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7B3BF" w14:textId="05BE3A45" w:rsidR="00E03979" w:rsidRPr="00D634ED" w:rsidRDefault="00FE745C" w:rsidP="00E0397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Nr postępowania</w:t>
      </w:r>
      <w:r w:rsidR="00E03979">
        <w:rPr>
          <w:rFonts w:ascii="Arial" w:hAnsi="Arial" w:cs="Arial"/>
        </w:rPr>
        <w:t>:</w:t>
      </w:r>
      <w:r w:rsidR="00E03979" w:rsidRPr="00E03979">
        <w:rPr>
          <w:rFonts w:ascii="Arial" w:hAnsi="Arial" w:cs="Arial"/>
          <w:b/>
          <w:bCs/>
          <w:sz w:val="24"/>
          <w:szCs w:val="24"/>
        </w:rPr>
        <w:t xml:space="preserve"> </w:t>
      </w:r>
      <w:r w:rsidR="00E03979" w:rsidRPr="00D634ED">
        <w:rPr>
          <w:rFonts w:ascii="Arial" w:hAnsi="Arial" w:cs="Arial"/>
          <w:b/>
          <w:bCs/>
          <w:sz w:val="24"/>
          <w:szCs w:val="24"/>
        </w:rPr>
        <w:t>ROPS.VI.48.1.4.2024</w:t>
      </w:r>
    </w:p>
    <w:p w14:paraId="3BB5D285" w14:textId="57777B21" w:rsidR="00530778" w:rsidRPr="00A95FA7" w:rsidRDefault="00530778" w:rsidP="00E03979">
      <w:pPr>
        <w:pStyle w:val="Default"/>
        <w:spacing w:line="360" w:lineRule="auto"/>
        <w:rPr>
          <w:rFonts w:ascii="Arial" w:hAnsi="Arial" w:cs="Arial"/>
          <w:b/>
        </w:rPr>
      </w:pPr>
    </w:p>
    <w:p w14:paraId="495A00B2" w14:textId="488AF7C9" w:rsidR="00530778" w:rsidRPr="00364CCD" w:rsidRDefault="00F65535" w:rsidP="00364CC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3F67C6">
        <w:rPr>
          <w:rFonts w:ascii="Arial" w:hAnsi="Arial" w:cs="Arial"/>
          <w:b/>
        </w:rPr>
        <w:t>7</w:t>
      </w:r>
      <w:r w:rsidR="00530778" w:rsidRPr="00A95FA7">
        <w:rPr>
          <w:rFonts w:ascii="Arial" w:hAnsi="Arial" w:cs="Arial"/>
          <w:b/>
        </w:rPr>
        <w:t xml:space="preserve"> do SWZ</w:t>
      </w:r>
    </w:p>
    <w:p w14:paraId="466057C1" w14:textId="77777777" w:rsidR="00FE745C" w:rsidRDefault="00530778" w:rsidP="00FE745C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364CCD">
        <w:rPr>
          <w:rFonts w:ascii="Arial" w:hAnsi="Arial" w:cs="Arial"/>
          <w:sz w:val="24"/>
          <w:szCs w:val="24"/>
        </w:rPr>
        <w:br/>
      </w:r>
    </w:p>
    <w:p w14:paraId="0C050F6A" w14:textId="77777777" w:rsidR="00E03979" w:rsidRPr="00EC4000" w:rsidRDefault="00FE745C" w:rsidP="00E03979">
      <w:pPr>
        <w:spacing w:after="0" w:line="240" w:lineRule="auto"/>
        <w:rPr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bookmarkStart w:id="0" w:name="_Hlk179141842"/>
      <w:bookmarkStart w:id="1" w:name="_Hlk179142581"/>
      <w:r w:rsidR="00E03979" w:rsidRPr="00EC4000">
        <w:rPr>
          <w:rFonts w:ascii="Arial" w:hAnsi="Arial" w:cs="Arial"/>
          <w:b/>
          <w:bCs/>
          <w:sz w:val="24"/>
          <w:szCs w:val="24"/>
        </w:rPr>
        <w:t>Kompleksowa usługa edukacyjna, realizowana na terenie woj. lubuskiego, polegająca na organizacji i przeprowadzeniu trzydniowych szkoleń w czterech edycjach (każda edycja obejmująca 3 dni szkoleń) z zakresu przeciwdziałania przemocy domowej, w tym obowiązkowych szkoleń dla członków zespołów interdyscyplinarnych i grup diagnostyczno-pomocowych, w szczególności poprzez zapewnienie przez Wykonawcę: wyspecjalizowanej kadry szkoleniowej, opiekuna technicznego grupy, zaplecza techniczno-organizacyjnego, materiałów szkoleniowych/informacyjnych, usług restauracyjnych i podawania posiłków, usług hotelarskich, noclegowych i konferencyjnych</w:t>
      </w:r>
    </w:p>
    <w:bookmarkEnd w:id="0"/>
    <w:p w14:paraId="392D01CB" w14:textId="77777777" w:rsidR="00E03979" w:rsidRPr="00EC4000" w:rsidRDefault="00E03979" w:rsidP="00E03979">
      <w:pPr>
        <w:spacing w:after="0" w:line="240" w:lineRule="auto"/>
        <w:rPr>
          <w:sz w:val="24"/>
          <w:szCs w:val="24"/>
        </w:rPr>
      </w:pPr>
    </w:p>
    <w:bookmarkEnd w:id="1"/>
    <w:p w14:paraId="07EB754B" w14:textId="0EAA89A3" w:rsidR="00952386" w:rsidRPr="00165EA7" w:rsidRDefault="00952386" w:rsidP="009523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4A29E7" w14:textId="39B4238E" w:rsidR="00530778" w:rsidRPr="00364CCD" w:rsidRDefault="00530778" w:rsidP="009523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 xml:space="preserve">składam </w:t>
      </w:r>
      <w:r w:rsidRPr="00364CCD">
        <w:rPr>
          <w:rFonts w:ascii="Arial" w:hAnsi="Arial" w:cs="Arial"/>
          <w:color w:val="000000"/>
          <w:sz w:val="24"/>
          <w:szCs w:val="24"/>
        </w:rPr>
        <w:t>oświadczenie</w:t>
      </w:r>
      <w:r w:rsidRPr="00364CCD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31367363" w14:textId="77777777" w:rsidR="00530778" w:rsidRPr="00364CCD" w:rsidRDefault="00530778" w:rsidP="00530778">
      <w:pPr>
        <w:ind w:right="220"/>
        <w:rPr>
          <w:rFonts w:ascii="Arial" w:eastAsia="Arial Unicode MS" w:hAnsi="Arial" w:cs="Arial"/>
          <w:noProof/>
          <w:color w:val="000000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F4D3A5B" w14:textId="77777777" w:rsidTr="00E85455">
        <w:tc>
          <w:tcPr>
            <w:tcW w:w="1074" w:type="pct"/>
            <w:shd w:val="clear" w:color="auto" w:fill="D9D9D9"/>
            <w:vAlign w:val="center"/>
          </w:tcPr>
          <w:p w14:paraId="10F56918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31CD86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34A138A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28062885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25BE7C43" w14:textId="77777777" w:rsidTr="00E85455">
        <w:tc>
          <w:tcPr>
            <w:tcW w:w="1074" w:type="pct"/>
            <w:shd w:val="clear" w:color="auto" w:fill="auto"/>
            <w:vAlign w:val="center"/>
          </w:tcPr>
          <w:p w14:paraId="20C465D7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983A61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A87E16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9DE06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6D0F67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7B1EF35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032881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D9AB6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354C9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46EC88F5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398BB1C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F311AB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9DB4B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CDFF5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10CF54F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7B4EF29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EBEB2E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4E1119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96DB6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092B93F2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67D75FE3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C86716A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p w14:paraId="5CB9C334" w14:textId="77777777" w:rsidR="00364CCD" w:rsidRPr="00A95FA7" w:rsidRDefault="00364CCD" w:rsidP="00364CCD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767"/>
        <w:gridCol w:w="2767"/>
      </w:tblGrid>
      <w:tr w:rsidR="00530778" w:rsidRPr="00A95FA7" w14:paraId="241F8341" w14:textId="77777777" w:rsidTr="00952386">
        <w:tc>
          <w:tcPr>
            <w:tcW w:w="1918" w:type="pct"/>
            <w:shd w:val="clear" w:color="auto" w:fill="D9D9D9"/>
            <w:vAlign w:val="center"/>
          </w:tcPr>
          <w:p w14:paraId="5D82779B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541" w:type="pct"/>
            <w:shd w:val="clear" w:color="auto" w:fill="D9D9D9"/>
            <w:vAlign w:val="center"/>
          </w:tcPr>
          <w:p w14:paraId="71336D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14:paraId="5D0501B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073690B7" w14:textId="77777777" w:rsidTr="00952386">
        <w:tc>
          <w:tcPr>
            <w:tcW w:w="1918" w:type="pct"/>
            <w:shd w:val="clear" w:color="auto" w:fill="auto"/>
          </w:tcPr>
          <w:p w14:paraId="67FB09C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24B4490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3363656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51EF7986" w14:textId="77777777" w:rsidTr="00952386">
        <w:tc>
          <w:tcPr>
            <w:tcW w:w="1918" w:type="pct"/>
            <w:shd w:val="clear" w:color="auto" w:fill="auto"/>
          </w:tcPr>
          <w:p w14:paraId="535A83F6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5285592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60B9C60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B15E83D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27B4ED7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F8C707D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700"/>
      </w:tblGrid>
      <w:tr w:rsidR="00530778" w:rsidRPr="00A95FA7" w14:paraId="51920A71" w14:textId="77777777" w:rsidTr="00952386">
        <w:tc>
          <w:tcPr>
            <w:tcW w:w="2382" w:type="pct"/>
            <w:shd w:val="clear" w:color="auto" w:fill="D9D9D9"/>
            <w:vAlign w:val="center"/>
          </w:tcPr>
          <w:p w14:paraId="19C431D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618" w:type="pct"/>
            <w:shd w:val="clear" w:color="auto" w:fill="D9D9D9"/>
            <w:vAlign w:val="center"/>
          </w:tcPr>
          <w:p w14:paraId="16B8FB6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F5607C" w14:textId="77777777" w:rsidTr="00952386">
        <w:tc>
          <w:tcPr>
            <w:tcW w:w="2382" w:type="pct"/>
            <w:shd w:val="clear" w:color="auto" w:fill="auto"/>
          </w:tcPr>
          <w:p w14:paraId="6AA7715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34B3B3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3193C7" w14:textId="77777777" w:rsidTr="00952386">
        <w:tc>
          <w:tcPr>
            <w:tcW w:w="2382" w:type="pct"/>
            <w:shd w:val="clear" w:color="auto" w:fill="auto"/>
          </w:tcPr>
          <w:p w14:paraId="1C83637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778CA8B8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AFF19B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78AC5A4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21CD12F3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p w14:paraId="54FDAC71" w14:textId="77777777" w:rsidR="00952386" w:rsidRPr="00A95FA7" w:rsidRDefault="00952386" w:rsidP="00952386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700"/>
      </w:tblGrid>
      <w:tr w:rsidR="00530778" w:rsidRPr="00A95FA7" w14:paraId="52170D23" w14:textId="77777777" w:rsidTr="00952386">
        <w:tc>
          <w:tcPr>
            <w:tcW w:w="2382" w:type="pct"/>
            <w:shd w:val="clear" w:color="auto" w:fill="D9D9D9"/>
            <w:vAlign w:val="center"/>
          </w:tcPr>
          <w:p w14:paraId="535CBD2F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618" w:type="pct"/>
            <w:shd w:val="clear" w:color="auto" w:fill="D9D9D9"/>
            <w:vAlign w:val="center"/>
          </w:tcPr>
          <w:p w14:paraId="27D283C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7DC1BDEB" w14:textId="77777777" w:rsidTr="00952386">
        <w:tc>
          <w:tcPr>
            <w:tcW w:w="2382" w:type="pct"/>
            <w:shd w:val="clear" w:color="auto" w:fill="auto"/>
          </w:tcPr>
          <w:p w14:paraId="595FE45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4EC885C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1BFB6DA" w14:textId="77777777" w:rsidTr="00952386">
        <w:tc>
          <w:tcPr>
            <w:tcW w:w="2382" w:type="pct"/>
            <w:shd w:val="clear" w:color="auto" w:fill="auto"/>
          </w:tcPr>
          <w:p w14:paraId="0C9FE64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6D51AF5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2D6AFE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127CBC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EC13901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p w14:paraId="3E586B25" w14:textId="77777777" w:rsidR="00952386" w:rsidRPr="00A95FA7" w:rsidRDefault="00952386" w:rsidP="00952386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700"/>
      </w:tblGrid>
      <w:tr w:rsidR="00530778" w:rsidRPr="00A95FA7" w14:paraId="423F4B9D" w14:textId="77777777" w:rsidTr="00952386">
        <w:tc>
          <w:tcPr>
            <w:tcW w:w="2382" w:type="pct"/>
            <w:shd w:val="clear" w:color="auto" w:fill="D9D9D9"/>
            <w:vAlign w:val="center"/>
          </w:tcPr>
          <w:p w14:paraId="65B4BF8A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618" w:type="pct"/>
            <w:shd w:val="clear" w:color="auto" w:fill="D9D9D9"/>
            <w:vAlign w:val="center"/>
          </w:tcPr>
          <w:p w14:paraId="62250B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F31F73D" w14:textId="77777777" w:rsidTr="00952386">
        <w:tc>
          <w:tcPr>
            <w:tcW w:w="2382" w:type="pct"/>
            <w:shd w:val="clear" w:color="auto" w:fill="auto"/>
          </w:tcPr>
          <w:p w14:paraId="1144A19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10F8431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4ABC7A3A" w14:textId="77777777" w:rsidTr="00952386">
        <w:tc>
          <w:tcPr>
            <w:tcW w:w="2382" w:type="pct"/>
            <w:shd w:val="clear" w:color="auto" w:fill="auto"/>
          </w:tcPr>
          <w:p w14:paraId="5AE68FA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5A214E0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3BA9E8A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AECC3FD" w14:textId="505653A2" w:rsidR="00530778" w:rsidRPr="00AB73E8" w:rsidRDefault="00530778" w:rsidP="00AB73E8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278B3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1014CC3F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08EC4BC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6C22EDCC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58BD0595" w14:textId="5FDAA550" w:rsidR="00530778" w:rsidRPr="00A95FA7" w:rsidRDefault="00530778" w:rsidP="00AB73E8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lastRenderedPageBreak/>
        <w:t>** Wskazać jednostkę redakcyjną SWZ w którym określono (sprecyzowano) dany warunek udziału w postępowaniu.</w:t>
      </w:r>
    </w:p>
    <w:p w14:paraId="668BFAC5" w14:textId="77777777" w:rsidR="00530778" w:rsidRPr="00A95FA7" w:rsidRDefault="00530778" w:rsidP="00530778">
      <w:pPr>
        <w:rPr>
          <w:rFonts w:ascii="Arial" w:hAnsi="Arial" w:cs="Arial"/>
        </w:rPr>
      </w:pPr>
    </w:p>
    <w:p w14:paraId="23204903" w14:textId="77777777" w:rsidR="004C3C32" w:rsidRPr="00530778" w:rsidRDefault="004C3C32" w:rsidP="00530778"/>
    <w:sectPr w:rsidR="004C3C32" w:rsidRPr="00530778" w:rsidSect="00CC386C">
      <w:headerReference w:type="default" r:id="rId7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65D1" w14:textId="77777777" w:rsidR="0077168C" w:rsidRDefault="0077168C" w:rsidP="006A1852">
      <w:pPr>
        <w:spacing w:after="0" w:line="240" w:lineRule="auto"/>
      </w:pPr>
      <w:r>
        <w:separator/>
      </w:r>
    </w:p>
  </w:endnote>
  <w:endnote w:type="continuationSeparator" w:id="0">
    <w:p w14:paraId="631D19B6" w14:textId="77777777" w:rsidR="0077168C" w:rsidRDefault="0077168C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ABB8" w14:textId="77777777" w:rsidR="0077168C" w:rsidRDefault="0077168C" w:rsidP="006A1852">
      <w:pPr>
        <w:spacing w:after="0" w:line="240" w:lineRule="auto"/>
      </w:pPr>
      <w:r>
        <w:separator/>
      </w:r>
    </w:p>
  </w:footnote>
  <w:footnote w:type="continuationSeparator" w:id="0">
    <w:p w14:paraId="54062280" w14:textId="77777777" w:rsidR="0077168C" w:rsidRDefault="0077168C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CE36" w14:textId="6B4113B2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701ADED5" wp14:editId="3A9D8C73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DDFBD39" wp14:editId="2B6AFD7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45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275C"/>
    <w:rsid w:val="001B4508"/>
    <w:rsid w:val="001C08EC"/>
    <w:rsid w:val="001C45DA"/>
    <w:rsid w:val="001E0EB2"/>
    <w:rsid w:val="001F4481"/>
    <w:rsid w:val="00206DB3"/>
    <w:rsid w:val="00245A7B"/>
    <w:rsid w:val="00260EB3"/>
    <w:rsid w:val="002720CF"/>
    <w:rsid w:val="002726FC"/>
    <w:rsid w:val="0029284B"/>
    <w:rsid w:val="002B5D3E"/>
    <w:rsid w:val="002D0874"/>
    <w:rsid w:val="002E5A1E"/>
    <w:rsid w:val="00331BD9"/>
    <w:rsid w:val="00343D23"/>
    <w:rsid w:val="00364CCD"/>
    <w:rsid w:val="003A3F6B"/>
    <w:rsid w:val="003B6F39"/>
    <w:rsid w:val="003C16D4"/>
    <w:rsid w:val="003E5159"/>
    <w:rsid w:val="003F67C6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03C4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168C"/>
    <w:rsid w:val="007756E6"/>
    <w:rsid w:val="007B375A"/>
    <w:rsid w:val="007E5974"/>
    <w:rsid w:val="007F3EF5"/>
    <w:rsid w:val="0082563B"/>
    <w:rsid w:val="00837C3F"/>
    <w:rsid w:val="008A0AAA"/>
    <w:rsid w:val="008D67FA"/>
    <w:rsid w:val="00952386"/>
    <w:rsid w:val="009740E7"/>
    <w:rsid w:val="00977A31"/>
    <w:rsid w:val="00981E83"/>
    <w:rsid w:val="009A46B9"/>
    <w:rsid w:val="009C26A1"/>
    <w:rsid w:val="009C5A75"/>
    <w:rsid w:val="00A72C1F"/>
    <w:rsid w:val="00A97C97"/>
    <w:rsid w:val="00AA7613"/>
    <w:rsid w:val="00AB1DED"/>
    <w:rsid w:val="00AB2A73"/>
    <w:rsid w:val="00AB73E8"/>
    <w:rsid w:val="00AF1A0A"/>
    <w:rsid w:val="00B2642A"/>
    <w:rsid w:val="00B36C4F"/>
    <w:rsid w:val="00B44563"/>
    <w:rsid w:val="00B672AF"/>
    <w:rsid w:val="00B951F9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E7DC6"/>
    <w:rsid w:val="00E03979"/>
    <w:rsid w:val="00E638A4"/>
    <w:rsid w:val="00E74AAC"/>
    <w:rsid w:val="00E976A8"/>
    <w:rsid w:val="00EA2C15"/>
    <w:rsid w:val="00ED4486"/>
    <w:rsid w:val="00ED5095"/>
    <w:rsid w:val="00F16559"/>
    <w:rsid w:val="00F3154F"/>
    <w:rsid w:val="00F5295C"/>
    <w:rsid w:val="00F65535"/>
    <w:rsid w:val="00FA528C"/>
    <w:rsid w:val="00FD2A13"/>
    <w:rsid w:val="00FE745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339D4E"/>
  <w15:docId w15:val="{E3C668E1-8FCD-489E-A4A9-86DA3CF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BD9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2024-10-06T19:35:00Z</dcterms:created>
  <dcterms:modified xsi:type="dcterms:W3CDTF">2024-10-06T19:35:00Z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