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3AA90" w14:textId="77777777" w:rsidR="004A2DC7" w:rsidRPr="008926D9" w:rsidRDefault="004A2DC7" w:rsidP="004A2DC7">
      <w:pPr>
        <w:spacing w:line="360" w:lineRule="auto"/>
        <w:jc w:val="right"/>
        <w:outlineLvl w:val="0"/>
        <w:rPr>
          <w:b/>
        </w:rPr>
      </w:pPr>
      <w:bookmarkStart w:id="0" w:name="_Hlk131681415"/>
      <w:bookmarkStart w:id="1" w:name="_Hlk131682460"/>
      <w:r w:rsidRPr="008926D9">
        <w:rPr>
          <w:b/>
        </w:rPr>
        <w:t>Załącznik nr 2 do SWZ</w:t>
      </w:r>
    </w:p>
    <w:p w14:paraId="5EE3261C" w14:textId="77777777" w:rsidR="004A2DC7" w:rsidRPr="008926D9" w:rsidRDefault="004A2DC7" w:rsidP="004A2DC7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4B39EB2B" w14:textId="77777777" w:rsidR="004A2DC7" w:rsidRPr="008926D9" w:rsidRDefault="004A2DC7" w:rsidP="004A2DC7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360" w:lineRule="auto"/>
        <w:jc w:val="center"/>
        <w:textAlignment w:val="baseline"/>
        <w:outlineLvl w:val="1"/>
        <w:rPr>
          <w:b/>
          <w:lang w:val="x-none"/>
        </w:rPr>
      </w:pPr>
      <w:r w:rsidRPr="008926D9">
        <w:rPr>
          <w:b/>
          <w:lang w:val="x-none"/>
        </w:rPr>
        <w:t>FORMULARZ OFERTOWY</w:t>
      </w:r>
    </w:p>
    <w:p w14:paraId="07FFB926" w14:textId="77777777" w:rsidR="004A2DC7" w:rsidRPr="008926D9" w:rsidRDefault="004A2DC7" w:rsidP="004A2DC7">
      <w:pPr>
        <w:suppressAutoHyphens/>
        <w:spacing w:line="360" w:lineRule="auto"/>
        <w:rPr>
          <w:sz w:val="20"/>
        </w:rPr>
      </w:pPr>
    </w:p>
    <w:p w14:paraId="786EA930" w14:textId="77777777" w:rsidR="004A2DC7" w:rsidRPr="008926D9" w:rsidRDefault="004A2DC7" w:rsidP="004A2DC7">
      <w:pPr>
        <w:suppressAutoHyphens/>
        <w:spacing w:line="360" w:lineRule="auto"/>
        <w:rPr>
          <w:b/>
          <w:sz w:val="12"/>
          <w:u w:val="single"/>
        </w:rPr>
      </w:pPr>
      <w:bookmarkStart w:id="2" w:name="_Hlk103953196"/>
      <w:r w:rsidRPr="008926D9">
        <w:rPr>
          <w:b/>
          <w:sz w:val="24"/>
          <w:u w:val="single"/>
        </w:rPr>
        <w:t>Dane Wykonawcy:</w:t>
      </w:r>
    </w:p>
    <w:p w14:paraId="485D9418" w14:textId="77777777" w:rsidR="004A2DC7" w:rsidRPr="008926D9" w:rsidRDefault="004A2DC7" w:rsidP="004A2DC7">
      <w:pPr>
        <w:suppressAutoHyphens/>
        <w:spacing w:line="360" w:lineRule="auto"/>
        <w:rPr>
          <w:b/>
          <w:sz w:val="12"/>
          <w:u w:val="single"/>
        </w:rPr>
      </w:pPr>
    </w:p>
    <w:p w14:paraId="490727B9" w14:textId="77777777" w:rsidR="004A2DC7" w:rsidRPr="008926D9" w:rsidRDefault="004A2DC7" w:rsidP="004A2DC7">
      <w:pPr>
        <w:suppressAutoHyphens/>
        <w:spacing w:line="360" w:lineRule="auto"/>
      </w:pPr>
      <w:r w:rsidRPr="008926D9">
        <w:t>Nazwa: ..............................................................................................................................</w:t>
      </w:r>
    </w:p>
    <w:p w14:paraId="328BB73B" w14:textId="77777777" w:rsidR="004A2DC7" w:rsidRPr="008926D9" w:rsidRDefault="004A2DC7" w:rsidP="004A2DC7">
      <w:pPr>
        <w:suppressAutoHyphens/>
        <w:spacing w:line="360" w:lineRule="auto"/>
      </w:pPr>
      <w:r w:rsidRPr="008926D9">
        <w:t>Siedziba i adres: ................................................................................................................</w:t>
      </w:r>
    </w:p>
    <w:p w14:paraId="35010FCD" w14:textId="77777777" w:rsidR="004A2DC7" w:rsidRPr="008926D9" w:rsidRDefault="004A2DC7" w:rsidP="004A2DC7">
      <w:pPr>
        <w:suppressAutoHyphens/>
        <w:spacing w:line="360" w:lineRule="auto"/>
        <w:rPr>
          <w:lang w:val="it-IT"/>
        </w:rPr>
      </w:pPr>
      <w:r w:rsidRPr="008926D9">
        <w:rPr>
          <w:lang w:val="it-IT"/>
        </w:rPr>
        <w:t>Numer telefonu: ……………………………………….</w:t>
      </w:r>
    </w:p>
    <w:p w14:paraId="04C7FC40" w14:textId="77777777" w:rsidR="004A2DC7" w:rsidRPr="008926D9" w:rsidRDefault="004A2DC7" w:rsidP="004A2DC7">
      <w:pPr>
        <w:suppressAutoHyphens/>
        <w:spacing w:line="360" w:lineRule="auto"/>
        <w:rPr>
          <w:lang w:val="it-IT"/>
        </w:rPr>
      </w:pPr>
      <w:r w:rsidRPr="008926D9">
        <w:rPr>
          <w:lang w:val="it-IT"/>
        </w:rPr>
        <w:t>Numer REGON: ………………………………………… Numer NIP: ………………………………………………</w:t>
      </w:r>
    </w:p>
    <w:p w14:paraId="0724CF63" w14:textId="77777777" w:rsidR="004A2DC7" w:rsidRPr="008926D9" w:rsidRDefault="004A2DC7" w:rsidP="004A2DC7">
      <w:pPr>
        <w:suppressAutoHyphens/>
        <w:spacing w:line="360" w:lineRule="auto"/>
      </w:pPr>
      <w:r w:rsidRPr="008926D9">
        <w:t>Adres poczty elektronicznej: …………………………………………………………………………………………</w:t>
      </w:r>
    </w:p>
    <w:p w14:paraId="2A34BBEB" w14:textId="77777777" w:rsidR="004A2DC7" w:rsidRPr="008926D9" w:rsidRDefault="004A2DC7" w:rsidP="004A2DC7">
      <w:pPr>
        <w:suppressAutoHyphens/>
        <w:spacing w:line="360" w:lineRule="auto"/>
      </w:pPr>
      <w:r w:rsidRPr="008926D9">
        <w:t>Nr rachunku bankowego: ……………………………………………………………………………………………..</w:t>
      </w:r>
    </w:p>
    <w:bookmarkEnd w:id="2"/>
    <w:p w14:paraId="4419EDA1" w14:textId="77777777" w:rsidR="004A2DC7" w:rsidRPr="008926D9" w:rsidRDefault="004A2DC7" w:rsidP="004A2DC7">
      <w:pPr>
        <w:suppressAutoHyphens/>
        <w:spacing w:line="276" w:lineRule="auto"/>
        <w:rPr>
          <w:sz w:val="24"/>
        </w:rPr>
      </w:pPr>
    </w:p>
    <w:p w14:paraId="31BE095D" w14:textId="77777777" w:rsidR="004A2DC7" w:rsidRPr="008926D9" w:rsidRDefault="004A2DC7" w:rsidP="004A2DC7">
      <w:pPr>
        <w:suppressAutoHyphens/>
        <w:spacing w:line="276" w:lineRule="auto"/>
        <w:jc w:val="center"/>
        <w:rPr>
          <w:sz w:val="24"/>
        </w:rPr>
      </w:pPr>
    </w:p>
    <w:p w14:paraId="627A0063" w14:textId="77777777" w:rsidR="004A2DC7" w:rsidRPr="008926D9" w:rsidRDefault="004A2DC7" w:rsidP="004A2DC7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8926D9">
        <w:rPr>
          <w:color w:val="000000"/>
        </w:rPr>
        <w:t>Odpowiadając na ogłoszenie pn.</w:t>
      </w:r>
    </w:p>
    <w:p w14:paraId="7D6DBA5E" w14:textId="77777777" w:rsidR="004A2DC7" w:rsidRDefault="004A2DC7" w:rsidP="004A2DC7">
      <w:pPr>
        <w:suppressAutoHyphens/>
        <w:jc w:val="center"/>
        <w:rPr>
          <w:b/>
        </w:rPr>
      </w:pPr>
      <w:bookmarkStart w:id="3" w:name="_Hlk97898958"/>
      <w:r w:rsidRPr="00F15275">
        <w:rPr>
          <w:b/>
        </w:rPr>
        <w:t>Dostaw</w:t>
      </w:r>
      <w:r>
        <w:rPr>
          <w:b/>
        </w:rPr>
        <w:t>a</w:t>
      </w:r>
      <w:r w:rsidRPr="00F15275">
        <w:rPr>
          <w:b/>
        </w:rPr>
        <w:t xml:space="preserve"> części zamiennych do zaworów regulacyjnych i zasuw dla Zakładu Termicznego Przekształcania Odpadów Komunalnych Międzygminnego Kompleksu Unieszkodliwiania Odpadów </w:t>
      </w:r>
      <w:proofErr w:type="spellStart"/>
      <w:r w:rsidRPr="00F15275">
        <w:rPr>
          <w:b/>
        </w:rPr>
        <w:t>ProNatura</w:t>
      </w:r>
      <w:proofErr w:type="spellEnd"/>
    </w:p>
    <w:p w14:paraId="75939145" w14:textId="77777777" w:rsidR="004A2DC7" w:rsidRPr="008926D9" w:rsidRDefault="004A2DC7" w:rsidP="004A2DC7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8926D9">
        <w:rPr>
          <w:b/>
          <w:i/>
        </w:rPr>
        <w:t xml:space="preserve">Nr referencyjny </w:t>
      </w:r>
      <w:r w:rsidRPr="008926D9">
        <w:rPr>
          <w:b/>
        </w:rPr>
        <w:t xml:space="preserve">MKUO </w:t>
      </w:r>
      <w:proofErr w:type="spellStart"/>
      <w:r w:rsidRPr="008926D9">
        <w:rPr>
          <w:b/>
        </w:rPr>
        <w:t>ProNatura</w:t>
      </w:r>
      <w:proofErr w:type="spellEnd"/>
      <w:r w:rsidRPr="008926D9">
        <w:rPr>
          <w:b/>
        </w:rPr>
        <w:t xml:space="preserve"> ZP/TP/</w:t>
      </w:r>
      <w:r>
        <w:rPr>
          <w:b/>
        </w:rPr>
        <w:t>58</w:t>
      </w:r>
      <w:r w:rsidRPr="008926D9">
        <w:rPr>
          <w:b/>
        </w:rPr>
        <w:t>/24</w:t>
      </w:r>
    </w:p>
    <w:bookmarkEnd w:id="3"/>
    <w:p w14:paraId="3938FE46" w14:textId="77777777" w:rsidR="004A2DC7" w:rsidRPr="008926D9" w:rsidRDefault="004A2DC7" w:rsidP="004A2DC7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5A7FA728" w14:textId="77777777" w:rsidR="004A2DC7" w:rsidRPr="008926D9" w:rsidRDefault="004A2DC7" w:rsidP="004A2DC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8926D9">
        <w:rPr>
          <w:color w:val="000000"/>
        </w:rPr>
        <w:t xml:space="preserve">oferujemy wykonanie przedmiotu zamówienia w terminie, zakresie i na warunkach określonych w SWZ </w:t>
      </w:r>
      <w:r w:rsidRPr="008926D9">
        <w:rPr>
          <w:color w:val="000000"/>
        </w:rPr>
        <w:br/>
        <w:t xml:space="preserve">wraz z załącznikami, w tym </w:t>
      </w:r>
      <w:r>
        <w:rPr>
          <w:color w:val="000000"/>
        </w:rPr>
        <w:t xml:space="preserve">projektowanych postanowieniach </w:t>
      </w:r>
      <w:r w:rsidRPr="008926D9">
        <w:rPr>
          <w:color w:val="000000"/>
        </w:rPr>
        <w:t>umowy:</w:t>
      </w:r>
    </w:p>
    <w:p w14:paraId="6E3CA0AA" w14:textId="77777777" w:rsidR="004A2DC7" w:rsidRPr="008926D9" w:rsidRDefault="004A2DC7" w:rsidP="004A2DC7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26EC929E" w14:textId="77777777" w:rsidR="004A2DC7" w:rsidRPr="000529E0" w:rsidRDefault="004A2DC7" w:rsidP="004A2DC7">
      <w:pPr>
        <w:spacing w:after="120" w:line="360" w:lineRule="auto"/>
        <w:contextualSpacing/>
      </w:pPr>
      <w:r>
        <w:rPr>
          <w:b/>
        </w:rPr>
        <w:t>za ł</w:t>
      </w:r>
      <w:r w:rsidRPr="008926D9">
        <w:rPr>
          <w:b/>
        </w:rPr>
        <w:t>ączną cenę brutto: …………………………………… zł (słownie złotych brutto: ……………..…………………… ……………………………….………………………………………..)</w:t>
      </w:r>
      <w:r w:rsidRPr="000529E0">
        <w:t xml:space="preserve"> </w:t>
      </w:r>
    </w:p>
    <w:p w14:paraId="5CC190C9" w14:textId="77777777" w:rsidR="004A2DC7" w:rsidRPr="000529E0" w:rsidRDefault="004A2DC7" w:rsidP="004A2DC7">
      <w:pPr>
        <w:spacing w:after="120" w:line="360" w:lineRule="auto"/>
      </w:pPr>
      <w:r w:rsidRPr="000529E0">
        <w:t>cenę netto: ……………………………. zł (słownie złotych netto: …………………………………………………… …………………………………….…………………………………………………………)</w:t>
      </w:r>
    </w:p>
    <w:p w14:paraId="08DC639D" w14:textId="77777777" w:rsidR="004A2DC7" w:rsidRPr="00555BBA" w:rsidRDefault="004A2DC7" w:rsidP="004A2DC7">
      <w:pPr>
        <w:spacing w:after="120" w:line="360" w:lineRule="auto"/>
      </w:pPr>
      <w:r w:rsidRPr="00555BBA">
        <w:t>zgodnie z formularzem cenowym stanowiącym załącznik nr 2a do SWZ</w:t>
      </w:r>
    </w:p>
    <w:p w14:paraId="09E6236E" w14:textId="77777777" w:rsidR="004A2DC7" w:rsidRPr="00F15275" w:rsidRDefault="004A2DC7" w:rsidP="004A2DC7">
      <w:pPr>
        <w:autoSpaceDE w:val="0"/>
        <w:autoSpaceDN w:val="0"/>
        <w:adjustRightInd w:val="0"/>
        <w:spacing w:line="276" w:lineRule="auto"/>
        <w:rPr>
          <w:color w:val="000000"/>
          <w:highlight w:val="yellow"/>
        </w:rPr>
      </w:pPr>
    </w:p>
    <w:p w14:paraId="5CE9D893" w14:textId="77777777" w:rsidR="004A2DC7" w:rsidRPr="008926D9" w:rsidRDefault="004A2DC7" w:rsidP="004A2DC7">
      <w:pPr>
        <w:shd w:val="clear" w:color="auto" w:fill="D9F2D0" w:themeFill="accent6" w:themeFillTint="33"/>
        <w:rPr>
          <w:b/>
          <w:bCs/>
          <w:i/>
          <w:iCs/>
        </w:rPr>
      </w:pPr>
      <w:r w:rsidRPr="008926D9">
        <w:rPr>
          <w:b/>
          <w:bCs/>
          <w:i/>
          <w:iCs/>
        </w:rPr>
        <w:t xml:space="preserve">Wypełnić tylko w przypadku podmiotu zagranicznego lub jeżeli wybór oferty będzie prowadził </w:t>
      </w:r>
      <w:r w:rsidRPr="008926D9">
        <w:rPr>
          <w:b/>
          <w:bCs/>
          <w:i/>
          <w:iCs/>
        </w:rPr>
        <w:br/>
        <w:t>do powstania obowiązku podatkowego 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DC7" w:rsidRPr="008926D9" w14:paraId="6D0765FE" w14:textId="77777777" w:rsidTr="00150BE5">
        <w:tc>
          <w:tcPr>
            <w:tcW w:w="9062" w:type="dxa"/>
            <w:shd w:val="clear" w:color="auto" w:fill="D9F2D0" w:themeFill="accent6" w:themeFillTint="33"/>
          </w:tcPr>
          <w:p w14:paraId="1226604A" w14:textId="77777777" w:rsidR="004A2DC7" w:rsidRPr="008926D9" w:rsidRDefault="004A2DC7" w:rsidP="00150BE5">
            <w:pPr>
              <w:rPr>
                <w:b/>
                <w:bCs/>
              </w:rPr>
            </w:pPr>
            <w:r w:rsidRPr="008926D9">
              <w:rPr>
                <w:b/>
                <w:bCs/>
              </w:rPr>
              <w:t>RAZEM NETTO ………………………………… …..*</w:t>
            </w:r>
          </w:p>
          <w:p w14:paraId="6548A509" w14:textId="77777777" w:rsidR="004A2DC7" w:rsidRPr="008926D9" w:rsidRDefault="004A2DC7" w:rsidP="00150BE5">
            <w:pPr>
              <w:pStyle w:val="WW-Tekstpodstawowy31"/>
              <w:rPr>
                <w:rFonts w:ascii="Calibri" w:hAnsi="Calibri"/>
                <w:b w:val="0"/>
                <w:sz w:val="18"/>
              </w:rPr>
            </w:pPr>
            <w:r w:rsidRPr="008926D9">
              <w:rPr>
                <w:rFonts w:ascii="Calibri" w:hAnsi="Calibri"/>
                <w:b w:val="0"/>
                <w:sz w:val="18"/>
              </w:rPr>
              <w:t>*podać walutę oferty</w:t>
            </w:r>
          </w:p>
          <w:p w14:paraId="2EF04647" w14:textId="77777777" w:rsidR="004A2DC7" w:rsidRPr="008926D9" w:rsidRDefault="004A2DC7" w:rsidP="00150BE5">
            <w:pPr>
              <w:rPr>
                <w:b/>
                <w:bCs/>
              </w:rPr>
            </w:pPr>
          </w:p>
          <w:p w14:paraId="52C4DCDF" w14:textId="77777777" w:rsidR="004A2DC7" w:rsidRPr="008926D9" w:rsidRDefault="004A2DC7" w:rsidP="00150BE5">
            <w:r w:rsidRPr="008926D9">
              <w:t>Wykonawca posiada odpowiedni numer identyfikacyjny VAT UE: ……………………….</w:t>
            </w:r>
          </w:p>
          <w:p w14:paraId="655A3100" w14:textId="77777777" w:rsidR="004A2DC7" w:rsidRPr="008926D9" w:rsidRDefault="004A2DC7" w:rsidP="00150BE5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 xml:space="preserve">W przypadku, gdy wybór oferty prowadziłby do powstania obowiązku podatkowego </w:t>
            </w:r>
            <w:r w:rsidRPr="008926D9">
              <w:rPr>
                <w:i/>
                <w:iCs/>
              </w:rPr>
              <w:br/>
              <w:t xml:space="preserve">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</w:t>
            </w:r>
            <w:r w:rsidRPr="008926D9">
              <w:rPr>
                <w:i/>
                <w:iCs/>
              </w:rPr>
              <w:br/>
              <w:t xml:space="preserve">bez podatku od towarów i usługi. </w:t>
            </w:r>
          </w:p>
          <w:p w14:paraId="5016AC9C" w14:textId="77777777" w:rsidR="004A2DC7" w:rsidRPr="008926D9" w:rsidRDefault="004A2DC7" w:rsidP="00150BE5">
            <w:r w:rsidRPr="008926D9">
              <w:rPr>
                <w:b/>
                <w:bCs/>
              </w:rPr>
              <w:t xml:space="preserve">Oświadczam, że wybór oferty będzie prowadził do powstania u Zamawiającego obowiązku podatkowego zgodnie z przepisami o podatku od towarów i usług (mechanizm odwróconego obciążenia VAT) w odniesieniu do towarów lub usług </w:t>
            </w:r>
          </w:p>
          <w:p w14:paraId="10E8ADD3" w14:textId="77777777" w:rsidR="004A2DC7" w:rsidRPr="008926D9" w:rsidRDefault="004A2DC7" w:rsidP="00150BE5">
            <w:r w:rsidRPr="008926D9"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2887"/>
              <w:gridCol w:w="1126"/>
              <w:gridCol w:w="2474"/>
              <w:gridCol w:w="1963"/>
            </w:tblGrid>
            <w:tr w:rsidR="004A2DC7" w:rsidRPr="008926D9" w14:paraId="577F391F" w14:textId="77777777" w:rsidTr="00150BE5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612043" w14:textId="77777777" w:rsidR="004A2DC7" w:rsidRPr="008926D9" w:rsidRDefault="004A2DC7" w:rsidP="00150BE5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1F956A" w14:textId="77777777" w:rsidR="004A2DC7" w:rsidRPr="008926D9" w:rsidRDefault="004A2DC7" w:rsidP="00150BE5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B3CCA4" w14:textId="77777777" w:rsidR="004A2DC7" w:rsidRPr="008926D9" w:rsidRDefault="004A2DC7" w:rsidP="00150BE5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BE6DD7" w14:textId="77777777" w:rsidR="004A2DC7" w:rsidRPr="008926D9" w:rsidRDefault="004A2DC7" w:rsidP="00150BE5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88CF22" w14:textId="77777777" w:rsidR="004A2DC7" w:rsidRPr="008926D9" w:rsidRDefault="004A2DC7" w:rsidP="00150BE5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</w:p>
              </w:tc>
            </w:tr>
            <w:tr w:rsidR="004A2DC7" w:rsidRPr="008926D9" w14:paraId="0FE0661A" w14:textId="77777777" w:rsidTr="00150BE5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BF3826" w14:textId="77777777" w:rsidR="004A2DC7" w:rsidRPr="008926D9" w:rsidRDefault="004A2DC7" w:rsidP="00150BE5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D9D423" w14:textId="77777777" w:rsidR="004A2DC7" w:rsidRPr="008926D9" w:rsidRDefault="004A2DC7" w:rsidP="00150BE5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ABFD63" w14:textId="77777777" w:rsidR="004A2DC7" w:rsidRPr="008926D9" w:rsidRDefault="004A2DC7" w:rsidP="00150BE5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247B0E" w14:textId="77777777" w:rsidR="004A2DC7" w:rsidRPr="008926D9" w:rsidRDefault="004A2DC7" w:rsidP="00150BE5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91BBDA" w14:textId="77777777" w:rsidR="004A2DC7" w:rsidRPr="008926D9" w:rsidRDefault="004A2DC7" w:rsidP="00150BE5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A2DC7" w:rsidRPr="008926D9" w14:paraId="1E9F1066" w14:textId="77777777" w:rsidTr="00150BE5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B9A6FF" w14:textId="77777777" w:rsidR="004A2DC7" w:rsidRPr="008926D9" w:rsidRDefault="004A2DC7" w:rsidP="00150BE5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485D47" w14:textId="77777777" w:rsidR="004A2DC7" w:rsidRPr="008926D9" w:rsidRDefault="004A2DC7" w:rsidP="00150BE5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2F4210" w14:textId="77777777" w:rsidR="004A2DC7" w:rsidRPr="008926D9" w:rsidRDefault="004A2DC7" w:rsidP="00150BE5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062E69" w14:textId="77777777" w:rsidR="004A2DC7" w:rsidRPr="008926D9" w:rsidRDefault="004A2DC7" w:rsidP="00150BE5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2F60BC" w14:textId="77777777" w:rsidR="004A2DC7" w:rsidRPr="008926D9" w:rsidRDefault="004A2DC7" w:rsidP="00150BE5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A2DC7" w:rsidRPr="008926D9" w14:paraId="2AA08BAF" w14:textId="77777777" w:rsidTr="00150BE5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44D585" w14:textId="77777777" w:rsidR="004A2DC7" w:rsidRPr="008926D9" w:rsidRDefault="004A2DC7" w:rsidP="00150BE5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C03F90" w14:textId="77777777" w:rsidR="004A2DC7" w:rsidRPr="008926D9" w:rsidRDefault="004A2DC7" w:rsidP="00150BE5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532E8A" w14:textId="77777777" w:rsidR="004A2DC7" w:rsidRPr="008926D9" w:rsidRDefault="004A2DC7" w:rsidP="00150BE5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2D1297" w14:textId="77777777" w:rsidR="004A2DC7" w:rsidRPr="008926D9" w:rsidRDefault="004A2DC7" w:rsidP="00150BE5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2EF602" w14:textId="77777777" w:rsidR="004A2DC7" w:rsidRPr="008926D9" w:rsidRDefault="004A2DC7" w:rsidP="00150BE5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A2DC7" w:rsidRPr="008926D9" w14:paraId="6B06CC34" w14:textId="77777777" w:rsidTr="00150BE5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1B940F" w14:textId="77777777" w:rsidR="004A2DC7" w:rsidRPr="008926D9" w:rsidRDefault="004A2DC7" w:rsidP="00150BE5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0BFB55" w14:textId="77777777" w:rsidR="004A2DC7" w:rsidRPr="008926D9" w:rsidRDefault="004A2DC7" w:rsidP="00150BE5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B5DDB2" w14:textId="77777777" w:rsidR="004A2DC7" w:rsidRPr="008926D9" w:rsidRDefault="004A2DC7" w:rsidP="00150BE5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ED4DF39" w14:textId="77777777" w:rsidR="004A2DC7" w:rsidRPr="008926D9" w:rsidRDefault="004A2DC7" w:rsidP="00150BE5">
            <w:pPr>
              <w:rPr>
                <w:kern w:val="2"/>
                <w14:ligatures w14:val="standardContextual"/>
              </w:rPr>
            </w:pPr>
            <w:r w:rsidRPr="008926D9">
              <w:tab/>
            </w:r>
            <w:r w:rsidRPr="008926D9">
              <w:tab/>
            </w:r>
            <w:r w:rsidRPr="008926D9">
              <w:tab/>
            </w:r>
            <w:r w:rsidRPr="008926D9">
              <w:tab/>
            </w:r>
          </w:p>
          <w:p w14:paraId="4784831F" w14:textId="77777777" w:rsidR="004A2DC7" w:rsidRPr="008926D9" w:rsidRDefault="004A2DC7" w:rsidP="00150BE5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41A70804" w14:textId="77777777" w:rsidR="004A2DC7" w:rsidRPr="008926D9" w:rsidRDefault="004A2DC7" w:rsidP="00150BE5">
            <w:pPr>
              <w:rPr>
                <w:i/>
                <w:iCs/>
              </w:rPr>
            </w:pPr>
          </w:p>
          <w:p w14:paraId="3FEB4D6E" w14:textId="77777777" w:rsidR="004A2DC7" w:rsidRPr="008926D9" w:rsidRDefault="004A2DC7" w:rsidP="00150BE5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>Stawka podatku VAT, która zgodnie z wiedzą Wykonawcy, będzie miała zastosowanie …. %</w:t>
            </w:r>
          </w:p>
          <w:p w14:paraId="410655D8" w14:textId="77777777" w:rsidR="004A2DC7" w:rsidRPr="008926D9" w:rsidRDefault="004A2DC7" w:rsidP="00150BE5">
            <w:pPr>
              <w:rPr>
                <w:i/>
                <w:iCs/>
              </w:rPr>
            </w:pPr>
          </w:p>
          <w:p w14:paraId="2B1813FD" w14:textId="77777777" w:rsidR="004A2DC7" w:rsidRPr="008926D9" w:rsidRDefault="004A2DC7" w:rsidP="00150BE5">
            <w:pPr>
              <w:spacing w:after="200" w:line="276" w:lineRule="auto"/>
              <w:rPr>
                <w:b/>
                <w:bCs/>
              </w:rPr>
            </w:pPr>
            <w:r w:rsidRPr="008926D9">
              <w:rPr>
                <w:rFonts w:eastAsia="Times New Roman"/>
                <w:b/>
                <w:bCs/>
              </w:rPr>
              <w:t xml:space="preserve">Oświadczam, iż mam świadomość, że w przypadku przemieszczenia towarów spoza UE, obowiązanym do uiszczenia wszelkich należności publicznoprawnych z tym związanych, w tym cła z tytułu importu towarów będzie </w:t>
            </w:r>
            <w:r w:rsidRPr="008926D9">
              <w:rPr>
                <w:rFonts w:eastAsia="Times New Roman"/>
                <w:b/>
                <w:bCs/>
                <w:u w:val="single"/>
              </w:rPr>
              <w:t>Wykonawca</w:t>
            </w:r>
            <w:r w:rsidRPr="008926D9">
              <w:rPr>
                <w:rFonts w:eastAsia="Times New Roman"/>
                <w:b/>
                <w:bCs/>
              </w:rPr>
              <w:t>.</w:t>
            </w:r>
          </w:p>
          <w:p w14:paraId="55C3A68D" w14:textId="77777777" w:rsidR="004A2DC7" w:rsidRPr="008926D9" w:rsidRDefault="004A2DC7" w:rsidP="00150BE5">
            <w:pPr>
              <w:rPr>
                <w:b/>
                <w:bCs/>
              </w:rPr>
            </w:pPr>
          </w:p>
          <w:p w14:paraId="4DD960AA" w14:textId="77777777" w:rsidR="004A2DC7" w:rsidRPr="008926D9" w:rsidRDefault="004A2DC7" w:rsidP="00150BE5">
            <w:pPr>
              <w:rPr>
                <w:b/>
                <w:bCs/>
              </w:rPr>
            </w:pPr>
            <w:r w:rsidRPr="008926D9">
              <w:rPr>
                <w:b/>
                <w:bCs/>
              </w:rPr>
              <w:t>Ponadto prosimy o udzielenie odpowiedzi na poniższe pytania:</w:t>
            </w:r>
          </w:p>
          <w:p w14:paraId="275E33C0" w14:textId="77777777" w:rsidR="004A2DC7" w:rsidRPr="008926D9" w:rsidRDefault="004A2DC7" w:rsidP="004A2DC7">
            <w:pPr>
              <w:pStyle w:val="Akapitzlist"/>
              <w:numPr>
                <w:ilvl w:val="0"/>
                <w:numId w:val="7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 …..</w:t>
            </w:r>
          </w:p>
          <w:p w14:paraId="63F405FE" w14:textId="77777777" w:rsidR="004A2DC7" w:rsidRPr="008926D9" w:rsidRDefault="004A2DC7" w:rsidP="004A2DC7">
            <w:pPr>
              <w:pStyle w:val="Akapitzlist"/>
              <w:numPr>
                <w:ilvl w:val="0"/>
                <w:numId w:val="7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Jeśli NIE – Czy Wykonawca posiada zakład w Polsce?                                  TAK ……… NIE …..</w:t>
            </w:r>
          </w:p>
          <w:p w14:paraId="2396D8C9" w14:textId="77777777" w:rsidR="004A2DC7" w:rsidRPr="008926D9" w:rsidRDefault="004A2DC7" w:rsidP="004A2DC7">
            <w:pPr>
              <w:pStyle w:val="Akapitzlist"/>
              <w:numPr>
                <w:ilvl w:val="0"/>
                <w:numId w:val="7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 xml:space="preserve">Jeśli TAK – Prosimy o dostarczenie oświadczenia, że wypłacane należności nie są związane </w:t>
            </w:r>
            <w:r w:rsidRPr="008926D9">
              <w:rPr>
                <w:b/>
                <w:bCs/>
                <w:i/>
                <w:iCs/>
              </w:rPr>
              <w:br/>
              <w:t>z działalnością zakładu na terytorium Polski.</w:t>
            </w:r>
          </w:p>
        </w:tc>
      </w:tr>
    </w:tbl>
    <w:p w14:paraId="4FE0AC58" w14:textId="77777777" w:rsidR="004A2DC7" w:rsidRPr="008926D9" w:rsidRDefault="004A2DC7" w:rsidP="004A2DC7">
      <w:pPr>
        <w:rPr>
          <w:b/>
        </w:rPr>
      </w:pPr>
    </w:p>
    <w:p w14:paraId="79409B89" w14:textId="77777777" w:rsidR="004A2DC7" w:rsidRPr="008926D9" w:rsidRDefault="004A2DC7" w:rsidP="004A2DC7">
      <w:pPr>
        <w:widowControl w:val="0"/>
        <w:tabs>
          <w:tab w:val="left" w:pos="426"/>
        </w:tabs>
        <w:suppressAutoHyphens/>
        <w:spacing w:after="120" w:line="276" w:lineRule="auto"/>
      </w:pPr>
      <w:r w:rsidRPr="008926D9">
        <w:rPr>
          <w:b/>
        </w:rPr>
        <w:t>Nadto:</w:t>
      </w:r>
    </w:p>
    <w:p w14:paraId="3E9BC25E" w14:textId="77777777" w:rsidR="004A2DC7" w:rsidRPr="008926D9" w:rsidRDefault="004A2DC7" w:rsidP="004A2DC7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8926D9">
        <w:t>Oświadczam(y), że zapoznałem/zapoznaliśmy się oraz uzyskałem/uzyskaliśmy na własną odpowiedzialność i ryzyko, wszelkie istotne informacje o warunkach, w których będzie realizowany przedmiot zamówienia i uwzględniłem/uwzględniliśmy je w kalkulacji ceny oferty.</w:t>
      </w:r>
    </w:p>
    <w:p w14:paraId="787C63B1" w14:textId="77777777" w:rsidR="004A2DC7" w:rsidRPr="008926D9" w:rsidRDefault="004A2DC7" w:rsidP="004A2DC7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8926D9">
        <w:t xml:space="preserve">Oświadczam(y), że zapoznałem/zapoznaliśmy się z SWZ wraz z załącznikami oraz wyjaśnieniami </w:t>
      </w:r>
      <w:r w:rsidRPr="008926D9">
        <w:br/>
        <w:t>i modyfikacjami SWZ przekazanymi przez Zamawiającego i uznaję/uznajemy się za związanych określonymi w niej zapisami.</w:t>
      </w:r>
    </w:p>
    <w:p w14:paraId="57096B72" w14:textId="77777777" w:rsidR="004A2DC7" w:rsidRPr="008926D9" w:rsidRDefault="004A2DC7" w:rsidP="004A2DC7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8926D9">
        <w:t xml:space="preserve">Zapoznałem/Zapoznaliśmy się z załączonymi Projektowanymi Postanowieniami Umowy </w:t>
      </w:r>
      <w:r w:rsidRPr="008926D9">
        <w:br/>
        <w:t>i zobowiązuję(my) się w przypadku wyboru mojej/naszej oferty, do zawarcia umowy na warunkach w nich określonych, w miejscu i terminie wyznaczonym przez Zamawiającego.</w:t>
      </w:r>
    </w:p>
    <w:p w14:paraId="1F6BCEDB" w14:textId="77777777" w:rsidR="004A2DC7" w:rsidRPr="008926D9" w:rsidRDefault="004A2DC7" w:rsidP="004A2DC7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8926D9">
        <w:t xml:space="preserve">Wyrażamy zgodę na dokonanie zapłaty należności przelewem w </w:t>
      </w:r>
      <w:r w:rsidRPr="00DE1620">
        <w:t>terminie do 14 dni od daty</w:t>
      </w:r>
      <w:r w:rsidRPr="008926D9">
        <w:t xml:space="preserve"> dostarczenia Zamawiającemu prawidłowo wystawionych faktur VAT </w:t>
      </w:r>
      <w:r w:rsidRPr="008926D9">
        <w:rPr>
          <w:rFonts w:eastAsia="SimSun"/>
        </w:rPr>
        <w:t>za prawidłowo wykonaną dostawę</w:t>
      </w:r>
      <w:r w:rsidRPr="008926D9">
        <w:t>.</w:t>
      </w:r>
    </w:p>
    <w:p w14:paraId="05EB6441" w14:textId="77777777" w:rsidR="004A2DC7" w:rsidRPr="008926D9" w:rsidRDefault="004A2DC7" w:rsidP="004A2DC7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8926D9">
        <w:t>Uważamy się za związanych ofertą przez okres wskazany w SWZ.</w:t>
      </w:r>
    </w:p>
    <w:p w14:paraId="3271CA09" w14:textId="77777777" w:rsidR="004A2DC7" w:rsidRPr="008926D9" w:rsidRDefault="004A2DC7" w:rsidP="004A2DC7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8926D9">
        <w:t xml:space="preserve">* W celu wykazania spełniania warunków udziału w postępowaniu, o których mowa w art. 112 ust. 2 ustawy Prawo zamówień publicznych (dalej PZP) powołujemy się na zasoby poniższych </w:t>
      </w:r>
      <w:r w:rsidRPr="008926D9">
        <w:rPr>
          <w:rFonts w:cstheme="minorHAnsi"/>
        </w:rPr>
        <w:t xml:space="preserve">podmiotów </w:t>
      </w:r>
      <w:r w:rsidRPr="008926D9">
        <w:rPr>
          <w:rFonts w:cstheme="minorHAnsi"/>
        </w:rPr>
        <w:br/>
        <w:t>na zasadach określonych w art. 118 PZP:</w:t>
      </w:r>
    </w:p>
    <w:p w14:paraId="52608C7E" w14:textId="77777777" w:rsidR="004A2DC7" w:rsidRPr="008926D9" w:rsidRDefault="004A2DC7" w:rsidP="004A2DC7">
      <w:pPr>
        <w:pStyle w:val="Akapitzlist"/>
        <w:numPr>
          <w:ilvl w:val="1"/>
          <w:numId w:val="79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4"/>
        <w:contextualSpacing w:val="0"/>
        <w:textAlignment w:val="baseline"/>
        <w:rPr>
          <w:rFonts w:cstheme="minorHAnsi"/>
        </w:rPr>
      </w:pPr>
      <w:r w:rsidRPr="008926D9">
        <w:rPr>
          <w:rFonts w:asciiTheme="minorHAnsi" w:hAnsiTheme="minorHAnsi" w:cstheme="minorHAnsi"/>
        </w:rPr>
        <w:t xml:space="preserve">Nazwa i adres podmiotu……………………………………………………………. </w:t>
      </w:r>
      <w:r w:rsidRPr="008926D9">
        <w:rPr>
          <w:rFonts w:cstheme="minorHAnsi"/>
        </w:rPr>
        <w:t xml:space="preserve">dotyczy spełniania warunku udziału, o którym mowa w części III ust. 1 pkt 1.2 </w:t>
      </w:r>
      <w:proofErr w:type="spellStart"/>
      <w:r w:rsidRPr="008926D9">
        <w:rPr>
          <w:rFonts w:cstheme="minorHAnsi"/>
        </w:rPr>
        <w:t>ppkt</w:t>
      </w:r>
      <w:proofErr w:type="spellEnd"/>
      <w:r w:rsidRPr="008926D9">
        <w:rPr>
          <w:rFonts w:cstheme="minorHAnsi"/>
        </w:rPr>
        <w:t xml:space="preserve"> 4 SWZ w zakresie …………………………..  </w:t>
      </w:r>
    </w:p>
    <w:p w14:paraId="5CFA93B7" w14:textId="77777777" w:rsidR="004A2DC7" w:rsidRPr="001F7FEC" w:rsidRDefault="004A2DC7" w:rsidP="004A2DC7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1F7FEC">
        <w:t>Zamówienie wykonam(y) *samodzielnie/*część zamówienia (określić zakres): ................................. zamierzam(y) powierzyć podwykonawcom ………………………………… (proszę wskazać podwykonawców, jeżeli są już Wykonawcy znani).</w:t>
      </w:r>
    </w:p>
    <w:p w14:paraId="1401BA6F" w14:textId="77777777" w:rsidR="004A2DC7" w:rsidRPr="001F7FEC" w:rsidRDefault="004A2DC7" w:rsidP="004A2DC7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1F7FEC">
        <w:t>Jesteśmy *mikro/*małym/*średnim/*innym przedsiębiorcą**,</w:t>
      </w:r>
    </w:p>
    <w:p w14:paraId="2159FDD5" w14:textId="77777777" w:rsidR="004A2DC7" w:rsidRPr="001F7FEC" w:rsidRDefault="004A2DC7" w:rsidP="004A2DC7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1F7FEC">
        <w:t>Pochodzimy z innego państwa członkowskiego: *tak/ *nie.</w:t>
      </w:r>
    </w:p>
    <w:p w14:paraId="146B8F20" w14:textId="77777777" w:rsidR="004A2DC7" w:rsidRPr="001F7FEC" w:rsidRDefault="004A2DC7" w:rsidP="004A2DC7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1F7FEC">
        <w:lastRenderedPageBreak/>
        <w:t>Pochodzimy z innego państwa nie będącego członkiem Unii Europejskiej: *tak/ *nie.</w:t>
      </w:r>
    </w:p>
    <w:p w14:paraId="7D5E81AF" w14:textId="77777777" w:rsidR="004A2DC7" w:rsidRPr="001F7FEC" w:rsidRDefault="004A2DC7" w:rsidP="004A2DC7">
      <w:pPr>
        <w:pStyle w:val="Akapitzlist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1F7FEC">
        <w:t xml:space="preserve">Na podstawie art. 18 ust. 3 ustawy z dnia 11 września 2019 r. Prawo zamówień publicznych wskazane poniżej informacje zawarte w ofercie stanowią tajemnicę przedsiębiorstwa w rozumieniu przepisów </w:t>
      </w:r>
      <w:r w:rsidRPr="001F7FEC">
        <w:br/>
        <w:t xml:space="preserve">o zwalczaniu nieuczciwej konkurencji i w związku z niniejszym nie mogą być one udostępniane, </w:t>
      </w:r>
      <w:r w:rsidRPr="001F7FEC">
        <w:br/>
        <w:t>w 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4A2DC7" w:rsidRPr="001F7FEC" w14:paraId="79D3BC74" w14:textId="77777777" w:rsidTr="00150BE5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0638" w14:textId="77777777" w:rsidR="004A2DC7" w:rsidRPr="001F7FEC" w:rsidRDefault="004A2DC7" w:rsidP="00150B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1F7F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5EB2" w14:textId="77777777" w:rsidR="004A2DC7" w:rsidRPr="001F7FEC" w:rsidRDefault="004A2DC7" w:rsidP="00150B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1F7F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B007" w14:textId="77777777" w:rsidR="004A2DC7" w:rsidRPr="001F7FEC" w:rsidRDefault="004A2DC7" w:rsidP="00150B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1F7FEC">
              <w:rPr>
                <w:sz w:val="18"/>
              </w:rPr>
              <w:t>Strony w ofercie (wyrażone cyfrą)</w:t>
            </w:r>
          </w:p>
        </w:tc>
      </w:tr>
      <w:tr w:rsidR="004A2DC7" w:rsidRPr="001F7FEC" w14:paraId="764EF81A" w14:textId="77777777" w:rsidTr="00150BE5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AC05" w14:textId="77777777" w:rsidR="004A2DC7" w:rsidRPr="001F7FEC" w:rsidRDefault="004A2DC7" w:rsidP="00150B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1BA7" w14:textId="77777777" w:rsidR="004A2DC7" w:rsidRPr="001F7FEC" w:rsidRDefault="004A2DC7" w:rsidP="00150B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955C" w14:textId="77777777" w:rsidR="004A2DC7" w:rsidRPr="001F7FEC" w:rsidRDefault="004A2DC7" w:rsidP="00150B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1F7F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AD09" w14:textId="77777777" w:rsidR="004A2DC7" w:rsidRPr="001F7FEC" w:rsidRDefault="004A2DC7" w:rsidP="00150B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1F7FEC">
              <w:rPr>
                <w:sz w:val="18"/>
              </w:rPr>
              <w:t>do</w:t>
            </w:r>
          </w:p>
        </w:tc>
      </w:tr>
      <w:tr w:rsidR="004A2DC7" w:rsidRPr="001F7FEC" w14:paraId="491B431C" w14:textId="77777777" w:rsidTr="00150BE5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260" w14:textId="77777777" w:rsidR="004A2DC7" w:rsidRPr="001F7FEC" w:rsidRDefault="004A2DC7" w:rsidP="00150B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A21" w14:textId="77777777" w:rsidR="004A2DC7" w:rsidRPr="001F7FEC" w:rsidRDefault="004A2DC7" w:rsidP="00150B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91E1" w14:textId="77777777" w:rsidR="004A2DC7" w:rsidRPr="001F7FEC" w:rsidRDefault="004A2DC7" w:rsidP="00150B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FED" w14:textId="77777777" w:rsidR="004A2DC7" w:rsidRPr="001F7FEC" w:rsidRDefault="004A2DC7" w:rsidP="00150B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4A2DC7" w:rsidRPr="001F7FEC" w14:paraId="55FFC759" w14:textId="77777777" w:rsidTr="00150BE5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651C" w14:textId="77777777" w:rsidR="004A2DC7" w:rsidRPr="001F7FEC" w:rsidRDefault="004A2DC7" w:rsidP="00150B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823" w14:textId="77777777" w:rsidR="004A2DC7" w:rsidRPr="001F7FEC" w:rsidRDefault="004A2DC7" w:rsidP="00150B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62B" w14:textId="77777777" w:rsidR="004A2DC7" w:rsidRPr="001F7FEC" w:rsidRDefault="004A2DC7" w:rsidP="00150B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486A" w14:textId="77777777" w:rsidR="004A2DC7" w:rsidRPr="001F7FEC" w:rsidRDefault="004A2DC7" w:rsidP="00150B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508F8E0D" w14:textId="77777777" w:rsidR="004A2DC7" w:rsidRPr="001F7FEC" w:rsidRDefault="004A2DC7" w:rsidP="004A2DC7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2E497811" w14:textId="77777777" w:rsidR="004A2DC7" w:rsidRPr="001F7FEC" w:rsidRDefault="004A2DC7" w:rsidP="004A2DC7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1F7FEC">
        <w:t xml:space="preserve">Załączniki do oferty stanowią: </w:t>
      </w:r>
    </w:p>
    <w:p w14:paraId="538FFADE" w14:textId="77777777" w:rsidR="004A2DC7" w:rsidRPr="00B51E77" w:rsidRDefault="004A2DC7" w:rsidP="004A2DC7">
      <w:pPr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B51E77">
        <w:t>Oświadczenie, o którym mowa w art. 125 ust. 1 PZP – wg załącznika nr 3 do SWZ - …… szt.,</w:t>
      </w:r>
    </w:p>
    <w:p w14:paraId="5597F68E" w14:textId="77777777" w:rsidR="004A2DC7" w:rsidRPr="00B51E77" w:rsidRDefault="004A2DC7" w:rsidP="004A2DC7">
      <w:pPr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</w:pPr>
      <w:r w:rsidRPr="00B51E77">
        <w:t>Oświadczenie RODO - wg załącznika nr 5 do SWZ,</w:t>
      </w:r>
    </w:p>
    <w:p w14:paraId="41DA929B" w14:textId="77777777" w:rsidR="004A2DC7" w:rsidRPr="00B51E77" w:rsidRDefault="004A2DC7" w:rsidP="004A2DC7">
      <w:pPr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before="120"/>
        <w:ind w:left="499" w:hanging="357"/>
        <w:textAlignment w:val="baseline"/>
        <w:rPr>
          <w:sz w:val="24"/>
        </w:rPr>
      </w:pPr>
      <w:r w:rsidRPr="00B51E77">
        <w:rPr>
          <w:bCs/>
          <w:lang w:val="x-none"/>
        </w:rPr>
        <w:t xml:space="preserve">odpis lub informacja z Krajowego Rejestru Sądowego, Centralnej Ewidencji i Informacji </w:t>
      </w:r>
      <w:r w:rsidRPr="00B51E77">
        <w:rPr>
          <w:bCs/>
          <w:lang w:val="x-none"/>
        </w:rPr>
        <w:br/>
        <w:t>o Działalności Gospodarczej</w:t>
      </w:r>
      <w:r w:rsidRPr="00B51E77">
        <w:rPr>
          <w:lang w:val="x-none"/>
        </w:rPr>
        <w:t xml:space="preserve"> lub innego właściwego rejestru</w:t>
      </w:r>
      <w:r w:rsidRPr="00B51E77">
        <w:t xml:space="preserve">, </w:t>
      </w:r>
    </w:p>
    <w:p w14:paraId="79372929" w14:textId="77777777" w:rsidR="004A2DC7" w:rsidRPr="00B51E77" w:rsidRDefault="004A2DC7" w:rsidP="004A2DC7">
      <w:pPr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before="120"/>
        <w:ind w:left="499" w:hanging="357"/>
        <w:textAlignment w:val="baseline"/>
        <w:rPr>
          <w:sz w:val="24"/>
        </w:rPr>
      </w:pPr>
      <w:r w:rsidRPr="00B51E77">
        <w:t>*pełnomocnictwo lub inny dokument potwierdzający umocowanie do reprezentowania wykonawcy – jeżeli dotyczy</w:t>
      </w:r>
    </w:p>
    <w:p w14:paraId="5432F677" w14:textId="77777777" w:rsidR="004A2DC7" w:rsidRPr="00B51E77" w:rsidRDefault="004A2DC7" w:rsidP="004A2DC7">
      <w:pPr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B51E77">
        <w:t>*uzasadnienie, że zastrzeżone informacje stanowią tajemnicę przedsiębiorstwa – jeżeli dotyczy,</w:t>
      </w:r>
      <w:bookmarkStart w:id="4" w:name="mip51082572"/>
      <w:bookmarkStart w:id="5" w:name="mip51082573"/>
      <w:bookmarkStart w:id="6" w:name="mip51082585"/>
      <w:bookmarkStart w:id="7" w:name="mip51082586"/>
      <w:bookmarkStart w:id="8" w:name="mip51082591"/>
      <w:bookmarkStart w:id="9" w:name="mip51082592"/>
      <w:bookmarkStart w:id="10" w:name="mip51082603"/>
      <w:bookmarkEnd w:id="4"/>
      <w:bookmarkEnd w:id="5"/>
      <w:bookmarkEnd w:id="6"/>
      <w:bookmarkEnd w:id="7"/>
      <w:bookmarkEnd w:id="8"/>
      <w:bookmarkEnd w:id="9"/>
      <w:bookmarkEnd w:id="10"/>
    </w:p>
    <w:p w14:paraId="422614B6" w14:textId="77777777" w:rsidR="004A2DC7" w:rsidRPr="00B51E77" w:rsidRDefault="004A2DC7" w:rsidP="004A2DC7">
      <w:pPr>
        <w:numPr>
          <w:ilvl w:val="0"/>
          <w:numId w:val="17"/>
        </w:numPr>
        <w:spacing w:after="25" w:line="248" w:lineRule="auto"/>
        <w:ind w:left="426" w:right="35" w:hanging="284"/>
      </w:pPr>
      <w:r w:rsidRPr="00B51E77">
        <w:t xml:space="preserve">*zobowiązanie podmiotu udostępniającego zasoby do oddania Wykonawcy do dyspozycji niezbędnych zasobów na potrzeby realizacji zamówienia lub inny podmiotowy środek dowodowy potwierdzający, </w:t>
      </w:r>
      <w:r w:rsidRPr="00B51E77">
        <w:br/>
        <w:t xml:space="preserve">że wykonawca realizując zamówienie, będzie dysponował niezbędnymi zasobami tych podmiotów </w:t>
      </w:r>
      <w:r w:rsidRPr="00B51E77">
        <w:br/>
        <w:t>- jeżeli dotyczy</w:t>
      </w:r>
      <w:r w:rsidRPr="00B51E77">
        <w:rPr>
          <w:sz w:val="24"/>
        </w:rPr>
        <w:t>.</w:t>
      </w:r>
    </w:p>
    <w:p w14:paraId="49F57005" w14:textId="77777777" w:rsidR="004A2DC7" w:rsidRPr="00B51E77" w:rsidRDefault="004A2DC7" w:rsidP="004A2DC7">
      <w:pPr>
        <w:numPr>
          <w:ilvl w:val="0"/>
          <w:numId w:val="17"/>
        </w:numPr>
        <w:tabs>
          <w:tab w:val="left" w:pos="709"/>
        </w:tabs>
        <w:suppressAutoHyphens/>
        <w:spacing w:line="276" w:lineRule="auto"/>
      </w:pPr>
      <w:r>
        <w:t>*</w:t>
      </w:r>
      <w:r w:rsidRPr="00B51E77">
        <w:t>Oświadczenie podmiotu, na którego zasoby powołuje się wykonawca – załącznik nr 3a – jeżeli dotyczy.</w:t>
      </w:r>
    </w:p>
    <w:p w14:paraId="67D74ADA" w14:textId="77777777" w:rsidR="004A2DC7" w:rsidRDefault="004A2DC7" w:rsidP="004A2DC7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495F81A2" w14:textId="77777777" w:rsidR="004A2DC7" w:rsidRDefault="004A2DC7" w:rsidP="004A2DC7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6FFD0807" w14:textId="77777777" w:rsidR="004A2DC7" w:rsidRPr="001F7FEC" w:rsidRDefault="004A2DC7" w:rsidP="004A2DC7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5929EF20" w14:textId="77777777" w:rsidR="004A2DC7" w:rsidRPr="001F7FEC" w:rsidRDefault="004A2DC7" w:rsidP="004A2DC7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 w:rsidRPr="001F7FEC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1F7FEC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38C77EC2" w14:textId="77777777" w:rsidR="004A2DC7" w:rsidRDefault="004A2DC7" w:rsidP="004A2DC7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  <w:szCs w:val="24"/>
        </w:rPr>
      </w:pPr>
      <w:r w:rsidRPr="001F7FEC">
        <w:rPr>
          <w:rFonts w:ascii="Calibri" w:hAnsi="Calibri"/>
          <w:szCs w:val="24"/>
        </w:rPr>
        <w:tab/>
        <w:t>miejscowość i data</w:t>
      </w:r>
      <w:r w:rsidRPr="001F7FEC">
        <w:rPr>
          <w:rFonts w:ascii="Calibri" w:hAnsi="Calibri"/>
          <w:szCs w:val="24"/>
        </w:rPr>
        <w:tab/>
        <w:t>podpis osób/osoby uprawnionej</w:t>
      </w:r>
    </w:p>
    <w:p w14:paraId="5856B40A" w14:textId="77777777" w:rsidR="004A2DC7" w:rsidRDefault="004A2DC7" w:rsidP="004A2DC7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  <w:szCs w:val="24"/>
        </w:rPr>
      </w:pPr>
    </w:p>
    <w:p w14:paraId="1145BC20" w14:textId="77777777" w:rsidR="004A2DC7" w:rsidRPr="001F7FEC" w:rsidRDefault="004A2DC7" w:rsidP="004A2DC7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</w:p>
    <w:p w14:paraId="3B4EDEF5" w14:textId="77777777" w:rsidR="004A2DC7" w:rsidRPr="001F7FEC" w:rsidRDefault="004A2DC7" w:rsidP="004A2DC7">
      <w:pPr>
        <w:spacing w:before="60" w:after="60"/>
        <w:ind w:left="426" w:hanging="284"/>
        <w:rPr>
          <w:sz w:val="20"/>
        </w:rPr>
      </w:pPr>
      <w:r w:rsidRPr="001F7FEC">
        <w:rPr>
          <w:sz w:val="20"/>
        </w:rPr>
        <w:t>* niepotrzebne skreślić</w:t>
      </w:r>
    </w:p>
    <w:p w14:paraId="5BCC33D8" w14:textId="77777777" w:rsidR="004A2DC7" w:rsidRPr="001F7FEC" w:rsidRDefault="004A2DC7" w:rsidP="004A2DC7">
      <w:pPr>
        <w:spacing w:before="60" w:after="60"/>
        <w:ind w:left="426" w:hanging="284"/>
        <w:rPr>
          <w:sz w:val="20"/>
        </w:rPr>
      </w:pPr>
      <w:r w:rsidRPr="001F7FEC">
        <w:rPr>
          <w:sz w:val="20"/>
        </w:rPr>
        <w:t>** w rozumieniu art. 7 ustawy z dnia 6 marca 2018 r. Prawo przedsiębiorców (t. jedn. Dz.U. z 2024r . Poz. 236)</w:t>
      </w:r>
    </w:p>
    <w:p w14:paraId="43EDD350" w14:textId="77777777" w:rsidR="004A2DC7" w:rsidRPr="00F15275" w:rsidRDefault="004A2DC7" w:rsidP="004A2DC7">
      <w:pPr>
        <w:rPr>
          <w:sz w:val="20"/>
          <w:highlight w:val="yellow"/>
        </w:rPr>
      </w:pPr>
    </w:p>
    <w:p w14:paraId="15D088D8" w14:textId="77777777" w:rsidR="004A2DC7" w:rsidRDefault="004A2DC7" w:rsidP="004A2DC7">
      <w:pPr>
        <w:pStyle w:val="Nagwek1"/>
        <w:jc w:val="right"/>
        <w:rPr>
          <w:b/>
          <w:sz w:val="22"/>
          <w:highlight w:val="yellow"/>
        </w:rPr>
        <w:sectPr w:rsidR="004A2DC7" w:rsidSect="004A2DC7">
          <w:headerReference w:type="default" r:id="rId7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7C1E85B4" w14:textId="77777777" w:rsidR="004A2DC7" w:rsidRDefault="004A2DC7" w:rsidP="004A2DC7">
      <w:pPr>
        <w:pStyle w:val="Nagwek1"/>
        <w:jc w:val="right"/>
        <w:rPr>
          <w:rFonts w:ascii="Calibri" w:hAnsi="Calibri" w:cs="Calibri"/>
          <w:b/>
          <w:sz w:val="22"/>
        </w:rPr>
      </w:pPr>
      <w:r w:rsidRPr="00275470">
        <w:rPr>
          <w:rFonts w:ascii="Calibri" w:hAnsi="Calibri" w:cs="Calibri"/>
          <w:sz w:val="22"/>
        </w:rPr>
        <w:lastRenderedPageBreak/>
        <w:t>Załącznik nr 2a</w:t>
      </w:r>
    </w:p>
    <w:p w14:paraId="39FC5648" w14:textId="77777777" w:rsidR="004A2DC7" w:rsidRDefault="004A2DC7" w:rsidP="004A2DC7">
      <w:pPr>
        <w:rPr>
          <w:lang w:eastAsia="ar-SA"/>
        </w:rPr>
      </w:pPr>
    </w:p>
    <w:tbl>
      <w:tblPr>
        <w:tblStyle w:val="Tabela-Siatka"/>
        <w:tblW w:w="15168" w:type="dxa"/>
        <w:tblInd w:w="-147" w:type="dxa"/>
        <w:tblLook w:val="04A0" w:firstRow="1" w:lastRow="0" w:firstColumn="1" w:lastColumn="0" w:noHBand="0" w:noVBand="1"/>
      </w:tblPr>
      <w:tblGrid>
        <w:gridCol w:w="598"/>
        <w:gridCol w:w="1226"/>
        <w:gridCol w:w="2551"/>
        <w:gridCol w:w="3544"/>
        <w:gridCol w:w="627"/>
        <w:gridCol w:w="1409"/>
        <w:gridCol w:w="1080"/>
        <w:gridCol w:w="1398"/>
        <w:gridCol w:w="1351"/>
        <w:gridCol w:w="1384"/>
      </w:tblGrid>
      <w:tr w:rsidR="004A2DC7" w:rsidRPr="00AF2C35" w14:paraId="621A9A5D" w14:textId="77777777" w:rsidTr="00150BE5">
        <w:trPr>
          <w:trHeight w:val="330"/>
        </w:trPr>
        <w:tc>
          <w:tcPr>
            <w:tcW w:w="598" w:type="dxa"/>
            <w:noWrap/>
            <w:vAlign w:val="center"/>
            <w:hideMark/>
          </w:tcPr>
          <w:p w14:paraId="2086E6CB" w14:textId="77777777" w:rsidR="004A2DC7" w:rsidRPr="00AF2C35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Poz.</w:t>
            </w:r>
          </w:p>
        </w:tc>
        <w:tc>
          <w:tcPr>
            <w:tcW w:w="1226" w:type="dxa"/>
            <w:noWrap/>
            <w:vAlign w:val="center"/>
            <w:hideMark/>
          </w:tcPr>
          <w:p w14:paraId="7250BD07" w14:textId="77777777" w:rsidR="004A2DC7" w:rsidRPr="00AF2C35" w:rsidRDefault="004A2DC7" w:rsidP="00150BE5">
            <w:pPr>
              <w:jc w:val="center"/>
              <w:rPr>
                <w:b/>
                <w:bCs/>
              </w:rPr>
            </w:pPr>
            <w:r w:rsidRPr="00AF2C35">
              <w:rPr>
                <w:b/>
                <w:bCs/>
              </w:rPr>
              <w:t>SN</w:t>
            </w:r>
          </w:p>
        </w:tc>
        <w:tc>
          <w:tcPr>
            <w:tcW w:w="2551" w:type="dxa"/>
            <w:noWrap/>
            <w:vAlign w:val="center"/>
            <w:hideMark/>
          </w:tcPr>
          <w:p w14:paraId="1E70BA18" w14:textId="77777777" w:rsidR="004A2DC7" w:rsidRPr="00AF2C35" w:rsidRDefault="004A2DC7" w:rsidP="00150BE5">
            <w:pPr>
              <w:jc w:val="center"/>
              <w:rPr>
                <w:b/>
                <w:bCs/>
              </w:rPr>
            </w:pPr>
            <w:r w:rsidRPr="00AF2C35">
              <w:rPr>
                <w:b/>
                <w:bCs/>
              </w:rPr>
              <w:t>DN</w:t>
            </w:r>
          </w:p>
        </w:tc>
        <w:tc>
          <w:tcPr>
            <w:tcW w:w="3544" w:type="dxa"/>
            <w:noWrap/>
            <w:vAlign w:val="center"/>
            <w:hideMark/>
          </w:tcPr>
          <w:p w14:paraId="659FEAA1" w14:textId="77777777" w:rsidR="004A2DC7" w:rsidRPr="00AF2C35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części</w:t>
            </w:r>
          </w:p>
        </w:tc>
        <w:tc>
          <w:tcPr>
            <w:tcW w:w="627" w:type="dxa"/>
            <w:noWrap/>
            <w:vAlign w:val="center"/>
            <w:hideMark/>
          </w:tcPr>
          <w:p w14:paraId="42F9205E" w14:textId="77777777" w:rsidR="004A2DC7" w:rsidRPr="00AF2C35" w:rsidRDefault="004A2DC7" w:rsidP="00150BE5">
            <w:pPr>
              <w:jc w:val="center"/>
              <w:rPr>
                <w:b/>
                <w:bCs/>
              </w:rPr>
            </w:pPr>
            <w:r w:rsidRPr="00AF2C35">
              <w:rPr>
                <w:b/>
                <w:bCs/>
              </w:rPr>
              <w:t>Ilość</w:t>
            </w:r>
          </w:p>
        </w:tc>
        <w:tc>
          <w:tcPr>
            <w:tcW w:w="1409" w:type="dxa"/>
            <w:vAlign w:val="center"/>
          </w:tcPr>
          <w:p w14:paraId="6A5B95FB" w14:textId="77777777" w:rsidR="004A2DC7" w:rsidRPr="00AF2C35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 w zł</w:t>
            </w:r>
          </w:p>
        </w:tc>
        <w:tc>
          <w:tcPr>
            <w:tcW w:w="1080" w:type="dxa"/>
            <w:vAlign w:val="center"/>
          </w:tcPr>
          <w:p w14:paraId="5695A43C" w14:textId="77777777" w:rsidR="004A2DC7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 VAT</w:t>
            </w:r>
          </w:p>
          <w:p w14:paraId="45CA7AC5" w14:textId="77777777" w:rsidR="004A2DC7" w:rsidRPr="00AF2C35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(%)</w:t>
            </w:r>
          </w:p>
        </w:tc>
        <w:tc>
          <w:tcPr>
            <w:tcW w:w="1398" w:type="dxa"/>
          </w:tcPr>
          <w:p w14:paraId="03D4C3C4" w14:textId="77777777" w:rsidR="004A2DC7" w:rsidRPr="00D571B2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 w zł</w:t>
            </w:r>
          </w:p>
        </w:tc>
        <w:tc>
          <w:tcPr>
            <w:tcW w:w="1351" w:type="dxa"/>
            <w:vAlign w:val="center"/>
          </w:tcPr>
          <w:p w14:paraId="1466F4C5" w14:textId="77777777" w:rsidR="004A2DC7" w:rsidRDefault="004A2DC7" w:rsidP="00150BE5">
            <w:pPr>
              <w:jc w:val="center"/>
              <w:rPr>
                <w:b/>
                <w:bCs/>
              </w:rPr>
            </w:pPr>
            <w:r w:rsidRPr="00D571B2">
              <w:rPr>
                <w:b/>
                <w:bCs/>
              </w:rPr>
              <w:t>Wartość netto w zł</w:t>
            </w:r>
          </w:p>
          <w:p w14:paraId="4CC8F6BE" w14:textId="77777777" w:rsidR="004A2DC7" w:rsidRPr="00D571B2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(kol.5xkol.6) </w:t>
            </w:r>
          </w:p>
        </w:tc>
        <w:tc>
          <w:tcPr>
            <w:tcW w:w="1384" w:type="dxa"/>
            <w:vAlign w:val="center"/>
          </w:tcPr>
          <w:p w14:paraId="54AEB44F" w14:textId="77777777" w:rsidR="004A2DC7" w:rsidRDefault="004A2DC7" w:rsidP="00150BE5">
            <w:pPr>
              <w:jc w:val="center"/>
              <w:rPr>
                <w:b/>
                <w:bCs/>
              </w:rPr>
            </w:pPr>
            <w:r w:rsidRPr="00D571B2">
              <w:rPr>
                <w:b/>
                <w:bCs/>
              </w:rPr>
              <w:t>Wartość brutto w zł</w:t>
            </w:r>
          </w:p>
          <w:p w14:paraId="4D481A02" w14:textId="77777777" w:rsidR="004A2DC7" w:rsidRPr="00D571B2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(kol.5xkol.8)</w:t>
            </w:r>
          </w:p>
        </w:tc>
      </w:tr>
      <w:tr w:rsidR="004A2DC7" w:rsidRPr="00AF2C35" w14:paraId="1D80B8BD" w14:textId="77777777" w:rsidTr="00150BE5">
        <w:trPr>
          <w:trHeight w:val="330"/>
        </w:trPr>
        <w:tc>
          <w:tcPr>
            <w:tcW w:w="598" w:type="dxa"/>
            <w:noWrap/>
            <w:vAlign w:val="center"/>
          </w:tcPr>
          <w:p w14:paraId="31A0C13F" w14:textId="77777777" w:rsidR="004A2DC7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26" w:type="dxa"/>
            <w:noWrap/>
            <w:vAlign w:val="center"/>
          </w:tcPr>
          <w:p w14:paraId="7F225118" w14:textId="77777777" w:rsidR="004A2DC7" w:rsidRPr="00AF2C35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 w14:paraId="628E034C" w14:textId="77777777" w:rsidR="004A2DC7" w:rsidRPr="00AF2C35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4" w:type="dxa"/>
            <w:noWrap/>
            <w:vAlign w:val="center"/>
          </w:tcPr>
          <w:p w14:paraId="7D2164EE" w14:textId="77777777" w:rsidR="004A2DC7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7" w:type="dxa"/>
            <w:noWrap/>
            <w:vAlign w:val="center"/>
          </w:tcPr>
          <w:p w14:paraId="0529F500" w14:textId="77777777" w:rsidR="004A2DC7" w:rsidRPr="00AF2C35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09" w:type="dxa"/>
            <w:vAlign w:val="center"/>
          </w:tcPr>
          <w:p w14:paraId="35A8C243" w14:textId="77777777" w:rsidR="004A2DC7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0" w:type="dxa"/>
            <w:vAlign w:val="center"/>
          </w:tcPr>
          <w:p w14:paraId="26316633" w14:textId="77777777" w:rsidR="004A2DC7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98" w:type="dxa"/>
          </w:tcPr>
          <w:p w14:paraId="502A6E8B" w14:textId="77777777" w:rsidR="004A2DC7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51" w:type="dxa"/>
            <w:vAlign w:val="center"/>
          </w:tcPr>
          <w:p w14:paraId="06DFB74C" w14:textId="77777777" w:rsidR="004A2DC7" w:rsidRPr="00D571B2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84" w:type="dxa"/>
            <w:vAlign w:val="center"/>
          </w:tcPr>
          <w:p w14:paraId="4F878832" w14:textId="77777777" w:rsidR="004A2DC7" w:rsidRPr="00D571B2" w:rsidRDefault="004A2DC7" w:rsidP="0015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A2DC7" w:rsidRPr="00AF2C35" w14:paraId="7C1486B8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E3BE494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226" w:type="dxa"/>
            <w:noWrap/>
            <w:vAlign w:val="center"/>
            <w:hideMark/>
          </w:tcPr>
          <w:p w14:paraId="0ABCEB45" w14:textId="77777777" w:rsidR="004A2DC7" w:rsidRPr="00AF2C35" w:rsidRDefault="004A2DC7" w:rsidP="00150BE5">
            <w:pPr>
              <w:jc w:val="left"/>
            </w:pPr>
            <w:r w:rsidRPr="00AF2C35">
              <w:t>C00000265</w:t>
            </w:r>
          </w:p>
        </w:tc>
        <w:tc>
          <w:tcPr>
            <w:tcW w:w="2551" w:type="dxa"/>
            <w:noWrap/>
            <w:vAlign w:val="center"/>
            <w:hideMark/>
          </w:tcPr>
          <w:p w14:paraId="0C9A5FF4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195FDBB9" w14:textId="77777777" w:rsidR="004A2DC7" w:rsidRPr="00AF2C35" w:rsidRDefault="004A2DC7" w:rsidP="00150BE5">
            <w:pPr>
              <w:jc w:val="left"/>
            </w:pPr>
            <w:r w:rsidRPr="00AF2C35">
              <w:t>PLUG+STEM+PIN TYPE QF1 /F6NM NITR./316/300</w:t>
            </w:r>
          </w:p>
        </w:tc>
        <w:tc>
          <w:tcPr>
            <w:tcW w:w="627" w:type="dxa"/>
            <w:noWrap/>
            <w:vAlign w:val="center"/>
            <w:hideMark/>
          </w:tcPr>
          <w:p w14:paraId="0D7D1802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130EC95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94FB6F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22A4AA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6B7F330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9D644A8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0499E0A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A8128B2" w14:textId="77777777" w:rsidR="004A2DC7" w:rsidRPr="00AF2C35" w:rsidRDefault="004A2DC7" w:rsidP="00150BE5">
            <w:pPr>
              <w:jc w:val="center"/>
            </w:pPr>
            <w:r w:rsidRPr="00AF2C35">
              <w:t>2</w:t>
            </w:r>
          </w:p>
        </w:tc>
        <w:tc>
          <w:tcPr>
            <w:tcW w:w="1226" w:type="dxa"/>
            <w:noWrap/>
            <w:vAlign w:val="center"/>
            <w:hideMark/>
          </w:tcPr>
          <w:p w14:paraId="08030537" w14:textId="77777777" w:rsidR="004A2DC7" w:rsidRPr="00AF2C35" w:rsidRDefault="004A2DC7" w:rsidP="00150BE5">
            <w:pPr>
              <w:jc w:val="left"/>
            </w:pPr>
            <w:r w:rsidRPr="00AF2C35">
              <w:t>C00000265</w:t>
            </w:r>
          </w:p>
        </w:tc>
        <w:tc>
          <w:tcPr>
            <w:tcW w:w="2551" w:type="dxa"/>
            <w:noWrap/>
            <w:vAlign w:val="center"/>
            <w:hideMark/>
          </w:tcPr>
          <w:p w14:paraId="76EBCC92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4F13E2B7" w14:textId="77777777" w:rsidR="004A2DC7" w:rsidRPr="00AF2C35" w:rsidRDefault="004A2DC7" w:rsidP="00150BE5">
            <w:pPr>
              <w:jc w:val="left"/>
            </w:pPr>
            <w:r w:rsidRPr="00AF2C35">
              <w:t>SEAT / AISI 410 HARDENED 35-38 HRC</w:t>
            </w:r>
          </w:p>
        </w:tc>
        <w:tc>
          <w:tcPr>
            <w:tcW w:w="627" w:type="dxa"/>
            <w:noWrap/>
            <w:vAlign w:val="center"/>
            <w:hideMark/>
          </w:tcPr>
          <w:p w14:paraId="48ED730D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8639B2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0431FE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A2C7FE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83341E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173BDEB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6E02CEA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340ABEA" w14:textId="77777777" w:rsidR="004A2DC7" w:rsidRPr="00AF2C35" w:rsidRDefault="004A2DC7" w:rsidP="00150BE5">
            <w:pPr>
              <w:jc w:val="center"/>
            </w:pPr>
            <w:r w:rsidRPr="00AF2C35">
              <w:t>3</w:t>
            </w:r>
          </w:p>
        </w:tc>
        <w:tc>
          <w:tcPr>
            <w:tcW w:w="1226" w:type="dxa"/>
            <w:noWrap/>
            <w:vAlign w:val="center"/>
            <w:hideMark/>
          </w:tcPr>
          <w:p w14:paraId="43101862" w14:textId="77777777" w:rsidR="004A2DC7" w:rsidRPr="00AF2C35" w:rsidRDefault="004A2DC7" w:rsidP="00150BE5">
            <w:pPr>
              <w:jc w:val="left"/>
            </w:pPr>
            <w:r w:rsidRPr="00AF2C35">
              <w:t>C00000265</w:t>
            </w:r>
          </w:p>
        </w:tc>
        <w:tc>
          <w:tcPr>
            <w:tcW w:w="2551" w:type="dxa"/>
            <w:noWrap/>
            <w:vAlign w:val="center"/>
            <w:hideMark/>
          </w:tcPr>
          <w:p w14:paraId="5B84426A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7BF4BC0A" w14:textId="77777777" w:rsidR="004A2DC7" w:rsidRPr="00AF2C35" w:rsidRDefault="004A2DC7" w:rsidP="00150BE5">
            <w:pPr>
              <w:jc w:val="left"/>
            </w:pPr>
            <w:r w:rsidRPr="00AF2C35">
              <w:t>CAGE ST-E CV 38 / ASTM A182 F6NM NITRIDED</w:t>
            </w:r>
          </w:p>
        </w:tc>
        <w:tc>
          <w:tcPr>
            <w:tcW w:w="627" w:type="dxa"/>
            <w:noWrap/>
            <w:vAlign w:val="center"/>
            <w:hideMark/>
          </w:tcPr>
          <w:p w14:paraId="76DEBC2C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9E5DD9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272E29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C6AA00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518B089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DD531B1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391DD34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7127F023" w14:textId="77777777" w:rsidR="004A2DC7" w:rsidRPr="00AF2C35" w:rsidRDefault="004A2DC7" w:rsidP="00150BE5">
            <w:pPr>
              <w:jc w:val="center"/>
            </w:pPr>
            <w:r w:rsidRPr="00AF2C35">
              <w:t>4</w:t>
            </w:r>
          </w:p>
        </w:tc>
        <w:tc>
          <w:tcPr>
            <w:tcW w:w="1226" w:type="dxa"/>
            <w:noWrap/>
            <w:vAlign w:val="center"/>
            <w:hideMark/>
          </w:tcPr>
          <w:p w14:paraId="24345478" w14:textId="77777777" w:rsidR="004A2DC7" w:rsidRPr="00AF2C35" w:rsidRDefault="004A2DC7" w:rsidP="00150BE5">
            <w:pPr>
              <w:jc w:val="left"/>
            </w:pPr>
            <w:r w:rsidRPr="00AF2C35">
              <w:t>C00000265</w:t>
            </w:r>
          </w:p>
        </w:tc>
        <w:tc>
          <w:tcPr>
            <w:tcW w:w="2551" w:type="dxa"/>
            <w:noWrap/>
            <w:vAlign w:val="center"/>
            <w:hideMark/>
          </w:tcPr>
          <w:p w14:paraId="06994CD9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4225DEB9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41DE3A65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57310B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A54A55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0C575C7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E83DA2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354496D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C923D02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DDFB816" w14:textId="77777777" w:rsidR="004A2DC7" w:rsidRPr="00AF2C35" w:rsidRDefault="004A2DC7" w:rsidP="00150BE5">
            <w:pPr>
              <w:jc w:val="center"/>
            </w:pPr>
            <w:r w:rsidRPr="00AF2C35">
              <w:t>5</w:t>
            </w:r>
          </w:p>
        </w:tc>
        <w:tc>
          <w:tcPr>
            <w:tcW w:w="1226" w:type="dxa"/>
            <w:noWrap/>
            <w:vAlign w:val="center"/>
            <w:hideMark/>
          </w:tcPr>
          <w:p w14:paraId="5AA5CD34" w14:textId="77777777" w:rsidR="004A2DC7" w:rsidRPr="00AF2C35" w:rsidRDefault="004A2DC7" w:rsidP="00150BE5">
            <w:pPr>
              <w:jc w:val="left"/>
            </w:pPr>
            <w:r w:rsidRPr="00AF2C35">
              <w:t>C00000265</w:t>
            </w:r>
          </w:p>
        </w:tc>
        <w:tc>
          <w:tcPr>
            <w:tcW w:w="2551" w:type="dxa"/>
            <w:noWrap/>
            <w:vAlign w:val="center"/>
            <w:hideMark/>
          </w:tcPr>
          <w:p w14:paraId="25BE19FC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08F7A713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1FD1452B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A573E1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FF6C0E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853BDC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FA557C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5258CAA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16299FB3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213B5B1B" w14:textId="77777777" w:rsidR="004A2DC7" w:rsidRPr="00AF2C35" w:rsidRDefault="004A2DC7" w:rsidP="00150BE5">
            <w:pPr>
              <w:jc w:val="center"/>
            </w:pPr>
            <w:r w:rsidRPr="00AF2C35">
              <w:t>6</w:t>
            </w:r>
          </w:p>
        </w:tc>
        <w:tc>
          <w:tcPr>
            <w:tcW w:w="1226" w:type="dxa"/>
            <w:noWrap/>
            <w:vAlign w:val="center"/>
            <w:hideMark/>
          </w:tcPr>
          <w:p w14:paraId="7D22EB6E" w14:textId="77777777" w:rsidR="004A2DC7" w:rsidRPr="00AF2C35" w:rsidRDefault="004A2DC7" w:rsidP="00150BE5">
            <w:pPr>
              <w:jc w:val="left"/>
            </w:pPr>
            <w:r w:rsidRPr="00AF2C35">
              <w:t>C00000265</w:t>
            </w:r>
          </w:p>
        </w:tc>
        <w:tc>
          <w:tcPr>
            <w:tcW w:w="2551" w:type="dxa"/>
            <w:noWrap/>
            <w:vAlign w:val="center"/>
            <w:hideMark/>
          </w:tcPr>
          <w:p w14:paraId="3FAEC5E2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2EEA50BC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6E2809C5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110BC3B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B60857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10ED30B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7672104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0E7580D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31EA411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5E0599D" w14:textId="77777777" w:rsidR="004A2DC7" w:rsidRPr="00AF2C35" w:rsidRDefault="004A2DC7" w:rsidP="00150BE5">
            <w:pPr>
              <w:jc w:val="center"/>
            </w:pPr>
            <w:r w:rsidRPr="00AF2C35">
              <w:t>7</w:t>
            </w:r>
          </w:p>
        </w:tc>
        <w:tc>
          <w:tcPr>
            <w:tcW w:w="1226" w:type="dxa"/>
            <w:noWrap/>
            <w:vAlign w:val="center"/>
            <w:hideMark/>
          </w:tcPr>
          <w:p w14:paraId="1ADAAFBC" w14:textId="77777777" w:rsidR="004A2DC7" w:rsidRPr="00AF2C35" w:rsidRDefault="004A2DC7" w:rsidP="00150BE5">
            <w:pPr>
              <w:jc w:val="left"/>
            </w:pPr>
            <w:r w:rsidRPr="00AF2C35">
              <w:t>C00000265</w:t>
            </w:r>
          </w:p>
        </w:tc>
        <w:tc>
          <w:tcPr>
            <w:tcW w:w="2551" w:type="dxa"/>
            <w:noWrap/>
            <w:vAlign w:val="center"/>
            <w:hideMark/>
          </w:tcPr>
          <w:p w14:paraId="52946EA7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2365CEB7" w14:textId="77777777" w:rsidR="004A2DC7" w:rsidRPr="00AF2C35" w:rsidRDefault="004A2DC7" w:rsidP="00150BE5">
            <w:pPr>
              <w:jc w:val="left"/>
            </w:pPr>
            <w:r w:rsidRPr="00AF2C35">
              <w:t>PACKING BOX SET / SUB ASSEMBLY</w:t>
            </w:r>
          </w:p>
        </w:tc>
        <w:tc>
          <w:tcPr>
            <w:tcW w:w="627" w:type="dxa"/>
            <w:noWrap/>
            <w:vAlign w:val="center"/>
            <w:hideMark/>
          </w:tcPr>
          <w:p w14:paraId="13B8185A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188AEE5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4E5670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0FAF3E7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50FBD51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82A8AE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CC50311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9890136" w14:textId="77777777" w:rsidR="004A2DC7" w:rsidRPr="00AF2C35" w:rsidRDefault="004A2DC7" w:rsidP="00150BE5">
            <w:pPr>
              <w:jc w:val="center"/>
            </w:pPr>
            <w:r w:rsidRPr="00AF2C35">
              <w:t>8</w:t>
            </w:r>
          </w:p>
        </w:tc>
        <w:tc>
          <w:tcPr>
            <w:tcW w:w="1226" w:type="dxa"/>
            <w:noWrap/>
            <w:vAlign w:val="center"/>
            <w:hideMark/>
          </w:tcPr>
          <w:p w14:paraId="680030B5" w14:textId="77777777" w:rsidR="004A2DC7" w:rsidRPr="00AF2C35" w:rsidRDefault="004A2DC7" w:rsidP="00150BE5">
            <w:pPr>
              <w:jc w:val="left"/>
            </w:pPr>
            <w:r w:rsidRPr="00AF2C35">
              <w:t>C00000265</w:t>
            </w:r>
          </w:p>
        </w:tc>
        <w:tc>
          <w:tcPr>
            <w:tcW w:w="2551" w:type="dxa"/>
            <w:noWrap/>
            <w:vAlign w:val="center"/>
            <w:hideMark/>
          </w:tcPr>
          <w:p w14:paraId="6A598384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07175126" w14:textId="77777777" w:rsidR="004A2DC7" w:rsidRPr="00AF2C35" w:rsidRDefault="004A2DC7" w:rsidP="00150BE5">
            <w:pPr>
              <w:jc w:val="left"/>
            </w:pPr>
            <w:r w:rsidRPr="00AF2C35">
              <w:t>DIAPHRAGM D-39 HOLE ø23 NEOPRENE</w:t>
            </w:r>
          </w:p>
        </w:tc>
        <w:tc>
          <w:tcPr>
            <w:tcW w:w="627" w:type="dxa"/>
            <w:noWrap/>
            <w:vAlign w:val="center"/>
            <w:hideMark/>
          </w:tcPr>
          <w:p w14:paraId="2490CB64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1D771B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132C17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334C45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A5D8D8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20B7645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F9B41FA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D138063" w14:textId="77777777" w:rsidR="004A2DC7" w:rsidRPr="00AF2C35" w:rsidRDefault="004A2DC7" w:rsidP="00150BE5">
            <w:pPr>
              <w:jc w:val="center"/>
            </w:pPr>
            <w:r w:rsidRPr="00AF2C35">
              <w:t>9</w:t>
            </w:r>
          </w:p>
        </w:tc>
        <w:tc>
          <w:tcPr>
            <w:tcW w:w="1226" w:type="dxa"/>
            <w:noWrap/>
            <w:vAlign w:val="center"/>
            <w:hideMark/>
          </w:tcPr>
          <w:p w14:paraId="30312E4E" w14:textId="77777777" w:rsidR="004A2DC7" w:rsidRPr="00AF2C35" w:rsidRDefault="004A2DC7" w:rsidP="00150BE5">
            <w:pPr>
              <w:jc w:val="left"/>
            </w:pPr>
            <w:r w:rsidRPr="00AF2C35">
              <w:t>C00000265</w:t>
            </w:r>
          </w:p>
        </w:tc>
        <w:tc>
          <w:tcPr>
            <w:tcW w:w="2551" w:type="dxa"/>
            <w:noWrap/>
            <w:vAlign w:val="center"/>
            <w:hideMark/>
          </w:tcPr>
          <w:p w14:paraId="69CA4618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0FEFE5CE" w14:textId="77777777" w:rsidR="004A2DC7" w:rsidRPr="00AF2C35" w:rsidRDefault="004A2DC7" w:rsidP="00150BE5">
            <w:pPr>
              <w:jc w:val="left"/>
            </w:pPr>
            <w:r w:rsidRPr="00AF2C35">
              <w:t>OR-3100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014FD693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EE7647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E07449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7DF1BD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53AD4E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D07642F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7BBB6B5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23F0B08" w14:textId="77777777" w:rsidR="004A2DC7" w:rsidRPr="00AF2C35" w:rsidRDefault="004A2DC7" w:rsidP="00150BE5">
            <w:pPr>
              <w:jc w:val="center"/>
            </w:pPr>
            <w:r w:rsidRPr="00AF2C35">
              <w:t>10</w:t>
            </w:r>
          </w:p>
        </w:tc>
        <w:tc>
          <w:tcPr>
            <w:tcW w:w="1226" w:type="dxa"/>
            <w:noWrap/>
            <w:vAlign w:val="center"/>
            <w:hideMark/>
          </w:tcPr>
          <w:p w14:paraId="27970B5F" w14:textId="77777777" w:rsidR="004A2DC7" w:rsidRPr="00AF2C35" w:rsidRDefault="004A2DC7" w:rsidP="00150BE5">
            <w:pPr>
              <w:jc w:val="left"/>
            </w:pPr>
            <w:r w:rsidRPr="00AF2C35">
              <w:t>C00000265</w:t>
            </w:r>
          </w:p>
        </w:tc>
        <w:tc>
          <w:tcPr>
            <w:tcW w:w="2551" w:type="dxa"/>
            <w:noWrap/>
            <w:vAlign w:val="center"/>
            <w:hideMark/>
          </w:tcPr>
          <w:p w14:paraId="689C10B4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4639B763" w14:textId="77777777" w:rsidR="004A2DC7" w:rsidRPr="00AF2C35" w:rsidRDefault="004A2DC7" w:rsidP="00150BE5">
            <w:pPr>
              <w:jc w:val="left"/>
            </w:pPr>
            <w:r w:rsidRPr="00AF2C35">
              <w:t>CORTECO RING  25x35x7</w:t>
            </w:r>
          </w:p>
        </w:tc>
        <w:tc>
          <w:tcPr>
            <w:tcW w:w="627" w:type="dxa"/>
            <w:noWrap/>
            <w:vAlign w:val="center"/>
            <w:hideMark/>
          </w:tcPr>
          <w:p w14:paraId="2F3D1D51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69A89C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1A4CA4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9F19D2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525B47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288DE1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3E3E7C0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75D2A5D" w14:textId="77777777" w:rsidR="004A2DC7" w:rsidRPr="00AF2C35" w:rsidRDefault="004A2DC7" w:rsidP="00150BE5">
            <w:pPr>
              <w:jc w:val="center"/>
            </w:pPr>
            <w:r w:rsidRPr="00AF2C35">
              <w:t>11</w:t>
            </w:r>
          </w:p>
        </w:tc>
        <w:tc>
          <w:tcPr>
            <w:tcW w:w="1226" w:type="dxa"/>
            <w:noWrap/>
            <w:vAlign w:val="center"/>
            <w:hideMark/>
          </w:tcPr>
          <w:p w14:paraId="2C2F1A76" w14:textId="77777777" w:rsidR="004A2DC7" w:rsidRPr="00AF2C35" w:rsidRDefault="004A2DC7" w:rsidP="00150BE5">
            <w:pPr>
              <w:jc w:val="left"/>
            </w:pPr>
            <w:r w:rsidRPr="00AF2C35">
              <w:t>C00000265</w:t>
            </w:r>
          </w:p>
        </w:tc>
        <w:tc>
          <w:tcPr>
            <w:tcW w:w="2551" w:type="dxa"/>
            <w:noWrap/>
            <w:vAlign w:val="center"/>
            <w:hideMark/>
          </w:tcPr>
          <w:p w14:paraId="2616F131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592FB3D9" w14:textId="77777777" w:rsidR="004A2DC7" w:rsidRPr="00AF2C35" w:rsidRDefault="004A2DC7" w:rsidP="00150BE5">
            <w:pPr>
              <w:jc w:val="left"/>
            </w:pPr>
            <w:r w:rsidRPr="00AF2C35">
              <w:t>OR-3156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16137DE0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4D0BF6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74AF79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209C97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7C82404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BE9D02C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33F6F55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93E7A55" w14:textId="77777777" w:rsidR="004A2DC7" w:rsidRPr="00AF2C35" w:rsidRDefault="004A2DC7" w:rsidP="00150BE5">
            <w:pPr>
              <w:jc w:val="center"/>
            </w:pPr>
            <w:r w:rsidRPr="00AF2C35">
              <w:t>12</w:t>
            </w:r>
          </w:p>
        </w:tc>
        <w:tc>
          <w:tcPr>
            <w:tcW w:w="1226" w:type="dxa"/>
            <w:noWrap/>
            <w:vAlign w:val="center"/>
            <w:hideMark/>
          </w:tcPr>
          <w:p w14:paraId="0CE7D098" w14:textId="77777777" w:rsidR="004A2DC7" w:rsidRPr="00AF2C35" w:rsidRDefault="004A2DC7" w:rsidP="00150BE5">
            <w:pPr>
              <w:jc w:val="left"/>
            </w:pPr>
            <w:r w:rsidRPr="00AF2C35">
              <w:t>C00000265</w:t>
            </w:r>
          </w:p>
        </w:tc>
        <w:tc>
          <w:tcPr>
            <w:tcW w:w="2551" w:type="dxa"/>
            <w:noWrap/>
            <w:vAlign w:val="center"/>
            <w:hideMark/>
          </w:tcPr>
          <w:p w14:paraId="343A1629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3370EC8D" w14:textId="77777777" w:rsidR="004A2DC7" w:rsidRPr="00AF2C35" w:rsidRDefault="004A2DC7" w:rsidP="00150BE5">
            <w:pPr>
              <w:jc w:val="left"/>
            </w:pPr>
            <w:r w:rsidRPr="00AF2C35">
              <w:t>ORM-0180-25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0E2FA5E8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4FC701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3655F7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130C907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640F8B5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361351D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1A7B39F4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39EC288" w14:textId="77777777" w:rsidR="004A2DC7" w:rsidRPr="00AF2C35" w:rsidRDefault="004A2DC7" w:rsidP="00150BE5">
            <w:pPr>
              <w:jc w:val="center"/>
            </w:pPr>
            <w:r w:rsidRPr="00AF2C35">
              <w:t>13</w:t>
            </w:r>
          </w:p>
        </w:tc>
        <w:tc>
          <w:tcPr>
            <w:tcW w:w="1226" w:type="dxa"/>
            <w:noWrap/>
            <w:vAlign w:val="center"/>
            <w:hideMark/>
          </w:tcPr>
          <w:p w14:paraId="6C99AD27" w14:textId="77777777" w:rsidR="004A2DC7" w:rsidRPr="00AF2C35" w:rsidRDefault="004A2DC7" w:rsidP="00150BE5">
            <w:pPr>
              <w:jc w:val="left"/>
            </w:pPr>
            <w:r w:rsidRPr="00AF2C35">
              <w:t>C00000265</w:t>
            </w:r>
          </w:p>
        </w:tc>
        <w:tc>
          <w:tcPr>
            <w:tcW w:w="2551" w:type="dxa"/>
            <w:noWrap/>
            <w:vAlign w:val="center"/>
            <w:hideMark/>
          </w:tcPr>
          <w:p w14:paraId="5E94A887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08122A86" w14:textId="77777777" w:rsidR="004A2DC7" w:rsidRPr="00AF2C35" w:rsidRDefault="004A2DC7" w:rsidP="00150BE5">
            <w:pPr>
              <w:jc w:val="left"/>
            </w:pPr>
            <w:r w:rsidRPr="00AF2C35">
              <w:t>SPLIT PIN / A2-70 EN ISO 3506</w:t>
            </w:r>
          </w:p>
        </w:tc>
        <w:tc>
          <w:tcPr>
            <w:tcW w:w="627" w:type="dxa"/>
            <w:noWrap/>
            <w:vAlign w:val="center"/>
            <w:hideMark/>
          </w:tcPr>
          <w:p w14:paraId="3BF6043D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80D5C6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39F60E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455EE5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FA63B3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73A166D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AB0510A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46AFDC4" w14:textId="77777777" w:rsidR="004A2DC7" w:rsidRPr="00AF2C35" w:rsidRDefault="004A2DC7" w:rsidP="00150BE5">
            <w:pPr>
              <w:jc w:val="center"/>
            </w:pPr>
            <w:r w:rsidRPr="00AF2C35">
              <w:t>14</w:t>
            </w:r>
          </w:p>
        </w:tc>
        <w:tc>
          <w:tcPr>
            <w:tcW w:w="1226" w:type="dxa"/>
            <w:noWrap/>
            <w:vAlign w:val="center"/>
            <w:hideMark/>
          </w:tcPr>
          <w:p w14:paraId="1795FD8E" w14:textId="77777777" w:rsidR="004A2DC7" w:rsidRPr="00AF2C35" w:rsidRDefault="004A2DC7" w:rsidP="00150BE5">
            <w:pPr>
              <w:jc w:val="left"/>
            </w:pPr>
            <w:r w:rsidRPr="00AF2C35">
              <w:t>C00000266</w:t>
            </w:r>
          </w:p>
        </w:tc>
        <w:tc>
          <w:tcPr>
            <w:tcW w:w="2551" w:type="dxa"/>
            <w:noWrap/>
            <w:vAlign w:val="center"/>
            <w:hideMark/>
          </w:tcPr>
          <w:p w14:paraId="702CF0A6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0718F5C3" w14:textId="77777777" w:rsidR="004A2DC7" w:rsidRPr="00AF2C35" w:rsidRDefault="004A2DC7" w:rsidP="00150BE5">
            <w:pPr>
              <w:jc w:val="left"/>
            </w:pPr>
            <w:r w:rsidRPr="00AF2C35">
              <w:t>PLUG+STEM+PIN TYPE QF1 /F6NM NITR./316/300</w:t>
            </w:r>
          </w:p>
        </w:tc>
        <w:tc>
          <w:tcPr>
            <w:tcW w:w="627" w:type="dxa"/>
            <w:noWrap/>
            <w:vAlign w:val="center"/>
            <w:hideMark/>
          </w:tcPr>
          <w:p w14:paraId="6398EB37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7C8491B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4D7198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AFB609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8B4F65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15C3D81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61F1722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29219193" w14:textId="77777777" w:rsidR="004A2DC7" w:rsidRPr="00AF2C35" w:rsidRDefault="004A2DC7" w:rsidP="00150BE5">
            <w:pPr>
              <w:jc w:val="center"/>
            </w:pPr>
            <w:r w:rsidRPr="00AF2C35">
              <w:t>15</w:t>
            </w:r>
          </w:p>
        </w:tc>
        <w:tc>
          <w:tcPr>
            <w:tcW w:w="1226" w:type="dxa"/>
            <w:noWrap/>
            <w:vAlign w:val="center"/>
            <w:hideMark/>
          </w:tcPr>
          <w:p w14:paraId="07DA7CF0" w14:textId="77777777" w:rsidR="004A2DC7" w:rsidRPr="00AF2C35" w:rsidRDefault="004A2DC7" w:rsidP="00150BE5">
            <w:pPr>
              <w:jc w:val="left"/>
            </w:pPr>
            <w:r w:rsidRPr="00AF2C35">
              <w:t>C00000266</w:t>
            </w:r>
          </w:p>
        </w:tc>
        <w:tc>
          <w:tcPr>
            <w:tcW w:w="2551" w:type="dxa"/>
            <w:noWrap/>
            <w:vAlign w:val="center"/>
            <w:hideMark/>
          </w:tcPr>
          <w:p w14:paraId="63F7B011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302A74D0" w14:textId="77777777" w:rsidR="004A2DC7" w:rsidRPr="00AF2C35" w:rsidRDefault="004A2DC7" w:rsidP="00150BE5">
            <w:pPr>
              <w:jc w:val="left"/>
            </w:pPr>
            <w:r w:rsidRPr="00AF2C35">
              <w:t>SEAT / AISI 410 HARDENED 35</w:t>
            </w:r>
          </w:p>
        </w:tc>
        <w:tc>
          <w:tcPr>
            <w:tcW w:w="627" w:type="dxa"/>
            <w:noWrap/>
            <w:vAlign w:val="center"/>
            <w:hideMark/>
          </w:tcPr>
          <w:p w14:paraId="67D013F8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49B0B1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B04CD0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239E89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29DF14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03D2E1E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6061870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71C72BD8" w14:textId="77777777" w:rsidR="004A2DC7" w:rsidRPr="00AF2C35" w:rsidRDefault="004A2DC7" w:rsidP="00150BE5">
            <w:pPr>
              <w:jc w:val="center"/>
            </w:pPr>
            <w:r w:rsidRPr="00AF2C35">
              <w:t>16</w:t>
            </w:r>
          </w:p>
        </w:tc>
        <w:tc>
          <w:tcPr>
            <w:tcW w:w="1226" w:type="dxa"/>
            <w:noWrap/>
            <w:vAlign w:val="center"/>
            <w:hideMark/>
          </w:tcPr>
          <w:p w14:paraId="00E9FC07" w14:textId="77777777" w:rsidR="004A2DC7" w:rsidRPr="00AF2C35" w:rsidRDefault="004A2DC7" w:rsidP="00150BE5">
            <w:pPr>
              <w:jc w:val="left"/>
            </w:pPr>
            <w:r w:rsidRPr="00AF2C35">
              <w:t>C00000266</w:t>
            </w:r>
          </w:p>
        </w:tc>
        <w:tc>
          <w:tcPr>
            <w:tcW w:w="2551" w:type="dxa"/>
            <w:noWrap/>
            <w:vAlign w:val="center"/>
            <w:hideMark/>
          </w:tcPr>
          <w:p w14:paraId="2B764414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731E7B32" w14:textId="77777777" w:rsidR="004A2DC7" w:rsidRPr="00AF2C35" w:rsidRDefault="004A2DC7" w:rsidP="00150BE5">
            <w:pPr>
              <w:jc w:val="left"/>
            </w:pPr>
            <w:r w:rsidRPr="00AF2C35">
              <w:t>CAGE ST-E CV 38 / ASTM A182 F6NM NITRIDED</w:t>
            </w:r>
          </w:p>
        </w:tc>
        <w:tc>
          <w:tcPr>
            <w:tcW w:w="627" w:type="dxa"/>
            <w:noWrap/>
            <w:vAlign w:val="center"/>
            <w:hideMark/>
          </w:tcPr>
          <w:p w14:paraId="736920E3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231FA67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04202C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F70E36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8CFF9B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DAB0C5D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D6471A3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72E4538E" w14:textId="77777777" w:rsidR="004A2DC7" w:rsidRPr="00AF2C35" w:rsidRDefault="004A2DC7" w:rsidP="00150BE5">
            <w:pPr>
              <w:jc w:val="center"/>
            </w:pPr>
            <w:r w:rsidRPr="00AF2C35">
              <w:t>17</w:t>
            </w:r>
          </w:p>
        </w:tc>
        <w:tc>
          <w:tcPr>
            <w:tcW w:w="1226" w:type="dxa"/>
            <w:noWrap/>
            <w:vAlign w:val="center"/>
            <w:hideMark/>
          </w:tcPr>
          <w:p w14:paraId="3C666ABE" w14:textId="77777777" w:rsidR="004A2DC7" w:rsidRPr="00AF2C35" w:rsidRDefault="004A2DC7" w:rsidP="00150BE5">
            <w:pPr>
              <w:jc w:val="left"/>
            </w:pPr>
            <w:r w:rsidRPr="00AF2C35">
              <w:t>C00000266</w:t>
            </w:r>
          </w:p>
        </w:tc>
        <w:tc>
          <w:tcPr>
            <w:tcW w:w="2551" w:type="dxa"/>
            <w:noWrap/>
            <w:vAlign w:val="center"/>
            <w:hideMark/>
          </w:tcPr>
          <w:p w14:paraId="4019D41D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39EB3540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0F66B47D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7226E9E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9E7986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4CFB49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F50C02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7E87F31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7200904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71685733" w14:textId="77777777" w:rsidR="004A2DC7" w:rsidRPr="00AF2C35" w:rsidRDefault="004A2DC7" w:rsidP="00150BE5">
            <w:pPr>
              <w:jc w:val="center"/>
            </w:pPr>
            <w:r w:rsidRPr="00AF2C35">
              <w:t>18</w:t>
            </w:r>
          </w:p>
        </w:tc>
        <w:tc>
          <w:tcPr>
            <w:tcW w:w="1226" w:type="dxa"/>
            <w:noWrap/>
            <w:vAlign w:val="center"/>
            <w:hideMark/>
          </w:tcPr>
          <w:p w14:paraId="4AE62953" w14:textId="77777777" w:rsidR="004A2DC7" w:rsidRPr="00AF2C35" w:rsidRDefault="004A2DC7" w:rsidP="00150BE5">
            <w:pPr>
              <w:jc w:val="left"/>
            </w:pPr>
            <w:r w:rsidRPr="00AF2C35">
              <w:t>C00000266</w:t>
            </w:r>
          </w:p>
        </w:tc>
        <w:tc>
          <w:tcPr>
            <w:tcW w:w="2551" w:type="dxa"/>
            <w:noWrap/>
            <w:vAlign w:val="center"/>
            <w:hideMark/>
          </w:tcPr>
          <w:p w14:paraId="7ACC4145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08F0F865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1F75E5C7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8FCC7C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488F7E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59A63B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EF0D37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7EDC15E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BB4D802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306BE6F" w14:textId="77777777" w:rsidR="004A2DC7" w:rsidRPr="00AF2C35" w:rsidRDefault="004A2DC7" w:rsidP="00150BE5">
            <w:pPr>
              <w:jc w:val="center"/>
            </w:pPr>
            <w:r w:rsidRPr="00AF2C35">
              <w:t>19</w:t>
            </w:r>
          </w:p>
        </w:tc>
        <w:tc>
          <w:tcPr>
            <w:tcW w:w="1226" w:type="dxa"/>
            <w:noWrap/>
            <w:vAlign w:val="center"/>
            <w:hideMark/>
          </w:tcPr>
          <w:p w14:paraId="14C49C51" w14:textId="77777777" w:rsidR="004A2DC7" w:rsidRPr="00AF2C35" w:rsidRDefault="004A2DC7" w:rsidP="00150BE5">
            <w:pPr>
              <w:jc w:val="left"/>
            </w:pPr>
            <w:r w:rsidRPr="00AF2C35">
              <w:t>C00000266</w:t>
            </w:r>
          </w:p>
        </w:tc>
        <w:tc>
          <w:tcPr>
            <w:tcW w:w="2551" w:type="dxa"/>
            <w:noWrap/>
            <w:vAlign w:val="center"/>
            <w:hideMark/>
          </w:tcPr>
          <w:p w14:paraId="55AD89CB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7D8C1DB0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035BED31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78A714D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CD7641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E283E2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58E4DF3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F542FA6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26CCD3F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23CFA35D" w14:textId="77777777" w:rsidR="004A2DC7" w:rsidRPr="00AF2C35" w:rsidRDefault="004A2DC7" w:rsidP="00150BE5">
            <w:pPr>
              <w:jc w:val="center"/>
            </w:pPr>
            <w:r w:rsidRPr="00AF2C35">
              <w:lastRenderedPageBreak/>
              <w:t>20</w:t>
            </w:r>
          </w:p>
        </w:tc>
        <w:tc>
          <w:tcPr>
            <w:tcW w:w="1226" w:type="dxa"/>
            <w:noWrap/>
            <w:vAlign w:val="center"/>
            <w:hideMark/>
          </w:tcPr>
          <w:p w14:paraId="6FBAEA11" w14:textId="77777777" w:rsidR="004A2DC7" w:rsidRPr="00AF2C35" w:rsidRDefault="004A2DC7" w:rsidP="00150BE5">
            <w:pPr>
              <w:jc w:val="left"/>
            </w:pPr>
            <w:r w:rsidRPr="00AF2C35">
              <w:t>C00000266</w:t>
            </w:r>
          </w:p>
        </w:tc>
        <w:tc>
          <w:tcPr>
            <w:tcW w:w="2551" w:type="dxa"/>
            <w:noWrap/>
            <w:vAlign w:val="center"/>
            <w:hideMark/>
          </w:tcPr>
          <w:p w14:paraId="70B292B9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0DB3A97D" w14:textId="77777777" w:rsidR="004A2DC7" w:rsidRPr="00AF2C35" w:rsidRDefault="004A2DC7" w:rsidP="00150BE5">
            <w:pPr>
              <w:jc w:val="left"/>
            </w:pPr>
            <w:r w:rsidRPr="00AF2C35">
              <w:t>PACKING BOX SET / SUB ASSEMBLY</w:t>
            </w:r>
          </w:p>
        </w:tc>
        <w:tc>
          <w:tcPr>
            <w:tcW w:w="627" w:type="dxa"/>
            <w:noWrap/>
            <w:vAlign w:val="center"/>
            <w:hideMark/>
          </w:tcPr>
          <w:p w14:paraId="4079D1A3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1C6C410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007186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B3F50F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71162F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10E089A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838D20A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230AA070" w14:textId="77777777" w:rsidR="004A2DC7" w:rsidRPr="00AF2C35" w:rsidRDefault="004A2DC7" w:rsidP="00150BE5">
            <w:pPr>
              <w:jc w:val="center"/>
            </w:pPr>
            <w:r w:rsidRPr="00AF2C35">
              <w:t>21</w:t>
            </w:r>
          </w:p>
        </w:tc>
        <w:tc>
          <w:tcPr>
            <w:tcW w:w="1226" w:type="dxa"/>
            <w:noWrap/>
            <w:vAlign w:val="center"/>
            <w:hideMark/>
          </w:tcPr>
          <w:p w14:paraId="69B9A528" w14:textId="77777777" w:rsidR="004A2DC7" w:rsidRPr="00AF2C35" w:rsidRDefault="004A2DC7" w:rsidP="00150BE5">
            <w:pPr>
              <w:jc w:val="left"/>
            </w:pPr>
            <w:r w:rsidRPr="00AF2C35">
              <w:t>C00000266</w:t>
            </w:r>
          </w:p>
        </w:tc>
        <w:tc>
          <w:tcPr>
            <w:tcW w:w="2551" w:type="dxa"/>
            <w:noWrap/>
            <w:vAlign w:val="center"/>
            <w:hideMark/>
          </w:tcPr>
          <w:p w14:paraId="1201D06B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6AA54706" w14:textId="77777777" w:rsidR="004A2DC7" w:rsidRPr="00AF2C35" w:rsidRDefault="004A2DC7" w:rsidP="00150BE5">
            <w:pPr>
              <w:jc w:val="left"/>
            </w:pPr>
            <w:r w:rsidRPr="00AF2C35">
              <w:t>DIAPHRAGM D-39 HOLE ø23 NEOPRENE</w:t>
            </w:r>
          </w:p>
        </w:tc>
        <w:tc>
          <w:tcPr>
            <w:tcW w:w="627" w:type="dxa"/>
            <w:noWrap/>
            <w:vAlign w:val="center"/>
            <w:hideMark/>
          </w:tcPr>
          <w:p w14:paraId="61A2AD2F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8DAD58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E3E02F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C03B72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6596710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77B820B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89BCDAA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76DE8EA4" w14:textId="77777777" w:rsidR="004A2DC7" w:rsidRPr="00AF2C35" w:rsidRDefault="004A2DC7" w:rsidP="00150BE5">
            <w:pPr>
              <w:jc w:val="center"/>
            </w:pPr>
            <w:r w:rsidRPr="00AF2C35">
              <w:t>22</w:t>
            </w:r>
          </w:p>
        </w:tc>
        <w:tc>
          <w:tcPr>
            <w:tcW w:w="1226" w:type="dxa"/>
            <w:noWrap/>
            <w:vAlign w:val="center"/>
            <w:hideMark/>
          </w:tcPr>
          <w:p w14:paraId="53130E95" w14:textId="77777777" w:rsidR="004A2DC7" w:rsidRPr="00AF2C35" w:rsidRDefault="004A2DC7" w:rsidP="00150BE5">
            <w:pPr>
              <w:jc w:val="left"/>
            </w:pPr>
            <w:r w:rsidRPr="00AF2C35">
              <w:t>C00000266</w:t>
            </w:r>
          </w:p>
        </w:tc>
        <w:tc>
          <w:tcPr>
            <w:tcW w:w="2551" w:type="dxa"/>
            <w:noWrap/>
            <w:vAlign w:val="center"/>
            <w:hideMark/>
          </w:tcPr>
          <w:p w14:paraId="1D233E47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6C18DC98" w14:textId="77777777" w:rsidR="004A2DC7" w:rsidRPr="00AF2C35" w:rsidRDefault="004A2DC7" w:rsidP="00150BE5">
            <w:pPr>
              <w:jc w:val="left"/>
            </w:pPr>
            <w:r w:rsidRPr="00AF2C35">
              <w:t>OR-3100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10D392E8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1FB7801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DBA83F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57668E9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4796FE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1C7C9F7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1B7C8E2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C2DD0CB" w14:textId="77777777" w:rsidR="004A2DC7" w:rsidRPr="00AF2C35" w:rsidRDefault="004A2DC7" w:rsidP="00150BE5">
            <w:pPr>
              <w:jc w:val="center"/>
            </w:pPr>
            <w:r w:rsidRPr="00AF2C35">
              <w:t>23</w:t>
            </w:r>
          </w:p>
        </w:tc>
        <w:tc>
          <w:tcPr>
            <w:tcW w:w="1226" w:type="dxa"/>
            <w:noWrap/>
            <w:vAlign w:val="center"/>
            <w:hideMark/>
          </w:tcPr>
          <w:p w14:paraId="14AFD404" w14:textId="77777777" w:rsidR="004A2DC7" w:rsidRPr="00AF2C35" w:rsidRDefault="004A2DC7" w:rsidP="00150BE5">
            <w:pPr>
              <w:jc w:val="left"/>
            </w:pPr>
            <w:r w:rsidRPr="00AF2C35">
              <w:t>C00000266</w:t>
            </w:r>
          </w:p>
        </w:tc>
        <w:tc>
          <w:tcPr>
            <w:tcW w:w="2551" w:type="dxa"/>
            <w:noWrap/>
            <w:vAlign w:val="center"/>
            <w:hideMark/>
          </w:tcPr>
          <w:p w14:paraId="38654FE1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21B64DF2" w14:textId="77777777" w:rsidR="004A2DC7" w:rsidRPr="00AF2C35" w:rsidRDefault="004A2DC7" w:rsidP="00150BE5">
            <w:pPr>
              <w:jc w:val="left"/>
            </w:pPr>
            <w:r w:rsidRPr="00AF2C35">
              <w:t>CORTECO RING  25x35x7</w:t>
            </w:r>
          </w:p>
        </w:tc>
        <w:tc>
          <w:tcPr>
            <w:tcW w:w="627" w:type="dxa"/>
            <w:noWrap/>
            <w:vAlign w:val="center"/>
            <w:hideMark/>
          </w:tcPr>
          <w:p w14:paraId="69D90345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55F5D6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68F5BD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4C300A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77FCCD5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85DCE15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3F747A2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2A243FF" w14:textId="77777777" w:rsidR="004A2DC7" w:rsidRPr="00AF2C35" w:rsidRDefault="004A2DC7" w:rsidP="00150BE5">
            <w:pPr>
              <w:jc w:val="center"/>
            </w:pPr>
            <w:r w:rsidRPr="00AF2C35">
              <w:t>24</w:t>
            </w:r>
          </w:p>
        </w:tc>
        <w:tc>
          <w:tcPr>
            <w:tcW w:w="1226" w:type="dxa"/>
            <w:noWrap/>
            <w:vAlign w:val="center"/>
            <w:hideMark/>
          </w:tcPr>
          <w:p w14:paraId="26174277" w14:textId="77777777" w:rsidR="004A2DC7" w:rsidRPr="00AF2C35" w:rsidRDefault="004A2DC7" w:rsidP="00150BE5">
            <w:pPr>
              <w:jc w:val="left"/>
            </w:pPr>
            <w:r w:rsidRPr="00AF2C35">
              <w:t>C00000266</w:t>
            </w:r>
          </w:p>
        </w:tc>
        <w:tc>
          <w:tcPr>
            <w:tcW w:w="2551" w:type="dxa"/>
            <w:noWrap/>
            <w:vAlign w:val="center"/>
            <w:hideMark/>
          </w:tcPr>
          <w:p w14:paraId="655D9BE0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5331D1F7" w14:textId="77777777" w:rsidR="004A2DC7" w:rsidRPr="00AF2C35" w:rsidRDefault="004A2DC7" w:rsidP="00150BE5">
            <w:pPr>
              <w:jc w:val="left"/>
            </w:pPr>
            <w:r w:rsidRPr="00AF2C35">
              <w:t>OR-3156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3950D8A8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D947C6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47526F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D6426A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62B773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C892258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2EDFDB9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083FE7F" w14:textId="77777777" w:rsidR="004A2DC7" w:rsidRPr="00AF2C35" w:rsidRDefault="004A2DC7" w:rsidP="00150BE5">
            <w:pPr>
              <w:jc w:val="center"/>
            </w:pPr>
            <w:r w:rsidRPr="00AF2C35">
              <w:t>25</w:t>
            </w:r>
          </w:p>
        </w:tc>
        <w:tc>
          <w:tcPr>
            <w:tcW w:w="1226" w:type="dxa"/>
            <w:noWrap/>
            <w:vAlign w:val="center"/>
            <w:hideMark/>
          </w:tcPr>
          <w:p w14:paraId="72C73682" w14:textId="77777777" w:rsidR="004A2DC7" w:rsidRPr="00AF2C35" w:rsidRDefault="004A2DC7" w:rsidP="00150BE5">
            <w:pPr>
              <w:jc w:val="left"/>
            </w:pPr>
            <w:r w:rsidRPr="00AF2C35">
              <w:t>C00000266</w:t>
            </w:r>
          </w:p>
        </w:tc>
        <w:tc>
          <w:tcPr>
            <w:tcW w:w="2551" w:type="dxa"/>
            <w:noWrap/>
            <w:vAlign w:val="center"/>
            <w:hideMark/>
          </w:tcPr>
          <w:p w14:paraId="5F831A67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4398C0F4" w14:textId="77777777" w:rsidR="004A2DC7" w:rsidRPr="00AF2C35" w:rsidRDefault="004A2DC7" w:rsidP="00150BE5">
            <w:pPr>
              <w:jc w:val="left"/>
            </w:pPr>
            <w:r w:rsidRPr="00AF2C35">
              <w:t>ORM-0180-25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562F1AD2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824BD6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482434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45CAD9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27DA5F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955FD94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6B3E0EC9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7F2B4558" w14:textId="77777777" w:rsidR="004A2DC7" w:rsidRPr="00AF2C35" w:rsidRDefault="004A2DC7" w:rsidP="00150BE5">
            <w:pPr>
              <w:jc w:val="center"/>
            </w:pPr>
            <w:r w:rsidRPr="00AF2C35">
              <w:t>26</w:t>
            </w:r>
          </w:p>
        </w:tc>
        <w:tc>
          <w:tcPr>
            <w:tcW w:w="1226" w:type="dxa"/>
            <w:noWrap/>
            <w:vAlign w:val="center"/>
            <w:hideMark/>
          </w:tcPr>
          <w:p w14:paraId="3A104871" w14:textId="77777777" w:rsidR="004A2DC7" w:rsidRPr="00AF2C35" w:rsidRDefault="004A2DC7" w:rsidP="00150BE5">
            <w:pPr>
              <w:jc w:val="left"/>
            </w:pPr>
            <w:r w:rsidRPr="00AF2C35">
              <w:t>C00000266</w:t>
            </w:r>
          </w:p>
        </w:tc>
        <w:tc>
          <w:tcPr>
            <w:tcW w:w="2551" w:type="dxa"/>
            <w:noWrap/>
            <w:vAlign w:val="center"/>
            <w:hideMark/>
          </w:tcPr>
          <w:p w14:paraId="1DB7F131" w14:textId="77777777" w:rsidR="004A2DC7" w:rsidRPr="00AF2C35" w:rsidRDefault="004A2DC7" w:rsidP="00150BE5">
            <w:pPr>
              <w:jc w:val="left"/>
            </w:pPr>
            <w:r w:rsidRPr="00AF2C35">
              <w:t>1-6943 DN 3"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34ACABFC" w14:textId="77777777" w:rsidR="004A2DC7" w:rsidRPr="00AF2C35" w:rsidRDefault="004A2DC7" w:rsidP="00150BE5">
            <w:pPr>
              <w:jc w:val="left"/>
            </w:pPr>
            <w:r w:rsidRPr="00AF2C35">
              <w:t>SPLIT PIN / A2-70 EN ISO 3506</w:t>
            </w:r>
          </w:p>
        </w:tc>
        <w:tc>
          <w:tcPr>
            <w:tcW w:w="627" w:type="dxa"/>
            <w:noWrap/>
            <w:vAlign w:val="center"/>
            <w:hideMark/>
          </w:tcPr>
          <w:p w14:paraId="5F4EAB73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81450D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E6F125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61E73B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949CF4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FA1BF8B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60609FF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6CA2650" w14:textId="77777777" w:rsidR="004A2DC7" w:rsidRPr="00AF2C35" w:rsidRDefault="004A2DC7" w:rsidP="00150BE5">
            <w:pPr>
              <w:jc w:val="center"/>
            </w:pPr>
            <w:r w:rsidRPr="00AF2C35">
              <w:t>27</w:t>
            </w:r>
          </w:p>
        </w:tc>
        <w:tc>
          <w:tcPr>
            <w:tcW w:w="1226" w:type="dxa"/>
            <w:noWrap/>
            <w:vAlign w:val="center"/>
            <w:hideMark/>
          </w:tcPr>
          <w:p w14:paraId="542C971D" w14:textId="77777777" w:rsidR="004A2DC7" w:rsidRPr="00AF2C35" w:rsidRDefault="004A2DC7" w:rsidP="00150BE5">
            <w:pPr>
              <w:jc w:val="left"/>
            </w:pPr>
            <w:r w:rsidRPr="00AF2C35">
              <w:t>C00000273</w:t>
            </w:r>
          </w:p>
        </w:tc>
        <w:tc>
          <w:tcPr>
            <w:tcW w:w="2551" w:type="dxa"/>
            <w:noWrap/>
            <w:vAlign w:val="center"/>
            <w:hideMark/>
          </w:tcPr>
          <w:p w14:paraId="4DAE1B63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2B5D755D" w14:textId="77777777" w:rsidR="004A2DC7" w:rsidRPr="00AF2C35" w:rsidRDefault="004A2DC7" w:rsidP="00150BE5">
            <w:pPr>
              <w:jc w:val="left"/>
            </w:pPr>
            <w:r w:rsidRPr="00AF2C35">
              <w:t>PLUG+STEM+PIN TYPE GD1 / F6NM NITR./316/300</w:t>
            </w:r>
          </w:p>
        </w:tc>
        <w:tc>
          <w:tcPr>
            <w:tcW w:w="627" w:type="dxa"/>
            <w:noWrap/>
            <w:vAlign w:val="center"/>
            <w:hideMark/>
          </w:tcPr>
          <w:p w14:paraId="3B6C46CE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3E5146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64C2C1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343B66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7B8B38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3CB36E6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99F1F94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20BA3974" w14:textId="77777777" w:rsidR="004A2DC7" w:rsidRPr="00AF2C35" w:rsidRDefault="004A2DC7" w:rsidP="00150BE5">
            <w:pPr>
              <w:jc w:val="center"/>
            </w:pPr>
            <w:r w:rsidRPr="00AF2C35">
              <w:t>28</w:t>
            </w:r>
          </w:p>
        </w:tc>
        <w:tc>
          <w:tcPr>
            <w:tcW w:w="1226" w:type="dxa"/>
            <w:noWrap/>
            <w:vAlign w:val="center"/>
            <w:hideMark/>
          </w:tcPr>
          <w:p w14:paraId="233AEB5D" w14:textId="77777777" w:rsidR="004A2DC7" w:rsidRPr="00AF2C35" w:rsidRDefault="004A2DC7" w:rsidP="00150BE5">
            <w:pPr>
              <w:jc w:val="left"/>
            </w:pPr>
            <w:r w:rsidRPr="00AF2C35">
              <w:t>C00000273</w:t>
            </w:r>
          </w:p>
        </w:tc>
        <w:tc>
          <w:tcPr>
            <w:tcW w:w="2551" w:type="dxa"/>
            <w:noWrap/>
            <w:vAlign w:val="center"/>
            <w:hideMark/>
          </w:tcPr>
          <w:p w14:paraId="2664088F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66A90B25" w14:textId="77777777" w:rsidR="004A2DC7" w:rsidRPr="00AF2C35" w:rsidRDefault="004A2DC7" w:rsidP="00150BE5">
            <w:pPr>
              <w:jc w:val="left"/>
            </w:pPr>
            <w:r w:rsidRPr="00AF2C35">
              <w:t>SEAT / AISI 410 HARDENED 35-38 HRC</w:t>
            </w:r>
          </w:p>
        </w:tc>
        <w:tc>
          <w:tcPr>
            <w:tcW w:w="627" w:type="dxa"/>
            <w:noWrap/>
            <w:vAlign w:val="center"/>
            <w:hideMark/>
          </w:tcPr>
          <w:p w14:paraId="7E1D894B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E28EFF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389C76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7B3352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10BBDC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A7BC771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F55ACF5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88B4F53" w14:textId="77777777" w:rsidR="004A2DC7" w:rsidRPr="00AF2C35" w:rsidRDefault="004A2DC7" w:rsidP="00150BE5">
            <w:pPr>
              <w:jc w:val="center"/>
            </w:pPr>
            <w:r w:rsidRPr="00AF2C35">
              <w:t>29</w:t>
            </w:r>
          </w:p>
        </w:tc>
        <w:tc>
          <w:tcPr>
            <w:tcW w:w="1226" w:type="dxa"/>
            <w:noWrap/>
            <w:vAlign w:val="center"/>
            <w:hideMark/>
          </w:tcPr>
          <w:p w14:paraId="236F05D6" w14:textId="77777777" w:rsidR="004A2DC7" w:rsidRPr="00AF2C35" w:rsidRDefault="004A2DC7" w:rsidP="00150BE5">
            <w:pPr>
              <w:jc w:val="left"/>
            </w:pPr>
            <w:r w:rsidRPr="00AF2C35">
              <w:t>C00000273</w:t>
            </w:r>
          </w:p>
        </w:tc>
        <w:tc>
          <w:tcPr>
            <w:tcW w:w="2551" w:type="dxa"/>
            <w:noWrap/>
            <w:vAlign w:val="center"/>
            <w:hideMark/>
          </w:tcPr>
          <w:p w14:paraId="753F9EAF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24B78567" w14:textId="77777777" w:rsidR="004A2DC7" w:rsidRPr="00AF2C35" w:rsidRDefault="004A2DC7" w:rsidP="00150BE5">
            <w:pPr>
              <w:jc w:val="left"/>
            </w:pPr>
            <w:r w:rsidRPr="00AF2C35">
              <w:t>CAGE / ASTM A182 F6NM NITRIDED</w:t>
            </w:r>
          </w:p>
        </w:tc>
        <w:tc>
          <w:tcPr>
            <w:tcW w:w="627" w:type="dxa"/>
            <w:noWrap/>
            <w:vAlign w:val="center"/>
            <w:hideMark/>
          </w:tcPr>
          <w:p w14:paraId="2F859490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2A1317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CF3F50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60AFF7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EF7DC8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5D45F38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69416266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4D8DCAA" w14:textId="77777777" w:rsidR="004A2DC7" w:rsidRPr="00AF2C35" w:rsidRDefault="004A2DC7" w:rsidP="00150BE5">
            <w:pPr>
              <w:jc w:val="center"/>
            </w:pPr>
            <w:r w:rsidRPr="00AF2C35">
              <w:t>30</w:t>
            </w:r>
          </w:p>
        </w:tc>
        <w:tc>
          <w:tcPr>
            <w:tcW w:w="1226" w:type="dxa"/>
            <w:noWrap/>
            <w:vAlign w:val="center"/>
            <w:hideMark/>
          </w:tcPr>
          <w:p w14:paraId="6E963F4B" w14:textId="77777777" w:rsidR="004A2DC7" w:rsidRPr="00AF2C35" w:rsidRDefault="004A2DC7" w:rsidP="00150BE5">
            <w:pPr>
              <w:jc w:val="left"/>
            </w:pPr>
            <w:r w:rsidRPr="00AF2C35">
              <w:t>C00000273</w:t>
            </w:r>
          </w:p>
        </w:tc>
        <w:tc>
          <w:tcPr>
            <w:tcW w:w="2551" w:type="dxa"/>
            <w:noWrap/>
            <w:vAlign w:val="center"/>
            <w:hideMark/>
          </w:tcPr>
          <w:p w14:paraId="150722C6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4DCDC997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6ABB8084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63E3FE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D26C66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3973C4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7BF16E1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818C4C3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852F534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C68E31C" w14:textId="77777777" w:rsidR="004A2DC7" w:rsidRPr="00AF2C35" w:rsidRDefault="004A2DC7" w:rsidP="00150BE5">
            <w:pPr>
              <w:jc w:val="center"/>
            </w:pPr>
            <w:r w:rsidRPr="00AF2C35">
              <w:t>31</w:t>
            </w:r>
          </w:p>
        </w:tc>
        <w:tc>
          <w:tcPr>
            <w:tcW w:w="1226" w:type="dxa"/>
            <w:noWrap/>
            <w:vAlign w:val="center"/>
            <w:hideMark/>
          </w:tcPr>
          <w:p w14:paraId="2EDD6CE9" w14:textId="77777777" w:rsidR="004A2DC7" w:rsidRPr="00AF2C35" w:rsidRDefault="004A2DC7" w:rsidP="00150BE5">
            <w:pPr>
              <w:jc w:val="left"/>
            </w:pPr>
            <w:r w:rsidRPr="00AF2C35">
              <w:t>C00000273</w:t>
            </w:r>
          </w:p>
        </w:tc>
        <w:tc>
          <w:tcPr>
            <w:tcW w:w="2551" w:type="dxa"/>
            <w:noWrap/>
            <w:vAlign w:val="center"/>
            <w:hideMark/>
          </w:tcPr>
          <w:p w14:paraId="7FA7E1E9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66929B7B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2163B6FF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9700B0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A642D2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025766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83B441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4AF68C4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2782AF8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195A91A" w14:textId="77777777" w:rsidR="004A2DC7" w:rsidRPr="00AF2C35" w:rsidRDefault="004A2DC7" w:rsidP="00150BE5">
            <w:pPr>
              <w:jc w:val="center"/>
            </w:pPr>
            <w:r w:rsidRPr="00AF2C35">
              <w:t>32</w:t>
            </w:r>
          </w:p>
        </w:tc>
        <w:tc>
          <w:tcPr>
            <w:tcW w:w="1226" w:type="dxa"/>
            <w:noWrap/>
            <w:vAlign w:val="center"/>
            <w:hideMark/>
          </w:tcPr>
          <w:p w14:paraId="558522C9" w14:textId="77777777" w:rsidR="004A2DC7" w:rsidRPr="00AF2C35" w:rsidRDefault="004A2DC7" w:rsidP="00150BE5">
            <w:pPr>
              <w:jc w:val="left"/>
            </w:pPr>
            <w:r w:rsidRPr="00AF2C35">
              <w:t>C00000273</w:t>
            </w:r>
          </w:p>
        </w:tc>
        <w:tc>
          <w:tcPr>
            <w:tcW w:w="2551" w:type="dxa"/>
            <w:noWrap/>
            <w:vAlign w:val="center"/>
            <w:hideMark/>
          </w:tcPr>
          <w:p w14:paraId="6F9458C6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291EA961" w14:textId="77777777" w:rsidR="004A2DC7" w:rsidRPr="00AF2C35" w:rsidRDefault="004A2DC7" w:rsidP="00150BE5">
            <w:pPr>
              <w:jc w:val="left"/>
            </w:pPr>
            <w:r w:rsidRPr="00AF2C35">
              <w:t>SET PACKING TFK-    St.10    D310</w:t>
            </w:r>
          </w:p>
        </w:tc>
        <w:tc>
          <w:tcPr>
            <w:tcW w:w="627" w:type="dxa"/>
            <w:noWrap/>
            <w:vAlign w:val="center"/>
            <w:hideMark/>
          </w:tcPr>
          <w:p w14:paraId="1854B50C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4B259C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92B585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1EE9307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72F6034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2E97D48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8D60EE0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7153094" w14:textId="77777777" w:rsidR="004A2DC7" w:rsidRPr="00AF2C35" w:rsidRDefault="004A2DC7" w:rsidP="00150BE5">
            <w:pPr>
              <w:jc w:val="center"/>
            </w:pPr>
            <w:r w:rsidRPr="00AF2C35">
              <w:t>33</w:t>
            </w:r>
          </w:p>
        </w:tc>
        <w:tc>
          <w:tcPr>
            <w:tcW w:w="1226" w:type="dxa"/>
            <w:noWrap/>
            <w:vAlign w:val="center"/>
            <w:hideMark/>
          </w:tcPr>
          <w:p w14:paraId="12F5785B" w14:textId="77777777" w:rsidR="004A2DC7" w:rsidRPr="00AF2C35" w:rsidRDefault="004A2DC7" w:rsidP="00150BE5">
            <w:pPr>
              <w:jc w:val="left"/>
            </w:pPr>
            <w:r w:rsidRPr="00AF2C35">
              <w:t>C00000273</w:t>
            </w:r>
          </w:p>
        </w:tc>
        <w:tc>
          <w:tcPr>
            <w:tcW w:w="2551" w:type="dxa"/>
            <w:noWrap/>
            <w:vAlign w:val="center"/>
            <w:hideMark/>
          </w:tcPr>
          <w:p w14:paraId="6E1705AF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0442077C" w14:textId="77777777" w:rsidR="004A2DC7" w:rsidRPr="00AF2C35" w:rsidRDefault="004A2DC7" w:rsidP="00150BE5">
            <w:pPr>
              <w:jc w:val="left"/>
            </w:pPr>
            <w:r w:rsidRPr="00AF2C35">
              <w:t>DIAPHRAGM / NEOPRENE</w:t>
            </w:r>
          </w:p>
        </w:tc>
        <w:tc>
          <w:tcPr>
            <w:tcW w:w="627" w:type="dxa"/>
            <w:noWrap/>
            <w:vAlign w:val="center"/>
            <w:hideMark/>
          </w:tcPr>
          <w:p w14:paraId="7425CBBA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9059AC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7108A9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0A237D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A463E8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3D8A246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9FCD145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7059119" w14:textId="77777777" w:rsidR="004A2DC7" w:rsidRPr="00AF2C35" w:rsidRDefault="004A2DC7" w:rsidP="00150BE5">
            <w:pPr>
              <w:jc w:val="center"/>
            </w:pPr>
            <w:r w:rsidRPr="00AF2C35">
              <w:t>34</w:t>
            </w:r>
          </w:p>
        </w:tc>
        <w:tc>
          <w:tcPr>
            <w:tcW w:w="1226" w:type="dxa"/>
            <w:noWrap/>
            <w:vAlign w:val="center"/>
            <w:hideMark/>
          </w:tcPr>
          <w:p w14:paraId="3B9C5150" w14:textId="77777777" w:rsidR="004A2DC7" w:rsidRPr="00AF2C35" w:rsidRDefault="004A2DC7" w:rsidP="00150BE5">
            <w:pPr>
              <w:jc w:val="left"/>
            </w:pPr>
            <w:r w:rsidRPr="00AF2C35">
              <w:t>C00000273</w:t>
            </w:r>
          </w:p>
        </w:tc>
        <w:tc>
          <w:tcPr>
            <w:tcW w:w="2551" w:type="dxa"/>
            <w:noWrap/>
            <w:vAlign w:val="center"/>
            <w:hideMark/>
          </w:tcPr>
          <w:p w14:paraId="76E82CBF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44098E8D" w14:textId="77777777" w:rsidR="004A2DC7" w:rsidRPr="00AF2C35" w:rsidRDefault="004A2DC7" w:rsidP="00150BE5">
            <w:pPr>
              <w:jc w:val="left"/>
            </w:pPr>
            <w:r w:rsidRPr="00AF2C35">
              <w:t>OR-3087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3DAE981B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E0E185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DC8242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220040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5148215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732FC1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071AA27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2F52DA4" w14:textId="77777777" w:rsidR="004A2DC7" w:rsidRPr="00AF2C35" w:rsidRDefault="004A2DC7" w:rsidP="00150BE5">
            <w:pPr>
              <w:jc w:val="center"/>
            </w:pPr>
            <w:r w:rsidRPr="00AF2C35">
              <w:t>35</w:t>
            </w:r>
          </w:p>
        </w:tc>
        <w:tc>
          <w:tcPr>
            <w:tcW w:w="1226" w:type="dxa"/>
            <w:noWrap/>
            <w:vAlign w:val="center"/>
            <w:hideMark/>
          </w:tcPr>
          <w:p w14:paraId="22E4C3CC" w14:textId="77777777" w:rsidR="004A2DC7" w:rsidRPr="00AF2C35" w:rsidRDefault="004A2DC7" w:rsidP="00150BE5">
            <w:pPr>
              <w:jc w:val="left"/>
            </w:pPr>
            <w:r w:rsidRPr="00AF2C35">
              <w:t>C00000273</w:t>
            </w:r>
          </w:p>
        </w:tc>
        <w:tc>
          <w:tcPr>
            <w:tcW w:w="2551" w:type="dxa"/>
            <w:noWrap/>
            <w:vAlign w:val="center"/>
            <w:hideMark/>
          </w:tcPr>
          <w:p w14:paraId="3D382D12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2F25DBB7" w14:textId="77777777" w:rsidR="004A2DC7" w:rsidRPr="00AF2C35" w:rsidRDefault="004A2DC7" w:rsidP="00150BE5">
            <w:pPr>
              <w:jc w:val="left"/>
            </w:pPr>
            <w:r w:rsidRPr="00AF2C35">
              <w:t>CORTECO RING  22x32x7</w:t>
            </w:r>
          </w:p>
        </w:tc>
        <w:tc>
          <w:tcPr>
            <w:tcW w:w="627" w:type="dxa"/>
            <w:noWrap/>
            <w:vAlign w:val="center"/>
            <w:hideMark/>
          </w:tcPr>
          <w:p w14:paraId="5A6ABC98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BD1E72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E9D145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B22134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654AD4D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2D56ADF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2103AC74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3997C67" w14:textId="77777777" w:rsidR="004A2DC7" w:rsidRPr="00AF2C35" w:rsidRDefault="004A2DC7" w:rsidP="00150BE5">
            <w:pPr>
              <w:jc w:val="center"/>
            </w:pPr>
            <w:r w:rsidRPr="00AF2C35">
              <w:t>36</w:t>
            </w:r>
          </w:p>
        </w:tc>
        <w:tc>
          <w:tcPr>
            <w:tcW w:w="1226" w:type="dxa"/>
            <w:noWrap/>
            <w:vAlign w:val="center"/>
            <w:hideMark/>
          </w:tcPr>
          <w:p w14:paraId="22464AEB" w14:textId="77777777" w:rsidR="004A2DC7" w:rsidRPr="00AF2C35" w:rsidRDefault="004A2DC7" w:rsidP="00150BE5">
            <w:pPr>
              <w:jc w:val="left"/>
            </w:pPr>
            <w:r w:rsidRPr="00AF2C35">
              <w:t>C00000273</w:t>
            </w:r>
          </w:p>
        </w:tc>
        <w:tc>
          <w:tcPr>
            <w:tcW w:w="2551" w:type="dxa"/>
            <w:noWrap/>
            <w:vAlign w:val="center"/>
            <w:hideMark/>
          </w:tcPr>
          <w:p w14:paraId="7DB4E87E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204822C9" w14:textId="77777777" w:rsidR="004A2DC7" w:rsidRPr="00AF2C35" w:rsidRDefault="004A2DC7" w:rsidP="00150BE5">
            <w:pPr>
              <w:jc w:val="left"/>
            </w:pPr>
            <w:r w:rsidRPr="00AF2C35">
              <w:t>OR-3125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0A6B39FC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E9C3E8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B17B3E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75DB69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13229C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C7A75BE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EED7468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24FB9AFC" w14:textId="77777777" w:rsidR="004A2DC7" w:rsidRPr="00AF2C35" w:rsidRDefault="004A2DC7" w:rsidP="00150BE5">
            <w:pPr>
              <w:jc w:val="center"/>
            </w:pPr>
            <w:r w:rsidRPr="00AF2C35">
              <w:t>37</w:t>
            </w:r>
          </w:p>
        </w:tc>
        <w:tc>
          <w:tcPr>
            <w:tcW w:w="1226" w:type="dxa"/>
            <w:noWrap/>
            <w:vAlign w:val="center"/>
            <w:hideMark/>
          </w:tcPr>
          <w:p w14:paraId="63757BE7" w14:textId="77777777" w:rsidR="004A2DC7" w:rsidRPr="00AF2C35" w:rsidRDefault="004A2DC7" w:rsidP="00150BE5">
            <w:pPr>
              <w:jc w:val="left"/>
            </w:pPr>
            <w:r w:rsidRPr="00AF2C35">
              <w:t>C00000273</w:t>
            </w:r>
          </w:p>
        </w:tc>
        <w:tc>
          <w:tcPr>
            <w:tcW w:w="2551" w:type="dxa"/>
            <w:noWrap/>
            <w:vAlign w:val="center"/>
            <w:hideMark/>
          </w:tcPr>
          <w:p w14:paraId="2D1F3C43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2257AD09" w14:textId="77777777" w:rsidR="004A2DC7" w:rsidRPr="00AF2C35" w:rsidRDefault="004A2DC7" w:rsidP="00150BE5">
            <w:pPr>
              <w:jc w:val="left"/>
            </w:pPr>
            <w:r w:rsidRPr="00AF2C35">
              <w:t>ORM-0160-25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1895EBD1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A84779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6EC73F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82A50C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A68DD8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407164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61747FC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697ADD8" w14:textId="77777777" w:rsidR="004A2DC7" w:rsidRPr="00AF2C35" w:rsidRDefault="004A2DC7" w:rsidP="00150BE5">
            <w:pPr>
              <w:jc w:val="center"/>
            </w:pPr>
            <w:r w:rsidRPr="00AF2C35">
              <w:t>38</w:t>
            </w:r>
          </w:p>
        </w:tc>
        <w:tc>
          <w:tcPr>
            <w:tcW w:w="1226" w:type="dxa"/>
            <w:noWrap/>
            <w:vAlign w:val="center"/>
            <w:hideMark/>
          </w:tcPr>
          <w:p w14:paraId="13F51F2C" w14:textId="77777777" w:rsidR="004A2DC7" w:rsidRPr="00AF2C35" w:rsidRDefault="004A2DC7" w:rsidP="00150BE5">
            <w:pPr>
              <w:jc w:val="left"/>
            </w:pPr>
            <w:r w:rsidRPr="00AF2C35">
              <w:t>C00000273</w:t>
            </w:r>
          </w:p>
        </w:tc>
        <w:tc>
          <w:tcPr>
            <w:tcW w:w="2551" w:type="dxa"/>
            <w:noWrap/>
            <w:vAlign w:val="center"/>
            <w:hideMark/>
          </w:tcPr>
          <w:p w14:paraId="3DB99D72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14D9FCAD" w14:textId="77777777" w:rsidR="004A2DC7" w:rsidRPr="00AF2C35" w:rsidRDefault="004A2DC7" w:rsidP="00150BE5">
            <w:pPr>
              <w:jc w:val="left"/>
            </w:pPr>
            <w:r w:rsidRPr="00AF2C35">
              <w:t>SPLIT PIN / A2-70 EN ISO 3506</w:t>
            </w:r>
          </w:p>
        </w:tc>
        <w:tc>
          <w:tcPr>
            <w:tcW w:w="627" w:type="dxa"/>
            <w:noWrap/>
            <w:vAlign w:val="center"/>
            <w:hideMark/>
          </w:tcPr>
          <w:p w14:paraId="09BF3FA9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8F9DC7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48B58D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0DBC58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A35F0D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2641F72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3AC037F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63153DB" w14:textId="77777777" w:rsidR="004A2DC7" w:rsidRPr="00AF2C35" w:rsidRDefault="004A2DC7" w:rsidP="00150BE5">
            <w:pPr>
              <w:jc w:val="center"/>
            </w:pPr>
            <w:r w:rsidRPr="00AF2C35">
              <w:t>39</w:t>
            </w:r>
          </w:p>
        </w:tc>
        <w:tc>
          <w:tcPr>
            <w:tcW w:w="1226" w:type="dxa"/>
            <w:noWrap/>
            <w:vAlign w:val="center"/>
            <w:hideMark/>
          </w:tcPr>
          <w:p w14:paraId="6D6AD312" w14:textId="77777777" w:rsidR="004A2DC7" w:rsidRPr="00AF2C35" w:rsidRDefault="004A2DC7" w:rsidP="00150BE5">
            <w:pPr>
              <w:jc w:val="left"/>
            </w:pPr>
            <w:r w:rsidRPr="00AF2C35">
              <w:t>C00000274</w:t>
            </w:r>
          </w:p>
        </w:tc>
        <w:tc>
          <w:tcPr>
            <w:tcW w:w="2551" w:type="dxa"/>
            <w:noWrap/>
            <w:vAlign w:val="center"/>
            <w:hideMark/>
          </w:tcPr>
          <w:p w14:paraId="36304390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749CC60C" w14:textId="77777777" w:rsidR="004A2DC7" w:rsidRPr="00AF2C35" w:rsidRDefault="004A2DC7" w:rsidP="00150BE5">
            <w:pPr>
              <w:jc w:val="left"/>
            </w:pPr>
            <w:r w:rsidRPr="00AF2C35">
              <w:t>PLUG+STEM+PIN TYPE GD1 / F6NM NITR./316/300</w:t>
            </w:r>
          </w:p>
        </w:tc>
        <w:tc>
          <w:tcPr>
            <w:tcW w:w="627" w:type="dxa"/>
            <w:noWrap/>
            <w:vAlign w:val="center"/>
            <w:hideMark/>
          </w:tcPr>
          <w:p w14:paraId="3D66B94A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28DF1A5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2020F8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41AE0B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62CE16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2CFA9A5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2E56681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90EEFD5" w14:textId="77777777" w:rsidR="004A2DC7" w:rsidRPr="00AF2C35" w:rsidRDefault="004A2DC7" w:rsidP="00150BE5">
            <w:pPr>
              <w:jc w:val="center"/>
            </w:pPr>
            <w:r w:rsidRPr="00AF2C35">
              <w:t>40</w:t>
            </w:r>
          </w:p>
        </w:tc>
        <w:tc>
          <w:tcPr>
            <w:tcW w:w="1226" w:type="dxa"/>
            <w:noWrap/>
            <w:vAlign w:val="center"/>
            <w:hideMark/>
          </w:tcPr>
          <w:p w14:paraId="7D13B044" w14:textId="77777777" w:rsidR="004A2DC7" w:rsidRPr="00AF2C35" w:rsidRDefault="004A2DC7" w:rsidP="00150BE5">
            <w:pPr>
              <w:jc w:val="left"/>
            </w:pPr>
            <w:r w:rsidRPr="00AF2C35">
              <w:t>C00000274</w:t>
            </w:r>
          </w:p>
        </w:tc>
        <w:tc>
          <w:tcPr>
            <w:tcW w:w="2551" w:type="dxa"/>
            <w:noWrap/>
            <w:vAlign w:val="center"/>
            <w:hideMark/>
          </w:tcPr>
          <w:p w14:paraId="775E2480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71AB2FD1" w14:textId="77777777" w:rsidR="004A2DC7" w:rsidRPr="00AF2C35" w:rsidRDefault="004A2DC7" w:rsidP="00150BE5">
            <w:pPr>
              <w:jc w:val="left"/>
            </w:pPr>
            <w:r w:rsidRPr="00AF2C35">
              <w:t>SEAT / AISI 410 HARDENED 35-38 HRC</w:t>
            </w:r>
          </w:p>
        </w:tc>
        <w:tc>
          <w:tcPr>
            <w:tcW w:w="627" w:type="dxa"/>
            <w:noWrap/>
            <w:vAlign w:val="center"/>
            <w:hideMark/>
          </w:tcPr>
          <w:p w14:paraId="4F5665BA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08973B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4287FC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50BAE8C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D8030D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9DF9F0C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5A931FA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59A1FDB" w14:textId="77777777" w:rsidR="004A2DC7" w:rsidRPr="00AF2C35" w:rsidRDefault="004A2DC7" w:rsidP="00150BE5">
            <w:pPr>
              <w:jc w:val="center"/>
            </w:pPr>
            <w:r w:rsidRPr="00AF2C35">
              <w:t>41</w:t>
            </w:r>
          </w:p>
        </w:tc>
        <w:tc>
          <w:tcPr>
            <w:tcW w:w="1226" w:type="dxa"/>
            <w:noWrap/>
            <w:vAlign w:val="center"/>
            <w:hideMark/>
          </w:tcPr>
          <w:p w14:paraId="74C4E8DA" w14:textId="77777777" w:rsidR="004A2DC7" w:rsidRPr="00AF2C35" w:rsidRDefault="004A2DC7" w:rsidP="00150BE5">
            <w:pPr>
              <w:jc w:val="left"/>
            </w:pPr>
            <w:r w:rsidRPr="00AF2C35">
              <w:t>C00000274</w:t>
            </w:r>
          </w:p>
        </w:tc>
        <w:tc>
          <w:tcPr>
            <w:tcW w:w="2551" w:type="dxa"/>
            <w:noWrap/>
            <w:vAlign w:val="center"/>
            <w:hideMark/>
          </w:tcPr>
          <w:p w14:paraId="4125F14D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67A6E56C" w14:textId="77777777" w:rsidR="004A2DC7" w:rsidRPr="00AF2C35" w:rsidRDefault="004A2DC7" w:rsidP="00150BE5">
            <w:pPr>
              <w:jc w:val="left"/>
            </w:pPr>
            <w:r w:rsidRPr="00AF2C35">
              <w:t>CAGE / ASTM A182 F6NM NITRIDED</w:t>
            </w:r>
          </w:p>
        </w:tc>
        <w:tc>
          <w:tcPr>
            <w:tcW w:w="627" w:type="dxa"/>
            <w:noWrap/>
            <w:vAlign w:val="center"/>
            <w:hideMark/>
          </w:tcPr>
          <w:p w14:paraId="08BC40E5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91250C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EB2D0D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D02B86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6C69EBC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687753B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1BBA433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6EEF99E" w14:textId="77777777" w:rsidR="004A2DC7" w:rsidRPr="00AF2C35" w:rsidRDefault="004A2DC7" w:rsidP="00150BE5">
            <w:pPr>
              <w:jc w:val="center"/>
            </w:pPr>
            <w:r w:rsidRPr="00AF2C35">
              <w:t>42</w:t>
            </w:r>
          </w:p>
        </w:tc>
        <w:tc>
          <w:tcPr>
            <w:tcW w:w="1226" w:type="dxa"/>
            <w:noWrap/>
            <w:vAlign w:val="center"/>
            <w:hideMark/>
          </w:tcPr>
          <w:p w14:paraId="58EB0C45" w14:textId="77777777" w:rsidR="004A2DC7" w:rsidRPr="00AF2C35" w:rsidRDefault="004A2DC7" w:rsidP="00150BE5">
            <w:pPr>
              <w:jc w:val="left"/>
            </w:pPr>
            <w:r w:rsidRPr="00AF2C35">
              <w:t>C00000274</w:t>
            </w:r>
          </w:p>
        </w:tc>
        <w:tc>
          <w:tcPr>
            <w:tcW w:w="2551" w:type="dxa"/>
            <w:noWrap/>
            <w:vAlign w:val="center"/>
            <w:hideMark/>
          </w:tcPr>
          <w:p w14:paraId="4C42A628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33ED265F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2BE5DC2F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2C3CD07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416337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52C0DB4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BA83EF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083F787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3C20220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6970E2D" w14:textId="77777777" w:rsidR="004A2DC7" w:rsidRPr="00AF2C35" w:rsidRDefault="004A2DC7" w:rsidP="00150BE5">
            <w:pPr>
              <w:jc w:val="center"/>
            </w:pPr>
            <w:r w:rsidRPr="00AF2C35">
              <w:t>43</w:t>
            </w:r>
          </w:p>
        </w:tc>
        <w:tc>
          <w:tcPr>
            <w:tcW w:w="1226" w:type="dxa"/>
            <w:noWrap/>
            <w:vAlign w:val="center"/>
            <w:hideMark/>
          </w:tcPr>
          <w:p w14:paraId="6C07790F" w14:textId="77777777" w:rsidR="004A2DC7" w:rsidRPr="00AF2C35" w:rsidRDefault="004A2DC7" w:rsidP="00150BE5">
            <w:pPr>
              <w:jc w:val="left"/>
            </w:pPr>
            <w:r w:rsidRPr="00AF2C35">
              <w:t>C00000274</w:t>
            </w:r>
          </w:p>
        </w:tc>
        <w:tc>
          <w:tcPr>
            <w:tcW w:w="2551" w:type="dxa"/>
            <w:noWrap/>
            <w:vAlign w:val="center"/>
            <w:hideMark/>
          </w:tcPr>
          <w:p w14:paraId="75BC34CC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50427C28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21A1E2B9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A83A50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75EE4D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5E7F04F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9EF772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2BA6504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1017FD78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4D85DE6" w14:textId="77777777" w:rsidR="004A2DC7" w:rsidRPr="00AF2C35" w:rsidRDefault="004A2DC7" w:rsidP="00150BE5">
            <w:pPr>
              <w:jc w:val="center"/>
            </w:pPr>
            <w:r w:rsidRPr="00AF2C35">
              <w:t>44</w:t>
            </w:r>
          </w:p>
        </w:tc>
        <w:tc>
          <w:tcPr>
            <w:tcW w:w="1226" w:type="dxa"/>
            <w:noWrap/>
            <w:vAlign w:val="center"/>
            <w:hideMark/>
          </w:tcPr>
          <w:p w14:paraId="7B96E39E" w14:textId="77777777" w:rsidR="004A2DC7" w:rsidRPr="00AF2C35" w:rsidRDefault="004A2DC7" w:rsidP="00150BE5">
            <w:pPr>
              <w:jc w:val="left"/>
            </w:pPr>
            <w:r w:rsidRPr="00AF2C35">
              <w:t>C00000274</w:t>
            </w:r>
          </w:p>
        </w:tc>
        <w:tc>
          <w:tcPr>
            <w:tcW w:w="2551" w:type="dxa"/>
            <w:noWrap/>
            <w:vAlign w:val="center"/>
            <w:hideMark/>
          </w:tcPr>
          <w:p w14:paraId="66A724E6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353F792D" w14:textId="77777777" w:rsidR="004A2DC7" w:rsidRPr="00AF2C35" w:rsidRDefault="004A2DC7" w:rsidP="00150BE5">
            <w:pPr>
              <w:jc w:val="left"/>
            </w:pPr>
            <w:r w:rsidRPr="00AF2C35">
              <w:t>SET PACKING TFK-    St.10    D310</w:t>
            </w:r>
          </w:p>
        </w:tc>
        <w:tc>
          <w:tcPr>
            <w:tcW w:w="627" w:type="dxa"/>
            <w:noWrap/>
            <w:vAlign w:val="center"/>
            <w:hideMark/>
          </w:tcPr>
          <w:p w14:paraId="5F188338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A6EED4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C92D41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7DFD29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709DFEC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84527E2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6260169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3639B85" w14:textId="77777777" w:rsidR="004A2DC7" w:rsidRPr="00AF2C35" w:rsidRDefault="004A2DC7" w:rsidP="00150BE5">
            <w:pPr>
              <w:jc w:val="center"/>
            </w:pPr>
            <w:r w:rsidRPr="00AF2C35">
              <w:t>45</w:t>
            </w:r>
          </w:p>
        </w:tc>
        <w:tc>
          <w:tcPr>
            <w:tcW w:w="1226" w:type="dxa"/>
            <w:noWrap/>
            <w:vAlign w:val="center"/>
            <w:hideMark/>
          </w:tcPr>
          <w:p w14:paraId="1F51F644" w14:textId="77777777" w:rsidR="004A2DC7" w:rsidRPr="00AF2C35" w:rsidRDefault="004A2DC7" w:rsidP="00150BE5">
            <w:pPr>
              <w:jc w:val="left"/>
            </w:pPr>
            <w:r w:rsidRPr="00AF2C35">
              <w:t>C00000274</w:t>
            </w:r>
          </w:p>
        </w:tc>
        <w:tc>
          <w:tcPr>
            <w:tcW w:w="2551" w:type="dxa"/>
            <w:noWrap/>
            <w:vAlign w:val="center"/>
            <w:hideMark/>
          </w:tcPr>
          <w:p w14:paraId="266143FB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7C79AD47" w14:textId="77777777" w:rsidR="004A2DC7" w:rsidRPr="00AF2C35" w:rsidRDefault="004A2DC7" w:rsidP="00150BE5">
            <w:pPr>
              <w:jc w:val="left"/>
            </w:pPr>
            <w:r w:rsidRPr="00AF2C35">
              <w:t>DIAPHRAGM / NEOPRENE</w:t>
            </w:r>
          </w:p>
        </w:tc>
        <w:tc>
          <w:tcPr>
            <w:tcW w:w="627" w:type="dxa"/>
            <w:noWrap/>
            <w:vAlign w:val="center"/>
            <w:hideMark/>
          </w:tcPr>
          <w:p w14:paraId="62F9665D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14D8FB7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332E8F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320B13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83C32A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86FDAB5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9EB52B3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B10E0B4" w14:textId="77777777" w:rsidR="004A2DC7" w:rsidRPr="00AF2C35" w:rsidRDefault="004A2DC7" w:rsidP="00150BE5">
            <w:pPr>
              <w:jc w:val="center"/>
            </w:pPr>
            <w:r w:rsidRPr="00AF2C35">
              <w:t>46</w:t>
            </w:r>
          </w:p>
        </w:tc>
        <w:tc>
          <w:tcPr>
            <w:tcW w:w="1226" w:type="dxa"/>
            <w:noWrap/>
            <w:vAlign w:val="center"/>
            <w:hideMark/>
          </w:tcPr>
          <w:p w14:paraId="11891EC7" w14:textId="77777777" w:rsidR="004A2DC7" w:rsidRPr="00AF2C35" w:rsidRDefault="004A2DC7" w:rsidP="00150BE5">
            <w:pPr>
              <w:jc w:val="left"/>
            </w:pPr>
            <w:r w:rsidRPr="00AF2C35">
              <w:t>C00000274</w:t>
            </w:r>
          </w:p>
        </w:tc>
        <w:tc>
          <w:tcPr>
            <w:tcW w:w="2551" w:type="dxa"/>
            <w:noWrap/>
            <w:vAlign w:val="center"/>
            <w:hideMark/>
          </w:tcPr>
          <w:p w14:paraId="546E7369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2C4E690C" w14:textId="77777777" w:rsidR="004A2DC7" w:rsidRPr="00AF2C35" w:rsidRDefault="004A2DC7" w:rsidP="00150BE5">
            <w:pPr>
              <w:jc w:val="left"/>
            </w:pPr>
            <w:r w:rsidRPr="00AF2C35">
              <w:t>OR-3087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5720CC65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204E332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30C5D2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C5F0ED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5C92E3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1FFB5B9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C52A588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3D0645D" w14:textId="77777777" w:rsidR="004A2DC7" w:rsidRPr="00AF2C35" w:rsidRDefault="004A2DC7" w:rsidP="00150BE5">
            <w:pPr>
              <w:jc w:val="center"/>
            </w:pPr>
            <w:r w:rsidRPr="00AF2C35">
              <w:lastRenderedPageBreak/>
              <w:t>47</w:t>
            </w:r>
          </w:p>
        </w:tc>
        <w:tc>
          <w:tcPr>
            <w:tcW w:w="1226" w:type="dxa"/>
            <w:noWrap/>
            <w:vAlign w:val="center"/>
            <w:hideMark/>
          </w:tcPr>
          <w:p w14:paraId="3CA6F444" w14:textId="77777777" w:rsidR="004A2DC7" w:rsidRPr="00AF2C35" w:rsidRDefault="004A2DC7" w:rsidP="00150BE5">
            <w:pPr>
              <w:jc w:val="left"/>
            </w:pPr>
            <w:r w:rsidRPr="00AF2C35">
              <w:t>C00000274</w:t>
            </w:r>
          </w:p>
        </w:tc>
        <w:tc>
          <w:tcPr>
            <w:tcW w:w="2551" w:type="dxa"/>
            <w:noWrap/>
            <w:vAlign w:val="center"/>
            <w:hideMark/>
          </w:tcPr>
          <w:p w14:paraId="6BF59C2F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48759BDA" w14:textId="77777777" w:rsidR="004A2DC7" w:rsidRPr="00AF2C35" w:rsidRDefault="004A2DC7" w:rsidP="00150BE5">
            <w:pPr>
              <w:jc w:val="left"/>
            </w:pPr>
            <w:r w:rsidRPr="00AF2C35">
              <w:t>CORTECO RING  22x32x7</w:t>
            </w:r>
          </w:p>
        </w:tc>
        <w:tc>
          <w:tcPr>
            <w:tcW w:w="627" w:type="dxa"/>
            <w:noWrap/>
            <w:vAlign w:val="center"/>
            <w:hideMark/>
          </w:tcPr>
          <w:p w14:paraId="62E8DFDF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1AE15A8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25A07A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2E4E7D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29DF55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0DA288F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7DD0638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9A529FF" w14:textId="77777777" w:rsidR="004A2DC7" w:rsidRPr="00AF2C35" w:rsidRDefault="004A2DC7" w:rsidP="00150BE5">
            <w:pPr>
              <w:jc w:val="center"/>
            </w:pPr>
            <w:r w:rsidRPr="00AF2C35">
              <w:t>48</w:t>
            </w:r>
          </w:p>
        </w:tc>
        <w:tc>
          <w:tcPr>
            <w:tcW w:w="1226" w:type="dxa"/>
            <w:noWrap/>
            <w:vAlign w:val="center"/>
            <w:hideMark/>
          </w:tcPr>
          <w:p w14:paraId="7048C8F7" w14:textId="77777777" w:rsidR="004A2DC7" w:rsidRPr="00AF2C35" w:rsidRDefault="004A2DC7" w:rsidP="00150BE5">
            <w:pPr>
              <w:jc w:val="left"/>
            </w:pPr>
            <w:r w:rsidRPr="00AF2C35">
              <w:t>C00000274</w:t>
            </w:r>
          </w:p>
        </w:tc>
        <w:tc>
          <w:tcPr>
            <w:tcW w:w="2551" w:type="dxa"/>
            <w:noWrap/>
            <w:vAlign w:val="center"/>
            <w:hideMark/>
          </w:tcPr>
          <w:p w14:paraId="3352A7D0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04FCA89D" w14:textId="77777777" w:rsidR="004A2DC7" w:rsidRPr="00AF2C35" w:rsidRDefault="004A2DC7" w:rsidP="00150BE5">
            <w:pPr>
              <w:jc w:val="left"/>
            </w:pPr>
            <w:r w:rsidRPr="00AF2C35">
              <w:t>OR-3125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6BDD3E8A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21B5141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AD1909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14A5254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E9423F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4353272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CDB4FFD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75448522" w14:textId="77777777" w:rsidR="004A2DC7" w:rsidRPr="00AF2C35" w:rsidRDefault="004A2DC7" w:rsidP="00150BE5">
            <w:pPr>
              <w:jc w:val="center"/>
            </w:pPr>
            <w:r w:rsidRPr="00AF2C35">
              <w:t>49</w:t>
            </w:r>
          </w:p>
        </w:tc>
        <w:tc>
          <w:tcPr>
            <w:tcW w:w="1226" w:type="dxa"/>
            <w:noWrap/>
            <w:vAlign w:val="center"/>
            <w:hideMark/>
          </w:tcPr>
          <w:p w14:paraId="60B44DAE" w14:textId="77777777" w:rsidR="004A2DC7" w:rsidRPr="00AF2C35" w:rsidRDefault="004A2DC7" w:rsidP="00150BE5">
            <w:pPr>
              <w:jc w:val="left"/>
            </w:pPr>
            <w:r w:rsidRPr="00AF2C35">
              <w:t>C00000274</w:t>
            </w:r>
          </w:p>
        </w:tc>
        <w:tc>
          <w:tcPr>
            <w:tcW w:w="2551" w:type="dxa"/>
            <w:noWrap/>
            <w:vAlign w:val="center"/>
            <w:hideMark/>
          </w:tcPr>
          <w:p w14:paraId="0014EE72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3E0C43E9" w14:textId="77777777" w:rsidR="004A2DC7" w:rsidRPr="00AF2C35" w:rsidRDefault="004A2DC7" w:rsidP="00150BE5">
            <w:pPr>
              <w:jc w:val="left"/>
            </w:pPr>
            <w:r w:rsidRPr="00AF2C35">
              <w:t>ORM-0160-25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779619D5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46A063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27CBC4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064EC86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76AF98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DF28B6A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155C88DB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498837C" w14:textId="77777777" w:rsidR="004A2DC7" w:rsidRPr="00AF2C35" w:rsidRDefault="004A2DC7" w:rsidP="00150BE5">
            <w:pPr>
              <w:jc w:val="center"/>
            </w:pPr>
            <w:r w:rsidRPr="00AF2C35">
              <w:t>50</w:t>
            </w:r>
          </w:p>
        </w:tc>
        <w:tc>
          <w:tcPr>
            <w:tcW w:w="1226" w:type="dxa"/>
            <w:noWrap/>
            <w:vAlign w:val="center"/>
            <w:hideMark/>
          </w:tcPr>
          <w:p w14:paraId="49F91F70" w14:textId="77777777" w:rsidR="004A2DC7" w:rsidRPr="00AF2C35" w:rsidRDefault="004A2DC7" w:rsidP="00150BE5">
            <w:pPr>
              <w:jc w:val="left"/>
            </w:pPr>
            <w:r w:rsidRPr="00AF2C35">
              <w:t>C00000274</w:t>
            </w:r>
          </w:p>
        </w:tc>
        <w:tc>
          <w:tcPr>
            <w:tcW w:w="2551" w:type="dxa"/>
            <w:noWrap/>
            <w:vAlign w:val="center"/>
            <w:hideMark/>
          </w:tcPr>
          <w:p w14:paraId="7537DB09" w14:textId="77777777" w:rsidR="004A2DC7" w:rsidRPr="00AF2C35" w:rsidRDefault="004A2DC7" w:rsidP="00150BE5">
            <w:pPr>
              <w:jc w:val="left"/>
            </w:pPr>
            <w:r w:rsidRPr="00AF2C35">
              <w:t>1-6943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7ADACFD1" w14:textId="77777777" w:rsidR="004A2DC7" w:rsidRPr="00AF2C35" w:rsidRDefault="004A2DC7" w:rsidP="00150BE5">
            <w:pPr>
              <w:jc w:val="left"/>
            </w:pPr>
            <w:r w:rsidRPr="00AF2C35">
              <w:t>SPLIT PIN / A2-70 EN ISO 3506</w:t>
            </w:r>
          </w:p>
        </w:tc>
        <w:tc>
          <w:tcPr>
            <w:tcW w:w="627" w:type="dxa"/>
            <w:noWrap/>
            <w:vAlign w:val="center"/>
            <w:hideMark/>
          </w:tcPr>
          <w:p w14:paraId="37638654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02512A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949EEE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145F0A6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D1E1A2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6DD5D99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14792A7F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9FAFDF9" w14:textId="77777777" w:rsidR="004A2DC7" w:rsidRPr="00AF2C35" w:rsidRDefault="004A2DC7" w:rsidP="00150BE5">
            <w:pPr>
              <w:jc w:val="center"/>
            </w:pPr>
            <w:r w:rsidRPr="00AF2C35">
              <w:t>51</w:t>
            </w:r>
          </w:p>
        </w:tc>
        <w:tc>
          <w:tcPr>
            <w:tcW w:w="1226" w:type="dxa"/>
            <w:noWrap/>
            <w:vAlign w:val="center"/>
            <w:hideMark/>
          </w:tcPr>
          <w:p w14:paraId="4CEDE6B7" w14:textId="77777777" w:rsidR="004A2DC7" w:rsidRPr="00AF2C35" w:rsidRDefault="004A2DC7" w:rsidP="00150BE5">
            <w:pPr>
              <w:jc w:val="left"/>
            </w:pPr>
            <w:r w:rsidRPr="00AF2C35">
              <w:t>C00000275</w:t>
            </w:r>
          </w:p>
        </w:tc>
        <w:tc>
          <w:tcPr>
            <w:tcW w:w="2551" w:type="dxa"/>
            <w:noWrap/>
            <w:vAlign w:val="center"/>
            <w:hideMark/>
          </w:tcPr>
          <w:p w14:paraId="5DB8C93B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150CB29B" w14:textId="77777777" w:rsidR="004A2DC7" w:rsidRPr="00AF2C35" w:rsidRDefault="004A2DC7" w:rsidP="00150BE5">
            <w:pPr>
              <w:jc w:val="left"/>
            </w:pPr>
            <w:r w:rsidRPr="00AF2C35">
              <w:t>PLUG+STEM+PIN TYPE LD0 / F6NM NITR./316/300</w:t>
            </w:r>
          </w:p>
        </w:tc>
        <w:tc>
          <w:tcPr>
            <w:tcW w:w="627" w:type="dxa"/>
            <w:noWrap/>
            <w:vAlign w:val="center"/>
            <w:hideMark/>
          </w:tcPr>
          <w:p w14:paraId="232C9371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021133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FEA210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4020EC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7DFD5BC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BB61CBB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27B57D3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76007A8" w14:textId="77777777" w:rsidR="004A2DC7" w:rsidRPr="00AF2C35" w:rsidRDefault="004A2DC7" w:rsidP="00150BE5">
            <w:pPr>
              <w:jc w:val="center"/>
            </w:pPr>
            <w:r w:rsidRPr="00AF2C35">
              <w:t>52</w:t>
            </w:r>
          </w:p>
        </w:tc>
        <w:tc>
          <w:tcPr>
            <w:tcW w:w="1226" w:type="dxa"/>
            <w:noWrap/>
            <w:vAlign w:val="center"/>
            <w:hideMark/>
          </w:tcPr>
          <w:p w14:paraId="0A127062" w14:textId="77777777" w:rsidR="004A2DC7" w:rsidRPr="00AF2C35" w:rsidRDefault="004A2DC7" w:rsidP="00150BE5">
            <w:pPr>
              <w:jc w:val="left"/>
            </w:pPr>
            <w:r w:rsidRPr="00AF2C35">
              <w:t>C00000275</w:t>
            </w:r>
          </w:p>
        </w:tc>
        <w:tc>
          <w:tcPr>
            <w:tcW w:w="2551" w:type="dxa"/>
            <w:noWrap/>
            <w:vAlign w:val="center"/>
            <w:hideMark/>
          </w:tcPr>
          <w:p w14:paraId="006E037F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1788D2D7" w14:textId="77777777" w:rsidR="004A2DC7" w:rsidRPr="00AF2C35" w:rsidRDefault="004A2DC7" w:rsidP="00150BE5">
            <w:pPr>
              <w:jc w:val="left"/>
            </w:pPr>
            <w:r w:rsidRPr="00AF2C35">
              <w:t>SEAT / ASTM A182 F6NM FULL STELL.</w:t>
            </w:r>
          </w:p>
        </w:tc>
        <w:tc>
          <w:tcPr>
            <w:tcW w:w="627" w:type="dxa"/>
            <w:noWrap/>
            <w:vAlign w:val="center"/>
            <w:hideMark/>
          </w:tcPr>
          <w:p w14:paraId="770D4251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2B61C5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F692D7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101E02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7000512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735B55B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E66DF5E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0E5057C" w14:textId="77777777" w:rsidR="004A2DC7" w:rsidRPr="00AF2C35" w:rsidRDefault="004A2DC7" w:rsidP="00150BE5">
            <w:pPr>
              <w:jc w:val="center"/>
            </w:pPr>
            <w:r w:rsidRPr="00AF2C35">
              <w:t>53</w:t>
            </w:r>
          </w:p>
        </w:tc>
        <w:tc>
          <w:tcPr>
            <w:tcW w:w="1226" w:type="dxa"/>
            <w:noWrap/>
            <w:vAlign w:val="center"/>
            <w:hideMark/>
          </w:tcPr>
          <w:p w14:paraId="3D1012A1" w14:textId="77777777" w:rsidR="004A2DC7" w:rsidRPr="00AF2C35" w:rsidRDefault="004A2DC7" w:rsidP="00150BE5">
            <w:pPr>
              <w:jc w:val="left"/>
            </w:pPr>
            <w:r w:rsidRPr="00AF2C35">
              <w:t>C00000275</w:t>
            </w:r>
          </w:p>
        </w:tc>
        <w:tc>
          <w:tcPr>
            <w:tcW w:w="2551" w:type="dxa"/>
            <w:noWrap/>
            <w:vAlign w:val="center"/>
            <w:hideMark/>
          </w:tcPr>
          <w:p w14:paraId="2CA78740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31FC7725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3D739890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16B0A92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255F2A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064B582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3807A7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2E74C4C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646F0176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B93F83C" w14:textId="77777777" w:rsidR="004A2DC7" w:rsidRPr="00AF2C35" w:rsidRDefault="004A2DC7" w:rsidP="00150BE5">
            <w:pPr>
              <w:jc w:val="center"/>
            </w:pPr>
            <w:r w:rsidRPr="00AF2C35">
              <w:t>54</w:t>
            </w:r>
          </w:p>
        </w:tc>
        <w:tc>
          <w:tcPr>
            <w:tcW w:w="1226" w:type="dxa"/>
            <w:noWrap/>
            <w:vAlign w:val="center"/>
            <w:hideMark/>
          </w:tcPr>
          <w:p w14:paraId="46A6DC87" w14:textId="77777777" w:rsidR="004A2DC7" w:rsidRPr="00AF2C35" w:rsidRDefault="004A2DC7" w:rsidP="00150BE5">
            <w:pPr>
              <w:jc w:val="left"/>
            </w:pPr>
            <w:r w:rsidRPr="00AF2C35">
              <w:t>C00000275</w:t>
            </w:r>
          </w:p>
        </w:tc>
        <w:tc>
          <w:tcPr>
            <w:tcW w:w="2551" w:type="dxa"/>
            <w:noWrap/>
            <w:vAlign w:val="center"/>
            <w:hideMark/>
          </w:tcPr>
          <w:p w14:paraId="0A6712DE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2F4B90BD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00FC5E15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CB200A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3D0DDC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ED8836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53356F5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3FD388B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E4D5A77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1980B53" w14:textId="77777777" w:rsidR="004A2DC7" w:rsidRPr="00AF2C35" w:rsidRDefault="004A2DC7" w:rsidP="00150BE5">
            <w:pPr>
              <w:jc w:val="center"/>
            </w:pPr>
            <w:r w:rsidRPr="00AF2C35">
              <w:t>55</w:t>
            </w:r>
          </w:p>
        </w:tc>
        <w:tc>
          <w:tcPr>
            <w:tcW w:w="1226" w:type="dxa"/>
            <w:noWrap/>
            <w:vAlign w:val="center"/>
            <w:hideMark/>
          </w:tcPr>
          <w:p w14:paraId="10F72182" w14:textId="77777777" w:rsidR="004A2DC7" w:rsidRPr="00AF2C35" w:rsidRDefault="004A2DC7" w:rsidP="00150BE5">
            <w:pPr>
              <w:jc w:val="left"/>
            </w:pPr>
            <w:r w:rsidRPr="00AF2C35">
              <w:t>C00000275</w:t>
            </w:r>
          </w:p>
        </w:tc>
        <w:tc>
          <w:tcPr>
            <w:tcW w:w="2551" w:type="dxa"/>
            <w:noWrap/>
            <w:vAlign w:val="center"/>
            <w:hideMark/>
          </w:tcPr>
          <w:p w14:paraId="73CD2E19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216E65ED" w14:textId="77777777" w:rsidR="004A2DC7" w:rsidRPr="00AF2C35" w:rsidRDefault="004A2DC7" w:rsidP="00150BE5">
            <w:pPr>
              <w:jc w:val="left"/>
            </w:pPr>
            <w:r w:rsidRPr="00AF2C35">
              <w:t>SET PACKING TFK-    St.10    D310</w:t>
            </w:r>
          </w:p>
        </w:tc>
        <w:tc>
          <w:tcPr>
            <w:tcW w:w="627" w:type="dxa"/>
            <w:noWrap/>
            <w:vAlign w:val="center"/>
            <w:hideMark/>
          </w:tcPr>
          <w:p w14:paraId="2348FDDB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23F7C5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892283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A1E980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2BC408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B037286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1ACEFD4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89474A0" w14:textId="77777777" w:rsidR="004A2DC7" w:rsidRPr="00AF2C35" w:rsidRDefault="004A2DC7" w:rsidP="00150BE5">
            <w:pPr>
              <w:jc w:val="center"/>
            </w:pPr>
            <w:r w:rsidRPr="00AF2C35">
              <w:t>56</w:t>
            </w:r>
          </w:p>
        </w:tc>
        <w:tc>
          <w:tcPr>
            <w:tcW w:w="1226" w:type="dxa"/>
            <w:noWrap/>
            <w:vAlign w:val="center"/>
            <w:hideMark/>
          </w:tcPr>
          <w:p w14:paraId="524AFF75" w14:textId="77777777" w:rsidR="004A2DC7" w:rsidRPr="00AF2C35" w:rsidRDefault="004A2DC7" w:rsidP="00150BE5">
            <w:pPr>
              <w:jc w:val="left"/>
            </w:pPr>
            <w:r w:rsidRPr="00AF2C35">
              <w:t>C00000275</w:t>
            </w:r>
          </w:p>
        </w:tc>
        <w:tc>
          <w:tcPr>
            <w:tcW w:w="2551" w:type="dxa"/>
            <w:noWrap/>
            <w:vAlign w:val="center"/>
            <w:hideMark/>
          </w:tcPr>
          <w:p w14:paraId="22370379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338CF5E0" w14:textId="77777777" w:rsidR="004A2DC7" w:rsidRPr="00AF2C35" w:rsidRDefault="004A2DC7" w:rsidP="00150BE5">
            <w:pPr>
              <w:jc w:val="left"/>
            </w:pPr>
            <w:r w:rsidRPr="00AF2C35">
              <w:t>DIAPHRAGM / NEOPRENE</w:t>
            </w:r>
          </w:p>
        </w:tc>
        <w:tc>
          <w:tcPr>
            <w:tcW w:w="627" w:type="dxa"/>
            <w:noWrap/>
            <w:vAlign w:val="center"/>
            <w:hideMark/>
          </w:tcPr>
          <w:p w14:paraId="41C15FB4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281414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3B10B5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5A0BFED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93B49F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291E28D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71E83EA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27938C2" w14:textId="77777777" w:rsidR="004A2DC7" w:rsidRPr="00AF2C35" w:rsidRDefault="004A2DC7" w:rsidP="00150BE5">
            <w:pPr>
              <w:jc w:val="center"/>
            </w:pPr>
            <w:r w:rsidRPr="00AF2C35">
              <w:t>57</w:t>
            </w:r>
          </w:p>
        </w:tc>
        <w:tc>
          <w:tcPr>
            <w:tcW w:w="1226" w:type="dxa"/>
            <w:noWrap/>
            <w:vAlign w:val="center"/>
            <w:hideMark/>
          </w:tcPr>
          <w:p w14:paraId="5F8352C7" w14:textId="77777777" w:rsidR="004A2DC7" w:rsidRPr="00AF2C35" w:rsidRDefault="004A2DC7" w:rsidP="00150BE5">
            <w:pPr>
              <w:jc w:val="left"/>
            </w:pPr>
            <w:r w:rsidRPr="00AF2C35">
              <w:t>C00000275</w:t>
            </w:r>
          </w:p>
        </w:tc>
        <w:tc>
          <w:tcPr>
            <w:tcW w:w="2551" w:type="dxa"/>
            <w:noWrap/>
            <w:vAlign w:val="center"/>
            <w:hideMark/>
          </w:tcPr>
          <w:p w14:paraId="4C0B8724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714C4AAA" w14:textId="77777777" w:rsidR="004A2DC7" w:rsidRPr="00AF2C35" w:rsidRDefault="004A2DC7" w:rsidP="00150BE5">
            <w:pPr>
              <w:jc w:val="left"/>
            </w:pPr>
            <w:r w:rsidRPr="00AF2C35">
              <w:t>OR-3087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16D94CC1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2962384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816673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E829E3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3FD94A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23BB1BE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2030CDD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28B78333" w14:textId="77777777" w:rsidR="004A2DC7" w:rsidRPr="00AF2C35" w:rsidRDefault="004A2DC7" w:rsidP="00150BE5">
            <w:pPr>
              <w:jc w:val="center"/>
            </w:pPr>
            <w:r w:rsidRPr="00AF2C35">
              <w:t>58</w:t>
            </w:r>
          </w:p>
        </w:tc>
        <w:tc>
          <w:tcPr>
            <w:tcW w:w="1226" w:type="dxa"/>
            <w:noWrap/>
            <w:vAlign w:val="center"/>
            <w:hideMark/>
          </w:tcPr>
          <w:p w14:paraId="2330F12E" w14:textId="77777777" w:rsidR="004A2DC7" w:rsidRPr="00AF2C35" w:rsidRDefault="004A2DC7" w:rsidP="00150BE5">
            <w:pPr>
              <w:jc w:val="left"/>
            </w:pPr>
            <w:r w:rsidRPr="00AF2C35">
              <w:t>C00000275</w:t>
            </w:r>
          </w:p>
        </w:tc>
        <w:tc>
          <w:tcPr>
            <w:tcW w:w="2551" w:type="dxa"/>
            <w:noWrap/>
            <w:vAlign w:val="center"/>
            <w:hideMark/>
          </w:tcPr>
          <w:p w14:paraId="27A12749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6C6CF07C" w14:textId="77777777" w:rsidR="004A2DC7" w:rsidRPr="00AF2C35" w:rsidRDefault="004A2DC7" w:rsidP="00150BE5">
            <w:pPr>
              <w:jc w:val="left"/>
            </w:pPr>
            <w:r w:rsidRPr="00AF2C35">
              <w:t>CORTECO RING  22x32x7</w:t>
            </w:r>
          </w:p>
        </w:tc>
        <w:tc>
          <w:tcPr>
            <w:tcW w:w="627" w:type="dxa"/>
            <w:noWrap/>
            <w:vAlign w:val="center"/>
            <w:hideMark/>
          </w:tcPr>
          <w:p w14:paraId="2A52C480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4493B4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874691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4F05DB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447FE7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8F9CB8F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1991AA34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A111A94" w14:textId="77777777" w:rsidR="004A2DC7" w:rsidRPr="00AF2C35" w:rsidRDefault="004A2DC7" w:rsidP="00150BE5">
            <w:pPr>
              <w:jc w:val="center"/>
            </w:pPr>
            <w:r w:rsidRPr="00AF2C35">
              <w:t>59</w:t>
            </w:r>
          </w:p>
        </w:tc>
        <w:tc>
          <w:tcPr>
            <w:tcW w:w="1226" w:type="dxa"/>
            <w:noWrap/>
            <w:vAlign w:val="center"/>
            <w:hideMark/>
          </w:tcPr>
          <w:p w14:paraId="0D3584A0" w14:textId="77777777" w:rsidR="004A2DC7" w:rsidRPr="00AF2C35" w:rsidRDefault="004A2DC7" w:rsidP="00150BE5">
            <w:pPr>
              <w:jc w:val="left"/>
            </w:pPr>
            <w:r w:rsidRPr="00AF2C35">
              <w:t>C00000275</w:t>
            </w:r>
          </w:p>
        </w:tc>
        <w:tc>
          <w:tcPr>
            <w:tcW w:w="2551" w:type="dxa"/>
            <w:noWrap/>
            <w:vAlign w:val="center"/>
            <w:hideMark/>
          </w:tcPr>
          <w:p w14:paraId="592DA4F9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471EBCCC" w14:textId="77777777" w:rsidR="004A2DC7" w:rsidRPr="00AF2C35" w:rsidRDefault="004A2DC7" w:rsidP="00150BE5">
            <w:pPr>
              <w:jc w:val="left"/>
            </w:pPr>
            <w:r w:rsidRPr="00AF2C35">
              <w:t>OR-3125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013DBDDF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8A9CCB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5200F0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19ED76D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5F4837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063A3D9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B235BFC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43B55BA" w14:textId="77777777" w:rsidR="004A2DC7" w:rsidRPr="00AF2C35" w:rsidRDefault="004A2DC7" w:rsidP="00150BE5">
            <w:pPr>
              <w:jc w:val="center"/>
            </w:pPr>
            <w:r w:rsidRPr="00AF2C35">
              <w:t>60</w:t>
            </w:r>
          </w:p>
        </w:tc>
        <w:tc>
          <w:tcPr>
            <w:tcW w:w="1226" w:type="dxa"/>
            <w:noWrap/>
            <w:vAlign w:val="center"/>
            <w:hideMark/>
          </w:tcPr>
          <w:p w14:paraId="735462F6" w14:textId="77777777" w:rsidR="004A2DC7" w:rsidRPr="00AF2C35" w:rsidRDefault="004A2DC7" w:rsidP="00150BE5">
            <w:pPr>
              <w:jc w:val="left"/>
            </w:pPr>
            <w:r w:rsidRPr="00AF2C35">
              <w:t>C00000275</w:t>
            </w:r>
          </w:p>
        </w:tc>
        <w:tc>
          <w:tcPr>
            <w:tcW w:w="2551" w:type="dxa"/>
            <w:noWrap/>
            <w:vAlign w:val="center"/>
            <w:hideMark/>
          </w:tcPr>
          <w:p w14:paraId="07655F85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570E3760" w14:textId="77777777" w:rsidR="004A2DC7" w:rsidRPr="00AF2C35" w:rsidRDefault="004A2DC7" w:rsidP="00150BE5">
            <w:pPr>
              <w:jc w:val="left"/>
            </w:pPr>
            <w:r w:rsidRPr="00AF2C35">
              <w:t>ORM-0160-25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576F3158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FC4E42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F713DD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565EA8F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883E9B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7AAB66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C8C5ED3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68CCDF5" w14:textId="77777777" w:rsidR="004A2DC7" w:rsidRPr="00AF2C35" w:rsidRDefault="004A2DC7" w:rsidP="00150BE5">
            <w:pPr>
              <w:jc w:val="center"/>
            </w:pPr>
            <w:r w:rsidRPr="00AF2C35">
              <w:t>61</w:t>
            </w:r>
          </w:p>
        </w:tc>
        <w:tc>
          <w:tcPr>
            <w:tcW w:w="1226" w:type="dxa"/>
            <w:noWrap/>
            <w:vAlign w:val="center"/>
            <w:hideMark/>
          </w:tcPr>
          <w:p w14:paraId="32C5E9C6" w14:textId="77777777" w:rsidR="004A2DC7" w:rsidRPr="00AF2C35" w:rsidRDefault="004A2DC7" w:rsidP="00150BE5">
            <w:pPr>
              <w:jc w:val="left"/>
            </w:pPr>
            <w:r w:rsidRPr="00AF2C35">
              <w:t>C00000275</w:t>
            </w:r>
          </w:p>
        </w:tc>
        <w:tc>
          <w:tcPr>
            <w:tcW w:w="2551" w:type="dxa"/>
            <w:noWrap/>
            <w:vAlign w:val="center"/>
            <w:hideMark/>
          </w:tcPr>
          <w:p w14:paraId="6DA62C7D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1B05B644" w14:textId="77777777" w:rsidR="004A2DC7" w:rsidRPr="00AF2C35" w:rsidRDefault="004A2DC7" w:rsidP="00150BE5">
            <w:pPr>
              <w:jc w:val="left"/>
            </w:pPr>
            <w:r w:rsidRPr="00AF2C35">
              <w:t>SPLIT PIN / A2-70 EN ISO 3506</w:t>
            </w:r>
          </w:p>
        </w:tc>
        <w:tc>
          <w:tcPr>
            <w:tcW w:w="627" w:type="dxa"/>
            <w:noWrap/>
            <w:vAlign w:val="center"/>
            <w:hideMark/>
          </w:tcPr>
          <w:p w14:paraId="452E161C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14130DF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A0C3FE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02FC8C7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DA4606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61346B6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6A59C24A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01EB306" w14:textId="77777777" w:rsidR="004A2DC7" w:rsidRPr="00AF2C35" w:rsidRDefault="004A2DC7" w:rsidP="00150BE5">
            <w:pPr>
              <w:jc w:val="center"/>
            </w:pPr>
            <w:r w:rsidRPr="00AF2C35">
              <w:t>62</w:t>
            </w:r>
          </w:p>
        </w:tc>
        <w:tc>
          <w:tcPr>
            <w:tcW w:w="1226" w:type="dxa"/>
            <w:noWrap/>
            <w:vAlign w:val="center"/>
            <w:hideMark/>
          </w:tcPr>
          <w:p w14:paraId="24C6B616" w14:textId="77777777" w:rsidR="004A2DC7" w:rsidRPr="00AF2C35" w:rsidRDefault="004A2DC7" w:rsidP="00150BE5">
            <w:pPr>
              <w:jc w:val="left"/>
            </w:pPr>
            <w:r w:rsidRPr="00AF2C35">
              <w:t>C00000276</w:t>
            </w:r>
          </w:p>
        </w:tc>
        <w:tc>
          <w:tcPr>
            <w:tcW w:w="2551" w:type="dxa"/>
            <w:noWrap/>
            <w:vAlign w:val="center"/>
            <w:hideMark/>
          </w:tcPr>
          <w:p w14:paraId="764439B7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32670583" w14:textId="77777777" w:rsidR="004A2DC7" w:rsidRPr="00AF2C35" w:rsidRDefault="004A2DC7" w:rsidP="00150BE5">
            <w:pPr>
              <w:jc w:val="left"/>
            </w:pPr>
            <w:r w:rsidRPr="00AF2C35">
              <w:t>PLUG+STEM+PIN TYPE LD0 / F6NM NITR./316/300</w:t>
            </w:r>
          </w:p>
        </w:tc>
        <w:tc>
          <w:tcPr>
            <w:tcW w:w="627" w:type="dxa"/>
            <w:noWrap/>
            <w:vAlign w:val="center"/>
            <w:hideMark/>
          </w:tcPr>
          <w:p w14:paraId="354B38F3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21D48B4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1EF39A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0184350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7F33A9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91A8B2A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E5430F7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07F90A4" w14:textId="77777777" w:rsidR="004A2DC7" w:rsidRPr="00AF2C35" w:rsidRDefault="004A2DC7" w:rsidP="00150BE5">
            <w:pPr>
              <w:jc w:val="center"/>
            </w:pPr>
            <w:r w:rsidRPr="00AF2C35">
              <w:t>63</w:t>
            </w:r>
          </w:p>
        </w:tc>
        <w:tc>
          <w:tcPr>
            <w:tcW w:w="1226" w:type="dxa"/>
            <w:noWrap/>
            <w:vAlign w:val="center"/>
            <w:hideMark/>
          </w:tcPr>
          <w:p w14:paraId="08DC8B72" w14:textId="77777777" w:rsidR="004A2DC7" w:rsidRPr="00AF2C35" w:rsidRDefault="004A2DC7" w:rsidP="00150BE5">
            <w:pPr>
              <w:jc w:val="left"/>
            </w:pPr>
            <w:r w:rsidRPr="00AF2C35">
              <w:t>C00000276</w:t>
            </w:r>
          </w:p>
        </w:tc>
        <w:tc>
          <w:tcPr>
            <w:tcW w:w="2551" w:type="dxa"/>
            <w:noWrap/>
            <w:vAlign w:val="center"/>
            <w:hideMark/>
          </w:tcPr>
          <w:p w14:paraId="0FDE39CE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5B5C5FD0" w14:textId="77777777" w:rsidR="004A2DC7" w:rsidRPr="00AF2C35" w:rsidRDefault="004A2DC7" w:rsidP="00150BE5">
            <w:pPr>
              <w:jc w:val="left"/>
            </w:pPr>
            <w:r w:rsidRPr="00AF2C35">
              <w:t>SEAT / ASTM A182 F6NM FULL STELL.</w:t>
            </w:r>
          </w:p>
        </w:tc>
        <w:tc>
          <w:tcPr>
            <w:tcW w:w="627" w:type="dxa"/>
            <w:noWrap/>
            <w:vAlign w:val="center"/>
            <w:hideMark/>
          </w:tcPr>
          <w:p w14:paraId="01D48F73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28FDCE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41B927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0CEE7A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7C9AA8D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44C4DDE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55E192D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EE73C1C" w14:textId="77777777" w:rsidR="004A2DC7" w:rsidRPr="00AF2C35" w:rsidRDefault="004A2DC7" w:rsidP="00150BE5">
            <w:pPr>
              <w:jc w:val="center"/>
            </w:pPr>
            <w:r w:rsidRPr="00AF2C35">
              <w:t>64</w:t>
            </w:r>
          </w:p>
        </w:tc>
        <w:tc>
          <w:tcPr>
            <w:tcW w:w="1226" w:type="dxa"/>
            <w:noWrap/>
            <w:vAlign w:val="center"/>
            <w:hideMark/>
          </w:tcPr>
          <w:p w14:paraId="17F9E9D9" w14:textId="77777777" w:rsidR="004A2DC7" w:rsidRPr="00AF2C35" w:rsidRDefault="004A2DC7" w:rsidP="00150BE5">
            <w:pPr>
              <w:jc w:val="left"/>
            </w:pPr>
            <w:r w:rsidRPr="00AF2C35">
              <w:t>C00000276</w:t>
            </w:r>
          </w:p>
        </w:tc>
        <w:tc>
          <w:tcPr>
            <w:tcW w:w="2551" w:type="dxa"/>
            <w:noWrap/>
            <w:vAlign w:val="center"/>
            <w:hideMark/>
          </w:tcPr>
          <w:p w14:paraId="698CDDFB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5C2CD035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3E3C5BEB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2C9F17F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E67578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0D95354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02A966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CD9AA1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9A83FF5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5F8CCCF" w14:textId="77777777" w:rsidR="004A2DC7" w:rsidRPr="00AF2C35" w:rsidRDefault="004A2DC7" w:rsidP="00150BE5">
            <w:pPr>
              <w:jc w:val="center"/>
            </w:pPr>
            <w:r w:rsidRPr="00AF2C35">
              <w:t>65</w:t>
            </w:r>
          </w:p>
        </w:tc>
        <w:tc>
          <w:tcPr>
            <w:tcW w:w="1226" w:type="dxa"/>
            <w:noWrap/>
            <w:vAlign w:val="center"/>
            <w:hideMark/>
          </w:tcPr>
          <w:p w14:paraId="24D5E59C" w14:textId="77777777" w:rsidR="004A2DC7" w:rsidRPr="00AF2C35" w:rsidRDefault="004A2DC7" w:rsidP="00150BE5">
            <w:pPr>
              <w:jc w:val="left"/>
            </w:pPr>
            <w:r w:rsidRPr="00AF2C35">
              <w:t>C00000276</w:t>
            </w:r>
          </w:p>
        </w:tc>
        <w:tc>
          <w:tcPr>
            <w:tcW w:w="2551" w:type="dxa"/>
            <w:noWrap/>
            <w:vAlign w:val="center"/>
            <w:hideMark/>
          </w:tcPr>
          <w:p w14:paraId="3CD6654B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07F8BD00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6C7758CD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996AC5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45DF61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03B6DFE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9B9151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C6BABBC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A75F778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6AA932A" w14:textId="77777777" w:rsidR="004A2DC7" w:rsidRPr="00AF2C35" w:rsidRDefault="004A2DC7" w:rsidP="00150BE5">
            <w:pPr>
              <w:jc w:val="center"/>
            </w:pPr>
            <w:r w:rsidRPr="00AF2C35">
              <w:t>66</w:t>
            </w:r>
          </w:p>
        </w:tc>
        <w:tc>
          <w:tcPr>
            <w:tcW w:w="1226" w:type="dxa"/>
            <w:noWrap/>
            <w:vAlign w:val="center"/>
            <w:hideMark/>
          </w:tcPr>
          <w:p w14:paraId="18DC8129" w14:textId="77777777" w:rsidR="004A2DC7" w:rsidRPr="00AF2C35" w:rsidRDefault="004A2DC7" w:rsidP="00150BE5">
            <w:pPr>
              <w:jc w:val="left"/>
            </w:pPr>
            <w:r w:rsidRPr="00AF2C35">
              <w:t>C00000276</w:t>
            </w:r>
          </w:p>
        </w:tc>
        <w:tc>
          <w:tcPr>
            <w:tcW w:w="2551" w:type="dxa"/>
            <w:noWrap/>
            <w:vAlign w:val="center"/>
            <w:hideMark/>
          </w:tcPr>
          <w:p w14:paraId="5E53BFA2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4DEB9D77" w14:textId="77777777" w:rsidR="004A2DC7" w:rsidRPr="00AF2C35" w:rsidRDefault="004A2DC7" w:rsidP="00150BE5">
            <w:pPr>
              <w:jc w:val="left"/>
            </w:pPr>
            <w:r w:rsidRPr="00AF2C35">
              <w:t>SET PACKING TFK-    St.10    D310</w:t>
            </w:r>
          </w:p>
        </w:tc>
        <w:tc>
          <w:tcPr>
            <w:tcW w:w="627" w:type="dxa"/>
            <w:noWrap/>
            <w:vAlign w:val="center"/>
            <w:hideMark/>
          </w:tcPr>
          <w:p w14:paraId="6304C27C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8A5EA3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017DBD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E58702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1D2C3A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DA9E9A9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AE46033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AA3B932" w14:textId="77777777" w:rsidR="004A2DC7" w:rsidRPr="00AF2C35" w:rsidRDefault="004A2DC7" w:rsidP="00150BE5">
            <w:pPr>
              <w:jc w:val="center"/>
            </w:pPr>
            <w:r w:rsidRPr="00AF2C35">
              <w:t>67</w:t>
            </w:r>
          </w:p>
        </w:tc>
        <w:tc>
          <w:tcPr>
            <w:tcW w:w="1226" w:type="dxa"/>
            <w:noWrap/>
            <w:vAlign w:val="center"/>
            <w:hideMark/>
          </w:tcPr>
          <w:p w14:paraId="16047DB8" w14:textId="77777777" w:rsidR="004A2DC7" w:rsidRPr="00AF2C35" w:rsidRDefault="004A2DC7" w:rsidP="00150BE5">
            <w:pPr>
              <w:jc w:val="left"/>
            </w:pPr>
            <w:r w:rsidRPr="00AF2C35">
              <w:t>C00000276</w:t>
            </w:r>
          </w:p>
        </w:tc>
        <w:tc>
          <w:tcPr>
            <w:tcW w:w="2551" w:type="dxa"/>
            <w:noWrap/>
            <w:vAlign w:val="center"/>
            <w:hideMark/>
          </w:tcPr>
          <w:p w14:paraId="4557CB6B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54239DF6" w14:textId="77777777" w:rsidR="004A2DC7" w:rsidRPr="00AF2C35" w:rsidRDefault="004A2DC7" w:rsidP="00150BE5">
            <w:pPr>
              <w:jc w:val="left"/>
            </w:pPr>
            <w:r w:rsidRPr="00AF2C35">
              <w:t>DIAPHRAGM / NEOPRENE</w:t>
            </w:r>
          </w:p>
        </w:tc>
        <w:tc>
          <w:tcPr>
            <w:tcW w:w="627" w:type="dxa"/>
            <w:noWrap/>
            <w:vAlign w:val="center"/>
            <w:hideMark/>
          </w:tcPr>
          <w:p w14:paraId="756FDB41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F3B343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D4FEA1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DD45DB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571BAB3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B843B5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B946D52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264B7333" w14:textId="77777777" w:rsidR="004A2DC7" w:rsidRPr="00AF2C35" w:rsidRDefault="004A2DC7" w:rsidP="00150BE5">
            <w:pPr>
              <w:jc w:val="center"/>
            </w:pPr>
            <w:r w:rsidRPr="00AF2C35">
              <w:t>68</w:t>
            </w:r>
          </w:p>
        </w:tc>
        <w:tc>
          <w:tcPr>
            <w:tcW w:w="1226" w:type="dxa"/>
            <w:noWrap/>
            <w:vAlign w:val="center"/>
            <w:hideMark/>
          </w:tcPr>
          <w:p w14:paraId="378F29F2" w14:textId="77777777" w:rsidR="004A2DC7" w:rsidRPr="00AF2C35" w:rsidRDefault="004A2DC7" w:rsidP="00150BE5">
            <w:pPr>
              <w:jc w:val="left"/>
            </w:pPr>
            <w:r w:rsidRPr="00AF2C35">
              <w:t>C00000276</w:t>
            </w:r>
          </w:p>
        </w:tc>
        <w:tc>
          <w:tcPr>
            <w:tcW w:w="2551" w:type="dxa"/>
            <w:noWrap/>
            <w:vAlign w:val="center"/>
            <w:hideMark/>
          </w:tcPr>
          <w:p w14:paraId="0A48E828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29FF05B3" w14:textId="77777777" w:rsidR="004A2DC7" w:rsidRPr="00AF2C35" w:rsidRDefault="004A2DC7" w:rsidP="00150BE5">
            <w:pPr>
              <w:jc w:val="left"/>
            </w:pPr>
            <w:r w:rsidRPr="00AF2C35">
              <w:t>OR-3087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378A5C39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200D96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5A08D4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B5875E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BAFA64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C8A2AAF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F1E2FE5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8328C13" w14:textId="77777777" w:rsidR="004A2DC7" w:rsidRPr="00AF2C35" w:rsidRDefault="004A2DC7" w:rsidP="00150BE5">
            <w:pPr>
              <w:jc w:val="center"/>
            </w:pPr>
            <w:r w:rsidRPr="00AF2C35">
              <w:t>69</w:t>
            </w:r>
          </w:p>
        </w:tc>
        <w:tc>
          <w:tcPr>
            <w:tcW w:w="1226" w:type="dxa"/>
            <w:noWrap/>
            <w:vAlign w:val="center"/>
            <w:hideMark/>
          </w:tcPr>
          <w:p w14:paraId="263491F7" w14:textId="77777777" w:rsidR="004A2DC7" w:rsidRPr="00AF2C35" w:rsidRDefault="004A2DC7" w:rsidP="00150BE5">
            <w:pPr>
              <w:jc w:val="left"/>
            </w:pPr>
            <w:r w:rsidRPr="00AF2C35">
              <w:t>C00000276</w:t>
            </w:r>
          </w:p>
        </w:tc>
        <w:tc>
          <w:tcPr>
            <w:tcW w:w="2551" w:type="dxa"/>
            <w:noWrap/>
            <w:vAlign w:val="center"/>
            <w:hideMark/>
          </w:tcPr>
          <w:p w14:paraId="49D07B22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5E10AF5A" w14:textId="77777777" w:rsidR="004A2DC7" w:rsidRPr="00AF2C35" w:rsidRDefault="004A2DC7" w:rsidP="00150BE5">
            <w:pPr>
              <w:jc w:val="left"/>
            </w:pPr>
            <w:r w:rsidRPr="00AF2C35">
              <w:t>CORTECO RING  22x32x7</w:t>
            </w:r>
          </w:p>
        </w:tc>
        <w:tc>
          <w:tcPr>
            <w:tcW w:w="627" w:type="dxa"/>
            <w:noWrap/>
            <w:vAlign w:val="center"/>
            <w:hideMark/>
          </w:tcPr>
          <w:p w14:paraId="4123EE08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1A6F76A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128DFE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58219F7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CEE90B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731733A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22E4BA74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4202409" w14:textId="77777777" w:rsidR="004A2DC7" w:rsidRPr="00AF2C35" w:rsidRDefault="004A2DC7" w:rsidP="00150BE5">
            <w:pPr>
              <w:jc w:val="center"/>
            </w:pPr>
            <w:r w:rsidRPr="00AF2C35">
              <w:t>70</w:t>
            </w:r>
          </w:p>
        </w:tc>
        <w:tc>
          <w:tcPr>
            <w:tcW w:w="1226" w:type="dxa"/>
            <w:noWrap/>
            <w:vAlign w:val="center"/>
            <w:hideMark/>
          </w:tcPr>
          <w:p w14:paraId="30131775" w14:textId="77777777" w:rsidR="004A2DC7" w:rsidRPr="00AF2C35" w:rsidRDefault="004A2DC7" w:rsidP="00150BE5">
            <w:pPr>
              <w:jc w:val="left"/>
            </w:pPr>
            <w:r w:rsidRPr="00AF2C35">
              <w:t>C00000276</w:t>
            </w:r>
          </w:p>
        </w:tc>
        <w:tc>
          <w:tcPr>
            <w:tcW w:w="2551" w:type="dxa"/>
            <w:noWrap/>
            <w:vAlign w:val="center"/>
            <w:hideMark/>
          </w:tcPr>
          <w:p w14:paraId="6777A118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736BFB65" w14:textId="77777777" w:rsidR="004A2DC7" w:rsidRPr="00AF2C35" w:rsidRDefault="004A2DC7" w:rsidP="00150BE5">
            <w:pPr>
              <w:jc w:val="left"/>
            </w:pPr>
            <w:r w:rsidRPr="00AF2C35">
              <w:t>OR-3125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10983E31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B9691E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A67216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017A57C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D850B9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41B359F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20E08CB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BD1B5A1" w14:textId="77777777" w:rsidR="004A2DC7" w:rsidRPr="00AF2C35" w:rsidRDefault="004A2DC7" w:rsidP="00150BE5">
            <w:pPr>
              <w:jc w:val="center"/>
            </w:pPr>
            <w:r w:rsidRPr="00AF2C35">
              <w:t>71</w:t>
            </w:r>
          </w:p>
        </w:tc>
        <w:tc>
          <w:tcPr>
            <w:tcW w:w="1226" w:type="dxa"/>
            <w:noWrap/>
            <w:vAlign w:val="center"/>
            <w:hideMark/>
          </w:tcPr>
          <w:p w14:paraId="7731B1E2" w14:textId="77777777" w:rsidR="004A2DC7" w:rsidRPr="00AF2C35" w:rsidRDefault="004A2DC7" w:rsidP="00150BE5">
            <w:pPr>
              <w:jc w:val="left"/>
            </w:pPr>
            <w:r w:rsidRPr="00AF2C35">
              <w:t>C00000276</w:t>
            </w:r>
          </w:p>
        </w:tc>
        <w:tc>
          <w:tcPr>
            <w:tcW w:w="2551" w:type="dxa"/>
            <w:noWrap/>
            <w:vAlign w:val="center"/>
            <w:hideMark/>
          </w:tcPr>
          <w:p w14:paraId="4882277B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4431879A" w14:textId="77777777" w:rsidR="004A2DC7" w:rsidRPr="00AF2C35" w:rsidRDefault="004A2DC7" w:rsidP="00150BE5">
            <w:pPr>
              <w:jc w:val="left"/>
            </w:pPr>
            <w:r w:rsidRPr="00AF2C35">
              <w:t>ORM-0160-25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3B2C0AB1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23A309C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0BB238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64FFFF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61C5AF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8DB59BA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600F38C9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F740D83" w14:textId="77777777" w:rsidR="004A2DC7" w:rsidRPr="00AF2C35" w:rsidRDefault="004A2DC7" w:rsidP="00150BE5">
            <w:pPr>
              <w:jc w:val="center"/>
            </w:pPr>
            <w:r w:rsidRPr="00AF2C35">
              <w:t>72</w:t>
            </w:r>
          </w:p>
        </w:tc>
        <w:tc>
          <w:tcPr>
            <w:tcW w:w="1226" w:type="dxa"/>
            <w:noWrap/>
            <w:vAlign w:val="center"/>
            <w:hideMark/>
          </w:tcPr>
          <w:p w14:paraId="52375C84" w14:textId="77777777" w:rsidR="004A2DC7" w:rsidRPr="00AF2C35" w:rsidRDefault="004A2DC7" w:rsidP="00150BE5">
            <w:pPr>
              <w:jc w:val="left"/>
            </w:pPr>
            <w:r w:rsidRPr="00AF2C35">
              <w:t>C00000276</w:t>
            </w:r>
          </w:p>
        </w:tc>
        <w:tc>
          <w:tcPr>
            <w:tcW w:w="2551" w:type="dxa"/>
            <w:noWrap/>
            <w:vAlign w:val="center"/>
            <w:hideMark/>
          </w:tcPr>
          <w:p w14:paraId="30E52386" w14:textId="77777777" w:rsidR="004A2DC7" w:rsidRPr="00AF2C35" w:rsidRDefault="004A2DC7" w:rsidP="00150BE5">
            <w:pPr>
              <w:jc w:val="left"/>
            </w:pPr>
            <w:r w:rsidRPr="00AF2C35">
              <w:t>1-6941 DN 1" ANSI 900 RF</w:t>
            </w:r>
          </w:p>
        </w:tc>
        <w:tc>
          <w:tcPr>
            <w:tcW w:w="3544" w:type="dxa"/>
            <w:noWrap/>
            <w:vAlign w:val="center"/>
            <w:hideMark/>
          </w:tcPr>
          <w:p w14:paraId="619090E9" w14:textId="77777777" w:rsidR="004A2DC7" w:rsidRPr="00AF2C35" w:rsidRDefault="004A2DC7" w:rsidP="00150BE5">
            <w:pPr>
              <w:jc w:val="left"/>
            </w:pPr>
            <w:r w:rsidRPr="00AF2C35">
              <w:t>SPLIT PIN / A2-70 EN ISO 3506</w:t>
            </w:r>
          </w:p>
        </w:tc>
        <w:tc>
          <w:tcPr>
            <w:tcW w:w="627" w:type="dxa"/>
            <w:noWrap/>
            <w:vAlign w:val="center"/>
            <w:hideMark/>
          </w:tcPr>
          <w:p w14:paraId="0214348F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C30F35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CF5377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65CAFC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6CD1762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AAED431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6512EBF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30260D2" w14:textId="77777777" w:rsidR="004A2DC7" w:rsidRPr="00AF2C35" w:rsidRDefault="004A2DC7" w:rsidP="00150BE5">
            <w:pPr>
              <w:jc w:val="center"/>
            </w:pPr>
            <w:r w:rsidRPr="00AF2C35">
              <w:t>73</w:t>
            </w:r>
          </w:p>
        </w:tc>
        <w:tc>
          <w:tcPr>
            <w:tcW w:w="1226" w:type="dxa"/>
            <w:noWrap/>
            <w:vAlign w:val="center"/>
            <w:hideMark/>
          </w:tcPr>
          <w:p w14:paraId="4D491E0C" w14:textId="77777777" w:rsidR="004A2DC7" w:rsidRPr="00AF2C35" w:rsidRDefault="004A2DC7" w:rsidP="00150BE5">
            <w:pPr>
              <w:jc w:val="left"/>
            </w:pPr>
            <w:r w:rsidRPr="00AF2C35">
              <w:t>C00000277</w:t>
            </w:r>
          </w:p>
        </w:tc>
        <w:tc>
          <w:tcPr>
            <w:tcW w:w="2551" w:type="dxa"/>
            <w:noWrap/>
            <w:vAlign w:val="center"/>
            <w:hideMark/>
          </w:tcPr>
          <w:p w14:paraId="09129053" w14:textId="77777777" w:rsidR="004A2DC7" w:rsidRPr="00AF2C35" w:rsidRDefault="004A2DC7" w:rsidP="00150BE5">
            <w:pPr>
              <w:jc w:val="left"/>
            </w:pPr>
            <w:r w:rsidRPr="00AF2C35">
              <w:t>1-6943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28376B17" w14:textId="77777777" w:rsidR="004A2DC7" w:rsidRPr="00AF2C35" w:rsidRDefault="004A2DC7" w:rsidP="00150BE5">
            <w:pPr>
              <w:jc w:val="left"/>
            </w:pPr>
            <w:r w:rsidRPr="00AF2C35">
              <w:t>PLUG+STEM+PIN TYPE DD0 / F6NM NITR./316/300</w:t>
            </w:r>
          </w:p>
        </w:tc>
        <w:tc>
          <w:tcPr>
            <w:tcW w:w="627" w:type="dxa"/>
            <w:noWrap/>
            <w:vAlign w:val="center"/>
            <w:hideMark/>
          </w:tcPr>
          <w:p w14:paraId="711407E7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28800BC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34F8EB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E2273F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7AC6DB9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9E3E19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9185D2B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237B42A2" w14:textId="77777777" w:rsidR="004A2DC7" w:rsidRPr="00AF2C35" w:rsidRDefault="004A2DC7" w:rsidP="00150BE5">
            <w:pPr>
              <w:jc w:val="center"/>
            </w:pPr>
            <w:r w:rsidRPr="00AF2C35">
              <w:lastRenderedPageBreak/>
              <w:t>74</w:t>
            </w:r>
          </w:p>
        </w:tc>
        <w:tc>
          <w:tcPr>
            <w:tcW w:w="1226" w:type="dxa"/>
            <w:noWrap/>
            <w:vAlign w:val="center"/>
            <w:hideMark/>
          </w:tcPr>
          <w:p w14:paraId="4AB81465" w14:textId="77777777" w:rsidR="004A2DC7" w:rsidRPr="00AF2C35" w:rsidRDefault="004A2DC7" w:rsidP="00150BE5">
            <w:pPr>
              <w:jc w:val="left"/>
            </w:pPr>
            <w:r w:rsidRPr="00AF2C35">
              <w:t>C00000277</w:t>
            </w:r>
          </w:p>
        </w:tc>
        <w:tc>
          <w:tcPr>
            <w:tcW w:w="2551" w:type="dxa"/>
            <w:noWrap/>
            <w:vAlign w:val="center"/>
            <w:hideMark/>
          </w:tcPr>
          <w:p w14:paraId="12F354D7" w14:textId="77777777" w:rsidR="004A2DC7" w:rsidRPr="00AF2C35" w:rsidRDefault="004A2DC7" w:rsidP="00150BE5">
            <w:pPr>
              <w:jc w:val="left"/>
            </w:pPr>
            <w:r w:rsidRPr="00AF2C35">
              <w:t>1-6943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1C0A7009" w14:textId="77777777" w:rsidR="004A2DC7" w:rsidRPr="00AF2C35" w:rsidRDefault="004A2DC7" w:rsidP="00150BE5">
            <w:pPr>
              <w:jc w:val="left"/>
            </w:pPr>
            <w:r w:rsidRPr="00AF2C35">
              <w:t>SEAT / AISI 410 HARDENED 35-38 HRC</w:t>
            </w:r>
          </w:p>
        </w:tc>
        <w:tc>
          <w:tcPr>
            <w:tcW w:w="627" w:type="dxa"/>
            <w:noWrap/>
            <w:vAlign w:val="center"/>
            <w:hideMark/>
          </w:tcPr>
          <w:p w14:paraId="5778B806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D38A53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126B2B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14A3668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5BA23F6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A667EB8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0B010C0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6BB0C11" w14:textId="77777777" w:rsidR="004A2DC7" w:rsidRPr="00AF2C35" w:rsidRDefault="004A2DC7" w:rsidP="00150BE5">
            <w:pPr>
              <w:jc w:val="center"/>
            </w:pPr>
            <w:r w:rsidRPr="00AF2C35">
              <w:t>75</w:t>
            </w:r>
          </w:p>
        </w:tc>
        <w:tc>
          <w:tcPr>
            <w:tcW w:w="1226" w:type="dxa"/>
            <w:noWrap/>
            <w:vAlign w:val="center"/>
            <w:hideMark/>
          </w:tcPr>
          <w:p w14:paraId="10CAD307" w14:textId="77777777" w:rsidR="004A2DC7" w:rsidRPr="00AF2C35" w:rsidRDefault="004A2DC7" w:rsidP="00150BE5">
            <w:pPr>
              <w:jc w:val="left"/>
            </w:pPr>
            <w:r w:rsidRPr="00AF2C35">
              <w:t>C00000277</w:t>
            </w:r>
          </w:p>
        </w:tc>
        <w:tc>
          <w:tcPr>
            <w:tcW w:w="2551" w:type="dxa"/>
            <w:noWrap/>
            <w:vAlign w:val="center"/>
            <w:hideMark/>
          </w:tcPr>
          <w:p w14:paraId="500E67C4" w14:textId="77777777" w:rsidR="004A2DC7" w:rsidRPr="00AF2C35" w:rsidRDefault="004A2DC7" w:rsidP="00150BE5">
            <w:pPr>
              <w:jc w:val="left"/>
            </w:pPr>
            <w:r w:rsidRPr="00AF2C35">
              <w:t>1-6943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53AFBB32" w14:textId="77777777" w:rsidR="004A2DC7" w:rsidRPr="00AF2C35" w:rsidRDefault="004A2DC7" w:rsidP="00150BE5">
            <w:pPr>
              <w:jc w:val="left"/>
            </w:pPr>
            <w:r w:rsidRPr="00AF2C35">
              <w:t>CAGE / ASTM A182 F6NM NITRIDED</w:t>
            </w:r>
          </w:p>
        </w:tc>
        <w:tc>
          <w:tcPr>
            <w:tcW w:w="627" w:type="dxa"/>
            <w:noWrap/>
            <w:vAlign w:val="center"/>
            <w:hideMark/>
          </w:tcPr>
          <w:p w14:paraId="17AD43B6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D0B48B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4F1D67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CBD9DC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15A892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94C56F1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CF41A13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D7F79BF" w14:textId="77777777" w:rsidR="004A2DC7" w:rsidRPr="00AF2C35" w:rsidRDefault="004A2DC7" w:rsidP="00150BE5">
            <w:pPr>
              <w:jc w:val="center"/>
            </w:pPr>
            <w:r w:rsidRPr="00AF2C35">
              <w:t>76</w:t>
            </w:r>
          </w:p>
        </w:tc>
        <w:tc>
          <w:tcPr>
            <w:tcW w:w="1226" w:type="dxa"/>
            <w:noWrap/>
            <w:vAlign w:val="center"/>
            <w:hideMark/>
          </w:tcPr>
          <w:p w14:paraId="6E6E440A" w14:textId="77777777" w:rsidR="004A2DC7" w:rsidRPr="00AF2C35" w:rsidRDefault="004A2DC7" w:rsidP="00150BE5">
            <w:pPr>
              <w:jc w:val="left"/>
            </w:pPr>
            <w:r w:rsidRPr="00AF2C35">
              <w:t>C00000277</w:t>
            </w:r>
          </w:p>
        </w:tc>
        <w:tc>
          <w:tcPr>
            <w:tcW w:w="2551" w:type="dxa"/>
            <w:noWrap/>
            <w:vAlign w:val="center"/>
            <w:hideMark/>
          </w:tcPr>
          <w:p w14:paraId="1735218E" w14:textId="77777777" w:rsidR="004A2DC7" w:rsidRPr="00AF2C35" w:rsidRDefault="004A2DC7" w:rsidP="00150BE5">
            <w:pPr>
              <w:jc w:val="left"/>
            </w:pPr>
            <w:r w:rsidRPr="00AF2C35">
              <w:t>1-6943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6C550A0B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156F3073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5A2675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263845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5ED8001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F88B5C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AB2159D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7EEDEC1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B993646" w14:textId="77777777" w:rsidR="004A2DC7" w:rsidRPr="00AF2C35" w:rsidRDefault="004A2DC7" w:rsidP="00150BE5">
            <w:pPr>
              <w:jc w:val="center"/>
            </w:pPr>
            <w:r w:rsidRPr="00AF2C35">
              <w:t>77</w:t>
            </w:r>
          </w:p>
        </w:tc>
        <w:tc>
          <w:tcPr>
            <w:tcW w:w="1226" w:type="dxa"/>
            <w:noWrap/>
            <w:vAlign w:val="center"/>
            <w:hideMark/>
          </w:tcPr>
          <w:p w14:paraId="7FC40081" w14:textId="77777777" w:rsidR="004A2DC7" w:rsidRPr="00AF2C35" w:rsidRDefault="004A2DC7" w:rsidP="00150BE5">
            <w:pPr>
              <w:jc w:val="left"/>
            </w:pPr>
            <w:r w:rsidRPr="00AF2C35">
              <w:t>C00000277</w:t>
            </w:r>
          </w:p>
        </w:tc>
        <w:tc>
          <w:tcPr>
            <w:tcW w:w="2551" w:type="dxa"/>
            <w:noWrap/>
            <w:vAlign w:val="center"/>
            <w:hideMark/>
          </w:tcPr>
          <w:p w14:paraId="1D545658" w14:textId="77777777" w:rsidR="004A2DC7" w:rsidRPr="00AF2C35" w:rsidRDefault="004A2DC7" w:rsidP="00150BE5">
            <w:pPr>
              <w:jc w:val="left"/>
            </w:pPr>
            <w:r w:rsidRPr="00AF2C35">
              <w:t>1-6943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47811CA6" w14:textId="77777777" w:rsidR="004A2DC7" w:rsidRPr="00AF2C35" w:rsidRDefault="004A2DC7" w:rsidP="00150BE5">
            <w:pPr>
              <w:jc w:val="left"/>
            </w:pPr>
            <w:r w:rsidRPr="00AF2C35">
              <w:t>GASKET / AISI 321 + 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3F34EC5D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C5C806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3B5E5D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43FA32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7862E98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5A5E27F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EDA6B28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1E469EE" w14:textId="77777777" w:rsidR="004A2DC7" w:rsidRPr="00AF2C35" w:rsidRDefault="004A2DC7" w:rsidP="00150BE5">
            <w:pPr>
              <w:jc w:val="center"/>
            </w:pPr>
            <w:r w:rsidRPr="00AF2C35">
              <w:t>78</w:t>
            </w:r>
          </w:p>
        </w:tc>
        <w:tc>
          <w:tcPr>
            <w:tcW w:w="1226" w:type="dxa"/>
            <w:noWrap/>
            <w:vAlign w:val="center"/>
            <w:hideMark/>
          </w:tcPr>
          <w:p w14:paraId="22C0A4CE" w14:textId="77777777" w:rsidR="004A2DC7" w:rsidRPr="00AF2C35" w:rsidRDefault="004A2DC7" w:rsidP="00150BE5">
            <w:pPr>
              <w:jc w:val="left"/>
            </w:pPr>
            <w:r w:rsidRPr="00AF2C35">
              <w:t>C00000277</w:t>
            </w:r>
          </w:p>
        </w:tc>
        <w:tc>
          <w:tcPr>
            <w:tcW w:w="2551" w:type="dxa"/>
            <w:noWrap/>
            <w:vAlign w:val="center"/>
            <w:hideMark/>
          </w:tcPr>
          <w:p w14:paraId="537F4867" w14:textId="77777777" w:rsidR="004A2DC7" w:rsidRPr="00AF2C35" w:rsidRDefault="004A2DC7" w:rsidP="00150BE5">
            <w:pPr>
              <w:jc w:val="left"/>
            </w:pPr>
            <w:r w:rsidRPr="00AF2C35">
              <w:t>1-6943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550981E4" w14:textId="77777777" w:rsidR="004A2DC7" w:rsidRPr="00AF2C35" w:rsidRDefault="004A2DC7" w:rsidP="00150BE5">
            <w:pPr>
              <w:jc w:val="left"/>
            </w:pPr>
            <w:r w:rsidRPr="00AF2C35">
              <w:t>PACKING BOX SET / SUB ASSEMBLY</w:t>
            </w:r>
          </w:p>
        </w:tc>
        <w:tc>
          <w:tcPr>
            <w:tcW w:w="627" w:type="dxa"/>
            <w:noWrap/>
            <w:vAlign w:val="center"/>
            <w:hideMark/>
          </w:tcPr>
          <w:p w14:paraId="68C8E5F0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7E2A076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D6B8EE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125617A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BD60C1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D9A2DC3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90BAC8A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C4DA4C9" w14:textId="77777777" w:rsidR="004A2DC7" w:rsidRPr="00AF2C35" w:rsidRDefault="004A2DC7" w:rsidP="00150BE5">
            <w:pPr>
              <w:jc w:val="center"/>
            </w:pPr>
            <w:r w:rsidRPr="00AF2C35">
              <w:t>79</w:t>
            </w:r>
          </w:p>
        </w:tc>
        <w:tc>
          <w:tcPr>
            <w:tcW w:w="1226" w:type="dxa"/>
            <w:noWrap/>
            <w:vAlign w:val="center"/>
            <w:hideMark/>
          </w:tcPr>
          <w:p w14:paraId="79B7A941" w14:textId="77777777" w:rsidR="004A2DC7" w:rsidRPr="00AF2C35" w:rsidRDefault="004A2DC7" w:rsidP="00150BE5">
            <w:pPr>
              <w:jc w:val="left"/>
            </w:pPr>
            <w:r w:rsidRPr="00AF2C35">
              <w:t>C00000277</w:t>
            </w:r>
          </w:p>
        </w:tc>
        <w:tc>
          <w:tcPr>
            <w:tcW w:w="2551" w:type="dxa"/>
            <w:noWrap/>
            <w:vAlign w:val="center"/>
            <w:hideMark/>
          </w:tcPr>
          <w:p w14:paraId="15E514BB" w14:textId="77777777" w:rsidR="004A2DC7" w:rsidRPr="00AF2C35" w:rsidRDefault="004A2DC7" w:rsidP="00150BE5">
            <w:pPr>
              <w:jc w:val="left"/>
            </w:pPr>
            <w:r w:rsidRPr="00AF2C35">
              <w:t>1-6943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105915FD" w14:textId="77777777" w:rsidR="004A2DC7" w:rsidRPr="00AF2C35" w:rsidRDefault="004A2DC7" w:rsidP="00150BE5">
            <w:pPr>
              <w:jc w:val="left"/>
            </w:pPr>
            <w:r w:rsidRPr="00AF2C35">
              <w:t>DIAPHRAGM D-39 HOLE ø23 NEOPRENE</w:t>
            </w:r>
          </w:p>
        </w:tc>
        <w:tc>
          <w:tcPr>
            <w:tcW w:w="627" w:type="dxa"/>
            <w:noWrap/>
            <w:vAlign w:val="center"/>
            <w:hideMark/>
          </w:tcPr>
          <w:p w14:paraId="44AD4C66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758B57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135F92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EA4617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33B648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88C4A5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200BF2A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2FE713EF" w14:textId="77777777" w:rsidR="004A2DC7" w:rsidRPr="00AF2C35" w:rsidRDefault="004A2DC7" w:rsidP="00150BE5">
            <w:pPr>
              <w:jc w:val="center"/>
            </w:pPr>
            <w:r w:rsidRPr="00AF2C35">
              <w:t>80</w:t>
            </w:r>
          </w:p>
        </w:tc>
        <w:tc>
          <w:tcPr>
            <w:tcW w:w="1226" w:type="dxa"/>
            <w:noWrap/>
            <w:vAlign w:val="center"/>
            <w:hideMark/>
          </w:tcPr>
          <w:p w14:paraId="4EF47D95" w14:textId="77777777" w:rsidR="004A2DC7" w:rsidRPr="00AF2C35" w:rsidRDefault="004A2DC7" w:rsidP="00150BE5">
            <w:pPr>
              <w:jc w:val="left"/>
            </w:pPr>
            <w:r w:rsidRPr="00AF2C35">
              <w:t>C00000277</w:t>
            </w:r>
          </w:p>
        </w:tc>
        <w:tc>
          <w:tcPr>
            <w:tcW w:w="2551" w:type="dxa"/>
            <w:noWrap/>
            <w:vAlign w:val="center"/>
            <w:hideMark/>
          </w:tcPr>
          <w:p w14:paraId="14829B18" w14:textId="77777777" w:rsidR="004A2DC7" w:rsidRPr="00AF2C35" w:rsidRDefault="004A2DC7" w:rsidP="00150BE5">
            <w:pPr>
              <w:jc w:val="left"/>
            </w:pPr>
            <w:r w:rsidRPr="00AF2C35">
              <w:t>1-6943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718492A6" w14:textId="77777777" w:rsidR="004A2DC7" w:rsidRPr="00AF2C35" w:rsidRDefault="004A2DC7" w:rsidP="00150BE5">
            <w:pPr>
              <w:jc w:val="left"/>
            </w:pPr>
            <w:r w:rsidRPr="00AF2C35">
              <w:t>OR-3100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05FAED95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679299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13D9C7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3A8387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78A8F0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99E1E65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8F1778A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1B28A1E" w14:textId="77777777" w:rsidR="004A2DC7" w:rsidRPr="00AF2C35" w:rsidRDefault="004A2DC7" w:rsidP="00150BE5">
            <w:pPr>
              <w:jc w:val="center"/>
            </w:pPr>
            <w:r w:rsidRPr="00AF2C35">
              <w:t>81</w:t>
            </w:r>
          </w:p>
        </w:tc>
        <w:tc>
          <w:tcPr>
            <w:tcW w:w="1226" w:type="dxa"/>
            <w:noWrap/>
            <w:vAlign w:val="center"/>
            <w:hideMark/>
          </w:tcPr>
          <w:p w14:paraId="19699544" w14:textId="77777777" w:rsidR="004A2DC7" w:rsidRPr="00AF2C35" w:rsidRDefault="004A2DC7" w:rsidP="00150BE5">
            <w:pPr>
              <w:jc w:val="left"/>
            </w:pPr>
            <w:r w:rsidRPr="00AF2C35">
              <w:t>C00000277</w:t>
            </w:r>
          </w:p>
        </w:tc>
        <w:tc>
          <w:tcPr>
            <w:tcW w:w="2551" w:type="dxa"/>
            <w:noWrap/>
            <w:vAlign w:val="center"/>
            <w:hideMark/>
          </w:tcPr>
          <w:p w14:paraId="0290088E" w14:textId="77777777" w:rsidR="004A2DC7" w:rsidRPr="00AF2C35" w:rsidRDefault="004A2DC7" w:rsidP="00150BE5">
            <w:pPr>
              <w:jc w:val="left"/>
            </w:pPr>
            <w:r w:rsidRPr="00AF2C35">
              <w:t>1-6943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6AA4E190" w14:textId="77777777" w:rsidR="004A2DC7" w:rsidRPr="00AF2C35" w:rsidRDefault="004A2DC7" w:rsidP="00150BE5">
            <w:pPr>
              <w:jc w:val="left"/>
            </w:pPr>
            <w:r w:rsidRPr="00AF2C35">
              <w:t>CORTECO RING  25x35x7</w:t>
            </w:r>
          </w:p>
        </w:tc>
        <w:tc>
          <w:tcPr>
            <w:tcW w:w="627" w:type="dxa"/>
            <w:noWrap/>
            <w:vAlign w:val="center"/>
            <w:hideMark/>
          </w:tcPr>
          <w:p w14:paraId="526E3113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85D75A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4765F2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C2D47D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6028DEF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AFD7801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1FAF08B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2838CF3" w14:textId="77777777" w:rsidR="004A2DC7" w:rsidRPr="00AF2C35" w:rsidRDefault="004A2DC7" w:rsidP="00150BE5">
            <w:pPr>
              <w:jc w:val="center"/>
            </w:pPr>
            <w:r w:rsidRPr="00AF2C35">
              <w:t>82</w:t>
            </w:r>
          </w:p>
        </w:tc>
        <w:tc>
          <w:tcPr>
            <w:tcW w:w="1226" w:type="dxa"/>
            <w:noWrap/>
            <w:vAlign w:val="center"/>
            <w:hideMark/>
          </w:tcPr>
          <w:p w14:paraId="7BC3195F" w14:textId="77777777" w:rsidR="004A2DC7" w:rsidRPr="00AF2C35" w:rsidRDefault="004A2DC7" w:rsidP="00150BE5">
            <w:pPr>
              <w:jc w:val="left"/>
            </w:pPr>
            <w:r w:rsidRPr="00AF2C35">
              <w:t>C00000277</w:t>
            </w:r>
          </w:p>
        </w:tc>
        <w:tc>
          <w:tcPr>
            <w:tcW w:w="2551" w:type="dxa"/>
            <w:noWrap/>
            <w:vAlign w:val="center"/>
            <w:hideMark/>
          </w:tcPr>
          <w:p w14:paraId="06B13C37" w14:textId="77777777" w:rsidR="004A2DC7" w:rsidRPr="00AF2C35" w:rsidRDefault="004A2DC7" w:rsidP="00150BE5">
            <w:pPr>
              <w:jc w:val="left"/>
            </w:pPr>
            <w:r w:rsidRPr="00AF2C35">
              <w:t>1-6943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585FB045" w14:textId="77777777" w:rsidR="004A2DC7" w:rsidRPr="00AF2C35" w:rsidRDefault="004A2DC7" w:rsidP="00150BE5">
            <w:pPr>
              <w:jc w:val="left"/>
            </w:pPr>
            <w:r w:rsidRPr="00AF2C35">
              <w:t>OR-3156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69FA19EF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AC1E1F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B07333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1E43FD4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15846C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2A07D7D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746C537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2EAA697" w14:textId="77777777" w:rsidR="004A2DC7" w:rsidRPr="00AF2C35" w:rsidRDefault="004A2DC7" w:rsidP="00150BE5">
            <w:pPr>
              <w:jc w:val="center"/>
            </w:pPr>
            <w:r w:rsidRPr="00AF2C35">
              <w:t>83</w:t>
            </w:r>
          </w:p>
        </w:tc>
        <w:tc>
          <w:tcPr>
            <w:tcW w:w="1226" w:type="dxa"/>
            <w:noWrap/>
            <w:vAlign w:val="center"/>
            <w:hideMark/>
          </w:tcPr>
          <w:p w14:paraId="4F05BB22" w14:textId="77777777" w:rsidR="004A2DC7" w:rsidRPr="00AF2C35" w:rsidRDefault="004A2DC7" w:rsidP="00150BE5">
            <w:pPr>
              <w:jc w:val="left"/>
            </w:pPr>
            <w:r w:rsidRPr="00AF2C35">
              <w:t>C00000277</w:t>
            </w:r>
          </w:p>
        </w:tc>
        <w:tc>
          <w:tcPr>
            <w:tcW w:w="2551" w:type="dxa"/>
            <w:noWrap/>
            <w:vAlign w:val="center"/>
            <w:hideMark/>
          </w:tcPr>
          <w:p w14:paraId="29E8F4C0" w14:textId="77777777" w:rsidR="004A2DC7" w:rsidRPr="00AF2C35" w:rsidRDefault="004A2DC7" w:rsidP="00150BE5">
            <w:pPr>
              <w:jc w:val="left"/>
            </w:pPr>
            <w:r w:rsidRPr="00AF2C35">
              <w:t>1-6943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690224B7" w14:textId="77777777" w:rsidR="004A2DC7" w:rsidRPr="00AF2C35" w:rsidRDefault="004A2DC7" w:rsidP="00150BE5">
            <w:pPr>
              <w:jc w:val="left"/>
            </w:pPr>
            <w:r w:rsidRPr="00AF2C35">
              <w:t>ORM-0180-25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12477ED0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BD8AE7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2AA720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FE4A1F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125BE5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0041282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A5405D0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108B8F7" w14:textId="77777777" w:rsidR="004A2DC7" w:rsidRPr="00AF2C35" w:rsidRDefault="004A2DC7" w:rsidP="00150BE5">
            <w:pPr>
              <w:jc w:val="center"/>
            </w:pPr>
            <w:r w:rsidRPr="00AF2C35">
              <w:t>84</w:t>
            </w:r>
          </w:p>
        </w:tc>
        <w:tc>
          <w:tcPr>
            <w:tcW w:w="1226" w:type="dxa"/>
            <w:noWrap/>
            <w:vAlign w:val="center"/>
            <w:hideMark/>
          </w:tcPr>
          <w:p w14:paraId="56ACC621" w14:textId="77777777" w:rsidR="004A2DC7" w:rsidRPr="00AF2C35" w:rsidRDefault="004A2DC7" w:rsidP="00150BE5">
            <w:pPr>
              <w:jc w:val="left"/>
            </w:pPr>
            <w:r w:rsidRPr="00AF2C35">
              <w:t>C00000277</w:t>
            </w:r>
          </w:p>
        </w:tc>
        <w:tc>
          <w:tcPr>
            <w:tcW w:w="2551" w:type="dxa"/>
            <w:noWrap/>
            <w:vAlign w:val="center"/>
            <w:hideMark/>
          </w:tcPr>
          <w:p w14:paraId="3D39B721" w14:textId="77777777" w:rsidR="004A2DC7" w:rsidRPr="00AF2C35" w:rsidRDefault="004A2DC7" w:rsidP="00150BE5">
            <w:pPr>
              <w:jc w:val="left"/>
            </w:pPr>
            <w:r w:rsidRPr="00AF2C35">
              <w:t>1-6943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6A335057" w14:textId="77777777" w:rsidR="004A2DC7" w:rsidRPr="00AF2C35" w:rsidRDefault="004A2DC7" w:rsidP="00150BE5">
            <w:pPr>
              <w:jc w:val="left"/>
            </w:pPr>
            <w:r w:rsidRPr="00AF2C35">
              <w:t>SPLIT PIN / A2-70 EN ISO 3506</w:t>
            </w:r>
          </w:p>
        </w:tc>
        <w:tc>
          <w:tcPr>
            <w:tcW w:w="627" w:type="dxa"/>
            <w:noWrap/>
            <w:vAlign w:val="center"/>
            <w:hideMark/>
          </w:tcPr>
          <w:p w14:paraId="4D9E1443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47C357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C1B077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3FB45A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9AB688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FD6464D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38BC17A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46FD08E" w14:textId="77777777" w:rsidR="004A2DC7" w:rsidRPr="00AF2C35" w:rsidRDefault="004A2DC7" w:rsidP="00150BE5">
            <w:pPr>
              <w:jc w:val="center"/>
            </w:pPr>
            <w:r w:rsidRPr="00AF2C35">
              <w:t>85</w:t>
            </w:r>
          </w:p>
        </w:tc>
        <w:tc>
          <w:tcPr>
            <w:tcW w:w="1226" w:type="dxa"/>
            <w:noWrap/>
            <w:vAlign w:val="center"/>
            <w:hideMark/>
          </w:tcPr>
          <w:p w14:paraId="30A0C92E" w14:textId="77777777" w:rsidR="004A2DC7" w:rsidRPr="00AF2C35" w:rsidRDefault="004A2DC7" w:rsidP="00150BE5">
            <w:pPr>
              <w:jc w:val="left"/>
            </w:pPr>
            <w:r w:rsidRPr="00AF2C35">
              <w:t>C00001061</w:t>
            </w:r>
          </w:p>
        </w:tc>
        <w:tc>
          <w:tcPr>
            <w:tcW w:w="2551" w:type="dxa"/>
            <w:noWrap/>
            <w:vAlign w:val="center"/>
            <w:hideMark/>
          </w:tcPr>
          <w:p w14:paraId="2352AB46" w14:textId="77777777" w:rsidR="004A2DC7" w:rsidRPr="00AF2C35" w:rsidRDefault="004A2DC7" w:rsidP="00150BE5">
            <w:pPr>
              <w:jc w:val="left"/>
            </w:pPr>
            <w:r w:rsidRPr="00AF2C35">
              <w:t>1-5745 DN 8" ANSI 600 x DN 18" ANSI 150 BW</w:t>
            </w:r>
          </w:p>
        </w:tc>
        <w:tc>
          <w:tcPr>
            <w:tcW w:w="3544" w:type="dxa"/>
            <w:noWrap/>
            <w:vAlign w:val="center"/>
            <w:hideMark/>
          </w:tcPr>
          <w:p w14:paraId="358173CC" w14:textId="77777777" w:rsidR="004A2DC7" w:rsidRPr="00AF2C35" w:rsidRDefault="004A2DC7" w:rsidP="00150BE5">
            <w:pPr>
              <w:jc w:val="left"/>
            </w:pPr>
            <w:r w:rsidRPr="00AF2C35">
              <w:t>STOP WASHER LV-1 AISI 304</w:t>
            </w:r>
          </w:p>
        </w:tc>
        <w:tc>
          <w:tcPr>
            <w:tcW w:w="627" w:type="dxa"/>
            <w:noWrap/>
            <w:vAlign w:val="center"/>
            <w:hideMark/>
          </w:tcPr>
          <w:p w14:paraId="42442B02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C32B3A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0231C4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DFFDCD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BC87EF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5BBDFF7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CA96BC9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38A2862" w14:textId="77777777" w:rsidR="004A2DC7" w:rsidRPr="00AF2C35" w:rsidRDefault="004A2DC7" w:rsidP="00150BE5">
            <w:pPr>
              <w:jc w:val="center"/>
            </w:pPr>
            <w:r w:rsidRPr="00AF2C35">
              <w:t>86</w:t>
            </w:r>
          </w:p>
        </w:tc>
        <w:tc>
          <w:tcPr>
            <w:tcW w:w="1226" w:type="dxa"/>
            <w:noWrap/>
            <w:vAlign w:val="center"/>
            <w:hideMark/>
          </w:tcPr>
          <w:p w14:paraId="363C00E2" w14:textId="77777777" w:rsidR="004A2DC7" w:rsidRPr="00AF2C35" w:rsidRDefault="004A2DC7" w:rsidP="00150BE5">
            <w:pPr>
              <w:jc w:val="left"/>
            </w:pPr>
            <w:r w:rsidRPr="00AF2C35">
              <w:t>C00001061</w:t>
            </w:r>
          </w:p>
        </w:tc>
        <w:tc>
          <w:tcPr>
            <w:tcW w:w="2551" w:type="dxa"/>
            <w:noWrap/>
            <w:vAlign w:val="center"/>
            <w:hideMark/>
          </w:tcPr>
          <w:p w14:paraId="36FAAA4E" w14:textId="77777777" w:rsidR="004A2DC7" w:rsidRPr="00AF2C35" w:rsidRDefault="004A2DC7" w:rsidP="00150BE5">
            <w:pPr>
              <w:jc w:val="left"/>
            </w:pPr>
            <w:r w:rsidRPr="00AF2C35">
              <w:t>1-5745 DN 8" ANSI 600 x DN 18" ANSI 150 BW</w:t>
            </w:r>
          </w:p>
        </w:tc>
        <w:tc>
          <w:tcPr>
            <w:tcW w:w="3544" w:type="dxa"/>
            <w:noWrap/>
            <w:vAlign w:val="center"/>
            <w:hideMark/>
          </w:tcPr>
          <w:p w14:paraId="496441C2" w14:textId="77777777" w:rsidR="004A2DC7" w:rsidRPr="00AF2C35" w:rsidRDefault="004A2DC7" w:rsidP="00150BE5">
            <w:pPr>
              <w:jc w:val="left"/>
            </w:pPr>
            <w:r w:rsidRPr="00AF2C35">
              <w:t>NOZZLE ASSEMBLY LV-7 1 BAR</w:t>
            </w:r>
          </w:p>
        </w:tc>
        <w:tc>
          <w:tcPr>
            <w:tcW w:w="627" w:type="dxa"/>
            <w:noWrap/>
            <w:vAlign w:val="center"/>
            <w:hideMark/>
          </w:tcPr>
          <w:p w14:paraId="263B9DFF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829166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B4D544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0A7AA2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5B3732A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F9FB32B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6F49F09C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A98DEE6" w14:textId="77777777" w:rsidR="004A2DC7" w:rsidRPr="00AF2C35" w:rsidRDefault="004A2DC7" w:rsidP="00150BE5">
            <w:pPr>
              <w:jc w:val="center"/>
            </w:pPr>
            <w:r w:rsidRPr="00AF2C35">
              <w:t>87</w:t>
            </w:r>
          </w:p>
        </w:tc>
        <w:tc>
          <w:tcPr>
            <w:tcW w:w="1226" w:type="dxa"/>
            <w:noWrap/>
            <w:vAlign w:val="center"/>
            <w:hideMark/>
          </w:tcPr>
          <w:p w14:paraId="05AC1871" w14:textId="77777777" w:rsidR="004A2DC7" w:rsidRPr="00AF2C35" w:rsidRDefault="004A2DC7" w:rsidP="00150BE5">
            <w:pPr>
              <w:jc w:val="left"/>
            </w:pPr>
            <w:r w:rsidRPr="00AF2C35">
              <w:t>C00001061</w:t>
            </w:r>
          </w:p>
        </w:tc>
        <w:tc>
          <w:tcPr>
            <w:tcW w:w="2551" w:type="dxa"/>
            <w:noWrap/>
            <w:vAlign w:val="center"/>
            <w:hideMark/>
          </w:tcPr>
          <w:p w14:paraId="36325655" w14:textId="77777777" w:rsidR="004A2DC7" w:rsidRPr="00AF2C35" w:rsidRDefault="004A2DC7" w:rsidP="00150BE5">
            <w:pPr>
              <w:jc w:val="left"/>
            </w:pPr>
            <w:r w:rsidRPr="00AF2C35">
              <w:t>1-5745 DN 8" ANSI 600 x DN 18" ANSI 150 BW</w:t>
            </w:r>
          </w:p>
        </w:tc>
        <w:tc>
          <w:tcPr>
            <w:tcW w:w="3544" w:type="dxa"/>
            <w:noWrap/>
            <w:vAlign w:val="center"/>
            <w:hideMark/>
          </w:tcPr>
          <w:p w14:paraId="4426C5F5" w14:textId="77777777" w:rsidR="004A2DC7" w:rsidRPr="00AF2C35" w:rsidRDefault="004A2DC7" w:rsidP="00150BE5">
            <w:pPr>
              <w:jc w:val="left"/>
            </w:pPr>
            <w:r w:rsidRPr="00AF2C35">
              <w:t>STEM + PILOT / XM 19+ASTM A182 F6NM NITRIDED</w:t>
            </w:r>
          </w:p>
        </w:tc>
        <w:tc>
          <w:tcPr>
            <w:tcW w:w="627" w:type="dxa"/>
            <w:noWrap/>
            <w:vAlign w:val="center"/>
            <w:hideMark/>
          </w:tcPr>
          <w:p w14:paraId="1E8521FF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7475ECE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B0D6B3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CD8454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FE766B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B5CB9A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B65B3CE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2A08770" w14:textId="77777777" w:rsidR="004A2DC7" w:rsidRPr="00AF2C35" w:rsidRDefault="004A2DC7" w:rsidP="00150BE5">
            <w:pPr>
              <w:jc w:val="center"/>
            </w:pPr>
            <w:r w:rsidRPr="00AF2C35">
              <w:t>88</w:t>
            </w:r>
          </w:p>
        </w:tc>
        <w:tc>
          <w:tcPr>
            <w:tcW w:w="1226" w:type="dxa"/>
            <w:noWrap/>
            <w:vAlign w:val="center"/>
            <w:hideMark/>
          </w:tcPr>
          <w:p w14:paraId="6378836A" w14:textId="77777777" w:rsidR="004A2DC7" w:rsidRPr="00AF2C35" w:rsidRDefault="004A2DC7" w:rsidP="00150BE5">
            <w:pPr>
              <w:jc w:val="left"/>
            </w:pPr>
            <w:r w:rsidRPr="00AF2C35">
              <w:t>C00001061</w:t>
            </w:r>
          </w:p>
        </w:tc>
        <w:tc>
          <w:tcPr>
            <w:tcW w:w="2551" w:type="dxa"/>
            <w:noWrap/>
            <w:vAlign w:val="center"/>
            <w:hideMark/>
          </w:tcPr>
          <w:p w14:paraId="21566E67" w14:textId="77777777" w:rsidR="004A2DC7" w:rsidRPr="00AF2C35" w:rsidRDefault="004A2DC7" w:rsidP="00150BE5">
            <w:pPr>
              <w:jc w:val="left"/>
            </w:pPr>
            <w:r w:rsidRPr="00AF2C35">
              <w:t>1-5745 DN 8" ANSI 600 x DN 18" ANSI 150 BW</w:t>
            </w:r>
          </w:p>
        </w:tc>
        <w:tc>
          <w:tcPr>
            <w:tcW w:w="3544" w:type="dxa"/>
            <w:noWrap/>
            <w:vAlign w:val="center"/>
            <w:hideMark/>
          </w:tcPr>
          <w:p w14:paraId="0BD61753" w14:textId="77777777" w:rsidR="004A2DC7" w:rsidRPr="00AF2C35" w:rsidRDefault="004A2DC7" w:rsidP="00150BE5">
            <w:pPr>
              <w:jc w:val="left"/>
            </w:pPr>
            <w:r w:rsidRPr="00AF2C35">
              <w:t xml:space="preserve">SEAT / A182 F6NM S.J. H.F. </w:t>
            </w:r>
            <w:proofErr w:type="spellStart"/>
            <w:r w:rsidRPr="00AF2C35">
              <w:t>CoCr</w:t>
            </w:r>
            <w:proofErr w:type="spellEnd"/>
            <w:r w:rsidRPr="00AF2C35">
              <w:t>-A</w:t>
            </w:r>
          </w:p>
        </w:tc>
        <w:tc>
          <w:tcPr>
            <w:tcW w:w="627" w:type="dxa"/>
            <w:noWrap/>
            <w:vAlign w:val="center"/>
            <w:hideMark/>
          </w:tcPr>
          <w:p w14:paraId="2F497D95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16379F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04B0BD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A1119E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D1BAFF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A3AC35E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2DE3BB3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7AFCAB0" w14:textId="77777777" w:rsidR="004A2DC7" w:rsidRPr="00AF2C35" w:rsidRDefault="004A2DC7" w:rsidP="00150BE5">
            <w:pPr>
              <w:jc w:val="center"/>
            </w:pPr>
            <w:r w:rsidRPr="00AF2C35">
              <w:t>89</w:t>
            </w:r>
          </w:p>
        </w:tc>
        <w:tc>
          <w:tcPr>
            <w:tcW w:w="1226" w:type="dxa"/>
            <w:noWrap/>
            <w:vAlign w:val="center"/>
            <w:hideMark/>
          </w:tcPr>
          <w:p w14:paraId="5DFFAE82" w14:textId="77777777" w:rsidR="004A2DC7" w:rsidRPr="00AF2C35" w:rsidRDefault="004A2DC7" w:rsidP="00150BE5">
            <w:pPr>
              <w:jc w:val="left"/>
            </w:pPr>
            <w:r w:rsidRPr="00AF2C35">
              <w:t>C00001061</w:t>
            </w:r>
          </w:p>
        </w:tc>
        <w:tc>
          <w:tcPr>
            <w:tcW w:w="2551" w:type="dxa"/>
            <w:noWrap/>
            <w:vAlign w:val="center"/>
            <w:hideMark/>
          </w:tcPr>
          <w:p w14:paraId="34D692A2" w14:textId="77777777" w:rsidR="004A2DC7" w:rsidRPr="00AF2C35" w:rsidRDefault="004A2DC7" w:rsidP="00150BE5">
            <w:pPr>
              <w:jc w:val="left"/>
            </w:pPr>
            <w:r w:rsidRPr="00AF2C35">
              <w:t>1-5745 DN 8" ANSI 600 x DN 18" ANSI 150 BW</w:t>
            </w:r>
          </w:p>
        </w:tc>
        <w:tc>
          <w:tcPr>
            <w:tcW w:w="3544" w:type="dxa"/>
            <w:noWrap/>
            <w:vAlign w:val="center"/>
            <w:hideMark/>
          </w:tcPr>
          <w:p w14:paraId="26C42FCA" w14:textId="77777777" w:rsidR="004A2DC7" w:rsidRPr="00AF2C35" w:rsidRDefault="004A2DC7" w:rsidP="00150BE5">
            <w:pPr>
              <w:jc w:val="left"/>
            </w:pPr>
            <w:r w:rsidRPr="00AF2C35">
              <w:t>CAGE / ASTM A182 F6NM S41500 NITRIDED</w:t>
            </w:r>
          </w:p>
        </w:tc>
        <w:tc>
          <w:tcPr>
            <w:tcW w:w="627" w:type="dxa"/>
            <w:noWrap/>
            <w:vAlign w:val="center"/>
            <w:hideMark/>
          </w:tcPr>
          <w:p w14:paraId="4F6A112E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321DF6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584A6D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D01954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0C93C8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3230E09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0B24E8B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2A50B76" w14:textId="77777777" w:rsidR="004A2DC7" w:rsidRPr="00AF2C35" w:rsidRDefault="004A2DC7" w:rsidP="00150BE5">
            <w:pPr>
              <w:jc w:val="center"/>
            </w:pPr>
            <w:r w:rsidRPr="00AF2C35">
              <w:t>90</w:t>
            </w:r>
          </w:p>
        </w:tc>
        <w:tc>
          <w:tcPr>
            <w:tcW w:w="1226" w:type="dxa"/>
            <w:noWrap/>
            <w:vAlign w:val="center"/>
            <w:hideMark/>
          </w:tcPr>
          <w:p w14:paraId="60B561A4" w14:textId="77777777" w:rsidR="004A2DC7" w:rsidRPr="00AF2C35" w:rsidRDefault="004A2DC7" w:rsidP="00150BE5">
            <w:pPr>
              <w:jc w:val="left"/>
            </w:pPr>
            <w:r w:rsidRPr="00AF2C35">
              <w:t>C00001061</w:t>
            </w:r>
          </w:p>
        </w:tc>
        <w:tc>
          <w:tcPr>
            <w:tcW w:w="2551" w:type="dxa"/>
            <w:noWrap/>
            <w:vAlign w:val="center"/>
            <w:hideMark/>
          </w:tcPr>
          <w:p w14:paraId="296FBE20" w14:textId="77777777" w:rsidR="004A2DC7" w:rsidRPr="00AF2C35" w:rsidRDefault="004A2DC7" w:rsidP="00150BE5">
            <w:pPr>
              <w:jc w:val="left"/>
            </w:pPr>
            <w:r w:rsidRPr="00AF2C35">
              <w:t>1-5745 DN 8" ANSI 600 x DN 18" ANSI 150 BW</w:t>
            </w:r>
          </w:p>
        </w:tc>
        <w:tc>
          <w:tcPr>
            <w:tcW w:w="3544" w:type="dxa"/>
            <w:noWrap/>
            <w:vAlign w:val="center"/>
            <w:hideMark/>
          </w:tcPr>
          <w:p w14:paraId="3EDD9A88" w14:textId="77777777" w:rsidR="004A2DC7" w:rsidRPr="00AF2C35" w:rsidRDefault="004A2DC7" w:rsidP="00150BE5">
            <w:pPr>
              <w:jc w:val="left"/>
            </w:pPr>
            <w:r w:rsidRPr="00AF2C35">
              <w:t>GASK.GMS1192N 239x191x3,6  / 321+GRAF</w:t>
            </w:r>
          </w:p>
        </w:tc>
        <w:tc>
          <w:tcPr>
            <w:tcW w:w="627" w:type="dxa"/>
            <w:noWrap/>
            <w:vAlign w:val="center"/>
            <w:hideMark/>
          </w:tcPr>
          <w:p w14:paraId="567E2321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0168D0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C2CBF1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1BAC0A7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21A055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B4AD3F6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22F392D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37C23F5" w14:textId="77777777" w:rsidR="004A2DC7" w:rsidRPr="00AF2C35" w:rsidRDefault="004A2DC7" w:rsidP="00150BE5">
            <w:pPr>
              <w:jc w:val="center"/>
            </w:pPr>
            <w:r w:rsidRPr="00AF2C35">
              <w:t>91</w:t>
            </w:r>
          </w:p>
        </w:tc>
        <w:tc>
          <w:tcPr>
            <w:tcW w:w="1226" w:type="dxa"/>
            <w:noWrap/>
            <w:vAlign w:val="center"/>
            <w:hideMark/>
          </w:tcPr>
          <w:p w14:paraId="4C7C326A" w14:textId="77777777" w:rsidR="004A2DC7" w:rsidRPr="00AF2C35" w:rsidRDefault="004A2DC7" w:rsidP="00150BE5">
            <w:pPr>
              <w:jc w:val="left"/>
            </w:pPr>
            <w:r w:rsidRPr="00AF2C35">
              <w:t>C00001061</w:t>
            </w:r>
          </w:p>
        </w:tc>
        <w:tc>
          <w:tcPr>
            <w:tcW w:w="2551" w:type="dxa"/>
            <w:noWrap/>
            <w:vAlign w:val="center"/>
            <w:hideMark/>
          </w:tcPr>
          <w:p w14:paraId="53A6E020" w14:textId="77777777" w:rsidR="004A2DC7" w:rsidRPr="00AF2C35" w:rsidRDefault="004A2DC7" w:rsidP="00150BE5">
            <w:pPr>
              <w:jc w:val="left"/>
            </w:pPr>
            <w:r w:rsidRPr="00AF2C35">
              <w:t>1-5745 DN 8" ANSI 600 x DN 18" ANSI 150 BW</w:t>
            </w:r>
          </w:p>
        </w:tc>
        <w:tc>
          <w:tcPr>
            <w:tcW w:w="3544" w:type="dxa"/>
            <w:noWrap/>
            <w:vAlign w:val="center"/>
            <w:hideMark/>
          </w:tcPr>
          <w:p w14:paraId="43F120BD" w14:textId="77777777" w:rsidR="004A2DC7" w:rsidRPr="00AF2C35" w:rsidRDefault="004A2DC7" w:rsidP="00150BE5">
            <w:pPr>
              <w:jc w:val="left"/>
            </w:pPr>
            <w:r w:rsidRPr="00AF2C35">
              <w:t>GASK.GMS1176N 199x181x3,6 GRAFOIL + AISI 321</w:t>
            </w:r>
          </w:p>
        </w:tc>
        <w:tc>
          <w:tcPr>
            <w:tcW w:w="627" w:type="dxa"/>
            <w:noWrap/>
            <w:vAlign w:val="center"/>
            <w:hideMark/>
          </w:tcPr>
          <w:p w14:paraId="1481C8D5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202428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BBE58B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105EE02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2CA8A1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F217917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6B81B801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78B15AAC" w14:textId="77777777" w:rsidR="004A2DC7" w:rsidRPr="00AF2C35" w:rsidRDefault="004A2DC7" w:rsidP="00150BE5">
            <w:pPr>
              <w:jc w:val="center"/>
            </w:pPr>
            <w:r w:rsidRPr="00AF2C35">
              <w:t>92</w:t>
            </w:r>
          </w:p>
        </w:tc>
        <w:tc>
          <w:tcPr>
            <w:tcW w:w="1226" w:type="dxa"/>
            <w:noWrap/>
            <w:vAlign w:val="center"/>
            <w:hideMark/>
          </w:tcPr>
          <w:p w14:paraId="46F064D5" w14:textId="77777777" w:rsidR="004A2DC7" w:rsidRPr="00AF2C35" w:rsidRDefault="004A2DC7" w:rsidP="00150BE5">
            <w:pPr>
              <w:jc w:val="left"/>
            </w:pPr>
            <w:r w:rsidRPr="00AF2C35">
              <w:t>C00001061</w:t>
            </w:r>
          </w:p>
        </w:tc>
        <w:tc>
          <w:tcPr>
            <w:tcW w:w="2551" w:type="dxa"/>
            <w:noWrap/>
            <w:vAlign w:val="center"/>
            <w:hideMark/>
          </w:tcPr>
          <w:p w14:paraId="0F590C09" w14:textId="77777777" w:rsidR="004A2DC7" w:rsidRPr="00AF2C35" w:rsidRDefault="004A2DC7" w:rsidP="00150BE5">
            <w:pPr>
              <w:jc w:val="left"/>
            </w:pPr>
            <w:r w:rsidRPr="00AF2C35">
              <w:t>1-5745 DN 8" ANSI 600 x DN 18" ANSI 150 BW</w:t>
            </w:r>
          </w:p>
        </w:tc>
        <w:tc>
          <w:tcPr>
            <w:tcW w:w="3544" w:type="dxa"/>
            <w:noWrap/>
            <w:vAlign w:val="center"/>
            <w:hideMark/>
          </w:tcPr>
          <w:p w14:paraId="662F61C6" w14:textId="77777777" w:rsidR="004A2DC7" w:rsidRPr="00AF2C35" w:rsidRDefault="004A2DC7" w:rsidP="00150BE5">
            <w:pPr>
              <w:jc w:val="left"/>
            </w:pPr>
            <w:r w:rsidRPr="00AF2C35">
              <w:t>SET PACKING GRF     St.19,05 D600</w:t>
            </w:r>
          </w:p>
        </w:tc>
        <w:tc>
          <w:tcPr>
            <w:tcW w:w="627" w:type="dxa"/>
            <w:noWrap/>
            <w:vAlign w:val="center"/>
            <w:hideMark/>
          </w:tcPr>
          <w:p w14:paraId="42C6E516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34F560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5A35C7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171F6E5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BD7E3A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4466447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D56E342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A7CF1C0" w14:textId="77777777" w:rsidR="004A2DC7" w:rsidRPr="00AF2C35" w:rsidRDefault="004A2DC7" w:rsidP="00150BE5">
            <w:pPr>
              <w:jc w:val="center"/>
            </w:pPr>
            <w:r w:rsidRPr="00AF2C35">
              <w:t>93</w:t>
            </w:r>
          </w:p>
        </w:tc>
        <w:tc>
          <w:tcPr>
            <w:tcW w:w="1226" w:type="dxa"/>
            <w:noWrap/>
            <w:vAlign w:val="center"/>
            <w:hideMark/>
          </w:tcPr>
          <w:p w14:paraId="56534876" w14:textId="77777777" w:rsidR="004A2DC7" w:rsidRPr="00AF2C35" w:rsidRDefault="004A2DC7" w:rsidP="00150BE5">
            <w:pPr>
              <w:jc w:val="left"/>
            </w:pPr>
            <w:r w:rsidRPr="00AF2C35">
              <w:t>C00001061</w:t>
            </w:r>
          </w:p>
        </w:tc>
        <w:tc>
          <w:tcPr>
            <w:tcW w:w="2551" w:type="dxa"/>
            <w:noWrap/>
            <w:vAlign w:val="center"/>
            <w:hideMark/>
          </w:tcPr>
          <w:p w14:paraId="540FBE6B" w14:textId="77777777" w:rsidR="004A2DC7" w:rsidRPr="00AF2C35" w:rsidRDefault="004A2DC7" w:rsidP="00150BE5">
            <w:pPr>
              <w:jc w:val="left"/>
            </w:pPr>
            <w:r w:rsidRPr="00AF2C35">
              <w:t>1-5745 DN 8" ANSI 600 x DN 18" ANSI 150 BW</w:t>
            </w:r>
          </w:p>
        </w:tc>
        <w:tc>
          <w:tcPr>
            <w:tcW w:w="3544" w:type="dxa"/>
            <w:noWrap/>
            <w:vAlign w:val="center"/>
            <w:hideMark/>
          </w:tcPr>
          <w:p w14:paraId="7B08E9C1" w14:textId="77777777" w:rsidR="004A2DC7" w:rsidRPr="00AF2C35" w:rsidRDefault="004A2DC7" w:rsidP="00150BE5">
            <w:pPr>
              <w:jc w:val="left"/>
            </w:pPr>
            <w:r w:rsidRPr="00AF2C35">
              <w:t>DIAPHRAGM D-63 HOLE ø40 NEOPRENE</w:t>
            </w:r>
          </w:p>
        </w:tc>
        <w:tc>
          <w:tcPr>
            <w:tcW w:w="627" w:type="dxa"/>
            <w:noWrap/>
            <w:vAlign w:val="center"/>
            <w:hideMark/>
          </w:tcPr>
          <w:p w14:paraId="1FFC9DFB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9456C3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75659F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06C74C7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6CCB63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676242F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2A8A7E7B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959400F" w14:textId="77777777" w:rsidR="004A2DC7" w:rsidRPr="00AF2C35" w:rsidRDefault="004A2DC7" w:rsidP="00150BE5">
            <w:pPr>
              <w:jc w:val="center"/>
            </w:pPr>
            <w:r w:rsidRPr="00AF2C35">
              <w:t>94</w:t>
            </w:r>
          </w:p>
        </w:tc>
        <w:tc>
          <w:tcPr>
            <w:tcW w:w="1226" w:type="dxa"/>
            <w:noWrap/>
            <w:vAlign w:val="center"/>
            <w:hideMark/>
          </w:tcPr>
          <w:p w14:paraId="0FFB3434" w14:textId="77777777" w:rsidR="004A2DC7" w:rsidRPr="00AF2C35" w:rsidRDefault="004A2DC7" w:rsidP="00150BE5">
            <w:pPr>
              <w:jc w:val="left"/>
            </w:pPr>
            <w:r w:rsidRPr="00AF2C35">
              <w:t>C00001061</w:t>
            </w:r>
          </w:p>
        </w:tc>
        <w:tc>
          <w:tcPr>
            <w:tcW w:w="2551" w:type="dxa"/>
            <w:noWrap/>
            <w:vAlign w:val="center"/>
            <w:hideMark/>
          </w:tcPr>
          <w:p w14:paraId="330E5D92" w14:textId="77777777" w:rsidR="004A2DC7" w:rsidRPr="00AF2C35" w:rsidRDefault="004A2DC7" w:rsidP="00150BE5">
            <w:pPr>
              <w:jc w:val="left"/>
            </w:pPr>
            <w:r w:rsidRPr="00AF2C35">
              <w:t>1-5745 DN 8" ANSI 600 x DN 18" ANSI 150 BW</w:t>
            </w:r>
          </w:p>
        </w:tc>
        <w:tc>
          <w:tcPr>
            <w:tcW w:w="3544" w:type="dxa"/>
            <w:noWrap/>
            <w:vAlign w:val="center"/>
            <w:hideMark/>
          </w:tcPr>
          <w:p w14:paraId="49288A19" w14:textId="77777777" w:rsidR="004A2DC7" w:rsidRPr="00AF2C35" w:rsidRDefault="004A2DC7" w:rsidP="00150BE5">
            <w:pPr>
              <w:jc w:val="left"/>
            </w:pPr>
            <w:r w:rsidRPr="00AF2C35">
              <w:t>OR-3156 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3346B5AD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AB48A7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B3097D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523D540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5CCF98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38E0609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EB7F4F1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E230E3A" w14:textId="77777777" w:rsidR="004A2DC7" w:rsidRPr="00AF2C35" w:rsidRDefault="004A2DC7" w:rsidP="00150BE5">
            <w:pPr>
              <w:jc w:val="center"/>
            </w:pPr>
            <w:r w:rsidRPr="00AF2C35">
              <w:lastRenderedPageBreak/>
              <w:t>95</w:t>
            </w:r>
          </w:p>
        </w:tc>
        <w:tc>
          <w:tcPr>
            <w:tcW w:w="1226" w:type="dxa"/>
            <w:noWrap/>
            <w:vAlign w:val="center"/>
            <w:hideMark/>
          </w:tcPr>
          <w:p w14:paraId="41E57CDE" w14:textId="77777777" w:rsidR="004A2DC7" w:rsidRPr="00AF2C35" w:rsidRDefault="004A2DC7" w:rsidP="00150BE5">
            <w:pPr>
              <w:jc w:val="left"/>
            </w:pPr>
            <w:r w:rsidRPr="00AF2C35">
              <w:t>C00001061</w:t>
            </w:r>
          </w:p>
        </w:tc>
        <w:tc>
          <w:tcPr>
            <w:tcW w:w="2551" w:type="dxa"/>
            <w:noWrap/>
            <w:vAlign w:val="center"/>
            <w:hideMark/>
          </w:tcPr>
          <w:p w14:paraId="1BF43A86" w14:textId="77777777" w:rsidR="004A2DC7" w:rsidRPr="00AF2C35" w:rsidRDefault="004A2DC7" w:rsidP="00150BE5">
            <w:pPr>
              <w:jc w:val="left"/>
            </w:pPr>
            <w:r w:rsidRPr="00AF2C35">
              <w:t>1-5745 DN 8" ANSI 600 x DN 18" ANSI 150 BW</w:t>
            </w:r>
          </w:p>
        </w:tc>
        <w:tc>
          <w:tcPr>
            <w:tcW w:w="3544" w:type="dxa"/>
            <w:noWrap/>
            <w:vAlign w:val="center"/>
            <w:hideMark/>
          </w:tcPr>
          <w:p w14:paraId="0375F369" w14:textId="77777777" w:rsidR="004A2DC7" w:rsidRPr="00AF2C35" w:rsidRDefault="004A2DC7" w:rsidP="00150BE5">
            <w:pPr>
              <w:jc w:val="left"/>
            </w:pPr>
            <w:r w:rsidRPr="00AF2C35">
              <w:t>CORTECO RING  40x52x7 GACO NB-70</w:t>
            </w:r>
          </w:p>
        </w:tc>
        <w:tc>
          <w:tcPr>
            <w:tcW w:w="627" w:type="dxa"/>
            <w:noWrap/>
            <w:vAlign w:val="center"/>
            <w:hideMark/>
          </w:tcPr>
          <w:p w14:paraId="5F07B69E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5F5C36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05752B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10D04B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5B7A5F8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0AED898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6AFE23BF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23CA476" w14:textId="77777777" w:rsidR="004A2DC7" w:rsidRPr="00AF2C35" w:rsidRDefault="004A2DC7" w:rsidP="00150BE5">
            <w:pPr>
              <w:jc w:val="center"/>
            </w:pPr>
            <w:r w:rsidRPr="00AF2C35">
              <w:t>96</w:t>
            </w:r>
          </w:p>
        </w:tc>
        <w:tc>
          <w:tcPr>
            <w:tcW w:w="1226" w:type="dxa"/>
            <w:noWrap/>
            <w:vAlign w:val="center"/>
            <w:hideMark/>
          </w:tcPr>
          <w:p w14:paraId="6B7DF8D0" w14:textId="77777777" w:rsidR="004A2DC7" w:rsidRPr="00AF2C35" w:rsidRDefault="004A2DC7" w:rsidP="00150BE5">
            <w:pPr>
              <w:jc w:val="left"/>
            </w:pPr>
            <w:r w:rsidRPr="00AF2C35">
              <w:t>C00001061</w:t>
            </w:r>
          </w:p>
        </w:tc>
        <w:tc>
          <w:tcPr>
            <w:tcW w:w="2551" w:type="dxa"/>
            <w:noWrap/>
            <w:vAlign w:val="center"/>
            <w:hideMark/>
          </w:tcPr>
          <w:p w14:paraId="5ABF3B60" w14:textId="77777777" w:rsidR="004A2DC7" w:rsidRPr="00AF2C35" w:rsidRDefault="004A2DC7" w:rsidP="00150BE5">
            <w:pPr>
              <w:jc w:val="left"/>
            </w:pPr>
            <w:r w:rsidRPr="00AF2C35">
              <w:t>1-5745 DN 8" ANSI 600 x DN 18" ANSI 150 BW</w:t>
            </w:r>
          </w:p>
        </w:tc>
        <w:tc>
          <w:tcPr>
            <w:tcW w:w="3544" w:type="dxa"/>
            <w:noWrap/>
            <w:vAlign w:val="center"/>
            <w:hideMark/>
          </w:tcPr>
          <w:p w14:paraId="7555AD5C" w14:textId="77777777" w:rsidR="004A2DC7" w:rsidRPr="00AF2C35" w:rsidRDefault="004A2DC7" w:rsidP="00150BE5">
            <w:pPr>
              <w:jc w:val="left"/>
            </w:pPr>
            <w:r w:rsidRPr="00AF2C35">
              <w:t>SEAL RING OR-3225 GACO NB-70</w:t>
            </w:r>
          </w:p>
        </w:tc>
        <w:tc>
          <w:tcPr>
            <w:tcW w:w="627" w:type="dxa"/>
            <w:noWrap/>
            <w:vAlign w:val="center"/>
            <w:hideMark/>
          </w:tcPr>
          <w:p w14:paraId="72E89A4E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074942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36472B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F91821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C387B6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DE31088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1F029BAE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2AE3745" w14:textId="77777777" w:rsidR="004A2DC7" w:rsidRPr="00AF2C35" w:rsidRDefault="004A2DC7" w:rsidP="00150BE5">
            <w:pPr>
              <w:jc w:val="center"/>
            </w:pPr>
            <w:r w:rsidRPr="00AF2C35">
              <w:t>97</w:t>
            </w:r>
          </w:p>
        </w:tc>
        <w:tc>
          <w:tcPr>
            <w:tcW w:w="1226" w:type="dxa"/>
            <w:noWrap/>
            <w:vAlign w:val="center"/>
            <w:hideMark/>
          </w:tcPr>
          <w:p w14:paraId="608B26A9" w14:textId="77777777" w:rsidR="004A2DC7" w:rsidRPr="00AF2C35" w:rsidRDefault="004A2DC7" w:rsidP="00150BE5">
            <w:pPr>
              <w:jc w:val="left"/>
            </w:pPr>
            <w:r w:rsidRPr="00AF2C35">
              <w:t>C00001061</w:t>
            </w:r>
          </w:p>
        </w:tc>
        <w:tc>
          <w:tcPr>
            <w:tcW w:w="2551" w:type="dxa"/>
            <w:noWrap/>
            <w:vAlign w:val="center"/>
            <w:hideMark/>
          </w:tcPr>
          <w:p w14:paraId="5556FE01" w14:textId="77777777" w:rsidR="004A2DC7" w:rsidRPr="00AF2C35" w:rsidRDefault="004A2DC7" w:rsidP="00150BE5">
            <w:pPr>
              <w:jc w:val="left"/>
            </w:pPr>
            <w:r w:rsidRPr="00AF2C35">
              <w:t>1-5745 DN 8" ANSI 600 x DN 18" ANSI 150 BW</w:t>
            </w:r>
          </w:p>
        </w:tc>
        <w:tc>
          <w:tcPr>
            <w:tcW w:w="3544" w:type="dxa"/>
            <w:noWrap/>
            <w:vAlign w:val="center"/>
            <w:hideMark/>
          </w:tcPr>
          <w:p w14:paraId="055B59B0" w14:textId="77777777" w:rsidR="004A2DC7" w:rsidRPr="00AF2C35" w:rsidRDefault="004A2DC7" w:rsidP="00150BE5">
            <w:pPr>
              <w:jc w:val="left"/>
            </w:pPr>
            <w:r w:rsidRPr="00AF2C35">
              <w:t>ORM-0330-25 in NB-70</w:t>
            </w:r>
          </w:p>
        </w:tc>
        <w:tc>
          <w:tcPr>
            <w:tcW w:w="627" w:type="dxa"/>
            <w:noWrap/>
            <w:vAlign w:val="center"/>
            <w:hideMark/>
          </w:tcPr>
          <w:p w14:paraId="1C8C68F1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1A29B4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62BAF5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4F2471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D9E16D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4DE4B7C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66CC511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21B2E90" w14:textId="77777777" w:rsidR="004A2DC7" w:rsidRPr="00AF2C35" w:rsidRDefault="004A2DC7" w:rsidP="00150BE5">
            <w:pPr>
              <w:jc w:val="center"/>
            </w:pPr>
            <w:r w:rsidRPr="00AF2C35">
              <w:t>98</w:t>
            </w:r>
          </w:p>
        </w:tc>
        <w:tc>
          <w:tcPr>
            <w:tcW w:w="1226" w:type="dxa"/>
            <w:noWrap/>
            <w:vAlign w:val="center"/>
            <w:hideMark/>
          </w:tcPr>
          <w:p w14:paraId="27D627AD" w14:textId="77777777" w:rsidR="004A2DC7" w:rsidRPr="00AF2C35" w:rsidRDefault="004A2DC7" w:rsidP="00150BE5">
            <w:pPr>
              <w:jc w:val="left"/>
            </w:pPr>
            <w:r w:rsidRPr="00AF2C35">
              <w:t>C00001061</w:t>
            </w:r>
          </w:p>
        </w:tc>
        <w:tc>
          <w:tcPr>
            <w:tcW w:w="2551" w:type="dxa"/>
            <w:noWrap/>
            <w:vAlign w:val="center"/>
            <w:hideMark/>
          </w:tcPr>
          <w:p w14:paraId="5DBCD7C3" w14:textId="77777777" w:rsidR="004A2DC7" w:rsidRPr="00AF2C35" w:rsidRDefault="004A2DC7" w:rsidP="00150BE5">
            <w:pPr>
              <w:jc w:val="left"/>
            </w:pPr>
            <w:r w:rsidRPr="00AF2C35">
              <w:t>1-5745 DN 8" ANSI 600 x DN 18" ANSI 150 BW</w:t>
            </w:r>
          </w:p>
        </w:tc>
        <w:tc>
          <w:tcPr>
            <w:tcW w:w="3544" w:type="dxa"/>
            <w:noWrap/>
            <w:vAlign w:val="center"/>
            <w:hideMark/>
          </w:tcPr>
          <w:p w14:paraId="30AE2B5B" w14:textId="77777777" w:rsidR="004A2DC7" w:rsidRPr="00AF2C35" w:rsidRDefault="004A2DC7" w:rsidP="00150BE5">
            <w:pPr>
              <w:jc w:val="left"/>
            </w:pPr>
            <w:r w:rsidRPr="00AF2C35">
              <w:t>SPLIT PIN  4 x 70 UNI 1336  A2/70</w:t>
            </w:r>
          </w:p>
        </w:tc>
        <w:tc>
          <w:tcPr>
            <w:tcW w:w="627" w:type="dxa"/>
            <w:noWrap/>
            <w:vAlign w:val="center"/>
            <w:hideMark/>
          </w:tcPr>
          <w:p w14:paraId="24C221E5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69B0DE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57059B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022E875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E09ECF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DD59973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05F39B4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5D0F36C" w14:textId="77777777" w:rsidR="004A2DC7" w:rsidRPr="00AF2C35" w:rsidRDefault="004A2DC7" w:rsidP="00150BE5">
            <w:pPr>
              <w:jc w:val="center"/>
            </w:pPr>
            <w:r w:rsidRPr="00AF2C35">
              <w:t>99</w:t>
            </w:r>
          </w:p>
        </w:tc>
        <w:tc>
          <w:tcPr>
            <w:tcW w:w="1226" w:type="dxa"/>
            <w:noWrap/>
            <w:vAlign w:val="center"/>
            <w:hideMark/>
          </w:tcPr>
          <w:p w14:paraId="3C172C55" w14:textId="77777777" w:rsidR="004A2DC7" w:rsidRPr="00AF2C35" w:rsidRDefault="004A2DC7" w:rsidP="00150BE5">
            <w:pPr>
              <w:jc w:val="left"/>
            </w:pPr>
            <w:r w:rsidRPr="00AF2C35">
              <w:t>C00001282</w:t>
            </w:r>
          </w:p>
        </w:tc>
        <w:tc>
          <w:tcPr>
            <w:tcW w:w="2551" w:type="dxa"/>
            <w:noWrap/>
            <w:vAlign w:val="center"/>
            <w:hideMark/>
          </w:tcPr>
          <w:p w14:paraId="600C9843" w14:textId="77777777" w:rsidR="004A2DC7" w:rsidRPr="00AF2C35" w:rsidRDefault="004A2DC7" w:rsidP="00150BE5">
            <w:pPr>
              <w:jc w:val="left"/>
            </w:pPr>
            <w:r w:rsidRPr="00AF2C35">
              <w:t>1-6943 DN 6"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5E3A24F2" w14:textId="77777777" w:rsidR="004A2DC7" w:rsidRPr="00AF2C35" w:rsidRDefault="004A2DC7" w:rsidP="00150BE5">
            <w:pPr>
              <w:jc w:val="left"/>
            </w:pPr>
            <w:r w:rsidRPr="00AF2C35">
              <w:t>PLUG+STEM+PIN / F6NM NITR./XM-19/300</w:t>
            </w:r>
          </w:p>
        </w:tc>
        <w:tc>
          <w:tcPr>
            <w:tcW w:w="627" w:type="dxa"/>
            <w:noWrap/>
            <w:vAlign w:val="center"/>
            <w:hideMark/>
          </w:tcPr>
          <w:p w14:paraId="77A83340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AC3083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71E605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364002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E673B9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9655AF5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87FE529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03579EB" w14:textId="77777777" w:rsidR="004A2DC7" w:rsidRPr="00AF2C35" w:rsidRDefault="004A2DC7" w:rsidP="00150BE5">
            <w:pPr>
              <w:jc w:val="center"/>
            </w:pPr>
            <w:r w:rsidRPr="00AF2C35">
              <w:t>100</w:t>
            </w:r>
          </w:p>
        </w:tc>
        <w:tc>
          <w:tcPr>
            <w:tcW w:w="1226" w:type="dxa"/>
            <w:noWrap/>
            <w:vAlign w:val="center"/>
            <w:hideMark/>
          </w:tcPr>
          <w:p w14:paraId="2E9309CF" w14:textId="77777777" w:rsidR="004A2DC7" w:rsidRPr="00AF2C35" w:rsidRDefault="004A2DC7" w:rsidP="00150BE5">
            <w:pPr>
              <w:jc w:val="left"/>
            </w:pPr>
            <w:r w:rsidRPr="00AF2C35">
              <w:t>C00001282</w:t>
            </w:r>
          </w:p>
        </w:tc>
        <w:tc>
          <w:tcPr>
            <w:tcW w:w="2551" w:type="dxa"/>
            <w:noWrap/>
            <w:vAlign w:val="center"/>
            <w:hideMark/>
          </w:tcPr>
          <w:p w14:paraId="59EC1115" w14:textId="77777777" w:rsidR="004A2DC7" w:rsidRPr="00AF2C35" w:rsidRDefault="004A2DC7" w:rsidP="00150BE5">
            <w:pPr>
              <w:jc w:val="left"/>
            </w:pPr>
            <w:r w:rsidRPr="00AF2C35">
              <w:t>1-6943 DN 6"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50582606" w14:textId="77777777" w:rsidR="004A2DC7" w:rsidRPr="00AF2C35" w:rsidRDefault="004A2DC7" w:rsidP="00150BE5">
            <w:pPr>
              <w:jc w:val="left"/>
            </w:pPr>
            <w:r w:rsidRPr="00AF2C35">
              <w:t>SEAT / ASTM A182 F6NM SEAT JOINT ST</w:t>
            </w:r>
          </w:p>
        </w:tc>
        <w:tc>
          <w:tcPr>
            <w:tcW w:w="627" w:type="dxa"/>
            <w:noWrap/>
            <w:vAlign w:val="center"/>
            <w:hideMark/>
          </w:tcPr>
          <w:p w14:paraId="60B79463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7DC47C7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5E8E88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032C8B1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5EE085F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6800655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68776292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D874085" w14:textId="77777777" w:rsidR="004A2DC7" w:rsidRPr="00AF2C35" w:rsidRDefault="004A2DC7" w:rsidP="00150BE5">
            <w:pPr>
              <w:jc w:val="center"/>
            </w:pPr>
            <w:r w:rsidRPr="00AF2C35">
              <w:t>101</w:t>
            </w:r>
          </w:p>
        </w:tc>
        <w:tc>
          <w:tcPr>
            <w:tcW w:w="1226" w:type="dxa"/>
            <w:noWrap/>
            <w:vAlign w:val="center"/>
            <w:hideMark/>
          </w:tcPr>
          <w:p w14:paraId="08C2F401" w14:textId="77777777" w:rsidR="004A2DC7" w:rsidRPr="00AF2C35" w:rsidRDefault="004A2DC7" w:rsidP="00150BE5">
            <w:pPr>
              <w:jc w:val="left"/>
            </w:pPr>
            <w:r w:rsidRPr="00AF2C35">
              <w:t>C00001282</w:t>
            </w:r>
          </w:p>
        </w:tc>
        <w:tc>
          <w:tcPr>
            <w:tcW w:w="2551" w:type="dxa"/>
            <w:noWrap/>
            <w:vAlign w:val="center"/>
            <w:hideMark/>
          </w:tcPr>
          <w:p w14:paraId="3A177AFE" w14:textId="77777777" w:rsidR="004A2DC7" w:rsidRPr="00AF2C35" w:rsidRDefault="004A2DC7" w:rsidP="00150BE5">
            <w:pPr>
              <w:jc w:val="left"/>
            </w:pPr>
            <w:r w:rsidRPr="00AF2C35">
              <w:t>1-6943 DN 6"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31D637B1" w14:textId="77777777" w:rsidR="004A2DC7" w:rsidRPr="00AF2C35" w:rsidRDefault="004A2DC7" w:rsidP="00150BE5">
            <w:pPr>
              <w:jc w:val="left"/>
            </w:pPr>
            <w:r w:rsidRPr="00AF2C35">
              <w:t>CAGE / ASTM A182 F6NM NITRIDED</w:t>
            </w:r>
          </w:p>
        </w:tc>
        <w:tc>
          <w:tcPr>
            <w:tcW w:w="627" w:type="dxa"/>
            <w:noWrap/>
            <w:vAlign w:val="center"/>
            <w:hideMark/>
          </w:tcPr>
          <w:p w14:paraId="02235DD7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21D3C11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3A3943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579819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616DF4A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2502A66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25507E9D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70D5ADF" w14:textId="77777777" w:rsidR="004A2DC7" w:rsidRPr="00AF2C35" w:rsidRDefault="004A2DC7" w:rsidP="00150BE5">
            <w:pPr>
              <w:jc w:val="center"/>
            </w:pPr>
            <w:r w:rsidRPr="00AF2C35">
              <w:t>102</w:t>
            </w:r>
          </w:p>
        </w:tc>
        <w:tc>
          <w:tcPr>
            <w:tcW w:w="1226" w:type="dxa"/>
            <w:noWrap/>
            <w:vAlign w:val="center"/>
            <w:hideMark/>
          </w:tcPr>
          <w:p w14:paraId="66640310" w14:textId="77777777" w:rsidR="004A2DC7" w:rsidRPr="00AF2C35" w:rsidRDefault="004A2DC7" w:rsidP="00150BE5">
            <w:pPr>
              <w:jc w:val="left"/>
            </w:pPr>
            <w:r w:rsidRPr="00AF2C35">
              <w:t>C00001282</w:t>
            </w:r>
          </w:p>
        </w:tc>
        <w:tc>
          <w:tcPr>
            <w:tcW w:w="2551" w:type="dxa"/>
            <w:noWrap/>
            <w:vAlign w:val="center"/>
            <w:hideMark/>
          </w:tcPr>
          <w:p w14:paraId="25D665CA" w14:textId="77777777" w:rsidR="004A2DC7" w:rsidRPr="00AF2C35" w:rsidRDefault="004A2DC7" w:rsidP="00150BE5">
            <w:pPr>
              <w:jc w:val="left"/>
            </w:pPr>
            <w:r w:rsidRPr="00AF2C35">
              <w:t>1-6943 DN 6"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2D0BBC38" w14:textId="77777777" w:rsidR="004A2DC7" w:rsidRPr="00AF2C35" w:rsidRDefault="004A2DC7" w:rsidP="00150BE5">
            <w:pPr>
              <w:jc w:val="left"/>
            </w:pPr>
            <w:r w:rsidRPr="00AF2C35">
              <w:t>GASKET GMS1180N 199x164x3,6 / AISI 321+GRAPHITE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36406EE9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0EBADD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C782E9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99F9CB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B4BCDC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6214492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19AB17F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1C162441" w14:textId="77777777" w:rsidR="004A2DC7" w:rsidRPr="00AF2C35" w:rsidRDefault="004A2DC7" w:rsidP="00150BE5">
            <w:pPr>
              <w:jc w:val="center"/>
            </w:pPr>
            <w:r w:rsidRPr="00AF2C35">
              <w:t>103</w:t>
            </w:r>
          </w:p>
        </w:tc>
        <w:tc>
          <w:tcPr>
            <w:tcW w:w="1226" w:type="dxa"/>
            <w:noWrap/>
            <w:vAlign w:val="center"/>
            <w:hideMark/>
          </w:tcPr>
          <w:p w14:paraId="18799593" w14:textId="77777777" w:rsidR="004A2DC7" w:rsidRPr="00AF2C35" w:rsidRDefault="004A2DC7" w:rsidP="00150BE5">
            <w:pPr>
              <w:jc w:val="left"/>
            </w:pPr>
            <w:r w:rsidRPr="00AF2C35">
              <w:t>C00001282</w:t>
            </w:r>
          </w:p>
        </w:tc>
        <w:tc>
          <w:tcPr>
            <w:tcW w:w="2551" w:type="dxa"/>
            <w:noWrap/>
            <w:vAlign w:val="center"/>
            <w:hideMark/>
          </w:tcPr>
          <w:p w14:paraId="0B6BF894" w14:textId="77777777" w:rsidR="004A2DC7" w:rsidRPr="00AF2C35" w:rsidRDefault="004A2DC7" w:rsidP="00150BE5">
            <w:pPr>
              <w:jc w:val="left"/>
            </w:pPr>
            <w:r w:rsidRPr="00AF2C35">
              <w:t>1-6943 DN 6"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482C06E1" w14:textId="77777777" w:rsidR="004A2DC7" w:rsidRPr="00AF2C35" w:rsidRDefault="004A2DC7" w:rsidP="00150BE5">
            <w:pPr>
              <w:jc w:val="left"/>
            </w:pPr>
            <w:r w:rsidRPr="00AF2C35">
              <w:t>GASK.GMS1168N 177x161x3,6 / AISI 321+GRAPHITE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5C10B9A8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8AF4CA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81C8EB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0A9BD97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7F2CC6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8975B69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60FA3EE5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698339F" w14:textId="77777777" w:rsidR="004A2DC7" w:rsidRPr="00AF2C35" w:rsidRDefault="004A2DC7" w:rsidP="00150BE5">
            <w:pPr>
              <w:jc w:val="center"/>
            </w:pPr>
            <w:r w:rsidRPr="00AF2C35">
              <w:t>104</w:t>
            </w:r>
          </w:p>
        </w:tc>
        <w:tc>
          <w:tcPr>
            <w:tcW w:w="1226" w:type="dxa"/>
            <w:noWrap/>
            <w:vAlign w:val="center"/>
            <w:hideMark/>
          </w:tcPr>
          <w:p w14:paraId="78013679" w14:textId="77777777" w:rsidR="004A2DC7" w:rsidRPr="00AF2C35" w:rsidRDefault="004A2DC7" w:rsidP="00150BE5">
            <w:pPr>
              <w:jc w:val="left"/>
            </w:pPr>
            <w:r w:rsidRPr="00AF2C35">
              <w:t>C00001282</w:t>
            </w:r>
          </w:p>
        </w:tc>
        <w:tc>
          <w:tcPr>
            <w:tcW w:w="2551" w:type="dxa"/>
            <w:noWrap/>
            <w:vAlign w:val="center"/>
            <w:hideMark/>
          </w:tcPr>
          <w:p w14:paraId="6193A662" w14:textId="77777777" w:rsidR="004A2DC7" w:rsidRPr="00AF2C35" w:rsidRDefault="004A2DC7" w:rsidP="00150BE5">
            <w:pPr>
              <w:jc w:val="left"/>
            </w:pPr>
            <w:r w:rsidRPr="00AF2C35">
              <w:t>1-6943 DN 6"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7862E320" w14:textId="77777777" w:rsidR="004A2DC7" w:rsidRPr="00AF2C35" w:rsidRDefault="004A2DC7" w:rsidP="00150BE5">
            <w:pPr>
              <w:jc w:val="left"/>
            </w:pPr>
            <w:r w:rsidRPr="00AF2C35">
              <w:t>GASK.GMS1110N 125x111x3,6  / 321+GRAF</w:t>
            </w:r>
          </w:p>
        </w:tc>
        <w:tc>
          <w:tcPr>
            <w:tcW w:w="627" w:type="dxa"/>
            <w:noWrap/>
            <w:vAlign w:val="center"/>
            <w:hideMark/>
          </w:tcPr>
          <w:p w14:paraId="04B0478D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79B5A8B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915582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52E4BA7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BD18A2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0AE7CE6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2D74456B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7B4BD1FF" w14:textId="77777777" w:rsidR="004A2DC7" w:rsidRPr="00AF2C35" w:rsidRDefault="004A2DC7" w:rsidP="00150BE5">
            <w:pPr>
              <w:jc w:val="center"/>
            </w:pPr>
            <w:r w:rsidRPr="00AF2C35">
              <w:t>105</w:t>
            </w:r>
          </w:p>
        </w:tc>
        <w:tc>
          <w:tcPr>
            <w:tcW w:w="1226" w:type="dxa"/>
            <w:noWrap/>
            <w:vAlign w:val="center"/>
            <w:hideMark/>
          </w:tcPr>
          <w:p w14:paraId="26C418AD" w14:textId="77777777" w:rsidR="004A2DC7" w:rsidRPr="00AF2C35" w:rsidRDefault="004A2DC7" w:rsidP="00150BE5">
            <w:pPr>
              <w:jc w:val="left"/>
            </w:pPr>
            <w:r w:rsidRPr="00AF2C35">
              <w:t>C00001282</w:t>
            </w:r>
          </w:p>
        </w:tc>
        <w:tc>
          <w:tcPr>
            <w:tcW w:w="2551" w:type="dxa"/>
            <w:noWrap/>
            <w:vAlign w:val="center"/>
            <w:hideMark/>
          </w:tcPr>
          <w:p w14:paraId="4BF37432" w14:textId="77777777" w:rsidR="004A2DC7" w:rsidRPr="00AF2C35" w:rsidRDefault="004A2DC7" w:rsidP="00150BE5">
            <w:pPr>
              <w:jc w:val="left"/>
            </w:pPr>
            <w:r w:rsidRPr="00AF2C35">
              <w:t>1-6943 DN 6"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55BD89B7" w14:textId="77777777" w:rsidR="004A2DC7" w:rsidRPr="00AF2C35" w:rsidRDefault="004A2DC7" w:rsidP="00150BE5">
            <w:pPr>
              <w:jc w:val="left"/>
            </w:pPr>
            <w:r w:rsidRPr="00AF2C35">
              <w:t>SET PACKING GRF-    St.16    D450</w:t>
            </w:r>
          </w:p>
        </w:tc>
        <w:tc>
          <w:tcPr>
            <w:tcW w:w="627" w:type="dxa"/>
            <w:noWrap/>
            <w:vAlign w:val="center"/>
            <w:hideMark/>
          </w:tcPr>
          <w:p w14:paraId="63590C5E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A3C58A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821C4B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284E70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FA051C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46F509C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2C7CB0DB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097DE0E" w14:textId="77777777" w:rsidR="004A2DC7" w:rsidRPr="00AF2C35" w:rsidRDefault="004A2DC7" w:rsidP="00150BE5">
            <w:pPr>
              <w:jc w:val="center"/>
            </w:pPr>
            <w:r w:rsidRPr="00AF2C35">
              <w:t>106</w:t>
            </w:r>
          </w:p>
        </w:tc>
        <w:tc>
          <w:tcPr>
            <w:tcW w:w="1226" w:type="dxa"/>
            <w:noWrap/>
            <w:vAlign w:val="center"/>
            <w:hideMark/>
          </w:tcPr>
          <w:p w14:paraId="3D2EA42A" w14:textId="77777777" w:rsidR="004A2DC7" w:rsidRPr="00AF2C35" w:rsidRDefault="004A2DC7" w:rsidP="00150BE5">
            <w:pPr>
              <w:jc w:val="left"/>
            </w:pPr>
            <w:r w:rsidRPr="00AF2C35">
              <w:t>C00001282</w:t>
            </w:r>
          </w:p>
        </w:tc>
        <w:tc>
          <w:tcPr>
            <w:tcW w:w="2551" w:type="dxa"/>
            <w:noWrap/>
            <w:vAlign w:val="center"/>
            <w:hideMark/>
          </w:tcPr>
          <w:p w14:paraId="415CBA5F" w14:textId="77777777" w:rsidR="004A2DC7" w:rsidRPr="00AF2C35" w:rsidRDefault="004A2DC7" w:rsidP="00150BE5">
            <w:pPr>
              <w:jc w:val="left"/>
            </w:pPr>
            <w:r w:rsidRPr="00AF2C35">
              <w:t>1-6943 DN 6"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1D66A38F" w14:textId="77777777" w:rsidR="004A2DC7" w:rsidRPr="00AF2C35" w:rsidRDefault="004A2DC7" w:rsidP="00150BE5">
            <w:pPr>
              <w:jc w:val="left"/>
            </w:pPr>
            <w:r w:rsidRPr="00AF2C35">
              <w:t>DIAPHRAGM D-46 HOLE ø27 NEOPRENE</w:t>
            </w:r>
          </w:p>
        </w:tc>
        <w:tc>
          <w:tcPr>
            <w:tcW w:w="627" w:type="dxa"/>
            <w:noWrap/>
            <w:vAlign w:val="center"/>
            <w:hideMark/>
          </w:tcPr>
          <w:p w14:paraId="059D5EA6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144B48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3CEC86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EEA1E8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6A339C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EEC5B7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220F37EA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6997AE1" w14:textId="77777777" w:rsidR="004A2DC7" w:rsidRPr="00AF2C35" w:rsidRDefault="004A2DC7" w:rsidP="00150BE5">
            <w:pPr>
              <w:jc w:val="center"/>
            </w:pPr>
            <w:r w:rsidRPr="00AF2C35">
              <w:t>107</w:t>
            </w:r>
          </w:p>
        </w:tc>
        <w:tc>
          <w:tcPr>
            <w:tcW w:w="1226" w:type="dxa"/>
            <w:noWrap/>
            <w:vAlign w:val="center"/>
            <w:hideMark/>
          </w:tcPr>
          <w:p w14:paraId="090BE1DC" w14:textId="77777777" w:rsidR="004A2DC7" w:rsidRPr="00AF2C35" w:rsidRDefault="004A2DC7" w:rsidP="00150BE5">
            <w:pPr>
              <w:jc w:val="left"/>
            </w:pPr>
            <w:r w:rsidRPr="00AF2C35">
              <w:t>C00001282</w:t>
            </w:r>
          </w:p>
        </w:tc>
        <w:tc>
          <w:tcPr>
            <w:tcW w:w="2551" w:type="dxa"/>
            <w:noWrap/>
            <w:vAlign w:val="center"/>
            <w:hideMark/>
          </w:tcPr>
          <w:p w14:paraId="27E4596A" w14:textId="77777777" w:rsidR="004A2DC7" w:rsidRPr="00AF2C35" w:rsidRDefault="004A2DC7" w:rsidP="00150BE5">
            <w:pPr>
              <w:jc w:val="left"/>
            </w:pPr>
            <w:r w:rsidRPr="00AF2C35">
              <w:t>1-6943 DN 6"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7E46FC97" w14:textId="77777777" w:rsidR="004A2DC7" w:rsidRPr="00AF2C35" w:rsidRDefault="004A2DC7" w:rsidP="00150BE5">
            <w:pPr>
              <w:jc w:val="left"/>
            </w:pPr>
            <w:r w:rsidRPr="00AF2C35">
              <w:t>OR-3118 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045518D5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FA64D1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9E9320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231A80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6084B8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745F686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D59A788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CE0DF8E" w14:textId="77777777" w:rsidR="004A2DC7" w:rsidRPr="00AF2C35" w:rsidRDefault="004A2DC7" w:rsidP="00150BE5">
            <w:pPr>
              <w:jc w:val="center"/>
            </w:pPr>
            <w:r w:rsidRPr="00AF2C35">
              <w:t>108</w:t>
            </w:r>
          </w:p>
        </w:tc>
        <w:tc>
          <w:tcPr>
            <w:tcW w:w="1226" w:type="dxa"/>
            <w:noWrap/>
            <w:vAlign w:val="center"/>
            <w:hideMark/>
          </w:tcPr>
          <w:p w14:paraId="19ED125F" w14:textId="77777777" w:rsidR="004A2DC7" w:rsidRPr="00AF2C35" w:rsidRDefault="004A2DC7" w:rsidP="00150BE5">
            <w:pPr>
              <w:jc w:val="left"/>
            </w:pPr>
            <w:r w:rsidRPr="00AF2C35">
              <w:t>C00001282</w:t>
            </w:r>
          </w:p>
        </w:tc>
        <w:tc>
          <w:tcPr>
            <w:tcW w:w="2551" w:type="dxa"/>
            <w:noWrap/>
            <w:vAlign w:val="center"/>
            <w:hideMark/>
          </w:tcPr>
          <w:p w14:paraId="36E67A70" w14:textId="77777777" w:rsidR="004A2DC7" w:rsidRPr="00AF2C35" w:rsidRDefault="004A2DC7" w:rsidP="00150BE5">
            <w:pPr>
              <w:jc w:val="left"/>
            </w:pPr>
            <w:r w:rsidRPr="00AF2C35">
              <w:t>1-6943 DN 6"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42F3EFCE" w14:textId="77777777" w:rsidR="004A2DC7" w:rsidRPr="00AF2C35" w:rsidRDefault="004A2DC7" w:rsidP="00150BE5">
            <w:pPr>
              <w:jc w:val="left"/>
            </w:pPr>
            <w:r w:rsidRPr="00AF2C35">
              <w:t>CORTECO RING  30x40x7</w:t>
            </w:r>
          </w:p>
        </w:tc>
        <w:tc>
          <w:tcPr>
            <w:tcW w:w="627" w:type="dxa"/>
            <w:noWrap/>
            <w:vAlign w:val="center"/>
            <w:hideMark/>
          </w:tcPr>
          <w:p w14:paraId="234398DD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734C26C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B77BD7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BAC41B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A62E2C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EA1B997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5ED6E80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37CBF6F" w14:textId="77777777" w:rsidR="004A2DC7" w:rsidRPr="00AF2C35" w:rsidRDefault="004A2DC7" w:rsidP="00150BE5">
            <w:pPr>
              <w:jc w:val="center"/>
            </w:pPr>
            <w:r w:rsidRPr="00AF2C35">
              <w:t>109</w:t>
            </w:r>
          </w:p>
        </w:tc>
        <w:tc>
          <w:tcPr>
            <w:tcW w:w="1226" w:type="dxa"/>
            <w:noWrap/>
            <w:vAlign w:val="center"/>
            <w:hideMark/>
          </w:tcPr>
          <w:p w14:paraId="23C8D38D" w14:textId="77777777" w:rsidR="004A2DC7" w:rsidRPr="00AF2C35" w:rsidRDefault="004A2DC7" w:rsidP="00150BE5">
            <w:pPr>
              <w:jc w:val="left"/>
            </w:pPr>
            <w:r w:rsidRPr="00AF2C35">
              <w:t>C00001282</w:t>
            </w:r>
          </w:p>
        </w:tc>
        <w:tc>
          <w:tcPr>
            <w:tcW w:w="2551" w:type="dxa"/>
            <w:noWrap/>
            <w:vAlign w:val="center"/>
            <w:hideMark/>
          </w:tcPr>
          <w:p w14:paraId="6A6893F9" w14:textId="77777777" w:rsidR="004A2DC7" w:rsidRPr="00AF2C35" w:rsidRDefault="004A2DC7" w:rsidP="00150BE5">
            <w:pPr>
              <w:jc w:val="left"/>
            </w:pPr>
            <w:r w:rsidRPr="00AF2C35">
              <w:t>1-6943 DN 6"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4901A9CC" w14:textId="77777777" w:rsidR="004A2DC7" w:rsidRPr="00AF2C35" w:rsidRDefault="004A2DC7" w:rsidP="00150BE5">
            <w:pPr>
              <w:jc w:val="left"/>
            </w:pPr>
            <w:r w:rsidRPr="00AF2C35">
              <w:t>OR-3175 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5FDBD7FD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FF9FFC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4D6E46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3049B6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2CABEC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7056B2C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1185765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0B4CD1E" w14:textId="77777777" w:rsidR="004A2DC7" w:rsidRPr="00AF2C35" w:rsidRDefault="004A2DC7" w:rsidP="00150BE5">
            <w:pPr>
              <w:jc w:val="center"/>
            </w:pPr>
            <w:r w:rsidRPr="00AF2C35">
              <w:t>110</w:t>
            </w:r>
          </w:p>
        </w:tc>
        <w:tc>
          <w:tcPr>
            <w:tcW w:w="1226" w:type="dxa"/>
            <w:noWrap/>
            <w:vAlign w:val="center"/>
            <w:hideMark/>
          </w:tcPr>
          <w:p w14:paraId="332D963F" w14:textId="77777777" w:rsidR="004A2DC7" w:rsidRPr="00AF2C35" w:rsidRDefault="004A2DC7" w:rsidP="00150BE5">
            <w:pPr>
              <w:jc w:val="left"/>
            </w:pPr>
            <w:r w:rsidRPr="00AF2C35">
              <w:t>C00001282</w:t>
            </w:r>
          </w:p>
        </w:tc>
        <w:tc>
          <w:tcPr>
            <w:tcW w:w="2551" w:type="dxa"/>
            <w:noWrap/>
            <w:vAlign w:val="center"/>
            <w:hideMark/>
          </w:tcPr>
          <w:p w14:paraId="76E9B804" w14:textId="77777777" w:rsidR="004A2DC7" w:rsidRPr="00AF2C35" w:rsidRDefault="004A2DC7" w:rsidP="00150BE5">
            <w:pPr>
              <w:jc w:val="left"/>
            </w:pPr>
            <w:r w:rsidRPr="00AF2C35">
              <w:t>1-6943 DN 6"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7F456194" w14:textId="77777777" w:rsidR="004A2DC7" w:rsidRPr="00AF2C35" w:rsidRDefault="004A2DC7" w:rsidP="00150BE5">
            <w:pPr>
              <w:jc w:val="left"/>
            </w:pPr>
            <w:r w:rsidRPr="00AF2C35">
              <w:t>ORM-0220-25 in NB-70</w:t>
            </w:r>
          </w:p>
        </w:tc>
        <w:tc>
          <w:tcPr>
            <w:tcW w:w="627" w:type="dxa"/>
            <w:noWrap/>
            <w:vAlign w:val="center"/>
            <w:hideMark/>
          </w:tcPr>
          <w:p w14:paraId="23BD778F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6A0681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2C6FF1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7351E6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7BDC115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492DC4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33DA28A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2DDD96DC" w14:textId="77777777" w:rsidR="004A2DC7" w:rsidRPr="00AF2C35" w:rsidRDefault="004A2DC7" w:rsidP="00150BE5">
            <w:pPr>
              <w:jc w:val="center"/>
            </w:pPr>
            <w:r w:rsidRPr="00AF2C35">
              <w:t>111</w:t>
            </w:r>
          </w:p>
        </w:tc>
        <w:tc>
          <w:tcPr>
            <w:tcW w:w="1226" w:type="dxa"/>
            <w:noWrap/>
            <w:vAlign w:val="center"/>
            <w:hideMark/>
          </w:tcPr>
          <w:p w14:paraId="28F12F3E" w14:textId="77777777" w:rsidR="004A2DC7" w:rsidRPr="00AF2C35" w:rsidRDefault="004A2DC7" w:rsidP="00150BE5">
            <w:pPr>
              <w:jc w:val="left"/>
            </w:pPr>
            <w:r w:rsidRPr="00AF2C35">
              <w:t>C00001282</w:t>
            </w:r>
          </w:p>
        </w:tc>
        <w:tc>
          <w:tcPr>
            <w:tcW w:w="2551" w:type="dxa"/>
            <w:noWrap/>
            <w:vAlign w:val="center"/>
            <w:hideMark/>
          </w:tcPr>
          <w:p w14:paraId="47AE35A4" w14:textId="77777777" w:rsidR="004A2DC7" w:rsidRPr="00AF2C35" w:rsidRDefault="004A2DC7" w:rsidP="00150BE5">
            <w:pPr>
              <w:jc w:val="left"/>
            </w:pPr>
            <w:r w:rsidRPr="00AF2C35">
              <w:t>1-6943 DN 6"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014C9F70" w14:textId="77777777" w:rsidR="004A2DC7" w:rsidRPr="00AF2C35" w:rsidRDefault="004A2DC7" w:rsidP="00150BE5">
            <w:pPr>
              <w:jc w:val="left"/>
            </w:pPr>
            <w:r w:rsidRPr="00AF2C35">
              <w:t>SPLIT PIN  3 x 50 UNI 1336  A2/70</w:t>
            </w:r>
          </w:p>
        </w:tc>
        <w:tc>
          <w:tcPr>
            <w:tcW w:w="627" w:type="dxa"/>
            <w:noWrap/>
            <w:vAlign w:val="center"/>
            <w:hideMark/>
          </w:tcPr>
          <w:p w14:paraId="738D2A68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9A0C3C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7829EB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69110B3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DE7D9F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2A230F9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183D7550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E91590E" w14:textId="77777777" w:rsidR="004A2DC7" w:rsidRPr="00AF2C35" w:rsidRDefault="004A2DC7" w:rsidP="00150BE5">
            <w:pPr>
              <w:jc w:val="center"/>
            </w:pPr>
            <w:r w:rsidRPr="00AF2C35">
              <w:lastRenderedPageBreak/>
              <w:t>112</w:t>
            </w:r>
          </w:p>
        </w:tc>
        <w:tc>
          <w:tcPr>
            <w:tcW w:w="1226" w:type="dxa"/>
            <w:noWrap/>
            <w:vAlign w:val="center"/>
            <w:hideMark/>
          </w:tcPr>
          <w:p w14:paraId="09124E86" w14:textId="77777777" w:rsidR="004A2DC7" w:rsidRPr="00AF2C35" w:rsidRDefault="004A2DC7" w:rsidP="00150BE5">
            <w:pPr>
              <w:jc w:val="left"/>
            </w:pPr>
            <w:r w:rsidRPr="00AF2C35">
              <w:t>C00001290</w:t>
            </w:r>
          </w:p>
        </w:tc>
        <w:tc>
          <w:tcPr>
            <w:tcW w:w="2551" w:type="dxa"/>
            <w:noWrap/>
            <w:vAlign w:val="center"/>
            <w:hideMark/>
          </w:tcPr>
          <w:p w14:paraId="1E5B1564" w14:textId="77777777" w:rsidR="004A2DC7" w:rsidRPr="00AF2C35" w:rsidRDefault="004A2DC7" w:rsidP="00150BE5">
            <w:pPr>
              <w:jc w:val="left"/>
            </w:pPr>
            <w:r w:rsidRPr="00AF2C35">
              <w:t>1-6943 DN 6" x 10"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27506556" w14:textId="77777777" w:rsidR="004A2DC7" w:rsidRPr="00AF2C35" w:rsidRDefault="004A2DC7" w:rsidP="00150BE5">
            <w:pPr>
              <w:jc w:val="left"/>
            </w:pPr>
            <w:r w:rsidRPr="00AF2C35">
              <w:t>PLUG+STEM+PIN / F6NM NITR./XM-19/300</w:t>
            </w:r>
          </w:p>
        </w:tc>
        <w:tc>
          <w:tcPr>
            <w:tcW w:w="627" w:type="dxa"/>
            <w:noWrap/>
            <w:vAlign w:val="center"/>
            <w:hideMark/>
          </w:tcPr>
          <w:p w14:paraId="524C5D12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69B6AA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357972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24FABF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7585A81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38DF6B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287ABA53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8CA3A75" w14:textId="77777777" w:rsidR="004A2DC7" w:rsidRPr="00AF2C35" w:rsidRDefault="004A2DC7" w:rsidP="00150BE5">
            <w:pPr>
              <w:jc w:val="center"/>
            </w:pPr>
            <w:r w:rsidRPr="00AF2C35">
              <w:t>113</w:t>
            </w:r>
          </w:p>
        </w:tc>
        <w:tc>
          <w:tcPr>
            <w:tcW w:w="1226" w:type="dxa"/>
            <w:noWrap/>
            <w:vAlign w:val="center"/>
            <w:hideMark/>
          </w:tcPr>
          <w:p w14:paraId="51315D6A" w14:textId="77777777" w:rsidR="004A2DC7" w:rsidRPr="00AF2C35" w:rsidRDefault="004A2DC7" w:rsidP="00150BE5">
            <w:pPr>
              <w:jc w:val="left"/>
            </w:pPr>
            <w:r w:rsidRPr="00AF2C35">
              <w:t>C00001290</w:t>
            </w:r>
          </w:p>
        </w:tc>
        <w:tc>
          <w:tcPr>
            <w:tcW w:w="2551" w:type="dxa"/>
            <w:noWrap/>
            <w:vAlign w:val="center"/>
            <w:hideMark/>
          </w:tcPr>
          <w:p w14:paraId="6DD98D36" w14:textId="77777777" w:rsidR="004A2DC7" w:rsidRPr="00AF2C35" w:rsidRDefault="004A2DC7" w:rsidP="00150BE5">
            <w:pPr>
              <w:jc w:val="left"/>
            </w:pPr>
            <w:r w:rsidRPr="00AF2C35">
              <w:t>1-6943 DN 6" x 10"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4E0B4B6D" w14:textId="77777777" w:rsidR="004A2DC7" w:rsidRPr="00AF2C35" w:rsidRDefault="004A2DC7" w:rsidP="00150BE5">
            <w:pPr>
              <w:jc w:val="left"/>
            </w:pPr>
            <w:r w:rsidRPr="00AF2C35">
              <w:t>SEAT / ASTM A182 F6NM SEAT JOINT ST</w:t>
            </w:r>
          </w:p>
        </w:tc>
        <w:tc>
          <w:tcPr>
            <w:tcW w:w="627" w:type="dxa"/>
            <w:noWrap/>
            <w:vAlign w:val="center"/>
            <w:hideMark/>
          </w:tcPr>
          <w:p w14:paraId="22596359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A45238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96FBAF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E6585C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57CA058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C42C489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B439926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74AD40E" w14:textId="77777777" w:rsidR="004A2DC7" w:rsidRPr="00AF2C35" w:rsidRDefault="004A2DC7" w:rsidP="00150BE5">
            <w:pPr>
              <w:jc w:val="center"/>
            </w:pPr>
            <w:r w:rsidRPr="00AF2C35">
              <w:t>114</w:t>
            </w:r>
          </w:p>
        </w:tc>
        <w:tc>
          <w:tcPr>
            <w:tcW w:w="1226" w:type="dxa"/>
            <w:noWrap/>
            <w:vAlign w:val="center"/>
            <w:hideMark/>
          </w:tcPr>
          <w:p w14:paraId="5CB5BEA7" w14:textId="77777777" w:rsidR="004A2DC7" w:rsidRPr="00AF2C35" w:rsidRDefault="004A2DC7" w:rsidP="00150BE5">
            <w:pPr>
              <w:jc w:val="left"/>
            </w:pPr>
            <w:r w:rsidRPr="00AF2C35">
              <w:t>C00001290</w:t>
            </w:r>
          </w:p>
        </w:tc>
        <w:tc>
          <w:tcPr>
            <w:tcW w:w="2551" w:type="dxa"/>
            <w:noWrap/>
            <w:vAlign w:val="center"/>
            <w:hideMark/>
          </w:tcPr>
          <w:p w14:paraId="435FF4E5" w14:textId="77777777" w:rsidR="004A2DC7" w:rsidRPr="00AF2C35" w:rsidRDefault="004A2DC7" w:rsidP="00150BE5">
            <w:pPr>
              <w:jc w:val="left"/>
            </w:pPr>
            <w:r w:rsidRPr="00AF2C35">
              <w:t>1-6943 DN 6" x 10"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5342C211" w14:textId="77777777" w:rsidR="004A2DC7" w:rsidRPr="00AF2C35" w:rsidRDefault="004A2DC7" w:rsidP="00150BE5">
            <w:pPr>
              <w:jc w:val="left"/>
            </w:pPr>
            <w:r w:rsidRPr="00AF2C35">
              <w:t>CAGE / ASTM A182 F6NM NITR.</w:t>
            </w:r>
          </w:p>
        </w:tc>
        <w:tc>
          <w:tcPr>
            <w:tcW w:w="627" w:type="dxa"/>
            <w:noWrap/>
            <w:vAlign w:val="center"/>
            <w:hideMark/>
          </w:tcPr>
          <w:p w14:paraId="431BEDF4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2184731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13F53A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57A016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549448B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7B7A50C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202C93FE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2B570DD7" w14:textId="77777777" w:rsidR="004A2DC7" w:rsidRPr="00AF2C35" w:rsidRDefault="004A2DC7" w:rsidP="00150BE5">
            <w:pPr>
              <w:jc w:val="center"/>
            </w:pPr>
            <w:r w:rsidRPr="00AF2C35">
              <w:t>115</w:t>
            </w:r>
          </w:p>
        </w:tc>
        <w:tc>
          <w:tcPr>
            <w:tcW w:w="1226" w:type="dxa"/>
            <w:noWrap/>
            <w:vAlign w:val="center"/>
            <w:hideMark/>
          </w:tcPr>
          <w:p w14:paraId="45BAAC13" w14:textId="77777777" w:rsidR="004A2DC7" w:rsidRPr="00AF2C35" w:rsidRDefault="004A2DC7" w:rsidP="00150BE5">
            <w:pPr>
              <w:jc w:val="left"/>
            </w:pPr>
            <w:r w:rsidRPr="00AF2C35">
              <w:t>C00001290</w:t>
            </w:r>
          </w:p>
        </w:tc>
        <w:tc>
          <w:tcPr>
            <w:tcW w:w="2551" w:type="dxa"/>
            <w:noWrap/>
            <w:vAlign w:val="center"/>
            <w:hideMark/>
          </w:tcPr>
          <w:p w14:paraId="25682CDF" w14:textId="77777777" w:rsidR="004A2DC7" w:rsidRPr="00AF2C35" w:rsidRDefault="004A2DC7" w:rsidP="00150BE5">
            <w:pPr>
              <w:jc w:val="left"/>
            </w:pPr>
            <w:r w:rsidRPr="00AF2C35">
              <w:t>1-6943 DN 6" x 10"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288E23EE" w14:textId="77777777" w:rsidR="004A2DC7" w:rsidRPr="00AF2C35" w:rsidRDefault="004A2DC7" w:rsidP="00150BE5">
            <w:pPr>
              <w:jc w:val="left"/>
            </w:pPr>
            <w:r w:rsidRPr="00AF2C35">
              <w:t>GASKET GMS1180N 199x164x3,6 / AISI 321+GRAPHITE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70052EC9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11E0C03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63BE1A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24D1A1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2EF9EF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DB2D1F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20EA006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9364CC4" w14:textId="77777777" w:rsidR="004A2DC7" w:rsidRPr="00AF2C35" w:rsidRDefault="004A2DC7" w:rsidP="00150BE5">
            <w:pPr>
              <w:jc w:val="center"/>
            </w:pPr>
            <w:r w:rsidRPr="00AF2C35">
              <w:t>116</w:t>
            </w:r>
          </w:p>
        </w:tc>
        <w:tc>
          <w:tcPr>
            <w:tcW w:w="1226" w:type="dxa"/>
            <w:noWrap/>
            <w:vAlign w:val="center"/>
            <w:hideMark/>
          </w:tcPr>
          <w:p w14:paraId="632BDEB5" w14:textId="77777777" w:rsidR="004A2DC7" w:rsidRPr="00AF2C35" w:rsidRDefault="004A2DC7" w:rsidP="00150BE5">
            <w:pPr>
              <w:jc w:val="left"/>
            </w:pPr>
            <w:r w:rsidRPr="00AF2C35">
              <w:t>C00001290</w:t>
            </w:r>
          </w:p>
        </w:tc>
        <w:tc>
          <w:tcPr>
            <w:tcW w:w="2551" w:type="dxa"/>
            <w:noWrap/>
            <w:vAlign w:val="center"/>
            <w:hideMark/>
          </w:tcPr>
          <w:p w14:paraId="250BA7FD" w14:textId="77777777" w:rsidR="004A2DC7" w:rsidRPr="00AF2C35" w:rsidRDefault="004A2DC7" w:rsidP="00150BE5">
            <w:pPr>
              <w:jc w:val="left"/>
            </w:pPr>
            <w:r w:rsidRPr="00AF2C35">
              <w:t>1-6943 DN 6" x 10"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4B384D68" w14:textId="77777777" w:rsidR="004A2DC7" w:rsidRPr="00AF2C35" w:rsidRDefault="004A2DC7" w:rsidP="00150BE5">
            <w:pPr>
              <w:jc w:val="left"/>
            </w:pPr>
            <w:r w:rsidRPr="00AF2C35">
              <w:t>GASK.GMS1168N 177x161x3,6 / AISI 321+GRAPHITE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49FE66F9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FC1304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165FB1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05F9A3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EAD2F8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5059413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4D9527C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61E0196" w14:textId="77777777" w:rsidR="004A2DC7" w:rsidRPr="00AF2C35" w:rsidRDefault="004A2DC7" w:rsidP="00150BE5">
            <w:pPr>
              <w:jc w:val="center"/>
            </w:pPr>
            <w:r w:rsidRPr="00AF2C35">
              <w:t>117</w:t>
            </w:r>
          </w:p>
        </w:tc>
        <w:tc>
          <w:tcPr>
            <w:tcW w:w="1226" w:type="dxa"/>
            <w:noWrap/>
            <w:vAlign w:val="center"/>
            <w:hideMark/>
          </w:tcPr>
          <w:p w14:paraId="382FB7A0" w14:textId="77777777" w:rsidR="004A2DC7" w:rsidRPr="00AF2C35" w:rsidRDefault="004A2DC7" w:rsidP="00150BE5">
            <w:pPr>
              <w:jc w:val="left"/>
            </w:pPr>
            <w:r w:rsidRPr="00AF2C35">
              <w:t>C00001290</w:t>
            </w:r>
          </w:p>
        </w:tc>
        <w:tc>
          <w:tcPr>
            <w:tcW w:w="2551" w:type="dxa"/>
            <w:noWrap/>
            <w:vAlign w:val="center"/>
            <w:hideMark/>
          </w:tcPr>
          <w:p w14:paraId="19A450B1" w14:textId="77777777" w:rsidR="004A2DC7" w:rsidRPr="00AF2C35" w:rsidRDefault="004A2DC7" w:rsidP="00150BE5">
            <w:pPr>
              <w:jc w:val="left"/>
            </w:pPr>
            <w:r w:rsidRPr="00AF2C35">
              <w:t>1-6943 DN 6" x 10"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4FB8486D" w14:textId="77777777" w:rsidR="004A2DC7" w:rsidRPr="00AF2C35" w:rsidRDefault="004A2DC7" w:rsidP="00150BE5">
            <w:pPr>
              <w:jc w:val="left"/>
            </w:pPr>
            <w:r w:rsidRPr="00AF2C35">
              <w:t>GASKET GMS1141N 148x133x3,6 / AISI 321+GRAPHITE</w:t>
            </w:r>
          </w:p>
        </w:tc>
        <w:tc>
          <w:tcPr>
            <w:tcW w:w="627" w:type="dxa"/>
            <w:noWrap/>
            <w:vAlign w:val="center"/>
            <w:hideMark/>
          </w:tcPr>
          <w:p w14:paraId="6BBF6B4A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2983F31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61180E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88B566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47E1BD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4FDBA19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EA5E774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03E2D32" w14:textId="77777777" w:rsidR="004A2DC7" w:rsidRPr="00AF2C35" w:rsidRDefault="004A2DC7" w:rsidP="00150BE5">
            <w:pPr>
              <w:jc w:val="center"/>
            </w:pPr>
            <w:r w:rsidRPr="00AF2C35">
              <w:t>118</w:t>
            </w:r>
          </w:p>
        </w:tc>
        <w:tc>
          <w:tcPr>
            <w:tcW w:w="1226" w:type="dxa"/>
            <w:noWrap/>
            <w:vAlign w:val="center"/>
            <w:hideMark/>
          </w:tcPr>
          <w:p w14:paraId="4C58C250" w14:textId="77777777" w:rsidR="004A2DC7" w:rsidRPr="00AF2C35" w:rsidRDefault="004A2DC7" w:rsidP="00150BE5">
            <w:pPr>
              <w:jc w:val="left"/>
            </w:pPr>
            <w:r w:rsidRPr="00AF2C35">
              <w:t>C00001290</w:t>
            </w:r>
          </w:p>
        </w:tc>
        <w:tc>
          <w:tcPr>
            <w:tcW w:w="2551" w:type="dxa"/>
            <w:noWrap/>
            <w:vAlign w:val="center"/>
            <w:hideMark/>
          </w:tcPr>
          <w:p w14:paraId="0423472A" w14:textId="77777777" w:rsidR="004A2DC7" w:rsidRPr="00AF2C35" w:rsidRDefault="004A2DC7" w:rsidP="00150BE5">
            <w:pPr>
              <w:jc w:val="left"/>
            </w:pPr>
            <w:r w:rsidRPr="00AF2C35">
              <w:t>1-6943 DN 6" x 10"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586DD067" w14:textId="77777777" w:rsidR="004A2DC7" w:rsidRPr="00AF2C35" w:rsidRDefault="004A2DC7" w:rsidP="00150BE5">
            <w:pPr>
              <w:jc w:val="left"/>
            </w:pPr>
            <w:r w:rsidRPr="00AF2C35">
              <w:t>SET PACKING GRF-    St.16    D450</w:t>
            </w:r>
          </w:p>
        </w:tc>
        <w:tc>
          <w:tcPr>
            <w:tcW w:w="627" w:type="dxa"/>
            <w:noWrap/>
            <w:vAlign w:val="center"/>
            <w:hideMark/>
          </w:tcPr>
          <w:p w14:paraId="07E0D776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7B68DC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168EE52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018B850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607B0AB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B57495A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92E62E4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DACF408" w14:textId="77777777" w:rsidR="004A2DC7" w:rsidRPr="00AF2C35" w:rsidRDefault="004A2DC7" w:rsidP="00150BE5">
            <w:pPr>
              <w:jc w:val="center"/>
            </w:pPr>
            <w:r w:rsidRPr="00AF2C35">
              <w:t>119</w:t>
            </w:r>
          </w:p>
        </w:tc>
        <w:tc>
          <w:tcPr>
            <w:tcW w:w="1226" w:type="dxa"/>
            <w:noWrap/>
            <w:vAlign w:val="center"/>
            <w:hideMark/>
          </w:tcPr>
          <w:p w14:paraId="3F1A94CC" w14:textId="77777777" w:rsidR="004A2DC7" w:rsidRPr="00AF2C35" w:rsidRDefault="004A2DC7" w:rsidP="00150BE5">
            <w:pPr>
              <w:jc w:val="left"/>
            </w:pPr>
            <w:r w:rsidRPr="00AF2C35">
              <w:t>C00001290</w:t>
            </w:r>
          </w:p>
        </w:tc>
        <w:tc>
          <w:tcPr>
            <w:tcW w:w="2551" w:type="dxa"/>
            <w:noWrap/>
            <w:vAlign w:val="center"/>
            <w:hideMark/>
          </w:tcPr>
          <w:p w14:paraId="79CB314B" w14:textId="77777777" w:rsidR="004A2DC7" w:rsidRPr="00AF2C35" w:rsidRDefault="004A2DC7" w:rsidP="00150BE5">
            <w:pPr>
              <w:jc w:val="left"/>
            </w:pPr>
            <w:r w:rsidRPr="00AF2C35">
              <w:t>1-6943 DN 6" x 10"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032F0CA0" w14:textId="77777777" w:rsidR="004A2DC7" w:rsidRPr="00AF2C35" w:rsidRDefault="004A2DC7" w:rsidP="00150BE5">
            <w:pPr>
              <w:jc w:val="left"/>
            </w:pPr>
            <w:r w:rsidRPr="00AF2C35">
              <w:t>DIAPHRAGM D-46 HOLE ø27 NEOPRENE</w:t>
            </w:r>
          </w:p>
        </w:tc>
        <w:tc>
          <w:tcPr>
            <w:tcW w:w="627" w:type="dxa"/>
            <w:noWrap/>
            <w:vAlign w:val="center"/>
            <w:hideMark/>
          </w:tcPr>
          <w:p w14:paraId="3F040BB3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1941A70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6B074B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A7AF99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AC5A63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B857035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9C58C57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4394A32A" w14:textId="77777777" w:rsidR="004A2DC7" w:rsidRPr="00AF2C35" w:rsidRDefault="004A2DC7" w:rsidP="00150BE5">
            <w:pPr>
              <w:jc w:val="center"/>
            </w:pPr>
            <w:r w:rsidRPr="00AF2C35">
              <w:t>120</w:t>
            </w:r>
          </w:p>
        </w:tc>
        <w:tc>
          <w:tcPr>
            <w:tcW w:w="1226" w:type="dxa"/>
            <w:noWrap/>
            <w:vAlign w:val="center"/>
            <w:hideMark/>
          </w:tcPr>
          <w:p w14:paraId="38445009" w14:textId="77777777" w:rsidR="004A2DC7" w:rsidRPr="00AF2C35" w:rsidRDefault="004A2DC7" w:rsidP="00150BE5">
            <w:pPr>
              <w:jc w:val="left"/>
            </w:pPr>
            <w:r w:rsidRPr="00AF2C35">
              <w:t>C00001290</w:t>
            </w:r>
          </w:p>
        </w:tc>
        <w:tc>
          <w:tcPr>
            <w:tcW w:w="2551" w:type="dxa"/>
            <w:noWrap/>
            <w:vAlign w:val="center"/>
            <w:hideMark/>
          </w:tcPr>
          <w:p w14:paraId="2FBF3194" w14:textId="77777777" w:rsidR="004A2DC7" w:rsidRPr="00AF2C35" w:rsidRDefault="004A2DC7" w:rsidP="00150BE5">
            <w:pPr>
              <w:jc w:val="left"/>
            </w:pPr>
            <w:r w:rsidRPr="00AF2C35">
              <w:t>1-6943 DN 6" x 10"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54DDB91B" w14:textId="77777777" w:rsidR="004A2DC7" w:rsidRPr="00AF2C35" w:rsidRDefault="004A2DC7" w:rsidP="00150BE5">
            <w:pPr>
              <w:jc w:val="left"/>
            </w:pPr>
            <w:r w:rsidRPr="00AF2C35">
              <w:t>OR-3118 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59131F71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DAA1BB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1F5803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12447DD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689BB1D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80242B3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109A707F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AA5D21A" w14:textId="77777777" w:rsidR="004A2DC7" w:rsidRPr="00AF2C35" w:rsidRDefault="004A2DC7" w:rsidP="00150BE5">
            <w:pPr>
              <w:jc w:val="center"/>
            </w:pPr>
            <w:r w:rsidRPr="00AF2C35">
              <w:t>121</w:t>
            </w:r>
          </w:p>
        </w:tc>
        <w:tc>
          <w:tcPr>
            <w:tcW w:w="1226" w:type="dxa"/>
            <w:noWrap/>
            <w:vAlign w:val="center"/>
            <w:hideMark/>
          </w:tcPr>
          <w:p w14:paraId="067A09E3" w14:textId="77777777" w:rsidR="004A2DC7" w:rsidRPr="00AF2C35" w:rsidRDefault="004A2DC7" w:rsidP="00150BE5">
            <w:pPr>
              <w:jc w:val="left"/>
            </w:pPr>
            <w:r w:rsidRPr="00AF2C35">
              <w:t>C00001290</w:t>
            </w:r>
          </w:p>
        </w:tc>
        <w:tc>
          <w:tcPr>
            <w:tcW w:w="2551" w:type="dxa"/>
            <w:noWrap/>
            <w:vAlign w:val="center"/>
            <w:hideMark/>
          </w:tcPr>
          <w:p w14:paraId="12DA0629" w14:textId="77777777" w:rsidR="004A2DC7" w:rsidRPr="00AF2C35" w:rsidRDefault="004A2DC7" w:rsidP="00150BE5">
            <w:pPr>
              <w:jc w:val="left"/>
            </w:pPr>
            <w:r w:rsidRPr="00AF2C35">
              <w:t>1-6943 DN 6" x 10"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512B0B51" w14:textId="77777777" w:rsidR="004A2DC7" w:rsidRPr="00AF2C35" w:rsidRDefault="004A2DC7" w:rsidP="00150BE5">
            <w:pPr>
              <w:jc w:val="left"/>
            </w:pPr>
            <w:r w:rsidRPr="00AF2C35">
              <w:t>CORTECO RING  30x40x7</w:t>
            </w:r>
          </w:p>
        </w:tc>
        <w:tc>
          <w:tcPr>
            <w:tcW w:w="627" w:type="dxa"/>
            <w:noWrap/>
            <w:vAlign w:val="center"/>
            <w:hideMark/>
          </w:tcPr>
          <w:p w14:paraId="7B5DF3A5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5E58FD3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6F840EA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CDF217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71448A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034B1EB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5CD812D2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FDA6FBD" w14:textId="77777777" w:rsidR="004A2DC7" w:rsidRPr="00AF2C35" w:rsidRDefault="004A2DC7" w:rsidP="00150BE5">
            <w:pPr>
              <w:jc w:val="center"/>
            </w:pPr>
            <w:r w:rsidRPr="00AF2C35">
              <w:t>122</w:t>
            </w:r>
          </w:p>
        </w:tc>
        <w:tc>
          <w:tcPr>
            <w:tcW w:w="1226" w:type="dxa"/>
            <w:noWrap/>
            <w:vAlign w:val="center"/>
            <w:hideMark/>
          </w:tcPr>
          <w:p w14:paraId="49FD5098" w14:textId="77777777" w:rsidR="004A2DC7" w:rsidRPr="00AF2C35" w:rsidRDefault="004A2DC7" w:rsidP="00150BE5">
            <w:pPr>
              <w:jc w:val="left"/>
            </w:pPr>
            <w:r w:rsidRPr="00AF2C35">
              <w:t>C00001290</w:t>
            </w:r>
          </w:p>
        </w:tc>
        <w:tc>
          <w:tcPr>
            <w:tcW w:w="2551" w:type="dxa"/>
            <w:noWrap/>
            <w:vAlign w:val="center"/>
            <w:hideMark/>
          </w:tcPr>
          <w:p w14:paraId="1609B422" w14:textId="77777777" w:rsidR="004A2DC7" w:rsidRPr="00AF2C35" w:rsidRDefault="004A2DC7" w:rsidP="00150BE5">
            <w:pPr>
              <w:jc w:val="left"/>
            </w:pPr>
            <w:r w:rsidRPr="00AF2C35">
              <w:t>1-6943 DN 6" x 10"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0D5038D2" w14:textId="77777777" w:rsidR="004A2DC7" w:rsidRPr="00AF2C35" w:rsidRDefault="004A2DC7" w:rsidP="00150BE5">
            <w:pPr>
              <w:jc w:val="left"/>
            </w:pPr>
            <w:r w:rsidRPr="00AF2C35">
              <w:t>OR-3175 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59A09A2B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147413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59D631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1EE9B0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59BF548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C1B42A2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017AA3D2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6856F78D" w14:textId="77777777" w:rsidR="004A2DC7" w:rsidRPr="00AF2C35" w:rsidRDefault="004A2DC7" w:rsidP="00150BE5">
            <w:pPr>
              <w:jc w:val="center"/>
            </w:pPr>
            <w:r w:rsidRPr="00AF2C35">
              <w:t>123</w:t>
            </w:r>
          </w:p>
        </w:tc>
        <w:tc>
          <w:tcPr>
            <w:tcW w:w="1226" w:type="dxa"/>
            <w:noWrap/>
            <w:vAlign w:val="center"/>
            <w:hideMark/>
          </w:tcPr>
          <w:p w14:paraId="6B63C053" w14:textId="77777777" w:rsidR="004A2DC7" w:rsidRPr="00AF2C35" w:rsidRDefault="004A2DC7" w:rsidP="00150BE5">
            <w:pPr>
              <w:jc w:val="left"/>
            </w:pPr>
            <w:r w:rsidRPr="00AF2C35">
              <w:t>C00001290</w:t>
            </w:r>
          </w:p>
        </w:tc>
        <w:tc>
          <w:tcPr>
            <w:tcW w:w="2551" w:type="dxa"/>
            <w:noWrap/>
            <w:vAlign w:val="center"/>
            <w:hideMark/>
          </w:tcPr>
          <w:p w14:paraId="6CD623C4" w14:textId="77777777" w:rsidR="004A2DC7" w:rsidRPr="00AF2C35" w:rsidRDefault="004A2DC7" w:rsidP="00150BE5">
            <w:pPr>
              <w:jc w:val="left"/>
            </w:pPr>
            <w:r w:rsidRPr="00AF2C35">
              <w:t>1-6943 DN 6" x 10"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6E26FA88" w14:textId="77777777" w:rsidR="004A2DC7" w:rsidRPr="00AF2C35" w:rsidRDefault="004A2DC7" w:rsidP="00150BE5">
            <w:pPr>
              <w:jc w:val="left"/>
            </w:pPr>
            <w:r w:rsidRPr="00AF2C35">
              <w:t>ORM-0220-25 in NB-70</w:t>
            </w:r>
          </w:p>
        </w:tc>
        <w:tc>
          <w:tcPr>
            <w:tcW w:w="627" w:type="dxa"/>
            <w:noWrap/>
            <w:vAlign w:val="center"/>
            <w:hideMark/>
          </w:tcPr>
          <w:p w14:paraId="686615A3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2F58ED2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18EA9F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591B366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40401A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8C0A4AF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6FD95BA8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8EB6563" w14:textId="77777777" w:rsidR="004A2DC7" w:rsidRPr="00AF2C35" w:rsidRDefault="004A2DC7" w:rsidP="00150BE5">
            <w:pPr>
              <w:jc w:val="center"/>
            </w:pPr>
            <w:r w:rsidRPr="00AF2C35">
              <w:t>124</w:t>
            </w:r>
          </w:p>
        </w:tc>
        <w:tc>
          <w:tcPr>
            <w:tcW w:w="1226" w:type="dxa"/>
            <w:noWrap/>
            <w:vAlign w:val="center"/>
            <w:hideMark/>
          </w:tcPr>
          <w:p w14:paraId="599D6659" w14:textId="77777777" w:rsidR="004A2DC7" w:rsidRPr="00AF2C35" w:rsidRDefault="004A2DC7" w:rsidP="00150BE5">
            <w:pPr>
              <w:jc w:val="left"/>
            </w:pPr>
            <w:r w:rsidRPr="00AF2C35">
              <w:t>C00001290</w:t>
            </w:r>
          </w:p>
        </w:tc>
        <w:tc>
          <w:tcPr>
            <w:tcW w:w="2551" w:type="dxa"/>
            <w:noWrap/>
            <w:vAlign w:val="center"/>
            <w:hideMark/>
          </w:tcPr>
          <w:p w14:paraId="066C5268" w14:textId="77777777" w:rsidR="004A2DC7" w:rsidRPr="00AF2C35" w:rsidRDefault="004A2DC7" w:rsidP="00150BE5">
            <w:pPr>
              <w:jc w:val="left"/>
            </w:pPr>
            <w:r w:rsidRPr="00AF2C35">
              <w:t>1-6943 DN 6" x 10" ANSI 600 BW</w:t>
            </w:r>
          </w:p>
        </w:tc>
        <w:tc>
          <w:tcPr>
            <w:tcW w:w="3544" w:type="dxa"/>
            <w:noWrap/>
            <w:vAlign w:val="center"/>
            <w:hideMark/>
          </w:tcPr>
          <w:p w14:paraId="04A20CBE" w14:textId="77777777" w:rsidR="004A2DC7" w:rsidRPr="00AF2C35" w:rsidRDefault="004A2DC7" w:rsidP="00150BE5">
            <w:pPr>
              <w:jc w:val="left"/>
            </w:pPr>
            <w:r w:rsidRPr="00AF2C35">
              <w:t>SPLIT PIN  3 x 50 UNI 1336  A2/70</w:t>
            </w:r>
          </w:p>
        </w:tc>
        <w:tc>
          <w:tcPr>
            <w:tcW w:w="627" w:type="dxa"/>
            <w:noWrap/>
            <w:vAlign w:val="center"/>
            <w:hideMark/>
          </w:tcPr>
          <w:p w14:paraId="57CF87E6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F9D693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4D9EA3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16FC647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6BA7843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4893C42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4F4F89D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09E3844" w14:textId="77777777" w:rsidR="004A2DC7" w:rsidRPr="00AF2C35" w:rsidRDefault="004A2DC7" w:rsidP="00150BE5">
            <w:pPr>
              <w:jc w:val="center"/>
            </w:pPr>
            <w:r w:rsidRPr="00AF2C35">
              <w:t>125</w:t>
            </w:r>
          </w:p>
        </w:tc>
        <w:tc>
          <w:tcPr>
            <w:tcW w:w="1226" w:type="dxa"/>
            <w:noWrap/>
            <w:vAlign w:val="center"/>
            <w:hideMark/>
          </w:tcPr>
          <w:p w14:paraId="50E14279" w14:textId="77777777" w:rsidR="004A2DC7" w:rsidRPr="00AF2C35" w:rsidRDefault="004A2DC7" w:rsidP="00150BE5">
            <w:pPr>
              <w:jc w:val="left"/>
            </w:pPr>
            <w:r w:rsidRPr="00AF2C35">
              <w:t>C00001381</w:t>
            </w:r>
          </w:p>
        </w:tc>
        <w:tc>
          <w:tcPr>
            <w:tcW w:w="2551" w:type="dxa"/>
            <w:noWrap/>
            <w:vAlign w:val="center"/>
            <w:hideMark/>
          </w:tcPr>
          <w:p w14:paraId="6CBFF785" w14:textId="77777777" w:rsidR="004A2DC7" w:rsidRPr="00AF2C35" w:rsidRDefault="004A2DC7" w:rsidP="00150BE5">
            <w:pPr>
              <w:jc w:val="left"/>
            </w:pPr>
            <w:r w:rsidRPr="00AF2C35">
              <w:t>1-6941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1B878D46" w14:textId="77777777" w:rsidR="004A2DC7" w:rsidRPr="00AF2C35" w:rsidRDefault="004A2DC7" w:rsidP="00150BE5">
            <w:pPr>
              <w:jc w:val="left"/>
            </w:pPr>
            <w:r w:rsidRPr="00AF2C35">
              <w:t>PLUG PE+STEM+PIN / 316/316/304</w:t>
            </w:r>
          </w:p>
        </w:tc>
        <w:tc>
          <w:tcPr>
            <w:tcW w:w="627" w:type="dxa"/>
            <w:noWrap/>
            <w:vAlign w:val="center"/>
            <w:hideMark/>
          </w:tcPr>
          <w:p w14:paraId="3A4375E5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490EA64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20D2A8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5E25AD9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6680B82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32531D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EC4DFA3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74F28935" w14:textId="77777777" w:rsidR="004A2DC7" w:rsidRPr="00AF2C35" w:rsidRDefault="004A2DC7" w:rsidP="00150BE5">
            <w:pPr>
              <w:jc w:val="center"/>
            </w:pPr>
            <w:r w:rsidRPr="00AF2C35">
              <w:t>126</w:t>
            </w:r>
          </w:p>
        </w:tc>
        <w:tc>
          <w:tcPr>
            <w:tcW w:w="1226" w:type="dxa"/>
            <w:noWrap/>
            <w:vAlign w:val="center"/>
            <w:hideMark/>
          </w:tcPr>
          <w:p w14:paraId="17869EEE" w14:textId="77777777" w:rsidR="004A2DC7" w:rsidRPr="00AF2C35" w:rsidRDefault="004A2DC7" w:rsidP="00150BE5">
            <w:pPr>
              <w:jc w:val="left"/>
            </w:pPr>
            <w:r w:rsidRPr="00AF2C35">
              <w:t>C00001381</w:t>
            </w:r>
          </w:p>
        </w:tc>
        <w:tc>
          <w:tcPr>
            <w:tcW w:w="2551" w:type="dxa"/>
            <w:noWrap/>
            <w:vAlign w:val="center"/>
            <w:hideMark/>
          </w:tcPr>
          <w:p w14:paraId="228BE0DC" w14:textId="77777777" w:rsidR="004A2DC7" w:rsidRPr="00AF2C35" w:rsidRDefault="004A2DC7" w:rsidP="00150BE5">
            <w:pPr>
              <w:jc w:val="left"/>
            </w:pPr>
            <w:r w:rsidRPr="00AF2C35">
              <w:t>1-6941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6B3E2DF0" w14:textId="77777777" w:rsidR="004A2DC7" w:rsidRPr="00AF2C35" w:rsidRDefault="004A2DC7" w:rsidP="00150BE5">
            <w:pPr>
              <w:jc w:val="left"/>
            </w:pPr>
            <w:r w:rsidRPr="00AF2C35">
              <w:t>SEAT / ASTM A 479 316</w:t>
            </w:r>
          </w:p>
        </w:tc>
        <w:tc>
          <w:tcPr>
            <w:tcW w:w="627" w:type="dxa"/>
            <w:noWrap/>
            <w:vAlign w:val="center"/>
            <w:hideMark/>
          </w:tcPr>
          <w:p w14:paraId="4B753E1B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BDC7DA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4CC71F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23BE61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EF7F63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9AEB79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698AF49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71C43F43" w14:textId="77777777" w:rsidR="004A2DC7" w:rsidRPr="00AF2C35" w:rsidRDefault="004A2DC7" w:rsidP="00150BE5">
            <w:pPr>
              <w:jc w:val="center"/>
            </w:pPr>
            <w:r w:rsidRPr="00AF2C35">
              <w:t>127</w:t>
            </w:r>
          </w:p>
        </w:tc>
        <w:tc>
          <w:tcPr>
            <w:tcW w:w="1226" w:type="dxa"/>
            <w:noWrap/>
            <w:vAlign w:val="center"/>
            <w:hideMark/>
          </w:tcPr>
          <w:p w14:paraId="10BBDF62" w14:textId="77777777" w:rsidR="004A2DC7" w:rsidRPr="00AF2C35" w:rsidRDefault="004A2DC7" w:rsidP="00150BE5">
            <w:pPr>
              <w:jc w:val="left"/>
            </w:pPr>
            <w:r w:rsidRPr="00AF2C35">
              <w:t>C00001381</w:t>
            </w:r>
          </w:p>
        </w:tc>
        <w:tc>
          <w:tcPr>
            <w:tcW w:w="2551" w:type="dxa"/>
            <w:noWrap/>
            <w:vAlign w:val="center"/>
            <w:hideMark/>
          </w:tcPr>
          <w:p w14:paraId="127577C3" w14:textId="77777777" w:rsidR="004A2DC7" w:rsidRPr="00AF2C35" w:rsidRDefault="004A2DC7" w:rsidP="00150BE5">
            <w:pPr>
              <w:jc w:val="left"/>
            </w:pPr>
            <w:r w:rsidRPr="00AF2C35">
              <w:t>1-6941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3F80406B" w14:textId="77777777" w:rsidR="004A2DC7" w:rsidRPr="00AF2C35" w:rsidRDefault="004A2DC7" w:rsidP="00150BE5">
            <w:pPr>
              <w:jc w:val="left"/>
            </w:pPr>
            <w:r w:rsidRPr="00AF2C35">
              <w:t>GUIDE / ASTM A182 F6NM NITRIDED</w:t>
            </w:r>
          </w:p>
        </w:tc>
        <w:tc>
          <w:tcPr>
            <w:tcW w:w="627" w:type="dxa"/>
            <w:noWrap/>
            <w:vAlign w:val="center"/>
            <w:hideMark/>
          </w:tcPr>
          <w:p w14:paraId="363414C6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070DC9D9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7053C1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5EDFD37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BBF64A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88522E7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C80E565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A898CA3" w14:textId="77777777" w:rsidR="004A2DC7" w:rsidRPr="00AF2C35" w:rsidRDefault="004A2DC7" w:rsidP="00150BE5">
            <w:pPr>
              <w:jc w:val="center"/>
            </w:pPr>
            <w:r w:rsidRPr="00AF2C35">
              <w:t>128</w:t>
            </w:r>
          </w:p>
        </w:tc>
        <w:tc>
          <w:tcPr>
            <w:tcW w:w="1226" w:type="dxa"/>
            <w:noWrap/>
            <w:vAlign w:val="center"/>
            <w:hideMark/>
          </w:tcPr>
          <w:p w14:paraId="69E532A3" w14:textId="77777777" w:rsidR="004A2DC7" w:rsidRPr="00AF2C35" w:rsidRDefault="004A2DC7" w:rsidP="00150BE5">
            <w:pPr>
              <w:jc w:val="left"/>
            </w:pPr>
            <w:r w:rsidRPr="00AF2C35">
              <w:t>C00001381</w:t>
            </w:r>
          </w:p>
        </w:tc>
        <w:tc>
          <w:tcPr>
            <w:tcW w:w="2551" w:type="dxa"/>
            <w:noWrap/>
            <w:vAlign w:val="center"/>
            <w:hideMark/>
          </w:tcPr>
          <w:p w14:paraId="18D486DC" w14:textId="77777777" w:rsidR="004A2DC7" w:rsidRPr="00AF2C35" w:rsidRDefault="004A2DC7" w:rsidP="00150BE5">
            <w:pPr>
              <w:jc w:val="left"/>
            </w:pPr>
            <w:r w:rsidRPr="00AF2C35">
              <w:t>1-6941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2C467220" w14:textId="77777777" w:rsidR="004A2DC7" w:rsidRPr="00AF2C35" w:rsidRDefault="004A2DC7" w:rsidP="00150BE5">
            <w:pPr>
              <w:jc w:val="left"/>
            </w:pPr>
            <w:r w:rsidRPr="00AF2C35">
              <w:t>GASK.GMS1136N 141x127x3,6  / 321+GRAF</w:t>
            </w:r>
          </w:p>
        </w:tc>
        <w:tc>
          <w:tcPr>
            <w:tcW w:w="627" w:type="dxa"/>
            <w:noWrap/>
            <w:vAlign w:val="center"/>
            <w:hideMark/>
          </w:tcPr>
          <w:p w14:paraId="2595050D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0EF8BE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0D60D8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0ED0F4BE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149DF9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A12562E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11F0AA6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77ED525B" w14:textId="77777777" w:rsidR="004A2DC7" w:rsidRPr="00AF2C35" w:rsidRDefault="004A2DC7" w:rsidP="00150BE5">
            <w:pPr>
              <w:jc w:val="center"/>
            </w:pPr>
            <w:r w:rsidRPr="00AF2C35">
              <w:t>129</w:t>
            </w:r>
          </w:p>
        </w:tc>
        <w:tc>
          <w:tcPr>
            <w:tcW w:w="1226" w:type="dxa"/>
            <w:noWrap/>
            <w:vAlign w:val="center"/>
            <w:hideMark/>
          </w:tcPr>
          <w:p w14:paraId="667D5CA0" w14:textId="77777777" w:rsidR="004A2DC7" w:rsidRPr="00AF2C35" w:rsidRDefault="004A2DC7" w:rsidP="00150BE5">
            <w:pPr>
              <w:jc w:val="left"/>
            </w:pPr>
            <w:r w:rsidRPr="00AF2C35">
              <w:t>C00001381</w:t>
            </w:r>
          </w:p>
        </w:tc>
        <w:tc>
          <w:tcPr>
            <w:tcW w:w="2551" w:type="dxa"/>
            <w:noWrap/>
            <w:vAlign w:val="center"/>
            <w:hideMark/>
          </w:tcPr>
          <w:p w14:paraId="725751CB" w14:textId="77777777" w:rsidR="004A2DC7" w:rsidRPr="00AF2C35" w:rsidRDefault="004A2DC7" w:rsidP="00150BE5">
            <w:pPr>
              <w:jc w:val="left"/>
            </w:pPr>
            <w:r w:rsidRPr="00AF2C35">
              <w:t>1-6941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1AE9D9A0" w14:textId="77777777" w:rsidR="004A2DC7" w:rsidRPr="00AF2C35" w:rsidRDefault="004A2DC7" w:rsidP="00150BE5">
            <w:pPr>
              <w:jc w:val="left"/>
            </w:pPr>
            <w:r w:rsidRPr="00AF2C35">
              <w:t>GASK.GMS1109N 124x109x3,6  / 321+GRAF</w:t>
            </w:r>
          </w:p>
        </w:tc>
        <w:tc>
          <w:tcPr>
            <w:tcW w:w="627" w:type="dxa"/>
            <w:noWrap/>
            <w:vAlign w:val="center"/>
            <w:hideMark/>
          </w:tcPr>
          <w:p w14:paraId="184E92CA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196203A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034222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B0FC468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6EE9C2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AE8695D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43E4D624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EE85181" w14:textId="77777777" w:rsidR="004A2DC7" w:rsidRPr="00AF2C35" w:rsidRDefault="004A2DC7" w:rsidP="00150BE5">
            <w:pPr>
              <w:jc w:val="center"/>
            </w:pPr>
            <w:r w:rsidRPr="00AF2C35">
              <w:t>130</w:t>
            </w:r>
          </w:p>
        </w:tc>
        <w:tc>
          <w:tcPr>
            <w:tcW w:w="1226" w:type="dxa"/>
            <w:noWrap/>
            <w:vAlign w:val="center"/>
            <w:hideMark/>
          </w:tcPr>
          <w:p w14:paraId="118B9B7B" w14:textId="77777777" w:rsidR="004A2DC7" w:rsidRPr="00AF2C35" w:rsidRDefault="004A2DC7" w:rsidP="00150BE5">
            <w:pPr>
              <w:jc w:val="left"/>
            </w:pPr>
            <w:r w:rsidRPr="00AF2C35">
              <w:t>C00001381</w:t>
            </w:r>
          </w:p>
        </w:tc>
        <w:tc>
          <w:tcPr>
            <w:tcW w:w="2551" w:type="dxa"/>
            <w:noWrap/>
            <w:vAlign w:val="center"/>
            <w:hideMark/>
          </w:tcPr>
          <w:p w14:paraId="33D87A74" w14:textId="77777777" w:rsidR="004A2DC7" w:rsidRPr="00AF2C35" w:rsidRDefault="004A2DC7" w:rsidP="00150BE5">
            <w:pPr>
              <w:jc w:val="left"/>
            </w:pPr>
            <w:r w:rsidRPr="00AF2C35">
              <w:t>1-6941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12DE7388" w14:textId="77777777" w:rsidR="004A2DC7" w:rsidRPr="00AF2C35" w:rsidRDefault="004A2DC7" w:rsidP="00150BE5">
            <w:pPr>
              <w:jc w:val="left"/>
            </w:pPr>
            <w:r w:rsidRPr="00AF2C35">
              <w:t>SET PACKING TFK-    St.16    D450</w:t>
            </w:r>
          </w:p>
        </w:tc>
        <w:tc>
          <w:tcPr>
            <w:tcW w:w="627" w:type="dxa"/>
            <w:noWrap/>
            <w:vAlign w:val="center"/>
            <w:hideMark/>
          </w:tcPr>
          <w:p w14:paraId="7B02F581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B91528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11881E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43D3C5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2C41786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6B4DF3B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24688D28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3CF7F8A6" w14:textId="77777777" w:rsidR="004A2DC7" w:rsidRPr="00AF2C35" w:rsidRDefault="004A2DC7" w:rsidP="00150BE5">
            <w:pPr>
              <w:jc w:val="center"/>
            </w:pPr>
            <w:r w:rsidRPr="00AF2C35">
              <w:lastRenderedPageBreak/>
              <w:t>131</w:t>
            </w:r>
          </w:p>
        </w:tc>
        <w:tc>
          <w:tcPr>
            <w:tcW w:w="1226" w:type="dxa"/>
            <w:noWrap/>
            <w:vAlign w:val="center"/>
            <w:hideMark/>
          </w:tcPr>
          <w:p w14:paraId="100ABC6B" w14:textId="77777777" w:rsidR="004A2DC7" w:rsidRPr="00AF2C35" w:rsidRDefault="004A2DC7" w:rsidP="00150BE5">
            <w:pPr>
              <w:jc w:val="left"/>
            </w:pPr>
            <w:r w:rsidRPr="00AF2C35">
              <w:t>C00001381</w:t>
            </w:r>
          </w:p>
        </w:tc>
        <w:tc>
          <w:tcPr>
            <w:tcW w:w="2551" w:type="dxa"/>
            <w:noWrap/>
            <w:vAlign w:val="center"/>
            <w:hideMark/>
          </w:tcPr>
          <w:p w14:paraId="06EB0C9F" w14:textId="77777777" w:rsidR="004A2DC7" w:rsidRPr="00AF2C35" w:rsidRDefault="004A2DC7" w:rsidP="00150BE5">
            <w:pPr>
              <w:jc w:val="left"/>
            </w:pPr>
            <w:r w:rsidRPr="00AF2C35">
              <w:t>1-6941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024FE8A3" w14:textId="77777777" w:rsidR="004A2DC7" w:rsidRPr="00AF2C35" w:rsidRDefault="004A2DC7" w:rsidP="00150BE5">
            <w:pPr>
              <w:jc w:val="left"/>
            </w:pPr>
            <w:r w:rsidRPr="00AF2C35">
              <w:t>DIAPHRAGM D-39 HOLE ø23 NEOPRENE</w:t>
            </w:r>
          </w:p>
        </w:tc>
        <w:tc>
          <w:tcPr>
            <w:tcW w:w="627" w:type="dxa"/>
            <w:noWrap/>
            <w:vAlign w:val="center"/>
            <w:hideMark/>
          </w:tcPr>
          <w:p w14:paraId="4E9C6385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0A2C8E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001F96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6C9695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7DBEE2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B4D0294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75711D08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9FC0382" w14:textId="77777777" w:rsidR="004A2DC7" w:rsidRPr="00AF2C35" w:rsidRDefault="004A2DC7" w:rsidP="00150BE5">
            <w:pPr>
              <w:jc w:val="center"/>
            </w:pPr>
            <w:r w:rsidRPr="00AF2C35">
              <w:t>132</w:t>
            </w:r>
          </w:p>
        </w:tc>
        <w:tc>
          <w:tcPr>
            <w:tcW w:w="1226" w:type="dxa"/>
            <w:noWrap/>
            <w:vAlign w:val="center"/>
            <w:hideMark/>
          </w:tcPr>
          <w:p w14:paraId="341F731C" w14:textId="77777777" w:rsidR="004A2DC7" w:rsidRPr="00AF2C35" w:rsidRDefault="004A2DC7" w:rsidP="00150BE5">
            <w:pPr>
              <w:jc w:val="left"/>
            </w:pPr>
            <w:r w:rsidRPr="00AF2C35">
              <w:t>C00001381</w:t>
            </w:r>
          </w:p>
        </w:tc>
        <w:tc>
          <w:tcPr>
            <w:tcW w:w="2551" w:type="dxa"/>
            <w:noWrap/>
            <w:vAlign w:val="center"/>
            <w:hideMark/>
          </w:tcPr>
          <w:p w14:paraId="358FCDB1" w14:textId="77777777" w:rsidR="004A2DC7" w:rsidRPr="00AF2C35" w:rsidRDefault="004A2DC7" w:rsidP="00150BE5">
            <w:pPr>
              <w:jc w:val="left"/>
            </w:pPr>
            <w:r w:rsidRPr="00AF2C35">
              <w:t>1-6941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68D2D4F1" w14:textId="77777777" w:rsidR="004A2DC7" w:rsidRPr="00AF2C35" w:rsidRDefault="004A2DC7" w:rsidP="00150BE5">
            <w:pPr>
              <w:jc w:val="left"/>
            </w:pPr>
            <w:r w:rsidRPr="00AF2C35">
              <w:t>OR-3100 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7B4012FD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4257443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BEA0E0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2D28D44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265327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F4DC45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4037A84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F73B24C" w14:textId="77777777" w:rsidR="004A2DC7" w:rsidRPr="00AF2C35" w:rsidRDefault="004A2DC7" w:rsidP="00150BE5">
            <w:pPr>
              <w:jc w:val="center"/>
            </w:pPr>
            <w:r w:rsidRPr="00AF2C35">
              <w:t>133</w:t>
            </w:r>
          </w:p>
        </w:tc>
        <w:tc>
          <w:tcPr>
            <w:tcW w:w="1226" w:type="dxa"/>
            <w:noWrap/>
            <w:vAlign w:val="center"/>
            <w:hideMark/>
          </w:tcPr>
          <w:p w14:paraId="648BC0C9" w14:textId="77777777" w:rsidR="004A2DC7" w:rsidRPr="00AF2C35" w:rsidRDefault="004A2DC7" w:rsidP="00150BE5">
            <w:pPr>
              <w:jc w:val="left"/>
            </w:pPr>
            <w:r w:rsidRPr="00AF2C35">
              <w:t>C00001381</w:t>
            </w:r>
          </w:p>
        </w:tc>
        <w:tc>
          <w:tcPr>
            <w:tcW w:w="2551" w:type="dxa"/>
            <w:noWrap/>
            <w:vAlign w:val="center"/>
            <w:hideMark/>
          </w:tcPr>
          <w:p w14:paraId="606FBB2E" w14:textId="77777777" w:rsidR="004A2DC7" w:rsidRPr="00AF2C35" w:rsidRDefault="004A2DC7" w:rsidP="00150BE5">
            <w:pPr>
              <w:jc w:val="left"/>
            </w:pPr>
            <w:r w:rsidRPr="00AF2C35">
              <w:t>1-6941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396CBD96" w14:textId="77777777" w:rsidR="004A2DC7" w:rsidRPr="00AF2C35" w:rsidRDefault="004A2DC7" w:rsidP="00150BE5">
            <w:pPr>
              <w:jc w:val="left"/>
            </w:pPr>
            <w:r w:rsidRPr="00AF2C35">
              <w:t>CORTECO RING  25x35x7</w:t>
            </w:r>
          </w:p>
        </w:tc>
        <w:tc>
          <w:tcPr>
            <w:tcW w:w="627" w:type="dxa"/>
            <w:noWrap/>
            <w:vAlign w:val="center"/>
            <w:hideMark/>
          </w:tcPr>
          <w:p w14:paraId="1BB1F039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14596E30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5E4D2B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7675C2C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1EBE1A8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E0C2C11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3A515AB0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047FFAFD" w14:textId="77777777" w:rsidR="004A2DC7" w:rsidRPr="00AF2C35" w:rsidRDefault="004A2DC7" w:rsidP="00150BE5">
            <w:pPr>
              <w:jc w:val="center"/>
            </w:pPr>
            <w:r w:rsidRPr="00AF2C35">
              <w:t>134</w:t>
            </w:r>
          </w:p>
        </w:tc>
        <w:tc>
          <w:tcPr>
            <w:tcW w:w="1226" w:type="dxa"/>
            <w:noWrap/>
            <w:vAlign w:val="center"/>
            <w:hideMark/>
          </w:tcPr>
          <w:p w14:paraId="3CCC7801" w14:textId="77777777" w:rsidR="004A2DC7" w:rsidRPr="00AF2C35" w:rsidRDefault="004A2DC7" w:rsidP="00150BE5">
            <w:pPr>
              <w:jc w:val="left"/>
            </w:pPr>
            <w:r w:rsidRPr="00AF2C35">
              <w:t>C00001381</w:t>
            </w:r>
          </w:p>
        </w:tc>
        <w:tc>
          <w:tcPr>
            <w:tcW w:w="2551" w:type="dxa"/>
            <w:noWrap/>
            <w:vAlign w:val="center"/>
            <w:hideMark/>
          </w:tcPr>
          <w:p w14:paraId="0B248BC5" w14:textId="77777777" w:rsidR="004A2DC7" w:rsidRPr="00AF2C35" w:rsidRDefault="004A2DC7" w:rsidP="00150BE5">
            <w:pPr>
              <w:jc w:val="left"/>
            </w:pPr>
            <w:r w:rsidRPr="00AF2C35">
              <w:t>1-6941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1412AA09" w14:textId="77777777" w:rsidR="004A2DC7" w:rsidRPr="00AF2C35" w:rsidRDefault="004A2DC7" w:rsidP="00150BE5">
            <w:pPr>
              <w:jc w:val="left"/>
            </w:pPr>
            <w:r w:rsidRPr="00AF2C35">
              <w:t>OR-3156  in NB70</w:t>
            </w:r>
          </w:p>
        </w:tc>
        <w:tc>
          <w:tcPr>
            <w:tcW w:w="627" w:type="dxa"/>
            <w:noWrap/>
            <w:vAlign w:val="center"/>
            <w:hideMark/>
          </w:tcPr>
          <w:p w14:paraId="2B11C7DA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42CD2F4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6A5D5E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430BAAAD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19F8BA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0BE9470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249089BC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E10EF26" w14:textId="77777777" w:rsidR="004A2DC7" w:rsidRPr="00AF2C35" w:rsidRDefault="004A2DC7" w:rsidP="00150BE5">
            <w:pPr>
              <w:jc w:val="center"/>
            </w:pPr>
            <w:r w:rsidRPr="00AF2C35">
              <w:t>135</w:t>
            </w:r>
          </w:p>
        </w:tc>
        <w:tc>
          <w:tcPr>
            <w:tcW w:w="1226" w:type="dxa"/>
            <w:noWrap/>
            <w:vAlign w:val="center"/>
            <w:hideMark/>
          </w:tcPr>
          <w:p w14:paraId="4AB35D25" w14:textId="77777777" w:rsidR="004A2DC7" w:rsidRPr="00AF2C35" w:rsidRDefault="004A2DC7" w:rsidP="00150BE5">
            <w:pPr>
              <w:jc w:val="left"/>
            </w:pPr>
            <w:r w:rsidRPr="00AF2C35">
              <w:t>C00001381</w:t>
            </w:r>
          </w:p>
        </w:tc>
        <w:tc>
          <w:tcPr>
            <w:tcW w:w="2551" w:type="dxa"/>
            <w:noWrap/>
            <w:vAlign w:val="center"/>
            <w:hideMark/>
          </w:tcPr>
          <w:p w14:paraId="5E093433" w14:textId="77777777" w:rsidR="004A2DC7" w:rsidRPr="00AF2C35" w:rsidRDefault="004A2DC7" w:rsidP="00150BE5">
            <w:pPr>
              <w:jc w:val="left"/>
            </w:pPr>
            <w:r w:rsidRPr="00AF2C35">
              <w:t>1-6941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2224679D" w14:textId="77777777" w:rsidR="004A2DC7" w:rsidRPr="00AF2C35" w:rsidRDefault="004A2DC7" w:rsidP="00150BE5">
            <w:pPr>
              <w:jc w:val="left"/>
            </w:pPr>
            <w:r w:rsidRPr="00AF2C35">
              <w:t>ORM-0180-25 in NB-70</w:t>
            </w:r>
          </w:p>
        </w:tc>
        <w:tc>
          <w:tcPr>
            <w:tcW w:w="627" w:type="dxa"/>
            <w:noWrap/>
            <w:vAlign w:val="center"/>
            <w:hideMark/>
          </w:tcPr>
          <w:p w14:paraId="69A7B8C4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6268230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01485A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3E575345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722597B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BCF8E3D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2F8972E3" w14:textId="77777777" w:rsidTr="00150BE5">
        <w:trPr>
          <w:trHeight w:val="300"/>
        </w:trPr>
        <w:tc>
          <w:tcPr>
            <w:tcW w:w="598" w:type="dxa"/>
            <w:noWrap/>
            <w:vAlign w:val="center"/>
            <w:hideMark/>
          </w:tcPr>
          <w:p w14:paraId="5800C763" w14:textId="77777777" w:rsidR="004A2DC7" w:rsidRPr="00AF2C35" w:rsidRDefault="004A2DC7" w:rsidP="00150BE5">
            <w:pPr>
              <w:jc w:val="center"/>
            </w:pPr>
            <w:r w:rsidRPr="00AF2C35">
              <w:t>136</w:t>
            </w:r>
          </w:p>
        </w:tc>
        <w:tc>
          <w:tcPr>
            <w:tcW w:w="1226" w:type="dxa"/>
            <w:noWrap/>
            <w:vAlign w:val="center"/>
            <w:hideMark/>
          </w:tcPr>
          <w:p w14:paraId="30EE15DB" w14:textId="77777777" w:rsidR="004A2DC7" w:rsidRPr="00AF2C35" w:rsidRDefault="004A2DC7" w:rsidP="00150BE5">
            <w:pPr>
              <w:jc w:val="left"/>
            </w:pPr>
            <w:r w:rsidRPr="00AF2C35">
              <w:t>C00001381</w:t>
            </w:r>
          </w:p>
        </w:tc>
        <w:tc>
          <w:tcPr>
            <w:tcW w:w="2551" w:type="dxa"/>
            <w:noWrap/>
            <w:vAlign w:val="center"/>
            <w:hideMark/>
          </w:tcPr>
          <w:p w14:paraId="38C933D2" w14:textId="77777777" w:rsidR="004A2DC7" w:rsidRPr="00AF2C35" w:rsidRDefault="004A2DC7" w:rsidP="00150BE5">
            <w:pPr>
              <w:jc w:val="left"/>
            </w:pPr>
            <w:r w:rsidRPr="00AF2C35">
              <w:t>1-6941 DN 3" ANSI 150 RF</w:t>
            </w:r>
          </w:p>
        </w:tc>
        <w:tc>
          <w:tcPr>
            <w:tcW w:w="3544" w:type="dxa"/>
            <w:noWrap/>
            <w:vAlign w:val="center"/>
            <w:hideMark/>
          </w:tcPr>
          <w:p w14:paraId="19D5E126" w14:textId="77777777" w:rsidR="004A2DC7" w:rsidRPr="00AF2C35" w:rsidRDefault="004A2DC7" w:rsidP="00150BE5">
            <w:pPr>
              <w:jc w:val="left"/>
            </w:pPr>
            <w:r w:rsidRPr="00AF2C35">
              <w:t>SPLIT PIN  2 x 35 UNI 1336  A2/70</w:t>
            </w:r>
          </w:p>
        </w:tc>
        <w:tc>
          <w:tcPr>
            <w:tcW w:w="627" w:type="dxa"/>
            <w:noWrap/>
            <w:vAlign w:val="center"/>
            <w:hideMark/>
          </w:tcPr>
          <w:p w14:paraId="3D2B2AD3" w14:textId="77777777" w:rsidR="004A2DC7" w:rsidRPr="00AF2C35" w:rsidRDefault="004A2DC7" w:rsidP="00150BE5">
            <w:pPr>
              <w:jc w:val="center"/>
            </w:pPr>
            <w:r w:rsidRPr="00AF2C35">
              <w:t>1</w:t>
            </w:r>
          </w:p>
        </w:tc>
        <w:tc>
          <w:tcPr>
            <w:tcW w:w="1409" w:type="dxa"/>
            <w:vAlign w:val="center"/>
          </w:tcPr>
          <w:p w14:paraId="3C16A716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C14C6F1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98" w:type="dxa"/>
          </w:tcPr>
          <w:p w14:paraId="5420DE1F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BF62B8C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DF15CFE" w14:textId="77777777" w:rsidR="004A2DC7" w:rsidRPr="00AF2C35" w:rsidRDefault="004A2DC7" w:rsidP="00150BE5">
            <w:pPr>
              <w:jc w:val="center"/>
            </w:pPr>
          </w:p>
        </w:tc>
      </w:tr>
      <w:tr w:rsidR="004A2DC7" w:rsidRPr="00AF2C35" w14:paraId="2FC8A546" w14:textId="77777777" w:rsidTr="00150BE5">
        <w:trPr>
          <w:trHeight w:val="300"/>
        </w:trPr>
        <w:tc>
          <w:tcPr>
            <w:tcW w:w="12433" w:type="dxa"/>
            <w:gridSpan w:val="8"/>
            <w:noWrap/>
            <w:vAlign w:val="center"/>
          </w:tcPr>
          <w:p w14:paraId="4709369F" w14:textId="77777777" w:rsidR="004A2DC7" w:rsidRPr="005646BD" w:rsidRDefault="004A2DC7" w:rsidP="00150BE5">
            <w:pPr>
              <w:jc w:val="right"/>
              <w:rPr>
                <w:b/>
                <w:bCs/>
              </w:rPr>
            </w:pPr>
            <w:r w:rsidRPr="005646BD">
              <w:rPr>
                <w:b/>
                <w:bCs/>
              </w:rPr>
              <w:t>Razem</w:t>
            </w:r>
          </w:p>
        </w:tc>
        <w:tc>
          <w:tcPr>
            <w:tcW w:w="1351" w:type="dxa"/>
            <w:vAlign w:val="center"/>
          </w:tcPr>
          <w:p w14:paraId="47814887" w14:textId="77777777" w:rsidR="004A2DC7" w:rsidRPr="00AF2C35" w:rsidRDefault="004A2DC7" w:rsidP="00150BE5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5C849EB" w14:textId="77777777" w:rsidR="004A2DC7" w:rsidRPr="00AF2C35" w:rsidRDefault="004A2DC7" w:rsidP="00150BE5">
            <w:pPr>
              <w:jc w:val="center"/>
            </w:pPr>
          </w:p>
        </w:tc>
      </w:tr>
    </w:tbl>
    <w:p w14:paraId="3F792D4B" w14:textId="77777777" w:rsidR="004A2DC7" w:rsidRDefault="004A2DC7" w:rsidP="004A2DC7"/>
    <w:p w14:paraId="26CB7F4C" w14:textId="77777777" w:rsidR="004A2DC7" w:rsidRPr="00275470" w:rsidRDefault="004A2DC7" w:rsidP="004A2DC7">
      <w:pPr>
        <w:rPr>
          <w:lang w:eastAsia="ar-SA"/>
        </w:rPr>
        <w:sectPr w:rsidR="004A2DC7" w:rsidRPr="00275470" w:rsidSect="004A2DC7">
          <w:pgSz w:w="16838" w:h="11906" w:orient="landscape" w:code="9"/>
          <w:pgMar w:top="1134" w:right="1276" w:bottom="1134" w:left="851" w:header="567" w:footer="567" w:gutter="0"/>
          <w:cols w:space="708"/>
          <w:titlePg/>
          <w:docGrid w:linePitch="360"/>
        </w:sectPr>
      </w:pPr>
    </w:p>
    <w:p w14:paraId="67DF5369" w14:textId="77777777" w:rsidR="004A2DC7" w:rsidRPr="001F7FEC" w:rsidRDefault="004A2DC7" w:rsidP="004A2DC7">
      <w:pPr>
        <w:spacing w:before="60" w:after="60"/>
        <w:ind w:left="426" w:hanging="284"/>
        <w:jc w:val="right"/>
        <w:outlineLvl w:val="0"/>
        <w:rPr>
          <w:b/>
        </w:rPr>
      </w:pPr>
      <w:r w:rsidRPr="001F7FEC">
        <w:rPr>
          <w:b/>
        </w:rPr>
        <w:lastRenderedPageBreak/>
        <w:t>Załącznik nr 3 do SWZ</w:t>
      </w:r>
    </w:p>
    <w:p w14:paraId="7D8FC3F3" w14:textId="77777777" w:rsidR="004A2DC7" w:rsidRPr="001F7FEC" w:rsidRDefault="004A2DC7" w:rsidP="004A2DC7">
      <w:pPr>
        <w:jc w:val="right"/>
        <w:outlineLvl w:val="1"/>
        <w:rPr>
          <w:color w:val="FFFFFF" w:themeColor="background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A2DC7" w:rsidRPr="001F7FEC" w14:paraId="0BEBA3A5" w14:textId="77777777" w:rsidTr="00150BE5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5D3532" w14:textId="77777777" w:rsidR="004A2DC7" w:rsidRPr="001F7FEC" w:rsidRDefault="004A2DC7" w:rsidP="00150BE5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05CE72A5" w14:textId="77777777" w:rsidR="004A2DC7" w:rsidRPr="001F7FEC" w:rsidRDefault="004A2DC7" w:rsidP="00150BE5">
            <w:pPr>
              <w:keepNext/>
              <w:jc w:val="center"/>
              <w:outlineLvl w:val="1"/>
              <w:rPr>
                <w:rFonts w:cs="Calibri"/>
                <w:b/>
              </w:rPr>
            </w:pPr>
            <w:r w:rsidRPr="001F7FEC">
              <w:rPr>
                <w:rFonts w:cs="Calibri"/>
                <w:b/>
              </w:rPr>
              <w:t xml:space="preserve">OŚWIADCZENIE O BRAKU PODSTAW DO WYKLUCZENIA / I SPEŁNIENIA WARUNKÓW </w:t>
            </w:r>
            <w:r w:rsidRPr="001F7FEC">
              <w:rPr>
                <w:rFonts w:cs="Calibri"/>
                <w:b/>
              </w:rPr>
              <w:br/>
              <w:t>UDZIAŁU W POSTĘPOWANIU</w:t>
            </w:r>
            <w:bookmarkStart w:id="11" w:name="_Ref65055371"/>
            <w:r w:rsidRPr="001F7FEC">
              <w:rPr>
                <w:rFonts w:cs="Calibri"/>
                <w:szCs w:val="24"/>
                <w:vertAlign w:val="superscript"/>
                <w:lang w:eastAsia="ar-SA"/>
              </w:rPr>
              <w:footnoteReference w:id="1"/>
            </w:r>
            <w:bookmarkEnd w:id="11"/>
          </w:p>
          <w:p w14:paraId="5C10CF40" w14:textId="77777777" w:rsidR="004A2DC7" w:rsidRPr="001F7FEC" w:rsidRDefault="004A2DC7" w:rsidP="00150BE5">
            <w:pPr>
              <w:keepNext/>
              <w:jc w:val="center"/>
              <w:rPr>
                <w:rFonts w:cs="Calibri"/>
              </w:rPr>
            </w:pPr>
          </w:p>
        </w:tc>
      </w:tr>
      <w:tr w:rsidR="004A2DC7" w:rsidRPr="001F7FEC" w14:paraId="747FE296" w14:textId="77777777" w:rsidTr="00150BE5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198CD" w14:textId="77777777" w:rsidR="004A2DC7" w:rsidRPr="001F7FEC" w:rsidRDefault="004A2DC7" w:rsidP="00150BE5">
            <w:pPr>
              <w:keepNext/>
              <w:rPr>
                <w:rFonts w:cs="Calibri"/>
              </w:rPr>
            </w:pPr>
          </w:p>
        </w:tc>
      </w:tr>
      <w:tr w:rsidR="004A2DC7" w:rsidRPr="00F15275" w14:paraId="1F45F09A" w14:textId="77777777" w:rsidTr="00150BE5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6D5" w14:textId="77777777" w:rsidR="004A2DC7" w:rsidRDefault="004A2DC7" w:rsidP="00150BE5">
            <w:pPr>
              <w:suppressAutoHyphens/>
              <w:jc w:val="center"/>
              <w:rPr>
                <w:b/>
              </w:rPr>
            </w:pPr>
            <w:r w:rsidRPr="001F7FEC">
              <w:rPr>
                <w:rFonts w:cs="Calibri"/>
                <w:b/>
              </w:rPr>
              <w:t xml:space="preserve">Przystępując do postępowania pn.: </w:t>
            </w:r>
            <w:r w:rsidRPr="001F7FEC">
              <w:rPr>
                <w:rFonts w:cs="Calibri"/>
                <w:b/>
              </w:rPr>
              <w:br/>
            </w:r>
            <w:r w:rsidRPr="00F15275">
              <w:rPr>
                <w:b/>
              </w:rPr>
              <w:t>Dostaw</w:t>
            </w:r>
            <w:r>
              <w:rPr>
                <w:b/>
              </w:rPr>
              <w:t>a</w:t>
            </w:r>
            <w:r w:rsidRPr="00F15275">
              <w:rPr>
                <w:b/>
              </w:rPr>
              <w:t xml:space="preserve"> części zamiennych do zaworów regulacyjnych i zasuw dla Zakładu Termicznego Przekształcania Odpadów Komunalnych Międzygminnego Kompleksu Unieszkodliwiania Odpadów </w:t>
            </w:r>
            <w:proofErr w:type="spellStart"/>
            <w:r w:rsidRPr="00F15275">
              <w:rPr>
                <w:b/>
              </w:rPr>
              <w:t>ProNatura</w:t>
            </w:r>
            <w:proofErr w:type="spellEnd"/>
          </w:p>
          <w:p w14:paraId="39557A69" w14:textId="77777777" w:rsidR="004A2DC7" w:rsidRPr="001F7FEC" w:rsidRDefault="004A2DC7" w:rsidP="00150BE5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1F7FEC">
              <w:rPr>
                <w:b/>
              </w:rPr>
              <w:t xml:space="preserve">MKUO </w:t>
            </w:r>
            <w:proofErr w:type="spellStart"/>
            <w:r w:rsidRPr="001F7FEC">
              <w:rPr>
                <w:b/>
              </w:rPr>
              <w:t>ProNatura</w:t>
            </w:r>
            <w:proofErr w:type="spellEnd"/>
            <w:r w:rsidRPr="001F7FEC">
              <w:rPr>
                <w:b/>
              </w:rPr>
              <w:t xml:space="preserve"> ZP/TP</w:t>
            </w:r>
            <w:r>
              <w:rPr>
                <w:b/>
              </w:rPr>
              <w:t>/58</w:t>
            </w:r>
            <w:r w:rsidRPr="001F7FEC">
              <w:rPr>
                <w:b/>
              </w:rPr>
              <w:t>/24</w:t>
            </w:r>
          </w:p>
        </w:tc>
      </w:tr>
      <w:tr w:rsidR="004A2DC7" w:rsidRPr="00F15275" w14:paraId="2661C19F" w14:textId="77777777" w:rsidTr="00150BE5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158" w14:textId="77777777" w:rsidR="004A2DC7" w:rsidRPr="001F7FEC" w:rsidRDefault="004A2DC7" w:rsidP="00150BE5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1F7FEC">
              <w:rPr>
                <w:rFonts w:cs="Calibri"/>
                <w:b/>
              </w:rPr>
              <w:t>działając w imieniu Wykonawcy:</w:t>
            </w:r>
          </w:p>
          <w:p w14:paraId="0AA24F2A" w14:textId="77777777" w:rsidR="004A2DC7" w:rsidRPr="001F7FEC" w:rsidRDefault="004A2DC7" w:rsidP="00150BE5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0FC3AAD8" w14:textId="77777777" w:rsidR="004A2DC7" w:rsidRPr="001F7FEC" w:rsidRDefault="004A2DC7" w:rsidP="00150BE5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607DD6DD" w14:textId="77777777" w:rsidR="004A2DC7" w:rsidRPr="001F7FEC" w:rsidRDefault="004A2DC7" w:rsidP="00150BE5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56A8D78B" w14:textId="77777777" w:rsidR="004A2DC7" w:rsidRPr="00F15275" w:rsidRDefault="004A2DC7" w:rsidP="00150BE5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highlight w:val="yellow"/>
                <w:lang w:eastAsia="ar-SA"/>
              </w:rPr>
            </w:pPr>
            <w:r w:rsidRPr="001F7FEC">
              <w:rPr>
                <w:rFonts w:cs="Calibri"/>
                <w:bCs/>
              </w:rPr>
              <w:t>(podać nazwę i adres Wykonawcy)</w:t>
            </w:r>
          </w:p>
        </w:tc>
      </w:tr>
      <w:tr w:rsidR="004A2DC7" w:rsidRPr="00F15275" w14:paraId="311584A9" w14:textId="77777777" w:rsidTr="00150BE5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4DA73D" w14:textId="77777777" w:rsidR="004A2DC7" w:rsidRPr="001F7FEC" w:rsidRDefault="004A2DC7" w:rsidP="00150BE5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1F7FEC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4A2DC7" w:rsidRPr="00F15275" w14:paraId="0934A0E8" w14:textId="77777777" w:rsidTr="00150BE5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1566" w14:textId="77777777" w:rsidR="004A2DC7" w:rsidRPr="001F7FEC" w:rsidRDefault="004A2DC7" w:rsidP="00150BE5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1F7FEC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4A2DC7" w:rsidRPr="00F15275" w14:paraId="681D26A3" w14:textId="77777777" w:rsidTr="00150BE5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642" w14:textId="77777777" w:rsidR="004A2DC7" w:rsidRPr="001F7FEC" w:rsidRDefault="004A2DC7" w:rsidP="00150BE5">
            <w:pPr>
              <w:suppressAutoHyphens/>
              <w:spacing w:after="54"/>
              <w:ind w:left="417" w:hanging="417"/>
            </w:pPr>
            <w:r w:rsidRPr="001F7FEC">
              <w:t>1.</w:t>
            </w:r>
            <w:r w:rsidRPr="001F7FEC">
              <w:tab/>
              <w:t>Z postępowania o udzielenie zamówienia wyklucza się, z zastrzeżeniem art. 110 ust. 2 PZP, Wykonawcę:</w:t>
            </w:r>
          </w:p>
          <w:p w14:paraId="7B4A41BB" w14:textId="77777777" w:rsidR="004A2DC7" w:rsidRPr="001F7FEC" w:rsidRDefault="004A2DC7" w:rsidP="004A2DC7">
            <w:pPr>
              <w:numPr>
                <w:ilvl w:val="0"/>
                <w:numId w:val="42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1F7FEC">
              <w:t>będącego osobą fizyczną, którego prawomocnie skazano za przestępstwo:</w:t>
            </w:r>
          </w:p>
          <w:p w14:paraId="6AC8A861" w14:textId="77777777" w:rsidR="004A2DC7" w:rsidRPr="001F7FEC" w:rsidRDefault="004A2DC7" w:rsidP="004A2DC7">
            <w:pPr>
              <w:pStyle w:val="Akapitzlist"/>
              <w:numPr>
                <w:ilvl w:val="0"/>
                <w:numId w:val="43"/>
              </w:numPr>
              <w:suppressAutoHyphens/>
              <w:spacing w:after="109"/>
              <w:ind w:left="972" w:hanging="327"/>
              <w:contextualSpacing w:val="0"/>
              <w:rPr>
                <w:rFonts w:cs="Calibri"/>
              </w:rPr>
            </w:pPr>
            <w:r w:rsidRPr="001F7FEC">
              <w:rPr>
                <w:rFonts w:cs="Calibri"/>
              </w:rPr>
              <w:t>udziału w</w:t>
            </w:r>
            <w:r w:rsidRPr="001F7FEC">
              <w:t xml:space="preserve"> </w:t>
            </w:r>
            <w:r w:rsidRPr="001F7FEC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1F7FEC">
              <w:t xml:space="preserve"> </w:t>
            </w:r>
            <w:r w:rsidRPr="001F7FEC">
              <w:rPr>
                <w:rFonts w:cs="Calibri"/>
              </w:rPr>
              <w:t>którym mowa w art. 258 Kodeksu karnego,</w:t>
            </w:r>
          </w:p>
          <w:p w14:paraId="2EF07E69" w14:textId="77777777" w:rsidR="004A2DC7" w:rsidRPr="001F7FEC" w:rsidRDefault="004A2DC7" w:rsidP="004A2DC7">
            <w:pPr>
              <w:pStyle w:val="Akapitzlist"/>
              <w:numPr>
                <w:ilvl w:val="0"/>
                <w:numId w:val="4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1F7FEC">
              <w:rPr>
                <w:rFonts w:cs="Calibri"/>
              </w:rPr>
              <w:t>handlu ludźmi, o</w:t>
            </w:r>
            <w:r w:rsidRPr="001F7FEC">
              <w:t xml:space="preserve"> </w:t>
            </w:r>
            <w:r w:rsidRPr="001F7FEC">
              <w:rPr>
                <w:rFonts w:cs="Calibri"/>
              </w:rPr>
              <w:t>którym mowa w art. 189a Kodeksu karnego,</w:t>
            </w:r>
          </w:p>
          <w:p w14:paraId="5B2E4EA5" w14:textId="77777777" w:rsidR="004A2DC7" w:rsidRPr="001F7FEC" w:rsidRDefault="004A2DC7" w:rsidP="004A2DC7">
            <w:pPr>
              <w:pStyle w:val="Akapitzlist"/>
              <w:numPr>
                <w:ilvl w:val="0"/>
                <w:numId w:val="43"/>
              </w:numPr>
              <w:suppressAutoHyphens/>
              <w:spacing w:after="109"/>
              <w:ind w:left="903" w:hanging="258"/>
              <w:contextualSpacing w:val="0"/>
            </w:pPr>
            <w:r w:rsidRPr="001F7FEC">
              <w:t>o którym mowa w art. 228-230a, art. 250a Kodeksu karnego, w art. 46-48 ustawy z dnia 25 czerwca 2010 r. o sporcie (t. jedn. Dz. U. z 202</w:t>
            </w:r>
            <w:r>
              <w:t>4</w:t>
            </w:r>
            <w:r w:rsidRPr="001F7FEC">
              <w:t xml:space="preserve"> r., poz. 2048 ze zm.) lub w art. 54 ust. 1-4 ustawy z dnia 12 maja 2011 r. o refundacji leków, środków spożywczych specjalnego przeznaczenia żywieniowego oraz wyrobów medycznych (t. jedn. Dz. U. z 2024 r., poz. 930 ze zm.),</w:t>
            </w:r>
          </w:p>
          <w:p w14:paraId="1A8BFB3E" w14:textId="77777777" w:rsidR="004A2DC7" w:rsidRPr="001F7FEC" w:rsidRDefault="004A2DC7" w:rsidP="004A2DC7">
            <w:pPr>
              <w:pStyle w:val="Akapitzlist"/>
              <w:numPr>
                <w:ilvl w:val="0"/>
                <w:numId w:val="4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1F7FEC">
              <w:rPr>
                <w:rFonts w:cs="Calibri"/>
              </w:rPr>
              <w:t>finansowania przestępstwa  o</w:t>
            </w:r>
            <w:r w:rsidRPr="001F7FEC">
              <w:t xml:space="preserve"> </w:t>
            </w:r>
            <w:r w:rsidRPr="001F7FEC">
              <w:rPr>
                <w:rFonts w:cs="Calibri"/>
              </w:rPr>
              <w:t>charakterze  terrorystycznym, o</w:t>
            </w:r>
            <w:r w:rsidRPr="001F7FEC">
              <w:t xml:space="preserve"> </w:t>
            </w:r>
            <w:r w:rsidRPr="001F7FEC">
              <w:rPr>
                <w:rFonts w:cs="Calibri"/>
              </w:rPr>
              <w:t>którym mowa w art. 165a Kodeksu karnego, lub przestępstwo udaremniania lub utrudniania stwierdzenia przestępnego pochodzenia pieniędzy lub ukrywania ich pochodzenia, o</w:t>
            </w:r>
            <w:r w:rsidRPr="001F7FEC">
              <w:t xml:space="preserve"> </w:t>
            </w:r>
            <w:r w:rsidRPr="001F7FEC">
              <w:rPr>
                <w:rFonts w:cs="Calibri"/>
              </w:rPr>
              <w:t xml:space="preserve">którym mowa </w:t>
            </w:r>
            <w:r w:rsidRPr="001F7FEC">
              <w:rPr>
                <w:rFonts w:cs="Calibri"/>
              </w:rPr>
              <w:br/>
              <w:t>w</w:t>
            </w:r>
            <w:r w:rsidRPr="001F7FEC">
              <w:t xml:space="preserve"> </w:t>
            </w:r>
            <w:r w:rsidRPr="001F7FEC">
              <w:rPr>
                <w:rFonts w:cs="Calibri"/>
              </w:rPr>
              <w:t>art. 299</w:t>
            </w:r>
            <w:r w:rsidRPr="001F7FEC">
              <w:t xml:space="preserve"> </w:t>
            </w:r>
            <w:r w:rsidRPr="001F7FEC">
              <w:rPr>
                <w:rFonts w:cs="Calibri"/>
              </w:rPr>
              <w:t>Kodeksu karnego,</w:t>
            </w:r>
          </w:p>
          <w:p w14:paraId="07323133" w14:textId="77777777" w:rsidR="004A2DC7" w:rsidRPr="001F7FEC" w:rsidRDefault="004A2DC7" w:rsidP="004A2DC7">
            <w:pPr>
              <w:pStyle w:val="Akapitzlist"/>
              <w:numPr>
                <w:ilvl w:val="0"/>
                <w:numId w:val="4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1F7FEC">
              <w:rPr>
                <w:rFonts w:cs="Calibri"/>
              </w:rPr>
              <w:t>o charakterze terrorystycznym, o</w:t>
            </w:r>
            <w:r w:rsidRPr="001F7FEC">
              <w:t xml:space="preserve"> </w:t>
            </w:r>
            <w:r w:rsidRPr="001F7FEC">
              <w:rPr>
                <w:rFonts w:cs="Calibri"/>
              </w:rPr>
              <w:t>którym mowa w art. 115</w:t>
            </w:r>
            <w:r w:rsidRPr="001F7FEC">
              <w:t xml:space="preserve"> </w:t>
            </w:r>
            <w:r w:rsidRPr="001F7FEC">
              <w:rPr>
                <w:rFonts w:cs="Calibri"/>
              </w:rPr>
              <w:t xml:space="preserve">§ 20 Kodeksu karnego, </w:t>
            </w:r>
            <w:r w:rsidRPr="001F7FEC">
              <w:rPr>
                <w:rFonts w:cs="Calibri"/>
              </w:rPr>
              <w:br/>
              <w:t>lub mające na celu popełnienie tego przestępstwa,</w:t>
            </w:r>
          </w:p>
          <w:p w14:paraId="2B96236E" w14:textId="77777777" w:rsidR="004A2DC7" w:rsidRPr="001F7FEC" w:rsidRDefault="004A2DC7" w:rsidP="004A2DC7">
            <w:pPr>
              <w:pStyle w:val="Akapitzlist"/>
              <w:numPr>
                <w:ilvl w:val="0"/>
                <w:numId w:val="43"/>
              </w:numPr>
              <w:suppressAutoHyphens/>
              <w:spacing w:before="54" w:after="109"/>
              <w:ind w:left="903" w:hanging="258"/>
              <w:contextualSpacing w:val="0"/>
              <w:rPr>
                <w:spacing w:val="-2"/>
              </w:rPr>
            </w:pPr>
            <w:r w:rsidRPr="001F7FEC">
              <w:rPr>
                <w:spacing w:val="-2"/>
              </w:rPr>
              <w:t xml:space="preserve">powierzenia wykonywania pracy małoletniemu cudzoziemcowi, o którym mowa w art. 9 ust. 2 ustawy z dnia 15 czerwca 2012 r. o skutkach powierzania wykonywania pracy cudzoziemcom przebywającym wbrew przepisom na terytorium Rzeczypospolitej Polskiej (t. jedn. Dz.U. </w:t>
            </w:r>
            <w:r w:rsidRPr="001F7FEC">
              <w:rPr>
                <w:spacing w:val="-2"/>
              </w:rPr>
              <w:br/>
              <w:t>z 2021 r., poz. 1745 ze zm.),</w:t>
            </w:r>
          </w:p>
          <w:p w14:paraId="39DA0BC0" w14:textId="77777777" w:rsidR="004A2DC7" w:rsidRPr="001F7FEC" w:rsidRDefault="004A2DC7" w:rsidP="004A2DC7">
            <w:pPr>
              <w:pStyle w:val="Akapitzlist"/>
              <w:numPr>
                <w:ilvl w:val="0"/>
                <w:numId w:val="4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1F7FEC">
              <w:rPr>
                <w:rFonts w:cs="Calibri"/>
              </w:rPr>
              <w:t>przeciwko obrotowi gospodarczemu, o</w:t>
            </w:r>
            <w:r w:rsidRPr="001F7FEC">
              <w:t xml:space="preserve"> </w:t>
            </w:r>
            <w:r w:rsidRPr="001F7FEC">
              <w:rPr>
                <w:rFonts w:cs="Calibri"/>
              </w:rPr>
              <w:t>których mowa w</w:t>
            </w:r>
            <w:r w:rsidRPr="001F7FEC">
              <w:t xml:space="preserve"> </w:t>
            </w:r>
            <w:r w:rsidRPr="001F7FEC">
              <w:rPr>
                <w:rFonts w:cs="Calibri"/>
              </w:rPr>
              <w:t>art. 296–307 Kodeksu karnego, przestępstwo oszustwa, o</w:t>
            </w:r>
            <w:r w:rsidRPr="001F7FEC">
              <w:t xml:space="preserve"> </w:t>
            </w:r>
            <w:r w:rsidRPr="001F7FEC">
              <w:rPr>
                <w:rFonts w:cs="Calibri"/>
              </w:rPr>
              <w:t>którym mowa w</w:t>
            </w:r>
            <w:r w:rsidRPr="001F7FEC">
              <w:t xml:space="preserve"> </w:t>
            </w:r>
            <w:r w:rsidRPr="001F7FEC">
              <w:rPr>
                <w:rFonts w:cs="Calibri"/>
              </w:rPr>
              <w:t>art. 286 Kodeksu karnego, przestępstwo przeciwko wiarygodności dokumentów, o</w:t>
            </w:r>
            <w:r w:rsidRPr="001F7FEC">
              <w:t xml:space="preserve"> </w:t>
            </w:r>
            <w:r w:rsidRPr="001F7FEC">
              <w:rPr>
                <w:rFonts w:cs="Calibri"/>
              </w:rPr>
              <w:t>których mowa w</w:t>
            </w:r>
            <w:r w:rsidRPr="001F7FEC">
              <w:t xml:space="preserve"> </w:t>
            </w:r>
            <w:r w:rsidRPr="001F7FEC">
              <w:rPr>
                <w:rFonts w:cs="Calibri"/>
              </w:rPr>
              <w:t>art. 270–277d Kodeksu karnego, lub przestępstwo skarbowe,</w:t>
            </w:r>
          </w:p>
          <w:p w14:paraId="7D01A7F4" w14:textId="77777777" w:rsidR="004A2DC7" w:rsidRPr="001F7FEC" w:rsidRDefault="004A2DC7" w:rsidP="004A2DC7">
            <w:pPr>
              <w:pStyle w:val="Akapitzlist"/>
              <w:numPr>
                <w:ilvl w:val="0"/>
                <w:numId w:val="4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1F7FEC">
              <w:rPr>
                <w:rFonts w:cs="Calibri"/>
              </w:rPr>
              <w:t>o którym mowa w</w:t>
            </w:r>
            <w:r w:rsidRPr="001F7FEC">
              <w:t xml:space="preserve"> </w:t>
            </w:r>
            <w:r w:rsidRPr="001F7FEC">
              <w:rPr>
                <w:rFonts w:cs="Calibri"/>
              </w:rPr>
              <w:t>art. 9 ust. 1 i</w:t>
            </w:r>
            <w:r w:rsidRPr="001F7FEC">
              <w:t xml:space="preserve"> </w:t>
            </w:r>
            <w:r w:rsidRPr="001F7FEC">
              <w:rPr>
                <w:rFonts w:cs="Calibri"/>
              </w:rPr>
              <w:t>3 lub art.10 ustawy z</w:t>
            </w:r>
            <w:r w:rsidRPr="001F7FEC">
              <w:t xml:space="preserve"> </w:t>
            </w:r>
            <w:r w:rsidRPr="001F7FEC">
              <w:rPr>
                <w:rFonts w:cs="Calibri"/>
              </w:rPr>
              <w:t>dnia 15</w:t>
            </w:r>
            <w:r w:rsidRPr="001F7FEC">
              <w:t xml:space="preserve"> </w:t>
            </w:r>
            <w:r w:rsidRPr="001F7FEC">
              <w:rPr>
                <w:rFonts w:cs="Calibri"/>
              </w:rPr>
              <w:t>czerwca 2012 r. o skutkach powierzania</w:t>
            </w:r>
            <w:r w:rsidRPr="001F7FEC">
              <w:t xml:space="preserve"> </w:t>
            </w:r>
            <w:r w:rsidRPr="001F7FEC">
              <w:rPr>
                <w:rFonts w:cs="Calibri"/>
              </w:rPr>
              <w:t xml:space="preserve">wykonywania pracy cudzoziemcom przebywającym wbrew przepisom </w:t>
            </w:r>
            <w:r w:rsidRPr="001F7FEC">
              <w:rPr>
                <w:rFonts w:cs="Calibri"/>
              </w:rPr>
              <w:br/>
              <w:t>na terytorium Rzeczypospolitej Polskiej</w:t>
            </w:r>
          </w:p>
          <w:p w14:paraId="4395285D" w14:textId="77777777" w:rsidR="004A2DC7" w:rsidRPr="001F7FEC" w:rsidRDefault="004A2DC7" w:rsidP="00150BE5">
            <w:pPr>
              <w:spacing w:before="109" w:after="109"/>
              <w:ind w:left="645"/>
            </w:pPr>
            <w:r w:rsidRPr="001F7FEC">
              <w:lastRenderedPageBreak/>
              <w:t>– lub za odpowiedni czyn zabroniony określony w przepisach prawa obcego;</w:t>
            </w:r>
          </w:p>
          <w:p w14:paraId="4C3A40D7" w14:textId="77777777" w:rsidR="004A2DC7" w:rsidRPr="001F7FEC" w:rsidRDefault="004A2DC7" w:rsidP="004A2DC7">
            <w:pPr>
              <w:numPr>
                <w:ilvl w:val="0"/>
                <w:numId w:val="42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1F7FEC">
              <w:rPr>
                <w:spacing w:val="-4"/>
              </w:rPr>
              <w:t>jeżeli urzędującego członka jego organu zarządzającego lub nadzorczego, wspólnika spółki w spółce jawnej lub partnerskiej albo komplementariusza w spółce komandytowej lub komandytowo-akcyjnej lub prokurenta prawomocnie skazano za przestępstwo, o którym mowa w pkt. 1);</w:t>
            </w:r>
          </w:p>
          <w:p w14:paraId="71D655C3" w14:textId="77777777" w:rsidR="004A2DC7" w:rsidRPr="001F7FEC" w:rsidRDefault="004A2DC7" w:rsidP="004A2DC7">
            <w:pPr>
              <w:numPr>
                <w:ilvl w:val="0"/>
                <w:numId w:val="4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1F7FEC">
              <w:t xml:space="preserve">wobec którego wydano prawomocny wyrok sądu lub ostateczną decyzję administracyjną </w:t>
            </w:r>
            <w:r w:rsidRPr="001F7FEC">
              <w:br/>
              <w:t xml:space="preserve">o zaleganiu z uiszczeniem podatków, opłat lub składek na ubezpieczenie społeczne </w:t>
            </w:r>
            <w:r w:rsidRPr="001F7FEC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46A51BFD" w14:textId="77777777" w:rsidR="004A2DC7" w:rsidRPr="001F7FEC" w:rsidRDefault="004A2DC7" w:rsidP="004A2DC7">
            <w:pPr>
              <w:numPr>
                <w:ilvl w:val="0"/>
                <w:numId w:val="4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1F7FEC">
              <w:t>wobec którego prawomocnie orzeczono zakaz ubiegania się o zamówienia publiczne;</w:t>
            </w:r>
          </w:p>
          <w:p w14:paraId="472FA661" w14:textId="77777777" w:rsidR="004A2DC7" w:rsidRPr="001F7FEC" w:rsidRDefault="004A2DC7" w:rsidP="004A2DC7">
            <w:pPr>
              <w:numPr>
                <w:ilvl w:val="0"/>
                <w:numId w:val="4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1F7FEC">
              <w:t xml:space="preserve">jeżeli zamawiający może stwierdzić, na podstawie wiarygodnych przesłanek, że wykonawca zawarł z innymi wykonawcami porozumienie mające na celu zakłócenie konkurencji, </w:t>
            </w:r>
            <w:r w:rsidRPr="001F7FEC">
              <w:br/>
              <w:t xml:space="preserve">w szczególności, jeżeli należąc do tej samej grupy kapitałowej w rozumieniu ustawy </w:t>
            </w:r>
            <w:r w:rsidRPr="001F7FEC">
              <w:br/>
              <w:t xml:space="preserve">z dnia 16 lutego 2007 r. o ochronie konkurencji i konsumentów, złożyli odrębne oferty, </w:t>
            </w:r>
            <w:r w:rsidRPr="001F7FEC">
              <w:br/>
              <w:t xml:space="preserve">oferty częściowe lub wnioski o dopuszczenie do udziału w postępowaniu, chyba że wykażą, </w:t>
            </w:r>
            <w:r w:rsidRPr="001F7FEC">
              <w:br/>
              <w:t>że przygotowali te oferty lub wnioski niezależnie od siebie;</w:t>
            </w:r>
          </w:p>
          <w:p w14:paraId="0A0EBF8B" w14:textId="77777777" w:rsidR="004A2DC7" w:rsidRPr="001F7FEC" w:rsidRDefault="004A2DC7" w:rsidP="004A2DC7">
            <w:pPr>
              <w:numPr>
                <w:ilvl w:val="0"/>
                <w:numId w:val="4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1F7FEC">
              <w:t xml:space="preserve">jeżeli, w przypadkach, o których mowa w art. 85 ust.1 PZP, doszło do zakłócenia konkurencji wynikającego z wcześniejszego zaangażowania tego wykonawcy lub podmiotu, który należy </w:t>
            </w:r>
            <w:r w:rsidRPr="001F7FEC">
              <w:br/>
              <w:t xml:space="preserve">z wykonawcą do tej samej grupy kapitałowej w rozumieniu ustawy z dnia 16 lutego 2007 r. </w:t>
            </w:r>
            <w:r w:rsidRPr="001F7FEC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1F7FEC">
              <w:br/>
              <w:t>w postępowaniu o udzielenie zamówienia.</w:t>
            </w:r>
          </w:p>
          <w:p w14:paraId="72D6E4FA" w14:textId="77777777" w:rsidR="004A2DC7" w:rsidRPr="001F7FEC" w:rsidRDefault="004A2DC7" w:rsidP="004A2DC7">
            <w:pPr>
              <w:numPr>
                <w:ilvl w:val="0"/>
                <w:numId w:val="4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1F7FEC">
              <w:t>do którego stosuje się przepis art. 7 ustawy z dnia 13 kwietnia 2022 r. o szczególnych rozwiązaniach w zakresie przeciwdziałania wspieraniu agresji na Ukrainę oraz służących ochronie bezpieczeństwa narodowego (t. jedn. Dz. U. z 2024 r., poz. 507), tj. wykonawcę:</w:t>
            </w:r>
          </w:p>
          <w:p w14:paraId="391B2E7A" w14:textId="77777777" w:rsidR="004A2DC7" w:rsidRPr="001F7FEC" w:rsidRDefault="004A2DC7" w:rsidP="004A2DC7">
            <w:pPr>
              <w:numPr>
                <w:ilvl w:val="0"/>
                <w:numId w:val="47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1F7FEC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1F7FEC">
              <w:rPr>
                <w:rFonts w:eastAsia="Times New Roman" w:cs="Calibri"/>
                <w:sz w:val="21"/>
                <w:szCs w:val="21"/>
                <w:lang w:val="x-none"/>
              </w:rPr>
              <w:t>Rady (WE) nr 765/2006 z dnia 18 maja 2006 r. dotycząc</w:t>
            </w:r>
            <w:r w:rsidRPr="001F7FEC">
              <w:rPr>
                <w:rFonts w:eastAsia="Times New Roman" w:cs="Calibri"/>
                <w:sz w:val="21"/>
                <w:szCs w:val="21"/>
              </w:rPr>
              <w:t xml:space="preserve">ym </w:t>
            </w:r>
            <w:r w:rsidRPr="001F7FEC">
              <w:rPr>
                <w:rFonts w:eastAsia="Times New Roman" w:cs="Calibri"/>
                <w:sz w:val="21"/>
                <w:szCs w:val="21"/>
                <w:lang w:val="x-none"/>
              </w:rPr>
              <w:t>środków ograniczających w związku z sytuacją na Białorusi i udziałem Białorusi w agresji Rosji wobec Ukrainy (Dz.</w:t>
            </w:r>
            <w:r w:rsidRPr="001F7FEC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1F7FEC">
              <w:rPr>
                <w:rFonts w:eastAsia="Times New Roman" w:cs="Calibri"/>
                <w:sz w:val="21"/>
                <w:szCs w:val="21"/>
                <w:lang w:val="x-none"/>
              </w:rPr>
              <w:t>Urz. UE L 134 z 20.05.2006 ze zm.</w:t>
            </w:r>
            <w:r w:rsidRPr="001F7FEC">
              <w:rPr>
                <w:rFonts w:eastAsia="Times New Roman" w:cs="Calibri"/>
                <w:sz w:val="21"/>
                <w:szCs w:val="21"/>
              </w:rPr>
              <w:t xml:space="preserve">, dalej rozporządzenie 765/2006) i </w:t>
            </w:r>
            <w:r w:rsidRPr="001F7FEC">
              <w:rPr>
                <w:rFonts w:eastAsia="Times New Roman" w:cs="Calibri"/>
                <w:sz w:val="21"/>
                <w:szCs w:val="21"/>
                <w:lang w:val="x-none"/>
              </w:rPr>
              <w:t>rozporządzeni</w:t>
            </w:r>
            <w:r w:rsidRPr="001F7FEC">
              <w:rPr>
                <w:rFonts w:eastAsia="Times New Roman" w:cs="Calibri"/>
                <w:sz w:val="21"/>
                <w:szCs w:val="21"/>
              </w:rPr>
              <w:t>u</w:t>
            </w:r>
            <w:r w:rsidRPr="001F7FEC">
              <w:rPr>
                <w:rFonts w:eastAsia="Times New Roman" w:cs="Calibri"/>
                <w:sz w:val="21"/>
                <w:szCs w:val="21"/>
                <w:lang w:val="x-none"/>
              </w:rPr>
              <w:t xml:space="preserve"> Rady (UE) nr 269/2014 z dnia 17 marca 2014 r. </w:t>
            </w:r>
            <w:r w:rsidRPr="001F7FEC">
              <w:rPr>
                <w:rFonts w:eastAsia="Times New Roman" w:cs="Calibri"/>
                <w:sz w:val="21"/>
                <w:szCs w:val="21"/>
                <w:lang w:val="x-none"/>
              </w:rPr>
              <w:br/>
              <w:t>w sprawie środków ograniczających w odniesieniu do działań podważających integralność terytorialną, suwerenność i niezależność Ukrainy lub im zagrażających (Dz.</w:t>
            </w:r>
            <w:r w:rsidRPr="001F7FEC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1F7FEC">
              <w:rPr>
                <w:rFonts w:eastAsia="Times New Roman" w:cs="Calibri"/>
                <w:sz w:val="21"/>
                <w:szCs w:val="21"/>
                <w:lang w:val="x-none"/>
              </w:rPr>
              <w:t xml:space="preserve">Urz. UE L 78 </w:t>
            </w:r>
            <w:r w:rsidRPr="001F7FEC">
              <w:rPr>
                <w:rFonts w:eastAsia="Times New Roman" w:cs="Calibri"/>
                <w:sz w:val="21"/>
                <w:szCs w:val="21"/>
                <w:lang w:val="x-none"/>
              </w:rPr>
              <w:br/>
              <w:t>z 17.03.2014 ze zm.</w:t>
            </w:r>
            <w:r w:rsidRPr="001F7FEC">
              <w:rPr>
                <w:rFonts w:eastAsia="Times New Roman" w:cs="Calibri"/>
                <w:sz w:val="21"/>
                <w:szCs w:val="21"/>
              </w:rPr>
              <w:t>, dalej rozporządzenie 269/2014) alb</w:t>
            </w:r>
            <w:r w:rsidRPr="001F7FEC">
              <w:rPr>
                <w:rFonts w:eastAsia="Times New Roman" w:cs="Calibri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1F7FEC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1F7FEC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którym mowa w </w:t>
            </w:r>
            <w:r w:rsidRPr="001F7FEC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1F7FEC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1F7FEC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62D2C846" w14:textId="77777777" w:rsidR="004A2DC7" w:rsidRPr="001F7FEC" w:rsidRDefault="004A2DC7" w:rsidP="004A2DC7">
            <w:pPr>
              <w:numPr>
                <w:ilvl w:val="0"/>
                <w:numId w:val="47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1F7FEC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 r. o</w:t>
            </w:r>
            <w:r w:rsidRPr="001F7FEC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1F7FEC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(Dz.U. z 2023</w:t>
            </w:r>
            <w:r w:rsidRPr="001F7FEC"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1F7FEC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1124</w:t>
            </w:r>
            <w:r w:rsidRPr="001F7FEC">
              <w:rPr>
                <w:rFonts w:asciiTheme="minorHAnsi" w:hAnsiTheme="minorHAnsi" w:cstheme="minorHAnsi"/>
              </w:rPr>
              <w:t>, 1285, 1723 i 1843</w:t>
            </w:r>
            <w:r w:rsidRPr="001F7FEC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) jest osoba wymieniona w wykazach określonych w rozporządzeniu 765/2006 </w:t>
            </w:r>
            <w:r w:rsidRPr="001F7FEC">
              <w:rPr>
                <w:rFonts w:eastAsia="Times New Roman" w:cs="Calibri"/>
                <w:sz w:val="21"/>
                <w:szCs w:val="21"/>
                <w:lang w:val="x-none" w:eastAsia="ar-SA"/>
              </w:rPr>
              <w:br/>
              <w:t xml:space="preserve">i rozporządzeniu 269/2014 albo wpisana na listę lub będąca takim beneficjentem rzeczywistym od dnia 24 lutego 2022 r., o ile została wpisana na listę na podstawie decyzji w sprawie wpisu na listę rozstrzygającej o zastosowaniu środka, o którym mowa w </w:t>
            </w:r>
            <w:r w:rsidRPr="001F7FEC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1F7FEC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1F7FEC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4B5A09FC" w14:textId="77777777" w:rsidR="004A2DC7" w:rsidRPr="001F7FEC" w:rsidRDefault="004A2DC7" w:rsidP="004A2DC7">
            <w:pPr>
              <w:numPr>
                <w:ilvl w:val="0"/>
                <w:numId w:val="47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1F7FEC">
              <w:rPr>
                <w:rFonts w:cs="Calibri"/>
                <w:sz w:val="21"/>
                <w:szCs w:val="21"/>
              </w:rPr>
              <w:t xml:space="preserve">którego jednostką dominującą w rozumieniu art. </w:t>
            </w:r>
            <w:r w:rsidRPr="001F7FEC">
              <w:rPr>
                <w:sz w:val="21"/>
              </w:rPr>
              <w:t xml:space="preserve">3 ust. </w:t>
            </w:r>
            <w:r w:rsidRPr="001F7FEC">
              <w:rPr>
                <w:rFonts w:cs="Calibri"/>
                <w:sz w:val="21"/>
                <w:szCs w:val="21"/>
              </w:rPr>
              <w:t xml:space="preserve">1 pkt 37 ustawy z dnia 29 września 1994 r. o rachunkowości (Dz.U. z 2023 r. poz. </w:t>
            </w:r>
            <w:r w:rsidRPr="001F7FEC">
              <w:rPr>
                <w:rFonts w:asciiTheme="minorHAnsi" w:hAnsiTheme="minorHAnsi" w:cstheme="minorHAnsi"/>
              </w:rPr>
              <w:t>120, 295</w:t>
            </w:r>
            <w:r w:rsidRPr="001F7FEC">
              <w:rPr>
                <w:rFonts w:cs="Calibri"/>
                <w:sz w:val="21"/>
                <w:szCs w:val="21"/>
              </w:rPr>
              <w:t xml:space="preserve"> i 1598) jest podmiot wymieniony w wykazach określonych w rozporządzeniu 765/2006 i rozporządzeniu 269/2014 albo wpisany na listę lub będący taką jednostką dominującą od dnia 24 lutego 2022 r., o ile został wpisany na listę na podstawie decyzji w sprawie wpisu na listę rozstrzygającej o zastosowaniu środka, o którym mowa w </w:t>
            </w:r>
            <w:r w:rsidRPr="001F7FEC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1F7FEC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583DD93E" w14:textId="77777777" w:rsidR="004A2DC7" w:rsidRPr="001F7FEC" w:rsidRDefault="004A2DC7" w:rsidP="00150BE5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57C4116A" w14:textId="77777777" w:rsidR="004A2DC7" w:rsidRPr="001F7FEC" w:rsidRDefault="004A2DC7" w:rsidP="00150BE5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17DCECF2" w14:textId="77777777" w:rsidR="004A2DC7" w:rsidRPr="001F7FEC" w:rsidRDefault="004A2DC7" w:rsidP="00150BE5">
            <w:pPr>
              <w:suppressAutoHyphens/>
              <w:spacing w:before="54"/>
              <w:ind w:left="972"/>
              <w:rPr>
                <w:rFonts w:eastAsia="Times New Roman" w:cs="Calibri"/>
                <w:lang w:val="x-none" w:eastAsia="ar-SA"/>
              </w:rPr>
            </w:pPr>
          </w:p>
          <w:p w14:paraId="117AC6CD" w14:textId="77777777" w:rsidR="004A2DC7" w:rsidRPr="001F7FEC" w:rsidRDefault="004A2DC7" w:rsidP="00150BE5">
            <w:pPr>
              <w:suppressAutoHyphens/>
              <w:spacing w:after="54"/>
              <w:ind w:left="417" w:hanging="417"/>
            </w:pPr>
            <w:r w:rsidRPr="001F7FEC">
              <w:lastRenderedPageBreak/>
              <w:t>2.</w:t>
            </w:r>
            <w:r w:rsidRPr="001F7FEC">
              <w:tab/>
              <w:t xml:space="preserve">Zamawiający przewiduje wykluczenie Wykonawcy w następujących spośród przypadków, </w:t>
            </w:r>
            <w:r w:rsidRPr="001F7FEC">
              <w:br/>
              <w:t>o których mowa w art. 109 ust. 1 PZP:</w:t>
            </w:r>
          </w:p>
          <w:p w14:paraId="2E295382" w14:textId="77777777" w:rsidR="004A2DC7" w:rsidRPr="001F7FEC" w:rsidRDefault="004A2DC7" w:rsidP="004A2DC7">
            <w:pPr>
              <w:numPr>
                <w:ilvl w:val="0"/>
                <w:numId w:val="44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1F7FEC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1F7FEC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1F7FEC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02755C13" w14:textId="77777777" w:rsidR="004A2DC7" w:rsidRPr="001F7FEC" w:rsidRDefault="004A2DC7" w:rsidP="00150BE5">
            <w:pPr>
              <w:suppressAutoHyphens/>
              <w:spacing w:after="218"/>
              <w:ind w:left="417" w:hanging="417"/>
            </w:pPr>
            <w:r w:rsidRPr="001F7FEC">
              <w:rPr>
                <w:rFonts w:cs="Calibri"/>
                <w:sz w:val="21"/>
                <w:szCs w:val="21"/>
              </w:rPr>
              <w:t>3.</w:t>
            </w:r>
            <w:r w:rsidRPr="001F7FEC">
              <w:rPr>
                <w:rFonts w:cs="Calibri"/>
                <w:sz w:val="21"/>
                <w:szCs w:val="21"/>
              </w:rPr>
              <w:tab/>
            </w:r>
            <w:r w:rsidRPr="001F7FEC">
              <w:t>O udzielenie zamówienia mogą ubiegać się Wykonawcy, którzy spełniają warunki dotyczące:</w:t>
            </w:r>
          </w:p>
          <w:p w14:paraId="6B5A0111" w14:textId="77777777" w:rsidR="004A2DC7" w:rsidRPr="001F7FEC" w:rsidRDefault="004A2DC7" w:rsidP="004A2DC7">
            <w:pPr>
              <w:numPr>
                <w:ilvl w:val="0"/>
                <w:numId w:val="64"/>
              </w:numPr>
              <w:suppressAutoHyphens/>
              <w:spacing w:line="276" w:lineRule="auto"/>
              <w:ind w:left="746"/>
            </w:pPr>
            <w:r w:rsidRPr="001F7FEC">
              <w:rPr>
                <w:b/>
              </w:rPr>
              <w:t>Zdolności do występowania w obrocie gospodarczym</w:t>
            </w:r>
          </w:p>
          <w:p w14:paraId="76E7E3E8" w14:textId="77777777" w:rsidR="004A2DC7" w:rsidRPr="001F7FEC" w:rsidRDefault="004A2DC7" w:rsidP="00150BE5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1F7FEC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szczególnych </w:t>
            </w:r>
            <w:r w:rsidRPr="001F7FEC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1F7FEC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391F406E" w14:textId="77777777" w:rsidR="004A2DC7" w:rsidRPr="001F7FEC" w:rsidRDefault="004A2DC7" w:rsidP="00150BE5">
            <w:pPr>
              <w:tabs>
                <w:tab w:val="left" w:pos="567"/>
              </w:tabs>
              <w:suppressAutoHyphens/>
              <w:ind w:left="709" w:hanging="283"/>
            </w:pPr>
          </w:p>
          <w:p w14:paraId="7EF78D41" w14:textId="77777777" w:rsidR="004A2DC7" w:rsidRPr="001F7FEC" w:rsidRDefault="004A2DC7" w:rsidP="004A2DC7">
            <w:pPr>
              <w:numPr>
                <w:ilvl w:val="0"/>
                <w:numId w:val="64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1F7FEC">
              <w:rPr>
                <w:b/>
              </w:rPr>
              <w:t xml:space="preserve">Uprawnień do prowadzenia określonej działalności gospodarczej lub zawodowej, </w:t>
            </w:r>
            <w:r w:rsidRPr="001F7FEC">
              <w:rPr>
                <w:b/>
              </w:rPr>
              <w:br/>
              <w:t>o ile wynika to z odrębnych przepisów</w:t>
            </w:r>
          </w:p>
          <w:p w14:paraId="79F2F9E2" w14:textId="77777777" w:rsidR="004A2DC7" w:rsidRPr="001F7FEC" w:rsidRDefault="004A2DC7" w:rsidP="00150BE5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1F7FEC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szczególnych </w:t>
            </w:r>
            <w:r w:rsidRPr="001F7FEC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1F7FEC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79695C4B" w14:textId="77777777" w:rsidR="004A2DC7" w:rsidRPr="001F7FEC" w:rsidRDefault="004A2DC7" w:rsidP="00150BE5">
            <w:pPr>
              <w:tabs>
                <w:tab w:val="left" w:pos="567"/>
              </w:tabs>
              <w:suppressAutoHyphens/>
              <w:spacing w:line="276" w:lineRule="auto"/>
              <w:ind w:left="993" w:hanging="284"/>
            </w:pPr>
          </w:p>
          <w:p w14:paraId="5A069990" w14:textId="77777777" w:rsidR="004A2DC7" w:rsidRPr="001F7FEC" w:rsidRDefault="004A2DC7" w:rsidP="004A2DC7">
            <w:pPr>
              <w:numPr>
                <w:ilvl w:val="0"/>
                <w:numId w:val="64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1F7FEC">
              <w:rPr>
                <w:b/>
              </w:rPr>
              <w:t>Sytuacji ekonomicznej i finansowej</w:t>
            </w:r>
          </w:p>
          <w:p w14:paraId="4A3E0DF1" w14:textId="77777777" w:rsidR="004A2DC7" w:rsidRPr="001F7FEC" w:rsidRDefault="004A2DC7" w:rsidP="00150BE5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1F7FEC">
              <w:rPr>
                <w:color w:val="000000"/>
              </w:rPr>
              <w:t>Zamawiający nie stawia szczególnych wymagań w tym zakresie.</w:t>
            </w:r>
          </w:p>
          <w:p w14:paraId="49A9AE37" w14:textId="77777777" w:rsidR="004A2DC7" w:rsidRPr="001F7FEC" w:rsidRDefault="004A2DC7" w:rsidP="00150BE5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</w:p>
          <w:p w14:paraId="0D8D61C1" w14:textId="77777777" w:rsidR="004A2DC7" w:rsidRPr="001F7FEC" w:rsidRDefault="004A2DC7" w:rsidP="004A2DC7">
            <w:pPr>
              <w:numPr>
                <w:ilvl w:val="0"/>
                <w:numId w:val="64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1F7FEC">
              <w:rPr>
                <w:b/>
              </w:rPr>
              <w:t>Zdolności technicznej lub zawodowej</w:t>
            </w:r>
          </w:p>
          <w:p w14:paraId="03EBE090" w14:textId="77777777" w:rsidR="004A2DC7" w:rsidRDefault="004A2DC7" w:rsidP="00150BE5">
            <w:pPr>
              <w:pStyle w:val="Akapitzlist"/>
              <w:tabs>
                <w:tab w:val="left" w:pos="567"/>
              </w:tabs>
              <w:ind w:left="709"/>
              <w:rPr>
                <w:rFonts w:cs="Calibri"/>
                <w:szCs w:val="24"/>
                <w:highlight w:val="yellow"/>
              </w:rPr>
            </w:pPr>
            <w:r w:rsidRPr="000B2804">
              <w:rPr>
                <w:rFonts w:cs="Calibri"/>
                <w:szCs w:val="24"/>
              </w:rPr>
              <w:t xml:space="preserve">Na potwierdzenie spełniania ww. warunku Wykonawca ubiegający się o zamówienie </w:t>
            </w:r>
            <w:r w:rsidRPr="000B2804">
              <w:rPr>
                <w:rFonts w:cs="Calibri"/>
                <w:szCs w:val="24"/>
              </w:rPr>
              <w:br/>
              <w:t xml:space="preserve">musi wykazać się wykonaniem w okresie ostatnich 3 lat przed terminem składania ofert, </w:t>
            </w:r>
            <w:r w:rsidRPr="000B2804">
              <w:rPr>
                <w:rFonts w:cs="Calibri"/>
                <w:szCs w:val="24"/>
              </w:rPr>
              <w:br/>
              <w:t>a jeżeli okres prowadzenia działalności jest krótszy - w tym okresie</w:t>
            </w:r>
            <w:r>
              <w:rPr>
                <w:rFonts w:cs="Calibri"/>
                <w:szCs w:val="24"/>
              </w:rPr>
              <w:t>,</w:t>
            </w:r>
            <w:r w:rsidRPr="000B2804">
              <w:rPr>
                <w:rFonts w:cs="Calibri"/>
                <w:szCs w:val="24"/>
              </w:rPr>
              <w:t xml:space="preserve"> </w:t>
            </w:r>
            <w:r w:rsidRPr="000B2804">
              <w:t xml:space="preserve">minimum 3 dostaw części zamiennych do zaworów automatycznych o wartości nie mniejszej niż 100 000,00 zł </w:t>
            </w:r>
            <w:r>
              <w:t xml:space="preserve">netto </w:t>
            </w:r>
            <w:r w:rsidRPr="000B2804">
              <w:t xml:space="preserve">każda. </w:t>
            </w:r>
          </w:p>
          <w:p w14:paraId="0B12B7AD" w14:textId="77777777" w:rsidR="004A2DC7" w:rsidRPr="00F15275" w:rsidRDefault="004A2DC7" w:rsidP="00150BE5">
            <w:pPr>
              <w:ind w:left="671" w:firstLine="4"/>
              <w:rPr>
                <w:highlight w:val="yellow"/>
                <w:lang w:val="x-none"/>
              </w:rPr>
            </w:pPr>
          </w:p>
        </w:tc>
      </w:tr>
      <w:bookmarkEnd w:id="0"/>
      <w:bookmarkEnd w:id="1"/>
    </w:tbl>
    <w:p w14:paraId="41601D4C" w14:textId="77777777" w:rsidR="004A2DC7" w:rsidRPr="00F15275" w:rsidRDefault="004A2DC7" w:rsidP="004A2DC7">
      <w:pPr>
        <w:suppressAutoHyphens/>
        <w:rPr>
          <w:sz w:val="16"/>
          <w:highlight w:val="yellow"/>
        </w:rPr>
      </w:pPr>
    </w:p>
    <w:p w14:paraId="1F50BD89" w14:textId="77777777" w:rsidR="004A2DC7" w:rsidRPr="00F15275" w:rsidRDefault="004A2DC7" w:rsidP="004A2DC7">
      <w:pPr>
        <w:suppressAutoHyphens/>
        <w:rPr>
          <w:sz w:val="16"/>
          <w:highlight w:val="yellow"/>
        </w:rPr>
      </w:pPr>
    </w:p>
    <w:p w14:paraId="7783EAD6" w14:textId="77777777" w:rsidR="004A2DC7" w:rsidRPr="00F15275" w:rsidRDefault="004A2DC7" w:rsidP="004A2DC7">
      <w:pPr>
        <w:suppressAutoHyphens/>
        <w:rPr>
          <w:sz w:val="16"/>
          <w:highlight w:val="yellow"/>
        </w:rPr>
      </w:pPr>
    </w:p>
    <w:p w14:paraId="1AD50B2E" w14:textId="77777777" w:rsidR="004A2DC7" w:rsidRPr="00F15275" w:rsidRDefault="004A2DC7" w:rsidP="004A2DC7">
      <w:pPr>
        <w:suppressAutoHyphens/>
        <w:rPr>
          <w:sz w:val="16"/>
          <w:highlight w:val="yellow"/>
        </w:rPr>
      </w:pPr>
    </w:p>
    <w:p w14:paraId="7A1AABDD" w14:textId="77777777" w:rsidR="004A2DC7" w:rsidRPr="007441B3" w:rsidRDefault="004A2DC7" w:rsidP="004A2DC7">
      <w:pPr>
        <w:suppressAutoHyphens/>
        <w:rPr>
          <w:sz w:val="16"/>
        </w:rPr>
      </w:pPr>
    </w:p>
    <w:p w14:paraId="6C403A6A" w14:textId="77777777" w:rsidR="004A2DC7" w:rsidRPr="007441B3" w:rsidRDefault="004A2DC7" w:rsidP="004A2DC7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 w:rsidRPr="007441B3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7441B3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770DDB88" w14:textId="77777777" w:rsidR="004A2DC7" w:rsidRPr="007441B3" w:rsidRDefault="004A2DC7" w:rsidP="004A2DC7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 w:rsidRPr="007441B3">
        <w:rPr>
          <w:rFonts w:ascii="Calibri" w:hAnsi="Calibri"/>
          <w:szCs w:val="24"/>
        </w:rPr>
        <w:tab/>
        <w:t>miejscowość i data</w:t>
      </w:r>
      <w:r w:rsidRPr="007441B3">
        <w:rPr>
          <w:rFonts w:ascii="Calibri" w:hAnsi="Calibri"/>
          <w:szCs w:val="24"/>
        </w:rPr>
        <w:tab/>
        <w:t>podpis osób/osoby uprawnionej</w:t>
      </w:r>
    </w:p>
    <w:p w14:paraId="69ABE751" w14:textId="77777777" w:rsidR="004A2DC7" w:rsidRPr="00F15275" w:rsidRDefault="004A2DC7" w:rsidP="004A2DC7">
      <w:pPr>
        <w:jc w:val="left"/>
        <w:rPr>
          <w:highlight w:val="yellow"/>
        </w:rPr>
      </w:pPr>
    </w:p>
    <w:p w14:paraId="02D5F276" w14:textId="77777777" w:rsidR="004A2DC7" w:rsidRPr="00F15275" w:rsidRDefault="004A2DC7" w:rsidP="004A2DC7">
      <w:pPr>
        <w:jc w:val="left"/>
        <w:rPr>
          <w:highlight w:val="yellow"/>
        </w:rPr>
      </w:pPr>
    </w:p>
    <w:p w14:paraId="64C338C9" w14:textId="77777777" w:rsidR="004A2DC7" w:rsidRPr="00F15275" w:rsidRDefault="004A2DC7" w:rsidP="004A2DC7">
      <w:pPr>
        <w:jc w:val="left"/>
        <w:rPr>
          <w:highlight w:val="yellow"/>
        </w:rPr>
      </w:pPr>
    </w:p>
    <w:p w14:paraId="30665F66" w14:textId="77777777" w:rsidR="004A2DC7" w:rsidRPr="00F15275" w:rsidRDefault="004A2DC7" w:rsidP="004A2DC7">
      <w:pPr>
        <w:jc w:val="left"/>
        <w:rPr>
          <w:highlight w:val="yellow"/>
        </w:rPr>
      </w:pPr>
    </w:p>
    <w:p w14:paraId="62669781" w14:textId="77777777" w:rsidR="004A2DC7" w:rsidRPr="00F15275" w:rsidRDefault="004A2DC7" w:rsidP="004A2DC7">
      <w:pPr>
        <w:jc w:val="left"/>
        <w:rPr>
          <w:highlight w:val="yellow"/>
        </w:rPr>
      </w:pPr>
    </w:p>
    <w:p w14:paraId="14CF2CB2" w14:textId="77777777" w:rsidR="004A2DC7" w:rsidRPr="00F15275" w:rsidRDefault="004A2DC7" w:rsidP="004A2DC7">
      <w:pPr>
        <w:jc w:val="left"/>
        <w:rPr>
          <w:highlight w:val="yellow"/>
        </w:rPr>
      </w:pPr>
    </w:p>
    <w:p w14:paraId="6AF273AA" w14:textId="77777777" w:rsidR="004A2DC7" w:rsidRPr="00F15275" w:rsidRDefault="004A2DC7" w:rsidP="004A2DC7">
      <w:pPr>
        <w:jc w:val="left"/>
        <w:rPr>
          <w:highlight w:val="yellow"/>
        </w:rPr>
      </w:pPr>
    </w:p>
    <w:p w14:paraId="724C3A24" w14:textId="77777777" w:rsidR="004A2DC7" w:rsidRPr="00F15275" w:rsidRDefault="004A2DC7" w:rsidP="004A2DC7">
      <w:pPr>
        <w:jc w:val="left"/>
        <w:rPr>
          <w:highlight w:val="yellow"/>
        </w:rPr>
      </w:pPr>
    </w:p>
    <w:p w14:paraId="715F5ACE" w14:textId="77777777" w:rsidR="004A2DC7" w:rsidRPr="00F15275" w:rsidRDefault="004A2DC7" w:rsidP="004A2DC7">
      <w:pPr>
        <w:jc w:val="left"/>
        <w:rPr>
          <w:highlight w:val="yellow"/>
        </w:rPr>
      </w:pPr>
    </w:p>
    <w:p w14:paraId="722B880B" w14:textId="77777777" w:rsidR="004A2DC7" w:rsidRPr="00F15275" w:rsidRDefault="004A2DC7" w:rsidP="004A2DC7">
      <w:pPr>
        <w:jc w:val="left"/>
        <w:rPr>
          <w:highlight w:val="yellow"/>
        </w:rPr>
      </w:pPr>
    </w:p>
    <w:p w14:paraId="0B0F0DE7" w14:textId="77777777" w:rsidR="004A2DC7" w:rsidRPr="00F15275" w:rsidRDefault="004A2DC7" w:rsidP="004A2DC7">
      <w:pPr>
        <w:jc w:val="left"/>
        <w:rPr>
          <w:highlight w:val="yellow"/>
        </w:rPr>
      </w:pPr>
    </w:p>
    <w:p w14:paraId="5B950CCA" w14:textId="77777777" w:rsidR="004A2DC7" w:rsidRPr="00F15275" w:rsidRDefault="004A2DC7" w:rsidP="004A2DC7">
      <w:pPr>
        <w:jc w:val="left"/>
        <w:rPr>
          <w:highlight w:val="yellow"/>
        </w:rPr>
      </w:pPr>
    </w:p>
    <w:p w14:paraId="0018923B" w14:textId="77777777" w:rsidR="004A2DC7" w:rsidRPr="00F15275" w:rsidRDefault="004A2DC7" w:rsidP="004A2DC7">
      <w:pPr>
        <w:jc w:val="left"/>
        <w:rPr>
          <w:highlight w:val="yellow"/>
        </w:rPr>
      </w:pPr>
    </w:p>
    <w:p w14:paraId="49AE83AD" w14:textId="77777777" w:rsidR="004A2DC7" w:rsidRPr="00F15275" w:rsidRDefault="004A2DC7" w:rsidP="004A2DC7">
      <w:pPr>
        <w:jc w:val="left"/>
        <w:rPr>
          <w:highlight w:val="yellow"/>
        </w:rPr>
      </w:pPr>
    </w:p>
    <w:p w14:paraId="46FE5E10" w14:textId="77777777" w:rsidR="004A2DC7" w:rsidRPr="00F15275" w:rsidRDefault="004A2DC7" w:rsidP="004A2DC7">
      <w:pPr>
        <w:jc w:val="left"/>
        <w:rPr>
          <w:highlight w:val="yellow"/>
        </w:rPr>
      </w:pPr>
    </w:p>
    <w:p w14:paraId="276B679A" w14:textId="77777777" w:rsidR="004A2DC7" w:rsidRPr="00F15275" w:rsidRDefault="004A2DC7" w:rsidP="004A2DC7">
      <w:pPr>
        <w:jc w:val="left"/>
        <w:rPr>
          <w:highlight w:val="yellow"/>
        </w:rPr>
      </w:pPr>
    </w:p>
    <w:p w14:paraId="5E7245FA" w14:textId="77777777" w:rsidR="004A2DC7" w:rsidRPr="00F15275" w:rsidRDefault="004A2DC7" w:rsidP="004A2DC7">
      <w:pPr>
        <w:jc w:val="left"/>
        <w:rPr>
          <w:highlight w:val="yellow"/>
        </w:rPr>
      </w:pPr>
    </w:p>
    <w:p w14:paraId="60F36927" w14:textId="77777777" w:rsidR="004A2DC7" w:rsidRDefault="004A2DC7" w:rsidP="004A2DC7">
      <w:pPr>
        <w:jc w:val="left"/>
        <w:rPr>
          <w:highlight w:val="yellow"/>
        </w:rPr>
      </w:pPr>
    </w:p>
    <w:p w14:paraId="7515D522" w14:textId="77777777" w:rsidR="004A2DC7" w:rsidRDefault="004A2DC7" w:rsidP="004A2DC7">
      <w:pPr>
        <w:jc w:val="left"/>
        <w:rPr>
          <w:highlight w:val="yellow"/>
        </w:rPr>
      </w:pPr>
    </w:p>
    <w:p w14:paraId="619E5CA1" w14:textId="77777777" w:rsidR="004A2DC7" w:rsidRPr="00F15275" w:rsidRDefault="004A2DC7" w:rsidP="004A2DC7">
      <w:pPr>
        <w:jc w:val="left"/>
        <w:rPr>
          <w:highlight w:val="yellow"/>
        </w:rPr>
      </w:pPr>
    </w:p>
    <w:p w14:paraId="13548041" w14:textId="77777777" w:rsidR="004A2DC7" w:rsidRPr="00F15275" w:rsidRDefault="004A2DC7" w:rsidP="004A2DC7">
      <w:pPr>
        <w:jc w:val="left"/>
        <w:rPr>
          <w:highlight w:val="yellow"/>
        </w:rPr>
      </w:pPr>
    </w:p>
    <w:p w14:paraId="2BC90971" w14:textId="77777777" w:rsidR="004A2DC7" w:rsidRPr="00F15275" w:rsidRDefault="004A2DC7" w:rsidP="004A2DC7">
      <w:pPr>
        <w:jc w:val="left"/>
        <w:rPr>
          <w:highlight w:val="yellow"/>
        </w:rPr>
      </w:pPr>
    </w:p>
    <w:p w14:paraId="5A7C06FF" w14:textId="77777777" w:rsidR="004A2DC7" w:rsidRPr="00F15275" w:rsidRDefault="004A2DC7" w:rsidP="004A2DC7">
      <w:pPr>
        <w:jc w:val="left"/>
        <w:rPr>
          <w:highlight w:val="yellow"/>
        </w:rPr>
      </w:pPr>
    </w:p>
    <w:p w14:paraId="63254165" w14:textId="77777777" w:rsidR="004A2DC7" w:rsidRPr="007441B3" w:rsidRDefault="004A2DC7" w:rsidP="004A2DC7">
      <w:pPr>
        <w:spacing w:before="60" w:after="60"/>
        <w:ind w:left="426" w:hanging="284"/>
        <w:jc w:val="right"/>
        <w:outlineLvl w:val="0"/>
        <w:rPr>
          <w:b/>
        </w:rPr>
      </w:pPr>
      <w:r w:rsidRPr="007441B3">
        <w:rPr>
          <w:b/>
        </w:rPr>
        <w:lastRenderedPageBreak/>
        <w:t>Załącznik nr 3a do SWZ</w:t>
      </w:r>
    </w:p>
    <w:p w14:paraId="274ABAF3" w14:textId="77777777" w:rsidR="004A2DC7" w:rsidRPr="007441B3" w:rsidRDefault="004A2DC7" w:rsidP="004A2DC7">
      <w:pPr>
        <w:rPr>
          <w:b/>
          <w:i/>
        </w:rPr>
      </w:pPr>
    </w:p>
    <w:p w14:paraId="78F2CE65" w14:textId="77777777" w:rsidR="004A2DC7" w:rsidRPr="007441B3" w:rsidRDefault="004A2DC7" w:rsidP="004A2DC7">
      <w:pPr>
        <w:rPr>
          <w:lang w:eastAsia="ar-SA"/>
        </w:rPr>
      </w:pPr>
    </w:p>
    <w:p w14:paraId="15E4FBE5" w14:textId="77777777" w:rsidR="004A2DC7" w:rsidRPr="007441B3" w:rsidRDefault="004A2DC7" w:rsidP="004A2DC7">
      <w:pPr>
        <w:rPr>
          <w:b/>
          <w:i/>
        </w:rPr>
      </w:pPr>
    </w:p>
    <w:p w14:paraId="0CA035C5" w14:textId="77777777" w:rsidR="004A2DC7" w:rsidRPr="007441B3" w:rsidRDefault="004A2DC7" w:rsidP="004A2DC7">
      <w:pPr>
        <w:spacing w:before="60" w:after="60"/>
        <w:ind w:left="426" w:hanging="284"/>
        <w:jc w:val="center"/>
        <w:outlineLvl w:val="1"/>
        <w:rPr>
          <w:b/>
        </w:rPr>
      </w:pPr>
      <w:r w:rsidRPr="007441B3">
        <w:rPr>
          <w:b/>
        </w:rPr>
        <w:t>OŚWIADCZENIE</w:t>
      </w:r>
      <w:r w:rsidRPr="007441B3">
        <w:rPr>
          <w:b/>
        </w:rPr>
        <w:br/>
        <w:t>PODMIOTU, NA KTÓREGO ZASOBY POWOŁUJE SIĘ WYKONAWCA</w:t>
      </w:r>
      <w:bookmarkStart w:id="12" w:name="_Hlk114220862"/>
      <w:r w:rsidRPr="007441B3">
        <w:rPr>
          <w:b/>
          <w:vertAlign w:val="superscript"/>
        </w:rPr>
        <w:footnoteReference w:id="2"/>
      </w:r>
      <w:bookmarkEnd w:id="12"/>
    </w:p>
    <w:p w14:paraId="793B752B" w14:textId="77777777" w:rsidR="004A2DC7" w:rsidRPr="007441B3" w:rsidRDefault="004A2DC7" w:rsidP="004A2DC7">
      <w:pPr>
        <w:spacing w:line="360" w:lineRule="auto"/>
        <w:ind w:left="-84"/>
        <w:jc w:val="center"/>
      </w:pPr>
      <w:r w:rsidRPr="007441B3">
        <w:t>do postępowania pn.</w:t>
      </w:r>
    </w:p>
    <w:p w14:paraId="790AF212" w14:textId="77777777" w:rsidR="004A2DC7" w:rsidRDefault="004A2DC7" w:rsidP="004A2DC7">
      <w:pPr>
        <w:spacing w:before="120"/>
        <w:ind w:firstLine="708"/>
        <w:jc w:val="center"/>
        <w:rPr>
          <w:b/>
          <w:bCs/>
          <w:iCs/>
          <w:highlight w:val="yellow"/>
        </w:rPr>
      </w:pPr>
      <w:r w:rsidRPr="00F15275">
        <w:rPr>
          <w:b/>
        </w:rPr>
        <w:t>Dostaw</w:t>
      </w:r>
      <w:r>
        <w:rPr>
          <w:b/>
        </w:rPr>
        <w:t>a</w:t>
      </w:r>
      <w:r w:rsidRPr="00F15275">
        <w:rPr>
          <w:b/>
        </w:rPr>
        <w:t xml:space="preserve"> części zamiennych do zaworów regulacyjnych i zasuw dla Zakładu Termicznego Przekształcania Odpadów Komunalnych Międzygminnego Kompleksu Unieszkodliwiania Odpadów </w:t>
      </w:r>
      <w:proofErr w:type="spellStart"/>
      <w:r w:rsidRPr="00F15275">
        <w:rPr>
          <w:b/>
        </w:rPr>
        <w:t>ProNatura</w:t>
      </w:r>
      <w:proofErr w:type="spellEnd"/>
      <w:r w:rsidRPr="00F15275">
        <w:rPr>
          <w:b/>
          <w:bCs/>
          <w:iCs/>
          <w:highlight w:val="yellow"/>
        </w:rPr>
        <w:t xml:space="preserve"> </w:t>
      </w:r>
    </w:p>
    <w:p w14:paraId="33F59BB2" w14:textId="77777777" w:rsidR="004A2DC7" w:rsidRPr="00F15275" w:rsidRDefault="004A2DC7" w:rsidP="004A2DC7">
      <w:pPr>
        <w:spacing w:before="120"/>
        <w:ind w:firstLine="708"/>
        <w:jc w:val="center"/>
        <w:rPr>
          <w:b/>
          <w:highlight w:val="yellow"/>
        </w:rPr>
      </w:pPr>
      <w:r w:rsidRPr="007441B3">
        <w:rPr>
          <w:b/>
          <w:bCs/>
          <w:iCs/>
        </w:rPr>
        <w:t xml:space="preserve">Nr referencyjny </w:t>
      </w:r>
      <w:r w:rsidRPr="007441B3">
        <w:rPr>
          <w:b/>
        </w:rPr>
        <w:t xml:space="preserve">MKUO </w:t>
      </w:r>
      <w:proofErr w:type="spellStart"/>
      <w:r w:rsidRPr="007441B3">
        <w:rPr>
          <w:b/>
        </w:rPr>
        <w:t>ProNatura</w:t>
      </w:r>
      <w:proofErr w:type="spellEnd"/>
      <w:r w:rsidRPr="007441B3">
        <w:rPr>
          <w:b/>
        </w:rPr>
        <w:t xml:space="preserve"> </w:t>
      </w:r>
      <w:r w:rsidRPr="00054437">
        <w:rPr>
          <w:b/>
        </w:rPr>
        <w:t>ZP/TP/58/24</w:t>
      </w:r>
    </w:p>
    <w:p w14:paraId="7062B894" w14:textId="77777777" w:rsidR="004A2DC7" w:rsidRPr="00F15275" w:rsidRDefault="004A2DC7" w:rsidP="004A2DC7">
      <w:pPr>
        <w:jc w:val="center"/>
        <w:rPr>
          <w:b/>
          <w:highlight w:val="yellow"/>
        </w:rPr>
      </w:pPr>
    </w:p>
    <w:p w14:paraId="164FF975" w14:textId="77777777" w:rsidR="004A2DC7" w:rsidRPr="007441B3" w:rsidRDefault="004A2DC7" w:rsidP="004A2DC7">
      <w:pPr>
        <w:spacing w:line="360" w:lineRule="auto"/>
        <w:ind w:left="-84"/>
        <w:jc w:val="center"/>
      </w:pPr>
      <w:r w:rsidRPr="007441B3">
        <w:t xml:space="preserve">Zgodnie z art. 125 ust. 5 PZP, w imieniu podmiotu, na którego zasoby powołuje się Wykonawca </w:t>
      </w:r>
    </w:p>
    <w:p w14:paraId="1521C25E" w14:textId="77777777" w:rsidR="004A2DC7" w:rsidRPr="007441B3" w:rsidRDefault="004A2DC7" w:rsidP="004A2DC7">
      <w:pPr>
        <w:ind w:left="-84"/>
        <w:jc w:val="center"/>
        <w:rPr>
          <w:sz w:val="18"/>
        </w:rPr>
      </w:pPr>
      <w:r w:rsidRPr="007441B3">
        <w:rPr>
          <w:sz w:val="18"/>
        </w:rPr>
        <w:t>………………………………………………</w:t>
      </w:r>
    </w:p>
    <w:p w14:paraId="4B2A40DA" w14:textId="77777777" w:rsidR="004A2DC7" w:rsidRPr="007441B3" w:rsidRDefault="004A2DC7" w:rsidP="004A2DC7">
      <w:pPr>
        <w:ind w:left="-84"/>
        <w:jc w:val="center"/>
        <w:rPr>
          <w:sz w:val="18"/>
        </w:rPr>
      </w:pPr>
      <w:r w:rsidRPr="007441B3">
        <w:rPr>
          <w:sz w:val="18"/>
        </w:rPr>
        <w:t>………………………………………………</w:t>
      </w:r>
    </w:p>
    <w:p w14:paraId="2F06C795" w14:textId="77777777" w:rsidR="004A2DC7" w:rsidRDefault="004A2DC7" w:rsidP="004A2DC7">
      <w:pPr>
        <w:ind w:left="-84"/>
        <w:jc w:val="center"/>
        <w:rPr>
          <w:sz w:val="18"/>
        </w:rPr>
      </w:pPr>
      <w:r w:rsidRPr="007441B3">
        <w:rPr>
          <w:sz w:val="18"/>
        </w:rPr>
        <w:t>………………………………………………</w:t>
      </w:r>
    </w:p>
    <w:p w14:paraId="3223778C" w14:textId="77777777" w:rsidR="004A2DC7" w:rsidRPr="007441B3" w:rsidRDefault="004A2DC7" w:rsidP="004A2DC7">
      <w:pPr>
        <w:ind w:left="-84"/>
        <w:jc w:val="center"/>
        <w:rPr>
          <w:sz w:val="18"/>
        </w:rPr>
      </w:pPr>
    </w:p>
    <w:p w14:paraId="15ADF63A" w14:textId="77777777" w:rsidR="004A2DC7" w:rsidRPr="007441B3" w:rsidRDefault="004A2DC7" w:rsidP="004A2DC7">
      <w:pPr>
        <w:spacing w:line="360" w:lineRule="auto"/>
        <w:ind w:left="-84"/>
        <w:jc w:val="center"/>
        <w:rPr>
          <w:sz w:val="18"/>
        </w:rPr>
      </w:pPr>
      <w:r w:rsidRPr="007441B3">
        <w:rPr>
          <w:sz w:val="18"/>
        </w:rPr>
        <w:t>(podać pełną nazwę podmiotu udostępniającego zasoby lub imię i nazwisko oraz adres, NIP, PESEL)</w:t>
      </w:r>
    </w:p>
    <w:p w14:paraId="4DCBC3AB" w14:textId="77777777" w:rsidR="004A2DC7" w:rsidRPr="00F15275" w:rsidRDefault="004A2DC7" w:rsidP="004A2DC7">
      <w:pPr>
        <w:spacing w:line="360" w:lineRule="auto"/>
        <w:ind w:left="-84"/>
        <w:jc w:val="center"/>
        <w:rPr>
          <w:sz w:val="18"/>
          <w:highlight w:val="yellow"/>
        </w:rPr>
      </w:pPr>
    </w:p>
    <w:p w14:paraId="1D1E6498" w14:textId="77777777" w:rsidR="004A2DC7" w:rsidRPr="007441B3" w:rsidRDefault="004A2DC7" w:rsidP="004A2DC7">
      <w:pPr>
        <w:autoSpaceDE w:val="0"/>
        <w:autoSpaceDN w:val="0"/>
        <w:adjustRightInd w:val="0"/>
      </w:pPr>
      <w:r w:rsidRPr="007441B3">
        <w:t>oświadczam/y, że nie zachodzą wobec nas podstawy do wykluczenia z postępowania o udzielenie zamówienia publicznego określone w części III pkt 2 SWZ oraz spełniamy warunki udziału</w:t>
      </w:r>
      <w:r w:rsidRPr="007441B3">
        <w:br/>
        <w:t xml:space="preserve">w postępowaniu w następującym zakresie: </w:t>
      </w:r>
    </w:p>
    <w:p w14:paraId="3205DD28" w14:textId="77777777" w:rsidR="004A2DC7" w:rsidRPr="007441B3" w:rsidRDefault="004A2DC7" w:rsidP="004A2DC7">
      <w:pPr>
        <w:autoSpaceDE w:val="0"/>
        <w:autoSpaceDN w:val="0"/>
        <w:adjustRightInd w:val="0"/>
      </w:pPr>
    </w:p>
    <w:p w14:paraId="26021B61" w14:textId="77777777" w:rsidR="004A2DC7" w:rsidRPr="007441B3" w:rsidRDefault="004A2DC7" w:rsidP="004A2DC7">
      <w:pPr>
        <w:autoSpaceDE w:val="0"/>
        <w:autoSpaceDN w:val="0"/>
        <w:adjustRightInd w:val="0"/>
        <w:jc w:val="center"/>
      </w:pPr>
      <w:r w:rsidRPr="007441B3">
        <w:t>………………………………………………………………………………………………………………………………………..………</w:t>
      </w:r>
    </w:p>
    <w:p w14:paraId="39E11588" w14:textId="77777777" w:rsidR="004A2DC7" w:rsidRPr="007441B3" w:rsidRDefault="004A2DC7" w:rsidP="004A2DC7">
      <w:pPr>
        <w:jc w:val="center"/>
        <w:rPr>
          <w:sz w:val="18"/>
          <w:szCs w:val="18"/>
        </w:rPr>
      </w:pPr>
      <w:r w:rsidRPr="007441B3">
        <w:rPr>
          <w:sz w:val="18"/>
          <w:szCs w:val="18"/>
        </w:rPr>
        <w:t>(podać zakres zobowiązania)</w:t>
      </w:r>
    </w:p>
    <w:p w14:paraId="0B03CC37" w14:textId="77777777" w:rsidR="004A2DC7" w:rsidRPr="007441B3" w:rsidRDefault="004A2DC7" w:rsidP="004A2DC7">
      <w:pPr>
        <w:jc w:val="left"/>
      </w:pPr>
    </w:p>
    <w:p w14:paraId="2BBE0A3C" w14:textId="77777777" w:rsidR="004A2DC7" w:rsidRPr="007441B3" w:rsidRDefault="004A2DC7" w:rsidP="004A2DC7">
      <w:pPr>
        <w:jc w:val="left"/>
      </w:pPr>
    </w:p>
    <w:p w14:paraId="349B78BD" w14:textId="77777777" w:rsidR="004A2DC7" w:rsidRPr="007441B3" w:rsidRDefault="004A2DC7" w:rsidP="004A2DC7">
      <w:pPr>
        <w:jc w:val="left"/>
      </w:pPr>
    </w:p>
    <w:p w14:paraId="4B73B570" w14:textId="77777777" w:rsidR="004A2DC7" w:rsidRPr="007441B3" w:rsidRDefault="004A2DC7" w:rsidP="004A2DC7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bookmarkStart w:id="13" w:name="mip69413704"/>
      <w:bookmarkStart w:id="14" w:name="mip69413705"/>
      <w:bookmarkStart w:id="15" w:name="mip69413706"/>
      <w:bookmarkStart w:id="16" w:name="mip69413708"/>
      <w:bookmarkStart w:id="17" w:name="mip69413709"/>
      <w:bookmarkStart w:id="18" w:name="mip69413710"/>
      <w:bookmarkStart w:id="19" w:name="_Hlk174102142"/>
      <w:bookmarkEnd w:id="13"/>
      <w:bookmarkEnd w:id="14"/>
      <w:bookmarkEnd w:id="15"/>
      <w:bookmarkEnd w:id="16"/>
      <w:bookmarkEnd w:id="17"/>
      <w:bookmarkEnd w:id="18"/>
      <w:r w:rsidRPr="007441B3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7441B3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31046E2B" w14:textId="77777777" w:rsidR="004A2DC7" w:rsidRPr="007441B3" w:rsidRDefault="004A2DC7" w:rsidP="004A2DC7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 w:rsidRPr="007441B3">
        <w:rPr>
          <w:rFonts w:ascii="Calibri" w:hAnsi="Calibri"/>
          <w:szCs w:val="24"/>
        </w:rPr>
        <w:tab/>
        <w:t>miejscowość i data</w:t>
      </w:r>
      <w:r w:rsidRPr="007441B3">
        <w:rPr>
          <w:rFonts w:ascii="Calibri" w:hAnsi="Calibri"/>
          <w:szCs w:val="24"/>
        </w:rPr>
        <w:tab/>
        <w:t xml:space="preserve">podpis osób/osoby uprawnionej </w:t>
      </w:r>
      <w:r w:rsidRPr="007441B3">
        <w:rPr>
          <w:rFonts w:ascii="Calibri" w:hAnsi="Calibri"/>
          <w:szCs w:val="24"/>
        </w:rPr>
        <w:br/>
      </w:r>
      <w:r w:rsidRPr="007441B3">
        <w:rPr>
          <w:rFonts w:ascii="Calibri" w:hAnsi="Calibri"/>
          <w:szCs w:val="24"/>
        </w:rPr>
        <w:tab/>
      </w:r>
      <w:r w:rsidRPr="007441B3">
        <w:rPr>
          <w:rFonts w:ascii="Calibri" w:hAnsi="Calibri"/>
          <w:szCs w:val="24"/>
        </w:rPr>
        <w:tab/>
        <w:t>do reprezentowania podmiotu udostępniającego zasoby</w:t>
      </w:r>
    </w:p>
    <w:p w14:paraId="1203315B" w14:textId="77777777" w:rsidR="004A2DC7" w:rsidRPr="007441B3" w:rsidRDefault="004A2DC7" w:rsidP="004A2DC7">
      <w:pPr>
        <w:jc w:val="left"/>
      </w:pPr>
    </w:p>
    <w:p w14:paraId="1F891959" w14:textId="77777777" w:rsidR="004A2DC7" w:rsidRPr="007441B3" w:rsidRDefault="004A2DC7" w:rsidP="004A2DC7">
      <w:pPr>
        <w:jc w:val="left"/>
      </w:pPr>
    </w:p>
    <w:p w14:paraId="699E2207" w14:textId="77777777" w:rsidR="004A2DC7" w:rsidRPr="007441B3" w:rsidRDefault="004A2DC7" w:rsidP="004A2DC7">
      <w:pPr>
        <w:jc w:val="left"/>
      </w:pPr>
    </w:p>
    <w:p w14:paraId="728C574F" w14:textId="77777777" w:rsidR="004A2DC7" w:rsidRPr="00F15275" w:rsidRDefault="004A2DC7" w:rsidP="004A2DC7">
      <w:pPr>
        <w:jc w:val="left"/>
        <w:rPr>
          <w:highlight w:val="yellow"/>
        </w:rPr>
      </w:pPr>
    </w:p>
    <w:p w14:paraId="0CFE59B4" w14:textId="77777777" w:rsidR="004A2DC7" w:rsidRPr="00F15275" w:rsidRDefault="004A2DC7" w:rsidP="004A2DC7">
      <w:pPr>
        <w:jc w:val="left"/>
        <w:rPr>
          <w:highlight w:val="yellow"/>
        </w:rPr>
      </w:pPr>
    </w:p>
    <w:p w14:paraId="14C4065D" w14:textId="77777777" w:rsidR="004A2DC7" w:rsidRPr="00F15275" w:rsidRDefault="004A2DC7" w:rsidP="004A2DC7">
      <w:pPr>
        <w:jc w:val="left"/>
        <w:rPr>
          <w:highlight w:val="yellow"/>
        </w:rPr>
        <w:sectPr w:rsidR="004A2DC7" w:rsidRPr="00F15275" w:rsidSect="004A2DC7">
          <w:headerReference w:type="default" r:id="rId8"/>
          <w:headerReference w:type="first" r:id="rId9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</w:p>
    <w:p w14:paraId="3F34EB90" w14:textId="77777777" w:rsidR="004A2DC7" w:rsidRPr="007441B3" w:rsidRDefault="004A2DC7" w:rsidP="004A2DC7">
      <w:pPr>
        <w:jc w:val="right"/>
        <w:outlineLvl w:val="0"/>
        <w:rPr>
          <w:b/>
        </w:rPr>
      </w:pPr>
      <w:bookmarkStart w:id="20" w:name="_Hlk74041395"/>
      <w:bookmarkStart w:id="21" w:name="_Hlk117660241"/>
      <w:r w:rsidRPr="007441B3">
        <w:rPr>
          <w:b/>
        </w:rPr>
        <w:lastRenderedPageBreak/>
        <w:t>Załącznik nr 4 do SWZ</w:t>
      </w:r>
    </w:p>
    <w:bookmarkEnd w:id="20"/>
    <w:p w14:paraId="6C3DBB9E" w14:textId="77777777" w:rsidR="004A2DC7" w:rsidRPr="007441B3" w:rsidRDefault="004A2DC7" w:rsidP="004A2DC7"/>
    <w:tbl>
      <w:tblPr>
        <w:tblpPr w:leftFromText="141" w:rightFromText="141" w:vertAnchor="page" w:horzAnchor="margin" w:tblpY="1966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4A2DC7" w:rsidRPr="007441B3" w14:paraId="79E853FF" w14:textId="77777777" w:rsidTr="00150BE5">
        <w:trPr>
          <w:trHeight w:val="640"/>
        </w:trPr>
        <w:tc>
          <w:tcPr>
            <w:tcW w:w="4215" w:type="dxa"/>
          </w:tcPr>
          <w:p w14:paraId="1753811B" w14:textId="77777777" w:rsidR="004A2DC7" w:rsidRPr="007441B3" w:rsidRDefault="004A2DC7" w:rsidP="00150BE5">
            <w:pPr>
              <w:snapToGrid w:val="0"/>
            </w:pPr>
          </w:p>
          <w:p w14:paraId="798CA114" w14:textId="77777777" w:rsidR="004A2DC7" w:rsidRPr="007441B3" w:rsidRDefault="004A2DC7" w:rsidP="00150BE5">
            <w:pPr>
              <w:snapToGrid w:val="0"/>
            </w:pPr>
          </w:p>
          <w:p w14:paraId="230C65EB" w14:textId="77777777" w:rsidR="004A2DC7" w:rsidRPr="007441B3" w:rsidRDefault="004A2DC7" w:rsidP="00150BE5"/>
          <w:p w14:paraId="2DAEA058" w14:textId="77777777" w:rsidR="004A2DC7" w:rsidRPr="007441B3" w:rsidRDefault="004A2DC7" w:rsidP="00150BE5"/>
          <w:p w14:paraId="1F4A1DBF" w14:textId="77777777" w:rsidR="004A2DC7" w:rsidRPr="007441B3" w:rsidRDefault="004A2DC7" w:rsidP="00150BE5"/>
          <w:p w14:paraId="7963F0B0" w14:textId="77777777" w:rsidR="004A2DC7" w:rsidRPr="007441B3" w:rsidRDefault="004A2DC7" w:rsidP="00150BE5">
            <w:pPr>
              <w:jc w:val="center"/>
              <w:rPr>
                <w:i/>
                <w:sz w:val="16"/>
              </w:rPr>
            </w:pPr>
            <w:r w:rsidRPr="007441B3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9B02" w14:textId="77777777" w:rsidR="004A2DC7" w:rsidRPr="007441B3" w:rsidRDefault="004A2DC7" w:rsidP="00150BE5">
            <w:pPr>
              <w:keepNext/>
              <w:widowControl w:val="0"/>
              <w:jc w:val="center"/>
              <w:outlineLvl w:val="1"/>
              <w:rPr>
                <w:b/>
              </w:rPr>
            </w:pPr>
            <w:r w:rsidRPr="007441B3">
              <w:rPr>
                <w:b/>
              </w:rPr>
              <w:t>WIEDZA I DOŚWIADCZENIE WYKONAWCY</w:t>
            </w:r>
            <w:r w:rsidRPr="007441B3">
              <w:rPr>
                <w:b/>
              </w:rPr>
              <w:br/>
              <w:t>(wykaz zrealizowanych dostaw)</w:t>
            </w:r>
            <w:r w:rsidRPr="007441B3">
              <w:rPr>
                <w:rStyle w:val="Odwoanieprzypisudolnego"/>
              </w:rPr>
              <w:footnoteReference w:id="3"/>
            </w:r>
          </w:p>
        </w:tc>
      </w:tr>
    </w:tbl>
    <w:p w14:paraId="60EB4749" w14:textId="77777777" w:rsidR="004A2DC7" w:rsidRPr="007441B3" w:rsidRDefault="004A2DC7" w:rsidP="004A2DC7"/>
    <w:p w14:paraId="3D1A99DB" w14:textId="77777777" w:rsidR="004A2DC7" w:rsidRDefault="004A2DC7" w:rsidP="004A2DC7">
      <w:pPr>
        <w:spacing w:before="120"/>
        <w:ind w:firstLine="708"/>
        <w:rPr>
          <w:b/>
        </w:rPr>
      </w:pPr>
    </w:p>
    <w:p w14:paraId="408D3456" w14:textId="77777777" w:rsidR="004A2DC7" w:rsidRDefault="004A2DC7" w:rsidP="004A2DC7">
      <w:pPr>
        <w:spacing w:before="120"/>
        <w:ind w:firstLine="708"/>
        <w:rPr>
          <w:b/>
        </w:rPr>
      </w:pPr>
    </w:p>
    <w:p w14:paraId="041D8F8D" w14:textId="77777777" w:rsidR="004A2DC7" w:rsidRDefault="004A2DC7" w:rsidP="004A2DC7">
      <w:pPr>
        <w:spacing w:before="120"/>
        <w:ind w:firstLine="708"/>
        <w:rPr>
          <w:b/>
        </w:rPr>
      </w:pPr>
    </w:p>
    <w:p w14:paraId="7D18D28F" w14:textId="77777777" w:rsidR="004A2DC7" w:rsidRDefault="004A2DC7" w:rsidP="004A2DC7">
      <w:pPr>
        <w:spacing w:before="120"/>
        <w:ind w:firstLine="708"/>
      </w:pPr>
      <w:r w:rsidRPr="007441B3">
        <w:rPr>
          <w:b/>
        </w:rPr>
        <w:t xml:space="preserve">Składając ofertę w postępowaniu </w:t>
      </w:r>
      <w:r w:rsidRPr="007441B3">
        <w:t xml:space="preserve">o udzielenie zamówienia publicznego prowadzonym </w:t>
      </w:r>
      <w:r w:rsidRPr="007441B3">
        <w:br/>
        <w:t>w trybie p</w:t>
      </w:r>
      <w:r>
        <w:t>odstawowym bez negocjacji</w:t>
      </w:r>
      <w:r w:rsidRPr="007441B3">
        <w:t xml:space="preserve"> na: </w:t>
      </w:r>
    </w:p>
    <w:p w14:paraId="3C52BCF3" w14:textId="77777777" w:rsidR="004A2DC7" w:rsidRPr="007441B3" w:rsidRDefault="004A2DC7" w:rsidP="004A2DC7">
      <w:pPr>
        <w:spacing w:before="120"/>
        <w:ind w:firstLine="708"/>
        <w:rPr>
          <w:b/>
          <w:spacing w:val="-2"/>
        </w:rPr>
      </w:pPr>
    </w:p>
    <w:p w14:paraId="4D2779A3" w14:textId="77777777" w:rsidR="004A2DC7" w:rsidRDefault="004A2DC7" w:rsidP="004A2DC7">
      <w:pPr>
        <w:spacing w:before="120"/>
        <w:rPr>
          <w:b/>
          <w:bCs/>
          <w:iCs/>
          <w:highlight w:val="yellow"/>
        </w:rPr>
      </w:pPr>
      <w:r w:rsidRPr="00F15275">
        <w:rPr>
          <w:b/>
        </w:rPr>
        <w:t>Dostaw</w:t>
      </w:r>
      <w:r>
        <w:rPr>
          <w:b/>
        </w:rPr>
        <w:t>ę</w:t>
      </w:r>
      <w:r w:rsidRPr="00F15275">
        <w:rPr>
          <w:b/>
        </w:rPr>
        <w:t xml:space="preserve"> części zamiennych do zaworów regulacyjnych i zasuw dla Zakładu Termicznego Przekształcania Odpadów Komunalnych Międzygminnego Kompleksu Unieszkodliwiania Odpadów </w:t>
      </w:r>
      <w:proofErr w:type="spellStart"/>
      <w:r w:rsidRPr="00F15275">
        <w:rPr>
          <w:b/>
        </w:rPr>
        <w:t>ProNatura</w:t>
      </w:r>
      <w:proofErr w:type="spellEnd"/>
      <w:r w:rsidRPr="00F15275">
        <w:rPr>
          <w:b/>
          <w:bCs/>
          <w:iCs/>
          <w:highlight w:val="yellow"/>
        </w:rPr>
        <w:t xml:space="preserve"> </w:t>
      </w:r>
    </w:p>
    <w:p w14:paraId="7E72475D" w14:textId="77777777" w:rsidR="004A2DC7" w:rsidRPr="007441B3" w:rsidRDefault="004A2DC7" w:rsidP="004A2DC7">
      <w:pPr>
        <w:spacing w:before="120"/>
        <w:rPr>
          <w:b/>
          <w:bCs/>
          <w:iCs/>
        </w:rPr>
      </w:pPr>
      <w:r w:rsidRPr="00C84DD7">
        <w:rPr>
          <w:b/>
          <w:bCs/>
          <w:iCs/>
        </w:rPr>
        <w:t xml:space="preserve">Nr referencyjny </w:t>
      </w:r>
      <w:r w:rsidRPr="00C84DD7">
        <w:rPr>
          <w:b/>
        </w:rPr>
        <w:t xml:space="preserve">MKUO </w:t>
      </w:r>
      <w:proofErr w:type="spellStart"/>
      <w:r w:rsidRPr="00C84DD7">
        <w:rPr>
          <w:b/>
        </w:rPr>
        <w:t>ProNatura</w:t>
      </w:r>
      <w:proofErr w:type="spellEnd"/>
      <w:r w:rsidRPr="00C84DD7">
        <w:rPr>
          <w:b/>
        </w:rPr>
        <w:t xml:space="preserve"> ZP/TP/ 58 /24</w:t>
      </w:r>
    </w:p>
    <w:p w14:paraId="0128C33C" w14:textId="77777777" w:rsidR="004A2DC7" w:rsidRPr="007441B3" w:rsidRDefault="004A2DC7" w:rsidP="004A2DC7"/>
    <w:p w14:paraId="13D67F6F" w14:textId="77777777" w:rsidR="004A2DC7" w:rsidRPr="007441B3" w:rsidRDefault="004A2DC7" w:rsidP="004A2DC7">
      <w:pPr>
        <w:tabs>
          <w:tab w:val="left" w:pos="2717"/>
          <w:tab w:val="left" w:pos="3300"/>
        </w:tabs>
        <w:spacing w:before="120"/>
        <w:rPr>
          <w:b/>
        </w:rPr>
      </w:pPr>
      <w:r w:rsidRPr="007441B3">
        <w:rPr>
          <w:b/>
        </w:rPr>
        <w:t xml:space="preserve">w imieniu Wykonawcy </w:t>
      </w:r>
      <w:r w:rsidRPr="007441B3">
        <w:rPr>
          <w:b/>
        </w:rPr>
        <w:tab/>
      </w:r>
      <w:r w:rsidRPr="007441B3">
        <w:rPr>
          <w:b/>
        </w:rPr>
        <w:tab/>
      </w:r>
    </w:p>
    <w:p w14:paraId="26E3865D" w14:textId="77777777" w:rsidR="004A2DC7" w:rsidRPr="007441B3" w:rsidRDefault="004A2DC7" w:rsidP="004A2DC7">
      <w:pPr>
        <w:tabs>
          <w:tab w:val="left" w:pos="2717"/>
        </w:tabs>
        <w:spacing w:before="120"/>
        <w:rPr>
          <w:b/>
        </w:rPr>
      </w:pPr>
    </w:p>
    <w:p w14:paraId="01A6763E" w14:textId="77777777" w:rsidR="004A2DC7" w:rsidRPr="007441B3" w:rsidRDefault="004A2DC7" w:rsidP="004A2DC7">
      <w:pPr>
        <w:spacing w:before="120"/>
        <w:rPr>
          <w:sz w:val="18"/>
        </w:rPr>
      </w:pPr>
      <w:r w:rsidRPr="007441B3">
        <w:rPr>
          <w:sz w:val="18"/>
        </w:rPr>
        <w:t>…………………………………………………………………………………………………………..</w:t>
      </w:r>
    </w:p>
    <w:p w14:paraId="6A12D930" w14:textId="77777777" w:rsidR="004A2DC7" w:rsidRPr="00F15275" w:rsidRDefault="004A2DC7" w:rsidP="004A2DC7">
      <w:pPr>
        <w:jc w:val="center"/>
        <w:rPr>
          <w:b/>
          <w:sz w:val="28"/>
          <w:highlight w:val="yellow"/>
        </w:rPr>
      </w:pPr>
    </w:p>
    <w:p w14:paraId="7022F285" w14:textId="77777777" w:rsidR="004A2DC7" w:rsidRPr="007441B3" w:rsidRDefault="004A2DC7" w:rsidP="004A2DC7">
      <w:pPr>
        <w:spacing w:before="120"/>
      </w:pPr>
      <w:r w:rsidRPr="007441B3">
        <w:t xml:space="preserve">przedkładam </w:t>
      </w:r>
      <w:r w:rsidRPr="007441B3">
        <w:rPr>
          <w:b/>
        </w:rPr>
        <w:t xml:space="preserve">wykaz dostaw </w:t>
      </w:r>
      <w:r w:rsidRPr="007441B3">
        <w:t>w zakresie niezbędnym do wykazania spełniania opisanego przez Zamawiającego warunku posiadania wiedzy i doświadczenia</w:t>
      </w:r>
    </w:p>
    <w:p w14:paraId="07BED17B" w14:textId="77777777" w:rsidR="004A2DC7" w:rsidRPr="007441B3" w:rsidRDefault="004A2DC7" w:rsidP="004A2DC7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4A2DC7" w:rsidRPr="007441B3" w14:paraId="4DCEF6CB" w14:textId="77777777" w:rsidTr="00150BE5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70438" w14:textId="77777777" w:rsidR="004A2DC7" w:rsidRPr="007441B3" w:rsidRDefault="004A2DC7" w:rsidP="00150BE5">
            <w:pPr>
              <w:snapToGrid w:val="0"/>
              <w:jc w:val="center"/>
              <w:rPr>
                <w:sz w:val="18"/>
              </w:rPr>
            </w:pPr>
            <w:r w:rsidRPr="007441B3">
              <w:rPr>
                <w:sz w:val="18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9BC72" w14:textId="77777777" w:rsidR="004A2DC7" w:rsidRPr="007441B3" w:rsidRDefault="004A2DC7" w:rsidP="00150BE5">
            <w:pPr>
              <w:snapToGrid w:val="0"/>
              <w:jc w:val="center"/>
              <w:rPr>
                <w:sz w:val="18"/>
              </w:rPr>
            </w:pPr>
            <w:r w:rsidRPr="007441B3">
              <w:rPr>
                <w:sz w:val="18"/>
              </w:rPr>
              <w:t xml:space="preserve">Nazwa i adres Zamawiającego </w:t>
            </w:r>
            <w:r>
              <w:rPr>
                <w:sz w:val="18"/>
              </w:rPr>
              <w:t>(podmiotu na rzecz którego dostawy były realizowane)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F5506" w14:textId="77777777" w:rsidR="004A2DC7" w:rsidRPr="007441B3" w:rsidRDefault="004A2DC7" w:rsidP="00150BE5">
            <w:pPr>
              <w:snapToGrid w:val="0"/>
              <w:jc w:val="center"/>
              <w:rPr>
                <w:sz w:val="18"/>
              </w:rPr>
            </w:pPr>
            <w:r w:rsidRPr="007441B3">
              <w:rPr>
                <w:sz w:val="18"/>
              </w:rPr>
              <w:t xml:space="preserve">Opis </w:t>
            </w:r>
            <w:r>
              <w:rPr>
                <w:sz w:val="18"/>
              </w:rPr>
              <w:t xml:space="preserve">przedmiotu </w:t>
            </w:r>
            <w:r w:rsidRPr="007441B3">
              <w:rPr>
                <w:sz w:val="18"/>
              </w:rPr>
              <w:t>zamówienia</w:t>
            </w:r>
            <w:r>
              <w:rPr>
                <w:sz w:val="18"/>
              </w:rPr>
              <w:t xml:space="preserve"> (</w:t>
            </w:r>
            <w:r w:rsidRPr="007441B3">
              <w:rPr>
                <w:sz w:val="18"/>
              </w:rPr>
              <w:t xml:space="preserve">informacje potwierdzające spełnianie warunku opisanego </w:t>
            </w:r>
            <w:r>
              <w:rPr>
                <w:sz w:val="18"/>
              </w:rPr>
              <w:br/>
            </w:r>
            <w:r w:rsidRPr="007441B3">
              <w:rPr>
                <w:sz w:val="18"/>
              </w:rPr>
              <w:t>w SWZ,</w:t>
            </w:r>
            <w:r>
              <w:rPr>
                <w:sz w:val="18"/>
              </w:rPr>
              <w:t xml:space="preserve"> </w:t>
            </w:r>
            <w:r w:rsidRPr="007441B3">
              <w:rPr>
                <w:sz w:val="18"/>
              </w:rPr>
              <w:t>w tym wartość dostaw brutto, przedmiot dostaw</w:t>
            </w:r>
            <w:r>
              <w:rPr>
                <w:sz w:val="18"/>
              </w:rPr>
              <w:t>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DD1E0" w14:textId="77777777" w:rsidR="004A2DC7" w:rsidRDefault="004A2DC7" w:rsidP="00150BE5">
            <w:pPr>
              <w:jc w:val="center"/>
              <w:rPr>
                <w:sz w:val="18"/>
              </w:rPr>
            </w:pPr>
            <w:r w:rsidRPr="007441B3">
              <w:rPr>
                <w:sz w:val="18"/>
              </w:rPr>
              <w:t xml:space="preserve">Termin realizacji dostaw </w:t>
            </w:r>
          </w:p>
          <w:p w14:paraId="10893A3F" w14:textId="77777777" w:rsidR="004A2DC7" w:rsidRPr="007441B3" w:rsidRDefault="004A2DC7" w:rsidP="00150BE5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(daty wykonania/wykonywania dostaw)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3B61" w14:textId="77777777" w:rsidR="004A2DC7" w:rsidRPr="007441B3" w:rsidRDefault="004A2DC7" w:rsidP="00150BE5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Wartość dostaw</w:t>
            </w:r>
          </w:p>
        </w:tc>
      </w:tr>
      <w:tr w:rsidR="004A2DC7" w:rsidRPr="007441B3" w14:paraId="6CB7A796" w14:textId="77777777" w:rsidTr="00150BE5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E9BA5" w14:textId="77777777" w:rsidR="004A2DC7" w:rsidRPr="007441B3" w:rsidRDefault="004A2DC7" w:rsidP="00150BE5">
            <w:pPr>
              <w:snapToGrid w:val="0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5D0DF" w14:textId="77777777" w:rsidR="004A2DC7" w:rsidRPr="007441B3" w:rsidRDefault="004A2DC7" w:rsidP="00150BE5">
            <w:pPr>
              <w:snapToGrid w:val="0"/>
            </w:pPr>
          </w:p>
          <w:p w14:paraId="442AE33D" w14:textId="77777777" w:rsidR="004A2DC7" w:rsidRPr="007441B3" w:rsidRDefault="004A2DC7" w:rsidP="00150BE5"/>
          <w:p w14:paraId="3C5C680A" w14:textId="77777777" w:rsidR="004A2DC7" w:rsidRPr="007441B3" w:rsidRDefault="004A2DC7" w:rsidP="00150BE5"/>
          <w:p w14:paraId="4010090C" w14:textId="77777777" w:rsidR="004A2DC7" w:rsidRPr="007441B3" w:rsidRDefault="004A2DC7" w:rsidP="00150BE5"/>
          <w:p w14:paraId="4237DACA" w14:textId="77777777" w:rsidR="004A2DC7" w:rsidRPr="007441B3" w:rsidRDefault="004A2DC7" w:rsidP="00150BE5"/>
          <w:p w14:paraId="73D15185" w14:textId="77777777" w:rsidR="004A2DC7" w:rsidRPr="007441B3" w:rsidRDefault="004A2DC7" w:rsidP="00150BE5"/>
          <w:p w14:paraId="403148DD" w14:textId="77777777" w:rsidR="004A2DC7" w:rsidRPr="007441B3" w:rsidRDefault="004A2DC7" w:rsidP="00150BE5"/>
          <w:p w14:paraId="3DC50F57" w14:textId="77777777" w:rsidR="004A2DC7" w:rsidRPr="007441B3" w:rsidRDefault="004A2DC7" w:rsidP="00150BE5"/>
          <w:p w14:paraId="4BEA5A44" w14:textId="77777777" w:rsidR="004A2DC7" w:rsidRPr="007441B3" w:rsidRDefault="004A2DC7" w:rsidP="00150BE5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5BE7D" w14:textId="77777777" w:rsidR="004A2DC7" w:rsidRPr="007441B3" w:rsidRDefault="004A2DC7" w:rsidP="00150BE5">
            <w:pPr>
              <w:snapToGrid w:val="0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9AECF" w14:textId="77777777" w:rsidR="004A2DC7" w:rsidRPr="007441B3" w:rsidRDefault="004A2DC7" w:rsidP="00150BE5">
            <w:pPr>
              <w:snapToGrid w:val="0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F62B" w14:textId="77777777" w:rsidR="004A2DC7" w:rsidRPr="007441B3" w:rsidRDefault="004A2DC7" w:rsidP="00150BE5">
            <w:pPr>
              <w:snapToGrid w:val="0"/>
            </w:pPr>
          </w:p>
        </w:tc>
      </w:tr>
    </w:tbl>
    <w:p w14:paraId="5CA508C5" w14:textId="77777777" w:rsidR="004A2DC7" w:rsidRPr="007441B3" w:rsidRDefault="004A2DC7" w:rsidP="004A2DC7">
      <w:pPr>
        <w:ind w:left="1080"/>
      </w:pPr>
    </w:p>
    <w:p w14:paraId="424E6155" w14:textId="77777777" w:rsidR="004A2DC7" w:rsidRPr="00375A3C" w:rsidRDefault="004A2DC7" w:rsidP="004A2DC7">
      <w:pPr>
        <w:rPr>
          <w:sz w:val="18"/>
          <w:szCs w:val="18"/>
          <w:u w:val="single"/>
        </w:rPr>
      </w:pPr>
      <w:r w:rsidRPr="00375A3C">
        <w:rPr>
          <w:sz w:val="18"/>
          <w:szCs w:val="18"/>
          <w:u w:val="single"/>
        </w:rPr>
        <w:t xml:space="preserve">Do oferty załączono dokumenty potwierdzające, że wskazane </w:t>
      </w:r>
      <w:r>
        <w:rPr>
          <w:sz w:val="18"/>
          <w:szCs w:val="18"/>
          <w:u w:val="single"/>
        </w:rPr>
        <w:t xml:space="preserve">wyżej </w:t>
      </w:r>
      <w:r w:rsidRPr="00375A3C">
        <w:rPr>
          <w:sz w:val="18"/>
          <w:szCs w:val="18"/>
          <w:u w:val="single"/>
        </w:rPr>
        <w:t>dostawy zostały wykonane należycie.</w:t>
      </w:r>
    </w:p>
    <w:p w14:paraId="53F8C5B5" w14:textId="77777777" w:rsidR="004A2DC7" w:rsidRPr="007441B3" w:rsidRDefault="004A2DC7" w:rsidP="004A2DC7"/>
    <w:bookmarkEnd w:id="19"/>
    <w:p w14:paraId="09C583B4" w14:textId="77777777" w:rsidR="004A2DC7" w:rsidRPr="007441B3" w:rsidRDefault="004A2DC7" w:rsidP="004A2DC7"/>
    <w:p w14:paraId="795A46C9" w14:textId="77777777" w:rsidR="004A2DC7" w:rsidRPr="007441B3" w:rsidRDefault="004A2DC7" w:rsidP="004A2DC7"/>
    <w:p w14:paraId="175A8848" w14:textId="77777777" w:rsidR="004A2DC7" w:rsidRPr="007441B3" w:rsidRDefault="004A2DC7" w:rsidP="004A2DC7"/>
    <w:p w14:paraId="072ADDFE" w14:textId="77777777" w:rsidR="004A2DC7" w:rsidRPr="007441B3" w:rsidRDefault="004A2DC7" w:rsidP="004A2DC7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 w:rsidRPr="007441B3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7441B3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129316B8" w14:textId="77777777" w:rsidR="004A2DC7" w:rsidRPr="007441B3" w:rsidRDefault="004A2DC7" w:rsidP="004A2DC7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 w:rsidRPr="007441B3">
        <w:rPr>
          <w:rFonts w:ascii="Calibri" w:hAnsi="Calibri"/>
          <w:szCs w:val="24"/>
        </w:rPr>
        <w:tab/>
        <w:t>miejscowość i data</w:t>
      </w:r>
      <w:r w:rsidRPr="007441B3">
        <w:rPr>
          <w:rFonts w:ascii="Calibri" w:hAnsi="Calibri"/>
          <w:szCs w:val="24"/>
        </w:rPr>
        <w:tab/>
        <w:t>podpis osób/osoby uprawnionej</w:t>
      </w:r>
    </w:p>
    <w:p w14:paraId="2FDB4239" w14:textId="77777777" w:rsidR="004A2DC7" w:rsidRPr="007441B3" w:rsidRDefault="004A2DC7" w:rsidP="004A2DC7">
      <w:pPr>
        <w:jc w:val="left"/>
        <w:rPr>
          <w:b/>
        </w:rPr>
      </w:pPr>
    </w:p>
    <w:p w14:paraId="09885316" w14:textId="77777777" w:rsidR="004A2DC7" w:rsidRPr="00F15275" w:rsidRDefault="004A2DC7" w:rsidP="004A2DC7">
      <w:pPr>
        <w:jc w:val="left"/>
        <w:rPr>
          <w:b/>
          <w:highlight w:val="yellow"/>
        </w:rPr>
        <w:sectPr w:rsidR="004A2DC7" w:rsidRPr="00F15275" w:rsidSect="004A2DC7">
          <w:headerReference w:type="first" r:id="rId10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4DE82651" w14:textId="77777777" w:rsidR="004A2DC7" w:rsidRPr="007441B3" w:rsidRDefault="004A2DC7" w:rsidP="004A2DC7">
      <w:pPr>
        <w:jc w:val="right"/>
        <w:outlineLvl w:val="0"/>
        <w:rPr>
          <w:b/>
        </w:rPr>
      </w:pPr>
      <w:r w:rsidRPr="007441B3">
        <w:rPr>
          <w:b/>
        </w:rPr>
        <w:lastRenderedPageBreak/>
        <w:t>Załącznik nr 5 do SWZ</w:t>
      </w:r>
    </w:p>
    <w:p w14:paraId="5E12DB86" w14:textId="77777777" w:rsidR="004A2DC7" w:rsidRPr="007441B3" w:rsidRDefault="004A2DC7" w:rsidP="004A2DC7">
      <w:pPr>
        <w:suppressAutoHyphens/>
        <w:spacing w:after="150" w:line="360" w:lineRule="auto"/>
        <w:jc w:val="center"/>
        <w:rPr>
          <w:b/>
          <w:color w:val="FFFFFF" w:themeColor="background1"/>
        </w:rPr>
      </w:pPr>
    </w:p>
    <w:p w14:paraId="147C8550" w14:textId="77777777" w:rsidR="004A2DC7" w:rsidRPr="007441B3" w:rsidRDefault="004A2DC7" w:rsidP="004A2DC7">
      <w:pPr>
        <w:suppressAutoHyphens/>
        <w:spacing w:after="150" w:line="360" w:lineRule="auto"/>
        <w:jc w:val="center"/>
        <w:rPr>
          <w:b/>
        </w:rPr>
      </w:pPr>
      <w:r w:rsidRPr="007441B3">
        <w:rPr>
          <w:b/>
        </w:rPr>
        <w:t>O Ś W I A D C Z E N I E</w:t>
      </w:r>
    </w:p>
    <w:p w14:paraId="08131B8B" w14:textId="77777777" w:rsidR="004A2DC7" w:rsidRPr="007441B3" w:rsidRDefault="004A2DC7" w:rsidP="004A2DC7">
      <w:pPr>
        <w:suppressAutoHyphens/>
        <w:spacing w:line="276" w:lineRule="auto"/>
        <w:jc w:val="center"/>
        <w:rPr>
          <w:b/>
        </w:rPr>
      </w:pPr>
      <w:bookmarkStart w:id="22" w:name="_Hlk65059319"/>
      <w:r w:rsidRPr="007441B3">
        <w:rPr>
          <w:b/>
        </w:rPr>
        <w:t xml:space="preserve">do postępowania pn. </w:t>
      </w:r>
    </w:p>
    <w:p w14:paraId="60144FED" w14:textId="77777777" w:rsidR="004A2DC7" w:rsidRPr="007441B3" w:rsidRDefault="004A2DC7" w:rsidP="004A2DC7">
      <w:pPr>
        <w:spacing w:before="120"/>
        <w:ind w:firstLine="708"/>
        <w:jc w:val="center"/>
        <w:rPr>
          <w:b/>
          <w:bCs/>
          <w:iCs/>
        </w:rPr>
      </w:pPr>
      <w:r w:rsidRPr="007441B3">
        <w:rPr>
          <w:b/>
        </w:rPr>
        <w:t xml:space="preserve">Dostawa części zamiennych do zaworów regulacyjnych i zasuw dla Zakładu Termicznego Przekształcania Odpadów Komunalnych Międzygminnego Kompleksu Unieszkodliwiania Odpadów </w:t>
      </w:r>
      <w:proofErr w:type="spellStart"/>
      <w:r w:rsidRPr="007441B3">
        <w:rPr>
          <w:b/>
        </w:rPr>
        <w:t>ProNatura</w:t>
      </w:r>
      <w:proofErr w:type="spellEnd"/>
      <w:r w:rsidRPr="007441B3">
        <w:rPr>
          <w:b/>
          <w:bCs/>
          <w:iCs/>
        </w:rPr>
        <w:t xml:space="preserve"> </w:t>
      </w:r>
    </w:p>
    <w:p w14:paraId="064B2C4A" w14:textId="77777777" w:rsidR="004A2DC7" w:rsidRPr="007441B3" w:rsidRDefault="004A2DC7" w:rsidP="004A2DC7">
      <w:pPr>
        <w:suppressAutoHyphens/>
        <w:spacing w:line="276" w:lineRule="auto"/>
        <w:jc w:val="center"/>
        <w:rPr>
          <w:b/>
          <w:color w:val="000000"/>
        </w:rPr>
      </w:pPr>
    </w:p>
    <w:p w14:paraId="0CEEC9A9" w14:textId="77777777" w:rsidR="004A2DC7" w:rsidRPr="007441B3" w:rsidRDefault="004A2DC7" w:rsidP="004A2DC7">
      <w:pPr>
        <w:suppressAutoHyphens/>
        <w:spacing w:line="276" w:lineRule="auto"/>
        <w:jc w:val="center"/>
        <w:rPr>
          <w:b/>
        </w:rPr>
      </w:pPr>
      <w:r w:rsidRPr="007441B3">
        <w:rPr>
          <w:b/>
          <w:color w:val="000000"/>
        </w:rPr>
        <w:t xml:space="preserve">nr ref. </w:t>
      </w:r>
      <w:r w:rsidRPr="00C84DD7">
        <w:rPr>
          <w:b/>
        </w:rPr>
        <w:t xml:space="preserve">MKUO </w:t>
      </w:r>
      <w:proofErr w:type="spellStart"/>
      <w:r w:rsidRPr="00C84DD7">
        <w:rPr>
          <w:b/>
        </w:rPr>
        <w:t>ProNatura</w:t>
      </w:r>
      <w:proofErr w:type="spellEnd"/>
      <w:r w:rsidRPr="00C84DD7">
        <w:rPr>
          <w:b/>
        </w:rPr>
        <w:t xml:space="preserve"> ZP/TP/58 /24</w:t>
      </w:r>
    </w:p>
    <w:bookmarkEnd w:id="22"/>
    <w:p w14:paraId="3FBB0367" w14:textId="77777777" w:rsidR="004A2DC7" w:rsidRPr="007441B3" w:rsidRDefault="004A2DC7" w:rsidP="004A2DC7">
      <w:pPr>
        <w:suppressAutoHyphens/>
        <w:spacing w:after="150" w:line="360" w:lineRule="auto"/>
        <w:rPr>
          <w:b/>
        </w:rPr>
      </w:pPr>
    </w:p>
    <w:p w14:paraId="047E6A4D" w14:textId="77777777" w:rsidR="004A2DC7" w:rsidRPr="007441B3" w:rsidRDefault="004A2DC7" w:rsidP="004A2DC7">
      <w:pPr>
        <w:suppressAutoHyphens/>
        <w:spacing w:line="360" w:lineRule="auto"/>
      </w:pPr>
      <w:r w:rsidRPr="007441B3">
        <w:t xml:space="preserve">Działając w imieniu i na rzecz Wykonawcy ………………………………...…………………………………… oświadczam, </w:t>
      </w:r>
      <w:r w:rsidRPr="007441B3">
        <w:br/>
        <w:t xml:space="preserve">że wypełniłem obowiązki informacyjne przewidziane w art. 13 lub art. 14 RODO wobec osób fizycznych, </w:t>
      </w:r>
      <w:r w:rsidRPr="007441B3">
        <w:br/>
        <w:t>od których dane osobowe bezpośrednio lub pośrednio pozyskałem w celu ubiegania się o udzielenie zamówienia publicznego w niniejszym postępowaniu i które przekazałem lub przekażę Zamawiającemu.</w:t>
      </w:r>
    </w:p>
    <w:p w14:paraId="00C0C453" w14:textId="77777777" w:rsidR="004A2DC7" w:rsidRPr="007441B3" w:rsidRDefault="004A2DC7" w:rsidP="004A2DC7">
      <w:pPr>
        <w:rPr>
          <w:sz w:val="24"/>
        </w:rPr>
      </w:pPr>
    </w:p>
    <w:bookmarkEnd w:id="21"/>
    <w:p w14:paraId="7E38480A" w14:textId="77777777" w:rsidR="004A2DC7" w:rsidRPr="007441B3" w:rsidRDefault="004A2DC7" w:rsidP="004A2DC7">
      <w:pPr>
        <w:rPr>
          <w:sz w:val="24"/>
        </w:rPr>
      </w:pPr>
    </w:p>
    <w:p w14:paraId="5030A80F" w14:textId="77777777" w:rsidR="004A2DC7" w:rsidRPr="007441B3" w:rsidRDefault="004A2DC7" w:rsidP="004A2DC7">
      <w:pPr>
        <w:rPr>
          <w:sz w:val="24"/>
        </w:rPr>
      </w:pPr>
    </w:p>
    <w:p w14:paraId="75AC3990" w14:textId="77777777" w:rsidR="004A2DC7" w:rsidRPr="007441B3" w:rsidRDefault="004A2DC7" w:rsidP="004A2DC7">
      <w:pPr>
        <w:rPr>
          <w:sz w:val="24"/>
        </w:rPr>
      </w:pPr>
    </w:p>
    <w:p w14:paraId="6B293BA7" w14:textId="77777777" w:rsidR="004A2DC7" w:rsidRPr="007441B3" w:rsidRDefault="004A2DC7" w:rsidP="004A2DC7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 w:rsidRPr="007441B3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7441B3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27E256B4" w14:textId="77777777" w:rsidR="004A2DC7" w:rsidRPr="007441B3" w:rsidRDefault="004A2DC7" w:rsidP="004A2DC7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 w:rsidRPr="007441B3">
        <w:rPr>
          <w:rFonts w:ascii="Calibri" w:hAnsi="Calibri"/>
          <w:szCs w:val="24"/>
        </w:rPr>
        <w:tab/>
        <w:t>miejscowość i data</w:t>
      </w:r>
      <w:r w:rsidRPr="007441B3">
        <w:rPr>
          <w:rFonts w:ascii="Calibri" w:hAnsi="Calibri"/>
          <w:szCs w:val="24"/>
        </w:rPr>
        <w:tab/>
        <w:t>podpis osób/osoby uprawnionej</w:t>
      </w:r>
    </w:p>
    <w:p w14:paraId="3124F38F" w14:textId="77777777" w:rsidR="004A2DC7" w:rsidRPr="00F15275" w:rsidRDefault="004A2DC7" w:rsidP="004A2DC7">
      <w:pPr>
        <w:rPr>
          <w:sz w:val="24"/>
          <w:highlight w:val="yellow"/>
        </w:rPr>
      </w:pPr>
    </w:p>
    <w:p w14:paraId="71A08951" w14:textId="77777777" w:rsidR="004A2DC7" w:rsidRPr="00F15275" w:rsidRDefault="004A2DC7" w:rsidP="004A2DC7">
      <w:pPr>
        <w:rPr>
          <w:sz w:val="24"/>
          <w:highlight w:val="yellow"/>
        </w:rPr>
      </w:pPr>
    </w:p>
    <w:p w14:paraId="48D12161" w14:textId="77777777" w:rsidR="004A2DC7" w:rsidRDefault="004A2DC7"/>
    <w:sectPr w:rsidR="004A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452A2" w14:textId="77777777" w:rsidR="00B53C78" w:rsidRDefault="00B53C78" w:rsidP="004A2DC7">
      <w:r>
        <w:separator/>
      </w:r>
    </w:p>
  </w:endnote>
  <w:endnote w:type="continuationSeparator" w:id="0">
    <w:p w14:paraId="785EACDA" w14:textId="77777777" w:rsidR="00B53C78" w:rsidRDefault="00B53C78" w:rsidP="004A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Yu Gothic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0206F" w14:textId="77777777" w:rsidR="00B53C78" w:rsidRDefault="00B53C78" w:rsidP="004A2DC7">
      <w:r>
        <w:separator/>
      </w:r>
    </w:p>
  </w:footnote>
  <w:footnote w:type="continuationSeparator" w:id="0">
    <w:p w14:paraId="18C749DB" w14:textId="77777777" w:rsidR="00B53C78" w:rsidRDefault="00B53C78" w:rsidP="004A2DC7">
      <w:r>
        <w:continuationSeparator/>
      </w:r>
    </w:p>
  </w:footnote>
  <w:footnote w:id="1">
    <w:p w14:paraId="36C0D67F" w14:textId="77777777" w:rsidR="004A2DC7" w:rsidRPr="00FD0ACF" w:rsidRDefault="004A2DC7" w:rsidP="004A2DC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  <w:footnote w:id="2">
    <w:p w14:paraId="1EF19989" w14:textId="77777777" w:rsidR="004A2DC7" w:rsidRPr="00FD0ACF" w:rsidRDefault="004A2DC7" w:rsidP="004A2DC7">
      <w:pPr>
        <w:pStyle w:val="Stopka"/>
        <w:rPr>
          <w:rFonts w:asciiTheme="minorHAnsi" w:hAnsiTheme="minorHAnsi" w:cstheme="minorHAnsi"/>
          <w:sz w:val="18"/>
          <w:szCs w:val="18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Oświadczenie należy załączyć do oferty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D0ACF">
        <w:rPr>
          <w:rFonts w:asciiTheme="minorHAnsi" w:hAnsiTheme="minorHAnsi" w:cstheme="minorHAnsi"/>
          <w:sz w:val="18"/>
          <w:szCs w:val="18"/>
        </w:rPr>
        <w:t>– jeżeli Wykonawca powołuje się na zasoby podmiotu</w:t>
      </w:r>
    </w:p>
  </w:footnote>
  <w:footnote w:id="3">
    <w:p w14:paraId="359BD69D" w14:textId="77777777" w:rsidR="004A2DC7" w:rsidRPr="00FD0ACF" w:rsidRDefault="004A2DC7" w:rsidP="004A2DC7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Wykaz składa na żądanie Zamawiającego tylko Wykonawca, którego oferta zostanie najwyżej oceniona. Nie należy załączać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52791" w14:textId="77777777" w:rsidR="004A2DC7" w:rsidRPr="00BE0155" w:rsidRDefault="004A2DC7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 do SWZ</w:t>
    </w:r>
  </w:p>
  <w:p w14:paraId="2D4BBA0C" w14:textId="77777777" w:rsidR="004A2DC7" w:rsidRPr="000E4729" w:rsidRDefault="004A2DC7" w:rsidP="00406064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2D7F" w14:textId="77777777" w:rsidR="004A2DC7" w:rsidRPr="000E4729" w:rsidRDefault="004A2DC7" w:rsidP="00406064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5B87" w14:textId="77777777" w:rsidR="004A2DC7" w:rsidRPr="000E4729" w:rsidRDefault="004A2DC7" w:rsidP="00406064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09A" w14:textId="77777777" w:rsidR="004A2DC7" w:rsidRPr="000E4729" w:rsidRDefault="004A2DC7" w:rsidP="00406064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2CC12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" w15:restartNumberingAfterBreak="0">
    <w:nsid w:val="0000000E"/>
    <w:multiLevelType w:val="singleLevel"/>
    <w:tmpl w:val="0000000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4" w15:restartNumberingAfterBreak="0">
    <w:nsid w:val="00000013"/>
    <w:multiLevelType w:val="multilevel"/>
    <w:tmpl w:val="2D72B87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16"/>
    <w:multiLevelType w:val="multilevel"/>
    <w:tmpl w:val="BB9CBE9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18"/>
    <w:multiLevelType w:val="multilevel"/>
    <w:tmpl w:val="47FE2AF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000001F"/>
    <w:multiLevelType w:val="multilevel"/>
    <w:tmpl w:val="7C96211A"/>
    <w:name w:val="WW8Num46"/>
    <w:lvl w:ilvl="0">
      <w:start w:val="1"/>
      <w:numFmt w:val="decimal"/>
      <w:lvlText w:val="%1."/>
      <w:lvlJc w:val="left"/>
      <w:pPr>
        <w:tabs>
          <w:tab w:val="num" w:pos="3686"/>
        </w:tabs>
        <w:ind w:left="4046" w:hanging="360"/>
      </w:pPr>
    </w:lvl>
    <w:lvl w:ilvl="1">
      <w:start w:val="1"/>
      <w:numFmt w:val="decimal"/>
      <w:lvlText w:val="%1.%2."/>
      <w:lvlJc w:val="left"/>
      <w:pPr>
        <w:tabs>
          <w:tab w:val="num" w:pos="-426"/>
        </w:tabs>
        <w:ind w:left="502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 w15:restartNumberingAfterBreak="0">
    <w:nsid w:val="00000020"/>
    <w:multiLevelType w:val="singleLevel"/>
    <w:tmpl w:val="8702D1A2"/>
    <w:name w:val="WW8Num47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9" w15:restartNumberingAfterBreak="0">
    <w:nsid w:val="004465CB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10" w15:restartNumberingAfterBreak="0">
    <w:nsid w:val="01FE2C6E"/>
    <w:multiLevelType w:val="hybridMultilevel"/>
    <w:tmpl w:val="C9E4DDE2"/>
    <w:lvl w:ilvl="0" w:tplc="69C64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8F52BE"/>
    <w:multiLevelType w:val="multilevel"/>
    <w:tmpl w:val="212A8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42369B0"/>
    <w:multiLevelType w:val="hybridMultilevel"/>
    <w:tmpl w:val="E8BAE532"/>
    <w:lvl w:ilvl="0" w:tplc="7D6E69C4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44F74E7"/>
    <w:multiLevelType w:val="hybridMultilevel"/>
    <w:tmpl w:val="58D4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98464F68">
      <w:start w:val="1"/>
      <w:numFmt w:val="bullet"/>
      <w:pStyle w:val="Points2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262596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E235B0"/>
    <w:multiLevelType w:val="hybridMultilevel"/>
    <w:tmpl w:val="4B542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613605"/>
    <w:multiLevelType w:val="multilevel"/>
    <w:tmpl w:val="D0EED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7" w15:restartNumberingAfterBreak="0">
    <w:nsid w:val="07A441DF"/>
    <w:multiLevelType w:val="multilevel"/>
    <w:tmpl w:val="212A8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93C6A67"/>
    <w:multiLevelType w:val="multilevel"/>
    <w:tmpl w:val="998CF594"/>
    <w:styleLink w:val="WW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0A88443C"/>
    <w:multiLevelType w:val="hybridMultilevel"/>
    <w:tmpl w:val="509CDDDC"/>
    <w:lvl w:ilvl="0" w:tplc="CB669BE2">
      <w:start w:val="1"/>
      <w:numFmt w:val="decimal"/>
      <w:lvlText w:val="%1)"/>
      <w:lvlJc w:val="left"/>
      <w:pPr>
        <w:ind w:left="324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AB4CA5"/>
    <w:multiLevelType w:val="multilevel"/>
    <w:tmpl w:val="FFA64C06"/>
    <w:name w:val="WW8Num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1" w15:restartNumberingAfterBreak="0">
    <w:nsid w:val="0C0671D4"/>
    <w:multiLevelType w:val="multilevel"/>
    <w:tmpl w:val="B29C8A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2" w15:restartNumberingAfterBreak="0">
    <w:nsid w:val="0C68128C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357A02"/>
    <w:multiLevelType w:val="hybridMultilevel"/>
    <w:tmpl w:val="9214B426"/>
    <w:lvl w:ilvl="0" w:tplc="AC3AE1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B05C94"/>
    <w:multiLevelType w:val="hybridMultilevel"/>
    <w:tmpl w:val="84BEFD8C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8B24722C">
      <w:start w:val="1"/>
      <w:numFmt w:val="decimal"/>
      <w:lvlText w:val="%4."/>
      <w:lvlJc w:val="left"/>
      <w:pPr>
        <w:ind w:left="3088" w:hanging="360"/>
      </w:pPr>
      <w:rPr>
        <w:rFonts w:hint="default"/>
        <w:b/>
      </w:rPr>
    </w:lvl>
    <w:lvl w:ilvl="4" w:tplc="F94A323C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auto"/>
      </w:r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11F47BB3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6" w15:restartNumberingAfterBreak="0">
    <w:nsid w:val="12C412CC"/>
    <w:multiLevelType w:val="multilevel"/>
    <w:tmpl w:val="9208C3DA"/>
    <w:styleLink w:val="WWNum29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37359F8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2C29B6"/>
    <w:multiLevelType w:val="multilevel"/>
    <w:tmpl w:val="CF12934C"/>
    <w:lvl w:ilvl="0">
      <w:start w:val="1"/>
      <w:numFmt w:val="lowerLetter"/>
      <w:lvlText w:val="%1)"/>
      <w:lvlJc w:val="left"/>
      <w:pPr>
        <w:tabs>
          <w:tab w:val="num" w:pos="104"/>
        </w:tabs>
        <w:ind w:left="103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8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48" w:hanging="180"/>
      </w:pPr>
    </w:lvl>
    <w:lvl w:ilvl="3" w:tentative="1">
      <w:start w:val="1"/>
      <w:numFmt w:val="decimal"/>
      <w:lvlText w:val="%4."/>
      <w:lvlJc w:val="left"/>
      <w:pPr>
        <w:ind w:left="3268" w:hanging="360"/>
      </w:pPr>
    </w:lvl>
    <w:lvl w:ilvl="4" w:tentative="1">
      <w:start w:val="1"/>
      <w:numFmt w:val="lowerLetter"/>
      <w:lvlText w:val="%5."/>
      <w:lvlJc w:val="left"/>
      <w:pPr>
        <w:ind w:left="3988" w:hanging="360"/>
      </w:pPr>
    </w:lvl>
    <w:lvl w:ilvl="5" w:tentative="1">
      <w:start w:val="1"/>
      <w:numFmt w:val="lowerRoman"/>
      <w:lvlText w:val="%6."/>
      <w:lvlJc w:val="right"/>
      <w:pPr>
        <w:ind w:left="4708" w:hanging="180"/>
      </w:pPr>
    </w:lvl>
    <w:lvl w:ilvl="6" w:tentative="1">
      <w:start w:val="1"/>
      <w:numFmt w:val="decimal"/>
      <w:lvlText w:val="%7."/>
      <w:lvlJc w:val="left"/>
      <w:pPr>
        <w:ind w:left="5428" w:hanging="360"/>
      </w:pPr>
    </w:lvl>
    <w:lvl w:ilvl="7" w:tentative="1">
      <w:start w:val="1"/>
      <w:numFmt w:val="lowerLetter"/>
      <w:lvlText w:val="%8."/>
      <w:lvlJc w:val="left"/>
      <w:pPr>
        <w:ind w:left="6148" w:hanging="360"/>
      </w:pPr>
    </w:lvl>
    <w:lvl w:ilvl="8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0" w15:restartNumberingAfterBreak="0">
    <w:nsid w:val="1B1360B9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1722E4"/>
    <w:multiLevelType w:val="hybridMultilevel"/>
    <w:tmpl w:val="F336F86A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FDB4B0C"/>
    <w:multiLevelType w:val="multilevel"/>
    <w:tmpl w:val="00700A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3" w15:restartNumberingAfterBreak="0">
    <w:nsid w:val="21311B09"/>
    <w:multiLevelType w:val="hybridMultilevel"/>
    <w:tmpl w:val="9F3E9594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4" w15:restartNumberingAfterBreak="0">
    <w:nsid w:val="21DC3C25"/>
    <w:multiLevelType w:val="multilevel"/>
    <w:tmpl w:val="3CA845A0"/>
    <w:styleLink w:val="1Lista"/>
    <w:lvl w:ilvl="0">
      <w:start w:val="1"/>
      <w:numFmt w:val="decimal"/>
      <w:lvlText w:val="%1.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Calibri" w:hAnsi="Calibri" w:hint="default"/>
        <w:color w:val="auto"/>
        <w:sz w:val="22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ascii="Calibri" w:hAnsi="Calibri" w:hint="default"/>
        <w:color w:val="auto"/>
        <w:sz w:val="22"/>
      </w:rPr>
    </w:lvl>
    <w:lvl w:ilvl="3">
      <w:start w:val="1"/>
      <w:numFmt w:val="lowerLetter"/>
      <w:lvlText w:val="%4."/>
      <w:lvlJc w:val="left"/>
      <w:pPr>
        <w:ind w:left="2835" w:hanging="567"/>
      </w:pPr>
      <w:rPr>
        <w:rFonts w:ascii="Calibri" w:hAnsi="Calibri" w:hint="default"/>
        <w:sz w:val="22"/>
      </w:rPr>
    </w:lvl>
    <w:lvl w:ilvl="4">
      <w:start w:val="1"/>
      <w:numFmt w:val="lowerRoman"/>
      <w:lvlText w:val="%5."/>
      <w:lvlJc w:val="left"/>
      <w:pPr>
        <w:ind w:left="3402" w:hanging="567"/>
      </w:pPr>
      <w:rPr>
        <w:rFonts w:ascii="Calibri" w:hAnsi="Calibri" w:hint="default"/>
        <w:sz w:val="22"/>
      </w:rPr>
    </w:lvl>
    <w:lvl w:ilvl="5">
      <w:start w:val="1"/>
      <w:numFmt w:val="upperRoman"/>
      <w:lvlText w:val="%6."/>
      <w:lvlJc w:val="left"/>
      <w:pPr>
        <w:ind w:left="3969" w:hanging="567"/>
      </w:pPr>
      <w:rPr>
        <w:rFonts w:hint="default"/>
      </w:rPr>
    </w:lvl>
    <w:lvl w:ilvl="6">
      <w:start w:val="1"/>
      <w:numFmt w:val="bullet"/>
      <w:lvlText w:val=""/>
      <w:lvlJc w:val="left"/>
      <w:pPr>
        <w:ind w:left="4536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5670" w:hanging="567"/>
      </w:pPr>
      <w:rPr>
        <w:rFonts w:ascii="Symbol" w:hAnsi="Symbol" w:hint="default"/>
        <w:color w:val="auto"/>
      </w:rPr>
    </w:lvl>
  </w:abstractNum>
  <w:abstractNum w:abstractNumId="35" w15:restartNumberingAfterBreak="0">
    <w:nsid w:val="25572A08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6" w15:restartNumberingAfterBreak="0">
    <w:nsid w:val="25A30843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750353"/>
    <w:multiLevelType w:val="multilevel"/>
    <w:tmpl w:val="837E1996"/>
    <w:styleLink w:val="WWNum3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2B55232E"/>
    <w:multiLevelType w:val="hybridMultilevel"/>
    <w:tmpl w:val="278CA628"/>
    <w:lvl w:ilvl="0" w:tplc="0C72D7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D3866E4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4472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A76FB6"/>
    <w:multiLevelType w:val="hybridMultilevel"/>
    <w:tmpl w:val="C542249C"/>
    <w:lvl w:ilvl="0" w:tplc="720CC6A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807CD7"/>
    <w:multiLevelType w:val="hybridMultilevel"/>
    <w:tmpl w:val="8EF286E0"/>
    <w:lvl w:ilvl="0" w:tplc="BAA27988">
      <w:start w:val="1"/>
      <w:numFmt w:val="lowerLetter"/>
      <w:lvlText w:val="%1.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31694B1E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43" w15:restartNumberingAfterBreak="0">
    <w:nsid w:val="31BC3A15"/>
    <w:multiLevelType w:val="hybridMultilevel"/>
    <w:tmpl w:val="D3700C5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348B76F8"/>
    <w:multiLevelType w:val="hybridMultilevel"/>
    <w:tmpl w:val="66EA7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3F7F18"/>
    <w:multiLevelType w:val="hybridMultilevel"/>
    <w:tmpl w:val="A1C23FCE"/>
    <w:lvl w:ilvl="0" w:tplc="2E9A153E">
      <w:start w:val="1"/>
      <w:numFmt w:val="decimal"/>
      <w:pStyle w:val="n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EA1929"/>
    <w:multiLevelType w:val="multilevel"/>
    <w:tmpl w:val="C4CE8406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36C96F17"/>
    <w:multiLevelType w:val="multilevel"/>
    <w:tmpl w:val="42786796"/>
    <w:styleLink w:val="WWNum37"/>
    <w:lvl w:ilvl="0">
      <w:start w:val="1"/>
      <w:numFmt w:val="upperRoman"/>
      <w:lvlText w:val="Część %1 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393C75E8"/>
    <w:multiLevelType w:val="hybridMultilevel"/>
    <w:tmpl w:val="5A56EA5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Calibri" w:hAnsi="Calibri" w:cs="Calibri" w:hint="default"/>
        <w:b/>
        <w:bCs/>
        <w:sz w:val="22"/>
        <w:szCs w:val="22"/>
      </w:rPr>
    </w:lvl>
    <w:lvl w:ilvl="2" w:tplc="FFFFFFFF">
      <w:start w:val="2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08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bullet"/>
      <w:lvlText w:val=""/>
      <w:lvlJc w:val="left"/>
      <w:pPr>
        <w:ind w:left="4860" w:hanging="360"/>
      </w:pPr>
      <w:rPr>
        <w:rFonts w:ascii="Symbol" w:eastAsia="Times New Roman" w:hAnsi="Symbol" w:cs="Calibri" w:hint="default"/>
      </w:r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bullet"/>
      <w:lvlText w:val=""/>
      <w:lvlJc w:val="left"/>
      <w:pPr>
        <w:ind w:left="7020" w:hanging="360"/>
      </w:pPr>
      <w:rPr>
        <w:rFonts w:ascii="Symbol" w:hAnsi="Symbol" w:hint="default"/>
      </w:rPr>
    </w:lvl>
  </w:abstractNum>
  <w:abstractNum w:abstractNumId="49" w15:restartNumberingAfterBreak="0">
    <w:nsid w:val="3E464A23"/>
    <w:multiLevelType w:val="multilevel"/>
    <w:tmpl w:val="EDE06BCC"/>
    <w:lvl w:ilvl="0">
      <w:start w:val="1"/>
      <w:numFmt w:val="decimal"/>
      <w:lvlText w:val="%1)"/>
      <w:lvlJc w:val="left"/>
      <w:pPr>
        <w:tabs>
          <w:tab w:val="num" w:pos="426"/>
        </w:tabs>
        <w:ind w:left="992" w:hanging="5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1496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  <w:rPr>
        <w:rFonts w:hint="default"/>
      </w:rPr>
    </w:lvl>
  </w:abstractNum>
  <w:abstractNum w:abstractNumId="50" w15:restartNumberingAfterBreak="0">
    <w:nsid w:val="42AD195C"/>
    <w:multiLevelType w:val="multilevel"/>
    <w:tmpl w:val="10D40D4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51" w15:restartNumberingAfterBreak="0">
    <w:nsid w:val="449B3AB5"/>
    <w:multiLevelType w:val="hybridMultilevel"/>
    <w:tmpl w:val="7228CF00"/>
    <w:lvl w:ilvl="0" w:tplc="735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A1C6F2E">
      <w:start w:val="1"/>
      <w:numFmt w:val="lowerLetter"/>
      <w:lvlText w:val="%2."/>
      <w:lvlJc w:val="left"/>
      <w:pPr>
        <w:ind w:left="1800" w:hanging="360"/>
      </w:pPr>
      <w:rPr>
        <w:rFonts w:ascii="Calibri" w:hAnsi="Calibri" w:cs="Calibri" w:hint="default"/>
        <w:b/>
        <w:bCs/>
        <w:sz w:val="22"/>
        <w:szCs w:val="22"/>
      </w:rPr>
    </w:lvl>
    <w:lvl w:ilvl="2" w:tplc="80BE9832">
      <w:start w:val="2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720CC6A0">
      <w:start w:val="1"/>
      <w:numFmt w:val="decimal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E39C5500">
      <w:start w:val="1"/>
      <w:numFmt w:val="bullet"/>
      <w:lvlText w:val=""/>
      <w:lvlJc w:val="left"/>
      <w:pPr>
        <w:ind w:left="4860" w:hanging="360"/>
      </w:pPr>
      <w:rPr>
        <w:rFonts w:ascii="Symbol" w:eastAsia="Times New Roman" w:hAnsi="Symbol" w:cs="Calibri"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5234FBB6">
      <w:start w:val="1"/>
      <w:numFmt w:val="bullet"/>
      <w:lvlText w:val=""/>
      <w:lvlJc w:val="left"/>
      <w:pPr>
        <w:ind w:left="7020" w:hanging="360"/>
      </w:pPr>
      <w:rPr>
        <w:rFonts w:ascii="Symbol" w:hAnsi="Symbol" w:hint="default"/>
      </w:rPr>
    </w:lvl>
  </w:abstractNum>
  <w:abstractNum w:abstractNumId="52" w15:restartNumberingAfterBreak="0">
    <w:nsid w:val="4502144B"/>
    <w:multiLevelType w:val="hybridMultilevel"/>
    <w:tmpl w:val="9214B4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D1364F"/>
    <w:multiLevelType w:val="hybridMultilevel"/>
    <w:tmpl w:val="2A7C1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47A5527F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6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0255FB3"/>
    <w:multiLevelType w:val="hybridMultilevel"/>
    <w:tmpl w:val="DEAACFF2"/>
    <w:lvl w:ilvl="0" w:tplc="0A9C3E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1ED310D"/>
    <w:multiLevelType w:val="multilevel"/>
    <w:tmpl w:val="E2AEC2CC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52AC60D4"/>
    <w:multiLevelType w:val="multilevel"/>
    <w:tmpl w:val="DE8E9F2A"/>
    <w:styleLink w:val="WWOutlineListStyle1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54586B16"/>
    <w:multiLevelType w:val="hybridMultilevel"/>
    <w:tmpl w:val="6F9C391C"/>
    <w:lvl w:ilvl="0" w:tplc="6AAE05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1" w15:restartNumberingAfterBreak="0">
    <w:nsid w:val="573A0436"/>
    <w:multiLevelType w:val="hybridMultilevel"/>
    <w:tmpl w:val="5AEEE6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ACADD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9782D"/>
    <w:multiLevelType w:val="multilevel"/>
    <w:tmpl w:val="E2B49350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944CC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9F95F51"/>
    <w:multiLevelType w:val="hybridMultilevel"/>
    <w:tmpl w:val="ECF4D79E"/>
    <w:lvl w:ilvl="0" w:tplc="1542E4C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5" w15:restartNumberingAfterBreak="0">
    <w:nsid w:val="5A5232AD"/>
    <w:multiLevelType w:val="hybridMultilevel"/>
    <w:tmpl w:val="9214B4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E718D8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7" w15:restartNumberingAfterBreak="0">
    <w:nsid w:val="60CF3E44"/>
    <w:multiLevelType w:val="hybridMultilevel"/>
    <w:tmpl w:val="C4C419E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8" w15:restartNumberingAfterBreak="0">
    <w:nsid w:val="61C74CB0"/>
    <w:multiLevelType w:val="multilevel"/>
    <w:tmpl w:val="D9204086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69" w15:restartNumberingAfterBreak="0">
    <w:nsid w:val="61EB3E37"/>
    <w:multiLevelType w:val="hybridMultilevel"/>
    <w:tmpl w:val="CC185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763C8A"/>
    <w:multiLevelType w:val="multilevel"/>
    <w:tmpl w:val="81DC6CC8"/>
    <w:styleLink w:val="WWNum8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71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72" w15:restartNumberingAfterBreak="0">
    <w:nsid w:val="67974CDA"/>
    <w:multiLevelType w:val="multilevel"/>
    <w:tmpl w:val="3B267D44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4B47D0"/>
    <w:multiLevelType w:val="hybridMultilevel"/>
    <w:tmpl w:val="FDA687A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69831C59"/>
    <w:multiLevelType w:val="multilevel"/>
    <w:tmpl w:val="7332B3A2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6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6B6C66C9"/>
    <w:multiLevelType w:val="multilevel"/>
    <w:tmpl w:val="E8906CD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6C20639E"/>
    <w:multiLevelType w:val="multilevel"/>
    <w:tmpl w:val="C5C830A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9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80" w15:restartNumberingAfterBreak="0">
    <w:nsid w:val="6DCA38FF"/>
    <w:multiLevelType w:val="hybridMultilevel"/>
    <w:tmpl w:val="01F2F744"/>
    <w:lvl w:ilvl="0" w:tplc="B58688EA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Calibri"/>
        <w:i w:val="0"/>
        <w:color w:val="auto"/>
      </w:rPr>
    </w:lvl>
    <w:lvl w:ilvl="1" w:tplc="04150003">
      <w:numFmt w:val="decimal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6EBC70FC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78162CBD"/>
    <w:multiLevelType w:val="multilevel"/>
    <w:tmpl w:val="1520B172"/>
    <w:styleLink w:val="WWOutlineListStyle3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791904C5"/>
    <w:multiLevelType w:val="hybridMultilevel"/>
    <w:tmpl w:val="F7D67EFA"/>
    <w:lvl w:ilvl="0" w:tplc="A11890E4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7E13731B"/>
    <w:multiLevelType w:val="multilevel"/>
    <w:tmpl w:val="585EA5CC"/>
    <w:styleLink w:val="WWNum1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"/>
      <w:lvlJc w:val="left"/>
      <w:rPr>
        <w:rFonts w:ascii="Symbol" w:hAnsi="Symbol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num w:numId="1" w16cid:durableId="53897229">
    <w:abstractNumId w:val="1"/>
  </w:num>
  <w:num w:numId="2" w16cid:durableId="2107455426">
    <w:abstractNumId w:val="2"/>
  </w:num>
  <w:num w:numId="3" w16cid:durableId="183788400">
    <w:abstractNumId w:val="3"/>
  </w:num>
  <w:num w:numId="4" w16cid:durableId="517157807">
    <w:abstractNumId w:val="4"/>
  </w:num>
  <w:num w:numId="5" w16cid:durableId="296568324">
    <w:abstractNumId w:val="5"/>
  </w:num>
  <w:num w:numId="6" w16cid:durableId="1745645165">
    <w:abstractNumId w:val="6"/>
  </w:num>
  <w:num w:numId="7" w16cid:durableId="1204714731">
    <w:abstractNumId w:val="7"/>
  </w:num>
  <w:num w:numId="8" w16cid:durableId="273830098">
    <w:abstractNumId w:val="23"/>
  </w:num>
  <w:num w:numId="9" w16cid:durableId="1124538324">
    <w:abstractNumId w:val="60"/>
  </w:num>
  <w:num w:numId="10" w16cid:durableId="1924341415">
    <w:abstractNumId w:val="12"/>
  </w:num>
  <w:num w:numId="11" w16cid:durableId="1969122322">
    <w:abstractNumId w:val="15"/>
  </w:num>
  <w:num w:numId="12" w16cid:durableId="523254812">
    <w:abstractNumId w:val="51"/>
  </w:num>
  <w:num w:numId="13" w16cid:durableId="306596792">
    <w:abstractNumId w:val="53"/>
  </w:num>
  <w:num w:numId="14" w16cid:durableId="380982720">
    <w:abstractNumId w:val="35"/>
  </w:num>
  <w:num w:numId="15" w16cid:durableId="1449351227">
    <w:abstractNumId w:val="81"/>
  </w:num>
  <w:num w:numId="16" w16cid:durableId="1236623212">
    <w:abstractNumId w:val="57"/>
  </w:num>
  <w:num w:numId="17" w16cid:durableId="1829638297">
    <w:abstractNumId w:val="54"/>
  </w:num>
  <w:num w:numId="18" w16cid:durableId="1838838468">
    <w:abstractNumId w:val="8"/>
  </w:num>
  <w:num w:numId="19" w16cid:durableId="2017725509">
    <w:abstractNumId w:val="41"/>
  </w:num>
  <w:num w:numId="20" w16cid:durableId="1736464347">
    <w:abstractNumId w:val="40"/>
  </w:num>
  <w:num w:numId="21" w16cid:durableId="1231426610">
    <w:abstractNumId w:val="10"/>
  </w:num>
  <w:num w:numId="22" w16cid:durableId="1197549227">
    <w:abstractNumId w:val="64"/>
  </w:num>
  <w:num w:numId="23" w16cid:durableId="137503599">
    <w:abstractNumId w:val="31"/>
  </w:num>
  <w:num w:numId="24" w16cid:durableId="1368144893">
    <w:abstractNumId w:val="22"/>
  </w:num>
  <w:num w:numId="25" w16cid:durableId="1533422113">
    <w:abstractNumId w:val="9"/>
  </w:num>
  <w:num w:numId="26" w16cid:durableId="605425280">
    <w:abstractNumId w:val="68"/>
  </w:num>
  <w:num w:numId="27" w16cid:durableId="666055823">
    <w:abstractNumId w:val="49"/>
  </w:num>
  <w:num w:numId="28" w16cid:durableId="908198154">
    <w:abstractNumId w:val="42"/>
  </w:num>
  <w:num w:numId="29" w16cid:durableId="1161854253">
    <w:abstractNumId w:val="29"/>
  </w:num>
  <w:num w:numId="30" w16cid:durableId="232860845">
    <w:abstractNumId w:val="25"/>
  </w:num>
  <w:num w:numId="31" w16cid:durableId="1653560838">
    <w:abstractNumId w:val="36"/>
  </w:num>
  <w:num w:numId="32" w16cid:durableId="307825566">
    <w:abstractNumId w:val="30"/>
  </w:num>
  <w:num w:numId="33" w16cid:durableId="1947426759">
    <w:abstractNumId w:val="66"/>
  </w:num>
  <w:num w:numId="34" w16cid:durableId="1711148426">
    <w:abstractNumId w:val="14"/>
  </w:num>
  <w:num w:numId="35" w16cid:durableId="1191070886">
    <w:abstractNumId w:val="39"/>
  </w:num>
  <w:num w:numId="36" w16cid:durableId="709577867">
    <w:abstractNumId w:val="32"/>
  </w:num>
  <w:num w:numId="37" w16cid:durableId="220337423">
    <w:abstractNumId w:val="55"/>
  </w:num>
  <w:num w:numId="38" w16cid:durableId="6125156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1592760">
    <w:abstractNumId w:val="27"/>
  </w:num>
  <w:num w:numId="40" w16cid:durableId="1254823303">
    <w:abstractNumId w:val="63"/>
  </w:num>
  <w:num w:numId="41" w16cid:durableId="171457889">
    <w:abstractNumId w:val="67"/>
  </w:num>
  <w:num w:numId="42" w16cid:durableId="1665625523">
    <w:abstractNumId w:val="76"/>
  </w:num>
  <w:num w:numId="43" w16cid:durableId="297565373">
    <w:abstractNumId w:val="56"/>
  </w:num>
  <w:num w:numId="44" w16cid:durableId="380524686">
    <w:abstractNumId w:val="71"/>
  </w:num>
  <w:num w:numId="45" w16cid:durableId="554662839">
    <w:abstractNumId w:val="84"/>
  </w:num>
  <w:num w:numId="46" w16cid:durableId="1036392857">
    <w:abstractNumId w:val="50"/>
  </w:num>
  <w:num w:numId="47" w16cid:durableId="1881085111">
    <w:abstractNumId w:val="82"/>
  </w:num>
  <w:num w:numId="48" w16cid:durableId="4567257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498479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51160158">
    <w:abstractNumId w:val="80"/>
  </w:num>
  <w:num w:numId="51" w16cid:durableId="14796916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44575930">
    <w:abstractNumId w:val="21"/>
  </w:num>
  <w:num w:numId="53" w16cid:durableId="949624295">
    <w:abstractNumId w:val="13"/>
  </w:num>
  <w:num w:numId="54" w16cid:durableId="1469081138">
    <w:abstractNumId w:val="65"/>
  </w:num>
  <w:num w:numId="55" w16cid:durableId="892086055">
    <w:abstractNumId w:val="52"/>
  </w:num>
  <w:num w:numId="56" w16cid:durableId="622347632">
    <w:abstractNumId w:val="28"/>
  </w:num>
  <w:num w:numId="57" w16cid:durableId="628903815">
    <w:abstractNumId w:val="45"/>
  </w:num>
  <w:num w:numId="58" w16cid:durableId="270937159">
    <w:abstractNumId w:val="59"/>
  </w:num>
  <w:num w:numId="59" w16cid:durableId="115106600">
    <w:abstractNumId w:val="70"/>
  </w:num>
  <w:num w:numId="60" w16cid:durableId="1057244988">
    <w:abstractNumId w:val="85"/>
  </w:num>
  <w:num w:numId="61" w16cid:durableId="1755323023">
    <w:abstractNumId w:val="18"/>
  </w:num>
  <w:num w:numId="62" w16cid:durableId="1675566569">
    <w:abstractNumId w:val="77"/>
  </w:num>
  <w:num w:numId="63" w16cid:durableId="1277178794">
    <w:abstractNumId w:val="83"/>
  </w:num>
  <w:num w:numId="64" w16cid:durableId="1879079921">
    <w:abstractNumId w:val="79"/>
  </w:num>
  <w:num w:numId="65" w16cid:durableId="523322751">
    <w:abstractNumId w:val="0"/>
  </w:num>
  <w:num w:numId="66" w16cid:durableId="1952853532">
    <w:abstractNumId w:val="34"/>
  </w:num>
  <w:num w:numId="67" w16cid:durableId="628053146">
    <w:abstractNumId w:val="78"/>
  </w:num>
  <w:num w:numId="68" w16cid:durableId="1878007791">
    <w:abstractNumId w:val="58"/>
  </w:num>
  <w:num w:numId="69" w16cid:durableId="1343435587">
    <w:abstractNumId w:val="75"/>
  </w:num>
  <w:num w:numId="70" w16cid:durableId="1417940594">
    <w:abstractNumId w:val="72"/>
  </w:num>
  <w:num w:numId="71" w16cid:durableId="1165362933">
    <w:abstractNumId w:val="26"/>
  </w:num>
  <w:num w:numId="72" w16cid:durableId="454760165">
    <w:abstractNumId w:val="47"/>
  </w:num>
  <w:num w:numId="73" w16cid:durableId="354959706">
    <w:abstractNumId w:val="37"/>
  </w:num>
  <w:num w:numId="74" w16cid:durableId="399600229">
    <w:abstractNumId w:val="46"/>
  </w:num>
  <w:num w:numId="75" w16cid:durableId="1600262068">
    <w:abstractNumId w:val="33"/>
  </w:num>
  <w:num w:numId="76" w16cid:durableId="212424410">
    <w:abstractNumId w:val="62"/>
  </w:num>
  <w:num w:numId="77" w16cid:durableId="1100106906">
    <w:abstractNumId w:val="38"/>
  </w:num>
  <w:num w:numId="78" w16cid:durableId="1846240926">
    <w:abstractNumId w:val="73"/>
  </w:num>
  <w:num w:numId="79" w16cid:durableId="1270316669">
    <w:abstractNumId w:val="61"/>
  </w:num>
  <w:num w:numId="80" w16cid:durableId="749158393">
    <w:abstractNumId w:val="16"/>
  </w:num>
  <w:num w:numId="81" w16cid:durableId="124931596">
    <w:abstractNumId w:val="17"/>
  </w:num>
  <w:num w:numId="82" w16cid:durableId="862982194">
    <w:abstractNumId w:val="11"/>
  </w:num>
  <w:num w:numId="83" w16cid:durableId="1384404676">
    <w:abstractNumId w:val="69"/>
  </w:num>
  <w:num w:numId="84" w16cid:durableId="1683434885">
    <w:abstractNumId w:val="74"/>
  </w:num>
  <w:num w:numId="85" w16cid:durableId="141970878">
    <w:abstractNumId w:val="48"/>
  </w:num>
  <w:num w:numId="86" w16cid:durableId="9143786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C7"/>
    <w:rsid w:val="004A2DC7"/>
    <w:rsid w:val="00B53C78"/>
    <w:rsid w:val="00D3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A953"/>
  <w15:chartTrackingRefBased/>
  <w15:docId w15:val="{F885E636-A72C-4B36-BE22-4C75C464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DC7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A2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4A2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4A2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4A2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A2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2D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2D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2D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2D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A2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4A2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A2D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4A2D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2D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2D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2D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2D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2D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aliases w:val="Nagłowek2"/>
    <w:basedOn w:val="Normalny"/>
    <w:next w:val="Normalny"/>
    <w:link w:val="PodtytuZnak"/>
    <w:uiPriority w:val="11"/>
    <w:qFormat/>
    <w:rsid w:val="004A2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aliases w:val="Nagłowek2 Znak"/>
    <w:basedOn w:val="Domylnaczcionkaakapitu"/>
    <w:link w:val="Podtytu"/>
    <w:uiPriority w:val="11"/>
    <w:rsid w:val="004A2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2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2DC7"/>
    <w:rPr>
      <w:i/>
      <w:iCs/>
      <w:color w:val="404040" w:themeColor="text1" w:themeTint="BF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4A2D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2D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2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2D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2DC7"/>
    <w:rPr>
      <w:b/>
      <w:bCs/>
      <w:smallCaps/>
      <w:color w:val="0F4761" w:themeColor="accent1" w:themeShade="BF"/>
      <w:spacing w:val="5"/>
    </w:rPr>
  </w:style>
  <w:style w:type="character" w:customStyle="1" w:styleId="WW8Num2z0">
    <w:name w:val="WW8Num2z0"/>
    <w:rsid w:val="004A2DC7"/>
    <w:rPr>
      <w:rFonts w:ascii="Calibri" w:eastAsia="Times New Roman" w:hAnsi="Calibri" w:cs="Times New Roman"/>
    </w:rPr>
  </w:style>
  <w:style w:type="character" w:customStyle="1" w:styleId="WW8Num7z0">
    <w:name w:val="WW8Num7z0"/>
    <w:rsid w:val="004A2DC7"/>
    <w:rPr>
      <w:rFonts w:ascii="Wingdings" w:hAnsi="Wingdings"/>
    </w:rPr>
  </w:style>
  <w:style w:type="character" w:customStyle="1" w:styleId="WW8Num8z0">
    <w:name w:val="WW8Num8z0"/>
    <w:rsid w:val="004A2DC7"/>
    <w:rPr>
      <w:rFonts w:ascii="Symbol" w:hAnsi="Symbol"/>
    </w:rPr>
  </w:style>
  <w:style w:type="character" w:customStyle="1" w:styleId="WW8Num12z1">
    <w:name w:val="WW8Num12z1"/>
    <w:rsid w:val="004A2DC7"/>
    <w:rPr>
      <w:b/>
    </w:rPr>
  </w:style>
  <w:style w:type="character" w:customStyle="1" w:styleId="WW8Num13z1">
    <w:name w:val="WW8Num13z1"/>
    <w:rsid w:val="004A2DC7"/>
    <w:rPr>
      <w:rFonts w:ascii="Calibri" w:eastAsia="Times New Roman" w:hAnsi="Calibri" w:cs="Times New Roman"/>
    </w:rPr>
  </w:style>
  <w:style w:type="character" w:customStyle="1" w:styleId="WW8Num17z0">
    <w:name w:val="WW8Num17z0"/>
    <w:rsid w:val="004A2DC7"/>
    <w:rPr>
      <w:b w:val="0"/>
    </w:rPr>
  </w:style>
  <w:style w:type="character" w:customStyle="1" w:styleId="WW8Num23z0">
    <w:name w:val="WW8Num23z0"/>
    <w:rsid w:val="004A2DC7"/>
    <w:rPr>
      <w:rFonts w:ascii="Calibri" w:hAnsi="Calibri"/>
      <w:b/>
    </w:rPr>
  </w:style>
  <w:style w:type="character" w:customStyle="1" w:styleId="WW8Num23z1">
    <w:name w:val="WW8Num23z1"/>
    <w:rsid w:val="004A2DC7"/>
    <w:rPr>
      <w:b w:val="0"/>
      <w:i w:val="0"/>
    </w:rPr>
  </w:style>
  <w:style w:type="character" w:customStyle="1" w:styleId="WW8Num23z2">
    <w:name w:val="WW8Num23z2"/>
    <w:rsid w:val="004A2DC7"/>
    <w:rPr>
      <w:rFonts w:ascii="Times New Roman" w:hAnsi="Times New Roman"/>
    </w:rPr>
  </w:style>
  <w:style w:type="character" w:customStyle="1" w:styleId="WW8Num23z3">
    <w:name w:val="WW8Num23z3"/>
    <w:rsid w:val="004A2DC7"/>
    <w:rPr>
      <w:rFonts w:ascii="Calibri" w:eastAsia="Times New Roman" w:hAnsi="Calibri" w:cs="TimesNewRomanPSMT"/>
    </w:rPr>
  </w:style>
  <w:style w:type="character" w:customStyle="1" w:styleId="WW8Num23z4">
    <w:name w:val="WW8Num23z4"/>
    <w:rsid w:val="004A2DC7"/>
    <w:rPr>
      <w:b/>
    </w:rPr>
  </w:style>
  <w:style w:type="character" w:customStyle="1" w:styleId="WW8Num25z0">
    <w:name w:val="WW8Num25z0"/>
    <w:rsid w:val="004A2DC7"/>
    <w:rPr>
      <w:b w:val="0"/>
    </w:rPr>
  </w:style>
  <w:style w:type="character" w:customStyle="1" w:styleId="WW8Num39z0">
    <w:name w:val="WW8Num39z0"/>
    <w:rsid w:val="004A2DC7"/>
    <w:rPr>
      <w:b/>
    </w:rPr>
  </w:style>
  <w:style w:type="character" w:customStyle="1" w:styleId="WW8Num42z0">
    <w:name w:val="WW8Num42z0"/>
    <w:rsid w:val="004A2DC7"/>
    <w:rPr>
      <w:rFonts w:ascii="Symbol" w:hAnsi="Symbol"/>
    </w:rPr>
  </w:style>
  <w:style w:type="character" w:customStyle="1" w:styleId="WW8Num42z2">
    <w:name w:val="WW8Num42z2"/>
    <w:rsid w:val="004A2DC7"/>
    <w:rPr>
      <w:rFonts w:ascii="Wingdings" w:hAnsi="Wingdings"/>
    </w:rPr>
  </w:style>
  <w:style w:type="character" w:customStyle="1" w:styleId="WW8Num42z4">
    <w:name w:val="WW8Num42z4"/>
    <w:rsid w:val="004A2DC7"/>
    <w:rPr>
      <w:rFonts w:ascii="Courier New" w:hAnsi="Courier New" w:cs="Lucida Sans Unicode"/>
    </w:rPr>
  </w:style>
  <w:style w:type="character" w:customStyle="1" w:styleId="WW8Num44z0">
    <w:name w:val="WW8Num44z0"/>
    <w:rsid w:val="004A2DC7"/>
    <w:rPr>
      <w:b w:val="0"/>
    </w:rPr>
  </w:style>
  <w:style w:type="character" w:customStyle="1" w:styleId="WW8Num45z0">
    <w:name w:val="WW8Num45z0"/>
    <w:rsid w:val="004A2DC7"/>
    <w:rPr>
      <w:rFonts w:ascii="Symbol" w:hAnsi="Symbol"/>
      <w:color w:val="auto"/>
    </w:rPr>
  </w:style>
  <w:style w:type="character" w:customStyle="1" w:styleId="WW8Num46z1">
    <w:name w:val="WW8Num46z1"/>
    <w:rsid w:val="004A2DC7"/>
    <w:rPr>
      <w:b w:val="0"/>
    </w:rPr>
  </w:style>
  <w:style w:type="character" w:customStyle="1" w:styleId="WW8Num51z1">
    <w:name w:val="WW8Num51z1"/>
    <w:rsid w:val="004A2DC7"/>
    <w:rPr>
      <w:rFonts w:ascii="Times New Roman" w:hAnsi="Times New Roman"/>
    </w:rPr>
  </w:style>
  <w:style w:type="character" w:customStyle="1" w:styleId="WW8Num55z0">
    <w:name w:val="WW8Num55z0"/>
    <w:rsid w:val="004A2DC7"/>
    <w:rPr>
      <w:b/>
    </w:rPr>
  </w:style>
  <w:style w:type="character" w:customStyle="1" w:styleId="WW8Num57z1">
    <w:name w:val="WW8Num57z1"/>
    <w:rsid w:val="004A2DC7"/>
    <w:rPr>
      <w:b w:val="0"/>
    </w:rPr>
  </w:style>
  <w:style w:type="character" w:customStyle="1" w:styleId="WW8Num61z0">
    <w:name w:val="WW8Num61z0"/>
    <w:rsid w:val="004A2DC7"/>
    <w:rPr>
      <w:b w:val="0"/>
      <w:i w:val="0"/>
    </w:rPr>
  </w:style>
  <w:style w:type="character" w:customStyle="1" w:styleId="WW8Num62z0">
    <w:name w:val="WW8Num62z0"/>
    <w:rsid w:val="004A2DC7"/>
    <w:rPr>
      <w:b w:val="0"/>
      <w:i w:val="0"/>
    </w:rPr>
  </w:style>
  <w:style w:type="character" w:customStyle="1" w:styleId="WW8Num64z0">
    <w:name w:val="WW8Num64z0"/>
    <w:rsid w:val="004A2DC7"/>
    <w:rPr>
      <w:rFonts w:cs="Calibri"/>
    </w:rPr>
  </w:style>
  <w:style w:type="character" w:customStyle="1" w:styleId="WW8Num65z0">
    <w:name w:val="WW8Num65z0"/>
    <w:rsid w:val="004A2DC7"/>
    <w:rPr>
      <w:rFonts w:ascii="Calibri" w:hAnsi="Calibri"/>
    </w:rPr>
  </w:style>
  <w:style w:type="character" w:customStyle="1" w:styleId="WW8Num65z1">
    <w:name w:val="WW8Num65z1"/>
    <w:rsid w:val="004A2DC7"/>
    <w:rPr>
      <w:b w:val="0"/>
      <w:i w:val="0"/>
    </w:rPr>
  </w:style>
  <w:style w:type="character" w:customStyle="1" w:styleId="WW8Num65z2">
    <w:name w:val="WW8Num65z2"/>
    <w:rsid w:val="004A2DC7"/>
    <w:rPr>
      <w:rFonts w:ascii="Times New Roman" w:hAnsi="Times New Roman"/>
    </w:rPr>
  </w:style>
  <w:style w:type="character" w:customStyle="1" w:styleId="WW8Num65z3">
    <w:name w:val="WW8Num65z3"/>
    <w:rsid w:val="004A2DC7"/>
    <w:rPr>
      <w:rFonts w:ascii="Calibri" w:eastAsia="Times New Roman" w:hAnsi="Calibri" w:cs="TimesNewRomanPSMT"/>
    </w:rPr>
  </w:style>
  <w:style w:type="character" w:customStyle="1" w:styleId="WW8Num65z4">
    <w:name w:val="WW8Num65z4"/>
    <w:rsid w:val="004A2DC7"/>
    <w:rPr>
      <w:b w:val="0"/>
    </w:rPr>
  </w:style>
  <w:style w:type="character" w:customStyle="1" w:styleId="WW8Num66z0">
    <w:name w:val="WW8Num66z0"/>
    <w:rsid w:val="004A2DC7"/>
    <w:rPr>
      <w:rFonts w:ascii="Calibri" w:eastAsia="Times New Roman" w:hAnsi="Calibri" w:cs="Times New Roman"/>
    </w:rPr>
  </w:style>
  <w:style w:type="character" w:customStyle="1" w:styleId="WW8Num68z0">
    <w:name w:val="WW8Num68z0"/>
    <w:rsid w:val="004A2DC7"/>
    <w:rPr>
      <w:rFonts w:ascii="Calibri" w:hAnsi="Calibri"/>
    </w:rPr>
  </w:style>
  <w:style w:type="character" w:customStyle="1" w:styleId="WW8Num68z1">
    <w:name w:val="WW8Num68z1"/>
    <w:rsid w:val="004A2DC7"/>
    <w:rPr>
      <w:b w:val="0"/>
      <w:i w:val="0"/>
    </w:rPr>
  </w:style>
  <w:style w:type="character" w:customStyle="1" w:styleId="WW8Num68z2">
    <w:name w:val="WW8Num68z2"/>
    <w:rsid w:val="004A2DC7"/>
    <w:rPr>
      <w:rFonts w:ascii="Times New Roman" w:hAnsi="Times New Roman"/>
    </w:rPr>
  </w:style>
  <w:style w:type="character" w:customStyle="1" w:styleId="WW8Num68z3">
    <w:name w:val="WW8Num68z3"/>
    <w:rsid w:val="004A2DC7"/>
    <w:rPr>
      <w:rFonts w:ascii="Calibri" w:eastAsia="Times New Roman" w:hAnsi="Calibri" w:cs="TimesNewRomanPSMT"/>
    </w:rPr>
  </w:style>
  <w:style w:type="character" w:customStyle="1" w:styleId="WW8Num68z4">
    <w:name w:val="WW8Num68z4"/>
    <w:rsid w:val="004A2DC7"/>
    <w:rPr>
      <w:b w:val="0"/>
    </w:rPr>
  </w:style>
  <w:style w:type="character" w:customStyle="1" w:styleId="WW8Num69z1">
    <w:name w:val="WW8Num69z1"/>
    <w:rsid w:val="004A2DC7"/>
    <w:rPr>
      <w:rFonts w:ascii="Times New Roman" w:hAnsi="Times New Roman"/>
    </w:rPr>
  </w:style>
  <w:style w:type="character" w:customStyle="1" w:styleId="WW8Num70z1">
    <w:name w:val="WW8Num70z1"/>
    <w:rsid w:val="004A2DC7"/>
    <w:rPr>
      <w:rFonts w:ascii="Times New Roman" w:hAnsi="Times New Roman"/>
    </w:rPr>
  </w:style>
  <w:style w:type="character" w:customStyle="1" w:styleId="WW8Num71z0">
    <w:name w:val="WW8Num71z0"/>
    <w:rsid w:val="004A2DC7"/>
    <w:rPr>
      <w:b w:val="0"/>
    </w:rPr>
  </w:style>
  <w:style w:type="character" w:customStyle="1" w:styleId="Domylnaczcionkaakapitu1">
    <w:name w:val="Domyślna czcionka akapitu1"/>
    <w:rsid w:val="004A2DC7"/>
  </w:style>
  <w:style w:type="character" w:styleId="Hipercze">
    <w:name w:val="Hyperlink"/>
    <w:rsid w:val="004A2DC7"/>
    <w:rPr>
      <w:color w:val="0000FF"/>
      <w:u w:val="single"/>
    </w:rPr>
  </w:style>
  <w:style w:type="character" w:customStyle="1" w:styleId="NagwekZnak">
    <w:name w:val="Nagłówek Znak"/>
    <w:aliases w:val="Nagłówek strony 1 Znak"/>
    <w:uiPriority w:val="99"/>
    <w:rsid w:val="004A2DC7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sid w:val="004A2DC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4A2DC7"/>
    <w:rPr>
      <w:rFonts w:ascii="Tahoma" w:eastAsia="Times New Roman" w:hAnsi="Tahoma" w:cs="TimesNewRomanPSMT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4A2DC7"/>
    <w:rPr>
      <w:lang w:eastAsia="ar-SA"/>
    </w:rPr>
  </w:style>
  <w:style w:type="character" w:customStyle="1" w:styleId="TekstpodstawowyZnak">
    <w:name w:val="Tekst podstawowy Znak"/>
    <w:rsid w:val="004A2DC7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uiPriority w:val="99"/>
    <w:rsid w:val="004A2DC7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uiPriority w:val="99"/>
    <w:rsid w:val="004A2DC7"/>
    <w:rPr>
      <w:rFonts w:ascii="Times New Roman" w:eastAsia="Times New Roman" w:hAnsi="Times New Roman"/>
      <w:sz w:val="16"/>
      <w:szCs w:val="16"/>
    </w:rPr>
  </w:style>
  <w:style w:type="character" w:customStyle="1" w:styleId="Odwoaniedokomentarza1">
    <w:name w:val="Odwołanie do komentarza1"/>
    <w:rsid w:val="004A2DC7"/>
    <w:rPr>
      <w:sz w:val="16"/>
      <w:szCs w:val="16"/>
    </w:rPr>
  </w:style>
  <w:style w:type="character" w:customStyle="1" w:styleId="TekstkomentarzaZnak">
    <w:name w:val="Tekst komentarza Znak"/>
    <w:uiPriority w:val="99"/>
    <w:rsid w:val="004A2DC7"/>
    <w:rPr>
      <w:rFonts w:ascii="Times New Roman" w:eastAsia="Times New Roman" w:hAnsi="Times New Roman"/>
    </w:rPr>
  </w:style>
  <w:style w:type="character" w:customStyle="1" w:styleId="TematkomentarzaZnak">
    <w:name w:val="Temat komentarza Znak"/>
    <w:uiPriority w:val="99"/>
    <w:rsid w:val="004A2DC7"/>
    <w:rPr>
      <w:rFonts w:ascii="Times New Roman" w:eastAsia="Times New Roman" w:hAnsi="Times New Roman"/>
      <w:b/>
      <w:bCs/>
    </w:rPr>
  </w:style>
  <w:style w:type="character" w:customStyle="1" w:styleId="Tekstpodstawowywcity3Znak">
    <w:name w:val="Tekst podstawowy wcięty 3 Znak"/>
    <w:rsid w:val="004A2DC7"/>
    <w:rPr>
      <w:rFonts w:ascii="Times New Roman" w:eastAsia="Times New Roman" w:hAnsi="Times New Roman"/>
      <w:sz w:val="16"/>
      <w:szCs w:val="16"/>
    </w:rPr>
  </w:style>
  <w:style w:type="character" w:customStyle="1" w:styleId="TekstkomentarzaZnak1">
    <w:name w:val="Tekst komentarza Znak1"/>
    <w:uiPriority w:val="99"/>
    <w:rsid w:val="004A2DC7"/>
    <w:rPr>
      <w:rFonts w:cs="Calibri"/>
    </w:rPr>
  </w:style>
  <w:style w:type="character" w:customStyle="1" w:styleId="Znakiprzypiswkocowych">
    <w:name w:val="Znaki przypisów końcowych"/>
    <w:rsid w:val="004A2DC7"/>
    <w:rPr>
      <w:vertAlign w:val="superscript"/>
    </w:rPr>
  </w:style>
  <w:style w:type="character" w:styleId="UyteHipercze">
    <w:name w:val="FollowedHyperlink"/>
    <w:uiPriority w:val="99"/>
    <w:rsid w:val="004A2DC7"/>
    <w:rPr>
      <w:color w:val="800080"/>
      <w:u w:val="single"/>
    </w:rPr>
  </w:style>
  <w:style w:type="character" w:customStyle="1" w:styleId="WW8Num2z4">
    <w:name w:val="WW8Num2z4"/>
    <w:rsid w:val="004A2DC7"/>
    <w:rPr>
      <w:rFonts w:ascii="Courier New" w:hAnsi="Courier New" w:cs="Lucida Sans Unicode"/>
    </w:rPr>
  </w:style>
  <w:style w:type="character" w:customStyle="1" w:styleId="Tekstpodstawowywcity3Znak1">
    <w:name w:val="Tekst podstawowy wcięty 3 Znak1"/>
    <w:rsid w:val="004A2DC7"/>
    <w:rPr>
      <w:rFonts w:ascii="Times New Roman" w:eastAsia="Times New Roman" w:hAnsi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rsid w:val="004A2DC7"/>
    <w:pPr>
      <w:keepNext/>
      <w:suppressAutoHyphens/>
      <w:spacing w:before="240" w:after="120"/>
    </w:pPr>
    <w:rPr>
      <w:rFonts w:ascii="Arial" w:eastAsia="Lucida Sans Unicode" w:hAnsi="Arial" w:cs="SimSu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4A2DC7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4A2DC7"/>
    <w:rPr>
      <w:rFonts w:ascii="Times New Roman" w:eastAsia="Times New Roman" w:hAnsi="Times New Roman" w:cs="Calibri"/>
      <w:kern w:val="0"/>
      <w:lang w:val="x-none" w:eastAsia="ar-SA"/>
      <w14:ligatures w14:val="none"/>
    </w:rPr>
  </w:style>
  <w:style w:type="paragraph" w:styleId="Lista">
    <w:name w:val="List"/>
    <w:basedOn w:val="Tekstpodstawowy"/>
    <w:rsid w:val="004A2DC7"/>
    <w:rPr>
      <w:rFonts w:cs="SimSun"/>
    </w:rPr>
  </w:style>
  <w:style w:type="paragraph" w:customStyle="1" w:styleId="Podpis1">
    <w:name w:val="Podpis1"/>
    <w:basedOn w:val="Normalny"/>
    <w:rsid w:val="004A2DC7"/>
    <w:pPr>
      <w:suppressLineNumbers/>
      <w:suppressAutoHyphens/>
      <w:spacing w:before="120" w:after="120"/>
    </w:pPr>
    <w:rPr>
      <w:rFonts w:ascii="Times New Roman" w:eastAsia="Times New Roman" w:hAnsi="Times New Roman" w:cs="SimSu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A2DC7"/>
    <w:pPr>
      <w:suppressLineNumbers/>
      <w:suppressAutoHyphens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customStyle="1" w:styleId="Style12">
    <w:name w:val="Style 12"/>
    <w:basedOn w:val="Normalny"/>
    <w:rsid w:val="004A2DC7"/>
    <w:pPr>
      <w:widowControl w:val="0"/>
      <w:suppressAutoHyphens/>
      <w:autoSpaceDE w:val="0"/>
    </w:pPr>
    <w:rPr>
      <w:rFonts w:ascii="Arial" w:eastAsia="SimSun" w:hAnsi="Arial" w:cs="Calibri"/>
      <w:szCs w:val="24"/>
      <w:lang w:eastAsia="ar-SA"/>
    </w:rPr>
  </w:style>
  <w:style w:type="paragraph" w:styleId="Nagwek">
    <w:name w:val="header"/>
    <w:aliases w:val="Nagłówek strony 1"/>
    <w:basedOn w:val="Normalny"/>
    <w:link w:val="NagwekZnak1"/>
    <w:rsid w:val="004A2DC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1">
    <w:name w:val="Nagłówek Znak1"/>
    <w:aliases w:val="Nagłówek strony 1 Znak1"/>
    <w:basedOn w:val="Domylnaczcionkaakapitu"/>
    <w:link w:val="Nagwek"/>
    <w:rsid w:val="004A2DC7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Stopka">
    <w:name w:val="footer"/>
    <w:basedOn w:val="Normalny"/>
    <w:link w:val="StopkaZnak1"/>
    <w:uiPriority w:val="99"/>
    <w:rsid w:val="004A2DC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4A2DC7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Tekstdymka">
    <w:name w:val="Balloon Text"/>
    <w:basedOn w:val="Normalny"/>
    <w:link w:val="TekstdymkaZnak1"/>
    <w:rsid w:val="004A2DC7"/>
    <w:pPr>
      <w:suppressAutoHyphens/>
    </w:pPr>
    <w:rPr>
      <w:rFonts w:ascii="Tahoma" w:eastAsia="Times New Roman" w:hAnsi="Tahoma" w:cs="Calibri"/>
      <w:sz w:val="16"/>
      <w:szCs w:val="16"/>
      <w:lang w:val="x-none" w:eastAsia="ar-SA"/>
    </w:rPr>
  </w:style>
  <w:style w:type="character" w:customStyle="1" w:styleId="TekstdymkaZnak1">
    <w:name w:val="Tekst dymka Znak1"/>
    <w:basedOn w:val="Domylnaczcionkaakapitu"/>
    <w:link w:val="Tekstdymka"/>
    <w:rsid w:val="004A2DC7"/>
    <w:rPr>
      <w:rFonts w:ascii="Tahoma" w:eastAsia="Times New Roman" w:hAnsi="Tahoma" w:cs="Calibri"/>
      <w:kern w:val="0"/>
      <w:sz w:val="16"/>
      <w:szCs w:val="16"/>
      <w:lang w:val="x-none" w:eastAsia="ar-SA"/>
      <w14:ligatures w14:val="none"/>
    </w:rPr>
  </w:style>
  <w:style w:type="paragraph" w:styleId="Bezodstpw">
    <w:name w:val="No Spacing"/>
    <w:link w:val="BezodstpwZnak"/>
    <w:uiPriority w:val="1"/>
    <w:qFormat/>
    <w:rsid w:val="004A2DC7"/>
    <w:pPr>
      <w:suppressAutoHyphens/>
      <w:spacing w:after="0" w:line="240" w:lineRule="auto"/>
      <w:jc w:val="both"/>
    </w:pPr>
    <w:rPr>
      <w:lang w:eastAsia="ar-SA"/>
    </w:rPr>
  </w:style>
  <w:style w:type="character" w:customStyle="1" w:styleId="PodtytuZnak1">
    <w:name w:val="Podtytuł Znak1"/>
    <w:aliases w:val="Nagłowek2 Znak1"/>
    <w:rsid w:val="004A2DC7"/>
    <w:rPr>
      <w:rFonts w:ascii="Arial" w:eastAsia="Times New Roman" w:hAnsi="Arial" w:cs="Calibri"/>
      <w:sz w:val="24"/>
      <w:szCs w:val="24"/>
      <w:lang w:val="x-none" w:eastAsia="ar-SA"/>
    </w:rPr>
  </w:style>
  <w:style w:type="paragraph" w:customStyle="1" w:styleId="standard">
    <w:name w:val="standard"/>
    <w:basedOn w:val="Normalny"/>
    <w:rsid w:val="004A2DC7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4A2DC7"/>
    <w:pPr>
      <w:suppressAutoHyphens/>
      <w:ind w:left="360" w:hanging="360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Standard0">
    <w:name w:val="Standard"/>
    <w:rsid w:val="004A2DC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Calibri"/>
      <w:kern w:val="0"/>
      <w:lang w:eastAsia="ar-SA"/>
      <w14:ligatures w14:val="none"/>
    </w:rPr>
  </w:style>
  <w:style w:type="paragraph" w:customStyle="1" w:styleId="WW-Tekstpodstawowy21">
    <w:name w:val="WW-Tekst podstawowy 21"/>
    <w:basedOn w:val="Normalny"/>
    <w:rsid w:val="004A2DC7"/>
    <w:pPr>
      <w:suppressAutoHyphens/>
    </w:pPr>
    <w:rPr>
      <w:rFonts w:ascii="Times New Roman" w:eastAsia="Times New Roman" w:hAnsi="Times New Roman" w:cs="Calibri"/>
      <w:b/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4A2DC7"/>
    <w:pPr>
      <w:suppressAutoHyphens/>
      <w:ind w:left="540" w:hanging="540"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Tekstpodstawowy23">
    <w:name w:val="Tekst podstawowy 23"/>
    <w:basedOn w:val="Normalny"/>
    <w:rsid w:val="004A2DC7"/>
    <w:pPr>
      <w:suppressAutoHyphens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WW-Tekstpodstawowy31">
    <w:name w:val="WW-Tekst podstawowy 31"/>
    <w:basedOn w:val="Normalny"/>
    <w:rsid w:val="004A2DC7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BodyText31">
    <w:name w:val="Body Text 31"/>
    <w:basedOn w:val="Normalny"/>
    <w:rsid w:val="004A2DC7"/>
    <w:pPr>
      <w:suppressAutoHyphens/>
      <w:overflowPunct w:val="0"/>
      <w:autoSpaceDE w:val="0"/>
      <w:textAlignment w:val="baseline"/>
    </w:pPr>
    <w:rPr>
      <w:rFonts w:ascii="Arial" w:eastAsia="SimSun" w:hAnsi="Arial" w:cs="Calibri"/>
      <w:color w:val="000000"/>
      <w:szCs w:val="20"/>
      <w:lang w:eastAsia="ar-SA"/>
    </w:rPr>
  </w:style>
  <w:style w:type="paragraph" w:customStyle="1" w:styleId="Tekstpodstawowy21">
    <w:name w:val="Tekst podstawowy 21"/>
    <w:basedOn w:val="Normalny"/>
    <w:rsid w:val="004A2DC7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ronaXzY">
    <w:name w:val="Strona X z Y"/>
    <w:rsid w:val="004A2DC7"/>
    <w:pPr>
      <w:suppressAutoHyphens/>
      <w:spacing w:after="0" w:line="240" w:lineRule="auto"/>
      <w:jc w:val="both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customStyle="1" w:styleId="ust">
    <w:name w:val="ust"/>
    <w:rsid w:val="004A2DC7"/>
    <w:pPr>
      <w:suppressAutoHyphens/>
      <w:spacing w:before="60" w:after="60" w:line="240" w:lineRule="auto"/>
      <w:ind w:left="426" w:hanging="284"/>
      <w:jc w:val="both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spisutreci">
    <w:name w:val="TOC Heading"/>
    <w:basedOn w:val="Nagwek1"/>
    <w:next w:val="Normalny"/>
    <w:uiPriority w:val="39"/>
    <w:qFormat/>
    <w:rsid w:val="004A2DC7"/>
    <w:pPr>
      <w:keepNext w:val="0"/>
      <w:keepLines w:val="0"/>
      <w:spacing w:before="240" w:after="120"/>
      <w:jc w:val="right"/>
      <w:outlineLvl w:val="9"/>
    </w:pPr>
    <w:rPr>
      <w:rFonts w:ascii="Times New Roman" w:eastAsia="Times New Roman" w:hAnsi="Times New Roman" w:cs="Times New Roman"/>
      <w:b/>
      <w:bCs/>
      <w:iCs/>
      <w:color w:val="auto"/>
      <w:kern w:val="1"/>
      <w:sz w:val="24"/>
      <w:szCs w:val="28"/>
      <w:lang w:val="x-none" w:eastAsia="ar-SA"/>
    </w:rPr>
  </w:style>
  <w:style w:type="paragraph" w:customStyle="1" w:styleId="pkt">
    <w:name w:val="pkt"/>
    <w:basedOn w:val="Normalny"/>
    <w:rsid w:val="004A2DC7"/>
    <w:pPr>
      <w:spacing w:before="60" w:after="60"/>
      <w:ind w:left="851" w:hanging="295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yt">
    <w:name w:val="tyt"/>
    <w:basedOn w:val="Normalny"/>
    <w:rsid w:val="004A2DC7"/>
    <w:pPr>
      <w:keepNext/>
      <w:widowControl w:val="0"/>
      <w:suppressAutoHyphens/>
      <w:spacing w:before="60" w:after="60"/>
      <w:jc w:val="center"/>
    </w:pPr>
    <w:rPr>
      <w:rFonts w:ascii="Times New Roman" w:eastAsia="Lucida Sans Unicode" w:hAnsi="Times New Roman" w:cs="Calibri"/>
      <w:b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A2DC7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xl26">
    <w:name w:val="xl26"/>
    <w:basedOn w:val="Normalny"/>
    <w:rsid w:val="004A2DC7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A2DC7"/>
    <w:pPr>
      <w:spacing w:before="280" w:after="119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-podst-2">
    <w:name w:val="a-podst-2"/>
    <w:basedOn w:val="Normalny"/>
    <w:rsid w:val="004A2DC7"/>
    <w:pPr>
      <w:spacing w:line="360" w:lineRule="auto"/>
      <w:ind w:left="284" w:hanging="284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A2DC7"/>
    <w:pPr>
      <w:spacing w:line="100" w:lineRule="atLeast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A2DC7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4A2DC7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4A2DC7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4A2DC7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4A2DC7"/>
    <w:rPr>
      <w:b/>
      <w:bCs/>
      <w:lang w:val="x-none"/>
    </w:rPr>
  </w:style>
  <w:style w:type="character" w:customStyle="1" w:styleId="TematkomentarzaZnak1">
    <w:name w:val="Temat komentarza Znak1"/>
    <w:basedOn w:val="TekstkomentarzaZnak2"/>
    <w:link w:val="Tematkomentarza"/>
    <w:uiPriority w:val="99"/>
    <w:rsid w:val="004A2DC7"/>
    <w:rPr>
      <w:rFonts w:ascii="Times New Roman" w:eastAsia="Times New Roman" w:hAnsi="Times New Roman" w:cs="Calibri"/>
      <w:b/>
      <w:bCs/>
      <w:kern w:val="0"/>
      <w:sz w:val="20"/>
      <w:szCs w:val="20"/>
      <w:lang w:val="x-none" w:eastAsia="ar-SA"/>
      <w14:ligatures w14:val="none"/>
    </w:rPr>
  </w:style>
  <w:style w:type="paragraph" w:styleId="Tekstprzypisukocowego">
    <w:name w:val="endnote text"/>
    <w:basedOn w:val="Normalny"/>
    <w:link w:val="TekstprzypisukocowegoZnak"/>
    <w:rsid w:val="004A2DC7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2DC7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paragraph" w:customStyle="1" w:styleId="Zawartotabeli">
    <w:name w:val="Zawartość tabeli"/>
    <w:basedOn w:val="Normalny"/>
    <w:rsid w:val="004A2DC7"/>
    <w:pPr>
      <w:widowControl w:val="0"/>
      <w:suppressLineNumbers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A2DC7"/>
    <w:pPr>
      <w:jc w:val="center"/>
    </w:pPr>
    <w:rPr>
      <w:b/>
      <w:bCs/>
    </w:rPr>
  </w:style>
  <w:style w:type="character" w:styleId="Odwoaniedokomentarza">
    <w:name w:val="annotation reference"/>
    <w:uiPriority w:val="99"/>
    <w:unhideWhenUsed/>
    <w:rsid w:val="004A2DC7"/>
    <w:rPr>
      <w:sz w:val="16"/>
      <w:szCs w:val="16"/>
    </w:rPr>
  </w:style>
  <w:style w:type="character" w:customStyle="1" w:styleId="TekstkomentarzaZnak3">
    <w:name w:val="Tekst komentarza Znak3"/>
    <w:rsid w:val="004A2DC7"/>
    <w:rPr>
      <w:rFonts w:cs="Calibri"/>
      <w:lang w:eastAsia="ar-SA"/>
    </w:rPr>
  </w:style>
  <w:style w:type="character" w:customStyle="1" w:styleId="Nagwek2Znak1">
    <w:name w:val="Nagłówek 2 Znak1"/>
    <w:rsid w:val="004A2DC7"/>
    <w:rPr>
      <w:rFonts w:ascii="Times New Roman" w:eastAsia="Times New Roman" w:hAnsi="Times New Roman"/>
      <w:b/>
      <w:sz w:val="24"/>
      <w:szCs w:val="20"/>
      <w:u w:val="single"/>
      <w:lang w:val="x-none" w:eastAsia="ar-SA"/>
    </w:rPr>
  </w:style>
  <w:style w:type="character" w:customStyle="1" w:styleId="Nagwek1Znak1">
    <w:name w:val="Nagłówek 1 Znak1"/>
    <w:rsid w:val="004A2DC7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39"/>
    <w:rsid w:val="004A2DC7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1">
    <w:name w:val="Nagłówek 5 Znak1"/>
    <w:rsid w:val="004A2DC7"/>
    <w:rPr>
      <w:rFonts w:eastAsia="Times New Roman"/>
      <w:b/>
      <w:bCs/>
      <w:i/>
      <w:iCs/>
      <w:sz w:val="26"/>
      <w:szCs w:val="26"/>
      <w:lang w:val="x-none" w:eastAsia="ar-SA"/>
    </w:rPr>
  </w:style>
  <w:style w:type="paragraph" w:styleId="Tekstpodstawowy2">
    <w:name w:val="Body Text 2"/>
    <w:basedOn w:val="Normalny"/>
    <w:link w:val="Tekstpodstawowy2Znak1"/>
    <w:semiHidden/>
    <w:unhideWhenUsed/>
    <w:rsid w:val="004A2DC7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A2DC7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Nagwek4Znak1">
    <w:name w:val="Nagłówek 4 Znak1"/>
    <w:rsid w:val="004A2DC7"/>
    <w:rPr>
      <w:rFonts w:eastAsia="Times New Roman"/>
      <w:b/>
      <w:bCs/>
      <w:sz w:val="28"/>
      <w:szCs w:val="28"/>
      <w:lang w:val="x-none" w:eastAsia="ar-SA"/>
    </w:rPr>
  </w:style>
  <w:style w:type="paragraph" w:styleId="Tekstpodstawowy3">
    <w:name w:val="Body Text 3"/>
    <w:basedOn w:val="Normalny"/>
    <w:link w:val="Tekstpodstawowy3Znak1"/>
    <w:unhideWhenUsed/>
    <w:rsid w:val="004A2DC7"/>
    <w:pPr>
      <w:suppressAutoHyphens/>
      <w:spacing w:after="120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1">
    <w:name w:val="Tekst podstawowy 3 Znak1"/>
    <w:basedOn w:val="Domylnaczcionkaakapitu"/>
    <w:link w:val="Tekstpodstawowy3"/>
    <w:rsid w:val="004A2DC7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HTML-wstpniesformatowanyZnak">
    <w:name w:val="HTML - wstępnie sformatowany Znak"/>
    <w:link w:val="HTML-wstpniesformatowany"/>
    <w:rsid w:val="004A2DC7"/>
    <w:rPr>
      <w:lang w:eastAsia="ar-SA"/>
    </w:rPr>
  </w:style>
  <w:style w:type="character" w:styleId="Odwoanieprzypisukocowego">
    <w:name w:val="endnote reference"/>
    <w:semiHidden/>
    <w:rsid w:val="004A2DC7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4A2DC7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2DC7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Poprawka">
    <w:name w:val="Revision"/>
    <w:hidden/>
    <w:uiPriority w:val="99"/>
    <w:rsid w:val="004A2DC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4A2DC7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1,Tekst przypisu Znak1,Tekst przypisu dolnego Znak2 Znak1,Tekst przypisu dolnego Znak1 Znak Znak1,Tekst przypisu dolnego Znak Znak Znak Znak1,Tekst przypisu dolnego Znak1 Znak Znak Znak3 Znak1,Footnote Znak1"/>
    <w:basedOn w:val="Domylnaczcionkaakapitu"/>
    <w:uiPriority w:val="99"/>
    <w:rsid w:val="004A2DC7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4A2DC7"/>
    <w:rPr>
      <w:vertAlign w:val="superscript"/>
    </w:rPr>
  </w:style>
  <w:style w:type="character" w:customStyle="1" w:styleId="tabulatory">
    <w:name w:val="tabulatory"/>
    <w:basedOn w:val="Domylnaczcionkaakapitu"/>
    <w:rsid w:val="004A2DC7"/>
  </w:style>
  <w:style w:type="character" w:customStyle="1" w:styleId="akapitdomyslny">
    <w:name w:val="akapitdomyslny"/>
    <w:basedOn w:val="Domylnaczcionkaakapitu"/>
    <w:rsid w:val="004A2DC7"/>
  </w:style>
  <w:style w:type="paragraph" w:styleId="HTML-wstpniesformatowany">
    <w:name w:val="HTML Preformatted"/>
    <w:basedOn w:val="Normalny"/>
    <w:link w:val="HTML-wstpniesformatowanyZnak"/>
    <w:unhideWhenUsed/>
    <w:rsid w:val="004A2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sz w:val="24"/>
      <w:szCs w:val="24"/>
      <w:lang w:eastAsia="ar-SA"/>
      <w14:ligatures w14:val="standardContextua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4A2DC7"/>
    <w:rPr>
      <w:rFonts w:ascii="Consolas" w:eastAsia="Calibri" w:hAnsi="Consolas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4A2DC7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alb">
    <w:name w:val="a_lb"/>
    <w:basedOn w:val="Domylnaczcionkaakapitu"/>
    <w:rsid w:val="004A2DC7"/>
  </w:style>
  <w:style w:type="paragraph" w:customStyle="1" w:styleId="Tekstpodstawowywcity33">
    <w:name w:val="Tekst podstawowy wcięty 33"/>
    <w:basedOn w:val="Normalny"/>
    <w:rsid w:val="004A2DC7"/>
    <w:pPr>
      <w:spacing w:line="100" w:lineRule="atLeast"/>
    </w:pPr>
    <w:rPr>
      <w:rFonts w:ascii="Times New Roman" w:hAnsi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A2DC7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4A2DC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rsid w:val="004A2DC7"/>
    <w:pPr>
      <w:widowControl w:val="0"/>
      <w:suppressAutoHyphens/>
      <w:autoSpaceDE w:val="0"/>
      <w:spacing w:line="268" w:lineRule="exact"/>
      <w:ind w:hanging="359"/>
    </w:pPr>
    <w:rPr>
      <w:rFonts w:ascii="Franklin Gothic Medium" w:eastAsia="Times New Roman" w:hAnsi="Franklin Gothic Medium" w:cs="Calibri"/>
      <w:sz w:val="24"/>
      <w:szCs w:val="24"/>
      <w:lang w:eastAsia="ar-SA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4A2DC7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4A2DC7"/>
  </w:style>
  <w:style w:type="paragraph" w:styleId="Zwykytekst">
    <w:name w:val="Plain Text"/>
    <w:basedOn w:val="Normalny"/>
    <w:link w:val="ZwykytekstZnak"/>
    <w:semiHidden/>
    <w:unhideWhenUsed/>
    <w:rsid w:val="004A2DC7"/>
    <w:rPr>
      <w:rFonts w:ascii="Consolas" w:eastAsia="Times New Roman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4A2DC7"/>
    <w:rPr>
      <w:rFonts w:ascii="Consolas" w:eastAsia="Times New Roman" w:hAnsi="Consolas" w:cs="Times New Roman"/>
      <w:kern w:val="0"/>
      <w:sz w:val="21"/>
      <w:szCs w:val="21"/>
      <w:lang w:val="x-none"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2DC7"/>
    <w:pPr>
      <w:suppressAutoHyphens/>
      <w:ind w:left="1247"/>
    </w:pPr>
    <w:rPr>
      <w:rFonts w:eastAsia="Times New Roman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2DC7"/>
    <w:rPr>
      <w:rFonts w:ascii="Calibri" w:eastAsia="Times New Roman" w:hAnsi="Calibri" w:cs="Times New Roman"/>
      <w:kern w:val="0"/>
      <w:sz w:val="22"/>
      <w:lang w:val="x-none" w:eastAsia="ar-SA"/>
      <w14:ligatures w14:val="none"/>
    </w:rPr>
  </w:style>
  <w:style w:type="character" w:customStyle="1" w:styleId="Nierozpoznanawzmianka1">
    <w:name w:val="Nierozpoznana wzmianka1"/>
    <w:unhideWhenUsed/>
    <w:rsid w:val="004A2DC7"/>
    <w:rPr>
      <w:color w:val="605E5C"/>
      <w:shd w:val="clear" w:color="auto" w:fill="E1DFDD"/>
    </w:rPr>
  </w:style>
  <w:style w:type="character" w:customStyle="1" w:styleId="articletitle">
    <w:name w:val="articletitle"/>
    <w:rsid w:val="004A2DC7"/>
  </w:style>
  <w:style w:type="character" w:customStyle="1" w:styleId="footnote">
    <w:name w:val="footnote"/>
    <w:rsid w:val="004A2DC7"/>
  </w:style>
  <w:style w:type="character" w:styleId="Uwydatnienie">
    <w:name w:val="Emphasis"/>
    <w:qFormat/>
    <w:rsid w:val="004A2DC7"/>
    <w:rPr>
      <w:i/>
      <w:iCs/>
    </w:rPr>
  </w:style>
  <w:style w:type="character" w:customStyle="1" w:styleId="Domylnaczcionkaakapitu3">
    <w:name w:val="Domyślna czcionka akapitu3"/>
    <w:rsid w:val="004A2DC7"/>
  </w:style>
  <w:style w:type="character" w:customStyle="1" w:styleId="WW8Num6z1">
    <w:name w:val="WW8Num6z1"/>
    <w:rsid w:val="004A2DC7"/>
    <w:rPr>
      <w:b w:val="0"/>
      <w:sz w:val="20"/>
    </w:rPr>
  </w:style>
  <w:style w:type="character" w:customStyle="1" w:styleId="WW8Num6z2">
    <w:name w:val="WW8Num6z2"/>
    <w:rsid w:val="004A2DC7"/>
    <w:rPr>
      <w:rFonts w:ascii="Garamond" w:hAnsi="Garamond"/>
      <w:b w:val="0"/>
      <w:sz w:val="20"/>
    </w:rPr>
  </w:style>
  <w:style w:type="character" w:customStyle="1" w:styleId="WW8Num6z4">
    <w:name w:val="WW8Num6z4"/>
    <w:rsid w:val="004A2DC7"/>
    <w:rPr>
      <w:b w:val="0"/>
    </w:rPr>
  </w:style>
  <w:style w:type="character" w:customStyle="1" w:styleId="WW8Num7z1">
    <w:name w:val="WW8Num7z1"/>
    <w:rsid w:val="004A2DC7"/>
    <w:rPr>
      <w:b/>
    </w:rPr>
  </w:style>
  <w:style w:type="character" w:customStyle="1" w:styleId="WW8Num9z0">
    <w:name w:val="WW8Num9z0"/>
    <w:rsid w:val="004A2DC7"/>
    <w:rPr>
      <w:b w:val="0"/>
    </w:rPr>
  </w:style>
  <w:style w:type="character" w:customStyle="1" w:styleId="WW8Num18z1">
    <w:name w:val="WW8Num18z1"/>
    <w:rsid w:val="004A2DC7"/>
    <w:rPr>
      <w:b w:val="0"/>
      <w:sz w:val="20"/>
    </w:rPr>
  </w:style>
  <w:style w:type="character" w:customStyle="1" w:styleId="WW8Num18z2">
    <w:name w:val="WW8Num18z2"/>
    <w:rsid w:val="004A2DC7"/>
    <w:rPr>
      <w:rFonts w:ascii="Garamond" w:hAnsi="Garamond"/>
      <w:b w:val="0"/>
      <w:sz w:val="20"/>
    </w:rPr>
  </w:style>
  <w:style w:type="character" w:customStyle="1" w:styleId="WW8Num18z4">
    <w:name w:val="WW8Num18z4"/>
    <w:rsid w:val="004A2DC7"/>
    <w:rPr>
      <w:b w:val="0"/>
    </w:rPr>
  </w:style>
  <w:style w:type="character" w:customStyle="1" w:styleId="WW8Num19z0">
    <w:name w:val="WW8Num19z0"/>
    <w:rsid w:val="004A2DC7"/>
    <w:rPr>
      <w:b/>
    </w:rPr>
  </w:style>
  <w:style w:type="character" w:customStyle="1" w:styleId="WW8Num21z1">
    <w:name w:val="WW8Num21z1"/>
    <w:rsid w:val="004A2DC7"/>
    <w:rPr>
      <w:b w:val="0"/>
    </w:rPr>
  </w:style>
  <w:style w:type="character" w:customStyle="1" w:styleId="WW8Num27z1">
    <w:name w:val="WW8Num27z1"/>
    <w:rsid w:val="004A2DC7"/>
    <w:rPr>
      <w:b w:val="0"/>
      <w:sz w:val="20"/>
    </w:rPr>
  </w:style>
  <w:style w:type="character" w:customStyle="1" w:styleId="WW8Num27z2">
    <w:name w:val="WW8Num27z2"/>
    <w:rsid w:val="004A2DC7"/>
    <w:rPr>
      <w:rFonts w:ascii="Garamond" w:hAnsi="Garamond"/>
      <w:b w:val="0"/>
      <w:sz w:val="20"/>
    </w:rPr>
  </w:style>
  <w:style w:type="character" w:customStyle="1" w:styleId="WW8Num27z4">
    <w:name w:val="WW8Num27z4"/>
    <w:rsid w:val="004A2DC7"/>
    <w:rPr>
      <w:b w:val="0"/>
    </w:rPr>
  </w:style>
  <w:style w:type="character" w:customStyle="1" w:styleId="WW8Num29z0">
    <w:name w:val="WW8Num29z0"/>
    <w:rsid w:val="004A2DC7"/>
    <w:rPr>
      <w:rFonts w:ascii="Symbol" w:hAnsi="Symbol"/>
    </w:rPr>
  </w:style>
  <w:style w:type="character" w:customStyle="1" w:styleId="WW8Num31z1">
    <w:name w:val="WW8Num31z1"/>
    <w:rsid w:val="004A2DC7"/>
    <w:rPr>
      <w:b w:val="0"/>
    </w:rPr>
  </w:style>
  <w:style w:type="character" w:customStyle="1" w:styleId="WW8Num32z0">
    <w:name w:val="WW8Num32z0"/>
    <w:rsid w:val="004A2DC7"/>
    <w:rPr>
      <w:b/>
    </w:rPr>
  </w:style>
  <w:style w:type="character" w:customStyle="1" w:styleId="WW8Num33z0">
    <w:name w:val="WW8Num33z0"/>
    <w:rsid w:val="004A2DC7"/>
    <w:rPr>
      <w:rFonts w:ascii="Calibri" w:eastAsia="Times New Roman" w:hAnsi="Calibri" w:cs="Times New Roman"/>
    </w:rPr>
  </w:style>
  <w:style w:type="character" w:customStyle="1" w:styleId="WW8Num37z0">
    <w:name w:val="WW8Num37z0"/>
    <w:rsid w:val="004A2DC7"/>
    <w:rPr>
      <w:b w:val="0"/>
      <w:sz w:val="22"/>
      <w:szCs w:val="22"/>
    </w:rPr>
  </w:style>
  <w:style w:type="character" w:customStyle="1" w:styleId="WW8Num40z0">
    <w:name w:val="WW8Num40z0"/>
    <w:rsid w:val="004A2DC7"/>
    <w:rPr>
      <w:b w:val="0"/>
    </w:rPr>
  </w:style>
  <w:style w:type="character" w:customStyle="1" w:styleId="WW8Num41z1">
    <w:name w:val="WW8Num41z1"/>
    <w:rsid w:val="004A2DC7"/>
    <w:rPr>
      <w:b w:val="0"/>
      <w:sz w:val="20"/>
    </w:rPr>
  </w:style>
  <w:style w:type="character" w:customStyle="1" w:styleId="WW8Num48z1">
    <w:name w:val="WW8Num48z1"/>
    <w:rsid w:val="004A2DC7"/>
    <w:rPr>
      <w:rFonts w:ascii="Times New Roman" w:hAnsi="Times New Roman"/>
    </w:rPr>
  </w:style>
  <w:style w:type="character" w:customStyle="1" w:styleId="Domylnaczcionkaakapitu6">
    <w:name w:val="Domyślna czcionka akapitu6"/>
    <w:rsid w:val="004A2DC7"/>
  </w:style>
  <w:style w:type="character" w:customStyle="1" w:styleId="Absatz-Standardschriftart">
    <w:name w:val="Absatz-Standardschriftart"/>
    <w:rsid w:val="004A2DC7"/>
  </w:style>
  <w:style w:type="character" w:customStyle="1" w:styleId="WW-Absatz-Standardschriftart">
    <w:name w:val="WW-Absatz-Standardschriftart"/>
    <w:rsid w:val="004A2DC7"/>
  </w:style>
  <w:style w:type="character" w:customStyle="1" w:styleId="Domylnaczcionkaakapitu5">
    <w:name w:val="Domyślna czcionka akapitu5"/>
    <w:rsid w:val="004A2DC7"/>
  </w:style>
  <w:style w:type="character" w:customStyle="1" w:styleId="Domylnaczcionkaakapitu4">
    <w:name w:val="Domyślna czcionka akapitu4"/>
    <w:rsid w:val="004A2DC7"/>
  </w:style>
  <w:style w:type="character" w:customStyle="1" w:styleId="WW-Absatz-Standardschriftart1">
    <w:name w:val="WW-Absatz-Standardschriftart1"/>
    <w:rsid w:val="004A2DC7"/>
  </w:style>
  <w:style w:type="character" w:customStyle="1" w:styleId="WW-Absatz-Standardschriftart11">
    <w:name w:val="WW-Absatz-Standardschriftart11"/>
    <w:rsid w:val="004A2DC7"/>
  </w:style>
  <w:style w:type="character" w:customStyle="1" w:styleId="WW8Num8z1">
    <w:name w:val="WW8Num8z1"/>
    <w:rsid w:val="004A2DC7"/>
    <w:rPr>
      <w:b w:val="0"/>
      <w:sz w:val="20"/>
    </w:rPr>
  </w:style>
  <w:style w:type="character" w:customStyle="1" w:styleId="WW8Num8z2">
    <w:name w:val="WW8Num8z2"/>
    <w:rsid w:val="004A2DC7"/>
    <w:rPr>
      <w:rFonts w:ascii="Garamond" w:hAnsi="Garamond"/>
      <w:b w:val="0"/>
      <w:sz w:val="20"/>
    </w:rPr>
  </w:style>
  <w:style w:type="character" w:customStyle="1" w:styleId="WW8Num8z4">
    <w:name w:val="WW8Num8z4"/>
    <w:rsid w:val="004A2DC7"/>
    <w:rPr>
      <w:b w:val="0"/>
    </w:rPr>
  </w:style>
  <w:style w:type="character" w:customStyle="1" w:styleId="WW8Num9z1">
    <w:name w:val="WW8Num9z1"/>
    <w:rsid w:val="004A2DC7"/>
    <w:rPr>
      <w:b/>
    </w:rPr>
  </w:style>
  <w:style w:type="character" w:customStyle="1" w:styleId="WW8Num12z0">
    <w:name w:val="WW8Num12z0"/>
    <w:rsid w:val="004A2DC7"/>
    <w:rPr>
      <w:b w:val="0"/>
    </w:rPr>
  </w:style>
  <w:style w:type="character" w:customStyle="1" w:styleId="WW8Num24z1">
    <w:name w:val="WW8Num24z1"/>
    <w:rsid w:val="004A2DC7"/>
    <w:rPr>
      <w:b w:val="0"/>
      <w:sz w:val="20"/>
    </w:rPr>
  </w:style>
  <w:style w:type="character" w:customStyle="1" w:styleId="WW8Num24z2">
    <w:name w:val="WW8Num24z2"/>
    <w:rsid w:val="004A2DC7"/>
    <w:rPr>
      <w:rFonts w:ascii="Garamond" w:hAnsi="Garamond"/>
      <w:b w:val="0"/>
      <w:sz w:val="20"/>
    </w:rPr>
  </w:style>
  <w:style w:type="character" w:customStyle="1" w:styleId="WW8Num24z4">
    <w:name w:val="WW8Num24z4"/>
    <w:rsid w:val="004A2DC7"/>
    <w:rPr>
      <w:b w:val="0"/>
    </w:rPr>
  </w:style>
  <w:style w:type="character" w:customStyle="1" w:styleId="WW8Num26z0">
    <w:name w:val="WW8Num26z0"/>
    <w:rsid w:val="004A2DC7"/>
    <w:rPr>
      <w:b/>
    </w:rPr>
  </w:style>
  <w:style w:type="character" w:customStyle="1" w:styleId="WW8Num29z2">
    <w:name w:val="WW8Num29z2"/>
    <w:rsid w:val="004A2DC7"/>
    <w:rPr>
      <w:rFonts w:ascii="Wingdings" w:hAnsi="Wingdings"/>
    </w:rPr>
  </w:style>
  <w:style w:type="character" w:customStyle="1" w:styleId="WW8Num29z4">
    <w:name w:val="WW8Num29z4"/>
    <w:rsid w:val="004A2DC7"/>
    <w:rPr>
      <w:rFonts w:ascii="Courier New" w:hAnsi="Courier New" w:cs="Lucida Sans Unicode"/>
    </w:rPr>
  </w:style>
  <w:style w:type="character" w:customStyle="1" w:styleId="WW8Num30z0">
    <w:name w:val="WW8Num30z0"/>
    <w:rsid w:val="004A2DC7"/>
    <w:rPr>
      <w:b w:val="0"/>
    </w:rPr>
  </w:style>
  <w:style w:type="character" w:customStyle="1" w:styleId="WW8Num34z1">
    <w:name w:val="WW8Num34z1"/>
    <w:rsid w:val="004A2DC7"/>
    <w:rPr>
      <w:rFonts w:ascii="Times New Roman" w:hAnsi="Times New Roman"/>
    </w:rPr>
  </w:style>
  <w:style w:type="character" w:customStyle="1" w:styleId="WW8Num38z0">
    <w:name w:val="WW8Num38z0"/>
    <w:rsid w:val="004A2DC7"/>
    <w:rPr>
      <w:b/>
    </w:rPr>
  </w:style>
  <w:style w:type="character" w:customStyle="1" w:styleId="WW8Num40z1">
    <w:name w:val="WW8Num40z1"/>
    <w:rsid w:val="004A2DC7"/>
    <w:rPr>
      <w:b w:val="0"/>
    </w:rPr>
  </w:style>
  <w:style w:type="character" w:customStyle="1" w:styleId="WW8Num41z2">
    <w:name w:val="WW8Num41z2"/>
    <w:rsid w:val="004A2DC7"/>
    <w:rPr>
      <w:rFonts w:ascii="Garamond" w:hAnsi="Garamond"/>
      <w:b w:val="0"/>
      <w:sz w:val="20"/>
    </w:rPr>
  </w:style>
  <w:style w:type="character" w:customStyle="1" w:styleId="WW8Num41z4">
    <w:name w:val="WW8Num41z4"/>
    <w:rsid w:val="004A2DC7"/>
    <w:rPr>
      <w:b w:val="0"/>
    </w:rPr>
  </w:style>
  <w:style w:type="character" w:customStyle="1" w:styleId="WW8Num43z0">
    <w:name w:val="WW8Num43z0"/>
    <w:rsid w:val="004A2DC7"/>
    <w:rPr>
      <w:b w:val="0"/>
      <w:i w:val="0"/>
    </w:rPr>
  </w:style>
  <w:style w:type="character" w:customStyle="1" w:styleId="WW8Num46z0">
    <w:name w:val="WW8Num46z0"/>
    <w:rsid w:val="004A2DC7"/>
    <w:rPr>
      <w:rFonts w:ascii="Calibri" w:eastAsia="Times New Roman" w:hAnsi="Calibri" w:cs="Times New Roman"/>
    </w:rPr>
  </w:style>
  <w:style w:type="character" w:customStyle="1" w:styleId="WW8Num50z0">
    <w:name w:val="WW8Num50z0"/>
    <w:rsid w:val="004A2DC7"/>
    <w:rPr>
      <w:rFonts w:ascii="Symbol" w:hAnsi="Symbol"/>
      <w:color w:val="auto"/>
    </w:rPr>
  </w:style>
  <w:style w:type="character" w:customStyle="1" w:styleId="WW8Num51z0">
    <w:name w:val="WW8Num51z0"/>
    <w:rsid w:val="004A2DC7"/>
    <w:rPr>
      <w:b/>
    </w:rPr>
  </w:style>
  <w:style w:type="character" w:customStyle="1" w:styleId="WW8Num55z1">
    <w:name w:val="WW8Num55z1"/>
    <w:rsid w:val="004A2DC7"/>
    <w:rPr>
      <w:rFonts w:ascii="Times New Roman" w:hAnsi="Times New Roman"/>
    </w:rPr>
  </w:style>
  <w:style w:type="character" w:customStyle="1" w:styleId="WW8Num59z0">
    <w:name w:val="WW8Num59z0"/>
    <w:rsid w:val="004A2DC7"/>
    <w:rPr>
      <w:b/>
    </w:rPr>
  </w:style>
  <w:style w:type="character" w:customStyle="1" w:styleId="WW8Num61z1">
    <w:name w:val="WW8Num61z1"/>
    <w:rsid w:val="004A2DC7"/>
    <w:rPr>
      <w:b w:val="0"/>
    </w:rPr>
  </w:style>
  <w:style w:type="character" w:customStyle="1" w:styleId="WW8Num71z1">
    <w:name w:val="WW8Num71z1"/>
    <w:rsid w:val="004A2DC7"/>
    <w:rPr>
      <w:rFonts w:ascii="Courier New" w:hAnsi="Courier New" w:cs="Courier New"/>
    </w:rPr>
  </w:style>
  <w:style w:type="character" w:customStyle="1" w:styleId="WW8Num71z2">
    <w:name w:val="WW8Num71z2"/>
    <w:rsid w:val="004A2DC7"/>
    <w:rPr>
      <w:rFonts w:ascii="Wingdings" w:hAnsi="Wingdings"/>
    </w:rPr>
  </w:style>
  <w:style w:type="character" w:customStyle="1" w:styleId="WW8Num71z3">
    <w:name w:val="WW8Num71z3"/>
    <w:rsid w:val="004A2DC7"/>
    <w:rPr>
      <w:rFonts w:ascii="Symbol" w:hAnsi="Symbol"/>
    </w:rPr>
  </w:style>
  <w:style w:type="character" w:customStyle="1" w:styleId="WW8Num72z0">
    <w:name w:val="WW8Num72z0"/>
    <w:rsid w:val="004A2DC7"/>
    <w:rPr>
      <w:b w:val="0"/>
      <w:sz w:val="22"/>
      <w:szCs w:val="22"/>
    </w:rPr>
  </w:style>
  <w:style w:type="character" w:customStyle="1" w:styleId="WW8Num74z0">
    <w:name w:val="WW8Num74z0"/>
    <w:rsid w:val="004A2DC7"/>
    <w:rPr>
      <w:b w:val="0"/>
    </w:rPr>
  </w:style>
  <w:style w:type="character" w:customStyle="1" w:styleId="WW8Num75z3">
    <w:name w:val="WW8Num75z3"/>
    <w:rsid w:val="004A2DC7"/>
    <w:rPr>
      <w:b w:val="0"/>
    </w:rPr>
  </w:style>
  <w:style w:type="character" w:customStyle="1" w:styleId="WW8Num76z0">
    <w:name w:val="WW8Num76z0"/>
    <w:rsid w:val="004A2DC7"/>
    <w:rPr>
      <w:b w:val="0"/>
      <w:i w:val="0"/>
    </w:rPr>
  </w:style>
  <w:style w:type="character" w:customStyle="1" w:styleId="WW8Num77z0">
    <w:name w:val="WW8Num77z0"/>
    <w:rsid w:val="004A2DC7"/>
    <w:rPr>
      <w:b w:val="0"/>
    </w:rPr>
  </w:style>
  <w:style w:type="character" w:customStyle="1" w:styleId="WW8Num80z3">
    <w:name w:val="WW8Num80z3"/>
    <w:rsid w:val="004A2DC7"/>
    <w:rPr>
      <w:b w:val="0"/>
    </w:rPr>
  </w:style>
  <w:style w:type="character" w:customStyle="1" w:styleId="WW8Num81z0">
    <w:name w:val="WW8Num81z0"/>
    <w:rsid w:val="004A2DC7"/>
    <w:rPr>
      <w:rFonts w:ascii="Calibri" w:eastAsia="Times New Roman" w:hAnsi="Calibri" w:cs="Times New Roman"/>
    </w:rPr>
  </w:style>
  <w:style w:type="character" w:customStyle="1" w:styleId="WW8Num82z1">
    <w:name w:val="WW8Num82z1"/>
    <w:rsid w:val="004A2DC7"/>
    <w:rPr>
      <w:rFonts w:ascii="Calibri" w:hAnsi="Calibri" w:cs="Calibri"/>
      <w:sz w:val="22"/>
      <w:szCs w:val="22"/>
    </w:rPr>
  </w:style>
  <w:style w:type="character" w:customStyle="1" w:styleId="WW8Num88z0">
    <w:name w:val="WW8Num88z0"/>
    <w:rsid w:val="004A2DC7"/>
    <w:rPr>
      <w:rFonts w:ascii="Times New Roman" w:hAnsi="Times New Roman" w:cs="Times New Roman"/>
    </w:rPr>
  </w:style>
  <w:style w:type="character" w:customStyle="1" w:styleId="WW8Num88z1">
    <w:name w:val="WW8Num88z1"/>
    <w:rsid w:val="004A2DC7"/>
    <w:rPr>
      <w:rFonts w:ascii="Courier New" w:hAnsi="Courier New" w:cs="Courier New"/>
    </w:rPr>
  </w:style>
  <w:style w:type="character" w:customStyle="1" w:styleId="WW8Num88z2">
    <w:name w:val="WW8Num88z2"/>
    <w:rsid w:val="004A2DC7"/>
    <w:rPr>
      <w:rFonts w:ascii="Wingdings" w:hAnsi="Wingdings"/>
    </w:rPr>
  </w:style>
  <w:style w:type="character" w:customStyle="1" w:styleId="WW8Num88z3">
    <w:name w:val="WW8Num88z3"/>
    <w:rsid w:val="004A2DC7"/>
    <w:rPr>
      <w:rFonts w:ascii="Symbol" w:hAnsi="Symbol"/>
    </w:rPr>
  </w:style>
  <w:style w:type="character" w:customStyle="1" w:styleId="WW8Num91z2">
    <w:name w:val="WW8Num91z2"/>
    <w:rsid w:val="004A2DC7"/>
    <w:rPr>
      <w:rFonts w:ascii="Times New Roman" w:eastAsia="Times New Roman" w:hAnsi="Times New Roman" w:cs="Times New Roman"/>
    </w:rPr>
  </w:style>
  <w:style w:type="character" w:customStyle="1" w:styleId="WW8Num92z0">
    <w:name w:val="WW8Num92z0"/>
    <w:rsid w:val="004A2DC7"/>
    <w:rPr>
      <w:b w:val="0"/>
      <w:sz w:val="22"/>
      <w:szCs w:val="22"/>
    </w:rPr>
  </w:style>
  <w:style w:type="character" w:customStyle="1" w:styleId="WW8Num93z0">
    <w:name w:val="WW8Num93z0"/>
    <w:rsid w:val="004A2DC7"/>
    <w:rPr>
      <w:rFonts w:ascii="Courier New" w:hAnsi="Courier New"/>
    </w:rPr>
  </w:style>
  <w:style w:type="character" w:customStyle="1" w:styleId="WW8Num93z1">
    <w:name w:val="WW8Num93z1"/>
    <w:rsid w:val="004A2DC7"/>
    <w:rPr>
      <w:rFonts w:ascii="Courier New" w:hAnsi="Courier New" w:cs="Courier New"/>
    </w:rPr>
  </w:style>
  <w:style w:type="character" w:customStyle="1" w:styleId="WW8Num93z2">
    <w:name w:val="WW8Num93z2"/>
    <w:rsid w:val="004A2DC7"/>
    <w:rPr>
      <w:rFonts w:ascii="Wingdings" w:hAnsi="Wingdings"/>
    </w:rPr>
  </w:style>
  <w:style w:type="character" w:customStyle="1" w:styleId="WW8Num93z3">
    <w:name w:val="WW8Num93z3"/>
    <w:rsid w:val="004A2DC7"/>
    <w:rPr>
      <w:rFonts w:ascii="Symbol" w:hAnsi="Symbol"/>
    </w:rPr>
  </w:style>
  <w:style w:type="character" w:customStyle="1" w:styleId="WW8Num95z0">
    <w:name w:val="WW8Num95z0"/>
    <w:rsid w:val="004A2DC7"/>
    <w:rPr>
      <w:rFonts w:ascii="Symbol" w:hAnsi="Symbol"/>
    </w:rPr>
  </w:style>
  <w:style w:type="character" w:customStyle="1" w:styleId="WW8Num95z1">
    <w:name w:val="WW8Num95z1"/>
    <w:rsid w:val="004A2DC7"/>
    <w:rPr>
      <w:rFonts w:ascii="Courier New" w:hAnsi="Courier New" w:cs="Courier New"/>
    </w:rPr>
  </w:style>
  <w:style w:type="character" w:customStyle="1" w:styleId="WW8Num95z2">
    <w:name w:val="WW8Num95z2"/>
    <w:rsid w:val="004A2DC7"/>
    <w:rPr>
      <w:rFonts w:ascii="Wingdings" w:hAnsi="Wingdings"/>
    </w:rPr>
  </w:style>
  <w:style w:type="character" w:customStyle="1" w:styleId="Domylnaczcionkaakapitu2">
    <w:name w:val="Domyślna czcionka akapitu2"/>
    <w:rsid w:val="004A2DC7"/>
  </w:style>
  <w:style w:type="character" w:customStyle="1" w:styleId="Odwoaniedokomentarza2">
    <w:name w:val="Odwołanie do komentarza2"/>
    <w:rsid w:val="004A2DC7"/>
    <w:rPr>
      <w:sz w:val="16"/>
      <w:szCs w:val="16"/>
    </w:rPr>
  </w:style>
  <w:style w:type="character" w:customStyle="1" w:styleId="Odwoanieprzypisukocowego1">
    <w:name w:val="Odwołanie przypisu końcowego1"/>
    <w:rsid w:val="004A2DC7"/>
    <w:rPr>
      <w:vertAlign w:val="superscript"/>
    </w:rPr>
  </w:style>
  <w:style w:type="character" w:customStyle="1" w:styleId="Znakiprzypiswdolnych">
    <w:name w:val="Znaki przypisów dolnych"/>
    <w:rsid w:val="004A2DC7"/>
    <w:rPr>
      <w:vertAlign w:val="superscript"/>
    </w:rPr>
  </w:style>
  <w:style w:type="character" w:customStyle="1" w:styleId="Odwoaniedokomentarza3">
    <w:name w:val="Odwołanie do komentarza3"/>
    <w:rsid w:val="004A2DC7"/>
    <w:rPr>
      <w:sz w:val="16"/>
      <w:szCs w:val="16"/>
    </w:rPr>
  </w:style>
  <w:style w:type="character" w:customStyle="1" w:styleId="TekstkomentarzaZnak4">
    <w:name w:val="Tekst komentarza Znak4"/>
    <w:rsid w:val="004A2DC7"/>
    <w:rPr>
      <w:rFonts w:cs="Calibri"/>
    </w:rPr>
  </w:style>
  <w:style w:type="character" w:customStyle="1" w:styleId="Odwoanieprzypisukocowego2">
    <w:name w:val="Odwołanie przypisu końcowego2"/>
    <w:rsid w:val="004A2DC7"/>
    <w:rPr>
      <w:vertAlign w:val="superscript"/>
    </w:rPr>
  </w:style>
  <w:style w:type="character" w:customStyle="1" w:styleId="Odwoaniedokomentarza4">
    <w:name w:val="Odwołanie do komentarza4"/>
    <w:rsid w:val="004A2DC7"/>
    <w:rPr>
      <w:sz w:val="16"/>
      <w:szCs w:val="16"/>
    </w:rPr>
  </w:style>
  <w:style w:type="character" w:customStyle="1" w:styleId="TekstkomentarzaZnak5">
    <w:name w:val="Tekst komentarza Znak5"/>
    <w:rsid w:val="004A2DC7"/>
    <w:rPr>
      <w:rFonts w:cs="Calibri"/>
    </w:rPr>
  </w:style>
  <w:style w:type="paragraph" w:customStyle="1" w:styleId="Nagwek60">
    <w:name w:val="Nagłówek6"/>
    <w:basedOn w:val="Normalny"/>
    <w:next w:val="Tekstpodstawowy"/>
    <w:rsid w:val="004A2DC7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6">
    <w:name w:val="Podpis6"/>
    <w:basedOn w:val="Normalny"/>
    <w:rsid w:val="004A2DC7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4A2DC7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5">
    <w:name w:val="Podpis5"/>
    <w:basedOn w:val="Normalny"/>
    <w:rsid w:val="004A2DC7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4A2DC7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4">
    <w:name w:val="Podpis4"/>
    <w:basedOn w:val="Normalny"/>
    <w:rsid w:val="004A2DC7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4A2DC7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3">
    <w:name w:val="Podpis3"/>
    <w:basedOn w:val="Normalny"/>
    <w:rsid w:val="004A2DC7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A2DC7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2">
    <w:name w:val="Podpis2"/>
    <w:basedOn w:val="Normalny"/>
    <w:rsid w:val="004A2DC7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4A2DC7"/>
    <w:pPr>
      <w:suppressAutoHyphens/>
      <w:spacing w:after="120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4A2DC7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A2DC7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4A2DC7"/>
    <w:pPr>
      <w:suppressAutoHyphens/>
      <w:spacing w:after="120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4A2DC7"/>
    <w:rPr>
      <w:rFonts w:ascii="Consolas" w:eastAsia="Times New Roman" w:hAnsi="Consolas"/>
      <w:sz w:val="21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4A2DC7"/>
    <w:pPr>
      <w:suppressAutoHyphens/>
      <w:ind w:left="1247"/>
    </w:pPr>
    <w:rPr>
      <w:rFonts w:eastAsia="Times New Roman" w:cs="Calibri"/>
      <w:szCs w:val="24"/>
      <w:lang w:eastAsia="ar-SA"/>
    </w:rPr>
  </w:style>
  <w:style w:type="paragraph" w:customStyle="1" w:styleId="Zawartoramki">
    <w:name w:val="Zawartość ramki"/>
    <w:basedOn w:val="Tekstpodstawowy"/>
    <w:rsid w:val="004A2DC7"/>
  </w:style>
  <w:style w:type="paragraph" w:customStyle="1" w:styleId="Tekstkomentarza3">
    <w:name w:val="Tekst komentarza3"/>
    <w:basedOn w:val="Normalny"/>
    <w:rsid w:val="004A2DC7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komentarza4">
    <w:name w:val="Tekst komentarza4"/>
    <w:basedOn w:val="Normalny"/>
    <w:rsid w:val="004A2DC7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komentarzaZnak6">
    <w:name w:val="Tekst komentarza Znak6"/>
    <w:uiPriority w:val="99"/>
    <w:semiHidden/>
    <w:rsid w:val="004A2DC7"/>
    <w:rPr>
      <w:rFonts w:cs="Calibri"/>
      <w:lang w:eastAsia="ar-SA"/>
    </w:rPr>
  </w:style>
  <w:style w:type="character" w:customStyle="1" w:styleId="WW8Num25z5">
    <w:name w:val="WW8Num25z5"/>
    <w:rsid w:val="004A2DC7"/>
  </w:style>
  <w:style w:type="character" w:customStyle="1" w:styleId="Nierozpoznanawzmianka2">
    <w:name w:val="Nierozpoznana wzmianka2"/>
    <w:uiPriority w:val="99"/>
    <w:unhideWhenUsed/>
    <w:rsid w:val="004A2DC7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4A2DC7"/>
    <w:rPr>
      <w:b/>
      <w:bCs/>
    </w:rPr>
  </w:style>
  <w:style w:type="paragraph" w:customStyle="1" w:styleId="Tekstpodstawowywcity34">
    <w:name w:val="Tekst podstawowy wcięty 34"/>
    <w:basedOn w:val="Normalny"/>
    <w:rsid w:val="004A2DC7"/>
    <w:pPr>
      <w:spacing w:line="100" w:lineRule="atLeast"/>
    </w:pPr>
    <w:rPr>
      <w:rFonts w:ascii="Times New Roman" w:hAnsi="Times New Roman"/>
      <w:sz w:val="20"/>
      <w:szCs w:val="20"/>
    </w:rPr>
  </w:style>
  <w:style w:type="paragraph" w:customStyle="1" w:styleId="1">
    <w:name w:val="1"/>
    <w:basedOn w:val="Normalny"/>
    <w:next w:val="Akapitzlist"/>
    <w:uiPriority w:val="34"/>
    <w:qFormat/>
    <w:rsid w:val="004A2DC7"/>
    <w:pPr>
      <w:suppressAutoHyphens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1">
    <w:name w:val="Tekst podstawowy wcięty 311"/>
    <w:basedOn w:val="Normalny"/>
    <w:rsid w:val="004A2DC7"/>
    <w:pPr>
      <w:suppressAutoHyphens/>
      <w:spacing w:after="120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WW8Num69z0">
    <w:name w:val="WW8Num69z0"/>
    <w:rsid w:val="004A2DC7"/>
    <w:rPr>
      <w:b w:val="0"/>
    </w:rPr>
  </w:style>
  <w:style w:type="character" w:customStyle="1" w:styleId="WW8Num73z0">
    <w:name w:val="WW8Num73z0"/>
    <w:rsid w:val="004A2DC7"/>
    <w:rPr>
      <w:b w:val="0"/>
      <w:sz w:val="22"/>
      <w:szCs w:val="22"/>
    </w:rPr>
  </w:style>
  <w:style w:type="character" w:customStyle="1" w:styleId="WW8Num76z1">
    <w:name w:val="WW8Num76z1"/>
    <w:rsid w:val="004A2DC7"/>
    <w:rPr>
      <w:rFonts w:ascii="Courier New" w:hAnsi="Courier New" w:cs="Courier New"/>
    </w:rPr>
  </w:style>
  <w:style w:type="character" w:customStyle="1" w:styleId="WW8Num76z2">
    <w:name w:val="WW8Num76z2"/>
    <w:rsid w:val="004A2DC7"/>
    <w:rPr>
      <w:rFonts w:ascii="Wingdings" w:hAnsi="Wingdings"/>
    </w:rPr>
  </w:style>
  <w:style w:type="character" w:customStyle="1" w:styleId="WW8Num79z0">
    <w:name w:val="WW8Num79z0"/>
    <w:rsid w:val="004A2DC7"/>
    <w:rPr>
      <w:rFonts w:ascii="Calibri" w:eastAsia="Times New Roman" w:hAnsi="Calibri" w:cs="Times New Roman"/>
    </w:rPr>
  </w:style>
  <w:style w:type="character" w:customStyle="1" w:styleId="WW8Num86z0">
    <w:name w:val="WW8Num86z0"/>
    <w:rsid w:val="004A2DC7"/>
    <w:rPr>
      <w:rFonts w:ascii="Calibri" w:eastAsia="Times New Roman" w:hAnsi="Calibri" w:cs="Times New Roman"/>
      <w:b w:val="0"/>
    </w:rPr>
  </w:style>
  <w:style w:type="paragraph" w:customStyle="1" w:styleId="Obiekt">
    <w:name w:val="Obiekt"/>
    <w:aliases w:val="List Paragraph1"/>
    <w:basedOn w:val="Normalny"/>
    <w:next w:val="Akapitzlist"/>
    <w:uiPriority w:val="34"/>
    <w:qFormat/>
    <w:rsid w:val="004A2DC7"/>
    <w:pPr>
      <w:suppressAutoHyphens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wcity35">
    <w:name w:val="Tekst podstawowy wcięty 35"/>
    <w:basedOn w:val="Normalny"/>
    <w:rsid w:val="004A2DC7"/>
    <w:pPr>
      <w:spacing w:line="100" w:lineRule="atLeast"/>
    </w:pPr>
    <w:rPr>
      <w:rFonts w:ascii="Times New Roman" w:hAnsi="Times New Roman"/>
      <w:sz w:val="20"/>
      <w:szCs w:val="20"/>
    </w:rPr>
  </w:style>
  <w:style w:type="paragraph" w:customStyle="1" w:styleId="ox-c29b24968b-msonormal">
    <w:name w:val="ox-c29b24968b-msonormal"/>
    <w:basedOn w:val="Normalny"/>
    <w:rsid w:val="004A2D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6">
    <w:name w:val="Tekst podstawowy wcięty 36"/>
    <w:basedOn w:val="Normalny"/>
    <w:rsid w:val="004A2DC7"/>
    <w:pPr>
      <w:spacing w:line="100" w:lineRule="atLeast"/>
    </w:pPr>
    <w:rPr>
      <w:rFonts w:ascii="Times New Roman" w:hAnsi="Times New Roman"/>
      <w:sz w:val="20"/>
      <w:szCs w:val="20"/>
    </w:rPr>
  </w:style>
  <w:style w:type="character" w:customStyle="1" w:styleId="Nierozpoznanawzmianka3">
    <w:name w:val="Nierozpoznana wzmianka3"/>
    <w:uiPriority w:val="99"/>
    <w:semiHidden/>
    <w:unhideWhenUsed/>
    <w:rsid w:val="004A2DC7"/>
    <w:rPr>
      <w:color w:val="605E5C"/>
      <w:shd w:val="clear" w:color="auto" w:fill="E1DFDD"/>
    </w:rPr>
  </w:style>
  <w:style w:type="character" w:customStyle="1" w:styleId="Hipercze1">
    <w:name w:val="Hiperłącze1"/>
    <w:rsid w:val="004A2DC7"/>
    <w:rPr>
      <w:color w:val="0563C1"/>
      <w:u w:val="single"/>
    </w:rPr>
  </w:style>
  <w:style w:type="character" w:customStyle="1" w:styleId="Nierozpoznanawzmianka4">
    <w:name w:val="Nierozpoznana wzmianka4"/>
    <w:uiPriority w:val="99"/>
    <w:semiHidden/>
    <w:unhideWhenUsed/>
    <w:rsid w:val="004A2DC7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2"/>
    <w:semiHidden/>
    <w:unhideWhenUsed/>
    <w:rsid w:val="004A2DC7"/>
    <w:pPr>
      <w:spacing w:after="120" w:line="259" w:lineRule="auto"/>
      <w:ind w:left="283"/>
      <w:jc w:val="left"/>
    </w:pPr>
    <w:rPr>
      <w:sz w:val="16"/>
      <w:szCs w:val="16"/>
      <w:lang w:eastAsia="en-US"/>
    </w:rPr>
  </w:style>
  <w:style w:type="character" w:customStyle="1" w:styleId="Tekstpodstawowywcity3Znak2">
    <w:name w:val="Tekst podstawowy wcięty 3 Znak2"/>
    <w:basedOn w:val="Domylnaczcionkaakapitu"/>
    <w:link w:val="Tekstpodstawowywcity3"/>
    <w:semiHidden/>
    <w:rsid w:val="004A2DC7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WW-Zwykytekst">
    <w:name w:val="WW-Zwykły tekst"/>
    <w:basedOn w:val="Normalny"/>
    <w:rsid w:val="004A2DC7"/>
    <w:pPr>
      <w:suppressAutoHyphens/>
      <w:jc w:val="left"/>
    </w:pPr>
    <w:rPr>
      <w:rFonts w:ascii="Courier New" w:eastAsia="Times New Roman" w:hAnsi="Courier New"/>
      <w:sz w:val="20"/>
      <w:szCs w:val="20"/>
    </w:rPr>
  </w:style>
  <w:style w:type="paragraph" w:customStyle="1" w:styleId="Domylnie">
    <w:name w:val="Domyślnie"/>
    <w:rsid w:val="004A2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ierozpoznanawzmianka5">
    <w:name w:val="Nierozpoznana wzmianka5"/>
    <w:uiPriority w:val="99"/>
    <w:semiHidden/>
    <w:unhideWhenUsed/>
    <w:rsid w:val="004A2DC7"/>
    <w:rPr>
      <w:color w:val="605E5C"/>
      <w:shd w:val="clear" w:color="auto" w:fill="E1DFDD"/>
    </w:rPr>
  </w:style>
  <w:style w:type="paragraph" w:customStyle="1" w:styleId="Tekstpodstawowywcity312">
    <w:name w:val="Tekst podstawowy wcięty 312"/>
    <w:basedOn w:val="Normalny"/>
    <w:rsid w:val="004A2DC7"/>
    <w:pPr>
      <w:suppressAutoHyphens/>
      <w:spacing w:after="120"/>
      <w:ind w:left="283"/>
      <w:jc w:val="left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ierozpoznanawzmianka6">
    <w:name w:val="Nierozpoznana wzmianka6"/>
    <w:uiPriority w:val="99"/>
    <w:semiHidden/>
    <w:unhideWhenUsed/>
    <w:rsid w:val="004A2DC7"/>
    <w:rPr>
      <w:color w:val="605E5C"/>
      <w:shd w:val="clear" w:color="auto" w:fill="E1DFDD"/>
    </w:rPr>
  </w:style>
  <w:style w:type="character" w:customStyle="1" w:styleId="Nierozpoznanawzmianka7">
    <w:name w:val="Nierozpoznana wzmianka7"/>
    <w:uiPriority w:val="99"/>
    <w:semiHidden/>
    <w:unhideWhenUsed/>
    <w:rsid w:val="004A2DC7"/>
    <w:rPr>
      <w:color w:val="605E5C"/>
      <w:shd w:val="clear" w:color="auto" w:fill="E1DFDD"/>
    </w:rPr>
  </w:style>
  <w:style w:type="character" w:customStyle="1" w:styleId="Nierozpoznanawzmianka8">
    <w:name w:val="Nierozpoznana wzmianka8"/>
    <w:uiPriority w:val="99"/>
    <w:semiHidden/>
    <w:unhideWhenUsed/>
    <w:rsid w:val="004A2DC7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A2DC7"/>
    <w:rPr>
      <w:color w:val="605E5C"/>
      <w:shd w:val="clear" w:color="auto" w:fill="E1DFDD"/>
    </w:rPr>
  </w:style>
  <w:style w:type="paragraph" w:customStyle="1" w:styleId="Points2">
    <w:name w:val="Points 2"/>
    <w:basedOn w:val="Normalny"/>
    <w:qFormat/>
    <w:rsid w:val="004A2DC7"/>
    <w:pPr>
      <w:numPr>
        <w:ilvl w:val="2"/>
        <w:numId w:val="53"/>
      </w:numPr>
      <w:tabs>
        <w:tab w:val="num" w:pos="360"/>
      </w:tabs>
      <w:spacing w:line="259" w:lineRule="auto"/>
      <w:ind w:left="1276"/>
    </w:pPr>
    <w:rPr>
      <w:rFonts w:asciiTheme="majorHAnsi" w:eastAsiaTheme="majorEastAsia" w:hAnsiTheme="majorHAnsi" w:cstheme="majorHAnsi"/>
      <w:bCs/>
      <w:iCs/>
      <w:sz w:val="24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DC7"/>
    <w:rPr>
      <w:color w:val="605E5C"/>
      <w:shd w:val="clear" w:color="auto" w:fill="E1DFDD"/>
    </w:rPr>
  </w:style>
  <w:style w:type="paragraph" w:customStyle="1" w:styleId="BodyTextIndent31">
    <w:name w:val="Body Text Indent 31"/>
    <w:basedOn w:val="Normalny"/>
    <w:rsid w:val="004A2DC7"/>
    <w:pPr>
      <w:ind w:left="426" w:firstLine="283"/>
    </w:pPr>
    <w:rPr>
      <w:rFonts w:ascii="Times New Roman" w:eastAsia="Times New Roman" w:hAnsi="Times New Roman"/>
      <w:sz w:val="19"/>
      <w:szCs w:val="20"/>
      <w:lang w:val="en-GB"/>
    </w:rPr>
  </w:style>
  <w:style w:type="character" w:customStyle="1" w:styleId="cf01">
    <w:name w:val="cf01"/>
    <w:rsid w:val="004A2DC7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A2DC7"/>
    <w:rPr>
      <w:color w:val="808080"/>
    </w:rPr>
  </w:style>
  <w:style w:type="paragraph" w:customStyle="1" w:styleId="n">
    <w:name w:val="n"/>
    <w:basedOn w:val="Normalny"/>
    <w:rsid w:val="004A2DC7"/>
    <w:pPr>
      <w:numPr>
        <w:numId w:val="57"/>
      </w:numPr>
      <w:tabs>
        <w:tab w:val="clear" w:pos="1800"/>
      </w:tabs>
      <w:suppressAutoHyphens/>
      <w:autoSpaceDE w:val="0"/>
      <w:spacing w:before="40" w:after="40"/>
      <w:ind w:left="0" w:firstLine="0"/>
    </w:pPr>
    <w:rPr>
      <w:rFonts w:ascii="Times New Roman" w:eastAsia="Times New Roman" w:hAnsi="Times New Roman"/>
      <w:szCs w:val="24"/>
      <w:lang w:eastAsia="ar-SA"/>
    </w:rPr>
  </w:style>
  <w:style w:type="numbering" w:customStyle="1" w:styleId="WWOutlineListStyle1">
    <w:name w:val="WW_OutlineListStyle_1"/>
    <w:basedOn w:val="Bezlisty"/>
    <w:rsid w:val="004A2DC7"/>
    <w:pPr>
      <w:numPr>
        <w:numId w:val="58"/>
      </w:numPr>
    </w:pPr>
  </w:style>
  <w:style w:type="numbering" w:customStyle="1" w:styleId="WWNum8">
    <w:name w:val="WWNum8"/>
    <w:basedOn w:val="Bezlisty"/>
    <w:rsid w:val="004A2DC7"/>
    <w:pPr>
      <w:numPr>
        <w:numId w:val="59"/>
      </w:numPr>
    </w:pPr>
  </w:style>
  <w:style w:type="numbering" w:customStyle="1" w:styleId="WWNum12">
    <w:name w:val="WWNum12"/>
    <w:basedOn w:val="Bezlisty"/>
    <w:rsid w:val="004A2DC7"/>
    <w:pPr>
      <w:numPr>
        <w:numId w:val="60"/>
      </w:numPr>
    </w:pPr>
  </w:style>
  <w:style w:type="numbering" w:customStyle="1" w:styleId="WWNum13">
    <w:name w:val="WWNum13"/>
    <w:basedOn w:val="Bezlisty"/>
    <w:rsid w:val="004A2DC7"/>
    <w:pPr>
      <w:numPr>
        <w:numId w:val="61"/>
      </w:numPr>
    </w:pPr>
  </w:style>
  <w:style w:type="numbering" w:customStyle="1" w:styleId="WWNum7">
    <w:name w:val="WWNum7"/>
    <w:basedOn w:val="Bezlisty"/>
    <w:rsid w:val="004A2DC7"/>
    <w:pPr>
      <w:numPr>
        <w:numId w:val="62"/>
      </w:numPr>
    </w:pPr>
  </w:style>
  <w:style w:type="numbering" w:customStyle="1" w:styleId="WWOutlineListStyle3">
    <w:name w:val="WW_OutlineListStyle_3"/>
    <w:basedOn w:val="Bezlisty"/>
    <w:rsid w:val="004A2DC7"/>
    <w:pPr>
      <w:numPr>
        <w:numId w:val="63"/>
      </w:numPr>
    </w:pPr>
  </w:style>
  <w:style w:type="table" w:customStyle="1" w:styleId="TableGrid">
    <w:name w:val="TableGrid"/>
    <w:rsid w:val="004A2DC7"/>
    <w:pPr>
      <w:spacing w:after="0" w:line="240" w:lineRule="auto"/>
    </w:pPr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iPriority w:val="99"/>
    <w:unhideWhenUsed/>
    <w:rsid w:val="004A2DC7"/>
    <w:pPr>
      <w:numPr>
        <w:numId w:val="65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numbering" w:customStyle="1" w:styleId="1Lista">
    <w:name w:val="1. Lista"/>
    <w:basedOn w:val="Bezlisty"/>
    <w:uiPriority w:val="99"/>
    <w:rsid w:val="004A2DC7"/>
    <w:pPr>
      <w:numPr>
        <w:numId w:val="66"/>
      </w:numPr>
    </w:pPr>
  </w:style>
  <w:style w:type="numbering" w:customStyle="1" w:styleId="WWNum2">
    <w:name w:val="WWNum2"/>
    <w:basedOn w:val="Bezlisty"/>
    <w:rsid w:val="004A2DC7"/>
    <w:pPr>
      <w:numPr>
        <w:numId w:val="67"/>
      </w:numPr>
    </w:pPr>
  </w:style>
  <w:style w:type="character" w:customStyle="1" w:styleId="txt-new">
    <w:name w:val="txt-new"/>
    <w:rsid w:val="004A2DC7"/>
  </w:style>
  <w:style w:type="paragraph" w:customStyle="1" w:styleId="gwp41e0b609msolistparagraph">
    <w:name w:val="gwp41e0b609_msolistparagraph"/>
    <w:basedOn w:val="Normalny"/>
    <w:rsid w:val="004A2DC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f0">
    <w:name w:val="pf0"/>
    <w:basedOn w:val="Normalny"/>
    <w:rsid w:val="004A2DC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numbering" w:customStyle="1" w:styleId="WWNum25">
    <w:name w:val="WWNum25"/>
    <w:basedOn w:val="Bezlisty"/>
    <w:rsid w:val="004A2DC7"/>
    <w:pPr>
      <w:numPr>
        <w:numId w:val="68"/>
      </w:numPr>
    </w:pPr>
  </w:style>
  <w:style w:type="numbering" w:customStyle="1" w:styleId="WWNum33">
    <w:name w:val="WWNum33"/>
    <w:basedOn w:val="Bezlisty"/>
    <w:rsid w:val="004A2DC7"/>
    <w:pPr>
      <w:numPr>
        <w:numId w:val="69"/>
      </w:numPr>
    </w:pPr>
  </w:style>
  <w:style w:type="numbering" w:customStyle="1" w:styleId="WWNum34">
    <w:name w:val="WWNum34"/>
    <w:basedOn w:val="Bezlisty"/>
    <w:rsid w:val="004A2DC7"/>
    <w:pPr>
      <w:numPr>
        <w:numId w:val="70"/>
      </w:numPr>
    </w:pPr>
  </w:style>
  <w:style w:type="numbering" w:customStyle="1" w:styleId="WWNum29">
    <w:name w:val="WWNum29"/>
    <w:basedOn w:val="Bezlisty"/>
    <w:rsid w:val="004A2DC7"/>
    <w:pPr>
      <w:numPr>
        <w:numId w:val="71"/>
      </w:numPr>
    </w:pPr>
  </w:style>
  <w:style w:type="numbering" w:customStyle="1" w:styleId="WWNum37">
    <w:name w:val="WWNum37"/>
    <w:basedOn w:val="Bezlisty"/>
    <w:rsid w:val="004A2DC7"/>
    <w:pPr>
      <w:numPr>
        <w:numId w:val="72"/>
      </w:numPr>
    </w:pPr>
  </w:style>
  <w:style w:type="numbering" w:customStyle="1" w:styleId="WWNum32">
    <w:name w:val="WWNum32"/>
    <w:basedOn w:val="Bezlisty"/>
    <w:rsid w:val="004A2DC7"/>
    <w:pPr>
      <w:numPr>
        <w:numId w:val="73"/>
      </w:numPr>
    </w:pPr>
  </w:style>
  <w:style w:type="numbering" w:customStyle="1" w:styleId="WWNum39">
    <w:name w:val="WWNum39"/>
    <w:basedOn w:val="Bezlisty"/>
    <w:rsid w:val="004A2DC7"/>
    <w:pPr>
      <w:numPr>
        <w:numId w:val="74"/>
      </w:numPr>
    </w:pPr>
  </w:style>
  <w:style w:type="paragraph" w:customStyle="1" w:styleId="msonormal0">
    <w:name w:val="msonormal"/>
    <w:basedOn w:val="Normalny"/>
    <w:rsid w:val="004A2DC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ny"/>
    <w:rsid w:val="004A2DC7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ny"/>
    <w:rsid w:val="004A2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ny"/>
    <w:rsid w:val="004A2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ny"/>
    <w:rsid w:val="004A2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ny"/>
    <w:rsid w:val="004A2D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ny"/>
    <w:rsid w:val="004A2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color w:val="0D0D0D"/>
      <w:sz w:val="24"/>
      <w:szCs w:val="24"/>
    </w:rPr>
  </w:style>
  <w:style w:type="paragraph" w:customStyle="1" w:styleId="xl72">
    <w:name w:val="xl72"/>
    <w:basedOn w:val="Normalny"/>
    <w:rsid w:val="004A2D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sz w:val="24"/>
      <w:szCs w:val="24"/>
    </w:rPr>
  </w:style>
  <w:style w:type="paragraph" w:customStyle="1" w:styleId="xl73">
    <w:name w:val="xl73"/>
    <w:basedOn w:val="Normalny"/>
    <w:rsid w:val="004A2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color w:val="0D0D0D"/>
      <w:sz w:val="24"/>
      <w:szCs w:val="24"/>
    </w:rPr>
  </w:style>
  <w:style w:type="paragraph" w:customStyle="1" w:styleId="xl74">
    <w:name w:val="xl74"/>
    <w:basedOn w:val="Normalny"/>
    <w:rsid w:val="004A2D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color w:val="0D0D0D"/>
      <w:sz w:val="24"/>
      <w:szCs w:val="24"/>
    </w:rPr>
  </w:style>
  <w:style w:type="paragraph" w:customStyle="1" w:styleId="xl75">
    <w:name w:val="xl75"/>
    <w:basedOn w:val="Normalny"/>
    <w:rsid w:val="004A2D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color w:val="0D0D0D"/>
      <w:sz w:val="24"/>
      <w:szCs w:val="24"/>
    </w:rPr>
  </w:style>
  <w:style w:type="paragraph" w:customStyle="1" w:styleId="xl76">
    <w:name w:val="xl76"/>
    <w:basedOn w:val="Normalny"/>
    <w:rsid w:val="004A2DC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sz w:val="24"/>
      <w:szCs w:val="24"/>
    </w:rPr>
  </w:style>
  <w:style w:type="paragraph" w:customStyle="1" w:styleId="xl77">
    <w:name w:val="xl77"/>
    <w:basedOn w:val="Normalny"/>
    <w:rsid w:val="004A2D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D0D0D"/>
      <w:sz w:val="24"/>
      <w:szCs w:val="24"/>
    </w:rPr>
  </w:style>
  <w:style w:type="paragraph" w:customStyle="1" w:styleId="xl78">
    <w:name w:val="xl78"/>
    <w:basedOn w:val="Normalny"/>
    <w:rsid w:val="004A2D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D0D0D"/>
      <w:sz w:val="24"/>
      <w:szCs w:val="24"/>
    </w:rPr>
  </w:style>
  <w:style w:type="paragraph" w:customStyle="1" w:styleId="xl79">
    <w:name w:val="xl79"/>
    <w:basedOn w:val="Normalny"/>
    <w:rsid w:val="004A2D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D0D0D"/>
      <w:sz w:val="24"/>
      <w:szCs w:val="24"/>
    </w:rPr>
  </w:style>
  <w:style w:type="paragraph" w:customStyle="1" w:styleId="xl80">
    <w:name w:val="xl80"/>
    <w:basedOn w:val="Normalny"/>
    <w:rsid w:val="004A2D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1">
    <w:name w:val="xl81"/>
    <w:basedOn w:val="Normalny"/>
    <w:rsid w:val="004A2D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ny"/>
    <w:rsid w:val="004A2D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ny"/>
    <w:rsid w:val="004A2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ny"/>
    <w:rsid w:val="004A2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Normalny"/>
    <w:rsid w:val="004A2DC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sz w:val="24"/>
      <w:szCs w:val="24"/>
    </w:rPr>
  </w:style>
  <w:style w:type="paragraph" w:customStyle="1" w:styleId="xl86">
    <w:name w:val="xl86"/>
    <w:basedOn w:val="Normalny"/>
    <w:rsid w:val="004A2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color w:val="0D0D0D"/>
      <w:sz w:val="24"/>
      <w:szCs w:val="24"/>
    </w:rPr>
  </w:style>
  <w:style w:type="paragraph" w:customStyle="1" w:styleId="xl87">
    <w:name w:val="xl87"/>
    <w:basedOn w:val="Normalny"/>
    <w:rsid w:val="004A2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color w:val="0D0D0D"/>
      <w:sz w:val="24"/>
      <w:szCs w:val="24"/>
    </w:rPr>
  </w:style>
  <w:style w:type="paragraph" w:customStyle="1" w:styleId="xl88">
    <w:name w:val="xl88"/>
    <w:basedOn w:val="Normalny"/>
    <w:rsid w:val="004A2DC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Normalny"/>
    <w:rsid w:val="004A2DC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0">
    <w:name w:val="xl90"/>
    <w:basedOn w:val="Normalny"/>
    <w:rsid w:val="004A2DC7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4101</Words>
  <Characters>24606</Characters>
  <Application>Microsoft Office Word</Application>
  <DocSecurity>0</DocSecurity>
  <Lines>205</Lines>
  <Paragraphs>57</Paragraphs>
  <ScaleCrop>false</ScaleCrop>
  <Company/>
  <LinksUpToDate>false</LinksUpToDate>
  <CharactersWithSpaces>28650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1</cp:revision>
  <dcterms:created xsi:type="dcterms:W3CDTF">2024-12-19T06:44:00Z</dcterms:created>
  <dcterms:modified xsi:type="dcterms:W3CDTF">2024-12-19T06:45:00Z</dcterms:modified>
</cp:coreProperties>
</file>