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7664" w14:textId="32C18799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</w:t>
      </w:r>
      <w:r w:rsidR="00501C55">
        <w:rPr>
          <w:rFonts w:ascii="Arial" w:hAnsi="Arial" w:cs="Arial"/>
          <w:bCs/>
          <w:sz w:val="22"/>
          <w:szCs w:val="22"/>
        </w:rPr>
        <w:t>n</w:t>
      </w:r>
      <w:r w:rsidRPr="00207066">
        <w:rPr>
          <w:rFonts w:ascii="Arial" w:hAnsi="Arial" w:cs="Arial"/>
          <w:bCs/>
          <w:sz w:val="22"/>
          <w:szCs w:val="22"/>
        </w:rPr>
        <w:t xml:space="preserve">r </w:t>
      </w:r>
      <w:r w:rsidR="00501C55">
        <w:rPr>
          <w:rFonts w:ascii="Arial" w:hAnsi="Arial" w:cs="Arial"/>
          <w:bCs/>
          <w:sz w:val="22"/>
          <w:szCs w:val="22"/>
        </w:rPr>
        <w:t>8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6DD0D210" w14:textId="67954CCB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7F1793B0" w14:textId="4AF83DF2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08A4DA5B" w14:textId="3B1EB46F" w:rsidR="00327CC5" w:rsidRPr="00BB0F16" w:rsidRDefault="004E3B48" w:rsidP="00501C55">
      <w:pPr>
        <w:spacing w:before="240" w:after="120" w:line="276" w:lineRule="auto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327CC5">
        <w:rPr>
          <w:rFonts w:ascii="Arial" w:hAnsi="Arial" w:cs="Arial"/>
          <w:sz w:val="22"/>
          <w:szCs w:val="22"/>
        </w:rPr>
        <w:t>podstawowym (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327CC5">
        <w:rPr>
          <w:rFonts w:ascii="Arial" w:hAnsi="Arial" w:cs="Arial"/>
          <w:sz w:val="22"/>
          <w:szCs w:val="22"/>
        </w:rPr>
        <w:t>)</w:t>
      </w:r>
      <w:r w:rsidR="00C05DFC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>
        <w:rPr>
          <w:rFonts w:ascii="Arial" w:hAnsi="Arial" w:cs="Arial"/>
          <w:sz w:val="22"/>
          <w:szCs w:val="22"/>
        </w:rPr>
        <w:t>Pzp</w:t>
      </w:r>
      <w:proofErr w:type="spellEnd"/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9A594E" w:rsidRPr="009A594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BB0F16" w:rsidRPr="00BB0F16">
        <w:rPr>
          <w:rFonts w:ascii="Arial" w:hAnsi="Arial" w:cs="Arial"/>
          <w:b/>
          <w:bCs/>
        </w:rPr>
        <w:t>„</w:t>
      </w:r>
      <w:r w:rsidR="00BB0F16" w:rsidRPr="00BB0F16">
        <w:rPr>
          <w:rFonts w:ascii="Arial" w:hAnsi="Arial" w:cs="Arial"/>
          <w:b/>
          <w:bCs/>
          <w:sz w:val="22"/>
          <w:szCs w:val="22"/>
        </w:rPr>
        <w:t>Kompleksowe ubezpieczenie Głównego Inspektoratu Rybołówstwa Morskiego (Zadnie nr 1-4)”</w:t>
      </w:r>
      <w:r w:rsidR="00FD5667">
        <w:rPr>
          <w:rFonts w:ascii="Arial" w:hAnsi="Arial" w:cs="Arial"/>
          <w:b/>
          <w:bCs/>
          <w:sz w:val="22"/>
          <w:szCs w:val="22"/>
        </w:rPr>
        <w:t xml:space="preserve"> II postępowanie</w:t>
      </w:r>
      <w:r w:rsidR="00BB0F16" w:rsidRPr="00BB0F16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14:paraId="2F67394A" w14:textId="1FFEAFA4" w:rsidR="003215F9" w:rsidRPr="00923779" w:rsidRDefault="003215F9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14:paraId="260DA8CC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75115693" w14:textId="77777777"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353335A5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14:paraId="089DD8AE" w14:textId="1E3CB269"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14:paraId="2A8E479B" w14:textId="7EE216D3"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14:paraId="450C4368" w14:textId="00C5CCF6" w:rsidR="00191878" w:rsidRDefault="00CD1DB6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14:paraId="2F5DC839" w14:textId="0E71F68D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</w:t>
      </w:r>
      <w:r w:rsidR="004E3B48" w:rsidRPr="001A372E">
        <w:rPr>
          <w:rFonts w:ascii="Arial" w:hAnsi="Arial" w:cs="Arial"/>
          <w:color w:val="00B050"/>
          <w:sz w:val="22"/>
          <w:szCs w:val="22"/>
        </w:rPr>
        <w:t>(uzupełnić)</w:t>
      </w:r>
      <w:r w:rsidRPr="001A372E">
        <w:rPr>
          <w:rFonts w:ascii="Arial" w:hAnsi="Arial" w:cs="Arial"/>
          <w:color w:val="00B050"/>
          <w:sz w:val="22"/>
          <w:szCs w:val="22"/>
        </w:rPr>
        <w:t>:</w:t>
      </w:r>
    </w:p>
    <w:p w14:paraId="3BD6EE0D" w14:textId="77777777" w:rsidR="00207066" w:rsidRPr="00207066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</w:p>
    <w:p w14:paraId="5C72694B" w14:textId="77777777" w:rsidR="00CB7D01" w:rsidRPr="00BC79F7" w:rsidRDefault="00813BF6" w:rsidP="00D959A8">
      <w:pPr>
        <w:spacing w:before="20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C79F7">
        <w:rPr>
          <w:rFonts w:ascii="Arial" w:hAnsi="Arial" w:cs="Arial"/>
          <w:b/>
          <w:color w:val="0070C0"/>
          <w:sz w:val="22"/>
          <w:szCs w:val="22"/>
        </w:rPr>
        <w:t>Uwaga</w:t>
      </w:r>
      <w:r w:rsidR="005E66E8" w:rsidRPr="00BC79F7"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2C3E57CF" w14:textId="0CD60FB7" w:rsidR="00813BF6" w:rsidRPr="00BC79F7" w:rsidRDefault="00813BF6" w:rsidP="00813BF6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 xml:space="preserve">Załącznik </w:t>
      </w:r>
      <w:r w:rsidR="00170D45" w:rsidRPr="00BC79F7">
        <w:rPr>
          <w:rFonts w:ascii="Arial" w:hAnsi="Arial" w:cs="Arial"/>
          <w:b/>
          <w:bCs/>
          <w:color w:val="0070C0"/>
          <w:sz w:val="22"/>
          <w:szCs w:val="22"/>
        </w:rPr>
        <w:t>w</w:t>
      </w: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>ypełnia i podpisuje podmiot udostępniający Wykonawcy swoje zasoby.</w:t>
      </w:r>
    </w:p>
    <w:p w14:paraId="0B259163" w14:textId="384A99E6" w:rsidR="002B557B" w:rsidRPr="00BC79F7" w:rsidRDefault="002B557B" w:rsidP="007D5871">
      <w:pPr>
        <w:spacing w:before="12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>Nie należy zmieniać treści dokumentu po podpisaniu, gdyż może to skutkować naruszeniem integralności plików, co będzie skutkować odrzuceniem oferty.</w:t>
      </w:r>
    </w:p>
    <w:sectPr w:rsidR="002B557B" w:rsidRPr="00BC79F7" w:rsidSect="00191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3822" w14:textId="77777777" w:rsidR="00BF164D" w:rsidRDefault="00BF164D">
      <w:r>
        <w:separator/>
      </w:r>
    </w:p>
  </w:endnote>
  <w:endnote w:type="continuationSeparator" w:id="0">
    <w:p w14:paraId="201588E3" w14:textId="77777777" w:rsidR="00BF164D" w:rsidRDefault="00B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F7A0" w14:textId="77777777" w:rsidR="0069654D" w:rsidRDefault="006965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CCC4" w14:textId="77777777" w:rsidR="0069654D" w:rsidRDefault="006965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2A1D" w14:textId="77777777" w:rsidR="0069654D" w:rsidRDefault="00696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13CB" w14:textId="77777777" w:rsidR="00BF164D" w:rsidRDefault="00BF164D">
      <w:r>
        <w:separator/>
      </w:r>
    </w:p>
  </w:footnote>
  <w:footnote w:type="continuationSeparator" w:id="0">
    <w:p w14:paraId="1DA97E06" w14:textId="77777777" w:rsidR="00BF164D" w:rsidRDefault="00B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594A" w14:textId="77777777" w:rsidR="0069654D" w:rsidRDefault="006965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8A2E" w14:textId="77777777" w:rsidR="0069654D" w:rsidRDefault="006965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FA6C" w14:textId="528FDA82" w:rsidR="000A25DF" w:rsidRPr="00BB0F16" w:rsidRDefault="000A25DF" w:rsidP="00BB0F16">
    <w:pPr>
      <w:pStyle w:val="Nagwek"/>
      <w:spacing w:before="120" w:after="120"/>
      <w:rPr>
        <w:rFonts w:ascii="Arial" w:eastAsia="Calibri" w:hAnsi="Arial" w:cs="Arial"/>
        <w:sz w:val="22"/>
        <w:szCs w:val="22"/>
        <w:lang w:eastAsia="en-US"/>
      </w:rPr>
    </w:pPr>
    <w:r w:rsidRPr="00191878">
      <w:rPr>
        <w:rFonts w:ascii="Arial" w:hAnsi="Arial" w:cs="Arial"/>
        <w:bCs/>
        <w:sz w:val="22"/>
        <w:szCs w:val="22"/>
      </w:rPr>
      <w:t>Znak</w:t>
    </w:r>
    <w:r w:rsidR="00207066" w:rsidRPr="00191878">
      <w:rPr>
        <w:rFonts w:ascii="Arial" w:hAnsi="Arial" w:cs="Arial"/>
        <w:bCs/>
        <w:sz w:val="22"/>
        <w:szCs w:val="22"/>
      </w:rPr>
      <w:t xml:space="preserve"> sprawy</w:t>
    </w:r>
    <w:r w:rsidRPr="00191878">
      <w:rPr>
        <w:rFonts w:ascii="Arial" w:hAnsi="Arial" w:cs="Arial"/>
        <w:bCs/>
        <w:sz w:val="22"/>
        <w:szCs w:val="22"/>
      </w:rPr>
      <w:t xml:space="preserve">: 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GIRM.26.</w:t>
    </w:r>
    <w:r w:rsidR="0069654D">
      <w:rPr>
        <w:rFonts w:ascii="Arial" w:eastAsia="Calibri" w:hAnsi="Arial" w:cs="Arial"/>
        <w:sz w:val="22"/>
        <w:szCs w:val="22"/>
        <w:lang w:eastAsia="en-US"/>
      </w:rPr>
      <w:t>5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.2022.ZP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4214">
    <w:abstractNumId w:val="3"/>
  </w:num>
  <w:num w:numId="2" w16cid:durableId="1484928394">
    <w:abstractNumId w:val="5"/>
  </w:num>
  <w:num w:numId="3" w16cid:durableId="1359038863">
    <w:abstractNumId w:val="7"/>
  </w:num>
  <w:num w:numId="4" w16cid:durableId="2068212995">
    <w:abstractNumId w:val="1"/>
  </w:num>
  <w:num w:numId="5" w16cid:durableId="124469033">
    <w:abstractNumId w:val="2"/>
  </w:num>
  <w:num w:numId="6" w16cid:durableId="1279139106">
    <w:abstractNumId w:val="10"/>
  </w:num>
  <w:num w:numId="7" w16cid:durableId="1169521880">
    <w:abstractNumId w:val="14"/>
  </w:num>
  <w:num w:numId="8" w16cid:durableId="385448018">
    <w:abstractNumId w:val="13"/>
  </w:num>
  <w:num w:numId="9" w16cid:durableId="779684018">
    <w:abstractNumId w:val="8"/>
  </w:num>
  <w:num w:numId="10" w16cid:durableId="1427071699">
    <w:abstractNumId w:val="9"/>
  </w:num>
  <w:num w:numId="11" w16cid:durableId="501551438">
    <w:abstractNumId w:val="12"/>
  </w:num>
  <w:num w:numId="12" w16cid:durableId="1646737279">
    <w:abstractNumId w:val="0"/>
  </w:num>
  <w:num w:numId="13" w16cid:durableId="858474123">
    <w:abstractNumId w:val="15"/>
  </w:num>
  <w:num w:numId="14" w16cid:durableId="2135053390">
    <w:abstractNumId w:val="6"/>
  </w:num>
  <w:num w:numId="15" w16cid:durableId="5032770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557B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27CC5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1C55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9188F"/>
    <w:rsid w:val="0069621B"/>
    <w:rsid w:val="0069654D"/>
    <w:rsid w:val="006A2A4E"/>
    <w:rsid w:val="006B2A03"/>
    <w:rsid w:val="006C22FC"/>
    <w:rsid w:val="006F209E"/>
    <w:rsid w:val="0070784E"/>
    <w:rsid w:val="00711483"/>
    <w:rsid w:val="00713828"/>
    <w:rsid w:val="00716A33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5871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1BA8"/>
    <w:rsid w:val="00856E3A"/>
    <w:rsid w:val="00861E80"/>
    <w:rsid w:val="00866F4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353B2"/>
    <w:rsid w:val="00943D8E"/>
    <w:rsid w:val="00947A85"/>
    <w:rsid w:val="00957CFD"/>
    <w:rsid w:val="00962704"/>
    <w:rsid w:val="00962990"/>
    <w:rsid w:val="0097504F"/>
    <w:rsid w:val="00987EDF"/>
    <w:rsid w:val="00994086"/>
    <w:rsid w:val="009A594E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02878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A50EA"/>
    <w:rsid w:val="00BA7233"/>
    <w:rsid w:val="00BB0F16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C79F7"/>
    <w:rsid w:val="00BD5803"/>
    <w:rsid w:val="00BF164D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77432"/>
    <w:rsid w:val="00F82E8B"/>
    <w:rsid w:val="00FB5706"/>
    <w:rsid w:val="00FC0449"/>
    <w:rsid w:val="00FD5667"/>
    <w:rsid w:val="00FE75E0"/>
    <w:rsid w:val="00FF42EB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D208-CC64-4D22-97A0-85B52F27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swz, załącznik</cp:keywords>
  <cp:lastModifiedBy>Agnieszka Skwira</cp:lastModifiedBy>
  <cp:revision>7</cp:revision>
  <cp:lastPrinted>2022-08-10T12:27:00Z</cp:lastPrinted>
  <dcterms:created xsi:type="dcterms:W3CDTF">2022-01-25T07:24:00Z</dcterms:created>
  <dcterms:modified xsi:type="dcterms:W3CDTF">2022-08-10T12:28:00Z</dcterms:modified>
</cp:coreProperties>
</file>