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E40" w14:textId="578F6875" w:rsidR="001D4899" w:rsidRPr="00F26B9F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F26B9F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F26B9F" w14:paraId="1BCBBC3E" w14:textId="77777777" w:rsidTr="00263767">
        <w:tc>
          <w:tcPr>
            <w:tcW w:w="7650" w:type="dxa"/>
          </w:tcPr>
          <w:p w14:paraId="0F74F596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F26B9F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F26B9F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F26B9F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F26B9F">
        <w:rPr>
          <w:rFonts w:ascii="Arial" w:hAnsi="Arial" w:cs="Arial"/>
          <w:b/>
          <w:bCs/>
          <w:sz w:val="20"/>
        </w:rPr>
        <w:t>Pzp</w:t>
      </w:r>
      <w:proofErr w:type="spellEnd"/>
      <w:r w:rsidRPr="00F26B9F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3C1570BD" w:rsidR="00A228E6" w:rsidRPr="00F26B9F" w:rsidRDefault="00A228E6" w:rsidP="004637D0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F26B9F">
        <w:rPr>
          <w:rFonts w:ascii="Arial" w:hAnsi="Arial" w:cs="Arial"/>
          <w:sz w:val="20"/>
        </w:rPr>
        <w:t xml:space="preserve">Na potrzeby </w:t>
      </w:r>
      <w:r w:rsidRPr="00887994">
        <w:rPr>
          <w:rFonts w:ascii="Arial" w:hAnsi="Arial" w:cs="Arial"/>
          <w:sz w:val="20"/>
        </w:rPr>
        <w:t>postępowania o udzielenie zamówienia publicznego</w:t>
      </w:r>
      <w:r w:rsidRPr="00887994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887994" w:rsidRPr="00887994">
        <w:rPr>
          <w:rFonts w:ascii="Arial" w:hAnsi="Arial" w:cs="Arial"/>
          <w:b/>
          <w:bCs/>
          <w:sz w:val="20"/>
        </w:rPr>
        <w:t xml:space="preserve">na </w:t>
      </w:r>
      <w:r w:rsidR="00AE3ED5">
        <w:rPr>
          <w:rFonts w:ascii="Arial" w:hAnsi="Arial" w:cs="Arial"/>
          <w:b/>
          <w:bCs/>
          <w:sz w:val="20"/>
        </w:rPr>
        <w:t>u</w:t>
      </w:r>
      <w:r w:rsidR="00AE3ED5" w:rsidRPr="00AE3ED5">
        <w:rPr>
          <w:rFonts w:ascii="Arial" w:hAnsi="Arial" w:cs="Arial"/>
          <w:b/>
          <w:bCs/>
          <w:sz w:val="20"/>
        </w:rPr>
        <w:t>sług</w:t>
      </w:r>
      <w:r w:rsidR="00AE3ED5">
        <w:rPr>
          <w:rFonts w:ascii="Arial" w:hAnsi="Arial" w:cs="Arial"/>
          <w:b/>
          <w:bCs/>
          <w:sz w:val="20"/>
        </w:rPr>
        <w:t>ę</w:t>
      </w:r>
      <w:r w:rsidR="00AE3ED5" w:rsidRPr="00AE3ED5">
        <w:rPr>
          <w:rFonts w:ascii="Arial" w:hAnsi="Arial" w:cs="Arial"/>
          <w:b/>
          <w:bCs/>
          <w:sz w:val="20"/>
        </w:rPr>
        <w:t xml:space="preserve"> sporządzenia operatów szacunkowych w celu określenia wysokości odszkodowania oraz wartości prawa własności nieruchomości gruntowych położonych w Radomiu przy ul. Gospodarczej, rejon ul. Wierzbickiej oraz Łąkowej</w:t>
      </w:r>
      <w:r w:rsidRPr="00887994">
        <w:rPr>
          <w:rFonts w:ascii="Arial" w:hAnsi="Arial" w:cs="Arial"/>
          <w:b/>
          <w:bCs/>
          <w:sz w:val="20"/>
        </w:rPr>
        <w:t>,</w:t>
      </w:r>
      <w:bookmarkEnd w:id="1"/>
      <w:r w:rsidRPr="00887994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887994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887994">
        <w:rPr>
          <w:rFonts w:ascii="Arial" w:hAnsi="Arial" w:cs="Arial"/>
          <w:sz w:val="20"/>
        </w:rPr>
        <w:t>t.j</w:t>
      </w:r>
      <w:proofErr w:type="spellEnd"/>
      <w:r w:rsidRPr="00887994">
        <w:rPr>
          <w:rFonts w:ascii="Arial" w:hAnsi="Arial" w:cs="Arial"/>
          <w:sz w:val="20"/>
        </w:rPr>
        <w:t>.</w:t>
      </w:r>
      <w:r w:rsidR="007F7E9C" w:rsidRPr="00887994">
        <w:rPr>
          <w:rFonts w:ascii="Arial" w:hAnsi="Arial" w:cs="Arial"/>
          <w:sz w:val="20"/>
        </w:rPr>
        <w:t xml:space="preserve"> Dz. U. z 2024 r. poz. 1320</w:t>
      </w:r>
      <w:r w:rsidRPr="00887994">
        <w:rPr>
          <w:rFonts w:ascii="Arial" w:hAnsi="Arial" w:cs="Arial"/>
          <w:sz w:val="20"/>
        </w:rPr>
        <w:t>)</w:t>
      </w:r>
      <w:bookmarkEnd w:id="0"/>
      <w:r w:rsidRPr="00887994">
        <w:rPr>
          <w:rFonts w:ascii="Arial" w:hAnsi="Arial" w:cs="Arial"/>
          <w:b/>
          <w:sz w:val="20"/>
        </w:rPr>
        <w:t xml:space="preserve"> </w:t>
      </w:r>
      <w:r w:rsidRPr="00887994">
        <w:rPr>
          <w:rFonts w:ascii="Arial" w:hAnsi="Arial" w:cs="Arial"/>
          <w:sz w:val="20"/>
        </w:rPr>
        <w:t xml:space="preserve">– dalej </w:t>
      </w:r>
      <w:r w:rsidRPr="00F26B9F">
        <w:rPr>
          <w:rFonts w:ascii="Arial" w:hAnsi="Arial" w:cs="Arial"/>
          <w:sz w:val="20"/>
        </w:rPr>
        <w:t xml:space="preserve">„ustawa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” </w:t>
      </w:r>
      <w:r w:rsidRPr="00F26B9F">
        <w:rPr>
          <w:rFonts w:ascii="Arial" w:hAnsi="Arial" w:cs="Arial"/>
          <w:b/>
          <w:bCs/>
          <w:sz w:val="20"/>
          <w:u w:val="single"/>
        </w:rPr>
        <w:t>oświadczam</w:t>
      </w:r>
      <w:r w:rsidRPr="00F26B9F">
        <w:rPr>
          <w:rFonts w:ascii="Arial" w:hAnsi="Arial" w:cs="Arial"/>
          <w:sz w:val="20"/>
          <w:u w:val="single"/>
        </w:rPr>
        <w:t xml:space="preserve">, </w:t>
      </w:r>
      <w:r w:rsidRPr="00F26B9F">
        <w:rPr>
          <w:rFonts w:ascii="Arial" w:hAnsi="Arial" w:cs="Arial"/>
          <w:b/>
          <w:bCs/>
          <w:sz w:val="20"/>
          <w:u w:val="single"/>
        </w:rPr>
        <w:t>co następuje:</w:t>
      </w:r>
      <w:r w:rsidRPr="00F26B9F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F26B9F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26B9F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F26B9F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887994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 xml:space="preserve">nie </w:t>
      </w:r>
      <w:r w:rsidRPr="00887994">
        <w:rPr>
          <w:rFonts w:ascii="Arial" w:hAnsi="Arial" w:cs="Arial"/>
          <w:b/>
          <w:bCs/>
          <w:sz w:val="20"/>
        </w:rPr>
        <w:t>podlegam wykluczeniu</w:t>
      </w:r>
      <w:r w:rsidRPr="0088799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887994">
        <w:rPr>
          <w:rFonts w:ascii="Arial" w:hAnsi="Arial" w:cs="Arial"/>
          <w:sz w:val="20"/>
        </w:rPr>
        <w:t>Pzp</w:t>
      </w:r>
      <w:proofErr w:type="spellEnd"/>
      <w:r w:rsidRPr="00887994">
        <w:rPr>
          <w:rFonts w:ascii="Arial" w:hAnsi="Arial" w:cs="Arial"/>
          <w:sz w:val="20"/>
        </w:rPr>
        <w:t>.</w:t>
      </w:r>
    </w:p>
    <w:p w14:paraId="3BE45DE4" w14:textId="77777777" w:rsidR="00A228E6" w:rsidRPr="00887994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Oświadczam, że </w:t>
      </w:r>
      <w:r w:rsidRPr="00887994">
        <w:rPr>
          <w:rFonts w:ascii="Arial" w:hAnsi="Arial" w:cs="Arial"/>
          <w:b/>
          <w:bCs/>
          <w:sz w:val="20"/>
        </w:rPr>
        <w:t>nie podlegam wykluczeniu</w:t>
      </w:r>
      <w:r w:rsidRPr="0088799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887994">
        <w:rPr>
          <w:rFonts w:ascii="Arial" w:hAnsi="Arial" w:cs="Arial"/>
          <w:sz w:val="20"/>
        </w:rPr>
        <w:t>Pzp</w:t>
      </w:r>
      <w:proofErr w:type="spellEnd"/>
      <w:r w:rsidRPr="00887994">
        <w:rPr>
          <w:rFonts w:ascii="Arial" w:hAnsi="Arial" w:cs="Arial"/>
          <w:sz w:val="20"/>
        </w:rPr>
        <w:t>.</w:t>
      </w:r>
    </w:p>
    <w:p w14:paraId="42F2D54F" w14:textId="0903F4EE" w:rsidR="00A228E6" w:rsidRPr="00887994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Oświadczam, że </w:t>
      </w:r>
      <w:r w:rsidRPr="00887994">
        <w:rPr>
          <w:rFonts w:ascii="Arial" w:hAnsi="Arial" w:cs="Arial"/>
          <w:b/>
          <w:bCs/>
          <w:sz w:val="20"/>
        </w:rPr>
        <w:t>nie zachodzą</w:t>
      </w:r>
      <w:r w:rsidRPr="0088799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</w:t>
      </w:r>
      <w:r w:rsidRPr="00C77CF5">
        <w:rPr>
          <w:rFonts w:ascii="Arial" w:hAnsi="Arial" w:cs="Arial"/>
          <w:sz w:val="20"/>
        </w:rPr>
        <w:t xml:space="preserve">wspieraniu agresji na Ukrainę oraz służących ochronie bezpieczeństwa narodowego </w:t>
      </w:r>
      <w:r w:rsidR="00131406" w:rsidRPr="00C77CF5">
        <w:rPr>
          <w:rFonts w:ascii="Arial" w:hAnsi="Arial" w:cs="Arial"/>
          <w:sz w:val="20"/>
        </w:rPr>
        <w:t>(</w:t>
      </w:r>
      <w:proofErr w:type="spellStart"/>
      <w:r w:rsidR="00131406" w:rsidRPr="00C77CF5">
        <w:rPr>
          <w:rFonts w:ascii="Arial" w:hAnsi="Arial" w:cs="Arial"/>
          <w:sz w:val="20"/>
        </w:rPr>
        <w:t>t.j</w:t>
      </w:r>
      <w:proofErr w:type="spellEnd"/>
      <w:r w:rsidR="00131406" w:rsidRPr="00C77CF5">
        <w:rPr>
          <w:rFonts w:ascii="Arial" w:hAnsi="Arial" w:cs="Arial"/>
          <w:sz w:val="20"/>
        </w:rPr>
        <w:t xml:space="preserve">. </w:t>
      </w:r>
      <w:r w:rsidR="00131406" w:rsidRPr="00C77CF5">
        <w:rPr>
          <w:rFonts w:ascii="Arial" w:hAnsi="Arial" w:cs="Arial"/>
          <w:color w:val="000000"/>
          <w:sz w:val="20"/>
        </w:rPr>
        <w:t>Dz. U. z 2024</w:t>
      </w:r>
      <w:r w:rsidR="00887994" w:rsidRPr="00C77CF5">
        <w:rPr>
          <w:rFonts w:ascii="Arial" w:hAnsi="Arial" w:cs="Arial"/>
          <w:color w:val="000000"/>
          <w:sz w:val="20"/>
        </w:rPr>
        <w:t xml:space="preserve"> </w:t>
      </w:r>
      <w:r w:rsidR="00131406" w:rsidRPr="00C77CF5">
        <w:rPr>
          <w:rFonts w:ascii="Arial" w:hAnsi="Arial" w:cs="Arial"/>
          <w:color w:val="000000"/>
          <w:sz w:val="20"/>
        </w:rPr>
        <w:t>r. poz. 507</w:t>
      </w:r>
      <w:r w:rsidR="00AC2228" w:rsidRPr="00C77CF5">
        <w:rPr>
          <w:rFonts w:ascii="Arial" w:hAnsi="Arial" w:cs="Arial"/>
          <w:color w:val="000000"/>
          <w:sz w:val="20"/>
        </w:rPr>
        <w:t xml:space="preserve"> ze zm.</w:t>
      </w:r>
      <w:r w:rsidR="00131406" w:rsidRPr="00C77CF5">
        <w:rPr>
          <w:rFonts w:ascii="Arial" w:hAnsi="Arial" w:cs="Arial"/>
          <w:sz w:val="20"/>
        </w:rPr>
        <w:t>)</w:t>
      </w:r>
      <w:r w:rsidRPr="00C77CF5">
        <w:rPr>
          <w:rFonts w:ascii="Arial" w:hAnsi="Arial" w:cs="Arial"/>
          <w:sz w:val="20"/>
        </w:rPr>
        <w:t>*.</w:t>
      </w:r>
    </w:p>
    <w:p w14:paraId="78EE1D99" w14:textId="77777777" w:rsidR="00A228E6" w:rsidRPr="00F26B9F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F26B9F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26B9F">
        <w:rPr>
          <w:rFonts w:ascii="Arial" w:hAnsi="Arial" w:cs="Arial"/>
          <w:sz w:val="16"/>
          <w:szCs w:val="18"/>
        </w:rPr>
        <w:t>Pzp</w:t>
      </w:r>
      <w:proofErr w:type="spellEnd"/>
      <w:r w:rsidRPr="00F26B9F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F26B9F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6B9F">
        <w:rPr>
          <w:rFonts w:ascii="Arial" w:hAnsi="Arial" w:cs="Arial"/>
          <w:sz w:val="16"/>
          <w:szCs w:val="18"/>
        </w:rPr>
        <w:t>1)</w:t>
      </w:r>
      <w:r w:rsidRPr="00F26B9F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887994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6B9F">
        <w:rPr>
          <w:rFonts w:ascii="Arial" w:hAnsi="Arial" w:cs="Arial"/>
          <w:sz w:val="16"/>
          <w:szCs w:val="18"/>
        </w:rPr>
        <w:t>2)</w:t>
      </w:r>
      <w:r w:rsidRPr="00F26B9F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F26B9F">
        <w:rPr>
          <w:rFonts w:ascii="Arial" w:hAnsi="Arial" w:cs="Arial"/>
          <w:sz w:val="16"/>
          <w:szCs w:val="18"/>
        </w:rPr>
        <w:br/>
        <w:t xml:space="preserve">o przeciwdziałaniu praniu pieniędzy oraz finansowaniu </w:t>
      </w:r>
      <w:r w:rsidRPr="00887994">
        <w:rPr>
          <w:rFonts w:ascii="Arial" w:hAnsi="Arial" w:cs="Arial"/>
          <w:sz w:val="16"/>
          <w:szCs w:val="18"/>
        </w:rPr>
        <w:t xml:space="preserve">terroryzmu </w:t>
      </w:r>
      <w:r w:rsidR="00131406" w:rsidRPr="00887994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887994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887994">
        <w:rPr>
          <w:rFonts w:ascii="Arial" w:hAnsi="Arial" w:cs="Arial"/>
          <w:sz w:val="16"/>
          <w:szCs w:val="18"/>
        </w:rPr>
        <w:br/>
      </w:r>
      <w:r w:rsidRPr="00887994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F26B9F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87994">
        <w:rPr>
          <w:rFonts w:ascii="Arial" w:hAnsi="Arial" w:cs="Arial"/>
          <w:sz w:val="16"/>
          <w:szCs w:val="18"/>
        </w:rPr>
        <w:t>3)</w:t>
      </w:r>
      <w:r w:rsidRPr="00887994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887994">
        <w:rPr>
          <w:rFonts w:ascii="Arial" w:hAnsi="Arial" w:cs="Arial"/>
          <w:sz w:val="16"/>
          <w:szCs w:val="18"/>
        </w:rPr>
        <w:t>(Dz. U. z 2023 r. poz. 120, 295 i 1598)</w:t>
      </w:r>
      <w:r w:rsidRPr="00887994">
        <w:rPr>
          <w:rFonts w:ascii="Arial" w:hAnsi="Arial" w:cs="Arial"/>
          <w:sz w:val="16"/>
          <w:szCs w:val="18"/>
        </w:rPr>
        <w:t xml:space="preserve"> jest podmiot</w:t>
      </w:r>
      <w:r w:rsidRPr="00F26B9F">
        <w:rPr>
          <w:rFonts w:ascii="Arial" w:hAnsi="Arial" w:cs="Arial"/>
          <w:sz w:val="16"/>
          <w:szCs w:val="18"/>
        </w:rPr>
        <w:t xml:space="preserve">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26B9F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zachodzą w stosunku do mnie podstawy wykluczenia</w:t>
      </w:r>
      <w:r w:rsidRPr="00F26B9F">
        <w:rPr>
          <w:rFonts w:ascii="Arial" w:hAnsi="Arial" w:cs="Arial"/>
          <w:sz w:val="20"/>
        </w:rPr>
        <w:t xml:space="preserve"> z postępowania na podstawie </w:t>
      </w:r>
      <w:r w:rsidRPr="00F26B9F">
        <w:rPr>
          <w:rFonts w:ascii="Arial" w:hAnsi="Arial" w:cs="Arial"/>
          <w:sz w:val="20"/>
        </w:rPr>
        <w:br/>
        <w:t xml:space="preserve">art. </w:t>
      </w:r>
      <w:r w:rsidR="00C12128" w:rsidRPr="00F26B9F">
        <w:rPr>
          <w:rFonts w:ascii="Arial" w:hAnsi="Arial" w:cs="Arial"/>
          <w:b/>
          <w:sz w:val="20"/>
        </w:rPr>
        <w:t>________________</w:t>
      </w:r>
      <w:r w:rsidRPr="00F26B9F">
        <w:rPr>
          <w:rFonts w:ascii="Arial" w:hAnsi="Arial" w:cs="Arial"/>
          <w:sz w:val="20"/>
        </w:rPr>
        <w:t xml:space="preserve">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podjąłem następujące środki naprawcze </w:t>
      </w:r>
      <w:r w:rsidRPr="00F26B9F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F26B9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F26B9F">
        <w:rPr>
          <w:rFonts w:ascii="Arial" w:hAnsi="Arial" w:cs="Arial"/>
          <w:i/>
          <w:iCs/>
          <w:sz w:val="16"/>
          <w:szCs w:val="16"/>
        </w:rPr>
        <w:t>)</w:t>
      </w:r>
      <w:r w:rsidRPr="00F26B9F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F26B9F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3890B115" w:rsidR="00A228E6" w:rsidRPr="00F26B9F" w:rsidRDefault="00A228E6" w:rsidP="00FC5A84">
      <w:pPr>
        <w:spacing w:before="240"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</w:t>
      </w:r>
      <w:r w:rsidR="00FC5A8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eastAsia="Calibri" w:hAnsi="Arial" w:cs="Arial"/>
          <w:iCs/>
          <w:sz w:val="20"/>
          <w:szCs w:val="22"/>
        </w:rPr>
        <w:t>udziału w postępowaniu polega na zasobach następującego/</w:t>
      </w:r>
      <w:proofErr w:type="spellStart"/>
      <w:r w:rsidRPr="00F26B9F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F26B9F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F26B9F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F26B9F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212FFFE5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B89FA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F26B9F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26B9F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F26B9F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2)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88EF7BA" w14:textId="77777777" w:rsidR="005D4342" w:rsidRDefault="005D4342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EB9F731" w14:textId="77777777" w:rsidR="005D4342" w:rsidRDefault="005D4342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F26B9F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F26B9F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F26B9F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F26B9F" w14:paraId="69C9CE4F" w14:textId="77777777" w:rsidTr="0072556A">
        <w:tc>
          <w:tcPr>
            <w:tcW w:w="5524" w:type="dxa"/>
          </w:tcPr>
          <w:p w14:paraId="603FFA13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F26B9F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F26B9F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F26B9F">
        <w:rPr>
          <w:rFonts w:ascii="Arial" w:hAnsi="Arial" w:cs="Arial"/>
          <w:sz w:val="20"/>
        </w:rPr>
        <w:t>podmiotu udostępniającego zasoby</w:t>
      </w:r>
      <w:bookmarkEnd w:id="12"/>
      <w:r w:rsidRPr="00F26B9F">
        <w:rPr>
          <w:rFonts w:ascii="Arial" w:hAnsi="Arial" w:cs="Arial"/>
          <w:sz w:val="20"/>
        </w:rPr>
        <w:t>)</w:t>
      </w:r>
    </w:p>
    <w:p w14:paraId="58E338A2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88799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06769642" w:rsidR="001D4899" w:rsidRPr="00887994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887994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4637D0" w:rsidRPr="004637D0">
        <w:rPr>
          <w:rFonts w:ascii="Arial" w:hAnsi="Arial" w:cs="Arial"/>
          <w:bCs/>
          <w:sz w:val="20"/>
        </w:rPr>
        <w:t xml:space="preserve">na </w:t>
      </w:r>
      <w:r w:rsidR="00AE3ED5" w:rsidRPr="00AE3ED5">
        <w:rPr>
          <w:rFonts w:ascii="Arial" w:hAnsi="Arial" w:cs="Arial"/>
          <w:sz w:val="20"/>
        </w:rPr>
        <w:t xml:space="preserve">usługę sporządzenia operatów szacunkowych </w:t>
      </w:r>
      <w:r w:rsidR="00691769">
        <w:rPr>
          <w:rFonts w:ascii="Arial" w:hAnsi="Arial" w:cs="Arial"/>
          <w:sz w:val="20"/>
        </w:rPr>
        <w:br/>
      </w:r>
      <w:r w:rsidR="00AE3ED5" w:rsidRPr="00AE3ED5">
        <w:rPr>
          <w:rFonts w:ascii="Arial" w:hAnsi="Arial" w:cs="Arial"/>
          <w:sz w:val="20"/>
        </w:rPr>
        <w:t>w celu określenia wysokości odszkodowania oraz wartości prawa własności nieruchomości gruntowych położonych w Radomiu przy ul. Gospodarczej, rejon ul. Wierzbickiej oraz Łąkowej</w:t>
      </w:r>
      <w:r w:rsidR="00D95ACD" w:rsidRPr="00C77CF5">
        <w:rPr>
          <w:rFonts w:ascii="Arial" w:hAnsi="Arial" w:cs="Arial"/>
          <w:bCs/>
          <w:sz w:val="20"/>
        </w:rPr>
        <w:t xml:space="preserve"> dla części ______ zamówienia</w:t>
      </w:r>
      <w:r w:rsidR="00B54A62" w:rsidRPr="00887994">
        <w:rPr>
          <w:rFonts w:ascii="Arial" w:hAnsi="Arial" w:cs="Arial"/>
          <w:b w:val="0"/>
          <w:bCs/>
          <w:sz w:val="20"/>
        </w:rPr>
        <w:t xml:space="preserve">, </w:t>
      </w:r>
      <w:r w:rsidRPr="00887994">
        <w:rPr>
          <w:rFonts w:ascii="Arial" w:hAnsi="Arial" w:cs="Arial"/>
          <w:b w:val="0"/>
          <w:bCs/>
          <w:sz w:val="20"/>
        </w:rPr>
        <w:t>zobowiązuję się do udostępni</w:t>
      </w:r>
      <w:r w:rsidRPr="00F26B9F">
        <w:rPr>
          <w:rFonts w:ascii="Arial" w:hAnsi="Arial" w:cs="Arial"/>
          <w:b w:val="0"/>
          <w:bCs/>
          <w:sz w:val="20"/>
        </w:rPr>
        <w:t>enia Wykonawcy:</w:t>
      </w:r>
      <w:r w:rsidR="0051725C" w:rsidRPr="00F26B9F">
        <w:rPr>
          <w:rFonts w:ascii="Arial" w:hAnsi="Arial" w:cs="Arial"/>
          <w:b w:val="0"/>
          <w:bCs/>
          <w:sz w:val="20"/>
        </w:rPr>
        <w:t xml:space="preserve"> </w:t>
      </w:r>
      <w:r w:rsidR="000F207D" w:rsidRPr="00F26B9F">
        <w:rPr>
          <w:rFonts w:ascii="Arial" w:hAnsi="Arial" w:cs="Arial"/>
          <w:b w:val="0"/>
          <w:bCs/>
          <w:sz w:val="20"/>
        </w:rPr>
        <w:t>__</w:t>
      </w:r>
      <w:r w:rsidR="00D43397" w:rsidRPr="00F26B9F">
        <w:rPr>
          <w:rFonts w:ascii="Arial" w:hAnsi="Arial" w:cs="Arial"/>
          <w:b w:val="0"/>
          <w:bCs/>
          <w:sz w:val="20"/>
        </w:rPr>
        <w:t>____________</w:t>
      </w:r>
      <w:r w:rsidR="000F207D" w:rsidRPr="00F26B9F">
        <w:rPr>
          <w:rFonts w:ascii="Arial" w:hAnsi="Arial" w:cs="Arial"/>
          <w:b w:val="0"/>
          <w:bCs/>
          <w:sz w:val="20"/>
        </w:rPr>
        <w:t>_________</w:t>
      </w:r>
      <w:r w:rsidR="00D43397" w:rsidRPr="00F26B9F">
        <w:rPr>
          <w:rFonts w:ascii="Arial" w:hAnsi="Arial" w:cs="Arial"/>
          <w:b w:val="0"/>
          <w:bCs/>
          <w:sz w:val="20"/>
        </w:rPr>
        <w:t xml:space="preserve"> </w:t>
      </w:r>
      <w:r w:rsidR="000F207D" w:rsidRPr="00F26B9F">
        <w:rPr>
          <w:rFonts w:ascii="Arial" w:hAnsi="Arial" w:cs="Arial"/>
          <w:b w:val="0"/>
          <w:bCs/>
          <w:sz w:val="20"/>
        </w:rPr>
        <w:t>_____________</w:t>
      </w:r>
      <w:r w:rsidR="007362E8" w:rsidRPr="00F26B9F">
        <w:rPr>
          <w:rFonts w:ascii="Arial" w:hAnsi="Arial" w:cs="Arial"/>
          <w:b w:val="0"/>
          <w:bCs/>
          <w:sz w:val="20"/>
        </w:rPr>
        <w:t>__</w:t>
      </w:r>
      <w:r w:rsidR="000F207D" w:rsidRPr="00F26B9F">
        <w:rPr>
          <w:rFonts w:ascii="Arial" w:hAnsi="Arial" w:cs="Arial"/>
          <w:b w:val="0"/>
          <w:bCs/>
          <w:sz w:val="20"/>
        </w:rPr>
        <w:t>_______</w:t>
      </w:r>
      <w:r w:rsidRPr="00F26B9F">
        <w:rPr>
          <w:rFonts w:ascii="Arial" w:hAnsi="Arial" w:cs="Arial"/>
          <w:b w:val="0"/>
          <w:bCs/>
          <w:sz w:val="20"/>
        </w:rPr>
        <w:t xml:space="preserve"> (nazwa, adres)</w:t>
      </w:r>
      <w:r w:rsidRPr="00F26B9F">
        <w:rPr>
          <w:rFonts w:ascii="Arial" w:hAnsi="Arial" w:cs="Arial"/>
          <w:b w:val="0"/>
          <w:bCs/>
        </w:rPr>
        <w:t xml:space="preserve"> </w:t>
      </w:r>
      <w:r w:rsidRPr="00F26B9F">
        <w:rPr>
          <w:rFonts w:ascii="Arial" w:hAnsi="Arial" w:cs="Arial"/>
          <w:b w:val="0"/>
          <w:bCs/>
          <w:sz w:val="20"/>
        </w:rPr>
        <w:t xml:space="preserve">następujących </w:t>
      </w:r>
      <w:r w:rsidRPr="00887994">
        <w:rPr>
          <w:rFonts w:ascii="Arial" w:hAnsi="Arial" w:cs="Arial"/>
          <w:b w:val="0"/>
          <w:bCs/>
          <w:sz w:val="20"/>
        </w:rPr>
        <w:t xml:space="preserve">zasobów na zasadach określonych w art. 118 ustawy </w:t>
      </w:r>
      <w:r w:rsidR="00907008" w:rsidRPr="00887994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887994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887994">
        <w:rPr>
          <w:rFonts w:ascii="Arial" w:hAnsi="Arial" w:cs="Arial"/>
          <w:b w:val="0"/>
          <w:bCs/>
          <w:sz w:val="20"/>
        </w:rPr>
        <w:t>.</w:t>
      </w:r>
      <w:r w:rsidR="007F7E9C" w:rsidRPr="00887994">
        <w:rPr>
          <w:rFonts w:ascii="Arial" w:hAnsi="Arial" w:cs="Arial"/>
          <w:b w:val="0"/>
          <w:sz w:val="20"/>
        </w:rPr>
        <w:t xml:space="preserve"> </w:t>
      </w:r>
      <w:r w:rsidR="007F7E9C" w:rsidRPr="00887994">
        <w:rPr>
          <w:rFonts w:ascii="Arial" w:hAnsi="Arial" w:cs="Arial"/>
          <w:b w:val="0"/>
          <w:bCs/>
          <w:sz w:val="20"/>
        </w:rPr>
        <w:t>Dz. U. z 2024 r. poz. 1320</w:t>
      </w:r>
      <w:r w:rsidR="00907008" w:rsidRPr="00887994">
        <w:rPr>
          <w:rFonts w:ascii="Arial" w:hAnsi="Arial" w:cs="Arial"/>
          <w:b w:val="0"/>
          <w:bCs/>
          <w:sz w:val="20"/>
        </w:rPr>
        <w:t>)</w:t>
      </w:r>
      <w:r w:rsidRPr="00887994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887994">
        <w:rPr>
          <w:rFonts w:ascii="Arial" w:hAnsi="Arial" w:cs="Arial"/>
          <w:sz w:val="20"/>
        </w:rPr>
        <w:t>w pkt 1.4. Rozdziału VII SWZ</w:t>
      </w:r>
      <w:r w:rsidRPr="00887994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887994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F26B9F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</w:t>
      </w:r>
      <w:r w:rsidRPr="00F26B9F">
        <w:rPr>
          <w:rFonts w:ascii="Arial" w:hAnsi="Arial" w:cs="Arial"/>
          <w:sz w:val="20"/>
        </w:rPr>
        <w:t>___________</w:t>
      </w:r>
    </w:p>
    <w:p w14:paraId="3C62C36C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F26B9F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</w:t>
      </w:r>
      <w:r w:rsidRPr="00F26B9F">
        <w:rPr>
          <w:rFonts w:ascii="Arial" w:hAnsi="Arial" w:cs="Arial"/>
          <w:sz w:val="20"/>
        </w:rPr>
        <w:t>_______</w:t>
      </w:r>
    </w:p>
    <w:p w14:paraId="473E5A4F" w14:textId="77777777" w:rsidR="000A7EFC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F26B9F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</w:t>
      </w:r>
      <w:r w:rsidRPr="00F26B9F">
        <w:rPr>
          <w:rFonts w:ascii="Arial" w:hAnsi="Arial" w:cs="Arial"/>
          <w:sz w:val="20"/>
        </w:rPr>
        <w:t>______</w:t>
      </w:r>
    </w:p>
    <w:p w14:paraId="3EDBA50C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F26B9F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_____</w:t>
      </w:r>
    </w:p>
    <w:p w14:paraId="489AEC0F" w14:textId="77777777" w:rsidR="001D4899" w:rsidRPr="00F26B9F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F26B9F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Ponadto oświadczam/my, że gwarantuję/</w:t>
      </w:r>
      <w:proofErr w:type="spellStart"/>
      <w:r w:rsidRPr="00F26B9F">
        <w:rPr>
          <w:rFonts w:ascii="Arial" w:hAnsi="Arial" w:cs="Arial"/>
          <w:sz w:val="20"/>
        </w:rPr>
        <w:t>emy</w:t>
      </w:r>
      <w:proofErr w:type="spellEnd"/>
      <w:r w:rsidRPr="00F26B9F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F26B9F">
        <w:rPr>
          <w:rFonts w:ascii="Arial" w:hAnsi="Arial" w:cs="Arial"/>
          <w:sz w:val="20"/>
        </w:rPr>
        <w:br/>
      </w:r>
      <w:r w:rsidRPr="00F26B9F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F26B9F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F26B9F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F26B9F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F26B9F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F26B9F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F26B9F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F26B9F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F26B9F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6ACB0B" w14:textId="77777777" w:rsidR="005D4342" w:rsidRPr="00F26B9F" w:rsidRDefault="005D4342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F26B9F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F26B9F" w14:paraId="3F10D78C" w14:textId="77777777" w:rsidTr="00263767">
        <w:tc>
          <w:tcPr>
            <w:tcW w:w="7650" w:type="dxa"/>
          </w:tcPr>
          <w:p w14:paraId="3ACD5EF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F26B9F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F26B9F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6B9F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F26B9F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F26B9F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F26B9F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F26B9F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37BD3DFC" w:rsidR="00BE55BD" w:rsidRPr="00F26B9F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Na potrzeby po</w:t>
      </w:r>
      <w:r w:rsidRPr="00E2725D">
        <w:rPr>
          <w:rFonts w:ascii="Arial" w:hAnsi="Arial" w:cs="Arial"/>
          <w:sz w:val="20"/>
        </w:rPr>
        <w:t xml:space="preserve">stępowania o udzielenie zamówienia publicznego </w:t>
      </w:r>
      <w:r w:rsidR="004637D0" w:rsidRPr="004637D0">
        <w:rPr>
          <w:rFonts w:ascii="Arial" w:hAnsi="Arial" w:cs="Arial"/>
          <w:b/>
          <w:bCs/>
          <w:sz w:val="20"/>
        </w:rPr>
        <w:t xml:space="preserve">na </w:t>
      </w:r>
      <w:r w:rsidR="00AE3ED5">
        <w:rPr>
          <w:rFonts w:ascii="Arial" w:hAnsi="Arial" w:cs="Arial"/>
          <w:b/>
          <w:bCs/>
          <w:sz w:val="20"/>
        </w:rPr>
        <w:t>u</w:t>
      </w:r>
      <w:r w:rsidR="00AE3ED5" w:rsidRPr="00AE3ED5">
        <w:rPr>
          <w:rFonts w:ascii="Arial" w:hAnsi="Arial" w:cs="Arial"/>
          <w:b/>
          <w:bCs/>
          <w:sz w:val="20"/>
        </w:rPr>
        <w:t>sług</w:t>
      </w:r>
      <w:r w:rsidR="00AE3ED5">
        <w:rPr>
          <w:rFonts w:ascii="Arial" w:hAnsi="Arial" w:cs="Arial"/>
          <w:b/>
          <w:bCs/>
          <w:sz w:val="20"/>
        </w:rPr>
        <w:t>ę</w:t>
      </w:r>
      <w:r w:rsidR="00AE3ED5" w:rsidRPr="00AE3ED5">
        <w:rPr>
          <w:rFonts w:ascii="Arial" w:hAnsi="Arial" w:cs="Arial"/>
          <w:b/>
          <w:bCs/>
          <w:sz w:val="20"/>
        </w:rPr>
        <w:t xml:space="preserve"> sporządzenia operatów szacunkowych w celu określenia wysokości odszkodowania oraz wartości prawa własności nieruchomości gruntowych położonych w Radomiu przy ul. Gospodarczej, rejon ul. Wierzbickiej oraz Łąkowej</w:t>
      </w:r>
      <w:r w:rsidRPr="00F26B9F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26B9F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F26B9F">
        <w:rPr>
          <w:rFonts w:ascii="Arial" w:hAnsi="Arial" w:cs="Arial"/>
          <w:sz w:val="20"/>
        </w:rPr>
        <w:t xml:space="preserve"> </w:t>
      </w:r>
      <w:r w:rsidRPr="00E2725D">
        <w:rPr>
          <w:rFonts w:ascii="Arial" w:hAnsi="Arial" w:cs="Arial"/>
          <w:sz w:val="20"/>
        </w:rPr>
        <w:t>publicznych</w:t>
      </w:r>
      <w:r w:rsidR="003C44D4" w:rsidRPr="00E2725D">
        <w:rPr>
          <w:rFonts w:ascii="Arial" w:hAnsi="Arial" w:cs="Arial"/>
          <w:sz w:val="20"/>
        </w:rPr>
        <w:t xml:space="preserve"> </w:t>
      </w:r>
      <w:r w:rsidRPr="00E2725D">
        <w:rPr>
          <w:rFonts w:ascii="Arial" w:hAnsi="Arial" w:cs="Arial"/>
          <w:sz w:val="20"/>
        </w:rPr>
        <w:t>(</w:t>
      </w:r>
      <w:proofErr w:type="spellStart"/>
      <w:r w:rsidRPr="00E2725D">
        <w:rPr>
          <w:rFonts w:ascii="Arial" w:hAnsi="Arial" w:cs="Arial"/>
          <w:sz w:val="20"/>
        </w:rPr>
        <w:t>t</w:t>
      </w:r>
      <w:r w:rsidR="006E5F9F" w:rsidRPr="00E2725D">
        <w:rPr>
          <w:rFonts w:ascii="Arial" w:hAnsi="Arial" w:cs="Arial"/>
          <w:sz w:val="20"/>
        </w:rPr>
        <w:t>.</w:t>
      </w:r>
      <w:r w:rsidRPr="00E2725D">
        <w:rPr>
          <w:rFonts w:ascii="Arial" w:hAnsi="Arial" w:cs="Arial"/>
          <w:sz w:val="20"/>
        </w:rPr>
        <w:t>j</w:t>
      </w:r>
      <w:proofErr w:type="spellEnd"/>
      <w:r w:rsidRPr="00E2725D">
        <w:rPr>
          <w:rFonts w:ascii="Arial" w:hAnsi="Arial" w:cs="Arial"/>
          <w:sz w:val="20"/>
        </w:rPr>
        <w:t>.</w:t>
      </w:r>
      <w:r w:rsidR="003E0095" w:rsidRPr="00E2725D">
        <w:rPr>
          <w:rFonts w:ascii="Arial" w:hAnsi="Arial" w:cs="Arial"/>
          <w:sz w:val="20"/>
        </w:rPr>
        <w:t xml:space="preserve"> </w:t>
      </w:r>
      <w:r w:rsidR="007F7E9C" w:rsidRPr="00E2725D">
        <w:rPr>
          <w:rFonts w:ascii="Arial" w:hAnsi="Arial" w:cs="Arial"/>
          <w:sz w:val="20"/>
        </w:rPr>
        <w:t>Dz. U. z 2024 r. poz. 1320</w:t>
      </w:r>
      <w:r w:rsidRPr="00E2725D">
        <w:rPr>
          <w:rFonts w:ascii="Arial" w:hAnsi="Arial" w:cs="Arial"/>
          <w:sz w:val="20"/>
        </w:rPr>
        <w:t>) –</w:t>
      </w:r>
      <w:r w:rsidRPr="00F26B9F">
        <w:rPr>
          <w:rFonts w:ascii="Arial" w:hAnsi="Arial" w:cs="Arial"/>
          <w:sz w:val="20"/>
        </w:rPr>
        <w:t xml:space="preserve"> dalej „ustawa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” </w:t>
      </w:r>
      <w:r w:rsidRPr="00F26B9F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F26B9F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F26B9F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F26B9F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F26B9F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F26B9F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 xml:space="preserve">nie zachodzą </w:t>
      </w:r>
      <w:r w:rsidRPr="00F26B9F">
        <w:rPr>
          <w:rFonts w:ascii="Arial" w:hAnsi="Arial" w:cs="Arial"/>
          <w:bCs/>
          <w:sz w:val="20"/>
        </w:rPr>
        <w:t>w stosunku do mnie przesłanki wykluczenia</w:t>
      </w:r>
      <w:r w:rsidRPr="00F26B9F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>.</w:t>
      </w:r>
    </w:p>
    <w:p w14:paraId="055375E5" w14:textId="77777777" w:rsidR="00BE55BD" w:rsidRPr="00F26B9F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nie zachodzą</w:t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bCs/>
          <w:sz w:val="20"/>
        </w:rPr>
        <w:t>w stosunku do mnie przesłanki wykluczenia</w:t>
      </w:r>
      <w:r w:rsidRPr="00F26B9F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>.</w:t>
      </w:r>
    </w:p>
    <w:p w14:paraId="6DDE8298" w14:textId="28A5B372" w:rsidR="00BE55BD" w:rsidRPr="00E2725D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nie zachodzą</w:t>
      </w:r>
      <w:r w:rsidRPr="00F26B9F">
        <w:rPr>
          <w:rFonts w:ascii="Arial" w:hAnsi="Arial" w:cs="Arial"/>
          <w:sz w:val="20"/>
        </w:rPr>
        <w:t xml:space="preserve"> w </w:t>
      </w:r>
      <w:r w:rsidRPr="00E2725D">
        <w:rPr>
          <w:rFonts w:ascii="Arial" w:hAnsi="Arial" w:cs="Arial"/>
          <w:sz w:val="20"/>
        </w:rPr>
        <w:t xml:space="preserve">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E2725D">
        <w:rPr>
          <w:rFonts w:ascii="Arial" w:hAnsi="Arial" w:cs="Arial"/>
          <w:sz w:val="20"/>
        </w:rPr>
        <w:t>(</w:t>
      </w:r>
      <w:proofErr w:type="spellStart"/>
      <w:r w:rsidR="00131406" w:rsidRPr="00E2725D">
        <w:rPr>
          <w:rFonts w:ascii="Arial" w:hAnsi="Arial" w:cs="Arial"/>
          <w:sz w:val="20"/>
        </w:rPr>
        <w:t>t.j</w:t>
      </w:r>
      <w:proofErr w:type="spellEnd"/>
      <w:r w:rsidR="00131406" w:rsidRPr="00E2725D">
        <w:rPr>
          <w:rFonts w:ascii="Arial" w:hAnsi="Arial" w:cs="Arial"/>
          <w:sz w:val="20"/>
        </w:rPr>
        <w:t xml:space="preserve">. Dz. U. z 2024 r. poz. </w:t>
      </w:r>
      <w:r w:rsidR="00131406" w:rsidRPr="00C77CF5">
        <w:rPr>
          <w:rFonts w:ascii="Arial" w:hAnsi="Arial" w:cs="Arial"/>
          <w:sz w:val="20"/>
        </w:rPr>
        <w:t>507</w:t>
      </w:r>
      <w:r w:rsidR="00AC2228" w:rsidRPr="00C77CF5">
        <w:rPr>
          <w:rFonts w:ascii="Arial" w:hAnsi="Arial" w:cs="Arial"/>
          <w:sz w:val="20"/>
        </w:rPr>
        <w:t xml:space="preserve"> ze zm.</w:t>
      </w:r>
      <w:r w:rsidR="00131406" w:rsidRPr="00C77CF5">
        <w:rPr>
          <w:rFonts w:ascii="Arial" w:hAnsi="Arial" w:cs="Arial"/>
          <w:sz w:val="20"/>
        </w:rPr>
        <w:t>)</w:t>
      </w:r>
      <w:r w:rsidRPr="00C77CF5">
        <w:rPr>
          <w:rFonts w:ascii="Arial" w:hAnsi="Arial" w:cs="Arial"/>
          <w:b/>
          <w:sz w:val="20"/>
        </w:rPr>
        <w:t>*</w:t>
      </w:r>
      <w:r w:rsidRPr="00C77CF5">
        <w:rPr>
          <w:rFonts w:ascii="Arial" w:hAnsi="Arial" w:cs="Arial"/>
          <w:sz w:val="20"/>
        </w:rPr>
        <w:t>.</w:t>
      </w:r>
    </w:p>
    <w:p w14:paraId="0C44E819" w14:textId="77777777" w:rsidR="00BE55BD" w:rsidRPr="00E2725D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2725D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2725D">
        <w:rPr>
          <w:rFonts w:ascii="Arial" w:hAnsi="Arial" w:cs="Arial"/>
          <w:sz w:val="16"/>
          <w:szCs w:val="16"/>
        </w:rPr>
        <w:t>Pzp</w:t>
      </w:r>
      <w:proofErr w:type="spellEnd"/>
      <w:r w:rsidRPr="00E2725D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E2725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 xml:space="preserve">1) </w:t>
      </w:r>
      <w:r w:rsidRPr="00E2725D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E2725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>2)</w:t>
      </w:r>
      <w:r w:rsidRPr="00E2725D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E2725D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E2725D">
        <w:rPr>
          <w:rFonts w:ascii="Arial" w:hAnsi="Arial" w:cs="Arial"/>
          <w:sz w:val="16"/>
          <w:szCs w:val="18"/>
        </w:rPr>
        <w:t>(Dz. U. z 2023 r. poz. 1124, 1285, 1723 i 1843)</w:t>
      </w:r>
      <w:r w:rsidRPr="00E2725D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E2725D">
        <w:rPr>
          <w:rFonts w:ascii="Arial" w:hAnsi="Arial" w:cs="Arial"/>
          <w:sz w:val="16"/>
          <w:szCs w:val="18"/>
        </w:rPr>
        <w:br/>
      </w:r>
      <w:r w:rsidRPr="00E2725D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E2725D">
        <w:rPr>
          <w:rFonts w:ascii="Arial" w:hAnsi="Arial" w:cs="Arial"/>
          <w:sz w:val="16"/>
          <w:szCs w:val="18"/>
        </w:rPr>
        <w:br/>
      </w:r>
      <w:r w:rsidRPr="00E2725D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F26B9F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>3)</w:t>
      </w:r>
      <w:r w:rsidRPr="00E2725D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E2725D">
        <w:rPr>
          <w:rFonts w:ascii="Arial" w:hAnsi="Arial" w:cs="Arial"/>
          <w:sz w:val="16"/>
          <w:szCs w:val="18"/>
        </w:rPr>
        <w:t>(Dz. U. z 2023 r. poz. 120, 295 i 1598)</w:t>
      </w:r>
      <w:r w:rsidRPr="00E2725D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F26B9F">
        <w:rPr>
          <w:rFonts w:ascii="Arial" w:hAnsi="Arial" w:cs="Arial"/>
          <w:sz w:val="16"/>
          <w:szCs w:val="18"/>
        </w:rPr>
        <w:t xml:space="preserve"> o zastosowaniu środka, o którym mowa w art. 1 pkt 3 ustawy.</w:t>
      </w:r>
    </w:p>
    <w:p w14:paraId="335ECE40" w14:textId="77777777" w:rsidR="00E8430F" w:rsidRPr="00F26B9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5226CFA3" w:rsidR="00E8430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35F87A81" w14:textId="77777777" w:rsidR="00592886" w:rsidRPr="00F26B9F" w:rsidRDefault="00592886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hAnsi="Arial" w:cs="Arial"/>
          <w:sz w:val="20"/>
        </w:rPr>
        <w:t xml:space="preserve">2)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F26B9F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F26B9F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F26B9F">
        <w:rPr>
          <w:rFonts w:ascii="Arial" w:eastAsia="Calibri" w:hAnsi="Arial" w:cs="Arial"/>
          <w:b/>
        </w:rPr>
        <w:br w:type="page"/>
      </w:r>
      <w:r w:rsidRPr="00F26B9F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F26B9F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F26B9F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F26B9F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F26B9F">
        <w:rPr>
          <w:rFonts w:ascii="Arial" w:hAnsi="Arial" w:cs="Arial"/>
          <w:i/>
          <w:iCs/>
          <w:sz w:val="16"/>
          <w:szCs w:val="16"/>
        </w:rPr>
        <w:t>wraz z ofertą</w:t>
      </w:r>
      <w:r w:rsidRPr="00F26B9F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F26B9F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23285FD3" w14:textId="77777777" w:rsidTr="00C12128">
        <w:tc>
          <w:tcPr>
            <w:tcW w:w="6658" w:type="dxa"/>
          </w:tcPr>
          <w:p w14:paraId="5B633FAC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FEE0A77" w14:textId="77777777" w:rsidTr="00C12128">
        <w:tc>
          <w:tcPr>
            <w:tcW w:w="6658" w:type="dxa"/>
          </w:tcPr>
          <w:p w14:paraId="1E844BA8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F26B9F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E2725D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FA8444C" w:rsidR="00BE55BD" w:rsidRPr="00E2725D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7F7E9C" w:rsidRPr="00E2725D">
              <w:rPr>
                <w:rFonts w:ascii="Arial" w:hAnsi="Arial" w:cs="Arial"/>
                <w:sz w:val="20"/>
              </w:rPr>
              <w:t xml:space="preserve"> </w:t>
            </w:r>
            <w:r w:rsidR="007F7E9C"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E2725D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636B7BFB" w:rsidR="00BE55BD" w:rsidRPr="00F26B9F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E2725D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4637D0" w:rsidRPr="004637D0">
        <w:rPr>
          <w:rFonts w:ascii="Arial" w:hAnsi="Arial" w:cs="Arial"/>
          <w:b/>
          <w:bCs/>
          <w:sz w:val="20"/>
        </w:rPr>
        <w:t xml:space="preserve">na </w:t>
      </w:r>
      <w:r w:rsidR="00AE3ED5">
        <w:rPr>
          <w:rFonts w:ascii="Arial" w:hAnsi="Arial" w:cs="Arial"/>
          <w:b/>
          <w:bCs/>
          <w:sz w:val="20"/>
        </w:rPr>
        <w:t>u</w:t>
      </w:r>
      <w:r w:rsidR="00AE3ED5" w:rsidRPr="00AE3ED5">
        <w:rPr>
          <w:rFonts w:ascii="Arial" w:hAnsi="Arial" w:cs="Arial"/>
          <w:b/>
          <w:bCs/>
          <w:sz w:val="20"/>
        </w:rPr>
        <w:t>sług</w:t>
      </w:r>
      <w:r w:rsidR="00AE3ED5">
        <w:rPr>
          <w:rFonts w:ascii="Arial" w:hAnsi="Arial" w:cs="Arial"/>
          <w:b/>
          <w:bCs/>
          <w:sz w:val="20"/>
        </w:rPr>
        <w:t>ę</w:t>
      </w:r>
      <w:r w:rsidR="00AE3ED5" w:rsidRPr="00AE3ED5">
        <w:rPr>
          <w:rFonts w:ascii="Arial" w:hAnsi="Arial" w:cs="Arial"/>
          <w:b/>
          <w:bCs/>
          <w:sz w:val="20"/>
        </w:rPr>
        <w:t xml:space="preserve"> sporządzenia operatów szacunkowych w celu określenia wysokości odszkodowania oraz wartości prawa własności nieruchomości gruntowych położonych w Radomiu przy ul. Gospodarczej, rejon ul. Wierzbickiej oraz Łąkowej</w:t>
      </w:r>
      <w:r w:rsidR="00E2725D" w:rsidRPr="00E2725D">
        <w:rPr>
          <w:rFonts w:ascii="Arial" w:hAnsi="Arial" w:cs="Arial"/>
          <w:b/>
          <w:bCs/>
          <w:sz w:val="20"/>
        </w:rPr>
        <w:t>,</w:t>
      </w:r>
      <w:r w:rsidRPr="00E2725D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E2725D">
        <w:rPr>
          <w:rFonts w:ascii="Arial" w:eastAsia="Calibri" w:hAnsi="Arial" w:cs="Arial"/>
          <w:bCs/>
          <w:sz w:val="20"/>
          <w:lang w:eastAsia="en-US"/>
        </w:rPr>
        <w:t xml:space="preserve">działając jako pełnomocnik </w:t>
      </w:r>
      <w:r w:rsidRPr="00F26B9F">
        <w:rPr>
          <w:rFonts w:ascii="Arial" w:eastAsia="Calibri" w:hAnsi="Arial" w:cs="Arial"/>
          <w:bCs/>
          <w:sz w:val="20"/>
          <w:lang w:eastAsia="en-US"/>
        </w:rPr>
        <w:t xml:space="preserve">podmiotów, w imieniu których składane jest oświadczenie </w:t>
      </w:r>
      <w:r w:rsidRPr="00F26B9F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F26B9F">
        <w:rPr>
          <w:rFonts w:ascii="Arial" w:eastAsia="Calibri" w:hAnsi="Arial" w:cs="Arial"/>
          <w:b/>
          <w:sz w:val="20"/>
          <w:lang w:eastAsia="en-US"/>
        </w:rPr>
        <w:t>ż</w:t>
      </w:r>
      <w:r w:rsidRPr="00F26B9F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F26B9F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F26B9F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F26B9F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F26B9F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F26B9F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F26B9F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F26B9F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F26B9F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F26B9F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F26B9F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F26B9F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F26B9F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F26B9F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F26B9F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F26B9F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F26B9F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F26B9F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F26B9F" w14:paraId="54512848" w14:textId="77777777" w:rsidTr="00263767">
        <w:tc>
          <w:tcPr>
            <w:tcW w:w="7650" w:type="dxa"/>
          </w:tcPr>
          <w:p w14:paraId="32DD8253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F26B9F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E2725D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F26B9F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F26B9F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E2725D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154F7851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E2725D">
        <w:rPr>
          <w:rFonts w:ascii="Arial" w:hAnsi="Arial" w:cs="Arial"/>
          <w:sz w:val="20"/>
        </w:rPr>
        <w:t xml:space="preserve">Na potrzeby postępowania o udzielenie zamówienia publicznego </w:t>
      </w:r>
      <w:r w:rsidR="00E06F60" w:rsidRPr="00E06F60">
        <w:rPr>
          <w:rFonts w:ascii="Arial" w:hAnsi="Arial" w:cs="Arial"/>
          <w:b/>
          <w:bCs/>
          <w:sz w:val="20"/>
        </w:rPr>
        <w:t xml:space="preserve">na </w:t>
      </w:r>
      <w:r w:rsidR="00AE3ED5">
        <w:rPr>
          <w:rFonts w:ascii="Arial" w:hAnsi="Arial" w:cs="Arial"/>
          <w:b/>
          <w:bCs/>
          <w:sz w:val="20"/>
        </w:rPr>
        <w:t>u</w:t>
      </w:r>
      <w:r w:rsidR="00AE3ED5" w:rsidRPr="00AE3ED5">
        <w:rPr>
          <w:rFonts w:ascii="Arial" w:hAnsi="Arial" w:cs="Arial"/>
          <w:b/>
          <w:bCs/>
          <w:sz w:val="20"/>
        </w:rPr>
        <w:t>sług</w:t>
      </w:r>
      <w:r w:rsidR="00AE3ED5">
        <w:rPr>
          <w:rFonts w:ascii="Arial" w:hAnsi="Arial" w:cs="Arial"/>
          <w:b/>
          <w:bCs/>
          <w:sz w:val="20"/>
        </w:rPr>
        <w:t>ę</w:t>
      </w:r>
      <w:r w:rsidR="00AE3ED5" w:rsidRPr="00AE3ED5">
        <w:rPr>
          <w:rFonts w:ascii="Arial" w:hAnsi="Arial" w:cs="Arial"/>
          <w:b/>
          <w:bCs/>
          <w:sz w:val="20"/>
        </w:rPr>
        <w:t xml:space="preserve"> sporządzenia operatów szacunkowych w celu określenia wysokości odszkodowania oraz wartości prawa własności nieruchomości gruntowych położonych w Radomiu przy ul. Gospodarczej, rejon ul. Wierzbickiej oraz Łąkowej</w:t>
      </w:r>
      <w:r w:rsidRPr="00E2725D">
        <w:rPr>
          <w:rFonts w:ascii="Arial" w:hAnsi="Arial" w:cs="Arial"/>
          <w:b/>
          <w:bCs/>
          <w:i/>
          <w:iCs/>
          <w:sz w:val="20"/>
        </w:rPr>
        <w:t>,</w:t>
      </w:r>
      <w:r w:rsidRPr="00E2725D">
        <w:rPr>
          <w:rFonts w:ascii="Arial" w:hAnsi="Arial" w:cs="Arial"/>
          <w:i/>
          <w:iCs/>
          <w:sz w:val="20"/>
        </w:rPr>
        <w:t xml:space="preserve"> </w:t>
      </w:r>
      <w:r w:rsidRPr="00E2725D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E2725D">
        <w:rPr>
          <w:rFonts w:ascii="Arial" w:hAnsi="Arial" w:cs="Arial"/>
          <w:sz w:val="20"/>
        </w:rPr>
        <w:t>t.j</w:t>
      </w:r>
      <w:proofErr w:type="spellEnd"/>
      <w:r w:rsidRPr="00E2725D">
        <w:rPr>
          <w:rFonts w:ascii="Arial" w:hAnsi="Arial" w:cs="Arial"/>
          <w:sz w:val="20"/>
        </w:rPr>
        <w:t xml:space="preserve">. </w:t>
      </w:r>
      <w:r w:rsidR="007F7E9C" w:rsidRPr="00E2725D">
        <w:rPr>
          <w:rFonts w:ascii="Arial" w:hAnsi="Arial" w:cs="Arial"/>
          <w:sz w:val="20"/>
        </w:rPr>
        <w:t>Dz. U. z 2024</w:t>
      </w:r>
      <w:r w:rsidR="00E2725D" w:rsidRPr="00E2725D">
        <w:rPr>
          <w:rFonts w:ascii="Arial" w:hAnsi="Arial" w:cs="Arial"/>
          <w:sz w:val="20"/>
        </w:rPr>
        <w:t xml:space="preserve"> </w:t>
      </w:r>
      <w:r w:rsidR="007F7E9C" w:rsidRPr="00E2725D">
        <w:rPr>
          <w:rFonts w:ascii="Arial" w:hAnsi="Arial" w:cs="Arial"/>
          <w:sz w:val="20"/>
        </w:rPr>
        <w:t>r. poz. 1320</w:t>
      </w:r>
      <w:r w:rsidRPr="00E2725D">
        <w:rPr>
          <w:rFonts w:ascii="Arial" w:hAnsi="Arial" w:cs="Arial"/>
          <w:sz w:val="20"/>
        </w:rPr>
        <w:t xml:space="preserve">) </w:t>
      </w:r>
      <w:r w:rsidRPr="00F26B9F">
        <w:rPr>
          <w:rFonts w:ascii="Arial" w:hAnsi="Arial" w:cs="Arial"/>
          <w:sz w:val="20"/>
        </w:rPr>
        <w:t xml:space="preserve">– dalej „ustawa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” </w:t>
      </w:r>
      <w:r w:rsidRPr="00F26B9F">
        <w:rPr>
          <w:rFonts w:ascii="Arial" w:hAnsi="Arial" w:cs="Arial"/>
          <w:b/>
          <w:bCs/>
          <w:sz w:val="20"/>
        </w:rPr>
        <w:t>oświadczam,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że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informacje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zawarte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w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oświadczeniu</w:t>
      </w:r>
      <w:r w:rsidRPr="00F26B9F">
        <w:rPr>
          <w:rFonts w:ascii="Arial" w:hAnsi="Arial" w:cs="Arial"/>
          <w:bCs/>
          <w:sz w:val="20"/>
        </w:rPr>
        <w:t xml:space="preserve">, </w:t>
      </w:r>
      <w:r w:rsidR="00AE3ED5">
        <w:rPr>
          <w:rFonts w:ascii="Arial" w:hAnsi="Arial" w:cs="Arial"/>
          <w:bCs/>
          <w:sz w:val="20"/>
        </w:rPr>
        <w:br/>
      </w:r>
      <w:r w:rsidRPr="00F26B9F">
        <w:rPr>
          <w:rFonts w:ascii="Arial" w:hAnsi="Arial" w:cs="Arial"/>
          <w:bCs/>
          <w:sz w:val="20"/>
        </w:rPr>
        <w:t xml:space="preserve">o którym mowa w art. 125 ust. 1 ustawy </w:t>
      </w:r>
      <w:proofErr w:type="spellStart"/>
      <w:r w:rsidRPr="00F26B9F">
        <w:rPr>
          <w:rFonts w:ascii="Arial" w:hAnsi="Arial" w:cs="Arial"/>
          <w:bCs/>
          <w:sz w:val="20"/>
        </w:rPr>
        <w:t>Pzp</w:t>
      </w:r>
      <w:proofErr w:type="spellEnd"/>
      <w:r w:rsidRPr="00F26B9F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F26B9F">
        <w:rPr>
          <w:rFonts w:ascii="Arial" w:hAnsi="Arial" w:cs="Arial"/>
          <w:sz w:val="20"/>
        </w:rPr>
        <w:t>w:</w:t>
      </w:r>
      <w:r w:rsidRPr="00F26B9F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F26B9F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F26B9F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F26B9F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F26B9F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F26B9F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F26B9F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F26B9F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F26B9F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F26B9F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F26B9F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81735E7" w14:textId="77777777" w:rsidR="00BF1689" w:rsidRPr="00F26B9F" w:rsidRDefault="00BF168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F26B9F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F26B9F" w14:paraId="0D92800F" w14:textId="77777777" w:rsidTr="0072556A">
        <w:tc>
          <w:tcPr>
            <w:tcW w:w="5382" w:type="dxa"/>
          </w:tcPr>
          <w:p w14:paraId="76F42C92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F26B9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F26B9F">
        <w:rPr>
          <w:rFonts w:ascii="Arial" w:hAnsi="Arial" w:cs="Arial"/>
          <w:sz w:val="20"/>
        </w:rPr>
        <w:t>)</w:t>
      </w:r>
    </w:p>
    <w:p w14:paraId="4CFADA9E" w14:textId="77777777" w:rsidR="00BE55BD" w:rsidRPr="00F26B9F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F26B9F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F26B9F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F26B9F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30E36D1C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E2725D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E2725D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21.08.1997r. – o gospodarce nieruchomościami (</w:t>
      </w:r>
      <w:proofErr w:type="spellStart"/>
      <w:r w:rsidRPr="00E2725D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E2725D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E2725D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E2725D">
        <w:rPr>
          <w:rFonts w:ascii="Arial" w:hAnsi="Arial" w:cs="Arial"/>
          <w:sz w:val="20"/>
          <w:szCs w:val="16"/>
          <w:u w:val="single"/>
        </w:rPr>
        <w:t>4</w:t>
      </w:r>
      <w:r w:rsidR="0029063B" w:rsidRPr="00E2725D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CE2445" w:rsidRPr="00E2725D">
        <w:rPr>
          <w:rFonts w:ascii="Arial" w:hAnsi="Arial" w:cs="Arial"/>
          <w:sz w:val="20"/>
          <w:szCs w:val="16"/>
          <w:u w:val="single"/>
        </w:rPr>
        <w:t>1145</w:t>
      </w:r>
      <w:r w:rsidR="00FC5A84">
        <w:rPr>
          <w:rFonts w:ascii="Arial" w:hAnsi="Arial" w:cs="Arial"/>
          <w:sz w:val="20"/>
          <w:szCs w:val="16"/>
          <w:u w:val="single"/>
        </w:rPr>
        <w:t xml:space="preserve"> ze zm.</w:t>
      </w:r>
      <w:r w:rsidRPr="00E2725D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F26B9F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F26B9F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F26B9F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F26B9F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F26B9F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F26B9F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BF1D044" w:rsidR="00BE55BD" w:rsidRPr="00E2725D" w:rsidRDefault="00BE55BD" w:rsidP="002E08D9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F26B9F">
        <w:rPr>
          <w:rFonts w:ascii="Arial" w:hAnsi="Arial" w:cs="Arial"/>
          <w:b/>
          <w:bCs/>
          <w:sz w:val="20"/>
        </w:rPr>
        <w:t>„zasoby własne”.</w:t>
      </w:r>
      <w:r w:rsidRPr="00F26B9F">
        <w:rPr>
          <w:rFonts w:ascii="Arial" w:hAnsi="Arial" w:cs="Arial"/>
          <w:sz w:val="20"/>
        </w:rPr>
        <w:t xml:space="preserve"> Natomiast w sytuacji, gdy wykonawca polega na zasobach innego </w:t>
      </w:r>
      <w:r w:rsidRPr="00E2725D">
        <w:rPr>
          <w:rFonts w:ascii="Arial" w:hAnsi="Arial" w:cs="Arial"/>
          <w:sz w:val="20"/>
        </w:rPr>
        <w:t xml:space="preserve">podmiotu, na zasadach określonych </w:t>
      </w:r>
      <w:r w:rsidRPr="00E2725D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E2725D">
        <w:rPr>
          <w:rFonts w:ascii="Arial" w:hAnsi="Arial" w:cs="Arial"/>
          <w:sz w:val="20"/>
        </w:rPr>
        <w:t>t.j</w:t>
      </w:r>
      <w:proofErr w:type="spellEnd"/>
      <w:r w:rsidRPr="00E2725D">
        <w:rPr>
          <w:rFonts w:ascii="Arial" w:hAnsi="Arial" w:cs="Arial"/>
          <w:sz w:val="20"/>
        </w:rPr>
        <w:t>.</w:t>
      </w:r>
      <w:r w:rsidR="007F7E9C" w:rsidRPr="00E2725D">
        <w:rPr>
          <w:rFonts w:ascii="Arial" w:hAnsi="Arial" w:cs="Arial"/>
          <w:sz w:val="20"/>
        </w:rPr>
        <w:t xml:space="preserve"> Dz. U. z 2024 r. poz. 1320</w:t>
      </w:r>
      <w:r w:rsidRPr="00E2725D">
        <w:rPr>
          <w:rFonts w:ascii="Arial" w:hAnsi="Arial" w:cs="Arial"/>
          <w:sz w:val="20"/>
        </w:rPr>
        <w:t xml:space="preserve">) należy wpisać </w:t>
      </w:r>
      <w:r w:rsidRPr="00E2725D">
        <w:rPr>
          <w:rFonts w:ascii="Arial" w:hAnsi="Arial" w:cs="Arial"/>
          <w:b/>
          <w:bCs/>
          <w:sz w:val="20"/>
        </w:rPr>
        <w:t>„zobowiązanie innego podmiotu”.</w:t>
      </w:r>
      <w:r w:rsidRPr="00E2725D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F26B9F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F26B9F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F26B9F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058C" w14:textId="77777777" w:rsidR="002765F3" w:rsidRDefault="002765F3">
      <w:r>
        <w:separator/>
      </w:r>
    </w:p>
  </w:endnote>
  <w:endnote w:type="continuationSeparator" w:id="0">
    <w:p w14:paraId="3B76A95B" w14:textId="77777777" w:rsidR="002765F3" w:rsidRDefault="002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9C563C" w:rsidRPr="002E3D20" w:rsidRDefault="009C563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9C563C" w:rsidRDefault="009C5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EC9E" w14:textId="77777777" w:rsidR="002765F3" w:rsidRDefault="002765F3">
      <w:r>
        <w:separator/>
      </w:r>
    </w:p>
  </w:footnote>
  <w:footnote w:type="continuationSeparator" w:id="0">
    <w:p w14:paraId="29A326C2" w14:textId="77777777" w:rsidR="002765F3" w:rsidRDefault="0027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9C563C" w:rsidRDefault="009C563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FB983E3" w:rsidR="009C563C" w:rsidRPr="003B3E80" w:rsidRDefault="009C563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258.262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43525"/>
    <w:multiLevelType w:val="multilevel"/>
    <w:tmpl w:val="6B60DD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5760BF5"/>
    <w:multiLevelType w:val="multilevel"/>
    <w:tmpl w:val="76446B86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2" w15:restartNumberingAfterBreak="0">
    <w:nsid w:val="20800BE1"/>
    <w:multiLevelType w:val="multilevel"/>
    <w:tmpl w:val="C8FE52B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AC16141"/>
    <w:multiLevelType w:val="multilevel"/>
    <w:tmpl w:val="76446B86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25F30D2"/>
    <w:multiLevelType w:val="hybridMultilevel"/>
    <w:tmpl w:val="292CEFE2"/>
    <w:lvl w:ilvl="0" w:tplc="446EC1B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9621B9"/>
    <w:multiLevelType w:val="hybridMultilevel"/>
    <w:tmpl w:val="C2B65BCC"/>
    <w:lvl w:ilvl="0" w:tplc="079415E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5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8E0867"/>
    <w:multiLevelType w:val="hybridMultilevel"/>
    <w:tmpl w:val="BD4C7F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2EAC0A72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7EB3454"/>
    <w:multiLevelType w:val="multilevel"/>
    <w:tmpl w:val="BA3E898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5" w15:restartNumberingAfterBreak="0">
    <w:nsid w:val="4D725250"/>
    <w:multiLevelType w:val="multilevel"/>
    <w:tmpl w:val="63B0E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8BDE33F6"/>
    <w:lvl w:ilvl="0" w:tplc="E66A3778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6C42BB3A"/>
    <w:lvl w:ilvl="0" w:tplc="50C2938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29890">
    <w:abstractNumId w:val="91"/>
  </w:num>
  <w:num w:numId="2" w16cid:durableId="429356203">
    <w:abstractNumId w:val="46"/>
  </w:num>
  <w:num w:numId="3" w16cid:durableId="648830853">
    <w:abstractNumId w:val="92"/>
  </w:num>
  <w:num w:numId="4" w16cid:durableId="2133160522">
    <w:abstractNumId w:val="89"/>
  </w:num>
  <w:num w:numId="5" w16cid:durableId="1308170027">
    <w:abstractNumId w:val="69"/>
  </w:num>
  <w:num w:numId="6" w16cid:durableId="146481297">
    <w:abstractNumId w:val="51"/>
  </w:num>
  <w:num w:numId="7" w16cid:durableId="1966546177">
    <w:abstractNumId w:val="14"/>
  </w:num>
  <w:num w:numId="8" w16cid:durableId="2024284816">
    <w:abstractNumId w:val="20"/>
  </w:num>
  <w:num w:numId="9" w16cid:durableId="1940983050">
    <w:abstractNumId w:val="96"/>
  </w:num>
  <w:num w:numId="10" w16cid:durableId="1463840175">
    <w:abstractNumId w:val="30"/>
  </w:num>
  <w:num w:numId="11" w16cid:durableId="1512334650">
    <w:abstractNumId w:val="77"/>
  </w:num>
  <w:num w:numId="12" w16cid:durableId="2081906800">
    <w:abstractNumId w:val="98"/>
  </w:num>
  <w:num w:numId="13" w16cid:durableId="104619693">
    <w:abstractNumId w:val="39"/>
  </w:num>
  <w:num w:numId="14" w16cid:durableId="1199860000">
    <w:abstractNumId w:val="80"/>
  </w:num>
  <w:num w:numId="15" w16cid:durableId="1833330063">
    <w:abstractNumId w:val="76"/>
  </w:num>
  <w:num w:numId="16" w16cid:durableId="670723509">
    <w:abstractNumId w:val="27"/>
  </w:num>
  <w:num w:numId="17" w16cid:durableId="333649343">
    <w:abstractNumId w:val="37"/>
  </w:num>
  <w:num w:numId="18" w16cid:durableId="1866018775">
    <w:abstractNumId w:val="21"/>
  </w:num>
  <w:num w:numId="19" w16cid:durableId="1743210667">
    <w:abstractNumId w:val="41"/>
  </w:num>
  <w:num w:numId="20" w16cid:durableId="470558003">
    <w:abstractNumId w:val="71"/>
  </w:num>
  <w:num w:numId="21" w16cid:durableId="767505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7070663">
    <w:abstractNumId w:val="43"/>
  </w:num>
  <w:num w:numId="23" w16cid:durableId="1527790436">
    <w:abstractNumId w:val="67"/>
  </w:num>
  <w:num w:numId="24" w16cid:durableId="1469936766">
    <w:abstractNumId w:val="26"/>
  </w:num>
  <w:num w:numId="25" w16cid:durableId="1952128955">
    <w:abstractNumId w:val="24"/>
  </w:num>
  <w:num w:numId="26" w16cid:durableId="166673066">
    <w:abstractNumId w:val="33"/>
  </w:num>
  <w:num w:numId="27" w16cid:durableId="901452922">
    <w:abstractNumId w:val="59"/>
  </w:num>
  <w:num w:numId="28" w16cid:durableId="1397126741">
    <w:abstractNumId w:val="12"/>
  </w:num>
  <w:num w:numId="29" w16cid:durableId="1696811439">
    <w:abstractNumId w:val="45"/>
  </w:num>
  <w:num w:numId="30" w16cid:durableId="853569861">
    <w:abstractNumId w:val="28"/>
  </w:num>
  <w:num w:numId="31" w16cid:durableId="710763722">
    <w:abstractNumId w:val="97"/>
  </w:num>
  <w:num w:numId="32" w16cid:durableId="1397708230">
    <w:abstractNumId w:val="29"/>
  </w:num>
  <w:num w:numId="33" w16cid:durableId="1761756788">
    <w:abstractNumId w:val="40"/>
  </w:num>
  <w:num w:numId="34" w16cid:durableId="597762723">
    <w:abstractNumId w:val="57"/>
  </w:num>
  <w:num w:numId="35" w16cid:durableId="1212108349">
    <w:abstractNumId w:val="73"/>
  </w:num>
  <w:num w:numId="36" w16cid:durableId="1564291314">
    <w:abstractNumId w:val="74"/>
  </w:num>
  <w:num w:numId="37" w16cid:durableId="1697345766">
    <w:abstractNumId w:val="90"/>
  </w:num>
  <w:num w:numId="38" w16cid:durableId="573244580">
    <w:abstractNumId w:val="94"/>
  </w:num>
  <w:num w:numId="39" w16cid:durableId="41289878">
    <w:abstractNumId w:val="35"/>
  </w:num>
  <w:num w:numId="40" w16cid:durableId="1727484101">
    <w:abstractNumId w:val="61"/>
  </w:num>
  <w:num w:numId="41" w16cid:durableId="2102331343">
    <w:abstractNumId w:val="60"/>
  </w:num>
  <w:num w:numId="42" w16cid:durableId="1053888076">
    <w:abstractNumId w:val="56"/>
  </w:num>
  <w:num w:numId="43" w16cid:durableId="1398090921">
    <w:abstractNumId w:val="38"/>
  </w:num>
  <w:num w:numId="44" w16cid:durableId="1130249578">
    <w:abstractNumId w:val="93"/>
  </w:num>
  <w:num w:numId="45" w16cid:durableId="1646620569">
    <w:abstractNumId w:val="36"/>
  </w:num>
  <w:num w:numId="46" w16cid:durableId="691762399">
    <w:abstractNumId w:val="42"/>
  </w:num>
  <w:num w:numId="47" w16cid:durableId="1692758566">
    <w:abstractNumId w:val="66"/>
  </w:num>
  <w:num w:numId="48" w16cid:durableId="1403217487">
    <w:abstractNumId w:val="62"/>
  </w:num>
  <w:num w:numId="49" w16cid:durableId="674499640">
    <w:abstractNumId w:val="63"/>
  </w:num>
  <w:num w:numId="50" w16cid:durableId="1413964493">
    <w:abstractNumId w:val="17"/>
  </w:num>
  <w:num w:numId="51" w16cid:durableId="10223230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91663940">
    <w:abstractNumId w:val="83"/>
  </w:num>
  <w:num w:numId="53" w16cid:durableId="1095518237">
    <w:abstractNumId w:val="85"/>
  </w:num>
  <w:num w:numId="54" w16cid:durableId="1816486125">
    <w:abstractNumId w:val="19"/>
  </w:num>
  <w:num w:numId="55" w16cid:durableId="1245992979">
    <w:abstractNumId w:val="54"/>
  </w:num>
  <w:num w:numId="56" w16cid:durableId="2068916581">
    <w:abstractNumId w:val="95"/>
  </w:num>
  <w:num w:numId="57" w16cid:durableId="1045593511">
    <w:abstractNumId w:val="16"/>
  </w:num>
  <w:num w:numId="58" w16cid:durableId="184950788">
    <w:abstractNumId w:val="79"/>
  </w:num>
  <w:num w:numId="59" w16cid:durableId="106200724">
    <w:abstractNumId w:val="52"/>
  </w:num>
  <w:num w:numId="60" w16cid:durableId="1371761944">
    <w:abstractNumId w:val="70"/>
  </w:num>
  <w:num w:numId="61" w16cid:durableId="1049645190">
    <w:abstractNumId w:val="5"/>
  </w:num>
  <w:num w:numId="62" w16cid:durableId="180820574">
    <w:abstractNumId w:val="31"/>
  </w:num>
  <w:num w:numId="63" w16cid:durableId="5328632">
    <w:abstractNumId w:val="88"/>
  </w:num>
  <w:num w:numId="64" w16cid:durableId="255096451">
    <w:abstractNumId w:val="53"/>
  </w:num>
  <w:num w:numId="65" w16cid:durableId="2019231837">
    <w:abstractNumId w:val="58"/>
  </w:num>
  <w:num w:numId="66" w16cid:durableId="605311473">
    <w:abstractNumId w:val="47"/>
  </w:num>
  <w:num w:numId="67" w16cid:durableId="1749764384">
    <w:abstractNumId w:val="65"/>
  </w:num>
  <w:num w:numId="68" w16cid:durableId="1156805262">
    <w:abstractNumId w:val="78"/>
  </w:num>
  <w:num w:numId="69" w16cid:durableId="1155414917">
    <w:abstractNumId w:val="4"/>
  </w:num>
  <w:num w:numId="70" w16cid:durableId="881088931">
    <w:abstractNumId w:val="6"/>
  </w:num>
  <w:num w:numId="71" w16cid:durableId="730034913">
    <w:abstractNumId w:val="7"/>
  </w:num>
  <w:num w:numId="72" w16cid:durableId="172842670">
    <w:abstractNumId w:val="8"/>
  </w:num>
  <w:num w:numId="73" w16cid:durableId="956831700">
    <w:abstractNumId w:val="55"/>
  </w:num>
  <w:num w:numId="74" w16cid:durableId="2644657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41054211">
    <w:abstractNumId w:val="25"/>
  </w:num>
  <w:num w:numId="76" w16cid:durableId="2144225251">
    <w:abstractNumId w:val="18"/>
  </w:num>
  <w:num w:numId="77" w16cid:durableId="1742871598">
    <w:abstractNumId w:val="34"/>
  </w:num>
  <w:num w:numId="78" w16cid:durableId="2103530878">
    <w:abstractNumId w:val="82"/>
  </w:num>
  <w:num w:numId="79" w16cid:durableId="584073572">
    <w:abstractNumId w:val="23"/>
  </w:num>
  <w:num w:numId="80" w16cid:durableId="2011758696">
    <w:abstractNumId w:val="72"/>
  </w:num>
  <w:num w:numId="81" w16cid:durableId="1232496524">
    <w:abstractNumId w:val="81"/>
  </w:num>
  <w:num w:numId="82" w16cid:durableId="449859029">
    <w:abstractNumId w:val="49"/>
  </w:num>
  <w:num w:numId="83" w16cid:durableId="398946701">
    <w:abstractNumId w:val="44"/>
  </w:num>
  <w:num w:numId="84" w16cid:durableId="1883636522">
    <w:abstractNumId w:val="13"/>
  </w:num>
  <w:num w:numId="85" w16cid:durableId="1836148522">
    <w:abstractNumId w:val="15"/>
  </w:num>
  <w:num w:numId="86" w16cid:durableId="888031065">
    <w:abstractNumId w:val="32"/>
  </w:num>
  <w:num w:numId="87" w16cid:durableId="920873919">
    <w:abstractNumId w:val="64"/>
  </w:num>
  <w:num w:numId="88" w16cid:durableId="105349103">
    <w:abstractNumId w:val="2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2781D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77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775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D19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242"/>
    <w:rsid w:val="000F4801"/>
    <w:rsid w:val="000F4BDB"/>
    <w:rsid w:val="000F4CD1"/>
    <w:rsid w:val="000F53DD"/>
    <w:rsid w:val="000F6074"/>
    <w:rsid w:val="000F6BCE"/>
    <w:rsid w:val="000F6F6A"/>
    <w:rsid w:val="000F70D1"/>
    <w:rsid w:val="000F7278"/>
    <w:rsid w:val="000F78B8"/>
    <w:rsid w:val="000F7CD8"/>
    <w:rsid w:val="00100ADA"/>
    <w:rsid w:val="00100DA7"/>
    <w:rsid w:val="001011A2"/>
    <w:rsid w:val="00101BE1"/>
    <w:rsid w:val="00101F3E"/>
    <w:rsid w:val="0010201D"/>
    <w:rsid w:val="00102C0E"/>
    <w:rsid w:val="001030CC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804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3CB2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6DB5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489F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8C8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566E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32A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4EE3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5F3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45A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C7AF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017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208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5A62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593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77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850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7D4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490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1F81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479AD"/>
    <w:rsid w:val="004500F0"/>
    <w:rsid w:val="00450A4A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2FD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2D35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714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082"/>
    <w:rsid w:val="005627E0"/>
    <w:rsid w:val="00563605"/>
    <w:rsid w:val="00564B3F"/>
    <w:rsid w:val="00564B43"/>
    <w:rsid w:val="0056546D"/>
    <w:rsid w:val="00565871"/>
    <w:rsid w:val="00565E0D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2886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342"/>
    <w:rsid w:val="005D47BC"/>
    <w:rsid w:val="005D5579"/>
    <w:rsid w:val="005D6728"/>
    <w:rsid w:val="005D67A8"/>
    <w:rsid w:val="005D7F38"/>
    <w:rsid w:val="005E015D"/>
    <w:rsid w:val="005E0AB8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2D7C"/>
    <w:rsid w:val="005F4EC8"/>
    <w:rsid w:val="005F51F9"/>
    <w:rsid w:val="005F5414"/>
    <w:rsid w:val="005F5541"/>
    <w:rsid w:val="005F5672"/>
    <w:rsid w:val="005F586A"/>
    <w:rsid w:val="005F5D47"/>
    <w:rsid w:val="005F6DE1"/>
    <w:rsid w:val="005F7184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17BD7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800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5A"/>
    <w:rsid w:val="0064717E"/>
    <w:rsid w:val="006475EE"/>
    <w:rsid w:val="006501D4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07A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1769"/>
    <w:rsid w:val="006926BF"/>
    <w:rsid w:val="00692EC6"/>
    <w:rsid w:val="0069327F"/>
    <w:rsid w:val="00693682"/>
    <w:rsid w:val="00694ABC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6C2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C37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D5B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9D4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14"/>
    <w:rsid w:val="007E0580"/>
    <w:rsid w:val="007E06D6"/>
    <w:rsid w:val="007E092C"/>
    <w:rsid w:val="007E1883"/>
    <w:rsid w:val="007E1ABD"/>
    <w:rsid w:val="007E1BDD"/>
    <w:rsid w:val="007E1D38"/>
    <w:rsid w:val="007E1D5A"/>
    <w:rsid w:val="007E2DB6"/>
    <w:rsid w:val="007E3730"/>
    <w:rsid w:val="007E3EE2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66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451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3A0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26CB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C32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D34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36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98A"/>
    <w:rsid w:val="00994BE4"/>
    <w:rsid w:val="00996233"/>
    <w:rsid w:val="00996756"/>
    <w:rsid w:val="009968FD"/>
    <w:rsid w:val="009A05BE"/>
    <w:rsid w:val="009A0985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3938"/>
    <w:rsid w:val="009B4064"/>
    <w:rsid w:val="009B451C"/>
    <w:rsid w:val="009B4937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563C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E69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BD2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191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3E6D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9B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228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C2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3ED5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49F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2B60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3F75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B7B"/>
    <w:rsid w:val="00C27D52"/>
    <w:rsid w:val="00C30776"/>
    <w:rsid w:val="00C30805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5DD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56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CF5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542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37B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696D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9EE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285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6774"/>
    <w:rsid w:val="00E66902"/>
    <w:rsid w:val="00E676BC"/>
    <w:rsid w:val="00E679EF"/>
    <w:rsid w:val="00E67E40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265C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3C3D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804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6CAE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B9A"/>
    <w:rsid w:val="00F62C34"/>
    <w:rsid w:val="00F635A0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1C22"/>
    <w:rsid w:val="00F922B7"/>
    <w:rsid w:val="00F92548"/>
    <w:rsid w:val="00F9450C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93B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7FC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AEC3-D70B-466C-BFC6-77935035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2040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16014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2025-03-05T11:14:00Z</cp:lastPrinted>
  <dcterms:created xsi:type="dcterms:W3CDTF">2025-04-14T12:55:00Z</dcterms:created>
  <dcterms:modified xsi:type="dcterms:W3CDTF">2025-04-15T07:19:00Z</dcterms:modified>
</cp:coreProperties>
</file>