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4474" w14:textId="72F12DBF" w:rsidR="00DA509A" w:rsidRPr="002E24F4" w:rsidRDefault="00DA509A" w:rsidP="00932536">
      <w:pPr>
        <w:pageBreakBefore/>
        <w:tabs>
          <w:tab w:val="right" w:pos="9070"/>
        </w:tabs>
        <w:ind w:firstLine="6804"/>
        <w:rPr>
          <w:rFonts w:asciiTheme="minorHAnsi" w:hAnsiTheme="minorHAnsi" w:cstheme="minorHAnsi"/>
          <w:bCs/>
        </w:rPr>
      </w:pPr>
      <w:r w:rsidRPr="002E24F4">
        <w:rPr>
          <w:rFonts w:asciiTheme="minorHAnsi" w:hAnsiTheme="minorHAnsi" w:cstheme="minorHAnsi"/>
          <w:bCs/>
        </w:rPr>
        <w:t xml:space="preserve">Załącznik nr </w:t>
      </w:r>
      <w:r w:rsidR="002E24F4" w:rsidRPr="002E24F4">
        <w:rPr>
          <w:rFonts w:asciiTheme="minorHAnsi" w:hAnsiTheme="minorHAnsi" w:cstheme="minorHAnsi"/>
          <w:bCs/>
        </w:rPr>
        <w:t>5</w:t>
      </w:r>
      <w:r w:rsidR="003D6E90" w:rsidRPr="002E24F4">
        <w:rPr>
          <w:rFonts w:asciiTheme="minorHAnsi" w:hAnsiTheme="minorHAnsi" w:cstheme="minorHAnsi"/>
          <w:bCs/>
        </w:rPr>
        <w:t xml:space="preserve"> do S</w:t>
      </w:r>
      <w:r w:rsidR="0029492E" w:rsidRPr="002E24F4">
        <w:rPr>
          <w:rFonts w:asciiTheme="minorHAnsi" w:hAnsiTheme="minorHAnsi" w:cstheme="minorHAnsi"/>
          <w:bCs/>
        </w:rPr>
        <w:t>WZ</w:t>
      </w:r>
      <w:r w:rsidRPr="002E24F4">
        <w:rPr>
          <w:rFonts w:asciiTheme="minorHAnsi" w:hAnsiTheme="minorHAnsi" w:cstheme="minorHAnsi"/>
          <w:bCs/>
        </w:rPr>
        <w:t xml:space="preserve"> </w:t>
      </w:r>
      <w:r w:rsidR="0000234F" w:rsidRPr="002E24F4">
        <w:rPr>
          <w:rFonts w:asciiTheme="minorHAnsi" w:hAnsiTheme="minorHAnsi" w:cstheme="minorHAnsi"/>
          <w:bCs/>
        </w:rPr>
        <w:t xml:space="preserve"> </w:t>
      </w:r>
    </w:p>
    <w:p w14:paraId="249ABAE2" w14:textId="77777777" w:rsidR="00893F98" w:rsidRDefault="00893F98" w:rsidP="00517697">
      <w:pPr>
        <w:tabs>
          <w:tab w:val="left" w:pos="1140"/>
        </w:tabs>
        <w:rPr>
          <w:rFonts w:asciiTheme="minorHAnsi" w:hAnsiTheme="minorHAnsi" w:cstheme="minorHAnsi"/>
        </w:rPr>
      </w:pPr>
    </w:p>
    <w:p w14:paraId="260DD7A9" w14:textId="77777777" w:rsidR="00893F98" w:rsidRDefault="00893F98" w:rsidP="00517697">
      <w:pPr>
        <w:tabs>
          <w:tab w:val="left" w:pos="1140"/>
        </w:tabs>
        <w:rPr>
          <w:rFonts w:asciiTheme="minorHAnsi" w:hAnsiTheme="minorHAnsi" w:cstheme="minorHAnsi"/>
        </w:rPr>
      </w:pPr>
    </w:p>
    <w:p w14:paraId="4BC85E34" w14:textId="5F003569" w:rsidR="0023464F" w:rsidRPr="00517697" w:rsidRDefault="009E1C8A" w:rsidP="00517697">
      <w:pPr>
        <w:tabs>
          <w:tab w:val="left" w:pos="1140"/>
        </w:tabs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</w:rPr>
        <w:t>...................................................................................</w:t>
      </w:r>
      <w:r w:rsidRPr="0006519E">
        <w:rPr>
          <w:rFonts w:asciiTheme="minorHAnsi" w:hAnsiTheme="minorHAnsi" w:cstheme="minorHAnsi"/>
        </w:rPr>
        <w:tab/>
        <w:t xml:space="preserve">     </w:t>
      </w:r>
      <w:r w:rsidR="00583916" w:rsidRPr="0006519E">
        <w:rPr>
          <w:rFonts w:asciiTheme="minorHAnsi" w:hAnsiTheme="minorHAnsi" w:cstheme="minorHAnsi"/>
        </w:rPr>
        <w:t xml:space="preserve">                                    </w:t>
      </w:r>
      <w:r w:rsidRPr="0006519E">
        <w:rPr>
          <w:rFonts w:asciiTheme="minorHAnsi" w:hAnsiTheme="minorHAnsi" w:cstheme="minorHAnsi"/>
        </w:rPr>
        <w:t xml:space="preserve"> </w:t>
      </w:r>
      <w:r w:rsidRPr="0006519E">
        <w:rPr>
          <w:rFonts w:asciiTheme="minorHAnsi" w:eastAsia="Batang" w:hAnsiTheme="minorHAnsi" w:cstheme="minorHAnsi"/>
          <w:i/>
        </w:rPr>
        <w:t xml:space="preserve"> </w:t>
      </w:r>
    </w:p>
    <w:p w14:paraId="4344605F" w14:textId="0587F4D6" w:rsidR="009E1C8A" w:rsidRPr="006E65ED" w:rsidRDefault="009E1C8A" w:rsidP="0023464F">
      <w:pPr>
        <w:spacing w:before="120"/>
        <w:rPr>
          <w:rFonts w:asciiTheme="minorHAnsi" w:hAnsiTheme="minorHAnsi" w:cstheme="minorHAnsi"/>
          <w:iCs/>
        </w:rPr>
      </w:pPr>
      <w:r w:rsidRPr="006E65ED">
        <w:rPr>
          <w:rFonts w:asciiTheme="minorHAnsi" w:eastAsia="Batang" w:hAnsiTheme="minorHAnsi" w:cstheme="minorHAnsi"/>
          <w:iCs/>
        </w:rPr>
        <w:t>(Nazwa i adres Wykonawcy)</w:t>
      </w:r>
    </w:p>
    <w:p w14:paraId="58476FB1" w14:textId="2147E4FD" w:rsidR="002E24F4" w:rsidRPr="002E24F4" w:rsidRDefault="002E24F4" w:rsidP="00C71142">
      <w:pPr>
        <w:pStyle w:val="Default"/>
        <w:tabs>
          <w:tab w:val="center" w:pos="6449"/>
        </w:tabs>
        <w:spacing w:after="240" w:line="276" w:lineRule="auto"/>
        <w:ind w:left="3828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24F4"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  <w:r w:rsidR="00C71142">
        <w:rPr>
          <w:rFonts w:asciiTheme="minorHAnsi" w:hAnsiTheme="minorHAnsi" w:cstheme="minorHAnsi"/>
          <w:b/>
          <w:color w:val="auto"/>
          <w:sz w:val="28"/>
          <w:szCs w:val="28"/>
        </w:rPr>
        <w:tab/>
      </w:r>
    </w:p>
    <w:p w14:paraId="2A93A912" w14:textId="3B1B24E5" w:rsidR="001720A2" w:rsidRPr="009C02F3" w:rsidRDefault="001720A2" w:rsidP="00807E07">
      <w:pPr>
        <w:shd w:val="clear" w:color="auto" w:fill="AEAAAA" w:themeFill="background2" w:themeFillShade="BF"/>
        <w:ind w:firstLine="2410"/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</w:pPr>
      <w:r w:rsidRPr="001720A2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„</w:t>
      </w:r>
      <w:r w:rsidR="00807E07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eastAsia="zh-CN"/>
        </w:rPr>
        <w:t>Przebudowa ul. Reja w Granicy</w:t>
      </w:r>
      <w:r w:rsidRPr="001720A2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”</w:t>
      </w:r>
    </w:p>
    <w:p w14:paraId="475B43D9" w14:textId="77777777" w:rsidR="004F3550" w:rsidRDefault="004F3550" w:rsidP="0006519E">
      <w:pPr>
        <w:rPr>
          <w:rFonts w:asciiTheme="minorHAnsi" w:hAnsiTheme="minorHAnsi" w:cstheme="minorHAnsi"/>
          <w:b/>
        </w:rPr>
      </w:pPr>
    </w:p>
    <w:p w14:paraId="2CA540F8" w14:textId="390D1E96" w:rsidR="00DA509A" w:rsidRPr="00B52E46" w:rsidRDefault="00DA509A" w:rsidP="0006519E">
      <w:pPr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  <w:b/>
        </w:rPr>
        <w:t xml:space="preserve">OŚWIADCZAM(Y), </w:t>
      </w:r>
      <w:r w:rsidR="0006519E">
        <w:rPr>
          <w:rFonts w:asciiTheme="minorHAnsi" w:hAnsiTheme="minorHAnsi" w:cstheme="minorHAnsi"/>
          <w:b/>
        </w:rPr>
        <w:t xml:space="preserve">że </w:t>
      </w:r>
    </w:p>
    <w:p w14:paraId="19DFA2BB" w14:textId="77777777" w:rsidR="004F3550" w:rsidRDefault="004F3550" w:rsidP="00517697">
      <w:pPr>
        <w:jc w:val="both"/>
        <w:rPr>
          <w:rFonts w:asciiTheme="minorHAnsi" w:hAnsiTheme="minorHAnsi" w:cstheme="minorHAnsi"/>
          <w:bCs/>
        </w:rPr>
      </w:pPr>
    </w:p>
    <w:p w14:paraId="6A182B22" w14:textId="33729103" w:rsidR="004F3550" w:rsidRPr="00517697" w:rsidRDefault="002E24F4" w:rsidP="00517697">
      <w:pPr>
        <w:jc w:val="both"/>
        <w:rPr>
          <w:rFonts w:asciiTheme="minorHAnsi" w:hAnsiTheme="minorHAnsi" w:cstheme="minorHAnsi"/>
          <w:bCs/>
        </w:rPr>
      </w:pPr>
      <w:r w:rsidRPr="00517697">
        <w:rPr>
          <w:rFonts w:asciiTheme="minorHAnsi" w:hAnsiTheme="minorHAnsi" w:cstheme="minorHAnsi"/>
          <w:bCs/>
        </w:rPr>
        <w:t xml:space="preserve">wymienione poniżej </w:t>
      </w:r>
      <w:r w:rsidRPr="00517697">
        <w:rPr>
          <w:rFonts w:asciiTheme="minorHAnsi" w:hAnsiTheme="minorHAnsi" w:cstheme="minorHAnsi"/>
          <w:b/>
        </w:rPr>
        <w:t>Osoby będą uczestniczyć</w:t>
      </w:r>
      <w:r w:rsidRPr="00517697"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949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2"/>
        <w:gridCol w:w="1843"/>
        <w:gridCol w:w="2410"/>
        <w:gridCol w:w="2410"/>
      </w:tblGrid>
      <w:tr w:rsidR="004F3550" w:rsidRPr="00A705E2" w14:paraId="2D201146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57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</w:rPr>
            </w:pPr>
            <w:r w:rsidRPr="001E2CF2">
              <w:rPr>
                <w:rFonts w:asciiTheme="minorHAnsi" w:hAnsiTheme="minorHAnsi" w:cstheme="minorHAnsi"/>
                <w:bCs/>
                <w:spacing w:val="4"/>
              </w:rPr>
              <w:t>Lp.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C74" w14:textId="77777777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79D" w14:textId="253A891A" w:rsidR="004F3550" w:rsidRPr="000C0916" w:rsidRDefault="004F3550" w:rsidP="004F3550">
            <w:pPr>
              <w:pStyle w:val="Default"/>
              <w:ind w:firstLine="6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BB06" w14:textId="47A94056" w:rsidR="004F3550" w:rsidRPr="000C0916" w:rsidRDefault="004F3550" w:rsidP="000C0916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0C0916">
              <w:rPr>
                <w:rFonts w:asciiTheme="minorHAnsi" w:hAnsiTheme="minorHAnsi" w:cstheme="minorHAnsi"/>
                <w:bCs/>
              </w:rPr>
              <w:t xml:space="preserve">Kwalifikacje zawodowe </w:t>
            </w:r>
          </w:p>
          <w:p w14:paraId="4B374DFA" w14:textId="4D7DBDBE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0C0916">
              <w:rPr>
                <w:rFonts w:asciiTheme="minorHAnsi" w:hAnsiTheme="minorHAnsi" w:cstheme="minorHAnsi"/>
                <w:bCs/>
              </w:rPr>
              <w:t xml:space="preserve">tj. </w:t>
            </w:r>
            <w:r w:rsidRPr="006F68CC">
              <w:rPr>
                <w:rFonts w:asciiTheme="minorHAnsi" w:hAnsiTheme="minorHAnsi" w:cstheme="minorHAnsi"/>
                <w:b/>
              </w:rPr>
              <w:t>zakres uprawnień budowlanych</w:t>
            </w:r>
            <w:r w:rsidRPr="000C0916">
              <w:rPr>
                <w:rFonts w:asciiTheme="minorHAnsi" w:hAnsiTheme="minorHAnsi" w:cstheme="minorHAnsi"/>
                <w:bCs/>
              </w:rPr>
              <w:t xml:space="preserve"> </w:t>
            </w:r>
            <w:r w:rsidRPr="006F68CC">
              <w:rPr>
                <w:rFonts w:asciiTheme="minorHAnsi" w:hAnsiTheme="minorHAnsi" w:cstheme="minorHAnsi"/>
                <w:bCs/>
                <w:u w:val="single"/>
              </w:rPr>
              <w:t xml:space="preserve">ich rodzaj </w:t>
            </w:r>
            <w:r w:rsidRPr="000C0916">
              <w:rPr>
                <w:rFonts w:asciiTheme="minorHAnsi" w:hAnsiTheme="minorHAnsi" w:cstheme="minorHAnsi"/>
                <w:bCs/>
              </w:rPr>
              <w:t>i numer zgodnie z warunkiem udziału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E" w14:textId="77777777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Osoby będące w dyspozycji wykonawcy/oddane do dyspozycji przez inny podmiot</w:t>
            </w:r>
          </w:p>
        </w:tc>
      </w:tr>
      <w:tr w:rsidR="004F3550" w:rsidRPr="00A705E2" w14:paraId="1B6CD6DD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C4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FB" w14:textId="77777777" w:rsidR="004F3550" w:rsidRPr="001E2CF2" w:rsidRDefault="004F3550" w:rsidP="005C36AB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147D882C" w14:textId="18056E4C" w:rsidR="004F3550" w:rsidRPr="001E2CF2" w:rsidRDefault="004F3550" w:rsidP="005C36AB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159" w14:textId="77777777" w:rsidR="004F3550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7B74" w14:textId="3CC909BE" w:rsidR="004F3550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5D" w14:textId="77777777" w:rsidR="004F3550" w:rsidRPr="001E2CF2" w:rsidRDefault="004F3550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 xml:space="preserve">Własne / oddane do dyspozycji* </w:t>
            </w:r>
          </w:p>
        </w:tc>
      </w:tr>
      <w:tr w:rsidR="004F3550" w:rsidRPr="00A705E2" w14:paraId="64F9D549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FA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D9B" w14:textId="77777777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5E7" w14:textId="77777777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AD0" w14:textId="76DFB635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606" w14:textId="77777777" w:rsidR="004F3550" w:rsidRPr="001E2CF2" w:rsidRDefault="004F3550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2CF2">
              <w:rPr>
                <w:rFonts w:asciiTheme="minorHAnsi" w:hAnsiTheme="minorHAnsi" w:cstheme="minorHAnsi"/>
                <w:bCs/>
              </w:rPr>
              <w:t>Własne / oddane do dyspozycji*</w:t>
            </w:r>
          </w:p>
        </w:tc>
      </w:tr>
    </w:tbl>
    <w:p w14:paraId="7FAB0AD4" w14:textId="77777777" w:rsidR="006E65ED" w:rsidRPr="001E2CF2" w:rsidRDefault="006E65ED" w:rsidP="006E65ED">
      <w:pPr>
        <w:pStyle w:val="default0"/>
        <w:spacing w:before="120" w:beforeAutospacing="0" w:after="120" w:afterAutospacing="0"/>
        <w:ind w:right="816"/>
        <w:jc w:val="both"/>
        <w:rPr>
          <w:rFonts w:asciiTheme="minorHAnsi" w:hAnsiTheme="minorHAnsi" w:cstheme="minorHAnsi"/>
          <w:b/>
          <w:bCs/>
        </w:rPr>
      </w:pPr>
      <w:r w:rsidRPr="001E2CF2">
        <w:rPr>
          <w:rFonts w:asciiTheme="minorHAnsi" w:hAnsiTheme="minorHAnsi" w:cstheme="minorHAnsi"/>
          <w:b/>
          <w:bCs/>
        </w:rPr>
        <w:t xml:space="preserve">Uwaga! </w:t>
      </w:r>
    </w:p>
    <w:p w14:paraId="3C728027" w14:textId="5D8C72CB" w:rsidR="006E65ED" w:rsidRPr="001E2CF2" w:rsidRDefault="00197BBB" w:rsidP="006E65ED">
      <w:pPr>
        <w:pStyle w:val="default0"/>
        <w:spacing w:before="120" w:beforeAutospacing="0" w:after="120" w:afterAutospacing="0"/>
        <w:ind w:right="816"/>
        <w:jc w:val="both"/>
        <w:rPr>
          <w:rFonts w:asciiTheme="minorHAnsi" w:hAnsiTheme="minorHAnsi" w:cstheme="minorHAnsi"/>
        </w:rPr>
      </w:pPr>
      <w:r w:rsidRPr="001E2CF2">
        <w:rPr>
          <w:rFonts w:asciiTheme="minorHAnsi" w:hAnsiTheme="minorHAnsi" w:cstheme="minorHAnsi"/>
        </w:rPr>
        <w:t xml:space="preserve">▪ </w:t>
      </w:r>
      <w:r w:rsidR="006E65ED" w:rsidRPr="001E2CF2">
        <w:rPr>
          <w:rFonts w:asciiTheme="minorHAnsi" w:hAnsiTheme="minorHAnsi" w:cstheme="minorHAnsi"/>
        </w:rPr>
        <w:t xml:space="preserve">oświadczam(my), </w:t>
      </w:r>
      <w:r w:rsidR="006E65ED" w:rsidRPr="001E2CF2">
        <w:rPr>
          <w:rFonts w:asciiTheme="minorHAnsi" w:hAnsiTheme="minorHAnsi" w:cstheme="minorHAnsi"/>
          <w:b/>
          <w:bCs/>
        </w:rPr>
        <w:t>że osoba wskazana</w:t>
      </w:r>
      <w:r w:rsidR="006E65ED" w:rsidRPr="001E2CF2">
        <w:rPr>
          <w:rFonts w:asciiTheme="minorHAnsi" w:hAnsiTheme="minorHAnsi" w:cstheme="minorHAnsi"/>
        </w:rPr>
        <w:t>, będzie uczestniczyć w wykonywaniu zamówienia</w:t>
      </w:r>
      <w:r w:rsidR="00D65556">
        <w:rPr>
          <w:rFonts w:asciiTheme="minorHAnsi" w:hAnsiTheme="minorHAnsi" w:cstheme="minorHAnsi"/>
        </w:rPr>
        <w:t xml:space="preserve"> publicznego</w:t>
      </w:r>
      <w:r w:rsidR="006E65ED" w:rsidRPr="001E2CF2">
        <w:rPr>
          <w:rFonts w:asciiTheme="minorHAnsi" w:hAnsiTheme="minorHAnsi" w:cstheme="minorHAnsi"/>
        </w:rPr>
        <w:t xml:space="preserve">. </w:t>
      </w:r>
    </w:p>
    <w:p w14:paraId="05BEBA9F" w14:textId="4C05959A" w:rsidR="006E65ED" w:rsidRPr="001E2CF2" w:rsidRDefault="006E65ED" w:rsidP="006E65ED">
      <w:pPr>
        <w:pStyle w:val="Default"/>
        <w:rPr>
          <w:rFonts w:asciiTheme="minorHAnsi" w:hAnsiTheme="minorHAnsi" w:cstheme="minorHAnsi"/>
        </w:rPr>
      </w:pPr>
      <w:r w:rsidRPr="001E2CF2">
        <w:rPr>
          <w:rFonts w:asciiTheme="minorHAnsi" w:hAnsiTheme="minorHAnsi" w:cstheme="minorHAnsi"/>
        </w:rPr>
        <w:t xml:space="preserve">* </w:t>
      </w:r>
      <w:r w:rsidRPr="001E2CF2">
        <w:rPr>
          <w:rFonts w:asciiTheme="minorHAnsi" w:hAnsiTheme="minorHAnsi" w:cstheme="minorHAnsi"/>
          <w:b/>
          <w:bCs/>
        </w:rPr>
        <w:t>niepotrzebne</w:t>
      </w:r>
      <w:r w:rsidRPr="001E2CF2">
        <w:rPr>
          <w:rFonts w:asciiTheme="minorHAnsi" w:hAnsiTheme="minorHAnsi" w:cstheme="minorHAnsi"/>
        </w:rPr>
        <w:t xml:space="preserve"> skreślić (jeżeli </w:t>
      </w:r>
      <w:r w:rsidR="001E2CF2" w:rsidRPr="001E2CF2">
        <w:rPr>
          <w:rFonts w:asciiTheme="minorHAnsi" w:hAnsiTheme="minorHAnsi" w:cstheme="minorHAnsi"/>
        </w:rPr>
        <w:t>W</w:t>
      </w:r>
      <w:r w:rsidRPr="001E2CF2">
        <w:rPr>
          <w:rFonts w:asciiTheme="minorHAnsi" w:hAnsiTheme="minorHAnsi" w:cstheme="minorHAnsi"/>
        </w:rPr>
        <w:t>ykonawca pozostaje w stosunku umowy cywilno</w:t>
      </w:r>
      <w:r w:rsidR="001E2CF2" w:rsidRPr="001E2CF2">
        <w:rPr>
          <w:rFonts w:asciiTheme="minorHAnsi" w:hAnsiTheme="minorHAnsi" w:cstheme="minorHAnsi"/>
        </w:rPr>
        <w:t>-</w:t>
      </w:r>
      <w:r w:rsidRPr="001E2CF2">
        <w:rPr>
          <w:rFonts w:asciiTheme="minorHAnsi" w:hAnsiTheme="minorHAnsi" w:cstheme="minorHAnsi"/>
        </w:rPr>
        <w:t>prawnej pozostawiamy własne)</w:t>
      </w:r>
    </w:p>
    <w:p w14:paraId="0052D52B" w14:textId="77777777" w:rsidR="00932536" w:rsidRPr="00932536" w:rsidRDefault="00932536" w:rsidP="006E65ED">
      <w:pPr>
        <w:pStyle w:val="Default"/>
        <w:rPr>
          <w:rFonts w:ascii="Arial Narrow" w:hAnsi="Arial Narrow"/>
        </w:rPr>
      </w:pPr>
    </w:p>
    <w:p w14:paraId="689DDE2F" w14:textId="3DB69A3D" w:rsidR="00721966" w:rsidRPr="006E65ED" w:rsidRDefault="001E2CF2" w:rsidP="006E65ED">
      <w:pPr>
        <w:ind w:left="360"/>
        <w:jc w:val="both"/>
        <w:outlineLvl w:val="0"/>
        <w:rPr>
          <w:rFonts w:asciiTheme="minorHAnsi" w:hAnsiTheme="minorHAnsi" w:cstheme="minorHAnsi"/>
          <w:b/>
        </w:rPr>
      </w:pPr>
      <w:r>
        <w:rPr>
          <w:rFonts w:ascii="Calibri" w:hAnsi="Calibri" w:cs="Calibri"/>
        </w:rPr>
        <w:t>…</w:t>
      </w:r>
      <w:r w:rsidR="0006519E" w:rsidRPr="0006519E">
        <w:rPr>
          <w:rFonts w:ascii="Calibri" w:hAnsi="Calibri" w:cs="Calibri"/>
        </w:rPr>
        <w:t>...................................., dnia ....................... 202</w:t>
      </w:r>
      <w:r w:rsidR="00C71142">
        <w:rPr>
          <w:rFonts w:ascii="Calibri" w:hAnsi="Calibri" w:cs="Calibri"/>
        </w:rPr>
        <w:t>5</w:t>
      </w:r>
      <w:r w:rsidR="0006519E" w:rsidRPr="0006519E">
        <w:rPr>
          <w:rFonts w:ascii="Calibri" w:hAnsi="Calibri" w:cs="Calibri"/>
        </w:rPr>
        <w:t xml:space="preserve"> r.</w:t>
      </w:r>
    </w:p>
    <w:p w14:paraId="52AD0290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  <w:bookmarkStart w:id="0" w:name="_Hlk37101914"/>
    </w:p>
    <w:p w14:paraId="493C2D7D" w14:textId="77777777" w:rsidR="00E81B18" w:rsidRDefault="00E81B18" w:rsidP="00B52E46">
      <w:pPr>
        <w:ind w:left="4962"/>
        <w:rPr>
          <w:rFonts w:asciiTheme="minorHAnsi" w:hAnsiTheme="minorHAnsi" w:cstheme="minorHAnsi"/>
          <w:b/>
        </w:rPr>
      </w:pPr>
    </w:p>
    <w:p w14:paraId="372A86EE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</w:p>
    <w:p w14:paraId="5FC0F8B6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</w:p>
    <w:p w14:paraId="1E20A677" w14:textId="758739CA" w:rsidR="00B52E46" w:rsidRPr="00B52E46" w:rsidRDefault="00B52E46" w:rsidP="00B52E46">
      <w:pPr>
        <w:ind w:left="4962"/>
        <w:rPr>
          <w:rFonts w:ascii="Arial Narrow" w:hAnsi="Arial Narrow" w:cs="Arial"/>
          <w:iCs/>
          <w:color w:val="333333"/>
        </w:rPr>
      </w:pPr>
      <w:r w:rsidRPr="00B52E4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659EE910" w14:textId="77777777" w:rsidR="00B52E46" w:rsidRPr="004F3550" w:rsidRDefault="00B52E46" w:rsidP="00B52E46">
      <w:pPr>
        <w:ind w:left="4962"/>
        <w:rPr>
          <w:rFonts w:ascii="Arial Narrow" w:eastAsia="Calibri" w:hAnsi="Arial Narrow" w:cstheme="minorHAnsi"/>
          <w:kern w:val="144"/>
          <w:lang w:eastAsia="en-US"/>
        </w:rPr>
      </w:pPr>
      <w:r w:rsidRPr="004F3550">
        <w:rPr>
          <w:rFonts w:ascii="Arial Narrow" w:eastAsia="Calibri" w:hAnsi="Arial Narrow" w:cstheme="minorHAnsi"/>
          <w:kern w:val="144"/>
          <w:lang w:eastAsia="en-US"/>
        </w:rPr>
        <w:t xml:space="preserve">podpis imienny osoby (osób) </w:t>
      </w:r>
    </w:p>
    <w:p w14:paraId="06F71C29" w14:textId="1EB8EBB1" w:rsidR="00517697" w:rsidRPr="004F3550" w:rsidRDefault="00B52E46" w:rsidP="00B52E46">
      <w:pPr>
        <w:ind w:left="4962"/>
        <w:rPr>
          <w:rFonts w:ascii="Arial Narrow" w:eastAsia="Calibri" w:hAnsi="Arial Narrow" w:cstheme="minorHAnsi"/>
          <w:kern w:val="144"/>
          <w:lang w:eastAsia="en-US"/>
        </w:rPr>
      </w:pPr>
      <w:r w:rsidRPr="004F3550">
        <w:rPr>
          <w:rFonts w:ascii="Arial Narrow" w:eastAsia="Calibri" w:hAnsi="Arial Narrow" w:cstheme="minorHAnsi"/>
          <w:kern w:val="144"/>
          <w:lang w:eastAsia="en-US"/>
        </w:rPr>
        <w:t>uprawnionej (</w:t>
      </w:r>
      <w:proofErr w:type="spellStart"/>
      <w:r w:rsidRPr="004F3550">
        <w:rPr>
          <w:rFonts w:ascii="Arial Narrow" w:eastAsia="Calibri" w:hAnsi="Arial Narrow" w:cstheme="minorHAnsi"/>
          <w:kern w:val="144"/>
          <w:lang w:eastAsia="en-US"/>
        </w:rPr>
        <w:t>ych</w:t>
      </w:r>
      <w:proofErr w:type="spellEnd"/>
      <w:r w:rsidRPr="004F3550">
        <w:rPr>
          <w:rFonts w:ascii="Arial Narrow" w:eastAsia="Calibri" w:hAnsi="Arial Narrow" w:cstheme="minorHAnsi"/>
          <w:kern w:val="144"/>
          <w:lang w:eastAsia="en-US"/>
        </w:rPr>
        <w:t>) do składania oświadczeń wiedzy/woli w zakresie praw i obowiązków majątkowych Wykonawcy</w:t>
      </w:r>
      <w:r w:rsidR="00517697" w:rsidRPr="004F3550">
        <w:rPr>
          <w:rFonts w:ascii="Arial Narrow" w:hAnsi="Arial Narrow" w:cstheme="minorHAnsi"/>
          <w:kern w:val="144"/>
          <w:lang w:eastAsia="en-US"/>
        </w:rPr>
        <w:t xml:space="preserve">                    </w:t>
      </w:r>
      <w:bookmarkEnd w:id="0"/>
    </w:p>
    <w:sectPr w:rsidR="00517697" w:rsidRPr="004F3550" w:rsidSect="00E81B18">
      <w:headerReference w:type="default" r:id="rId8"/>
      <w:footerReference w:type="even" r:id="rId9"/>
      <w:pgSz w:w="11906" w:h="16838"/>
      <w:pgMar w:top="1135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362F" w14:textId="77777777" w:rsidR="008E7FCB" w:rsidRDefault="008E7FCB">
      <w:r>
        <w:separator/>
      </w:r>
    </w:p>
  </w:endnote>
  <w:endnote w:type="continuationSeparator" w:id="0">
    <w:p w14:paraId="681B3CB2" w14:textId="77777777" w:rsidR="008E7FCB" w:rsidRDefault="008E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EEF1" w14:textId="77777777" w:rsidR="007F693E" w:rsidRDefault="007F693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14BD3" w14:textId="77777777" w:rsidR="007F693E" w:rsidRDefault="007F693E" w:rsidP="005419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297A3" w14:textId="77777777" w:rsidR="008E7FCB" w:rsidRDefault="008E7FCB">
      <w:r>
        <w:separator/>
      </w:r>
    </w:p>
  </w:footnote>
  <w:footnote w:type="continuationSeparator" w:id="0">
    <w:p w14:paraId="0DE5F94F" w14:textId="77777777" w:rsidR="008E7FCB" w:rsidRDefault="008E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40CE" w14:textId="63055AAB" w:rsidR="00932536" w:rsidRPr="00893F98" w:rsidRDefault="003065ED" w:rsidP="00893F98">
    <w:pPr>
      <w:pStyle w:val="Nagwek"/>
      <w:rPr>
        <w:rFonts w:asciiTheme="minorHAnsi" w:hAnsiTheme="minorHAnsi" w:cstheme="minorHAnsi"/>
        <w:bCs/>
        <w:iCs/>
        <w:color w:val="000000"/>
        <w:lang w:val="pl-PL" w:eastAsia="zh-CN"/>
      </w:rPr>
    </w:pPr>
    <w:r>
      <w:rPr>
        <w:rFonts w:asciiTheme="minorHAnsi" w:hAnsiTheme="minorHAnsi" w:cstheme="minorHAnsi"/>
        <w:bCs/>
        <w:iCs/>
        <w:color w:val="000000"/>
        <w:lang w:val="pl-PL" w:eastAsia="zh-CN"/>
      </w:rPr>
      <w:t>ZP.</w:t>
    </w:r>
    <w:r w:rsidR="00932536" w:rsidRPr="00893F98">
      <w:rPr>
        <w:rFonts w:asciiTheme="minorHAnsi" w:hAnsiTheme="minorHAnsi" w:cstheme="minorHAnsi"/>
        <w:bCs/>
        <w:iCs/>
        <w:color w:val="000000"/>
        <w:lang w:eastAsia="zh-CN"/>
      </w:rPr>
      <w:t>271.1</w:t>
    </w:r>
    <w:r w:rsidR="00893F98">
      <w:rPr>
        <w:rFonts w:asciiTheme="minorHAnsi" w:hAnsiTheme="minorHAnsi" w:cstheme="minorHAnsi"/>
        <w:bCs/>
        <w:iCs/>
        <w:color w:val="000000"/>
        <w:lang w:val="pl-PL" w:eastAsia="zh-CN"/>
      </w:rPr>
      <w:t>.</w:t>
    </w:r>
    <w:r w:rsidR="00807E07">
      <w:rPr>
        <w:rFonts w:asciiTheme="minorHAnsi" w:hAnsiTheme="minorHAnsi" w:cstheme="minorHAnsi"/>
        <w:bCs/>
        <w:iCs/>
        <w:color w:val="000000"/>
        <w:lang w:val="pl-PL" w:eastAsia="zh-CN"/>
      </w:rPr>
      <w:t>13</w:t>
    </w:r>
    <w:r w:rsidR="00932536" w:rsidRPr="00893F98">
      <w:rPr>
        <w:rFonts w:asciiTheme="minorHAnsi" w:hAnsiTheme="minorHAnsi" w:cstheme="minorHAnsi"/>
        <w:bCs/>
        <w:iCs/>
        <w:color w:val="000000"/>
        <w:lang w:eastAsia="zh-CN"/>
      </w:rPr>
      <w:t>.202</w:t>
    </w:r>
    <w:r w:rsidR="00C71142">
      <w:rPr>
        <w:rFonts w:asciiTheme="minorHAnsi" w:hAnsiTheme="minorHAnsi" w:cstheme="minorHAnsi"/>
        <w:bCs/>
        <w:iCs/>
        <w:color w:val="000000"/>
        <w:lang w:val="pl-PL" w:eastAsia="zh-CN"/>
      </w:rPr>
      <w:t>5</w:t>
    </w:r>
  </w:p>
  <w:p w14:paraId="01A9920C" w14:textId="05EE00B1" w:rsidR="007F693E" w:rsidRPr="00B840F4" w:rsidRDefault="001720A2" w:rsidP="00B840F4">
    <w:pPr>
      <w:pStyle w:val="Nagwek"/>
      <w:rPr>
        <w:rFonts w:ascii="Calibri" w:hAnsi="Calibri" w:cs="Calibri"/>
        <w:lang w:val="pl-PL"/>
      </w:rPr>
    </w:pPr>
    <w:r>
      <w:rPr>
        <w:rFonts w:ascii="Calibri" w:hAnsi="Calibri" w:cs="Calibri"/>
      </w:rPr>
      <w:t>„</w:t>
    </w:r>
    <w:r w:rsidR="00807E07">
      <w:rPr>
        <w:rFonts w:ascii="Calibri" w:hAnsi="Calibri" w:cs="Calibri"/>
        <w:lang w:val="pl-PL"/>
      </w:rPr>
      <w:t>Przebudowa ul. Reja w Granicy</w:t>
    </w:r>
    <w:r>
      <w:rPr>
        <w:rFonts w:ascii="Calibri" w:hAnsi="Calibri" w:cs="Calibri"/>
      </w:rPr>
      <w:t xml:space="preserve">”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7849F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4403C3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6544F78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4001F2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B0A2B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12C7CD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4B7D414F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B285786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C21C3F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42298489">
    <w:abstractNumId w:val="39"/>
  </w:num>
  <w:num w:numId="2" w16cid:durableId="2042243157">
    <w:abstractNumId w:val="47"/>
  </w:num>
  <w:num w:numId="3" w16cid:durableId="518203838">
    <w:abstractNumId w:val="32"/>
  </w:num>
  <w:num w:numId="4" w16cid:durableId="579947392">
    <w:abstractNumId w:val="27"/>
  </w:num>
  <w:num w:numId="5" w16cid:durableId="474644142">
    <w:abstractNumId w:val="21"/>
  </w:num>
  <w:num w:numId="6" w16cid:durableId="2036148228">
    <w:abstractNumId w:val="36"/>
  </w:num>
  <w:num w:numId="7" w16cid:durableId="1452671095">
    <w:abstractNumId w:val="41"/>
  </w:num>
  <w:num w:numId="8" w16cid:durableId="1174877932">
    <w:abstractNumId w:val="25"/>
  </w:num>
  <w:num w:numId="9" w16cid:durableId="1639988532">
    <w:abstractNumId w:val="54"/>
  </w:num>
  <w:num w:numId="10" w16cid:durableId="1024206797">
    <w:abstractNumId w:val="59"/>
  </w:num>
  <w:num w:numId="11" w16cid:durableId="1628243758">
    <w:abstractNumId w:val="22"/>
  </w:num>
  <w:num w:numId="12" w16cid:durableId="1890729001">
    <w:abstractNumId w:val="57"/>
  </w:num>
  <w:num w:numId="13" w16cid:durableId="1331710175">
    <w:abstractNumId w:val="58"/>
  </w:num>
  <w:num w:numId="14" w16cid:durableId="220942000">
    <w:abstractNumId w:val="14"/>
  </w:num>
  <w:num w:numId="15" w16cid:durableId="250897847">
    <w:abstractNumId w:val="28"/>
  </w:num>
  <w:num w:numId="16" w16cid:durableId="1848404439">
    <w:abstractNumId w:val="35"/>
  </w:num>
  <w:num w:numId="17" w16cid:durableId="750351227">
    <w:abstractNumId w:val="53"/>
  </w:num>
  <w:num w:numId="18" w16cid:durableId="503978646">
    <w:abstractNumId w:val="24"/>
  </w:num>
  <w:num w:numId="19" w16cid:durableId="2103723362">
    <w:abstractNumId w:val="16"/>
  </w:num>
  <w:num w:numId="20" w16cid:durableId="655764696">
    <w:abstractNumId w:val="19"/>
  </w:num>
  <w:num w:numId="21" w16cid:durableId="1243025486">
    <w:abstractNumId w:val="48"/>
  </w:num>
  <w:num w:numId="22" w16cid:durableId="821893961">
    <w:abstractNumId w:val="20"/>
  </w:num>
  <w:num w:numId="23" w16cid:durableId="1381974894">
    <w:abstractNumId w:val="52"/>
  </w:num>
  <w:num w:numId="24" w16cid:durableId="408772620">
    <w:abstractNumId w:val="50"/>
  </w:num>
  <w:num w:numId="25" w16cid:durableId="912423854">
    <w:abstractNumId w:val="23"/>
  </w:num>
  <w:num w:numId="26" w16cid:durableId="149614462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8421524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7657828">
    <w:abstractNumId w:val="3"/>
  </w:num>
  <w:num w:numId="29" w16cid:durableId="1573275850">
    <w:abstractNumId w:val="8"/>
  </w:num>
  <w:num w:numId="30" w16cid:durableId="922881311">
    <w:abstractNumId w:val="2"/>
  </w:num>
  <w:num w:numId="31" w16cid:durableId="968509354">
    <w:abstractNumId w:val="46"/>
  </w:num>
  <w:num w:numId="32" w16cid:durableId="1007710510">
    <w:abstractNumId w:val="12"/>
  </w:num>
  <w:num w:numId="33" w16cid:durableId="1287928435">
    <w:abstractNumId w:val="30"/>
  </w:num>
  <w:num w:numId="34" w16cid:durableId="1521385419">
    <w:abstractNumId w:val="49"/>
  </w:num>
  <w:num w:numId="35" w16cid:durableId="1539851016">
    <w:abstractNumId w:val="18"/>
  </w:num>
  <w:num w:numId="36" w16cid:durableId="335815625">
    <w:abstractNumId w:val="56"/>
  </w:num>
  <w:num w:numId="37" w16cid:durableId="755631451">
    <w:abstractNumId w:val="17"/>
  </w:num>
  <w:num w:numId="38" w16cid:durableId="1298798315">
    <w:abstractNumId w:val="9"/>
  </w:num>
  <w:num w:numId="39" w16cid:durableId="1844658660">
    <w:abstractNumId w:val="26"/>
  </w:num>
  <w:num w:numId="40" w16cid:durableId="470750363">
    <w:abstractNumId w:val="42"/>
  </w:num>
  <w:num w:numId="41" w16cid:durableId="654533270">
    <w:abstractNumId w:val="37"/>
  </w:num>
  <w:num w:numId="42" w16cid:durableId="4195720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9925713">
    <w:abstractNumId w:val="13"/>
  </w:num>
  <w:num w:numId="44" w16cid:durableId="813135051">
    <w:abstractNumId w:val="34"/>
  </w:num>
  <w:num w:numId="45" w16cid:durableId="804473191">
    <w:abstractNumId w:val="31"/>
  </w:num>
  <w:num w:numId="46" w16cid:durableId="1287463628">
    <w:abstractNumId w:val="44"/>
  </w:num>
  <w:num w:numId="47" w16cid:durableId="1033072548">
    <w:abstractNumId w:val="10"/>
  </w:num>
  <w:num w:numId="48" w16cid:durableId="1758405634">
    <w:abstractNumId w:val="29"/>
  </w:num>
  <w:num w:numId="49" w16cid:durableId="670108451">
    <w:abstractNumId w:val="11"/>
  </w:num>
  <w:num w:numId="50" w16cid:durableId="159345571">
    <w:abstractNumId w:val="45"/>
  </w:num>
  <w:num w:numId="51" w16cid:durableId="1044986502">
    <w:abstractNumId w:val="40"/>
  </w:num>
  <w:num w:numId="52" w16cid:durableId="570387827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19E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5FF"/>
    <w:rsid w:val="000A660B"/>
    <w:rsid w:val="000B0B94"/>
    <w:rsid w:val="000B0FF6"/>
    <w:rsid w:val="000B15BA"/>
    <w:rsid w:val="000B2EE7"/>
    <w:rsid w:val="000B37AC"/>
    <w:rsid w:val="000B4C54"/>
    <w:rsid w:val="000B603D"/>
    <w:rsid w:val="000B76A6"/>
    <w:rsid w:val="000C0916"/>
    <w:rsid w:val="000C0C18"/>
    <w:rsid w:val="000C152C"/>
    <w:rsid w:val="000C1FE3"/>
    <w:rsid w:val="000C3646"/>
    <w:rsid w:val="000D40FD"/>
    <w:rsid w:val="000E05B9"/>
    <w:rsid w:val="000E125E"/>
    <w:rsid w:val="000E4E2A"/>
    <w:rsid w:val="000E7F53"/>
    <w:rsid w:val="00101D77"/>
    <w:rsid w:val="0010294D"/>
    <w:rsid w:val="00102A85"/>
    <w:rsid w:val="00102C0C"/>
    <w:rsid w:val="00103155"/>
    <w:rsid w:val="00105293"/>
    <w:rsid w:val="001054D9"/>
    <w:rsid w:val="001068BB"/>
    <w:rsid w:val="00114AAA"/>
    <w:rsid w:val="00114EE9"/>
    <w:rsid w:val="001201D6"/>
    <w:rsid w:val="001218E1"/>
    <w:rsid w:val="00121CF9"/>
    <w:rsid w:val="00122276"/>
    <w:rsid w:val="001250EE"/>
    <w:rsid w:val="00126E65"/>
    <w:rsid w:val="00131262"/>
    <w:rsid w:val="001346B4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A2"/>
    <w:rsid w:val="001720B9"/>
    <w:rsid w:val="0017288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97BBB"/>
    <w:rsid w:val="001A4194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039"/>
    <w:rsid w:val="001C4E52"/>
    <w:rsid w:val="001C67DA"/>
    <w:rsid w:val="001C6AAF"/>
    <w:rsid w:val="001C7926"/>
    <w:rsid w:val="001C7C3F"/>
    <w:rsid w:val="001D6CF9"/>
    <w:rsid w:val="001E2CF2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3464F"/>
    <w:rsid w:val="00236530"/>
    <w:rsid w:val="00241C6C"/>
    <w:rsid w:val="002447F6"/>
    <w:rsid w:val="00246A11"/>
    <w:rsid w:val="00252051"/>
    <w:rsid w:val="00255734"/>
    <w:rsid w:val="00256EDD"/>
    <w:rsid w:val="00257369"/>
    <w:rsid w:val="0026004A"/>
    <w:rsid w:val="00261B89"/>
    <w:rsid w:val="0026568F"/>
    <w:rsid w:val="0026706B"/>
    <w:rsid w:val="002678AB"/>
    <w:rsid w:val="00271D38"/>
    <w:rsid w:val="00272E2B"/>
    <w:rsid w:val="002814D4"/>
    <w:rsid w:val="002837ED"/>
    <w:rsid w:val="00283E85"/>
    <w:rsid w:val="00285177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849"/>
    <w:rsid w:val="002D6BEA"/>
    <w:rsid w:val="002D74BE"/>
    <w:rsid w:val="002D7AED"/>
    <w:rsid w:val="002E0A89"/>
    <w:rsid w:val="002E24F4"/>
    <w:rsid w:val="002F0291"/>
    <w:rsid w:val="002F16D6"/>
    <w:rsid w:val="002F26C4"/>
    <w:rsid w:val="002F79CA"/>
    <w:rsid w:val="00302515"/>
    <w:rsid w:val="00302B07"/>
    <w:rsid w:val="003062AC"/>
    <w:rsid w:val="003065ED"/>
    <w:rsid w:val="00310A34"/>
    <w:rsid w:val="003121A6"/>
    <w:rsid w:val="0031370D"/>
    <w:rsid w:val="00313888"/>
    <w:rsid w:val="00315240"/>
    <w:rsid w:val="00315B13"/>
    <w:rsid w:val="00320DC8"/>
    <w:rsid w:val="00325720"/>
    <w:rsid w:val="00327FC5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2E04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2979"/>
    <w:rsid w:val="003759FB"/>
    <w:rsid w:val="00376D92"/>
    <w:rsid w:val="003809D8"/>
    <w:rsid w:val="00382285"/>
    <w:rsid w:val="00382504"/>
    <w:rsid w:val="00383D3C"/>
    <w:rsid w:val="00386C8E"/>
    <w:rsid w:val="00387243"/>
    <w:rsid w:val="00391E61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30A8"/>
    <w:rsid w:val="003C43C6"/>
    <w:rsid w:val="003C48F1"/>
    <w:rsid w:val="003C4B19"/>
    <w:rsid w:val="003C659A"/>
    <w:rsid w:val="003C7514"/>
    <w:rsid w:val="003D1ED1"/>
    <w:rsid w:val="003D4FCB"/>
    <w:rsid w:val="003D6E90"/>
    <w:rsid w:val="003D716D"/>
    <w:rsid w:val="003E36DC"/>
    <w:rsid w:val="003E464A"/>
    <w:rsid w:val="003E719D"/>
    <w:rsid w:val="003F0669"/>
    <w:rsid w:val="003F3E9E"/>
    <w:rsid w:val="003F49E2"/>
    <w:rsid w:val="003F503B"/>
    <w:rsid w:val="003F5826"/>
    <w:rsid w:val="003F60D2"/>
    <w:rsid w:val="003F69F4"/>
    <w:rsid w:val="00400735"/>
    <w:rsid w:val="00403AD4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1DCB"/>
    <w:rsid w:val="0044374E"/>
    <w:rsid w:val="0044434A"/>
    <w:rsid w:val="0044558E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1CF8"/>
    <w:rsid w:val="004A1D37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30E"/>
    <w:rsid w:val="004C6EE4"/>
    <w:rsid w:val="004D0830"/>
    <w:rsid w:val="004D4CCE"/>
    <w:rsid w:val="004D63E9"/>
    <w:rsid w:val="004E3410"/>
    <w:rsid w:val="004E3CB2"/>
    <w:rsid w:val="004E4827"/>
    <w:rsid w:val="004E5DD6"/>
    <w:rsid w:val="004E6D1D"/>
    <w:rsid w:val="004E7F7A"/>
    <w:rsid w:val="004F1DB6"/>
    <w:rsid w:val="004F238E"/>
    <w:rsid w:val="004F31B5"/>
    <w:rsid w:val="004F3550"/>
    <w:rsid w:val="004F4AC8"/>
    <w:rsid w:val="005038D7"/>
    <w:rsid w:val="005073B8"/>
    <w:rsid w:val="00510327"/>
    <w:rsid w:val="00510ADF"/>
    <w:rsid w:val="00511D6F"/>
    <w:rsid w:val="005127C5"/>
    <w:rsid w:val="005128AA"/>
    <w:rsid w:val="005131C0"/>
    <w:rsid w:val="005140D4"/>
    <w:rsid w:val="00515E60"/>
    <w:rsid w:val="00516445"/>
    <w:rsid w:val="0051644C"/>
    <w:rsid w:val="0051755C"/>
    <w:rsid w:val="00517697"/>
    <w:rsid w:val="00522BE4"/>
    <w:rsid w:val="00527550"/>
    <w:rsid w:val="005327E3"/>
    <w:rsid w:val="00532D41"/>
    <w:rsid w:val="00532DC9"/>
    <w:rsid w:val="00534E6E"/>
    <w:rsid w:val="00535B3B"/>
    <w:rsid w:val="00537F5E"/>
    <w:rsid w:val="0054161F"/>
    <w:rsid w:val="00541932"/>
    <w:rsid w:val="00544B67"/>
    <w:rsid w:val="00545BD7"/>
    <w:rsid w:val="00546BDE"/>
    <w:rsid w:val="00546FE9"/>
    <w:rsid w:val="0055188B"/>
    <w:rsid w:val="005522C9"/>
    <w:rsid w:val="005529CF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B5F29"/>
    <w:rsid w:val="005C02F8"/>
    <w:rsid w:val="005C13F5"/>
    <w:rsid w:val="005C1C2E"/>
    <w:rsid w:val="005C2B74"/>
    <w:rsid w:val="005C3266"/>
    <w:rsid w:val="005C52B4"/>
    <w:rsid w:val="005C58C9"/>
    <w:rsid w:val="005C74D9"/>
    <w:rsid w:val="005D3855"/>
    <w:rsid w:val="005D3E53"/>
    <w:rsid w:val="005D49B2"/>
    <w:rsid w:val="005D70D0"/>
    <w:rsid w:val="005E109B"/>
    <w:rsid w:val="005E25BB"/>
    <w:rsid w:val="005E3921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357"/>
    <w:rsid w:val="006230E3"/>
    <w:rsid w:val="006238E7"/>
    <w:rsid w:val="00624FA5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5043"/>
    <w:rsid w:val="00657045"/>
    <w:rsid w:val="006575DF"/>
    <w:rsid w:val="006615B0"/>
    <w:rsid w:val="0066323E"/>
    <w:rsid w:val="00664AC0"/>
    <w:rsid w:val="00667F63"/>
    <w:rsid w:val="00670104"/>
    <w:rsid w:val="006701F1"/>
    <w:rsid w:val="006704F1"/>
    <w:rsid w:val="00672596"/>
    <w:rsid w:val="00672FAA"/>
    <w:rsid w:val="0067561C"/>
    <w:rsid w:val="0067799C"/>
    <w:rsid w:val="00677FD0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58F8"/>
    <w:rsid w:val="006E2914"/>
    <w:rsid w:val="006E3411"/>
    <w:rsid w:val="006E500A"/>
    <w:rsid w:val="006E65ED"/>
    <w:rsid w:val="006E7876"/>
    <w:rsid w:val="006E797B"/>
    <w:rsid w:val="006E7E6C"/>
    <w:rsid w:val="006F02D0"/>
    <w:rsid w:val="006F4070"/>
    <w:rsid w:val="006F4D47"/>
    <w:rsid w:val="006F5C85"/>
    <w:rsid w:val="006F68CC"/>
    <w:rsid w:val="006F718E"/>
    <w:rsid w:val="007003FF"/>
    <w:rsid w:val="00703B58"/>
    <w:rsid w:val="00703CB8"/>
    <w:rsid w:val="0070555D"/>
    <w:rsid w:val="00706AFC"/>
    <w:rsid w:val="00706ED2"/>
    <w:rsid w:val="00707FF5"/>
    <w:rsid w:val="007105BD"/>
    <w:rsid w:val="00711A5E"/>
    <w:rsid w:val="007125C8"/>
    <w:rsid w:val="00720FCE"/>
    <w:rsid w:val="00721966"/>
    <w:rsid w:val="00722C7C"/>
    <w:rsid w:val="00722E1D"/>
    <w:rsid w:val="00724E28"/>
    <w:rsid w:val="00725372"/>
    <w:rsid w:val="007308DE"/>
    <w:rsid w:val="00730CDE"/>
    <w:rsid w:val="0073327C"/>
    <w:rsid w:val="00733CAF"/>
    <w:rsid w:val="00734D6E"/>
    <w:rsid w:val="007358E6"/>
    <w:rsid w:val="00737587"/>
    <w:rsid w:val="00740983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63E7"/>
    <w:rsid w:val="00777472"/>
    <w:rsid w:val="0078005F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06CB"/>
    <w:rsid w:val="007B21B2"/>
    <w:rsid w:val="007C0CCF"/>
    <w:rsid w:val="007C4815"/>
    <w:rsid w:val="007C6106"/>
    <w:rsid w:val="007C73C6"/>
    <w:rsid w:val="007D29F5"/>
    <w:rsid w:val="007D2EDC"/>
    <w:rsid w:val="007D5D10"/>
    <w:rsid w:val="007E08D6"/>
    <w:rsid w:val="007E4B10"/>
    <w:rsid w:val="007E5A8E"/>
    <w:rsid w:val="007E6310"/>
    <w:rsid w:val="007F34EC"/>
    <w:rsid w:val="007F3AE6"/>
    <w:rsid w:val="007F3FE7"/>
    <w:rsid w:val="007F4967"/>
    <w:rsid w:val="007F4FAE"/>
    <w:rsid w:val="007F576A"/>
    <w:rsid w:val="007F693E"/>
    <w:rsid w:val="007F76A1"/>
    <w:rsid w:val="007F7A95"/>
    <w:rsid w:val="00802C0B"/>
    <w:rsid w:val="00803828"/>
    <w:rsid w:val="008079C8"/>
    <w:rsid w:val="00807E07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34B"/>
    <w:rsid w:val="008674E4"/>
    <w:rsid w:val="00870445"/>
    <w:rsid w:val="00872D84"/>
    <w:rsid w:val="0088797F"/>
    <w:rsid w:val="00892186"/>
    <w:rsid w:val="00893F98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E7FCB"/>
    <w:rsid w:val="008F0BFB"/>
    <w:rsid w:val="008F21F2"/>
    <w:rsid w:val="008F24FA"/>
    <w:rsid w:val="008F2E6F"/>
    <w:rsid w:val="008F6D5B"/>
    <w:rsid w:val="00901EC6"/>
    <w:rsid w:val="009023E2"/>
    <w:rsid w:val="00902855"/>
    <w:rsid w:val="00902957"/>
    <w:rsid w:val="0090440F"/>
    <w:rsid w:val="009062BC"/>
    <w:rsid w:val="00910F57"/>
    <w:rsid w:val="0091104C"/>
    <w:rsid w:val="009137CE"/>
    <w:rsid w:val="00916F69"/>
    <w:rsid w:val="00917F68"/>
    <w:rsid w:val="0092033A"/>
    <w:rsid w:val="0092052A"/>
    <w:rsid w:val="009218A5"/>
    <w:rsid w:val="00921AA6"/>
    <w:rsid w:val="00921B5B"/>
    <w:rsid w:val="00922357"/>
    <w:rsid w:val="00922B79"/>
    <w:rsid w:val="00923590"/>
    <w:rsid w:val="00925FAA"/>
    <w:rsid w:val="00926A77"/>
    <w:rsid w:val="009274E0"/>
    <w:rsid w:val="00930CC4"/>
    <w:rsid w:val="00932536"/>
    <w:rsid w:val="00936437"/>
    <w:rsid w:val="00937018"/>
    <w:rsid w:val="009370DA"/>
    <w:rsid w:val="00937E37"/>
    <w:rsid w:val="009427CB"/>
    <w:rsid w:val="009433BE"/>
    <w:rsid w:val="009503F4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814"/>
    <w:rsid w:val="00966BB2"/>
    <w:rsid w:val="009829D9"/>
    <w:rsid w:val="00983423"/>
    <w:rsid w:val="00983D87"/>
    <w:rsid w:val="0098603A"/>
    <w:rsid w:val="009863C6"/>
    <w:rsid w:val="009948C7"/>
    <w:rsid w:val="009952C7"/>
    <w:rsid w:val="009970AA"/>
    <w:rsid w:val="009A0530"/>
    <w:rsid w:val="009A410D"/>
    <w:rsid w:val="009A4C9A"/>
    <w:rsid w:val="009A5616"/>
    <w:rsid w:val="009A63E0"/>
    <w:rsid w:val="009C02F3"/>
    <w:rsid w:val="009C0A20"/>
    <w:rsid w:val="009C17D8"/>
    <w:rsid w:val="009C19BA"/>
    <w:rsid w:val="009C390D"/>
    <w:rsid w:val="009C5089"/>
    <w:rsid w:val="009C58F9"/>
    <w:rsid w:val="009C6657"/>
    <w:rsid w:val="009C7250"/>
    <w:rsid w:val="009C7EB8"/>
    <w:rsid w:val="009D0427"/>
    <w:rsid w:val="009D0A67"/>
    <w:rsid w:val="009D2B1A"/>
    <w:rsid w:val="009D36C6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52DB"/>
    <w:rsid w:val="009F64A8"/>
    <w:rsid w:val="009F7330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0E5"/>
    <w:rsid w:val="00A3555A"/>
    <w:rsid w:val="00A36B36"/>
    <w:rsid w:val="00A3787E"/>
    <w:rsid w:val="00A4101C"/>
    <w:rsid w:val="00A410E8"/>
    <w:rsid w:val="00A431D6"/>
    <w:rsid w:val="00A44851"/>
    <w:rsid w:val="00A45ED0"/>
    <w:rsid w:val="00A46A06"/>
    <w:rsid w:val="00A51EF7"/>
    <w:rsid w:val="00A578F5"/>
    <w:rsid w:val="00A6013A"/>
    <w:rsid w:val="00A629FD"/>
    <w:rsid w:val="00A62E79"/>
    <w:rsid w:val="00A71CB4"/>
    <w:rsid w:val="00A74A76"/>
    <w:rsid w:val="00A74B97"/>
    <w:rsid w:val="00A7645F"/>
    <w:rsid w:val="00A8102D"/>
    <w:rsid w:val="00A81BE2"/>
    <w:rsid w:val="00A85586"/>
    <w:rsid w:val="00A86AC1"/>
    <w:rsid w:val="00A9175F"/>
    <w:rsid w:val="00A91FE0"/>
    <w:rsid w:val="00A97F70"/>
    <w:rsid w:val="00AA05F3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0D10"/>
    <w:rsid w:val="00B119CC"/>
    <w:rsid w:val="00B11C33"/>
    <w:rsid w:val="00B1499E"/>
    <w:rsid w:val="00B153AF"/>
    <w:rsid w:val="00B20941"/>
    <w:rsid w:val="00B20BCF"/>
    <w:rsid w:val="00B21D2F"/>
    <w:rsid w:val="00B21E12"/>
    <w:rsid w:val="00B22950"/>
    <w:rsid w:val="00B2301A"/>
    <w:rsid w:val="00B2354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8E7"/>
    <w:rsid w:val="00B47146"/>
    <w:rsid w:val="00B52161"/>
    <w:rsid w:val="00B52E46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0F4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77E6"/>
    <w:rsid w:val="00BB19B8"/>
    <w:rsid w:val="00BB7015"/>
    <w:rsid w:val="00BC077D"/>
    <w:rsid w:val="00BC46BB"/>
    <w:rsid w:val="00BC4A55"/>
    <w:rsid w:val="00BC4AEA"/>
    <w:rsid w:val="00BC7B53"/>
    <w:rsid w:val="00BD1112"/>
    <w:rsid w:val="00BD2D8F"/>
    <w:rsid w:val="00BD7949"/>
    <w:rsid w:val="00BE087A"/>
    <w:rsid w:val="00BE0A7B"/>
    <w:rsid w:val="00BE28EE"/>
    <w:rsid w:val="00BE38A8"/>
    <w:rsid w:val="00BE3D6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32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35A71"/>
    <w:rsid w:val="00C4348A"/>
    <w:rsid w:val="00C451BB"/>
    <w:rsid w:val="00C508E3"/>
    <w:rsid w:val="00C51F8C"/>
    <w:rsid w:val="00C5533B"/>
    <w:rsid w:val="00C57F0E"/>
    <w:rsid w:val="00C6357F"/>
    <w:rsid w:val="00C64003"/>
    <w:rsid w:val="00C640EF"/>
    <w:rsid w:val="00C64A25"/>
    <w:rsid w:val="00C652B5"/>
    <w:rsid w:val="00C67F59"/>
    <w:rsid w:val="00C70026"/>
    <w:rsid w:val="00C7042E"/>
    <w:rsid w:val="00C71142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4A42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FD2"/>
    <w:rsid w:val="00CE7014"/>
    <w:rsid w:val="00CF04AF"/>
    <w:rsid w:val="00CF2B9E"/>
    <w:rsid w:val="00CF2E3A"/>
    <w:rsid w:val="00CF3E72"/>
    <w:rsid w:val="00D04517"/>
    <w:rsid w:val="00D0511E"/>
    <w:rsid w:val="00D1025F"/>
    <w:rsid w:val="00D111E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797"/>
    <w:rsid w:val="00D52D85"/>
    <w:rsid w:val="00D53879"/>
    <w:rsid w:val="00D56446"/>
    <w:rsid w:val="00D6108E"/>
    <w:rsid w:val="00D61235"/>
    <w:rsid w:val="00D6201F"/>
    <w:rsid w:val="00D62132"/>
    <w:rsid w:val="00D62C30"/>
    <w:rsid w:val="00D62FF6"/>
    <w:rsid w:val="00D64008"/>
    <w:rsid w:val="00D6555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1424"/>
    <w:rsid w:val="00DA3046"/>
    <w:rsid w:val="00DA509A"/>
    <w:rsid w:val="00DA7DDD"/>
    <w:rsid w:val="00DB158B"/>
    <w:rsid w:val="00DB17AA"/>
    <w:rsid w:val="00DB1FC3"/>
    <w:rsid w:val="00DB2AC9"/>
    <w:rsid w:val="00DB394F"/>
    <w:rsid w:val="00DB3C30"/>
    <w:rsid w:val="00DB4875"/>
    <w:rsid w:val="00DB6ABF"/>
    <w:rsid w:val="00DB6B37"/>
    <w:rsid w:val="00DB7F36"/>
    <w:rsid w:val="00DC067B"/>
    <w:rsid w:val="00DC08B6"/>
    <w:rsid w:val="00DC0DC7"/>
    <w:rsid w:val="00DC2739"/>
    <w:rsid w:val="00DC3754"/>
    <w:rsid w:val="00DC3BB8"/>
    <w:rsid w:val="00DC6FCE"/>
    <w:rsid w:val="00DD0167"/>
    <w:rsid w:val="00DD2EAB"/>
    <w:rsid w:val="00DD3005"/>
    <w:rsid w:val="00DD3AAC"/>
    <w:rsid w:val="00DD779A"/>
    <w:rsid w:val="00DD7F5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F2F"/>
    <w:rsid w:val="00E333F5"/>
    <w:rsid w:val="00E33927"/>
    <w:rsid w:val="00E359BD"/>
    <w:rsid w:val="00E35D31"/>
    <w:rsid w:val="00E36068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B18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7C6"/>
    <w:rsid w:val="00EA2BDF"/>
    <w:rsid w:val="00EA4C1A"/>
    <w:rsid w:val="00EB1584"/>
    <w:rsid w:val="00EB26BF"/>
    <w:rsid w:val="00EB40F8"/>
    <w:rsid w:val="00EB567B"/>
    <w:rsid w:val="00EB5DC0"/>
    <w:rsid w:val="00EB60D0"/>
    <w:rsid w:val="00EB6A66"/>
    <w:rsid w:val="00EB6F6F"/>
    <w:rsid w:val="00EC1621"/>
    <w:rsid w:val="00EC2566"/>
    <w:rsid w:val="00EC3FBF"/>
    <w:rsid w:val="00EC4352"/>
    <w:rsid w:val="00EC538A"/>
    <w:rsid w:val="00ED4C88"/>
    <w:rsid w:val="00EE318B"/>
    <w:rsid w:val="00EE3C74"/>
    <w:rsid w:val="00EE7A93"/>
    <w:rsid w:val="00EF0428"/>
    <w:rsid w:val="00EF07E9"/>
    <w:rsid w:val="00EF0A9E"/>
    <w:rsid w:val="00EF0C90"/>
    <w:rsid w:val="00EF1B4A"/>
    <w:rsid w:val="00EF2963"/>
    <w:rsid w:val="00EF39FF"/>
    <w:rsid w:val="00F0084C"/>
    <w:rsid w:val="00F042DF"/>
    <w:rsid w:val="00F0448D"/>
    <w:rsid w:val="00F05931"/>
    <w:rsid w:val="00F05BE3"/>
    <w:rsid w:val="00F05C67"/>
    <w:rsid w:val="00F11020"/>
    <w:rsid w:val="00F1323B"/>
    <w:rsid w:val="00F16A26"/>
    <w:rsid w:val="00F21C6C"/>
    <w:rsid w:val="00F21EE8"/>
    <w:rsid w:val="00F226D3"/>
    <w:rsid w:val="00F237E1"/>
    <w:rsid w:val="00F26F8C"/>
    <w:rsid w:val="00F31F89"/>
    <w:rsid w:val="00F3327F"/>
    <w:rsid w:val="00F34910"/>
    <w:rsid w:val="00F35450"/>
    <w:rsid w:val="00F37CEB"/>
    <w:rsid w:val="00F4067B"/>
    <w:rsid w:val="00F41D8C"/>
    <w:rsid w:val="00F41E2A"/>
    <w:rsid w:val="00F45126"/>
    <w:rsid w:val="00F453B9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3964"/>
    <w:rsid w:val="00F90E8E"/>
    <w:rsid w:val="00F920EB"/>
    <w:rsid w:val="00F92BD6"/>
    <w:rsid w:val="00FA109C"/>
    <w:rsid w:val="00FA12D9"/>
    <w:rsid w:val="00FA1C7E"/>
    <w:rsid w:val="00FA314E"/>
    <w:rsid w:val="00FA707D"/>
    <w:rsid w:val="00FB1331"/>
    <w:rsid w:val="00FB2E1F"/>
    <w:rsid w:val="00FC0A58"/>
    <w:rsid w:val="00FC51CC"/>
    <w:rsid w:val="00FD24DC"/>
    <w:rsid w:val="00FD2552"/>
    <w:rsid w:val="00FD27EC"/>
    <w:rsid w:val="00FD4B40"/>
    <w:rsid w:val="00FD5963"/>
    <w:rsid w:val="00FD624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F07"/>
  <w15:chartTrackingRefBased/>
  <w15:docId w15:val="{9B79F308-2A1C-4E29-A57C-868DD9C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bsatz-Standardschriftart">
    <w:name w:val="Absatz-Standardschriftart"/>
    <w:rsid w:val="0006519E"/>
  </w:style>
  <w:style w:type="paragraph" w:customStyle="1" w:styleId="default0">
    <w:name w:val="default"/>
    <w:basedOn w:val="Normalny"/>
    <w:rsid w:val="006E6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Karolina Kulesza</cp:lastModifiedBy>
  <cp:revision>4</cp:revision>
  <cp:lastPrinted>2024-05-23T08:28:00Z</cp:lastPrinted>
  <dcterms:created xsi:type="dcterms:W3CDTF">2025-03-11T11:35:00Z</dcterms:created>
  <dcterms:modified xsi:type="dcterms:W3CDTF">2025-03-19T08:59:00Z</dcterms:modified>
</cp:coreProperties>
</file>