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EEDA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6FF606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E232A1D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6135F52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</w:t>
      </w:r>
      <w:r w:rsidRPr="00CA6895">
        <w:rPr>
          <w:rFonts w:ascii="Arial" w:hAnsi="Arial" w:cs="Arial"/>
          <w:b/>
          <w:sz w:val="20"/>
          <w:szCs w:val="20"/>
          <w:highlight w:val="yellow"/>
        </w:rPr>
        <w:t>[], data [], strona [],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</w:p>
    <w:p w14:paraId="703C9C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Pr="00CA6895">
        <w:rPr>
          <w:rFonts w:ascii="Arial" w:hAnsi="Arial" w:cs="Arial"/>
          <w:b/>
          <w:sz w:val="20"/>
          <w:szCs w:val="20"/>
          <w:highlight w:val="yellow"/>
        </w:rPr>
        <w:t>[ ][ ][ ][ ]/S [ ][ ][ ]–[ ][ ][ ][ ][ ][ ][ ]</w:t>
      </w:r>
    </w:p>
    <w:p w14:paraId="605B90F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3D5788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F7C8A6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7D5C12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1DFB79C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E607A3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63D89E4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77DD81F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E93B5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F610262" w14:textId="77777777" w:rsidR="00BE4DBB" w:rsidRPr="00BE4DBB" w:rsidRDefault="00BE4DBB" w:rsidP="00BE4DBB">
            <w:pPr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Zamawiający, 1) </w:t>
            </w: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Powiat Giżycki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, w niniejszym postępowaniu działa w imieniu własnym, w imieniu i na rzecz nw. jednostek organizacyjnych Powiatu oraz </w:t>
            </w:r>
          </w:p>
          <w:p w14:paraId="57A537AD" w14:textId="77777777" w:rsidR="00BE4DBB" w:rsidRPr="00BE4DBB" w:rsidRDefault="00BE4DBB" w:rsidP="00BE4DBB">
            <w:pPr>
              <w:numPr>
                <w:ilvl w:val="0"/>
                <w:numId w:val="23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Administrator Sp. z o.o., ul. Pocztowa 3, 11-500 Giżycko</w:t>
            </w:r>
          </w:p>
          <w:p w14:paraId="7855CC06" w14:textId="77777777" w:rsidR="00BE4DBB" w:rsidRPr="00BE4DBB" w:rsidRDefault="00BE4DBB" w:rsidP="00BE4DBB">
            <w:pPr>
              <w:numPr>
                <w:ilvl w:val="0"/>
                <w:numId w:val="23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Powiatowego Urzędu Pracy, ul. Gdańska 11, 11-500 Giżycko</w:t>
            </w:r>
          </w:p>
          <w:p w14:paraId="0E80FCC4" w14:textId="77777777" w:rsidR="00BE4DBB" w:rsidRPr="00BE4DBB" w:rsidRDefault="00BE4DBB" w:rsidP="00BE4DBB">
            <w:pPr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E4D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oraz </w:t>
            </w:r>
          </w:p>
          <w:p w14:paraId="5A5EC005" w14:textId="64D9A3CA" w:rsidR="00BE4DBB" w:rsidRPr="00BE4DBB" w:rsidRDefault="00BE4DBB" w:rsidP="00BE4DBB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E4D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oparciu o udzielone Pełnomocnictwo, w imieniu i na rzecz nw. zamawiających występujących w imieniu własnym i jednostek organizac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yjnych oraz instytucji kultury</w:t>
            </w:r>
            <w:r w:rsidRPr="00BE4D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:</w:t>
            </w:r>
          </w:p>
          <w:p w14:paraId="7FF9584E" w14:textId="48822200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Giżycko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, adres Urząd Gminy Giżycko, ul. Mickiewicza 33, 11-500 Giżycko, numer 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br/>
              <w:t>NIP 845-19-81-949, działającej w imieniu własnym oraz w imie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 xml:space="preserve">niu i na rzecz reprezentowanych 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jednostek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lastRenderedPageBreak/>
              <w:t>o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rganizacyjnych Gminy oraz w imieniu i na rzecz: </w:t>
            </w:r>
          </w:p>
          <w:p w14:paraId="533187BF" w14:textId="424969E2" w:rsidR="00BE4DBB" w:rsidRPr="00BE4DBB" w:rsidRDefault="00BE4DBB" w:rsidP="00BE4DBB">
            <w:pPr>
              <w:spacing w:before="0" w:after="0" w:line="300" w:lineRule="atLeast"/>
              <w:ind w:left="644" w:firstLine="65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• Gminny Ośrodek Kultury i Rekreacji, ul. Olsztyńska 54, Wilkasy, 11-500 Giżycko</w:t>
            </w:r>
          </w:p>
          <w:p w14:paraId="2E31983C" w14:textId="77777777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 </w:t>
            </w: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Miejskiej Giżycko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adres Urząd Miejski w Giżycku, Al. 1 Maja 14, 11-500 Giżycko, numer NIP 845-19-51-457, działającej w imieniu własnym oraz w imieniu i na rzecz jednostek organizacyjnych Gminy oraz w imieniu i na rzecz:</w:t>
            </w:r>
          </w:p>
          <w:p w14:paraId="3FA9F436" w14:textId="77777777" w:rsidR="00BE4DBB" w:rsidRPr="00BE4DBB" w:rsidRDefault="00BE4DBB" w:rsidP="00BE4DBB">
            <w:pPr>
              <w:spacing w:before="0" w:after="0" w:line="300" w:lineRule="atLeast"/>
              <w:ind w:left="72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• Miejskiej Biblioteki Publicznej, ul. Mickiewicza 35, 11-500 Giżycko</w:t>
            </w:r>
          </w:p>
          <w:p w14:paraId="10D7C6E0" w14:textId="156FECD4" w:rsidR="00BE4DBB" w:rsidRPr="00BE4DBB" w:rsidRDefault="00BE4DBB" w:rsidP="00BE4DBB">
            <w:pPr>
              <w:spacing w:before="0" w:after="0" w:line="300" w:lineRule="atLeast"/>
              <w:ind w:left="72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• ADMINISTRATOR Sp. z o.o., ul. Pocztowa 3, 11-500 Giżycko</w:t>
            </w:r>
          </w:p>
          <w:p w14:paraId="1A649E98" w14:textId="281888F6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Giżyckiego Centrum Kultury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adres ul. Konarskiego 8, 11-500 Giżycko, numer NIP 845-10-33-603</w:t>
            </w:r>
          </w:p>
          <w:p w14:paraId="2124E50B" w14:textId="441D00DB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Gołdap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adres Urząd Miejski w Gołdapi, Plac Zwycięstwa 1</w:t>
            </w:r>
            <w:r w:rsidR="000F0BE0">
              <w:rPr>
                <w:rFonts w:ascii="Calibri" w:hAnsi="Calibri"/>
                <w:sz w:val="20"/>
                <w:szCs w:val="20"/>
                <w:lang w:eastAsia="ar-SA"/>
              </w:rPr>
              <w:t xml:space="preserve">4, 19-500 Gołdap, numer 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NIP 847-15-87-061, działającej w imieniu własnym oraz w imieniu i na rzecz jednostek organizacyjnych Gminy oraz w imieniu i na rzecz:</w:t>
            </w:r>
          </w:p>
          <w:p w14:paraId="1F7396D6" w14:textId="282A5F16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Fundacji Rozwoju Regionu Gołdap, Plac Zwycięstwa 1</w:t>
            </w:r>
            <w:r w:rsidR="000F0BE0">
              <w:rPr>
                <w:rFonts w:ascii="Calibri" w:hAnsi="Calibri"/>
                <w:sz w:val="20"/>
                <w:szCs w:val="20"/>
                <w:lang w:eastAsia="ar-SA"/>
              </w:rPr>
              <w:t>6</w:t>
            </w:r>
            <w:bookmarkStart w:id="0" w:name="_GoBack"/>
            <w:bookmarkEnd w:id="0"/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19-500 Gołdap</w:t>
            </w:r>
          </w:p>
          <w:p w14:paraId="306E604B" w14:textId="77777777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Domu Kultury w Gołdapi, ul. Krótka 2, 19-500 Gołdap</w:t>
            </w:r>
          </w:p>
          <w:p w14:paraId="1570DAD7" w14:textId="77777777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Biblioteki Publicznej w Gołdapi, ul. Partyzantów 31, 19-500 Gołdap</w:t>
            </w:r>
          </w:p>
          <w:p w14:paraId="2588296C" w14:textId="77777777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Szkoły Podstawowej w </w:t>
            </w:r>
            <w:proofErr w:type="spellStart"/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Galwieciach</w:t>
            </w:r>
            <w:proofErr w:type="spellEnd"/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Galwiecie</w:t>
            </w:r>
            <w:proofErr w:type="spellEnd"/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 18, 19-500 Gołdap</w:t>
            </w:r>
          </w:p>
          <w:p w14:paraId="562B2296" w14:textId="0DC52E68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Szkoły Podstawowej w Boćwince, Boćwinka 13, 19-500 Gołdap</w:t>
            </w:r>
          </w:p>
          <w:p w14:paraId="4FDAB79F" w14:textId="77777777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Kiwity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adres Urząd Gminy w Kiwitach, Kiwity 28, 11-106 Kiwity, numer NIP 743-19-13-795, działającej w imieniu własnym oraz w imieniu i na rzecz jednostek organizacyjnych Gminy</w:t>
            </w:r>
          </w:p>
          <w:p w14:paraId="14C33484" w14:textId="2BF38270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Kruklanki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adres Urząd Gminy Kruklanki, ul. 22 Lip</w:t>
            </w:r>
            <w:r w:rsidR="001C19DE">
              <w:rPr>
                <w:rFonts w:ascii="Calibri" w:hAnsi="Calibri"/>
                <w:sz w:val="20"/>
                <w:szCs w:val="20"/>
                <w:lang w:eastAsia="ar-SA"/>
              </w:rPr>
              <w:t xml:space="preserve">ca 10, 11-612 Kruklanki, numer 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NIP 845-19-82-653, działającej w imieniu własnym oraz w imieniu i na rzecz jednostek organizacyjnych Gminy oraz w imieniu i na rzecz:</w:t>
            </w:r>
          </w:p>
          <w:p w14:paraId="02AAE468" w14:textId="28050E7D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Biblioteki i Ośrodka Kultury Gminy Kruklanki, ul. 22 Lipca 19, 11-612 Kruklanki</w:t>
            </w:r>
          </w:p>
          <w:p w14:paraId="07242E1A" w14:textId="1AB262C7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Mikołajki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, adres Urząd Miasta i Gminy 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lastRenderedPageBreak/>
              <w:t>w Mikołajkach, adres ul. Kolejowa 7, 11-730 Mikołajki, numer NIP 742-21-25-549</w:t>
            </w:r>
          </w:p>
          <w:p w14:paraId="120948C8" w14:textId="77777777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Miłki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adres Urząd Gminy Miłki, ul. Mazurska 2, 11-513 Miłki, numer NIP 845-19-53-746, działającej w imieniu własnym oraz w imieniu i na rzecz jednostek organizacyjnych Gminy</w:t>
            </w:r>
          </w:p>
          <w:p w14:paraId="09EDD524" w14:textId="5A51C4A1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Przedsiębiorstwa Usług Komunalno-Rolnych, ul. Lipowa 23, 11-513 Miłki</w:t>
            </w:r>
          </w:p>
          <w:p w14:paraId="04167596" w14:textId="1EF9FCCD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Pozezdrze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adres Urząd Gminy w Pozezdrzu, ul. 1 Ma</w:t>
            </w:r>
            <w:r w:rsidR="001C19DE">
              <w:rPr>
                <w:rFonts w:ascii="Calibri" w:hAnsi="Calibri"/>
                <w:sz w:val="20"/>
                <w:szCs w:val="20"/>
                <w:lang w:eastAsia="ar-SA"/>
              </w:rPr>
              <w:t xml:space="preserve">ja 1a, 11-610 Pozezdrze, numer 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NIP 845-19-82-831, działającej w imieniu własnym oraz w imieniu i na rzecz jednostek organizacyjnych Gminy oraz w imieniu i na rzecz</w:t>
            </w:r>
          </w:p>
          <w:p w14:paraId="6CA9B51C" w14:textId="77777777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Gminnego Ośrodka Kultury, ul. Wolności 4, 11-610 Pozezdrze</w:t>
            </w:r>
          </w:p>
          <w:p w14:paraId="22D1F0A1" w14:textId="556D8419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Gminnej Biblioteki Publicznej, ul. Wolności 24, 11-610 Pozezdrze</w:t>
            </w:r>
          </w:p>
          <w:p w14:paraId="6B091712" w14:textId="77777777" w:rsidR="00BE4DBB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Ryn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 xml:space="preserve">, adres Urząd Miasta i Gminy Ryn, ul. Ratuszowa 2, 11-520 Ryn, numer 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br/>
              <w:t xml:space="preserve">NIP 845-19-52-586, działającej w imieniu własnym oraz w imieniu i na rzecz jednostek organizacyjnych Gminy oraz w imieniu i na rzecz: </w:t>
            </w:r>
          </w:p>
          <w:p w14:paraId="28427F01" w14:textId="4AD7CF31" w:rsidR="00BE4DBB" w:rsidRPr="00BE4DBB" w:rsidRDefault="00BE4DBB" w:rsidP="00BE4DBB">
            <w:pPr>
              <w:numPr>
                <w:ilvl w:val="0"/>
                <w:numId w:val="24"/>
              </w:numPr>
              <w:suppressAutoHyphens/>
              <w:spacing w:before="0" w:after="0" w:line="300" w:lineRule="atLeast"/>
              <w:ind w:left="743" w:hanging="317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Regionalny Park Edukacji, Kultury i Turystyki, ul. Kopernika 16, 11-520 Ryn</w:t>
            </w:r>
          </w:p>
          <w:p w14:paraId="4E25DD56" w14:textId="55254D75" w:rsid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Gminy Wydminy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adres Urząd Gminy Wydminy, Pl. Rynek 1/1, 11-510 Wydminy, numer NIP 845-19-72-086, działającej w imieniu własnym oraz w imieniu i na rzecz jednostek organizacyjnych Gminy</w:t>
            </w:r>
          </w:p>
          <w:p w14:paraId="5F876014" w14:textId="1DA8FA05" w:rsidR="00E5206D" w:rsidRPr="00BE4DBB" w:rsidRDefault="00BE4DBB" w:rsidP="00BE4DBB">
            <w:pPr>
              <w:numPr>
                <w:ilvl w:val="0"/>
                <w:numId w:val="25"/>
              </w:numPr>
              <w:suppressAutoHyphens/>
              <w:spacing w:before="0" w:after="0" w:line="300" w:lineRule="atLeas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E4DBB">
              <w:rPr>
                <w:rFonts w:ascii="Calibri" w:hAnsi="Calibri"/>
                <w:b/>
                <w:sz w:val="20"/>
                <w:szCs w:val="20"/>
                <w:lang w:eastAsia="ar-SA"/>
              </w:rPr>
              <w:t>Przedsiębiorstwa Usług Komunalnych i Zieleni Sp. z o.o. Wydminy</w:t>
            </w:r>
            <w:r w:rsidRPr="00BE4DBB">
              <w:rPr>
                <w:rFonts w:ascii="Calibri" w:hAnsi="Calibri"/>
                <w:sz w:val="20"/>
                <w:szCs w:val="20"/>
                <w:lang w:eastAsia="ar-SA"/>
              </w:rPr>
              <w:t>, adres ul. Suwalska 20, 11-510 Wydminy, numer NIP 845-19-80-855</w:t>
            </w:r>
          </w:p>
        </w:tc>
      </w:tr>
      <w:tr w:rsidR="00E5206D" w:rsidRPr="00682DD7" w14:paraId="3EE9A513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61D91CF0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13810CE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815CBD4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46E95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16A5A44" w14:textId="31830112" w:rsidR="00E5206D" w:rsidRPr="001F79E3" w:rsidRDefault="00023FD5" w:rsidP="007C71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3FD5">
              <w:rPr>
                <w:rFonts w:ascii="Arial" w:hAnsi="Arial" w:cs="Arial"/>
                <w:bCs/>
                <w:sz w:val="20"/>
                <w:szCs w:val="20"/>
              </w:rPr>
              <w:t>Giżycka</w:t>
            </w:r>
            <w:r w:rsidR="0079742B" w:rsidRPr="0079742B">
              <w:rPr>
                <w:rFonts w:ascii="Arial" w:hAnsi="Arial" w:cs="Arial"/>
                <w:bCs/>
                <w:sz w:val="20"/>
                <w:szCs w:val="20"/>
              </w:rPr>
              <w:t xml:space="preserve"> Grupa Zakupowa</w:t>
            </w:r>
            <w:r w:rsidR="00EE7A92" w:rsidRPr="00EE7A92">
              <w:rPr>
                <w:rFonts w:ascii="Arial" w:hAnsi="Arial" w:cs="Arial"/>
                <w:bCs/>
                <w:sz w:val="20"/>
                <w:szCs w:val="20"/>
              </w:rPr>
              <w:t>. Dostawa energii elektry</w:t>
            </w:r>
            <w:r w:rsidR="00206438">
              <w:rPr>
                <w:rFonts w:ascii="Arial" w:hAnsi="Arial" w:cs="Arial"/>
                <w:bCs/>
                <w:sz w:val="20"/>
                <w:szCs w:val="20"/>
              </w:rPr>
              <w:t xml:space="preserve">cznej w okresie od 01.01.2023r. </w:t>
            </w:r>
            <w:r w:rsidR="00EE7A92" w:rsidRPr="00EE7A92">
              <w:rPr>
                <w:rFonts w:ascii="Arial" w:hAnsi="Arial" w:cs="Arial"/>
                <w:bCs/>
                <w:sz w:val="20"/>
                <w:szCs w:val="20"/>
              </w:rPr>
              <w:t>do 31.12.2023r.</w:t>
            </w:r>
          </w:p>
        </w:tc>
      </w:tr>
      <w:tr w:rsidR="00E5206D" w:rsidRPr="00682DD7" w14:paraId="25476BAE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73957C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DE996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824B04" w:rsidRPr="00824B04">
              <w:rPr>
                <w:rFonts w:ascii="Arial" w:hAnsi="Arial" w:cs="Arial"/>
                <w:sz w:val="20"/>
                <w:szCs w:val="20"/>
                <w:highlight w:val="yellow"/>
              </w:rPr>
              <w:t>____________</w:t>
            </w:r>
            <w:r w:rsidR="00824B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3FFAC87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2E8E69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0BE3815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10DDD88" w14:textId="77777777" w:rsidTr="007C7179">
        <w:tc>
          <w:tcPr>
            <w:tcW w:w="4644" w:type="dxa"/>
            <w:shd w:val="clear" w:color="auto" w:fill="auto"/>
          </w:tcPr>
          <w:p w14:paraId="31E5561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625BE9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09FA4E" w14:textId="77777777" w:rsidTr="007C7179">
        <w:tc>
          <w:tcPr>
            <w:tcW w:w="4644" w:type="dxa"/>
            <w:shd w:val="clear" w:color="auto" w:fill="auto"/>
          </w:tcPr>
          <w:p w14:paraId="7BF87E19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70A812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19D13E1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4ED4583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348A2E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49D390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EA095B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B0ED32D" w14:textId="77777777" w:rsidTr="007C7179">
        <w:tc>
          <w:tcPr>
            <w:tcW w:w="4644" w:type="dxa"/>
            <w:shd w:val="clear" w:color="auto" w:fill="auto"/>
          </w:tcPr>
          <w:p w14:paraId="62107C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D89D07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2EAA3F3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22C8217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B7B97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D5262F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CAB97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DCE376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B2FF29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97A369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8E01D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E3B7A88" w14:textId="77777777" w:rsidTr="007C7179">
        <w:tc>
          <w:tcPr>
            <w:tcW w:w="4644" w:type="dxa"/>
            <w:shd w:val="clear" w:color="auto" w:fill="auto"/>
          </w:tcPr>
          <w:p w14:paraId="3EA076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CE527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CC7DACF" w14:textId="77777777" w:rsidTr="00BC754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AD8B60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6CB354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29E5102" w14:textId="77777777" w:rsidTr="00BC7541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A21EDE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2B05AF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EDC9725" w14:textId="77777777" w:rsidTr="00BC7541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E9671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C94AD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39412330" w14:textId="77777777" w:rsidTr="00BC754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F9F421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B6D8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0A51AC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90141F3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04BD234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CC074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5D36365" w14:textId="77777777" w:rsidTr="007C7179">
        <w:tc>
          <w:tcPr>
            <w:tcW w:w="4644" w:type="dxa"/>
            <w:shd w:val="clear" w:color="auto" w:fill="auto"/>
          </w:tcPr>
          <w:p w14:paraId="12EFB8D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192BFC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8EC0685" w14:textId="77777777" w:rsidTr="007C7179">
        <w:tc>
          <w:tcPr>
            <w:tcW w:w="4644" w:type="dxa"/>
            <w:shd w:val="clear" w:color="auto" w:fill="auto"/>
          </w:tcPr>
          <w:p w14:paraId="5999057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E727B2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557E9EB" w14:textId="77777777" w:rsidTr="007C7179">
        <w:tc>
          <w:tcPr>
            <w:tcW w:w="9289" w:type="dxa"/>
            <w:gridSpan w:val="2"/>
            <w:shd w:val="clear" w:color="auto" w:fill="BFBFBF"/>
          </w:tcPr>
          <w:p w14:paraId="41C31DB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648700F" w14:textId="77777777" w:rsidTr="007C7179">
        <w:tc>
          <w:tcPr>
            <w:tcW w:w="4644" w:type="dxa"/>
            <w:shd w:val="clear" w:color="auto" w:fill="auto"/>
          </w:tcPr>
          <w:p w14:paraId="48B5C08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FA8B58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3BDA3575" w14:textId="77777777" w:rsidTr="00C30D4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3FFA08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0BE33E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9F97969" w14:textId="77777777" w:rsidTr="00C30D47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3D418BB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169AC16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2B37C7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BA104F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CE36D26" w14:textId="77777777" w:rsidTr="007C7179">
        <w:tc>
          <w:tcPr>
            <w:tcW w:w="4644" w:type="dxa"/>
            <w:shd w:val="clear" w:color="auto" w:fill="auto"/>
          </w:tcPr>
          <w:p w14:paraId="0F1079F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623223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8F9346" w14:textId="77777777" w:rsidTr="007C7179">
        <w:tc>
          <w:tcPr>
            <w:tcW w:w="4644" w:type="dxa"/>
            <w:shd w:val="clear" w:color="auto" w:fill="auto"/>
          </w:tcPr>
          <w:p w14:paraId="0BDEF8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3FEEB2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DB76C65" w14:textId="77777777" w:rsidTr="007C7179">
        <w:tc>
          <w:tcPr>
            <w:tcW w:w="4644" w:type="dxa"/>
            <w:shd w:val="clear" w:color="auto" w:fill="auto"/>
          </w:tcPr>
          <w:p w14:paraId="5011E46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9744CE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BCCE43" w14:textId="77777777" w:rsidTr="007C7179">
        <w:tc>
          <w:tcPr>
            <w:tcW w:w="4644" w:type="dxa"/>
            <w:shd w:val="clear" w:color="auto" w:fill="auto"/>
          </w:tcPr>
          <w:p w14:paraId="60C6522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34A9E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36F8CFD" w14:textId="77777777" w:rsidTr="007C7179">
        <w:tc>
          <w:tcPr>
            <w:tcW w:w="4644" w:type="dxa"/>
            <w:shd w:val="clear" w:color="auto" w:fill="auto"/>
          </w:tcPr>
          <w:p w14:paraId="7641BB9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2C6E5E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9166104" w14:textId="77777777" w:rsidTr="007C7179">
        <w:tc>
          <w:tcPr>
            <w:tcW w:w="4644" w:type="dxa"/>
            <w:shd w:val="clear" w:color="auto" w:fill="auto"/>
          </w:tcPr>
          <w:p w14:paraId="5980A23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6DC362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86F79AA" w14:textId="77777777" w:rsidTr="007C7179">
        <w:tc>
          <w:tcPr>
            <w:tcW w:w="4644" w:type="dxa"/>
            <w:shd w:val="clear" w:color="auto" w:fill="auto"/>
          </w:tcPr>
          <w:p w14:paraId="2A94B1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558BDA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79B671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D5BB11D" w14:textId="77777777" w:rsidTr="007C7179">
        <w:tc>
          <w:tcPr>
            <w:tcW w:w="4644" w:type="dxa"/>
            <w:shd w:val="clear" w:color="auto" w:fill="auto"/>
          </w:tcPr>
          <w:p w14:paraId="2FCED29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C72DB8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673EE0E" w14:textId="77777777" w:rsidTr="007C7179">
        <w:tc>
          <w:tcPr>
            <w:tcW w:w="4644" w:type="dxa"/>
            <w:shd w:val="clear" w:color="auto" w:fill="auto"/>
          </w:tcPr>
          <w:p w14:paraId="51A689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D00E59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88044A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BD6DC5C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CD0B4D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453EF88" w14:textId="77777777" w:rsidTr="007C7179">
        <w:tc>
          <w:tcPr>
            <w:tcW w:w="4644" w:type="dxa"/>
            <w:shd w:val="clear" w:color="auto" w:fill="auto"/>
          </w:tcPr>
          <w:p w14:paraId="6DB7CE2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F6D04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A9A8CBB" w14:textId="77777777" w:rsidTr="007C7179">
        <w:tc>
          <w:tcPr>
            <w:tcW w:w="4644" w:type="dxa"/>
            <w:shd w:val="clear" w:color="auto" w:fill="auto"/>
          </w:tcPr>
          <w:p w14:paraId="3319269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6EA8E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F6AAD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615B40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9A959EC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60EB8E98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47CA519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7A89E5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ACF47F2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5D07EEA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45C1B9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2C9A76C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CCB4F6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5EB1716A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FC03129" w14:textId="77777777" w:rsidTr="007C7179">
        <w:tc>
          <w:tcPr>
            <w:tcW w:w="4644" w:type="dxa"/>
            <w:shd w:val="clear" w:color="auto" w:fill="auto"/>
          </w:tcPr>
          <w:p w14:paraId="5858D14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261DF4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DEE722D" w14:textId="77777777" w:rsidTr="007C7179">
        <w:tc>
          <w:tcPr>
            <w:tcW w:w="4644" w:type="dxa"/>
            <w:shd w:val="clear" w:color="auto" w:fill="auto"/>
          </w:tcPr>
          <w:p w14:paraId="6B2AE7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80CAC7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9416C8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7DF7C2A8" w14:textId="77777777" w:rsidTr="007C7179">
        <w:tc>
          <w:tcPr>
            <w:tcW w:w="4644" w:type="dxa"/>
            <w:shd w:val="clear" w:color="auto" w:fill="auto"/>
          </w:tcPr>
          <w:p w14:paraId="6F9F2C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878F43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33EDE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1FD29032" w14:textId="77777777" w:rsidTr="007C7179">
        <w:tc>
          <w:tcPr>
            <w:tcW w:w="4644" w:type="dxa"/>
            <w:shd w:val="clear" w:color="auto" w:fill="auto"/>
          </w:tcPr>
          <w:p w14:paraId="24F39E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104CA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E6ACC7B" w14:textId="77777777" w:rsidTr="007C7179">
        <w:tc>
          <w:tcPr>
            <w:tcW w:w="4644" w:type="dxa"/>
            <w:shd w:val="clear" w:color="auto" w:fill="auto"/>
          </w:tcPr>
          <w:p w14:paraId="6BF290E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3AEA7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2338CE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4862934A" w14:textId="77777777" w:rsidTr="007C7179">
        <w:tc>
          <w:tcPr>
            <w:tcW w:w="4644" w:type="dxa"/>
            <w:shd w:val="clear" w:color="auto" w:fill="auto"/>
          </w:tcPr>
          <w:p w14:paraId="5EB194CB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DA61AE4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B9FD265" w14:textId="77777777" w:rsidTr="007C7179">
        <w:tc>
          <w:tcPr>
            <w:tcW w:w="4644" w:type="dxa"/>
            <w:shd w:val="clear" w:color="auto" w:fill="auto"/>
          </w:tcPr>
          <w:p w14:paraId="08B95E6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A66FA5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2199E6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D575C4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B7B3BA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1AC29E4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4D000D2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ABC4ED5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52913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3D83299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819D5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68C34BF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BDEB9A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A85D6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B896080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047C41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39E1D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39B011A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C861B29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4FCCD0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F5972D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5971DF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6626D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ECB4DD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1E342F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5EB98C9" w14:textId="77777777" w:rsidTr="007C7179">
        <w:tc>
          <w:tcPr>
            <w:tcW w:w="4644" w:type="dxa"/>
            <w:shd w:val="clear" w:color="auto" w:fill="auto"/>
          </w:tcPr>
          <w:p w14:paraId="7BD086BC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9CDC42D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A5137D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8D78D92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933F39F" w14:textId="77777777" w:rsidTr="007C7179">
        <w:tc>
          <w:tcPr>
            <w:tcW w:w="4644" w:type="dxa"/>
            <w:shd w:val="clear" w:color="auto" w:fill="auto"/>
          </w:tcPr>
          <w:p w14:paraId="505ECD70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FFC32C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F5EE54D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9160EF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E495C1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D987EA4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68F99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1318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955D273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E3F41A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BC688F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A81821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695B37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5DD2E2A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40CB4A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DC39B0B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41FC19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151F04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7CBA53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F04E1C3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3D8BD180" w14:textId="77777777" w:rsidTr="00244557">
        <w:trPr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C77731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D8760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055775F5" w14:textId="77777777" w:rsidTr="00244557">
        <w:trPr>
          <w:trHeight w:val="303"/>
        </w:trPr>
        <w:tc>
          <w:tcPr>
            <w:tcW w:w="464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7F0FE6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35CAC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C129A3A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754E6D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F2867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3BE15AD" w14:textId="77777777" w:rsidTr="00244557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B3806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152E2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D65FD78" w14:textId="77777777" w:rsidTr="00244557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E526DA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B46924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23F25C1" w14:textId="77777777" w:rsidTr="00244557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CB99214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625C6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F220D28" w14:textId="77777777" w:rsidTr="00244557">
        <w:trPr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9833BC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90565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64CC7EC" w14:textId="77777777" w:rsidTr="00C30D47">
        <w:trPr>
          <w:trHeight w:val="931"/>
        </w:trPr>
        <w:tc>
          <w:tcPr>
            <w:tcW w:w="464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85F75A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312B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4A30477" w14:textId="77777777" w:rsidTr="00C30D4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A9E5F8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8C2CF9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1CEF019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7D4F051" w14:textId="77777777" w:rsidTr="007C7179">
        <w:tc>
          <w:tcPr>
            <w:tcW w:w="4644" w:type="dxa"/>
            <w:shd w:val="clear" w:color="auto" w:fill="auto"/>
          </w:tcPr>
          <w:p w14:paraId="181C5506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1F67AE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CA9009" w14:textId="77777777" w:rsidTr="007C7179">
        <w:tc>
          <w:tcPr>
            <w:tcW w:w="4644" w:type="dxa"/>
            <w:shd w:val="clear" w:color="auto" w:fill="auto"/>
          </w:tcPr>
          <w:p w14:paraId="7F1420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22DD1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03832BE8" w14:textId="77777777" w:rsidTr="007C7179">
        <w:tc>
          <w:tcPr>
            <w:tcW w:w="4644" w:type="dxa"/>
            <w:shd w:val="clear" w:color="auto" w:fill="auto"/>
          </w:tcPr>
          <w:p w14:paraId="60048B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95A2D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A3804A0" w14:textId="77777777" w:rsidR="00EC3B3D" w:rsidRDefault="00EC3B3D" w:rsidP="00EC3B3D"/>
    <w:p w14:paraId="32164172" w14:textId="77777777" w:rsidR="0024499D" w:rsidRDefault="0024499D" w:rsidP="00EC3B3D"/>
    <w:p w14:paraId="1AD98BA8" w14:textId="77777777" w:rsidR="0024499D" w:rsidRDefault="0024499D" w:rsidP="00EC3B3D"/>
    <w:p w14:paraId="26CF6C52" w14:textId="77777777" w:rsidR="0024499D" w:rsidRDefault="0024499D" w:rsidP="00EC3B3D"/>
    <w:p w14:paraId="7E7B59C8" w14:textId="77777777" w:rsidR="005B3AC7" w:rsidRDefault="005B3AC7" w:rsidP="00EC3B3D"/>
    <w:p w14:paraId="5D303F3F" w14:textId="77777777" w:rsidR="005B3AC7" w:rsidRDefault="005B3AC7" w:rsidP="00EC3B3D"/>
    <w:p w14:paraId="1EF73BD1" w14:textId="77777777" w:rsidR="005B3AC7" w:rsidRDefault="005B3AC7" w:rsidP="00EC3B3D"/>
    <w:p w14:paraId="0DBE71EF" w14:textId="77777777" w:rsidR="005B3AC7" w:rsidRDefault="005B3AC7" w:rsidP="00EC3B3D"/>
    <w:p w14:paraId="5E25895B" w14:textId="77777777" w:rsidR="005B3AC7" w:rsidRDefault="005B3AC7" w:rsidP="00EC3B3D"/>
    <w:p w14:paraId="6113565A" w14:textId="77777777" w:rsidR="005B3AC7" w:rsidRDefault="005B3AC7" w:rsidP="00EC3B3D"/>
    <w:p w14:paraId="3DE4A2EC" w14:textId="77777777" w:rsidR="005B3AC7" w:rsidRDefault="005B3AC7" w:rsidP="00EC3B3D"/>
    <w:p w14:paraId="074B049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3FCBC72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1D6513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5F63865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670EBEC5" w14:textId="77777777" w:rsidTr="007C7179">
        <w:tc>
          <w:tcPr>
            <w:tcW w:w="4606" w:type="dxa"/>
            <w:shd w:val="clear" w:color="auto" w:fill="auto"/>
          </w:tcPr>
          <w:p w14:paraId="11DE41F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694D72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7A3461E" w14:textId="77777777" w:rsidTr="007C7179">
        <w:tc>
          <w:tcPr>
            <w:tcW w:w="4606" w:type="dxa"/>
            <w:shd w:val="clear" w:color="auto" w:fill="auto"/>
          </w:tcPr>
          <w:p w14:paraId="3BB96FF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409663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DC5A33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42138FA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A12D519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37A101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CC8452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A3E0A3F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85DC6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D6517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CF2AB5B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91C0D5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437D4F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4A4737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3ED5E1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9EAD437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43E658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8C8C99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9687574" w14:textId="77777777" w:rsidTr="0024455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0DC0F8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4CAE2C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9C298B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ABB466C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76E8AA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6C911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2D39C40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D897C3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E703C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B180213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B1E05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9B6F6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900C5A5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31443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B7DED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C8FB8E5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DAB0CC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61707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0B4F2A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58CC97E6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1BBC26C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BEC401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163EE59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4FF6E6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B1E66E7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85E72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C99B62A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8BFD6B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29DA37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2A144A47" w14:textId="77777777" w:rsidTr="007C7179">
              <w:tc>
                <w:tcPr>
                  <w:tcW w:w="1336" w:type="dxa"/>
                  <w:shd w:val="clear" w:color="auto" w:fill="auto"/>
                </w:tcPr>
                <w:p w14:paraId="1494FCC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2B20B0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35DCFE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0FCB76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55E179CA" w14:textId="77777777" w:rsidTr="007C7179">
              <w:tc>
                <w:tcPr>
                  <w:tcW w:w="1336" w:type="dxa"/>
                  <w:shd w:val="clear" w:color="auto" w:fill="auto"/>
                </w:tcPr>
                <w:p w14:paraId="67723C4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47ED89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14700A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BF1CA1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60A1A2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63F43675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FEE2F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B3E8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DEA841B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ADA0F5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A8AE7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5232BD6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8DAA5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71A40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22D7D95" w14:textId="77777777" w:rsidTr="0024455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558F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A75BF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51A17D08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63766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6554E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8671201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B4669F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75CA6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C2A3285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52A90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CF633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8220B49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9E0DFA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2F0BA2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8F6F625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D17D4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6384D3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5618168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54DC8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4016A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C8CA26F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8AE59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39B6C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A405E4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26CCC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7A068D7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2FFE20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D8F905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3B19270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FE2CBDC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AB382E6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3D04FA2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E4BA7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75A71E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98BD3FD" w14:textId="77777777" w:rsidR="003B6373" w:rsidRDefault="003B6373" w:rsidP="003B6373">
      <w:r>
        <w:br w:type="page"/>
      </w:r>
    </w:p>
    <w:p w14:paraId="14507E7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6F101768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75EE6DE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9C2854C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ECBB6A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82BF77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9789C68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809D5B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21A9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315343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F804A1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7A72BB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3452A4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F72D58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3778F8A" w14:textId="1E54B032" w:rsidR="00E5206D" w:rsidRPr="00D1686A" w:rsidRDefault="00E5206D" w:rsidP="00E5206D">
      <w:pPr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wyraża(-ją) zgodę na to, aby [</w:t>
      </w:r>
      <w:r w:rsidR="00023FD5" w:rsidRPr="00023FD5">
        <w:rPr>
          <w:rFonts w:ascii="Arial" w:hAnsi="Arial" w:cs="Arial"/>
          <w:b/>
          <w:bCs/>
          <w:i/>
          <w:sz w:val="20"/>
          <w:szCs w:val="20"/>
        </w:rPr>
        <w:t>Powiat Giżycki</w:t>
      </w:r>
      <w:r w:rsidR="00831919">
        <w:rPr>
          <w:rFonts w:ascii="Arial" w:hAnsi="Arial" w:cs="Arial"/>
          <w:b/>
          <w:bCs/>
          <w:i/>
          <w:sz w:val="20"/>
          <w:szCs w:val="20"/>
        </w:rPr>
        <w:t>]</w:t>
      </w:r>
      <w:r w:rsidR="00C7149E" w:rsidRPr="00C7149E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82DD7">
        <w:rPr>
          <w:rFonts w:ascii="Arial" w:hAnsi="Arial" w:cs="Arial"/>
          <w:i/>
          <w:sz w:val="20"/>
          <w:szCs w:val="20"/>
        </w:rPr>
        <w:t xml:space="preserve">uzyskał(-a)(-o) dostęp do dokumentów potwierdzających informacje, które zostały przedstawione w [wskazać część/sekcję/punkt(-y), których to dotyczy] niniejszego jednolitego europejskiego dokumentu zamówienia, na potrzeby </w:t>
      </w:r>
      <w:r w:rsidR="00D1686A">
        <w:rPr>
          <w:rFonts w:ascii="Arial" w:hAnsi="Arial" w:cs="Arial"/>
          <w:i/>
          <w:sz w:val="20"/>
          <w:szCs w:val="20"/>
        </w:rPr>
        <w:t xml:space="preserve">[postępowania pn.: </w:t>
      </w:r>
      <w:r w:rsidR="00023FD5" w:rsidRPr="00023FD5">
        <w:rPr>
          <w:rFonts w:ascii="Arial" w:hAnsi="Arial" w:cs="Arial"/>
          <w:b/>
          <w:bCs/>
          <w:sz w:val="20"/>
          <w:szCs w:val="20"/>
        </w:rPr>
        <w:t>Giżycka</w:t>
      </w:r>
      <w:r w:rsidR="00112527" w:rsidRPr="00112527">
        <w:rPr>
          <w:rFonts w:ascii="Arial" w:hAnsi="Arial" w:cs="Arial"/>
          <w:b/>
          <w:bCs/>
          <w:sz w:val="20"/>
          <w:szCs w:val="20"/>
        </w:rPr>
        <w:t xml:space="preserve"> </w:t>
      </w:r>
      <w:r w:rsidR="002A2E30" w:rsidRPr="002A2E30">
        <w:rPr>
          <w:rFonts w:ascii="Arial" w:hAnsi="Arial" w:cs="Arial"/>
          <w:b/>
          <w:bCs/>
          <w:sz w:val="20"/>
          <w:szCs w:val="20"/>
        </w:rPr>
        <w:t>Grupa Zakupowa</w:t>
      </w:r>
      <w:r w:rsidR="00A85C9E" w:rsidRPr="00A85C9E">
        <w:rPr>
          <w:rFonts w:ascii="Arial" w:hAnsi="Arial" w:cs="Arial"/>
          <w:b/>
          <w:bCs/>
          <w:sz w:val="20"/>
          <w:szCs w:val="20"/>
        </w:rPr>
        <w:t>. Dostawa energii elektrycznej w okresie od 01.01.2023r. do 31.12.2023r.</w:t>
      </w:r>
      <w:r w:rsidR="00A85C9E">
        <w:rPr>
          <w:rFonts w:ascii="Arial" w:hAnsi="Arial" w:cs="Arial"/>
          <w:sz w:val="20"/>
          <w:szCs w:val="20"/>
        </w:rPr>
        <w:t xml:space="preserve">, </w:t>
      </w:r>
      <w:r w:rsidRPr="00682DD7">
        <w:rPr>
          <w:rFonts w:ascii="Arial" w:hAnsi="Arial" w:cs="Arial"/>
          <w:sz w:val="20"/>
          <w:szCs w:val="20"/>
        </w:rPr>
        <w:t xml:space="preserve">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</w:t>
      </w:r>
      <w:r w:rsidR="00244557">
        <w:rPr>
          <w:rFonts w:ascii="Arial" w:hAnsi="Arial" w:cs="Arial"/>
          <w:sz w:val="20"/>
          <w:szCs w:val="20"/>
        </w:rPr>
        <w:t xml:space="preserve"> </w:t>
      </w:r>
      <w:r w:rsidR="00244557" w:rsidRPr="00244557">
        <w:rPr>
          <w:rFonts w:ascii="Arial" w:hAnsi="Arial" w:cs="Arial"/>
          <w:sz w:val="20"/>
          <w:szCs w:val="20"/>
          <w:highlight w:val="yellow"/>
        </w:rPr>
        <w:t>________________</w:t>
      </w:r>
      <w:r w:rsidRPr="00244557">
        <w:rPr>
          <w:rFonts w:ascii="Arial" w:hAnsi="Arial" w:cs="Arial"/>
          <w:sz w:val="20"/>
          <w:szCs w:val="20"/>
          <w:highlight w:val="yellow"/>
        </w:rPr>
        <w:t>)].</w:t>
      </w:r>
    </w:p>
    <w:p w14:paraId="3CCA6ACA" w14:textId="77777777" w:rsidR="00E5206D" w:rsidRPr="00682DD7" w:rsidRDefault="00E5206D" w:rsidP="00C7149E">
      <w:pPr>
        <w:tabs>
          <w:tab w:val="left" w:pos="8010"/>
        </w:tabs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  <w:r w:rsidR="00C7149E">
        <w:rPr>
          <w:rFonts w:ascii="Arial" w:hAnsi="Arial" w:cs="Arial"/>
          <w:i/>
          <w:sz w:val="20"/>
          <w:szCs w:val="20"/>
        </w:rPr>
        <w:tab/>
      </w:r>
    </w:p>
    <w:p w14:paraId="3C6F9010" w14:textId="77777777" w:rsidR="00E5206D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p w14:paraId="1EF696FF" w14:textId="77777777" w:rsidR="00CC3CF3" w:rsidRDefault="00CC3CF3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750B7EAA" w14:textId="77777777" w:rsidR="00CC3CF3" w:rsidRPr="00CA6895" w:rsidRDefault="00CC3CF3" w:rsidP="00CA6895">
      <w:pPr>
        <w:tabs>
          <w:tab w:val="left" w:pos="5387"/>
        </w:tabs>
        <w:spacing w:before="0" w:after="0"/>
        <w:ind w:firstLine="3828"/>
        <w:jc w:val="center"/>
        <w:rPr>
          <w:rFonts w:ascii="Calibri" w:hAnsi="Calibri" w:cs="Tahoma"/>
          <w:i/>
          <w:color w:val="000000"/>
          <w:sz w:val="20"/>
          <w:szCs w:val="20"/>
          <w:highlight w:val="lightGray"/>
          <w:lang w:eastAsia="en-US"/>
        </w:rPr>
      </w:pPr>
      <w:r w:rsidRPr="00CA6895">
        <w:rPr>
          <w:rFonts w:ascii="Calibri" w:hAnsi="Calibri" w:cs="Tahoma"/>
          <w:i/>
          <w:color w:val="000000"/>
          <w:sz w:val="20"/>
          <w:szCs w:val="20"/>
          <w:highlight w:val="lightGray"/>
          <w:lang w:eastAsia="en-US"/>
        </w:rPr>
        <w:t>Wykonawca/ właściwie umocowany przedstawiciel</w:t>
      </w:r>
    </w:p>
    <w:p w14:paraId="55072B47" w14:textId="77777777" w:rsidR="00CC3CF3" w:rsidRPr="00CA6895" w:rsidRDefault="00CC3CF3" w:rsidP="00CA6895">
      <w:pPr>
        <w:tabs>
          <w:tab w:val="left" w:pos="5387"/>
        </w:tabs>
        <w:spacing w:before="0" w:after="0"/>
        <w:ind w:firstLine="3828"/>
        <w:jc w:val="center"/>
        <w:rPr>
          <w:rFonts w:ascii="Calibri" w:hAnsi="Calibri" w:cs="Tahoma"/>
          <w:sz w:val="20"/>
          <w:szCs w:val="20"/>
          <w:lang w:eastAsia="en-US"/>
        </w:rPr>
      </w:pPr>
      <w:r w:rsidRPr="00CA6895">
        <w:rPr>
          <w:rFonts w:ascii="Calibri" w:hAnsi="Calibri" w:cs="Tahoma"/>
          <w:i/>
          <w:color w:val="000000"/>
          <w:sz w:val="20"/>
          <w:szCs w:val="20"/>
          <w:highlight w:val="lightGray"/>
          <w:lang w:eastAsia="en-US"/>
        </w:rPr>
        <w:t>podpisuje dokument  kwalifikowanym podpisem elektronicznym</w:t>
      </w:r>
    </w:p>
    <w:p w14:paraId="0F1435D0" w14:textId="77777777" w:rsidR="00CC3CF3" w:rsidRPr="00CA6895" w:rsidRDefault="00CC3CF3" w:rsidP="00CA6895">
      <w:pPr>
        <w:spacing w:before="240" w:after="0"/>
        <w:ind w:firstLine="3828"/>
        <w:jc w:val="center"/>
        <w:rPr>
          <w:rFonts w:ascii="Arial" w:hAnsi="Arial" w:cs="Arial"/>
          <w:sz w:val="20"/>
          <w:szCs w:val="20"/>
        </w:rPr>
      </w:pPr>
    </w:p>
    <w:sectPr w:rsidR="00CC3CF3" w:rsidRPr="00CA6895" w:rsidSect="00192942">
      <w:footerReference w:type="default" r:id="rId9"/>
      <w:headerReference w:type="first" r:id="rId10"/>
      <w:pgSz w:w="11907" w:h="16839"/>
      <w:pgMar w:top="1134" w:right="1417" w:bottom="1134" w:left="1417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9FA2B" w14:textId="77777777" w:rsidR="00D60CD2" w:rsidRDefault="00D60CD2" w:rsidP="00E5206D">
      <w:pPr>
        <w:spacing w:before="0" w:after="0"/>
      </w:pPr>
      <w:r>
        <w:separator/>
      </w:r>
    </w:p>
  </w:endnote>
  <w:endnote w:type="continuationSeparator" w:id="0">
    <w:p w14:paraId="2258A0B5" w14:textId="77777777" w:rsidR="00D60CD2" w:rsidRDefault="00D60CD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2DF84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0F0BE0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69D45" w14:textId="77777777" w:rsidR="00D60CD2" w:rsidRDefault="00D60CD2" w:rsidP="00E5206D">
      <w:pPr>
        <w:spacing w:before="0" w:after="0"/>
      </w:pPr>
      <w:r>
        <w:separator/>
      </w:r>
    </w:p>
  </w:footnote>
  <w:footnote w:type="continuationSeparator" w:id="0">
    <w:p w14:paraId="4CA87448" w14:textId="77777777" w:rsidR="00D60CD2" w:rsidRDefault="00D60CD2" w:rsidP="00E5206D">
      <w:pPr>
        <w:spacing w:before="0" w:after="0"/>
      </w:pPr>
      <w:r>
        <w:continuationSeparator/>
      </w:r>
    </w:p>
  </w:footnote>
  <w:footnote w:id="1">
    <w:p w14:paraId="4B21192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FCDE925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29760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02A813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9AB063F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11B89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87FCBE2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9BD8E18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8010543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A33AD50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B8CA4F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A155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158D0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386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99B076A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B7854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2611B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2678ED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9E02D3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8347A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04CEF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228ACBE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1BDD8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B2B793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DD5203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440FE5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C6B65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F102B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A5C7CD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92EB0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F4760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05B475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8CD8F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0F9B93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7443A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F932B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BE906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5A720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78507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57450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A4DDD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841485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B8155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BB046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9521A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83A1C8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8662F3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32EB4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1CB1E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85EA5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1ED55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1571C" w14:textId="69F063D8" w:rsidR="00617819" w:rsidRPr="00617819" w:rsidRDefault="00DD38D7" w:rsidP="00617819">
    <w:pPr>
      <w:tabs>
        <w:tab w:val="center" w:pos="4536"/>
        <w:tab w:val="right" w:pos="9072"/>
      </w:tabs>
      <w:spacing w:before="0" w:after="0"/>
      <w:jc w:val="center"/>
      <w:rPr>
        <w:rFonts w:ascii="Calibri" w:hAnsi="Calibri" w:cs="Calibri"/>
        <w:color w:val="1F497D"/>
        <w:sz w:val="18"/>
        <w:szCs w:val="18"/>
        <w:lang w:eastAsia="en-US"/>
      </w:rPr>
    </w:pPr>
    <w:r w:rsidRPr="00DD38D7">
      <w:rPr>
        <w:rFonts w:ascii="Calibri" w:hAnsi="Calibri" w:cs="Calibri"/>
        <w:color w:val="1F497D"/>
        <w:sz w:val="18"/>
        <w:szCs w:val="18"/>
        <w:lang w:eastAsia="en-US"/>
      </w:rPr>
      <w:t>Giżycka</w:t>
    </w:r>
    <w:r w:rsidR="00253A56" w:rsidRPr="00253A56">
      <w:rPr>
        <w:rFonts w:ascii="Calibri" w:hAnsi="Calibri" w:cs="Calibri"/>
        <w:color w:val="1F497D"/>
        <w:sz w:val="18"/>
        <w:szCs w:val="18"/>
        <w:lang w:eastAsia="en-US"/>
      </w:rPr>
      <w:t xml:space="preserve"> </w:t>
    </w:r>
    <w:r w:rsidR="00617819" w:rsidRPr="00617819">
      <w:rPr>
        <w:rFonts w:ascii="Calibri" w:hAnsi="Calibri" w:cs="Calibri"/>
        <w:color w:val="1F497D"/>
        <w:sz w:val="18"/>
        <w:szCs w:val="18"/>
        <w:lang w:eastAsia="en-US"/>
      </w:rPr>
      <w:t>Grupa Zakupowa. Dostawa energii elektrycznej w okresie od 01.01.2023r. do 31.12.2023r.</w:t>
    </w:r>
  </w:p>
  <w:p w14:paraId="1CE79C13" w14:textId="77777777" w:rsidR="004E6AC7" w:rsidRPr="00FC7C4F" w:rsidRDefault="004E6AC7" w:rsidP="00192942">
    <w:pPr>
      <w:pStyle w:val="Nagwek"/>
      <w:jc w:val="right"/>
      <w:rPr>
        <w:rFonts w:ascii="Calibri" w:hAnsi="Calibri" w:cs="Calibri"/>
        <w:b/>
        <w:bCs/>
        <w:sz w:val="20"/>
        <w:szCs w:val="20"/>
      </w:rPr>
    </w:pPr>
    <w:r w:rsidRPr="00FC7C4F">
      <w:rPr>
        <w:rFonts w:ascii="Calibri" w:hAnsi="Calibri" w:cs="Calibri"/>
        <w:b/>
        <w:bCs/>
        <w:sz w:val="20"/>
        <w:szCs w:val="20"/>
      </w:rPr>
      <w:t>Załą</w:t>
    </w:r>
    <w:r w:rsidR="00B3078B">
      <w:rPr>
        <w:rFonts w:ascii="Calibri" w:hAnsi="Calibri" w:cs="Calibri"/>
        <w:b/>
        <w:bCs/>
        <w:sz w:val="20"/>
        <w:szCs w:val="20"/>
      </w:rPr>
      <w:t xml:space="preserve">cznik </w:t>
    </w:r>
    <w:r w:rsidRPr="00FC7C4F">
      <w:rPr>
        <w:rFonts w:ascii="Calibri" w:hAnsi="Calibri" w:cs="Calibri"/>
        <w:b/>
        <w:bCs/>
        <w:sz w:val="20"/>
        <w:szCs w:val="20"/>
      </w:rPr>
      <w:t>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9CDD1E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5"/>
        </w:tabs>
        <w:ind w:left="112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5"/>
        </w:tabs>
        <w:ind w:left="14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5"/>
        </w:tabs>
        <w:ind w:left="22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5"/>
        </w:tabs>
        <w:ind w:left="25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5"/>
        </w:tabs>
        <w:ind w:left="32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5"/>
        </w:tabs>
        <w:ind w:left="3645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A"/>
    <w:multiLevelType w:val="multilevel"/>
    <w:tmpl w:val="10B8CC3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3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4">
    <w:nsid w:val="0000003B"/>
    <w:multiLevelType w:val="multi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5">
    <w:nsid w:val="0000003C"/>
    <w:multiLevelType w:val="multi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3D"/>
    <w:multiLevelType w:val="multi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3E"/>
    <w:multiLevelType w:val="multi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57"/>
        </w:tabs>
        <w:ind w:left="145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37"/>
        </w:tabs>
        <w:ind w:left="253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17"/>
        </w:tabs>
        <w:ind w:left="361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/>
      </w:rPr>
    </w:lvl>
  </w:abstractNum>
  <w:abstractNum w:abstractNumId="18">
    <w:nsid w:val="00000040"/>
    <w:multiLevelType w:val="multi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9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44"/>
    <w:multiLevelType w:val="multi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45"/>
    <w:multiLevelType w:val="multi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18011322"/>
    <w:multiLevelType w:val="hybridMultilevel"/>
    <w:tmpl w:val="FE965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432BAC"/>
    <w:multiLevelType w:val="hybridMultilevel"/>
    <w:tmpl w:val="A9E2D710"/>
    <w:lvl w:ilvl="0" w:tplc="C71615A4">
      <w:start w:val="2"/>
      <w:numFmt w:val="decimal"/>
      <w:lvlText w:val="%1)"/>
      <w:lvlJc w:val="left"/>
      <w:pPr>
        <w:ind w:left="502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6762EF"/>
    <w:multiLevelType w:val="multilevel"/>
    <w:tmpl w:val="5CC8BB64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216265FF"/>
    <w:multiLevelType w:val="hybridMultilevel"/>
    <w:tmpl w:val="31CCC292"/>
    <w:lvl w:ilvl="0" w:tplc="230E40E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1630824"/>
    <w:multiLevelType w:val="hybridMultilevel"/>
    <w:tmpl w:val="E3C6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3FE57EAC"/>
    <w:multiLevelType w:val="hybridMultilevel"/>
    <w:tmpl w:val="81ECDBEE"/>
    <w:lvl w:ilvl="0" w:tplc="162857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>
    <w:nsid w:val="57201F70"/>
    <w:multiLevelType w:val="hybridMultilevel"/>
    <w:tmpl w:val="16925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036E35"/>
    <w:multiLevelType w:val="hybridMultilevel"/>
    <w:tmpl w:val="4364A2C8"/>
    <w:lvl w:ilvl="0" w:tplc="AAD09130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E10A4D"/>
    <w:multiLevelType w:val="hybridMultilevel"/>
    <w:tmpl w:val="38EE7A60"/>
    <w:lvl w:ilvl="0" w:tplc="78CEE6FC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C570EE22">
      <w:start w:val="1"/>
      <w:numFmt w:val="lowerLetter"/>
      <w:lvlText w:val="%3)"/>
      <w:lvlJc w:val="left"/>
      <w:pPr>
        <w:ind w:left="3060" w:hanging="360"/>
      </w:pPr>
    </w:lvl>
    <w:lvl w:ilvl="3" w:tplc="9134127E">
      <w:start w:val="2"/>
      <w:numFmt w:val="decimal"/>
      <w:lvlText w:val="%4)"/>
      <w:lvlJc w:val="left"/>
      <w:pPr>
        <w:ind w:left="3600" w:hanging="360"/>
      </w:pPr>
      <w:rPr>
        <w:b w:val="0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>
    <w:nsid w:val="5D097CC5"/>
    <w:multiLevelType w:val="hybridMultilevel"/>
    <w:tmpl w:val="60A87764"/>
    <w:lvl w:ilvl="0" w:tplc="3482CFC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C60AC1"/>
    <w:multiLevelType w:val="hybridMultilevel"/>
    <w:tmpl w:val="E1E6E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6244C"/>
    <w:multiLevelType w:val="hybridMultilevel"/>
    <w:tmpl w:val="1DBCFAB2"/>
    <w:lvl w:ilvl="0" w:tplc="6302DD8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0170C0"/>
    <w:multiLevelType w:val="multilevel"/>
    <w:tmpl w:val="A754D4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8">
    <w:nsid w:val="797010E6"/>
    <w:multiLevelType w:val="hybridMultilevel"/>
    <w:tmpl w:val="8DDE154A"/>
    <w:lvl w:ilvl="0" w:tplc="2564D8E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D109FF"/>
    <w:multiLevelType w:val="hybridMultilevel"/>
    <w:tmpl w:val="81ECDBEE"/>
    <w:lvl w:ilvl="0" w:tplc="162857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212587"/>
    <w:multiLevelType w:val="hybridMultilevel"/>
    <w:tmpl w:val="E88CF536"/>
    <w:lvl w:ilvl="0" w:tplc="C23850FA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  <w:lvlOverride w:ilvl="0">
      <w:startOverride w:val="1"/>
    </w:lvlOverride>
  </w:num>
  <w:num w:numId="2">
    <w:abstractNumId w:val="29"/>
    <w:lvlOverride w:ilvl="0">
      <w:startOverride w:val="1"/>
    </w:lvlOverride>
  </w:num>
  <w:num w:numId="3">
    <w:abstractNumId w:val="33"/>
  </w:num>
  <w:num w:numId="4">
    <w:abstractNumId w:val="29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6"/>
  </w:num>
  <w:num w:numId="20">
    <w:abstractNumId w:val="0"/>
  </w:num>
  <w:num w:numId="21">
    <w:abstractNumId w:val="24"/>
  </w:num>
  <w:num w:numId="22">
    <w:abstractNumId w:val="22"/>
  </w:num>
  <w:num w:numId="23">
    <w:abstractNumId w:val="26"/>
  </w:num>
  <w:num w:numId="24">
    <w:abstractNumId w:val="35"/>
  </w:num>
  <w:num w:numId="25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1211A"/>
    <w:rsid w:val="00023FD5"/>
    <w:rsid w:val="00032275"/>
    <w:rsid w:val="000342FD"/>
    <w:rsid w:val="00036165"/>
    <w:rsid w:val="00047987"/>
    <w:rsid w:val="00066E5F"/>
    <w:rsid w:val="00077F2D"/>
    <w:rsid w:val="00080AB0"/>
    <w:rsid w:val="00083E89"/>
    <w:rsid w:val="00085838"/>
    <w:rsid w:val="00094DA6"/>
    <w:rsid w:val="000C6A38"/>
    <w:rsid w:val="000D79C9"/>
    <w:rsid w:val="000E6D3C"/>
    <w:rsid w:val="000F0BE0"/>
    <w:rsid w:val="000F60CF"/>
    <w:rsid w:val="00103127"/>
    <w:rsid w:val="001122F5"/>
    <w:rsid w:val="00112466"/>
    <w:rsid w:val="00112527"/>
    <w:rsid w:val="00112B44"/>
    <w:rsid w:val="00115001"/>
    <w:rsid w:val="00115C9A"/>
    <w:rsid w:val="00117204"/>
    <w:rsid w:val="00117C0B"/>
    <w:rsid w:val="001219D0"/>
    <w:rsid w:val="00173B27"/>
    <w:rsid w:val="001746AE"/>
    <w:rsid w:val="00176048"/>
    <w:rsid w:val="00190BE6"/>
    <w:rsid w:val="00192942"/>
    <w:rsid w:val="0019732B"/>
    <w:rsid w:val="001A09B3"/>
    <w:rsid w:val="001C06ED"/>
    <w:rsid w:val="001C19DE"/>
    <w:rsid w:val="001D5F0F"/>
    <w:rsid w:val="001E5960"/>
    <w:rsid w:val="001E5B56"/>
    <w:rsid w:val="001F2995"/>
    <w:rsid w:val="001F5D67"/>
    <w:rsid w:val="001F79E3"/>
    <w:rsid w:val="00206438"/>
    <w:rsid w:val="00215BD8"/>
    <w:rsid w:val="00217D80"/>
    <w:rsid w:val="002368E4"/>
    <w:rsid w:val="00244557"/>
    <w:rsid w:val="0024499D"/>
    <w:rsid w:val="002475C5"/>
    <w:rsid w:val="00252C39"/>
    <w:rsid w:val="00253A56"/>
    <w:rsid w:val="00275DB7"/>
    <w:rsid w:val="00276319"/>
    <w:rsid w:val="002810A9"/>
    <w:rsid w:val="002A2E30"/>
    <w:rsid w:val="002B110B"/>
    <w:rsid w:val="002E5708"/>
    <w:rsid w:val="002F281E"/>
    <w:rsid w:val="00330C13"/>
    <w:rsid w:val="003339C2"/>
    <w:rsid w:val="00336B05"/>
    <w:rsid w:val="00342BED"/>
    <w:rsid w:val="003479FF"/>
    <w:rsid w:val="00354084"/>
    <w:rsid w:val="00354782"/>
    <w:rsid w:val="00356BE3"/>
    <w:rsid w:val="003612D0"/>
    <w:rsid w:val="00362640"/>
    <w:rsid w:val="00371276"/>
    <w:rsid w:val="0039199F"/>
    <w:rsid w:val="00394F71"/>
    <w:rsid w:val="003A26D3"/>
    <w:rsid w:val="003A4956"/>
    <w:rsid w:val="003B6373"/>
    <w:rsid w:val="003C33CD"/>
    <w:rsid w:val="003E28B2"/>
    <w:rsid w:val="003E357A"/>
    <w:rsid w:val="003E3F40"/>
    <w:rsid w:val="003F009E"/>
    <w:rsid w:val="003F1D8B"/>
    <w:rsid w:val="003F48B0"/>
    <w:rsid w:val="00411C8C"/>
    <w:rsid w:val="0042134B"/>
    <w:rsid w:val="00445619"/>
    <w:rsid w:val="00454E8F"/>
    <w:rsid w:val="00497CD0"/>
    <w:rsid w:val="004A66DA"/>
    <w:rsid w:val="004C14D7"/>
    <w:rsid w:val="004C181F"/>
    <w:rsid w:val="004D37D8"/>
    <w:rsid w:val="004E6AC7"/>
    <w:rsid w:val="00531BAF"/>
    <w:rsid w:val="00541484"/>
    <w:rsid w:val="00543586"/>
    <w:rsid w:val="005633A3"/>
    <w:rsid w:val="0056648E"/>
    <w:rsid w:val="00566DC5"/>
    <w:rsid w:val="00581FDD"/>
    <w:rsid w:val="005B24B0"/>
    <w:rsid w:val="005B3AC7"/>
    <w:rsid w:val="005C17E9"/>
    <w:rsid w:val="005C2CA5"/>
    <w:rsid w:val="005E1FB7"/>
    <w:rsid w:val="005E5220"/>
    <w:rsid w:val="006177D1"/>
    <w:rsid w:val="00617819"/>
    <w:rsid w:val="00682981"/>
    <w:rsid w:val="00682DD7"/>
    <w:rsid w:val="006A3AFB"/>
    <w:rsid w:val="006D0FDA"/>
    <w:rsid w:val="006D2BFB"/>
    <w:rsid w:val="006F3A34"/>
    <w:rsid w:val="006F3B4F"/>
    <w:rsid w:val="00727D3C"/>
    <w:rsid w:val="00730794"/>
    <w:rsid w:val="0073161C"/>
    <w:rsid w:val="0073508A"/>
    <w:rsid w:val="00744D19"/>
    <w:rsid w:val="007545B1"/>
    <w:rsid w:val="007955B3"/>
    <w:rsid w:val="0079742B"/>
    <w:rsid w:val="007A3C7E"/>
    <w:rsid w:val="007C050C"/>
    <w:rsid w:val="007C1E4B"/>
    <w:rsid w:val="007C7179"/>
    <w:rsid w:val="007D7A97"/>
    <w:rsid w:val="007F08A3"/>
    <w:rsid w:val="00805D41"/>
    <w:rsid w:val="00810D3A"/>
    <w:rsid w:val="00817F61"/>
    <w:rsid w:val="00824B04"/>
    <w:rsid w:val="00831919"/>
    <w:rsid w:val="008406D1"/>
    <w:rsid w:val="00856034"/>
    <w:rsid w:val="0086125E"/>
    <w:rsid w:val="00872ED1"/>
    <w:rsid w:val="008739C8"/>
    <w:rsid w:val="0088434F"/>
    <w:rsid w:val="008873F0"/>
    <w:rsid w:val="00892F25"/>
    <w:rsid w:val="00893149"/>
    <w:rsid w:val="008A293B"/>
    <w:rsid w:val="008C515D"/>
    <w:rsid w:val="008C6773"/>
    <w:rsid w:val="00933B0C"/>
    <w:rsid w:val="009522CA"/>
    <w:rsid w:val="00955E51"/>
    <w:rsid w:val="0095714E"/>
    <w:rsid w:val="00962F0C"/>
    <w:rsid w:val="0096744D"/>
    <w:rsid w:val="00972FDC"/>
    <w:rsid w:val="00977A27"/>
    <w:rsid w:val="009977A9"/>
    <w:rsid w:val="009A061D"/>
    <w:rsid w:val="009A0627"/>
    <w:rsid w:val="009B359E"/>
    <w:rsid w:val="009B7CD4"/>
    <w:rsid w:val="009C0C15"/>
    <w:rsid w:val="009D29FB"/>
    <w:rsid w:val="009E32EF"/>
    <w:rsid w:val="009F0462"/>
    <w:rsid w:val="00A10B22"/>
    <w:rsid w:val="00A16B7C"/>
    <w:rsid w:val="00A23C02"/>
    <w:rsid w:val="00A25C75"/>
    <w:rsid w:val="00A85000"/>
    <w:rsid w:val="00A85C9E"/>
    <w:rsid w:val="00A92CF8"/>
    <w:rsid w:val="00AA052A"/>
    <w:rsid w:val="00AD4EFC"/>
    <w:rsid w:val="00AE4108"/>
    <w:rsid w:val="00AF4166"/>
    <w:rsid w:val="00B26045"/>
    <w:rsid w:val="00B3078B"/>
    <w:rsid w:val="00B44123"/>
    <w:rsid w:val="00B46A6E"/>
    <w:rsid w:val="00B71CB8"/>
    <w:rsid w:val="00B92FF2"/>
    <w:rsid w:val="00B9391B"/>
    <w:rsid w:val="00BB762E"/>
    <w:rsid w:val="00BC7541"/>
    <w:rsid w:val="00BE19D4"/>
    <w:rsid w:val="00BE4DBB"/>
    <w:rsid w:val="00BE579C"/>
    <w:rsid w:val="00BE5F1F"/>
    <w:rsid w:val="00C30D0A"/>
    <w:rsid w:val="00C30D47"/>
    <w:rsid w:val="00C32B1F"/>
    <w:rsid w:val="00C4535E"/>
    <w:rsid w:val="00C46662"/>
    <w:rsid w:val="00C52B99"/>
    <w:rsid w:val="00C64934"/>
    <w:rsid w:val="00C7149E"/>
    <w:rsid w:val="00CA6895"/>
    <w:rsid w:val="00CB016A"/>
    <w:rsid w:val="00CC2C04"/>
    <w:rsid w:val="00CC3CF3"/>
    <w:rsid w:val="00CC5E6C"/>
    <w:rsid w:val="00CC7318"/>
    <w:rsid w:val="00CE47E3"/>
    <w:rsid w:val="00D00A4C"/>
    <w:rsid w:val="00D1354E"/>
    <w:rsid w:val="00D15F26"/>
    <w:rsid w:val="00D1686A"/>
    <w:rsid w:val="00D32AC0"/>
    <w:rsid w:val="00D60CD2"/>
    <w:rsid w:val="00D9055D"/>
    <w:rsid w:val="00DA196B"/>
    <w:rsid w:val="00DB646B"/>
    <w:rsid w:val="00DC5266"/>
    <w:rsid w:val="00DD0214"/>
    <w:rsid w:val="00DD38D7"/>
    <w:rsid w:val="00DD38FC"/>
    <w:rsid w:val="00DE4E8F"/>
    <w:rsid w:val="00DE58C3"/>
    <w:rsid w:val="00DF6BC3"/>
    <w:rsid w:val="00E049CF"/>
    <w:rsid w:val="00E20244"/>
    <w:rsid w:val="00E41DF5"/>
    <w:rsid w:val="00E5206D"/>
    <w:rsid w:val="00E650C1"/>
    <w:rsid w:val="00E80B53"/>
    <w:rsid w:val="00E81F4A"/>
    <w:rsid w:val="00EC3625"/>
    <w:rsid w:val="00EC3B3D"/>
    <w:rsid w:val="00ED160B"/>
    <w:rsid w:val="00EE0B21"/>
    <w:rsid w:val="00EE7A92"/>
    <w:rsid w:val="00F04DE8"/>
    <w:rsid w:val="00F17001"/>
    <w:rsid w:val="00F23DCE"/>
    <w:rsid w:val="00F6446C"/>
    <w:rsid w:val="00F77A5D"/>
    <w:rsid w:val="00FC7C4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BF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WW8Num5z0">
    <w:name w:val="WW8Num5z0"/>
    <w:rsid w:val="00EE0B21"/>
    <w:rPr>
      <w:rFonts w:ascii="Symbol" w:hAnsi="Symbol" w:cs="OpenSymbol"/>
      <w:sz w:val="21"/>
      <w:szCs w:val="21"/>
    </w:rPr>
  </w:style>
  <w:style w:type="paragraph" w:styleId="Akapitzlist">
    <w:name w:val="List Paragraph"/>
    <w:basedOn w:val="Normalny"/>
    <w:uiPriority w:val="34"/>
    <w:qFormat/>
    <w:rsid w:val="002F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WW8Num5z0">
    <w:name w:val="WW8Num5z0"/>
    <w:rsid w:val="00EE0B21"/>
    <w:rPr>
      <w:rFonts w:ascii="Symbol" w:hAnsi="Symbol" w:cs="OpenSymbol"/>
      <w:sz w:val="21"/>
      <w:szCs w:val="21"/>
    </w:rPr>
  </w:style>
  <w:style w:type="paragraph" w:styleId="Akapitzlist">
    <w:name w:val="List Paragraph"/>
    <w:basedOn w:val="Normalny"/>
    <w:uiPriority w:val="34"/>
    <w:qFormat/>
    <w:rsid w:val="002F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14FF-6CB1-4152-B270-68CA82DC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19</Pages>
  <Words>4996</Words>
  <Characters>29979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Jagoda</cp:lastModifiedBy>
  <cp:revision>19</cp:revision>
  <cp:lastPrinted>2022-02-21T08:57:00Z</cp:lastPrinted>
  <dcterms:created xsi:type="dcterms:W3CDTF">2022-05-30T05:52:00Z</dcterms:created>
  <dcterms:modified xsi:type="dcterms:W3CDTF">2022-06-21T11:06:00Z</dcterms:modified>
</cp:coreProperties>
</file>