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5409" w14:textId="5D6FE00A" w:rsidR="00EC4CC4" w:rsidRPr="000F0818" w:rsidRDefault="006E018B" w:rsidP="00D21045">
      <w:pPr>
        <w:pStyle w:val="Nagwek1"/>
        <w:spacing w:before="0"/>
        <w:jc w:val="center"/>
        <w:rPr>
          <w:color w:val="auto"/>
        </w:rPr>
      </w:pPr>
      <w:r w:rsidRPr="000F0818">
        <w:rPr>
          <w:color w:val="auto"/>
        </w:rPr>
        <w:t>UMOWA nr …/2025</w:t>
      </w:r>
    </w:p>
    <w:p w14:paraId="73CE8E85" w14:textId="77777777" w:rsidR="002F0144" w:rsidRPr="000F0818" w:rsidRDefault="006E018B" w:rsidP="00D21045">
      <w:pPr>
        <w:spacing w:after="0"/>
        <w:contextualSpacing/>
      </w:pPr>
      <w:r w:rsidRPr="000F0818">
        <w:t>zawarta w dniu ………………… w Giżycku</w:t>
      </w:r>
      <w:r w:rsidRPr="000F0818">
        <w:br/>
      </w:r>
      <w:r w:rsidRPr="000F0818">
        <w:br/>
        <w:t xml:space="preserve">pomiędzy Gminą Giżycko, ul. Mickiewicza 33, 11-500 Giżycko, NIP: 8451981949, zwaną w dalszej części umowy „Zamawiającym”, reprezentowaną przez Marka Jasudowicza – Wójta Gminy Giżycko, </w:t>
      </w:r>
    </w:p>
    <w:p w14:paraId="26EEBBE8" w14:textId="33B9A3D2" w:rsidR="00EC4CC4" w:rsidRPr="000F0818" w:rsidRDefault="006E018B" w:rsidP="00D21045">
      <w:pPr>
        <w:spacing w:after="0"/>
        <w:contextualSpacing/>
      </w:pPr>
      <w:r w:rsidRPr="000F0818">
        <w:t xml:space="preserve">przy kontrasygnacie </w:t>
      </w:r>
      <w:r w:rsidR="002F0144" w:rsidRPr="000F0818">
        <w:t>Iwony Osmolik</w:t>
      </w:r>
      <w:r w:rsidRPr="000F0818">
        <w:t xml:space="preserve"> – Skarbnika Gminy Giżycko,</w:t>
      </w:r>
      <w:r w:rsidRPr="000F0818">
        <w:br/>
      </w:r>
      <w:r w:rsidRPr="000F0818">
        <w:br/>
        <w:t>a</w:t>
      </w:r>
      <w:r w:rsidRPr="000F0818">
        <w:br/>
      </w:r>
      <w:r w:rsidRPr="000F0818">
        <w:br/>
        <w:t>[Nazwa Sprzedawcy], z siedzibą w ………………………………………., NIP: …………………………, REGON: …………………………, wpisaną do rejestru …………………………, reprezentowaną przez:</w:t>
      </w:r>
      <w:r w:rsidRPr="000F0818">
        <w:br/>
        <w:t>- …………………………………………………………………………..,</w:t>
      </w:r>
      <w:r w:rsidRPr="000F0818">
        <w:br/>
        <w:t>zwaną dalej „Wykonawcą”.</w:t>
      </w:r>
      <w:r w:rsidRPr="000F0818">
        <w:br/>
      </w:r>
    </w:p>
    <w:p w14:paraId="2FAB7691" w14:textId="7433C539" w:rsidR="00EC4CC4" w:rsidRPr="000F0818" w:rsidRDefault="006E018B" w:rsidP="00D21045">
      <w:pPr>
        <w:pStyle w:val="Nagwek2"/>
        <w:spacing w:before="0"/>
        <w:jc w:val="center"/>
        <w:rPr>
          <w:color w:val="auto"/>
        </w:rPr>
      </w:pPr>
      <w:r w:rsidRPr="000F0818">
        <w:rPr>
          <w:color w:val="auto"/>
        </w:rPr>
        <w:t>§1</w:t>
      </w:r>
    </w:p>
    <w:p w14:paraId="01220882" w14:textId="0FC03A2E" w:rsidR="00D21045" w:rsidRPr="000F0818" w:rsidRDefault="00D21045" w:rsidP="00D21045">
      <w:pPr>
        <w:spacing w:after="0"/>
        <w:jc w:val="center"/>
        <w:rPr>
          <w:b/>
          <w:bCs/>
        </w:rPr>
      </w:pPr>
      <w:r w:rsidRPr="000F0818">
        <w:rPr>
          <w:b/>
          <w:bCs/>
        </w:rPr>
        <w:t>Przedmiot umowy</w:t>
      </w:r>
      <w:r w:rsidR="00EA46F7" w:rsidRPr="000F0818">
        <w:rPr>
          <w:b/>
          <w:bCs/>
        </w:rPr>
        <w:t xml:space="preserve"> </w:t>
      </w:r>
    </w:p>
    <w:p w14:paraId="7DABE9AE" w14:textId="6B1AC647" w:rsidR="00D21045" w:rsidRPr="000F0818" w:rsidRDefault="006E018B" w:rsidP="00F9679D">
      <w:pPr>
        <w:pStyle w:val="Akapitzlist"/>
        <w:numPr>
          <w:ilvl w:val="0"/>
          <w:numId w:val="10"/>
        </w:numPr>
        <w:spacing w:after="0"/>
        <w:ind w:left="426" w:hanging="426"/>
        <w:jc w:val="both"/>
      </w:pPr>
      <w:r w:rsidRPr="000F0818">
        <w:t>Przedmiotem umowy jest dostawa fabrycznie nowego samojezdnego agregatu pompowniczego do odsysania fekalii z jachtów (pompy mobilnej), zwanego dalej „urządzeniem”</w:t>
      </w:r>
      <w:r w:rsidR="009114ED" w:rsidRPr="000F0818">
        <w:t xml:space="preserve"> lub „przedmiot umowy”</w:t>
      </w:r>
      <w:r w:rsidRPr="000F0818">
        <w:t xml:space="preserve">, zgodnie z załącznik nr 1 </w:t>
      </w:r>
      <w:r w:rsidR="00BF3B6C" w:rsidRPr="000F0818">
        <w:t xml:space="preserve">parametry techniczne </w:t>
      </w:r>
      <w:r w:rsidRPr="000F0818">
        <w:t xml:space="preserve">do niniejszej umowy. </w:t>
      </w:r>
    </w:p>
    <w:p w14:paraId="5FF076DC" w14:textId="5762A049" w:rsidR="00EC4CC4" w:rsidRPr="000F0818" w:rsidRDefault="006E018B" w:rsidP="00F9679D">
      <w:pPr>
        <w:pStyle w:val="Akapitzlist"/>
        <w:numPr>
          <w:ilvl w:val="0"/>
          <w:numId w:val="10"/>
        </w:numPr>
        <w:spacing w:after="0"/>
        <w:ind w:left="426" w:hanging="426"/>
        <w:jc w:val="both"/>
      </w:pPr>
      <w:r w:rsidRPr="000F0818">
        <w:t>Urządzenie zostanie dostarczone do siedziby Zamawiającego lub innego wskazanego przez niego miejsca na terenie Gminy Giżycko.</w:t>
      </w:r>
    </w:p>
    <w:p w14:paraId="270CBC20" w14:textId="12A50532" w:rsidR="00EC4CC4" w:rsidRPr="000F0818" w:rsidRDefault="006E018B" w:rsidP="00D21045">
      <w:pPr>
        <w:pStyle w:val="Nagwek2"/>
        <w:spacing w:before="0"/>
        <w:jc w:val="center"/>
        <w:rPr>
          <w:color w:val="auto"/>
        </w:rPr>
      </w:pPr>
      <w:r w:rsidRPr="000F0818">
        <w:rPr>
          <w:color w:val="auto"/>
        </w:rPr>
        <w:t>§2</w:t>
      </w:r>
    </w:p>
    <w:p w14:paraId="2AFFAC21" w14:textId="589EC4BE" w:rsidR="00EA46F7" w:rsidRPr="000F0818" w:rsidRDefault="00BF3B6C" w:rsidP="00EA46F7">
      <w:pPr>
        <w:spacing w:after="0"/>
        <w:jc w:val="both"/>
      </w:pPr>
      <w:r w:rsidRPr="000F0818">
        <w:t xml:space="preserve">Niniejsza umowa zawarta została na czas określony od dnia podpisania </w:t>
      </w:r>
      <w:r w:rsidR="00EA46F7" w:rsidRPr="000F0818">
        <w:t xml:space="preserve">umowy </w:t>
      </w:r>
      <w:r w:rsidRPr="000F0818">
        <w:t>tj. od dnia ………… do dnia</w:t>
      </w:r>
      <w:r w:rsidR="006E018B" w:rsidRPr="000F0818">
        <w:t xml:space="preserve"> 30 czerwca 2025 r. Dopuszcza się wcześniejszą dostawę i odbiór.</w:t>
      </w:r>
      <w:r w:rsidR="002F0144" w:rsidRPr="000F0818">
        <w:t xml:space="preserve"> </w:t>
      </w:r>
    </w:p>
    <w:p w14:paraId="2D7B3C97" w14:textId="77777777" w:rsidR="00EA46F7" w:rsidRPr="00F53A18" w:rsidRDefault="00EA46F7" w:rsidP="000C76C5">
      <w:pPr>
        <w:pStyle w:val="Nagwek1"/>
        <w:spacing w:before="0"/>
        <w:ind w:left="432" w:hanging="432"/>
        <w:jc w:val="center"/>
        <w:rPr>
          <w:rFonts w:ascii="Times New Roman" w:hAnsi="Times New Roman" w:cs="Times New Roman"/>
          <w:color w:val="auto"/>
          <w:sz w:val="24"/>
          <w:szCs w:val="24"/>
        </w:rPr>
      </w:pPr>
      <w:r w:rsidRPr="00F53A18">
        <w:rPr>
          <w:rFonts w:ascii="Times New Roman" w:hAnsi="Times New Roman" w:cs="Times New Roman"/>
          <w:color w:val="auto"/>
          <w:sz w:val="24"/>
          <w:szCs w:val="24"/>
        </w:rPr>
        <w:t>§</w:t>
      </w:r>
      <w:r w:rsidRPr="00F53A18">
        <w:rPr>
          <w:rFonts w:ascii="Times New Roman" w:hAnsi="Times New Roman" w:cs="Times New Roman"/>
          <w:color w:val="auto"/>
          <w:spacing w:val="-1"/>
          <w:sz w:val="24"/>
          <w:szCs w:val="24"/>
        </w:rPr>
        <w:t xml:space="preserve"> </w:t>
      </w:r>
      <w:r w:rsidRPr="00F53A18">
        <w:rPr>
          <w:rFonts w:ascii="Times New Roman" w:hAnsi="Times New Roman" w:cs="Times New Roman"/>
          <w:color w:val="auto"/>
          <w:sz w:val="24"/>
          <w:szCs w:val="24"/>
        </w:rPr>
        <w:t>3</w:t>
      </w:r>
    </w:p>
    <w:p w14:paraId="6BD03516" w14:textId="77777777" w:rsidR="00EA46F7" w:rsidRPr="000F0818" w:rsidRDefault="00EA46F7" w:rsidP="000C76C5">
      <w:pPr>
        <w:widowControl w:val="0"/>
        <w:tabs>
          <w:tab w:val="left" w:pos="560"/>
        </w:tabs>
        <w:autoSpaceDE w:val="0"/>
        <w:autoSpaceDN w:val="0"/>
        <w:ind w:right="107"/>
        <w:jc w:val="center"/>
        <w:rPr>
          <w:b/>
          <w:bCs/>
        </w:rPr>
      </w:pPr>
      <w:r w:rsidRPr="000F0818">
        <w:rPr>
          <w:b/>
          <w:bCs/>
        </w:rPr>
        <w:t>Prawa i obowiązki Wykonawcy</w:t>
      </w:r>
    </w:p>
    <w:p w14:paraId="2D916ABB" w14:textId="77777777" w:rsidR="00EA46F7" w:rsidRPr="000F0818" w:rsidRDefault="00EA46F7" w:rsidP="00EA46F7">
      <w:pPr>
        <w:pStyle w:val="Akapitzlist"/>
        <w:widowControl w:val="0"/>
        <w:numPr>
          <w:ilvl w:val="0"/>
          <w:numId w:val="27"/>
        </w:numPr>
        <w:tabs>
          <w:tab w:val="left" w:pos="426"/>
        </w:tabs>
        <w:autoSpaceDE w:val="0"/>
        <w:autoSpaceDN w:val="0"/>
        <w:spacing w:after="0"/>
        <w:ind w:left="426" w:right="108" w:hanging="426"/>
        <w:contextualSpacing w:val="0"/>
        <w:jc w:val="both"/>
      </w:pPr>
      <w:r w:rsidRPr="000F0818">
        <w:t>Wykonawca</w:t>
      </w:r>
      <w:r w:rsidRPr="000F0818">
        <w:rPr>
          <w:spacing w:val="1"/>
        </w:rPr>
        <w:t xml:space="preserve"> </w:t>
      </w:r>
      <w:r w:rsidRPr="000F0818">
        <w:t>realizować</w:t>
      </w:r>
      <w:r w:rsidRPr="000F0818">
        <w:rPr>
          <w:spacing w:val="1"/>
        </w:rPr>
        <w:t xml:space="preserve"> </w:t>
      </w:r>
      <w:r w:rsidRPr="000F0818">
        <w:t>będzie</w:t>
      </w:r>
      <w:r w:rsidRPr="000F0818">
        <w:rPr>
          <w:spacing w:val="1"/>
        </w:rPr>
        <w:t xml:space="preserve"> </w:t>
      </w:r>
      <w:r w:rsidRPr="000F0818">
        <w:t>umowę</w:t>
      </w:r>
      <w:r w:rsidRPr="000F0818">
        <w:rPr>
          <w:spacing w:val="1"/>
        </w:rPr>
        <w:t xml:space="preserve"> </w:t>
      </w:r>
      <w:r w:rsidRPr="000F0818">
        <w:t>w</w:t>
      </w:r>
      <w:r w:rsidRPr="000F0818">
        <w:rPr>
          <w:spacing w:val="1"/>
        </w:rPr>
        <w:t xml:space="preserve"> </w:t>
      </w:r>
      <w:r w:rsidRPr="000F0818">
        <w:t>ramach</w:t>
      </w:r>
      <w:r w:rsidRPr="000F0818">
        <w:rPr>
          <w:spacing w:val="1"/>
        </w:rPr>
        <w:t xml:space="preserve"> </w:t>
      </w:r>
      <w:r w:rsidRPr="000F0818">
        <w:t>uprawień</w:t>
      </w:r>
      <w:r w:rsidRPr="000F0818">
        <w:rPr>
          <w:spacing w:val="1"/>
        </w:rPr>
        <w:t xml:space="preserve"> </w:t>
      </w:r>
      <w:r w:rsidRPr="000F0818">
        <w:t>posiadanych</w:t>
      </w:r>
      <w:r w:rsidRPr="000F0818">
        <w:rPr>
          <w:spacing w:val="1"/>
        </w:rPr>
        <w:t xml:space="preserve"> </w:t>
      </w:r>
      <w:r w:rsidRPr="000F0818">
        <w:t>przez</w:t>
      </w:r>
      <w:r w:rsidRPr="000F0818">
        <w:rPr>
          <w:spacing w:val="1"/>
        </w:rPr>
        <w:t xml:space="preserve"> </w:t>
      </w:r>
      <w:r w:rsidRPr="000F0818">
        <w:t>jego</w:t>
      </w:r>
      <w:r w:rsidRPr="000F0818">
        <w:rPr>
          <w:spacing w:val="1"/>
        </w:rPr>
        <w:t xml:space="preserve"> </w:t>
      </w:r>
      <w:r w:rsidRPr="000F0818">
        <w:t>pracowników lub osób, którym</w:t>
      </w:r>
      <w:r w:rsidRPr="000F0818">
        <w:rPr>
          <w:spacing w:val="1"/>
        </w:rPr>
        <w:t xml:space="preserve"> </w:t>
      </w:r>
      <w:r w:rsidRPr="000F0818">
        <w:t>powierzono</w:t>
      </w:r>
      <w:r w:rsidRPr="000F0818">
        <w:rPr>
          <w:spacing w:val="48"/>
        </w:rPr>
        <w:t xml:space="preserve"> </w:t>
      </w:r>
      <w:r w:rsidRPr="000F0818">
        <w:t>wykonywanie</w:t>
      </w:r>
      <w:r w:rsidRPr="000F0818">
        <w:rPr>
          <w:spacing w:val="48"/>
        </w:rPr>
        <w:t xml:space="preserve"> </w:t>
      </w:r>
      <w:r w:rsidRPr="000F0818">
        <w:t>dostawy w</w:t>
      </w:r>
      <w:r w:rsidRPr="000F0818">
        <w:rPr>
          <w:spacing w:val="-2"/>
        </w:rPr>
        <w:t xml:space="preserve"> </w:t>
      </w:r>
      <w:r w:rsidRPr="000F0818">
        <w:t>Jego</w:t>
      </w:r>
      <w:r w:rsidRPr="000F0818">
        <w:rPr>
          <w:spacing w:val="-1"/>
        </w:rPr>
        <w:t xml:space="preserve"> </w:t>
      </w:r>
      <w:r w:rsidRPr="000F0818">
        <w:t>imieniu i zgodnie z</w:t>
      </w:r>
      <w:r w:rsidRPr="000F0818">
        <w:rPr>
          <w:spacing w:val="-3"/>
        </w:rPr>
        <w:t xml:space="preserve"> </w:t>
      </w:r>
      <w:r w:rsidRPr="000F0818">
        <w:t>zakresem</w:t>
      </w:r>
      <w:r w:rsidRPr="000F0818">
        <w:rPr>
          <w:spacing w:val="1"/>
        </w:rPr>
        <w:t xml:space="preserve"> </w:t>
      </w:r>
      <w:r w:rsidRPr="000F0818">
        <w:t>zamówienia.</w:t>
      </w:r>
    </w:p>
    <w:p w14:paraId="3EB84467" w14:textId="77777777" w:rsidR="00EA46F7" w:rsidRPr="000F0818" w:rsidRDefault="00EA46F7" w:rsidP="00EA46F7">
      <w:pPr>
        <w:pStyle w:val="Akapitzlist"/>
        <w:widowControl w:val="0"/>
        <w:numPr>
          <w:ilvl w:val="0"/>
          <w:numId w:val="27"/>
        </w:numPr>
        <w:tabs>
          <w:tab w:val="left" w:pos="426"/>
        </w:tabs>
        <w:autoSpaceDE w:val="0"/>
        <w:autoSpaceDN w:val="0"/>
        <w:spacing w:after="0"/>
        <w:ind w:left="426" w:right="107" w:hanging="426"/>
        <w:contextualSpacing w:val="0"/>
        <w:jc w:val="both"/>
      </w:pPr>
      <w:r w:rsidRPr="000F0818">
        <w:t>Wykonawca</w:t>
      </w:r>
      <w:r w:rsidRPr="000F0818">
        <w:rPr>
          <w:spacing w:val="1"/>
        </w:rPr>
        <w:t xml:space="preserve"> </w:t>
      </w:r>
      <w:r w:rsidRPr="000F0818">
        <w:t>zobowiązuje</w:t>
      </w:r>
      <w:r w:rsidRPr="000F0818">
        <w:rPr>
          <w:spacing w:val="1"/>
        </w:rPr>
        <w:t xml:space="preserve"> </w:t>
      </w:r>
      <w:r w:rsidRPr="000F0818">
        <w:t>się</w:t>
      </w:r>
      <w:r w:rsidRPr="000F0818">
        <w:rPr>
          <w:spacing w:val="1"/>
        </w:rPr>
        <w:t xml:space="preserve"> </w:t>
      </w:r>
      <w:r w:rsidRPr="000F0818">
        <w:t>wykonać</w:t>
      </w:r>
      <w:r w:rsidRPr="000F0818">
        <w:rPr>
          <w:spacing w:val="1"/>
        </w:rPr>
        <w:t xml:space="preserve"> </w:t>
      </w:r>
      <w:r w:rsidRPr="000F0818">
        <w:t>dostawę</w:t>
      </w:r>
      <w:r w:rsidRPr="000F0818">
        <w:rPr>
          <w:spacing w:val="1"/>
        </w:rPr>
        <w:t xml:space="preserve"> </w:t>
      </w:r>
      <w:r w:rsidRPr="000F0818">
        <w:t>z</w:t>
      </w:r>
      <w:r w:rsidRPr="000F0818">
        <w:rPr>
          <w:spacing w:val="1"/>
        </w:rPr>
        <w:t xml:space="preserve"> </w:t>
      </w:r>
      <w:r w:rsidRPr="000F0818">
        <w:t>należytą</w:t>
      </w:r>
      <w:r w:rsidRPr="000F0818">
        <w:rPr>
          <w:spacing w:val="1"/>
        </w:rPr>
        <w:t xml:space="preserve"> </w:t>
      </w:r>
      <w:r w:rsidRPr="000F0818">
        <w:t>starannością,</w:t>
      </w:r>
      <w:r w:rsidRPr="000F0818">
        <w:rPr>
          <w:spacing w:val="1"/>
        </w:rPr>
        <w:t xml:space="preserve"> </w:t>
      </w:r>
      <w:r w:rsidRPr="000F0818">
        <w:t>a</w:t>
      </w:r>
      <w:r w:rsidRPr="000F0818">
        <w:rPr>
          <w:spacing w:val="1"/>
        </w:rPr>
        <w:t xml:space="preserve"> </w:t>
      </w:r>
      <w:r w:rsidRPr="000F0818">
        <w:t>także chronić</w:t>
      </w:r>
      <w:r w:rsidRPr="000F0818">
        <w:rPr>
          <w:spacing w:val="1"/>
        </w:rPr>
        <w:t xml:space="preserve"> </w:t>
      </w:r>
      <w:r w:rsidRPr="000F0818">
        <w:t>interesy</w:t>
      </w:r>
      <w:r w:rsidRPr="000F0818">
        <w:rPr>
          <w:spacing w:val="1"/>
        </w:rPr>
        <w:t xml:space="preserve"> </w:t>
      </w:r>
      <w:r w:rsidRPr="000F0818">
        <w:t>Zamawiającego w</w:t>
      </w:r>
      <w:r w:rsidRPr="000F0818">
        <w:rPr>
          <w:spacing w:val="1"/>
        </w:rPr>
        <w:t xml:space="preserve"> </w:t>
      </w:r>
      <w:r w:rsidRPr="000F0818">
        <w:t>zakresie powierzonych</w:t>
      </w:r>
      <w:r w:rsidRPr="000F0818">
        <w:rPr>
          <w:spacing w:val="1"/>
        </w:rPr>
        <w:t xml:space="preserve"> </w:t>
      </w:r>
      <w:r w:rsidRPr="000F0818">
        <w:t>czynności i</w:t>
      </w:r>
      <w:r w:rsidRPr="000F0818">
        <w:rPr>
          <w:spacing w:val="1"/>
        </w:rPr>
        <w:t xml:space="preserve"> </w:t>
      </w:r>
      <w:r w:rsidRPr="000F0818">
        <w:t>ponosi</w:t>
      </w:r>
      <w:r w:rsidRPr="000F0818">
        <w:rPr>
          <w:spacing w:val="1"/>
        </w:rPr>
        <w:t xml:space="preserve"> </w:t>
      </w:r>
      <w:r w:rsidRPr="000F0818">
        <w:t>odpowiedzialność</w:t>
      </w:r>
      <w:r w:rsidRPr="000F0818">
        <w:rPr>
          <w:spacing w:val="48"/>
        </w:rPr>
        <w:t xml:space="preserve"> </w:t>
      </w:r>
      <w:r w:rsidRPr="000F0818">
        <w:t xml:space="preserve">za </w:t>
      </w:r>
      <w:r w:rsidRPr="000F0818">
        <w:rPr>
          <w:spacing w:val="-46"/>
        </w:rPr>
        <w:t xml:space="preserve"> </w:t>
      </w:r>
      <w:r w:rsidRPr="000F0818">
        <w:t>ich</w:t>
      </w:r>
      <w:r w:rsidRPr="000F0818">
        <w:rPr>
          <w:spacing w:val="-1"/>
        </w:rPr>
        <w:t xml:space="preserve"> </w:t>
      </w:r>
      <w:r w:rsidRPr="000F0818">
        <w:t>prawidłową realizację.</w:t>
      </w:r>
    </w:p>
    <w:p w14:paraId="3E24ED4C" w14:textId="77777777" w:rsidR="00EA46F7" w:rsidRPr="000F0818" w:rsidRDefault="00EA46F7" w:rsidP="00EA46F7">
      <w:pPr>
        <w:pStyle w:val="Akapitzlist"/>
        <w:widowControl w:val="0"/>
        <w:numPr>
          <w:ilvl w:val="0"/>
          <w:numId w:val="27"/>
        </w:numPr>
        <w:tabs>
          <w:tab w:val="left" w:pos="426"/>
        </w:tabs>
        <w:autoSpaceDE w:val="0"/>
        <w:autoSpaceDN w:val="0"/>
        <w:spacing w:after="0"/>
        <w:ind w:left="426" w:right="109" w:hanging="426"/>
        <w:contextualSpacing w:val="0"/>
        <w:jc w:val="both"/>
      </w:pPr>
      <w:r w:rsidRPr="000F0818">
        <w:t>Zamawiający nie ponosi odpowiedzialności za szkody powstałe przy udziale pracowników</w:t>
      </w:r>
      <w:r w:rsidRPr="000F0818">
        <w:rPr>
          <w:spacing w:val="1"/>
        </w:rPr>
        <w:t xml:space="preserve"> </w:t>
      </w:r>
      <w:r w:rsidRPr="000F0818">
        <w:t>Wykonawcy</w:t>
      </w:r>
      <w:r w:rsidRPr="000F0818">
        <w:rPr>
          <w:spacing w:val="-2"/>
        </w:rPr>
        <w:t xml:space="preserve"> </w:t>
      </w:r>
      <w:r w:rsidRPr="000F0818">
        <w:t>powstałe</w:t>
      </w:r>
      <w:r w:rsidRPr="000F0818">
        <w:rPr>
          <w:spacing w:val="-1"/>
        </w:rPr>
        <w:t xml:space="preserve"> </w:t>
      </w:r>
      <w:r w:rsidRPr="000F0818">
        <w:t>w</w:t>
      </w:r>
      <w:r w:rsidRPr="000F0818">
        <w:rPr>
          <w:spacing w:val="-1"/>
        </w:rPr>
        <w:t xml:space="preserve"> </w:t>
      </w:r>
      <w:r w:rsidRPr="000F0818">
        <w:t>związku</w:t>
      </w:r>
      <w:r w:rsidRPr="000F0818">
        <w:rPr>
          <w:spacing w:val="-3"/>
        </w:rPr>
        <w:t xml:space="preserve"> </w:t>
      </w:r>
      <w:r w:rsidRPr="000F0818">
        <w:t>z</w:t>
      </w:r>
      <w:r w:rsidRPr="000F0818">
        <w:rPr>
          <w:spacing w:val="-1"/>
        </w:rPr>
        <w:t xml:space="preserve"> </w:t>
      </w:r>
      <w:r w:rsidRPr="000F0818">
        <w:t>wykonywaniem</w:t>
      </w:r>
      <w:r w:rsidRPr="000F0818">
        <w:rPr>
          <w:spacing w:val="1"/>
        </w:rPr>
        <w:t xml:space="preserve"> </w:t>
      </w:r>
      <w:r w:rsidRPr="000F0818">
        <w:t>niniejszej</w:t>
      </w:r>
      <w:r w:rsidRPr="000F0818">
        <w:rPr>
          <w:spacing w:val="-3"/>
        </w:rPr>
        <w:t xml:space="preserve"> </w:t>
      </w:r>
      <w:r w:rsidRPr="000F0818">
        <w:t>umowy.</w:t>
      </w:r>
    </w:p>
    <w:p w14:paraId="29B05A32" w14:textId="77777777" w:rsidR="00EA46F7" w:rsidRPr="000F0818" w:rsidRDefault="00EA46F7" w:rsidP="00EA46F7">
      <w:pPr>
        <w:pStyle w:val="Akapitzlist"/>
        <w:widowControl w:val="0"/>
        <w:numPr>
          <w:ilvl w:val="0"/>
          <w:numId w:val="27"/>
        </w:numPr>
        <w:tabs>
          <w:tab w:val="left" w:pos="426"/>
        </w:tabs>
        <w:autoSpaceDE w:val="0"/>
        <w:autoSpaceDN w:val="0"/>
        <w:spacing w:after="0"/>
        <w:ind w:left="426" w:right="107" w:hanging="426"/>
        <w:contextualSpacing w:val="0"/>
        <w:jc w:val="both"/>
      </w:pPr>
      <w:r w:rsidRPr="000F0818">
        <w:t>W</w:t>
      </w:r>
      <w:r w:rsidRPr="000F0818">
        <w:rPr>
          <w:spacing w:val="1"/>
        </w:rPr>
        <w:t xml:space="preserve"> </w:t>
      </w:r>
      <w:r w:rsidRPr="000F0818">
        <w:t>czasie</w:t>
      </w:r>
      <w:r w:rsidRPr="000F0818">
        <w:rPr>
          <w:spacing w:val="1"/>
        </w:rPr>
        <w:t xml:space="preserve"> </w:t>
      </w:r>
      <w:r w:rsidRPr="000F0818">
        <w:t>obowiązywania</w:t>
      </w:r>
      <w:r w:rsidRPr="000F0818">
        <w:rPr>
          <w:spacing w:val="1"/>
        </w:rPr>
        <w:t xml:space="preserve"> </w:t>
      </w:r>
      <w:r w:rsidRPr="000F0818">
        <w:t>umowy</w:t>
      </w:r>
      <w:r w:rsidRPr="000F0818">
        <w:rPr>
          <w:spacing w:val="1"/>
        </w:rPr>
        <w:t xml:space="preserve"> </w:t>
      </w:r>
      <w:r w:rsidRPr="000F0818">
        <w:t>i</w:t>
      </w:r>
      <w:r w:rsidRPr="000F0818">
        <w:rPr>
          <w:spacing w:val="1"/>
        </w:rPr>
        <w:t xml:space="preserve"> </w:t>
      </w:r>
      <w:r w:rsidRPr="000F0818">
        <w:t>po</w:t>
      </w:r>
      <w:r w:rsidRPr="000F0818">
        <w:rPr>
          <w:spacing w:val="1"/>
        </w:rPr>
        <w:t xml:space="preserve"> </w:t>
      </w:r>
      <w:r w:rsidRPr="000F0818">
        <w:t>jej</w:t>
      </w:r>
      <w:r w:rsidRPr="000F0818">
        <w:rPr>
          <w:spacing w:val="1"/>
        </w:rPr>
        <w:t xml:space="preserve"> </w:t>
      </w:r>
      <w:r w:rsidRPr="000F0818">
        <w:t>rozwiązaniu</w:t>
      </w:r>
      <w:r w:rsidRPr="000F0818">
        <w:rPr>
          <w:spacing w:val="1"/>
        </w:rPr>
        <w:t xml:space="preserve"> </w:t>
      </w:r>
      <w:r w:rsidRPr="000F0818">
        <w:t>Wykonawca</w:t>
      </w:r>
      <w:r w:rsidRPr="000F0818">
        <w:rPr>
          <w:spacing w:val="1"/>
        </w:rPr>
        <w:t xml:space="preserve"> </w:t>
      </w:r>
      <w:r w:rsidRPr="000F0818">
        <w:t>zobowiązany</w:t>
      </w:r>
      <w:r w:rsidRPr="000F0818">
        <w:rPr>
          <w:spacing w:val="1"/>
        </w:rPr>
        <w:t xml:space="preserve"> </w:t>
      </w:r>
      <w:r w:rsidRPr="000F0818">
        <w:t>jest</w:t>
      </w:r>
      <w:r w:rsidRPr="000F0818">
        <w:rPr>
          <w:spacing w:val="1"/>
        </w:rPr>
        <w:t xml:space="preserve"> </w:t>
      </w:r>
      <w:r w:rsidRPr="000F0818">
        <w:t>do</w:t>
      </w:r>
      <w:r w:rsidRPr="000F0818">
        <w:rPr>
          <w:spacing w:val="1"/>
        </w:rPr>
        <w:t xml:space="preserve"> </w:t>
      </w:r>
      <w:r w:rsidRPr="000F0818">
        <w:t>zachowania w tajemnicy wszelkich informacji, które mają wpływ na stan bezpieczeństwa</w:t>
      </w:r>
      <w:r w:rsidRPr="000F0818">
        <w:rPr>
          <w:spacing w:val="1"/>
        </w:rPr>
        <w:t xml:space="preserve"> </w:t>
      </w:r>
      <w:r w:rsidRPr="000F0818">
        <w:lastRenderedPageBreak/>
        <w:t>Zamawiającego.</w:t>
      </w:r>
    </w:p>
    <w:p w14:paraId="6D8104FB" w14:textId="60BB9CB3" w:rsidR="00EA46F7" w:rsidRPr="000F0818" w:rsidRDefault="00EA46F7" w:rsidP="00EA46F7">
      <w:pPr>
        <w:pStyle w:val="Akapitzlist"/>
        <w:widowControl w:val="0"/>
        <w:numPr>
          <w:ilvl w:val="0"/>
          <w:numId w:val="27"/>
        </w:numPr>
        <w:tabs>
          <w:tab w:val="left" w:pos="426"/>
        </w:tabs>
        <w:autoSpaceDE w:val="0"/>
        <w:autoSpaceDN w:val="0"/>
        <w:spacing w:after="0"/>
        <w:ind w:left="426" w:right="107" w:hanging="426"/>
        <w:contextualSpacing w:val="0"/>
        <w:jc w:val="both"/>
      </w:pPr>
      <w:r w:rsidRPr="000F0818">
        <w:t>Wykonawca</w:t>
      </w:r>
      <w:r w:rsidRPr="000F0818">
        <w:rPr>
          <w:spacing w:val="1"/>
        </w:rPr>
        <w:t xml:space="preserve"> </w:t>
      </w:r>
      <w:r w:rsidRPr="000F0818">
        <w:t>zrealizuję transport urzdzenia na własny koszt i ryzyko wraz z kosztami ubezpieczenia, rozładunku i wniesienia do pomieszczeń</w:t>
      </w:r>
      <w:r w:rsidRPr="000F0818">
        <w:rPr>
          <w:spacing w:val="1"/>
        </w:rPr>
        <w:t xml:space="preserve"> </w:t>
      </w:r>
      <w:r w:rsidRPr="000F0818">
        <w:t>wskazanego przez Zamawiającego pomieszczeniach.</w:t>
      </w:r>
    </w:p>
    <w:p w14:paraId="09A902B4" w14:textId="77777777" w:rsidR="00EA46F7" w:rsidRPr="000F0818" w:rsidRDefault="00EA46F7" w:rsidP="00EA46F7">
      <w:pPr>
        <w:pStyle w:val="Akapitzlist"/>
        <w:widowControl w:val="0"/>
        <w:numPr>
          <w:ilvl w:val="0"/>
          <w:numId w:val="27"/>
        </w:numPr>
        <w:tabs>
          <w:tab w:val="left" w:pos="426"/>
        </w:tabs>
        <w:autoSpaceDE w:val="0"/>
        <w:autoSpaceDN w:val="0"/>
        <w:spacing w:after="0"/>
        <w:ind w:left="426" w:right="106" w:hanging="426"/>
        <w:contextualSpacing w:val="0"/>
        <w:jc w:val="both"/>
      </w:pPr>
      <w:r w:rsidRPr="000F0818">
        <w:t>Wykonawca zobowiązuje się do usunięcia wszelkich zbędnych odpadów powstałych przy</w:t>
      </w:r>
      <w:r w:rsidRPr="000F0818">
        <w:rPr>
          <w:spacing w:val="1"/>
        </w:rPr>
        <w:t xml:space="preserve"> </w:t>
      </w:r>
      <w:r w:rsidRPr="000F0818">
        <w:t>realizacji przedmiotu</w:t>
      </w:r>
      <w:r w:rsidRPr="000F0818">
        <w:rPr>
          <w:spacing w:val="-1"/>
        </w:rPr>
        <w:t xml:space="preserve"> </w:t>
      </w:r>
      <w:r w:rsidRPr="000F0818">
        <w:t>umowy.</w:t>
      </w:r>
    </w:p>
    <w:p w14:paraId="33D96E10" w14:textId="18776861" w:rsidR="00EA46F7" w:rsidRPr="000F0818" w:rsidRDefault="00EA46F7" w:rsidP="00EA46F7">
      <w:pPr>
        <w:pStyle w:val="Akapitzlist"/>
        <w:widowControl w:val="0"/>
        <w:numPr>
          <w:ilvl w:val="0"/>
          <w:numId w:val="27"/>
        </w:numPr>
        <w:tabs>
          <w:tab w:val="left" w:pos="426"/>
        </w:tabs>
        <w:autoSpaceDE w:val="0"/>
        <w:autoSpaceDN w:val="0"/>
        <w:spacing w:after="0"/>
        <w:ind w:left="426" w:right="108" w:hanging="426"/>
        <w:contextualSpacing w:val="0"/>
        <w:jc w:val="both"/>
      </w:pPr>
      <w:r w:rsidRPr="000F0818">
        <w:t>Wykonawca</w:t>
      </w:r>
      <w:r w:rsidRPr="000F0818">
        <w:rPr>
          <w:spacing w:val="82"/>
        </w:rPr>
        <w:t xml:space="preserve"> </w:t>
      </w:r>
      <w:r w:rsidRPr="000F0818">
        <w:t>zobowiązany</w:t>
      </w:r>
      <w:r w:rsidRPr="000F0818">
        <w:rPr>
          <w:spacing w:val="81"/>
        </w:rPr>
        <w:t xml:space="preserve"> </w:t>
      </w:r>
      <w:r w:rsidRPr="000F0818">
        <w:t>jest</w:t>
      </w:r>
      <w:r w:rsidRPr="000F0818">
        <w:rPr>
          <w:spacing w:val="83"/>
        </w:rPr>
        <w:t xml:space="preserve"> </w:t>
      </w:r>
      <w:r w:rsidRPr="000F0818">
        <w:t>do</w:t>
      </w:r>
      <w:r w:rsidRPr="000F0818">
        <w:rPr>
          <w:spacing w:val="80"/>
        </w:rPr>
        <w:t xml:space="preserve"> </w:t>
      </w:r>
      <w:r w:rsidRPr="000F0818">
        <w:t>bieżącego</w:t>
      </w:r>
      <w:r w:rsidRPr="000F0818">
        <w:rPr>
          <w:spacing w:val="81"/>
        </w:rPr>
        <w:t xml:space="preserve"> </w:t>
      </w:r>
      <w:r w:rsidRPr="000F0818">
        <w:t>informowania</w:t>
      </w:r>
      <w:r w:rsidRPr="000F0818">
        <w:rPr>
          <w:spacing w:val="80"/>
        </w:rPr>
        <w:t xml:space="preserve"> </w:t>
      </w:r>
      <w:r w:rsidRPr="000F0818">
        <w:t>Zamawiającego</w:t>
      </w:r>
      <w:r w:rsidRPr="000F0818">
        <w:rPr>
          <w:spacing w:val="83"/>
        </w:rPr>
        <w:t xml:space="preserve"> </w:t>
      </w:r>
      <w:r w:rsidRPr="000F0818">
        <w:t>o</w:t>
      </w:r>
      <w:r w:rsidRPr="000F0818">
        <w:rPr>
          <w:spacing w:val="82"/>
        </w:rPr>
        <w:t xml:space="preserve"> </w:t>
      </w:r>
      <w:r w:rsidRPr="000F0818">
        <w:t xml:space="preserve">przebiegu </w:t>
      </w:r>
      <w:r w:rsidRPr="000F0818">
        <w:rPr>
          <w:spacing w:val="-46"/>
        </w:rPr>
        <w:t xml:space="preserve"> </w:t>
      </w:r>
      <w:r w:rsidRPr="000F0818">
        <w:t>i realizacji przedmiotu</w:t>
      </w:r>
      <w:r w:rsidRPr="000F0818">
        <w:rPr>
          <w:spacing w:val="-2"/>
        </w:rPr>
        <w:t xml:space="preserve"> </w:t>
      </w:r>
      <w:r w:rsidRPr="000F0818">
        <w:t>umowy.</w:t>
      </w:r>
    </w:p>
    <w:p w14:paraId="376017E8" w14:textId="33B6351E" w:rsidR="00EA46F7" w:rsidRPr="000F0818" w:rsidRDefault="00EA46F7" w:rsidP="00EA46F7">
      <w:pPr>
        <w:pStyle w:val="Akapitzlist"/>
        <w:widowControl w:val="0"/>
        <w:numPr>
          <w:ilvl w:val="0"/>
          <w:numId w:val="27"/>
        </w:numPr>
        <w:tabs>
          <w:tab w:val="left" w:pos="426"/>
        </w:tabs>
        <w:autoSpaceDE w:val="0"/>
        <w:autoSpaceDN w:val="0"/>
        <w:spacing w:after="0"/>
        <w:ind w:left="426" w:right="106" w:hanging="426"/>
        <w:contextualSpacing w:val="0"/>
        <w:jc w:val="both"/>
      </w:pPr>
      <w:r w:rsidRPr="000F0818">
        <w:t>Wykonawca</w:t>
      </w:r>
      <w:r w:rsidRPr="000F0818">
        <w:rPr>
          <w:spacing w:val="1"/>
        </w:rPr>
        <w:t xml:space="preserve"> </w:t>
      </w:r>
      <w:r w:rsidRPr="000F0818">
        <w:t>zobowiązany</w:t>
      </w:r>
      <w:r w:rsidRPr="000F0818">
        <w:rPr>
          <w:spacing w:val="1"/>
        </w:rPr>
        <w:t xml:space="preserve"> </w:t>
      </w:r>
      <w:r w:rsidRPr="000F0818">
        <w:t>jest</w:t>
      </w:r>
      <w:r w:rsidRPr="000F0818">
        <w:rPr>
          <w:spacing w:val="1"/>
        </w:rPr>
        <w:t xml:space="preserve"> </w:t>
      </w:r>
      <w:r w:rsidRPr="000F0818">
        <w:t>do</w:t>
      </w:r>
      <w:r w:rsidRPr="000F0818">
        <w:rPr>
          <w:spacing w:val="1"/>
        </w:rPr>
        <w:t xml:space="preserve"> </w:t>
      </w:r>
      <w:r w:rsidRPr="000F0818">
        <w:t>przekazania</w:t>
      </w:r>
      <w:r w:rsidRPr="000F0818">
        <w:rPr>
          <w:spacing w:val="1"/>
        </w:rPr>
        <w:t xml:space="preserve"> </w:t>
      </w:r>
      <w:r w:rsidRPr="000F0818">
        <w:t>Zamawiającemu</w:t>
      </w:r>
      <w:r w:rsidRPr="000F0818">
        <w:rPr>
          <w:spacing w:val="1"/>
        </w:rPr>
        <w:t xml:space="preserve"> </w:t>
      </w:r>
      <w:r w:rsidRPr="000F0818">
        <w:t>dokumentu</w:t>
      </w:r>
      <w:r w:rsidRPr="000F0818">
        <w:rPr>
          <w:spacing w:val="1"/>
        </w:rPr>
        <w:t xml:space="preserve"> </w:t>
      </w:r>
      <w:r w:rsidRPr="000F0818">
        <w:t>gwarancji</w:t>
      </w:r>
      <w:r w:rsidRPr="000F0818">
        <w:rPr>
          <w:spacing w:val="1"/>
        </w:rPr>
        <w:t xml:space="preserve"> </w:t>
      </w:r>
      <w:r w:rsidRPr="000F0818">
        <w:t>na</w:t>
      </w:r>
      <w:r w:rsidRPr="000F0818">
        <w:rPr>
          <w:spacing w:val="1"/>
        </w:rPr>
        <w:t xml:space="preserve"> </w:t>
      </w:r>
      <w:r w:rsidR="000F0818" w:rsidRPr="000F0818">
        <w:t xml:space="preserve">urządzenia </w:t>
      </w:r>
      <w:r w:rsidRPr="000F0818">
        <w:t xml:space="preserve"> w dniu podpisaniu protokołu odbioru końcowego bez uwag i zastrzeżeń ze strony</w:t>
      </w:r>
      <w:r w:rsidRPr="000F0818">
        <w:rPr>
          <w:spacing w:val="1"/>
        </w:rPr>
        <w:t xml:space="preserve"> </w:t>
      </w:r>
      <w:r w:rsidRPr="000F0818">
        <w:t>Zamawiającego</w:t>
      </w:r>
      <w:r w:rsidRPr="000F0818">
        <w:rPr>
          <w:spacing w:val="35"/>
        </w:rPr>
        <w:t xml:space="preserve"> </w:t>
      </w:r>
      <w:r w:rsidRPr="000F0818">
        <w:t>-</w:t>
      </w:r>
      <w:r w:rsidRPr="000F0818">
        <w:rPr>
          <w:spacing w:val="37"/>
        </w:rPr>
        <w:t xml:space="preserve"> </w:t>
      </w:r>
      <w:r w:rsidRPr="000F0818">
        <w:t>gwarancja</w:t>
      </w:r>
      <w:r w:rsidRPr="000F0818">
        <w:rPr>
          <w:spacing w:val="39"/>
        </w:rPr>
        <w:t xml:space="preserve"> </w:t>
      </w:r>
      <w:r w:rsidRPr="000F0818">
        <w:t>będzie</w:t>
      </w:r>
      <w:r w:rsidRPr="000F0818">
        <w:rPr>
          <w:spacing w:val="36"/>
        </w:rPr>
        <w:t xml:space="preserve"> </w:t>
      </w:r>
      <w:r w:rsidRPr="000F0818">
        <w:t>zawierała</w:t>
      </w:r>
      <w:r w:rsidRPr="000F0818">
        <w:rPr>
          <w:spacing w:val="36"/>
        </w:rPr>
        <w:t xml:space="preserve"> </w:t>
      </w:r>
      <w:r w:rsidRPr="000F0818">
        <w:t>co</w:t>
      </w:r>
      <w:r w:rsidRPr="000F0818">
        <w:rPr>
          <w:spacing w:val="34"/>
        </w:rPr>
        <w:t xml:space="preserve"> </w:t>
      </w:r>
      <w:r w:rsidRPr="000F0818">
        <w:t>najmniej</w:t>
      </w:r>
      <w:r w:rsidRPr="000F0818">
        <w:rPr>
          <w:spacing w:val="36"/>
        </w:rPr>
        <w:t xml:space="preserve"> </w:t>
      </w:r>
      <w:r w:rsidRPr="000F0818">
        <w:t>postanowienia</w:t>
      </w:r>
      <w:r w:rsidRPr="000F0818">
        <w:rPr>
          <w:spacing w:val="36"/>
        </w:rPr>
        <w:t xml:space="preserve"> </w:t>
      </w:r>
      <w:r w:rsidRPr="000F0818">
        <w:t>zawarte</w:t>
      </w:r>
      <w:r w:rsidRPr="000F0818">
        <w:rPr>
          <w:spacing w:val="39"/>
        </w:rPr>
        <w:t xml:space="preserve"> </w:t>
      </w:r>
      <w:r w:rsidRPr="000F0818">
        <w:t>w</w:t>
      </w:r>
      <w:r w:rsidRPr="000F0818">
        <w:rPr>
          <w:spacing w:val="35"/>
        </w:rPr>
        <w:t xml:space="preserve"> </w:t>
      </w:r>
      <w:r w:rsidRPr="000F0818">
        <w:t>treści §</w:t>
      </w:r>
      <w:r w:rsidRPr="000F0818">
        <w:rPr>
          <w:spacing w:val="-1"/>
        </w:rPr>
        <w:t xml:space="preserve"> </w:t>
      </w:r>
      <w:r w:rsidRPr="000F0818">
        <w:t>9</w:t>
      </w:r>
      <w:r w:rsidRPr="000F0818">
        <w:rPr>
          <w:spacing w:val="-1"/>
        </w:rPr>
        <w:t xml:space="preserve"> </w:t>
      </w:r>
      <w:r w:rsidRPr="000F0818">
        <w:t>niniejszej</w:t>
      </w:r>
      <w:r w:rsidRPr="000F0818">
        <w:rPr>
          <w:spacing w:val="-2"/>
        </w:rPr>
        <w:t xml:space="preserve"> </w:t>
      </w:r>
      <w:r w:rsidRPr="000F0818">
        <w:t>umowy.</w:t>
      </w:r>
    </w:p>
    <w:p w14:paraId="7C81ECAE" w14:textId="0E4C85E9" w:rsidR="00EA46F7" w:rsidRPr="000F0818" w:rsidRDefault="00EA46F7" w:rsidP="00EA46F7">
      <w:pPr>
        <w:pStyle w:val="Akapitzlist"/>
        <w:widowControl w:val="0"/>
        <w:numPr>
          <w:ilvl w:val="0"/>
          <w:numId w:val="27"/>
        </w:numPr>
        <w:tabs>
          <w:tab w:val="left" w:pos="426"/>
        </w:tabs>
        <w:autoSpaceDE w:val="0"/>
        <w:autoSpaceDN w:val="0"/>
        <w:spacing w:after="0"/>
        <w:ind w:left="426" w:right="106" w:hanging="426"/>
        <w:contextualSpacing w:val="0"/>
        <w:jc w:val="both"/>
      </w:pPr>
      <w:r w:rsidRPr="000F0818">
        <w:t>Wykonawca</w:t>
      </w:r>
      <w:r w:rsidRPr="000F0818">
        <w:rPr>
          <w:spacing w:val="40"/>
        </w:rPr>
        <w:t xml:space="preserve"> </w:t>
      </w:r>
      <w:r w:rsidRPr="000F0818">
        <w:t>zobowiązany</w:t>
      </w:r>
      <w:r w:rsidRPr="000F0818">
        <w:rPr>
          <w:spacing w:val="40"/>
        </w:rPr>
        <w:t xml:space="preserve"> </w:t>
      </w:r>
      <w:r w:rsidRPr="000F0818">
        <w:t>jest</w:t>
      </w:r>
      <w:r w:rsidRPr="000F0818">
        <w:rPr>
          <w:spacing w:val="40"/>
        </w:rPr>
        <w:t xml:space="preserve"> </w:t>
      </w:r>
      <w:r w:rsidRPr="000F0818">
        <w:t>do</w:t>
      </w:r>
      <w:r w:rsidRPr="000F0818">
        <w:rPr>
          <w:spacing w:val="40"/>
        </w:rPr>
        <w:t xml:space="preserve"> </w:t>
      </w:r>
      <w:r w:rsidRPr="000F0818">
        <w:t>terminowego</w:t>
      </w:r>
      <w:r w:rsidRPr="000F0818">
        <w:rPr>
          <w:spacing w:val="39"/>
        </w:rPr>
        <w:t xml:space="preserve"> </w:t>
      </w:r>
      <w:r w:rsidRPr="000F0818">
        <w:t>wykonywania</w:t>
      </w:r>
      <w:r w:rsidRPr="000F0818">
        <w:rPr>
          <w:spacing w:val="41"/>
        </w:rPr>
        <w:t xml:space="preserve"> </w:t>
      </w:r>
      <w:r w:rsidRPr="000F0818">
        <w:t>urządzenia</w:t>
      </w:r>
      <w:r w:rsidRPr="000F0818">
        <w:rPr>
          <w:spacing w:val="-46"/>
        </w:rPr>
        <w:t xml:space="preserve">  </w:t>
      </w:r>
      <w:r w:rsidRPr="000F0818">
        <w:t>w</w:t>
      </w:r>
      <w:r w:rsidRPr="000F0818">
        <w:rPr>
          <w:spacing w:val="-2"/>
        </w:rPr>
        <w:t xml:space="preserve"> </w:t>
      </w:r>
      <w:r w:rsidRPr="000F0818">
        <w:t>okresie</w:t>
      </w:r>
      <w:r w:rsidRPr="000F0818">
        <w:rPr>
          <w:spacing w:val="-1"/>
        </w:rPr>
        <w:t xml:space="preserve"> </w:t>
      </w:r>
      <w:r w:rsidRPr="000F0818">
        <w:t>rękojmi</w:t>
      </w:r>
      <w:r w:rsidRPr="000F0818">
        <w:rPr>
          <w:spacing w:val="1"/>
        </w:rPr>
        <w:t xml:space="preserve"> </w:t>
      </w:r>
      <w:r w:rsidRPr="000F0818">
        <w:t>za</w:t>
      </w:r>
      <w:r w:rsidRPr="000F0818">
        <w:rPr>
          <w:spacing w:val="-1"/>
        </w:rPr>
        <w:t xml:space="preserve"> </w:t>
      </w:r>
      <w:r w:rsidRPr="000F0818">
        <w:t>wady</w:t>
      </w:r>
      <w:r w:rsidRPr="000F0818">
        <w:rPr>
          <w:spacing w:val="-1"/>
        </w:rPr>
        <w:t xml:space="preserve"> </w:t>
      </w:r>
      <w:r w:rsidRPr="000F0818">
        <w:t>i gwarancji.</w:t>
      </w:r>
    </w:p>
    <w:p w14:paraId="1F61C167" w14:textId="6310158C" w:rsidR="00EA46F7" w:rsidRPr="000F0818" w:rsidRDefault="00EA46F7" w:rsidP="00EA46F7">
      <w:pPr>
        <w:pStyle w:val="Akapitzlist"/>
        <w:widowControl w:val="0"/>
        <w:numPr>
          <w:ilvl w:val="0"/>
          <w:numId w:val="27"/>
        </w:numPr>
        <w:tabs>
          <w:tab w:val="left" w:pos="426"/>
        </w:tabs>
        <w:autoSpaceDE w:val="0"/>
        <w:autoSpaceDN w:val="0"/>
        <w:spacing w:after="0"/>
        <w:ind w:left="426" w:right="107" w:hanging="426"/>
        <w:contextualSpacing w:val="0"/>
        <w:jc w:val="both"/>
      </w:pPr>
      <w:r w:rsidRPr="000F0818">
        <w:t>Wykonawca</w:t>
      </w:r>
      <w:r w:rsidRPr="000F0818">
        <w:rPr>
          <w:spacing w:val="1"/>
        </w:rPr>
        <w:t xml:space="preserve"> </w:t>
      </w:r>
      <w:r w:rsidRPr="000F0818">
        <w:t>zobowiązany</w:t>
      </w:r>
      <w:r w:rsidRPr="000F0818">
        <w:rPr>
          <w:spacing w:val="1"/>
        </w:rPr>
        <w:t xml:space="preserve"> </w:t>
      </w:r>
      <w:r w:rsidRPr="000F0818">
        <w:t>jest</w:t>
      </w:r>
      <w:r w:rsidRPr="000F0818">
        <w:rPr>
          <w:spacing w:val="1"/>
        </w:rPr>
        <w:t xml:space="preserve"> </w:t>
      </w:r>
      <w:r w:rsidRPr="000F0818">
        <w:t>do</w:t>
      </w:r>
      <w:r w:rsidRPr="000F0818">
        <w:rPr>
          <w:spacing w:val="1"/>
        </w:rPr>
        <w:t xml:space="preserve"> </w:t>
      </w:r>
      <w:r w:rsidRPr="000F0818">
        <w:t>realizacji</w:t>
      </w:r>
      <w:r w:rsidRPr="000F0818">
        <w:rPr>
          <w:spacing w:val="1"/>
        </w:rPr>
        <w:t xml:space="preserve"> </w:t>
      </w:r>
      <w:r w:rsidRPr="000F0818">
        <w:t>przedmiotu</w:t>
      </w:r>
      <w:r w:rsidRPr="000F0818">
        <w:rPr>
          <w:spacing w:val="1"/>
        </w:rPr>
        <w:t xml:space="preserve"> </w:t>
      </w:r>
      <w:r w:rsidRPr="000F0818">
        <w:t>zamówienia</w:t>
      </w:r>
      <w:r w:rsidRPr="000F0818">
        <w:rPr>
          <w:spacing w:val="1"/>
        </w:rPr>
        <w:t xml:space="preserve"> </w:t>
      </w:r>
      <w:r w:rsidRPr="000F0818">
        <w:t>przy</w:t>
      </w:r>
      <w:r w:rsidRPr="000F0818">
        <w:rPr>
          <w:spacing w:val="1"/>
        </w:rPr>
        <w:t xml:space="preserve"> </w:t>
      </w:r>
      <w:r w:rsidRPr="000F0818">
        <w:t>zastosowaniu</w:t>
      </w:r>
      <w:r w:rsidRPr="000F0818">
        <w:rPr>
          <w:spacing w:val="1"/>
        </w:rPr>
        <w:t xml:space="preserve"> </w:t>
      </w:r>
      <w:r w:rsidRPr="000F0818">
        <w:t>dopuszczonych do obrotu materiałów posiadających odpowiednie atesty i certyfikaty. Urządzenie nie</w:t>
      </w:r>
      <w:r w:rsidRPr="000F0818">
        <w:rPr>
          <w:spacing w:val="-1"/>
        </w:rPr>
        <w:t xml:space="preserve"> </w:t>
      </w:r>
      <w:r w:rsidRPr="000F0818">
        <w:t>może</w:t>
      </w:r>
      <w:r w:rsidRPr="000F0818">
        <w:rPr>
          <w:spacing w:val="-1"/>
        </w:rPr>
        <w:t xml:space="preserve"> </w:t>
      </w:r>
      <w:r w:rsidRPr="000F0818">
        <w:t>zawierać</w:t>
      </w:r>
      <w:r w:rsidRPr="000F0818">
        <w:rPr>
          <w:spacing w:val="1"/>
        </w:rPr>
        <w:t xml:space="preserve"> </w:t>
      </w:r>
      <w:r w:rsidRPr="000F0818">
        <w:t>elementów</w:t>
      </w:r>
      <w:r w:rsidRPr="000F0818">
        <w:rPr>
          <w:spacing w:val="-2"/>
        </w:rPr>
        <w:t xml:space="preserve"> </w:t>
      </w:r>
      <w:r w:rsidRPr="000F0818">
        <w:t>szkodliwych</w:t>
      </w:r>
      <w:r w:rsidRPr="000F0818">
        <w:rPr>
          <w:spacing w:val="-1"/>
        </w:rPr>
        <w:t xml:space="preserve"> </w:t>
      </w:r>
      <w:r w:rsidRPr="000F0818">
        <w:t>dla zdrowia</w:t>
      </w:r>
      <w:r w:rsidRPr="000F0818">
        <w:rPr>
          <w:spacing w:val="-1"/>
        </w:rPr>
        <w:t xml:space="preserve"> </w:t>
      </w:r>
      <w:r w:rsidRPr="000F0818">
        <w:t>i</w:t>
      </w:r>
      <w:r w:rsidRPr="000F0818">
        <w:rPr>
          <w:spacing w:val="-3"/>
        </w:rPr>
        <w:t xml:space="preserve"> </w:t>
      </w:r>
      <w:r w:rsidRPr="000F0818">
        <w:t>życia ludzi.</w:t>
      </w:r>
    </w:p>
    <w:p w14:paraId="04455F5E" w14:textId="77777777" w:rsidR="00EA46F7" w:rsidRPr="000F0818" w:rsidRDefault="00EA46F7" w:rsidP="000C76C5">
      <w:pPr>
        <w:pStyle w:val="Nagwek1"/>
        <w:spacing w:before="0"/>
        <w:ind w:left="432" w:hanging="432"/>
        <w:jc w:val="center"/>
        <w:rPr>
          <w:rFonts w:ascii="Times New Roman" w:hAnsi="Times New Roman" w:cs="Times New Roman"/>
          <w:sz w:val="24"/>
          <w:szCs w:val="24"/>
        </w:rPr>
      </w:pPr>
      <w:r w:rsidRPr="000F0818">
        <w:rPr>
          <w:rFonts w:ascii="Times New Roman" w:hAnsi="Times New Roman" w:cs="Times New Roman"/>
          <w:sz w:val="24"/>
          <w:szCs w:val="24"/>
        </w:rPr>
        <w:t>§</w:t>
      </w:r>
      <w:r w:rsidRPr="000F0818">
        <w:rPr>
          <w:rFonts w:ascii="Times New Roman" w:hAnsi="Times New Roman" w:cs="Times New Roman"/>
          <w:spacing w:val="-1"/>
          <w:sz w:val="24"/>
          <w:szCs w:val="24"/>
        </w:rPr>
        <w:t xml:space="preserve"> </w:t>
      </w:r>
      <w:r w:rsidRPr="000F0818">
        <w:rPr>
          <w:rFonts w:ascii="Times New Roman" w:hAnsi="Times New Roman" w:cs="Times New Roman"/>
          <w:sz w:val="24"/>
          <w:szCs w:val="24"/>
        </w:rPr>
        <w:t>4</w:t>
      </w:r>
    </w:p>
    <w:p w14:paraId="74684F8B" w14:textId="77777777" w:rsidR="00EA46F7" w:rsidRPr="000F0818" w:rsidRDefault="00EA46F7" w:rsidP="000C76C5">
      <w:pPr>
        <w:ind w:left="426" w:hanging="426"/>
        <w:jc w:val="center"/>
        <w:rPr>
          <w:b/>
        </w:rPr>
      </w:pPr>
      <w:r w:rsidRPr="000F0818">
        <w:rPr>
          <w:b/>
        </w:rPr>
        <w:t>Osoby</w:t>
      </w:r>
      <w:r w:rsidRPr="000F0818">
        <w:rPr>
          <w:b/>
          <w:spacing w:val="-2"/>
        </w:rPr>
        <w:t xml:space="preserve"> </w:t>
      </w:r>
      <w:r w:rsidRPr="000F0818">
        <w:rPr>
          <w:b/>
        </w:rPr>
        <w:t>upoważnione</w:t>
      </w:r>
      <w:r w:rsidRPr="000F0818">
        <w:rPr>
          <w:b/>
          <w:spacing w:val="-2"/>
        </w:rPr>
        <w:t xml:space="preserve"> </w:t>
      </w:r>
      <w:r w:rsidRPr="000F0818">
        <w:rPr>
          <w:b/>
        </w:rPr>
        <w:t>do</w:t>
      </w:r>
      <w:r w:rsidRPr="000F0818">
        <w:rPr>
          <w:b/>
          <w:spacing w:val="-2"/>
        </w:rPr>
        <w:t xml:space="preserve"> </w:t>
      </w:r>
      <w:r w:rsidRPr="000F0818">
        <w:rPr>
          <w:b/>
        </w:rPr>
        <w:t>wzajemnych</w:t>
      </w:r>
      <w:r w:rsidRPr="000F0818">
        <w:rPr>
          <w:b/>
          <w:spacing w:val="-2"/>
        </w:rPr>
        <w:t xml:space="preserve"> </w:t>
      </w:r>
      <w:r w:rsidRPr="000F0818">
        <w:rPr>
          <w:b/>
        </w:rPr>
        <w:t>kontaktów</w:t>
      </w:r>
    </w:p>
    <w:p w14:paraId="60C082C0" w14:textId="77777777" w:rsidR="00EA46F7" w:rsidRPr="000F0818" w:rsidRDefault="00EA46F7" w:rsidP="00EA46F7">
      <w:pPr>
        <w:pStyle w:val="Akapitzlist"/>
        <w:widowControl w:val="0"/>
        <w:numPr>
          <w:ilvl w:val="0"/>
          <w:numId w:val="25"/>
        </w:numPr>
        <w:tabs>
          <w:tab w:val="left" w:pos="426"/>
        </w:tabs>
        <w:autoSpaceDE w:val="0"/>
        <w:autoSpaceDN w:val="0"/>
        <w:spacing w:after="0"/>
        <w:ind w:left="426" w:right="107" w:hanging="426"/>
        <w:contextualSpacing w:val="0"/>
        <w:jc w:val="both"/>
      </w:pPr>
      <w:r w:rsidRPr="000F0818">
        <w:t>Strony</w:t>
      </w:r>
      <w:r w:rsidRPr="000F0818">
        <w:rPr>
          <w:spacing w:val="68"/>
        </w:rPr>
        <w:t xml:space="preserve"> </w:t>
      </w:r>
      <w:r w:rsidRPr="000F0818">
        <w:t>ustalają,</w:t>
      </w:r>
      <w:r w:rsidRPr="000F0818">
        <w:rPr>
          <w:spacing w:val="69"/>
        </w:rPr>
        <w:t xml:space="preserve"> </w:t>
      </w:r>
      <w:r w:rsidRPr="000F0818">
        <w:t xml:space="preserve">że  </w:t>
      </w:r>
      <w:r w:rsidRPr="000F0818">
        <w:rPr>
          <w:spacing w:val="19"/>
        </w:rPr>
        <w:t xml:space="preserve"> </w:t>
      </w:r>
      <w:r w:rsidRPr="000F0818">
        <w:t xml:space="preserve">osobą  </w:t>
      </w:r>
      <w:r w:rsidRPr="000F0818">
        <w:rPr>
          <w:spacing w:val="20"/>
        </w:rPr>
        <w:t xml:space="preserve"> </w:t>
      </w:r>
      <w:r w:rsidRPr="000F0818">
        <w:t xml:space="preserve">upoważnioną  </w:t>
      </w:r>
      <w:r w:rsidRPr="000F0818">
        <w:rPr>
          <w:spacing w:val="19"/>
        </w:rPr>
        <w:t xml:space="preserve"> </w:t>
      </w:r>
      <w:r w:rsidRPr="000F0818">
        <w:t xml:space="preserve">do  </w:t>
      </w:r>
      <w:r w:rsidRPr="000F0818">
        <w:rPr>
          <w:spacing w:val="18"/>
        </w:rPr>
        <w:t xml:space="preserve"> </w:t>
      </w:r>
      <w:r w:rsidRPr="000F0818">
        <w:t xml:space="preserve">podpisywania  </w:t>
      </w:r>
      <w:r w:rsidRPr="000F0818">
        <w:rPr>
          <w:spacing w:val="16"/>
        </w:rPr>
        <w:t xml:space="preserve"> </w:t>
      </w:r>
      <w:r w:rsidRPr="000F0818">
        <w:t xml:space="preserve">protokołów  </w:t>
      </w:r>
      <w:r w:rsidRPr="000F0818">
        <w:rPr>
          <w:spacing w:val="19"/>
        </w:rPr>
        <w:t xml:space="preserve"> </w:t>
      </w:r>
      <w:r w:rsidRPr="000F0818">
        <w:t>przyjmowania</w:t>
      </w:r>
      <w:r w:rsidRPr="000F0818">
        <w:rPr>
          <w:spacing w:val="-47"/>
        </w:rPr>
        <w:t xml:space="preserve">  </w:t>
      </w:r>
      <w:r w:rsidRPr="000F0818">
        <w:rPr>
          <w:spacing w:val="-47"/>
        </w:rPr>
        <w:br/>
      </w:r>
      <w:r w:rsidRPr="000F0818">
        <w:t>w</w:t>
      </w:r>
      <w:r w:rsidRPr="000F0818">
        <w:rPr>
          <w:spacing w:val="1"/>
        </w:rPr>
        <w:t xml:space="preserve"> </w:t>
      </w:r>
      <w:r w:rsidRPr="000F0818">
        <w:t>imieniu</w:t>
      </w:r>
      <w:r w:rsidRPr="000F0818">
        <w:rPr>
          <w:spacing w:val="1"/>
        </w:rPr>
        <w:t xml:space="preserve"> </w:t>
      </w:r>
      <w:r w:rsidRPr="000F0818">
        <w:t>Wykonawcy</w:t>
      </w:r>
      <w:r w:rsidRPr="000F0818">
        <w:rPr>
          <w:spacing w:val="1"/>
        </w:rPr>
        <w:t xml:space="preserve"> </w:t>
      </w:r>
      <w:r w:rsidRPr="000F0818">
        <w:t>uwag,</w:t>
      </w:r>
      <w:r w:rsidRPr="000F0818">
        <w:rPr>
          <w:spacing w:val="1"/>
        </w:rPr>
        <w:t xml:space="preserve"> </w:t>
      </w:r>
      <w:r w:rsidRPr="000F0818">
        <w:t>wniosków,</w:t>
      </w:r>
      <w:r w:rsidRPr="000F0818">
        <w:rPr>
          <w:spacing w:val="1"/>
        </w:rPr>
        <w:t xml:space="preserve"> </w:t>
      </w:r>
      <w:r w:rsidRPr="000F0818">
        <w:t>zgłoszeń</w:t>
      </w:r>
      <w:r w:rsidRPr="000F0818">
        <w:rPr>
          <w:spacing w:val="1"/>
        </w:rPr>
        <w:t xml:space="preserve"> </w:t>
      </w:r>
      <w:r w:rsidRPr="000F0818">
        <w:t>usterek</w:t>
      </w:r>
      <w:r w:rsidRPr="000F0818">
        <w:rPr>
          <w:spacing w:val="1"/>
        </w:rPr>
        <w:t xml:space="preserve"> </w:t>
      </w:r>
      <w:r w:rsidRPr="000F0818">
        <w:t>oraz</w:t>
      </w:r>
      <w:r w:rsidRPr="000F0818">
        <w:rPr>
          <w:spacing w:val="1"/>
        </w:rPr>
        <w:t xml:space="preserve"> </w:t>
      </w:r>
      <w:r w:rsidRPr="000F0818">
        <w:t>prac</w:t>
      </w:r>
      <w:r w:rsidRPr="000F0818">
        <w:rPr>
          <w:spacing w:val="1"/>
        </w:rPr>
        <w:t xml:space="preserve"> </w:t>
      </w:r>
      <w:r w:rsidRPr="000F0818">
        <w:t>gwarancyjnych</w:t>
      </w:r>
      <w:r w:rsidRPr="000F0818">
        <w:rPr>
          <w:spacing w:val="1"/>
        </w:rPr>
        <w:t xml:space="preserve"> </w:t>
      </w:r>
      <w:r w:rsidRPr="000F0818">
        <w:t>przekazywanych</w:t>
      </w:r>
      <w:r w:rsidRPr="000F0818">
        <w:rPr>
          <w:spacing w:val="1"/>
        </w:rPr>
        <w:t xml:space="preserve"> </w:t>
      </w:r>
      <w:r w:rsidRPr="000F0818">
        <w:t>przez</w:t>
      </w:r>
      <w:r w:rsidRPr="000F0818">
        <w:rPr>
          <w:spacing w:val="1"/>
        </w:rPr>
        <w:t xml:space="preserve"> </w:t>
      </w:r>
      <w:r w:rsidRPr="000F0818">
        <w:t>Zamawiającego</w:t>
      </w:r>
      <w:r w:rsidRPr="000F0818">
        <w:rPr>
          <w:spacing w:val="1"/>
        </w:rPr>
        <w:t xml:space="preserve"> </w:t>
      </w:r>
      <w:r w:rsidRPr="000F0818">
        <w:t>w</w:t>
      </w:r>
      <w:r w:rsidRPr="000F0818">
        <w:rPr>
          <w:spacing w:val="1"/>
        </w:rPr>
        <w:t xml:space="preserve"> </w:t>
      </w:r>
      <w:r w:rsidRPr="000F0818">
        <w:t>związku</w:t>
      </w:r>
      <w:r w:rsidRPr="000F0818">
        <w:rPr>
          <w:spacing w:val="1"/>
        </w:rPr>
        <w:t xml:space="preserve"> </w:t>
      </w:r>
      <w:r w:rsidRPr="000F0818">
        <w:t>z</w:t>
      </w:r>
      <w:r w:rsidRPr="000F0818">
        <w:rPr>
          <w:spacing w:val="1"/>
        </w:rPr>
        <w:t xml:space="preserve"> </w:t>
      </w:r>
      <w:r w:rsidRPr="000F0818">
        <w:t>realizacją</w:t>
      </w:r>
      <w:r w:rsidRPr="000F0818">
        <w:rPr>
          <w:spacing w:val="1"/>
        </w:rPr>
        <w:t xml:space="preserve"> </w:t>
      </w:r>
      <w:r w:rsidRPr="000F0818">
        <w:t>niniejszej</w:t>
      </w:r>
      <w:r w:rsidRPr="000F0818">
        <w:rPr>
          <w:spacing w:val="1"/>
        </w:rPr>
        <w:t xml:space="preserve"> </w:t>
      </w:r>
      <w:r w:rsidRPr="000F0818">
        <w:t>umowy</w:t>
      </w:r>
      <w:r w:rsidRPr="000F0818">
        <w:rPr>
          <w:spacing w:val="1"/>
        </w:rPr>
        <w:t xml:space="preserve"> </w:t>
      </w:r>
      <w:r w:rsidRPr="000F0818">
        <w:t>oraz</w:t>
      </w:r>
      <w:r w:rsidRPr="000F0818">
        <w:rPr>
          <w:spacing w:val="1"/>
        </w:rPr>
        <w:t xml:space="preserve"> </w:t>
      </w:r>
      <w:r w:rsidRPr="000F0818">
        <w:t>do</w:t>
      </w:r>
      <w:r w:rsidRPr="000F0818">
        <w:rPr>
          <w:spacing w:val="1"/>
        </w:rPr>
        <w:t xml:space="preserve"> </w:t>
      </w:r>
      <w:r w:rsidRPr="000F0818">
        <w:t>sprawowania</w:t>
      </w:r>
      <w:r w:rsidRPr="000F0818">
        <w:rPr>
          <w:spacing w:val="-1"/>
        </w:rPr>
        <w:t xml:space="preserve"> </w:t>
      </w:r>
      <w:r w:rsidRPr="000F0818">
        <w:t>nadzoru</w:t>
      </w:r>
      <w:r w:rsidRPr="000F0818">
        <w:rPr>
          <w:spacing w:val="-3"/>
        </w:rPr>
        <w:t xml:space="preserve"> </w:t>
      </w:r>
      <w:r w:rsidRPr="000F0818">
        <w:t>merytorycznego nad</w:t>
      </w:r>
      <w:r w:rsidRPr="000F0818">
        <w:rPr>
          <w:spacing w:val="-1"/>
        </w:rPr>
        <w:t xml:space="preserve"> </w:t>
      </w:r>
      <w:r w:rsidRPr="000F0818">
        <w:t>jej</w:t>
      </w:r>
      <w:r w:rsidRPr="000F0818">
        <w:rPr>
          <w:spacing w:val="-3"/>
        </w:rPr>
        <w:t xml:space="preserve"> </w:t>
      </w:r>
      <w:r w:rsidRPr="000F0818">
        <w:t xml:space="preserve">realizacją jest -    </w:t>
      </w:r>
      <w:r w:rsidRPr="000F0818">
        <w:rPr>
          <w:spacing w:val="27"/>
        </w:rPr>
        <w:t xml:space="preserve"> </w:t>
      </w:r>
      <w:r w:rsidRPr="000F0818">
        <w:t>...................................................................tel..........;</w:t>
      </w:r>
      <w:r w:rsidRPr="000F0818">
        <w:rPr>
          <w:spacing w:val="-6"/>
        </w:rPr>
        <w:t xml:space="preserve"> </w:t>
      </w:r>
      <w:r w:rsidRPr="000F0818">
        <w:t>e-mail...................</w:t>
      </w:r>
    </w:p>
    <w:p w14:paraId="5464F84F" w14:textId="77777777" w:rsidR="00EA46F7" w:rsidRPr="000F0818" w:rsidRDefault="00EA46F7" w:rsidP="00EA46F7">
      <w:pPr>
        <w:pStyle w:val="Akapitzlist"/>
        <w:widowControl w:val="0"/>
        <w:numPr>
          <w:ilvl w:val="0"/>
          <w:numId w:val="25"/>
        </w:numPr>
        <w:tabs>
          <w:tab w:val="left" w:pos="426"/>
        </w:tabs>
        <w:autoSpaceDE w:val="0"/>
        <w:autoSpaceDN w:val="0"/>
        <w:spacing w:after="0"/>
        <w:ind w:left="426" w:right="107" w:hanging="426"/>
        <w:contextualSpacing w:val="0"/>
        <w:jc w:val="both"/>
      </w:pPr>
      <w:r w:rsidRPr="000F0818">
        <w:t>Osobami upoważnionymi do koordynowania dostaw ze strony Zamawiającego jest ………………………, tel. ………………….., e-mail: ………………………….</w:t>
      </w:r>
    </w:p>
    <w:p w14:paraId="4096D281" w14:textId="77777777" w:rsidR="00EA46F7" w:rsidRPr="000F0818" w:rsidRDefault="00EA46F7" w:rsidP="000C76C5">
      <w:pPr>
        <w:jc w:val="center"/>
        <w:rPr>
          <w:rFonts w:eastAsia="Calibri"/>
          <w:b/>
        </w:rPr>
      </w:pPr>
      <w:r w:rsidRPr="000F0818">
        <w:rPr>
          <w:rFonts w:eastAsia="Calibri"/>
          <w:b/>
        </w:rPr>
        <w:t>§ 5</w:t>
      </w:r>
    </w:p>
    <w:p w14:paraId="7516769A" w14:textId="77777777" w:rsidR="00EA46F7" w:rsidRPr="000F0818" w:rsidRDefault="00EA46F7" w:rsidP="000C76C5">
      <w:pPr>
        <w:jc w:val="center"/>
        <w:rPr>
          <w:b/>
          <w:kern w:val="1"/>
        </w:rPr>
      </w:pPr>
      <w:r w:rsidRPr="000F0818">
        <w:rPr>
          <w:b/>
          <w:kern w:val="1"/>
        </w:rPr>
        <w:t>Wydanie Przedmiotu Umowy</w:t>
      </w:r>
    </w:p>
    <w:p w14:paraId="79D0E6AE" w14:textId="77777777" w:rsidR="00EA46F7" w:rsidRPr="000F0818" w:rsidRDefault="00EA46F7" w:rsidP="00EA46F7">
      <w:pPr>
        <w:pStyle w:val="Akapitzlist"/>
        <w:widowControl w:val="0"/>
        <w:numPr>
          <w:ilvl w:val="0"/>
          <w:numId w:val="24"/>
        </w:numPr>
        <w:tabs>
          <w:tab w:val="left" w:pos="560"/>
        </w:tabs>
        <w:autoSpaceDE w:val="0"/>
        <w:autoSpaceDN w:val="0"/>
        <w:spacing w:after="0"/>
        <w:ind w:right="106"/>
        <w:contextualSpacing w:val="0"/>
        <w:jc w:val="both"/>
      </w:pPr>
      <w:r w:rsidRPr="000F0818">
        <w:t>Wykonawca</w:t>
      </w:r>
      <w:r w:rsidRPr="000F0818">
        <w:rPr>
          <w:spacing w:val="1"/>
        </w:rPr>
        <w:t xml:space="preserve"> </w:t>
      </w:r>
      <w:r w:rsidRPr="000F0818">
        <w:t>poinformuje</w:t>
      </w:r>
      <w:r w:rsidRPr="000F0818">
        <w:rPr>
          <w:spacing w:val="1"/>
        </w:rPr>
        <w:t xml:space="preserve"> </w:t>
      </w:r>
      <w:r w:rsidRPr="000F0818">
        <w:t>Zamawiającego</w:t>
      </w:r>
      <w:r w:rsidRPr="000F0818">
        <w:rPr>
          <w:spacing w:val="1"/>
        </w:rPr>
        <w:t xml:space="preserve"> </w:t>
      </w:r>
      <w:r w:rsidRPr="000F0818">
        <w:t>o</w:t>
      </w:r>
      <w:r w:rsidRPr="000F0818">
        <w:rPr>
          <w:spacing w:val="1"/>
        </w:rPr>
        <w:t xml:space="preserve"> </w:t>
      </w:r>
      <w:r w:rsidRPr="000F0818">
        <w:t>terminie</w:t>
      </w:r>
      <w:r w:rsidRPr="000F0818">
        <w:rPr>
          <w:spacing w:val="1"/>
        </w:rPr>
        <w:t xml:space="preserve"> </w:t>
      </w:r>
      <w:r w:rsidRPr="000F0818">
        <w:t>dostawy</w:t>
      </w:r>
      <w:r w:rsidRPr="000F0818">
        <w:rPr>
          <w:spacing w:val="1"/>
        </w:rPr>
        <w:t xml:space="preserve"> </w:t>
      </w:r>
      <w:r w:rsidRPr="000F0818">
        <w:t>drogą</w:t>
      </w:r>
      <w:r w:rsidRPr="000F0818">
        <w:rPr>
          <w:spacing w:val="1"/>
        </w:rPr>
        <w:t xml:space="preserve"> </w:t>
      </w:r>
      <w:r w:rsidRPr="000F0818">
        <w:t>poczty</w:t>
      </w:r>
      <w:r w:rsidRPr="000F0818">
        <w:rPr>
          <w:spacing w:val="1"/>
        </w:rPr>
        <w:t xml:space="preserve"> </w:t>
      </w:r>
      <w:r w:rsidRPr="000F0818">
        <w:t>elektronicznej, w terminie 3 dni kalendarzowych przed planowanym terminem dostawy - za</w:t>
      </w:r>
      <w:r w:rsidRPr="000F0818">
        <w:rPr>
          <w:spacing w:val="1"/>
        </w:rPr>
        <w:t xml:space="preserve"> </w:t>
      </w:r>
      <w:r w:rsidRPr="000F0818">
        <w:t>pośrednictwem</w:t>
      </w:r>
      <w:r w:rsidRPr="000F0818">
        <w:rPr>
          <w:spacing w:val="1"/>
        </w:rPr>
        <w:t xml:space="preserve"> </w:t>
      </w:r>
      <w:r w:rsidRPr="000F0818">
        <w:t>osób</w:t>
      </w:r>
      <w:r w:rsidRPr="000F0818">
        <w:rPr>
          <w:spacing w:val="1"/>
        </w:rPr>
        <w:t xml:space="preserve"> </w:t>
      </w:r>
      <w:r w:rsidRPr="000F0818">
        <w:t>wyznaczonych</w:t>
      </w:r>
      <w:r w:rsidRPr="000F0818">
        <w:rPr>
          <w:spacing w:val="1"/>
        </w:rPr>
        <w:t xml:space="preserve"> </w:t>
      </w:r>
      <w:r w:rsidRPr="000F0818">
        <w:t>do</w:t>
      </w:r>
      <w:r w:rsidRPr="000F0818">
        <w:rPr>
          <w:spacing w:val="1"/>
        </w:rPr>
        <w:t xml:space="preserve"> </w:t>
      </w:r>
      <w:r w:rsidRPr="000F0818">
        <w:t>nadzoru</w:t>
      </w:r>
      <w:r w:rsidRPr="000F0818">
        <w:rPr>
          <w:spacing w:val="1"/>
        </w:rPr>
        <w:t xml:space="preserve"> </w:t>
      </w:r>
      <w:r w:rsidRPr="000F0818">
        <w:t>nad</w:t>
      </w:r>
      <w:r w:rsidRPr="000F0818">
        <w:rPr>
          <w:spacing w:val="1"/>
        </w:rPr>
        <w:t xml:space="preserve"> </w:t>
      </w:r>
      <w:r w:rsidRPr="000F0818">
        <w:t>prawidłową</w:t>
      </w:r>
      <w:r w:rsidRPr="000F0818">
        <w:rPr>
          <w:spacing w:val="1"/>
        </w:rPr>
        <w:t xml:space="preserve"> </w:t>
      </w:r>
      <w:r w:rsidRPr="000F0818">
        <w:t>realizacją</w:t>
      </w:r>
      <w:r w:rsidRPr="000F0818">
        <w:rPr>
          <w:spacing w:val="1"/>
        </w:rPr>
        <w:t xml:space="preserve"> </w:t>
      </w:r>
      <w:r w:rsidRPr="000F0818">
        <w:t>przedmiotu</w:t>
      </w:r>
      <w:r w:rsidRPr="000F0818">
        <w:rPr>
          <w:spacing w:val="1"/>
        </w:rPr>
        <w:t xml:space="preserve"> </w:t>
      </w:r>
      <w:r w:rsidRPr="000F0818">
        <w:t>umowy,</w:t>
      </w:r>
      <w:r w:rsidRPr="000F0818">
        <w:rPr>
          <w:spacing w:val="-4"/>
        </w:rPr>
        <w:t xml:space="preserve"> </w:t>
      </w:r>
      <w:r w:rsidRPr="000F0818">
        <w:t>o których</w:t>
      </w:r>
      <w:r w:rsidRPr="000F0818">
        <w:rPr>
          <w:spacing w:val="-1"/>
        </w:rPr>
        <w:t xml:space="preserve"> </w:t>
      </w:r>
      <w:r w:rsidRPr="000F0818">
        <w:t>mowa w</w:t>
      </w:r>
      <w:r w:rsidRPr="000F0818">
        <w:rPr>
          <w:spacing w:val="-2"/>
        </w:rPr>
        <w:t xml:space="preserve"> </w:t>
      </w:r>
      <w:r w:rsidRPr="000F0818">
        <w:t>§ 4.</w:t>
      </w:r>
    </w:p>
    <w:p w14:paraId="5E2EA169" w14:textId="77777777" w:rsidR="00EA46F7" w:rsidRPr="000F0818" w:rsidRDefault="00EA46F7" w:rsidP="00EA46F7">
      <w:pPr>
        <w:pStyle w:val="Akapitzlist"/>
        <w:widowControl w:val="0"/>
        <w:numPr>
          <w:ilvl w:val="0"/>
          <w:numId w:val="24"/>
        </w:numPr>
        <w:tabs>
          <w:tab w:val="left" w:pos="560"/>
        </w:tabs>
        <w:autoSpaceDE w:val="0"/>
        <w:autoSpaceDN w:val="0"/>
        <w:spacing w:after="0"/>
        <w:ind w:right="107"/>
        <w:contextualSpacing w:val="0"/>
        <w:jc w:val="both"/>
      </w:pPr>
      <w:r w:rsidRPr="000F0818">
        <w:t>Za datę prawidłowego wykonania przedmiotu umowy uznaje się datę podpisania przez obie</w:t>
      </w:r>
      <w:r w:rsidRPr="000F0818">
        <w:rPr>
          <w:spacing w:val="1"/>
        </w:rPr>
        <w:t xml:space="preserve"> </w:t>
      </w:r>
      <w:r w:rsidRPr="000F0818">
        <w:t>Strony protokołu odbioru końcowego bez uwag i zastrzeżeń ze</w:t>
      </w:r>
      <w:r w:rsidRPr="000F0818">
        <w:rPr>
          <w:spacing w:val="1"/>
        </w:rPr>
        <w:t xml:space="preserve"> </w:t>
      </w:r>
      <w:r w:rsidRPr="000F0818">
        <w:t>strony</w:t>
      </w:r>
      <w:r w:rsidRPr="000F0818">
        <w:rPr>
          <w:spacing w:val="-2"/>
        </w:rPr>
        <w:t xml:space="preserve"> </w:t>
      </w:r>
      <w:r w:rsidRPr="000F0818">
        <w:t>Zamawiającego.</w:t>
      </w:r>
    </w:p>
    <w:p w14:paraId="3DF33141" w14:textId="77777777" w:rsidR="00EA46F7" w:rsidRPr="000F0818" w:rsidRDefault="00EA46F7" w:rsidP="000C76C5">
      <w:pPr>
        <w:jc w:val="center"/>
        <w:rPr>
          <w:rFonts w:eastAsia="Calibri"/>
          <w:b/>
        </w:rPr>
      </w:pPr>
      <w:r w:rsidRPr="000F0818">
        <w:rPr>
          <w:rFonts w:eastAsia="Calibri"/>
          <w:b/>
        </w:rPr>
        <w:t>§ 6</w:t>
      </w:r>
    </w:p>
    <w:p w14:paraId="35B56AF9" w14:textId="77777777" w:rsidR="00EA46F7" w:rsidRPr="000F0818" w:rsidRDefault="00EA46F7" w:rsidP="000C76C5">
      <w:pPr>
        <w:jc w:val="center"/>
        <w:rPr>
          <w:rFonts w:eastAsia="Calibri"/>
          <w:b/>
        </w:rPr>
      </w:pPr>
      <w:r w:rsidRPr="000F0818">
        <w:rPr>
          <w:rFonts w:eastAsia="Calibri"/>
          <w:b/>
        </w:rPr>
        <w:t>Termin realizacji zamówienia</w:t>
      </w:r>
    </w:p>
    <w:p w14:paraId="0BD59C91" w14:textId="1E7E5BE8" w:rsidR="00EA46F7" w:rsidRPr="000F0818" w:rsidRDefault="00EA46F7" w:rsidP="000C76C5">
      <w:pPr>
        <w:jc w:val="both"/>
        <w:rPr>
          <w:rFonts w:eastAsia="Calibri"/>
          <w:bCs/>
        </w:rPr>
      </w:pPr>
      <w:r w:rsidRPr="000F0818">
        <w:rPr>
          <w:rFonts w:eastAsia="Calibri"/>
          <w:bCs/>
        </w:rPr>
        <w:lastRenderedPageBreak/>
        <w:t xml:space="preserve">Niniejsza umowa została zwarta na czas określony od dnia podpisania umowy tj. od dnia ………………. do dnia </w:t>
      </w:r>
      <w:r w:rsidR="00F53A18">
        <w:rPr>
          <w:rFonts w:eastAsia="Calibri"/>
          <w:bCs/>
        </w:rPr>
        <w:t>……..</w:t>
      </w:r>
      <w:r w:rsidR="009114ED" w:rsidRPr="000F0818">
        <w:rPr>
          <w:rFonts w:eastAsia="Calibri"/>
          <w:bCs/>
        </w:rPr>
        <w:t>r.</w:t>
      </w:r>
      <w:r w:rsidRPr="000F0818">
        <w:rPr>
          <w:rFonts w:eastAsia="Calibri"/>
          <w:bCs/>
        </w:rPr>
        <w:t xml:space="preserve"> </w:t>
      </w:r>
      <w:r w:rsidR="00F53A18">
        <w:rPr>
          <w:rFonts w:eastAsia="Calibri"/>
          <w:bCs/>
        </w:rPr>
        <w:t>(35 dni od dnia podpisania umowy)</w:t>
      </w:r>
    </w:p>
    <w:p w14:paraId="1CE40C71" w14:textId="77777777" w:rsidR="00EA46F7" w:rsidRPr="000F0818" w:rsidRDefault="00EA46F7" w:rsidP="000C76C5">
      <w:pPr>
        <w:jc w:val="center"/>
        <w:rPr>
          <w:rFonts w:eastAsia="Calibri"/>
          <w:b/>
        </w:rPr>
      </w:pPr>
      <w:r w:rsidRPr="000F0818">
        <w:rPr>
          <w:rFonts w:eastAsia="Calibri"/>
          <w:b/>
        </w:rPr>
        <w:t>§ 7</w:t>
      </w:r>
    </w:p>
    <w:p w14:paraId="73BE1381" w14:textId="77777777" w:rsidR="00EA46F7" w:rsidRPr="000F0818" w:rsidRDefault="00EA46F7" w:rsidP="000C76C5">
      <w:pPr>
        <w:jc w:val="center"/>
        <w:rPr>
          <w:b/>
        </w:rPr>
      </w:pPr>
      <w:r w:rsidRPr="000F0818">
        <w:rPr>
          <w:b/>
        </w:rPr>
        <w:t>Wysokość wynagrodzenia</w:t>
      </w:r>
    </w:p>
    <w:p w14:paraId="5DFF2E81" w14:textId="77777777" w:rsidR="00EA46F7" w:rsidRPr="000F0818" w:rsidRDefault="00EA46F7" w:rsidP="00EA46F7">
      <w:pPr>
        <w:numPr>
          <w:ilvl w:val="6"/>
          <w:numId w:val="17"/>
        </w:numPr>
        <w:spacing w:after="0"/>
        <w:ind w:left="426" w:hanging="426"/>
        <w:jc w:val="both"/>
        <w:rPr>
          <w:lang w:eastAsia="pl-PL"/>
        </w:rPr>
      </w:pPr>
      <w:r w:rsidRPr="000F0818">
        <w:rPr>
          <w:lang w:eastAsia="pl-PL"/>
        </w:rPr>
        <w:t>Za wykonanie przedmiotu umowy Zamawiający zapłaci Wykonawcy cenę</w:t>
      </w:r>
      <w:r w:rsidRPr="000F0818">
        <w:rPr>
          <w:b/>
          <w:lang w:eastAsia="pl-PL"/>
        </w:rPr>
        <w:t xml:space="preserve"> </w:t>
      </w:r>
      <w:r w:rsidRPr="000F0818">
        <w:rPr>
          <w:lang w:eastAsia="pl-PL"/>
        </w:rPr>
        <w:t xml:space="preserve">ustaloną na podstawie złożonej przez Wykonawcę oferty na </w:t>
      </w:r>
      <w:r w:rsidRPr="000F0818">
        <w:rPr>
          <w:b/>
          <w:bCs/>
          <w:lang w:eastAsia="pl-PL"/>
        </w:rPr>
        <w:t>kwotę brutto: …………….. zł</w:t>
      </w:r>
      <w:r w:rsidRPr="000F0818">
        <w:rPr>
          <w:lang w:eastAsia="pl-PL"/>
        </w:rPr>
        <w:t xml:space="preserve"> (słownie: …………………………… złotych) w tym netto ……………………. zł (słownie: ……………………. złotych). </w:t>
      </w:r>
    </w:p>
    <w:p w14:paraId="21A7E168" w14:textId="77777777" w:rsidR="00EA46F7" w:rsidRPr="000F0818" w:rsidRDefault="00EA46F7" w:rsidP="00EA46F7">
      <w:pPr>
        <w:numPr>
          <w:ilvl w:val="6"/>
          <w:numId w:val="17"/>
        </w:numPr>
        <w:spacing w:after="0"/>
        <w:ind w:left="426" w:hanging="426"/>
        <w:jc w:val="both"/>
        <w:rPr>
          <w:lang w:eastAsia="pl-PL"/>
        </w:rPr>
      </w:pPr>
      <w:r w:rsidRPr="000F0818">
        <w:t xml:space="preserve">Cena powyższa obejmuje wartość przedmiotu umowy oraz inne niezbędne koszty realizacji przedmiotu umowy.   </w:t>
      </w:r>
    </w:p>
    <w:p w14:paraId="407F24C1" w14:textId="77777777" w:rsidR="00EA46F7" w:rsidRPr="000F0818" w:rsidRDefault="00EA46F7" w:rsidP="00EA46F7">
      <w:pPr>
        <w:numPr>
          <w:ilvl w:val="6"/>
          <w:numId w:val="17"/>
        </w:numPr>
        <w:spacing w:after="0"/>
        <w:ind w:left="426" w:hanging="426"/>
        <w:jc w:val="both"/>
        <w:rPr>
          <w:lang w:eastAsia="pl-PL"/>
        </w:rPr>
      </w:pPr>
      <w:r w:rsidRPr="000F0818">
        <w:rPr>
          <w:lang w:eastAsia="pl-PL"/>
        </w:rPr>
        <w:t>Ustalona cena brutto obejmuje podatek VAT naliczony wg obowiązujących w tym zakresie przepisów na dzień składania ofert.</w:t>
      </w:r>
    </w:p>
    <w:p w14:paraId="68B1CF03" w14:textId="77777777" w:rsidR="00EA46F7" w:rsidRPr="000F0818" w:rsidRDefault="00EA46F7" w:rsidP="000C76C5">
      <w:pPr>
        <w:jc w:val="center"/>
        <w:rPr>
          <w:rFonts w:eastAsia="Calibri"/>
          <w:b/>
        </w:rPr>
      </w:pPr>
      <w:r w:rsidRPr="000F0818">
        <w:rPr>
          <w:rFonts w:eastAsia="Calibri"/>
          <w:b/>
        </w:rPr>
        <w:t>§ 8</w:t>
      </w:r>
    </w:p>
    <w:p w14:paraId="085F8A33" w14:textId="77777777" w:rsidR="00EA46F7" w:rsidRPr="000F0818" w:rsidRDefault="00EA46F7" w:rsidP="000C76C5">
      <w:pPr>
        <w:jc w:val="center"/>
        <w:rPr>
          <w:rFonts w:eastAsia="Calibri"/>
          <w:b/>
        </w:rPr>
      </w:pPr>
      <w:r w:rsidRPr="000F0818">
        <w:rPr>
          <w:rFonts w:eastAsia="Calibri"/>
          <w:b/>
        </w:rPr>
        <w:t xml:space="preserve">Zasady rozliczeń i płatności </w:t>
      </w:r>
    </w:p>
    <w:p w14:paraId="54456D6A" w14:textId="2B6BD44C" w:rsidR="00EA46F7" w:rsidRPr="000F0818" w:rsidRDefault="00EA46F7" w:rsidP="00EA46F7">
      <w:pPr>
        <w:pStyle w:val="Akapitzlist"/>
        <w:numPr>
          <w:ilvl w:val="0"/>
          <w:numId w:val="18"/>
        </w:numPr>
        <w:tabs>
          <w:tab w:val="num" w:pos="426"/>
        </w:tabs>
        <w:suppressAutoHyphens/>
        <w:spacing w:after="0"/>
        <w:ind w:left="426" w:hanging="426"/>
        <w:jc w:val="both"/>
      </w:pPr>
      <w:r w:rsidRPr="000F0818">
        <w:rPr>
          <w:lang w:eastAsia="pl-PL"/>
        </w:rPr>
        <w:t xml:space="preserve">Strony postanawiają, że rozliczenie za wykonanie przedmiotu umowy nastąpi fakturą </w:t>
      </w:r>
      <w:r w:rsidRPr="000F0818">
        <w:t xml:space="preserve">końcową po dostarczeniu </w:t>
      </w:r>
      <w:r w:rsidR="009114ED" w:rsidRPr="000F0818">
        <w:t>urządzenia</w:t>
      </w:r>
      <w:r w:rsidRPr="000F0818">
        <w:rPr>
          <w:lang w:eastAsia="pl-PL"/>
        </w:rPr>
        <w:t>.</w:t>
      </w:r>
    </w:p>
    <w:p w14:paraId="06835FC4" w14:textId="77777777" w:rsidR="00EA46F7" w:rsidRPr="000F0818" w:rsidRDefault="00EA46F7" w:rsidP="00EA46F7">
      <w:pPr>
        <w:pStyle w:val="Akapitzlist"/>
        <w:numPr>
          <w:ilvl w:val="0"/>
          <w:numId w:val="18"/>
        </w:numPr>
        <w:tabs>
          <w:tab w:val="num" w:pos="426"/>
        </w:tabs>
        <w:suppressAutoHyphens/>
        <w:spacing w:after="0"/>
        <w:ind w:left="426" w:hanging="426"/>
        <w:jc w:val="both"/>
      </w:pPr>
      <w:r w:rsidRPr="000F0818">
        <w:t>Podstawą wystawienia faktury końcowej jest podpisanie przez obie</w:t>
      </w:r>
      <w:r w:rsidRPr="000F0818">
        <w:rPr>
          <w:spacing w:val="1"/>
        </w:rPr>
        <w:t xml:space="preserve"> </w:t>
      </w:r>
      <w:r w:rsidRPr="000F0818">
        <w:t>Strony protokołu odbioru końcowego bez uwag i zastrzeżeń ze</w:t>
      </w:r>
      <w:r w:rsidRPr="000F0818">
        <w:rPr>
          <w:spacing w:val="1"/>
        </w:rPr>
        <w:t xml:space="preserve"> </w:t>
      </w:r>
      <w:r w:rsidRPr="000F0818">
        <w:t>strony</w:t>
      </w:r>
      <w:r w:rsidRPr="000F0818">
        <w:rPr>
          <w:spacing w:val="-2"/>
        </w:rPr>
        <w:t xml:space="preserve"> </w:t>
      </w:r>
      <w:r w:rsidRPr="000F0818">
        <w:t>Zamawiającego,</w:t>
      </w:r>
    </w:p>
    <w:p w14:paraId="78FD9706" w14:textId="77777777" w:rsidR="00EA46F7" w:rsidRPr="000F0818" w:rsidRDefault="00EA46F7" w:rsidP="00EA46F7">
      <w:pPr>
        <w:pStyle w:val="Akapitzlist"/>
        <w:numPr>
          <w:ilvl w:val="0"/>
          <w:numId w:val="18"/>
        </w:numPr>
        <w:tabs>
          <w:tab w:val="num" w:pos="426"/>
        </w:tabs>
        <w:suppressAutoHyphens/>
        <w:spacing w:after="0"/>
        <w:ind w:left="426" w:hanging="426"/>
        <w:jc w:val="both"/>
      </w:pPr>
      <w:r w:rsidRPr="000F0818">
        <w:rPr>
          <w:bCs/>
          <w:lang w:eastAsia="pl-PL"/>
        </w:rPr>
        <w:t xml:space="preserve">Zamawiający zobowiązuje się regulować należność, przelewem na konto Wykonawcy, w terminie 30 dni od dnia otrzymania prawidłowo wystawionej faktury VAT. </w:t>
      </w:r>
    </w:p>
    <w:p w14:paraId="3397C38E" w14:textId="77777777" w:rsidR="00EA46F7" w:rsidRPr="000F0818" w:rsidRDefault="00EA46F7" w:rsidP="00EA46F7">
      <w:pPr>
        <w:pStyle w:val="Akapitzlist"/>
        <w:numPr>
          <w:ilvl w:val="0"/>
          <w:numId w:val="18"/>
        </w:numPr>
        <w:tabs>
          <w:tab w:val="num" w:pos="426"/>
        </w:tabs>
        <w:suppressAutoHyphens/>
        <w:spacing w:after="0"/>
        <w:ind w:left="426" w:hanging="426"/>
        <w:jc w:val="both"/>
      </w:pPr>
      <w:r w:rsidRPr="000F0818">
        <w:rPr>
          <w:bCs/>
          <w:lang w:eastAsia="pl-PL"/>
        </w:rPr>
        <w:t>Za datę płatności uznaje się datę obciążenia rachunku bankowego Zamawiającego</w:t>
      </w:r>
      <w:r w:rsidRPr="000F0818">
        <w:t>.</w:t>
      </w:r>
    </w:p>
    <w:p w14:paraId="6035FA85" w14:textId="77777777" w:rsidR="00EA46F7" w:rsidRPr="000F0818" w:rsidRDefault="00EA46F7" w:rsidP="00EA46F7">
      <w:pPr>
        <w:pStyle w:val="Akapitzlist"/>
        <w:numPr>
          <w:ilvl w:val="0"/>
          <w:numId w:val="18"/>
        </w:numPr>
        <w:tabs>
          <w:tab w:val="num" w:pos="426"/>
        </w:tabs>
        <w:suppressAutoHyphens/>
        <w:spacing w:after="0"/>
        <w:ind w:left="426" w:hanging="426"/>
        <w:jc w:val="both"/>
      </w:pPr>
      <w:r w:rsidRPr="000F0818">
        <w:rPr>
          <w:bCs/>
          <w:lang w:eastAsia="pl-PL"/>
        </w:rPr>
        <w:t>Zamawiający nie ponosi odpowiedzialności za skutki zwrotu faktur VAT wystawionych niezgodnie z zasadami wynikającymi z obowiązujących przepisów lub niezgodnie  z warunkami umowy.</w:t>
      </w:r>
    </w:p>
    <w:p w14:paraId="11D8BBA7" w14:textId="77777777"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Zamawiający oświadcza, że Wykonawca może przesyłać ustrukturyzowane faktury elektroniczne, o których mowa w art. 2 pkt. 4 ustawy z dnia 9 listopada 2018r. 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z siedzibą przy Placu Trzech Krzyży 3/5, 00-507 Warszawa. Platforma dostępna jest pod adresem: https://efaktura.gov.pl/uslugi-pef .</w:t>
      </w:r>
    </w:p>
    <w:p w14:paraId="42A3A865" w14:textId="7B56747C"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 xml:space="preserve">Wykonawca zamierzający wysyłać ustrukturyzowane faktury elektroniczne za pośrednictwem PEF zobowiązany jest do uwzględnienia czasu pracy Zamawiającego, umożliwiającego </w:t>
      </w:r>
      <w:r w:rsidRPr="000F0818">
        <w:rPr>
          <w:lang w:eastAsia="pl-PL"/>
        </w:rPr>
        <w:lastRenderedPageBreak/>
        <w:t>Zamawiającemu terminowe wywiązanie się z zapłaty wynagrodzenia Wykonawcy. W szczególności zamawiający informuje, że przesyłanie ustrukturyzowanych faktur elektronicznych winno nastąpić w godzinach: poniedziałek-</w:t>
      </w:r>
      <w:r w:rsidR="009114ED" w:rsidRPr="000F0818">
        <w:rPr>
          <w:lang w:eastAsia="pl-PL"/>
        </w:rPr>
        <w:t>czwartku</w:t>
      </w:r>
      <w:r w:rsidRPr="000F0818">
        <w:rPr>
          <w:lang w:eastAsia="pl-PL"/>
        </w:rPr>
        <w:t xml:space="preserve"> 7:00-15:00</w:t>
      </w:r>
      <w:r w:rsidR="009114ED" w:rsidRPr="000F0818">
        <w:rPr>
          <w:lang w:eastAsia="pl-PL"/>
        </w:rPr>
        <w:t>, zaś w piątek 7:00-13:00</w:t>
      </w:r>
      <w:r w:rsidRPr="000F0818">
        <w:rPr>
          <w:lang w:eastAsia="pl-PL"/>
        </w:rPr>
        <w:t>. W przypadku przesłania ustrukturyzowanej faktury elektronicznej poza godzinami pracy, w dni wolne od pracy lub święta, a także po godzinie poniedziałek-piątek 15:00 uznaje się, że została ona doręczona w następnym dniu roboczym.</w:t>
      </w:r>
    </w:p>
    <w:p w14:paraId="1B800369" w14:textId="77777777"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 xml:space="preserve">Wykonawca oświadcza, że numer rachunku rozliczeniowego wskazany we wszystkich fakturach, które będą wystawione w jego imieniu, jest rachunkiem dla którego zgodnie z Rozdziałem 3a ustawy z dnia 29 sierpnia 1997r. - Prawo Bankowe (Dz. U. z 2017r., poz.1876 ze zm.) prowadzony jest rachunek VAT. </w:t>
      </w:r>
    </w:p>
    <w:p w14:paraId="190F8905" w14:textId="77777777"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Zamawiający oświadcza, że będzie realizować płatności za faktury z zastosowaniem mechanizmu podzielonej płatności tzw. split payment. Zapłatę w tym systemie uznaje się za dokonanie płatności w terminie ustalonym w ust. 3</w:t>
      </w:r>
    </w:p>
    <w:p w14:paraId="04084F4D" w14:textId="77777777"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4DD6DF37" w14:textId="77777777" w:rsidR="00EA46F7" w:rsidRPr="000F0818" w:rsidRDefault="00EA46F7" w:rsidP="00EA46F7">
      <w:pPr>
        <w:numPr>
          <w:ilvl w:val="0"/>
          <w:numId w:val="18"/>
        </w:numPr>
        <w:tabs>
          <w:tab w:val="left" w:pos="426"/>
        </w:tabs>
        <w:spacing w:after="0"/>
        <w:ind w:left="426" w:hanging="426"/>
        <w:jc w:val="both"/>
        <w:rPr>
          <w:lang w:eastAsia="pl-PL"/>
        </w:rPr>
      </w:pPr>
      <w:r w:rsidRPr="000F0818">
        <w:rPr>
          <w:lang w:eastAsia="pl-PL"/>
        </w:rPr>
        <w:t>Wykonawca oświadcza, że wyraża zgodę na dokonywanie przez Zamawiającego płatności w systemie podzielonej płatności tzw. split payment.</w:t>
      </w:r>
    </w:p>
    <w:p w14:paraId="473E1B32" w14:textId="77777777" w:rsidR="00EA46F7" w:rsidRPr="000F0818" w:rsidRDefault="00EA46F7" w:rsidP="00EA46F7">
      <w:pPr>
        <w:pStyle w:val="Akapitzlist"/>
        <w:numPr>
          <w:ilvl w:val="0"/>
          <w:numId w:val="18"/>
        </w:numPr>
        <w:tabs>
          <w:tab w:val="num" w:pos="426"/>
        </w:tabs>
        <w:suppressAutoHyphens/>
        <w:spacing w:after="0"/>
        <w:ind w:left="426" w:hanging="426"/>
        <w:jc w:val="both"/>
      </w:pPr>
      <w:r w:rsidRPr="000F0818">
        <w:rPr>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4A61B51" w14:textId="77777777" w:rsidR="00EA46F7" w:rsidRPr="000F0818" w:rsidRDefault="00EA46F7" w:rsidP="000C76C5">
      <w:pPr>
        <w:jc w:val="center"/>
        <w:rPr>
          <w:rFonts w:eastAsia="Calibri"/>
          <w:b/>
        </w:rPr>
      </w:pPr>
    </w:p>
    <w:p w14:paraId="6372B735" w14:textId="77777777" w:rsidR="00EA46F7" w:rsidRPr="000F0818" w:rsidRDefault="00EA46F7" w:rsidP="000C76C5">
      <w:pPr>
        <w:jc w:val="center"/>
        <w:rPr>
          <w:rFonts w:eastAsia="Calibri"/>
          <w:b/>
        </w:rPr>
      </w:pPr>
    </w:p>
    <w:p w14:paraId="42EB62B7" w14:textId="77777777" w:rsidR="00EA46F7" w:rsidRPr="000F0818" w:rsidRDefault="00EA46F7" w:rsidP="000C76C5">
      <w:pPr>
        <w:jc w:val="center"/>
        <w:rPr>
          <w:rFonts w:eastAsia="Calibri"/>
          <w:b/>
        </w:rPr>
      </w:pPr>
      <w:r w:rsidRPr="000F0818">
        <w:rPr>
          <w:rFonts w:eastAsia="Calibri"/>
          <w:b/>
        </w:rPr>
        <w:t>§ 9</w:t>
      </w:r>
    </w:p>
    <w:p w14:paraId="5B36E6FD" w14:textId="77777777" w:rsidR="00EA46F7" w:rsidRPr="000F0818" w:rsidRDefault="00EA46F7" w:rsidP="000C76C5">
      <w:pPr>
        <w:jc w:val="center"/>
        <w:rPr>
          <w:b/>
          <w:kern w:val="1"/>
        </w:rPr>
      </w:pPr>
      <w:r w:rsidRPr="000F0818">
        <w:rPr>
          <w:b/>
          <w:kern w:val="1"/>
        </w:rPr>
        <w:t>Gwarancja i rękojmia</w:t>
      </w:r>
    </w:p>
    <w:p w14:paraId="64484FF3" w14:textId="264E9BFD" w:rsidR="00EA46F7" w:rsidRPr="000F0818" w:rsidRDefault="00EA46F7" w:rsidP="00EA46F7">
      <w:pPr>
        <w:pStyle w:val="Akapitzlist"/>
        <w:widowControl w:val="0"/>
        <w:numPr>
          <w:ilvl w:val="0"/>
          <w:numId w:val="26"/>
        </w:numPr>
        <w:tabs>
          <w:tab w:val="left" w:pos="560"/>
          <w:tab w:val="left" w:pos="4228"/>
        </w:tabs>
        <w:autoSpaceDE w:val="0"/>
        <w:autoSpaceDN w:val="0"/>
        <w:spacing w:after="0"/>
        <w:ind w:left="426" w:right="107" w:hanging="426"/>
        <w:contextualSpacing w:val="0"/>
        <w:jc w:val="both"/>
      </w:pPr>
      <w:r w:rsidRPr="000F0818">
        <w:t xml:space="preserve">Wykonawca  </w:t>
      </w:r>
      <w:r w:rsidRPr="000F0818">
        <w:rPr>
          <w:spacing w:val="12"/>
        </w:rPr>
        <w:t xml:space="preserve"> </w:t>
      </w:r>
      <w:r w:rsidRPr="000F0818">
        <w:rPr>
          <w:b/>
          <w:bCs/>
        </w:rPr>
        <w:t xml:space="preserve">udziela </w:t>
      </w:r>
      <w:r w:rsidR="00F53A18">
        <w:rPr>
          <w:b/>
          <w:bCs/>
        </w:rPr>
        <w:t>24</w:t>
      </w:r>
      <w:r w:rsidR="009114ED" w:rsidRPr="000F0818">
        <w:rPr>
          <w:b/>
          <w:bCs/>
        </w:rPr>
        <w:t xml:space="preserve"> </w:t>
      </w:r>
      <w:r w:rsidRPr="000F0818">
        <w:rPr>
          <w:b/>
          <w:bCs/>
        </w:rPr>
        <w:t>miesięcy</w:t>
      </w:r>
      <w:r w:rsidRPr="000F0818">
        <w:rPr>
          <w:spacing w:val="60"/>
        </w:rPr>
        <w:t xml:space="preserve"> </w:t>
      </w:r>
      <w:r w:rsidRPr="000F0818">
        <w:t xml:space="preserve">gwarancji  </w:t>
      </w:r>
      <w:r w:rsidRPr="000F0818">
        <w:rPr>
          <w:spacing w:val="13"/>
        </w:rPr>
        <w:t xml:space="preserve"> </w:t>
      </w:r>
      <w:r w:rsidRPr="000F0818">
        <w:t xml:space="preserve">i  </w:t>
      </w:r>
      <w:r w:rsidRPr="000F0818">
        <w:rPr>
          <w:spacing w:val="14"/>
        </w:rPr>
        <w:t xml:space="preserve"> </w:t>
      </w:r>
      <w:r w:rsidRPr="000F0818">
        <w:t xml:space="preserve">rękojmi  </w:t>
      </w:r>
      <w:r w:rsidRPr="000F0818">
        <w:rPr>
          <w:spacing w:val="12"/>
        </w:rPr>
        <w:t xml:space="preserve"> </w:t>
      </w:r>
      <w:r w:rsidRPr="000F0818">
        <w:t xml:space="preserve">na  </w:t>
      </w:r>
      <w:r w:rsidRPr="000F0818">
        <w:rPr>
          <w:spacing w:val="12"/>
        </w:rPr>
        <w:t xml:space="preserve"> </w:t>
      </w:r>
      <w:r w:rsidRPr="000F0818">
        <w:t>dostarczony</w:t>
      </w:r>
      <w:r w:rsidRPr="000F0818">
        <w:rPr>
          <w:spacing w:val="1"/>
        </w:rPr>
        <w:t xml:space="preserve"> </w:t>
      </w:r>
      <w:r w:rsidR="009114ED" w:rsidRPr="000F0818">
        <w:t>urządzenie</w:t>
      </w:r>
      <w:r w:rsidRPr="000F0818">
        <w:t>,</w:t>
      </w:r>
      <w:r w:rsidRPr="000F0818">
        <w:rPr>
          <w:spacing w:val="1"/>
        </w:rPr>
        <w:t xml:space="preserve"> </w:t>
      </w:r>
      <w:r w:rsidRPr="000F0818">
        <w:t>licząc</w:t>
      </w:r>
      <w:r w:rsidRPr="000F0818">
        <w:rPr>
          <w:spacing w:val="1"/>
        </w:rPr>
        <w:t xml:space="preserve"> </w:t>
      </w:r>
      <w:r w:rsidRPr="000F0818">
        <w:t>od</w:t>
      </w:r>
      <w:r w:rsidRPr="000F0818">
        <w:rPr>
          <w:spacing w:val="1"/>
        </w:rPr>
        <w:t xml:space="preserve"> </w:t>
      </w:r>
      <w:r w:rsidRPr="000F0818">
        <w:t>dnia</w:t>
      </w:r>
      <w:r w:rsidRPr="000F0818">
        <w:rPr>
          <w:spacing w:val="1"/>
        </w:rPr>
        <w:t xml:space="preserve"> </w:t>
      </w:r>
      <w:r w:rsidRPr="000F0818">
        <w:t>podpisania</w:t>
      </w:r>
      <w:r w:rsidRPr="000F0818">
        <w:rPr>
          <w:spacing w:val="1"/>
        </w:rPr>
        <w:t xml:space="preserve"> </w:t>
      </w:r>
      <w:r w:rsidRPr="000F0818">
        <w:t>protokołu odbioru końcowego bez zastrzeżeń lub potwierdzenia usunięcia wad lub usterek</w:t>
      </w:r>
      <w:r w:rsidRPr="000F0818">
        <w:rPr>
          <w:spacing w:val="1"/>
        </w:rPr>
        <w:t xml:space="preserve"> </w:t>
      </w:r>
      <w:r w:rsidRPr="000F0818">
        <w:t>stwierdzonych</w:t>
      </w:r>
      <w:r w:rsidRPr="000F0818">
        <w:rPr>
          <w:spacing w:val="1"/>
        </w:rPr>
        <w:t xml:space="preserve"> </w:t>
      </w:r>
      <w:r w:rsidRPr="000F0818">
        <w:t>przy</w:t>
      </w:r>
      <w:r w:rsidRPr="000F0818">
        <w:rPr>
          <w:spacing w:val="1"/>
        </w:rPr>
        <w:t xml:space="preserve"> </w:t>
      </w:r>
      <w:r w:rsidRPr="000F0818">
        <w:t>odbiorze</w:t>
      </w:r>
      <w:r w:rsidRPr="000F0818">
        <w:rPr>
          <w:spacing w:val="1"/>
        </w:rPr>
        <w:t xml:space="preserve"> </w:t>
      </w:r>
      <w:r w:rsidRPr="000F0818">
        <w:t>końcowym</w:t>
      </w:r>
      <w:r w:rsidRPr="000F0818">
        <w:rPr>
          <w:spacing w:val="1"/>
        </w:rPr>
        <w:t xml:space="preserve"> </w:t>
      </w:r>
      <w:r w:rsidRPr="000F0818">
        <w:t>przedmiotu</w:t>
      </w:r>
      <w:r w:rsidRPr="000F0818">
        <w:rPr>
          <w:spacing w:val="1"/>
        </w:rPr>
        <w:t xml:space="preserve"> </w:t>
      </w:r>
      <w:r w:rsidRPr="000F0818">
        <w:t>Umowy,</w:t>
      </w:r>
      <w:r w:rsidRPr="000F0818">
        <w:rPr>
          <w:spacing w:val="1"/>
        </w:rPr>
        <w:t xml:space="preserve"> </w:t>
      </w:r>
      <w:r w:rsidRPr="000F0818">
        <w:t>zgodnie</w:t>
      </w:r>
      <w:r w:rsidRPr="000F0818">
        <w:rPr>
          <w:spacing w:val="1"/>
        </w:rPr>
        <w:t xml:space="preserve"> </w:t>
      </w:r>
      <w:r w:rsidRPr="000F0818">
        <w:t>z</w:t>
      </w:r>
      <w:r w:rsidRPr="000F0818">
        <w:rPr>
          <w:spacing w:val="1"/>
        </w:rPr>
        <w:t xml:space="preserve"> </w:t>
      </w:r>
      <w:r w:rsidRPr="000F0818">
        <w:t>warunkami</w:t>
      </w:r>
      <w:r w:rsidRPr="000F0818">
        <w:rPr>
          <w:spacing w:val="1"/>
        </w:rPr>
        <w:t xml:space="preserve"> </w:t>
      </w:r>
      <w:r w:rsidRPr="000F0818">
        <w:t xml:space="preserve">określonymi poniżej. Wykonawca w ramach udzielonej gwarancji i rękojmi zapewni bezpłatny  niezbędny serwis </w:t>
      </w:r>
      <w:r w:rsidR="00AC408C" w:rsidRPr="000F0818">
        <w:t>urządzenia</w:t>
      </w:r>
      <w:r w:rsidRPr="000F0818">
        <w:t xml:space="preserve"> zgodnie z kartą gwarancyjną producenta </w:t>
      </w:r>
      <w:r w:rsidR="009114ED" w:rsidRPr="000F0818">
        <w:t>urządzenia</w:t>
      </w:r>
      <w:r w:rsidRPr="000F0818">
        <w:t xml:space="preserve">. </w:t>
      </w:r>
    </w:p>
    <w:p w14:paraId="45300787" w14:textId="77777777" w:rsidR="00EA46F7" w:rsidRPr="000F0818" w:rsidRDefault="00EA46F7" w:rsidP="00EA46F7">
      <w:pPr>
        <w:pStyle w:val="Akapitzlist"/>
        <w:widowControl w:val="0"/>
        <w:numPr>
          <w:ilvl w:val="0"/>
          <w:numId w:val="26"/>
        </w:numPr>
        <w:tabs>
          <w:tab w:val="left" w:pos="560"/>
        </w:tabs>
        <w:autoSpaceDE w:val="0"/>
        <w:autoSpaceDN w:val="0"/>
        <w:spacing w:after="0"/>
        <w:ind w:left="426" w:right="106" w:hanging="426"/>
        <w:contextualSpacing w:val="0"/>
        <w:jc w:val="both"/>
      </w:pPr>
      <w:r w:rsidRPr="000F0818">
        <w:t>Okres gwarancji i rękojmi rozpoczyna się od daty bezusterkowego odbioru końcowego lub</w:t>
      </w:r>
      <w:r w:rsidRPr="000F0818">
        <w:rPr>
          <w:spacing w:val="1"/>
        </w:rPr>
        <w:t xml:space="preserve"> </w:t>
      </w:r>
      <w:r w:rsidRPr="000F0818">
        <w:t>potwierdzenia usunięcia wad lub usterek stwierdzonych przy odbiorze ostatecznym i trwa do</w:t>
      </w:r>
      <w:r w:rsidRPr="000F0818">
        <w:rPr>
          <w:spacing w:val="-46"/>
        </w:rPr>
        <w:t xml:space="preserve"> </w:t>
      </w:r>
      <w:r w:rsidRPr="000F0818">
        <w:t>upływu</w:t>
      </w:r>
      <w:r w:rsidRPr="000F0818">
        <w:rPr>
          <w:spacing w:val="-1"/>
        </w:rPr>
        <w:t xml:space="preserve"> </w:t>
      </w:r>
      <w:r w:rsidRPr="000F0818">
        <w:t>terminu gwarancji.</w:t>
      </w:r>
    </w:p>
    <w:p w14:paraId="5E9D8F3F" w14:textId="77777777" w:rsidR="00EA46F7" w:rsidRPr="000F0818" w:rsidRDefault="00EA46F7" w:rsidP="00EA46F7">
      <w:pPr>
        <w:pStyle w:val="Akapitzlist"/>
        <w:widowControl w:val="0"/>
        <w:numPr>
          <w:ilvl w:val="0"/>
          <w:numId w:val="26"/>
        </w:numPr>
        <w:tabs>
          <w:tab w:val="left" w:pos="560"/>
        </w:tabs>
        <w:autoSpaceDE w:val="0"/>
        <w:autoSpaceDN w:val="0"/>
        <w:spacing w:after="0"/>
        <w:ind w:left="426" w:right="106" w:hanging="426"/>
        <w:contextualSpacing w:val="0"/>
        <w:jc w:val="both"/>
      </w:pPr>
      <w:r w:rsidRPr="000F0818">
        <w:lastRenderedPageBreak/>
        <w:t>Zamawiający zawiadomi każdorazowo Wykonawcę o ujawnionej wadzie przedmiotu umowy,</w:t>
      </w:r>
      <w:r w:rsidRPr="000F0818">
        <w:rPr>
          <w:spacing w:val="1"/>
        </w:rPr>
        <w:t xml:space="preserve"> </w:t>
      </w:r>
      <w:r w:rsidRPr="000F0818">
        <w:t>niezwłocznie</w:t>
      </w:r>
      <w:r w:rsidRPr="000F0818">
        <w:rPr>
          <w:spacing w:val="1"/>
        </w:rPr>
        <w:t xml:space="preserve"> </w:t>
      </w:r>
      <w:r w:rsidRPr="000F0818">
        <w:t>po</w:t>
      </w:r>
      <w:r w:rsidRPr="000F0818">
        <w:rPr>
          <w:spacing w:val="1"/>
        </w:rPr>
        <w:t xml:space="preserve"> </w:t>
      </w:r>
      <w:r w:rsidRPr="000F0818">
        <w:t>jej</w:t>
      </w:r>
      <w:r w:rsidRPr="000F0818">
        <w:rPr>
          <w:spacing w:val="1"/>
        </w:rPr>
        <w:t xml:space="preserve"> </w:t>
      </w:r>
      <w:r w:rsidRPr="000F0818">
        <w:t>ujawnieniu,</w:t>
      </w:r>
      <w:r w:rsidRPr="000F0818">
        <w:rPr>
          <w:spacing w:val="1"/>
        </w:rPr>
        <w:t xml:space="preserve"> </w:t>
      </w:r>
      <w:r w:rsidRPr="000F0818">
        <w:t>poprzez</w:t>
      </w:r>
      <w:r w:rsidRPr="000F0818">
        <w:rPr>
          <w:spacing w:val="1"/>
        </w:rPr>
        <w:t xml:space="preserve"> </w:t>
      </w:r>
      <w:r w:rsidRPr="000F0818">
        <w:t>wezwanie</w:t>
      </w:r>
      <w:r w:rsidRPr="000F0818">
        <w:rPr>
          <w:spacing w:val="1"/>
        </w:rPr>
        <w:t xml:space="preserve"> </w:t>
      </w:r>
      <w:r w:rsidRPr="000F0818">
        <w:t>Wykonawcy</w:t>
      </w:r>
      <w:r w:rsidRPr="000F0818">
        <w:rPr>
          <w:spacing w:val="1"/>
        </w:rPr>
        <w:t xml:space="preserve"> </w:t>
      </w:r>
      <w:r w:rsidRPr="000F0818">
        <w:t>do</w:t>
      </w:r>
      <w:r w:rsidRPr="000F0818">
        <w:rPr>
          <w:spacing w:val="1"/>
        </w:rPr>
        <w:t xml:space="preserve"> </w:t>
      </w:r>
      <w:r w:rsidRPr="000F0818">
        <w:t>usunięcia</w:t>
      </w:r>
      <w:r w:rsidRPr="000F0818">
        <w:rPr>
          <w:spacing w:val="1"/>
        </w:rPr>
        <w:t xml:space="preserve"> </w:t>
      </w:r>
      <w:r w:rsidRPr="000F0818">
        <w:t>wady</w:t>
      </w:r>
      <w:r w:rsidRPr="000F0818">
        <w:rPr>
          <w:spacing w:val="1"/>
        </w:rPr>
        <w:t xml:space="preserve"> </w:t>
      </w:r>
      <w:r w:rsidRPr="000F0818">
        <w:t>przedmiotu</w:t>
      </w:r>
      <w:r w:rsidRPr="000F0818">
        <w:rPr>
          <w:spacing w:val="-1"/>
        </w:rPr>
        <w:t xml:space="preserve"> </w:t>
      </w:r>
      <w:r w:rsidRPr="000F0818">
        <w:t>umowy,</w:t>
      </w:r>
      <w:r w:rsidRPr="000F0818">
        <w:rPr>
          <w:spacing w:val="-1"/>
        </w:rPr>
        <w:t xml:space="preserve"> </w:t>
      </w:r>
      <w:r w:rsidRPr="000F0818">
        <w:t>z podaniem w</w:t>
      </w:r>
      <w:r w:rsidRPr="000F0818">
        <w:rPr>
          <w:spacing w:val="-1"/>
        </w:rPr>
        <w:t xml:space="preserve"> </w:t>
      </w:r>
      <w:r w:rsidRPr="000F0818">
        <w:t>wezwaniu:</w:t>
      </w:r>
    </w:p>
    <w:p w14:paraId="5D8D4F7B" w14:textId="77777777" w:rsidR="00EA46F7" w:rsidRPr="000F0818" w:rsidRDefault="00EA46F7" w:rsidP="00EA46F7">
      <w:pPr>
        <w:pStyle w:val="Akapitzlist"/>
        <w:widowControl w:val="0"/>
        <w:numPr>
          <w:ilvl w:val="1"/>
          <w:numId w:val="26"/>
        </w:numPr>
        <w:tabs>
          <w:tab w:val="left" w:pos="709"/>
        </w:tabs>
        <w:autoSpaceDE w:val="0"/>
        <w:autoSpaceDN w:val="0"/>
        <w:spacing w:after="0"/>
        <w:ind w:left="709" w:right="108" w:hanging="283"/>
        <w:contextualSpacing w:val="0"/>
        <w:jc w:val="both"/>
      </w:pPr>
      <w:r w:rsidRPr="000F0818">
        <w:t>rodzaju</w:t>
      </w:r>
      <w:r w:rsidRPr="000F0818">
        <w:rPr>
          <w:spacing w:val="23"/>
        </w:rPr>
        <w:t xml:space="preserve"> </w:t>
      </w:r>
      <w:r w:rsidRPr="000F0818">
        <w:t>uprawnień</w:t>
      </w:r>
      <w:r w:rsidRPr="000F0818">
        <w:rPr>
          <w:spacing w:val="22"/>
        </w:rPr>
        <w:t xml:space="preserve"> </w:t>
      </w:r>
      <w:r w:rsidRPr="000F0818">
        <w:t>Zamawiającego,</w:t>
      </w:r>
      <w:r w:rsidRPr="000F0818">
        <w:rPr>
          <w:spacing w:val="23"/>
        </w:rPr>
        <w:t xml:space="preserve"> </w:t>
      </w:r>
      <w:r w:rsidRPr="000F0818">
        <w:t>z</w:t>
      </w:r>
      <w:r w:rsidRPr="000F0818">
        <w:rPr>
          <w:spacing w:val="23"/>
        </w:rPr>
        <w:t xml:space="preserve"> </w:t>
      </w:r>
      <w:r w:rsidRPr="000F0818">
        <w:t>jakich</w:t>
      </w:r>
      <w:r w:rsidRPr="000F0818">
        <w:rPr>
          <w:spacing w:val="23"/>
        </w:rPr>
        <w:t xml:space="preserve"> </w:t>
      </w:r>
      <w:r w:rsidRPr="000F0818">
        <w:t>zamierza</w:t>
      </w:r>
      <w:r w:rsidRPr="000F0818">
        <w:rPr>
          <w:spacing w:val="23"/>
        </w:rPr>
        <w:t xml:space="preserve"> </w:t>
      </w:r>
      <w:r w:rsidRPr="000F0818">
        <w:t>korzystać,</w:t>
      </w:r>
      <w:r w:rsidRPr="000F0818">
        <w:rPr>
          <w:spacing w:val="23"/>
        </w:rPr>
        <w:t xml:space="preserve"> </w:t>
      </w:r>
      <w:r w:rsidRPr="000F0818">
        <w:t>w</w:t>
      </w:r>
      <w:r w:rsidRPr="000F0818">
        <w:rPr>
          <w:spacing w:val="22"/>
        </w:rPr>
        <w:t xml:space="preserve"> </w:t>
      </w:r>
      <w:r w:rsidRPr="000F0818">
        <w:t>tym</w:t>
      </w:r>
      <w:r w:rsidRPr="000F0818">
        <w:rPr>
          <w:spacing w:val="23"/>
        </w:rPr>
        <w:t xml:space="preserve"> </w:t>
      </w:r>
      <w:r w:rsidRPr="000F0818">
        <w:t>przypadku</w:t>
      </w:r>
      <w:r w:rsidRPr="000F0818">
        <w:rPr>
          <w:spacing w:val="-46"/>
        </w:rPr>
        <w:t xml:space="preserve"> </w:t>
      </w:r>
      <w:r w:rsidRPr="000F0818">
        <w:t>gwarancji;</w:t>
      </w:r>
    </w:p>
    <w:p w14:paraId="112F1B98" w14:textId="77777777" w:rsidR="00EA46F7" w:rsidRPr="000F0818" w:rsidRDefault="00EA46F7" w:rsidP="00EA46F7">
      <w:pPr>
        <w:pStyle w:val="Akapitzlist"/>
        <w:widowControl w:val="0"/>
        <w:numPr>
          <w:ilvl w:val="1"/>
          <w:numId w:val="26"/>
        </w:numPr>
        <w:tabs>
          <w:tab w:val="left" w:pos="709"/>
        </w:tabs>
        <w:autoSpaceDE w:val="0"/>
        <w:autoSpaceDN w:val="0"/>
        <w:spacing w:after="0"/>
        <w:ind w:left="709" w:hanging="283"/>
        <w:contextualSpacing w:val="0"/>
      </w:pPr>
      <w:r w:rsidRPr="000F0818">
        <w:t>miejsca</w:t>
      </w:r>
      <w:r w:rsidRPr="000F0818">
        <w:rPr>
          <w:spacing w:val="-2"/>
        </w:rPr>
        <w:t xml:space="preserve"> </w:t>
      </w:r>
      <w:r w:rsidRPr="000F0818">
        <w:t>usuwania</w:t>
      </w:r>
      <w:r w:rsidRPr="000F0818">
        <w:rPr>
          <w:spacing w:val="-2"/>
        </w:rPr>
        <w:t xml:space="preserve"> </w:t>
      </w:r>
      <w:r w:rsidRPr="000F0818">
        <w:t>wady</w:t>
      </w:r>
      <w:r w:rsidRPr="000F0818">
        <w:rPr>
          <w:spacing w:val="-3"/>
        </w:rPr>
        <w:t xml:space="preserve"> </w:t>
      </w:r>
      <w:r w:rsidRPr="000F0818">
        <w:t>przedmiotu</w:t>
      </w:r>
      <w:r w:rsidRPr="000F0818">
        <w:rPr>
          <w:spacing w:val="-2"/>
        </w:rPr>
        <w:t xml:space="preserve"> </w:t>
      </w:r>
      <w:r w:rsidRPr="000F0818">
        <w:t>umowy;</w:t>
      </w:r>
    </w:p>
    <w:p w14:paraId="57425E00" w14:textId="77777777" w:rsidR="00EA46F7" w:rsidRPr="000F0818" w:rsidRDefault="00EA46F7" w:rsidP="00EA46F7">
      <w:pPr>
        <w:pStyle w:val="Akapitzlist"/>
        <w:widowControl w:val="0"/>
        <w:numPr>
          <w:ilvl w:val="1"/>
          <w:numId w:val="26"/>
        </w:numPr>
        <w:tabs>
          <w:tab w:val="left" w:pos="709"/>
        </w:tabs>
        <w:autoSpaceDE w:val="0"/>
        <w:autoSpaceDN w:val="0"/>
        <w:spacing w:after="0"/>
        <w:ind w:left="709" w:hanging="283"/>
        <w:contextualSpacing w:val="0"/>
      </w:pPr>
      <w:r w:rsidRPr="000F0818">
        <w:t>ogólnego</w:t>
      </w:r>
      <w:r w:rsidRPr="000F0818">
        <w:rPr>
          <w:spacing w:val="-3"/>
        </w:rPr>
        <w:t xml:space="preserve"> </w:t>
      </w:r>
      <w:r w:rsidRPr="000F0818">
        <w:t>opisu</w:t>
      </w:r>
      <w:r w:rsidRPr="000F0818">
        <w:rPr>
          <w:spacing w:val="-2"/>
        </w:rPr>
        <w:t xml:space="preserve"> </w:t>
      </w:r>
      <w:r w:rsidRPr="000F0818">
        <w:t>wady.</w:t>
      </w:r>
    </w:p>
    <w:p w14:paraId="281D004A"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Wezwanie</w:t>
      </w:r>
      <w:r w:rsidRPr="000F0818">
        <w:rPr>
          <w:spacing w:val="2"/>
        </w:rPr>
        <w:t xml:space="preserve"> </w:t>
      </w:r>
      <w:r w:rsidRPr="000F0818">
        <w:t>Wykonawcy</w:t>
      </w:r>
      <w:r w:rsidRPr="000F0818">
        <w:rPr>
          <w:spacing w:val="47"/>
        </w:rPr>
        <w:t xml:space="preserve"> </w:t>
      </w:r>
      <w:r w:rsidRPr="000F0818">
        <w:t>do</w:t>
      </w:r>
      <w:r w:rsidRPr="000F0818">
        <w:rPr>
          <w:spacing w:val="2"/>
        </w:rPr>
        <w:t xml:space="preserve"> </w:t>
      </w:r>
      <w:r w:rsidRPr="000F0818">
        <w:t>usunięcia</w:t>
      </w:r>
      <w:r w:rsidRPr="000F0818">
        <w:rPr>
          <w:spacing w:val="2"/>
        </w:rPr>
        <w:t xml:space="preserve"> </w:t>
      </w:r>
      <w:r w:rsidRPr="000F0818">
        <w:t>wady</w:t>
      </w:r>
      <w:r w:rsidRPr="000F0818">
        <w:rPr>
          <w:spacing w:val="1"/>
        </w:rPr>
        <w:t xml:space="preserve"> </w:t>
      </w:r>
      <w:r w:rsidRPr="000F0818">
        <w:t>przedmiotu</w:t>
      </w:r>
      <w:r w:rsidRPr="000F0818">
        <w:rPr>
          <w:spacing w:val="48"/>
        </w:rPr>
        <w:t xml:space="preserve"> </w:t>
      </w:r>
      <w:r w:rsidRPr="000F0818">
        <w:t>umowy</w:t>
      </w:r>
      <w:r w:rsidRPr="000F0818">
        <w:rPr>
          <w:spacing w:val="1"/>
        </w:rPr>
        <w:t xml:space="preserve"> </w:t>
      </w:r>
      <w:r w:rsidRPr="000F0818">
        <w:t>jest</w:t>
      </w:r>
      <w:r w:rsidRPr="000F0818">
        <w:rPr>
          <w:spacing w:val="1"/>
        </w:rPr>
        <w:t xml:space="preserve"> </w:t>
      </w:r>
      <w:r w:rsidRPr="000F0818">
        <w:t>traktowane,</w:t>
      </w:r>
      <w:r w:rsidRPr="000F0818">
        <w:rPr>
          <w:spacing w:val="2"/>
        </w:rPr>
        <w:t xml:space="preserve"> </w:t>
      </w:r>
      <w:r w:rsidRPr="000F0818">
        <w:t xml:space="preserve">jako </w:t>
      </w:r>
      <w:r w:rsidRPr="000F0818">
        <w:rPr>
          <w:spacing w:val="-46"/>
        </w:rPr>
        <w:t xml:space="preserve"> </w:t>
      </w:r>
      <w:r w:rsidRPr="000F0818">
        <w:t>stwierdzenie</w:t>
      </w:r>
      <w:r w:rsidRPr="000F0818">
        <w:rPr>
          <w:spacing w:val="-1"/>
        </w:rPr>
        <w:t xml:space="preserve"> </w:t>
      </w:r>
      <w:r w:rsidRPr="000F0818">
        <w:t>wady.</w:t>
      </w:r>
    </w:p>
    <w:p w14:paraId="7BA0EBFF"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W przypadku ujawnienia się wady przedmiotu umowy i stwierdzenia tej wady w okresie</w:t>
      </w:r>
      <w:r w:rsidRPr="000F0818">
        <w:rPr>
          <w:spacing w:val="1"/>
        </w:rPr>
        <w:t xml:space="preserve"> </w:t>
      </w:r>
      <w:r w:rsidRPr="000F0818">
        <w:t>gwarancyjnym, okres gwarancji w zakresie spowodowanym przez stwierdzoną wadę,</w:t>
      </w:r>
      <w:r w:rsidRPr="000F0818">
        <w:rPr>
          <w:spacing w:val="1"/>
        </w:rPr>
        <w:t xml:space="preserve"> </w:t>
      </w:r>
      <w:r w:rsidRPr="000F0818">
        <w:t>zostaje</w:t>
      </w:r>
      <w:r w:rsidRPr="000F0818">
        <w:rPr>
          <w:spacing w:val="1"/>
        </w:rPr>
        <w:t xml:space="preserve"> </w:t>
      </w:r>
      <w:r w:rsidRPr="000F0818">
        <w:t>przedłużony</w:t>
      </w:r>
      <w:r w:rsidRPr="000F0818">
        <w:rPr>
          <w:spacing w:val="1"/>
        </w:rPr>
        <w:t xml:space="preserve"> </w:t>
      </w:r>
      <w:r w:rsidRPr="000F0818">
        <w:t>o</w:t>
      </w:r>
      <w:r w:rsidRPr="000F0818">
        <w:rPr>
          <w:spacing w:val="1"/>
        </w:rPr>
        <w:t xml:space="preserve"> </w:t>
      </w:r>
      <w:r w:rsidRPr="000F0818">
        <w:t>liczbę</w:t>
      </w:r>
      <w:r w:rsidRPr="000F0818">
        <w:rPr>
          <w:spacing w:val="1"/>
        </w:rPr>
        <w:t xml:space="preserve"> </w:t>
      </w:r>
      <w:r w:rsidRPr="000F0818">
        <w:t>dni usuwania</w:t>
      </w:r>
      <w:r w:rsidRPr="000F0818">
        <w:rPr>
          <w:spacing w:val="1"/>
        </w:rPr>
        <w:t xml:space="preserve"> </w:t>
      </w:r>
      <w:r w:rsidRPr="000F0818">
        <w:t>wady,</w:t>
      </w:r>
      <w:r w:rsidRPr="000F0818">
        <w:rPr>
          <w:spacing w:val="1"/>
        </w:rPr>
        <w:t xml:space="preserve"> </w:t>
      </w:r>
      <w:r w:rsidRPr="000F0818">
        <w:t>tj.</w:t>
      </w:r>
      <w:r w:rsidRPr="000F0818">
        <w:rPr>
          <w:spacing w:val="1"/>
        </w:rPr>
        <w:t xml:space="preserve"> </w:t>
      </w:r>
      <w:r w:rsidRPr="000F0818">
        <w:t>od</w:t>
      </w:r>
      <w:r w:rsidRPr="000F0818">
        <w:rPr>
          <w:spacing w:val="1"/>
        </w:rPr>
        <w:t xml:space="preserve"> </w:t>
      </w:r>
      <w:r w:rsidRPr="000F0818">
        <w:t>daty</w:t>
      </w:r>
      <w:r w:rsidRPr="000F0818">
        <w:rPr>
          <w:spacing w:val="1"/>
        </w:rPr>
        <w:t xml:space="preserve"> </w:t>
      </w:r>
      <w:r w:rsidRPr="000F0818">
        <w:t>doręczenia</w:t>
      </w:r>
      <w:r w:rsidRPr="000F0818">
        <w:rPr>
          <w:spacing w:val="1"/>
        </w:rPr>
        <w:t xml:space="preserve"> </w:t>
      </w:r>
      <w:r w:rsidRPr="000F0818">
        <w:t>Wykonawcy</w:t>
      </w:r>
      <w:r w:rsidRPr="000F0818">
        <w:rPr>
          <w:spacing w:val="1"/>
        </w:rPr>
        <w:t xml:space="preserve"> </w:t>
      </w:r>
      <w:r w:rsidRPr="000F0818">
        <w:t>wezwania</w:t>
      </w:r>
      <w:r w:rsidRPr="000F0818">
        <w:rPr>
          <w:spacing w:val="-2"/>
        </w:rPr>
        <w:t xml:space="preserve"> </w:t>
      </w:r>
      <w:r w:rsidRPr="000F0818">
        <w:t>Zamawiającego</w:t>
      </w:r>
      <w:r w:rsidRPr="000F0818">
        <w:rPr>
          <w:spacing w:val="-3"/>
        </w:rPr>
        <w:t xml:space="preserve"> </w:t>
      </w:r>
      <w:r w:rsidRPr="000F0818">
        <w:t>do</w:t>
      </w:r>
      <w:r w:rsidRPr="000F0818">
        <w:rPr>
          <w:spacing w:val="-1"/>
        </w:rPr>
        <w:t xml:space="preserve"> </w:t>
      </w:r>
      <w:r w:rsidRPr="000F0818">
        <w:t>usunięcia</w:t>
      </w:r>
      <w:r w:rsidRPr="000F0818">
        <w:rPr>
          <w:spacing w:val="-1"/>
        </w:rPr>
        <w:t xml:space="preserve"> </w:t>
      </w:r>
      <w:r w:rsidRPr="000F0818">
        <w:t>wady</w:t>
      </w:r>
      <w:r w:rsidRPr="000F0818">
        <w:rPr>
          <w:spacing w:val="-2"/>
        </w:rPr>
        <w:t xml:space="preserve"> </w:t>
      </w:r>
      <w:r w:rsidRPr="000F0818">
        <w:t>do</w:t>
      </w:r>
      <w:r w:rsidRPr="000F0818">
        <w:rPr>
          <w:spacing w:val="-1"/>
        </w:rPr>
        <w:t xml:space="preserve"> </w:t>
      </w:r>
      <w:r w:rsidRPr="000F0818">
        <w:t>daty</w:t>
      </w:r>
      <w:r w:rsidRPr="000F0818">
        <w:rPr>
          <w:spacing w:val="-2"/>
        </w:rPr>
        <w:t xml:space="preserve"> </w:t>
      </w:r>
      <w:r w:rsidRPr="000F0818">
        <w:t>skutecznego</w:t>
      </w:r>
      <w:r w:rsidRPr="000F0818">
        <w:rPr>
          <w:spacing w:val="-1"/>
        </w:rPr>
        <w:t xml:space="preserve"> </w:t>
      </w:r>
      <w:r w:rsidRPr="000F0818">
        <w:t>usunięcia</w:t>
      </w:r>
      <w:r w:rsidRPr="000F0818">
        <w:rPr>
          <w:spacing w:val="-4"/>
        </w:rPr>
        <w:t xml:space="preserve"> </w:t>
      </w:r>
      <w:r w:rsidRPr="000F0818">
        <w:t>wady.</w:t>
      </w:r>
    </w:p>
    <w:p w14:paraId="678AA306"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Zamawiający</w:t>
      </w:r>
      <w:r w:rsidRPr="000F0818">
        <w:rPr>
          <w:spacing w:val="10"/>
        </w:rPr>
        <w:t xml:space="preserve"> </w:t>
      </w:r>
      <w:r w:rsidRPr="000F0818">
        <w:t>może</w:t>
      </w:r>
      <w:r w:rsidRPr="000F0818">
        <w:rPr>
          <w:spacing w:val="15"/>
        </w:rPr>
        <w:t xml:space="preserve"> </w:t>
      </w:r>
      <w:r w:rsidRPr="000F0818">
        <w:t>dochodzić</w:t>
      </w:r>
      <w:r w:rsidRPr="000F0818">
        <w:rPr>
          <w:spacing w:val="15"/>
        </w:rPr>
        <w:t xml:space="preserve"> </w:t>
      </w:r>
      <w:r w:rsidRPr="000F0818">
        <w:t>roszczeń</w:t>
      </w:r>
      <w:r w:rsidRPr="000F0818">
        <w:rPr>
          <w:spacing w:val="10"/>
        </w:rPr>
        <w:t xml:space="preserve"> </w:t>
      </w:r>
      <w:r w:rsidRPr="000F0818">
        <w:t>z</w:t>
      </w:r>
      <w:r w:rsidRPr="000F0818">
        <w:rPr>
          <w:spacing w:val="15"/>
        </w:rPr>
        <w:t xml:space="preserve"> </w:t>
      </w:r>
      <w:r w:rsidRPr="000F0818">
        <w:t>tytułu</w:t>
      </w:r>
      <w:r w:rsidRPr="000F0818">
        <w:rPr>
          <w:spacing w:val="15"/>
        </w:rPr>
        <w:t xml:space="preserve"> </w:t>
      </w:r>
      <w:r w:rsidRPr="000F0818">
        <w:t>gwarancji</w:t>
      </w:r>
      <w:r w:rsidRPr="000F0818">
        <w:rPr>
          <w:spacing w:val="14"/>
        </w:rPr>
        <w:t xml:space="preserve"> </w:t>
      </w:r>
      <w:r w:rsidRPr="000F0818">
        <w:t>także</w:t>
      </w:r>
      <w:r w:rsidRPr="000F0818">
        <w:rPr>
          <w:spacing w:val="15"/>
        </w:rPr>
        <w:t xml:space="preserve"> </w:t>
      </w:r>
      <w:r w:rsidRPr="000F0818">
        <w:t>po</w:t>
      </w:r>
      <w:r w:rsidRPr="000F0818">
        <w:rPr>
          <w:spacing w:val="15"/>
        </w:rPr>
        <w:t xml:space="preserve"> </w:t>
      </w:r>
      <w:r w:rsidRPr="000F0818">
        <w:t>upływie</w:t>
      </w:r>
      <w:r w:rsidRPr="000F0818">
        <w:rPr>
          <w:spacing w:val="11"/>
        </w:rPr>
        <w:t xml:space="preserve"> </w:t>
      </w:r>
      <w:r w:rsidRPr="000F0818">
        <w:t>terminu,</w:t>
      </w:r>
      <w:r w:rsidRPr="000F0818">
        <w:rPr>
          <w:spacing w:val="15"/>
        </w:rPr>
        <w:t xml:space="preserve"> </w:t>
      </w:r>
      <w:r w:rsidRPr="000F0818">
        <w:t>na który</w:t>
      </w:r>
      <w:r w:rsidRPr="000F0818">
        <w:rPr>
          <w:spacing w:val="1"/>
        </w:rPr>
        <w:t xml:space="preserve"> </w:t>
      </w:r>
      <w:r w:rsidRPr="000F0818">
        <w:t>udzielono</w:t>
      </w:r>
      <w:r w:rsidRPr="000F0818">
        <w:rPr>
          <w:spacing w:val="1"/>
        </w:rPr>
        <w:t xml:space="preserve"> </w:t>
      </w:r>
      <w:r w:rsidRPr="000F0818">
        <w:t>gwarancji,</w:t>
      </w:r>
      <w:r w:rsidRPr="000F0818">
        <w:rPr>
          <w:spacing w:val="1"/>
        </w:rPr>
        <w:t xml:space="preserve"> </w:t>
      </w:r>
      <w:r w:rsidRPr="000F0818">
        <w:t>jeżeli</w:t>
      </w:r>
      <w:r w:rsidRPr="000F0818">
        <w:rPr>
          <w:spacing w:val="1"/>
        </w:rPr>
        <w:t xml:space="preserve"> </w:t>
      </w:r>
      <w:r w:rsidRPr="000F0818">
        <w:t>przed</w:t>
      </w:r>
      <w:r w:rsidRPr="000F0818">
        <w:rPr>
          <w:spacing w:val="1"/>
        </w:rPr>
        <w:t xml:space="preserve"> </w:t>
      </w:r>
      <w:r w:rsidRPr="000F0818">
        <w:t>jej</w:t>
      </w:r>
      <w:r w:rsidRPr="000F0818">
        <w:rPr>
          <w:spacing w:val="1"/>
        </w:rPr>
        <w:t xml:space="preserve"> </w:t>
      </w:r>
      <w:r w:rsidRPr="000F0818">
        <w:t>upływem</w:t>
      </w:r>
      <w:r w:rsidRPr="000F0818">
        <w:rPr>
          <w:spacing w:val="1"/>
        </w:rPr>
        <w:t xml:space="preserve"> </w:t>
      </w:r>
      <w:r w:rsidRPr="000F0818">
        <w:t>zawiadomił</w:t>
      </w:r>
      <w:r w:rsidRPr="000F0818">
        <w:rPr>
          <w:spacing w:val="1"/>
        </w:rPr>
        <w:t xml:space="preserve"> </w:t>
      </w:r>
      <w:r w:rsidRPr="000F0818">
        <w:t>Wykonawcę</w:t>
      </w:r>
      <w:r w:rsidRPr="000F0818">
        <w:rPr>
          <w:spacing w:val="1"/>
        </w:rPr>
        <w:t xml:space="preserve"> </w:t>
      </w:r>
      <w:r w:rsidRPr="000F0818">
        <w:t>o</w:t>
      </w:r>
      <w:r w:rsidRPr="000F0818">
        <w:rPr>
          <w:spacing w:val="1"/>
        </w:rPr>
        <w:t xml:space="preserve"> </w:t>
      </w:r>
      <w:r w:rsidRPr="000F0818">
        <w:t>ujawnionych</w:t>
      </w:r>
      <w:r w:rsidRPr="000F0818">
        <w:rPr>
          <w:spacing w:val="-1"/>
        </w:rPr>
        <w:t xml:space="preserve"> </w:t>
      </w:r>
      <w:r w:rsidRPr="000F0818">
        <w:t>wadach</w:t>
      </w:r>
      <w:r w:rsidRPr="000F0818">
        <w:rPr>
          <w:spacing w:val="-1"/>
        </w:rPr>
        <w:t xml:space="preserve"> </w:t>
      </w:r>
      <w:r w:rsidRPr="000F0818">
        <w:t>przedmiotu</w:t>
      </w:r>
      <w:r w:rsidRPr="000F0818">
        <w:rPr>
          <w:spacing w:val="-1"/>
        </w:rPr>
        <w:t xml:space="preserve"> </w:t>
      </w:r>
      <w:r w:rsidRPr="000F0818">
        <w:t>umowy</w:t>
      </w:r>
      <w:r w:rsidRPr="000F0818">
        <w:rPr>
          <w:spacing w:val="-1"/>
        </w:rPr>
        <w:t xml:space="preserve"> </w:t>
      </w:r>
      <w:r w:rsidRPr="000F0818">
        <w:t>(stwierdził</w:t>
      </w:r>
      <w:r w:rsidRPr="000F0818">
        <w:rPr>
          <w:spacing w:val="-2"/>
        </w:rPr>
        <w:t xml:space="preserve"> </w:t>
      </w:r>
      <w:r w:rsidRPr="000F0818">
        <w:t>wadę).</w:t>
      </w:r>
    </w:p>
    <w:p w14:paraId="4C9D1417"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W okresie gwarancyjnym i w okresie rękojmi Wykonawca zobowiązuje się do bezpłatnego</w:t>
      </w:r>
      <w:r w:rsidRPr="000F0818">
        <w:rPr>
          <w:spacing w:val="1"/>
        </w:rPr>
        <w:t xml:space="preserve"> </w:t>
      </w:r>
      <w:r w:rsidRPr="000F0818">
        <w:t>usunięcia</w:t>
      </w:r>
      <w:r w:rsidRPr="000F0818">
        <w:rPr>
          <w:spacing w:val="1"/>
        </w:rPr>
        <w:t xml:space="preserve"> </w:t>
      </w:r>
      <w:r w:rsidRPr="000F0818">
        <w:t>wad</w:t>
      </w:r>
      <w:r w:rsidRPr="000F0818">
        <w:rPr>
          <w:spacing w:val="1"/>
        </w:rPr>
        <w:t xml:space="preserve"> </w:t>
      </w:r>
      <w:r w:rsidRPr="000F0818">
        <w:t>w</w:t>
      </w:r>
      <w:r w:rsidRPr="000F0818">
        <w:rPr>
          <w:spacing w:val="1"/>
        </w:rPr>
        <w:t xml:space="preserve"> </w:t>
      </w:r>
      <w:r w:rsidRPr="000F0818">
        <w:t>terminie</w:t>
      </w:r>
      <w:r w:rsidRPr="000F0818">
        <w:rPr>
          <w:spacing w:val="1"/>
        </w:rPr>
        <w:t xml:space="preserve"> </w:t>
      </w:r>
      <w:r w:rsidRPr="000F0818">
        <w:t>wyznaczonym</w:t>
      </w:r>
      <w:r w:rsidRPr="000F0818">
        <w:rPr>
          <w:spacing w:val="1"/>
        </w:rPr>
        <w:t xml:space="preserve"> </w:t>
      </w:r>
      <w:r w:rsidRPr="000F0818">
        <w:t>przez</w:t>
      </w:r>
      <w:r w:rsidRPr="000F0818">
        <w:rPr>
          <w:spacing w:val="1"/>
        </w:rPr>
        <w:t xml:space="preserve"> </w:t>
      </w:r>
      <w:r w:rsidRPr="000F0818">
        <w:t>Zamawiającego,</w:t>
      </w:r>
      <w:r w:rsidRPr="000F0818">
        <w:rPr>
          <w:spacing w:val="1"/>
        </w:rPr>
        <w:t xml:space="preserve"> </w:t>
      </w:r>
      <w:r w:rsidRPr="000F0818">
        <w:t>przy</w:t>
      </w:r>
      <w:r w:rsidRPr="000F0818">
        <w:rPr>
          <w:spacing w:val="1"/>
        </w:rPr>
        <w:t xml:space="preserve"> </w:t>
      </w:r>
      <w:r w:rsidRPr="000F0818">
        <w:t>czym</w:t>
      </w:r>
      <w:r w:rsidRPr="000F0818">
        <w:rPr>
          <w:spacing w:val="48"/>
        </w:rPr>
        <w:t xml:space="preserve"> </w:t>
      </w:r>
      <w:r w:rsidRPr="000F0818">
        <w:t>wyznaczony</w:t>
      </w:r>
      <w:r w:rsidRPr="000F0818">
        <w:rPr>
          <w:spacing w:val="1"/>
        </w:rPr>
        <w:t xml:space="preserve"> </w:t>
      </w:r>
      <w:r w:rsidRPr="000F0818">
        <w:t>termin nie może być krótszy niż 7 dni od daty otrzymania od Zamawiającego wezwania (list</w:t>
      </w:r>
      <w:r w:rsidRPr="000F0818">
        <w:rPr>
          <w:spacing w:val="1"/>
        </w:rPr>
        <w:t xml:space="preserve"> </w:t>
      </w:r>
      <w:r w:rsidRPr="000F0818">
        <w:t>polecony,</w:t>
      </w:r>
      <w:r w:rsidRPr="000F0818">
        <w:rPr>
          <w:spacing w:val="-1"/>
        </w:rPr>
        <w:t xml:space="preserve"> </w:t>
      </w:r>
      <w:r w:rsidRPr="000F0818">
        <w:t>faks,</w:t>
      </w:r>
      <w:r w:rsidRPr="000F0818">
        <w:rPr>
          <w:spacing w:val="-1"/>
        </w:rPr>
        <w:t xml:space="preserve"> </w:t>
      </w:r>
      <w:r w:rsidRPr="000F0818">
        <w:t>poczta elektroniczna).</w:t>
      </w:r>
    </w:p>
    <w:p w14:paraId="41189A4F"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Wykonawca</w:t>
      </w:r>
      <w:r w:rsidRPr="000F0818">
        <w:rPr>
          <w:spacing w:val="1"/>
        </w:rPr>
        <w:t xml:space="preserve"> </w:t>
      </w:r>
      <w:r w:rsidRPr="000F0818">
        <w:t>poinformuje Zamawiającego</w:t>
      </w:r>
      <w:r w:rsidRPr="000F0818">
        <w:rPr>
          <w:spacing w:val="1"/>
        </w:rPr>
        <w:t xml:space="preserve"> </w:t>
      </w:r>
      <w:r w:rsidRPr="000F0818">
        <w:t>z</w:t>
      </w:r>
      <w:r w:rsidRPr="000F0818">
        <w:rPr>
          <w:spacing w:val="1"/>
        </w:rPr>
        <w:t xml:space="preserve"> </w:t>
      </w:r>
      <w:r w:rsidRPr="000F0818">
        <w:t>wyprzedzeniem</w:t>
      </w:r>
      <w:r w:rsidRPr="000F0818">
        <w:rPr>
          <w:spacing w:val="1"/>
        </w:rPr>
        <w:t xml:space="preserve"> </w:t>
      </w:r>
      <w:r w:rsidRPr="000F0818">
        <w:t>24</w:t>
      </w:r>
      <w:r w:rsidRPr="000F0818">
        <w:rPr>
          <w:spacing w:val="1"/>
        </w:rPr>
        <w:t xml:space="preserve"> </w:t>
      </w:r>
      <w:r w:rsidRPr="000F0818">
        <w:t>godzinnym o</w:t>
      </w:r>
      <w:r w:rsidRPr="000F0818">
        <w:rPr>
          <w:spacing w:val="1"/>
        </w:rPr>
        <w:t xml:space="preserve"> </w:t>
      </w:r>
      <w:r w:rsidRPr="000F0818">
        <w:t>terminie</w:t>
      </w:r>
      <w:r w:rsidRPr="000F0818">
        <w:rPr>
          <w:spacing w:val="1"/>
        </w:rPr>
        <w:t xml:space="preserve"> </w:t>
      </w:r>
      <w:r w:rsidRPr="000F0818">
        <w:t>rozpoczęcia</w:t>
      </w:r>
      <w:r w:rsidRPr="000F0818">
        <w:rPr>
          <w:spacing w:val="-1"/>
        </w:rPr>
        <w:t xml:space="preserve"> </w:t>
      </w:r>
      <w:r w:rsidRPr="000F0818">
        <w:t>usuwania</w:t>
      </w:r>
      <w:r w:rsidRPr="000F0818">
        <w:rPr>
          <w:spacing w:val="-1"/>
        </w:rPr>
        <w:t xml:space="preserve"> </w:t>
      </w:r>
      <w:r w:rsidRPr="000F0818">
        <w:t>wady</w:t>
      </w:r>
      <w:r w:rsidRPr="000F0818">
        <w:rPr>
          <w:spacing w:val="-1"/>
        </w:rPr>
        <w:t xml:space="preserve"> </w:t>
      </w:r>
      <w:r w:rsidRPr="000F0818">
        <w:t>przedmiotu</w:t>
      </w:r>
      <w:r w:rsidRPr="000F0818">
        <w:rPr>
          <w:spacing w:val="-1"/>
        </w:rPr>
        <w:t xml:space="preserve"> </w:t>
      </w:r>
      <w:r w:rsidRPr="000F0818">
        <w:t>umowy.</w:t>
      </w:r>
    </w:p>
    <w:p w14:paraId="67E4AE60"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Odbiory prac związanych z usuwaniem wady przedmiotu umowy będą dokonywane na</w:t>
      </w:r>
      <w:r w:rsidRPr="000F0818">
        <w:rPr>
          <w:spacing w:val="1"/>
        </w:rPr>
        <w:t xml:space="preserve"> </w:t>
      </w:r>
      <w:r w:rsidRPr="000F0818">
        <w:t>zgłoszenie przez Wykonawcę zakończenia usuwania wady, w terminie 3 dni od dnia</w:t>
      </w:r>
      <w:r w:rsidRPr="000F0818">
        <w:rPr>
          <w:spacing w:val="1"/>
        </w:rPr>
        <w:t xml:space="preserve"> </w:t>
      </w:r>
      <w:r w:rsidRPr="000F0818">
        <w:t>doręczenia</w:t>
      </w:r>
      <w:r w:rsidRPr="000F0818">
        <w:rPr>
          <w:spacing w:val="1"/>
        </w:rPr>
        <w:t xml:space="preserve"> </w:t>
      </w:r>
      <w:r w:rsidRPr="000F0818">
        <w:t>zgłoszenia</w:t>
      </w:r>
      <w:r w:rsidRPr="000F0818">
        <w:rPr>
          <w:spacing w:val="1"/>
        </w:rPr>
        <w:t xml:space="preserve"> </w:t>
      </w:r>
      <w:r w:rsidRPr="000F0818">
        <w:t>Zamawiającemu.</w:t>
      </w:r>
      <w:r w:rsidRPr="000F0818">
        <w:rPr>
          <w:spacing w:val="1"/>
        </w:rPr>
        <w:t xml:space="preserve"> </w:t>
      </w:r>
      <w:r w:rsidRPr="000F0818">
        <w:t>Po</w:t>
      </w:r>
      <w:r w:rsidRPr="000F0818">
        <w:rPr>
          <w:spacing w:val="1"/>
        </w:rPr>
        <w:t xml:space="preserve"> </w:t>
      </w:r>
      <w:r w:rsidRPr="000F0818">
        <w:t>stronie</w:t>
      </w:r>
      <w:r w:rsidRPr="000F0818">
        <w:rPr>
          <w:spacing w:val="1"/>
        </w:rPr>
        <w:t xml:space="preserve"> </w:t>
      </w:r>
      <w:r w:rsidRPr="000F0818">
        <w:t>Zamawiającego</w:t>
      </w:r>
      <w:r w:rsidRPr="000F0818">
        <w:rPr>
          <w:spacing w:val="1"/>
        </w:rPr>
        <w:t xml:space="preserve"> </w:t>
      </w:r>
      <w:r w:rsidRPr="000F0818">
        <w:t>w</w:t>
      </w:r>
      <w:r w:rsidRPr="000F0818">
        <w:rPr>
          <w:spacing w:val="1"/>
        </w:rPr>
        <w:t xml:space="preserve"> </w:t>
      </w:r>
      <w:r w:rsidRPr="000F0818">
        <w:t>odbiorze</w:t>
      </w:r>
      <w:r w:rsidRPr="000F0818">
        <w:rPr>
          <w:spacing w:val="-46"/>
        </w:rPr>
        <w:t xml:space="preserve"> </w:t>
      </w:r>
      <w:r w:rsidRPr="000F0818">
        <w:t>uczestniczy</w:t>
      </w:r>
      <w:r w:rsidRPr="000F0818">
        <w:rPr>
          <w:spacing w:val="-2"/>
        </w:rPr>
        <w:t xml:space="preserve"> </w:t>
      </w:r>
      <w:r w:rsidRPr="000F0818">
        <w:t>upoważniony</w:t>
      </w:r>
      <w:r w:rsidRPr="000F0818">
        <w:rPr>
          <w:spacing w:val="-5"/>
        </w:rPr>
        <w:t xml:space="preserve"> </w:t>
      </w:r>
      <w:r w:rsidRPr="000F0818">
        <w:t>przedstawiciel Zamawiającego.</w:t>
      </w:r>
    </w:p>
    <w:p w14:paraId="4B02855F" w14:textId="77777777" w:rsidR="00EA46F7" w:rsidRPr="00AC408C" w:rsidRDefault="00EA46F7" w:rsidP="00EA46F7">
      <w:pPr>
        <w:pStyle w:val="Akapitzlist"/>
        <w:widowControl w:val="0"/>
        <w:numPr>
          <w:ilvl w:val="0"/>
          <w:numId w:val="26"/>
        </w:numPr>
        <w:autoSpaceDE w:val="0"/>
        <w:autoSpaceDN w:val="0"/>
        <w:spacing w:after="0"/>
        <w:ind w:left="426" w:right="110" w:hanging="426"/>
        <w:contextualSpacing w:val="0"/>
        <w:jc w:val="both"/>
        <w:rPr>
          <w:szCs w:val="24"/>
        </w:rPr>
      </w:pPr>
      <w:r w:rsidRPr="000F0818">
        <w:t>Usunięcie</w:t>
      </w:r>
      <w:r w:rsidRPr="000F0818">
        <w:rPr>
          <w:spacing w:val="1"/>
        </w:rPr>
        <w:t xml:space="preserve"> </w:t>
      </w:r>
      <w:r w:rsidRPr="000F0818">
        <w:t>wady</w:t>
      </w:r>
      <w:r w:rsidRPr="000F0818">
        <w:rPr>
          <w:spacing w:val="1"/>
        </w:rPr>
        <w:t xml:space="preserve"> </w:t>
      </w:r>
      <w:r w:rsidRPr="000F0818">
        <w:t>przedmiotu</w:t>
      </w:r>
      <w:r w:rsidRPr="000F0818">
        <w:rPr>
          <w:spacing w:val="1"/>
        </w:rPr>
        <w:t xml:space="preserve"> </w:t>
      </w:r>
      <w:r w:rsidRPr="000F0818">
        <w:t>umowy</w:t>
      </w:r>
      <w:r w:rsidRPr="000F0818">
        <w:rPr>
          <w:spacing w:val="1"/>
        </w:rPr>
        <w:t xml:space="preserve"> </w:t>
      </w:r>
      <w:r w:rsidRPr="000F0818">
        <w:t>uważa</w:t>
      </w:r>
      <w:r w:rsidRPr="000F0818">
        <w:rPr>
          <w:spacing w:val="1"/>
        </w:rPr>
        <w:t xml:space="preserve"> </w:t>
      </w:r>
      <w:r w:rsidRPr="000F0818">
        <w:t>się</w:t>
      </w:r>
      <w:r w:rsidRPr="000F0818">
        <w:rPr>
          <w:spacing w:val="1"/>
        </w:rPr>
        <w:t xml:space="preserve"> </w:t>
      </w:r>
      <w:r w:rsidRPr="000F0818">
        <w:t>za</w:t>
      </w:r>
      <w:r w:rsidRPr="000F0818">
        <w:rPr>
          <w:spacing w:val="1"/>
        </w:rPr>
        <w:t xml:space="preserve"> </w:t>
      </w:r>
      <w:r w:rsidRPr="000F0818">
        <w:t>skuteczne</w:t>
      </w:r>
      <w:r w:rsidRPr="000F0818">
        <w:rPr>
          <w:spacing w:val="1"/>
        </w:rPr>
        <w:t xml:space="preserve"> </w:t>
      </w:r>
      <w:r w:rsidRPr="000F0818">
        <w:t>w</w:t>
      </w:r>
      <w:r w:rsidRPr="000F0818">
        <w:rPr>
          <w:spacing w:val="1"/>
        </w:rPr>
        <w:t xml:space="preserve"> </w:t>
      </w:r>
      <w:r w:rsidRPr="000F0818">
        <w:t>terminie</w:t>
      </w:r>
      <w:r w:rsidRPr="000F0818">
        <w:rPr>
          <w:spacing w:val="1"/>
        </w:rPr>
        <w:t xml:space="preserve"> </w:t>
      </w:r>
      <w:r w:rsidRPr="000F0818">
        <w:t>doręczenia</w:t>
      </w:r>
      <w:r w:rsidRPr="000F0818">
        <w:rPr>
          <w:spacing w:val="1"/>
        </w:rPr>
        <w:t xml:space="preserve"> </w:t>
      </w:r>
      <w:r w:rsidRPr="000F0818">
        <w:t>zgłoszenia Zamawiającemu, o którym mowa w ust. 9, jeżeli zostanie spisany protokół z</w:t>
      </w:r>
      <w:r w:rsidRPr="000F0818">
        <w:rPr>
          <w:spacing w:val="1"/>
        </w:rPr>
        <w:t xml:space="preserve"> </w:t>
      </w:r>
      <w:r w:rsidRPr="000F0818">
        <w:t>usunięcia</w:t>
      </w:r>
      <w:r w:rsidRPr="000F0818">
        <w:rPr>
          <w:spacing w:val="-1"/>
        </w:rPr>
        <w:t xml:space="preserve"> </w:t>
      </w:r>
      <w:r w:rsidRPr="000F0818">
        <w:t>wady</w:t>
      </w:r>
      <w:r w:rsidRPr="000F0818">
        <w:rPr>
          <w:spacing w:val="-2"/>
        </w:rPr>
        <w:t xml:space="preserve"> </w:t>
      </w:r>
      <w:r w:rsidRPr="00AC408C">
        <w:rPr>
          <w:szCs w:val="24"/>
        </w:rPr>
        <w:t>przedmiotu umowy.</w:t>
      </w:r>
    </w:p>
    <w:p w14:paraId="3AC367F3" w14:textId="77777777" w:rsidR="00EA46F7" w:rsidRPr="00AC408C" w:rsidRDefault="00EA46F7" w:rsidP="00EA46F7">
      <w:pPr>
        <w:widowControl w:val="0"/>
        <w:numPr>
          <w:ilvl w:val="0"/>
          <w:numId w:val="26"/>
        </w:numPr>
        <w:tabs>
          <w:tab w:val="left" w:pos="426"/>
        </w:tabs>
        <w:kinsoku w:val="0"/>
        <w:overflowPunct w:val="0"/>
        <w:autoSpaceDE w:val="0"/>
        <w:autoSpaceDN w:val="0"/>
        <w:adjustRightInd w:val="0"/>
        <w:spacing w:before="1" w:after="0"/>
        <w:ind w:left="426" w:right="103" w:hanging="426"/>
        <w:jc w:val="both"/>
        <w:rPr>
          <w:w w:val="105"/>
          <w:szCs w:val="24"/>
          <w:lang w:eastAsia="pl-PL"/>
        </w:rPr>
      </w:pPr>
      <w:r w:rsidRPr="00AC408C">
        <w:rPr>
          <w:w w:val="105"/>
          <w:szCs w:val="24"/>
          <w:lang w:eastAsia="pl-PL"/>
        </w:rPr>
        <w:t>Realizacja naprawy gwarancyjnej następuje w systemie gwarancyjnym on-site (</w:t>
      </w:r>
      <w:r w:rsidRPr="00AC408C">
        <w:rPr>
          <w:szCs w:val="24"/>
          <w:shd w:val="clear" w:color="auto" w:fill="FFFFFF"/>
        </w:rPr>
        <w:t>naprawa pod wskazanym adresem przez Zamawiającego</w:t>
      </w:r>
      <w:r w:rsidRPr="00AC408C">
        <w:rPr>
          <w:w w:val="105"/>
          <w:szCs w:val="24"/>
          <w:lang w:eastAsia="pl-PL"/>
        </w:rPr>
        <w:t>) przy czym Zamawiający nie poniesie żadnych kosztów.</w:t>
      </w:r>
    </w:p>
    <w:p w14:paraId="7577B854" w14:textId="77777777" w:rsidR="00EA46F7" w:rsidRPr="00AC408C" w:rsidRDefault="00EA46F7" w:rsidP="00EA46F7">
      <w:pPr>
        <w:pStyle w:val="Akapitzlist"/>
        <w:widowControl w:val="0"/>
        <w:numPr>
          <w:ilvl w:val="0"/>
          <w:numId w:val="26"/>
        </w:numPr>
        <w:autoSpaceDE w:val="0"/>
        <w:autoSpaceDN w:val="0"/>
        <w:spacing w:after="0"/>
        <w:ind w:left="426" w:right="110" w:hanging="426"/>
        <w:contextualSpacing w:val="0"/>
        <w:jc w:val="both"/>
        <w:rPr>
          <w:szCs w:val="24"/>
        </w:rPr>
      </w:pPr>
      <w:r w:rsidRPr="00AC408C">
        <w:rPr>
          <w:szCs w:val="24"/>
        </w:rPr>
        <w:t>Wykonawca jest odpowiedzialny za wszelkie szkody i straty, które spowodował w czasie</w:t>
      </w:r>
      <w:r w:rsidRPr="00AC408C">
        <w:rPr>
          <w:spacing w:val="1"/>
          <w:szCs w:val="24"/>
        </w:rPr>
        <w:t xml:space="preserve"> </w:t>
      </w:r>
      <w:r w:rsidRPr="00AC408C">
        <w:rPr>
          <w:szCs w:val="24"/>
        </w:rPr>
        <w:t>wykonywania</w:t>
      </w:r>
      <w:r w:rsidRPr="00AC408C">
        <w:rPr>
          <w:spacing w:val="-2"/>
          <w:szCs w:val="24"/>
        </w:rPr>
        <w:t xml:space="preserve"> </w:t>
      </w:r>
      <w:r w:rsidRPr="00AC408C">
        <w:rPr>
          <w:szCs w:val="24"/>
        </w:rPr>
        <w:t>prac z</w:t>
      </w:r>
      <w:r w:rsidRPr="00AC408C">
        <w:rPr>
          <w:spacing w:val="-1"/>
          <w:szCs w:val="24"/>
        </w:rPr>
        <w:t xml:space="preserve"> </w:t>
      </w:r>
      <w:r w:rsidRPr="00AC408C">
        <w:rPr>
          <w:szCs w:val="24"/>
        </w:rPr>
        <w:t>tytułu</w:t>
      </w:r>
      <w:r w:rsidRPr="00AC408C">
        <w:rPr>
          <w:spacing w:val="-1"/>
          <w:szCs w:val="24"/>
        </w:rPr>
        <w:t xml:space="preserve"> </w:t>
      </w:r>
      <w:r w:rsidRPr="00AC408C">
        <w:rPr>
          <w:szCs w:val="24"/>
        </w:rPr>
        <w:t>realizacji swoich</w:t>
      </w:r>
      <w:r w:rsidRPr="00AC408C">
        <w:rPr>
          <w:spacing w:val="-1"/>
          <w:szCs w:val="24"/>
        </w:rPr>
        <w:t xml:space="preserve"> </w:t>
      </w:r>
      <w:r w:rsidRPr="00AC408C">
        <w:rPr>
          <w:szCs w:val="24"/>
        </w:rPr>
        <w:t>zobowiązań</w:t>
      </w:r>
      <w:r w:rsidRPr="00AC408C">
        <w:rPr>
          <w:spacing w:val="-2"/>
          <w:szCs w:val="24"/>
        </w:rPr>
        <w:t xml:space="preserve"> </w:t>
      </w:r>
      <w:r w:rsidRPr="00AC408C">
        <w:rPr>
          <w:szCs w:val="24"/>
        </w:rPr>
        <w:t>gwarancyjnych.</w:t>
      </w:r>
    </w:p>
    <w:p w14:paraId="0CE773AB"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AC408C">
        <w:rPr>
          <w:szCs w:val="24"/>
        </w:rPr>
        <w:t>Wykonawca</w:t>
      </w:r>
      <w:r w:rsidRPr="00AC408C">
        <w:rPr>
          <w:spacing w:val="1"/>
          <w:szCs w:val="24"/>
        </w:rPr>
        <w:t xml:space="preserve"> </w:t>
      </w:r>
      <w:r w:rsidRPr="00AC408C">
        <w:rPr>
          <w:szCs w:val="24"/>
        </w:rPr>
        <w:t>oświadcza,</w:t>
      </w:r>
      <w:r w:rsidRPr="00AC408C">
        <w:rPr>
          <w:spacing w:val="1"/>
          <w:szCs w:val="24"/>
        </w:rPr>
        <w:t xml:space="preserve"> </w:t>
      </w:r>
      <w:r w:rsidRPr="00AC408C">
        <w:rPr>
          <w:szCs w:val="24"/>
        </w:rPr>
        <w:t>że</w:t>
      </w:r>
      <w:r w:rsidRPr="00AC408C">
        <w:rPr>
          <w:spacing w:val="1"/>
          <w:szCs w:val="24"/>
        </w:rPr>
        <w:t xml:space="preserve"> </w:t>
      </w:r>
      <w:r w:rsidRPr="00AC408C">
        <w:rPr>
          <w:szCs w:val="24"/>
        </w:rPr>
        <w:t>udzielona</w:t>
      </w:r>
      <w:r w:rsidRPr="00AC408C">
        <w:rPr>
          <w:spacing w:val="1"/>
          <w:szCs w:val="24"/>
        </w:rPr>
        <w:t xml:space="preserve"> </w:t>
      </w:r>
      <w:r w:rsidRPr="00AC408C">
        <w:rPr>
          <w:szCs w:val="24"/>
        </w:rPr>
        <w:t>Zamawiającemu</w:t>
      </w:r>
      <w:r w:rsidRPr="00AC408C">
        <w:rPr>
          <w:spacing w:val="1"/>
          <w:szCs w:val="24"/>
        </w:rPr>
        <w:t xml:space="preserve"> </w:t>
      </w:r>
      <w:r w:rsidRPr="00AC408C">
        <w:rPr>
          <w:szCs w:val="24"/>
        </w:rPr>
        <w:t>gwarancja</w:t>
      </w:r>
      <w:r w:rsidRPr="000F0818">
        <w:rPr>
          <w:spacing w:val="1"/>
        </w:rPr>
        <w:t xml:space="preserve"> </w:t>
      </w:r>
      <w:r w:rsidRPr="000F0818">
        <w:t>nie</w:t>
      </w:r>
      <w:r w:rsidRPr="000F0818">
        <w:rPr>
          <w:spacing w:val="1"/>
        </w:rPr>
        <w:t xml:space="preserve"> </w:t>
      </w:r>
      <w:r w:rsidRPr="000F0818">
        <w:t>wyłącza,</w:t>
      </w:r>
      <w:r w:rsidRPr="000F0818">
        <w:rPr>
          <w:spacing w:val="1"/>
        </w:rPr>
        <w:t xml:space="preserve"> </w:t>
      </w:r>
      <w:r w:rsidRPr="000F0818">
        <w:t>nie</w:t>
      </w:r>
      <w:r w:rsidRPr="000F0818">
        <w:rPr>
          <w:spacing w:val="-46"/>
        </w:rPr>
        <w:t xml:space="preserve"> </w:t>
      </w:r>
      <w:r w:rsidRPr="000F0818">
        <w:t>ogranicza, ani nie zawiesza uprawnień Zamawiającego wynikających z rękojmi za wady,</w:t>
      </w:r>
      <w:r w:rsidRPr="000F0818">
        <w:rPr>
          <w:spacing w:val="1"/>
        </w:rPr>
        <w:t xml:space="preserve"> </w:t>
      </w:r>
      <w:r w:rsidRPr="000F0818">
        <w:t>których</w:t>
      </w:r>
      <w:r w:rsidRPr="000F0818">
        <w:rPr>
          <w:spacing w:val="-4"/>
        </w:rPr>
        <w:t xml:space="preserve"> </w:t>
      </w:r>
      <w:r w:rsidRPr="000F0818">
        <w:t>może</w:t>
      </w:r>
      <w:r w:rsidRPr="000F0818">
        <w:rPr>
          <w:spacing w:val="-1"/>
        </w:rPr>
        <w:t xml:space="preserve"> </w:t>
      </w:r>
      <w:r w:rsidRPr="000F0818">
        <w:t>dochodzić zgodnie</w:t>
      </w:r>
      <w:r w:rsidRPr="000F0818">
        <w:rPr>
          <w:spacing w:val="-1"/>
        </w:rPr>
        <w:t xml:space="preserve"> </w:t>
      </w:r>
      <w:r w:rsidRPr="000F0818">
        <w:t>z</w:t>
      </w:r>
      <w:r w:rsidRPr="000F0818">
        <w:rPr>
          <w:spacing w:val="-1"/>
        </w:rPr>
        <w:t xml:space="preserve"> </w:t>
      </w:r>
      <w:r w:rsidRPr="000F0818">
        <w:t>przepisami powszechnie</w:t>
      </w:r>
      <w:r w:rsidRPr="000F0818">
        <w:rPr>
          <w:spacing w:val="-2"/>
        </w:rPr>
        <w:t xml:space="preserve"> </w:t>
      </w:r>
      <w:r w:rsidRPr="000F0818">
        <w:t>obowiązującymi.</w:t>
      </w:r>
    </w:p>
    <w:p w14:paraId="264D120F"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Zamawiający</w:t>
      </w:r>
      <w:r w:rsidRPr="000F0818">
        <w:rPr>
          <w:spacing w:val="1"/>
        </w:rPr>
        <w:t xml:space="preserve"> </w:t>
      </w:r>
      <w:r w:rsidRPr="000F0818">
        <w:t>może</w:t>
      </w:r>
      <w:r w:rsidRPr="000F0818">
        <w:rPr>
          <w:spacing w:val="1"/>
        </w:rPr>
        <w:t xml:space="preserve"> </w:t>
      </w:r>
      <w:r w:rsidRPr="000F0818">
        <w:t>usunąć</w:t>
      </w:r>
      <w:r w:rsidRPr="000F0818">
        <w:rPr>
          <w:spacing w:val="1"/>
        </w:rPr>
        <w:t xml:space="preserve"> </w:t>
      </w:r>
      <w:r w:rsidRPr="000F0818">
        <w:t>w</w:t>
      </w:r>
      <w:r w:rsidRPr="000F0818">
        <w:rPr>
          <w:spacing w:val="1"/>
        </w:rPr>
        <w:t xml:space="preserve"> </w:t>
      </w:r>
      <w:r w:rsidRPr="000F0818">
        <w:t>zastępstwie</w:t>
      </w:r>
      <w:r w:rsidRPr="000F0818">
        <w:rPr>
          <w:spacing w:val="1"/>
        </w:rPr>
        <w:t xml:space="preserve"> </w:t>
      </w:r>
      <w:r w:rsidRPr="000F0818">
        <w:t>Wykonawcy,</w:t>
      </w:r>
      <w:r w:rsidRPr="000F0818">
        <w:rPr>
          <w:spacing w:val="1"/>
        </w:rPr>
        <w:t xml:space="preserve"> </w:t>
      </w:r>
      <w:r w:rsidRPr="000F0818">
        <w:t>na</w:t>
      </w:r>
      <w:r w:rsidRPr="000F0818">
        <w:rPr>
          <w:spacing w:val="1"/>
        </w:rPr>
        <w:t xml:space="preserve"> </w:t>
      </w:r>
      <w:r w:rsidRPr="000F0818">
        <w:t>jego</w:t>
      </w:r>
      <w:r w:rsidRPr="000F0818">
        <w:rPr>
          <w:spacing w:val="1"/>
        </w:rPr>
        <w:t xml:space="preserve"> </w:t>
      </w:r>
      <w:r w:rsidRPr="000F0818">
        <w:t>koszt</w:t>
      </w:r>
      <w:r w:rsidRPr="000F0818">
        <w:rPr>
          <w:spacing w:val="1"/>
        </w:rPr>
        <w:t xml:space="preserve"> </w:t>
      </w:r>
      <w:r w:rsidRPr="000F0818">
        <w:t>i</w:t>
      </w:r>
      <w:r w:rsidRPr="000F0818">
        <w:rPr>
          <w:spacing w:val="1"/>
        </w:rPr>
        <w:t xml:space="preserve"> </w:t>
      </w:r>
      <w:r w:rsidRPr="000F0818">
        <w:t>ryzyko,</w:t>
      </w:r>
      <w:r w:rsidRPr="000F0818">
        <w:rPr>
          <w:spacing w:val="1"/>
        </w:rPr>
        <w:t xml:space="preserve"> </w:t>
      </w:r>
      <w:r w:rsidRPr="000F0818">
        <w:t xml:space="preserve">wady </w:t>
      </w:r>
      <w:r w:rsidRPr="000F0818">
        <w:rPr>
          <w:spacing w:val="-46"/>
        </w:rPr>
        <w:t xml:space="preserve"> </w:t>
      </w:r>
      <w:r w:rsidRPr="000F0818">
        <w:t>nieusunięte</w:t>
      </w:r>
      <w:r w:rsidRPr="000F0818">
        <w:rPr>
          <w:spacing w:val="1"/>
        </w:rPr>
        <w:t xml:space="preserve"> </w:t>
      </w:r>
      <w:r w:rsidRPr="000F0818">
        <w:t>w</w:t>
      </w:r>
      <w:r w:rsidRPr="000F0818">
        <w:rPr>
          <w:spacing w:val="1"/>
        </w:rPr>
        <w:t xml:space="preserve"> </w:t>
      </w:r>
      <w:r w:rsidRPr="000F0818">
        <w:t>ustalonym</w:t>
      </w:r>
      <w:r w:rsidRPr="000F0818">
        <w:rPr>
          <w:spacing w:val="1"/>
        </w:rPr>
        <w:t xml:space="preserve"> </w:t>
      </w:r>
      <w:r w:rsidRPr="000F0818">
        <w:t>terminie bez zgody sądu na co Wykonawca wyraża zgodę.</w:t>
      </w:r>
      <w:r w:rsidRPr="000F0818">
        <w:rPr>
          <w:spacing w:val="1"/>
        </w:rPr>
        <w:t xml:space="preserve"> </w:t>
      </w:r>
      <w:r w:rsidRPr="000F0818">
        <w:t>Zamawiający</w:t>
      </w:r>
      <w:r w:rsidRPr="000F0818">
        <w:rPr>
          <w:spacing w:val="1"/>
        </w:rPr>
        <w:t xml:space="preserve"> </w:t>
      </w:r>
      <w:r w:rsidRPr="000F0818">
        <w:t>ma</w:t>
      </w:r>
      <w:r w:rsidRPr="000F0818">
        <w:rPr>
          <w:spacing w:val="1"/>
        </w:rPr>
        <w:t xml:space="preserve"> </w:t>
      </w:r>
      <w:r w:rsidRPr="000F0818">
        <w:t>obowiązek</w:t>
      </w:r>
      <w:r w:rsidRPr="000F0818">
        <w:rPr>
          <w:spacing w:val="1"/>
        </w:rPr>
        <w:t xml:space="preserve"> </w:t>
      </w:r>
      <w:r w:rsidRPr="000F0818">
        <w:t>uprzedniego</w:t>
      </w:r>
      <w:r w:rsidRPr="000F0818">
        <w:rPr>
          <w:spacing w:val="1"/>
        </w:rPr>
        <w:t xml:space="preserve"> </w:t>
      </w:r>
      <w:r w:rsidRPr="000F0818">
        <w:t>poinformowania</w:t>
      </w:r>
      <w:r w:rsidRPr="000F0818">
        <w:rPr>
          <w:spacing w:val="1"/>
        </w:rPr>
        <w:t xml:space="preserve"> </w:t>
      </w:r>
      <w:r w:rsidRPr="000F0818">
        <w:t>Wykonawcy</w:t>
      </w:r>
      <w:r w:rsidRPr="000F0818">
        <w:rPr>
          <w:spacing w:val="1"/>
        </w:rPr>
        <w:t xml:space="preserve"> </w:t>
      </w:r>
      <w:r w:rsidRPr="000F0818">
        <w:t>o</w:t>
      </w:r>
      <w:r w:rsidRPr="000F0818">
        <w:rPr>
          <w:spacing w:val="1"/>
        </w:rPr>
        <w:t xml:space="preserve"> </w:t>
      </w:r>
      <w:r w:rsidRPr="000F0818">
        <w:t>zamiarze</w:t>
      </w:r>
      <w:r w:rsidRPr="000F0818">
        <w:rPr>
          <w:spacing w:val="1"/>
        </w:rPr>
        <w:t xml:space="preserve"> </w:t>
      </w:r>
      <w:r w:rsidRPr="000F0818">
        <w:t>zastępczego</w:t>
      </w:r>
      <w:r w:rsidRPr="000F0818">
        <w:rPr>
          <w:spacing w:val="1"/>
        </w:rPr>
        <w:t xml:space="preserve"> </w:t>
      </w:r>
      <w:r w:rsidRPr="000F0818">
        <w:t>usunięcia</w:t>
      </w:r>
      <w:r w:rsidRPr="000F0818">
        <w:rPr>
          <w:spacing w:val="1"/>
        </w:rPr>
        <w:t xml:space="preserve"> </w:t>
      </w:r>
      <w:r w:rsidRPr="000F0818">
        <w:t>wad.</w:t>
      </w:r>
      <w:r w:rsidRPr="000F0818">
        <w:rPr>
          <w:spacing w:val="49"/>
        </w:rPr>
        <w:t xml:space="preserve"> </w:t>
      </w:r>
      <w:r w:rsidRPr="000F0818">
        <w:t>Zastępcze</w:t>
      </w:r>
      <w:r w:rsidRPr="000F0818">
        <w:rPr>
          <w:spacing w:val="1"/>
        </w:rPr>
        <w:t xml:space="preserve"> </w:t>
      </w:r>
      <w:r w:rsidRPr="000F0818">
        <w:t xml:space="preserve">usunięcie wady nie zwalnia z obowiązku zapłaty kar </w:t>
      </w:r>
      <w:r w:rsidRPr="000F0818">
        <w:lastRenderedPageBreak/>
        <w:t>umownych, które naliczane są do</w:t>
      </w:r>
      <w:r w:rsidRPr="000F0818">
        <w:rPr>
          <w:spacing w:val="1"/>
        </w:rPr>
        <w:t xml:space="preserve"> </w:t>
      </w:r>
      <w:r w:rsidRPr="000F0818">
        <w:t>momentu</w:t>
      </w:r>
      <w:r w:rsidRPr="000F0818">
        <w:rPr>
          <w:spacing w:val="-1"/>
        </w:rPr>
        <w:t xml:space="preserve"> </w:t>
      </w:r>
      <w:r w:rsidRPr="000F0818">
        <w:t>zastępczego</w:t>
      </w:r>
      <w:r w:rsidRPr="000F0818">
        <w:rPr>
          <w:spacing w:val="-1"/>
        </w:rPr>
        <w:t xml:space="preserve"> </w:t>
      </w:r>
      <w:r w:rsidRPr="000F0818">
        <w:t>usunięcia wady.</w:t>
      </w:r>
    </w:p>
    <w:p w14:paraId="75BA7FFE" w14:textId="77777777" w:rsidR="00EA46F7" w:rsidRPr="000F0818"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t>W przypadku, gdy Zamawiający zostanie zmuszony do usunięcia wad poprzez zlecenie</w:t>
      </w:r>
      <w:r w:rsidRPr="000F0818">
        <w:rPr>
          <w:spacing w:val="1"/>
        </w:rPr>
        <w:t xml:space="preserve"> </w:t>
      </w:r>
      <w:r w:rsidRPr="000F0818">
        <w:t>innemu</w:t>
      </w:r>
      <w:r w:rsidRPr="000F0818">
        <w:rPr>
          <w:spacing w:val="-2"/>
        </w:rPr>
        <w:t xml:space="preserve"> </w:t>
      </w:r>
      <w:r w:rsidRPr="000F0818">
        <w:t>Wykonawcy,</w:t>
      </w:r>
      <w:r w:rsidRPr="000F0818">
        <w:rPr>
          <w:spacing w:val="-1"/>
        </w:rPr>
        <w:t xml:space="preserve"> </w:t>
      </w:r>
      <w:r w:rsidRPr="000F0818">
        <w:t>warunki udzielonej</w:t>
      </w:r>
      <w:r w:rsidRPr="000F0818">
        <w:rPr>
          <w:spacing w:val="-3"/>
        </w:rPr>
        <w:t xml:space="preserve"> </w:t>
      </w:r>
      <w:r w:rsidRPr="000F0818">
        <w:t>gwarancji</w:t>
      </w:r>
      <w:r w:rsidRPr="000F0818">
        <w:rPr>
          <w:spacing w:val="-4"/>
        </w:rPr>
        <w:t xml:space="preserve"> </w:t>
      </w:r>
      <w:r w:rsidRPr="000F0818">
        <w:t>i rękojmi</w:t>
      </w:r>
      <w:r w:rsidRPr="000F0818">
        <w:rPr>
          <w:spacing w:val="47"/>
        </w:rPr>
        <w:t xml:space="preserve"> </w:t>
      </w:r>
      <w:r w:rsidRPr="000F0818">
        <w:t>nie</w:t>
      </w:r>
      <w:r w:rsidRPr="000F0818">
        <w:rPr>
          <w:spacing w:val="-1"/>
        </w:rPr>
        <w:t xml:space="preserve"> </w:t>
      </w:r>
      <w:r w:rsidRPr="000F0818">
        <w:t>ulegną</w:t>
      </w:r>
      <w:r w:rsidRPr="000F0818">
        <w:rPr>
          <w:spacing w:val="-1"/>
        </w:rPr>
        <w:t xml:space="preserve"> </w:t>
      </w:r>
      <w:r w:rsidRPr="000F0818">
        <w:t>zmianie.</w:t>
      </w:r>
    </w:p>
    <w:p w14:paraId="0ECD3C78" w14:textId="0E5196AB" w:rsidR="00EA46F7" w:rsidRDefault="00EA46F7" w:rsidP="00EA46F7">
      <w:pPr>
        <w:pStyle w:val="Akapitzlist"/>
        <w:widowControl w:val="0"/>
        <w:numPr>
          <w:ilvl w:val="0"/>
          <w:numId w:val="26"/>
        </w:numPr>
        <w:autoSpaceDE w:val="0"/>
        <w:autoSpaceDN w:val="0"/>
        <w:spacing w:after="0"/>
        <w:ind w:left="426" w:right="110" w:hanging="426"/>
        <w:contextualSpacing w:val="0"/>
        <w:jc w:val="both"/>
      </w:pPr>
      <w:r w:rsidRPr="000F0818">
        <w:rPr>
          <w:b/>
          <w:bCs/>
          <w:w w:val="105"/>
          <w:lang w:eastAsia="pl-PL"/>
        </w:rPr>
        <w:t>W przypadku odmowy usunięcia wady przez Wykonawcę w okresie gwarancji Zamawiający może</w:t>
      </w:r>
      <w:r w:rsidRPr="000F0818">
        <w:t xml:space="preserve"> zlecić autoryzowanemu serwisowi </w:t>
      </w:r>
      <w:r w:rsidR="009114ED" w:rsidRPr="000F0818">
        <w:t xml:space="preserve"> urządzenia </w:t>
      </w:r>
      <w:r w:rsidRPr="000F0818">
        <w:t xml:space="preserve">dokonanie przeprowadzenie badania przyczyny powstania wady </w:t>
      </w:r>
      <w:r w:rsidR="000F0818" w:rsidRPr="000F0818">
        <w:t>urządzenia</w:t>
      </w:r>
      <w:r w:rsidRPr="000F0818">
        <w:t xml:space="preserve">. W przypadku, gdy </w:t>
      </w:r>
      <w:r w:rsidRPr="000F0818">
        <w:rPr>
          <w:b/>
          <w:u w:val="single"/>
        </w:rPr>
        <w:t>wyniki badań</w:t>
      </w:r>
      <w:r w:rsidRPr="000F0818">
        <w:t xml:space="preserve"> </w:t>
      </w:r>
      <w:r w:rsidRPr="000F0818">
        <w:rPr>
          <w:b/>
          <w:u w:val="single"/>
        </w:rPr>
        <w:t xml:space="preserve">potwierdzi podejrzenie Zamawiającego, że wada powstała bez winy użytkowania </w:t>
      </w:r>
      <w:r w:rsidR="000F0818" w:rsidRPr="000F0818">
        <w:rPr>
          <w:b/>
          <w:u w:val="single"/>
        </w:rPr>
        <w:t>urządzenia</w:t>
      </w:r>
      <w:r w:rsidRPr="000F0818">
        <w:rPr>
          <w:b/>
          <w:u w:val="single"/>
        </w:rPr>
        <w:t xml:space="preserve"> </w:t>
      </w:r>
      <w:r w:rsidRPr="000F0818">
        <w:t xml:space="preserve">wykonawca pokryje koszty związane z badaniem oraz przyjmie do reklamacji </w:t>
      </w:r>
      <w:r w:rsidR="000F0818" w:rsidRPr="000F0818">
        <w:t>urządzenie</w:t>
      </w:r>
      <w:r w:rsidRPr="000F0818">
        <w:t xml:space="preserve"> zgodnie z zasadami określonymi w ust. 8 (terminy liczone od dnia powiadomienia Wykonawcy o wynikach przeprowadzonych badań) oraz zapłaci karę umowną w 1.000,00 zł za każdy zdarzenie, o której mowa w § 11 ust.1 pkt 5. </w:t>
      </w:r>
    </w:p>
    <w:p w14:paraId="1FEC602E" w14:textId="77777777" w:rsidR="00AC408C" w:rsidRPr="000F0818" w:rsidRDefault="00AC408C" w:rsidP="00AC408C">
      <w:pPr>
        <w:pStyle w:val="Akapitzlist"/>
        <w:widowControl w:val="0"/>
        <w:autoSpaceDE w:val="0"/>
        <w:autoSpaceDN w:val="0"/>
        <w:spacing w:after="0"/>
        <w:ind w:left="426" w:right="110"/>
        <w:contextualSpacing w:val="0"/>
        <w:jc w:val="both"/>
      </w:pPr>
    </w:p>
    <w:p w14:paraId="7295918C" w14:textId="77777777" w:rsidR="00EA46F7" w:rsidRPr="000F0818" w:rsidRDefault="00EA46F7" w:rsidP="000C76C5">
      <w:pPr>
        <w:jc w:val="center"/>
        <w:rPr>
          <w:rFonts w:eastAsia="Calibri"/>
          <w:b/>
        </w:rPr>
      </w:pPr>
      <w:r w:rsidRPr="000F0818">
        <w:rPr>
          <w:rFonts w:eastAsia="Calibri"/>
          <w:b/>
        </w:rPr>
        <w:t xml:space="preserve"> § 10</w:t>
      </w:r>
    </w:p>
    <w:p w14:paraId="6EFD8C69" w14:textId="77777777" w:rsidR="00EA46F7" w:rsidRPr="000F0818" w:rsidRDefault="00EA46F7" w:rsidP="000C76C5">
      <w:pPr>
        <w:jc w:val="center"/>
        <w:rPr>
          <w:b/>
        </w:rPr>
      </w:pPr>
      <w:r w:rsidRPr="000F0818">
        <w:rPr>
          <w:b/>
        </w:rPr>
        <w:t>Odstąpienie od umowy</w:t>
      </w:r>
    </w:p>
    <w:p w14:paraId="10008F5C" w14:textId="568C0186" w:rsidR="00EA46F7" w:rsidRPr="000F0818" w:rsidRDefault="00EA46F7" w:rsidP="00EA46F7">
      <w:pPr>
        <w:pStyle w:val="Akapitzlist"/>
        <w:numPr>
          <w:ilvl w:val="1"/>
          <w:numId w:val="18"/>
        </w:numPr>
        <w:tabs>
          <w:tab w:val="clear" w:pos="1080"/>
          <w:tab w:val="num" w:pos="426"/>
        </w:tabs>
        <w:spacing w:after="0"/>
        <w:ind w:left="426" w:hanging="426"/>
        <w:jc w:val="both"/>
        <w:rPr>
          <w:bCs/>
          <w:lang w:eastAsia="pl-PL"/>
        </w:rPr>
      </w:pPr>
      <w:r w:rsidRPr="000F0818">
        <w:t>Zamawiający może odstąpić od umowy oprócz przypadków wymienionych w Kodeksie cywilnym także, jeżeli</w:t>
      </w:r>
      <w:r w:rsidRPr="000F0818">
        <w:rPr>
          <w:bCs/>
          <w:lang w:eastAsia="pl-PL"/>
        </w:rPr>
        <w:t>:</w:t>
      </w:r>
    </w:p>
    <w:p w14:paraId="00886F9A" w14:textId="77777777" w:rsidR="00EA46F7" w:rsidRPr="000F0818" w:rsidRDefault="00EA46F7" w:rsidP="00EA46F7">
      <w:pPr>
        <w:numPr>
          <w:ilvl w:val="0"/>
          <w:numId w:val="19"/>
        </w:numPr>
        <w:overflowPunct w:val="0"/>
        <w:autoSpaceDE w:val="0"/>
        <w:autoSpaceDN w:val="0"/>
        <w:adjustRightInd w:val="0"/>
        <w:spacing w:after="0"/>
        <w:ind w:left="709" w:hanging="283"/>
        <w:contextualSpacing/>
        <w:jc w:val="both"/>
        <w:textAlignment w:val="baseline"/>
        <w:rPr>
          <w:bCs/>
        </w:rPr>
      </w:pPr>
      <w:r w:rsidRPr="000F0818">
        <w:rPr>
          <w:bCs/>
        </w:rPr>
        <w:t>zostanie ogłoszona upadłość Wykonawcy lub rozwiązanie firmy;</w:t>
      </w:r>
    </w:p>
    <w:p w14:paraId="0D2E1CBF" w14:textId="77777777" w:rsidR="00EA46F7" w:rsidRPr="000F0818" w:rsidRDefault="00EA46F7" w:rsidP="00EA46F7">
      <w:pPr>
        <w:numPr>
          <w:ilvl w:val="0"/>
          <w:numId w:val="19"/>
        </w:numPr>
        <w:overflowPunct w:val="0"/>
        <w:autoSpaceDE w:val="0"/>
        <w:autoSpaceDN w:val="0"/>
        <w:adjustRightInd w:val="0"/>
        <w:spacing w:after="0"/>
        <w:ind w:left="709" w:hanging="283"/>
        <w:contextualSpacing/>
        <w:jc w:val="both"/>
        <w:textAlignment w:val="baseline"/>
        <w:rPr>
          <w:bCs/>
        </w:rPr>
      </w:pPr>
      <w:r w:rsidRPr="000F0818">
        <w:rPr>
          <w:bCs/>
          <w:lang w:eastAsia="pl-PL"/>
        </w:rPr>
        <w:t>zostanie wydany nakaz zajęcia majątku Wykonawcy</w:t>
      </w:r>
    </w:p>
    <w:p w14:paraId="3D118EE6" w14:textId="77777777" w:rsidR="00EA46F7" w:rsidRPr="000F0818" w:rsidRDefault="00EA46F7" w:rsidP="00EA46F7">
      <w:pPr>
        <w:numPr>
          <w:ilvl w:val="0"/>
          <w:numId w:val="19"/>
        </w:numPr>
        <w:spacing w:after="0"/>
        <w:ind w:left="709" w:hanging="283"/>
        <w:contextualSpacing/>
        <w:jc w:val="both"/>
        <w:rPr>
          <w:bCs/>
          <w:lang w:eastAsia="pl-PL"/>
        </w:rPr>
      </w:pPr>
      <w:r w:rsidRPr="000F0818">
        <w:rPr>
          <w:bCs/>
        </w:rPr>
        <w:t>Wykonawca z własnej winy przerwał świadczenie dostaw i montaż lub nie rozpoczął świadczenia dostaw oraz montażu pomimo pisemnego wezwania przez Zamawiającego,</w:t>
      </w:r>
    </w:p>
    <w:p w14:paraId="65A3E5C8" w14:textId="77777777" w:rsidR="00EA46F7" w:rsidRPr="000F0818" w:rsidRDefault="00EA46F7" w:rsidP="00EA46F7">
      <w:pPr>
        <w:numPr>
          <w:ilvl w:val="0"/>
          <w:numId w:val="19"/>
        </w:numPr>
        <w:spacing w:after="0"/>
        <w:ind w:left="709" w:hanging="283"/>
        <w:contextualSpacing/>
        <w:jc w:val="both"/>
        <w:rPr>
          <w:bCs/>
          <w:lang w:eastAsia="pl-PL"/>
        </w:rPr>
      </w:pPr>
      <w:r w:rsidRPr="000F0818">
        <w:t xml:space="preserve">Wykonawca wykonuje dostawy i montaż niezgodnie z umową bądź niezgodnie z opisem przedmiotu zamówienia </w:t>
      </w:r>
      <w:r w:rsidRPr="000F0818">
        <w:rPr>
          <w:bCs/>
        </w:rPr>
        <w:t>oraz ustaleniami z Zamawiającym,</w:t>
      </w:r>
    </w:p>
    <w:p w14:paraId="5BB3121B" w14:textId="77777777" w:rsidR="00EA46F7" w:rsidRPr="000F0818" w:rsidRDefault="00EA46F7" w:rsidP="00EA46F7">
      <w:pPr>
        <w:numPr>
          <w:ilvl w:val="0"/>
          <w:numId w:val="19"/>
        </w:numPr>
        <w:spacing w:after="0"/>
        <w:ind w:left="709" w:hanging="283"/>
        <w:contextualSpacing/>
        <w:jc w:val="both"/>
        <w:rPr>
          <w:bCs/>
          <w:lang w:eastAsia="pl-PL"/>
        </w:rPr>
      </w:pPr>
      <w:r w:rsidRPr="000F0818">
        <w:rPr>
          <w:bCs/>
          <w:lang w:eastAsia="pl-PL"/>
        </w:rPr>
        <w:t xml:space="preserve">wystąpi istotna zmiana okoliczności powodująca, że wykonanie umowy </w:t>
      </w:r>
      <w:r w:rsidRPr="000F0818">
        <w:rPr>
          <w:bCs/>
          <w:lang w:eastAsia="pl-PL"/>
        </w:rPr>
        <w:br/>
        <w:t>nie leży w interesie publicznym, czego nie można było przewidzieć w chwili zawarcia umowy.</w:t>
      </w:r>
    </w:p>
    <w:p w14:paraId="7FCA7796" w14:textId="77777777" w:rsidR="00EA46F7" w:rsidRPr="000F0818" w:rsidRDefault="00EA46F7" w:rsidP="00EA46F7">
      <w:pPr>
        <w:pStyle w:val="Akapitzlist"/>
        <w:numPr>
          <w:ilvl w:val="0"/>
          <w:numId w:val="17"/>
        </w:numPr>
        <w:spacing w:after="0"/>
        <w:ind w:left="426" w:hanging="426"/>
        <w:jc w:val="both"/>
      </w:pPr>
      <w:r w:rsidRPr="000F0818">
        <w:rPr>
          <w:bCs/>
          <w:lang w:eastAsia="pl-PL"/>
        </w:rPr>
        <w:t>Zamawiający może odstąpić od umowy w terminie 30 dni od powzięcia informacji o powyższych okolicznościach.</w:t>
      </w:r>
      <w:r w:rsidRPr="000F0818">
        <w:t xml:space="preserve"> Do zachowania terminu wystarczy nadanie przez Zamawiającego oświadczenia o odstąpieniu w placówce operatora pocztowego.</w:t>
      </w:r>
    </w:p>
    <w:p w14:paraId="155AB745" w14:textId="77777777" w:rsidR="00EA46F7" w:rsidRPr="000F0818" w:rsidRDefault="00EA46F7" w:rsidP="00EA46F7">
      <w:pPr>
        <w:pStyle w:val="Akapitzlist"/>
        <w:numPr>
          <w:ilvl w:val="0"/>
          <w:numId w:val="17"/>
        </w:numPr>
        <w:spacing w:after="0"/>
        <w:ind w:left="426" w:hanging="426"/>
        <w:jc w:val="both"/>
      </w:pPr>
      <w:r w:rsidRPr="000F0818">
        <w:rPr>
          <w:bCs/>
          <w:lang w:eastAsia="pl-PL"/>
        </w:rPr>
        <w:t>W powyższym wypadku Wykonawca może żądać jedynie ceny należnej mu z tytułu wykonania części umowy.</w:t>
      </w:r>
    </w:p>
    <w:p w14:paraId="54359C9F" w14:textId="77777777" w:rsidR="00EA46F7" w:rsidRPr="000F0818" w:rsidRDefault="00EA46F7" w:rsidP="00EA46F7">
      <w:pPr>
        <w:pStyle w:val="Akapitzlist"/>
        <w:numPr>
          <w:ilvl w:val="0"/>
          <w:numId w:val="17"/>
        </w:numPr>
        <w:spacing w:after="0"/>
        <w:ind w:left="426" w:hanging="426"/>
        <w:jc w:val="both"/>
      </w:pPr>
      <w:r w:rsidRPr="000F0818">
        <w:rPr>
          <w:bCs/>
          <w:lang w:eastAsia="pl-PL"/>
        </w:rPr>
        <w:t>Odstąpienie od umowy powinno nastąpić w formie pisemnej z podaniem uzasadnienia – pod rygorem nieważności.</w:t>
      </w:r>
    </w:p>
    <w:p w14:paraId="27C64F56" w14:textId="77777777" w:rsidR="00EA46F7" w:rsidRPr="000F0818" w:rsidRDefault="00EA46F7" w:rsidP="000C76C5">
      <w:pPr>
        <w:jc w:val="center"/>
        <w:rPr>
          <w:rFonts w:eastAsia="Calibri"/>
          <w:b/>
        </w:rPr>
      </w:pPr>
      <w:r w:rsidRPr="000F0818">
        <w:rPr>
          <w:rFonts w:eastAsia="Calibri"/>
          <w:b/>
        </w:rPr>
        <w:t>§ 11</w:t>
      </w:r>
    </w:p>
    <w:p w14:paraId="7DDE6C55" w14:textId="77777777" w:rsidR="00EA46F7" w:rsidRPr="000F0818" w:rsidRDefault="00EA46F7" w:rsidP="000C76C5">
      <w:pPr>
        <w:jc w:val="center"/>
        <w:rPr>
          <w:b/>
          <w:bCs/>
          <w:lang w:eastAsia="pl-PL"/>
        </w:rPr>
      </w:pPr>
      <w:r w:rsidRPr="000F0818">
        <w:rPr>
          <w:b/>
          <w:bCs/>
          <w:lang w:eastAsia="pl-PL"/>
        </w:rPr>
        <w:t>Kary umowne</w:t>
      </w:r>
    </w:p>
    <w:p w14:paraId="58EEEDC4" w14:textId="77777777" w:rsidR="00EA46F7" w:rsidRPr="000F0818" w:rsidRDefault="00EA46F7" w:rsidP="00EA46F7">
      <w:pPr>
        <w:widowControl w:val="0"/>
        <w:numPr>
          <w:ilvl w:val="0"/>
          <w:numId w:val="32"/>
        </w:numPr>
        <w:spacing w:after="0"/>
        <w:jc w:val="both"/>
        <w:rPr>
          <w:lang w:eastAsia="pl-PL"/>
        </w:rPr>
      </w:pPr>
      <w:r w:rsidRPr="000F0818">
        <w:rPr>
          <w:lang w:eastAsia="pl-PL"/>
        </w:rPr>
        <w:t>W razie niewykonalności lub nienależytego wykonania umowy, Wykonawca zapłaci następujące kary umowne:</w:t>
      </w:r>
    </w:p>
    <w:p w14:paraId="61245FD4" w14:textId="77777777" w:rsidR="00EA46F7" w:rsidRPr="000F0818" w:rsidRDefault="00EA46F7" w:rsidP="00EA46F7">
      <w:pPr>
        <w:pStyle w:val="Akapitzlist"/>
        <w:numPr>
          <w:ilvl w:val="0"/>
          <w:numId w:val="33"/>
        </w:numPr>
        <w:tabs>
          <w:tab w:val="left" w:pos="851"/>
        </w:tabs>
        <w:spacing w:after="0"/>
        <w:jc w:val="both"/>
        <w:rPr>
          <w:lang w:eastAsia="pl-PL"/>
        </w:rPr>
      </w:pPr>
      <w:r w:rsidRPr="000F0818">
        <w:rPr>
          <w:lang w:eastAsia="pl-PL"/>
        </w:rPr>
        <w:t>10% wartości wynagrodzenia brutto (</w:t>
      </w:r>
      <w:r w:rsidRPr="000F0818">
        <w:rPr>
          <w:bCs/>
          <w:lang w:eastAsia="pl-PL"/>
        </w:rPr>
        <w:t xml:space="preserve">§ 7 ust.1) </w:t>
      </w:r>
      <w:r w:rsidRPr="000F0818">
        <w:rPr>
          <w:lang w:eastAsia="pl-PL"/>
        </w:rPr>
        <w:t xml:space="preserve">w razie odstąpienia przez Zamawiającego od umowy z powodu okoliczności, za które odpowiedzialność ponosi </w:t>
      </w:r>
      <w:r w:rsidRPr="000F0818">
        <w:rPr>
          <w:spacing w:val="-4"/>
          <w:lang w:eastAsia="pl-PL"/>
        </w:rPr>
        <w:t>Wykonawca</w:t>
      </w:r>
      <w:r w:rsidRPr="000F0818">
        <w:rPr>
          <w:lang w:eastAsia="pl-PL"/>
        </w:rPr>
        <w:t>,</w:t>
      </w:r>
    </w:p>
    <w:p w14:paraId="4B7D29DF" w14:textId="77777777" w:rsidR="00EA46F7" w:rsidRPr="000F0818" w:rsidRDefault="00EA46F7" w:rsidP="00EA46F7">
      <w:pPr>
        <w:pStyle w:val="Akapitzlist"/>
        <w:numPr>
          <w:ilvl w:val="0"/>
          <w:numId w:val="33"/>
        </w:numPr>
        <w:tabs>
          <w:tab w:val="left" w:pos="851"/>
        </w:tabs>
        <w:spacing w:after="0"/>
        <w:jc w:val="both"/>
        <w:rPr>
          <w:lang w:eastAsia="pl-PL"/>
        </w:rPr>
      </w:pPr>
      <w:r w:rsidRPr="000F0818">
        <w:rPr>
          <w:lang w:eastAsia="pl-PL"/>
        </w:rPr>
        <w:lastRenderedPageBreak/>
        <w:t>10% wartości wynagrodzenia brutto (</w:t>
      </w:r>
      <w:r w:rsidRPr="000F0818">
        <w:rPr>
          <w:bCs/>
          <w:lang w:eastAsia="pl-PL"/>
        </w:rPr>
        <w:t xml:space="preserve">§ 7 ust.1) </w:t>
      </w:r>
      <w:r w:rsidRPr="000F0818">
        <w:rPr>
          <w:lang w:eastAsia="pl-PL"/>
        </w:rPr>
        <w:t>w razie odstąpienia przez Wykonawcę od umowy lub odmowy wykonania umowy z powodu okoliczności, za które odpowiedzialność nie ponosi Zamawiający,</w:t>
      </w:r>
    </w:p>
    <w:p w14:paraId="1BBC3265" w14:textId="184F04DD" w:rsidR="00EA46F7" w:rsidRPr="000F0818" w:rsidRDefault="00EA46F7" w:rsidP="00EA46F7">
      <w:pPr>
        <w:pStyle w:val="Akapitzlist"/>
        <w:numPr>
          <w:ilvl w:val="0"/>
          <w:numId w:val="33"/>
        </w:numPr>
        <w:tabs>
          <w:tab w:val="left" w:pos="851"/>
        </w:tabs>
        <w:spacing w:after="0"/>
        <w:jc w:val="both"/>
        <w:rPr>
          <w:lang w:eastAsia="pl-PL"/>
        </w:rPr>
      </w:pPr>
      <w:r w:rsidRPr="000F0818">
        <w:rPr>
          <w:lang w:eastAsia="pl-PL"/>
        </w:rPr>
        <w:t>0,2 % wartości wynagrodzenia brutto (</w:t>
      </w:r>
      <w:r w:rsidRPr="000F0818">
        <w:rPr>
          <w:bCs/>
          <w:lang w:eastAsia="pl-PL"/>
        </w:rPr>
        <w:t>§ 7 ust.1)</w:t>
      </w:r>
      <w:r w:rsidRPr="000F0818">
        <w:rPr>
          <w:lang w:eastAsia="pl-PL"/>
        </w:rPr>
        <w:t xml:space="preserve"> za każdy rozpoczęty dzień </w:t>
      </w:r>
      <w:r w:rsidR="009114ED" w:rsidRPr="000F0818">
        <w:rPr>
          <w:lang w:eastAsia="pl-PL"/>
        </w:rPr>
        <w:t>opóźnienia</w:t>
      </w:r>
      <w:r w:rsidRPr="000F0818">
        <w:rPr>
          <w:lang w:eastAsia="pl-PL"/>
        </w:rPr>
        <w:t xml:space="preserve"> w niedotrzymaniu terminu wykonania przedmiotu umowy, o której mowa w  </w:t>
      </w:r>
      <w:r w:rsidRPr="000F0818">
        <w:rPr>
          <w:bCs/>
          <w:lang w:eastAsia="pl-PL"/>
        </w:rPr>
        <w:t>§ 6 niniejszej umowy</w:t>
      </w:r>
      <w:r w:rsidRPr="000F0818">
        <w:rPr>
          <w:lang w:eastAsia="pl-PL"/>
        </w:rPr>
        <w:t>,</w:t>
      </w:r>
    </w:p>
    <w:p w14:paraId="1DE61320" w14:textId="7C8DFD59" w:rsidR="00EA46F7" w:rsidRPr="000F0818" w:rsidRDefault="00EA46F7" w:rsidP="00EA46F7">
      <w:pPr>
        <w:pStyle w:val="Akapitzlist"/>
        <w:numPr>
          <w:ilvl w:val="0"/>
          <w:numId w:val="33"/>
        </w:numPr>
        <w:tabs>
          <w:tab w:val="left" w:pos="851"/>
        </w:tabs>
        <w:spacing w:after="0"/>
        <w:jc w:val="both"/>
        <w:rPr>
          <w:lang w:eastAsia="pl-PL"/>
        </w:rPr>
      </w:pPr>
      <w:r w:rsidRPr="000F0818">
        <w:rPr>
          <w:lang w:eastAsia="pl-PL"/>
        </w:rPr>
        <w:t>0,2 % wartości wynagrodzenia brutto (</w:t>
      </w:r>
      <w:r w:rsidRPr="000F0818">
        <w:rPr>
          <w:bCs/>
          <w:lang w:eastAsia="pl-PL"/>
        </w:rPr>
        <w:t>§ 7 ust.1)</w:t>
      </w:r>
      <w:r w:rsidRPr="000F0818">
        <w:rPr>
          <w:lang w:eastAsia="pl-PL"/>
        </w:rPr>
        <w:t xml:space="preserve"> za każdy rozpoczęty dzień </w:t>
      </w:r>
      <w:r w:rsidR="009114ED" w:rsidRPr="000F0818">
        <w:rPr>
          <w:lang w:eastAsia="pl-PL"/>
        </w:rPr>
        <w:t>opóźnienia</w:t>
      </w:r>
      <w:r w:rsidRPr="000F0818">
        <w:t xml:space="preserve"> w usunięciu usterek, o których mowa w § 9 ust. 7 z przyczyn leżących</w:t>
      </w:r>
      <w:r w:rsidRPr="000F0818">
        <w:rPr>
          <w:spacing w:val="1"/>
        </w:rPr>
        <w:t xml:space="preserve"> </w:t>
      </w:r>
      <w:r w:rsidRPr="000F0818">
        <w:t>po</w:t>
      </w:r>
      <w:r w:rsidRPr="000F0818">
        <w:rPr>
          <w:spacing w:val="1"/>
        </w:rPr>
        <w:t xml:space="preserve"> </w:t>
      </w:r>
      <w:r w:rsidRPr="000F0818">
        <w:t>stronie</w:t>
      </w:r>
      <w:r w:rsidRPr="000F0818">
        <w:rPr>
          <w:spacing w:val="1"/>
        </w:rPr>
        <w:t xml:space="preserve"> </w:t>
      </w:r>
      <w:r w:rsidRPr="000F0818">
        <w:t>Wykonawcy</w:t>
      </w:r>
      <w:r w:rsidRPr="000F0818">
        <w:rPr>
          <w:bCs/>
        </w:rPr>
        <w:t>.</w:t>
      </w:r>
    </w:p>
    <w:p w14:paraId="1E788293" w14:textId="77777777" w:rsidR="00EA46F7" w:rsidRPr="000F0818" w:rsidRDefault="00EA46F7" w:rsidP="00EA46F7">
      <w:pPr>
        <w:pStyle w:val="Akapitzlist"/>
        <w:numPr>
          <w:ilvl w:val="0"/>
          <w:numId w:val="33"/>
        </w:numPr>
        <w:tabs>
          <w:tab w:val="left" w:pos="851"/>
        </w:tabs>
        <w:spacing w:after="0"/>
        <w:jc w:val="both"/>
        <w:rPr>
          <w:lang w:eastAsia="pl-PL"/>
        </w:rPr>
      </w:pPr>
      <w:r w:rsidRPr="000F0818">
        <w:rPr>
          <w:bCs/>
          <w:u w:val="single"/>
        </w:rPr>
        <w:t>1.</w:t>
      </w:r>
      <w:r w:rsidRPr="000F0818">
        <w:rPr>
          <w:bCs/>
          <w:u w:val="single"/>
          <w:shd w:val="clear" w:color="auto" w:fill="FFFFFF"/>
        </w:rPr>
        <w:t xml:space="preserve">000 zł </w:t>
      </w:r>
      <w:r w:rsidRPr="000F0818">
        <w:rPr>
          <w:u w:val="single"/>
        </w:rPr>
        <w:t xml:space="preserve">za każdy przypadek o </w:t>
      </w:r>
      <w:r w:rsidRPr="000F0818">
        <w:rPr>
          <w:bCs/>
          <w:u w:val="single"/>
        </w:rPr>
        <w:t>którym mowa w § 9 ust. 16 niniejszej umowy</w:t>
      </w:r>
    </w:p>
    <w:p w14:paraId="103613FA" w14:textId="77777777" w:rsidR="00EA46F7" w:rsidRPr="000F0818" w:rsidRDefault="00EA46F7" w:rsidP="00EA46F7">
      <w:pPr>
        <w:pStyle w:val="Akapitzlist"/>
        <w:numPr>
          <w:ilvl w:val="0"/>
          <w:numId w:val="32"/>
        </w:numPr>
        <w:spacing w:after="0"/>
        <w:jc w:val="both"/>
        <w:rPr>
          <w:spacing w:val="-25"/>
        </w:rPr>
      </w:pPr>
      <w:r w:rsidRPr="000F0818">
        <w:t xml:space="preserve">Łączna wartość naliczonych kar umownych określonych w ust. 1 nie może przekroczyć </w:t>
      </w:r>
      <w:r w:rsidRPr="000F0818">
        <w:rPr>
          <w:bCs/>
        </w:rPr>
        <w:t xml:space="preserve">20% </w:t>
      </w:r>
      <w:r w:rsidRPr="000F0818">
        <w:t>wynagrodzenia brutto określonego w § 7 ust. 1.</w:t>
      </w:r>
    </w:p>
    <w:p w14:paraId="05A917BE" w14:textId="77777777" w:rsidR="00EA46F7" w:rsidRPr="000F0818" w:rsidRDefault="00EA46F7" w:rsidP="00EA46F7">
      <w:pPr>
        <w:pStyle w:val="Akapitzlist"/>
        <w:numPr>
          <w:ilvl w:val="0"/>
          <w:numId w:val="32"/>
        </w:numPr>
        <w:tabs>
          <w:tab w:val="left" w:pos="567"/>
        </w:tabs>
        <w:spacing w:after="0"/>
        <w:ind w:left="426" w:hanging="426"/>
        <w:jc w:val="both"/>
        <w:rPr>
          <w:spacing w:val="-25"/>
        </w:rPr>
      </w:pPr>
      <w:r w:rsidRPr="000F0818">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0F0818">
        <w:rPr>
          <w:lang w:eastAsia="pl-PL"/>
        </w:rPr>
        <w:t>.</w:t>
      </w:r>
    </w:p>
    <w:p w14:paraId="43009729" w14:textId="77777777" w:rsidR="00EA46F7" w:rsidRPr="000F0818" w:rsidRDefault="00EA46F7" w:rsidP="00EA46F7">
      <w:pPr>
        <w:numPr>
          <w:ilvl w:val="0"/>
          <w:numId w:val="32"/>
        </w:numPr>
        <w:spacing w:after="0"/>
        <w:ind w:left="426" w:hanging="426"/>
        <w:contextualSpacing/>
        <w:jc w:val="both"/>
        <w:rPr>
          <w:bCs/>
        </w:rPr>
      </w:pPr>
      <w:r w:rsidRPr="000F0818">
        <w:rPr>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08B3D025" w14:textId="77777777" w:rsidR="00EA46F7" w:rsidRPr="000F0818" w:rsidRDefault="00EA46F7" w:rsidP="000C76C5">
      <w:pPr>
        <w:jc w:val="center"/>
        <w:rPr>
          <w:rFonts w:eastAsia="Calibri"/>
          <w:b/>
        </w:rPr>
      </w:pPr>
      <w:r w:rsidRPr="000F0818">
        <w:rPr>
          <w:rFonts w:eastAsia="Calibri"/>
          <w:b/>
        </w:rPr>
        <w:t>§ 12</w:t>
      </w:r>
    </w:p>
    <w:p w14:paraId="7544E385" w14:textId="77777777" w:rsidR="00EA46F7" w:rsidRPr="000F0818" w:rsidRDefault="00EA46F7" w:rsidP="000C76C5">
      <w:pPr>
        <w:jc w:val="center"/>
        <w:rPr>
          <w:b/>
          <w:bCs/>
          <w:lang w:eastAsia="pl-PL"/>
        </w:rPr>
      </w:pPr>
      <w:r w:rsidRPr="000F0818">
        <w:rPr>
          <w:b/>
          <w:bCs/>
          <w:lang w:eastAsia="pl-PL"/>
        </w:rPr>
        <w:t>Zmiany umowy</w:t>
      </w:r>
    </w:p>
    <w:p w14:paraId="4A2811D6" w14:textId="3343609E" w:rsidR="009114ED" w:rsidRPr="000F0818" w:rsidRDefault="00EA46F7" w:rsidP="009114ED">
      <w:pPr>
        <w:pStyle w:val="tyt"/>
        <w:keepNext w:val="0"/>
        <w:widowControl w:val="0"/>
        <w:numPr>
          <w:ilvl w:val="0"/>
          <w:numId w:val="51"/>
        </w:numPr>
        <w:tabs>
          <w:tab w:val="left" w:pos="426"/>
        </w:tabs>
        <w:spacing w:before="0" w:after="0" w:line="276" w:lineRule="auto"/>
        <w:jc w:val="both"/>
      </w:pPr>
      <w:r w:rsidRPr="000F0818">
        <w:rPr>
          <w:b w:val="0"/>
        </w:rPr>
        <w:t>Niedopuszczalna jest pod rygorem nieważności zmiana istotnych postanowień niniejszej umowy w stosunku do treści oferty, na podstawie której dokonano wyboru Wykonawcy, chyba że</w:t>
      </w:r>
      <w:r w:rsidR="009114ED" w:rsidRPr="000F0818">
        <w:t xml:space="preserve"> zmiana jest </w:t>
      </w:r>
      <w:r w:rsidR="000F0818" w:rsidRPr="000F0818">
        <w:t>korzystna</w:t>
      </w:r>
      <w:r w:rsidR="009114ED" w:rsidRPr="000F0818">
        <w:t xml:space="preserve"> dla </w:t>
      </w:r>
      <w:r w:rsidRPr="000F0818">
        <w:t>Zamawiający</w:t>
      </w:r>
    </w:p>
    <w:p w14:paraId="7C2AB1ED" w14:textId="1E4B4F25" w:rsidR="00EA46F7" w:rsidRPr="000F0818" w:rsidRDefault="00EA46F7" w:rsidP="009114ED">
      <w:pPr>
        <w:pStyle w:val="tyt"/>
        <w:keepNext w:val="0"/>
        <w:widowControl w:val="0"/>
        <w:numPr>
          <w:ilvl w:val="0"/>
          <w:numId w:val="51"/>
        </w:numPr>
        <w:tabs>
          <w:tab w:val="left" w:pos="426"/>
        </w:tabs>
        <w:spacing w:before="0" w:after="0" w:line="276" w:lineRule="auto"/>
        <w:ind w:left="426" w:hanging="426"/>
        <w:jc w:val="both"/>
      </w:pPr>
      <w:r w:rsidRPr="000F0818">
        <w:rPr>
          <w:w w:val="105"/>
        </w:rPr>
        <w:t>Zamawiający</w:t>
      </w:r>
      <w:r w:rsidRPr="000F0818">
        <w:rPr>
          <w:spacing w:val="-6"/>
          <w:w w:val="105"/>
        </w:rPr>
        <w:t xml:space="preserve"> </w:t>
      </w:r>
      <w:r w:rsidRPr="000F0818">
        <w:rPr>
          <w:w w:val="105"/>
        </w:rPr>
        <w:t>zastrzega</w:t>
      </w:r>
      <w:r w:rsidRPr="000F0818">
        <w:rPr>
          <w:spacing w:val="-5"/>
          <w:w w:val="105"/>
        </w:rPr>
        <w:t xml:space="preserve"> </w:t>
      </w:r>
      <w:r w:rsidRPr="000F0818">
        <w:rPr>
          <w:w w:val="105"/>
        </w:rPr>
        <w:t>sobie</w:t>
      </w:r>
      <w:r w:rsidRPr="000F0818">
        <w:rPr>
          <w:spacing w:val="-4"/>
          <w:w w:val="105"/>
        </w:rPr>
        <w:t xml:space="preserve"> </w:t>
      </w:r>
      <w:r w:rsidRPr="000F0818">
        <w:rPr>
          <w:w w:val="105"/>
        </w:rPr>
        <w:t>prawo</w:t>
      </w:r>
      <w:r w:rsidRPr="000F0818">
        <w:rPr>
          <w:spacing w:val="-4"/>
          <w:w w:val="105"/>
        </w:rPr>
        <w:t xml:space="preserve"> </w:t>
      </w:r>
      <w:r w:rsidRPr="000F0818">
        <w:rPr>
          <w:w w:val="105"/>
        </w:rPr>
        <w:t>zmiany</w:t>
      </w:r>
      <w:r w:rsidRPr="000F0818">
        <w:rPr>
          <w:spacing w:val="-5"/>
          <w:w w:val="105"/>
        </w:rPr>
        <w:t xml:space="preserve"> </w:t>
      </w:r>
      <w:r w:rsidRPr="000F0818">
        <w:rPr>
          <w:w w:val="105"/>
        </w:rPr>
        <w:t>postanowień</w:t>
      </w:r>
      <w:r w:rsidRPr="000F0818">
        <w:rPr>
          <w:spacing w:val="-5"/>
          <w:w w:val="105"/>
        </w:rPr>
        <w:t xml:space="preserve"> </w:t>
      </w:r>
      <w:r w:rsidRPr="000F0818">
        <w:rPr>
          <w:w w:val="105"/>
        </w:rPr>
        <w:t>umowy</w:t>
      </w:r>
      <w:r w:rsidRPr="000F0818">
        <w:rPr>
          <w:spacing w:val="-5"/>
          <w:w w:val="105"/>
        </w:rPr>
        <w:t xml:space="preserve"> </w:t>
      </w:r>
      <w:r w:rsidRPr="000F0818">
        <w:rPr>
          <w:w w:val="105"/>
        </w:rPr>
        <w:t>w</w:t>
      </w:r>
      <w:r w:rsidRPr="000F0818">
        <w:rPr>
          <w:spacing w:val="-5"/>
          <w:w w:val="105"/>
        </w:rPr>
        <w:t xml:space="preserve"> </w:t>
      </w:r>
      <w:r w:rsidRPr="000F0818">
        <w:rPr>
          <w:w w:val="105"/>
        </w:rPr>
        <w:t>przypadku:</w:t>
      </w:r>
    </w:p>
    <w:p w14:paraId="0CF8BF52" w14:textId="065CAB77" w:rsidR="00EA46F7" w:rsidRPr="000F0818" w:rsidRDefault="00EA46F7" w:rsidP="00EA46F7">
      <w:pPr>
        <w:widowControl w:val="0"/>
        <w:numPr>
          <w:ilvl w:val="1"/>
          <w:numId w:val="39"/>
        </w:numPr>
        <w:tabs>
          <w:tab w:val="left" w:pos="567"/>
        </w:tabs>
        <w:kinsoku w:val="0"/>
        <w:overflowPunct w:val="0"/>
        <w:autoSpaceDE w:val="0"/>
        <w:autoSpaceDN w:val="0"/>
        <w:adjustRightInd w:val="0"/>
        <w:spacing w:before="5" w:after="0"/>
        <w:ind w:left="851" w:right="100" w:hanging="425"/>
        <w:jc w:val="both"/>
        <w:rPr>
          <w:w w:val="105"/>
          <w:lang w:eastAsia="pl-PL"/>
        </w:rPr>
      </w:pPr>
      <w:r w:rsidRPr="000F0818">
        <w:rPr>
          <w:w w:val="105"/>
          <w:lang w:eastAsia="pl-PL"/>
        </w:rPr>
        <w:t>aktualizacji</w:t>
      </w:r>
      <w:r w:rsidRPr="000F0818">
        <w:rPr>
          <w:spacing w:val="-12"/>
          <w:w w:val="105"/>
          <w:lang w:eastAsia="pl-PL"/>
        </w:rPr>
        <w:t xml:space="preserve"> </w:t>
      </w:r>
      <w:r w:rsidRPr="000F0818">
        <w:rPr>
          <w:w w:val="105"/>
          <w:lang w:eastAsia="pl-PL"/>
        </w:rPr>
        <w:t>rozwiązań</w:t>
      </w:r>
      <w:r w:rsidRPr="000F0818">
        <w:rPr>
          <w:spacing w:val="-10"/>
          <w:w w:val="105"/>
          <w:lang w:eastAsia="pl-PL"/>
        </w:rPr>
        <w:t xml:space="preserve"> </w:t>
      </w:r>
      <w:r w:rsidRPr="000F0818">
        <w:rPr>
          <w:w w:val="105"/>
          <w:lang w:eastAsia="pl-PL"/>
        </w:rPr>
        <w:t>ze</w:t>
      </w:r>
      <w:r w:rsidRPr="000F0818">
        <w:rPr>
          <w:spacing w:val="-10"/>
          <w:w w:val="105"/>
          <w:lang w:eastAsia="pl-PL"/>
        </w:rPr>
        <w:t xml:space="preserve"> </w:t>
      </w:r>
      <w:r w:rsidRPr="000F0818">
        <w:rPr>
          <w:w w:val="105"/>
          <w:lang w:eastAsia="pl-PL"/>
        </w:rPr>
        <w:t>względu</w:t>
      </w:r>
      <w:r w:rsidRPr="000F0818">
        <w:rPr>
          <w:spacing w:val="-10"/>
          <w:w w:val="105"/>
          <w:lang w:eastAsia="pl-PL"/>
        </w:rPr>
        <w:t xml:space="preserve"> </w:t>
      </w:r>
      <w:r w:rsidRPr="000F0818">
        <w:rPr>
          <w:w w:val="105"/>
          <w:lang w:eastAsia="pl-PL"/>
        </w:rPr>
        <w:t>na</w:t>
      </w:r>
      <w:r w:rsidRPr="000F0818">
        <w:rPr>
          <w:spacing w:val="-12"/>
          <w:w w:val="105"/>
          <w:lang w:eastAsia="pl-PL"/>
        </w:rPr>
        <w:t xml:space="preserve"> </w:t>
      </w:r>
      <w:r w:rsidRPr="000F0818">
        <w:rPr>
          <w:w w:val="105"/>
          <w:lang w:eastAsia="pl-PL"/>
        </w:rPr>
        <w:t>postęp</w:t>
      </w:r>
      <w:r w:rsidRPr="000F0818">
        <w:rPr>
          <w:spacing w:val="-11"/>
          <w:w w:val="105"/>
          <w:lang w:eastAsia="pl-PL"/>
        </w:rPr>
        <w:t xml:space="preserve"> </w:t>
      </w:r>
      <w:r w:rsidRPr="000F0818">
        <w:rPr>
          <w:w w:val="105"/>
          <w:lang w:eastAsia="pl-PL"/>
        </w:rPr>
        <w:t>techniczny</w:t>
      </w:r>
      <w:r w:rsidRPr="000F0818">
        <w:rPr>
          <w:spacing w:val="-8"/>
          <w:w w:val="105"/>
          <w:lang w:eastAsia="pl-PL"/>
        </w:rPr>
        <w:t xml:space="preserve"> </w:t>
      </w:r>
      <w:r w:rsidRPr="000F0818">
        <w:rPr>
          <w:w w:val="105"/>
          <w:lang w:eastAsia="pl-PL"/>
        </w:rPr>
        <w:t>lub</w:t>
      </w:r>
      <w:r w:rsidRPr="000F0818">
        <w:rPr>
          <w:spacing w:val="-14"/>
          <w:w w:val="105"/>
          <w:lang w:eastAsia="pl-PL"/>
        </w:rPr>
        <w:t xml:space="preserve"> </w:t>
      </w:r>
      <w:r w:rsidRPr="000F0818">
        <w:rPr>
          <w:w w:val="105"/>
          <w:lang w:eastAsia="pl-PL"/>
        </w:rPr>
        <w:t>technologiczny</w:t>
      </w:r>
      <w:r w:rsidRPr="000F0818">
        <w:rPr>
          <w:spacing w:val="-12"/>
          <w:w w:val="105"/>
          <w:lang w:eastAsia="pl-PL"/>
        </w:rPr>
        <w:t xml:space="preserve"> </w:t>
      </w:r>
      <w:r w:rsidRPr="000F0818">
        <w:rPr>
          <w:w w:val="105"/>
          <w:lang w:eastAsia="pl-PL"/>
        </w:rPr>
        <w:t>(np.</w:t>
      </w:r>
      <w:r w:rsidRPr="000F0818">
        <w:rPr>
          <w:spacing w:val="-11"/>
          <w:w w:val="105"/>
          <w:lang w:eastAsia="pl-PL"/>
        </w:rPr>
        <w:t xml:space="preserve"> </w:t>
      </w:r>
      <w:r w:rsidRPr="000F0818">
        <w:rPr>
          <w:w w:val="105"/>
          <w:lang w:eastAsia="pl-PL"/>
        </w:rPr>
        <w:t>wycofanie</w:t>
      </w:r>
      <w:r w:rsidRPr="000F0818">
        <w:rPr>
          <w:spacing w:val="-11"/>
          <w:w w:val="105"/>
          <w:lang w:eastAsia="pl-PL"/>
        </w:rPr>
        <w:t xml:space="preserve"> </w:t>
      </w:r>
      <w:r w:rsidRPr="000F0818">
        <w:rPr>
          <w:w w:val="105"/>
          <w:lang w:eastAsia="pl-PL"/>
        </w:rPr>
        <w:t>z obrotu</w:t>
      </w:r>
      <w:r w:rsidRPr="000F0818">
        <w:rPr>
          <w:spacing w:val="-10"/>
          <w:w w:val="105"/>
          <w:lang w:eastAsia="pl-PL"/>
        </w:rPr>
        <w:t xml:space="preserve"> </w:t>
      </w:r>
      <w:r w:rsidRPr="000F0818">
        <w:rPr>
          <w:w w:val="105"/>
          <w:lang w:eastAsia="pl-PL"/>
        </w:rPr>
        <w:t>urządzeń</w:t>
      </w:r>
      <w:r w:rsidRPr="000F0818">
        <w:rPr>
          <w:spacing w:val="-8"/>
          <w:w w:val="105"/>
          <w:lang w:eastAsia="pl-PL"/>
        </w:rPr>
        <w:t xml:space="preserve"> </w:t>
      </w:r>
      <w:r w:rsidRPr="000F0818">
        <w:rPr>
          <w:w w:val="105"/>
          <w:lang w:eastAsia="pl-PL"/>
        </w:rPr>
        <w:t>lub</w:t>
      </w:r>
      <w:r w:rsidRPr="000F0818">
        <w:rPr>
          <w:spacing w:val="-9"/>
          <w:w w:val="105"/>
          <w:lang w:eastAsia="pl-PL"/>
        </w:rPr>
        <w:t xml:space="preserve"> </w:t>
      </w:r>
      <w:r w:rsidRPr="000F0818">
        <w:rPr>
          <w:w w:val="105"/>
          <w:lang w:eastAsia="pl-PL"/>
        </w:rPr>
        <w:t>podzespołów),</w:t>
      </w:r>
      <w:r w:rsidRPr="000F0818">
        <w:rPr>
          <w:spacing w:val="-8"/>
          <w:w w:val="105"/>
          <w:lang w:eastAsia="pl-PL"/>
        </w:rPr>
        <w:t xml:space="preserve"> </w:t>
      </w:r>
      <w:r w:rsidRPr="000F0818">
        <w:rPr>
          <w:w w:val="105"/>
          <w:lang w:eastAsia="pl-PL"/>
        </w:rPr>
        <w:t>zmiana</w:t>
      </w:r>
      <w:r w:rsidRPr="000F0818">
        <w:rPr>
          <w:spacing w:val="-10"/>
          <w:w w:val="105"/>
          <w:lang w:eastAsia="pl-PL"/>
        </w:rPr>
        <w:t xml:space="preserve"> </w:t>
      </w:r>
      <w:r w:rsidRPr="000F0818">
        <w:rPr>
          <w:w w:val="105"/>
          <w:lang w:eastAsia="pl-PL"/>
        </w:rPr>
        <w:t>nie</w:t>
      </w:r>
      <w:r w:rsidRPr="000F0818">
        <w:rPr>
          <w:spacing w:val="-11"/>
          <w:w w:val="105"/>
          <w:lang w:eastAsia="pl-PL"/>
        </w:rPr>
        <w:t xml:space="preserve"> </w:t>
      </w:r>
      <w:r w:rsidRPr="000F0818">
        <w:rPr>
          <w:w w:val="105"/>
          <w:lang w:eastAsia="pl-PL"/>
        </w:rPr>
        <w:t>może</w:t>
      </w:r>
      <w:r w:rsidRPr="000F0818">
        <w:rPr>
          <w:spacing w:val="-8"/>
          <w:w w:val="105"/>
          <w:lang w:eastAsia="pl-PL"/>
        </w:rPr>
        <w:t xml:space="preserve"> </w:t>
      </w:r>
      <w:r w:rsidRPr="000F0818">
        <w:rPr>
          <w:w w:val="105"/>
          <w:lang w:eastAsia="pl-PL"/>
        </w:rPr>
        <w:t>spowodować</w:t>
      </w:r>
      <w:r w:rsidRPr="000F0818">
        <w:rPr>
          <w:spacing w:val="-8"/>
          <w:w w:val="105"/>
          <w:lang w:eastAsia="pl-PL"/>
        </w:rPr>
        <w:t xml:space="preserve"> </w:t>
      </w:r>
      <w:r w:rsidRPr="000F0818">
        <w:rPr>
          <w:w w:val="105"/>
          <w:lang w:eastAsia="pl-PL"/>
        </w:rPr>
        <w:t>podwyższenia</w:t>
      </w:r>
      <w:r w:rsidRPr="000F0818">
        <w:rPr>
          <w:spacing w:val="-8"/>
          <w:w w:val="105"/>
          <w:lang w:eastAsia="pl-PL"/>
        </w:rPr>
        <w:t xml:space="preserve"> </w:t>
      </w:r>
      <w:r w:rsidRPr="000F0818">
        <w:rPr>
          <w:w w:val="105"/>
          <w:lang w:eastAsia="pl-PL"/>
        </w:rPr>
        <w:t>ceny</w:t>
      </w:r>
      <w:r w:rsidRPr="000F0818">
        <w:rPr>
          <w:spacing w:val="-9"/>
          <w:w w:val="105"/>
          <w:lang w:eastAsia="pl-PL"/>
        </w:rPr>
        <w:t xml:space="preserve"> </w:t>
      </w:r>
      <w:r w:rsidRPr="000F0818">
        <w:rPr>
          <w:w w:val="105"/>
          <w:lang w:eastAsia="pl-PL"/>
        </w:rPr>
        <w:t xml:space="preserve">oraz obniżenia parametrów technicznych, jakościowych i innych wynikających z oferty (opisu przedmiotu zamówienia /opisu oferowanego </w:t>
      </w:r>
      <w:r w:rsidR="000F0818" w:rsidRPr="000F0818">
        <w:rPr>
          <w:w w:val="105"/>
          <w:lang w:eastAsia="pl-PL"/>
        </w:rPr>
        <w:t>urządzenia</w:t>
      </w:r>
      <w:r w:rsidRPr="000F0818">
        <w:rPr>
          <w:w w:val="105"/>
          <w:lang w:eastAsia="pl-PL"/>
        </w:rPr>
        <w:t>), na podstawie której był dokonany wybór</w:t>
      </w:r>
      <w:r w:rsidRPr="000F0818">
        <w:rPr>
          <w:spacing w:val="-1"/>
          <w:w w:val="105"/>
          <w:lang w:eastAsia="pl-PL"/>
        </w:rPr>
        <w:t xml:space="preserve"> </w:t>
      </w:r>
      <w:r w:rsidRPr="000F0818">
        <w:rPr>
          <w:w w:val="105"/>
          <w:lang w:eastAsia="pl-PL"/>
        </w:rPr>
        <w:t>Wykonawcy;</w:t>
      </w:r>
    </w:p>
    <w:p w14:paraId="3DD067C2" w14:textId="77777777" w:rsidR="00EA46F7" w:rsidRPr="000F0818" w:rsidRDefault="00EA46F7" w:rsidP="00EA46F7">
      <w:pPr>
        <w:widowControl w:val="0"/>
        <w:numPr>
          <w:ilvl w:val="1"/>
          <w:numId w:val="39"/>
        </w:numPr>
        <w:tabs>
          <w:tab w:val="left" w:pos="567"/>
        </w:tabs>
        <w:kinsoku w:val="0"/>
        <w:overflowPunct w:val="0"/>
        <w:autoSpaceDE w:val="0"/>
        <w:autoSpaceDN w:val="0"/>
        <w:adjustRightInd w:val="0"/>
        <w:spacing w:after="0"/>
        <w:ind w:left="851" w:right="103" w:hanging="425"/>
        <w:jc w:val="both"/>
        <w:rPr>
          <w:w w:val="105"/>
          <w:lang w:eastAsia="pl-PL"/>
        </w:rPr>
      </w:pPr>
      <w:r w:rsidRPr="000F0818">
        <w:rPr>
          <w:w w:val="105"/>
          <w:lang w:eastAsia="pl-PL"/>
        </w:rPr>
        <w:t>gdy nastąpi zmiana powszechnie obowiązujących przepisów prawa w zakresie mającym wpływ na realizację umowy, w tym zmiana stawki podatku od towarów i usług na asortyment stanowiący przedmiot</w:t>
      </w:r>
      <w:r w:rsidRPr="000F0818">
        <w:rPr>
          <w:spacing w:val="-11"/>
          <w:w w:val="105"/>
          <w:lang w:eastAsia="pl-PL"/>
        </w:rPr>
        <w:t xml:space="preserve"> </w:t>
      </w:r>
      <w:r w:rsidRPr="000F0818">
        <w:rPr>
          <w:w w:val="105"/>
          <w:lang w:eastAsia="pl-PL"/>
        </w:rPr>
        <w:t>umowy;</w:t>
      </w:r>
    </w:p>
    <w:p w14:paraId="7F295570" w14:textId="77777777" w:rsidR="00EA46F7" w:rsidRPr="000F0818" w:rsidRDefault="00EA46F7" w:rsidP="00EA46F7">
      <w:pPr>
        <w:widowControl w:val="0"/>
        <w:numPr>
          <w:ilvl w:val="1"/>
          <w:numId w:val="39"/>
        </w:numPr>
        <w:tabs>
          <w:tab w:val="left" w:pos="567"/>
        </w:tabs>
        <w:kinsoku w:val="0"/>
        <w:overflowPunct w:val="0"/>
        <w:autoSpaceDE w:val="0"/>
        <w:autoSpaceDN w:val="0"/>
        <w:adjustRightInd w:val="0"/>
        <w:spacing w:after="0"/>
        <w:ind w:left="851" w:hanging="425"/>
        <w:jc w:val="both"/>
        <w:rPr>
          <w:w w:val="105"/>
          <w:lang w:eastAsia="pl-PL"/>
        </w:rPr>
      </w:pPr>
      <w:r w:rsidRPr="000F0818">
        <w:rPr>
          <w:w w:val="105"/>
          <w:lang w:eastAsia="pl-PL"/>
        </w:rPr>
        <w:t>w razie zmiany terminu wykonania umowy z</w:t>
      </w:r>
      <w:r w:rsidRPr="000F0818">
        <w:rPr>
          <w:spacing w:val="-23"/>
          <w:w w:val="105"/>
          <w:lang w:eastAsia="pl-PL"/>
        </w:rPr>
        <w:t xml:space="preserve"> </w:t>
      </w:r>
      <w:r w:rsidRPr="000F0818">
        <w:rPr>
          <w:w w:val="105"/>
          <w:lang w:eastAsia="pl-PL"/>
        </w:rPr>
        <w:t>powodu:</w:t>
      </w:r>
    </w:p>
    <w:p w14:paraId="6FBFB354" w14:textId="77777777" w:rsidR="00EA46F7" w:rsidRPr="000F0818" w:rsidRDefault="00EA46F7" w:rsidP="00EA46F7">
      <w:pPr>
        <w:widowControl w:val="0"/>
        <w:numPr>
          <w:ilvl w:val="2"/>
          <w:numId w:val="40"/>
        </w:numPr>
        <w:tabs>
          <w:tab w:val="left" w:pos="932"/>
        </w:tabs>
        <w:kinsoku w:val="0"/>
        <w:overflowPunct w:val="0"/>
        <w:autoSpaceDE w:val="0"/>
        <w:autoSpaceDN w:val="0"/>
        <w:adjustRightInd w:val="0"/>
        <w:spacing w:before="4" w:after="0"/>
        <w:ind w:left="1276" w:right="102" w:hanging="425"/>
        <w:jc w:val="both"/>
        <w:rPr>
          <w:w w:val="105"/>
          <w:lang w:eastAsia="pl-PL"/>
        </w:rPr>
      </w:pPr>
      <w:r w:rsidRPr="000F0818">
        <w:rPr>
          <w:w w:val="105"/>
          <w:lang w:eastAsia="pl-PL"/>
        </w:rPr>
        <w:t>wystąpienia uzasadnionych dodatkowych okoliczności, niemożliwych do przewidzenia przed zawarciem</w:t>
      </w:r>
      <w:r w:rsidRPr="000F0818">
        <w:rPr>
          <w:spacing w:val="-1"/>
          <w:w w:val="105"/>
          <w:lang w:eastAsia="pl-PL"/>
        </w:rPr>
        <w:t xml:space="preserve"> </w:t>
      </w:r>
      <w:r w:rsidRPr="000F0818">
        <w:rPr>
          <w:w w:val="105"/>
          <w:lang w:eastAsia="pl-PL"/>
        </w:rPr>
        <w:t>umowy,</w:t>
      </w:r>
    </w:p>
    <w:p w14:paraId="284F9148" w14:textId="77777777" w:rsidR="00EA46F7" w:rsidRPr="000F0818" w:rsidRDefault="00EA46F7" w:rsidP="00EA46F7">
      <w:pPr>
        <w:widowControl w:val="0"/>
        <w:numPr>
          <w:ilvl w:val="2"/>
          <w:numId w:val="40"/>
        </w:numPr>
        <w:tabs>
          <w:tab w:val="left" w:pos="932"/>
        </w:tabs>
        <w:kinsoku w:val="0"/>
        <w:overflowPunct w:val="0"/>
        <w:autoSpaceDE w:val="0"/>
        <w:autoSpaceDN w:val="0"/>
        <w:adjustRightInd w:val="0"/>
        <w:spacing w:after="0"/>
        <w:ind w:left="1276" w:right="103" w:hanging="425"/>
        <w:jc w:val="both"/>
        <w:rPr>
          <w:w w:val="105"/>
          <w:lang w:eastAsia="pl-PL"/>
        </w:rPr>
      </w:pPr>
      <w:r w:rsidRPr="000F0818">
        <w:rPr>
          <w:w w:val="105"/>
          <w:lang w:eastAsia="pl-PL"/>
        </w:rPr>
        <w:t xml:space="preserve">siły wyższej, np. wystąpienia zdarzenia losowego wywołanego przez czynniki </w:t>
      </w:r>
      <w:r w:rsidRPr="000F0818">
        <w:rPr>
          <w:w w:val="105"/>
          <w:lang w:eastAsia="pl-PL"/>
        </w:rPr>
        <w:lastRenderedPageBreak/>
        <w:t>zewnętrzne, którego nie można było przewidzieć z pewnością, w szczególności zagrażające bezpośrednio życiu lub zdrowiu ludzi lub grożącego powstaniu szkody w znacznych</w:t>
      </w:r>
      <w:r w:rsidRPr="000F0818">
        <w:rPr>
          <w:spacing w:val="-4"/>
          <w:w w:val="105"/>
          <w:lang w:eastAsia="pl-PL"/>
        </w:rPr>
        <w:t xml:space="preserve"> </w:t>
      </w:r>
      <w:r w:rsidRPr="000F0818">
        <w:rPr>
          <w:w w:val="105"/>
          <w:lang w:eastAsia="pl-PL"/>
        </w:rPr>
        <w:t>rozmiarach,</w:t>
      </w:r>
    </w:p>
    <w:p w14:paraId="0F854310" w14:textId="77777777" w:rsidR="00EA46F7" w:rsidRPr="000F0818" w:rsidRDefault="00EA46F7" w:rsidP="00EA46F7">
      <w:pPr>
        <w:widowControl w:val="0"/>
        <w:numPr>
          <w:ilvl w:val="2"/>
          <w:numId w:val="40"/>
        </w:numPr>
        <w:tabs>
          <w:tab w:val="left" w:pos="932"/>
        </w:tabs>
        <w:kinsoku w:val="0"/>
        <w:overflowPunct w:val="0"/>
        <w:autoSpaceDE w:val="0"/>
        <w:autoSpaceDN w:val="0"/>
        <w:adjustRightInd w:val="0"/>
        <w:spacing w:after="0"/>
        <w:ind w:left="1276" w:right="103" w:hanging="425"/>
        <w:jc w:val="both"/>
        <w:rPr>
          <w:w w:val="105"/>
          <w:lang w:eastAsia="pl-PL"/>
        </w:rPr>
      </w:pPr>
      <w:r w:rsidRPr="000F0818">
        <w:rPr>
          <w:w w:val="105"/>
          <w:lang w:eastAsia="pl-PL"/>
        </w:rPr>
        <w:t>działania osób trzecich uniemożliwiających wykonanie zamówienia, które to działania nie są konsekwencją winy którejkolwiek ze</w:t>
      </w:r>
      <w:r w:rsidRPr="000F0818">
        <w:rPr>
          <w:spacing w:val="-15"/>
          <w:w w:val="105"/>
          <w:lang w:eastAsia="pl-PL"/>
        </w:rPr>
        <w:t xml:space="preserve"> </w:t>
      </w:r>
      <w:r w:rsidRPr="000F0818">
        <w:rPr>
          <w:w w:val="105"/>
          <w:lang w:eastAsia="pl-PL"/>
        </w:rPr>
        <w:t>stron.</w:t>
      </w:r>
    </w:p>
    <w:p w14:paraId="066A705E" w14:textId="77777777" w:rsidR="00EA46F7" w:rsidRPr="000F0818" w:rsidRDefault="00EA46F7" w:rsidP="009114ED">
      <w:pPr>
        <w:pStyle w:val="Akapitzlist"/>
        <w:widowControl w:val="0"/>
        <w:numPr>
          <w:ilvl w:val="0"/>
          <w:numId w:val="51"/>
        </w:numPr>
        <w:tabs>
          <w:tab w:val="left" w:pos="397"/>
        </w:tabs>
        <w:kinsoku w:val="0"/>
        <w:overflowPunct w:val="0"/>
        <w:autoSpaceDE w:val="0"/>
        <w:autoSpaceDN w:val="0"/>
        <w:adjustRightInd w:val="0"/>
        <w:spacing w:after="0"/>
        <w:ind w:left="426" w:right="103" w:hanging="426"/>
        <w:jc w:val="both"/>
        <w:rPr>
          <w:w w:val="105"/>
          <w:lang w:eastAsia="pl-PL"/>
        </w:rPr>
      </w:pPr>
      <w:r w:rsidRPr="000F0818">
        <w:rPr>
          <w:w w:val="105"/>
          <w:lang w:eastAsia="pl-PL"/>
        </w:rPr>
        <w:t>Inicjatorem zmian może być Zamawiający lub Wykonawca poprzez pisemne wystąpienie w okresie</w:t>
      </w:r>
      <w:r w:rsidRPr="000F0818">
        <w:rPr>
          <w:spacing w:val="-10"/>
          <w:w w:val="105"/>
          <w:lang w:eastAsia="pl-PL"/>
        </w:rPr>
        <w:t xml:space="preserve"> </w:t>
      </w:r>
      <w:r w:rsidRPr="000F0818">
        <w:rPr>
          <w:w w:val="105"/>
          <w:lang w:eastAsia="pl-PL"/>
        </w:rPr>
        <w:t>obowiązywania</w:t>
      </w:r>
      <w:r w:rsidRPr="000F0818">
        <w:rPr>
          <w:spacing w:val="-9"/>
          <w:w w:val="105"/>
          <w:lang w:eastAsia="pl-PL"/>
        </w:rPr>
        <w:t xml:space="preserve"> </w:t>
      </w:r>
      <w:r w:rsidRPr="000F0818">
        <w:rPr>
          <w:w w:val="105"/>
          <w:lang w:eastAsia="pl-PL"/>
        </w:rPr>
        <w:t>umowy</w:t>
      </w:r>
      <w:r w:rsidRPr="000F0818">
        <w:rPr>
          <w:spacing w:val="-10"/>
          <w:w w:val="105"/>
          <w:lang w:eastAsia="pl-PL"/>
        </w:rPr>
        <w:t xml:space="preserve"> </w:t>
      </w:r>
      <w:r w:rsidRPr="000F0818">
        <w:rPr>
          <w:w w:val="105"/>
          <w:lang w:eastAsia="pl-PL"/>
        </w:rPr>
        <w:t>zawierające</w:t>
      </w:r>
      <w:r w:rsidRPr="000F0818">
        <w:rPr>
          <w:spacing w:val="-9"/>
          <w:w w:val="105"/>
          <w:lang w:eastAsia="pl-PL"/>
        </w:rPr>
        <w:t xml:space="preserve"> </w:t>
      </w:r>
      <w:r w:rsidRPr="000F0818">
        <w:rPr>
          <w:w w:val="105"/>
          <w:lang w:eastAsia="pl-PL"/>
        </w:rPr>
        <w:t>opis</w:t>
      </w:r>
      <w:r w:rsidRPr="000F0818">
        <w:rPr>
          <w:spacing w:val="-9"/>
          <w:w w:val="105"/>
          <w:lang w:eastAsia="pl-PL"/>
        </w:rPr>
        <w:t xml:space="preserve"> </w:t>
      </w:r>
      <w:r w:rsidRPr="000F0818">
        <w:rPr>
          <w:w w:val="105"/>
          <w:lang w:eastAsia="pl-PL"/>
        </w:rPr>
        <w:t>proponowanych</w:t>
      </w:r>
      <w:r w:rsidRPr="000F0818">
        <w:rPr>
          <w:spacing w:val="-11"/>
          <w:w w:val="105"/>
          <w:lang w:eastAsia="pl-PL"/>
        </w:rPr>
        <w:t xml:space="preserve"> </w:t>
      </w:r>
      <w:r w:rsidRPr="000F0818">
        <w:rPr>
          <w:w w:val="105"/>
          <w:lang w:eastAsia="pl-PL"/>
        </w:rPr>
        <w:t>zmian</w:t>
      </w:r>
      <w:r w:rsidRPr="000F0818">
        <w:rPr>
          <w:spacing w:val="-10"/>
          <w:w w:val="105"/>
          <w:lang w:eastAsia="pl-PL"/>
        </w:rPr>
        <w:t xml:space="preserve"> </w:t>
      </w:r>
      <w:r w:rsidRPr="000F0818">
        <w:rPr>
          <w:w w:val="105"/>
          <w:lang w:eastAsia="pl-PL"/>
        </w:rPr>
        <w:t>i</w:t>
      </w:r>
      <w:r w:rsidRPr="000F0818">
        <w:rPr>
          <w:spacing w:val="-9"/>
          <w:w w:val="105"/>
          <w:lang w:eastAsia="pl-PL"/>
        </w:rPr>
        <w:t xml:space="preserve"> </w:t>
      </w:r>
      <w:r w:rsidRPr="000F0818">
        <w:rPr>
          <w:w w:val="105"/>
          <w:lang w:eastAsia="pl-PL"/>
        </w:rPr>
        <w:t>ich</w:t>
      </w:r>
      <w:r w:rsidRPr="000F0818">
        <w:rPr>
          <w:spacing w:val="-11"/>
          <w:w w:val="105"/>
          <w:lang w:eastAsia="pl-PL"/>
        </w:rPr>
        <w:t xml:space="preserve"> </w:t>
      </w:r>
      <w:r w:rsidRPr="000F0818">
        <w:rPr>
          <w:w w:val="105"/>
          <w:lang w:eastAsia="pl-PL"/>
        </w:rPr>
        <w:t>uzasadnienie.</w:t>
      </w:r>
    </w:p>
    <w:p w14:paraId="3C65786D" w14:textId="77777777" w:rsidR="00EA46F7" w:rsidRPr="000F0818" w:rsidRDefault="00EA46F7" w:rsidP="009114ED">
      <w:pPr>
        <w:pStyle w:val="Akapitzlist"/>
        <w:numPr>
          <w:ilvl w:val="0"/>
          <w:numId w:val="51"/>
        </w:numPr>
        <w:tabs>
          <w:tab w:val="left" w:pos="426"/>
        </w:tabs>
        <w:spacing w:after="0"/>
        <w:ind w:left="426" w:hanging="426"/>
        <w:jc w:val="both"/>
        <w:rPr>
          <w:lang w:eastAsia="pl-PL"/>
        </w:rPr>
      </w:pPr>
      <w:r w:rsidRPr="000F0818">
        <w:rPr>
          <w:bCs/>
          <w:lang w:eastAsia="pl-PL"/>
        </w:rPr>
        <w:t xml:space="preserve">Wszelkie zmiany w umowie muszą być dokonywane w formie pisemnej pod rygorem nieważności. </w:t>
      </w:r>
    </w:p>
    <w:p w14:paraId="1BC9C2DE" w14:textId="77777777" w:rsidR="00EA46F7" w:rsidRPr="000F0818" w:rsidRDefault="00EA46F7" w:rsidP="000C76C5">
      <w:pPr>
        <w:jc w:val="center"/>
        <w:rPr>
          <w:rFonts w:eastAsia="Calibri"/>
          <w:b/>
        </w:rPr>
      </w:pPr>
      <w:r w:rsidRPr="000F0818">
        <w:rPr>
          <w:rFonts w:eastAsia="Calibri"/>
          <w:b/>
        </w:rPr>
        <w:t>§ 13</w:t>
      </w:r>
    </w:p>
    <w:p w14:paraId="26458D40" w14:textId="77777777" w:rsidR="00EA46F7" w:rsidRPr="000F0818" w:rsidRDefault="00EA46F7" w:rsidP="000C76C5">
      <w:pPr>
        <w:ind w:left="567"/>
        <w:contextualSpacing/>
        <w:jc w:val="center"/>
        <w:rPr>
          <w:b/>
        </w:rPr>
      </w:pPr>
      <w:r w:rsidRPr="000F0818">
        <w:rPr>
          <w:b/>
        </w:rPr>
        <w:t>Bezpieczeństwo informacji i ochrona danych osobowych</w:t>
      </w:r>
    </w:p>
    <w:p w14:paraId="5548987B" w14:textId="77777777" w:rsidR="00EA46F7" w:rsidRPr="000F0818" w:rsidRDefault="00EA46F7" w:rsidP="000C76C5">
      <w:pPr>
        <w:jc w:val="both"/>
        <w:rPr>
          <w:bCs/>
        </w:rPr>
      </w:pPr>
      <w:r w:rsidRPr="000F0818">
        <w:rPr>
          <w:bCs/>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5D0E846B" w14:textId="77777777" w:rsidR="00EA46F7" w:rsidRPr="000F0818" w:rsidRDefault="00EA46F7" w:rsidP="000C76C5">
      <w:pPr>
        <w:jc w:val="center"/>
        <w:rPr>
          <w:rFonts w:eastAsia="Calibri"/>
          <w:b/>
          <w:lang w:eastAsia="pl-PL"/>
        </w:rPr>
      </w:pPr>
      <w:r w:rsidRPr="000F0818">
        <w:rPr>
          <w:rFonts w:eastAsia="Calibri"/>
          <w:b/>
          <w:lang w:eastAsia="pl-PL"/>
        </w:rPr>
        <w:t>§ 14</w:t>
      </w:r>
    </w:p>
    <w:p w14:paraId="10FADFA1" w14:textId="77777777" w:rsidR="00EA46F7" w:rsidRPr="000F0818" w:rsidRDefault="00EA46F7" w:rsidP="000C76C5">
      <w:pPr>
        <w:jc w:val="center"/>
        <w:rPr>
          <w:lang w:eastAsia="pl-PL"/>
        </w:rPr>
      </w:pPr>
      <w:r w:rsidRPr="000F0818">
        <w:rPr>
          <w:b/>
          <w:lang w:eastAsia="pl-PL"/>
        </w:rPr>
        <w:t xml:space="preserve">   Podwykonawstwo</w:t>
      </w:r>
    </w:p>
    <w:p w14:paraId="0361E667" w14:textId="77777777" w:rsidR="00EA46F7" w:rsidRPr="000F0818" w:rsidRDefault="00EA46F7" w:rsidP="00EA46F7">
      <w:pPr>
        <w:numPr>
          <w:ilvl w:val="0"/>
          <w:numId w:val="22"/>
        </w:numPr>
        <w:tabs>
          <w:tab w:val="left" w:pos="426"/>
        </w:tabs>
        <w:spacing w:after="0"/>
        <w:ind w:left="426" w:hanging="426"/>
        <w:contextualSpacing/>
        <w:jc w:val="both"/>
      </w:pPr>
      <w:r w:rsidRPr="000F0818">
        <w:rPr>
          <w:b/>
          <w:i/>
        </w:rPr>
        <w:t xml:space="preserve"> </w:t>
      </w:r>
      <w:r w:rsidRPr="000F0818">
        <w:t>Zgodnie z treścią złożonej oferty, Wykonawca wykona przedmiot umowy samodzielnie.</w:t>
      </w:r>
    </w:p>
    <w:p w14:paraId="5DD0B8C2" w14:textId="77777777" w:rsidR="00EA46F7" w:rsidRPr="000F0818" w:rsidRDefault="00EA46F7" w:rsidP="00EA46F7">
      <w:pPr>
        <w:numPr>
          <w:ilvl w:val="0"/>
          <w:numId w:val="22"/>
        </w:numPr>
        <w:spacing w:after="0"/>
        <w:ind w:left="426" w:hanging="426"/>
        <w:contextualSpacing/>
        <w:jc w:val="both"/>
        <w:rPr>
          <w:i/>
          <w:lang w:eastAsia="pl-PL"/>
        </w:rPr>
      </w:pPr>
      <w:r w:rsidRPr="000F0818">
        <w:rPr>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4004F032" w14:textId="77777777" w:rsidR="00EA46F7" w:rsidRPr="000F0818" w:rsidRDefault="00EA46F7" w:rsidP="00EA46F7">
      <w:pPr>
        <w:numPr>
          <w:ilvl w:val="0"/>
          <w:numId w:val="22"/>
        </w:numPr>
        <w:tabs>
          <w:tab w:val="left" w:pos="426"/>
        </w:tabs>
        <w:spacing w:after="0"/>
        <w:ind w:left="426" w:hanging="426"/>
        <w:contextualSpacing/>
        <w:jc w:val="both"/>
        <w:rPr>
          <w:i/>
          <w:lang w:eastAsia="pl-PL"/>
        </w:rPr>
      </w:pPr>
      <w:r w:rsidRPr="000F0818">
        <w:rPr>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187F7D5E" w14:textId="77777777" w:rsidR="00EA46F7" w:rsidRPr="000F0818" w:rsidRDefault="00EA46F7" w:rsidP="00EA46F7">
      <w:pPr>
        <w:numPr>
          <w:ilvl w:val="0"/>
          <w:numId w:val="22"/>
        </w:numPr>
        <w:tabs>
          <w:tab w:val="left" w:pos="426"/>
        </w:tabs>
        <w:spacing w:after="0"/>
        <w:ind w:left="426" w:hanging="426"/>
        <w:contextualSpacing/>
        <w:jc w:val="both"/>
        <w:rPr>
          <w:i/>
          <w:lang w:eastAsia="pl-PL"/>
        </w:rPr>
      </w:pPr>
      <w:r w:rsidRPr="000F0818">
        <w:rPr>
          <w:lang w:eastAsia="pl-PL"/>
        </w:rPr>
        <w:t>Wykonawca ponosi pełną odpowiedzialność odszkodowawczą za działania i zaniechania podjęte przez podwykonawcę w związku z realizacją niniejszej umowy.</w:t>
      </w:r>
    </w:p>
    <w:p w14:paraId="6DF93266" w14:textId="77777777" w:rsidR="00EA46F7" w:rsidRPr="000F0818" w:rsidRDefault="00EA46F7" w:rsidP="000C76C5">
      <w:pPr>
        <w:jc w:val="center"/>
        <w:rPr>
          <w:rFonts w:eastAsia="Calibri"/>
          <w:b/>
          <w:lang w:eastAsia="pl-PL"/>
        </w:rPr>
      </w:pPr>
      <w:r w:rsidRPr="000F0818">
        <w:rPr>
          <w:rFonts w:eastAsia="Calibri"/>
          <w:b/>
          <w:lang w:eastAsia="pl-PL"/>
        </w:rPr>
        <w:t>§ 15</w:t>
      </w:r>
    </w:p>
    <w:p w14:paraId="0C0F5630" w14:textId="77777777" w:rsidR="00EA46F7" w:rsidRPr="000F0818" w:rsidRDefault="00EA46F7" w:rsidP="000C76C5">
      <w:pPr>
        <w:tabs>
          <w:tab w:val="left" w:pos="851"/>
        </w:tabs>
        <w:autoSpaceDE w:val="0"/>
        <w:jc w:val="center"/>
        <w:rPr>
          <w:b/>
        </w:rPr>
      </w:pPr>
      <w:r w:rsidRPr="000F0818">
        <w:rPr>
          <w:b/>
        </w:rPr>
        <w:t>Postanowienia końcowe</w:t>
      </w:r>
    </w:p>
    <w:p w14:paraId="436A2EE7" w14:textId="5450C29D" w:rsidR="00EA46F7" w:rsidRPr="000F0818" w:rsidRDefault="00EA46F7" w:rsidP="00EA46F7">
      <w:pPr>
        <w:numPr>
          <w:ilvl w:val="0"/>
          <w:numId w:val="16"/>
        </w:numPr>
        <w:tabs>
          <w:tab w:val="left" w:pos="851"/>
        </w:tabs>
        <w:suppressAutoHyphens/>
        <w:autoSpaceDE w:val="0"/>
        <w:spacing w:after="0"/>
        <w:ind w:left="426"/>
        <w:jc w:val="both"/>
      </w:pPr>
      <w:r w:rsidRPr="000F0818">
        <w:t>W sprawach nie uregulowanych niniejszą umową mają zastosowanie przepisy Kodeksu cywilnego</w:t>
      </w:r>
      <w:r w:rsidR="000F0818" w:rsidRPr="000F0818">
        <w:t xml:space="preserve"> </w:t>
      </w:r>
      <w:r w:rsidRPr="000F0818">
        <w:t>oraz dotyczące przedmiotu zamówienia.</w:t>
      </w:r>
    </w:p>
    <w:p w14:paraId="5B9627FC" w14:textId="77777777" w:rsidR="00EA46F7" w:rsidRPr="000F0818" w:rsidRDefault="00EA46F7" w:rsidP="00EA46F7">
      <w:pPr>
        <w:numPr>
          <w:ilvl w:val="0"/>
          <w:numId w:val="16"/>
        </w:numPr>
        <w:tabs>
          <w:tab w:val="left" w:pos="851"/>
        </w:tabs>
        <w:suppressAutoHyphens/>
        <w:autoSpaceDE w:val="0"/>
        <w:spacing w:after="0"/>
        <w:ind w:left="426"/>
        <w:jc w:val="both"/>
      </w:pPr>
      <w:r w:rsidRPr="000F0818">
        <w:lastRenderedPageBreak/>
        <w:t>Sprawy sporne wynikłe w trakcie realizacji niniejszej umowy rozstrzygane będą w pierwszej kolejności polubownie, a następnie w sądzie właściwym miejscowo dla siedziby Zamawiającego.</w:t>
      </w:r>
    </w:p>
    <w:p w14:paraId="2A88E71C" w14:textId="77777777" w:rsidR="00EA46F7" w:rsidRPr="000F0818" w:rsidRDefault="00EA46F7" w:rsidP="00EA46F7">
      <w:pPr>
        <w:numPr>
          <w:ilvl w:val="0"/>
          <w:numId w:val="16"/>
        </w:numPr>
        <w:tabs>
          <w:tab w:val="left" w:pos="851"/>
        </w:tabs>
        <w:suppressAutoHyphens/>
        <w:autoSpaceDE w:val="0"/>
        <w:spacing w:after="0"/>
        <w:ind w:left="426"/>
        <w:jc w:val="both"/>
      </w:pPr>
      <w:r w:rsidRPr="000F0818">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6116DA9D" w14:textId="77777777" w:rsidR="00EA46F7" w:rsidRPr="000F0818" w:rsidRDefault="00EA46F7" w:rsidP="00EA46F7">
      <w:pPr>
        <w:numPr>
          <w:ilvl w:val="0"/>
          <w:numId w:val="16"/>
        </w:numPr>
        <w:tabs>
          <w:tab w:val="left" w:pos="851"/>
        </w:tabs>
        <w:suppressAutoHyphens/>
        <w:autoSpaceDE w:val="0"/>
        <w:spacing w:after="0"/>
        <w:ind w:left="426"/>
        <w:jc w:val="both"/>
      </w:pPr>
      <w:r w:rsidRPr="000F0818">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44CD90C7" w14:textId="77777777" w:rsidR="00EA46F7" w:rsidRPr="000F0818" w:rsidRDefault="00EA46F7" w:rsidP="00EA46F7">
      <w:pPr>
        <w:numPr>
          <w:ilvl w:val="0"/>
          <w:numId w:val="16"/>
        </w:numPr>
        <w:tabs>
          <w:tab w:val="left" w:pos="851"/>
        </w:tabs>
        <w:suppressAutoHyphens/>
        <w:autoSpaceDE w:val="0"/>
        <w:spacing w:after="0"/>
        <w:ind w:left="426"/>
        <w:jc w:val="both"/>
      </w:pPr>
      <w:r w:rsidRPr="000F0818">
        <w:t>Umowę niniejszą sporządzono w dwóch jednobrzmiących egzemplarzach, jeden dla Zamawiającego, jeden dla Wykonawcy.</w:t>
      </w:r>
    </w:p>
    <w:p w14:paraId="7160F15A" w14:textId="2190BB3E" w:rsidR="000F0818" w:rsidRPr="000F0818" w:rsidRDefault="000F0818" w:rsidP="00EA46F7">
      <w:pPr>
        <w:numPr>
          <w:ilvl w:val="0"/>
          <w:numId w:val="16"/>
        </w:numPr>
        <w:tabs>
          <w:tab w:val="left" w:pos="851"/>
        </w:tabs>
        <w:suppressAutoHyphens/>
        <w:autoSpaceDE w:val="0"/>
        <w:spacing w:after="0"/>
        <w:ind w:left="426"/>
        <w:jc w:val="both"/>
      </w:pPr>
      <w:r w:rsidRPr="000F0818">
        <w:t xml:space="preserve">Załącznik: </w:t>
      </w:r>
    </w:p>
    <w:p w14:paraId="29CCDFF0" w14:textId="69111481" w:rsidR="000F0818" w:rsidRPr="000F0818" w:rsidRDefault="000F0818" w:rsidP="000F0818">
      <w:pPr>
        <w:pStyle w:val="Akapitzlist"/>
        <w:numPr>
          <w:ilvl w:val="3"/>
          <w:numId w:val="40"/>
        </w:numPr>
        <w:tabs>
          <w:tab w:val="left" w:pos="851"/>
        </w:tabs>
        <w:suppressAutoHyphens/>
        <w:autoSpaceDE w:val="0"/>
        <w:spacing w:after="0"/>
        <w:ind w:hanging="2454"/>
        <w:jc w:val="both"/>
      </w:pPr>
      <w:r w:rsidRPr="000F0818">
        <w:t>zał. nr – parametry techniczne</w:t>
      </w:r>
    </w:p>
    <w:p w14:paraId="4BBB9E30" w14:textId="3D20616A" w:rsidR="000F0818" w:rsidRPr="000F0818" w:rsidRDefault="000F0818" w:rsidP="000F0818">
      <w:pPr>
        <w:pStyle w:val="Akapitzlist"/>
        <w:numPr>
          <w:ilvl w:val="3"/>
          <w:numId w:val="40"/>
        </w:numPr>
        <w:tabs>
          <w:tab w:val="left" w:pos="851"/>
        </w:tabs>
        <w:suppressAutoHyphens/>
        <w:autoSpaceDE w:val="0"/>
        <w:spacing w:after="0"/>
        <w:ind w:hanging="2454"/>
        <w:jc w:val="both"/>
      </w:pPr>
      <w:r w:rsidRPr="000F0818">
        <w:t>zał. nr 2 – protokół odbioru</w:t>
      </w:r>
    </w:p>
    <w:p w14:paraId="748F3B31" w14:textId="77777777" w:rsidR="00AC408C" w:rsidRDefault="00EA46F7" w:rsidP="000C76C5">
      <w:pPr>
        <w:tabs>
          <w:tab w:val="left" w:pos="851"/>
        </w:tabs>
        <w:autoSpaceDE w:val="0"/>
        <w:jc w:val="both"/>
        <w:rPr>
          <w:b/>
          <w:bCs/>
        </w:rPr>
      </w:pPr>
      <w:r w:rsidRPr="000F0818">
        <w:rPr>
          <w:b/>
          <w:bCs/>
        </w:rPr>
        <w:tab/>
      </w:r>
    </w:p>
    <w:p w14:paraId="3E31E6F0" w14:textId="77777777" w:rsidR="00AC408C" w:rsidRDefault="00AC408C" w:rsidP="000C76C5">
      <w:pPr>
        <w:tabs>
          <w:tab w:val="left" w:pos="851"/>
        </w:tabs>
        <w:autoSpaceDE w:val="0"/>
        <w:jc w:val="both"/>
        <w:rPr>
          <w:b/>
          <w:bCs/>
        </w:rPr>
      </w:pPr>
    </w:p>
    <w:p w14:paraId="1D37F0AC" w14:textId="35DEC4D5" w:rsidR="00EA46F7" w:rsidRPr="000F0818" w:rsidRDefault="00EA46F7" w:rsidP="00AC408C">
      <w:pPr>
        <w:tabs>
          <w:tab w:val="left" w:pos="851"/>
        </w:tabs>
        <w:autoSpaceDE w:val="0"/>
        <w:jc w:val="center"/>
      </w:pPr>
      <w:r w:rsidRPr="000F0818">
        <w:rPr>
          <w:b/>
          <w:bCs/>
        </w:rPr>
        <w:t>ZAMAWIAJĄCY</w:t>
      </w:r>
      <w:r w:rsidRPr="000F0818">
        <w:rPr>
          <w:b/>
          <w:bCs/>
        </w:rPr>
        <w:tab/>
        <w:t xml:space="preserve"> </w:t>
      </w:r>
      <w:r w:rsidRPr="000F0818">
        <w:rPr>
          <w:b/>
          <w:bCs/>
        </w:rPr>
        <w:tab/>
      </w:r>
      <w:r w:rsidRPr="000F0818">
        <w:rPr>
          <w:b/>
          <w:bCs/>
        </w:rPr>
        <w:tab/>
      </w:r>
      <w:r w:rsidRPr="000F0818">
        <w:rPr>
          <w:b/>
          <w:bCs/>
        </w:rPr>
        <w:tab/>
        <w:t xml:space="preserve">   </w:t>
      </w:r>
      <w:r w:rsidRPr="000F0818">
        <w:rPr>
          <w:b/>
          <w:bCs/>
        </w:rPr>
        <w:tab/>
      </w:r>
      <w:r w:rsidRPr="000F0818">
        <w:rPr>
          <w:b/>
          <w:bCs/>
        </w:rPr>
        <w:tab/>
      </w:r>
      <w:r w:rsidRPr="000F0818">
        <w:rPr>
          <w:b/>
          <w:bCs/>
        </w:rPr>
        <w:tab/>
        <w:t>WYKONAWCA</w:t>
      </w:r>
    </w:p>
    <w:p w14:paraId="0618A9D0" w14:textId="77777777" w:rsidR="00EA46F7" w:rsidRPr="000F0818" w:rsidRDefault="00EA46F7" w:rsidP="000C76C5">
      <w:pPr>
        <w:pStyle w:val="Nagwek1"/>
        <w:spacing w:before="0"/>
        <w:ind w:right="110"/>
        <w:jc w:val="right"/>
        <w:rPr>
          <w:rFonts w:ascii="Times New Roman" w:hAnsi="Times New Roman" w:cs="Times New Roman"/>
          <w:sz w:val="24"/>
          <w:szCs w:val="24"/>
        </w:rPr>
      </w:pPr>
    </w:p>
    <w:p w14:paraId="7B37544B" w14:textId="77777777" w:rsidR="00EA46F7" w:rsidRPr="000F0818" w:rsidRDefault="00EA46F7" w:rsidP="000C76C5"/>
    <w:p w14:paraId="14A9C93E" w14:textId="77777777" w:rsidR="00EA46F7" w:rsidRPr="000F0818" w:rsidRDefault="00EA46F7" w:rsidP="000C76C5"/>
    <w:p w14:paraId="509A1D13" w14:textId="77777777" w:rsidR="00EA46F7" w:rsidRPr="000F0818" w:rsidRDefault="00EA46F7" w:rsidP="000C76C5"/>
    <w:p w14:paraId="435A3BAB" w14:textId="77777777" w:rsidR="00EA46F7" w:rsidRPr="000F0818" w:rsidRDefault="00EA46F7" w:rsidP="000C76C5"/>
    <w:p w14:paraId="77AFD9D2" w14:textId="77777777" w:rsidR="00EA46F7" w:rsidRPr="000F0818" w:rsidRDefault="00EA46F7" w:rsidP="000C76C5"/>
    <w:p w14:paraId="3044512A" w14:textId="77777777" w:rsidR="00EA46F7" w:rsidRPr="000F0818" w:rsidRDefault="00EA46F7" w:rsidP="000C76C5"/>
    <w:p w14:paraId="47EA861C" w14:textId="77777777" w:rsidR="00EA46F7" w:rsidRPr="000F0818" w:rsidRDefault="00EA46F7" w:rsidP="000C76C5"/>
    <w:p w14:paraId="0B27AF73" w14:textId="77777777" w:rsidR="00EA46F7" w:rsidRPr="000F0818" w:rsidRDefault="00EA46F7" w:rsidP="000C76C5"/>
    <w:p w14:paraId="0C828900" w14:textId="77777777" w:rsidR="00EA46F7" w:rsidRPr="000F0818" w:rsidRDefault="00EA46F7" w:rsidP="000C76C5"/>
    <w:p w14:paraId="1090B350" w14:textId="77777777" w:rsidR="00AC408C" w:rsidRDefault="00AC408C" w:rsidP="000C76C5">
      <w:pPr>
        <w:pStyle w:val="Nagwek1"/>
        <w:spacing w:before="0"/>
        <w:ind w:right="110"/>
        <w:jc w:val="right"/>
        <w:rPr>
          <w:rFonts w:ascii="Times New Roman" w:hAnsi="Times New Roman" w:cs="Times New Roman"/>
          <w:sz w:val="24"/>
          <w:szCs w:val="24"/>
        </w:rPr>
      </w:pPr>
    </w:p>
    <w:p w14:paraId="372C986F" w14:textId="77777777" w:rsidR="00AC408C" w:rsidRDefault="00AC408C">
      <w:pPr>
        <w:rPr>
          <w:rFonts w:eastAsiaTheme="majorEastAsia" w:cs="Times New Roman"/>
          <w:b/>
          <w:bCs/>
          <w:color w:val="365F91" w:themeColor="accent1" w:themeShade="BF"/>
          <w:szCs w:val="24"/>
        </w:rPr>
      </w:pPr>
      <w:r>
        <w:rPr>
          <w:rFonts w:cs="Times New Roman"/>
          <w:szCs w:val="24"/>
        </w:rPr>
        <w:br w:type="page"/>
      </w:r>
    </w:p>
    <w:p w14:paraId="06CE7DA6" w14:textId="7EAFBE83" w:rsidR="00EA46F7" w:rsidRPr="000F0818" w:rsidRDefault="00EA46F7" w:rsidP="00AC408C">
      <w:pPr>
        <w:pStyle w:val="Nagwek1"/>
        <w:spacing w:before="0"/>
        <w:ind w:right="110"/>
        <w:contextualSpacing/>
        <w:jc w:val="right"/>
        <w:rPr>
          <w:rFonts w:ascii="Times New Roman" w:hAnsi="Times New Roman" w:cs="Times New Roman"/>
          <w:sz w:val="24"/>
          <w:szCs w:val="24"/>
        </w:rPr>
      </w:pPr>
      <w:r w:rsidRPr="000F0818">
        <w:rPr>
          <w:rFonts w:ascii="Times New Roman" w:hAnsi="Times New Roman" w:cs="Times New Roman"/>
          <w:sz w:val="24"/>
          <w:szCs w:val="24"/>
        </w:rPr>
        <w:lastRenderedPageBreak/>
        <w:t>Załącznik</w:t>
      </w:r>
      <w:r w:rsidRPr="000F0818">
        <w:rPr>
          <w:rFonts w:ascii="Times New Roman" w:hAnsi="Times New Roman" w:cs="Times New Roman"/>
          <w:spacing w:val="-2"/>
          <w:sz w:val="24"/>
          <w:szCs w:val="24"/>
        </w:rPr>
        <w:t xml:space="preserve"> </w:t>
      </w:r>
      <w:r w:rsidRPr="000F0818">
        <w:rPr>
          <w:rFonts w:ascii="Times New Roman" w:hAnsi="Times New Roman" w:cs="Times New Roman"/>
          <w:sz w:val="24"/>
          <w:szCs w:val="24"/>
        </w:rPr>
        <w:t>nr</w:t>
      </w:r>
      <w:r w:rsidRPr="000F0818">
        <w:rPr>
          <w:rFonts w:ascii="Times New Roman" w:hAnsi="Times New Roman" w:cs="Times New Roman"/>
          <w:spacing w:val="-2"/>
          <w:sz w:val="24"/>
          <w:szCs w:val="24"/>
        </w:rPr>
        <w:t xml:space="preserve"> </w:t>
      </w:r>
      <w:r w:rsidRPr="000F0818">
        <w:rPr>
          <w:rFonts w:ascii="Times New Roman" w:hAnsi="Times New Roman" w:cs="Times New Roman"/>
          <w:sz w:val="24"/>
          <w:szCs w:val="24"/>
        </w:rPr>
        <w:t>2</w:t>
      </w:r>
      <w:r w:rsidRPr="000F0818">
        <w:rPr>
          <w:rFonts w:ascii="Times New Roman" w:hAnsi="Times New Roman" w:cs="Times New Roman"/>
          <w:spacing w:val="-3"/>
          <w:sz w:val="24"/>
          <w:szCs w:val="24"/>
        </w:rPr>
        <w:t xml:space="preserve"> </w:t>
      </w:r>
      <w:r w:rsidRPr="000F0818">
        <w:rPr>
          <w:rFonts w:ascii="Times New Roman" w:hAnsi="Times New Roman" w:cs="Times New Roman"/>
          <w:sz w:val="24"/>
          <w:szCs w:val="24"/>
        </w:rPr>
        <w:t>do</w:t>
      </w:r>
      <w:r w:rsidRPr="000F0818">
        <w:rPr>
          <w:rFonts w:ascii="Times New Roman" w:hAnsi="Times New Roman" w:cs="Times New Roman"/>
          <w:spacing w:val="-1"/>
          <w:sz w:val="24"/>
          <w:szCs w:val="24"/>
        </w:rPr>
        <w:t xml:space="preserve"> </w:t>
      </w:r>
      <w:r w:rsidRPr="000F0818">
        <w:rPr>
          <w:rFonts w:ascii="Times New Roman" w:hAnsi="Times New Roman" w:cs="Times New Roman"/>
          <w:sz w:val="24"/>
          <w:szCs w:val="24"/>
        </w:rPr>
        <w:t>umowy</w:t>
      </w:r>
    </w:p>
    <w:p w14:paraId="3AB70912" w14:textId="77777777" w:rsidR="00EA46F7" w:rsidRPr="000F0818" w:rsidRDefault="00EA46F7" w:rsidP="00AC408C">
      <w:pPr>
        <w:pStyle w:val="Tekstpodstawowy"/>
        <w:ind w:left="276"/>
        <w:contextualSpacing/>
        <w:jc w:val="right"/>
      </w:pPr>
      <w:r w:rsidRPr="000F0818">
        <w:t>..............................................</w:t>
      </w:r>
    </w:p>
    <w:p w14:paraId="1AE3C11F" w14:textId="77777777" w:rsidR="00EA46F7" w:rsidRPr="000F0818" w:rsidRDefault="00EA46F7" w:rsidP="00AC408C">
      <w:pPr>
        <w:pStyle w:val="Tekstpodstawowy"/>
        <w:ind w:left="276"/>
        <w:contextualSpacing/>
        <w:jc w:val="right"/>
      </w:pPr>
      <w:r w:rsidRPr="000F0818">
        <w:t>(miejscowość,</w:t>
      </w:r>
      <w:r w:rsidRPr="000F0818">
        <w:rPr>
          <w:spacing w:val="-3"/>
        </w:rPr>
        <w:t xml:space="preserve"> </w:t>
      </w:r>
      <w:r w:rsidRPr="000F0818">
        <w:t>data)</w:t>
      </w:r>
    </w:p>
    <w:p w14:paraId="2E7483FA" w14:textId="77777777" w:rsidR="00EA46F7" w:rsidRPr="000F0818" w:rsidRDefault="00EA46F7" w:rsidP="00AC408C">
      <w:pPr>
        <w:pStyle w:val="Nagwek1"/>
        <w:spacing w:before="0"/>
        <w:ind w:left="163"/>
        <w:contextualSpacing/>
        <w:jc w:val="center"/>
        <w:rPr>
          <w:rFonts w:ascii="Times New Roman" w:hAnsi="Times New Roman" w:cs="Times New Roman"/>
          <w:sz w:val="24"/>
          <w:szCs w:val="24"/>
        </w:rPr>
      </w:pPr>
      <w:r w:rsidRPr="000F0818">
        <w:rPr>
          <w:rFonts w:ascii="Times New Roman" w:hAnsi="Times New Roman" w:cs="Times New Roman"/>
          <w:sz w:val="24"/>
          <w:szCs w:val="24"/>
        </w:rPr>
        <w:t>PROTOKÓŁ</w:t>
      </w:r>
      <w:r w:rsidRPr="000F0818">
        <w:rPr>
          <w:rFonts w:ascii="Times New Roman" w:hAnsi="Times New Roman" w:cs="Times New Roman"/>
          <w:spacing w:val="-6"/>
          <w:sz w:val="24"/>
          <w:szCs w:val="24"/>
        </w:rPr>
        <w:t xml:space="preserve"> </w:t>
      </w:r>
      <w:r w:rsidRPr="000F0818">
        <w:rPr>
          <w:rFonts w:ascii="Times New Roman" w:hAnsi="Times New Roman" w:cs="Times New Roman"/>
          <w:sz w:val="24"/>
          <w:szCs w:val="24"/>
        </w:rPr>
        <w:t>ODBIORU</w:t>
      </w:r>
      <w:r w:rsidRPr="000F0818">
        <w:rPr>
          <w:rFonts w:ascii="Times New Roman" w:hAnsi="Times New Roman" w:cs="Times New Roman"/>
          <w:spacing w:val="-5"/>
          <w:sz w:val="24"/>
          <w:szCs w:val="24"/>
        </w:rPr>
        <w:t xml:space="preserve"> </w:t>
      </w:r>
      <w:r w:rsidRPr="000F0818">
        <w:rPr>
          <w:rFonts w:ascii="Times New Roman" w:hAnsi="Times New Roman" w:cs="Times New Roman"/>
          <w:sz w:val="24"/>
          <w:szCs w:val="24"/>
        </w:rPr>
        <w:t>KOŃCOWEGO</w:t>
      </w:r>
    </w:p>
    <w:p w14:paraId="46F7CCC3" w14:textId="77777777" w:rsidR="00EA46F7" w:rsidRPr="000F0818" w:rsidRDefault="00EA46F7" w:rsidP="00AC408C">
      <w:pPr>
        <w:pStyle w:val="Tekstpodstawowy"/>
        <w:ind w:left="276"/>
        <w:contextualSpacing/>
      </w:pPr>
      <w:r w:rsidRPr="000F0818">
        <w:t>Odbioru</w:t>
      </w:r>
      <w:r w:rsidRPr="000F0818">
        <w:rPr>
          <w:spacing w:val="11"/>
        </w:rPr>
        <w:t xml:space="preserve"> </w:t>
      </w:r>
      <w:r w:rsidRPr="000F0818">
        <w:t>i</w:t>
      </w:r>
      <w:r w:rsidRPr="000F0818">
        <w:rPr>
          <w:spacing w:val="59"/>
        </w:rPr>
        <w:t xml:space="preserve"> </w:t>
      </w:r>
      <w:r w:rsidRPr="000F0818">
        <w:t>przekazania</w:t>
      </w:r>
      <w:r w:rsidRPr="000F0818">
        <w:rPr>
          <w:spacing w:val="59"/>
        </w:rPr>
        <w:t xml:space="preserve"> </w:t>
      </w:r>
      <w:r w:rsidRPr="000F0818">
        <w:t>przedmiotu</w:t>
      </w:r>
      <w:r w:rsidRPr="000F0818">
        <w:rPr>
          <w:spacing w:val="58"/>
        </w:rPr>
        <w:t xml:space="preserve"> </w:t>
      </w:r>
      <w:r w:rsidRPr="000F0818">
        <w:t>umowy</w:t>
      </w:r>
      <w:r w:rsidRPr="000F0818">
        <w:rPr>
          <w:spacing w:val="58"/>
        </w:rPr>
        <w:t xml:space="preserve"> </w:t>
      </w:r>
      <w:r w:rsidRPr="000F0818">
        <w:t>nr</w:t>
      </w:r>
      <w:r w:rsidRPr="000F0818">
        <w:rPr>
          <w:spacing w:val="57"/>
        </w:rPr>
        <w:t xml:space="preserve"> </w:t>
      </w:r>
      <w:r w:rsidRPr="000F0818">
        <w:t>……………..</w:t>
      </w:r>
      <w:r w:rsidRPr="000F0818">
        <w:rPr>
          <w:spacing w:val="59"/>
        </w:rPr>
        <w:t xml:space="preserve"> </w:t>
      </w:r>
      <w:r w:rsidRPr="000F0818">
        <w:t>z</w:t>
      </w:r>
      <w:r w:rsidRPr="000F0818">
        <w:rPr>
          <w:spacing w:val="58"/>
        </w:rPr>
        <w:t xml:space="preserve"> </w:t>
      </w:r>
      <w:r w:rsidRPr="000F0818">
        <w:t>dnia</w:t>
      </w:r>
      <w:r w:rsidRPr="000F0818">
        <w:rPr>
          <w:spacing w:val="59"/>
        </w:rPr>
        <w:t xml:space="preserve"> </w:t>
      </w:r>
      <w:r w:rsidRPr="000F0818">
        <w:t>……………</w:t>
      </w:r>
      <w:r w:rsidRPr="000F0818">
        <w:rPr>
          <w:spacing w:val="55"/>
        </w:rPr>
        <w:t xml:space="preserve"> </w:t>
      </w:r>
      <w:r w:rsidRPr="000F0818">
        <w:t>sporządzony</w:t>
      </w:r>
      <w:r w:rsidRPr="000F0818">
        <w:rPr>
          <w:spacing w:val="58"/>
        </w:rPr>
        <w:t xml:space="preserve"> </w:t>
      </w:r>
      <w:r w:rsidRPr="000F0818">
        <w:t>dnia …………………….</w:t>
      </w:r>
    </w:p>
    <w:p w14:paraId="2B771E7F" w14:textId="77777777" w:rsidR="00EA46F7" w:rsidRPr="000F0818" w:rsidRDefault="00EA46F7" w:rsidP="00AC408C">
      <w:pPr>
        <w:pStyle w:val="Akapitzlist"/>
        <w:widowControl w:val="0"/>
        <w:numPr>
          <w:ilvl w:val="0"/>
          <w:numId w:val="30"/>
        </w:numPr>
        <w:tabs>
          <w:tab w:val="left" w:pos="531"/>
        </w:tabs>
        <w:autoSpaceDE w:val="0"/>
        <w:autoSpaceDN w:val="0"/>
        <w:spacing w:after="0"/>
      </w:pPr>
      <w:r w:rsidRPr="000F0818">
        <w:t>Gotowość</w:t>
      </w:r>
      <w:r w:rsidRPr="000F0818">
        <w:rPr>
          <w:spacing w:val="36"/>
        </w:rPr>
        <w:t xml:space="preserve"> </w:t>
      </w:r>
      <w:r w:rsidRPr="000F0818">
        <w:t>do</w:t>
      </w:r>
      <w:r w:rsidRPr="000F0818">
        <w:rPr>
          <w:spacing w:val="36"/>
        </w:rPr>
        <w:t xml:space="preserve"> </w:t>
      </w:r>
      <w:r w:rsidRPr="000F0818">
        <w:t>odbioru</w:t>
      </w:r>
      <w:r w:rsidRPr="000F0818">
        <w:rPr>
          <w:spacing w:val="34"/>
        </w:rPr>
        <w:t xml:space="preserve"> </w:t>
      </w:r>
      <w:r w:rsidRPr="000F0818">
        <w:t>została</w:t>
      </w:r>
      <w:r w:rsidRPr="000F0818">
        <w:rPr>
          <w:spacing w:val="34"/>
        </w:rPr>
        <w:t xml:space="preserve"> </w:t>
      </w:r>
      <w:r w:rsidRPr="000F0818">
        <w:t>zgłoszona</w:t>
      </w:r>
      <w:r w:rsidRPr="000F0818">
        <w:rPr>
          <w:spacing w:val="36"/>
        </w:rPr>
        <w:t xml:space="preserve"> </w:t>
      </w:r>
      <w:r w:rsidRPr="000F0818">
        <w:t>przez</w:t>
      </w:r>
      <w:r w:rsidRPr="000F0818">
        <w:rPr>
          <w:spacing w:val="34"/>
        </w:rPr>
        <w:t xml:space="preserve"> </w:t>
      </w:r>
      <w:r w:rsidRPr="000F0818">
        <w:t>Wykonawcę:</w:t>
      </w:r>
      <w:r w:rsidRPr="000F0818">
        <w:rPr>
          <w:spacing w:val="35"/>
        </w:rPr>
        <w:t xml:space="preserve"> </w:t>
      </w:r>
      <w:r w:rsidRPr="000F0818">
        <w:t>………………………………….</w:t>
      </w:r>
      <w:r w:rsidRPr="000F0818">
        <w:rPr>
          <w:spacing w:val="36"/>
        </w:rPr>
        <w:t xml:space="preserve"> </w:t>
      </w:r>
      <w:r w:rsidRPr="000F0818">
        <w:t>w</w:t>
      </w:r>
      <w:r w:rsidRPr="000F0818">
        <w:rPr>
          <w:spacing w:val="35"/>
        </w:rPr>
        <w:t xml:space="preserve"> </w:t>
      </w:r>
      <w:r w:rsidRPr="000F0818">
        <w:t>dniu .....................................................</w:t>
      </w:r>
    </w:p>
    <w:p w14:paraId="13D9B6D2" w14:textId="77777777" w:rsidR="00EA46F7" w:rsidRPr="000F0818" w:rsidRDefault="00EA46F7" w:rsidP="00AC408C">
      <w:pPr>
        <w:pStyle w:val="Akapitzlist"/>
        <w:widowControl w:val="0"/>
        <w:numPr>
          <w:ilvl w:val="0"/>
          <w:numId w:val="30"/>
        </w:numPr>
        <w:tabs>
          <w:tab w:val="left" w:pos="492"/>
        </w:tabs>
        <w:autoSpaceDE w:val="0"/>
        <w:autoSpaceDN w:val="0"/>
        <w:spacing w:after="0"/>
        <w:ind w:left="276" w:right="2679" w:firstLine="0"/>
      </w:pPr>
      <w:r w:rsidRPr="000F0818">
        <w:t>Przedstawiciele Stron Umowy zebrali się w następującym składzie:</w:t>
      </w:r>
      <w:r w:rsidRPr="000F0818">
        <w:rPr>
          <w:spacing w:val="-46"/>
        </w:rPr>
        <w:t xml:space="preserve"> </w:t>
      </w:r>
      <w:r w:rsidRPr="000F0818">
        <w:t>Za</w:t>
      </w:r>
      <w:r w:rsidRPr="000F0818">
        <w:rPr>
          <w:spacing w:val="-1"/>
        </w:rPr>
        <w:t xml:space="preserve"> </w:t>
      </w:r>
      <w:r w:rsidRPr="000F0818">
        <w:t>Zamawiającego:</w:t>
      </w:r>
    </w:p>
    <w:p w14:paraId="2247511C" w14:textId="77777777" w:rsidR="00EA46F7" w:rsidRPr="000F0818" w:rsidRDefault="00EA46F7" w:rsidP="00AC408C">
      <w:pPr>
        <w:pStyle w:val="Tekstpodstawowy"/>
        <w:ind w:left="276"/>
        <w:contextualSpacing/>
      </w:pPr>
      <w:r w:rsidRPr="000F0818">
        <w:rPr>
          <w:spacing w:val="-1"/>
        </w:rPr>
        <w:t>1)</w:t>
      </w:r>
      <w:r w:rsidRPr="000F0818">
        <w:rPr>
          <w:spacing w:val="63"/>
        </w:rPr>
        <w:t xml:space="preserve"> </w:t>
      </w:r>
      <w:r w:rsidRPr="000F0818">
        <w:rPr>
          <w:spacing w:val="-1"/>
        </w:rPr>
        <w:t>....................................................................................................................</w:t>
      </w:r>
    </w:p>
    <w:p w14:paraId="24FF6934" w14:textId="77777777" w:rsidR="00EA46F7" w:rsidRPr="000F0818" w:rsidRDefault="00EA46F7" w:rsidP="00AC408C">
      <w:pPr>
        <w:pStyle w:val="Tekstpodstawowy"/>
        <w:ind w:left="276"/>
        <w:contextualSpacing/>
      </w:pPr>
      <w:r w:rsidRPr="000F0818">
        <w:rPr>
          <w:spacing w:val="-1"/>
        </w:rPr>
        <w:t>2)</w:t>
      </w:r>
      <w:r w:rsidRPr="000F0818">
        <w:rPr>
          <w:spacing w:val="63"/>
        </w:rPr>
        <w:t xml:space="preserve"> </w:t>
      </w:r>
      <w:r w:rsidRPr="000F0818">
        <w:rPr>
          <w:spacing w:val="-1"/>
        </w:rPr>
        <w:t>....................................................................................................................</w:t>
      </w:r>
    </w:p>
    <w:p w14:paraId="7573B50C" w14:textId="77777777" w:rsidR="00EA46F7" w:rsidRPr="000F0818" w:rsidRDefault="00EA46F7" w:rsidP="00AC408C">
      <w:pPr>
        <w:pStyle w:val="Tekstpodstawowy"/>
        <w:ind w:left="276"/>
        <w:contextualSpacing/>
      </w:pPr>
      <w:r w:rsidRPr="000F0818">
        <w:t>Za</w:t>
      </w:r>
      <w:r w:rsidRPr="000F0818">
        <w:rPr>
          <w:spacing w:val="-1"/>
        </w:rPr>
        <w:t xml:space="preserve"> </w:t>
      </w:r>
      <w:r w:rsidRPr="000F0818">
        <w:t>Wykonawcę:</w:t>
      </w:r>
    </w:p>
    <w:p w14:paraId="72F5804C" w14:textId="77777777" w:rsidR="00EA46F7" w:rsidRPr="000F0818" w:rsidRDefault="00EA46F7" w:rsidP="00AC408C">
      <w:pPr>
        <w:pStyle w:val="Tekstpodstawowy"/>
        <w:ind w:left="276"/>
        <w:contextualSpacing/>
      </w:pPr>
      <w:r w:rsidRPr="000F0818">
        <w:rPr>
          <w:spacing w:val="-1"/>
        </w:rPr>
        <w:t>1)</w:t>
      </w:r>
      <w:r w:rsidRPr="000F0818">
        <w:rPr>
          <w:spacing w:val="63"/>
        </w:rPr>
        <w:t xml:space="preserve"> </w:t>
      </w:r>
      <w:r w:rsidRPr="000F0818">
        <w:rPr>
          <w:spacing w:val="-1"/>
        </w:rPr>
        <w:t>....................................................................................................................</w:t>
      </w:r>
    </w:p>
    <w:p w14:paraId="4F47D606" w14:textId="77777777" w:rsidR="00EA46F7" w:rsidRPr="000F0818" w:rsidRDefault="00EA46F7" w:rsidP="00AC408C">
      <w:pPr>
        <w:pStyle w:val="Tekstpodstawowy"/>
        <w:ind w:left="276"/>
        <w:contextualSpacing/>
      </w:pPr>
      <w:r w:rsidRPr="000F0818">
        <w:rPr>
          <w:spacing w:val="-1"/>
        </w:rPr>
        <w:t>2)</w:t>
      </w:r>
      <w:r w:rsidRPr="000F0818">
        <w:rPr>
          <w:spacing w:val="63"/>
        </w:rPr>
        <w:t xml:space="preserve"> </w:t>
      </w:r>
      <w:r w:rsidRPr="000F0818">
        <w:rPr>
          <w:spacing w:val="-1"/>
        </w:rPr>
        <w:t>....................................................................................................................</w:t>
      </w:r>
    </w:p>
    <w:p w14:paraId="11EA8C1C" w14:textId="77777777" w:rsidR="00EA46F7" w:rsidRPr="000F0818" w:rsidRDefault="00EA46F7" w:rsidP="00AC408C">
      <w:pPr>
        <w:pStyle w:val="Akapitzlist"/>
        <w:widowControl w:val="0"/>
        <w:numPr>
          <w:ilvl w:val="0"/>
          <w:numId w:val="30"/>
        </w:numPr>
        <w:tabs>
          <w:tab w:val="left" w:pos="500"/>
          <w:tab w:val="left" w:leader="dot" w:pos="8457"/>
        </w:tabs>
        <w:autoSpaceDE w:val="0"/>
        <w:autoSpaceDN w:val="0"/>
        <w:spacing w:after="0"/>
        <w:ind w:left="499" w:hanging="224"/>
      </w:pPr>
      <w:r w:rsidRPr="000F0818">
        <w:t>Przedmiot</w:t>
      </w:r>
      <w:r w:rsidRPr="000F0818">
        <w:rPr>
          <w:spacing w:val="3"/>
        </w:rPr>
        <w:t xml:space="preserve"> </w:t>
      </w:r>
      <w:r w:rsidRPr="000F0818">
        <w:t>umowy</w:t>
      </w:r>
      <w:r w:rsidRPr="000F0818">
        <w:rPr>
          <w:spacing w:val="4"/>
        </w:rPr>
        <w:t xml:space="preserve"> </w:t>
      </w:r>
      <w:r w:rsidRPr="000F0818">
        <w:t>został</w:t>
      </w:r>
      <w:r w:rsidRPr="000F0818">
        <w:rPr>
          <w:spacing w:val="4"/>
        </w:rPr>
        <w:t xml:space="preserve"> </w:t>
      </w:r>
      <w:r w:rsidRPr="000F0818">
        <w:t>wykonany</w:t>
      </w:r>
      <w:r w:rsidRPr="000F0818">
        <w:rPr>
          <w:spacing w:val="4"/>
        </w:rPr>
        <w:t xml:space="preserve"> </w:t>
      </w:r>
      <w:r w:rsidRPr="000F0818">
        <w:t>w</w:t>
      </w:r>
      <w:r w:rsidRPr="000F0818">
        <w:rPr>
          <w:spacing w:val="4"/>
        </w:rPr>
        <w:t xml:space="preserve"> </w:t>
      </w:r>
      <w:r w:rsidRPr="000F0818">
        <w:t>czasie</w:t>
      </w:r>
      <w:r w:rsidRPr="000F0818">
        <w:rPr>
          <w:spacing w:val="5"/>
        </w:rPr>
        <w:t xml:space="preserve"> </w:t>
      </w:r>
      <w:r w:rsidRPr="000F0818">
        <w:t>od</w:t>
      </w:r>
      <w:r w:rsidRPr="000F0818">
        <w:rPr>
          <w:spacing w:val="5"/>
        </w:rPr>
        <w:t xml:space="preserve"> </w:t>
      </w:r>
      <w:r w:rsidRPr="000F0818">
        <w:t>............................</w:t>
      </w:r>
      <w:r w:rsidRPr="000F0818">
        <w:rPr>
          <w:spacing w:val="5"/>
        </w:rPr>
        <w:t xml:space="preserve"> </w:t>
      </w:r>
      <w:r w:rsidRPr="000F0818">
        <w:t>do</w:t>
      </w:r>
      <w:r w:rsidRPr="000F0818">
        <w:tab/>
        <w:t>zgodnie</w:t>
      </w:r>
      <w:r w:rsidRPr="000F0818">
        <w:rPr>
          <w:spacing w:val="3"/>
        </w:rPr>
        <w:t xml:space="preserve"> </w:t>
      </w:r>
      <w:r w:rsidRPr="000F0818">
        <w:t>z umową</w:t>
      </w:r>
      <w:r w:rsidRPr="000F0818">
        <w:rPr>
          <w:spacing w:val="1"/>
        </w:rPr>
        <w:t xml:space="preserve"> </w:t>
      </w:r>
      <w:r w:rsidRPr="000F0818">
        <w:t>tak/nie*</w:t>
      </w:r>
    </w:p>
    <w:p w14:paraId="6E0DBF2C" w14:textId="77777777" w:rsidR="00EA46F7" w:rsidRPr="000F0818" w:rsidRDefault="00EA46F7" w:rsidP="00AC408C">
      <w:pPr>
        <w:pStyle w:val="Akapitzlist"/>
        <w:widowControl w:val="0"/>
        <w:tabs>
          <w:tab w:val="left" w:pos="500"/>
          <w:tab w:val="left" w:leader="dot" w:pos="8457"/>
        </w:tabs>
        <w:autoSpaceDE w:val="0"/>
        <w:autoSpaceDN w:val="0"/>
        <w:ind w:left="499"/>
      </w:pPr>
      <w:r w:rsidRPr="000F0818">
        <w:t>Odebrano następujące elementy zgodnie z zestawianiem cenowym do umowy:</w:t>
      </w:r>
    </w:p>
    <w:p w14:paraId="206BF33F" w14:textId="77777777" w:rsidR="00EA46F7" w:rsidRPr="000F0818" w:rsidRDefault="00EA46F7" w:rsidP="00AC408C">
      <w:pPr>
        <w:pStyle w:val="Akapitzlist"/>
        <w:widowControl w:val="0"/>
        <w:numPr>
          <w:ilvl w:val="1"/>
          <w:numId w:val="27"/>
        </w:numPr>
        <w:tabs>
          <w:tab w:val="left" w:pos="500"/>
          <w:tab w:val="left" w:leader="dot" w:pos="8457"/>
        </w:tabs>
        <w:autoSpaceDE w:val="0"/>
        <w:autoSpaceDN w:val="0"/>
        <w:spacing w:after="0"/>
        <w:ind w:left="426" w:hanging="142"/>
      </w:pPr>
      <w:r w:rsidRPr="000F0818">
        <w:t>……………………………..</w:t>
      </w:r>
    </w:p>
    <w:p w14:paraId="685F7FE4" w14:textId="77777777" w:rsidR="00EA46F7" w:rsidRPr="000F0818" w:rsidRDefault="00EA46F7" w:rsidP="00AC408C">
      <w:pPr>
        <w:pStyle w:val="Akapitzlist"/>
        <w:widowControl w:val="0"/>
        <w:numPr>
          <w:ilvl w:val="1"/>
          <w:numId w:val="27"/>
        </w:numPr>
        <w:tabs>
          <w:tab w:val="left" w:pos="500"/>
          <w:tab w:val="left" w:leader="dot" w:pos="8457"/>
        </w:tabs>
        <w:autoSpaceDE w:val="0"/>
        <w:autoSpaceDN w:val="0"/>
        <w:spacing w:after="0"/>
        <w:ind w:left="426" w:hanging="142"/>
      </w:pPr>
      <w:r w:rsidRPr="000F0818">
        <w:t>………………………………</w:t>
      </w:r>
    </w:p>
    <w:p w14:paraId="32BA3D06" w14:textId="77777777" w:rsidR="00EA46F7" w:rsidRPr="000F0818" w:rsidRDefault="00EA46F7" w:rsidP="00AC408C">
      <w:pPr>
        <w:pStyle w:val="Akapitzlist"/>
        <w:widowControl w:val="0"/>
        <w:numPr>
          <w:ilvl w:val="1"/>
          <w:numId w:val="27"/>
        </w:numPr>
        <w:tabs>
          <w:tab w:val="left" w:pos="500"/>
          <w:tab w:val="left" w:leader="dot" w:pos="8457"/>
        </w:tabs>
        <w:autoSpaceDE w:val="0"/>
        <w:autoSpaceDN w:val="0"/>
        <w:spacing w:after="0"/>
        <w:ind w:left="426" w:hanging="142"/>
      </w:pPr>
      <w:r w:rsidRPr="000F0818">
        <w:t>……………………………………..</w:t>
      </w:r>
    </w:p>
    <w:p w14:paraId="2DC3D7F0" w14:textId="77777777" w:rsidR="00EA46F7" w:rsidRPr="000F0818" w:rsidRDefault="00EA46F7" w:rsidP="00AC408C">
      <w:pPr>
        <w:pStyle w:val="Akapitzlist"/>
        <w:widowControl w:val="0"/>
        <w:tabs>
          <w:tab w:val="left" w:pos="500"/>
          <w:tab w:val="left" w:leader="dot" w:pos="8457"/>
        </w:tabs>
        <w:autoSpaceDE w:val="0"/>
        <w:autoSpaceDN w:val="0"/>
        <w:ind w:left="426" w:hanging="142"/>
      </w:pPr>
      <w:r w:rsidRPr="000F0818">
        <w:t xml:space="preserve"> Kwota ……………… brutto.</w:t>
      </w:r>
    </w:p>
    <w:p w14:paraId="4D3FD3F9" w14:textId="77777777" w:rsidR="00EA46F7" w:rsidRPr="000F0818" w:rsidRDefault="00EA46F7" w:rsidP="00AC408C">
      <w:pPr>
        <w:pStyle w:val="Akapitzlist"/>
        <w:widowControl w:val="0"/>
        <w:numPr>
          <w:ilvl w:val="0"/>
          <w:numId w:val="30"/>
        </w:numPr>
        <w:tabs>
          <w:tab w:val="left" w:pos="878"/>
          <w:tab w:val="left" w:pos="879"/>
          <w:tab w:val="left" w:pos="2239"/>
          <w:tab w:val="left" w:pos="3652"/>
          <w:tab w:val="left" w:pos="4790"/>
          <w:tab w:val="left" w:pos="5956"/>
          <w:tab w:val="left" w:pos="7509"/>
          <w:tab w:val="left" w:pos="8455"/>
        </w:tabs>
        <w:autoSpaceDE w:val="0"/>
        <w:autoSpaceDN w:val="0"/>
        <w:spacing w:after="0"/>
        <w:ind w:left="878" w:hanging="603"/>
      </w:pPr>
      <w:r w:rsidRPr="000F0818">
        <w:t>Odebrany</w:t>
      </w:r>
      <w:r w:rsidRPr="000F0818">
        <w:tab/>
        <w:t>przedmiot</w:t>
      </w:r>
      <w:r w:rsidRPr="000F0818">
        <w:tab/>
        <w:t>umowy</w:t>
      </w:r>
      <w:r w:rsidRPr="000F0818">
        <w:tab/>
        <w:t>posiada</w:t>
      </w:r>
      <w:r w:rsidRPr="000F0818">
        <w:tab/>
        <w:t>następujące</w:t>
      </w:r>
      <w:r w:rsidRPr="000F0818">
        <w:tab/>
        <w:t>wady</w:t>
      </w:r>
      <w:r w:rsidRPr="000F0818">
        <w:tab/>
        <w:t>(usterki):</w:t>
      </w:r>
    </w:p>
    <w:p w14:paraId="24B3E3BB" w14:textId="12439CF4" w:rsidR="00EA46F7" w:rsidRPr="000F0818" w:rsidRDefault="00EA46F7" w:rsidP="00AC408C">
      <w:pPr>
        <w:pStyle w:val="Tekstpodstawowy"/>
        <w:ind w:left="276"/>
        <w:contextualSpacing/>
      </w:pPr>
      <w:r w:rsidRPr="000F0818">
        <w:t>........................................................................................................................................................</w:t>
      </w:r>
    </w:p>
    <w:p w14:paraId="24344278" w14:textId="18A87956" w:rsidR="00EA46F7" w:rsidRPr="000F0818" w:rsidRDefault="00EA46F7" w:rsidP="00AC408C">
      <w:pPr>
        <w:pStyle w:val="Tekstpodstawowy"/>
        <w:ind w:left="276"/>
        <w:contextualSpacing/>
      </w:pPr>
      <w:r w:rsidRPr="000F0818">
        <w:t>........................................................................................................................................................</w:t>
      </w:r>
    </w:p>
    <w:p w14:paraId="03E6BEA7" w14:textId="26E7760C" w:rsidR="00EA46F7" w:rsidRPr="000F0818" w:rsidRDefault="00EA46F7" w:rsidP="00AC408C">
      <w:pPr>
        <w:pStyle w:val="Tekstpodstawowy"/>
        <w:ind w:left="276"/>
        <w:contextualSpacing/>
      </w:pPr>
      <w:r w:rsidRPr="000F0818">
        <w:t>.......................................................................................................................................................</w:t>
      </w:r>
    </w:p>
    <w:p w14:paraId="462CC3F7" w14:textId="77777777" w:rsidR="00EA46F7" w:rsidRPr="000F0818" w:rsidRDefault="00EA46F7" w:rsidP="00AC408C">
      <w:pPr>
        <w:pStyle w:val="Tekstpodstawowy"/>
        <w:ind w:left="276"/>
        <w:contextualSpacing/>
      </w:pPr>
      <w:r w:rsidRPr="000F0818">
        <w:t>Termin</w:t>
      </w:r>
      <w:r w:rsidRPr="000F0818">
        <w:rPr>
          <w:spacing w:val="-3"/>
        </w:rPr>
        <w:t xml:space="preserve"> </w:t>
      </w:r>
      <w:r w:rsidRPr="000F0818">
        <w:t>usunięcia</w:t>
      </w:r>
      <w:r w:rsidRPr="000F0818">
        <w:rPr>
          <w:spacing w:val="-1"/>
        </w:rPr>
        <w:t xml:space="preserve"> </w:t>
      </w:r>
      <w:r w:rsidRPr="000F0818">
        <w:t>usterek</w:t>
      </w:r>
      <w:r w:rsidRPr="000F0818">
        <w:rPr>
          <w:spacing w:val="-2"/>
        </w:rPr>
        <w:t xml:space="preserve"> </w:t>
      </w:r>
      <w:r w:rsidRPr="000F0818">
        <w:t>wyznacza</w:t>
      </w:r>
      <w:r w:rsidRPr="000F0818">
        <w:rPr>
          <w:spacing w:val="-4"/>
        </w:rPr>
        <w:t xml:space="preserve"> </w:t>
      </w:r>
      <w:r w:rsidRPr="000F0818">
        <w:t>się</w:t>
      </w:r>
      <w:r w:rsidRPr="000F0818">
        <w:rPr>
          <w:spacing w:val="-1"/>
        </w:rPr>
        <w:t xml:space="preserve"> </w:t>
      </w:r>
      <w:r w:rsidRPr="000F0818">
        <w:t>do</w:t>
      </w:r>
      <w:r w:rsidRPr="000F0818">
        <w:rPr>
          <w:spacing w:val="-1"/>
        </w:rPr>
        <w:t xml:space="preserve"> </w:t>
      </w:r>
      <w:r w:rsidRPr="000F0818">
        <w:t>dnia</w:t>
      </w:r>
      <w:r w:rsidRPr="000F0818">
        <w:rPr>
          <w:spacing w:val="-1"/>
        </w:rPr>
        <w:t xml:space="preserve"> </w:t>
      </w:r>
      <w:r w:rsidRPr="000F0818">
        <w:t>..............20</w:t>
      </w:r>
      <w:r w:rsidRPr="000F0818">
        <w:rPr>
          <w:spacing w:val="36"/>
        </w:rPr>
        <w:t xml:space="preserve"> </w:t>
      </w:r>
      <w:r w:rsidRPr="000F0818">
        <w:t>r.</w:t>
      </w:r>
    </w:p>
    <w:p w14:paraId="3E66B685" w14:textId="77777777" w:rsidR="00EA46F7" w:rsidRPr="000F0818" w:rsidRDefault="00EA46F7" w:rsidP="00AC408C">
      <w:pPr>
        <w:pStyle w:val="Tekstpodstawowy"/>
        <w:ind w:left="276"/>
        <w:contextualSpacing/>
      </w:pPr>
      <w:r w:rsidRPr="000F0818">
        <w:t>5.</w:t>
      </w:r>
      <w:r w:rsidRPr="000F0818">
        <w:rPr>
          <w:spacing w:val="-5"/>
        </w:rPr>
        <w:t xml:space="preserve"> </w:t>
      </w:r>
      <w:r w:rsidRPr="000F0818">
        <w:t>Okres</w:t>
      </w:r>
      <w:r w:rsidRPr="000F0818">
        <w:rPr>
          <w:spacing w:val="-3"/>
        </w:rPr>
        <w:t xml:space="preserve"> </w:t>
      </w:r>
      <w:r w:rsidRPr="000F0818">
        <w:t>gwarancji</w:t>
      </w:r>
      <w:r w:rsidRPr="000F0818">
        <w:rPr>
          <w:spacing w:val="-4"/>
        </w:rPr>
        <w:t xml:space="preserve"> </w:t>
      </w:r>
      <w:r w:rsidRPr="000F0818">
        <w:t>jakości</w:t>
      </w:r>
      <w:r w:rsidRPr="000F0818">
        <w:rPr>
          <w:spacing w:val="-6"/>
        </w:rPr>
        <w:t xml:space="preserve"> </w:t>
      </w:r>
      <w:r w:rsidRPr="000F0818">
        <w:t>trwa</w:t>
      </w:r>
      <w:r w:rsidRPr="000F0818">
        <w:rPr>
          <w:spacing w:val="-4"/>
        </w:rPr>
        <w:t xml:space="preserve"> </w:t>
      </w:r>
      <w:r w:rsidRPr="000F0818">
        <w:t>od</w:t>
      </w:r>
      <w:r w:rsidRPr="000F0818">
        <w:rPr>
          <w:spacing w:val="-4"/>
        </w:rPr>
        <w:t xml:space="preserve"> </w:t>
      </w:r>
      <w:r w:rsidRPr="000F0818">
        <w:t>..............................</w:t>
      </w:r>
      <w:r w:rsidRPr="000F0818">
        <w:rPr>
          <w:spacing w:val="-5"/>
        </w:rPr>
        <w:t xml:space="preserve"> </w:t>
      </w:r>
      <w:r w:rsidRPr="000F0818">
        <w:t>do</w:t>
      </w:r>
      <w:r w:rsidRPr="000F0818">
        <w:rPr>
          <w:spacing w:val="-4"/>
        </w:rPr>
        <w:t xml:space="preserve"> </w:t>
      </w:r>
      <w:r w:rsidRPr="000F0818">
        <w:t>............................... (jeśli dotyczy)</w:t>
      </w:r>
    </w:p>
    <w:p w14:paraId="0574D35A" w14:textId="77777777" w:rsidR="00EA46F7" w:rsidRPr="000F0818" w:rsidRDefault="00EA46F7" w:rsidP="00AC408C">
      <w:pPr>
        <w:pStyle w:val="Tekstpodstawowy"/>
        <w:ind w:left="276"/>
        <w:contextualSpacing/>
      </w:pPr>
      <w:r w:rsidRPr="000F0818">
        <w:t>6.</w:t>
      </w:r>
      <w:r w:rsidRPr="000F0818">
        <w:rPr>
          <w:spacing w:val="-2"/>
        </w:rPr>
        <w:t xml:space="preserve"> </w:t>
      </w:r>
      <w:r w:rsidRPr="000F0818">
        <w:t>Inne</w:t>
      </w:r>
      <w:r w:rsidRPr="000F0818">
        <w:rPr>
          <w:spacing w:val="-1"/>
        </w:rPr>
        <w:t xml:space="preserve"> </w:t>
      </w:r>
      <w:r w:rsidRPr="000F0818">
        <w:t>środki</w:t>
      </w:r>
      <w:r w:rsidRPr="000F0818">
        <w:rPr>
          <w:spacing w:val="-1"/>
        </w:rPr>
        <w:t xml:space="preserve"> </w:t>
      </w:r>
      <w:r w:rsidRPr="000F0818">
        <w:t>i</w:t>
      </w:r>
      <w:r w:rsidRPr="000F0818">
        <w:rPr>
          <w:spacing w:val="-1"/>
        </w:rPr>
        <w:t xml:space="preserve"> </w:t>
      </w:r>
      <w:r w:rsidRPr="000F0818">
        <w:t>zastrzeżenia</w:t>
      </w:r>
      <w:r w:rsidRPr="000F0818">
        <w:rPr>
          <w:spacing w:val="-1"/>
        </w:rPr>
        <w:t xml:space="preserve"> </w:t>
      </w:r>
      <w:r w:rsidRPr="000F0818">
        <w:t>stron:</w:t>
      </w:r>
    </w:p>
    <w:p w14:paraId="6DDCDEA9" w14:textId="77777777" w:rsidR="00EA46F7" w:rsidRPr="000F0818" w:rsidRDefault="00EA46F7" w:rsidP="00AC408C">
      <w:pPr>
        <w:pStyle w:val="Tekstpodstawowy"/>
        <w:ind w:left="276"/>
        <w:contextualSpacing/>
      </w:pPr>
      <w:r w:rsidRPr="000F0818">
        <w:t>.......................................................................................................................................................</w:t>
      </w:r>
    </w:p>
    <w:p w14:paraId="4D56F7B9" w14:textId="77777777" w:rsidR="00EA46F7" w:rsidRPr="000F0818" w:rsidRDefault="00EA46F7" w:rsidP="00AC408C">
      <w:pPr>
        <w:pStyle w:val="Tekstpodstawowy"/>
        <w:ind w:left="276"/>
        <w:contextualSpacing/>
      </w:pPr>
      <w:r w:rsidRPr="000F0818">
        <w:t>.......................................................................................................................................................</w:t>
      </w:r>
    </w:p>
    <w:p w14:paraId="1C6A57A4" w14:textId="77777777" w:rsidR="00EA46F7" w:rsidRPr="000F0818" w:rsidRDefault="00EA46F7" w:rsidP="00AC408C">
      <w:pPr>
        <w:pStyle w:val="Tekstpodstawowy"/>
        <w:ind w:left="276" w:right="5266"/>
        <w:contextualSpacing/>
      </w:pPr>
      <w:r w:rsidRPr="000F0818">
        <w:t>Na tym protokół zakończono i podpisano.</w:t>
      </w:r>
      <w:r w:rsidRPr="000F0818">
        <w:rPr>
          <w:spacing w:val="-46"/>
        </w:rPr>
        <w:t xml:space="preserve"> </w:t>
      </w:r>
      <w:r w:rsidRPr="000F0818">
        <w:t>Wykonawca</w:t>
      </w:r>
      <w:r w:rsidRPr="000F0818">
        <w:rPr>
          <w:spacing w:val="-1"/>
        </w:rPr>
        <w:t xml:space="preserve"> </w:t>
      </w:r>
      <w:r w:rsidRPr="000F0818">
        <w:t>Zamawiający</w:t>
      </w:r>
    </w:p>
    <w:p w14:paraId="36B0E37A" w14:textId="77777777" w:rsidR="00EA46F7" w:rsidRPr="000F0818" w:rsidRDefault="00EA46F7" w:rsidP="00AC408C">
      <w:pPr>
        <w:pStyle w:val="Tekstpodstawowy"/>
        <w:ind w:left="276"/>
        <w:contextualSpacing/>
      </w:pPr>
      <w:r w:rsidRPr="000F0818">
        <w:t>1.</w:t>
      </w:r>
      <w:r w:rsidRPr="000F0818">
        <w:rPr>
          <w:spacing w:val="-12"/>
        </w:rPr>
        <w:t xml:space="preserve"> </w:t>
      </w:r>
      <w:r w:rsidRPr="000F0818">
        <w:t>......................................................</w:t>
      </w:r>
      <w:r w:rsidRPr="000F0818">
        <w:rPr>
          <w:spacing w:val="-11"/>
        </w:rPr>
        <w:t xml:space="preserve"> </w:t>
      </w:r>
      <w:r w:rsidRPr="000F0818">
        <w:t>1.</w:t>
      </w:r>
      <w:r w:rsidRPr="000F0818">
        <w:rPr>
          <w:spacing w:val="-12"/>
        </w:rPr>
        <w:t xml:space="preserve"> </w:t>
      </w:r>
      <w:r w:rsidRPr="000F0818">
        <w:t>.........................................................</w:t>
      </w:r>
    </w:p>
    <w:p w14:paraId="3B13A24D" w14:textId="77777777" w:rsidR="00EA46F7" w:rsidRPr="000F0818" w:rsidRDefault="00EA46F7" w:rsidP="00AC408C">
      <w:pPr>
        <w:pStyle w:val="Tekstpodstawowy"/>
        <w:ind w:left="275"/>
        <w:contextualSpacing/>
      </w:pPr>
      <w:r w:rsidRPr="000F0818">
        <w:t>2.</w:t>
      </w:r>
      <w:r w:rsidRPr="000F0818">
        <w:rPr>
          <w:spacing w:val="-12"/>
        </w:rPr>
        <w:t xml:space="preserve"> </w:t>
      </w:r>
      <w:r w:rsidRPr="000F0818">
        <w:t>......................................................</w:t>
      </w:r>
      <w:r w:rsidRPr="000F0818">
        <w:rPr>
          <w:spacing w:val="-11"/>
        </w:rPr>
        <w:t xml:space="preserve"> </w:t>
      </w:r>
      <w:r w:rsidRPr="000F0818">
        <w:t>2.</w:t>
      </w:r>
      <w:r w:rsidRPr="000F0818">
        <w:rPr>
          <w:spacing w:val="-12"/>
        </w:rPr>
        <w:t xml:space="preserve"> </w:t>
      </w:r>
      <w:r w:rsidRPr="000F0818">
        <w:t>..........................................................</w:t>
      </w:r>
    </w:p>
    <w:p w14:paraId="7B463BC9" w14:textId="77777777" w:rsidR="00EA46F7" w:rsidRPr="000F0818" w:rsidRDefault="00EA46F7" w:rsidP="00AC408C">
      <w:pPr>
        <w:pStyle w:val="Tekstpodstawowy"/>
        <w:ind w:left="275"/>
        <w:contextualSpacing/>
      </w:pPr>
    </w:p>
    <w:p w14:paraId="507089BA" w14:textId="77777777" w:rsidR="00EA46F7" w:rsidRPr="00EA46F7" w:rsidRDefault="00EA46F7" w:rsidP="00AC408C">
      <w:pPr>
        <w:pStyle w:val="Tekstpodstawowy"/>
        <w:ind w:left="275"/>
        <w:contextualSpacing/>
      </w:pPr>
      <w:r w:rsidRPr="000F0818">
        <w:t>*</w:t>
      </w:r>
      <w:r w:rsidRPr="000F0818">
        <w:rPr>
          <w:spacing w:val="-2"/>
        </w:rPr>
        <w:t xml:space="preserve"> </w:t>
      </w:r>
      <w:r w:rsidRPr="000F0818">
        <w:t>-</w:t>
      </w:r>
      <w:r w:rsidRPr="000F0818">
        <w:rPr>
          <w:spacing w:val="-2"/>
        </w:rPr>
        <w:t xml:space="preserve"> </w:t>
      </w:r>
      <w:r w:rsidRPr="000F0818">
        <w:t>zaznaczyć</w:t>
      </w:r>
      <w:r w:rsidRPr="000F0818">
        <w:rPr>
          <w:spacing w:val="-3"/>
        </w:rPr>
        <w:t xml:space="preserve"> </w:t>
      </w:r>
      <w:r w:rsidRPr="000F0818">
        <w:t>właściwe</w:t>
      </w:r>
    </w:p>
    <w:p w14:paraId="7692AF66" w14:textId="0E239183" w:rsidR="00EC4CC4" w:rsidRPr="00EA46F7" w:rsidRDefault="00EC4CC4" w:rsidP="00EA46F7">
      <w:pPr>
        <w:pStyle w:val="Nagwek2"/>
        <w:spacing w:before="0"/>
        <w:jc w:val="center"/>
      </w:pPr>
    </w:p>
    <w:sectPr w:rsidR="00EC4CC4" w:rsidRPr="00EA46F7" w:rsidSect="009114E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9"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407"/>
    <w:multiLevelType w:val="multilevel"/>
    <w:tmpl w:val="1C205324"/>
    <w:lvl w:ilvl="0">
      <w:start w:val="1"/>
      <w:numFmt w:val="decimal"/>
      <w:lvlText w:val="%1."/>
      <w:lvlJc w:val="left"/>
      <w:pPr>
        <w:ind w:left="471" w:hanging="339"/>
      </w:pPr>
      <w:rPr>
        <w:rFonts w:ascii="Arial" w:hAnsi="Arial" w:cs="Arial" w:hint="default"/>
        <w:b w:val="0"/>
        <w:bCs w:val="0"/>
        <w:w w:val="103"/>
        <w:sz w:val="22"/>
        <w:szCs w:val="22"/>
      </w:rPr>
    </w:lvl>
    <w:lvl w:ilvl="1">
      <w:start w:val="1"/>
      <w:numFmt w:val="decimal"/>
      <w:lvlText w:val="%2)"/>
      <w:lvlJc w:val="left"/>
      <w:pPr>
        <w:ind w:left="797" w:hanging="339"/>
      </w:pPr>
      <w:rPr>
        <w:rFonts w:ascii="Arial" w:hAnsi="Arial" w:cs="Arial" w:hint="default"/>
        <w:b w:val="0"/>
        <w:bCs w:val="0"/>
        <w:w w:val="103"/>
        <w:sz w:val="22"/>
        <w:szCs w:val="22"/>
      </w:rPr>
    </w:lvl>
    <w:lvl w:ilvl="2">
      <w:start w:val="1"/>
      <w:numFmt w:val="lowerLetter"/>
      <w:lvlText w:val="%3)"/>
      <w:lvlJc w:val="left"/>
      <w:pPr>
        <w:ind w:left="1464" w:hanging="677"/>
      </w:pPr>
      <w:rPr>
        <w:rFonts w:ascii="Arial" w:hAnsi="Arial" w:cs="Arial" w:hint="default"/>
        <w:b w:val="0"/>
        <w:bCs w:val="0"/>
        <w:spacing w:val="-1"/>
        <w:w w:val="103"/>
        <w:sz w:val="24"/>
        <w:szCs w:val="24"/>
      </w:rPr>
    </w:lvl>
    <w:lvl w:ilvl="3">
      <w:numFmt w:val="bullet"/>
      <w:lvlText w:val="•"/>
      <w:lvlJc w:val="left"/>
      <w:pPr>
        <w:ind w:left="1460" w:hanging="677"/>
      </w:pPr>
    </w:lvl>
    <w:lvl w:ilvl="4">
      <w:numFmt w:val="bullet"/>
      <w:lvlText w:val="•"/>
      <w:lvlJc w:val="left"/>
      <w:pPr>
        <w:ind w:left="2522" w:hanging="677"/>
      </w:pPr>
    </w:lvl>
    <w:lvl w:ilvl="5">
      <w:numFmt w:val="bullet"/>
      <w:lvlText w:val="•"/>
      <w:lvlJc w:val="left"/>
      <w:pPr>
        <w:ind w:left="3585" w:hanging="677"/>
      </w:pPr>
    </w:lvl>
    <w:lvl w:ilvl="6">
      <w:numFmt w:val="bullet"/>
      <w:lvlText w:val="•"/>
      <w:lvlJc w:val="left"/>
      <w:pPr>
        <w:ind w:left="4648" w:hanging="677"/>
      </w:pPr>
    </w:lvl>
    <w:lvl w:ilvl="7">
      <w:numFmt w:val="bullet"/>
      <w:lvlText w:val="•"/>
      <w:lvlJc w:val="left"/>
      <w:pPr>
        <w:ind w:left="5711" w:hanging="677"/>
      </w:pPr>
    </w:lvl>
    <w:lvl w:ilvl="8">
      <w:numFmt w:val="bullet"/>
      <w:lvlText w:val="•"/>
      <w:lvlJc w:val="left"/>
      <w:pPr>
        <w:ind w:left="6774" w:hanging="677"/>
      </w:pPr>
    </w:lvl>
  </w:abstractNum>
  <w:abstractNum w:abstractNumId="11" w15:restartNumberingAfterBreak="0">
    <w:nsid w:val="0000040A"/>
    <w:multiLevelType w:val="multilevel"/>
    <w:tmpl w:val="00AAF9A8"/>
    <w:lvl w:ilvl="0">
      <w:start w:val="1"/>
      <w:numFmt w:val="decimal"/>
      <w:lvlText w:val="%1."/>
      <w:lvlJc w:val="left"/>
      <w:pPr>
        <w:ind w:left="132" w:hanging="264"/>
      </w:pPr>
      <w:rPr>
        <w:rFonts w:ascii="Arial" w:hAnsi="Arial" w:cs="Arial" w:hint="default"/>
        <w:b w:val="0"/>
        <w:bCs w:val="0"/>
        <w:w w:val="103"/>
        <w:sz w:val="22"/>
        <w:szCs w:val="22"/>
      </w:rPr>
    </w:lvl>
    <w:lvl w:ilvl="1">
      <w:start w:val="1"/>
      <w:numFmt w:val="decimal"/>
      <w:lvlText w:val="%2)"/>
      <w:lvlJc w:val="left"/>
      <w:pPr>
        <w:ind w:left="693" w:hanging="267"/>
      </w:pPr>
      <w:rPr>
        <w:rFonts w:ascii="Arial" w:hAnsi="Arial" w:cs="Arial" w:hint="default"/>
        <w:b w:val="0"/>
        <w:bCs w:val="0"/>
        <w:w w:val="103"/>
        <w:sz w:val="22"/>
        <w:szCs w:val="22"/>
      </w:rPr>
    </w:lvl>
    <w:lvl w:ilvl="2">
      <w:numFmt w:val="bullet"/>
      <w:lvlText w:val="•"/>
      <w:lvlJc w:val="left"/>
      <w:pPr>
        <w:ind w:left="1575" w:hanging="267"/>
      </w:pPr>
    </w:lvl>
    <w:lvl w:ilvl="3">
      <w:numFmt w:val="bullet"/>
      <w:lvlText w:val="•"/>
      <w:lvlJc w:val="left"/>
      <w:pPr>
        <w:ind w:left="2491" w:hanging="267"/>
      </w:pPr>
    </w:lvl>
    <w:lvl w:ilvl="4">
      <w:numFmt w:val="bullet"/>
      <w:lvlText w:val="•"/>
      <w:lvlJc w:val="left"/>
      <w:pPr>
        <w:ind w:left="3406" w:hanging="267"/>
      </w:pPr>
    </w:lvl>
    <w:lvl w:ilvl="5">
      <w:numFmt w:val="bullet"/>
      <w:lvlText w:val="•"/>
      <w:lvlJc w:val="left"/>
      <w:pPr>
        <w:ind w:left="4322" w:hanging="267"/>
      </w:pPr>
    </w:lvl>
    <w:lvl w:ilvl="6">
      <w:numFmt w:val="bullet"/>
      <w:lvlText w:val="•"/>
      <w:lvlJc w:val="left"/>
      <w:pPr>
        <w:ind w:left="5237" w:hanging="267"/>
      </w:pPr>
    </w:lvl>
    <w:lvl w:ilvl="7">
      <w:numFmt w:val="bullet"/>
      <w:lvlText w:val="•"/>
      <w:lvlJc w:val="left"/>
      <w:pPr>
        <w:ind w:left="6153" w:hanging="267"/>
      </w:pPr>
    </w:lvl>
    <w:lvl w:ilvl="8">
      <w:numFmt w:val="bullet"/>
      <w:lvlText w:val="•"/>
      <w:lvlJc w:val="left"/>
      <w:pPr>
        <w:ind w:left="7068" w:hanging="267"/>
      </w:pPr>
    </w:lvl>
  </w:abstractNum>
  <w:abstractNum w:abstractNumId="12" w15:restartNumberingAfterBreak="0">
    <w:nsid w:val="0000040B"/>
    <w:multiLevelType w:val="multilevel"/>
    <w:tmpl w:val="0E9E2192"/>
    <w:lvl w:ilvl="0">
      <w:start w:val="1"/>
      <w:numFmt w:val="decimal"/>
      <w:lvlText w:val="%1."/>
      <w:lvlJc w:val="left"/>
      <w:pPr>
        <w:ind w:left="396" w:hanging="264"/>
      </w:pPr>
      <w:rPr>
        <w:rFonts w:ascii="Arial" w:hAnsi="Arial" w:cs="Arial" w:hint="default"/>
        <w:b w:val="0"/>
        <w:bCs w:val="0"/>
        <w:w w:val="103"/>
        <w:sz w:val="22"/>
        <w:szCs w:val="22"/>
      </w:rPr>
    </w:lvl>
    <w:lvl w:ilvl="1">
      <w:start w:val="1"/>
      <w:numFmt w:val="decimal"/>
      <w:lvlText w:val="%2)"/>
      <w:lvlJc w:val="left"/>
      <w:pPr>
        <w:ind w:left="663" w:hanging="267"/>
      </w:pPr>
      <w:rPr>
        <w:rFonts w:ascii="Arial" w:hAnsi="Arial" w:cs="Arial" w:hint="default"/>
        <w:b w:val="0"/>
        <w:bCs w:val="0"/>
        <w:w w:val="103"/>
        <w:sz w:val="22"/>
        <w:szCs w:val="22"/>
      </w:rPr>
    </w:lvl>
    <w:lvl w:ilvl="2">
      <w:start w:val="1"/>
      <w:numFmt w:val="lowerLetter"/>
      <w:lvlText w:val="%3)"/>
      <w:lvlJc w:val="left"/>
      <w:pPr>
        <w:ind w:left="932" w:hanging="269"/>
      </w:pPr>
      <w:rPr>
        <w:rFonts w:ascii="Arial" w:hAnsi="Arial" w:cs="Arial" w:hint="default"/>
        <w:b w:val="0"/>
        <w:bCs w:val="0"/>
        <w:spacing w:val="0"/>
        <w:w w:val="103"/>
        <w:sz w:val="22"/>
        <w:szCs w:val="22"/>
      </w:rPr>
    </w:lvl>
    <w:lvl w:ilvl="3">
      <w:numFmt w:val="bullet"/>
      <w:lvlText w:val="•"/>
      <w:lvlJc w:val="left"/>
      <w:pPr>
        <w:ind w:left="1935" w:hanging="269"/>
      </w:pPr>
    </w:lvl>
    <w:lvl w:ilvl="4">
      <w:numFmt w:val="bullet"/>
      <w:lvlText w:val="•"/>
      <w:lvlJc w:val="left"/>
      <w:pPr>
        <w:ind w:left="2930" w:hanging="269"/>
      </w:pPr>
    </w:lvl>
    <w:lvl w:ilvl="5">
      <w:numFmt w:val="bullet"/>
      <w:lvlText w:val="•"/>
      <w:lvlJc w:val="left"/>
      <w:pPr>
        <w:ind w:left="3925" w:hanging="269"/>
      </w:pPr>
    </w:lvl>
    <w:lvl w:ilvl="6">
      <w:numFmt w:val="bullet"/>
      <w:lvlText w:val="•"/>
      <w:lvlJc w:val="left"/>
      <w:pPr>
        <w:ind w:left="4920" w:hanging="269"/>
      </w:pPr>
    </w:lvl>
    <w:lvl w:ilvl="7">
      <w:numFmt w:val="bullet"/>
      <w:lvlText w:val="•"/>
      <w:lvlJc w:val="left"/>
      <w:pPr>
        <w:ind w:left="5915" w:hanging="269"/>
      </w:pPr>
    </w:lvl>
    <w:lvl w:ilvl="8">
      <w:numFmt w:val="bullet"/>
      <w:lvlText w:val="•"/>
      <w:lvlJc w:val="left"/>
      <w:pPr>
        <w:ind w:left="6910" w:hanging="269"/>
      </w:pPr>
    </w:lvl>
  </w:abstractNum>
  <w:abstractNum w:abstractNumId="13" w15:restartNumberingAfterBreak="0">
    <w:nsid w:val="00574349"/>
    <w:multiLevelType w:val="hybridMultilevel"/>
    <w:tmpl w:val="AB8EF668"/>
    <w:lvl w:ilvl="0" w:tplc="9C6ED754">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9D5A1840">
      <w:numFmt w:val="bullet"/>
      <w:lvlText w:val="•"/>
      <w:lvlJc w:val="left"/>
      <w:pPr>
        <w:ind w:left="1450" w:hanging="284"/>
      </w:pPr>
      <w:rPr>
        <w:rFonts w:hint="default"/>
        <w:lang w:val="pl-PL" w:eastAsia="en-US" w:bidi="ar-SA"/>
      </w:rPr>
    </w:lvl>
    <w:lvl w:ilvl="2" w:tplc="ABCA12E4">
      <w:numFmt w:val="bullet"/>
      <w:lvlText w:val="•"/>
      <w:lvlJc w:val="left"/>
      <w:pPr>
        <w:ind w:left="2340" w:hanging="284"/>
      </w:pPr>
      <w:rPr>
        <w:rFonts w:hint="default"/>
        <w:lang w:val="pl-PL" w:eastAsia="en-US" w:bidi="ar-SA"/>
      </w:rPr>
    </w:lvl>
    <w:lvl w:ilvl="3" w:tplc="2E9C9D5C">
      <w:numFmt w:val="bullet"/>
      <w:lvlText w:val="•"/>
      <w:lvlJc w:val="left"/>
      <w:pPr>
        <w:ind w:left="3230" w:hanging="284"/>
      </w:pPr>
      <w:rPr>
        <w:rFonts w:hint="default"/>
        <w:lang w:val="pl-PL" w:eastAsia="en-US" w:bidi="ar-SA"/>
      </w:rPr>
    </w:lvl>
    <w:lvl w:ilvl="4" w:tplc="5F06DAC0">
      <w:numFmt w:val="bullet"/>
      <w:lvlText w:val="•"/>
      <w:lvlJc w:val="left"/>
      <w:pPr>
        <w:ind w:left="4120" w:hanging="284"/>
      </w:pPr>
      <w:rPr>
        <w:rFonts w:hint="default"/>
        <w:lang w:val="pl-PL" w:eastAsia="en-US" w:bidi="ar-SA"/>
      </w:rPr>
    </w:lvl>
    <w:lvl w:ilvl="5" w:tplc="9B8A9C40">
      <w:numFmt w:val="bullet"/>
      <w:lvlText w:val="•"/>
      <w:lvlJc w:val="left"/>
      <w:pPr>
        <w:ind w:left="5010" w:hanging="284"/>
      </w:pPr>
      <w:rPr>
        <w:rFonts w:hint="default"/>
        <w:lang w:val="pl-PL" w:eastAsia="en-US" w:bidi="ar-SA"/>
      </w:rPr>
    </w:lvl>
    <w:lvl w:ilvl="6" w:tplc="E4E250E6">
      <w:numFmt w:val="bullet"/>
      <w:lvlText w:val="•"/>
      <w:lvlJc w:val="left"/>
      <w:pPr>
        <w:ind w:left="5900" w:hanging="284"/>
      </w:pPr>
      <w:rPr>
        <w:rFonts w:hint="default"/>
        <w:lang w:val="pl-PL" w:eastAsia="en-US" w:bidi="ar-SA"/>
      </w:rPr>
    </w:lvl>
    <w:lvl w:ilvl="7" w:tplc="20167560">
      <w:numFmt w:val="bullet"/>
      <w:lvlText w:val="•"/>
      <w:lvlJc w:val="left"/>
      <w:pPr>
        <w:ind w:left="6790" w:hanging="284"/>
      </w:pPr>
      <w:rPr>
        <w:rFonts w:hint="default"/>
        <w:lang w:val="pl-PL" w:eastAsia="en-US" w:bidi="ar-SA"/>
      </w:rPr>
    </w:lvl>
    <w:lvl w:ilvl="8" w:tplc="74102792">
      <w:numFmt w:val="bullet"/>
      <w:lvlText w:val="•"/>
      <w:lvlJc w:val="left"/>
      <w:pPr>
        <w:ind w:left="7680" w:hanging="284"/>
      </w:pPr>
      <w:rPr>
        <w:rFonts w:hint="default"/>
        <w:lang w:val="pl-PL" w:eastAsia="en-US" w:bidi="ar-SA"/>
      </w:rPr>
    </w:lvl>
  </w:abstractNum>
  <w:abstractNum w:abstractNumId="14" w15:restartNumberingAfterBreak="0">
    <w:nsid w:val="027919DB"/>
    <w:multiLevelType w:val="hybridMultilevel"/>
    <w:tmpl w:val="5DB69972"/>
    <w:lvl w:ilvl="0" w:tplc="FA44B9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D6464A"/>
    <w:multiLevelType w:val="hybridMultilevel"/>
    <w:tmpl w:val="99AE1946"/>
    <w:lvl w:ilvl="0" w:tplc="0FA6B20C">
      <w:start w:val="1"/>
      <w:numFmt w:val="decimal"/>
      <w:lvlText w:val="%1."/>
      <w:lvlJc w:val="left"/>
      <w:pPr>
        <w:ind w:left="420" w:hanging="360"/>
      </w:pPr>
    </w:lvl>
    <w:lvl w:ilvl="1" w:tplc="04150011">
      <w:start w:val="1"/>
      <w:numFmt w:val="decimal"/>
      <w:lvlText w:val="%2)"/>
      <w:lvlJc w:val="left"/>
      <w:pPr>
        <w:ind w:left="786"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7" w15:restartNumberingAfterBreak="0">
    <w:nsid w:val="13F731FF"/>
    <w:multiLevelType w:val="hybridMultilevel"/>
    <w:tmpl w:val="825CA48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8" w15:restartNumberingAfterBreak="0">
    <w:nsid w:val="1860547A"/>
    <w:multiLevelType w:val="hybridMultilevel"/>
    <w:tmpl w:val="94D2DA98"/>
    <w:lvl w:ilvl="0" w:tplc="7AF46274">
      <w:start w:val="1"/>
      <w:numFmt w:val="decimal"/>
      <w:lvlText w:val="%1."/>
      <w:lvlJc w:val="left"/>
      <w:pPr>
        <w:ind w:left="559" w:hanging="284"/>
      </w:pPr>
      <w:rPr>
        <w:rFonts w:asciiTheme="minorHAnsi" w:eastAsia="Cambria" w:hAnsiTheme="minorHAnsi" w:cstheme="minorHAnsi" w:hint="default"/>
        <w:b w:val="0"/>
        <w:bCs w:val="0"/>
        <w:spacing w:val="-2"/>
        <w:w w:val="100"/>
        <w:sz w:val="22"/>
        <w:szCs w:val="22"/>
        <w:lang w:val="pl-PL" w:eastAsia="en-US" w:bidi="ar-SA"/>
      </w:rPr>
    </w:lvl>
    <w:lvl w:ilvl="1" w:tplc="5052BFCC">
      <w:numFmt w:val="bullet"/>
      <w:lvlText w:val="•"/>
      <w:lvlJc w:val="left"/>
      <w:pPr>
        <w:ind w:left="1450" w:hanging="284"/>
      </w:pPr>
      <w:rPr>
        <w:rFonts w:hint="default"/>
        <w:lang w:val="pl-PL" w:eastAsia="en-US" w:bidi="ar-SA"/>
      </w:rPr>
    </w:lvl>
    <w:lvl w:ilvl="2" w:tplc="AE9AFB14">
      <w:numFmt w:val="bullet"/>
      <w:lvlText w:val="•"/>
      <w:lvlJc w:val="left"/>
      <w:pPr>
        <w:ind w:left="2340" w:hanging="284"/>
      </w:pPr>
      <w:rPr>
        <w:rFonts w:hint="default"/>
        <w:lang w:val="pl-PL" w:eastAsia="en-US" w:bidi="ar-SA"/>
      </w:rPr>
    </w:lvl>
    <w:lvl w:ilvl="3" w:tplc="D2221884">
      <w:numFmt w:val="bullet"/>
      <w:lvlText w:val="•"/>
      <w:lvlJc w:val="left"/>
      <w:pPr>
        <w:ind w:left="3230" w:hanging="284"/>
      </w:pPr>
      <w:rPr>
        <w:rFonts w:hint="default"/>
        <w:lang w:val="pl-PL" w:eastAsia="en-US" w:bidi="ar-SA"/>
      </w:rPr>
    </w:lvl>
    <w:lvl w:ilvl="4" w:tplc="E5E046DE">
      <w:numFmt w:val="bullet"/>
      <w:lvlText w:val="•"/>
      <w:lvlJc w:val="left"/>
      <w:pPr>
        <w:ind w:left="4120" w:hanging="284"/>
      </w:pPr>
      <w:rPr>
        <w:rFonts w:hint="default"/>
        <w:lang w:val="pl-PL" w:eastAsia="en-US" w:bidi="ar-SA"/>
      </w:rPr>
    </w:lvl>
    <w:lvl w:ilvl="5" w:tplc="1B283110">
      <w:numFmt w:val="bullet"/>
      <w:lvlText w:val="•"/>
      <w:lvlJc w:val="left"/>
      <w:pPr>
        <w:ind w:left="5010" w:hanging="284"/>
      </w:pPr>
      <w:rPr>
        <w:rFonts w:hint="default"/>
        <w:lang w:val="pl-PL" w:eastAsia="en-US" w:bidi="ar-SA"/>
      </w:rPr>
    </w:lvl>
    <w:lvl w:ilvl="6" w:tplc="A012822C">
      <w:numFmt w:val="bullet"/>
      <w:lvlText w:val="•"/>
      <w:lvlJc w:val="left"/>
      <w:pPr>
        <w:ind w:left="5900" w:hanging="284"/>
      </w:pPr>
      <w:rPr>
        <w:rFonts w:hint="default"/>
        <w:lang w:val="pl-PL" w:eastAsia="en-US" w:bidi="ar-SA"/>
      </w:rPr>
    </w:lvl>
    <w:lvl w:ilvl="7" w:tplc="6FCC8098">
      <w:numFmt w:val="bullet"/>
      <w:lvlText w:val="•"/>
      <w:lvlJc w:val="left"/>
      <w:pPr>
        <w:ind w:left="6790" w:hanging="284"/>
      </w:pPr>
      <w:rPr>
        <w:rFonts w:hint="default"/>
        <w:lang w:val="pl-PL" w:eastAsia="en-US" w:bidi="ar-SA"/>
      </w:rPr>
    </w:lvl>
    <w:lvl w:ilvl="8" w:tplc="EFF4F354">
      <w:numFmt w:val="bullet"/>
      <w:lvlText w:val="•"/>
      <w:lvlJc w:val="left"/>
      <w:pPr>
        <w:ind w:left="7680" w:hanging="284"/>
      </w:pPr>
      <w:rPr>
        <w:rFonts w:hint="default"/>
        <w:lang w:val="pl-PL" w:eastAsia="en-US" w:bidi="ar-SA"/>
      </w:rPr>
    </w:lvl>
  </w:abstractNum>
  <w:abstractNum w:abstractNumId="19" w15:restartNumberingAfterBreak="0">
    <w:nsid w:val="1A816B32"/>
    <w:multiLevelType w:val="hybridMultilevel"/>
    <w:tmpl w:val="CA92DC8C"/>
    <w:lvl w:ilvl="0" w:tplc="FFFFFFFF">
      <w:start w:val="2"/>
      <w:numFmt w:val="decimal"/>
      <w:lvlText w:val="%1."/>
      <w:lvlJc w:val="left"/>
      <w:pPr>
        <w:ind w:left="1571"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858E173A">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9710DA"/>
    <w:multiLevelType w:val="multilevel"/>
    <w:tmpl w:val="C61CAB0C"/>
    <w:lvl w:ilvl="0">
      <w:start w:val="1"/>
      <w:numFmt w:val="decimal"/>
      <w:lvlText w:val="%1."/>
      <w:lvlJc w:val="left"/>
      <w:pPr>
        <w:tabs>
          <w:tab w:val="num" w:pos="1617"/>
        </w:tabs>
        <w:ind w:left="167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6553F3B"/>
    <w:multiLevelType w:val="hybridMultilevel"/>
    <w:tmpl w:val="0FDE232C"/>
    <w:lvl w:ilvl="0" w:tplc="CC8C9B8A">
      <w:start w:val="1"/>
      <w:numFmt w:val="decimal"/>
      <w:lvlText w:val="%1."/>
      <w:lvlJc w:val="left"/>
      <w:pPr>
        <w:ind w:left="530" w:hanging="255"/>
      </w:pPr>
      <w:rPr>
        <w:rFonts w:ascii="Cambria" w:eastAsia="Cambria" w:hAnsi="Cambria" w:cs="Cambria" w:hint="default"/>
        <w:w w:val="100"/>
        <w:sz w:val="22"/>
        <w:szCs w:val="22"/>
        <w:lang w:val="pl-PL" w:eastAsia="en-US" w:bidi="ar-SA"/>
      </w:rPr>
    </w:lvl>
    <w:lvl w:ilvl="1" w:tplc="66540316">
      <w:numFmt w:val="bullet"/>
      <w:lvlText w:val="•"/>
      <w:lvlJc w:val="left"/>
      <w:pPr>
        <w:ind w:left="1432" w:hanging="255"/>
      </w:pPr>
      <w:rPr>
        <w:rFonts w:hint="default"/>
        <w:lang w:val="pl-PL" w:eastAsia="en-US" w:bidi="ar-SA"/>
      </w:rPr>
    </w:lvl>
    <w:lvl w:ilvl="2" w:tplc="E1701834">
      <w:numFmt w:val="bullet"/>
      <w:lvlText w:val="•"/>
      <w:lvlJc w:val="left"/>
      <w:pPr>
        <w:ind w:left="2324" w:hanging="255"/>
      </w:pPr>
      <w:rPr>
        <w:rFonts w:hint="default"/>
        <w:lang w:val="pl-PL" w:eastAsia="en-US" w:bidi="ar-SA"/>
      </w:rPr>
    </w:lvl>
    <w:lvl w:ilvl="3" w:tplc="F7B0A36C">
      <w:numFmt w:val="bullet"/>
      <w:lvlText w:val="•"/>
      <w:lvlJc w:val="left"/>
      <w:pPr>
        <w:ind w:left="3216" w:hanging="255"/>
      </w:pPr>
      <w:rPr>
        <w:rFonts w:hint="default"/>
        <w:lang w:val="pl-PL" w:eastAsia="en-US" w:bidi="ar-SA"/>
      </w:rPr>
    </w:lvl>
    <w:lvl w:ilvl="4" w:tplc="F45614A8">
      <w:numFmt w:val="bullet"/>
      <w:lvlText w:val="•"/>
      <w:lvlJc w:val="left"/>
      <w:pPr>
        <w:ind w:left="4108" w:hanging="255"/>
      </w:pPr>
      <w:rPr>
        <w:rFonts w:hint="default"/>
        <w:lang w:val="pl-PL" w:eastAsia="en-US" w:bidi="ar-SA"/>
      </w:rPr>
    </w:lvl>
    <w:lvl w:ilvl="5" w:tplc="F6B65E84">
      <w:numFmt w:val="bullet"/>
      <w:lvlText w:val="•"/>
      <w:lvlJc w:val="left"/>
      <w:pPr>
        <w:ind w:left="5000" w:hanging="255"/>
      </w:pPr>
      <w:rPr>
        <w:rFonts w:hint="default"/>
        <w:lang w:val="pl-PL" w:eastAsia="en-US" w:bidi="ar-SA"/>
      </w:rPr>
    </w:lvl>
    <w:lvl w:ilvl="6" w:tplc="7C287A4E">
      <w:numFmt w:val="bullet"/>
      <w:lvlText w:val="•"/>
      <w:lvlJc w:val="left"/>
      <w:pPr>
        <w:ind w:left="5892" w:hanging="255"/>
      </w:pPr>
      <w:rPr>
        <w:rFonts w:hint="default"/>
        <w:lang w:val="pl-PL" w:eastAsia="en-US" w:bidi="ar-SA"/>
      </w:rPr>
    </w:lvl>
    <w:lvl w:ilvl="7" w:tplc="999432CC">
      <w:numFmt w:val="bullet"/>
      <w:lvlText w:val="•"/>
      <w:lvlJc w:val="left"/>
      <w:pPr>
        <w:ind w:left="6784" w:hanging="255"/>
      </w:pPr>
      <w:rPr>
        <w:rFonts w:hint="default"/>
        <w:lang w:val="pl-PL" w:eastAsia="en-US" w:bidi="ar-SA"/>
      </w:rPr>
    </w:lvl>
    <w:lvl w:ilvl="8" w:tplc="41863088">
      <w:numFmt w:val="bullet"/>
      <w:lvlText w:val="•"/>
      <w:lvlJc w:val="left"/>
      <w:pPr>
        <w:ind w:left="7676" w:hanging="255"/>
      </w:pPr>
      <w:rPr>
        <w:rFonts w:hint="default"/>
        <w:lang w:val="pl-PL" w:eastAsia="en-US" w:bidi="ar-SA"/>
      </w:rPr>
    </w:lvl>
  </w:abstractNum>
  <w:abstractNum w:abstractNumId="22" w15:restartNumberingAfterBreak="0">
    <w:nsid w:val="26C80C5E"/>
    <w:multiLevelType w:val="hybridMultilevel"/>
    <w:tmpl w:val="5B82EA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A81BEC"/>
    <w:multiLevelType w:val="hybridMultilevel"/>
    <w:tmpl w:val="49384118"/>
    <w:lvl w:ilvl="0" w:tplc="8E2CA58A">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A31AB5A4">
      <w:numFmt w:val="bullet"/>
      <w:lvlText w:val=""/>
      <w:lvlJc w:val="left"/>
      <w:pPr>
        <w:ind w:left="842" w:hanging="425"/>
      </w:pPr>
      <w:rPr>
        <w:rFonts w:ascii="Symbol" w:eastAsia="Symbol" w:hAnsi="Symbol" w:cs="Symbol" w:hint="default"/>
        <w:w w:val="100"/>
        <w:sz w:val="22"/>
        <w:szCs w:val="22"/>
        <w:lang w:val="pl-PL" w:eastAsia="en-US" w:bidi="ar-SA"/>
      </w:rPr>
    </w:lvl>
    <w:lvl w:ilvl="2" w:tplc="CE38C270">
      <w:numFmt w:val="bullet"/>
      <w:lvlText w:val="•"/>
      <w:lvlJc w:val="left"/>
      <w:pPr>
        <w:ind w:left="1797" w:hanging="425"/>
      </w:pPr>
      <w:rPr>
        <w:rFonts w:hint="default"/>
        <w:lang w:val="pl-PL" w:eastAsia="en-US" w:bidi="ar-SA"/>
      </w:rPr>
    </w:lvl>
    <w:lvl w:ilvl="3" w:tplc="F86CFD82">
      <w:numFmt w:val="bullet"/>
      <w:lvlText w:val="•"/>
      <w:lvlJc w:val="left"/>
      <w:pPr>
        <w:ind w:left="2755" w:hanging="425"/>
      </w:pPr>
      <w:rPr>
        <w:rFonts w:hint="default"/>
        <w:lang w:val="pl-PL" w:eastAsia="en-US" w:bidi="ar-SA"/>
      </w:rPr>
    </w:lvl>
    <w:lvl w:ilvl="4" w:tplc="E88006C6">
      <w:numFmt w:val="bullet"/>
      <w:lvlText w:val="•"/>
      <w:lvlJc w:val="left"/>
      <w:pPr>
        <w:ind w:left="3713" w:hanging="425"/>
      </w:pPr>
      <w:rPr>
        <w:rFonts w:hint="default"/>
        <w:lang w:val="pl-PL" w:eastAsia="en-US" w:bidi="ar-SA"/>
      </w:rPr>
    </w:lvl>
    <w:lvl w:ilvl="5" w:tplc="4B86C9FA">
      <w:numFmt w:val="bullet"/>
      <w:lvlText w:val="•"/>
      <w:lvlJc w:val="left"/>
      <w:pPr>
        <w:ind w:left="4671" w:hanging="425"/>
      </w:pPr>
      <w:rPr>
        <w:rFonts w:hint="default"/>
        <w:lang w:val="pl-PL" w:eastAsia="en-US" w:bidi="ar-SA"/>
      </w:rPr>
    </w:lvl>
    <w:lvl w:ilvl="6" w:tplc="0F16FFB8">
      <w:numFmt w:val="bullet"/>
      <w:lvlText w:val="•"/>
      <w:lvlJc w:val="left"/>
      <w:pPr>
        <w:ind w:left="5628" w:hanging="425"/>
      </w:pPr>
      <w:rPr>
        <w:rFonts w:hint="default"/>
        <w:lang w:val="pl-PL" w:eastAsia="en-US" w:bidi="ar-SA"/>
      </w:rPr>
    </w:lvl>
    <w:lvl w:ilvl="7" w:tplc="C29A1EF0">
      <w:numFmt w:val="bullet"/>
      <w:lvlText w:val="•"/>
      <w:lvlJc w:val="left"/>
      <w:pPr>
        <w:ind w:left="6586" w:hanging="425"/>
      </w:pPr>
      <w:rPr>
        <w:rFonts w:hint="default"/>
        <w:lang w:val="pl-PL" w:eastAsia="en-US" w:bidi="ar-SA"/>
      </w:rPr>
    </w:lvl>
    <w:lvl w:ilvl="8" w:tplc="52D8815E">
      <w:numFmt w:val="bullet"/>
      <w:lvlText w:val="•"/>
      <w:lvlJc w:val="left"/>
      <w:pPr>
        <w:ind w:left="7544" w:hanging="425"/>
      </w:pPr>
      <w:rPr>
        <w:rFonts w:hint="default"/>
        <w:lang w:val="pl-PL" w:eastAsia="en-US" w:bidi="ar-SA"/>
      </w:rPr>
    </w:lvl>
  </w:abstractNum>
  <w:abstractNum w:abstractNumId="24" w15:restartNumberingAfterBreak="0">
    <w:nsid w:val="28B02AC9"/>
    <w:multiLevelType w:val="hybridMultilevel"/>
    <w:tmpl w:val="4948A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E93992"/>
    <w:multiLevelType w:val="hybridMultilevel"/>
    <w:tmpl w:val="27844C88"/>
    <w:lvl w:ilvl="0" w:tplc="6DE2E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33608"/>
    <w:multiLevelType w:val="hybridMultilevel"/>
    <w:tmpl w:val="08EED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2565E3"/>
    <w:multiLevelType w:val="hybridMultilevel"/>
    <w:tmpl w:val="BD167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B507BE"/>
    <w:multiLevelType w:val="hybridMultilevel"/>
    <w:tmpl w:val="BE1AA0BC"/>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70" w:hanging="69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1E5838"/>
    <w:multiLevelType w:val="hybridMultilevel"/>
    <w:tmpl w:val="40020D20"/>
    <w:lvl w:ilvl="0" w:tplc="006C91E8">
      <w:start w:val="1"/>
      <w:numFmt w:val="decimal"/>
      <w:lvlText w:val="%1."/>
      <w:lvlJc w:val="left"/>
      <w:pPr>
        <w:ind w:left="4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05746"/>
    <w:multiLevelType w:val="multilevel"/>
    <w:tmpl w:val="E09690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D062046"/>
    <w:multiLevelType w:val="hybridMultilevel"/>
    <w:tmpl w:val="F1BAF54E"/>
    <w:lvl w:ilvl="0" w:tplc="6DE2ED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4E9E58">
      <w:numFmt w:val="bullet"/>
      <w:lvlText w:val="•"/>
      <w:lvlJc w:val="left"/>
      <w:pPr>
        <w:ind w:left="2670" w:hanging="690"/>
      </w:pPr>
      <w:rPr>
        <w:rFonts w:ascii="Calibri" w:eastAsiaTheme="minorHAnsi" w:hAnsi="Calibri" w:cs="Calibr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86050"/>
    <w:multiLevelType w:val="multilevel"/>
    <w:tmpl w:val="A636F95C"/>
    <w:lvl w:ilvl="0">
      <w:start w:val="1"/>
      <w:numFmt w:val="decimal"/>
      <w:lvlText w:val="%1."/>
      <w:lvlJc w:val="left"/>
      <w:pPr>
        <w:ind w:left="360" w:hanging="360"/>
      </w:pPr>
      <w:rPr>
        <w:rFonts w:hint="default"/>
        <w:b w:val="0"/>
      </w:rPr>
    </w:lvl>
    <w:lvl w:ilvl="1">
      <w:start w:val="8"/>
      <w:numFmt w:val="decimal"/>
      <w:isLgl/>
      <w:lvlText w:val="%1.%2"/>
      <w:lvlJc w:val="left"/>
      <w:pPr>
        <w:ind w:left="1913" w:hanging="495"/>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498" w:hanging="1080"/>
      </w:pPr>
      <w:rPr>
        <w:rFonts w:hint="default"/>
        <w:b/>
      </w:rPr>
    </w:lvl>
    <w:lvl w:ilvl="4">
      <w:start w:val="1"/>
      <w:numFmt w:val="decimal"/>
      <w:isLgl/>
      <w:lvlText w:val="%1.%2.%3.%4.%5"/>
      <w:lvlJc w:val="left"/>
      <w:pPr>
        <w:ind w:left="2498" w:hanging="1080"/>
      </w:pPr>
      <w:rPr>
        <w:rFonts w:hint="default"/>
        <w:b/>
      </w:rPr>
    </w:lvl>
    <w:lvl w:ilvl="5">
      <w:start w:val="1"/>
      <w:numFmt w:val="decimal"/>
      <w:isLgl/>
      <w:lvlText w:val="%1.%2.%3.%4.%5.%6"/>
      <w:lvlJc w:val="left"/>
      <w:pPr>
        <w:ind w:left="2858" w:hanging="1440"/>
      </w:pPr>
      <w:rPr>
        <w:rFonts w:hint="default"/>
        <w:b/>
      </w:rPr>
    </w:lvl>
    <w:lvl w:ilvl="6">
      <w:start w:val="1"/>
      <w:numFmt w:val="decimal"/>
      <w:isLgl/>
      <w:lvlText w:val="%1.%2.%3.%4.%5.%6.%7"/>
      <w:lvlJc w:val="left"/>
      <w:pPr>
        <w:ind w:left="2858" w:hanging="1440"/>
      </w:pPr>
      <w:rPr>
        <w:rFonts w:hint="default"/>
        <w:b/>
      </w:rPr>
    </w:lvl>
    <w:lvl w:ilvl="7">
      <w:start w:val="1"/>
      <w:numFmt w:val="decimal"/>
      <w:isLgl/>
      <w:lvlText w:val="%1.%2.%3.%4.%5.%6.%7.%8"/>
      <w:lvlJc w:val="left"/>
      <w:pPr>
        <w:ind w:left="3218" w:hanging="1800"/>
      </w:pPr>
      <w:rPr>
        <w:rFonts w:hint="default"/>
        <w:b/>
      </w:rPr>
    </w:lvl>
    <w:lvl w:ilvl="8">
      <w:start w:val="1"/>
      <w:numFmt w:val="decimal"/>
      <w:isLgl/>
      <w:lvlText w:val="%1.%2.%3.%4.%5.%6.%7.%8.%9"/>
      <w:lvlJc w:val="left"/>
      <w:pPr>
        <w:ind w:left="3218" w:hanging="1800"/>
      </w:pPr>
      <w:rPr>
        <w:rFonts w:hint="default"/>
        <w:b/>
      </w:rPr>
    </w:lvl>
  </w:abstractNum>
  <w:abstractNum w:abstractNumId="34" w15:restartNumberingAfterBreak="0">
    <w:nsid w:val="539D7BCF"/>
    <w:multiLevelType w:val="hybridMultilevel"/>
    <w:tmpl w:val="92C408FE"/>
    <w:lvl w:ilvl="0" w:tplc="59CEA32E">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5DD384F"/>
    <w:multiLevelType w:val="hybridMultilevel"/>
    <w:tmpl w:val="E1ECAAA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2B6F36"/>
    <w:multiLevelType w:val="hybridMultilevel"/>
    <w:tmpl w:val="67D6F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A0B2AD7"/>
    <w:multiLevelType w:val="hybridMultilevel"/>
    <w:tmpl w:val="90A2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815A6F"/>
    <w:multiLevelType w:val="hybridMultilevel"/>
    <w:tmpl w:val="3CFAA720"/>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1" w15:restartNumberingAfterBreak="0">
    <w:nsid w:val="5DA726E0"/>
    <w:multiLevelType w:val="multilevel"/>
    <w:tmpl w:val="AB00C0A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24D664E"/>
    <w:multiLevelType w:val="hybridMultilevel"/>
    <w:tmpl w:val="0232881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5B2279C"/>
    <w:multiLevelType w:val="hybridMultilevel"/>
    <w:tmpl w:val="B150B5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8BD5E0D"/>
    <w:multiLevelType w:val="hybridMultilevel"/>
    <w:tmpl w:val="C9821E32"/>
    <w:lvl w:ilvl="0" w:tplc="CF429508">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D28CCED0">
      <w:numFmt w:val="bullet"/>
      <w:lvlText w:val=""/>
      <w:lvlJc w:val="left"/>
      <w:pPr>
        <w:ind w:left="996" w:hanging="348"/>
      </w:pPr>
      <w:rPr>
        <w:rFonts w:ascii="Symbol" w:eastAsia="Symbol" w:hAnsi="Symbol" w:cs="Symbol" w:hint="default"/>
        <w:w w:val="100"/>
        <w:sz w:val="22"/>
        <w:szCs w:val="22"/>
        <w:lang w:val="pl-PL" w:eastAsia="en-US" w:bidi="ar-SA"/>
      </w:rPr>
    </w:lvl>
    <w:lvl w:ilvl="2" w:tplc="B3C86C74">
      <w:numFmt w:val="bullet"/>
      <w:lvlText w:val="•"/>
      <w:lvlJc w:val="left"/>
      <w:pPr>
        <w:ind w:left="1940" w:hanging="348"/>
      </w:pPr>
      <w:rPr>
        <w:rFonts w:hint="default"/>
        <w:lang w:val="pl-PL" w:eastAsia="en-US" w:bidi="ar-SA"/>
      </w:rPr>
    </w:lvl>
    <w:lvl w:ilvl="3" w:tplc="2A266274">
      <w:numFmt w:val="bullet"/>
      <w:lvlText w:val="•"/>
      <w:lvlJc w:val="left"/>
      <w:pPr>
        <w:ind w:left="2880" w:hanging="348"/>
      </w:pPr>
      <w:rPr>
        <w:rFonts w:hint="default"/>
        <w:lang w:val="pl-PL" w:eastAsia="en-US" w:bidi="ar-SA"/>
      </w:rPr>
    </w:lvl>
    <w:lvl w:ilvl="4" w:tplc="65BC6F7C">
      <w:numFmt w:val="bullet"/>
      <w:lvlText w:val="•"/>
      <w:lvlJc w:val="left"/>
      <w:pPr>
        <w:ind w:left="3820" w:hanging="348"/>
      </w:pPr>
      <w:rPr>
        <w:rFonts w:hint="default"/>
        <w:lang w:val="pl-PL" w:eastAsia="en-US" w:bidi="ar-SA"/>
      </w:rPr>
    </w:lvl>
    <w:lvl w:ilvl="5" w:tplc="4E9290F2">
      <w:numFmt w:val="bullet"/>
      <w:lvlText w:val="•"/>
      <w:lvlJc w:val="left"/>
      <w:pPr>
        <w:ind w:left="4760" w:hanging="348"/>
      </w:pPr>
      <w:rPr>
        <w:rFonts w:hint="default"/>
        <w:lang w:val="pl-PL" w:eastAsia="en-US" w:bidi="ar-SA"/>
      </w:rPr>
    </w:lvl>
    <w:lvl w:ilvl="6" w:tplc="13ECB196">
      <w:numFmt w:val="bullet"/>
      <w:lvlText w:val="•"/>
      <w:lvlJc w:val="left"/>
      <w:pPr>
        <w:ind w:left="5700" w:hanging="348"/>
      </w:pPr>
      <w:rPr>
        <w:rFonts w:hint="default"/>
        <w:lang w:val="pl-PL" w:eastAsia="en-US" w:bidi="ar-SA"/>
      </w:rPr>
    </w:lvl>
    <w:lvl w:ilvl="7" w:tplc="5140707E">
      <w:numFmt w:val="bullet"/>
      <w:lvlText w:val="•"/>
      <w:lvlJc w:val="left"/>
      <w:pPr>
        <w:ind w:left="6640" w:hanging="348"/>
      </w:pPr>
      <w:rPr>
        <w:rFonts w:hint="default"/>
        <w:lang w:val="pl-PL" w:eastAsia="en-US" w:bidi="ar-SA"/>
      </w:rPr>
    </w:lvl>
    <w:lvl w:ilvl="8" w:tplc="062C2758">
      <w:numFmt w:val="bullet"/>
      <w:lvlText w:val="•"/>
      <w:lvlJc w:val="left"/>
      <w:pPr>
        <w:ind w:left="7580" w:hanging="348"/>
      </w:pPr>
      <w:rPr>
        <w:rFonts w:hint="default"/>
        <w:lang w:val="pl-PL" w:eastAsia="en-US" w:bidi="ar-SA"/>
      </w:rPr>
    </w:lvl>
  </w:abstractNum>
  <w:abstractNum w:abstractNumId="45" w15:restartNumberingAfterBreak="0">
    <w:nsid w:val="6A837D88"/>
    <w:multiLevelType w:val="multilevel"/>
    <w:tmpl w:val="6B6A486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EFA4F12"/>
    <w:multiLevelType w:val="hybridMultilevel"/>
    <w:tmpl w:val="8DF8069E"/>
    <w:lvl w:ilvl="0" w:tplc="FFFFFFFF">
      <w:start w:val="2"/>
      <w:numFmt w:val="decimal"/>
      <w:lvlText w:val="%1."/>
      <w:lvlJc w:val="left"/>
      <w:pPr>
        <w:ind w:left="1571" w:hanging="360"/>
      </w:pPr>
      <w:rPr>
        <w:rFonts w:ascii="Times New Roman" w:hAnsi="Times New Roman" w:cs="Times New Roman" w:hint="default"/>
        <w:color w:val="auto"/>
      </w:rPr>
    </w:lvl>
    <w:lvl w:ilvl="1" w:tplc="04150011">
      <w:start w:val="1"/>
      <w:numFmt w:val="decimal"/>
      <w:lvlText w:val="%2)"/>
      <w:lvlJc w:val="left"/>
      <w:pPr>
        <w:ind w:left="78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B81513"/>
    <w:multiLevelType w:val="hybridMultilevel"/>
    <w:tmpl w:val="602E2FD6"/>
    <w:lvl w:ilvl="0" w:tplc="B3A8AFEA">
      <w:start w:val="2"/>
      <w:numFmt w:val="decimal"/>
      <w:lvlText w:val="%1."/>
      <w:lvlJc w:val="left"/>
      <w:pPr>
        <w:ind w:left="1571"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5827E0"/>
    <w:multiLevelType w:val="hybridMultilevel"/>
    <w:tmpl w:val="64487850"/>
    <w:lvl w:ilvl="0" w:tplc="2B7A5ED8">
      <w:start w:val="1"/>
      <w:numFmt w:val="decimal"/>
      <w:lvlText w:val="%1."/>
      <w:lvlJc w:val="left"/>
      <w:pPr>
        <w:ind w:left="284" w:hanging="284"/>
      </w:pPr>
      <w:rPr>
        <w:rFonts w:ascii="Times New Roman" w:eastAsia="Cambria" w:hAnsi="Times New Roman" w:cs="Times New Roman" w:hint="default"/>
        <w:b w:val="0"/>
        <w:bCs w:val="0"/>
        <w:color w:val="auto"/>
        <w:spacing w:val="-2"/>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A3278A"/>
    <w:multiLevelType w:val="hybridMultilevel"/>
    <w:tmpl w:val="3968B36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8425394">
    <w:abstractNumId w:val="8"/>
  </w:num>
  <w:num w:numId="2" w16cid:durableId="206994348">
    <w:abstractNumId w:val="6"/>
  </w:num>
  <w:num w:numId="3" w16cid:durableId="1879008935">
    <w:abstractNumId w:val="5"/>
  </w:num>
  <w:num w:numId="4" w16cid:durableId="263542248">
    <w:abstractNumId w:val="4"/>
  </w:num>
  <w:num w:numId="5" w16cid:durableId="1704209088">
    <w:abstractNumId w:val="7"/>
  </w:num>
  <w:num w:numId="6" w16cid:durableId="2033336810">
    <w:abstractNumId w:val="3"/>
  </w:num>
  <w:num w:numId="7" w16cid:durableId="1434320986">
    <w:abstractNumId w:val="2"/>
  </w:num>
  <w:num w:numId="8" w16cid:durableId="1480414782">
    <w:abstractNumId w:val="1"/>
  </w:num>
  <w:num w:numId="9" w16cid:durableId="554395353">
    <w:abstractNumId w:val="0"/>
  </w:num>
  <w:num w:numId="10" w16cid:durableId="1885672856">
    <w:abstractNumId w:val="36"/>
  </w:num>
  <w:num w:numId="11" w16cid:durableId="928005259">
    <w:abstractNumId w:val="28"/>
  </w:num>
  <w:num w:numId="12" w16cid:durableId="2119182464">
    <w:abstractNumId w:val="14"/>
  </w:num>
  <w:num w:numId="13" w16cid:durableId="1338001643">
    <w:abstractNumId w:val="26"/>
  </w:num>
  <w:num w:numId="14" w16cid:durableId="2082825677">
    <w:abstractNumId w:val="24"/>
  </w:num>
  <w:num w:numId="15" w16cid:durableId="1163201653">
    <w:abstractNumId w:val="20"/>
  </w:num>
  <w:num w:numId="16" w16cid:durableId="1972250872">
    <w:abstractNumId w:val="50"/>
  </w:num>
  <w:num w:numId="17" w16cid:durableId="208886988">
    <w:abstractNumId w:val="37"/>
  </w:num>
  <w:num w:numId="18" w16cid:durableId="1010835303">
    <w:abstractNumId w:val="9"/>
  </w:num>
  <w:num w:numId="19" w16cid:durableId="1734886569">
    <w:abstractNumId w:val="38"/>
  </w:num>
  <w:num w:numId="20" w16cid:durableId="8971354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5912344">
    <w:abstractNumId w:val="47"/>
  </w:num>
  <w:num w:numId="22" w16cid:durableId="1157916134">
    <w:abstractNumId w:val="27"/>
  </w:num>
  <w:num w:numId="23" w16cid:durableId="193544069">
    <w:abstractNumId w:val="15"/>
  </w:num>
  <w:num w:numId="24" w16cid:durableId="1298877812">
    <w:abstractNumId w:val="18"/>
  </w:num>
  <w:num w:numId="25" w16cid:durableId="1664621157">
    <w:abstractNumId w:val="23"/>
  </w:num>
  <w:num w:numId="26" w16cid:durableId="436868532">
    <w:abstractNumId w:val="44"/>
  </w:num>
  <w:num w:numId="27" w16cid:durableId="661273336">
    <w:abstractNumId w:val="48"/>
  </w:num>
  <w:num w:numId="28" w16cid:durableId="401024969">
    <w:abstractNumId w:val="17"/>
  </w:num>
  <w:num w:numId="29" w16cid:durableId="2021463140">
    <w:abstractNumId w:val="40"/>
  </w:num>
  <w:num w:numId="30" w16cid:durableId="389690860">
    <w:abstractNumId w:val="21"/>
  </w:num>
  <w:num w:numId="31" w16cid:durableId="1520924981">
    <w:abstractNumId w:val="13"/>
  </w:num>
  <w:num w:numId="32" w16cid:durableId="253054323">
    <w:abstractNumId w:val="16"/>
  </w:num>
  <w:num w:numId="33" w16cid:durableId="1925066571">
    <w:abstractNumId w:val="42"/>
  </w:num>
  <w:num w:numId="34" w16cid:durableId="385417597">
    <w:abstractNumId w:val="49"/>
  </w:num>
  <w:num w:numId="35" w16cid:durableId="1009258635">
    <w:abstractNumId w:val="22"/>
  </w:num>
  <w:num w:numId="36" w16cid:durableId="1496915381">
    <w:abstractNumId w:val="39"/>
  </w:num>
  <w:num w:numId="37" w16cid:durableId="399056068">
    <w:abstractNumId w:val="33"/>
  </w:num>
  <w:num w:numId="38" w16cid:durableId="658189450">
    <w:abstractNumId w:val="12"/>
  </w:num>
  <w:num w:numId="39" w16cid:durableId="447701590">
    <w:abstractNumId w:val="46"/>
  </w:num>
  <w:num w:numId="40" w16cid:durableId="865560669">
    <w:abstractNumId w:val="19"/>
  </w:num>
  <w:num w:numId="41" w16cid:durableId="1015031827">
    <w:abstractNumId w:val="10"/>
  </w:num>
  <w:num w:numId="42" w16cid:durableId="1499148464">
    <w:abstractNumId w:val="11"/>
  </w:num>
  <w:num w:numId="43" w16cid:durableId="2079327553">
    <w:abstractNumId w:val="32"/>
  </w:num>
  <w:num w:numId="44" w16cid:durableId="48916886">
    <w:abstractNumId w:val="43"/>
  </w:num>
  <w:num w:numId="45" w16cid:durableId="1896237780">
    <w:abstractNumId w:val="31"/>
  </w:num>
  <w:num w:numId="46" w16cid:durableId="1125196770">
    <w:abstractNumId w:val="29"/>
  </w:num>
  <w:num w:numId="47" w16cid:durableId="1959335733">
    <w:abstractNumId w:val="35"/>
  </w:num>
  <w:num w:numId="48" w16cid:durableId="438374658">
    <w:abstractNumId w:val="45"/>
  </w:num>
  <w:num w:numId="49" w16cid:durableId="349380148">
    <w:abstractNumId w:val="41"/>
  </w:num>
  <w:num w:numId="50" w16cid:durableId="903106034">
    <w:abstractNumId w:val="25"/>
  </w:num>
  <w:num w:numId="51" w16cid:durableId="1965518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0818"/>
    <w:rsid w:val="0015074B"/>
    <w:rsid w:val="001D4418"/>
    <w:rsid w:val="0029639D"/>
    <w:rsid w:val="002F0144"/>
    <w:rsid w:val="00326F90"/>
    <w:rsid w:val="003A3D2B"/>
    <w:rsid w:val="006E018B"/>
    <w:rsid w:val="00754445"/>
    <w:rsid w:val="009114ED"/>
    <w:rsid w:val="00AA1D8D"/>
    <w:rsid w:val="00AC408C"/>
    <w:rsid w:val="00B47730"/>
    <w:rsid w:val="00B96451"/>
    <w:rsid w:val="00BF3B6C"/>
    <w:rsid w:val="00C52430"/>
    <w:rsid w:val="00CB0664"/>
    <w:rsid w:val="00D21045"/>
    <w:rsid w:val="00EA46F7"/>
    <w:rsid w:val="00EC4CC4"/>
    <w:rsid w:val="00F53A18"/>
    <w:rsid w:val="00F9679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70AFD"/>
  <w14:defaultImageDpi w14:val="330"/>
  <w15:docId w15:val="{8B634F96-379F-4AAE-9003-7BE2ECE2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rPr>
      <w:rFonts w:ascii="Times New Roman" w:hAnsi="Times New Roman"/>
      <w:sz w:val="24"/>
      <w:lang w:val="pl-PL"/>
    </w:rPr>
  </w:style>
  <w:style w:type="paragraph" w:styleId="Nagwek1">
    <w:name w:val="heading 1"/>
    <w:basedOn w:val="Normalny"/>
    <w:next w:val="Normalny"/>
    <w:link w:val="Nagwek1Znak"/>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2 heading,A_wyliczenie,K-P_odwolanie"/>
    <w:basedOn w:val="Normalny"/>
    <w:link w:val="AkapitzlistZnak"/>
    <w:uiPriority w:val="34"/>
    <w:qFormat/>
    <w:rsid w:val="00FC693F"/>
    <w:pPr>
      <w:ind w:left="720"/>
      <w:contextualSpacing/>
    </w:pPr>
  </w:style>
  <w:style w:type="paragraph" w:styleId="Tekstpodstawowy">
    <w:name w:val="Body Text"/>
    <w:basedOn w:val="Normalny"/>
    <w:link w:val="TekstpodstawowyZnak"/>
    <w:unhideWhenUsed/>
    <w:rsid w:val="00AA1D8D"/>
    <w:pPr>
      <w:spacing w:after="120"/>
    </w:pPr>
  </w:style>
  <w:style w:type="character" w:customStyle="1" w:styleId="TekstpodstawowyZnak">
    <w:name w:val="Tekst podstawowy Znak"/>
    <w:basedOn w:val="Domylnaczcionkaakapitu"/>
    <w:link w:val="Tekstpodstawowy"/>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rsid w:val="00AA1D8D"/>
    <w:rPr>
      <w:sz w:val="16"/>
      <w:szCs w:val="16"/>
    </w:rPr>
  </w:style>
  <w:style w:type="paragraph" w:styleId="Lista">
    <w:name w:val="List"/>
    <w:basedOn w:val="Normalny"/>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WW8Num1z0">
    <w:name w:val="WW8Num1z0"/>
    <w:rsid w:val="00EA46F7"/>
  </w:style>
  <w:style w:type="character" w:customStyle="1" w:styleId="WW8Num1z1">
    <w:name w:val="WW8Num1z1"/>
    <w:rsid w:val="00EA46F7"/>
  </w:style>
  <w:style w:type="character" w:customStyle="1" w:styleId="WW8Num1z2">
    <w:name w:val="WW8Num1z2"/>
    <w:rsid w:val="00EA46F7"/>
  </w:style>
  <w:style w:type="character" w:customStyle="1" w:styleId="WW8Num1z3">
    <w:name w:val="WW8Num1z3"/>
    <w:rsid w:val="00EA46F7"/>
  </w:style>
  <w:style w:type="character" w:customStyle="1" w:styleId="WW8Num1z4">
    <w:name w:val="WW8Num1z4"/>
    <w:rsid w:val="00EA46F7"/>
  </w:style>
  <w:style w:type="character" w:customStyle="1" w:styleId="WW8Num1z5">
    <w:name w:val="WW8Num1z5"/>
    <w:rsid w:val="00EA46F7"/>
  </w:style>
  <w:style w:type="character" w:customStyle="1" w:styleId="WW8Num1z6">
    <w:name w:val="WW8Num1z6"/>
    <w:rsid w:val="00EA46F7"/>
  </w:style>
  <w:style w:type="character" w:customStyle="1" w:styleId="WW8Num1z7">
    <w:name w:val="WW8Num1z7"/>
    <w:rsid w:val="00EA46F7"/>
  </w:style>
  <w:style w:type="character" w:customStyle="1" w:styleId="WW8Num1z8">
    <w:name w:val="WW8Num1z8"/>
    <w:rsid w:val="00EA46F7"/>
  </w:style>
  <w:style w:type="character" w:customStyle="1" w:styleId="WW8Num2z0">
    <w:name w:val="WW8Num2z0"/>
    <w:rsid w:val="00EA46F7"/>
    <w:rPr>
      <w:rFonts w:ascii="Cambria" w:hAnsi="Cambria" w:cs="Arial" w:hint="default"/>
      <w:b w:val="0"/>
      <w:sz w:val="20"/>
      <w:szCs w:val="20"/>
    </w:rPr>
  </w:style>
  <w:style w:type="character" w:customStyle="1" w:styleId="WW8Num3z0">
    <w:name w:val="WW8Num3z0"/>
    <w:rsid w:val="00EA46F7"/>
    <w:rPr>
      <w:rFonts w:hint="default"/>
    </w:rPr>
  </w:style>
  <w:style w:type="character" w:customStyle="1" w:styleId="WW8Num4z0">
    <w:name w:val="WW8Num4z0"/>
    <w:rsid w:val="00EA46F7"/>
    <w:rPr>
      <w:rFonts w:hint="default"/>
    </w:rPr>
  </w:style>
  <w:style w:type="character" w:customStyle="1" w:styleId="WW8Num4z1">
    <w:name w:val="WW8Num4z1"/>
    <w:rsid w:val="00EA46F7"/>
  </w:style>
  <w:style w:type="character" w:customStyle="1" w:styleId="WW8Num4z2">
    <w:name w:val="WW8Num4z2"/>
    <w:rsid w:val="00EA46F7"/>
  </w:style>
  <w:style w:type="character" w:customStyle="1" w:styleId="WW8Num4z3">
    <w:name w:val="WW8Num4z3"/>
    <w:rsid w:val="00EA46F7"/>
  </w:style>
  <w:style w:type="character" w:customStyle="1" w:styleId="WW8Num4z4">
    <w:name w:val="WW8Num4z4"/>
    <w:rsid w:val="00EA46F7"/>
  </w:style>
  <w:style w:type="character" w:customStyle="1" w:styleId="WW8Num4z5">
    <w:name w:val="WW8Num4z5"/>
    <w:rsid w:val="00EA46F7"/>
  </w:style>
  <w:style w:type="character" w:customStyle="1" w:styleId="WW8Num4z6">
    <w:name w:val="WW8Num4z6"/>
    <w:rsid w:val="00EA46F7"/>
  </w:style>
  <w:style w:type="character" w:customStyle="1" w:styleId="WW8Num4z7">
    <w:name w:val="WW8Num4z7"/>
    <w:rsid w:val="00EA46F7"/>
  </w:style>
  <w:style w:type="character" w:customStyle="1" w:styleId="WW8Num4z8">
    <w:name w:val="WW8Num4z8"/>
    <w:rsid w:val="00EA46F7"/>
  </w:style>
  <w:style w:type="character" w:customStyle="1" w:styleId="WW8Num5z0">
    <w:name w:val="WW8Num5z0"/>
    <w:rsid w:val="00EA46F7"/>
    <w:rPr>
      <w:rFonts w:ascii="Verdana" w:eastAsia="Times New Roman" w:hAnsi="Verdana" w:cs="Times New Roman" w:hint="default"/>
    </w:rPr>
  </w:style>
  <w:style w:type="character" w:customStyle="1" w:styleId="WW8Num6z0">
    <w:name w:val="WW8Num6z0"/>
    <w:rsid w:val="00EA46F7"/>
    <w:rPr>
      <w:rFonts w:cs="Arial" w:hint="default"/>
      <w:i w:val="0"/>
    </w:rPr>
  </w:style>
  <w:style w:type="character" w:customStyle="1" w:styleId="WW8Num7z0">
    <w:name w:val="WW8Num7z0"/>
    <w:rsid w:val="00EA46F7"/>
    <w:rPr>
      <w:rFonts w:ascii="Cambria" w:hAnsi="Cambria" w:cs="Cambria" w:hint="default"/>
      <w:b w:val="0"/>
      <w:color w:val="000000"/>
      <w:sz w:val="18"/>
      <w:szCs w:val="18"/>
    </w:rPr>
  </w:style>
  <w:style w:type="character" w:customStyle="1" w:styleId="WW8Num8z0">
    <w:name w:val="WW8Num8z0"/>
    <w:rsid w:val="00EA46F7"/>
    <w:rPr>
      <w:rFonts w:cs="Arial"/>
    </w:rPr>
  </w:style>
  <w:style w:type="character" w:customStyle="1" w:styleId="WW8Num9z0">
    <w:name w:val="WW8Num9z0"/>
    <w:rsid w:val="00EA46F7"/>
    <w:rPr>
      <w:rFonts w:hint="default"/>
    </w:rPr>
  </w:style>
  <w:style w:type="character" w:customStyle="1" w:styleId="WW8Num9z1">
    <w:name w:val="WW8Num9z1"/>
    <w:rsid w:val="00EA46F7"/>
  </w:style>
  <w:style w:type="character" w:customStyle="1" w:styleId="WW8Num9z2">
    <w:name w:val="WW8Num9z2"/>
    <w:rsid w:val="00EA46F7"/>
  </w:style>
  <w:style w:type="character" w:customStyle="1" w:styleId="WW8Num9z3">
    <w:name w:val="WW8Num9z3"/>
    <w:rsid w:val="00EA46F7"/>
  </w:style>
  <w:style w:type="character" w:customStyle="1" w:styleId="WW8Num9z4">
    <w:name w:val="WW8Num9z4"/>
    <w:rsid w:val="00EA46F7"/>
  </w:style>
  <w:style w:type="character" w:customStyle="1" w:styleId="WW8Num9z5">
    <w:name w:val="WW8Num9z5"/>
    <w:rsid w:val="00EA46F7"/>
  </w:style>
  <w:style w:type="character" w:customStyle="1" w:styleId="WW8Num9z6">
    <w:name w:val="WW8Num9z6"/>
    <w:rsid w:val="00EA46F7"/>
  </w:style>
  <w:style w:type="character" w:customStyle="1" w:styleId="WW8Num9z7">
    <w:name w:val="WW8Num9z7"/>
    <w:rsid w:val="00EA46F7"/>
  </w:style>
  <w:style w:type="character" w:customStyle="1" w:styleId="WW8Num9z8">
    <w:name w:val="WW8Num9z8"/>
    <w:rsid w:val="00EA46F7"/>
  </w:style>
  <w:style w:type="character" w:customStyle="1" w:styleId="WW8Num10z0">
    <w:name w:val="WW8Num10z0"/>
    <w:rsid w:val="00EA46F7"/>
    <w:rPr>
      <w:rFonts w:ascii="Cambria" w:hAnsi="Cambria" w:cs="Arial"/>
      <w:sz w:val="20"/>
      <w:szCs w:val="20"/>
    </w:rPr>
  </w:style>
  <w:style w:type="character" w:customStyle="1" w:styleId="WW8Num2z1">
    <w:name w:val="WW8Num2z1"/>
    <w:rsid w:val="00EA46F7"/>
  </w:style>
  <w:style w:type="character" w:customStyle="1" w:styleId="WW8Num2z2">
    <w:name w:val="WW8Num2z2"/>
    <w:rsid w:val="00EA46F7"/>
  </w:style>
  <w:style w:type="character" w:customStyle="1" w:styleId="WW8Num2z3">
    <w:name w:val="WW8Num2z3"/>
    <w:rsid w:val="00EA46F7"/>
  </w:style>
  <w:style w:type="character" w:customStyle="1" w:styleId="WW8Num2z4">
    <w:name w:val="WW8Num2z4"/>
    <w:rsid w:val="00EA46F7"/>
  </w:style>
  <w:style w:type="character" w:customStyle="1" w:styleId="WW8Num2z5">
    <w:name w:val="WW8Num2z5"/>
    <w:rsid w:val="00EA46F7"/>
  </w:style>
  <w:style w:type="character" w:customStyle="1" w:styleId="WW8Num2z6">
    <w:name w:val="WW8Num2z6"/>
    <w:rsid w:val="00EA46F7"/>
  </w:style>
  <w:style w:type="character" w:customStyle="1" w:styleId="WW8Num2z7">
    <w:name w:val="WW8Num2z7"/>
    <w:rsid w:val="00EA46F7"/>
  </w:style>
  <w:style w:type="character" w:customStyle="1" w:styleId="WW8Num2z8">
    <w:name w:val="WW8Num2z8"/>
    <w:rsid w:val="00EA46F7"/>
  </w:style>
  <w:style w:type="character" w:customStyle="1" w:styleId="WW8Num3z1">
    <w:name w:val="WW8Num3z1"/>
    <w:rsid w:val="00EA46F7"/>
  </w:style>
  <w:style w:type="character" w:customStyle="1" w:styleId="WW8Num3z2">
    <w:name w:val="WW8Num3z2"/>
    <w:rsid w:val="00EA46F7"/>
  </w:style>
  <w:style w:type="character" w:customStyle="1" w:styleId="WW8Num3z3">
    <w:name w:val="WW8Num3z3"/>
    <w:rsid w:val="00EA46F7"/>
  </w:style>
  <w:style w:type="character" w:customStyle="1" w:styleId="WW8Num3z4">
    <w:name w:val="WW8Num3z4"/>
    <w:rsid w:val="00EA46F7"/>
  </w:style>
  <w:style w:type="character" w:customStyle="1" w:styleId="WW8Num3z5">
    <w:name w:val="WW8Num3z5"/>
    <w:rsid w:val="00EA46F7"/>
  </w:style>
  <w:style w:type="character" w:customStyle="1" w:styleId="WW8Num3z6">
    <w:name w:val="WW8Num3z6"/>
    <w:rsid w:val="00EA46F7"/>
  </w:style>
  <w:style w:type="character" w:customStyle="1" w:styleId="WW8Num3z7">
    <w:name w:val="WW8Num3z7"/>
    <w:rsid w:val="00EA46F7"/>
  </w:style>
  <w:style w:type="character" w:customStyle="1" w:styleId="WW8Num3z8">
    <w:name w:val="WW8Num3z8"/>
    <w:rsid w:val="00EA46F7"/>
  </w:style>
  <w:style w:type="character" w:customStyle="1" w:styleId="WW8Num5z1">
    <w:name w:val="WW8Num5z1"/>
    <w:rsid w:val="00EA46F7"/>
  </w:style>
  <w:style w:type="character" w:customStyle="1" w:styleId="WW8Num5z2">
    <w:name w:val="WW8Num5z2"/>
    <w:rsid w:val="00EA46F7"/>
    <w:rPr>
      <w:rFonts w:hint="default"/>
    </w:rPr>
  </w:style>
  <w:style w:type="character" w:customStyle="1" w:styleId="WW8Num5z4">
    <w:name w:val="WW8Num5z4"/>
    <w:rsid w:val="00EA46F7"/>
  </w:style>
  <w:style w:type="character" w:customStyle="1" w:styleId="WW8Num5z5">
    <w:name w:val="WW8Num5z5"/>
    <w:rsid w:val="00EA46F7"/>
  </w:style>
  <w:style w:type="character" w:customStyle="1" w:styleId="WW8Num5z6">
    <w:name w:val="WW8Num5z6"/>
    <w:rsid w:val="00EA46F7"/>
  </w:style>
  <w:style w:type="character" w:customStyle="1" w:styleId="WW8Num5z7">
    <w:name w:val="WW8Num5z7"/>
    <w:rsid w:val="00EA46F7"/>
  </w:style>
  <w:style w:type="character" w:customStyle="1" w:styleId="WW8Num5z8">
    <w:name w:val="WW8Num5z8"/>
    <w:rsid w:val="00EA46F7"/>
  </w:style>
  <w:style w:type="character" w:customStyle="1" w:styleId="WW8Num6z3">
    <w:name w:val="WW8Num6z3"/>
    <w:rsid w:val="00EA46F7"/>
  </w:style>
  <w:style w:type="character" w:customStyle="1" w:styleId="WW8Num6z4">
    <w:name w:val="WW8Num6z4"/>
    <w:rsid w:val="00EA46F7"/>
  </w:style>
  <w:style w:type="character" w:customStyle="1" w:styleId="WW8Num6z5">
    <w:name w:val="WW8Num6z5"/>
    <w:rsid w:val="00EA46F7"/>
  </w:style>
  <w:style w:type="character" w:customStyle="1" w:styleId="WW8Num6z6">
    <w:name w:val="WW8Num6z6"/>
    <w:rsid w:val="00EA46F7"/>
  </w:style>
  <w:style w:type="character" w:customStyle="1" w:styleId="WW8Num6z7">
    <w:name w:val="WW8Num6z7"/>
    <w:rsid w:val="00EA46F7"/>
  </w:style>
  <w:style w:type="character" w:customStyle="1" w:styleId="WW8Num6z8">
    <w:name w:val="WW8Num6z8"/>
    <w:rsid w:val="00EA46F7"/>
  </w:style>
  <w:style w:type="character" w:customStyle="1" w:styleId="WW8Num7z1">
    <w:name w:val="WW8Num7z1"/>
    <w:rsid w:val="00EA46F7"/>
    <w:rPr>
      <w:rFonts w:hint="default"/>
      <w:i w:val="0"/>
    </w:rPr>
  </w:style>
  <w:style w:type="character" w:customStyle="1" w:styleId="WW8Num7z2">
    <w:name w:val="WW8Num7z2"/>
    <w:rsid w:val="00EA46F7"/>
  </w:style>
  <w:style w:type="character" w:customStyle="1" w:styleId="WW8Num7z3">
    <w:name w:val="WW8Num7z3"/>
    <w:rsid w:val="00EA46F7"/>
  </w:style>
  <w:style w:type="character" w:customStyle="1" w:styleId="WW8Num7z4">
    <w:name w:val="WW8Num7z4"/>
    <w:rsid w:val="00EA46F7"/>
  </w:style>
  <w:style w:type="character" w:customStyle="1" w:styleId="WW8Num7z5">
    <w:name w:val="WW8Num7z5"/>
    <w:rsid w:val="00EA46F7"/>
  </w:style>
  <w:style w:type="character" w:customStyle="1" w:styleId="WW8Num7z6">
    <w:name w:val="WW8Num7z6"/>
    <w:rsid w:val="00EA46F7"/>
  </w:style>
  <w:style w:type="character" w:customStyle="1" w:styleId="WW8Num7z7">
    <w:name w:val="WW8Num7z7"/>
    <w:rsid w:val="00EA46F7"/>
  </w:style>
  <w:style w:type="character" w:customStyle="1" w:styleId="WW8Num7z8">
    <w:name w:val="WW8Num7z8"/>
    <w:rsid w:val="00EA46F7"/>
  </w:style>
  <w:style w:type="character" w:customStyle="1" w:styleId="WW8Num8z1">
    <w:name w:val="WW8Num8z1"/>
    <w:rsid w:val="00EA46F7"/>
  </w:style>
  <w:style w:type="character" w:customStyle="1" w:styleId="WW8Num8z2">
    <w:name w:val="WW8Num8z2"/>
    <w:rsid w:val="00EA46F7"/>
  </w:style>
  <w:style w:type="character" w:customStyle="1" w:styleId="WW8Num8z3">
    <w:name w:val="WW8Num8z3"/>
    <w:rsid w:val="00EA46F7"/>
  </w:style>
  <w:style w:type="character" w:customStyle="1" w:styleId="WW8Num8z4">
    <w:name w:val="WW8Num8z4"/>
    <w:rsid w:val="00EA46F7"/>
  </w:style>
  <w:style w:type="character" w:customStyle="1" w:styleId="WW8Num8z5">
    <w:name w:val="WW8Num8z5"/>
    <w:rsid w:val="00EA46F7"/>
  </w:style>
  <w:style w:type="character" w:customStyle="1" w:styleId="WW8Num8z6">
    <w:name w:val="WW8Num8z6"/>
    <w:rsid w:val="00EA46F7"/>
  </w:style>
  <w:style w:type="character" w:customStyle="1" w:styleId="WW8Num8z7">
    <w:name w:val="WW8Num8z7"/>
    <w:rsid w:val="00EA46F7"/>
  </w:style>
  <w:style w:type="character" w:customStyle="1" w:styleId="WW8Num8z8">
    <w:name w:val="WW8Num8z8"/>
    <w:rsid w:val="00EA46F7"/>
  </w:style>
  <w:style w:type="character" w:customStyle="1" w:styleId="WW8Num10z1">
    <w:name w:val="WW8Num10z1"/>
    <w:rsid w:val="00EA46F7"/>
  </w:style>
  <w:style w:type="character" w:customStyle="1" w:styleId="WW8Num10z2">
    <w:name w:val="WW8Num10z2"/>
    <w:rsid w:val="00EA46F7"/>
  </w:style>
  <w:style w:type="character" w:customStyle="1" w:styleId="WW8Num10z3">
    <w:name w:val="WW8Num10z3"/>
    <w:rsid w:val="00EA46F7"/>
  </w:style>
  <w:style w:type="character" w:customStyle="1" w:styleId="WW8Num10z4">
    <w:name w:val="WW8Num10z4"/>
    <w:rsid w:val="00EA46F7"/>
  </w:style>
  <w:style w:type="character" w:customStyle="1" w:styleId="WW8Num10z5">
    <w:name w:val="WW8Num10z5"/>
    <w:rsid w:val="00EA46F7"/>
  </w:style>
  <w:style w:type="character" w:customStyle="1" w:styleId="WW8Num10z6">
    <w:name w:val="WW8Num10z6"/>
    <w:rsid w:val="00EA46F7"/>
  </w:style>
  <w:style w:type="character" w:customStyle="1" w:styleId="WW8Num10z7">
    <w:name w:val="WW8Num10z7"/>
    <w:rsid w:val="00EA46F7"/>
  </w:style>
  <w:style w:type="character" w:customStyle="1" w:styleId="WW8Num10z8">
    <w:name w:val="WW8Num10z8"/>
    <w:rsid w:val="00EA46F7"/>
  </w:style>
  <w:style w:type="character" w:customStyle="1" w:styleId="WW8Num11z0">
    <w:name w:val="WW8Num11z0"/>
    <w:rsid w:val="00EA46F7"/>
    <w:rPr>
      <w:rFonts w:ascii="Cambria" w:eastAsia="Times New Roman" w:hAnsi="Cambria" w:cs="Times New Roman" w:hint="default"/>
      <w:b w:val="0"/>
    </w:rPr>
  </w:style>
  <w:style w:type="character" w:customStyle="1" w:styleId="WW8Num11z1">
    <w:name w:val="WW8Num11z1"/>
    <w:rsid w:val="00EA46F7"/>
  </w:style>
  <w:style w:type="character" w:customStyle="1" w:styleId="WW8Num11z2">
    <w:name w:val="WW8Num11z2"/>
    <w:rsid w:val="00EA46F7"/>
  </w:style>
  <w:style w:type="character" w:customStyle="1" w:styleId="WW8Num11z3">
    <w:name w:val="WW8Num11z3"/>
    <w:rsid w:val="00EA46F7"/>
  </w:style>
  <w:style w:type="character" w:customStyle="1" w:styleId="WW8Num11z4">
    <w:name w:val="WW8Num11z4"/>
    <w:rsid w:val="00EA46F7"/>
  </w:style>
  <w:style w:type="character" w:customStyle="1" w:styleId="WW8Num11z5">
    <w:name w:val="WW8Num11z5"/>
    <w:rsid w:val="00EA46F7"/>
  </w:style>
  <w:style w:type="character" w:customStyle="1" w:styleId="WW8Num11z6">
    <w:name w:val="WW8Num11z6"/>
    <w:rsid w:val="00EA46F7"/>
  </w:style>
  <w:style w:type="character" w:customStyle="1" w:styleId="WW8Num11z7">
    <w:name w:val="WW8Num11z7"/>
    <w:rsid w:val="00EA46F7"/>
  </w:style>
  <w:style w:type="character" w:customStyle="1" w:styleId="WW8Num11z8">
    <w:name w:val="WW8Num11z8"/>
    <w:rsid w:val="00EA46F7"/>
  </w:style>
  <w:style w:type="character" w:customStyle="1" w:styleId="WW8Num12z0">
    <w:name w:val="WW8Num12z0"/>
    <w:rsid w:val="00EA46F7"/>
  </w:style>
  <w:style w:type="character" w:customStyle="1" w:styleId="WW8Num12z1">
    <w:name w:val="WW8Num12z1"/>
    <w:rsid w:val="00EA46F7"/>
  </w:style>
  <w:style w:type="character" w:customStyle="1" w:styleId="WW8Num12z2">
    <w:name w:val="WW8Num12z2"/>
    <w:rsid w:val="00EA46F7"/>
  </w:style>
  <w:style w:type="character" w:customStyle="1" w:styleId="WW8Num12z3">
    <w:name w:val="WW8Num12z3"/>
    <w:rsid w:val="00EA46F7"/>
  </w:style>
  <w:style w:type="character" w:customStyle="1" w:styleId="WW8Num12z4">
    <w:name w:val="WW8Num12z4"/>
    <w:rsid w:val="00EA46F7"/>
  </w:style>
  <w:style w:type="character" w:customStyle="1" w:styleId="WW8Num12z5">
    <w:name w:val="WW8Num12z5"/>
    <w:rsid w:val="00EA46F7"/>
  </w:style>
  <w:style w:type="character" w:customStyle="1" w:styleId="WW8Num12z6">
    <w:name w:val="WW8Num12z6"/>
    <w:rsid w:val="00EA46F7"/>
  </w:style>
  <w:style w:type="character" w:customStyle="1" w:styleId="WW8Num12z7">
    <w:name w:val="WW8Num12z7"/>
    <w:rsid w:val="00EA46F7"/>
  </w:style>
  <w:style w:type="character" w:customStyle="1" w:styleId="WW8Num12z8">
    <w:name w:val="WW8Num12z8"/>
    <w:rsid w:val="00EA46F7"/>
  </w:style>
  <w:style w:type="character" w:customStyle="1" w:styleId="WW8Num13z0">
    <w:name w:val="WW8Num13z0"/>
    <w:rsid w:val="00EA46F7"/>
    <w:rPr>
      <w:rFonts w:hint="default"/>
      <w:strike w:val="0"/>
      <w:dstrike w:val="0"/>
    </w:rPr>
  </w:style>
  <w:style w:type="character" w:customStyle="1" w:styleId="WW8Num13z1">
    <w:name w:val="WW8Num13z1"/>
    <w:rsid w:val="00EA46F7"/>
  </w:style>
  <w:style w:type="character" w:customStyle="1" w:styleId="WW8Num13z2">
    <w:name w:val="WW8Num13z2"/>
    <w:rsid w:val="00EA46F7"/>
  </w:style>
  <w:style w:type="character" w:customStyle="1" w:styleId="WW8Num13z3">
    <w:name w:val="WW8Num13z3"/>
    <w:rsid w:val="00EA46F7"/>
  </w:style>
  <w:style w:type="character" w:customStyle="1" w:styleId="WW8Num13z4">
    <w:name w:val="WW8Num13z4"/>
    <w:rsid w:val="00EA46F7"/>
  </w:style>
  <w:style w:type="character" w:customStyle="1" w:styleId="WW8Num13z5">
    <w:name w:val="WW8Num13z5"/>
    <w:rsid w:val="00EA46F7"/>
  </w:style>
  <w:style w:type="character" w:customStyle="1" w:styleId="WW8Num13z6">
    <w:name w:val="WW8Num13z6"/>
    <w:rsid w:val="00EA46F7"/>
  </w:style>
  <w:style w:type="character" w:customStyle="1" w:styleId="WW8Num13z7">
    <w:name w:val="WW8Num13z7"/>
    <w:rsid w:val="00EA46F7"/>
  </w:style>
  <w:style w:type="character" w:customStyle="1" w:styleId="WW8Num13z8">
    <w:name w:val="WW8Num13z8"/>
    <w:rsid w:val="00EA46F7"/>
  </w:style>
  <w:style w:type="character" w:customStyle="1" w:styleId="WW8Num14z0">
    <w:name w:val="WW8Num14z0"/>
    <w:rsid w:val="00EA46F7"/>
  </w:style>
  <w:style w:type="character" w:customStyle="1" w:styleId="WW8Num14z1">
    <w:name w:val="WW8Num14z1"/>
    <w:rsid w:val="00EA46F7"/>
  </w:style>
  <w:style w:type="character" w:customStyle="1" w:styleId="WW8Num14z2">
    <w:name w:val="WW8Num14z2"/>
    <w:rsid w:val="00EA46F7"/>
  </w:style>
  <w:style w:type="character" w:customStyle="1" w:styleId="WW8Num14z3">
    <w:name w:val="WW8Num14z3"/>
    <w:rsid w:val="00EA46F7"/>
  </w:style>
  <w:style w:type="character" w:customStyle="1" w:styleId="WW8Num14z4">
    <w:name w:val="WW8Num14z4"/>
    <w:rsid w:val="00EA46F7"/>
  </w:style>
  <w:style w:type="character" w:customStyle="1" w:styleId="WW8Num14z5">
    <w:name w:val="WW8Num14z5"/>
    <w:rsid w:val="00EA46F7"/>
  </w:style>
  <w:style w:type="character" w:customStyle="1" w:styleId="WW8Num14z6">
    <w:name w:val="WW8Num14z6"/>
    <w:rsid w:val="00EA46F7"/>
  </w:style>
  <w:style w:type="character" w:customStyle="1" w:styleId="WW8Num14z7">
    <w:name w:val="WW8Num14z7"/>
    <w:rsid w:val="00EA46F7"/>
  </w:style>
  <w:style w:type="character" w:customStyle="1" w:styleId="WW8Num14z8">
    <w:name w:val="WW8Num14z8"/>
    <w:rsid w:val="00EA46F7"/>
  </w:style>
  <w:style w:type="character" w:customStyle="1" w:styleId="WW8Num15z0">
    <w:name w:val="WW8Num15z0"/>
    <w:rsid w:val="00EA46F7"/>
    <w:rPr>
      <w:rFonts w:hint="default"/>
    </w:rPr>
  </w:style>
  <w:style w:type="character" w:customStyle="1" w:styleId="WW8Num15z1">
    <w:name w:val="WW8Num15z1"/>
    <w:rsid w:val="00EA46F7"/>
  </w:style>
  <w:style w:type="character" w:customStyle="1" w:styleId="WW8Num15z2">
    <w:name w:val="WW8Num15z2"/>
    <w:rsid w:val="00EA46F7"/>
  </w:style>
  <w:style w:type="character" w:customStyle="1" w:styleId="WW8Num15z3">
    <w:name w:val="WW8Num15z3"/>
    <w:rsid w:val="00EA46F7"/>
  </w:style>
  <w:style w:type="character" w:customStyle="1" w:styleId="WW8Num15z4">
    <w:name w:val="WW8Num15z4"/>
    <w:rsid w:val="00EA46F7"/>
  </w:style>
  <w:style w:type="character" w:customStyle="1" w:styleId="WW8Num15z5">
    <w:name w:val="WW8Num15z5"/>
    <w:rsid w:val="00EA46F7"/>
  </w:style>
  <w:style w:type="character" w:customStyle="1" w:styleId="WW8Num15z6">
    <w:name w:val="WW8Num15z6"/>
    <w:rsid w:val="00EA46F7"/>
  </w:style>
  <w:style w:type="character" w:customStyle="1" w:styleId="WW8Num15z7">
    <w:name w:val="WW8Num15z7"/>
    <w:rsid w:val="00EA46F7"/>
  </w:style>
  <w:style w:type="character" w:customStyle="1" w:styleId="WW8Num15z8">
    <w:name w:val="WW8Num15z8"/>
    <w:rsid w:val="00EA46F7"/>
  </w:style>
  <w:style w:type="character" w:customStyle="1" w:styleId="WW8Num16z0">
    <w:name w:val="WW8Num16z0"/>
    <w:rsid w:val="00EA46F7"/>
  </w:style>
  <w:style w:type="character" w:customStyle="1" w:styleId="WW8Num16z1">
    <w:name w:val="WW8Num16z1"/>
    <w:rsid w:val="00EA46F7"/>
  </w:style>
  <w:style w:type="character" w:customStyle="1" w:styleId="WW8Num16z2">
    <w:name w:val="WW8Num16z2"/>
    <w:rsid w:val="00EA46F7"/>
  </w:style>
  <w:style w:type="character" w:customStyle="1" w:styleId="WW8Num16z3">
    <w:name w:val="WW8Num16z3"/>
    <w:rsid w:val="00EA46F7"/>
  </w:style>
  <w:style w:type="character" w:customStyle="1" w:styleId="WW8Num16z4">
    <w:name w:val="WW8Num16z4"/>
    <w:rsid w:val="00EA46F7"/>
  </w:style>
  <w:style w:type="character" w:customStyle="1" w:styleId="WW8Num16z5">
    <w:name w:val="WW8Num16z5"/>
    <w:rsid w:val="00EA46F7"/>
  </w:style>
  <w:style w:type="character" w:customStyle="1" w:styleId="WW8Num16z6">
    <w:name w:val="WW8Num16z6"/>
    <w:rsid w:val="00EA46F7"/>
  </w:style>
  <w:style w:type="character" w:customStyle="1" w:styleId="WW8Num16z7">
    <w:name w:val="WW8Num16z7"/>
    <w:rsid w:val="00EA46F7"/>
  </w:style>
  <w:style w:type="character" w:customStyle="1" w:styleId="WW8Num16z8">
    <w:name w:val="WW8Num16z8"/>
    <w:rsid w:val="00EA46F7"/>
  </w:style>
  <w:style w:type="character" w:customStyle="1" w:styleId="WW8Num17z0">
    <w:name w:val="WW8Num17z0"/>
    <w:rsid w:val="00EA46F7"/>
  </w:style>
  <w:style w:type="character" w:customStyle="1" w:styleId="WW8Num17z1">
    <w:name w:val="WW8Num17z1"/>
    <w:rsid w:val="00EA46F7"/>
  </w:style>
  <w:style w:type="character" w:customStyle="1" w:styleId="WW8Num17z2">
    <w:name w:val="WW8Num17z2"/>
    <w:rsid w:val="00EA46F7"/>
  </w:style>
  <w:style w:type="character" w:customStyle="1" w:styleId="WW8Num17z3">
    <w:name w:val="WW8Num17z3"/>
    <w:rsid w:val="00EA46F7"/>
  </w:style>
  <w:style w:type="character" w:customStyle="1" w:styleId="WW8Num17z4">
    <w:name w:val="WW8Num17z4"/>
    <w:rsid w:val="00EA46F7"/>
  </w:style>
  <w:style w:type="character" w:customStyle="1" w:styleId="WW8Num17z5">
    <w:name w:val="WW8Num17z5"/>
    <w:rsid w:val="00EA46F7"/>
  </w:style>
  <w:style w:type="character" w:customStyle="1" w:styleId="WW8Num17z6">
    <w:name w:val="WW8Num17z6"/>
    <w:rsid w:val="00EA46F7"/>
  </w:style>
  <w:style w:type="character" w:customStyle="1" w:styleId="WW8Num17z7">
    <w:name w:val="WW8Num17z7"/>
    <w:rsid w:val="00EA46F7"/>
  </w:style>
  <w:style w:type="character" w:customStyle="1" w:styleId="WW8Num17z8">
    <w:name w:val="WW8Num17z8"/>
    <w:rsid w:val="00EA46F7"/>
  </w:style>
  <w:style w:type="character" w:customStyle="1" w:styleId="WW8Num18z0">
    <w:name w:val="WW8Num18z0"/>
    <w:rsid w:val="00EA46F7"/>
    <w:rPr>
      <w:rFonts w:hint="default"/>
      <w:strike w:val="0"/>
      <w:dstrike w:val="0"/>
    </w:rPr>
  </w:style>
  <w:style w:type="character" w:customStyle="1" w:styleId="WW8Num18z1">
    <w:name w:val="WW8Num18z1"/>
    <w:rsid w:val="00EA46F7"/>
    <w:rPr>
      <w:rFonts w:ascii="Cambria" w:hAnsi="Cambria" w:cs="Arial" w:hint="default"/>
      <w:sz w:val="20"/>
      <w:szCs w:val="20"/>
    </w:rPr>
  </w:style>
  <w:style w:type="character" w:customStyle="1" w:styleId="WW8Num18z2">
    <w:name w:val="WW8Num18z2"/>
    <w:rsid w:val="00EA46F7"/>
  </w:style>
  <w:style w:type="character" w:customStyle="1" w:styleId="WW8Num18z4">
    <w:name w:val="WW8Num18z4"/>
    <w:rsid w:val="00EA46F7"/>
  </w:style>
  <w:style w:type="character" w:customStyle="1" w:styleId="WW8Num18z5">
    <w:name w:val="WW8Num18z5"/>
    <w:rsid w:val="00EA46F7"/>
  </w:style>
  <w:style w:type="character" w:customStyle="1" w:styleId="WW8Num18z6">
    <w:name w:val="WW8Num18z6"/>
    <w:rsid w:val="00EA46F7"/>
  </w:style>
  <w:style w:type="character" w:customStyle="1" w:styleId="WW8Num18z7">
    <w:name w:val="WW8Num18z7"/>
    <w:rsid w:val="00EA46F7"/>
  </w:style>
  <w:style w:type="character" w:customStyle="1" w:styleId="WW8Num18z8">
    <w:name w:val="WW8Num18z8"/>
    <w:rsid w:val="00EA46F7"/>
  </w:style>
  <w:style w:type="character" w:customStyle="1" w:styleId="WW8Num19z0">
    <w:name w:val="WW8Num19z0"/>
    <w:rsid w:val="00EA46F7"/>
    <w:rPr>
      <w:rFonts w:hint="default"/>
    </w:rPr>
  </w:style>
  <w:style w:type="character" w:customStyle="1" w:styleId="WW8Num19z1">
    <w:name w:val="WW8Num19z1"/>
    <w:rsid w:val="00EA46F7"/>
  </w:style>
  <w:style w:type="character" w:customStyle="1" w:styleId="WW8Num19z2">
    <w:name w:val="WW8Num19z2"/>
    <w:rsid w:val="00EA46F7"/>
  </w:style>
  <w:style w:type="character" w:customStyle="1" w:styleId="WW8Num19z3">
    <w:name w:val="WW8Num19z3"/>
    <w:rsid w:val="00EA46F7"/>
  </w:style>
  <w:style w:type="character" w:customStyle="1" w:styleId="WW8Num19z4">
    <w:name w:val="WW8Num19z4"/>
    <w:rsid w:val="00EA46F7"/>
  </w:style>
  <w:style w:type="character" w:customStyle="1" w:styleId="WW8Num19z5">
    <w:name w:val="WW8Num19z5"/>
    <w:rsid w:val="00EA46F7"/>
  </w:style>
  <w:style w:type="character" w:customStyle="1" w:styleId="WW8Num19z6">
    <w:name w:val="WW8Num19z6"/>
    <w:rsid w:val="00EA46F7"/>
  </w:style>
  <w:style w:type="character" w:customStyle="1" w:styleId="WW8Num19z7">
    <w:name w:val="WW8Num19z7"/>
    <w:rsid w:val="00EA46F7"/>
  </w:style>
  <w:style w:type="character" w:customStyle="1" w:styleId="WW8Num19z8">
    <w:name w:val="WW8Num19z8"/>
    <w:rsid w:val="00EA46F7"/>
  </w:style>
  <w:style w:type="character" w:customStyle="1" w:styleId="WW8Num20z0">
    <w:name w:val="WW8Num20z0"/>
    <w:rsid w:val="00EA46F7"/>
    <w:rPr>
      <w:rFonts w:hint="default"/>
    </w:rPr>
  </w:style>
  <w:style w:type="character" w:customStyle="1" w:styleId="WW8Num20z1">
    <w:name w:val="WW8Num20z1"/>
    <w:rsid w:val="00EA46F7"/>
  </w:style>
  <w:style w:type="character" w:customStyle="1" w:styleId="WW8Num20z2">
    <w:name w:val="WW8Num20z2"/>
    <w:rsid w:val="00EA46F7"/>
  </w:style>
  <w:style w:type="character" w:customStyle="1" w:styleId="WW8Num20z3">
    <w:name w:val="WW8Num20z3"/>
    <w:rsid w:val="00EA46F7"/>
  </w:style>
  <w:style w:type="character" w:customStyle="1" w:styleId="WW8Num20z4">
    <w:name w:val="WW8Num20z4"/>
    <w:rsid w:val="00EA46F7"/>
  </w:style>
  <w:style w:type="character" w:customStyle="1" w:styleId="WW8Num20z5">
    <w:name w:val="WW8Num20z5"/>
    <w:rsid w:val="00EA46F7"/>
  </w:style>
  <w:style w:type="character" w:customStyle="1" w:styleId="WW8Num20z6">
    <w:name w:val="WW8Num20z6"/>
    <w:rsid w:val="00EA46F7"/>
  </w:style>
  <w:style w:type="character" w:customStyle="1" w:styleId="WW8Num20z7">
    <w:name w:val="WW8Num20z7"/>
    <w:rsid w:val="00EA46F7"/>
  </w:style>
  <w:style w:type="character" w:customStyle="1" w:styleId="WW8Num20z8">
    <w:name w:val="WW8Num20z8"/>
    <w:rsid w:val="00EA46F7"/>
  </w:style>
  <w:style w:type="character" w:customStyle="1" w:styleId="Domylnaczcionkaakapitu1">
    <w:name w:val="Domyślna czcionka akapitu1"/>
    <w:rsid w:val="00EA46F7"/>
  </w:style>
  <w:style w:type="character" w:customStyle="1" w:styleId="FontStyle93">
    <w:name w:val="Font Style93"/>
    <w:rsid w:val="00EA46F7"/>
    <w:rPr>
      <w:rFonts w:ascii="Times New Roman" w:hAnsi="Times New Roman" w:cs="Times New Roman"/>
      <w:sz w:val="30"/>
      <w:szCs w:val="30"/>
    </w:rPr>
  </w:style>
  <w:style w:type="character" w:customStyle="1" w:styleId="TekstprzypisudolnegoZnak">
    <w:name w:val="Tekst przypisu dolnego Znak"/>
    <w:basedOn w:val="Domylnaczcionkaakapitu1"/>
    <w:rsid w:val="00EA46F7"/>
  </w:style>
  <w:style w:type="character" w:customStyle="1" w:styleId="Znakiprzypiswdolnych">
    <w:name w:val="Znaki przypisów dolnych"/>
    <w:rsid w:val="00EA46F7"/>
    <w:rPr>
      <w:vertAlign w:val="superscript"/>
    </w:rPr>
  </w:style>
  <w:style w:type="character" w:customStyle="1" w:styleId="TekstdymkaZnak">
    <w:name w:val="Tekst dymka Znak"/>
    <w:rsid w:val="00EA46F7"/>
    <w:rPr>
      <w:rFonts w:ascii="Tahoma" w:hAnsi="Tahoma" w:cs="Tahoma"/>
      <w:sz w:val="16"/>
      <w:szCs w:val="16"/>
    </w:rPr>
  </w:style>
  <w:style w:type="paragraph" w:customStyle="1" w:styleId="Nagwek10">
    <w:name w:val="Nagłówek1"/>
    <w:basedOn w:val="Normalny"/>
    <w:next w:val="Tekstpodstawowy"/>
    <w:rsid w:val="00EA46F7"/>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EA46F7"/>
    <w:pPr>
      <w:suppressLineNumbers/>
      <w:suppressAutoHyphens/>
      <w:spacing w:before="120" w:after="120" w:line="240" w:lineRule="auto"/>
    </w:pPr>
    <w:rPr>
      <w:rFonts w:eastAsia="Times New Roman" w:cs="Arial"/>
      <w:i/>
      <w:iCs/>
      <w:szCs w:val="24"/>
      <w:lang w:eastAsia="ar-SA"/>
    </w:rPr>
  </w:style>
  <w:style w:type="paragraph" w:customStyle="1" w:styleId="Indeks">
    <w:name w:val="Indeks"/>
    <w:basedOn w:val="Normalny"/>
    <w:rsid w:val="00EA46F7"/>
    <w:pPr>
      <w:suppressLineNumbers/>
      <w:suppressAutoHyphens/>
      <w:spacing w:after="0" w:line="240" w:lineRule="auto"/>
    </w:pPr>
    <w:rPr>
      <w:rFonts w:eastAsia="Times New Roman" w:cs="Arial"/>
      <w:szCs w:val="24"/>
      <w:lang w:eastAsia="ar-SA"/>
    </w:rPr>
  </w:style>
  <w:style w:type="paragraph" w:customStyle="1" w:styleId="Tekstpodstawowy31">
    <w:name w:val="Tekst podstawowy 31"/>
    <w:basedOn w:val="Normalny"/>
    <w:rsid w:val="00EA46F7"/>
    <w:pPr>
      <w:suppressAutoHyphens/>
      <w:spacing w:after="120" w:line="240" w:lineRule="auto"/>
    </w:pPr>
    <w:rPr>
      <w:rFonts w:eastAsia="Calibri" w:cs="Times New Roman"/>
      <w:sz w:val="16"/>
      <w:szCs w:val="16"/>
      <w:lang w:eastAsia="ar-SA"/>
    </w:rPr>
  </w:style>
  <w:style w:type="paragraph" w:customStyle="1" w:styleId="Tekstpodstawowy21">
    <w:name w:val="Tekst podstawowy 21"/>
    <w:basedOn w:val="Normalny"/>
    <w:rsid w:val="00EA46F7"/>
    <w:pPr>
      <w:suppressAutoHyphens/>
      <w:spacing w:after="120" w:line="480" w:lineRule="auto"/>
    </w:pPr>
    <w:rPr>
      <w:rFonts w:eastAsia="Calibri" w:cs="Times New Roman"/>
      <w:szCs w:val="24"/>
      <w:lang w:eastAsia="ar-SA"/>
    </w:rPr>
  </w:style>
  <w:style w:type="paragraph" w:styleId="Tekstprzypisudolnego">
    <w:name w:val="footnote text"/>
    <w:basedOn w:val="Normalny"/>
    <w:link w:val="TekstprzypisudolnegoZnak1"/>
    <w:rsid w:val="00EA46F7"/>
    <w:pPr>
      <w:suppressAutoHyphens/>
      <w:spacing w:after="0" w:line="240" w:lineRule="auto"/>
    </w:pPr>
    <w:rPr>
      <w:rFonts w:eastAsia="Times New Roman" w:cs="Times New Roman"/>
      <w:sz w:val="20"/>
      <w:szCs w:val="20"/>
      <w:lang w:eastAsia="ar-SA"/>
    </w:rPr>
  </w:style>
  <w:style w:type="character" w:customStyle="1" w:styleId="TekstprzypisudolnegoZnak1">
    <w:name w:val="Tekst przypisu dolnego Znak1"/>
    <w:basedOn w:val="Domylnaczcionkaakapitu"/>
    <w:link w:val="Tekstprzypisudolnego"/>
    <w:rsid w:val="00EA46F7"/>
    <w:rPr>
      <w:rFonts w:ascii="Times New Roman" w:eastAsia="Times New Roman" w:hAnsi="Times New Roman" w:cs="Times New Roman"/>
      <w:sz w:val="20"/>
      <w:szCs w:val="20"/>
      <w:lang w:val="pl-PL" w:eastAsia="ar-SA"/>
    </w:rPr>
  </w:style>
  <w:style w:type="paragraph" w:styleId="Tekstdymka">
    <w:name w:val="Balloon Text"/>
    <w:basedOn w:val="Normalny"/>
    <w:link w:val="TekstdymkaZnak1"/>
    <w:rsid w:val="00EA46F7"/>
    <w:pPr>
      <w:suppressAutoHyphens/>
      <w:spacing w:after="0"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link w:val="Tekstdymka"/>
    <w:rsid w:val="00EA46F7"/>
    <w:rPr>
      <w:rFonts w:ascii="Tahoma" w:eastAsia="Times New Roman" w:hAnsi="Tahoma" w:cs="Tahoma"/>
      <w:sz w:val="16"/>
      <w:szCs w:val="16"/>
      <w:lang w:val="pl-PL" w:eastAsia="ar-SA"/>
    </w:rPr>
  </w:style>
  <w:style w:type="paragraph" w:customStyle="1" w:styleId="Zawartotabeli">
    <w:name w:val="Zawartość tabeli"/>
    <w:basedOn w:val="Normalny"/>
    <w:rsid w:val="00EA46F7"/>
    <w:pPr>
      <w:suppressLineNumbers/>
      <w:suppressAutoHyphens/>
      <w:spacing w:after="0" w:line="240" w:lineRule="auto"/>
    </w:pPr>
    <w:rPr>
      <w:rFonts w:eastAsia="Times New Roman" w:cs="Times New Roman"/>
      <w:szCs w:val="24"/>
      <w:lang w:eastAsia="ar-SA"/>
    </w:rPr>
  </w:style>
  <w:style w:type="paragraph" w:customStyle="1" w:styleId="Nagwektabeli">
    <w:name w:val="Nagłówek tabeli"/>
    <w:basedOn w:val="Zawartotabeli"/>
    <w:rsid w:val="00EA46F7"/>
    <w:pPr>
      <w:jc w:val="center"/>
    </w:pPr>
    <w:rPr>
      <w:b/>
      <w:bCs/>
    </w:rPr>
  </w:style>
  <w:style w:type="character" w:styleId="Hipercze">
    <w:name w:val="Hyperlink"/>
    <w:basedOn w:val="Domylnaczcionkaakapitu"/>
    <w:uiPriority w:val="99"/>
    <w:unhideWhenUsed/>
    <w:rsid w:val="00EA46F7"/>
    <w:rPr>
      <w:color w:val="0000FF" w:themeColor="hyperlink"/>
      <w:u w:val="single"/>
    </w:rPr>
  </w:style>
  <w:style w:type="character" w:customStyle="1" w:styleId="Nierozpoznanawzmianka1">
    <w:name w:val="Nierozpoznana wzmianka1"/>
    <w:basedOn w:val="Domylnaczcionkaakapitu"/>
    <w:uiPriority w:val="99"/>
    <w:semiHidden/>
    <w:unhideWhenUsed/>
    <w:rsid w:val="00EA46F7"/>
    <w:rPr>
      <w:color w:val="605E5C"/>
      <w:shd w:val="clear" w:color="auto" w:fill="E1DFDD"/>
    </w:rPr>
  </w:style>
  <w:style w:type="paragraph" w:customStyle="1" w:styleId="Default">
    <w:name w:val="Default"/>
    <w:rsid w:val="00EA46F7"/>
    <w:pPr>
      <w:autoSpaceDE w:val="0"/>
      <w:autoSpaceDN w:val="0"/>
      <w:adjustRightInd w:val="0"/>
      <w:spacing w:after="0" w:line="240" w:lineRule="auto"/>
    </w:pPr>
    <w:rPr>
      <w:rFonts w:ascii="Arial" w:eastAsia="Times New Roman" w:hAnsi="Arial" w:cs="Arial"/>
      <w:color w:val="000000"/>
      <w:sz w:val="24"/>
      <w:szCs w:val="24"/>
      <w:lang w:val="pl-PL" w:eastAsia="ja-JP"/>
    </w:rPr>
  </w:style>
  <w:style w:type="paragraph" w:customStyle="1" w:styleId="pkt">
    <w:name w:val="pkt"/>
    <w:basedOn w:val="Normalny"/>
    <w:link w:val="pktZnak"/>
    <w:rsid w:val="00EA46F7"/>
    <w:pPr>
      <w:spacing w:before="60" w:after="60" w:line="240" w:lineRule="auto"/>
      <w:ind w:left="851" w:hanging="295"/>
      <w:jc w:val="both"/>
    </w:pPr>
    <w:rPr>
      <w:rFonts w:eastAsia="Times New Roman" w:cs="Times New Roman"/>
      <w:szCs w:val="20"/>
      <w:lang w:eastAsia="pl-PL"/>
    </w:rPr>
  </w:style>
  <w:style w:type="character" w:customStyle="1" w:styleId="pktZnak">
    <w:name w:val="pkt Znak"/>
    <w:link w:val="pkt"/>
    <w:locked/>
    <w:rsid w:val="00EA46F7"/>
    <w:rPr>
      <w:rFonts w:ascii="Times New Roman" w:eastAsia="Times New Roman" w:hAnsi="Times New Roman" w:cs="Times New Roman"/>
      <w:sz w:val="24"/>
      <w:szCs w:val="20"/>
      <w:lang w:val="pl-PL" w:eastAsia="pl-PL"/>
    </w:rPr>
  </w:style>
  <w:style w:type="character" w:customStyle="1" w:styleId="Tekstpodstawowy3Znak1">
    <w:name w:val="Tekst podstawowy 3 Znak1"/>
    <w:basedOn w:val="Domylnaczcionkaakapitu"/>
    <w:uiPriority w:val="99"/>
    <w:rsid w:val="00EA46F7"/>
    <w:rPr>
      <w:sz w:val="16"/>
      <w:szCs w:val="16"/>
      <w:lang w:eastAsia="ar-SA"/>
    </w:rPr>
  </w:style>
  <w:style w:type="character" w:styleId="Odwoaniedokomentarza">
    <w:name w:val="annotation reference"/>
    <w:basedOn w:val="Domylnaczcionkaakapitu"/>
    <w:uiPriority w:val="99"/>
    <w:semiHidden/>
    <w:unhideWhenUsed/>
    <w:rsid w:val="00EA46F7"/>
    <w:rPr>
      <w:sz w:val="16"/>
      <w:szCs w:val="16"/>
    </w:rPr>
  </w:style>
  <w:style w:type="paragraph" w:styleId="Tekstkomentarza">
    <w:name w:val="annotation text"/>
    <w:basedOn w:val="Normalny"/>
    <w:link w:val="TekstkomentarzaZnak"/>
    <w:uiPriority w:val="99"/>
    <w:semiHidden/>
    <w:unhideWhenUsed/>
    <w:rsid w:val="00EA46F7"/>
    <w:pPr>
      <w:suppressAutoHyphens/>
      <w:spacing w:after="0" w:line="240" w:lineRule="auto"/>
    </w:pPr>
    <w:rPr>
      <w:rFonts w:eastAsia="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A46F7"/>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EA46F7"/>
    <w:rPr>
      <w:b/>
      <w:bCs/>
    </w:rPr>
  </w:style>
  <w:style w:type="character" w:customStyle="1" w:styleId="TematkomentarzaZnak">
    <w:name w:val="Temat komentarza Znak"/>
    <w:basedOn w:val="TekstkomentarzaZnak"/>
    <w:link w:val="Tematkomentarza"/>
    <w:uiPriority w:val="99"/>
    <w:semiHidden/>
    <w:rsid w:val="00EA46F7"/>
    <w:rPr>
      <w:rFonts w:ascii="Times New Roman" w:eastAsia="Times New Roman" w:hAnsi="Times New Roman" w:cs="Times New Roman"/>
      <w:b/>
      <w:bCs/>
      <w:sz w:val="20"/>
      <w:szCs w:val="20"/>
      <w:lang w:val="pl-PL" w:eastAsia="ar-SA"/>
    </w:rPr>
  </w:style>
  <w:style w:type="paragraph" w:customStyle="1" w:styleId="tyt">
    <w:name w:val="tyt"/>
    <w:basedOn w:val="Normalny"/>
    <w:rsid w:val="00EA46F7"/>
    <w:pPr>
      <w:keepNext/>
      <w:spacing w:before="60" w:after="60" w:line="240" w:lineRule="auto"/>
      <w:jc w:val="center"/>
    </w:pPr>
    <w:rPr>
      <w:rFonts w:eastAsia="Times New Roman" w:cs="Times New Roman"/>
      <w:b/>
      <w:bCs/>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locked/>
    <w:rsid w:val="00EA46F7"/>
    <w:rPr>
      <w:rFonts w:ascii="Times New Roman" w:hAnsi="Times New Roman"/>
      <w:sz w:val="24"/>
    </w:rPr>
  </w:style>
  <w:style w:type="paragraph" w:customStyle="1" w:styleId="Standard">
    <w:name w:val="Standard"/>
    <w:rsid w:val="00EA46F7"/>
    <w:pPr>
      <w:widowControl w:val="0"/>
      <w:suppressAutoHyphens/>
      <w:autoSpaceDN w:val="0"/>
      <w:spacing w:after="0" w:line="240" w:lineRule="auto"/>
      <w:textAlignment w:val="baseline"/>
    </w:pPr>
    <w:rPr>
      <w:rFonts w:ascii="Times New Roman" w:eastAsia="Times New Roman" w:hAnsi="Times New Roman" w:cs="Tahoma"/>
      <w:kern w:val="3"/>
      <w:sz w:val="24"/>
      <w:szCs w:val="24"/>
      <w:lang w:val="pl-PL" w:eastAsia="pl-PL"/>
    </w:rPr>
  </w:style>
  <w:style w:type="numbering" w:customStyle="1" w:styleId="WW8Num55">
    <w:name w:val="WW8Num55"/>
    <w:basedOn w:val="Bezlisty"/>
    <w:rsid w:val="00EA46F7"/>
    <w:pPr>
      <w:numPr>
        <w:numId w:val="23"/>
      </w:numPr>
    </w:pPr>
  </w:style>
  <w:style w:type="paragraph" w:styleId="Tekstpodstawowywcity2">
    <w:name w:val="Body Text Indent 2"/>
    <w:basedOn w:val="Normalny"/>
    <w:link w:val="Tekstpodstawowywcity2Znak"/>
    <w:uiPriority w:val="99"/>
    <w:unhideWhenUsed/>
    <w:rsid w:val="00EA46F7"/>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rsid w:val="00EA46F7"/>
    <w:rPr>
      <w:rFonts w:ascii="Times New Roman" w:eastAsia="Times New Roman" w:hAnsi="Times New Roman" w:cs="Times New Roman"/>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9061-058C-4354-8260-32C9B61F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3206</Words>
  <Characters>19238</Characters>
  <Application>Microsoft Office Word</Application>
  <DocSecurity>0</DocSecurity>
  <Lines>160</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Duda-Kochańska Anna</cp:lastModifiedBy>
  <cp:revision>4</cp:revision>
  <dcterms:created xsi:type="dcterms:W3CDTF">2025-05-14T06:27:00Z</dcterms:created>
  <dcterms:modified xsi:type="dcterms:W3CDTF">2025-05-14T08:23:00Z</dcterms:modified>
  <cp:category/>
</cp:coreProperties>
</file>