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D8664" w14:textId="55C6C5D2" w:rsidR="001D4899" w:rsidRPr="00887994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887994">
        <w:rPr>
          <w:rFonts w:ascii="Arial" w:hAnsi="Arial" w:cs="Arial"/>
          <w:b/>
        </w:rPr>
        <w:t xml:space="preserve">Załącznik nr </w:t>
      </w:r>
      <w:r w:rsidR="00912A19">
        <w:rPr>
          <w:rFonts w:ascii="Arial" w:hAnsi="Arial" w:cs="Arial"/>
          <w:b/>
        </w:rPr>
        <w:t>3</w:t>
      </w:r>
      <w:r w:rsidR="002D4275">
        <w:rPr>
          <w:rFonts w:ascii="Arial" w:hAnsi="Arial" w:cs="Arial"/>
          <w:b/>
        </w:rPr>
        <w:t>a</w:t>
      </w:r>
      <w:r w:rsidRPr="00887994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B24C0A" w:rsidRPr="00887994" w14:paraId="7BCE52B4" w14:textId="77777777" w:rsidTr="00D60485">
        <w:trPr>
          <w:trHeight w:val="437"/>
        </w:trPr>
        <w:tc>
          <w:tcPr>
            <w:tcW w:w="7824" w:type="dxa"/>
            <w:shd w:val="clear" w:color="auto" w:fill="auto"/>
          </w:tcPr>
          <w:p w14:paraId="492CC081" w14:textId="77777777" w:rsidR="00B24C0A" w:rsidRPr="00887994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4E1F705" w14:textId="77777777" w:rsidR="00B24C0A" w:rsidRPr="00887994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547C611" w14:textId="77777777" w:rsidR="00B24C0A" w:rsidRPr="00887994" w:rsidRDefault="00B24C0A" w:rsidP="00B24C0A">
      <w:pPr>
        <w:ind w:left="284" w:right="68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(osoba upoważniona do reprezentacji Wykonawcy/-ów i podpisująca ofertę)</w:t>
      </w:r>
    </w:p>
    <w:p w14:paraId="1D864BA0" w14:textId="77777777" w:rsidR="00B24C0A" w:rsidRPr="00887994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24C0A" w:rsidRPr="00887994" w14:paraId="5958E8F8" w14:textId="77777777" w:rsidTr="00D60485">
        <w:trPr>
          <w:trHeight w:val="378"/>
        </w:trPr>
        <w:tc>
          <w:tcPr>
            <w:tcW w:w="7850" w:type="dxa"/>
            <w:shd w:val="clear" w:color="auto" w:fill="auto"/>
          </w:tcPr>
          <w:p w14:paraId="440FFD9C" w14:textId="77777777" w:rsidR="00B24C0A" w:rsidRPr="00887994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4812443" w14:textId="77777777" w:rsidR="00B24C0A" w:rsidRPr="00887994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2EE48A3" w14:textId="77777777" w:rsidR="00B24C0A" w:rsidRPr="00887994" w:rsidRDefault="00B24C0A" w:rsidP="00B24C0A">
      <w:pPr>
        <w:ind w:left="284" w:right="68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(nazwa albo imię i nazwisko Wykonawcy) - powielić tyle razy ile potrzeba</w:t>
      </w:r>
    </w:p>
    <w:p w14:paraId="4A656730" w14:textId="77777777" w:rsidR="00B24C0A" w:rsidRPr="00887994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24C0A" w:rsidRPr="00887994" w14:paraId="5F287195" w14:textId="77777777" w:rsidTr="00D60485">
        <w:trPr>
          <w:trHeight w:val="451"/>
        </w:trPr>
        <w:tc>
          <w:tcPr>
            <w:tcW w:w="7850" w:type="dxa"/>
            <w:shd w:val="clear" w:color="auto" w:fill="auto"/>
          </w:tcPr>
          <w:p w14:paraId="2F346B57" w14:textId="77777777" w:rsidR="00B24C0A" w:rsidRPr="00887994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906A65A" w14:textId="77777777" w:rsidR="00B24C0A" w:rsidRPr="00887994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D9A4562" w14:textId="77777777" w:rsidR="00B24C0A" w:rsidRPr="00887994" w:rsidRDefault="00B24C0A" w:rsidP="00B24C0A">
      <w:pPr>
        <w:ind w:left="284" w:right="68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(siedziba albo miejsce zamieszkania i adres Wykonawcy)</w:t>
      </w:r>
    </w:p>
    <w:p w14:paraId="12649BCB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24C0A" w:rsidRPr="00F26B9F" w14:paraId="3D19AEA1" w14:textId="77777777" w:rsidTr="00D60485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38B97065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24C0A" w:rsidRPr="00F26B9F" w14:paraId="34890098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1D4D2B76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24C0A" w:rsidRPr="00F26B9F" w14:paraId="254C7010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06E89FF0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0073E04C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B24C0A" w:rsidRPr="00F26B9F" w14:paraId="223433D6" w14:textId="77777777" w:rsidTr="00D60485">
        <w:trPr>
          <w:trHeight w:val="467"/>
        </w:trPr>
        <w:tc>
          <w:tcPr>
            <w:tcW w:w="7925" w:type="dxa"/>
            <w:shd w:val="clear" w:color="auto" w:fill="auto"/>
          </w:tcPr>
          <w:p w14:paraId="787065D9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B00366A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7B55C7A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13A995F4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24C0A" w:rsidRPr="00F26B9F" w14:paraId="1E589F91" w14:textId="77777777" w:rsidTr="00D60485">
        <w:trPr>
          <w:trHeight w:val="503"/>
        </w:trPr>
        <w:tc>
          <w:tcPr>
            <w:tcW w:w="7913" w:type="dxa"/>
            <w:shd w:val="clear" w:color="auto" w:fill="auto"/>
          </w:tcPr>
          <w:p w14:paraId="6BEA7F1D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E1B74B2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8EE3B6B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Adres e-mail na który Zamawiający ma przesyłać korespondencję</w:t>
      </w:r>
    </w:p>
    <w:p w14:paraId="766A451F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B24C0A" w:rsidRPr="00F26B9F" w14:paraId="6D0A21D4" w14:textId="77777777" w:rsidTr="00D60485">
        <w:trPr>
          <w:trHeight w:val="441"/>
        </w:trPr>
        <w:tc>
          <w:tcPr>
            <w:tcW w:w="7963" w:type="dxa"/>
            <w:shd w:val="clear" w:color="auto" w:fill="auto"/>
          </w:tcPr>
          <w:p w14:paraId="65EA9A84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436954A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8C0BC39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(osoba odpowiedzialna za kontakty z Zamawiającym)</w:t>
      </w:r>
    </w:p>
    <w:p w14:paraId="520A9411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p w14:paraId="574D4EDE" w14:textId="3018C78C" w:rsidR="00320339" w:rsidRPr="00887994" w:rsidRDefault="001D4899" w:rsidP="00912A1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>Zamawiający</w:t>
      </w:r>
      <w:r w:rsidRPr="00887994">
        <w:rPr>
          <w:rFonts w:ascii="Arial" w:hAnsi="Arial" w:cs="Arial"/>
          <w:b/>
          <w:bCs/>
          <w:sz w:val="22"/>
          <w:szCs w:val="22"/>
        </w:rPr>
        <w:t xml:space="preserve">: </w:t>
      </w:r>
      <w:r w:rsidR="00912A19">
        <w:rPr>
          <w:rFonts w:ascii="Arial" w:hAnsi="Arial" w:cs="Arial"/>
          <w:b/>
          <w:bCs/>
          <w:sz w:val="22"/>
          <w:szCs w:val="22"/>
        </w:rPr>
        <w:t>Gmina</w:t>
      </w:r>
      <w:r w:rsidR="00320339">
        <w:rPr>
          <w:rFonts w:ascii="Arial" w:hAnsi="Arial" w:cs="Arial"/>
          <w:b/>
          <w:bCs/>
          <w:sz w:val="22"/>
          <w:szCs w:val="22"/>
        </w:rPr>
        <w:t xml:space="preserve"> Miasta Radomia</w:t>
      </w:r>
    </w:p>
    <w:p w14:paraId="36F399E0" w14:textId="77777777" w:rsidR="001D4899" w:rsidRPr="00F26B9F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887994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F26B9F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5BAA53A9" w:rsidR="001D4899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>ul. Jana Kilińskiego 30, 26-6</w:t>
      </w:r>
      <w:r w:rsidR="00F26B9F" w:rsidRPr="00F26B9F">
        <w:rPr>
          <w:rFonts w:ascii="Arial" w:hAnsi="Arial" w:cs="Arial"/>
          <w:b/>
          <w:bCs/>
          <w:sz w:val="22"/>
          <w:szCs w:val="22"/>
        </w:rPr>
        <w:t>0</w:t>
      </w:r>
      <w:r w:rsidRPr="00F26B9F">
        <w:rPr>
          <w:rFonts w:ascii="Arial" w:hAnsi="Arial" w:cs="Arial"/>
          <w:b/>
          <w:bCs/>
          <w:sz w:val="22"/>
          <w:szCs w:val="22"/>
        </w:rPr>
        <w:t>0 Radom</w:t>
      </w:r>
    </w:p>
    <w:p w14:paraId="7ACE6CA6" w14:textId="77777777" w:rsidR="001D4899" w:rsidRPr="00F26B9F" w:rsidRDefault="001D4899" w:rsidP="009A1B10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C2B1923" w14:textId="785D7B2C" w:rsidR="001D4899" w:rsidRDefault="00B72665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OFERTA</w:t>
      </w:r>
      <w:r>
        <w:rPr>
          <w:rFonts w:ascii="Arial" w:hAnsi="Arial" w:cs="Arial"/>
          <w:b/>
          <w:bCs/>
          <w:sz w:val="20"/>
          <w:u w:val="single"/>
        </w:rPr>
        <w:t xml:space="preserve"> DLA CZĘŚCI 1 ZAMÓWIENIA</w:t>
      </w:r>
    </w:p>
    <w:p w14:paraId="0BA75A3F" w14:textId="77777777" w:rsidR="00783DFF" w:rsidRPr="00783DFF" w:rsidRDefault="00783DFF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sz w:val="14"/>
          <w:szCs w:val="14"/>
        </w:rPr>
      </w:pPr>
    </w:p>
    <w:p w14:paraId="02F5CA93" w14:textId="5D820AB0" w:rsidR="00887994" w:rsidRPr="002D4275" w:rsidRDefault="00887994" w:rsidP="00887994">
      <w:pPr>
        <w:widowControl w:val="0"/>
        <w:autoSpaceDE w:val="0"/>
        <w:spacing w:line="276" w:lineRule="auto"/>
        <w:jc w:val="both"/>
        <w:outlineLvl w:val="0"/>
        <w:rPr>
          <w:rFonts w:ascii="Arial" w:hAnsi="Arial" w:cs="Arial"/>
          <w:bCs/>
          <w:i/>
          <w:iCs/>
          <w:sz w:val="20"/>
          <w:u w:val="single"/>
        </w:rPr>
      </w:pPr>
      <w:bookmarkStart w:id="1" w:name="_Hlk194563431"/>
      <w:r w:rsidRPr="002D4275">
        <w:rPr>
          <w:rFonts w:ascii="Arial" w:hAnsi="Arial" w:cs="Arial"/>
          <w:bCs/>
          <w:i/>
          <w:iCs/>
          <w:sz w:val="20"/>
          <w:u w:val="single"/>
        </w:rPr>
        <w:t xml:space="preserve">Usługa </w:t>
      </w:r>
      <w:r w:rsidR="00912A19">
        <w:rPr>
          <w:rFonts w:ascii="Arial" w:hAnsi="Arial" w:cs="Arial"/>
          <w:bCs/>
          <w:i/>
          <w:iCs/>
          <w:sz w:val="20"/>
          <w:u w:val="single"/>
        </w:rPr>
        <w:t>wykonania modernizacji ewidencji gruntów i budynków m. Radomia dla obrębu 0121-Godów</w:t>
      </w:r>
      <w:r w:rsidR="002D4275">
        <w:rPr>
          <w:rFonts w:ascii="Arial" w:hAnsi="Arial" w:cs="Arial"/>
          <w:i/>
          <w:iCs/>
          <w:sz w:val="20"/>
          <w:u w:val="single"/>
        </w:rPr>
        <w:t>.</w:t>
      </w:r>
      <w:bookmarkEnd w:id="1"/>
      <w:r w:rsidR="002D4275" w:rsidRPr="002D4275">
        <w:rPr>
          <w:rFonts w:ascii="Arial" w:hAnsi="Arial" w:cs="Arial"/>
          <w:b/>
          <w:bCs/>
          <w:i/>
          <w:iCs/>
          <w:sz w:val="20"/>
          <w:u w:val="single"/>
        </w:rPr>
        <w:t xml:space="preserve"> </w:t>
      </w:r>
    </w:p>
    <w:p w14:paraId="28DB5756" w14:textId="77777777" w:rsidR="00B24C0A" w:rsidRPr="00F26B9F" w:rsidRDefault="00B24C0A" w:rsidP="00B24C0A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1B2510B" w14:textId="77777777" w:rsidR="00B24C0A" w:rsidRPr="00F26B9F" w:rsidRDefault="00B24C0A" w:rsidP="00B24C0A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0DBD276" w14:textId="77777777" w:rsidR="00B24C0A" w:rsidRPr="00F26B9F" w:rsidRDefault="00B24C0A" w:rsidP="002E08D9">
      <w:pPr>
        <w:widowControl w:val="0"/>
        <w:numPr>
          <w:ilvl w:val="0"/>
          <w:numId w:val="52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F26B9F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7C25CCF0" w14:textId="77777777" w:rsidR="00B24C0A" w:rsidRPr="00F26B9F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B24C0A" w:rsidRPr="00F26B9F" w14:paraId="37339DF5" w14:textId="77777777" w:rsidTr="00D60485">
        <w:tc>
          <w:tcPr>
            <w:tcW w:w="9344" w:type="dxa"/>
            <w:vAlign w:val="center"/>
          </w:tcPr>
          <w:p w14:paraId="5133FC63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2663CB4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B24C0A" w:rsidRPr="00F26B9F" w14:paraId="08251C4F" w14:textId="77777777" w:rsidTr="00D60485">
        <w:tc>
          <w:tcPr>
            <w:tcW w:w="9344" w:type="dxa"/>
            <w:vAlign w:val="center"/>
          </w:tcPr>
          <w:p w14:paraId="523F8E4E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B43190E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24C0A" w:rsidRPr="00F26B9F" w14:paraId="00CA2C47" w14:textId="77777777" w:rsidTr="00D60485">
        <w:tc>
          <w:tcPr>
            <w:tcW w:w="9344" w:type="dxa"/>
            <w:vAlign w:val="center"/>
          </w:tcPr>
          <w:p w14:paraId="12BBBDAC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7682116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671146C1" w14:textId="77777777" w:rsidR="00B24C0A" w:rsidRPr="00F26B9F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1CD44557" w14:textId="77777777" w:rsidR="00B24C0A" w:rsidRPr="00F26B9F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F26B9F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F26B9F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F26B9F">
        <w:rPr>
          <w:rFonts w:ascii="Arial" w:hAnsi="Arial" w:cs="Arial"/>
          <w:sz w:val="16"/>
          <w:szCs w:val="16"/>
        </w:rPr>
        <w:br/>
        <w:t xml:space="preserve">w Rozdziale V SWZ </w:t>
      </w:r>
      <w:r w:rsidRPr="00F26B9F">
        <w:rPr>
          <w:rFonts w:ascii="Arial" w:hAnsi="Arial" w:cs="Arial"/>
          <w:bCs/>
          <w:sz w:val="16"/>
          <w:szCs w:val="16"/>
        </w:rPr>
        <w:t>i projekcie umowy</w:t>
      </w:r>
      <w:r w:rsidRPr="00F26B9F">
        <w:rPr>
          <w:rFonts w:ascii="Arial" w:hAnsi="Arial" w:cs="Arial"/>
          <w:sz w:val="16"/>
          <w:szCs w:val="16"/>
        </w:rPr>
        <w:t xml:space="preserve">. </w:t>
      </w:r>
      <w:r w:rsidRPr="00F26B9F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F26B9F">
        <w:rPr>
          <w:rFonts w:ascii="Arial" w:hAnsi="Arial" w:cs="Arial"/>
          <w:sz w:val="16"/>
          <w:szCs w:val="16"/>
        </w:rPr>
        <w:t xml:space="preserve">. </w:t>
      </w:r>
    </w:p>
    <w:p w14:paraId="25CE8F20" w14:textId="1A8F2EF3" w:rsidR="00537897" w:rsidRPr="00F26B9F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 xml:space="preserve"> </w:t>
      </w:r>
    </w:p>
    <w:p w14:paraId="2CC0F9F3" w14:textId="77777777" w:rsidR="00912A19" w:rsidRDefault="00912A1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b/>
          <w:sz w:val="18"/>
          <w:szCs w:val="18"/>
        </w:rPr>
      </w:pPr>
    </w:p>
    <w:p w14:paraId="6D067313" w14:textId="60E0D7BB" w:rsidR="001D4899" w:rsidRPr="00887994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F26B9F">
        <w:rPr>
          <w:rFonts w:ascii="Arial" w:hAnsi="Arial" w:cs="Arial"/>
          <w:b/>
          <w:sz w:val="18"/>
          <w:szCs w:val="18"/>
        </w:rPr>
        <w:lastRenderedPageBreak/>
        <w:t xml:space="preserve">UWAGA!!! W sytuacji, gdy wybór oferty </w:t>
      </w:r>
      <w:r w:rsidRPr="00F26B9F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F26B9F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</w:t>
      </w:r>
      <w:r w:rsidRPr="00887994">
        <w:rPr>
          <w:rFonts w:ascii="Arial" w:hAnsi="Arial" w:cs="Arial"/>
          <w:b/>
          <w:sz w:val="18"/>
          <w:szCs w:val="18"/>
        </w:rPr>
        <w:t>i usług (</w:t>
      </w:r>
      <w:r w:rsidR="003C472A" w:rsidRPr="00887994">
        <w:rPr>
          <w:rFonts w:ascii="Arial" w:hAnsi="Arial" w:cs="Arial"/>
          <w:b/>
          <w:sz w:val="18"/>
          <w:szCs w:val="18"/>
        </w:rPr>
        <w:t xml:space="preserve">t.j. </w:t>
      </w:r>
      <w:r w:rsidR="00E2327F" w:rsidRPr="00887994">
        <w:rPr>
          <w:rFonts w:ascii="Arial" w:hAnsi="Arial" w:cs="Arial"/>
          <w:b/>
          <w:sz w:val="18"/>
          <w:szCs w:val="18"/>
        </w:rPr>
        <w:t>Dz.</w:t>
      </w:r>
      <w:r w:rsidR="00442691" w:rsidRPr="00887994">
        <w:rPr>
          <w:rFonts w:ascii="Arial" w:hAnsi="Arial" w:cs="Arial"/>
          <w:b/>
          <w:sz w:val="18"/>
          <w:szCs w:val="18"/>
        </w:rPr>
        <w:t xml:space="preserve"> </w:t>
      </w:r>
      <w:r w:rsidR="00E2327F" w:rsidRPr="00887994">
        <w:rPr>
          <w:rFonts w:ascii="Arial" w:hAnsi="Arial" w:cs="Arial"/>
          <w:b/>
          <w:sz w:val="18"/>
          <w:szCs w:val="18"/>
        </w:rPr>
        <w:t xml:space="preserve">U. z </w:t>
      </w:r>
      <w:r w:rsidR="003C472A" w:rsidRPr="00887994">
        <w:rPr>
          <w:rFonts w:ascii="Arial" w:hAnsi="Arial" w:cs="Arial"/>
          <w:b/>
          <w:sz w:val="18"/>
          <w:szCs w:val="18"/>
        </w:rPr>
        <w:t>2024</w:t>
      </w:r>
      <w:r w:rsidR="00887994" w:rsidRPr="00887994">
        <w:rPr>
          <w:rFonts w:ascii="Arial" w:hAnsi="Arial" w:cs="Arial"/>
          <w:b/>
          <w:sz w:val="18"/>
          <w:szCs w:val="18"/>
        </w:rPr>
        <w:t xml:space="preserve"> </w:t>
      </w:r>
      <w:r w:rsidR="003C472A" w:rsidRPr="00887994">
        <w:rPr>
          <w:rFonts w:ascii="Arial" w:hAnsi="Arial" w:cs="Arial"/>
          <w:b/>
          <w:sz w:val="18"/>
          <w:szCs w:val="18"/>
        </w:rPr>
        <w:t>r. poz. 361 i 852</w:t>
      </w:r>
      <w:r w:rsidRPr="00887994">
        <w:rPr>
          <w:rFonts w:ascii="Arial" w:hAnsi="Arial" w:cs="Arial"/>
          <w:b/>
          <w:sz w:val="18"/>
          <w:szCs w:val="18"/>
        </w:rPr>
        <w:t xml:space="preserve">), </w:t>
      </w:r>
      <w:r w:rsidR="007B056D" w:rsidRPr="00887994">
        <w:rPr>
          <w:rFonts w:ascii="Arial" w:hAnsi="Arial" w:cs="Arial"/>
          <w:b/>
          <w:sz w:val="18"/>
          <w:szCs w:val="18"/>
        </w:rPr>
        <w:br/>
      </w:r>
      <w:r w:rsidRPr="00887994">
        <w:rPr>
          <w:rFonts w:ascii="Arial" w:hAnsi="Arial" w:cs="Arial"/>
          <w:b/>
          <w:sz w:val="18"/>
          <w:szCs w:val="18"/>
        </w:rPr>
        <w:t xml:space="preserve">tj. w sytuacji opisanej w pkt. 6 Rozdziału XXII SWZ, Wykonawca zobowiązany jest podać wartość przedmiotu zamówienia bez kwoty podatku, którego obowiązek zapłaty leży </w:t>
      </w:r>
      <w:r w:rsidRPr="00887994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887994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887994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677C6423" w:rsidR="001D4899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 xml:space="preserve">Oświadczam, że </w:t>
      </w:r>
      <w:r w:rsidR="00912A19">
        <w:rPr>
          <w:rFonts w:ascii="Arial" w:hAnsi="Arial" w:cs="Arial"/>
          <w:sz w:val="20"/>
        </w:rPr>
        <w:t xml:space="preserve">udzielę </w:t>
      </w:r>
      <w:r w:rsidR="00912A19">
        <w:rPr>
          <w:rFonts w:ascii="Arial" w:hAnsi="Arial" w:cs="Arial"/>
          <w:b/>
          <w:bCs/>
          <w:sz w:val="20"/>
        </w:rPr>
        <w:t>gwarancji jakości na wykonane prace na okres</w:t>
      </w:r>
      <w:r w:rsidRPr="00887994">
        <w:rPr>
          <w:rFonts w:ascii="Arial" w:hAnsi="Arial" w:cs="Arial"/>
          <w:sz w:val="20"/>
        </w:rPr>
        <w:t>:</w:t>
      </w:r>
      <w:r w:rsidRPr="00887994">
        <w:rPr>
          <w:rFonts w:ascii="Arial" w:hAnsi="Arial" w:cs="Arial"/>
          <w:b/>
          <w:bCs/>
          <w:sz w:val="20"/>
        </w:rPr>
        <w:t xml:space="preserve"> </w:t>
      </w:r>
      <w:r w:rsidR="00371BE5" w:rsidRPr="00887994">
        <w:rPr>
          <w:rFonts w:ascii="Arial" w:hAnsi="Arial" w:cs="Arial"/>
          <w:b/>
          <w:bCs/>
          <w:sz w:val="20"/>
        </w:rPr>
        <w:t>______</w:t>
      </w:r>
      <w:r w:rsidRPr="00887994">
        <w:rPr>
          <w:rFonts w:ascii="Arial" w:hAnsi="Arial" w:cs="Arial"/>
          <w:b/>
          <w:bCs/>
          <w:sz w:val="20"/>
        </w:rPr>
        <w:t xml:space="preserve"> </w:t>
      </w:r>
      <w:r w:rsidR="00912A19">
        <w:rPr>
          <w:rFonts w:ascii="Arial" w:hAnsi="Arial" w:cs="Arial"/>
          <w:b/>
          <w:bCs/>
          <w:sz w:val="20"/>
        </w:rPr>
        <w:t>lat</w:t>
      </w:r>
      <w:r w:rsidRPr="00887994">
        <w:rPr>
          <w:rFonts w:ascii="Arial" w:hAnsi="Arial" w:cs="Arial"/>
          <w:sz w:val="20"/>
        </w:rPr>
        <w:t>.</w:t>
      </w:r>
    </w:p>
    <w:p w14:paraId="531C713F" w14:textId="6597A10A" w:rsidR="00912A19" w:rsidRPr="00912A19" w:rsidRDefault="00912A19" w:rsidP="00912A19">
      <w:pPr>
        <w:tabs>
          <w:tab w:val="num" w:pos="1353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bookmarkStart w:id="2" w:name="_Hlk194563545"/>
      <w:r w:rsidRPr="00912A19">
        <w:rPr>
          <w:rFonts w:ascii="Arial" w:hAnsi="Arial" w:cs="Arial"/>
          <w:b/>
          <w:bCs/>
          <w:sz w:val="20"/>
          <w:u w:val="single"/>
        </w:rPr>
        <w:t>(należy wskazać pełne lata)</w:t>
      </w:r>
      <w:r>
        <w:rPr>
          <w:rFonts w:ascii="Arial" w:hAnsi="Arial" w:cs="Arial"/>
          <w:b/>
          <w:bCs/>
          <w:sz w:val="20"/>
          <w:u w:val="single"/>
        </w:rPr>
        <w:t xml:space="preserve"> </w:t>
      </w:r>
      <w:r>
        <w:rPr>
          <w:rFonts w:ascii="Arial" w:hAnsi="Arial" w:cs="Arial"/>
          <w:sz w:val="20"/>
        </w:rPr>
        <w:t>Gwarancja jakości obowiązuje od chwili odbioru końcowego prac.</w:t>
      </w:r>
    </w:p>
    <w:p w14:paraId="41153254" w14:textId="66CE6474" w:rsidR="001D4899" w:rsidRPr="00F26B9F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887994">
        <w:rPr>
          <w:rFonts w:ascii="Arial" w:hAnsi="Arial" w:cs="Arial"/>
          <w:b/>
          <w:sz w:val="20"/>
        </w:rPr>
        <w:t xml:space="preserve">UWAGA!!! Zaoferowany termin </w:t>
      </w:r>
      <w:r w:rsidR="00912A19">
        <w:rPr>
          <w:rFonts w:ascii="Arial" w:hAnsi="Arial" w:cs="Arial"/>
          <w:b/>
          <w:sz w:val="20"/>
        </w:rPr>
        <w:t xml:space="preserve">jakości na wykonane prace nie może być krótszy </w:t>
      </w:r>
      <w:r w:rsidR="00912A19" w:rsidRPr="00912A19">
        <w:rPr>
          <w:rFonts w:ascii="Arial" w:hAnsi="Arial" w:cs="Arial"/>
          <w:b/>
          <w:sz w:val="20"/>
          <w:u w:val="single"/>
        </w:rPr>
        <w:t>niż 2 lata</w:t>
      </w:r>
      <w:r w:rsidRPr="00F26B9F">
        <w:rPr>
          <w:rFonts w:ascii="Arial" w:hAnsi="Arial" w:cs="Arial"/>
          <w:b/>
          <w:sz w:val="20"/>
        </w:rPr>
        <w:t>.</w:t>
      </w:r>
      <w:bookmarkEnd w:id="2"/>
    </w:p>
    <w:p w14:paraId="2B9E7EFF" w14:textId="6961E530" w:rsidR="00912A19" w:rsidRDefault="00912A1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Termin realizacji przedmiotu zamówienia: </w:t>
      </w:r>
      <w:r>
        <w:rPr>
          <w:rFonts w:ascii="Arial" w:hAnsi="Arial" w:cs="Arial"/>
          <w:b/>
          <w:bCs/>
          <w:sz w:val="20"/>
        </w:rPr>
        <w:t xml:space="preserve">18 miesięcy od dnia zawarcia Umowy, </w:t>
      </w:r>
      <w:r>
        <w:rPr>
          <w:rFonts w:ascii="Arial" w:hAnsi="Arial" w:cs="Arial"/>
          <w:sz w:val="20"/>
        </w:rPr>
        <w:t>z zastrzeżeniem, iż:</w:t>
      </w:r>
    </w:p>
    <w:p w14:paraId="4AAA190F" w14:textId="75851BF9" w:rsidR="00912A19" w:rsidRDefault="00912A19" w:rsidP="00912A19">
      <w:pPr>
        <w:pStyle w:val="Akapitzlist"/>
        <w:numPr>
          <w:ilvl w:val="0"/>
          <w:numId w:val="119"/>
        </w:numPr>
        <w:tabs>
          <w:tab w:val="num" w:pos="1353"/>
        </w:tabs>
        <w:spacing w:after="0" w:line="360" w:lineRule="auto"/>
        <w:ind w:left="1003" w:right="68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Termin wykonania prac </w:t>
      </w:r>
      <w:r w:rsidRPr="00E40B39">
        <w:rPr>
          <w:rFonts w:ascii="Arial" w:hAnsi="Arial" w:cs="Arial"/>
          <w:b/>
          <w:bCs/>
          <w:sz w:val="20"/>
        </w:rPr>
        <w:t>Etapu I – 5 miesięcy od dnia zawarcia Umowy</w:t>
      </w:r>
      <w:r>
        <w:rPr>
          <w:rFonts w:ascii="Arial" w:hAnsi="Arial" w:cs="Arial"/>
          <w:sz w:val="20"/>
        </w:rPr>
        <w:t>.</w:t>
      </w:r>
    </w:p>
    <w:p w14:paraId="21C75EB3" w14:textId="497E8EA8" w:rsidR="00912A19" w:rsidRDefault="00912A19" w:rsidP="00912A19">
      <w:pPr>
        <w:pStyle w:val="Akapitzlist"/>
        <w:numPr>
          <w:ilvl w:val="0"/>
          <w:numId w:val="119"/>
        </w:numPr>
        <w:tabs>
          <w:tab w:val="num" w:pos="1353"/>
        </w:tabs>
        <w:spacing w:after="0" w:line="360" w:lineRule="auto"/>
        <w:ind w:left="1003" w:right="68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Termin wykonania prac </w:t>
      </w:r>
      <w:r w:rsidRPr="00E40B39">
        <w:rPr>
          <w:rFonts w:ascii="Arial" w:hAnsi="Arial" w:cs="Arial"/>
          <w:b/>
          <w:bCs/>
          <w:sz w:val="20"/>
        </w:rPr>
        <w:t>Etapu II – 15 miesięcy od dnia zawarcia Umowy</w:t>
      </w:r>
      <w:r>
        <w:rPr>
          <w:rFonts w:ascii="Arial" w:hAnsi="Arial" w:cs="Arial"/>
          <w:sz w:val="20"/>
        </w:rPr>
        <w:t>.</w:t>
      </w:r>
    </w:p>
    <w:p w14:paraId="33AB3673" w14:textId="367424E8" w:rsidR="00912A19" w:rsidRPr="00912A19" w:rsidRDefault="00912A19" w:rsidP="00912A19">
      <w:pPr>
        <w:pStyle w:val="Akapitzlist"/>
        <w:numPr>
          <w:ilvl w:val="0"/>
          <w:numId w:val="119"/>
        </w:numPr>
        <w:tabs>
          <w:tab w:val="num" w:pos="1353"/>
        </w:tabs>
        <w:spacing w:after="0" w:line="360" w:lineRule="auto"/>
        <w:ind w:left="1003" w:right="68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Termin wyko</w:t>
      </w:r>
      <w:r w:rsidR="00E40B39">
        <w:rPr>
          <w:rFonts w:ascii="Arial" w:hAnsi="Arial" w:cs="Arial"/>
          <w:sz w:val="20"/>
        </w:rPr>
        <w:t xml:space="preserve">nania prac </w:t>
      </w:r>
      <w:r w:rsidR="00E40B39" w:rsidRPr="00E40B39">
        <w:rPr>
          <w:rFonts w:ascii="Arial" w:hAnsi="Arial" w:cs="Arial"/>
          <w:b/>
          <w:bCs/>
          <w:sz w:val="20"/>
        </w:rPr>
        <w:t>Etapu III – 18 miesięcy od dnia zawarcia Umowy</w:t>
      </w:r>
      <w:r w:rsidR="00E40B39">
        <w:rPr>
          <w:rFonts w:ascii="Arial" w:hAnsi="Arial" w:cs="Arial"/>
          <w:sz w:val="20"/>
        </w:rPr>
        <w:t>.</w:t>
      </w:r>
    </w:p>
    <w:p w14:paraId="65388EAA" w14:textId="16F0B6B8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257A0836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zrealizuję zamówienie zgodnie z</w:t>
      </w:r>
      <w:r w:rsidR="00E40B39">
        <w:rPr>
          <w:rFonts w:ascii="Arial" w:hAnsi="Arial" w:cs="Arial"/>
          <w:sz w:val="20"/>
        </w:rPr>
        <w:t xml:space="preserve"> opisem zawartym w rozdziale V</w:t>
      </w:r>
      <w:r w:rsidRPr="00F26B9F">
        <w:rPr>
          <w:rFonts w:ascii="Arial" w:hAnsi="Arial" w:cs="Arial"/>
          <w:sz w:val="20"/>
        </w:rPr>
        <w:t xml:space="preserve"> SWZ</w:t>
      </w:r>
      <w:r w:rsidR="00E40B39">
        <w:rPr>
          <w:rFonts w:ascii="Arial" w:hAnsi="Arial" w:cs="Arial"/>
          <w:sz w:val="20"/>
        </w:rPr>
        <w:t xml:space="preserve">, Załącznikiem </w:t>
      </w:r>
      <w:r w:rsidR="00E40B39">
        <w:rPr>
          <w:rFonts w:ascii="Arial" w:hAnsi="Arial" w:cs="Arial"/>
          <w:sz w:val="20"/>
        </w:rPr>
        <w:br/>
        <w:t>Nr 1a do SWZ</w:t>
      </w:r>
      <w:r w:rsidRPr="00F26B9F">
        <w:rPr>
          <w:rFonts w:ascii="Arial" w:hAnsi="Arial" w:cs="Arial"/>
          <w:sz w:val="20"/>
        </w:rPr>
        <w:t xml:space="preserve"> </w:t>
      </w:r>
      <w:r w:rsidR="00E40B39">
        <w:rPr>
          <w:rFonts w:ascii="Arial" w:hAnsi="Arial" w:cs="Arial"/>
          <w:sz w:val="20"/>
        </w:rPr>
        <w:t>oraz</w:t>
      </w:r>
      <w:r w:rsidRPr="00F26B9F">
        <w:rPr>
          <w:rFonts w:ascii="Arial" w:hAnsi="Arial" w:cs="Arial"/>
          <w:sz w:val="20"/>
        </w:rPr>
        <w:t xml:space="preserve"> projektem Umowy.</w:t>
      </w:r>
    </w:p>
    <w:p w14:paraId="07301219" w14:textId="6B6B2497" w:rsidR="00E40B39" w:rsidRDefault="00E40B3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73208">
        <w:rPr>
          <w:rFonts w:ascii="Arial" w:hAnsi="Arial" w:cs="Arial"/>
          <w:b/>
          <w:bCs/>
          <w:sz w:val="20"/>
        </w:rPr>
        <w:t>Wadium</w:t>
      </w:r>
      <w:r>
        <w:rPr>
          <w:rFonts w:ascii="Arial" w:hAnsi="Arial" w:cs="Arial"/>
          <w:sz w:val="20"/>
        </w:rPr>
        <w:t xml:space="preserve"> w kwocie </w:t>
      </w:r>
      <w:r w:rsidRPr="00A73208">
        <w:rPr>
          <w:rFonts w:ascii="Arial" w:hAnsi="Arial" w:cs="Arial"/>
          <w:b/>
          <w:bCs/>
          <w:sz w:val="20"/>
        </w:rPr>
        <w:t>5 800,00 zł</w:t>
      </w:r>
      <w:r>
        <w:rPr>
          <w:rFonts w:ascii="Arial" w:hAnsi="Arial" w:cs="Arial"/>
          <w:sz w:val="20"/>
        </w:rPr>
        <w:t xml:space="preserve"> zostało uiszczone w dniu ________________________________</w:t>
      </w:r>
    </w:p>
    <w:p w14:paraId="09A5FFB9" w14:textId="11B960F4" w:rsidR="00E40B39" w:rsidRDefault="00E40B39" w:rsidP="00E40B39">
      <w:pPr>
        <w:tabs>
          <w:tab w:val="num" w:pos="1353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Wadium wpłacone w pieniądzu proszę zwrócić na rachunek bankowy:</w:t>
      </w:r>
    </w:p>
    <w:p w14:paraId="33EE33E3" w14:textId="0423F9A0" w:rsidR="00E40B39" w:rsidRDefault="00E40B39" w:rsidP="00E40B39">
      <w:pPr>
        <w:tabs>
          <w:tab w:val="num" w:pos="1353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7F1E60C7" w14:textId="6B477582" w:rsidR="00E40B39" w:rsidRDefault="00E40B3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40B39">
        <w:rPr>
          <w:rFonts w:ascii="Arial" w:hAnsi="Arial" w:cs="Arial"/>
          <w:sz w:val="20"/>
        </w:rPr>
        <w:t>W przypadku odstąpienia przeze mnie od zawarcia umowy nie będę rościć pretensji do wpłaconego wadium.</w:t>
      </w:r>
    </w:p>
    <w:p w14:paraId="74F9A1BC" w14:textId="3EB52711" w:rsidR="00E40B39" w:rsidRDefault="00E40B3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40B39">
        <w:rPr>
          <w:rFonts w:ascii="Arial" w:hAnsi="Arial" w:cs="Arial"/>
          <w:sz w:val="20"/>
        </w:rPr>
        <w:t>Nie będę rościć pretensji w przypadku zatrzymania przez Zamawiającego wadium wraz z odsetkami, jeżeli w odpowiedzi na wezwanie, o którym mowa w art. 128 ust. 1 ustawy</w:t>
      </w:r>
      <w:r w:rsidRPr="00E40B39">
        <w:rPr>
          <w:rFonts w:ascii="Arial" w:hAnsi="Arial" w:cs="Arial"/>
          <w:iCs/>
          <w:sz w:val="20"/>
        </w:rPr>
        <w:t xml:space="preserve"> </w:t>
      </w:r>
      <w:r w:rsidRPr="00E40B39">
        <w:rPr>
          <w:rFonts w:ascii="Arial" w:hAnsi="Arial" w:cs="Arial"/>
          <w:sz w:val="20"/>
        </w:rPr>
        <w:t>z dnia 11 września 2019r. – Prawo zamówień publicznych (t.j. Dz. U. 202</w:t>
      </w:r>
      <w:r>
        <w:rPr>
          <w:rFonts w:ascii="Arial" w:hAnsi="Arial" w:cs="Arial"/>
          <w:sz w:val="20"/>
        </w:rPr>
        <w:t xml:space="preserve">4 </w:t>
      </w:r>
      <w:r w:rsidRPr="00E40B39">
        <w:rPr>
          <w:rFonts w:ascii="Arial" w:hAnsi="Arial" w:cs="Arial"/>
          <w:sz w:val="20"/>
        </w:rPr>
        <w:t>r. poz. 1</w:t>
      </w:r>
      <w:r>
        <w:rPr>
          <w:rFonts w:ascii="Arial" w:hAnsi="Arial" w:cs="Arial"/>
          <w:sz w:val="20"/>
        </w:rPr>
        <w:t>320</w:t>
      </w:r>
      <w:r w:rsidRPr="00E40B39">
        <w:rPr>
          <w:rFonts w:ascii="Arial" w:hAnsi="Arial" w:cs="Arial"/>
          <w:sz w:val="20"/>
        </w:rPr>
        <w:t>), z przyczyn leżących po mojej stronie, nie złożę podmiotowych środków dowodowych potwierdzających okoliczności, o których mowa w art. 57 ustawy Pzp, oświadczenia, o którym mowa w art. 125 ust. 1, innych dokumentów lub oświadczeń lub nie wyrażę zgody na poprawienie omyłki, o której mowa w art. 223 ust. 2 pkt 3 ustawy Pzp, co spowodowało brak możliwości wybrania oferty złożonej przez wykonawcę jako najkorzystniejszej.</w:t>
      </w:r>
    </w:p>
    <w:p w14:paraId="4E037EC7" w14:textId="37F0334A" w:rsidR="00E40B39" w:rsidRDefault="00E40B3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40B39">
        <w:rPr>
          <w:rFonts w:ascii="Arial" w:hAnsi="Arial" w:cs="Arial"/>
          <w:sz w:val="20"/>
        </w:rPr>
        <w:t xml:space="preserve">Przed podpisaniem umowy zobowiązuję się do wniesienia </w:t>
      </w:r>
      <w:r w:rsidRPr="00E40B39">
        <w:rPr>
          <w:rFonts w:ascii="Arial" w:hAnsi="Arial" w:cs="Arial"/>
          <w:b/>
          <w:sz w:val="20"/>
        </w:rPr>
        <w:t>zabezpieczenia należytego wykonania umowy w wysokości 5 %</w:t>
      </w:r>
      <w:r w:rsidRPr="00E40B39">
        <w:rPr>
          <w:rFonts w:ascii="Arial" w:hAnsi="Arial" w:cs="Arial"/>
          <w:sz w:val="20"/>
        </w:rPr>
        <w:t xml:space="preserve"> wartości wynagrodzenia brutto.</w:t>
      </w:r>
    </w:p>
    <w:p w14:paraId="57376661" w14:textId="46A89FB3" w:rsidR="001D4899" w:rsidRPr="00F26B9F" w:rsidRDefault="001D4899" w:rsidP="00E40B3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F26B9F">
          <w:rPr>
            <w:rFonts w:ascii="Arial" w:hAnsi="Arial" w:cs="Arial"/>
            <w:sz w:val="20"/>
            <w:u w:val="single"/>
          </w:rPr>
          <w:t>platformazakupowa.pl</w:t>
        </w:r>
      </w:hyperlink>
      <w:r w:rsidRPr="00F26B9F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F26B9F" w:rsidRDefault="001D4899" w:rsidP="00E40B3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F26B9F" w:rsidRDefault="001D4899" w:rsidP="00E40B3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3B90C496" w:rsidR="001D4899" w:rsidRPr="00F26B9F" w:rsidRDefault="001D4899" w:rsidP="00E40B3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Projekt umowy został przeze mnie zaakceptowany i zobowiązuję się w przypadku wyboru mojej oferty do zawarcia umowy na wymienionych w niej warunkach, </w:t>
      </w:r>
      <w:r w:rsidRPr="00F26B9F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F26B9F">
        <w:rPr>
          <w:rFonts w:ascii="Arial" w:hAnsi="Arial" w:cs="Arial"/>
          <w:sz w:val="20"/>
        </w:rPr>
        <w:t>.</w:t>
      </w:r>
    </w:p>
    <w:p w14:paraId="4065F30A" w14:textId="0934EB6B" w:rsidR="001D4899" w:rsidRPr="00F26B9F" w:rsidRDefault="001D4899" w:rsidP="00E40B3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bCs/>
          <w:sz w:val="20"/>
        </w:rPr>
        <w:t xml:space="preserve">Pod groźbą odpowiedzialności karnej oświadczamy, iż wszystkie załączone do oferty dokumenty </w:t>
      </w:r>
      <w:r w:rsidRPr="00F26B9F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3697D215" w:rsidR="001D4899" w:rsidRPr="00F26B9F" w:rsidRDefault="001D4899" w:rsidP="00E40B3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iCs/>
          <w:sz w:val="20"/>
        </w:rPr>
        <w:t xml:space="preserve">Składając niniejszą ofertę, zgodnie z art. 225 ust. 1 </w:t>
      </w:r>
      <w:r w:rsidR="003D28E7" w:rsidRPr="00F26B9F">
        <w:rPr>
          <w:rFonts w:ascii="Arial" w:hAnsi="Arial" w:cs="Arial"/>
          <w:iCs/>
          <w:sz w:val="20"/>
        </w:rPr>
        <w:t xml:space="preserve">ustawy z dnia 11 września 2019 r. – Prawo zamówień </w:t>
      </w:r>
      <w:r w:rsidR="003D28E7" w:rsidRPr="00887994">
        <w:rPr>
          <w:rFonts w:ascii="Arial" w:hAnsi="Arial" w:cs="Arial"/>
          <w:iCs/>
          <w:sz w:val="20"/>
        </w:rPr>
        <w:t>publicznych (t.j.</w:t>
      </w:r>
      <w:r w:rsidR="007F7E9C" w:rsidRPr="00887994">
        <w:rPr>
          <w:rFonts w:ascii="Arial" w:hAnsi="Arial" w:cs="Arial"/>
          <w:sz w:val="20"/>
        </w:rPr>
        <w:t xml:space="preserve"> </w:t>
      </w:r>
      <w:r w:rsidR="007F7E9C" w:rsidRPr="00887994">
        <w:rPr>
          <w:rFonts w:ascii="Arial" w:hAnsi="Arial" w:cs="Arial"/>
          <w:iCs/>
          <w:sz w:val="20"/>
        </w:rPr>
        <w:t>Dz. U. z 2024 r. poz. 1320</w:t>
      </w:r>
      <w:r w:rsidR="003D28E7" w:rsidRPr="00887994">
        <w:rPr>
          <w:rFonts w:ascii="Arial" w:hAnsi="Arial" w:cs="Arial"/>
          <w:iCs/>
          <w:sz w:val="20"/>
        </w:rPr>
        <w:t xml:space="preserve">) </w:t>
      </w:r>
      <w:r w:rsidRPr="00887994">
        <w:rPr>
          <w:rFonts w:ascii="Arial" w:hAnsi="Arial" w:cs="Arial"/>
          <w:iCs/>
          <w:sz w:val="20"/>
        </w:rPr>
        <w:t>informuję</w:t>
      </w:r>
      <w:r w:rsidRPr="00F26B9F">
        <w:rPr>
          <w:rFonts w:ascii="Arial" w:hAnsi="Arial" w:cs="Arial"/>
          <w:iCs/>
          <w:sz w:val="20"/>
        </w:rPr>
        <w:t>, że wybór mojej oferty:</w:t>
      </w:r>
    </w:p>
    <w:p w14:paraId="30A0D34E" w14:textId="1B28971B" w:rsidR="001D4899" w:rsidRPr="00F26B9F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F26B9F">
        <w:rPr>
          <w:rFonts w:ascii="Arial" w:hAnsi="Arial" w:cs="Arial"/>
          <w:sz w:val="20"/>
        </w:rPr>
        <w:sym w:font="Wingdings 2" w:char="F0A3"/>
      </w:r>
      <w:r w:rsidRPr="00F26B9F">
        <w:rPr>
          <w:rFonts w:ascii="Arial" w:hAnsi="Arial" w:cs="Arial"/>
          <w:sz w:val="20"/>
        </w:rPr>
        <w:t xml:space="preserve"> </w:t>
      </w:r>
      <w:r w:rsidR="0070533B" w:rsidRPr="00F26B9F">
        <w:rPr>
          <w:rFonts w:ascii="Arial" w:hAnsi="Arial" w:cs="Arial"/>
          <w:sz w:val="20"/>
        </w:rPr>
        <w:tab/>
      </w:r>
      <w:r w:rsidRPr="00F26B9F">
        <w:rPr>
          <w:rFonts w:ascii="Arial" w:hAnsi="Arial" w:cs="Arial"/>
          <w:b/>
          <w:iCs/>
          <w:sz w:val="20"/>
        </w:rPr>
        <w:t xml:space="preserve">nie będzie </w:t>
      </w:r>
      <w:r w:rsidRPr="00F26B9F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F26B9F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F26B9F">
        <w:rPr>
          <w:rFonts w:ascii="Arial" w:hAnsi="Arial" w:cs="Arial"/>
          <w:sz w:val="20"/>
        </w:rPr>
        <w:lastRenderedPageBreak/>
        <w:sym w:font="Wingdings 2" w:char="F0A3"/>
      </w:r>
      <w:r w:rsidRPr="00F26B9F">
        <w:rPr>
          <w:rFonts w:ascii="Arial" w:hAnsi="Arial" w:cs="Arial"/>
          <w:sz w:val="20"/>
        </w:rPr>
        <w:t xml:space="preserve"> </w:t>
      </w:r>
      <w:r w:rsidR="0070533B" w:rsidRPr="00F26B9F">
        <w:rPr>
          <w:rFonts w:ascii="Arial" w:hAnsi="Arial" w:cs="Arial"/>
          <w:sz w:val="20"/>
        </w:rPr>
        <w:tab/>
      </w:r>
      <w:r w:rsidRPr="00F26B9F">
        <w:rPr>
          <w:rFonts w:ascii="Arial" w:hAnsi="Arial" w:cs="Arial"/>
          <w:b/>
          <w:iCs/>
          <w:sz w:val="20"/>
        </w:rPr>
        <w:t xml:space="preserve">będzie </w:t>
      </w:r>
      <w:r w:rsidRPr="00F26B9F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27FDF6EA" w:rsidR="001D4899" w:rsidRPr="00887994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887994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FD61EE" w:rsidRPr="00887994">
        <w:rPr>
          <w:rFonts w:ascii="Arial" w:hAnsi="Arial" w:cs="Arial"/>
          <w:iCs/>
          <w:sz w:val="20"/>
        </w:rPr>
        <w:t>**)</w:t>
      </w:r>
      <w:r w:rsidR="001D4899" w:rsidRPr="00887994">
        <w:rPr>
          <w:rFonts w:ascii="Arial" w:hAnsi="Arial" w:cs="Arial"/>
          <w:iCs/>
          <w:sz w:val="20"/>
        </w:rPr>
        <w:t>.</w:t>
      </w:r>
    </w:p>
    <w:p w14:paraId="0084A10E" w14:textId="146C1C2E" w:rsidR="001D4899" w:rsidRPr="00887994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887994">
        <w:rPr>
          <w:rFonts w:ascii="Arial" w:hAnsi="Arial" w:cs="Arial"/>
          <w:b/>
          <w:bCs/>
          <w:iCs/>
          <w:sz w:val="20"/>
        </w:rPr>
        <w:t>(</w:t>
      </w:r>
      <w:r w:rsidR="001D4899" w:rsidRPr="00887994">
        <w:rPr>
          <w:rFonts w:ascii="Arial" w:hAnsi="Arial" w:cs="Arial"/>
          <w:b/>
          <w:sz w:val="20"/>
        </w:rPr>
        <w:t>należy zaznaczyć właściwe)</w:t>
      </w:r>
    </w:p>
    <w:p w14:paraId="464A40D1" w14:textId="060264C5" w:rsidR="00FD61EE" w:rsidRPr="00887994" w:rsidRDefault="00FD61EE" w:rsidP="00FD61EE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887994">
        <w:rPr>
          <w:rFonts w:ascii="Arial" w:hAnsi="Arial" w:cs="Arial"/>
          <w:iCs/>
          <w:sz w:val="20"/>
        </w:rPr>
        <w:t xml:space="preserve">**) </w:t>
      </w:r>
      <w:r w:rsidRPr="00887994">
        <w:rPr>
          <w:rFonts w:ascii="Arial" w:hAnsi="Arial" w:cs="Arial"/>
          <w:sz w:val="18"/>
          <w:szCs w:val="18"/>
        </w:rPr>
        <w:t>n</w:t>
      </w:r>
      <w:r w:rsidRPr="00887994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7B233447" w14:textId="77777777" w:rsidR="004C0889" w:rsidRPr="00887994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3" w:name="_Hlk78144613"/>
      <w:r w:rsidRPr="0088799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03574BEA" w14:textId="77777777" w:rsidR="00FD61EE" w:rsidRPr="00887994" w:rsidRDefault="00FD61EE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4"/>
          <w:szCs w:val="4"/>
          <w:u w:val="single"/>
        </w:rPr>
      </w:pPr>
    </w:p>
    <w:p w14:paraId="10998FB8" w14:textId="0B75DFEA" w:rsidR="001D4899" w:rsidRPr="00887994" w:rsidRDefault="001D4899" w:rsidP="00E40B3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Oświadczam, że zamierzam powierzyć podwykonawcom następujące części zamówienia:</w:t>
      </w:r>
      <w:r w:rsidR="00162116" w:rsidRPr="00887994">
        <w:rPr>
          <w:rFonts w:ascii="Arial" w:hAnsi="Arial" w:cs="Arial"/>
          <w:b/>
          <w:sz w:val="20"/>
        </w:rPr>
        <w:t xml:space="preserve"> </w:t>
      </w:r>
      <w:r w:rsidR="00FD61EE" w:rsidRPr="00887994">
        <w:rPr>
          <w:rFonts w:ascii="Arial" w:hAnsi="Arial" w:cs="Arial"/>
          <w:sz w:val="20"/>
        </w:rPr>
        <w:t>**</w:t>
      </w:r>
      <w:r w:rsidR="00FD61EE" w:rsidRPr="00887994">
        <w:rPr>
          <w:rFonts w:ascii="Arial" w:hAnsi="Arial" w:cs="Arial"/>
          <w:b/>
          <w:sz w:val="20"/>
        </w:rPr>
        <w:t>*</w:t>
      </w:r>
      <w:r w:rsidRPr="00887994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D4899" w:rsidRPr="00F26B9F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887994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887994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887994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887994">
              <w:rPr>
                <w:rFonts w:ascii="Arial" w:eastAsia="MS Mincho" w:hAnsi="Arial" w:cs="Arial"/>
                <w:b/>
              </w:rPr>
              <w:t>Wartość brutto (</w:t>
            </w:r>
            <w:r w:rsidRPr="0088799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887994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F26B9F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D4899" w:rsidRPr="00F26B9F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4</w:t>
            </w:r>
          </w:p>
        </w:tc>
      </w:tr>
      <w:tr w:rsidR="001D4899" w:rsidRPr="00F26B9F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F26B9F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F26B9F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F26B9F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38B5A032" w:rsidR="001D4899" w:rsidRPr="00F26B9F" w:rsidRDefault="00FD61EE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887994">
        <w:rPr>
          <w:rFonts w:ascii="Arial" w:hAnsi="Arial" w:cs="Arial"/>
          <w:sz w:val="20"/>
        </w:rPr>
        <w:t>**</w:t>
      </w:r>
      <w:r w:rsidRPr="00887994">
        <w:rPr>
          <w:rFonts w:ascii="Arial" w:hAnsi="Arial" w:cs="Arial"/>
          <w:b/>
          <w:sz w:val="20"/>
        </w:rPr>
        <w:t>*)</w:t>
      </w:r>
      <w:r w:rsidR="001D4899" w:rsidRPr="00887994">
        <w:rPr>
          <w:rFonts w:ascii="Arial" w:hAnsi="Arial" w:cs="Arial"/>
          <w:sz w:val="20"/>
        </w:rPr>
        <w:t xml:space="preserve"> </w:t>
      </w:r>
      <w:r w:rsidR="001D4899" w:rsidRPr="00887994">
        <w:rPr>
          <w:rFonts w:ascii="Arial" w:hAnsi="Arial" w:cs="Arial"/>
          <w:sz w:val="18"/>
          <w:szCs w:val="18"/>
        </w:rPr>
        <w:t>W</w:t>
      </w:r>
      <w:r w:rsidR="001D4899" w:rsidRPr="00F26B9F">
        <w:rPr>
          <w:rFonts w:ascii="Arial" w:hAnsi="Arial" w:cs="Arial"/>
          <w:sz w:val="18"/>
          <w:szCs w:val="18"/>
        </w:rPr>
        <w:t xml:space="preserve"> przypadku wykonania zamówienia samodzielnie, należy przekreślić treść oświadczenia lub nie wypełniać tabeli.</w:t>
      </w:r>
    </w:p>
    <w:p w14:paraId="4C7ECEBF" w14:textId="24663817" w:rsidR="001D4899" w:rsidRPr="00F26B9F" w:rsidRDefault="001D4899" w:rsidP="00E40B3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Oświadczam, że jestem </w:t>
      </w:r>
      <w:r w:rsidRPr="00F26B9F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F26B9F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4" w:name="_Hlk103600394"/>
      <w:r w:rsidRPr="00F26B9F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4"/>
    </w:p>
    <w:p w14:paraId="37CE512D" w14:textId="6CD16438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 xml:space="preserve">inny rodzaj </w:t>
      </w:r>
      <w:r w:rsidR="000F207D" w:rsidRPr="00F26B9F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F26B9F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F26B9F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F26B9F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F26B9F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F26B9F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412B19A4" w:rsidR="001D4899" w:rsidRPr="00887994" w:rsidRDefault="001D4899" w:rsidP="00E40B3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Zostałam (-em) poinformowana (-y), że nie później niż w terminie składania ofert mogę, zgodnie z art. 18 ust. 3 ustawy </w:t>
      </w:r>
      <w:r w:rsidR="000F0110" w:rsidRPr="00F26B9F">
        <w:rPr>
          <w:rFonts w:ascii="Arial" w:hAnsi="Arial" w:cs="Arial"/>
          <w:sz w:val="20"/>
        </w:rPr>
        <w:t xml:space="preserve">z dnia 11 września 2019r. – Prawo zamówień </w:t>
      </w:r>
      <w:r w:rsidR="000F0110" w:rsidRPr="00887994">
        <w:rPr>
          <w:rFonts w:ascii="Arial" w:hAnsi="Arial" w:cs="Arial"/>
          <w:sz w:val="20"/>
        </w:rPr>
        <w:t xml:space="preserve">publicznych (t. j. </w:t>
      </w:r>
      <w:r w:rsidR="007F7E9C" w:rsidRPr="00887994">
        <w:rPr>
          <w:rFonts w:ascii="Arial" w:hAnsi="Arial" w:cs="Arial"/>
          <w:sz w:val="20"/>
        </w:rPr>
        <w:t>Dz. U. z 2024 r. poz. 1320</w:t>
      </w:r>
      <w:r w:rsidR="000F0110" w:rsidRPr="00887994">
        <w:rPr>
          <w:rFonts w:ascii="Arial" w:hAnsi="Arial" w:cs="Arial"/>
          <w:sz w:val="20"/>
        </w:rPr>
        <w:t>)</w:t>
      </w:r>
      <w:r w:rsidR="003D28E7" w:rsidRPr="00887994">
        <w:rPr>
          <w:rFonts w:ascii="Arial" w:hAnsi="Arial" w:cs="Arial"/>
          <w:sz w:val="20"/>
        </w:rPr>
        <w:t xml:space="preserve"> </w:t>
      </w:r>
      <w:r w:rsidRPr="00887994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r w:rsidR="00D57D8F" w:rsidRPr="00887994">
        <w:rPr>
          <w:rFonts w:ascii="Arial" w:hAnsi="Arial" w:cs="Arial"/>
          <w:sz w:val="20"/>
        </w:rPr>
        <w:t xml:space="preserve">t.j. Dz. U. z </w:t>
      </w:r>
      <w:r w:rsidR="00571F91" w:rsidRPr="00887994">
        <w:rPr>
          <w:rFonts w:ascii="Arial" w:hAnsi="Arial" w:cs="Arial"/>
          <w:sz w:val="20"/>
          <w:shd w:val="clear" w:color="auto" w:fill="FFFFFF"/>
        </w:rPr>
        <w:t>2022</w:t>
      </w:r>
      <w:r w:rsidR="00887994">
        <w:rPr>
          <w:rFonts w:ascii="Arial" w:hAnsi="Arial" w:cs="Arial"/>
          <w:sz w:val="20"/>
          <w:shd w:val="clear" w:color="auto" w:fill="FFFFFF"/>
        </w:rPr>
        <w:t xml:space="preserve"> </w:t>
      </w:r>
      <w:r w:rsidR="00571F91" w:rsidRPr="00887994">
        <w:rPr>
          <w:rFonts w:ascii="Arial" w:hAnsi="Arial" w:cs="Arial"/>
          <w:sz w:val="20"/>
          <w:shd w:val="clear" w:color="auto" w:fill="FFFFFF"/>
        </w:rPr>
        <w:t>r. poz. 1233</w:t>
      </w:r>
      <w:r w:rsidRPr="00887994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  <w:bookmarkEnd w:id="3"/>
    </w:p>
    <w:p w14:paraId="37EE9F61" w14:textId="6F90C09D" w:rsidR="001D4899" w:rsidRPr="00887994" w:rsidRDefault="001D4899" w:rsidP="00E40B3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426"/>
        <w:jc w:val="both"/>
        <w:rPr>
          <w:rFonts w:ascii="Arial" w:hAnsi="Arial" w:cs="Arial"/>
          <w:b/>
          <w:sz w:val="20"/>
        </w:rPr>
      </w:pPr>
      <w:r w:rsidRPr="00F26B9F">
        <w:rPr>
          <w:rFonts w:ascii="Arial" w:hAnsi="Arial" w:cs="Arial"/>
          <w:b/>
          <w:sz w:val="20"/>
        </w:rPr>
        <w:lastRenderedPageBreak/>
        <w:t xml:space="preserve">Oświadczam, że wypełniłem </w:t>
      </w:r>
      <w:r w:rsidRPr="00887994">
        <w:rPr>
          <w:rFonts w:ascii="Arial" w:hAnsi="Arial" w:cs="Arial"/>
          <w:b/>
          <w:sz w:val="20"/>
        </w:rPr>
        <w:t>obowiązki informacyjne przewidziane w art. 13 lub art. 14 RODO</w:t>
      </w:r>
      <w:r w:rsidRPr="00887994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88799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</w:t>
      </w:r>
      <w:r w:rsidR="00FD61EE" w:rsidRPr="00887994">
        <w:rPr>
          <w:rFonts w:ascii="Arial" w:hAnsi="Arial" w:cs="Arial"/>
          <w:b/>
          <w:sz w:val="20"/>
        </w:rPr>
        <w:t>****</w:t>
      </w:r>
      <w:r w:rsidR="004C1879" w:rsidRPr="00887994">
        <w:rPr>
          <w:rFonts w:ascii="Arial" w:hAnsi="Arial" w:cs="Arial"/>
          <w:b/>
          <w:sz w:val="20"/>
        </w:rPr>
        <w:t>)</w:t>
      </w:r>
    </w:p>
    <w:p w14:paraId="58651332" w14:textId="70B7B36C" w:rsidR="001D4899" w:rsidRPr="00F26B9F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887994">
        <w:rPr>
          <w:rFonts w:ascii="Arial" w:hAnsi="Arial" w:cs="Arial"/>
          <w:b/>
          <w:sz w:val="20"/>
        </w:rPr>
        <w:t>****</w:t>
      </w:r>
      <w:r w:rsidR="004C1879" w:rsidRPr="00887994">
        <w:rPr>
          <w:rFonts w:ascii="Arial" w:hAnsi="Arial" w:cs="Arial"/>
          <w:b/>
          <w:sz w:val="20"/>
        </w:rPr>
        <w:t>)</w:t>
      </w:r>
      <w:r w:rsidR="00EC6540" w:rsidRPr="00887994">
        <w:rPr>
          <w:rFonts w:ascii="Arial" w:hAnsi="Arial" w:cs="Arial"/>
          <w:b/>
          <w:sz w:val="20"/>
        </w:rPr>
        <w:t xml:space="preserve"> </w:t>
      </w:r>
      <w:r w:rsidR="001D4899" w:rsidRPr="00887994">
        <w:rPr>
          <w:rFonts w:ascii="Arial" w:hAnsi="Arial" w:cs="Arial"/>
          <w:sz w:val="18"/>
          <w:szCs w:val="18"/>
        </w:rPr>
        <w:t xml:space="preserve">W przypadku, gdy Wykonawca </w:t>
      </w:r>
      <w:r w:rsidR="001D4899" w:rsidRPr="00887994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1D4899" w:rsidRPr="00887994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</w:t>
      </w:r>
      <w:r w:rsidR="001D4899" w:rsidRPr="00F26B9F">
        <w:rPr>
          <w:rFonts w:ascii="Arial" w:hAnsi="Arial" w:cs="Arial"/>
          <w:sz w:val="18"/>
          <w:szCs w:val="18"/>
        </w:rPr>
        <w:t>, stosownie do art. 13 ust. 4 lub art. 14 ust. 5 RODO treści oświadczenia Wykonawca nie składa (usunięcie treści oświadczenia np. przez jego wykreślenie).</w:t>
      </w:r>
    </w:p>
    <w:p w14:paraId="2BE50919" w14:textId="7B367488" w:rsidR="001D4899" w:rsidRPr="00F26B9F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  <w:highlight w:val="magenta"/>
        </w:rPr>
        <w:t xml:space="preserve">  </w:t>
      </w:r>
    </w:p>
    <w:p w14:paraId="73218681" w14:textId="77777777" w:rsidR="002207BE" w:rsidRPr="00F26B9F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F26B9F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F26B9F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F26B9F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F26B9F">
        <w:rPr>
          <w:rFonts w:ascii="Arial" w:hAnsi="Arial" w:cs="Arial"/>
          <w:sz w:val="16"/>
          <w:szCs w:val="16"/>
        </w:rPr>
        <w:t>Podpis Wykonawcy lub Pełnomocnika</w:t>
      </w:r>
      <w:r w:rsidRPr="00F26B9F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F26B9F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4B9FA3E" w14:textId="77777777" w:rsidR="00B360E4" w:rsidRDefault="00B360E4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28177CCD" w14:textId="77777777" w:rsidR="00B360E4" w:rsidRDefault="00B360E4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1FAA9C2" w14:textId="77777777" w:rsidR="00B360E4" w:rsidRDefault="00B360E4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261D6008" w14:textId="77777777" w:rsidR="00B360E4" w:rsidRPr="00F26B9F" w:rsidRDefault="00B360E4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Pr="00F26B9F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1A03AA48" w14:textId="77777777" w:rsidR="009A1B10" w:rsidRDefault="009A1B10" w:rsidP="00B360E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6A38B202" w14:textId="77777777" w:rsidR="009A1B10" w:rsidRDefault="009A1B10" w:rsidP="00B360E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75639AD9" w14:textId="77777777" w:rsidR="009A1B10" w:rsidRDefault="009A1B10" w:rsidP="00B360E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15B56FFC" w14:textId="77777777" w:rsidR="00E40B39" w:rsidRDefault="00E40B39" w:rsidP="00B360E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4B03A7E0" w14:textId="77777777" w:rsidR="00E40B39" w:rsidRDefault="00E40B39" w:rsidP="00B360E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105349C7" w14:textId="77777777" w:rsidR="00E40B39" w:rsidRDefault="00E40B39" w:rsidP="00B360E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0D4B08C3" w14:textId="77777777" w:rsidR="00E40B39" w:rsidRDefault="00E40B39" w:rsidP="00B360E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7E7AC11D" w14:textId="77777777" w:rsidR="00E40B39" w:rsidRDefault="00E40B39" w:rsidP="00B360E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6F5F3CAF" w14:textId="77777777" w:rsidR="00E40B39" w:rsidRDefault="00E40B39" w:rsidP="00B360E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4D1B35D5" w14:textId="77777777" w:rsidR="00E40B39" w:rsidRDefault="00E40B39" w:rsidP="00B360E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4E1F60F8" w14:textId="77777777" w:rsidR="00E40B39" w:rsidRDefault="00E40B39" w:rsidP="00B360E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089B01A6" w14:textId="77777777" w:rsidR="00E40B39" w:rsidRDefault="00E40B39" w:rsidP="00B360E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7AACAA7E" w14:textId="77777777" w:rsidR="00E40B39" w:rsidRDefault="00E40B39" w:rsidP="00B360E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4EE50629" w14:textId="77777777" w:rsidR="00E40B39" w:rsidRDefault="00E40B39" w:rsidP="00B360E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44A112DB" w14:textId="77777777" w:rsidR="00E40B39" w:rsidRDefault="00E40B39" w:rsidP="00B360E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7D4C366C" w14:textId="77777777" w:rsidR="00E40B39" w:rsidRDefault="00E40B39" w:rsidP="00B360E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3604AEDA" w14:textId="77777777" w:rsidR="00E40B39" w:rsidRDefault="00E40B39" w:rsidP="00B360E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6C279D8F" w14:textId="77777777" w:rsidR="00E40B39" w:rsidRDefault="00E40B39" w:rsidP="00B360E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5FEBE4EA" w14:textId="77777777" w:rsidR="00E40B39" w:rsidRDefault="00E40B39" w:rsidP="00B360E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2CD57141" w14:textId="77777777" w:rsidR="00E40B39" w:rsidRDefault="00E40B39" w:rsidP="00B360E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61B49F59" w14:textId="77777777" w:rsidR="00E40B39" w:rsidRDefault="00E40B39" w:rsidP="00B360E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0B040CF7" w14:textId="77777777" w:rsidR="00E40B39" w:rsidRDefault="00E40B39" w:rsidP="00B360E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764BD36C" w14:textId="77777777" w:rsidR="00E40B39" w:rsidRDefault="00E40B39" w:rsidP="00B360E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0EF686FF" w14:textId="77777777" w:rsidR="00E40B39" w:rsidRDefault="00E40B39" w:rsidP="00B360E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44E08CAF" w14:textId="77777777" w:rsidR="00E40B39" w:rsidRDefault="00E40B39" w:rsidP="00B360E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388E55E1" w14:textId="5D032C0C" w:rsidR="00B360E4" w:rsidRPr="00887994" w:rsidRDefault="00B360E4" w:rsidP="00B360E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887994">
        <w:rPr>
          <w:rFonts w:ascii="Arial" w:hAnsi="Arial" w:cs="Arial"/>
          <w:b/>
        </w:rPr>
        <w:lastRenderedPageBreak/>
        <w:t xml:space="preserve">Załącznik nr </w:t>
      </w:r>
      <w:r w:rsidR="003B391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b</w:t>
      </w:r>
      <w:r w:rsidRPr="00887994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B360E4" w:rsidRPr="00887994" w14:paraId="3934E8D0" w14:textId="77777777" w:rsidTr="00915794">
        <w:trPr>
          <w:trHeight w:val="437"/>
        </w:trPr>
        <w:tc>
          <w:tcPr>
            <w:tcW w:w="7824" w:type="dxa"/>
            <w:shd w:val="clear" w:color="auto" w:fill="auto"/>
          </w:tcPr>
          <w:p w14:paraId="47817580" w14:textId="77777777" w:rsidR="00B360E4" w:rsidRPr="00887994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C858465" w14:textId="77777777" w:rsidR="00B360E4" w:rsidRPr="00887994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DD45066" w14:textId="77777777" w:rsidR="00B360E4" w:rsidRPr="00887994" w:rsidRDefault="00B360E4" w:rsidP="00B360E4">
      <w:pPr>
        <w:ind w:left="284" w:right="68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(osoba upoważniona do reprezentacji Wykonawcy/-ów i podpisująca ofertę)</w:t>
      </w:r>
    </w:p>
    <w:p w14:paraId="151D34EB" w14:textId="77777777" w:rsidR="00B360E4" w:rsidRPr="00887994" w:rsidRDefault="00B360E4" w:rsidP="00B360E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360E4" w:rsidRPr="00887994" w14:paraId="174D978D" w14:textId="77777777" w:rsidTr="00915794">
        <w:trPr>
          <w:trHeight w:val="378"/>
        </w:trPr>
        <w:tc>
          <w:tcPr>
            <w:tcW w:w="7850" w:type="dxa"/>
            <w:shd w:val="clear" w:color="auto" w:fill="auto"/>
          </w:tcPr>
          <w:p w14:paraId="1C83E960" w14:textId="77777777" w:rsidR="00B360E4" w:rsidRPr="00887994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B9CBEBA" w14:textId="77777777" w:rsidR="00B360E4" w:rsidRPr="00887994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16BBB59F" w14:textId="77777777" w:rsidR="00B360E4" w:rsidRPr="00887994" w:rsidRDefault="00B360E4" w:rsidP="00B360E4">
      <w:pPr>
        <w:ind w:left="284" w:right="68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(nazwa albo imię i nazwisko Wykonawcy) - powielić tyle razy ile potrzeba</w:t>
      </w:r>
    </w:p>
    <w:p w14:paraId="3A334D7C" w14:textId="77777777" w:rsidR="00B360E4" w:rsidRPr="00887994" w:rsidRDefault="00B360E4" w:rsidP="00B360E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360E4" w:rsidRPr="00887994" w14:paraId="56C23AFC" w14:textId="77777777" w:rsidTr="00915794">
        <w:trPr>
          <w:trHeight w:val="451"/>
        </w:trPr>
        <w:tc>
          <w:tcPr>
            <w:tcW w:w="7850" w:type="dxa"/>
            <w:shd w:val="clear" w:color="auto" w:fill="auto"/>
          </w:tcPr>
          <w:p w14:paraId="5D3054C7" w14:textId="77777777" w:rsidR="00B360E4" w:rsidRPr="00887994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231421E" w14:textId="77777777" w:rsidR="00B360E4" w:rsidRPr="00887994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745DB753" w14:textId="77777777" w:rsidR="00B360E4" w:rsidRPr="00887994" w:rsidRDefault="00B360E4" w:rsidP="00B360E4">
      <w:pPr>
        <w:ind w:left="284" w:right="68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(siedziba albo miejsce zamieszkania i adres Wykonawcy)</w:t>
      </w:r>
    </w:p>
    <w:p w14:paraId="4A4EECEE" w14:textId="77777777" w:rsidR="00B360E4" w:rsidRPr="00F26B9F" w:rsidRDefault="00B360E4" w:rsidP="00B360E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360E4" w:rsidRPr="00F26B9F" w14:paraId="5D393607" w14:textId="77777777" w:rsidTr="00915794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50E43104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360E4" w:rsidRPr="00F26B9F" w14:paraId="3785BBBE" w14:textId="77777777" w:rsidTr="00915794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76DA80A2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360E4" w:rsidRPr="00F26B9F" w14:paraId="6FBCB760" w14:textId="77777777" w:rsidTr="00915794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2080294A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5D3C042" w14:textId="77777777" w:rsidR="00B360E4" w:rsidRPr="00F26B9F" w:rsidRDefault="00B360E4" w:rsidP="00B360E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B360E4" w:rsidRPr="00F26B9F" w14:paraId="30EDEB2E" w14:textId="77777777" w:rsidTr="00915794">
        <w:trPr>
          <w:trHeight w:val="467"/>
        </w:trPr>
        <w:tc>
          <w:tcPr>
            <w:tcW w:w="7925" w:type="dxa"/>
            <w:shd w:val="clear" w:color="auto" w:fill="auto"/>
          </w:tcPr>
          <w:p w14:paraId="17836A7D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798EDF7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264245F" w14:textId="77777777" w:rsidR="00B360E4" w:rsidRPr="00F26B9F" w:rsidRDefault="00B360E4" w:rsidP="00B360E4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46D41020" w14:textId="77777777" w:rsidR="00B360E4" w:rsidRPr="00F26B9F" w:rsidRDefault="00B360E4" w:rsidP="00B360E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360E4" w:rsidRPr="00F26B9F" w14:paraId="1740B864" w14:textId="77777777" w:rsidTr="00915794">
        <w:trPr>
          <w:trHeight w:val="503"/>
        </w:trPr>
        <w:tc>
          <w:tcPr>
            <w:tcW w:w="7913" w:type="dxa"/>
            <w:shd w:val="clear" w:color="auto" w:fill="auto"/>
          </w:tcPr>
          <w:p w14:paraId="507B7DA1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C8F79CF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8EEA507" w14:textId="77777777" w:rsidR="00B360E4" w:rsidRPr="00F26B9F" w:rsidRDefault="00B360E4" w:rsidP="00B360E4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Adres e-mail na który Zamawiający ma przesyłać korespondencję</w:t>
      </w:r>
    </w:p>
    <w:p w14:paraId="663DC912" w14:textId="77777777" w:rsidR="00B360E4" w:rsidRPr="00F26B9F" w:rsidRDefault="00B360E4" w:rsidP="00B360E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B360E4" w:rsidRPr="00F26B9F" w14:paraId="4D7D29EF" w14:textId="77777777" w:rsidTr="00915794">
        <w:trPr>
          <w:trHeight w:val="441"/>
        </w:trPr>
        <w:tc>
          <w:tcPr>
            <w:tcW w:w="7963" w:type="dxa"/>
            <w:shd w:val="clear" w:color="auto" w:fill="auto"/>
          </w:tcPr>
          <w:p w14:paraId="6B5794F9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9FB01B5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5BEA3F8" w14:textId="77777777" w:rsidR="00B360E4" w:rsidRPr="00F26B9F" w:rsidRDefault="00B360E4" w:rsidP="00B360E4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(osoba odpowiedzialna za kontakty z Zamawiającym)</w:t>
      </w:r>
    </w:p>
    <w:p w14:paraId="0DA53B63" w14:textId="77777777" w:rsidR="00B360E4" w:rsidRPr="00F26B9F" w:rsidRDefault="00B360E4" w:rsidP="00B360E4">
      <w:pPr>
        <w:ind w:left="284" w:right="68"/>
        <w:rPr>
          <w:rFonts w:ascii="Arial" w:hAnsi="Arial" w:cs="Arial"/>
          <w:sz w:val="20"/>
        </w:rPr>
      </w:pPr>
    </w:p>
    <w:p w14:paraId="559BB482" w14:textId="424D3437" w:rsidR="00320339" w:rsidRPr="00887994" w:rsidRDefault="00B360E4" w:rsidP="00E40B3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>Zamawiający</w:t>
      </w:r>
      <w:r w:rsidRPr="00887994">
        <w:rPr>
          <w:rFonts w:ascii="Arial" w:hAnsi="Arial" w:cs="Arial"/>
          <w:b/>
          <w:bCs/>
          <w:sz w:val="22"/>
          <w:szCs w:val="22"/>
        </w:rPr>
        <w:t xml:space="preserve">: </w:t>
      </w:r>
      <w:r w:rsidR="00E40B39">
        <w:rPr>
          <w:rFonts w:ascii="Arial" w:hAnsi="Arial" w:cs="Arial"/>
          <w:b/>
          <w:bCs/>
          <w:sz w:val="22"/>
          <w:szCs w:val="22"/>
        </w:rPr>
        <w:t>Gmina</w:t>
      </w:r>
      <w:r w:rsidR="00320339">
        <w:rPr>
          <w:rFonts w:ascii="Arial" w:hAnsi="Arial" w:cs="Arial"/>
          <w:b/>
          <w:bCs/>
          <w:sz w:val="22"/>
          <w:szCs w:val="22"/>
        </w:rPr>
        <w:t xml:space="preserve"> Miasta Radomia</w:t>
      </w:r>
    </w:p>
    <w:p w14:paraId="4209C0DF" w14:textId="77777777" w:rsidR="00B360E4" w:rsidRPr="00F26B9F" w:rsidRDefault="00B360E4" w:rsidP="00B360E4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887994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0B38FB7D" w14:textId="77777777" w:rsidR="00B360E4" w:rsidRPr="00F26B9F" w:rsidRDefault="00B360E4" w:rsidP="00B360E4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2414A109" w14:textId="77777777" w:rsidR="00B360E4" w:rsidRDefault="00B360E4" w:rsidP="00B360E4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>ul. Jana Kilińskiego 30, 26-600 Radom</w:t>
      </w:r>
    </w:p>
    <w:p w14:paraId="467299B4" w14:textId="77777777" w:rsidR="00B360E4" w:rsidRPr="00F26B9F" w:rsidRDefault="00B360E4" w:rsidP="009A1B10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357F7A83" w14:textId="58D8C449" w:rsidR="00B360E4" w:rsidRDefault="00B360E4" w:rsidP="00B360E4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OFERTA</w:t>
      </w:r>
      <w:r>
        <w:rPr>
          <w:rFonts w:ascii="Arial" w:hAnsi="Arial" w:cs="Arial"/>
          <w:b/>
          <w:bCs/>
          <w:sz w:val="20"/>
          <w:u w:val="single"/>
        </w:rPr>
        <w:t xml:space="preserve"> DLA CZĘŚCI 2 ZAMÓWIENIA</w:t>
      </w:r>
    </w:p>
    <w:p w14:paraId="768BD18C" w14:textId="77777777" w:rsidR="00B360E4" w:rsidRPr="00783DFF" w:rsidRDefault="00B360E4" w:rsidP="00B360E4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sz w:val="14"/>
          <w:szCs w:val="14"/>
        </w:rPr>
      </w:pPr>
    </w:p>
    <w:p w14:paraId="6CF2DF84" w14:textId="088FCE5F" w:rsidR="00B360E4" w:rsidRPr="002D4275" w:rsidRDefault="00E40B39" w:rsidP="00B360E4">
      <w:pPr>
        <w:widowControl w:val="0"/>
        <w:autoSpaceDE w:val="0"/>
        <w:spacing w:line="276" w:lineRule="auto"/>
        <w:jc w:val="both"/>
        <w:outlineLvl w:val="0"/>
        <w:rPr>
          <w:rFonts w:ascii="Arial" w:hAnsi="Arial" w:cs="Arial"/>
          <w:bCs/>
          <w:i/>
          <w:iCs/>
          <w:sz w:val="20"/>
          <w:u w:val="single"/>
        </w:rPr>
      </w:pPr>
      <w:r w:rsidRPr="00E40B39">
        <w:rPr>
          <w:rFonts w:ascii="Arial" w:hAnsi="Arial" w:cs="Arial"/>
          <w:bCs/>
          <w:i/>
          <w:iCs/>
          <w:sz w:val="20"/>
          <w:u w:val="single"/>
        </w:rPr>
        <w:t>Usługa wykonania modernizacji ewidencji gruntów i budynków m. Radomia dla obrębu 012</w:t>
      </w:r>
      <w:r>
        <w:rPr>
          <w:rFonts w:ascii="Arial" w:hAnsi="Arial" w:cs="Arial"/>
          <w:bCs/>
          <w:i/>
          <w:iCs/>
          <w:sz w:val="20"/>
          <w:u w:val="single"/>
        </w:rPr>
        <w:t>0</w:t>
      </w:r>
      <w:r w:rsidRPr="00E40B39">
        <w:rPr>
          <w:rFonts w:ascii="Arial" w:hAnsi="Arial" w:cs="Arial"/>
          <w:bCs/>
          <w:i/>
          <w:iCs/>
          <w:sz w:val="20"/>
          <w:u w:val="single"/>
        </w:rPr>
        <w:t>-</w:t>
      </w:r>
      <w:r>
        <w:rPr>
          <w:rFonts w:ascii="Arial" w:hAnsi="Arial" w:cs="Arial"/>
          <w:bCs/>
          <w:i/>
          <w:iCs/>
          <w:sz w:val="20"/>
          <w:u w:val="single"/>
        </w:rPr>
        <w:t>Ustronie</w:t>
      </w:r>
      <w:r w:rsidRPr="00E40B39">
        <w:rPr>
          <w:rFonts w:ascii="Arial" w:hAnsi="Arial" w:cs="Arial"/>
          <w:bCs/>
          <w:i/>
          <w:iCs/>
          <w:sz w:val="20"/>
          <w:u w:val="single"/>
        </w:rPr>
        <w:t>.</w:t>
      </w:r>
    </w:p>
    <w:p w14:paraId="3C75CE4E" w14:textId="77777777" w:rsidR="00B360E4" w:rsidRPr="00F26B9F" w:rsidRDefault="00B360E4" w:rsidP="00B360E4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E7849DA" w14:textId="77777777" w:rsidR="00B360E4" w:rsidRPr="00F26B9F" w:rsidRDefault="00B360E4" w:rsidP="00B360E4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7B5D68F" w14:textId="77777777" w:rsidR="00B360E4" w:rsidRPr="00F26B9F" w:rsidRDefault="00B360E4" w:rsidP="00C72553">
      <w:pPr>
        <w:widowControl w:val="0"/>
        <w:numPr>
          <w:ilvl w:val="0"/>
          <w:numId w:val="7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right="68" w:hanging="284"/>
        <w:jc w:val="both"/>
        <w:rPr>
          <w:rFonts w:ascii="Arial" w:hAnsi="Arial" w:cs="Arial"/>
          <w:sz w:val="18"/>
          <w:szCs w:val="18"/>
        </w:rPr>
      </w:pPr>
      <w:r w:rsidRPr="00F26B9F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55F505CA" w14:textId="77777777" w:rsidR="00B360E4" w:rsidRPr="00F26B9F" w:rsidRDefault="00B360E4" w:rsidP="00B360E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B360E4" w:rsidRPr="00F26B9F" w14:paraId="2DFA288C" w14:textId="77777777" w:rsidTr="00915794">
        <w:tc>
          <w:tcPr>
            <w:tcW w:w="9344" w:type="dxa"/>
            <w:vAlign w:val="center"/>
          </w:tcPr>
          <w:p w14:paraId="33EBE80E" w14:textId="77777777" w:rsidR="00B360E4" w:rsidRPr="00F26B9F" w:rsidRDefault="00B360E4" w:rsidP="0091579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C323A79" w14:textId="77777777" w:rsidR="00B360E4" w:rsidRPr="00F26B9F" w:rsidRDefault="00B360E4" w:rsidP="0091579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B360E4" w:rsidRPr="00F26B9F" w14:paraId="1F66B920" w14:textId="77777777" w:rsidTr="00915794">
        <w:tc>
          <w:tcPr>
            <w:tcW w:w="9344" w:type="dxa"/>
            <w:vAlign w:val="center"/>
          </w:tcPr>
          <w:p w14:paraId="70F24E9C" w14:textId="77777777" w:rsidR="00B360E4" w:rsidRPr="00F26B9F" w:rsidRDefault="00B360E4" w:rsidP="0091579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ABEA904" w14:textId="77777777" w:rsidR="00B360E4" w:rsidRPr="00F26B9F" w:rsidRDefault="00B360E4" w:rsidP="0091579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360E4" w:rsidRPr="00F26B9F" w14:paraId="39F8B8B7" w14:textId="77777777" w:rsidTr="00915794">
        <w:tc>
          <w:tcPr>
            <w:tcW w:w="9344" w:type="dxa"/>
            <w:vAlign w:val="center"/>
          </w:tcPr>
          <w:p w14:paraId="42D8BCB8" w14:textId="77777777" w:rsidR="00B360E4" w:rsidRPr="00F26B9F" w:rsidRDefault="00B360E4" w:rsidP="0091579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FCCAC3F" w14:textId="77777777" w:rsidR="00B360E4" w:rsidRPr="00F26B9F" w:rsidRDefault="00B360E4" w:rsidP="0091579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15D3176E" w14:textId="77777777" w:rsidR="00B360E4" w:rsidRPr="00F26B9F" w:rsidRDefault="00B360E4" w:rsidP="00B360E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5E368D5B" w14:textId="77777777" w:rsidR="00B360E4" w:rsidRPr="00F26B9F" w:rsidRDefault="00B360E4" w:rsidP="00B360E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F26B9F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F26B9F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F26B9F">
        <w:rPr>
          <w:rFonts w:ascii="Arial" w:hAnsi="Arial" w:cs="Arial"/>
          <w:sz w:val="16"/>
          <w:szCs w:val="16"/>
        </w:rPr>
        <w:br/>
        <w:t xml:space="preserve">w Rozdziale V SWZ </w:t>
      </w:r>
      <w:r w:rsidRPr="00F26B9F">
        <w:rPr>
          <w:rFonts w:ascii="Arial" w:hAnsi="Arial" w:cs="Arial"/>
          <w:bCs/>
          <w:sz w:val="16"/>
          <w:szCs w:val="16"/>
        </w:rPr>
        <w:t>i projekcie umowy</w:t>
      </w:r>
      <w:r w:rsidRPr="00F26B9F">
        <w:rPr>
          <w:rFonts w:ascii="Arial" w:hAnsi="Arial" w:cs="Arial"/>
          <w:sz w:val="16"/>
          <w:szCs w:val="16"/>
        </w:rPr>
        <w:t xml:space="preserve">. </w:t>
      </w:r>
      <w:r w:rsidRPr="00F26B9F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F26B9F">
        <w:rPr>
          <w:rFonts w:ascii="Arial" w:hAnsi="Arial" w:cs="Arial"/>
          <w:sz w:val="16"/>
          <w:szCs w:val="16"/>
        </w:rPr>
        <w:t xml:space="preserve">. </w:t>
      </w:r>
    </w:p>
    <w:p w14:paraId="6DD9D750" w14:textId="77777777" w:rsidR="00B360E4" w:rsidRPr="00F26B9F" w:rsidRDefault="00B360E4" w:rsidP="00B360E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 xml:space="preserve"> </w:t>
      </w:r>
    </w:p>
    <w:p w14:paraId="5926108C" w14:textId="77777777" w:rsidR="00B360E4" w:rsidRPr="00887994" w:rsidRDefault="00B360E4" w:rsidP="00B360E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F26B9F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F26B9F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F26B9F">
        <w:rPr>
          <w:rFonts w:ascii="Arial" w:hAnsi="Arial" w:cs="Arial"/>
          <w:b/>
          <w:sz w:val="18"/>
          <w:szCs w:val="18"/>
        </w:rPr>
        <w:t xml:space="preserve">do powstania u Zamawiającego obowiązku podatkowego </w:t>
      </w:r>
      <w:r w:rsidRPr="00F26B9F">
        <w:rPr>
          <w:rFonts w:ascii="Arial" w:hAnsi="Arial" w:cs="Arial"/>
          <w:b/>
          <w:sz w:val="18"/>
          <w:szCs w:val="18"/>
        </w:rPr>
        <w:lastRenderedPageBreak/>
        <w:t xml:space="preserve">zgodnie z ustawą z dnia 11 marca 2004 r. o podatku od towarów </w:t>
      </w:r>
      <w:r w:rsidRPr="00887994">
        <w:rPr>
          <w:rFonts w:ascii="Arial" w:hAnsi="Arial" w:cs="Arial"/>
          <w:b/>
          <w:sz w:val="18"/>
          <w:szCs w:val="18"/>
        </w:rPr>
        <w:t xml:space="preserve">i usług (t.j. Dz. U. z 2024 r. poz. 361 i 852), </w:t>
      </w:r>
      <w:r w:rsidRPr="00887994">
        <w:rPr>
          <w:rFonts w:ascii="Arial" w:hAnsi="Arial" w:cs="Arial"/>
          <w:b/>
          <w:sz w:val="18"/>
          <w:szCs w:val="18"/>
        </w:rPr>
        <w:br/>
        <w:t xml:space="preserve">tj. w sytuacji opisanej w pkt. 6 Rozdziału XXII SWZ, Wykonawca zobowiązany jest podać wartość przedmiotu zamówienia bez kwoty podatku, którego obowiązek zapłaty leży </w:t>
      </w:r>
      <w:r w:rsidRPr="00887994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887994">
        <w:rPr>
          <w:rFonts w:ascii="Arial" w:hAnsi="Arial" w:cs="Arial"/>
          <w:sz w:val="18"/>
          <w:szCs w:val="18"/>
        </w:rPr>
        <w:t xml:space="preserve"> </w:t>
      </w:r>
    </w:p>
    <w:p w14:paraId="2455A7B3" w14:textId="77777777" w:rsidR="00B360E4" w:rsidRPr="00887994" w:rsidRDefault="00B360E4" w:rsidP="00B360E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050F3388" w14:textId="061545F1" w:rsidR="00B360E4" w:rsidRPr="00887994" w:rsidRDefault="00B360E4" w:rsidP="00C72553">
      <w:pPr>
        <w:numPr>
          <w:ilvl w:val="0"/>
          <w:numId w:val="78"/>
        </w:numPr>
        <w:tabs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 xml:space="preserve">Oświadczam, że </w:t>
      </w:r>
      <w:r w:rsidR="00E40B39">
        <w:rPr>
          <w:rFonts w:ascii="Arial" w:hAnsi="Arial" w:cs="Arial"/>
          <w:sz w:val="20"/>
        </w:rPr>
        <w:t xml:space="preserve">udzielę </w:t>
      </w:r>
      <w:r w:rsidR="00E40B39" w:rsidRPr="00E40B39">
        <w:rPr>
          <w:rFonts w:ascii="Arial" w:hAnsi="Arial" w:cs="Arial"/>
          <w:b/>
          <w:bCs/>
          <w:sz w:val="20"/>
        </w:rPr>
        <w:t>gwarancji jakości na wykonane prace na okres</w:t>
      </w:r>
      <w:r w:rsidRPr="00E40B39">
        <w:rPr>
          <w:rFonts w:ascii="Arial" w:hAnsi="Arial" w:cs="Arial"/>
          <w:b/>
          <w:bCs/>
          <w:sz w:val="20"/>
        </w:rPr>
        <w:t>:</w:t>
      </w:r>
      <w:r w:rsidRPr="00887994">
        <w:rPr>
          <w:rFonts w:ascii="Arial" w:hAnsi="Arial" w:cs="Arial"/>
          <w:b/>
          <w:bCs/>
          <w:sz w:val="20"/>
        </w:rPr>
        <w:t xml:space="preserve"> ______ </w:t>
      </w:r>
      <w:r w:rsidR="00E40B39">
        <w:rPr>
          <w:rFonts w:ascii="Arial" w:hAnsi="Arial" w:cs="Arial"/>
          <w:b/>
          <w:bCs/>
          <w:sz w:val="20"/>
        </w:rPr>
        <w:t>lat.</w:t>
      </w:r>
      <w:r w:rsidRPr="00887994">
        <w:rPr>
          <w:rFonts w:ascii="Arial" w:hAnsi="Arial" w:cs="Arial"/>
          <w:b/>
          <w:bCs/>
          <w:sz w:val="20"/>
        </w:rPr>
        <w:t xml:space="preserve"> </w:t>
      </w:r>
    </w:p>
    <w:p w14:paraId="046CC153" w14:textId="77777777" w:rsidR="00996258" w:rsidRPr="00996258" w:rsidRDefault="00996258" w:rsidP="00996258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996258">
        <w:rPr>
          <w:rFonts w:ascii="Arial" w:hAnsi="Arial" w:cs="Arial"/>
          <w:b/>
          <w:sz w:val="20"/>
        </w:rPr>
        <w:t xml:space="preserve">(należy wskazać pełne lata) </w:t>
      </w:r>
      <w:r w:rsidRPr="00996258">
        <w:rPr>
          <w:rFonts w:ascii="Arial" w:hAnsi="Arial" w:cs="Arial"/>
          <w:bCs/>
          <w:sz w:val="20"/>
        </w:rPr>
        <w:t>Gwarancja jakości obowiązuje od chwili odbioru końcowego prac.</w:t>
      </w:r>
    </w:p>
    <w:p w14:paraId="3338900B" w14:textId="5B4149D8" w:rsidR="00B360E4" w:rsidRPr="00F26B9F" w:rsidRDefault="00996258" w:rsidP="00996258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996258">
        <w:rPr>
          <w:rFonts w:ascii="Arial" w:hAnsi="Arial" w:cs="Arial"/>
          <w:b/>
          <w:sz w:val="20"/>
        </w:rPr>
        <w:t>UWAGA!!! Zaoferowany termin jakości na wykonane prace nie może być krótszy niż 2 lata.</w:t>
      </w:r>
    </w:p>
    <w:p w14:paraId="01BB08D7" w14:textId="4D2A13DF" w:rsidR="00996258" w:rsidRDefault="00996258" w:rsidP="00C72553">
      <w:pPr>
        <w:numPr>
          <w:ilvl w:val="0"/>
          <w:numId w:val="7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Termin realizacji przedmiotu zamówienia: </w:t>
      </w:r>
      <w:r w:rsidRPr="00996258">
        <w:rPr>
          <w:rFonts w:ascii="Arial" w:hAnsi="Arial" w:cs="Arial"/>
          <w:b/>
          <w:bCs/>
          <w:sz w:val="20"/>
        </w:rPr>
        <w:t>12 miesięcy od dnia zawarcia Umowy</w:t>
      </w:r>
      <w:r>
        <w:rPr>
          <w:rFonts w:ascii="Arial" w:hAnsi="Arial" w:cs="Arial"/>
          <w:sz w:val="20"/>
        </w:rPr>
        <w:t xml:space="preserve">, </w:t>
      </w:r>
      <w:r w:rsidRPr="00996258">
        <w:rPr>
          <w:rFonts w:ascii="Arial" w:hAnsi="Arial" w:cs="Arial"/>
          <w:sz w:val="20"/>
          <w:u w:val="single"/>
        </w:rPr>
        <w:t>z zastrzeżeniem, iż</w:t>
      </w:r>
      <w:r>
        <w:rPr>
          <w:rFonts w:ascii="Arial" w:hAnsi="Arial" w:cs="Arial"/>
          <w:sz w:val="20"/>
        </w:rPr>
        <w:t>:</w:t>
      </w:r>
    </w:p>
    <w:p w14:paraId="2FA7D364" w14:textId="3556CBD8" w:rsidR="00996258" w:rsidRDefault="00996258" w:rsidP="00996258">
      <w:pPr>
        <w:pStyle w:val="Akapitzlist"/>
        <w:numPr>
          <w:ilvl w:val="0"/>
          <w:numId w:val="120"/>
        </w:numPr>
        <w:tabs>
          <w:tab w:val="num" w:pos="1353"/>
        </w:tabs>
        <w:spacing w:after="0" w:line="360" w:lineRule="auto"/>
        <w:ind w:left="1003" w:right="68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Termin wykonania prac </w:t>
      </w:r>
      <w:r w:rsidRPr="00996258">
        <w:rPr>
          <w:rFonts w:ascii="Arial" w:hAnsi="Arial" w:cs="Arial"/>
          <w:b/>
          <w:bCs/>
          <w:sz w:val="20"/>
        </w:rPr>
        <w:t>Etapu I – 4 miesiące od dnia zawarcia Umowy</w:t>
      </w:r>
      <w:r>
        <w:rPr>
          <w:rFonts w:ascii="Arial" w:hAnsi="Arial" w:cs="Arial"/>
          <w:sz w:val="20"/>
        </w:rPr>
        <w:t>.</w:t>
      </w:r>
    </w:p>
    <w:p w14:paraId="1A44EA19" w14:textId="50F7D9D4" w:rsidR="00996258" w:rsidRDefault="00996258" w:rsidP="00996258">
      <w:pPr>
        <w:pStyle w:val="Akapitzlist"/>
        <w:numPr>
          <w:ilvl w:val="0"/>
          <w:numId w:val="120"/>
        </w:numPr>
        <w:tabs>
          <w:tab w:val="num" w:pos="1353"/>
        </w:tabs>
        <w:spacing w:after="0" w:line="360" w:lineRule="auto"/>
        <w:ind w:left="1003" w:right="68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Termin wykonania prac </w:t>
      </w:r>
      <w:r w:rsidRPr="00996258">
        <w:rPr>
          <w:rFonts w:ascii="Arial" w:hAnsi="Arial" w:cs="Arial"/>
          <w:b/>
          <w:bCs/>
          <w:sz w:val="20"/>
        </w:rPr>
        <w:t>Etapu II – 9 miesięcy od dnia zawarcia Umowy</w:t>
      </w:r>
      <w:r>
        <w:rPr>
          <w:rFonts w:ascii="Arial" w:hAnsi="Arial" w:cs="Arial"/>
          <w:sz w:val="20"/>
        </w:rPr>
        <w:t>.</w:t>
      </w:r>
    </w:p>
    <w:p w14:paraId="0DA2B5E0" w14:textId="47408FCD" w:rsidR="00996258" w:rsidRPr="00996258" w:rsidRDefault="00996258" w:rsidP="00996258">
      <w:pPr>
        <w:pStyle w:val="Akapitzlist"/>
        <w:numPr>
          <w:ilvl w:val="0"/>
          <w:numId w:val="120"/>
        </w:numPr>
        <w:tabs>
          <w:tab w:val="num" w:pos="1353"/>
        </w:tabs>
        <w:spacing w:after="0" w:line="360" w:lineRule="auto"/>
        <w:ind w:left="1003" w:right="68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Termin wykonania prac </w:t>
      </w:r>
      <w:r w:rsidRPr="00996258">
        <w:rPr>
          <w:rFonts w:ascii="Arial" w:hAnsi="Arial" w:cs="Arial"/>
          <w:b/>
          <w:bCs/>
          <w:sz w:val="20"/>
        </w:rPr>
        <w:t>Etapu III – 12 miesięcy od dnia zawarcia Umowy</w:t>
      </w:r>
      <w:r>
        <w:rPr>
          <w:rFonts w:ascii="Arial" w:hAnsi="Arial" w:cs="Arial"/>
          <w:sz w:val="20"/>
        </w:rPr>
        <w:t>.</w:t>
      </w:r>
    </w:p>
    <w:p w14:paraId="1BFAD336" w14:textId="72BAC240" w:rsidR="00B360E4" w:rsidRPr="00F26B9F" w:rsidRDefault="00B360E4" w:rsidP="00C72553">
      <w:pPr>
        <w:numPr>
          <w:ilvl w:val="0"/>
          <w:numId w:val="7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00857099" w14:textId="6C9B3318" w:rsidR="00B360E4" w:rsidRPr="00F26B9F" w:rsidRDefault="00B360E4" w:rsidP="00C72553">
      <w:pPr>
        <w:numPr>
          <w:ilvl w:val="0"/>
          <w:numId w:val="7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zrealizuję zamówienie zgodnie z</w:t>
      </w:r>
      <w:r w:rsidR="00996258">
        <w:rPr>
          <w:rFonts w:ascii="Arial" w:hAnsi="Arial" w:cs="Arial"/>
          <w:sz w:val="20"/>
        </w:rPr>
        <w:t xml:space="preserve"> opisem zawartym w rozdziale V</w:t>
      </w:r>
      <w:r w:rsidRPr="00F26B9F">
        <w:rPr>
          <w:rFonts w:ascii="Arial" w:hAnsi="Arial" w:cs="Arial"/>
          <w:sz w:val="20"/>
        </w:rPr>
        <w:t xml:space="preserve"> SWZ</w:t>
      </w:r>
      <w:r w:rsidR="00996258">
        <w:rPr>
          <w:rFonts w:ascii="Arial" w:hAnsi="Arial" w:cs="Arial"/>
          <w:sz w:val="20"/>
        </w:rPr>
        <w:t xml:space="preserve">, Załącznikiem </w:t>
      </w:r>
      <w:r w:rsidR="00996258">
        <w:rPr>
          <w:rFonts w:ascii="Arial" w:hAnsi="Arial" w:cs="Arial"/>
          <w:sz w:val="20"/>
        </w:rPr>
        <w:br/>
        <w:t>Nr 1b do SWZ</w:t>
      </w:r>
      <w:r w:rsidRPr="00F26B9F">
        <w:rPr>
          <w:rFonts w:ascii="Arial" w:hAnsi="Arial" w:cs="Arial"/>
          <w:sz w:val="20"/>
        </w:rPr>
        <w:t xml:space="preserve"> </w:t>
      </w:r>
      <w:r w:rsidR="00996258">
        <w:rPr>
          <w:rFonts w:ascii="Arial" w:hAnsi="Arial" w:cs="Arial"/>
          <w:sz w:val="20"/>
        </w:rPr>
        <w:t>oraz</w:t>
      </w:r>
      <w:r w:rsidRPr="00F26B9F">
        <w:rPr>
          <w:rFonts w:ascii="Arial" w:hAnsi="Arial" w:cs="Arial"/>
          <w:sz w:val="20"/>
        </w:rPr>
        <w:t xml:space="preserve"> projektem Umowy.</w:t>
      </w:r>
    </w:p>
    <w:p w14:paraId="49C5E678" w14:textId="5263601C" w:rsidR="00996258" w:rsidRDefault="00996258" w:rsidP="00C72553">
      <w:pPr>
        <w:numPr>
          <w:ilvl w:val="0"/>
          <w:numId w:val="7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96258">
        <w:rPr>
          <w:rFonts w:ascii="Arial" w:hAnsi="Arial" w:cs="Arial"/>
          <w:b/>
          <w:bCs/>
          <w:sz w:val="20"/>
        </w:rPr>
        <w:t>Wadium</w:t>
      </w:r>
      <w:r>
        <w:rPr>
          <w:rFonts w:ascii="Arial" w:hAnsi="Arial" w:cs="Arial"/>
          <w:sz w:val="20"/>
        </w:rPr>
        <w:t xml:space="preserve"> w kwocie </w:t>
      </w:r>
      <w:r w:rsidRPr="00996258">
        <w:rPr>
          <w:rFonts w:ascii="Arial" w:hAnsi="Arial" w:cs="Arial"/>
          <w:b/>
          <w:bCs/>
          <w:sz w:val="20"/>
        </w:rPr>
        <w:t>2 800,00 zł</w:t>
      </w:r>
      <w:r>
        <w:rPr>
          <w:rFonts w:ascii="Arial" w:hAnsi="Arial" w:cs="Arial"/>
          <w:sz w:val="20"/>
        </w:rPr>
        <w:t xml:space="preserve"> zostało uiszczone w dniu ________________________________</w:t>
      </w:r>
    </w:p>
    <w:p w14:paraId="256E8674" w14:textId="5965EB18" w:rsidR="00996258" w:rsidRDefault="00996258" w:rsidP="00996258">
      <w:pPr>
        <w:tabs>
          <w:tab w:val="num" w:pos="1353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96258">
        <w:rPr>
          <w:rFonts w:ascii="Arial" w:hAnsi="Arial" w:cs="Arial"/>
          <w:sz w:val="20"/>
        </w:rPr>
        <w:t xml:space="preserve">Wadium wpłacone w pieniądzu proszę zwrócić </w:t>
      </w:r>
      <w:r>
        <w:rPr>
          <w:rFonts w:ascii="Arial" w:hAnsi="Arial" w:cs="Arial"/>
          <w:sz w:val="20"/>
        </w:rPr>
        <w:t>na rachunek bankowy:</w:t>
      </w:r>
    </w:p>
    <w:p w14:paraId="266982AA" w14:textId="0D5912F3" w:rsidR="00996258" w:rsidRPr="00996258" w:rsidRDefault="00996258" w:rsidP="00996258">
      <w:pPr>
        <w:tabs>
          <w:tab w:val="num" w:pos="1353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72827D88" w14:textId="085D1B5F" w:rsidR="00996258" w:rsidRDefault="00996258" w:rsidP="00C72553">
      <w:pPr>
        <w:numPr>
          <w:ilvl w:val="0"/>
          <w:numId w:val="7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96258">
        <w:rPr>
          <w:rFonts w:ascii="Arial" w:hAnsi="Arial" w:cs="Arial"/>
          <w:sz w:val="20"/>
        </w:rPr>
        <w:t>W przypadku odstąpienia przeze mnie od zawarcia umowy nie będę rościć pretensji do wpłaconego wadium.</w:t>
      </w:r>
    </w:p>
    <w:p w14:paraId="1ECCC5CB" w14:textId="33B5EACC" w:rsidR="00996258" w:rsidRDefault="00996258" w:rsidP="00C72553">
      <w:pPr>
        <w:numPr>
          <w:ilvl w:val="0"/>
          <w:numId w:val="7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96258">
        <w:rPr>
          <w:rFonts w:ascii="Arial" w:hAnsi="Arial" w:cs="Arial"/>
          <w:sz w:val="20"/>
        </w:rPr>
        <w:t>Nie będę rościć pretensji w przypadku zatrzymania przez Zamawiającego wadium wraz z odsetkami, jeżeli w odpowiedzi na wezwanie, o którym mowa w art. 128 ust. 1 ustawy</w:t>
      </w:r>
      <w:r w:rsidRPr="00996258">
        <w:rPr>
          <w:rFonts w:ascii="Arial" w:hAnsi="Arial" w:cs="Arial"/>
          <w:iCs/>
          <w:sz w:val="20"/>
        </w:rPr>
        <w:t xml:space="preserve"> </w:t>
      </w:r>
      <w:r w:rsidRPr="00996258">
        <w:rPr>
          <w:rFonts w:ascii="Arial" w:hAnsi="Arial" w:cs="Arial"/>
          <w:sz w:val="20"/>
        </w:rPr>
        <w:t>z dnia 11 września 2019r. – Prawo zamówień publicznych (t.j. Dz. U. 202</w:t>
      </w:r>
      <w:r>
        <w:rPr>
          <w:rFonts w:ascii="Arial" w:hAnsi="Arial" w:cs="Arial"/>
          <w:sz w:val="20"/>
        </w:rPr>
        <w:t xml:space="preserve">4 </w:t>
      </w:r>
      <w:r w:rsidRPr="00996258">
        <w:rPr>
          <w:rFonts w:ascii="Arial" w:hAnsi="Arial" w:cs="Arial"/>
          <w:sz w:val="20"/>
        </w:rPr>
        <w:t>r. poz. 1</w:t>
      </w:r>
      <w:r>
        <w:rPr>
          <w:rFonts w:ascii="Arial" w:hAnsi="Arial" w:cs="Arial"/>
          <w:sz w:val="20"/>
        </w:rPr>
        <w:t>320</w:t>
      </w:r>
      <w:r w:rsidRPr="00996258">
        <w:rPr>
          <w:rFonts w:ascii="Arial" w:hAnsi="Arial" w:cs="Arial"/>
          <w:sz w:val="20"/>
        </w:rPr>
        <w:t>), z przyczyn leżących po mojej stronie, nie złożę podmiotowych środków dowodowych potwierdzających okoliczności, o których mowa w art. 57 ustawy Pzp, oświadczenia, o którym mowa w art. 125 ust. 1, innych dokumentów lub oświadczeń lub nie wyrażę zgody na poprawienie omyłki, o której mowa w art. 223 ust. 2 pkt 3 ustawy Pzp, co spowodowało brak możliwości wybrania oferty złożonej przez wykonawcę jako najkorzystniejszej.</w:t>
      </w:r>
    </w:p>
    <w:p w14:paraId="650907A5" w14:textId="640E0E70" w:rsidR="00996258" w:rsidRDefault="00996258" w:rsidP="00C72553">
      <w:pPr>
        <w:numPr>
          <w:ilvl w:val="0"/>
          <w:numId w:val="7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96258">
        <w:rPr>
          <w:rFonts w:ascii="Arial" w:hAnsi="Arial" w:cs="Arial"/>
          <w:sz w:val="20"/>
        </w:rPr>
        <w:t xml:space="preserve">Przed podpisaniem umowy zobowiązuję się do wniesienia </w:t>
      </w:r>
      <w:r w:rsidRPr="00996258">
        <w:rPr>
          <w:rFonts w:ascii="Arial" w:hAnsi="Arial" w:cs="Arial"/>
          <w:b/>
          <w:sz w:val="20"/>
        </w:rPr>
        <w:t>zabezpieczenia należytego wykonania umowy w wysokości 5 %</w:t>
      </w:r>
      <w:r w:rsidRPr="00996258">
        <w:rPr>
          <w:rFonts w:ascii="Arial" w:hAnsi="Arial" w:cs="Arial"/>
          <w:sz w:val="20"/>
        </w:rPr>
        <w:t xml:space="preserve"> wartości wynagrodzenia brutto.</w:t>
      </w:r>
    </w:p>
    <w:p w14:paraId="1A3D56FB" w14:textId="64FD5093" w:rsidR="00B360E4" w:rsidRPr="00F26B9F" w:rsidRDefault="00B360E4" w:rsidP="00996258">
      <w:pPr>
        <w:numPr>
          <w:ilvl w:val="0"/>
          <w:numId w:val="78"/>
        </w:numPr>
        <w:tabs>
          <w:tab w:val="num" w:pos="1353"/>
        </w:tabs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Oświadczam, iż akceptuję warunki korzystania z </w:t>
      </w:r>
      <w:hyperlink r:id="rId9" w:history="1">
        <w:r w:rsidRPr="00F26B9F">
          <w:rPr>
            <w:rFonts w:ascii="Arial" w:hAnsi="Arial" w:cs="Arial"/>
            <w:sz w:val="20"/>
            <w:u w:val="single"/>
          </w:rPr>
          <w:t>platformazakupowa.pl</w:t>
        </w:r>
      </w:hyperlink>
      <w:r w:rsidRPr="00F26B9F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3E3E93E8" w14:textId="77777777" w:rsidR="00B360E4" w:rsidRPr="00F26B9F" w:rsidRDefault="00B360E4" w:rsidP="00996258">
      <w:pPr>
        <w:numPr>
          <w:ilvl w:val="0"/>
          <w:numId w:val="78"/>
        </w:numPr>
        <w:tabs>
          <w:tab w:val="num" w:pos="1353"/>
        </w:tabs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1BCFD85" w14:textId="77777777" w:rsidR="00B360E4" w:rsidRPr="00F26B9F" w:rsidRDefault="00B360E4" w:rsidP="00996258">
      <w:pPr>
        <w:numPr>
          <w:ilvl w:val="0"/>
          <w:numId w:val="78"/>
        </w:numPr>
        <w:tabs>
          <w:tab w:val="num" w:pos="1353"/>
        </w:tabs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4A568506" w14:textId="48FFE010" w:rsidR="00B360E4" w:rsidRPr="00F26B9F" w:rsidRDefault="00B360E4" w:rsidP="00996258">
      <w:pPr>
        <w:numPr>
          <w:ilvl w:val="0"/>
          <w:numId w:val="78"/>
        </w:numPr>
        <w:tabs>
          <w:tab w:val="num" w:pos="1353"/>
        </w:tabs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Projekt umowy został przeze mnie zaakceptowany i zobowiązuję się w przypadku wyboru mojej oferty do zawarcia umowy na wymienionych w niej warunkach, </w:t>
      </w:r>
      <w:r w:rsidRPr="00F26B9F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F26B9F">
        <w:rPr>
          <w:rFonts w:ascii="Arial" w:hAnsi="Arial" w:cs="Arial"/>
          <w:sz w:val="20"/>
        </w:rPr>
        <w:t>.</w:t>
      </w:r>
    </w:p>
    <w:p w14:paraId="743A0960" w14:textId="12CFCD33" w:rsidR="00B360E4" w:rsidRPr="00F26B9F" w:rsidRDefault="00B360E4" w:rsidP="00996258">
      <w:pPr>
        <w:numPr>
          <w:ilvl w:val="0"/>
          <w:numId w:val="78"/>
        </w:numPr>
        <w:tabs>
          <w:tab w:val="num" w:pos="1353"/>
        </w:tabs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bCs/>
          <w:sz w:val="20"/>
        </w:rPr>
        <w:t xml:space="preserve">Pod groźbą odpowiedzialności karnej oświadczamy, iż wszystkie załączone do oferty dokumenty </w:t>
      </w:r>
      <w:r w:rsidRPr="00F26B9F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7186A2AE" w14:textId="77A5B71F" w:rsidR="00B360E4" w:rsidRPr="00F26B9F" w:rsidRDefault="00B360E4" w:rsidP="00996258">
      <w:pPr>
        <w:numPr>
          <w:ilvl w:val="0"/>
          <w:numId w:val="78"/>
        </w:numPr>
        <w:tabs>
          <w:tab w:val="num" w:pos="1353"/>
        </w:tabs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iCs/>
          <w:sz w:val="20"/>
        </w:rPr>
        <w:t xml:space="preserve">Składając niniejszą ofertę, zgodnie z art. 225 ust. 1 ustawy z dnia 11 września 2019 r. – Prawo zamówień </w:t>
      </w:r>
      <w:r w:rsidRPr="00887994">
        <w:rPr>
          <w:rFonts w:ascii="Arial" w:hAnsi="Arial" w:cs="Arial"/>
          <w:iCs/>
          <w:sz w:val="20"/>
        </w:rPr>
        <w:t>publicznych (t.j.</w:t>
      </w:r>
      <w:r w:rsidRPr="00887994">
        <w:rPr>
          <w:rFonts w:ascii="Arial" w:hAnsi="Arial" w:cs="Arial"/>
          <w:sz w:val="20"/>
        </w:rPr>
        <w:t xml:space="preserve"> </w:t>
      </w:r>
      <w:r w:rsidRPr="00887994">
        <w:rPr>
          <w:rFonts w:ascii="Arial" w:hAnsi="Arial" w:cs="Arial"/>
          <w:iCs/>
          <w:sz w:val="20"/>
        </w:rPr>
        <w:t>Dz. U. z 2024 r. poz. 1320) informuję</w:t>
      </w:r>
      <w:r w:rsidRPr="00F26B9F">
        <w:rPr>
          <w:rFonts w:ascii="Arial" w:hAnsi="Arial" w:cs="Arial"/>
          <w:iCs/>
          <w:sz w:val="20"/>
        </w:rPr>
        <w:t>, że wybór mojej oferty:</w:t>
      </w:r>
    </w:p>
    <w:p w14:paraId="551BE253" w14:textId="77777777" w:rsidR="00B360E4" w:rsidRPr="00F26B9F" w:rsidRDefault="00B360E4" w:rsidP="00B360E4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F26B9F">
        <w:rPr>
          <w:rFonts w:ascii="Arial" w:hAnsi="Arial" w:cs="Arial"/>
          <w:sz w:val="20"/>
        </w:rPr>
        <w:sym w:font="Wingdings 2" w:char="F0A3"/>
      </w:r>
      <w:r w:rsidRPr="00F26B9F">
        <w:rPr>
          <w:rFonts w:ascii="Arial" w:hAnsi="Arial" w:cs="Arial"/>
          <w:sz w:val="20"/>
        </w:rPr>
        <w:t xml:space="preserve"> </w:t>
      </w:r>
      <w:r w:rsidRPr="00F26B9F">
        <w:rPr>
          <w:rFonts w:ascii="Arial" w:hAnsi="Arial" w:cs="Arial"/>
          <w:sz w:val="20"/>
        </w:rPr>
        <w:tab/>
      </w:r>
      <w:r w:rsidRPr="00F26B9F">
        <w:rPr>
          <w:rFonts w:ascii="Arial" w:hAnsi="Arial" w:cs="Arial"/>
          <w:b/>
          <w:iCs/>
          <w:sz w:val="20"/>
        </w:rPr>
        <w:t xml:space="preserve">nie będzie </w:t>
      </w:r>
      <w:r w:rsidRPr="00F26B9F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9C66066" w14:textId="77777777" w:rsidR="00B360E4" w:rsidRPr="00F26B9F" w:rsidRDefault="00B360E4" w:rsidP="00B360E4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F26B9F">
        <w:rPr>
          <w:rFonts w:ascii="Arial" w:hAnsi="Arial" w:cs="Arial"/>
          <w:sz w:val="20"/>
        </w:rPr>
        <w:lastRenderedPageBreak/>
        <w:sym w:font="Wingdings 2" w:char="F0A3"/>
      </w:r>
      <w:r w:rsidRPr="00F26B9F">
        <w:rPr>
          <w:rFonts w:ascii="Arial" w:hAnsi="Arial" w:cs="Arial"/>
          <w:sz w:val="20"/>
        </w:rPr>
        <w:t xml:space="preserve"> </w:t>
      </w:r>
      <w:r w:rsidRPr="00F26B9F">
        <w:rPr>
          <w:rFonts w:ascii="Arial" w:hAnsi="Arial" w:cs="Arial"/>
          <w:sz w:val="20"/>
        </w:rPr>
        <w:tab/>
      </w:r>
      <w:r w:rsidRPr="00F26B9F">
        <w:rPr>
          <w:rFonts w:ascii="Arial" w:hAnsi="Arial" w:cs="Arial"/>
          <w:b/>
          <w:iCs/>
          <w:sz w:val="20"/>
        </w:rPr>
        <w:t xml:space="preserve">będzie </w:t>
      </w:r>
      <w:r w:rsidRPr="00F26B9F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3A6CDF27" w14:textId="77777777" w:rsidR="00B360E4" w:rsidRPr="00887994" w:rsidRDefault="00B360E4" w:rsidP="00B360E4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887994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______________________________________________________________________________________________________________________________________________________________**).</w:t>
      </w:r>
    </w:p>
    <w:p w14:paraId="7DB9BA8C" w14:textId="77777777" w:rsidR="00B360E4" w:rsidRPr="00887994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887994">
        <w:rPr>
          <w:rFonts w:ascii="Arial" w:hAnsi="Arial" w:cs="Arial"/>
          <w:b/>
          <w:bCs/>
          <w:iCs/>
          <w:sz w:val="20"/>
        </w:rPr>
        <w:t>(</w:t>
      </w:r>
      <w:r w:rsidRPr="00887994">
        <w:rPr>
          <w:rFonts w:ascii="Arial" w:hAnsi="Arial" w:cs="Arial"/>
          <w:b/>
          <w:sz w:val="20"/>
        </w:rPr>
        <w:t>należy zaznaczyć właściwe)</w:t>
      </w:r>
    </w:p>
    <w:p w14:paraId="593695D4" w14:textId="77777777" w:rsidR="00B360E4" w:rsidRPr="00887994" w:rsidRDefault="00B360E4" w:rsidP="00B360E4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887994">
        <w:rPr>
          <w:rFonts w:ascii="Arial" w:hAnsi="Arial" w:cs="Arial"/>
          <w:iCs/>
          <w:sz w:val="20"/>
        </w:rPr>
        <w:t xml:space="preserve">**) </w:t>
      </w:r>
      <w:r w:rsidRPr="00887994">
        <w:rPr>
          <w:rFonts w:ascii="Arial" w:hAnsi="Arial" w:cs="Arial"/>
          <w:sz w:val="18"/>
          <w:szCs w:val="18"/>
        </w:rPr>
        <w:t>n</w:t>
      </w:r>
      <w:r w:rsidRPr="00887994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1E1EC15B" w14:textId="77777777" w:rsidR="00B360E4" w:rsidRPr="00887994" w:rsidRDefault="00B360E4" w:rsidP="00B360E4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88799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CEC83A5" w14:textId="77777777" w:rsidR="00B360E4" w:rsidRPr="00887994" w:rsidRDefault="00B360E4" w:rsidP="00B360E4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4"/>
          <w:szCs w:val="4"/>
          <w:u w:val="single"/>
        </w:rPr>
      </w:pPr>
    </w:p>
    <w:p w14:paraId="388324A3" w14:textId="3E7579E3" w:rsidR="00B360E4" w:rsidRPr="00887994" w:rsidRDefault="00B360E4" w:rsidP="00996258">
      <w:pPr>
        <w:numPr>
          <w:ilvl w:val="0"/>
          <w:numId w:val="78"/>
        </w:numPr>
        <w:tabs>
          <w:tab w:val="num" w:pos="1353"/>
        </w:tabs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Oświadczam, że zamierzam powierzyć podwykonawcom następujące części zamówienia:</w:t>
      </w:r>
      <w:r w:rsidRPr="00887994">
        <w:rPr>
          <w:rFonts w:ascii="Arial" w:hAnsi="Arial" w:cs="Arial"/>
          <w:b/>
          <w:sz w:val="20"/>
        </w:rPr>
        <w:t xml:space="preserve"> </w:t>
      </w:r>
      <w:r w:rsidRPr="00887994">
        <w:rPr>
          <w:rFonts w:ascii="Arial" w:hAnsi="Arial" w:cs="Arial"/>
          <w:sz w:val="20"/>
        </w:rPr>
        <w:t>**</w:t>
      </w:r>
      <w:r w:rsidRPr="00887994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B360E4" w:rsidRPr="00F26B9F" w14:paraId="70AA08FB" w14:textId="77777777" w:rsidTr="00915794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156EF" w14:textId="77777777" w:rsidR="00B360E4" w:rsidRPr="00887994" w:rsidRDefault="00B360E4" w:rsidP="00915794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0E0E0" w14:textId="77777777" w:rsidR="00B360E4" w:rsidRPr="00887994" w:rsidRDefault="00B360E4" w:rsidP="00915794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FA0E0" w14:textId="77777777" w:rsidR="00B360E4" w:rsidRPr="00887994" w:rsidRDefault="00B360E4" w:rsidP="00915794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887994">
              <w:rPr>
                <w:rFonts w:ascii="Arial" w:eastAsia="MS Mincho" w:hAnsi="Arial" w:cs="Arial"/>
                <w:b/>
              </w:rPr>
              <w:t>Wartość brutto (</w:t>
            </w:r>
            <w:r w:rsidRPr="0088799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BB7B8" w14:textId="77777777" w:rsidR="00B360E4" w:rsidRPr="00887994" w:rsidRDefault="00B360E4" w:rsidP="00915794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D6401E9" w14:textId="77777777" w:rsidR="00B360E4" w:rsidRPr="00F26B9F" w:rsidRDefault="00B360E4" w:rsidP="00915794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B360E4" w:rsidRPr="00F26B9F" w14:paraId="626E9E56" w14:textId="77777777" w:rsidTr="00915794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276E02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B4210F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653097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05D950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4</w:t>
            </w:r>
          </w:p>
        </w:tc>
      </w:tr>
      <w:tr w:rsidR="00B360E4" w:rsidRPr="00F26B9F" w14:paraId="11C36FCC" w14:textId="77777777" w:rsidTr="00915794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D45FF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33320A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35A69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0517F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B360E4" w:rsidRPr="00F26B9F" w14:paraId="4AB1DAB6" w14:textId="77777777" w:rsidTr="00915794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4A5ED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E2D24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96B930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B2AB2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B360E4" w:rsidRPr="00F26B9F" w14:paraId="567155AE" w14:textId="77777777" w:rsidTr="00915794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204F1C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F26B9F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87BA98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E0F65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4F0D2B2" w14:textId="77777777" w:rsidR="00B360E4" w:rsidRPr="00F26B9F" w:rsidRDefault="00B360E4" w:rsidP="00B360E4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887994">
        <w:rPr>
          <w:rFonts w:ascii="Arial" w:hAnsi="Arial" w:cs="Arial"/>
          <w:sz w:val="20"/>
        </w:rPr>
        <w:t>**</w:t>
      </w:r>
      <w:r w:rsidRPr="00887994">
        <w:rPr>
          <w:rFonts w:ascii="Arial" w:hAnsi="Arial" w:cs="Arial"/>
          <w:b/>
          <w:sz w:val="20"/>
        </w:rPr>
        <w:t>*)</w:t>
      </w:r>
      <w:r w:rsidRPr="00887994">
        <w:rPr>
          <w:rFonts w:ascii="Arial" w:hAnsi="Arial" w:cs="Arial"/>
          <w:sz w:val="20"/>
        </w:rPr>
        <w:t xml:space="preserve"> </w:t>
      </w:r>
      <w:r w:rsidRPr="00887994">
        <w:rPr>
          <w:rFonts w:ascii="Arial" w:hAnsi="Arial" w:cs="Arial"/>
          <w:sz w:val="18"/>
          <w:szCs w:val="18"/>
        </w:rPr>
        <w:t>W</w:t>
      </w:r>
      <w:r w:rsidRPr="00F26B9F">
        <w:rPr>
          <w:rFonts w:ascii="Arial" w:hAnsi="Arial" w:cs="Arial"/>
          <w:sz w:val="18"/>
          <w:szCs w:val="18"/>
        </w:rPr>
        <w:t xml:space="preserve"> przypadku wykonania zamówienia samodzielnie, należy przekreślić treść oświadczenia lub nie wypełniać tabeli.</w:t>
      </w:r>
    </w:p>
    <w:p w14:paraId="35CFD261" w14:textId="28E5B5C6" w:rsidR="00B360E4" w:rsidRPr="00F26B9F" w:rsidRDefault="00B360E4" w:rsidP="00996258">
      <w:pPr>
        <w:numPr>
          <w:ilvl w:val="0"/>
          <w:numId w:val="78"/>
        </w:numPr>
        <w:tabs>
          <w:tab w:val="num" w:pos="1353"/>
        </w:tabs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Oświadczam, że jestem </w:t>
      </w:r>
      <w:r w:rsidRPr="00F26B9F">
        <w:rPr>
          <w:rFonts w:ascii="Arial" w:hAnsi="Arial" w:cs="Arial"/>
          <w:b/>
          <w:sz w:val="20"/>
        </w:rPr>
        <w:t>(należy zaznaczyć właściwe):</w:t>
      </w:r>
    </w:p>
    <w:p w14:paraId="00C6934E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5D0DD66D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mikroprzedsiębiorstwem</w:t>
      </w:r>
    </w:p>
    <w:p w14:paraId="76E7EB30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małym przedsiębiorstwem</w:t>
      </w:r>
    </w:p>
    <w:p w14:paraId="3A3682B4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średnim przedsiębiorstwem</w:t>
      </w:r>
    </w:p>
    <w:p w14:paraId="58410D61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>jednoosobowa działalność gospodarcza</w:t>
      </w:r>
    </w:p>
    <w:p w14:paraId="52AB21D9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>osoba fizyczna nieprowadząca działalności gospodarczej</w:t>
      </w:r>
    </w:p>
    <w:p w14:paraId="0A3E52FC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>inny rodzaj ______________________________________________________________________</w:t>
      </w:r>
    </w:p>
    <w:p w14:paraId="14023629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F26B9F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33E4879B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F26B9F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61330E70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</w:rPr>
        <w:t>Średnie</w:t>
      </w:r>
      <w:r w:rsidRPr="00F26B9F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F26B9F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EBDC350" w14:textId="7D0E9414" w:rsidR="00B360E4" w:rsidRPr="00887994" w:rsidRDefault="00B360E4" w:rsidP="00D742DC">
      <w:pPr>
        <w:numPr>
          <w:ilvl w:val="0"/>
          <w:numId w:val="78"/>
        </w:numPr>
        <w:tabs>
          <w:tab w:val="num" w:pos="1353"/>
        </w:tabs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Zostałam (-em) poinformowana (-y), że nie później niż w terminie składania ofert mogę, zgodnie z art. 18 ust. 3 ustawy z dnia 11 września 2019r. – Prawo zamówień </w:t>
      </w:r>
      <w:r w:rsidRPr="00887994">
        <w:rPr>
          <w:rFonts w:ascii="Arial" w:hAnsi="Arial" w:cs="Arial"/>
          <w:sz w:val="20"/>
        </w:rPr>
        <w:t xml:space="preserve">publicznych (t. j. Dz. U. z 2024 r. poz. 1320) zastrzec, iż Zamawiający nie będzie mógł udostępnić informacji stanowiących tajemnicę przedsiębiorstwa w rozumieniu przepisów ustawy z dnia 16 kwietnia 1993 r. o zwalczaniu nieuczciwej konkurencji (t.j. Dz. U. z </w:t>
      </w:r>
      <w:r w:rsidRPr="00887994">
        <w:rPr>
          <w:rFonts w:ascii="Arial" w:hAnsi="Arial" w:cs="Arial"/>
          <w:sz w:val="20"/>
          <w:shd w:val="clear" w:color="auto" w:fill="FFFFFF"/>
        </w:rPr>
        <w:t>2022</w:t>
      </w:r>
      <w:r>
        <w:rPr>
          <w:rFonts w:ascii="Arial" w:hAnsi="Arial" w:cs="Arial"/>
          <w:sz w:val="20"/>
          <w:shd w:val="clear" w:color="auto" w:fill="FFFFFF"/>
        </w:rPr>
        <w:t xml:space="preserve"> </w:t>
      </w:r>
      <w:r w:rsidRPr="00887994">
        <w:rPr>
          <w:rFonts w:ascii="Arial" w:hAnsi="Arial" w:cs="Arial"/>
          <w:sz w:val="20"/>
          <w:shd w:val="clear" w:color="auto" w:fill="FFFFFF"/>
        </w:rPr>
        <w:t>r. poz. 1233</w:t>
      </w:r>
      <w:r w:rsidRPr="00887994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</w:p>
    <w:p w14:paraId="50FAD217" w14:textId="5CEC0936" w:rsidR="00B360E4" w:rsidRPr="00887994" w:rsidRDefault="00B360E4" w:rsidP="00D742DC">
      <w:pPr>
        <w:numPr>
          <w:ilvl w:val="0"/>
          <w:numId w:val="78"/>
        </w:numPr>
        <w:tabs>
          <w:tab w:val="num" w:pos="1353"/>
        </w:tabs>
        <w:spacing w:line="360" w:lineRule="auto"/>
        <w:ind w:left="284" w:right="70" w:hanging="426"/>
        <w:jc w:val="both"/>
        <w:rPr>
          <w:rFonts w:ascii="Arial" w:hAnsi="Arial" w:cs="Arial"/>
          <w:b/>
          <w:sz w:val="20"/>
        </w:rPr>
      </w:pPr>
      <w:r w:rsidRPr="00F26B9F">
        <w:rPr>
          <w:rFonts w:ascii="Arial" w:hAnsi="Arial" w:cs="Arial"/>
          <w:b/>
          <w:sz w:val="20"/>
        </w:rPr>
        <w:lastRenderedPageBreak/>
        <w:t xml:space="preserve">Oświadczam, że wypełniłem </w:t>
      </w:r>
      <w:r w:rsidRPr="00887994">
        <w:rPr>
          <w:rFonts w:ascii="Arial" w:hAnsi="Arial" w:cs="Arial"/>
          <w:b/>
          <w:sz w:val="20"/>
        </w:rPr>
        <w:t>obowiązki informacyjne przewidziane w art. 13 lub art. 14 RODO</w:t>
      </w:r>
      <w:r w:rsidRPr="00887994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88799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****)</w:t>
      </w:r>
    </w:p>
    <w:p w14:paraId="415AAA47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887994">
        <w:rPr>
          <w:rFonts w:ascii="Arial" w:hAnsi="Arial" w:cs="Arial"/>
          <w:b/>
          <w:sz w:val="20"/>
        </w:rPr>
        <w:t xml:space="preserve">****) </w:t>
      </w:r>
      <w:r w:rsidRPr="00887994">
        <w:rPr>
          <w:rFonts w:ascii="Arial" w:hAnsi="Arial" w:cs="Arial"/>
          <w:sz w:val="18"/>
          <w:szCs w:val="18"/>
        </w:rPr>
        <w:t xml:space="preserve">W przypadku, gdy Wykonawca </w:t>
      </w:r>
      <w:r w:rsidRPr="00887994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887994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</w:t>
      </w:r>
      <w:r w:rsidRPr="00F26B9F">
        <w:rPr>
          <w:rFonts w:ascii="Arial" w:hAnsi="Arial" w:cs="Arial"/>
          <w:sz w:val="18"/>
          <w:szCs w:val="18"/>
        </w:rPr>
        <w:t>, stosownie do art. 13 ust. 4 lub art. 14 ust. 5 RODO treści oświadczenia Wykonawca nie składa (usunięcie treści oświadczenia np. przez jego wykreślenie).</w:t>
      </w:r>
    </w:p>
    <w:p w14:paraId="4E432B2D" w14:textId="77777777" w:rsidR="00B360E4" w:rsidRPr="00F26B9F" w:rsidRDefault="00B360E4" w:rsidP="00B360E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  <w:highlight w:val="magenta"/>
        </w:rPr>
        <w:t xml:space="preserve">  </w:t>
      </w:r>
    </w:p>
    <w:p w14:paraId="01DC3ED5" w14:textId="77777777" w:rsidR="00B360E4" w:rsidRPr="00F26B9F" w:rsidRDefault="00B360E4" w:rsidP="00B360E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796330EA" w14:textId="77777777" w:rsidR="00B360E4" w:rsidRPr="00F26B9F" w:rsidRDefault="00B360E4" w:rsidP="00B360E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6D588269" w14:textId="77777777" w:rsidR="00B360E4" w:rsidRPr="00F26B9F" w:rsidRDefault="00B360E4" w:rsidP="00B360E4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 xml:space="preserve">         </w:t>
      </w:r>
    </w:p>
    <w:p w14:paraId="778FDB38" w14:textId="77777777" w:rsidR="00B360E4" w:rsidRPr="00F26B9F" w:rsidRDefault="00B360E4" w:rsidP="00D47BAD">
      <w:pPr>
        <w:widowControl w:val="0"/>
        <w:autoSpaceDE w:val="0"/>
        <w:autoSpaceDN w:val="0"/>
        <w:adjustRightInd w:val="0"/>
        <w:ind w:left="6663" w:hanging="709"/>
        <w:jc w:val="center"/>
        <w:rPr>
          <w:rFonts w:ascii="Arial" w:hAnsi="Arial" w:cs="Arial"/>
          <w:i/>
          <w:sz w:val="6"/>
          <w:szCs w:val="6"/>
        </w:rPr>
      </w:pPr>
      <w:r w:rsidRPr="00F26B9F">
        <w:rPr>
          <w:rFonts w:ascii="Arial" w:hAnsi="Arial" w:cs="Arial"/>
          <w:sz w:val="16"/>
          <w:szCs w:val="16"/>
        </w:rPr>
        <w:t>Podpis Wykonawcy lub Pełnomocnika</w:t>
      </w:r>
      <w:r w:rsidRPr="00F26B9F">
        <w:rPr>
          <w:rFonts w:ascii="Arial" w:hAnsi="Arial" w:cs="Arial"/>
          <w:sz w:val="16"/>
          <w:szCs w:val="16"/>
        </w:rPr>
        <w:br/>
      </w:r>
    </w:p>
    <w:p w14:paraId="3DC91D6D" w14:textId="64D9F4E5" w:rsidR="00B360E4" w:rsidRDefault="00B360E4" w:rsidP="00D47BAD">
      <w:pPr>
        <w:pStyle w:val="Tekstkomentarza"/>
        <w:ind w:left="5812"/>
        <w:jc w:val="center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ABC6AE1" w14:textId="77777777" w:rsidR="00B360E4" w:rsidRDefault="00B360E4" w:rsidP="00B360E4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7CF6C94C" w14:textId="77777777" w:rsidR="00B360E4" w:rsidRDefault="00B360E4" w:rsidP="00B360E4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562B249B" w14:textId="77777777" w:rsidR="00B360E4" w:rsidRDefault="00B360E4" w:rsidP="00B360E4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308D607C" w14:textId="77777777" w:rsidR="00B360E4" w:rsidRDefault="00B360E4" w:rsidP="00B360E4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3DFC5594" w14:textId="77777777" w:rsidR="00B360E4" w:rsidRDefault="00B360E4" w:rsidP="00B360E4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09CD3F3C" w14:textId="77777777" w:rsidR="00B360E4" w:rsidRDefault="00B360E4" w:rsidP="00B360E4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66D39CFC" w14:textId="77777777" w:rsidR="00B360E4" w:rsidRDefault="00B360E4" w:rsidP="00B360E4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5DAD63A4" w14:textId="77777777" w:rsidR="00B360E4" w:rsidRDefault="00B360E4" w:rsidP="00B360E4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0E0E5169" w14:textId="77777777" w:rsidR="009A1B10" w:rsidRDefault="009A1B10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7598D4C" w14:textId="77777777" w:rsidR="009A1B10" w:rsidRDefault="009A1B10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ECDC932" w14:textId="77777777" w:rsidR="009A1B10" w:rsidRDefault="009A1B10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8B860AD" w14:textId="77777777" w:rsidR="009A1B10" w:rsidRDefault="009A1B10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0168BF47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9248D1A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1C708658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2E0B423E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B405ECE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9D4703F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299E33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76BA924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C9EDC8C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7517CAA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4CB580A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94E619B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2F7D7742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061698E3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6C1D3D0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147D97BC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02E087D9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D2A5DA2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E7D4CF0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21800961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0CF85A70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038AFF7A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86C8EC1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0E042FF7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08DC6750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258D5512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B05EDA5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85CCE4B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1EB24535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6B83846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2A3B32F2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EE1DDBC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49BA999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25D431BB" w14:textId="77777777" w:rsidR="00D742DC" w:rsidRDefault="00D742D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sectPr w:rsidR="00D742DC" w:rsidSect="00140020">
      <w:headerReference w:type="default" r:id="rId10"/>
      <w:footerReference w:type="default" r:id="rId11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E5862" w14:textId="77777777" w:rsidR="00037294" w:rsidRDefault="00037294">
      <w:r>
        <w:separator/>
      </w:r>
    </w:p>
  </w:endnote>
  <w:endnote w:type="continuationSeparator" w:id="0">
    <w:p w14:paraId="46D380C1" w14:textId="77777777" w:rsidR="00037294" w:rsidRDefault="0003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9F04" w14:textId="77777777" w:rsidR="00CA5D20" w:rsidRPr="002E3D20" w:rsidRDefault="00CA5D20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21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CA5D20" w:rsidRDefault="00CA5D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AE174" w14:textId="77777777" w:rsidR="00037294" w:rsidRDefault="00037294">
      <w:r>
        <w:separator/>
      </w:r>
    </w:p>
  </w:footnote>
  <w:footnote w:type="continuationSeparator" w:id="0">
    <w:p w14:paraId="0F23767E" w14:textId="77777777" w:rsidR="00037294" w:rsidRDefault="00037294">
      <w:r>
        <w:continuationSeparator/>
      </w:r>
    </w:p>
  </w:footnote>
  <w:footnote w:id="1">
    <w:p w14:paraId="250F34A2" w14:textId="77777777" w:rsidR="00CA5D20" w:rsidRPr="00C05CAC" w:rsidRDefault="00CA5D20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894D148" w14:textId="77777777" w:rsidR="00CA5D20" w:rsidRPr="00C05CAC" w:rsidRDefault="00CA5D20" w:rsidP="00B360E4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A3CA" w14:textId="31959930" w:rsidR="00CA5D20" w:rsidRDefault="00CA5D20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4EFB8831" w:rsidR="00CA5D20" w:rsidRPr="003B3E80" w:rsidRDefault="00CA5D20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216.217.</w:t>
    </w:r>
    <w:r w:rsidRPr="003B3E80">
      <w:rPr>
        <w:rFonts w:ascii="Arial" w:hAnsi="Arial" w:cs="Arial"/>
        <w:b/>
        <w:iCs/>
        <w:color w:val="000000"/>
        <w:sz w:val="20"/>
      </w:rPr>
      <w:t>202</w:t>
    </w:r>
    <w:r>
      <w:rPr>
        <w:rFonts w:ascii="Arial" w:hAnsi="Arial" w:cs="Arial"/>
        <w:b/>
        <w:iCs/>
        <w:color w:val="000000"/>
        <w:sz w:val="20"/>
      </w:rPr>
      <w:t>5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E0B4F86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F9500F3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E3165530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4D788D7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01D063A"/>
    <w:multiLevelType w:val="hybridMultilevel"/>
    <w:tmpl w:val="51CECDD2"/>
    <w:lvl w:ilvl="0" w:tplc="228474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3F5330"/>
    <w:multiLevelType w:val="hybridMultilevel"/>
    <w:tmpl w:val="B0A09438"/>
    <w:lvl w:ilvl="0" w:tplc="C946FA4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28E2F35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C54E2C"/>
    <w:multiLevelType w:val="hybridMultilevel"/>
    <w:tmpl w:val="5F9C811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9" w15:restartNumberingAfterBreak="0">
    <w:nsid w:val="0563662B"/>
    <w:multiLevelType w:val="hybridMultilevel"/>
    <w:tmpl w:val="79925832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06FA64AC"/>
    <w:multiLevelType w:val="hybridMultilevel"/>
    <w:tmpl w:val="AFF4A2EA"/>
    <w:lvl w:ilvl="0" w:tplc="86A609F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087E7A99"/>
    <w:multiLevelType w:val="hybridMultilevel"/>
    <w:tmpl w:val="6C5EF316"/>
    <w:name w:val="WW8Num21222222"/>
    <w:lvl w:ilvl="0" w:tplc="16FE61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0ED4053D"/>
    <w:multiLevelType w:val="hybridMultilevel"/>
    <w:tmpl w:val="EABCE9DC"/>
    <w:name w:val="WW8Num21222"/>
    <w:lvl w:ilvl="0" w:tplc="85F6A2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51D4BB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EF06940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6B60F1"/>
    <w:multiLevelType w:val="multilevel"/>
    <w:tmpl w:val="3B1E5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6" w15:restartNumberingAfterBreak="0">
    <w:nsid w:val="11F063C2"/>
    <w:multiLevelType w:val="hybridMultilevel"/>
    <w:tmpl w:val="C302BCD8"/>
    <w:name w:val="WW8Num2122222222"/>
    <w:lvl w:ilvl="0" w:tplc="D1121E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34BA56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FB82E8C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01505"/>
    <w:multiLevelType w:val="hybridMultilevel"/>
    <w:tmpl w:val="C34E214C"/>
    <w:lvl w:ilvl="0" w:tplc="C79C656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129231ED"/>
    <w:multiLevelType w:val="hybridMultilevel"/>
    <w:tmpl w:val="BA1A03F4"/>
    <w:lvl w:ilvl="0" w:tplc="0A387DF6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13B41DE6"/>
    <w:multiLevelType w:val="hybridMultilevel"/>
    <w:tmpl w:val="371C74A6"/>
    <w:name w:val="WW8Num2122222222222"/>
    <w:lvl w:ilvl="0" w:tplc="768693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257204"/>
    <w:multiLevelType w:val="hybridMultilevel"/>
    <w:tmpl w:val="094614F0"/>
    <w:lvl w:ilvl="0" w:tplc="B546DD34">
      <w:start w:val="1"/>
      <w:numFmt w:val="lowerLetter"/>
      <w:lvlText w:val="%1)"/>
      <w:lvlJc w:val="left"/>
      <w:pPr>
        <w:ind w:left="1069" w:hanging="360"/>
      </w:pPr>
      <w:rPr>
        <w:rFonts w:eastAsia="Neo Sans Pro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1C772D76"/>
    <w:multiLevelType w:val="hybridMultilevel"/>
    <w:tmpl w:val="90D24168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1C940EBB"/>
    <w:multiLevelType w:val="hybridMultilevel"/>
    <w:tmpl w:val="F36E4DC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BDC25F76">
      <w:start w:val="1"/>
      <w:numFmt w:val="decimal"/>
      <w:lvlText w:val="%3)"/>
      <w:lvlJc w:val="left"/>
      <w:pPr>
        <w:ind w:left="2907" w:hanging="360"/>
      </w:pPr>
      <w:rPr>
        <w:b/>
        <w:bCs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1D5D353F"/>
    <w:multiLevelType w:val="multilevel"/>
    <w:tmpl w:val="15CC96B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7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570597"/>
    <w:multiLevelType w:val="hybridMultilevel"/>
    <w:tmpl w:val="6832D06A"/>
    <w:lvl w:ilvl="0" w:tplc="F2A07A4A">
      <w:start w:val="1"/>
      <w:numFmt w:val="decimal"/>
      <w:lvlText w:val="%1)"/>
      <w:lvlJc w:val="left"/>
      <w:pPr>
        <w:ind w:left="71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9" w15:restartNumberingAfterBreak="0">
    <w:nsid w:val="201E5C55"/>
    <w:multiLevelType w:val="hybridMultilevel"/>
    <w:tmpl w:val="E44E495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E2488DDA">
      <w:start w:val="1"/>
      <w:numFmt w:val="lowerLetter"/>
      <w:lvlText w:val="%2)"/>
      <w:lvlJc w:val="left"/>
      <w:pPr>
        <w:ind w:left="3141" w:hanging="360"/>
      </w:pPr>
      <w:rPr>
        <w:b/>
        <w:bCs/>
      </w:r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12C21058">
      <w:start w:val="1"/>
      <w:numFmt w:val="decimal"/>
      <w:lvlText w:val="%4)"/>
      <w:lvlJc w:val="left"/>
      <w:pPr>
        <w:ind w:left="4581" w:hanging="360"/>
      </w:pPr>
      <w:rPr>
        <w:rFonts w:hint="default"/>
        <w:b/>
        <w:bCs w:val="0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0" w15:restartNumberingAfterBreak="0">
    <w:nsid w:val="206D28B2"/>
    <w:multiLevelType w:val="hybridMultilevel"/>
    <w:tmpl w:val="29305C7E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41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2" w15:restartNumberingAfterBreak="0">
    <w:nsid w:val="214A5272"/>
    <w:multiLevelType w:val="hybridMultilevel"/>
    <w:tmpl w:val="319A42BC"/>
    <w:name w:val="WW8Num212"/>
    <w:lvl w:ilvl="0" w:tplc="706AFA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631AF6"/>
    <w:multiLevelType w:val="hybridMultilevel"/>
    <w:tmpl w:val="E75E818E"/>
    <w:lvl w:ilvl="0" w:tplc="A4DE8B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A71E99"/>
    <w:multiLevelType w:val="hybridMultilevel"/>
    <w:tmpl w:val="8450902A"/>
    <w:name w:val="WW8Num21222222222"/>
    <w:lvl w:ilvl="0" w:tplc="0352CF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238132DD"/>
    <w:multiLevelType w:val="hybridMultilevel"/>
    <w:tmpl w:val="6022912C"/>
    <w:lvl w:ilvl="0" w:tplc="A7D4ED6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23E954AB"/>
    <w:multiLevelType w:val="multilevel"/>
    <w:tmpl w:val="8ECA6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8" w15:restartNumberingAfterBreak="0">
    <w:nsid w:val="245B689F"/>
    <w:multiLevelType w:val="hybridMultilevel"/>
    <w:tmpl w:val="1AB88780"/>
    <w:lvl w:ilvl="0" w:tplc="E3A6D822">
      <w:start w:val="1"/>
      <w:numFmt w:val="decimal"/>
      <w:lvlText w:val="%1)"/>
      <w:lvlJc w:val="left"/>
      <w:pPr>
        <w:ind w:left="1353" w:hanging="360"/>
      </w:pPr>
      <w:rPr>
        <w:b/>
        <w:bCs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643C83"/>
    <w:multiLevelType w:val="multilevel"/>
    <w:tmpl w:val="16D2C0D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50" w15:restartNumberingAfterBreak="0">
    <w:nsid w:val="24B201BD"/>
    <w:multiLevelType w:val="multilevel"/>
    <w:tmpl w:val="B3E60EB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264C6F72"/>
    <w:multiLevelType w:val="multilevel"/>
    <w:tmpl w:val="D4B48C5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52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DE697A"/>
    <w:multiLevelType w:val="multilevel"/>
    <w:tmpl w:val="ABBE11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4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5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7677BA"/>
    <w:multiLevelType w:val="hybridMultilevel"/>
    <w:tmpl w:val="4532109A"/>
    <w:lvl w:ilvl="0" w:tplc="50320728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33347DAB"/>
    <w:multiLevelType w:val="hybridMultilevel"/>
    <w:tmpl w:val="A0DA752C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C00865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8F20B0"/>
    <w:multiLevelType w:val="hybridMultilevel"/>
    <w:tmpl w:val="83945440"/>
    <w:lvl w:ilvl="0" w:tplc="C9601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35B22B25"/>
    <w:multiLevelType w:val="hybridMultilevel"/>
    <w:tmpl w:val="3B548610"/>
    <w:lvl w:ilvl="0" w:tplc="93385AB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37127ADA"/>
    <w:multiLevelType w:val="multilevel"/>
    <w:tmpl w:val="467EA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/>
        <w:bCs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7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94A19E6"/>
    <w:multiLevelType w:val="hybridMultilevel"/>
    <w:tmpl w:val="3D1A5B68"/>
    <w:lvl w:ilvl="0" w:tplc="3E42FDD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4704D4"/>
    <w:multiLevelType w:val="hybridMultilevel"/>
    <w:tmpl w:val="9020BF6E"/>
    <w:lvl w:ilvl="0" w:tplc="563EE2B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A8E0867"/>
    <w:multiLevelType w:val="hybridMultilevel"/>
    <w:tmpl w:val="1476526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FCF608E8">
      <w:start w:val="1"/>
      <w:numFmt w:val="decimal"/>
      <w:lvlText w:val="%3)"/>
      <w:lvlJc w:val="left"/>
      <w:pPr>
        <w:ind w:left="2907" w:hanging="360"/>
      </w:pPr>
      <w:rPr>
        <w:rFonts w:hint="default"/>
        <w:b/>
        <w:bCs/>
      </w:rPr>
    </w:lvl>
    <w:lvl w:ilvl="3" w:tplc="03402F06">
      <w:start w:val="1"/>
      <w:numFmt w:val="decimal"/>
      <w:lvlText w:val="%4."/>
      <w:lvlJc w:val="left"/>
      <w:pPr>
        <w:ind w:left="3447" w:hanging="360"/>
      </w:pPr>
      <w:rPr>
        <w:rFonts w:hint="default"/>
        <w:b/>
        <w:bCs w:val="0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25D3D10"/>
    <w:multiLevelType w:val="hybridMultilevel"/>
    <w:tmpl w:val="12A226B4"/>
    <w:lvl w:ilvl="0" w:tplc="1710246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BD1FBE"/>
    <w:multiLevelType w:val="hybridMultilevel"/>
    <w:tmpl w:val="565EB346"/>
    <w:name w:val="WW8Num212222222"/>
    <w:lvl w:ilvl="0" w:tplc="2E6EAF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6026BA5"/>
    <w:multiLevelType w:val="hybridMultilevel"/>
    <w:tmpl w:val="4C3889AC"/>
    <w:lvl w:ilvl="0" w:tplc="F0848694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69633E4"/>
    <w:multiLevelType w:val="hybridMultilevel"/>
    <w:tmpl w:val="80F00CAA"/>
    <w:lvl w:ilvl="0" w:tplc="100CF46C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4D725250"/>
    <w:multiLevelType w:val="multilevel"/>
    <w:tmpl w:val="9C20F7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DFF7572"/>
    <w:multiLevelType w:val="hybridMultilevel"/>
    <w:tmpl w:val="A64065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AB2EB410">
      <w:start w:val="1"/>
      <w:numFmt w:val="lowerLetter"/>
      <w:lvlText w:val="%3)"/>
      <w:lvlJc w:val="left"/>
      <w:pPr>
        <w:ind w:left="2907" w:hanging="360"/>
      </w:pPr>
      <w:rPr>
        <w:b/>
        <w:bCs/>
      </w:rPr>
    </w:lvl>
    <w:lvl w:ilvl="3" w:tplc="053C4506">
      <w:start w:val="1"/>
      <w:numFmt w:val="decimal"/>
      <w:lvlText w:val="%4."/>
      <w:lvlJc w:val="left"/>
      <w:pPr>
        <w:ind w:left="4014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1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2" w15:restartNumberingAfterBreak="0">
    <w:nsid w:val="4EB11040"/>
    <w:multiLevelType w:val="hybridMultilevel"/>
    <w:tmpl w:val="2A80DCE6"/>
    <w:lvl w:ilvl="0" w:tplc="038A43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512CF8"/>
    <w:multiLevelType w:val="hybridMultilevel"/>
    <w:tmpl w:val="CF98B60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56BB7C71"/>
    <w:multiLevelType w:val="hybridMultilevel"/>
    <w:tmpl w:val="A30A5176"/>
    <w:lvl w:ilvl="0" w:tplc="73064B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E557DE"/>
    <w:multiLevelType w:val="hybridMultilevel"/>
    <w:tmpl w:val="6298E926"/>
    <w:lvl w:ilvl="0" w:tplc="F02095E8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58DB1C43"/>
    <w:multiLevelType w:val="hybridMultilevel"/>
    <w:tmpl w:val="D19AC17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8F756FE"/>
    <w:multiLevelType w:val="hybridMultilevel"/>
    <w:tmpl w:val="1352B35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592E0042"/>
    <w:multiLevelType w:val="multilevel"/>
    <w:tmpl w:val="AC9683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2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AA70930"/>
    <w:multiLevelType w:val="hybridMultilevel"/>
    <w:tmpl w:val="AB64B484"/>
    <w:lvl w:ilvl="0" w:tplc="C1F202F6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5AF956F8"/>
    <w:multiLevelType w:val="hybridMultilevel"/>
    <w:tmpl w:val="79A40C44"/>
    <w:name w:val="WW8Num212222"/>
    <w:lvl w:ilvl="0" w:tplc="D4D8E3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DF30876"/>
    <w:multiLevelType w:val="multilevel"/>
    <w:tmpl w:val="9F703A1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7" w15:restartNumberingAfterBreak="0">
    <w:nsid w:val="5E291BE1"/>
    <w:multiLevelType w:val="multilevel"/>
    <w:tmpl w:val="B8505B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/>
        <w:bCs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/>
        <w:bCs/>
      </w:rPr>
    </w:lvl>
  </w:abstractNum>
  <w:abstractNum w:abstractNumId="98" w15:restartNumberingAfterBreak="0">
    <w:nsid w:val="5ECD3BDE"/>
    <w:multiLevelType w:val="hybridMultilevel"/>
    <w:tmpl w:val="F1D62DC0"/>
    <w:lvl w:ilvl="0" w:tplc="B73AB7E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9" w15:restartNumberingAfterBreak="0">
    <w:nsid w:val="5F4B055C"/>
    <w:multiLevelType w:val="hybridMultilevel"/>
    <w:tmpl w:val="888CE95C"/>
    <w:lvl w:ilvl="0" w:tplc="EEA03592">
      <w:start w:val="1"/>
      <w:numFmt w:val="decimal"/>
      <w:lvlText w:val="%1)"/>
      <w:lvlJc w:val="left"/>
      <w:pPr>
        <w:ind w:left="433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00" w15:restartNumberingAfterBreak="0">
    <w:nsid w:val="5F5B7DA1"/>
    <w:multiLevelType w:val="hybridMultilevel"/>
    <w:tmpl w:val="4102743A"/>
    <w:lvl w:ilvl="0" w:tplc="3BE08A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DF300E"/>
    <w:multiLevelType w:val="hybridMultilevel"/>
    <w:tmpl w:val="DF020EF6"/>
    <w:lvl w:ilvl="0" w:tplc="788274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D7689F"/>
    <w:multiLevelType w:val="hybridMultilevel"/>
    <w:tmpl w:val="BA841452"/>
    <w:name w:val="WW8Num2122"/>
    <w:lvl w:ilvl="0" w:tplc="DDFEF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2735E6"/>
    <w:multiLevelType w:val="hybridMultilevel"/>
    <w:tmpl w:val="F7ECB408"/>
    <w:lvl w:ilvl="0" w:tplc="C96016F4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104" w15:restartNumberingAfterBreak="0">
    <w:nsid w:val="6542563A"/>
    <w:multiLevelType w:val="hybridMultilevel"/>
    <w:tmpl w:val="35B244F2"/>
    <w:lvl w:ilvl="0" w:tplc="581ED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7" w15:restartNumberingAfterBreak="0">
    <w:nsid w:val="65C916FC"/>
    <w:multiLevelType w:val="hybridMultilevel"/>
    <w:tmpl w:val="E5B84920"/>
    <w:name w:val="WW8Num2122222"/>
    <w:lvl w:ilvl="0" w:tplc="D2F0E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109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3" w15:restartNumberingAfterBreak="0">
    <w:nsid w:val="6A910665"/>
    <w:multiLevelType w:val="hybridMultilevel"/>
    <w:tmpl w:val="F1364EC8"/>
    <w:lvl w:ilvl="0" w:tplc="B1DCF4C0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 w15:restartNumberingAfterBreak="0">
    <w:nsid w:val="6AED5A95"/>
    <w:multiLevelType w:val="hybridMultilevel"/>
    <w:tmpl w:val="BA28FEF6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5" w15:restartNumberingAfterBreak="0">
    <w:nsid w:val="6B9D358F"/>
    <w:multiLevelType w:val="hybridMultilevel"/>
    <w:tmpl w:val="07268A26"/>
    <w:lvl w:ilvl="0" w:tplc="529C886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6" w15:restartNumberingAfterBreak="0">
    <w:nsid w:val="6C5C5BA1"/>
    <w:multiLevelType w:val="hybridMultilevel"/>
    <w:tmpl w:val="6396FE4C"/>
    <w:name w:val="WW8Num21222222222222"/>
    <w:lvl w:ilvl="0" w:tplc="76CCD5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09C5A2A"/>
    <w:multiLevelType w:val="hybridMultilevel"/>
    <w:tmpl w:val="5A8035E2"/>
    <w:lvl w:ilvl="0" w:tplc="7C6CD88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0" w15:restartNumberingAfterBreak="0">
    <w:nsid w:val="73380DDB"/>
    <w:multiLevelType w:val="hybridMultilevel"/>
    <w:tmpl w:val="0E8A2BBE"/>
    <w:lvl w:ilvl="0" w:tplc="73949558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73FB414F"/>
    <w:multiLevelType w:val="hybridMultilevel"/>
    <w:tmpl w:val="2EA249F0"/>
    <w:lvl w:ilvl="0" w:tplc="F120E0E4">
      <w:start w:val="16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AC4D0A"/>
    <w:multiLevelType w:val="hybridMultilevel"/>
    <w:tmpl w:val="7FA6624A"/>
    <w:lvl w:ilvl="0" w:tplc="B73AB7E2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3" w15:restartNumberingAfterBreak="0">
    <w:nsid w:val="74B21E65"/>
    <w:multiLevelType w:val="hybridMultilevel"/>
    <w:tmpl w:val="A590F01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188C0350">
      <w:start w:val="1"/>
      <w:numFmt w:val="decimal"/>
      <w:lvlText w:val="%3)"/>
      <w:lvlJc w:val="left"/>
      <w:pPr>
        <w:ind w:left="2907" w:hanging="360"/>
      </w:pPr>
      <w:rPr>
        <w:b/>
        <w:bCs/>
      </w:rPr>
    </w:lvl>
    <w:lvl w:ilvl="3" w:tplc="D982EA96">
      <w:start w:val="1"/>
      <w:numFmt w:val="decimal"/>
      <w:lvlText w:val="%4."/>
      <w:lvlJc w:val="left"/>
      <w:pPr>
        <w:ind w:left="4014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4" w15:restartNumberingAfterBreak="0">
    <w:nsid w:val="74C02B9F"/>
    <w:multiLevelType w:val="hybridMultilevel"/>
    <w:tmpl w:val="A0CE8F96"/>
    <w:lvl w:ilvl="0" w:tplc="623E69DA">
      <w:start w:val="1"/>
      <w:numFmt w:val="decimal"/>
      <w:lvlText w:val="%1)"/>
      <w:lvlJc w:val="left"/>
      <w:pPr>
        <w:ind w:left="1004" w:hanging="360"/>
      </w:pPr>
      <w:rPr>
        <w:rFonts w:hint="default"/>
        <w:b/>
        <w:bCs w:val="0"/>
        <w:sz w:val="20"/>
        <w:szCs w:val="16"/>
      </w:rPr>
    </w:lvl>
    <w:lvl w:ilvl="1" w:tplc="D1D2EFB6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1116E734">
      <w:start w:val="1"/>
      <w:numFmt w:val="decimal"/>
      <w:lvlText w:val="%7."/>
      <w:lvlJc w:val="left"/>
      <w:pPr>
        <w:ind w:left="5324" w:hanging="360"/>
      </w:pPr>
      <w:rPr>
        <w:b/>
        <w:bCs/>
        <w:sz w:val="20"/>
        <w:szCs w:val="20"/>
      </w:r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77484CCC"/>
    <w:multiLevelType w:val="hybridMultilevel"/>
    <w:tmpl w:val="3B7C8BBC"/>
    <w:lvl w:ilvl="0" w:tplc="119E208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0E005A"/>
    <w:multiLevelType w:val="hybridMultilevel"/>
    <w:tmpl w:val="20D8778C"/>
    <w:name w:val="WW8Num212222222222"/>
    <w:lvl w:ilvl="0" w:tplc="B17A1F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9E51351"/>
    <w:multiLevelType w:val="hybridMultilevel"/>
    <w:tmpl w:val="5F6C348C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8" w15:restartNumberingAfterBreak="0">
    <w:nsid w:val="7B182CFA"/>
    <w:multiLevelType w:val="hybridMultilevel"/>
    <w:tmpl w:val="0FD229C8"/>
    <w:lvl w:ilvl="0" w:tplc="30405A58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7B1D67B9"/>
    <w:multiLevelType w:val="hybridMultilevel"/>
    <w:tmpl w:val="F49CC02E"/>
    <w:lvl w:ilvl="0" w:tplc="4EF2EB8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50240C7A">
      <w:start w:val="1"/>
      <w:numFmt w:val="decimal"/>
      <w:lvlText w:val="%4."/>
      <w:lvlJc w:val="left"/>
      <w:pPr>
        <w:ind w:left="2804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0" w15:restartNumberingAfterBreak="0">
    <w:nsid w:val="7B634F14"/>
    <w:multiLevelType w:val="hybridMultilevel"/>
    <w:tmpl w:val="30B29A94"/>
    <w:lvl w:ilvl="0" w:tplc="8CBA4A4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C9F4119"/>
    <w:multiLevelType w:val="hybridMultilevel"/>
    <w:tmpl w:val="84E0E558"/>
    <w:lvl w:ilvl="0" w:tplc="1CE00FC8">
      <w:start w:val="1"/>
      <w:numFmt w:val="decimal"/>
      <w:lvlText w:val="%1)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7CE64A28"/>
    <w:multiLevelType w:val="hybridMultilevel"/>
    <w:tmpl w:val="44AABA2E"/>
    <w:lvl w:ilvl="0" w:tplc="0A885E82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 w15:restartNumberingAfterBreak="0">
    <w:nsid w:val="7E4D25B0"/>
    <w:multiLevelType w:val="hybridMultilevel"/>
    <w:tmpl w:val="7354BA5A"/>
    <w:lvl w:ilvl="0" w:tplc="83167734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02802085">
    <w:abstractNumId w:val="117"/>
  </w:num>
  <w:num w:numId="2" w16cid:durableId="2015840883">
    <w:abstractNumId w:val="57"/>
  </w:num>
  <w:num w:numId="3" w16cid:durableId="954290200">
    <w:abstractNumId w:val="118"/>
  </w:num>
  <w:num w:numId="4" w16cid:durableId="1072849281">
    <w:abstractNumId w:val="112"/>
  </w:num>
  <w:num w:numId="5" w16cid:durableId="1880820390">
    <w:abstractNumId w:val="84"/>
  </w:num>
  <w:num w:numId="6" w16cid:durableId="1255478761">
    <w:abstractNumId w:val="63"/>
  </w:num>
  <w:num w:numId="7" w16cid:durableId="1546915712">
    <w:abstractNumId w:val="16"/>
  </w:num>
  <w:num w:numId="8" w16cid:durableId="1423212037">
    <w:abstractNumId w:val="25"/>
  </w:num>
  <w:num w:numId="9" w16cid:durableId="1651324392">
    <w:abstractNumId w:val="123"/>
  </w:num>
  <w:num w:numId="10" w16cid:durableId="932473766">
    <w:abstractNumId w:val="39"/>
  </w:num>
  <w:num w:numId="11" w16cid:durableId="735396736">
    <w:abstractNumId w:val="96"/>
  </w:num>
  <w:num w:numId="12" w16cid:durableId="709763063">
    <w:abstractNumId w:val="130"/>
  </w:num>
  <w:num w:numId="13" w16cid:durableId="775255137">
    <w:abstractNumId w:val="50"/>
  </w:num>
  <w:num w:numId="14" w16cid:durableId="897740893">
    <w:abstractNumId w:val="100"/>
  </w:num>
  <w:num w:numId="15" w16cid:durableId="2104298715">
    <w:abstractNumId w:val="94"/>
  </w:num>
  <w:num w:numId="16" w16cid:durableId="1857956917">
    <w:abstractNumId w:val="35"/>
  </w:num>
  <w:num w:numId="17" w16cid:durableId="1832719937">
    <w:abstractNumId w:val="48"/>
  </w:num>
  <w:num w:numId="18" w16cid:durableId="1682585655">
    <w:abstractNumId w:val="28"/>
  </w:num>
  <w:num w:numId="19" w16cid:durableId="1175150573">
    <w:abstractNumId w:val="52"/>
  </w:num>
  <w:num w:numId="20" w16cid:durableId="995306518">
    <w:abstractNumId w:val="85"/>
  </w:num>
  <w:num w:numId="21" w16cid:durableId="1413157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3192779">
    <w:abstractNumId w:val="54"/>
  </w:num>
  <w:num w:numId="23" w16cid:durableId="1262489844">
    <w:abstractNumId w:val="81"/>
  </w:num>
  <w:num w:numId="24" w16cid:durableId="2062897329">
    <w:abstractNumId w:val="33"/>
  </w:num>
  <w:num w:numId="25" w16cid:durableId="491801402">
    <w:abstractNumId w:val="31"/>
  </w:num>
  <w:num w:numId="26" w16cid:durableId="1986466967">
    <w:abstractNumId w:val="41"/>
  </w:num>
  <w:num w:numId="27" w16cid:durableId="46074307">
    <w:abstractNumId w:val="71"/>
  </w:num>
  <w:num w:numId="28" w16cid:durableId="1282489768">
    <w:abstractNumId w:val="13"/>
  </w:num>
  <w:num w:numId="29" w16cid:durableId="895162082">
    <w:abstractNumId w:val="55"/>
  </w:num>
  <w:num w:numId="30" w16cid:durableId="553736744">
    <w:abstractNumId w:val="36"/>
  </w:num>
  <w:num w:numId="31" w16cid:durableId="953753498">
    <w:abstractNumId w:val="125"/>
  </w:num>
  <w:num w:numId="32" w16cid:durableId="1445616113">
    <w:abstractNumId w:val="37"/>
  </w:num>
  <w:num w:numId="33" w16cid:durableId="777872499">
    <w:abstractNumId w:val="51"/>
  </w:num>
  <w:num w:numId="34" w16cid:durableId="979648078">
    <w:abstractNumId w:val="69"/>
  </w:num>
  <w:num w:numId="35" w16cid:durableId="991711675">
    <w:abstractNumId w:val="91"/>
  </w:num>
  <w:num w:numId="36" w16cid:durableId="1426461886">
    <w:abstractNumId w:val="92"/>
  </w:num>
  <w:num w:numId="37" w16cid:durableId="1340231306">
    <w:abstractNumId w:val="113"/>
  </w:num>
  <w:num w:numId="38" w16cid:durableId="993678889">
    <w:abstractNumId w:val="120"/>
  </w:num>
  <w:num w:numId="39" w16cid:durableId="1879464070">
    <w:abstractNumId w:val="45"/>
  </w:num>
  <w:num w:numId="40" w16cid:durableId="462888904">
    <w:abstractNumId w:val="74"/>
  </w:num>
  <w:num w:numId="41" w16cid:durableId="1317876295">
    <w:abstractNumId w:val="73"/>
  </w:num>
  <w:num w:numId="42" w16cid:durableId="429007583">
    <w:abstractNumId w:val="68"/>
  </w:num>
  <w:num w:numId="43" w16cid:durableId="1732315182">
    <w:abstractNumId w:val="49"/>
  </w:num>
  <w:num w:numId="44" w16cid:durableId="169685685">
    <w:abstractNumId w:val="119"/>
  </w:num>
  <w:num w:numId="45" w16cid:durableId="2123453770">
    <w:abstractNumId w:val="47"/>
  </w:num>
  <w:num w:numId="46" w16cid:durableId="307365758">
    <w:abstractNumId w:val="53"/>
  </w:num>
  <w:num w:numId="47" w16cid:durableId="1868180065">
    <w:abstractNumId w:val="80"/>
  </w:num>
  <w:num w:numId="48" w16cid:durableId="1660957753">
    <w:abstractNumId w:val="76"/>
  </w:num>
  <w:num w:numId="49" w16cid:durableId="851336790">
    <w:abstractNumId w:val="77"/>
  </w:num>
  <w:num w:numId="50" w16cid:durableId="20475417">
    <w:abstractNumId w:val="20"/>
  </w:num>
  <w:num w:numId="51" w16cid:durableId="1803765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54645528">
    <w:abstractNumId w:val="105"/>
  </w:num>
  <w:num w:numId="53" w16cid:durableId="332225629">
    <w:abstractNumId w:val="108"/>
  </w:num>
  <w:num w:numId="54" w16cid:durableId="926036247">
    <w:abstractNumId w:val="23"/>
  </w:num>
  <w:num w:numId="55" w16cid:durableId="1685088927">
    <w:abstractNumId w:val="66"/>
  </w:num>
  <w:num w:numId="56" w16cid:durableId="2129411">
    <w:abstractNumId w:val="121"/>
  </w:num>
  <w:num w:numId="57" w16cid:durableId="44762773">
    <w:abstractNumId w:val="18"/>
  </w:num>
  <w:num w:numId="58" w16cid:durableId="1567110570">
    <w:abstractNumId w:val="99"/>
  </w:num>
  <w:num w:numId="59" w16cid:durableId="901671045">
    <w:abstractNumId w:val="64"/>
  </w:num>
  <w:num w:numId="60" w16cid:durableId="101384697">
    <w:abstractNumId w:val="5"/>
  </w:num>
  <w:num w:numId="61" w16cid:durableId="735052451">
    <w:abstractNumId w:val="40"/>
  </w:num>
  <w:num w:numId="62" w16cid:durableId="554701001">
    <w:abstractNumId w:val="111"/>
  </w:num>
  <w:num w:numId="63" w16cid:durableId="693923936">
    <w:abstractNumId w:val="65"/>
  </w:num>
  <w:num w:numId="64" w16cid:durableId="550963484">
    <w:abstractNumId w:val="70"/>
  </w:num>
  <w:num w:numId="65" w16cid:durableId="1334599922">
    <w:abstractNumId w:val="58"/>
  </w:num>
  <w:num w:numId="66" w16cid:durableId="1392926175">
    <w:abstractNumId w:val="79"/>
  </w:num>
  <w:num w:numId="67" w16cid:durableId="650989730">
    <w:abstractNumId w:val="97"/>
  </w:num>
  <w:num w:numId="68" w16cid:durableId="922908711">
    <w:abstractNumId w:val="6"/>
  </w:num>
  <w:num w:numId="69" w16cid:durableId="418714878">
    <w:abstractNumId w:val="7"/>
  </w:num>
  <w:num w:numId="70" w16cid:durableId="1166629158">
    <w:abstractNumId w:val="67"/>
  </w:num>
  <w:num w:numId="71" w16cid:durableId="22179481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932615111">
    <w:abstractNumId w:val="32"/>
  </w:num>
  <w:num w:numId="73" w16cid:durableId="879512874">
    <w:abstractNumId w:val="43"/>
  </w:num>
  <w:num w:numId="74" w16cid:durableId="1709333912">
    <w:abstractNumId w:val="103"/>
  </w:num>
  <w:num w:numId="75" w16cid:durableId="1986153594">
    <w:abstractNumId w:val="89"/>
  </w:num>
  <w:num w:numId="76" w16cid:durableId="1123616159">
    <w:abstractNumId w:val="101"/>
  </w:num>
  <w:num w:numId="77" w16cid:durableId="2079202212">
    <w:abstractNumId w:val="60"/>
  </w:num>
  <w:num w:numId="78" w16cid:durableId="629632911">
    <w:abstractNumId w:val="15"/>
  </w:num>
  <w:num w:numId="79" w16cid:durableId="1884124865">
    <w:abstractNumId w:val="82"/>
  </w:num>
  <w:num w:numId="80" w16cid:durableId="1601600050">
    <w:abstractNumId w:val="30"/>
  </w:num>
  <w:num w:numId="81" w16cid:durableId="120195737">
    <w:abstractNumId w:val="122"/>
  </w:num>
  <w:num w:numId="82" w16cid:durableId="399446321">
    <w:abstractNumId w:val="98"/>
  </w:num>
  <w:num w:numId="83" w16cid:durableId="1807578822">
    <w:abstractNumId w:val="46"/>
  </w:num>
  <w:num w:numId="84" w16cid:durableId="1241479415">
    <w:abstractNumId w:val="14"/>
  </w:num>
  <w:num w:numId="85" w16cid:durableId="800684852">
    <w:abstractNumId w:val="127"/>
  </w:num>
  <w:num w:numId="86" w16cid:durableId="1817263583">
    <w:abstractNumId w:val="19"/>
  </w:num>
  <w:num w:numId="87" w16cid:durableId="984163502">
    <w:abstractNumId w:val="128"/>
  </w:num>
  <w:num w:numId="88" w16cid:durableId="145709278">
    <w:abstractNumId w:val="34"/>
  </w:num>
  <w:num w:numId="89" w16cid:durableId="1715693219">
    <w:abstractNumId w:val="114"/>
  </w:num>
  <w:num w:numId="90" w16cid:durableId="622923202">
    <w:abstractNumId w:val="90"/>
  </w:num>
  <w:num w:numId="91" w16cid:durableId="631450054">
    <w:abstractNumId w:val="131"/>
  </w:num>
  <w:num w:numId="92" w16cid:durableId="1718116950">
    <w:abstractNumId w:val="38"/>
  </w:num>
  <w:num w:numId="93" w16cid:durableId="804741190">
    <w:abstractNumId w:val="88"/>
  </w:num>
  <w:num w:numId="94" w16cid:durableId="1556158746">
    <w:abstractNumId w:val="132"/>
  </w:num>
  <w:num w:numId="95" w16cid:durableId="621808428">
    <w:abstractNumId w:val="87"/>
  </w:num>
  <w:num w:numId="96" w16cid:durableId="1828552556">
    <w:abstractNumId w:val="56"/>
  </w:num>
  <w:num w:numId="97" w16cid:durableId="462507374">
    <w:abstractNumId w:val="104"/>
  </w:num>
  <w:num w:numId="98" w16cid:durableId="1709715752">
    <w:abstractNumId w:val="27"/>
  </w:num>
  <w:num w:numId="99" w16cid:durableId="1583758787">
    <w:abstractNumId w:val="42"/>
  </w:num>
  <w:num w:numId="100" w16cid:durableId="172495913">
    <w:abstractNumId w:val="102"/>
  </w:num>
  <w:num w:numId="101" w16cid:durableId="714961323">
    <w:abstractNumId w:val="12"/>
  </w:num>
  <w:num w:numId="102" w16cid:durableId="588390988">
    <w:abstractNumId w:val="133"/>
  </w:num>
  <w:num w:numId="103" w16cid:durableId="1276869299">
    <w:abstractNumId w:val="24"/>
  </w:num>
  <w:num w:numId="104" w16cid:durableId="814680242">
    <w:abstractNumId w:val="124"/>
  </w:num>
  <w:num w:numId="105" w16cid:durableId="1470317974">
    <w:abstractNumId w:val="95"/>
  </w:num>
  <w:num w:numId="106" w16cid:durableId="1356692950">
    <w:abstractNumId w:val="107"/>
  </w:num>
  <w:num w:numId="107" w16cid:durableId="1584532755">
    <w:abstractNumId w:val="22"/>
  </w:num>
  <w:num w:numId="108" w16cid:durableId="427702331">
    <w:abstractNumId w:val="21"/>
  </w:num>
  <w:num w:numId="109" w16cid:durableId="506478819">
    <w:abstractNumId w:val="75"/>
  </w:num>
  <w:num w:numId="110" w16cid:durableId="499194824">
    <w:abstractNumId w:val="26"/>
  </w:num>
  <w:num w:numId="111" w16cid:durableId="1059744663">
    <w:abstractNumId w:val="115"/>
  </w:num>
  <w:num w:numId="112" w16cid:durableId="1896888705">
    <w:abstractNumId w:val="129"/>
  </w:num>
  <w:num w:numId="113" w16cid:durableId="1514683148">
    <w:abstractNumId w:val="44"/>
  </w:num>
  <w:num w:numId="114" w16cid:durableId="1153107671">
    <w:abstractNumId w:val="126"/>
  </w:num>
  <w:num w:numId="115" w16cid:durableId="1455564442">
    <w:abstractNumId w:val="29"/>
  </w:num>
  <w:num w:numId="116" w16cid:durableId="924530370">
    <w:abstractNumId w:val="78"/>
  </w:num>
  <w:num w:numId="117" w16cid:durableId="1070805736">
    <w:abstractNumId w:val="116"/>
  </w:num>
  <w:num w:numId="118" w16cid:durableId="1776750147">
    <w:abstractNumId w:val="62"/>
  </w:num>
  <w:num w:numId="119" w16cid:durableId="1096748470">
    <w:abstractNumId w:val="17"/>
  </w:num>
  <w:num w:numId="120" w16cid:durableId="1107041162">
    <w:abstractNumId w:val="86"/>
  </w:num>
  <w:num w:numId="121" w16cid:durableId="1466777045">
    <w:abstractNumId w:val="72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505"/>
    <w:rsid w:val="00000D54"/>
    <w:rsid w:val="000011B2"/>
    <w:rsid w:val="00001822"/>
    <w:rsid w:val="00001E53"/>
    <w:rsid w:val="00002543"/>
    <w:rsid w:val="000029B1"/>
    <w:rsid w:val="00002D70"/>
    <w:rsid w:val="00002DD2"/>
    <w:rsid w:val="00003114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154F1"/>
    <w:rsid w:val="000174AD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D4D"/>
    <w:rsid w:val="00025F46"/>
    <w:rsid w:val="000261B4"/>
    <w:rsid w:val="00026568"/>
    <w:rsid w:val="000266A8"/>
    <w:rsid w:val="00027322"/>
    <w:rsid w:val="00030400"/>
    <w:rsid w:val="00030440"/>
    <w:rsid w:val="00031168"/>
    <w:rsid w:val="00031305"/>
    <w:rsid w:val="00031704"/>
    <w:rsid w:val="000317A5"/>
    <w:rsid w:val="0003194D"/>
    <w:rsid w:val="00032A0F"/>
    <w:rsid w:val="00033237"/>
    <w:rsid w:val="0003348D"/>
    <w:rsid w:val="00033714"/>
    <w:rsid w:val="000337E7"/>
    <w:rsid w:val="00034896"/>
    <w:rsid w:val="000349AC"/>
    <w:rsid w:val="00034AED"/>
    <w:rsid w:val="000358B6"/>
    <w:rsid w:val="00035F90"/>
    <w:rsid w:val="0003612B"/>
    <w:rsid w:val="0003630C"/>
    <w:rsid w:val="00037294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52A"/>
    <w:rsid w:val="000437D3"/>
    <w:rsid w:val="00043811"/>
    <w:rsid w:val="00043A12"/>
    <w:rsid w:val="00043B4A"/>
    <w:rsid w:val="00044A08"/>
    <w:rsid w:val="00045091"/>
    <w:rsid w:val="00045D10"/>
    <w:rsid w:val="00046BAA"/>
    <w:rsid w:val="000472C0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125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6E78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323"/>
    <w:rsid w:val="000808D2"/>
    <w:rsid w:val="00080A2E"/>
    <w:rsid w:val="00080D74"/>
    <w:rsid w:val="00081496"/>
    <w:rsid w:val="00082762"/>
    <w:rsid w:val="000827F4"/>
    <w:rsid w:val="00082D8E"/>
    <w:rsid w:val="000835B3"/>
    <w:rsid w:val="00083CAA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5A1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587D"/>
    <w:rsid w:val="00096362"/>
    <w:rsid w:val="00096BCF"/>
    <w:rsid w:val="00097ACA"/>
    <w:rsid w:val="000A1352"/>
    <w:rsid w:val="000A30F9"/>
    <w:rsid w:val="000A3CC0"/>
    <w:rsid w:val="000A497A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DD5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3EFF"/>
    <w:rsid w:val="000B4D03"/>
    <w:rsid w:val="000B552B"/>
    <w:rsid w:val="000B567C"/>
    <w:rsid w:val="000B5AFD"/>
    <w:rsid w:val="000B628F"/>
    <w:rsid w:val="000B62C7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02"/>
    <w:rsid w:val="000E3745"/>
    <w:rsid w:val="000E3F97"/>
    <w:rsid w:val="000E4162"/>
    <w:rsid w:val="000E4449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D8D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545D"/>
    <w:rsid w:val="001061AB"/>
    <w:rsid w:val="001062E3"/>
    <w:rsid w:val="00106439"/>
    <w:rsid w:val="00106CAA"/>
    <w:rsid w:val="0011063B"/>
    <w:rsid w:val="00111060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33D2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344"/>
    <w:rsid w:val="0014073F"/>
    <w:rsid w:val="001408AE"/>
    <w:rsid w:val="00140AD9"/>
    <w:rsid w:val="00140D92"/>
    <w:rsid w:val="00140F47"/>
    <w:rsid w:val="001425A8"/>
    <w:rsid w:val="00142F5B"/>
    <w:rsid w:val="00144245"/>
    <w:rsid w:val="001442B1"/>
    <w:rsid w:val="001444A0"/>
    <w:rsid w:val="00144BB2"/>
    <w:rsid w:val="00144D85"/>
    <w:rsid w:val="00145DE9"/>
    <w:rsid w:val="001478EB"/>
    <w:rsid w:val="00147C83"/>
    <w:rsid w:val="00147DEB"/>
    <w:rsid w:val="00150A58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629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EF9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4B4"/>
    <w:rsid w:val="001849B8"/>
    <w:rsid w:val="00184E52"/>
    <w:rsid w:val="00185118"/>
    <w:rsid w:val="001854A9"/>
    <w:rsid w:val="001854EE"/>
    <w:rsid w:val="00187505"/>
    <w:rsid w:val="00187DA7"/>
    <w:rsid w:val="0019049B"/>
    <w:rsid w:val="00190A77"/>
    <w:rsid w:val="00190B9F"/>
    <w:rsid w:val="00191D69"/>
    <w:rsid w:val="001922B0"/>
    <w:rsid w:val="001927AB"/>
    <w:rsid w:val="00192A17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720"/>
    <w:rsid w:val="0019797F"/>
    <w:rsid w:val="001A0144"/>
    <w:rsid w:val="001A0AA8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BFE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27E"/>
    <w:rsid w:val="001C4494"/>
    <w:rsid w:val="001C4CC9"/>
    <w:rsid w:val="001C4E60"/>
    <w:rsid w:val="001C561A"/>
    <w:rsid w:val="001C60F0"/>
    <w:rsid w:val="001C6261"/>
    <w:rsid w:val="001C6B27"/>
    <w:rsid w:val="001C7302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157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44"/>
    <w:rsid w:val="001F057B"/>
    <w:rsid w:val="001F0B60"/>
    <w:rsid w:val="001F1454"/>
    <w:rsid w:val="001F1D5E"/>
    <w:rsid w:val="001F1DBF"/>
    <w:rsid w:val="001F1F73"/>
    <w:rsid w:val="001F2F2D"/>
    <w:rsid w:val="001F31D9"/>
    <w:rsid w:val="001F3A16"/>
    <w:rsid w:val="001F438C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1599"/>
    <w:rsid w:val="00202139"/>
    <w:rsid w:val="0020270B"/>
    <w:rsid w:val="0020367D"/>
    <w:rsid w:val="00203AB4"/>
    <w:rsid w:val="00203DEE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0A3C"/>
    <w:rsid w:val="002112C8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012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13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BAB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5BEB"/>
    <w:rsid w:val="00266639"/>
    <w:rsid w:val="0026690F"/>
    <w:rsid w:val="00266CE6"/>
    <w:rsid w:val="002700F3"/>
    <w:rsid w:val="00270117"/>
    <w:rsid w:val="00270257"/>
    <w:rsid w:val="00270330"/>
    <w:rsid w:val="00270554"/>
    <w:rsid w:val="00270788"/>
    <w:rsid w:val="0027097D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0EF"/>
    <w:rsid w:val="00277667"/>
    <w:rsid w:val="00277A64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4AB"/>
    <w:rsid w:val="002867F6"/>
    <w:rsid w:val="00286D56"/>
    <w:rsid w:val="00287238"/>
    <w:rsid w:val="002872DC"/>
    <w:rsid w:val="00287E09"/>
    <w:rsid w:val="00287F78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EC1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B07"/>
    <w:rsid w:val="002A6D28"/>
    <w:rsid w:val="002A6FFC"/>
    <w:rsid w:val="002A73F1"/>
    <w:rsid w:val="002A7E56"/>
    <w:rsid w:val="002B0447"/>
    <w:rsid w:val="002B0E33"/>
    <w:rsid w:val="002B117D"/>
    <w:rsid w:val="002B1EC8"/>
    <w:rsid w:val="002B2AC2"/>
    <w:rsid w:val="002B2F83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3C6C"/>
    <w:rsid w:val="002D4275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08D9"/>
    <w:rsid w:val="002E0D68"/>
    <w:rsid w:val="002E107F"/>
    <w:rsid w:val="002E2561"/>
    <w:rsid w:val="002E274A"/>
    <w:rsid w:val="002E28B3"/>
    <w:rsid w:val="002E2A3F"/>
    <w:rsid w:val="002E3A9B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3516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7F4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0339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072B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950"/>
    <w:rsid w:val="00334A52"/>
    <w:rsid w:val="00335126"/>
    <w:rsid w:val="003361F8"/>
    <w:rsid w:val="003362FA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658B"/>
    <w:rsid w:val="00346797"/>
    <w:rsid w:val="00350D6C"/>
    <w:rsid w:val="003513DF"/>
    <w:rsid w:val="003515F6"/>
    <w:rsid w:val="003520A6"/>
    <w:rsid w:val="003541C4"/>
    <w:rsid w:val="003549CE"/>
    <w:rsid w:val="00354B28"/>
    <w:rsid w:val="00354FB7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5AE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66CB2"/>
    <w:rsid w:val="0037167C"/>
    <w:rsid w:val="00371BBE"/>
    <w:rsid w:val="00371BE5"/>
    <w:rsid w:val="0037213C"/>
    <w:rsid w:val="003723F9"/>
    <w:rsid w:val="00373255"/>
    <w:rsid w:val="00373432"/>
    <w:rsid w:val="00373BF4"/>
    <w:rsid w:val="00373CC5"/>
    <w:rsid w:val="00373E61"/>
    <w:rsid w:val="00374165"/>
    <w:rsid w:val="0037446A"/>
    <w:rsid w:val="003753AF"/>
    <w:rsid w:val="003756EC"/>
    <w:rsid w:val="00375826"/>
    <w:rsid w:val="00376AD1"/>
    <w:rsid w:val="00376E1C"/>
    <w:rsid w:val="0037761B"/>
    <w:rsid w:val="00377759"/>
    <w:rsid w:val="00377D12"/>
    <w:rsid w:val="00377F26"/>
    <w:rsid w:val="0038016C"/>
    <w:rsid w:val="00380876"/>
    <w:rsid w:val="00380B1B"/>
    <w:rsid w:val="00380C74"/>
    <w:rsid w:val="00381AA5"/>
    <w:rsid w:val="003820B0"/>
    <w:rsid w:val="003832E3"/>
    <w:rsid w:val="00383776"/>
    <w:rsid w:val="00383CF1"/>
    <w:rsid w:val="003841D2"/>
    <w:rsid w:val="00384C85"/>
    <w:rsid w:val="00384EA8"/>
    <w:rsid w:val="00386ED1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B48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093"/>
    <w:rsid w:val="003B2F14"/>
    <w:rsid w:val="003B39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72A"/>
    <w:rsid w:val="003C48CE"/>
    <w:rsid w:val="003C50DA"/>
    <w:rsid w:val="003C515E"/>
    <w:rsid w:val="003C5267"/>
    <w:rsid w:val="003C5495"/>
    <w:rsid w:val="003C5510"/>
    <w:rsid w:val="003C5D4F"/>
    <w:rsid w:val="003C7A9E"/>
    <w:rsid w:val="003D035C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4D82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BE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0D3"/>
    <w:rsid w:val="004011EC"/>
    <w:rsid w:val="004028A5"/>
    <w:rsid w:val="00402A71"/>
    <w:rsid w:val="00403195"/>
    <w:rsid w:val="00403884"/>
    <w:rsid w:val="00404056"/>
    <w:rsid w:val="00404932"/>
    <w:rsid w:val="004049B1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CB3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27EDF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4B77"/>
    <w:rsid w:val="00435A91"/>
    <w:rsid w:val="00435D74"/>
    <w:rsid w:val="0043619A"/>
    <w:rsid w:val="0043796F"/>
    <w:rsid w:val="00437EEC"/>
    <w:rsid w:val="004403DE"/>
    <w:rsid w:val="004404AA"/>
    <w:rsid w:val="00440B9E"/>
    <w:rsid w:val="00440EB0"/>
    <w:rsid w:val="00440F7D"/>
    <w:rsid w:val="004412D6"/>
    <w:rsid w:val="00441C84"/>
    <w:rsid w:val="00442577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8A8"/>
    <w:rsid w:val="00444F80"/>
    <w:rsid w:val="00445113"/>
    <w:rsid w:val="00445AC8"/>
    <w:rsid w:val="00445BC1"/>
    <w:rsid w:val="004500F0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7D0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71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119"/>
    <w:rsid w:val="004833DC"/>
    <w:rsid w:val="0048377E"/>
    <w:rsid w:val="00483A6E"/>
    <w:rsid w:val="004847CB"/>
    <w:rsid w:val="00484B35"/>
    <w:rsid w:val="00484CD2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24E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3EE"/>
    <w:rsid w:val="004B3A14"/>
    <w:rsid w:val="004B3A5B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07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808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096"/>
    <w:rsid w:val="004F6627"/>
    <w:rsid w:val="004F66B0"/>
    <w:rsid w:val="004F675E"/>
    <w:rsid w:val="004F6E8C"/>
    <w:rsid w:val="004F71EA"/>
    <w:rsid w:val="004F729C"/>
    <w:rsid w:val="004F74C9"/>
    <w:rsid w:val="004F7733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C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BBE"/>
    <w:rsid w:val="00506D49"/>
    <w:rsid w:val="00507210"/>
    <w:rsid w:val="00507277"/>
    <w:rsid w:val="00507D1A"/>
    <w:rsid w:val="005102D9"/>
    <w:rsid w:val="005114B0"/>
    <w:rsid w:val="00511583"/>
    <w:rsid w:val="005115C9"/>
    <w:rsid w:val="0051198B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67E"/>
    <w:rsid w:val="00524A59"/>
    <w:rsid w:val="00524ABD"/>
    <w:rsid w:val="00524DFB"/>
    <w:rsid w:val="00524F14"/>
    <w:rsid w:val="00525792"/>
    <w:rsid w:val="0052669B"/>
    <w:rsid w:val="005268DC"/>
    <w:rsid w:val="00526FED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60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5A1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0A31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3605"/>
    <w:rsid w:val="00564B3F"/>
    <w:rsid w:val="00564B43"/>
    <w:rsid w:val="0056546D"/>
    <w:rsid w:val="00565871"/>
    <w:rsid w:val="00565F9C"/>
    <w:rsid w:val="0056627F"/>
    <w:rsid w:val="005667CA"/>
    <w:rsid w:val="005669F6"/>
    <w:rsid w:val="00566CDC"/>
    <w:rsid w:val="005678E6"/>
    <w:rsid w:val="00567D5F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5AB"/>
    <w:rsid w:val="00582653"/>
    <w:rsid w:val="00582D91"/>
    <w:rsid w:val="005836DC"/>
    <w:rsid w:val="00583D0E"/>
    <w:rsid w:val="00583D62"/>
    <w:rsid w:val="0058440A"/>
    <w:rsid w:val="00586781"/>
    <w:rsid w:val="00586969"/>
    <w:rsid w:val="005869EE"/>
    <w:rsid w:val="00586E32"/>
    <w:rsid w:val="00587228"/>
    <w:rsid w:val="00587500"/>
    <w:rsid w:val="0058750F"/>
    <w:rsid w:val="00591435"/>
    <w:rsid w:val="005914A6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97EA3"/>
    <w:rsid w:val="005A001B"/>
    <w:rsid w:val="005A0530"/>
    <w:rsid w:val="005A0D5E"/>
    <w:rsid w:val="005A0E55"/>
    <w:rsid w:val="005A1831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3DEB"/>
    <w:rsid w:val="005B44F4"/>
    <w:rsid w:val="005B5024"/>
    <w:rsid w:val="005B519A"/>
    <w:rsid w:val="005B574D"/>
    <w:rsid w:val="005B5C12"/>
    <w:rsid w:val="005B5CFB"/>
    <w:rsid w:val="005B6CA7"/>
    <w:rsid w:val="005B7514"/>
    <w:rsid w:val="005C11CD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B7"/>
    <w:rsid w:val="005D1AD6"/>
    <w:rsid w:val="005D1D27"/>
    <w:rsid w:val="005D21EB"/>
    <w:rsid w:val="005D2B9A"/>
    <w:rsid w:val="005D2CAF"/>
    <w:rsid w:val="005D2F8B"/>
    <w:rsid w:val="005D320F"/>
    <w:rsid w:val="005D3D5E"/>
    <w:rsid w:val="005D3DD3"/>
    <w:rsid w:val="005D47BC"/>
    <w:rsid w:val="005D5579"/>
    <w:rsid w:val="005D6728"/>
    <w:rsid w:val="005D67A8"/>
    <w:rsid w:val="005D7F38"/>
    <w:rsid w:val="005E015D"/>
    <w:rsid w:val="005E0D30"/>
    <w:rsid w:val="005E0D86"/>
    <w:rsid w:val="005E10D1"/>
    <w:rsid w:val="005E160B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90"/>
    <w:rsid w:val="005E7DF6"/>
    <w:rsid w:val="005F0B83"/>
    <w:rsid w:val="005F1A6A"/>
    <w:rsid w:val="005F2578"/>
    <w:rsid w:val="005F26CF"/>
    <w:rsid w:val="005F2901"/>
    <w:rsid w:val="005F2A62"/>
    <w:rsid w:val="005F2AD5"/>
    <w:rsid w:val="005F2D11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C99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4855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5626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0736"/>
    <w:rsid w:val="00631DB2"/>
    <w:rsid w:val="006321D5"/>
    <w:rsid w:val="00632BE9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039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55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3F90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89F"/>
    <w:rsid w:val="00685E7E"/>
    <w:rsid w:val="00686034"/>
    <w:rsid w:val="00686B9B"/>
    <w:rsid w:val="00686C7C"/>
    <w:rsid w:val="00687083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83C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A81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1CA0"/>
    <w:rsid w:val="006B2072"/>
    <w:rsid w:val="006B2873"/>
    <w:rsid w:val="006B2A7D"/>
    <w:rsid w:val="006B3C7F"/>
    <w:rsid w:val="006B49AE"/>
    <w:rsid w:val="006B4B84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689"/>
    <w:rsid w:val="006D1866"/>
    <w:rsid w:val="006D1E36"/>
    <w:rsid w:val="006D20D2"/>
    <w:rsid w:val="006D22AC"/>
    <w:rsid w:val="006D245F"/>
    <w:rsid w:val="006D2A96"/>
    <w:rsid w:val="006D2CF0"/>
    <w:rsid w:val="006D36E7"/>
    <w:rsid w:val="006D4BA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86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5F18"/>
    <w:rsid w:val="0070622F"/>
    <w:rsid w:val="007069A7"/>
    <w:rsid w:val="007072E4"/>
    <w:rsid w:val="00707574"/>
    <w:rsid w:val="0070781F"/>
    <w:rsid w:val="007079CE"/>
    <w:rsid w:val="00710585"/>
    <w:rsid w:val="00710E8F"/>
    <w:rsid w:val="00710EF3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7A2"/>
    <w:rsid w:val="00714D51"/>
    <w:rsid w:val="00715612"/>
    <w:rsid w:val="00715A45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219D"/>
    <w:rsid w:val="00732769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2E88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47AE8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A63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2DA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3F1E"/>
    <w:rsid w:val="007745A4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3013"/>
    <w:rsid w:val="00783DFF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2F2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2A1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310"/>
    <w:rsid w:val="007C4632"/>
    <w:rsid w:val="007C4CF7"/>
    <w:rsid w:val="007C4FE4"/>
    <w:rsid w:val="007C603B"/>
    <w:rsid w:val="007C64DF"/>
    <w:rsid w:val="007C65AD"/>
    <w:rsid w:val="007C69B4"/>
    <w:rsid w:val="007C7507"/>
    <w:rsid w:val="007C7CE2"/>
    <w:rsid w:val="007D05F2"/>
    <w:rsid w:val="007D07B1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3DB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108"/>
    <w:rsid w:val="007F720A"/>
    <w:rsid w:val="007F75F3"/>
    <w:rsid w:val="007F7885"/>
    <w:rsid w:val="007F7E9C"/>
    <w:rsid w:val="008001E6"/>
    <w:rsid w:val="00800263"/>
    <w:rsid w:val="0080270B"/>
    <w:rsid w:val="008035A1"/>
    <w:rsid w:val="00803707"/>
    <w:rsid w:val="008038C7"/>
    <w:rsid w:val="00803938"/>
    <w:rsid w:val="0080398E"/>
    <w:rsid w:val="00803F46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0DE5"/>
    <w:rsid w:val="008116BD"/>
    <w:rsid w:val="00812C9A"/>
    <w:rsid w:val="00812EDB"/>
    <w:rsid w:val="008133A3"/>
    <w:rsid w:val="008133DB"/>
    <w:rsid w:val="008138F1"/>
    <w:rsid w:val="00813999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A82"/>
    <w:rsid w:val="00831BF0"/>
    <w:rsid w:val="00833401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63F"/>
    <w:rsid w:val="00844722"/>
    <w:rsid w:val="00845248"/>
    <w:rsid w:val="008454E0"/>
    <w:rsid w:val="008455AB"/>
    <w:rsid w:val="00845DF3"/>
    <w:rsid w:val="008463B1"/>
    <w:rsid w:val="0084670C"/>
    <w:rsid w:val="00846993"/>
    <w:rsid w:val="00846F34"/>
    <w:rsid w:val="00847089"/>
    <w:rsid w:val="008470F2"/>
    <w:rsid w:val="0084790C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6CB0"/>
    <w:rsid w:val="0085733E"/>
    <w:rsid w:val="00857403"/>
    <w:rsid w:val="00857654"/>
    <w:rsid w:val="008601FA"/>
    <w:rsid w:val="008604CD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55D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9BE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4F2"/>
    <w:rsid w:val="008776F0"/>
    <w:rsid w:val="00877B5E"/>
    <w:rsid w:val="00877FFE"/>
    <w:rsid w:val="0088042E"/>
    <w:rsid w:val="00880796"/>
    <w:rsid w:val="00880A85"/>
    <w:rsid w:val="0088158D"/>
    <w:rsid w:val="00881C4B"/>
    <w:rsid w:val="00881CD9"/>
    <w:rsid w:val="00881D73"/>
    <w:rsid w:val="00883A60"/>
    <w:rsid w:val="00883D78"/>
    <w:rsid w:val="00884221"/>
    <w:rsid w:val="008842B4"/>
    <w:rsid w:val="008851BC"/>
    <w:rsid w:val="0088540E"/>
    <w:rsid w:val="00886017"/>
    <w:rsid w:val="00886A93"/>
    <w:rsid w:val="00886E25"/>
    <w:rsid w:val="00887994"/>
    <w:rsid w:val="0089031F"/>
    <w:rsid w:val="008903E7"/>
    <w:rsid w:val="00890497"/>
    <w:rsid w:val="008905E4"/>
    <w:rsid w:val="0089093A"/>
    <w:rsid w:val="00890AA5"/>
    <w:rsid w:val="00890CEF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3D8A"/>
    <w:rsid w:val="0089456A"/>
    <w:rsid w:val="00895445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0F23"/>
    <w:rsid w:val="008B1A0F"/>
    <w:rsid w:val="008B295A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B1B"/>
    <w:rsid w:val="008B7EA9"/>
    <w:rsid w:val="008C03B5"/>
    <w:rsid w:val="008C1FAF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1C7"/>
    <w:rsid w:val="008D4276"/>
    <w:rsid w:val="008D43FE"/>
    <w:rsid w:val="008D4557"/>
    <w:rsid w:val="008D4705"/>
    <w:rsid w:val="008D4ED6"/>
    <w:rsid w:val="008D502F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3C5"/>
    <w:rsid w:val="008E05B4"/>
    <w:rsid w:val="008E0A6A"/>
    <w:rsid w:val="008E0C4B"/>
    <w:rsid w:val="008E0D21"/>
    <w:rsid w:val="008E1DEA"/>
    <w:rsid w:val="008E24EE"/>
    <w:rsid w:val="008E2DC5"/>
    <w:rsid w:val="008E2E8A"/>
    <w:rsid w:val="008E31A5"/>
    <w:rsid w:val="008E3474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5E74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A19"/>
    <w:rsid w:val="00912D3E"/>
    <w:rsid w:val="0091488E"/>
    <w:rsid w:val="00914C3F"/>
    <w:rsid w:val="00914D2A"/>
    <w:rsid w:val="00915504"/>
    <w:rsid w:val="00915794"/>
    <w:rsid w:val="00916147"/>
    <w:rsid w:val="00916B98"/>
    <w:rsid w:val="009176AD"/>
    <w:rsid w:val="0092027B"/>
    <w:rsid w:val="00920519"/>
    <w:rsid w:val="00920838"/>
    <w:rsid w:val="00920C1A"/>
    <w:rsid w:val="00920D97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26D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3795D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050"/>
    <w:rsid w:val="00947094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0C96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37F"/>
    <w:rsid w:val="009666F6"/>
    <w:rsid w:val="00966720"/>
    <w:rsid w:val="00966742"/>
    <w:rsid w:val="00967807"/>
    <w:rsid w:val="0096791B"/>
    <w:rsid w:val="00967BA3"/>
    <w:rsid w:val="00967D6B"/>
    <w:rsid w:val="00970064"/>
    <w:rsid w:val="009717E2"/>
    <w:rsid w:val="00971B1D"/>
    <w:rsid w:val="00971EA3"/>
    <w:rsid w:val="00971EEF"/>
    <w:rsid w:val="0097224A"/>
    <w:rsid w:val="009725C4"/>
    <w:rsid w:val="009726A7"/>
    <w:rsid w:val="00972C96"/>
    <w:rsid w:val="009730F3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06F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98A"/>
    <w:rsid w:val="00994BE4"/>
    <w:rsid w:val="00996233"/>
    <w:rsid w:val="00996258"/>
    <w:rsid w:val="00996719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1B10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3613"/>
    <w:rsid w:val="009B4064"/>
    <w:rsid w:val="009B451C"/>
    <w:rsid w:val="009B4A83"/>
    <w:rsid w:val="009B4E0E"/>
    <w:rsid w:val="009B56D8"/>
    <w:rsid w:val="009B5AC1"/>
    <w:rsid w:val="009B6D53"/>
    <w:rsid w:val="009B73B0"/>
    <w:rsid w:val="009B7E77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9A5"/>
    <w:rsid w:val="009C7C41"/>
    <w:rsid w:val="009C7CB8"/>
    <w:rsid w:val="009D01FE"/>
    <w:rsid w:val="009D04CC"/>
    <w:rsid w:val="009D097D"/>
    <w:rsid w:val="009D0D84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3C41"/>
    <w:rsid w:val="009D4100"/>
    <w:rsid w:val="009D46A3"/>
    <w:rsid w:val="009D47FC"/>
    <w:rsid w:val="009D4ACA"/>
    <w:rsid w:val="009D5386"/>
    <w:rsid w:val="009D58E6"/>
    <w:rsid w:val="009D5B25"/>
    <w:rsid w:val="009D6954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E75F1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9F7D70"/>
    <w:rsid w:val="00A00796"/>
    <w:rsid w:val="00A007B4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AEA"/>
    <w:rsid w:val="00A22C4C"/>
    <w:rsid w:val="00A2354D"/>
    <w:rsid w:val="00A23821"/>
    <w:rsid w:val="00A23C92"/>
    <w:rsid w:val="00A245BC"/>
    <w:rsid w:val="00A249F1"/>
    <w:rsid w:val="00A24D74"/>
    <w:rsid w:val="00A25713"/>
    <w:rsid w:val="00A25BA7"/>
    <w:rsid w:val="00A25CE3"/>
    <w:rsid w:val="00A26062"/>
    <w:rsid w:val="00A260A1"/>
    <w:rsid w:val="00A263DB"/>
    <w:rsid w:val="00A265FE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0D9"/>
    <w:rsid w:val="00A35901"/>
    <w:rsid w:val="00A36268"/>
    <w:rsid w:val="00A375EF"/>
    <w:rsid w:val="00A37C3D"/>
    <w:rsid w:val="00A37F45"/>
    <w:rsid w:val="00A405FF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6BE"/>
    <w:rsid w:val="00A4379B"/>
    <w:rsid w:val="00A43D85"/>
    <w:rsid w:val="00A44175"/>
    <w:rsid w:val="00A44886"/>
    <w:rsid w:val="00A44CFE"/>
    <w:rsid w:val="00A453A4"/>
    <w:rsid w:val="00A45EFF"/>
    <w:rsid w:val="00A460AC"/>
    <w:rsid w:val="00A47B30"/>
    <w:rsid w:val="00A47DF2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7B9"/>
    <w:rsid w:val="00A55A71"/>
    <w:rsid w:val="00A5616D"/>
    <w:rsid w:val="00A5636D"/>
    <w:rsid w:val="00A56A88"/>
    <w:rsid w:val="00A57902"/>
    <w:rsid w:val="00A609DE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4EE7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67B93"/>
    <w:rsid w:val="00A7028F"/>
    <w:rsid w:val="00A70564"/>
    <w:rsid w:val="00A70903"/>
    <w:rsid w:val="00A70932"/>
    <w:rsid w:val="00A717BF"/>
    <w:rsid w:val="00A71CE8"/>
    <w:rsid w:val="00A726BE"/>
    <w:rsid w:val="00A72874"/>
    <w:rsid w:val="00A73208"/>
    <w:rsid w:val="00A73740"/>
    <w:rsid w:val="00A7381F"/>
    <w:rsid w:val="00A7438F"/>
    <w:rsid w:val="00A743D9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544D"/>
    <w:rsid w:val="00A85B43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4995"/>
    <w:rsid w:val="00A94C2B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8D9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7F5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2A9C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4D1"/>
    <w:rsid w:val="00AD45D8"/>
    <w:rsid w:val="00AD50D1"/>
    <w:rsid w:val="00AD52E1"/>
    <w:rsid w:val="00AD5348"/>
    <w:rsid w:val="00AD5789"/>
    <w:rsid w:val="00AD6A1B"/>
    <w:rsid w:val="00AD6BE6"/>
    <w:rsid w:val="00AD70D8"/>
    <w:rsid w:val="00AD74C1"/>
    <w:rsid w:val="00AD7C22"/>
    <w:rsid w:val="00AE0475"/>
    <w:rsid w:val="00AE0D16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092A"/>
    <w:rsid w:val="00AF1F8F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25"/>
    <w:rsid w:val="00AF5FC3"/>
    <w:rsid w:val="00AF669E"/>
    <w:rsid w:val="00AF69F1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3E1B"/>
    <w:rsid w:val="00B246A4"/>
    <w:rsid w:val="00B24C0A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469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0E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4A62"/>
    <w:rsid w:val="00B55295"/>
    <w:rsid w:val="00B55845"/>
    <w:rsid w:val="00B55B4D"/>
    <w:rsid w:val="00B55CA6"/>
    <w:rsid w:val="00B560E3"/>
    <w:rsid w:val="00B56A57"/>
    <w:rsid w:val="00B572CB"/>
    <w:rsid w:val="00B5788F"/>
    <w:rsid w:val="00B60353"/>
    <w:rsid w:val="00B60488"/>
    <w:rsid w:val="00B60563"/>
    <w:rsid w:val="00B60884"/>
    <w:rsid w:val="00B60AA8"/>
    <w:rsid w:val="00B61073"/>
    <w:rsid w:val="00B6283B"/>
    <w:rsid w:val="00B62E58"/>
    <w:rsid w:val="00B64CCB"/>
    <w:rsid w:val="00B6535C"/>
    <w:rsid w:val="00B65535"/>
    <w:rsid w:val="00B673F3"/>
    <w:rsid w:val="00B67E7F"/>
    <w:rsid w:val="00B67F99"/>
    <w:rsid w:val="00B701B5"/>
    <w:rsid w:val="00B7031C"/>
    <w:rsid w:val="00B70948"/>
    <w:rsid w:val="00B70AEE"/>
    <w:rsid w:val="00B70B36"/>
    <w:rsid w:val="00B7133F"/>
    <w:rsid w:val="00B715B3"/>
    <w:rsid w:val="00B717BA"/>
    <w:rsid w:val="00B71C63"/>
    <w:rsid w:val="00B720C2"/>
    <w:rsid w:val="00B72665"/>
    <w:rsid w:val="00B729D9"/>
    <w:rsid w:val="00B72D08"/>
    <w:rsid w:val="00B7407F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8F9"/>
    <w:rsid w:val="00B84990"/>
    <w:rsid w:val="00B84E52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8C6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97E1C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165"/>
    <w:rsid w:val="00BA6F84"/>
    <w:rsid w:val="00BA7408"/>
    <w:rsid w:val="00BA78FF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152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0FB1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863"/>
    <w:rsid w:val="00BD6BB9"/>
    <w:rsid w:val="00BD6E49"/>
    <w:rsid w:val="00BD7172"/>
    <w:rsid w:val="00BD73A3"/>
    <w:rsid w:val="00BE091E"/>
    <w:rsid w:val="00BE0C0E"/>
    <w:rsid w:val="00BE1273"/>
    <w:rsid w:val="00BE2A2A"/>
    <w:rsid w:val="00BE35B9"/>
    <w:rsid w:val="00BE3CBC"/>
    <w:rsid w:val="00BE3F1A"/>
    <w:rsid w:val="00BE4E48"/>
    <w:rsid w:val="00BE55B9"/>
    <w:rsid w:val="00BE55BD"/>
    <w:rsid w:val="00BE55D9"/>
    <w:rsid w:val="00BE70FE"/>
    <w:rsid w:val="00BE7449"/>
    <w:rsid w:val="00BE7E37"/>
    <w:rsid w:val="00BF02DC"/>
    <w:rsid w:val="00BF0407"/>
    <w:rsid w:val="00BF0811"/>
    <w:rsid w:val="00BF1261"/>
    <w:rsid w:val="00BF1689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236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A1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370D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83E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2D8"/>
    <w:rsid w:val="00C37B4C"/>
    <w:rsid w:val="00C403BB"/>
    <w:rsid w:val="00C40E7B"/>
    <w:rsid w:val="00C40EF9"/>
    <w:rsid w:val="00C41700"/>
    <w:rsid w:val="00C419B4"/>
    <w:rsid w:val="00C41A4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6BA2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66F61"/>
    <w:rsid w:val="00C707AD"/>
    <w:rsid w:val="00C71048"/>
    <w:rsid w:val="00C71074"/>
    <w:rsid w:val="00C71EDE"/>
    <w:rsid w:val="00C721C0"/>
    <w:rsid w:val="00C721CD"/>
    <w:rsid w:val="00C72553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4E8E"/>
    <w:rsid w:val="00C85DA1"/>
    <w:rsid w:val="00C85DF7"/>
    <w:rsid w:val="00C86426"/>
    <w:rsid w:val="00C87167"/>
    <w:rsid w:val="00C87C3A"/>
    <w:rsid w:val="00C87DC9"/>
    <w:rsid w:val="00C901F7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6AFD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5D20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58D3"/>
    <w:rsid w:val="00CB652D"/>
    <w:rsid w:val="00CB6780"/>
    <w:rsid w:val="00CB6A95"/>
    <w:rsid w:val="00CB6D97"/>
    <w:rsid w:val="00CB713B"/>
    <w:rsid w:val="00CB76A9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445"/>
    <w:rsid w:val="00CE261A"/>
    <w:rsid w:val="00CE2778"/>
    <w:rsid w:val="00CE2F52"/>
    <w:rsid w:val="00CE3ED8"/>
    <w:rsid w:val="00CE47FE"/>
    <w:rsid w:val="00CE4AAE"/>
    <w:rsid w:val="00CE5853"/>
    <w:rsid w:val="00CE6C6C"/>
    <w:rsid w:val="00CE7507"/>
    <w:rsid w:val="00CE763E"/>
    <w:rsid w:val="00CE76DF"/>
    <w:rsid w:val="00CE7772"/>
    <w:rsid w:val="00CE7853"/>
    <w:rsid w:val="00CE7DEF"/>
    <w:rsid w:val="00CF06A0"/>
    <w:rsid w:val="00CF088A"/>
    <w:rsid w:val="00CF1A40"/>
    <w:rsid w:val="00CF1C9E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5A2"/>
    <w:rsid w:val="00CF77B8"/>
    <w:rsid w:val="00D001F7"/>
    <w:rsid w:val="00D00420"/>
    <w:rsid w:val="00D00B9F"/>
    <w:rsid w:val="00D00E33"/>
    <w:rsid w:val="00D0103D"/>
    <w:rsid w:val="00D0194D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56B7"/>
    <w:rsid w:val="00D06EFE"/>
    <w:rsid w:val="00D06F2A"/>
    <w:rsid w:val="00D06FFB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57B7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21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146"/>
    <w:rsid w:val="00D3139C"/>
    <w:rsid w:val="00D31449"/>
    <w:rsid w:val="00D314BE"/>
    <w:rsid w:val="00D31734"/>
    <w:rsid w:val="00D329EB"/>
    <w:rsid w:val="00D33752"/>
    <w:rsid w:val="00D3376F"/>
    <w:rsid w:val="00D33C4F"/>
    <w:rsid w:val="00D33E74"/>
    <w:rsid w:val="00D34488"/>
    <w:rsid w:val="00D34AC9"/>
    <w:rsid w:val="00D35A9D"/>
    <w:rsid w:val="00D35C32"/>
    <w:rsid w:val="00D35EC1"/>
    <w:rsid w:val="00D362E4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47BAD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9ED"/>
    <w:rsid w:val="00D60B81"/>
    <w:rsid w:val="00D6115D"/>
    <w:rsid w:val="00D623ED"/>
    <w:rsid w:val="00D63044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25D"/>
    <w:rsid w:val="00D7182B"/>
    <w:rsid w:val="00D71A4D"/>
    <w:rsid w:val="00D727AE"/>
    <w:rsid w:val="00D73375"/>
    <w:rsid w:val="00D73599"/>
    <w:rsid w:val="00D735AD"/>
    <w:rsid w:val="00D73658"/>
    <w:rsid w:val="00D73A74"/>
    <w:rsid w:val="00D73D63"/>
    <w:rsid w:val="00D740F7"/>
    <w:rsid w:val="00D742DC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94D"/>
    <w:rsid w:val="00D95AC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10A0"/>
    <w:rsid w:val="00DA2079"/>
    <w:rsid w:val="00DA22DC"/>
    <w:rsid w:val="00DA26F6"/>
    <w:rsid w:val="00DA29C3"/>
    <w:rsid w:val="00DA4205"/>
    <w:rsid w:val="00DA4910"/>
    <w:rsid w:val="00DA53CB"/>
    <w:rsid w:val="00DA5599"/>
    <w:rsid w:val="00DA5CC0"/>
    <w:rsid w:val="00DA64FC"/>
    <w:rsid w:val="00DA672B"/>
    <w:rsid w:val="00DA70D8"/>
    <w:rsid w:val="00DA74B5"/>
    <w:rsid w:val="00DA7BFA"/>
    <w:rsid w:val="00DA7D01"/>
    <w:rsid w:val="00DB01C4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43"/>
    <w:rsid w:val="00DB369F"/>
    <w:rsid w:val="00DB3A4E"/>
    <w:rsid w:val="00DB4032"/>
    <w:rsid w:val="00DB69E3"/>
    <w:rsid w:val="00DC0135"/>
    <w:rsid w:val="00DC0E6F"/>
    <w:rsid w:val="00DC0F9A"/>
    <w:rsid w:val="00DC1187"/>
    <w:rsid w:val="00DC1655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4DA7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3CD4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389E"/>
    <w:rsid w:val="00E0478C"/>
    <w:rsid w:val="00E04BA2"/>
    <w:rsid w:val="00E04F83"/>
    <w:rsid w:val="00E059AB"/>
    <w:rsid w:val="00E05C42"/>
    <w:rsid w:val="00E063AB"/>
    <w:rsid w:val="00E06544"/>
    <w:rsid w:val="00E067C6"/>
    <w:rsid w:val="00E06F60"/>
    <w:rsid w:val="00E07413"/>
    <w:rsid w:val="00E077CB"/>
    <w:rsid w:val="00E10256"/>
    <w:rsid w:val="00E106E0"/>
    <w:rsid w:val="00E10746"/>
    <w:rsid w:val="00E10760"/>
    <w:rsid w:val="00E10F77"/>
    <w:rsid w:val="00E115CF"/>
    <w:rsid w:val="00E11A88"/>
    <w:rsid w:val="00E11B3D"/>
    <w:rsid w:val="00E135FD"/>
    <w:rsid w:val="00E13A87"/>
    <w:rsid w:val="00E144C5"/>
    <w:rsid w:val="00E149EA"/>
    <w:rsid w:val="00E15642"/>
    <w:rsid w:val="00E15AD4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B09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25D"/>
    <w:rsid w:val="00E2735F"/>
    <w:rsid w:val="00E2762D"/>
    <w:rsid w:val="00E307A8"/>
    <w:rsid w:val="00E30B9A"/>
    <w:rsid w:val="00E30C57"/>
    <w:rsid w:val="00E31183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B39"/>
    <w:rsid w:val="00E40EF0"/>
    <w:rsid w:val="00E41370"/>
    <w:rsid w:val="00E414DE"/>
    <w:rsid w:val="00E4179E"/>
    <w:rsid w:val="00E421C2"/>
    <w:rsid w:val="00E439F9"/>
    <w:rsid w:val="00E43BAB"/>
    <w:rsid w:val="00E44534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4CE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1CCB"/>
    <w:rsid w:val="00E62A2E"/>
    <w:rsid w:val="00E6308E"/>
    <w:rsid w:val="00E63727"/>
    <w:rsid w:val="00E64A1B"/>
    <w:rsid w:val="00E654F6"/>
    <w:rsid w:val="00E6610E"/>
    <w:rsid w:val="00E663D5"/>
    <w:rsid w:val="00E665CF"/>
    <w:rsid w:val="00E66774"/>
    <w:rsid w:val="00E66C20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0FC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212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0C7"/>
    <w:rsid w:val="00E83374"/>
    <w:rsid w:val="00E83418"/>
    <w:rsid w:val="00E83CD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7BD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485B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4E1A"/>
    <w:rsid w:val="00EC6540"/>
    <w:rsid w:val="00EC6B4A"/>
    <w:rsid w:val="00EC6F1A"/>
    <w:rsid w:val="00EC7A23"/>
    <w:rsid w:val="00EC7F6A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15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0D7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3B84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399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8D1"/>
    <w:rsid w:val="00F22C13"/>
    <w:rsid w:val="00F2397E"/>
    <w:rsid w:val="00F239B2"/>
    <w:rsid w:val="00F240F8"/>
    <w:rsid w:val="00F24306"/>
    <w:rsid w:val="00F244C6"/>
    <w:rsid w:val="00F2464F"/>
    <w:rsid w:val="00F2670A"/>
    <w:rsid w:val="00F26B9F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376DF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1D3"/>
    <w:rsid w:val="00F62475"/>
    <w:rsid w:val="00F62B9A"/>
    <w:rsid w:val="00F62C34"/>
    <w:rsid w:val="00F62C85"/>
    <w:rsid w:val="00F635A8"/>
    <w:rsid w:val="00F63A36"/>
    <w:rsid w:val="00F63A89"/>
    <w:rsid w:val="00F63DD4"/>
    <w:rsid w:val="00F63E93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08E"/>
    <w:rsid w:val="00F76604"/>
    <w:rsid w:val="00F766C8"/>
    <w:rsid w:val="00F766CB"/>
    <w:rsid w:val="00F7707A"/>
    <w:rsid w:val="00F775C9"/>
    <w:rsid w:val="00F8028A"/>
    <w:rsid w:val="00F80582"/>
    <w:rsid w:val="00F80A32"/>
    <w:rsid w:val="00F8110B"/>
    <w:rsid w:val="00F817BC"/>
    <w:rsid w:val="00F81FE9"/>
    <w:rsid w:val="00F824AA"/>
    <w:rsid w:val="00F82699"/>
    <w:rsid w:val="00F829D5"/>
    <w:rsid w:val="00F82E8B"/>
    <w:rsid w:val="00F82F64"/>
    <w:rsid w:val="00F83088"/>
    <w:rsid w:val="00F83431"/>
    <w:rsid w:val="00F83547"/>
    <w:rsid w:val="00F83625"/>
    <w:rsid w:val="00F83B15"/>
    <w:rsid w:val="00F851B8"/>
    <w:rsid w:val="00F85466"/>
    <w:rsid w:val="00F85ADA"/>
    <w:rsid w:val="00F86524"/>
    <w:rsid w:val="00F86615"/>
    <w:rsid w:val="00F86E4E"/>
    <w:rsid w:val="00F87390"/>
    <w:rsid w:val="00F8783C"/>
    <w:rsid w:val="00F87B02"/>
    <w:rsid w:val="00F87E3E"/>
    <w:rsid w:val="00F90244"/>
    <w:rsid w:val="00F9036E"/>
    <w:rsid w:val="00F905F6"/>
    <w:rsid w:val="00F90C4C"/>
    <w:rsid w:val="00F90C5B"/>
    <w:rsid w:val="00F916DF"/>
    <w:rsid w:val="00F91947"/>
    <w:rsid w:val="00F919EF"/>
    <w:rsid w:val="00F922B7"/>
    <w:rsid w:val="00F92548"/>
    <w:rsid w:val="00F92DC5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0D90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5F94"/>
    <w:rsid w:val="00FA6055"/>
    <w:rsid w:val="00FA6116"/>
    <w:rsid w:val="00FA6230"/>
    <w:rsid w:val="00FA6322"/>
    <w:rsid w:val="00FA67E9"/>
    <w:rsid w:val="00FA745F"/>
    <w:rsid w:val="00FA759E"/>
    <w:rsid w:val="00FA7EF4"/>
    <w:rsid w:val="00FB015D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6DA"/>
    <w:rsid w:val="00FB49CB"/>
    <w:rsid w:val="00FB58B6"/>
    <w:rsid w:val="00FB5BE5"/>
    <w:rsid w:val="00FB60C6"/>
    <w:rsid w:val="00FB6326"/>
    <w:rsid w:val="00FB65B1"/>
    <w:rsid w:val="00FB669D"/>
    <w:rsid w:val="00FB6BFB"/>
    <w:rsid w:val="00FB7102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514"/>
    <w:rsid w:val="00FC572D"/>
    <w:rsid w:val="00FC5A84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824"/>
    <w:rsid w:val="00FD3A3D"/>
    <w:rsid w:val="00FD3A43"/>
    <w:rsid w:val="00FD524A"/>
    <w:rsid w:val="00FD585A"/>
    <w:rsid w:val="00FD5B65"/>
    <w:rsid w:val="00FD61EE"/>
    <w:rsid w:val="00FD6282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590"/>
    <w:rsid w:val="00FE67D5"/>
    <w:rsid w:val="00FE69D9"/>
    <w:rsid w:val="00FE6ADC"/>
    <w:rsid w:val="00FE7097"/>
    <w:rsid w:val="00FE77E1"/>
    <w:rsid w:val="00FF0063"/>
    <w:rsid w:val="00FF036F"/>
    <w:rsid w:val="00FF0AD7"/>
    <w:rsid w:val="00FF2143"/>
    <w:rsid w:val="00FF236B"/>
    <w:rsid w:val="00FF2A5D"/>
    <w:rsid w:val="00FF3AC9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125D55"/>
  <w15:chartTrackingRefBased/>
  <w15:docId w15:val="{F91C7073-F286-4649-9BAD-2D22707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7994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99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99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1">
    <w:name w:val="Akapit z listą21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6">
    <w:name w:val="Znak1 Znak Znak Znak Znak Znak Znak6"/>
    <w:basedOn w:val="Normalny"/>
    <w:rsid w:val="003304FC"/>
    <w:rPr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5">
    <w:name w:val="Znak1 Znak Znak Znak Znak Znak Znak5"/>
    <w:basedOn w:val="Normalny"/>
    <w:rsid w:val="00F029EF"/>
    <w:rPr>
      <w:szCs w:val="24"/>
    </w:rPr>
  </w:style>
  <w:style w:type="paragraph" w:customStyle="1" w:styleId="Znak1ZnakZnakZnakZnakZnakZnak4">
    <w:name w:val="Znak1 Znak Znak Znak Znak Znak Znak4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3"/>
    <w:basedOn w:val="Normalny"/>
    <w:rsid w:val="00F85466"/>
    <w:rPr>
      <w:szCs w:val="24"/>
    </w:rPr>
  </w:style>
  <w:style w:type="paragraph" w:customStyle="1" w:styleId="Znak1ZnakZnakZnakZnakZnakZnak2">
    <w:name w:val="Znak1 Znak Znak Znak Znak Znak Znak2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1">
    <w:name w:val="Znak1 Znak Znak Znak Znak Znak Znak1"/>
    <w:basedOn w:val="Normalny"/>
    <w:rsid w:val="003C1E18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CC20-AACC-4287-B20A-2DCFDCD4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2356</Words>
  <Characters>15338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17659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Norbert Kornacki</cp:lastModifiedBy>
  <cp:revision>2</cp:revision>
  <cp:lastPrinted>2025-04-16T08:52:00Z</cp:lastPrinted>
  <dcterms:created xsi:type="dcterms:W3CDTF">2025-04-16T08:57:00Z</dcterms:created>
  <dcterms:modified xsi:type="dcterms:W3CDTF">2025-04-16T08:57:00Z</dcterms:modified>
</cp:coreProperties>
</file>