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9478" w14:textId="3E60DBBF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right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Załącznik nr </w:t>
      </w:r>
      <w:r w:rsidR="00F70E00" w:rsidRPr="00B91F99">
        <w:rPr>
          <w:rFonts w:asciiTheme="minorHAnsi" w:eastAsia="Calibri" w:hAnsiTheme="minorHAnsi" w:cstheme="minorHAnsi"/>
          <w:bCs/>
          <w:sz w:val="20"/>
          <w:szCs w:val="20"/>
        </w:rPr>
        <w:t xml:space="preserve">1 </w:t>
      </w:r>
      <w:r w:rsidRPr="00B91F99">
        <w:rPr>
          <w:rFonts w:asciiTheme="minorHAnsi" w:eastAsia="Calibri" w:hAnsiTheme="minorHAnsi" w:cstheme="minorHAnsi"/>
          <w:bCs/>
          <w:sz w:val="20"/>
          <w:szCs w:val="20"/>
        </w:rPr>
        <w:t>do SWZ</w:t>
      </w:r>
    </w:p>
    <w:p w14:paraId="5095B621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  <w:t>FORMULARZ OFERTY</w:t>
      </w:r>
    </w:p>
    <w:p w14:paraId="1A78F7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OFERTA</w:t>
      </w:r>
    </w:p>
    <w:p w14:paraId="2DC023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dla Uniwersytetu Jagiellońskie</w:t>
      </w:r>
      <w:r w:rsidR="00422563"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go</w:t>
      </w: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 xml:space="preserve"> - Collegium </w:t>
      </w:r>
      <w:proofErr w:type="spellStart"/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Medicum</w:t>
      </w:r>
      <w:proofErr w:type="spellEnd"/>
    </w:p>
    <w:p w14:paraId="3F2DC4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ul. św. Anny 12, 31-008 Kraków</w:t>
      </w:r>
    </w:p>
    <w:p w14:paraId="59CD120C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b/>
          <w:sz w:val="20"/>
          <w:szCs w:val="20"/>
          <w:lang w:eastAsia="pl-PL"/>
        </w:rPr>
      </w:pPr>
    </w:p>
    <w:p w14:paraId="2B3A4CAC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Nazwa (Firma) Wykonawcy – ……………………........................................................................................................</w:t>
      </w:r>
    </w:p>
    <w:p w14:paraId="769C350D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Adres Wykonawcy – …….......................................................................................................................................</w:t>
      </w:r>
    </w:p>
    <w:p w14:paraId="61AC3A5E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Adres do korespondencji  – ……………….................................................................................................................</w:t>
      </w:r>
    </w:p>
    <w:p w14:paraId="274811B9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Tel.</w:t>
      </w:r>
      <w:r w:rsidR="00173118"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:</w:t>
      </w: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 xml:space="preserve"> - .......................................................................; </w:t>
      </w:r>
      <w:proofErr w:type="spellStart"/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E-mail</w:t>
      </w:r>
      <w:proofErr w:type="spellEnd"/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: ...............................................................................;</w:t>
      </w:r>
    </w:p>
    <w:p w14:paraId="12DCBD6D" w14:textId="77777777" w:rsidR="004B6C2F" w:rsidRPr="00B91F99" w:rsidRDefault="004B6C2F" w:rsidP="00B91F99">
      <w:pPr>
        <w:tabs>
          <w:tab w:val="left" w:pos="284"/>
        </w:tabs>
        <w:spacing w:after="0" w:line="480" w:lineRule="auto"/>
        <w:ind w:right="1"/>
        <w:jc w:val="both"/>
        <w:rPr>
          <w:rFonts w:asciiTheme="minorHAnsi" w:eastAsia="Calibri" w:hAnsiTheme="minorHAnsi" w:cstheme="minorHAnsi"/>
          <w:sz w:val="20"/>
          <w:szCs w:val="20"/>
          <w:lang w:val="de-DE"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val="de-DE" w:eastAsia="pl-PL"/>
        </w:rPr>
        <w:t>NIP - .....................................................................; REGON - ..............................................................................;</w:t>
      </w:r>
    </w:p>
    <w:p w14:paraId="395BC28F" w14:textId="77777777" w:rsidR="004B6C2F" w:rsidRPr="00B91F99" w:rsidRDefault="004B6C2F" w:rsidP="00B91F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  <w:lang w:val="de-DE" w:eastAsia="pl-PL"/>
        </w:rPr>
      </w:pPr>
    </w:p>
    <w:p w14:paraId="1043B820" w14:textId="4D3FC519" w:rsidR="004B6C2F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Nawiązując do ogłoszenia o przetargu nieograniczonym na</w:t>
      </w:r>
      <w:r w:rsidR="003C1B8F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firmy </w:t>
      </w:r>
      <w:proofErr w:type="spellStart"/>
      <w:r w:rsidR="00CD289E">
        <w:rPr>
          <w:rFonts w:asciiTheme="minorHAnsi" w:hAnsiTheme="minorHAnsi" w:cstheme="minorHAnsi"/>
          <w:b/>
          <w:i/>
          <w:sz w:val="20"/>
          <w:szCs w:val="20"/>
        </w:rPr>
        <w:t>Illumina</w:t>
      </w:r>
      <w:proofErr w:type="spellEnd"/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 i 10</w:t>
      </w:r>
      <w:r w:rsidR="003C27C7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>Genomics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dla jednostek organizacyjnych Uniwersytetu Jagiellońskiego – Collegium </w:t>
      </w:r>
      <w:proofErr w:type="spellStart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>Medicum</w:t>
      </w:r>
      <w:proofErr w:type="spellEnd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</w:t>
      </w:r>
      <w:r w:rsidR="00CD289E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w szczególności do działalności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14</w:t>
      </w:r>
      <w:r w:rsidR="00326723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</w:t>
      </w:r>
      <w:r w:rsidR="003C1B8F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134990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 xml:space="preserve">, </w:t>
      </w:r>
    </w:p>
    <w:p w14:paraId="10FB64BE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</w:p>
    <w:p w14:paraId="17547A95" w14:textId="77777777" w:rsidR="004B6C2F" w:rsidRPr="00B91F99" w:rsidRDefault="004B6C2F" w:rsidP="00B91F99">
      <w:pPr>
        <w:tabs>
          <w:tab w:val="left" w:pos="284"/>
          <w:tab w:val="num" w:pos="1222"/>
        </w:tabs>
        <w:spacing w:after="0" w:line="240" w:lineRule="auto"/>
        <w:ind w:right="1"/>
        <w:contextualSpacing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ja/my niżej podpisany/i:</w:t>
      </w:r>
    </w:p>
    <w:p w14:paraId="1EEF6A64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1D14402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342AFE15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lang w:eastAsia="pl-PL"/>
        </w:rPr>
        <w:t>imię i nazwisko osoby podpisującej ofertę</w:t>
      </w:r>
    </w:p>
    <w:p w14:paraId="706241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działając w imieniu i na rzecz:</w:t>
      </w:r>
    </w:p>
    <w:p w14:paraId="046645E6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29448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6DB2BAD9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7CB714C8" w14:textId="77777777" w:rsidR="004B6C2F" w:rsidRPr="00B91F99" w:rsidRDefault="004B6C2F" w:rsidP="00B91F99">
      <w:pPr>
        <w:tabs>
          <w:tab w:val="left" w:pos="284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</w:t>
      </w:r>
    </w:p>
    <w:p w14:paraId="16A549E6" w14:textId="77777777" w:rsidR="004B6C2F" w:rsidRPr="00B91F99" w:rsidRDefault="004B6C2F" w:rsidP="00B91F99">
      <w:pPr>
        <w:tabs>
          <w:tab w:val="left" w:pos="284"/>
          <w:tab w:val="left" w:pos="709"/>
          <w:tab w:val="left" w:pos="1276"/>
          <w:tab w:val="left" w:pos="6237"/>
        </w:tabs>
        <w:spacing w:after="0" w:line="240" w:lineRule="auto"/>
        <w:ind w:right="1"/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</w:rPr>
        <w:t>nazwa i adres Wykonawcy</w:t>
      </w:r>
    </w:p>
    <w:p w14:paraId="5E10BF2A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3829A74" w14:textId="77777777" w:rsidR="00B32433" w:rsidRPr="00B91F99" w:rsidRDefault="0086083F" w:rsidP="00B91F99">
      <w:pPr>
        <w:numPr>
          <w:ilvl w:val="6"/>
          <w:numId w:val="6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O</w:t>
      </w:r>
      <w:r w:rsidR="004B6C2F"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ferujemy</w:t>
      </w:r>
      <w:r w:rsidR="004B6C2F"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2433" w:rsidRPr="00B91F99">
        <w:rPr>
          <w:rFonts w:asciiTheme="minorHAnsi" w:hAnsiTheme="minorHAnsi" w:cstheme="minorHAnsi"/>
          <w:sz w:val="20"/>
          <w:szCs w:val="20"/>
          <w:lang w:eastAsia="pl-PL"/>
        </w:rPr>
        <w:t>realizację przedmiotu zamówienia na warunkach określonych w SWZ, zgodnie z treścią SWZ, ewentualnych wyjaśnień do SWZ oraz jej zmian, jeżeli dotyczy:</w:t>
      </w:r>
    </w:p>
    <w:p w14:paraId="2DE09807" w14:textId="4ABF83FF" w:rsidR="00412062" w:rsidRPr="00B91F99" w:rsidRDefault="00412062" w:rsidP="00B91F99">
      <w:pPr>
        <w:tabs>
          <w:tab w:val="left" w:pos="284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za </w:t>
      </w:r>
      <w:r w:rsidRPr="00B91F99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ŁĄCZNĄ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kwotę netto: …………………………… zł. (słownie netto: ................................................................ zł.) 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plus należny podatek VAT w wysokości ......... %, tj. …………………….... zł., co daje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łączną kwotę brutto: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 zł. (słownie brutto: ................................................................................ zł.), </w:t>
      </w:r>
      <w:r w:rsidRPr="00B91F99">
        <w:rPr>
          <w:rFonts w:asciiTheme="minorHAnsi" w:hAnsiTheme="minorHAnsi" w:cstheme="minorHAnsi"/>
          <w:sz w:val="20"/>
          <w:szCs w:val="20"/>
        </w:rPr>
        <w:t xml:space="preserve">wyliczoną na podstawie </w:t>
      </w:r>
      <w:r w:rsidR="00D56A17" w:rsidRPr="00D56A17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D56A17">
        <w:rPr>
          <w:rFonts w:asciiTheme="minorHAnsi" w:hAnsiTheme="minorHAnsi" w:cstheme="minorHAnsi"/>
          <w:b/>
          <w:bCs/>
          <w:sz w:val="20"/>
          <w:szCs w:val="20"/>
        </w:rPr>
        <w:t>ałącznika A do SWZ</w:t>
      </w:r>
      <w:r w:rsidRPr="00B91F99">
        <w:rPr>
          <w:rFonts w:asciiTheme="minorHAnsi" w:hAnsiTheme="minorHAnsi" w:cstheme="minorHAnsi"/>
          <w:sz w:val="20"/>
          <w:szCs w:val="20"/>
        </w:rPr>
        <w:t xml:space="preserve"> tj. szczegółowy opis przedmiotu zamówienia wraz z kalkulacją ceny oferty </w:t>
      </w:r>
      <w:r w:rsidRPr="00B91F99">
        <w:rPr>
          <w:rFonts w:asciiTheme="minorHAnsi" w:hAnsiTheme="minorHAnsi" w:cstheme="minorHAnsi"/>
          <w:sz w:val="20"/>
          <w:szCs w:val="20"/>
          <w:u w:val="single"/>
        </w:rPr>
        <w:t xml:space="preserve">(1 plik w formacie </w:t>
      </w:r>
      <w:proofErr w:type="spellStart"/>
      <w:r w:rsidRPr="00B91F99">
        <w:rPr>
          <w:rFonts w:asciiTheme="minorHAnsi" w:hAnsiTheme="minorHAnsi" w:cstheme="minorHAnsi"/>
          <w:sz w:val="20"/>
          <w:szCs w:val="20"/>
          <w:u w:val="single"/>
        </w:rPr>
        <w:t>excel</w:t>
      </w:r>
      <w:proofErr w:type="spellEnd"/>
      <w:r w:rsidRPr="00B91F99">
        <w:rPr>
          <w:rFonts w:asciiTheme="minorHAnsi" w:hAnsiTheme="minorHAnsi" w:cstheme="minorHAnsi"/>
          <w:sz w:val="20"/>
          <w:szCs w:val="20"/>
        </w:rPr>
        <w:t>) w wersji elektronicznej.</w:t>
      </w:r>
    </w:p>
    <w:p w14:paraId="1C350C2D" w14:textId="169AC58A" w:rsidR="00412062" w:rsidRPr="00B91F99" w:rsidRDefault="00412062" w:rsidP="00B91F99">
      <w:pPr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Deklarujemy</w:t>
      </w:r>
      <w:r w:rsidRPr="00B91F99">
        <w:rPr>
          <w:rFonts w:asciiTheme="minorHAnsi" w:hAnsiTheme="minorHAnsi" w:cstheme="minorHAnsi"/>
          <w:sz w:val="20"/>
          <w:szCs w:val="20"/>
        </w:rPr>
        <w:t xml:space="preserve"> </w:t>
      </w:r>
      <w:r w:rsidRPr="00B91F99">
        <w:rPr>
          <w:rFonts w:asciiTheme="minorHAnsi" w:hAnsiTheme="minorHAnsi" w:cstheme="minorHAnsi"/>
          <w:iCs/>
          <w:sz w:val="20"/>
          <w:szCs w:val="20"/>
        </w:rPr>
        <w:t>sukcesywne (partiami) dostawy w zależności od zapotrzebowania</w:t>
      </w:r>
      <w:r w:rsidRPr="00B91F99">
        <w:rPr>
          <w:rFonts w:asciiTheme="minorHAnsi" w:hAnsiTheme="minorHAnsi" w:cstheme="minorHAnsi"/>
          <w:iCs/>
          <w:sz w:val="20"/>
          <w:szCs w:val="20"/>
        </w:rPr>
        <w:br/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w terminie </w:t>
      </w:r>
      <w:r w:rsidRPr="00B91F99">
        <w:rPr>
          <w:rFonts w:asciiTheme="minorHAnsi" w:hAnsiTheme="minorHAnsi" w:cstheme="minorHAnsi"/>
          <w:b/>
          <w:iCs/>
          <w:sz w:val="20"/>
          <w:szCs w:val="20"/>
          <w:u w:val="single"/>
        </w:rPr>
        <w:t>….. dni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kalendarzowych (maksimum </w:t>
      </w:r>
      <w:r w:rsidR="009766EA">
        <w:rPr>
          <w:rFonts w:asciiTheme="minorHAnsi" w:hAnsiTheme="minorHAnsi" w:cstheme="minorHAnsi"/>
          <w:b/>
          <w:iCs/>
          <w:sz w:val="20"/>
          <w:szCs w:val="20"/>
        </w:rPr>
        <w:t>30</w:t>
      </w:r>
      <w:r w:rsidRPr="00B91F99">
        <w:rPr>
          <w:rFonts w:asciiTheme="minorHAnsi" w:hAnsiTheme="minorHAnsi" w:cstheme="minorHAnsi"/>
          <w:b/>
          <w:iCs/>
          <w:sz w:val="20"/>
          <w:szCs w:val="20"/>
        </w:rPr>
        <w:t xml:space="preserve"> dni kalendarzowych)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 od momentu złożenia każdorazowego  zamówienia (nie dotyczy produktów </w:t>
      </w:r>
      <w:proofErr w:type="spellStart"/>
      <w:r w:rsidRPr="00B91F99">
        <w:rPr>
          <w:rFonts w:asciiTheme="minorHAnsi" w:hAnsiTheme="minorHAnsi" w:cstheme="minorHAnsi"/>
          <w:iCs/>
          <w:sz w:val="20"/>
          <w:szCs w:val="20"/>
        </w:rPr>
        <w:t>customizowanych</w:t>
      </w:r>
      <w:proofErr w:type="spellEnd"/>
      <w:r w:rsidRPr="00B91F99">
        <w:rPr>
          <w:rFonts w:asciiTheme="minorHAnsi" w:hAnsiTheme="minorHAnsi" w:cstheme="minorHAnsi"/>
          <w:iCs/>
          <w:sz w:val="20"/>
          <w:szCs w:val="20"/>
        </w:rPr>
        <w:t xml:space="preserve">, w przypadku produktów </w:t>
      </w:r>
      <w:proofErr w:type="spellStart"/>
      <w:r w:rsidRPr="00B91F99">
        <w:rPr>
          <w:rFonts w:asciiTheme="minorHAnsi" w:hAnsiTheme="minorHAnsi" w:cstheme="minorHAnsi"/>
          <w:iCs/>
          <w:sz w:val="20"/>
          <w:szCs w:val="20"/>
        </w:rPr>
        <w:t>customizowanych</w:t>
      </w:r>
      <w:proofErr w:type="spellEnd"/>
      <w:r w:rsidRPr="00B91F99">
        <w:rPr>
          <w:rFonts w:asciiTheme="minorHAnsi" w:hAnsiTheme="minorHAnsi" w:cstheme="minorHAnsi"/>
          <w:iCs/>
          <w:sz w:val="20"/>
          <w:szCs w:val="20"/>
        </w:rPr>
        <w:t xml:space="preserve"> termin ten wynosić będzie maksymalnie do </w:t>
      </w:r>
      <w:r w:rsidR="009766EA">
        <w:rPr>
          <w:rFonts w:asciiTheme="minorHAnsi" w:hAnsiTheme="minorHAnsi" w:cstheme="minorHAnsi"/>
          <w:iCs/>
          <w:sz w:val="20"/>
          <w:szCs w:val="20"/>
        </w:rPr>
        <w:t>60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 dni kalendarzowych)</w:t>
      </w:r>
      <w:r w:rsidRPr="00B91F99">
        <w:rPr>
          <w:rFonts w:asciiTheme="minorHAnsi" w:hAnsiTheme="minorHAnsi" w:cstheme="minorHAnsi"/>
          <w:sz w:val="20"/>
          <w:szCs w:val="20"/>
        </w:rPr>
        <w:t>.</w:t>
      </w:r>
    </w:p>
    <w:p w14:paraId="3A20E6B3" w14:textId="13B1E5D7" w:rsidR="00412062" w:rsidRPr="00CE203D" w:rsidRDefault="00412062" w:rsidP="00CE203D">
      <w:pPr>
        <w:pStyle w:val="Akapitzlist"/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E203D">
        <w:rPr>
          <w:rFonts w:asciiTheme="minorHAnsi" w:hAnsiTheme="minorHAnsi" w:cstheme="minorHAnsi"/>
          <w:b/>
          <w:sz w:val="20"/>
          <w:szCs w:val="20"/>
        </w:rPr>
        <w:t xml:space="preserve">Jednocześnie deklarujemy </w:t>
      </w:r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wymianę wadliwych produktów stanowiących przedmiot umowy na produkty wolne od wad, na swój koszt, w terminie do </w:t>
      </w:r>
      <w:r w:rsidRPr="00CE203D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(maksimum </w:t>
      </w:r>
      <w:r w:rsidR="009766EA"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30</w:t>
      </w:r>
      <w:r w:rsidRPr="00CE203D">
        <w:rPr>
          <w:rFonts w:asciiTheme="minorHAnsi" w:eastAsia="Times New Roman" w:hAnsiTheme="minorHAnsi" w:cstheme="minorHAnsi"/>
          <w:b/>
          <w:iCs/>
          <w:sz w:val="20"/>
          <w:szCs w:val="20"/>
          <w:lang w:eastAsia="ar-SA"/>
        </w:rPr>
        <w:t xml:space="preserve"> </w:t>
      </w:r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dni kalendarzowych), a w przypadku produktów </w:t>
      </w:r>
      <w:proofErr w:type="spellStart"/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customizowanych</w:t>
      </w:r>
      <w:proofErr w:type="spellEnd"/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w terminie </w:t>
      </w:r>
      <w:r w:rsidRPr="00CE203D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ar-SA"/>
        </w:rPr>
        <w:t>…. dni</w:t>
      </w:r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kalendarzowych (maksimum </w:t>
      </w:r>
      <w:r w:rsidR="009766EA"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>60</w:t>
      </w:r>
      <w:r w:rsidRPr="00CE203D">
        <w:rPr>
          <w:rFonts w:asciiTheme="minorHAnsi" w:eastAsia="Times New Roman" w:hAnsiTheme="minorHAnsi" w:cstheme="minorHAnsi"/>
          <w:iCs/>
          <w:sz w:val="20"/>
          <w:szCs w:val="20"/>
          <w:lang w:eastAsia="ar-SA"/>
        </w:rPr>
        <w:t xml:space="preserve"> dni kalendarzowych) od dnia otrzymania reklamacji.</w:t>
      </w:r>
    </w:p>
    <w:p w14:paraId="1B3F3E64" w14:textId="260098B4" w:rsidR="00412062" w:rsidRPr="00CE203D" w:rsidRDefault="00412062" w:rsidP="00CE203D">
      <w:pPr>
        <w:pStyle w:val="Akapitzlist"/>
        <w:numPr>
          <w:ilvl w:val="0"/>
          <w:numId w:val="65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CE20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lastRenderedPageBreak/>
        <w:t xml:space="preserve">Oferujemy rabat (upust) w wysokości </w:t>
      </w:r>
      <w:r w:rsidRPr="00CE203D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………… %</w:t>
      </w:r>
      <w:r w:rsidRPr="00CE203D">
        <w:rPr>
          <w:rFonts w:asciiTheme="minorHAnsi" w:hAnsiTheme="minorHAnsi" w:cstheme="minorHAnsi"/>
          <w:b/>
          <w:i/>
          <w:iCs/>
          <w:color w:val="FF0000"/>
          <w:sz w:val="20"/>
          <w:szCs w:val="20"/>
          <w:vertAlign w:val="superscript"/>
          <w:lang w:eastAsia="pl-PL"/>
        </w:rPr>
        <w:t>* warunek dodatkowo punktowany</w:t>
      </w:r>
      <w:r w:rsidRPr="00CE203D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>,</w:t>
      </w:r>
      <w:r w:rsidRPr="00CE20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który będzie miał </w:t>
      </w:r>
      <w:r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  <w:t>zastosowanie do ceny odczynników wyszczególnionych w katalog</w:t>
      </w:r>
      <w:r w:rsidR="00AC58FC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ach </w:t>
      </w:r>
      <w:r w:rsidR="00767A7A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producentów </w:t>
      </w:r>
      <w:proofErr w:type="spellStart"/>
      <w:r w:rsidR="00767A7A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Illumina</w:t>
      </w:r>
      <w:proofErr w:type="spellEnd"/>
      <w:r w:rsidR="00767A7A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i 10XGenomics </w:t>
      </w:r>
      <w:r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załączony</w:t>
      </w:r>
      <w:r w:rsidR="00767A7A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ch</w:t>
      </w:r>
      <w:r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oferty</w:t>
      </w:r>
      <w:r w:rsidR="00AC58FC" w:rsidRPr="00CE20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</w:t>
      </w:r>
    </w:p>
    <w:p w14:paraId="6449423D" w14:textId="77777777" w:rsidR="00412062" w:rsidRPr="00B91F99" w:rsidRDefault="00412062" w:rsidP="00CE203D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*- wypełnić z uwzględnieniem informacji zawartych pkt. 4)  SWZ oraz pkt. 18) SWZ</w:t>
      </w:r>
    </w:p>
    <w:p w14:paraId="697F1C0A" w14:textId="77777777" w:rsidR="00412062" w:rsidRPr="00B91F99" w:rsidRDefault="00412062" w:rsidP="00CE203D">
      <w:pPr>
        <w:tabs>
          <w:tab w:val="left" w:pos="284"/>
        </w:tabs>
        <w:spacing w:after="12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u w:val="single"/>
        </w:rPr>
        <w:t xml:space="preserve">*- w przypadku pozostawienia wolnego pola </w:t>
      </w:r>
      <w:r w:rsidRPr="00B91F99">
        <w:rPr>
          <w:rFonts w:asciiTheme="minorHAnsi" w:hAnsiTheme="minorHAnsi" w:cstheme="minorHAnsi"/>
          <w:bCs/>
          <w:i/>
          <w:color w:val="FF0000"/>
          <w:sz w:val="20"/>
          <w:szCs w:val="20"/>
          <w:u w:val="single"/>
          <w:lang w:eastAsia="pl-PL"/>
        </w:rPr>
        <w:t>Wykonawca otrzyma 0 pkt. za kryterium -rabat  (upust) w %</w:t>
      </w:r>
    </w:p>
    <w:p w14:paraId="6FE78F1B" w14:textId="77777777" w:rsidR="00412062" w:rsidRPr="00B91F99" w:rsidRDefault="00412062" w:rsidP="00CE203D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, 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że akceptujemy</w:t>
      </w: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  <w:r w:rsidRPr="00B91F99">
        <w:rPr>
          <w:rFonts w:asciiTheme="minorHAnsi" w:hAnsiTheme="minorHAnsi" w:cstheme="minorHAnsi"/>
          <w:sz w:val="20"/>
          <w:szCs w:val="20"/>
        </w:rPr>
        <w:t xml:space="preserve">termin płatności faktur do </w:t>
      </w:r>
      <w:r w:rsidRPr="00B91F99">
        <w:rPr>
          <w:rFonts w:asciiTheme="minorHAnsi" w:hAnsiTheme="minorHAnsi" w:cstheme="minorHAnsi"/>
          <w:b/>
          <w:bCs/>
          <w:sz w:val="20"/>
          <w:szCs w:val="20"/>
        </w:rPr>
        <w:t>30 dni kalendarzowych</w:t>
      </w:r>
      <w:r w:rsidRPr="00B91F99">
        <w:rPr>
          <w:rFonts w:asciiTheme="minorHAnsi" w:hAnsiTheme="minorHAnsi" w:cstheme="minorHAnsi"/>
          <w:sz w:val="20"/>
          <w:szCs w:val="20"/>
        </w:rPr>
        <w:t xml:space="preserve">, liczony od doręczenia prawidłowo wystawionej faktury, odpowiednio dla wymagań określonych w SWZ i </w:t>
      </w:r>
      <w:r w:rsidRPr="00B91F99">
        <w:rPr>
          <w:rFonts w:asciiTheme="minorHAnsi" w:hAnsiTheme="minorHAnsi" w:cstheme="minorHAnsi"/>
          <w:iCs/>
          <w:sz w:val="20"/>
          <w:szCs w:val="20"/>
        </w:rPr>
        <w:t>projektowanych postanowieniach umowy.</w:t>
      </w:r>
    </w:p>
    <w:p w14:paraId="2169F187" w14:textId="77777777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Zobowiązujemy się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do informowania Zamawiającego, na bieżąco, o wszelkich promocjach, ofertach specjalnych, zniżkach sezonowych, rabatach, wyprzedażach, indywidualnych rabatach przypisanych do poszczególnych użytkowników itp., które będą miały zastosowanie w odniesieniu do zamawianych odczynników na podstawie umowy zawartej w wyniku niniejszego postępowania, o ile cena ta będzie korzystniejsza niż cena zaoferowana w postępowaniu.</w:t>
      </w:r>
    </w:p>
    <w:p w14:paraId="78637F1D" w14:textId="5AC4D0B6" w:rsidR="00412062" w:rsidRPr="00B91F99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right="91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 xml:space="preserve">Deklarujemy wykonanie zamówienia sukcesywnie w okresie </w:t>
      </w:r>
      <w:r w:rsidR="00552C87">
        <w:rPr>
          <w:rFonts w:asciiTheme="minorHAnsi" w:hAnsiTheme="minorHAnsi" w:cstheme="minorHAnsi"/>
          <w:sz w:val="20"/>
          <w:szCs w:val="20"/>
        </w:rPr>
        <w:t xml:space="preserve">sukcesywnie </w:t>
      </w:r>
      <w:r w:rsidRPr="00B91F99">
        <w:rPr>
          <w:rFonts w:asciiTheme="minorHAnsi" w:hAnsiTheme="minorHAnsi" w:cstheme="minorHAnsi"/>
          <w:b/>
          <w:sz w:val="20"/>
          <w:szCs w:val="20"/>
        </w:rPr>
        <w:t xml:space="preserve">12 miesięcy od daty zawarcia umowy </w:t>
      </w:r>
      <w:r w:rsidRPr="00B91F99">
        <w:rPr>
          <w:rFonts w:asciiTheme="minorHAnsi" w:hAnsiTheme="minorHAnsi" w:cstheme="minorHAnsi"/>
          <w:sz w:val="20"/>
          <w:szCs w:val="20"/>
        </w:rPr>
        <w:t>lub do wyczerpania maksymalnej wartości brutto umowy, jeśli nastąpi to przed upływem terminu na jaki umowa została zawarta.</w:t>
      </w:r>
    </w:p>
    <w:p w14:paraId="46CFA21A" w14:textId="1FD3A7C9" w:rsidR="00CD078B" w:rsidRPr="00CD078B" w:rsidRDefault="00412062" w:rsidP="00CD078B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</w:rPr>
        <w:t xml:space="preserve">, że zaoferowany przedmiot zamówienia będzie posiadał w dacie dostawy </w:t>
      </w:r>
      <w:r w:rsidRPr="00B91F99">
        <w:rPr>
          <w:rFonts w:asciiTheme="minorHAnsi" w:hAnsiTheme="minorHAnsi" w:cstheme="minorHAnsi"/>
          <w:sz w:val="20"/>
          <w:szCs w:val="20"/>
          <w:lang w:val="cs-CZ"/>
        </w:rPr>
        <w:t xml:space="preserve">do Zamawiajacego termin ważności (przydatności) nie krótszy niż </w:t>
      </w:r>
      <w:r w:rsidR="00CD078B" w:rsidRPr="00CD078B">
        <w:rPr>
          <w:rFonts w:asciiTheme="minorHAnsi" w:eastAsia="Times New Roman" w:hAnsiTheme="minorHAnsi" w:cstheme="minorHAnsi"/>
          <w:b/>
          <w:bCs/>
          <w:kern w:val="1"/>
          <w:sz w:val="20"/>
          <w:szCs w:val="20"/>
          <w:lang w:eastAsia="ar-SA"/>
        </w:rPr>
        <w:t>3 miesiące</w:t>
      </w:r>
      <w:r w:rsidR="00CD078B" w:rsidRPr="00CD078B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 xml:space="preserve"> od wyznaczonego terminu ważności przez producenta.</w:t>
      </w:r>
    </w:p>
    <w:p w14:paraId="717E73A5" w14:textId="77777777" w:rsidR="00292373" w:rsidRPr="00292373" w:rsidRDefault="00412062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292373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Oferujemy</w:t>
      </w:r>
      <w:r w:rsidRPr="0029237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autoryzowany dostęp do systemu elektronicznego (np. platforma zamówień itp.): </w:t>
      </w:r>
      <w:r w:rsidRPr="00292373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ab/>
      </w:r>
    </w:p>
    <w:p w14:paraId="296FB6D4" w14:textId="458A9B8E" w:rsidR="00412062" w:rsidRPr="00292373" w:rsidRDefault="00412062" w:rsidP="00292373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29237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Tak </w:t>
      </w:r>
      <w:r w:rsidRPr="0029237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  <w:r w:rsidRPr="00292373">
        <w:rPr>
          <w:rFonts w:asciiTheme="minorHAnsi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 /  Nie </w:t>
      </w:r>
      <w:r w:rsidRPr="00292373"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eastAsia="pl-PL"/>
        </w:rPr>
        <w:t>*</w:t>
      </w:r>
    </w:p>
    <w:p w14:paraId="442DBCFB" w14:textId="07149B59" w:rsidR="00E5149B" w:rsidRPr="00AC58FC" w:rsidRDefault="00E5149B" w:rsidP="00B91F99">
      <w:pPr>
        <w:widowControl w:val="0"/>
        <w:tabs>
          <w:tab w:val="left" w:pos="284"/>
          <w:tab w:val="left" w:pos="567"/>
        </w:tabs>
        <w:suppressAutoHyphens/>
        <w:spacing w:after="0" w:line="360" w:lineRule="auto"/>
        <w:jc w:val="both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u w:val="single"/>
        </w:rPr>
      </w:pP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*w przypadku zaoferowania autoryzowanego dostępu zobowiązujemy się udostępnić Zamawiające</w:t>
      </w:r>
      <w:r w:rsidR="00EE6B82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mu</w:t>
      </w: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 dane wymagane do </w:t>
      </w:r>
      <w:r w:rsidR="00155038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uzyskania </w:t>
      </w:r>
      <w:r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 xml:space="preserve">ww. dostępu </w:t>
      </w:r>
      <w:r w:rsidR="00155038" w:rsidRPr="00AC58FC">
        <w:rPr>
          <w:rFonts w:asciiTheme="minorHAnsi" w:hAnsiTheme="minorHAnsi" w:cstheme="minorHAnsi"/>
          <w:bCs/>
          <w:i/>
          <w:iCs/>
          <w:color w:val="000000"/>
          <w:sz w:val="20"/>
          <w:szCs w:val="20"/>
          <w:u w:val="single"/>
          <w:lang w:eastAsia="pl-PL"/>
        </w:rPr>
        <w:t>w dniu rozpoczęcia realizacji umowy</w:t>
      </w:r>
    </w:p>
    <w:p w14:paraId="40723680" w14:textId="0C273F14" w:rsidR="00412062" w:rsidRPr="00AC58FC" w:rsidRDefault="00412062" w:rsidP="00B91F99">
      <w:pPr>
        <w:numPr>
          <w:ilvl w:val="0"/>
          <w:numId w:val="123"/>
        </w:numPr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AC58FC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AC58FC">
        <w:rPr>
          <w:rFonts w:asciiTheme="minorHAnsi" w:hAnsiTheme="minorHAnsi" w:cstheme="minorHAnsi"/>
          <w:sz w:val="20"/>
          <w:szCs w:val="20"/>
        </w:rPr>
        <w:t xml:space="preserve">, iż oferujemy przedmiot zamówienia zgodny z wymaganiami i warunkami opisanymi oraz określonymi przez Zamawiającego w SWZ, na potwierdzenie czego załączamy szczegółowy opis oferowanego przedmiotu zamówienia wraz z kalkulacją ceny oferty, stanowiący </w:t>
      </w:r>
      <w:r w:rsidR="00D56A17" w:rsidRPr="00D56A17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D56A17">
        <w:rPr>
          <w:rFonts w:asciiTheme="minorHAnsi" w:hAnsiTheme="minorHAnsi" w:cstheme="minorHAnsi"/>
          <w:b/>
          <w:bCs/>
          <w:sz w:val="20"/>
          <w:szCs w:val="20"/>
        </w:rPr>
        <w:t>ałącznik A do SWZ</w:t>
      </w:r>
      <w:r w:rsidRPr="00AC58FC">
        <w:rPr>
          <w:rFonts w:asciiTheme="minorHAnsi" w:hAnsiTheme="minorHAnsi" w:cstheme="minorHAnsi"/>
          <w:sz w:val="20"/>
          <w:szCs w:val="20"/>
        </w:rPr>
        <w:t>, pozwalający na ocenę zgodności oferowanych produktów, ich elementów, funkcji i wyposażenia oraz ich parametrów i warunków z</w:t>
      </w:r>
      <w:r w:rsidRPr="00B91F99">
        <w:rPr>
          <w:rFonts w:asciiTheme="minorHAnsi" w:hAnsiTheme="minorHAnsi" w:cstheme="minorHAnsi"/>
          <w:sz w:val="20"/>
          <w:szCs w:val="20"/>
        </w:rPr>
        <w:t xml:space="preserve"> </w:t>
      </w:r>
      <w:r w:rsidRPr="00AC58FC">
        <w:rPr>
          <w:rFonts w:asciiTheme="minorHAnsi" w:hAnsiTheme="minorHAnsi" w:cstheme="minorHAnsi"/>
          <w:sz w:val="20"/>
          <w:szCs w:val="20"/>
        </w:rPr>
        <w:t xml:space="preserve">wymaganiami SWZ, jak i 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ar-SA"/>
        </w:rPr>
        <w:t>zawierający szczegółowy opis techniczny i funkcjonalny określający elementy, funkcje i wyposażenie oraz parametry i warunki dodatkowo punktowane przez Zamawiającego, w kryteriach oceny i porównania ofert</w:t>
      </w:r>
      <w:r w:rsidRPr="00AC58F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AC58FC">
        <w:rPr>
          <w:rFonts w:asciiTheme="minorHAnsi" w:hAnsiTheme="minorHAnsi" w:cstheme="minorHAnsi"/>
          <w:iCs/>
          <w:sz w:val="20"/>
          <w:szCs w:val="20"/>
        </w:rPr>
        <w:t xml:space="preserve">oraz 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aktualn</w:t>
      </w:r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dzień składania ofert 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katalog</w:t>
      </w:r>
      <w:r w:rsidR="00AC58FC"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i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bookmarkStart w:id="0" w:name="_Hlk195174606"/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producent</w:t>
      </w:r>
      <w:r w:rsidR="00AC58FC"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ów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proofErr w:type="spellStart"/>
      <w:r w:rsidR="00AC58FC" w:rsidRPr="00767A7A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Illumina</w:t>
      </w:r>
      <w:proofErr w:type="spellEnd"/>
      <w:r w:rsidR="00AC58FC" w:rsidRPr="00AC58F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i 10</w:t>
      </w:r>
      <w:r w:rsidR="003C27C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X</w:t>
      </w:r>
      <w:r w:rsidR="00AC58FC" w:rsidRPr="00AC58F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Genomics</w:t>
      </w:r>
      <w:r w:rsidRPr="00AC58FC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</w:t>
      </w:r>
      <w:bookmarkEnd w:id="0"/>
      <w:r w:rsidRPr="00AC58FC">
        <w:rPr>
          <w:rFonts w:asciiTheme="minorHAnsi" w:hAnsiTheme="minorHAnsi" w:cstheme="minorHAnsi"/>
          <w:sz w:val="20"/>
          <w:szCs w:val="20"/>
        </w:rPr>
        <w:t>(katalog</w:t>
      </w:r>
      <w:r w:rsidR="00AC58FC" w:rsidRPr="00AC58FC">
        <w:rPr>
          <w:rFonts w:asciiTheme="minorHAnsi" w:hAnsiTheme="minorHAnsi" w:cstheme="minorHAnsi"/>
          <w:sz w:val="20"/>
          <w:szCs w:val="20"/>
        </w:rPr>
        <w:t>i</w:t>
      </w:r>
      <w:r w:rsidRPr="00AC58FC">
        <w:rPr>
          <w:rFonts w:asciiTheme="minorHAnsi" w:hAnsiTheme="minorHAnsi" w:cstheme="minorHAnsi"/>
          <w:sz w:val="20"/>
          <w:szCs w:val="20"/>
        </w:rPr>
        <w:t xml:space="preserve"> wszystkich oferowanych odczynników)</w:t>
      </w:r>
      <w:r w:rsidRPr="00AC58FC">
        <w:rPr>
          <w:rFonts w:asciiTheme="minorHAnsi" w:hAnsiTheme="minorHAnsi" w:cstheme="minorHAnsi"/>
          <w:iCs/>
          <w:sz w:val="20"/>
          <w:szCs w:val="20"/>
        </w:rPr>
        <w:t>.</w:t>
      </w:r>
    </w:p>
    <w:p w14:paraId="19E1D190" w14:textId="33BD9A7C" w:rsidR="00412062" w:rsidRPr="00B91F99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AC58FC">
        <w:rPr>
          <w:rFonts w:asciiTheme="minorHAnsi" w:hAnsiTheme="minorHAnsi" w:cstheme="minorHAnsi"/>
          <w:b/>
          <w:sz w:val="20"/>
          <w:szCs w:val="20"/>
          <w:lang w:eastAsia="pl-PL"/>
        </w:rPr>
        <w:t>Oświadczamy,</w:t>
      </w:r>
      <w:r w:rsidRPr="00AC58FC">
        <w:rPr>
          <w:rFonts w:asciiTheme="minorHAnsi" w:hAnsiTheme="minorHAnsi" w:cstheme="minorHAnsi"/>
          <w:sz w:val="20"/>
          <w:szCs w:val="20"/>
          <w:lang w:eastAsia="pl-PL"/>
        </w:rPr>
        <w:t xml:space="preserve"> że zapoznaliśmy się z projektowanymi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postanowieniami umowy, stanowiącymi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integralną część SWZ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i akceptujemy je bez zastrzeżeń oraz zobowiązujemy się, w razie wyboru naszej oferty, do zawarcia umowy na warunkach w nich określonych w miejscu i terminie wskazanym przez Zamawiającego.</w:t>
      </w:r>
    </w:p>
    <w:p w14:paraId="304BE462" w14:textId="77777777" w:rsidR="00412062" w:rsidRPr="00B91F99" w:rsidRDefault="00B831BC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, że uważamy się za związanych niniejszą ofertą na czas wskazany w SWZ, tj. 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90 dni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od daty składania ofert.</w:t>
      </w:r>
    </w:p>
    <w:p w14:paraId="64E7A8DC" w14:textId="57995482" w:rsidR="004B6C2F" w:rsidRPr="00B91F99" w:rsidRDefault="004B6C2F" w:rsidP="00B91F99">
      <w:pPr>
        <w:widowControl w:val="0"/>
        <w:numPr>
          <w:ilvl w:val="0"/>
          <w:numId w:val="123"/>
        </w:numPr>
        <w:tabs>
          <w:tab w:val="left" w:pos="284"/>
          <w:tab w:val="left" w:pos="567"/>
        </w:tabs>
        <w:suppressAutoHyphens/>
        <w:spacing w:after="0" w:line="360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b/>
          <w:sz w:val="20"/>
          <w:szCs w:val="20"/>
          <w:lang w:eastAsia="pl-PL"/>
        </w:rPr>
        <w:t>,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że deklarujemy doręczenie faktury:</w:t>
      </w:r>
    </w:p>
    <w:p w14:paraId="12600443" w14:textId="77777777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papierowej wraz z wymaganymi załącznikami pod warunkiem doręczenia na adres: </w:t>
      </w:r>
      <w:r w:rsidRPr="00B91F99">
        <w:rPr>
          <w:rFonts w:asciiTheme="minorHAnsi" w:hAnsiTheme="minorHAnsi" w:cstheme="minorHAnsi"/>
          <w:b/>
          <w:i/>
          <w:sz w:val="20"/>
          <w:szCs w:val="20"/>
        </w:rPr>
        <w:t xml:space="preserve">Dział Zaopatrzenia Sekcja Zakupów UJCM  przy ul. Skawińskiej 8, 31-066  Kraków, </w:t>
      </w:r>
      <w:r w:rsidRPr="00B91F99">
        <w:rPr>
          <w:rFonts w:asciiTheme="minorHAnsi" w:hAnsiTheme="minorHAnsi" w:cstheme="minorHAnsi"/>
          <w:b/>
          <w:i/>
          <w:color w:val="FF0000"/>
          <w:sz w:val="20"/>
          <w:szCs w:val="20"/>
        </w:rPr>
        <w:t>*</w:t>
      </w:r>
    </w:p>
    <w:p w14:paraId="7D4600BC" w14:textId="166872E5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lastRenderedPageBreak/>
        <w:t xml:space="preserve">w formie elektronicznej wraz z wymaganymi załącznikami pod warunkiem przesłania na adres: </w:t>
      </w:r>
      <w:hyperlink r:id="rId8" w:history="1">
        <w:r w:rsidR="00DD43E0" w:rsidRPr="00F45FDE">
          <w:rPr>
            <w:rStyle w:val="Hipercze"/>
            <w:rFonts w:ascii="Tahoma" w:eastAsia="Times New Roman" w:hAnsi="Tahoma" w:cs="Tahoma"/>
            <w:i/>
            <w:iCs/>
            <w:sz w:val="18"/>
            <w:szCs w:val="18"/>
            <w:lang w:eastAsia="pl-PL"/>
          </w:rPr>
          <w:t>faktura.analityk@cm-uj.krakow.pl</w:t>
        </w:r>
      </w:hyperlink>
      <w:r w:rsidR="00552C87" w:rsidRPr="00B5371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91F99">
        <w:rPr>
          <w:rFonts w:asciiTheme="minorHAnsi" w:hAnsiTheme="minorHAnsi" w:cstheme="minorHAnsi"/>
          <w:i/>
          <w:sz w:val="20"/>
          <w:szCs w:val="20"/>
        </w:rPr>
        <w:t xml:space="preserve">(wskazany przez Zamawiającego),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6EAB623A" w14:textId="7C0C41D2" w:rsidR="00412062" w:rsidRPr="00B91F99" w:rsidRDefault="00412062" w:rsidP="00B91F99">
      <w:pPr>
        <w:pStyle w:val="Akapitzlist"/>
        <w:numPr>
          <w:ilvl w:val="2"/>
          <w:numId w:val="93"/>
        </w:numPr>
        <w:tabs>
          <w:tab w:val="clear" w:pos="786"/>
          <w:tab w:val="num" w:pos="142"/>
          <w:tab w:val="left" w:pos="284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91F99">
        <w:rPr>
          <w:rFonts w:asciiTheme="minorHAnsi" w:hAnsiTheme="minorHAnsi" w:cstheme="minorHAnsi"/>
          <w:i/>
          <w:sz w:val="20"/>
          <w:szCs w:val="20"/>
        </w:rPr>
        <w:t xml:space="preserve">w formie ustrukturyzowanej faktury elektronicznej wraz z wymaganymi załącznikami pod warunkiem przesłania na dres PEF: DUNS 422178194. </w:t>
      </w:r>
      <w:r w:rsidRPr="00B91F99">
        <w:rPr>
          <w:rFonts w:asciiTheme="minorHAnsi" w:hAnsiTheme="minorHAnsi" w:cstheme="minorHAnsi"/>
          <w:i/>
          <w:color w:val="FF0000"/>
          <w:sz w:val="20"/>
          <w:szCs w:val="20"/>
        </w:rPr>
        <w:t>*</w:t>
      </w:r>
    </w:p>
    <w:p w14:paraId="288EECBF" w14:textId="77777777" w:rsidR="00B831BC" w:rsidRPr="00B91F99" w:rsidRDefault="00B831BC" w:rsidP="00B91F99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  <w:vertAlign w:val="superscript"/>
        </w:rPr>
        <w:t>*niepotrzebne skreślić</w:t>
      </w:r>
    </w:p>
    <w:p w14:paraId="0770C9B6" w14:textId="465B0CDC" w:rsidR="004B6C2F" w:rsidRPr="00B91F99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że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/ nie jesteśmy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: mikroprzedsiębiorstwem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małym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średnim przedsiębiorstwem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="00552C87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lub inny rodzaj:…………………………………………….. </w:t>
      </w:r>
      <w:r w:rsidR="00552C87" w:rsidRPr="008B6DF8">
        <w:rPr>
          <w:rFonts w:asciiTheme="minorHAnsi" w:hAnsiTheme="minorHAnsi" w:cstheme="minorHAnsi"/>
          <w:bCs/>
          <w:i/>
          <w:sz w:val="20"/>
          <w:szCs w:val="20"/>
          <w:lang w:eastAsia="pl-PL"/>
        </w:rPr>
        <w:t>(odpowiednio wskazać formę prowadzonej działalności gospodarczej</w:t>
      </w:r>
      <w:r w:rsidR="00552C87" w:rsidRPr="008B6DF8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) </w:t>
      </w:r>
      <w:r w:rsidR="00552C87" w:rsidRPr="00552C87">
        <w:rPr>
          <w:rFonts w:asciiTheme="minorHAnsi" w:hAnsiTheme="minorHAnsi" w:cstheme="minorHAnsi"/>
          <w:bCs/>
          <w:iCs/>
          <w:color w:val="FF0000"/>
          <w:sz w:val="20"/>
          <w:szCs w:val="20"/>
          <w:lang w:eastAsia="pl-PL"/>
        </w:rPr>
        <w:t>*</w:t>
      </w:r>
    </w:p>
    <w:p w14:paraId="0CF6FF0C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7AA31E1D" w14:textId="77777777" w:rsidR="004B6C2F" w:rsidRPr="00B91F99" w:rsidRDefault="004B6C2F" w:rsidP="00B91F99">
      <w:pPr>
        <w:pStyle w:val="Akapitzlist"/>
        <w:widowControl w:val="0"/>
        <w:numPr>
          <w:ilvl w:val="0"/>
          <w:numId w:val="123"/>
        </w:num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/ z udziałem Podwykonawców </w:t>
      </w:r>
      <w:r w:rsidRPr="00B91F99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5EC7258F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Podwykonawcom zamierzamy powierzyć określoną część (zakres) prac, tj.:</w:t>
      </w:r>
    </w:p>
    <w:p w14:paraId="18F8D5DD" w14:textId="5825B515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A7A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</w:t>
      </w: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14:paraId="1D313CE1" w14:textId="77777777" w:rsidR="004B6C2F" w:rsidRPr="00B91F99" w:rsidRDefault="004B6C2F" w:rsidP="00B91F99">
      <w:pPr>
        <w:widowControl w:val="0"/>
        <w:tabs>
          <w:tab w:val="left" w:pos="284"/>
        </w:tabs>
        <w:suppressAutoHyphens/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(Firma (nazwa) Podwykonawcy / Zakres prac wykonywanych przez Podwykonawcę o ile są znani na etapie składania ofert).</w:t>
      </w:r>
    </w:p>
    <w:p w14:paraId="04F9430E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niepotrzebne skreślić</w:t>
      </w:r>
    </w:p>
    <w:p w14:paraId="419CC7B6" w14:textId="77777777" w:rsidR="004B6C2F" w:rsidRPr="00B91F99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z ustawą z dnia 10 maja 2018r. o 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0029EEBD" w14:textId="77777777" w:rsidR="00AE7063" w:rsidRPr="00B91F99" w:rsidRDefault="00AE7063" w:rsidP="00B91F99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6A66FE7" w14:textId="79191435" w:rsidR="004B6C2F" w:rsidRPr="00B91F99" w:rsidRDefault="004B6C2F" w:rsidP="00B91F99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iż nie podlegamy wykluczeniu na podstawie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CE203D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CE203D">
        <w:rPr>
          <w:rFonts w:asciiTheme="minorHAnsi" w:hAnsiTheme="minorHAnsi" w:cstheme="minorHAnsi"/>
          <w:iCs/>
          <w:sz w:val="20"/>
          <w:szCs w:val="20"/>
          <w:lang w:eastAsia="pl-PL"/>
        </w:rPr>
        <w:t>14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2A1FC224" w14:textId="77777777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nie jesteśmy Wykonawcą wymienionym w wykazach określonych w rozporządzeniu 765/2006 i rozporządzeniu 269/2014 ani wpisanym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1F67B506" w14:textId="2CC34FCA" w:rsidR="004B6C2F" w:rsidRPr="00B91F99" w:rsidRDefault="004B6C2F" w:rsidP="00B91F99">
      <w:pPr>
        <w:pStyle w:val="Akapitzlist"/>
        <w:numPr>
          <w:ilvl w:val="0"/>
          <w:numId w:val="7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z </w:t>
      </w:r>
      <w:proofErr w:type="spellStart"/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późn</w:t>
      </w:r>
      <w:proofErr w:type="spellEnd"/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. </w:t>
      </w:r>
      <w:r w:rsidR="00CD3A2A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</w:t>
      </w:r>
      <w:r w:rsidR="00BF58BD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. 1 pkt 3 cytowanej ustawy;</w:t>
      </w:r>
    </w:p>
    <w:p w14:paraId="689867C4" w14:textId="1F671769" w:rsidR="004B6C2F" w:rsidRPr="00B91F99" w:rsidRDefault="004B6C2F" w:rsidP="00B91F99">
      <w:pPr>
        <w:widowControl w:val="0"/>
        <w:numPr>
          <w:ilvl w:val="0"/>
          <w:numId w:val="70"/>
        </w:numPr>
        <w:tabs>
          <w:tab w:val="left" w:pos="284"/>
          <w:tab w:val="num" w:pos="502"/>
        </w:tabs>
        <w:suppressAutoHyphens/>
        <w:spacing w:after="0" w:line="240" w:lineRule="auto"/>
        <w:ind w:left="0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nie jesteśmy Wykonawcą, którego jednostką dominującą w rozumieniu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3 ust. 1 pkt 37 ustawy z dnia 29 września 1994r. o rachunkowości (tekst jednolity: Dziennik Ustaw z 202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5B61E1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</w:t>
      </w:r>
      <w:proofErr w:type="spellStart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późn</w:t>
      </w:r>
      <w:proofErr w:type="spellEnd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. </w:t>
      </w:r>
      <w:r w:rsidR="00CD3A2A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z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r w:rsidR="00BF58BD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art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1 pkt 3 cytowanej ustawy.</w:t>
      </w:r>
    </w:p>
    <w:p w14:paraId="45983180" w14:textId="77777777" w:rsidR="00AE7063" w:rsidRPr="00B91F99" w:rsidRDefault="00AE7063" w:rsidP="00B91F99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9D1BA12" w14:textId="66A17F10" w:rsidR="004B6C2F" w:rsidRPr="00B91F99" w:rsidRDefault="004B6C2F" w:rsidP="00B91F99">
      <w:pPr>
        <w:pStyle w:val="Akapitzlist"/>
        <w:numPr>
          <w:ilvl w:val="0"/>
          <w:numId w:val="123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iCs/>
          <w:sz w:val="20"/>
          <w:szCs w:val="20"/>
        </w:rPr>
        <w:t>Oświadczamy</w:t>
      </w:r>
      <w:r w:rsidRPr="00B91F99">
        <w:rPr>
          <w:rFonts w:asciiTheme="minorHAnsi" w:hAnsiTheme="minorHAnsi" w:cstheme="minorHAnsi"/>
          <w:iCs/>
          <w:sz w:val="20"/>
          <w:szCs w:val="20"/>
        </w:rPr>
        <w:t xml:space="preserve">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B91F99">
        <w:rPr>
          <w:rFonts w:asciiTheme="minorHAnsi" w:hAnsiTheme="minorHAnsi" w:cstheme="minorHAnsi"/>
          <w:iCs/>
          <w:sz w:val="20"/>
          <w:szCs w:val="20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</w:p>
    <w:p w14:paraId="09FED114" w14:textId="77777777" w:rsidR="001F7BCD" w:rsidRDefault="001F7BCD" w:rsidP="001F7BCD">
      <w:pPr>
        <w:tabs>
          <w:tab w:val="left" w:pos="284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DDC25A6" w14:textId="29ADC22C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W przypadku wadium wniesionego w pieniądzu prosimy o jego zwrot na nr konta: </w:t>
      </w:r>
    </w:p>
    <w:p w14:paraId="419D145E" w14:textId="4A0F9D28" w:rsidR="004B6C2F" w:rsidRPr="00B91F99" w:rsidRDefault="004B6C2F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……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……………………………………………………………………………….………………………</w:t>
      </w:r>
    </w:p>
    <w:p w14:paraId="1AD5FFC7" w14:textId="77777777" w:rsidR="00AE7063" w:rsidRPr="00B91F99" w:rsidRDefault="00AE7063" w:rsidP="00B91F99">
      <w:pPr>
        <w:tabs>
          <w:tab w:val="left" w:pos="284"/>
          <w:tab w:val="left" w:pos="993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4223236E" w14:textId="587D96F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iż w cenie oferty uwzględniliśmy koszty i zakres całości przedmiotu zamówienia oraz, że oferujemy wykonanie przedmiotu zamówienia zgodnie z wymaganiami i warunkami opisanymi oraz określonymi przez Zamawiającego w SWZ.</w:t>
      </w:r>
    </w:p>
    <w:p w14:paraId="19E21C65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5912FF29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Oświadczamy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>, iż wpłata wynagrodzenia powinna być dokonana na rachunek bankowy Wykonawcy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br/>
        <w:t>o numerze konta:</w:t>
      </w:r>
    </w:p>
    <w:p w14:paraId="48D3BDAE" w14:textId="5BF4213C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…………………………………………….…………………</w:t>
      </w:r>
      <w:r w:rsidR="00767A7A">
        <w:rPr>
          <w:rFonts w:asciiTheme="minorHAnsi" w:hAnsiTheme="minorHAnsi" w:cstheme="minorHAnsi"/>
          <w:sz w:val="20"/>
          <w:szCs w:val="20"/>
          <w:lang w:eastAsia="pl-PL"/>
        </w:rPr>
        <w:t>….……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>……………… Bank: …………………………………………………….………………*</w:t>
      </w:r>
    </w:p>
    <w:p w14:paraId="7E20AABA" w14:textId="77777777" w:rsidR="004B6C2F" w:rsidRPr="00B91F99" w:rsidRDefault="004B6C2F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  <w:t>* - należy odpowiednio wypełnić</w:t>
      </w:r>
    </w:p>
    <w:p w14:paraId="3EBFD3E9" w14:textId="77777777" w:rsidR="00AE7063" w:rsidRPr="00B91F99" w:rsidRDefault="00AE7063" w:rsidP="00B91F99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14:paraId="46429EB3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</w:rPr>
        <w:t>, iż jesteśmy/nie jesteśmy czynnym podatnikiem podatku od towarów i usług (VAT)*.</w:t>
      </w:r>
    </w:p>
    <w:p w14:paraId="04CF200F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60BC1F53" w14:textId="77777777" w:rsidR="00AE7063" w:rsidRPr="00B91F99" w:rsidRDefault="00AE7063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</w:p>
    <w:p w14:paraId="190D8990" w14:textId="2412230D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iż osobą upoważnioną do kontaktów z Zamawiającym w zakresie złożonej oferty oraz w sprawach dotyczących ewentualnej realizacji umowy jest: 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…..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……………………….…………….……….…………….., </w:t>
      </w:r>
    </w:p>
    <w:p w14:paraId="37630FF0" w14:textId="57AEAE8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e-mail: ……………………………………………</w:t>
      </w:r>
      <w:r w:rsidR="00767A7A">
        <w:rPr>
          <w:rFonts w:asciiTheme="minorHAnsi" w:eastAsia="Calibri" w:hAnsiTheme="minorHAnsi" w:cstheme="minorHAnsi"/>
          <w:sz w:val="20"/>
          <w:szCs w:val="20"/>
          <w:lang w:eastAsia="pl-PL"/>
        </w:rPr>
        <w:t>…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….……………., tel.: ………………………………………………………………….…….. </w:t>
      </w: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(można wypełnić fakultatywnie)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.</w:t>
      </w:r>
    </w:p>
    <w:p w14:paraId="2D4B2CE0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6E672D9F" w14:textId="77777777" w:rsidR="004B6C2F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sz w:val="20"/>
          <w:szCs w:val="20"/>
          <w:lang w:eastAsia="pl-PL"/>
        </w:rPr>
        <w:t>Oświadczamy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, że wybór oferty:</w:t>
      </w:r>
    </w:p>
    <w:p w14:paraId="074E18E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nie będzie prowadził do powstania u Zamawiającego obowiązku podatkowego zgodnie przepisami ustawy o podatku od towarów i usług.</w:t>
      </w:r>
      <w:r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5A1D7423" w14:textId="77777777" w:rsidR="004B6C2F" w:rsidRPr="00B91F99" w:rsidRDefault="004B6C2F" w:rsidP="00B91F99">
      <w:pPr>
        <w:numPr>
          <w:ilvl w:val="1"/>
          <w:numId w:val="42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>będzie prowadził do powstania u Zamawiającego obowiązku podatkowego zgodnie z przepisami ustawy  o podatku od towarów i usług.</w:t>
      </w:r>
      <w:r w:rsidR="00EE52F3" w:rsidRPr="00B91F99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</w:p>
    <w:p w14:paraId="36FD3AFB" w14:textId="77777777" w:rsidR="004B6C2F" w:rsidRPr="00B91F99" w:rsidRDefault="004B6C2F" w:rsidP="00B91F99">
      <w:pPr>
        <w:tabs>
          <w:tab w:val="left" w:pos="284"/>
        </w:tabs>
        <w:spacing w:after="0" w:line="276" w:lineRule="auto"/>
        <w:contextualSpacing/>
        <w:jc w:val="both"/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iCs/>
          <w:color w:val="FF0000"/>
          <w:sz w:val="20"/>
          <w:szCs w:val="20"/>
        </w:rPr>
        <w:t>* - niepotrzebne skreślić</w:t>
      </w:r>
    </w:p>
    <w:p w14:paraId="2BCC87FA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Powyższy obowiązek podatkowy będzie dotyczył </w:t>
      </w:r>
    </w:p>
    <w:p w14:paraId="60893EA9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…………………………………………………………………………………………………………………………….……………………………………… </w:t>
      </w:r>
    </w:p>
    <w:p w14:paraId="0C35C61E" w14:textId="77777777" w:rsidR="004B6C2F" w:rsidRPr="00B91F99" w:rsidRDefault="004B6C2F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iCs/>
          <w:sz w:val="20"/>
          <w:szCs w:val="20"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B91F9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objętych przedmiotem zamówienia.</w:t>
      </w:r>
      <w:r w:rsidRPr="00552C87">
        <w:rPr>
          <w:rFonts w:asciiTheme="minorHAnsi" w:eastAsia="Calibri" w:hAnsiTheme="minorHAnsi" w:cstheme="minorHAnsi"/>
          <w:color w:val="FF0000"/>
          <w:sz w:val="20"/>
          <w:szCs w:val="20"/>
          <w:lang w:eastAsia="pl-PL"/>
        </w:rPr>
        <w:t>*</w:t>
      </w:r>
    </w:p>
    <w:p w14:paraId="413BC754" w14:textId="77777777" w:rsidR="00AE7063" w:rsidRPr="00B91F99" w:rsidRDefault="00AE7063" w:rsidP="00B91F99">
      <w:pPr>
        <w:tabs>
          <w:tab w:val="left" w:pos="284"/>
        </w:tabs>
        <w:spacing w:after="0" w:line="276" w:lineRule="auto"/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</w:p>
    <w:p w14:paraId="19654A18" w14:textId="2DC33B19" w:rsidR="00AE7063" w:rsidRPr="00B91F99" w:rsidRDefault="004B6C2F" w:rsidP="00B91F99">
      <w:pPr>
        <w:numPr>
          <w:ilvl w:val="0"/>
          <w:numId w:val="123"/>
        </w:numPr>
        <w:tabs>
          <w:tab w:val="left" w:pos="284"/>
        </w:tabs>
        <w:spacing w:after="0" w:line="276" w:lineRule="auto"/>
        <w:ind w:left="0" w:right="1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Załączniki: </w:t>
      </w:r>
    </w:p>
    <w:p w14:paraId="7415591C" w14:textId="77777777" w:rsidR="00B70537" w:rsidRPr="00B91F99" w:rsidRDefault="00B70537" w:rsidP="00B91F99">
      <w:pPr>
        <w:numPr>
          <w:ilvl w:val="0"/>
          <w:numId w:val="97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Załącznik A do SWZ, tj. </w:t>
      </w:r>
      <w:r w:rsidRPr="00B91F99">
        <w:rPr>
          <w:rFonts w:asciiTheme="minorHAnsi" w:eastAsia="Times New Roman" w:hAnsiTheme="minorHAnsi" w:cstheme="minorHAnsi"/>
          <w:kern w:val="1"/>
          <w:sz w:val="20"/>
          <w:szCs w:val="20"/>
          <w:lang w:eastAsia="ar-SA"/>
        </w:rPr>
        <w:t>Szczegółowy opis przedmiotu zamówienia wraz z kalkulacją ceny oferty</w:t>
      </w:r>
      <w:r w:rsidRPr="00B91F99">
        <w:rPr>
          <w:rFonts w:asciiTheme="minorHAnsi" w:eastAsia="Calibri" w:hAnsiTheme="minorHAnsi" w:cstheme="minorHAnsi"/>
          <w:sz w:val="20"/>
          <w:szCs w:val="20"/>
        </w:rPr>
        <w:t xml:space="preserve"> w wersji elektronicznej,</w:t>
      </w:r>
    </w:p>
    <w:p w14:paraId="5DD83D7A" w14:textId="73DAB882" w:rsidR="00AE7063" w:rsidRPr="00AC58FC" w:rsidRDefault="00B70537" w:rsidP="00B91F99">
      <w:pPr>
        <w:numPr>
          <w:ilvl w:val="0"/>
          <w:numId w:val="97"/>
        </w:numPr>
        <w:tabs>
          <w:tab w:val="left" w:pos="284"/>
          <w:tab w:val="left" w:pos="567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aktualn</w:t>
      </w:r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katalog</w:t>
      </w:r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i</w:t>
      </w:r>
      <w:r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producent</w:t>
      </w:r>
      <w:r w:rsidR="00AC58FC" w:rsidRP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ów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Illumina</w:t>
      </w:r>
      <w:proofErr w:type="spellEnd"/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10</w:t>
      </w:r>
      <w:r w:rsidR="003C27C7">
        <w:rPr>
          <w:rFonts w:asciiTheme="minorHAnsi" w:eastAsia="Times New Roman" w:hAnsiTheme="minorHAnsi" w:cstheme="minorHAnsi"/>
          <w:sz w:val="20"/>
          <w:szCs w:val="20"/>
          <w:lang w:eastAsia="pl-PL"/>
        </w:rPr>
        <w:t>X</w:t>
      </w:r>
      <w:r w:rsidR="00AC58FC" w:rsidRPr="00AC58FC">
        <w:rPr>
          <w:rFonts w:asciiTheme="minorHAnsi" w:eastAsia="Times New Roman" w:hAnsiTheme="minorHAnsi" w:cstheme="minorHAnsi"/>
          <w:sz w:val="20"/>
          <w:szCs w:val="20"/>
          <w:lang w:eastAsia="pl-PL"/>
        </w:rPr>
        <w:t>Genomics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w wersji elektronicznej zawierając</w:t>
      </w:r>
      <w:r w:rsidR="00AC58FC">
        <w:rPr>
          <w:rFonts w:asciiTheme="minorHAnsi" w:eastAsia="Calibri" w:hAnsiTheme="minorHAnsi" w:cstheme="minorHAnsi"/>
          <w:sz w:val="20"/>
          <w:szCs w:val="20"/>
        </w:rPr>
        <w:t>e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aktualn</w:t>
      </w:r>
      <w:r w:rsidR="00AC58FC">
        <w:rPr>
          <w:rFonts w:asciiTheme="minorHAnsi" w:eastAsia="Calibri" w:hAnsiTheme="minorHAnsi" w:cstheme="minorHAnsi"/>
          <w:sz w:val="20"/>
          <w:szCs w:val="20"/>
        </w:rPr>
        <w:t>e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najpóźniej na dzień składania ofert list</w:t>
      </w:r>
      <w:r w:rsidR="00AC58FC">
        <w:rPr>
          <w:rFonts w:asciiTheme="minorHAnsi" w:eastAsia="Calibri" w:hAnsiTheme="minorHAnsi" w:cstheme="minorHAnsi"/>
          <w:sz w:val="20"/>
          <w:szCs w:val="20"/>
        </w:rPr>
        <w:t>y</w:t>
      </w:r>
      <w:r w:rsidRPr="00AC58FC">
        <w:rPr>
          <w:rFonts w:asciiTheme="minorHAnsi" w:eastAsia="Calibri" w:hAnsiTheme="minorHAnsi" w:cstheme="minorHAnsi"/>
          <w:sz w:val="20"/>
          <w:szCs w:val="20"/>
        </w:rPr>
        <w:t xml:space="preserve"> dostępnych odczynników, </w:t>
      </w:r>
    </w:p>
    <w:p w14:paraId="4BBB6B74" w14:textId="77777777" w:rsidR="00AE7063" w:rsidRPr="00B91F99" w:rsidRDefault="00AE7063" w:rsidP="00B91F99">
      <w:pPr>
        <w:numPr>
          <w:ilvl w:val="0"/>
          <w:numId w:val="97"/>
        </w:num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>…….</w:t>
      </w:r>
    </w:p>
    <w:p w14:paraId="66BAAE14" w14:textId="5AA6AD8D" w:rsidR="00B70537" w:rsidRPr="00B91F99" w:rsidRDefault="00B70537" w:rsidP="00B91F99">
      <w:pPr>
        <w:tabs>
          <w:tab w:val="left" w:pos="284"/>
          <w:tab w:val="left" w:pos="567"/>
          <w:tab w:val="num" w:pos="993"/>
          <w:tab w:val="left" w:leader="dot" w:pos="3544"/>
        </w:tabs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91F99">
        <w:rPr>
          <w:rFonts w:asciiTheme="minorHAnsi" w:hAnsiTheme="minorHAnsi" w:cstheme="minorHAnsi"/>
          <w:sz w:val="20"/>
          <w:szCs w:val="20"/>
        </w:rPr>
        <w:t>………</w:t>
      </w:r>
    </w:p>
    <w:p w14:paraId="62C5E953" w14:textId="77777777" w:rsidR="00B70537" w:rsidRPr="00B91F99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36EEC8F2" w14:textId="77777777" w:rsidR="00B70537" w:rsidRPr="00B91F99" w:rsidRDefault="00B70537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7A5C3214" w14:textId="5D94F7AE" w:rsidR="004B6C2F" w:rsidRPr="00B91F99" w:rsidRDefault="004B6C2F" w:rsidP="00B91F99">
      <w:pPr>
        <w:tabs>
          <w:tab w:val="left" w:pos="284"/>
          <w:tab w:val="left" w:leader="dot" w:pos="3544"/>
        </w:tabs>
        <w:spacing w:after="0"/>
        <w:ind w:right="1"/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t>Uwaga! Miejsca wykropkowane i/lub oznaczone „*” we wzorze formularza oferty i wzorach załączników do SWZ Wykonawca zobowiązany jest odpowiednio do ich treści wypełnić lub skreślić.</w:t>
      </w:r>
      <w:r w:rsidR="007D2DEC" w:rsidRPr="00B91F99">
        <w:rPr>
          <w:rFonts w:asciiTheme="minorHAnsi" w:hAnsiTheme="minorHAnsi" w:cstheme="minorHAnsi"/>
          <w:i/>
          <w:iCs/>
          <w:color w:val="FF0000"/>
          <w:sz w:val="20"/>
          <w:szCs w:val="20"/>
        </w:rPr>
        <w:br w:type="page"/>
      </w:r>
    </w:p>
    <w:p w14:paraId="3D11CE92" w14:textId="2D38D4D2" w:rsidR="00885BC0" w:rsidRPr="00B91F99" w:rsidRDefault="00885BC0" w:rsidP="00B91F99">
      <w:pPr>
        <w:tabs>
          <w:tab w:val="left" w:pos="567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lastRenderedPageBreak/>
        <w:t xml:space="preserve">ZAŁĄCZNIK </w:t>
      </w:r>
      <w:r w:rsidR="006471A2"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 xml:space="preserve">B </w:t>
      </w:r>
      <w:r w:rsidRPr="00B91F99">
        <w:rPr>
          <w:rFonts w:asciiTheme="minorHAnsi" w:eastAsia="Calibri" w:hAnsiTheme="minorHAnsi" w:cstheme="minorHAnsi"/>
          <w:b/>
          <w:i/>
          <w:sz w:val="20"/>
          <w:szCs w:val="20"/>
          <w:lang w:eastAsia="pl-PL"/>
        </w:rPr>
        <w:t>do SWZ</w:t>
      </w:r>
    </w:p>
    <w:p w14:paraId="6F2E9080" w14:textId="77777777" w:rsidR="00885BC0" w:rsidRPr="00B91F99" w:rsidRDefault="00885BC0" w:rsidP="00B91F99">
      <w:pPr>
        <w:tabs>
          <w:tab w:val="left" w:pos="567"/>
        </w:tabs>
        <w:spacing w:after="0" w:line="240" w:lineRule="auto"/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b/>
          <w:color w:val="FF0000"/>
          <w:sz w:val="20"/>
          <w:szCs w:val="20"/>
          <w:lang w:eastAsia="pl-PL"/>
        </w:rPr>
        <w:t>DOKUMENT SKŁADANY NA WEZWANIE ZAMAWIAJĄCEGO</w:t>
      </w:r>
    </w:p>
    <w:p w14:paraId="513B6929" w14:textId="77777777" w:rsidR="00885BC0" w:rsidRPr="00B91F99" w:rsidRDefault="00885BC0" w:rsidP="00B91F99">
      <w:pPr>
        <w:tabs>
          <w:tab w:val="left" w:pos="426"/>
          <w:tab w:val="left" w:pos="567"/>
          <w:tab w:val="center" w:pos="4536"/>
          <w:tab w:val="right" w:pos="10915"/>
        </w:tabs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pl-PL"/>
        </w:rPr>
      </w:pPr>
    </w:p>
    <w:p w14:paraId="489EC778" w14:textId="77777777" w:rsidR="005E145A" w:rsidRPr="00B91F99" w:rsidRDefault="005E145A" w:rsidP="00B91F99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1F99">
        <w:rPr>
          <w:rFonts w:asciiTheme="minorHAnsi" w:hAnsiTheme="minorHAnsi" w:cstheme="minorHAnsi"/>
          <w:b/>
          <w:sz w:val="20"/>
          <w:szCs w:val="20"/>
        </w:rPr>
        <w:t>WYKAZ WYKONANYCH LUB WYKONYWANYCH DOSTAW</w:t>
      </w:r>
    </w:p>
    <w:p w14:paraId="1170EA79" w14:textId="73AB2C1A" w:rsidR="00552C87" w:rsidRPr="00B53714" w:rsidRDefault="00552C87" w:rsidP="002E1A63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53714">
        <w:rPr>
          <w:rFonts w:asciiTheme="minorHAnsi" w:hAnsiTheme="minorHAnsi" w:cstheme="minorHAnsi"/>
          <w:sz w:val="20"/>
          <w:szCs w:val="20"/>
          <w:lang w:eastAsia="pl-PL"/>
        </w:rPr>
        <w:t xml:space="preserve">Składając ofertę oświadczamy, że posiadamy niezbędną wiedzę i doświadczenie, tzn. iż 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w okresie ostatnich 3 lat przed upływem terminu składania ofert, a jeżeli okres prowadzenia działalności jest krótszy – w tym okresie, zrealizowaliśmy lub realizujemy co najmniej </w:t>
      </w:r>
      <w:r w:rsidR="001F7BCD">
        <w:rPr>
          <w:rFonts w:asciiTheme="minorHAnsi" w:hAnsiTheme="minorHAnsi" w:cstheme="minorHAnsi"/>
          <w:b/>
          <w:bCs/>
          <w:sz w:val="20"/>
          <w:szCs w:val="20"/>
        </w:rPr>
        <w:t>dwie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dostaw</w:t>
      </w:r>
      <w:r w:rsidR="001F7BCD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B53714">
        <w:rPr>
          <w:rFonts w:asciiTheme="minorHAnsi" w:hAnsiTheme="minorHAnsi" w:cstheme="minorHAnsi"/>
          <w:b/>
          <w:bCs/>
          <w:sz w:val="20"/>
          <w:szCs w:val="20"/>
        </w:rPr>
        <w:t xml:space="preserve"> odczynników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 wartości łącznej nie mniejszej niż </w:t>
      </w:r>
      <w:r w:rsidR="001F7BC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600</w:t>
      </w:r>
      <w:r w:rsidRPr="00B53714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000,00 zł brutto 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>(słownie: s</w:t>
      </w:r>
      <w:r w:rsidR="001F7BCD">
        <w:rPr>
          <w:rFonts w:asciiTheme="minorHAnsi" w:eastAsia="Times New Roman" w:hAnsiTheme="minorHAnsi" w:cstheme="minorHAnsi"/>
          <w:sz w:val="20"/>
          <w:szCs w:val="20"/>
          <w:lang w:eastAsia="pl-PL"/>
        </w:rPr>
        <w:t>ześćset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tysięcy złotych brutto</w:t>
      </w:r>
      <w:r w:rsidR="001F7BCD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B5371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B53714">
        <w:rPr>
          <w:rFonts w:asciiTheme="minorHAnsi" w:hAnsiTheme="minorHAnsi" w:cstheme="minorHAnsi"/>
          <w:bCs/>
          <w:sz w:val="20"/>
          <w:szCs w:val="20"/>
        </w:rPr>
        <w:t xml:space="preserve"> wykonaną lub wykonywaną należycie przez okres co najmniej 12 miesięcy w ramach jednego kontraktu), na potwierdzenie spełnienia warunku udziału w postępowaniu.</w:t>
      </w:r>
    </w:p>
    <w:p w14:paraId="2F1738AF" w14:textId="2A927184" w:rsidR="001F7BCD" w:rsidRPr="00B91F99" w:rsidRDefault="00552C87" w:rsidP="002E1A63">
      <w:pPr>
        <w:tabs>
          <w:tab w:val="left" w:pos="567"/>
          <w:tab w:val="center" w:pos="4536"/>
          <w:tab w:val="right" w:pos="10915"/>
        </w:tabs>
        <w:spacing w:line="240" w:lineRule="auto"/>
        <w:ind w:right="68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53714">
        <w:rPr>
          <w:rFonts w:asciiTheme="minorHAnsi" w:hAnsiTheme="minorHAnsi" w:cstheme="minorHAnsi"/>
          <w:bCs/>
          <w:i/>
          <w:iCs/>
          <w:sz w:val="20"/>
          <w:szCs w:val="20"/>
        </w:rPr>
        <w:t>Należy przedstawić wykaz dostaw z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tbl>
      <w:tblPr>
        <w:tblpPr w:leftFromText="141" w:rightFromText="141" w:vertAnchor="text" w:horzAnchor="margin" w:tblpX="-322" w:tblpY="77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1800"/>
        <w:gridCol w:w="2467"/>
        <w:gridCol w:w="1535"/>
        <w:gridCol w:w="1503"/>
        <w:gridCol w:w="1559"/>
      </w:tblGrid>
      <w:tr w:rsidR="005E145A" w:rsidRPr="00B91F99" w14:paraId="5A2DC51B" w14:textId="77777777" w:rsidTr="005E145A">
        <w:trPr>
          <w:cantSplit/>
          <w:trHeight w:val="785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14:paraId="6035DA9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0" w:type="dxa"/>
            <w:vMerge w:val="restart"/>
            <w:shd w:val="clear" w:color="auto" w:fill="BFBFBF"/>
            <w:vAlign w:val="center"/>
          </w:tcPr>
          <w:p w14:paraId="0D0F40BA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467" w:type="dxa"/>
            <w:vMerge w:val="restart"/>
            <w:shd w:val="clear" w:color="auto" w:fill="BFBFBF"/>
          </w:tcPr>
          <w:p w14:paraId="1D32D4B2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2CD2F" w14:textId="2DF2AA62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</w:rPr>
              <w:t>Opis zrealizowanych/ej dostaw/y w ramach 1 kontraktu</w:t>
            </w:r>
          </w:p>
          <w:p w14:paraId="42168230" w14:textId="6F46E7C6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(*z przedstawionych informacji i dokumentów potwierdzających należyte wykonanie/ wykonywanie zamówienia winno wynikać wprost, iż dotyczy to odczynników, a jeśli w ramach umowy z innym Zamawiającym był zawarty także inny rodzaj przedmiotu zamówienia  Wykonawca zobowiązany jest do wskazania konkretnych informacji odnoszących się do dostawy odczynników)</w:t>
            </w:r>
          </w:p>
        </w:tc>
        <w:tc>
          <w:tcPr>
            <w:tcW w:w="1535" w:type="dxa"/>
            <w:shd w:val="clear" w:color="auto" w:fill="BFBFBF"/>
            <w:vAlign w:val="center"/>
          </w:tcPr>
          <w:p w14:paraId="748D36E3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rozpoczęcia</w:t>
            </w:r>
          </w:p>
          <w:p w14:paraId="687F9F4B" w14:textId="0BA5DA35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– rok)</w:t>
            </w:r>
          </w:p>
        </w:tc>
        <w:tc>
          <w:tcPr>
            <w:tcW w:w="1503" w:type="dxa"/>
            <w:vMerge w:val="restart"/>
            <w:shd w:val="clear" w:color="auto" w:fill="BFBFBF"/>
            <w:vAlign w:val="center"/>
          </w:tcPr>
          <w:p w14:paraId="030EF1C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Całkowita wartość zamówienia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6F5DA6CB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6D4BB9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before="12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Zasób własny / udostępniony przez podmiot trzeci</w:t>
            </w:r>
          </w:p>
        </w:tc>
      </w:tr>
      <w:tr w:rsidR="005E145A" w:rsidRPr="00B91F99" w14:paraId="28713BB8" w14:textId="77777777" w:rsidTr="005E145A">
        <w:trPr>
          <w:cantSplit/>
          <w:trHeight w:val="535"/>
        </w:trPr>
        <w:tc>
          <w:tcPr>
            <w:tcW w:w="605" w:type="dxa"/>
            <w:vMerge/>
            <w:shd w:val="clear" w:color="auto" w:fill="BFBFBF"/>
          </w:tcPr>
          <w:p w14:paraId="28EF85A3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BFBFBF"/>
          </w:tcPr>
          <w:p w14:paraId="07E6761D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vMerge/>
            <w:shd w:val="clear" w:color="auto" w:fill="BFBFBF"/>
          </w:tcPr>
          <w:p w14:paraId="2F4DFD58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BFBFBF"/>
            <w:vAlign w:val="center"/>
          </w:tcPr>
          <w:p w14:paraId="5DFCE565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Data zakończenia</w:t>
            </w:r>
          </w:p>
          <w:p w14:paraId="49F93805" w14:textId="6AB128EA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(dzień - miesiąc - rok)</w:t>
            </w:r>
          </w:p>
        </w:tc>
        <w:tc>
          <w:tcPr>
            <w:tcW w:w="1503" w:type="dxa"/>
            <w:vMerge/>
            <w:shd w:val="clear" w:color="auto" w:fill="BFBFBF"/>
          </w:tcPr>
          <w:p w14:paraId="78E6F9F8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BFBFBF"/>
          </w:tcPr>
          <w:p w14:paraId="50109D5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E145A" w:rsidRPr="00B91F99" w14:paraId="35F36967" w14:textId="77777777" w:rsidTr="001F7BCD">
        <w:trPr>
          <w:trHeight w:val="295"/>
        </w:trPr>
        <w:tc>
          <w:tcPr>
            <w:tcW w:w="605" w:type="dxa"/>
          </w:tcPr>
          <w:p w14:paraId="1B0CDA43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</w:tcPr>
          <w:p w14:paraId="571DFCB4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dxa"/>
          </w:tcPr>
          <w:p w14:paraId="3474605B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35" w:type="dxa"/>
          </w:tcPr>
          <w:p w14:paraId="6FA14A2A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3" w:type="dxa"/>
          </w:tcPr>
          <w:p w14:paraId="19A71590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</w:tcPr>
          <w:p w14:paraId="39F2E2CB" w14:textId="77777777" w:rsidR="005E145A" w:rsidRPr="001F7BCD" w:rsidRDefault="005E145A" w:rsidP="00767A7A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</w:pPr>
            <w:r w:rsidRPr="001F7BCD">
              <w:rPr>
                <w:rFonts w:asciiTheme="minorHAnsi" w:hAnsiTheme="minorHAnsi" w:cstheme="minorHAnsi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5E145A" w:rsidRPr="00B91F99" w14:paraId="1B6BCBA4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561F5E3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91F9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0" w:type="dxa"/>
          </w:tcPr>
          <w:p w14:paraId="0C6E8754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074A5419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4988E77F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2425D79E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ACD9220" w14:textId="77777777" w:rsidR="005E145A" w:rsidRPr="00B91F99" w:rsidRDefault="005E145A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2D28F8" w:rsidRPr="00B91F99" w14:paraId="6F240357" w14:textId="77777777" w:rsidTr="005E145A">
        <w:trPr>
          <w:trHeight w:val="1174"/>
        </w:trPr>
        <w:tc>
          <w:tcPr>
            <w:tcW w:w="605" w:type="dxa"/>
            <w:vAlign w:val="center"/>
          </w:tcPr>
          <w:p w14:paraId="1C846810" w14:textId="22DD4349" w:rsidR="002D28F8" w:rsidRPr="00B91F99" w:rsidRDefault="001F7BCD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</w:tcPr>
          <w:p w14:paraId="1E98E928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</w:tcPr>
          <w:p w14:paraId="6B3577F9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</w:tcPr>
          <w:p w14:paraId="7D48807E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</w:tcPr>
          <w:p w14:paraId="6176577C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40717AD" w14:textId="77777777" w:rsidR="002D28F8" w:rsidRPr="00B91F99" w:rsidRDefault="002D28F8" w:rsidP="00B91F99">
            <w:pPr>
              <w:tabs>
                <w:tab w:val="left" w:pos="426"/>
                <w:tab w:val="left" w:pos="567"/>
                <w:tab w:val="left" w:pos="709"/>
                <w:tab w:val="left" w:pos="1418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3AA10A40" w14:textId="77777777" w:rsidR="005E145A" w:rsidRPr="00B91F99" w:rsidRDefault="005E145A" w:rsidP="00B91F99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6EF1F5" w14:textId="4F787CB8" w:rsidR="005E145A" w:rsidRPr="00B91F99" w:rsidRDefault="005E145A" w:rsidP="001F7BCD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Wykaz dokumentów potwierdzających, że wykazan</w:t>
      </w:r>
      <w:r w:rsidR="00CE203D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wyżej dostaw</w:t>
      </w:r>
      <w:r w:rsidR="00CE203D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został</w:t>
      </w:r>
      <w:r w:rsidR="00CE203D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wykonan</w:t>
      </w:r>
      <w:r w:rsidR="00552C87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552C87">
        <w:rPr>
          <w:rFonts w:asciiTheme="minorHAnsi" w:hAnsiTheme="minorHAnsi" w:cstheme="minorHAnsi"/>
          <w:sz w:val="20"/>
          <w:szCs w:val="20"/>
          <w:lang w:eastAsia="pl-PL"/>
        </w:rPr>
        <w:t>jest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552C87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Pr="00B91F99">
        <w:rPr>
          <w:rFonts w:asciiTheme="minorHAnsi" w:hAnsiTheme="minorHAnsi" w:cstheme="minorHAnsi"/>
          <w:sz w:val="20"/>
          <w:szCs w:val="20"/>
          <w:lang w:eastAsia="pl-PL"/>
        </w:rPr>
        <w:t xml:space="preserve"> należycie:</w:t>
      </w:r>
    </w:p>
    <w:p w14:paraId="094503D9" w14:textId="77777777" w:rsidR="005E145A" w:rsidRDefault="005E145A" w:rsidP="00B91F99">
      <w:pPr>
        <w:numPr>
          <w:ilvl w:val="3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7EC9E65" w14:textId="1B854250" w:rsidR="00CE203D" w:rsidRDefault="00CE203D" w:rsidP="00B91F99">
      <w:pPr>
        <w:numPr>
          <w:ilvl w:val="3"/>
          <w:numId w:val="122"/>
        </w:num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2CFE3BE9" w14:textId="52292A5E" w:rsidR="00EA21DF" w:rsidRPr="001F7BCD" w:rsidRDefault="00885BC0" w:rsidP="001F7BCD">
      <w:pPr>
        <w:tabs>
          <w:tab w:val="left" w:pos="567"/>
          <w:tab w:val="left" w:pos="709"/>
          <w:tab w:val="left" w:pos="1418"/>
          <w:tab w:val="left" w:pos="6237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1919979F" w14:textId="77777777" w:rsidR="00EA21DF" w:rsidRPr="00B91F99" w:rsidRDefault="00EA21D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DFA2AAB" w14:textId="304D1B35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Załącznik nr 3 do SWZ</w:t>
      </w:r>
    </w:p>
    <w:p w14:paraId="4143B0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 odpowiedzi na wezwanie Zamawiającego.</w:t>
      </w:r>
    </w:p>
    <w:p w14:paraId="5CCE323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D693814" w14:textId="77777777" w:rsidR="00422563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B91F99">
        <w:rPr>
          <w:rFonts w:asciiTheme="minorHAnsi" w:eastAsia="Calibri" w:hAnsiTheme="minorHAnsi" w:cstheme="minorHAnsi"/>
          <w:b/>
          <w:bCs/>
          <w:sz w:val="20"/>
          <w:szCs w:val="20"/>
        </w:rPr>
        <w:t>OŚWIADCZENIE O POWIĄZANIU KAPITAŁOWYM</w:t>
      </w:r>
    </w:p>
    <w:p w14:paraId="789937C5" w14:textId="77777777" w:rsidR="00422563" w:rsidRPr="00B91F99" w:rsidRDefault="00422563" w:rsidP="00B91F99">
      <w:pPr>
        <w:tabs>
          <w:tab w:val="left" w:pos="284"/>
          <w:tab w:val="left" w:pos="994"/>
        </w:tabs>
        <w:spacing w:after="0" w:line="240" w:lineRule="auto"/>
        <w:jc w:val="center"/>
        <w:outlineLvl w:val="0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1FFCDA6B" w14:textId="7C6BC692" w:rsidR="004B6C2F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>Biorąc udział w postępowaniu</w:t>
      </w:r>
      <w:r w:rsidR="005F3696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C6056A" w:rsidRPr="00B91F99">
        <w:rPr>
          <w:rFonts w:asciiTheme="minorHAnsi" w:eastAsia="Calibri" w:hAnsiTheme="minorHAnsi" w:cstheme="minorHAnsi"/>
          <w:i/>
          <w:iCs/>
          <w:sz w:val="20"/>
          <w:szCs w:val="20"/>
        </w:rPr>
        <w:t>na</w:t>
      </w:r>
      <w:r w:rsidR="00C6056A" w:rsidRPr="00B91F99">
        <w:rPr>
          <w:rFonts w:asciiTheme="minorHAnsi" w:eastAsia="Calibr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firmy </w:t>
      </w:r>
      <w:proofErr w:type="spellStart"/>
      <w:r w:rsidR="00CD289E">
        <w:rPr>
          <w:rFonts w:asciiTheme="minorHAnsi" w:hAnsiTheme="minorHAnsi" w:cstheme="minorHAnsi"/>
          <w:b/>
          <w:i/>
          <w:sz w:val="20"/>
          <w:szCs w:val="20"/>
        </w:rPr>
        <w:t>Illumina</w:t>
      </w:r>
      <w:proofErr w:type="spellEnd"/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 i 10</w:t>
      </w:r>
      <w:r w:rsidR="003C27C7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="00CD289E">
        <w:rPr>
          <w:rFonts w:asciiTheme="minorHAnsi" w:hAnsiTheme="minorHAnsi" w:cstheme="minorHAnsi"/>
          <w:b/>
          <w:i/>
          <w:sz w:val="20"/>
          <w:szCs w:val="20"/>
        </w:rPr>
        <w:t>Genomics</w:t>
      </w:r>
      <w:proofErr w:type="spellEnd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dla jednostek organizacyjnych Uniwersytetu Jagiellońskiego – Collegium </w:t>
      </w:r>
      <w:proofErr w:type="spellStart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>Medicum</w:t>
      </w:r>
      <w:proofErr w:type="spellEnd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14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42540B0B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</w:p>
    <w:p w14:paraId="2D388C79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spacing w:val="-4"/>
          <w:sz w:val="20"/>
          <w:szCs w:val="20"/>
        </w:rPr>
        <w:t>oświadczamy, że :</w:t>
      </w:r>
    </w:p>
    <w:p w14:paraId="6D71D1E0" w14:textId="77777777" w:rsidR="004B6C2F" w:rsidRPr="00B91F99" w:rsidRDefault="004B6C2F" w:rsidP="00B91F99">
      <w:pPr>
        <w:tabs>
          <w:tab w:val="left" w:pos="284"/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bCs/>
          <w:spacing w:val="-4"/>
          <w:sz w:val="20"/>
          <w:szCs w:val="20"/>
        </w:rPr>
      </w:pPr>
    </w:p>
    <w:p w14:paraId="0D16D16D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nie należymy do tej samej grupy kapitałowej z żadnym z Wykonawców, którzy złożyli ofertę w niniejszym postępowaniu 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3F6CFA7F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lub</w:t>
      </w:r>
    </w:p>
    <w:p w14:paraId="52D2A0F1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należymy do tej samej grupy kapitałowej z następującymi Wykonawcami, którzy złożyli ofertę w niniejszym postępowaniu*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  <w:vertAlign w:val="superscript"/>
        </w:rPr>
        <w:t>)</w:t>
      </w:r>
    </w:p>
    <w:p w14:paraId="75753057" w14:textId="5E42DB35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w rozumieniu art. 4 pkt 14) ustawy z dnia 16 lutego 2007r. o ochronie konkurencji i konsumentów (tekst jednolity: Dziennik Ustaw z </w:t>
      </w:r>
      <w:r w:rsidRPr="00B91F99">
        <w:rPr>
          <w:rFonts w:asciiTheme="minorHAnsi" w:hAnsiTheme="minorHAnsi" w:cstheme="minorHAnsi"/>
          <w:sz w:val="20"/>
          <w:szCs w:val="20"/>
        </w:rPr>
        <w:t xml:space="preserve">2024r. poz. </w:t>
      </w:r>
      <w:r w:rsidR="00552C87">
        <w:rPr>
          <w:rFonts w:asciiTheme="minorHAnsi" w:hAnsiTheme="minorHAnsi" w:cstheme="minorHAnsi"/>
          <w:sz w:val="20"/>
          <w:szCs w:val="20"/>
        </w:rPr>
        <w:t>1616</w:t>
      </w:r>
      <w:r w:rsidRPr="00B91F99">
        <w:rPr>
          <w:rFonts w:asciiTheme="minorHAnsi" w:hAnsiTheme="minorHAnsi" w:cstheme="minorHAnsi"/>
          <w:bCs/>
          <w:spacing w:val="-4"/>
          <w:sz w:val="20"/>
          <w:szCs w:val="20"/>
        </w:rPr>
        <w:t>).</w:t>
      </w:r>
    </w:p>
    <w:p w14:paraId="5A3C7C0E" w14:textId="77777777" w:rsidR="00B91F99" w:rsidRPr="00B91F99" w:rsidRDefault="00B91F99" w:rsidP="00B91F99">
      <w:pPr>
        <w:tabs>
          <w:tab w:val="left" w:pos="284"/>
          <w:tab w:val="left" w:pos="567"/>
          <w:tab w:val="left" w:pos="994"/>
        </w:tabs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hAnsiTheme="minorHAnsi" w:cstheme="minorHAnsi"/>
          <w:spacing w:val="-4"/>
          <w:sz w:val="20"/>
          <w:szCs w:val="20"/>
          <w:vertAlign w:val="superscript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Lista Wykonawców składających ofertę w niniejszy postępowaniu, należących do tej samej grupy kapitałowej , o ile dotyczy*</w:t>
      </w:r>
      <w:r w:rsidRPr="00B91F99">
        <w:rPr>
          <w:rFonts w:asciiTheme="minorHAnsi" w:hAnsiTheme="minorHAnsi" w:cstheme="minorHAnsi"/>
          <w:spacing w:val="-4"/>
          <w:sz w:val="20"/>
          <w:szCs w:val="20"/>
          <w:vertAlign w:val="superscript"/>
        </w:rPr>
        <w:t>)</w:t>
      </w:r>
    </w:p>
    <w:p w14:paraId="2D54331B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14:paraId="123964A2" w14:textId="77777777" w:rsidR="00B91F99" w:rsidRPr="00B91F99" w:rsidRDefault="00B91F99" w:rsidP="00B91F99">
      <w:pPr>
        <w:widowControl w:val="0"/>
        <w:numPr>
          <w:ilvl w:val="0"/>
          <w:numId w:val="13"/>
        </w:numPr>
        <w:tabs>
          <w:tab w:val="left" w:pos="284"/>
          <w:tab w:val="left" w:pos="567"/>
          <w:tab w:val="left" w:pos="994"/>
        </w:tabs>
        <w:suppressAutoHyphens/>
        <w:autoSpaceDE w:val="0"/>
        <w:autoSpaceDN w:val="0"/>
        <w:adjustRightInd w:val="0"/>
        <w:spacing w:line="360" w:lineRule="auto"/>
        <w:ind w:left="0" w:right="1" w:firstLine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B91F99">
        <w:rPr>
          <w:rFonts w:asciiTheme="minorHAnsi" w:hAnsiTheme="minorHAnsi" w:cstheme="minorHAnsi"/>
          <w:spacing w:val="-4"/>
          <w:sz w:val="20"/>
          <w:szCs w:val="20"/>
        </w:rPr>
        <w:t>………………………………………...........................................................................................................................................</w:t>
      </w:r>
    </w:p>
    <w:p w14:paraId="71D808D6" w14:textId="3ED65BD1" w:rsidR="004B6C2F" w:rsidRPr="00B91F99" w:rsidRDefault="00B91F99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color w:val="0D0D0D"/>
          <w:sz w:val="20"/>
          <w:szCs w:val="20"/>
        </w:rPr>
      </w:pPr>
      <w:r w:rsidRPr="00B91F99">
        <w:rPr>
          <w:rFonts w:asciiTheme="minorHAnsi" w:hAnsiTheme="minorHAnsi" w:cstheme="minorHAnsi"/>
          <w:color w:val="0D0D0D"/>
          <w:sz w:val="20"/>
          <w:szCs w:val="20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B91F99">
        <w:rPr>
          <w:rFonts w:asciiTheme="minorHAnsi" w:hAnsiTheme="minorHAnsi" w:cstheme="minorHAnsi"/>
          <w:color w:val="0D0D0D"/>
          <w:sz w:val="20"/>
          <w:szCs w:val="20"/>
        </w:rPr>
        <w:t>ami</w:t>
      </w:r>
      <w:proofErr w:type="spellEnd"/>
      <w:r w:rsidRPr="00B91F99">
        <w:rPr>
          <w:rFonts w:asciiTheme="minorHAnsi" w:hAnsiTheme="minorHAnsi" w:cstheme="minorHAnsi"/>
          <w:color w:val="0D0D0D"/>
          <w:sz w:val="20"/>
          <w:szCs w:val="20"/>
        </w:rPr>
        <w:t xml:space="preserve"> nie prowadzą do zakłócenia konkurencji w postępowaniu o udzielenie zamówienia</w:t>
      </w:r>
      <w:r w:rsidR="004B6C2F" w:rsidRPr="00B91F99">
        <w:rPr>
          <w:rFonts w:asciiTheme="minorHAnsi" w:eastAsia="Calibri" w:hAnsiTheme="minorHAnsi" w:cstheme="minorHAnsi"/>
          <w:color w:val="0D0D0D"/>
          <w:sz w:val="20"/>
          <w:szCs w:val="20"/>
        </w:rPr>
        <w:t>.</w:t>
      </w:r>
    </w:p>
    <w:p w14:paraId="07D7EE09" w14:textId="77777777" w:rsidR="004B6C2F" w:rsidRPr="00B91F99" w:rsidRDefault="004B6C2F" w:rsidP="00B91F99">
      <w:pPr>
        <w:tabs>
          <w:tab w:val="left" w:pos="284"/>
          <w:tab w:val="left" w:pos="994"/>
        </w:tabs>
        <w:spacing w:after="0" w:line="240" w:lineRule="auto"/>
        <w:jc w:val="both"/>
        <w:rPr>
          <w:rFonts w:asciiTheme="minorHAnsi" w:eastAsia="Calibri" w:hAnsiTheme="minorHAnsi" w:cstheme="minorHAnsi"/>
          <w:b/>
          <w:i/>
          <w:sz w:val="20"/>
          <w:szCs w:val="20"/>
          <w:u w:val="single"/>
        </w:rPr>
      </w:pPr>
    </w:p>
    <w:p w14:paraId="01D37F27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both"/>
        <w:rPr>
          <w:rFonts w:asciiTheme="minorHAnsi" w:eastAsia="Calibri" w:hAnsiTheme="minorHAnsi" w:cstheme="minorHAnsi"/>
          <w:i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t>* niepotrzebne skreślić</w:t>
      </w:r>
    </w:p>
    <w:p w14:paraId="29C1B145" w14:textId="77777777" w:rsidR="004B6C2F" w:rsidRPr="00B91F99" w:rsidRDefault="004B6C2F" w:rsidP="00B91F99">
      <w:pPr>
        <w:tabs>
          <w:tab w:val="left" w:pos="284"/>
          <w:tab w:val="left" w:pos="993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/>
          <w:sz w:val="20"/>
          <w:szCs w:val="20"/>
          <w:u w:val="single"/>
        </w:rPr>
        <w:br w:type="page"/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4 do SWZ</w:t>
      </w:r>
    </w:p>
    <w:p w14:paraId="06BA5D1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920E9A" w14:textId="7737F0C1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 xml:space="preserve"> (</w:t>
      </w: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o ile dotyczy</w:t>
      </w:r>
      <w:r w:rsidR="005E145A"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)*</w:t>
      </w:r>
    </w:p>
    <w:p w14:paraId="1C46FC38" w14:textId="77777777" w:rsidR="00172FC6" w:rsidRPr="00B91F99" w:rsidRDefault="00172FC6" w:rsidP="00B91F99">
      <w:pPr>
        <w:tabs>
          <w:tab w:val="left" w:pos="567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A46B4C0" w14:textId="77777777" w:rsidR="004B6C2F" w:rsidRPr="00B91F99" w:rsidRDefault="00172FC6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(UWAGA: poniższe zastosować tylko wtedy, gdy Wykonawca powołuję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59123B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C14B20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PISEMNE ZOBOWIĄZANIE PODMIOTU</w:t>
      </w:r>
    </w:p>
    <w:p w14:paraId="60FF4C8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do oddania do dyspozycji Wykonawcy niezbędnych zasobów na okres korzystania z nich przy wykonywaniu zamówienia zgodnie z art. 118 ustawy </w:t>
      </w:r>
      <w:proofErr w:type="spellStart"/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3D27AC8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12E74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E3F4A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D20144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2B5D9C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57185A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7F21655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CEiDG</w:t>
      </w:r>
      <w:proofErr w:type="spellEnd"/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 - o ile dotyczy)* </w:t>
      </w:r>
    </w:p>
    <w:p w14:paraId="3F3A406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186D439" w14:textId="4B992896" w:rsidR="006471A2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Oświadczamy, że w postępowaniu</w:t>
      </w:r>
      <w:r w:rsidR="006471A2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firmy </w:t>
      </w:r>
      <w:proofErr w:type="spellStart"/>
      <w:r w:rsidR="00CD289E">
        <w:rPr>
          <w:rFonts w:asciiTheme="minorHAnsi" w:hAnsiTheme="minorHAnsi" w:cstheme="minorHAnsi"/>
          <w:b/>
          <w:i/>
          <w:sz w:val="20"/>
          <w:szCs w:val="20"/>
        </w:rPr>
        <w:t>Illumina</w:t>
      </w:r>
      <w:proofErr w:type="spellEnd"/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 i 10</w:t>
      </w:r>
      <w:r w:rsidR="003C27C7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>Genomics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dla jednostek organizacyjnych Uniwersytetu Jagiellońskiego – Collegium </w:t>
      </w:r>
      <w:proofErr w:type="spellStart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>Medicum</w:t>
      </w:r>
      <w:proofErr w:type="spellEnd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14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272DB75F" w14:textId="7C883DFC" w:rsidR="003A216B" w:rsidRPr="00B91F99" w:rsidRDefault="003A216B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F54F33" w14:textId="64E1029A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zobowiązujemy się udostępnić nasze zasoby Wykonawcy:</w:t>
      </w:r>
    </w:p>
    <w:p w14:paraId="2DEC06F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2D3BE0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202D97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01C4FA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2929439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(pełna nazwa Wykonawcy i adres/siedziba Wykonawcy, składającego ofertę)*</w:t>
      </w:r>
    </w:p>
    <w:p w14:paraId="2F12C3F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DF56300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9E3E9A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870F1F" w14:textId="6CAEE7D8" w:rsidR="00172FC6" w:rsidRPr="00B91F99" w:rsidRDefault="00172FC6" w:rsidP="00B91F99">
      <w:pPr>
        <w:pStyle w:val="Akapitzlist"/>
        <w:numPr>
          <w:ilvl w:val="0"/>
          <w:numId w:val="143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zakres naszych zasobów dostępnych Wykonawcy:</w:t>
      </w:r>
    </w:p>
    <w:p w14:paraId="235BEA3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1835CEB3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34766C4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453E60D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515162F" w14:textId="281994B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2)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sposób i okres udostępnienia Wykonawcy i wykorzystania przez niego zasobów podmiotu udostępniającego te zasoby przy wykonywaniu zamówienia:</w:t>
      </w:r>
    </w:p>
    <w:p w14:paraId="1500BDE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5881FC91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0DC3229E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realny i faktyczny sposób oraz okres (czas), wykorzystania zasobów przy wykonywaniu zamówienia publicznego)</w:t>
      </w:r>
    </w:p>
    <w:p w14:paraId="1213B602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3A1D75" w14:textId="1EF72034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charakter stosunku, jaki będzie mnie łączył z Wykonawcą:</w:t>
      </w:r>
    </w:p>
    <w:p w14:paraId="6588C3DB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ACE84CC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……………………………………………………………….……………………………………………………………………...............................….. </w:t>
      </w:r>
    </w:p>
    <w:p w14:paraId="6FC95096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np. umowa zlecenia, o dzieło, pożyczki, użyczenia itp.)</w:t>
      </w:r>
    </w:p>
    <w:p w14:paraId="1925797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DB17E28" w14:textId="43B324FD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4)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2D4199A7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…………………………………………………………………………………………………………………………………………………………….…………</w:t>
      </w:r>
    </w:p>
    <w:p w14:paraId="48B05C55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……………………………………………………………….……………………………………………………………………...............................….. </w:t>
      </w:r>
    </w:p>
    <w:p w14:paraId="30D2F95A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(wskazać dokładnie te elementy zamówienia, tj. odpowiednio o ile dotyczy usług lub robót budowlanych, które będą realizowane przez podmiot udostępniający zasoby)</w:t>
      </w:r>
    </w:p>
    <w:p w14:paraId="28B4CEAF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B69D303" w14:textId="35EDBC6F" w:rsidR="00172FC6" w:rsidRPr="00B91F99" w:rsidRDefault="00691C90" w:rsidP="00B91F99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5)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108 ust. 1 ustawy </w:t>
      </w:r>
      <w:proofErr w:type="spellStart"/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5D0DFD9" w14:textId="77777777" w:rsidR="00172FC6" w:rsidRPr="00B91F99" w:rsidRDefault="00172FC6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865CB" w14:textId="269376D8" w:rsidR="00172FC6" w:rsidRPr="00B91F99" w:rsidRDefault="00691C90" w:rsidP="00B91F99">
      <w:p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6) </w:t>
      </w:r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nie podlegamy wykluczeniu z postępowania na podstawie art. 109 ust. 1 pkt 4), 5), 7), 8), 9) i 10) ustawy </w:t>
      </w:r>
      <w:proofErr w:type="spellStart"/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="00172FC6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3DD5EE0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266EBF1D" w14:textId="4DBF2231" w:rsidR="004B6C2F" w:rsidRPr="00B91F99" w:rsidRDefault="00691C90" w:rsidP="00B91F99">
      <w:p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7)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</w:t>
      </w:r>
      <w:r w:rsidR="005B61E1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tekst jednolity: 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Dziennik Ustaw z 202</w:t>
      </w:r>
      <w:r w:rsidR="004F47B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r., poz. </w:t>
      </w:r>
      <w:r w:rsidR="00242E8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5</w:t>
      </w:r>
      <w:r w:rsidR="004F47B9">
        <w:rPr>
          <w:rFonts w:asciiTheme="minorHAnsi" w:hAnsiTheme="minorHAnsi" w:cstheme="minorHAnsi"/>
          <w:iCs/>
          <w:sz w:val="20"/>
          <w:szCs w:val="20"/>
          <w:lang w:eastAsia="pl-PL"/>
        </w:rPr>
        <w:t>14</w:t>
      </w:r>
      <w:r w:rsidR="004B6C2F" w:rsidRPr="00B91F99">
        <w:rPr>
          <w:rFonts w:asciiTheme="minorHAnsi" w:hAnsiTheme="minorHAnsi" w:cstheme="minorHAnsi"/>
          <w:iCs/>
          <w:sz w:val="20"/>
          <w:szCs w:val="20"/>
          <w:lang w:eastAsia="pl-PL"/>
        </w:rPr>
        <w:t>), tj.:</w:t>
      </w:r>
    </w:p>
    <w:p w14:paraId="01A6856B" w14:textId="77777777" w:rsidR="004B6C2F" w:rsidRPr="00B91F99" w:rsidRDefault="004B6C2F" w:rsidP="00B91F99">
      <w:pPr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6C591117" w14:textId="4A443A08" w:rsidR="00DC6294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D70F8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1124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</w:t>
      </w:r>
      <w:proofErr w:type="spellStart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późn</w:t>
      </w:r>
      <w:proofErr w:type="spellEnd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2FF19A8A" w14:textId="77777777" w:rsidR="004B6C2F" w:rsidRPr="00B91F99" w:rsidRDefault="004B6C2F" w:rsidP="00B91F99">
      <w:pPr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Calibri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nie jesteśmy Wykonawcą, którego jednostką dominującą w rozumieniu art. 3 ust. 1 pkt 37 ustawy z dnia 29 września 1994r. o rachunkowości (tekst jednolity: Dziennik Ustaw z 202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3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r., poz. </w:t>
      </w:r>
      <w:r w:rsidR="00172FC6"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120</w:t>
      </w:r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 xml:space="preserve"> z </w:t>
      </w:r>
      <w:proofErr w:type="spellStart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późn</w:t>
      </w:r>
      <w:proofErr w:type="spellEnd"/>
      <w:r w:rsidRPr="00B91F99">
        <w:rPr>
          <w:rFonts w:asciiTheme="minorHAnsi" w:eastAsia="Calibri" w:hAnsiTheme="minorHAnsi" w:cstheme="minorHAnsi"/>
          <w:iCs/>
          <w:sz w:val="20"/>
          <w:szCs w:val="20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ustawy.</w:t>
      </w:r>
    </w:p>
    <w:p w14:paraId="62C276D3" w14:textId="77777777" w:rsidR="004B6C2F" w:rsidRPr="00B91F99" w:rsidRDefault="004B6C2F" w:rsidP="00B91F99">
      <w:pPr>
        <w:widowControl w:val="0"/>
        <w:tabs>
          <w:tab w:val="left" w:pos="284"/>
          <w:tab w:val="num" w:pos="502"/>
        </w:tabs>
        <w:suppressAutoHyphens/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9555C8F" w14:textId="3E746069" w:rsidR="009C10F2" w:rsidRPr="00B91F99" w:rsidRDefault="00691C90" w:rsidP="00B91F99">
      <w:pPr>
        <w:pStyle w:val="Akapitzlist"/>
        <w:tabs>
          <w:tab w:val="left" w:pos="284"/>
        </w:tabs>
        <w:snapToGrid w:val="0"/>
        <w:spacing w:after="0" w:line="240" w:lineRule="auto"/>
        <w:ind w:left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91F99">
        <w:rPr>
          <w:rFonts w:asciiTheme="minorHAnsi" w:hAnsiTheme="minorHAnsi" w:cstheme="minorHAnsi"/>
          <w:iCs/>
          <w:sz w:val="20"/>
          <w:szCs w:val="20"/>
        </w:rPr>
        <w:t xml:space="preserve">8) </w:t>
      </w:r>
      <w:r w:rsidR="004B6C2F" w:rsidRPr="00B91F99">
        <w:rPr>
          <w:rFonts w:asciiTheme="minorHAnsi" w:hAnsiTheme="minorHAnsi" w:cstheme="minorHAnsi"/>
          <w:iCs/>
          <w:sz w:val="20"/>
          <w:szCs w:val="20"/>
        </w:rPr>
        <w:t xml:space="preserve">Oświadczamy, że nie zachodzą w stosunku do nas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3ACCC6F8" w14:textId="77777777" w:rsidR="004B6C2F" w:rsidRPr="00B91F99" w:rsidRDefault="009C10F2" w:rsidP="00B91F99">
      <w:pPr>
        <w:tabs>
          <w:tab w:val="left" w:pos="284"/>
        </w:tabs>
        <w:snapToGrid w:val="0"/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Cs/>
          <w:sz w:val="20"/>
          <w:szCs w:val="20"/>
        </w:rPr>
        <w:br w:type="page"/>
      </w:r>
      <w:r w:rsidR="004B6C2F"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Załącznik nr 5 do SWZ</w:t>
      </w:r>
    </w:p>
    <w:p w14:paraId="5CF9FCF2" w14:textId="31CB6D21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0070C0"/>
          <w:sz w:val="20"/>
          <w:szCs w:val="20"/>
          <w:lang w:eastAsia="pl-PL"/>
        </w:rPr>
        <w:t>Składane wraz z ofertą (o ile dotyczy) *</w:t>
      </w:r>
    </w:p>
    <w:p w14:paraId="7D69BC7B" w14:textId="77777777" w:rsidR="004B6C2F" w:rsidRPr="00B91F99" w:rsidRDefault="004B6C2F" w:rsidP="00B91F99">
      <w:pPr>
        <w:tabs>
          <w:tab w:val="left" w:pos="284"/>
        </w:tabs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C70C27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6CE0BB13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Oświadczenie Wykonawców</w:t>
      </w:r>
    </w:p>
    <w:p w14:paraId="0475A71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wspólnie ubiegających się o udzielenie zamówienia w zakresie,  </w:t>
      </w:r>
    </w:p>
    <w:p w14:paraId="3096DEA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 którym mowa w art. 117 ust. 4 ustawy </w:t>
      </w:r>
      <w:proofErr w:type="spellStart"/>
      <w:r w:rsidRPr="00B91F99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Pzp</w:t>
      </w:r>
      <w:proofErr w:type="spellEnd"/>
    </w:p>
    <w:p w14:paraId="26E8EF0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(z którego wynika, które dostawy wykonają poszczególni Wykonawcy)</w:t>
      </w:r>
    </w:p>
    <w:p w14:paraId="5126E67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072F996" w14:textId="6F571714" w:rsidR="006471A2" w:rsidRPr="00B91F99" w:rsidRDefault="004B6C2F" w:rsidP="00B91F99">
      <w:pPr>
        <w:tabs>
          <w:tab w:val="left" w:pos="284"/>
        </w:tabs>
        <w:spacing w:after="0" w:line="240" w:lineRule="auto"/>
        <w:contextualSpacing/>
        <w:jc w:val="both"/>
        <w:rPr>
          <w:rFonts w:asciiTheme="minorHAnsi" w:eastAsia="Calibri" w:hAnsiTheme="minorHAnsi" w:cstheme="minorHAnsi"/>
          <w:bCs/>
          <w:color w:val="0D0D0D"/>
          <w:sz w:val="20"/>
          <w:szCs w:val="20"/>
        </w:rPr>
      </w:pPr>
      <w:r w:rsidRPr="00B91F99">
        <w:rPr>
          <w:rFonts w:asciiTheme="minorHAnsi" w:eastAsia="Calibri" w:hAnsiTheme="minorHAnsi" w:cstheme="minorHAnsi"/>
          <w:bCs/>
          <w:color w:val="0D0D0D"/>
          <w:sz w:val="20"/>
          <w:szCs w:val="20"/>
        </w:rPr>
        <w:t xml:space="preserve">Biorąc udział w postępowaniu </w:t>
      </w:r>
      <w:r w:rsidR="009E2E21" w:rsidRPr="00B91F99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na</w:t>
      </w:r>
      <w:r w:rsidR="009E2E21" w:rsidRPr="00B91F99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="006471A2" w:rsidRPr="00B91F99">
        <w:rPr>
          <w:rFonts w:asciiTheme="minorHAnsi" w:eastAsia="Calibri" w:hAnsiTheme="minorHAnsi" w:cstheme="minorHAnsi"/>
          <w:iCs/>
          <w:sz w:val="20"/>
          <w:szCs w:val="20"/>
        </w:rPr>
        <w:t xml:space="preserve">wyłonienie Wykonawcy w zakresie 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sukcesywnych (partiami) dostaw odczynników wytwarzanych przez 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firmy </w:t>
      </w:r>
      <w:proofErr w:type="spellStart"/>
      <w:r w:rsidR="00CD289E">
        <w:rPr>
          <w:rFonts w:asciiTheme="minorHAnsi" w:hAnsiTheme="minorHAnsi" w:cstheme="minorHAnsi"/>
          <w:b/>
          <w:i/>
          <w:sz w:val="20"/>
          <w:szCs w:val="20"/>
        </w:rPr>
        <w:t>Illumina</w:t>
      </w:r>
      <w:proofErr w:type="spellEnd"/>
      <w:r w:rsidR="00CD289E">
        <w:rPr>
          <w:rFonts w:asciiTheme="minorHAnsi" w:hAnsiTheme="minorHAnsi" w:cstheme="minorHAnsi"/>
          <w:b/>
          <w:i/>
          <w:sz w:val="20"/>
          <w:szCs w:val="20"/>
        </w:rPr>
        <w:t xml:space="preserve"> i 10</w:t>
      </w:r>
      <w:r w:rsidR="003C27C7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CD289E">
        <w:rPr>
          <w:rFonts w:asciiTheme="minorHAnsi" w:hAnsiTheme="minorHAnsi" w:cstheme="minorHAnsi"/>
          <w:b/>
          <w:i/>
          <w:sz w:val="20"/>
          <w:szCs w:val="20"/>
        </w:rPr>
        <w:t>Genomics</w:t>
      </w:r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dla jednostek organizacyjnych Uniwersytetu Jagiellońskiego – Collegium </w:t>
      </w:r>
      <w:proofErr w:type="spellStart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>Medicum</w:t>
      </w:r>
      <w:proofErr w:type="spellEnd"/>
      <w:r w:rsidR="006471A2" w:rsidRPr="00B91F9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w Krakowie, </w:t>
      </w:r>
      <w:r w:rsidR="006471A2" w:rsidRPr="00B91F99">
        <w:rPr>
          <w:rFonts w:asciiTheme="minorHAnsi" w:hAnsiTheme="minorHAnsi" w:cstheme="minorHAnsi"/>
          <w:i/>
          <w:iCs/>
          <w:sz w:val="20"/>
          <w:szCs w:val="20"/>
        </w:rPr>
        <w:t>przeznaczonych w szczególności do działalności statutowej, naukowej, badawczej i eksperymentalno-rozwojowej</w:t>
      </w:r>
      <w:r w:rsidR="006471A2" w:rsidRPr="00B91F99">
        <w:rPr>
          <w:rFonts w:asciiTheme="minorHAnsi" w:hAnsiTheme="minorHAnsi" w:cstheme="minorHAnsi"/>
          <w:i/>
          <w:sz w:val="20"/>
          <w:szCs w:val="20"/>
        </w:rPr>
        <w:t>, p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14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.202</w:t>
      </w:r>
      <w:r w:rsidR="00CD289E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5</w:t>
      </w:r>
      <w:r w:rsidR="006471A2" w:rsidRPr="00B91F99"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,</w:t>
      </w:r>
    </w:p>
    <w:p w14:paraId="51FE0494" w14:textId="35DDDA6A" w:rsidR="004B6C2F" w:rsidRPr="00B91F99" w:rsidRDefault="004B6C2F" w:rsidP="00B91F99">
      <w:pPr>
        <w:tabs>
          <w:tab w:val="left" w:pos="284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Wykonawca:</w:t>
      </w:r>
    </w:p>
    <w:p w14:paraId="190289D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116EE269" w14:textId="50042E03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</w:t>
      </w:r>
    </w:p>
    <w:p w14:paraId="65F09FC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B2F442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Wykonawcy, składającego ofertę)</w:t>
      </w:r>
    </w:p>
    <w:p w14:paraId="3F566D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1ADDFB9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66CA7B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działając w imieniu i na rzecz:</w:t>
      </w:r>
    </w:p>
    <w:p w14:paraId="016B7D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3BDB65E" w14:textId="59A2009C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</w:t>
      </w:r>
      <w:r w:rsidRPr="00B91F99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</w:t>
      </w:r>
    </w:p>
    <w:p w14:paraId="7009E39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66C8948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  <w:t>(pełna nazwa Wykonawcy i adres/siedziba Wykonawcy wspólnie ubiegających się o udzielenie zamówienia)</w:t>
      </w:r>
    </w:p>
    <w:p w14:paraId="4CDB6F9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1954C4EE" w14:textId="2E1D3793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Oświadczamy,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iż następujące</w:t>
      </w:r>
      <w:r w:rsidR="006471A2"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dostawy</w:t>
      </w:r>
      <w:r w:rsidRPr="00B91F99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6413A677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0E6126C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Wykonawca (nazwa):</w:t>
      </w:r>
    </w:p>
    <w:p w14:paraId="755DA85A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</w:p>
    <w:p w14:paraId="25106CD9" w14:textId="5E0CFDD8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………………………... </w:t>
      </w:r>
    </w:p>
    <w:p w14:paraId="022C86E5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013FAC4D" w14:textId="0B185495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………………………………………………..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 **</w:t>
      </w:r>
    </w:p>
    <w:p w14:paraId="02C1C6C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EF4026D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520DEE84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Wykonawca (nazwa): </w:t>
      </w:r>
    </w:p>
    <w:p w14:paraId="7B84159E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153E3C2C" w14:textId="3F6C5C6C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………………………………... </w:t>
      </w:r>
    </w:p>
    <w:p w14:paraId="0F971B82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3307148E" w14:textId="58F67642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wykona: ……………………………………………</w:t>
      </w:r>
      <w:r w:rsidR="00767A7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………………………………………………..</w:t>
      </w:r>
      <w:r w:rsidRPr="00B91F99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………………………………………………………… **</w:t>
      </w:r>
    </w:p>
    <w:p w14:paraId="31AC6C9F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3ECFCBDB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44CC5DF6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eastAsia="pl-PL"/>
        </w:rPr>
      </w:pPr>
    </w:p>
    <w:p w14:paraId="6F3D7231" w14:textId="77777777" w:rsidR="004B6C2F" w:rsidRPr="00B91F99" w:rsidRDefault="004B6C2F" w:rsidP="00B91F99">
      <w:pPr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 niepotrzebne skreślić</w:t>
      </w:r>
    </w:p>
    <w:p w14:paraId="2352BB1D" w14:textId="77777777" w:rsidR="004B6C2F" w:rsidRPr="00B91F99" w:rsidRDefault="004B6C2F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  <w:r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** należy dostosować d</w:t>
      </w:r>
      <w:r w:rsidR="005F3696" w:rsidRPr="00B91F99"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  <w:t>o ilości Wykonawców w konsorcjum</w:t>
      </w:r>
    </w:p>
    <w:p w14:paraId="37E0FE02" w14:textId="77777777" w:rsidR="005F3696" w:rsidRPr="00B91F99" w:rsidRDefault="005F3696" w:rsidP="00B91F99">
      <w:pPr>
        <w:tabs>
          <w:tab w:val="left" w:pos="284"/>
        </w:tabs>
        <w:spacing w:line="259" w:lineRule="auto"/>
        <w:rPr>
          <w:rFonts w:asciiTheme="minorHAnsi" w:eastAsia="Calibri" w:hAnsiTheme="minorHAnsi" w:cstheme="minorHAnsi"/>
          <w:i/>
          <w:color w:val="FF0000"/>
          <w:sz w:val="20"/>
          <w:szCs w:val="20"/>
          <w:u w:val="single"/>
        </w:rPr>
      </w:pPr>
    </w:p>
    <w:p w14:paraId="4D7D6E97" w14:textId="77777777" w:rsidR="00F16E56" w:rsidRDefault="00F16E56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3AD5CAB7" w14:textId="77777777" w:rsidR="00F650C3" w:rsidRDefault="00F650C3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3232F6EB" w14:textId="77777777" w:rsidR="00F650C3" w:rsidRDefault="00F650C3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2F36F8DF" w14:textId="77777777" w:rsidR="00F650C3" w:rsidRDefault="00F650C3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01CA90F7" w14:textId="77777777" w:rsidR="00F650C3" w:rsidRDefault="00F650C3" w:rsidP="00F650C3">
      <w:pPr>
        <w:tabs>
          <w:tab w:val="left" w:pos="284"/>
        </w:tabs>
        <w:jc w:val="right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lastRenderedPageBreak/>
        <w:t>Załącznik nr 6 do SWZ</w:t>
      </w:r>
    </w:p>
    <w:p w14:paraId="53280974" w14:textId="77777777" w:rsidR="00F650C3" w:rsidRPr="00F650C3" w:rsidRDefault="00F650C3" w:rsidP="00F650C3">
      <w:pPr>
        <w:tabs>
          <w:tab w:val="left" w:pos="284"/>
        </w:tabs>
        <w:rPr>
          <w:rFonts w:ascii="Calibri" w:hAnsi="Calibri"/>
          <w:i/>
          <w:iCs/>
          <w:color w:val="0070C0"/>
          <w:sz w:val="20"/>
          <w:szCs w:val="20"/>
          <w:lang w:eastAsia="pl-PL"/>
        </w:rPr>
      </w:pPr>
      <w:r w:rsidRPr="00F650C3">
        <w:rPr>
          <w:rFonts w:ascii="Calibri" w:hAnsi="Calibri"/>
          <w:i/>
          <w:iCs/>
          <w:color w:val="0070C0"/>
          <w:sz w:val="20"/>
          <w:szCs w:val="20"/>
          <w:lang w:eastAsia="pl-PL"/>
        </w:rPr>
        <w:t>Składane w odpowiedzi na wezwanie Zamawiającego.</w:t>
      </w:r>
    </w:p>
    <w:p w14:paraId="41FF8A0C" w14:textId="77777777" w:rsidR="00F650C3" w:rsidRDefault="00F650C3" w:rsidP="00F650C3">
      <w:pPr>
        <w:tabs>
          <w:tab w:val="left" w:pos="284"/>
          <w:tab w:val="left" w:pos="994"/>
        </w:tabs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</w:p>
    <w:p w14:paraId="035FD637" w14:textId="77777777" w:rsidR="00F650C3" w:rsidRDefault="00F650C3" w:rsidP="00F650C3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>
        <w:rPr>
          <w:rFonts w:ascii="Calibri" w:eastAsia="Calibri" w:hAnsi="Calibri"/>
          <w:b/>
          <w:color w:val="000000"/>
          <w:sz w:val="20"/>
          <w:szCs w:val="20"/>
        </w:rPr>
        <w:t>OŚWIADCZENIE O AKTUALNOŚCI INFORMACJI ZAWARTYCH</w:t>
      </w:r>
    </w:p>
    <w:p w14:paraId="0EA9A605" w14:textId="77777777" w:rsidR="00F650C3" w:rsidRDefault="00F650C3" w:rsidP="00F650C3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>
        <w:rPr>
          <w:rFonts w:ascii="Calibri" w:eastAsia="Calibri" w:hAnsi="Calibri"/>
          <w:b/>
          <w:color w:val="000000"/>
          <w:sz w:val="20"/>
          <w:szCs w:val="20"/>
        </w:rPr>
        <w:t>W OŚWIADCZENIU JEDZ</w:t>
      </w:r>
    </w:p>
    <w:p w14:paraId="1D52BD79" w14:textId="77777777" w:rsidR="00F650C3" w:rsidRDefault="00F650C3" w:rsidP="00F650C3">
      <w:pPr>
        <w:tabs>
          <w:tab w:val="left" w:pos="284"/>
          <w:tab w:val="left" w:pos="994"/>
        </w:tabs>
        <w:jc w:val="center"/>
        <w:outlineLvl w:val="0"/>
        <w:rPr>
          <w:rFonts w:ascii="Calibri" w:eastAsia="Calibri" w:hAnsi="Calibri"/>
          <w:b/>
          <w:color w:val="000000"/>
          <w:sz w:val="20"/>
          <w:szCs w:val="20"/>
        </w:rPr>
      </w:pPr>
      <w:r>
        <w:rPr>
          <w:rFonts w:ascii="Calibri" w:eastAsia="Calibri" w:hAnsi="Calibri"/>
          <w:b/>
          <w:color w:val="000000"/>
          <w:sz w:val="20"/>
          <w:szCs w:val="20"/>
        </w:rPr>
        <w:t>W ZAKRESIE PRZESŁANEK WYKLUCZENIA Z POSTĘPOWANIA</w:t>
      </w:r>
    </w:p>
    <w:p w14:paraId="0A3B9284" w14:textId="77777777" w:rsidR="00F650C3" w:rsidRDefault="00F650C3" w:rsidP="00F650C3">
      <w:pPr>
        <w:tabs>
          <w:tab w:val="left" w:pos="284"/>
          <w:tab w:val="left" w:pos="994"/>
        </w:tabs>
        <w:outlineLvl w:val="0"/>
        <w:rPr>
          <w:rFonts w:ascii="Calibri" w:eastAsia="Calibri" w:hAnsi="Calibri"/>
          <w:b/>
          <w:bCs/>
          <w:sz w:val="20"/>
          <w:szCs w:val="20"/>
        </w:rPr>
      </w:pPr>
    </w:p>
    <w:p w14:paraId="2A709757" w14:textId="77777777" w:rsidR="00F650C3" w:rsidRDefault="00F650C3" w:rsidP="00F650C3">
      <w:pPr>
        <w:tabs>
          <w:tab w:val="left" w:pos="284"/>
        </w:tabs>
        <w:spacing w:after="0"/>
        <w:ind w:left="284"/>
        <w:contextualSpacing/>
        <w:jc w:val="both"/>
        <w:rPr>
          <w:rFonts w:ascii="Calibri" w:eastAsia="Calibri" w:hAnsi="Calibri"/>
          <w:bCs/>
          <w:color w:val="0D0D0D"/>
          <w:sz w:val="20"/>
          <w:szCs w:val="20"/>
        </w:rPr>
      </w:pPr>
      <w:r>
        <w:rPr>
          <w:rFonts w:ascii="Calibri" w:eastAsia="Calibri" w:hAnsi="Calibri"/>
          <w:bCs/>
          <w:color w:val="0D0D0D"/>
          <w:sz w:val="20"/>
          <w:szCs w:val="20"/>
        </w:rPr>
        <w:t xml:space="preserve">Biorąc udział w </w:t>
      </w:r>
      <w:r>
        <w:rPr>
          <w:rFonts w:ascii="Calibri" w:eastAsia="Calibri" w:hAnsi="Calibri"/>
          <w:bCs/>
          <w:i/>
          <w:iCs/>
          <w:color w:val="0D0D0D"/>
          <w:sz w:val="20"/>
          <w:szCs w:val="20"/>
        </w:rPr>
        <w:t>postępowaniu</w:t>
      </w:r>
      <w:r>
        <w:rPr>
          <w:rFonts w:ascii="Calibri" w:eastAsia="Calibri" w:hAnsi="Calibri"/>
          <w:i/>
          <w:iCs/>
          <w:sz w:val="20"/>
          <w:szCs w:val="20"/>
        </w:rPr>
        <w:t xml:space="preserve"> </w:t>
      </w:r>
      <w:r>
        <w:rPr>
          <w:rFonts w:ascii="Calibri" w:eastAsia="Calibri" w:hAnsi="Calibri"/>
          <w:i/>
          <w:iCs/>
          <w:sz w:val="20"/>
          <w:szCs w:val="20"/>
          <w:lang w:eastAsia="pl-PL"/>
        </w:rPr>
        <w:t>na</w:t>
      </w:r>
      <w:r>
        <w:rPr>
          <w:rFonts w:ascii="Calibri" w:eastAsia="Calibri" w:hAnsi="Calibri"/>
          <w:b/>
          <w:bCs/>
          <w:i/>
          <w:iCs/>
          <w:sz w:val="20"/>
          <w:szCs w:val="20"/>
        </w:rPr>
        <w:t xml:space="preserve"> </w:t>
      </w:r>
      <w:r w:rsidRPr="00C90E8D">
        <w:rPr>
          <w:rFonts w:asciiTheme="minorHAnsi" w:eastAsia="Calibri" w:hAnsiTheme="minorHAnsi" w:cstheme="minorHAnsi"/>
          <w:i/>
          <w:sz w:val="20"/>
          <w:szCs w:val="20"/>
        </w:rPr>
        <w:t>wyłonienie Wykonawcy w zakresie</w:t>
      </w:r>
      <w:r w:rsidRPr="00C90E8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sukcesywnych (partiami) dostaw odczynników wytwarzanych przez firmy </w:t>
      </w:r>
      <w:proofErr w:type="spellStart"/>
      <w:r w:rsidRPr="00C90E8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Illumina</w:t>
      </w:r>
      <w:proofErr w:type="spellEnd"/>
      <w:r w:rsidRPr="00C90E8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i 10XGenomics dla jednostek organizacyjnych Uniwersytetu Jagiellońskiego – Collegium </w:t>
      </w:r>
      <w:proofErr w:type="spellStart"/>
      <w:r w:rsidRPr="00C90E8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>Medicum</w:t>
      </w:r>
      <w:proofErr w:type="spellEnd"/>
      <w:r w:rsidRPr="00C90E8D">
        <w:rPr>
          <w:rFonts w:asciiTheme="minorHAnsi" w:eastAsia="Calibri" w:hAnsiTheme="minorHAnsi" w:cstheme="minorHAnsi"/>
          <w:b/>
          <w:bCs/>
          <w:i/>
          <w:sz w:val="20"/>
          <w:szCs w:val="20"/>
        </w:rPr>
        <w:t xml:space="preserve"> w Krakowie, przeznaczonych w szczególności do działalności statutowej, naukowej, badawczej i eksperymentalno-rozwojowej</w:t>
      </w:r>
      <w:r>
        <w:rPr>
          <w:rFonts w:asciiTheme="minorHAnsi" w:hAnsiTheme="minorHAnsi" w:cstheme="minorHAnsi"/>
          <w:i/>
          <w:sz w:val="20"/>
          <w:szCs w:val="20"/>
        </w:rPr>
        <w:t>, p</w:t>
      </w:r>
      <w:r>
        <w:rPr>
          <w:rFonts w:asciiTheme="minorHAnsi" w:eastAsia="Calibri" w:hAnsiTheme="minorHAnsi" w:cstheme="minorHAnsi"/>
          <w:bCs/>
          <w:i/>
          <w:sz w:val="20"/>
          <w:szCs w:val="20"/>
          <w:lang w:eastAsia="pl-PL"/>
        </w:rPr>
        <w:t>ostępowanie nr 141.272.14.2025,</w:t>
      </w:r>
    </w:p>
    <w:p w14:paraId="3C6A9FB9" w14:textId="77777777" w:rsidR="00F650C3" w:rsidRDefault="00F650C3" w:rsidP="00F650C3">
      <w:pPr>
        <w:tabs>
          <w:tab w:val="left" w:pos="284"/>
          <w:tab w:val="left" w:pos="994"/>
        </w:tabs>
        <w:autoSpaceDE w:val="0"/>
        <w:autoSpaceDN w:val="0"/>
        <w:adjustRightInd w:val="0"/>
        <w:ind w:left="284"/>
        <w:jc w:val="both"/>
        <w:rPr>
          <w:rFonts w:ascii="Calibri" w:eastAsia="Calibri" w:hAnsi="Calibri"/>
          <w:bCs/>
          <w:color w:val="0D0D0D"/>
          <w:sz w:val="20"/>
          <w:szCs w:val="20"/>
        </w:rPr>
      </w:pPr>
    </w:p>
    <w:p w14:paraId="617E621C" w14:textId="77777777" w:rsidR="00F650C3" w:rsidRDefault="00F650C3" w:rsidP="00F650C3">
      <w:pPr>
        <w:tabs>
          <w:tab w:val="left" w:pos="284"/>
          <w:tab w:val="left" w:pos="994"/>
        </w:tabs>
        <w:autoSpaceDE w:val="0"/>
        <w:autoSpaceDN w:val="0"/>
        <w:adjustRightInd w:val="0"/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>
        <w:rPr>
          <w:rFonts w:ascii="Calibri" w:eastAsia="Calibri" w:hAnsi="Calibri"/>
          <w:bCs/>
          <w:spacing w:val="-4"/>
          <w:sz w:val="20"/>
          <w:szCs w:val="20"/>
        </w:rPr>
        <w:t>Oświadczamy, iż</w:t>
      </w:r>
      <w:r>
        <w:rPr>
          <w:rFonts w:ascii="Calibri" w:eastAsia="Calibri" w:hAnsi="Calibri"/>
          <w:color w:val="000000"/>
          <w:sz w:val="20"/>
          <w:szCs w:val="20"/>
        </w:rPr>
        <w:t xml:space="preserve"> informacje zawarte w oświadczeniu JEDZ, tj. Jednolity Europejski Dokument Zamówienia (ESPD), w zakresie podstaw do wykluczenia z postępowania wskazanych przez Zamawiającego, o których mowa w art. 108 ust. 1 pkt 3, art. 108 ust. 1 pkt 4, art. 108 ust. 1 pkt 5, art. 108 ust. 1 pkt 6, art. 109 ust. 1 pkt 5 i od 7 do 10 ustawy PZP są aktualne i zgodne z prawdą oraz zostały przedstawione z pełną świadomością konsekwencji wprowadzenia Zamawiającego w błąd przy przedstawianiu informacji.</w:t>
      </w:r>
    </w:p>
    <w:p w14:paraId="06C55AD9" w14:textId="77777777" w:rsidR="00F650C3" w:rsidRPr="00B91F99" w:rsidRDefault="00F650C3" w:rsidP="00B91F99">
      <w:pPr>
        <w:tabs>
          <w:tab w:val="left" w:pos="567"/>
        </w:tabs>
        <w:spacing w:after="480" w:line="240" w:lineRule="auto"/>
        <w:ind w:right="1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14:paraId="5293B134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7A5287B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3E41C" w14:textId="77777777" w:rsidR="00004EDE" w:rsidRPr="00B91F99" w:rsidRDefault="00004EDE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6A62CA" w14:textId="77777777" w:rsidR="005F3696" w:rsidRPr="00B91F99" w:rsidRDefault="005F3696" w:rsidP="00B91F99">
      <w:pPr>
        <w:tabs>
          <w:tab w:val="left" w:pos="567"/>
        </w:tabs>
        <w:spacing w:after="0" w:line="240" w:lineRule="auto"/>
        <w:ind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F3696" w:rsidRPr="00B91F99" w:rsidSect="006345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2" w:right="1486" w:bottom="993" w:left="148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6407" w14:textId="77777777" w:rsidR="00876E25" w:rsidRDefault="00876E25" w:rsidP="00602610">
      <w:r>
        <w:separator/>
      </w:r>
    </w:p>
  </w:endnote>
  <w:endnote w:type="continuationSeparator" w:id="0">
    <w:p w14:paraId="711E5F9E" w14:textId="77777777" w:rsidR="00876E25" w:rsidRDefault="00876E25" w:rsidP="006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47C6" w14:textId="5533A91F" w:rsidR="00056434" w:rsidRPr="00F767A2" w:rsidRDefault="00056434" w:rsidP="00717570">
    <w:pPr>
      <w:tabs>
        <w:tab w:val="center" w:pos="4536"/>
        <w:tab w:val="right" w:pos="10065"/>
      </w:tabs>
      <w:spacing w:after="0" w:line="240" w:lineRule="auto"/>
      <w:jc w:val="both"/>
      <w:rPr>
        <w:b/>
        <w:i/>
        <w:sz w:val="16"/>
        <w:szCs w:val="16"/>
      </w:rPr>
    </w:pPr>
    <w:r w:rsidRPr="00F767A2">
      <w:rPr>
        <w:b/>
        <w:i/>
        <w:sz w:val="16"/>
        <w:szCs w:val="16"/>
      </w:rPr>
      <w:t>__________________________________________________________________________</w:t>
    </w:r>
    <w:r w:rsidR="00717570">
      <w:rPr>
        <w:b/>
        <w:i/>
        <w:sz w:val="16"/>
        <w:szCs w:val="16"/>
      </w:rPr>
      <w:t>_______</w:t>
    </w:r>
    <w:r w:rsidRPr="00F767A2">
      <w:rPr>
        <w:b/>
        <w:i/>
        <w:sz w:val="16"/>
        <w:szCs w:val="16"/>
      </w:rPr>
      <w:t>__</w:t>
    </w:r>
    <w:r>
      <w:rPr>
        <w:b/>
        <w:i/>
        <w:sz w:val="16"/>
        <w:szCs w:val="16"/>
      </w:rPr>
      <w:t>_____________________________</w:t>
    </w:r>
  </w:p>
  <w:p w14:paraId="68B55EEE" w14:textId="77777777" w:rsidR="00056434" w:rsidRPr="00F767A2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F767A2">
      <w:rPr>
        <w:b/>
        <w:bCs/>
        <w:i/>
        <w:iCs/>
        <w:sz w:val="16"/>
        <w:szCs w:val="16"/>
      </w:rPr>
      <w:t>Dział Zamówień Publicznych UJ CM, ul. Skawińska 8, 31-066 Kraków;</w:t>
    </w:r>
  </w:p>
  <w:p w14:paraId="1107AECD" w14:textId="77777777" w:rsidR="00056434" w:rsidRPr="00430164" w:rsidRDefault="00056434" w:rsidP="00717570">
    <w:pPr>
      <w:tabs>
        <w:tab w:val="center" w:pos="4536"/>
        <w:tab w:val="right" w:pos="9072"/>
        <w:tab w:val="right" w:pos="10065"/>
      </w:tabs>
      <w:spacing w:after="0" w:line="240" w:lineRule="auto"/>
      <w:jc w:val="both"/>
      <w:rPr>
        <w:b/>
        <w:bCs/>
        <w:i/>
        <w:iCs/>
        <w:sz w:val="16"/>
        <w:szCs w:val="16"/>
      </w:rPr>
    </w:pPr>
    <w:r w:rsidRPr="00430164">
      <w:rPr>
        <w:b/>
        <w:bCs/>
        <w:i/>
        <w:iCs/>
        <w:sz w:val="16"/>
        <w:szCs w:val="16"/>
      </w:rPr>
      <w:t xml:space="preserve">e-mail: </w:t>
    </w:r>
    <w:hyperlink r:id="rId1" w:history="1">
      <w:r w:rsidRPr="00430164">
        <w:rPr>
          <w:b/>
          <w:bCs/>
          <w:i/>
          <w:iCs/>
          <w:color w:val="0563C1"/>
          <w:sz w:val="16"/>
          <w:szCs w:val="16"/>
          <w:u w:val="single"/>
        </w:rPr>
        <w:t>dzp@cm-uj.krakow.pl</w:t>
      </w:r>
    </w:hyperlink>
  </w:p>
  <w:p w14:paraId="4687EDC5" w14:textId="58B96136" w:rsidR="00056434" w:rsidRPr="00717570" w:rsidRDefault="00056434" w:rsidP="00717570">
    <w:pPr>
      <w:pStyle w:val="Stopka"/>
      <w:tabs>
        <w:tab w:val="clear" w:pos="9072"/>
        <w:tab w:val="right" w:pos="9070"/>
        <w:tab w:val="right" w:pos="10065"/>
      </w:tabs>
      <w:jc w:val="both"/>
      <w:rPr>
        <w:bCs/>
        <w:iCs/>
      </w:rPr>
    </w:pPr>
    <w:r w:rsidRPr="00F767A2">
      <w:rPr>
        <w:b/>
        <w:bCs/>
        <w:i/>
        <w:iCs/>
      </w:rPr>
      <w:t xml:space="preserve">strona internetowa: </w:t>
    </w:r>
    <w:hyperlink r:id="rId2" w:history="1">
      <w:r w:rsidRPr="00F767A2">
        <w:rPr>
          <w:b/>
          <w:bCs/>
          <w:i/>
          <w:iCs/>
          <w:color w:val="0563C1"/>
          <w:u w:val="single"/>
        </w:rPr>
        <w:t>www.dzp.cm-uj.krakow.pl</w:t>
      </w:r>
    </w:hyperlink>
    <w:r w:rsidR="00717570">
      <w:rPr>
        <w:bCs/>
        <w:iCs/>
      </w:rPr>
      <w:tab/>
    </w:r>
    <w:r w:rsidR="00717570">
      <w:rPr>
        <w:bCs/>
        <w:iCs/>
      </w:rPr>
      <w:tab/>
    </w:r>
    <w:r w:rsidRPr="00754DD5">
      <w:rPr>
        <w:b/>
        <w:bCs/>
        <w:i/>
        <w:iCs/>
      </w:rPr>
      <w:t xml:space="preserve">Strona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PAGE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6</w:t>
    </w:r>
    <w:r w:rsidRPr="00002209">
      <w:rPr>
        <w:b/>
        <w:bCs/>
        <w:i/>
        <w:iCs/>
        <w:lang w:val="de-DE"/>
      </w:rPr>
      <w:fldChar w:fldCharType="end"/>
    </w:r>
    <w:r w:rsidRPr="00754DD5">
      <w:rPr>
        <w:b/>
        <w:bCs/>
        <w:i/>
        <w:iCs/>
      </w:rPr>
      <w:t xml:space="preserve"> z </w:t>
    </w:r>
    <w:r w:rsidRPr="00002209">
      <w:rPr>
        <w:b/>
        <w:bCs/>
        <w:i/>
        <w:iCs/>
        <w:lang w:val="de-DE"/>
      </w:rPr>
      <w:fldChar w:fldCharType="begin"/>
    </w:r>
    <w:r w:rsidRPr="005473D5">
      <w:rPr>
        <w:b/>
        <w:bCs/>
        <w:i/>
        <w:iCs/>
      </w:rPr>
      <w:instrText xml:space="preserve"> NUMPAGES \*Arabic </w:instrText>
    </w:r>
    <w:r w:rsidRPr="00002209">
      <w:rPr>
        <w:b/>
        <w:bCs/>
        <w:i/>
        <w:iCs/>
        <w:lang w:val="de-DE"/>
      </w:rPr>
      <w:fldChar w:fldCharType="separate"/>
    </w:r>
    <w:r w:rsidR="00082BA0" w:rsidRPr="005473D5">
      <w:rPr>
        <w:b/>
        <w:bCs/>
        <w:i/>
        <w:iCs/>
        <w:noProof/>
      </w:rPr>
      <w:t>43</w:t>
    </w:r>
    <w:r w:rsidRPr="00002209">
      <w:rPr>
        <w:b/>
        <w:bCs/>
        <w:i/>
        <w:iCs/>
        <w:lang w:val="de-DE"/>
      </w:rPr>
      <w:fldChar w:fldCharType="end"/>
    </w:r>
  </w:p>
  <w:p w14:paraId="2C887F08" w14:textId="77777777" w:rsidR="00056434" w:rsidRPr="008B2691" w:rsidRDefault="00056434" w:rsidP="008B2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DF8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8A27136" wp14:editId="7ADDF6A9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3787140" cy="490855"/>
              <wp:effectExtent l="0" t="0" r="0" b="0"/>
              <wp:wrapThrough wrapText="bothSides">
                <wp:wrapPolygon edited="0">
                  <wp:start x="869" y="0"/>
                  <wp:lineTo x="0" y="1677"/>
                  <wp:lineTo x="0" y="20119"/>
                  <wp:lineTo x="1087" y="20957"/>
                  <wp:lineTo x="1521" y="20957"/>
                  <wp:lineTo x="21513" y="19281"/>
                  <wp:lineTo x="21513" y="2515"/>
                  <wp:lineTo x="1521" y="0"/>
                  <wp:lineTo x="869" y="0"/>
                </wp:wrapPolygon>
              </wp:wrapThrough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87140" cy="490855"/>
                        <a:chOff x="0" y="0"/>
                        <a:chExt cx="3787610" cy="490855"/>
                      </a:xfrm>
                    </wpg:grpSpPr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490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196935" y="83128"/>
                          <a:ext cx="1590675" cy="361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2EC1E4" id="Grupa 4" o:spid="_x0000_s1026" style="position:absolute;margin-left:0;margin-top:765.45pt;width:298.2pt;height:38.65pt;z-index:-251658752;mso-position-horizontal:center;mso-position-horizontal-relative:page;mso-position-vertical-relative:page;mso-width-relative:margin;mso-height-relative:margin" coordsize="37876,49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style="position:absolute;width:11093;height:4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">
                <v:imagedata r:id="rId3" o:title=""/>
                <v:path arrowok="t"/>
              </v:shape>
              <v:shape id="Obraz 12" o:spid="_x0000_s1028" type="#_x0000_t75" style="position:absolute;left:21969;top:831;width:15907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">
                <v:imagedata r:id="rId4" o:title=""/>
                <v:path arrowok="t"/>
              </v:shape>
              <w10:wrap type="through"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04CADA0" wp14:editId="08ADB343">
              <wp:simplePos x="0" y="0"/>
              <wp:positionH relativeFrom="page">
                <wp:posOffset>944245</wp:posOffset>
              </wp:positionH>
              <wp:positionV relativeFrom="page">
                <wp:posOffset>9232900</wp:posOffset>
              </wp:positionV>
              <wp:extent cx="5668010" cy="29083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8010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923AA6" w14:textId="77777777" w:rsidR="00056434" w:rsidRPr="005C7F4E" w:rsidRDefault="00056434" w:rsidP="004F45FC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 xml:space="preserve">Centrum Rozwoju Terapii Chorób Cywilizacyjnych i Związanych z Wiekiem </w:t>
                          </w:r>
                          <w:r>
                            <w:rPr>
                              <w:color w:val="auto"/>
                            </w:rPr>
                            <w:t xml:space="preserve">– </w:t>
                          </w:r>
                          <w:r w:rsidRPr="005C7F4E">
                            <w:rPr>
                              <w:color w:val="auto"/>
                            </w:rPr>
                            <w:t>CDT-CARD</w:t>
                          </w:r>
                        </w:p>
                        <w:p w14:paraId="62E0F31B" w14:textId="77777777" w:rsidR="00056434" w:rsidRPr="005C7F4E" w:rsidRDefault="00056434" w:rsidP="004F232A"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 w:rsidRPr="005C7F4E">
                            <w:rPr>
                              <w:color w:val="auto"/>
                            </w:rPr>
                            <w:t>POIR.04.02.00-00-D023/20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CADA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74.35pt;margin-top:727pt;width:446.3pt;height:22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" filled="f" stroked="f" strokeweight=".5pt">
              <v:textbox inset="0,0,0,0">
                <w:txbxContent>
                  <w:p w14:paraId="76923AA6" w14:textId="77777777" w:rsidR="00056434" w:rsidRPr="005C7F4E" w:rsidRDefault="00056434" w:rsidP="004F45FC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 xml:space="preserve">Centrum Rozwoju Terapii Chorób Cywilizacyjnych i Związanych z Wiekiem </w:t>
                    </w:r>
                    <w:r>
                      <w:rPr>
                        <w:color w:val="auto"/>
                      </w:rPr>
                      <w:t xml:space="preserve">– </w:t>
                    </w:r>
                    <w:r w:rsidRPr="005C7F4E">
                      <w:rPr>
                        <w:color w:val="auto"/>
                      </w:rPr>
                      <w:t>CDT-CARD</w:t>
                    </w:r>
                  </w:p>
                  <w:p w14:paraId="62E0F31B" w14:textId="77777777" w:rsidR="00056434" w:rsidRPr="005C7F4E" w:rsidRDefault="00056434" w:rsidP="004F232A">
                    <w:pPr>
                      <w:pStyle w:val="Stopka"/>
                      <w:rPr>
                        <w:color w:val="auto"/>
                      </w:rPr>
                    </w:pPr>
                    <w:r w:rsidRPr="005C7F4E">
                      <w:rPr>
                        <w:color w:val="auto"/>
                      </w:rPr>
                      <w:t>POIR.04.02.00-00-D023/20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5316AD44" w14:textId="77777777" w:rsidR="00056434" w:rsidRDefault="00056434" w:rsidP="004F45F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0AC2C68B" wp14:editId="6D47749F">
              <wp:simplePos x="0" y="0"/>
              <wp:positionH relativeFrom="margin">
                <wp:align>right</wp:align>
              </wp:positionH>
              <wp:positionV relativeFrom="page">
                <wp:posOffset>9604374</wp:posOffset>
              </wp:positionV>
              <wp:extent cx="566991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641F5" id="Łącznik prosty 2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page;mso-width-percent:0;mso-height-percent:0;mso-width-relative:margin;mso-height-relative:page" from="395.25pt,756.25pt" to="841.7pt,7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" strokeweight=".5pt">
              <v:stroke endcap="round"/>
              <o:lock v:ext="edit" shapetype="f"/>
              <w10:wrap anchorx="margin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5680" behindDoc="1" locked="1" layoutInCell="1" allowOverlap="1" wp14:anchorId="6951E574" wp14:editId="05DC905A">
              <wp:simplePos x="0" y="0"/>
              <wp:positionH relativeFrom="page">
                <wp:align>center</wp:align>
              </wp:positionH>
              <wp:positionV relativeFrom="page">
                <wp:posOffset>9145269</wp:posOffset>
              </wp:positionV>
              <wp:extent cx="5669915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69915" cy="0"/>
                      </a:xfrm>
                      <a:prstGeom prst="line">
                        <a:avLst/>
                      </a:prstGeom>
                      <a:noFill/>
                      <a:ln w="6350" cap="rnd" cmpd="sng" algn="ctr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5A211C" id="Łącznik prosty 1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720.1pt" to="446.45pt,7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" strokeweight=".5pt">
              <v:stroke endcap="round"/>
              <o:lock v:ext="edit" shapetype="f"/>
              <w10:wrap anchorx="page" anchory="page"/>
              <w10:anchorlock/>
            </v:line>
          </w:pict>
        </mc:Fallback>
      </mc:AlternateContent>
    </w:r>
  </w:p>
  <w:p w14:paraId="2801F24E" w14:textId="77777777" w:rsidR="00056434" w:rsidRPr="008B2691" w:rsidRDefault="00056434" w:rsidP="008B2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F358" w14:textId="77777777" w:rsidR="00876E25" w:rsidRDefault="00876E25" w:rsidP="00602610">
      <w:r>
        <w:separator/>
      </w:r>
    </w:p>
  </w:footnote>
  <w:footnote w:type="continuationSeparator" w:id="0">
    <w:p w14:paraId="166C54C5" w14:textId="77777777" w:rsidR="00876E25" w:rsidRDefault="00876E25" w:rsidP="0060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72FB" w14:textId="3E5F70CD" w:rsidR="00056434" w:rsidRDefault="00DA1349" w:rsidP="00DA1349">
    <w:pPr>
      <w:tabs>
        <w:tab w:val="left" w:pos="567"/>
      </w:tabs>
      <w:spacing w:after="0" w:line="240" w:lineRule="auto"/>
      <w:ind w:right="1"/>
      <w:rPr>
        <w:rFonts w:ascii="Calibri" w:hAnsi="Calibri"/>
      </w:rPr>
    </w:pPr>
    <w:r>
      <w:rPr>
        <w:b/>
        <w:sz w:val="20"/>
        <w:szCs w:val="20"/>
      </w:rPr>
      <w:t>Postępowanie nr</w:t>
    </w:r>
    <w:r w:rsidRPr="00832F08">
      <w:rPr>
        <w:b/>
        <w:sz w:val="20"/>
        <w:szCs w:val="20"/>
      </w:rPr>
      <w:t>: 141.27</w:t>
    </w:r>
    <w:r w:rsidR="00F571FF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="00CD289E">
      <w:rPr>
        <w:b/>
        <w:sz w:val="20"/>
        <w:szCs w:val="20"/>
      </w:rPr>
      <w:t>14</w:t>
    </w:r>
    <w:r>
      <w:rPr>
        <w:b/>
        <w:sz w:val="20"/>
        <w:szCs w:val="20"/>
      </w:rPr>
      <w:t>.202</w:t>
    </w:r>
    <w:r w:rsidR="00CD289E">
      <w:rPr>
        <w:b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0BD1" w14:textId="77777777" w:rsidR="00056434" w:rsidRDefault="00056434" w:rsidP="00D61BAF">
    <w:pPr>
      <w:pStyle w:val="Nagwek"/>
      <w:rPr>
        <w:rFonts w:ascii="Calibri" w:hAnsi="Calibri"/>
        <w:sz w:val="20"/>
        <w:szCs w:val="20"/>
      </w:rPr>
    </w:pPr>
  </w:p>
  <w:p w14:paraId="193FA19F" w14:textId="64AA90B4" w:rsidR="00056434" w:rsidRDefault="00056434" w:rsidP="00902559">
    <w:pPr>
      <w:pStyle w:val="Nagwek"/>
      <w:jc w:val="right"/>
      <w:rPr>
        <w:rFonts w:ascii="Calibri" w:hAnsi="Calibri"/>
        <w:sz w:val="20"/>
        <w:szCs w:val="20"/>
      </w:rPr>
    </w:pPr>
    <w:r w:rsidRPr="00D57392">
      <w:rPr>
        <w:rFonts w:ascii="Calibri" w:hAnsi="Calibri"/>
        <w:sz w:val="20"/>
        <w:szCs w:val="20"/>
      </w:rPr>
      <w:t>Postępowanie nr 141.2713.</w:t>
    </w:r>
    <w:r>
      <w:rPr>
        <w:rFonts w:ascii="Calibri" w:hAnsi="Calibri"/>
        <w:sz w:val="20"/>
        <w:szCs w:val="20"/>
      </w:rPr>
      <w:t>.....</w:t>
    </w:r>
    <w:r w:rsidRPr="00D57392">
      <w:rPr>
        <w:rFonts w:ascii="Calibri" w:hAnsi="Calibri"/>
        <w:sz w:val="20"/>
        <w:szCs w:val="20"/>
      </w:rPr>
      <w:t>2023</w:t>
    </w:r>
  </w:p>
  <w:p w14:paraId="1DBFD96B" w14:textId="77777777" w:rsidR="00056434" w:rsidRPr="00D57392" w:rsidRDefault="00056434" w:rsidP="00902559">
    <w:pPr>
      <w:pStyle w:val="Nagwek"/>
      <w:jc w:val="right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F3EE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  <w:szCs w:val="20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ahoma"/>
        <w:spacing w:val="-2"/>
        <w:sz w:val="20"/>
        <w:szCs w:val="20"/>
        <w:lang w:val="sq-AL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Cs/>
        <w:kern w:val="2"/>
        <w:sz w:val="20"/>
        <w:szCs w:val="20"/>
        <w:lang w:eastAsia="pl-PL"/>
      </w:rPr>
    </w:lvl>
  </w:abstractNum>
  <w:abstractNum w:abstractNumId="3" w15:restartNumberingAfterBreak="0">
    <w:nsid w:val="00000016"/>
    <w:multiLevelType w:val="singleLevel"/>
    <w:tmpl w:val="00000016"/>
    <w:name w:val="WW8Num23"/>
    <w:styleLink w:val="WW8Num33121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0000018"/>
    <w:multiLevelType w:val="multilevel"/>
    <w:tmpl w:val="0E786E4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trike w:val="0"/>
        <w:dstrike w:val="0"/>
        <w:kern w:val="2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strike w:val="0"/>
        <w:kern w:val="2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  <w:b w:val="0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C"/>
    <w:multiLevelType w:val="multilevel"/>
    <w:tmpl w:val="DBF25A96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Calibri" w:hAnsi="Calibri" w:cs="Tahoma"/>
        <w:b w:val="0"/>
        <w:sz w:val="20"/>
        <w:szCs w:val="20"/>
        <w:lang w:val="sq-AL"/>
      </w:r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Calibri" w:hAnsi="Calibri" w:cs="Tahoma"/>
        <w:sz w:val="20"/>
        <w:szCs w:val="20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 w:val="0"/>
        <w:kern w:val="2"/>
        <w:sz w:val="20"/>
        <w:szCs w:val="20"/>
        <w:lang w:val="sq-AL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00000027"/>
    <w:multiLevelType w:val="multilevel"/>
    <w:tmpl w:val="00000027"/>
    <w:name w:val="WW8Num40"/>
    <w:styleLink w:val="Styl1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00000028"/>
    <w:multiLevelType w:val="multilevel"/>
    <w:tmpl w:val="5FF474C4"/>
    <w:styleLink w:val="Styl1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0000002B"/>
    <w:multiLevelType w:val="multilevel"/>
    <w:tmpl w:val="6C404A88"/>
    <w:name w:val="WW8Num44"/>
    <w:styleLink w:val="Styl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00003A"/>
    <w:multiLevelType w:val="multilevel"/>
    <w:tmpl w:val="0000003A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44"/>
    <w:multiLevelType w:val="singleLevel"/>
    <w:tmpl w:val="00000044"/>
    <w:name w:val="WW8Num7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Calibri" w:hAnsi="Calibri" w:cs="Calibri"/>
        <w:b w:val="0"/>
        <w:color w:val="000000"/>
        <w:sz w:val="20"/>
        <w:szCs w:val="20"/>
        <w:lang w:val="sq-AL" w:eastAsia="en-US"/>
      </w:rPr>
    </w:lvl>
  </w:abstractNum>
  <w:abstractNum w:abstractNumId="14" w15:restartNumberingAfterBreak="0">
    <w:nsid w:val="001D00B1"/>
    <w:multiLevelType w:val="multilevel"/>
    <w:tmpl w:val="C7AA7632"/>
    <w:styleLink w:val="1111115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" w15:restartNumberingAfterBreak="0">
    <w:nsid w:val="013215C4"/>
    <w:multiLevelType w:val="hybridMultilevel"/>
    <w:tmpl w:val="8E26BE76"/>
    <w:styleLink w:val="11111131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25533B7"/>
    <w:multiLevelType w:val="multilevel"/>
    <w:tmpl w:val="CE8C77DC"/>
    <w:styleLink w:val="Styl3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043C165D"/>
    <w:multiLevelType w:val="hybridMultilevel"/>
    <w:tmpl w:val="1F9E5854"/>
    <w:styleLink w:val="11111121"/>
    <w:lvl w:ilvl="0" w:tplc="04150017">
      <w:start w:val="1"/>
      <w:numFmt w:val="lowerLetter"/>
      <w:lvlText w:val="%1)"/>
      <w:lvlJc w:val="left"/>
      <w:pPr>
        <w:tabs>
          <w:tab w:val="num" w:pos="73"/>
        </w:tabs>
        <w:ind w:left="73" w:hanging="360"/>
      </w:pPr>
      <w:rPr>
        <w:b w:val="0"/>
        <w:lang w:val="pl-PL"/>
      </w:rPr>
    </w:lvl>
    <w:lvl w:ilvl="1" w:tplc="E236E896">
      <w:start w:val="1"/>
      <w:numFmt w:val="lowerLetter"/>
      <w:lvlText w:val="%2.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880"/>
        </w:tabs>
        <w:ind w:left="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00"/>
        </w:tabs>
        <w:ind w:left="5200" w:hanging="180"/>
      </w:pPr>
      <w:rPr>
        <w:rFonts w:cs="Times New Roman"/>
      </w:rPr>
    </w:lvl>
  </w:abstractNum>
  <w:abstractNum w:abstractNumId="20" w15:restartNumberingAfterBreak="0">
    <w:nsid w:val="05524DF3"/>
    <w:multiLevelType w:val="multilevel"/>
    <w:tmpl w:val="73CA9616"/>
    <w:styleLink w:val="Styl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06B92265"/>
    <w:multiLevelType w:val="multilevel"/>
    <w:tmpl w:val="0415001F"/>
    <w:styleLink w:val="1111111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70E607D"/>
    <w:multiLevelType w:val="hybridMultilevel"/>
    <w:tmpl w:val="351822B4"/>
    <w:lvl w:ilvl="0" w:tplc="D9DC5A84">
      <w:start w:val="1"/>
      <w:numFmt w:val="decimal"/>
      <w:lvlText w:val="%1."/>
      <w:lvlJc w:val="left"/>
      <w:pPr>
        <w:tabs>
          <w:tab w:val="num" w:pos="720"/>
        </w:tabs>
        <w:snapToGrid w:val="0"/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27CC2094">
      <w:start w:val="1"/>
      <w:numFmt w:val="decimal"/>
      <w:lvlText w:val="%2)"/>
      <w:lvlJc w:val="left"/>
      <w:pPr>
        <w:tabs>
          <w:tab w:val="num" w:pos="1440"/>
        </w:tabs>
        <w:snapToGrid w:val="0"/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u w:val="none"/>
        <w:effect w:val="none"/>
        <w:specVanish w:val="0"/>
      </w:rPr>
    </w:lvl>
  </w:abstractNum>
  <w:abstractNum w:abstractNumId="24" w15:restartNumberingAfterBreak="0">
    <w:nsid w:val="07114E7F"/>
    <w:multiLevelType w:val="multilevel"/>
    <w:tmpl w:val="2FD69214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081C400C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747D02"/>
    <w:multiLevelType w:val="multilevel"/>
    <w:tmpl w:val="D06449FA"/>
    <w:styleLink w:val="Styl22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092F0E0C"/>
    <w:multiLevelType w:val="hybridMultilevel"/>
    <w:tmpl w:val="F9F6E99C"/>
    <w:lvl w:ilvl="0" w:tplc="C33AFE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31" w15:restartNumberingAfterBreak="0">
    <w:nsid w:val="0A410E61"/>
    <w:multiLevelType w:val="hybridMultilevel"/>
    <w:tmpl w:val="074AE906"/>
    <w:lvl w:ilvl="0" w:tplc="C35C20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FA142C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108626EA"/>
    <w:multiLevelType w:val="hybridMultilevel"/>
    <w:tmpl w:val="581A3DA2"/>
    <w:lvl w:ilvl="0" w:tplc="006693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14C21103"/>
    <w:multiLevelType w:val="hybridMultilevel"/>
    <w:tmpl w:val="8E26BE76"/>
    <w:styleLink w:val="Styl23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41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4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3" w15:restartNumberingAfterBreak="0">
    <w:nsid w:val="15520EB5"/>
    <w:multiLevelType w:val="multilevel"/>
    <w:tmpl w:val="F78E9A82"/>
    <w:styleLink w:val="111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4B5149"/>
    <w:multiLevelType w:val="hybridMultilevel"/>
    <w:tmpl w:val="94700D74"/>
    <w:styleLink w:val="11111122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8" w15:restartNumberingAfterBreak="0">
    <w:nsid w:val="1C7A21AE"/>
    <w:multiLevelType w:val="multilevel"/>
    <w:tmpl w:val="AE9C2452"/>
    <w:styleLink w:val="WW8Num3312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0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1" w15:restartNumberingAfterBreak="0">
    <w:nsid w:val="20E0678D"/>
    <w:multiLevelType w:val="multilevel"/>
    <w:tmpl w:val="E8B4F5E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2E44180"/>
    <w:multiLevelType w:val="multilevel"/>
    <w:tmpl w:val="DFC88CEC"/>
    <w:name w:val="NumPar"/>
    <w:styleLink w:val="WW8Num331232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5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6" w15:restartNumberingAfterBreak="0">
    <w:nsid w:val="2555618E"/>
    <w:multiLevelType w:val="multilevel"/>
    <w:tmpl w:val="BF0A66AC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58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60" w15:restartNumberingAfterBreak="0">
    <w:nsid w:val="27FC35DB"/>
    <w:multiLevelType w:val="hybridMultilevel"/>
    <w:tmpl w:val="0F84A05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28E462CF"/>
    <w:multiLevelType w:val="multilevel"/>
    <w:tmpl w:val="939AF7B4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62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3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8B4CE5"/>
    <w:multiLevelType w:val="multilevel"/>
    <w:tmpl w:val="0415001F"/>
    <w:styleLink w:val="WW8Num33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2F2846F7"/>
    <w:multiLevelType w:val="multilevel"/>
    <w:tmpl w:val="55703C28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1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27A3027"/>
    <w:multiLevelType w:val="hybridMultilevel"/>
    <w:tmpl w:val="30688CEC"/>
    <w:lvl w:ilvl="0" w:tplc="F7622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341837BE"/>
    <w:multiLevelType w:val="multilevel"/>
    <w:tmpl w:val="A9EAFC54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4" w15:restartNumberingAfterBreak="0">
    <w:nsid w:val="36FB05BC"/>
    <w:multiLevelType w:val="multilevel"/>
    <w:tmpl w:val="E20C7782"/>
    <w:lvl w:ilvl="0">
      <w:start w:val="3"/>
      <w:numFmt w:val="decimal"/>
      <w:lvlText w:val="%1"/>
      <w:lvlJc w:val="left"/>
      <w:pPr>
        <w:ind w:left="360" w:hanging="360"/>
      </w:pPr>
      <w:rPr>
        <w:rFonts w:ascii="Calibri Light" w:hAnsi="Calibri Light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 Light" w:hAnsi="Calibri Light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 Light" w:hAnsi="Calibri Light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hAnsi="Calibri Light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hAnsi="Calibri Light" w:hint="default"/>
        <w:u w:val="none"/>
      </w:rPr>
    </w:lvl>
  </w:abstractNum>
  <w:abstractNum w:abstractNumId="7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76" w15:restartNumberingAfterBreak="0">
    <w:nsid w:val="39997106"/>
    <w:multiLevelType w:val="hybridMultilevel"/>
    <w:tmpl w:val="1868D160"/>
    <w:styleLink w:val="WW8Num33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8" w15:restartNumberingAfterBreak="0">
    <w:nsid w:val="3A1E4EC1"/>
    <w:multiLevelType w:val="hybridMultilevel"/>
    <w:tmpl w:val="8812AA40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3DBE5BDC"/>
    <w:multiLevelType w:val="hybridMultilevel"/>
    <w:tmpl w:val="8848B578"/>
    <w:lvl w:ilvl="0" w:tplc="58C4E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2" w15:restartNumberingAfterBreak="0">
    <w:nsid w:val="3ED060AD"/>
    <w:multiLevelType w:val="hybridMultilevel"/>
    <w:tmpl w:val="9F38B13A"/>
    <w:styleLink w:val="WW8Num33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E33D5D"/>
    <w:multiLevelType w:val="hybridMultilevel"/>
    <w:tmpl w:val="BD5E70A8"/>
    <w:lvl w:ilvl="0" w:tplc="448C0F7A">
      <w:start w:val="1"/>
      <w:numFmt w:val="decimal"/>
      <w:lvlText w:val="%1."/>
      <w:lvlJc w:val="left"/>
      <w:pPr>
        <w:ind w:left="720" w:hanging="360"/>
      </w:pPr>
    </w:lvl>
    <w:lvl w:ilvl="1" w:tplc="29E24DAE">
      <w:start w:val="1"/>
      <w:numFmt w:val="decimal"/>
      <w:lvlText w:val="%2."/>
      <w:lvlJc w:val="left"/>
      <w:pPr>
        <w:ind w:left="720" w:hanging="360"/>
      </w:pPr>
    </w:lvl>
    <w:lvl w:ilvl="2" w:tplc="7794CD10">
      <w:start w:val="1"/>
      <w:numFmt w:val="decimal"/>
      <w:lvlText w:val="%3."/>
      <w:lvlJc w:val="left"/>
      <w:pPr>
        <w:ind w:left="720" w:hanging="360"/>
      </w:pPr>
    </w:lvl>
    <w:lvl w:ilvl="3" w:tplc="73DAE50A">
      <w:start w:val="1"/>
      <w:numFmt w:val="decimal"/>
      <w:lvlText w:val="%4."/>
      <w:lvlJc w:val="left"/>
      <w:pPr>
        <w:ind w:left="720" w:hanging="360"/>
      </w:pPr>
    </w:lvl>
    <w:lvl w:ilvl="4" w:tplc="42E49862">
      <w:start w:val="1"/>
      <w:numFmt w:val="decimal"/>
      <w:lvlText w:val="%5."/>
      <w:lvlJc w:val="left"/>
      <w:pPr>
        <w:ind w:left="720" w:hanging="360"/>
      </w:pPr>
    </w:lvl>
    <w:lvl w:ilvl="5" w:tplc="88548406">
      <w:start w:val="1"/>
      <w:numFmt w:val="decimal"/>
      <w:lvlText w:val="%6."/>
      <w:lvlJc w:val="left"/>
      <w:pPr>
        <w:ind w:left="720" w:hanging="360"/>
      </w:pPr>
    </w:lvl>
    <w:lvl w:ilvl="6" w:tplc="3BD01330">
      <w:start w:val="1"/>
      <w:numFmt w:val="decimal"/>
      <w:lvlText w:val="%7."/>
      <w:lvlJc w:val="left"/>
      <w:pPr>
        <w:ind w:left="720" w:hanging="360"/>
      </w:pPr>
    </w:lvl>
    <w:lvl w:ilvl="7" w:tplc="87B84534">
      <w:start w:val="1"/>
      <w:numFmt w:val="decimal"/>
      <w:lvlText w:val="%8."/>
      <w:lvlJc w:val="left"/>
      <w:pPr>
        <w:ind w:left="720" w:hanging="360"/>
      </w:pPr>
    </w:lvl>
    <w:lvl w:ilvl="8" w:tplc="68B429FA">
      <w:start w:val="1"/>
      <w:numFmt w:val="decimal"/>
      <w:lvlText w:val="%9."/>
      <w:lvlJc w:val="left"/>
      <w:pPr>
        <w:ind w:left="720" w:hanging="360"/>
      </w:pPr>
    </w:lvl>
  </w:abstractNum>
  <w:abstractNum w:abstractNumId="84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5" w15:restartNumberingAfterBreak="0">
    <w:nsid w:val="3F7D5ABF"/>
    <w:multiLevelType w:val="hybridMultilevel"/>
    <w:tmpl w:val="B296B1E8"/>
    <w:lvl w:ilvl="0" w:tplc="B04605B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0721361"/>
    <w:multiLevelType w:val="hybridMultilevel"/>
    <w:tmpl w:val="5AE2ECF2"/>
    <w:lvl w:ilvl="0" w:tplc="CBCA9152">
      <w:start w:val="9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412C66C3"/>
    <w:multiLevelType w:val="hybridMultilevel"/>
    <w:tmpl w:val="EF88B2EC"/>
    <w:lvl w:ilvl="0" w:tplc="7A081762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713452"/>
    <w:multiLevelType w:val="singleLevel"/>
    <w:tmpl w:val="3B8CC7EA"/>
    <w:name w:val="Tiret 1"/>
    <w:styleLink w:val="Styl512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41D3D98"/>
    <w:multiLevelType w:val="hybridMultilevel"/>
    <w:tmpl w:val="73DEA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5E0389"/>
    <w:multiLevelType w:val="multilevel"/>
    <w:tmpl w:val="0415001F"/>
    <w:styleLink w:val="Styl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4" w15:restartNumberingAfterBreak="0">
    <w:nsid w:val="46945A9B"/>
    <w:multiLevelType w:val="multilevel"/>
    <w:tmpl w:val="16D8E47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95" w15:restartNumberingAfterBreak="0">
    <w:nsid w:val="486D4DF7"/>
    <w:multiLevelType w:val="hybridMultilevel"/>
    <w:tmpl w:val="975295A4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7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9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0C71EE"/>
    <w:multiLevelType w:val="multilevel"/>
    <w:tmpl w:val="C1127E24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3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04" w15:restartNumberingAfterBreak="0">
    <w:nsid w:val="4F5377B6"/>
    <w:multiLevelType w:val="multilevel"/>
    <w:tmpl w:val="6B4CCF9C"/>
    <w:lvl w:ilvl="0">
      <w:start w:val="2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834EDA"/>
    <w:multiLevelType w:val="multilevel"/>
    <w:tmpl w:val="2D2C45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7" w15:restartNumberingAfterBreak="0">
    <w:nsid w:val="524A355D"/>
    <w:multiLevelType w:val="multilevel"/>
    <w:tmpl w:val="E0409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8" w15:restartNumberingAfterBreak="0">
    <w:nsid w:val="53826F72"/>
    <w:multiLevelType w:val="hybridMultilevel"/>
    <w:tmpl w:val="0C5C88DE"/>
    <w:lvl w:ilvl="0" w:tplc="4A08774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191866"/>
    <w:multiLevelType w:val="hybridMultilevel"/>
    <w:tmpl w:val="8ADA433C"/>
    <w:lvl w:ilvl="0" w:tplc="38C4298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4A45CB9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2" w15:restartNumberingAfterBreak="0">
    <w:nsid w:val="55B36932"/>
    <w:multiLevelType w:val="multilevel"/>
    <w:tmpl w:val="8C6C9D0E"/>
    <w:styleLink w:val="Styl12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5C76A85"/>
    <w:multiLevelType w:val="hybridMultilevel"/>
    <w:tmpl w:val="DEECAB18"/>
    <w:lvl w:ilvl="0" w:tplc="B73E636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6345A32"/>
    <w:multiLevelType w:val="multilevel"/>
    <w:tmpl w:val="E5B28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 w15:restartNumberingAfterBreak="0">
    <w:nsid w:val="563E54F8"/>
    <w:multiLevelType w:val="multilevel"/>
    <w:tmpl w:val="7D84B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18" w15:restartNumberingAfterBreak="0">
    <w:nsid w:val="5A000684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AD60304"/>
    <w:multiLevelType w:val="multilevel"/>
    <w:tmpl w:val="6E04216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1" w15:restartNumberingAfterBreak="0">
    <w:nsid w:val="5C1679D5"/>
    <w:multiLevelType w:val="multilevel"/>
    <w:tmpl w:val="ADD07E30"/>
    <w:styleLink w:val="11111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22" w15:restartNumberingAfterBreak="0">
    <w:nsid w:val="5CA31A15"/>
    <w:multiLevelType w:val="singleLevel"/>
    <w:tmpl w:val="CB981644"/>
    <w:name w:val="Tiret 0"/>
    <w:styleLink w:val="Styl111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4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FA90F9D"/>
    <w:multiLevelType w:val="hybridMultilevel"/>
    <w:tmpl w:val="AF5C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0138DE"/>
    <w:multiLevelType w:val="hybridMultilevel"/>
    <w:tmpl w:val="DEE48AC8"/>
    <w:lvl w:ilvl="0" w:tplc="9B08ED3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9" w15:restartNumberingAfterBreak="0">
    <w:nsid w:val="639D455B"/>
    <w:multiLevelType w:val="multilevel"/>
    <w:tmpl w:val="D73CA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30" w15:restartNumberingAfterBreak="0">
    <w:nsid w:val="678240AE"/>
    <w:multiLevelType w:val="multilevel"/>
    <w:tmpl w:val="11EE2D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1" w15:restartNumberingAfterBreak="0">
    <w:nsid w:val="686828B4"/>
    <w:multiLevelType w:val="hybridMultilevel"/>
    <w:tmpl w:val="E594EF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3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6C0A0D40"/>
    <w:multiLevelType w:val="multilevel"/>
    <w:tmpl w:val="023AE87E"/>
    <w:styleLink w:val="Styl10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6C3C1306"/>
    <w:multiLevelType w:val="multilevel"/>
    <w:tmpl w:val="EE3AC8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6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7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8" w15:restartNumberingAfterBreak="0">
    <w:nsid w:val="70C166C0"/>
    <w:multiLevelType w:val="multilevel"/>
    <w:tmpl w:val="9662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9" w15:restartNumberingAfterBreak="0">
    <w:nsid w:val="719536D5"/>
    <w:multiLevelType w:val="multilevel"/>
    <w:tmpl w:val="D61815B4"/>
    <w:styleLink w:val="Styl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40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4034BE"/>
    <w:multiLevelType w:val="multilevel"/>
    <w:tmpl w:val="239EB8C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04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="Calibri" w:hint="default"/>
      </w:rPr>
    </w:lvl>
  </w:abstractNum>
  <w:abstractNum w:abstractNumId="142" w15:restartNumberingAfterBreak="0">
    <w:nsid w:val="776C34A0"/>
    <w:multiLevelType w:val="multilevel"/>
    <w:tmpl w:val="E45A0E42"/>
    <w:styleLink w:val="Styl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3" w15:restartNumberingAfterBreak="0">
    <w:nsid w:val="778E535B"/>
    <w:multiLevelType w:val="hybridMultilevel"/>
    <w:tmpl w:val="3998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60223F"/>
    <w:multiLevelType w:val="multilevel"/>
    <w:tmpl w:val="110A10C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6" w15:restartNumberingAfterBreak="0">
    <w:nsid w:val="7D2A75EF"/>
    <w:multiLevelType w:val="multilevel"/>
    <w:tmpl w:val="FD38F5BE"/>
    <w:styleLink w:val="Styl9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1431555">
    <w:abstractNumId w:val="82"/>
  </w:num>
  <w:num w:numId="2" w16cid:durableId="2085951328">
    <w:abstractNumId w:val="0"/>
  </w:num>
  <w:num w:numId="3" w16cid:durableId="7175223">
    <w:abstractNumId w:val="121"/>
  </w:num>
  <w:num w:numId="4" w16cid:durableId="1093286426">
    <w:abstractNumId w:val="14"/>
  </w:num>
  <w:num w:numId="5" w16cid:durableId="105929278">
    <w:abstractNumId w:val="9"/>
  </w:num>
  <w:num w:numId="6" w16cid:durableId="2093501268">
    <w:abstractNumId w:val="10"/>
  </w:num>
  <w:num w:numId="7" w16cid:durableId="379594425">
    <w:abstractNumId w:val="11"/>
  </w:num>
  <w:num w:numId="8" w16cid:durableId="1474054854">
    <w:abstractNumId w:val="111"/>
  </w:num>
  <w:num w:numId="9" w16cid:durableId="156698787">
    <w:abstractNumId w:val="42"/>
  </w:num>
  <w:num w:numId="10" w16cid:durableId="8407799">
    <w:abstractNumId w:val="139"/>
  </w:num>
  <w:num w:numId="11" w16cid:durableId="952248317">
    <w:abstractNumId w:val="76"/>
  </w:num>
  <w:num w:numId="12" w16cid:durableId="1461026372">
    <w:abstractNumId w:val="132"/>
  </w:num>
  <w:num w:numId="13" w16cid:durableId="645863147">
    <w:abstractNumId w:val="60"/>
  </w:num>
  <w:num w:numId="14" w16cid:durableId="731930189">
    <w:abstractNumId w:val="118"/>
  </w:num>
  <w:num w:numId="15" w16cid:durableId="1942570994">
    <w:abstractNumId w:val="22"/>
  </w:num>
  <w:num w:numId="16" w16cid:durableId="101266266">
    <w:abstractNumId w:val="129"/>
  </w:num>
  <w:num w:numId="17" w16cid:durableId="342778809">
    <w:abstractNumId w:val="66"/>
  </w:num>
  <w:num w:numId="18" w16cid:durableId="1764254639">
    <w:abstractNumId w:val="54"/>
  </w:num>
  <w:num w:numId="19" w16cid:durableId="2099475920">
    <w:abstractNumId w:val="26"/>
  </w:num>
  <w:num w:numId="20" w16cid:durableId="1779714526">
    <w:abstractNumId w:val="3"/>
  </w:num>
  <w:num w:numId="21" w16cid:durableId="825587903">
    <w:abstractNumId w:val="68"/>
  </w:num>
  <w:num w:numId="22" w16cid:durableId="344477439">
    <w:abstractNumId w:val="48"/>
  </w:num>
  <w:num w:numId="23" w16cid:durableId="2001275931">
    <w:abstractNumId w:val="122"/>
    <w:lvlOverride w:ilvl="0">
      <w:startOverride w:val="1"/>
    </w:lvlOverride>
  </w:num>
  <w:num w:numId="24" w16cid:durableId="1614096593">
    <w:abstractNumId w:val="91"/>
    <w:lvlOverride w:ilvl="0">
      <w:startOverride w:val="1"/>
    </w:lvlOverride>
  </w:num>
  <w:num w:numId="25" w16cid:durableId="701903815">
    <w:abstractNumId w:val="52"/>
  </w:num>
  <w:num w:numId="26" w16cid:durableId="532618883">
    <w:abstractNumId w:val="137"/>
  </w:num>
  <w:num w:numId="27" w16cid:durableId="721447833">
    <w:abstractNumId w:val="89"/>
  </w:num>
  <w:num w:numId="28" w16cid:durableId="1229346786">
    <w:abstractNumId w:val="75"/>
  </w:num>
  <w:num w:numId="29" w16cid:durableId="1580165765">
    <w:abstractNumId w:val="96"/>
  </w:num>
  <w:num w:numId="30" w16cid:durableId="921833190">
    <w:abstractNumId w:val="30"/>
  </w:num>
  <w:num w:numId="31" w16cid:durableId="119761089">
    <w:abstractNumId w:val="117"/>
  </w:num>
  <w:num w:numId="32" w16cid:durableId="1975598304">
    <w:abstractNumId w:val="40"/>
  </w:num>
  <w:num w:numId="33" w16cid:durableId="872308614">
    <w:abstractNumId w:val="103"/>
  </w:num>
  <w:num w:numId="34" w16cid:durableId="1242982085">
    <w:abstractNumId w:val="101"/>
  </w:num>
  <w:num w:numId="35" w16cid:durableId="383678669">
    <w:abstractNumId w:val="102"/>
  </w:num>
  <w:num w:numId="36" w16cid:durableId="1399865329">
    <w:abstractNumId w:val="50"/>
  </w:num>
  <w:num w:numId="37" w16cid:durableId="489949270">
    <w:abstractNumId w:val="116"/>
  </w:num>
  <w:num w:numId="38" w16cid:durableId="741833184">
    <w:abstractNumId w:val="39"/>
  </w:num>
  <w:num w:numId="39" w16cid:durableId="1659503841">
    <w:abstractNumId w:val="15"/>
  </w:num>
  <w:num w:numId="40" w16cid:durableId="1936207540">
    <w:abstractNumId w:val="43"/>
  </w:num>
  <w:num w:numId="41" w16cid:durableId="1058014063">
    <w:abstractNumId w:val="37"/>
  </w:num>
  <w:num w:numId="42" w16cid:durableId="401291493">
    <w:abstractNumId w:val="110"/>
  </w:num>
  <w:num w:numId="43" w16cid:durableId="80222340">
    <w:abstractNumId w:val="18"/>
  </w:num>
  <w:num w:numId="44" w16cid:durableId="1846823907">
    <w:abstractNumId w:val="128"/>
  </w:num>
  <w:num w:numId="45" w16cid:durableId="584148485">
    <w:abstractNumId w:val="142"/>
    <w:lvlOverride w:ilvl="1">
      <w:lvl w:ilvl="1">
        <w:start w:val="1"/>
        <w:numFmt w:val="decimal"/>
        <w:lvlText w:val="%1.%2"/>
        <w:lvlJc w:val="left"/>
        <w:pPr>
          <w:ind w:left="2880" w:hanging="360"/>
        </w:pPr>
        <w:rPr>
          <w:rFonts w:hint="default"/>
          <w:b w:val="0"/>
          <w:bCs w:val="0"/>
        </w:rPr>
      </w:lvl>
    </w:lvlOverride>
  </w:num>
  <w:num w:numId="46" w16cid:durableId="817308974">
    <w:abstractNumId w:val="20"/>
  </w:num>
  <w:num w:numId="47" w16cid:durableId="171261192">
    <w:abstractNumId w:val="24"/>
  </w:num>
  <w:num w:numId="48" w16cid:durableId="1184318716">
    <w:abstractNumId w:val="56"/>
  </w:num>
  <w:num w:numId="49" w16cid:durableId="1683703479">
    <w:abstractNumId w:val="146"/>
  </w:num>
  <w:num w:numId="50" w16cid:durableId="2082368445">
    <w:abstractNumId w:val="134"/>
  </w:num>
  <w:num w:numId="51" w16cid:durableId="793715614">
    <w:abstractNumId w:val="112"/>
  </w:num>
  <w:num w:numId="52" w16cid:durableId="790828189">
    <w:abstractNumId w:val="120"/>
  </w:num>
  <w:num w:numId="53" w16cid:durableId="816798967">
    <w:abstractNumId w:val="59"/>
  </w:num>
  <w:num w:numId="54" w16cid:durableId="1363284888">
    <w:abstractNumId w:val="84"/>
  </w:num>
  <w:num w:numId="55" w16cid:durableId="420109180">
    <w:abstractNumId w:val="98"/>
  </w:num>
  <w:num w:numId="56" w16cid:durableId="921641586">
    <w:abstractNumId w:val="77"/>
  </w:num>
  <w:num w:numId="57" w16cid:durableId="282269752">
    <w:abstractNumId w:val="145"/>
  </w:num>
  <w:num w:numId="58" w16cid:durableId="852497403">
    <w:abstractNumId w:val="69"/>
  </w:num>
  <w:num w:numId="59" w16cid:durableId="992759990">
    <w:abstractNumId w:val="127"/>
  </w:num>
  <w:num w:numId="60" w16cid:durableId="1574510005">
    <w:abstractNumId w:val="123"/>
  </w:num>
  <w:num w:numId="61" w16cid:durableId="562329342">
    <w:abstractNumId w:val="144"/>
  </w:num>
  <w:num w:numId="62" w16cid:durableId="692387948">
    <w:abstractNumId w:val="25"/>
  </w:num>
  <w:num w:numId="63" w16cid:durableId="958611423">
    <w:abstractNumId w:val="94"/>
  </w:num>
  <w:num w:numId="64" w16cid:durableId="2038694169">
    <w:abstractNumId w:val="72"/>
  </w:num>
  <w:num w:numId="65" w16cid:durableId="1254245737">
    <w:abstractNumId w:val="31"/>
  </w:num>
  <w:num w:numId="66" w16cid:durableId="860513660">
    <w:abstractNumId w:val="119"/>
  </w:num>
  <w:num w:numId="67" w16cid:durableId="713847766">
    <w:abstractNumId w:val="87"/>
  </w:num>
  <w:num w:numId="68" w16cid:durableId="1697921915">
    <w:abstractNumId w:val="70"/>
  </w:num>
  <w:num w:numId="69" w16cid:durableId="786045427">
    <w:abstractNumId w:val="105"/>
  </w:num>
  <w:num w:numId="70" w16cid:durableId="960308862">
    <w:abstractNumId w:val="140"/>
  </w:num>
  <w:num w:numId="71" w16cid:durableId="2104688728">
    <w:abstractNumId w:val="32"/>
  </w:num>
  <w:num w:numId="72" w16cid:durableId="1733232236">
    <w:abstractNumId w:val="64"/>
  </w:num>
  <w:num w:numId="73" w16cid:durableId="971445731">
    <w:abstractNumId w:val="62"/>
  </w:num>
  <w:num w:numId="74" w16cid:durableId="1596400743">
    <w:abstractNumId w:val="29"/>
  </w:num>
  <w:num w:numId="75" w16cid:durableId="2017533729">
    <w:abstractNumId w:val="55"/>
  </w:num>
  <w:num w:numId="76" w16cid:durableId="1864442812">
    <w:abstractNumId w:val="57"/>
  </w:num>
  <w:num w:numId="77" w16cid:durableId="1432892186">
    <w:abstractNumId w:val="53"/>
  </w:num>
  <w:num w:numId="78" w16cid:durableId="1093940242">
    <w:abstractNumId w:val="19"/>
  </w:num>
  <w:num w:numId="79" w16cid:durableId="488332462">
    <w:abstractNumId w:val="58"/>
  </w:num>
  <w:num w:numId="80" w16cid:durableId="1310285274">
    <w:abstractNumId w:val="16"/>
  </w:num>
  <w:num w:numId="81" w16cid:durableId="1785419628">
    <w:abstractNumId w:val="100"/>
  </w:num>
  <w:num w:numId="82" w16cid:durableId="1388645859">
    <w:abstractNumId w:val="21"/>
  </w:num>
  <w:num w:numId="83" w16cid:durableId="784925514">
    <w:abstractNumId w:val="46"/>
  </w:num>
  <w:num w:numId="84" w16cid:durableId="2027050233">
    <w:abstractNumId w:val="45"/>
  </w:num>
  <w:num w:numId="85" w16cid:durableId="1375233715">
    <w:abstractNumId w:val="67"/>
  </w:num>
  <w:num w:numId="86" w16cid:durableId="367803849">
    <w:abstractNumId w:val="81"/>
  </w:num>
  <w:num w:numId="87" w16cid:durableId="1118258390">
    <w:abstractNumId w:val="44"/>
  </w:num>
  <w:num w:numId="88" w16cid:durableId="708069034">
    <w:abstractNumId w:val="34"/>
  </w:num>
  <w:num w:numId="89" w16cid:durableId="2013995155">
    <w:abstractNumId w:val="91"/>
  </w:num>
  <w:num w:numId="90" w16cid:durableId="100729606">
    <w:abstractNumId w:val="122"/>
  </w:num>
  <w:num w:numId="91" w16cid:durableId="555551209">
    <w:abstractNumId w:val="41"/>
  </w:num>
  <w:num w:numId="92" w16cid:durableId="533277671">
    <w:abstractNumId w:val="73"/>
  </w:num>
  <w:num w:numId="93" w16cid:durableId="200942252">
    <w:abstractNumId w:val="138"/>
  </w:num>
  <w:num w:numId="94" w16cid:durableId="1128549922">
    <w:abstractNumId w:val="49"/>
  </w:num>
  <w:num w:numId="95" w16cid:durableId="781000177">
    <w:abstractNumId w:val="36"/>
  </w:num>
  <w:num w:numId="96" w16cid:durableId="1700814330">
    <w:abstractNumId w:val="86"/>
  </w:num>
  <w:num w:numId="97" w16cid:durableId="563226122">
    <w:abstractNumId w:val="78"/>
  </w:num>
  <w:num w:numId="98" w16cid:durableId="742991009">
    <w:abstractNumId w:val="65"/>
  </w:num>
  <w:num w:numId="99" w16cid:durableId="1835410846">
    <w:abstractNumId w:val="27"/>
  </w:num>
  <w:num w:numId="100" w16cid:durableId="2102602863">
    <w:abstractNumId w:val="97"/>
  </w:num>
  <w:num w:numId="101" w16cid:durableId="939265990">
    <w:abstractNumId w:val="99"/>
  </w:num>
  <w:num w:numId="102" w16cid:durableId="1015115708">
    <w:abstractNumId w:val="71"/>
  </w:num>
  <w:num w:numId="103" w16cid:durableId="1325666582">
    <w:abstractNumId w:val="63"/>
  </w:num>
  <w:num w:numId="104" w16cid:durableId="277569279">
    <w:abstractNumId w:val="93"/>
  </w:num>
  <w:num w:numId="105" w16cid:durableId="1600678232">
    <w:abstractNumId w:val="79"/>
  </w:num>
  <w:num w:numId="106" w16cid:durableId="56325612">
    <w:abstractNumId w:val="107"/>
  </w:num>
  <w:num w:numId="107" w16cid:durableId="1370644361">
    <w:abstractNumId w:val="38"/>
  </w:num>
  <w:num w:numId="108" w16cid:durableId="1540974748">
    <w:abstractNumId w:val="106"/>
  </w:num>
  <w:num w:numId="109" w16cid:durableId="1236742859">
    <w:abstractNumId w:val="47"/>
  </w:num>
  <w:num w:numId="110" w16cid:durableId="1305619665">
    <w:abstractNumId w:val="35"/>
  </w:num>
  <w:num w:numId="111" w16cid:durableId="1998922385">
    <w:abstractNumId w:val="124"/>
  </w:num>
  <w:num w:numId="112" w16cid:durableId="187064770">
    <w:abstractNumId w:val="133"/>
  </w:num>
  <w:num w:numId="113" w16cid:durableId="200481049">
    <w:abstractNumId w:val="17"/>
  </w:num>
  <w:num w:numId="114" w16cid:durableId="1752658350">
    <w:abstractNumId w:val="136"/>
  </w:num>
  <w:num w:numId="115" w16cid:durableId="1939603931">
    <w:abstractNumId w:val="115"/>
  </w:num>
  <w:num w:numId="116" w16cid:durableId="1473398965">
    <w:abstractNumId w:val="141"/>
  </w:num>
  <w:num w:numId="117" w16cid:durableId="1810895749">
    <w:abstractNumId w:val="135"/>
  </w:num>
  <w:num w:numId="118" w16cid:durableId="1194420786">
    <w:abstractNumId w:val="130"/>
  </w:num>
  <w:num w:numId="119" w16cid:durableId="2017069200">
    <w:abstractNumId w:val="28"/>
  </w:num>
  <w:num w:numId="120" w16cid:durableId="1089081119">
    <w:abstractNumId w:val="74"/>
  </w:num>
  <w:num w:numId="121" w16cid:durableId="1529179552">
    <w:abstractNumId w:val="90"/>
  </w:num>
  <w:num w:numId="122" w16cid:durableId="1809778546">
    <w:abstractNumId w:val="95"/>
  </w:num>
  <w:num w:numId="123" w16cid:durableId="1396932481">
    <w:abstractNumId w:val="108"/>
  </w:num>
  <w:num w:numId="124" w16cid:durableId="1782915303">
    <w:abstractNumId w:val="61"/>
  </w:num>
  <w:num w:numId="125" w16cid:durableId="1782610253">
    <w:abstractNumId w:val="1"/>
  </w:num>
  <w:num w:numId="126" w16cid:durableId="1614291328">
    <w:abstractNumId w:val="6"/>
  </w:num>
  <w:num w:numId="127" w16cid:durableId="1426802222">
    <w:abstractNumId w:val="7"/>
  </w:num>
  <w:num w:numId="128" w16cid:durableId="11820843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55413987">
    <w:abstractNumId w:val="85"/>
  </w:num>
  <w:num w:numId="130" w16cid:durableId="1175538145">
    <w:abstractNumId w:val="80"/>
  </w:num>
  <w:num w:numId="131" w16cid:durableId="1873222157">
    <w:abstractNumId w:val="92"/>
  </w:num>
  <w:num w:numId="132" w16cid:durableId="689768984">
    <w:abstractNumId w:val="114"/>
  </w:num>
  <w:num w:numId="133" w16cid:durableId="1552813725">
    <w:abstractNumId w:val="51"/>
  </w:num>
  <w:num w:numId="134" w16cid:durableId="1218083140">
    <w:abstractNumId w:val="126"/>
  </w:num>
  <w:num w:numId="135" w16cid:durableId="1770277635">
    <w:abstractNumId w:val="143"/>
  </w:num>
  <w:num w:numId="136" w16cid:durableId="1993831624">
    <w:abstractNumId w:val="131"/>
  </w:num>
  <w:num w:numId="137" w16cid:durableId="1542936087">
    <w:abstractNumId w:val="125"/>
  </w:num>
  <w:num w:numId="138" w16cid:durableId="1980069927">
    <w:abstractNumId w:val="113"/>
  </w:num>
  <w:num w:numId="139" w16cid:durableId="836656530">
    <w:abstractNumId w:val="88"/>
  </w:num>
  <w:num w:numId="140" w16cid:durableId="1909916550">
    <w:abstractNumId w:val="33"/>
  </w:num>
  <w:num w:numId="141" w16cid:durableId="1267736167">
    <w:abstractNumId w:val="104"/>
  </w:num>
  <w:num w:numId="142" w16cid:durableId="1886982548">
    <w:abstractNumId w:val="83"/>
  </w:num>
  <w:num w:numId="143" w16cid:durableId="1284389611">
    <w:abstractNumId w:val="109"/>
  </w:num>
  <w:num w:numId="144" w16cid:durableId="2050032041">
    <w:abstractNumId w:val="142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NTUwMzE1MDEzMDFU0lEKTi0uzszPAykwrAUACCqeiywAAAA="/>
  </w:docVars>
  <w:rsids>
    <w:rsidRoot w:val="00AA485D"/>
    <w:rsid w:val="00003E59"/>
    <w:rsid w:val="0000431F"/>
    <w:rsid w:val="00004EDE"/>
    <w:rsid w:val="0000576E"/>
    <w:rsid w:val="00005916"/>
    <w:rsid w:val="000149AC"/>
    <w:rsid w:val="0002004D"/>
    <w:rsid w:val="000206E0"/>
    <w:rsid w:val="0002075D"/>
    <w:rsid w:val="00020B95"/>
    <w:rsid w:val="000235AE"/>
    <w:rsid w:val="00027A59"/>
    <w:rsid w:val="000303A6"/>
    <w:rsid w:val="00031A61"/>
    <w:rsid w:val="00031E19"/>
    <w:rsid w:val="00033D60"/>
    <w:rsid w:val="000400D2"/>
    <w:rsid w:val="00040CA7"/>
    <w:rsid w:val="000428DB"/>
    <w:rsid w:val="00043655"/>
    <w:rsid w:val="00044FB5"/>
    <w:rsid w:val="00045DAC"/>
    <w:rsid w:val="000472E9"/>
    <w:rsid w:val="0005182B"/>
    <w:rsid w:val="00052830"/>
    <w:rsid w:val="00052CC7"/>
    <w:rsid w:val="00054BF5"/>
    <w:rsid w:val="000556D4"/>
    <w:rsid w:val="00056434"/>
    <w:rsid w:val="00061BE4"/>
    <w:rsid w:val="00070B9E"/>
    <w:rsid w:val="00071375"/>
    <w:rsid w:val="000737EA"/>
    <w:rsid w:val="00074C89"/>
    <w:rsid w:val="00075E1C"/>
    <w:rsid w:val="00081482"/>
    <w:rsid w:val="00081AA5"/>
    <w:rsid w:val="00081CF3"/>
    <w:rsid w:val="00082525"/>
    <w:rsid w:val="00082BA0"/>
    <w:rsid w:val="00083227"/>
    <w:rsid w:val="000853E8"/>
    <w:rsid w:val="000855E5"/>
    <w:rsid w:val="0008593E"/>
    <w:rsid w:val="00086351"/>
    <w:rsid w:val="000879B4"/>
    <w:rsid w:val="00097B64"/>
    <w:rsid w:val="000A6E94"/>
    <w:rsid w:val="000A7384"/>
    <w:rsid w:val="000B0B91"/>
    <w:rsid w:val="000B114B"/>
    <w:rsid w:val="000B1B9C"/>
    <w:rsid w:val="000B2DED"/>
    <w:rsid w:val="000B3B58"/>
    <w:rsid w:val="000B3EF3"/>
    <w:rsid w:val="000B45AE"/>
    <w:rsid w:val="000C2000"/>
    <w:rsid w:val="000C269F"/>
    <w:rsid w:val="000C4855"/>
    <w:rsid w:val="000C50F4"/>
    <w:rsid w:val="000C7C5A"/>
    <w:rsid w:val="000D07AC"/>
    <w:rsid w:val="000D1D77"/>
    <w:rsid w:val="000E0676"/>
    <w:rsid w:val="000E0C70"/>
    <w:rsid w:val="000E0C9B"/>
    <w:rsid w:val="000E1AED"/>
    <w:rsid w:val="000E1F59"/>
    <w:rsid w:val="000E33E8"/>
    <w:rsid w:val="000E58F6"/>
    <w:rsid w:val="000E69E3"/>
    <w:rsid w:val="000E7E1F"/>
    <w:rsid w:val="000F0409"/>
    <w:rsid w:val="000F1ABC"/>
    <w:rsid w:val="000F28BC"/>
    <w:rsid w:val="000F4F76"/>
    <w:rsid w:val="000F59C2"/>
    <w:rsid w:val="000F6A19"/>
    <w:rsid w:val="000F6FA9"/>
    <w:rsid w:val="001026E2"/>
    <w:rsid w:val="00103837"/>
    <w:rsid w:val="00103B21"/>
    <w:rsid w:val="00106ACB"/>
    <w:rsid w:val="001119FE"/>
    <w:rsid w:val="00111B52"/>
    <w:rsid w:val="00112110"/>
    <w:rsid w:val="00114468"/>
    <w:rsid w:val="00114568"/>
    <w:rsid w:val="00117A98"/>
    <w:rsid w:val="00117E26"/>
    <w:rsid w:val="001226BB"/>
    <w:rsid w:val="00123D29"/>
    <w:rsid w:val="00126B64"/>
    <w:rsid w:val="00127C7A"/>
    <w:rsid w:val="001312F2"/>
    <w:rsid w:val="00131AB2"/>
    <w:rsid w:val="0013389E"/>
    <w:rsid w:val="00133C21"/>
    <w:rsid w:val="00134990"/>
    <w:rsid w:val="001401A2"/>
    <w:rsid w:val="00141519"/>
    <w:rsid w:val="00144B97"/>
    <w:rsid w:val="00145DB5"/>
    <w:rsid w:val="00146553"/>
    <w:rsid w:val="00147668"/>
    <w:rsid w:val="00147E39"/>
    <w:rsid w:val="00150956"/>
    <w:rsid w:val="00151C87"/>
    <w:rsid w:val="00153E10"/>
    <w:rsid w:val="00154D75"/>
    <w:rsid w:val="00155038"/>
    <w:rsid w:val="001555BB"/>
    <w:rsid w:val="00157CDE"/>
    <w:rsid w:val="001614C1"/>
    <w:rsid w:val="00167A19"/>
    <w:rsid w:val="00171104"/>
    <w:rsid w:val="00171ACA"/>
    <w:rsid w:val="00172FC6"/>
    <w:rsid w:val="00173118"/>
    <w:rsid w:val="00173AC4"/>
    <w:rsid w:val="00173F38"/>
    <w:rsid w:val="00174539"/>
    <w:rsid w:val="0017595A"/>
    <w:rsid w:val="00175ADF"/>
    <w:rsid w:val="00176CDF"/>
    <w:rsid w:val="00176D5C"/>
    <w:rsid w:val="00177430"/>
    <w:rsid w:val="001777EB"/>
    <w:rsid w:val="00182607"/>
    <w:rsid w:val="00187561"/>
    <w:rsid w:val="00190E12"/>
    <w:rsid w:val="0019178F"/>
    <w:rsid w:val="00191B6E"/>
    <w:rsid w:val="00197A15"/>
    <w:rsid w:val="001A401D"/>
    <w:rsid w:val="001A517A"/>
    <w:rsid w:val="001A78D3"/>
    <w:rsid w:val="001A7CC6"/>
    <w:rsid w:val="001B07C3"/>
    <w:rsid w:val="001B2469"/>
    <w:rsid w:val="001B3646"/>
    <w:rsid w:val="001B4872"/>
    <w:rsid w:val="001B4A66"/>
    <w:rsid w:val="001B5728"/>
    <w:rsid w:val="001B5C37"/>
    <w:rsid w:val="001B5F1C"/>
    <w:rsid w:val="001B6191"/>
    <w:rsid w:val="001B755E"/>
    <w:rsid w:val="001C2E52"/>
    <w:rsid w:val="001C5009"/>
    <w:rsid w:val="001C7EE9"/>
    <w:rsid w:val="001D12D4"/>
    <w:rsid w:val="001D16CC"/>
    <w:rsid w:val="001D204C"/>
    <w:rsid w:val="001D38E7"/>
    <w:rsid w:val="001D48A0"/>
    <w:rsid w:val="001E3507"/>
    <w:rsid w:val="001E380D"/>
    <w:rsid w:val="001E57FA"/>
    <w:rsid w:val="001E61D4"/>
    <w:rsid w:val="001E649B"/>
    <w:rsid w:val="001E6C15"/>
    <w:rsid w:val="001E7B30"/>
    <w:rsid w:val="001F2F5E"/>
    <w:rsid w:val="001F324D"/>
    <w:rsid w:val="001F5C16"/>
    <w:rsid w:val="001F7023"/>
    <w:rsid w:val="001F7BCD"/>
    <w:rsid w:val="00200DD2"/>
    <w:rsid w:val="00206703"/>
    <w:rsid w:val="002068B1"/>
    <w:rsid w:val="00206F98"/>
    <w:rsid w:val="0020751C"/>
    <w:rsid w:val="00207C98"/>
    <w:rsid w:val="00214D67"/>
    <w:rsid w:val="00215A1D"/>
    <w:rsid w:val="00217262"/>
    <w:rsid w:val="00227667"/>
    <w:rsid w:val="00227F1D"/>
    <w:rsid w:val="00233685"/>
    <w:rsid w:val="00242107"/>
    <w:rsid w:val="00242E8F"/>
    <w:rsid w:val="00243F30"/>
    <w:rsid w:val="00245A42"/>
    <w:rsid w:val="002517CC"/>
    <w:rsid w:val="00251872"/>
    <w:rsid w:val="002529C8"/>
    <w:rsid w:val="002543B1"/>
    <w:rsid w:val="00255958"/>
    <w:rsid w:val="00255CF0"/>
    <w:rsid w:val="00266504"/>
    <w:rsid w:val="00267D61"/>
    <w:rsid w:val="00272C2D"/>
    <w:rsid w:val="00273DDA"/>
    <w:rsid w:val="00275A57"/>
    <w:rsid w:val="0027778F"/>
    <w:rsid w:val="0028127E"/>
    <w:rsid w:val="00281F83"/>
    <w:rsid w:val="00281F9B"/>
    <w:rsid w:val="0028244E"/>
    <w:rsid w:val="002832A2"/>
    <w:rsid w:val="00283324"/>
    <w:rsid w:val="0028567C"/>
    <w:rsid w:val="00285E5F"/>
    <w:rsid w:val="002861B0"/>
    <w:rsid w:val="002872AB"/>
    <w:rsid w:val="0029121B"/>
    <w:rsid w:val="00292373"/>
    <w:rsid w:val="00292632"/>
    <w:rsid w:val="0029321D"/>
    <w:rsid w:val="00293B09"/>
    <w:rsid w:val="00294559"/>
    <w:rsid w:val="00296938"/>
    <w:rsid w:val="00296DB6"/>
    <w:rsid w:val="002A0CD4"/>
    <w:rsid w:val="002A4B76"/>
    <w:rsid w:val="002A5AF8"/>
    <w:rsid w:val="002A7ED2"/>
    <w:rsid w:val="002B1C3A"/>
    <w:rsid w:val="002B2F41"/>
    <w:rsid w:val="002B6A64"/>
    <w:rsid w:val="002B6EE0"/>
    <w:rsid w:val="002C0EC7"/>
    <w:rsid w:val="002C112E"/>
    <w:rsid w:val="002C4621"/>
    <w:rsid w:val="002C6859"/>
    <w:rsid w:val="002C698E"/>
    <w:rsid w:val="002C698F"/>
    <w:rsid w:val="002D1C11"/>
    <w:rsid w:val="002D28F8"/>
    <w:rsid w:val="002D5EB6"/>
    <w:rsid w:val="002D7576"/>
    <w:rsid w:val="002D7B96"/>
    <w:rsid w:val="002E1A63"/>
    <w:rsid w:val="002E5841"/>
    <w:rsid w:val="002E5D8B"/>
    <w:rsid w:val="002E6345"/>
    <w:rsid w:val="002E7731"/>
    <w:rsid w:val="002F1C8B"/>
    <w:rsid w:val="002F26CE"/>
    <w:rsid w:val="002F6163"/>
    <w:rsid w:val="002F66EE"/>
    <w:rsid w:val="002F6AF9"/>
    <w:rsid w:val="003004D3"/>
    <w:rsid w:val="00301C22"/>
    <w:rsid w:val="003055F9"/>
    <w:rsid w:val="00311464"/>
    <w:rsid w:val="00315DD6"/>
    <w:rsid w:val="00317B70"/>
    <w:rsid w:val="0032042A"/>
    <w:rsid w:val="00320B0B"/>
    <w:rsid w:val="003219C1"/>
    <w:rsid w:val="00321B24"/>
    <w:rsid w:val="003229A4"/>
    <w:rsid w:val="003242C5"/>
    <w:rsid w:val="00326723"/>
    <w:rsid w:val="0033295C"/>
    <w:rsid w:val="00333ED7"/>
    <w:rsid w:val="00334BBB"/>
    <w:rsid w:val="00335DA4"/>
    <w:rsid w:val="00336A89"/>
    <w:rsid w:val="003420CA"/>
    <w:rsid w:val="00347FDE"/>
    <w:rsid w:val="0035213F"/>
    <w:rsid w:val="0035380F"/>
    <w:rsid w:val="003600C0"/>
    <w:rsid w:val="00361E57"/>
    <w:rsid w:val="003622A8"/>
    <w:rsid w:val="0036505F"/>
    <w:rsid w:val="0036638F"/>
    <w:rsid w:val="00367B1C"/>
    <w:rsid w:val="00371972"/>
    <w:rsid w:val="00373BA3"/>
    <w:rsid w:val="0037590D"/>
    <w:rsid w:val="00375B86"/>
    <w:rsid w:val="00377958"/>
    <w:rsid w:val="003818BA"/>
    <w:rsid w:val="00381BC9"/>
    <w:rsid w:val="00383460"/>
    <w:rsid w:val="00391287"/>
    <w:rsid w:val="0039398B"/>
    <w:rsid w:val="00396395"/>
    <w:rsid w:val="00396D07"/>
    <w:rsid w:val="003A046F"/>
    <w:rsid w:val="003A216B"/>
    <w:rsid w:val="003A30C3"/>
    <w:rsid w:val="003A67DA"/>
    <w:rsid w:val="003A7CD6"/>
    <w:rsid w:val="003B567B"/>
    <w:rsid w:val="003C0CCC"/>
    <w:rsid w:val="003C1B8F"/>
    <w:rsid w:val="003C27C7"/>
    <w:rsid w:val="003C3A1D"/>
    <w:rsid w:val="003C43CE"/>
    <w:rsid w:val="003C48B4"/>
    <w:rsid w:val="003C5558"/>
    <w:rsid w:val="003C7734"/>
    <w:rsid w:val="003D0742"/>
    <w:rsid w:val="003D4173"/>
    <w:rsid w:val="003D553F"/>
    <w:rsid w:val="003D742C"/>
    <w:rsid w:val="003E36DF"/>
    <w:rsid w:val="003F10B1"/>
    <w:rsid w:val="003F1671"/>
    <w:rsid w:val="003F1738"/>
    <w:rsid w:val="003F2853"/>
    <w:rsid w:val="003F306D"/>
    <w:rsid w:val="003F328A"/>
    <w:rsid w:val="003F3B77"/>
    <w:rsid w:val="003F51AE"/>
    <w:rsid w:val="00402C9E"/>
    <w:rsid w:val="00406CA8"/>
    <w:rsid w:val="00406D49"/>
    <w:rsid w:val="00411286"/>
    <w:rsid w:val="00412062"/>
    <w:rsid w:val="00412E29"/>
    <w:rsid w:val="00414E02"/>
    <w:rsid w:val="00414ECF"/>
    <w:rsid w:val="00416445"/>
    <w:rsid w:val="00420462"/>
    <w:rsid w:val="00421C06"/>
    <w:rsid w:val="00422563"/>
    <w:rsid w:val="00423BF0"/>
    <w:rsid w:val="0042474E"/>
    <w:rsid w:val="00424F17"/>
    <w:rsid w:val="004267F2"/>
    <w:rsid w:val="00430164"/>
    <w:rsid w:val="00431094"/>
    <w:rsid w:val="0043124A"/>
    <w:rsid w:val="0043142A"/>
    <w:rsid w:val="00433BBF"/>
    <w:rsid w:val="00435D84"/>
    <w:rsid w:val="004365FF"/>
    <w:rsid w:val="0043759E"/>
    <w:rsid w:val="00442109"/>
    <w:rsid w:val="00442755"/>
    <w:rsid w:val="0045097B"/>
    <w:rsid w:val="0045540C"/>
    <w:rsid w:val="00457838"/>
    <w:rsid w:val="0046047B"/>
    <w:rsid w:val="004622D1"/>
    <w:rsid w:val="00462A7E"/>
    <w:rsid w:val="00464320"/>
    <w:rsid w:val="00465254"/>
    <w:rsid w:val="00465C6C"/>
    <w:rsid w:val="00470419"/>
    <w:rsid w:val="004737E1"/>
    <w:rsid w:val="004779CD"/>
    <w:rsid w:val="004812CA"/>
    <w:rsid w:val="00481D8C"/>
    <w:rsid w:val="00484CEB"/>
    <w:rsid w:val="00485171"/>
    <w:rsid w:val="004851EF"/>
    <w:rsid w:val="00486896"/>
    <w:rsid w:val="0049584F"/>
    <w:rsid w:val="004A01C4"/>
    <w:rsid w:val="004A302D"/>
    <w:rsid w:val="004A3125"/>
    <w:rsid w:val="004A5646"/>
    <w:rsid w:val="004A7102"/>
    <w:rsid w:val="004A7308"/>
    <w:rsid w:val="004B2117"/>
    <w:rsid w:val="004B25E7"/>
    <w:rsid w:val="004B2BAD"/>
    <w:rsid w:val="004B4110"/>
    <w:rsid w:val="004B49A5"/>
    <w:rsid w:val="004B6C2F"/>
    <w:rsid w:val="004B7C7A"/>
    <w:rsid w:val="004C160C"/>
    <w:rsid w:val="004C6F17"/>
    <w:rsid w:val="004D0F80"/>
    <w:rsid w:val="004D5A9D"/>
    <w:rsid w:val="004D73F4"/>
    <w:rsid w:val="004E131A"/>
    <w:rsid w:val="004E19E1"/>
    <w:rsid w:val="004E21DD"/>
    <w:rsid w:val="004E2B68"/>
    <w:rsid w:val="004E31F5"/>
    <w:rsid w:val="004E3474"/>
    <w:rsid w:val="004E73D7"/>
    <w:rsid w:val="004F1609"/>
    <w:rsid w:val="004F232A"/>
    <w:rsid w:val="004F45FC"/>
    <w:rsid w:val="004F47B9"/>
    <w:rsid w:val="004F4FB9"/>
    <w:rsid w:val="004F557F"/>
    <w:rsid w:val="004F5C0A"/>
    <w:rsid w:val="004F7CBE"/>
    <w:rsid w:val="0050098F"/>
    <w:rsid w:val="00505275"/>
    <w:rsid w:val="005052FB"/>
    <w:rsid w:val="00505CD7"/>
    <w:rsid w:val="00506C8C"/>
    <w:rsid w:val="005072F0"/>
    <w:rsid w:val="00510444"/>
    <w:rsid w:val="00510E92"/>
    <w:rsid w:val="00511E9B"/>
    <w:rsid w:val="00515470"/>
    <w:rsid w:val="005206DE"/>
    <w:rsid w:val="00524A43"/>
    <w:rsid w:val="00524DE9"/>
    <w:rsid w:val="00525B69"/>
    <w:rsid w:val="005272CC"/>
    <w:rsid w:val="00531765"/>
    <w:rsid w:val="00533964"/>
    <w:rsid w:val="00535C3D"/>
    <w:rsid w:val="005473D5"/>
    <w:rsid w:val="00551322"/>
    <w:rsid w:val="00551518"/>
    <w:rsid w:val="00552C87"/>
    <w:rsid w:val="00554506"/>
    <w:rsid w:val="0055700E"/>
    <w:rsid w:val="005616E0"/>
    <w:rsid w:val="00566934"/>
    <w:rsid w:val="00570032"/>
    <w:rsid w:val="0057166A"/>
    <w:rsid w:val="005751B4"/>
    <w:rsid w:val="005755D1"/>
    <w:rsid w:val="005757CE"/>
    <w:rsid w:val="00582358"/>
    <w:rsid w:val="00587078"/>
    <w:rsid w:val="00596CF0"/>
    <w:rsid w:val="00597163"/>
    <w:rsid w:val="005973BB"/>
    <w:rsid w:val="005A0BDF"/>
    <w:rsid w:val="005A2F17"/>
    <w:rsid w:val="005A4637"/>
    <w:rsid w:val="005A750F"/>
    <w:rsid w:val="005B27C0"/>
    <w:rsid w:val="005B2D2F"/>
    <w:rsid w:val="005B4FB7"/>
    <w:rsid w:val="005B5621"/>
    <w:rsid w:val="005B61E1"/>
    <w:rsid w:val="005B757F"/>
    <w:rsid w:val="005C058F"/>
    <w:rsid w:val="005C15A0"/>
    <w:rsid w:val="005C1E2C"/>
    <w:rsid w:val="005D0673"/>
    <w:rsid w:val="005D4667"/>
    <w:rsid w:val="005D5F8A"/>
    <w:rsid w:val="005E0F41"/>
    <w:rsid w:val="005E145A"/>
    <w:rsid w:val="005E5E29"/>
    <w:rsid w:val="005F0EE6"/>
    <w:rsid w:val="005F3634"/>
    <w:rsid w:val="005F3696"/>
    <w:rsid w:val="005F4400"/>
    <w:rsid w:val="005F4491"/>
    <w:rsid w:val="005F5E98"/>
    <w:rsid w:val="005F7114"/>
    <w:rsid w:val="00602610"/>
    <w:rsid w:val="0060319B"/>
    <w:rsid w:val="00603534"/>
    <w:rsid w:val="006045D5"/>
    <w:rsid w:val="00604C17"/>
    <w:rsid w:val="0060666E"/>
    <w:rsid w:val="0060709E"/>
    <w:rsid w:val="00607ABD"/>
    <w:rsid w:val="006103D7"/>
    <w:rsid w:val="00611DD7"/>
    <w:rsid w:val="00613A09"/>
    <w:rsid w:val="00616DC6"/>
    <w:rsid w:val="0062192E"/>
    <w:rsid w:val="00625028"/>
    <w:rsid w:val="0063209F"/>
    <w:rsid w:val="0063227F"/>
    <w:rsid w:val="00634433"/>
    <w:rsid w:val="006345AB"/>
    <w:rsid w:val="00635BB0"/>
    <w:rsid w:val="0063710E"/>
    <w:rsid w:val="00640854"/>
    <w:rsid w:val="006430FF"/>
    <w:rsid w:val="00643ECC"/>
    <w:rsid w:val="00644C46"/>
    <w:rsid w:val="006471A2"/>
    <w:rsid w:val="0065006B"/>
    <w:rsid w:val="00650F76"/>
    <w:rsid w:val="006531FF"/>
    <w:rsid w:val="0065464E"/>
    <w:rsid w:val="00654D7E"/>
    <w:rsid w:val="006552E4"/>
    <w:rsid w:val="00660403"/>
    <w:rsid w:val="00662A1D"/>
    <w:rsid w:val="00662F2E"/>
    <w:rsid w:val="00664321"/>
    <w:rsid w:val="00665775"/>
    <w:rsid w:val="00665F8A"/>
    <w:rsid w:val="006675C8"/>
    <w:rsid w:val="00667C52"/>
    <w:rsid w:val="00667F8D"/>
    <w:rsid w:val="0067039F"/>
    <w:rsid w:val="00671E53"/>
    <w:rsid w:val="00673129"/>
    <w:rsid w:val="00673191"/>
    <w:rsid w:val="00674A21"/>
    <w:rsid w:val="0067541C"/>
    <w:rsid w:val="006800AB"/>
    <w:rsid w:val="0068383C"/>
    <w:rsid w:val="00683CE0"/>
    <w:rsid w:val="0068406B"/>
    <w:rsid w:val="00685DAB"/>
    <w:rsid w:val="00690AB0"/>
    <w:rsid w:val="00690B2B"/>
    <w:rsid w:val="00691C90"/>
    <w:rsid w:val="0069221E"/>
    <w:rsid w:val="00693F29"/>
    <w:rsid w:val="0069473A"/>
    <w:rsid w:val="00694C77"/>
    <w:rsid w:val="00696165"/>
    <w:rsid w:val="006A0C66"/>
    <w:rsid w:val="006A2FEC"/>
    <w:rsid w:val="006A369E"/>
    <w:rsid w:val="006A6187"/>
    <w:rsid w:val="006B3716"/>
    <w:rsid w:val="006B654A"/>
    <w:rsid w:val="006C0011"/>
    <w:rsid w:val="006C21A5"/>
    <w:rsid w:val="006C4088"/>
    <w:rsid w:val="006C4462"/>
    <w:rsid w:val="006C5DED"/>
    <w:rsid w:val="006C7D72"/>
    <w:rsid w:val="006D0B7F"/>
    <w:rsid w:val="006D11DD"/>
    <w:rsid w:val="006D2E54"/>
    <w:rsid w:val="006D63CF"/>
    <w:rsid w:val="006D782E"/>
    <w:rsid w:val="006E394F"/>
    <w:rsid w:val="006E4699"/>
    <w:rsid w:val="006E4CE8"/>
    <w:rsid w:val="006E5D93"/>
    <w:rsid w:val="006F2111"/>
    <w:rsid w:val="006F2C58"/>
    <w:rsid w:val="006F36E8"/>
    <w:rsid w:val="006F6D54"/>
    <w:rsid w:val="006F701C"/>
    <w:rsid w:val="006F7C76"/>
    <w:rsid w:val="007057E8"/>
    <w:rsid w:val="007074ED"/>
    <w:rsid w:val="00710E1B"/>
    <w:rsid w:val="007112A3"/>
    <w:rsid w:val="00711F35"/>
    <w:rsid w:val="00712C71"/>
    <w:rsid w:val="007146A6"/>
    <w:rsid w:val="00717570"/>
    <w:rsid w:val="00721A8E"/>
    <w:rsid w:val="00722C73"/>
    <w:rsid w:val="00726168"/>
    <w:rsid w:val="00726BC1"/>
    <w:rsid w:val="00730A65"/>
    <w:rsid w:val="0073148A"/>
    <w:rsid w:val="00733747"/>
    <w:rsid w:val="0073522D"/>
    <w:rsid w:val="00737B3C"/>
    <w:rsid w:val="0074128A"/>
    <w:rsid w:val="007429B4"/>
    <w:rsid w:val="0074347F"/>
    <w:rsid w:val="00746091"/>
    <w:rsid w:val="00746B1C"/>
    <w:rsid w:val="00747552"/>
    <w:rsid w:val="007532E5"/>
    <w:rsid w:val="0075335D"/>
    <w:rsid w:val="0075347C"/>
    <w:rsid w:val="00754DD5"/>
    <w:rsid w:val="00757651"/>
    <w:rsid w:val="00762840"/>
    <w:rsid w:val="00765DF2"/>
    <w:rsid w:val="00767A7A"/>
    <w:rsid w:val="00775FFE"/>
    <w:rsid w:val="00777A49"/>
    <w:rsid w:val="00777A7F"/>
    <w:rsid w:val="007909B3"/>
    <w:rsid w:val="00790E95"/>
    <w:rsid w:val="00791C31"/>
    <w:rsid w:val="00792156"/>
    <w:rsid w:val="007922CC"/>
    <w:rsid w:val="007934B9"/>
    <w:rsid w:val="00796B36"/>
    <w:rsid w:val="007A2094"/>
    <w:rsid w:val="007A6B8F"/>
    <w:rsid w:val="007B0269"/>
    <w:rsid w:val="007B0F2B"/>
    <w:rsid w:val="007B5097"/>
    <w:rsid w:val="007B60DC"/>
    <w:rsid w:val="007B64F9"/>
    <w:rsid w:val="007B74C2"/>
    <w:rsid w:val="007C3AA0"/>
    <w:rsid w:val="007C7893"/>
    <w:rsid w:val="007D2AB1"/>
    <w:rsid w:val="007D2DEC"/>
    <w:rsid w:val="007D37DE"/>
    <w:rsid w:val="007D3EFC"/>
    <w:rsid w:val="007D5344"/>
    <w:rsid w:val="007D6EFE"/>
    <w:rsid w:val="007D71A7"/>
    <w:rsid w:val="007D7507"/>
    <w:rsid w:val="007E3C24"/>
    <w:rsid w:val="007E7F41"/>
    <w:rsid w:val="007F54C6"/>
    <w:rsid w:val="007F727B"/>
    <w:rsid w:val="008015D6"/>
    <w:rsid w:val="00802161"/>
    <w:rsid w:val="00807879"/>
    <w:rsid w:val="00807D78"/>
    <w:rsid w:val="00810B10"/>
    <w:rsid w:val="00812016"/>
    <w:rsid w:val="0081321F"/>
    <w:rsid w:val="00813CED"/>
    <w:rsid w:val="00814577"/>
    <w:rsid w:val="008164C5"/>
    <w:rsid w:val="00820DD2"/>
    <w:rsid w:val="0082123C"/>
    <w:rsid w:val="0082126F"/>
    <w:rsid w:val="00822347"/>
    <w:rsid w:val="008241C0"/>
    <w:rsid w:val="008278B8"/>
    <w:rsid w:val="00831FC7"/>
    <w:rsid w:val="008333B7"/>
    <w:rsid w:val="008364EF"/>
    <w:rsid w:val="008375F9"/>
    <w:rsid w:val="00837882"/>
    <w:rsid w:val="00842CEF"/>
    <w:rsid w:val="00844E1D"/>
    <w:rsid w:val="00845620"/>
    <w:rsid w:val="00847860"/>
    <w:rsid w:val="00850417"/>
    <w:rsid w:val="00852C94"/>
    <w:rsid w:val="008541D8"/>
    <w:rsid w:val="00857B25"/>
    <w:rsid w:val="00857F3A"/>
    <w:rsid w:val="008602B2"/>
    <w:rsid w:val="0086083F"/>
    <w:rsid w:val="00865FC1"/>
    <w:rsid w:val="008670D3"/>
    <w:rsid w:val="00867716"/>
    <w:rsid w:val="00872C8B"/>
    <w:rsid w:val="00872EFB"/>
    <w:rsid w:val="0087365F"/>
    <w:rsid w:val="00873B7D"/>
    <w:rsid w:val="00875E17"/>
    <w:rsid w:val="00876E25"/>
    <w:rsid w:val="00880EC2"/>
    <w:rsid w:val="008839B7"/>
    <w:rsid w:val="0088449E"/>
    <w:rsid w:val="00884E61"/>
    <w:rsid w:val="00885BC0"/>
    <w:rsid w:val="008861A9"/>
    <w:rsid w:val="0088685D"/>
    <w:rsid w:val="00892683"/>
    <w:rsid w:val="00894870"/>
    <w:rsid w:val="00896FE4"/>
    <w:rsid w:val="00897B6E"/>
    <w:rsid w:val="008A2662"/>
    <w:rsid w:val="008A32DE"/>
    <w:rsid w:val="008A4C81"/>
    <w:rsid w:val="008A6FC9"/>
    <w:rsid w:val="008B03D2"/>
    <w:rsid w:val="008B1811"/>
    <w:rsid w:val="008B2691"/>
    <w:rsid w:val="008B4752"/>
    <w:rsid w:val="008B4A78"/>
    <w:rsid w:val="008B6795"/>
    <w:rsid w:val="008B6DA5"/>
    <w:rsid w:val="008C16F5"/>
    <w:rsid w:val="008C2AF9"/>
    <w:rsid w:val="008C2B02"/>
    <w:rsid w:val="008C402B"/>
    <w:rsid w:val="008C561B"/>
    <w:rsid w:val="008D108C"/>
    <w:rsid w:val="008D4110"/>
    <w:rsid w:val="008D4C22"/>
    <w:rsid w:val="008D7751"/>
    <w:rsid w:val="008E071E"/>
    <w:rsid w:val="008E3822"/>
    <w:rsid w:val="008E46D6"/>
    <w:rsid w:val="008F18B3"/>
    <w:rsid w:val="008F4016"/>
    <w:rsid w:val="008F619C"/>
    <w:rsid w:val="00900162"/>
    <w:rsid w:val="0090103B"/>
    <w:rsid w:val="00901EA7"/>
    <w:rsid w:val="00902559"/>
    <w:rsid w:val="009039A2"/>
    <w:rsid w:val="00903C94"/>
    <w:rsid w:val="00907C2A"/>
    <w:rsid w:val="00910B7C"/>
    <w:rsid w:val="009122C9"/>
    <w:rsid w:val="00914734"/>
    <w:rsid w:val="009147E4"/>
    <w:rsid w:val="00917337"/>
    <w:rsid w:val="00921911"/>
    <w:rsid w:val="00921FB4"/>
    <w:rsid w:val="0092499F"/>
    <w:rsid w:val="00932058"/>
    <w:rsid w:val="00937735"/>
    <w:rsid w:val="009408EC"/>
    <w:rsid w:val="00945505"/>
    <w:rsid w:val="009472F0"/>
    <w:rsid w:val="009515C6"/>
    <w:rsid w:val="00951F4D"/>
    <w:rsid w:val="00955D8B"/>
    <w:rsid w:val="009602D8"/>
    <w:rsid w:val="00961852"/>
    <w:rsid w:val="0096204B"/>
    <w:rsid w:val="0096206C"/>
    <w:rsid w:val="00962610"/>
    <w:rsid w:val="00964F9F"/>
    <w:rsid w:val="009659EF"/>
    <w:rsid w:val="009673C6"/>
    <w:rsid w:val="00974D1F"/>
    <w:rsid w:val="009766EA"/>
    <w:rsid w:val="00981D04"/>
    <w:rsid w:val="0098510D"/>
    <w:rsid w:val="00990ABB"/>
    <w:rsid w:val="00993613"/>
    <w:rsid w:val="00995367"/>
    <w:rsid w:val="00996727"/>
    <w:rsid w:val="0099718D"/>
    <w:rsid w:val="009A125B"/>
    <w:rsid w:val="009A423D"/>
    <w:rsid w:val="009A7170"/>
    <w:rsid w:val="009B1ADE"/>
    <w:rsid w:val="009B3199"/>
    <w:rsid w:val="009B50B4"/>
    <w:rsid w:val="009C10F2"/>
    <w:rsid w:val="009C2484"/>
    <w:rsid w:val="009C2951"/>
    <w:rsid w:val="009C6CAE"/>
    <w:rsid w:val="009C7EFF"/>
    <w:rsid w:val="009D29ED"/>
    <w:rsid w:val="009D2F0D"/>
    <w:rsid w:val="009D3691"/>
    <w:rsid w:val="009D7441"/>
    <w:rsid w:val="009D770A"/>
    <w:rsid w:val="009E14E6"/>
    <w:rsid w:val="009E1B40"/>
    <w:rsid w:val="009E232B"/>
    <w:rsid w:val="009E2E21"/>
    <w:rsid w:val="009E4EFB"/>
    <w:rsid w:val="009E7032"/>
    <w:rsid w:val="009F034F"/>
    <w:rsid w:val="009F10C8"/>
    <w:rsid w:val="009F36BA"/>
    <w:rsid w:val="009F5826"/>
    <w:rsid w:val="009F5D5E"/>
    <w:rsid w:val="009F7CA6"/>
    <w:rsid w:val="009F7E08"/>
    <w:rsid w:val="00A002FC"/>
    <w:rsid w:val="00A00678"/>
    <w:rsid w:val="00A02A39"/>
    <w:rsid w:val="00A072BA"/>
    <w:rsid w:val="00A1069D"/>
    <w:rsid w:val="00A11B2C"/>
    <w:rsid w:val="00A12CB2"/>
    <w:rsid w:val="00A1463B"/>
    <w:rsid w:val="00A147B9"/>
    <w:rsid w:val="00A15C81"/>
    <w:rsid w:val="00A2022A"/>
    <w:rsid w:val="00A25485"/>
    <w:rsid w:val="00A30888"/>
    <w:rsid w:val="00A32A12"/>
    <w:rsid w:val="00A32B08"/>
    <w:rsid w:val="00A3707E"/>
    <w:rsid w:val="00A37980"/>
    <w:rsid w:val="00A4083F"/>
    <w:rsid w:val="00A412FA"/>
    <w:rsid w:val="00A414A0"/>
    <w:rsid w:val="00A432AE"/>
    <w:rsid w:val="00A43583"/>
    <w:rsid w:val="00A45C67"/>
    <w:rsid w:val="00A46FD0"/>
    <w:rsid w:val="00A47411"/>
    <w:rsid w:val="00A5060D"/>
    <w:rsid w:val="00A518A7"/>
    <w:rsid w:val="00A532A3"/>
    <w:rsid w:val="00A545E8"/>
    <w:rsid w:val="00A57292"/>
    <w:rsid w:val="00A60AA6"/>
    <w:rsid w:val="00A64381"/>
    <w:rsid w:val="00A6530D"/>
    <w:rsid w:val="00A700CD"/>
    <w:rsid w:val="00A7215D"/>
    <w:rsid w:val="00A723F7"/>
    <w:rsid w:val="00A74BE8"/>
    <w:rsid w:val="00A74D79"/>
    <w:rsid w:val="00A74E73"/>
    <w:rsid w:val="00A76BD6"/>
    <w:rsid w:val="00A80FA4"/>
    <w:rsid w:val="00A826D9"/>
    <w:rsid w:val="00A82C02"/>
    <w:rsid w:val="00A90A5B"/>
    <w:rsid w:val="00A90E22"/>
    <w:rsid w:val="00A93720"/>
    <w:rsid w:val="00A9385A"/>
    <w:rsid w:val="00A9595B"/>
    <w:rsid w:val="00AA1613"/>
    <w:rsid w:val="00AA2226"/>
    <w:rsid w:val="00AA2306"/>
    <w:rsid w:val="00AA3B86"/>
    <w:rsid w:val="00AA3FF9"/>
    <w:rsid w:val="00AA45FF"/>
    <w:rsid w:val="00AA485D"/>
    <w:rsid w:val="00AA4960"/>
    <w:rsid w:val="00AB1506"/>
    <w:rsid w:val="00AB6C02"/>
    <w:rsid w:val="00AB7091"/>
    <w:rsid w:val="00AB79CD"/>
    <w:rsid w:val="00AC2C44"/>
    <w:rsid w:val="00AC58FC"/>
    <w:rsid w:val="00AD094D"/>
    <w:rsid w:val="00AD16C0"/>
    <w:rsid w:val="00AD18A1"/>
    <w:rsid w:val="00AE0911"/>
    <w:rsid w:val="00AE183E"/>
    <w:rsid w:val="00AE26DB"/>
    <w:rsid w:val="00AE4F89"/>
    <w:rsid w:val="00AE6751"/>
    <w:rsid w:val="00AE6886"/>
    <w:rsid w:val="00AE7063"/>
    <w:rsid w:val="00AF0B1F"/>
    <w:rsid w:val="00AF34E5"/>
    <w:rsid w:val="00AF3873"/>
    <w:rsid w:val="00B01621"/>
    <w:rsid w:val="00B14752"/>
    <w:rsid w:val="00B15728"/>
    <w:rsid w:val="00B179E4"/>
    <w:rsid w:val="00B20DC9"/>
    <w:rsid w:val="00B24FC8"/>
    <w:rsid w:val="00B25074"/>
    <w:rsid w:val="00B26551"/>
    <w:rsid w:val="00B26C82"/>
    <w:rsid w:val="00B32433"/>
    <w:rsid w:val="00B3451A"/>
    <w:rsid w:val="00B34D2E"/>
    <w:rsid w:val="00B356B4"/>
    <w:rsid w:val="00B35AB1"/>
    <w:rsid w:val="00B4111E"/>
    <w:rsid w:val="00B41CFC"/>
    <w:rsid w:val="00B42584"/>
    <w:rsid w:val="00B4350C"/>
    <w:rsid w:val="00B45667"/>
    <w:rsid w:val="00B503BE"/>
    <w:rsid w:val="00B518A0"/>
    <w:rsid w:val="00B51AF9"/>
    <w:rsid w:val="00B6248F"/>
    <w:rsid w:val="00B669D1"/>
    <w:rsid w:val="00B67611"/>
    <w:rsid w:val="00B70537"/>
    <w:rsid w:val="00B706DB"/>
    <w:rsid w:val="00B76D41"/>
    <w:rsid w:val="00B8310F"/>
    <w:rsid w:val="00B831BC"/>
    <w:rsid w:val="00B849A8"/>
    <w:rsid w:val="00B854DD"/>
    <w:rsid w:val="00B91F99"/>
    <w:rsid w:val="00B936C8"/>
    <w:rsid w:val="00B96AA4"/>
    <w:rsid w:val="00B96D93"/>
    <w:rsid w:val="00BA0572"/>
    <w:rsid w:val="00BA6722"/>
    <w:rsid w:val="00BA7F57"/>
    <w:rsid w:val="00BB482C"/>
    <w:rsid w:val="00BB6ABB"/>
    <w:rsid w:val="00BC118B"/>
    <w:rsid w:val="00BC51CD"/>
    <w:rsid w:val="00BC6237"/>
    <w:rsid w:val="00BD027B"/>
    <w:rsid w:val="00BD0E39"/>
    <w:rsid w:val="00BD2956"/>
    <w:rsid w:val="00BD32BE"/>
    <w:rsid w:val="00BD498D"/>
    <w:rsid w:val="00BE3C8F"/>
    <w:rsid w:val="00BE4630"/>
    <w:rsid w:val="00BE4CB5"/>
    <w:rsid w:val="00BE792B"/>
    <w:rsid w:val="00BF0289"/>
    <w:rsid w:val="00BF2734"/>
    <w:rsid w:val="00BF58BD"/>
    <w:rsid w:val="00BF6E17"/>
    <w:rsid w:val="00BF7E41"/>
    <w:rsid w:val="00C01560"/>
    <w:rsid w:val="00C01BC9"/>
    <w:rsid w:val="00C04268"/>
    <w:rsid w:val="00C0459B"/>
    <w:rsid w:val="00C050E5"/>
    <w:rsid w:val="00C06C10"/>
    <w:rsid w:val="00C07846"/>
    <w:rsid w:val="00C13BE0"/>
    <w:rsid w:val="00C14C4E"/>
    <w:rsid w:val="00C17F9D"/>
    <w:rsid w:val="00C202AD"/>
    <w:rsid w:val="00C24C63"/>
    <w:rsid w:val="00C25692"/>
    <w:rsid w:val="00C262D2"/>
    <w:rsid w:val="00C33453"/>
    <w:rsid w:val="00C33EE7"/>
    <w:rsid w:val="00C4094A"/>
    <w:rsid w:val="00C44E42"/>
    <w:rsid w:val="00C4629E"/>
    <w:rsid w:val="00C46962"/>
    <w:rsid w:val="00C51A93"/>
    <w:rsid w:val="00C521E5"/>
    <w:rsid w:val="00C526BC"/>
    <w:rsid w:val="00C557D2"/>
    <w:rsid w:val="00C5728D"/>
    <w:rsid w:val="00C57301"/>
    <w:rsid w:val="00C6056A"/>
    <w:rsid w:val="00C60F61"/>
    <w:rsid w:val="00C64477"/>
    <w:rsid w:val="00C7037D"/>
    <w:rsid w:val="00C72161"/>
    <w:rsid w:val="00C81AA4"/>
    <w:rsid w:val="00C82506"/>
    <w:rsid w:val="00C82BA0"/>
    <w:rsid w:val="00C83F90"/>
    <w:rsid w:val="00C859CA"/>
    <w:rsid w:val="00C8642D"/>
    <w:rsid w:val="00C8773D"/>
    <w:rsid w:val="00C91B09"/>
    <w:rsid w:val="00C93245"/>
    <w:rsid w:val="00C93394"/>
    <w:rsid w:val="00C952C8"/>
    <w:rsid w:val="00CA1E50"/>
    <w:rsid w:val="00CA3245"/>
    <w:rsid w:val="00CA3839"/>
    <w:rsid w:val="00CA50CD"/>
    <w:rsid w:val="00CA547F"/>
    <w:rsid w:val="00CA5EE9"/>
    <w:rsid w:val="00CA6C51"/>
    <w:rsid w:val="00CB05A3"/>
    <w:rsid w:val="00CB0D3E"/>
    <w:rsid w:val="00CB24DB"/>
    <w:rsid w:val="00CB3417"/>
    <w:rsid w:val="00CB52A0"/>
    <w:rsid w:val="00CB6CC7"/>
    <w:rsid w:val="00CB7C5F"/>
    <w:rsid w:val="00CC0AAB"/>
    <w:rsid w:val="00CC21AC"/>
    <w:rsid w:val="00CC3D17"/>
    <w:rsid w:val="00CC7173"/>
    <w:rsid w:val="00CD078B"/>
    <w:rsid w:val="00CD27A4"/>
    <w:rsid w:val="00CD289E"/>
    <w:rsid w:val="00CD2CF2"/>
    <w:rsid w:val="00CD3A2A"/>
    <w:rsid w:val="00CD3E3A"/>
    <w:rsid w:val="00CD4DB4"/>
    <w:rsid w:val="00CD733F"/>
    <w:rsid w:val="00CE203D"/>
    <w:rsid w:val="00CE26B5"/>
    <w:rsid w:val="00CE2EE9"/>
    <w:rsid w:val="00CE4E3C"/>
    <w:rsid w:val="00CF28A4"/>
    <w:rsid w:val="00CF4F6D"/>
    <w:rsid w:val="00CF5D66"/>
    <w:rsid w:val="00CF6543"/>
    <w:rsid w:val="00CF6548"/>
    <w:rsid w:val="00D0047F"/>
    <w:rsid w:val="00D019BE"/>
    <w:rsid w:val="00D02652"/>
    <w:rsid w:val="00D039F3"/>
    <w:rsid w:val="00D058EE"/>
    <w:rsid w:val="00D07DBB"/>
    <w:rsid w:val="00D1056C"/>
    <w:rsid w:val="00D110E0"/>
    <w:rsid w:val="00D11E83"/>
    <w:rsid w:val="00D16CC3"/>
    <w:rsid w:val="00D25AB4"/>
    <w:rsid w:val="00D31D3C"/>
    <w:rsid w:val="00D323D1"/>
    <w:rsid w:val="00D33860"/>
    <w:rsid w:val="00D36C72"/>
    <w:rsid w:val="00D40569"/>
    <w:rsid w:val="00D41FF0"/>
    <w:rsid w:val="00D424AA"/>
    <w:rsid w:val="00D42858"/>
    <w:rsid w:val="00D42919"/>
    <w:rsid w:val="00D513BE"/>
    <w:rsid w:val="00D5141B"/>
    <w:rsid w:val="00D52C05"/>
    <w:rsid w:val="00D53FDE"/>
    <w:rsid w:val="00D56A17"/>
    <w:rsid w:val="00D56ABF"/>
    <w:rsid w:val="00D57392"/>
    <w:rsid w:val="00D57B94"/>
    <w:rsid w:val="00D61BAF"/>
    <w:rsid w:val="00D62726"/>
    <w:rsid w:val="00D64986"/>
    <w:rsid w:val="00D70597"/>
    <w:rsid w:val="00D70F86"/>
    <w:rsid w:val="00D710C3"/>
    <w:rsid w:val="00D72C5E"/>
    <w:rsid w:val="00D72F19"/>
    <w:rsid w:val="00D73E21"/>
    <w:rsid w:val="00D75E22"/>
    <w:rsid w:val="00D76897"/>
    <w:rsid w:val="00D76915"/>
    <w:rsid w:val="00D76B14"/>
    <w:rsid w:val="00D76D8D"/>
    <w:rsid w:val="00D82080"/>
    <w:rsid w:val="00D8309F"/>
    <w:rsid w:val="00D834DC"/>
    <w:rsid w:val="00D838D9"/>
    <w:rsid w:val="00D842F1"/>
    <w:rsid w:val="00D9101A"/>
    <w:rsid w:val="00D92779"/>
    <w:rsid w:val="00D97DC8"/>
    <w:rsid w:val="00DA08B7"/>
    <w:rsid w:val="00DA1349"/>
    <w:rsid w:val="00DA2BFF"/>
    <w:rsid w:val="00DA429D"/>
    <w:rsid w:val="00DA678A"/>
    <w:rsid w:val="00DB3884"/>
    <w:rsid w:val="00DB3ADB"/>
    <w:rsid w:val="00DB623F"/>
    <w:rsid w:val="00DB6E85"/>
    <w:rsid w:val="00DC01DC"/>
    <w:rsid w:val="00DC217C"/>
    <w:rsid w:val="00DC21D9"/>
    <w:rsid w:val="00DC388F"/>
    <w:rsid w:val="00DC41BF"/>
    <w:rsid w:val="00DC4DFB"/>
    <w:rsid w:val="00DC6294"/>
    <w:rsid w:val="00DC754D"/>
    <w:rsid w:val="00DD026F"/>
    <w:rsid w:val="00DD2EC9"/>
    <w:rsid w:val="00DD43E0"/>
    <w:rsid w:val="00DD53D7"/>
    <w:rsid w:val="00DD6FC6"/>
    <w:rsid w:val="00DE0B1C"/>
    <w:rsid w:val="00DE1C85"/>
    <w:rsid w:val="00DE1F3D"/>
    <w:rsid w:val="00DF032B"/>
    <w:rsid w:val="00DF08DD"/>
    <w:rsid w:val="00DF45EA"/>
    <w:rsid w:val="00E00C7F"/>
    <w:rsid w:val="00E011ED"/>
    <w:rsid w:val="00E02699"/>
    <w:rsid w:val="00E03C8A"/>
    <w:rsid w:val="00E0456F"/>
    <w:rsid w:val="00E073DC"/>
    <w:rsid w:val="00E1070E"/>
    <w:rsid w:val="00E10B1F"/>
    <w:rsid w:val="00E12A4F"/>
    <w:rsid w:val="00E135A8"/>
    <w:rsid w:val="00E15FFA"/>
    <w:rsid w:val="00E26A3D"/>
    <w:rsid w:val="00E30D84"/>
    <w:rsid w:val="00E3212B"/>
    <w:rsid w:val="00E32503"/>
    <w:rsid w:val="00E32B87"/>
    <w:rsid w:val="00E3366F"/>
    <w:rsid w:val="00E37F19"/>
    <w:rsid w:val="00E42FAA"/>
    <w:rsid w:val="00E44B71"/>
    <w:rsid w:val="00E461B6"/>
    <w:rsid w:val="00E50F3D"/>
    <w:rsid w:val="00E5149B"/>
    <w:rsid w:val="00E5256F"/>
    <w:rsid w:val="00E53903"/>
    <w:rsid w:val="00E54576"/>
    <w:rsid w:val="00E55D3E"/>
    <w:rsid w:val="00E56350"/>
    <w:rsid w:val="00E625F4"/>
    <w:rsid w:val="00E6784D"/>
    <w:rsid w:val="00E7123A"/>
    <w:rsid w:val="00E73CDC"/>
    <w:rsid w:val="00E7454C"/>
    <w:rsid w:val="00E768CB"/>
    <w:rsid w:val="00E804EF"/>
    <w:rsid w:val="00E82286"/>
    <w:rsid w:val="00E85BB4"/>
    <w:rsid w:val="00E866DD"/>
    <w:rsid w:val="00E9251A"/>
    <w:rsid w:val="00E93797"/>
    <w:rsid w:val="00E96523"/>
    <w:rsid w:val="00E97506"/>
    <w:rsid w:val="00EA1F73"/>
    <w:rsid w:val="00EA21DF"/>
    <w:rsid w:val="00EA26DC"/>
    <w:rsid w:val="00EA3058"/>
    <w:rsid w:val="00EA3BDC"/>
    <w:rsid w:val="00EA5FB5"/>
    <w:rsid w:val="00EA60FA"/>
    <w:rsid w:val="00EA636F"/>
    <w:rsid w:val="00EA7EB1"/>
    <w:rsid w:val="00EB017D"/>
    <w:rsid w:val="00EB09E0"/>
    <w:rsid w:val="00EB174F"/>
    <w:rsid w:val="00EB36A1"/>
    <w:rsid w:val="00EB4F34"/>
    <w:rsid w:val="00EB62AF"/>
    <w:rsid w:val="00EB683E"/>
    <w:rsid w:val="00EB7A41"/>
    <w:rsid w:val="00EB7BDA"/>
    <w:rsid w:val="00EB7DA1"/>
    <w:rsid w:val="00EB7FF5"/>
    <w:rsid w:val="00EC00EE"/>
    <w:rsid w:val="00EC2412"/>
    <w:rsid w:val="00EC5A75"/>
    <w:rsid w:val="00EE3B68"/>
    <w:rsid w:val="00EE40FD"/>
    <w:rsid w:val="00EE4ECB"/>
    <w:rsid w:val="00EE52F3"/>
    <w:rsid w:val="00EE5D7B"/>
    <w:rsid w:val="00EE6655"/>
    <w:rsid w:val="00EE6B82"/>
    <w:rsid w:val="00EE79D5"/>
    <w:rsid w:val="00EF4AD1"/>
    <w:rsid w:val="00EF58E6"/>
    <w:rsid w:val="00F01A6D"/>
    <w:rsid w:val="00F042B7"/>
    <w:rsid w:val="00F06020"/>
    <w:rsid w:val="00F12C19"/>
    <w:rsid w:val="00F15F0A"/>
    <w:rsid w:val="00F16E56"/>
    <w:rsid w:val="00F20F1C"/>
    <w:rsid w:val="00F2382F"/>
    <w:rsid w:val="00F23D5F"/>
    <w:rsid w:val="00F3067A"/>
    <w:rsid w:val="00F30826"/>
    <w:rsid w:val="00F325A9"/>
    <w:rsid w:val="00F33E31"/>
    <w:rsid w:val="00F340A9"/>
    <w:rsid w:val="00F361D6"/>
    <w:rsid w:val="00F36740"/>
    <w:rsid w:val="00F36ACE"/>
    <w:rsid w:val="00F3739B"/>
    <w:rsid w:val="00F44191"/>
    <w:rsid w:val="00F46469"/>
    <w:rsid w:val="00F46B92"/>
    <w:rsid w:val="00F46C37"/>
    <w:rsid w:val="00F50A1C"/>
    <w:rsid w:val="00F5280A"/>
    <w:rsid w:val="00F536E5"/>
    <w:rsid w:val="00F537B1"/>
    <w:rsid w:val="00F53E99"/>
    <w:rsid w:val="00F56D41"/>
    <w:rsid w:val="00F571FF"/>
    <w:rsid w:val="00F60A74"/>
    <w:rsid w:val="00F61C47"/>
    <w:rsid w:val="00F62E0A"/>
    <w:rsid w:val="00F63F58"/>
    <w:rsid w:val="00F64BF7"/>
    <w:rsid w:val="00F650C3"/>
    <w:rsid w:val="00F70E00"/>
    <w:rsid w:val="00F72E0C"/>
    <w:rsid w:val="00F73F1E"/>
    <w:rsid w:val="00F745FA"/>
    <w:rsid w:val="00F80016"/>
    <w:rsid w:val="00F80510"/>
    <w:rsid w:val="00F830ED"/>
    <w:rsid w:val="00F849C3"/>
    <w:rsid w:val="00F84E9C"/>
    <w:rsid w:val="00F87A7A"/>
    <w:rsid w:val="00F90A6F"/>
    <w:rsid w:val="00F90B2C"/>
    <w:rsid w:val="00F9390E"/>
    <w:rsid w:val="00F953A0"/>
    <w:rsid w:val="00F97808"/>
    <w:rsid w:val="00FA019B"/>
    <w:rsid w:val="00FA19B2"/>
    <w:rsid w:val="00FA1D21"/>
    <w:rsid w:val="00FA2A95"/>
    <w:rsid w:val="00FA35B9"/>
    <w:rsid w:val="00FA4584"/>
    <w:rsid w:val="00FB110F"/>
    <w:rsid w:val="00FB3857"/>
    <w:rsid w:val="00FB3BF3"/>
    <w:rsid w:val="00FB4969"/>
    <w:rsid w:val="00FB7972"/>
    <w:rsid w:val="00FC097C"/>
    <w:rsid w:val="00FC239D"/>
    <w:rsid w:val="00FC2D7A"/>
    <w:rsid w:val="00FC3003"/>
    <w:rsid w:val="00FC34CD"/>
    <w:rsid w:val="00FC442A"/>
    <w:rsid w:val="00FC5912"/>
    <w:rsid w:val="00FC79AA"/>
    <w:rsid w:val="00FD01F1"/>
    <w:rsid w:val="00FD075D"/>
    <w:rsid w:val="00FD51BA"/>
    <w:rsid w:val="00FD526D"/>
    <w:rsid w:val="00FE0F14"/>
    <w:rsid w:val="00FE3B19"/>
    <w:rsid w:val="00FE41B3"/>
    <w:rsid w:val="00FE47DA"/>
    <w:rsid w:val="00FF2447"/>
    <w:rsid w:val="00FF3CFB"/>
    <w:rsid w:val="00FF4381"/>
    <w:rsid w:val="00FF4A41"/>
    <w:rsid w:val="00FF4A4A"/>
    <w:rsid w:val="00FF5183"/>
    <w:rsid w:val="00FF58AE"/>
    <w:rsid w:val="00FF611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63CD"/>
  <w15:chartTrackingRefBased/>
  <w15:docId w15:val="{72C7810D-02C8-4B0C-A3D0-FFEFDE0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buntu Light" w:eastAsia="Ubuntu Light" w:hAnsi="Ubuntu 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25B"/>
    <w:pPr>
      <w:spacing w:after="160" w:line="312" w:lineRule="auto"/>
    </w:pPr>
    <w:rPr>
      <w:rFonts w:ascii="Calibri Light" w:hAnsi="Calibri Light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02610"/>
    <w:pPr>
      <w:keepNext/>
      <w:keepLines/>
      <w:spacing w:before="320" w:after="120" w:line="240" w:lineRule="auto"/>
      <w:outlineLvl w:val="0"/>
    </w:pPr>
    <w:rPr>
      <w:rFonts w:eastAsia="Times New Roman" w:cs="Times New Roman"/>
      <w:color w:val="122644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02610"/>
    <w:pPr>
      <w:keepNext/>
      <w:keepLines/>
      <w:spacing w:before="240" w:after="80" w:line="240" w:lineRule="auto"/>
      <w:outlineLvl w:val="1"/>
    </w:pPr>
    <w:rPr>
      <w:rFonts w:ascii="Calibri" w:eastAsia="Times New Roman" w:hAnsi="Calibri"/>
      <w:b/>
      <w:bCs/>
      <w:color w:val="122644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45FC"/>
    <w:pPr>
      <w:keepNext/>
      <w:keepLines/>
      <w:spacing w:before="40" w:after="0"/>
      <w:outlineLvl w:val="2"/>
    </w:pPr>
    <w:rPr>
      <w:rFonts w:eastAsia="Times New Roman" w:cs="Times New Roman"/>
      <w:color w:val="0C192D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4F45FC"/>
    <w:pPr>
      <w:keepNext/>
      <w:keepLines/>
      <w:spacing w:before="40" w:after="0"/>
      <w:outlineLvl w:val="3"/>
    </w:pPr>
    <w:rPr>
      <w:rFonts w:eastAsia="Times New Roman" w:cs="Times New Roman"/>
      <w:i/>
      <w:iCs/>
      <w:color w:val="122644"/>
    </w:rPr>
  </w:style>
  <w:style w:type="paragraph" w:styleId="Nagwek5">
    <w:name w:val="heading 5"/>
    <w:basedOn w:val="Normalny"/>
    <w:next w:val="Normalny"/>
    <w:link w:val="Nagwek5Znak"/>
    <w:unhideWhenUsed/>
    <w:qFormat/>
    <w:rsid w:val="004B6C2F"/>
    <w:pPr>
      <w:spacing w:before="240" w:after="60" w:line="240" w:lineRule="auto"/>
      <w:outlineLvl w:val="4"/>
    </w:pPr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4B6C2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4B6C2F"/>
    <w:pPr>
      <w:spacing w:before="240" w:after="60" w:line="36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8">
    <w:name w:val="heading 8"/>
    <w:basedOn w:val="Normalny"/>
    <w:next w:val="Normalny"/>
    <w:link w:val="Nagwek8Znak"/>
    <w:qFormat/>
    <w:rsid w:val="004B6C2F"/>
    <w:pPr>
      <w:spacing w:before="240" w:after="60" w:line="36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4B6C2F"/>
    <w:pPr>
      <w:spacing w:before="240" w:after="60" w:line="36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03BE"/>
  </w:style>
  <w:style w:type="paragraph" w:styleId="Stopka">
    <w:name w:val="footer"/>
    <w:link w:val="StopkaZnak"/>
    <w:uiPriority w:val="99"/>
    <w:unhideWhenUsed/>
    <w:rsid w:val="004F45FC"/>
    <w:pPr>
      <w:tabs>
        <w:tab w:val="center" w:pos="4536"/>
        <w:tab w:val="right" w:pos="9072"/>
      </w:tabs>
      <w:spacing w:line="195" w:lineRule="exact"/>
      <w:jc w:val="center"/>
    </w:pPr>
    <w:rPr>
      <w:rFonts w:ascii="Calibri Light" w:hAnsi="Calibri Light" w:cs="Calibri"/>
      <w:color w:val="00519E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4F45FC"/>
    <w:rPr>
      <w:rFonts w:ascii="Calibri Light" w:hAnsi="Calibri Light" w:cs="Calibri"/>
      <w:color w:val="00519E"/>
      <w:sz w:val="16"/>
      <w:szCs w:val="16"/>
    </w:rPr>
  </w:style>
  <w:style w:type="character" w:customStyle="1" w:styleId="Nagwek1Znak">
    <w:name w:val="Nagłówek 1 Znak"/>
    <w:link w:val="Nagwek1"/>
    <w:rsid w:val="00602610"/>
    <w:rPr>
      <w:rFonts w:ascii="Calibri Light" w:eastAsia="Times New Roman" w:hAnsi="Calibri Light" w:cs="Times New Roman"/>
      <w:color w:val="122644"/>
      <w:sz w:val="36"/>
      <w:szCs w:val="36"/>
    </w:rPr>
  </w:style>
  <w:style w:type="character" w:customStyle="1" w:styleId="Nagwek2Znak">
    <w:name w:val="Nagłówek 2 Znak"/>
    <w:link w:val="Nagwek2"/>
    <w:rsid w:val="00602610"/>
    <w:rPr>
      <w:rFonts w:ascii="Calibri" w:eastAsia="Times New Roman" w:hAnsi="Calibri" w:cs="Calibri"/>
      <w:b/>
      <w:bCs/>
      <w:color w:val="122644"/>
      <w:sz w:val="26"/>
      <w:szCs w:val="26"/>
    </w:rPr>
  </w:style>
  <w:style w:type="character" w:customStyle="1" w:styleId="Nagwek3Znak">
    <w:name w:val="Nagłówek 3 Znak"/>
    <w:link w:val="Nagwek3"/>
    <w:rsid w:val="004F45FC"/>
    <w:rPr>
      <w:rFonts w:ascii="Calibri Light" w:eastAsia="Times New Roman" w:hAnsi="Calibri Light" w:cs="Times New Roman"/>
      <w:color w:val="0C192D"/>
      <w:sz w:val="24"/>
      <w:szCs w:val="24"/>
    </w:rPr>
  </w:style>
  <w:style w:type="character" w:customStyle="1" w:styleId="Nagwek4Znak">
    <w:name w:val="Nagłówek 4 Znak"/>
    <w:link w:val="Nagwek4"/>
    <w:rsid w:val="004F45FC"/>
    <w:rPr>
      <w:rFonts w:ascii="Calibri Light" w:eastAsia="Times New Roman" w:hAnsi="Calibri Light" w:cs="Times New Roman"/>
      <w:i/>
      <w:iCs/>
      <w:color w:val="122644"/>
    </w:rPr>
  </w:style>
  <w:style w:type="paragraph" w:styleId="Tytu">
    <w:name w:val="Title"/>
    <w:basedOn w:val="Normalny"/>
    <w:next w:val="Normalny"/>
    <w:link w:val="TytuZnak"/>
    <w:qFormat/>
    <w:rsid w:val="004F45FC"/>
    <w:pPr>
      <w:spacing w:after="0" w:line="240" w:lineRule="auto"/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4F45F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F45FC"/>
    <w:pPr>
      <w:numPr>
        <w:ilvl w:val="1"/>
      </w:numPr>
    </w:pPr>
    <w:rPr>
      <w:rFonts w:eastAsia="Times New Roman" w:cs="Times New Roman"/>
      <w:color w:val="3572C9"/>
      <w:spacing w:val="15"/>
    </w:rPr>
  </w:style>
  <w:style w:type="character" w:customStyle="1" w:styleId="PodtytuZnak">
    <w:name w:val="Podtytuł Znak"/>
    <w:link w:val="Podtytu"/>
    <w:rsid w:val="004F45FC"/>
    <w:rPr>
      <w:rFonts w:ascii="Calibri Light" w:eastAsia="Times New Roman" w:hAnsi="Calibri Light"/>
      <w:color w:val="3572C9"/>
      <w:spacing w:val="15"/>
    </w:rPr>
  </w:style>
  <w:style w:type="character" w:styleId="Pogrubienie">
    <w:name w:val="Strong"/>
    <w:qFormat/>
    <w:rsid w:val="004F45FC"/>
    <w:rPr>
      <w:rFonts w:ascii="Calibri" w:hAnsi="Calibri"/>
      <w:b/>
      <w:bCs/>
    </w:rPr>
  </w:style>
  <w:style w:type="character" w:customStyle="1" w:styleId="Nagwek5Znak">
    <w:name w:val="Nagłówek 5 Znak"/>
    <w:link w:val="Nagwek5"/>
    <w:rsid w:val="004B6C2F"/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Nagwek6Znak">
    <w:name w:val="Nagłówek 6 Znak"/>
    <w:link w:val="Nagwek6"/>
    <w:rsid w:val="004B6C2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link w:val="Nagwek7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rsid w:val="004B6C2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rsid w:val="004B6C2F"/>
    <w:rPr>
      <w:rFonts w:ascii="Arial" w:eastAsia="Times New Roman" w:hAnsi="Arial" w:cs="Times New Roman"/>
      <w:lang w:val="x-none"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6C2F"/>
  </w:style>
  <w:style w:type="paragraph" w:styleId="Akapitzlist">
    <w:name w:val="List Paragraph"/>
    <w:aliases w:val="CW_Lista,Wypunktowanie,L1,Numerowanie,Akapit z listą BS,wypunktowanie,Nag 1,Podsis rysunku,Akapit z listą numerowaną,lp1,Bullet List,FooterText,numbered,Paragraphe de liste1,Bulletr List Paragraph,列出段落,列出段落1,List Paragraph21,Listeafsnit1"/>
    <w:basedOn w:val="Normalny"/>
    <w:link w:val="AkapitzlistZnak"/>
    <w:uiPriority w:val="34"/>
    <w:qFormat/>
    <w:rsid w:val="004B6C2F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nhideWhenUsed/>
    <w:qFormat/>
    <w:rsid w:val="004B6C2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B6C2F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4B6C2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B6C2F"/>
    <w:rPr>
      <w:b/>
      <w:bCs/>
    </w:rPr>
  </w:style>
  <w:style w:type="character" w:customStyle="1" w:styleId="TematkomentarzaZnak">
    <w:name w:val="Temat komentarza Znak"/>
    <w:link w:val="Tematkomentarza"/>
    <w:rsid w:val="004B6C2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nhideWhenUsed/>
    <w:rsid w:val="004B6C2F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B6C2F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4B6C2F"/>
    <w:rPr>
      <w:color w:val="0563C1"/>
      <w:u w:val="single"/>
    </w:rPr>
  </w:style>
  <w:style w:type="character" w:customStyle="1" w:styleId="akapitdomyslny">
    <w:name w:val="akapitdomyslny"/>
    <w:rsid w:val="004B6C2F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Nag 1 Znak,Podsis rysunku Znak,Akapit z listą numerowaną Znak,lp1 Znak,Bullet List Znak,FooterText Znak,numbered Znak,列出段落 Znak"/>
    <w:link w:val="Akapitzlist"/>
    <w:uiPriority w:val="34"/>
    <w:qFormat/>
    <w:rsid w:val="004B6C2F"/>
    <w:rPr>
      <w:rFonts w:ascii="Calibri" w:eastAsia="Calibri" w:hAnsi="Calibri" w:cs="Times New Roman"/>
    </w:rPr>
  </w:style>
  <w:style w:type="numbering" w:customStyle="1" w:styleId="Styl5">
    <w:name w:val="Styl5"/>
    <w:uiPriority w:val="99"/>
    <w:rsid w:val="004B6C2F"/>
  </w:style>
  <w:style w:type="numbering" w:customStyle="1" w:styleId="WW8Num3312">
    <w:name w:val="WW8Num3312"/>
    <w:rsid w:val="004B6C2F"/>
    <w:pPr>
      <w:numPr>
        <w:numId w:val="11"/>
      </w:numPr>
    </w:pPr>
  </w:style>
  <w:style w:type="paragraph" w:customStyle="1" w:styleId="Style6">
    <w:name w:val="Style6"/>
    <w:basedOn w:val="Normalny"/>
    <w:rsid w:val="004B6C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4B6C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4B6C2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4B6C2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4B6C2F"/>
    <w:pPr>
      <w:numPr>
        <w:numId w:val="12"/>
      </w:numPr>
    </w:pPr>
  </w:style>
  <w:style w:type="numbering" w:styleId="111111">
    <w:name w:val="Outline List 2"/>
    <w:basedOn w:val="Bezlisty"/>
    <w:unhideWhenUsed/>
    <w:rsid w:val="004B6C2F"/>
  </w:style>
  <w:style w:type="paragraph" w:styleId="Lista">
    <w:name w:val="List"/>
    <w:basedOn w:val="Normalny"/>
    <w:unhideWhenUsed/>
    <w:rsid w:val="004B6C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B6C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4B6C2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4B6C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4B6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rsid w:val="004B6C2F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4B6C2F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4B6C2F"/>
    <w:pPr>
      <w:numPr>
        <w:numId w:val="17"/>
      </w:numPr>
    </w:pPr>
  </w:style>
  <w:style w:type="numbering" w:customStyle="1" w:styleId="Styl2">
    <w:name w:val="Styl2"/>
    <w:uiPriority w:val="99"/>
    <w:rsid w:val="004B6C2F"/>
  </w:style>
  <w:style w:type="character" w:styleId="UyteHipercze">
    <w:name w:val="FollowedHyperlink"/>
    <w:uiPriority w:val="99"/>
    <w:semiHidden/>
    <w:unhideWhenUsed/>
    <w:rsid w:val="004B6C2F"/>
    <w:rPr>
      <w:color w:val="954F72"/>
      <w:u w:val="single"/>
    </w:rPr>
  </w:style>
  <w:style w:type="numbering" w:customStyle="1" w:styleId="WW8Num33121">
    <w:name w:val="WW8Num33121"/>
    <w:rsid w:val="004B6C2F"/>
  </w:style>
  <w:style w:type="paragraph" w:styleId="Poprawka">
    <w:name w:val="Revision"/>
    <w:hidden/>
    <w:uiPriority w:val="99"/>
    <w:semiHidden/>
    <w:rsid w:val="004B6C2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4B6C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6C2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B6C2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rsid w:val="004B6C2F"/>
    <w:rPr>
      <w:vertAlign w:val="superscript"/>
    </w:rPr>
  </w:style>
  <w:style w:type="character" w:customStyle="1" w:styleId="WW8Num1z0">
    <w:name w:val="WW8Num1z0"/>
    <w:rsid w:val="004B6C2F"/>
    <w:rPr>
      <w:rFonts w:cs="Times New Roman"/>
    </w:rPr>
  </w:style>
  <w:style w:type="character" w:customStyle="1" w:styleId="WW8Num1z1">
    <w:name w:val="WW8Num1z1"/>
    <w:rsid w:val="004B6C2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4B6C2F"/>
    <w:rPr>
      <w:i w:val="0"/>
    </w:rPr>
  </w:style>
  <w:style w:type="character" w:customStyle="1" w:styleId="WW8Num2z0">
    <w:name w:val="WW8Num2z0"/>
    <w:rsid w:val="004B6C2F"/>
    <w:rPr>
      <w:rFonts w:ascii="Wingdings" w:hAnsi="Wingdings"/>
    </w:rPr>
  </w:style>
  <w:style w:type="character" w:customStyle="1" w:styleId="WW8Num3z0">
    <w:name w:val="WW8Num3z0"/>
    <w:rsid w:val="004B6C2F"/>
    <w:rPr>
      <w:rFonts w:cs="Times New Roman"/>
      <w:b/>
      <w:bCs/>
    </w:rPr>
  </w:style>
  <w:style w:type="character" w:customStyle="1" w:styleId="WW8Num4z0">
    <w:name w:val="WW8Num4z0"/>
    <w:rsid w:val="004B6C2F"/>
    <w:rPr>
      <w:rFonts w:cs="Times New Roman"/>
    </w:rPr>
  </w:style>
  <w:style w:type="character" w:customStyle="1" w:styleId="WW8Num5z0">
    <w:name w:val="WW8Num5z0"/>
    <w:rsid w:val="004B6C2F"/>
    <w:rPr>
      <w:rFonts w:cs="Times New Roman"/>
    </w:rPr>
  </w:style>
  <w:style w:type="character" w:customStyle="1" w:styleId="WW8Num7z0">
    <w:name w:val="WW8Num7z0"/>
    <w:rsid w:val="004B6C2F"/>
    <w:rPr>
      <w:rFonts w:cs="Times New Roman"/>
    </w:rPr>
  </w:style>
  <w:style w:type="character" w:customStyle="1" w:styleId="WW8Num8z0">
    <w:name w:val="WW8Num8z0"/>
    <w:rsid w:val="004B6C2F"/>
    <w:rPr>
      <w:rFonts w:cs="Times New Roman"/>
    </w:rPr>
  </w:style>
  <w:style w:type="character" w:customStyle="1" w:styleId="WW8Num9z1">
    <w:name w:val="WW8Num9z1"/>
    <w:rsid w:val="004B6C2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B6C2F"/>
    <w:rPr>
      <w:rFonts w:cs="Times New Roman"/>
    </w:rPr>
  </w:style>
  <w:style w:type="character" w:customStyle="1" w:styleId="WW8Num10z1">
    <w:name w:val="WW8Num10z1"/>
    <w:rsid w:val="004B6C2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4B6C2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4B6C2F"/>
    <w:rPr>
      <w:rFonts w:cs="Times New Roman"/>
      <w:i w:val="0"/>
      <w:iCs w:val="0"/>
    </w:rPr>
  </w:style>
  <w:style w:type="character" w:customStyle="1" w:styleId="WW8Num13z0">
    <w:name w:val="WW8Num13z0"/>
    <w:rsid w:val="004B6C2F"/>
    <w:rPr>
      <w:rFonts w:ascii="Symbol" w:hAnsi="Symbol"/>
    </w:rPr>
  </w:style>
  <w:style w:type="character" w:customStyle="1" w:styleId="WW8Num14z0">
    <w:name w:val="WW8Num14z0"/>
    <w:rsid w:val="004B6C2F"/>
    <w:rPr>
      <w:rFonts w:cs="Times New Roman"/>
      <w:color w:val="auto"/>
    </w:rPr>
  </w:style>
  <w:style w:type="character" w:customStyle="1" w:styleId="WW8Num15z0">
    <w:name w:val="WW8Num15z0"/>
    <w:rsid w:val="004B6C2F"/>
    <w:rPr>
      <w:rFonts w:cs="Times New Roman"/>
    </w:rPr>
  </w:style>
  <w:style w:type="character" w:customStyle="1" w:styleId="WW8Num16z0">
    <w:name w:val="WW8Num16z0"/>
    <w:rsid w:val="004B6C2F"/>
    <w:rPr>
      <w:rFonts w:cs="Times New Roman"/>
    </w:rPr>
  </w:style>
  <w:style w:type="character" w:customStyle="1" w:styleId="WW8Num17z0">
    <w:name w:val="WW8Num17z0"/>
    <w:rsid w:val="004B6C2F"/>
    <w:rPr>
      <w:rFonts w:cs="Times New Roman"/>
    </w:rPr>
  </w:style>
  <w:style w:type="character" w:customStyle="1" w:styleId="WW8Num17z1">
    <w:name w:val="WW8Num17z1"/>
    <w:rsid w:val="004B6C2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4B6C2F"/>
    <w:rPr>
      <w:rFonts w:cs="Times New Roman"/>
    </w:rPr>
  </w:style>
  <w:style w:type="character" w:customStyle="1" w:styleId="WW8Num21z0">
    <w:name w:val="WW8Num21z0"/>
    <w:rsid w:val="004B6C2F"/>
    <w:rPr>
      <w:rFonts w:cs="Times New Roman"/>
    </w:rPr>
  </w:style>
  <w:style w:type="character" w:customStyle="1" w:styleId="WW8Num22z0">
    <w:name w:val="WW8Num22z0"/>
    <w:rsid w:val="004B6C2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B6C2F"/>
    <w:rPr>
      <w:rFonts w:cs="Times New Roman"/>
      <w:b w:val="0"/>
    </w:rPr>
  </w:style>
  <w:style w:type="character" w:customStyle="1" w:styleId="WW8Num23z0">
    <w:name w:val="WW8Num23z0"/>
    <w:rsid w:val="004B6C2F"/>
    <w:rPr>
      <w:rFonts w:cs="Times New Roman"/>
    </w:rPr>
  </w:style>
  <w:style w:type="character" w:customStyle="1" w:styleId="WW8Num24z0">
    <w:name w:val="WW8Num24z0"/>
    <w:rsid w:val="004B6C2F"/>
    <w:rPr>
      <w:rFonts w:ascii="Symbol" w:hAnsi="Symbol"/>
    </w:rPr>
  </w:style>
  <w:style w:type="character" w:customStyle="1" w:styleId="WW8Num26z0">
    <w:name w:val="WW8Num26z0"/>
    <w:rsid w:val="004B6C2F"/>
    <w:rPr>
      <w:rFonts w:cs="Times New Roman"/>
    </w:rPr>
  </w:style>
  <w:style w:type="character" w:customStyle="1" w:styleId="WW8Num27z0">
    <w:name w:val="WW8Num27z0"/>
    <w:rsid w:val="004B6C2F"/>
    <w:rPr>
      <w:rFonts w:ascii="Symbol" w:hAnsi="Symbol"/>
    </w:rPr>
  </w:style>
  <w:style w:type="character" w:customStyle="1" w:styleId="WW8Num27z2">
    <w:name w:val="WW8Num27z2"/>
    <w:rsid w:val="004B6C2F"/>
    <w:rPr>
      <w:rFonts w:ascii="Wingdings" w:hAnsi="Wingdings"/>
    </w:rPr>
  </w:style>
  <w:style w:type="character" w:customStyle="1" w:styleId="WW8Num27z4">
    <w:name w:val="WW8Num27z4"/>
    <w:rsid w:val="004B6C2F"/>
    <w:rPr>
      <w:rFonts w:cs="Times New Roman"/>
      <w:b w:val="0"/>
      <w:i w:val="0"/>
    </w:rPr>
  </w:style>
  <w:style w:type="character" w:customStyle="1" w:styleId="WW8Num28z0">
    <w:name w:val="WW8Num28z0"/>
    <w:rsid w:val="004B6C2F"/>
    <w:rPr>
      <w:rFonts w:cs="Times New Roman"/>
    </w:rPr>
  </w:style>
  <w:style w:type="character" w:customStyle="1" w:styleId="WW8Num28z1">
    <w:name w:val="WW8Num28z1"/>
    <w:rsid w:val="004B6C2F"/>
    <w:rPr>
      <w:rFonts w:ascii="Symbol" w:hAnsi="Symbol" w:cs="Times New Roman"/>
    </w:rPr>
  </w:style>
  <w:style w:type="character" w:customStyle="1" w:styleId="WW8Num28z2">
    <w:name w:val="WW8Num28z2"/>
    <w:rsid w:val="004B6C2F"/>
    <w:rPr>
      <w:rFonts w:cs="Times New Roman"/>
      <w:b w:val="0"/>
    </w:rPr>
  </w:style>
  <w:style w:type="character" w:customStyle="1" w:styleId="WW8Num29z0">
    <w:name w:val="WW8Num29z0"/>
    <w:rsid w:val="004B6C2F"/>
    <w:rPr>
      <w:rFonts w:cs="Times New Roman"/>
      <w:strike w:val="0"/>
      <w:dstrike w:val="0"/>
    </w:rPr>
  </w:style>
  <w:style w:type="character" w:customStyle="1" w:styleId="WW8Num30z0">
    <w:name w:val="WW8Num30z0"/>
    <w:rsid w:val="004B6C2F"/>
    <w:rPr>
      <w:rFonts w:cs="Times New Roman"/>
    </w:rPr>
  </w:style>
  <w:style w:type="character" w:customStyle="1" w:styleId="WW8Num31z0">
    <w:name w:val="WW8Num31z0"/>
    <w:rsid w:val="004B6C2F"/>
    <w:rPr>
      <w:rFonts w:cs="Times New Roman"/>
    </w:rPr>
  </w:style>
  <w:style w:type="character" w:customStyle="1" w:styleId="WW8Num33z0">
    <w:name w:val="WW8Num33z0"/>
    <w:rsid w:val="004B6C2F"/>
    <w:rPr>
      <w:rFonts w:cs="Times New Roman"/>
      <w:u w:val="none"/>
    </w:rPr>
  </w:style>
  <w:style w:type="character" w:customStyle="1" w:styleId="WW8Num35z0">
    <w:name w:val="WW8Num35z0"/>
    <w:rsid w:val="004B6C2F"/>
    <w:rPr>
      <w:rFonts w:cs="Times New Roman"/>
    </w:rPr>
  </w:style>
  <w:style w:type="character" w:customStyle="1" w:styleId="WW8Num37z1">
    <w:name w:val="WW8Num37z1"/>
    <w:rsid w:val="004B6C2F"/>
    <w:rPr>
      <w:b w:val="0"/>
    </w:rPr>
  </w:style>
  <w:style w:type="character" w:customStyle="1" w:styleId="WW8Num37z2">
    <w:name w:val="WW8Num37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4B6C2F"/>
    <w:rPr>
      <w:rFonts w:cs="Times New Roman"/>
    </w:rPr>
  </w:style>
  <w:style w:type="character" w:customStyle="1" w:styleId="WW8Num40z0">
    <w:name w:val="WW8Num40z0"/>
    <w:rsid w:val="004B6C2F"/>
    <w:rPr>
      <w:rFonts w:cs="Times New Roman"/>
    </w:rPr>
  </w:style>
  <w:style w:type="character" w:customStyle="1" w:styleId="WW8Num41z0">
    <w:name w:val="WW8Num41z0"/>
    <w:rsid w:val="004B6C2F"/>
    <w:rPr>
      <w:rFonts w:cs="Times New Roman"/>
    </w:rPr>
  </w:style>
  <w:style w:type="character" w:customStyle="1" w:styleId="WW8Num41z1">
    <w:name w:val="WW8Num41z1"/>
    <w:rsid w:val="004B6C2F"/>
    <w:rPr>
      <w:b w:val="0"/>
    </w:rPr>
  </w:style>
  <w:style w:type="character" w:customStyle="1" w:styleId="WW8Num42z0">
    <w:name w:val="WW8Num42z0"/>
    <w:rsid w:val="004B6C2F"/>
    <w:rPr>
      <w:rFonts w:cs="Times New Roman"/>
    </w:rPr>
  </w:style>
  <w:style w:type="character" w:customStyle="1" w:styleId="WW8Num43z0">
    <w:name w:val="WW8Num43z0"/>
    <w:rsid w:val="004B6C2F"/>
    <w:rPr>
      <w:rFonts w:cs="Times New Roman"/>
    </w:rPr>
  </w:style>
  <w:style w:type="character" w:customStyle="1" w:styleId="WW8Num44z0">
    <w:name w:val="WW8Num44z0"/>
    <w:rsid w:val="004B6C2F"/>
    <w:rPr>
      <w:rFonts w:cs="Times New Roman"/>
    </w:rPr>
  </w:style>
  <w:style w:type="character" w:customStyle="1" w:styleId="WW8Num45z0">
    <w:name w:val="WW8Num45z0"/>
    <w:rsid w:val="004B6C2F"/>
    <w:rPr>
      <w:rFonts w:cs="Times New Roman"/>
    </w:rPr>
  </w:style>
  <w:style w:type="character" w:customStyle="1" w:styleId="WW8Num45z1">
    <w:name w:val="WW8Num45z1"/>
    <w:rsid w:val="004B6C2F"/>
    <w:rPr>
      <w:rFonts w:cs="Times New Roman"/>
      <w:b w:val="0"/>
      <w:bCs w:val="0"/>
    </w:rPr>
  </w:style>
  <w:style w:type="character" w:customStyle="1" w:styleId="WW8Num45z3">
    <w:name w:val="WW8Num45z3"/>
    <w:rsid w:val="004B6C2F"/>
    <w:rPr>
      <w:b w:val="0"/>
      <w:bCs w:val="0"/>
      <w:i w:val="0"/>
      <w:iCs w:val="0"/>
    </w:rPr>
  </w:style>
  <w:style w:type="character" w:customStyle="1" w:styleId="WW8Num46z0">
    <w:name w:val="WW8Num46z0"/>
    <w:rsid w:val="004B6C2F"/>
    <w:rPr>
      <w:rFonts w:cs="Times New Roman"/>
    </w:rPr>
  </w:style>
  <w:style w:type="character" w:customStyle="1" w:styleId="WW8Num47z0">
    <w:name w:val="WW8Num47z0"/>
    <w:rsid w:val="004B6C2F"/>
    <w:rPr>
      <w:rFonts w:cs="Times New Roman"/>
    </w:rPr>
  </w:style>
  <w:style w:type="character" w:customStyle="1" w:styleId="Absatz-Standardschriftart">
    <w:name w:val="Absatz-Standardschriftart"/>
    <w:rsid w:val="004B6C2F"/>
  </w:style>
  <w:style w:type="character" w:customStyle="1" w:styleId="WW-Absatz-Standardschriftart">
    <w:name w:val="WW-Absatz-Standardschriftart"/>
    <w:rsid w:val="004B6C2F"/>
  </w:style>
  <w:style w:type="character" w:customStyle="1" w:styleId="WW-Absatz-Standardschriftart1">
    <w:name w:val="WW-Absatz-Standardschriftart1"/>
    <w:rsid w:val="004B6C2F"/>
  </w:style>
  <w:style w:type="character" w:customStyle="1" w:styleId="WW8Num1z2">
    <w:name w:val="WW8Num1z2"/>
    <w:rsid w:val="004B6C2F"/>
    <w:rPr>
      <w:rFonts w:cs="Times New Roman"/>
    </w:rPr>
  </w:style>
  <w:style w:type="character" w:customStyle="1" w:styleId="WW8Num9z0">
    <w:name w:val="WW8Num9z0"/>
    <w:rsid w:val="004B6C2F"/>
    <w:rPr>
      <w:rFonts w:cs="Times New Roman"/>
    </w:rPr>
  </w:style>
  <w:style w:type="character" w:customStyle="1" w:styleId="WW8Num11z1">
    <w:name w:val="WW8Num11z1"/>
    <w:rsid w:val="004B6C2F"/>
    <w:rPr>
      <w:rFonts w:cs="Times New Roman"/>
    </w:rPr>
  </w:style>
  <w:style w:type="character" w:customStyle="1" w:styleId="WW8Num11z2">
    <w:name w:val="WW8Num11z2"/>
    <w:rsid w:val="004B6C2F"/>
    <w:rPr>
      <w:rFonts w:cs="Times New Roman"/>
    </w:rPr>
  </w:style>
  <w:style w:type="character" w:customStyle="1" w:styleId="WW8Num11z3">
    <w:name w:val="WW8Num11z3"/>
    <w:rsid w:val="004B6C2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4B6C2F"/>
    <w:rPr>
      <w:rFonts w:cs="Times New Roman"/>
    </w:rPr>
  </w:style>
  <w:style w:type="character" w:customStyle="1" w:styleId="WW8Num18z0">
    <w:name w:val="WW8Num18z0"/>
    <w:rsid w:val="004B6C2F"/>
    <w:rPr>
      <w:rFonts w:cs="Times New Roman"/>
    </w:rPr>
  </w:style>
  <w:style w:type="character" w:customStyle="1" w:styleId="WW8Num18z1">
    <w:name w:val="WW8Num18z1"/>
    <w:rsid w:val="004B6C2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4B6C2F"/>
    <w:rPr>
      <w:rFonts w:cs="Times New Roman"/>
    </w:rPr>
  </w:style>
  <w:style w:type="character" w:customStyle="1" w:styleId="WW8Num23z1">
    <w:name w:val="WW8Num23z1"/>
    <w:rsid w:val="004B6C2F"/>
    <w:rPr>
      <w:rFonts w:cs="Times New Roman"/>
      <w:b w:val="0"/>
    </w:rPr>
  </w:style>
  <w:style w:type="character" w:customStyle="1" w:styleId="WW8Num25z0">
    <w:name w:val="WW8Num25z0"/>
    <w:rsid w:val="004B6C2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4B6C2F"/>
    <w:rPr>
      <w:rFonts w:cs="Times New Roman"/>
      <w:b w:val="0"/>
      <w:i w:val="0"/>
    </w:rPr>
  </w:style>
  <w:style w:type="character" w:customStyle="1" w:styleId="WW8Num29z1">
    <w:name w:val="WW8Num29z1"/>
    <w:rsid w:val="004B6C2F"/>
    <w:rPr>
      <w:rFonts w:cs="Times New Roman"/>
    </w:rPr>
  </w:style>
  <w:style w:type="character" w:customStyle="1" w:styleId="WW8Num29z2">
    <w:name w:val="WW8Num29z2"/>
    <w:rsid w:val="004B6C2F"/>
    <w:rPr>
      <w:rFonts w:cs="Times New Roman"/>
    </w:rPr>
  </w:style>
  <w:style w:type="character" w:customStyle="1" w:styleId="WW8Num32z0">
    <w:name w:val="WW8Num32z0"/>
    <w:rsid w:val="004B6C2F"/>
    <w:rPr>
      <w:rFonts w:cs="Times New Roman"/>
      <w:strike w:val="0"/>
      <w:dstrike w:val="0"/>
    </w:rPr>
  </w:style>
  <w:style w:type="character" w:customStyle="1" w:styleId="WW8Num34z0">
    <w:name w:val="WW8Num34z0"/>
    <w:rsid w:val="004B6C2F"/>
    <w:rPr>
      <w:rFonts w:cs="Times New Roman"/>
    </w:rPr>
  </w:style>
  <w:style w:type="character" w:customStyle="1" w:styleId="WW8Num36z0">
    <w:name w:val="WW8Num36z0"/>
    <w:rsid w:val="004B6C2F"/>
    <w:rPr>
      <w:rFonts w:cs="Times New Roman"/>
    </w:rPr>
  </w:style>
  <w:style w:type="character" w:customStyle="1" w:styleId="WW8Num38z1">
    <w:name w:val="WW8Num38z1"/>
    <w:rsid w:val="004B6C2F"/>
    <w:rPr>
      <w:b w:val="0"/>
    </w:rPr>
  </w:style>
  <w:style w:type="character" w:customStyle="1" w:styleId="WW8Num38z2">
    <w:name w:val="WW8Num38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4B6C2F"/>
    <w:rPr>
      <w:rFonts w:cs="Times New Roman"/>
    </w:rPr>
  </w:style>
  <w:style w:type="character" w:customStyle="1" w:styleId="WW8Num42z1">
    <w:name w:val="WW8Num42z1"/>
    <w:rsid w:val="004B6C2F"/>
    <w:rPr>
      <w:b w:val="0"/>
    </w:rPr>
  </w:style>
  <w:style w:type="character" w:customStyle="1" w:styleId="WW8Num46z1">
    <w:name w:val="WW8Num46z1"/>
    <w:rsid w:val="004B6C2F"/>
    <w:rPr>
      <w:rFonts w:cs="Times New Roman"/>
      <w:b w:val="0"/>
      <w:bCs w:val="0"/>
    </w:rPr>
  </w:style>
  <w:style w:type="character" w:customStyle="1" w:styleId="WW8Num46z3">
    <w:name w:val="WW8Num46z3"/>
    <w:rsid w:val="004B6C2F"/>
    <w:rPr>
      <w:b w:val="0"/>
      <w:bCs w:val="0"/>
      <w:i w:val="0"/>
      <w:iCs w:val="0"/>
    </w:rPr>
  </w:style>
  <w:style w:type="character" w:customStyle="1" w:styleId="WW8Num48z0">
    <w:name w:val="WW8Num48z0"/>
    <w:rsid w:val="004B6C2F"/>
    <w:rPr>
      <w:rFonts w:cs="Times New Roman"/>
    </w:rPr>
  </w:style>
  <w:style w:type="character" w:customStyle="1" w:styleId="WW8Num49z0">
    <w:name w:val="WW8Num49z0"/>
    <w:rsid w:val="004B6C2F"/>
    <w:rPr>
      <w:rFonts w:cs="Times New Roman"/>
    </w:rPr>
  </w:style>
  <w:style w:type="character" w:customStyle="1" w:styleId="WW8Num49z1">
    <w:name w:val="WW8Num49z1"/>
    <w:rsid w:val="004B6C2F"/>
    <w:rPr>
      <w:rFonts w:ascii="OpenSymbol" w:hAnsi="OpenSymbol" w:cs="OpenSymbol"/>
    </w:rPr>
  </w:style>
  <w:style w:type="character" w:customStyle="1" w:styleId="WW8Num50z0">
    <w:name w:val="WW8Num50z0"/>
    <w:rsid w:val="004B6C2F"/>
    <w:rPr>
      <w:b/>
      <w:color w:val="auto"/>
    </w:rPr>
  </w:style>
  <w:style w:type="character" w:customStyle="1" w:styleId="WW8Num50z1">
    <w:name w:val="WW8Num50z1"/>
    <w:rsid w:val="004B6C2F"/>
    <w:rPr>
      <w:b w:val="0"/>
      <w:bCs w:val="0"/>
      <w:color w:val="auto"/>
    </w:rPr>
  </w:style>
  <w:style w:type="character" w:customStyle="1" w:styleId="WW8Num51z0">
    <w:name w:val="WW8Num51z0"/>
    <w:rsid w:val="004B6C2F"/>
    <w:rPr>
      <w:rFonts w:cs="Times New Roman"/>
    </w:rPr>
  </w:style>
  <w:style w:type="character" w:customStyle="1" w:styleId="WW8Num51z1">
    <w:name w:val="WW8Num51z1"/>
    <w:rsid w:val="004B6C2F"/>
    <w:rPr>
      <w:rFonts w:cs="Times New Roman"/>
    </w:rPr>
  </w:style>
  <w:style w:type="character" w:customStyle="1" w:styleId="WW-Absatz-Standardschriftart11">
    <w:name w:val="WW-Absatz-Standardschriftart11"/>
    <w:rsid w:val="004B6C2F"/>
  </w:style>
  <w:style w:type="character" w:customStyle="1" w:styleId="WW8Num3z1">
    <w:name w:val="WW8Num3z1"/>
    <w:rsid w:val="004B6C2F"/>
    <w:rPr>
      <w:rFonts w:cs="Times New Roman"/>
    </w:rPr>
  </w:style>
  <w:style w:type="character" w:customStyle="1" w:styleId="WW8Num6z0">
    <w:name w:val="WW8Num6z0"/>
    <w:rsid w:val="004B6C2F"/>
    <w:rPr>
      <w:rFonts w:cs="Times New Roman"/>
    </w:rPr>
  </w:style>
  <w:style w:type="character" w:customStyle="1" w:styleId="WW8Num12z1">
    <w:name w:val="WW8Num12z1"/>
    <w:rsid w:val="004B6C2F"/>
    <w:rPr>
      <w:rFonts w:ascii="Times New Roman" w:eastAsia="Times New Roman" w:hAnsi="Times New Roman"/>
    </w:rPr>
  </w:style>
  <w:style w:type="character" w:customStyle="1" w:styleId="WW8Num13z1">
    <w:name w:val="WW8Num13z1"/>
    <w:rsid w:val="004B6C2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4B6C2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4B6C2F"/>
    <w:rPr>
      <w:rFonts w:cs="Times New Roman"/>
    </w:rPr>
  </w:style>
  <w:style w:type="character" w:customStyle="1" w:styleId="WW8Num14z3">
    <w:name w:val="WW8Num14z3"/>
    <w:rsid w:val="004B6C2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4B6C2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4B6C2F"/>
    <w:rPr>
      <w:rFonts w:cs="Times New Roman"/>
    </w:rPr>
  </w:style>
  <w:style w:type="character" w:customStyle="1" w:styleId="WW8Num25z2">
    <w:name w:val="WW8Num25z2"/>
    <w:rsid w:val="004B6C2F"/>
    <w:rPr>
      <w:rFonts w:ascii="Times New Roman" w:eastAsia="Times New Roman" w:hAnsi="Times New Roman"/>
    </w:rPr>
  </w:style>
  <w:style w:type="character" w:customStyle="1" w:styleId="WW8Num26z1">
    <w:name w:val="WW8Num26z1"/>
    <w:rsid w:val="004B6C2F"/>
    <w:rPr>
      <w:rFonts w:cs="Times New Roman"/>
      <w:b w:val="0"/>
    </w:rPr>
  </w:style>
  <w:style w:type="character" w:customStyle="1" w:styleId="WW8Num27z1">
    <w:name w:val="WW8Num27z1"/>
    <w:rsid w:val="004B6C2F"/>
    <w:rPr>
      <w:rFonts w:ascii="Courier New" w:hAnsi="Courier New"/>
    </w:rPr>
  </w:style>
  <w:style w:type="character" w:customStyle="1" w:styleId="WW8Num31z2">
    <w:name w:val="WW8Num31z2"/>
    <w:rsid w:val="004B6C2F"/>
    <w:rPr>
      <w:rFonts w:cs="Times New Roman"/>
      <w:b w:val="0"/>
    </w:rPr>
  </w:style>
  <w:style w:type="character" w:customStyle="1" w:styleId="WW8Num31z4">
    <w:name w:val="WW8Num31z4"/>
    <w:rsid w:val="004B6C2F"/>
    <w:rPr>
      <w:rFonts w:cs="Times New Roman"/>
      <w:b w:val="0"/>
      <w:i w:val="0"/>
    </w:rPr>
  </w:style>
  <w:style w:type="character" w:customStyle="1" w:styleId="WW8Num32z1">
    <w:name w:val="WW8Num32z1"/>
    <w:rsid w:val="004B6C2F"/>
    <w:rPr>
      <w:rFonts w:ascii="Symbol" w:hAnsi="Symbol"/>
    </w:rPr>
  </w:style>
  <w:style w:type="character" w:customStyle="1" w:styleId="WW8Num32z2">
    <w:name w:val="WW8Num32z2"/>
    <w:rsid w:val="004B6C2F"/>
    <w:rPr>
      <w:rFonts w:cs="Times New Roman"/>
    </w:rPr>
  </w:style>
  <w:style w:type="character" w:customStyle="1" w:styleId="WW8Num42z2">
    <w:name w:val="WW8Num42z2"/>
    <w:rsid w:val="004B6C2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4B6C2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4B6C2F"/>
  </w:style>
  <w:style w:type="character" w:customStyle="1" w:styleId="grame">
    <w:name w:val="grame"/>
    <w:rsid w:val="004B6C2F"/>
    <w:rPr>
      <w:rFonts w:cs="Times New Roman"/>
    </w:rPr>
  </w:style>
  <w:style w:type="character" w:customStyle="1" w:styleId="oznaczenie">
    <w:name w:val="oznaczenie"/>
    <w:rsid w:val="004B6C2F"/>
    <w:rPr>
      <w:rFonts w:cs="Times New Roman"/>
    </w:rPr>
  </w:style>
  <w:style w:type="character" w:customStyle="1" w:styleId="Znakiprzypiswkocowych">
    <w:name w:val="Znaki przypisów końcowych"/>
    <w:rsid w:val="004B6C2F"/>
    <w:rPr>
      <w:rFonts w:cs="Times New Roman"/>
      <w:vertAlign w:val="superscript"/>
    </w:rPr>
  </w:style>
  <w:style w:type="character" w:customStyle="1" w:styleId="ZnakZnak2">
    <w:name w:val="Znak Znak2"/>
    <w:rsid w:val="004B6C2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4B6C2F"/>
    <w:rPr>
      <w:rFonts w:cs="Times New Roman"/>
      <w:sz w:val="16"/>
      <w:szCs w:val="16"/>
    </w:rPr>
  </w:style>
  <w:style w:type="character" w:customStyle="1" w:styleId="ZnakZnak1">
    <w:name w:val="Znak Znak1"/>
    <w:rsid w:val="004B6C2F"/>
    <w:rPr>
      <w:rFonts w:ascii="Arial" w:hAnsi="Arial" w:cs="Arial"/>
    </w:rPr>
  </w:style>
  <w:style w:type="character" w:customStyle="1" w:styleId="ZnakZnak">
    <w:name w:val="Znak Znak"/>
    <w:rsid w:val="004B6C2F"/>
    <w:rPr>
      <w:rFonts w:ascii="Arial" w:hAnsi="Arial" w:cs="Arial"/>
      <w:b/>
      <w:bCs/>
    </w:rPr>
  </w:style>
  <w:style w:type="character" w:styleId="HTML-cytat">
    <w:name w:val="HTML Cite"/>
    <w:rsid w:val="004B6C2F"/>
    <w:rPr>
      <w:rFonts w:cs="Times New Roman"/>
      <w:i/>
      <w:iCs/>
    </w:rPr>
  </w:style>
  <w:style w:type="character" w:customStyle="1" w:styleId="Znakinumeracji">
    <w:name w:val="Znaki numeracji"/>
    <w:rsid w:val="004B6C2F"/>
    <w:rPr>
      <w:b/>
      <w:bCs/>
      <w:sz w:val="28"/>
      <w:szCs w:val="28"/>
    </w:rPr>
  </w:style>
  <w:style w:type="character" w:customStyle="1" w:styleId="Symbolewypunktowania">
    <w:name w:val="Symbole wypunktowania"/>
    <w:rsid w:val="004B6C2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6C2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6C2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4B6C2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B6C2F"/>
    <w:pPr>
      <w:spacing w:after="120" w:line="360" w:lineRule="auto"/>
      <w:ind w:left="283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4B6C2F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BodyText22">
    <w:name w:val="Body Text 22"/>
    <w:basedOn w:val="Normalny"/>
    <w:rsid w:val="004B6C2F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4B6C2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6C2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4B6C2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4B6C2F"/>
    <w:pPr>
      <w:spacing w:after="0" w:line="36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rsid w:val="004B6C2F"/>
    <w:rPr>
      <w:rFonts w:ascii="Arial" w:eastAsia="Times New Roman" w:hAnsi="Arial" w:cs="Times New Roman"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B6C2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4B6C2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4B6C2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4B6C2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B6C2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Texte-mail">
    <w:name w:val="Text e-mail"/>
    <w:basedOn w:val="Normalny"/>
    <w:rsid w:val="004B6C2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4B6C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4B6C2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4B6C2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4B6C2F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Zawartotabeli">
    <w:name w:val="Zawartość tabeli"/>
    <w:basedOn w:val="Normalny"/>
    <w:rsid w:val="004B6C2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B6C2F"/>
    <w:rPr>
      <w:b/>
      <w:bCs/>
    </w:rPr>
  </w:style>
  <w:style w:type="table" w:styleId="Tabela-Siatka">
    <w:name w:val="Table Grid"/>
    <w:basedOn w:val="Standardowy"/>
    <w:rsid w:val="004B6C2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4B6C2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4B6C2F"/>
  </w:style>
  <w:style w:type="paragraph" w:styleId="Bezodstpw">
    <w:name w:val="No Spacing"/>
    <w:uiPriority w:val="1"/>
    <w:qFormat/>
    <w:rsid w:val="004B6C2F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4B6C2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4B6C2F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4B6C2F"/>
    <w:rPr>
      <w:b/>
      <w:i/>
      <w:spacing w:val="0"/>
    </w:rPr>
  </w:style>
  <w:style w:type="paragraph" w:customStyle="1" w:styleId="Text1">
    <w:name w:val="Text 1"/>
    <w:basedOn w:val="Normalny"/>
    <w:rsid w:val="004B6C2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B6C2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B6C2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B6C2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B6C2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B6C2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B6C2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B6C2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B6C2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B6C2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4B6C2F"/>
  </w:style>
  <w:style w:type="paragraph" w:styleId="Tekstpodstawowywcity2">
    <w:name w:val="Body Text Indent 2"/>
    <w:basedOn w:val="Normalny"/>
    <w:link w:val="Tekstpodstawowywcity2Znak"/>
    <w:uiPriority w:val="99"/>
    <w:rsid w:val="004B6C2F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4B6C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ierozpoznanawzmianka1">
    <w:name w:val="Nierozpoznana wzmianka1"/>
    <w:uiPriority w:val="99"/>
    <w:semiHidden/>
    <w:unhideWhenUsed/>
    <w:rsid w:val="004B6C2F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4B6C2F"/>
    <w:pPr>
      <w:numPr>
        <w:numId w:val="26"/>
      </w:numPr>
    </w:pPr>
  </w:style>
  <w:style w:type="numbering" w:customStyle="1" w:styleId="Styl4">
    <w:name w:val="Styl4"/>
    <w:uiPriority w:val="99"/>
    <w:rsid w:val="004B6C2F"/>
  </w:style>
  <w:style w:type="numbering" w:customStyle="1" w:styleId="Styl6">
    <w:name w:val="Styl6"/>
    <w:uiPriority w:val="99"/>
    <w:rsid w:val="004B6C2F"/>
  </w:style>
  <w:style w:type="numbering" w:customStyle="1" w:styleId="Styl7">
    <w:name w:val="Styl7"/>
    <w:uiPriority w:val="99"/>
    <w:rsid w:val="004B6C2F"/>
    <w:pPr>
      <w:numPr>
        <w:numId w:val="29"/>
      </w:numPr>
    </w:pPr>
  </w:style>
  <w:style w:type="numbering" w:customStyle="1" w:styleId="Styl8">
    <w:name w:val="Styl8"/>
    <w:uiPriority w:val="99"/>
    <w:rsid w:val="004B6C2F"/>
  </w:style>
  <w:style w:type="numbering" w:customStyle="1" w:styleId="Styl9">
    <w:name w:val="Styl9"/>
    <w:uiPriority w:val="99"/>
    <w:rsid w:val="004B6C2F"/>
  </w:style>
  <w:style w:type="numbering" w:customStyle="1" w:styleId="Styl10">
    <w:name w:val="Styl10"/>
    <w:uiPriority w:val="99"/>
    <w:rsid w:val="004B6C2F"/>
  </w:style>
  <w:style w:type="numbering" w:customStyle="1" w:styleId="Styl12">
    <w:name w:val="Styl12"/>
    <w:uiPriority w:val="99"/>
    <w:rsid w:val="004B6C2F"/>
  </w:style>
  <w:style w:type="character" w:styleId="Numerstrony">
    <w:name w:val="page number"/>
    <w:rsid w:val="004B6C2F"/>
    <w:rPr>
      <w:rFonts w:cs="Times New Roman"/>
    </w:rPr>
  </w:style>
  <w:style w:type="paragraph" w:customStyle="1" w:styleId="Teksttabela">
    <w:name w:val="Tekst_tabela"/>
    <w:basedOn w:val="Bezodstpw"/>
    <w:rsid w:val="004B6C2F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4B6C2F"/>
    <w:pPr>
      <w:suppressAutoHyphens/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rice">
    <w:name w:val="price"/>
    <w:basedOn w:val="Normalny"/>
    <w:rsid w:val="004B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mount">
    <w:name w:val="amount"/>
    <w:rsid w:val="004B6C2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B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B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4B6C2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4B6C2F"/>
    <w:rPr>
      <w:vertAlign w:val="superscript"/>
    </w:rPr>
  </w:style>
  <w:style w:type="character" w:customStyle="1" w:styleId="Nierozpoznanawzmianka10">
    <w:name w:val="Nierozpoznana wzmianka1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B6C2F"/>
  </w:style>
  <w:style w:type="paragraph" w:customStyle="1" w:styleId="xmsonormal">
    <w:name w:val="x_msonormal"/>
    <w:basedOn w:val="Normalny"/>
    <w:rsid w:val="004B6C2F"/>
    <w:pPr>
      <w:spacing w:after="0" w:line="240" w:lineRule="auto"/>
    </w:pPr>
    <w:rPr>
      <w:rFonts w:ascii="Calibri" w:eastAsia="Calibri" w:hAnsi="Calibri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B6C2F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4B6C2F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4B6C2F"/>
  </w:style>
  <w:style w:type="numbering" w:customStyle="1" w:styleId="WW8Num33122">
    <w:name w:val="WW8Num33122"/>
    <w:rsid w:val="004B6C2F"/>
  </w:style>
  <w:style w:type="numbering" w:customStyle="1" w:styleId="11111111">
    <w:name w:val="1 / 1.1 / 1.1.111"/>
    <w:basedOn w:val="Bezlisty"/>
    <w:next w:val="111111"/>
    <w:rsid w:val="004B6C2F"/>
  </w:style>
  <w:style w:type="numbering" w:customStyle="1" w:styleId="1111112">
    <w:name w:val="1 / 1.1 / 1.1.12"/>
    <w:basedOn w:val="Bezlisty"/>
    <w:next w:val="111111"/>
    <w:unhideWhenUsed/>
    <w:rsid w:val="004B6C2F"/>
    <w:pPr>
      <w:numPr>
        <w:numId w:val="8"/>
      </w:numPr>
    </w:pPr>
  </w:style>
  <w:style w:type="numbering" w:customStyle="1" w:styleId="Styl13">
    <w:name w:val="Styl13"/>
    <w:rsid w:val="004B6C2F"/>
    <w:pPr>
      <w:numPr>
        <w:numId w:val="6"/>
      </w:numPr>
    </w:pPr>
  </w:style>
  <w:style w:type="numbering" w:customStyle="1" w:styleId="Styl21">
    <w:name w:val="Styl21"/>
    <w:uiPriority w:val="99"/>
    <w:rsid w:val="004B6C2F"/>
    <w:pPr>
      <w:numPr>
        <w:numId w:val="7"/>
      </w:numPr>
    </w:pPr>
  </w:style>
  <w:style w:type="numbering" w:customStyle="1" w:styleId="WW8Num331211">
    <w:name w:val="WW8Num331211"/>
    <w:rsid w:val="004B6C2F"/>
  </w:style>
  <w:style w:type="numbering" w:customStyle="1" w:styleId="WW8Num33123">
    <w:name w:val="WW8Num33123"/>
    <w:rsid w:val="004B6C2F"/>
  </w:style>
  <w:style w:type="numbering" w:customStyle="1" w:styleId="Bezlisty2">
    <w:name w:val="Bez listy2"/>
    <w:next w:val="Bezlisty"/>
    <w:uiPriority w:val="99"/>
    <w:semiHidden/>
    <w:unhideWhenUsed/>
    <w:rsid w:val="004B6C2F"/>
  </w:style>
  <w:style w:type="character" w:customStyle="1" w:styleId="ZnakZnak20">
    <w:name w:val="Znak Znak2"/>
    <w:rsid w:val="004B6C2F"/>
  </w:style>
  <w:style w:type="character" w:customStyle="1" w:styleId="ZnakZnak10">
    <w:name w:val="Znak Znak1"/>
    <w:rsid w:val="004B6C2F"/>
  </w:style>
  <w:style w:type="character" w:customStyle="1" w:styleId="ZnakZnak0">
    <w:name w:val="Znak Znak"/>
    <w:rsid w:val="004B6C2F"/>
    <w:rPr>
      <w:rFonts w:ascii="Tahoma" w:hAnsi="Tahoma" w:cs="Tahoma"/>
      <w:sz w:val="16"/>
      <w:szCs w:val="16"/>
    </w:rPr>
  </w:style>
  <w:style w:type="numbering" w:customStyle="1" w:styleId="Styl111">
    <w:name w:val="Styl111"/>
    <w:rsid w:val="004B6C2F"/>
  </w:style>
  <w:style w:type="numbering" w:customStyle="1" w:styleId="11111113">
    <w:name w:val="1 / 1.1 / 1.1.113"/>
    <w:basedOn w:val="Bezlisty"/>
    <w:next w:val="111111"/>
    <w:rsid w:val="004B6C2F"/>
  </w:style>
  <w:style w:type="numbering" w:customStyle="1" w:styleId="1111113">
    <w:name w:val="1 / 1.1 / 1.1.13"/>
    <w:basedOn w:val="Bezlisty"/>
    <w:next w:val="111111"/>
    <w:rsid w:val="004B6C2F"/>
  </w:style>
  <w:style w:type="character" w:customStyle="1" w:styleId="h2">
    <w:name w:val="h2"/>
    <w:rsid w:val="004B6C2F"/>
  </w:style>
  <w:style w:type="paragraph" w:styleId="Tekstpodstawowy3">
    <w:name w:val="Body Text 3"/>
    <w:basedOn w:val="Normalny"/>
    <w:link w:val="Tekstpodstawowy3Znak"/>
    <w:rsid w:val="004B6C2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4B6C2F"/>
    <w:rPr>
      <w:rFonts w:ascii="Calibri" w:eastAsia="Calibri" w:hAnsi="Calibri" w:cs="Times New Roman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4B6C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B6C2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retekstu">
    <w:name w:val="Treść tekstu"/>
    <w:basedOn w:val="Normalny"/>
    <w:rsid w:val="004B6C2F"/>
    <w:pPr>
      <w:suppressAutoHyphens/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4B6C2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apple-converted-space">
    <w:name w:val="apple-converted-space"/>
    <w:rsid w:val="004B6C2F"/>
  </w:style>
  <w:style w:type="character" w:customStyle="1" w:styleId="Znakiprzypiswdolnych">
    <w:name w:val="Znaki przypisów dolnych"/>
    <w:rsid w:val="004B6C2F"/>
    <w:rPr>
      <w:vertAlign w:val="superscript"/>
    </w:rPr>
  </w:style>
  <w:style w:type="numbering" w:customStyle="1" w:styleId="111111111">
    <w:name w:val="1 / 1.1 / 1.1.1111"/>
    <w:basedOn w:val="Bezlisty"/>
    <w:next w:val="111111"/>
    <w:rsid w:val="004B6C2F"/>
    <w:pPr>
      <w:numPr>
        <w:numId w:val="71"/>
      </w:numPr>
    </w:pPr>
  </w:style>
  <w:style w:type="paragraph" w:customStyle="1" w:styleId="TableContents">
    <w:name w:val="Table Contents"/>
    <w:basedOn w:val="Normalny"/>
    <w:rsid w:val="004B6C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B6C2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4B6C2F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4B6C2F"/>
  </w:style>
  <w:style w:type="table" w:customStyle="1" w:styleId="Tabela-Siatka3">
    <w:name w:val="Tabela - Siatka3"/>
    <w:basedOn w:val="Standardowy"/>
    <w:next w:val="Tabela-Siatka"/>
    <w:uiPriority w:val="39"/>
    <w:rsid w:val="0075347C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06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406CA8"/>
  </w:style>
  <w:style w:type="numbering" w:customStyle="1" w:styleId="WW8Num33124">
    <w:name w:val="WW8Num33124"/>
    <w:rsid w:val="00406CA8"/>
    <w:pPr>
      <w:numPr>
        <w:numId w:val="79"/>
      </w:numPr>
    </w:pPr>
  </w:style>
  <w:style w:type="numbering" w:customStyle="1" w:styleId="Styl14">
    <w:name w:val="Styl14"/>
    <w:rsid w:val="00406CA8"/>
    <w:pPr>
      <w:numPr>
        <w:numId w:val="35"/>
      </w:numPr>
    </w:pPr>
  </w:style>
  <w:style w:type="numbering" w:customStyle="1" w:styleId="Styl22">
    <w:name w:val="Styl22"/>
    <w:uiPriority w:val="99"/>
    <w:rsid w:val="00F53E99"/>
    <w:pPr>
      <w:numPr>
        <w:numId w:val="19"/>
      </w:numPr>
    </w:pPr>
  </w:style>
  <w:style w:type="numbering" w:customStyle="1" w:styleId="WW8Num331212">
    <w:name w:val="WW8Num331212"/>
    <w:rsid w:val="00406CA8"/>
    <w:pPr>
      <w:numPr>
        <w:numId w:val="1"/>
      </w:numPr>
    </w:pPr>
  </w:style>
  <w:style w:type="numbering" w:customStyle="1" w:styleId="Styl112">
    <w:name w:val="Styl112"/>
    <w:rsid w:val="00406CA8"/>
  </w:style>
  <w:style w:type="character" w:customStyle="1" w:styleId="Nierozpoznanawzmianka2">
    <w:name w:val="Nierozpoznana wzmianka2"/>
    <w:uiPriority w:val="99"/>
    <w:semiHidden/>
    <w:unhideWhenUsed/>
    <w:rsid w:val="00406CA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406CA8"/>
  </w:style>
  <w:style w:type="numbering" w:customStyle="1" w:styleId="Styl41">
    <w:name w:val="Styl41"/>
    <w:uiPriority w:val="99"/>
    <w:rsid w:val="00406CA8"/>
  </w:style>
  <w:style w:type="numbering" w:customStyle="1" w:styleId="Styl61">
    <w:name w:val="Styl61"/>
    <w:uiPriority w:val="99"/>
    <w:rsid w:val="00406CA8"/>
  </w:style>
  <w:style w:type="numbering" w:customStyle="1" w:styleId="Styl71">
    <w:name w:val="Styl71"/>
    <w:uiPriority w:val="99"/>
    <w:rsid w:val="00406CA8"/>
  </w:style>
  <w:style w:type="numbering" w:customStyle="1" w:styleId="Styl81">
    <w:name w:val="Styl81"/>
    <w:uiPriority w:val="99"/>
    <w:rsid w:val="00406CA8"/>
  </w:style>
  <w:style w:type="numbering" w:customStyle="1" w:styleId="Styl91">
    <w:name w:val="Styl91"/>
    <w:uiPriority w:val="99"/>
    <w:rsid w:val="00406CA8"/>
  </w:style>
  <w:style w:type="numbering" w:customStyle="1" w:styleId="Styl101">
    <w:name w:val="Styl101"/>
    <w:uiPriority w:val="99"/>
    <w:rsid w:val="00406CA8"/>
  </w:style>
  <w:style w:type="numbering" w:customStyle="1" w:styleId="Styl121">
    <w:name w:val="Styl121"/>
    <w:uiPriority w:val="99"/>
    <w:rsid w:val="00406CA8"/>
  </w:style>
  <w:style w:type="numbering" w:customStyle="1" w:styleId="Styl511">
    <w:name w:val="Styl511"/>
    <w:uiPriority w:val="99"/>
    <w:rsid w:val="00406CA8"/>
  </w:style>
  <w:style w:type="numbering" w:customStyle="1" w:styleId="Styl131">
    <w:name w:val="Styl131"/>
    <w:rsid w:val="00406CA8"/>
  </w:style>
  <w:style w:type="numbering" w:customStyle="1" w:styleId="Styl211">
    <w:name w:val="Styl211"/>
    <w:uiPriority w:val="99"/>
    <w:rsid w:val="00406CA8"/>
  </w:style>
  <w:style w:type="numbering" w:customStyle="1" w:styleId="WW8Num3312111">
    <w:name w:val="WW8Num3312111"/>
    <w:rsid w:val="00406CA8"/>
    <w:pPr>
      <w:numPr>
        <w:numId w:val="18"/>
      </w:numPr>
    </w:pPr>
  </w:style>
  <w:style w:type="numbering" w:customStyle="1" w:styleId="WW8Num331231">
    <w:name w:val="WW8Num331231"/>
    <w:rsid w:val="00406CA8"/>
  </w:style>
  <w:style w:type="paragraph" w:styleId="Legenda">
    <w:name w:val="caption"/>
    <w:basedOn w:val="Normalny"/>
    <w:next w:val="Normalny"/>
    <w:qFormat/>
    <w:rsid w:val="00406CA8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406CA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WW8Num331241">
    <w:name w:val="WW8Num331241"/>
    <w:rsid w:val="00406CA8"/>
    <w:pPr>
      <w:numPr>
        <w:numId w:val="80"/>
      </w:numPr>
    </w:pPr>
  </w:style>
  <w:style w:type="numbering" w:customStyle="1" w:styleId="111111131">
    <w:name w:val="1 / 1.1 / 1.1.1131"/>
    <w:basedOn w:val="Bezlisty"/>
    <w:rsid w:val="00406CA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406CA8"/>
    <w:pPr>
      <w:numPr>
        <w:numId w:val="39"/>
      </w:numPr>
    </w:pPr>
  </w:style>
  <w:style w:type="numbering" w:customStyle="1" w:styleId="Styl141">
    <w:name w:val="Styl141"/>
    <w:rsid w:val="00406CA8"/>
    <w:pPr>
      <w:numPr>
        <w:numId w:val="36"/>
      </w:numPr>
    </w:pPr>
  </w:style>
  <w:style w:type="numbering" w:customStyle="1" w:styleId="Styl221">
    <w:name w:val="Styl221"/>
    <w:uiPriority w:val="99"/>
    <w:rsid w:val="00406CA8"/>
  </w:style>
  <w:style w:type="numbering" w:customStyle="1" w:styleId="WW8Num3312121">
    <w:name w:val="WW8Num3312121"/>
    <w:rsid w:val="00406CA8"/>
    <w:pPr>
      <w:numPr>
        <w:numId w:val="8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406CA8"/>
    <w:pPr>
      <w:numPr>
        <w:numId w:val="90"/>
      </w:numPr>
    </w:pPr>
  </w:style>
  <w:style w:type="numbering" w:customStyle="1" w:styleId="Styl311">
    <w:name w:val="Styl311"/>
    <w:uiPriority w:val="99"/>
    <w:rsid w:val="00406CA8"/>
    <w:pPr>
      <w:numPr>
        <w:numId w:val="43"/>
      </w:numPr>
    </w:pPr>
  </w:style>
  <w:style w:type="numbering" w:customStyle="1" w:styleId="Styl711">
    <w:name w:val="Styl711"/>
    <w:uiPriority w:val="99"/>
    <w:rsid w:val="00406CA8"/>
    <w:pPr>
      <w:numPr>
        <w:numId w:val="30"/>
      </w:numPr>
    </w:pPr>
  </w:style>
  <w:style w:type="numbering" w:customStyle="1" w:styleId="Styl1011">
    <w:name w:val="Styl1011"/>
    <w:uiPriority w:val="99"/>
    <w:rsid w:val="00406CA8"/>
    <w:pPr>
      <w:numPr>
        <w:numId w:val="33"/>
      </w:numPr>
    </w:pPr>
  </w:style>
  <w:style w:type="numbering" w:customStyle="1" w:styleId="Styl1211">
    <w:name w:val="Styl1211"/>
    <w:uiPriority w:val="99"/>
    <w:rsid w:val="00406CA8"/>
    <w:pPr>
      <w:numPr>
        <w:numId w:val="3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406CA8"/>
  </w:style>
  <w:style w:type="numbering" w:customStyle="1" w:styleId="Styl5111">
    <w:name w:val="Styl5111"/>
    <w:uiPriority w:val="99"/>
    <w:rsid w:val="00406CA8"/>
    <w:pPr>
      <w:numPr>
        <w:numId w:val="74"/>
      </w:numPr>
    </w:pPr>
  </w:style>
  <w:style w:type="numbering" w:customStyle="1" w:styleId="WW8Num331221">
    <w:name w:val="WW8Num331221"/>
    <w:rsid w:val="00406CA8"/>
    <w:pPr>
      <w:numPr>
        <w:numId w:val="85"/>
      </w:numPr>
    </w:pPr>
  </w:style>
  <w:style w:type="numbering" w:customStyle="1" w:styleId="1111111111">
    <w:name w:val="1 / 1.1 / 1.1.11111"/>
    <w:basedOn w:val="Bezlisty"/>
    <w:rsid w:val="00406CA8"/>
    <w:pPr>
      <w:numPr>
        <w:numId w:val="75"/>
      </w:numPr>
    </w:pPr>
  </w:style>
  <w:style w:type="numbering" w:customStyle="1" w:styleId="11111121">
    <w:name w:val="1 / 1.1 / 1.1.121"/>
    <w:basedOn w:val="Bezlisty"/>
    <w:unhideWhenUsed/>
    <w:rsid w:val="00406CA8"/>
    <w:pPr>
      <w:numPr>
        <w:numId w:val="78"/>
      </w:numPr>
    </w:pPr>
  </w:style>
  <w:style w:type="numbering" w:customStyle="1" w:styleId="Styl1311">
    <w:name w:val="Styl1311"/>
    <w:rsid w:val="00406CA8"/>
    <w:pPr>
      <w:numPr>
        <w:numId w:val="76"/>
      </w:numPr>
    </w:pPr>
  </w:style>
  <w:style w:type="numbering" w:customStyle="1" w:styleId="Styl2111">
    <w:name w:val="Styl2111"/>
    <w:uiPriority w:val="99"/>
    <w:rsid w:val="00406CA8"/>
    <w:pPr>
      <w:numPr>
        <w:numId w:val="77"/>
      </w:numPr>
    </w:pPr>
  </w:style>
  <w:style w:type="numbering" w:customStyle="1" w:styleId="WW8Num33121111">
    <w:name w:val="WW8Num33121111"/>
    <w:rsid w:val="00406CA8"/>
    <w:pPr>
      <w:numPr>
        <w:numId w:val="88"/>
      </w:numPr>
    </w:pPr>
  </w:style>
  <w:style w:type="numbering" w:customStyle="1" w:styleId="WW8Num3312311">
    <w:name w:val="WW8Num3312311"/>
    <w:rsid w:val="00406CA8"/>
    <w:pPr>
      <w:numPr>
        <w:numId w:val="87"/>
      </w:numPr>
    </w:pPr>
  </w:style>
  <w:style w:type="paragraph" w:customStyle="1" w:styleId="CMSIndentL3">
    <w:name w:val="CMS Indent L3"/>
    <w:basedOn w:val="Normalny"/>
    <w:link w:val="CMSIndentL3Char"/>
    <w:rsid w:val="00406CA8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  <w:lang w:val="en-GB" w:eastAsia="x-none"/>
    </w:rPr>
  </w:style>
  <w:style w:type="character" w:customStyle="1" w:styleId="CMSIndentL3Char">
    <w:name w:val="CMS Indent L3 Char"/>
    <w:link w:val="CMSIndentL3"/>
    <w:rsid w:val="00406CA8"/>
    <w:rPr>
      <w:rFonts w:ascii="Times New Roman" w:eastAsia="Times New Roman" w:hAnsi="Times New Roman"/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406CA8"/>
    <w:pPr>
      <w:pageBreakBefore/>
      <w:numPr>
        <w:numId w:val="86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406CA8"/>
    <w:pPr>
      <w:keepNext/>
      <w:keepLines/>
      <w:numPr>
        <w:ilvl w:val="1"/>
        <w:numId w:val="86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alny"/>
    <w:rsid w:val="00406CA8"/>
    <w:pPr>
      <w:numPr>
        <w:ilvl w:val="2"/>
        <w:numId w:val="86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4">
    <w:name w:val="CMS Head L4"/>
    <w:basedOn w:val="Normalny"/>
    <w:link w:val="CMSHeadL4Char"/>
    <w:rsid w:val="00406CA8"/>
    <w:pPr>
      <w:numPr>
        <w:ilvl w:val="3"/>
        <w:numId w:val="86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5">
    <w:name w:val="CMS Head L5"/>
    <w:basedOn w:val="Normalny"/>
    <w:rsid w:val="00406CA8"/>
    <w:pPr>
      <w:numPr>
        <w:ilvl w:val="4"/>
        <w:numId w:val="86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CMSHeadL6">
    <w:name w:val="CMS Head L6"/>
    <w:basedOn w:val="Normalny"/>
    <w:rsid w:val="00406CA8"/>
    <w:pPr>
      <w:numPr>
        <w:ilvl w:val="5"/>
        <w:numId w:val="86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alny"/>
    <w:rsid w:val="00406CA8"/>
    <w:pPr>
      <w:numPr>
        <w:ilvl w:val="6"/>
        <w:numId w:val="86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alny"/>
    <w:rsid w:val="00406CA8"/>
    <w:pPr>
      <w:numPr>
        <w:ilvl w:val="7"/>
        <w:numId w:val="86"/>
      </w:numPr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  <w:lang w:val="en-GB" w:eastAsia="x-none"/>
    </w:rPr>
  </w:style>
  <w:style w:type="paragraph" w:customStyle="1" w:styleId="CMSHeadL9">
    <w:name w:val="CMS Head L9"/>
    <w:basedOn w:val="Normalny"/>
    <w:rsid w:val="00406CA8"/>
    <w:pPr>
      <w:numPr>
        <w:ilvl w:val="8"/>
        <w:numId w:val="86"/>
      </w:numPr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CMSHeadL4Char">
    <w:name w:val="CMS Head L4 Char"/>
    <w:link w:val="CMSHeadL4"/>
    <w:locked/>
    <w:rsid w:val="00406CA8"/>
    <w:rPr>
      <w:rFonts w:ascii="Times New Roman" w:eastAsia="Times New Roman" w:hAnsi="Times New Roman"/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406CA8"/>
  </w:style>
  <w:style w:type="table" w:customStyle="1" w:styleId="Tabela-Siatka21">
    <w:name w:val="Tabela - Siatka21"/>
    <w:basedOn w:val="Standardowy"/>
    <w:next w:val="Tabela-Siatka"/>
    <w:uiPriority w:val="39"/>
    <w:rsid w:val="00406CA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06CA8"/>
  </w:style>
  <w:style w:type="numbering" w:customStyle="1" w:styleId="Styl53">
    <w:name w:val="Styl53"/>
    <w:uiPriority w:val="99"/>
    <w:rsid w:val="00406CA8"/>
    <w:pPr>
      <w:numPr>
        <w:numId w:val="31"/>
      </w:numPr>
    </w:pPr>
  </w:style>
  <w:style w:type="numbering" w:customStyle="1" w:styleId="WW8Num33125">
    <w:name w:val="WW8Num33125"/>
    <w:rsid w:val="00406CA8"/>
    <w:pPr>
      <w:numPr>
        <w:numId w:val="32"/>
      </w:numPr>
    </w:pPr>
  </w:style>
  <w:style w:type="numbering" w:customStyle="1" w:styleId="11111114">
    <w:name w:val="1 / 1.1 / 1.1.114"/>
    <w:basedOn w:val="Bezlisty"/>
    <w:rsid w:val="00406CA8"/>
    <w:pPr>
      <w:numPr>
        <w:numId w:val="81"/>
      </w:numPr>
    </w:pPr>
  </w:style>
  <w:style w:type="numbering" w:customStyle="1" w:styleId="1111114">
    <w:name w:val="1 / 1.1 / 1.1.14"/>
    <w:basedOn w:val="Bezlisty"/>
    <w:unhideWhenUsed/>
    <w:rsid w:val="00406CA8"/>
    <w:pPr>
      <w:numPr>
        <w:numId w:val="40"/>
      </w:numPr>
    </w:pPr>
  </w:style>
  <w:style w:type="numbering" w:customStyle="1" w:styleId="Styl15">
    <w:name w:val="Styl15"/>
    <w:rsid w:val="00406CA8"/>
    <w:pPr>
      <w:numPr>
        <w:numId w:val="37"/>
      </w:numPr>
    </w:pPr>
  </w:style>
  <w:style w:type="numbering" w:customStyle="1" w:styleId="Styl23">
    <w:name w:val="Styl23"/>
    <w:uiPriority w:val="99"/>
    <w:rsid w:val="00406CA8"/>
    <w:pPr>
      <w:numPr>
        <w:numId w:val="38"/>
      </w:numPr>
    </w:pPr>
  </w:style>
  <w:style w:type="numbering" w:customStyle="1" w:styleId="WW8Num331213">
    <w:name w:val="WW8Num331213"/>
    <w:rsid w:val="00406CA8"/>
    <w:pPr>
      <w:numPr>
        <w:numId w:val="20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406CA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406CA8"/>
    <w:pPr>
      <w:numPr>
        <w:numId w:val="73"/>
      </w:numPr>
    </w:pPr>
  </w:style>
  <w:style w:type="numbering" w:customStyle="1" w:styleId="Styl32">
    <w:name w:val="Styl32"/>
    <w:uiPriority w:val="99"/>
    <w:rsid w:val="00406CA8"/>
    <w:pPr>
      <w:numPr>
        <w:numId w:val="44"/>
      </w:numPr>
    </w:pPr>
  </w:style>
  <w:style w:type="numbering" w:customStyle="1" w:styleId="Styl42">
    <w:name w:val="Styl42"/>
    <w:uiPriority w:val="99"/>
    <w:rsid w:val="00406CA8"/>
    <w:pPr>
      <w:numPr>
        <w:numId w:val="144"/>
      </w:numPr>
    </w:pPr>
  </w:style>
  <w:style w:type="numbering" w:customStyle="1" w:styleId="Styl62">
    <w:name w:val="Styl62"/>
    <w:uiPriority w:val="99"/>
    <w:rsid w:val="00406CA8"/>
    <w:pPr>
      <w:numPr>
        <w:numId w:val="46"/>
      </w:numPr>
    </w:pPr>
  </w:style>
  <w:style w:type="numbering" w:customStyle="1" w:styleId="Styl72">
    <w:name w:val="Styl72"/>
    <w:uiPriority w:val="99"/>
    <w:rsid w:val="00406CA8"/>
    <w:pPr>
      <w:numPr>
        <w:numId w:val="47"/>
      </w:numPr>
    </w:pPr>
  </w:style>
  <w:style w:type="numbering" w:customStyle="1" w:styleId="Styl82">
    <w:name w:val="Styl82"/>
    <w:uiPriority w:val="99"/>
    <w:rsid w:val="00406CA8"/>
    <w:pPr>
      <w:numPr>
        <w:numId w:val="48"/>
      </w:numPr>
    </w:pPr>
  </w:style>
  <w:style w:type="numbering" w:customStyle="1" w:styleId="Styl92">
    <w:name w:val="Styl92"/>
    <w:uiPriority w:val="99"/>
    <w:rsid w:val="00406CA8"/>
    <w:pPr>
      <w:numPr>
        <w:numId w:val="49"/>
      </w:numPr>
    </w:pPr>
  </w:style>
  <w:style w:type="numbering" w:customStyle="1" w:styleId="Styl102">
    <w:name w:val="Styl102"/>
    <w:uiPriority w:val="99"/>
    <w:rsid w:val="00406CA8"/>
    <w:pPr>
      <w:numPr>
        <w:numId w:val="50"/>
      </w:numPr>
    </w:pPr>
  </w:style>
  <w:style w:type="numbering" w:customStyle="1" w:styleId="Styl122">
    <w:name w:val="Styl122"/>
    <w:uiPriority w:val="99"/>
    <w:rsid w:val="00406CA8"/>
    <w:pPr>
      <w:numPr>
        <w:numId w:val="51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406CA8"/>
  </w:style>
  <w:style w:type="numbering" w:customStyle="1" w:styleId="Styl512">
    <w:name w:val="Styl512"/>
    <w:uiPriority w:val="99"/>
    <w:rsid w:val="00406CA8"/>
    <w:pPr>
      <w:numPr>
        <w:numId w:val="89"/>
      </w:numPr>
    </w:pPr>
  </w:style>
  <w:style w:type="numbering" w:customStyle="1" w:styleId="WW8Num331222">
    <w:name w:val="WW8Num331222"/>
    <w:rsid w:val="00406CA8"/>
    <w:pPr>
      <w:numPr>
        <w:numId w:val="21"/>
      </w:numPr>
    </w:pPr>
  </w:style>
  <w:style w:type="numbering" w:customStyle="1" w:styleId="111111112">
    <w:name w:val="1 / 1.1 / 1.1.1112"/>
    <w:basedOn w:val="Bezlisty"/>
    <w:rsid w:val="00406CA8"/>
    <w:pPr>
      <w:numPr>
        <w:numId w:val="82"/>
      </w:numPr>
    </w:pPr>
  </w:style>
  <w:style w:type="numbering" w:customStyle="1" w:styleId="11111122">
    <w:name w:val="1 / 1.1 / 1.1.122"/>
    <w:basedOn w:val="Bezlisty"/>
    <w:unhideWhenUsed/>
    <w:rsid w:val="00406CA8"/>
    <w:pPr>
      <w:numPr>
        <w:numId w:val="83"/>
      </w:numPr>
    </w:pPr>
  </w:style>
  <w:style w:type="numbering" w:customStyle="1" w:styleId="Styl132">
    <w:name w:val="Styl132"/>
    <w:rsid w:val="00406CA8"/>
    <w:pPr>
      <w:numPr>
        <w:numId w:val="27"/>
      </w:numPr>
    </w:pPr>
  </w:style>
  <w:style w:type="numbering" w:customStyle="1" w:styleId="Styl212">
    <w:name w:val="Styl212"/>
    <w:uiPriority w:val="99"/>
    <w:rsid w:val="00406CA8"/>
    <w:pPr>
      <w:numPr>
        <w:numId w:val="28"/>
      </w:numPr>
    </w:pPr>
  </w:style>
  <w:style w:type="numbering" w:customStyle="1" w:styleId="WW8Num3312112">
    <w:name w:val="WW8Num3312112"/>
    <w:rsid w:val="00406CA8"/>
    <w:pPr>
      <w:numPr>
        <w:numId w:val="22"/>
      </w:numPr>
    </w:pPr>
  </w:style>
  <w:style w:type="numbering" w:customStyle="1" w:styleId="WW8Num331232">
    <w:name w:val="WW8Num331232"/>
    <w:rsid w:val="00406CA8"/>
    <w:pPr>
      <w:numPr>
        <w:numId w:val="25"/>
      </w:numPr>
    </w:pPr>
  </w:style>
  <w:style w:type="character" w:customStyle="1" w:styleId="lrzxr">
    <w:name w:val="lrzxr"/>
    <w:rsid w:val="00406CA8"/>
  </w:style>
  <w:style w:type="numbering" w:customStyle="1" w:styleId="WW8Num33121112">
    <w:name w:val="WW8Num33121112"/>
    <w:rsid w:val="00B32433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A67DA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423BF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44191"/>
    <w:rPr>
      <w:color w:val="605E5C"/>
      <w:shd w:val="clear" w:color="auto" w:fill="E1DFDD"/>
    </w:rPr>
  </w:style>
  <w:style w:type="numbering" w:customStyle="1" w:styleId="Styl11161">
    <w:name w:val="Styl11161"/>
    <w:rsid w:val="00082BA0"/>
  </w:style>
  <w:style w:type="paragraph" w:customStyle="1" w:styleId="Tekstpodstawowy4">
    <w:name w:val="Tekst podstawowy 4"/>
    <w:basedOn w:val="Tekstpodstawowywcity"/>
    <w:rsid w:val="008A2662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896FE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7063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EA21DF"/>
  </w:style>
  <w:style w:type="character" w:customStyle="1" w:styleId="ZnakZnak3">
    <w:name w:val="Znak Znak"/>
    <w:rsid w:val="00EA21DF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1">
    <w:name w:val="Znak Znak2"/>
    <w:rsid w:val="00EA21DF"/>
    <w:rPr>
      <w:rFonts w:ascii="Arial" w:hAnsi="Arial" w:cs="Arial"/>
      <w:sz w:val="24"/>
      <w:szCs w:val="24"/>
      <w:lang w:val="pl-PL"/>
    </w:rPr>
  </w:style>
  <w:style w:type="paragraph" w:customStyle="1" w:styleId="Akapitzlist3">
    <w:name w:val="Akapit z listą3"/>
    <w:basedOn w:val="Normalny"/>
    <w:rsid w:val="00EA21DF"/>
    <w:pPr>
      <w:spacing w:after="200" w:line="276" w:lineRule="auto"/>
      <w:ind w:left="720"/>
    </w:pPr>
    <w:rPr>
      <w:rFonts w:ascii="Calibri" w:eastAsia="Times New Roman" w:hAnsi="Calibri"/>
      <w:lang w:eastAsia="ar-SA"/>
    </w:rPr>
  </w:style>
  <w:style w:type="paragraph" w:customStyle="1" w:styleId="Poprawka2">
    <w:name w:val="Poprawka2"/>
    <w:rsid w:val="00EA21D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EA21DF"/>
    <w:pPr>
      <w:numPr>
        <w:numId w:val="4"/>
      </w:numPr>
    </w:pPr>
  </w:style>
  <w:style w:type="numbering" w:customStyle="1" w:styleId="Styl16">
    <w:name w:val="Styl16"/>
    <w:rsid w:val="00EA21DF"/>
    <w:pPr>
      <w:numPr>
        <w:numId w:val="104"/>
      </w:numPr>
    </w:pPr>
  </w:style>
  <w:style w:type="numbering" w:customStyle="1" w:styleId="11111112">
    <w:name w:val="1 / 1.1 / 1.1.112"/>
    <w:basedOn w:val="Bezlisty"/>
    <w:next w:val="111111"/>
    <w:rsid w:val="00EA21DF"/>
    <w:pPr>
      <w:numPr>
        <w:numId w:val="3"/>
      </w:numPr>
    </w:pPr>
  </w:style>
  <w:style w:type="numbering" w:customStyle="1" w:styleId="Styl113">
    <w:name w:val="Styl113"/>
    <w:rsid w:val="00EA21DF"/>
    <w:pPr>
      <w:numPr>
        <w:numId w:val="5"/>
      </w:numPr>
    </w:pPr>
  </w:style>
  <w:style w:type="numbering" w:customStyle="1" w:styleId="Styl54">
    <w:name w:val="Styl54"/>
    <w:uiPriority w:val="99"/>
    <w:rsid w:val="00EA21DF"/>
    <w:pPr>
      <w:numPr>
        <w:numId w:val="10"/>
      </w:numPr>
    </w:pPr>
  </w:style>
  <w:style w:type="paragraph" w:styleId="Lista2">
    <w:name w:val="List 2"/>
    <w:basedOn w:val="Normalny"/>
    <w:rsid w:val="00EA21D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EA21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21DF"/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WWNum1">
    <w:name w:val="WWNum1"/>
    <w:basedOn w:val="Bezlisty"/>
    <w:rsid w:val="00EA21DF"/>
    <w:pPr>
      <w:numPr>
        <w:numId w:val="105"/>
      </w:numPr>
    </w:pPr>
  </w:style>
  <w:style w:type="character" w:customStyle="1" w:styleId="cf01">
    <w:name w:val="cf01"/>
    <w:basedOn w:val="Domylnaczcionkaakapitu"/>
    <w:rsid w:val="008D4110"/>
    <w:rPr>
      <w:rFonts w:ascii="Segoe UI" w:hAnsi="Segoe UI" w:cs="Segoe UI" w:hint="default"/>
    </w:rPr>
  </w:style>
  <w:style w:type="character" w:customStyle="1" w:styleId="cf11">
    <w:name w:val="cf11"/>
    <w:basedOn w:val="Domylnaczcionkaakapitu"/>
    <w:rsid w:val="008D4110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.analityk@cm-uj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CLOUD\Dropbox%20(Osobiste)\Wymiana%20Ewa%20i%20Daniel\UJ%20CM%20-%20CDT-CARD\papier%20CDT%20CARD\CDT-CARD%20PAPIER%20A4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8E7A-F676-4EAF-A3A3-655221ED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CDT-CARD PAPIER A4 KOLOR.dotx</Template>
  <TotalTime>2</TotalTime>
  <Pages>10</Pages>
  <Words>3628</Words>
  <Characters>21772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Links>
    <vt:vector size="54" baseType="variant">
      <vt:variant>
        <vt:i4>7798806</vt:i4>
      </vt:variant>
      <vt:variant>
        <vt:i4>24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21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327766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/document/16992095?cm=DOCUMENT</vt:lpwstr>
      </vt:variant>
      <vt:variant>
        <vt:i4>7798806</vt:i4>
      </vt:variant>
      <vt:variant>
        <vt:i4>15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5046274</vt:i4>
      </vt:variant>
      <vt:variant>
        <vt:i4>12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3276833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UJ CM</dc:creator>
  <cp:keywords/>
  <dc:description/>
  <cp:lastModifiedBy>Wiszowata Katarzyna</cp:lastModifiedBy>
  <cp:revision>2</cp:revision>
  <cp:lastPrinted>2025-04-10T10:58:00Z</cp:lastPrinted>
  <dcterms:created xsi:type="dcterms:W3CDTF">2025-04-30T07:41:00Z</dcterms:created>
  <dcterms:modified xsi:type="dcterms:W3CDTF">2025-04-30T07:41:00Z</dcterms:modified>
</cp:coreProperties>
</file>