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580563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</w:t>
      </w:r>
      <w:r w:rsidR="00953DF4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953DF4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953DF4">
        <w:rPr>
          <w:rFonts w:eastAsia="Arial" w:cs="Times New Roman"/>
          <w:b/>
          <w:kern w:val="1"/>
          <w:szCs w:val="20"/>
          <w:lang w:eastAsia="zh-CN" w:bidi="hi-IN"/>
        </w:rPr>
        <w:tab/>
        <w:t>Załącznik nr 3</w:t>
      </w:r>
      <w:r w:rsidR="00953DF4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53DF4" w:rsidRPr="00B4060D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953DF4" w:rsidRPr="00DA05CC" w:rsidRDefault="00953DF4" w:rsidP="00953DF4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6101A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SR.272.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u.16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53DF4" w:rsidRPr="009E35DF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953DF4" w:rsidRPr="00CC3527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 w:rsidR="00580563">
        <w:rPr>
          <w:rFonts w:cs="Times New Roman"/>
          <w:szCs w:val="20"/>
        </w:rPr>
        <w:t>1497</w:t>
      </w:r>
      <w:r w:rsidRPr="00CC3527">
        <w:rPr>
          <w:rFonts w:cs="Times New Roman"/>
          <w:szCs w:val="20"/>
        </w:rPr>
        <w:t>).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6F598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3E0998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80563" w:rsidRDefault="00580563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80563" w:rsidRDefault="00580563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80563" w:rsidRDefault="00580563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D05306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953DF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6D" w:rsidRDefault="007B366D">
      <w:pPr>
        <w:spacing w:after="0" w:line="240" w:lineRule="auto"/>
      </w:pPr>
      <w:r>
        <w:separator/>
      </w:r>
    </w:p>
  </w:endnote>
  <w:endnote w:type="continuationSeparator" w:id="0">
    <w:p w:rsidR="007B366D" w:rsidRDefault="007B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0D66C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EF751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6D" w:rsidRDefault="007B366D">
      <w:pPr>
        <w:spacing w:after="0" w:line="240" w:lineRule="auto"/>
      </w:pPr>
      <w:r>
        <w:separator/>
      </w:r>
    </w:p>
  </w:footnote>
  <w:footnote w:type="continuationSeparator" w:id="0">
    <w:p w:rsidR="007B366D" w:rsidRDefault="007B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6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2910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E7F2C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366D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079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EF751F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48F7-67F4-4D06-BD82-87ECC4D9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2023-08-28T05:53:00Z</cp:lastPrinted>
  <dcterms:created xsi:type="dcterms:W3CDTF">2023-10-19T11:34:00Z</dcterms:created>
  <dcterms:modified xsi:type="dcterms:W3CDTF">2023-10-19T12:28:00Z</dcterms:modified>
</cp:coreProperties>
</file>