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F4" w:rsidRPr="00EF2285" w:rsidRDefault="00953DF4" w:rsidP="00953DF4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Nr ref. </w:t>
      </w:r>
      <w:r w:rsidR="00DA56B4">
        <w:rPr>
          <w:rFonts w:eastAsia="Arial" w:cs="Times New Roman"/>
          <w:b/>
          <w:kern w:val="1"/>
          <w:szCs w:val="20"/>
          <w:lang w:eastAsia="zh-CN" w:bidi="hi-IN"/>
        </w:rPr>
        <w:t>SR.272.u.20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2024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Pr="00EF2285"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 </w:t>
      </w: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</w:t>
      </w: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nr 2</w:t>
      </w: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D67BAE" w:rsidRDefault="00D67BAE" w:rsidP="00D67BAE">
      <w:pPr>
        <w:suppressAutoHyphens/>
        <w:spacing w:after="0" w:line="240" w:lineRule="auto"/>
        <w:ind w:left="5052" w:firstLine="61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D67BAE" w:rsidRDefault="00D67BAE" w:rsidP="00D67BAE">
      <w:pPr>
        <w:suppressAutoHyphens/>
        <w:spacing w:after="0" w:line="240" w:lineRule="auto"/>
        <w:ind w:left="5052" w:firstLine="61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suppressAutoHyphens/>
        <w:spacing w:after="0" w:line="240" w:lineRule="auto"/>
        <w:ind w:left="5052" w:firstLine="612"/>
        <w:jc w:val="both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D67BAE" w:rsidRPr="00632684" w:rsidRDefault="00D67BAE" w:rsidP="00D67BAE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lang w:eastAsia="zh-CN"/>
        </w:rPr>
        <w:t>Powiat Nowodworski</w:t>
      </w: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</w:p>
    <w:p w:rsidR="00D67BAE" w:rsidRPr="00632684" w:rsidRDefault="00D67BAE" w:rsidP="00D67BAE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</w:r>
      <w:r w:rsidRPr="00632684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szCs w:val="20"/>
          <w:lang w:eastAsia="zh-CN"/>
        </w:rPr>
        <w:t>Wykonawca/podmiot udostępniający zasoby</w:t>
      </w:r>
      <w:r w:rsidRPr="00632684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632684">
        <w:rPr>
          <w:rFonts w:eastAsia="Times New Roman" w:cs="Times New Roman"/>
          <w:b/>
          <w:szCs w:val="20"/>
          <w:lang w:eastAsia="zh-CN"/>
        </w:rPr>
        <w:t>:</w:t>
      </w:r>
    </w:p>
    <w:p w:rsidR="00D67BAE" w:rsidRPr="00632684" w:rsidRDefault="00D67BAE" w:rsidP="00D67BAE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D67BAE" w:rsidRPr="00632684" w:rsidRDefault="00D67BAE" w:rsidP="00D67BAE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D67BAE" w:rsidRPr="00145DFB" w:rsidRDefault="00D67BAE" w:rsidP="00D67BAE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eastAsia="Times New Roman" w:cs="Times New Roman"/>
          <w:b/>
          <w:bCs/>
          <w:sz w:val="16"/>
          <w:szCs w:val="16"/>
          <w:lang w:eastAsia="zh-CN"/>
        </w:rPr>
      </w:pPr>
      <w:r w:rsidRPr="00145DFB">
        <w:rPr>
          <w:rFonts w:eastAsia="Times New Roman" w:cs="Times New Roman"/>
          <w:i/>
          <w:sz w:val="16"/>
          <w:szCs w:val="16"/>
          <w:lang w:eastAsia="zh-CN"/>
        </w:rPr>
        <w:t>(pełna nazw</w:t>
      </w:r>
      <w:r>
        <w:rPr>
          <w:rFonts w:eastAsia="Times New Roman" w:cs="Times New Roman"/>
          <w:i/>
          <w:sz w:val="16"/>
          <w:szCs w:val="16"/>
          <w:lang w:eastAsia="zh-CN"/>
        </w:rPr>
        <w:t xml:space="preserve">a/firma, adres, w zależności od </w:t>
      </w:r>
      <w:r w:rsidRPr="00145DFB">
        <w:rPr>
          <w:rFonts w:eastAsia="Times New Roman" w:cs="Times New Roman"/>
          <w:i/>
          <w:sz w:val="16"/>
          <w:szCs w:val="16"/>
          <w:lang w:eastAsia="zh-CN"/>
        </w:rPr>
        <w:t>podmiotu: NIP/KRS)</w:t>
      </w: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D67BAE" w:rsidRPr="00632684" w:rsidRDefault="00D67BAE" w:rsidP="00D67BAE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D67BAE" w:rsidRPr="00632684" w:rsidRDefault="00D67BAE" w:rsidP="00D67BAE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D67BAE" w:rsidRPr="00AA2657" w:rsidRDefault="00D67BAE" w:rsidP="00D67BAE">
      <w:pPr>
        <w:suppressAutoHyphens/>
        <w:spacing w:after="0" w:line="240" w:lineRule="auto"/>
        <w:ind w:right="-2"/>
        <w:contextualSpacing/>
        <w:jc w:val="both"/>
        <w:rPr>
          <w:rFonts w:eastAsia="Times New Roman" w:cs="Times New Roman"/>
          <w:sz w:val="16"/>
          <w:szCs w:val="16"/>
          <w:lang w:eastAsia="zh-CN"/>
        </w:rPr>
      </w:pPr>
      <w:r>
        <w:rPr>
          <w:rFonts w:eastAsia="Times New Roman" w:cs="Times New Roman"/>
          <w:i/>
          <w:sz w:val="16"/>
          <w:szCs w:val="16"/>
          <w:lang w:eastAsia="zh-CN"/>
        </w:rPr>
        <w:t xml:space="preserve">       </w:t>
      </w:r>
      <w:r w:rsidRPr="00AA2657">
        <w:rPr>
          <w:rFonts w:eastAsia="Times New Roman" w:cs="Times New Roman"/>
          <w:i/>
          <w:sz w:val="16"/>
          <w:szCs w:val="16"/>
          <w:lang w:eastAsia="zh-CN"/>
        </w:rPr>
        <w:t>(imię, nazwisko, stanowisko/podstawa do reprezentacji)</w:t>
      </w:r>
    </w:p>
    <w:p w:rsidR="00D67BAE" w:rsidRDefault="00D67BAE" w:rsidP="00D67BA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D67BAE" w:rsidRPr="00632684" w:rsidRDefault="00D67BAE" w:rsidP="00D67BAE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Wykonawcy/Podmiotu udostępniającego zasoby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</w:t>
      </w:r>
      <w:r>
        <w:rPr>
          <w:rFonts w:eastAsia="Arial" w:cs="Times New Roman"/>
          <w:kern w:val="1"/>
          <w:szCs w:val="20"/>
          <w:vertAlign w:val="superscript"/>
          <w:lang w:eastAsia="zh-CN" w:bidi="hi-IN"/>
        </w:rPr>
        <w:t>)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</w:t>
      </w: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składane na podstawie art. 125 ust. 1 ustawy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Pzp</w:t>
      </w: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,</w:t>
      </w:r>
    </w:p>
    <w:p w:rsidR="00D67BAE" w:rsidRPr="00AA2657" w:rsidRDefault="00D67BAE" w:rsidP="00D67BAE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="00DA56B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braku </w:t>
      </w:r>
      <w:r w:rsidR="00DA56B4">
        <w:rPr>
          <w:rFonts w:eastAsia="Times New Roman" w:cs="Times New Roman"/>
          <w:b/>
          <w:szCs w:val="20"/>
          <w:lang w:eastAsia="zh-CN"/>
        </w:rPr>
        <w:t>przesłanek wykluczenia z </w:t>
      </w:r>
      <w:r w:rsidRPr="00632684">
        <w:rPr>
          <w:rFonts w:eastAsia="Times New Roman" w:cs="Times New Roman"/>
          <w:b/>
          <w:szCs w:val="20"/>
          <w:lang w:eastAsia="zh-CN"/>
        </w:rPr>
        <w:t>postępowania</w:t>
      </w:r>
    </w:p>
    <w:p w:rsidR="00D67BAE" w:rsidRPr="00632684" w:rsidRDefault="00D67BAE" w:rsidP="00D67BA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D67BAE" w:rsidRPr="00632684" w:rsidRDefault="00D67BAE" w:rsidP="00D67BAE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D67BAE" w:rsidRPr="00632684" w:rsidRDefault="00D67BAE" w:rsidP="00D67BA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warunki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określone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przez Zamawiającego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postępowania o zamówienie publiczne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o nr referencyjnym: SR.27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2.u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 w:rsidR="00DA56B4">
        <w:rPr>
          <w:rFonts w:eastAsia="Arial" w:cs="Times New Roman"/>
          <w:color w:val="000000"/>
          <w:kern w:val="1"/>
          <w:szCs w:val="20"/>
          <w:lang w:eastAsia="zh-CN" w:bidi="hi-IN"/>
        </w:rPr>
        <w:t>20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.2024.RG</w:t>
      </w:r>
    </w:p>
    <w:p w:rsidR="00D67BAE" w:rsidRDefault="00D67BAE" w:rsidP="00D67BA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Zamawiającego w SWZ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 postępowania o zamówienie publiczne o 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nr referencyjny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m: SR.272.u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 w:rsidR="00DA56B4">
        <w:rPr>
          <w:rFonts w:eastAsia="Arial" w:cs="Times New Roman"/>
          <w:color w:val="000000"/>
          <w:kern w:val="1"/>
          <w:szCs w:val="20"/>
          <w:lang w:eastAsia="zh-CN" w:bidi="hi-IN"/>
        </w:rPr>
        <w:t>20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.2024.R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G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,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polegam na zasobach następującego/</w:t>
      </w:r>
      <w:proofErr w:type="spellStart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ych</w:t>
      </w:r>
      <w:proofErr w:type="spellEnd"/>
      <w:r w:rsidRPr="00145DFB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 xml:space="preserve"> podmiotu/ów</w:t>
      </w:r>
      <w:r w:rsidRPr="00632684">
        <w:rPr>
          <w:rFonts w:eastAsia="Arial" w:cs="Times New Roman"/>
          <w:color w:val="000000"/>
          <w:kern w:val="1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632684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D67BAE" w:rsidRPr="00AA2657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AA2657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D67BAE" w:rsidRPr="00AA2657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AA2657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AA2657">
        <w:rPr>
          <w:rFonts w:eastAsia="Times New Roman" w:cs="Times New Roman"/>
          <w:bCs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D67BAE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632684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632684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ustawy </w:t>
      </w:r>
      <w:r>
        <w:rPr>
          <w:rFonts w:eastAsia="Times New Roman" w:cs="Times New Roman"/>
          <w:bCs/>
          <w:szCs w:val="20"/>
          <w:lang w:eastAsia="zh-CN"/>
        </w:rPr>
        <w:t>Pzp</w:t>
      </w:r>
      <w:r w:rsidRPr="00632684">
        <w:rPr>
          <w:rFonts w:eastAsia="Times New Roman" w:cs="Times New Roman"/>
          <w:bCs/>
          <w:szCs w:val="20"/>
          <w:lang w:eastAsia="zh-CN"/>
        </w:rPr>
        <w:t xml:space="preserve">, oraz </w:t>
      </w:r>
      <w:r w:rsidRPr="00632684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</w:t>
      </w:r>
      <w:r w:rsidR="00DA56B4">
        <w:rPr>
          <w:rFonts w:cs="Times New Roman"/>
          <w:szCs w:val="20"/>
        </w:rPr>
        <w:t xml:space="preserve"> bezpieczeństwa narodowego (tj. Dz. U. z 2024 r., poz. 16</w:t>
      </w:r>
      <w:r w:rsidRPr="00632684">
        <w:rPr>
          <w:rFonts w:cs="Times New Roman"/>
          <w:szCs w:val="20"/>
        </w:rPr>
        <w:t>7 z późn. zm.).</w:t>
      </w: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 xml:space="preserve">że zachodzą w stosunku do mnie podstawy wykluczenia z postępowania na podstawie art.  …………................ ustawy </w:t>
      </w:r>
      <w:r>
        <w:rPr>
          <w:rFonts w:eastAsia="Times New Roman" w:cs="Times New Roman"/>
          <w:szCs w:val="20"/>
          <w:lang w:eastAsia="zh-CN"/>
        </w:rPr>
        <w:t>Pzp</w:t>
      </w:r>
      <w:r w:rsidRPr="00632684">
        <w:rPr>
          <w:rFonts w:eastAsia="Times New Roman" w:cs="Times New Roman"/>
          <w:szCs w:val="20"/>
          <w:lang w:eastAsia="zh-CN"/>
        </w:rPr>
        <w:t xml:space="preserve"> </w:t>
      </w:r>
      <w:r w:rsidRPr="00632684">
        <w:rPr>
          <w:rFonts w:eastAsia="Times New Roman" w:cs="Times New Roman"/>
          <w:i/>
          <w:szCs w:val="20"/>
          <w:lang w:eastAsia="zh-CN"/>
        </w:rPr>
        <w:t xml:space="preserve">(podać mającą zastosowanie podstawę wykluczenia spośród wymienionych w art. 108 ust. 1 pkt 1, 2, 5 ustawy </w:t>
      </w:r>
      <w:r>
        <w:rPr>
          <w:rFonts w:eastAsia="Times New Roman" w:cs="Times New Roman"/>
          <w:i/>
          <w:szCs w:val="20"/>
          <w:lang w:eastAsia="zh-CN"/>
        </w:rPr>
        <w:t>Pzp</w:t>
      </w:r>
      <w:r w:rsidRPr="00632684">
        <w:rPr>
          <w:rFonts w:eastAsia="Times New Roman" w:cs="Times New Roman"/>
          <w:i/>
          <w:szCs w:val="20"/>
          <w:lang w:eastAsia="zh-CN"/>
        </w:rPr>
        <w:t>).</w:t>
      </w:r>
      <w:r w:rsidRPr="00632684">
        <w:rPr>
          <w:rFonts w:eastAsia="Times New Roman" w:cs="Times New Roman"/>
          <w:szCs w:val="20"/>
          <w:lang w:eastAsia="zh-CN"/>
        </w:rPr>
        <w:t xml:space="preserve"> Jednocześnie oświadczam, że w związku z ww. okolicznością, na podstawie art. 110 ust. 2 ustawy </w:t>
      </w:r>
      <w:r>
        <w:rPr>
          <w:rFonts w:eastAsia="Times New Roman" w:cs="Times New Roman"/>
          <w:szCs w:val="20"/>
          <w:lang w:eastAsia="zh-CN"/>
        </w:rPr>
        <w:t>Pzp</w:t>
      </w:r>
      <w:r w:rsidRPr="00632684">
        <w:rPr>
          <w:rFonts w:eastAsia="Times New Roman" w:cs="Times New Roman"/>
          <w:szCs w:val="20"/>
          <w:lang w:eastAsia="zh-CN"/>
        </w:rPr>
        <w:t>, podjąłem  następujące środki naprawcze: …………………………………………………………………………………………………………</w:t>
      </w:r>
    </w:p>
    <w:p w:rsidR="00D67BAE" w:rsidRPr="00145DFB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632684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…………………………………………………………………………………………………………………….</w:t>
      </w: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632684">
        <w:rPr>
          <w:rFonts w:eastAsia="Times New Roman" w:cs="Times New Roman"/>
          <w:sz w:val="16"/>
          <w:szCs w:val="16"/>
          <w:vertAlign w:val="superscript"/>
          <w:lang w:eastAsia="zh-CN"/>
        </w:rPr>
        <w:t xml:space="preserve">1 </w:t>
      </w:r>
      <w:r w:rsidRPr="00632684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D67BAE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D67BAE" w:rsidRPr="0063268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D67BAE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Pr="00632684" w:rsidRDefault="00D67BAE" w:rsidP="00D67BA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D67BAE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D67BAE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D67BAE" w:rsidRPr="0063268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632684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632684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D67BAE" w:rsidRPr="0063268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Zamawiający zaleca zapisanie tego dokumentu </w:t>
      </w:r>
      <w:r w:rsidRPr="00632684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67BAE" w:rsidRPr="00632684" w:rsidRDefault="00D67BAE" w:rsidP="00D67BA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632684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632684">
        <w:rPr>
          <w:rFonts w:eastAsia="Arial" w:cs="Times New Roman"/>
          <w:color w:val="FF0000"/>
          <w:kern w:val="1"/>
          <w:szCs w:val="20"/>
          <w:lang w:eastAsia="zh-CN" w:bidi="hi-IN"/>
        </w:rPr>
        <w:t>elektronicznym podpisem osobistym</w:t>
      </w:r>
      <w:r w:rsidRPr="00632684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D67BAE" w:rsidRPr="00632684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B679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FE33B3E" w16cex:dateUtc="2024-04-04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B679A8" w16cid:durableId="2FE33B3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240" w:rsidRDefault="00FB7240">
      <w:pPr>
        <w:spacing w:after="0" w:line="240" w:lineRule="auto"/>
      </w:pPr>
      <w:r>
        <w:separator/>
      </w:r>
    </w:p>
  </w:endnote>
  <w:endnote w:type="continuationSeparator" w:id="0">
    <w:p w:rsidR="00FB7240" w:rsidRDefault="00FB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B8" w:rsidRDefault="00575CBA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8E20B8">
      <w:rPr>
        <w:szCs w:val="20"/>
      </w:rPr>
      <w:instrText xml:space="preserve"> PAGE </w:instrText>
    </w:r>
    <w:r>
      <w:rPr>
        <w:szCs w:val="20"/>
      </w:rPr>
      <w:fldChar w:fldCharType="separate"/>
    </w:r>
    <w:r w:rsidR="007E4D27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240" w:rsidRDefault="00FB7240">
      <w:pPr>
        <w:spacing w:after="0" w:line="240" w:lineRule="auto"/>
      </w:pPr>
      <w:r>
        <w:separator/>
      </w:r>
    </w:p>
  </w:footnote>
  <w:footnote w:type="continuationSeparator" w:id="0">
    <w:p w:rsidR="00FB7240" w:rsidRDefault="00FB7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9A95462"/>
    <w:multiLevelType w:val="multilevel"/>
    <w:tmpl w:val="0C0C90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4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16C1154A"/>
    <w:multiLevelType w:val="hybridMultilevel"/>
    <w:tmpl w:val="B768C8DE"/>
    <w:lvl w:ilvl="0" w:tplc="B66E435C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0B31EE"/>
    <w:multiLevelType w:val="multilevel"/>
    <w:tmpl w:val="4E3E2790"/>
    <w:lvl w:ilvl="0">
      <w:start w:val="1"/>
      <w:numFmt w:val="lowerLetter"/>
      <w:lvlText w:val="%1."/>
      <w:lvlJc w:val="left"/>
      <w:pPr>
        <w:ind w:left="720" w:hanging="360"/>
      </w:pPr>
      <w:rPr>
        <w:rFonts w:eastAsia="SimSun" w:cs="Times New Roman"/>
        <w:b w:val="0"/>
        <w:i w:val="0"/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238B4E81"/>
    <w:multiLevelType w:val="multilevel"/>
    <w:tmpl w:val="4E3E2790"/>
    <w:lvl w:ilvl="0">
      <w:start w:val="1"/>
      <w:numFmt w:val="lowerLetter"/>
      <w:lvlText w:val="%1."/>
      <w:lvlJc w:val="left"/>
      <w:pPr>
        <w:ind w:left="720" w:hanging="360"/>
      </w:pPr>
      <w:rPr>
        <w:rFonts w:eastAsia="SimSun" w:cs="Times New Roman"/>
        <w:b w:val="0"/>
        <w:i w:val="0"/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7F225A4"/>
    <w:multiLevelType w:val="hybridMultilevel"/>
    <w:tmpl w:val="B768C8DE"/>
    <w:lvl w:ilvl="0" w:tplc="B66E435C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28E753B7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58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385601F7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64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>
    <w:nsid w:val="3CA54826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355730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76">
    <w:nsid w:val="449601DB"/>
    <w:multiLevelType w:val="hybridMultilevel"/>
    <w:tmpl w:val="BE76598E"/>
    <w:lvl w:ilvl="0" w:tplc="C752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524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511F4EF6"/>
    <w:multiLevelType w:val="hybridMultilevel"/>
    <w:tmpl w:val="D818BE32"/>
    <w:lvl w:ilvl="0" w:tplc="C752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524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13940F7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3540F1B"/>
    <w:multiLevelType w:val="multilevel"/>
    <w:tmpl w:val="624EA45A"/>
    <w:lvl w:ilvl="0">
      <w:start w:val="1"/>
      <w:numFmt w:val="decimal"/>
      <w:lvlText w:val="%1."/>
      <w:lvlJc w:val="left"/>
      <w:pPr>
        <w:ind w:left="1506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E913317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102">
    <w:nsid w:val="5F685A95"/>
    <w:multiLevelType w:val="hybridMultilevel"/>
    <w:tmpl w:val="002A8F98"/>
    <w:lvl w:ilvl="0" w:tplc="04150019">
      <w:start w:val="1"/>
      <w:numFmt w:val="lowerLetter"/>
      <w:lvlText w:val="%1.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3">
    <w:nsid w:val="5F9C3863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4">
    <w:nsid w:val="61C347B3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10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1">
    <w:nsid w:val="6B415B78"/>
    <w:multiLevelType w:val="hybridMultilevel"/>
    <w:tmpl w:val="CCC4009A"/>
    <w:lvl w:ilvl="0" w:tplc="C75242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2">
    <w:nsid w:val="6D44126D"/>
    <w:multiLevelType w:val="multilevel"/>
    <w:tmpl w:val="2A5201CE"/>
    <w:lvl w:ilvl="0">
      <w:start w:val="1"/>
      <w:numFmt w:val="bullet"/>
      <w:lvlText w:val=""/>
      <w:lvlJc w:val="left"/>
      <w:pPr>
        <w:ind w:left="28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7" w:hanging="360"/>
      </w:pPr>
      <w:rPr>
        <w:rFonts w:ascii="Wingdings" w:hAnsi="Wingdings" w:cs="Wingdings" w:hint="default"/>
      </w:rPr>
    </w:lvl>
  </w:abstractNum>
  <w:abstractNum w:abstractNumId="113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8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>
    <w:nsid w:val="74704F78"/>
    <w:multiLevelType w:val="hybridMultilevel"/>
    <w:tmpl w:val="D04EE2E4"/>
    <w:lvl w:ilvl="0" w:tplc="C752422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0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7E96071E"/>
    <w:multiLevelType w:val="multilevel"/>
    <w:tmpl w:val="7DDA9472"/>
    <w:lvl w:ilvl="0">
      <w:start w:val="1"/>
      <w:numFmt w:val="bullet"/>
      <w:lvlText w:val=""/>
      <w:lvlJc w:val="left"/>
      <w:pPr>
        <w:ind w:left="2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130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131"/>
  </w:num>
  <w:num w:numId="3">
    <w:abstractNumId w:val="69"/>
  </w:num>
  <w:num w:numId="4">
    <w:abstractNumId w:val="122"/>
  </w:num>
  <w:num w:numId="5">
    <w:abstractNumId w:val="39"/>
  </w:num>
  <w:num w:numId="6">
    <w:abstractNumId w:val="43"/>
  </w:num>
  <w:num w:numId="7">
    <w:abstractNumId w:val="92"/>
  </w:num>
  <w:num w:numId="8">
    <w:abstractNumId w:val="89"/>
  </w:num>
  <w:num w:numId="9">
    <w:abstractNumId w:val="49"/>
  </w:num>
  <w:num w:numId="10">
    <w:abstractNumId w:val="108"/>
  </w:num>
  <w:num w:numId="11">
    <w:abstractNumId w:val="86"/>
  </w:num>
  <w:num w:numId="12">
    <w:abstractNumId w:val="123"/>
  </w:num>
  <w:num w:numId="13">
    <w:abstractNumId w:val="126"/>
  </w:num>
  <w:num w:numId="14">
    <w:abstractNumId w:val="91"/>
  </w:num>
  <w:num w:numId="15">
    <w:abstractNumId w:val="97"/>
  </w:num>
  <w:num w:numId="16">
    <w:abstractNumId w:val="7"/>
  </w:num>
  <w:num w:numId="17">
    <w:abstractNumId w:val="109"/>
  </w:num>
  <w:num w:numId="18">
    <w:abstractNumId w:val="125"/>
  </w:num>
  <w:num w:numId="19">
    <w:abstractNumId w:val="83"/>
  </w:num>
  <w:num w:numId="20">
    <w:abstractNumId w:val="55"/>
  </w:num>
  <w:num w:numId="21">
    <w:abstractNumId w:val="113"/>
  </w:num>
  <w:num w:numId="22">
    <w:abstractNumId w:val="130"/>
  </w:num>
  <w:num w:numId="23">
    <w:abstractNumId w:val="106"/>
  </w:num>
  <w:num w:numId="24">
    <w:abstractNumId w:val="79"/>
  </w:num>
  <w:num w:numId="25">
    <w:abstractNumId w:val="95"/>
  </w:num>
  <w:num w:numId="26">
    <w:abstractNumId w:val="128"/>
  </w:num>
  <w:num w:numId="27">
    <w:abstractNumId w:val="90"/>
  </w:num>
  <w:num w:numId="28">
    <w:abstractNumId w:val="100"/>
  </w:num>
  <w:num w:numId="29">
    <w:abstractNumId w:val="74"/>
  </w:num>
  <w:num w:numId="30">
    <w:abstractNumId w:val="70"/>
  </w:num>
  <w:num w:numId="31">
    <w:abstractNumId w:val="34"/>
  </w:num>
  <w:num w:numId="32">
    <w:abstractNumId w:val="30"/>
  </w:num>
  <w:num w:numId="33">
    <w:abstractNumId w:val="81"/>
  </w:num>
  <w:num w:numId="34">
    <w:abstractNumId w:val="88"/>
  </w:num>
  <w:num w:numId="35">
    <w:abstractNumId w:val="31"/>
  </w:num>
  <w:num w:numId="36">
    <w:abstractNumId w:val="52"/>
  </w:num>
  <w:num w:numId="37">
    <w:abstractNumId w:val="65"/>
  </w:num>
  <w:num w:numId="38">
    <w:abstractNumId w:val="127"/>
  </w:num>
  <w:num w:numId="39">
    <w:abstractNumId w:val="82"/>
  </w:num>
  <w:num w:numId="40">
    <w:abstractNumId w:val="61"/>
  </w:num>
  <w:num w:numId="41">
    <w:abstractNumId w:val="96"/>
  </w:num>
  <w:num w:numId="42">
    <w:abstractNumId w:val="110"/>
  </w:num>
  <w:num w:numId="43">
    <w:abstractNumId w:val="33"/>
  </w:num>
  <w:num w:numId="44">
    <w:abstractNumId w:val="53"/>
  </w:num>
  <w:num w:numId="45">
    <w:abstractNumId w:val="26"/>
  </w:num>
  <w:num w:numId="4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3"/>
  </w:num>
  <w:num w:numId="48">
    <w:abstractNumId w:val="94"/>
  </w:num>
  <w:num w:numId="49">
    <w:abstractNumId w:val="98"/>
  </w:num>
  <w:num w:numId="50">
    <w:abstractNumId w:val="121"/>
  </w:num>
  <w:num w:numId="51">
    <w:abstractNumId w:val="28"/>
  </w:num>
  <w:num w:numId="52">
    <w:abstractNumId w:val="67"/>
  </w:num>
  <w:num w:numId="53">
    <w:abstractNumId w:val="115"/>
  </w:num>
  <w:num w:numId="54">
    <w:abstractNumId w:val="80"/>
  </w:num>
  <w:num w:numId="55">
    <w:abstractNumId w:val="120"/>
  </w:num>
  <w:num w:numId="56">
    <w:abstractNumId w:val="114"/>
  </w:num>
  <w:num w:numId="57">
    <w:abstractNumId w:val="37"/>
  </w:num>
  <w:num w:numId="58">
    <w:abstractNumId w:val="124"/>
  </w:num>
  <w:num w:numId="59">
    <w:abstractNumId w:val="59"/>
  </w:num>
  <w:num w:numId="60">
    <w:abstractNumId w:val="71"/>
  </w:num>
  <w:num w:numId="61">
    <w:abstractNumId w:val="118"/>
  </w:num>
  <w:num w:numId="62">
    <w:abstractNumId w:val="36"/>
  </w:num>
  <w:num w:numId="63">
    <w:abstractNumId w:val="38"/>
  </w:num>
  <w:num w:numId="64">
    <w:abstractNumId w:val="60"/>
  </w:num>
  <w:num w:numId="65">
    <w:abstractNumId w:val="46"/>
  </w:num>
  <w:num w:numId="66">
    <w:abstractNumId w:val="41"/>
  </w:num>
  <w:num w:numId="67">
    <w:abstractNumId w:val="50"/>
  </w:num>
  <w:num w:numId="68">
    <w:abstractNumId w:val="54"/>
  </w:num>
  <w:num w:numId="69">
    <w:abstractNumId w:val="72"/>
  </w:num>
  <w:num w:numId="70">
    <w:abstractNumId w:val="117"/>
  </w:num>
  <w:num w:numId="71">
    <w:abstractNumId w:val="68"/>
  </w:num>
  <w:num w:numId="72">
    <w:abstractNumId w:val="64"/>
  </w:num>
  <w:num w:numId="73">
    <w:abstractNumId w:val="32"/>
  </w:num>
  <w:num w:numId="74">
    <w:abstractNumId w:val="77"/>
  </w:num>
  <w:num w:numId="75">
    <w:abstractNumId w:val="116"/>
  </w:num>
  <w:num w:numId="76">
    <w:abstractNumId w:val="48"/>
  </w:num>
  <w:num w:numId="77">
    <w:abstractNumId w:val="87"/>
  </w:num>
  <w:num w:numId="78">
    <w:abstractNumId w:val="103"/>
  </w:num>
  <w:num w:numId="79">
    <w:abstractNumId w:val="63"/>
  </w:num>
  <w:num w:numId="80">
    <w:abstractNumId w:val="129"/>
  </w:num>
  <w:num w:numId="81">
    <w:abstractNumId w:val="75"/>
  </w:num>
  <w:num w:numId="82">
    <w:abstractNumId w:val="112"/>
  </w:num>
  <w:num w:numId="83">
    <w:abstractNumId w:val="107"/>
  </w:num>
  <w:num w:numId="84">
    <w:abstractNumId w:val="57"/>
  </w:num>
  <w:num w:numId="85">
    <w:abstractNumId w:val="40"/>
  </w:num>
  <w:num w:numId="86">
    <w:abstractNumId w:val="27"/>
  </w:num>
  <w:num w:numId="87">
    <w:abstractNumId w:val="119"/>
  </w:num>
  <w:num w:numId="88">
    <w:abstractNumId w:val="102"/>
  </w:num>
  <w:num w:numId="89">
    <w:abstractNumId w:val="76"/>
  </w:num>
  <w:num w:numId="90">
    <w:abstractNumId w:val="84"/>
  </w:num>
  <w:num w:numId="91">
    <w:abstractNumId w:val="111"/>
  </w:num>
  <w:num w:numId="92">
    <w:abstractNumId w:val="35"/>
  </w:num>
  <w:num w:numId="93">
    <w:abstractNumId w:val="104"/>
  </w:num>
  <w:num w:numId="94">
    <w:abstractNumId w:val="42"/>
  </w:num>
  <w:num w:numId="95">
    <w:abstractNumId w:val="47"/>
  </w:num>
  <w:num w:numId="96">
    <w:abstractNumId w:val="85"/>
  </w:num>
  <w:num w:numId="97">
    <w:abstractNumId w:val="101"/>
  </w:num>
  <w:num w:numId="98">
    <w:abstractNumId w:val="66"/>
  </w:num>
  <w:numIdMacAtCleanup w:val="9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41779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B88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E43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2F04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336"/>
    <w:rsid w:val="00070779"/>
    <w:rsid w:val="00071D99"/>
    <w:rsid w:val="00072AB2"/>
    <w:rsid w:val="00073127"/>
    <w:rsid w:val="0007374D"/>
    <w:rsid w:val="000746B7"/>
    <w:rsid w:val="00077FC6"/>
    <w:rsid w:val="00077FFB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105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0B81"/>
    <w:rsid w:val="00111F2C"/>
    <w:rsid w:val="0011246D"/>
    <w:rsid w:val="001130F7"/>
    <w:rsid w:val="0011470F"/>
    <w:rsid w:val="00115807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85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94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6E97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793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1B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C96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057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9F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255B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BF5"/>
    <w:rsid w:val="004D3F7D"/>
    <w:rsid w:val="004D7C0E"/>
    <w:rsid w:val="004D7E9E"/>
    <w:rsid w:val="004E11D2"/>
    <w:rsid w:val="004E11E5"/>
    <w:rsid w:val="004E1963"/>
    <w:rsid w:val="004E2F52"/>
    <w:rsid w:val="004E43B8"/>
    <w:rsid w:val="004E58C4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5F1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414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5CBA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41B7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4A6C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0677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0F69"/>
    <w:rsid w:val="00611D7E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06F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6F7B03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ADD"/>
    <w:rsid w:val="00734E13"/>
    <w:rsid w:val="007353B2"/>
    <w:rsid w:val="00736B85"/>
    <w:rsid w:val="00736D87"/>
    <w:rsid w:val="00737E7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470"/>
    <w:rsid w:val="00755584"/>
    <w:rsid w:val="00756FDF"/>
    <w:rsid w:val="00757D32"/>
    <w:rsid w:val="007616CA"/>
    <w:rsid w:val="00762B56"/>
    <w:rsid w:val="00763CA1"/>
    <w:rsid w:val="00763ED8"/>
    <w:rsid w:val="00764C17"/>
    <w:rsid w:val="0076596F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4C41"/>
    <w:rsid w:val="007756A2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280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29E5"/>
    <w:rsid w:val="007C3236"/>
    <w:rsid w:val="007C3F40"/>
    <w:rsid w:val="007C4100"/>
    <w:rsid w:val="007C5E7C"/>
    <w:rsid w:val="007C6156"/>
    <w:rsid w:val="007D26B9"/>
    <w:rsid w:val="007D3349"/>
    <w:rsid w:val="007D39F4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27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64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0F4D"/>
    <w:rsid w:val="008613C5"/>
    <w:rsid w:val="008619CE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62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4A84"/>
    <w:rsid w:val="008C64FE"/>
    <w:rsid w:val="008C6719"/>
    <w:rsid w:val="008C7D74"/>
    <w:rsid w:val="008D1A81"/>
    <w:rsid w:val="008D2B56"/>
    <w:rsid w:val="008D4CCD"/>
    <w:rsid w:val="008D51E6"/>
    <w:rsid w:val="008D52E2"/>
    <w:rsid w:val="008D5AD2"/>
    <w:rsid w:val="008D6BEF"/>
    <w:rsid w:val="008D6CBE"/>
    <w:rsid w:val="008D7062"/>
    <w:rsid w:val="008D72C0"/>
    <w:rsid w:val="008D7BB5"/>
    <w:rsid w:val="008E20B8"/>
    <w:rsid w:val="008E2812"/>
    <w:rsid w:val="008E4175"/>
    <w:rsid w:val="008E4DE9"/>
    <w:rsid w:val="008E5BE5"/>
    <w:rsid w:val="008E64AB"/>
    <w:rsid w:val="008E7E99"/>
    <w:rsid w:val="008F11FD"/>
    <w:rsid w:val="008F1DEE"/>
    <w:rsid w:val="008F3BFB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4DB8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3FD"/>
    <w:rsid w:val="00A15675"/>
    <w:rsid w:val="00A16113"/>
    <w:rsid w:val="00A16322"/>
    <w:rsid w:val="00A1642E"/>
    <w:rsid w:val="00A16A4F"/>
    <w:rsid w:val="00A2135C"/>
    <w:rsid w:val="00A2534F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0E28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2E20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CA4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4F2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B04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60D4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1E22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EFB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6C1F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4138"/>
    <w:rsid w:val="00C15F50"/>
    <w:rsid w:val="00C1720F"/>
    <w:rsid w:val="00C17F1A"/>
    <w:rsid w:val="00C20FFB"/>
    <w:rsid w:val="00C229C7"/>
    <w:rsid w:val="00C22A6D"/>
    <w:rsid w:val="00C238D1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400"/>
    <w:rsid w:val="00C34936"/>
    <w:rsid w:val="00C3552A"/>
    <w:rsid w:val="00C35F04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0553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2CC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67BAE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0D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56B4"/>
    <w:rsid w:val="00DA7F32"/>
    <w:rsid w:val="00DB18C4"/>
    <w:rsid w:val="00DB1C2C"/>
    <w:rsid w:val="00DB1C9B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23C"/>
    <w:rsid w:val="00E305B4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58DE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1C4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0F7"/>
    <w:rsid w:val="00F4430A"/>
    <w:rsid w:val="00F45386"/>
    <w:rsid w:val="00F453DF"/>
    <w:rsid w:val="00F47090"/>
    <w:rsid w:val="00F500C9"/>
    <w:rsid w:val="00F50650"/>
    <w:rsid w:val="00F5109C"/>
    <w:rsid w:val="00F51F0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3D7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240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258C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8/08/relationships/commentsExtensible" Target="commentsExtensible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9CFA9-53CF-4657-9050-184A18BA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14</cp:revision>
  <cp:lastPrinted>2024-04-05T09:12:00Z</cp:lastPrinted>
  <dcterms:created xsi:type="dcterms:W3CDTF">2024-04-04T11:52:00Z</dcterms:created>
  <dcterms:modified xsi:type="dcterms:W3CDTF">2024-04-05T09:57:00Z</dcterms:modified>
</cp:coreProperties>
</file>