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3147587D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16600C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16600C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16600C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16600C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16600C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16600C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16600C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6295FF7E" w14:textId="77777777" w:rsidR="0011792D" w:rsidRDefault="001D4899" w:rsidP="0074216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11792D" w:rsidRPr="0011792D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367DF3C0" w14:textId="737820FA" w:rsidR="001D4899" w:rsidRPr="0016600C" w:rsidRDefault="0011792D" w:rsidP="0074216B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1792D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36F399E0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37FC383A" w:rsidR="001D4899" w:rsidRPr="0016600C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16600C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554992">
        <w:rPr>
          <w:rFonts w:ascii="Arial" w:hAnsi="Arial" w:cs="Arial"/>
          <w:b/>
          <w:bCs/>
          <w:sz w:val="22"/>
          <w:szCs w:val="22"/>
        </w:rPr>
        <w:t>0</w:t>
      </w:r>
      <w:r w:rsidRPr="0016600C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28DB5756" w14:textId="487E0ED8" w:rsidR="00B24C0A" w:rsidRDefault="0011792D" w:rsidP="0011792D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bookmarkStart w:id="1" w:name="_Hlk193276991"/>
      <w:r w:rsidRPr="0011792D">
        <w:rPr>
          <w:rFonts w:ascii="Arial" w:hAnsi="Arial" w:cs="Arial"/>
          <w:i/>
          <w:iCs/>
          <w:sz w:val="20"/>
          <w:u w:val="single"/>
        </w:rPr>
        <w:t>Usługa sporządzenia operatów szacunkowych w celu określenia wartości rynkowej prawa własności nieruchomości gruntowych położonych w Radomiu przy ul. Przemysłowej i Młodzianowskiej</w:t>
      </w:r>
      <w:bookmarkEnd w:id="1"/>
      <w:r w:rsidRPr="0011792D">
        <w:rPr>
          <w:rFonts w:ascii="Arial" w:hAnsi="Arial" w:cs="Arial"/>
          <w:i/>
          <w:iCs/>
          <w:sz w:val="20"/>
          <w:u w:val="single"/>
        </w:rPr>
        <w:t>.</w:t>
      </w:r>
    </w:p>
    <w:p w14:paraId="13FEE4F1" w14:textId="77777777" w:rsidR="0011792D" w:rsidRPr="0016600C" w:rsidRDefault="0011792D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916881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6D067313" w14:textId="62AFF8D9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16600C">
        <w:rPr>
          <w:rFonts w:ascii="Arial" w:hAnsi="Arial" w:cs="Arial"/>
          <w:b/>
          <w:sz w:val="18"/>
          <w:szCs w:val="18"/>
        </w:rPr>
        <w:t>Dz.</w:t>
      </w:r>
      <w:r w:rsidR="00442691" w:rsidRPr="0016600C">
        <w:rPr>
          <w:rFonts w:ascii="Arial" w:hAnsi="Arial" w:cs="Arial"/>
          <w:b/>
          <w:sz w:val="18"/>
          <w:szCs w:val="18"/>
        </w:rPr>
        <w:t xml:space="preserve"> </w:t>
      </w:r>
      <w:r w:rsidR="00E2327F" w:rsidRPr="0016600C">
        <w:rPr>
          <w:rFonts w:ascii="Arial" w:hAnsi="Arial" w:cs="Arial"/>
          <w:b/>
          <w:sz w:val="18"/>
          <w:szCs w:val="18"/>
        </w:rPr>
        <w:t>U. z 202</w:t>
      </w:r>
      <w:r w:rsidR="00A66882">
        <w:rPr>
          <w:rFonts w:ascii="Arial" w:hAnsi="Arial" w:cs="Arial"/>
          <w:b/>
          <w:sz w:val="18"/>
          <w:szCs w:val="18"/>
        </w:rPr>
        <w:t>4</w:t>
      </w:r>
      <w:r w:rsidR="00E2327F" w:rsidRPr="0016600C">
        <w:rPr>
          <w:rFonts w:ascii="Arial" w:hAnsi="Arial" w:cs="Arial"/>
          <w:b/>
          <w:sz w:val="18"/>
          <w:szCs w:val="18"/>
        </w:rPr>
        <w:t xml:space="preserve">r. poz. </w:t>
      </w:r>
      <w:r w:rsidR="00A66882">
        <w:rPr>
          <w:rFonts w:ascii="Arial" w:hAnsi="Arial" w:cs="Arial"/>
          <w:b/>
          <w:sz w:val="18"/>
          <w:szCs w:val="18"/>
        </w:rPr>
        <w:t>36</w:t>
      </w:r>
      <w:r w:rsidR="00E2327F" w:rsidRPr="0016600C">
        <w:rPr>
          <w:rFonts w:ascii="Arial" w:hAnsi="Arial" w:cs="Arial"/>
          <w:b/>
          <w:sz w:val="18"/>
          <w:szCs w:val="18"/>
        </w:rPr>
        <w:t>1</w:t>
      </w:r>
      <w:r w:rsidR="00A66882">
        <w:rPr>
          <w:rFonts w:ascii="Arial" w:hAnsi="Arial" w:cs="Arial"/>
          <w:b/>
          <w:sz w:val="18"/>
          <w:szCs w:val="18"/>
        </w:rPr>
        <w:t xml:space="preserve"> i 852</w:t>
      </w:r>
      <w:r w:rsidRPr="0016600C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4FDC9750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>(należy wskazać konkretną liczbę dni, np.</w:t>
      </w:r>
      <w:r w:rsidR="00BC78BD" w:rsidRPr="0016600C">
        <w:rPr>
          <w:rFonts w:ascii="Arial" w:hAnsi="Arial" w:cs="Arial"/>
          <w:b/>
          <w:sz w:val="20"/>
        </w:rPr>
        <w:t xml:space="preserve"> </w:t>
      </w:r>
      <w:r w:rsidR="0011792D">
        <w:rPr>
          <w:rFonts w:ascii="Arial" w:hAnsi="Arial" w:cs="Arial"/>
          <w:b/>
          <w:sz w:val="20"/>
        </w:rPr>
        <w:t>7</w:t>
      </w:r>
      <w:r w:rsidR="005A0530" w:rsidRPr="0016600C">
        <w:rPr>
          <w:rFonts w:ascii="Arial" w:hAnsi="Arial" w:cs="Arial"/>
          <w:b/>
          <w:sz w:val="20"/>
        </w:rPr>
        <w:t>, 1</w:t>
      </w:r>
      <w:r w:rsidR="0011792D">
        <w:rPr>
          <w:rFonts w:ascii="Arial" w:hAnsi="Arial" w:cs="Arial"/>
          <w:b/>
          <w:sz w:val="20"/>
        </w:rPr>
        <w:t>0,</w:t>
      </w:r>
      <w:r w:rsidR="005A0530" w:rsidRPr="0016600C">
        <w:rPr>
          <w:rFonts w:ascii="Arial" w:hAnsi="Arial" w:cs="Arial"/>
          <w:b/>
          <w:sz w:val="20"/>
        </w:rPr>
        <w:t xml:space="preserve"> </w:t>
      </w:r>
      <w:r w:rsidR="0011792D">
        <w:rPr>
          <w:rFonts w:ascii="Arial" w:hAnsi="Arial" w:cs="Arial"/>
          <w:b/>
          <w:sz w:val="20"/>
        </w:rPr>
        <w:t>14</w:t>
      </w:r>
      <w:r w:rsidRPr="0016600C">
        <w:rPr>
          <w:rFonts w:ascii="Arial" w:hAnsi="Arial" w:cs="Arial"/>
          <w:b/>
          <w:sz w:val="20"/>
        </w:rPr>
        <w:t>)</w:t>
      </w:r>
      <w:r w:rsidRPr="0016600C">
        <w:rPr>
          <w:rFonts w:ascii="Arial" w:hAnsi="Arial" w:cs="Arial"/>
          <w:sz w:val="20"/>
        </w:rPr>
        <w:t>.</w:t>
      </w:r>
    </w:p>
    <w:p w14:paraId="41153254" w14:textId="53ADF947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11792D">
        <w:rPr>
          <w:rFonts w:ascii="Arial" w:hAnsi="Arial" w:cs="Arial"/>
          <w:b/>
          <w:sz w:val="20"/>
        </w:rPr>
        <w:t>14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42784FD1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16600C">
        <w:rPr>
          <w:rFonts w:ascii="Arial" w:hAnsi="Arial" w:cs="Arial"/>
          <w:iCs/>
          <w:sz w:val="20"/>
        </w:rPr>
        <w:t>t.j</w:t>
      </w:r>
      <w:proofErr w:type="spellEnd"/>
      <w:r w:rsidR="003D28E7" w:rsidRPr="0016600C">
        <w:rPr>
          <w:rFonts w:ascii="Arial" w:hAnsi="Arial" w:cs="Arial"/>
          <w:iCs/>
          <w:sz w:val="20"/>
        </w:rPr>
        <w:t xml:space="preserve">. Dz. U. </w:t>
      </w:r>
      <w:r w:rsidR="004028A5" w:rsidRPr="0016600C">
        <w:rPr>
          <w:rFonts w:ascii="Arial" w:hAnsi="Arial" w:cs="Arial"/>
          <w:iCs/>
          <w:sz w:val="20"/>
        </w:rPr>
        <w:t xml:space="preserve">z </w:t>
      </w:r>
      <w:r w:rsidR="00B2760F">
        <w:rPr>
          <w:rFonts w:ascii="Arial" w:hAnsi="Arial" w:cs="Arial"/>
          <w:iCs/>
          <w:sz w:val="20"/>
        </w:rPr>
        <w:t>2024r. poz. 1320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A62D39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A62D39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1C9AE1D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147C83" w:rsidRPr="0016600C">
        <w:rPr>
          <w:rFonts w:ascii="Arial" w:hAnsi="Arial" w:cs="Arial"/>
          <w:iCs/>
          <w:sz w:val="20"/>
        </w:rPr>
        <w:t xml:space="preserve">z </w:t>
      </w:r>
      <w:r w:rsidR="00B2760F">
        <w:rPr>
          <w:rFonts w:ascii="Arial" w:hAnsi="Arial" w:cs="Arial"/>
          <w:iCs/>
          <w:sz w:val="20"/>
        </w:rPr>
        <w:t>2024r. poz. 1320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16600C">
        <w:rPr>
          <w:rFonts w:ascii="Arial" w:hAnsi="Arial" w:cs="Arial"/>
          <w:sz w:val="20"/>
        </w:rPr>
        <w:t>t.j</w:t>
      </w:r>
      <w:proofErr w:type="spellEnd"/>
      <w:r w:rsidR="00D57D8F" w:rsidRPr="0016600C">
        <w:rPr>
          <w:rFonts w:ascii="Arial" w:hAnsi="Arial" w:cs="Arial"/>
          <w:sz w:val="20"/>
        </w:rPr>
        <w:t xml:space="preserve">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2022r. poz. 1233</w:t>
      </w:r>
      <w:r w:rsidRPr="0016600C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16E09EFC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</w:t>
      </w:r>
      <w:r w:rsidR="00D53B50">
        <w:rPr>
          <w:rFonts w:ascii="Arial" w:hAnsi="Arial" w:cs="Arial"/>
          <w:b/>
          <w:sz w:val="20"/>
        </w:rPr>
        <w:t>ę</w:t>
      </w:r>
      <w:r w:rsidRPr="0016600C">
        <w:rPr>
          <w:rFonts w:ascii="Arial" w:hAnsi="Arial" w:cs="Arial"/>
          <w:b/>
          <w:sz w:val="20"/>
        </w:rPr>
        <w:t xml:space="preserve">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600C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7362E8" w:rsidRPr="0016600C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F869" w14:textId="77777777" w:rsidR="00E74A6B" w:rsidRDefault="00E74A6B">
      <w:r>
        <w:separator/>
      </w:r>
    </w:p>
  </w:endnote>
  <w:endnote w:type="continuationSeparator" w:id="0">
    <w:p w14:paraId="534CC062" w14:textId="77777777" w:rsidR="00E74A6B" w:rsidRDefault="00E7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A62D39" w:rsidRPr="002E3D20" w:rsidRDefault="00A62D39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62D39" w:rsidRDefault="00A6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2CCB" w14:textId="77777777" w:rsidR="00E74A6B" w:rsidRDefault="00E74A6B">
      <w:r>
        <w:separator/>
      </w:r>
    </w:p>
  </w:footnote>
  <w:footnote w:type="continuationSeparator" w:id="0">
    <w:p w14:paraId="56A9FBD8" w14:textId="77777777" w:rsidR="00E74A6B" w:rsidRDefault="00E74A6B">
      <w:r>
        <w:continuationSeparator/>
      </w:r>
    </w:p>
  </w:footnote>
  <w:footnote w:id="1">
    <w:p w14:paraId="250F34A2" w14:textId="77777777" w:rsidR="00A62D39" w:rsidRPr="00C05CAC" w:rsidRDefault="00A62D39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A62D39" w:rsidRDefault="00A62D39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B63834F" w:rsidR="00A62D39" w:rsidRPr="003B3E80" w:rsidRDefault="00A62D39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201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C040E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9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9459">
    <w:abstractNumId w:val="81"/>
  </w:num>
  <w:num w:numId="2" w16cid:durableId="1263880164">
    <w:abstractNumId w:val="42"/>
  </w:num>
  <w:num w:numId="3" w16cid:durableId="1610772548">
    <w:abstractNumId w:val="82"/>
  </w:num>
  <w:num w:numId="4" w16cid:durableId="1821968989">
    <w:abstractNumId w:val="79"/>
  </w:num>
  <w:num w:numId="5" w16cid:durableId="1848782912">
    <w:abstractNumId w:val="62"/>
  </w:num>
  <w:num w:numId="6" w16cid:durableId="115491821">
    <w:abstractNumId w:val="45"/>
  </w:num>
  <w:num w:numId="7" w16cid:durableId="1952542181">
    <w:abstractNumId w:val="14"/>
  </w:num>
  <w:num w:numId="8" w16cid:durableId="1849708230">
    <w:abstractNumId w:val="19"/>
  </w:num>
  <w:num w:numId="9" w16cid:durableId="1442795894">
    <w:abstractNumId w:val="86"/>
  </w:num>
  <w:num w:numId="10" w16cid:durableId="1556357567">
    <w:abstractNumId w:val="27"/>
  </w:num>
  <w:num w:numId="11" w16cid:durableId="777600045">
    <w:abstractNumId w:val="69"/>
  </w:num>
  <w:num w:numId="12" w16cid:durableId="1430736332">
    <w:abstractNumId w:val="88"/>
  </w:num>
  <w:num w:numId="13" w16cid:durableId="792947195">
    <w:abstractNumId w:val="35"/>
  </w:num>
  <w:num w:numId="14" w16cid:durableId="2101481019">
    <w:abstractNumId w:val="72"/>
  </w:num>
  <w:num w:numId="15" w16cid:durableId="1948072582">
    <w:abstractNumId w:val="68"/>
  </w:num>
  <w:num w:numId="16" w16cid:durableId="1122116269">
    <w:abstractNumId w:val="24"/>
  </w:num>
  <w:num w:numId="17" w16cid:durableId="992833901">
    <w:abstractNumId w:val="33"/>
  </w:num>
  <w:num w:numId="18" w16cid:durableId="340083577">
    <w:abstractNumId w:val="20"/>
  </w:num>
  <w:num w:numId="19" w16cid:durableId="970669100">
    <w:abstractNumId w:val="37"/>
  </w:num>
  <w:num w:numId="20" w16cid:durableId="1491361217">
    <w:abstractNumId w:val="64"/>
  </w:num>
  <w:num w:numId="21" w16cid:durableId="410470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278125">
    <w:abstractNumId w:val="40"/>
  </w:num>
  <w:num w:numId="23" w16cid:durableId="900215834">
    <w:abstractNumId w:val="60"/>
  </w:num>
  <w:num w:numId="24" w16cid:durableId="717628136">
    <w:abstractNumId w:val="23"/>
  </w:num>
  <w:num w:numId="25" w16cid:durableId="812332298">
    <w:abstractNumId w:val="21"/>
  </w:num>
  <w:num w:numId="26" w16cid:durableId="893544262">
    <w:abstractNumId w:val="29"/>
  </w:num>
  <w:num w:numId="27" w16cid:durableId="355230252">
    <w:abstractNumId w:val="53"/>
  </w:num>
  <w:num w:numId="28" w16cid:durableId="1141192621">
    <w:abstractNumId w:val="13"/>
  </w:num>
  <w:num w:numId="29" w16cid:durableId="1051731803">
    <w:abstractNumId w:val="41"/>
  </w:num>
  <w:num w:numId="30" w16cid:durableId="148524656">
    <w:abstractNumId w:val="25"/>
  </w:num>
  <w:num w:numId="31" w16cid:durableId="1252856387">
    <w:abstractNumId w:val="87"/>
  </w:num>
  <w:num w:numId="32" w16cid:durableId="785465413">
    <w:abstractNumId w:val="26"/>
  </w:num>
  <w:num w:numId="33" w16cid:durableId="2130736349">
    <w:abstractNumId w:val="36"/>
  </w:num>
  <w:num w:numId="34" w16cid:durableId="649360677">
    <w:abstractNumId w:val="51"/>
  </w:num>
  <w:num w:numId="35" w16cid:durableId="2008097488">
    <w:abstractNumId w:val="65"/>
  </w:num>
  <w:num w:numId="36" w16cid:durableId="1039084155">
    <w:abstractNumId w:val="66"/>
  </w:num>
  <w:num w:numId="37" w16cid:durableId="2100827858">
    <w:abstractNumId w:val="80"/>
  </w:num>
  <w:num w:numId="38" w16cid:durableId="1083333883">
    <w:abstractNumId w:val="84"/>
  </w:num>
  <w:num w:numId="39" w16cid:durableId="797837123">
    <w:abstractNumId w:val="31"/>
  </w:num>
  <w:num w:numId="40" w16cid:durableId="396051997">
    <w:abstractNumId w:val="55"/>
  </w:num>
  <w:num w:numId="41" w16cid:durableId="2107379276">
    <w:abstractNumId w:val="54"/>
  </w:num>
  <w:num w:numId="42" w16cid:durableId="1255170793">
    <w:abstractNumId w:val="50"/>
  </w:num>
  <w:num w:numId="43" w16cid:durableId="2097089652">
    <w:abstractNumId w:val="34"/>
  </w:num>
  <w:num w:numId="44" w16cid:durableId="1465781390">
    <w:abstractNumId w:val="83"/>
  </w:num>
  <w:num w:numId="45" w16cid:durableId="751006367">
    <w:abstractNumId w:val="32"/>
  </w:num>
  <w:num w:numId="46" w16cid:durableId="1578779857">
    <w:abstractNumId w:val="39"/>
  </w:num>
  <w:num w:numId="47" w16cid:durableId="75369255">
    <w:abstractNumId w:val="59"/>
  </w:num>
  <w:num w:numId="48" w16cid:durableId="640109935">
    <w:abstractNumId w:val="56"/>
  </w:num>
  <w:num w:numId="49" w16cid:durableId="1025835871">
    <w:abstractNumId w:val="57"/>
  </w:num>
  <w:num w:numId="50" w16cid:durableId="984897805">
    <w:abstractNumId w:val="16"/>
  </w:num>
  <w:num w:numId="51" w16cid:durableId="17073653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08952">
    <w:abstractNumId w:val="73"/>
  </w:num>
  <w:num w:numId="53" w16cid:durableId="128478555">
    <w:abstractNumId w:val="75"/>
  </w:num>
  <w:num w:numId="54" w16cid:durableId="614213831">
    <w:abstractNumId w:val="18"/>
  </w:num>
  <w:num w:numId="55" w16cid:durableId="900139905">
    <w:abstractNumId w:val="48"/>
  </w:num>
  <w:num w:numId="56" w16cid:durableId="1166897062">
    <w:abstractNumId w:val="85"/>
  </w:num>
  <w:num w:numId="57" w16cid:durableId="1486776743">
    <w:abstractNumId w:val="15"/>
  </w:num>
  <w:num w:numId="58" w16cid:durableId="395275470">
    <w:abstractNumId w:val="71"/>
  </w:num>
  <w:num w:numId="59" w16cid:durableId="1114864254">
    <w:abstractNumId w:val="46"/>
  </w:num>
  <w:num w:numId="60" w16cid:durableId="2086564065">
    <w:abstractNumId w:val="63"/>
  </w:num>
  <w:num w:numId="61" w16cid:durableId="966199283">
    <w:abstractNumId w:val="5"/>
  </w:num>
  <w:num w:numId="62" w16cid:durableId="341712685">
    <w:abstractNumId w:val="28"/>
  </w:num>
  <w:num w:numId="63" w16cid:durableId="1001543875">
    <w:abstractNumId w:val="78"/>
  </w:num>
  <w:num w:numId="64" w16cid:durableId="406419439">
    <w:abstractNumId w:val="47"/>
  </w:num>
  <w:num w:numId="65" w16cid:durableId="202525511">
    <w:abstractNumId w:val="52"/>
  </w:num>
  <w:num w:numId="66" w16cid:durableId="435641496">
    <w:abstractNumId w:val="43"/>
  </w:num>
  <w:num w:numId="67" w16cid:durableId="1796365187">
    <w:abstractNumId w:val="58"/>
  </w:num>
  <w:num w:numId="68" w16cid:durableId="424499662">
    <w:abstractNumId w:val="70"/>
  </w:num>
  <w:num w:numId="69" w16cid:durableId="613247177">
    <w:abstractNumId w:val="17"/>
  </w:num>
  <w:num w:numId="70" w16cid:durableId="484081359">
    <w:abstractNumId w:val="2"/>
  </w:num>
  <w:num w:numId="71" w16cid:durableId="1172330618">
    <w:abstractNumId w:val="4"/>
  </w:num>
  <w:num w:numId="72" w16cid:durableId="955908889">
    <w:abstractNumId w:val="6"/>
  </w:num>
  <w:num w:numId="73" w16cid:durableId="1520655061">
    <w:abstractNumId w:val="7"/>
  </w:num>
  <w:num w:numId="74" w16cid:durableId="472261273">
    <w:abstractNumId w:val="8"/>
  </w:num>
  <w:num w:numId="75" w16cid:durableId="1114519931">
    <w:abstractNumId w:val="49"/>
  </w:num>
  <w:num w:numId="76" w16cid:durableId="77868302">
    <w:abstractNumId w:val="38"/>
  </w:num>
  <w:num w:numId="77" w16cid:durableId="1753355023">
    <w:abstractNumId w:val="30"/>
  </w:num>
  <w:num w:numId="78" w16cid:durableId="944310971">
    <w:abstractNumId w:val="12"/>
  </w:num>
  <w:num w:numId="79" w16cid:durableId="1726099256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1A6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421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1792D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7C4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428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391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A82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2C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5F79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52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6A8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70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C5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260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DE6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D39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0B18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14B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801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1E91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26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6FF9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2469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A6B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D92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30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4796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4B87-D3E1-4586-AA78-B6A70F1C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956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7374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2024-06-18T05:45:00Z</cp:lastPrinted>
  <dcterms:created xsi:type="dcterms:W3CDTF">2025-03-20T12:40:00Z</dcterms:created>
  <dcterms:modified xsi:type="dcterms:W3CDTF">2025-03-20T13:59:00Z</dcterms:modified>
</cp:coreProperties>
</file>