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183F3C">
      <w:pPr>
        <w:pageBreakBefore/>
        <w:tabs>
          <w:tab w:val="right" w:pos="9070"/>
        </w:tabs>
        <w:ind w:left="6663" w:firstLine="3685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183F3C">
      <w:pPr>
        <w:pStyle w:val="Default"/>
        <w:spacing w:after="240" w:line="276" w:lineRule="auto"/>
        <w:ind w:left="3828" w:firstLine="1701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57389C30" w:rsidR="009503F4" w:rsidRPr="005A6B0C" w:rsidRDefault="00A20497" w:rsidP="00416718">
      <w:pPr>
        <w:pStyle w:val="Nagwek"/>
        <w:shd w:val="clear" w:color="auto" w:fill="D9D9D9" w:themeFill="background1" w:themeFillShade="D9"/>
        <w:tabs>
          <w:tab w:val="clear" w:pos="4536"/>
          <w:tab w:val="center" w:pos="0"/>
        </w:tabs>
        <w:spacing w:line="276" w:lineRule="auto"/>
        <w:ind w:firstLine="4962"/>
        <w:rPr>
          <w:rFonts w:asciiTheme="minorHAnsi" w:hAnsiTheme="minorHAnsi" w:cstheme="minorHAnsi"/>
          <w:b/>
          <w:sz w:val="28"/>
          <w:szCs w:val="28"/>
        </w:rPr>
      </w:pPr>
      <w:r w:rsidRPr="005A6B0C">
        <w:rPr>
          <w:rFonts w:asciiTheme="minorHAnsi" w:hAnsiTheme="minorHAnsi" w:cstheme="minorHAnsi"/>
          <w:b/>
          <w:sz w:val="28"/>
          <w:szCs w:val="28"/>
          <w:highlight w:val="lightGray"/>
        </w:rPr>
        <w:t>„</w:t>
      </w:r>
      <w:r w:rsidR="00416718" w:rsidRPr="00416718">
        <w:rPr>
          <w:rFonts w:ascii="Calibri" w:hAnsi="Calibri" w:cs="Calibri"/>
          <w:b/>
          <w:sz w:val="28"/>
          <w:szCs w:val="28"/>
        </w:rPr>
        <w:t>Budowa żłobka w Granicy</w:t>
      </w:r>
      <w:r w:rsidRPr="005A6B0C">
        <w:rPr>
          <w:rFonts w:asciiTheme="minorHAnsi" w:hAnsiTheme="minorHAnsi" w:cstheme="minorHAnsi"/>
          <w:b/>
          <w:sz w:val="28"/>
          <w:szCs w:val="28"/>
        </w:rPr>
        <w:t xml:space="preserve">”                             </w:t>
      </w:r>
    </w:p>
    <w:p w14:paraId="13AE8F53" w14:textId="77777777" w:rsidR="00403AD4" w:rsidRDefault="00403AD4" w:rsidP="006F2315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</w:p>
    <w:p w14:paraId="2CA540F8" w14:textId="2BD586D7" w:rsidR="00DA509A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B52E4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1317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88"/>
        <w:gridCol w:w="2126"/>
        <w:gridCol w:w="2693"/>
        <w:gridCol w:w="2977"/>
        <w:gridCol w:w="2126"/>
      </w:tblGrid>
      <w:tr w:rsidR="00183F3C" w:rsidRPr="00A705E2" w14:paraId="2D201146" w14:textId="77777777" w:rsidTr="00183F3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183F3C" w:rsidRPr="00517697" w:rsidRDefault="00183F3C" w:rsidP="005C36AB">
            <w:pPr>
              <w:snapToGrid w:val="0"/>
              <w:spacing w:before="120"/>
              <w:jc w:val="center"/>
              <w:rPr>
                <w:rFonts w:ascii="Arial Narrow" w:hAnsi="Arial Narrow" w:cs="Arial"/>
                <w:bCs/>
                <w:spacing w:val="4"/>
              </w:rPr>
            </w:pPr>
            <w:r w:rsidRPr="00517697">
              <w:rPr>
                <w:rFonts w:ascii="Arial Narrow" w:hAnsi="Arial Narrow" w:cs="Arial"/>
                <w:bCs/>
                <w:spacing w:val="4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183F3C" w:rsidRPr="00517697" w:rsidRDefault="00183F3C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183F3C" w:rsidRPr="00517697" w:rsidRDefault="00183F3C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183F3C" w:rsidRPr="00517697" w:rsidRDefault="00183F3C" w:rsidP="00DC2D4B">
            <w:pPr>
              <w:pStyle w:val="Default"/>
              <w:ind w:firstLine="141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Kwalifikacje zawodowe </w:t>
            </w:r>
          </w:p>
          <w:p w14:paraId="18B76A83" w14:textId="43FA50F6" w:rsidR="00183F3C" w:rsidRPr="00517697" w:rsidRDefault="00183F3C" w:rsidP="00DC2D4B">
            <w:pPr>
              <w:pStyle w:val="Default"/>
              <w:ind w:left="141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tj. </w:t>
            </w:r>
            <w:r w:rsidRPr="00377C5D">
              <w:rPr>
                <w:rFonts w:ascii="Arial Narrow" w:hAnsi="Arial Narrow"/>
                <w:b/>
              </w:rPr>
              <w:t>zakres uprawnień budowlanych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377C5D">
              <w:rPr>
                <w:rFonts w:ascii="Arial Narrow" w:hAnsi="Arial Narrow"/>
                <w:b/>
              </w:rPr>
              <w:t>ich rodzaj</w:t>
            </w:r>
            <w:r w:rsidRPr="00517697">
              <w:rPr>
                <w:rFonts w:ascii="Arial Narrow" w:hAnsi="Arial Narrow"/>
                <w:bCs/>
              </w:rPr>
              <w:t xml:space="preserve"> </w:t>
            </w:r>
            <w:r w:rsidRPr="001018CC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> </w:t>
            </w:r>
            <w:r w:rsidRPr="001018CC">
              <w:rPr>
                <w:rFonts w:ascii="Arial Narrow" w:hAnsi="Arial Narrow"/>
                <w:b/>
              </w:rPr>
              <w:t>numer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018CC">
              <w:rPr>
                <w:rFonts w:ascii="Arial Narrow" w:hAnsi="Arial Narrow"/>
                <w:bCs/>
              </w:rPr>
              <w:t>zgodnie z</w:t>
            </w:r>
            <w:r>
              <w:rPr>
                <w:rFonts w:ascii="Arial Narrow" w:hAnsi="Arial Narrow"/>
                <w:bCs/>
              </w:rPr>
              <w:t> </w:t>
            </w:r>
            <w:r w:rsidRPr="001018CC">
              <w:rPr>
                <w:rFonts w:ascii="Arial Narrow" w:hAnsi="Arial Narrow"/>
                <w:bCs/>
              </w:rPr>
              <w:t>warunkiem udziału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9C0" w14:textId="77777777" w:rsidR="00183F3C" w:rsidRDefault="00183F3C" w:rsidP="00517697">
            <w:pPr>
              <w:pStyle w:val="Defaul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Doświadczenie zawodowe tj. </w:t>
            </w:r>
          </w:p>
          <w:p w14:paraId="75C927CB" w14:textId="0EA93C85" w:rsidR="00183F3C" w:rsidRPr="00517697" w:rsidRDefault="00183F3C" w:rsidP="00517697">
            <w:pPr>
              <w:pStyle w:val="Default"/>
              <w:rPr>
                <w:rFonts w:ascii="Arial Narrow" w:hAnsi="Arial Narrow"/>
                <w:bCs/>
              </w:rPr>
            </w:pPr>
            <w:r w:rsidRPr="00183F3C">
              <w:rPr>
                <w:rFonts w:ascii="Arial Narrow" w:hAnsi="Arial Narrow"/>
                <w:b/>
              </w:rPr>
              <w:t>zakres doświadczenia, rodzaj obiektu oraz kubatura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1018CC">
              <w:rPr>
                <w:rFonts w:ascii="Arial Narrow" w:hAnsi="Arial Narrow"/>
                <w:bCs/>
              </w:rPr>
              <w:t>zgodnie z</w:t>
            </w:r>
            <w:r>
              <w:rPr>
                <w:rFonts w:ascii="Arial Narrow" w:hAnsi="Arial Narrow"/>
                <w:bCs/>
              </w:rPr>
              <w:t> </w:t>
            </w:r>
            <w:r w:rsidRPr="001018CC">
              <w:rPr>
                <w:rFonts w:ascii="Arial Narrow" w:hAnsi="Arial Narrow"/>
                <w:bCs/>
              </w:rPr>
              <w:t>warunkiem udziału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357F7570" w:rsidR="00183F3C" w:rsidRPr="00517697" w:rsidRDefault="00183F3C" w:rsidP="00517697">
            <w:pPr>
              <w:pStyle w:val="Default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>Osoby będące w dyspozycji wykonawcy/oddane do dyspozycji przez inny podmiot</w:t>
            </w:r>
          </w:p>
        </w:tc>
      </w:tr>
      <w:tr w:rsidR="00183F3C" w:rsidRPr="00A705E2" w14:paraId="1B6CD6DD" w14:textId="77777777" w:rsidTr="00183F3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183F3C" w:rsidRPr="00517697" w:rsidRDefault="00183F3C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183F3C" w:rsidRPr="00517697" w:rsidRDefault="00183F3C" w:rsidP="005C36AB">
            <w:pPr>
              <w:pStyle w:val="Default"/>
              <w:rPr>
                <w:rFonts w:ascii="Arial Narrow" w:hAnsi="Arial Narrow"/>
                <w:bCs/>
              </w:rPr>
            </w:pPr>
          </w:p>
          <w:p w14:paraId="147D882C" w14:textId="18056E4C" w:rsidR="00183F3C" w:rsidRPr="00517697" w:rsidRDefault="00183F3C" w:rsidP="005C36AB">
            <w:pPr>
              <w:pStyle w:val="Defaul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183F3C" w:rsidRPr="00517697" w:rsidRDefault="00183F3C" w:rsidP="005C36AB">
            <w:pPr>
              <w:pStyle w:val="Default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183F3C" w:rsidRPr="00517697" w:rsidRDefault="00183F3C" w:rsidP="005C36AB">
            <w:pPr>
              <w:pStyle w:val="Default"/>
              <w:spacing w:after="240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0B7" w14:textId="77777777" w:rsidR="00183F3C" w:rsidRPr="00517697" w:rsidRDefault="00183F3C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41089C58" w:rsidR="00183F3C" w:rsidRPr="00517697" w:rsidRDefault="00183F3C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  <w:r w:rsidRPr="00517697">
              <w:rPr>
                <w:rFonts w:ascii="Arial Narrow" w:hAnsi="Arial Narrow"/>
                <w:bCs/>
              </w:rPr>
              <w:t xml:space="preserve">Własne / oddane do dyspozycji* </w:t>
            </w:r>
          </w:p>
        </w:tc>
      </w:tr>
      <w:tr w:rsidR="00183F3C" w:rsidRPr="00A705E2" w14:paraId="64F9D549" w14:textId="77777777" w:rsidTr="00183F3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183F3C" w:rsidRPr="00517697" w:rsidRDefault="00183F3C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183F3C" w:rsidRPr="00517697" w:rsidRDefault="00183F3C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183F3C" w:rsidRPr="00517697" w:rsidRDefault="00183F3C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183F3C" w:rsidRPr="00517697" w:rsidRDefault="00183F3C" w:rsidP="005C36AB">
            <w:pPr>
              <w:pStyle w:val="Default"/>
              <w:spacing w:before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ED6" w14:textId="77777777" w:rsidR="00183F3C" w:rsidRPr="00517697" w:rsidRDefault="00183F3C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1F2220AB" w:rsidR="00183F3C" w:rsidRPr="00517697" w:rsidRDefault="00183F3C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  <w:tr w:rsidR="00183F3C" w:rsidRPr="00A705E2" w14:paraId="7972245B" w14:textId="77777777" w:rsidTr="00183F3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183F3C" w:rsidRPr="00517697" w:rsidRDefault="00183F3C" w:rsidP="005C36AB">
            <w:pPr>
              <w:snapToGrid w:val="0"/>
              <w:spacing w:before="120"/>
              <w:jc w:val="center"/>
              <w:rPr>
                <w:rFonts w:ascii="Cambria" w:hAnsi="Cambria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183F3C" w:rsidRPr="00517697" w:rsidRDefault="00183F3C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183F3C" w:rsidRPr="00517697" w:rsidRDefault="00183F3C" w:rsidP="005C36AB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183F3C" w:rsidRPr="00517697" w:rsidRDefault="00183F3C" w:rsidP="005C36AB">
            <w:pPr>
              <w:pStyle w:val="Default"/>
              <w:spacing w:after="240" w:line="276" w:lineRule="auto"/>
              <w:rPr>
                <w:rFonts w:ascii="Arial Narrow" w:hAnsi="Arial Narrow"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8FA" w14:textId="77777777" w:rsidR="00183F3C" w:rsidRPr="00517697" w:rsidRDefault="00183F3C" w:rsidP="005C36AB">
            <w:pPr>
              <w:pStyle w:val="Default"/>
              <w:ind w:left="142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2D7C49DC" w:rsidR="00183F3C" w:rsidRPr="00517697" w:rsidRDefault="00183F3C" w:rsidP="005C36AB">
            <w:pPr>
              <w:pStyle w:val="Default"/>
              <w:ind w:left="142"/>
              <w:rPr>
                <w:rFonts w:ascii="Cambria" w:hAnsi="Cambria"/>
                <w:bCs/>
                <w:sz w:val="18"/>
                <w:szCs w:val="18"/>
              </w:rPr>
            </w:pPr>
            <w:r w:rsidRPr="00517697">
              <w:rPr>
                <w:rFonts w:ascii="Arial Narrow" w:hAnsi="Arial Narrow"/>
                <w:bCs/>
              </w:rPr>
              <w:t>Własne / oddane do dyspozycji*</w:t>
            </w:r>
          </w:p>
        </w:tc>
      </w:tr>
    </w:tbl>
    <w:p w14:paraId="5C1A4D36" w14:textId="54F02997" w:rsidR="00183F3C" w:rsidRDefault="00183F3C" w:rsidP="00183F3C">
      <w:pPr>
        <w:pStyle w:val="default0"/>
        <w:spacing w:before="120" w:beforeAutospacing="0" w:after="120" w:afterAutospacing="0"/>
        <w:ind w:right="816"/>
        <w:rPr>
          <w:rFonts w:ascii="Arial Narrow" w:hAnsi="Arial Narrow" w:cs="Arial"/>
          <w:b/>
          <w:bCs/>
        </w:rPr>
      </w:pPr>
    </w:p>
    <w:p w14:paraId="1C7859DA" w14:textId="501BCB6C" w:rsidR="00183F3C" w:rsidRDefault="00183F3C" w:rsidP="00183F3C">
      <w:pPr>
        <w:pStyle w:val="default0"/>
        <w:spacing w:before="120" w:beforeAutospacing="0" w:after="120" w:afterAutospacing="0"/>
        <w:ind w:right="816"/>
        <w:rPr>
          <w:rFonts w:ascii="Arial Narrow" w:hAnsi="Arial Narrow" w:cs="Arial"/>
          <w:b/>
          <w:bCs/>
        </w:rPr>
      </w:pPr>
    </w:p>
    <w:p w14:paraId="5BF66881" w14:textId="77777777" w:rsidR="008D3C6E" w:rsidRDefault="008D3C6E" w:rsidP="00416718">
      <w:pPr>
        <w:pStyle w:val="default0"/>
        <w:spacing w:before="0" w:beforeAutospacing="0" w:after="0" w:afterAutospacing="0"/>
        <w:ind w:right="816"/>
        <w:rPr>
          <w:rFonts w:ascii="Arial Narrow" w:hAnsi="Arial Narrow" w:cs="Arial"/>
          <w:b/>
          <w:bCs/>
        </w:rPr>
      </w:pPr>
    </w:p>
    <w:p w14:paraId="5C4AB47E" w14:textId="222BF148" w:rsidR="00183F3C" w:rsidRPr="00183F3C" w:rsidRDefault="00183F3C" w:rsidP="00416718">
      <w:pPr>
        <w:pStyle w:val="default0"/>
        <w:spacing w:before="0" w:beforeAutospacing="0" w:after="0" w:afterAutospacing="0"/>
        <w:ind w:right="816"/>
        <w:rPr>
          <w:rFonts w:ascii="Arial Narrow" w:hAnsi="Arial Narrow" w:cs="Arial"/>
          <w:b/>
          <w:bCs/>
        </w:rPr>
      </w:pPr>
      <w:r w:rsidRPr="006E65ED">
        <w:rPr>
          <w:rFonts w:ascii="Arial Narrow" w:hAnsi="Arial Narrow" w:cs="Arial"/>
          <w:b/>
          <w:bCs/>
        </w:rPr>
        <w:t xml:space="preserve">Uwaga! </w:t>
      </w:r>
    </w:p>
    <w:p w14:paraId="3C728027" w14:textId="32A85F5D" w:rsidR="006E65ED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▪ </w:t>
      </w:r>
      <w:r w:rsidR="006E65ED" w:rsidRPr="00183F3C">
        <w:rPr>
          <w:rFonts w:ascii="Arial Narrow" w:hAnsi="Arial Narrow" w:cs="Arial"/>
          <w:b/>
          <w:bCs/>
        </w:rPr>
        <w:t>oświadczam(my),</w:t>
      </w:r>
      <w:r w:rsidR="006E65ED" w:rsidRPr="00197BBB">
        <w:rPr>
          <w:rFonts w:ascii="Arial Narrow" w:hAnsi="Arial Narrow" w:cs="Arial"/>
        </w:rPr>
        <w:t xml:space="preserve"> </w:t>
      </w:r>
      <w:r w:rsidR="006E65ED" w:rsidRPr="00197BBB">
        <w:rPr>
          <w:rFonts w:ascii="Arial Narrow" w:hAnsi="Arial Narrow" w:cs="Arial"/>
          <w:b/>
          <w:bCs/>
        </w:rPr>
        <w:t>że osob</w:t>
      </w:r>
      <w:r w:rsidR="00377C5D">
        <w:rPr>
          <w:rFonts w:ascii="Arial Narrow" w:hAnsi="Arial Narrow" w:cs="Arial"/>
          <w:b/>
          <w:bCs/>
        </w:rPr>
        <w:t>y</w:t>
      </w:r>
      <w:r w:rsidR="006E65ED" w:rsidRPr="00197BBB">
        <w:rPr>
          <w:rFonts w:ascii="Arial Narrow" w:hAnsi="Arial Narrow" w:cs="Arial"/>
          <w:b/>
          <w:bCs/>
        </w:rPr>
        <w:t xml:space="preserve"> wskazan</w:t>
      </w:r>
      <w:r w:rsidR="00377C5D">
        <w:rPr>
          <w:rFonts w:ascii="Arial Narrow" w:hAnsi="Arial Narrow" w:cs="Arial"/>
          <w:b/>
          <w:bCs/>
        </w:rPr>
        <w:t>e</w:t>
      </w:r>
      <w:r w:rsidR="006E65ED" w:rsidRPr="00197BBB">
        <w:rPr>
          <w:rFonts w:ascii="Arial Narrow" w:hAnsi="Arial Narrow" w:cs="Arial"/>
        </w:rPr>
        <w:t>, będ</w:t>
      </w:r>
      <w:r w:rsidR="00377C5D">
        <w:rPr>
          <w:rFonts w:ascii="Arial Narrow" w:hAnsi="Arial Narrow" w:cs="Arial"/>
        </w:rPr>
        <w:t>ą</w:t>
      </w:r>
      <w:r w:rsidR="006E65ED" w:rsidRPr="00197BBB">
        <w:rPr>
          <w:rFonts w:ascii="Arial Narrow" w:hAnsi="Arial Narrow" w:cs="Arial"/>
        </w:rPr>
        <w:t xml:space="preserve"> uczestniczyć w wykonywaniu zamówienia i</w:t>
      </w:r>
      <w:r w:rsidR="00517697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>posiada</w:t>
      </w:r>
      <w:r w:rsidR="00377C5D">
        <w:rPr>
          <w:rFonts w:ascii="Arial Narrow" w:hAnsi="Arial Narrow" w:cs="Arial"/>
        </w:rPr>
        <w:t>ją</w:t>
      </w:r>
      <w:r w:rsidR="006E65ED" w:rsidRPr="00197BBB">
        <w:rPr>
          <w:rFonts w:ascii="Arial Narrow" w:hAnsi="Arial Narrow" w:cs="Arial"/>
        </w:rPr>
        <w:t xml:space="preserve"> uprawnienia wymagane w postawionym warunku w</w:t>
      </w:r>
      <w:r w:rsidR="0051644C" w:rsidRPr="00197BBB">
        <w:rPr>
          <w:rFonts w:ascii="Arial Narrow" w:hAnsi="Arial Narrow" w:cs="Arial"/>
        </w:rPr>
        <w:t> </w:t>
      </w:r>
      <w:r w:rsidR="006E65ED" w:rsidRPr="00197BBB">
        <w:rPr>
          <w:rFonts w:ascii="Arial Narrow" w:hAnsi="Arial Narrow" w:cs="Arial"/>
        </w:rPr>
        <w:t xml:space="preserve">SWZ </w:t>
      </w:r>
      <w:r w:rsidRPr="00197BBB">
        <w:rPr>
          <w:rFonts w:ascii="Arial Narrow" w:hAnsi="Arial Narrow" w:cs="Arial"/>
        </w:rPr>
        <w:t xml:space="preserve">oraz </w:t>
      </w:r>
      <w:r w:rsidRPr="00197BBB">
        <w:rPr>
          <w:rFonts w:ascii="Arial Narrow" w:hAnsi="Arial Narrow" w:cstheme="minorHAnsi"/>
        </w:rPr>
        <w:t>przynależ</w:t>
      </w:r>
      <w:r w:rsidR="00377C5D">
        <w:rPr>
          <w:rFonts w:ascii="Arial Narrow" w:hAnsi="Arial Narrow" w:cstheme="minorHAnsi"/>
        </w:rPr>
        <w:t>ą</w:t>
      </w:r>
      <w:r w:rsidRPr="00197BBB">
        <w:rPr>
          <w:rFonts w:ascii="Arial Narrow" w:hAnsi="Arial Narrow" w:cstheme="minorHAnsi"/>
        </w:rPr>
        <w:t xml:space="preserve"> do właściwej izby samorządu zawodowego </w:t>
      </w:r>
      <w:r w:rsidR="006E65ED" w:rsidRPr="00197BBB">
        <w:rPr>
          <w:rFonts w:ascii="Arial Narrow" w:hAnsi="Arial Narrow" w:cs="Arial"/>
        </w:rPr>
        <w:t>i mo</w:t>
      </w:r>
      <w:r w:rsidR="00377C5D">
        <w:rPr>
          <w:rFonts w:ascii="Arial Narrow" w:hAnsi="Arial Narrow" w:cs="Arial"/>
        </w:rPr>
        <w:t>gą</w:t>
      </w:r>
      <w:r w:rsidR="006E65ED" w:rsidRPr="00197BBB">
        <w:rPr>
          <w:rFonts w:ascii="Arial Narrow" w:hAnsi="Arial Narrow" w:cs="Arial"/>
        </w:rPr>
        <w:t xml:space="preserve"> sprawować wymienioną funkcję zgodnie z Prawem Budowlanym</w:t>
      </w:r>
      <w:r w:rsidR="006E65ED" w:rsidRPr="006E65ED">
        <w:rPr>
          <w:rFonts w:ascii="Arial Narrow" w:hAnsi="Arial Narrow" w:cs="Arial"/>
        </w:rPr>
        <w:t xml:space="preserve">. </w:t>
      </w:r>
    </w:p>
    <w:p w14:paraId="005F51CC" w14:textId="77777777" w:rsidR="00183F3C" w:rsidRPr="006E65ED" w:rsidRDefault="00183F3C" w:rsidP="006E65ED">
      <w:pPr>
        <w:pStyle w:val="default0"/>
        <w:spacing w:before="120" w:beforeAutospacing="0" w:after="120" w:afterAutospacing="0"/>
        <w:ind w:right="816"/>
        <w:jc w:val="both"/>
        <w:rPr>
          <w:rFonts w:ascii="Arial Narrow" w:hAnsi="Arial Narrow" w:cs="Arial"/>
        </w:rPr>
      </w:pPr>
    </w:p>
    <w:p w14:paraId="1182BEAA" w14:textId="0546EE5B" w:rsidR="00BF3346" w:rsidRDefault="006E65ED" w:rsidP="006E65ED">
      <w:pPr>
        <w:pStyle w:val="Default"/>
        <w:rPr>
          <w:rFonts w:ascii="Arial Narrow" w:hAnsi="Arial Narrow"/>
        </w:rPr>
      </w:pPr>
      <w:r w:rsidRPr="006E65ED">
        <w:rPr>
          <w:rFonts w:ascii="Arial Narrow" w:hAnsi="Arial Narrow"/>
        </w:rPr>
        <w:t xml:space="preserve">* </w:t>
      </w:r>
      <w:r w:rsidRPr="0051644C">
        <w:rPr>
          <w:rFonts w:ascii="Arial Narrow" w:hAnsi="Arial Narrow"/>
          <w:b/>
          <w:bCs/>
        </w:rPr>
        <w:t>niepotrzebne</w:t>
      </w:r>
      <w:r w:rsidRPr="006E65ED">
        <w:rPr>
          <w:rFonts w:ascii="Arial Narrow" w:hAnsi="Arial Narrow"/>
        </w:rPr>
        <w:t xml:space="preserve"> skreślić ( jeżeli wykonawca pozostaje w stosunku umowy cywilno</w:t>
      </w:r>
      <w:r w:rsidR="00E30AE8">
        <w:rPr>
          <w:rFonts w:ascii="Arial Narrow" w:hAnsi="Arial Narrow"/>
        </w:rPr>
        <w:t>-</w:t>
      </w:r>
      <w:r w:rsidRPr="006E65ED">
        <w:rPr>
          <w:rFonts w:ascii="Arial Narrow" w:hAnsi="Arial Narrow"/>
        </w:rPr>
        <w:t>prawnej pozostawiamy własne)</w:t>
      </w:r>
    </w:p>
    <w:p w14:paraId="05BEBA9F" w14:textId="7BB1AEE1" w:rsidR="006E65ED" w:rsidRDefault="006E65ED" w:rsidP="006E65ED">
      <w:pPr>
        <w:pStyle w:val="Default"/>
        <w:rPr>
          <w:rFonts w:ascii="Arial Narrow" w:hAnsi="Arial Narrow"/>
          <w:color w:val="auto"/>
        </w:rPr>
      </w:pPr>
    </w:p>
    <w:p w14:paraId="6A8EF26F" w14:textId="08F7808B" w:rsidR="00183F3C" w:rsidRDefault="00183F3C" w:rsidP="006E65ED">
      <w:pPr>
        <w:pStyle w:val="Default"/>
        <w:rPr>
          <w:rFonts w:ascii="Arial Narrow" w:hAnsi="Arial Narrow"/>
          <w:color w:val="auto"/>
        </w:rPr>
      </w:pPr>
    </w:p>
    <w:p w14:paraId="1A0AFD69" w14:textId="77777777" w:rsidR="00183F3C" w:rsidRPr="006E65ED" w:rsidRDefault="00183F3C" w:rsidP="006E65ED">
      <w:pPr>
        <w:pStyle w:val="Default"/>
        <w:rPr>
          <w:rFonts w:ascii="Arial Narrow" w:hAnsi="Arial Narrow"/>
          <w:color w:val="auto"/>
        </w:rPr>
      </w:pPr>
    </w:p>
    <w:p w14:paraId="689DDE2F" w14:textId="562EA40E" w:rsidR="00721966" w:rsidRPr="006E65ED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7F63DB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1E20A677" w14:textId="77777777" w:rsidR="00B52E46" w:rsidRPr="00B52E46" w:rsidRDefault="00517697" w:rsidP="00183F3C">
      <w:pPr>
        <w:ind w:left="7655"/>
        <w:rPr>
          <w:rFonts w:ascii="Arial Narrow" w:hAnsi="Arial Narrow" w:cs="Arial"/>
          <w:iCs/>
          <w:color w:val="333333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B52E46" w:rsidRDefault="00B52E46" w:rsidP="00183F3C">
      <w:pPr>
        <w:ind w:left="4962" w:firstLine="2693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 xml:space="preserve">podpis imienny osoby (osób) </w:t>
      </w:r>
    </w:p>
    <w:p w14:paraId="3F6AC9FB" w14:textId="77777777" w:rsidR="00183F3C" w:rsidRDefault="00B52E46" w:rsidP="00183F3C">
      <w:pPr>
        <w:ind w:left="4962" w:firstLine="2693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uprawnionej (</w:t>
      </w:r>
      <w:proofErr w:type="spellStart"/>
      <w:r w:rsidRPr="00B52E46">
        <w:rPr>
          <w:rFonts w:ascii="Arial Narrow" w:eastAsia="Calibri" w:hAnsi="Arial Narrow" w:cs="Arial"/>
          <w:kern w:val="144"/>
          <w:lang w:eastAsia="en-US"/>
        </w:rPr>
        <w:t>ych</w:t>
      </w:r>
      <w:proofErr w:type="spellEnd"/>
      <w:r w:rsidRPr="00B52E46">
        <w:rPr>
          <w:rFonts w:ascii="Arial Narrow" w:eastAsia="Calibri" w:hAnsi="Arial Narrow" w:cs="Arial"/>
          <w:kern w:val="144"/>
          <w:lang w:eastAsia="en-US"/>
        </w:rPr>
        <w:t>) do składania oświadczeń wiedzy/</w:t>
      </w:r>
    </w:p>
    <w:p w14:paraId="06F71C29" w14:textId="3AFAB7D2" w:rsidR="00517697" w:rsidRPr="00B52E46" w:rsidRDefault="00B52E46" w:rsidP="00183F3C">
      <w:pPr>
        <w:ind w:left="4962" w:firstLine="2693"/>
        <w:rPr>
          <w:rFonts w:ascii="Arial Narrow" w:eastAsia="Calibri" w:hAnsi="Arial Narrow" w:cs="Arial"/>
          <w:kern w:val="144"/>
          <w:lang w:eastAsia="en-US"/>
        </w:rPr>
      </w:pPr>
      <w:r w:rsidRPr="00B52E46">
        <w:rPr>
          <w:rFonts w:ascii="Arial Narrow" w:eastAsia="Calibri" w:hAnsi="Arial Narrow" w:cs="Arial"/>
          <w:kern w:val="144"/>
          <w:lang w:eastAsia="en-US"/>
        </w:rPr>
        <w:t>woli w zakresie praw i obowiązków majątkowych Wykonawcy</w:t>
      </w:r>
      <w:r w:rsidR="00517697">
        <w:rPr>
          <w:rFonts w:ascii="Arial Narrow" w:hAnsi="Arial Narrow"/>
          <w:kern w:val="144"/>
          <w:lang w:eastAsia="en-US"/>
        </w:rPr>
        <w:t xml:space="preserve">                    </w:t>
      </w:r>
      <w:bookmarkEnd w:id="0"/>
    </w:p>
    <w:sectPr w:rsidR="00517697" w:rsidRPr="00B52E46" w:rsidSect="00183F3C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2103" w14:textId="77777777" w:rsidR="00BA3CF9" w:rsidRDefault="00BA3CF9">
      <w:r>
        <w:separator/>
      </w:r>
    </w:p>
  </w:endnote>
  <w:endnote w:type="continuationSeparator" w:id="0">
    <w:p w14:paraId="715850F7" w14:textId="77777777" w:rsidR="00BA3CF9" w:rsidRDefault="00BA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D457664">
              <wp:simplePos x="0" y="0"/>
              <wp:positionH relativeFrom="column">
                <wp:posOffset>-557530</wp:posOffset>
              </wp:positionH>
              <wp:positionV relativeFrom="paragraph">
                <wp:posOffset>-510540</wp:posOffset>
              </wp:positionV>
              <wp:extent cx="6436360" cy="516890"/>
              <wp:effectExtent l="0" t="0" r="2540" b="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BCE8B" w14:textId="77777777" w:rsidR="00416718" w:rsidRPr="00416718" w:rsidRDefault="00416718" w:rsidP="00416718">
                          <w:pPr>
                            <w:rPr>
                              <w:rFonts w:asciiTheme="minorHAnsi" w:hAnsiTheme="minorHAnsi" w:cstheme="minorHAnsi"/>
                              <w:bCs/>
                              <w:noProof/>
                            </w:rPr>
                          </w:pPr>
                          <w:r w:rsidRPr="00416718">
                            <w:rPr>
                              <w:rFonts w:asciiTheme="minorHAnsi" w:hAnsiTheme="minorHAnsi" w:cstheme="minorHAnsi"/>
                              <w:bCs/>
                              <w:noProof/>
                            </w:rPr>
                            <w:t>ZP.271.1.22.2025</w:t>
                          </w:r>
                        </w:p>
                        <w:p w14:paraId="278F79C6" w14:textId="77777777" w:rsidR="00416718" w:rsidRPr="00416718" w:rsidRDefault="00416718" w:rsidP="00416718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libri" w:eastAsia="Calibri" w:hAnsi="Calibri" w:cs="Calibri"/>
                              <w:lang w:val="x-none" w:eastAsia="x-none"/>
                            </w:rPr>
                          </w:pPr>
                          <w:r w:rsidRPr="00416718">
                            <w:rPr>
                              <w:rFonts w:ascii="Calibri" w:eastAsia="Calibri" w:hAnsi="Calibri" w:cs="Calibri"/>
                              <w:lang w:val="x-none" w:eastAsia="x-none"/>
                            </w:rPr>
                            <w:t>„Budowa żłobka w Granicy”</w:t>
                          </w:r>
                        </w:p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9pt;margin-top:-40.2pt;width:506.8pt;height: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Uq9AEAAMoDAAAOAAAAZHJzL2Uyb0RvYy54bWysU8tu2zAQvBfoPxC817Icx00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" stroked="f">
              <v:textbox>
                <w:txbxContent>
                  <w:p w14:paraId="4CDBCE8B" w14:textId="77777777" w:rsidR="00416718" w:rsidRPr="00416718" w:rsidRDefault="00416718" w:rsidP="00416718">
                    <w:pPr>
                      <w:rPr>
                        <w:rFonts w:asciiTheme="minorHAnsi" w:hAnsiTheme="minorHAnsi" w:cstheme="minorHAnsi"/>
                        <w:bCs/>
                        <w:noProof/>
                      </w:rPr>
                    </w:pPr>
                    <w:r w:rsidRPr="00416718">
                      <w:rPr>
                        <w:rFonts w:asciiTheme="minorHAnsi" w:hAnsiTheme="minorHAnsi" w:cstheme="minorHAnsi"/>
                        <w:bCs/>
                        <w:noProof/>
                      </w:rPr>
                      <w:t>ZP.271.1.22.2025</w:t>
                    </w:r>
                  </w:p>
                  <w:p w14:paraId="278F79C6" w14:textId="77777777" w:rsidR="00416718" w:rsidRPr="00416718" w:rsidRDefault="00416718" w:rsidP="00416718">
                    <w:pPr>
                      <w:tabs>
                        <w:tab w:val="center" w:pos="4536"/>
                        <w:tab w:val="right" w:pos="9072"/>
                      </w:tabs>
                      <w:rPr>
                        <w:rFonts w:ascii="Calibri" w:eastAsia="Calibri" w:hAnsi="Calibri" w:cs="Calibri"/>
                        <w:lang w:val="x-none" w:eastAsia="x-none"/>
                      </w:rPr>
                    </w:pPr>
                    <w:r w:rsidRPr="00416718">
                      <w:rPr>
                        <w:rFonts w:ascii="Calibri" w:eastAsia="Calibri" w:hAnsi="Calibri" w:cs="Calibri"/>
                        <w:lang w:val="x-none" w:eastAsia="x-none"/>
                      </w:rPr>
                      <w:t>„Budowa żłobka w Granicy”</w:t>
                    </w:r>
                  </w:p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09378" w14:textId="77777777" w:rsidR="00BA3CF9" w:rsidRDefault="00BA3CF9">
      <w:r>
        <w:separator/>
      </w:r>
    </w:p>
  </w:footnote>
  <w:footnote w:type="continuationSeparator" w:id="0">
    <w:p w14:paraId="1E3701DE" w14:textId="77777777" w:rsidR="00BA3CF9" w:rsidRDefault="00BA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50054796" w:rsidR="00416718" w:rsidRDefault="00416718" w:rsidP="00416718">
    <w:pPr>
      <w:tabs>
        <w:tab w:val="center" w:pos="4536"/>
        <w:tab w:val="right" w:pos="9072"/>
      </w:tabs>
      <w:suppressAutoHyphens/>
      <w:rPr>
        <w:rFonts w:ascii="Arial Narrow" w:hAnsi="Arial Narrow" w:cs="Calibri"/>
        <w:bCs/>
        <w:iCs/>
        <w:color w:val="000000"/>
        <w:lang w:val="x-none" w:eastAsia="zh-CN"/>
      </w:rPr>
    </w:pPr>
    <w:r>
      <w:rPr>
        <w:rFonts w:ascii="Arial Narrow" w:hAnsi="Arial Narrow" w:cs="Calibri"/>
        <w:bCs/>
        <w:iCs/>
        <w:noProof/>
        <w:color w:val="000000"/>
        <w:lang w:val="x-none" w:eastAsia="zh-CN"/>
      </w:rPr>
      <w:drawing>
        <wp:inline distT="0" distB="0" distL="0" distR="0" wp14:anchorId="491AF06A" wp14:editId="60D76011">
          <wp:extent cx="4986655" cy="633730"/>
          <wp:effectExtent l="0" t="0" r="4445" b="0"/>
          <wp:docPr id="10302934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9920C" w14:textId="577116F6" w:rsidR="007F693E" w:rsidRPr="00416718" w:rsidRDefault="00416718" w:rsidP="00416718">
    <w:pPr>
      <w:widowControl w:val="0"/>
      <w:tabs>
        <w:tab w:val="center" w:pos="4536"/>
        <w:tab w:val="right" w:pos="9072"/>
      </w:tabs>
      <w:suppressAutoHyphens/>
      <w:autoSpaceDE w:val="0"/>
      <w:rPr>
        <w:sz w:val="20"/>
        <w:szCs w:val="20"/>
        <w:lang w:eastAsia="ar-SA"/>
      </w:rPr>
    </w:pPr>
    <w:r w:rsidRPr="00416718">
      <w:rPr>
        <w:sz w:val="20"/>
        <w:szCs w:val="20"/>
        <w:lang w:eastAsia="ar-SA"/>
      </w:rPr>
      <w:t>„Dotyczy zadania współfinasowanego ze środków Programu rozwoju instytucji opieki nad dziećmi w wieku</w:t>
    </w:r>
    <w:r w:rsidR="00277F0A">
      <w:rPr>
        <w:sz w:val="20"/>
        <w:szCs w:val="20"/>
        <w:lang w:eastAsia="ar-SA"/>
      </w:rPr>
      <w:t xml:space="preserve"> </w:t>
    </w:r>
    <w:r w:rsidRPr="00416718">
      <w:rPr>
        <w:sz w:val="20"/>
        <w:szCs w:val="20"/>
        <w:lang w:eastAsia="ar-SA"/>
      </w:rPr>
      <w:t>do lat 3 Aktywny Maluch 2022-2029”.</w:t>
    </w:r>
    <w:r w:rsidR="00A20497" w:rsidRPr="006F2315">
      <w:rPr>
        <w:rFonts w:asciiTheme="minorHAnsi" w:hAnsiTheme="minorHAnsi" w:cstheme="minorHAnsi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7083552">
    <w:abstractNumId w:val="39"/>
  </w:num>
  <w:num w:numId="2" w16cid:durableId="1243836601">
    <w:abstractNumId w:val="47"/>
  </w:num>
  <w:num w:numId="3" w16cid:durableId="819074793">
    <w:abstractNumId w:val="32"/>
  </w:num>
  <w:num w:numId="4" w16cid:durableId="399909376">
    <w:abstractNumId w:val="27"/>
  </w:num>
  <w:num w:numId="5" w16cid:durableId="342830427">
    <w:abstractNumId w:val="21"/>
  </w:num>
  <w:num w:numId="6" w16cid:durableId="552889998">
    <w:abstractNumId w:val="36"/>
  </w:num>
  <w:num w:numId="7" w16cid:durableId="1371806654">
    <w:abstractNumId w:val="41"/>
  </w:num>
  <w:num w:numId="8" w16cid:durableId="1876000407">
    <w:abstractNumId w:val="25"/>
  </w:num>
  <w:num w:numId="9" w16cid:durableId="1502499954">
    <w:abstractNumId w:val="54"/>
  </w:num>
  <w:num w:numId="10" w16cid:durableId="614602465">
    <w:abstractNumId w:val="59"/>
  </w:num>
  <w:num w:numId="11" w16cid:durableId="2141262331">
    <w:abstractNumId w:val="22"/>
  </w:num>
  <w:num w:numId="12" w16cid:durableId="583802094">
    <w:abstractNumId w:val="57"/>
  </w:num>
  <w:num w:numId="13" w16cid:durableId="756294192">
    <w:abstractNumId w:val="58"/>
  </w:num>
  <w:num w:numId="14" w16cid:durableId="1750535228">
    <w:abstractNumId w:val="14"/>
  </w:num>
  <w:num w:numId="15" w16cid:durableId="2139835618">
    <w:abstractNumId w:val="28"/>
  </w:num>
  <w:num w:numId="16" w16cid:durableId="517891970">
    <w:abstractNumId w:val="35"/>
  </w:num>
  <w:num w:numId="17" w16cid:durableId="294530695">
    <w:abstractNumId w:val="53"/>
  </w:num>
  <w:num w:numId="18" w16cid:durableId="1689527405">
    <w:abstractNumId w:val="24"/>
  </w:num>
  <w:num w:numId="19" w16cid:durableId="1361587084">
    <w:abstractNumId w:val="16"/>
  </w:num>
  <w:num w:numId="20" w16cid:durableId="1406495800">
    <w:abstractNumId w:val="19"/>
  </w:num>
  <w:num w:numId="21" w16cid:durableId="185869800">
    <w:abstractNumId w:val="48"/>
  </w:num>
  <w:num w:numId="22" w16cid:durableId="392779438">
    <w:abstractNumId w:val="20"/>
  </w:num>
  <w:num w:numId="23" w16cid:durableId="711922764">
    <w:abstractNumId w:val="52"/>
  </w:num>
  <w:num w:numId="24" w16cid:durableId="1810123554">
    <w:abstractNumId w:val="50"/>
  </w:num>
  <w:num w:numId="25" w16cid:durableId="290787011">
    <w:abstractNumId w:val="23"/>
  </w:num>
  <w:num w:numId="26" w16cid:durableId="4236454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1473276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7172970">
    <w:abstractNumId w:val="3"/>
  </w:num>
  <w:num w:numId="29" w16cid:durableId="151915160">
    <w:abstractNumId w:val="8"/>
  </w:num>
  <w:num w:numId="30" w16cid:durableId="1844321181">
    <w:abstractNumId w:val="2"/>
  </w:num>
  <w:num w:numId="31" w16cid:durableId="461730273">
    <w:abstractNumId w:val="46"/>
  </w:num>
  <w:num w:numId="32" w16cid:durableId="520169674">
    <w:abstractNumId w:val="12"/>
  </w:num>
  <w:num w:numId="33" w16cid:durableId="1097797307">
    <w:abstractNumId w:val="30"/>
  </w:num>
  <w:num w:numId="34" w16cid:durableId="1017077864">
    <w:abstractNumId w:val="49"/>
  </w:num>
  <w:num w:numId="35" w16cid:durableId="1415936923">
    <w:abstractNumId w:val="18"/>
  </w:num>
  <w:num w:numId="36" w16cid:durableId="1678921497">
    <w:abstractNumId w:val="56"/>
  </w:num>
  <w:num w:numId="37" w16cid:durableId="1508783624">
    <w:abstractNumId w:val="17"/>
  </w:num>
  <w:num w:numId="38" w16cid:durableId="1158496026">
    <w:abstractNumId w:val="9"/>
  </w:num>
  <w:num w:numId="39" w16cid:durableId="192694941">
    <w:abstractNumId w:val="26"/>
  </w:num>
  <w:num w:numId="40" w16cid:durableId="1175654388">
    <w:abstractNumId w:val="42"/>
  </w:num>
  <w:num w:numId="41" w16cid:durableId="1454404283">
    <w:abstractNumId w:val="37"/>
  </w:num>
  <w:num w:numId="42" w16cid:durableId="14187449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9901635">
    <w:abstractNumId w:val="13"/>
  </w:num>
  <w:num w:numId="44" w16cid:durableId="1424257167">
    <w:abstractNumId w:val="34"/>
  </w:num>
  <w:num w:numId="45" w16cid:durableId="374544578">
    <w:abstractNumId w:val="31"/>
  </w:num>
  <w:num w:numId="46" w16cid:durableId="2076394265">
    <w:abstractNumId w:val="44"/>
  </w:num>
  <w:num w:numId="47" w16cid:durableId="1110052915">
    <w:abstractNumId w:val="10"/>
  </w:num>
  <w:num w:numId="48" w16cid:durableId="1849370746">
    <w:abstractNumId w:val="29"/>
  </w:num>
  <w:num w:numId="49" w16cid:durableId="1444183662">
    <w:abstractNumId w:val="11"/>
  </w:num>
  <w:num w:numId="50" w16cid:durableId="1183394571">
    <w:abstractNumId w:val="45"/>
  </w:num>
  <w:num w:numId="51" w16cid:durableId="2114207963">
    <w:abstractNumId w:val="40"/>
  </w:num>
  <w:num w:numId="52" w16cid:durableId="571739931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C4E28"/>
    <w:rsid w:val="000D40FD"/>
    <w:rsid w:val="000E05B9"/>
    <w:rsid w:val="000E4E2A"/>
    <w:rsid w:val="000E7F53"/>
    <w:rsid w:val="001018CC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BBB"/>
    <w:rsid w:val="00165D29"/>
    <w:rsid w:val="001720B9"/>
    <w:rsid w:val="00172889"/>
    <w:rsid w:val="0017416A"/>
    <w:rsid w:val="00174344"/>
    <w:rsid w:val="001816EE"/>
    <w:rsid w:val="00183F3C"/>
    <w:rsid w:val="001866AD"/>
    <w:rsid w:val="00191FF7"/>
    <w:rsid w:val="00192C7B"/>
    <w:rsid w:val="00194436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4BCC"/>
    <w:rsid w:val="00246A11"/>
    <w:rsid w:val="00252051"/>
    <w:rsid w:val="00255734"/>
    <w:rsid w:val="00256EDD"/>
    <w:rsid w:val="00257369"/>
    <w:rsid w:val="00261B89"/>
    <w:rsid w:val="002649E3"/>
    <w:rsid w:val="0026568F"/>
    <w:rsid w:val="0026706B"/>
    <w:rsid w:val="002678AB"/>
    <w:rsid w:val="00271D38"/>
    <w:rsid w:val="00272E2B"/>
    <w:rsid w:val="00275EC7"/>
    <w:rsid w:val="002771F3"/>
    <w:rsid w:val="00277C8C"/>
    <w:rsid w:val="00277F0A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16718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583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6B0C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188C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2315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07FF5"/>
    <w:rsid w:val="007105BD"/>
    <w:rsid w:val="0071107B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2EF5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2406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3DB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5E52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3C6E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7556B"/>
    <w:rsid w:val="009829D9"/>
    <w:rsid w:val="00983423"/>
    <w:rsid w:val="00983D87"/>
    <w:rsid w:val="0098603A"/>
    <w:rsid w:val="0098629C"/>
    <w:rsid w:val="009863C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7330"/>
    <w:rsid w:val="00A01864"/>
    <w:rsid w:val="00A0223C"/>
    <w:rsid w:val="00A05C0F"/>
    <w:rsid w:val="00A05F3D"/>
    <w:rsid w:val="00A06B79"/>
    <w:rsid w:val="00A06C60"/>
    <w:rsid w:val="00A1134B"/>
    <w:rsid w:val="00A141F6"/>
    <w:rsid w:val="00A14EE6"/>
    <w:rsid w:val="00A17D18"/>
    <w:rsid w:val="00A20497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6E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3CF9"/>
    <w:rsid w:val="00BA4BBD"/>
    <w:rsid w:val="00BA5C7E"/>
    <w:rsid w:val="00BA77E6"/>
    <w:rsid w:val="00BB19B8"/>
    <w:rsid w:val="00BB7015"/>
    <w:rsid w:val="00BC077D"/>
    <w:rsid w:val="00BC4724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A4"/>
    <w:rsid w:val="00C51F8C"/>
    <w:rsid w:val="00C5533B"/>
    <w:rsid w:val="00C5557F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3C62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2D4B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531E"/>
    <w:rsid w:val="00E274B5"/>
    <w:rsid w:val="00E27D50"/>
    <w:rsid w:val="00E306A1"/>
    <w:rsid w:val="00E306CF"/>
    <w:rsid w:val="00E30AE8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839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4352"/>
    <w:rsid w:val="00EC538A"/>
    <w:rsid w:val="00EC71BD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1141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1C0D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Kinga  Niedźwiecka</cp:lastModifiedBy>
  <cp:revision>3</cp:revision>
  <cp:lastPrinted>2025-01-22T13:19:00Z</cp:lastPrinted>
  <dcterms:created xsi:type="dcterms:W3CDTF">2025-05-26T12:53:00Z</dcterms:created>
  <dcterms:modified xsi:type="dcterms:W3CDTF">2025-05-26T12:56:00Z</dcterms:modified>
</cp:coreProperties>
</file>