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FEC3" w14:textId="40C7FCED" w:rsidR="00F045C9" w:rsidRPr="009F3DA4" w:rsidRDefault="00F045C9" w:rsidP="00F045C9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Załącznik nr </w:t>
      </w:r>
      <w:r w:rsidR="000B1089" w:rsidRPr="009F3DA4">
        <w:rPr>
          <w:rFonts w:ascii="Arial" w:hAnsi="Arial" w:cs="Arial"/>
          <w:b/>
          <w:bCs/>
          <w:sz w:val="20"/>
        </w:rPr>
        <w:t>5</w:t>
      </w:r>
      <w:r w:rsidRPr="009F3DA4">
        <w:rPr>
          <w:rFonts w:ascii="Arial" w:hAnsi="Arial" w:cs="Arial"/>
          <w:b/>
          <w:bCs/>
          <w:sz w:val="20"/>
        </w:rPr>
        <w:t xml:space="preserve"> do SWZ</w:t>
      </w:r>
    </w:p>
    <w:p w14:paraId="133E8065" w14:textId="77777777" w:rsidR="00F045C9" w:rsidRPr="009F3DA4" w:rsidRDefault="00F045C9" w:rsidP="00F045C9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  <w:r w:rsidRPr="009F3DA4">
        <w:rPr>
          <w:rFonts w:ascii="Arial" w:hAnsi="Arial" w:cs="Arial"/>
          <w:i/>
          <w:iCs/>
          <w:sz w:val="16"/>
          <w:szCs w:val="16"/>
        </w:rPr>
        <w:t>(składany przed podpisaniem umowy)</w:t>
      </w:r>
    </w:p>
    <w:p w14:paraId="0A2D84D1" w14:textId="77777777" w:rsidR="00E45220" w:rsidRPr="009F3DA4" w:rsidRDefault="00E45220" w:rsidP="00F045C9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28"/>
          <w:szCs w:val="28"/>
        </w:rPr>
      </w:pPr>
    </w:p>
    <w:p w14:paraId="5FD0586A" w14:textId="14A26A97" w:rsidR="00F045C9" w:rsidRPr="009F3DA4" w:rsidRDefault="00C939C7" w:rsidP="00C939C7">
      <w:pPr>
        <w:pStyle w:val="Tekstkomentarza"/>
        <w:spacing w:line="360" w:lineRule="auto"/>
        <w:rPr>
          <w:rFonts w:ascii="Arial" w:eastAsia="Calibri" w:hAnsi="Arial" w:cs="Arial"/>
          <w:b/>
          <w:i/>
          <w:iCs/>
        </w:rPr>
      </w:pPr>
      <w:r w:rsidRPr="009F3DA4">
        <w:rPr>
          <w:rFonts w:ascii="Arial" w:eastAsia="Calibri" w:hAnsi="Arial" w:cs="Arial"/>
          <w:b/>
          <w:i/>
          <w:iCs/>
        </w:rPr>
        <w:t>______________</w:t>
      </w:r>
      <w:r w:rsidR="00A81840" w:rsidRPr="009F3DA4">
        <w:rPr>
          <w:rFonts w:ascii="Arial" w:eastAsia="Calibri" w:hAnsi="Arial" w:cs="Arial"/>
          <w:b/>
          <w:i/>
          <w:iCs/>
        </w:rPr>
        <w:t>__________</w:t>
      </w:r>
      <w:r w:rsidRPr="009F3DA4">
        <w:rPr>
          <w:rFonts w:ascii="Arial" w:eastAsia="Calibri" w:hAnsi="Arial" w:cs="Arial"/>
          <w:b/>
          <w:i/>
          <w:iCs/>
        </w:rPr>
        <w:t>___________________</w:t>
      </w:r>
    </w:p>
    <w:p w14:paraId="105DDFF5" w14:textId="77777777" w:rsidR="00C939C7" w:rsidRPr="009F3DA4" w:rsidRDefault="00C939C7" w:rsidP="00C939C7">
      <w:pPr>
        <w:pStyle w:val="Tekstkomentarza"/>
        <w:spacing w:line="360" w:lineRule="auto"/>
        <w:rPr>
          <w:rFonts w:ascii="Arial" w:eastAsia="Calibri" w:hAnsi="Arial" w:cs="Arial"/>
          <w:b/>
          <w:i/>
          <w:iCs/>
        </w:rPr>
      </w:pPr>
    </w:p>
    <w:p w14:paraId="6D183FD7" w14:textId="36972C58" w:rsidR="00C939C7" w:rsidRPr="009F3DA4" w:rsidRDefault="00C939C7" w:rsidP="00C939C7">
      <w:pPr>
        <w:pStyle w:val="Tekstkomentarza"/>
        <w:spacing w:line="360" w:lineRule="auto"/>
        <w:rPr>
          <w:rFonts w:ascii="Arial" w:eastAsia="Calibri" w:hAnsi="Arial" w:cs="Arial"/>
          <w:b/>
          <w:i/>
          <w:iCs/>
          <w:color w:val="000000" w:themeColor="text1"/>
        </w:rPr>
      </w:pPr>
      <w:r w:rsidRPr="009F3DA4">
        <w:rPr>
          <w:rFonts w:ascii="Arial" w:eastAsia="Calibri" w:hAnsi="Arial" w:cs="Arial"/>
          <w:b/>
          <w:i/>
          <w:iCs/>
          <w:color w:val="000000" w:themeColor="text1"/>
        </w:rPr>
        <w:t>___________</w:t>
      </w:r>
      <w:r w:rsidR="00A81840" w:rsidRPr="009F3DA4">
        <w:rPr>
          <w:rFonts w:ascii="Arial" w:eastAsia="Calibri" w:hAnsi="Arial" w:cs="Arial"/>
          <w:b/>
          <w:i/>
          <w:iCs/>
          <w:color w:val="000000" w:themeColor="text1"/>
        </w:rPr>
        <w:t>__________</w:t>
      </w:r>
      <w:r w:rsidRPr="009F3DA4">
        <w:rPr>
          <w:rFonts w:ascii="Arial" w:eastAsia="Calibri" w:hAnsi="Arial" w:cs="Arial"/>
          <w:b/>
          <w:i/>
          <w:iCs/>
          <w:color w:val="000000" w:themeColor="text1"/>
        </w:rPr>
        <w:t>______________________</w:t>
      </w:r>
    </w:p>
    <w:p w14:paraId="2D3557C7" w14:textId="674C908D" w:rsidR="00C939C7" w:rsidRPr="009F3DA4" w:rsidRDefault="00F045C9" w:rsidP="0017794C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color w:val="000000" w:themeColor="text1"/>
          <w:sz w:val="18"/>
          <w:szCs w:val="18"/>
        </w:rPr>
      </w:pPr>
      <w:r w:rsidRPr="009F3DA4">
        <w:rPr>
          <w:rFonts w:ascii="Arial" w:hAnsi="Arial" w:cs="Arial"/>
          <w:color w:val="000000" w:themeColor="text1"/>
          <w:sz w:val="18"/>
          <w:szCs w:val="18"/>
        </w:rPr>
        <w:t>(</w:t>
      </w:r>
      <w:r w:rsidR="00017145" w:rsidRPr="009F3DA4">
        <w:rPr>
          <w:rFonts w:ascii="Arial" w:hAnsi="Arial" w:cs="Arial"/>
          <w:color w:val="000000" w:themeColor="text1"/>
          <w:sz w:val="18"/>
          <w:szCs w:val="18"/>
        </w:rPr>
        <w:t xml:space="preserve">imię, nazwisko, nazwa </w:t>
      </w:r>
      <w:r w:rsidR="00756DF8" w:rsidRPr="009F3DA4">
        <w:rPr>
          <w:rFonts w:ascii="Arial" w:hAnsi="Arial" w:cs="Arial"/>
          <w:color w:val="000000" w:themeColor="text1"/>
          <w:sz w:val="18"/>
          <w:szCs w:val="18"/>
        </w:rPr>
        <w:t>Wykonawcy</w:t>
      </w:r>
      <w:r w:rsidR="00A81840" w:rsidRPr="009F3DA4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0CF3D67F" w14:textId="77777777" w:rsidR="00A7684F" w:rsidRPr="009F3DA4" w:rsidRDefault="00A7684F" w:rsidP="00F045C9">
      <w:pPr>
        <w:pStyle w:val="Tekstkomentarza"/>
        <w:spacing w:line="360" w:lineRule="auto"/>
        <w:rPr>
          <w:rFonts w:ascii="Arial" w:hAnsi="Arial" w:cs="Arial"/>
        </w:rPr>
      </w:pPr>
    </w:p>
    <w:p w14:paraId="06E65BB1" w14:textId="77777777" w:rsidR="00E45220" w:rsidRPr="009F3DA4" w:rsidRDefault="00E45220" w:rsidP="00F045C9">
      <w:pPr>
        <w:pStyle w:val="Tekstkomentarza"/>
        <w:spacing w:line="360" w:lineRule="auto"/>
        <w:rPr>
          <w:rFonts w:ascii="Arial" w:hAnsi="Arial" w:cs="Arial"/>
        </w:rPr>
      </w:pPr>
    </w:p>
    <w:p w14:paraId="2EE0C9F4" w14:textId="77777777" w:rsidR="00E45220" w:rsidRPr="009F3DA4" w:rsidRDefault="00E45220" w:rsidP="00F045C9">
      <w:pPr>
        <w:pStyle w:val="Tekstkomentarza"/>
        <w:spacing w:line="360" w:lineRule="auto"/>
        <w:rPr>
          <w:rFonts w:ascii="Arial" w:hAnsi="Arial" w:cs="Arial"/>
        </w:rPr>
      </w:pPr>
    </w:p>
    <w:p w14:paraId="41530F5E" w14:textId="45B235B9" w:rsidR="00F045C9" w:rsidRPr="009F3DA4" w:rsidRDefault="00A7684F" w:rsidP="00F045C9">
      <w:pPr>
        <w:pStyle w:val="Tekstkomentarza"/>
        <w:spacing w:line="360" w:lineRule="auto"/>
        <w:rPr>
          <w:rFonts w:ascii="Arial" w:hAnsi="Arial" w:cs="Arial"/>
          <w:b/>
          <w:bCs/>
          <w:u w:val="single"/>
        </w:rPr>
      </w:pPr>
      <w:r w:rsidRPr="009F3DA4">
        <w:rPr>
          <w:rFonts w:ascii="Arial" w:hAnsi="Arial" w:cs="Arial"/>
        </w:rPr>
        <w:t>Na potrzeby postępowania o udzielenie zamówienia publicznego</w:t>
      </w:r>
      <w:r w:rsidRPr="009F3DA4">
        <w:rPr>
          <w:rFonts w:ascii="Arial" w:hAnsi="Arial" w:cs="Arial"/>
          <w:b/>
          <w:bCs/>
        </w:rPr>
        <w:t xml:space="preserve"> </w:t>
      </w:r>
      <w:r w:rsidRPr="009F3DA4">
        <w:rPr>
          <w:rFonts w:ascii="Arial" w:hAnsi="Arial" w:cs="Arial"/>
          <w:b/>
          <w:bCs/>
          <w:i/>
          <w:iCs/>
        </w:rPr>
        <w:t>na świadczenie usług: psychiatrycznych, psychologicznych, prawniczych, w zakresie zdrowia i innych przez specjalistów w ramach projektu „Mazowiecka Strefa Rozwoju Pieczy Zastępczej”,</w:t>
      </w:r>
      <w:r w:rsidRPr="009F3DA4">
        <w:rPr>
          <w:rFonts w:ascii="Arial" w:hAnsi="Arial" w:cs="Arial"/>
          <w:b/>
          <w:bCs/>
        </w:rPr>
        <w:t xml:space="preserve"> </w:t>
      </w:r>
      <w:r w:rsidRPr="009F3DA4">
        <w:rPr>
          <w:rFonts w:ascii="Arial" w:hAnsi="Arial" w:cs="Arial"/>
        </w:rPr>
        <w:t xml:space="preserve">przekazuję </w:t>
      </w:r>
      <w:r w:rsidRPr="009F3DA4">
        <w:rPr>
          <w:rFonts w:ascii="Arial" w:hAnsi="Arial" w:cs="Arial"/>
          <w:b/>
          <w:bCs/>
          <w:u w:val="single"/>
        </w:rPr>
        <w:t>d</w:t>
      </w:r>
      <w:r w:rsidR="00B51D0B" w:rsidRPr="009F3DA4">
        <w:rPr>
          <w:rFonts w:ascii="Arial" w:hAnsi="Arial" w:cs="Arial"/>
          <w:b/>
          <w:bCs/>
          <w:u w:val="single"/>
        </w:rPr>
        <w:t>ane do realizacji zapytania w rejestrze:</w:t>
      </w:r>
    </w:p>
    <w:p w14:paraId="54515A88" w14:textId="77777777" w:rsidR="00A7684F" w:rsidRPr="009F3DA4" w:rsidRDefault="00A7684F" w:rsidP="00F045C9">
      <w:pPr>
        <w:pStyle w:val="Tekstkomentarza"/>
        <w:spacing w:line="360" w:lineRule="auto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B51D0B" w:rsidRPr="009F3DA4" w14:paraId="448EF1CE" w14:textId="77777777" w:rsidTr="00834727">
        <w:tc>
          <w:tcPr>
            <w:tcW w:w="2263" w:type="dxa"/>
          </w:tcPr>
          <w:p w14:paraId="4F5F226F" w14:textId="3DB2A910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9F3DA4">
              <w:rPr>
                <w:rFonts w:ascii="Arial" w:hAnsi="Arial" w:cs="Arial"/>
                <w:b/>
                <w:bCs/>
                <w:sz w:val="22"/>
              </w:rPr>
              <w:t>Numer PESEL</w:t>
            </w:r>
          </w:p>
        </w:tc>
        <w:tc>
          <w:tcPr>
            <w:tcW w:w="7508" w:type="dxa"/>
          </w:tcPr>
          <w:p w14:paraId="0FB8EDFE" w14:textId="77777777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0B" w:rsidRPr="009F3DA4" w14:paraId="5A719454" w14:textId="77777777" w:rsidTr="00834727">
        <w:tc>
          <w:tcPr>
            <w:tcW w:w="2263" w:type="dxa"/>
          </w:tcPr>
          <w:p w14:paraId="3ADF3F15" w14:textId="197C3CBA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9F3DA4">
              <w:rPr>
                <w:rFonts w:ascii="Arial" w:hAnsi="Arial" w:cs="Arial"/>
                <w:b/>
                <w:bCs/>
                <w:sz w:val="22"/>
              </w:rPr>
              <w:t>Imię</w:t>
            </w:r>
          </w:p>
        </w:tc>
        <w:tc>
          <w:tcPr>
            <w:tcW w:w="7508" w:type="dxa"/>
          </w:tcPr>
          <w:p w14:paraId="2183DAE7" w14:textId="77777777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0B" w:rsidRPr="009F3DA4" w14:paraId="3AA98266" w14:textId="77777777" w:rsidTr="00834727">
        <w:tc>
          <w:tcPr>
            <w:tcW w:w="2263" w:type="dxa"/>
          </w:tcPr>
          <w:p w14:paraId="52542E23" w14:textId="05BEAB3A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9F3DA4">
              <w:rPr>
                <w:rFonts w:ascii="Arial" w:hAnsi="Arial" w:cs="Arial"/>
                <w:b/>
                <w:bCs/>
                <w:sz w:val="22"/>
              </w:rPr>
              <w:t>Nazwisko</w:t>
            </w:r>
          </w:p>
        </w:tc>
        <w:tc>
          <w:tcPr>
            <w:tcW w:w="7508" w:type="dxa"/>
          </w:tcPr>
          <w:p w14:paraId="027AC378" w14:textId="77777777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0B" w:rsidRPr="009F3DA4" w14:paraId="26E80851" w14:textId="77777777" w:rsidTr="00834727">
        <w:tc>
          <w:tcPr>
            <w:tcW w:w="2263" w:type="dxa"/>
          </w:tcPr>
          <w:p w14:paraId="13FC588E" w14:textId="7A2F627B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9F3DA4">
              <w:rPr>
                <w:rFonts w:ascii="Arial" w:hAnsi="Arial" w:cs="Arial"/>
                <w:b/>
                <w:bCs/>
                <w:sz w:val="22"/>
              </w:rPr>
              <w:t>Nazwisko rodowe</w:t>
            </w:r>
          </w:p>
        </w:tc>
        <w:tc>
          <w:tcPr>
            <w:tcW w:w="7508" w:type="dxa"/>
          </w:tcPr>
          <w:p w14:paraId="52DDED5E" w14:textId="77777777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0B" w:rsidRPr="009F3DA4" w14:paraId="06933EB8" w14:textId="77777777" w:rsidTr="00834727">
        <w:tc>
          <w:tcPr>
            <w:tcW w:w="2263" w:type="dxa"/>
          </w:tcPr>
          <w:p w14:paraId="2E93C4BF" w14:textId="17E6E9DE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9F3DA4">
              <w:rPr>
                <w:rFonts w:ascii="Arial" w:hAnsi="Arial" w:cs="Arial"/>
                <w:b/>
                <w:bCs/>
                <w:sz w:val="22"/>
              </w:rPr>
              <w:t>Imię ojca:</w:t>
            </w:r>
          </w:p>
        </w:tc>
        <w:tc>
          <w:tcPr>
            <w:tcW w:w="7508" w:type="dxa"/>
          </w:tcPr>
          <w:p w14:paraId="75EFAB80" w14:textId="77777777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0B" w:rsidRPr="009F3DA4" w14:paraId="1802D868" w14:textId="77777777" w:rsidTr="00834727">
        <w:tc>
          <w:tcPr>
            <w:tcW w:w="2263" w:type="dxa"/>
          </w:tcPr>
          <w:p w14:paraId="4CE16480" w14:textId="1E29EF3B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9F3DA4">
              <w:rPr>
                <w:rFonts w:ascii="Arial" w:hAnsi="Arial" w:cs="Arial"/>
                <w:b/>
                <w:bCs/>
                <w:sz w:val="22"/>
              </w:rPr>
              <w:t>Imie</w:t>
            </w:r>
            <w:proofErr w:type="spellEnd"/>
            <w:r w:rsidRPr="009F3DA4">
              <w:rPr>
                <w:rFonts w:ascii="Arial" w:hAnsi="Arial" w:cs="Arial"/>
                <w:b/>
                <w:bCs/>
                <w:sz w:val="22"/>
              </w:rPr>
              <w:t xml:space="preserve"> matki:</w:t>
            </w:r>
          </w:p>
        </w:tc>
        <w:tc>
          <w:tcPr>
            <w:tcW w:w="7508" w:type="dxa"/>
          </w:tcPr>
          <w:p w14:paraId="7DD964F4" w14:textId="77777777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0B" w:rsidRPr="009F3DA4" w14:paraId="2F39E5E0" w14:textId="77777777" w:rsidTr="00834727">
        <w:tc>
          <w:tcPr>
            <w:tcW w:w="2263" w:type="dxa"/>
          </w:tcPr>
          <w:p w14:paraId="19D6DC0E" w14:textId="72F40176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9F3DA4">
              <w:rPr>
                <w:rFonts w:ascii="Arial" w:hAnsi="Arial" w:cs="Arial"/>
                <w:b/>
                <w:bCs/>
                <w:sz w:val="22"/>
              </w:rPr>
              <w:t>Data urodzenia:</w:t>
            </w:r>
          </w:p>
        </w:tc>
        <w:tc>
          <w:tcPr>
            <w:tcW w:w="7508" w:type="dxa"/>
          </w:tcPr>
          <w:p w14:paraId="62C4B3FD" w14:textId="77777777" w:rsidR="00B51D0B" w:rsidRPr="009F3DA4" w:rsidRDefault="00B51D0B" w:rsidP="0081446A">
            <w:pPr>
              <w:pStyle w:val="Tekstkomentarza"/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7CE0F8" w14:textId="77777777" w:rsidR="00B51D0B" w:rsidRPr="009F3DA4" w:rsidRDefault="00B51D0B" w:rsidP="00F045C9">
      <w:pPr>
        <w:pStyle w:val="Tekstkomentarza"/>
        <w:spacing w:line="360" w:lineRule="auto"/>
        <w:rPr>
          <w:rFonts w:ascii="Arial" w:hAnsi="Arial" w:cs="Arial"/>
          <w:sz w:val="16"/>
          <w:szCs w:val="16"/>
        </w:rPr>
      </w:pPr>
    </w:p>
    <w:p w14:paraId="2A8163F7" w14:textId="77777777" w:rsidR="00F045C9" w:rsidRPr="009F3DA4" w:rsidRDefault="00F045C9" w:rsidP="00F045C9">
      <w:pPr>
        <w:pStyle w:val="Tekstkomentarza"/>
        <w:spacing w:line="360" w:lineRule="auto"/>
        <w:rPr>
          <w:rFonts w:ascii="Arial" w:hAnsi="Arial" w:cs="Arial"/>
          <w:sz w:val="16"/>
          <w:szCs w:val="16"/>
        </w:rPr>
      </w:pPr>
    </w:p>
    <w:p w14:paraId="40E4B3E7" w14:textId="77777777" w:rsidR="00F045C9" w:rsidRPr="009F3DA4" w:rsidRDefault="00F045C9" w:rsidP="00F045C9">
      <w:pPr>
        <w:pStyle w:val="Tekstkomentarza"/>
        <w:spacing w:line="360" w:lineRule="auto"/>
        <w:rPr>
          <w:rFonts w:ascii="Arial" w:hAnsi="Arial" w:cs="Arial"/>
          <w:sz w:val="16"/>
          <w:szCs w:val="16"/>
        </w:rPr>
      </w:pPr>
    </w:p>
    <w:p w14:paraId="733FCBD2" w14:textId="77777777" w:rsidR="00F045C9" w:rsidRPr="007430B3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Podpis</w:t>
      </w:r>
    </w:p>
    <w:p w14:paraId="6EF3A585" w14:textId="0C3866A1" w:rsidR="002A18B5" w:rsidRPr="007430B3" w:rsidRDefault="002A18B5" w:rsidP="001F0182">
      <w:pPr>
        <w:widowControl w:val="0"/>
        <w:autoSpaceDE w:val="0"/>
        <w:autoSpaceDN w:val="0"/>
        <w:adjustRightInd w:val="0"/>
        <w:spacing w:line="360" w:lineRule="auto"/>
        <w:ind w:left="5103"/>
        <w:jc w:val="right"/>
        <w:rPr>
          <w:rFonts w:ascii="Arial" w:hAnsi="Arial" w:cs="Arial"/>
          <w:i/>
          <w:sz w:val="18"/>
          <w:szCs w:val="18"/>
        </w:rPr>
      </w:pPr>
    </w:p>
    <w:sectPr w:rsidR="002A18B5" w:rsidRPr="007430B3" w:rsidSect="003640CB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993" w:left="1134" w:header="284" w:footer="450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A763" w14:textId="77777777" w:rsidR="00AE3241" w:rsidRDefault="00AE3241">
      <w:r>
        <w:separator/>
      </w:r>
    </w:p>
    <w:p w14:paraId="4B125136" w14:textId="77777777" w:rsidR="00AE3241" w:rsidRDefault="00AE3241"/>
  </w:endnote>
  <w:endnote w:type="continuationSeparator" w:id="0">
    <w:p w14:paraId="76C4FC9C" w14:textId="77777777" w:rsidR="00AE3241" w:rsidRDefault="00AE3241">
      <w:r>
        <w:continuationSeparator/>
      </w:r>
    </w:p>
    <w:p w14:paraId="7E1BD7AA" w14:textId="77777777" w:rsidR="00AE3241" w:rsidRDefault="00AE3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swiss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5A1273E3" w:rsidR="00FB592B" w:rsidRPr="002E3D20" w:rsidRDefault="00FB592B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="00672539">
      <w:rPr>
        <w:rFonts w:ascii="Arial" w:hAnsi="Arial" w:cs="Arial"/>
        <w:sz w:val="20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73E3" w14:textId="77777777" w:rsidR="00AE3241" w:rsidRDefault="00AE3241">
      <w:r>
        <w:separator/>
      </w:r>
    </w:p>
    <w:p w14:paraId="12F18876" w14:textId="77777777" w:rsidR="00AE3241" w:rsidRDefault="00AE3241"/>
  </w:footnote>
  <w:footnote w:type="continuationSeparator" w:id="0">
    <w:p w14:paraId="1FE6AD37" w14:textId="77777777" w:rsidR="00AE3241" w:rsidRDefault="00AE3241">
      <w:r>
        <w:continuationSeparator/>
      </w:r>
    </w:p>
    <w:p w14:paraId="6F8FC80E" w14:textId="77777777" w:rsidR="00AE3241" w:rsidRDefault="00AE3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CCB4" w14:textId="2D0DDDDE" w:rsidR="00FB592B" w:rsidRDefault="00FB592B" w:rsidP="003E3E7A">
    <w:pPr>
      <w:pStyle w:val="Nagwek"/>
      <w:rPr>
        <w:rFonts w:ascii="Arial" w:hAnsi="Arial" w:cs="Arial"/>
        <w:b/>
        <w:bCs/>
        <w:sz w:val="20"/>
      </w:rPr>
    </w:pPr>
  </w:p>
  <w:p w14:paraId="53A0B1F6" w14:textId="77777777" w:rsidR="00FB592B" w:rsidRPr="0068397C" w:rsidRDefault="00FB592B" w:rsidP="003E3E7A">
    <w:pPr>
      <w:pStyle w:val="Nagwek"/>
      <w:rPr>
        <w:rFonts w:ascii="Arial" w:hAnsi="Arial" w:cs="Arial"/>
        <w:b/>
        <w:bCs/>
        <w:sz w:val="10"/>
        <w:szCs w:val="10"/>
      </w:rPr>
    </w:pPr>
  </w:p>
  <w:p w14:paraId="5CE801DE" w14:textId="158C48F9" w:rsidR="00FB592B" w:rsidRPr="00B3596B" w:rsidRDefault="00FB592B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>
      <w:rPr>
        <w:noProof/>
        <w:sz w:val="20"/>
      </w:rPr>
      <w:drawing>
        <wp:inline distT="0" distB="0" distL="0" distR="0" wp14:anchorId="21077D25" wp14:editId="3758B58E">
          <wp:extent cx="5686543" cy="521207"/>
          <wp:effectExtent l="0" t="0" r="0" b="0"/>
          <wp:docPr id="6128542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543" cy="521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11EC9">
      <w:rPr>
        <w:rFonts w:ascii="Arial" w:hAnsi="Arial" w:cs="Arial"/>
        <w:b/>
        <w:bCs/>
        <w:sz w:val="20"/>
      </w:rPr>
      <w:t>BZP.271.1.108.2025.AK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3488A13A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E7B4645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C7AA697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EEC6DF6E"/>
    <w:name w:val="WW8Num21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3613B3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F25430"/>
    <w:multiLevelType w:val="hybridMultilevel"/>
    <w:tmpl w:val="F55663F0"/>
    <w:lvl w:ilvl="0" w:tplc="728842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C6DFD"/>
    <w:multiLevelType w:val="hybridMultilevel"/>
    <w:tmpl w:val="DBEECA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6F6F08"/>
    <w:multiLevelType w:val="hybridMultilevel"/>
    <w:tmpl w:val="8C9CA80E"/>
    <w:lvl w:ilvl="0" w:tplc="D2F8F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410747"/>
    <w:multiLevelType w:val="hybridMultilevel"/>
    <w:tmpl w:val="D2F22B86"/>
    <w:lvl w:ilvl="0" w:tplc="B9E4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BB0D90"/>
    <w:multiLevelType w:val="multilevel"/>
    <w:tmpl w:val="0D56D93C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12" w:hanging="42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04" w:hanging="42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96" w:hanging="42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88" w:hanging="42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0" w:hanging="42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72" w:hanging="42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64" w:hanging="42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56" w:hanging="428"/>
      </w:pPr>
      <w:rPr>
        <w:lang w:val="pl-PL" w:eastAsia="en-US" w:bidi="ar-SA"/>
      </w:rPr>
    </w:lvl>
  </w:abstractNum>
  <w:abstractNum w:abstractNumId="19" w15:restartNumberingAfterBreak="0">
    <w:nsid w:val="0D7B51C4"/>
    <w:multiLevelType w:val="multilevel"/>
    <w:tmpl w:val="8E583112"/>
    <w:lvl w:ilvl="0">
      <w:start w:val="1"/>
      <w:numFmt w:val="decimal"/>
      <w:lvlText w:val="%1)"/>
      <w:lvlJc w:val="left"/>
      <w:pPr>
        <w:ind w:left="849" w:hanging="284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72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4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0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lang w:val="pl-PL" w:eastAsia="en-US" w:bidi="ar-SA"/>
      </w:rPr>
    </w:lvl>
  </w:abstractNum>
  <w:abstractNum w:abstractNumId="20" w15:restartNumberingAfterBreak="0">
    <w:nsid w:val="0DE414ED"/>
    <w:multiLevelType w:val="hybridMultilevel"/>
    <w:tmpl w:val="DCB6C6D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25576F"/>
    <w:multiLevelType w:val="multilevel"/>
    <w:tmpl w:val="DA688232"/>
    <w:lvl w:ilvl="0">
      <w:start w:val="1"/>
      <w:numFmt w:val="decimal"/>
      <w:lvlText w:val="%1."/>
      <w:lvlJc w:val="right"/>
      <w:pPr>
        <w:ind w:left="710" w:hanging="428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22" w15:restartNumberingAfterBreak="0">
    <w:nsid w:val="0E446E16"/>
    <w:multiLevelType w:val="multilevel"/>
    <w:tmpl w:val="405C6F7A"/>
    <w:lvl w:ilvl="0">
      <w:start w:val="1"/>
      <w:numFmt w:val="decimal"/>
      <w:lvlText w:val="%1."/>
      <w:lvlJc w:val="left"/>
      <w:pPr>
        <w:ind w:left="708" w:hanging="401"/>
      </w:pPr>
      <w:rPr>
        <w:rFonts w:ascii="Calibri" w:eastAsia="Calibri" w:hAnsi="Calibri" w:cs="Calibri"/>
        <w:b w:val="0"/>
        <w:bCs w:val="0"/>
        <w:i w:val="0"/>
        <w:iCs w:val="0"/>
        <w:color w:val="1F1F20"/>
        <w:spacing w:val="-5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594" w:hanging="40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88" w:hanging="40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82" w:hanging="40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76" w:hanging="40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70" w:hanging="40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4" w:hanging="40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8" w:hanging="40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52" w:hanging="401"/>
      </w:pPr>
      <w:rPr>
        <w:lang w:val="pl-PL" w:eastAsia="en-US" w:bidi="ar-SA"/>
      </w:rPr>
    </w:lvl>
  </w:abstractNum>
  <w:abstractNum w:abstractNumId="2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11AA4FD0"/>
    <w:multiLevelType w:val="hybridMultilevel"/>
    <w:tmpl w:val="A19EA73E"/>
    <w:lvl w:ilvl="0" w:tplc="896EE0E6">
      <w:start w:val="1"/>
      <w:numFmt w:val="bullet"/>
      <w:lvlText w:val="-"/>
      <w:lvlJc w:val="left"/>
      <w:pPr>
        <w:ind w:left="1004" w:hanging="360"/>
      </w:pPr>
      <w:rPr>
        <w:rFonts w:ascii="Alef" w:hAnsi="Alef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3293A31"/>
    <w:multiLevelType w:val="multilevel"/>
    <w:tmpl w:val="4DD2CFDA"/>
    <w:lvl w:ilvl="0">
      <w:start w:val="2"/>
      <w:numFmt w:val="decimal"/>
      <w:lvlText w:val="%1."/>
      <w:lvlJc w:val="right"/>
      <w:pPr>
        <w:ind w:left="508" w:hanging="225"/>
      </w:pPr>
      <w:rPr>
        <w:rFonts w:ascii="Arial" w:hAnsi="Arial" w:cs="Arial" w:hint="default"/>
        <w:b/>
        <w:bCs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508" w:hanging="22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328" w:hanging="225"/>
      </w:pPr>
      <w:rPr>
        <w:rFonts w:hint="default"/>
      </w:rPr>
    </w:lvl>
    <w:lvl w:ilvl="3">
      <w:numFmt w:val="bullet"/>
      <w:lvlText w:val="•"/>
      <w:lvlJc w:val="left"/>
      <w:pPr>
        <w:ind w:left="3242" w:hanging="225"/>
      </w:pPr>
      <w:rPr>
        <w:rFonts w:hint="default"/>
      </w:rPr>
    </w:lvl>
    <w:lvl w:ilvl="4">
      <w:numFmt w:val="bullet"/>
      <w:lvlText w:val="•"/>
      <w:lvlJc w:val="left"/>
      <w:pPr>
        <w:ind w:left="4156" w:hanging="225"/>
      </w:pPr>
      <w:rPr>
        <w:rFonts w:hint="default"/>
      </w:rPr>
    </w:lvl>
    <w:lvl w:ilvl="5">
      <w:numFmt w:val="bullet"/>
      <w:lvlText w:val="•"/>
      <w:lvlJc w:val="left"/>
      <w:pPr>
        <w:ind w:left="5070" w:hanging="225"/>
      </w:pPr>
      <w:rPr>
        <w:rFonts w:hint="default"/>
      </w:rPr>
    </w:lvl>
    <w:lvl w:ilvl="6">
      <w:numFmt w:val="bullet"/>
      <w:lvlText w:val="•"/>
      <w:lvlJc w:val="left"/>
      <w:pPr>
        <w:ind w:left="5984" w:hanging="225"/>
      </w:pPr>
      <w:rPr>
        <w:rFonts w:hint="default"/>
      </w:rPr>
    </w:lvl>
    <w:lvl w:ilvl="7">
      <w:numFmt w:val="bullet"/>
      <w:lvlText w:val="•"/>
      <w:lvlJc w:val="left"/>
      <w:pPr>
        <w:ind w:left="6898" w:hanging="225"/>
      </w:pPr>
      <w:rPr>
        <w:rFonts w:hint="default"/>
      </w:rPr>
    </w:lvl>
    <w:lvl w:ilvl="8">
      <w:numFmt w:val="bullet"/>
      <w:lvlText w:val="•"/>
      <w:lvlJc w:val="left"/>
      <w:pPr>
        <w:ind w:left="7812" w:hanging="225"/>
      </w:pPr>
      <w:rPr>
        <w:rFonts w:hint="default"/>
      </w:rPr>
    </w:lvl>
  </w:abstractNum>
  <w:abstractNum w:abstractNumId="27" w15:restartNumberingAfterBreak="0">
    <w:nsid w:val="14972998"/>
    <w:multiLevelType w:val="hybridMultilevel"/>
    <w:tmpl w:val="B80A1056"/>
    <w:lvl w:ilvl="0" w:tplc="9DD0A6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E537FE"/>
    <w:multiLevelType w:val="hybridMultilevel"/>
    <w:tmpl w:val="7F460E18"/>
    <w:lvl w:ilvl="0" w:tplc="17162C40">
      <w:start w:val="14"/>
      <w:numFmt w:val="decimal"/>
      <w:lvlText w:val="%1."/>
      <w:lvlJc w:val="left"/>
      <w:pPr>
        <w:ind w:left="433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E25CF"/>
    <w:multiLevelType w:val="hybridMultilevel"/>
    <w:tmpl w:val="8AEE6A6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5203C9"/>
    <w:multiLevelType w:val="hybridMultilevel"/>
    <w:tmpl w:val="A22C135E"/>
    <w:lvl w:ilvl="0" w:tplc="896EE0E6">
      <w:start w:val="1"/>
      <w:numFmt w:val="bullet"/>
      <w:lvlText w:val="-"/>
      <w:lvlJc w:val="left"/>
      <w:pPr>
        <w:ind w:left="717" w:hanging="360"/>
      </w:pPr>
      <w:rPr>
        <w:rFonts w:ascii="Alef" w:hAnsi="Alef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68C4007"/>
    <w:multiLevelType w:val="multilevel"/>
    <w:tmpl w:val="7578F2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7C93CE8"/>
    <w:multiLevelType w:val="hybridMultilevel"/>
    <w:tmpl w:val="EFBEE8B4"/>
    <w:lvl w:ilvl="0" w:tplc="896EE0E6">
      <w:start w:val="1"/>
      <w:numFmt w:val="bullet"/>
      <w:lvlText w:val="-"/>
      <w:lvlJc w:val="left"/>
      <w:pPr>
        <w:ind w:left="720" w:hanging="360"/>
      </w:pPr>
      <w:rPr>
        <w:rFonts w:ascii="Alef" w:hAnsi="Alef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DD2599"/>
    <w:multiLevelType w:val="multilevel"/>
    <w:tmpl w:val="ECFAC62A"/>
    <w:lvl w:ilvl="0">
      <w:start w:val="1"/>
      <w:numFmt w:val="decimal"/>
      <w:lvlText w:val="%1."/>
      <w:lvlJc w:val="right"/>
      <w:pPr>
        <w:ind w:left="508" w:hanging="225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08" w:hanging="225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22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2" w:hanging="22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56" w:hanging="22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0" w:hanging="22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84" w:hanging="22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98" w:hanging="22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12" w:hanging="225"/>
      </w:pPr>
      <w:rPr>
        <w:lang w:val="pl-PL" w:eastAsia="en-US" w:bidi="ar-SA"/>
      </w:rPr>
    </w:lvl>
  </w:abstractNum>
  <w:abstractNum w:abstractNumId="34" w15:restartNumberingAfterBreak="0">
    <w:nsid w:val="197D7D56"/>
    <w:multiLevelType w:val="hybridMultilevel"/>
    <w:tmpl w:val="83A4B454"/>
    <w:lvl w:ilvl="0" w:tplc="8144B26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8B2EC5"/>
    <w:multiLevelType w:val="hybridMultilevel"/>
    <w:tmpl w:val="A12824FC"/>
    <w:lvl w:ilvl="0" w:tplc="735AD496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CC5716"/>
    <w:multiLevelType w:val="hybridMultilevel"/>
    <w:tmpl w:val="D480AA68"/>
    <w:lvl w:ilvl="0" w:tplc="896EE0E6">
      <w:start w:val="1"/>
      <w:numFmt w:val="bullet"/>
      <w:lvlText w:val="-"/>
      <w:lvlJc w:val="left"/>
      <w:pPr>
        <w:ind w:left="1004" w:hanging="360"/>
      </w:pPr>
      <w:rPr>
        <w:rFonts w:ascii="Alef" w:hAnsi="Alef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AE315D"/>
    <w:multiLevelType w:val="hybridMultilevel"/>
    <w:tmpl w:val="0770AEB0"/>
    <w:lvl w:ilvl="0" w:tplc="9CD8AF7C">
      <w:start w:val="2"/>
      <w:numFmt w:val="decimal"/>
      <w:lvlText w:val="%1."/>
      <w:lvlJc w:val="left"/>
      <w:pPr>
        <w:tabs>
          <w:tab w:val="num" w:pos="2662"/>
        </w:tabs>
        <w:ind w:left="26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C50868"/>
    <w:multiLevelType w:val="multilevel"/>
    <w:tmpl w:val="44969FBA"/>
    <w:lvl w:ilvl="0">
      <w:start w:val="1"/>
      <w:numFmt w:val="decimal"/>
      <w:lvlText w:val="%1)"/>
      <w:lvlJc w:val="left"/>
      <w:pPr>
        <w:ind w:left="84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2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4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0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lang w:val="pl-PL" w:eastAsia="en-US" w:bidi="ar-SA"/>
      </w:rPr>
    </w:lvl>
  </w:abstractNum>
  <w:abstractNum w:abstractNumId="40" w15:restartNumberingAfterBreak="0">
    <w:nsid w:val="1C3E3B91"/>
    <w:multiLevelType w:val="hybridMultilevel"/>
    <w:tmpl w:val="0D666DA4"/>
    <w:lvl w:ilvl="0" w:tplc="A2B0D0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D127E1F"/>
    <w:multiLevelType w:val="multilevel"/>
    <w:tmpl w:val="2056F840"/>
    <w:lvl w:ilvl="0">
      <w:start w:val="1"/>
      <w:numFmt w:val="decimal"/>
      <w:lvlText w:val="%1."/>
      <w:lvlJc w:val="left"/>
      <w:pPr>
        <w:ind w:left="710" w:hanging="428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43" w15:restartNumberingAfterBreak="0">
    <w:nsid w:val="1D5D353F"/>
    <w:multiLevelType w:val="multilevel"/>
    <w:tmpl w:val="CD8CF1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44" w15:restartNumberingAfterBreak="0">
    <w:nsid w:val="1DAC7B71"/>
    <w:multiLevelType w:val="hybridMultilevel"/>
    <w:tmpl w:val="096A8708"/>
    <w:lvl w:ilvl="0" w:tplc="9ED03E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5E3C98"/>
    <w:multiLevelType w:val="hybridMultilevel"/>
    <w:tmpl w:val="AC54C47C"/>
    <w:lvl w:ilvl="0" w:tplc="E9D89A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C07190"/>
    <w:multiLevelType w:val="multilevel"/>
    <w:tmpl w:val="460822A0"/>
    <w:name w:val="WW8Num212"/>
    <w:lvl w:ilvl="0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7" w15:restartNumberingAfterBreak="0">
    <w:nsid w:val="1EC81AD5"/>
    <w:multiLevelType w:val="multilevel"/>
    <w:tmpl w:val="A0EE77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53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5" w15:restartNumberingAfterBreak="0">
    <w:nsid w:val="28173AB2"/>
    <w:multiLevelType w:val="hybridMultilevel"/>
    <w:tmpl w:val="2A7ADEC4"/>
    <w:lvl w:ilvl="0" w:tplc="AD60CAA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F45E91"/>
    <w:multiLevelType w:val="hybridMultilevel"/>
    <w:tmpl w:val="D63EC9B6"/>
    <w:lvl w:ilvl="0" w:tplc="896EE0E6">
      <w:start w:val="1"/>
      <w:numFmt w:val="bullet"/>
      <w:lvlText w:val="-"/>
      <w:lvlJc w:val="left"/>
      <w:pPr>
        <w:ind w:left="1004" w:hanging="360"/>
      </w:pPr>
      <w:rPr>
        <w:rFonts w:ascii="Alef" w:hAnsi="Alef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29DE697A"/>
    <w:multiLevelType w:val="multilevel"/>
    <w:tmpl w:val="7E2CCA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8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2A4301B8"/>
    <w:multiLevelType w:val="hybridMultilevel"/>
    <w:tmpl w:val="7B7A858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CE4BD7"/>
    <w:multiLevelType w:val="hybridMultilevel"/>
    <w:tmpl w:val="BDA03EA6"/>
    <w:lvl w:ilvl="0" w:tplc="C03C728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CC66A7"/>
    <w:multiLevelType w:val="multilevel"/>
    <w:tmpl w:val="C352A6B8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6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2ECD3C07"/>
    <w:multiLevelType w:val="hybridMultilevel"/>
    <w:tmpl w:val="2E8E8326"/>
    <w:lvl w:ilvl="0" w:tplc="09FEC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84029F"/>
    <w:multiLevelType w:val="hybridMultilevel"/>
    <w:tmpl w:val="9DA428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17F09A1"/>
    <w:multiLevelType w:val="hybridMultilevel"/>
    <w:tmpl w:val="99CEF612"/>
    <w:lvl w:ilvl="0" w:tplc="9A2060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004B2"/>
    <w:multiLevelType w:val="hybridMultilevel"/>
    <w:tmpl w:val="396689FE"/>
    <w:lvl w:ilvl="0" w:tplc="6816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5F30D2"/>
    <w:multiLevelType w:val="hybridMultilevel"/>
    <w:tmpl w:val="90C4419E"/>
    <w:lvl w:ilvl="0" w:tplc="AC884DF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338F20B0"/>
    <w:multiLevelType w:val="hybridMultilevel"/>
    <w:tmpl w:val="767E49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33917CFD"/>
    <w:multiLevelType w:val="hybridMultilevel"/>
    <w:tmpl w:val="DCF8CA2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47525C"/>
    <w:multiLevelType w:val="multilevel"/>
    <w:tmpl w:val="B5E48920"/>
    <w:lvl w:ilvl="0">
      <w:start w:val="1"/>
      <w:numFmt w:val="decimal"/>
      <w:lvlText w:val="%1."/>
      <w:lvlJc w:val="left"/>
      <w:pPr>
        <w:ind w:left="1003" w:hanging="360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864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728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92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5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84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12" w:hanging="360"/>
      </w:pPr>
      <w:rPr>
        <w:lang w:val="pl-PL" w:eastAsia="en-US" w:bidi="ar-SA"/>
      </w:rPr>
    </w:lvl>
  </w:abstractNum>
  <w:abstractNum w:abstractNumId="7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350A7873"/>
    <w:multiLevelType w:val="hybridMultilevel"/>
    <w:tmpl w:val="6C44F35E"/>
    <w:lvl w:ilvl="0" w:tplc="FB3A640C">
      <w:start w:val="5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127ADA"/>
    <w:multiLevelType w:val="multilevel"/>
    <w:tmpl w:val="BA8C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7A3158E"/>
    <w:multiLevelType w:val="hybridMultilevel"/>
    <w:tmpl w:val="319239C0"/>
    <w:lvl w:ilvl="0" w:tplc="DE06401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89621B9"/>
    <w:multiLevelType w:val="hybridMultilevel"/>
    <w:tmpl w:val="27A09350"/>
    <w:lvl w:ilvl="0" w:tplc="FC608D2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8EB571B"/>
    <w:multiLevelType w:val="hybridMultilevel"/>
    <w:tmpl w:val="F7C85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B17397"/>
    <w:multiLevelType w:val="hybridMultilevel"/>
    <w:tmpl w:val="724C44B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8" w15:restartNumberingAfterBreak="0">
    <w:nsid w:val="39DB3703"/>
    <w:multiLevelType w:val="hybridMultilevel"/>
    <w:tmpl w:val="5734DBF8"/>
    <w:lvl w:ilvl="0" w:tplc="92FA0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F17232"/>
    <w:multiLevelType w:val="multilevel"/>
    <w:tmpl w:val="BD98FCE8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-5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540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40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40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4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40" w:hanging="360"/>
      </w:pPr>
      <w:rPr>
        <w:lang w:val="pl-PL" w:eastAsia="en-US" w:bidi="ar-SA"/>
      </w:rPr>
    </w:lvl>
  </w:abstractNum>
  <w:abstractNum w:abstractNumId="81" w15:restartNumberingAfterBreak="0">
    <w:nsid w:val="3B3A5021"/>
    <w:multiLevelType w:val="hybridMultilevel"/>
    <w:tmpl w:val="DCF8CA2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654E5D"/>
    <w:multiLevelType w:val="hybridMultilevel"/>
    <w:tmpl w:val="9C0C2452"/>
    <w:lvl w:ilvl="0" w:tplc="D62CD94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62464C"/>
    <w:multiLevelType w:val="hybridMultilevel"/>
    <w:tmpl w:val="D8EA0600"/>
    <w:lvl w:ilvl="0" w:tplc="0F06DA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9B4DF0"/>
    <w:multiLevelType w:val="multilevel"/>
    <w:tmpl w:val="9A867F46"/>
    <w:lvl w:ilvl="0">
      <w:start w:val="2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5" w15:restartNumberingAfterBreak="0">
    <w:nsid w:val="3F030FED"/>
    <w:multiLevelType w:val="multilevel"/>
    <w:tmpl w:val="4F0E2C64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86" w15:restartNumberingAfterBreak="0">
    <w:nsid w:val="42DF1E5B"/>
    <w:multiLevelType w:val="hybridMultilevel"/>
    <w:tmpl w:val="6EF2DB40"/>
    <w:lvl w:ilvl="0" w:tplc="E4B24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DC7343"/>
    <w:multiLevelType w:val="hybridMultilevel"/>
    <w:tmpl w:val="5956CF14"/>
    <w:lvl w:ilvl="0" w:tplc="896EE0E6">
      <w:start w:val="1"/>
      <w:numFmt w:val="bullet"/>
      <w:lvlText w:val="-"/>
      <w:lvlJc w:val="left"/>
      <w:pPr>
        <w:ind w:left="1211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8" w15:restartNumberingAfterBreak="0">
    <w:nsid w:val="44EB389A"/>
    <w:multiLevelType w:val="hybridMultilevel"/>
    <w:tmpl w:val="99F017A6"/>
    <w:lvl w:ilvl="0" w:tplc="CEFAC5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0B6A04"/>
    <w:multiLevelType w:val="hybridMultilevel"/>
    <w:tmpl w:val="3FB43B88"/>
    <w:lvl w:ilvl="0" w:tplc="24C63B5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0E6DC6"/>
    <w:multiLevelType w:val="hybridMultilevel"/>
    <w:tmpl w:val="28A82736"/>
    <w:lvl w:ilvl="0" w:tplc="CA0CCE4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5E68D5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6D7734C"/>
    <w:multiLevelType w:val="hybridMultilevel"/>
    <w:tmpl w:val="154A17B6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103DE1"/>
    <w:multiLevelType w:val="hybridMultilevel"/>
    <w:tmpl w:val="59F43AB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725250"/>
    <w:multiLevelType w:val="multilevel"/>
    <w:tmpl w:val="5712B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DEC1DB7"/>
    <w:multiLevelType w:val="multilevel"/>
    <w:tmpl w:val="AFCA78AE"/>
    <w:lvl w:ilvl="0">
      <w:start w:val="1"/>
      <w:numFmt w:val="decimal"/>
      <w:lvlText w:val="%1."/>
      <w:lvlJc w:val="left"/>
      <w:pPr>
        <w:ind w:left="56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-6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49" w:hanging="284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-5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817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95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73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51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29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06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4" w:hanging="284"/>
      </w:pPr>
      <w:rPr>
        <w:lang w:val="pl-PL" w:eastAsia="en-US" w:bidi="ar-SA"/>
      </w:rPr>
    </w:lvl>
  </w:abstractNum>
  <w:abstractNum w:abstractNumId="96" w15:restartNumberingAfterBreak="0">
    <w:nsid w:val="4E06093D"/>
    <w:multiLevelType w:val="multilevel"/>
    <w:tmpl w:val="2F60C1A4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4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202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265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27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52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15" w:hanging="281"/>
      </w:pPr>
      <w:rPr>
        <w:lang w:val="pl-PL" w:eastAsia="en-US" w:bidi="ar-SA"/>
      </w:rPr>
    </w:lvl>
  </w:abstractNum>
  <w:abstractNum w:abstractNumId="97" w15:restartNumberingAfterBreak="0">
    <w:nsid w:val="4E457D93"/>
    <w:multiLevelType w:val="multilevel"/>
    <w:tmpl w:val="CB38D1B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034BD3"/>
    <w:multiLevelType w:val="hybridMultilevel"/>
    <w:tmpl w:val="E73EB8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B03A24D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2F54278"/>
    <w:multiLevelType w:val="hybridMultilevel"/>
    <w:tmpl w:val="7250C218"/>
    <w:lvl w:ilvl="0" w:tplc="0658C77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904E57"/>
    <w:multiLevelType w:val="hybridMultilevel"/>
    <w:tmpl w:val="4E4062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5C814C8"/>
    <w:multiLevelType w:val="hybridMultilevel"/>
    <w:tmpl w:val="FD16F012"/>
    <w:lvl w:ilvl="0" w:tplc="67EEAE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FB54B3"/>
    <w:multiLevelType w:val="hybridMultilevel"/>
    <w:tmpl w:val="42D8B74E"/>
    <w:lvl w:ilvl="0" w:tplc="DA405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9720F7"/>
    <w:multiLevelType w:val="hybridMultilevel"/>
    <w:tmpl w:val="A20636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A238C9"/>
    <w:multiLevelType w:val="multilevel"/>
    <w:tmpl w:val="04022A02"/>
    <w:lvl w:ilvl="0">
      <w:start w:val="1"/>
      <w:numFmt w:val="decimal"/>
      <w:lvlText w:val="%1)"/>
      <w:lvlJc w:val="left"/>
      <w:pPr>
        <w:ind w:left="849" w:hanging="284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72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4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0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lang w:val="pl-PL" w:eastAsia="en-US" w:bidi="ar-SA"/>
      </w:rPr>
    </w:lvl>
  </w:abstractNum>
  <w:abstractNum w:abstractNumId="10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7" w15:restartNumberingAfterBreak="0">
    <w:nsid w:val="59F66A05"/>
    <w:multiLevelType w:val="hybridMultilevel"/>
    <w:tmpl w:val="92FE9114"/>
    <w:lvl w:ilvl="0" w:tplc="3FC601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A583792"/>
    <w:multiLevelType w:val="hybridMultilevel"/>
    <w:tmpl w:val="AC0E07E8"/>
    <w:lvl w:ilvl="0" w:tplc="C332C79E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5DF30876"/>
    <w:multiLevelType w:val="multilevel"/>
    <w:tmpl w:val="CA0E0E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8784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2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3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2C430A"/>
    <w:multiLevelType w:val="hybridMultilevel"/>
    <w:tmpl w:val="438E2618"/>
    <w:lvl w:ilvl="0" w:tplc="EBCEC5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CE71BF"/>
    <w:multiLevelType w:val="hybridMultilevel"/>
    <w:tmpl w:val="E6DE5C0E"/>
    <w:lvl w:ilvl="0" w:tplc="FFE0F942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62467148"/>
    <w:multiLevelType w:val="multilevel"/>
    <w:tmpl w:val="82F68794"/>
    <w:lvl w:ilvl="0">
      <w:start w:val="4"/>
      <w:numFmt w:val="decimal"/>
      <w:lvlText w:val="%1."/>
      <w:lvlJc w:val="left"/>
      <w:pPr>
        <w:ind w:left="710" w:hanging="428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1960" w:hanging="281"/>
      </w:pPr>
      <w:rPr>
        <w:rFonts w:hint="default"/>
      </w:rPr>
    </w:lvl>
    <w:lvl w:ilvl="3">
      <w:numFmt w:val="bullet"/>
      <w:lvlText w:val="•"/>
      <w:lvlJc w:val="left"/>
      <w:pPr>
        <w:ind w:left="2920" w:hanging="281"/>
      </w:pPr>
      <w:rPr>
        <w:rFonts w:hint="default"/>
      </w:rPr>
    </w:lvl>
    <w:lvl w:ilvl="4">
      <w:numFmt w:val="bullet"/>
      <w:lvlText w:val="•"/>
      <w:lvlJc w:val="left"/>
      <w:pPr>
        <w:ind w:left="3880" w:hanging="281"/>
      </w:pPr>
      <w:rPr>
        <w:rFonts w:hint="default"/>
      </w:rPr>
    </w:lvl>
    <w:lvl w:ilvl="5">
      <w:numFmt w:val="bullet"/>
      <w:lvlText w:val="•"/>
      <w:lvlJc w:val="left"/>
      <w:pPr>
        <w:ind w:left="4840" w:hanging="281"/>
      </w:pPr>
      <w:rPr>
        <w:rFonts w:hint="default"/>
      </w:rPr>
    </w:lvl>
    <w:lvl w:ilvl="6">
      <w:numFmt w:val="bullet"/>
      <w:lvlText w:val="•"/>
      <w:lvlJc w:val="left"/>
      <w:pPr>
        <w:ind w:left="5800" w:hanging="281"/>
      </w:pPr>
      <w:rPr>
        <w:rFonts w:hint="default"/>
      </w:rPr>
    </w:lvl>
    <w:lvl w:ilvl="7">
      <w:numFmt w:val="bullet"/>
      <w:lvlText w:val="•"/>
      <w:lvlJc w:val="left"/>
      <w:pPr>
        <w:ind w:left="6760" w:hanging="281"/>
      </w:pPr>
      <w:rPr>
        <w:rFonts w:hint="default"/>
      </w:rPr>
    </w:lvl>
    <w:lvl w:ilvl="8">
      <w:numFmt w:val="bullet"/>
      <w:lvlText w:val="•"/>
      <w:lvlJc w:val="left"/>
      <w:pPr>
        <w:ind w:left="7720" w:hanging="281"/>
      </w:pPr>
      <w:rPr>
        <w:rFonts w:hint="default"/>
      </w:rPr>
    </w:lvl>
  </w:abstractNum>
  <w:abstractNum w:abstractNumId="118" w15:restartNumberingAfterBreak="0">
    <w:nsid w:val="62B04ED7"/>
    <w:multiLevelType w:val="hybridMultilevel"/>
    <w:tmpl w:val="CB56308A"/>
    <w:lvl w:ilvl="0" w:tplc="FFE0F94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65F543E8"/>
    <w:multiLevelType w:val="multilevel"/>
    <w:tmpl w:val="78FE39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23" w15:restartNumberingAfterBreak="0">
    <w:nsid w:val="66D0743F"/>
    <w:multiLevelType w:val="hybridMultilevel"/>
    <w:tmpl w:val="B9CEBB74"/>
    <w:lvl w:ilvl="0" w:tplc="1E1C595E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8DE6577"/>
    <w:multiLevelType w:val="hybridMultilevel"/>
    <w:tmpl w:val="A81A8E3C"/>
    <w:lvl w:ilvl="0" w:tplc="9B385DEC">
      <w:start w:val="3"/>
      <w:numFmt w:val="decimal"/>
      <w:lvlText w:val="%1."/>
      <w:lvlJc w:val="left"/>
      <w:pPr>
        <w:tabs>
          <w:tab w:val="num" w:pos="2662"/>
        </w:tabs>
        <w:ind w:left="26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95B1152"/>
    <w:multiLevelType w:val="hybridMultilevel"/>
    <w:tmpl w:val="347E4B94"/>
    <w:lvl w:ilvl="0" w:tplc="C268B32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6BE912AD"/>
    <w:multiLevelType w:val="hybridMultilevel"/>
    <w:tmpl w:val="79EE2BE0"/>
    <w:name w:val="WW8Num92"/>
    <w:lvl w:ilvl="0" w:tplc="FB7664E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BF01F5E"/>
    <w:multiLevelType w:val="hybridMultilevel"/>
    <w:tmpl w:val="1E12F520"/>
    <w:lvl w:ilvl="0" w:tplc="32569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A33234"/>
    <w:multiLevelType w:val="multilevel"/>
    <w:tmpl w:val="77884070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134" w15:restartNumberingAfterBreak="0">
    <w:nsid w:val="709C5A2A"/>
    <w:multiLevelType w:val="hybridMultilevel"/>
    <w:tmpl w:val="66206F34"/>
    <w:lvl w:ilvl="0" w:tplc="96F2557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82683B"/>
    <w:multiLevelType w:val="hybridMultilevel"/>
    <w:tmpl w:val="986AABF4"/>
    <w:lvl w:ilvl="0" w:tplc="896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23533AC"/>
    <w:multiLevelType w:val="hybridMultilevel"/>
    <w:tmpl w:val="30B29A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3DB6551"/>
    <w:multiLevelType w:val="hybridMultilevel"/>
    <w:tmpl w:val="39F863D8"/>
    <w:name w:val="WW8Num922"/>
    <w:lvl w:ilvl="0" w:tplc="6AFCD20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745EC4"/>
    <w:multiLevelType w:val="hybridMultilevel"/>
    <w:tmpl w:val="F826679C"/>
    <w:lvl w:ilvl="0" w:tplc="48CAF2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 w15:restartNumberingAfterBreak="0">
    <w:nsid w:val="792C54E7"/>
    <w:multiLevelType w:val="multilevel"/>
    <w:tmpl w:val="DE7A86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lef" w:hAnsi="Alef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A2E0E51"/>
    <w:multiLevelType w:val="hybridMultilevel"/>
    <w:tmpl w:val="F2203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8C73E6"/>
    <w:multiLevelType w:val="multilevel"/>
    <w:tmpl w:val="104A6B5A"/>
    <w:lvl w:ilvl="0">
      <w:start w:val="1"/>
      <w:numFmt w:val="decimal"/>
      <w:lvlText w:val="%1."/>
      <w:lvlJc w:val="left"/>
      <w:pPr>
        <w:ind w:left="710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"/>
      <w:lvlJc w:val="left"/>
      <w:pPr>
        <w:ind w:left="641" w:hanging="358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11" w:hanging="35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02" w:hanging="35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93" w:hanging="35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84" w:hanging="35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75" w:hanging="35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66" w:hanging="35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58" w:hanging="358"/>
      </w:pPr>
      <w:rPr>
        <w:lang w:val="pl-PL" w:eastAsia="en-US" w:bidi="ar-SA"/>
      </w:rPr>
    </w:lvl>
  </w:abstractNum>
  <w:abstractNum w:abstractNumId="146" w15:restartNumberingAfterBreak="0">
    <w:nsid w:val="7DCD7B22"/>
    <w:multiLevelType w:val="hybridMultilevel"/>
    <w:tmpl w:val="F01605E6"/>
    <w:lvl w:ilvl="0" w:tplc="9EFA534E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8A58C928">
      <w:start w:val="1"/>
      <w:numFmt w:val="decimal"/>
      <w:lvlText w:val="%2."/>
      <w:lvlJc w:val="righ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671933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F9F557F"/>
    <w:multiLevelType w:val="hybridMultilevel"/>
    <w:tmpl w:val="6CBC0A84"/>
    <w:lvl w:ilvl="0" w:tplc="D578E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78E19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8326">
    <w:abstractNumId w:val="132"/>
  </w:num>
  <w:num w:numId="2" w16cid:durableId="1808204224">
    <w:abstractNumId w:val="62"/>
  </w:num>
  <w:num w:numId="3" w16cid:durableId="1716812159">
    <w:abstractNumId w:val="134"/>
  </w:num>
  <w:num w:numId="4" w16cid:durableId="2042238531">
    <w:abstractNumId w:val="128"/>
  </w:num>
  <w:num w:numId="5" w16cid:durableId="520974661">
    <w:abstractNumId w:val="99"/>
  </w:num>
  <w:num w:numId="6" w16cid:durableId="107940461">
    <w:abstractNumId w:val="73"/>
  </w:num>
  <w:num w:numId="7" w16cid:durableId="458844307">
    <w:abstractNumId w:val="15"/>
  </w:num>
  <w:num w:numId="8" w16cid:durableId="959190984">
    <w:abstractNumId w:val="23"/>
  </w:num>
  <w:num w:numId="9" w16cid:durableId="1479230141">
    <w:abstractNumId w:val="139"/>
  </w:num>
  <w:num w:numId="10" w16cid:durableId="1173184360">
    <w:abstractNumId w:val="48"/>
  </w:num>
  <w:num w:numId="11" w16cid:durableId="835851591">
    <w:abstractNumId w:val="111"/>
  </w:num>
  <w:num w:numId="12" w16cid:durableId="180243658">
    <w:abstractNumId w:val="144"/>
  </w:num>
  <w:num w:numId="13" w16cid:durableId="35274412">
    <w:abstractNumId w:val="53"/>
  </w:num>
  <w:num w:numId="14" w16cid:durableId="967398754">
    <w:abstractNumId w:val="113"/>
  </w:num>
  <w:num w:numId="15" w16cid:durableId="1008024361">
    <w:abstractNumId w:val="110"/>
  </w:num>
  <w:num w:numId="16" w16cid:durableId="1142429124">
    <w:abstractNumId w:val="41"/>
  </w:num>
  <w:num w:numId="17" w16cid:durableId="237985414">
    <w:abstractNumId w:val="51"/>
  </w:num>
  <w:num w:numId="18" w16cid:durableId="479155733">
    <w:abstractNumId w:val="25"/>
  </w:num>
  <w:num w:numId="19" w16cid:durableId="681249740">
    <w:abstractNumId w:val="55"/>
  </w:num>
  <w:num w:numId="20" w16cid:durableId="1883908528">
    <w:abstractNumId w:val="102"/>
  </w:num>
  <w:num w:numId="21" w16cid:durableId="964236264">
    <w:abstractNumId w:val="11"/>
  </w:num>
  <w:num w:numId="22" w16cid:durableId="489099963">
    <w:abstractNumId w:val="58"/>
  </w:num>
  <w:num w:numId="23" w16cid:durableId="1660034634">
    <w:abstractNumId w:val="97"/>
  </w:num>
  <w:num w:numId="24" w16cid:durableId="1272082708">
    <w:abstractNumId w:val="40"/>
  </w:num>
  <w:num w:numId="25" w16cid:durableId="1622957666">
    <w:abstractNumId w:val="34"/>
  </w:num>
  <w:num w:numId="26" w16cid:durableId="693114125">
    <w:abstractNumId w:val="49"/>
  </w:num>
  <w:num w:numId="27" w16cid:durableId="671834282">
    <w:abstractNumId w:val="82"/>
  </w:num>
  <w:num w:numId="28" w16cid:durableId="1879856217">
    <w:abstractNumId w:val="13"/>
  </w:num>
  <w:num w:numId="29" w16cid:durableId="1622763705">
    <w:abstractNumId w:val="60"/>
  </w:num>
  <w:num w:numId="30" w16cid:durableId="1766341073">
    <w:abstractNumId w:val="43"/>
  </w:num>
  <w:num w:numId="31" w16cid:durableId="1093166675">
    <w:abstractNumId w:val="140"/>
  </w:num>
  <w:num w:numId="32" w16cid:durableId="1135413006">
    <w:abstractNumId w:val="44"/>
  </w:num>
  <w:num w:numId="33" w16cid:durableId="1497770027">
    <w:abstractNumId w:val="54"/>
  </w:num>
  <w:num w:numId="34" w16cid:durableId="476606929">
    <w:abstractNumId w:val="79"/>
  </w:num>
  <w:num w:numId="35" w16cid:durableId="301859018">
    <w:abstractNumId w:val="106"/>
  </w:num>
  <w:num w:numId="36" w16cid:durableId="351497603">
    <w:abstractNumId w:val="107"/>
  </w:num>
  <w:num w:numId="37" w16cid:durableId="1646351539">
    <w:abstractNumId w:val="129"/>
  </w:num>
  <w:num w:numId="38" w16cid:durableId="674842001">
    <w:abstractNumId w:val="137"/>
  </w:num>
  <w:num w:numId="39" w16cid:durableId="1406803942">
    <w:abstractNumId w:val="50"/>
  </w:num>
  <w:num w:numId="40" w16cid:durableId="147864289">
    <w:abstractNumId w:val="90"/>
  </w:num>
  <w:num w:numId="41" w16cid:durableId="837186884">
    <w:abstractNumId w:val="89"/>
  </w:num>
  <w:num w:numId="42" w16cid:durableId="1535651086">
    <w:abstractNumId w:val="52"/>
  </w:num>
  <w:num w:numId="43" w16cid:durableId="1008483291">
    <w:abstractNumId w:val="57"/>
  </w:num>
  <w:num w:numId="44" w16cid:durableId="80650748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26388630">
    <w:abstractNumId w:val="119"/>
  </w:num>
  <w:num w:numId="46" w16cid:durableId="1842502670">
    <w:abstractNumId w:val="122"/>
  </w:num>
  <w:num w:numId="47" w16cid:durableId="820773112">
    <w:abstractNumId w:val="112"/>
  </w:num>
  <w:num w:numId="48" w16cid:durableId="1497838553">
    <w:abstractNumId w:val="100"/>
  </w:num>
  <w:num w:numId="49" w16cid:durableId="731781229">
    <w:abstractNumId w:val="5"/>
  </w:num>
  <w:num w:numId="50" w16cid:durableId="173227366">
    <w:abstractNumId w:val="37"/>
  </w:num>
  <w:num w:numId="51" w16cid:durableId="1810628818">
    <w:abstractNumId w:val="126"/>
  </w:num>
  <w:num w:numId="52" w16cid:durableId="1412777810">
    <w:abstractNumId w:val="76"/>
  </w:num>
  <w:num w:numId="53" w16cid:durableId="362026315">
    <w:abstractNumId w:val="114"/>
  </w:num>
  <w:num w:numId="54" w16cid:durableId="2033457702">
    <w:abstractNumId w:val="68"/>
  </w:num>
  <w:num w:numId="55" w16cid:durableId="1679503436">
    <w:abstractNumId w:val="75"/>
  </w:num>
  <w:num w:numId="56" w16cid:durableId="218784096">
    <w:abstractNumId w:val="67"/>
  </w:num>
  <w:num w:numId="57" w16cid:durableId="1015310075">
    <w:abstractNumId w:val="94"/>
  </w:num>
  <w:num w:numId="58" w16cid:durableId="481384302">
    <w:abstractNumId w:val="146"/>
  </w:num>
  <w:num w:numId="59" w16cid:durableId="412163679">
    <w:abstractNumId w:val="7"/>
  </w:num>
  <w:num w:numId="60" w16cid:durableId="234976059">
    <w:abstractNumId w:val="101"/>
  </w:num>
  <w:num w:numId="61" w16cid:durableId="1647323079">
    <w:abstractNumId w:val="136"/>
  </w:num>
  <w:num w:numId="62" w16cid:durableId="1783114435">
    <w:abstractNumId w:val="17"/>
  </w:num>
  <w:num w:numId="63" w16cid:durableId="2032100889">
    <w:abstractNumId w:val="14"/>
  </w:num>
  <w:num w:numId="64" w16cid:durableId="1526752404">
    <w:abstractNumId w:val="12"/>
  </w:num>
  <w:num w:numId="65" w16cid:durableId="1947930918">
    <w:abstractNumId w:val="91"/>
  </w:num>
  <w:num w:numId="66" w16cid:durableId="2125464499">
    <w:abstractNumId w:val="143"/>
  </w:num>
  <w:num w:numId="67" w16cid:durableId="2132631636">
    <w:abstractNumId w:val="147"/>
  </w:num>
  <w:num w:numId="68" w16cid:durableId="2043165606">
    <w:abstractNumId w:val="74"/>
  </w:num>
  <w:num w:numId="69" w16cid:durableId="425152730">
    <w:abstractNumId w:val="115"/>
  </w:num>
  <w:num w:numId="70" w16cid:durableId="636029813">
    <w:abstractNumId w:val="83"/>
  </w:num>
  <w:num w:numId="71" w16cid:durableId="172956473">
    <w:abstractNumId w:val="88"/>
  </w:num>
  <w:num w:numId="72" w16cid:durableId="223221876">
    <w:abstractNumId w:val="81"/>
  </w:num>
  <w:num w:numId="73" w16cid:durableId="23406475">
    <w:abstractNumId w:val="86"/>
  </w:num>
  <w:num w:numId="74" w16cid:durableId="2089495826">
    <w:abstractNumId w:val="69"/>
  </w:num>
  <w:num w:numId="75" w16cid:durableId="2139638150">
    <w:abstractNumId w:val="103"/>
  </w:num>
  <w:num w:numId="76" w16cid:durableId="714082307">
    <w:abstractNumId w:val="123"/>
  </w:num>
  <w:num w:numId="77" w16cid:durableId="2041855604">
    <w:abstractNumId w:val="92"/>
  </w:num>
  <w:num w:numId="78" w16cid:durableId="1771974319">
    <w:abstractNumId w:val="72"/>
  </w:num>
  <w:num w:numId="79" w16cid:durableId="1026249782">
    <w:abstractNumId w:val="121"/>
  </w:num>
  <w:num w:numId="80" w16cid:durableId="338119134">
    <w:abstractNumId w:val="142"/>
  </w:num>
  <w:num w:numId="81" w16cid:durableId="1703507912">
    <w:abstractNumId w:val="135"/>
  </w:num>
  <w:num w:numId="82" w16cid:durableId="2086611367">
    <w:abstractNumId w:val="16"/>
  </w:num>
  <w:num w:numId="83" w16cid:durableId="863978634">
    <w:abstractNumId w:val="31"/>
  </w:num>
  <w:num w:numId="84" w16cid:durableId="1286423517">
    <w:abstractNumId w:val="66"/>
  </w:num>
  <w:num w:numId="85" w16cid:durableId="705181606">
    <w:abstractNumId w:val="36"/>
  </w:num>
  <w:num w:numId="86" w16cid:durableId="1899244847">
    <w:abstractNumId w:val="87"/>
  </w:num>
  <w:num w:numId="87" w16cid:durableId="1724713314">
    <w:abstractNumId w:val="45"/>
  </w:num>
  <w:num w:numId="88" w16cid:durableId="625353565">
    <w:abstractNumId w:val="130"/>
  </w:num>
  <w:num w:numId="89" w16cid:durableId="1181624038">
    <w:abstractNumId w:val="30"/>
  </w:num>
  <w:num w:numId="90" w16cid:durableId="1574972584">
    <w:abstractNumId w:val="138"/>
  </w:num>
  <w:num w:numId="91" w16cid:durableId="621693616">
    <w:abstractNumId w:val="56"/>
  </w:num>
  <w:num w:numId="92" w16cid:durableId="1485924717">
    <w:abstractNumId w:val="24"/>
  </w:num>
  <w:num w:numId="93" w16cid:durableId="1554585970">
    <w:abstractNumId w:val="47"/>
  </w:num>
  <w:num w:numId="94" w16cid:durableId="2020233462">
    <w:abstractNumId w:val="118"/>
  </w:num>
  <w:num w:numId="95" w16cid:durableId="741370879">
    <w:abstractNumId w:val="116"/>
  </w:num>
  <w:num w:numId="96" w16cid:durableId="1557470663">
    <w:abstractNumId w:val="32"/>
  </w:num>
  <w:num w:numId="97" w16cid:durableId="874388316">
    <w:abstractNumId w:val="93"/>
  </w:num>
  <w:num w:numId="98" w16cid:durableId="380789876">
    <w:abstractNumId w:val="46"/>
  </w:num>
  <w:num w:numId="99" w16cid:durableId="406418926">
    <w:abstractNumId w:val="84"/>
  </w:num>
  <w:num w:numId="100" w16cid:durableId="839197858">
    <w:abstractNumId w:val="38"/>
  </w:num>
  <w:num w:numId="101" w16cid:durableId="772476329">
    <w:abstractNumId w:val="127"/>
  </w:num>
  <w:num w:numId="102" w16cid:durableId="1300259657">
    <w:abstractNumId w:val="131"/>
  </w:num>
  <w:num w:numId="103" w16cid:durableId="2114861746">
    <w:abstractNumId w:val="141"/>
  </w:num>
  <w:num w:numId="104" w16cid:durableId="1787189141">
    <w:abstractNumId w:val="78"/>
  </w:num>
  <w:num w:numId="105" w16cid:durableId="1982692122">
    <w:abstractNumId w:val="85"/>
  </w:num>
  <w:num w:numId="106" w16cid:durableId="1808014456">
    <w:abstractNumId w:val="21"/>
  </w:num>
  <w:num w:numId="107" w16cid:durableId="1342513606">
    <w:abstractNumId w:val="117"/>
  </w:num>
  <w:num w:numId="108" w16cid:durableId="1523975268">
    <w:abstractNumId w:val="96"/>
  </w:num>
  <w:num w:numId="109" w16cid:durableId="1483353896">
    <w:abstractNumId w:val="80"/>
  </w:num>
  <w:num w:numId="110" w16cid:durableId="1372341856">
    <w:abstractNumId w:val="22"/>
  </w:num>
  <w:num w:numId="111" w16cid:durableId="59407468">
    <w:abstractNumId w:val="61"/>
  </w:num>
  <w:num w:numId="112" w16cid:durableId="41372256">
    <w:abstractNumId w:val="133"/>
  </w:num>
  <w:num w:numId="113" w16cid:durableId="581960681">
    <w:abstractNumId w:val="18"/>
  </w:num>
  <w:num w:numId="114" w16cid:durableId="79102445">
    <w:abstractNumId w:val="95"/>
  </w:num>
  <w:num w:numId="115" w16cid:durableId="1886600012">
    <w:abstractNumId w:val="145"/>
  </w:num>
  <w:num w:numId="116" w16cid:durableId="541400379">
    <w:abstractNumId w:val="42"/>
  </w:num>
  <w:num w:numId="117" w16cid:durableId="543064046">
    <w:abstractNumId w:val="70"/>
  </w:num>
  <w:num w:numId="118" w16cid:durableId="173422808">
    <w:abstractNumId w:val="39"/>
  </w:num>
  <w:num w:numId="119" w16cid:durableId="666784517">
    <w:abstractNumId w:val="19"/>
  </w:num>
  <w:num w:numId="120" w16cid:durableId="1297686547">
    <w:abstractNumId w:val="105"/>
  </w:num>
  <w:num w:numId="121" w16cid:durableId="1417744750">
    <w:abstractNumId w:val="33"/>
  </w:num>
  <w:num w:numId="122" w16cid:durableId="2097708699">
    <w:abstractNumId w:val="26"/>
  </w:num>
  <w:num w:numId="123" w16cid:durableId="1739862428">
    <w:abstractNumId w:val="148"/>
  </w:num>
  <w:num w:numId="124" w16cid:durableId="2070883739">
    <w:abstractNumId w:val="109"/>
  </w:num>
  <w:num w:numId="125" w16cid:durableId="1885478121">
    <w:abstractNumId w:val="104"/>
  </w:num>
  <w:num w:numId="126" w16cid:durableId="2020304780">
    <w:abstractNumId w:val="59"/>
  </w:num>
  <w:num w:numId="127" w16cid:durableId="748237577">
    <w:abstractNumId w:val="63"/>
  </w:num>
  <w:num w:numId="128" w16cid:durableId="255404164">
    <w:abstractNumId w:val="20"/>
  </w:num>
  <w:num w:numId="129" w16cid:durableId="1070349593">
    <w:abstractNumId w:val="65"/>
  </w:num>
  <w:num w:numId="130" w16cid:durableId="661660345">
    <w:abstractNumId w:val="27"/>
  </w:num>
  <w:num w:numId="131" w16cid:durableId="1924101103">
    <w:abstractNumId w:val="29"/>
  </w:num>
  <w:num w:numId="132" w16cid:durableId="100078039">
    <w:abstractNumId w:val="28"/>
  </w:num>
  <w:num w:numId="133" w16cid:durableId="26684853">
    <w:abstractNumId w:val="64"/>
  </w:num>
  <w:num w:numId="134" w16cid:durableId="1387605592">
    <w:abstractNumId w:val="35"/>
  </w:num>
  <w:num w:numId="135" w16cid:durableId="986595280">
    <w:abstractNumId w:val="7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0D9B"/>
    <w:rsid w:val="00001068"/>
    <w:rsid w:val="000011B2"/>
    <w:rsid w:val="0000172C"/>
    <w:rsid w:val="00001822"/>
    <w:rsid w:val="00001C0F"/>
    <w:rsid w:val="00001E53"/>
    <w:rsid w:val="00002001"/>
    <w:rsid w:val="00002145"/>
    <w:rsid w:val="00002543"/>
    <w:rsid w:val="000029B1"/>
    <w:rsid w:val="00002D70"/>
    <w:rsid w:val="00002F6B"/>
    <w:rsid w:val="00003114"/>
    <w:rsid w:val="0000374F"/>
    <w:rsid w:val="00003C69"/>
    <w:rsid w:val="00003FB3"/>
    <w:rsid w:val="00004056"/>
    <w:rsid w:val="00004063"/>
    <w:rsid w:val="000047AA"/>
    <w:rsid w:val="000047F7"/>
    <w:rsid w:val="00004BB7"/>
    <w:rsid w:val="00004C05"/>
    <w:rsid w:val="000051D7"/>
    <w:rsid w:val="0000584A"/>
    <w:rsid w:val="000064BB"/>
    <w:rsid w:val="0000662D"/>
    <w:rsid w:val="00006772"/>
    <w:rsid w:val="0000681E"/>
    <w:rsid w:val="0000693A"/>
    <w:rsid w:val="00006A80"/>
    <w:rsid w:val="00007034"/>
    <w:rsid w:val="00007721"/>
    <w:rsid w:val="00007AD6"/>
    <w:rsid w:val="0001004D"/>
    <w:rsid w:val="000100D2"/>
    <w:rsid w:val="0001024F"/>
    <w:rsid w:val="000104BB"/>
    <w:rsid w:val="0001057A"/>
    <w:rsid w:val="00010713"/>
    <w:rsid w:val="0001110E"/>
    <w:rsid w:val="0001131D"/>
    <w:rsid w:val="00011474"/>
    <w:rsid w:val="00011630"/>
    <w:rsid w:val="00012237"/>
    <w:rsid w:val="000128A3"/>
    <w:rsid w:val="00012C67"/>
    <w:rsid w:val="0001344E"/>
    <w:rsid w:val="00013A61"/>
    <w:rsid w:val="00013B8F"/>
    <w:rsid w:val="00014365"/>
    <w:rsid w:val="000144AB"/>
    <w:rsid w:val="00014791"/>
    <w:rsid w:val="00015411"/>
    <w:rsid w:val="00015722"/>
    <w:rsid w:val="000158BE"/>
    <w:rsid w:val="0001596D"/>
    <w:rsid w:val="0001704D"/>
    <w:rsid w:val="00017145"/>
    <w:rsid w:val="00017DE2"/>
    <w:rsid w:val="000207A4"/>
    <w:rsid w:val="00020BAF"/>
    <w:rsid w:val="00020E52"/>
    <w:rsid w:val="00020E98"/>
    <w:rsid w:val="000211B6"/>
    <w:rsid w:val="0002156B"/>
    <w:rsid w:val="00021B09"/>
    <w:rsid w:val="00021E68"/>
    <w:rsid w:val="00021F34"/>
    <w:rsid w:val="000224A0"/>
    <w:rsid w:val="0002259C"/>
    <w:rsid w:val="00022C7C"/>
    <w:rsid w:val="000239D7"/>
    <w:rsid w:val="00023B3C"/>
    <w:rsid w:val="00023F49"/>
    <w:rsid w:val="00024C1A"/>
    <w:rsid w:val="00024C9D"/>
    <w:rsid w:val="00025292"/>
    <w:rsid w:val="000252A6"/>
    <w:rsid w:val="00025809"/>
    <w:rsid w:val="00025B30"/>
    <w:rsid w:val="00025F46"/>
    <w:rsid w:val="000262B6"/>
    <w:rsid w:val="00026568"/>
    <w:rsid w:val="000266A8"/>
    <w:rsid w:val="00027241"/>
    <w:rsid w:val="00027322"/>
    <w:rsid w:val="00027332"/>
    <w:rsid w:val="00030400"/>
    <w:rsid w:val="0003065A"/>
    <w:rsid w:val="00031168"/>
    <w:rsid w:val="00031305"/>
    <w:rsid w:val="00031309"/>
    <w:rsid w:val="00031704"/>
    <w:rsid w:val="000317A5"/>
    <w:rsid w:val="0003194D"/>
    <w:rsid w:val="00032A0F"/>
    <w:rsid w:val="0003348D"/>
    <w:rsid w:val="00033714"/>
    <w:rsid w:val="000337E7"/>
    <w:rsid w:val="000340B4"/>
    <w:rsid w:val="00034896"/>
    <w:rsid w:val="000349AC"/>
    <w:rsid w:val="00034B09"/>
    <w:rsid w:val="00034B94"/>
    <w:rsid w:val="00035197"/>
    <w:rsid w:val="000358B6"/>
    <w:rsid w:val="00035F90"/>
    <w:rsid w:val="0003612B"/>
    <w:rsid w:val="000362DD"/>
    <w:rsid w:val="0003630C"/>
    <w:rsid w:val="00036B25"/>
    <w:rsid w:val="00037875"/>
    <w:rsid w:val="00037AB5"/>
    <w:rsid w:val="00040172"/>
    <w:rsid w:val="00040280"/>
    <w:rsid w:val="0004034B"/>
    <w:rsid w:val="00040876"/>
    <w:rsid w:val="000409CB"/>
    <w:rsid w:val="00040C86"/>
    <w:rsid w:val="00040D59"/>
    <w:rsid w:val="00040E55"/>
    <w:rsid w:val="0004123C"/>
    <w:rsid w:val="00042335"/>
    <w:rsid w:val="00042674"/>
    <w:rsid w:val="00042A74"/>
    <w:rsid w:val="00042EDE"/>
    <w:rsid w:val="000432E4"/>
    <w:rsid w:val="000437D3"/>
    <w:rsid w:val="00043811"/>
    <w:rsid w:val="00043A12"/>
    <w:rsid w:val="00043B4A"/>
    <w:rsid w:val="000446E3"/>
    <w:rsid w:val="00044A08"/>
    <w:rsid w:val="00045091"/>
    <w:rsid w:val="0004587A"/>
    <w:rsid w:val="00045D10"/>
    <w:rsid w:val="000463FE"/>
    <w:rsid w:val="00046BAA"/>
    <w:rsid w:val="0004767C"/>
    <w:rsid w:val="0004782B"/>
    <w:rsid w:val="00047831"/>
    <w:rsid w:val="00047AC2"/>
    <w:rsid w:val="00047EA4"/>
    <w:rsid w:val="0005000D"/>
    <w:rsid w:val="00050054"/>
    <w:rsid w:val="000506EF"/>
    <w:rsid w:val="00051115"/>
    <w:rsid w:val="0005144C"/>
    <w:rsid w:val="00051687"/>
    <w:rsid w:val="00051BE6"/>
    <w:rsid w:val="00051C4D"/>
    <w:rsid w:val="000521C3"/>
    <w:rsid w:val="000521F4"/>
    <w:rsid w:val="000522C9"/>
    <w:rsid w:val="000524BE"/>
    <w:rsid w:val="000525A3"/>
    <w:rsid w:val="0005295D"/>
    <w:rsid w:val="00052B71"/>
    <w:rsid w:val="00052DD6"/>
    <w:rsid w:val="00052DD7"/>
    <w:rsid w:val="00052EE0"/>
    <w:rsid w:val="00053299"/>
    <w:rsid w:val="00053333"/>
    <w:rsid w:val="00053657"/>
    <w:rsid w:val="000539E6"/>
    <w:rsid w:val="00053A51"/>
    <w:rsid w:val="00053ACC"/>
    <w:rsid w:val="00053C59"/>
    <w:rsid w:val="000540EF"/>
    <w:rsid w:val="00054101"/>
    <w:rsid w:val="0005456E"/>
    <w:rsid w:val="00054F98"/>
    <w:rsid w:val="00055669"/>
    <w:rsid w:val="00055C5D"/>
    <w:rsid w:val="00055DC7"/>
    <w:rsid w:val="00055EFD"/>
    <w:rsid w:val="00055F28"/>
    <w:rsid w:val="0005615F"/>
    <w:rsid w:val="000565C9"/>
    <w:rsid w:val="000568A0"/>
    <w:rsid w:val="00056F95"/>
    <w:rsid w:val="00057144"/>
    <w:rsid w:val="000574E6"/>
    <w:rsid w:val="00057633"/>
    <w:rsid w:val="00057884"/>
    <w:rsid w:val="00057AD6"/>
    <w:rsid w:val="00057CBA"/>
    <w:rsid w:val="00057D5C"/>
    <w:rsid w:val="000600CA"/>
    <w:rsid w:val="000608C6"/>
    <w:rsid w:val="000609CD"/>
    <w:rsid w:val="000618A7"/>
    <w:rsid w:val="000618C0"/>
    <w:rsid w:val="000618CD"/>
    <w:rsid w:val="00061EC9"/>
    <w:rsid w:val="00061FB4"/>
    <w:rsid w:val="0006204C"/>
    <w:rsid w:val="000623B5"/>
    <w:rsid w:val="000623CE"/>
    <w:rsid w:val="00062547"/>
    <w:rsid w:val="0006293B"/>
    <w:rsid w:val="00062A51"/>
    <w:rsid w:val="00062B41"/>
    <w:rsid w:val="000631D1"/>
    <w:rsid w:val="0006336C"/>
    <w:rsid w:val="00063386"/>
    <w:rsid w:val="00063675"/>
    <w:rsid w:val="00063929"/>
    <w:rsid w:val="00063C1C"/>
    <w:rsid w:val="00063E9D"/>
    <w:rsid w:val="00063EE0"/>
    <w:rsid w:val="00063F0C"/>
    <w:rsid w:val="00064001"/>
    <w:rsid w:val="00064AC6"/>
    <w:rsid w:val="00064D6A"/>
    <w:rsid w:val="00064DAC"/>
    <w:rsid w:val="00065113"/>
    <w:rsid w:val="000651C4"/>
    <w:rsid w:val="000656B7"/>
    <w:rsid w:val="000656DA"/>
    <w:rsid w:val="00065ADA"/>
    <w:rsid w:val="00065E21"/>
    <w:rsid w:val="00065EA7"/>
    <w:rsid w:val="00065EED"/>
    <w:rsid w:val="0006617C"/>
    <w:rsid w:val="000662BC"/>
    <w:rsid w:val="0006637C"/>
    <w:rsid w:val="000663F1"/>
    <w:rsid w:val="00066B39"/>
    <w:rsid w:val="0006714D"/>
    <w:rsid w:val="000671CC"/>
    <w:rsid w:val="000700F8"/>
    <w:rsid w:val="00070294"/>
    <w:rsid w:val="000704BE"/>
    <w:rsid w:val="000705D6"/>
    <w:rsid w:val="000709C2"/>
    <w:rsid w:val="000716BF"/>
    <w:rsid w:val="00071E9A"/>
    <w:rsid w:val="00071F22"/>
    <w:rsid w:val="00071FCC"/>
    <w:rsid w:val="00072235"/>
    <w:rsid w:val="00072331"/>
    <w:rsid w:val="000724E0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65"/>
    <w:rsid w:val="00076ADA"/>
    <w:rsid w:val="00077910"/>
    <w:rsid w:val="00077921"/>
    <w:rsid w:val="00077E06"/>
    <w:rsid w:val="000801FB"/>
    <w:rsid w:val="000802F4"/>
    <w:rsid w:val="000808D2"/>
    <w:rsid w:val="00080A2E"/>
    <w:rsid w:val="00080AEC"/>
    <w:rsid w:val="00080D74"/>
    <w:rsid w:val="00081153"/>
    <w:rsid w:val="000812AE"/>
    <w:rsid w:val="00081496"/>
    <w:rsid w:val="00081A8E"/>
    <w:rsid w:val="00081C12"/>
    <w:rsid w:val="00081FBF"/>
    <w:rsid w:val="00082762"/>
    <w:rsid w:val="000827F4"/>
    <w:rsid w:val="000829AD"/>
    <w:rsid w:val="00082D8E"/>
    <w:rsid w:val="00082F01"/>
    <w:rsid w:val="0008331B"/>
    <w:rsid w:val="000835B3"/>
    <w:rsid w:val="00083EC0"/>
    <w:rsid w:val="00084269"/>
    <w:rsid w:val="000842E2"/>
    <w:rsid w:val="000845B6"/>
    <w:rsid w:val="00085049"/>
    <w:rsid w:val="0008558B"/>
    <w:rsid w:val="000856CE"/>
    <w:rsid w:val="00085A30"/>
    <w:rsid w:val="00086475"/>
    <w:rsid w:val="0008675E"/>
    <w:rsid w:val="00086853"/>
    <w:rsid w:val="00087852"/>
    <w:rsid w:val="000879F9"/>
    <w:rsid w:val="000900EB"/>
    <w:rsid w:val="0009031F"/>
    <w:rsid w:val="00090401"/>
    <w:rsid w:val="00090572"/>
    <w:rsid w:val="0009080F"/>
    <w:rsid w:val="00090876"/>
    <w:rsid w:val="00090D2F"/>
    <w:rsid w:val="00090D6C"/>
    <w:rsid w:val="00090EBE"/>
    <w:rsid w:val="00090FE9"/>
    <w:rsid w:val="0009151B"/>
    <w:rsid w:val="0009166D"/>
    <w:rsid w:val="000917C4"/>
    <w:rsid w:val="00091924"/>
    <w:rsid w:val="00091BBA"/>
    <w:rsid w:val="000926C1"/>
    <w:rsid w:val="00092F06"/>
    <w:rsid w:val="000934EA"/>
    <w:rsid w:val="00093917"/>
    <w:rsid w:val="00093B10"/>
    <w:rsid w:val="00093DF3"/>
    <w:rsid w:val="0009448E"/>
    <w:rsid w:val="00094893"/>
    <w:rsid w:val="00094B72"/>
    <w:rsid w:val="00094B75"/>
    <w:rsid w:val="00094BD4"/>
    <w:rsid w:val="00094EEA"/>
    <w:rsid w:val="0009513B"/>
    <w:rsid w:val="0009514A"/>
    <w:rsid w:val="00095249"/>
    <w:rsid w:val="000960D4"/>
    <w:rsid w:val="00096362"/>
    <w:rsid w:val="000966DE"/>
    <w:rsid w:val="00096BCF"/>
    <w:rsid w:val="00096F08"/>
    <w:rsid w:val="0009738D"/>
    <w:rsid w:val="00097ACA"/>
    <w:rsid w:val="000A0278"/>
    <w:rsid w:val="000A0602"/>
    <w:rsid w:val="000A1352"/>
    <w:rsid w:val="000A15F2"/>
    <w:rsid w:val="000A17C9"/>
    <w:rsid w:val="000A17D6"/>
    <w:rsid w:val="000A20AE"/>
    <w:rsid w:val="000A2172"/>
    <w:rsid w:val="000A29FD"/>
    <w:rsid w:val="000A30F9"/>
    <w:rsid w:val="000A3CC0"/>
    <w:rsid w:val="000A497D"/>
    <w:rsid w:val="000A4BC1"/>
    <w:rsid w:val="000A4C42"/>
    <w:rsid w:val="000A51DA"/>
    <w:rsid w:val="000A5C93"/>
    <w:rsid w:val="000A5DF7"/>
    <w:rsid w:val="000A5EF0"/>
    <w:rsid w:val="000A622C"/>
    <w:rsid w:val="000A6247"/>
    <w:rsid w:val="000A651B"/>
    <w:rsid w:val="000A6574"/>
    <w:rsid w:val="000A6772"/>
    <w:rsid w:val="000A67A9"/>
    <w:rsid w:val="000A6919"/>
    <w:rsid w:val="000A6D0B"/>
    <w:rsid w:val="000A6EC3"/>
    <w:rsid w:val="000A772C"/>
    <w:rsid w:val="000A7EFC"/>
    <w:rsid w:val="000B0375"/>
    <w:rsid w:val="000B0600"/>
    <w:rsid w:val="000B0C1F"/>
    <w:rsid w:val="000B0DA9"/>
    <w:rsid w:val="000B1053"/>
    <w:rsid w:val="000B1089"/>
    <w:rsid w:val="000B12F8"/>
    <w:rsid w:val="000B13F8"/>
    <w:rsid w:val="000B15E5"/>
    <w:rsid w:val="000B16CF"/>
    <w:rsid w:val="000B1820"/>
    <w:rsid w:val="000B1A4D"/>
    <w:rsid w:val="000B1F77"/>
    <w:rsid w:val="000B209C"/>
    <w:rsid w:val="000B219F"/>
    <w:rsid w:val="000B22AB"/>
    <w:rsid w:val="000B27EA"/>
    <w:rsid w:val="000B2F2F"/>
    <w:rsid w:val="000B31E7"/>
    <w:rsid w:val="000B3817"/>
    <w:rsid w:val="000B39A8"/>
    <w:rsid w:val="000B3A7E"/>
    <w:rsid w:val="000B3B0A"/>
    <w:rsid w:val="000B3E15"/>
    <w:rsid w:val="000B4D03"/>
    <w:rsid w:val="000B520A"/>
    <w:rsid w:val="000B5334"/>
    <w:rsid w:val="000B552B"/>
    <w:rsid w:val="000B567C"/>
    <w:rsid w:val="000B5807"/>
    <w:rsid w:val="000B58E0"/>
    <w:rsid w:val="000B5A1F"/>
    <w:rsid w:val="000B5AFD"/>
    <w:rsid w:val="000B5FCD"/>
    <w:rsid w:val="000B628F"/>
    <w:rsid w:val="000B6A90"/>
    <w:rsid w:val="000B6A97"/>
    <w:rsid w:val="000B6ED4"/>
    <w:rsid w:val="000B6FAC"/>
    <w:rsid w:val="000B723A"/>
    <w:rsid w:val="000B769B"/>
    <w:rsid w:val="000B7BBB"/>
    <w:rsid w:val="000C0207"/>
    <w:rsid w:val="000C024C"/>
    <w:rsid w:val="000C042C"/>
    <w:rsid w:val="000C0908"/>
    <w:rsid w:val="000C0CF2"/>
    <w:rsid w:val="000C1F78"/>
    <w:rsid w:val="000C1F98"/>
    <w:rsid w:val="000C2475"/>
    <w:rsid w:val="000C2689"/>
    <w:rsid w:val="000C2718"/>
    <w:rsid w:val="000C28B5"/>
    <w:rsid w:val="000C2E5B"/>
    <w:rsid w:val="000C310B"/>
    <w:rsid w:val="000C36B3"/>
    <w:rsid w:val="000C3710"/>
    <w:rsid w:val="000C37DB"/>
    <w:rsid w:val="000C3936"/>
    <w:rsid w:val="000C3984"/>
    <w:rsid w:val="000C3A28"/>
    <w:rsid w:val="000C3D75"/>
    <w:rsid w:val="000C4099"/>
    <w:rsid w:val="000C40F2"/>
    <w:rsid w:val="000C4221"/>
    <w:rsid w:val="000C4239"/>
    <w:rsid w:val="000C4389"/>
    <w:rsid w:val="000C49C4"/>
    <w:rsid w:val="000C518D"/>
    <w:rsid w:val="000C52FD"/>
    <w:rsid w:val="000C58EC"/>
    <w:rsid w:val="000C5C07"/>
    <w:rsid w:val="000C60DD"/>
    <w:rsid w:val="000C61CA"/>
    <w:rsid w:val="000C69A5"/>
    <w:rsid w:val="000C6E08"/>
    <w:rsid w:val="000C740C"/>
    <w:rsid w:val="000C75A2"/>
    <w:rsid w:val="000D07E0"/>
    <w:rsid w:val="000D0B67"/>
    <w:rsid w:val="000D0D36"/>
    <w:rsid w:val="000D0E2D"/>
    <w:rsid w:val="000D1428"/>
    <w:rsid w:val="000D18B6"/>
    <w:rsid w:val="000D1DFE"/>
    <w:rsid w:val="000D203D"/>
    <w:rsid w:val="000D293E"/>
    <w:rsid w:val="000D293F"/>
    <w:rsid w:val="000D321E"/>
    <w:rsid w:val="000D412C"/>
    <w:rsid w:val="000D42DE"/>
    <w:rsid w:val="000D4353"/>
    <w:rsid w:val="000D4969"/>
    <w:rsid w:val="000D4F9A"/>
    <w:rsid w:val="000D524B"/>
    <w:rsid w:val="000D5254"/>
    <w:rsid w:val="000D5305"/>
    <w:rsid w:val="000D532D"/>
    <w:rsid w:val="000D57D2"/>
    <w:rsid w:val="000D5926"/>
    <w:rsid w:val="000D5C2D"/>
    <w:rsid w:val="000D61C2"/>
    <w:rsid w:val="000D66DA"/>
    <w:rsid w:val="000D670E"/>
    <w:rsid w:val="000D6AA6"/>
    <w:rsid w:val="000D7232"/>
    <w:rsid w:val="000D7436"/>
    <w:rsid w:val="000D75B9"/>
    <w:rsid w:val="000D76D6"/>
    <w:rsid w:val="000D7B71"/>
    <w:rsid w:val="000D7CD5"/>
    <w:rsid w:val="000D7CE2"/>
    <w:rsid w:val="000E003A"/>
    <w:rsid w:val="000E0BEA"/>
    <w:rsid w:val="000E0C11"/>
    <w:rsid w:val="000E0D6C"/>
    <w:rsid w:val="000E1138"/>
    <w:rsid w:val="000E23A7"/>
    <w:rsid w:val="000E2412"/>
    <w:rsid w:val="000E242A"/>
    <w:rsid w:val="000E2675"/>
    <w:rsid w:val="000E2D1D"/>
    <w:rsid w:val="000E3451"/>
    <w:rsid w:val="000E364B"/>
    <w:rsid w:val="000E365B"/>
    <w:rsid w:val="000E3745"/>
    <w:rsid w:val="000E3F97"/>
    <w:rsid w:val="000E4162"/>
    <w:rsid w:val="000E44AF"/>
    <w:rsid w:val="000E452A"/>
    <w:rsid w:val="000E465B"/>
    <w:rsid w:val="000E4929"/>
    <w:rsid w:val="000E4C22"/>
    <w:rsid w:val="000E4F35"/>
    <w:rsid w:val="000E5022"/>
    <w:rsid w:val="000E52D7"/>
    <w:rsid w:val="000E5338"/>
    <w:rsid w:val="000E56B6"/>
    <w:rsid w:val="000E5AA1"/>
    <w:rsid w:val="000E63B1"/>
    <w:rsid w:val="000E66AC"/>
    <w:rsid w:val="000E6788"/>
    <w:rsid w:val="000E68C1"/>
    <w:rsid w:val="000E7048"/>
    <w:rsid w:val="000E729A"/>
    <w:rsid w:val="000E7849"/>
    <w:rsid w:val="000E7C6A"/>
    <w:rsid w:val="000E7F17"/>
    <w:rsid w:val="000F0110"/>
    <w:rsid w:val="000F030E"/>
    <w:rsid w:val="000F0551"/>
    <w:rsid w:val="000F06C6"/>
    <w:rsid w:val="000F0946"/>
    <w:rsid w:val="000F099C"/>
    <w:rsid w:val="000F09FE"/>
    <w:rsid w:val="000F0E8B"/>
    <w:rsid w:val="000F1552"/>
    <w:rsid w:val="000F1563"/>
    <w:rsid w:val="000F1907"/>
    <w:rsid w:val="000F1A7F"/>
    <w:rsid w:val="000F1ACD"/>
    <w:rsid w:val="000F1B69"/>
    <w:rsid w:val="000F207D"/>
    <w:rsid w:val="000F2545"/>
    <w:rsid w:val="000F28CA"/>
    <w:rsid w:val="000F3028"/>
    <w:rsid w:val="000F3AA2"/>
    <w:rsid w:val="000F4801"/>
    <w:rsid w:val="000F4BDB"/>
    <w:rsid w:val="000F4CD1"/>
    <w:rsid w:val="000F4EAB"/>
    <w:rsid w:val="000F53DD"/>
    <w:rsid w:val="000F5834"/>
    <w:rsid w:val="000F6074"/>
    <w:rsid w:val="000F6B07"/>
    <w:rsid w:val="000F6BCE"/>
    <w:rsid w:val="000F6F6A"/>
    <w:rsid w:val="000F70D1"/>
    <w:rsid w:val="000F7852"/>
    <w:rsid w:val="000F78B8"/>
    <w:rsid w:val="000F7CD8"/>
    <w:rsid w:val="000F7D47"/>
    <w:rsid w:val="0010005E"/>
    <w:rsid w:val="00100114"/>
    <w:rsid w:val="00100DA7"/>
    <w:rsid w:val="00100E13"/>
    <w:rsid w:val="00100ECD"/>
    <w:rsid w:val="001011A2"/>
    <w:rsid w:val="00101BE1"/>
    <w:rsid w:val="00101EB4"/>
    <w:rsid w:val="00101F3E"/>
    <w:rsid w:val="0010201D"/>
    <w:rsid w:val="00102485"/>
    <w:rsid w:val="00102849"/>
    <w:rsid w:val="00102B06"/>
    <w:rsid w:val="00102C0E"/>
    <w:rsid w:val="00102C4E"/>
    <w:rsid w:val="00102D99"/>
    <w:rsid w:val="001036A0"/>
    <w:rsid w:val="00103C0C"/>
    <w:rsid w:val="00103D62"/>
    <w:rsid w:val="001046DD"/>
    <w:rsid w:val="00104827"/>
    <w:rsid w:val="00104B0E"/>
    <w:rsid w:val="00104BB2"/>
    <w:rsid w:val="00104D28"/>
    <w:rsid w:val="00104E75"/>
    <w:rsid w:val="001055E8"/>
    <w:rsid w:val="001061AB"/>
    <w:rsid w:val="001062E3"/>
    <w:rsid w:val="001062FB"/>
    <w:rsid w:val="00106CAA"/>
    <w:rsid w:val="00106E97"/>
    <w:rsid w:val="001104B8"/>
    <w:rsid w:val="001107B5"/>
    <w:rsid w:val="00110805"/>
    <w:rsid w:val="0011172D"/>
    <w:rsid w:val="0011180C"/>
    <w:rsid w:val="00111E05"/>
    <w:rsid w:val="00111EC9"/>
    <w:rsid w:val="001127D3"/>
    <w:rsid w:val="001127E9"/>
    <w:rsid w:val="00112BB1"/>
    <w:rsid w:val="0011374F"/>
    <w:rsid w:val="0011379C"/>
    <w:rsid w:val="0011385E"/>
    <w:rsid w:val="00113A48"/>
    <w:rsid w:val="00114341"/>
    <w:rsid w:val="001144D4"/>
    <w:rsid w:val="00114BE1"/>
    <w:rsid w:val="00114CA5"/>
    <w:rsid w:val="00115189"/>
    <w:rsid w:val="00115199"/>
    <w:rsid w:val="001151A3"/>
    <w:rsid w:val="00115247"/>
    <w:rsid w:val="00115367"/>
    <w:rsid w:val="001158FF"/>
    <w:rsid w:val="00115D6A"/>
    <w:rsid w:val="0011606B"/>
    <w:rsid w:val="0011622B"/>
    <w:rsid w:val="001166A6"/>
    <w:rsid w:val="00116CF4"/>
    <w:rsid w:val="00120818"/>
    <w:rsid w:val="00120BED"/>
    <w:rsid w:val="0012120E"/>
    <w:rsid w:val="00121C29"/>
    <w:rsid w:val="00121FEC"/>
    <w:rsid w:val="001227C4"/>
    <w:rsid w:val="00122BCF"/>
    <w:rsid w:val="00122D62"/>
    <w:rsid w:val="0012310A"/>
    <w:rsid w:val="00123201"/>
    <w:rsid w:val="0012336B"/>
    <w:rsid w:val="0012365D"/>
    <w:rsid w:val="00123777"/>
    <w:rsid w:val="00123797"/>
    <w:rsid w:val="001237D1"/>
    <w:rsid w:val="00123C61"/>
    <w:rsid w:val="00123D9F"/>
    <w:rsid w:val="001241AE"/>
    <w:rsid w:val="001248BD"/>
    <w:rsid w:val="00124F5F"/>
    <w:rsid w:val="00125082"/>
    <w:rsid w:val="001250E5"/>
    <w:rsid w:val="001257D8"/>
    <w:rsid w:val="00125C2B"/>
    <w:rsid w:val="00125D2F"/>
    <w:rsid w:val="0012612C"/>
    <w:rsid w:val="00126632"/>
    <w:rsid w:val="00126ADF"/>
    <w:rsid w:val="00126CAC"/>
    <w:rsid w:val="001273A1"/>
    <w:rsid w:val="00127416"/>
    <w:rsid w:val="001276ED"/>
    <w:rsid w:val="00127791"/>
    <w:rsid w:val="0012782E"/>
    <w:rsid w:val="0012792F"/>
    <w:rsid w:val="00127ABB"/>
    <w:rsid w:val="00127C8A"/>
    <w:rsid w:val="00127D9D"/>
    <w:rsid w:val="001309D7"/>
    <w:rsid w:val="00130C60"/>
    <w:rsid w:val="00130DC7"/>
    <w:rsid w:val="001312F7"/>
    <w:rsid w:val="0013150A"/>
    <w:rsid w:val="001328A7"/>
    <w:rsid w:val="0013293B"/>
    <w:rsid w:val="00132ABF"/>
    <w:rsid w:val="00133369"/>
    <w:rsid w:val="0013406F"/>
    <w:rsid w:val="00134AA1"/>
    <w:rsid w:val="001350C5"/>
    <w:rsid w:val="00135396"/>
    <w:rsid w:val="00135B82"/>
    <w:rsid w:val="001368EE"/>
    <w:rsid w:val="00136A91"/>
    <w:rsid w:val="00136F76"/>
    <w:rsid w:val="00137679"/>
    <w:rsid w:val="001377AB"/>
    <w:rsid w:val="0013782C"/>
    <w:rsid w:val="00137D87"/>
    <w:rsid w:val="00137EB9"/>
    <w:rsid w:val="001402A6"/>
    <w:rsid w:val="0014073F"/>
    <w:rsid w:val="00140A29"/>
    <w:rsid w:val="00140AD9"/>
    <w:rsid w:val="00140D92"/>
    <w:rsid w:val="00140F47"/>
    <w:rsid w:val="00141274"/>
    <w:rsid w:val="00141433"/>
    <w:rsid w:val="00141A36"/>
    <w:rsid w:val="00141F85"/>
    <w:rsid w:val="001425A8"/>
    <w:rsid w:val="00142D41"/>
    <w:rsid w:val="00142D9D"/>
    <w:rsid w:val="00142F5B"/>
    <w:rsid w:val="001436CC"/>
    <w:rsid w:val="00144245"/>
    <w:rsid w:val="001444A0"/>
    <w:rsid w:val="00144BB2"/>
    <w:rsid w:val="00144BDE"/>
    <w:rsid w:val="00144D85"/>
    <w:rsid w:val="00144FA3"/>
    <w:rsid w:val="00145DE9"/>
    <w:rsid w:val="00145EFA"/>
    <w:rsid w:val="001464D9"/>
    <w:rsid w:val="00146A0B"/>
    <w:rsid w:val="00146DF3"/>
    <w:rsid w:val="001478EB"/>
    <w:rsid w:val="00147C83"/>
    <w:rsid w:val="00147DEB"/>
    <w:rsid w:val="001500B0"/>
    <w:rsid w:val="00150B97"/>
    <w:rsid w:val="00150BE1"/>
    <w:rsid w:val="00150DF4"/>
    <w:rsid w:val="00151C1C"/>
    <w:rsid w:val="00151E40"/>
    <w:rsid w:val="00152088"/>
    <w:rsid w:val="00152100"/>
    <w:rsid w:val="001521FA"/>
    <w:rsid w:val="001523F1"/>
    <w:rsid w:val="001525AB"/>
    <w:rsid w:val="00152A4E"/>
    <w:rsid w:val="00152B8B"/>
    <w:rsid w:val="00152D3D"/>
    <w:rsid w:val="0015338B"/>
    <w:rsid w:val="00153523"/>
    <w:rsid w:val="00153614"/>
    <w:rsid w:val="00153FB7"/>
    <w:rsid w:val="0015400A"/>
    <w:rsid w:val="00154472"/>
    <w:rsid w:val="00154A0D"/>
    <w:rsid w:val="00154C30"/>
    <w:rsid w:val="001553B0"/>
    <w:rsid w:val="00155774"/>
    <w:rsid w:val="00155F84"/>
    <w:rsid w:val="001561A7"/>
    <w:rsid w:val="00156210"/>
    <w:rsid w:val="00156B5D"/>
    <w:rsid w:val="001571FE"/>
    <w:rsid w:val="0015788F"/>
    <w:rsid w:val="001579C9"/>
    <w:rsid w:val="00157AAF"/>
    <w:rsid w:val="00157BAD"/>
    <w:rsid w:val="00157C9A"/>
    <w:rsid w:val="00157EFA"/>
    <w:rsid w:val="001604FA"/>
    <w:rsid w:val="00160E78"/>
    <w:rsid w:val="00161367"/>
    <w:rsid w:val="001615F2"/>
    <w:rsid w:val="001618B9"/>
    <w:rsid w:val="00161915"/>
    <w:rsid w:val="00161A97"/>
    <w:rsid w:val="00161B48"/>
    <w:rsid w:val="0016270B"/>
    <w:rsid w:val="001627A1"/>
    <w:rsid w:val="001639EC"/>
    <w:rsid w:val="00164392"/>
    <w:rsid w:val="001645D3"/>
    <w:rsid w:val="00165210"/>
    <w:rsid w:val="001653DD"/>
    <w:rsid w:val="0016560F"/>
    <w:rsid w:val="00165CC0"/>
    <w:rsid w:val="00166261"/>
    <w:rsid w:val="001662FA"/>
    <w:rsid w:val="00166A2A"/>
    <w:rsid w:val="00166EEA"/>
    <w:rsid w:val="00166FBB"/>
    <w:rsid w:val="00167781"/>
    <w:rsid w:val="00167840"/>
    <w:rsid w:val="00167B60"/>
    <w:rsid w:val="001703C0"/>
    <w:rsid w:val="00170406"/>
    <w:rsid w:val="0017095D"/>
    <w:rsid w:val="00170FA7"/>
    <w:rsid w:val="001710DE"/>
    <w:rsid w:val="0017119A"/>
    <w:rsid w:val="00171206"/>
    <w:rsid w:val="001714D0"/>
    <w:rsid w:val="00171723"/>
    <w:rsid w:val="0017173A"/>
    <w:rsid w:val="00171831"/>
    <w:rsid w:val="00171991"/>
    <w:rsid w:val="00171ABD"/>
    <w:rsid w:val="00172199"/>
    <w:rsid w:val="001722BF"/>
    <w:rsid w:val="00172424"/>
    <w:rsid w:val="00172756"/>
    <w:rsid w:val="00172BD9"/>
    <w:rsid w:val="00172FA3"/>
    <w:rsid w:val="00173087"/>
    <w:rsid w:val="0017339B"/>
    <w:rsid w:val="001737B0"/>
    <w:rsid w:val="00173A6D"/>
    <w:rsid w:val="00174418"/>
    <w:rsid w:val="001744E1"/>
    <w:rsid w:val="0017516B"/>
    <w:rsid w:val="00175322"/>
    <w:rsid w:val="0017547C"/>
    <w:rsid w:val="0017593C"/>
    <w:rsid w:val="00175AE9"/>
    <w:rsid w:val="00175C42"/>
    <w:rsid w:val="00175FC9"/>
    <w:rsid w:val="00176596"/>
    <w:rsid w:val="00176EFC"/>
    <w:rsid w:val="00177061"/>
    <w:rsid w:val="0017794C"/>
    <w:rsid w:val="00177BB0"/>
    <w:rsid w:val="00177CB6"/>
    <w:rsid w:val="00177F82"/>
    <w:rsid w:val="00177FD8"/>
    <w:rsid w:val="00180378"/>
    <w:rsid w:val="001808EF"/>
    <w:rsid w:val="00180B94"/>
    <w:rsid w:val="00180C1D"/>
    <w:rsid w:val="00180CAF"/>
    <w:rsid w:val="00180D5C"/>
    <w:rsid w:val="001815F7"/>
    <w:rsid w:val="0018162E"/>
    <w:rsid w:val="00181CC8"/>
    <w:rsid w:val="00181DC0"/>
    <w:rsid w:val="00181F33"/>
    <w:rsid w:val="00181F97"/>
    <w:rsid w:val="00182155"/>
    <w:rsid w:val="00182302"/>
    <w:rsid w:val="0018236D"/>
    <w:rsid w:val="001825DF"/>
    <w:rsid w:val="00182750"/>
    <w:rsid w:val="00182AB7"/>
    <w:rsid w:val="00182C27"/>
    <w:rsid w:val="0018344C"/>
    <w:rsid w:val="00183A77"/>
    <w:rsid w:val="00183D70"/>
    <w:rsid w:val="0018410B"/>
    <w:rsid w:val="0018420C"/>
    <w:rsid w:val="001849B8"/>
    <w:rsid w:val="00184E52"/>
    <w:rsid w:val="00185118"/>
    <w:rsid w:val="00185196"/>
    <w:rsid w:val="001854A9"/>
    <w:rsid w:val="001854EE"/>
    <w:rsid w:val="0018634E"/>
    <w:rsid w:val="00186640"/>
    <w:rsid w:val="00187505"/>
    <w:rsid w:val="0019049B"/>
    <w:rsid w:val="001906F1"/>
    <w:rsid w:val="001908AB"/>
    <w:rsid w:val="00190A77"/>
    <w:rsid w:val="00190B9F"/>
    <w:rsid w:val="00190F0D"/>
    <w:rsid w:val="00191D69"/>
    <w:rsid w:val="001922B0"/>
    <w:rsid w:val="00192FC1"/>
    <w:rsid w:val="00193A11"/>
    <w:rsid w:val="00193D4E"/>
    <w:rsid w:val="0019485C"/>
    <w:rsid w:val="00194B72"/>
    <w:rsid w:val="00194F42"/>
    <w:rsid w:val="00195405"/>
    <w:rsid w:val="001954CC"/>
    <w:rsid w:val="0019579A"/>
    <w:rsid w:val="00195CE1"/>
    <w:rsid w:val="00196222"/>
    <w:rsid w:val="001963D8"/>
    <w:rsid w:val="001964B9"/>
    <w:rsid w:val="0019678B"/>
    <w:rsid w:val="00196BF3"/>
    <w:rsid w:val="00196E24"/>
    <w:rsid w:val="00197463"/>
    <w:rsid w:val="00197622"/>
    <w:rsid w:val="00197676"/>
    <w:rsid w:val="0019797F"/>
    <w:rsid w:val="001A0055"/>
    <w:rsid w:val="001A0144"/>
    <w:rsid w:val="001A01D9"/>
    <w:rsid w:val="001A0A81"/>
    <w:rsid w:val="001A0B26"/>
    <w:rsid w:val="001A0D66"/>
    <w:rsid w:val="001A1362"/>
    <w:rsid w:val="001A1E48"/>
    <w:rsid w:val="001A222A"/>
    <w:rsid w:val="001A2A69"/>
    <w:rsid w:val="001A2B43"/>
    <w:rsid w:val="001A3136"/>
    <w:rsid w:val="001A33F5"/>
    <w:rsid w:val="001A3C3D"/>
    <w:rsid w:val="001A3E3E"/>
    <w:rsid w:val="001A3FC7"/>
    <w:rsid w:val="001A4119"/>
    <w:rsid w:val="001A4648"/>
    <w:rsid w:val="001A50E4"/>
    <w:rsid w:val="001A556F"/>
    <w:rsid w:val="001A5916"/>
    <w:rsid w:val="001A5B48"/>
    <w:rsid w:val="001A5CD6"/>
    <w:rsid w:val="001A66F5"/>
    <w:rsid w:val="001A67BF"/>
    <w:rsid w:val="001A6F1C"/>
    <w:rsid w:val="001A6F3D"/>
    <w:rsid w:val="001A70B6"/>
    <w:rsid w:val="001A740D"/>
    <w:rsid w:val="001A7605"/>
    <w:rsid w:val="001A78C6"/>
    <w:rsid w:val="001A7B70"/>
    <w:rsid w:val="001A7E23"/>
    <w:rsid w:val="001B05AA"/>
    <w:rsid w:val="001B05FC"/>
    <w:rsid w:val="001B07EC"/>
    <w:rsid w:val="001B0B82"/>
    <w:rsid w:val="001B0FE7"/>
    <w:rsid w:val="001B1056"/>
    <w:rsid w:val="001B1EEA"/>
    <w:rsid w:val="001B203D"/>
    <w:rsid w:val="001B2141"/>
    <w:rsid w:val="001B22EA"/>
    <w:rsid w:val="001B237A"/>
    <w:rsid w:val="001B28F9"/>
    <w:rsid w:val="001B2B11"/>
    <w:rsid w:val="001B2C2B"/>
    <w:rsid w:val="001B332E"/>
    <w:rsid w:val="001B447A"/>
    <w:rsid w:val="001B4684"/>
    <w:rsid w:val="001B493B"/>
    <w:rsid w:val="001B4A29"/>
    <w:rsid w:val="001B4E64"/>
    <w:rsid w:val="001B5108"/>
    <w:rsid w:val="001B525F"/>
    <w:rsid w:val="001B58E4"/>
    <w:rsid w:val="001B61E8"/>
    <w:rsid w:val="001B6667"/>
    <w:rsid w:val="001B6C84"/>
    <w:rsid w:val="001B6D6D"/>
    <w:rsid w:val="001B7400"/>
    <w:rsid w:val="001B7ABD"/>
    <w:rsid w:val="001B7AE6"/>
    <w:rsid w:val="001B7C0B"/>
    <w:rsid w:val="001B7D6D"/>
    <w:rsid w:val="001B7F7D"/>
    <w:rsid w:val="001C0662"/>
    <w:rsid w:val="001C08AB"/>
    <w:rsid w:val="001C0B15"/>
    <w:rsid w:val="001C0B95"/>
    <w:rsid w:val="001C101B"/>
    <w:rsid w:val="001C1138"/>
    <w:rsid w:val="001C12D6"/>
    <w:rsid w:val="001C12EE"/>
    <w:rsid w:val="001C19D2"/>
    <w:rsid w:val="001C1C53"/>
    <w:rsid w:val="001C1F77"/>
    <w:rsid w:val="001C2355"/>
    <w:rsid w:val="001C246A"/>
    <w:rsid w:val="001C2564"/>
    <w:rsid w:val="001C25CC"/>
    <w:rsid w:val="001C2A45"/>
    <w:rsid w:val="001C3175"/>
    <w:rsid w:val="001C332D"/>
    <w:rsid w:val="001C3708"/>
    <w:rsid w:val="001C3B45"/>
    <w:rsid w:val="001C3C87"/>
    <w:rsid w:val="001C3F16"/>
    <w:rsid w:val="001C4494"/>
    <w:rsid w:val="001C4CC9"/>
    <w:rsid w:val="001C4E60"/>
    <w:rsid w:val="001C561A"/>
    <w:rsid w:val="001C57B2"/>
    <w:rsid w:val="001C60F0"/>
    <w:rsid w:val="001C6261"/>
    <w:rsid w:val="001C64B1"/>
    <w:rsid w:val="001C6593"/>
    <w:rsid w:val="001C6B27"/>
    <w:rsid w:val="001C6C52"/>
    <w:rsid w:val="001C73F1"/>
    <w:rsid w:val="001C74C1"/>
    <w:rsid w:val="001C7594"/>
    <w:rsid w:val="001C76E0"/>
    <w:rsid w:val="001C7E3F"/>
    <w:rsid w:val="001D0260"/>
    <w:rsid w:val="001D0657"/>
    <w:rsid w:val="001D0787"/>
    <w:rsid w:val="001D0AE3"/>
    <w:rsid w:val="001D0B92"/>
    <w:rsid w:val="001D10D8"/>
    <w:rsid w:val="001D1898"/>
    <w:rsid w:val="001D1A6E"/>
    <w:rsid w:val="001D1B58"/>
    <w:rsid w:val="001D26D6"/>
    <w:rsid w:val="001D27EE"/>
    <w:rsid w:val="001D2AD8"/>
    <w:rsid w:val="001D2C33"/>
    <w:rsid w:val="001D2D9B"/>
    <w:rsid w:val="001D2DAF"/>
    <w:rsid w:val="001D2DD0"/>
    <w:rsid w:val="001D4036"/>
    <w:rsid w:val="001D4452"/>
    <w:rsid w:val="001D4899"/>
    <w:rsid w:val="001D4A97"/>
    <w:rsid w:val="001D4D70"/>
    <w:rsid w:val="001D5574"/>
    <w:rsid w:val="001D576A"/>
    <w:rsid w:val="001D59F8"/>
    <w:rsid w:val="001D5C8C"/>
    <w:rsid w:val="001D6A0C"/>
    <w:rsid w:val="001D6EE4"/>
    <w:rsid w:val="001D728D"/>
    <w:rsid w:val="001D7976"/>
    <w:rsid w:val="001D7A34"/>
    <w:rsid w:val="001D7A77"/>
    <w:rsid w:val="001D7B18"/>
    <w:rsid w:val="001E02AF"/>
    <w:rsid w:val="001E0612"/>
    <w:rsid w:val="001E06E4"/>
    <w:rsid w:val="001E0A7A"/>
    <w:rsid w:val="001E21D9"/>
    <w:rsid w:val="001E222A"/>
    <w:rsid w:val="001E23D8"/>
    <w:rsid w:val="001E2569"/>
    <w:rsid w:val="001E281C"/>
    <w:rsid w:val="001E2B60"/>
    <w:rsid w:val="001E301A"/>
    <w:rsid w:val="001E3560"/>
    <w:rsid w:val="001E35A2"/>
    <w:rsid w:val="001E370F"/>
    <w:rsid w:val="001E4371"/>
    <w:rsid w:val="001E4478"/>
    <w:rsid w:val="001E46F2"/>
    <w:rsid w:val="001E4A19"/>
    <w:rsid w:val="001E4A3F"/>
    <w:rsid w:val="001E4CF0"/>
    <w:rsid w:val="001E5300"/>
    <w:rsid w:val="001E53C2"/>
    <w:rsid w:val="001E596B"/>
    <w:rsid w:val="001E59E3"/>
    <w:rsid w:val="001E5A6D"/>
    <w:rsid w:val="001E5F2D"/>
    <w:rsid w:val="001E6236"/>
    <w:rsid w:val="001E6720"/>
    <w:rsid w:val="001E704D"/>
    <w:rsid w:val="001E7558"/>
    <w:rsid w:val="001F00CF"/>
    <w:rsid w:val="001F0182"/>
    <w:rsid w:val="001F02CD"/>
    <w:rsid w:val="001F057B"/>
    <w:rsid w:val="001F0B60"/>
    <w:rsid w:val="001F0E5D"/>
    <w:rsid w:val="001F1163"/>
    <w:rsid w:val="001F12C9"/>
    <w:rsid w:val="001F1454"/>
    <w:rsid w:val="001F1D5E"/>
    <w:rsid w:val="001F1DBF"/>
    <w:rsid w:val="001F1DCB"/>
    <w:rsid w:val="001F1F73"/>
    <w:rsid w:val="001F272C"/>
    <w:rsid w:val="001F2F2D"/>
    <w:rsid w:val="001F33DD"/>
    <w:rsid w:val="001F3F28"/>
    <w:rsid w:val="001F4E2E"/>
    <w:rsid w:val="001F5062"/>
    <w:rsid w:val="001F5264"/>
    <w:rsid w:val="001F55BC"/>
    <w:rsid w:val="001F56BB"/>
    <w:rsid w:val="001F58C8"/>
    <w:rsid w:val="001F5C17"/>
    <w:rsid w:val="001F630F"/>
    <w:rsid w:val="001F6340"/>
    <w:rsid w:val="001F6AEF"/>
    <w:rsid w:val="001F6D59"/>
    <w:rsid w:val="001F6E73"/>
    <w:rsid w:val="001F710E"/>
    <w:rsid w:val="001F74E6"/>
    <w:rsid w:val="001F7BF5"/>
    <w:rsid w:val="001F7C13"/>
    <w:rsid w:val="001F7FCA"/>
    <w:rsid w:val="00200123"/>
    <w:rsid w:val="002007EA"/>
    <w:rsid w:val="00200C3B"/>
    <w:rsid w:val="00200C78"/>
    <w:rsid w:val="00201401"/>
    <w:rsid w:val="00201539"/>
    <w:rsid w:val="0020165E"/>
    <w:rsid w:val="00201BD1"/>
    <w:rsid w:val="002020D2"/>
    <w:rsid w:val="00202139"/>
    <w:rsid w:val="0020270B"/>
    <w:rsid w:val="00202955"/>
    <w:rsid w:val="00203026"/>
    <w:rsid w:val="00203139"/>
    <w:rsid w:val="00203245"/>
    <w:rsid w:val="0020367D"/>
    <w:rsid w:val="00203AB4"/>
    <w:rsid w:val="0020448D"/>
    <w:rsid w:val="00204614"/>
    <w:rsid w:val="002050B8"/>
    <w:rsid w:val="002052F0"/>
    <w:rsid w:val="00205558"/>
    <w:rsid w:val="002058A6"/>
    <w:rsid w:val="002058AB"/>
    <w:rsid w:val="00205CBD"/>
    <w:rsid w:val="00205D54"/>
    <w:rsid w:val="00205E38"/>
    <w:rsid w:val="00206383"/>
    <w:rsid w:val="002066F6"/>
    <w:rsid w:val="00206B18"/>
    <w:rsid w:val="00206C37"/>
    <w:rsid w:val="00206CCF"/>
    <w:rsid w:val="002070FC"/>
    <w:rsid w:val="0020720F"/>
    <w:rsid w:val="002072B7"/>
    <w:rsid w:val="002077C8"/>
    <w:rsid w:val="002077ED"/>
    <w:rsid w:val="002078A9"/>
    <w:rsid w:val="00207C8E"/>
    <w:rsid w:val="00207D60"/>
    <w:rsid w:val="00207DAC"/>
    <w:rsid w:val="00207DFD"/>
    <w:rsid w:val="00210399"/>
    <w:rsid w:val="00210FAE"/>
    <w:rsid w:val="00211237"/>
    <w:rsid w:val="002119A4"/>
    <w:rsid w:val="00211A76"/>
    <w:rsid w:val="00211FDB"/>
    <w:rsid w:val="00212243"/>
    <w:rsid w:val="00212480"/>
    <w:rsid w:val="002128CB"/>
    <w:rsid w:val="00212FA1"/>
    <w:rsid w:val="002134C5"/>
    <w:rsid w:val="00213790"/>
    <w:rsid w:val="00213B7F"/>
    <w:rsid w:val="00213CC6"/>
    <w:rsid w:val="00213F6F"/>
    <w:rsid w:val="00214043"/>
    <w:rsid w:val="00214188"/>
    <w:rsid w:val="00214272"/>
    <w:rsid w:val="00214288"/>
    <w:rsid w:val="00214EA6"/>
    <w:rsid w:val="00215358"/>
    <w:rsid w:val="00215509"/>
    <w:rsid w:val="0021589A"/>
    <w:rsid w:val="00215E2F"/>
    <w:rsid w:val="00215EBB"/>
    <w:rsid w:val="0021629F"/>
    <w:rsid w:val="0021645C"/>
    <w:rsid w:val="002164DC"/>
    <w:rsid w:val="002168DD"/>
    <w:rsid w:val="00216CE0"/>
    <w:rsid w:val="00217738"/>
    <w:rsid w:val="0021784C"/>
    <w:rsid w:val="002178BA"/>
    <w:rsid w:val="00217C65"/>
    <w:rsid w:val="002207BE"/>
    <w:rsid w:val="002208B4"/>
    <w:rsid w:val="00220999"/>
    <w:rsid w:val="00220B71"/>
    <w:rsid w:val="00220D30"/>
    <w:rsid w:val="00221AA1"/>
    <w:rsid w:val="00222031"/>
    <w:rsid w:val="00222C02"/>
    <w:rsid w:val="002232E1"/>
    <w:rsid w:val="00223784"/>
    <w:rsid w:val="002237C8"/>
    <w:rsid w:val="00223938"/>
    <w:rsid w:val="00223A68"/>
    <w:rsid w:val="00223C62"/>
    <w:rsid w:val="00223CF3"/>
    <w:rsid w:val="00223ECC"/>
    <w:rsid w:val="0022424A"/>
    <w:rsid w:val="00224809"/>
    <w:rsid w:val="00224966"/>
    <w:rsid w:val="00224A82"/>
    <w:rsid w:val="00224CC2"/>
    <w:rsid w:val="00225253"/>
    <w:rsid w:val="00225459"/>
    <w:rsid w:val="00225E74"/>
    <w:rsid w:val="00225F5D"/>
    <w:rsid w:val="00226093"/>
    <w:rsid w:val="0022636D"/>
    <w:rsid w:val="00226492"/>
    <w:rsid w:val="00226757"/>
    <w:rsid w:val="002267A7"/>
    <w:rsid w:val="002267F7"/>
    <w:rsid w:val="00226CB2"/>
    <w:rsid w:val="00226D8E"/>
    <w:rsid w:val="0022710C"/>
    <w:rsid w:val="0022726D"/>
    <w:rsid w:val="002274E6"/>
    <w:rsid w:val="00227B86"/>
    <w:rsid w:val="00227D23"/>
    <w:rsid w:val="00227DD0"/>
    <w:rsid w:val="002303BB"/>
    <w:rsid w:val="002307C0"/>
    <w:rsid w:val="00230824"/>
    <w:rsid w:val="00230CCF"/>
    <w:rsid w:val="00230D16"/>
    <w:rsid w:val="00230E5F"/>
    <w:rsid w:val="00230F08"/>
    <w:rsid w:val="002317A8"/>
    <w:rsid w:val="002328FC"/>
    <w:rsid w:val="00232939"/>
    <w:rsid w:val="00232C0F"/>
    <w:rsid w:val="00232C40"/>
    <w:rsid w:val="002331A7"/>
    <w:rsid w:val="0023357A"/>
    <w:rsid w:val="00233908"/>
    <w:rsid w:val="00233AA3"/>
    <w:rsid w:val="00233AFD"/>
    <w:rsid w:val="00233B4A"/>
    <w:rsid w:val="0023414E"/>
    <w:rsid w:val="0023420B"/>
    <w:rsid w:val="00235579"/>
    <w:rsid w:val="00235684"/>
    <w:rsid w:val="002357E2"/>
    <w:rsid w:val="002358F3"/>
    <w:rsid w:val="00236B05"/>
    <w:rsid w:val="00236B63"/>
    <w:rsid w:val="00236DE2"/>
    <w:rsid w:val="002372E2"/>
    <w:rsid w:val="002373C8"/>
    <w:rsid w:val="00237511"/>
    <w:rsid w:val="0023752E"/>
    <w:rsid w:val="00237DF8"/>
    <w:rsid w:val="00237F6B"/>
    <w:rsid w:val="002401B5"/>
    <w:rsid w:val="0024029D"/>
    <w:rsid w:val="0024068F"/>
    <w:rsid w:val="002407CD"/>
    <w:rsid w:val="00240ACB"/>
    <w:rsid w:val="00240CA1"/>
    <w:rsid w:val="00240FA3"/>
    <w:rsid w:val="00241226"/>
    <w:rsid w:val="0024144F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4B2"/>
    <w:rsid w:val="002444F2"/>
    <w:rsid w:val="002445CF"/>
    <w:rsid w:val="00244C50"/>
    <w:rsid w:val="00244F58"/>
    <w:rsid w:val="00245233"/>
    <w:rsid w:val="0024575B"/>
    <w:rsid w:val="00245E20"/>
    <w:rsid w:val="00245F6A"/>
    <w:rsid w:val="00245F8B"/>
    <w:rsid w:val="0024611F"/>
    <w:rsid w:val="002462EF"/>
    <w:rsid w:val="0024694C"/>
    <w:rsid w:val="00246B12"/>
    <w:rsid w:val="00246C7B"/>
    <w:rsid w:val="00246DEB"/>
    <w:rsid w:val="00247517"/>
    <w:rsid w:val="0024751C"/>
    <w:rsid w:val="00247C69"/>
    <w:rsid w:val="00247D7F"/>
    <w:rsid w:val="00247DF9"/>
    <w:rsid w:val="0025015B"/>
    <w:rsid w:val="002501EF"/>
    <w:rsid w:val="00250C9A"/>
    <w:rsid w:val="00250E48"/>
    <w:rsid w:val="002511F8"/>
    <w:rsid w:val="00251273"/>
    <w:rsid w:val="002513AC"/>
    <w:rsid w:val="0025146B"/>
    <w:rsid w:val="002514CB"/>
    <w:rsid w:val="002517DF"/>
    <w:rsid w:val="00252BAB"/>
    <w:rsid w:val="00252F39"/>
    <w:rsid w:val="00253087"/>
    <w:rsid w:val="00253C7E"/>
    <w:rsid w:val="00253E59"/>
    <w:rsid w:val="00254A24"/>
    <w:rsid w:val="00254B0D"/>
    <w:rsid w:val="00254CFF"/>
    <w:rsid w:val="00255284"/>
    <w:rsid w:val="00255ACB"/>
    <w:rsid w:val="00255CE4"/>
    <w:rsid w:val="00256FC4"/>
    <w:rsid w:val="0025738D"/>
    <w:rsid w:val="00257517"/>
    <w:rsid w:val="00257A79"/>
    <w:rsid w:val="00257B42"/>
    <w:rsid w:val="00257C64"/>
    <w:rsid w:val="00257FA1"/>
    <w:rsid w:val="00260102"/>
    <w:rsid w:val="0026059C"/>
    <w:rsid w:val="0026099C"/>
    <w:rsid w:val="00260F1B"/>
    <w:rsid w:val="00261912"/>
    <w:rsid w:val="00261B66"/>
    <w:rsid w:val="00261BE1"/>
    <w:rsid w:val="00261C68"/>
    <w:rsid w:val="00261D00"/>
    <w:rsid w:val="0026252C"/>
    <w:rsid w:val="0026262B"/>
    <w:rsid w:val="00262BFD"/>
    <w:rsid w:val="00262EA8"/>
    <w:rsid w:val="00262F59"/>
    <w:rsid w:val="002631D9"/>
    <w:rsid w:val="0026348E"/>
    <w:rsid w:val="00263640"/>
    <w:rsid w:val="00263767"/>
    <w:rsid w:val="00263790"/>
    <w:rsid w:val="00263CC1"/>
    <w:rsid w:val="00263ECB"/>
    <w:rsid w:val="0026409E"/>
    <w:rsid w:val="00264211"/>
    <w:rsid w:val="00264380"/>
    <w:rsid w:val="00265765"/>
    <w:rsid w:val="00265A0D"/>
    <w:rsid w:val="00266639"/>
    <w:rsid w:val="0026690F"/>
    <w:rsid w:val="00266CE6"/>
    <w:rsid w:val="00266D43"/>
    <w:rsid w:val="00266FAD"/>
    <w:rsid w:val="00267253"/>
    <w:rsid w:val="00267977"/>
    <w:rsid w:val="00267C72"/>
    <w:rsid w:val="002700F3"/>
    <w:rsid w:val="00270117"/>
    <w:rsid w:val="0027012D"/>
    <w:rsid w:val="00270257"/>
    <w:rsid w:val="00270330"/>
    <w:rsid w:val="002703EC"/>
    <w:rsid w:val="00270554"/>
    <w:rsid w:val="0027153C"/>
    <w:rsid w:val="00271866"/>
    <w:rsid w:val="002718D9"/>
    <w:rsid w:val="00271D7D"/>
    <w:rsid w:val="00271DC3"/>
    <w:rsid w:val="00272035"/>
    <w:rsid w:val="00272172"/>
    <w:rsid w:val="00272EE8"/>
    <w:rsid w:val="00272F01"/>
    <w:rsid w:val="002734EC"/>
    <w:rsid w:val="002743F1"/>
    <w:rsid w:val="002744BA"/>
    <w:rsid w:val="00274A27"/>
    <w:rsid w:val="00274C2E"/>
    <w:rsid w:val="00275278"/>
    <w:rsid w:val="0027530F"/>
    <w:rsid w:val="00275C4D"/>
    <w:rsid w:val="00275F50"/>
    <w:rsid w:val="00276AFC"/>
    <w:rsid w:val="0027727C"/>
    <w:rsid w:val="002775D3"/>
    <w:rsid w:val="00277667"/>
    <w:rsid w:val="00280618"/>
    <w:rsid w:val="00280946"/>
    <w:rsid w:val="00280A4E"/>
    <w:rsid w:val="00280FE0"/>
    <w:rsid w:val="00280FEE"/>
    <w:rsid w:val="00281927"/>
    <w:rsid w:val="002823FD"/>
    <w:rsid w:val="00282431"/>
    <w:rsid w:val="00282654"/>
    <w:rsid w:val="0028273F"/>
    <w:rsid w:val="00282CBE"/>
    <w:rsid w:val="002831E6"/>
    <w:rsid w:val="00283544"/>
    <w:rsid w:val="00284135"/>
    <w:rsid w:val="00284252"/>
    <w:rsid w:val="00284B50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76F"/>
    <w:rsid w:val="00287E09"/>
    <w:rsid w:val="00290089"/>
    <w:rsid w:val="002903DB"/>
    <w:rsid w:val="0029061E"/>
    <w:rsid w:val="0029063B"/>
    <w:rsid w:val="00291038"/>
    <w:rsid w:val="0029140C"/>
    <w:rsid w:val="00291940"/>
    <w:rsid w:val="002929AD"/>
    <w:rsid w:val="00292B17"/>
    <w:rsid w:val="00292DBE"/>
    <w:rsid w:val="00293AF5"/>
    <w:rsid w:val="00293DC9"/>
    <w:rsid w:val="00293DD4"/>
    <w:rsid w:val="00293F06"/>
    <w:rsid w:val="002942A4"/>
    <w:rsid w:val="00294716"/>
    <w:rsid w:val="00294787"/>
    <w:rsid w:val="00294A52"/>
    <w:rsid w:val="00294F1B"/>
    <w:rsid w:val="00294FD0"/>
    <w:rsid w:val="002952BF"/>
    <w:rsid w:val="00295593"/>
    <w:rsid w:val="00296128"/>
    <w:rsid w:val="00296782"/>
    <w:rsid w:val="00296985"/>
    <w:rsid w:val="00296A8F"/>
    <w:rsid w:val="00296D52"/>
    <w:rsid w:val="00296DA6"/>
    <w:rsid w:val="00296F31"/>
    <w:rsid w:val="00297146"/>
    <w:rsid w:val="00297217"/>
    <w:rsid w:val="0029757D"/>
    <w:rsid w:val="002975E6"/>
    <w:rsid w:val="002976B0"/>
    <w:rsid w:val="00297B5C"/>
    <w:rsid w:val="00297CF0"/>
    <w:rsid w:val="00297DCE"/>
    <w:rsid w:val="002A030D"/>
    <w:rsid w:val="002A0DB1"/>
    <w:rsid w:val="002A18B5"/>
    <w:rsid w:val="002A1CF0"/>
    <w:rsid w:val="002A1D5C"/>
    <w:rsid w:val="002A1DB2"/>
    <w:rsid w:val="002A3289"/>
    <w:rsid w:val="002A365E"/>
    <w:rsid w:val="002A370A"/>
    <w:rsid w:val="002A3A16"/>
    <w:rsid w:val="002A3ADB"/>
    <w:rsid w:val="002A3C55"/>
    <w:rsid w:val="002A42FD"/>
    <w:rsid w:val="002A458E"/>
    <w:rsid w:val="002A4999"/>
    <w:rsid w:val="002A53FE"/>
    <w:rsid w:val="002A54B9"/>
    <w:rsid w:val="002A56FC"/>
    <w:rsid w:val="002A59C6"/>
    <w:rsid w:val="002A6460"/>
    <w:rsid w:val="002A6778"/>
    <w:rsid w:val="002A68AE"/>
    <w:rsid w:val="002A6A87"/>
    <w:rsid w:val="002A6C65"/>
    <w:rsid w:val="002A6D28"/>
    <w:rsid w:val="002A6FFC"/>
    <w:rsid w:val="002A72E0"/>
    <w:rsid w:val="002A73F1"/>
    <w:rsid w:val="002A79D5"/>
    <w:rsid w:val="002A7BC2"/>
    <w:rsid w:val="002B0E33"/>
    <w:rsid w:val="002B117D"/>
    <w:rsid w:val="002B1EC8"/>
    <w:rsid w:val="002B255F"/>
    <w:rsid w:val="002B2AC2"/>
    <w:rsid w:val="002B2F83"/>
    <w:rsid w:val="002B3AA4"/>
    <w:rsid w:val="002B46F3"/>
    <w:rsid w:val="002B4946"/>
    <w:rsid w:val="002B4F98"/>
    <w:rsid w:val="002B50C9"/>
    <w:rsid w:val="002B5A2B"/>
    <w:rsid w:val="002B5E7F"/>
    <w:rsid w:val="002B6856"/>
    <w:rsid w:val="002B6AD5"/>
    <w:rsid w:val="002B6BD3"/>
    <w:rsid w:val="002B6E8B"/>
    <w:rsid w:val="002B784E"/>
    <w:rsid w:val="002B7B69"/>
    <w:rsid w:val="002B7BE7"/>
    <w:rsid w:val="002C013A"/>
    <w:rsid w:val="002C0615"/>
    <w:rsid w:val="002C1112"/>
    <w:rsid w:val="002C1643"/>
    <w:rsid w:val="002C17A2"/>
    <w:rsid w:val="002C1882"/>
    <w:rsid w:val="002C19BD"/>
    <w:rsid w:val="002C1B2C"/>
    <w:rsid w:val="002C1CF5"/>
    <w:rsid w:val="002C21CE"/>
    <w:rsid w:val="002C2493"/>
    <w:rsid w:val="002C2AF7"/>
    <w:rsid w:val="002C2F97"/>
    <w:rsid w:val="002C336C"/>
    <w:rsid w:val="002C3374"/>
    <w:rsid w:val="002C34D7"/>
    <w:rsid w:val="002C3B50"/>
    <w:rsid w:val="002C3C37"/>
    <w:rsid w:val="002C3DB2"/>
    <w:rsid w:val="002C40B9"/>
    <w:rsid w:val="002C4A7E"/>
    <w:rsid w:val="002C4DBD"/>
    <w:rsid w:val="002C4FFC"/>
    <w:rsid w:val="002C54B5"/>
    <w:rsid w:val="002C5670"/>
    <w:rsid w:val="002C57D8"/>
    <w:rsid w:val="002C5829"/>
    <w:rsid w:val="002C595F"/>
    <w:rsid w:val="002C5F2F"/>
    <w:rsid w:val="002C60D6"/>
    <w:rsid w:val="002C668B"/>
    <w:rsid w:val="002C6B31"/>
    <w:rsid w:val="002C71CA"/>
    <w:rsid w:val="002C71EF"/>
    <w:rsid w:val="002C7322"/>
    <w:rsid w:val="002D0163"/>
    <w:rsid w:val="002D0A95"/>
    <w:rsid w:val="002D0D3B"/>
    <w:rsid w:val="002D133F"/>
    <w:rsid w:val="002D144E"/>
    <w:rsid w:val="002D16C9"/>
    <w:rsid w:val="002D174E"/>
    <w:rsid w:val="002D197B"/>
    <w:rsid w:val="002D1B50"/>
    <w:rsid w:val="002D1C6B"/>
    <w:rsid w:val="002D22EA"/>
    <w:rsid w:val="002D26E5"/>
    <w:rsid w:val="002D298F"/>
    <w:rsid w:val="002D2A08"/>
    <w:rsid w:val="002D2FDF"/>
    <w:rsid w:val="002D3194"/>
    <w:rsid w:val="002D337B"/>
    <w:rsid w:val="002D3690"/>
    <w:rsid w:val="002D3F22"/>
    <w:rsid w:val="002D41CF"/>
    <w:rsid w:val="002D42AD"/>
    <w:rsid w:val="002D49DC"/>
    <w:rsid w:val="002D4B41"/>
    <w:rsid w:val="002D4EF4"/>
    <w:rsid w:val="002D50D0"/>
    <w:rsid w:val="002D53F9"/>
    <w:rsid w:val="002D5794"/>
    <w:rsid w:val="002D5EA9"/>
    <w:rsid w:val="002D6116"/>
    <w:rsid w:val="002D61A4"/>
    <w:rsid w:val="002D660B"/>
    <w:rsid w:val="002D688D"/>
    <w:rsid w:val="002D6B45"/>
    <w:rsid w:val="002D6C8A"/>
    <w:rsid w:val="002D6D4B"/>
    <w:rsid w:val="002D7708"/>
    <w:rsid w:val="002D7866"/>
    <w:rsid w:val="002D7ADA"/>
    <w:rsid w:val="002D7B13"/>
    <w:rsid w:val="002E0096"/>
    <w:rsid w:val="002E107F"/>
    <w:rsid w:val="002E12FF"/>
    <w:rsid w:val="002E14A5"/>
    <w:rsid w:val="002E17F7"/>
    <w:rsid w:val="002E1B9E"/>
    <w:rsid w:val="002E1ED3"/>
    <w:rsid w:val="002E24B0"/>
    <w:rsid w:val="002E2561"/>
    <w:rsid w:val="002E274A"/>
    <w:rsid w:val="002E28B3"/>
    <w:rsid w:val="002E2A3F"/>
    <w:rsid w:val="002E2CEE"/>
    <w:rsid w:val="002E2DC2"/>
    <w:rsid w:val="002E3D20"/>
    <w:rsid w:val="002E3DA5"/>
    <w:rsid w:val="002E3FD6"/>
    <w:rsid w:val="002E431D"/>
    <w:rsid w:val="002E49AC"/>
    <w:rsid w:val="002E4BDF"/>
    <w:rsid w:val="002E51BD"/>
    <w:rsid w:val="002E5603"/>
    <w:rsid w:val="002E56AD"/>
    <w:rsid w:val="002E5CE1"/>
    <w:rsid w:val="002E634B"/>
    <w:rsid w:val="002E73DF"/>
    <w:rsid w:val="002E75B6"/>
    <w:rsid w:val="002E75BC"/>
    <w:rsid w:val="002E790C"/>
    <w:rsid w:val="002E7966"/>
    <w:rsid w:val="002E7E28"/>
    <w:rsid w:val="002E7E78"/>
    <w:rsid w:val="002F06F7"/>
    <w:rsid w:val="002F07D7"/>
    <w:rsid w:val="002F0840"/>
    <w:rsid w:val="002F1048"/>
    <w:rsid w:val="002F1089"/>
    <w:rsid w:val="002F12EE"/>
    <w:rsid w:val="002F154B"/>
    <w:rsid w:val="002F1671"/>
    <w:rsid w:val="002F18A7"/>
    <w:rsid w:val="002F217E"/>
    <w:rsid w:val="002F21C1"/>
    <w:rsid w:val="002F2269"/>
    <w:rsid w:val="002F2400"/>
    <w:rsid w:val="002F26E7"/>
    <w:rsid w:val="002F2862"/>
    <w:rsid w:val="002F2BA9"/>
    <w:rsid w:val="002F2E76"/>
    <w:rsid w:val="002F2EBB"/>
    <w:rsid w:val="002F3502"/>
    <w:rsid w:val="002F3A2A"/>
    <w:rsid w:val="002F3A47"/>
    <w:rsid w:val="002F3C58"/>
    <w:rsid w:val="002F3F9C"/>
    <w:rsid w:val="002F4AE4"/>
    <w:rsid w:val="002F4E45"/>
    <w:rsid w:val="002F5A5B"/>
    <w:rsid w:val="002F5D31"/>
    <w:rsid w:val="002F5DB0"/>
    <w:rsid w:val="002F5F23"/>
    <w:rsid w:val="002F6AE3"/>
    <w:rsid w:val="002F6DB9"/>
    <w:rsid w:val="002F73A7"/>
    <w:rsid w:val="002F748C"/>
    <w:rsid w:val="002F7648"/>
    <w:rsid w:val="002F7858"/>
    <w:rsid w:val="002F7E53"/>
    <w:rsid w:val="00300013"/>
    <w:rsid w:val="003000CA"/>
    <w:rsid w:val="0030029F"/>
    <w:rsid w:val="00300EB0"/>
    <w:rsid w:val="003013AC"/>
    <w:rsid w:val="00301EF0"/>
    <w:rsid w:val="00302396"/>
    <w:rsid w:val="0030254E"/>
    <w:rsid w:val="003026D5"/>
    <w:rsid w:val="003028A4"/>
    <w:rsid w:val="00302916"/>
    <w:rsid w:val="00303451"/>
    <w:rsid w:val="0030375E"/>
    <w:rsid w:val="00303B35"/>
    <w:rsid w:val="00303EC6"/>
    <w:rsid w:val="0030431B"/>
    <w:rsid w:val="00304482"/>
    <w:rsid w:val="0030474E"/>
    <w:rsid w:val="00304A90"/>
    <w:rsid w:val="00304EAD"/>
    <w:rsid w:val="00305169"/>
    <w:rsid w:val="003054E7"/>
    <w:rsid w:val="00306872"/>
    <w:rsid w:val="00306891"/>
    <w:rsid w:val="00306B3C"/>
    <w:rsid w:val="00306D43"/>
    <w:rsid w:val="0030744C"/>
    <w:rsid w:val="00307AB0"/>
    <w:rsid w:val="00307D0E"/>
    <w:rsid w:val="00307FB0"/>
    <w:rsid w:val="0031013D"/>
    <w:rsid w:val="003102A8"/>
    <w:rsid w:val="003108C3"/>
    <w:rsid w:val="00310A09"/>
    <w:rsid w:val="003114EC"/>
    <w:rsid w:val="003119BC"/>
    <w:rsid w:val="00311B71"/>
    <w:rsid w:val="00311DB9"/>
    <w:rsid w:val="003121A0"/>
    <w:rsid w:val="00312663"/>
    <w:rsid w:val="00312913"/>
    <w:rsid w:val="00312B7B"/>
    <w:rsid w:val="00312DA6"/>
    <w:rsid w:val="00312FE5"/>
    <w:rsid w:val="0031395B"/>
    <w:rsid w:val="003139D1"/>
    <w:rsid w:val="0031409A"/>
    <w:rsid w:val="00314639"/>
    <w:rsid w:val="00314C46"/>
    <w:rsid w:val="0031550C"/>
    <w:rsid w:val="00315534"/>
    <w:rsid w:val="0031557D"/>
    <w:rsid w:val="0031574C"/>
    <w:rsid w:val="00315BFD"/>
    <w:rsid w:val="00315EF8"/>
    <w:rsid w:val="00315F17"/>
    <w:rsid w:val="00315F49"/>
    <w:rsid w:val="00316057"/>
    <w:rsid w:val="003163D9"/>
    <w:rsid w:val="0031666B"/>
    <w:rsid w:val="0031687F"/>
    <w:rsid w:val="00316C7A"/>
    <w:rsid w:val="00317434"/>
    <w:rsid w:val="00317595"/>
    <w:rsid w:val="00317AEF"/>
    <w:rsid w:val="00317DA7"/>
    <w:rsid w:val="00320B4F"/>
    <w:rsid w:val="00320D1C"/>
    <w:rsid w:val="00320DC9"/>
    <w:rsid w:val="00320E65"/>
    <w:rsid w:val="00321021"/>
    <w:rsid w:val="00321352"/>
    <w:rsid w:val="003218DC"/>
    <w:rsid w:val="00321B5F"/>
    <w:rsid w:val="00321E7C"/>
    <w:rsid w:val="00322347"/>
    <w:rsid w:val="003235CD"/>
    <w:rsid w:val="0032366E"/>
    <w:rsid w:val="003236B9"/>
    <w:rsid w:val="00323867"/>
    <w:rsid w:val="003239C3"/>
    <w:rsid w:val="00323E0B"/>
    <w:rsid w:val="00323E68"/>
    <w:rsid w:val="00323F5A"/>
    <w:rsid w:val="00324254"/>
    <w:rsid w:val="003242D8"/>
    <w:rsid w:val="003245C7"/>
    <w:rsid w:val="00324641"/>
    <w:rsid w:val="0032473B"/>
    <w:rsid w:val="00324EA4"/>
    <w:rsid w:val="00324F79"/>
    <w:rsid w:val="003254CD"/>
    <w:rsid w:val="00325610"/>
    <w:rsid w:val="00325A75"/>
    <w:rsid w:val="00326789"/>
    <w:rsid w:val="00326CF0"/>
    <w:rsid w:val="00327148"/>
    <w:rsid w:val="003273D6"/>
    <w:rsid w:val="003275D3"/>
    <w:rsid w:val="00327BAE"/>
    <w:rsid w:val="003304FC"/>
    <w:rsid w:val="0033052D"/>
    <w:rsid w:val="00330D2D"/>
    <w:rsid w:val="00330FE9"/>
    <w:rsid w:val="00331812"/>
    <w:rsid w:val="00331911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4D8B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6BC"/>
    <w:rsid w:val="00341A7E"/>
    <w:rsid w:val="00341B08"/>
    <w:rsid w:val="00341CAA"/>
    <w:rsid w:val="00341CDF"/>
    <w:rsid w:val="00341EB1"/>
    <w:rsid w:val="0034221B"/>
    <w:rsid w:val="003422BD"/>
    <w:rsid w:val="00342475"/>
    <w:rsid w:val="0034253B"/>
    <w:rsid w:val="00342862"/>
    <w:rsid w:val="00342CEC"/>
    <w:rsid w:val="00343053"/>
    <w:rsid w:val="0034322B"/>
    <w:rsid w:val="00344085"/>
    <w:rsid w:val="003445C0"/>
    <w:rsid w:val="0034475B"/>
    <w:rsid w:val="003448F3"/>
    <w:rsid w:val="00344D4E"/>
    <w:rsid w:val="00344EB9"/>
    <w:rsid w:val="00345311"/>
    <w:rsid w:val="00346442"/>
    <w:rsid w:val="0034658B"/>
    <w:rsid w:val="00346797"/>
    <w:rsid w:val="00346B7D"/>
    <w:rsid w:val="00347BD2"/>
    <w:rsid w:val="003508C1"/>
    <w:rsid w:val="00350C0B"/>
    <w:rsid w:val="00350CE7"/>
    <w:rsid w:val="00351043"/>
    <w:rsid w:val="003513DF"/>
    <w:rsid w:val="00351580"/>
    <w:rsid w:val="003515F6"/>
    <w:rsid w:val="003516CC"/>
    <w:rsid w:val="003520A6"/>
    <w:rsid w:val="003527F8"/>
    <w:rsid w:val="003529BC"/>
    <w:rsid w:val="00352D7F"/>
    <w:rsid w:val="00352F81"/>
    <w:rsid w:val="003547C0"/>
    <w:rsid w:val="003549CE"/>
    <w:rsid w:val="00355041"/>
    <w:rsid w:val="00355176"/>
    <w:rsid w:val="003551EC"/>
    <w:rsid w:val="0035575A"/>
    <w:rsid w:val="00355DAB"/>
    <w:rsid w:val="0035664D"/>
    <w:rsid w:val="00356846"/>
    <w:rsid w:val="00356981"/>
    <w:rsid w:val="00356C93"/>
    <w:rsid w:val="00356D8B"/>
    <w:rsid w:val="00357422"/>
    <w:rsid w:val="00357767"/>
    <w:rsid w:val="00357BA5"/>
    <w:rsid w:val="00357C99"/>
    <w:rsid w:val="00357FAF"/>
    <w:rsid w:val="00360DDF"/>
    <w:rsid w:val="003611D3"/>
    <w:rsid w:val="00361683"/>
    <w:rsid w:val="00362425"/>
    <w:rsid w:val="003628C6"/>
    <w:rsid w:val="00362C63"/>
    <w:rsid w:val="0036323E"/>
    <w:rsid w:val="00363382"/>
    <w:rsid w:val="00363B5D"/>
    <w:rsid w:val="00363E30"/>
    <w:rsid w:val="003640CB"/>
    <w:rsid w:val="0036420A"/>
    <w:rsid w:val="003642F5"/>
    <w:rsid w:val="00364341"/>
    <w:rsid w:val="00364428"/>
    <w:rsid w:val="00364698"/>
    <w:rsid w:val="00364AA9"/>
    <w:rsid w:val="00364C31"/>
    <w:rsid w:val="00364D05"/>
    <w:rsid w:val="00364D9B"/>
    <w:rsid w:val="003653DD"/>
    <w:rsid w:val="00365781"/>
    <w:rsid w:val="00365A86"/>
    <w:rsid w:val="003668BB"/>
    <w:rsid w:val="00366A2A"/>
    <w:rsid w:val="003673F4"/>
    <w:rsid w:val="00367A55"/>
    <w:rsid w:val="0037138F"/>
    <w:rsid w:val="0037167C"/>
    <w:rsid w:val="00371B7B"/>
    <w:rsid w:val="00371BBE"/>
    <w:rsid w:val="00371BE5"/>
    <w:rsid w:val="0037213C"/>
    <w:rsid w:val="00372194"/>
    <w:rsid w:val="003723F9"/>
    <w:rsid w:val="00372783"/>
    <w:rsid w:val="00373255"/>
    <w:rsid w:val="00373432"/>
    <w:rsid w:val="00373B3C"/>
    <w:rsid w:val="00373BF4"/>
    <w:rsid w:val="00373E61"/>
    <w:rsid w:val="00374165"/>
    <w:rsid w:val="003744E9"/>
    <w:rsid w:val="0037468A"/>
    <w:rsid w:val="003753AF"/>
    <w:rsid w:val="003756EC"/>
    <w:rsid w:val="00375826"/>
    <w:rsid w:val="0037602D"/>
    <w:rsid w:val="00376417"/>
    <w:rsid w:val="003766E9"/>
    <w:rsid w:val="00376AD1"/>
    <w:rsid w:val="00376E1C"/>
    <w:rsid w:val="00376E37"/>
    <w:rsid w:val="0037741D"/>
    <w:rsid w:val="00377450"/>
    <w:rsid w:val="00377526"/>
    <w:rsid w:val="0037761B"/>
    <w:rsid w:val="00377632"/>
    <w:rsid w:val="00377759"/>
    <w:rsid w:val="00377907"/>
    <w:rsid w:val="0038001F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5909"/>
    <w:rsid w:val="00386DDB"/>
    <w:rsid w:val="003872C0"/>
    <w:rsid w:val="0038757C"/>
    <w:rsid w:val="00387A9D"/>
    <w:rsid w:val="00387B15"/>
    <w:rsid w:val="00387D3C"/>
    <w:rsid w:val="00387F71"/>
    <w:rsid w:val="00387FA3"/>
    <w:rsid w:val="00390028"/>
    <w:rsid w:val="00390037"/>
    <w:rsid w:val="003900EC"/>
    <w:rsid w:val="0039033A"/>
    <w:rsid w:val="0039040F"/>
    <w:rsid w:val="003904A8"/>
    <w:rsid w:val="00390529"/>
    <w:rsid w:val="00390D4B"/>
    <w:rsid w:val="00391617"/>
    <w:rsid w:val="003916C9"/>
    <w:rsid w:val="00391B25"/>
    <w:rsid w:val="00391F2A"/>
    <w:rsid w:val="00392052"/>
    <w:rsid w:val="00392982"/>
    <w:rsid w:val="00392993"/>
    <w:rsid w:val="00392FD5"/>
    <w:rsid w:val="00393399"/>
    <w:rsid w:val="003934DB"/>
    <w:rsid w:val="0039350B"/>
    <w:rsid w:val="00393526"/>
    <w:rsid w:val="0039356E"/>
    <w:rsid w:val="003941B5"/>
    <w:rsid w:val="0039460B"/>
    <w:rsid w:val="00395822"/>
    <w:rsid w:val="00396043"/>
    <w:rsid w:val="00396138"/>
    <w:rsid w:val="00397780"/>
    <w:rsid w:val="003A0170"/>
    <w:rsid w:val="003A019F"/>
    <w:rsid w:val="003A0286"/>
    <w:rsid w:val="003A079A"/>
    <w:rsid w:val="003A0F1A"/>
    <w:rsid w:val="003A0F91"/>
    <w:rsid w:val="003A1022"/>
    <w:rsid w:val="003A1730"/>
    <w:rsid w:val="003A1970"/>
    <w:rsid w:val="003A1CBE"/>
    <w:rsid w:val="003A1E59"/>
    <w:rsid w:val="003A1FC3"/>
    <w:rsid w:val="003A2CB3"/>
    <w:rsid w:val="003A2D8F"/>
    <w:rsid w:val="003A328F"/>
    <w:rsid w:val="003A3378"/>
    <w:rsid w:val="003A3A7E"/>
    <w:rsid w:val="003A4257"/>
    <w:rsid w:val="003A4313"/>
    <w:rsid w:val="003A4C14"/>
    <w:rsid w:val="003A512E"/>
    <w:rsid w:val="003A612A"/>
    <w:rsid w:val="003A6463"/>
    <w:rsid w:val="003A6787"/>
    <w:rsid w:val="003A6E3E"/>
    <w:rsid w:val="003A6FA4"/>
    <w:rsid w:val="003A72EF"/>
    <w:rsid w:val="003A73EF"/>
    <w:rsid w:val="003A7838"/>
    <w:rsid w:val="003A785E"/>
    <w:rsid w:val="003A7FB5"/>
    <w:rsid w:val="003B03B6"/>
    <w:rsid w:val="003B0426"/>
    <w:rsid w:val="003B0583"/>
    <w:rsid w:val="003B05E2"/>
    <w:rsid w:val="003B08A2"/>
    <w:rsid w:val="003B0A3A"/>
    <w:rsid w:val="003B1143"/>
    <w:rsid w:val="003B1523"/>
    <w:rsid w:val="003B18B5"/>
    <w:rsid w:val="003B1A13"/>
    <w:rsid w:val="003B1D16"/>
    <w:rsid w:val="003B1D1B"/>
    <w:rsid w:val="003B1EE8"/>
    <w:rsid w:val="003B27A8"/>
    <w:rsid w:val="003B2F14"/>
    <w:rsid w:val="003B2F79"/>
    <w:rsid w:val="003B3DF7"/>
    <w:rsid w:val="003B3E03"/>
    <w:rsid w:val="003B3E80"/>
    <w:rsid w:val="003B3F4B"/>
    <w:rsid w:val="003B42CD"/>
    <w:rsid w:val="003B4529"/>
    <w:rsid w:val="003B468F"/>
    <w:rsid w:val="003B4CB2"/>
    <w:rsid w:val="003B4ECF"/>
    <w:rsid w:val="003B516D"/>
    <w:rsid w:val="003B53F1"/>
    <w:rsid w:val="003B5912"/>
    <w:rsid w:val="003B5E5D"/>
    <w:rsid w:val="003B6A39"/>
    <w:rsid w:val="003B72F1"/>
    <w:rsid w:val="003B735B"/>
    <w:rsid w:val="003B7594"/>
    <w:rsid w:val="003B7BD3"/>
    <w:rsid w:val="003B7C01"/>
    <w:rsid w:val="003C0AAC"/>
    <w:rsid w:val="003C1E18"/>
    <w:rsid w:val="003C1FD8"/>
    <w:rsid w:val="003C2669"/>
    <w:rsid w:val="003C2D6D"/>
    <w:rsid w:val="003C2E7C"/>
    <w:rsid w:val="003C333A"/>
    <w:rsid w:val="003C3425"/>
    <w:rsid w:val="003C3880"/>
    <w:rsid w:val="003C3F41"/>
    <w:rsid w:val="003C44D4"/>
    <w:rsid w:val="003C48CE"/>
    <w:rsid w:val="003C50DA"/>
    <w:rsid w:val="003C514B"/>
    <w:rsid w:val="003C515E"/>
    <w:rsid w:val="003C5267"/>
    <w:rsid w:val="003C5495"/>
    <w:rsid w:val="003C5510"/>
    <w:rsid w:val="003C5CD7"/>
    <w:rsid w:val="003C6050"/>
    <w:rsid w:val="003C67C7"/>
    <w:rsid w:val="003C6A4C"/>
    <w:rsid w:val="003C6CE4"/>
    <w:rsid w:val="003C700B"/>
    <w:rsid w:val="003C7A3C"/>
    <w:rsid w:val="003C7A9E"/>
    <w:rsid w:val="003C7F6A"/>
    <w:rsid w:val="003D1214"/>
    <w:rsid w:val="003D1578"/>
    <w:rsid w:val="003D228D"/>
    <w:rsid w:val="003D2464"/>
    <w:rsid w:val="003D27E7"/>
    <w:rsid w:val="003D28E7"/>
    <w:rsid w:val="003D2CA2"/>
    <w:rsid w:val="003D300F"/>
    <w:rsid w:val="003D393F"/>
    <w:rsid w:val="003D3974"/>
    <w:rsid w:val="003D3F9C"/>
    <w:rsid w:val="003D450F"/>
    <w:rsid w:val="003D4535"/>
    <w:rsid w:val="003D492F"/>
    <w:rsid w:val="003D49FA"/>
    <w:rsid w:val="003D5C06"/>
    <w:rsid w:val="003D5D42"/>
    <w:rsid w:val="003D5FDE"/>
    <w:rsid w:val="003D6722"/>
    <w:rsid w:val="003D69A5"/>
    <w:rsid w:val="003D6BE8"/>
    <w:rsid w:val="003D6D8F"/>
    <w:rsid w:val="003D6EA1"/>
    <w:rsid w:val="003D6F93"/>
    <w:rsid w:val="003D7623"/>
    <w:rsid w:val="003D7835"/>
    <w:rsid w:val="003D7A36"/>
    <w:rsid w:val="003D7B17"/>
    <w:rsid w:val="003D7B5E"/>
    <w:rsid w:val="003D7DE1"/>
    <w:rsid w:val="003E0095"/>
    <w:rsid w:val="003E0098"/>
    <w:rsid w:val="003E020C"/>
    <w:rsid w:val="003E03A4"/>
    <w:rsid w:val="003E0908"/>
    <w:rsid w:val="003E0D99"/>
    <w:rsid w:val="003E0E85"/>
    <w:rsid w:val="003E0F5C"/>
    <w:rsid w:val="003E133F"/>
    <w:rsid w:val="003E15A6"/>
    <w:rsid w:val="003E1E54"/>
    <w:rsid w:val="003E23E8"/>
    <w:rsid w:val="003E260E"/>
    <w:rsid w:val="003E26E0"/>
    <w:rsid w:val="003E2C57"/>
    <w:rsid w:val="003E33BB"/>
    <w:rsid w:val="003E33CA"/>
    <w:rsid w:val="003E390A"/>
    <w:rsid w:val="003E3B6D"/>
    <w:rsid w:val="003E3E7A"/>
    <w:rsid w:val="003E3FB6"/>
    <w:rsid w:val="003E4E87"/>
    <w:rsid w:val="003E52E0"/>
    <w:rsid w:val="003E56A5"/>
    <w:rsid w:val="003E5ACC"/>
    <w:rsid w:val="003E5AE1"/>
    <w:rsid w:val="003E5AEE"/>
    <w:rsid w:val="003E5EB7"/>
    <w:rsid w:val="003E6147"/>
    <w:rsid w:val="003E6F8A"/>
    <w:rsid w:val="003E6FB1"/>
    <w:rsid w:val="003E70AF"/>
    <w:rsid w:val="003E73AA"/>
    <w:rsid w:val="003E786A"/>
    <w:rsid w:val="003E7A75"/>
    <w:rsid w:val="003E7B7D"/>
    <w:rsid w:val="003F0076"/>
    <w:rsid w:val="003F03A5"/>
    <w:rsid w:val="003F0425"/>
    <w:rsid w:val="003F07DB"/>
    <w:rsid w:val="003F097C"/>
    <w:rsid w:val="003F0994"/>
    <w:rsid w:val="003F0A89"/>
    <w:rsid w:val="003F0E63"/>
    <w:rsid w:val="003F1AD0"/>
    <w:rsid w:val="003F1B7B"/>
    <w:rsid w:val="003F1C06"/>
    <w:rsid w:val="003F1E66"/>
    <w:rsid w:val="003F1FBB"/>
    <w:rsid w:val="003F25A1"/>
    <w:rsid w:val="003F2682"/>
    <w:rsid w:val="003F2B95"/>
    <w:rsid w:val="003F2BA0"/>
    <w:rsid w:val="003F2BF7"/>
    <w:rsid w:val="003F2EEB"/>
    <w:rsid w:val="003F3310"/>
    <w:rsid w:val="003F39B0"/>
    <w:rsid w:val="003F3A5B"/>
    <w:rsid w:val="003F3E11"/>
    <w:rsid w:val="003F479C"/>
    <w:rsid w:val="003F4B81"/>
    <w:rsid w:val="003F572D"/>
    <w:rsid w:val="003F5CBF"/>
    <w:rsid w:val="003F6284"/>
    <w:rsid w:val="003F666D"/>
    <w:rsid w:val="003F70AB"/>
    <w:rsid w:val="003F78BF"/>
    <w:rsid w:val="003F7D30"/>
    <w:rsid w:val="003F7E75"/>
    <w:rsid w:val="004006B1"/>
    <w:rsid w:val="00400B49"/>
    <w:rsid w:val="00400BC1"/>
    <w:rsid w:val="00400F88"/>
    <w:rsid w:val="00401000"/>
    <w:rsid w:val="004010CB"/>
    <w:rsid w:val="004011EC"/>
    <w:rsid w:val="0040232F"/>
    <w:rsid w:val="004028A5"/>
    <w:rsid w:val="00402A71"/>
    <w:rsid w:val="00402C01"/>
    <w:rsid w:val="00403195"/>
    <w:rsid w:val="00403206"/>
    <w:rsid w:val="00403884"/>
    <w:rsid w:val="00403A6C"/>
    <w:rsid w:val="00404056"/>
    <w:rsid w:val="0040428D"/>
    <w:rsid w:val="004046EF"/>
    <w:rsid w:val="00404BEC"/>
    <w:rsid w:val="00404DA4"/>
    <w:rsid w:val="004053FE"/>
    <w:rsid w:val="00405528"/>
    <w:rsid w:val="0040563B"/>
    <w:rsid w:val="00405BB0"/>
    <w:rsid w:val="00406672"/>
    <w:rsid w:val="00406F85"/>
    <w:rsid w:val="0040764E"/>
    <w:rsid w:val="00407AF7"/>
    <w:rsid w:val="00410577"/>
    <w:rsid w:val="004109E1"/>
    <w:rsid w:val="00410B9E"/>
    <w:rsid w:val="00411153"/>
    <w:rsid w:val="004117FE"/>
    <w:rsid w:val="00411D7A"/>
    <w:rsid w:val="00411E70"/>
    <w:rsid w:val="00411F8B"/>
    <w:rsid w:val="004121E8"/>
    <w:rsid w:val="0041296E"/>
    <w:rsid w:val="00413139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69A6"/>
    <w:rsid w:val="00416CDB"/>
    <w:rsid w:val="00417ACC"/>
    <w:rsid w:val="00417B7E"/>
    <w:rsid w:val="00417D1C"/>
    <w:rsid w:val="00417FA7"/>
    <w:rsid w:val="00420010"/>
    <w:rsid w:val="00420454"/>
    <w:rsid w:val="00420683"/>
    <w:rsid w:val="004206B6"/>
    <w:rsid w:val="00420985"/>
    <w:rsid w:val="00420F3D"/>
    <w:rsid w:val="00421B36"/>
    <w:rsid w:val="00421D8A"/>
    <w:rsid w:val="0042219A"/>
    <w:rsid w:val="00422638"/>
    <w:rsid w:val="004228AC"/>
    <w:rsid w:val="00422902"/>
    <w:rsid w:val="00422C97"/>
    <w:rsid w:val="00422E59"/>
    <w:rsid w:val="00422EAB"/>
    <w:rsid w:val="004232C0"/>
    <w:rsid w:val="004244B0"/>
    <w:rsid w:val="00424605"/>
    <w:rsid w:val="004249FD"/>
    <w:rsid w:val="00424B26"/>
    <w:rsid w:val="00424C46"/>
    <w:rsid w:val="00424D13"/>
    <w:rsid w:val="0042503A"/>
    <w:rsid w:val="00425525"/>
    <w:rsid w:val="004257A5"/>
    <w:rsid w:val="00425AEC"/>
    <w:rsid w:val="00425CA4"/>
    <w:rsid w:val="00425F00"/>
    <w:rsid w:val="00426043"/>
    <w:rsid w:val="0042619C"/>
    <w:rsid w:val="004262E5"/>
    <w:rsid w:val="00426742"/>
    <w:rsid w:val="004269DA"/>
    <w:rsid w:val="00426E25"/>
    <w:rsid w:val="00427E1B"/>
    <w:rsid w:val="00427FEB"/>
    <w:rsid w:val="004305BF"/>
    <w:rsid w:val="00430EEA"/>
    <w:rsid w:val="004310A0"/>
    <w:rsid w:val="004315C2"/>
    <w:rsid w:val="004318BF"/>
    <w:rsid w:val="00432153"/>
    <w:rsid w:val="004326E8"/>
    <w:rsid w:val="00432900"/>
    <w:rsid w:val="00432B3B"/>
    <w:rsid w:val="00432E47"/>
    <w:rsid w:val="00433718"/>
    <w:rsid w:val="00433990"/>
    <w:rsid w:val="00433A59"/>
    <w:rsid w:val="00434193"/>
    <w:rsid w:val="00434336"/>
    <w:rsid w:val="00434A8A"/>
    <w:rsid w:val="00434D34"/>
    <w:rsid w:val="00434E54"/>
    <w:rsid w:val="0043561D"/>
    <w:rsid w:val="00435A91"/>
    <w:rsid w:val="00435D74"/>
    <w:rsid w:val="0043619A"/>
    <w:rsid w:val="004375B7"/>
    <w:rsid w:val="00437EEC"/>
    <w:rsid w:val="004401F0"/>
    <w:rsid w:val="004403DE"/>
    <w:rsid w:val="004407EE"/>
    <w:rsid w:val="004408B3"/>
    <w:rsid w:val="00440B9E"/>
    <w:rsid w:val="00440BC5"/>
    <w:rsid w:val="00440F7D"/>
    <w:rsid w:val="004412D6"/>
    <w:rsid w:val="004417CB"/>
    <w:rsid w:val="00441918"/>
    <w:rsid w:val="00441C84"/>
    <w:rsid w:val="004425A2"/>
    <w:rsid w:val="00442691"/>
    <w:rsid w:val="004427D2"/>
    <w:rsid w:val="004429A8"/>
    <w:rsid w:val="004429CF"/>
    <w:rsid w:val="00442A42"/>
    <w:rsid w:val="00442D5F"/>
    <w:rsid w:val="00442E55"/>
    <w:rsid w:val="00442ECE"/>
    <w:rsid w:val="00443144"/>
    <w:rsid w:val="00443264"/>
    <w:rsid w:val="004439C8"/>
    <w:rsid w:val="00443B0A"/>
    <w:rsid w:val="00444051"/>
    <w:rsid w:val="00444273"/>
    <w:rsid w:val="004442DC"/>
    <w:rsid w:val="00444481"/>
    <w:rsid w:val="00444790"/>
    <w:rsid w:val="00444838"/>
    <w:rsid w:val="00444F4B"/>
    <w:rsid w:val="00444F80"/>
    <w:rsid w:val="00445113"/>
    <w:rsid w:val="004452EF"/>
    <w:rsid w:val="00445400"/>
    <w:rsid w:val="00445673"/>
    <w:rsid w:val="00445AC8"/>
    <w:rsid w:val="00445BC1"/>
    <w:rsid w:val="00445D9C"/>
    <w:rsid w:val="004469FE"/>
    <w:rsid w:val="00447E61"/>
    <w:rsid w:val="00447EF5"/>
    <w:rsid w:val="004502BD"/>
    <w:rsid w:val="00450C2C"/>
    <w:rsid w:val="00450D4F"/>
    <w:rsid w:val="004512C0"/>
    <w:rsid w:val="00451367"/>
    <w:rsid w:val="00451F12"/>
    <w:rsid w:val="00451F2F"/>
    <w:rsid w:val="004525D1"/>
    <w:rsid w:val="00452D9F"/>
    <w:rsid w:val="00452E74"/>
    <w:rsid w:val="00453BF0"/>
    <w:rsid w:val="00453CC2"/>
    <w:rsid w:val="00453DD2"/>
    <w:rsid w:val="004541CB"/>
    <w:rsid w:val="00454258"/>
    <w:rsid w:val="00454F3C"/>
    <w:rsid w:val="00454FD6"/>
    <w:rsid w:val="004568E6"/>
    <w:rsid w:val="00456CDA"/>
    <w:rsid w:val="00456DC7"/>
    <w:rsid w:val="0045780B"/>
    <w:rsid w:val="00457983"/>
    <w:rsid w:val="00457A41"/>
    <w:rsid w:val="00460287"/>
    <w:rsid w:val="0046046A"/>
    <w:rsid w:val="0046047E"/>
    <w:rsid w:val="004604EB"/>
    <w:rsid w:val="00460575"/>
    <w:rsid w:val="0046070A"/>
    <w:rsid w:val="004609FC"/>
    <w:rsid w:val="00460A2D"/>
    <w:rsid w:val="0046155B"/>
    <w:rsid w:val="00461C6C"/>
    <w:rsid w:val="00462397"/>
    <w:rsid w:val="0046272F"/>
    <w:rsid w:val="00462B50"/>
    <w:rsid w:val="00462CBD"/>
    <w:rsid w:val="00462E0F"/>
    <w:rsid w:val="004631E1"/>
    <w:rsid w:val="00463D60"/>
    <w:rsid w:val="004641C5"/>
    <w:rsid w:val="00464C00"/>
    <w:rsid w:val="00464D90"/>
    <w:rsid w:val="00465EBF"/>
    <w:rsid w:val="0046601D"/>
    <w:rsid w:val="0046607D"/>
    <w:rsid w:val="004660AC"/>
    <w:rsid w:val="004663BE"/>
    <w:rsid w:val="00466B13"/>
    <w:rsid w:val="00466F0D"/>
    <w:rsid w:val="004679EF"/>
    <w:rsid w:val="00467DFA"/>
    <w:rsid w:val="00470103"/>
    <w:rsid w:val="00470453"/>
    <w:rsid w:val="004705CD"/>
    <w:rsid w:val="00470AAA"/>
    <w:rsid w:val="00470D92"/>
    <w:rsid w:val="0047124C"/>
    <w:rsid w:val="00471D18"/>
    <w:rsid w:val="00472257"/>
    <w:rsid w:val="00472ACB"/>
    <w:rsid w:val="00472E5E"/>
    <w:rsid w:val="00472F3C"/>
    <w:rsid w:val="004734BF"/>
    <w:rsid w:val="00473760"/>
    <w:rsid w:val="004744B5"/>
    <w:rsid w:val="004750CF"/>
    <w:rsid w:val="004752FD"/>
    <w:rsid w:val="0047547B"/>
    <w:rsid w:val="00475C52"/>
    <w:rsid w:val="00475FE2"/>
    <w:rsid w:val="00476535"/>
    <w:rsid w:val="0047687B"/>
    <w:rsid w:val="00476B2F"/>
    <w:rsid w:val="00476C88"/>
    <w:rsid w:val="00477ADE"/>
    <w:rsid w:val="00477D11"/>
    <w:rsid w:val="00480153"/>
    <w:rsid w:val="0048054A"/>
    <w:rsid w:val="0048080E"/>
    <w:rsid w:val="00480C17"/>
    <w:rsid w:val="00480C18"/>
    <w:rsid w:val="00480E55"/>
    <w:rsid w:val="00480FD9"/>
    <w:rsid w:val="00481086"/>
    <w:rsid w:val="004815AF"/>
    <w:rsid w:val="004817A3"/>
    <w:rsid w:val="00481945"/>
    <w:rsid w:val="00481C03"/>
    <w:rsid w:val="00482224"/>
    <w:rsid w:val="004828A1"/>
    <w:rsid w:val="00482AB8"/>
    <w:rsid w:val="004833DC"/>
    <w:rsid w:val="00483546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8DA"/>
    <w:rsid w:val="00490A07"/>
    <w:rsid w:val="00490FF7"/>
    <w:rsid w:val="004916E4"/>
    <w:rsid w:val="004927A0"/>
    <w:rsid w:val="00492B54"/>
    <w:rsid w:val="00492CCA"/>
    <w:rsid w:val="00492CCC"/>
    <w:rsid w:val="00492EF0"/>
    <w:rsid w:val="0049397C"/>
    <w:rsid w:val="00493D5E"/>
    <w:rsid w:val="00493ECC"/>
    <w:rsid w:val="00494042"/>
    <w:rsid w:val="004943FC"/>
    <w:rsid w:val="004948CC"/>
    <w:rsid w:val="00494C75"/>
    <w:rsid w:val="00495206"/>
    <w:rsid w:val="004955DD"/>
    <w:rsid w:val="00495863"/>
    <w:rsid w:val="00495BA7"/>
    <w:rsid w:val="004964B9"/>
    <w:rsid w:val="00496B50"/>
    <w:rsid w:val="00497070"/>
    <w:rsid w:val="004971AE"/>
    <w:rsid w:val="00497271"/>
    <w:rsid w:val="004976DA"/>
    <w:rsid w:val="00497731"/>
    <w:rsid w:val="00497860"/>
    <w:rsid w:val="00497EA8"/>
    <w:rsid w:val="004A00A2"/>
    <w:rsid w:val="004A044F"/>
    <w:rsid w:val="004A069C"/>
    <w:rsid w:val="004A0F43"/>
    <w:rsid w:val="004A143B"/>
    <w:rsid w:val="004A15B2"/>
    <w:rsid w:val="004A18A9"/>
    <w:rsid w:val="004A1A80"/>
    <w:rsid w:val="004A1C5A"/>
    <w:rsid w:val="004A1DCD"/>
    <w:rsid w:val="004A2F79"/>
    <w:rsid w:val="004A33E0"/>
    <w:rsid w:val="004A3444"/>
    <w:rsid w:val="004A3E7C"/>
    <w:rsid w:val="004A3EB9"/>
    <w:rsid w:val="004A403E"/>
    <w:rsid w:val="004A4C2A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43F"/>
    <w:rsid w:val="004A76C8"/>
    <w:rsid w:val="004A77CB"/>
    <w:rsid w:val="004A7C48"/>
    <w:rsid w:val="004B159C"/>
    <w:rsid w:val="004B15A2"/>
    <w:rsid w:val="004B175E"/>
    <w:rsid w:val="004B17A9"/>
    <w:rsid w:val="004B1DC6"/>
    <w:rsid w:val="004B1FD7"/>
    <w:rsid w:val="004B2245"/>
    <w:rsid w:val="004B25DE"/>
    <w:rsid w:val="004B26BF"/>
    <w:rsid w:val="004B2B1C"/>
    <w:rsid w:val="004B2EF6"/>
    <w:rsid w:val="004B2FC7"/>
    <w:rsid w:val="004B35C4"/>
    <w:rsid w:val="004B3A14"/>
    <w:rsid w:val="004B3EA6"/>
    <w:rsid w:val="004B4EE4"/>
    <w:rsid w:val="004B4EF3"/>
    <w:rsid w:val="004B5131"/>
    <w:rsid w:val="004B5248"/>
    <w:rsid w:val="004B5433"/>
    <w:rsid w:val="004B5588"/>
    <w:rsid w:val="004B56D4"/>
    <w:rsid w:val="004B5A2D"/>
    <w:rsid w:val="004B5EB6"/>
    <w:rsid w:val="004B629A"/>
    <w:rsid w:val="004B688C"/>
    <w:rsid w:val="004B6EA8"/>
    <w:rsid w:val="004B7B30"/>
    <w:rsid w:val="004B7EC5"/>
    <w:rsid w:val="004C0125"/>
    <w:rsid w:val="004C021A"/>
    <w:rsid w:val="004C0889"/>
    <w:rsid w:val="004C0A38"/>
    <w:rsid w:val="004C14C7"/>
    <w:rsid w:val="004C1685"/>
    <w:rsid w:val="004C183E"/>
    <w:rsid w:val="004C1AF2"/>
    <w:rsid w:val="004C1BC8"/>
    <w:rsid w:val="004C24FA"/>
    <w:rsid w:val="004C2839"/>
    <w:rsid w:val="004C2A06"/>
    <w:rsid w:val="004C2CB4"/>
    <w:rsid w:val="004C2F5A"/>
    <w:rsid w:val="004C2FE7"/>
    <w:rsid w:val="004C3148"/>
    <w:rsid w:val="004C3C51"/>
    <w:rsid w:val="004C434F"/>
    <w:rsid w:val="004C4578"/>
    <w:rsid w:val="004C4B5A"/>
    <w:rsid w:val="004C5148"/>
    <w:rsid w:val="004C5282"/>
    <w:rsid w:val="004C572C"/>
    <w:rsid w:val="004C5CB7"/>
    <w:rsid w:val="004C5FBF"/>
    <w:rsid w:val="004C6D2B"/>
    <w:rsid w:val="004C6FDD"/>
    <w:rsid w:val="004C7C26"/>
    <w:rsid w:val="004D0021"/>
    <w:rsid w:val="004D0492"/>
    <w:rsid w:val="004D0694"/>
    <w:rsid w:val="004D083D"/>
    <w:rsid w:val="004D0CA4"/>
    <w:rsid w:val="004D12E6"/>
    <w:rsid w:val="004D159A"/>
    <w:rsid w:val="004D1A81"/>
    <w:rsid w:val="004D20A3"/>
    <w:rsid w:val="004D226D"/>
    <w:rsid w:val="004D257A"/>
    <w:rsid w:val="004D2D5F"/>
    <w:rsid w:val="004D2F1E"/>
    <w:rsid w:val="004D36F8"/>
    <w:rsid w:val="004D38EB"/>
    <w:rsid w:val="004D3D81"/>
    <w:rsid w:val="004D3D8D"/>
    <w:rsid w:val="004D4582"/>
    <w:rsid w:val="004D4C78"/>
    <w:rsid w:val="004D5386"/>
    <w:rsid w:val="004D53C1"/>
    <w:rsid w:val="004D5B98"/>
    <w:rsid w:val="004D5CD1"/>
    <w:rsid w:val="004D60C6"/>
    <w:rsid w:val="004D614C"/>
    <w:rsid w:val="004D61CF"/>
    <w:rsid w:val="004D66A8"/>
    <w:rsid w:val="004D6724"/>
    <w:rsid w:val="004D6B02"/>
    <w:rsid w:val="004D6E05"/>
    <w:rsid w:val="004D7075"/>
    <w:rsid w:val="004D7590"/>
    <w:rsid w:val="004D784E"/>
    <w:rsid w:val="004D7922"/>
    <w:rsid w:val="004D7CE1"/>
    <w:rsid w:val="004E0209"/>
    <w:rsid w:val="004E02BD"/>
    <w:rsid w:val="004E05F2"/>
    <w:rsid w:val="004E0CFE"/>
    <w:rsid w:val="004E0D86"/>
    <w:rsid w:val="004E0D98"/>
    <w:rsid w:val="004E0E3D"/>
    <w:rsid w:val="004E12AB"/>
    <w:rsid w:val="004E1499"/>
    <w:rsid w:val="004E1714"/>
    <w:rsid w:val="004E1882"/>
    <w:rsid w:val="004E2607"/>
    <w:rsid w:val="004E2C37"/>
    <w:rsid w:val="004E2CCA"/>
    <w:rsid w:val="004E2FB6"/>
    <w:rsid w:val="004E30BF"/>
    <w:rsid w:val="004E397D"/>
    <w:rsid w:val="004E3EA1"/>
    <w:rsid w:val="004E3ED7"/>
    <w:rsid w:val="004E3F5B"/>
    <w:rsid w:val="004E443F"/>
    <w:rsid w:val="004E462A"/>
    <w:rsid w:val="004E47DA"/>
    <w:rsid w:val="004E586A"/>
    <w:rsid w:val="004E5C60"/>
    <w:rsid w:val="004E673E"/>
    <w:rsid w:val="004E7098"/>
    <w:rsid w:val="004E73C6"/>
    <w:rsid w:val="004E778E"/>
    <w:rsid w:val="004E7A27"/>
    <w:rsid w:val="004E7CD5"/>
    <w:rsid w:val="004F02A7"/>
    <w:rsid w:val="004F0368"/>
    <w:rsid w:val="004F0934"/>
    <w:rsid w:val="004F0961"/>
    <w:rsid w:val="004F0B5D"/>
    <w:rsid w:val="004F0F52"/>
    <w:rsid w:val="004F109D"/>
    <w:rsid w:val="004F1606"/>
    <w:rsid w:val="004F1D28"/>
    <w:rsid w:val="004F1E58"/>
    <w:rsid w:val="004F20D0"/>
    <w:rsid w:val="004F2213"/>
    <w:rsid w:val="004F2503"/>
    <w:rsid w:val="004F2570"/>
    <w:rsid w:val="004F25BE"/>
    <w:rsid w:val="004F2603"/>
    <w:rsid w:val="004F2653"/>
    <w:rsid w:val="004F2A28"/>
    <w:rsid w:val="004F3055"/>
    <w:rsid w:val="004F3885"/>
    <w:rsid w:val="004F3928"/>
    <w:rsid w:val="004F413C"/>
    <w:rsid w:val="004F41B9"/>
    <w:rsid w:val="004F44A4"/>
    <w:rsid w:val="004F44AF"/>
    <w:rsid w:val="004F45AE"/>
    <w:rsid w:val="004F4751"/>
    <w:rsid w:val="004F47CA"/>
    <w:rsid w:val="004F4B29"/>
    <w:rsid w:val="004F522C"/>
    <w:rsid w:val="004F533F"/>
    <w:rsid w:val="004F5512"/>
    <w:rsid w:val="004F5523"/>
    <w:rsid w:val="004F5C7D"/>
    <w:rsid w:val="004F650B"/>
    <w:rsid w:val="004F6627"/>
    <w:rsid w:val="004F66B0"/>
    <w:rsid w:val="004F675E"/>
    <w:rsid w:val="004F6B55"/>
    <w:rsid w:val="004F6B69"/>
    <w:rsid w:val="004F6C9A"/>
    <w:rsid w:val="004F6E8C"/>
    <w:rsid w:val="004F71EA"/>
    <w:rsid w:val="004F729C"/>
    <w:rsid w:val="004F74C9"/>
    <w:rsid w:val="004F7907"/>
    <w:rsid w:val="004F7A85"/>
    <w:rsid w:val="00500497"/>
    <w:rsid w:val="005009CC"/>
    <w:rsid w:val="00500A51"/>
    <w:rsid w:val="005015EC"/>
    <w:rsid w:val="0050168B"/>
    <w:rsid w:val="005016B5"/>
    <w:rsid w:val="0050179B"/>
    <w:rsid w:val="005019C6"/>
    <w:rsid w:val="00501FEA"/>
    <w:rsid w:val="00502666"/>
    <w:rsid w:val="005026A7"/>
    <w:rsid w:val="005027C1"/>
    <w:rsid w:val="005029F6"/>
    <w:rsid w:val="00502C61"/>
    <w:rsid w:val="00502F8C"/>
    <w:rsid w:val="00503167"/>
    <w:rsid w:val="00503841"/>
    <w:rsid w:val="00503886"/>
    <w:rsid w:val="005039AD"/>
    <w:rsid w:val="00503F83"/>
    <w:rsid w:val="0050457E"/>
    <w:rsid w:val="00504699"/>
    <w:rsid w:val="005051F0"/>
    <w:rsid w:val="005058D2"/>
    <w:rsid w:val="00505CA5"/>
    <w:rsid w:val="005060D1"/>
    <w:rsid w:val="00506451"/>
    <w:rsid w:val="005064E3"/>
    <w:rsid w:val="00506582"/>
    <w:rsid w:val="00506A51"/>
    <w:rsid w:val="00506D49"/>
    <w:rsid w:val="00506E8A"/>
    <w:rsid w:val="00507210"/>
    <w:rsid w:val="00507277"/>
    <w:rsid w:val="005074EE"/>
    <w:rsid w:val="00507D1A"/>
    <w:rsid w:val="005102D9"/>
    <w:rsid w:val="0051096F"/>
    <w:rsid w:val="0051125B"/>
    <w:rsid w:val="00511328"/>
    <w:rsid w:val="005114B0"/>
    <w:rsid w:val="00511583"/>
    <w:rsid w:val="005115C9"/>
    <w:rsid w:val="005119F3"/>
    <w:rsid w:val="00511D2E"/>
    <w:rsid w:val="0051248C"/>
    <w:rsid w:val="005124F2"/>
    <w:rsid w:val="005126C8"/>
    <w:rsid w:val="005127BE"/>
    <w:rsid w:val="00512A60"/>
    <w:rsid w:val="00512E1E"/>
    <w:rsid w:val="00512E45"/>
    <w:rsid w:val="00512E9D"/>
    <w:rsid w:val="0051322B"/>
    <w:rsid w:val="00513620"/>
    <w:rsid w:val="005136C2"/>
    <w:rsid w:val="00513AE8"/>
    <w:rsid w:val="00513C50"/>
    <w:rsid w:val="00513C7F"/>
    <w:rsid w:val="00513D08"/>
    <w:rsid w:val="00513D3F"/>
    <w:rsid w:val="00513DEC"/>
    <w:rsid w:val="00513F2E"/>
    <w:rsid w:val="00514096"/>
    <w:rsid w:val="00514586"/>
    <w:rsid w:val="00514643"/>
    <w:rsid w:val="00514BBA"/>
    <w:rsid w:val="00515079"/>
    <w:rsid w:val="005153F8"/>
    <w:rsid w:val="0051590F"/>
    <w:rsid w:val="00515C96"/>
    <w:rsid w:val="00515D50"/>
    <w:rsid w:val="00515EBE"/>
    <w:rsid w:val="00516A06"/>
    <w:rsid w:val="00516A43"/>
    <w:rsid w:val="00516A92"/>
    <w:rsid w:val="005170DE"/>
    <w:rsid w:val="0051725C"/>
    <w:rsid w:val="005172DE"/>
    <w:rsid w:val="00517389"/>
    <w:rsid w:val="005173A0"/>
    <w:rsid w:val="005174E4"/>
    <w:rsid w:val="00517BE9"/>
    <w:rsid w:val="00517BEB"/>
    <w:rsid w:val="00520501"/>
    <w:rsid w:val="00520908"/>
    <w:rsid w:val="00520A1D"/>
    <w:rsid w:val="00521D79"/>
    <w:rsid w:val="00522026"/>
    <w:rsid w:val="005221D2"/>
    <w:rsid w:val="00522641"/>
    <w:rsid w:val="00522F3E"/>
    <w:rsid w:val="0052321A"/>
    <w:rsid w:val="0052350A"/>
    <w:rsid w:val="00523ECE"/>
    <w:rsid w:val="00523F65"/>
    <w:rsid w:val="005243FF"/>
    <w:rsid w:val="00524A59"/>
    <w:rsid w:val="00524ABD"/>
    <w:rsid w:val="00524D97"/>
    <w:rsid w:val="00524DFB"/>
    <w:rsid w:val="00524F14"/>
    <w:rsid w:val="00525792"/>
    <w:rsid w:val="00526073"/>
    <w:rsid w:val="0052669B"/>
    <w:rsid w:val="005268DC"/>
    <w:rsid w:val="005269E1"/>
    <w:rsid w:val="005277EB"/>
    <w:rsid w:val="00527C5C"/>
    <w:rsid w:val="00527D6A"/>
    <w:rsid w:val="005301B6"/>
    <w:rsid w:val="00530672"/>
    <w:rsid w:val="005306D6"/>
    <w:rsid w:val="00530D9E"/>
    <w:rsid w:val="00531052"/>
    <w:rsid w:val="005317C9"/>
    <w:rsid w:val="00531864"/>
    <w:rsid w:val="005318C8"/>
    <w:rsid w:val="0053200D"/>
    <w:rsid w:val="005320F4"/>
    <w:rsid w:val="00532CCC"/>
    <w:rsid w:val="00532D2C"/>
    <w:rsid w:val="00532E26"/>
    <w:rsid w:val="0053317B"/>
    <w:rsid w:val="00533325"/>
    <w:rsid w:val="005333C8"/>
    <w:rsid w:val="00533D3D"/>
    <w:rsid w:val="00533E7E"/>
    <w:rsid w:val="00533EF0"/>
    <w:rsid w:val="0053455D"/>
    <w:rsid w:val="00534A65"/>
    <w:rsid w:val="00534F10"/>
    <w:rsid w:val="00535542"/>
    <w:rsid w:val="005359B6"/>
    <w:rsid w:val="00535E5A"/>
    <w:rsid w:val="00535EB2"/>
    <w:rsid w:val="0053668D"/>
    <w:rsid w:val="00536D27"/>
    <w:rsid w:val="0053702A"/>
    <w:rsid w:val="005376E0"/>
    <w:rsid w:val="00537707"/>
    <w:rsid w:val="00537897"/>
    <w:rsid w:val="005401F9"/>
    <w:rsid w:val="005409D2"/>
    <w:rsid w:val="00540B5B"/>
    <w:rsid w:val="00540F2E"/>
    <w:rsid w:val="00541503"/>
    <w:rsid w:val="0054171E"/>
    <w:rsid w:val="00541891"/>
    <w:rsid w:val="0054197C"/>
    <w:rsid w:val="00541B51"/>
    <w:rsid w:val="00542739"/>
    <w:rsid w:val="00542819"/>
    <w:rsid w:val="00542968"/>
    <w:rsid w:val="00542AA9"/>
    <w:rsid w:val="00542D49"/>
    <w:rsid w:val="00543197"/>
    <w:rsid w:val="005448B2"/>
    <w:rsid w:val="0054493E"/>
    <w:rsid w:val="00544BF0"/>
    <w:rsid w:val="00544D13"/>
    <w:rsid w:val="00544EC4"/>
    <w:rsid w:val="00544F05"/>
    <w:rsid w:val="005452C8"/>
    <w:rsid w:val="00545390"/>
    <w:rsid w:val="005453D7"/>
    <w:rsid w:val="0054558F"/>
    <w:rsid w:val="00545A4C"/>
    <w:rsid w:val="00545A8D"/>
    <w:rsid w:val="00545C08"/>
    <w:rsid w:val="00546059"/>
    <w:rsid w:val="0054613B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115A"/>
    <w:rsid w:val="00551539"/>
    <w:rsid w:val="005516B3"/>
    <w:rsid w:val="0055255F"/>
    <w:rsid w:val="005527A4"/>
    <w:rsid w:val="005527F9"/>
    <w:rsid w:val="00552D86"/>
    <w:rsid w:val="0055322D"/>
    <w:rsid w:val="0055360D"/>
    <w:rsid w:val="00553804"/>
    <w:rsid w:val="005538CF"/>
    <w:rsid w:val="005547C9"/>
    <w:rsid w:val="00554857"/>
    <w:rsid w:val="00554A9A"/>
    <w:rsid w:val="00554CDC"/>
    <w:rsid w:val="0055508C"/>
    <w:rsid w:val="0055581C"/>
    <w:rsid w:val="00556700"/>
    <w:rsid w:val="00556855"/>
    <w:rsid w:val="00556AF7"/>
    <w:rsid w:val="00556B88"/>
    <w:rsid w:val="00556FD0"/>
    <w:rsid w:val="00560117"/>
    <w:rsid w:val="005607BA"/>
    <w:rsid w:val="00560B2D"/>
    <w:rsid w:val="005610CA"/>
    <w:rsid w:val="00561230"/>
    <w:rsid w:val="0056134D"/>
    <w:rsid w:val="00561353"/>
    <w:rsid w:val="005614FE"/>
    <w:rsid w:val="00561501"/>
    <w:rsid w:val="00561522"/>
    <w:rsid w:val="0056179A"/>
    <w:rsid w:val="005617BA"/>
    <w:rsid w:val="00561F51"/>
    <w:rsid w:val="0056202E"/>
    <w:rsid w:val="005627E0"/>
    <w:rsid w:val="00562AB4"/>
    <w:rsid w:val="00562BDB"/>
    <w:rsid w:val="00562C9D"/>
    <w:rsid w:val="005632F8"/>
    <w:rsid w:val="00563362"/>
    <w:rsid w:val="005637A8"/>
    <w:rsid w:val="00564457"/>
    <w:rsid w:val="00564849"/>
    <w:rsid w:val="00564A80"/>
    <w:rsid w:val="00564AB2"/>
    <w:rsid w:val="00564B23"/>
    <w:rsid w:val="00564B3F"/>
    <w:rsid w:val="00564B43"/>
    <w:rsid w:val="00565199"/>
    <w:rsid w:val="005652BF"/>
    <w:rsid w:val="0056546D"/>
    <w:rsid w:val="00565871"/>
    <w:rsid w:val="00565C54"/>
    <w:rsid w:val="00565E41"/>
    <w:rsid w:val="00565F9C"/>
    <w:rsid w:val="0056627F"/>
    <w:rsid w:val="005669F6"/>
    <w:rsid w:val="00566CDC"/>
    <w:rsid w:val="0056781A"/>
    <w:rsid w:val="005678BB"/>
    <w:rsid w:val="005678E6"/>
    <w:rsid w:val="00567A4C"/>
    <w:rsid w:val="00567AE7"/>
    <w:rsid w:val="005703F8"/>
    <w:rsid w:val="00570586"/>
    <w:rsid w:val="00570A26"/>
    <w:rsid w:val="0057110B"/>
    <w:rsid w:val="0057152A"/>
    <w:rsid w:val="00571ADA"/>
    <w:rsid w:val="00571B80"/>
    <w:rsid w:val="00571C0E"/>
    <w:rsid w:val="00571D65"/>
    <w:rsid w:val="00571F91"/>
    <w:rsid w:val="005722C4"/>
    <w:rsid w:val="00572A11"/>
    <w:rsid w:val="00572AAD"/>
    <w:rsid w:val="00572B29"/>
    <w:rsid w:val="00572C55"/>
    <w:rsid w:val="00572D14"/>
    <w:rsid w:val="00572E56"/>
    <w:rsid w:val="0057337D"/>
    <w:rsid w:val="005735B9"/>
    <w:rsid w:val="00573DFC"/>
    <w:rsid w:val="00573E05"/>
    <w:rsid w:val="0057419A"/>
    <w:rsid w:val="0057483D"/>
    <w:rsid w:val="005748FF"/>
    <w:rsid w:val="00574B43"/>
    <w:rsid w:val="00574D93"/>
    <w:rsid w:val="00574F69"/>
    <w:rsid w:val="005753E0"/>
    <w:rsid w:val="00575881"/>
    <w:rsid w:val="005759BA"/>
    <w:rsid w:val="00575AE8"/>
    <w:rsid w:val="00575C33"/>
    <w:rsid w:val="005762A4"/>
    <w:rsid w:val="00576688"/>
    <w:rsid w:val="005769DD"/>
    <w:rsid w:val="00576A12"/>
    <w:rsid w:val="00576F28"/>
    <w:rsid w:val="00577484"/>
    <w:rsid w:val="00577751"/>
    <w:rsid w:val="00577A43"/>
    <w:rsid w:val="00577B1F"/>
    <w:rsid w:val="00577B9A"/>
    <w:rsid w:val="00577EF4"/>
    <w:rsid w:val="0058000F"/>
    <w:rsid w:val="00580160"/>
    <w:rsid w:val="0058075D"/>
    <w:rsid w:val="005807AD"/>
    <w:rsid w:val="00580973"/>
    <w:rsid w:val="00580B25"/>
    <w:rsid w:val="00580F10"/>
    <w:rsid w:val="00581631"/>
    <w:rsid w:val="0058172C"/>
    <w:rsid w:val="00581AF0"/>
    <w:rsid w:val="00581DDA"/>
    <w:rsid w:val="00581FC4"/>
    <w:rsid w:val="00582180"/>
    <w:rsid w:val="0058235B"/>
    <w:rsid w:val="00582653"/>
    <w:rsid w:val="00582D91"/>
    <w:rsid w:val="00583647"/>
    <w:rsid w:val="005836DC"/>
    <w:rsid w:val="00583D0E"/>
    <w:rsid w:val="00583D62"/>
    <w:rsid w:val="0058445E"/>
    <w:rsid w:val="00585294"/>
    <w:rsid w:val="00585775"/>
    <w:rsid w:val="00585E50"/>
    <w:rsid w:val="0058606B"/>
    <w:rsid w:val="0058662E"/>
    <w:rsid w:val="00586781"/>
    <w:rsid w:val="00586969"/>
    <w:rsid w:val="005869EE"/>
    <w:rsid w:val="00586E90"/>
    <w:rsid w:val="0058714D"/>
    <w:rsid w:val="00587228"/>
    <w:rsid w:val="00587500"/>
    <w:rsid w:val="0058750F"/>
    <w:rsid w:val="00587A20"/>
    <w:rsid w:val="0059018B"/>
    <w:rsid w:val="00590A7B"/>
    <w:rsid w:val="00590ECC"/>
    <w:rsid w:val="00591435"/>
    <w:rsid w:val="00591C3C"/>
    <w:rsid w:val="005924DD"/>
    <w:rsid w:val="0059288B"/>
    <w:rsid w:val="00592BF0"/>
    <w:rsid w:val="00592C56"/>
    <w:rsid w:val="005930B3"/>
    <w:rsid w:val="0059313E"/>
    <w:rsid w:val="005934E6"/>
    <w:rsid w:val="00593599"/>
    <w:rsid w:val="005935D2"/>
    <w:rsid w:val="00593823"/>
    <w:rsid w:val="005938A1"/>
    <w:rsid w:val="00593B7B"/>
    <w:rsid w:val="00593E02"/>
    <w:rsid w:val="0059423F"/>
    <w:rsid w:val="00594642"/>
    <w:rsid w:val="00594667"/>
    <w:rsid w:val="00595089"/>
    <w:rsid w:val="0059518D"/>
    <w:rsid w:val="0059531F"/>
    <w:rsid w:val="00595338"/>
    <w:rsid w:val="005958E2"/>
    <w:rsid w:val="00595A4E"/>
    <w:rsid w:val="00595C2F"/>
    <w:rsid w:val="00595F74"/>
    <w:rsid w:val="0059603E"/>
    <w:rsid w:val="005963AA"/>
    <w:rsid w:val="005963D1"/>
    <w:rsid w:val="00596862"/>
    <w:rsid w:val="00596B6C"/>
    <w:rsid w:val="00596BBA"/>
    <w:rsid w:val="00596F03"/>
    <w:rsid w:val="00597208"/>
    <w:rsid w:val="005973F7"/>
    <w:rsid w:val="0059788C"/>
    <w:rsid w:val="00597E38"/>
    <w:rsid w:val="005A001B"/>
    <w:rsid w:val="005A0530"/>
    <w:rsid w:val="005A0B50"/>
    <w:rsid w:val="005A0D5E"/>
    <w:rsid w:val="005A0E55"/>
    <w:rsid w:val="005A3324"/>
    <w:rsid w:val="005A34DA"/>
    <w:rsid w:val="005A367C"/>
    <w:rsid w:val="005A37F3"/>
    <w:rsid w:val="005A44DD"/>
    <w:rsid w:val="005A499A"/>
    <w:rsid w:val="005A4AEB"/>
    <w:rsid w:val="005A4B59"/>
    <w:rsid w:val="005A4EA5"/>
    <w:rsid w:val="005A5153"/>
    <w:rsid w:val="005A51FC"/>
    <w:rsid w:val="005A5366"/>
    <w:rsid w:val="005A557E"/>
    <w:rsid w:val="005A5D2C"/>
    <w:rsid w:val="005A6097"/>
    <w:rsid w:val="005A7027"/>
    <w:rsid w:val="005A70DE"/>
    <w:rsid w:val="005A70FD"/>
    <w:rsid w:val="005B0059"/>
    <w:rsid w:val="005B0076"/>
    <w:rsid w:val="005B04B5"/>
    <w:rsid w:val="005B05BF"/>
    <w:rsid w:val="005B0A36"/>
    <w:rsid w:val="005B0B8E"/>
    <w:rsid w:val="005B0EFD"/>
    <w:rsid w:val="005B0F67"/>
    <w:rsid w:val="005B117E"/>
    <w:rsid w:val="005B1661"/>
    <w:rsid w:val="005B195B"/>
    <w:rsid w:val="005B1B29"/>
    <w:rsid w:val="005B1B2A"/>
    <w:rsid w:val="005B1BC5"/>
    <w:rsid w:val="005B2773"/>
    <w:rsid w:val="005B2B01"/>
    <w:rsid w:val="005B2EE0"/>
    <w:rsid w:val="005B2F2A"/>
    <w:rsid w:val="005B31C1"/>
    <w:rsid w:val="005B3309"/>
    <w:rsid w:val="005B349E"/>
    <w:rsid w:val="005B4090"/>
    <w:rsid w:val="005B40E7"/>
    <w:rsid w:val="005B44F4"/>
    <w:rsid w:val="005B5024"/>
    <w:rsid w:val="005B519A"/>
    <w:rsid w:val="005B574D"/>
    <w:rsid w:val="005B5C12"/>
    <w:rsid w:val="005B5CFB"/>
    <w:rsid w:val="005B5D5A"/>
    <w:rsid w:val="005B6112"/>
    <w:rsid w:val="005B6CA7"/>
    <w:rsid w:val="005B6D71"/>
    <w:rsid w:val="005B6DB7"/>
    <w:rsid w:val="005B73F5"/>
    <w:rsid w:val="005B7514"/>
    <w:rsid w:val="005C0B7B"/>
    <w:rsid w:val="005C1B8F"/>
    <w:rsid w:val="005C1DFE"/>
    <w:rsid w:val="005C1E50"/>
    <w:rsid w:val="005C23E0"/>
    <w:rsid w:val="005C2459"/>
    <w:rsid w:val="005C2EF1"/>
    <w:rsid w:val="005C347D"/>
    <w:rsid w:val="005C35C2"/>
    <w:rsid w:val="005C362E"/>
    <w:rsid w:val="005C380B"/>
    <w:rsid w:val="005C3811"/>
    <w:rsid w:val="005C3AE1"/>
    <w:rsid w:val="005C3D23"/>
    <w:rsid w:val="005C43E2"/>
    <w:rsid w:val="005C4AA0"/>
    <w:rsid w:val="005C5454"/>
    <w:rsid w:val="005C5DAB"/>
    <w:rsid w:val="005C60F7"/>
    <w:rsid w:val="005C699A"/>
    <w:rsid w:val="005C6C5C"/>
    <w:rsid w:val="005C6F74"/>
    <w:rsid w:val="005C732E"/>
    <w:rsid w:val="005C73EB"/>
    <w:rsid w:val="005C793F"/>
    <w:rsid w:val="005C7F6D"/>
    <w:rsid w:val="005D00EE"/>
    <w:rsid w:val="005D0232"/>
    <w:rsid w:val="005D04E1"/>
    <w:rsid w:val="005D0521"/>
    <w:rsid w:val="005D0760"/>
    <w:rsid w:val="005D0CB7"/>
    <w:rsid w:val="005D0D54"/>
    <w:rsid w:val="005D1657"/>
    <w:rsid w:val="005D1A85"/>
    <w:rsid w:val="005D1AD6"/>
    <w:rsid w:val="005D1D27"/>
    <w:rsid w:val="005D2067"/>
    <w:rsid w:val="005D21EB"/>
    <w:rsid w:val="005D2B48"/>
    <w:rsid w:val="005D2B9A"/>
    <w:rsid w:val="005D2BF9"/>
    <w:rsid w:val="005D2F8B"/>
    <w:rsid w:val="005D320F"/>
    <w:rsid w:val="005D3D5E"/>
    <w:rsid w:val="005D3DD3"/>
    <w:rsid w:val="005D3E22"/>
    <w:rsid w:val="005D4410"/>
    <w:rsid w:val="005D47BC"/>
    <w:rsid w:val="005D5579"/>
    <w:rsid w:val="005D67A8"/>
    <w:rsid w:val="005D67B7"/>
    <w:rsid w:val="005D6AF1"/>
    <w:rsid w:val="005D6E53"/>
    <w:rsid w:val="005D757E"/>
    <w:rsid w:val="005D7EB2"/>
    <w:rsid w:val="005D7F38"/>
    <w:rsid w:val="005D7F44"/>
    <w:rsid w:val="005E015D"/>
    <w:rsid w:val="005E0868"/>
    <w:rsid w:val="005E0D30"/>
    <w:rsid w:val="005E0D86"/>
    <w:rsid w:val="005E160B"/>
    <w:rsid w:val="005E1A8E"/>
    <w:rsid w:val="005E1AD6"/>
    <w:rsid w:val="005E20F2"/>
    <w:rsid w:val="005E2668"/>
    <w:rsid w:val="005E2810"/>
    <w:rsid w:val="005E2A3A"/>
    <w:rsid w:val="005E3C5A"/>
    <w:rsid w:val="005E3E8D"/>
    <w:rsid w:val="005E4B61"/>
    <w:rsid w:val="005E4C0F"/>
    <w:rsid w:val="005E4DA8"/>
    <w:rsid w:val="005E531D"/>
    <w:rsid w:val="005E5714"/>
    <w:rsid w:val="005E602C"/>
    <w:rsid w:val="005E651F"/>
    <w:rsid w:val="005E6840"/>
    <w:rsid w:val="005E6A4F"/>
    <w:rsid w:val="005E6FC1"/>
    <w:rsid w:val="005E723E"/>
    <w:rsid w:val="005E7321"/>
    <w:rsid w:val="005E7B18"/>
    <w:rsid w:val="005E7DB6"/>
    <w:rsid w:val="005E7DF6"/>
    <w:rsid w:val="005E7E7C"/>
    <w:rsid w:val="005F03FD"/>
    <w:rsid w:val="005F07A2"/>
    <w:rsid w:val="005F0A1F"/>
    <w:rsid w:val="005F1058"/>
    <w:rsid w:val="005F1349"/>
    <w:rsid w:val="005F1A6A"/>
    <w:rsid w:val="005F2462"/>
    <w:rsid w:val="005F26CF"/>
    <w:rsid w:val="005F2901"/>
    <w:rsid w:val="005F2A62"/>
    <w:rsid w:val="005F2AD5"/>
    <w:rsid w:val="005F2D60"/>
    <w:rsid w:val="005F31BE"/>
    <w:rsid w:val="005F4EC8"/>
    <w:rsid w:val="005F51F9"/>
    <w:rsid w:val="005F5414"/>
    <w:rsid w:val="005F5541"/>
    <w:rsid w:val="005F5672"/>
    <w:rsid w:val="005F586A"/>
    <w:rsid w:val="005F5D47"/>
    <w:rsid w:val="005F5F57"/>
    <w:rsid w:val="005F6B90"/>
    <w:rsid w:val="005F6DE1"/>
    <w:rsid w:val="005F73ED"/>
    <w:rsid w:val="005F782A"/>
    <w:rsid w:val="005F797B"/>
    <w:rsid w:val="005F7D1C"/>
    <w:rsid w:val="0060005F"/>
    <w:rsid w:val="006003C4"/>
    <w:rsid w:val="006006CA"/>
    <w:rsid w:val="00600842"/>
    <w:rsid w:val="00600941"/>
    <w:rsid w:val="00600B60"/>
    <w:rsid w:val="00600DB7"/>
    <w:rsid w:val="00600EC7"/>
    <w:rsid w:val="00600ED6"/>
    <w:rsid w:val="006011EB"/>
    <w:rsid w:val="00601426"/>
    <w:rsid w:val="0060171D"/>
    <w:rsid w:val="00601C8C"/>
    <w:rsid w:val="00601E44"/>
    <w:rsid w:val="00602032"/>
    <w:rsid w:val="0060260C"/>
    <w:rsid w:val="006026C7"/>
    <w:rsid w:val="00602968"/>
    <w:rsid w:val="00602DAE"/>
    <w:rsid w:val="00602E46"/>
    <w:rsid w:val="00602F14"/>
    <w:rsid w:val="00602F26"/>
    <w:rsid w:val="00603427"/>
    <w:rsid w:val="006037F8"/>
    <w:rsid w:val="00603B9B"/>
    <w:rsid w:val="00603C66"/>
    <w:rsid w:val="00603D6A"/>
    <w:rsid w:val="006041A3"/>
    <w:rsid w:val="00604516"/>
    <w:rsid w:val="006049B4"/>
    <w:rsid w:val="00605318"/>
    <w:rsid w:val="0060532B"/>
    <w:rsid w:val="00605390"/>
    <w:rsid w:val="00605703"/>
    <w:rsid w:val="00605BCE"/>
    <w:rsid w:val="00605C93"/>
    <w:rsid w:val="00605EB8"/>
    <w:rsid w:val="00605F14"/>
    <w:rsid w:val="00605F3C"/>
    <w:rsid w:val="00605FFD"/>
    <w:rsid w:val="00606258"/>
    <w:rsid w:val="00606296"/>
    <w:rsid w:val="006062CF"/>
    <w:rsid w:val="006065A5"/>
    <w:rsid w:val="0060672A"/>
    <w:rsid w:val="00606AA2"/>
    <w:rsid w:val="00606E9C"/>
    <w:rsid w:val="006076C4"/>
    <w:rsid w:val="00607776"/>
    <w:rsid w:val="00607E1B"/>
    <w:rsid w:val="00607E74"/>
    <w:rsid w:val="00607F2C"/>
    <w:rsid w:val="006103A6"/>
    <w:rsid w:val="00610F34"/>
    <w:rsid w:val="006111AA"/>
    <w:rsid w:val="00611E8F"/>
    <w:rsid w:val="00611F9B"/>
    <w:rsid w:val="0061297E"/>
    <w:rsid w:val="00612CD9"/>
    <w:rsid w:val="00612D58"/>
    <w:rsid w:val="00613010"/>
    <w:rsid w:val="006134FD"/>
    <w:rsid w:val="00613544"/>
    <w:rsid w:val="006135DE"/>
    <w:rsid w:val="00613613"/>
    <w:rsid w:val="00613BE3"/>
    <w:rsid w:val="00613D07"/>
    <w:rsid w:val="00613D22"/>
    <w:rsid w:val="00613F9F"/>
    <w:rsid w:val="0061413F"/>
    <w:rsid w:val="0061438C"/>
    <w:rsid w:val="0061469F"/>
    <w:rsid w:val="006147A5"/>
    <w:rsid w:val="00614CEF"/>
    <w:rsid w:val="00614D17"/>
    <w:rsid w:val="00614E66"/>
    <w:rsid w:val="00615402"/>
    <w:rsid w:val="006156D5"/>
    <w:rsid w:val="00616913"/>
    <w:rsid w:val="00616AE2"/>
    <w:rsid w:val="00616F29"/>
    <w:rsid w:val="00617629"/>
    <w:rsid w:val="0061774F"/>
    <w:rsid w:val="0061799E"/>
    <w:rsid w:val="0062003B"/>
    <w:rsid w:val="00620607"/>
    <w:rsid w:val="00620645"/>
    <w:rsid w:val="00620676"/>
    <w:rsid w:val="00620859"/>
    <w:rsid w:val="006213A4"/>
    <w:rsid w:val="00621569"/>
    <w:rsid w:val="00621629"/>
    <w:rsid w:val="00621A6A"/>
    <w:rsid w:val="0062249D"/>
    <w:rsid w:val="006224D8"/>
    <w:rsid w:val="00622566"/>
    <w:rsid w:val="00623088"/>
    <w:rsid w:val="0062316E"/>
    <w:rsid w:val="00623408"/>
    <w:rsid w:val="006235D9"/>
    <w:rsid w:val="0062396C"/>
    <w:rsid w:val="00623AFD"/>
    <w:rsid w:val="006241BE"/>
    <w:rsid w:val="006241D7"/>
    <w:rsid w:val="00624BF9"/>
    <w:rsid w:val="00624CEC"/>
    <w:rsid w:val="00624DB3"/>
    <w:rsid w:val="00624FD5"/>
    <w:rsid w:val="006259C6"/>
    <w:rsid w:val="00626993"/>
    <w:rsid w:val="00626FCF"/>
    <w:rsid w:val="0062709E"/>
    <w:rsid w:val="006273E2"/>
    <w:rsid w:val="0062763D"/>
    <w:rsid w:val="0062771E"/>
    <w:rsid w:val="00627A37"/>
    <w:rsid w:val="00627CBA"/>
    <w:rsid w:val="0063019B"/>
    <w:rsid w:val="006308B3"/>
    <w:rsid w:val="006317F5"/>
    <w:rsid w:val="00631A29"/>
    <w:rsid w:val="00631DB2"/>
    <w:rsid w:val="00631E30"/>
    <w:rsid w:val="0063269F"/>
    <w:rsid w:val="00632983"/>
    <w:rsid w:val="00632DB3"/>
    <w:rsid w:val="00632F27"/>
    <w:rsid w:val="00633705"/>
    <w:rsid w:val="00633ACC"/>
    <w:rsid w:val="006343A8"/>
    <w:rsid w:val="00634D57"/>
    <w:rsid w:val="00634E8D"/>
    <w:rsid w:val="00634F7C"/>
    <w:rsid w:val="00635739"/>
    <w:rsid w:val="00635C81"/>
    <w:rsid w:val="00635CF1"/>
    <w:rsid w:val="0063618C"/>
    <w:rsid w:val="0063633D"/>
    <w:rsid w:val="0063658A"/>
    <w:rsid w:val="006367DB"/>
    <w:rsid w:val="00636C1F"/>
    <w:rsid w:val="00636CAF"/>
    <w:rsid w:val="00636CE8"/>
    <w:rsid w:val="00636F35"/>
    <w:rsid w:val="00636F98"/>
    <w:rsid w:val="00637764"/>
    <w:rsid w:val="00637DF5"/>
    <w:rsid w:val="00640021"/>
    <w:rsid w:val="00641027"/>
    <w:rsid w:val="006410A0"/>
    <w:rsid w:val="0064169B"/>
    <w:rsid w:val="006418FF"/>
    <w:rsid w:val="00641E74"/>
    <w:rsid w:val="006420E8"/>
    <w:rsid w:val="0064243A"/>
    <w:rsid w:val="0064296F"/>
    <w:rsid w:val="00642CDB"/>
    <w:rsid w:val="00642F81"/>
    <w:rsid w:val="0064333B"/>
    <w:rsid w:val="006434FB"/>
    <w:rsid w:val="0064378C"/>
    <w:rsid w:val="00643903"/>
    <w:rsid w:val="006446A8"/>
    <w:rsid w:val="00645159"/>
    <w:rsid w:val="00645217"/>
    <w:rsid w:val="006453B4"/>
    <w:rsid w:val="00645618"/>
    <w:rsid w:val="00645E1A"/>
    <w:rsid w:val="00645EAC"/>
    <w:rsid w:val="00646004"/>
    <w:rsid w:val="00646210"/>
    <w:rsid w:val="00646772"/>
    <w:rsid w:val="00646E58"/>
    <w:rsid w:val="0064717E"/>
    <w:rsid w:val="00647548"/>
    <w:rsid w:val="00647EAF"/>
    <w:rsid w:val="006502A5"/>
    <w:rsid w:val="00650384"/>
    <w:rsid w:val="00650796"/>
    <w:rsid w:val="00651219"/>
    <w:rsid w:val="00651ACA"/>
    <w:rsid w:val="00651BF8"/>
    <w:rsid w:val="00651C8F"/>
    <w:rsid w:val="00652920"/>
    <w:rsid w:val="00652C27"/>
    <w:rsid w:val="00652E8D"/>
    <w:rsid w:val="006533BB"/>
    <w:rsid w:val="006536BB"/>
    <w:rsid w:val="00653BA3"/>
    <w:rsid w:val="00654541"/>
    <w:rsid w:val="0065472C"/>
    <w:rsid w:val="00654B61"/>
    <w:rsid w:val="00654BBD"/>
    <w:rsid w:val="00654E84"/>
    <w:rsid w:val="00655945"/>
    <w:rsid w:val="00655A21"/>
    <w:rsid w:val="00655DED"/>
    <w:rsid w:val="006562C4"/>
    <w:rsid w:val="006565DF"/>
    <w:rsid w:val="00656712"/>
    <w:rsid w:val="00656F95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2970"/>
    <w:rsid w:val="0066303B"/>
    <w:rsid w:val="00663372"/>
    <w:rsid w:val="006633E1"/>
    <w:rsid w:val="0066349F"/>
    <w:rsid w:val="00663F72"/>
    <w:rsid w:val="0066401B"/>
    <w:rsid w:val="0066404A"/>
    <w:rsid w:val="00664526"/>
    <w:rsid w:val="006648CF"/>
    <w:rsid w:val="00664905"/>
    <w:rsid w:val="00665074"/>
    <w:rsid w:val="00665213"/>
    <w:rsid w:val="006656B6"/>
    <w:rsid w:val="006656BE"/>
    <w:rsid w:val="00665823"/>
    <w:rsid w:val="00665924"/>
    <w:rsid w:val="0066600B"/>
    <w:rsid w:val="006661E4"/>
    <w:rsid w:val="00666585"/>
    <w:rsid w:val="006665AC"/>
    <w:rsid w:val="0066663C"/>
    <w:rsid w:val="00666CEF"/>
    <w:rsid w:val="006670D1"/>
    <w:rsid w:val="00667351"/>
    <w:rsid w:val="0066746F"/>
    <w:rsid w:val="006678A5"/>
    <w:rsid w:val="00670841"/>
    <w:rsid w:val="0067089A"/>
    <w:rsid w:val="00670B38"/>
    <w:rsid w:val="00670F6B"/>
    <w:rsid w:val="00671202"/>
    <w:rsid w:val="00671241"/>
    <w:rsid w:val="00671315"/>
    <w:rsid w:val="00671B0F"/>
    <w:rsid w:val="00671F81"/>
    <w:rsid w:val="006720B5"/>
    <w:rsid w:val="00672539"/>
    <w:rsid w:val="006725F9"/>
    <w:rsid w:val="00672833"/>
    <w:rsid w:val="00672A88"/>
    <w:rsid w:val="00672B0B"/>
    <w:rsid w:val="00673180"/>
    <w:rsid w:val="006737A3"/>
    <w:rsid w:val="006738F7"/>
    <w:rsid w:val="00673B4E"/>
    <w:rsid w:val="00673F12"/>
    <w:rsid w:val="00674115"/>
    <w:rsid w:val="006741B1"/>
    <w:rsid w:val="006743A7"/>
    <w:rsid w:val="00674440"/>
    <w:rsid w:val="00674A72"/>
    <w:rsid w:val="00674B31"/>
    <w:rsid w:val="00674DE8"/>
    <w:rsid w:val="00675793"/>
    <w:rsid w:val="0067658A"/>
    <w:rsid w:val="00676A6B"/>
    <w:rsid w:val="00676C8A"/>
    <w:rsid w:val="00676D21"/>
    <w:rsid w:val="0067717F"/>
    <w:rsid w:val="006774B3"/>
    <w:rsid w:val="00677679"/>
    <w:rsid w:val="00677698"/>
    <w:rsid w:val="00677862"/>
    <w:rsid w:val="00677F5B"/>
    <w:rsid w:val="00677FF4"/>
    <w:rsid w:val="00680329"/>
    <w:rsid w:val="00680393"/>
    <w:rsid w:val="006804EC"/>
    <w:rsid w:val="00680C32"/>
    <w:rsid w:val="00680C8A"/>
    <w:rsid w:val="00680E25"/>
    <w:rsid w:val="00680ED6"/>
    <w:rsid w:val="0068163E"/>
    <w:rsid w:val="00681E47"/>
    <w:rsid w:val="00681E7B"/>
    <w:rsid w:val="00681EFC"/>
    <w:rsid w:val="00682012"/>
    <w:rsid w:val="00682277"/>
    <w:rsid w:val="00682420"/>
    <w:rsid w:val="006829F2"/>
    <w:rsid w:val="0068341C"/>
    <w:rsid w:val="00683464"/>
    <w:rsid w:val="00683858"/>
    <w:rsid w:val="0068397C"/>
    <w:rsid w:val="00683E6A"/>
    <w:rsid w:val="00684ED8"/>
    <w:rsid w:val="006850A8"/>
    <w:rsid w:val="00685866"/>
    <w:rsid w:val="00685DA5"/>
    <w:rsid w:val="00685E7E"/>
    <w:rsid w:val="00685F0F"/>
    <w:rsid w:val="00686034"/>
    <w:rsid w:val="00686B9B"/>
    <w:rsid w:val="00686C7C"/>
    <w:rsid w:val="0068753C"/>
    <w:rsid w:val="0068796B"/>
    <w:rsid w:val="00687E9F"/>
    <w:rsid w:val="006903B7"/>
    <w:rsid w:val="00690C94"/>
    <w:rsid w:val="00690D25"/>
    <w:rsid w:val="00690E18"/>
    <w:rsid w:val="0069107C"/>
    <w:rsid w:val="00691281"/>
    <w:rsid w:val="00691697"/>
    <w:rsid w:val="006917B4"/>
    <w:rsid w:val="00691F44"/>
    <w:rsid w:val="006926BF"/>
    <w:rsid w:val="00692EC6"/>
    <w:rsid w:val="00692F7A"/>
    <w:rsid w:val="00692F95"/>
    <w:rsid w:val="006931AF"/>
    <w:rsid w:val="006931D2"/>
    <w:rsid w:val="0069327F"/>
    <w:rsid w:val="00693682"/>
    <w:rsid w:val="00694138"/>
    <w:rsid w:val="006950E9"/>
    <w:rsid w:val="00695236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AE3"/>
    <w:rsid w:val="00697D7B"/>
    <w:rsid w:val="00697F50"/>
    <w:rsid w:val="00697FBC"/>
    <w:rsid w:val="00697FF1"/>
    <w:rsid w:val="006A0019"/>
    <w:rsid w:val="006A0073"/>
    <w:rsid w:val="006A030F"/>
    <w:rsid w:val="006A064C"/>
    <w:rsid w:val="006A090F"/>
    <w:rsid w:val="006A0AD5"/>
    <w:rsid w:val="006A0AED"/>
    <w:rsid w:val="006A0BA3"/>
    <w:rsid w:val="006A0EDB"/>
    <w:rsid w:val="006A107B"/>
    <w:rsid w:val="006A11DE"/>
    <w:rsid w:val="006A19EB"/>
    <w:rsid w:val="006A1B7A"/>
    <w:rsid w:val="006A1DDC"/>
    <w:rsid w:val="006A1E9C"/>
    <w:rsid w:val="006A1F78"/>
    <w:rsid w:val="006A1FFA"/>
    <w:rsid w:val="006A2269"/>
    <w:rsid w:val="006A272D"/>
    <w:rsid w:val="006A2856"/>
    <w:rsid w:val="006A2CBE"/>
    <w:rsid w:val="006A2D41"/>
    <w:rsid w:val="006A2DC3"/>
    <w:rsid w:val="006A2F20"/>
    <w:rsid w:val="006A3409"/>
    <w:rsid w:val="006A3461"/>
    <w:rsid w:val="006A3DE2"/>
    <w:rsid w:val="006A3E37"/>
    <w:rsid w:val="006A4147"/>
    <w:rsid w:val="006A418A"/>
    <w:rsid w:val="006A486C"/>
    <w:rsid w:val="006A4AFF"/>
    <w:rsid w:val="006A4C42"/>
    <w:rsid w:val="006A4DA9"/>
    <w:rsid w:val="006A4E73"/>
    <w:rsid w:val="006A5746"/>
    <w:rsid w:val="006A5778"/>
    <w:rsid w:val="006A5803"/>
    <w:rsid w:val="006A59D2"/>
    <w:rsid w:val="006A5C23"/>
    <w:rsid w:val="006A6537"/>
    <w:rsid w:val="006A6735"/>
    <w:rsid w:val="006A6829"/>
    <w:rsid w:val="006A6921"/>
    <w:rsid w:val="006A6C7F"/>
    <w:rsid w:val="006A7246"/>
    <w:rsid w:val="006A7257"/>
    <w:rsid w:val="006A75B8"/>
    <w:rsid w:val="006A75D5"/>
    <w:rsid w:val="006A76CA"/>
    <w:rsid w:val="006A7D08"/>
    <w:rsid w:val="006A7E2E"/>
    <w:rsid w:val="006A7F40"/>
    <w:rsid w:val="006B03D6"/>
    <w:rsid w:val="006B12A8"/>
    <w:rsid w:val="006B1516"/>
    <w:rsid w:val="006B16E8"/>
    <w:rsid w:val="006B21D6"/>
    <w:rsid w:val="006B279F"/>
    <w:rsid w:val="006B2873"/>
    <w:rsid w:val="006B2A7D"/>
    <w:rsid w:val="006B3C7F"/>
    <w:rsid w:val="006B42D9"/>
    <w:rsid w:val="006B49AE"/>
    <w:rsid w:val="006B4F93"/>
    <w:rsid w:val="006B515A"/>
    <w:rsid w:val="006B51BF"/>
    <w:rsid w:val="006B5F21"/>
    <w:rsid w:val="006B6169"/>
    <w:rsid w:val="006B6A25"/>
    <w:rsid w:val="006B6B8D"/>
    <w:rsid w:val="006B6DEE"/>
    <w:rsid w:val="006B6FD0"/>
    <w:rsid w:val="006B6FF9"/>
    <w:rsid w:val="006B7000"/>
    <w:rsid w:val="006B76CE"/>
    <w:rsid w:val="006B7877"/>
    <w:rsid w:val="006B78B6"/>
    <w:rsid w:val="006B79F8"/>
    <w:rsid w:val="006C00AC"/>
    <w:rsid w:val="006C0576"/>
    <w:rsid w:val="006C0659"/>
    <w:rsid w:val="006C0D7A"/>
    <w:rsid w:val="006C0E0F"/>
    <w:rsid w:val="006C0F89"/>
    <w:rsid w:val="006C1125"/>
    <w:rsid w:val="006C116A"/>
    <w:rsid w:val="006C14EA"/>
    <w:rsid w:val="006C1E27"/>
    <w:rsid w:val="006C1E9D"/>
    <w:rsid w:val="006C1FB2"/>
    <w:rsid w:val="006C234B"/>
    <w:rsid w:val="006C2524"/>
    <w:rsid w:val="006C2761"/>
    <w:rsid w:val="006C2D3E"/>
    <w:rsid w:val="006C3AE8"/>
    <w:rsid w:val="006C3CA2"/>
    <w:rsid w:val="006C43AB"/>
    <w:rsid w:val="006C4818"/>
    <w:rsid w:val="006C49E3"/>
    <w:rsid w:val="006C4C57"/>
    <w:rsid w:val="006C4C7D"/>
    <w:rsid w:val="006C5327"/>
    <w:rsid w:val="006C5439"/>
    <w:rsid w:val="006C59D8"/>
    <w:rsid w:val="006C5E19"/>
    <w:rsid w:val="006C637F"/>
    <w:rsid w:val="006C641E"/>
    <w:rsid w:val="006C656C"/>
    <w:rsid w:val="006C65D2"/>
    <w:rsid w:val="006C6845"/>
    <w:rsid w:val="006C6B23"/>
    <w:rsid w:val="006C6DA8"/>
    <w:rsid w:val="006C7385"/>
    <w:rsid w:val="006C793E"/>
    <w:rsid w:val="006C7A52"/>
    <w:rsid w:val="006C7A76"/>
    <w:rsid w:val="006C7E3A"/>
    <w:rsid w:val="006D0443"/>
    <w:rsid w:val="006D0719"/>
    <w:rsid w:val="006D079A"/>
    <w:rsid w:val="006D07B4"/>
    <w:rsid w:val="006D097D"/>
    <w:rsid w:val="006D1866"/>
    <w:rsid w:val="006D19A6"/>
    <w:rsid w:val="006D1B99"/>
    <w:rsid w:val="006D1CB1"/>
    <w:rsid w:val="006D1E36"/>
    <w:rsid w:val="006D20D2"/>
    <w:rsid w:val="006D22AC"/>
    <w:rsid w:val="006D245F"/>
    <w:rsid w:val="006D2A96"/>
    <w:rsid w:val="006D2C8A"/>
    <w:rsid w:val="006D36E7"/>
    <w:rsid w:val="006D3787"/>
    <w:rsid w:val="006D45BA"/>
    <w:rsid w:val="006D476A"/>
    <w:rsid w:val="006D4D95"/>
    <w:rsid w:val="006D4ECB"/>
    <w:rsid w:val="006D500C"/>
    <w:rsid w:val="006D518F"/>
    <w:rsid w:val="006D5394"/>
    <w:rsid w:val="006D5622"/>
    <w:rsid w:val="006D5832"/>
    <w:rsid w:val="006D5B97"/>
    <w:rsid w:val="006D5BDC"/>
    <w:rsid w:val="006D6365"/>
    <w:rsid w:val="006D6661"/>
    <w:rsid w:val="006D6750"/>
    <w:rsid w:val="006D6B58"/>
    <w:rsid w:val="006D701F"/>
    <w:rsid w:val="006D734C"/>
    <w:rsid w:val="006D73B3"/>
    <w:rsid w:val="006D743C"/>
    <w:rsid w:val="006D750C"/>
    <w:rsid w:val="006D75D3"/>
    <w:rsid w:val="006D76C7"/>
    <w:rsid w:val="006D76FB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ABB"/>
    <w:rsid w:val="006E1C6B"/>
    <w:rsid w:val="006E1CA8"/>
    <w:rsid w:val="006E2802"/>
    <w:rsid w:val="006E2859"/>
    <w:rsid w:val="006E2A8B"/>
    <w:rsid w:val="006E31B1"/>
    <w:rsid w:val="006E31B2"/>
    <w:rsid w:val="006E3316"/>
    <w:rsid w:val="006E3BFE"/>
    <w:rsid w:val="006E4654"/>
    <w:rsid w:val="006E4DE3"/>
    <w:rsid w:val="006E4E1D"/>
    <w:rsid w:val="006E52BF"/>
    <w:rsid w:val="006E5721"/>
    <w:rsid w:val="006E578A"/>
    <w:rsid w:val="006E57D0"/>
    <w:rsid w:val="006E5805"/>
    <w:rsid w:val="006E5A8E"/>
    <w:rsid w:val="006E5F9F"/>
    <w:rsid w:val="006E6AA8"/>
    <w:rsid w:val="006E741E"/>
    <w:rsid w:val="006E7868"/>
    <w:rsid w:val="006E7AB7"/>
    <w:rsid w:val="006E7C6F"/>
    <w:rsid w:val="006E7FA4"/>
    <w:rsid w:val="006F0569"/>
    <w:rsid w:val="006F077C"/>
    <w:rsid w:val="006F087A"/>
    <w:rsid w:val="006F0899"/>
    <w:rsid w:val="006F0AD1"/>
    <w:rsid w:val="006F0C77"/>
    <w:rsid w:val="006F0EDB"/>
    <w:rsid w:val="006F0F16"/>
    <w:rsid w:val="006F1860"/>
    <w:rsid w:val="006F1C6D"/>
    <w:rsid w:val="006F1D49"/>
    <w:rsid w:val="006F1E91"/>
    <w:rsid w:val="006F1F3E"/>
    <w:rsid w:val="006F1FA2"/>
    <w:rsid w:val="006F20C6"/>
    <w:rsid w:val="006F2107"/>
    <w:rsid w:val="006F2257"/>
    <w:rsid w:val="006F234D"/>
    <w:rsid w:val="006F248C"/>
    <w:rsid w:val="006F283D"/>
    <w:rsid w:val="006F2A8A"/>
    <w:rsid w:val="006F2BE5"/>
    <w:rsid w:val="006F3103"/>
    <w:rsid w:val="006F332D"/>
    <w:rsid w:val="006F3850"/>
    <w:rsid w:val="006F3BB3"/>
    <w:rsid w:val="006F3FAA"/>
    <w:rsid w:val="006F3FFE"/>
    <w:rsid w:val="006F40DB"/>
    <w:rsid w:val="006F463F"/>
    <w:rsid w:val="006F4942"/>
    <w:rsid w:val="006F49EA"/>
    <w:rsid w:val="006F4B4C"/>
    <w:rsid w:val="006F5142"/>
    <w:rsid w:val="006F51CD"/>
    <w:rsid w:val="006F525C"/>
    <w:rsid w:val="006F55D8"/>
    <w:rsid w:val="006F57B6"/>
    <w:rsid w:val="006F60D9"/>
    <w:rsid w:val="006F648B"/>
    <w:rsid w:val="006F65FD"/>
    <w:rsid w:val="006F679B"/>
    <w:rsid w:val="006F6D6E"/>
    <w:rsid w:val="006F6E45"/>
    <w:rsid w:val="006F7068"/>
    <w:rsid w:val="006F70DD"/>
    <w:rsid w:val="006F72BE"/>
    <w:rsid w:val="006F7529"/>
    <w:rsid w:val="006F7813"/>
    <w:rsid w:val="006F7FDC"/>
    <w:rsid w:val="007000A0"/>
    <w:rsid w:val="00700826"/>
    <w:rsid w:val="00701077"/>
    <w:rsid w:val="0070122D"/>
    <w:rsid w:val="007014D5"/>
    <w:rsid w:val="00701A21"/>
    <w:rsid w:val="00701B06"/>
    <w:rsid w:val="0070207A"/>
    <w:rsid w:val="007021CC"/>
    <w:rsid w:val="0070242D"/>
    <w:rsid w:val="0070355E"/>
    <w:rsid w:val="0070371D"/>
    <w:rsid w:val="007038F8"/>
    <w:rsid w:val="0070391E"/>
    <w:rsid w:val="00703DF3"/>
    <w:rsid w:val="007040A9"/>
    <w:rsid w:val="0070428B"/>
    <w:rsid w:val="00704DB6"/>
    <w:rsid w:val="00704DFA"/>
    <w:rsid w:val="00704ECF"/>
    <w:rsid w:val="0070533B"/>
    <w:rsid w:val="0070558E"/>
    <w:rsid w:val="00705656"/>
    <w:rsid w:val="00705994"/>
    <w:rsid w:val="00705DE7"/>
    <w:rsid w:val="00706203"/>
    <w:rsid w:val="0070622F"/>
    <w:rsid w:val="007062BB"/>
    <w:rsid w:val="007066D6"/>
    <w:rsid w:val="007069A7"/>
    <w:rsid w:val="007072E4"/>
    <w:rsid w:val="00707434"/>
    <w:rsid w:val="00707574"/>
    <w:rsid w:val="007075DC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1E6"/>
    <w:rsid w:val="007123C1"/>
    <w:rsid w:val="0071277F"/>
    <w:rsid w:val="00712DE3"/>
    <w:rsid w:val="00713051"/>
    <w:rsid w:val="00713932"/>
    <w:rsid w:val="00713A4C"/>
    <w:rsid w:val="00713F06"/>
    <w:rsid w:val="00714119"/>
    <w:rsid w:val="00714798"/>
    <w:rsid w:val="00714D51"/>
    <w:rsid w:val="00715254"/>
    <w:rsid w:val="00715612"/>
    <w:rsid w:val="00715AE8"/>
    <w:rsid w:val="00716015"/>
    <w:rsid w:val="00716096"/>
    <w:rsid w:val="00717078"/>
    <w:rsid w:val="007173C6"/>
    <w:rsid w:val="007179AC"/>
    <w:rsid w:val="00717AAC"/>
    <w:rsid w:val="00717C4D"/>
    <w:rsid w:val="007204C9"/>
    <w:rsid w:val="00720AD8"/>
    <w:rsid w:val="00720D67"/>
    <w:rsid w:val="00720FFA"/>
    <w:rsid w:val="007210EC"/>
    <w:rsid w:val="00721679"/>
    <w:rsid w:val="00721781"/>
    <w:rsid w:val="00721784"/>
    <w:rsid w:val="007219F3"/>
    <w:rsid w:val="007221FF"/>
    <w:rsid w:val="00722320"/>
    <w:rsid w:val="00722343"/>
    <w:rsid w:val="007224DC"/>
    <w:rsid w:val="007225DF"/>
    <w:rsid w:val="00722797"/>
    <w:rsid w:val="007232C1"/>
    <w:rsid w:val="00723400"/>
    <w:rsid w:val="00723680"/>
    <w:rsid w:val="007240D5"/>
    <w:rsid w:val="00724121"/>
    <w:rsid w:val="007245D6"/>
    <w:rsid w:val="0072556A"/>
    <w:rsid w:val="007260F8"/>
    <w:rsid w:val="007261D7"/>
    <w:rsid w:val="0072658F"/>
    <w:rsid w:val="00726AA4"/>
    <w:rsid w:val="00726E64"/>
    <w:rsid w:val="00726FDF"/>
    <w:rsid w:val="007304E2"/>
    <w:rsid w:val="007304FC"/>
    <w:rsid w:val="00730863"/>
    <w:rsid w:val="00730941"/>
    <w:rsid w:val="00730D5F"/>
    <w:rsid w:val="00731007"/>
    <w:rsid w:val="00731B07"/>
    <w:rsid w:val="00731D90"/>
    <w:rsid w:val="00733057"/>
    <w:rsid w:val="00733503"/>
    <w:rsid w:val="00733734"/>
    <w:rsid w:val="00733EAB"/>
    <w:rsid w:val="00734226"/>
    <w:rsid w:val="0073445E"/>
    <w:rsid w:val="00734705"/>
    <w:rsid w:val="007347F0"/>
    <w:rsid w:val="00734A39"/>
    <w:rsid w:val="00734C7D"/>
    <w:rsid w:val="00735162"/>
    <w:rsid w:val="0073545F"/>
    <w:rsid w:val="007357D4"/>
    <w:rsid w:val="007359B0"/>
    <w:rsid w:val="00735D53"/>
    <w:rsid w:val="00735F8C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018"/>
    <w:rsid w:val="007406F7"/>
    <w:rsid w:val="00740AA8"/>
    <w:rsid w:val="00740E00"/>
    <w:rsid w:val="007413BE"/>
    <w:rsid w:val="00741626"/>
    <w:rsid w:val="00741DEB"/>
    <w:rsid w:val="00742237"/>
    <w:rsid w:val="007423B4"/>
    <w:rsid w:val="007430B3"/>
    <w:rsid w:val="00743450"/>
    <w:rsid w:val="00743541"/>
    <w:rsid w:val="00743C2A"/>
    <w:rsid w:val="00743E5D"/>
    <w:rsid w:val="00743E69"/>
    <w:rsid w:val="00744CDE"/>
    <w:rsid w:val="00745274"/>
    <w:rsid w:val="0074566B"/>
    <w:rsid w:val="00745C65"/>
    <w:rsid w:val="00745C80"/>
    <w:rsid w:val="00745EDC"/>
    <w:rsid w:val="007468C9"/>
    <w:rsid w:val="00746ACD"/>
    <w:rsid w:val="0074704E"/>
    <w:rsid w:val="00747224"/>
    <w:rsid w:val="00747361"/>
    <w:rsid w:val="00747412"/>
    <w:rsid w:val="007502DC"/>
    <w:rsid w:val="00750552"/>
    <w:rsid w:val="0075070D"/>
    <w:rsid w:val="00750766"/>
    <w:rsid w:val="00750AEE"/>
    <w:rsid w:val="00750FD5"/>
    <w:rsid w:val="0075137A"/>
    <w:rsid w:val="0075153F"/>
    <w:rsid w:val="00751801"/>
    <w:rsid w:val="00751A9D"/>
    <w:rsid w:val="00751D34"/>
    <w:rsid w:val="00751ED9"/>
    <w:rsid w:val="00752366"/>
    <w:rsid w:val="00752674"/>
    <w:rsid w:val="007528A6"/>
    <w:rsid w:val="00753058"/>
    <w:rsid w:val="0075351C"/>
    <w:rsid w:val="00753881"/>
    <w:rsid w:val="00753B5C"/>
    <w:rsid w:val="00753C2F"/>
    <w:rsid w:val="00753E73"/>
    <w:rsid w:val="0075451B"/>
    <w:rsid w:val="007546B1"/>
    <w:rsid w:val="0075476F"/>
    <w:rsid w:val="00754E08"/>
    <w:rsid w:val="007552F5"/>
    <w:rsid w:val="00755763"/>
    <w:rsid w:val="00755DE2"/>
    <w:rsid w:val="0075617C"/>
    <w:rsid w:val="0075653D"/>
    <w:rsid w:val="00756771"/>
    <w:rsid w:val="00756955"/>
    <w:rsid w:val="00756AB4"/>
    <w:rsid w:val="00756C78"/>
    <w:rsid w:val="00756DF8"/>
    <w:rsid w:val="00756E72"/>
    <w:rsid w:val="0075741C"/>
    <w:rsid w:val="00757530"/>
    <w:rsid w:val="007578D0"/>
    <w:rsid w:val="00757956"/>
    <w:rsid w:val="00757DBA"/>
    <w:rsid w:val="00757EC0"/>
    <w:rsid w:val="007600F5"/>
    <w:rsid w:val="00760171"/>
    <w:rsid w:val="007602F8"/>
    <w:rsid w:val="00760518"/>
    <w:rsid w:val="0076094F"/>
    <w:rsid w:val="007611C7"/>
    <w:rsid w:val="00761291"/>
    <w:rsid w:val="007614D7"/>
    <w:rsid w:val="00761589"/>
    <w:rsid w:val="00761700"/>
    <w:rsid w:val="007619CB"/>
    <w:rsid w:val="00761E6D"/>
    <w:rsid w:val="00762523"/>
    <w:rsid w:val="007626ED"/>
    <w:rsid w:val="0076283A"/>
    <w:rsid w:val="00762EF7"/>
    <w:rsid w:val="007631F2"/>
    <w:rsid w:val="00763305"/>
    <w:rsid w:val="0076353A"/>
    <w:rsid w:val="00763820"/>
    <w:rsid w:val="00763D5A"/>
    <w:rsid w:val="00763DA4"/>
    <w:rsid w:val="00763E58"/>
    <w:rsid w:val="00764068"/>
    <w:rsid w:val="007641EF"/>
    <w:rsid w:val="0076453F"/>
    <w:rsid w:val="00764643"/>
    <w:rsid w:val="00764C00"/>
    <w:rsid w:val="00764EEF"/>
    <w:rsid w:val="007655B8"/>
    <w:rsid w:val="007658D8"/>
    <w:rsid w:val="0076592C"/>
    <w:rsid w:val="00765BB5"/>
    <w:rsid w:val="00765C82"/>
    <w:rsid w:val="00765E45"/>
    <w:rsid w:val="00765F4F"/>
    <w:rsid w:val="00766038"/>
    <w:rsid w:val="007664D1"/>
    <w:rsid w:val="00766965"/>
    <w:rsid w:val="00766A60"/>
    <w:rsid w:val="00766B40"/>
    <w:rsid w:val="00766C1E"/>
    <w:rsid w:val="00766DC0"/>
    <w:rsid w:val="00770133"/>
    <w:rsid w:val="00770953"/>
    <w:rsid w:val="00770C3F"/>
    <w:rsid w:val="00770D79"/>
    <w:rsid w:val="00770E20"/>
    <w:rsid w:val="00771114"/>
    <w:rsid w:val="007712A3"/>
    <w:rsid w:val="00771D98"/>
    <w:rsid w:val="007720C6"/>
    <w:rsid w:val="0077236C"/>
    <w:rsid w:val="00772381"/>
    <w:rsid w:val="00772A92"/>
    <w:rsid w:val="00772AF9"/>
    <w:rsid w:val="00772E5C"/>
    <w:rsid w:val="0077330C"/>
    <w:rsid w:val="00773591"/>
    <w:rsid w:val="00773B58"/>
    <w:rsid w:val="00773D4E"/>
    <w:rsid w:val="00774C50"/>
    <w:rsid w:val="00774FC9"/>
    <w:rsid w:val="007757EC"/>
    <w:rsid w:val="00775D5D"/>
    <w:rsid w:val="00776EB8"/>
    <w:rsid w:val="007773EA"/>
    <w:rsid w:val="00777445"/>
    <w:rsid w:val="00777789"/>
    <w:rsid w:val="0077778F"/>
    <w:rsid w:val="00780064"/>
    <w:rsid w:val="007801D5"/>
    <w:rsid w:val="00780430"/>
    <w:rsid w:val="00780C09"/>
    <w:rsid w:val="00780E60"/>
    <w:rsid w:val="00780E6C"/>
    <w:rsid w:val="0078137B"/>
    <w:rsid w:val="00781496"/>
    <w:rsid w:val="00781740"/>
    <w:rsid w:val="007819AD"/>
    <w:rsid w:val="00781C63"/>
    <w:rsid w:val="0078220E"/>
    <w:rsid w:val="00782239"/>
    <w:rsid w:val="00782E92"/>
    <w:rsid w:val="0078329C"/>
    <w:rsid w:val="00783887"/>
    <w:rsid w:val="00783E74"/>
    <w:rsid w:val="00784387"/>
    <w:rsid w:val="00784C55"/>
    <w:rsid w:val="00784D73"/>
    <w:rsid w:val="0078519A"/>
    <w:rsid w:val="00785334"/>
    <w:rsid w:val="00785FB4"/>
    <w:rsid w:val="00786218"/>
    <w:rsid w:val="0078673C"/>
    <w:rsid w:val="007867FD"/>
    <w:rsid w:val="00786873"/>
    <w:rsid w:val="007869F0"/>
    <w:rsid w:val="007877E7"/>
    <w:rsid w:val="00787E43"/>
    <w:rsid w:val="00790398"/>
    <w:rsid w:val="00790636"/>
    <w:rsid w:val="0079066A"/>
    <w:rsid w:val="00790676"/>
    <w:rsid w:val="00790CF6"/>
    <w:rsid w:val="007912CD"/>
    <w:rsid w:val="007919CF"/>
    <w:rsid w:val="00791B6B"/>
    <w:rsid w:val="00792412"/>
    <w:rsid w:val="0079263F"/>
    <w:rsid w:val="007927E7"/>
    <w:rsid w:val="00792EC2"/>
    <w:rsid w:val="00792EF3"/>
    <w:rsid w:val="00793114"/>
    <w:rsid w:val="0079312A"/>
    <w:rsid w:val="00793729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312"/>
    <w:rsid w:val="00796445"/>
    <w:rsid w:val="007967DA"/>
    <w:rsid w:val="00796B8D"/>
    <w:rsid w:val="0079734C"/>
    <w:rsid w:val="007974AC"/>
    <w:rsid w:val="00797E71"/>
    <w:rsid w:val="00797F36"/>
    <w:rsid w:val="007A0261"/>
    <w:rsid w:val="007A043D"/>
    <w:rsid w:val="007A0605"/>
    <w:rsid w:val="007A0A6C"/>
    <w:rsid w:val="007A0ACE"/>
    <w:rsid w:val="007A0B1A"/>
    <w:rsid w:val="007A1227"/>
    <w:rsid w:val="007A17DB"/>
    <w:rsid w:val="007A2157"/>
    <w:rsid w:val="007A217B"/>
    <w:rsid w:val="007A2834"/>
    <w:rsid w:val="007A299E"/>
    <w:rsid w:val="007A2C3C"/>
    <w:rsid w:val="007A2DCD"/>
    <w:rsid w:val="007A3365"/>
    <w:rsid w:val="007A34D9"/>
    <w:rsid w:val="007A368E"/>
    <w:rsid w:val="007A3FA8"/>
    <w:rsid w:val="007A441B"/>
    <w:rsid w:val="007A46C2"/>
    <w:rsid w:val="007A48C9"/>
    <w:rsid w:val="007A48F9"/>
    <w:rsid w:val="007A4A24"/>
    <w:rsid w:val="007A4A52"/>
    <w:rsid w:val="007A4E9C"/>
    <w:rsid w:val="007A5EF3"/>
    <w:rsid w:val="007A6035"/>
    <w:rsid w:val="007A640C"/>
    <w:rsid w:val="007A665A"/>
    <w:rsid w:val="007A68E8"/>
    <w:rsid w:val="007A68F0"/>
    <w:rsid w:val="007A6911"/>
    <w:rsid w:val="007A74A7"/>
    <w:rsid w:val="007A79D9"/>
    <w:rsid w:val="007A7CFC"/>
    <w:rsid w:val="007A7E46"/>
    <w:rsid w:val="007B0454"/>
    <w:rsid w:val="007B06D3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9A3"/>
    <w:rsid w:val="007B1ABE"/>
    <w:rsid w:val="007B2294"/>
    <w:rsid w:val="007B23C7"/>
    <w:rsid w:val="007B26AA"/>
    <w:rsid w:val="007B2790"/>
    <w:rsid w:val="007B2860"/>
    <w:rsid w:val="007B2E7F"/>
    <w:rsid w:val="007B336D"/>
    <w:rsid w:val="007B3701"/>
    <w:rsid w:val="007B3D32"/>
    <w:rsid w:val="007B406D"/>
    <w:rsid w:val="007B4364"/>
    <w:rsid w:val="007B46FF"/>
    <w:rsid w:val="007B5070"/>
    <w:rsid w:val="007B522A"/>
    <w:rsid w:val="007B5560"/>
    <w:rsid w:val="007B5888"/>
    <w:rsid w:val="007B59F4"/>
    <w:rsid w:val="007B5C51"/>
    <w:rsid w:val="007B5FBF"/>
    <w:rsid w:val="007B601E"/>
    <w:rsid w:val="007B614F"/>
    <w:rsid w:val="007B6478"/>
    <w:rsid w:val="007B64CF"/>
    <w:rsid w:val="007B6B9C"/>
    <w:rsid w:val="007B6C50"/>
    <w:rsid w:val="007B765A"/>
    <w:rsid w:val="007B7EE0"/>
    <w:rsid w:val="007B7F5F"/>
    <w:rsid w:val="007C07D5"/>
    <w:rsid w:val="007C0B4D"/>
    <w:rsid w:val="007C0D13"/>
    <w:rsid w:val="007C110A"/>
    <w:rsid w:val="007C1169"/>
    <w:rsid w:val="007C180D"/>
    <w:rsid w:val="007C1A1F"/>
    <w:rsid w:val="007C1DA3"/>
    <w:rsid w:val="007C1DDC"/>
    <w:rsid w:val="007C2144"/>
    <w:rsid w:val="007C2464"/>
    <w:rsid w:val="007C31D6"/>
    <w:rsid w:val="007C35D8"/>
    <w:rsid w:val="007C386F"/>
    <w:rsid w:val="007C3E41"/>
    <w:rsid w:val="007C3E81"/>
    <w:rsid w:val="007C3FE7"/>
    <w:rsid w:val="007C4154"/>
    <w:rsid w:val="007C4632"/>
    <w:rsid w:val="007C4AFB"/>
    <w:rsid w:val="007C4CF7"/>
    <w:rsid w:val="007C54D0"/>
    <w:rsid w:val="007C603B"/>
    <w:rsid w:val="007C64DF"/>
    <w:rsid w:val="007C69B4"/>
    <w:rsid w:val="007C6D28"/>
    <w:rsid w:val="007C6F57"/>
    <w:rsid w:val="007C72B8"/>
    <w:rsid w:val="007C7507"/>
    <w:rsid w:val="007D05F2"/>
    <w:rsid w:val="007D08C1"/>
    <w:rsid w:val="007D0C75"/>
    <w:rsid w:val="007D11FC"/>
    <w:rsid w:val="007D15B3"/>
    <w:rsid w:val="007D186C"/>
    <w:rsid w:val="007D23DA"/>
    <w:rsid w:val="007D25DD"/>
    <w:rsid w:val="007D29C6"/>
    <w:rsid w:val="007D2A00"/>
    <w:rsid w:val="007D2A46"/>
    <w:rsid w:val="007D2E50"/>
    <w:rsid w:val="007D2ED6"/>
    <w:rsid w:val="007D2F4A"/>
    <w:rsid w:val="007D3173"/>
    <w:rsid w:val="007D3278"/>
    <w:rsid w:val="007D3D18"/>
    <w:rsid w:val="007D3DEC"/>
    <w:rsid w:val="007D440B"/>
    <w:rsid w:val="007D4634"/>
    <w:rsid w:val="007D46AB"/>
    <w:rsid w:val="007D554F"/>
    <w:rsid w:val="007D58BE"/>
    <w:rsid w:val="007D6008"/>
    <w:rsid w:val="007D6277"/>
    <w:rsid w:val="007D6F0A"/>
    <w:rsid w:val="007D6F71"/>
    <w:rsid w:val="007D731A"/>
    <w:rsid w:val="007D7643"/>
    <w:rsid w:val="007D7E8F"/>
    <w:rsid w:val="007E02A9"/>
    <w:rsid w:val="007E0580"/>
    <w:rsid w:val="007E05C4"/>
    <w:rsid w:val="007E092C"/>
    <w:rsid w:val="007E0ED1"/>
    <w:rsid w:val="007E1312"/>
    <w:rsid w:val="007E14D2"/>
    <w:rsid w:val="007E180A"/>
    <w:rsid w:val="007E1883"/>
    <w:rsid w:val="007E1ABD"/>
    <w:rsid w:val="007E1BDD"/>
    <w:rsid w:val="007E1D38"/>
    <w:rsid w:val="007E1D5A"/>
    <w:rsid w:val="007E1F75"/>
    <w:rsid w:val="007E225C"/>
    <w:rsid w:val="007E2688"/>
    <w:rsid w:val="007E294A"/>
    <w:rsid w:val="007E2D29"/>
    <w:rsid w:val="007E2DB6"/>
    <w:rsid w:val="007E3730"/>
    <w:rsid w:val="007E3D57"/>
    <w:rsid w:val="007E44D0"/>
    <w:rsid w:val="007E474A"/>
    <w:rsid w:val="007E4B1A"/>
    <w:rsid w:val="007E4B91"/>
    <w:rsid w:val="007E4BE2"/>
    <w:rsid w:val="007E4CC6"/>
    <w:rsid w:val="007E4FC2"/>
    <w:rsid w:val="007E50B3"/>
    <w:rsid w:val="007E528F"/>
    <w:rsid w:val="007E52B7"/>
    <w:rsid w:val="007E5810"/>
    <w:rsid w:val="007E594B"/>
    <w:rsid w:val="007E5D7B"/>
    <w:rsid w:val="007E5E77"/>
    <w:rsid w:val="007E691C"/>
    <w:rsid w:val="007E6AB8"/>
    <w:rsid w:val="007E74AB"/>
    <w:rsid w:val="007E7A5E"/>
    <w:rsid w:val="007E7B68"/>
    <w:rsid w:val="007E7D47"/>
    <w:rsid w:val="007E7F34"/>
    <w:rsid w:val="007F05FA"/>
    <w:rsid w:val="007F0644"/>
    <w:rsid w:val="007F0C11"/>
    <w:rsid w:val="007F0E0C"/>
    <w:rsid w:val="007F1197"/>
    <w:rsid w:val="007F1205"/>
    <w:rsid w:val="007F14D8"/>
    <w:rsid w:val="007F162D"/>
    <w:rsid w:val="007F1842"/>
    <w:rsid w:val="007F18B8"/>
    <w:rsid w:val="007F372C"/>
    <w:rsid w:val="007F37E7"/>
    <w:rsid w:val="007F394E"/>
    <w:rsid w:val="007F3D53"/>
    <w:rsid w:val="007F3D86"/>
    <w:rsid w:val="007F41C5"/>
    <w:rsid w:val="007F43A1"/>
    <w:rsid w:val="007F44A1"/>
    <w:rsid w:val="007F4DBF"/>
    <w:rsid w:val="007F543F"/>
    <w:rsid w:val="007F5829"/>
    <w:rsid w:val="007F587B"/>
    <w:rsid w:val="007F609B"/>
    <w:rsid w:val="007F60CC"/>
    <w:rsid w:val="007F60FB"/>
    <w:rsid w:val="007F659F"/>
    <w:rsid w:val="007F65C4"/>
    <w:rsid w:val="007F670A"/>
    <w:rsid w:val="007F6937"/>
    <w:rsid w:val="007F6C29"/>
    <w:rsid w:val="007F70DE"/>
    <w:rsid w:val="007F720A"/>
    <w:rsid w:val="007F73E4"/>
    <w:rsid w:val="007F75F3"/>
    <w:rsid w:val="007F7850"/>
    <w:rsid w:val="007F7E0A"/>
    <w:rsid w:val="008001E6"/>
    <w:rsid w:val="00800263"/>
    <w:rsid w:val="00800264"/>
    <w:rsid w:val="008007B8"/>
    <w:rsid w:val="0080098A"/>
    <w:rsid w:val="00801637"/>
    <w:rsid w:val="00801766"/>
    <w:rsid w:val="008021C6"/>
    <w:rsid w:val="00802CF2"/>
    <w:rsid w:val="00802E13"/>
    <w:rsid w:val="0080345C"/>
    <w:rsid w:val="008035A1"/>
    <w:rsid w:val="00803707"/>
    <w:rsid w:val="008038C7"/>
    <w:rsid w:val="008038F3"/>
    <w:rsid w:val="00803938"/>
    <w:rsid w:val="008039AF"/>
    <w:rsid w:val="00803CF2"/>
    <w:rsid w:val="00803F1A"/>
    <w:rsid w:val="00804374"/>
    <w:rsid w:val="0080438A"/>
    <w:rsid w:val="00804C20"/>
    <w:rsid w:val="00804E8E"/>
    <w:rsid w:val="008051A7"/>
    <w:rsid w:val="008056CD"/>
    <w:rsid w:val="00805A74"/>
    <w:rsid w:val="008063FF"/>
    <w:rsid w:val="00806458"/>
    <w:rsid w:val="008068D6"/>
    <w:rsid w:val="00807E41"/>
    <w:rsid w:val="00807F09"/>
    <w:rsid w:val="00810172"/>
    <w:rsid w:val="0081023D"/>
    <w:rsid w:val="0081033F"/>
    <w:rsid w:val="00810FE6"/>
    <w:rsid w:val="008114CE"/>
    <w:rsid w:val="008116BD"/>
    <w:rsid w:val="00811B9B"/>
    <w:rsid w:val="00812C28"/>
    <w:rsid w:val="00812C9A"/>
    <w:rsid w:val="00812EDB"/>
    <w:rsid w:val="00812EF8"/>
    <w:rsid w:val="00813300"/>
    <w:rsid w:val="008133A3"/>
    <w:rsid w:val="008133DB"/>
    <w:rsid w:val="008138F1"/>
    <w:rsid w:val="00813AC8"/>
    <w:rsid w:val="008141E9"/>
    <w:rsid w:val="0081446A"/>
    <w:rsid w:val="0081459B"/>
    <w:rsid w:val="008146CD"/>
    <w:rsid w:val="00814768"/>
    <w:rsid w:val="00814B0D"/>
    <w:rsid w:val="00814D99"/>
    <w:rsid w:val="0081500C"/>
    <w:rsid w:val="008153CD"/>
    <w:rsid w:val="00815AB4"/>
    <w:rsid w:val="00815D86"/>
    <w:rsid w:val="00817416"/>
    <w:rsid w:val="008178BA"/>
    <w:rsid w:val="00817A5B"/>
    <w:rsid w:val="00817BDA"/>
    <w:rsid w:val="00817E62"/>
    <w:rsid w:val="00817FC4"/>
    <w:rsid w:val="00820089"/>
    <w:rsid w:val="0082009C"/>
    <w:rsid w:val="008205DB"/>
    <w:rsid w:val="008209EC"/>
    <w:rsid w:val="00820C6A"/>
    <w:rsid w:val="00820D58"/>
    <w:rsid w:val="00820F94"/>
    <w:rsid w:val="00821C4D"/>
    <w:rsid w:val="00822B74"/>
    <w:rsid w:val="00823144"/>
    <w:rsid w:val="008234E2"/>
    <w:rsid w:val="00823A11"/>
    <w:rsid w:val="00823EE7"/>
    <w:rsid w:val="00824076"/>
    <w:rsid w:val="00824870"/>
    <w:rsid w:val="00825820"/>
    <w:rsid w:val="00826148"/>
    <w:rsid w:val="008265F2"/>
    <w:rsid w:val="008268E3"/>
    <w:rsid w:val="00827048"/>
    <w:rsid w:val="0082785A"/>
    <w:rsid w:val="0082790C"/>
    <w:rsid w:val="00827A3D"/>
    <w:rsid w:val="00830286"/>
    <w:rsid w:val="008302E2"/>
    <w:rsid w:val="00830D1B"/>
    <w:rsid w:val="00830E6B"/>
    <w:rsid w:val="00831035"/>
    <w:rsid w:val="0083128B"/>
    <w:rsid w:val="008316B9"/>
    <w:rsid w:val="00831BF0"/>
    <w:rsid w:val="00832C1F"/>
    <w:rsid w:val="00832C50"/>
    <w:rsid w:val="0083409A"/>
    <w:rsid w:val="008340B6"/>
    <w:rsid w:val="00834171"/>
    <w:rsid w:val="008341AA"/>
    <w:rsid w:val="008341D2"/>
    <w:rsid w:val="0083447D"/>
    <w:rsid w:val="0083454A"/>
    <w:rsid w:val="00834727"/>
    <w:rsid w:val="00834906"/>
    <w:rsid w:val="00834F23"/>
    <w:rsid w:val="00835044"/>
    <w:rsid w:val="00835317"/>
    <w:rsid w:val="008356EE"/>
    <w:rsid w:val="008357F0"/>
    <w:rsid w:val="00835B1A"/>
    <w:rsid w:val="00835ED1"/>
    <w:rsid w:val="00836048"/>
    <w:rsid w:val="008365C3"/>
    <w:rsid w:val="00836657"/>
    <w:rsid w:val="0083669F"/>
    <w:rsid w:val="00837137"/>
    <w:rsid w:val="0083715D"/>
    <w:rsid w:val="0083751A"/>
    <w:rsid w:val="00837757"/>
    <w:rsid w:val="00837BBA"/>
    <w:rsid w:val="00837FC3"/>
    <w:rsid w:val="0084031F"/>
    <w:rsid w:val="0084037C"/>
    <w:rsid w:val="0084082F"/>
    <w:rsid w:val="00840955"/>
    <w:rsid w:val="00840C8C"/>
    <w:rsid w:val="00840DE2"/>
    <w:rsid w:val="00841102"/>
    <w:rsid w:val="00841394"/>
    <w:rsid w:val="0084142A"/>
    <w:rsid w:val="00841795"/>
    <w:rsid w:val="0084186E"/>
    <w:rsid w:val="00841B3C"/>
    <w:rsid w:val="00841C9F"/>
    <w:rsid w:val="00841D86"/>
    <w:rsid w:val="00841D9D"/>
    <w:rsid w:val="00841DBF"/>
    <w:rsid w:val="00841EE9"/>
    <w:rsid w:val="00841F64"/>
    <w:rsid w:val="00841FAE"/>
    <w:rsid w:val="0084273D"/>
    <w:rsid w:val="00842E3B"/>
    <w:rsid w:val="008430A1"/>
    <w:rsid w:val="0084340F"/>
    <w:rsid w:val="008438C3"/>
    <w:rsid w:val="008440B7"/>
    <w:rsid w:val="00844605"/>
    <w:rsid w:val="00844722"/>
    <w:rsid w:val="00845067"/>
    <w:rsid w:val="008450A3"/>
    <w:rsid w:val="00845248"/>
    <w:rsid w:val="008454A0"/>
    <w:rsid w:val="008454E0"/>
    <w:rsid w:val="008455AB"/>
    <w:rsid w:val="00845A6F"/>
    <w:rsid w:val="008463B1"/>
    <w:rsid w:val="008463CD"/>
    <w:rsid w:val="008464B2"/>
    <w:rsid w:val="0084670C"/>
    <w:rsid w:val="00846A14"/>
    <w:rsid w:val="00846D93"/>
    <w:rsid w:val="00846F34"/>
    <w:rsid w:val="00847089"/>
    <w:rsid w:val="008470F2"/>
    <w:rsid w:val="008476EE"/>
    <w:rsid w:val="00847956"/>
    <w:rsid w:val="00847BEB"/>
    <w:rsid w:val="00847ED1"/>
    <w:rsid w:val="0085007E"/>
    <w:rsid w:val="008501A5"/>
    <w:rsid w:val="008506D6"/>
    <w:rsid w:val="00850860"/>
    <w:rsid w:val="00850949"/>
    <w:rsid w:val="00851AF2"/>
    <w:rsid w:val="00851F58"/>
    <w:rsid w:val="00852109"/>
    <w:rsid w:val="00852282"/>
    <w:rsid w:val="0085243B"/>
    <w:rsid w:val="00852585"/>
    <w:rsid w:val="00852A17"/>
    <w:rsid w:val="00852D81"/>
    <w:rsid w:val="0085339B"/>
    <w:rsid w:val="008537CE"/>
    <w:rsid w:val="0085381A"/>
    <w:rsid w:val="00853ADD"/>
    <w:rsid w:val="00853D7C"/>
    <w:rsid w:val="00853D8A"/>
    <w:rsid w:val="00854295"/>
    <w:rsid w:val="008542D0"/>
    <w:rsid w:val="00854B98"/>
    <w:rsid w:val="00854C1A"/>
    <w:rsid w:val="00855420"/>
    <w:rsid w:val="00855796"/>
    <w:rsid w:val="00856065"/>
    <w:rsid w:val="008560F9"/>
    <w:rsid w:val="0085654F"/>
    <w:rsid w:val="0085681C"/>
    <w:rsid w:val="00856A03"/>
    <w:rsid w:val="00856D44"/>
    <w:rsid w:val="0085733E"/>
    <w:rsid w:val="00857403"/>
    <w:rsid w:val="00857654"/>
    <w:rsid w:val="008576ED"/>
    <w:rsid w:val="008578DE"/>
    <w:rsid w:val="00857AA7"/>
    <w:rsid w:val="00857F14"/>
    <w:rsid w:val="00857F90"/>
    <w:rsid w:val="008601FA"/>
    <w:rsid w:val="00860523"/>
    <w:rsid w:val="0086053E"/>
    <w:rsid w:val="008607FD"/>
    <w:rsid w:val="00860A8D"/>
    <w:rsid w:val="00860E8A"/>
    <w:rsid w:val="0086114F"/>
    <w:rsid w:val="008615E1"/>
    <w:rsid w:val="0086162F"/>
    <w:rsid w:val="00861B7B"/>
    <w:rsid w:val="00861BBA"/>
    <w:rsid w:val="008626E0"/>
    <w:rsid w:val="00862709"/>
    <w:rsid w:val="00863300"/>
    <w:rsid w:val="008638EE"/>
    <w:rsid w:val="00863A9A"/>
    <w:rsid w:val="00863B02"/>
    <w:rsid w:val="008640CB"/>
    <w:rsid w:val="00864140"/>
    <w:rsid w:val="008643A9"/>
    <w:rsid w:val="00864877"/>
    <w:rsid w:val="0086490B"/>
    <w:rsid w:val="00864B6C"/>
    <w:rsid w:val="00864C17"/>
    <w:rsid w:val="00864D2A"/>
    <w:rsid w:val="00864F2B"/>
    <w:rsid w:val="0086545B"/>
    <w:rsid w:val="00865902"/>
    <w:rsid w:val="00865991"/>
    <w:rsid w:val="00865AA2"/>
    <w:rsid w:val="00865BF6"/>
    <w:rsid w:val="008662B5"/>
    <w:rsid w:val="0086654A"/>
    <w:rsid w:val="008665DF"/>
    <w:rsid w:val="00866C40"/>
    <w:rsid w:val="00866CDA"/>
    <w:rsid w:val="00866E62"/>
    <w:rsid w:val="0086748B"/>
    <w:rsid w:val="008674DE"/>
    <w:rsid w:val="008675E2"/>
    <w:rsid w:val="00867A31"/>
    <w:rsid w:val="00867CF1"/>
    <w:rsid w:val="008702A0"/>
    <w:rsid w:val="008702EE"/>
    <w:rsid w:val="00870E15"/>
    <w:rsid w:val="008713DA"/>
    <w:rsid w:val="008717D3"/>
    <w:rsid w:val="008718BF"/>
    <w:rsid w:val="00871F0B"/>
    <w:rsid w:val="008720A0"/>
    <w:rsid w:val="0087236D"/>
    <w:rsid w:val="008724FD"/>
    <w:rsid w:val="008729D6"/>
    <w:rsid w:val="008731AA"/>
    <w:rsid w:val="0087339D"/>
    <w:rsid w:val="00873484"/>
    <w:rsid w:val="00873573"/>
    <w:rsid w:val="00873942"/>
    <w:rsid w:val="00873B94"/>
    <w:rsid w:val="00873CFE"/>
    <w:rsid w:val="00873D48"/>
    <w:rsid w:val="00873E9B"/>
    <w:rsid w:val="00873FF7"/>
    <w:rsid w:val="008741A9"/>
    <w:rsid w:val="008742CA"/>
    <w:rsid w:val="008743DA"/>
    <w:rsid w:val="00874753"/>
    <w:rsid w:val="00874782"/>
    <w:rsid w:val="00874829"/>
    <w:rsid w:val="0087482F"/>
    <w:rsid w:val="00875042"/>
    <w:rsid w:val="00875859"/>
    <w:rsid w:val="008758C5"/>
    <w:rsid w:val="00875B50"/>
    <w:rsid w:val="00875BDD"/>
    <w:rsid w:val="00876028"/>
    <w:rsid w:val="0087612B"/>
    <w:rsid w:val="00876264"/>
    <w:rsid w:val="00876B49"/>
    <w:rsid w:val="00876D59"/>
    <w:rsid w:val="008772E0"/>
    <w:rsid w:val="00877484"/>
    <w:rsid w:val="008776F0"/>
    <w:rsid w:val="00877B5E"/>
    <w:rsid w:val="00877C5F"/>
    <w:rsid w:val="00877CC3"/>
    <w:rsid w:val="00877E0F"/>
    <w:rsid w:val="00877FFE"/>
    <w:rsid w:val="008801CB"/>
    <w:rsid w:val="0088042E"/>
    <w:rsid w:val="00880796"/>
    <w:rsid w:val="008808B5"/>
    <w:rsid w:val="00880A21"/>
    <w:rsid w:val="00880A85"/>
    <w:rsid w:val="00880FF5"/>
    <w:rsid w:val="008814D5"/>
    <w:rsid w:val="00881C4B"/>
    <w:rsid w:val="00881D73"/>
    <w:rsid w:val="00881D7C"/>
    <w:rsid w:val="0088210A"/>
    <w:rsid w:val="00882947"/>
    <w:rsid w:val="00882BE6"/>
    <w:rsid w:val="00883386"/>
    <w:rsid w:val="008837B9"/>
    <w:rsid w:val="00883CA2"/>
    <w:rsid w:val="00883D78"/>
    <w:rsid w:val="00883F7D"/>
    <w:rsid w:val="00884221"/>
    <w:rsid w:val="008842B4"/>
    <w:rsid w:val="0088449F"/>
    <w:rsid w:val="00884AA4"/>
    <w:rsid w:val="008851BC"/>
    <w:rsid w:val="0088540E"/>
    <w:rsid w:val="008854D8"/>
    <w:rsid w:val="008859C0"/>
    <w:rsid w:val="00885D12"/>
    <w:rsid w:val="00885F08"/>
    <w:rsid w:val="00886017"/>
    <w:rsid w:val="008861EC"/>
    <w:rsid w:val="0088635A"/>
    <w:rsid w:val="00886A93"/>
    <w:rsid w:val="00886E25"/>
    <w:rsid w:val="0088725F"/>
    <w:rsid w:val="0088768E"/>
    <w:rsid w:val="00887ED4"/>
    <w:rsid w:val="008901B2"/>
    <w:rsid w:val="0089031F"/>
    <w:rsid w:val="008903E7"/>
    <w:rsid w:val="00890497"/>
    <w:rsid w:val="008905E4"/>
    <w:rsid w:val="0089093A"/>
    <w:rsid w:val="00890AA5"/>
    <w:rsid w:val="00890AD0"/>
    <w:rsid w:val="00890F60"/>
    <w:rsid w:val="008910C4"/>
    <w:rsid w:val="00891629"/>
    <w:rsid w:val="00891B1C"/>
    <w:rsid w:val="00891B64"/>
    <w:rsid w:val="00891C8F"/>
    <w:rsid w:val="0089205C"/>
    <w:rsid w:val="0089206D"/>
    <w:rsid w:val="0089261F"/>
    <w:rsid w:val="00892A91"/>
    <w:rsid w:val="00892FD6"/>
    <w:rsid w:val="00893064"/>
    <w:rsid w:val="008933EF"/>
    <w:rsid w:val="008935A7"/>
    <w:rsid w:val="00893B7D"/>
    <w:rsid w:val="00893C87"/>
    <w:rsid w:val="00893DF6"/>
    <w:rsid w:val="00893E9D"/>
    <w:rsid w:val="0089456A"/>
    <w:rsid w:val="008947B4"/>
    <w:rsid w:val="00894A8D"/>
    <w:rsid w:val="008950BA"/>
    <w:rsid w:val="0089544C"/>
    <w:rsid w:val="0089582C"/>
    <w:rsid w:val="00895BD3"/>
    <w:rsid w:val="008964CA"/>
    <w:rsid w:val="00896648"/>
    <w:rsid w:val="00896BC4"/>
    <w:rsid w:val="0089710B"/>
    <w:rsid w:val="00897555"/>
    <w:rsid w:val="0089786E"/>
    <w:rsid w:val="00897888"/>
    <w:rsid w:val="00897959"/>
    <w:rsid w:val="00897E37"/>
    <w:rsid w:val="00897FD4"/>
    <w:rsid w:val="008A0724"/>
    <w:rsid w:val="008A087F"/>
    <w:rsid w:val="008A0BF0"/>
    <w:rsid w:val="008A0F12"/>
    <w:rsid w:val="008A14CB"/>
    <w:rsid w:val="008A1817"/>
    <w:rsid w:val="008A1990"/>
    <w:rsid w:val="008A2841"/>
    <w:rsid w:val="008A37AE"/>
    <w:rsid w:val="008A39FC"/>
    <w:rsid w:val="008A413C"/>
    <w:rsid w:val="008A4CDE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4C9"/>
    <w:rsid w:val="008A77F1"/>
    <w:rsid w:val="008A7C56"/>
    <w:rsid w:val="008B0439"/>
    <w:rsid w:val="008B0542"/>
    <w:rsid w:val="008B0A9E"/>
    <w:rsid w:val="008B0AC2"/>
    <w:rsid w:val="008B0F13"/>
    <w:rsid w:val="008B15B1"/>
    <w:rsid w:val="008B1A0F"/>
    <w:rsid w:val="008B20F7"/>
    <w:rsid w:val="008B26F6"/>
    <w:rsid w:val="008B2B57"/>
    <w:rsid w:val="008B2CD1"/>
    <w:rsid w:val="008B2F88"/>
    <w:rsid w:val="008B3193"/>
    <w:rsid w:val="008B32EA"/>
    <w:rsid w:val="008B3343"/>
    <w:rsid w:val="008B356A"/>
    <w:rsid w:val="008B3CD3"/>
    <w:rsid w:val="008B41C3"/>
    <w:rsid w:val="008B449A"/>
    <w:rsid w:val="008B44AB"/>
    <w:rsid w:val="008B4FED"/>
    <w:rsid w:val="008B52DF"/>
    <w:rsid w:val="008B56DE"/>
    <w:rsid w:val="008B5781"/>
    <w:rsid w:val="008B57F2"/>
    <w:rsid w:val="008B58CB"/>
    <w:rsid w:val="008B5963"/>
    <w:rsid w:val="008B5B62"/>
    <w:rsid w:val="008B605D"/>
    <w:rsid w:val="008B61A3"/>
    <w:rsid w:val="008B673F"/>
    <w:rsid w:val="008B6B31"/>
    <w:rsid w:val="008B6E0D"/>
    <w:rsid w:val="008B7084"/>
    <w:rsid w:val="008B77FB"/>
    <w:rsid w:val="008B7AB7"/>
    <w:rsid w:val="008B7D64"/>
    <w:rsid w:val="008B7EA9"/>
    <w:rsid w:val="008C0225"/>
    <w:rsid w:val="008C03B5"/>
    <w:rsid w:val="008C0429"/>
    <w:rsid w:val="008C0EF2"/>
    <w:rsid w:val="008C1865"/>
    <w:rsid w:val="008C23DF"/>
    <w:rsid w:val="008C2493"/>
    <w:rsid w:val="008C25B3"/>
    <w:rsid w:val="008C2748"/>
    <w:rsid w:val="008C35FA"/>
    <w:rsid w:val="008C393F"/>
    <w:rsid w:val="008C3BB4"/>
    <w:rsid w:val="008C47F9"/>
    <w:rsid w:val="008C4C44"/>
    <w:rsid w:val="008C4DF8"/>
    <w:rsid w:val="008C50C3"/>
    <w:rsid w:val="008C5297"/>
    <w:rsid w:val="008C5632"/>
    <w:rsid w:val="008C5BB6"/>
    <w:rsid w:val="008C5D2A"/>
    <w:rsid w:val="008C6229"/>
    <w:rsid w:val="008C651D"/>
    <w:rsid w:val="008C66AC"/>
    <w:rsid w:val="008C66DE"/>
    <w:rsid w:val="008C67A2"/>
    <w:rsid w:val="008C67E4"/>
    <w:rsid w:val="008C6C8E"/>
    <w:rsid w:val="008C6D6E"/>
    <w:rsid w:val="008C6DC7"/>
    <w:rsid w:val="008C7341"/>
    <w:rsid w:val="008C742F"/>
    <w:rsid w:val="008C777B"/>
    <w:rsid w:val="008C7AC2"/>
    <w:rsid w:val="008C7BB4"/>
    <w:rsid w:val="008C7D2F"/>
    <w:rsid w:val="008D02BD"/>
    <w:rsid w:val="008D035B"/>
    <w:rsid w:val="008D03FF"/>
    <w:rsid w:val="008D0441"/>
    <w:rsid w:val="008D0456"/>
    <w:rsid w:val="008D050A"/>
    <w:rsid w:val="008D07D9"/>
    <w:rsid w:val="008D0894"/>
    <w:rsid w:val="008D0D38"/>
    <w:rsid w:val="008D1010"/>
    <w:rsid w:val="008D1040"/>
    <w:rsid w:val="008D1842"/>
    <w:rsid w:val="008D185E"/>
    <w:rsid w:val="008D1F24"/>
    <w:rsid w:val="008D2394"/>
    <w:rsid w:val="008D2864"/>
    <w:rsid w:val="008D2E91"/>
    <w:rsid w:val="008D31EA"/>
    <w:rsid w:val="008D31F5"/>
    <w:rsid w:val="008D32D7"/>
    <w:rsid w:val="008D34AF"/>
    <w:rsid w:val="008D3E06"/>
    <w:rsid w:val="008D3EFF"/>
    <w:rsid w:val="008D406A"/>
    <w:rsid w:val="008D4276"/>
    <w:rsid w:val="008D43FE"/>
    <w:rsid w:val="008D44FA"/>
    <w:rsid w:val="008D454F"/>
    <w:rsid w:val="008D4557"/>
    <w:rsid w:val="008D4835"/>
    <w:rsid w:val="008D4ED6"/>
    <w:rsid w:val="008D576D"/>
    <w:rsid w:val="008D5C14"/>
    <w:rsid w:val="008D5D5D"/>
    <w:rsid w:val="008D5EEC"/>
    <w:rsid w:val="008D60D3"/>
    <w:rsid w:val="008D61DE"/>
    <w:rsid w:val="008D64B5"/>
    <w:rsid w:val="008D6510"/>
    <w:rsid w:val="008D65A1"/>
    <w:rsid w:val="008D69C8"/>
    <w:rsid w:val="008D6D09"/>
    <w:rsid w:val="008D6D14"/>
    <w:rsid w:val="008D6EA3"/>
    <w:rsid w:val="008D70C7"/>
    <w:rsid w:val="008D744D"/>
    <w:rsid w:val="008D74EF"/>
    <w:rsid w:val="008D7992"/>
    <w:rsid w:val="008D7F82"/>
    <w:rsid w:val="008E00C1"/>
    <w:rsid w:val="008E011F"/>
    <w:rsid w:val="008E034E"/>
    <w:rsid w:val="008E05B4"/>
    <w:rsid w:val="008E0A6A"/>
    <w:rsid w:val="008E0C4B"/>
    <w:rsid w:val="008E0D21"/>
    <w:rsid w:val="008E1059"/>
    <w:rsid w:val="008E186D"/>
    <w:rsid w:val="008E19C9"/>
    <w:rsid w:val="008E1DEA"/>
    <w:rsid w:val="008E210A"/>
    <w:rsid w:val="008E25DE"/>
    <w:rsid w:val="008E2DC5"/>
    <w:rsid w:val="008E2E8A"/>
    <w:rsid w:val="008E31A5"/>
    <w:rsid w:val="008E3974"/>
    <w:rsid w:val="008E3A2C"/>
    <w:rsid w:val="008E4B0A"/>
    <w:rsid w:val="008E4C29"/>
    <w:rsid w:val="008E4C74"/>
    <w:rsid w:val="008E5333"/>
    <w:rsid w:val="008E5637"/>
    <w:rsid w:val="008E5897"/>
    <w:rsid w:val="008E60E4"/>
    <w:rsid w:val="008E640D"/>
    <w:rsid w:val="008E7351"/>
    <w:rsid w:val="008E7530"/>
    <w:rsid w:val="008E7F8D"/>
    <w:rsid w:val="008F010E"/>
    <w:rsid w:val="008F02F1"/>
    <w:rsid w:val="008F02F7"/>
    <w:rsid w:val="008F04DF"/>
    <w:rsid w:val="008F0C5E"/>
    <w:rsid w:val="008F0C5F"/>
    <w:rsid w:val="008F0EB6"/>
    <w:rsid w:val="008F121F"/>
    <w:rsid w:val="008F19A6"/>
    <w:rsid w:val="008F2175"/>
    <w:rsid w:val="008F2697"/>
    <w:rsid w:val="008F282A"/>
    <w:rsid w:val="008F2891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138"/>
    <w:rsid w:val="008F5614"/>
    <w:rsid w:val="008F5887"/>
    <w:rsid w:val="008F58FB"/>
    <w:rsid w:val="008F59FE"/>
    <w:rsid w:val="008F5CF5"/>
    <w:rsid w:val="008F6402"/>
    <w:rsid w:val="008F6E90"/>
    <w:rsid w:val="008F7092"/>
    <w:rsid w:val="008F70DC"/>
    <w:rsid w:val="008F77F7"/>
    <w:rsid w:val="008F7AD3"/>
    <w:rsid w:val="008F7E7A"/>
    <w:rsid w:val="00900288"/>
    <w:rsid w:val="009005FB"/>
    <w:rsid w:val="0090075E"/>
    <w:rsid w:val="00900DF3"/>
    <w:rsid w:val="0090148B"/>
    <w:rsid w:val="00901A0C"/>
    <w:rsid w:val="00901DF6"/>
    <w:rsid w:val="00901EA0"/>
    <w:rsid w:val="00901F7C"/>
    <w:rsid w:val="00902963"/>
    <w:rsid w:val="00903221"/>
    <w:rsid w:val="00903353"/>
    <w:rsid w:val="00903624"/>
    <w:rsid w:val="00903690"/>
    <w:rsid w:val="009040BA"/>
    <w:rsid w:val="0090440E"/>
    <w:rsid w:val="00904F9D"/>
    <w:rsid w:val="00905731"/>
    <w:rsid w:val="00905805"/>
    <w:rsid w:val="00905DE3"/>
    <w:rsid w:val="009065E3"/>
    <w:rsid w:val="00906930"/>
    <w:rsid w:val="0090696E"/>
    <w:rsid w:val="00906A04"/>
    <w:rsid w:val="00906AEE"/>
    <w:rsid w:val="00906F6B"/>
    <w:rsid w:val="00907008"/>
    <w:rsid w:val="0090714A"/>
    <w:rsid w:val="00907240"/>
    <w:rsid w:val="00907273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7C1"/>
    <w:rsid w:val="00912833"/>
    <w:rsid w:val="009128BC"/>
    <w:rsid w:val="00912D3E"/>
    <w:rsid w:val="00913017"/>
    <w:rsid w:val="009134D2"/>
    <w:rsid w:val="00913728"/>
    <w:rsid w:val="0091488E"/>
    <w:rsid w:val="00914C3F"/>
    <w:rsid w:val="00914D2A"/>
    <w:rsid w:val="00915504"/>
    <w:rsid w:val="00915F63"/>
    <w:rsid w:val="00916147"/>
    <w:rsid w:val="00916B98"/>
    <w:rsid w:val="00917299"/>
    <w:rsid w:val="0091734B"/>
    <w:rsid w:val="009176AD"/>
    <w:rsid w:val="00917C19"/>
    <w:rsid w:val="0092027B"/>
    <w:rsid w:val="00920519"/>
    <w:rsid w:val="00920838"/>
    <w:rsid w:val="00920C1A"/>
    <w:rsid w:val="009215B3"/>
    <w:rsid w:val="00921702"/>
    <w:rsid w:val="00921BAD"/>
    <w:rsid w:val="00921FFC"/>
    <w:rsid w:val="00922036"/>
    <w:rsid w:val="009226E5"/>
    <w:rsid w:val="00922EB3"/>
    <w:rsid w:val="00923148"/>
    <w:rsid w:val="00923429"/>
    <w:rsid w:val="009238EE"/>
    <w:rsid w:val="0092395B"/>
    <w:rsid w:val="009239A1"/>
    <w:rsid w:val="00923B56"/>
    <w:rsid w:val="00923C61"/>
    <w:rsid w:val="009243C9"/>
    <w:rsid w:val="00924489"/>
    <w:rsid w:val="0092457B"/>
    <w:rsid w:val="00924BE5"/>
    <w:rsid w:val="00924DDF"/>
    <w:rsid w:val="009251F3"/>
    <w:rsid w:val="009254C0"/>
    <w:rsid w:val="00925826"/>
    <w:rsid w:val="00925F65"/>
    <w:rsid w:val="00925FD3"/>
    <w:rsid w:val="00926413"/>
    <w:rsid w:val="009264A0"/>
    <w:rsid w:val="00927199"/>
    <w:rsid w:val="0092791B"/>
    <w:rsid w:val="00927CBE"/>
    <w:rsid w:val="0093010F"/>
    <w:rsid w:val="0093013D"/>
    <w:rsid w:val="009301E6"/>
    <w:rsid w:val="009302C0"/>
    <w:rsid w:val="00930430"/>
    <w:rsid w:val="009304B3"/>
    <w:rsid w:val="00930649"/>
    <w:rsid w:val="009307A5"/>
    <w:rsid w:val="00930BEF"/>
    <w:rsid w:val="00930C36"/>
    <w:rsid w:val="00931AAC"/>
    <w:rsid w:val="00932370"/>
    <w:rsid w:val="0093276D"/>
    <w:rsid w:val="00932A52"/>
    <w:rsid w:val="00932BE0"/>
    <w:rsid w:val="00933173"/>
    <w:rsid w:val="00933B94"/>
    <w:rsid w:val="00933C0A"/>
    <w:rsid w:val="00934B99"/>
    <w:rsid w:val="009353C3"/>
    <w:rsid w:val="00935B59"/>
    <w:rsid w:val="00935E67"/>
    <w:rsid w:val="0093640B"/>
    <w:rsid w:val="00936792"/>
    <w:rsid w:val="0093723D"/>
    <w:rsid w:val="00937338"/>
    <w:rsid w:val="009400E9"/>
    <w:rsid w:val="00940610"/>
    <w:rsid w:val="00940F20"/>
    <w:rsid w:val="00940F68"/>
    <w:rsid w:val="00940FC6"/>
    <w:rsid w:val="009413B2"/>
    <w:rsid w:val="00941A30"/>
    <w:rsid w:val="00941B55"/>
    <w:rsid w:val="00942129"/>
    <w:rsid w:val="00942325"/>
    <w:rsid w:val="009424BE"/>
    <w:rsid w:val="00942951"/>
    <w:rsid w:val="00942A9E"/>
    <w:rsid w:val="009430BF"/>
    <w:rsid w:val="00943152"/>
    <w:rsid w:val="009431E8"/>
    <w:rsid w:val="00943C19"/>
    <w:rsid w:val="00943F2F"/>
    <w:rsid w:val="00944247"/>
    <w:rsid w:val="009443AE"/>
    <w:rsid w:val="009443B2"/>
    <w:rsid w:val="009444D9"/>
    <w:rsid w:val="009451F1"/>
    <w:rsid w:val="009452F1"/>
    <w:rsid w:val="00945463"/>
    <w:rsid w:val="00945B32"/>
    <w:rsid w:val="00945F71"/>
    <w:rsid w:val="0094628D"/>
    <w:rsid w:val="00946FEB"/>
    <w:rsid w:val="00947200"/>
    <w:rsid w:val="00947560"/>
    <w:rsid w:val="0094768D"/>
    <w:rsid w:val="009476D7"/>
    <w:rsid w:val="00947881"/>
    <w:rsid w:val="00947ECC"/>
    <w:rsid w:val="00947F5A"/>
    <w:rsid w:val="00947FCD"/>
    <w:rsid w:val="009504BB"/>
    <w:rsid w:val="009504C9"/>
    <w:rsid w:val="00950546"/>
    <w:rsid w:val="009514B6"/>
    <w:rsid w:val="00951852"/>
    <w:rsid w:val="00951864"/>
    <w:rsid w:val="00951B5D"/>
    <w:rsid w:val="00952053"/>
    <w:rsid w:val="00952518"/>
    <w:rsid w:val="00952BC3"/>
    <w:rsid w:val="00953133"/>
    <w:rsid w:val="009531BD"/>
    <w:rsid w:val="00953486"/>
    <w:rsid w:val="0095385B"/>
    <w:rsid w:val="00953930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15C"/>
    <w:rsid w:val="009554E9"/>
    <w:rsid w:val="00955983"/>
    <w:rsid w:val="00955AC3"/>
    <w:rsid w:val="00956937"/>
    <w:rsid w:val="00956B97"/>
    <w:rsid w:val="00956CA1"/>
    <w:rsid w:val="00956D36"/>
    <w:rsid w:val="00956DAB"/>
    <w:rsid w:val="00956FAF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14D0"/>
    <w:rsid w:val="0096170E"/>
    <w:rsid w:val="009625B7"/>
    <w:rsid w:val="009625CC"/>
    <w:rsid w:val="00962963"/>
    <w:rsid w:val="00962987"/>
    <w:rsid w:val="009629CF"/>
    <w:rsid w:val="00963068"/>
    <w:rsid w:val="0096322A"/>
    <w:rsid w:val="00963377"/>
    <w:rsid w:val="009633B8"/>
    <w:rsid w:val="00963921"/>
    <w:rsid w:val="00963B37"/>
    <w:rsid w:val="00963D1E"/>
    <w:rsid w:val="00963D88"/>
    <w:rsid w:val="0096411A"/>
    <w:rsid w:val="009644E8"/>
    <w:rsid w:val="0096474F"/>
    <w:rsid w:val="00964C17"/>
    <w:rsid w:val="00964FE2"/>
    <w:rsid w:val="0096518C"/>
    <w:rsid w:val="00965529"/>
    <w:rsid w:val="00965738"/>
    <w:rsid w:val="009661C3"/>
    <w:rsid w:val="009666F6"/>
    <w:rsid w:val="00966742"/>
    <w:rsid w:val="00966B83"/>
    <w:rsid w:val="009670EC"/>
    <w:rsid w:val="00967510"/>
    <w:rsid w:val="00967807"/>
    <w:rsid w:val="0096782E"/>
    <w:rsid w:val="0096791B"/>
    <w:rsid w:val="00967BA3"/>
    <w:rsid w:val="00967D6B"/>
    <w:rsid w:val="00970C73"/>
    <w:rsid w:val="009717E2"/>
    <w:rsid w:val="009718F9"/>
    <w:rsid w:val="00971B1D"/>
    <w:rsid w:val="00971EA3"/>
    <w:rsid w:val="00971EEF"/>
    <w:rsid w:val="0097224A"/>
    <w:rsid w:val="009725C4"/>
    <w:rsid w:val="009726A7"/>
    <w:rsid w:val="00972C96"/>
    <w:rsid w:val="00972EEF"/>
    <w:rsid w:val="00973B48"/>
    <w:rsid w:val="00973FFE"/>
    <w:rsid w:val="009748BE"/>
    <w:rsid w:val="00974E16"/>
    <w:rsid w:val="009750CA"/>
    <w:rsid w:val="00975FCA"/>
    <w:rsid w:val="00976680"/>
    <w:rsid w:val="00976A6C"/>
    <w:rsid w:val="00976DF4"/>
    <w:rsid w:val="009775D2"/>
    <w:rsid w:val="00977730"/>
    <w:rsid w:val="009777B0"/>
    <w:rsid w:val="009777CF"/>
    <w:rsid w:val="00977BD6"/>
    <w:rsid w:val="0098025F"/>
    <w:rsid w:val="00980443"/>
    <w:rsid w:val="00980B58"/>
    <w:rsid w:val="00981E78"/>
    <w:rsid w:val="00982118"/>
    <w:rsid w:val="009827A6"/>
    <w:rsid w:val="00982F95"/>
    <w:rsid w:val="0098335B"/>
    <w:rsid w:val="00983C9E"/>
    <w:rsid w:val="00983DA9"/>
    <w:rsid w:val="00983EF4"/>
    <w:rsid w:val="00983FA7"/>
    <w:rsid w:val="00984D2B"/>
    <w:rsid w:val="00984D91"/>
    <w:rsid w:val="009850F0"/>
    <w:rsid w:val="0098517D"/>
    <w:rsid w:val="009851FB"/>
    <w:rsid w:val="0098578D"/>
    <w:rsid w:val="00985F45"/>
    <w:rsid w:val="0098626C"/>
    <w:rsid w:val="00986356"/>
    <w:rsid w:val="00986406"/>
    <w:rsid w:val="00986793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0CB7"/>
    <w:rsid w:val="009911D5"/>
    <w:rsid w:val="0099150E"/>
    <w:rsid w:val="0099228B"/>
    <w:rsid w:val="009922D4"/>
    <w:rsid w:val="00992E39"/>
    <w:rsid w:val="00992F3A"/>
    <w:rsid w:val="00993224"/>
    <w:rsid w:val="0099355A"/>
    <w:rsid w:val="00994BE4"/>
    <w:rsid w:val="00994FB7"/>
    <w:rsid w:val="009952F8"/>
    <w:rsid w:val="00995CCF"/>
    <w:rsid w:val="00995F90"/>
    <w:rsid w:val="00996233"/>
    <w:rsid w:val="00996756"/>
    <w:rsid w:val="009968FD"/>
    <w:rsid w:val="00996E7A"/>
    <w:rsid w:val="009971DA"/>
    <w:rsid w:val="009A05BE"/>
    <w:rsid w:val="009A0CFE"/>
    <w:rsid w:val="009A0E81"/>
    <w:rsid w:val="009A0E92"/>
    <w:rsid w:val="009A0E94"/>
    <w:rsid w:val="009A11D3"/>
    <w:rsid w:val="009A1452"/>
    <w:rsid w:val="009A1532"/>
    <w:rsid w:val="009A19B3"/>
    <w:rsid w:val="009A1D14"/>
    <w:rsid w:val="009A2AC3"/>
    <w:rsid w:val="009A2F83"/>
    <w:rsid w:val="009A30CE"/>
    <w:rsid w:val="009A328D"/>
    <w:rsid w:val="009A352A"/>
    <w:rsid w:val="009A3C2B"/>
    <w:rsid w:val="009A4143"/>
    <w:rsid w:val="009A47FF"/>
    <w:rsid w:val="009A4A19"/>
    <w:rsid w:val="009A4F33"/>
    <w:rsid w:val="009A5BCC"/>
    <w:rsid w:val="009A6EB6"/>
    <w:rsid w:val="009A7179"/>
    <w:rsid w:val="009A721B"/>
    <w:rsid w:val="009A7268"/>
    <w:rsid w:val="009A77FC"/>
    <w:rsid w:val="009A7B02"/>
    <w:rsid w:val="009A7D53"/>
    <w:rsid w:val="009B0197"/>
    <w:rsid w:val="009B03DF"/>
    <w:rsid w:val="009B08F4"/>
    <w:rsid w:val="009B0B14"/>
    <w:rsid w:val="009B0C9E"/>
    <w:rsid w:val="009B0E00"/>
    <w:rsid w:val="009B0E6F"/>
    <w:rsid w:val="009B0EB4"/>
    <w:rsid w:val="009B0F1A"/>
    <w:rsid w:val="009B1044"/>
    <w:rsid w:val="009B121F"/>
    <w:rsid w:val="009B124E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3888"/>
    <w:rsid w:val="009B451C"/>
    <w:rsid w:val="009B4A83"/>
    <w:rsid w:val="009B4A8C"/>
    <w:rsid w:val="009B4E0E"/>
    <w:rsid w:val="009B56D8"/>
    <w:rsid w:val="009B5D80"/>
    <w:rsid w:val="009B610B"/>
    <w:rsid w:val="009B6511"/>
    <w:rsid w:val="009B6D53"/>
    <w:rsid w:val="009B73B0"/>
    <w:rsid w:val="009B73BE"/>
    <w:rsid w:val="009C01E7"/>
    <w:rsid w:val="009C14A7"/>
    <w:rsid w:val="009C1579"/>
    <w:rsid w:val="009C171D"/>
    <w:rsid w:val="009C18D3"/>
    <w:rsid w:val="009C1B66"/>
    <w:rsid w:val="009C1D49"/>
    <w:rsid w:val="009C2FCE"/>
    <w:rsid w:val="009C373B"/>
    <w:rsid w:val="009C394B"/>
    <w:rsid w:val="009C3B27"/>
    <w:rsid w:val="009C415D"/>
    <w:rsid w:val="009C41D9"/>
    <w:rsid w:val="009C4DB9"/>
    <w:rsid w:val="009C4F68"/>
    <w:rsid w:val="009C4FD7"/>
    <w:rsid w:val="009C53EB"/>
    <w:rsid w:val="009C550E"/>
    <w:rsid w:val="009C55E4"/>
    <w:rsid w:val="009C5B7F"/>
    <w:rsid w:val="009C63FD"/>
    <w:rsid w:val="009C69EC"/>
    <w:rsid w:val="009C6D13"/>
    <w:rsid w:val="009C6E08"/>
    <w:rsid w:val="009C7C41"/>
    <w:rsid w:val="009C7C70"/>
    <w:rsid w:val="009D01FE"/>
    <w:rsid w:val="009D025A"/>
    <w:rsid w:val="009D0308"/>
    <w:rsid w:val="009D0345"/>
    <w:rsid w:val="009D04CC"/>
    <w:rsid w:val="009D04D7"/>
    <w:rsid w:val="009D097D"/>
    <w:rsid w:val="009D0BCC"/>
    <w:rsid w:val="009D0E4F"/>
    <w:rsid w:val="009D13F5"/>
    <w:rsid w:val="009D1937"/>
    <w:rsid w:val="009D210C"/>
    <w:rsid w:val="009D272E"/>
    <w:rsid w:val="009D28BB"/>
    <w:rsid w:val="009D29FE"/>
    <w:rsid w:val="009D3134"/>
    <w:rsid w:val="009D31ED"/>
    <w:rsid w:val="009D39B2"/>
    <w:rsid w:val="009D39BE"/>
    <w:rsid w:val="009D3B3E"/>
    <w:rsid w:val="009D3CA6"/>
    <w:rsid w:val="009D46A3"/>
    <w:rsid w:val="009D47FC"/>
    <w:rsid w:val="009D4814"/>
    <w:rsid w:val="009D4ACA"/>
    <w:rsid w:val="009D4E87"/>
    <w:rsid w:val="009D5076"/>
    <w:rsid w:val="009D5386"/>
    <w:rsid w:val="009D58E6"/>
    <w:rsid w:val="009D5986"/>
    <w:rsid w:val="009D5B25"/>
    <w:rsid w:val="009D64E4"/>
    <w:rsid w:val="009D67DB"/>
    <w:rsid w:val="009D6EDF"/>
    <w:rsid w:val="009D6F4C"/>
    <w:rsid w:val="009D7123"/>
    <w:rsid w:val="009D7385"/>
    <w:rsid w:val="009D77D5"/>
    <w:rsid w:val="009D7D22"/>
    <w:rsid w:val="009E0042"/>
    <w:rsid w:val="009E0062"/>
    <w:rsid w:val="009E0083"/>
    <w:rsid w:val="009E00E7"/>
    <w:rsid w:val="009E09AF"/>
    <w:rsid w:val="009E0DFA"/>
    <w:rsid w:val="009E10D5"/>
    <w:rsid w:val="009E157A"/>
    <w:rsid w:val="009E1A7D"/>
    <w:rsid w:val="009E1D38"/>
    <w:rsid w:val="009E1F4A"/>
    <w:rsid w:val="009E23EA"/>
    <w:rsid w:val="009E255D"/>
    <w:rsid w:val="009E2CFB"/>
    <w:rsid w:val="009E2FCF"/>
    <w:rsid w:val="009E3053"/>
    <w:rsid w:val="009E3110"/>
    <w:rsid w:val="009E35C2"/>
    <w:rsid w:val="009E3AF2"/>
    <w:rsid w:val="009E3DAE"/>
    <w:rsid w:val="009E4148"/>
    <w:rsid w:val="009E4397"/>
    <w:rsid w:val="009E45A0"/>
    <w:rsid w:val="009E4908"/>
    <w:rsid w:val="009E49EB"/>
    <w:rsid w:val="009E4F08"/>
    <w:rsid w:val="009E509D"/>
    <w:rsid w:val="009E54D6"/>
    <w:rsid w:val="009E57F1"/>
    <w:rsid w:val="009E5D19"/>
    <w:rsid w:val="009E5D87"/>
    <w:rsid w:val="009E62AB"/>
    <w:rsid w:val="009E638A"/>
    <w:rsid w:val="009E63A2"/>
    <w:rsid w:val="009E6B20"/>
    <w:rsid w:val="009E6C18"/>
    <w:rsid w:val="009E7829"/>
    <w:rsid w:val="009E793F"/>
    <w:rsid w:val="009F116A"/>
    <w:rsid w:val="009F1D77"/>
    <w:rsid w:val="009F1DB6"/>
    <w:rsid w:val="009F1FA7"/>
    <w:rsid w:val="009F245B"/>
    <w:rsid w:val="009F25CF"/>
    <w:rsid w:val="009F27D4"/>
    <w:rsid w:val="009F280A"/>
    <w:rsid w:val="009F2B87"/>
    <w:rsid w:val="009F2BF9"/>
    <w:rsid w:val="009F3065"/>
    <w:rsid w:val="009F334E"/>
    <w:rsid w:val="009F3573"/>
    <w:rsid w:val="009F36FA"/>
    <w:rsid w:val="009F370E"/>
    <w:rsid w:val="009F387F"/>
    <w:rsid w:val="009F3CAC"/>
    <w:rsid w:val="009F3DA4"/>
    <w:rsid w:val="009F42A5"/>
    <w:rsid w:val="009F444D"/>
    <w:rsid w:val="009F448A"/>
    <w:rsid w:val="009F4563"/>
    <w:rsid w:val="009F45FE"/>
    <w:rsid w:val="009F4648"/>
    <w:rsid w:val="009F4B0B"/>
    <w:rsid w:val="009F4CBE"/>
    <w:rsid w:val="009F500C"/>
    <w:rsid w:val="009F512E"/>
    <w:rsid w:val="009F5189"/>
    <w:rsid w:val="009F569A"/>
    <w:rsid w:val="009F5769"/>
    <w:rsid w:val="009F5E91"/>
    <w:rsid w:val="009F670F"/>
    <w:rsid w:val="009F67C0"/>
    <w:rsid w:val="009F6E3A"/>
    <w:rsid w:val="009F7370"/>
    <w:rsid w:val="009F74B6"/>
    <w:rsid w:val="009F7688"/>
    <w:rsid w:val="009F797D"/>
    <w:rsid w:val="009F79FE"/>
    <w:rsid w:val="009F7B24"/>
    <w:rsid w:val="009F7DC0"/>
    <w:rsid w:val="00A00796"/>
    <w:rsid w:val="00A009EE"/>
    <w:rsid w:val="00A00A7B"/>
    <w:rsid w:val="00A0116A"/>
    <w:rsid w:val="00A012DC"/>
    <w:rsid w:val="00A01681"/>
    <w:rsid w:val="00A016FA"/>
    <w:rsid w:val="00A01931"/>
    <w:rsid w:val="00A01AEA"/>
    <w:rsid w:val="00A01D37"/>
    <w:rsid w:val="00A022E2"/>
    <w:rsid w:val="00A0255E"/>
    <w:rsid w:val="00A02681"/>
    <w:rsid w:val="00A02A76"/>
    <w:rsid w:val="00A0327E"/>
    <w:rsid w:val="00A037EE"/>
    <w:rsid w:val="00A0489D"/>
    <w:rsid w:val="00A04D4D"/>
    <w:rsid w:val="00A04E63"/>
    <w:rsid w:val="00A04FC4"/>
    <w:rsid w:val="00A05259"/>
    <w:rsid w:val="00A053A7"/>
    <w:rsid w:val="00A057FB"/>
    <w:rsid w:val="00A05E7C"/>
    <w:rsid w:val="00A05E9F"/>
    <w:rsid w:val="00A06116"/>
    <w:rsid w:val="00A06273"/>
    <w:rsid w:val="00A063B3"/>
    <w:rsid w:val="00A06851"/>
    <w:rsid w:val="00A06D81"/>
    <w:rsid w:val="00A07A27"/>
    <w:rsid w:val="00A07D16"/>
    <w:rsid w:val="00A07F80"/>
    <w:rsid w:val="00A1064E"/>
    <w:rsid w:val="00A1067E"/>
    <w:rsid w:val="00A109E8"/>
    <w:rsid w:val="00A10ABA"/>
    <w:rsid w:val="00A10F81"/>
    <w:rsid w:val="00A112BF"/>
    <w:rsid w:val="00A116AF"/>
    <w:rsid w:val="00A117B7"/>
    <w:rsid w:val="00A11BAC"/>
    <w:rsid w:val="00A11D0C"/>
    <w:rsid w:val="00A11D37"/>
    <w:rsid w:val="00A11E14"/>
    <w:rsid w:val="00A1283E"/>
    <w:rsid w:val="00A12B67"/>
    <w:rsid w:val="00A131EA"/>
    <w:rsid w:val="00A13401"/>
    <w:rsid w:val="00A136E7"/>
    <w:rsid w:val="00A13C35"/>
    <w:rsid w:val="00A13C43"/>
    <w:rsid w:val="00A13D07"/>
    <w:rsid w:val="00A13E70"/>
    <w:rsid w:val="00A14235"/>
    <w:rsid w:val="00A14491"/>
    <w:rsid w:val="00A144C1"/>
    <w:rsid w:val="00A14555"/>
    <w:rsid w:val="00A1485E"/>
    <w:rsid w:val="00A14ADC"/>
    <w:rsid w:val="00A14E54"/>
    <w:rsid w:val="00A152F1"/>
    <w:rsid w:val="00A15563"/>
    <w:rsid w:val="00A15585"/>
    <w:rsid w:val="00A155DD"/>
    <w:rsid w:val="00A157A8"/>
    <w:rsid w:val="00A15BB7"/>
    <w:rsid w:val="00A16399"/>
    <w:rsid w:val="00A16501"/>
    <w:rsid w:val="00A1663D"/>
    <w:rsid w:val="00A16840"/>
    <w:rsid w:val="00A16844"/>
    <w:rsid w:val="00A172A5"/>
    <w:rsid w:val="00A175F0"/>
    <w:rsid w:val="00A17663"/>
    <w:rsid w:val="00A17BB4"/>
    <w:rsid w:val="00A201FA"/>
    <w:rsid w:val="00A205F9"/>
    <w:rsid w:val="00A206E7"/>
    <w:rsid w:val="00A20DA5"/>
    <w:rsid w:val="00A20E9D"/>
    <w:rsid w:val="00A211AB"/>
    <w:rsid w:val="00A21881"/>
    <w:rsid w:val="00A219F7"/>
    <w:rsid w:val="00A21BDF"/>
    <w:rsid w:val="00A21C01"/>
    <w:rsid w:val="00A2202D"/>
    <w:rsid w:val="00A22041"/>
    <w:rsid w:val="00A227A9"/>
    <w:rsid w:val="00A228E6"/>
    <w:rsid w:val="00A22A84"/>
    <w:rsid w:val="00A22B22"/>
    <w:rsid w:val="00A22C4C"/>
    <w:rsid w:val="00A2354D"/>
    <w:rsid w:val="00A23AB7"/>
    <w:rsid w:val="00A23C92"/>
    <w:rsid w:val="00A2405A"/>
    <w:rsid w:val="00A241CE"/>
    <w:rsid w:val="00A245BC"/>
    <w:rsid w:val="00A249F1"/>
    <w:rsid w:val="00A25713"/>
    <w:rsid w:val="00A25BA7"/>
    <w:rsid w:val="00A25C01"/>
    <w:rsid w:val="00A25CE3"/>
    <w:rsid w:val="00A26062"/>
    <w:rsid w:val="00A260A1"/>
    <w:rsid w:val="00A263DB"/>
    <w:rsid w:val="00A26894"/>
    <w:rsid w:val="00A26CA4"/>
    <w:rsid w:val="00A27028"/>
    <w:rsid w:val="00A272C2"/>
    <w:rsid w:val="00A27CDC"/>
    <w:rsid w:val="00A27D34"/>
    <w:rsid w:val="00A30056"/>
    <w:rsid w:val="00A302FD"/>
    <w:rsid w:val="00A303C6"/>
    <w:rsid w:val="00A3061D"/>
    <w:rsid w:val="00A30739"/>
    <w:rsid w:val="00A30928"/>
    <w:rsid w:val="00A30BFA"/>
    <w:rsid w:val="00A30DFE"/>
    <w:rsid w:val="00A31554"/>
    <w:rsid w:val="00A319BC"/>
    <w:rsid w:val="00A31A7D"/>
    <w:rsid w:val="00A31C36"/>
    <w:rsid w:val="00A32304"/>
    <w:rsid w:val="00A325ED"/>
    <w:rsid w:val="00A32642"/>
    <w:rsid w:val="00A3290F"/>
    <w:rsid w:val="00A32B3B"/>
    <w:rsid w:val="00A32DC6"/>
    <w:rsid w:val="00A32FAA"/>
    <w:rsid w:val="00A32FEB"/>
    <w:rsid w:val="00A331C7"/>
    <w:rsid w:val="00A33522"/>
    <w:rsid w:val="00A33843"/>
    <w:rsid w:val="00A338C0"/>
    <w:rsid w:val="00A33985"/>
    <w:rsid w:val="00A33AEF"/>
    <w:rsid w:val="00A33C98"/>
    <w:rsid w:val="00A34307"/>
    <w:rsid w:val="00A345EB"/>
    <w:rsid w:val="00A3476E"/>
    <w:rsid w:val="00A35901"/>
    <w:rsid w:val="00A36268"/>
    <w:rsid w:val="00A36A58"/>
    <w:rsid w:val="00A3707F"/>
    <w:rsid w:val="00A375EF"/>
    <w:rsid w:val="00A37C3D"/>
    <w:rsid w:val="00A37F45"/>
    <w:rsid w:val="00A37F7E"/>
    <w:rsid w:val="00A40BEB"/>
    <w:rsid w:val="00A4118F"/>
    <w:rsid w:val="00A41447"/>
    <w:rsid w:val="00A41474"/>
    <w:rsid w:val="00A414FC"/>
    <w:rsid w:val="00A41C89"/>
    <w:rsid w:val="00A42298"/>
    <w:rsid w:val="00A42B45"/>
    <w:rsid w:val="00A42D76"/>
    <w:rsid w:val="00A42E49"/>
    <w:rsid w:val="00A4320F"/>
    <w:rsid w:val="00A4359C"/>
    <w:rsid w:val="00A4379B"/>
    <w:rsid w:val="00A438C1"/>
    <w:rsid w:val="00A43A78"/>
    <w:rsid w:val="00A43D85"/>
    <w:rsid w:val="00A44175"/>
    <w:rsid w:val="00A4430D"/>
    <w:rsid w:val="00A44886"/>
    <w:rsid w:val="00A44A2E"/>
    <w:rsid w:val="00A44E61"/>
    <w:rsid w:val="00A453A4"/>
    <w:rsid w:val="00A45EFF"/>
    <w:rsid w:val="00A460AC"/>
    <w:rsid w:val="00A46210"/>
    <w:rsid w:val="00A4683A"/>
    <w:rsid w:val="00A4734F"/>
    <w:rsid w:val="00A47B30"/>
    <w:rsid w:val="00A50C9E"/>
    <w:rsid w:val="00A51125"/>
    <w:rsid w:val="00A51769"/>
    <w:rsid w:val="00A51BA1"/>
    <w:rsid w:val="00A51F68"/>
    <w:rsid w:val="00A522DF"/>
    <w:rsid w:val="00A5265A"/>
    <w:rsid w:val="00A52E0C"/>
    <w:rsid w:val="00A52FE7"/>
    <w:rsid w:val="00A5309F"/>
    <w:rsid w:val="00A530E1"/>
    <w:rsid w:val="00A53219"/>
    <w:rsid w:val="00A53419"/>
    <w:rsid w:val="00A53753"/>
    <w:rsid w:val="00A538BD"/>
    <w:rsid w:val="00A539A9"/>
    <w:rsid w:val="00A53DB2"/>
    <w:rsid w:val="00A54045"/>
    <w:rsid w:val="00A54545"/>
    <w:rsid w:val="00A54AD6"/>
    <w:rsid w:val="00A54BC3"/>
    <w:rsid w:val="00A54BD6"/>
    <w:rsid w:val="00A54CC6"/>
    <w:rsid w:val="00A5531D"/>
    <w:rsid w:val="00A557E5"/>
    <w:rsid w:val="00A55A71"/>
    <w:rsid w:val="00A55E6B"/>
    <w:rsid w:val="00A55F2D"/>
    <w:rsid w:val="00A55FC2"/>
    <w:rsid w:val="00A5616D"/>
    <w:rsid w:val="00A5636D"/>
    <w:rsid w:val="00A5637E"/>
    <w:rsid w:val="00A56A88"/>
    <w:rsid w:val="00A57902"/>
    <w:rsid w:val="00A60A15"/>
    <w:rsid w:val="00A60BD2"/>
    <w:rsid w:val="00A60C8C"/>
    <w:rsid w:val="00A6140E"/>
    <w:rsid w:val="00A6179F"/>
    <w:rsid w:val="00A61BD1"/>
    <w:rsid w:val="00A61D49"/>
    <w:rsid w:val="00A62459"/>
    <w:rsid w:val="00A625B4"/>
    <w:rsid w:val="00A62AE8"/>
    <w:rsid w:val="00A62CFE"/>
    <w:rsid w:val="00A62DCF"/>
    <w:rsid w:val="00A633E5"/>
    <w:rsid w:val="00A633FE"/>
    <w:rsid w:val="00A63A14"/>
    <w:rsid w:val="00A63AC1"/>
    <w:rsid w:val="00A63CB0"/>
    <w:rsid w:val="00A6468C"/>
    <w:rsid w:val="00A64BE7"/>
    <w:rsid w:val="00A64DDC"/>
    <w:rsid w:val="00A65061"/>
    <w:rsid w:val="00A653D9"/>
    <w:rsid w:val="00A65480"/>
    <w:rsid w:val="00A65692"/>
    <w:rsid w:val="00A65910"/>
    <w:rsid w:val="00A659C8"/>
    <w:rsid w:val="00A65B71"/>
    <w:rsid w:val="00A65C48"/>
    <w:rsid w:val="00A65F1D"/>
    <w:rsid w:val="00A66021"/>
    <w:rsid w:val="00A66484"/>
    <w:rsid w:val="00A6666F"/>
    <w:rsid w:val="00A66ABC"/>
    <w:rsid w:val="00A66FD9"/>
    <w:rsid w:val="00A67024"/>
    <w:rsid w:val="00A6723D"/>
    <w:rsid w:val="00A67A89"/>
    <w:rsid w:val="00A7028F"/>
    <w:rsid w:val="00A70564"/>
    <w:rsid w:val="00A70807"/>
    <w:rsid w:val="00A70903"/>
    <w:rsid w:val="00A70932"/>
    <w:rsid w:val="00A7163A"/>
    <w:rsid w:val="00A717BF"/>
    <w:rsid w:val="00A71CA5"/>
    <w:rsid w:val="00A726BE"/>
    <w:rsid w:val="00A72874"/>
    <w:rsid w:val="00A73740"/>
    <w:rsid w:val="00A7381F"/>
    <w:rsid w:val="00A7382A"/>
    <w:rsid w:val="00A73DCB"/>
    <w:rsid w:val="00A7438F"/>
    <w:rsid w:val="00A7444A"/>
    <w:rsid w:val="00A747BB"/>
    <w:rsid w:val="00A74DC8"/>
    <w:rsid w:val="00A74E48"/>
    <w:rsid w:val="00A75029"/>
    <w:rsid w:val="00A767D1"/>
    <w:rsid w:val="00A76829"/>
    <w:rsid w:val="00A7684F"/>
    <w:rsid w:val="00A7691A"/>
    <w:rsid w:val="00A76CDB"/>
    <w:rsid w:val="00A76E36"/>
    <w:rsid w:val="00A771FD"/>
    <w:rsid w:val="00A77659"/>
    <w:rsid w:val="00A776A4"/>
    <w:rsid w:val="00A777DA"/>
    <w:rsid w:val="00A77B2B"/>
    <w:rsid w:val="00A77C67"/>
    <w:rsid w:val="00A77EFF"/>
    <w:rsid w:val="00A80239"/>
    <w:rsid w:val="00A80626"/>
    <w:rsid w:val="00A807E0"/>
    <w:rsid w:val="00A80906"/>
    <w:rsid w:val="00A817C0"/>
    <w:rsid w:val="00A81840"/>
    <w:rsid w:val="00A81AE3"/>
    <w:rsid w:val="00A81AF5"/>
    <w:rsid w:val="00A81D20"/>
    <w:rsid w:val="00A81DAF"/>
    <w:rsid w:val="00A8231E"/>
    <w:rsid w:val="00A824FA"/>
    <w:rsid w:val="00A828EB"/>
    <w:rsid w:val="00A82CAD"/>
    <w:rsid w:val="00A82CFB"/>
    <w:rsid w:val="00A82DAE"/>
    <w:rsid w:val="00A833DA"/>
    <w:rsid w:val="00A833EA"/>
    <w:rsid w:val="00A834E7"/>
    <w:rsid w:val="00A84186"/>
    <w:rsid w:val="00A8436A"/>
    <w:rsid w:val="00A843B6"/>
    <w:rsid w:val="00A84718"/>
    <w:rsid w:val="00A849C0"/>
    <w:rsid w:val="00A849E2"/>
    <w:rsid w:val="00A84A0F"/>
    <w:rsid w:val="00A84FE9"/>
    <w:rsid w:val="00A85E39"/>
    <w:rsid w:val="00A861FA"/>
    <w:rsid w:val="00A865D2"/>
    <w:rsid w:val="00A866FB"/>
    <w:rsid w:val="00A868A9"/>
    <w:rsid w:val="00A86E22"/>
    <w:rsid w:val="00A86E58"/>
    <w:rsid w:val="00A87073"/>
    <w:rsid w:val="00A8751F"/>
    <w:rsid w:val="00A8775C"/>
    <w:rsid w:val="00A87DBB"/>
    <w:rsid w:val="00A9004A"/>
    <w:rsid w:val="00A90526"/>
    <w:rsid w:val="00A911BA"/>
    <w:rsid w:val="00A917B2"/>
    <w:rsid w:val="00A91805"/>
    <w:rsid w:val="00A91B3C"/>
    <w:rsid w:val="00A91DC2"/>
    <w:rsid w:val="00A91EBD"/>
    <w:rsid w:val="00A92B95"/>
    <w:rsid w:val="00A92D39"/>
    <w:rsid w:val="00A92EB9"/>
    <w:rsid w:val="00A92EF9"/>
    <w:rsid w:val="00A933BA"/>
    <w:rsid w:val="00A93934"/>
    <w:rsid w:val="00A93C35"/>
    <w:rsid w:val="00A9408C"/>
    <w:rsid w:val="00A94315"/>
    <w:rsid w:val="00A943A3"/>
    <w:rsid w:val="00A94865"/>
    <w:rsid w:val="00A94A3A"/>
    <w:rsid w:val="00A95043"/>
    <w:rsid w:val="00A9512F"/>
    <w:rsid w:val="00A95367"/>
    <w:rsid w:val="00A95877"/>
    <w:rsid w:val="00A95983"/>
    <w:rsid w:val="00A959AC"/>
    <w:rsid w:val="00A95A47"/>
    <w:rsid w:val="00A95DB4"/>
    <w:rsid w:val="00A95F10"/>
    <w:rsid w:val="00A96825"/>
    <w:rsid w:val="00A9691C"/>
    <w:rsid w:val="00A96923"/>
    <w:rsid w:val="00A96DB2"/>
    <w:rsid w:val="00A97088"/>
    <w:rsid w:val="00A9752A"/>
    <w:rsid w:val="00A97641"/>
    <w:rsid w:val="00A97936"/>
    <w:rsid w:val="00A9798A"/>
    <w:rsid w:val="00A9799F"/>
    <w:rsid w:val="00A97BE7"/>
    <w:rsid w:val="00AA007A"/>
    <w:rsid w:val="00AA0453"/>
    <w:rsid w:val="00AA1704"/>
    <w:rsid w:val="00AA17FF"/>
    <w:rsid w:val="00AA1AEE"/>
    <w:rsid w:val="00AA1C8A"/>
    <w:rsid w:val="00AA1D1B"/>
    <w:rsid w:val="00AA21A2"/>
    <w:rsid w:val="00AA260E"/>
    <w:rsid w:val="00AA2960"/>
    <w:rsid w:val="00AA2CD9"/>
    <w:rsid w:val="00AA2F0E"/>
    <w:rsid w:val="00AA3021"/>
    <w:rsid w:val="00AA3054"/>
    <w:rsid w:val="00AA320A"/>
    <w:rsid w:val="00AA351D"/>
    <w:rsid w:val="00AA3716"/>
    <w:rsid w:val="00AA3984"/>
    <w:rsid w:val="00AA3A95"/>
    <w:rsid w:val="00AA3B09"/>
    <w:rsid w:val="00AA3DB7"/>
    <w:rsid w:val="00AA4587"/>
    <w:rsid w:val="00AA4684"/>
    <w:rsid w:val="00AA4717"/>
    <w:rsid w:val="00AA4822"/>
    <w:rsid w:val="00AA515E"/>
    <w:rsid w:val="00AA5364"/>
    <w:rsid w:val="00AA53FE"/>
    <w:rsid w:val="00AA5772"/>
    <w:rsid w:val="00AA5A19"/>
    <w:rsid w:val="00AA5AA5"/>
    <w:rsid w:val="00AA5CCD"/>
    <w:rsid w:val="00AA627A"/>
    <w:rsid w:val="00AA68D6"/>
    <w:rsid w:val="00AA7304"/>
    <w:rsid w:val="00AA7390"/>
    <w:rsid w:val="00AA7BFB"/>
    <w:rsid w:val="00AA7BFF"/>
    <w:rsid w:val="00AA7F0C"/>
    <w:rsid w:val="00AB01B7"/>
    <w:rsid w:val="00AB07BE"/>
    <w:rsid w:val="00AB09D8"/>
    <w:rsid w:val="00AB0BAB"/>
    <w:rsid w:val="00AB0BB7"/>
    <w:rsid w:val="00AB0DE3"/>
    <w:rsid w:val="00AB1478"/>
    <w:rsid w:val="00AB21D9"/>
    <w:rsid w:val="00AB307A"/>
    <w:rsid w:val="00AB32CC"/>
    <w:rsid w:val="00AB33DB"/>
    <w:rsid w:val="00AB3B6C"/>
    <w:rsid w:val="00AB3C39"/>
    <w:rsid w:val="00AB3DC8"/>
    <w:rsid w:val="00AB3E10"/>
    <w:rsid w:val="00AB416B"/>
    <w:rsid w:val="00AB42AF"/>
    <w:rsid w:val="00AB462D"/>
    <w:rsid w:val="00AB4B69"/>
    <w:rsid w:val="00AB4C38"/>
    <w:rsid w:val="00AB5869"/>
    <w:rsid w:val="00AB599E"/>
    <w:rsid w:val="00AB5BD9"/>
    <w:rsid w:val="00AB5C52"/>
    <w:rsid w:val="00AB5C7E"/>
    <w:rsid w:val="00AB5D60"/>
    <w:rsid w:val="00AB5E7B"/>
    <w:rsid w:val="00AB62F2"/>
    <w:rsid w:val="00AB66F1"/>
    <w:rsid w:val="00AB68A8"/>
    <w:rsid w:val="00AB6BE1"/>
    <w:rsid w:val="00AB6BF5"/>
    <w:rsid w:val="00AB7390"/>
    <w:rsid w:val="00AB7F01"/>
    <w:rsid w:val="00AC01DB"/>
    <w:rsid w:val="00AC08CC"/>
    <w:rsid w:val="00AC1028"/>
    <w:rsid w:val="00AC11F2"/>
    <w:rsid w:val="00AC140E"/>
    <w:rsid w:val="00AC14F7"/>
    <w:rsid w:val="00AC1643"/>
    <w:rsid w:val="00AC17CC"/>
    <w:rsid w:val="00AC1CC2"/>
    <w:rsid w:val="00AC1D47"/>
    <w:rsid w:val="00AC1DE1"/>
    <w:rsid w:val="00AC244C"/>
    <w:rsid w:val="00AC2659"/>
    <w:rsid w:val="00AC2875"/>
    <w:rsid w:val="00AC293C"/>
    <w:rsid w:val="00AC2978"/>
    <w:rsid w:val="00AC29AE"/>
    <w:rsid w:val="00AC3945"/>
    <w:rsid w:val="00AC3E1D"/>
    <w:rsid w:val="00AC40F2"/>
    <w:rsid w:val="00AC4650"/>
    <w:rsid w:val="00AC4C00"/>
    <w:rsid w:val="00AC50C2"/>
    <w:rsid w:val="00AC5DC0"/>
    <w:rsid w:val="00AC60B6"/>
    <w:rsid w:val="00AC6733"/>
    <w:rsid w:val="00AC6D3E"/>
    <w:rsid w:val="00AC713F"/>
    <w:rsid w:val="00AC720F"/>
    <w:rsid w:val="00AC7344"/>
    <w:rsid w:val="00AC758E"/>
    <w:rsid w:val="00AC78A2"/>
    <w:rsid w:val="00AC7924"/>
    <w:rsid w:val="00AC7C30"/>
    <w:rsid w:val="00AD01A6"/>
    <w:rsid w:val="00AD06EE"/>
    <w:rsid w:val="00AD09A9"/>
    <w:rsid w:val="00AD0B37"/>
    <w:rsid w:val="00AD0E01"/>
    <w:rsid w:val="00AD0F9D"/>
    <w:rsid w:val="00AD12D0"/>
    <w:rsid w:val="00AD13FD"/>
    <w:rsid w:val="00AD186F"/>
    <w:rsid w:val="00AD2322"/>
    <w:rsid w:val="00AD25C2"/>
    <w:rsid w:val="00AD2910"/>
    <w:rsid w:val="00AD317F"/>
    <w:rsid w:val="00AD32F0"/>
    <w:rsid w:val="00AD430A"/>
    <w:rsid w:val="00AD45D8"/>
    <w:rsid w:val="00AD4E0C"/>
    <w:rsid w:val="00AD4ECE"/>
    <w:rsid w:val="00AD50D1"/>
    <w:rsid w:val="00AD5348"/>
    <w:rsid w:val="00AD5789"/>
    <w:rsid w:val="00AD5993"/>
    <w:rsid w:val="00AD5B9D"/>
    <w:rsid w:val="00AD60FF"/>
    <w:rsid w:val="00AD6A1B"/>
    <w:rsid w:val="00AD6A5F"/>
    <w:rsid w:val="00AD6BE6"/>
    <w:rsid w:val="00AD70D8"/>
    <w:rsid w:val="00AD737D"/>
    <w:rsid w:val="00AD74C1"/>
    <w:rsid w:val="00AD7937"/>
    <w:rsid w:val="00AD79C7"/>
    <w:rsid w:val="00AD7C22"/>
    <w:rsid w:val="00AE0475"/>
    <w:rsid w:val="00AE061A"/>
    <w:rsid w:val="00AE0F4C"/>
    <w:rsid w:val="00AE13D3"/>
    <w:rsid w:val="00AE1971"/>
    <w:rsid w:val="00AE1FB1"/>
    <w:rsid w:val="00AE2040"/>
    <w:rsid w:val="00AE3216"/>
    <w:rsid w:val="00AE3241"/>
    <w:rsid w:val="00AE3891"/>
    <w:rsid w:val="00AE3B5D"/>
    <w:rsid w:val="00AE3F3E"/>
    <w:rsid w:val="00AE42AD"/>
    <w:rsid w:val="00AE45A1"/>
    <w:rsid w:val="00AE5161"/>
    <w:rsid w:val="00AE520B"/>
    <w:rsid w:val="00AE577F"/>
    <w:rsid w:val="00AE5DC1"/>
    <w:rsid w:val="00AE5F26"/>
    <w:rsid w:val="00AE6190"/>
    <w:rsid w:val="00AE72BF"/>
    <w:rsid w:val="00AE7323"/>
    <w:rsid w:val="00AE74B2"/>
    <w:rsid w:val="00AE7605"/>
    <w:rsid w:val="00AE7D71"/>
    <w:rsid w:val="00AF0230"/>
    <w:rsid w:val="00AF04F9"/>
    <w:rsid w:val="00AF08DD"/>
    <w:rsid w:val="00AF0D7D"/>
    <w:rsid w:val="00AF11F6"/>
    <w:rsid w:val="00AF1375"/>
    <w:rsid w:val="00AF2342"/>
    <w:rsid w:val="00AF2406"/>
    <w:rsid w:val="00AF2552"/>
    <w:rsid w:val="00AF330E"/>
    <w:rsid w:val="00AF3324"/>
    <w:rsid w:val="00AF3497"/>
    <w:rsid w:val="00AF3AF7"/>
    <w:rsid w:val="00AF3C6C"/>
    <w:rsid w:val="00AF4193"/>
    <w:rsid w:val="00AF42C6"/>
    <w:rsid w:val="00AF45A0"/>
    <w:rsid w:val="00AF55D5"/>
    <w:rsid w:val="00AF5801"/>
    <w:rsid w:val="00AF583C"/>
    <w:rsid w:val="00AF5A8F"/>
    <w:rsid w:val="00AF5F30"/>
    <w:rsid w:val="00AF5FC3"/>
    <w:rsid w:val="00AF669E"/>
    <w:rsid w:val="00AF6A4A"/>
    <w:rsid w:val="00AF6C19"/>
    <w:rsid w:val="00AF70E6"/>
    <w:rsid w:val="00AF739B"/>
    <w:rsid w:val="00AF7422"/>
    <w:rsid w:val="00AF7B78"/>
    <w:rsid w:val="00AF7ECD"/>
    <w:rsid w:val="00B00AB8"/>
    <w:rsid w:val="00B00CDE"/>
    <w:rsid w:val="00B015DF"/>
    <w:rsid w:val="00B01A10"/>
    <w:rsid w:val="00B01A71"/>
    <w:rsid w:val="00B01C16"/>
    <w:rsid w:val="00B02683"/>
    <w:rsid w:val="00B0270D"/>
    <w:rsid w:val="00B028B7"/>
    <w:rsid w:val="00B03ACC"/>
    <w:rsid w:val="00B03C2E"/>
    <w:rsid w:val="00B03E5A"/>
    <w:rsid w:val="00B04017"/>
    <w:rsid w:val="00B04096"/>
    <w:rsid w:val="00B0439D"/>
    <w:rsid w:val="00B044EB"/>
    <w:rsid w:val="00B0482A"/>
    <w:rsid w:val="00B05174"/>
    <w:rsid w:val="00B053B5"/>
    <w:rsid w:val="00B05557"/>
    <w:rsid w:val="00B05C48"/>
    <w:rsid w:val="00B05E56"/>
    <w:rsid w:val="00B06813"/>
    <w:rsid w:val="00B06BFC"/>
    <w:rsid w:val="00B06F1A"/>
    <w:rsid w:val="00B07303"/>
    <w:rsid w:val="00B0776B"/>
    <w:rsid w:val="00B079BB"/>
    <w:rsid w:val="00B07F86"/>
    <w:rsid w:val="00B11334"/>
    <w:rsid w:val="00B11548"/>
    <w:rsid w:val="00B11571"/>
    <w:rsid w:val="00B116F9"/>
    <w:rsid w:val="00B11F63"/>
    <w:rsid w:val="00B1247A"/>
    <w:rsid w:val="00B124D1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196"/>
    <w:rsid w:val="00B162F8"/>
    <w:rsid w:val="00B16593"/>
    <w:rsid w:val="00B173ED"/>
    <w:rsid w:val="00B17A0B"/>
    <w:rsid w:val="00B17BBD"/>
    <w:rsid w:val="00B17DDB"/>
    <w:rsid w:val="00B17E94"/>
    <w:rsid w:val="00B207A1"/>
    <w:rsid w:val="00B20A75"/>
    <w:rsid w:val="00B20C6C"/>
    <w:rsid w:val="00B2145F"/>
    <w:rsid w:val="00B214F3"/>
    <w:rsid w:val="00B21509"/>
    <w:rsid w:val="00B21527"/>
    <w:rsid w:val="00B21674"/>
    <w:rsid w:val="00B21B2A"/>
    <w:rsid w:val="00B21E76"/>
    <w:rsid w:val="00B22101"/>
    <w:rsid w:val="00B228FD"/>
    <w:rsid w:val="00B2292A"/>
    <w:rsid w:val="00B22B60"/>
    <w:rsid w:val="00B22D4E"/>
    <w:rsid w:val="00B22F0C"/>
    <w:rsid w:val="00B23223"/>
    <w:rsid w:val="00B23320"/>
    <w:rsid w:val="00B2395B"/>
    <w:rsid w:val="00B246A4"/>
    <w:rsid w:val="00B256CB"/>
    <w:rsid w:val="00B2582A"/>
    <w:rsid w:val="00B25DB5"/>
    <w:rsid w:val="00B25F8D"/>
    <w:rsid w:val="00B26063"/>
    <w:rsid w:val="00B26189"/>
    <w:rsid w:val="00B266D0"/>
    <w:rsid w:val="00B26759"/>
    <w:rsid w:val="00B26921"/>
    <w:rsid w:val="00B26BA8"/>
    <w:rsid w:val="00B26BF2"/>
    <w:rsid w:val="00B27364"/>
    <w:rsid w:val="00B27481"/>
    <w:rsid w:val="00B27D11"/>
    <w:rsid w:val="00B27DB9"/>
    <w:rsid w:val="00B30033"/>
    <w:rsid w:val="00B30778"/>
    <w:rsid w:val="00B30CCD"/>
    <w:rsid w:val="00B310C5"/>
    <w:rsid w:val="00B3142F"/>
    <w:rsid w:val="00B31533"/>
    <w:rsid w:val="00B31B16"/>
    <w:rsid w:val="00B31C30"/>
    <w:rsid w:val="00B31EF7"/>
    <w:rsid w:val="00B320B1"/>
    <w:rsid w:val="00B32344"/>
    <w:rsid w:val="00B3238D"/>
    <w:rsid w:val="00B324BA"/>
    <w:rsid w:val="00B32589"/>
    <w:rsid w:val="00B325AE"/>
    <w:rsid w:val="00B32737"/>
    <w:rsid w:val="00B32738"/>
    <w:rsid w:val="00B32894"/>
    <w:rsid w:val="00B32E77"/>
    <w:rsid w:val="00B33085"/>
    <w:rsid w:val="00B33720"/>
    <w:rsid w:val="00B33CFF"/>
    <w:rsid w:val="00B341BF"/>
    <w:rsid w:val="00B342A9"/>
    <w:rsid w:val="00B3445F"/>
    <w:rsid w:val="00B344ED"/>
    <w:rsid w:val="00B34612"/>
    <w:rsid w:val="00B346FE"/>
    <w:rsid w:val="00B34C3A"/>
    <w:rsid w:val="00B352A0"/>
    <w:rsid w:val="00B35394"/>
    <w:rsid w:val="00B353C0"/>
    <w:rsid w:val="00B3596B"/>
    <w:rsid w:val="00B36E3C"/>
    <w:rsid w:val="00B3735E"/>
    <w:rsid w:val="00B3755C"/>
    <w:rsid w:val="00B37825"/>
    <w:rsid w:val="00B37A84"/>
    <w:rsid w:val="00B37CF2"/>
    <w:rsid w:val="00B37D8C"/>
    <w:rsid w:val="00B40675"/>
    <w:rsid w:val="00B407D5"/>
    <w:rsid w:val="00B40AAC"/>
    <w:rsid w:val="00B40C47"/>
    <w:rsid w:val="00B414A8"/>
    <w:rsid w:val="00B417FC"/>
    <w:rsid w:val="00B419F3"/>
    <w:rsid w:val="00B41E5F"/>
    <w:rsid w:val="00B4234E"/>
    <w:rsid w:val="00B42C90"/>
    <w:rsid w:val="00B43255"/>
    <w:rsid w:val="00B43926"/>
    <w:rsid w:val="00B43953"/>
    <w:rsid w:val="00B43BD6"/>
    <w:rsid w:val="00B441A2"/>
    <w:rsid w:val="00B442B1"/>
    <w:rsid w:val="00B44393"/>
    <w:rsid w:val="00B44A01"/>
    <w:rsid w:val="00B44C56"/>
    <w:rsid w:val="00B44D23"/>
    <w:rsid w:val="00B44DFF"/>
    <w:rsid w:val="00B44E2C"/>
    <w:rsid w:val="00B45160"/>
    <w:rsid w:val="00B452DE"/>
    <w:rsid w:val="00B455D8"/>
    <w:rsid w:val="00B455E5"/>
    <w:rsid w:val="00B4589B"/>
    <w:rsid w:val="00B46485"/>
    <w:rsid w:val="00B464B0"/>
    <w:rsid w:val="00B465C7"/>
    <w:rsid w:val="00B46ABF"/>
    <w:rsid w:val="00B46B4B"/>
    <w:rsid w:val="00B46D00"/>
    <w:rsid w:val="00B46EE4"/>
    <w:rsid w:val="00B46F8D"/>
    <w:rsid w:val="00B5022E"/>
    <w:rsid w:val="00B50670"/>
    <w:rsid w:val="00B508D2"/>
    <w:rsid w:val="00B50A26"/>
    <w:rsid w:val="00B51237"/>
    <w:rsid w:val="00B51239"/>
    <w:rsid w:val="00B51289"/>
    <w:rsid w:val="00B51316"/>
    <w:rsid w:val="00B5194F"/>
    <w:rsid w:val="00B519B2"/>
    <w:rsid w:val="00B51B05"/>
    <w:rsid w:val="00B51D0B"/>
    <w:rsid w:val="00B51D73"/>
    <w:rsid w:val="00B51F47"/>
    <w:rsid w:val="00B52DBE"/>
    <w:rsid w:val="00B53204"/>
    <w:rsid w:val="00B532AA"/>
    <w:rsid w:val="00B543C3"/>
    <w:rsid w:val="00B547C7"/>
    <w:rsid w:val="00B54A62"/>
    <w:rsid w:val="00B55295"/>
    <w:rsid w:val="00B55845"/>
    <w:rsid w:val="00B560E3"/>
    <w:rsid w:val="00B56A57"/>
    <w:rsid w:val="00B56AE2"/>
    <w:rsid w:val="00B572CB"/>
    <w:rsid w:val="00B5788F"/>
    <w:rsid w:val="00B57AF1"/>
    <w:rsid w:val="00B57C5A"/>
    <w:rsid w:val="00B57C9B"/>
    <w:rsid w:val="00B60353"/>
    <w:rsid w:val="00B60488"/>
    <w:rsid w:val="00B60563"/>
    <w:rsid w:val="00B60AA8"/>
    <w:rsid w:val="00B60C54"/>
    <w:rsid w:val="00B61073"/>
    <w:rsid w:val="00B610A0"/>
    <w:rsid w:val="00B6233F"/>
    <w:rsid w:val="00B6268E"/>
    <w:rsid w:val="00B6283B"/>
    <w:rsid w:val="00B62E58"/>
    <w:rsid w:val="00B631B5"/>
    <w:rsid w:val="00B6366E"/>
    <w:rsid w:val="00B63772"/>
    <w:rsid w:val="00B639A8"/>
    <w:rsid w:val="00B64F8B"/>
    <w:rsid w:val="00B6535C"/>
    <w:rsid w:val="00B65535"/>
    <w:rsid w:val="00B65536"/>
    <w:rsid w:val="00B66246"/>
    <w:rsid w:val="00B66B8C"/>
    <w:rsid w:val="00B673F3"/>
    <w:rsid w:val="00B67E7F"/>
    <w:rsid w:val="00B67F99"/>
    <w:rsid w:val="00B701B5"/>
    <w:rsid w:val="00B70948"/>
    <w:rsid w:val="00B70AEE"/>
    <w:rsid w:val="00B70B36"/>
    <w:rsid w:val="00B70C33"/>
    <w:rsid w:val="00B71067"/>
    <w:rsid w:val="00B7133F"/>
    <w:rsid w:val="00B7149E"/>
    <w:rsid w:val="00B715B3"/>
    <w:rsid w:val="00B717BA"/>
    <w:rsid w:val="00B71B7C"/>
    <w:rsid w:val="00B71C63"/>
    <w:rsid w:val="00B720C2"/>
    <w:rsid w:val="00B729D9"/>
    <w:rsid w:val="00B72D08"/>
    <w:rsid w:val="00B72FF3"/>
    <w:rsid w:val="00B7323D"/>
    <w:rsid w:val="00B7349E"/>
    <w:rsid w:val="00B7358D"/>
    <w:rsid w:val="00B73876"/>
    <w:rsid w:val="00B743AD"/>
    <w:rsid w:val="00B74DF1"/>
    <w:rsid w:val="00B74E5A"/>
    <w:rsid w:val="00B7579C"/>
    <w:rsid w:val="00B75808"/>
    <w:rsid w:val="00B759D8"/>
    <w:rsid w:val="00B75A1C"/>
    <w:rsid w:val="00B75DAD"/>
    <w:rsid w:val="00B7613D"/>
    <w:rsid w:val="00B763B5"/>
    <w:rsid w:val="00B765C9"/>
    <w:rsid w:val="00B765D8"/>
    <w:rsid w:val="00B768A9"/>
    <w:rsid w:val="00B778A7"/>
    <w:rsid w:val="00B804B1"/>
    <w:rsid w:val="00B80948"/>
    <w:rsid w:val="00B80D3C"/>
    <w:rsid w:val="00B80DC8"/>
    <w:rsid w:val="00B80EDC"/>
    <w:rsid w:val="00B8163B"/>
    <w:rsid w:val="00B816D2"/>
    <w:rsid w:val="00B8190D"/>
    <w:rsid w:val="00B81AB9"/>
    <w:rsid w:val="00B81D5B"/>
    <w:rsid w:val="00B81D81"/>
    <w:rsid w:val="00B81DC2"/>
    <w:rsid w:val="00B8217F"/>
    <w:rsid w:val="00B82311"/>
    <w:rsid w:val="00B824AD"/>
    <w:rsid w:val="00B83049"/>
    <w:rsid w:val="00B831D0"/>
    <w:rsid w:val="00B83973"/>
    <w:rsid w:val="00B845E0"/>
    <w:rsid w:val="00B84990"/>
    <w:rsid w:val="00B84E52"/>
    <w:rsid w:val="00B8552B"/>
    <w:rsid w:val="00B86975"/>
    <w:rsid w:val="00B869AA"/>
    <w:rsid w:val="00B86D63"/>
    <w:rsid w:val="00B87DE7"/>
    <w:rsid w:val="00B9016F"/>
    <w:rsid w:val="00B90335"/>
    <w:rsid w:val="00B90ECB"/>
    <w:rsid w:val="00B91204"/>
    <w:rsid w:val="00B91564"/>
    <w:rsid w:val="00B916D8"/>
    <w:rsid w:val="00B91875"/>
    <w:rsid w:val="00B918FF"/>
    <w:rsid w:val="00B91A3D"/>
    <w:rsid w:val="00B91C32"/>
    <w:rsid w:val="00B9277D"/>
    <w:rsid w:val="00B928E6"/>
    <w:rsid w:val="00B92CED"/>
    <w:rsid w:val="00B92E3D"/>
    <w:rsid w:val="00B93088"/>
    <w:rsid w:val="00B9348D"/>
    <w:rsid w:val="00B93ACD"/>
    <w:rsid w:val="00B93DD0"/>
    <w:rsid w:val="00B9417F"/>
    <w:rsid w:val="00B9441A"/>
    <w:rsid w:val="00B94B2B"/>
    <w:rsid w:val="00B95078"/>
    <w:rsid w:val="00B9508F"/>
    <w:rsid w:val="00B9527C"/>
    <w:rsid w:val="00B9555B"/>
    <w:rsid w:val="00B956BA"/>
    <w:rsid w:val="00B956FE"/>
    <w:rsid w:val="00B957DC"/>
    <w:rsid w:val="00B958E2"/>
    <w:rsid w:val="00B95C0E"/>
    <w:rsid w:val="00B96172"/>
    <w:rsid w:val="00B96292"/>
    <w:rsid w:val="00B967C6"/>
    <w:rsid w:val="00B96919"/>
    <w:rsid w:val="00B9693D"/>
    <w:rsid w:val="00B96A52"/>
    <w:rsid w:val="00B97296"/>
    <w:rsid w:val="00B973F5"/>
    <w:rsid w:val="00BA0569"/>
    <w:rsid w:val="00BA0AD0"/>
    <w:rsid w:val="00BA0CD3"/>
    <w:rsid w:val="00BA11AC"/>
    <w:rsid w:val="00BA1900"/>
    <w:rsid w:val="00BA1AD2"/>
    <w:rsid w:val="00BA1E06"/>
    <w:rsid w:val="00BA2E8C"/>
    <w:rsid w:val="00BA2ED7"/>
    <w:rsid w:val="00BA4135"/>
    <w:rsid w:val="00BA4233"/>
    <w:rsid w:val="00BA4454"/>
    <w:rsid w:val="00BA4E24"/>
    <w:rsid w:val="00BA4F47"/>
    <w:rsid w:val="00BA6F84"/>
    <w:rsid w:val="00BA73D1"/>
    <w:rsid w:val="00BA7408"/>
    <w:rsid w:val="00BA752D"/>
    <w:rsid w:val="00BA7581"/>
    <w:rsid w:val="00BA7675"/>
    <w:rsid w:val="00BA78A6"/>
    <w:rsid w:val="00BA7C65"/>
    <w:rsid w:val="00BA7C7B"/>
    <w:rsid w:val="00BA7ED0"/>
    <w:rsid w:val="00BB0149"/>
    <w:rsid w:val="00BB0A95"/>
    <w:rsid w:val="00BB0B44"/>
    <w:rsid w:val="00BB0D47"/>
    <w:rsid w:val="00BB1020"/>
    <w:rsid w:val="00BB150B"/>
    <w:rsid w:val="00BB1812"/>
    <w:rsid w:val="00BB1A47"/>
    <w:rsid w:val="00BB1A9F"/>
    <w:rsid w:val="00BB1C2A"/>
    <w:rsid w:val="00BB2051"/>
    <w:rsid w:val="00BB21FF"/>
    <w:rsid w:val="00BB22FE"/>
    <w:rsid w:val="00BB3866"/>
    <w:rsid w:val="00BB3F07"/>
    <w:rsid w:val="00BB3F7C"/>
    <w:rsid w:val="00BB4505"/>
    <w:rsid w:val="00BB45DD"/>
    <w:rsid w:val="00BB4653"/>
    <w:rsid w:val="00BB46F9"/>
    <w:rsid w:val="00BB4986"/>
    <w:rsid w:val="00BB4DB8"/>
    <w:rsid w:val="00BB5456"/>
    <w:rsid w:val="00BB5E37"/>
    <w:rsid w:val="00BB5E9C"/>
    <w:rsid w:val="00BB5ED5"/>
    <w:rsid w:val="00BB6716"/>
    <w:rsid w:val="00BB6A7E"/>
    <w:rsid w:val="00BB6C6E"/>
    <w:rsid w:val="00BB6E35"/>
    <w:rsid w:val="00BB6EB1"/>
    <w:rsid w:val="00BB708C"/>
    <w:rsid w:val="00BB7475"/>
    <w:rsid w:val="00BC0206"/>
    <w:rsid w:val="00BC04DB"/>
    <w:rsid w:val="00BC076B"/>
    <w:rsid w:val="00BC0BDB"/>
    <w:rsid w:val="00BC0E0A"/>
    <w:rsid w:val="00BC1594"/>
    <w:rsid w:val="00BC2D9C"/>
    <w:rsid w:val="00BC2ECB"/>
    <w:rsid w:val="00BC31A2"/>
    <w:rsid w:val="00BC3222"/>
    <w:rsid w:val="00BC3569"/>
    <w:rsid w:val="00BC37DC"/>
    <w:rsid w:val="00BC3B49"/>
    <w:rsid w:val="00BC3EBE"/>
    <w:rsid w:val="00BC411A"/>
    <w:rsid w:val="00BC4122"/>
    <w:rsid w:val="00BC46EB"/>
    <w:rsid w:val="00BC47B6"/>
    <w:rsid w:val="00BC48A5"/>
    <w:rsid w:val="00BC50DA"/>
    <w:rsid w:val="00BC5197"/>
    <w:rsid w:val="00BC54B6"/>
    <w:rsid w:val="00BC5714"/>
    <w:rsid w:val="00BC5962"/>
    <w:rsid w:val="00BC5C05"/>
    <w:rsid w:val="00BC5E22"/>
    <w:rsid w:val="00BC5E33"/>
    <w:rsid w:val="00BC65F2"/>
    <w:rsid w:val="00BC6795"/>
    <w:rsid w:val="00BC6C7B"/>
    <w:rsid w:val="00BC6C80"/>
    <w:rsid w:val="00BC6DD6"/>
    <w:rsid w:val="00BC70A4"/>
    <w:rsid w:val="00BC78BD"/>
    <w:rsid w:val="00BC7B6A"/>
    <w:rsid w:val="00BC7C7A"/>
    <w:rsid w:val="00BC7E82"/>
    <w:rsid w:val="00BD0004"/>
    <w:rsid w:val="00BD00C2"/>
    <w:rsid w:val="00BD05CA"/>
    <w:rsid w:val="00BD0B6B"/>
    <w:rsid w:val="00BD0BC0"/>
    <w:rsid w:val="00BD0DCC"/>
    <w:rsid w:val="00BD11DA"/>
    <w:rsid w:val="00BD1E9E"/>
    <w:rsid w:val="00BD2168"/>
    <w:rsid w:val="00BD2A0A"/>
    <w:rsid w:val="00BD2B80"/>
    <w:rsid w:val="00BD2C6D"/>
    <w:rsid w:val="00BD31D7"/>
    <w:rsid w:val="00BD3309"/>
    <w:rsid w:val="00BD3923"/>
    <w:rsid w:val="00BD39E1"/>
    <w:rsid w:val="00BD407F"/>
    <w:rsid w:val="00BD4571"/>
    <w:rsid w:val="00BD47DA"/>
    <w:rsid w:val="00BD4C7F"/>
    <w:rsid w:val="00BD4E9E"/>
    <w:rsid w:val="00BD50DE"/>
    <w:rsid w:val="00BD5515"/>
    <w:rsid w:val="00BD6363"/>
    <w:rsid w:val="00BD63EF"/>
    <w:rsid w:val="00BD6437"/>
    <w:rsid w:val="00BD654B"/>
    <w:rsid w:val="00BD65DF"/>
    <w:rsid w:val="00BD6959"/>
    <w:rsid w:val="00BD6BB9"/>
    <w:rsid w:val="00BD6E49"/>
    <w:rsid w:val="00BD6F54"/>
    <w:rsid w:val="00BD73A3"/>
    <w:rsid w:val="00BE091E"/>
    <w:rsid w:val="00BE0C0E"/>
    <w:rsid w:val="00BE103E"/>
    <w:rsid w:val="00BE1177"/>
    <w:rsid w:val="00BE1273"/>
    <w:rsid w:val="00BE2318"/>
    <w:rsid w:val="00BE2DE1"/>
    <w:rsid w:val="00BE332C"/>
    <w:rsid w:val="00BE35B9"/>
    <w:rsid w:val="00BE3613"/>
    <w:rsid w:val="00BE3CBC"/>
    <w:rsid w:val="00BE3DA4"/>
    <w:rsid w:val="00BE3F1A"/>
    <w:rsid w:val="00BE4E48"/>
    <w:rsid w:val="00BE52C3"/>
    <w:rsid w:val="00BE537A"/>
    <w:rsid w:val="00BE5580"/>
    <w:rsid w:val="00BE55BD"/>
    <w:rsid w:val="00BE6385"/>
    <w:rsid w:val="00BE6839"/>
    <w:rsid w:val="00BE696C"/>
    <w:rsid w:val="00BE6C8E"/>
    <w:rsid w:val="00BE6D57"/>
    <w:rsid w:val="00BE7234"/>
    <w:rsid w:val="00BE7449"/>
    <w:rsid w:val="00BE7519"/>
    <w:rsid w:val="00BE7567"/>
    <w:rsid w:val="00BE7A81"/>
    <w:rsid w:val="00BE7E37"/>
    <w:rsid w:val="00BF02DC"/>
    <w:rsid w:val="00BF0407"/>
    <w:rsid w:val="00BF05F5"/>
    <w:rsid w:val="00BF060F"/>
    <w:rsid w:val="00BF0811"/>
    <w:rsid w:val="00BF1261"/>
    <w:rsid w:val="00BF1A3B"/>
    <w:rsid w:val="00BF27F1"/>
    <w:rsid w:val="00BF2B89"/>
    <w:rsid w:val="00BF3B67"/>
    <w:rsid w:val="00BF45C6"/>
    <w:rsid w:val="00BF4912"/>
    <w:rsid w:val="00BF4AE4"/>
    <w:rsid w:val="00BF55EC"/>
    <w:rsid w:val="00BF5BFC"/>
    <w:rsid w:val="00BF601C"/>
    <w:rsid w:val="00BF6446"/>
    <w:rsid w:val="00BF72F8"/>
    <w:rsid w:val="00BF74DC"/>
    <w:rsid w:val="00BF7588"/>
    <w:rsid w:val="00BF79DC"/>
    <w:rsid w:val="00BF7BFD"/>
    <w:rsid w:val="00C002A2"/>
    <w:rsid w:val="00C0054E"/>
    <w:rsid w:val="00C00D9B"/>
    <w:rsid w:val="00C00FC7"/>
    <w:rsid w:val="00C0138C"/>
    <w:rsid w:val="00C01B1F"/>
    <w:rsid w:val="00C01BC1"/>
    <w:rsid w:val="00C02AAC"/>
    <w:rsid w:val="00C03584"/>
    <w:rsid w:val="00C035EC"/>
    <w:rsid w:val="00C0361F"/>
    <w:rsid w:val="00C03723"/>
    <w:rsid w:val="00C03A0D"/>
    <w:rsid w:val="00C03ED0"/>
    <w:rsid w:val="00C03F4C"/>
    <w:rsid w:val="00C04258"/>
    <w:rsid w:val="00C043C4"/>
    <w:rsid w:val="00C04528"/>
    <w:rsid w:val="00C046B9"/>
    <w:rsid w:val="00C049D4"/>
    <w:rsid w:val="00C04FC3"/>
    <w:rsid w:val="00C04FCC"/>
    <w:rsid w:val="00C05179"/>
    <w:rsid w:val="00C05319"/>
    <w:rsid w:val="00C05368"/>
    <w:rsid w:val="00C05726"/>
    <w:rsid w:val="00C05BA8"/>
    <w:rsid w:val="00C05C00"/>
    <w:rsid w:val="00C0694F"/>
    <w:rsid w:val="00C06C84"/>
    <w:rsid w:val="00C06CEC"/>
    <w:rsid w:val="00C071BF"/>
    <w:rsid w:val="00C071D8"/>
    <w:rsid w:val="00C072E0"/>
    <w:rsid w:val="00C07A55"/>
    <w:rsid w:val="00C07D46"/>
    <w:rsid w:val="00C10223"/>
    <w:rsid w:val="00C10D58"/>
    <w:rsid w:val="00C11007"/>
    <w:rsid w:val="00C11605"/>
    <w:rsid w:val="00C11A67"/>
    <w:rsid w:val="00C11F93"/>
    <w:rsid w:val="00C11FB6"/>
    <w:rsid w:val="00C12128"/>
    <w:rsid w:val="00C126F7"/>
    <w:rsid w:val="00C128BC"/>
    <w:rsid w:val="00C129C3"/>
    <w:rsid w:val="00C12F89"/>
    <w:rsid w:val="00C139D4"/>
    <w:rsid w:val="00C14087"/>
    <w:rsid w:val="00C145D3"/>
    <w:rsid w:val="00C14824"/>
    <w:rsid w:val="00C14B75"/>
    <w:rsid w:val="00C14C16"/>
    <w:rsid w:val="00C15AC9"/>
    <w:rsid w:val="00C15DC2"/>
    <w:rsid w:val="00C16146"/>
    <w:rsid w:val="00C16173"/>
    <w:rsid w:val="00C1644F"/>
    <w:rsid w:val="00C1657D"/>
    <w:rsid w:val="00C165BD"/>
    <w:rsid w:val="00C16B4E"/>
    <w:rsid w:val="00C17223"/>
    <w:rsid w:val="00C175BB"/>
    <w:rsid w:val="00C176C0"/>
    <w:rsid w:val="00C17A32"/>
    <w:rsid w:val="00C17D5E"/>
    <w:rsid w:val="00C2009D"/>
    <w:rsid w:val="00C200CA"/>
    <w:rsid w:val="00C2014A"/>
    <w:rsid w:val="00C204C0"/>
    <w:rsid w:val="00C20C60"/>
    <w:rsid w:val="00C20E48"/>
    <w:rsid w:val="00C21D71"/>
    <w:rsid w:val="00C21DFD"/>
    <w:rsid w:val="00C22130"/>
    <w:rsid w:val="00C22273"/>
    <w:rsid w:val="00C2241E"/>
    <w:rsid w:val="00C2256E"/>
    <w:rsid w:val="00C22776"/>
    <w:rsid w:val="00C233CA"/>
    <w:rsid w:val="00C2422C"/>
    <w:rsid w:val="00C242B2"/>
    <w:rsid w:val="00C243D1"/>
    <w:rsid w:val="00C246C4"/>
    <w:rsid w:val="00C24A21"/>
    <w:rsid w:val="00C25002"/>
    <w:rsid w:val="00C25307"/>
    <w:rsid w:val="00C259F8"/>
    <w:rsid w:val="00C25AFB"/>
    <w:rsid w:val="00C25D29"/>
    <w:rsid w:val="00C25D48"/>
    <w:rsid w:val="00C25EB6"/>
    <w:rsid w:val="00C264F6"/>
    <w:rsid w:val="00C271B3"/>
    <w:rsid w:val="00C27371"/>
    <w:rsid w:val="00C27D52"/>
    <w:rsid w:val="00C27EC7"/>
    <w:rsid w:val="00C30565"/>
    <w:rsid w:val="00C30776"/>
    <w:rsid w:val="00C30DF5"/>
    <w:rsid w:val="00C310E2"/>
    <w:rsid w:val="00C312DF"/>
    <w:rsid w:val="00C315CA"/>
    <w:rsid w:val="00C31F61"/>
    <w:rsid w:val="00C320BA"/>
    <w:rsid w:val="00C32311"/>
    <w:rsid w:val="00C331C5"/>
    <w:rsid w:val="00C33322"/>
    <w:rsid w:val="00C33626"/>
    <w:rsid w:val="00C33E20"/>
    <w:rsid w:val="00C33EA9"/>
    <w:rsid w:val="00C341E4"/>
    <w:rsid w:val="00C34777"/>
    <w:rsid w:val="00C35121"/>
    <w:rsid w:val="00C351B1"/>
    <w:rsid w:val="00C35DEE"/>
    <w:rsid w:val="00C360A7"/>
    <w:rsid w:val="00C364BF"/>
    <w:rsid w:val="00C36A83"/>
    <w:rsid w:val="00C36AE0"/>
    <w:rsid w:val="00C36E0A"/>
    <w:rsid w:val="00C37872"/>
    <w:rsid w:val="00C37B4C"/>
    <w:rsid w:val="00C37D72"/>
    <w:rsid w:val="00C403BB"/>
    <w:rsid w:val="00C40E7B"/>
    <w:rsid w:val="00C41628"/>
    <w:rsid w:val="00C41700"/>
    <w:rsid w:val="00C419B4"/>
    <w:rsid w:val="00C41F3D"/>
    <w:rsid w:val="00C42B5D"/>
    <w:rsid w:val="00C42E05"/>
    <w:rsid w:val="00C42F74"/>
    <w:rsid w:val="00C4350E"/>
    <w:rsid w:val="00C43701"/>
    <w:rsid w:val="00C43B95"/>
    <w:rsid w:val="00C43C4A"/>
    <w:rsid w:val="00C4461A"/>
    <w:rsid w:val="00C44C35"/>
    <w:rsid w:val="00C44C67"/>
    <w:rsid w:val="00C44FC3"/>
    <w:rsid w:val="00C44FDF"/>
    <w:rsid w:val="00C4514F"/>
    <w:rsid w:val="00C455D1"/>
    <w:rsid w:val="00C45B66"/>
    <w:rsid w:val="00C45C3E"/>
    <w:rsid w:val="00C45C99"/>
    <w:rsid w:val="00C45F26"/>
    <w:rsid w:val="00C45FBF"/>
    <w:rsid w:val="00C46590"/>
    <w:rsid w:val="00C4689E"/>
    <w:rsid w:val="00C46F7C"/>
    <w:rsid w:val="00C470C8"/>
    <w:rsid w:val="00C470DF"/>
    <w:rsid w:val="00C47106"/>
    <w:rsid w:val="00C477E2"/>
    <w:rsid w:val="00C47ECB"/>
    <w:rsid w:val="00C50167"/>
    <w:rsid w:val="00C507CE"/>
    <w:rsid w:val="00C508DE"/>
    <w:rsid w:val="00C50940"/>
    <w:rsid w:val="00C517AC"/>
    <w:rsid w:val="00C51960"/>
    <w:rsid w:val="00C52025"/>
    <w:rsid w:val="00C52490"/>
    <w:rsid w:val="00C52B11"/>
    <w:rsid w:val="00C52F3A"/>
    <w:rsid w:val="00C533E7"/>
    <w:rsid w:val="00C53C6B"/>
    <w:rsid w:val="00C53C87"/>
    <w:rsid w:val="00C53D0D"/>
    <w:rsid w:val="00C5425D"/>
    <w:rsid w:val="00C542D4"/>
    <w:rsid w:val="00C542F0"/>
    <w:rsid w:val="00C54392"/>
    <w:rsid w:val="00C5459A"/>
    <w:rsid w:val="00C547E9"/>
    <w:rsid w:val="00C548A7"/>
    <w:rsid w:val="00C54ADC"/>
    <w:rsid w:val="00C54F94"/>
    <w:rsid w:val="00C552B1"/>
    <w:rsid w:val="00C552E7"/>
    <w:rsid w:val="00C553C9"/>
    <w:rsid w:val="00C5559B"/>
    <w:rsid w:val="00C5566E"/>
    <w:rsid w:val="00C55B5E"/>
    <w:rsid w:val="00C5619B"/>
    <w:rsid w:val="00C561C4"/>
    <w:rsid w:val="00C5659A"/>
    <w:rsid w:val="00C565DC"/>
    <w:rsid w:val="00C569AF"/>
    <w:rsid w:val="00C56D4E"/>
    <w:rsid w:val="00C56E15"/>
    <w:rsid w:val="00C57C4A"/>
    <w:rsid w:val="00C60376"/>
    <w:rsid w:val="00C60A45"/>
    <w:rsid w:val="00C60BC7"/>
    <w:rsid w:val="00C60C08"/>
    <w:rsid w:val="00C60CFE"/>
    <w:rsid w:val="00C61682"/>
    <w:rsid w:val="00C6172F"/>
    <w:rsid w:val="00C61F5F"/>
    <w:rsid w:val="00C621FF"/>
    <w:rsid w:val="00C6256B"/>
    <w:rsid w:val="00C62BEC"/>
    <w:rsid w:val="00C633DE"/>
    <w:rsid w:val="00C6372F"/>
    <w:rsid w:val="00C64613"/>
    <w:rsid w:val="00C64A32"/>
    <w:rsid w:val="00C64E2E"/>
    <w:rsid w:val="00C64EC2"/>
    <w:rsid w:val="00C6518B"/>
    <w:rsid w:val="00C651E8"/>
    <w:rsid w:val="00C653F6"/>
    <w:rsid w:val="00C65523"/>
    <w:rsid w:val="00C65733"/>
    <w:rsid w:val="00C659D9"/>
    <w:rsid w:val="00C65EE8"/>
    <w:rsid w:val="00C660B5"/>
    <w:rsid w:val="00C6628B"/>
    <w:rsid w:val="00C664E5"/>
    <w:rsid w:val="00C66596"/>
    <w:rsid w:val="00C66AD6"/>
    <w:rsid w:val="00C66D63"/>
    <w:rsid w:val="00C672F9"/>
    <w:rsid w:val="00C677BA"/>
    <w:rsid w:val="00C67DE5"/>
    <w:rsid w:val="00C702F9"/>
    <w:rsid w:val="00C705F0"/>
    <w:rsid w:val="00C707AD"/>
    <w:rsid w:val="00C7081F"/>
    <w:rsid w:val="00C71074"/>
    <w:rsid w:val="00C714DF"/>
    <w:rsid w:val="00C716C5"/>
    <w:rsid w:val="00C71D2F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327"/>
    <w:rsid w:val="00C76566"/>
    <w:rsid w:val="00C76751"/>
    <w:rsid w:val="00C76F67"/>
    <w:rsid w:val="00C7738F"/>
    <w:rsid w:val="00C773C1"/>
    <w:rsid w:val="00C774C0"/>
    <w:rsid w:val="00C775FF"/>
    <w:rsid w:val="00C77BD3"/>
    <w:rsid w:val="00C77E3B"/>
    <w:rsid w:val="00C80E1D"/>
    <w:rsid w:val="00C80F4C"/>
    <w:rsid w:val="00C8182A"/>
    <w:rsid w:val="00C81EFD"/>
    <w:rsid w:val="00C82274"/>
    <w:rsid w:val="00C82319"/>
    <w:rsid w:val="00C82D8D"/>
    <w:rsid w:val="00C83826"/>
    <w:rsid w:val="00C83A9F"/>
    <w:rsid w:val="00C83AF1"/>
    <w:rsid w:val="00C843F2"/>
    <w:rsid w:val="00C84529"/>
    <w:rsid w:val="00C845B5"/>
    <w:rsid w:val="00C849BB"/>
    <w:rsid w:val="00C84A69"/>
    <w:rsid w:val="00C855F9"/>
    <w:rsid w:val="00C85DA1"/>
    <w:rsid w:val="00C85DF7"/>
    <w:rsid w:val="00C86426"/>
    <w:rsid w:val="00C87167"/>
    <w:rsid w:val="00C87DC9"/>
    <w:rsid w:val="00C87EC7"/>
    <w:rsid w:val="00C903AD"/>
    <w:rsid w:val="00C904FC"/>
    <w:rsid w:val="00C90E1A"/>
    <w:rsid w:val="00C90FFD"/>
    <w:rsid w:val="00C910FC"/>
    <w:rsid w:val="00C9119F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33C"/>
    <w:rsid w:val="00C939C7"/>
    <w:rsid w:val="00C93CB4"/>
    <w:rsid w:val="00C93CFE"/>
    <w:rsid w:val="00C9409C"/>
    <w:rsid w:val="00C9432F"/>
    <w:rsid w:val="00C94602"/>
    <w:rsid w:val="00C94FA6"/>
    <w:rsid w:val="00C95ABD"/>
    <w:rsid w:val="00C95DCA"/>
    <w:rsid w:val="00C95F6D"/>
    <w:rsid w:val="00C9626C"/>
    <w:rsid w:val="00C962EE"/>
    <w:rsid w:val="00C965EC"/>
    <w:rsid w:val="00C9697B"/>
    <w:rsid w:val="00C9728A"/>
    <w:rsid w:val="00C97334"/>
    <w:rsid w:val="00C9735D"/>
    <w:rsid w:val="00C974B6"/>
    <w:rsid w:val="00C974DC"/>
    <w:rsid w:val="00C9755D"/>
    <w:rsid w:val="00C97AB9"/>
    <w:rsid w:val="00C97EAB"/>
    <w:rsid w:val="00C97FC5"/>
    <w:rsid w:val="00CA051B"/>
    <w:rsid w:val="00CA1068"/>
    <w:rsid w:val="00CA1865"/>
    <w:rsid w:val="00CA1C7A"/>
    <w:rsid w:val="00CA1DFF"/>
    <w:rsid w:val="00CA229C"/>
    <w:rsid w:val="00CA2802"/>
    <w:rsid w:val="00CA295F"/>
    <w:rsid w:val="00CA2C0B"/>
    <w:rsid w:val="00CA2DBC"/>
    <w:rsid w:val="00CA2DCE"/>
    <w:rsid w:val="00CA2F75"/>
    <w:rsid w:val="00CA33CF"/>
    <w:rsid w:val="00CA342B"/>
    <w:rsid w:val="00CA3F7F"/>
    <w:rsid w:val="00CA43A0"/>
    <w:rsid w:val="00CA4407"/>
    <w:rsid w:val="00CA4544"/>
    <w:rsid w:val="00CA472C"/>
    <w:rsid w:val="00CA4D3C"/>
    <w:rsid w:val="00CA50CE"/>
    <w:rsid w:val="00CA5406"/>
    <w:rsid w:val="00CA5410"/>
    <w:rsid w:val="00CA5FC2"/>
    <w:rsid w:val="00CA60FB"/>
    <w:rsid w:val="00CA615C"/>
    <w:rsid w:val="00CA674B"/>
    <w:rsid w:val="00CA6B66"/>
    <w:rsid w:val="00CA6E35"/>
    <w:rsid w:val="00CA78CC"/>
    <w:rsid w:val="00CA7E55"/>
    <w:rsid w:val="00CB0515"/>
    <w:rsid w:val="00CB0697"/>
    <w:rsid w:val="00CB099E"/>
    <w:rsid w:val="00CB09FE"/>
    <w:rsid w:val="00CB1514"/>
    <w:rsid w:val="00CB23CA"/>
    <w:rsid w:val="00CB2484"/>
    <w:rsid w:val="00CB2A7D"/>
    <w:rsid w:val="00CB3107"/>
    <w:rsid w:val="00CB3217"/>
    <w:rsid w:val="00CB4BEE"/>
    <w:rsid w:val="00CB4E57"/>
    <w:rsid w:val="00CB5203"/>
    <w:rsid w:val="00CB5416"/>
    <w:rsid w:val="00CB587A"/>
    <w:rsid w:val="00CB652D"/>
    <w:rsid w:val="00CB6780"/>
    <w:rsid w:val="00CB6A95"/>
    <w:rsid w:val="00CB6B37"/>
    <w:rsid w:val="00CB6D97"/>
    <w:rsid w:val="00CB713B"/>
    <w:rsid w:val="00CB7186"/>
    <w:rsid w:val="00CB7280"/>
    <w:rsid w:val="00CB77B4"/>
    <w:rsid w:val="00CB7879"/>
    <w:rsid w:val="00CB7C2F"/>
    <w:rsid w:val="00CC0242"/>
    <w:rsid w:val="00CC027A"/>
    <w:rsid w:val="00CC05C8"/>
    <w:rsid w:val="00CC083D"/>
    <w:rsid w:val="00CC0C51"/>
    <w:rsid w:val="00CC112E"/>
    <w:rsid w:val="00CC1195"/>
    <w:rsid w:val="00CC11B6"/>
    <w:rsid w:val="00CC1451"/>
    <w:rsid w:val="00CC164D"/>
    <w:rsid w:val="00CC189F"/>
    <w:rsid w:val="00CC206C"/>
    <w:rsid w:val="00CC207B"/>
    <w:rsid w:val="00CC289B"/>
    <w:rsid w:val="00CC2AA7"/>
    <w:rsid w:val="00CC2C9F"/>
    <w:rsid w:val="00CC2F25"/>
    <w:rsid w:val="00CC32B0"/>
    <w:rsid w:val="00CC343F"/>
    <w:rsid w:val="00CC3BF9"/>
    <w:rsid w:val="00CC3C10"/>
    <w:rsid w:val="00CC3C5E"/>
    <w:rsid w:val="00CC42C5"/>
    <w:rsid w:val="00CC47B4"/>
    <w:rsid w:val="00CC4A11"/>
    <w:rsid w:val="00CC4B29"/>
    <w:rsid w:val="00CC50E9"/>
    <w:rsid w:val="00CC5799"/>
    <w:rsid w:val="00CC5E9A"/>
    <w:rsid w:val="00CC5FA8"/>
    <w:rsid w:val="00CC607B"/>
    <w:rsid w:val="00CC62AF"/>
    <w:rsid w:val="00CC662A"/>
    <w:rsid w:val="00CC6883"/>
    <w:rsid w:val="00CC68BC"/>
    <w:rsid w:val="00CC7123"/>
    <w:rsid w:val="00CC72BA"/>
    <w:rsid w:val="00CC7673"/>
    <w:rsid w:val="00CC7C10"/>
    <w:rsid w:val="00CC7E78"/>
    <w:rsid w:val="00CD0D42"/>
    <w:rsid w:val="00CD0FF5"/>
    <w:rsid w:val="00CD1942"/>
    <w:rsid w:val="00CD1A31"/>
    <w:rsid w:val="00CD1D50"/>
    <w:rsid w:val="00CD2635"/>
    <w:rsid w:val="00CD26AC"/>
    <w:rsid w:val="00CD279B"/>
    <w:rsid w:val="00CD2C29"/>
    <w:rsid w:val="00CD36F6"/>
    <w:rsid w:val="00CD3717"/>
    <w:rsid w:val="00CD3D94"/>
    <w:rsid w:val="00CD3DBB"/>
    <w:rsid w:val="00CD46E6"/>
    <w:rsid w:val="00CD471E"/>
    <w:rsid w:val="00CD4721"/>
    <w:rsid w:val="00CD4728"/>
    <w:rsid w:val="00CD4EF0"/>
    <w:rsid w:val="00CD63D1"/>
    <w:rsid w:val="00CD65F1"/>
    <w:rsid w:val="00CD6B42"/>
    <w:rsid w:val="00CD6BFC"/>
    <w:rsid w:val="00CD6C2A"/>
    <w:rsid w:val="00CD7086"/>
    <w:rsid w:val="00CD724C"/>
    <w:rsid w:val="00CD7255"/>
    <w:rsid w:val="00CD7261"/>
    <w:rsid w:val="00CD727E"/>
    <w:rsid w:val="00CD74FE"/>
    <w:rsid w:val="00CD794C"/>
    <w:rsid w:val="00CD7A5B"/>
    <w:rsid w:val="00CD7C10"/>
    <w:rsid w:val="00CD7CE6"/>
    <w:rsid w:val="00CE045A"/>
    <w:rsid w:val="00CE0835"/>
    <w:rsid w:val="00CE09B3"/>
    <w:rsid w:val="00CE0C12"/>
    <w:rsid w:val="00CE0D55"/>
    <w:rsid w:val="00CE0D89"/>
    <w:rsid w:val="00CE1C34"/>
    <w:rsid w:val="00CE2285"/>
    <w:rsid w:val="00CE2315"/>
    <w:rsid w:val="00CE24E5"/>
    <w:rsid w:val="00CE261A"/>
    <w:rsid w:val="00CE2778"/>
    <w:rsid w:val="00CE2F52"/>
    <w:rsid w:val="00CE3AA8"/>
    <w:rsid w:val="00CE3ED8"/>
    <w:rsid w:val="00CE47FE"/>
    <w:rsid w:val="00CE4AAE"/>
    <w:rsid w:val="00CE4D70"/>
    <w:rsid w:val="00CE4ECB"/>
    <w:rsid w:val="00CE5853"/>
    <w:rsid w:val="00CE5D09"/>
    <w:rsid w:val="00CE651B"/>
    <w:rsid w:val="00CE671C"/>
    <w:rsid w:val="00CE6C6C"/>
    <w:rsid w:val="00CE71C8"/>
    <w:rsid w:val="00CE763E"/>
    <w:rsid w:val="00CE76DF"/>
    <w:rsid w:val="00CE7772"/>
    <w:rsid w:val="00CE7853"/>
    <w:rsid w:val="00CE7DEF"/>
    <w:rsid w:val="00CF00BF"/>
    <w:rsid w:val="00CF0674"/>
    <w:rsid w:val="00CF06A0"/>
    <w:rsid w:val="00CF088A"/>
    <w:rsid w:val="00CF1577"/>
    <w:rsid w:val="00CF172B"/>
    <w:rsid w:val="00CF1B19"/>
    <w:rsid w:val="00CF1BC4"/>
    <w:rsid w:val="00CF241D"/>
    <w:rsid w:val="00CF285B"/>
    <w:rsid w:val="00CF2D41"/>
    <w:rsid w:val="00CF2D64"/>
    <w:rsid w:val="00CF330D"/>
    <w:rsid w:val="00CF339C"/>
    <w:rsid w:val="00CF3B3C"/>
    <w:rsid w:val="00CF3D5D"/>
    <w:rsid w:val="00CF462A"/>
    <w:rsid w:val="00CF48E7"/>
    <w:rsid w:val="00CF4C1C"/>
    <w:rsid w:val="00CF4F69"/>
    <w:rsid w:val="00CF5C05"/>
    <w:rsid w:val="00CF5D02"/>
    <w:rsid w:val="00CF5F39"/>
    <w:rsid w:val="00CF61D8"/>
    <w:rsid w:val="00CF62E3"/>
    <w:rsid w:val="00CF67E6"/>
    <w:rsid w:val="00CF6851"/>
    <w:rsid w:val="00CF6B3E"/>
    <w:rsid w:val="00CF6E5B"/>
    <w:rsid w:val="00CF7268"/>
    <w:rsid w:val="00CF77B8"/>
    <w:rsid w:val="00D001F7"/>
    <w:rsid w:val="00D00A98"/>
    <w:rsid w:val="00D00AC6"/>
    <w:rsid w:val="00D00B9F"/>
    <w:rsid w:val="00D00E33"/>
    <w:rsid w:val="00D00FD1"/>
    <w:rsid w:val="00D0166B"/>
    <w:rsid w:val="00D01AA0"/>
    <w:rsid w:val="00D024DF"/>
    <w:rsid w:val="00D025CE"/>
    <w:rsid w:val="00D02830"/>
    <w:rsid w:val="00D02901"/>
    <w:rsid w:val="00D02E2E"/>
    <w:rsid w:val="00D036BF"/>
    <w:rsid w:val="00D038C7"/>
    <w:rsid w:val="00D03BD9"/>
    <w:rsid w:val="00D03F6D"/>
    <w:rsid w:val="00D04743"/>
    <w:rsid w:val="00D04AD7"/>
    <w:rsid w:val="00D04AF9"/>
    <w:rsid w:val="00D04EB2"/>
    <w:rsid w:val="00D0512F"/>
    <w:rsid w:val="00D054D7"/>
    <w:rsid w:val="00D05700"/>
    <w:rsid w:val="00D06F2A"/>
    <w:rsid w:val="00D07291"/>
    <w:rsid w:val="00D0740F"/>
    <w:rsid w:val="00D07837"/>
    <w:rsid w:val="00D07A00"/>
    <w:rsid w:val="00D07B62"/>
    <w:rsid w:val="00D07C4D"/>
    <w:rsid w:val="00D07FA4"/>
    <w:rsid w:val="00D104E5"/>
    <w:rsid w:val="00D11656"/>
    <w:rsid w:val="00D11B73"/>
    <w:rsid w:val="00D11CFF"/>
    <w:rsid w:val="00D11D0C"/>
    <w:rsid w:val="00D11DAD"/>
    <w:rsid w:val="00D11F15"/>
    <w:rsid w:val="00D11FA1"/>
    <w:rsid w:val="00D12DE4"/>
    <w:rsid w:val="00D13660"/>
    <w:rsid w:val="00D13D3E"/>
    <w:rsid w:val="00D141DB"/>
    <w:rsid w:val="00D1437D"/>
    <w:rsid w:val="00D14944"/>
    <w:rsid w:val="00D14E9D"/>
    <w:rsid w:val="00D14F48"/>
    <w:rsid w:val="00D150C9"/>
    <w:rsid w:val="00D153F2"/>
    <w:rsid w:val="00D15645"/>
    <w:rsid w:val="00D15A0D"/>
    <w:rsid w:val="00D15BDF"/>
    <w:rsid w:val="00D15D66"/>
    <w:rsid w:val="00D161D1"/>
    <w:rsid w:val="00D165F7"/>
    <w:rsid w:val="00D16812"/>
    <w:rsid w:val="00D16F18"/>
    <w:rsid w:val="00D1728C"/>
    <w:rsid w:val="00D172F0"/>
    <w:rsid w:val="00D17389"/>
    <w:rsid w:val="00D176B6"/>
    <w:rsid w:val="00D17C7B"/>
    <w:rsid w:val="00D20D47"/>
    <w:rsid w:val="00D2102B"/>
    <w:rsid w:val="00D212C1"/>
    <w:rsid w:val="00D218D1"/>
    <w:rsid w:val="00D21BB0"/>
    <w:rsid w:val="00D22029"/>
    <w:rsid w:val="00D220CD"/>
    <w:rsid w:val="00D2275D"/>
    <w:rsid w:val="00D22D44"/>
    <w:rsid w:val="00D230CD"/>
    <w:rsid w:val="00D2320D"/>
    <w:rsid w:val="00D23213"/>
    <w:rsid w:val="00D232F1"/>
    <w:rsid w:val="00D235A4"/>
    <w:rsid w:val="00D23A3A"/>
    <w:rsid w:val="00D23C25"/>
    <w:rsid w:val="00D23E28"/>
    <w:rsid w:val="00D24216"/>
    <w:rsid w:val="00D2447F"/>
    <w:rsid w:val="00D244C1"/>
    <w:rsid w:val="00D24933"/>
    <w:rsid w:val="00D254F9"/>
    <w:rsid w:val="00D25733"/>
    <w:rsid w:val="00D25891"/>
    <w:rsid w:val="00D25BAF"/>
    <w:rsid w:val="00D261B2"/>
    <w:rsid w:val="00D2626F"/>
    <w:rsid w:val="00D26371"/>
    <w:rsid w:val="00D264E4"/>
    <w:rsid w:val="00D26975"/>
    <w:rsid w:val="00D26980"/>
    <w:rsid w:val="00D26F40"/>
    <w:rsid w:val="00D270A1"/>
    <w:rsid w:val="00D271D7"/>
    <w:rsid w:val="00D273F5"/>
    <w:rsid w:val="00D306D7"/>
    <w:rsid w:val="00D30739"/>
    <w:rsid w:val="00D309F8"/>
    <w:rsid w:val="00D30A60"/>
    <w:rsid w:val="00D30B85"/>
    <w:rsid w:val="00D30FE9"/>
    <w:rsid w:val="00D3106D"/>
    <w:rsid w:val="00D31362"/>
    <w:rsid w:val="00D3139C"/>
    <w:rsid w:val="00D31449"/>
    <w:rsid w:val="00D314BE"/>
    <w:rsid w:val="00D31734"/>
    <w:rsid w:val="00D31BFE"/>
    <w:rsid w:val="00D320FB"/>
    <w:rsid w:val="00D329EB"/>
    <w:rsid w:val="00D331EB"/>
    <w:rsid w:val="00D33752"/>
    <w:rsid w:val="00D3376F"/>
    <w:rsid w:val="00D33A83"/>
    <w:rsid w:val="00D33ACE"/>
    <w:rsid w:val="00D33E74"/>
    <w:rsid w:val="00D34154"/>
    <w:rsid w:val="00D34488"/>
    <w:rsid w:val="00D34527"/>
    <w:rsid w:val="00D34AAC"/>
    <w:rsid w:val="00D34AC9"/>
    <w:rsid w:val="00D34DC8"/>
    <w:rsid w:val="00D34DFC"/>
    <w:rsid w:val="00D34ED4"/>
    <w:rsid w:val="00D35369"/>
    <w:rsid w:val="00D359FB"/>
    <w:rsid w:val="00D35A9D"/>
    <w:rsid w:val="00D35C32"/>
    <w:rsid w:val="00D35DFE"/>
    <w:rsid w:val="00D35EC1"/>
    <w:rsid w:val="00D3643D"/>
    <w:rsid w:val="00D36492"/>
    <w:rsid w:val="00D365D5"/>
    <w:rsid w:val="00D36689"/>
    <w:rsid w:val="00D3678C"/>
    <w:rsid w:val="00D36E7A"/>
    <w:rsid w:val="00D37246"/>
    <w:rsid w:val="00D3726B"/>
    <w:rsid w:val="00D376BE"/>
    <w:rsid w:val="00D3784D"/>
    <w:rsid w:val="00D37AA7"/>
    <w:rsid w:val="00D37D1C"/>
    <w:rsid w:val="00D37EB9"/>
    <w:rsid w:val="00D40292"/>
    <w:rsid w:val="00D40343"/>
    <w:rsid w:val="00D405BA"/>
    <w:rsid w:val="00D4069A"/>
    <w:rsid w:val="00D4080E"/>
    <w:rsid w:val="00D4094C"/>
    <w:rsid w:val="00D40A3C"/>
    <w:rsid w:val="00D41614"/>
    <w:rsid w:val="00D41814"/>
    <w:rsid w:val="00D4199B"/>
    <w:rsid w:val="00D42275"/>
    <w:rsid w:val="00D4280B"/>
    <w:rsid w:val="00D42D47"/>
    <w:rsid w:val="00D430A3"/>
    <w:rsid w:val="00D430B4"/>
    <w:rsid w:val="00D43397"/>
    <w:rsid w:val="00D43419"/>
    <w:rsid w:val="00D4374A"/>
    <w:rsid w:val="00D437AB"/>
    <w:rsid w:val="00D4396D"/>
    <w:rsid w:val="00D4452F"/>
    <w:rsid w:val="00D445BC"/>
    <w:rsid w:val="00D44604"/>
    <w:rsid w:val="00D44B7D"/>
    <w:rsid w:val="00D44D3F"/>
    <w:rsid w:val="00D452A8"/>
    <w:rsid w:val="00D45A19"/>
    <w:rsid w:val="00D46136"/>
    <w:rsid w:val="00D464EE"/>
    <w:rsid w:val="00D468FF"/>
    <w:rsid w:val="00D46AAB"/>
    <w:rsid w:val="00D46BCC"/>
    <w:rsid w:val="00D46E7B"/>
    <w:rsid w:val="00D475C3"/>
    <w:rsid w:val="00D47A1C"/>
    <w:rsid w:val="00D47F50"/>
    <w:rsid w:val="00D50013"/>
    <w:rsid w:val="00D50549"/>
    <w:rsid w:val="00D51032"/>
    <w:rsid w:val="00D5140C"/>
    <w:rsid w:val="00D5191B"/>
    <w:rsid w:val="00D51A1D"/>
    <w:rsid w:val="00D51AE9"/>
    <w:rsid w:val="00D51D0B"/>
    <w:rsid w:val="00D51EC4"/>
    <w:rsid w:val="00D5290E"/>
    <w:rsid w:val="00D5311B"/>
    <w:rsid w:val="00D5320F"/>
    <w:rsid w:val="00D5399E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1F4"/>
    <w:rsid w:val="00D55A4E"/>
    <w:rsid w:val="00D55C61"/>
    <w:rsid w:val="00D55EEC"/>
    <w:rsid w:val="00D55FA4"/>
    <w:rsid w:val="00D560B3"/>
    <w:rsid w:val="00D56529"/>
    <w:rsid w:val="00D56614"/>
    <w:rsid w:val="00D568FE"/>
    <w:rsid w:val="00D56C05"/>
    <w:rsid w:val="00D56DC1"/>
    <w:rsid w:val="00D5774B"/>
    <w:rsid w:val="00D57A2F"/>
    <w:rsid w:val="00D57D2C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1AD3"/>
    <w:rsid w:val="00D6212E"/>
    <w:rsid w:val="00D623ED"/>
    <w:rsid w:val="00D625D0"/>
    <w:rsid w:val="00D62603"/>
    <w:rsid w:val="00D62D68"/>
    <w:rsid w:val="00D62F1D"/>
    <w:rsid w:val="00D63B19"/>
    <w:rsid w:val="00D63F6E"/>
    <w:rsid w:val="00D641ED"/>
    <w:rsid w:val="00D64895"/>
    <w:rsid w:val="00D64E1C"/>
    <w:rsid w:val="00D655AD"/>
    <w:rsid w:val="00D65BDB"/>
    <w:rsid w:val="00D65FEE"/>
    <w:rsid w:val="00D66A83"/>
    <w:rsid w:val="00D66CE9"/>
    <w:rsid w:val="00D66E63"/>
    <w:rsid w:val="00D66F8F"/>
    <w:rsid w:val="00D670A8"/>
    <w:rsid w:val="00D670CB"/>
    <w:rsid w:val="00D671C6"/>
    <w:rsid w:val="00D6730B"/>
    <w:rsid w:val="00D70337"/>
    <w:rsid w:val="00D710B0"/>
    <w:rsid w:val="00D711CD"/>
    <w:rsid w:val="00D7182B"/>
    <w:rsid w:val="00D71A4D"/>
    <w:rsid w:val="00D71F11"/>
    <w:rsid w:val="00D72CF8"/>
    <w:rsid w:val="00D73375"/>
    <w:rsid w:val="00D73599"/>
    <w:rsid w:val="00D735AD"/>
    <w:rsid w:val="00D73658"/>
    <w:rsid w:val="00D73A74"/>
    <w:rsid w:val="00D740F7"/>
    <w:rsid w:val="00D74303"/>
    <w:rsid w:val="00D744B3"/>
    <w:rsid w:val="00D7513B"/>
    <w:rsid w:val="00D75D0E"/>
    <w:rsid w:val="00D76261"/>
    <w:rsid w:val="00D76455"/>
    <w:rsid w:val="00D76668"/>
    <w:rsid w:val="00D76C5E"/>
    <w:rsid w:val="00D76E93"/>
    <w:rsid w:val="00D76EB7"/>
    <w:rsid w:val="00D7734B"/>
    <w:rsid w:val="00D77D6D"/>
    <w:rsid w:val="00D77E4B"/>
    <w:rsid w:val="00D80044"/>
    <w:rsid w:val="00D80689"/>
    <w:rsid w:val="00D807F1"/>
    <w:rsid w:val="00D80833"/>
    <w:rsid w:val="00D80849"/>
    <w:rsid w:val="00D80907"/>
    <w:rsid w:val="00D8092C"/>
    <w:rsid w:val="00D80C12"/>
    <w:rsid w:val="00D80CB1"/>
    <w:rsid w:val="00D80D59"/>
    <w:rsid w:val="00D80DD6"/>
    <w:rsid w:val="00D81CAD"/>
    <w:rsid w:val="00D820EB"/>
    <w:rsid w:val="00D82145"/>
    <w:rsid w:val="00D828FE"/>
    <w:rsid w:val="00D8293A"/>
    <w:rsid w:val="00D830E0"/>
    <w:rsid w:val="00D83C60"/>
    <w:rsid w:val="00D83DD9"/>
    <w:rsid w:val="00D83F2E"/>
    <w:rsid w:val="00D844C5"/>
    <w:rsid w:val="00D846B8"/>
    <w:rsid w:val="00D849A3"/>
    <w:rsid w:val="00D84FDA"/>
    <w:rsid w:val="00D850A4"/>
    <w:rsid w:val="00D85112"/>
    <w:rsid w:val="00D85372"/>
    <w:rsid w:val="00D85648"/>
    <w:rsid w:val="00D856EA"/>
    <w:rsid w:val="00D85773"/>
    <w:rsid w:val="00D86C1F"/>
    <w:rsid w:val="00D86FB3"/>
    <w:rsid w:val="00D87022"/>
    <w:rsid w:val="00D900BE"/>
    <w:rsid w:val="00D90305"/>
    <w:rsid w:val="00D90635"/>
    <w:rsid w:val="00D90CA7"/>
    <w:rsid w:val="00D90F32"/>
    <w:rsid w:val="00D91187"/>
    <w:rsid w:val="00D91370"/>
    <w:rsid w:val="00D915D2"/>
    <w:rsid w:val="00D917BD"/>
    <w:rsid w:val="00D9183E"/>
    <w:rsid w:val="00D91AD2"/>
    <w:rsid w:val="00D91E91"/>
    <w:rsid w:val="00D9215D"/>
    <w:rsid w:val="00D922F1"/>
    <w:rsid w:val="00D92707"/>
    <w:rsid w:val="00D92DCA"/>
    <w:rsid w:val="00D92EBF"/>
    <w:rsid w:val="00D939DD"/>
    <w:rsid w:val="00D93D9D"/>
    <w:rsid w:val="00D94390"/>
    <w:rsid w:val="00D94BD4"/>
    <w:rsid w:val="00D952BF"/>
    <w:rsid w:val="00D954BD"/>
    <w:rsid w:val="00D9565C"/>
    <w:rsid w:val="00D95D08"/>
    <w:rsid w:val="00D95EE8"/>
    <w:rsid w:val="00D96042"/>
    <w:rsid w:val="00D96045"/>
    <w:rsid w:val="00D9617A"/>
    <w:rsid w:val="00D9617C"/>
    <w:rsid w:val="00D9621B"/>
    <w:rsid w:val="00D9686B"/>
    <w:rsid w:val="00D96A67"/>
    <w:rsid w:val="00D96D56"/>
    <w:rsid w:val="00D9715E"/>
    <w:rsid w:val="00D97191"/>
    <w:rsid w:val="00D97400"/>
    <w:rsid w:val="00D976AF"/>
    <w:rsid w:val="00D977BF"/>
    <w:rsid w:val="00D979C9"/>
    <w:rsid w:val="00D97A8D"/>
    <w:rsid w:val="00D97BDD"/>
    <w:rsid w:val="00D97CFB"/>
    <w:rsid w:val="00D97D75"/>
    <w:rsid w:val="00D97E05"/>
    <w:rsid w:val="00DA022C"/>
    <w:rsid w:val="00DA04CE"/>
    <w:rsid w:val="00DA1530"/>
    <w:rsid w:val="00DA3649"/>
    <w:rsid w:val="00DA39B1"/>
    <w:rsid w:val="00DA4205"/>
    <w:rsid w:val="00DA4910"/>
    <w:rsid w:val="00DA4C32"/>
    <w:rsid w:val="00DA53CB"/>
    <w:rsid w:val="00DA5599"/>
    <w:rsid w:val="00DA5C2F"/>
    <w:rsid w:val="00DA621C"/>
    <w:rsid w:val="00DA64FC"/>
    <w:rsid w:val="00DA672B"/>
    <w:rsid w:val="00DA6B15"/>
    <w:rsid w:val="00DA70D8"/>
    <w:rsid w:val="00DA717F"/>
    <w:rsid w:val="00DA73C5"/>
    <w:rsid w:val="00DA74B5"/>
    <w:rsid w:val="00DA75BC"/>
    <w:rsid w:val="00DA7BFA"/>
    <w:rsid w:val="00DA7D01"/>
    <w:rsid w:val="00DB057A"/>
    <w:rsid w:val="00DB0D08"/>
    <w:rsid w:val="00DB0FEC"/>
    <w:rsid w:val="00DB1923"/>
    <w:rsid w:val="00DB1DD1"/>
    <w:rsid w:val="00DB1EFF"/>
    <w:rsid w:val="00DB2706"/>
    <w:rsid w:val="00DB282A"/>
    <w:rsid w:val="00DB2B42"/>
    <w:rsid w:val="00DB2BD9"/>
    <w:rsid w:val="00DB30A0"/>
    <w:rsid w:val="00DB31D5"/>
    <w:rsid w:val="00DB32B9"/>
    <w:rsid w:val="00DB3460"/>
    <w:rsid w:val="00DB369F"/>
    <w:rsid w:val="00DB3A4E"/>
    <w:rsid w:val="00DB3BD3"/>
    <w:rsid w:val="00DB3CD3"/>
    <w:rsid w:val="00DB4032"/>
    <w:rsid w:val="00DB4E03"/>
    <w:rsid w:val="00DB5994"/>
    <w:rsid w:val="00DB6013"/>
    <w:rsid w:val="00DB662F"/>
    <w:rsid w:val="00DB6801"/>
    <w:rsid w:val="00DB6D03"/>
    <w:rsid w:val="00DB6E49"/>
    <w:rsid w:val="00DB6EF3"/>
    <w:rsid w:val="00DB76D5"/>
    <w:rsid w:val="00DB7D87"/>
    <w:rsid w:val="00DC0135"/>
    <w:rsid w:val="00DC0225"/>
    <w:rsid w:val="00DC098A"/>
    <w:rsid w:val="00DC0A4B"/>
    <w:rsid w:val="00DC0E6F"/>
    <w:rsid w:val="00DC0F9A"/>
    <w:rsid w:val="00DC17F2"/>
    <w:rsid w:val="00DC1A1C"/>
    <w:rsid w:val="00DC1D9C"/>
    <w:rsid w:val="00DC2457"/>
    <w:rsid w:val="00DC2ACA"/>
    <w:rsid w:val="00DC2D19"/>
    <w:rsid w:val="00DC3032"/>
    <w:rsid w:val="00DC3187"/>
    <w:rsid w:val="00DC3294"/>
    <w:rsid w:val="00DC3564"/>
    <w:rsid w:val="00DC3684"/>
    <w:rsid w:val="00DC3DF4"/>
    <w:rsid w:val="00DC4523"/>
    <w:rsid w:val="00DC4A3F"/>
    <w:rsid w:val="00DC4B75"/>
    <w:rsid w:val="00DC4C0C"/>
    <w:rsid w:val="00DC525F"/>
    <w:rsid w:val="00DC5AF3"/>
    <w:rsid w:val="00DC5C0A"/>
    <w:rsid w:val="00DC6442"/>
    <w:rsid w:val="00DC6795"/>
    <w:rsid w:val="00DC69B6"/>
    <w:rsid w:val="00DC6E48"/>
    <w:rsid w:val="00DC7291"/>
    <w:rsid w:val="00DD0155"/>
    <w:rsid w:val="00DD024A"/>
    <w:rsid w:val="00DD0E1B"/>
    <w:rsid w:val="00DD1010"/>
    <w:rsid w:val="00DD114A"/>
    <w:rsid w:val="00DD1758"/>
    <w:rsid w:val="00DD1BFD"/>
    <w:rsid w:val="00DD1CD1"/>
    <w:rsid w:val="00DD2012"/>
    <w:rsid w:val="00DD2287"/>
    <w:rsid w:val="00DD27EE"/>
    <w:rsid w:val="00DD2BF7"/>
    <w:rsid w:val="00DD3269"/>
    <w:rsid w:val="00DD35FF"/>
    <w:rsid w:val="00DD3992"/>
    <w:rsid w:val="00DD3E07"/>
    <w:rsid w:val="00DD4111"/>
    <w:rsid w:val="00DD4581"/>
    <w:rsid w:val="00DD4AF5"/>
    <w:rsid w:val="00DD4B6E"/>
    <w:rsid w:val="00DD4D46"/>
    <w:rsid w:val="00DD4F40"/>
    <w:rsid w:val="00DD518B"/>
    <w:rsid w:val="00DD57A9"/>
    <w:rsid w:val="00DD58B4"/>
    <w:rsid w:val="00DD5D36"/>
    <w:rsid w:val="00DD673F"/>
    <w:rsid w:val="00DD72E1"/>
    <w:rsid w:val="00DD77A6"/>
    <w:rsid w:val="00DD77C5"/>
    <w:rsid w:val="00DD79F3"/>
    <w:rsid w:val="00DD7AE6"/>
    <w:rsid w:val="00DD7B8E"/>
    <w:rsid w:val="00DD7E76"/>
    <w:rsid w:val="00DD7EA9"/>
    <w:rsid w:val="00DE056E"/>
    <w:rsid w:val="00DE05EC"/>
    <w:rsid w:val="00DE0656"/>
    <w:rsid w:val="00DE0803"/>
    <w:rsid w:val="00DE0CAD"/>
    <w:rsid w:val="00DE0F49"/>
    <w:rsid w:val="00DE155F"/>
    <w:rsid w:val="00DE166B"/>
    <w:rsid w:val="00DE1C56"/>
    <w:rsid w:val="00DE2B15"/>
    <w:rsid w:val="00DE2C70"/>
    <w:rsid w:val="00DE2D64"/>
    <w:rsid w:val="00DE2EEF"/>
    <w:rsid w:val="00DE306E"/>
    <w:rsid w:val="00DE3332"/>
    <w:rsid w:val="00DE347D"/>
    <w:rsid w:val="00DE360E"/>
    <w:rsid w:val="00DE3ADC"/>
    <w:rsid w:val="00DE4340"/>
    <w:rsid w:val="00DE487C"/>
    <w:rsid w:val="00DE4B66"/>
    <w:rsid w:val="00DE4C6B"/>
    <w:rsid w:val="00DE4E97"/>
    <w:rsid w:val="00DE4EEE"/>
    <w:rsid w:val="00DE4F3A"/>
    <w:rsid w:val="00DE4FBC"/>
    <w:rsid w:val="00DE5388"/>
    <w:rsid w:val="00DE547F"/>
    <w:rsid w:val="00DE59FA"/>
    <w:rsid w:val="00DE5D04"/>
    <w:rsid w:val="00DE5EA6"/>
    <w:rsid w:val="00DE6354"/>
    <w:rsid w:val="00DE6580"/>
    <w:rsid w:val="00DE6840"/>
    <w:rsid w:val="00DE68C4"/>
    <w:rsid w:val="00DE6E3D"/>
    <w:rsid w:val="00DE704D"/>
    <w:rsid w:val="00DE7156"/>
    <w:rsid w:val="00DE7365"/>
    <w:rsid w:val="00DE77F6"/>
    <w:rsid w:val="00DE7B00"/>
    <w:rsid w:val="00DF0068"/>
    <w:rsid w:val="00DF0D13"/>
    <w:rsid w:val="00DF0D2E"/>
    <w:rsid w:val="00DF1561"/>
    <w:rsid w:val="00DF1607"/>
    <w:rsid w:val="00DF1609"/>
    <w:rsid w:val="00DF17A5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54C"/>
    <w:rsid w:val="00DF577B"/>
    <w:rsid w:val="00DF59A4"/>
    <w:rsid w:val="00DF5BC6"/>
    <w:rsid w:val="00DF5C73"/>
    <w:rsid w:val="00DF5D38"/>
    <w:rsid w:val="00DF62BF"/>
    <w:rsid w:val="00DF62C7"/>
    <w:rsid w:val="00DF6321"/>
    <w:rsid w:val="00DF7037"/>
    <w:rsid w:val="00DF7296"/>
    <w:rsid w:val="00DF73C5"/>
    <w:rsid w:val="00DF773E"/>
    <w:rsid w:val="00DF7898"/>
    <w:rsid w:val="00DF7B43"/>
    <w:rsid w:val="00DF7C9D"/>
    <w:rsid w:val="00E000D7"/>
    <w:rsid w:val="00E003DC"/>
    <w:rsid w:val="00E00A65"/>
    <w:rsid w:val="00E00D96"/>
    <w:rsid w:val="00E01450"/>
    <w:rsid w:val="00E01886"/>
    <w:rsid w:val="00E01DDB"/>
    <w:rsid w:val="00E022CB"/>
    <w:rsid w:val="00E02F7F"/>
    <w:rsid w:val="00E034F6"/>
    <w:rsid w:val="00E03E1A"/>
    <w:rsid w:val="00E0478C"/>
    <w:rsid w:val="00E04D9F"/>
    <w:rsid w:val="00E04F74"/>
    <w:rsid w:val="00E04F83"/>
    <w:rsid w:val="00E04FCA"/>
    <w:rsid w:val="00E051AC"/>
    <w:rsid w:val="00E059AB"/>
    <w:rsid w:val="00E05C42"/>
    <w:rsid w:val="00E063AB"/>
    <w:rsid w:val="00E06544"/>
    <w:rsid w:val="00E067C6"/>
    <w:rsid w:val="00E0687F"/>
    <w:rsid w:val="00E07413"/>
    <w:rsid w:val="00E077CB"/>
    <w:rsid w:val="00E10256"/>
    <w:rsid w:val="00E106E0"/>
    <w:rsid w:val="00E10746"/>
    <w:rsid w:val="00E10F77"/>
    <w:rsid w:val="00E1134A"/>
    <w:rsid w:val="00E115CF"/>
    <w:rsid w:val="00E117E7"/>
    <w:rsid w:val="00E11B3D"/>
    <w:rsid w:val="00E11C2E"/>
    <w:rsid w:val="00E12EEC"/>
    <w:rsid w:val="00E135FD"/>
    <w:rsid w:val="00E13A87"/>
    <w:rsid w:val="00E144C5"/>
    <w:rsid w:val="00E14756"/>
    <w:rsid w:val="00E149EA"/>
    <w:rsid w:val="00E14CB3"/>
    <w:rsid w:val="00E15642"/>
    <w:rsid w:val="00E15AB7"/>
    <w:rsid w:val="00E15AD4"/>
    <w:rsid w:val="00E15C26"/>
    <w:rsid w:val="00E1614E"/>
    <w:rsid w:val="00E16163"/>
    <w:rsid w:val="00E167B8"/>
    <w:rsid w:val="00E16D02"/>
    <w:rsid w:val="00E16DC5"/>
    <w:rsid w:val="00E172A3"/>
    <w:rsid w:val="00E17608"/>
    <w:rsid w:val="00E20033"/>
    <w:rsid w:val="00E204D9"/>
    <w:rsid w:val="00E208B8"/>
    <w:rsid w:val="00E20D88"/>
    <w:rsid w:val="00E21110"/>
    <w:rsid w:val="00E212CC"/>
    <w:rsid w:val="00E215AE"/>
    <w:rsid w:val="00E21B2B"/>
    <w:rsid w:val="00E21F9D"/>
    <w:rsid w:val="00E224EF"/>
    <w:rsid w:val="00E22A36"/>
    <w:rsid w:val="00E22AB6"/>
    <w:rsid w:val="00E2327F"/>
    <w:rsid w:val="00E23A5B"/>
    <w:rsid w:val="00E23C5F"/>
    <w:rsid w:val="00E23CE5"/>
    <w:rsid w:val="00E23D0A"/>
    <w:rsid w:val="00E248D0"/>
    <w:rsid w:val="00E248F8"/>
    <w:rsid w:val="00E24AF3"/>
    <w:rsid w:val="00E24CAD"/>
    <w:rsid w:val="00E2545A"/>
    <w:rsid w:val="00E254ED"/>
    <w:rsid w:val="00E256CB"/>
    <w:rsid w:val="00E25B0B"/>
    <w:rsid w:val="00E25D40"/>
    <w:rsid w:val="00E25E8A"/>
    <w:rsid w:val="00E2623D"/>
    <w:rsid w:val="00E2668F"/>
    <w:rsid w:val="00E26797"/>
    <w:rsid w:val="00E269AE"/>
    <w:rsid w:val="00E26B07"/>
    <w:rsid w:val="00E26BDF"/>
    <w:rsid w:val="00E26ED8"/>
    <w:rsid w:val="00E26FD0"/>
    <w:rsid w:val="00E27112"/>
    <w:rsid w:val="00E2735F"/>
    <w:rsid w:val="00E2762D"/>
    <w:rsid w:val="00E305BB"/>
    <w:rsid w:val="00E306CD"/>
    <w:rsid w:val="00E307A8"/>
    <w:rsid w:val="00E30B9A"/>
    <w:rsid w:val="00E30EDB"/>
    <w:rsid w:val="00E3170B"/>
    <w:rsid w:val="00E31F13"/>
    <w:rsid w:val="00E31F2E"/>
    <w:rsid w:val="00E323F0"/>
    <w:rsid w:val="00E32688"/>
    <w:rsid w:val="00E3328B"/>
    <w:rsid w:val="00E33421"/>
    <w:rsid w:val="00E34698"/>
    <w:rsid w:val="00E34C40"/>
    <w:rsid w:val="00E34D60"/>
    <w:rsid w:val="00E35153"/>
    <w:rsid w:val="00E35601"/>
    <w:rsid w:val="00E36688"/>
    <w:rsid w:val="00E36A7E"/>
    <w:rsid w:val="00E36B93"/>
    <w:rsid w:val="00E375FF"/>
    <w:rsid w:val="00E37B87"/>
    <w:rsid w:val="00E37B8B"/>
    <w:rsid w:val="00E37B91"/>
    <w:rsid w:val="00E37CDF"/>
    <w:rsid w:val="00E40175"/>
    <w:rsid w:val="00E40B01"/>
    <w:rsid w:val="00E40CA5"/>
    <w:rsid w:val="00E40E97"/>
    <w:rsid w:val="00E40EF0"/>
    <w:rsid w:val="00E410F9"/>
    <w:rsid w:val="00E41111"/>
    <w:rsid w:val="00E41370"/>
    <w:rsid w:val="00E414DE"/>
    <w:rsid w:val="00E4179E"/>
    <w:rsid w:val="00E421C2"/>
    <w:rsid w:val="00E42BF7"/>
    <w:rsid w:val="00E43ACD"/>
    <w:rsid w:val="00E43BAB"/>
    <w:rsid w:val="00E447E9"/>
    <w:rsid w:val="00E44EE9"/>
    <w:rsid w:val="00E45220"/>
    <w:rsid w:val="00E4535B"/>
    <w:rsid w:val="00E45611"/>
    <w:rsid w:val="00E45720"/>
    <w:rsid w:val="00E457A2"/>
    <w:rsid w:val="00E45C87"/>
    <w:rsid w:val="00E465F9"/>
    <w:rsid w:val="00E467B2"/>
    <w:rsid w:val="00E46B75"/>
    <w:rsid w:val="00E46C9C"/>
    <w:rsid w:val="00E46FBF"/>
    <w:rsid w:val="00E471A5"/>
    <w:rsid w:val="00E4770A"/>
    <w:rsid w:val="00E47924"/>
    <w:rsid w:val="00E47E23"/>
    <w:rsid w:val="00E509AF"/>
    <w:rsid w:val="00E50C4D"/>
    <w:rsid w:val="00E51B34"/>
    <w:rsid w:val="00E527D5"/>
    <w:rsid w:val="00E528EC"/>
    <w:rsid w:val="00E52B6E"/>
    <w:rsid w:val="00E531F1"/>
    <w:rsid w:val="00E53597"/>
    <w:rsid w:val="00E535FC"/>
    <w:rsid w:val="00E54313"/>
    <w:rsid w:val="00E54467"/>
    <w:rsid w:val="00E54ECE"/>
    <w:rsid w:val="00E55236"/>
    <w:rsid w:val="00E56238"/>
    <w:rsid w:val="00E56E69"/>
    <w:rsid w:val="00E571AB"/>
    <w:rsid w:val="00E571D6"/>
    <w:rsid w:val="00E57232"/>
    <w:rsid w:val="00E57471"/>
    <w:rsid w:val="00E57A6B"/>
    <w:rsid w:val="00E57E91"/>
    <w:rsid w:val="00E57F34"/>
    <w:rsid w:val="00E600B8"/>
    <w:rsid w:val="00E60E25"/>
    <w:rsid w:val="00E61240"/>
    <w:rsid w:val="00E613DC"/>
    <w:rsid w:val="00E6178B"/>
    <w:rsid w:val="00E61800"/>
    <w:rsid w:val="00E62A2E"/>
    <w:rsid w:val="00E6308E"/>
    <w:rsid w:val="00E631C8"/>
    <w:rsid w:val="00E63727"/>
    <w:rsid w:val="00E63814"/>
    <w:rsid w:val="00E63D6F"/>
    <w:rsid w:val="00E64554"/>
    <w:rsid w:val="00E64834"/>
    <w:rsid w:val="00E64A1B"/>
    <w:rsid w:val="00E65055"/>
    <w:rsid w:val="00E654F6"/>
    <w:rsid w:val="00E657F1"/>
    <w:rsid w:val="00E6610E"/>
    <w:rsid w:val="00E663D5"/>
    <w:rsid w:val="00E665CF"/>
    <w:rsid w:val="00E66F69"/>
    <w:rsid w:val="00E6708F"/>
    <w:rsid w:val="00E676BC"/>
    <w:rsid w:val="00E679EF"/>
    <w:rsid w:val="00E67AEB"/>
    <w:rsid w:val="00E704BA"/>
    <w:rsid w:val="00E704F6"/>
    <w:rsid w:val="00E705EB"/>
    <w:rsid w:val="00E70E05"/>
    <w:rsid w:val="00E710DC"/>
    <w:rsid w:val="00E7126E"/>
    <w:rsid w:val="00E7143A"/>
    <w:rsid w:val="00E71D5E"/>
    <w:rsid w:val="00E71F11"/>
    <w:rsid w:val="00E72052"/>
    <w:rsid w:val="00E72064"/>
    <w:rsid w:val="00E721E0"/>
    <w:rsid w:val="00E72AC6"/>
    <w:rsid w:val="00E72ED7"/>
    <w:rsid w:val="00E73193"/>
    <w:rsid w:val="00E73509"/>
    <w:rsid w:val="00E735DA"/>
    <w:rsid w:val="00E73D00"/>
    <w:rsid w:val="00E741CF"/>
    <w:rsid w:val="00E741E7"/>
    <w:rsid w:val="00E7454A"/>
    <w:rsid w:val="00E745ED"/>
    <w:rsid w:val="00E7480C"/>
    <w:rsid w:val="00E74958"/>
    <w:rsid w:val="00E74A97"/>
    <w:rsid w:val="00E74BD7"/>
    <w:rsid w:val="00E751ED"/>
    <w:rsid w:val="00E75B28"/>
    <w:rsid w:val="00E75FA2"/>
    <w:rsid w:val="00E764CF"/>
    <w:rsid w:val="00E766C3"/>
    <w:rsid w:val="00E76818"/>
    <w:rsid w:val="00E769DA"/>
    <w:rsid w:val="00E76BB7"/>
    <w:rsid w:val="00E76E64"/>
    <w:rsid w:val="00E76ED6"/>
    <w:rsid w:val="00E773EF"/>
    <w:rsid w:val="00E77D2D"/>
    <w:rsid w:val="00E77E36"/>
    <w:rsid w:val="00E77F5A"/>
    <w:rsid w:val="00E800FF"/>
    <w:rsid w:val="00E80355"/>
    <w:rsid w:val="00E80410"/>
    <w:rsid w:val="00E8067E"/>
    <w:rsid w:val="00E80D6E"/>
    <w:rsid w:val="00E810CF"/>
    <w:rsid w:val="00E81735"/>
    <w:rsid w:val="00E81930"/>
    <w:rsid w:val="00E81973"/>
    <w:rsid w:val="00E819E6"/>
    <w:rsid w:val="00E81D63"/>
    <w:rsid w:val="00E81E2A"/>
    <w:rsid w:val="00E81EF9"/>
    <w:rsid w:val="00E82201"/>
    <w:rsid w:val="00E822A2"/>
    <w:rsid w:val="00E82721"/>
    <w:rsid w:val="00E82735"/>
    <w:rsid w:val="00E830F6"/>
    <w:rsid w:val="00E83374"/>
    <w:rsid w:val="00E83418"/>
    <w:rsid w:val="00E83476"/>
    <w:rsid w:val="00E83AF0"/>
    <w:rsid w:val="00E83FC5"/>
    <w:rsid w:val="00E8415A"/>
    <w:rsid w:val="00E8430F"/>
    <w:rsid w:val="00E84366"/>
    <w:rsid w:val="00E84A78"/>
    <w:rsid w:val="00E84F5A"/>
    <w:rsid w:val="00E84FA0"/>
    <w:rsid w:val="00E851D4"/>
    <w:rsid w:val="00E8566B"/>
    <w:rsid w:val="00E8580C"/>
    <w:rsid w:val="00E85A55"/>
    <w:rsid w:val="00E85B11"/>
    <w:rsid w:val="00E85B70"/>
    <w:rsid w:val="00E85E1B"/>
    <w:rsid w:val="00E85FBD"/>
    <w:rsid w:val="00E864B6"/>
    <w:rsid w:val="00E867BA"/>
    <w:rsid w:val="00E87211"/>
    <w:rsid w:val="00E8751A"/>
    <w:rsid w:val="00E8782D"/>
    <w:rsid w:val="00E87BA1"/>
    <w:rsid w:val="00E87BF1"/>
    <w:rsid w:val="00E90012"/>
    <w:rsid w:val="00E9049B"/>
    <w:rsid w:val="00E90B18"/>
    <w:rsid w:val="00E90B33"/>
    <w:rsid w:val="00E913EA"/>
    <w:rsid w:val="00E915A7"/>
    <w:rsid w:val="00E918DC"/>
    <w:rsid w:val="00E919DC"/>
    <w:rsid w:val="00E92B31"/>
    <w:rsid w:val="00E933A9"/>
    <w:rsid w:val="00E9353C"/>
    <w:rsid w:val="00E9367D"/>
    <w:rsid w:val="00E93DB0"/>
    <w:rsid w:val="00E93DB4"/>
    <w:rsid w:val="00E94210"/>
    <w:rsid w:val="00E9486E"/>
    <w:rsid w:val="00E951E8"/>
    <w:rsid w:val="00E95298"/>
    <w:rsid w:val="00E95438"/>
    <w:rsid w:val="00E957F9"/>
    <w:rsid w:val="00E95A2C"/>
    <w:rsid w:val="00E95A82"/>
    <w:rsid w:val="00E95D40"/>
    <w:rsid w:val="00E95DA5"/>
    <w:rsid w:val="00E95DFE"/>
    <w:rsid w:val="00E960AC"/>
    <w:rsid w:val="00E9651C"/>
    <w:rsid w:val="00E965FB"/>
    <w:rsid w:val="00E96ED3"/>
    <w:rsid w:val="00E97077"/>
    <w:rsid w:val="00E97357"/>
    <w:rsid w:val="00E9747C"/>
    <w:rsid w:val="00E977B7"/>
    <w:rsid w:val="00EA04B2"/>
    <w:rsid w:val="00EA05F9"/>
    <w:rsid w:val="00EA0AE0"/>
    <w:rsid w:val="00EA0AF7"/>
    <w:rsid w:val="00EA0BAD"/>
    <w:rsid w:val="00EA0ECF"/>
    <w:rsid w:val="00EA1061"/>
    <w:rsid w:val="00EA1835"/>
    <w:rsid w:val="00EA1D36"/>
    <w:rsid w:val="00EA1D5B"/>
    <w:rsid w:val="00EA1E01"/>
    <w:rsid w:val="00EA1F3D"/>
    <w:rsid w:val="00EA20BE"/>
    <w:rsid w:val="00EA22E1"/>
    <w:rsid w:val="00EA282D"/>
    <w:rsid w:val="00EA2AF1"/>
    <w:rsid w:val="00EA2C97"/>
    <w:rsid w:val="00EA2CEB"/>
    <w:rsid w:val="00EA3150"/>
    <w:rsid w:val="00EA3E0F"/>
    <w:rsid w:val="00EA3F7B"/>
    <w:rsid w:val="00EA4EC5"/>
    <w:rsid w:val="00EA504A"/>
    <w:rsid w:val="00EA5146"/>
    <w:rsid w:val="00EA5526"/>
    <w:rsid w:val="00EA56B5"/>
    <w:rsid w:val="00EA5AF9"/>
    <w:rsid w:val="00EA5B98"/>
    <w:rsid w:val="00EA61DA"/>
    <w:rsid w:val="00EA65FA"/>
    <w:rsid w:val="00EA6A52"/>
    <w:rsid w:val="00EA6AC6"/>
    <w:rsid w:val="00EA7366"/>
    <w:rsid w:val="00EA752A"/>
    <w:rsid w:val="00EA760B"/>
    <w:rsid w:val="00EA7691"/>
    <w:rsid w:val="00EA7722"/>
    <w:rsid w:val="00EA7E58"/>
    <w:rsid w:val="00EB00F9"/>
    <w:rsid w:val="00EB0392"/>
    <w:rsid w:val="00EB07EA"/>
    <w:rsid w:val="00EB126E"/>
    <w:rsid w:val="00EB1475"/>
    <w:rsid w:val="00EB15EF"/>
    <w:rsid w:val="00EB15F7"/>
    <w:rsid w:val="00EB1966"/>
    <w:rsid w:val="00EB262A"/>
    <w:rsid w:val="00EB2BB4"/>
    <w:rsid w:val="00EB2D90"/>
    <w:rsid w:val="00EB32A1"/>
    <w:rsid w:val="00EB32B2"/>
    <w:rsid w:val="00EB33B8"/>
    <w:rsid w:val="00EB3561"/>
    <w:rsid w:val="00EB366E"/>
    <w:rsid w:val="00EB3803"/>
    <w:rsid w:val="00EB3A26"/>
    <w:rsid w:val="00EB4261"/>
    <w:rsid w:val="00EB4276"/>
    <w:rsid w:val="00EB482C"/>
    <w:rsid w:val="00EB4BFC"/>
    <w:rsid w:val="00EB52AE"/>
    <w:rsid w:val="00EB5505"/>
    <w:rsid w:val="00EB56A7"/>
    <w:rsid w:val="00EB59BA"/>
    <w:rsid w:val="00EB5A4F"/>
    <w:rsid w:val="00EB5F6A"/>
    <w:rsid w:val="00EB601E"/>
    <w:rsid w:val="00EB657D"/>
    <w:rsid w:val="00EB6A12"/>
    <w:rsid w:val="00EB6F04"/>
    <w:rsid w:val="00EB6F70"/>
    <w:rsid w:val="00EB7080"/>
    <w:rsid w:val="00EB7421"/>
    <w:rsid w:val="00EB784C"/>
    <w:rsid w:val="00EB7925"/>
    <w:rsid w:val="00EC0829"/>
    <w:rsid w:val="00EC0CCC"/>
    <w:rsid w:val="00EC1F74"/>
    <w:rsid w:val="00EC1F86"/>
    <w:rsid w:val="00EC202D"/>
    <w:rsid w:val="00EC2844"/>
    <w:rsid w:val="00EC3182"/>
    <w:rsid w:val="00EC3385"/>
    <w:rsid w:val="00EC33B5"/>
    <w:rsid w:val="00EC3D02"/>
    <w:rsid w:val="00EC3E04"/>
    <w:rsid w:val="00EC3E56"/>
    <w:rsid w:val="00EC3E59"/>
    <w:rsid w:val="00EC41DA"/>
    <w:rsid w:val="00EC445C"/>
    <w:rsid w:val="00EC467A"/>
    <w:rsid w:val="00EC68F9"/>
    <w:rsid w:val="00EC6B4A"/>
    <w:rsid w:val="00EC6F1A"/>
    <w:rsid w:val="00EC7302"/>
    <w:rsid w:val="00EC7A23"/>
    <w:rsid w:val="00EC7DD4"/>
    <w:rsid w:val="00ED06E7"/>
    <w:rsid w:val="00ED0767"/>
    <w:rsid w:val="00ED08A2"/>
    <w:rsid w:val="00ED0EE1"/>
    <w:rsid w:val="00ED159D"/>
    <w:rsid w:val="00ED1682"/>
    <w:rsid w:val="00ED186A"/>
    <w:rsid w:val="00ED1EEF"/>
    <w:rsid w:val="00ED1EFF"/>
    <w:rsid w:val="00ED1F54"/>
    <w:rsid w:val="00ED22B9"/>
    <w:rsid w:val="00ED22BC"/>
    <w:rsid w:val="00ED2A4D"/>
    <w:rsid w:val="00ED2B3D"/>
    <w:rsid w:val="00ED2C76"/>
    <w:rsid w:val="00ED2EDA"/>
    <w:rsid w:val="00ED2F3E"/>
    <w:rsid w:val="00ED3334"/>
    <w:rsid w:val="00ED3660"/>
    <w:rsid w:val="00ED366C"/>
    <w:rsid w:val="00ED45CD"/>
    <w:rsid w:val="00ED4917"/>
    <w:rsid w:val="00ED53C1"/>
    <w:rsid w:val="00ED5A11"/>
    <w:rsid w:val="00ED5EC7"/>
    <w:rsid w:val="00ED61E2"/>
    <w:rsid w:val="00ED6A3F"/>
    <w:rsid w:val="00ED6A50"/>
    <w:rsid w:val="00ED6DE2"/>
    <w:rsid w:val="00ED74E2"/>
    <w:rsid w:val="00ED7546"/>
    <w:rsid w:val="00ED7837"/>
    <w:rsid w:val="00ED7CE6"/>
    <w:rsid w:val="00ED7D4A"/>
    <w:rsid w:val="00ED7EB3"/>
    <w:rsid w:val="00EE000C"/>
    <w:rsid w:val="00EE063C"/>
    <w:rsid w:val="00EE0B20"/>
    <w:rsid w:val="00EE0B47"/>
    <w:rsid w:val="00EE0ECD"/>
    <w:rsid w:val="00EE0EDC"/>
    <w:rsid w:val="00EE1AE9"/>
    <w:rsid w:val="00EE1CAE"/>
    <w:rsid w:val="00EE2403"/>
    <w:rsid w:val="00EE24B3"/>
    <w:rsid w:val="00EE310A"/>
    <w:rsid w:val="00EE3D02"/>
    <w:rsid w:val="00EE3F06"/>
    <w:rsid w:val="00EE428E"/>
    <w:rsid w:val="00EE443A"/>
    <w:rsid w:val="00EE4D82"/>
    <w:rsid w:val="00EE5FD0"/>
    <w:rsid w:val="00EE64D9"/>
    <w:rsid w:val="00EE656E"/>
    <w:rsid w:val="00EE6B54"/>
    <w:rsid w:val="00EE6EF0"/>
    <w:rsid w:val="00EE712C"/>
    <w:rsid w:val="00EF006B"/>
    <w:rsid w:val="00EF022B"/>
    <w:rsid w:val="00EF0631"/>
    <w:rsid w:val="00EF068C"/>
    <w:rsid w:val="00EF0E50"/>
    <w:rsid w:val="00EF14D3"/>
    <w:rsid w:val="00EF1607"/>
    <w:rsid w:val="00EF1680"/>
    <w:rsid w:val="00EF1912"/>
    <w:rsid w:val="00EF1945"/>
    <w:rsid w:val="00EF1B14"/>
    <w:rsid w:val="00EF1F83"/>
    <w:rsid w:val="00EF2074"/>
    <w:rsid w:val="00EF21E1"/>
    <w:rsid w:val="00EF2266"/>
    <w:rsid w:val="00EF2465"/>
    <w:rsid w:val="00EF2D95"/>
    <w:rsid w:val="00EF2DB2"/>
    <w:rsid w:val="00EF3712"/>
    <w:rsid w:val="00EF38CA"/>
    <w:rsid w:val="00EF395C"/>
    <w:rsid w:val="00EF4216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6175"/>
    <w:rsid w:val="00EF662B"/>
    <w:rsid w:val="00EF7415"/>
    <w:rsid w:val="00EF7915"/>
    <w:rsid w:val="00EF7EE4"/>
    <w:rsid w:val="00EF7EFC"/>
    <w:rsid w:val="00EF7FCB"/>
    <w:rsid w:val="00F0000C"/>
    <w:rsid w:val="00F000A5"/>
    <w:rsid w:val="00F00127"/>
    <w:rsid w:val="00F0031C"/>
    <w:rsid w:val="00F0087D"/>
    <w:rsid w:val="00F008E3"/>
    <w:rsid w:val="00F00C72"/>
    <w:rsid w:val="00F00D40"/>
    <w:rsid w:val="00F00DE2"/>
    <w:rsid w:val="00F00EC0"/>
    <w:rsid w:val="00F011EF"/>
    <w:rsid w:val="00F012E6"/>
    <w:rsid w:val="00F01502"/>
    <w:rsid w:val="00F01734"/>
    <w:rsid w:val="00F01EB4"/>
    <w:rsid w:val="00F02509"/>
    <w:rsid w:val="00F02737"/>
    <w:rsid w:val="00F029EF"/>
    <w:rsid w:val="00F02A19"/>
    <w:rsid w:val="00F02C7D"/>
    <w:rsid w:val="00F031F1"/>
    <w:rsid w:val="00F03344"/>
    <w:rsid w:val="00F036FB"/>
    <w:rsid w:val="00F03874"/>
    <w:rsid w:val="00F03876"/>
    <w:rsid w:val="00F03B4D"/>
    <w:rsid w:val="00F03D8D"/>
    <w:rsid w:val="00F03FDA"/>
    <w:rsid w:val="00F04224"/>
    <w:rsid w:val="00F04495"/>
    <w:rsid w:val="00F045C9"/>
    <w:rsid w:val="00F0479E"/>
    <w:rsid w:val="00F0494C"/>
    <w:rsid w:val="00F04C1B"/>
    <w:rsid w:val="00F04D64"/>
    <w:rsid w:val="00F0504F"/>
    <w:rsid w:val="00F051B1"/>
    <w:rsid w:val="00F0528F"/>
    <w:rsid w:val="00F05297"/>
    <w:rsid w:val="00F052BC"/>
    <w:rsid w:val="00F0567B"/>
    <w:rsid w:val="00F06239"/>
    <w:rsid w:val="00F062CF"/>
    <w:rsid w:val="00F0661E"/>
    <w:rsid w:val="00F06E58"/>
    <w:rsid w:val="00F07DE1"/>
    <w:rsid w:val="00F102A0"/>
    <w:rsid w:val="00F10A40"/>
    <w:rsid w:val="00F10D6A"/>
    <w:rsid w:val="00F110D6"/>
    <w:rsid w:val="00F1118E"/>
    <w:rsid w:val="00F114FC"/>
    <w:rsid w:val="00F118AA"/>
    <w:rsid w:val="00F11989"/>
    <w:rsid w:val="00F11C0D"/>
    <w:rsid w:val="00F11C2C"/>
    <w:rsid w:val="00F11C4A"/>
    <w:rsid w:val="00F11E22"/>
    <w:rsid w:val="00F11E33"/>
    <w:rsid w:val="00F124BE"/>
    <w:rsid w:val="00F12773"/>
    <w:rsid w:val="00F12B59"/>
    <w:rsid w:val="00F12DF5"/>
    <w:rsid w:val="00F13903"/>
    <w:rsid w:val="00F13E2B"/>
    <w:rsid w:val="00F140D0"/>
    <w:rsid w:val="00F14247"/>
    <w:rsid w:val="00F1461F"/>
    <w:rsid w:val="00F1470C"/>
    <w:rsid w:val="00F14A92"/>
    <w:rsid w:val="00F14B1A"/>
    <w:rsid w:val="00F14CD8"/>
    <w:rsid w:val="00F14EC5"/>
    <w:rsid w:val="00F15973"/>
    <w:rsid w:val="00F15AD1"/>
    <w:rsid w:val="00F15BBA"/>
    <w:rsid w:val="00F1635F"/>
    <w:rsid w:val="00F16369"/>
    <w:rsid w:val="00F165B4"/>
    <w:rsid w:val="00F17183"/>
    <w:rsid w:val="00F1727C"/>
    <w:rsid w:val="00F1740A"/>
    <w:rsid w:val="00F179DA"/>
    <w:rsid w:val="00F2006D"/>
    <w:rsid w:val="00F206FF"/>
    <w:rsid w:val="00F20928"/>
    <w:rsid w:val="00F21035"/>
    <w:rsid w:val="00F21584"/>
    <w:rsid w:val="00F21F3D"/>
    <w:rsid w:val="00F2260D"/>
    <w:rsid w:val="00F226C7"/>
    <w:rsid w:val="00F22742"/>
    <w:rsid w:val="00F22C13"/>
    <w:rsid w:val="00F2397E"/>
    <w:rsid w:val="00F239B2"/>
    <w:rsid w:val="00F240F8"/>
    <w:rsid w:val="00F24306"/>
    <w:rsid w:val="00F244C6"/>
    <w:rsid w:val="00F257F1"/>
    <w:rsid w:val="00F2670A"/>
    <w:rsid w:val="00F26BD6"/>
    <w:rsid w:val="00F26F2E"/>
    <w:rsid w:val="00F2712C"/>
    <w:rsid w:val="00F273CF"/>
    <w:rsid w:val="00F27731"/>
    <w:rsid w:val="00F277A8"/>
    <w:rsid w:val="00F27A9F"/>
    <w:rsid w:val="00F300F7"/>
    <w:rsid w:val="00F3026C"/>
    <w:rsid w:val="00F30314"/>
    <w:rsid w:val="00F30580"/>
    <w:rsid w:val="00F305AF"/>
    <w:rsid w:val="00F30913"/>
    <w:rsid w:val="00F31106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2B8"/>
    <w:rsid w:val="00F353A5"/>
    <w:rsid w:val="00F356A9"/>
    <w:rsid w:val="00F35E1B"/>
    <w:rsid w:val="00F35EC7"/>
    <w:rsid w:val="00F36853"/>
    <w:rsid w:val="00F36CB8"/>
    <w:rsid w:val="00F37346"/>
    <w:rsid w:val="00F40256"/>
    <w:rsid w:val="00F409CC"/>
    <w:rsid w:val="00F40A3C"/>
    <w:rsid w:val="00F40B15"/>
    <w:rsid w:val="00F40C97"/>
    <w:rsid w:val="00F410A9"/>
    <w:rsid w:val="00F4128A"/>
    <w:rsid w:val="00F4155A"/>
    <w:rsid w:val="00F42146"/>
    <w:rsid w:val="00F4253B"/>
    <w:rsid w:val="00F43CEA"/>
    <w:rsid w:val="00F4463C"/>
    <w:rsid w:val="00F44B46"/>
    <w:rsid w:val="00F44BB7"/>
    <w:rsid w:val="00F44DF5"/>
    <w:rsid w:val="00F45506"/>
    <w:rsid w:val="00F455F9"/>
    <w:rsid w:val="00F45687"/>
    <w:rsid w:val="00F45984"/>
    <w:rsid w:val="00F4670D"/>
    <w:rsid w:val="00F467BE"/>
    <w:rsid w:val="00F469E0"/>
    <w:rsid w:val="00F47631"/>
    <w:rsid w:val="00F47D1C"/>
    <w:rsid w:val="00F47E59"/>
    <w:rsid w:val="00F50130"/>
    <w:rsid w:val="00F50247"/>
    <w:rsid w:val="00F50715"/>
    <w:rsid w:val="00F50B91"/>
    <w:rsid w:val="00F511D2"/>
    <w:rsid w:val="00F51275"/>
    <w:rsid w:val="00F5175E"/>
    <w:rsid w:val="00F51C57"/>
    <w:rsid w:val="00F51FC6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CA2"/>
    <w:rsid w:val="00F53ECB"/>
    <w:rsid w:val="00F543E5"/>
    <w:rsid w:val="00F54406"/>
    <w:rsid w:val="00F546EA"/>
    <w:rsid w:val="00F549CC"/>
    <w:rsid w:val="00F54FC1"/>
    <w:rsid w:val="00F55262"/>
    <w:rsid w:val="00F553D7"/>
    <w:rsid w:val="00F554F9"/>
    <w:rsid w:val="00F5550F"/>
    <w:rsid w:val="00F558F9"/>
    <w:rsid w:val="00F55BBC"/>
    <w:rsid w:val="00F55BD1"/>
    <w:rsid w:val="00F56103"/>
    <w:rsid w:val="00F56251"/>
    <w:rsid w:val="00F564C3"/>
    <w:rsid w:val="00F56BD1"/>
    <w:rsid w:val="00F57018"/>
    <w:rsid w:val="00F57345"/>
    <w:rsid w:val="00F573B9"/>
    <w:rsid w:val="00F5741B"/>
    <w:rsid w:val="00F5750C"/>
    <w:rsid w:val="00F57580"/>
    <w:rsid w:val="00F5776E"/>
    <w:rsid w:val="00F57E37"/>
    <w:rsid w:val="00F605B0"/>
    <w:rsid w:val="00F6069D"/>
    <w:rsid w:val="00F607F5"/>
    <w:rsid w:val="00F609E5"/>
    <w:rsid w:val="00F60CE0"/>
    <w:rsid w:val="00F60DFA"/>
    <w:rsid w:val="00F61145"/>
    <w:rsid w:val="00F619A8"/>
    <w:rsid w:val="00F62475"/>
    <w:rsid w:val="00F62B9A"/>
    <w:rsid w:val="00F62C34"/>
    <w:rsid w:val="00F62EA8"/>
    <w:rsid w:val="00F635A8"/>
    <w:rsid w:val="00F63A36"/>
    <w:rsid w:val="00F63A89"/>
    <w:rsid w:val="00F63C4D"/>
    <w:rsid w:val="00F63DD4"/>
    <w:rsid w:val="00F6408B"/>
    <w:rsid w:val="00F6428D"/>
    <w:rsid w:val="00F645AD"/>
    <w:rsid w:val="00F6486F"/>
    <w:rsid w:val="00F649D4"/>
    <w:rsid w:val="00F64DBE"/>
    <w:rsid w:val="00F6557B"/>
    <w:rsid w:val="00F65E37"/>
    <w:rsid w:val="00F65E98"/>
    <w:rsid w:val="00F6649E"/>
    <w:rsid w:val="00F667D2"/>
    <w:rsid w:val="00F66BD2"/>
    <w:rsid w:val="00F670BC"/>
    <w:rsid w:val="00F6710E"/>
    <w:rsid w:val="00F67251"/>
    <w:rsid w:val="00F67536"/>
    <w:rsid w:val="00F67B7A"/>
    <w:rsid w:val="00F67CBC"/>
    <w:rsid w:val="00F7012E"/>
    <w:rsid w:val="00F70259"/>
    <w:rsid w:val="00F704EC"/>
    <w:rsid w:val="00F70970"/>
    <w:rsid w:val="00F71629"/>
    <w:rsid w:val="00F71B26"/>
    <w:rsid w:val="00F71C74"/>
    <w:rsid w:val="00F71C89"/>
    <w:rsid w:val="00F72305"/>
    <w:rsid w:val="00F728E0"/>
    <w:rsid w:val="00F72917"/>
    <w:rsid w:val="00F72C33"/>
    <w:rsid w:val="00F736B2"/>
    <w:rsid w:val="00F736F5"/>
    <w:rsid w:val="00F7377E"/>
    <w:rsid w:val="00F73A7B"/>
    <w:rsid w:val="00F73B0A"/>
    <w:rsid w:val="00F73B7C"/>
    <w:rsid w:val="00F73D92"/>
    <w:rsid w:val="00F74094"/>
    <w:rsid w:val="00F74176"/>
    <w:rsid w:val="00F74657"/>
    <w:rsid w:val="00F746CF"/>
    <w:rsid w:val="00F7471F"/>
    <w:rsid w:val="00F753FA"/>
    <w:rsid w:val="00F7572B"/>
    <w:rsid w:val="00F75B3A"/>
    <w:rsid w:val="00F75CD9"/>
    <w:rsid w:val="00F75D37"/>
    <w:rsid w:val="00F75EC2"/>
    <w:rsid w:val="00F76604"/>
    <w:rsid w:val="00F766B7"/>
    <w:rsid w:val="00F766C8"/>
    <w:rsid w:val="00F766CB"/>
    <w:rsid w:val="00F76C92"/>
    <w:rsid w:val="00F775C9"/>
    <w:rsid w:val="00F7789A"/>
    <w:rsid w:val="00F77A5A"/>
    <w:rsid w:val="00F77FA2"/>
    <w:rsid w:val="00F8028A"/>
    <w:rsid w:val="00F802CD"/>
    <w:rsid w:val="00F802F4"/>
    <w:rsid w:val="00F80377"/>
    <w:rsid w:val="00F80582"/>
    <w:rsid w:val="00F80A32"/>
    <w:rsid w:val="00F80DC8"/>
    <w:rsid w:val="00F80DDF"/>
    <w:rsid w:val="00F8110B"/>
    <w:rsid w:val="00F817BC"/>
    <w:rsid w:val="00F81863"/>
    <w:rsid w:val="00F81FE9"/>
    <w:rsid w:val="00F82699"/>
    <w:rsid w:val="00F829D5"/>
    <w:rsid w:val="00F82E8B"/>
    <w:rsid w:val="00F83353"/>
    <w:rsid w:val="00F83625"/>
    <w:rsid w:val="00F83B15"/>
    <w:rsid w:val="00F83C97"/>
    <w:rsid w:val="00F844B0"/>
    <w:rsid w:val="00F85171"/>
    <w:rsid w:val="00F851B8"/>
    <w:rsid w:val="00F85466"/>
    <w:rsid w:val="00F855CF"/>
    <w:rsid w:val="00F8581D"/>
    <w:rsid w:val="00F85857"/>
    <w:rsid w:val="00F85ADA"/>
    <w:rsid w:val="00F86524"/>
    <w:rsid w:val="00F866AD"/>
    <w:rsid w:val="00F87390"/>
    <w:rsid w:val="00F874D4"/>
    <w:rsid w:val="00F875D8"/>
    <w:rsid w:val="00F87821"/>
    <w:rsid w:val="00F87A82"/>
    <w:rsid w:val="00F87B02"/>
    <w:rsid w:val="00F87E3E"/>
    <w:rsid w:val="00F900E1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3CE"/>
    <w:rsid w:val="00F92548"/>
    <w:rsid w:val="00F93D84"/>
    <w:rsid w:val="00F9405A"/>
    <w:rsid w:val="00F940BE"/>
    <w:rsid w:val="00F94112"/>
    <w:rsid w:val="00F9487C"/>
    <w:rsid w:val="00F94AC2"/>
    <w:rsid w:val="00F94B24"/>
    <w:rsid w:val="00F95085"/>
    <w:rsid w:val="00F95185"/>
    <w:rsid w:val="00F95ECA"/>
    <w:rsid w:val="00F9627A"/>
    <w:rsid w:val="00F963A4"/>
    <w:rsid w:val="00F96764"/>
    <w:rsid w:val="00F96F49"/>
    <w:rsid w:val="00F97036"/>
    <w:rsid w:val="00F97413"/>
    <w:rsid w:val="00F974A8"/>
    <w:rsid w:val="00F975C6"/>
    <w:rsid w:val="00F976D2"/>
    <w:rsid w:val="00F9774F"/>
    <w:rsid w:val="00F9792C"/>
    <w:rsid w:val="00F97AEC"/>
    <w:rsid w:val="00F97BA0"/>
    <w:rsid w:val="00F97CE9"/>
    <w:rsid w:val="00F97D87"/>
    <w:rsid w:val="00FA0350"/>
    <w:rsid w:val="00FA0356"/>
    <w:rsid w:val="00FA06A7"/>
    <w:rsid w:val="00FA0722"/>
    <w:rsid w:val="00FA0974"/>
    <w:rsid w:val="00FA0D31"/>
    <w:rsid w:val="00FA1BE3"/>
    <w:rsid w:val="00FA1C25"/>
    <w:rsid w:val="00FA2C78"/>
    <w:rsid w:val="00FA2EAE"/>
    <w:rsid w:val="00FA2F6A"/>
    <w:rsid w:val="00FA318F"/>
    <w:rsid w:val="00FA36B5"/>
    <w:rsid w:val="00FA3A3B"/>
    <w:rsid w:val="00FA450B"/>
    <w:rsid w:val="00FA4770"/>
    <w:rsid w:val="00FA4C32"/>
    <w:rsid w:val="00FA4E10"/>
    <w:rsid w:val="00FA5101"/>
    <w:rsid w:val="00FA52B5"/>
    <w:rsid w:val="00FA539F"/>
    <w:rsid w:val="00FA5696"/>
    <w:rsid w:val="00FA5E37"/>
    <w:rsid w:val="00FA6055"/>
    <w:rsid w:val="00FA6116"/>
    <w:rsid w:val="00FA6230"/>
    <w:rsid w:val="00FA6322"/>
    <w:rsid w:val="00FA67E9"/>
    <w:rsid w:val="00FA71B5"/>
    <w:rsid w:val="00FA745F"/>
    <w:rsid w:val="00FA759E"/>
    <w:rsid w:val="00FA77B0"/>
    <w:rsid w:val="00FA7EF4"/>
    <w:rsid w:val="00FB02F3"/>
    <w:rsid w:val="00FB02F4"/>
    <w:rsid w:val="00FB06A7"/>
    <w:rsid w:val="00FB085E"/>
    <w:rsid w:val="00FB0BBD"/>
    <w:rsid w:val="00FB0D6E"/>
    <w:rsid w:val="00FB18FE"/>
    <w:rsid w:val="00FB196E"/>
    <w:rsid w:val="00FB1C28"/>
    <w:rsid w:val="00FB1CFD"/>
    <w:rsid w:val="00FB1DCA"/>
    <w:rsid w:val="00FB1F00"/>
    <w:rsid w:val="00FB2503"/>
    <w:rsid w:val="00FB2A8F"/>
    <w:rsid w:val="00FB2F18"/>
    <w:rsid w:val="00FB2F3D"/>
    <w:rsid w:val="00FB3508"/>
    <w:rsid w:val="00FB38AA"/>
    <w:rsid w:val="00FB3D5C"/>
    <w:rsid w:val="00FB4578"/>
    <w:rsid w:val="00FB45F9"/>
    <w:rsid w:val="00FB46BD"/>
    <w:rsid w:val="00FB49CB"/>
    <w:rsid w:val="00FB5004"/>
    <w:rsid w:val="00FB58B6"/>
    <w:rsid w:val="00FB592B"/>
    <w:rsid w:val="00FB5AE1"/>
    <w:rsid w:val="00FB5BE5"/>
    <w:rsid w:val="00FB5F19"/>
    <w:rsid w:val="00FB60C6"/>
    <w:rsid w:val="00FB6326"/>
    <w:rsid w:val="00FB65B1"/>
    <w:rsid w:val="00FB669D"/>
    <w:rsid w:val="00FB6B8C"/>
    <w:rsid w:val="00FB7025"/>
    <w:rsid w:val="00FB76D8"/>
    <w:rsid w:val="00FB77C4"/>
    <w:rsid w:val="00FB7977"/>
    <w:rsid w:val="00FB7AC9"/>
    <w:rsid w:val="00FB7E2F"/>
    <w:rsid w:val="00FB7F56"/>
    <w:rsid w:val="00FC05AE"/>
    <w:rsid w:val="00FC0863"/>
    <w:rsid w:val="00FC1DB1"/>
    <w:rsid w:val="00FC26E6"/>
    <w:rsid w:val="00FC29B7"/>
    <w:rsid w:val="00FC2E30"/>
    <w:rsid w:val="00FC2F95"/>
    <w:rsid w:val="00FC36A3"/>
    <w:rsid w:val="00FC3923"/>
    <w:rsid w:val="00FC3ABE"/>
    <w:rsid w:val="00FC3B6B"/>
    <w:rsid w:val="00FC3B86"/>
    <w:rsid w:val="00FC3EC6"/>
    <w:rsid w:val="00FC4303"/>
    <w:rsid w:val="00FC433E"/>
    <w:rsid w:val="00FC4810"/>
    <w:rsid w:val="00FC4DE1"/>
    <w:rsid w:val="00FC5076"/>
    <w:rsid w:val="00FC54F8"/>
    <w:rsid w:val="00FC5549"/>
    <w:rsid w:val="00FC572D"/>
    <w:rsid w:val="00FC5BA1"/>
    <w:rsid w:val="00FC6138"/>
    <w:rsid w:val="00FC61D2"/>
    <w:rsid w:val="00FC62E3"/>
    <w:rsid w:val="00FC6DB9"/>
    <w:rsid w:val="00FC7253"/>
    <w:rsid w:val="00FC7359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475A"/>
    <w:rsid w:val="00FD585A"/>
    <w:rsid w:val="00FD5AA2"/>
    <w:rsid w:val="00FD5B65"/>
    <w:rsid w:val="00FD6177"/>
    <w:rsid w:val="00FD77CD"/>
    <w:rsid w:val="00FD7A13"/>
    <w:rsid w:val="00FE013C"/>
    <w:rsid w:val="00FE0878"/>
    <w:rsid w:val="00FE0CEB"/>
    <w:rsid w:val="00FE1023"/>
    <w:rsid w:val="00FE1374"/>
    <w:rsid w:val="00FE14F4"/>
    <w:rsid w:val="00FE191D"/>
    <w:rsid w:val="00FE2036"/>
    <w:rsid w:val="00FE2AED"/>
    <w:rsid w:val="00FE2B8D"/>
    <w:rsid w:val="00FE3FAA"/>
    <w:rsid w:val="00FE4B36"/>
    <w:rsid w:val="00FE507E"/>
    <w:rsid w:val="00FE5384"/>
    <w:rsid w:val="00FE5585"/>
    <w:rsid w:val="00FE5970"/>
    <w:rsid w:val="00FE5EF7"/>
    <w:rsid w:val="00FE67D5"/>
    <w:rsid w:val="00FE69D9"/>
    <w:rsid w:val="00FE6ADC"/>
    <w:rsid w:val="00FE7097"/>
    <w:rsid w:val="00FE717A"/>
    <w:rsid w:val="00FE7215"/>
    <w:rsid w:val="00FE73F9"/>
    <w:rsid w:val="00FE77E1"/>
    <w:rsid w:val="00FE7AB5"/>
    <w:rsid w:val="00FE7C15"/>
    <w:rsid w:val="00FF0063"/>
    <w:rsid w:val="00FF0234"/>
    <w:rsid w:val="00FF03BC"/>
    <w:rsid w:val="00FF07C0"/>
    <w:rsid w:val="00FF0AD7"/>
    <w:rsid w:val="00FF0F23"/>
    <w:rsid w:val="00FF1C71"/>
    <w:rsid w:val="00FF2143"/>
    <w:rsid w:val="00FF236B"/>
    <w:rsid w:val="00FF327D"/>
    <w:rsid w:val="00FF3412"/>
    <w:rsid w:val="00FF35C3"/>
    <w:rsid w:val="00FF3D8F"/>
    <w:rsid w:val="00FF3F33"/>
    <w:rsid w:val="00FF41F6"/>
    <w:rsid w:val="00FF46AB"/>
    <w:rsid w:val="00FF46E4"/>
    <w:rsid w:val="00FF4B64"/>
    <w:rsid w:val="00FF4F48"/>
    <w:rsid w:val="00FF5A72"/>
    <w:rsid w:val="00FF617C"/>
    <w:rsid w:val="00FF6660"/>
    <w:rsid w:val="00FF6854"/>
    <w:rsid w:val="00FF68B3"/>
    <w:rsid w:val="00FF6908"/>
    <w:rsid w:val="00FF695F"/>
    <w:rsid w:val="00FF6A4C"/>
    <w:rsid w:val="00FF6ED1"/>
    <w:rsid w:val="00FF70B1"/>
    <w:rsid w:val="00FF7378"/>
    <w:rsid w:val="00FF75EA"/>
    <w:rsid w:val="00FF76D7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ny">
    <w:name w:val="Normal"/>
    <w:qFormat/>
    <w:rsid w:val="00D72CF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uiPriority w:val="9"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uiPriority w:val="9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F7789A"/>
    <w:rPr>
      <w:szCs w:val="24"/>
    </w:rPr>
  </w:style>
  <w:style w:type="paragraph" w:customStyle="1" w:styleId="Znak1ZnakZnakZnakZnakZnakZnak7">
    <w:name w:val="Znak1 Znak Znak Znak Znak Znak Znak"/>
    <w:basedOn w:val="Normalny"/>
    <w:rsid w:val="00AB1478"/>
    <w:rPr>
      <w:szCs w:val="24"/>
    </w:rPr>
  </w:style>
  <w:style w:type="paragraph" w:customStyle="1" w:styleId="Znak1ZnakZnakZnakZnakZnakZnak8">
    <w:name w:val="Znak1 Znak Znak Znak Znak Znak Znak"/>
    <w:basedOn w:val="Normalny"/>
    <w:rsid w:val="0075653D"/>
    <w:rPr>
      <w:szCs w:val="24"/>
    </w:rPr>
  </w:style>
  <w:style w:type="character" w:customStyle="1" w:styleId="Nagwek3Znak">
    <w:name w:val="Nagłówek 3 Znak"/>
    <w:basedOn w:val="Domylnaczcionkaakapitu"/>
    <w:rsid w:val="0030029F"/>
    <w:rPr>
      <w:rFonts w:eastAsia="Times New Roman" w:cs="Times New Roman"/>
      <w:color w:val="2F5496"/>
      <w:sz w:val="28"/>
      <w:szCs w:val="28"/>
    </w:rPr>
  </w:style>
  <w:style w:type="character" w:customStyle="1" w:styleId="Nagwek5Znak">
    <w:name w:val="Nagłówek 5 Znak"/>
    <w:basedOn w:val="Domylnaczcionkaakapitu"/>
    <w:rsid w:val="0030029F"/>
    <w:rPr>
      <w:rFonts w:eastAsia="Times New Roman" w:cs="Times New Roman"/>
      <w:color w:val="2F5496"/>
    </w:rPr>
  </w:style>
  <w:style w:type="character" w:customStyle="1" w:styleId="Nagwek9Znak">
    <w:name w:val="Nagłówek 9 Znak"/>
    <w:basedOn w:val="Domylnaczcionkaakapitu"/>
    <w:rsid w:val="0030029F"/>
    <w:rPr>
      <w:rFonts w:eastAsia="Times New Roman" w:cs="Times New Roman"/>
      <w:color w:val="27272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29F"/>
    <w:pPr>
      <w:widowControl w:val="0"/>
      <w:suppressAutoHyphens/>
      <w:autoSpaceDE w:val="0"/>
      <w:autoSpaceDN w:val="0"/>
      <w:textAlignment w:val="baseline"/>
    </w:pPr>
    <w:rPr>
      <w:rFonts w:ascii="Calibri" w:hAnsi="Calibri"/>
      <w:color w:val="595959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0029F"/>
    <w:rPr>
      <w:rFonts w:ascii="Calibri" w:hAnsi="Calibri"/>
      <w:color w:val="595959"/>
      <w:spacing w:val="15"/>
      <w:sz w:val="28"/>
      <w:szCs w:val="28"/>
      <w:lang w:eastAsia="en-US"/>
    </w:rPr>
  </w:style>
  <w:style w:type="paragraph" w:styleId="Cytat">
    <w:name w:val="Quote"/>
    <w:basedOn w:val="Normalny"/>
    <w:next w:val="Normalny"/>
    <w:link w:val="CytatZnak"/>
    <w:rsid w:val="0030029F"/>
    <w:pPr>
      <w:widowControl w:val="0"/>
      <w:suppressAutoHyphens/>
      <w:autoSpaceDE w:val="0"/>
      <w:autoSpaceDN w:val="0"/>
      <w:spacing w:before="160"/>
      <w:jc w:val="center"/>
      <w:textAlignment w:val="baseline"/>
    </w:pPr>
    <w:rPr>
      <w:rFonts w:ascii="Calibri" w:eastAsia="Calibri" w:hAnsi="Calibri" w:cs="Calibri"/>
      <w:i/>
      <w:iCs/>
      <w:color w:val="40404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rsid w:val="0030029F"/>
    <w:rPr>
      <w:rFonts w:ascii="Calibri" w:eastAsia="Calibri" w:hAnsi="Calibri" w:cs="Calibri"/>
      <w:i/>
      <w:iCs/>
      <w:color w:val="404040"/>
      <w:sz w:val="22"/>
      <w:szCs w:val="22"/>
      <w:lang w:eastAsia="en-US"/>
    </w:rPr>
  </w:style>
  <w:style w:type="character" w:styleId="Wyrnienieintensywne">
    <w:name w:val="Intense Emphasis"/>
    <w:basedOn w:val="Domylnaczcionkaakapitu"/>
    <w:rsid w:val="0030029F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rsid w:val="0030029F"/>
    <w:pPr>
      <w:widowControl w:val="0"/>
      <w:pBdr>
        <w:top w:val="single" w:sz="4" w:space="10" w:color="2F5496"/>
        <w:bottom w:val="single" w:sz="4" w:space="10" w:color="2F5496"/>
      </w:pBdr>
      <w:suppressAutoHyphens/>
      <w:autoSpaceDE w:val="0"/>
      <w:autoSpaceDN w:val="0"/>
      <w:spacing w:before="360" w:after="360"/>
      <w:ind w:left="864" w:right="864"/>
      <w:jc w:val="center"/>
      <w:textAlignment w:val="baseline"/>
    </w:pPr>
    <w:rPr>
      <w:rFonts w:ascii="Calibri" w:eastAsia="Calibri" w:hAnsi="Calibri" w:cs="Calibri"/>
      <w:i/>
      <w:iCs/>
      <w:color w:val="2F5496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rsid w:val="0030029F"/>
    <w:rPr>
      <w:rFonts w:ascii="Calibri" w:eastAsia="Calibri" w:hAnsi="Calibri" w:cs="Calibri"/>
      <w:i/>
      <w:iCs/>
      <w:color w:val="2F5496"/>
      <w:sz w:val="22"/>
      <w:szCs w:val="22"/>
      <w:lang w:eastAsia="en-US"/>
    </w:rPr>
  </w:style>
  <w:style w:type="character" w:styleId="Odwoanieintensywne">
    <w:name w:val="Intense Reference"/>
    <w:basedOn w:val="Domylnaczcionkaakapitu"/>
    <w:rsid w:val="0030029F"/>
    <w:rPr>
      <w:b/>
      <w:bCs/>
      <w:smallCaps/>
      <w:color w:val="2F5496"/>
      <w:spacing w:val="5"/>
    </w:rPr>
  </w:style>
  <w:style w:type="paragraph" w:customStyle="1" w:styleId="TableParagraph">
    <w:name w:val="Table Paragraph"/>
    <w:basedOn w:val="Normalny"/>
    <w:rsid w:val="0030029F"/>
    <w:pPr>
      <w:widowControl w:val="0"/>
      <w:suppressAutoHyphens/>
      <w:autoSpaceDE w:val="0"/>
      <w:autoSpaceDN w:val="0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nak1ZnakZnakZnakZnakZnakZnak9">
    <w:name w:val="Znak1 Znak Znak Znak Znak Znak Znak"/>
    <w:basedOn w:val="Normalny"/>
    <w:rsid w:val="00254B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B598-17AE-465C-81D6-0141BEA8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587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AGNIESZKA KOTOWSKA</cp:lastModifiedBy>
  <cp:revision>16</cp:revision>
  <cp:lastPrinted>2025-04-11T13:11:00Z</cp:lastPrinted>
  <dcterms:created xsi:type="dcterms:W3CDTF">2025-04-16T07:28:00Z</dcterms:created>
  <dcterms:modified xsi:type="dcterms:W3CDTF">2025-04-16T08:38:00Z</dcterms:modified>
</cp:coreProperties>
</file>