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459C" w14:textId="22FC5D2F" w:rsidR="001D4899" w:rsidRPr="0016600C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16600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Pr="0016600C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16600C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16600C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16600C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16600C">
        <w:rPr>
          <w:rFonts w:ascii="Arial" w:hAnsi="Arial" w:cs="Arial"/>
          <w:i/>
          <w:iCs/>
          <w:sz w:val="16"/>
          <w:szCs w:val="16"/>
        </w:rPr>
        <w:t>wraz z ofertą</w:t>
      </w:r>
      <w:r w:rsidRPr="0016600C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16600C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16600C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16600C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16600C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16600C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16600C" w:rsidRPr="0016600C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16600C" w:rsidRPr="0016600C" w14:paraId="23285FD3" w14:textId="77777777" w:rsidTr="00C12128">
        <w:tc>
          <w:tcPr>
            <w:tcW w:w="6658" w:type="dxa"/>
          </w:tcPr>
          <w:p w14:paraId="5B633FAC" w14:textId="77777777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16600C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16600C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16600C" w:rsidRPr="0016600C" w14:paraId="6FEE0A77" w14:textId="77777777" w:rsidTr="00C12128">
        <w:tc>
          <w:tcPr>
            <w:tcW w:w="6658" w:type="dxa"/>
          </w:tcPr>
          <w:p w14:paraId="1E844BA8" w14:textId="77777777" w:rsidR="00C12128" w:rsidRPr="0016600C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16600C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16600C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16600C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16600C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16600C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6600C" w:rsidRPr="0016600C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5A1D0AB2" w:rsidR="00BE55BD" w:rsidRPr="0016600C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Dz. U. z </w:t>
            </w:r>
            <w:r w:rsidR="00B2760F">
              <w:rPr>
                <w:rFonts w:ascii="Arial" w:eastAsia="Calibri" w:hAnsi="Arial" w:cs="Arial"/>
                <w:b/>
                <w:sz w:val="20"/>
                <w:lang w:eastAsia="en-US"/>
              </w:rPr>
              <w:t>2024r. poz. 1320</w:t>
            </w:r>
            <w:r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16600C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1997823E" w:rsidR="00BE55BD" w:rsidRPr="0016600C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042E6F" w:rsidRPr="0016600C">
        <w:rPr>
          <w:rFonts w:ascii="Arial" w:hAnsi="Arial" w:cs="Arial"/>
          <w:b/>
          <w:bCs/>
          <w:sz w:val="20"/>
        </w:rPr>
        <w:t xml:space="preserve">na </w:t>
      </w:r>
      <w:r w:rsidR="008F10B3" w:rsidRPr="008F10B3">
        <w:rPr>
          <w:rFonts w:ascii="Arial" w:hAnsi="Arial" w:cs="Arial"/>
          <w:b/>
          <w:bCs/>
          <w:sz w:val="20"/>
        </w:rPr>
        <w:t>usługę sporządzenia operatów szacunkowych w celu określenia wartości rynkowej prawa własności nieruchomości gruntowych</w:t>
      </w:r>
      <w:r w:rsidR="00ED0544">
        <w:rPr>
          <w:rFonts w:ascii="Arial" w:hAnsi="Arial" w:cs="Arial"/>
          <w:b/>
          <w:bCs/>
          <w:sz w:val="20"/>
        </w:rPr>
        <w:t xml:space="preserve"> niezabudowanych</w:t>
      </w:r>
      <w:r w:rsidR="008F10B3" w:rsidRPr="008F10B3">
        <w:rPr>
          <w:rFonts w:ascii="Arial" w:hAnsi="Arial" w:cs="Arial"/>
          <w:b/>
          <w:bCs/>
          <w:sz w:val="20"/>
        </w:rPr>
        <w:t>, położonych w Radomiu</w:t>
      </w:r>
      <w:r w:rsidR="00ED0544">
        <w:rPr>
          <w:rFonts w:ascii="Arial" w:hAnsi="Arial" w:cs="Arial"/>
          <w:b/>
          <w:bCs/>
          <w:sz w:val="20"/>
        </w:rPr>
        <w:t xml:space="preserve"> przy ul. Grunwaldzkiej</w:t>
      </w:r>
      <w:r w:rsidRPr="0016600C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16600C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16600C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</w:t>
      </w:r>
      <w:r w:rsidRPr="0016600C">
        <w:rPr>
          <w:rFonts w:ascii="Arial" w:eastAsia="Calibri" w:hAnsi="Arial" w:cs="Arial"/>
          <w:b/>
          <w:sz w:val="20"/>
          <w:lang w:eastAsia="en-US"/>
        </w:rPr>
        <w:t xml:space="preserve">oświadczam, </w:t>
      </w:r>
      <w:r w:rsidR="00AA5AA5" w:rsidRPr="0016600C">
        <w:rPr>
          <w:rFonts w:ascii="Arial" w:eastAsia="Calibri" w:hAnsi="Arial" w:cs="Arial"/>
          <w:b/>
          <w:sz w:val="20"/>
          <w:lang w:eastAsia="en-US"/>
        </w:rPr>
        <w:t>ż</w:t>
      </w:r>
      <w:r w:rsidRPr="0016600C">
        <w:rPr>
          <w:rFonts w:ascii="Arial" w:eastAsia="Calibri" w:hAnsi="Arial" w:cs="Arial"/>
          <w:b/>
          <w:sz w:val="20"/>
          <w:lang w:eastAsia="en-US"/>
        </w:rPr>
        <w:t>e:</w:t>
      </w:r>
    </w:p>
    <w:p w14:paraId="1829C9FF" w14:textId="77777777" w:rsidR="00BE55BD" w:rsidRPr="0016600C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16600C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16600C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16600C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16600C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16600C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16600C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16600C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16600C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16600C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16600C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16600C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16600C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16600C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16600C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16600C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16600C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16600C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16600C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16600C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16600C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16600C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16600C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16600C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16600C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16600C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16600C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16600C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16600C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16600C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16600C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sectPr w:rsidR="00E93DB0" w:rsidRPr="0016600C" w:rsidSect="00140020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DFD55" w14:textId="77777777" w:rsidR="00790768" w:rsidRDefault="00790768">
      <w:r>
        <w:separator/>
      </w:r>
    </w:p>
  </w:endnote>
  <w:endnote w:type="continuationSeparator" w:id="0">
    <w:p w14:paraId="273A89C6" w14:textId="77777777" w:rsidR="00790768" w:rsidRDefault="0079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DB4D9C" w:rsidRPr="002E3D20" w:rsidRDefault="00DB4D9C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DB4D9C" w:rsidRDefault="00DB4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A5FB8" w14:textId="77777777" w:rsidR="00790768" w:rsidRDefault="00790768">
      <w:r>
        <w:separator/>
      </w:r>
    </w:p>
  </w:footnote>
  <w:footnote w:type="continuationSeparator" w:id="0">
    <w:p w14:paraId="483CCCA8" w14:textId="77777777" w:rsidR="00790768" w:rsidRDefault="0079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5E94ABF7" w:rsidR="00DB4D9C" w:rsidRDefault="00DB4D9C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465B7B7E" w:rsidR="00DB4D9C" w:rsidRPr="003B3E80" w:rsidRDefault="00DB4D9C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176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3B42B38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B64D9BE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F80EEB6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D700CAC8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1E3978"/>
    <w:multiLevelType w:val="hybridMultilevel"/>
    <w:tmpl w:val="C88C26A4"/>
    <w:lvl w:ilvl="0" w:tplc="7B2E2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666BA3C">
      <w:start w:val="1"/>
      <w:numFmt w:val="decimal"/>
      <w:lvlText w:val="%4."/>
      <w:lvlJc w:val="left"/>
      <w:pPr>
        <w:ind w:left="2880" w:hanging="360"/>
      </w:pPr>
      <w:rPr>
        <w:b/>
        <w:bCs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8321720"/>
    <w:multiLevelType w:val="multilevel"/>
    <w:tmpl w:val="F7B20528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D1035E1"/>
    <w:multiLevelType w:val="hybridMultilevel"/>
    <w:tmpl w:val="938AB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6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 w15:restartNumberingAfterBreak="0">
    <w:nsid w:val="22096400"/>
    <w:multiLevelType w:val="multilevel"/>
    <w:tmpl w:val="20C46280"/>
    <w:lvl w:ilvl="0">
      <w:start w:val="1"/>
      <w:numFmt w:val="lowerLetter"/>
      <w:lvlText w:val="%1)"/>
      <w:lvlJc w:val="left"/>
      <w:pPr>
        <w:ind w:left="735" w:hanging="375"/>
      </w:pPr>
      <w:rPr>
        <w:rFonts w:ascii="Neo Sans Pro" w:hAnsi="Neo Sans Pro" w:cs="Times New Roman"/>
        <w:b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eo Sans Pro" w:eastAsia="Neo Sans Pro" w:hAnsi="Neo Sans Pro" w:cs="Neo Sans Pr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5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7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1869C8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0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023F41"/>
    <w:multiLevelType w:val="hybridMultilevel"/>
    <w:tmpl w:val="12709C6A"/>
    <w:lvl w:ilvl="0" w:tplc="F7F89868">
      <w:start w:val="2"/>
      <w:numFmt w:val="decimal"/>
      <w:lvlText w:val="%1."/>
      <w:lvlJc w:val="left"/>
      <w:pPr>
        <w:ind w:left="433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25F30D2"/>
    <w:multiLevelType w:val="hybridMultilevel"/>
    <w:tmpl w:val="EC40014E"/>
    <w:lvl w:ilvl="0" w:tplc="4E42880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327C7865"/>
    <w:multiLevelType w:val="hybridMultilevel"/>
    <w:tmpl w:val="1BE80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9621B9"/>
    <w:multiLevelType w:val="hybridMultilevel"/>
    <w:tmpl w:val="99BA17E0"/>
    <w:lvl w:ilvl="0" w:tplc="69A205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1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8E0867"/>
    <w:multiLevelType w:val="hybridMultilevel"/>
    <w:tmpl w:val="D4D4608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EE8F19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6171C7F"/>
    <w:multiLevelType w:val="hybridMultilevel"/>
    <w:tmpl w:val="34866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4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9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3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5" w15:restartNumberingAfterBreak="0">
    <w:nsid w:val="5F5B7DA1"/>
    <w:multiLevelType w:val="hybridMultilevel"/>
    <w:tmpl w:val="34866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9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95B1152"/>
    <w:multiLevelType w:val="hybridMultilevel"/>
    <w:tmpl w:val="9D707830"/>
    <w:lvl w:ilvl="0" w:tplc="6F64C01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3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7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0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737BC7"/>
    <w:multiLevelType w:val="multilevel"/>
    <w:tmpl w:val="989C174C"/>
    <w:lvl w:ilvl="0">
      <w:start w:val="1"/>
      <w:numFmt w:val="lowerLetter"/>
      <w:lvlText w:val="%1)"/>
      <w:lvlJc w:val="left"/>
      <w:pPr>
        <w:ind w:left="1095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93" w15:restartNumberingAfterBreak="0">
    <w:nsid w:val="7EDD3617"/>
    <w:multiLevelType w:val="multilevel"/>
    <w:tmpl w:val="18D4D74C"/>
    <w:lvl w:ilvl="0">
      <w:start w:val="1"/>
      <w:numFmt w:val="lowerLetter"/>
      <w:lvlText w:val="%1)"/>
      <w:lvlJc w:val="left"/>
      <w:pPr>
        <w:ind w:left="1095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55" w:hanging="180"/>
      </w:pPr>
      <w:rPr>
        <w:rFonts w:hint="default"/>
      </w:rPr>
    </w:lvl>
  </w:abstractNum>
  <w:num w:numId="1" w16cid:durableId="1476946430">
    <w:abstractNumId w:val="84"/>
  </w:num>
  <w:num w:numId="2" w16cid:durableId="1359161496">
    <w:abstractNumId w:val="43"/>
  </w:num>
  <w:num w:numId="3" w16cid:durableId="1069838869">
    <w:abstractNumId w:val="85"/>
  </w:num>
  <w:num w:numId="4" w16cid:durableId="1603806002">
    <w:abstractNumId w:val="82"/>
  </w:num>
  <w:num w:numId="5" w16cid:durableId="1717850099">
    <w:abstractNumId w:val="65"/>
  </w:num>
  <w:num w:numId="6" w16cid:durableId="853112221">
    <w:abstractNumId w:val="47"/>
  </w:num>
  <w:num w:numId="7" w16cid:durableId="83770394">
    <w:abstractNumId w:val="14"/>
  </w:num>
  <w:num w:numId="8" w16cid:durableId="1472135705">
    <w:abstractNumId w:val="19"/>
  </w:num>
  <w:num w:numId="9" w16cid:durableId="1908757024">
    <w:abstractNumId w:val="89"/>
  </w:num>
  <w:num w:numId="10" w16cid:durableId="669214442">
    <w:abstractNumId w:val="27"/>
  </w:num>
  <w:num w:numId="11" w16cid:durableId="201525890">
    <w:abstractNumId w:val="72"/>
  </w:num>
  <w:num w:numId="12" w16cid:durableId="691341341">
    <w:abstractNumId w:val="91"/>
  </w:num>
  <w:num w:numId="13" w16cid:durableId="827481630">
    <w:abstractNumId w:val="35"/>
  </w:num>
  <w:num w:numId="14" w16cid:durableId="1717198609">
    <w:abstractNumId w:val="75"/>
  </w:num>
  <w:num w:numId="15" w16cid:durableId="150097952">
    <w:abstractNumId w:val="71"/>
  </w:num>
  <w:num w:numId="16" w16cid:durableId="1891769623">
    <w:abstractNumId w:val="23"/>
  </w:num>
  <w:num w:numId="17" w16cid:durableId="1005864511">
    <w:abstractNumId w:val="33"/>
  </w:num>
  <w:num w:numId="18" w16cid:durableId="138617412">
    <w:abstractNumId w:val="20"/>
  </w:num>
  <w:num w:numId="19" w16cid:durableId="696583583">
    <w:abstractNumId w:val="37"/>
  </w:num>
  <w:num w:numId="20" w16cid:durableId="1691878789">
    <w:abstractNumId w:val="67"/>
  </w:num>
  <w:num w:numId="21" w16cid:durableId="4018319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4633184">
    <w:abstractNumId w:val="40"/>
  </w:num>
  <w:num w:numId="23" w16cid:durableId="2029330650">
    <w:abstractNumId w:val="63"/>
  </w:num>
  <w:num w:numId="24" w16cid:durableId="461920556">
    <w:abstractNumId w:val="22"/>
  </w:num>
  <w:num w:numId="25" w16cid:durableId="609817893">
    <w:abstractNumId w:val="21"/>
  </w:num>
  <w:num w:numId="26" w16cid:durableId="1844858892">
    <w:abstractNumId w:val="29"/>
  </w:num>
  <w:num w:numId="27" w16cid:durableId="1169830489">
    <w:abstractNumId w:val="55"/>
  </w:num>
  <w:num w:numId="28" w16cid:durableId="1786924848">
    <w:abstractNumId w:val="13"/>
  </w:num>
  <w:num w:numId="29" w16cid:durableId="147749882">
    <w:abstractNumId w:val="41"/>
  </w:num>
  <w:num w:numId="30" w16cid:durableId="1844010775">
    <w:abstractNumId w:val="25"/>
  </w:num>
  <w:num w:numId="31" w16cid:durableId="1157109452">
    <w:abstractNumId w:val="90"/>
  </w:num>
  <w:num w:numId="32" w16cid:durableId="684984165">
    <w:abstractNumId w:val="26"/>
  </w:num>
  <w:num w:numId="33" w16cid:durableId="96220737">
    <w:abstractNumId w:val="36"/>
  </w:num>
  <w:num w:numId="34" w16cid:durableId="697465611">
    <w:abstractNumId w:val="53"/>
  </w:num>
  <w:num w:numId="35" w16cid:durableId="456803592">
    <w:abstractNumId w:val="68"/>
  </w:num>
  <w:num w:numId="36" w16cid:durableId="1235240374">
    <w:abstractNumId w:val="69"/>
  </w:num>
  <w:num w:numId="37" w16cid:durableId="1002048780">
    <w:abstractNumId w:val="83"/>
  </w:num>
  <w:num w:numId="38" w16cid:durableId="1021391315">
    <w:abstractNumId w:val="87"/>
  </w:num>
  <w:num w:numId="39" w16cid:durableId="884756967">
    <w:abstractNumId w:val="31"/>
  </w:num>
  <w:num w:numId="40" w16cid:durableId="1920944907">
    <w:abstractNumId w:val="57"/>
  </w:num>
  <w:num w:numId="41" w16cid:durableId="1311791275">
    <w:abstractNumId w:val="56"/>
  </w:num>
  <w:num w:numId="42" w16cid:durableId="336806244">
    <w:abstractNumId w:val="52"/>
  </w:num>
  <w:num w:numId="43" w16cid:durableId="1177888758">
    <w:abstractNumId w:val="34"/>
  </w:num>
  <w:num w:numId="44" w16cid:durableId="448085340">
    <w:abstractNumId w:val="86"/>
  </w:num>
  <w:num w:numId="45" w16cid:durableId="105082898">
    <w:abstractNumId w:val="32"/>
  </w:num>
  <w:num w:numId="46" w16cid:durableId="208687686">
    <w:abstractNumId w:val="39"/>
  </w:num>
  <w:num w:numId="47" w16cid:durableId="497187873">
    <w:abstractNumId w:val="62"/>
  </w:num>
  <w:num w:numId="48" w16cid:durableId="1980917365">
    <w:abstractNumId w:val="58"/>
  </w:num>
  <w:num w:numId="49" w16cid:durableId="1423066422">
    <w:abstractNumId w:val="59"/>
  </w:num>
  <w:num w:numId="50" w16cid:durableId="2117601185">
    <w:abstractNumId w:val="16"/>
  </w:num>
  <w:num w:numId="51" w16cid:durableId="202809177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3131727">
    <w:abstractNumId w:val="76"/>
  </w:num>
  <w:num w:numId="53" w16cid:durableId="1555854651">
    <w:abstractNumId w:val="78"/>
  </w:num>
  <w:num w:numId="54" w16cid:durableId="1106345712">
    <w:abstractNumId w:val="18"/>
  </w:num>
  <w:num w:numId="55" w16cid:durableId="937179121">
    <w:abstractNumId w:val="50"/>
  </w:num>
  <w:num w:numId="56" w16cid:durableId="1292978335">
    <w:abstractNumId w:val="88"/>
  </w:num>
  <w:num w:numId="57" w16cid:durableId="1348484804">
    <w:abstractNumId w:val="15"/>
  </w:num>
  <w:num w:numId="58" w16cid:durableId="199783792">
    <w:abstractNumId w:val="74"/>
  </w:num>
  <w:num w:numId="59" w16cid:durableId="1883248296">
    <w:abstractNumId w:val="48"/>
  </w:num>
  <w:num w:numId="60" w16cid:durableId="1703819427">
    <w:abstractNumId w:val="66"/>
  </w:num>
  <w:num w:numId="61" w16cid:durableId="62219606">
    <w:abstractNumId w:val="5"/>
  </w:num>
  <w:num w:numId="62" w16cid:durableId="1828356070">
    <w:abstractNumId w:val="28"/>
  </w:num>
  <w:num w:numId="63" w16cid:durableId="825052764">
    <w:abstractNumId w:val="81"/>
  </w:num>
  <w:num w:numId="64" w16cid:durableId="352927073">
    <w:abstractNumId w:val="49"/>
  </w:num>
  <w:num w:numId="65" w16cid:durableId="612368689">
    <w:abstractNumId w:val="54"/>
  </w:num>
  <w:num w:numId="66" w16cid:durableId="1610963690">
    <w:abstractNumId w:val="44"/>
  </w:num>
  <w:num w:numId="67" w16cid:durableId="1665280833">
    <w:abstractNumId w:val="61"/>
  </w:num>
  <w:num w:numId="68" w16cid:durableId="799030137">
    <w:abstractNumId w:val="73"/>
  </w:num>
  <w:num w:numId="69" w16cid:durableId="2012101896">
    <w:abstractNumId w:val="17"/>
  </w:num>
  <w:num w:numId="70" w16cid:durableId="1322345596">
    <w:abstractNumId w:val="2"/>
  </w:num>
  <w:num w:numId="71" w16cid:durableId="345060903">
    <w:abstractNumId w:val="4"/>
  </w:num>
  <w:num w:numId="72" w16cid:durableId="282350627">
    <w:abstractNumId w:val="6"/>
  </w:num>
  <w:num w:numId="73" w16cid:durableId="1649555844">
    <w:abstractNumId w:val="7"/>
  </w:num>
  <w:num w:numId="74" w16cid:durableId="1725332067">
    <w:abstractNumId w:val="8"/>
  </w:num>
  <w:num w:numId="75" w16cid:durableId="228537550">
    <w:abstractNumId w:val="51"/>
  </w:num>
  <w:num w:numId="76" w16cid:durableId="633561179">
    <w:abstractNumId w:val="38"/>
  </w:num>
  <w:num w:numId="77" w16cid:durableId="883296001">
    <w:abstractNumId w:val="30"/>
  </w:num>
  <w:num w:numId="78" w16cid:durableId="1643194814">
    <w:abstractNumId w:val="12"/>
  </w:num>
  <w:num w:numId="79" w16cid:durableId="308171118">
    <w:abstractNumId w:val="92"/>
  </w:num>
  <w:num w:numId="80" w16cid:durableId="261963164">
    <w:abstractNumId w:val="93"/>
  </w:num>
  <w:num w:numId="81" w16cid:durableId="757366481">
    <w:abstractNumId w:val="45"/>
  </w:num>
  <w:num w:numId="82" w16cid:durableId="1508712069">
    <w:abstractNumId w:val="24"/>
  </w:num>
  <w:num w:numId="83" w16cid:durableId="728308952">
    <w:abstractNumId w:val="60"/>
  </w:num>
  <w:num w:numId="84" w16cid:durableId="681590504">
    <w:abstractNumId w:val="4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5AF6"/>
    <w:rsid w:val="0000662D"/>
    <w:rsid w:val="00006772"/>
    <w:rsid w:val="0000681E"/>
    <w:rsid w:val="00006B3E"/>
    <w:rsid w:val="00007034"/>
    <w:rsid w:val="00007721"/>
    <w:rsid w:val="000079E7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17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2CD6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5B1"/>
    <w:rsid w:val="00072A5C"/>
    <w:rsid w:val="00072B22"/>
    <w:rsid w:val="00072C6E"/>
    <w:rsid w:val="00072DEE"/>
    <w:rsid w:val="000733A2"/>
    <w:rsid w:val="00073453"/>
    <w:rsid w:val="00073E65"/>
    <w:rsid w:val="00074003"/>
    <w:rsid w:val="0007429E"/>
    <w:rsid w:val="00075526"/>
    <w:rsid w:val="000759EC"/>
    <w:rsid w:val="00075AC7"/>
    <w:rsid w:val="00075B36"/>
    <w:rsid w:val="00075D3B"/>
    <w:rsid w:val="00075EAE"/>
    <w:rsid w:val="000761D0"/>
    <w:rsid w:val="000763D7"/>
    <w:rsid w:val="000766C7"/>
    <w:rsid w:val="00076ADA"/>
    <w:rsid w:val="00077910"/>
    <w:rsid w:val="0008001C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0F89"/>
    <w:rsid w:val="000F1552"/>
    <w:rsid w:val="000F1A7F"/>
    <w:rsid w:val="000F1ACD"/>
    <w:rsid w:val="000F1B69"/>
    <w:rsid w:val="000F207D"/>
    <w:rsid w:val="000F2545"/>
    <w:rsid w:val="000F28CA"/>
    <w:rsid w:val="000F2A92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BF2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8ED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00C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1F4F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06C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729"/>
    <w:rsid w:val="001A78C6"/>
    <w:rsid w:val="001A79A9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D52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493A"/>
    <w:rsid w:val="001D5574"/>
    <w:rsid w:val="001D576A"/>
    <w:rsid w:val="001D5C8C"/>
    <w:rsid w:val="001D6A0C"/>
    <w:rsid w:val="001D6AE8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3AC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0A35"/>
    <w:rsid w:val="002119A4"/>
    <w:rsid w:val="00211A76"/>
    <w:rsid w:val="00211FDB"/>
    <w:rsid w:val="00212238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68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79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281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DC7"/>
    <w:rsid w:val="002B1EC8"/>
    <w:rsid w:val="002B2AC2"/>
    <w:rsid w:val="002B2F83"/>
    <w:rsid w:val="002B33CD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28E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19E"/>
    <w:rsid w:val="003054E7"/>
    <w:rsid w:val="00306872"/>
    <w:rsid w:val="00306D43"/>
    <w:rsid w:val="0030744C"/>
    <w:rsid w:val="00307FB0"/>
    <w:rsid w:val="0031013D"/>
    <w:rsid w:val="003108C3"/>
    <w:rsid w:val="003114EC"/>
    <w:rsid w:val="00311561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42B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19F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954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4F2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502"/>
    <w:rsid w:val="00376AD1"/>
    <w:rsid w:val="00376E1C"/>
    <w:rsid w:val="0037761B"/>
    <w:rsid w:val="00377759"/>
    <w:rsid w:val="0038016C"/>
    <w:rsid w:val="00380876"/>
    <w:rsid w:val="00380B1B"/>
    <w:rsid w:val="00380C74"/>
    <w:rsid w:val="00382058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0F91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2F9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6CF6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BE6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B8E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632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1C84"/>
    <w:rsid w:val="00462397"/>
    <w:rsid w:val="0046272F"/>
    <w:rsid w:val="00462CBD"/>
    <w:rsid w:val="004631E1"/>
    <w:rsid w:val="00463D60"/>
    <w:rsid w:val="004641C5"/>
    <w:rsid w:val="004654E2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957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77E"/>
    <w:rsid w:val="00483A6E"/>
    <w:rsid w:val="004847CB"/>
    <w:rsid w:val="00484B35"/>
    <w:rsid w:val="004851C0"/>
    <w:rsid w:val="00485548"/>
    <w:rsid w:val="00485569"/>
    <w:rsid w:val="004868BB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35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2E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1D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992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1E06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A001B"/>
    <w:rsid w:val="005A0530"/>
    <w:rsid w:val="005A0D5E"/>
    <w:rsid w:val="005A0E55"/>
    <w:rsid w:val="005A19A7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A7F88"/>
    <w:rsid w:val="005B0059"/>
    <w:rsid w:val="005B05BF"/>
    <w:rsid w:val="005B0A36"/>
    <w:rsid w:val="005B117E"/>
    <w:rsid w:val="005B1559"/>
    <w:rsid w:val="005B1661"/>
    <w:rsid w:val="005B195B"/>
    <w:rsid w:val="005B1B29"/>
    <w:rsid w:val="005B1B2A"/>
    <w:rsid w:val="005B1BC5"/>
    <w:rsid w:val="005B206A"/>
    <w:rsid w:val="005B2811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598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05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643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109"/>
    <w:rsid w:val="006273E2"/>
    <w:rsid w:val="00627550"/>
    <w:rsid w:val="0062763D"/>
    <w:rsid w:val="0062771E"/>
    <w:rsid w:val="00631DB2"/>
    <w:rsid w:val="006343A8"/>
    <w:rsid w:val="00634D57"/>
    <w:rsid w:val="00634E8D"/>
    <w:rsid w:val="00634F7C"/>
    <w:rsid w:val="00635A5B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6BF0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0A6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5A3F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C00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C1F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16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2BC8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0768"/>
    <w:rsid w:val="00790C61"/>
    <w:rsid w:val="00791B6B"/>
    <w:rsid w:val="00792412"/>
    <w:rsid w:val="0079263F"/>
    <w:rsid w:val="007927E7"/>
    <w:rsid w:val="00792EF3"/>
    <w:rsid w:val="00793114"/>
    <w:rsid w:val="00793BCB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7F"/>
    <w:rsid w:val="007B23C7"/>
    <w:rsid w:val="007B2790"/>
    <w:rsid w:val="007B2E7F"/>
    <w:rsid w:val="007B406D"/>
    <w:rsid w:val="007B4364"/>
    <w:rsid w:val="007B493D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8C1"/>
    <w:rsid w:val="007D0C75"/>
    <w:rsid w:val="007D0E1F"/>
    <w:rsid w:val="007D186C"/>
    <w:rsid w:val="007D2133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3FC9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7F7885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7A4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0525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BEF"/>
    <w:rsid w:val="00843ECC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0A72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4E1"/>
    <w:rsid w:val="0085654F"/>
    <w:rsid w:val="00856B7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2B6"/>
    <w:rsid w:val="008B0439"/>
    <w:rsid w:val="008B0542"/>
    <w:rsid w:val="008B0A9E"/>
    <w:rsid w:val="008B0AC2"/>
    <w:rsid w:val="008B0F23"/>
    <w:rsid w:val="008B1A0F"/>
    <w:rsid w:val="008B2B57"/>
    <w:rsid w:val="008B2CD1"/>
    <w:rsid w:val="008B32EA"/>
    <w:rsid w:val="008B356A"/>
    <w:rsid w:val="008B3A9E"/>
    <w:rsid w:val="008B41A9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161"/>
    <w:rsid w:val="008E5637"/>
    <w:rsid w:val="008E60E4"/>
    <w:rsid w:val="008E7530"/>
    <w:rsid w:val="008E7F8D"/>
    <w:rsid w:val="008F02F1"/>
    <w:rsid w:val="008F02F7"/>
    <w:rsid w:val="008F0C5F"/>
    <w:rsid w:val="008F0EB6"/>
    <w:rsid w:val="008F10B3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6EE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75E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881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8F5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5E2A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5C59"/>
    <w:rsid w:val="009B6D53"/>
    <w:rsid w:val="009B73B0"/>
    <w:rsid w:val="009C01E7"/>
    <w:rsid w:val="009C14A7"/>
    <w:rsid w:val="009C18D3"/>
    <w:rsid w:val="009C1D49"/>
    <w:rsid w:val="009C2F8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D7DF3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5E0"/>
    <w:rsid w:val="009E5665"/>
    <w:rsid w:val="009E5D19"/>
    <w:rsid w:val="009E5DE4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6959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966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296F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882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2C04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403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33B"/>
    <w:rsid w:val="00AF55D5"/>
    <w:rsid w:val="00AF574B"/>
    <w:rsid w:val="00AF5801"/>
    <w:rsid w:val="00AF583C"/>
    <w:rsid w:val="00AF5FC3"/>
    <w:rsid w:val="00AF62AD"/>
    <w:rsid w:val="00AF669E"/>
    <w:rsid w:val="00AF70E6"/>
    <w:rsid w:val="00AF7422"/>
    <w:rsid w:val="00AF7B78"/>
    <w:rsid w:val="00AF7ECD"/>
    <w:rsid w:val="00B000E3"/>
    <w:rsid w:val="00B00AB8"/>
    <w:rsid w:val="00B01035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A18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17D72"/>
    <w:rsid w:val="00B207A1"/>
    <w:rsid w:val="00B20838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4C0A"/>
    <w:rsid w:val="00B256CB"/>
    <w:rsid w:val="00B2582A"/>
    <w:rsid w:val="00B26063"/>
    <w:rsid w:val="00B266D0"/>
    <w:rsid w:val="00B26BA8"/>
    <w:rsid w:val="00B27364"/>
    <w:rsid w:val="00B2760F"/>
    <w:rsid w:val="00B27D11"/>
    <w:rsid w:val="00B27DB9"/>
    <w:rsid w:val="00B30033"/>
    <w:rsid w:val="00B3142F"/>
    <w:rsid w:val="00B31C6E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527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56FF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2EEE"/>
    <w:rsid w:val="00B54A62"/>
    <w:rsid w:val="00B54D20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3B79"/>
    <w:rsid w:val="00B64CCB"/>
    <w:rsid w:val="00B64DA0"/>
    <w:rsid w:val="00B6535C"/>
    <w:rsid w:val="00B65535"/>
    <w:rsid w:val="00B66723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C78"/>
    <w:rsid w:val="00B75DAD"/>
    <w:rsid w:val="00B7613D"/>
    <w:rsid w:val="00B765C9"/>
    <w:rsid w:val="00B768A9"/>
    <w:rsid w:val="00B77118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5159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5AC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50CE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0E15"/>
    <w:rsid w:val="00BC1594"/>
    <w:rsid w:val="00BC2419"/>
    <w:rsid w:val="00BC2D9C"/>
    <w:rsid w:val="00BC3569"/>
    <w:rsid w:val="00BC3878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639F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4FD7"/>
    <w:rsid w:val="00C25002"/>
    <w:rsid w:val="00C25307"/>
    <w:rsid w:val="00C25646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40D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675A4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6BA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5BB4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46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A45"/>
    <w:rsid w:val="00CD0D42"/>
    <w:rsid w:val="00CD0FF5"/>
    <w:rsid w:val="00CD1942"/>
    <w:rsid w:val="00CD1D50"/>
    <w:rsid w:val="00CD26AC"/>
    <w:rsid w:val="00CD2C29"/>
    <w:rsid w:val="00CD36F6"/>
    <w:rsid w:val="00CD3D94"/>
    <w:rsid w:val="00CD43B7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86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0C7E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4BA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A9C"/>
    <w:rsid w:val="00D11CFF"/>
    <w:rsid w:val="00D11D0C"/>
    <w:rsid w:val="00D11DAD"/>
    <w:rsid w:val="00D11F15"/>
    <w:rsid w:val="00D11FA1"/>
    <w:rsid w:val="00D12DE4"/>
    <w:rsid w:val="00D13D3E"/>
    <w:rsid w:val="00D1437D"/>
    <w:rsid w:val="00D14C71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29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896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50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5BDC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2B2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23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40"/>
    <w:rsid w:val="00D9215D"/>
    <w:rsid w:val="00D922F1"/>
    <w:rsid w:val="00D92707"/>
    <w:rsid w:val="00D939DD"/>
    <w:rsid w:val="00D94BD4"/>
    <w:rsid w:val="00D9501C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3F5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B4D9C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B3D"/>
    <w:rsid w:val="00E135FD"/>
    <w:rsid w:val="00E13A87"/>
    <w:rsid w:val="00E144C5"/>
    <w:rsid w:val="00E149EA"/>
    <w:rsid w:val="00E15642"/>
    <w:rsid w:val="00E158EC"/>
    <w:rsid w:val="00E15AD4"/>
    <w:rsid w:val="00E160F5"/>
    <w:rsid w:val="00E16163"/>
    <w:rsid w:val="00E161DF"/>
    <w:rsid w:val="00E16DC5"/>
    <w:rsid w:val="00E172A3"/>
    <w:rsid w:val="00E1734D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3FB5"/>
    <w:rsid w:val="00E447E9"/>
    <w:rsid w:val="00E45611"/>
    <w:rsid w:val="00E457A2"/>
    <w:rsid w:val="00E45C87"/>
    <w:rsid w:val="00E45E2F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23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0544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7EC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2CE2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2D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1DCE"/>
    <w:rsid w:val="00F32332"/>
    <w:rsid w:val="00F330D5"/>
    <w:rsid w:val="00F3311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771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AFE"/>
    <w:rsid w:val="00F73D92"/>
    <w:rsid w:val="00F74094"/>
    <w:rsid w:val="00F74176"/>
    <w:rsid w:val="00F758D5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7390"/>
    <w:rsid w:val="00F876E1"/>
    <w:rsid w:val="00F8783C"/>
    <w:rsid w:val="00F87B02"/>
    <w:rsid w:val="00F87E3E"/>
    <w:rsid w:val="00F90244"/>
    <w:rsid w:val="00F9036E"/>
    <w:rsid w:val="00F90C4C"/>
    <w:rsid w:val="00F90C5B"/>
    <w:rsid w:val="00F9154C"/>
    <w:rsid w:val="00F916DF"/>
    <w:rsid w:val="00F91947"/>
    <w:rsid w:val="00F919EF"/>
    <w:rsid w:val="00F922B7"/>
    <w:rsid w:val="00F92548"/>
    <w:rsid w:val="00F9429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430"/>
    <w:rsid w:val="00FC1DB1"/>
    <w:rsid w:val="00FC2F95"/>
    <w:rsid w:val="00FC36A3"/>
    <w:rsid w:val="00FC3923"/>
    <w:rsid w:val="00FC3B6B"/>
    <w:rsid w:val="00FC3B86"/>
    <w:rsid w:val="00FC3E74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Znak1ZnakZnakZnakZnakZnakZnak6">
    <w:name w:val="Znak1 Znak Znak Znak Znak Znak Znak"/>
    <w:basedOn w:val="Normalny"/>
    <w:rsid w:val="00C675A4"/>
    <w:rPr>
      <w:szCs w:val="24"/>
    </w:rPr>
  </w:style>
  <w:style w:type="paragraph" w:customStyle="1" w:styleId="Znak1ZnakZnakZnakZnakZnakZnak7">
    <w:name w:val="Znak1 Znak Znak Znak Znak Znak Znak"/>
    <w:basedOn w:val="Normalny"/>
    <w:rsid w:val="00DB4D9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5E67-D492-4D2D-8D78-857FF445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1570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EMILIA FARYNA</cp:lastModifiedBy>
  <cp:revision>3</cp:revision>
  <cp:lastPrinted>2024-06-18T05:45:00Z</cp:lastPrinted>
  <dcterms:created xsi:type="dcterms:W3CDTF">2025-03-11T11:56:00Z</dcterms:created>
  <dcterms:modified xsi:type="dcterms:W3CDTF">2025-03-11T11:59:00Z</dcterms:modified>
</cp:coreProperties>
</file>