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C55D" w14:textId="4203886A" w:rsidR="0010005E" w:rsidRPr="009F3DA4" w:rsidRDefault="001D4899" w:rsidP="00E81735">
      <w:pPr>
        <w:pStyle w:val="Tekstkomentarza"/>
        <w:jc w:val="right"/>
        <w:rPr>
          <w:rFonts w:ascii="Arial" w:eastAsia="Calibri" w:hAnsi="Arial" w:cs="Arial"/>
          <w:b/>
        </w:rPr>
      </w:pPr>
      <w:r w:rsidRPr="009F3DA4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9F3DA4" w:rsidRDefault="001D4899" w:rsidP="00E81735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8"/>
          <w:szCs w:val="18"/>
        </w:rPr>
      </w:pPr>
      <w:r w:rsidRPr="009F3DA4">
        <w:rPr>
          <w:rFonts w:ascii="Arial" w:eastAsia="Calibri" w:hAnsi="Arial" w:cs="Arial"/>
          <w:bCs/>
          <w:i/>
          <w:iCs/>
          <w:sz w:val="18"/>
          <w:szCs w:val="18"/>
        </w:rPr>
        <w:t>(składany wraz z ofertą)</w:t>
      </w:r>
    </w:p>
    <w:p w14:paraId="36372E98" w14:textId="77777777" w:rsidR="00602E46" w:rsidRDefault="00602E46" w:rsidP="001F0182">
      <w:pPr>
        <w:pStyle w:val="Tekstkomentarza"/>
        <w:spacing w:line="360" w:lineRule="auto"/>
        <w:ind w:firstLine="7655"/>
        <w:rPr>
          <w:rFonts w:ascii="Arial" w:eastAsia="Calibri" w:hAnsi="Arial" w:cs="Arial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9F3DA4" w14:paraId="1BCBBC3E" w14:textId="77777777" w:rsidTr="00263767">
        <w:tc>
          <w:tcPr>
            <w:tcW w:w="7650" w:type="dxa"/>
          </w:tcPr>
          <w:p w14:paraId="0F74F596" w14:textId="77777777" w:rsidR="000F207D" w:rsidRPr="009F3DA4" w:rsidRDefault="000F207D" w:rsidP="001F01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FE3C3C" w14:textId="77777777" w:rsidR="000F207D" w:rsidRPr="009F3DA4" w:rsidRDefault="000F207D" w:rsidP="001F01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97ADF" w14:textId="77777777" w:rsidR="000F207D" w:rsidRPr="009F3DA4" w:rsidRDefault="000F207D" w:rsidP="001F0182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15A7B" w14:textId="77777777" w:rsidR="000F207D" w:rsidRPr="009F3DA4" w:rsidRDefault="000F207D" w:rsidP="002A030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9F3DA4" w:rsidRDefault="000F207D" w:rsidP="002A030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zależności od podmiotu: NIP/PESEL, KRS/CEIDG)</w:t>
      </w:r>
    </w:p>
    <w:p w14:paraId="2262C400" w14:textId="77777777" w:rsidR="0042503A" w:rsidRPr="009F3DA4" w:rsidRDefault="0042503A" w:rsidP="001F01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14:paraId="6057A555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OŚWIADCZENIE </w:t>
      </w:r>
    </w:p>
    <w:p w14:paraId="1D6EA611" w14:textId="77777777" w:rsidR="00A228E6" w:rsidRPr="009F3DA4" w:rsidRDefault="00A228E6" w:rsidP="002A030D">
      <w:pPr>
        <w:jc w:val="center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9F3DA4" w:rsidRDefault="00A228E6" w:rsidP="002A030D">
      <w:pPr>
        <w:jc w:val="center"/>
        <w:rPr>
          <w:rFonts w:ascii="Arial" w:hAnsi="Arial" w:cs="Arial"/>
          <w:i/>
          <w:iCs/>
          <w:sz w:val="20"/>
        </w:rPr>
      </w:pPr>
      <w:r w:rsidRPr="009F3DA4">
        <w:rPr>
          <w:rFonts w:ascii="Arial" w:hAnsi="Arial" w:cs="Arial"/>
          <w:i/>
          <w:iCs/>
          <w:sz w:val="20"/>
          <w:u w:val="single"/>
        </w:rPr>
        <w:t>(niepotrzebne skreślić)</w:t>
      </w:r>
    </w:p>
    <w:p w14:paraId="5B7D7A0F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77C08450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49329375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9F3DA4">
        <w:rPr>
          <w:rFonts w:ascii="Arial" w:hAnsi="Arial" w:cs="Arial"/>
          <w:b/>
          <w:bCs/>
          <w:sz w:val="20"/>
        </w:rPr>
        <w:t>Pzp</w:t>
      </w:r>
      <w:proofErr w:type="spellEnd"/>
      <w:r w:rsidRPr="009F3DA4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sz w:val="10"/>
          <w:szCs w:val="10"/>
        </w:rPr>
      </w:pPr>
    </w:p>
    <w:p w14:paraId="73AFA95B" w14:textId="29E2FEC0" w:rsidR="00A228E6" w:rsidRPr="009F3DA4" w:rsidRDefault="00A228E6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9F3DA4">
        <w:rPr>
          <w:rFonts w:ascii="Arial" w:hAnsi="Arial" w:cs="Arial"/>
          <w:sz w:val="20"/>
        </w:rPr>
        <w:t>Na potrzeby postępowania o udzielenie zamówienia publicznego</w:t>
      </w:r>
      <w:r w:rsidRPr="009F3DA4">
        <w:rPr>
          <w:rFonts w:ascii="Arial" w:hAnsi="Arial" w:cs="Arial"/>
          <w:b/>
          <w:bCs/>
          <w:sz w:val="20"/>
        </w:rPr>
        <w:t xml:space="preserve"> </w:t>
      </w:r>
      <w:bookmarkStart w:id="1" w:name="_Hlk78145181"/>
      <w:r w:rsidR="00DF62BF" w:rsidRPr="009F3DA4">
        <w:rPr>
          <w:rFonts w:ascii="Arial" w:hAnsi="Arial" w:cs="Arial"/>
          <w:b/>
          <w:bCs/>
          <w:sz w:val="20"/>
        </w:rPr>
        <w:t>na</w:t>
      </w:r>
      <w:bookmarkEnd w:id="1"/>
      <w:r w:rsidR="00DF62BF" w:rsidRPr="009F3DA4">
        <w:rPr>
          <w:rFonts w:ascii="Arial" w:hAnsi="Arial" w:cs="Arial"/>
          <w:b/>
          <w:bCs/>
          <w:sz w:val="20"/>
        </w:rPr>
        <w:t xml:space="preserve"> </w:t>
      </w:r>
      <w:r w:rsidR="002D7708" w:rsidRPr="009F3DA4">
        <w:rPr>
          <w:rFonts w:ascii="Arial" w:hAnsi="Arial" w:cs="Arial"/>
          <w:b/>
          <w:bCs/>
          <w:sz w:val="20"/>
        </w:rPr>
        <w:t xml:space="preserve">świadczenie usług: psychiatrycznych, psychologicznych, prawniczych, w zakresie zdrowia i innych przez specjalistów w ramach projektu </w:t>
      </w:r>
      <w:r w:rsidR="008638EE" w:rsidRPr="009F3DA4">
        <w:rPr>
          <w:rFonts w:ascii="Arial" w:hAnsi="Arial" w:cs="Arial"/>
          <w:b/>
          <w:bCs/>
          <w:sz w:val="20"/>
        </w:rPr>
        <w:t>„Mazowiecka Strefa Rozwoju Pieczy Zastępczej”</w:t>
      </w:r>
      <w:r w:rsidR="00DF62BF" w:rsidRPr="009F3DA4">
        <w:rPr>
          <w:rFonts w:ascii="Arial" w:hAnsi="Arial" w:cs="Arial"/>
          <w:b/>
          <w:bCs/>
          <w:sz w:val="20"/>
        </w:rPr>
        <w:t>,</w:t>
      </w:r>
      <w:r w:rsidRPr="009F3DA4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</w:t>
      </w:r>
      <w:r w:rsidR="00A13D07" w:rsidRPr="009F3DA4">
        <w:rPr>
          <w:rFonts w:ascii="Arial" w:hAnsi="Arial" w:cs="Arial"/>
          <w:sz w:val="20"/>
        </w:rPr>
        <w:t>Dz. U. z 2024r. poz. 1320</w:t>
      </w:r>
      <w:r w:rsidRPr="009F3DA4">
        <w:rPr>
          <w:rFonts w:ascii="Arial" w:hAnsi="Arial" w:cs="Arial"/>
          <w:sz w:val="20"/>
        </w:rPr>
        <w:t>)</w:t>
      </w:r>
      <w:bookmarkEnd w:id="0"/>
      <w:r w:rsidRPr="009F3DA4">
        <w:rPr>
          <w:rFonts w:ascii="Arial" w:hAnsi="Arial" w:cs="Arial"/>
          <w:b/>
          <w:sz w:val="20"/>
        </w:rPr>
        <w:t xml:space="preserve"> </w:t>
      </w:r>
      <w:r w:rsidRPr="009F3DA4">
        <w:rPr>
          <w:rFonts w:ascii="Arial" w:hAnsi="Arial" w:cs="Arial"/>
          <w:sz w:val="20"/>
        </w:rPr>
        <w:t xml:space="preserve">– dalej „ustawa </w:t>
      </w:r>
      <w:proofErr w:type="spellStart"/>
      <w:r w:rsidRPr="009F3DA4">
        <w:rPr>
          <w:rFonts w:ascii="Arial" w:hAnsi="Arial" w:cs="Arial"/>
          <w:sz w:val="20"/>
        </w:rPr>
        <w:t>Pzp</w:t>
      </w:r>
      <w:proofErr w:type="spellEnd"/>
      <w:r w:rsidRPr="009F3DA4">
        <w:rPr>
          <w:rFonts w:ascii="Arial" w:hAnsi="Arial" w:cs="Arial"/>
          <w:sz w:val="20"/>
        </w:rPr>
        <w:t xml:space="preserve">” </w:t>
      </w:r>
      <w:r w:rsidRPr="009F3DA4">
        <w:rPr>
          <w:rFonts w:ascii="Arial" w:hAnsi="Arial" w:cs="Arial"/>
          <w:b/>
          <w:bCs/>
          <w:sz w:val="20"/>
          <w:u w:val="single"/>
        </w:rPr>
        <w:t>oświadczam</w:t>
      </w:r>
      <w:r w:rsidRPr="009F3DA4">
        <w:rPr>
          <w:rFonts w:ascii="Arial" w:hAnsi="Arial" w:cs="Arial"/>
          <w:sz w:val="20"/>
          <w:u w:val="single"/>
        </w:rPr>
        <w:t>, co następuje:</w:t>
      </w:r>
      <w:r w:rsidRPr="009F3DA4">
        <w:rPr>
          <w:rFonts w:ascii="Arial" w:hAnsi="Arial" w:cs="Arial"/>
          <w:sz w:val="20"/>
        </w:rPr>
        <w:t xml:space="preserve">  </w:t>
      </w:r>
    </w:p>
    <w:p w14:paraId="3500EB44" w14:textId="77777777" w:rsidR="00A228E6" w:rsidRPr="009F3DA4" w:rsidRDefault="00A228E6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9F3DA4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9F3DA4" w:rsidRDefault="00A228E6" w:rsidP="001F018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bookmarkStart w:id="2" w:name="_Hlk66727200"/>
            <w:r w:rsidRPr="009F3DA4">
              <w:rPr>
                <w:rFonts w:ascii="Arial" w:eastAsia="Calibri" w:hAnsi="Arial" w:cs="Arial"/>
                <w:b/>
                <w:sz w:val="20"/>
              </w:rPr>
              <w:t xml:space="preserve">Jeżeli podmiot, w imieniu którego składane jest oświadczenie </w:t>
            </w:r>
            <w:r w:rsidRPr="009F3DA4">
              <w:rPr>
                <w:rFonts w:ascii="Arial" w:eastAsia="Calibri" w:hAnsi="Arial" w:cs="Arial"/>
                <w:b/>
                <w:sz w:val="20"/>
                <w:u w:val="single"/>
              </w:rPr>
              <w:t>nie podlega</w:t>
            </w:r>
            <w:r w:rsidRPr="009F3DA4">
              <w:rPr>
                <w:rFonts w:ascii="Arial" w:eastAsia="Calibri" w:hAnsi="Arial" w:cs="Arial"/>
                <w:b/>
                <w:sz w:val="20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9F3DA4" w:rsidRDefault="00A228E6" w:rsidP="001F0182">
      <w:pPr>
        <w:spacing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3D3F2E6A" w14:textId="77777777" w:rsidR="00A228E6" w:rsidRPr="009F3DA4" w:rsidRDefault="00A228E6" w:rsidP="00D331EB">
      <w:pPr>
        <w:pStyle w:val="Akapitzlist"/>
        <w:numPr>
          <w:ilvl w:val="1"/>
          <w:numId w:val="44"/>
        </w:numPr>
        <w:tabs>
          <w:tab w:val="clear" w:pos="1440"/>
          <w:tab w:val="num" w:pos="142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3DA4">
        <w:rPr>
          <w:rFonts w:ascii="Arial" w:hAnsi="Arial" w:cs="Arial"/>
          <w:sz w:val="20"/>
          <w:szCs w:val="20"/>
        </w:rPr>
        <w:t xml:space="preserve">Oświadczam, że </w:t>
      </w:r>
      <w:r w:rsidRPr="009F3DA4">
        <w:rPr>
          <w:rFonts w:ascii="Arial" w:hAnsi="Arial" w:cs="Arial"/>
          <w:b/>
          <w:bCs/>
          <w:sz w:val="20"/>
          <w:szCs w:val="20"/>
        </w:rPr>
        <w:t>nie podlegam wykluczeniu</w:t>
      </w:r>
      <w:r w:rsidRPr="009F3DA4">
        <w:rPr>
          <w:rFonts w:ascii="Arial" w:hAnsi="Arial" w:cs="Arial"/>
          <w:sz w:val="20"/>
          <w:szCs w:val="20"/>
        </w:rPr>
        <w:t xml:space="preserve"> z postępowania na podstawie art. 108 ust. 1 ustawy </w:t>
      </w:r>
      <w:proofErr w:type="spellStart"/>
      <w:r w:rsidRPr="009F3DA4">
        <w:rPr>
          <w:rFonts w:ascii="Arial" w:hAnsi="Arial" w:cs="Arial"/>
          <w:sz w:val="20"/>
          <w:szCs w:val="20"/>
        </w:rPr>
        <w:t>Pzp</w:t>
      </w:r>
      <w:proofErr w:type="spellEnd"/>
      <w:r w:rsidRPr="009F3DA4">
        <w:rPr>
          <w:rFonts w:ascii="Arial" w:hAnsi="Arial" w:cs="Arial"/>
          <w:sz w:val="20"/>
          <w:szCs w:val="20"/>
        </w:rPr>
        <w:t>.</w:t>
      </w:r>
    </w:p>
    <w:p w14:paraId="42F2D54F" w14:textId="4E3D29E7" w:rsidR="00A228E6" w:rsidRPr="009F3DA4" w:rsidRDefault="00A228E6" w:rsidP="00D331EB">
      <w:pPr>
        <w:pStyle w:val="Akapitzlist"/>
        <w:numPr>
          <w:ilvl w:val="1"/>
          <w:numId w:val="44"/>
        </w:numPr>
        <w:tabs>
          <w:tab w:val="clear" w:pos="1440"/>
          <w:tab w:val="num" w:pos="142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3DA4">
        <w:rPr>
          <w:rFonts w:ascii="Arial" w:hAnsi="Arial" w:cs="Arial"/>
          <w:sz w:val="20"/>
          <w:szCs w:val="20"/>
        </w:rPr>
        <w:t xml:space="preserve">Oświadczam, że </w:t>
      </w:r>
      <w:r w:rsidRPr="009F3DA4">
        <w:rPr>
          <w:rFonts w:ascii="Arial" w:hAnsi="Arial" w:cs="Arial"/>
          <w:b/>
          <w:bCs/>
          <w:sz w:val="20"/>
          <w:szCs w:val="20"/>
        </w:rPr>
        <w:t>nie zachodzą</w:t>
      </w:r>
      <w:r w:rsidRPr="009F3DA4">
        <w:rPr>
          <w:rFonts w:ascii="Arial" w:hAnsi="Arial" w:cs="Arial"/>
          <w:sz w:val="20"/>
          <w:szCs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BD0DCC" w:rsidRPr="009F3DA4">
        <w:rPr>
          <w:rFonts w:ascii="Arial" w:hAnsi="Arial" w:cs="Arial"/>
          <w:sz w:val="20"/>
          <w:szCs w:val="20"/>
        </w:rPr>
        <w:t>(</w:t>
      </w:r>
      <w:proofErr w:type="spellStart"/>
      <w:r w:rsidR="00DF0D13" w:rsidRPr="009F3DA4">
        <w:rPr>
          <w:rFonts w:ascii="Arial" w:hAnsi="Arial" w:cs="Arial"/>
          <w:sz w:val="20"/>
          <w:szCs w:val="20"/>
        </w:rPr>
        <w:t>t.j</w:t>
      </w:r>
      <w:proofErr w:type="spellEnd"/>
      <w:r w:rsidR="00DF0D13" w:rsidRPr="009F3DA4">
        <w:rPr>
          <w:rFonts w:ascii="Arial" w:hAnsi="Arial" w:cs="Arial"/>
          <w:sz w:val="20"/>
          <w:szCs w:val="20"/>
        </w:rPr>
        <w:t xml:space="preserve">. </w:t>
      </w:r>
      <w:r w:rsidR="005C2459" w:rsidRPr="009F3DA4">
        <w:rPr>
          <w:rFonts w:ascii="Arial" w:hAnsi="Arial" w:cs="Arial"/>
          <w:color w:val="000000"/>
          <w:sz w:val="20"/>
          <w:szCs w:val="20"/>
        </w:rPr>
        <w:t>Dz. U. z 2024r. poz. 507</w:t>
      </w:r>
      <w:r w:rsidR="002D49DC" w:rsidRPr="009F3DA4">
        <w:rPr>
          <w:rFonts w:ascii="Arial" w:hAnsi="Arial" w:cs="Arial"/>
          <w:sz w:val="20"/>
        </w:rPr>
        <w:t xml:space="preserve"> z późn. zm.</w:t>
      </w:r>
      <w:r w:rsidR="00BD0DCC" w:rsidRPr="009F3DA4">
        <w:rPr>
          <w:rFonts w:ascii="Arial" w:hAnsi="Arial" w:cs="Arial"/>
          <w:sz w:val="20"/>
          <w:szCs w:val="20"/>
        </w:rPr>
        <w:t>)</w:t>
      </w:r>
      <w:r w:rsidRPr="009F3DA4">
        <w:rPr>
          <w:rFonts w:ascii="Arial" w:hAnsi="Arial" w:cs="Arial"/>
          <w:sz w:val="20"/>
          <w:szCs w:val="20"/>
        </w:rPr>
        <w:t>*.</w:t>
      </w:r>
    </w:p>
    <w:p w14:paraId="184DA312" w14:textId="77777777" w:rsidR="001257D8" w:rsidRPr="009F3DA4" w:rsidRDefault="001257D8" w:rsidP="001F0182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10"/>
          <w:szCs w:val="10"/>
        </w:rPr>
      </w:pPr>
    </w:p>
    <w:p w14:paraId="78EE1D99" w14:textId="77777777" w:rsidR="00A228E6" w:rsidRPr="009F3DA4" w:rsidRDefault="00A228E6" w:rsidP="001F018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16"/>
          <w:szCs w:val="16"/>
        </w:rPr>
      </w:pPr>
      <w:r w:rsidRPr="009F3DA4">
        <w:rPr>
          <w:rFonts w:ascii="Arial" w:hAnsi="Arial" w:cs="Arial"/>
          <w:sz w:val="20"/>
          <w:szCs w:val="20"/>
        </w:rPr>
        <w:t xml:space="preserve">* </w:t>
      </w:r>
      <w:r w:rsidRPr="009F3DA4">
        <w:rPr>
          <w:rFonts w:ascii="Arial" w:hAnsi="Arial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9F3DA4">
        <w:rPr>
          <w:rFonts w:ascii="Arial" w:hAnsi="Arial" w:cs="Arial"/>
          <w:sz w:val="16"/>
          <w:szCs w:val="16"/>
        </w:rPr>
        <w:t>Pzp</w:t>
      </w:r>
      <w:proofErr w:type="spellEnd"/>
      <w:r w:rsidRPr="009F3DA4">
        <w:rPr>
          <w:rFonts w:ascii="Arial" w:hAnsi="Arial" w:cs="Arial"/>
          <w:sz w:val="16"/>
          <w:szCs w:val="16"/>
        </w:rPr>
        <w:t xml:space="preserve"> wyklucza się:</w:t>
      </w:r>
    </w:p>
    <w:p w14:paraId="1FC471F0" w14:textId="77777777" w:rsidR="005C2459" w:rsidRPr="009F3DA4" w:rsidRDefault="007877E7" w:rsidP="001F018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F3DA4">
        <w:rPr>
          <w:rFonts w:ascii="Arial" w:hAnsi="Arial" w:cs="Arial"/>
          <w:sz w:val="16"/>
          <w:szCs w:val="16"/>
        </w:rPr>
        <w:t>1)</w:t>
      </w:r>
      <w:r w:rsidRPr="009F3DA4">
        <w:rPr>
          <w:rFonts w:ascii="Arial" w:hAnsi="Arial" w:cs="Arial"/>
          <w:sz w:val="16"/>
          <w:szCs w:val="16"/>
        </w:rPr>
        <w:tab/>
      </w:r>
      <w:r w:rsidR="005C2459" w:rsidRPr="009F3DA4">
        <w:rPr>
          <w:rFonts w:ascii="Arial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E53D975" w14:textId="73E53562" w:rsidR="005C2459" w:rsidRPr="009F3DA4" w:rsidRDefault="005C2459" w:rsidP="001F018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F3DA4">
        <w:rPr>
          <w:rFonts w:ascii="Arial" w:hAnsi="Arial" w:cs="Arial"/>
          <w:sz w:val="16"/>
          <w:szCs w:val="16"/>
        </w:rPr>
        <w:t>2)</w:t>
      </w:r>
      <w:r w:rsidRPr="009F3DA4">
        <w:rPr>
          <w:rFonts w:ascii="Arial" w:hAnsi="Arial" w:cs="Arial"/>
          <w:sz w:val="16"/>
          <w:szCs w:val="16"/>
        </w:rPr>
        <w:tab/>
        <w:t>wykonawcę oraz uczestnika konkursu, którego beneficjentem rzeczywistym w rozumieniu ustawy z dnia 1 marca 2018 r. o przeciwdziałaniu praniu pieniędzy oraz finansowaniu terroryzmu (</w:t>
      </w:r>
      <w:proofErr w:type="spellStart"/>
      <w:r w:rsidRPr="009F3DA4">
        <w:rPr>
          <w:rFonts w:ascii="Arial" w:hAnsi="Arial" w:cs="Arial"/>
          <w:sz w:val="16"/>
          <w:szCs w:val="16"/>
        </w:rPr>
        <w:t>t.j</w:t>
      </w:r>
      <w:proofErr w:type="spellEnd"/>
      <w:r w:rsidRPr="009F3DA4">
        <w:rPr>
          <w:rFonts w:ascii="Arial" w:hAnsi="Arial" w:cs="Arial"/>
          <w:sz w:val="16"/>
          <w:szCs w:val="16"/>
        </w:rPr>
        <w:t>. 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 w zakresie przeciwdziałania wspierania agresji na Ukrainę;</w:t>
      </w:r>
    </w:p>
    <w:p w14:paraId="414B5EDB" w14:textId="01CA2C1C" w:rsidR="002207BE" w:rsidRPr="009F3DA4" w:rsidRDefault="005C2459" w:rsidP="001F018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F3DA4">
        <w:rPr>
          <w:rFonts w:ascii="Arial" w:hAnsi="Arial" w:cs="Arial"/>
          <w:sz w:val="16"/>
          <w:szCs w:val="16"/>
        </w:rPr>
        <w:t>3)</w:t>
      </w:r>
      <w:r w:rsidRPr="009F3DA4">
        <w:rPr>
          <w:rFonts w:ascii="Arial" w:hAnsi="Arial" w:cs="Arial"/>
          <w:sz w:val="16"/>
          <w:szCs w:val="16"/>
        </w:rPr>
        <w:tab/>
        <w:t>wykonawcę oraz uczestnika konkursu, którego jednostką dominującą w rozumieniu art. 3 ust. 1 pkt 37 ustawy z dnia 29 września 1994r. o rachunkowości (</w:t>
      </w:r>
      <w:proofErr w:type="spellStart"/>
      <w:r w:rsidRPr="009F3DA4">
        <w:rPr>
          <w:rFonts w:ascii="Arial" w:hAnsi="Arial" w:cs="Arial"/>
          <w:sz w:val="16"/>
          <w:szCs w:val="16"/>
        </w:rPr>
        <w:t>t.j</w:t>
      </w:r>
      <w:proofErr w:type="spellEnd"/>
      <w:r w:rsidRPr="009F3DA4">
        <w:rPr>
          <w:rFonts w:ascii="Arial" w:hAnsi="Arial" w:cs="Arial"/>
          <w:sz w:val="16"/>
          <w:szCs w:val="16"/>
        </w:rPr>
        <w:t xml:space="preserve">. Dz. U. z 2023 r. poz. 120, 295 i 1598) jest podmiot wymieniony w wykazach określonych w rozporządzeniu 765/2006 i rozporządzeniu 269/2014 albo wpisany na listę lub będący taką jednostką dominującą od dnia 24 lutego 2022 r., o ile został </w:t>
      </w:r>
      <w:r w:rsidRPr="009F3DA4">
        <w:rPr>
          <w:rFonts w:ascii="Arial" w:hAnsi="Arial" w:cs="Arial"/>
          <w:sz w:val="16"/>
          <w:szCs w:val="16"/>
        </w:rPr>
        <w:lastRenderedPageBreak/>
        <w:t>wpisany na listę na podstawie decyzji w sprawie wpisu na listę rozstrzygającej o zastosowaniu środka, o którym mowa w art. 1 pkt 3. ustawy o szczególnych rozwiązaniach w zakresie przeciwdziałania wspierania agresji na Ukrainę</w:t>
      </w:r>
      <w:r w:rsidR="007877E7" w:rsidRPr="009F3DA4">
        <w:rPr>
          <w:rFonts w:ascii="Arial" w:hAnsi="Arial" w:cs="Arial"/>
          <w:sz w:val="16"/>
          <w:szCs w:val="16"/>
        </w:rPr>
        <w:t>.</w:t>
      </w:r>
    </w:p>
    <w:p w14:paraId="0A95F48A" w14:textId="77777777" w:rsidR="001257D8" w:rsidRPr="009F3DA4" w:rsidRDefault="001257D8" w:rsidP="001F0182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A228E6" w:rsidRPr="009F3DA4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9F3DA4" w:rsidRDefault="00A228E6" w:rsidP="001F018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bookmarkStart w:id="3" w:name="_Hlk66727248"/>
            <w:r w:rsidRPr="009F3DA4">
              <w:rPr>
                <w:rFonts w:ascii="Arial" w:eastAsia="Calibri" w:hAnsi="Arial" w:cs="Arial"/>
                <w:b/>
                <w:sz w:val="20"/>
              </w:rPr>
              <w:t xml:space="preserve">Jeżeli podmiot, w imieniu którego składane jest oświadczenie </w:t>
            </w:r>
            <w:r w:rsidRPr="009F3DA4">
              <w:rPr>
                <w:rFonts w:ascii="Arial" w:eastAsia="Calibri" w:hAnsi="Arial" w:cs="Arial"/>
                <w:b/>
                <w:sz w:val="20"/>
                <w:u w:val="single"/>
              </w:rPr>
              <w:t>podlega</w:t>
            </w:r>
            <w:r w:rsidRPr="009F3DA4">
              <w:rPr>
                <w:rFonts w:ascii="Arial" w:eastAsia="Calibri" w:hAnsi="Arial" w:cs="Arial"/>
                <w:b/>
                <w:sz w:val="20"/>
              </w:rPr>
              <w:t xml:space="preserve"> wykluczeniu </w:t>
            </w:r>
          </w:p>
          <w:p w14:paraId="6CB28EF5" w14:textId="77777777" w:rsidR="00A228E6" w:rsidRPr="009F3DA4" w:rsidRDefault="00A228E6" w:rsidP="001F0182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9F3DA4">
              <w:rPr>
                <w:rFonts w:ascii="Arial" w:eastAsia="Calibri" w:hAnsi="Arial" w:cs="Arial"/>
                <w:bCs/>
                <w:i/>
                <w:iCs/>
                <w:sz w:val="20"/>
              </w:rPr>
              <w:t>(wypełnić jeżeli dotyczy)</w:t>
            </w:r>
          </w:p>
        </w:tc>
      </w:tr>
      <w:bookmarkEnd w:id="3"/>
    </w:tbl>
    <w:p w14:paraId="770B81F7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0F85DA44" w14:textId="7522DC44" w:rsidR="00A228E6" w:rsidRPr="009F3DA4" w:rsidRDefault="00A228E6" w:rsidP="001F0182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9F3DA4">
        <w:rPr>
          <w:rFonts w:ascii="Arial" w:hAnsi="Arial" w:cs="Arial"/>
          <w:sz w:val="20"/>
        </w:rPr>
        <w:t xml:space="preserve">Oświadczam, że </w:t>
      </w:r>
      <w:r w:rsidRPr="009F3DA4">
        <w:rPr>
          <w:rFonts w:ascii="Arial" w:hAnsi="Arial" w:cs="Arial"/>
          <w:b/>
          <w:bCs/>
          <w:sz w:val="20"/>
        </w:rPr>
        <w:t>zachodzą w stosunku do mnie podstawy wykluczenia</w:t>
      </w:r>
      <w:r w:rsidRPr="009F3DA4">
        <w:rPr>
          <w:rFonts w:ascii="Arial" w:hAnsi="Arial" w:cs="Arial"/>
          <w:sz w:val="20"/>
        </w:rPr>
        <w:t xml:space="preserve"> z postępowania na podstawie </w:t>
      </w:r>
      <w:r w:rsidRPr="009F3DA4">
        <w:rPr>
          <w:rFonts w:ascii="Arial" w:hAnsi="Arial" w:cs="Arial"/>
          <w:sz w:val="20"/>
        </w:rPr>
        <w:br/>
        <w:t xml:space="preserve">art. </w:t>
      </w:r>
      <w:r w:rsidR="00C12128" w:rsidRPr="009F3DA4">
        <w:rPr>
          <w:rFonts w:ascii="Arial" w:hAnsi="Arial" w:cs="Arial"/>
          <w:b/>
          <w:sz w:val="20"/>
        </w:rPr>
        <w:t>________________</w:t>
      </w:r>
      <w:r w:rsidRPr="009F3DA4">
        <w:rPr>
          <w:rFonts w:ascii="Arial" w:hAnsi="Arial" w:cs="Arial"/>
          <w:sz w:val="20"/>
        </w:rPr>
        <w:t xml:space="preserve"> ustawy </w:t>
      </w:r>
      <w:proofErr w:type="spellStart"/>
      <w:r w:rsidRPr="009F3DA4">
        <w:rPr>
          <w:rFonts w:ascii="Arial" w:hAnsi="Arial" w:cs="Arial"/>
          <w:sz w:val="20"/>
        </w:rPr>
        <w:t>Pzp</w:t>
      </w:r>
      <w:proofErr w:type="spellEnd"/>
      <w:r w:rsidRPr="009F3DA4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03DE8B01" w14:textId="6C28F906" w:rsidR="00A228E6" w:rsidRPr="009F3DA4" w:rsidRDefault="006D3787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Jednocześnie oświadczam, że w związku z ww. okolicznością, na podstawie art. 110 ust. 2 ustawy </w:t>
      </w:r>
      <w:proofErr w:type="spellStart"/>
      <w:r w:rsidRPr="009F3DA4">
        <w:rPr>
          <w:rFonts w:ascii="Arial" w:hAnsi="Arial" w:cs="Arial"/>
          <w:sz w:val="20"/>
        </w:rPr>
        <w:t>Pzp</w:t>
      </w:r>
      <w:proofErr w:type="spellEnd"/>
      <w:r w:rsidRPr="009F3DA4">
        <w:rPr>
          <w:rFonts w:ascii="Arial" w:hAnsi="Arial" w:cs="Arial"/>
          <w:sz w:val="20"/>
        </w:rPr>
        <w:t xml:space="preserve"> podjąłem następujące środki naprawcze </w:t>
      </w:r>
      <w:r w:rsidRPr="009F3DA4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ustawy </w:t>
      </w:r>
      <w:proofErr w:type="spellStart"/>
      <w:r w:rsidRPr="009F3DA4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="00A228E6" w:rsidRPr="009F3DA4">
        <w:rPr>
          <w:rFonts w:ascii="Arial" w:hAnsi="Arial" w:cs="Arial"/>
          <w:i/>
          <w:iCs/>
          <w:sz w:val="20"/>
        </w:rPr>
        <w:t>)</w:t>
      </w:r>
      <w:r w:rsidR="00A228E6" w:rsidRPr="009F3DA4">
        <w:rPr>
          <w:rFonts w:ascii="Arial" w:hAnsi="Arial" w:cs="Arial"/>
          <w:sz w:val="20"/>
        </w:rPr>
        <w:t xml:space="preserve">: </w:t>
      </w:r>
    </w:p>
    <w:p w14:paraId="0B874A02" w14:textId="791C281D" w:rsidR="00A228E6" w:rsidRPr="009F3DA4" w:rsidRDefault="0072556A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</w:t>
      </w:r>
      <w:r w:rsidR="001F33DD" w:rsidRPr="009F3DA4">
        <w:rPr>
          <w:rFonts w:ascii="Arial" w:hAnsi="Arial" w:cs="Arial"/>
          <w:sz w:val="20"/>
        </w:rPr>
        <w:t>__</w:t>
      </w:r>
      <w:r w:rsidRPr="009F3DA4">
        <w:rPr>
          <w:rFonts w:ascii="Arial" w:hAnsi="Arial" w:cs="Arial"/>
          <w:sz w:val="20"/>
        </w:rPr>
        <w:t>____</w:t>
      </w:r>
    </w:p>
    <w:p w14:paraId="602EDB62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228E6" w:rsidRPr="009F3DA4" w14:paraId="23411EE7" w14:textId="77777777" w:rsidTr="006D3787">
        <w:trPr>
          <w:trHeight w:val="424"/>
        </w:trPr>
        <w:tc>
          <w:tcPr>
            <w:tcW w:w="9771" w:type="dxa"/>
            <w:shd w:val="clear" w:color="auto" w:fill="BFBFBF"/>
            <w:vAlign w:val="center"/>
          </w:tcPr>
          <w:p w14:paraId="4678CC44" w14:textId="77777777" w:rsidR="00A228E6" w:rsidRPr="009F3DA4" w:rsidRDefault="00A228E6" w:rsidP="001F018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</w:rPr>
            </w:pPr>
            <w:r w:rsidRPr="009F3DA4">
              <w:rPr>
                <w:rFonts w:ascii="Arial" w:eastAsia="Calibri" w:hAnsi="Arial" w:cs="Arial"/>
                <w:b/>
                <w:bCs/>
                <w:iCs/>
                <w:sz w:val="20"/>
              </w:rPr>
              <w:t>Oświadczenie dotyczące podanych informacji:</w:t>
            </w:r>
          </w:p>
        </w:tc>
      </w:tr>
    </w:tbl>
    <w:p w14:paraId="144B415D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6173E2A" w14:textId="0695E22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A228E6" w:rsidRPr="009F3DA4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9F3DA4" w:rsidRDefault="00A228E6" w:rsidP="001F018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9F3DA4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9F3DA4" w:rsidRDefault="006241D7" w:rsidP="001F0182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C732C11" w14:textId="17820BD9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Wskazuję następujące podmiotowe środki dowodowe, które można uzyskać za pomocą bezpłatnych i</w:t>
      </w:r>
      <w:r w:rsidR="00515079" w:rsidRPr="009F3DA4">
        <w:rPr>
          <w:rFonts w:ascii="Arial" w:hAnsi="Arial" w:cs="Arial"/>
          <w:sz w:val="20"/>
        </w:rPr>
        <w:t> </w:t>
      </w:r>
      <w:r w:rsidRPr="009F3DA4">
        <w:rPr>
          <w:rFonts w:ascii="Arial" w:hAnsi="Arial" w:cs="Arial"/>
          <w:sz w:val="20"/>
        </w:rPr>
        <w:t>ogólnodostępnych baz danych oraz dane umożliwiające dostęp do tych środków:</w:t>
      </w:r>
    </w:p>
    <w:p w14:paraId="796E55B9" w14:textId="2C5B644A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1) </w:t>
      </w:r>
      <w:r w:rsidR="0072556A" w:rsidRPr="009F3DA4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F3D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iCs/>
          <w:sz w:val="20"/>
        </w:rPr>
      </w:pPr>
      <w:r w:rsidRPr="009F3DA4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9F3DA4" w:rsidRDefault="00A228E6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2) </w:t>
      </w:r>
      <w:r w:rsidR="0072556A" w:rsidRPr="009F3DA4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9F3DA4" w:rsidRDefault="00A228E6" w:rsidP="001F018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F3DA4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C502469" w14:textId="77777777" w:rsidR="00C12128" w:rsidRPr="009F3DA4" w:rsidRDefault="00C12128" w:rsidP="001F0182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i/>
          <w:sz w:val="20"/>
        </w:rPr>
      </w:pPr>
    </w:p>
    <w:p w14:paraId="2BB20D0D" w14:textId="77777777" w:rsidR="003B4ECF" w:rsidRPr="009F3DA4" w:rsidRDefault="003B4ECF" w:rsidP="001F0182">
      <w:pPr>
        <w:widowControl w:val="0"/>
        <w:autoSpaceDE w:val="0"/>
        <w:autoSpaceDN w:val="0"/>
        <w:adjustRightInd w:val="0"/>
        <w:spacing w:line="360" w:lineRule="auto"/>
        <w:ind w:left="4254" w:firstLine="1558"/>
        <w:rPr>
          <w:rFonts w:ascii="Arial" w:hAnsi="Arial" w:cs="Arial"/>
          <w:i/>
          <w:sz w:val="20"/>
        </w:rPr>
      </w:pPr>
    </w:p>
    <w:p w14:paraId="61DB570F" w14:textId="790FED10" w:rsidR="00A228E6" w:rsidRPr="009F3DA4" w:rsidRDefault="00A228E6" w:rsidP="00304EA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20"/>
        </w:rPr>
      </w:pPr>
      <w:r w:rsidRPr="009F3DA4">
        <w:rPr>
          <w:rFonts w:ascii="Arial" w:hAnsi="Arial" w:cs="Arial"/>
          <w:i/>
          <w:sz w:val="20"/>
        </w:rPr>
        <w:tab/>
        <w:t xml:space="preserve">              </w:t>
      </w:r>
      <w:r w:rsidRPr="009F3DA4">
        <w:rPr>
          <w:rFonts w:ascii="Arial" w:hAnsi="Arial" w:cs="Arial"/>
          <w:sz w:val="20"/>
        </w:rPr>
        <w:t xml:space="preserve">Podpis </w:t>
      </w:r>
    </w:p>
    <w:p w14:paraId="36A7C97E" w14:textId="77777777" w:rsidR="00A228E6" w:rsidRPr="009F3DA4" w:rsidRDefault="00A228E6" w:rsidP="00304EA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20"/>
        </w:rPr>
      </w:pPr>
    </w:p>
    <w:p w14:paraId="5DE9C7F4" w14:textId="77777777" w:rsidR="00A228E6" w:rsidRPr="009F3DA4" w:rsidRDefault="00A228E6" w:rsidP="00304EA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i/>
          <w:sz w:val="20"/>
        </w:rPr>
        <w:t>(opatrzyć kwalifikowanym podpisem elektronicznym, podpisem zaufanym lub podpisem osobistym)</w:t>
      </w:r>
    </w:p>
    <w:p w14:paraId="07C74D9F" w14:textId="77777777" w:rsidR="00E93DB0" w:rsidRPr="009F3DA4" w:rsidRDefault="00E93DB0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568E80A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2F3F21F2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14B1042A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08AA740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90E9C92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A655C62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A4C805F" w14:textId="77777777" w:rsidR="0019579A" w:rsidRPr="009F3DA4" w:rsidRDefault="0019579A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BE1579D" w14:textId="77777777" w:rsidR="000F099C" w:rsidRPr="009F3DA4" w:rsidRDefault="000F099C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1643BE4" w14:textId="77777777" w:rsidR="000F099C" w:rsidRPr="009F3DA4" w:rsidRDefault="000F099C" w:rsidP="001F0182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2FF3E93" w14:textId="69A80906" w:rsidR="002A18B5" w:rsidRPr="009F3DA4" w:rsidRDefault="002A18B5" w:rsidP="00101799">
      <w:pPr>
        <w:jc w:val="right"/>
        <w:rPr>
          <w:rFonts w:ascii="Arial" w:eastAsia="Calibri" w:hAnsi="Arial" w:cs="Arial"/>
          <w:b/>
          <w:sz w:val="20"/>
        </w:rPr>
      </w:pPr>
      <w:r w:rsidRPr="009F3DA4">
        <w:rPr>
          <w:rFonts w:ascii="Arial" w:eastAsia="Calibri" w:hAnsi="Arial" w:cs="Arial"/>
          <w:b/>
          <w:sz w:val="20"/>
        </w:rPr>
        <w:lastRenderedPageBreak/>
        <w:t xml:space="preserve">Załącznik nr </w:t>
      </w:r>
      <w:r w:rsidR="00C129C3" w:rsidRPr="009F3DA4">
        <w:rPr>
          <w:rFonts w:ascii="Arial" w:eastAsia="Calibri" w:hAnsi="Arial" w:cs="Arial"/>
          <w:b/>
          <w:sz w:val="20"/>
        </w:rPr>
        <w:t>4</w:t>
      </w:r>
      <w:r w:rsidRPr="009F3DA4">
        <w:rPr>
          <w:rFonts w:ascii="Arial" w:eastAsia="Calibri" w:hAnsi="Arial" w:cs="Arial"/>
          <w:b/>
          <w:sz w:val="20"/>
        </w:rPr>
        <w:t xml:space="preserve"> do SWZ</w:t>
      </w:r>
    </w:p>
    <w:p w14:paraId="1510429B" w14:textId="77777777" w:rsidR="002A18B5" w:rsidRDefault="002A18B5" w:rsidP="00101799">
      <w:pPr>
        <w:tabs>
          <w:tab w:val="left" w:pos="99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9F3DA4">
        <w:rPr>
          <w:rFonts w:ascii="Arial" w:hAnsi="Arial" w:cs="Arial"/>
          <w:i/>
          <w:iCs/>
          <w:sz w:val="18"/>
          <w:szCs w:val="18"/>
        </w:rPr>
        <w:t>(składany na wezwanie Zamawiającego)</w:t>
      </w:r>
    </w:p>
    <w:p w14:paraId="4EF9D361" w14:textId="77777777" w:rsidR="00101799" w:rsidRPr="009F3DA4" w:rsidRDefault="00101799" w:rsidP="001F0182">
      <w:pPr>
        <w:tabs>
          <w:tab w:val="left" w:pos="990"/>
        </w:tabs>
        <w:spacing w:line="36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2A18B5" w:rsidRPr="009F3DA4" w14:paraId="7CAF7266" w14:textId="77777777" w:rsidTr="00345311">
        <w:tc>
          <w:tcPr>
            <w:tcW w:w="7650" w:type="dxa"/>
            <w:shd w:val="clear" w:color="auto" w:fill="auto"/>
          </w:tcPr>
          <w:p w14:paraId="46EEF4F5" w14:textId="77777777" w:rsidR="002A18B5" w:rsidRPr="009F3DA4" w:rsidRDefault="002A18B5" w:rsidP="001F018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  <w:p w14:paraId="5838234F" w14:textId="77777777" w:rsidR="002A18B5" w:rsidRPr="009F3DA4" w:rsidRDefault="002A18B5" w:rsidP="001F0182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14:paraId="71C4B80D" w14:textId="77777777" w:rsidR="002A18B5" w:rsidRPr="009F3DA4" w:rsidRDefault="002A18B5" w:rsidP="001248B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 xml:space="preserve">(pełna nazwa/firma, adres, </w:t>
      </w:r>
    </w:p>
    <w:p w14:paraId="22D5B473" w14:textId="77777777" w:rsidR="002A18B5" w:rsidRPr="009F3DA4" w:rsidRDefault="002A18B5" w:rsidP="001248BD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w zależności od podmiotu: NIP/PESEL, KRS/CEIDG)</w:t>
      </w:r>
    </w:p>
    <w:p w14:paraId="7B785EA4" w14:textId="77777777" w:rsidR="002A18B5" w:rsidRPr="009F3DA4" w:rsidRDefault="002A18B5" w:rsidP="001F018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14:paraId="53D3A2A0" w14:textId="77777777" w:rsidR="002A18B5" w:rsidRPr="009F3DA4" w:rsidRDefault="002A18B5" w:rsidP="001F0182">
      <w:pPr>
        <w:spacing w:line="360" w:lineRule="auto"/>
        <w:jc w:val="both"/>
        <w:rPr>
          <w:rFonts w:ascii="Arial" w:hAnsi="Arial" w:cs="Arial"/>
          <w:sz w:val="20"/>
        </w:rPr>
      </w:pPr>
    </w:p>
    <w:p w14:paraId="7912C770" w14:textId="77777777" w:rsidR="002A18B5" w:rsidRPr="009F3DA4" w:rsidRDefault="002A18B5" w:rsidP="001F0182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12B27B1C" w14:textId="77777777" w:rsidR="00F7471F" w:rsidRPr="009F3DA4" w:rsidRDefault="002A18B5" w:rsidP="001F018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>wykonawcy/wykonawcy ubiegającego się o zamówienie wspólnie z innymi wykonawcami</w:t>
      </w:r>
    </w:p>
    <w:p w14:paraId="607A026E" w14:textId="650BD9E1" w:rsidR="002A18B5" w:rsidRPr="009F3DA4" w:rsidRDefault="002A18B5" w:rsidP="001F0182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9F3DA4">
        <w:rPr>
          <w:rFonts w:ascii="Arial" w:hAnsi="Arial" w:cs="Arial"/>
          <w:sz w:val="18"/>
          <w:szCs w:val="18"/>
        </w:rPr>
        <w:t xml:space="preserve"> </w:t>
      </w:r>
      <w:r w:rsidRPr="009F3DA4">
        <w:rPr>
          <w:rFonts w:ascii="Arial" w:hAnsi="Arial" w:cs="Arial"/>
          <w:i/>
          <w:iCs/>
          <w:sz w:val="18"/>
          <w:szCs w:val="18"/>
        </w:rPr>
        <w:t>(niepotrzebne skreślić)</w:t>
      </w:r>
    </w:p>
    <w:p w14:paraId="43BC21C8" w14:textId="77777777" w:rsidR="002A18B5" w:rsidRPr="009F3DA4" w:rsidRDefault="002A18B5" w:rsidP="001F0182">
      <w:pPr>
        <w:spacing w:line="360" w:lineRule="auto"/>
        <w:jc w:val="both"/>
        <w:rPr>
          <w:rFonts w:ascii="Arial" w:hAnsi="Arial" w:cs="Arial"/>
          <w:sz w:val="20"/>
        </w:rPr>
      </w:pPr>
    </w:p>
    <w:p w14:paraId="2368DE1C" w14:textId="77777777" w:rsidR="002A18B5" w:rsidRPr="009F3DA4" w:rsidRDefault="002A18B5" w:rsidP="001F0182">
      <w:pPr>
        <w:spacing w:line="360" w:lineRule="auto"/>
        <w:jc w:val="both"/>
        <w:rPr>
          <w:rFonts w:ascii="Arial" w:hAnsi="Arial" w:cs="Arial"/>
          <w:sz w:val="20"/>
        </w:rPr>
      </w:pPr>
    </w:p>
    <w:p w14:paraId="0AFC4857" w14:textId="67F7DB23" w:rsidR="002A18B5" w:rsidRPr="009F3DA4" w:rsidRDefault="002A18B5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sz w:val="20"/>
        </w:rPr>
        <w:t xml:space="preserve">Na potrzeby postępowania o udzielenie zamówienia publicznego </w:t>
      </w:r>
      <w:r w:rsidRPr="009F3DA4">
        <w:rPr>
          <w:rFonts w:ascii="Arial" w:hAnsi="Arial" w:cs="Arial"/>
          <w:b/>
          <w:bCs/>
          <w:sz w:val="20"/>
        </w:rPr>
        <w:t xml:space="preserve">na </w:t>
      </w:r>
      <w:r w:rsidR="00646E58" w:rsidRPr="009F3DA4">
        <w:rPr>
          <w:rFonts w:ascii="Arial" w:hAnsi="Arial" w:cs="Arial"/>
          <w:b/>
          <w:bCs/>
          <w:sz w:val="20"/>
        </w:rPr>
        <w:t xml:space="preserve">świadczenie usług: psychiatrycznych, psychologicznych, prawniczych, w zakresie zdrowia i innych przez specjalistów w ramach projektu </w:t>
      </w:r>
      <w:r w:rsidR="008638EE" w:rsidRPr="009F3DA4">
        <w:rPr>
          <w:rFonts w:ascii="Arial" w:hAnsi="Arial" w:cs="Arial"/>
          <w:b/>
          <w:bCs/>
          <w:sz w:val="20"/>
        </w:rPr>
        <w:t>„Mazowiecka Strefa Rozwoju Pieczy Zastępczej”</w:t>
      </w:r>
      <w:r w:rsidRPr="009F3DA4">
        <w:rPr>
          <w:rFonts w:ascii="Arial" w:hAnsi="Arial" w:cs="Arial"/>
          <w:b/>
          <w:bCs/>
          <w:sz w:val="20"/>
        </w:rPr>
        <w:t>,</w:t>
      </w:r>
      <w:r w:rsidRPr="009F3DA4">
        <w:rPr>
          <w:rFonts w:ascii="Arial" w:hAnsi="Arial" w:cs="Arial"/>
          <w:i/>
          <w:iCs/>
          <w:sz w:val="20"/>
        </w:rPr>
        <w:t xml:space="preserve"> </w:t>
      </w:r>
      <w:r w:rsidRPr="009F3DA4">
        <w:rPr>
          <w:rFonts w:ascii="Arial" w:hAnsi="Arial" w:cs="Arial"/>
          <w:sz w:val="20"/>
        </w:rPr>
        <w:t>stosownie do treści art. 125 ust. 1 ustawy z dnia 11 września 2019 r. - Prawo zamówień publicznych (</w:t>
      </w:r>
      <w:proofErr w:type="spellStart"/>
      <w:r w:rsidRPr="009F3DA4">
        <w:rPr>
          <w:rFonts w:ascii="Arial" w:hAnsi="Arial" w:cs="Arial"/>
          <w:sz w:val="20"/>
        </w:rPr>
        <w:t>t.j</w:t>
      </w:r>
      <w:proofErr w:type="spellEnd"/>
      <w:r w:rsidRPr="009F3DA4">
        <w:rPr>
          <w:rFonts w:ascii="Arial" w:hAnsi="Arial" w:cs="Arial"/>
          <w:sz w:val="20"/>
        </w:rPr>
        <w:t xml:space="preserve">. Dz. U. </w:t>
      </w:r>
      <w:r w:rsidRPr="009F3DA4">
        <w:rPr>
          <w:rFonts w:ascii="Arial" w:hAnsi="Arial" w:cs="Arial"/>
          <w:iCs/>
          <w:sz w:val="20"/>
        </w:rPr>
        <w:t>2024 r., poz. 1320</w:t>
      </w:r>
      <w:r w:rsidRPr="009F3DA4">
        <w:rPr>
          <w:rFonts w:ascii="Arial" w:hAnsi="Arial" w:cs="Arial"/>
          <w:sz w:val="20"/>
        </w:rPr>
        <w:t xml:space="preserve">) – dalej „ustawa </w:t>
      </w:r>
      <w:proofErr w:type="spellStart"/>
      <w:r w:rsidRPr="009F3DA4">
        <w:rPr>
          <w:rFonts w:ascii="Arial" w:hAnsi="Arial" w:cs="Arial"/>
          <w:sz w:val="20"/>
        </w:rPr>
        <w:t>Pzp</w:t>
      </w:r>
      <w:proofErr w:type="spellEnd"/>
      <w:r w:rsidRPr="009F3DA4">
        <w:rPr>
          <w:rFonts w:ascii="Arial" w:hAnsi="Arial" w:cs="Arial"/>
          <w:sz w:val="20"/>
        </w:rPr>
        <w:t xml:space="preserve">” </w:t>
      </w:r>
      <w:r w:rsidR="003000CA" w:rsidRPr="009F3DA4">
        <w:rPr>
          <w:rFonts w:ascii="Arial" w:hAnsi="Arial" w:cs="Arial"/>
          <w:b/>
          <w:bCs/>
          <w:sz w:val="20"/>
        </w:rPr>
        <w:t>oświadczam, że informacje zawarte w oświadczeniu</w:t>
      </w:r>
      <w:r w:rsidR="003000CA" w:rsidRPr="009F3DA4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="003000CA" w:rsidRPr="009F3DA4">
        <w:rPr>
          <w:rFonts w:ascii="Arial" w:hAnsi="Arial" w:cs="Arial"/>
          <w:bCs/>
          <w:sz w:val="20"/>
        </w:rPr>
        <w:t>Pzp</w:t>
      </w:r>
      <w:proofErr w:type="spellEnd"/>
      <w:r w:rsidR="003000CA" w:rsidRPr="009F3DA4">
        <w:rPr>
          <w:rFonts w:ascii="Arial" w:hAnsi="Arial" w:cs="Arial"/>
          <w:bCs/>
          <w:sz w:val="20"/>
        </w:rPr>
        <w:t xml:space="preserve"> w zakresie podstaw wykluczenia z postępowania wskazanych przez zamawiającego, o których mowa </w:t>
      </w:r>
      <w:r w:rsidR="003000CA" w:rsidRPr="009F3DA4">
        <w:rPr>
          <w:rFonts w:ascii="Arial" w:hAnsi="Arial" w:cs="Arial"/>
          <w:b/>
          <w:bCs/>
          <w:sz w:val="20"/>
        </w:rPr>
        <w:t>w</w:t>
      </w:r>
      <w:r w:rsidR="003000CA" w:rsidRPr="009F3DA4">
        <w:rPr>
          <w:rFonts w:ascii="Arial" w:hAnsi="Arial" w:cs="Arial"/>
          <w:sz w:val="20"/>
        </w:rPr>
        <w:t xml:space="preserve"> </w:t>
      </w:r>
      <w:r w:rsidR="003000CA" w:rsidRPr="009F3DA4">
        <w:rPr>
          <w:rFonts w:ascii="Arial" w:hAnsi="Arial" w:cs="Arial"/>
          <w:b/>
          <w:bCs/>
          <w:sz w:val="20"/>
        </w:rPr>
        <w:t xml:space="preserve">art. 108 ust. 1 ustawy </w:t>
      </w:r>
      <w:proofErr w:type="spellStart"/>
      <w:r w:rsidR="003000CA" w:rsidRPr="009F3DA4">
        <w:rPr>
          <w:rFonts w:ascii="Arial" w:hAnsi="Arial" w:cs="Arial"/>
          <w:b/>
          <w:bCs/>
          <w:sz w:val="20"/>
        </w:rPr>
        <w:t>Pzp</w:t>
      </w:r>
      <w:proofErr w:type="spellEnd"/>
      <w:r w:rsidR="003000CA" w:rsidRPr="009F3DA4">
        <w:rPr>
          <w:rFonts w:ascii="Arial" w:hAnsi="Arial" w:cs="Arial"/>
          <w:b/>
          <w:bCs/>
          <w:sz w:val="20"/>
        </w:rPr>
        <w:t>, są</w:t>
      </w:r>
      <w:r w:rsidRPr="009F3DA4">
        <w:rPr>
          <w:rFonts w:ascii="Arial" w:hAnsi="Arial" w:cs="Arial"/>
          <w:b/>
          <w:bCs/>
          <w:sz w:val="20"/>
        </w:rPr>
        <w:t>:</w:t>
      </w:r>
    </w:p>
    <w:p w14:paraId="6C4A8B9F" w14:textId="77777777" w:rsidR="003000CA" w:rsidRPr="009F3DA4" w:rsidRDefault="003000CA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0B6FD9C5" w14:textId="77777777" w:rsidR="002A18B5" w:rsidRPr="009F3DA4" w:rsidRDefault="002A18B5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sym w:font="Wingdings 2" w:char="F0A3"/>
      </w:r>
      <w:r w:rsidRPr="009F3DA4">
        <w:rPr>
          <w:rFonts w:ascii="Arial" w:hAnsi="Arial" w:cs="Arial"/>
          <w:b/>
          <w:bCs/>
          <w:sz w:val="20"/>
        </w:rPr>
        <w:t xml:space="preserve"> aktualne</w:t>
      </w:r>
    </w:p>
    <w:p w14:paraId="5D021BD4" w14:textId="77777777" w:rsidR="002A18B5" w:rsidRPr="009F3DA4" w:rsidRDefault="002A18B5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9F3DA4">
        <w:rPr>
          <w:rFonts w:ascii="Arial" w:hAnsi="Arial" w:cs="Arial"/>
          <w:b/>
          <w:bCs/>
          <w:sz w:val="20"/>
        </w:rPr>
        <w:sym w:font="Wingdings 2" w:char="F0A3"/>
      </w:r>
      <w:r w:rsidRPr="009F3DA4">
        <w:rPr>
          <w:rFonts w:ascii="Arial" w:hAnsi="Arial" w:cs="Arial"/>
          <w:b/>
          <w:bCs/>
          <w:sz w:val="20"/>
        </w:rPr>
        <w:t xml:space="preserve"> nieaktualne</w:t>
      </w:r>
    </w:p>
    <w:p w14:paraId="34F275DF" w14:textId="77777777" w:rsidR="002A18B5" w:rsidRPr="009F3DA4" w:rsidRDefault="002A18B5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9F3DA4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54A0CE64" w14:textId="77777777" w:rsidR="002A18B5" w:rsidRPr="009F3DA4" w:rsidRDefault="002A18B5" w:rsidP="001F0182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</w:p>
    <w:p w14:paraId="381ABF20" w14:textId="77777777" w:rsidR="002A18B5" w:rsidRPr="009F3DA4" w:rsidRDefault="002A18B5" w:rsidP="001F0182">
      <w:pPr>
        <w:spacing w:line="360" w:lineRule="auto"/>
        <w:jc w:val="both"/>
        <w:rPr>
          <w:rFonts w:ascii="Arial" w:hAnsi="Arial" w:cs="Arial"/>
          <w:sz w:val="20"/>
        </w:rPr>
      </w:pPr>
    </w:p>
    <w:p w14:paraId="7522FE92" w14:textId="77777777" w:rsidR="002A18B5" w:rsidRPr="009F3DA4" w:rsidRDefault="002A18B5" w:rsidP="001F0182">
      <w:pPr>
        <w:pStyle w:val="Akapitzlist"/>
        <w:suppressAutoHyphens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8D1FF9" w14:textId="77777777" w:rsidR="002A18B5" w:rsidRPr="009F3DA4" w:rsidRDefault="002A18B5" w:rsidP="001F0182">
      <w:pPr>
        <w:spacing w:line="360" w:lineRule="auto"/>
        <w:jc w:val="both"/>
        <w:rPr>
          <w:rFonts w:ascii="Arial" w:hAnsi="Arial" w:cs="Arial"/>
          <w:sz w:val="20"/>
        </w:rPr>
      </w:pPr>
    </w:p>
    <w:p w14:paraId="731073E3" w14:textId="77777777" w:rsidR="002A18B5" w:rsidRPr="009F3DA4" w:rsidRDefault="002A18B5" w:rsidP="001F0182">
      <w:pPr>
        <w:spacing w:line="360" w:lineRule="auto"/>
        <w:jc w:val="both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  <w:r w:rsidRPr="009F3DA4">
        <w:rPr>
          <w:rFonts w:ascii="Arial" w:hAnsi="Arial" w:cs="Arial"/>
          <w:sz w:val="20"/>
        </w:rPr>
        <w:tab/>
      </w:r>
    </w:p>
    <w:p w14:paraId="593AC2E6" w14:textId="4DEC0B52" w:rsidR="002A18B5" w:rsidRPr="009F3DA4" w:rsidRDefault="002A18B5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0"/>
        </w:rPr>
      </w:pPr>
      <w:r w:rsidRPr="009F3DA4">
        <w:rPr>
          <w:rFonts w:ascii="Arial" w:hAnsi="Arial" w:cs="Arial"/>
          <w:sz w:val="20"/>
        </w:rPr>
        <w:t>Podpis</w:t>
      </w:r>
    </w:p>
    <w:p w14:paraId="0286FC08" w14:textId="77777777" w:rsidR="004E7A27" w:rsidRPr="009F3DA4" w:rsidRDefault="002A18B5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  <w:r w:rsidRPr="009F3DA4">
        <w:rPr>
          <w:rFonts w:ascii="Arial" w:hAnsi="Arial" w:cs="Arial"/>
          <w:i/>
          <w:sz w:val="20"/>
        </w:rPr>
        <w:t>(opatrzyć kwalifikowanym podpisem elektronicznym, podpisem zaufanym lub podpisem osobistym)</w:t>
      </w:r>
    </w:p>
    <w:p w14:paraId="0BED5FF6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556A3321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1D97151B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4BC107E2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1F40D268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3DAB93E9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57AC5BC2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30FFF482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1C92725F" w14:textId="77777777" w:rsidR="004D3D8D" w:rsidRPr="009F3DA4" w:rsidRDefault="004D3D8D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3B67B6CD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708A488F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3F835DD4" w14:textId="77777777" w:rsidR="00F045C9" w:rsidRPr="009F3DA4" w:rsidRDefault="00F045C9" w:rsidP="00F045C9">
      <w:pPr>
        <w:widowControl w:val="0"/>
        <w:autoSpaceDE w:val="0"/>
        <w:autoSpaceDN w:val="0"/>
        <w:adjustRightInd w:val="0"/>
        <w:ind w:left="5103"/>
        <w:jc w:val="center"/>
        <w:rPr>
          <w:rFonts w:ascii="Arial" w:hAnsi="Arial" w:cs="Arial"/>
          <w:i/>
          <w:sz w:val="20"/>
        </w:rPr>
      </w:pPr>
    </w:p>
    <w:p w14:paraId="6EF3A585" w14:textId="0C3866A1" w:rsidR="002A18B5" w:rsidRPr="007430B3" w:rsidRDefault="002A18B5" w:rsidP="001F0182">
      <w:pPr>
        <w:widowControl w:val="0"/>
        <w:autoSpaceDE w:val="0"/>
        <w:autoSpaceDN w:val="0"/>
        <w:adjustRightInd w:val="0"/>
        <w:spacing w:line="360" w:lineRule="auto"/>
        <w:ind w:left="5103"/>
        <w:jc w:val="right"/>
        <w:rPr>
          <w:rFonts w:ascii="Arial" w:hAnsi="Arial" w:cs="Arial"/>
          <w:i/>
          <w:sz w:val="18"/>
          <w:szCs w:val="18"/>
        </w:rPr>
      </w:pPr>
    </w:p>
    <w:sectPr w:rsidR="002A18B5" w:rsidRPr="007430B3" w:rsidSect="00143653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993" w:left="1134" w:header="284" w:footer="4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0A763" w14:textId="77777777" w:rsidR="00AE3241" w:rsidRDefault="00AE3241">
      <w:r>
        <w:separator/>
      </w:r>
    </w:p>
    <w:p w14:paraId="4B125136" w14:textId="77777777" w:rsidR="00AE3241" w:rsidRDefault="00AE3241"/>
  </w:endnote>
  <w:endnote w:type="continuationSeparator" w:id="0">
    <w:p w14:paraId="76C4FC9C" w14:textId="77777777" w:rsidR="00AE3241" w:rsidRDefault="00AE3241">
      <w:r>
        <w:continuationSeparator/>
      </w:r>
    </w:p>
    <w:p w14:paraId="7E1BD7AA" w14:textId="77777777" w:rsidR="00AE3241" w:rsidRDefault="00AE32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0"/>
    <w:family w:val="swiss"/>
    <w:pitch w:val="variable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20F57580" w:rsidR="00FB592B" w:rsidRPr="002E3D20" w:rsidRDefault="00FB592B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>
      <w:rPr>
        <w:rFonts w:ascii="Arial" w:hAnsi="Arial" w:cs="Arial"/>
        <w:sz w:val="20"/>
        <w:szCs w:val="16"/>
      </w:rPr>
      <w:fldChar w:fldCharType="begin"/>
    </w:r>
    <w:r>
      <w:rPr>
        <w:rFonts w:ascii="Arial" w:hAnsi="Arial" w:cs="Arial"/>
        <w:sz w:val="20"/>
        <w:szCs w:val="16"/>
      </w:rPr>
      <w:instrText xml:space="preserve"> PAGE   \* MERGEFORMAT </w:instrText>
    </w:r>
    <w:r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57</w:t>
    </w:r>
    <w:r>
      <w:rPr>
        <w:rFonts w:ascii="Arial" w:hAnsi="Arial" w:cs="Arial"/>
        <w:sz w:val="2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373E3" w14:textId="77777777" w:rsidR="00AE3241" w:rsidRDefault="00AE3241">
      <w:r>
        <w:separator/>
      </w:r>
    </w:p>
    <w:p w14:paraId="12F18876" w14:textId="77777777" w:rsidR="00AE3241" w:rsidRDefault="00AE3241"/>
  </w:footnote>
  <w:footnote w:type="continuationSeparator" w:id="0">
    <w:p w14:paraId="1FE6AD37" w14:textId="77777777" w:rsidR="00AE3241" w:rsidRDefault="00AE3241">
      <w:r>
        <w:continuationSeparator/>
      </w:r>
    </w:p>
    <w:p w14:paraId="6F8FC80E" w14:textId="77777777" w:rsidR="00AE3241" w:rsidRDefault="00AE32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CCB4" w14:textId="2D0DDDDE" w:rsidR="00FB592B" w:rsidRDefault="00FB592B" w:rsidP="003E3E7A">
    <w:pPr>
      <w:pStyle w:val="Nagwek"/>
      <w:rPr>
        <w:rFonts w:ascii="Arial" w:hAnsi="Arial" w:cs="Arial"/>
        <w:b/>
        <w:bCs/>
        <w:sz w:val="20"/>
      </w:rPr>
    </w:pPr>
  </w:p>
  <w:p w14:paraId="53A0B1F6" w14:textId="77777777" w:rsidR="00FB592B" w:rsidRPr="0068397C" w:rsidRDefault="00FB592B" w:rsidP="003E3E7A">
    <w:pPr>
      <w:pStyle w:val="Nagwek"/>
      <w:rPr>
        <w:rFonts w:ascii="Arial" w:hAnsi="Arial" w:cs="Arial"/>
        <w:b/>
        <w:bCs/>
        <w:sz w:val="10"/>
        <w:szCs w:val="10"/>
      </w:rPr>
    </w:pPr>
  </w:p>
  <w:p w14:paraId="5CE801DE" w14:textId="158C48F9" w:rsidR="00FB592B" w:rsidRPr="00B3596B" w:rsidRDefault="00FB592B" w:rsidP="003E3E7A">
    <w:pPr>
      <w:pStyle w:val="Nagwek"/>
      <w:rPr>
        <w:rFonts w:ascii="Arial" w:hAnsi="Arial" w:cs="Arial"/>
        <w:b/>
        <w:bCs/>
        <w:iCs/>
        <w:color w:val="000000"/>
        <w:sz w:val="20"/>
      </w:rPr>
    </w:pPr>
    <w:r>
      <w:rPr>
        <w:noProof/>
        <w:sz w:val="20"/>
      </w:rPr>
      <w:drawing>
        <wp:inline distT="0" distB="0" distL="0" distR="0" wp14:anchorId="21077D25" wp14:editId="3758B58E">
          <wp:extent cx="5686543" cy="521207"/>
          <wp:effectExtent l="0" t="0" r="0" b="0"/>
          <wp:docPr id="6128542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543" cy="521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11EC9">
      <w:rPr>
        <w:rFonts w:ascii="Arial" w:hAnsi="Arial" w:cs="Arial"/>
        <w:b/>
        <w:bCs/>
        <w:sz w:val="20"/>
      </w:rPr>
      <w:t>BZP.271.1.108.2025.AK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3488A13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E7B4645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C7AA697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EEC6DF6E"/>
    <w:name w:val="WW8Num21"/>
    <w:lvl w:ilvl="0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3613B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1F25430"/>
    <w:multiLevelType w:val="hybridMultilevel"/>
    <w:tmpl w:val="F55663F0"/>
    <w:lvl w:ilvl="0" w:tplc="728842D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C6DFD"/>
    <w:multiLevelType w:val="hybridMultilevel"/>
    <w:tmpl w:val="DBEECA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38E06C3"/>
    <w:multiLevelType w:val="hybridMultilevel"/>
    <w:tmpl w:val="40A66B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6F6F08"/>
    <w:multiLevelType w:val="hybridMultilevel"/>
    <w:tmpl w:val="8C9CA80E"/>
    <w:lvl w:ilvl="0" w:tplc="D2F8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410747"/>
    <w:multiLevelType w:val="hybridMultilevel"/>
    <w:tmpl w:val="D2F22B86"/>
    <w:lvl w:ilvl="0" w:tplc="B9E4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9BB0D90"/>
    <w:multiLevelType w:val="multilevel"/>
    <w:tmpl w:val="0D56D93C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612" w:hanging="42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504" w:hanging="4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96" w:hanging="4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88" w:hanging="4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80" w:hanging="4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72" w:hanging="4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64" w:hanging="4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56" w:hanging="428"/>
      </w:pPr>
      <w:rPr>
        <w:lang w:val="pl-PL" w:eastAsia="en-US" w:bidi="ar-SA"/>
      </w:rPr>
    </w:lvl>
  </w:abstractNum>
  <w:abstractNum w:abstractNumId="19" w15:restartNumberingAfterBreak="0">
    <w:nsid w:val="0D7B51C4"/>
    <w:multiLevelType w:val="multilevel"/>
    <w:tmpl w:val="8E583112"/>
    <w:lvl w:ilvl="0">
      <w:start w:val="1"/>
      <w:numFmt w:val="decimal"/>
      <w:lvlText w:val="%1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20" w15:restartNumberingAfterBreak="0">
    <w:nsid w:val="0DE414ED"/>
    <w:multiLevelType w:val="hybridMultilevel"/>
    <w:tmpl w:val="DCB6C6D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25576F"/>
    <w:multiLevelType w:val="multilevel"/>
    <w:tmpl w:val="DA688232"/>
    <w:lvl w:ilvl="0">
      <w:start w:val="1"/>
      <w:numFmt w:val="decimal"/>
      <w:lvlText w:val="%1."/>
      <w:lvlJc w:val="right"/>
      <w:pPr>
        <w:ind w:left="710" w:hanging="428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22" w15:restartNumberingAfterBreak="0">
    <w:nsid w:val="0E446E16"/>
    <w:multiLevelType w:val="multilevel"/>
    <w:tmpl w:val="405C6F7A"/>
    <w:lvl w:ilvl="0">
      <w:start w:val="1"/>
      <w:numFmt w:val="decimal"/>
      <w:lvlText w:val="%1."/>
      <w:lvlJc w:val="left"/>
      <w:pPr>
        <w:ind w:left="708" w:hanging="401"/>
      </w:pPr>
      <w:rPr>
        <w:rFonts w:ascii="Calibri" w:eastAsia="Calibri" w:hAnsi="Calibri" w:cs="Calibri"/>
        <w:b w:val="0"/>
        <w:bCs w:val="0"/>
        <w:i w:val="0"/>
        <w:iCs w:val="0"/>
        <w:color w:val="1F1F20"/>
        <w:spacing w:val="-5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594" w:hanging="401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88" w:hanging="40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82" w:hanging="40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76" w:hanging="40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70" w:hanging="40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64" w:hanging="40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58" w:hanging="40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52" w:hanging="401"/>
      </w:pPr>
      <w:rPr>
        <w:lang w:val="pl-PL" w:eastAsia="en-US" w:bidi="ar-SA"/>
      </w:rPr>
    </w:lvl>
  </w:abstractNum>
  <w:abstractNum w:abstractNumId="23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4" w15:restartNumberingAfterBreak="0">
    <w:nsid w:val="11AA4FD0"/>
    <w:multiLevelType w:val="hybridMultilevel"/>
    <w:tmpl w:val="A19EA73E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13293A31"/>
    <w:multiLevelType w:val="multilevel"/>
    <w:tmpl w:val="4DD2CFDA"/>
    <w:lvl w:ilvl="0">
      <w:start w:val="2"/>
      <w:numFmt w:val="decimal"/>
      <w:lvlText w:val="%1."/>
      <w:lvlJc w:val="right"/>
      <w:pPr>
        <w:ind w:left="508" w:hanging="225"/>
      </w:pPr>
      <w:rPr>
        <w:rFonts w:ascii="Arial" w:hAnsi="Arial" w:cs="Arial" w:hint="default"/>
        <w:b/>
        <w:bCs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508" w:hanging="22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2328" w:hanging="225"/>
      </w:pPr>
      <w:rPr>
        <w:rFonts w:hint="default"/>
      </w:rPr>
    </w:lvl>
    <w:lvl w:ilvl="3">
      <w:numFmt w:val="bullet"/>
      <w:lvlText w:val="•"/>
      <w:lvlJc w:val="left"/>
      <w:pPr>
        <w:ind w:left="3242" w:hanging="225"/>
      </w:pPr>
      <w:rPr>
        <w:rFonts w:hint="default"/>
      </w:rPr>
    </w:lvl>
    <w:lvl w:ilvl="4">
      <w:numFmt w:val="bullet"/>
      <w:lvlText w:val="•"/>
      <w:lvlJc w:val="left"/>
      <w:pPr>
        <w:ind w:left="4156" w:hanging="225"/>
      </w:pPr>
      <w:rPr>
        <w:rFonts w:hint="default"/>
      </w:rPr>
    </w:lvl>
    <w:lvl w:ilvl="5">
      <w:numFmt w:val="bullet"/>
      <w:lvlText w:val="•"/>
      <w:lvlJc w:val="left"/>
      <w:pPr>
        <w:ind w:left="5070" w:hanging="225"/>
      </w:pPr>
      <w:rPr>
        <w:rFonts w:hint="default"/>
      </w:rPr>
    </w:lvl>
    <w:lvl w:ilvl="6">
      <w:numFmt w:val="bullet"/>
      <w:lvlText w:val="•"/>
      <w:lvlJc w:val="left"/>
      <w:pPr>
        <w:ind w:left="5984" w:hanging="225"/>
      </w:pPr>
      <w:rPr>
        <w:rFonts w:hint="default"/>
      </w:rPr>
    </w:lvl>
    <w:lvl w:ilvl="7">
      <w:numFmt w:val="bullet"/>
      <w:lvlText w:val="•"/>
      <w:lvlJc w:val="left"/>
      <w:pPr>
        <w:ind w:left="6898" w:hanging="225"/>
      </w:pPr>
      <w:rPr>
        <w:rFonts w:hint="default"/>
      </w:rPr>
    </w:lvl>
    <w:lvl w:ilvl="8">
      <w:numFmt w:val="bullet"/>
      <w:lvlText w:val="•"/>
      <w:lvlJc w:val="left"/>
      <w:pPr>
        <w:ind w:left="7812" w:hanging="225"/>
      </w:pPr>
      <w:rPr>
        <w:rFonts w:hint="default"/>
      </w:rPr>
    </w:lvl>
  </w:abstractNum>
  <w:abstractNum w:abstractNumId="27" w15:restartNumberingAfterBreak="0">
    <w:nsid w:val="14972998"/>
    <w:multiLevelType w:val="hybridMultilevel"/>
    <w:tmpl w:val="B80A1056"/>
    <w:lvl w:ilvl="0" w:tplc="9DD0A6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E537FE"/>
    <w:multiLevelType w:val="hybridMultilevel"/>
    <w:tmpl w:val="7F460E18"/>
    <w:lvl w:ilvl="0" w:tplc="17162C40">
      <w:start w:val="14"/>
      <w:numFmt w:val="decimal"/>
      <w:lvlText w:val="%1."/>
      <w:lvlJc w:val="left"/>
      <w:pPr>
        <w:ind w:left="433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7E25CF"/>
    <w:multiLevelType w:val="hybridMultilevel"/>
    <w:tmpl w:val="8AEE6A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5203C9"/>
    <w:multiLevelType w:val="hybridMultilevel"/>
    <w:tmpl w:val="A22C135E"/>
    <w:lvl w:ilvl="0" w:tplc="896EE0E6">
      <w:start w:val="1"/>
      <w:numFmt w:val="bullet"/>
      <w:lvlText w:val="-"/>
      <w:lvlJc w:val="left"/>
      <w:pPr>
        <w:ind w:left="717" w:hanging="360"/>
      </w:pPr>
      <w:rPr>
        <w:rFonts w:ascii="Alef" w:hAnsi="Alef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168C4007"/>
    <w:multiLevelType w:val="multilevel"/>
    <w:tmpl w:val="7578F27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17C93CE8"/>
    <w:multiLevelType w:val="hybridMultilevel"/>
    <w:tmpl w:val="EFBEE8B4"/>
    <w:lvl w:ilvl="0" w:tplc="896EE0E6">
      <w:start w:val="1"/>
      <w:numFmt w:val="bullet"/>
      <w:lvlText w:val="-"/>
      <w:lvlJc w:val="left"/>
      <w:pPr>
        <w:ind w:left="720" w:hanging="360"/>
      </w:pPr>
      <w:rPr>
        <w:rFonts w:ascii="Alef" w:hAnsi="Alef" w:hint="default"/>
        <w:b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  <w:bCs/>
        <w:color w:val="auto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DD2599"/>
    <w:multiLevelType w:val="multilevel"/>
    <w:tmpl w:val="ECFAC62A"/>
    <w:lvl w:ilvl="0">
      <w:start w:val="1"/>
      <w:numFmt w:val="decimal"/>
      <w:lvlText w:val="%1."/>
      <w:lvlJc w:val="right"/>
      <w:pPr>
        <w:ind w:left="508" w:hanging="225"/>
      </w:pPr>
      <w:rPr>
        <w:rFonts w:ascii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508" w:hanging="225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328" w:hanging="225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242" w:hanging="225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156" w:hanging="225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070" w:hanging="225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984" w:hanging="225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898" w:hanging="225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12" w:hanging="225"/>
      </w:pPr>
      <w:rPr>
        <w:lang w:val="pl-PL" w:eastAsia="en-US" w:bidi="ar-SA"/>
      </w:rPr>
    </w:lvl>
  </w:abstractNum>
  <w:abstractNum w:abstractNumId="34" w15:restartNumberingAfterBreak="0">
    <w:nsid w:val="197D7D56"/>
    <w:multiLevelType w:val="hybridMultilevel"/>
    <w:tmpl w:val="83A4B454"/>
    <w:lvl w:ilvl="0" w:tplc="8144B26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8B2EC5"/>
    <w:multiLevelType w:val="hybridMultilevel"/>
    <w:tmpl w:val="A12824FC"/>
    <w:lvl w:ilvl="0" w:tplc="735AD496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CC5716"/>
    <w:multiLevelType w:val="hybridMultilevel"/>
    <w:tmpl w:val="D480AA68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1A724A88"/>
    <w:multiLevelType w:val="hybridMultilevel"/>
    <w:tmpl w:val="671E6E92"/>
    <w:lvl w:ilvl="0" w:tplc="42728E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AE315D"/>
    <w:multiLevelType w:val="hybridMultilevel"/>
    <w:tmpl w:val="0770AEB0"/>
    <w:lvl w:ilvl="0" w:tplc="9CD8AF7C">
      <w:start w:val="2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C50868"/>
    <w:multiLevelType w:val="multilevel"/>
    <w:tmpl w:val="44969FBA"/>
    <w:lvl w:ilvl="0">
      <w:start w:val="1"/>
      <w:numFmt w:val="decimal"/>
      <w:lvlText w:val="%1)"/>
      <w:lvlJc w:val="left"/>
      <w:pPr>
        <w:ind w:left="849" w:hanging="284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40" w15:restartNumberingAfterBreak="0">
    <w:nsid w:val="1C3E3B91"/>
    <w:multiLevelType w:val="hybridMultilevel"/>
    <w:tmpl w:val="0D666DA4"/>
    <w:lvl w:ilvl="0" w:tplc="A2B0D09E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 w15:restartNumberingAfterBreak="0">
    <w:nsid w:val="1D127E1F"/>
    <w:multiLevelType w:val="multilevel"/>
    <w:tmpl w:val="2056F840"/>
    <w:lvl w:ilvl="0">
      <w:start w:val="1"/>
      <w:numFmt w:val="decimal"/>
      <w:lvlText w:val="%1."/>
      <w:lvlJc w:val="left"/>
      <w:pPr>
        <w:ind w:left="710" w:hanging="428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43" w15:restartNumberingAfterBreak="0">
    <w:nsid w:val="1D5D353F"/>
    <w:multiLevelType w:val="multilevel"/>
    <w:tmpl w:val="CD8CF1A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44" w15:restartNumberingAfterBreak="0">
    <w:nsid w:val="1DAC7B71"/>
    <w:multiLevelType w:val="hybridMultilevel"/>
    <w:tmpl w:val="096A8708"/>
    <w:lvl w:ilvl="0" w:tplc="9ED03E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5E3C98"/>
    <w:multiLevelType w:val="hybridMultilevel"/>
    <w:tmpl w:val="AC54C47C"/>
    <w:lvl w:ilvl="0" w:tplc="E9D89A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C07190"/>
    <w:multiLevelType w:val="multilevel"/>
    <w:tmpl w:val="460822A0"/>
    <w:name w:val="WW8Num212"/>
    <w:lvl w:ilvl="0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7" w15:restartNumberingAfterBreak="0">
    <w:nsid w:val="1EC81AD5"/>
    <w:multiLevelType w:val="multilevel"/>
    <w:tmpl w:val="A0EE77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53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5" w15:restartNumberingAfterBreak="0">
    <w:nsid w:val="28173AB2"/>
    <w:multiLevelType w:val="hybridMultilevel"/>
    <w:tmpl w:val="2A7ADEC4"/>
    <w:lvl w:ilvl="0" w:tplc="AD60CAA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F45E91"/>
    <w:multiLevelType w:val="hybridMultilevel"/>
    <w:tmpl w:val="D63EC9B6"/>
    <w:lvl w:ilvl="0" w:tplc="896EE0E6">
      <w:start w:val="1"/>
      <w:numFmt w:val="bullet"/>
      <w:lvlText w:val="-"/>
      <w:lvlJc w:val="left"/>
      <w:pPr>
        <w:ind w:left="1004" w:hanging="360"/>
      </w:pPr>
      <w:rPr>
        <w:rFonts w:ascii="Alef" w:hAnsi="Alef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29DE697A"/>
    <w:multiLevelType w:val="multilevel"/>
    <w:tmpl w:val="7E2CCA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8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2A4301B8"/>
    <w:multiLevelType w:val="hybridMultilevel"/>
    <w:tmpl w:val="7B7A858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CE4BD7"/>
    <w:multiLevelType w:val="hybridMultilevel"/>
    <w:tmpl w:val="BDA03EA6"/>
    <w:lvl w:ilvl="0" w:tplc="C03C728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CC66A7"/>
    <w:multiLevelType w:val="multilevel"/>
    <w:tmpl w:val="C352A6B8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62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2ECD3C07"/>
    <w:multiLevelType w:val="hybridMultilevel"/>
    <w:tmpl w:val="2E8E8326"/>
    <w:lvl w:ilvl="0" w:tplc="09FEC7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84029F"/>
    <w:multiLevelType w:val="hybridMultilevel"/>
    <w:tmpl w:val="9DA428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317F09A1"/>
    <w:multiLevelType w:val="hybridMultilevel"/>
    <w:tmpl w:val="99CEF612"/>
    <w:lvl w:ilvl="0" w:tplc="9A2060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1F004B2"/>
    <w:multiLevelType w:val="hybridMultilevel"/>
    <w:tmpl w:val="396689FE"/>
    <w:lvl w:ilvl="0" w:tplc="6816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5F30D2"/>
    <w:multiLevelType w:val="hybridMultilevel"/>
    <w:tmpl w:val="90C4419E"/>
    <w:lvl w:ilvl="0" w:tplc="AC884DF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338F20B0"/>
    <w:multiLevelType w:val="hybridMultilevel"/>
    <w:tmpl w:val="767E49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9" w15:restartNumberingAfterBreak="0">
    <w:nsid w:val="33917CFD"/>
    <w:multiLevelType w:val="hybridMultilevel"/>
    <w:tmpl w:val="DCF8CA2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447525C"/>
    <w:multiLevelType w:val="multilevel"/>
    <w:tmpl w:val="B5E48920"/>
    <w:lvl w:ilvl="0">
      <w:start w:val="1"/>
      <w:numFmt w:val="decimal"/>
      <w:lvlText w:val="%1."/>
      <w:lvlJc w:val="left"/>
      <w:pPr>
        <w:ind w:left="1003" w:hanging="360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•"/>
      <w:lvlJc w:val="left"/>
      <w:pPr>
        <w:ind w:left="1864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728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592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456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84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48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912" w:hanging="360"/>
      </w:pPr>
      <w:rPr>
        <w:lang w:val="pl-PL" w:eastAsia="en-US" w:bidi="ar-SA"/>
      </w:rPr>
    </w:lvl>
  </w:abstractNum>
  <w:abstractNum w:abstractNumId="7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350A7873"/>
    <w:multiLevelType w:val="hybridMultilevel"/>
    <w:tmpl w:val="6C44F35E"/>
    <w:lvl w:ilvl="0" w:tplc="FB3A640C">
      <w:start w:val="5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127ADA"/>
    <w:multiLevelType w:val="multilevel"/>
    <w:tmpl w:val="BA8C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7A3158E"/>
    <w:multiLevelType w:val="hybridMultilevel"/>
    <w:tmpl w:val="319239C0"/>
    <w:lvl w:ilvl="0" w:tplc="DE064016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389621B9"/>
    <w:multiLevelType w:val="hybridMultilevel"/>
    <w:tmpl w:val="27A09350"/>
    <w:lvl w:ilvl="0" w:tplc="FC608D2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8EB571B"/>
    <w:multiLevelType w:val="hybridMultilevel"/>
    <w:tmpl w:val="F7C85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B17397"/>
    <w:multiLevelType w:val="hybridMultilevel"/>
    <w:tmpl w:val="724C44B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8" w15:restartNumberingAfterBreak="0">
    <w:nsid w:val="39DB3703"/>
    <w:multiLevelType w:val="hybridMultilevel"/>
    <w:tmpl w:val="5734DBF8"/>
    <w:lvl w:ilvl="0" w:tplc="92FA02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F17232"/>
    <w:multiLevelType w:val="multilevel"/>
    <w:tmpl w:val="BD98FCE8"/>
    <w:lvl w:ilvl="0">
      <w:start w:val="1"/>
      <w:numFmt w:val="decimal"/>
      <w:lvlText w:val="%1."/>
      <w:lvlJc w:val="left"/>
      <w:pPr>
        <w:ind w:left="643" w:hanging="360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5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540" w:hanging="360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440" w:hanging="360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340" w:hanging="360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240" w:hanging="360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140" w:hanging="360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040" w:hanging="360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940" w:hanging="360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40" w:hanging="360"/>
      </w:pPr>
      <w:rPr>
        <w:lang w:val="pl-PL" w:eastAsia="en-US" w:bidi="ar-SA"/>
      </w:rPr>
    </w:lvl>
  </w:abstractNum>
  <w:abstractNum w:abstractNumId="81" w15:restartNumberingAfterBreak="0">
    <w:nsid w:val="3B3A5021"/>
    <w:multiLevelType w:val="hybridMultilevel"/>
    <w:tmpl w:val="DCF8CA20"/>
    <w:lvl w:ilvl="0" w:tplc="FFFFFFFF">
      <w:start w:val="1"/>
      <w:numFmt w:val="decimal"/>
      <w:lvlText w:val="%1."/>
      <w:lvlJc w:val="left"/>
      <w:pPr>
        <w:ind w:left="1440" w:hanging="360"/>
      </w:pPr>
      <w:rPr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B654E5D"/>
    <w:multiLevelType w:val="hybridMultilevel"/>
    <w:tmpl w:val="9C0C2452"/>
    <w:lvl w:ilvl="0" w:tplc="D62CD94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C62464C"/>
    <w:multiLevelType w:val="hybridMultilevel"/>
    <w:tmpl w:val="D8EA0600"/>
    <w:lvl w:ilvl="0" w:tplc="0F06DA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C9B4DF0"/>
    <w:multiLevelType w:val="multilevel"/>
    <w:tmpl w:val="9A867F46"/>
    <w:lvl w:ilvl="0">
      <w:start w:val="2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85" w15:restartNumberingAfterBreak="0">
    <w:nsid w:val="3F030FED"/>
    <w:multiLevelType w:val="multilevel"/>
    <w:tmpl w:val="4F0E2C64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86" w15:restartNumberingAfterBreak="0">
    <w:nsid w:val="42DF1E5B"/>
    <w:multiLevelType w:val="hybridMultilevel"/>
    <w:tmpl w:val="6EF2DB40"/>
    <w:lvl w:ilvl="0" w:tplc="E4B24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DC7343"/>
    <w:multiLevelType w:val="hybridMultilevel"/>
    <w:tmpl w:val="5956CF14"/>
    <w:lvl w:ilvl="0" w:tplc="896EE0E6">
      <w:start w:val="1"/>
      <w:numFmt w:val="bullet"/>
      <w:lvlText w:val="-"/>
      <w:lvlJc w:val="left"/>
      <w:pPr>
        <w:ind w:left="1211" w:hanging="360"/>
      </w:pPr>
      <w:rPr>
        <w:rFonts w:ascii="Alef" w:hAnsi="Alef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8" w15:restartNumberingAfterBreak="0">
    <w:nsid w:val="44EB389A"/>
    <w:multiLevelType w:val="hybridMultilevel"/>
    <w:tmpl w:val="99F017A6"/>
    <w:lvl w:ilvl="0" w:tplc="CEFAC5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0B6A04"/>
    <w:multiLevelType w:val="hybridMultilevel"/>
    <w:tmpl w:val="3FB43B88"/>
    <w:lvl w:ilvl="0" w:tplc="24C63B5A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0E6DC6"/>
    <w:multiLevelType w:val="hybridMultilevel"/>
    <w:tmpl w:val="28A82736"/>
    <w:lvl w:ilvl="0" w:tplc="CA0CCE44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55E68D5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6D7734C"/>
    <w:multiLevelType w:val="hybridMultilevel"/>
    <w:tmpl w:val="154A17B6"/>
    <w:lvl w:ilvl="0" w:tplc="FFFFFFFF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103DE1"/>
    <w:multiLevelType w:val="hybridMultilevel"/>
    <w:tmpl w:val="59F43AB8"/>
    <w:lvl w:ilvl="0" w:tplc="04150011">
      <w:start w:val="1"/>
      <w:numFmt w:val="decimal"/>
      <w:lvlText w:val="%1)"/>
      <w:lvlJc w:val="left"/>
      <w:pPr>
        <w:ind w:left="39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D725250"/>
    <w:multiLevelType w:val="multilevel"/>
    <w:tmpl w:val="5712BB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DEC1DB7"/>
    <w:multiLevelType w:val="multilevel"/>
    <w:tmpl w:val="AFCA78AE"/>
    <w:lvl w:ilvl="0">
      <w:start w:val="1"/>
      <w:numFmt w:val="decimal"/>
      <w:lvlText w:val="%1."/>
      <w:lvlJc w:val="left"/>
      <w:pPr>
        <w:ind w:left="566" w:hanging="284"/>
      </w:pPr>
      <w:rPr>
        <w:rFonts w:ascii="Arial" w:eastAsia="Arial MT" w:hAnsi="Arial" w:cs="Arial" w:hint="default"/>
        <w:b w:val="0"/>
        <w:bCs w:val="0"/>
        <w:i w:val="0"/>
        <w:iCs w:val="0"/>
        <w:spacing w:val="-6"/>
        <w:w w:val="99"/>
        <w:sz w:val="20"/>
        <w:szCs w:val="20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color w:val="auto"/>
        <w:spacing w:val="-5"/>
        <w:w w:val="100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1817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95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73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51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29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06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84" w:hanging="284"/>
      </w:pPr>
      <w:rPr>
        <w:lang w:val="pl-PL" w:eastAsia="en-US" w:bidi="ar-SA"/>
      </w:rPr>
    </w:lvl>
  </w:abstractNum>
  <w:abstractNum w:abstractNumId="96" w15:restartNumberingAfterBreak="0">
    <w:nsid w:val="4E06093D"/>
    <w:multiLevelType w:val="multilevel"/>
    <w:tmpl w:val="2F60C1A4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color w:val="auto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14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202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265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327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39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452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515" w:hanging="281"/>
      </w:pPr>
      <w:rPr>
        <w:lang w:val="pl-PL" w:eastAsia="en-US" w:bidi="ar-SA"/>
      </w:rPr>
    </w:lvl>
  </w:abstractNum>
  <w:abstractNum w:abstractNumId="97" w15:restartNumberingAfterBreak="0">
    <w:nsid w:val="4E457D93"/>
    <w:multiLevelType w:val="multilevel"/>
    <w:tmpl w:val="CB38D1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8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0034BD3"/>
    <w:multiLevelType w:val="hybridMultilevel"/>
    <w:tmpl w:val="E73EB86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B03A24D4">
      <w:start w:val="1"/>
      <w:numFmt w:val="decimal"/>
      <w:lvlText w:val="%2."/>
      <w:lvlJc w:val="left"/>
      <w:pPr>
        <w:ind w:left="1364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0" w15:restartNumberingAfterBreak="0">
    <w:nsid w:val="52F54278"/>
    <w:multiLevelType w:val="hybridMultilevel"/>
    <w:tmpl w:val="7250C218"/>
    <w:lvl w:ilvl="0" w:tplc="0658C77C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5904E57"/>
    <w:multiLevelType w:val="hybridMultilevel"/>
    <w:tmpl w:val="4E4062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5C814C8"/>
    <w:multiLevelType w:val="hybridMultilevel"/>
    <w:tmpl w:val="FD16F012"/>
    <w:lvl w:ilvl="0" w:tplc="67EEAE6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FB54B3"/>
    <w:multiLevelType w:val="hybridMultilevel"/>
    <w:tmpl w:val="42D8B74E"/>
    <w:lvl w:ilvl="0" w:tplc="DA405F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69720F7"/>
    <w:multiLevelType w:val="hybridMultilevel"/>
    <w:tmpl w:val="A20636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7A238C9"/>
    <w:multiLevelType w:val="multilevel"/>
    <w:tmpl w:val="04022A02"/>
    <w:lvl w:ilvl="0">
      <w:start w:val="1"/>
      <w:numFmt w:val="decimal"/>
      <w:lvlText w:val="%1)"/>
      <w:lvlJc w:val="left"/>
      <w:pPr>
        <w:ind w:left="849" w:hanging="284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>
      <w:numFmt w:val="bullet"/>
      <w:lvlText w:val="•"/>
      <w:lvlJc w:val="left"/>
      <w:pPr>
        <w:ind w:left="1720" w:hanging="284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600" w:hanging="284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480" w:hanging="284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360" w:hanging="284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5240" w:hanging="284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6120" w:hanging="284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7000" w:hanging="284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880" w:hanging="284"/>
      </w:pPr>
      <w:rPr>
        <w:lang w:val="pl-PL" w:eastAsia="en-US" w:bidi="ar-SA"/>
      </w:rPr>
    </w:lvl>
  </w:abstractNum>
  <w:abstractNum w:abstractNumId="10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7" w15:restartNumberingAfterBreak="0">
    <w:nsid w:val="59F66A05"/>
    <w:multiLevelType w:val="hybridMultilevel"/>
    <w:tmpl w:val="92FE9114"/>
    <w:lvl w:ilvl="0" w:tplc="3FC601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A583792"/>
    <w:multiLevelType w:val="hybridMultilevel"/>
    <w:tmpl w:val="AC0E07E8"/>
    <w:lvl w:ilvl="0" w:tplc="C332C79E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5DF30876"/>
    <w:multiLevelType w:val="multilevel"/>
    <w:tmpl w:val="CA0E0EA6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8784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2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13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2C430A"/>
    <w:multiLevelType w:val="hybridMultilevel"/>
    <w:tmpl w:val="438E2618"/>
    <w:lvl w:ilvl="0" w:tplc="EBCEC5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1CE71BF"/>
    <w:multiLevelType w:val="hybridMultilevel"/>
    <w:tmpl w:val="E6DE5C0E"/>
    <w:lvl w:ilvl="0" w:tplc="FFE0F942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62467148"/>
    <w:multiLevelType w:val="multilevel"/>
    <w:tmpl w:val="82F68794"/>
    <w:lvl w:ilvl="0">
      <w:start w:val="4"/>
      <w:numFmt w:val="decimal"/>
      <w:lvlText w:val="%1."/>
      <w:lvlJc w:val="left"/>
      <w:pPr>
        <w:ind w:left="710" w:hanging="428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0"/>
        <w:szCs w:val="20"/>
      </w:rPr>
    </w:lvl>
    <w:lvl w:ilvl="2">
      <w:numFmt w:val="bullet"/>
      <w:lvlText w:val="•"/>
      <w:lvlJc w:val="left"/>
      <w:pPr>
        <w:ind w:left="1960" w:hanging="281"/>
      </w:pPr>
      <w:rPr>
        <w:rFonts w:hint="default"/>
      </w:rPr>
    </w:lvl>
    <w:lvl w:ilvl="3">
      <w:numFmt w:val="bullet"/>
      <w:lvlText w:val="•"/>
      <w:lvlJc w:val="left"/>
      <w:pPr>
        <w:ind w:left="2920" w:hanging="281"/>
      </w:pPr>
      <w:rPr>
        <w:rFonts w:hint="default"/>
      </w:rPr>
    </w:lvl>
    <w:lvl w:ilvl="4">
      <w:numFmt w:val="bullet"/>
      <w:lvlText w:val="•"/>
      <w:lvlJc w:val="left"/>
      <w:pPr>
        <w:ind w:left="3880" w:hanging="281"/>
      </w:pPr>
      <w:rPr>
        <w:rFonts w:hint="default"/>
      </w:rPr>
    </w:lvl>
    <w:lvl w:ilvl="5">
      <w:numFmt w:val="bullet"/>
      <w:lvlText w:val="•"/>
      <w:lvlJc w:val="left"/>
      <w:pPr>
        <w:ind w:left="4840" w:hanging="281"/>
      </w:pPr>
      <w:rPr>
        <w:rFonts w:hint="default"/>
      </w:rPr>
    </w:lvl>
    <w:lvl w:ilvl="6">
      <w:numFmt w:val="bullet"/>
      <w:lvlText w:val="•"/>
      <w:lvlJc w:val="left"/>
      <w:pPr>
        <w:ind w:left="5800" w:hanging="281"/>
      </w:pPr>
      <w:rPr>
        <w:rFonts w:hint="default"/>
      </w:rPr>
    </w:lvl>
    <w:lvl w:ilvl="7">
      <w:numFmt w:val="bullet"/>
      <w:lvlText w:val="•"/>
      <w:lvlJc w:val="left"/>
      <w:pPr>
        <w:ind w:left="6760" w:hanging="281"/>
      </w:pPr>
      <w:rPr>
        <w:rFonts w:hint="default"/>
      </w:rPr>
    </w:lvl>
    <w:lvl w:ilvl="8">
      <w:numFmt w:val="bullet"/>
      <w:lvlText w:val="•"/>
      <w:lvlJc w:val="left"/>
      <w:pPr>
        <w:ind w:left="7720" w:hanging="281"/>
      </w:pPr>
      <w:rPr>
        <w:rFonts w:hint="default"/>
      </w:rPr>
    </w:lvl>
  </w:abstractNum>
  <w:abstractNum w:abstractNumId="118" w15:restartNumberingAfterBreak="0">
    <w:nsid w:val="62B04ED7"/>
    <w:multiLevelType w:val="hybridMultilevel"/>
    <w:tmpl w:val="CB56308A"/>
    <w:lvl w:ilvl="0" w:tplc="FFE0F942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1" w15:restartNumberingAfterBreak="0">
    <w:nsid w:val="65F543E8"/>
    <w:multiLevelType w:val="multilevel"/>
    <w:tmpl w:val="78FE39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  <w:b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2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123" w15:restartNumberingAfterBreak="0">
    <w:nsid w:val="66D0743F"/>
    <w:multiLevelType w:val="hybridMultilevel"/>
    <w:tmpl w:val="B9CEBB74"/>
    <w:lvl w:ilvl="0" w:tplc="1E1C595E">
      <w:start w:val="1"/>
      <w:numFmt w:val="decimal"/>
      <w:lvlText w:val="%1."/>
      <w:lvlJc w:val="left"/>
      <w:pPr>
        <w:ind w:left="501" w:hanging="360"/>
      </w:pPr>
      <w:rPr>
        <w:rFonts w:ascii="Arial" w:eastAsia="Times New Roman" w:hAnsi="Arial" w:cs="Arial" w:hint="default"/>
        <w:b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68DE6577"/>
    <w:multiLevelType w:val="hybridMultilevel"/>
    <w:tmpl w:val="A81A8E3C"/>
    <w:lvl w:ilvl="0" w:tplc="9B385DEC">
      <w:start w:val="3"/>
      <w:numFmt w:val="decimal"/>
      <w:lvlText w:val="%1."/>
      <w:lvlJc w:val="left"/>
      <w:pPr>
        <w:tabs>
          <w:tab w:val="num" w:pos="2662"/>
        </w:tabs>
        <w:ind w:left="266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95B1152"/>
    <w:multiLevelType w:val="hybridMultilevel"/>
    <w:tmpl w:val="347E4B94"/>
    <w:lvl w:ilvl="0" w:tplc="C268B320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9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0" w15:restartNumberingAfterBreak="0">
    <w:nsid w:val="6BE912AD"/>
    <w:multiLevelType w:val="hybridMultilevel"/>
    <w:tmpl w:val="79EE2BE0"/>
    <w:name w:val="WW8Num92"/>
    <w:lvl w:ilvl="0" w:tplc="FB7664E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BF01F5E"/>
    <w:multiLevelType w:val="hybridMultilevel"/>
    <w:tmpl w:val="1E12F520"/>
    <w:lvl w:ilvl="0" w:tplc="3256932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EA33234"/>
    <w:multiLevelType w:val="multilevel"/>
    <w:tmpl w:val="77884070"/>
    <w:lvl w:ilvl="0">
      <w:start w:val="1"/>
      <w:numFmt w:val="decimal"/>
      <w:lvlText w:val="%1."/>
      <w:lvlJc w:val="left"/>
      <w:pPr>
        <w:ind w:left="710" w:hanging="428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)"/>
      <w:lvlJc w:val="left"/>
      <w:pPr>
        <w:ind w:left="991" w:hanging="281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60" w:hanging="281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920" w:hanging="281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880" w:hanging="281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840" w:hanging="281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00" w:hanging="281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60" w:hanging="281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20" w:hanging="281"/>
      </w:pPr>
      <w:rPr>
        <w:lang w:val="pl-PL" w:eastAsia="en-US" w:bidi="ar-SA"/>
      </w:rPr>
    </w:lvl>
  </w:abstractNum>
  <w:abstractNum w:abstractNumId="134" w15:restartNumberingAfterBreak="0">
    <w:nsid w:val="709C5A2A"/>
    <w:multiLevelType w:val="hybridMultilevel"/>
    <w:tmpl w:val="66206F34"/>
    <w:lvl w:ilvl="0" w:tplc="96F2557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182683B"/>
    <w:multiLevelType w:val="hybridMultilevel"/>
    <w:tmpl w:val="986AABF4"/>
    <w:lvl w:ilvl="0" w:tplc="896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ef" w:hAnsi="Alef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23533AC"/>
    <w:multiLevelType w:val="hybridMultilevel"/>
    <w:tmpl w:val="30B29A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73DB6551"/>
    <w:multiLevelType w:val="hybridMultilevel"/>
    <w:tmpl w:val="39F863D8"/>
    <w:name w:val="WW8Num922"/>
    <w:lvl w:ilvl="0" w:tplc="6AFCD204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7745EC4"/>
    <w:multiLevelType w:val="hybridMultilevel"/>
    <w:tmpl w:val="F826679C"/>
    <w:lvl w:ilvl="0" w:tplc="48CAF26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792C54E7"/>
    <w:multiLevelType w:val="multilevel"/>
    <w:tmpl w:val="DE7A861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lef" w:hAnsi="Alef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7A2E0E51"/>
    <w:multiLevelType w:val="hybridMultilevel"/>
    <w:tmpl w:val="F22034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B8C73E6"/>
    <w:multiLevelType w:val="multilevel"/>
    <w:tmpl w:val="104A6B5A"/>
    <w:lvl w:ilvl="0">
      <w:start w:val="1"/>
      <w:numFmt w:val="decimal"/>
      <w:lvlText w:val="%1."/>
      <w:lvlJc w:val="left"/>
      <w:pPr>
        <w:ind w:left="710" w:hanging="360"/>
      </w:pPr>
      <w:rPr>
        <w:rFonts w:ascii="Calibri" w:eastAsia="Calibri" w:hAnsi="Calibri" w:cs="Calibri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numFmt w:val="bullet"/>
      <w:lvlText w:val=""/>
      <w:lvlJc w:val="left"/>
      <w:pPr>
        <w:ind w:left="641" w:hanging="358"/>
      </w:pPr>
      <w:rPr>
        <w:rFonts w:ascii="Wingdings" w:eastAsia="Wingdings" w:hAnsi="Wingdings" w:cs="Wingdings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11" w:hanging="35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702" w:hanging="35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693" w:hanging="35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684" w:hanging="35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675" w:hanging="35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666" w:hanging="35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58" w:hanging="358"/>
      </w:pPr>
      <w:rPr>
        <w:lang w:val="pl-PL" w:eastAsia="en-US" w:bidi="ar-SA"/>
      </w:rPr>
    </w:lvl>
  </w:abstractNum>
  <w:abstractNum w:abstractNumId="146" w15:restartNumberingAfterBreak="0">
    <w:nsid w:val="7DCD7B22"/>
    <w:multiLevelType w:val="hybridMultilevel"/>
    <w:tmpl w:val="F01605E6"/>
    <w:lvl w:ilvl="0" w:tplc="9EFA534E">
      <w:start w:val="13"/>
      <w:numFmt w:val="decimal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8A58C928">
      <w:start w:val="1"/>
      <w:numFmt w:val="decimal"/>
      <w:lvlText w:val="%2."/>
      <w:lvlJc w:val="right"/>
      <w:pPr>
        <w:ind w:left="144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E671933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7F9F557F"/>
    <w:multiLevelType w:val="hybridMultilevel"/>
    <w:tmpl w:val="6CBC0A84"/>
    <w:lvl w:ilvl="0" w:tplc="D578E1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78E19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8326">
    <w:abstractNumId w:val="132"/>
  </w:num>
  <w:num w:numId="2" w16cid:durableId="1808204224">
    <w:abstractNumId w:val="62"/>
  </w:num>
  <w:num w:numId="3" w16cid:durableId="1716812159">
    <w:abstractNumId w:val="134"/>
  </w:num>
  <w:num w:numId="4" w16cid:durableId="2042238531">
    <w:abstractNumId w:val="128"/>
  </w:num>
  <w:num w:numId="5" w16cid:durableId="520974661">
    <w:abstractNumId w:val="99"/>
  </w:num>
  <w:num w:numId="6" w16cid:durableId="107940461">
    <w:abstractNumId w:val="73"/>
  </w:num>
  <w:num w:numId="7" w16cid:durableId="458844307">
    <w:abstractNumId w:val="15"/>
  </w:num>
  <w:num w:numId="8" w16cid:durableId="959190984">
    <w:abstractNumId w:val="23"/>
  </w:num>
  <w:num w:numId="9" w16cid:durableId="1479230141">
    <w:abstractNumId w:val="139"/>
  </w:num>
  <w:num w:numId="10" w16cid:durableId="1173184360">
    <w:abstractNumId w:val="48"/>
  </w:num>
  <w:num w:numId="11" w16cid:durableId="835851591">
    <w:abstractNumId w:val="111"/>
  </w:num>
  <w:num w:numId="12" w16cid:durableId="180243658">
    <w:abstractNumId w:val="144"/>
  </w:num>
  <w:num w:numId="13" w16cid:durableId="35274412">
    <w:abstractNumId w:val="53"/>
  </w:num>
  <w:num w:numId="14" w16cid:durableId="967398754">
    <w:abstractNumId w:val="113"/>
  </w:num>
  <w:num w:numId="15" w16cid:durableId="1008024361">
    <w:abstractNumId w:val="110"/>
  </w:num>
  <w:num w:numId="16" w16cid:durableId="1142429124">
    <w:abstractNumId w:val="41"/>
  </w:num>
  <w:num w:numId="17" w16cid:durableId="237985414">
    <w:abstractNumId w:val="51"/>
  </w:num>
  <w:num w:numId="18" w16cid:durableId="479155733">
    <w:abstractNumId w:val="25"/>
  </w:num>
  <w:num w:numId="19" w16cid:durableId="681249740">
    <w:abstractNumId w:val="55"/>
  </w:num>
  <w:num w:numId="20" w16cid:durableId="1883908528">
    <w:abstractNumId w:val="102"/>
  </w:num>
  <w:num w:numId="21" w16cid:durableId="964236264">
    <w:abstractNumId w:val="11"/>
  </w:num>
  <w:num w:numId="22" w16cid:durableId="489099963">
    <w:abstractNumId w:val="58"/>
  </w:num>
  <w:num w:numId="23" w16cid:durableId="1660034634">
    <w:abstractNumId w:val="97"/>
  </w:num>
  <w:num w:numId="24" w16cid:durableId="1272082708">
    <w:abstractNumId w:val="40"/>
  </w:num>
  <w:num w:numId="25" w16cid:durableId="1622957666">
    <w:abstractNumId w:val="34"/>
  </w:num>
  <w:num w:numId="26" w16cid:durableId="693114125">
    <w:abstractNumId w:val="49"/>
  </w:num>
  <w:num w:numId="27" w16cid:durableId="671834282">
    <w:abstractNumId w:val="82"/>
  </w:num>
  <w:num w:numId="28" w16cid:durableId="1879856217">
    <w:abstractNumId w:val="13"/>
  </w:num>
  <w:num w:numId="29" w16cid:durableId="1622763705">
    <w:abstractNumId w:val="60"/>
  </w:num>
  <w:num w:numId="30" w16cid:durableId="1766341073">
    <w:abstractNumId w:val="43"/>
  </w:num>
  <w:num w:numId="31" w16cid:durableId="1093166675">
    <w:abstractNumId w:val="140"/>
  </w:num>
  <w:num w:numId="32" w16cid:durableId="1135413006">
    <w:abstractNumId w:val="44"/>
  </w:num>
  <w:num w:numId="33" w16cid:durableId="1497770027">
    <w:abstractNumId w:val="54"/>
  </w:num>
  <w:num w:numId="34" w16cid:durableId="476606929">
    <w:abstractNumId w:val="79"/>
  </w:num>
  <w:num w:numId="35" w16cid:durableId="301859018">
    <w:abstractNumId w:val="106"/>
  </w:num>
  <w:num w:numId="36" w16cid:durableId="351497603">
    <w:abstractNumId w:val="107"/>
  </w:num>
  <w:num w:numId="37" w16cid:durableId="1646351539">
    <w:abstractNumId w:val="129"/>
  </w:num>
  <w:num w:numId="38" w16cid:durableId="674842001">
    <w:abstractNumId w:val="137"/>
  </w:num>
  <w:num w:numId="39" w16cid:durableId="1406803942">
    <w:abstractNumId w:val="50"/>
  </w:num>
  <w:num w:numId="40" w16cid:durableId="147864289">
    <w:abstractNumId w:val="90"/>
  </w:num>
  <w:num w:numId="41" w16cid:durableId="837186884">
    <w:abstractNumId w:val="89"/>
  </w:num>
  <w:num w:numId="42" w16cid:durableId="1535651086">
    <w:abstractNumId w:val="52"/>
  </w:num>
  <w:num w:numId="43" w16cid:durableId="1008483291">
    <w:abstractNumId w:val="57"/>
  </w:num>
  <w:num w:numId="44" w16cid:durableId="80650748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26388630">
    <w:abstractNumId w:val="119"/>
  </w:num>
  <w:num w:numId="46" w16cid:durableId="1842502670">
    <w:abstractNumId w:val="122"/>
  </w:num>
  <w:num w:numId="47" w16cid:durableId="820773112">
    <w:abstractNumId w:val="112"/>
  </w:num>
  <w:num w:numId="48" w16cid:durableId="1497838553">
    <w:abstractNumId w:val="100"/>
  </w:num>
  <w:num w:numId="49" w16cid:durableId="731781229">
    <w:abstractNumId w:val="5"/>
  </w:num>
  <w:num w:numId="50" w16cid:durableId="173227366">
    <w:abstractNumId w:val="37"/>
  </w:num>
  <w:num w:numId="51" w16cid:durableId="1810628818">
    <w:abstractNumId w:val="126"/>
  </w:num>
  <w:num w:numId="52" w16cid:durableId="1412777810">
    <w:abstractNumId w:val="76"/>
  </w:num>
  <w:num w:numId="53" w16cid:durableId="362026315">
    <w:abstractNumId w:val="114"/>
  </w:num>
  <w:num w:numId="54" w16cid:durableId="2033457702">
    <w:abstractNumId w:val="68"/>
  </w:num>
  <w:num w:numId="55" w16cid:durableId="1679503436">
    <w:abstractNumId w:val="75"/>
  </w:num>
  <w:num w:numId="56" w16cid:durableId="218784096">
    <w:abstractNumId w:val="67"/>
  </w:num>
  <w:num w:numId="57" w16cid:durableId="1015310075">
    <w:abstractNumId w:val="94"/>
  </w:num>
  <w:num w:numId="58" w16cid:durableId="481384302">
    <w:abstractNumId w:val="146"/>
  </w:num>
  <w:num w:numId="59" w16cid:durableId="412163679">
    <w:abstractNumId w:val="7"/>
  </w:num>
  <w:num w:numId="60" w16cid:durableId="234976059">
    <w:abstractNumId w:val="101"/>
  </w:num>
  <w:num w:numId="61" w16cid:durableId="1647323079">
    <w:abstractNumId w:val="136"/>
  </w:num>
  <w:num w:numId="62" w16cid:durableId="1783114435">
    <w:abstractNumId w:val="17"/>
  </w:num>
  <w:num w:numId="63" w16cid:durableId="2032100889">
    <w:abstractNumId w:val="14"/>
  </w:num>
  <w:num w:numId="64" w16cid:durableId="1526752404">
    <w:abstractNumId w:val="12"/>
  </w:num>
  <w:num w:numId="65" w16cid:durableId="1947930918">
    <w:abstractNumId w:val="91"/>
  </w:num>
  <w:num w:numId="66" w16cid:durableId="2125464499">
    <w:abstractNumId w:val="143"/>
  </w:num>
  <w:num w:numId="67" w16cid:durableId="2132631636">
    <w:abstractNumId w:val="147"/>
  </w:num>
  <w:num w:numId="68" w16cid:durableId="2043165606">
    <w:abstractNumId w:val="74"/>
  </w:num>
  <w:num w:numId="69" w16cid:durableId="425152730">
    <w:abstractNumId w:val="115"/>
  </w:num>
  <w:num w:numId="70" w16cid:durableId="636029813">
    <w:abstractNumId w:val="83"/>
  </w:num>
  <w:num w:numId="71" w16cid:durableId="172956473">
    <w:abstractNumId w:val="88"/>
  </w:num>
  <w:num w:numId="72" w16cid:durableId="223221876">
    <w:abstractNumId w:val="81"/>
  </w:num>
  <w:num w:numId="73" w16cid:durableId="23406475">
    <w:abstractNumId w:val="86"/>
  </w:num>
  <w:num w:numId="74" w16cid:durableId="2089495826">
    <w:abstractNumId w:val="69"/>
  </w:num>
  <w:num w:numId="75" w16cid:durableId="2139638150">
    <w:abstractNumId w:val="103"/>
  </w:num>
  <w:num w:numId="76" w16cid:durableId="714082307">
    <w:abstractNumId w:val="123"/>
  </w:num>
  <w:num w:numId="77" w16cid:durableId="2041855604">
    <w:abstractNumId w:val="92"/>
  </w:num>
  <w:num w:numId="78" w16cid:durableId="1771974319">
    <w:abstractNumId w:val="72"/>
  </w:num>
  <w:num w:numId="79" w16cid:durableId="1026249782">
    <w:abstractNumId w:val="121"/>
  </w:num>
  <w:num w:numId="80" w16cid:durableId="338119134">
    <w:abstractNumId w:val="142"/>
  </w:num>
  <w:num w:numId="81" w16cid:durableId="1703507912">
    <w:abstractNumId w:val="135"/>
  </w:num>
  <w:num w:numId="82" w16cid:durableId="2086611367">
    <w:abstractNumId w:val="16"/>
  </w:num>
  <w:num w:numId="83" w16cid:durableId="863978634">
    <w:abstractNumId w:val="31"/>
  </w:num>
  <w:num w:numId="84" w16cid:durableId="1286423517">
    <w:abstractNumId w:val="66"/>
  </w:num>
  <w:num w:numId="85" w16cid:durableId="705181606">
    <w:abstractNumId w:val="36"/>
  </w:num>
  <w:num w:numId="86" w16cid:durableId="1899244847">
    <w:abstractNumId w:val="87"/>
  </w:num>
  <w:num w:numId="87" w16cid:durableId="1724713314">
    <w:abstractNumId w:val="45"/>
  </w:num>
  <w:num w:numId="88" w16cid:durableId="625353565">
    <w:abstractNumId w:val="130"/>
  </w:num>
  <w:num w:numId="89" w16cid:durableId="1181624038">
    <w:abstractNumId w:val="30"/>
  </w:num>
  <w:num w:numId="90" w16cid:durableId="1574972584">
    <w:abstractNumId w:val="138"/>
  </w:num>
  <w:num w:numId="91" w16cid:durableId="621693616">
    <w:abstractNumId w:val="56"/>
  </w:num>
  <w:num w:numId="92" w16cid:durableId="1485924717">
    <w:abstractNumId w:val="24"/>
  </w:num>
  <w:num w:numId="93" w16cid:durableId="1554585970">
    <w:abstractNumId w:val="47"/>
  </w:num>
  <w:num w:numId="94" w16cid:durableId="2020233462">
    <w:abstractNumId w:val="118"/>
  </w:num>
  <w:num w:numId="95" w16cid:durableId="741370879">
    <w:abstractNumId w:val="116"/>
  </w:num>
  <w:num w:numId="96" w16cid:durableId="1557470663">
    <w:abstractNumId w:val="32"/>
  </w:num>
  <w:num w:numId="97" w16cid:durableId="874388316">
    <w:abstractNumId w:val="93"/>
  </w:num>
  <w:num w:numId="98" w16cid:durableId="380789876">
    <w:abstractNumId w:val="46"/>
  </w:num>
  <w:num w:numId="99" w16cid:durableId="406418926">
    <w:abstractNumId w:val="84"/>
  </w:num>
  <w:num w:numId="100" w16cid:durableId="839197858">
    <w:abstractNumId w:val="38"/>
  </w:num>
  <w:num w:numId="101" w16cid:durableId="772476329">
    <w:abstractNumId w:val="127"/>
  </w:num>
  <w:num w:numId="102" w16cid:durableId="1300259657">
    <w:abstractNumId w:val="131"/>
  </w:num>
  <w:num w:numId="103" w16cid:durableId="2114861746">
    <w:abstractNumId w:val="141"/>
  </w:num>
  <w:num w:numId="104" w16cid:durableId="1787189141">
    <w:abstractNumId w:val="78"/>
  </w:num>
  <w:num w:numId="105" w16cid:durableId="1982692122">
    <w:abstractNumId w:val="85"/>
  </w:num>
  <w:num w:numId="106" w16cid:durableId="1808014456">
    <w:abstractNumId w:val="21"/>
  </w:num>
  <w:num w:numId="107" w16cid:durableId="1342513606">
    <w:abstractNumId w:val="117"/>
  </w:num>
  <w:num w:numId="108" w16cid:durableId="1523975268">
    <w:abstractNumId w:val="96"/>
  </w:num>
  <w:num w:numId="109" w16cid:durableId="1483353896">
    <w:abstractNumId w:val="80"/>
  </w:num>
  <w:num w:numId="110" w16cid:durableId="1372341856">
    <w:abstractNumId w:val="22"/>
  </w:num>
  <w:num w:numId="111" w16cid:durableId="59407468">
    <w:abstractNumId w:val="61"/>
  </w:num>
  <w:num w:numId="112" w16cid:durableId="41372256">
    <w:abstractNumId w:val="133"/>
  </w:num>
  <w:num w:numId="113" w16cid:durableId="581960681">
    <w:abstractNumId w:val="18"/>
  </w:num>
  <w:num w:numId="114" w16cid:durableId="79102445">
    <w:abstractNumId w:val="95"/>
  </w:num>
  <w:num w:numId="115" w16cid:durableId="1886600012">
    <w:abstractNumId w:val="145"/>
  </w:num>
  <w:num w:numId="116" w16cid:durableId="541400379">
    <w:abstractNumId w:val="42"/>
  </w:num>
  <w:num w:numId="117" w16cid:durableId="543064046">
    <w:abstractNumId w:val="70"/>
  </w:num>
  <w:num w:numId="118" w16cid:durableId="173422808">
    <w:abstractNumId w:val="39"/>
  </w:num>
  <w:num w:numId="119" w16cid:durableId="666784517">
    <w:abstractNumId w:val="19"/>
  </w:num>
  <w:num w:numId="120" w16cid:durableId="1297686547">
    <w:abstractNumId w:val="105"/>
  </w:num>
  <w:num w:numId="121" w16cid:durableId="1417744750">
    <w:abstractNumId w:val="33"/>
  </w:num>
  <w:num w:numId="122" w16cid:durableId="2097708699">
    <w:abstractNumId w:val="26"/>
  </w:num>
  <w:num w:numId="123" w16cid:durableId="1739862428">
    <w:abstractNumId w:val="148"/>
  </w:num>
  <w:num w:numId="124" w16cid:durableId="2070883739">
    <w:abstractNumId w:val="109"/>
  </w:num>
  <w:num w:numId="125" w16cid:durableId="1885478121">
    <w:abstractNumId w:val="104"/>
  </w:num>
  <w:num w:numId="126" w16cid:durableId="2020304780">
    <w:abstractNumId w:val="59"/>
  </w:num>
  <w:num w:numId="127" w16cid:durableId="748237577">
    <w:abstractNumId w:val="63"/>
  </w:num>
  <w:num w:numId="128" w16cid:durableId="255404164">
    <w:abstractNumId w:val="20"/>
  </w:num>
  <w:num w:numId="129" w16cid:durableId="1070349593">
    <w:abstractNumId w:val="65"/>
  </w:num>
  <w:num w:numId="130" w16cid:durableId="661660345">
    <w:abstractNumId w:val="27"/>
  </w:num>
  <w:num w:numId="131" w16cid:durableId="1924101103">
    <w:abstractNumId w:val="29"/>
  </w:num>
  <w:num w:numId="132" w16cid:durableId="100078039">
    <w:abstractNumId w:val="28"/>
  </w:num>
  <w:num w:numId="133" w16cid:durableId="26684853">
    <w:abstractNumId w:val="64"/>
  </w:num>
  <w:num w:numId="134" w16cid:durableId="1387605592">
    <w:abstractNumId w:val="35"/>
  </w:num>
  <w:num w:numId="135" w16cid:durableId="986595280">
    <w:abstractNumId w:val="77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0D9B"/>
    <w:rsid w:val="00001068"/>
    <w:rsid w:val="000011B2"/>
    <w:rsid w:val="0000172C"/>
    <w:rsid w:val="00001822"/>
    <w:rsid w:val="00001C0F"/>
    <w:rsid w:val="00001E53"/>
    <w:rsid w:val="00002001"/>
    <w:rsid w:val="00002145"/>
    <w:rsid w:val="00002543"/>
    <w:rsid w:val="000029B1"/>
    <w:rsid w:val="00002D70"/>
    <w:rsid w:val="00002F6B"/>
    <w:rsid w:val="00003114"/>
    <w:rsid w:val="0000374F"/>
    <w:rsid w:val="00003C69"/>
    <w:rsid w:val="00003FB3"/>
    <w:rsid w:val="00004056"/>
    <w:rsid w:val="00004063"/>
    <w:rsid w:val="000047AA"/>
    <w:rsid w:val="000047F7"/>
    <w:rsid w:val="00004BB7"/>
    <w:rsid w:val="00004C05"/>
    <w:rsid w:val="000051D7"/>
    <w:rsid w:val="0000584A"/>
    <w:rsid w:val="000064BB"/>
    <w:rsid w:val="0000662D"/>
    <w:rsid w:val="00006772"/>
    <w:rsid w:val="0000681E"/>
    <w:rsid w:val="0000693A"/>
    <w:rsid w:val="00006A80"/>
    <w:rsid w:val="00007034"/>
    <w:rsid w:val="00007721"/>
    <w:rsid w:val="00007AD6"/>
    <w:rsid w:val="0001004D"/>
    <w:rsid w:val="000100D2"/>
    <w:rsid w:val="0001024F"/>
    <w:rsid w:val="000104BB"/>
    <w:rsid w:val="0001057A"/>
    <w:rsid w:val="00010713"/>
    <w:rsid w:val="0001110E"/>
    <w:rsid w:val="0001131D"/>
    <w:rsid w:val="00011474"/>
    <w:rsid w:val="00011630"/>
    <w:rsid w:val="00012237"/>
    <w:rsid w:val="000128A3"/>
    <w:rsid w:val="00012C67"/>
    <w:rsid w:val="0001344E"/>
    <w:rsid w:val="00013A61"/>
    <w:rsid w:val="00013B8F"/>
    <w:rsid w:val="00014365"/>
    <w:rsid w:val="000144AB"/>
    <w:rsid w:val="00014791"/>
    <w:rsid w:val="00015411"/>
    <w:rsid w:val="00015722"/>
    <w:rsid w:val="000158BE"/>
    <w:rsid w:val="0001596D"/>
    <w:rsid w:val="0001704D"/>
    <w:rsid w:val="00017145"/>
    <w:rsid w:val="00017DE2"/>
    <w:rsid w:val="000207A4"/>
    <w:rsid w:val="00020BAF"/>
    <w:rsid w:val="00020E52"/>
    <w:rsid w:val="00020E98"/>
    <w:rsid w:val="000211B6"/>
    <w:rsid w:val="0002156B"/>
    <w:rsid w:val="00021B09"/>
    <w:rsid w:val="00021E68"/>
    <w:rsid w:val="00021F34"/>
    <w:rsid w:val="000224A0"/>
    <w:rsid w:val="0002259C"/>
    <w:rsid w:val="00022C7C"/>
    <w:rsid w:val="000239D7"/>
    <w:rsid w:val="00023B3C"/>
    <w:rsid w:val="00023F49"/>
    <w:rsid w:val="00024C1A"/>
    <w:rsid w:val="00024C9D"/>
    <w:rsid w:val="00025292"/>
    <w:rsid w:val="000252A6"/>
    <w:rsid w:val="00025809"/>
    <w:rsid w:val="00025B30"/>
    <w:rsid w:val="00025F46"/>
    <w:rsid w:val="000262B6"/>
    <w:rsid w:val="00026568"/>
    <w:rsid w:val="000266A8"/>
    <w:rsid w:val="00027241"/>
    <w:rsid w:val="00027322"/>
    <w:rsid w:val="00027332"/>
    <w:rsid w:val="00030400"/>
    <w:rsid w:val="0003065A"/>
    <w:rsid w:val="00031168"/>
    <w:rsid w:val="00031305"/>
    <w:rsid w:val="00031309"/>
    <w:rsid w:val="00031704"/>
    <w:rsid w:val="000317A5"/>
    <w:rsid w:val="0003194D"/>
    <w:rsid w:val="00032A0F"/>
    <w:rsid w:val="0003348D"/>
    <w:rsid w:val="00033714"/>
    <w:rsid w:val="000337E7"/>
    <w:rsid w:val="000340B4"/>
    <w:rsid w:val="00034896"/>
    <w:rsid w:val="000349AC"/>
    <w:rsid w:val="00034B09"/>
    <w:rsid w:val="00034B94"/>
    <w:rsid w:val="00035197"/>
    <w:rsid w:val="000358B6"/>
    <w:rsid w:val="00035F90"/>
    <w:rsid w:val="0003612B"/>
    <w:rsid w:val="000362DD"/>
    <w:rsid w:val="0003630C"/>
    <w:rsid w:val="00036B25"/>
    <w:rsid w:val="00037875"/>
    <w:rsid w:val="00037AB5"/>
    <w:rsid w:val="00040172"/>
    <w:rsid w:val="00040280"/>
    <w:rsid w:val="0004034B"/>
    <w:rsid w:val="00040876"/>
    <w:rsid w:val="000409CB"/>
    <w:rsid w:val="00040C86"/>
    <w:rsid w:val="00040D59"/>
    <w:rsid w:val="00040E55"/>
    <w:rsid w:val="0004123C"/>
    <w:rsid w:val="00042335"/>
    <w:rsid w:val="00042674"/>
    <w:rsid w:val="00042A74"/>
    <w:rsid w:val="00042EDE"/>
    <w:rsid w:val="000432E4"/>
    <w:rsid w:val="000437D3"/>
    <w:rsid w:val="00043811"/>
    <w:rsid w:val="00043A12"/>
    <w:rsid w:val="00043B4A"/>
    <w:rsid w:val="000446E3"/>
    <w:rsid w:val="00044A08"/>
    <w:rsid w:val="00045091"/>
    <w:rsid w:val="0004587A"/>
    <w:rsid w:val="00045D10"/>
    <w:rsid w:val="000463FE"/>
    <w:rsid w:val="00046BAA"/>
    <w:rsid w:val="0004767C"/>
    <w:rsid w:val="0004782B"/>
    <w:rsid w:val="00047831"/>
    <w:rsid w:val="00047AC2"/>
    <w:rsid w:val="00047EA4"/>
    <w:rsid w:val="0005000D"/>
    <w:rsid w:val="00050054"/>
    <w:rsid w:val="000506EF"/>
    <w:rsid w:val="00051115"/>
    <w:rsid w:val="0005144C"/>
    <w:rsid w:val="00051687"/>
    <w:rsid w:val="00051BE6"/>
    <w:rsid w:val="00051C4D"/>
    <w:rsid w:val="000521C3"/>
    <w:rsid w:val="000521F4"/>
    <w:rsid w:val="000522C9"/>
    <w:rsid w:val="000524BE"/>
    <w:rsid w:val="000525A3"/>
    <w:rsid w:val="0005295D"/>
    <w:rsid w:val="00052B71"/>
    <w:rsid w:val="00052DD6"/>
    <w:rsid w:val="00052DD7"/>
    <w:rsid w:val="00052EE0"/>
    <w:rsid w:val="00053299"/>
    <w:rsid w:val="00053333"/>
    <w:rsid w:val="00053657"/>
    <w:rsid w:val="000539E6"/>
    <w:rsid w:val="00053A51"/>
    <w:rsid w:val="00053ACC"/>
    <w:rsid w:val="00053C59"/>
    <w:rsid w:val="000540EF"/>
    <w:rsid w:val="00054101"/>
    <w:rsid w:val="0005456E"/>
    <w:rsid w:val="00054F98"/>
    <w:rsid w:val="00055669"/>
    <w:rsid w:val="00055C5D"/>
    <w:rsid w:val="00055DC7"/>
    <w:rsid w:val="00055EFD"/>
    <w:rsid w:val="00055F28"/>
    <w:rsid w:val="0005615F"/>
    <w:rsid w:val="000565C9"/>
    <w:rsid w:val="000568A0"/>
    <w:rsid w:val="00056F95"/>
    <w:rsid w:val="00057144"/>
    <w:rsid w:val="000574E6"/>
    <w:rsid w:val="00057633"/>
    <w:rsid w:val="00057884"/>
    <w:rsid w:val="00057AD6"/>
    <w:rsid w:val="00057CBA"/>
    <w:rsid w:val="00057D5C"/>
    <w:rsid w:val="000600CA"/>
    <w:rsid w:val="000608C6"/>
    <w:rsid w:val="000609CD"/>
    <w:rsid w:val="000618A7"/>
    <w:rsid w:val="000618C0"/>
    <w:rsid w:val="000618CD"/>
    <w:rsid w:val="00061EC9"/>
    <w:rsid w:val="00061FB4"/>
    <w:rsid w:val="0006204C"/>
    <w:rsid w:val="000623B5"/>
    <w:rsid w:val="000623CE"/>
    <w:rsid w:val="00062547"/>
    <w:rsid w:val="0006293B"/>
    <w:rsid w:val="00062A51"/>
    <w:rsid w:val="00062B41"/>
    <w:rsid w:val="000631D1"/>
    <w:rsid w:val="0006336C"/>
    <w:rsid w:val="00063386"/>
    <w:rsid w:val="00063675"/>
    <w:rsid w:val="00063929"/>
    <w:rsid w:val="00063C1C"/>
    <w:rsid w:val="00063E9D"/>
    <w:rsid w:val="00063EE0"/>
    <w:rsid w:val="00063F0C"/>
    <w:rsid w:val="00064001"/>
    <w:rsid w:val="00064AC6"/>
    <w:rsid w:val="00064D6A"/>
    <w:rsid w:val="00064DAC"/>
    <w:rsid w:val="00065113"/>
    <w:rsid w:val="000651C4"/>
    <w:rsid w:val="000656B7"/>
    <w:rsid w:val="000656DA"/>
    <w:rsid w:val="00065ADA"/>
    <w:rsid w:val="00065E21"/>
    <w:rsid w:val="00065EA7"/>
    <w:rsid w:val="00065EED"/>
    <w:rsid w:val="0006617C"/>
    <w:rsid w:val="000662BC"/>
    <w:rsid w:val="0006637C"/>
    <w:rsid w:val="000663F1"/>
    <w:rsid w:val="00066B39"/>
    <w:rsid w:val="0006714D"/>
    <w:rsid w:val="000671CC"/>
    <w:rsid w:val="000700F8"/>
    <w:rsid w:val="00070294"/>
    <w:rsid w:val="000704BE"/>
    <w:rsid w:val="000705D6"/>
    <w:rsid w:val="000709C2"/>
    <w:rsid w:val="000716BF"/>
    <w:rsid w:val="00071E9A"/>
    <w:rsid w:val="00071F22"/>
    <w:rsid w:val="00071FCC"/>
    <w:rsid w:val="00072235"/>
    <w:rsid w:val="00072331"/>
    <w:rsid w:val="000724E0"/>
    <w:rsid w:val="00072A5C"/>
    <w:rsid w:val="00072B22"/>
    <w:rsid w:val="00072C6E"/>
    <w:rsid w:val="00072DEE"/>
    <w:rsid w:val="000733A2"/>
    <w:rsid w:val="00073E05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65"/>
    <w:rsid w:val="00076ADA"/>
    <w:rsid w:val="00077910"/>
    <w:rsid w:val="00077921"/>
    <w:rsid w:val="00077E06"/>
    <w:rsid w:val="000801FB"/>
    <w:rsid w:val="000802F4"/>
    <w:rsid w:val="000808D2"/>
    <w:rsid w:val="00080A2E"/>
    <w:rsid w:val="00080AEC"/>
    <w:rsid w:val="00080D74"/>
    <w:rsid w:val="00081153"/>
    <w:rsid w:val="000812AE"/>
    <w:rsid w:val="00081496"/>
    <w:rsid w:val="00081A8E"/>
    <w:rsid w:val="00081C12"/>
    <w:rsid w:val="00081FBF"/>
    <w:rsid w:val="00082762"/>
    <w:rsid w:val="000827F4"/>
    <w:rsid w:val="000829AD"/>
    <w:rsid w:val="00082D8E"/>
    <w:rsid w:val="00082F01"/>
    <w:rsid w:val="0008331B"/>
    <w:rsid w:val="000835B3"/>
    <w:rsid w:val="00083EC0"/>
    <w:rsid w:val="00084269"/>
    <w:rsid w:val="000842E2"/>
    <w:rsid w:val="000845B6"/>
    <w:rsid w:val="00085049"/>
    <w:rsid w:val="0008558B"/>
    <w:rsid w:val="000856CE"/>
    <w:rsid w:val="00085A30"/>
    <w:rsid w:val="00086475"/>
    <w:rsid w:val="0008675E"/>
    <w:rsid w:val="00086853"/>
    <w:rsid w:val="00087852"/>
    <w:rsid w:val="000879F9"/>
    <w:rsid w:val="000900EB"/>
    <w:rsid w:val="0009031F"/>
    <w:rsid w:val="00090401"/>
    <w:rsid w:val="00090572"/>
    <w:rsid w:val="0009080F"/>
    <w:rsid w:val="00090876"/>
    <w:rsid w:val="00090D2F"/>
    <w:rsid w:val="00090D6C"/>
    <w:rsid w:val="00090EBE"/>
    <w:rsid w:val="00090FE9"/>
    <w:rsid w:val="0009151B"/>
    <w:rsid w:val="0009166D"/>
    <w:rsid w:val="000917C4"/>
    <w:rsid w:val="00091924"/>
    <w:rsid w:val="00091BBA"/>
    <w:rsid w:val="000926C1"/>
    <w:rsid w:val="00092F06"/>
    <w:rsid w:val="000934EA"/>
    <w:rsid w:val="00093917"/>
    <w:rsid w:val="00093B10"/>
    <w:rsid w:val="00093DF3"/>
    <w:rsid w:val="0009448E"/>
    <w:rsid w:val="00094893"/>
    <w:rsid w:val="00094B72"/>
    <w:rsid w:val="00094B75"/>
    <w:rsid w:val="00094BD4"/>
    <w:rsid w:val="00094EEA"/>
    <w:rsid w:val="0009513B"/>
    <w:rsid w:val="0009514A"/>
    <w:rsid w:val="00095249"/>
    <w:rsid w:val="000960D4"/>
    <w:rsid w:val="00096362"/>
    <w:rsid w:val="000966DE"/>
    <w:rsid w:val="00096BCF"/>
    <w:rsid w:val="00096F08"/>
    <w:rsid w:val="0009738D"/>
    <w:rsid w:val="00097ACA"/>
    <w:rsid w:val="000A0278"/>
    <w:rsid w:val="000A0602"/>
    <w:rsid w:val="000A1352"/>
    <w:rsid w:val="000A15F2"/>
    <w:rsid w:val="000A17C9"/>
    <w:rsid w:val="000A17D6"/>
    <w:rsid w:val="000A20AE"/>
    <w:rsid w:val="000A2172"/>
    <w:rsid w:val="000A29FD"/>
    <w:rsid w:val="000A30F9"/>
    <w:rsid w:val="000A3CC0"/>
    <w:rsid w:val="000A497D"/>
    <w:rsid w:val="000A4BC1"/>
    <w:rsid w:val="000A4C42"/>
    <w:rsid w:val="000A51DA"/>
    <w:rsid w:val="000A5C93"/>
    <w:rsid w:val="000A5DF7"/>
    <w:rsid w:val="000A5EF0"/>
    <w:rsid w:val="000A622C"/>
    <w:rsid w:val="000A6247"/>
    <w:rsid w:val="000A651B"/>
    <w:rsid w:val="000A6574"/>
    <w:rsid w:val="000A6772"/>
    <w:rsid w:val="000A67A9"/>
    <w:rsid w:val="000A6919"/>
    <w:rsid w:val="000A6D0B"/>
    <w:rsid w:val="000A6EC3"/>
    <w:rsid w:val="000A772C"/>
    <w:rsid w:val="000A7EFC"/>
    <w:rsid w:val="000B0375"/>
    <w:rsid w:val="000B0600"/>
    <w:rsid w:val="000B0C1F"/>
    <w:rsid w:val="000B0DA9"/>
    <w:rsid w:val="000B1053"/>
    <w:rsid w:val="000B1089"/>
    <w:rsid w:val="000B12F8"/>
    <w:rsid w:val="000B13F8"/>
    <w:rsid w:val="000B15E5"/>
    <w:rsid w:val="000B16CF"/>
    <w:rsid w:val="000B1820"/>
    <w:rsid w:val="000B1A4D"/>
    <w:rsid w:val="000B1F77"/>
    <w:rsid w:val="000B209C"/>
    <w:rsid w:val="000B219F"/>
    <w:rsid w:val="000B22AB"/>
    <w:rsid w:val="000B27EA"/>
    <w:rsid w:val="000B2F2F"/>
    <w:rsid w:val="000B31E7"/>
    <w:rsid w:val="000B3817"/>
    <w:rsid w:val="000B39A8"/>
    <w:rsid w:val="000B3A7E"/>
    <w:rsid w:val="000B3B0A"/>
    <w:rsid w:val="000B3E15"/>
    <w:rsid w:val="000B4D03"/>
    <w:rsid w:val="000B520A"/>
    <w:rsid w:val="000B5334"/>
    <w:rsid w:val="000B552B"/>
    <w:rsid w:val="000B567C"/>
    <w:rsid w:val="000B5807"/>
    <w:rsid w:val="000B58E0"/>
    <w:rsid w:val="000B5A1F"/>
    <w:rsid w:val="000B5AFD"/>
    <w:rsid w:val="000B5FCD"/>
    <w:rsid w:val="000B628F"/>
    <w:rsid w:val="000B6A90"/>
    <w:rsid w:val="000B6A97"/>
    <w:rsid w:val="000B6ED4"/>
    <w:rsid w:val="000B6FAC"/>
    <w:rsid w:val="000B723A"/>
    <w:rsid w:val="000B769B"/>
    <w:rsid w:val="000B7BBB"/>
    <w:rsid w:val="000C0207"/>
    <w:rsid w:val="000C024C"/>
    <w:rsid w:val="000C042C"/>
    <w:rsid w:val="000C0908"/>
    <w:rsid w:val="000C0CF2"/>
    <w:rsid w:val="000C1F78"/>
    <w:rsid w:val="000C1F98"/>
    <w:rsid w:val="000C2475"/>
    <w:rsid w:val="000C2689"/>
    <w:rsid w:val="000C2718"/>
    <w:rsid w:val="000C28B5"/>
    <w:rsid w:val="000C2E5B"/>
    <w:rsid w:val="000C310B"/>
    <w:rsid w:val="000C36B3"/>
    <w:rsid w:val="000C3710"/>
    <w:rsid w:val="000C37DB"/>
    <w:rsid w:val="000C3936"/>
    <w:rsid w:val="000C3984"/>
    <w:rsid w:val="000C3A28"/>
    <w:rsid w:val="000C3D75"/>
    <w:rsid w:val="000C4099"/>
    <w:rsid w:val="000C40F2"/>
    <w:rsid w:val="000C4221"/>
    <w:rsid w:val="000C4239"/>
    <w:rsid w:val="000C4389"/>
    <w:rsid w:val="000C49C4"/>
    <w:rsid w:val="000C518D"/>
    <w:rsid w:val="000C52FD"/>
    <w:rsid w:val="000C58EC"/>
    <w:rsid w:val="000C5C07"/>
    <w:rsid w:val="000C60DD"/>
    <w:rsid w:val="000C61CA"/>
    <w:rsid w:val="000C69A5"/>
    <w:rsid w:val="000C6E08"/>
    <w:rsid w:val="000C740C"/>
    <w:rsid w:val="000C75A2"/>
    <w:rsid w:val="000D07E0"/>
    <w:rsid w:val="000D0B67"/>
    <w:rsid w:val="000D0D36"/>
    <w:rsid w:val="000D0E2D"/>
    <w:rsid w:val="000D1428"/>
    <w:rsid w:val="000D18B6"/>
    <w:rsid w:val="000D1DFE"/>
    <w:rsid w:val="000D203D"/>
    <w:rsid w:val="000D293E"/>
    <w:rsid w:val="000D293F"/>
    <w:rsid w:val="000D321E"/>
    <w:rsid w:val="000D412C"/>
    <w:rsid w:val="000D42DE"/>
    <w:rsid w:val="000D4353"/>
    <w:rsid w:val="000D4969"/>
    <w:rsid w:val="000D4F9A"/>
    <w:rsid w:val="000D524B"/>
    <w:rsid w:val="000D5254"/>
    <w:rsid w:val="000D5305"/>
    <w:rsid w:val="000D532D"/>
    <w:rsid w:val="000D57D2"/>
    <w:rsid w:val="000D5926"/>
    <w:rsid w:val="000D5C2D"/>
    <w:rsid w:val="000D61C2"/>
    <w:rsid w:val="000D66DA"/>
    <w:rsid w:val="000D670E"/>
    <w:rsid w:val="000D6AA6"/>
    <w:rsid w:val="000D7232"/>
    <w:rsid w:val="000D7436"/>
    <w:rsid w:val="000D75B9"/>
    <w:rsid w:val="000D76D6"/>
    <w:rsid w:val="000D7B71"/>
    <w:rsid w:val="000D7CD5"/>
    <w:rsid w:val="000D7CE2"/>
    <w:rsid w:val="000E003A"/>
    <w:rsid w:val="000E0BEA"/>
    <w:rsid w:val="000E0C11"/>
    <w:rsid w:val="000E0D6C"/>
    <w:rsid w:val="000E1138"/>
    <w:rsid w:val="000E23A7"/>
    <w:rsid w:val="000E2412"/>
    <w:rsid w:val="000E242A"/>
    <w:rsid w:val="000E2675"/>
    <w:rsid w:val="000E2D1D"/>
    <w:rsid w:val="000E3451"/>
    <w:rsid w:val="000E364B"/>
    <w:rsid w:val="000E365B"/>
    <w:rsid w:val="000E3745"/>
    <w:rsid w:val="000E3F97"/>
    <w:rsid w:val="000E4162"/>
    <w:rsid w:val="000E44AF"/>
    <w:rsid w:val="000E452A"/>
    <w:rsid w:val="000E465B"/>
    <w:rsid w:val="000E4929"/>
    <w:rsid w:val="000E4C22"/>
    <w:rsid w:val="000E4F35"/>
    <w:rsid w:val="000E5022"/>
    <w:rsid w:val="000E52D7"/>
    <w:rsid w:val="000E5338"/>
    <w:rsid w:val="000E56B6"/>
    <w:rsid w:val="000E5AA1"/>
    <w:rsid w:val="000E63B1"/>
    <w:rsid w:val="000E66AC"/>
    <w:rsid w:val="000E6788"/>
    <w:rsid w:val="000E68C1"/>
    <w:rsid w:val="000E7048"/>
    <w:rsid w:val="000E729A"/>
    <w:rsid w:val="000E7849"/>
    <w:rsid w:val="000E7C6A"/>
    <w:rsid w:val="000E7F17"/>
    <w:rsid w:val="000F0110"/>
    <w:rsid w:val="000F030E"/>
    <w:rsid w:val="000F0551"/>
    <w:rsid w:val="000F06C6"/>
    <w:rsid w:val="000F0946"/>
    <w:rsid w:val="000F099C"/>
    <w:rsid w:val="000F09FE"/>
    <w:rsid w:val="000F0E8B"/>
    <w:rsid w:val="000F1552"/>
    <w:rsid w:val="000F1563"/>
    <w:rsid w:val="000F1907"/>
    <w:rsid w:val="000F1A7F"/>
    <w:rsid w:val="000F1ACD"/>
    <w:rsid w:val="000F1B69"/>
    <w:rsid w:val="000F207D"/>
    <w:rsid w:val="000F2545"/>
    <w:rsid w:val="000F28CA"/>
    <w:rsid w:val="000F3028"/>
    <w:rsid w:val="000F3AA2"/>
    <w:rsid w:val="000F4801"/>
    <w:rsid w:val="000F4BDB"/>
    <w:rsid w:val="000F4CD1"/>
    <w:rsid w:val="000F4EAB"/>
    <w:rsid w:val="000F53DD"/>
    <w:rsid w:val="000F5834"/>
    <w:rsid w:val="000F6074"/>
    <w:rsid w:val="000F6B07"/>
    <w:rsid w:val="000F6BCE"/>
    <w:rsid w:val="000F6F6A"/>
    <w:rsid w:val="000F70D1"/>
    <w:rsid w:val="000F7852"/>
    <w:rsid w:val="000F78B8"/>
    <w:rsid w:val="000F7CD8"/>
    <w:rsid w:val="000F7D47"/>
    <w:rsid w:val="0010005E"/>
    <w:rsid w:val="00100114"/>
    <w:rsid w:val="00100DA7"/>
    <w:rsid w:val="00100E13"/>
    <w:rsid w:val="00100ECD"/>
    <w:rsid w:val="001011A2"/>
    <w:rsid w:val="00101799"/>
    <w:rsid w:val="00101BE1"/>
    <w:rsid w:val="00101EB4"/>
    <w:rsid w:val="00101F3E"/>
    <w:rsid w:val="0010201D"/>
    <w:rsid w:val="00102485"/>
    <w:rsid w:val="00102849"/>
    <w:rsid w:val="00102B06"/>
    <w:rsid w:val="00102C0E"/>
    <w:rsid w:val="00102C4E"/>
    <w:rsid w:val="00102D99"/>
    <w:rsid w:val="001036A0"/>
    <w:rsid w:val="00103C0C"/>
    <w:rsid w:val="00103D62"/>
    <w:rsid w:val="001046DD"/>
    <w:rsid w:val="00104827"/>
    <w:rsid w:val="00104B0E"/>
    <w:rsid w:val="00104BB2"/>
    <w:rsid w:val="00104D28"/>
    <w:rsid w:val="00104E75"/>
    <w:rsid w:val="001055E8"/>
    <w:rsid w:val="001061AB"/>
    <w:rsid w:val="001062E3"/>
    <w:rsid w:val="001062FB"/>
    <w:rsid w:val="00106CAA"/>
    <w:rsid w:val="00106E97"/>
    <w:rsid w:val="001104B8"/>
    <w:rsid w:val="001107B5"/>
    <w:rsid w:val="00110805"/>
    <w:rsid w:val="0011172D"/>
    <w:rsid w:val="0011180C"/>
    <w:rsid w:val="00111E05"/>
    <w:rsid w:val="00111EC9"/>
    <w:rsid w:val="001127D3"/>
    <w:rsid w:val="001127E9"/>
    <w:rsid w:val="00112BB1"/>
    <w:rsid w:val="0011374F"/>
    <w:rsid w:val="0011379C"/>
    <w:rsid w:val="0011385E"/>
    <w:rsid w:val="00113A48"/>
    <w:rsid w:val="00114341"/>
    <w:rsid w:val="001144D4"/>
    <w:rsid w:val="00114BE1"/>
    <w:rsid w:val="00114CA5"/>
    <w:rsid w:val="00115189"/>
    <w:rsid w:val="00115199"/>
    <w:rsid w:val="001151A3"/>
    <w:rsid w:val="00115247"/>
    <w:rsid w:val="00115367"/>
    <w:rsid w:val="001158FF"/>
    <w:rsid w:val="00115D6A"/>
    <w:rsid w:val="0011606B"/>
    <w:rsid w:val="0011622B"/>
    <w:rsid w:val="001166A6"/>
    <w:rsid w:val="00116CF4"/>
    <w:rsid w:val="00120818"/>
    <w:rsid w:val="00120BED"/>
    <w:rsid w:val="0012120E"/>
    <w:rsid w:val="00121C29"/>
    <w:rsid w:val="00121FEC"/>
    <w:rsid w:val="001227C4"/>
    <w:rsid w:val="00122BCF"/>
    <w:rsid w:val="00122D62"/>
    <w:rsid w:val="0012310A"/>
    <w:rsid w:val="00123201"/>
    <w:rsid w:val="0012336B"/>
    <w:rsid w:val="0012365D"/>
    <w:rsid w:val="00123777"/>
    <w:rsid w:val="00123797"/>
    <w:rsid w:val="001237D1"/>
    <w:rsid w:val="00123C61"/>
    <w:rsid w:val="00123D9F"/>
    <w:rsid w:val="001241AE"/>
    <w:rsid w:val="001248BD"/>
    <w:rsid w:val="00124F5F"/>
    <w:rsid w:val="00125082"/>
    <w:rsid w:val="001250E5"/>
    <w:rsid w:val="001257D8"/>
    <w:rsid w:val="00125C2B"/>
    <w:rsid w:val="00125D2F"/>
    <w:rsid w:val="0012612C"/>
    <w:rsid w:val="00126632"/>
    <w:rsid w:val="00126ADF"/>
    <w:rsid w:val="00126CAC"/>
    <w:rsid w:val="001273A1"/>
    <w:rsid w:val="00127416"/>
    <w:rsid w:val="001276ED"/>
    <w:rsid w:val="00127791"/>
    <w:rsid w:val="0012782E"/>
    <w:rsid w:val="0012792F"/>
    <w:rsid w:val="00127ABB"/>
    <w:rsid w:val="00127C8A"/>
    <w:rsid w:val="00127D9D"/>
    <w:rsid w:val="001309D7"/>
    <w:rsid w:val="00130C60"/>
    <w:rsid w:val="00130DC7"/>
    <w:rsid w:val="001312F7"/>
    <w:rsid w:val="0013150A"/>
    <w:rsid w:val="001328A7"/>
    <w:rsid w:val="0013293B"/>
    <w:rsid w:val="00132ABF"/>
    <w:rsid w:val="00133369"/>
    <w:rsid w:val="0013406F"/>
    <w:rsid w:val="00134AA1"/>
    <w:rsid w:val="001350C5"/>
    <w:rsid w:val="00135396"/>
    <w:rsid w:val="00135B82"/>
    <w:rsid w:val="001368EE"/>
    <w:rsid w:val="00136A91"/>
    <w:rsid w:val="00136F76"/>
    <w:rsid w:val="00137679"/>
    <w:rsid w:val="001377AB"/>
    <w:rsid w:val="0013782C"/>
    <w:rsid w:val="00137D87"/>
    <w:rsid w:val="00137EB9"/>
    <w:rsid w:val="001402A6"/>
    <w:rsid w:val="0014073F"/>
    <w:rsid w:val="00140A29"/>
    <w:rsid w:val="00140AD9"/>
    <w:rsid w:val="00140D92"/>
    <w:rsid w:val="00140F47"/>
    <w:rsid w:val="00141274"/>
    <w:rsid w:val="00141433"/>
    <w:rsid w:val="00141A36"/>
    <w:rsid w:val="00141F85"/>
    <w:rsid w:val="001425A8"/>
    <w:rsid w:val="00142D41"/>
    <w:rsid w:val="00142D9D"/>
    <w:rsid w:val="00142F5B"/>
    <w:rsid w:val="00143653"/>
    <w:rsid w:val="001436CC"/>
    <w:rsid w:val="00144245"/>
    <w:rsid w:val="001444A0"/>
    <w:rsid w:val="00144BB2"/>
    <w:rsid w:val="00144BDE"/>
    <w:rsid w:val="00144D85"/>
    <w:rsid w:val="00144FA3"/>
    <w:rsid w:val="00145DE9"/>
    <w:rsid w:val="00145EFA"/>
    <w:rsid w:val="001464D9"/>
    <w:rsid w:val="00146A0B"/>
    <w:rsid w:val="00146DF3"/>
    <w:rsid w:val="001478EB"/>
    <w:rsid w:val="00147C83"/>
    <w:rsid w:val="00147DEB"/>
    <w:rsid w:val="001500B0"/>
    <w:rsid w:val="00150B97"/>
    <w:rsid w:val="00150BE1"/>
    <w:rsid w:val="00150DF4"/>
    <w:rsid w:val="00151C1C"/>
    <w:rsid w:val="00151E40"/>
    <w:rsid w:val="00152088"/>
    <w:rsid w:val="00152100"/>
    <w:rsid w:val="001521FA"/>
    <w:rsid w:val="001523F1"/>
    <w:rsid w:val="001525AB"/>
    <w:rsid w:val="00152A4E"/>
    <w:rsid w:val="00152B8B"/>
    <w:rsid w:val="00152D3D"/>
    <w:rsid w:val="0015338B"/>
    <w:rsid w:val="00153523"/>
    <w:rsid w:val="00153614"/>
    <w:rsid w:val="00153FB7"/>
    <w:rsid w:val="0015400A"/>
    <w:rsid w:val="00154472"/>
    <w:rsid w:val="00154A0D"/>
    <w:rsid w:val="00154C30"/>
    <w:rsid w:val="001553B0"/>
    <w:rsid w:val="00155774"/>
    <w:rsid w:val="00155F84"/>
    <w:rsid w:val="001561A7"/>
    <w:rsid w:val="00156210"/>
    <w:rsid w:val="00156B5D"/>
    <w:rsid w:val="001571FE"/>
    <w:rsid w:val="0015788F"/>
    <w:rsid w:val="001579C9"/>
    <w:rsid w:val="00157AAF"/>
    <w:rsid w:val="00157BAD"/>
    <w:rsid w:val="00157C9A"/>
    <w:rsid w:val="00157EFA"/>
    <w:rsid w:val="001604FA"/>
    <w:rsid w:val="00160E78"/>
    <w:rsid w:val="00161367"/>
    <w:rsid w:val="001615F2"/>
    <w:rsid w:val="001618B9"/>
    <w:rsid w:val="00161915"/>
    <w:rsid w:val="00161A97"/>
    <w:rsid w:val="00161B48"/>
    <w:rsid w:val="0016270B"/>
    <w:rsid w:val="001627A1"/>
    <w:rsid w:val="001639EC"/>
    <w:rsid w:val="00164392"/>
    <w:rsid w:val="001645D3"/>
    <w:rsid w:val="00165210"/>
    <w:rsid w:val="001653DD"/>
    <w:rsid w:val="0016560F"/>
    <w:rsid w:val="00165CC0"/>
    <w:rsid w:val="00166261"/>
    <w:rsid w:val="001662FA"/>
    <w:rsid w:val="00166A2A"/>
    <w:rsid w:val="00166EEA"/>
    <w:rsid w:val="00166FBB"/>
    <w:rsid w:val="00167781"/>
    <w:rsid w:val="00167840"/>
    <w:rsid w:val="00167B60"/>
    <w:rsid w:val="001703C0"/>
    <w:rsid w:val="00170406"/>
    <w:rsid w:val="0017095D"/>
    <w:rsid w:val="00170FA7"/>
    <w:rsid w:val="001710DE"/>
    <w:rsid w:val="0017119A"/>
    <w:rsid w:val="00171206"/>
    <w:rsid w:val="001714D0"/>
    <w:rsid w:val="00171723"/>
    <w:rsid w:val="0017173A"/>
    <w:rsid w:val="00171831"/>
    <w:rsid w:val="00171991"/>
    <w:rsid w:val="00171ABD"/>
    <w:rsid w:val="00172199"/>
    <w:rsid w:val="001722BF"/>
    <w:rsid w:val="00172424"/>
    <w:rsid w:val="00172756"/>
    <w:rsid w:val="00172BD9"/>
    <w:rsid w:val="00172FA3"/>
    <w:rsid w:val="00173087"/>
    <w:rsid w:val="0017339B"/>
    <w:rsid w:val="001737B0"/>
    <w:rsid w:val="00173A6D"/>
    <w:rsid w:val="00174418"/>
    <w:rsid w:val="001744E1"/>
    <w:rsid w:val="0017516B"/>
    <w:rsid w:val="00175322"/>
    <w:rsid w:val="0017547C"/>
    <w:rsid w:val="0017593C"/>
    <w:rsid w:val="00175AE9"/>
    <w:rsid w:val="00175C42"/>
    <w:rsid w:val="00175FC9"/>
    <w:rsid w:val="00176596"/>
    <w:rsid w:val="00176EFC"/>
    <w:rsid w:val="00177061"/>
    <w:rsid w:val="0017794C"/>
    <w:rsid w:val="00177BB0"/>
    <w:rsid w:val="00177CB6"/>
    <w:rsid w:val="00177F82"/>
    <w:rsid w:val="00177FD8"/>
    <w:rsid w:val="00180378"/>
    <w:rsid w:val="001808EF"/>
    <w:rsid w:val="00180B94"/>
    <w:rsid w:val="00180C1D"/>
    <w:rsid w:val="00180CAF"/>
    <w:rsid w:val="00180D5C"/>
    <w:rsid w:val="001815F7"/>
    <w:rsid w:val="0018162E"/>
    <w:rsid w:val="00181CC8"/>
    <w:rsid w:val="00181DC0"/>
    <w:rsid w:val="00181F33"/>
    <w:rsid w:val="00181F97"/>
    <w:rsid w:val="00182155"/>
    <w:rsid w:val="00182302"/>
    <w:rsid w:val="0018236D"/>
    <w:rsid w:val="001825DF"/>
    <w:rsid w:val="00182750"/>
    <w:rsid w:val="00182AB7"/>
    <w:rsid w:val="00182C27"/>
    <w:rsid w:val="0018344C"/>
    <w:rsid w:val="00183A77"/>
    <w:rsid w:val="00183D70"/>
    <w:rsid w:val="0018410B"/>
    <w:rsid w:val="0018420C"/>
    <w:rsid w:val="001849B8"/>
    <w:rsid w:val="00184E52"/>
    <w:rsid w:val="00185118"/>
    <w:rsid w:val="00185196"/>
    <w:rsid w:val="001854A9"/>
    <w:rsid w:val="001854EE"/>
    <w:rsid w:val="0018634E"/>
    <w:rsid w:val="00186640"/>
    <w:rsid w:val="00187505"/>
    <w:rsid w:val="0019049B"/>
    <w:rsid w:val="001906F1"/>
    <w:rsid w:val="001908AB"/>
    <w:rsid w:val="00190A77"/>
    <w:rsid w:val="00190B9F"/>
    <w:rsid w:val="00190F0D"/>
    <w:rsid w:val="00191D69"/>
    <w:rsid w:val="001922B0"/>
    <w:rsid w:val="00192FC1"/>
    <w:rsid w:val="00193A11"/>
    <w:rsid w:val="00193D4E"/>
    <w:rsid w:val="0019485C"/>
    <w:rsid w:val="00194B72"/>
    <w:rsid w:val="00194F42"/>
    <w:rsid w:val="00195405"/>
    <w:rsid w:val="001954CC"/>
    <w:rsid w:val="0019579A"/>
    <w:rsid w:val="00195CE1"/>
    <w:rsid w:val="00196222"/>
    <w:rsid w:val="001963D8"/>
    <w:rsid w:val="001964B9"/>
    <w:rsid w:val="0019678B"/>
    <w:rsid w:val="00196BF3"/>
    <w:rsid w:val="00196E24"/>
    <w:rsid w:val="00197463"/>
    <w:rsid w:val="00197622"/>
    <w:rsid w:val="00197676"/>
    <w:rsid w:val="0019797F"/>
    <w:rsid w:val="001A0055"/>
    <w:rsid w:val="001A0144"/>
    <w:rsid w:val="001A01D9"/>
    <w:rsid w:val="001A0A81"/>
    <w:rsid w:val="001A0B26"/>
    <w:rsid w:val="001A0D66"/>
    <w:rsid w:val="001A1362"/>
    <w:rsid w:val="001A1E48"/>
    <w:rsid w:val="001A222A"/>
    <w:rsid w:val="001A2A69"/>
    <w:rsid w:val="001A2B43"/>
    <w:rsid w:val="001A3136"/>
    <w:rsid w:val="001A33F5"/>
    <w:rsid w:val="001A3C3D"/>
    <w:rsid w:val="001A3E3E"/>
    <w:rsid w:val="001A3FC7"/>
    <w:rsid w:val="001A4119"/>
    <w:rsid w:val="001A4648"/>
    <w:rsid w:val="001A50E4"/>
    <w:rsid w:val="001A556F"/>
    <w:rsid w:val="001A5916"/>
    <w:rsid w:val="001A5B48"/>
    <w:rsid w:val="001A5CD6"/>
    <w:rsid w:val="001A66F5"/>
    <w:rsid w:val="001A67BF"/>
    <w:rsid w:val="001A6F1C"/>
    <w:rsid w:val="001A6F3D"/>
    <w:rsid w:val="001A70B6"/>
    <w:rsid w:val="001A740D"/>
    <w:rsid w:val="001A7605"/>
    <w:rsid w:val="001A78C6"/>
    <w:rsid w:val="001A7B70"/>
    <w:rsid w:val="001A7E23"/>
    <w:rsid w:val="001B05AA"/>
    <w:rsid w:val="001B05FC"/>
    <w:rsid w:val="001B07EC"/>
    <w:rsid w:val="001B0B82"/>
    <w:rsid w:val="001B0FE7"/>
    <w:rsid w:val="001B1056"/>
    <w:rsid w:val="001B1EEA"/>
    <w:rsid w:val="001B203D"/>
    <w:rsid w:val="001B2141"/>
    <w:rsid w:val="001B22EA"/>
    <w:rsid w:val="001B237A"/>
    <w:rsid w:val="001B28F9"/>
    <w:rsid w:val="001B2B11"/>
    <w:rsid w:val="001B2C2B"/>
    <w:rsid w:val="001B332E"/>
    <w:rsid w:val="001B447A"/>
    <w:rsid w:val="001B4684"/>
    <w:rsid w:val="001B493B"/>
    <w:rsid w:val="001B4A29"/>
    <w:rsid w:val="001B4E64"/>
    <w:rsid w:val="001B5108"/>
    <w:rsid w:val="001B525F"/>
    <w:rsid w:val="001B58E4"/>
    <w:rsid w:val="001B61E8"/>
    <w:rsid w:val="001B6667"/>
    <w:rsid w:val="001B6C84"/>
    <w:rsid w:val="001B6D6D"/>
    <w:rsid w:val="001B7400"/>
    <w:rsid w:val="001B7ABD"/>
    <w:rsid w:val="001B7AE6"/>
    <w:rsid w:val="001B7C0B"/>
    <w:rsid w:val="001B7D6D"/>
    <w:rsid w:val="001B7F7D"/>
    <w:rsid w:val="001C0662"/>
    <w:rsid w:val="001C08AB"/>
    <w:rsid w:val="001C0B15"/>
    <w:rsid w:val="001C0B95"/>
    <w:rsid w:val="001C101B"/>
    <w:rsid w:val="001C1138"/>
    <w:rsid w:val="001C12D6"/>
    <w:rsid w:val="001C12EE"/>
    <w:rsid w:val="001C19D2"/>
    <w:rsid w:val="001C1C53"/>
    <w:rsid w:val="001C1F77"/>
    <w:rsid w:val="001C2355"/>
    <w:rsid w:val="001C246A"/>
    <w:rsid w:val="001C2564"/>
    <w:rsid w:val="001C25CC"/>
    <w:rsid w:val="001C2A45"/>
    <w:rsid w:val="001C3175"/>
    <w:rsid w:val="001C332D"/>
    <w:rsid w:val="001C3708"/>
    <w:rsid w:val="001C3B45"/>
    <w:rsid w:val="001C3C87"/>
    <w:rsid w:val="001C3F16"/>
    <w:rsid w:val="001C4494"/>
    <w:rsid w:val="001C4CC9"/>
    <w:rsid w:val="001C4E60"/>
    <w:rsid w:val="001C561A"/>
    <w:rsid w:val="001C57B2"/>
    <w:rsid w:val="001C60F0"/>
    <w:rsid w:val="001C6261"/>
    <w:rsid w:val="001C64B1"/>
    <w:rsid w:val="001C6593"/>
    <w:rsid w:val="001C6B27"/>
    <w:rsid w:val="001C6C52"/>
    <w:rsid w:val="001C73F1"/>
    <w:rsid w:val="001C74C1"/>
    <w:rsid w:val="001C7594"/>
    <w:rsid w:val="001C76E0"/>
    <w:rsid w:val="001C7E3F"/>
    <w:rsid w:val="001D0260"/>
    <w:rsid w:val="001D0657"/>
    <w:rsid w:val="001D0787"/>
    <w:rsid w:val="001D0AE3"/>
    <w:rsid w:val="001D0B92"/>
    <w:rsid w:val="001D10D8"/>
    <w:rsid w:val="001D1898"/>
    <w:rsid w:val="001D1A6E"/>
    <w:rsid w:val="001D1B58"/>
    <w:rsid w:val="001D26D6"/>
    <w:rsid w:val="001D27EE"/>
    <w:rsid w:val="001D2AD8"/>
    <w:rsid w:val="001D2C33"/>
    <w:rsid w:val="001D2D9B"/>
    <w:rsid w:val="001D2DAF"/>
    <w:rsid w:val="001D2DD0"/>
    <w:rsid w:val="001D4036"/>
    <w:rsid w:val="001D4452"/>
    <w:rsid w:val="001D4899"/>
    <w:rsid w:val="001D4A97"/>
    <w:rsid w:val="001D4D70"/>
    <w:rsid w:val="001D5574"/>
    <w:rsid w:val="001D576A"/>
    <w:rsid w:val="001D59F8"/>
    <w:rsid w:val="001D5C8C"/>
    <w:rsid w:val="001D6A0C"/>
    <w:rsid w:val="001D6EE4"/>
    <w:rsid w:val="001D728D"/>
    <w:rsid w:val="001D7976"/>
    <w:rsid w:val="001D7A34"/>
    <w:rsid w:val="001D7A77"/>
    <w:rsid w:val="001D7B18"/>
    <w:rsid w:val="001E02AF"/>
    <w:rsid w:val="001E0612"/>
    <w:rsid w:val="001E06E4"/>
    <w:rsid w:val="001E0A7A"/>
    <w:rsid w:val="001E21D9"/>
    <w:rsid w:val="001E222A"/>
    <w:rsid w:val="001E2569"/>
    <w:rsid w:val="001E281C"/>
    <w:rsid w:val="001E2B60"/>
    <w:rsid w:val="001E301A"/>
    <w:rsid w:val="001E3560"/>
    <w:rsid w:val="001E35A2"/>
    <w:rsid w:val="001E370F"/>
    <w:rsid w:val="001E4371"/>
    <w:rsid w:val="001E4478"/>
    <w:rsid w:val="001E46F2"/>
    <w:rsid w:val="001E4A19"/>
    <w:rsid w:val="001E4A3F"/>
    <w:rsid w:val="001E4CF0"/>
    <w:rsid w:val="001E5300"/>
    <w:rsid w:val="001E53C2"/>
    <w:rsid w:val="001E596B"/>
    <w:rsid w:val="001E59E3"/>
    <w:rsid w:val="001E5A6D"/>
    <w:rsid w:val="001E5F2D"/>
    <w:rsid w:val="001E6236"/>
    <w:rsid w:val="001E6720"/>
    <w:rsid w:val="001E704D"/>
    <w:rsid w:val="001E7558"/>
    <w:rsid w:val="001F00CF"/>
    <w:rsid w:val="001F0182"/>
    <w:rsid w:val="001F02CD"/>
    <w:rsid w:val="001F057B"/>
    <w:rsid w:val="001F0B60"/>
    <w:rsid w:val="001F0E5D"/>
    <w:rsid w:val="001F1163"/>
    <w:rsid w:val="001F12C9"/>
    <w:rsid w:val="001F1454"/>
    <w:rsid w:val="001F1D5E"/>
    <w:rsid w:val="001F1DBF"/>
    <w:rsid w:val="001F1DCB"/>
    <w:rsid w:val="001F1F73"/>
    <w:rsid w:val="001F272C"/>
    <w:rsid w:val="001F2F2D"/>
    <w:rsid w:val="001F33DD"/>
    <w:rsid w:val="001F3A37"/>
    <w:rsid w:val="001F3F28"/>
    <w:rsid w:val="001F4E2E"/>
    <w:rsid w:val="001F5062"/>
    <w:rsid w:val="001F5264"/>
    <w:rsid w:val="001F55BC"/>
    <w:rsid w:val="001F56BB"/>
    <w:rsid w:val="001F58C8"/>
    <w:rsid w:val="001F5C17"/>
    <w:rsid w:val="001F630F"/>
    <w:rsid w:val="001F6340"/>
    <w:rsid w:val="001F6AEF"/>
    <w:rsid w:val="001F6D59"/>
    <w:rsid w:val="001F6E73"/>
    <w:rsid w:val="001F710E"/>
    <w:rsid w:val="001F74E6"/>
    <w:rsid w:val="001F7BF5"/>
    <w:rsid w:val="001F7C13"/>
    <w:rsid w:val="001F7FCA"/>
    <w:rsid w:val="00200123"/>
    <w:rsid w:val="002007EA"/>
    <w:rsid w:val="00200C3B"/>
    <w:rsid w:val="00200C78"/>
    <w:rsid w:val="00201401"/>
    <w:rsid w:val="00201539"/>
    <w:rsid w:val="0020165E"/>
    <w:rsid w:val="00201BD1"/>
    <w:rsid w:val="002020D2"/>
    <w:rsid w:val="00202139"/>
    <w:rsid w:val="0020270B"/>
    <w:rsid w:val="00202955"/>
    <w:rsid w:val="00203026"/>
    <w:rsid w:val="00203139"/>
    <w:rsid w:val="00203245"/>
    <w:rsid w:val="0020367D"/>
    <w:rsid w:val="00203AB4"/>
    <w:rsid w:val="0020448D"/>
    <w:rsid w:val="00204614"/>
    <w:rsid w:val="002050B8"/>
    <w:rsid w:val="002052F0"/>
    <w:rsid w:val="00205558"/>
    <w:rsid w:val="002058A6"/>
    <w:rsid w:val="002058AB"/>
    <w:rsid w:val="00205CBD"/>
    <w:rsid w:val="00205D54"/>
    <w:rsid w:val="00205E38"/>
    <w:rsid w:val="00206383"/>
    <w:rsid w:val="002066F6"/>
    <w:rsid w:val="00206B18"/>
    <w:rsid w:val="00206C37"/>
    <w:rsid w:val="00206CCF"/>
    <w:rsid w:val="002070FC"/>
    <w:rsid w:val="0020720F"/>
    <w:rsid w:val="002072B7"/>
    <w:rsid w:val="002077C8"/>
    <w:rsid w:val="002077ED"/>
    <w:rsid w:val="002078A9"/>
    <w:rsid w:val="00207C8E"/>
    <w:rsid w:val="00207D60"/>
    <w:rsid w:val="00207DAC"/>
    <w:rsid w:val="00207DFD"/>
    <w:rsid w:val="00210399"/>
    <w:rsid w:val="00210FAE"/>
    <w:rsid w:val="00211237"/>
    <w:rsid w:val="002119A4"/>
    <w:rsid w:val="00211A76"/>
    <w:rsid w:val="00211FDB"/>
    <w:rsid w:val="00212243"/>
    <w:rsid w:val="00212480"/>
    <w:rsid w:val="002128CB"/>
    <w:rsid w:val="00212FA1"/>
    <w:rsid w:val="002134C5"/>
    <w:rsid w:val="00213790"/>
    <w:rsid w:val="00213B7F"/>
    <w:rsid w:val="00213CC6"/>
    <w:rsid w:val="00213F6F"/>
    <w:rsid w:val="00214043"/>
    <w:rsid w:val="00214188"/>
    <w:rsid w:val="00214272"/>
    <w:rsid w:val="00214288"/>
    <w:rsid w:val="00214EA6"/>
    <w:rsid w:val="00215358"/>
    <w:rsid w:val="00215509"/>
    <w:rsid w:val="0021589A"/>
    <w:rsid w:val="00215E2F"/>
    <w:rsid w:val="00215EBB"/>
    <w:rsid w:val="0021629F"/>
    <w:rsid w:val="0021645C"/>
    <w:rsid w:val="002164DC"/>
    <w:rsid w:val="002168DD"/>
    <w:rsid w:val="00216CE0"/>
    <w:rsid w:val="00217738"/>
    <w:rsid w:val="0021784C"/>
    <w:rsid w:val="002178BA"/>
    <w:rsid w:val="00217C65"/>
    <w:rsid w:val="002207BE"/>
    <w:rsid w:val="002208B4"/>
    <w:rsid w:val="00220999"/>
    <w:rsid w:val="00220B71"/>
    <w:rsid w:val="00220D30"/>
    <w:rsid w:val="00221AA1"/>
    <w:rsid w:val="00222031"/>
    <w:rsid w:val="00222C02"/>
    <w:rsid w:val="002232E1"/>
    <w:rsid w:val="00223784"/>
    <w:rsid w:val="002237C8"/>
    <w:rsid w:val="00223938"/>
    <w:rsid w:val="00223A68"/>
    <w:rsid w:val="00223C62"/>
    <w:rsid w:val="00223CF3"/>
    <w:rsid w:val="00223ECC"/>
    <w:rsid w:val="0022424A"/>
    <w:rsid w:val="00224809"/>
    <w:rsid w:val="00224966"/>
    <w:rsid w:val="00224A82"/>
    <w:rsid w:val="00224CC2"/>
    <w:rsid w:val="00225253"/>
    <w:rsid w:val="00225459"/>
    <w:rsid w:val="00225E74"/>
    <w:rsid w:val="00225F5D"/>
    <w:rsid w:val="00226093"/>
    <w:rsid w:val="0022636D"/>
    <w:rsid w:val="00226492"/>
    <w:rsid w:val="00226757"/>
    <w:rsid w:val="002267A7"/>
    <w:rsid w:val="002267F7"/>
    <w:rsid w:val="00226CB2"/>
    <w:rsid w:val="00226D8E"/>
    <w:rsid w:val="0022710C"/>
    <w:rsid w:val="0022726D"/>
    <w:rsid w:val="002274E6"/>
    <w:rsid w:val="00227B86"/>
    <w:rsid w:val="00227D23"/>
    <w:rsid w:val="00227DD0"/>
    <w:rsid w:val="002303BB"/>
    <w:rsid w:val="002307C0"/>
    <w:rsid w:val="00230824"/>
    <w:rsid w:val="00230CCF"/>
    <w:rsid w:val="00230D16"/>
    <w:rsid w:val="00230E5F"/>
    <w:rsid w:val="00230F08"/>
    <w:rsid w:val="002317A8"/>
    <w:rsid w:val="002328FC"/>
    <w:rsid w:val="00232939"/>
    <w:rsid w:val="00232C0F"/>
    <w:rsid w:val="00232C40"/>
    <w:rsid w:val="002331A7"/>
    <w:rsid w:val="0023357A"/>
    <w:rsid w:val="00233908"/>
    <w:rsid w:val="00233AA3"/>
    <w:rsid w:val="00233AFD"/>
    <w:rsid w:val="00233B4A"/>
    <w:rsid w:val="0023414E"/>
    <w:rsid w:val="0023420B"/>
    <w:rsid w:val="00235579"/>
    <w:rsid w:val="00235684"/>
    <w:rsid w:val="002357E2"/>
    <w:rsid w:val="002358F3"/>
    <w:rsid w:val="00236B05"/>
    <w:rsid w:val="00236B63"/>
    <w:rsid w:val="00236DE2"/>
    <w:rsid w:val="002372E2"/>
    <w:rsid w:val="002373C8"/>
    <w:rsid w:val="00237511"/>
    <w:rsid w:val="0023752E"/>
    <w:rsid w:val="00237DF8"/>
    <w:rsid w:val="00237F6B"/>
    <w:rsid w:val="002401B5"/>
    <w:rsid w:val="0024029D"/>
    <w:rsid w:val="0024068F"/>
    <w:rsid w:val="002407CD"/>
    <w:rsid w:val="00240ACB"/>
    <w:rsid w:val="00240CA1"/>
    <w:rsid w:val="00240FA3"/>
    <w:rsid w:val="00241226"/>
    <w:rsid w:val="0024144F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4B2"/>
    <w:rsid w:val="002444F2"/>
    <w:rsid w:val="002445CF"/>
    <w:rsid w:val="00244C50"/>
    <w:rsid w:val="00244F58"/>
    <w:rsid w:val="00245233"/>
    <w:rsid w:val="0024575B"/>
    <w:rsid w:val="00245E20"/>
    <w:rsid w:val="00245F6A"/>
    <w:rsid w:val="00245F8B"/>
    <w:rsid w:val="0024611F"/>
    <w:rsid w:val="002462EF"/>
    <w:rsid w:val="0024694C"/>
    <w:rsid w:val="00246B12"/>
    <w:rsid w:val="00246C7B"/>
    <w:rsid w:val="00246DEB"/>
    <w:rsid w:val="00247517"/>
    <w:rsid w:val="0024751C"/>
    <w:rsid w:val="00247C69"/>
    <w:rsid w:val="00247D7F"/>
    <w:rsid w:val="00247DF9"/>
    <w:rsid w:val="0025015B"/>
    <w:rsid w:val="002501EF"/>
    <w:rsid w:val="00250C9A"/>
    <w:rsid w:val="00250E48"/>
    <w:rsid w:val="002511F8"/>
    <w:rsid w:val="00251273"/>
    <w:rsid w:val="002513AC"/>
    <w:rsid w:val="0025146B"/>
    <w:rsid w:val="002514CB"/>
    <w:rsid w:val="002517DF"/>
    <w:rsid w:val="00252BAB"/>
    <w:rsid w:val="00252F39"/>
    <w:rsid w:val="00253087"/>
    <w:rsid w:val="00253C7E"/>
    <w:rsid w:val="00253E59"/>
    <w:rsid w:val="00254A24"/>
    <w:rsid w:val="00254B0D"/>
    <w:rsid w:val="00254CFF"/>
    <w:rsid w:val="00255284"/>
    <w:rsid w:val="00255ACB"/>
    <w:rsid w:val="00255CE4"/>
    <w:rsid w:val="00256FC4"/>
    <w:rsid w:val="0025738D"/>
    <w:rsid w:val="00257517"/>
    <w:rsid w:val="00257A79"/>
    <w:rsid w:val="00257B42"/>
    <w:rsid w:val="00257C64"/>
    <w:rsid w:val="00257FA1"/>
    <w:rsid w:val="00260102"/>
    <w:rsid w:val="0026059C"/>
    <w:rsid w:val="0026099C"/>
    <w:rsid w:val="00260F1B"/>
    <w:rsid w:val="00261912"/>
    <w:rsid w:val="00261B66"/>
    <w:rsid w:val="00261BE1"/>
    <w:rsid w:val="00261C68"/>
    <w:rsid w:val="00261D00"/>
    <w:rsid w:val="0026252C"/>
    <w:rsid w:val="0026262B"/>
    <w:rsid w:val="00262BFD"/>
    <w:rsid w:val="00262EA8"/>
    <w:rsid w:val="00262F59"/>
    <w:rsid w:val="002631D9"/>
    <w:rsid w:val="0026348E"/>
    <w:rsid w:val="00263640"/>
    <w:rsid w:val="00263767"/>
    <w:rsid w:val="00263790"/>
    <w:rsid w:val="00263CC1"/>
    <w:rsid w:val="00263ECB"/>
    <w:rsid w:val="0026409E"/>
    <w:rsid w:val="00264211"/>
    <w:rsid w:val="00264380"/>
    <w:rsid w:val="00265765"/>
    <w:rsid w:val="00265A0D"/>
    <w:rsid w:val="00266639"/>
    <w:rsid w:val="0026690F"/>
    <w:rsid w:val="00266CE6"/>
    <w:rsid w:val="00266D43"/>
    <w:rsid w:val="00266FAD"/>
    <w:rsid w:val="00267253"/>
    <w:rsid w:val="00267977"/>
    <w:rsid w:val="00267C72"/>
    <w:rsid w:val="002700F3"/>
    <w:rsid w:val="00270117"/>
    <w:rsid w:val="0027012D"/>
    <w:rsid w:val="00270257"/>
    <w:rsid w:val="00270330"/>
    <w:rsid w:val="002703EC"/>
    <w:rsid w:val="00270554"/>
    <w:rsid w:val="0027153C"/>
    <w:rsid w:val="00271866"/>
    <w:rsid w:val="002718D9"/>
    <w:rsid w:val="00271D7D"/>
    <w:rsid w:val="00271DC3"/>
    <w:rsid w:val="00272035"/>
    <w:rsid w:val="00272172"/>
    <w:rsid w:val="00272EE8"/>
    <w:rsid w:val="00272F01"/>
    <w:rsid w:val="002734EC"/>
    <w:rsid w:val="002743F1"/>
    <w:rsid w:val="002744BA"/>
    <w:rsid w:val="00274A27"/>
    <w:rsid w:val="00274C2E"/>
    <w:rsid w:val="00275278"/>
    <w:rsid w:val="0027530F"/>
    <w:rsid w:val="00275C4D"/>
    <w:rsid w:val="00275F50"/>
    <w:rsid w:val="00276AFC"/>
    <w:rsid w:val="0027727C"/>
    <w:rsid w:val="002775D3"/>
    <w:rsid w:val="00277667"/>
    <w:rsid w:val="00280618"/>
    <w:rsid w:val="00280946"/>
    <w:rsid w:val="00280A4E"/>
    <w:rsid w:val="00280FE0"/>
    <w:rsid w:val="00280FEE"/>
    <w:rsid w:val="00281927"/>
    <w:rsid w:val="002823FD"/>
    <w:rsid w:val="00282431"/>
    <w:rsid w:val="00282654"/>
    <w:rsid w:val="0028273F"/>
    <w:rsid w:val="00282CBE"/>
    <w:rsid w:val="002831E6"/>
    <w:rsid w:val="00283544"/>
    <w:rsid w:val="00284135"/>
    <w:rsid w:val="00284252"/>
    <w:rsid w:val="00284B50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76F"/>
    <w:rsid w:val="00287E09"/>
    <w:rsid w:val="00290089"/>
    <w:rsid w:val="002903DB"/>
    <w:rsid w:val="0029061E"/>
    <w:rsid w:val="0029063B"/>
    <w:rsid w:val="00291038"/>
    <w:rsid w:val="0029140C"/>
    <w:rsid w:val="00291940"/>
    <w:rsid w:val="002929AD"/>
    <w:rsid w:val="00292B17"/>
    <w:rsid w:val="00292DBE"/>
    <w:rsid w:val="00293AF5"/>
    <w:rsid w:val="00293DC9"/>
    <w:rsid w:val="00293DD4"/>
    <w:rsid w:val="00293F06"/>
    <w:rsid w:val="002942A4"/>
    <w:rsid w:val="00294716"/>
    <w:rsid w:val="00294787"/>
    <w:rsid w:val="00294A52"/>
    <w:rsid w:val="00294F1B"/>
    <w:rsid w:val="00294FD0"/>
    <w:rsid w:val="002952BF"/>
    <w:rsid w:val="00295593"/>
    <w:rsid w:val="00296128"/>
    <w:rsid w:val="00296782"/>
    <w:rsid w:val="00296985"/>
    <w:rsid w:val="00296A8F"/>
    <w:rsid w:val="00296D52"/>
    <w:rsid w:val="00296DA6"/>
    <w:rsid w:val="00296F31"/>
    <w:rsid w:val="00297146"/>
    <w:rsid w:val="00297217"/>
    <w:rsid w:val="0029757D"/>
    <w:rsid w:val="002975E6"/>
    <w:rsid w:val="002976B0"/>
    <w:rsid w:val="00297B5C"/>
    <w:rsid w:val="00297CF0"/>
    <w:rsid w:val="00297DCE"/>
    <w:rsid w:val="002A0004"/>
    <w:rsid w:val="002A030D"/>
    <w:rsid w:val="002A0DB1"/>
    <w:rsid w:val="002A18B5"/>
    <w:rsid w:val="002A1CF0"/>
    <w:rsid w:val="002A1D5C"/>
    <w:rsid w:val="002A1DB2"/>
    <w:rsid w:val="002A3289"/>
    <w:rsid w:val="002A365E"/>
    <w:rsid w:val="002A370A"/>
    <w:rsid w:val="002A3A16"/>
    <w:rsid w:val="002A3ADB"/>
    <w:rsid w:val="002A3C55"/>
    <w:rsid w:val="002A42FD"/>
    <w:rsid w:val="002A458E"/>
    <w:rsid w:val="002A4999"/>
    <w:rsid w:val="002A53FE"/>
    <w:rsid w:val="002A54B9"/>
    <w:rsid w:val="002A56FC"/>
    <w:rsid w:val="002A59C6"/>
    <w:rsid w:val="002A6460"/>
    <w:rsid w:val="002A6778"/>
    <w:rsid w:val="002A68AE"/>
    <w:rsid w:val="002A6A87"/>
    <w:rsid w:val="002A6C65"/>
    <w:rsid w:val="002A6D28"/>
    <w:rsid w:val="002A6FFC"/>
    <w:rsid w:val="002A72E0"/>
    <w:rsid w:val="002A73F1"/>
    <w:rsid w:val="002A79D5"/>
    <w:rsid w:val="002A7BC2"/>
    <w:rsid w:val="002B0E33"/>
    <w:rsid w:val="002B117D"/>
    <w:rsid w:val="002B1EC8"/>
    <w:rsid w:val="002B255F"/>
    <w:rsid w:val="002B2AC2"/>
    <w:rsid w:val="002B2F83"/>
    <w:rsid w:val="002B3AA4"/>
    <w:rsid w:val="002B46F3"/>
    <w:rsid w:val="002B4946"/>
    <w:rsid w:val="002B4F98"/>
    <w:rsid w:val="002B50C9"/>
    <w:rsid w:val="002B5A2B"/>
    <w:rsid w:val="002B5E7F"/>
    <w:rsid w:val="002B6856"/>
    <w:rsid w:val="002B6AD5"/>
    <w:rsid w:val="002B6BD3"/>
    <w:rsid w:val="002B6E8B"/>
    <w:rsid w:val="002B784E"/>
    <w:rsid w:val="002B7B69"/>
    <w:rsid w:val="002B7BE7"/>
    <w:rsid w:val="002C013A"/>
    <w:rsid w:val="002C0615"/>
    <w:rsid w:val="002C1112"/>
    <w:rsid w:val="002C1643"/>
    <w:rsid w:val="002C17A2"/>
    <w:rsid w:val="002C1882"/>
    <w:rsid w:val="002C19BD"/>
    <w:rsid w:val="002C1B2C"/>
    <w:rsid w:val="002C1CF5"/>
    <w:rsid w:val="002C21CE"/>
    <w:rsid w:val="002C2493"/>
    <w:rsid w:val="002C2AF7"/>
    <w:rsid w:val="002C2F97"/>
    <w:rsid w:val="002C336C"/>
    <w:rsid w:val="002C3374"/>
    <w:rsid w:val="002C34D7"/>
    <w:rsid w:val="002C3B50"/>
    <w:rsid w:val="002C3C37"/>
    <w:rsid w:val="002C3DB2"/>
    <w:rsid w:val="002C40B9"/>
    <w:rsid w:val="002C4A7E"/>
    <w:rsid w:val="002C4DBD"/>
    <w:rsid w:val="002C4FFC"/>
    <w:rsid w:val="002C54B5"/>
    <w:rsid w:val="002C5670"/>
    <w:rsid w:val="002C57D8"/>
    <w:rsid w:val="002C5829"/>
    <w:rsid w:val="002C595F"/>
    <w:rsid w:val="002C5F2F"/>
    <w:rsid w:val="002C60D6"/>
    <w:rsid w:val="002C668B"/>
    <w:rsid w:val="002C6B31"/>
    <w:rsid w:val="002C71CA"/>
    <w:rsid w:val="002C71EF"/>
    <w:rsid w:val="002C7322"/>
    <w:rsid w:val="002D0163"/>
    <w:rsid w:val="002D0A95"/>
    <w:rsid w:val="002D0D3B"/>
    <w:rsid w:val="002D133F"/>
    <w:rsid w:val="002D144E"/>
    <w:rsid w:val="002D16C9"/>
    <w:rsid w:val="002D174E"/>
    <w:rsid w:val="002D197B"/>
    <w:rsid w:val="002D1B50"/>
    <w:rsid w:val="002D1C6B"/>
    <w:rsid w:val="002D22EA"/>
    <w:rsid w:val="002D26E5"/>
    <w:rsid w:val="002D298F"/>
    <w:rsid w:val="002D2A08"/>
    <w:rsid w:val="002D2FDF"/>
    <w:rsid w:val="002D3194"/>
    <w:rsid w:val="002D337B"/>
    <w:rsid w:val="002D3690"/>
    <w:rsid w:val="002D3F22"/>
    <w:rsid w:val="002D41CF"/>
    <w:rsid w:val="002D42AD"/>
    <w:rsid w:val="002D49DC"/>
    <w:rsid w:val="002D4B41"/>
    <w:rsid w:val="002D4EF4"/>
    <w:rsid w:val="002D50D0"/>
    <w:rsid w:val="002D53F9"/>
    <w:rsid w:val="002D5794"/>
    <w:rsid w:val="002D5EA9"/>
    <w:rsid w:val="002D6116"/>
    <w:rsid w:val="002D61A4"/>
    <w:rsid w:val="002D660B"/>
    <w:rsid w:val="002D688D"/>
    <w:rsid w:val="002D6B45"/>
    <w:rsid w:val="002D6C8A"/>
    <w:rsid w:val="002D6D4B"/>
    <w:rsid w:val="002D7708"/>
    <w:rsid w:val="002D7866"/>
    <w:rsid w:val="002D7ADA"/>
    <w:rsid w:val="002D7B13"/>
    <w:rsid w:val="002E0096"/>
    <w:rsid w:val="002E107F"/>
    <w:rsid w:val="002E12FF"/>
    <w:rsid w:val="002E14A5"/>
    <w:rsid w:val="002E17F7"/>
    <w:rsid w:val="002E1B9E"/>
    <w:rsid w:val="002E1ED3"/>
    <w:rsid w:val="002E24B0"/>
    <w:rsid w:val="002E2561"/>
    <w:rsid w:val="002E274A"/>
    <w:rsid w:val="002E28B3"/>
    <w:rsid w:val="002E2A3F"/>
    <w:rsid w:val="002E2CEE"/>
    <w:rsid w:val="002E2DC2"/>
    <w:rsid w:val="002E3D20"/>
    <w:rsid w:val="002E3DA5"/>
    <w:rsid w:val="002E3FD6"/>
    <w:rsid w:val="002E431D"/>
    <w:rsid w:val="002E49AC"/>
    <w:rsid w:val="002E4BDF"/>
    <w:rsid w:val="002E51BD"/>
    <w:rsid w:val="002E5603"/>
    <w:rsid w:val="002E56AD"/>
    <w:rsid w:val="002E5CE1"/>
    <w:rsid w:val="002E634B"/>
    <w:rsid w:val="002E73DF"/>
    <w:rsid w:val="002E75B6"/>
    <w:rsid w:val="002E75BC"/>
    <w:rsid w:val="002E790C"/>
    <w:rsid w:val="002E7966"/>
    <w:rsid w:val="002E7E28"/>
    <w:rsid w:val="002E7E78"/>
    <w:rsid w:val="002F06F7"/>
    <w:rsid w:val="002F07D7"/>
    <w:rsid w:val="002F0840"/>
    <w:rsid w:val="002F1048"/>
    <w:rsid w:val="002F1089"/>
    <w:rsid w:val="002F12EE"/>
    <w:rsid w:val="002F154B"/>
    <w:rsid w:val="002F1671"/>
    <w:rsid w:val="002F18A7"/>
    <w:rsid w:val="002F217E"/>
    <w:rsid w:val="002F21C1"/>
    <w:rsid w:val="002F2269"/>
    <w:rsid w:val="002F2400"/>
    <w:rsid w:val="002F26E7"/>
    <w:rsid w:val="002F2862"/>
    <w:rsid w:val="002F2BA9"/>
    <w:rsid w:val="002F2E76"/>
    <w:rsid w:val="002F2EBB"/>
    <w:rsid w:val="002F3502"/>
    <w:rsid w:val="002F3A2A"/>
    <w:rsid w:val="002F3A47"/>
    <w:rsid w:val="002F3C58"/>
    <w:rsid w:val="002F3F9C"/>
    <w:rsid w:val="002F4AE4"/>
    <w:rsid w:val="002F4E45"/>
    <w:rsid w:val="002F5A5B"/>
    <w:rsid w:val="002F5D31"/>
    <w:rsid w:val="002F5DB0"/>
    <w:rsid w:val="002F5F23"/>
    <w:rsid w:val="002F6AE3"/>
    <w:rsid w:val="002F6DB9"/>
    <w:rsid w:val="002F73A7"/>
    <w:rsid w:val="002F748C"/>
    <w:rsid w:val="002F7648"/>
    <w:rsid w:val="002F7858"/>
    <w:rsid w:val="002F7E53"/>
    <w:rsid w:val="00300013"/>
    <w:rsid w:val="003000CA"/>
    <w:rsid w:val="0030029F"/>
    <w:rsid w:val="00300EB0"/>
    <w:rsid w:val="003013AC"/>
    <w:rsid w:val="00301EF0"/>
    <w:rsid w:val="00302396"/>
    <w:rsid w:val="0030254E"/>
    <w:rsid w:val="003026D5"/>
    <w:rsid w:val="003028A4"/>
    <w:rsid w:val="00302916"/>
    <w:rsid w:val="00303451"/>
    <w:rsid w:val="0030375E"/>
    <w:rsid w:val="00303B35"/>
    <w:rsid w:val="00303EC6"/>
    <w:rsid w:val="0030431B"/>
    <w:rsid w:val="00304482"/>
    <w:rsid w:val="0030474E"/>
    <w:rsid w:val="00304A90"/>
    <w:rsid w:val="00304EAD"/>
    <w:rsid w:val="00305169"/>
    <w:rsid w:val="003054E7"/>
    <w:rsid w:val="00306872"/>
    <w:rsid w:val="00306891"/>
    <w:rsid w:val="00306B3C"/>
    <w:rsid w:val="00306D43"/>
    <w:rsid w:val="0030744C"/>
    <w:rsid w:val="00307AB0"/>
    <w:rsid w:val="00307D0E"/>
    <w:rsid w:val="00307FB0"/>
    <w:rsid w:val="0031013D"/>
    <w:rsid w:val="003102A8"/>
    <w:rsid w:val="003108C3"/>
    <w:rsid w:val="00310A09"/>
    <w:rsid w:val="003114EC"/>
    <w:rsid w:val="003119BC"/>
    <w:rsid w:val="00311B71"/>
    <w:rsid w:val="00311DB9"/>
    <w:rsid w:val="003121A0"/>
    <w:rsid w:val="00312663"/>
    <w:rsid w:val="00312913"/>
    <w:rsid w:val="00312B7B"/>
    <w:rsid w:val="00312DA6"/>
    <w:rsid w:val="00312FE5"/>
    <w:rsid w:val="0031395B"/>
    <w:rsid w:val="003139D1"/>
    <w:rsid w:val="0031409A"/>
    <w:rsid w:val="00314639"/>
    <w:rsid w:val="00314C46"/>
    <w:rsid w:val="0031550C"/>
    <w:rsid w:val="00315534"/>
    <w:rsid w:val="0031557D"/>
    <w:rsid w:val="0031574C"/>
    <w:rsid w:val="00315BFD"/>
    <w:rsid w:val="00315EF8"/>
    <w:rsid w:val="00315F17"/>
    <w:rsid w:val="00315F49"/>
    <w:rsid w:val="00316057"/>
    <w:rsid w:val="003163D9"/>
    <w:rsid w:val="0031666B"/>
    <w:rsid w:val="0031687F"/>
    <w:rsid w:val="00316C7A"/>
    <w:rsid w:val="00317434"/>
    <w:rsid w:val="00317595"/>
    <w:rsid w:val="00317AEF"/>
    <w:rsid w:val="00317DA7"/>
    <w:rsid w:val="00320B4F"/>
    <w:rsid w:val="00320D1C"/>
    <w:rsid w:val="00320DC9"/>
    <w:rsid w:val="00320E65"/>
    <w:rsid w:val="00321021"/>
    <w:rsid w:val="00321352"/>
    <w:rsid w:val="003218DC"/>
    <w:rsid w:val="00321B5F"/>
    <w:rsid w:val="00321E7C"/>
    <w:rsid w:val="00322347"/>
    <w:rsid w:val="003235CD"/>
    <w:rsid w:val="0032366E"/>
    <w:rsid w:val="003236B9"/>
    <w:rsid w:val="00323867"/>
    <w:rsid w:val="003239C3"/>
    <w:rsid w:val="00323E0B"/>
    <w:rsid w:val="00323E68"/>
    <w:rsid w:val="00323F5A"/>
    <w:rsid w:val="00324254"/>
    <w:rsid w:val="003242D8"/>
    <w:rsid w:val="003245C7"/>
    <w:rsid w:val="00324641"/>
    <w:rsid w:val="0032473B"/>
    <w:rsid w:val="00324EA4"/>
    <w:rsid w:val="00324F79"/>
    <w:rsid w:val="003254CD"/>
    <w:rsid w:val="00325610"/>
    <w:rsid w:val="00325A75"/>
    <w:rsid w:val="00326789"/>
    <w:rsid w:val="00326CF0"/>
    <w:rsid w:val="00327148"/>
    <w:rsid w:val="003273D6"/>
    <w:rsid w:val="003275D3"/>
    <w:rsid w:val="00327BAE"/>
    <w:rsid w:val="003304FC"/>
    <w:rsid w:val="0033052D"/>
    <w:rsid w:val="00330D2D"/>
    <w:rsid w:val="00330FE9"/>
    <w:rsid w:val="00331812"/>
    <w:rsid w:val="00331911"/>
    <w:rsid w:val="0033198B"/>
    <w:rsid w:val="00331BB3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4D8B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6BC"/>
    <w:rsid w:val="00341A7E"/>
    <w:rsid w:val="00341B08"/>
    <w:rsid w:val="00341CAA"/>
    <w:rsid w:val="00341CDF"/>
    <w:rsid w:val="00341EB1"/>
    <w:rsid w:val="0034221B"/>
    <w:rsid w:val="003422BD"/>
    <w:rsid w:val="00342475"/>
    <w:rsid w:val="0034253B"/>
    <w:rsid w:val="00342862"/>
    <w:rsid w:val="00342CEC"/>
    <w:rsid w:val="00343053"/>
    <w:rsid w:val="0034322B"/>
    <w:rsid w:val="00344085"/>
    <w:rsid w:val="003445C0"/>
    <w:rsid w:val="0034475B"/>
    <w:rsid w:val="003448F3"/>
    <w:rsid w:val="00344D4E"/>
    <w:rsid w:val="00344EB9"/>
    <w:rsid w:val="00345311"/>
    <w:rsid w:val="00346442"/>
    <w:rsid w:val="0034658B"/>
    <w:rsid w:val="00346797"/>
    <w:rsid w:val="00346B7D"/>
    <w:rsid w:val="00347BD2"/>
    <w:rsid w:val="003508C1"/>
    <w:rsid w:val="00350C0B"/>
    <w:rsid w:val="00350CE7"/>
    <w:rsid w:val="00351043"/>
    <w:rsid w:val="003513DF"/>
    <w:rsid w:val="00351580"/>
    <w:rsid w:val="003515F6"/>
    <w:rsid w:val="003516CC"/>
    <w:rsid w:val="003520A6"/>
    <w:rsid w:val="003527F8"/>
    <w:rsid w:val="003529BC"/>
    <w:rsid w:val="00352D7F"/>
    <w:rsid w:val="00352F81"/>
    <w:rsid w:val="003547C0"/>
    <w:rsid w:val="003549CE"/>
    <w:rsid w:val="00355041"/>
    <w:rsid w:val="00355176"/>
    <w:rsid w:val="003551EC"/>
    <w:rsid w:val="0035575A"/>
    <w:rsid w:val="00355DAB"/>
    <w:rsid w:val="0035664D"/>
    <w:rsid w:val="00356846"/>
    <w:rsid w:val="00356981"/>
    <w:rsid w:val="00356C93"/>
    <w:rsid w:val="00356D8B"/>
    <w:rsid w:val="00357422"/>
    <w:rsid w:val="00357767"/>
    <w:rsid w:val="00357BA5"/>
    <w:rsid w:val="00357C99"/>
    <w:rsid w:val="00357FAF"/>
    <w:rsid w:val="00360DDF"/>
    <w:rsid w:val="003611D3"/>
    <w:rsid w:val="00361683"/>
    <w:rsid w:val="00362425"/>
    <w:rsid w:val="003628C6"/>
    <w:rsid w:val="00362C63"/>
    <w:rsid w:val="0036323E"/>
    <w:rsid w:val="00363382"/>
    <w:rsid w:val="00363B5D"/>
    <w:rsid w:val="00363E30"/>
    <w:rsid w:val="003640CB"/>
    <w:rsid w:val="0036420A"/>
    <w:rsid w:val="003642F5"/>
    <w:rsid w:val="00364341"/>
    <w:rsid w:val="00364428"/>
    <w:rsid w:val="00364698"/>
    <w:rsid w:val="00364AA9"/>
    <w:rsid w:val="00364C31"/>
    <w:rsid w:val="00364D05"/>
    <w:rsid w:val="00364D9B"/>
    <w:rsid w:val="003653DD"/>
    <w:rsid w:val="00365781"/>
    <w:rsid w:val="00365A86"/>
    <w:rsid w:val="003668BB"/>
    <w:rsid w:val="00366A2A"/>
    <w:rsid w:val="003673F4"/>
    <w:rsid w:val="00367A55"/>
    <w:rsid w:val="0037138F"/>
    <w:rsid w:val="0037167C"/>
    <w:rsid w:val="00371B7B"/>
    <w:rsid w:val="00371BBE"/>
    <w:rsid w:val="00371BE5"/>
    <w:rsid w:val="0037213C"/>
    <w:rsid w:val="00372194"/>
    <w:rsid w:val="003723F9"/>
    <w:rsid w:val="00372783"/>
    <w:rsid w:val="00373255"/>
    <w:rsid w:val="00373432"/>
    <w:rsid w:val="00373B3C"/>
    <w:rsid w:val="00373BF4"/>
    <w:rsid w:val="00373E61"/>
    <w:rsid w:val="00374165"/>
    <w:rsid w:val="003744E9"/>
    <w:rsid w:val="0037468A"/>
    <w:rsid w:val="003753AF"/>
    <w:rsid w:val="003756EC"/>
    <w:rsid w:val="00375826"/>
    <w:rsid w:val="0037602D"/>
    <w:rsid w:val="00376417"/>
    <w:rsid w:val="003766E9"/>
    <w:rsid w:val="00376AD1"/>
    <w:rsid w:val="00376E1C"/>
    <w:rsid w:val="00376E37"/>
    <w:rsid w:val="0037741D"/>
    <w:rsid w:val="00377450"/>
    <w:rsid w:val="00377526"/>
    <w:rsid w:val="0037761B"/>
    <w:rsid w:val="00377632"/>
    <w:rsid w:val="00377759"/>
    <w:rsid w:val="00377907"/>
    <w:rsid w:val="0038001F"/>
    <w:rsid w:val="0038016C"/>
    <w:rsid w:val="00380876"/>
    <w:rsid w:val="00380B1B"/>
    <w:rsid w:val="00380C74"/>
    <w:rsid w:val="003820B0"/>
    <w:rsid w:val="00382DF5"/>
    <w:rsid w:val="003832E3"/>
    <w:rsid w:val="00383776"/>
    <w:rsid w:val="00383CF1"/>
    <w:rsid w:val="003841D2"/>
    <w:rsid w:val="00384C85"/>
    <w:rsid w:val="00384EA8"/>
    <w:rsid w:val="00384F9C"/>
    <w:rsid w:val="00385909"/>
    <w:rsid w:val="00386DDB"/>
    <w:rsid w:val="003872C0"/>
    <w:rsid w:val="0038757C"/>
    <w:rsid w:val="00387A9D"/>
    <w:rsid w:val="00387B15"/>
    <w:rsid w:val="00387D3C"/>
    <w:rsid w:val="00387F71"/>
    <w:rsid w:val="00387FA3"/>
    <w:rsid w:val="00390028"/>
    <w:rsid w:val="00390037"/>
    <w:rsid w:val="003900EC"/>
    <w:rsid w:val="0039033A"/>
    <w:rsid w:val="0039040F"/>
    <w:rsid w:val="003904A8"/>
    <w:rsid w:val="00390529"/>
    <w:rsid w:val="00390D4B"/>
    <w:rsid w:val="00391617"/>
    <w:rsid w:val="003916C9"/>
    <w:rsid w:val="00391B25"/>
    <w:rsid w:val="00391F2A"/>
    <w:rsid w:val="00392052"/>
    <w:rsid w:val="00392982"/>
    <w:rsid w:val="00392993"/>
    <w:rsid w:val="00392FD5"/>
    <w:rsid w:val="00393399"/>
    <w:rsid w:val="003934DB"/>
    <w:rsid w:val="0039350B"/>
    <w:rsid w:val="00393526"/>
    <w:rsid w:val="0039356E"/>
    <w:rsid w:val="003941B5"/>
    <w:rsid w:val="0039460B"/>
    <w:rsid w:val="00395822"/>
    <w:rsid w:val="00396043"/>
    <w:rsid w:val="00396138"/>
    <w:rsid w:val="00397780"/>
    <w:rsid w:val="003A0170"/>
    <w:rsid w:val="003A019F"/>
    <w:rsid w:val="003A0286"/>
    <w:rsid w:val="003A079A"/>
    <w:rsid w:val="003A0F1A"/>
    <w:rsid w:val="003A0F91"/>
    <w:rsid w:val="003A1022"/>
    <w:rsid w:val="003A1730"/>
    <w:rsid w:val="003A1970"/>
    <w:rsid w:val="003A1CBE"/>
    <w:rsid w:val="003A1E59"/>
    <w:rsid w:val="003A1FC3"/>
    <w:rsid w:val="003A2CB3"/>
    <w:rsid w:val="003A2D8F"/>
    <w:rsid w:val="003A328F"/>
    <w:rsid w:val="003A3378"/>
    <w:rsid w:val="003A33D2"/>
    <w:rsid w:val="003A3A7E"/>
    <w:rsid w:val="003A4257"/>
    <w:rsid w:val="003A4313"/>
    <w:rsid w:val="003A4C14"/>
    <w:rsid w:val="003A512E"/>
    <w:rsid w:val="003A612A"/>
    <w:rsid w:val="003A6463"/>
    <w:rsid w:val="003A6787"/>
    <w:rsid w:val="003A6E3E"/>
    <w:rsid w:val="003A6FA4"/>
    <w:rsid w:val="003A72EF"/>
    <w:rsid w:val="003A73EF"/>
    <w:rsid w:val="003A7838"/>
    <w:rsid w:val="003A785E"/>
    <w:rsid w:val="003A7FB5"/>
    <w:rsid w:val="003B03B6"/>
    <w:rsid w:val="003B0426"/>
    <w:rsid w:val="003B0583"/>
    <w:rsid w:val="003B05E2"/>
    <w:rsid w:val="003B08A2"/>
    <w:rsid w:val="003B0A3A"/>
    <w:rsid w:val="003B1143"/>
    <w:rsid w:val="003B1523"/>
    <w:rsid w:val="003B18B5"/>
    <w:rsid w:val="003B1A13"/>
    <w:rsid w:val="003B1D16"/>
    <w:rsid w:val="003B1D1B"/>
    <w:rsid w:val="003B1EE8"/>
    <w:rsid w:val="003B27A8"/>
    <w:rsid w:val="003B2F14"/>
    <w:rsid w:val="003B2F79"/>
    <w:rsid w:val="003B3DF7"/>
    <w:rsid w:val="003B3E03"/>
    <w:rsid w:val="003B3E80"/>
    <w:rsid w:val="003B3F4B"/>
    <w:rsid w:val="003B42CD"/>
    <w:rsid w:val="003B4529"/>
    <w:rsid w:val="003B468F"/>
    <w:rsid w:val="003B4CB2"/>
    <w:rsid w:val="003B4ECF"/>
    <w:rsid w:val="003B516D"/>
    <w:rsid w:val="003B53F1"/>
    <w:rsid w:val="003B5912"/>
    <w:rsid w:val="003B5E5D"/>
    <w:rsid w:val="003B6A39"/>
    <w:rsid w:val="003B72F1"/>
    <w:rsid w:val="003B735B"/>
    <w:rsid w:val="003B7594"/>
    <w:rsid w:val="003B7BD3"/>
    <w:rsid w:val="003B7C01"/>
    <w:rsid w:val="003C0AAC"/>
    <w:rsid w:val="003C1E18"/>
    <w:rsid w:val="003C1FD8"/>
    <w:rsid w:val="003C2669"/>
    <w:rsid w:val="003C2D6D"/>
    <w:rsid w:val="003C2E7C"/>
    <w:rsid w:val="003C333A"/>
    <w:rsid w:val="003C3425"/>
    <w:rsid w:val="003C3880"/>
    <w:rsid w:val="003C3F41"/>
    <w:rsid w:val="003C44D4"/>
    <w:rsid w:val="003C48CE"/>
    <w:rsid w:val="003C50DA"/>
    <w:rsid w:val="003C514B"/>
    <w:rsid w:val="003C515E"/>
    <w:rsid w:val="003C5267"/>
    <w:rsid w:val="003C5495"/>
    <w:rsid w:val="003C5510"/>
    <w:rsid w:val="003C5CD7"/>
    <w:rsid w:val="003C6050"/>
    <w:rsid w:val="003C67C7"/>
    <w:rsid w:val="003C6A4C"/>
    <w:rsid w:val="003C6CE4"/>
    <w:rsid w:val="003C700B"/>
    <w:rsid w:val="003C7A3C"/>
    <w:rsid w:val="003C7A9E"/>
    <w:rsid w:val="003C7F6A"/>
    <w:rsid w:val="003D1214"/>
    <w:rsid w:val="003D1578"/>
    <w:rsid w:val="003D228D"/>
    <w:rsid w:val="003D2464"/>
    <w:rsid w:val="003D27E7"/>
    <w:rsid w:val="003D28E7"/>
    <w:rsid w:val="003D2CA2"/>
    <w:rsid w:val="003D300F"/>
    <w:rsid w:val="003D393F"/>
    <w:rsid w:val="003D3974"/>
    <w:rsid w:val="003D3F9C"/>
    <w:rsid w:val="003D450F"/>
    <w:rsid w:val="003D4535"/>
    <w:rsid w:val="003D492F"/>
    <w:rsid w:val="003D49FA"/>
    <w:rsid w:val="003D5C06"/>
    <w:rsid w:val="003D5D42"/>
    <w:rsid w:val="003D5FDE"/>
    <w:rsid w:val="003D6722"/>
    <w:rsid w:val="003D69A5"/>
    <w:rsid w:val="003D6BE8"/>
    <w:rsid w:val="003D6D8F"/>
    <w:rsid w:val="003D6EA1"/>
    <w:rsid w:val="003D6F93"/>
    <w:rsid w:val="003D7623"/>
    <w:rsid w:val="003D7835"/>
    <w:rsid w:val="003D7A36"/>
    <w:rsid w:val="003D7B17"/>
    <w:rsid w:val="003D7B5E"/>
    <w:rsid w:val="003D7DE1"/>
    <w:rsid w:val="003E0095"/>
    <w:rsid w:val="003E0098"/>
    <w:rsid w:val="003E020C"/>
    <w:rsid w:val="003E03A4"/>
    <w:rsid w:val="003E0908"/>
    <w:rsid w:val="003E0D99"/>
    <w:rsid w:val="003E0E85"/>
    <w:rsid w:val="003E0F5C"/>
    <w:rsid w:val="003E133F"/>
    <w:rsid w:val="003E15A6"/>
    <w:rsid w:val="003E1E54"/>
    <w:rsid w:val="003E23E8"/>
    <w:rsid w:val="003E260E"/>
    <w:rsid w:val="003E26E0"/>
    <w:rsid w:val="003E2C57"/>
    <w:rsid w:val="003E33BB"/>
    <w:rsid w:val="003E33CA"/>
    <w:rsid w:val="003E390A"/>
    <w:rsid w:val="003E3B6D"/>
    <w:rsid w:val="003E3E7A"/>
    <w:rsid w:val="003E3FB6"/>
    <w:rsid w:val="003E4E87"/>
    <w:rsid w:val="003E52E0"/>
    <w:rsid w:val="003E56A5"/>
    <w:rsid w:val="003E5ACC"/>
    <w:rsid w:val="003E5AE1"/>
    <w:rsid w:val="003E5AEE"/>
    <w:rsid w:val="003E5EB7"/>
    <w:rsid w:val="003E6147"/>
    <w:rsid w:val="003E6F8A"/>
    <w:rsid w:val="003E6FB1"/>
    <w:rsid w:val="003E70AF"/>
    <w:rsid w:val="003E73AA"/>
    <w:rsid w:val="003E786A"/>
    <w:rsid w:val="003E7A75"/>
    <w:rsid w:val="003E7B7D"/>
    <w:rsid w:val="003F0076"/>
    <w:rsid w:val="003F03A5"/>
    <w:rsid w:val="003F0425"/>
    <w:rsid w:val="003F07DB"/>
    <w:rsid w:val="003F097C"/>
    <w:rsid w:val="003F0994"/>
    <w:rsid w:val="003F0A89"/>
    <w:rsid w:val="003F0E63"/>
    <w:rsid w:val="003F1AD0"/>
    <w:rsid w:val="003F1B7B"/>
    <w:rsid w:val="003F1C06"/>
    <w:rsid w:val="003F1E66"/>
    <w:rsid w:val="003F1FBB"/>
    <w:rsid w:val="003F25A1"/>
    <w:rsid w:val="003F2682"/>
    <w:rsid w:val="003F2B95"/>
    <w:rsid w:val="003F2BA0"/>
    <w:rsid w:val="003F2BF7"/>
    <w:rsid w:val="003F2EEB"/>
    <w:rsid w:val="003F3310"/>
    <w:rsid w:val="003F39B0"/>
    <w:rsid w:val="003F3A5B"/>
    <w:rsid w:val="003F3E11"/>
    <w:rsid w:val="003F479C"/>
    <w:rsid w:val="003F4B81"/>
    <w:rsid w:val="003F572D"/>
    <w:rsid w:val="003F5CBF"/>
    <w:rsid w:val="003F6284"/>
    <w:rsid w:val="003F666D"/>
    <w:rsid w:val="003F70AB"/>
    <w:rsid w:val="003F78BF"/>
    <w:rsid w:val="003F7D30"/>
    <w:rsid w:val="003F7E75"/>
    <w:rsid w:val="004006B1"/>
    <w:rsid w:val="00400B49"/>
    <w:rsid w:val="00400BC1"/>
    <w:rsid w:val="00400F88"/>
    <w:rsid w:val="00401000"/>
    <w:rsid w:val="004010CB"/>
    <w:rsid w:val="004011EC"/>
    <w:rsid w:val="0040232F"/>
    <w:rsid w:val="004028A5"/>
    <w:rsid w:val="00402A71"/>
    <w:rsid w:val="00402C01"/>
    <w:rsid w:val="00403195"/>
    <w:rsid w:val="00403206"/>
    <w:rsid w:val="00403884"/>
    <w:rsid w:val="00403A6C"/>
    <w:rsid w:val="00404056"/>
    <w:rsid w:val="0040428D"/>
    <w:rsid w:val="004046EF"/>
    <w:rsid w:val="00404BEC"/>
    <w:rsid w:val="00404DA4"/>
    <w:rsid w:val="004053FE"/>
    <w:rsid w:val="00405528"/>
    <w:rsid w:val="0040563B"/>
    <w:rsid w:val="00405BB0"/>
    <w:rsid w:val="00406672"/>
    <w:rsid w:val="00406F85"/>
    <w:rsid w:val="0040764E"/>
    <w:rsid w:val="00407AF7"/>
    <w:rsid w:val="00410577"/>
    <w:rsid w:val="004109E1"/>
    <w:rsid w:val="00410B9E"/>
    <w:rsid w:val="00411153"/>
    <w:rsid w:val="004117FE"/>
    <w:rsid w:val="00411D7A"/>
    <w:rsid w:val="00411E70"/>
    <w:rsid w:val="00411F8B"/>
    <w:rsid w:val="004121E8"/>
    <w:rsid w:val="0041296E"/>
    <w:rsid w:val="00413139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69A6"/>
    <w:rsid w:val="00416CDB"/>
    <w:rsid w:val="00417ACC"/>
    <w:rsid w:val="00417B7E"/>
    <w:rsid w:val="00417D1C"/>
    <w:rsid w:val="00417FA7"/>
    <w:rsid w:val="00420010"/>
    <w:rsid w:val="00420454"/>
    <w:rsid w:val="00420683"/>
    <w:rsid w:val="004206B6"/>
    <w:rsid w:val="00420985"/>
    <w:rsid w:val="00420F3D"/>
    <w:rsid w:val="00421B36"/>
    <w:rsid w:val="00421D8A"/>
    <w:rsid w:val="0042219A"/>
    <w:rsid w:val="00422638"/>
    <w:rsid w:val="004228AC"/>
    <w:rsid w:val="00422902"/>
    <w:rsid w:val="00422C97"/>
    <w:rsid w:val="00422E59"/>
    <w:rsid w:val="00422EAB"/>
    <w:rsid w:val="004232C0"/>
    <w:rsid w:val="004244B0"/>
    <w:rsid w:val="00424605"/>
    <w:rsid w:val="004249FD"/>
    <w:rsid w:val="00424B26"/>
    <w:rsid w:val="00424C46"/>
    <w:rsid w:val="00424D13"/>
    <w:rsid w:val="0042503A"/>
    <w:rsid w:val="00425525"/>
    <w:rsid w:val="004257A5"/>
    <w:rsid w:val="00425AEC"/>
    <w:rsid w:val="00425CA4"/>
    <w:rsid w:val="00425F00"/>
    <w:rsid w:val="00426043"/>
    <w:rsid w:val="0042619C"/>
    <w:rsid w:val="004262E5"/>
    <w:rsid w:val="00426742"/>
    <w:rsid w:val="004269DA"/>
    <w:rsid w:val="00426E25"/>
    <w:rsid w:val="00427E1B"/>
    <w:rsid w:val="00427FEB"/>
    <w:rsid w:val="004305BF"/>
    <w:rsid w:val="00430EEA"/>
    <w:rsid w:val="004310A0"/>
    <w:rsid w:val="004315C2"/>
    <w:rsid w:val="004318BF"/>
    <w:rsid w:val="00432153"/>
    <w:rsid w:val="004326E8"/>
    <w:rsid w:val="00432900"/>
    <w:rsid w:val="00432B3B"/>
    <w:rsid w:val="00432E47"/>
    <w:rsid w:val="00433718"/>
    <w:rsid w:val="00433990"/>
    <w:rsid w:val="00433A59"/>
    <w:rsid w:val="00434193"/>
    <w:rsid w:val="00434336"/>
    <w:rsid w:val="00434A8A"/>
    <w:rsid w:val="00434D34"/>
    <w:rsid w:val="00434E54"/>
    <w:rsid w:val="0043561D"/>
    <w:rsid w:val="00435A91"/>
    <w:rsid w:val="00435D74"/>
    <w:rsid w:val="0043619A"/>
    <w:rsid w:val="004375B7"/>
    <w:rsid w:val="00437EEC"/>
    <w:rsid w:val="004401F0"/>
    <w:rsid w:val="004403DE"/>
    <w:rsid w:val="004407EE"/>
    <w:rsid w:val="004408B3"/>
    <w:rsid w:val="00440B9E"/>
    <w:rsid w:val="00440BC5"/>
    <w:rsid w:val="00440F7D"/>
    <w:rsid w:val="004412D6"/>
    <w:rsid w:val="004417CB"/>
    <w:rsid w:val="00441918"/>
    <w:rsid w:val="00441C84"/>
    <w:rsid w:val="004425A2"/>
    <w:rsid w:val="00442691"/>
    <w:rsid w:val="004427D2"/>
    <w:rsid w:val="004429A8"/>
    <w:rsid w:val="004429CF"/>
    <w:rsid w:val="00442A42"/>
    <w:rsid w:val="00442D5F"/>
    <w:rsid w:val="00442E55"/>
    <w:rsid w:val="00442ECE"/>
    <w:rsid w:val="00443144"/>
    <w:rsid w:val="00443264"/>
    <w:rsid w:val="004439C8"/>
    <w:rsid w:val="00443B0A"/>
    <w:rsid w:val="00444051"/>
    <w:rsid w:val="00444273"/>
    <w:rsid w:val="004442DC"/>
    <w:rsid w:val="00444481"/>
    <w:rsid w:val="00444790"/>
    <w:rsid w:val="00444838"/>
    <w:rsid w:val="00444F4B"/>
    <w:rsid w:val="00444F80"/>
    <w:rsid w:val="00445113"/>
    <w:rsid w:val="004452EF"/>
    <w:rsid w:val="00445400"/>
    <w:rsid w:val="00445673"/>
    <w:rsid w:val="00445AC8"/>
    <w:rsid w:val="00445BC1"/>
    <w:rsid w:val="00445D9C"/>
    <w:rsid w:val="004469FE"/>
    <w:rsid w:val="00447E61"/>
    <w:rsid w:val="00447EF5"/>
    <w:rsid w:val="004502BD"/>
    <w:rsid w:val="00450C2C"/>
    <w:rsid w:val="00450D4F"/>
    <w:rsid w:val="004512C0"/>
    <w:rsid w:val="00451367"/>
    <w:rsid w:val="00451F12"/>
    <w:rsid w:val="00451F2F"/>
    <w:rsid w:val="004525D1"/>
    <w:rsid w:val="00452D9F"/>
    <w:rsid w:val="00452E74"/>
    <w:rsid w:val="00453BF0"/>
    <w:rsid w:val="00453CC2"/>
    <w:rsid w:val="00453DD2"/>
    <w:rsid w:val="004541CB"/>
    <w:rsid w:val="00454258"/>
    <w:rsid w:val="00454F3C"/>
    <w:rsid w:val="00454FD6"/>
    <w:rsid w:val="004568E6"/>
    <w:rsid w:val="00456CDA"/>
    <w:rsid w:val="00456DC7"/>
    <w:rsid w:val="0045780B"/>
    <w:rsid w:val="00457983"/>
    <w:rsid w:val="00457A41"/>
    <w:rsid w:val="00460287"/>
    <w:rsid w:val="0046046A"/>
    <w:rsid w:val="0046047E"/>
    <w:rsid w:val="004604EB"/>
    <w:rsid w:val="00460575"/>
    <w:rsid w:val="0046070A"/>
    <w:rsid w:val="004609FC"/>
    <w:rsid w:val="00460A2D"/>
    <w:rsid w:val="0046155B"/>
    <w:rsid w:val="00461C6C"/>
    <w:rsid w:val="00462397"/>
    <w:rsid w:val="0046272F"/>
    <w:rsid w:val="00462B50"/>
    <w:rsid w:val="00462CBD"/>
    <w:rsid w:val="00462E0F"/>
    <w:rsid w:val="004631E1"/>
    <w:rsid w:val="00463D60"/>
    <w:rsid w:val="004641C5"/>
    <w:rsid w:val="00464C00"/>
    <w:rsid w:val="00464D90"/>
    <w:rsid w:val="00465EBF"/>
    <w:rsid w:val="0046601D"/>
    <w:rsid w:val="0046607D"/>
    <w:rsid w:val="004660AC"/>
    <w:rsid w:val="004663BE"/>
    <w:rsid w:val="00466B13"/>
    <w:rsid w:val="00466F0D"/>
    <w:rsid w:val="004679EF"/>
    <w:rsid w:val="00467DFA"/>
    <w:rsid w:val="00470103"/>
    <w:rsid w:val="00470453"/>
    <w:rsid w:val="004705CD"/>
    <w:rsid w:val="00470AAA"/>
    <w:rsid w:val="00470D92"/>
    <w:rsid w:val="0047124C"/>
    <w:rsid w:val="00471D18"/>
    <w:rsid w:val="00472257"/>
    <w:rsid w:val="00472ACB"/>
    <w:rsid w:val="00472E5E"/>
    <w:rsid w:val="00472F3C"/>
    <w:rsid w:val="004734BF"/>
    <w:rsid w:val="00473760"/>
    <w:rsid w:val="004744B5"/>
    <w:rsid w:val="004750CF"/>
    <w:rsid w:val="004752FD"/>
    <w:rsid w:val="0047547B"/>
    <w:rsid w:val="00475C52"/>
    <w:rsid w:val="00475FE2"/>
    <w:rsid w:val="00476535"/>
    <w:rsid w:val="0047687B"/>
    <w:rsid w:val="00476B2F"/>
    <w:rsid w:val="00476C88"/>
    <w:rsid w:val="00477ADE"/>
    <w:rsid w:val="00477D11"/>
    <w:rsid w:val="00480153"/>
    <w:rsid w:val="0048054A"/>
    <w:rsid w:val="0048080E"/>
    <w:rsid w:val="00480C17"/>
    <w:rsid w:val="00480C18"/>
    <w:rsid w:val="00480E55"/>
    <w:rsid w:val="00480FD9"/>
    <w:rsid w:val="00481086"/>
    <w:rsid w:val="004815AF"/>
    <w:rsid w:val="004817A3"/>
    <w:rsid w:val="00481945"/>
    <w:rsid w:val="00481C03"/>
    <w:rsid w:val="00482224"/>
    <w:rsid w:val="004828A1"/>
    <w:rsid w:val="00482AB8"/>
    <w:rsid w:val="004833DC"/>
    <w:rsid w:val="00483546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90733"/>
    <w:rsid w:val="004908DA"/>
    <w:rsid w:val="00490A07"/>
    <w:rsid w:val="00490FF7"/>
    <w:rsid w:val="004916E4"/>
    <w:rsid w:val="004927A0"/>
    <w:rsid w:val="00492B54"/>
    <w:rsid w:val="00492CCA"/>
    <w:rsid w:val="00492CCC"/>
    <w:rsid w:val="00492EF0"/>
    <w:rsid w:val="0049397C"/>
    <w:rsid w:val="00493D5E"/>
    <w:rsid w:val="00493ECC"/>
    <w:rsid w:val="00494042"/>
    <w:rsid w:val="004943FC"/>
    <w:rsid w:val="004948CC"/>
    <w:rsid w:val="00494C75"/>
    <w:rsid w:val="00495206"/>
    <w:rsid w:val="004955DD"/>
    <w:rsid w:val="00495863"/>
    <w:rsid w:val="00495BA7"/>
    <w:rsid w:val="004964B9"/>
    <w:rsid w:val="00496B50"/>
    <w:rsid w:val="00497070"/>
    <w:rsid w:val="004971AE"/>
    <w:rsid w:val="00497271"/>
    <w:rsid w:val="004976DA"/>
    <w:rsid w:val="00497731"/>
    <w:rsid w:val="00497860"/>
    <w:rsid w:val="00497EA8"/>
    <w:rsid w:val="004A00A2"/>
    <w:rsid w:val="004A044F"/>
    <w:rsid w:val="004A069C"/>
    <w:rsid w:val="004A0F43"/>
    <w:rsid w:val="004A143B"/>
    <w:rsid w:val="004A15B2"/>
    <w:rsid w:val="004A18A9"/>
    <w:rsid w:val="004A1A80"/>
    <w:rsid w:val="004A1C5A"/>
    <w:rsid w:val="004A1DCD"/>
    <w:rsid w:val="004A2F79"/>
    <w:rsid w:val="004A33E0"/>
    <w:rsid w:val="004A3444"/>
    <w:rsid w:val="004A3E7C"/>
    <w:rsid w:val="004A3EB9"/>
    <w:rsid w:val="004A403E"/>
    <w:rsid w:val="004A4C2A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43F"/>
    <w:rsid w:val="004A76C8"/>
    <w:rsid w:val="004A77CB"/>
    <w:rsid w:val="004A7C48"/>
    <w:rsid w:val="004B159C"/>
    <w:rsid w:val="004B15A2"/>
    <w:rsid w:val="004B175E"/>
    <w:rsid w:val="004B17A9"/>
    <w:rsid w:val="004B1DC6"/>
    <w:rsid w:val="004B1FD7"/>
    <w:rsid w:val="004B2245"/>
    <w:rsid w:val="004B25DE"/>
    <w:rsid w:val="004B26BF"/>
    <w:rsid w:val="004B2B1C"/>
    <w:rsid w:val="004B2EF6"/>
    <w:rsid w:val="004B2FC7"/>
    <w:rsid w:val="004B35C4"/>
    <w:rsid w:val="004B3A14"/>
    <w:rsid w:val="004B3EA6"/>
    <w:rsid w:val="004B4EE4"/>
    <w:rsid w:val="004B4EF3"/>
    <w:rsid w:val="004B5131"/>
    <w:rsid w:val="004B5248"/>
    <w:rsid w:val="004B5433"/>
    <w:rsid w:val="004B5588"/>
    <w:rsid w:val="004B56D4"/>
    <w:rsid w:val="004B5A2D"/>
    <w:rsid w:val="004B5EB6"/>
    <w:rsid w:val="004B629A"/>
    <w:rsid w:val="004B688C"/>
    <w:rsid w:val="004B6EA8"/>
    <w:rsid w:val="004B7B30"/>
    <w:rsid w:val="004B7EC5"/>
    <w:rsid w:val="004C0125"/>
    <w:rsid w:val="004C021A"/>
    <w:rsid w:val="004C0889"/>
    <w:rsid w:val="004C0A38"/>
    <w:rsid w:val="004C14C7"/>
    <w:rsid w:val="004C1685"/>
    <w:rsid w:val="004C183E"/>
    <w:rsid w:val="004C1AF2"/>
    <w:rsid w:val="004C1BC8"/>
    <w:rsid w:val="004C24FA"/>
    <w:rsid w:val="004C2839"/>
    <w:rsid w:val="004C2A06"/>
    <w:rsid w:val="004C2CB4"/>
    <w:rsid w:val="004C2F5A"/>
    <w:rsid w:val="004C2FE7"/>
    <w:rsid w:val="004C3148"/>
    <w:rsid w:val="004C3C51"/>
    <w:rsid w:val="004C434F"/>
    <w:rsid w:val="004C4578"/>
    <w:rsid w:val="004C4B5A"/>
    <w:rsid w:val="004C5148"/>
    <w:rsid w:val="004C5282"/>
    <w:rsid w:val="004C572C"/>
    <w:rsid w:val="004C5CB7"/>
    <w:rsid w:val="004C5FBF"/>
    <w:rsid w:val="004C6D2B"/>
    <w:rsid w:val="004C6FDD"/>
    <w:rsid w:val="004C7C26"/>
    <w:rsid w:val="004D0021"/>
    <w:rsid w:val="004D0492"/>
    <w:rsid w:val="004D0694"/>
    <w:rsid w:val="004D083D"/>
    <w:rsid w:val="004D0CA4"/>
    <w:rsid w:val="004D12E6"/>
    <w:rsid w:val="004D159A"/>
    <w:rsid w:val="004D1A81"/>
    <w:rsid w:val="004D20A3"/>
    <w:rsid w:val="004D226D"/>
    <w:rsid w:val="004D257A"/>
    <w:rsid w:val="004D2D5F"/>
    <w:rsid w:val="004D2F1E"/>
    <w:rsid w:val="004D36F8"/>
    <w:rsid w:val="004D38EB"/>
    <w:rsid w:val="004D3D81"/>
    <w:rsid w:val="004D3D8D"/>
    <w:rsid w:val="004D4582"/>
    <w:rsid w:val="004D4C78"/>
    <w:rsid w:val="004D5386"/>
    <w:rsid w:val="004D53C1"/>
    <w:rsid w:val="004D5B98"/>
    <w:rsid w:val="004D5CD1"/>
    <w:rsid w:val="004D60C6"/>
    <w:rsid w:val="004D614C"/>
    <w:rsid w:val="004D61CF"/>
    <w:rsid w:val="004D66A8"/>
    <w:rsid w:val="004D6724"/>
    <w:rsid w:val="004D6B02"/>
    <w:rsid w:val="004D6E05"/>
    <w:rsid w:val="004D7075"/>
    <w:rsid w:val="004D7590"/>
    <w:rsid w:val="004D784E"/>
    <w:rsid w:val="004D7922"/>
    <w:rsid w:val="004D7CE1"/>
    <w:rsid w:val="004E0209"/>
    <w:rsid w:val="004E02BD"/>
    <w:rsid w:val="004E05F2"/>
    <w:rsid w:val="004E0CFE"/>
    <w:rsid w:val="004E0D86"/>
    <w:rsid w:val="004E0D98"/>
    <w:rsid w:val="004E0E3D"/>
    <w:rsid w:val="004E12AB"/>
    <w:rsid w:val="004E1499"/>
    <w:rsid w:val="004E1714"/>
    <w:rsid w:val="004E1882"/>
    <w:rsid w:val="004E2607"/>
    <w:rsid w:val="004E2C37"/>
    <w:rsid w:val="004E2CCA"/>
    <w:rsid w:val="004E2FB6"/>
    <w:rsid w:val="004E30BF"/>
    <w:rsid w:val="004E397D"/>
    <w:rsid w:val="004E3EA1"/>
    <w:rsid w:val="004E3ED7"/>
    <w:rsid w:val="004E3F5B"/>
    <w:rsid w:val="004E443F"/>
    <w:rsid w:val="004E462A"/>
    <w:rsid w:val="004E47DA"/>
    <w:rsid w:val="004E586A"/>
    <w:rsid w:val="004E5C60"/>
    <w:rsid w:val="004E673E"/>
    <w:rsid w:val="004E7098"/>
    <w:rsid w:val="004E73C6"/>
    <w:rsid w:val="004E778E"/>
    <w:rsid w:val="004E7A27"/>
    <w:rsid w:val="004E7CD5"/>
    <w:rsid w:val="004F02A7"/>
    <w:rsid w:val="004F0368"/>
    <w:rsid w:val="004F0934"/>
    <w:rsid w:val="004F0961"/>
    <w:rsid w:val="004F0B5D"/>
    <w:rsid w:val="004F0F52"/>
    <w:rsid w:val="004F109D"/>
    <w:rsid w:val="004F1606"/>
    <w:rsid w:val="004F1D28"/>
    <w:rsid w:val="004F1E58"/>
    <w:rsid w:val="004F20D0"/>
    <w:rsid w:val="004F2213"/>
    <w:rsid w:val="004F2503"/>
    <w:rsid w:val="004F2570"/>
    <w:rsid w:val="004F25BE"/>
    <w:rsid w:val="004F2603"/>
    <w:rsid w:val="004F2653"/>
    <w:rsid w:val="004F2A28"/>
    <w:rsid w:val="004F3055"/>
    <w:rsid w:val="004F3885"/>
    <w:rsid w:val="004F3928"/>
    <w:rsid w:val="004F413C"/>
    <w:rsid w:val="004F41B9"/>
    <w:rsid w:val="004F44A4"/>
    <w:rsid w:val="004F44AF"/>
    <w:rsid w:val="004F45AE"/>
    <w:rsid w:val="004F4751"/>
    <w:rsid w:val="004F47CA"/>
    <w:rsid w:val="004F4B29"/>
    <w:rsid w:val="004F522C"/>
    <w:rsid w:val="004F533F"/>
    <w:rsid w:val="004F5512"/>
    <w:rsid w:val="004F5523"/>
    <w:rsid w:val="004F5C7D"/>
    <w:rsid w:val="004F650B"/>
    <w:rsid w:val="004F6627"/>
    <w:rsid w:val="004F66B0"/>
    <w:rsid w:val="004F675E"/>
    <w:rsid w:val="004F6B55"/>
    <w:rsid w:val="004F6B69"/>
    <w:rsid w:val="004F6C9A"/>
    <w:rsid w:val="004F6E8C"/>
    <w:rsid w:val="004F71EA"/>
    <w:rsid w:val="004F729C"/>
    <w:rsid w:val="004F74C9"/>
    <w:rsid w:val="004F7907"/>
    <w:rsid w:val="004F7A85"/>
    <w:rsid w:val="00500497"/>
    <w:rsid w:val="005009CC"/>
    <w:rsid w:val="00500A51"/>
    <w:rsid w:val="005015EC"/>
    <w:rsid w:val="0050168B"/>
    <w:rsid w:val="005016B5"/>
    <w:rsid w:val="0050179B"/>
    <w:rsid w:val="005019C6"/>
    <w:rsid w:val="00501FEA"/>
    <w:rsid w:val="00502666"/>
    <w:rsid w:val="005026A7"/>
    <w:rsid w:val="005027C1"/>
    <w:rsid w:val="005029F6"/>
    <w:rsid w:val="00502C61"/>
    <w:rsid w:val="00502F8C"/>
    <w:rsid w:val="00503167"/>
    <w:rsid w:val="00503841"/>
    <w:rsid w:val="00503886"/>
    <w:rsid w:val="005039AD"/>
    <w:rsid w:val="00503F83"/>
    <w:rsid w:val="0050457E"/>
    <w:rsid w:val="00504699"/>
    <w:rsid w:val="005051F0"/>
    <w:rsid w:val="005058D2"/>
    <w:rsid w:val="00505CA5"/>
    <w:rsid w:val="005060D1"/>
    <w:rsid w:val="00506451"/>
    <w:rsid w:val="005064E3"/>
    <w:rsid w:val="00506582"/>
    <w:rsid w:val="00506A51"/>
    <w:rsid w:val="00506D49"/>
    <w:rsid w:val="00506E8A"/>
    <w:rsid w:val="00507210"/>
    <w:rsid w:val="00507277"/>
    <w:rsid w:val="005074EE"/>
    <w:rsid w:val="00507D1A"/>
    <w:rsid w:val="005102D9"/>
    <w:rsid w:val="0051096F"/>
    <w:rsid w:val="0051125B"/>
    <w:rsid w:val="00511328"/>
    <w:rsid w:val="005114B0"/>
    <w:rsid w:val="00511583"/>
    <w:rsid w:val="005115C9"/>
    <w:rsid w:val="005119F3"/>
    <w:rsid w:val="00511D2E"/>
    <w:rsid w:val="0051248C"/>
    <w:rsid w:val="005124F2"/>
    <w:rsid w:val="005126C8"/>
    <w:rsid w:val="005127BE"/>
    <w:rsid w:val="00512A60"/>
    <w:rsid w:val="00512E1E"/>
    <w:rsid w:val="00512E45"/>
    <w:rsid w:val="00512E9D"/>
    <w:rsid w:val="0051322B"/>
    <w:rsid w:val="00513620"/>
    <w:rsid w:val="005136C2"/>
    <w:rsid w:val="00513AE8"/>
    <w:rsid w:val="00513C50"/>
    <w:rsid w:val="00513C7F"/>
    <w:rsid w:val="00513D08"/>
    <w:rsid w:val="00513D3F"/>
    <w:rsid w:val="00513DEC"/>
    <w:rsid w:val="00513F2E"/>
    <w:rsid w:val="00514096"/>
    <w:rsid w:val="00514586"/>
    <w:rsid w:val="00514643"/>
    <w:rsid w:val="00514BBA"/>
    <w:rsid w:val="00515079"/>
    <w:rsid w:val="005153F8"/>
    <w:rsid w:val="0051590F"/>
    <w:rsid w:val="00515C96"/>
    <w:rsid w:val="00515D50"/>
    <w:rsid w:val="00515EBE"/>
    <w:rsid w:val="00516A06"/>
    <w:rsid w:val="00516A43"/>
    <w:rsid w:val="00516A92"/>
    <w:rsid w:val="005170DE"/>
    <w:rsid w:val="0051725C"/>
    <w:rsid w:val="005172DE"/>
    <w:rsid w:val="00517389"/>
    <w:rsid w:val="005173A0"/>
    <w:rsid w:val="005174E4"/>
    <w:rsid w:val="00517BE9"/>
    <w:rsid w:val="00517BEB"/>
    <w:rsid w:val="00520501"/>
    <w:rsid w:val="00520908"/>
    <w:rsid w:val="00520A1D"/>
    <w:rsid w:val="00521D79"/>
    <w:rsid w:val="00522026"/>
    <w:rsid w:val="005221D2"/>
    <w:rsid w:val="00522641"/>
    <w:rsid w:val="00522F3E"/>
    <w:rsid w:val="0052321A"/>
    <w:rsid w:val="0052350A"/>
    <w:rsid w:val="00523ECE"/>
    <w:rsid w:val="00523F65"/>
    <w:rsid w:val="005243FF"/>
    <w:rsid w:val="00524A59"/>
    <w:rsid w:val="00524ABD"/>
    <w:rsid w:val="00524D97"/>
    <w:rsid w:val="00524DFB"/>
    <w:rsid w:val="00524F14"/>
    <w:rsid w:val="00525792"/>
    <w:rsid w:val="00526073"/>
    <w:rsid w:val="0052669B"/>
    <w:rsid w:val="005268DC"/>
    <w:rsid w:val="005269E1"/>
    <w:rsid w:val="005277EB"/>
    <w:rsid w:val="00527C5C"/>
    <w:rsid w:val="00527D6A"/>
    <w:rsid w:val="005301B6"/>
    <w:rsid w:val="00530672"/>
    <w:rsid w:val="005306D6"/>
    <w:rsid w:val="00530D9E"/>
    <w:rsid w:val="00531052"/>
    <w:rsid w:val="005317C9"/>
    <w:rsid w:val="00531864"/>
    <w:rsid w:val="005318C8"/>
    <w:rsid w:val="0053200D"/>
    <w:rsid w:val="005320F4"/>
    <w:rsid w:val="00532CCC"/>
    <w:rsid w:val="00532D2C"/>
    <w:rsid w:val="00532E26"/>
    <w:rsid w:val="0053317B"/>
    <w:rsid w:val="00533325"/>
    <w:rsid w:val="005333C8"/>
    <w:rsid w:val="00533D3D"/>
    <w:rsid w:val="00533E7E"/>
    <w:rsid w:val="00533EF0"/>
    <w:rsid w:val="0053455D"/>
    <w:rsid w:val="00534A65"/>
    <w:rsid w:val="00534F10"/>
    <w:rsid w:val="00535542"/>
    <w:rsid w:val="005359B6"/>
    <w:rsid w:val="00535E5A"/>
    <w:rsid w:val="00535EB2"/>
    <w:rsid w:val="0053668D"/>
    <w:rsid w:val="00536D27"/>
    <w:rsid w:val="0053702A"/>
    <w:rsid w:val="005376E0"/>
    <w:rsid w:val="00537707"/>
    <w:rsid w:val="00537897"/>
    <w:rsid w:val="005401F9"/>
    <w:rsid w:val="005409D2"/>
    <w:rsid w:val="00540B5B"/>
    <w:rsid w:val="00540F2E"/>
    <w:rsid w:val="00541503"/>
    <w:rsid w:val="0054171E"/>
    <w:rsid w:val="00541891"/>
    <w:rsid w:val="0054197C"/>
    <w:rsid w:val="00541B51"/>
    <w:rsid w:val="00542739"/>
    <w:rsid w:val="00542819"/>
    <w:rsid w:val="00542968"/>
    <w:rsid w:val="00542AA9"/>
    <w:rsid w:val="00542D49"/>
    <w:rsid w:val="00543197"/>
    <w:rsid w:val="005448B2"/>
    <w:rsid w:val="0054493E"/>
    <w:rsid w:val="00544BF0"/>
    <w:rsid w:val="00544D13"/>
    <w:rsid w:val="00544EC4"/>
    <w:rsid w:val="00544F05"/>
    <w:rsid w:val="005452C8"/>
    <w:rsid w:val="00545390"/>
    <w:rsid w:val="005453D7"/>
    <w:rsid w:val="0054558F"/>
    <w:rsid w:val="00545A4C"/>
    <w:rsid w:val="00545A8D"/>
    <w:rsid w:val="00545C08"/>
    <w:rsid w:val="00546059"/>
    <w:rsid w:val="0054613B"/>
    <w:rsid w:val="005465AC"/>
    <w:rsid w:val="00546A6A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115A"/>
    <w:rsid w:val="00551539"/>
    <w:rsid w:val="005516B3"/>
    <w:rsid w:val="0055255F"/>
    <w:rsid w:val="005527A4"/>
    <w:rsid w:val="005527F9"/>
    <w:rsid w:val="00552D86"/>
    <w:rsid w:val="0055322D"/>
    <w:rsid w:val="0055360D"/>
    <w:rsid w:val="00553804"/>
    <w:rsid w:val="005538CF"/>
    <w:rsid w:val="005547C9"/>
    <w:rsid w:val="00554857"/>
    <w:rsid w:val="00554A9A"/>
    <w:rsid w:val="00554CDC"/>
    <w:rsid w:val="0055508C"/>
    <w:rsid w:val="0055581C"/>
    <w:rsid w:val="00556700"/>
    <w:rsid w:val="00556855"/>
    <w:rsid w:val="00556AF7"/>
    <w:rsid w:val="00556B88"/>
    <w:rsid w:val="00556FD0"/>
    <w:rsid w:val="00560117"/>
    <w:rsid w:val="005607BA"/>
    <w:rsid w:val="00560B2D"/>
    <w:rsid w:val="005610CA"/>
    <w:rsid w:val="00561230"/>
    <w:rsid w:val="0056134D"/>
    <w:rsid w:val="00561353"/>
    <w:rsid w:val="005614FE"/>
    <w:rsid w:val="00561501"/>
    <w:rsid w:val="00561522"/>
    <w:rsid w:val="0056179A"/>
    <w:rsid w:val="005617BA"/>
    <w:rsid w:val="00561F51"/>
    <w:rsid w:val="0056202E"/>
    <w:rsid w:val="005627E0"/>
    <w:rsid w:val="00562AB4"/>
    <w:rsid w:val="00562BDB"/>
    <w:rsid w:val="00562C9D"/>
    <w:rsid w:val="005632F8"/>
    <w:rsid w:val="00563362"/>
    <w:rsid w:val="005637A8"/>
    <w:rsid w:val="00564457"/>
    <w:rsid w:val="00564849"/>
    <w:rsid w:val="00564A80"/>
    <w:rsid w:val="00564AB2"/>
    <w:rsid w:val="00564B23"/>
    <w:rsid w:val="00564B3F"/>
    <w:rsid w:val="00564B43"/>
    <w:rsid w:val="00565199"/>
    <w:rsid w:val="005652BF"/>
    <w:rsid w:val="0056546D"/>
    <w:rsid w:val="00565871"/>
    <w:rsid w:val="00565C54"/>
    <w:rsid w:val="00565E41"/>
    <w:rsid w:val="00565F9C"/>
    <w:rsid w:val="0056627F"/>
    <w:rsid w:val="005669F6"/>
    <w:rsid w:val="00566CDC"/>
    <w:rsid w:val="0056781A"/>
    <w:rsid w:val="005678BB"/>
    <w:rsid w:val="005678E6"/>
    <w:rsid w:val="00567A4C"/>
    <w:rsid w:val="00567AE7"/>
    <w:rsid w:val="005703F8"/>
    <w:rsid w:val="00570586"/>
    <w:rsid w:val="00570A26"/>
    <w:rsid w:val="0057110B"/>
    <w:rsid w:val="0057152A"/>
    <w:rsid w:val="00571ADA"/>
    <w:rsid w:val="00571B80"/>
    <w:rsid w:val="00571C0E"/>
    <w:rsid w:val="00571D65"/>
    <w:rsid w:val="00571F91"/>
    <w:rsid w:val="005722C4"/>
    <w:rsid w:val="00572A11"/>
    <w:rsid w:val="00572AAD"/>
    <w:rsid w:val="00572B29"/>
    <w:rsid w:val="00572C55"/>
    <w:rsid w:val="00572D14"/>
    <w:rsid w:val="00572E56"/>
    <w:rsid w:val="0057337D"/>
    <w:rsid w:val="005735B9"/>
    <w:rsid w:val="00573DFC"/>
    <w:rsid w:val="00573E05"/>
    <w:rsid w:val="0057419A"/>
    <w:rsid w:val="0057483D"/>
    <w:rsid w:val="005748FF"/>
    <w:rsid w:val="00574B43"/>
    <w:rsid w:val="00574D93"/>
    <w:rsid w:val="00574F69"/>
    <w:rsid w:val="005753E0"/>
    <w:rsid w:val="00575881"/>
    <w:rsid w:val="005759BA"/>
    <w:rsid w:val="00575AE8"/>
    <w:rsid w:val="00575C33"/>
    <w:rsid w:val="005762A4"/>
    <w:rsid w:val="00576688"/>
    <w:rsid w:val="005769DD"/>
    <w:rsid w:val="00576A12"/>
    <w:rsid w:val="00576F28"/>
    <w:rsid w:val="00577484"/>
    <w:rsid w:val="00577751"/>
    <w:rsid w:val="00577A43"/>
    <w:rsid w:val="00577B1F"/>
    <w:rsid w:val="00577B9A"/>
    <w:rsid w:val="00577EF4"/>
    <w:rsid w:val="0058000F"/>
    <w:rsid w:val="00580160"/>
    <w:rsid w:val="0058075D"/>
    <w:rsid w:val="005807AD"/>
    <w:rsid w:val="00580973"/>
    <w:rsid w:val="00580B25"/>
    <w:rsid w:val="00580F10"/>
    <w:rsid w:val="00581631"/>
    <w:rsid w:val="0058172C"/>
    <w:rsid w:val="00581AF0"/>
    <w:rsid w:val="00581DDA"/>
    <w:rsid w:val="00581FC4"/>
    <w:rsid w:val="00582180"/>
    <w:rsid w:val="0058235B"/>
    <w:rsid w:val="00582653"/>
    <w:rsid w:val="00582D91"/>
    <w:rsid w:val="00583647"/>
    <w:rsid w:val="005836DC"/>
    <w:rsid w:val="00583D0E"/>
    <w:rsid w:val="00583D62"/>
    <w:rsid w:val="0058445E"/>
    <w:rsid w:val="00585294"/>
    <w:rsid w:val="00585775"/>
    <w:rsid w:val="00585E50"/>
    <w:rsid w:val="0058606B"/>
    <w:rsid w:val="0058662E"/>
    <w:rsid w:val="00586781"/>
    <w:rsid w:val="00586969"/>
    <w:rsid w:val="005869EE"/>
    <w:rsid w:val="00586E90"/>
    <w:rsid w:val="0058714D"/>
    <w:rsid w:val="00587228"/>
    <w:rsid w:val="00587500"/>
    <w:rsid w:val="0058750F"/>
    <w:rsid w:val="00587A20"/>
    <w:rsid w:val="0059018B"/>
    <w:rsid w:val="00590A7B"/>
    <w:rsid w:val="00590ECC"/>
    <w:rsid w:val="00591435"/>
    <w:rsid w:val="00591C3C"/>
    <w:rsid w:val="005924DD"/>
    <w:rsid w:val="0059288B"/>
    <w:rsid w:val="00592BF0"/>
    <w:rsid w:val="00592C56"/>
    <w:rsid w:val="005930B3"/>
    <w:rsid w:val="0059313E"/>
    <w:rsid w:val="005934E6"/>
    <w:rsid w:val="00593599"/>
    <w:rsid w:val="005935D2"/>
    <w:rsid w:val="00593823"/>
    <w:rsid w:val="005938A1"/>
    <w:rsid w:val="00593B7B"/>
    <w:rsid w:val="00593E02"/>
    <w:rsid w:val="0059423F"/>
    <w:rsid w:val="00594642"/>
    <w:rsid w:val="00594667"/>
    <w:rsid w:val="00595089"/>
    <w:rsid w:val="0059518D"/>
    <w:rsid w:val="0059531F"/>
    <w:rsid w:val="00595338"/>
    <w:rsid w:val="005958E2"/>
    <w:rsid w:val="00595A4E"/>
    <w:rsid w:val="00595C2F"/>
    <w:rsid w:val="00595F74"/>
    <w:rsid w:val="0059603E"/>
    <w:rsid w:val="005963AA"/>
    <w:rsid w:val="005963D1"/>
    <w:rsid w:val="00596862"/>
    <w:rsid w:val="00596B6C"/>
    <w:rsid w:val="00596BBA"/>
    <w:rsid w:val="00596F03"/>
    <w:rsid w:val="00597208"/>
    <w:rsid w:val="005973F7"/>
    <w:rsid w:val="0059788C"/>
    <w:rsid w:val="00597E38"/>
    <w:rsid w:val="005A001B"/>
    <w:rsid w:val="005A0530"/>
    <w:rsid w:val="005A0B50"/>
    <w:rsid w:val="005A0D5E"/>
    <w:rsid w:val="005A0E55"/>
    <w:rsid w:val="005A3324"/>
    <w:rsid w:val="005A34DA"/>
    <w:rsid w:val="005A367C"/>
    <w:rsid w:val="005A37F3"/>
    <w:rsid w:val="005A44DD"/>
    <w:rsid w:val="005A499A"/>
    <w:rsid w:val="005A4AEB"/>
    <w:rsid w:val="005A4B59"/>
    <w:rsid w:val="005A4EA5"/>
    <w:rsid w:val="005A5153"/>
    <w:rsid w:val="005A51FC"/>
    <w:rsid w:val="005A5366"/>
    <w:rsid w:val="005A557E"/>
    <w:rsid w:val="005A5D2C"/>
    <w:rsid w:val="005A6097"/>
    <w:rsid w:val="005A7027"/>
    <w:rsid w:val="005A70DE"/>
    <w:rsid w:val="005A70FD"/>
    <w:rsid w:val="005B0059"/>
    <w:rsid w:val="005B0076"/>
    <w:rsid w:val="005B04B5"/>
    <w:rsid w:val="005B05BF"/>
    <w:rsid w:val="005B0A36"/>
    <w:rsid w:val="005B0B8E"/>
    <w:rsid w:val="005B0EFD"/>
    <w:rsid w:val="005B0F67"/>
    <w:rsid w:val="005B117E"/>
    <w:rsid w:val="005B1661"/>
    <w:rsid w:val="005B195B"/>
    <w:rsid w:val="005B1B29"/>
    <w:rsid w:val="005B1B2A"/>
    <w:rsid w:val="005B1BC5"/>
    <w:rsid w:val="005B2773"/>
    <w:rsid w:val="005B2B01"/>
    <w:rsid w:val="005B2EE0"/>
    <w:rsid w:val="005B2F2A"/>
    <w:rsid w:val="005B31C1"/>
    <w:rsid w:val="005B3309"/>
    <w:rsid w:val="005B349E"/>
    <w:rsid w:val="005B4090"/>
    <w:rsid w:val="005B40E7"/>
    <w:rsid w:val="005B44F4"/>
    <w:rsid w:val="005B5024"/>
    <w:rsid w:val="005B519A"/>
    <w:rsid w:val="005B574D"/>
    <w:rsid w:val="005B5C12"/>
    <w:rsid w:val="005B5CFB"/>
    <w:rsid w:val="005B5D5A"/>
    <w:rsid w:val="005B6112"/>
    <w:rsid w:val="005B6CA7"/>
    <w:rsid w:val="005B6D71"/>
    <w:rsid w:val="005B6DB7"/>
    <w:rsid w:val="005B73F5"/>
    <w:rsid w:val="005B7514"/>
    <w:rsid w:val="005C0B7B"/>
    <w:rsid w:val="005C1B8F"/>
    <w:rsid w:val="005C1DFE"/>
    <w:rsid w:val="005C1E50"/>
    <w:rsid w:val="005C23E0"/>
    <w:rsid w:val="005C2459"/>
    <w:rsid w:val="005C2EF1"/>
    <w:rsid w:val="005C347D"/>
    <w:rsid w:val="005C35C2"/>
    <w:rsid w:val="005C362E"/>
    <w:rsid w:val="005C380B"/>
    <w:rsid w:val="005C3811"/>
    <w:rsid w:val="005C3AE1"/>
    <w:rsid w:val="005C3D23"/>
    <w:rsid w:val="005C43E2"/>
    <w:rsid w:val="005C4AA0"/>
    <w:rsid w:val="005C5454"/>
    <w:rsid w:val="005C5DAB"/>
    <w:rsid w:val="005C60F7"/>
    <w:rsid w:val="005C699A"/>
    <w:rsid w:val="005C6C5C"/>
    <w:rsid w:val="005C6F74"/>
    <w:rsid w:val="005C732E"/>
    <w:rsid w:val="005C73EB"/>
    <w:rsid w:val="005C793F"/>
    <w:rsid w:val="005C7F6D"/>
    <w:rsid w:val="005D00EE"/>
    <w:rsid w:val="005D0232"/>
    <w:rsid w:val="005D04E1"/>
    <w:rsid w:val="005D0521"/>
    <w:rsid w:val="005D0760"/>
    <w:rsid w:val="005D0CB7"/>
    <w:rsid w:val="005D0D54"/>
    <w:rsid w:val="005D1657"/>
    <w:rsid w:val="005D1A85"/>
    <w:rsid w:val="005D1AD6"/>
    <w:rsid w:val="005D1D27"/>
    <w:rsid w:val="005D2067"/>
    <w:rsid w:val="005D21EB"/>
    <w:rsid w:val="005D2B48"/>
    <w:rsid w:val="005D2B9A"/>
    <w:rsid w:val="005D2BF9"/>
    <w:rsid w:val="005D2F8B"/>
    <w:rsid w:val="005D320F"/>
    <w:rsid w:val="005D3D5E"/>
    <w:rsid w:val="005D3DD3"/>
    <w:rsid w:val="005D3E22"/>
    <w:rsid w:val="005D4410"/>
    <w:rsid w:val="005D47BC"/>
    <w:rsid w:val="005D5579"/>
    <w:rsid w:val="005D67A8"/>
    <w:rsid w:val="005D67B7"/>
    <w:rsid w:val="005D6AF1"/>
    <w:rsid w:val="005D6E53"/>
    <w:rsid w:val="005D757E"/>
    <w:rsid w:val="005D7EB2"/>
    <w:rsid w:val="005D7F38"/>
    <w:rsid w:val="005D7F44"/>
    <w:rsid w:val="005E015D"/>
    <w:rsid w:val="005E0868"/>
    <w:rsid w:val="005E0D30"/>
    <w:rsid w:val="005E0D86"/>
    <w:rsid w:val="005E160B"/>
    <w:rsid w:val="005E1A8E"/>
    <w:rsid w:val="005E1AD6"/>
    <w:rsid w:val="005E20F2"/>
    <w:rsid w:val="005E2668"/>
    <w:rsid w:val="005E2810"/>
    <w:rsid w:val="005E2A3A"/>
    <w:rsid w:val="005E3C5A"/>
    <w:rsid w:val="005E3E8D"/>
    <w:rsid w:val="005E4B61"/>
    <w:rsid w:val="005E4C0F"/>
    <w:rsid w:val="005E4DA8"/>
    <w:rsid w:val="005E531D"/>
    <w:rsid w:val="005E5714"/>
    <w:rsid w:val="005E602C"/>
    <w:rsid w:val="005E651F"/>
    <w:rsid w:val="005E6840"/>
    <w:rsid w:val="005E6A4F"/>
    <w:rsid w:val="005E6FC1"/>
    <w:rsid w:val="005E723E"/>
    <w:rsid w:val="005E7321"/>
    <w:rsid w:val="005E7B18"/>
    <w:rsid w:val="005E7DB6"/>
    <w:rsid w:val="005E7DF6"/>
    <w:rsid w:val="005E7E7C"/>
    <w:rsid w:val="005F03FD"/>
    <w:rsid w:val="005F07A2"/>
    <w:rsid w:val="005F0A1F"/>
    <w:rsid w:val="005F1058"/>
    <w:rsid w:val="005F1349"/>
    <w:rsid w:val="005F1A6A"/>
    <w:rsid w:val="005F2462"/>
    <w:rsid w:val="005F26CF"/>
    <w:rsid w:val="005F2901"/>
    <w:rsid w:val="005F2A62"/>
    <w:rsid w:val="005F2AD5"/>
    <w:rsid w:val="005F2D60"/>
    <w:rsid w:val="005F31BE"/>
    <w:rsid w:val="005F4EC8"/>
    <w:rsid w:val="005F51F9"/>
    <w:rsid w:val="005F5414"/>
    <w:rsid w:val="005F5541"/>
    <w:rsid w:val="005F5672"/>
    <w:rsid w:val="005F586A"/>
    <w:rsid w:val="005F5D47"/>
    <w:rsid w:val="005F5F57"/>
    <w:rsid w:val="005F6B90"/>
    <w:rsid w:val="005F6DE1"/>
    <w:rsid w:val="005F73ED"/>
    <w:rsid w:val="005F782A"/>
    <w:rsid w:val="005F797B"/>
    <w:rsid w:val="005F7D1C"/>
    <w:rsid w:val="0060005F"/>
    <w:rsid w:val="006003C4"/>
    <w:rsid w:val="006006CA"/>
    <w:rsid w:val="00600842"/>
    <w:rsid w:val="00600941"/>
    <w:rsid w:val="00600B60"/>
    <w:rsid w:val="00600DB7"/>
    <w:rsid w:val="00600EC7"/>
    <w:rsid w:val="00600ED6"/>
    <w:rsid w:val="006011EB"/>
    <w:rsid w:val="00601426"/>
    <w:rsid w:val="0060171D"/>
    <w:rsid w:val="00601C8C"/>
    <w:rsid w:val="00601E44"/>
    <w:rsid w:val="00602032"/>
    <w:rsid w:val="0060260C"/>
    <w:rsid w:val="006026C7"/>
    <w:rsid w:val="00602968"/>
    <w:rsid w:val="00602DAE"/>
    <w:rsid w:val="00602E46"/>
    <w:rsid w:val="00602F14"/>
    <w:rsid w:val="00602F26"/>
    <w:rsid w:val="00603427"/>
    <w:rsid w:val="006037F8"/>
    <w:rsid w:val="00603B9B"/>
    <w:rsid w:val="00603C66"/>
    <w:rsid w:val="00603D6A"/>
    <w:rsid w:val="006041A3"/>
    <w:rsid w:val="00604516"/>
    <w:rsid w:val="006049B4"/>
    <w:rsid w:val="00605318"/>
    <w:rsid w:val="0060532B"/>
    <w:rsid w:val="00605390"/>
    <w:rsid w:val="00605703"/>
    <w:rsid w:val="00605BCE"/>
    <w:rsid w:val="00605C93"/>
    <w:rsid w:val="00605EB8"/>
    <w:rsid w:val="00605F14"/>
    <w:rsid w:val="00605F3C"/>
    <w:rsid w:val="00605FFD"/>
    <w:rsid w:val="00606258"/>
    <w:rsid w:val="00606296"/>
    <w:rsid w:val="006062CF"/>
    <w:rsid w:val="006065A5"/>
    <w:rsid w:val="0060672A"/>
    <w:rsid w:val="00606AA2"/>
    <w:rsid w:val="00606E9C"/>
    <w:rsid w:val="006076C4"/>
    <w:rsid w:val="00607776"/>
    <w:rsid w:val="00607E1B"/>
    <w:rsid w:val="00607E74"/>
    <w:rsid w:val="00607F2C"/>
    <w:rsid w:val="006103A6"/>
    <w:rsid w:val="00610F34"/>
    <w:rsid w:val="006111AA"/>
    <w:rsid w:val="00611E8F"/>
    <w:rsid w:val="00611F9B"/>
    <w:rsid w:val="0061297E"/>
    <w:rsid w:val="00612CD9"/>
    <w:rsid w:val="00612D58"/>
    <w:rsid w:val="00613010"/>
    <w:rsid w:val="006134FD"/>
    <w:rsid w:val="00613544"/>
    <w:rsid w:val="006135DE"/>
    <w:rsid w:val="00613613"/>
    <w:rsid w:val="00613BE3"/>
    <w:rsid w:val="00613D07"/>
    <w:rsid w:val="00613D22"/>
    <w:rsid w:val="00613F9F"/>
    <w:rsid w:val="0061413F"/>
    <w:rsid w:val="0061438C"/>
    <w:rsid w:val="0061469F"/>
    <w:rsid w:val="006147A5"/>
    <w:rsid w:val="00614D17"/>
    <w:rsid w:val="00614E66"/>
    <w:rsid w:val="00615402"/>
    <w:rsid w:val="006156D5"/>
    <w:rsid w:val="00616913"/>
    <w:rsid w:val="00616AE2"/>
    <w:rsid w:val="00616F29"/>
    <w:rsid w:val="00617629"/>
    <w:rsid w:val="0061774F"/>
    <w:rsid w:val="0061799E"/>
    <w:rsid w:val="0062003B"/>
    <w:rsid w:val="00620607"/>
    <w:rsid w:val="00620645"/>
    <w:rsid w:val="00620676"/>
    <w:rsid w:val="00620859"/>
    <w:rsid w:val="006213A4"/>
    <w:rsid w:val="00621569"/>
    <w:rsid w:val="00621629"/>
    <w:rsid w:val="00621A6A"/>
    <w:rsid w:val="0062249D"/>
    <w:rsid w:val="006224D8"/>
    <w:rsid w:val="00622566"/>
    <w:rsid w:val="00623088"/>
    <w:rsid w:val="0062316E"/>
    <w:rsid w:val="00623408"/>
    <w:rsid w:val="006235D9"/>
    <w:rsid w:val="0062396C"/>
    <w:rsid w:val="00623AFD"/>
    <w:rsid w:val="006241BE"/>
    <w:rsid w:val="006241D7"/>
    <w:rsid w:val="00624BF9"/>
    <w:rsid w:val="00624CEC"/>
    <w:rsid w:val="00624DB3"/>
    <w:rsid w:val="00624FD5"/>
    <w:rsid w:val="006259C6"/>
    <w:rsid w:val="00626993"/>
    <w:rsid w:val="00626FCF"/>
    <w:rsid w:val="0062709E"/>
    <w:rsid w:val="006273E2"/>
    <w:rsid w:val="0062763D"/>
    <w:rsid w:val="0062771E"/>
    <w:rsid w:val="00627A37"/>
    <w:rsid w:val="00627CBA"/>
    <w:rsid w:val="0063019B"/>
    <w:rsid w:val="006308B3"/>
    <w:rsid w:val="006317F5"/>
    <w:rsid w:val="00631A29"/>
    <w:rsid w:val="00631DB2"/>
    <w:rsid w:val="00631E30"/>
    <w:rsid w:val="0063269F"/>
    <w:rsid w:val="00632983"/>
    <w:rsid w:val="00632DB3"/>
    <w:rsid w:val="00632F27"/>
    <w:rsid w:val="00633705"/>
    <w:rsid w:val="00633ACC"/>
    <w:rsid w:val="006343A8"/>
    <w:rsid w:val="00634D57"/>
    <w:rsid w:val="00634E8D"/>
    <w:rsid w:val="00634F7C"/>
    <w:rsid w:val="00635739"/>
    <w:rsid w:val="00635C81"/>
    <w:rsid w:val="00635CF1"/>
    <w:rsid w:val="0063618C"/>
    <w:rsid w:val="0063633D"/>
    <w:rsid w:val="0063658A"/>
    <w:rsid w:val="006367DB"/>
    <w:rsid w:val="00636C1F"/>
    <w:rsid w:val="00636CAF"/>
    <w:rsid w:val="00636CE8"/>
    <w:rsid w:val="00636F35"/>
    <w:rsid w:val="00636F98"/>
    <w:rsid w:val="00637764"/>
    <w:rsid w:val="00637DF5"/>
    <w:rsid w:val="00640021"/>
    <w:rsid w:val="00641027"/>
    <w:rsid w:val="006410A0"/>
    <w:rsid w:val="0064169B"/>
    <w:rsid w:val="006418FF"/>
    <w:rsid w:val="00641E74"/>
    <w:rsid w:val="006420E8"/>
    <w:rsid w:val="0064243A"/>
    <w:rsid w:val="0064296F"/>
    <w:rsid w:val="00642CDB"/>
    <w:rsid w:val="00642F81"/>
    <w:rsid w:val="0064333B"/>
    <w:rsid w:val="006434FB"/>
    <w:rsid w:val="0064378C"/>
    <w:rsid w:val="00643903"/>
    <w:rsid w:val="006446A8"/>
    <w:rsid w:val="00645159"/>
    <w:rsid w:val="00645217"/>
    <w:rsid w:val="006453B4"/>
    <w:rsid w:val="00645618"/>
    <w:rsid w:val="00645E1A"/>
    <w:rsid w:val="00645EAC"/>
    <w:rsid w:val="00646004"/>
    <w:rsid w:val="00646210"/>
    <w:rsid w:val="00646772"/>
    <w:rsid w:val="00646E58"/>
    <w:rsid w:val="0064717E"/>
    <w:rsid w:val="00647548"/>
    <w:rsid w:val="00647EAF"/>
    <w:rsid w:val="006502A5"/>
    <w:rsid w:val="00650384"/>
    <w:rsid w:val="00650796"/>
    <w:rsid w:val="00651219"/>
    <w:rsid w:val="00651ACA"/>
    <w:rsid w:val="00651BF8"/>
    <w:rsid w:val="00651C8F"/>
    <w:rsid w:val="00652920"/>
    <w:rsid w:val="00652C27"/>
    <w:rsid w:val="00652E8D"/>
    <w:rsid w:val="006533BB"/>
    <w:rsid w:val="006536BB"/>
    <w:rsid w:val="00653BA3"/>
    <w:rsid w:val="00654541"/>
    <w:rsid w:val="0065472C"/>
    <w:rsid w:val="00654B61"/>
    <w:rsid w:val="00654BBD"/>
    <w:rsid w:val="00654E84"/>
    <w:rsid w:val="00655945"/>
    <w:rsid w:val="00655A21"/>
    <w:rsid w:val="00655DED"/>
    <w:rsid w:val="006562C4"/>
    <w:rsid w:val="006565DF"/>
    <w:rsid w:val="00656712"/>
    <w:rsid w:val="00656F95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2970"/>
    <w:rsid w:val="0066303B"/>
    <w:rsid w:val="00663372"/>
    <w:rsid w:val="006633E1"/>
    <w:rsid w:val="0066349F"/>
    <w:rsid w:val="00663F72"/>
    <w:rsid w:val="0066401B"/>
    <w:rsid w:val="0066404A"/>
    <w:rsid w:val="00664526"/>
    <w:rsid w:val="006648CF"/>
    <w:rsid w:val="00664905"/>
    <w:rsid w:val="00665074"/>
    <w:rsid w:val="00665213"/>
    <w:rsid w:val="006656B6"/>
    <w:rsid w:val="006656BE"/>
    <w:rsid w:val="00665823"/>
    <w:rsid w:val="00665924"/>
    <w:rsid w:val="0066600B"/>
    <w:rsid w:val="006661E4"/>
    <w:rsid w:val="00666585"/>
    <w:rsid w:val="006665AC"/>
    <w:rsid w:val="0066663C"/>
    <w:rsid w:val="00666CEF"/>
    <w:rsid w:val="006670D1"/>
    <w:rsid w:val="00667351"/>
    <w:rsid w:val="0066746F"/>
    <w:rsid w:val="006678A5"/>
    <w:rsid w:val="00670841"/>
    <w:rsid w:val="0067089A"/>
    <w:rsid w:val="00670B38"/>
    <w:rsid w:val="00670F6B"/>
    <w:rsid w:val="00671202"/>
    <w:rsid w:val="00671241"/>
    <w:rsid w:val="00671315"/>
    <w:rsid w:val="00671B0F"/>
    <w:rsid w:val="00671F81"/>
    <w:rsid w:val="006720B5"/>
    <w:rsid w:val="006725F9"/>
    <w:rsid w:val="00672833"/>
    <w:rsid w:val="00672A88"/>
    <w:rsid w:val="00672B0B"/>
    <w:rsid w:val="00673180"/>
    <w:rsid w:val="006737A3"/>
    <w:rsid w:val="006738F7"/>
    <w:rsid w:val="00673B4E"/>
    <w:rsid w:val="00673F12"/>
    <w:rsid w:val="00674115"/>
    <w:rsid w:val="006741B1"/>
    <w:rsid w:val="006743A7"/>
    <w:rsid w:val="00674440"/>
    <w:rsid w:val="00674A72"/>
    <w:rsid w:val="00674B31"/>
    <w:rsid w:val="00674DE8"/>
    <w:rsid w:val="00675793"/>
    <w:rsid w:val="0067658A"/>
    <w:rsid w:val="00676A6B"/>
    <w:rsid w:val="00676C8A"/>
    <w:rsid w:val="00676D21"/>
    <w:rsid w:val="0067717F"/>
    <w:rsid w:val="006774B3"/>
    <w:rsid w:val="00677679"/>
    <w:rsid w:val="00677698"/>
    <w:rsid w:val="006777D1"/>
    <w:rsid w:val="00677862"/>
    <w:rsid w:val="00677F5B"/>
    <w:rsid w:val="00677FF4"/>
    <w:rsid w:val="00680329"/>
    <w:rsid w:val="00680393"/>
    <w:rsid w:val="006804EC"/>
    <w:rsid w:val="00680C32"/>
    <w:rsid w:val="00680C8A"/>
    <w:rsid w:val="00680E25"/>
    <w:rsid w:val="00680ED6"/>
    <w:rsid w:val="0068163E"/>
    <w:rsid w:val="00681E47"/>
    <w:rsid w:val="00681E7B"/>
    <w:rsid w:val="00681EFC"/>
    <w:rsid w:val="00682012"/>
    <w:rsid w:val="00682277"/>
    <w:rsid w:val="00682420"/>
    <w:rsid w:val="006829F2"/>
    <w:rsid w:val="0068341C"/>
    <w:rsid w:val="00683464"/>
    <w:rsid w:val="00683858"/>
    <w:rsid w:val="0068397C"/>
    <w:rsid w:val="00683E6A"/>
    <w:rsid w:val="00684ED8"/>
    <w:rsid w:val="006850A8"/>
    <w:rsid w:val="00685866"/>
    <w:rsid w:val="00685DA5"/>
    <w:rsid w:val="00685E7E"/>
    <w:rsid w:val="00685F0F"/>
    <w:rsid w:val="00686034"/>
    <w:rsid w:val="00686B9B"/>
    <w:rsid w:val="00686C7C"/>
    <w:rsid w:val="0068753C"/>
    <w:rsid w:val="0068796B"/>
    <w:rsid w:val="00687E9F"/>
    <w:rsid w:val="006903B7"/>
    <w:rsid w:val="00690C94"/>
    <w:rsid w:val="00690D25"/>
    <w:rsid w:val="00690E18"/>
    <w:rsid w:val="0069107C"/>
    <w:rsid w:val="00691281"/>
    <w:rsid w:val="00691697"/>
    <w:rsid w:val="006917B4"/>
    <w:rsid w:val="00691F44"/>
    <w:rsid w:val="006926BF"/>
    <w:rsid w:val="00692EC6"/>
    <w:rsid w:val="00692F7A"/>
    <w:rsid w:val="00692F95"/>
    <w:rsid w:val="006931AF"/>
    <w:rsid w:val="006931D2"/>
    <w:rsid w:val="0069327F"/>
    <w:rsid w:val="00693682"/>
    <w:rsid w:val="00694138"/>
    <w:rsid w:val="006950E9"/>
    <w:rsid w:val="00695236"/>
    <w:rsid w:val="0069524E"/>
    <w:rsid w:val="00695689"/>
    <w:rsid w:val="00695EC0"/>
    <w:rsid w:val="00696049"/>
    <w:rsid w:val="0069619C"/>
    <w:rsid w:val="006961DB"/>
    <w:rsid w:val="0069679B"/>
    <w:rsid w:val="006967A4"/>
    <w:rsid w:val="006969B8"/>
    <w:rsid w:val="006975D4"/>
    <w:rsid w:val="00697848"/>
    <w:rsid w:val="006979BD"/>
    <w:rsid w:val="00697AE3"/>
    <w:rsid w:val="00697D7B"/>
    <w:rsid w:val="00697F50"/>
    <w:rsid w:val="00697FBC"/>
    <w:rsid w:val="00697FF1"/>
    <w:rsid w:val="006A0019"/>
    <w:rsid w:val="006A0073"/>
    <w:rsid w:val="006A030F"/>
    <w:rsid w:val="006A064C"/>
    <w:rsid w:val="006A090F"/>
    <w:rsid w:val="006A0AD5"/>
    <w:rsid w:val="006A0AED"/>
    <w:rsid w:val="006A0BA3"/>
    <w:rsid w:val="006A0EDB"/>
    <w:rsid w:val="006A107B"/>
    <w:rsid w:val="006A11DE"/>
    <w:rsid w:val="006A19EB"/>
    <w:rsid w:val="006A1B7A"/>
    <w:rsid w:val="006A1DDC"/>
    <w:rsid w:val="006A1E9C"/>
    <w:rsid w:val="006A1F78"/>
    <w:rsid w:val="006A1FFA"/>
    <w:rsid w:val="006A2269"/>
    <w:rsid w:val="006A272D"/>
    <w:rsid w:val="006A2856"/>
    <w:rsid w:val="006A2CBE"/>
    <w:rsid w:val="006A2D41"/>
    <w:rsid w:val="006A2DC3"/>
    <w:rsid w:val="006A2F20"/>
    <w:rsid w:val="006A3409"/>
    <w:rsid w:val="006A3461"/>
    <w:rsid w:val="006A3DE2"/>
    <w:rsid w:val="006A3E37"/>
    <w:rsid w:val="006A4147"/>
    <w:rsid w:val="006A418A"/>
    <w:rsid w:val="006A486C"/>
    <w:rsid w:val="006A4AFF"/>
    <w:rsid w:val="006A4C42"/>
    <w:rsid w:val="006A4DA9"/>
    <w:rsid w:val="006A4E73"/>
    <w:rsid w:val="006A5746"/>
    <w:rsid w:val="006A5778"/>
    <w:rsid w:val="006A5803"/>
    <w:rsid w:val="006A59D2"/>
    <w:rsid w:val="006A5C23"/>
    <w:rsid w:val="006A6537"/>
    <w:rsid w:val="006A6735"/>
    <w:rsid w:val="006A6829"/>
    <w:rsid w:val="006A6921"/>
    <w:rsid w:val="006A6C7F"/>
    <w:rsid w:val="006A7246"/>
    <w:rsid w:val="006A7257"/>
    <w:rsid w:val="006A75B8"/>
    <w:rsid w:val="006A75D5"/>
    <w:rsid w:val="006A76CA"/>
    <w:rsid w:val="006A7D08"/>
    <w:rsid w:val="006A7E2E"/>
    <w:rsid w:val="006A7F40"/>
    <w:rsid w:val="006B03D6"/>
    <w:rsid w:val="006B12A8"/>
    <w:rsid w:val="006B1516"/>
    <w:rsid w:val="006B16E8"/>
    <w:rsid w:val="006B21D6"/>
    <w:rsid w:val="006B279F"/>
    <w:rsid w:val="006B2873"/>
    <w:rsid w:val="006B2A7D"/>
    <w:rsid w:val="006B3C7F"/>
    <w:rsid w:val="006B42D9"/>
    <w:rsid w:val="006B49AE"/>
    <w:rsid w:val="006B4F93"/>
    <w:rsid w:val="006B515A"/>
    <w:rsid w:val="006B51BF"/>
    <w:rsid w:val="006B5F21"/>
    <w:rsid w:val="006B6169"/>
    <w:rsid w:val="006B6A25"/>
    <w:rsid w:val="006B6B8D"/>
    <w:rsid w:val="006B6DEE"/>
    <w:rsid w:val="006B6FD0"/>
    <w:rsid w:val="006B6FF9"/>
    <w:rsid w:val="006B7000"/>
    <w:rsid w:val="006B76CE"/>
    <w:rsid w:val="006B7877"/>
    <w:rsid w:val="006B78B6"/>
    <w:rsid w:val="006B79F8"/>
    <w:rsid w:val="006C00AC"/>
    <w:rsid w:val="006C0576"/>
    <w:rsid w:val="006C0659"/>
    <w:rsid w:val="006C0D7A"/>
    <w:rsid w:val="006C0E0F"/>
    <w:rsid w:val="006C0F89"/>
    <w:rsid w:val="006C1125"/>
    <w:rsid w:val="006C116A"/>
    <w:rsid w:val="006C14EA"/>
    <w:rsid w:val="006C1949"/>
    <w:rsid w:val="006C1E27"/>
    <w:rsid w:val="006C1E9D"/>
    <w:rsid w:val="006C1FB2"/>
    <w:rsid w:val="006C234B"/>
    <w:rsid w:val="006C2524"/>
    <w:rsid w:val="006C2761"/>
    <w:rsid w:val="006C2D3E"/>
    <w:rsid w:val="006C3AE8"/>
    <w:rsid w:val="006C3CA2"/>
    <w:rsid w:val="006C43AB"/>
    <w:rsid w:val="006C4818"/>
    <w:rsid w:val="006C49E3"/>
    <w:rsid w:val="006C4C57"/>
    <w:rsid w:val="006C4C7D"/>
    <w:rsid w:val="006C5327"/>
    <w:rsid w:val="006C5439"/>
    <w:rsid w:val="006C59D8"/>
    <w:rsid w:val="006C5E19"/>
    <w:rsid w:val="006C637F"/>
    <w:rsid w:val="006C641E"/>
    <w:rsid w:val="006C656C"/>
    <w:rsid w:val="006C65D2"/>
    <w:rsid w:val="006C6845"/>
    <w:rsid w:val="006C6B23"/>
    <w:rsid w:val="006C6DA8"/>
    <w:rsid w:val="006C7385"/>
    <w:rsid w:val="006C793E"/>
    <w:rsid w:val="006C7A52"/>
    <w:rsid w:val="006C7A76"/>
    <w:rsid w:val="006C7E3A"/>
    <w:rsid w:val="006D0443"/>
    <w:rsid w:val="006D0719"/>
    <w:rsid w:val="006D079A"/>
    <w:rsid w:val="006D07B4"/>
    <w:rsid w:val="006D097D"/>
    <w:rsid w:val="006D1866"/>
    <w:rsid w:val="006D19A6"/>
    <w:rsid w:val="006D1B99"/>
    <w:rsid w:val="006D1CB1"/>
    <w:rsid w:val="006D1E36"/>
    <w:rsid w:val="006D20D2"/>
    <w:rsid w:val="006D22AC"/>
    <w:rsid w:val="006D245F"/>
    <w:rsid w:val="006D2A96"/>
    <w:rsid w:val="006D2C8A"/>
    <w:rsid w:val="006D36E7"/>
    <w:rsid w:val="006D3787"/>
    <w:rsid w:val="006D45BA"/>
    <w:rsid w:val="006D476A"/>
    <w:rsid w:val="006D4D95"/>
    <w:rsid w:val="006D4ECB"/>
    <w:rsid w:val="006D500C"/>
    <w:rsid w:val="006D518F"/>
    <w:rsid w:val="006D5394"/>
    <w:rsid w:val="006D5622"/>
    <w:rsid w:val="006D5832"/>
    <w:rsid w:val="006D5B97"/>
    <w:rsid w:val="006D5BDC"/>
    <w:rsid w:val="006D6365"/>
    <w:rsid w:val="006D6661"/>
    <w:rsid w:val="006D6750"/>
    <w:rsid w:val="006D6B58"/>
    <w:rsid w:val="006D701F"/>
    <w:rsid w:val="006D734C"/>
    <w:rsid w:val="006D73B3"/>
    <w:rsid w:val="006D743C"/>
    <w:rsid w:val="006D750C"/>
    <w:rsid w:val="006D75D3"/>
    <w:rsid w:val="006D76C7"/>
    <w:rsid w:val="006D76FB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ABB"/>
    <w:rsid w:val="006E1C6B"/>
    <w:rsid w:val="006E1CA8"/>
    <w:rsid w:val="006E2802"/>
    <w:rsid w:val="006E2859"/>
    <w:rsid w:val="006E2A8B"/>
    <w:rsid w:val="006E31B1"/>
    <w:rsid w:val="006E31B2"/>
    <w:rsid w:val="006E3316"/>
    <w:rsid w:val="006E3BFE"/>
    <w:rsid w:val="006E4654"/>
    <w:rsid w:val="006E4DE3"/>
    <w:rsid w:val="006E4E1D"/>
    <w:rsid w:val="006E52BF"/>
    <w:rsid w:val="006E5721"/>
    <w:rsid w:val="006E578A"/>
    <w:rsid w:val="006E57D0"/>
    <w:rsid w:val="006E5805"/>
    <w:rsid w:val="006E5A8E"/>
    <w:rsid w:val="006E5F9F"/>
    <w:rsid w:val="006E6AA8"/>
    <w:rsid w:val="006E741E"/>
    <w:rsid w:val="006E7868"/>
    <w:rsid w:val="006E7AB7"/>
    <w:rsid w:val="006E7C6F"/>
    <w:rsid w:val="006E7FA4"/>
    <w:rsid w:val="006F0569"/>
    <w:rsid w:val="006F077C"/>
    <w:rsid w:val="006F087A"/>
    <w:rsid w:val="006F0899"/>
    <w:rsid w:val="006F0AD1"/>
    <w:rsid w:val="006F0C77"/>
    <w:rsid w:val="006F0EDB"/>
    <w:rsid w:val="006F0F16"/>
    <w:rsid w:val="006F1860"/>
    <w:rsid w:val="006F1C6D"/>
    <w:rsid w:val="006F1D49"/>
    <w:rsid w:val="006F1E91"/>
    <w:rsid w:val="006F1F3E"/>
    <w:rsid w:val="006F1FA2"/>
    <w:rsid w:val="006F20C6"/>
    <w:rsid w:val="006F2107"/>
    <w:rsid w:val="006F2257"/>
    <w:rsid w:val="006F234D"/>
    <w:rsid w:val="006F248C"/>
    <w:rsid w:val="006F283D"/>
    <w:rsid w:val="006F2A8A"/>
    <w:rsid w:val="006F2BE5"/>
    <w:rsid w:val="006F3103"/>
    <w:rsid w:val="006F332D"/>
    <w:rsid w:val="006F3850"/>
    <w:rsid w:val="006F3BB3"/>
    <w:rsid w:val="006F3FAA"/>
    <w:rsid w:val="006F3FFE"/>
    <w:rsid w:val="006F40DB"/>
    <w:rsid w:val="006F463F"/>
    <w:rsid w:val="006F4942"/>
    <w:rsid w:val="006F49EA"/>
    <w:rsid w:val="006F4B4C"/>
    <w:rsid w:val="006F5142"/>
    <w:rsid w:val="006F51CD"/>
    <w:rsid w:val="006F525C"/>
    <w:rsid w:val="006F55D8"/>
    <w:rsid w:val="006F57B6"/>
    <w:rsid w:val="006F60D9"/>
    <w:rsid w:val="006F648B"/>
    <w:rsid w:val="006F65FD"/>
    <w:rsid w:val="006F679B"/>
    <w:rsid w:val="006F6D6E"/>
    <w:rsid w:val="006F6E45"/>
    <w:rsid w:val="006F7068"/>
    <w:rsid w:val="006F70DD"/>
    <w:rsid w:val="006F72BE"/>
    <w:rsid w:val="006F7529"/>
    <w:rsid w:val="006F7813"/>
    <w:rsid w:val="006F7FDC"/>
    <w:rsid w:val="007000A0"/>
    <w:rsid w:val="00700826"/>
    <w:rsid w:val="00701077"/>
    <w:rsid w:val="0070122D"/>
    <w:rsid w:val="007014D5"/>
    <w:rsid w:val="00701A21"/>
    <w:rsid w:val="00701B06"/>
    <w:rsid w:val="0070207A"/>
    <w:rsid w:val="007021CC"/>
    <w:rsid w:val="0070242D"/>
    <w:rsid w:val="0070355E"/>
    <w:rsid w:val="0070371D"/>
    <w:rsid w:val="007038F8"/>
    <w:rsid w:val="0070391E"/>
    <w:rsid w:val="00703DF3"/>
    <w:rsid w:val="007040A9"/>
    <w:rsid w:val="0070428B"/>
    <w:rsid w:val="00704DB6"/>
    <w:rsid w:val="00704DFA"/>
    <w:rsid w:val="00704ECF"/>
    <w:rsid w:val="0070533B"/>
    <w:rsid w:val="0070558E"/>
    <w:rsid w:val="00705656"/>
    <w:rsid w:val="00705994"/>
    <w:rsid w:val="00705DE7"/>
    <w:rsid w:val="00706203"/>
    <w:rsid w:val="0070622F"/>
    <w:rsid w:val="007062BB"/>
    <w:rsid w:val="007066D6"/>
    <w:rsid w:val="007069A7"/>
    <w:rsid w:val="007072E4"/>
    <w:rsid w:val="00707434"/>
    <w:rsid w:val="00707574"/>
    <w:rsid w:val="007075DC"/>
    <w:rsid w:val="0070781F"/>
    <w:rsid w:val="007079CE"/>
    <w:rsid w:val="00710464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1E6"/>
    <w:rsid w:val="007123C1"/>
    <w:rsid w:val="0071277F"/>
    <w:rsid w:val="00712DE3"/>
    <w:rsid w:val="00713051"/>
    <w:rsid w:val="00713932"/>
    <w:rsid w:val="00713A4C"/>
    <w:rsid w:val="00713F06"/>
    <w:rsid w:val="00714119"/>
    <w:rsid w:val="00714798"/>
    <w:rsid w:val="00714D51"/>
    <w:rsid w:val="00715254"/>
    <w:rsid w:val="00715612"/>
    <w:rsid w:val="00715AE8"/>
    <w:rsid w:val="00716015"/>
    <w:rsid w:val="00716096"/>
    <w:rsid w:val="00717078"/>
    <w:rsid w:val="007173C6"/>
    <w:rsid w:val="007179AC"/>
    <w:rsid w:val="00717AAC"/>
    <w:rsid w:val="00717C4D"/>
    <w:rsid w:val="007204C9"/>
    <w:rsid w:val="00720AD8"/>
    <w:rsid w:val="00720D67"/>
    <w:rsid w:val="00720FFA"/>
    <w:rsid w:val="007210EC"/>
    <w:rsid w:val="00721679"/>
    <w:rsid w:val="00721781"/>
    <w:rsid w:val="00721784"/>
    <w:rsid w:val="007219F3"/>
    <w:rsid w:val="007221FF"/>
    <w:rsid w:val="00722320"/>
    <w:rsid w:val="00722343"/>
    <w:rsid w:val="007224DC"/>
    <w:rsid w:val="007225DF"/>
    <w:rsid w:val="00722797"/>
    <w:rsid w:val="007232C1"/>
    <w:rsid w:val="00723400"/>
    <w:rsid w:val="00723680"/>
    <w:rsid w:val="007240D5"/>
    <w:rsid w:val="00724121"/>
    <w:rsid w:val="007245D6"/>
    <w:rsid w:val="0072556A"/>
    <w:rsid w:val="007260F8"/>
    <w:rsid w:val="007261D7"/>
    <w:rsid w:val="0072658F"/>
    <w:rsid w:val="00726AA4"/>
    <w:rsid w:val="00726E64"/>
    <w:rsid w:val="00726FDF"/>
    <w:rsid w:val="007304E2"/>
    <w:rsid w:val="007304FC"/>
    <w:rsid w:val="00730863"/>
    <w:rsid w:val="00730941"/>
    <w:rsid w:val="00730D5F"/>
    <w:rsid w:val="00731007"/>
    <w:rsid w:val="00731B07"/>
    <w:rsid w:val="00731D90"/>
    <w:rsid w:val="00733057"/>
    <w:rsid w:val="00733503"/>
    <w:rsid w:val="00733734"/>
    <w:rsid w:val="00733EAB"/>
    <w:rsid w:val="00734226"/>
    <w:rsid w:val="0073445E"/>
    <w:rsid w:val="00734705"/>
    <w:rsid w:val="007347F0"/>
    <w:rsid w:val="00734A39"/>
    <w:rsid w:val="00734C7D"/>
    <w:rsid w:val="00735162"/>
    <w:rsid w:val="0073545F"/>
    <w:rsid w:val="007357D4"/>
    <w:rsid w:val="007359B0"/>
    <w:rsid w:val="00735D53"/>
    <w:rsid w:val="00735F8C"/>
    <w:rsid w:val="00735FE4"/>
    <w:rsid w:val="007362E8"/>
    <w:rsid w:val="00737100"/>
    <w:rsid w:val="0073711B"/>
    <w:rsid w:val="007372AA"/>
    <w:rsid w:val="0073734F"/>
    <w:rsid w:val="00737680"/>
    <w:rsid w:val="0073798E"/>
    <w:rsid w:val="00737C82"/>
    <w:rsid w:val="00740018"/>
    <w:rsid w:val="007406F7"/>
    <w:rsid w:val="00740AA8"/>
    <w:rsid w:val="00740E00"/>
    <w:rsid w:val="007413BE"/>
    <w:rsid w:val="00741626"/>
    <w:rsid w:val="00741DEB"/>
    <w:rsid w:val="00742237"/>
    <w:rsid w:val="007423B4"/>
    <w:rsid w:val="007430B3"/>
    <w:rsid w:val="00743450"/>
    <w:rsid w:val="00743541"/>
    <w:rsid w:val="00743C2A"/>
    <w:rsid w:val="00743E5D"/>
    <w:rsid w:val="00743E69"/>
    <w:rsid w:val="00744CDE"/>
    <w:rsid w:val="00745274"/>
    <w:rsid w:val="0074566B"/>
    <w:rsid w:val="00745C65"/>
    <w:rsid w:val="00745C80"/>
    <w:rsid w:val="00745EDC"/>
    <w:rsid w:val="007468C9"/>
    <w:rsid w:val="00746ACD"/>
    <w:rsid w:val="0074704E"/>
    <w:rsid w:val="00747224"/>
    <w:rsid w:val="00747361"/>
    <w:rsid w:val="00747412"/>
    <w:rsid w:val="007502DC"/>
    <w:rsid w:val="00750552"/>
    <w:rsid w:val="0075070D"/>
    <w:rsid w:val="00750766"/>
    <w:rsid w:val="00750AEE"/>
    <w:rsid w:val="00750FD5"/>
    <w:rsid w:val="0075137A"/>
    <w:rsid w:val="0075153F"/>
    <w:rsid w:val="00751801"/>
    <w:rsid w:val="00751A9D"/>
    <w:rsid w:val="00751D34"/>
    <w:rsid w:val="00751ED9"/>
    <w:rsid w:val="00752366"/>
    <w:rsid w:val="00752674"/>
    <w:rsid w:val="007528A6"/>
    <w:rsid w:val="00753058"/>
    <w:rsid w:val="0075351C"/>
    <w:rsid w:val="00753881"/>
    <w:rsid w:val="00753B5C"/>
    <w:rsid w:val="00753C2F"/>
    <w:rsid w:val="00753E73"/>
    <w:rsid w:val="0075451B"/>
    <w:rsid w:val="007546B1"/>
    <w:rsid w:val="0075476F"/>
    <w:rsid w:val="00754E08"/>
    <w:rsid w:val="007552F5"/>
    <w:rsid w:val="00755763"/>
    <w:rsid w:val="00755DE2"/>
    <w:rsid w:val="0075617C"/>
    <w:rsid w:val="0075653D"/>
    <w:rsid w:val="00756771"/>
    <w:rsid w:val="00756955"/>
    <w:rsid w:val="00756AB4"/>
    <w:rsid w:val="00756C78"/>
    <w:rsid w:val="00756DF8"/>
    <w:rsid w:val="00756E72"/>
    <w:rsid w:val="0075741C"/>
    <w:rsid w:val="00757530"/>
    <w:rsid w:val="007578D0"/>
    <w:rsid w:val="00757956"/>
    <w:rsid w:val="00757DBA"/>
    <w:rsid w:val="00757EC0"/>
    <w:rsid w:val="007600F5"/>
    <w:rsid w:val="00760171"/>
    <w:rsid w:val="007602F8"/>
    <w:rsid w:val="00760518"/>
    <w:rsid w:val="0076094F"/>
    <w:rsid w:val="007611C7"/>
    <w:rsid w:val="00761291"/>
    <w:rsid w:val="007614D7"/>
    <w:rsid w:val="00761589"/>
    <w:rsid w:val="00761700"/>
    <w:rsid w:val="007619CB"/>
    <w:rsid w:val="00761E6D"/>
    <w:rsid w:val="00762523"/>
    <w:rsid w:val="007626ED"/>
    <w:rsid w:val="0076283A"/>
    <w:rsid w:val="00762EF7"/>
    <w:rsid w:val="007631F2"/>
    <w:rsid w:val="00763305"/>
    <w:rsid w:val="0076353A"/>
    <w:rsid w:val="00763820"/>
    <w:rsid w:val="00763D5A"/>
    <w:rsid w:val="00763DA4"/>
    <w:rsid w:val="00763E58"/>
    <w:rsid w:val="00764068"/>
    <w:rsid w:val="007641EF"/>
    <w:rsid w:val="0076453F"/>
    <w:rsid w:val="00764643"/>
    <w:rsid w:val="00764C00"/>
    <w:rsid w:val="00764EEF"/>
    <w:rsid w:val="007655B8"/>
    <w:rsid w:val="007658D8"/>
    <w:rsid w:val="0076592C"/>
    <w:rsid w:val="00765BB5"/>
    <w:rsid w:val="00765C82"/>
    <w:rsid w:val="00765E45"/>
    <w:rsid w:val="00765F4F"/>
    <w:rsid w:val="00766038"/>
    <w:rsid w:val="007664D1"/>
    <w:rsid w:val="00766965"/>
    <w:rsid w:val="00766A60"/>
    <w:rsid w:val="00766B40"/>
    <w:rsid w:val="00766C1E"/>
    <w:rsid w:val="00766DC0"/>
    <w:rsid w:val="00770133"/>
    <w:rsid w:val="00770953"/>
    <w:rsid w:val="00770C3F"/>
    <w:rsid w:val="00770D79"/>
    <w:rsid w:val="00770E20"/>
    <w:rsid w:val="00771114"/>
    <w:rsid w:val="007712A3"/>
    <w:rsid w:val="00771D98"/>
    <w:rsid w:val="007720C6"/>
    <w:rsid w:val="0077236C"/>
    <w:rsid w:val="00772381"/>
    <w:rsid w:val="00772A92"/>
    <w:rsid w:val="00772AF9"/>
    <w:rsid w:val="00772E5C"/>
    <w:rsid w:val="0077330C"/>
    <w:rsid w:val="00773591"/>
    <w:rsid w:val="00773B58"/>
    <w:rsid w:val="00773D4E"/>
    <w:rsid w:val="00774C50"/>
    <w:rsid w:val="00774FC9"/>
    <w:rsid w:val="007757EC"/>
    <w:rsid w:val="00775D5D"/>
    <w:rsid w:val="00776EB8"/>
    <w:rsid w:val="007773EA"/>
    <w:rsid w:val="00777445"/>
    <w:rsid w:val="00777789"/>
    <w:rsid w:val="0077778F"/>
    <w:rsid w:val="00780064"/>
    <w:rsid w:val="007801D5"/>
    <w:rsid w:val="00780430"/>
    <w:rsid w:val="00780C09"/>
    <w:rsid w:val="00780E60"/>
    <w:rsid w:val="00780E6C"/>
    <w:rsid w:val="0078137B"/>
    <w:rsid w:val="00781496"/>
    <w:rsid w:val="00781740"/>
    <w:rsid w:val="007819AD"/>
    <w:rsid w:val="00781C63"/>
    <w:rsid w:val="0078220E"/>
    <w:rsid w:val="00782239"/>
    <w:rsid w:val="00782E92"/>
    <w:rsid w:val="0078329C"/>
    <w:rsid w:val="00783887"/>
    <w:rsid w:val="00783E74"/>
    <w:rsid w:val="00784387"/>
    <w:rsid w:val="00784C55"/>
    <w:rsid w:val="00784D73"/>
    <w:rsid w:val="0078519A"/>
    <w:rsid w:val="00785334"/>
    <w:rsid w:val="00785FB4"/>
    <w:rsid w:val="00786218"/>
    <w:rsid w:val="0078673C"/>
    <w:rsid w:val="007867FD"/>
    <w:rsid w:val="00786873"/>
    <w:rsid w:val="007869F0"/>
    <w:rsid w:val="007877E7"/>
    <w:rsid w:val="00787E43"/>
    <w:rsid w:val="00790398"/>
    <w:rsid w:val="00790636"/>
    <w:rsid w:val="0079066A"/>
    <w:rsid w:val="00790676"/>
    <w:rsid w:val="00790CF6"/>
    <w:rsid w:val="007912CD"/>
    <w:rsid w:val="007919CF"/>
    <w:rsid w:val="00791B6B"/>
    <w:rsid w:val="00792412"/>
    <w:rsid w:val="0079263F"/>
    <w:rsid w:val="007927E7"/>
    <w:rsid w:val="00792EC2"/>
    <w:rsid w:val="00792EF3"/>
    <w:rsid w:val="00793114"/>
    <w:rsid w:val="0079312A"/>
    <w:rsid w:val="00793729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312"/>
    <w:rsid w:val="00796445"/>
    <w:rsid w:val="007967DA"/>
    <w:rsid w:val="00796B8D"/>
    <w:rsid w:val="0079734C"/>
    <w:rsid w:val="007974AC"/>
    <w:rsid w:val="00797E71"/>
    <w:rsid w:val="00797F36"/>
    <w:rsid w:val="007A0261"/>
    <w:rsid w:val="007A043D"/>
    <w:rsid w:val="007A0605"/>
    <w:rsid w:val="007A0A6C"/>
    <w:rsid w:val="007A0ACE"/>
    <w:rsid w:val="007A0B1A"/>
    <w:rsid w:val="007A1227"/>
    <w:rsid w:val="007A17DB"/>
    <w:rsid w:val="007A2157"/>
    <w:rsid w:val="007A217B"/>
    <w:rsid w:val="007A2834"/>
    <w:rsid w:val="007A299E"/>
    <w:rsid w:val="007A2C3C"/>
    <w:rsid w:val="007A2DCD"/>
    <w:rsid w:val="007A3365"/>
    <w:rsid w:val="007A34D9"/>
    <w:rsid w:val="007A368E"/>
    <w:rsid w:val="007A3FA8"/>
    <w:rsid w:val="007A441B"/>
    <w:rsid w:val="007A46C2"/>
    <w:rsid w:val="007A48C9"/>
    <w:rsid w:val="007A48F9"/>
    <w:rsid w:val="007A4A24"/>
    <w:rsid w:val="007A4A52"/>
    <w:rsid w:val="007A4E9C"/>
    <w:rsid w:val="007A5EF3"/>
    <w:rsid w:val="007A6035"/>
    <w:rsid w:val="007A640C"/>
    <w:rsid w:val="007A665A"/>
    <w:rsid w:val="007A68E8"/>
    <w:rsid w:val="007A68F0"/>
    <w:rsid w:val="007A6911"/>
    <w:rsid w:val="007A74A7"/>
    <w:rsid w:val="007A79D9"/>
    <w:rsid w:val="007A7CFC"/>
    <w:rsid w:val="007A7E46"/>
    <w:rsid w:val="007B0454"/>
    <w:rsid w:val="007B06D3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9A3"/>
    <w:rsid w:val="007B1ABE"/>
    <w:rsid w:val="007B2294"/>
    <w:rsid w:val="007B23C7"/>
    <w:rsid w:val="007B26AA"/>
    <w:rsid w:val="007B2790"/>
    <w:rsid w:val="007B2860"/>
    <w:rsid w:val="007B2E7F"/>
    <w:rsid w:val="007B336D"/>
    <w:rsid w:val="007B3701"/>
    <w:rsid w:val="007B3D32"/>
    <w:rsid w:val="007B406D"/>
    <w:rsid w:val="007B4364"/>
    <w:rsid w:val="007B46FF"/>
    <w:rsid w:val="007B5070"/>
    <w:rsid w:val="007B522A"/>
    <w:rsid w:val="007B5560"/>
    <w:rsid w:val="007B5888"/>
    <w:rsid w:val="007B59F4"/>
    <w:rsid w:val="007B5C51"/>
    <w:rsid w:val="007B5FBF"/>
    <w:rsid w:val="007B601E"/>
    <w:rsid w:val="007B614F"/>
    <w:rsid w:val="007B6478"/>
    <w:rsid w:val="007B64CF"/>
    <w:rsid w:val="007B6B9C"/>
    <w:rsid w:val="007B6C50"/>
    <w:rsid w:val="007B765A"/>
    <w:rsid w:val="007B7EE0"/>
    <w:rsid w:val="007B7F5F"/>
    <w:rsid w:val="007C07D5"/>
    <w:rsid w:val="007C0B4D"/>
    <w:rsid w:val="007C0D13"/>
    <w:rsid w:val="007C110A"/>
    <w:rsid w:val="007C1169"/>
    <w:rsid w:val="007C180D"/>
    <w:rsid w:val="007C1A1F"/>
    <w:rsid w:val="007C1DA3"/>
    <w:rsid w:val="007C1DDC"/>
    <w:rsid w:val="007C2144"/>
    <w:rsid w:val="007C2464"/>
    <w:rsid w:val="007C31D6"/>
    <w:rsid w:val="007C35D8"/>
    <w:rsid w:val="007C386F"/>
    <w:rsid w:val="007C3E41"/>
    <w:rsid w:val="007C3E81"/>
    <w:rsid w:val="007C3FE7"/>
    <w:rsid w:val="007C4154"/>
    <w:rsid w:val="007C4632"/>
    <w:rsid w:val="007C4AFB"/>
    <w:rsid w:val="007C4CF7"/>
    <w:rsid w:val="007C54D0"/>
    <w:rsid w:val="007C603B"/>
    <w:rsid w:val="007C64DF"/>
    <w:rsid w:val="007C69B4"/>
    <w:rsid w:val="007C6D28"/>
    <w:rsid w:val="007C6F57"/>
    <w:rsid w:val="007C72B8"/>
    <w:rsid w:val="007C7507"/>
    <w:rsid w:val="007D05F2"/>
    <w:rsid w:val="007D08C1"/>
    <w:rsid w:val="007D0C75"/>
    <w:rsid w:val="007D11FC"/>
    <w:rsid w:val="007D15B3"/>
    <w:rsid w:val="007D186C"/>
    <w:rsid w:val="007D23DA"/>
    <w:rsid w:val="007D25DD"/>
    <w:rsid w:val="007D29C6"/>
    <w:rsid w:val="007D2A00"/>
    <w:rsid w:val="007D2A46"/>
    <w:rsid w:val="007D2E50"/>
    <w:rsid w:val="007D2ED6"/>
    <w:rsid w:val="007D2F4A"/>
    <w:rsid w:val="007D3173"/>
    <w:rsid w:val="007D3278"/>
    <w:rsid w:val="007D3D18"/>
    <w:rsid w:val="007D3DEC"/>
    <w:rsid w:val="007D440B"/>
    <w:rsid w:val="007D4634"/>
    <w:rsid w:val="007D46AB"/>
    <w:rsid w:val="007D554F"/>
    <w:rsid w:val="007D58BE"/>
    <w:rsid w:val="007D6008"/>
    <w:rsid w:val="007D6277"/>
    <w:rsid w:val="007D6F0A"/>
    <w:rsid w:val="007D6F71"/>
    <w:rsid w:val="007D731A"/>
    <w:rsid w:val="007D7643"/>
    <w:rsid w:val="007D7E8F"/>
    <w:rsid w:val="007E02A9"/>
    <w:rsid w:val="007E0580"/>
    <w:rsid w:val="007E05C4"/>
    <w:rsid w:val="007E092C"/>
    <w:rsid w:val="007E0ED1"/>
    <w:rsid w:val="007E1312"/>
    <w:rsid w:val="007E14D2"/>
    <w:rsid w:val="007E180A"/>
    <w:rsid w:val="007E1883"/>
    <w:rsid w:val="007E1ABD"/>
    <w:rsid w:val="007E1BDD"/>
    <w:rsid w:val="007E1D38"/>
    <w:rsid w:val="007E1D5A"/>
    <w:rsid w:val="007E1F75"/>
    <w:rsid w:val="007E225C"/>
    <w:rsid w:val="007E2688"/>
    <w:rsid w:val="007E294A"/>
    <w:rsid w:val="007E2D29"/>
    <w:rsid w:val="007E2DB6"/>
    <w:rsid w:val="007E3730"/>
    <w:rsid w:val="007E3D57"/>
    <w:rsid w:val="007E44D0"/>
    <w:rsid w:val="007E474A"/>
    <w:rsid w:val="007E4B1A"/>
    <w:rsid w:val="007E4B91"/>
    <w:rsid w:val="007E4BE2"/>
    <w:rsid w:val="007E4CC6"/>
    <w:rsid w:val="007E4FC2"/>
    <w:rsid w:val="007E50B3"/>
    <w:rsid w:val="007E528F"/>
    <w:rsid w:val="007E52B7"/>
    <w:rsid w:val="007E5810"/>
    <w:rsid w:val="007E594B"/>
    <w:rsid w:val="007E5D7B"/>
    <w:rsid w:val="007E5E77"/>
    <w:rsid w:val="007E691C"/>
    <w:rsid w:val="007E6AB8"/>
    <w:rsid w:val="007E74AB"/>
    <w:rsid w:val="007E7A5E"/>
    <w:rsid w:val="007E7B68"/>
    <w:rsid w:val="007E7D47"/>
    <w:rsid w:val="007E7F34"/>
    <w:rsid w:val="007F05FA"/>
    <w:rsid w:val="007F0644"/>
    <w:rsid w:val="007F0C11"/>
    <w:rsid w:val="007F0E0C"/>
    <w:rsid w:val="007F1197"/>
    <w:rsid w:val="007F1205"/>
    <w:rsid w:val="007F14D8"/>
    <w:rsid w:val="007F162D"/>
    <w:rsid w:val="007F1842"/>
    <w:rsid w:val="007F18B8"/>
    <w:rsid w:val="007F372C"/>
    <w:rsid w:val="007F37E7"/>
    <w:rsid w:val="007F394E"/>
    <w:rsid w:val="007F3D53"/>
    <w:rsid w:val="007F3D86"/>
    <w:rsid w:val="007F41C5"/>
    <w:rsid w:val="007F43A1"/>
    <w:rsid w:val="007F44A1"/>
    <w:rsid w:val="007F4DBF"/>
    <w:rsid w:val="007F543F"/>
    <w:rsid w:val="007F5829"/>
    <w:rsid w:val="007F587B"/>
    <w:rsid w:val="007F609B"/>
    <w:rsid w:val="007F60CC"/>
    <w:rsid w:val="007F60FB"/>
    <w:rsid w:val="007F659F"/>
    <w:rsid w:val="007F65C4"/>
    <w:rsid w:val="007F670A"/>
    <w:rsid w:val="007F6937"/>
    <w:rsid w:val="007F6C29"/>
    <w:rsid w:val="007F70DE"/>
    <w:rsid w:val="007F720A"/>
    <w:rsid w:val="007F73E4"/>
    <w:rsid w:val="007F75F3"/>
    <w:rsid w:val="007F7850"/>
    <w:rsid w:val="007F7E0A"/>
    <w:rsid w:val="008001E6"/>
    <w:rsid w:val="00800263"/>
    <w:rsid w:val="00800264"/>
    <w:rsid w:val="008007B8"/>
    <w:rsid w:val="0080098A"/>
    <w:rsid w:val="00801637"/>
    <w:rsid w:val="00801766"/>
    <w:rsid w:val="008021C6"/>
    <w:rsid w:val="00802CF2"/>
    <w:rsid w:val="00802E13"/>
    <w:rsid w:val="0080345C"/>
    <w:rsid w:val="008035A1"/>
    <w:rsid w:val="00803707"/>
    <w:rsid w:val="008038C7"/>
    <w:rsid w:val="008038F3"/>
    <w:rsid w:val="00803938"/>
    <w:rsid w:val="008039AF"/>
    <w:rsid w:val="00803CF2"/>
    <w:rsid w:val="00803F1A"/>
    <w:rsid w:val="00804374"/>
    <w:rsid w:val="0080438A"/>
    <w:rsid w:val="00804C20"/>
    <w:rsid w:val="00804E8E"/>
    <w:rsid w:val="008051A7"/>
    <w:rsid w:val="008056CD"/>
    <w:rsid w:val="00805A74"/>
    <w:rsid w:val="008063FF"/>
    <w:rsid w:val="00806458"/>
    <w:rsid w:val="008068D6"/>
    <w:rsid w:val="00807E41"/>
    <w:rsid w:val="00807F09"/>
    <w:rsid w:val="00810172"/>
    <w:rsid w:val="0081023D"/>
    <w:rsid w:val="0081033F"/>
    <w:rsid w:val="00810FE6"/>
    <w:rsid w:val="008114CE"/>
    <w:rsid w:val="008116BD"/>
    <w:rsid w:val="00811B9B"/>
    <w:rsid w:val="00812C28"/>
    <w:rsid w:val="00812C9A"/>
    <w:rsid w:val="00812EDB"/>
    <w:rsid w:val="00812EF8"/>
    <w:rsid w:val="00813300"/>
    <w:rsid w:val="008133A3"/>
    <w:rsid w:val="008133DB"/>
    <w:rsid w:val="008138F1"/>
    <w:rsid w:val="00813AC8"/>
    <w:rsid w:val="008141E9"/>
    <w:rsid w:val="0081446A"/>
    <w:rsid w:val="0081459B"/>
    <w:rsid w:val="008146CD"/>
    <w:rsid w:val="00814768"/>
    <w:rsid w:val="00814B0D"/>
    <w:rsid w:val="00814D99"/>
    <w:rsid w:val="0081500C"/>
    <w:rsid w:val="008153CD"/>
    <w:rsid w:val="00815AB4"/>
    <w:rsid w:val="00815D86"/>
    <w:rsid w:val="00817416"/>
    <w:rsid w:val="008178BA"/>
    <w:rsid w:val="00817A5B"/>
    <w:rsid w:val="00817BDA"/>
    <w:rsid w:val="00817E62"/>
    <w:rsid w:val="00817FC4"/>
    <w:rsid w:val="00820089"/>
    <w:rsid w:val="0082009C"/>
    <w:rsid w:val="008205DB"/>
    <w:rsid w:val="008209EC"/>
    <w:rsid w:val="00820C6A"/>
    <w:rsid w:val="00820D58"/>
    <w:rsid w:val="00820F94"/>
    <w:rsid w:val="008211B1"/>
    <w:rsid w:val="00821C4D"/>
    <w:rsid w:val="00822B74"/>
    <w:rsid w:val="00823144"/>
    <w:rsid w:val="008234E2"/>
    <w:rsid w:val="00823A11"/>
    <w:rsid w:val="00823EE7"/>
    <w:rsid w:val="00824076"/>
    <w:rsid w:val="00824870"/>
    <w:rsid w:val="00825820"/>
    <w:rsid w:val="00826148"/>
    <w:rsid w:val="008265F2"/>
    <w:rsid w:val="008268E3"/>
    <w:rsid w:val="00827048"/>
    <w:rsid w:val="0082785A"/>
    <w:rsid w:val="0082790C"/>
    <w:rsid w:val="00827A3D"/>
    <w:rsid w:val="00830286"/>
    <w:rsid w:val="008302E2"/>
    <w:rsid w:val="00830D1B"/>
    <w:rsid w:val="00830E6B"/>
    <w:rsid w:val="00831035"/>
    <w:rsid w:val="0083128B"/>
    <w:rsid w:val="008316B9"/>
    <w:rsid w:val="00831BF0"/>
    <w:rsid w:val="00832C1F"/>
    <w:rsid w:val="00832C50"/>
    <w:rsid w:val="0083409A"/>
    <w:rsid w:val="008340B6"/>
    <w:rsid w:val="00834171"/>
    <w:rsid w:val="008341AA"/>
    <w:rsid w:val="008341D2"/>
    <w:rsid w:val="0083447D"/>
    <w:rsid w:val="0083454A"/>
    <w:rsid w:val="00834727"/>
    <w:rsid w:val="00834906"/>
    <w:rsid w:val="00834F23"/>
    <w:rsid w:val="00835044"/>
    <w:rsid w:val="00835317"/>
    <w:rsid w:val="008356EE"/>
    <w:rsid w:val="008357F0"/>
    <w:rsid w:val="00835B1A"/>
    <w:rsid w:val="00835ED1"/>
    <w:rsid w:val="00836048"/>
    <w:rsid w:val="008365C3"/>
    <w:rsid w:val="00836657"/>
    <w:rsid w:val="0083669F"/>
    <w:rsid w:val="00837137"/>
    <w:rsid w:val="0083715D"/>
    <w:rsid w:val="0083751A"/>
    <w:rsid w:val="00837757"/>
    <w:rsid w:val="00837BBA"/>
    <w:rsid w:val="00837FC3"/>
    <w:rsid w:val="0084031F"/>
    <w:rsid w:val="0084037C"/>
    <w:rsid w:val="0084082F"/>
    <w:rsid w:val="00840955"/>
    <w:rsid w:val="00840C8C"/>
    <w:rsid w:val="00840DE2"/>
    <w:rsid w:val="00841102"/>
    <w:rsid w:val="00841394"/>
    <w:rsid w:val="0084142A"/>
    <w:rsid w:val="00841795"/>
    <w:rsid w:val="0084186E"/>
    <w:rsid w:val="00841B3C"/>
    <w:rsid w:val="00841C9F"/>
    <w:rsid w:val="00841D86"/>
    <w:rsid w:val="00841D9D"/>
    <w:rsid w:val="00841DBF"/>
    <w:rsid w:val="00841EE9"/>
    <w:rsid w:val="00841F64"/>
    <w:rsid w:val="00841FAE"/>
    <w:rsid w:val="0084273D"/>
    <w:rsid w:val="00842E3B"/>
    <w:rsid w:val="008430A1"/>
    <w:rsid w:val="0084340F"/>
    <w:rsid w:val="008438C3"/>
    <w:rsid w:val="008440B7"/>
    <w:rsid w:val="00844605"/>
    <w:rsid w:val="00844722"/>
    <w:rsid w:val="00845067"/>
    <w:rsid w:val="008450A3"/>
    <w:rsid w:val="00845248"/>
    <w:rsid w:val="008454A0"/>
    <w:rsid w:val="008454E0"/>
    <w:rsid w:val="008455AB"/>
    <w:rsid w:val="00845A6F"/>
    <w:rsid w:val="008463B1"/>
    <w:rsid w:val="008463CD"/>
    <w:rsid w:val="008464B2"/>
    <w:rsid w:val="0084670C"/>
    <w:rsid w:val="00846A14"/>
    <w:rsid w:val="00846D93"/>
    <w:rsid w:val="00846F34"/>
    <w:rsid w:val="00847089"/>
    <w:rsid w:val="008470F2"/>
    <w:rsid w:val="008476EE"/>
    <w:rsid w:val="00847956"/>
    <w:rsid w:val="00847BEB"/>
    <w:rsid w:val="00847ED1"/>
    <w:rsid w:val="0085007E"/>
    <w:rsid w:val="008501A5"/>
    <w:rsid w:val="008506D6"/>
    <w:rsid w:val="00850860"/>
    <w:rsid w:val="00850949"/>
    <w:rsid w:val="00851AF2"/>
    <w:rsid w:val="00851F58"/>
    <w:rsid w:val="00852109"/>
    <w:rsid w:val="00852282"/>
    <w:rsid w:val="0085243B"/>
    <w:rsid w:val="00852585"/>
    <w:rsid w:val="00852A17"/>
    <w:rsid w:val="00852D81"/>
    <w:rsid w:val="0085339B"/>
    <w:rsid w:val="008537CE"/>
    <w:rsid w:val="0085381A"/>
    <w:rsid w:val="00853ADD"/>
    <w:rsid w:val="00853D7C"/>
    <w:rsid w:val="00853D8A"/>
    <w:rsid w:val="00854295"/>
    <w:rsid w:val="008542D0"/>
    <w:rsid w:val="00854B98"/>
    <w:rsid w:val="00854C1A"/>
    <w:rsid w:val="00855420"/>
    <w:rsid w:val="00855796"/>
    <w:rsid w:val="00856065"/>
    <w:rsid w:val="008560F9"/>
    <w:rsid w:val="0085654F"/>
    <w:rsid w:val="0085681C"/>
    <w:rsid w:val="00856A03"/>
    <w:rsid w:val="00856D44"/>
    <w:rsid w:val="0085733E"/>
    <w:rsid w:val="00857403"/>
    <w:rsid w:val="00857654"/>
    <w:rsid w:val="008576ED"/>
    <w:rsid w:val="008578DE"/>
    <w:rsid w:val="00857AA7"/>
    <w:rsid w:val="00857F14"/>
    <w:rsid w:val="00857F90"/>
    <w:rsid w:val="008601FA"/>
    <w:rsid w:val="00860523"/>
    <w:rsid w:val="0086053E"/>
    <w:rsid w:val="008607FD"/>
    <w:rsid w:val="00860A8D"/>
    <w:rsid w:val="00860E8A"/>
    <w:rsid w:val="0086114F"/>
    <w:rsid w:val="008615E1"/>
    <w:rsid w:val="0086162F"/>
    <w:rsid w:val="00861B7B"/>
    <w:rsid w:val="00861BBA"/>
    <w:rsid w:val="008626E0"/>
    <w:rsid w:val="00862709"/>
    <w:rsid w:val="00863300"/>
    <w:rsid w:val="008638EE"/>
    <w:rsid w:val="00863A9A"/>
    <w:rsid w:val="00863B02"/>
    <w:rsid w:val="008640CB"/>
    <w:rsid w:val="00864140"/>
    <w:rsid w:val="008643A9"/>
    <w:rsid w:val="00864877"/>
    <w:rsid w:val="0086490B"/>
    <w:rsid w:val="00864B6C"/>
    <w:rsid w:val="00864C17"/>
    <w:rsid w:val="00864D2A"/>
    <w:rsid w:val="00864F2B"/>
    <w:rsid w:val="0086545B"/>
    <w:rsid w:val="00865902"/>
    <w:rsid w:val="00865991"/>
    <w:rsid w:val="00865AA2"/>
    <w:rsid w:val="00865BF6"/>
    <w:rsid w:val="008662B5"/>
    <w:rsid w:val="0086654A"/>
    <w:rsid w:val="008665DF"/>
    <w:rsid w:val="00866C40"/>
    <w:rsid w:val="00866CDA"/>
    <w:rsid w:val="00866E62"/>
    <w:rsid w:val="0086748B"/>
    <w:rsid w:val="008674DE"/>
    <w:rsid w:val="008675E2"/>
    <w:rsid w:val="00867A31"/>
    <w:rsid w:val="00867CF1"/>
    <w:rsid w:val="008702A0"/>
    <w:rsid w:val="008702EE"/>
    <w:rsid w:val="00870E15"/>
    <w:rsid w:val="008713DA"/>
    <w:rsid w:val="008717D3"/>
    <w:rsid w:val="008718BF"/>
    <w:rsid w:val="00871F0B"/>
    <w:rsid w:val="008720A0"/>
    <w:rsid w:val="0087236D"/>
    <w:rsid w:val="008724FD"/>
    <w:rsid w:val="008729D6"/>
    <w:rsid w:val="008731AA"/>
    <w:rsid w:val="0087339D"/>
    <w:rsid w:val="00873484"/>
    <w:rsid w:val="00873573"/>
    <w:rsid w:val="00873942"/>
    <w:rsid w:val="00873B94"/>
    <w:rsid w:val="00873CFE"/>
    <w:rsid w:val="00873D48"/>
    <w:rsid w:val="00873E9B"/>
    <w:rsid w:val="00873FF7"/>
    <w:rsid w:val="008741A9"/>
    <w:rsid w:val="008742CA"/>
    <w:rsid w:val="008743DA"/>
    <w:rsid w:val="00874753"/>
    <w:rsid w:val="00874782"/>
    <w:rsid w:val="00874829"/>
    <w:rsid w:val="0087482F"/>
    <w:rsid w:val="00875042"/>
    <w:rsid w:val="00875859"/>
    <w:rsid w:val="008758C5"/>
    <w:rsid w:val="00875B50"/>
    <w:rsid w:val="00875BDD"/>
    <w:rsid w:val="00876028"/>
    <w:rsid w:val="0087612B"/>
    <w:rsid w:val="00876264"/>
    <w:rsid w:val="00876B49"/>
    <w:rsid w:val="00876D59"/>
    <w:rsid w:val="008772E0"/>
    <w:rsid w:val="00877484"/>
    <w:rsid w:val="008776F0"/>
    <w:rsid w:val="00877B5E"/>
    <w:rsid w:val="00877C5F"/>
    <w:rsid w:val="00877CC3"/>
    <w:rsid w:val="00877E0F"/>
    <w:rsid w:val="00877FFE"/>
    <w:rsid w:val="008801CB"/>
    <w:rsid w:val="0088042E"/>
    <w:rsid w:val="00880796"/>
    <w:rsid w:val="008808B5"/>
    <w:rsid w:val="00880A21"/>
    <w:rsid w:val="00880A85"/>
    <w:rsid w:val="00880FF5"/>
    <w:rsid w:val="008814D5"/>
    <w:rsid w:val="00881C4B"/>
    <w:rsid w:val="00881D73"/>
    <w:rsid w:val="00881D7C"/>
    <w:rsid w:val="0088210A"/>
    <w:rsid w:val="00882947"/>
    <w:rsid w:val="00882BE6"/>
    <w:rsid w:val="00883386"/>
    <w:rsid w:val="008837B9"/>
    <w:rsid w:val="00883CA2"/>
    <w:rsid w:val="00883D78"/>
    <w:rsid w:val="00883F7D"/>
    <w:rsid w:val="00884221"/>
    <w:rsid w:val="008842B4"/>
    <w:rsid w:val="0088449F"/>
    <w:rsid w:val="00884AA4"/>
    <w:rsid w:val="008851BC"/>
    <w:rsid w:val="0088540E"/>
    <w:rsid w:val="008854D8"/>
    <w:rsid w:val="008859C0"/>
    <w:rsid w:val="00885D12"/>
    <w:rsid w:val="00885F08"/>
    <w:rsid w:val="00886017"/>
    <w:rsid w:val="008861EC"/>
    <w:rsid w:val="0088635A"/>
    <w:rsid w:val="00886A93"/>
    <w:rsid w:val="00886E25"/>
    <w:rsid w:val="0088725F"/>
    <w:rsid w:val="0088768E"/>
    <w:rsid w:val="00887ED4"/>
    <w:rsid w:val="008901B2"/>
    <w:rsid w:val="0089031F"/>
    <w:rsid w:val="008903E7"/>
    <w:rsid w:val="00890497"/>
    <w:rsid w:val="008905E4"/>
    <w:rsid w:val="0089093A"/>
    <w:rsid w:val="00890AA5"/>
    <w:rsid w:val="00890AD0"/>
    <w:rsid w:val="00890F60"/>
    <w:rsid w:val="008910C4"/>
    <w:rsid w:val="00891629"/>
    <w:rsid w:val="00891B1C"/>
    <w:rsid w:val="00891B64"/>
    <w:rsid w:val="00891C8F"/>
    <w:rsid w:val="0089205C"/>
    <w:rsid w:val="0089206D"/>
    <w:rsid w:val="0089261F"/>
    <w:rsid w:val="00892A91"/>
    <w:rsid w:val="00892FD6"/>
    <w:rsid w:val="00893064"/>
    <w:rsid w:val="008933EF"/>
    <w:rsid w:val="008935A7"/>
    <w:rsid w:val="00893B7D"/>
    <w:rsid w:val="00893C87"/>
    <w:rsid w:val="00893DF6"/>
    <w:rsid w:val="00893E9D"/>
    <w:rsid w:val="0089456A"/>
    <w:rsid w:val="008947B4"/>
    <w:rsid w:val="00894A8D"/>
    <w:rsid w:val="008950BA"/>
    <w:rsid w:val="0089544C"/>
    <w:rsid w:val="0089582C"/>
    <w:rsid w:val="00895BD3"/>
    <w:rsid w:val="008964CA"/>
    <w:rsid w:val="00896648"/>
    <w:rsid w:val="00896BC4"/>
    <w:rsid w:val="0089710B"/>
    <w:rsid w:val="00897555"/>
    <w:rsid w:val="0089786E"/>
    <w:rsid w:val="00897888"/>
    <w:rsid w:val="00897959"/>
    <w:rsid w:val="00897E37"/>
    <w:rsid w:val="00897FD4"/>
    <w:rsid w:val="008A0724"/>
    <w:rsid w:val="008A087F"/>
    <w:rsid w:val="008A0BF0"/>
    <w:rsid w:val="008A0F12"/>
    <w:rsid w:val="008A14CB"/>
    <w:rsid w:val="008A1817"/>
    <w:rsid w:val="008A1990"/>
    <w:rsid w:val="008A2841"/>
    <w:rsid w:val="008A37AE"/>
    <w:rsid w:val="008A39FC"/>
    <w:rsid w:val="008A413C"/>
    <w:rsid w:val="008A4CDE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4C9"/>
    <w:rsid w:val="008A77F1"/>
    <w:rsid w:val="008A7C56"/>
    <w:rsid w:val="008B0439"/>
    <w:rsid w:val="008B0542"/>
    <w:rsid w:val="008B0A9E"/>
    <w:rsid w:val="008B0AC2"/>
    <w:rsid w:val="008B0F13"/>
    <w:rsid w:val="008B15B1"/>
    <w:rsid w:val="008B1A0F"/>
    <w:rsid w:val="008B20F7"/>
    <w:rsid w:val="008B26F6"/>
    <w:rsid w:val="008B2B57"/>
    <w:rsid w:val="008B2CD1"/>
    <w:rsid w:val="008B2F88"/>
    <w:rsid w:val="008B3193"/>
    <w:rsid w:val="008B32EA"/>
    <w:rsid w:val="008B3343"/>
    <w:rsid w:val="008B356A"/>
    <w:rsid w:val="008B3CD3"/>
    <w:rsid w:val="008B41C3"/>
    <w:rsid w:val="008B449A"/>
    <w:rsid w:val="008B44AB"/>
    <w:rsid w:val="008B4FED"/>
    <w:rsid w:val="008B52DF"/>
    <w:rsid w:val="008B56DE"/>
    <w:rsid w:val="008B5781"/>
    <w:rsid w:val="008B57F2"/>
    <w:rsid w:val="008B58CB"/>
    <w:rsid w:val="008B5963"/>
    <w:rsid w:val="008B5B62"/>
    <w:rsid w:val="008B605D"/>
    <w:rsid w:val="008B61A3"/>
    <w:rsid w:val="008B673F"/>
    <w:rsid w:val="008B6B31"/>
    <w:rsid w:val="008B6E0D"/>
    <w:rsid w:val="008B7084"/>
    <w:rsid w:val="008B77FB"/>
    <w:rsid w:val="008B7AB7"/>
    <w:rsid w:val="008B7D64"/>
    <w:rsid w:val="008B7EA9"/>
    <w:rsid w:val="008C0225"/>
    <w:rsid w:val="008C03B5"/>
    <w:rsid w:val="008C0429"/>
    <w:rsid w:val="008C0EF2"/>
    <w:rsid w:val="008C1865"/>
    <w:rsid w:val="008C23DF"/>
    <w:rsid w:val="008C2493"/>
    <w:rsid w:val="008C25B3"/>
    <w:rsid w:val="008C2748"/>
    <w:rsid w:val="008C35FA"/>
    <w:rsid w:val="008C393F"/>
    <w:rsid w:val="008C3BB4"/>
    <w:rsid w:val="008C47F9"/>
    <w:rsid w:val="008C4C44"/>
    <w:rsid w:val="008C4DF8"/>
    <w:rsid w:val="008C50C3"/>
    <w:rsid w:val="008C5297"/>
    <w:rsid w:val="008C5632"/>
    <w:rsid w:val="008C5BB6"/>
    <w:rsid w:val="008C5D2A"/>
    <w:rsid w:val="008C6229"/>
    <w:rsid w:val="008C651D"/>
    <w:rsid w:val="008C66AC"/>
    <w:rsid w:val="008C66DE"/>
    <w:rsid w:val="008C67A2"/>
    <w:rsid w:val="008C67E4"/>
    <w:rsid w:val="008C6C8E"/>
    <w:rsid w:val="008C6D6E"/>
    <w:rsid w:val="008C6DC7"/>
    <w:rsid w:val="008C7341"/>
    <w:rsid w:val="008C742F"/>
    <w:rsid w:val="008C777B"/>
    <w:rsid w:val="008C7AC2"/>
    <w:rsid w:val="008C7BB4"/>
    <w:rsid w:val="008C7D2F"/>
    <w:rsid w:val="008D02BD"/>
    <w:rsid w:val="008D035B"/>
    <w:rsid w:val="008D03FF"/>
    <w:rsid w:val="008D0441"/>
    <w:rsid w:val="008D0456"/>
    <w:rsid w:val="008D050A"/>
    <w:rsid w:val="008D07D9"/>
    <w:rsid w:val="008D0894"/>
    <w:rsid w:val="008D0D38"/>
    <w:rsid w:val="008D1010"/>
    <w:rsid w:val="008D1040"/>
    <w:rsid w:val="008D1842"/>
    <w:rsid w:val="008D185E"/>
    <w:rsid w:val="008D1F24"/>
    <w:rsid w:val="008D2394"/>
    <w:rsid w:val="008D2864"/>
    <w:rsid w:val="008D2E91"/>
    <w:rsid w:val="008D31EA"/>
    <w:rsid w:val="008D31F5"/>
    <w:rsid w:val="008D32D7"/>
    <w:rsid w:val="008D34AF"/>
    <w:rsid w:val="008D3E06"/>
    <w:rsid w:val="008D3EFF"/>
    <w:rsid w:val="008D406A"/>
    <w:rsid w:val="008D4276"/>
    <w:rsid w:val="008D43FE"/>
    <w:rsid w:val="008D44FA"/>
    <w:rsid w:val="008D454F"/>
    <w:rsid w:val="008D4557"/>
    <w:rsid w:val="008D4835"/>
    <w:rsid w:val="008D4ED6"/>
    <w:rsid w:val="008D576D"/>
    <w:rsid w:val="008D5C14"/>
    <w:rsid w:val="008D5D5D"/>
    <w:rsid w:val="008D5EEC"/>
    <w:rsid w:val="008D60D3"/>
    <w:rsid w:val="008D61DE"/>
    <w:rsid w:val="008D64B5"/>
    <w:rsid w:val="008D6510"/>
    <w:rsid w:val="008D65A1"/>
    <w:rsid w:val="008D69C8"/>
    <w:rsid w:val="008D6D09"/>
    <w:rsid w:val="008D6D14"/>
    <w:rsid w:val="008D6EA3"/>
    <w:rsid w:val="008D70C7"/>
    <w:rsid w:val="008D744D"/>
    <w:rsid w:val="008D74EF"/>
    <w:rsid w:val="008D7992"/>
    <w:rsid w:val="008D7F82"/>
    <w:rsid w:val="008E00C1"/>
    <w:rsid w:val="008E011F"/>
    <w:rsid w:val="008E034E"/>
    <w:rsid w:val="008E05B4"/>
    <w:rsid w:val="008E0A6A"/>
    <w:rsid w:val="008E0C4B"/>
    <w:rsid w:val="008E0D21"/>
    <w:rsid w:val="008E1059"/>
    <w:rsid w:val="008E186D"/>
    <w:rsid w:val="008E19C9"/>
    <w:rsid w:val="008E1DEA"/>
    <w:rsid w:val="008E210A"/>
    <w:rsid w:val="008E25DE"/>
    <w:rsid w:val="008E2DC5"/>
    <w:rsid w:val="008E2E8A"/>
    <w:rsid w:val="008E31A5"/>
    <w:rsid w:val="008E3974"/>
    <w:rsid w:val="008E3A2C"/>
    <w:rsid w:val="008E4B0A"/>
    <w:rsid w:val="008E4C29"/>
    <w:rsid w:val="008E4C74"/>
    <w:rsid w:val="008E5333"/>
    <w:rsid w:val="008E5637"/>
    <w:rsid w:val="008E5897"/>
    <w:rsid w:val="008E60E4"/>
    <w:rsid w:val="008E640D"/>
    <w:rsid w:val="008E7351"/>
    <w:rsid w:val="008E7530"/>
    <w:rsid w:val="008E7F8D"/>
    <w:rsid w:val="008F010E"/>
    <w:rsid w:val="008F02F1"/>
    <w:rsid w:val="008F02F7"/>
    <w:rsid w:val="008F04DF"/>
    <w:rsid w:val="008F0C5E"/>
    <w:rsid w:val="008F0C5F"/>
    <w:rsid w:val="008F0EB6"/>
    <w:rsid w:val="008F121F"/>
    <w:rsid w:val="008F19A6"/>
    <w:rsid w:val="008F2175"/>
    <w:rsid w:val="008F2697"/>
    <w:rsid w:val="008F282A"/>
    <w:rsid w:val="008F2891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138"/>
    <w:rsid w:val="008F5614"/>
    <w:rsid w:val="008F5887"/>
    <w:rsid w:val="008F58FB"/>
    <w:rsid w:val="008F59FE"/>
    <w:rsid w:val="008F5CF5"/>
    <w:rsid w:val="008F6402"/>
    <w:rsid w:val="008F6E90"/>
    <w:rsid w:val="008F7092"/>
    <w:rsid w:val="008F70DC"/>
    <w:rsid w:val="008F77F7"/>
    <w:rsid w:val="008F7AD3"/>
    <w:rsid w:val="008F7E7A"/>
    <w:rsid w:val="00900288"/>
    <w:rsid w:val="009005FB"/>
    <w:rsid w:val="0090075E"/>
    <w:rsid w:val="00900DF3"/>
    <w:rsid w:val="0090148B"/>
    <w:rsid w:val="00901A0C"/>
    <w:rsid w:val="00901DF6"/>
    <w:rsid w:val="00901EA0"/>
    <w:rsid w:val="00901F7C"/>
    <w:rsid w:val="00902963"/>
    <w:rsid w:val="00903221"/>
    <w:rsid w:val="00903353"/>
    <w:rsid w:val="00903624"/>
    <w:rsid w:val="00903690"/>
    <w:rsid w:val="009040BA"/>
    <w:rsid w:val="0090440E"/>
    <w:rsid w:val="00904F9D"/>
    <w:rsid w:val="00905731"/>
    <w:rsid w:val="00905805"/>
    <w:rsid w:val="00905DE3"/>
    <w:rsid w:val="009065E3"/>
    <w:rsid w:val="00906930"/>
    <w:rsid w:val="0090696E"/>
    <w:rsid w:val="00906A04"/>
    <w:rsid w:val="00906AEE"/>
    <w:rsid w:val="00906F6B"/>
    <w:rsid w:val="00907008"/>
    <w:rsid w:val="0090714A"/>
    <w:rsid w:val="00907240"/>
    <w:rsid w:val="00907273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7C1"/>
    <w:rsid w:val="00912833"/>
    <w:rsid w:val="009128BC"/>
    <w:rsid w:val="00912D3E"/>
    <w:rsid w:val="00913017"/>
    <w:rsid w:val="009134D2"/>
    <w:rsid w:val="00913728"/>
    <w:rsid w:val="0091488E"/>
    <w:rsid w:val="00914C3F"/>
    <w:rsid w:val="00914D2A"/>
    <w:rsid w:val="00915504"/>
    <w:rsid w:val="00915F63"/>
    <w:rsid w:val="00916147"/>
    <w:rsid w:val="00916B98"/>
    <w:rsid w:val="00917299"/>
    <w:rsid w:val="0091734B"/>
    <w:rsid w:val="009176AD"/>
    <w:rsid w:val="00917C19"/>
    <w:rsid w:val="0092027B"/>
    <w:rsid w:val="00920519"/>
    <w:rsid w:val="00920838"/>
    <w:rsid w:val="00920C1A"/>
    <w:rsid w:val="009215B3"/>
    <w:rsid w:val="00921702"/>
    <w:rsid w:val="00921BAD"/>
    <w:rsid w:val="00921FFC"/>
    <w:rsid w:val="00922036"/>
    <w:rsid w:val="009226E5"/>
    <w:rsid w:val="00922EB3"/>
    <w:rsid w:val="00923148"/>
    <w:rsid w:val="00923429"/>
    <w:rsid w:val="009238EE"/>
    <w:rsid w:val="0092395B"/>
    <w:rsid w:val="009239A1"/>
    <w:rsid w:val="00923B56"/>
    <w:rsid w:val="00923C61"/>
    <w:rsid w:val="009243C9"/>
    <w:rsid w:val="00924489"/>
    <w:rsid w:val="0092457B"/>
    <w:rsid w:val="00924BE5"/>
    <w:rsid w:val="00924DDF"/>
    <w:rsid w:val="009251F3"/>
    <w:rsid w:val="009254C0"/>
    <w:rsid w:val="00925826"/>
    <w:rsid w:val="00925F65"/>
    <w:rsid w:val="00925FD3"/>
    <w:rsid w:val="00926413"/>
    <w:rsid w:val="009264A0"/>
    <w:rsid w:val="00927199"/>
    <w:rsid w:val="0092791B"/>
    <w:rsid w:val="00927CBE"/>
    <w:rsid w:val="0093010F"/>
    <w:rsid w:val="0093013D"/>
    <w:rsid w:val="009301E6"/>
    <w:rsid w:val="009302C0"/>
    <w:rsid w:val="00930430"/>
    <w:rsid w:val="009304B3"/>
    <w:rsid w:val="00930649"/>
    <w:rsid w:val="009307A5"/>
    <w:rsid w:val="00930BEF"/>
    <w:rsid w:val="00930C36"/>
    <w:rsid w:val="00931AAC"/>
    <w:rsid w:val="00932370"/>
    <w:rsid w:val="0093276D"/>
    <w:rsid w:val="00932A52"/>
    <w:rsid w:val="00932BE0"/>
    <w:rsid w:val="00933173"/>
    <w:rsid w:val="00933B94"/>
    <w:rsid w:val="00933C0A"/>
    <w:rsid w:val="00934B99"/>
    <w:rsid w:val="009353C3"/>
    <w:rsid w:val="00935B59"/>
    <w:rsid w:val="00935E67"/>
    <w:rsid w:val="0093640B"/>
    <w:rsid w:val="00936792"/>
    <w:rsid w:val="0093723D"/>
    <w:rsid w:val="00937338"/>
    <w:rsid w:val="009400E9"/>
    <w:rsid w:val="00940610"/>
    <w:rsid w:val="00940F20"/>
    <w:rsid w:val="00940F68"/>
    <w:rsid w:val="00940FC6"/>
    <w:rsid w:val="009413B2"/>
    <w:rsid w:val="00941A30"/>
    <w:rsid w:val="00941B55"/>
    <w:rsid w:val="00942129"/>
    <w:rsid w:val="00942325"/>
    <w:rsid w:val="009424BE"/>
    <w:rsid w:val="00942951"/>
    <w:rsid w:val="00942A9E"/>
    <w:rsid w:val="009430BF"/>
    <w:rsid w:val="00943152"/>
    <w:rsid w:val="009431E8"/>
    <w:rsid w:val="00943C19"/>
    <w:rsid w:val="00943F2F"/>
    <w:rsid w:val="00944247"/>
    <w:rsid w:val="009443AE"/>
    <w:rsid w:val="009443B2"/>
    <w:rsid w:val="009444D9"/>
    <w:rsid w:val="009451F1"/>
    <w:rsid w:val="009452F1"/>
    <w:rsid w:val="00945463"/>
    <w:rsid w:val="00945B32"/>
    <w:rsid w:val="00945F71"/>
    <w:rsid w:val="0094628D"/>
    <w:rsid w:val="00946FEB"/>
    <w:rsid w:val="00947200"/>
    <w:rsid w:val="00947560"/>
    <w:rsid w:val="0094768D"/>
    <w:rsid w:val="009476D7"/>
    <w:rsid w:val="00947881"/>
    <w:rsid w:val="00947ECC"/>
    <w:rsid w:val="00947F5A"/>
    <w:rsid w:val="00947FCD"/>
    <w:rsid w:val="009504BB"/>
    <w:rsid w:val="009504C9"/>
    <w:rsid w:val="00950546"/>
    <w:rsid w:val="009514B6"/>
    <w:rsid w:val="00951852"/>
    <w:rsid w:val="00951864"/>
    <w:rsid w:val="00951B5D"/>
    <w:rsid w:val="00952053"/>
    <w:rsid w:val="00952518"/>
    <w:rsid w:val="00952BC3"/>
    <w:rsid w:val="00953133"/>
    <w:rsid w:val="009531BD"/>
    <w:rsid w:val="00953486"/>
    <w:rsid w:val="0095385B"/>
    <w:rsid w:val="00953930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15C"/>
    <w:rsid w:val="009554E9"/>
    <w:rsid w:val="00955983"/>
    <w:rsid w:val="00955AC3"/>
    <w:rsid w:val="00956937"/>
    <w:rsid w:val="00956B97"/>
    <w:rsid w:val="00956CA1"/>
    <w:rsid w:val="00956D36"/>
    <w:rsid w:val="00956DAB"/>
    <w:rsid w:val="00956FAF"/>
    <w:rsid w:val="00957622"/>
    <w:rsid w:val="00957B11"/>
    <w:rsid w:val="00957DFB"/>
    <w:rsid w:val="00957E75"/>
    <w:rsid w:val="0096027A"/>
    <w:rsid w:val="00960367"/>
    <w:rsid w:val="009603DB"/>
    <w:rsid w:val="00960571"/>
    <w:rsid w:val="00960619"/>
    <w:rsid w:val="00960BD6"/>
    <w:rsid w:val="00961303"/>
    <w:rsid w:val="0096146D"/>
    <w:rsid w:val="009614D0"/>
    <w:rsid w:val="0096170E"/>
    <w:rsid w:val="009625B7"/>
    <w:rsid w:val="009625CC"/>
    <w:rsid w:val="00962963"/>
    <w:rsid w:val="00962987"/>
    <w:rsid w:val="009629CF"/>
    <w:rsid w:val="00963068"/>
    <w:rsid w:val="0096322A"/>
    <w:rsid w:val="00963377"/>
    <w:rsid w:val="009633B8"/>
    <w:rsid w:val="00963921"/>
    <w:rsid w:val="00963B37"/>
    <w:rsid w:val="00963D1E"/>
    <w:rsid w:val="00963D88"/>
    <w:rsid w:val="0096411A"/>
    <w:rsid w:val="009644E8"/>
    <w:rsid w:val="0096474F"/>
    <w:rsid w:val="00964C17"/>
    <w:rsid w:val="00964FE2"/>
    <w:rsid w:val="0096518C"/>
    <w:rsid w:val="00965529"/>
    <w:rsid w:val="00965738"/>
    <w:rsid w:val="009661C3"/>
    <w:rsid w:val="009666F6"/>
    <w:rsid w:val="00966742"/>
    <w:rsid w:val="00966B83"/>
    <w:rsid w:val="009670EC"/>
    <w:rsid w:val="00967510"/>
    <w:rsid w:val="00967807"/>
    <w:rsid w:val="0096782E"/>
    <w:rsid w:val="0096791B"/>
    <w:rsid w:val="00967BA3"/>
    <w:rsid w:val="00967D6B"/>
    <w:rsid w:val="00970C73"/>
    <w:rsid w:val="009717E2"/>
    <w:rsid w:val="009718F9"/>
    <w:rsid w:val="00971B1D"/>
    <w:rsid w:val="00971EA3"/>
    <w:rsid w:val="00971EEF"/>
    <w:rsid w:val="0097224A"/>
    <w:rsid w:val="009725C4"/>
    <w:rsid w:val="009726A7"/>
    <w:rsid w:val="00972C96"/>
    <w:rsid w:val="00972EEF"/>
    <w:rsid w:val="00973B48"/>
    <w:rsid w:val="00973FFE"/>
    <w:rsid w:val="009748BE"/>
    <w:rsid w:val="00974E16"/>
    <w:rsid w:val="009750CA"/>
    <w:rsid w:val="00975FCA"/>
    <w:rsid w:val="00976680"/>
    <w:rsid w:val="00976A6C"/>
    <w:rsid w:val="00976DF4"/>
    <w:rsid w:val="009775D2"/>
    <w:rsid w:val="00977730"/>
    <w:rsid w:val="009777B0"/>
    <w:rsid w:val="009777CF"/>
    <w:rsid w:val="00977BD6"/>
    <w:rsid w:val="0098025F"/>
    <w:rsid w:val="00980443"/>
    <w:rsid w:val="00980B58"/>
    <w:rsid w:val="00981E78"/>
    <w:rsid w:val="00982118"/>
    <w:rsid w:val="009827A6"/>
    <w:rsid w:val="00982F95"/>
    <w:rsid w:val="0098335B"/>
    <w:rsid w:val="00983C9E"/>
    <w:rsid w:val="00983DA9"/>
    <w:rsid w:val="00983EF4"/>
    <w:rsid w:val="00983FA7"/>
    <w:rsid w:val="00984D2B"/>
    <w:rsid w:val="00984D91"/>
    <w:rsid w:val="009850F0"/>
    <w:rsid w:val="0098517D"/>
    <w:rsid w:val="009851FB"/>
    <w:rsid w:val="0098578D"/>
    <w:rsid w:val="00985F45"/>
    <w:rsid w:val="0098626C"/>
    <w:rsid w:val="00986356"/>
    <w:rsid w:val="00986406"/>
    <w:rsid w:val="00986793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0CB7"/>
    <w:rsid w:val="009911D5"/>
    <w:rsid w:val="0099150E"/>
    <w:rsid w:val="0099228B"/>
    <w:rsid w:val="009922D4"/>
    <w:rsid w:val="00992E39"/>
    <w:rsid w:val="00992F3A"/>
    <w:rsid w:val="00993224"/>
    <w:rsid w:val="0099355A"/>
    <w:rsid w:val="00994BE4"/>
    <w:rsid w:val="00994FB7"/>
    <w:rsid w:val="009952F8"/>
    <w:rsid w:val="00995CCF"/>
    <w:rsid w:val="00995F90"/>
    <w:rsid w:val="00996233"/>
    <w:rsid w:val="00996756"/>
    <w:rsid w:val="009968FD"/>
    <w:rsid w:val="00996E7A"/>
    <w:rsid w:val="009971DA"/>
    <w:rsid w:val="009A05BE"/>
    <w:rsid w:val="009A0CFE"/>
    <w:rsid w:val="009A0E81"/>
    <w:rsid w:val="009A0E92"/>
    <w:rsid w:val="009A0E94"/>
    <w:rsid w:val="009A11D3"/>
    <w:rsid w:val="009A1452"/>
    <w:rsid w:val="009A1532"/>
    <w:rsid w:val="009A19B3"/>
    <w:rsid w:val="009A1D14"/>
    <w:rsid w:val="009A2AC3"/>
    <w:rsid w:val="009A2F83"/>
    <w:rsid w:val="009A30CE"/>
    <w:rsid w:val="009A328D"/>
    <w:rsid w:val="009A352A"/>
    <w:rsid w:val="009A3C2B"/>
    <w:rsid w:val="009A4143"/>
    <w:rsid w:val="009A47FF"/>
    <w:rsid w:val="009A4A19"/>
    <w:rsid w:val="009A4F33"/>
    <w:rsid w:val="009A5BCC"/>
    <w:rsid w:val="009A6EB6"/>
    <w:rsid w:val="009A7179"/>
    <w:rsid w:val="009A721B"/>
    <w:rsid w:val="009A7268"/>
    <w:rsid w:val="009A77FC"/>
    <w:rsid w:val="009A7B02"/>
    <w:rsid w:val="009A7D53"/>
    <w:rsid w:val="009B0197"/>
    <w:rsid w:val="009B03DF"/>
    <w:rsid w:val="009B08F4"/>
    <w:rsid w:val="009B0B14"/>
    <w:rsid w:val="009B0C9E"/>
    <w:rsid w:val="009B0E00"/>
    <w:rsid w:val="009B0E6F"/>
    <w:rsid w:val="009B0EB4"/>
    <w:rsid w:val="009B0F1A"/>
    <w:rsid w:val="009B1044"/>
    <w:rsid w:val="009B121F"/>
    <w:rsid w:val="009B124E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3888"/>
    <w:rsid w:val="009B451C"/>
    <w:rsid w:val="009B4A83"/>
    <w:rsid w:val="009B4A8C"/>
    <w:rsid w:val="009B4E0E"/>
    <w:rsid w:val="009B56D8"/>
    <w:rsid w:val="009B5D80"/>
    <w:rsid w:val="009B610B"/>
    <w:rsid w:val="009B6511"/>
    <w:rsid w:val="009B6D53"/>
    <w:rsid w:val="009B73B0"/>
    <w:rsid w:val="009B73BE"/>
    <w:rsid w:val="009C01E7"/>
    <w:rsid w:val="009C14A7"/>
    <w:rsid w:val="009C1579"/>
    <w:rsid w:val="009C171D"/>
    <w:rsid w:val="009C18D3"/>
    <w:rsid w:val="009C1B66"/>
    <w:rsid w:val="009C1D49"/>
    <w:rsid w:val="009C2FCE"/>
    <w:rsid w:val="009C373B"/>
    <w:rsid w:val="009C394B"/>
    <w:rsid w:val="009C3B27"/>
    <w:rsid w:val="009C415D"/>
    <w:rsid w:val="009C41D9"/>
    <w:rsid w:val="009C4DB9"/>
    <w:rsid w:val="009C4F68"/>
    <w:rsid w:val="009C4FD7"/>
    <w:rsid w:val="009C53EB"/>
    <w:rsid w:val="009C550E"/>
    <w:rsid w:val="009C55E4"/>
    <w:rsid w:val="009C5B7F"/>
    <w:rsid w:val="009C63FD"/>
    <w:rsid w:val="009C69EC"/>
    <w:rsid w:val="009C6D13"/>
    <w:rsid w:val="009C6E08"/>
    <w:rsid w:val="009C7C41"/>
    <w:rsid w:val="009C7C70"/>
    <w:rsid w:val="009D01FE"/>
    <w:rsid w:val="009D025A"/>
    <w:rsid w:val="009D0308"/>
    <w:rsid w:val="009D0345"/>
    <w:rsid w:val="009D04CC"/>
    <w:rsid w:val="009D04D7"/>
    <w:rsid w:val="009D097D"/>
    <w:rsid w:val="009D0BCC"/>
    <w:rsid w:val="009D0E4F"/>
    <w:rsid w:val="009D13F5"/>
    <w:rsid w:val="009D1937"/>
    <w:rsid w:val="009D210C"/>
    <w:rsid w:val="009D272E"/>
    <w:rsid w:val="009D28BB"/>
    <w:rsid w:val="009D29FE"/>
    <w:rsid w:val="009D3134"/>
    <w:rsid w:val="009D31ED"/>
    <w:rsid w:val="009D39B2"/>
    <w:rsid w:val="009D39BE"/>
    <w:rsid w:val="009D3B3E"/>
    <w:rsid w:val="009D3CA6"/>
    <w:rsid w:val="009D46A3"/>
    <w:rsid w:val="009D47FC"/>
    <w:rsid w:val="009D4814"/>
    <w:rsid w:val="009D4ACA"/>
    <w:rsid w:val="009D4E87"/>
    <w:rsid w:val="009D5076"/>
    <w:rsid w:val="009D5386"/>
    <w:rsid w:val="009D58E6"/>
    <w:rsid w:val="009D5986"/>
    <w:rsid w:val="009D5B25"/>
    <w:rsid w:val="009D64E4"/>
    <w:rsid w:val="009D67DB"/>
    <w:rsid w:val="009D6EDF"/>
    <w:rsid w:val="009D6F4C"/>
    <w:rsid w:val="009D7123"/>
    <w:rsid w:val="009D7385"/>
    <w:rsid w:val="009D77D5"/>
    <w:rsid w:val="009D7D22"/>
    <w:rsid w:val="009E0042"/>
    <w:rsid w:val="009E0062"/>
    <w:rsid w:val="009E0083"/>
    <w:rsid w:val="009E00E7"/>
    <w:rsid w:val="009E09AF"/>
    <w:rsid w:val="009E0DFA"/>
    <w:rsid w:val="009E10D5"/>
    <w:rsid w:val="009E157A"/>
    <w:rsid w:val="009E1A7D"/>
    <w:rsid w:val="009E1D38"/>
    <w:rsid w:val="009E1F4A"/>
    <w:rsid w:val="009E23EA"/>
    <w:rsid w:val="009E255D"/>
    <w:rsid w:val="009E2CFB"/>
    <w:rsid w:val="009E2FCF"/>
    <w:rsid w:val="009E3053"/>
    <w:rsid w:val="009E3110"/>
    <w:rsid w:val="009E35C2"/>
    <w:rsid w:val="009E3AF2"/>
    <w:rsid w:val="009E3DAE"/>
    <w:rsid w:val="009E4148"/>
    <w:rsid w:val="009E4397"/>
    <w:rsid w:val="009E45A0"/>
    <w:rsid w:val="009E4908"/>
    <w:rsid w:val="009E49EB"/>
    <w:rsid w:val="009E4F08"/>
    <w:rsid w:val="009E509D"/>
    <w:rsid w:val="009E54D6"/>
    <w:rsid w:val="009E57F1"/>
    <w:rsid w:val="009E5D19"/>
    <w:rsid w:val="009E5D87"/>
    <w:rsid w:val="009E62AB"/>
    <w:rsid w:val="009E638A"/>
    <w:rsid w:val="009E63A2"/>
    <w:rsid w:val="009E6B20"/>
    <w:rsid w:val="009E6C18"/>
    <w:rsid w:val="009E7829"/>
    <w:rsid w:val="009E793F"/>
    <w:rsid w:val="009F116A"/>
    <w:rsid w:val="009F1D77"/>
    <w:rsid w:val="009F1DB6"/>
    <w:rsid w:val="009F1FA7"/>
    <w:rsid w:val="009F245B"/>
    <w:rsid w:val="009F25CF"/>
    <w:rsid w:val="009F27D4"/>
    <w:rsid w:val="009F280A"/>
    <w:rsid w:val="009F2B87"/>
    <w:rsid w:val="009F2BF9"/>
    <w:rsid w:val="009F3065"/>
    <w:rsid w:val="009F334E"/>
    <w:rsid w:val="009F3573"/>
    <w:rsid w:val="009F36FA"/>
    <w:rsid w:val="009F370E"/>
    <w:rsid w:val="009F387F"/>
    <w:rsid w:val="009F3CAC"/>
    <w:rsid w:val="009F3DA4"/>
    <w:rsid w:val="009F42A5"/>
    <w:rsid w:val="009F444D"/>
    <w:rsid w:val="009F448A"/>
    <w:rsid w:val="009F4563"/>
    <w:rsid w:val="009F45FE"/>
    <w:rsid w:val="009F4648"/>
    <w:rsid w:val="009F4B0B"/>
    <w:rsid w:val="009F4CBE"/>
    <w:rsid w:val="009F500C"/>
    <w:rsid w:val="009F512E"/>
    <w:rsid w:val="009F5189"/>
    <w:rsid w:val="009F569A"/>
    <w:rsid w:val="009F5769"/>
    <w:rsid w:val="009F5E91"/>
    <w:rsid w:val="009F670F"/>
    <w:rsid w:val="009F67C0"/>
    <w:rsid w:val="009F6E3A"/>
    <w:rsid w:val="009F7370"/>
    <w:rsid w:val="009F74B6"/>
    <w:rsid w:val="009F7688"/>
    <w:rsid w:val="009F797D"/>
    <w:rsid w:val="009F79FE"/>
    <w:rsid w:val="009F7B24"/>
    <w:rsid w:val="009F7DC0"/>
    <w:rsid w:val="00A00796"/>
    <w:rsid w:val="00A009EE"/>
    <w:rsid w:val="00A00A7B"/>
    <w:rsid w:val="00A0116A"/>
    <w:rsid w:val="00A012DC"/>
    <w:rsid w:val="00A01681"/>
    <w:rsid w:val="00A016FA"/>
    <w:rsid w:val="00A01931"/>
    <w:rsid w:val="00A01AEA"/>
    <w:rsid w:val="00A01D37"/>
    <w:rsid w:val="00A022E2"/>
    <w:rsid w:val="00A0255E"/>
    <w:rsid w:val="00A02681"/>
    <w:rsid w:val="00A02A76"/>
    <w:rsid w:val="00A0327E"/>
    <w:rsid w:val="00A037EE"/>
    <w:rsid w:val="00A0489D"/>
    <w:rsid w:val="00A04D4D"/>
    <w:rsid w:val="00A04E63"/>
    <w:rsid w:val="00A04FC4"/>
    <w:rsid w:val="00A05259"/>
    <w:rsid w:val="00A053A7"/>
    <w:rsid w:val="00A057FB"/>
    <w:rsid w:val="00A05E7C"/>
    <w:rsid w:val="00A05E9F"/>
    <w:rsid w:val="00A06116"/>
    <w:rsid w:val="00A06273"/>
    <w:rsid w:val="00A063B3"/>
    <w:rsid w:val="00A06851"/>
    <w:rsid w:val="00A06D81"/>
    <w:rsid w:val="00A07A27"/>
    <w:rsid w:val="00A07D16"/>
    <w:rsid w:val="00A07F80"/>
    <w:rsid w:val="00A1064E"/>
    <w:rsid w:val="00A1067E"/>
    <w:rsid w:val="00A109E8"/>
    <w:rsid w:val="00A10ABA"/>
    <w:rsid w:val="00A10F81"/>
    <w:rsid w:val="00A112BF"/>
    <w:rsid w:val="00A116AF"/>
    <w:rsid w:val="00A117B7"/>
    <w:rsid w:val="00A11BAC"/>
    <w:rsid w:val="00A11D0C"/>
    <w:rsid w:val="00A11D37"/>
    <w:rsid w:val="00A11E14"/>
    <w:rsid w:val="00A1283E"/>
    <w:rsid w:val="00A12B67"/>
    <w:rsid w:val="00A131EA"/>
    <w:rsid w:val="00A13401"/>
    <w:rsid w:val="00A136E7"/>
    <w:rsid w:val="00A13C35"/>
    <w:rsid w:val="00A13C43"/>
    <w:rsid w:val="00A13D07"/>
    <w:rsid w:val="00A13E70"/>
    <w:rsid w:val="00A14235"/>
    <w:rsid w:val="00A14491"/>
    <w:rsid w:val="00A144C1"/>
    <w:rsid w:val="00A14555"/>
    <w:rsid w:val="00A1485E"/>
    <w:rsid w:val="00A14ADC"/>
    <w:rsid w:val="00A14E54"/>
    <w:rsid w:val="00A152F1"/>
    <w:rsid w:val="00A15563"/>
    <w:rsid w:val="00A15585"/>
    <w:rsid w:val="00A155DD"/>
    <w:rsid w:val="00A157A8"/>
    <w:rsid w:val="00A15BB7"/>
    <w:rsid w:val="00A16399"/>
    <w:rsid w:val="00A16501"/>
    <w:rsid w:val="00A1663D"/>
    <w:rsid w:val="00A16840"/>
    <w:rsid w:val="00A16844"/>
    <w:rsid w:val="00A172A5"/>
    <w:rsid w:val="00A175F0"/>
    <w:rsid w:val="00A17663"/>
    <w:rsid w:val="00A17BB4"/>
    <w:rsid w:val="00A201FA"/>
    <w:rsid w:val="00A205F9"/>
    <w:rsid w:val="00A206E7"/>
    <w:rsid w:val="00A20DA5"/>
    <w:rsid w:val="00A20E9D"/>
    <w:rsid w:val="00A211AB"/>
    <w:rsid w:val="00A21881"/>
    <w:rsid w:val="00A219F7"/>
    <w:rsid w:val="00A21BDF"/>
    <w:rsid w:val="00A21C01"/>
    <w:rsid w:val="00A2202D"/>
    <w:rsid w:val="00A22041"/>
    <w:rsid w:val="00A227A9"/>
    <w:rsid w:val="00A228E6"/>
    <w:rsid w:val="00A22A84"/>
    <w:rsid w:val="00A22B22"/>
    <w:rsid w:val="00A22C4C"/>
    <w:rsid w:val="00A2354D"/>
    <w:rsid w:val="00A23AB7"/>
    <w:rsid w:val="00A23C92"/>
    <w:rsid w:val="00A2405A"/>
    <w:rsid w:val="00A241CE"/>
    <w:rsid w:val="00A245BC"/>
    <w:rsid w:val="00A249F1"/>
    <w:rsid w:val="00A25713"/>
    <w:rsid w:val="00A25BA7"/>
    <w:rsid w:val="00A25C01"/>
    <w:rsid w:val="00A25CE3"/>
    <w:rsid w:val="00A26062"/>
    <w:rsid w:val="00A260A1"/>
    <w:rsid w:val="00A263DB"/>
    <w:rsid w:val="00A26894"/>
    <w:rsid w:val="00A26CA4"/>
    <w:rsid w:val="00A27028"/>
    <w:rsid w:val="00A272C2"/>
    <w:rsid w:val="00A27CDC"/>
    <w:rsid w:val="00A27D34"/>
    <w:rsid w:val="00A30056"/>
    <w:rsid w:val="00A302FD"/>
    <w:rsid w:val="00A303C6"/>
    <w:rsid w:val="00A3061D"/>
    <w:rsid w:val="00A30739"/>
    <w:rsid w:val="00A30928"/>
    <w:rsid w:val="00A30BFA"/>
    <w:rsid w:val="00A30DFE"/>
    <w:rsid w:val="00A31554"/>
    <w:rsid w:val="00A319BC"/>
    <w:rsid w:val="00A31A7D"/>
    <w:rsid w:val="00A31C36"/>
    <w:rsid w:val="00A32304"/>
    <w:rsid w:val="00A325ED"/>
    <w:rsid w:val="00A32642"/>
    <w:rsid w:val="00A3290F"/>
    <w:rsid w:val="00A32B3B"/>
    <w:rsid w:val="00A32DC6"/>
    <w:rsid w:val="00A32FAA"/>
    <w:rsid w:val="00A32FEB"/>
    <w:rsid w:val="00A331C7"/>
    <w:rsid w:val="00A33522"/>
    <w:rsid w:val="00A33843"/>
    <w:rsid w:val="00A338C0"/>
    <w:rsid w:val="00A33985"/>
    <w:rsid w:val="00A33AEF"/>
    <w:rsid w:val="00A33C98"/>
    <w:rsid w:val="00A34307"/>
    <w:rsid w:val="00A345EB"/>
    <w:rsid w:val="00A3476E"/>
    <w:rsid w:val="00A35901"/>
    <w:rsid w:val="00A36268"/>
    <w:rsid w:val="00A36A58"/>
    <w:rsid w:val="00A3707F"/>
    <w:rsid w:val="00A375EF"/>
    <w:rsid w:val="00A37C3D"/>
    <w:rsid w:val="00A37F45"/>
    <w:rsid w:val="00A37F7E"/>
    <w:rsid w:val="00A40BEB"/>
    <w:rsid w:val="00A4118F"/>
    <w:rsid w:val="00A41447"/>
    <w:rsid w:val="00A41474"/>
    <w:rsid w:val="00A414FC"/>
    <w:rsid w:val="00A41C89"/>
    <w:rsid w:val="00A42298"/>
    <w:rsid w:val="00A42B45"/>
    <w:rsid w:val="00A42D76"/>
    <w:rsid w:val="00A42E49"/>
    <w:rsid w:val="00A4320F"/>
    <w:rsid w:val="00A4359C"/>
    <w:rsid w:val="00A4379B"/>
    <w:rsid w:val="00A438C1"/>
    <w:rsid w:val="00A43A78"/>
    <w:rsid w:val="00A43D85"/>
    <w:rsid w:val="00A44175"/>
    <w:rsid w:val="00A4430D"/>
    <w:rsid w:val="00A44886"/>
    <w:rsid w:val="00A44A2E"/>
    <w:rsid w:val="00A44E61"/>
    <w:rsid w:val="00A453A4"/>
    <w:rsid w:val="00A45EFF"/>
    <w:rsid w:val="00A460AC"/>
    <w:rsid w:val="00A46210"/>
    <w:rsid w:val="00A4683A"/>
    <w:rsid w:val="00A4734F"/>
    <w:rsid w:val="00A47B30"/>
    <w:rsid w:val="00A50C9E"/>
    <w:rsid w:val="00A51125"/>
    <w:rsid w:val="00A51769"/>
    <w:rsid w:val="00A51BA1"/>
    <w:rsid w:val="00A51F68"/>
    <w:rsid w:val="00A522DF"/>
    <w:rsid w:val="00A5265A"/>
    <w:rsid w:val="00A52E0C"/>
    <w:rsid w:val="00A52FE7"/>
    <w:rsid w:val="00A5309F"/>
    <w:rsid w:val="00A530E1"/>
    <w:rsid w:val="00A53219"/>
    <w:rsid w:val="00A53419"/>
    <w:rsid w:val="00A53753"/>
    <w:rsid w:val="00A538BD"/>
    <w:rsid w:val="00A539A9"/>
    <w:rsid w:val="00A53DB2"/>
    <w:rsid w:val="00A54045"/>
    <w:rsid w:val="00A54545"/>
    <w:rsid w:val="00A54AD6"/>
    <w:rsid w:val="00A54BC3"/>
    <w:rsid w:val="00A54BD6"/>
    <w:rsid w:val="00A54CC6"/>
    <w:rsid w:val="00A5531D"/>
    <w:rsid w:val="00A557E5"/>
    <w:rsid w:val="00A55A71"/>
    <w:rsid w:val="00A55E6B"/>
    <w:rsid w:val="00A55F2D"/>
    <w:rsid w:val="00A55FC2"/>
    <w:rsid w:val="00A5616D"/>
    <w:rsid w:val="00A5636D"/>
    <w:rsid w:val="00A5637E"/>
    <w:rsid w:val="00A56A88"/>
    <w:rsid w:val="00A57902"/>
    <w:rsid w:val="00A60A15"/>
    <w:rsid w:val="00A60BD2"/>
    <w:rsid w:val="00A60C8C"/>
    <w:rsid w:val="00A6140E"/>
    <w:rsid w:val="00A6179F"/>
    <w:rsid w:val="00A61BD1"/>
    <w:rsid w:val="00A61D49"/>
    <w:rsid w:val="00A62459"/>
    <w:rsid w:val="00A625B4"/>
    <w:rsid w:val="00A62AE8"/>
    <w:rsid w:val="00A62CFE"/>
    <w:rsid w:val="00A62DCF"/>
    <w:rsid w:val="00A633E5"/>
    <w:rsid w:val="00A633FE"/>
    <w:rsid w:val="00A63A14"/>
    <w:rsid w:val="00A63AC1"/>
    <w:rsid w:val="00A63CB0"/>
    <w:rsid w:val="00A6468C"/>
    <w:rsid w:val="00A64BE7"/>
    <w:rsid w:val="00A64DDC"/>
    <w:rsid w:val="00A65061"/>
    <w:rsid w:val="00A653D9"/>
    <w:rsid w:val="00A65480"/>
    <w:rsid w:val="00A65692"/>
    <w:rsid w:val="00A65910"/>
    <w:rsid w:val="00A659C8"/>
    <w:rsid w:val="00A65B71"/>
    <w:rsid w:val="00A65C48"/>
    <w:rsid w:val="00A65F1D"/>
    <w:rsid w:val="00A66021"/>
    <w:rsid w:val="00A66484"/>
    <w:rsid w:val="00A6666F"/>
    <w:rsid w:val="00A66ABC"/>
    <w:rsid w:val="00A66FD9"/>
    <w:rsid w:val="00A67024"/>
    <w:rsid w:val="00A6723D"/>
    <w:rsid w:val="00A67A89"/>
    <w:rsid w:val="00A7028F"/>
    <w:rsid w:val="00A70564"/>
    <w:rsid w:val="00A70807"/>
    <w:rsid w:val="00A70903"/>
    <w:rsid w:val="00A70932"/>
    <w:rsid w:val="00A7163A"/>
    <w:rsid w:val="00A717BF"/>
    <w:rsid w:val="00A71CA5"/>
    <w:rsid w:val="00A726BE"/>
    <w:rsid w:val="00A72874"/>
    <w:rsid w:val="00A73740"/>
    <w:rsid w:val="00A7381F"/>
    <w:rsid w:val="00A7382A"/>
    <w:rsid w:val="00A73DCB"/>
    <w:rsid w:val="00A7438F"/>
    <w:rsid w:val="00A7444A"/>
    <w:rsid w:val="00A747BB"/>
    <w:rsid w:val="00A74DC8"/>
    <w:rsid w:val="00A74E48"/>
    <w:rsid w:val="00A75029"/>
    <w:rsid w:val="00A767D1"/>
    <w:rsid w:val="00A76829"/>
    <w:rsid w:val="00A7684F"/>
    <w:rsid w:val="00A7691A"/>
    <w:rsid w:val="00A76CDB"/>
    <w:rsid w:val="00A76E36"/>
    <w:rsid w:val="00A771FD"/>
    <w:rsid w:val="00A77659"/>
    <w:rsid w:val="00A776A4"/>
    <w:rsid w:val="00A777DA"/>
    <w:rsid w:val="00A77B2B"/>
    <w:rsid w:val="00A77C67"/>
    <w:rsid w:val="00A77EFF"/>
    <w:rsid w:val="00A80239"/>
    <w:rsid w:val="00A80626"/>
    <w:rsid w:val="00A807E0"/>
    <w:rsid w:val="00A80906"/>
    <w:rsid w:val="00A817C0"/>
    <w:rsid w:val="00A81840"/>
    <w:rsid w:val="00A81AE3"/>
    <w:rsid w:val="00A81AF5"/>
    <w:rsid w:val="00A81D20"/>
    <w:rsid w:val="00A81DAF"/>
    <w:rsid w:val="00A8231E"/>
    <w:rsid w:val="00A824FA"/>
    <w:rsid w:val="00A828EB"/>
    <w:rsid w:val="00A82CAD"/>
    <w:rsid w:val="00A82CFB"/>
    <w:rsid w:val="00A82DAE"/>
    <w:rsid w:val="00A833DA"/>
    <w:rsid w:val="00A833EA"/>
    <w:rsid w:val="00A834E7"/>
    <w:rsid w:val="00A84186"/>
    <w:rsid w:val="00A8436A"/>
    <w:rsid w:val="00A843B6"/>
    <w:rsid w:val="00A84718"/>
    <w:rsid w:val="00A849C0"/>
    <w:rsid w:val="00A849E2"/>
    <w:rsid w:val="00A84A0F"/>
    <w:rsid w:val="00A84FE9"/>
    <w:rsid w:val="00A85E39"/>
    <w:rsid w:val="00A861FA"/>
    <w:rsid w:val="00A865D2"/>
    <w:rsid w:val="00A866FB"/>
    <w:rsid w:val="00A868A9"/>
    <w:rsid w:val="00A86E22"/>
    <w:rsid w:val="00A86E58"/>
    <w:rsid w:val="00A87073"/>
    <w:rsid w:val="00A8751F"/>
    <w:rsid w:val="00A8775C"/>
    <w:rsid w:val="00A87DBB"/>
    <w:rsid w:val="00A9004A"/>
    <w:rsid w:val="00A90526"/>
    <w:rsid w:val="00A911BA"/>
    <w:rsid w:val="00A917B2"/>
    <w:rsid w:val="00A91805"/>
    <w:rsid w:val="00A91B3C"/>
    <w:rsid w:val="00A91DC2"/>
    <w:rsid w:val="00A91EBD"/>
    <w:rsid w:val="00A92B95"/>
    <w:rsid w:val="00A92D39"/>
    <w:rsid w:val="00A92EB9"/>
    <w:rsid w:val="00A92EF9"/>
    <w:rsid w:val="00A933BA"/>
    <w:rsid w:val="00A93934"/>
    <w:rsid w:val="00A93C35"/>
    <w:rsid w:val="00A9408C"/>
    <w:rsid w:val="00A94315"/>
    <w:rsid w:val="00A943A3"/>
    <w:rsid w:val="00A94865"/>
    <w:rsid w:val="00A94A3A"/>
    <w:rsid w:val="00A95043"/>
    <w:rsid w:val="00A9512F"/>
    <w:rsid w:val="00A95367"/>
    <w:rsid w:val="00A95877"/>
    <w:rsid w:val="00A95983"/>
    <w:rsid w:val="00A959AC"/>
    <w:rsid w:val="00A95A47"/>
    <w:rsid w:val="00A95DB4"/>
    <w:rsid w:val="00A95F10"/>
    <w:rsid w:val="00A96825"/>
    <w:rsid w:val="00A9691C"/>
    <w:rsid w:val="00A96923"/>
    <w:rsid w:val="00A96DB2"/>
    <w:rsid w:val="00A97088"/>
    <w:rsid w:val="00A9752A"/>
    <w:rsid w:val="00A97641"/>
    <w:rsid w:val="00A97936"/>
    <w:rsid w:val="00A9798A"/>
    <w:rsid w:val="00A9799F"/>
    <w:rsid w:val="00A97BE7"/>
    <w:rsid w:val="00AA007A"/>
    <w:rsid w:val="00AA0453"/>
    <w:rsid w:val="00AA1704"/>
    <w:rsid w:val="00AA17FF"/>
    <w:rsid w:val="00AA1AEE"/>
    <w:rsid w:val="00AA1C8A"/>
    <w:rsid w:val="00AA1D1B"/>
    <w:rsid w:val="00AA21A2"/>
    <w:rsid w:val="00AA260E"/>
    <w:rsid w:val="00AA2960"/>
    <w:rsid w:val="00AA2CD9"/>
    <w:rsid w:val="00AA2F0E"/>
    <w:rsid w:val="00AA3021"/>
    <w:rsid w:val="00AA3054"/>
    <w:rsid w:val="00AA320A"/>
    <w:rsid w:val="00AA351D"/>
    <w:rsid w:val="00AA3716"/>
    <w:rsid w:val="00AA3984"/>
    <w:rsid w:val="00AA3A95"/>
    <w:rsid w:val="00AA3B09"/>
    <w:rsid w:val="00AA3DB7"/>
    <w:rsid w:val="00AA4587"/>
    <w:rsid w:val="00AA4684"/>
    <w:rsid w:val="00AA4717"/>
    <w:rsid w:val="00AA4822"/>
    <w:rsid w:val="00AA515E"/>
    <w:rsid w:val="00AA5364"/>
    <w:rsid w:val="00AA53FE"/>
    <w:rsid w:val="00AA5772"/>
    <w:rsid w:val="00AA5A19"/>
    <w:rsid w:val="00AA5AA5"/>
    <w:rsid w:val="00AA5CCD"/>
    <w:rsid w:val="00AA627A"/>
    <w:rsid w:val="00AA68D6"/>
    <w:rsid w:val="00AA7304"/>
    <w:rsid w:val="00AA7390"/>
    <w:rsid w:val="00AA7BFB"/>
    <w:rsid w:val="00AA7BFF"/>
    <w:rsid w:val="00AA7F0C"/>
    <w:rsid w:val="00AB01B7"/>
    <w:rsid w:val="00AB07BE"/>
    <w:rsid w:val="00AB09D8"/>
    <w:rsid w:val="00AB0BAB"/>
    <w:rsid w:val="00AB0BB7"/>
    <w:rsid w:val="00AB0DE3"/>
    <w:rsid w:val="00AB1478"/>
    <w:rsid w:val="00AB21D9"/>
    <w:rsid w:val="00AB307A"/>
    <w:rsid w:val="00AB32CC"/>
    <w:rsid w:val="00AB33DB"/>
    <w:rsid w:val="00AB3B6C"/>
    <w:rsid w:val="00AB3C39"/>
    <w:rsid w:val="00AB3DC8"/>
    <w:rsid w:val="00AB3E10"/>
    <w:rsid w:val="00AB416B"/>
    <w:rsid w:val="00AB42AF"/>
    <w:rsid w:val="00AB462D"/>
    <w:rsid w:val="00AB4B69"/>
    <w:rsid w:val="00AB4C38"/>
    <w:rsid w:val="00AB5869"/>
    <w:rsid w:val="00AB599E"/>
    <w:rsid w:val="00AB5BD9"/>
    <w:rsid w:val="00AB5C52"/>
    <w:rsid w:val="00AB5C7E"/>
    <w:rsid w:val="00AB5D60"/>
    <w:rsid w:val="00AB5E7B"/>
    <w:rsid w:val="00AB62F2"/>
    <w:rsid w:val="00AB66F1"/>
    <w:rsid w:val="00AB68A8"/>
    <w:rsid w:val="00AB6BE1"/>
    <w:rsid w:val="00AB6BF5"/>
    <w:rsid w:val="00AB7390"/>
    <w:rsid w:val="00AB7F01"/>
    <w:rsid w:val="00AC01DB"/>
    <w:rsid w:val="00AC08CC"/>
    <w:rsid w:val="00AC1028"/>
    <w:rsid w:val="00AC11F2"/>
    <w:rsid w:val="00AC140E"/>
    <w:rsid w:val="00AC14F7"/>
    <w:rsid w:val="00AC1643"/>
    <w:rsid w:val="00AC17CC"/>
    <w:rsid w:val="00AC1CC2"/>
    <w:rsid w:val="00AC1D47"/>
    <w:rsid w:val="00AC1DE1"/>
    <w:rsid w:val="00AC244C"/>
    <w:rsid w:val="00AC2659"/>
    <w:rsid w:val="00AC2875"/>
    <w:rsid w:val="00AC293C"/>
    <w:rsid w:val="00AC2978"/>
    <w:rsid w:val="00AC29AE"/>
    <w:rsid w:val="00AC3945"/>
    <w:rsid w:val="00AC3E1D"/>
    <w:rsid w:val="00AC40F2"/>
    <w:rsid w:val="00AC4650"/>
    <w:rsid w:val="00AC4C00"/>
    <w:rsid w:val="00AC50C2"/>
    <w:rsid w:val="00AC5DC0"/>
    <w:rsid w:val="00AC60B6"/>
    <w:rsid w:val="00AC6733"/>
    <w:rsid w:val="00AC6D3E"/>
    <w:rsid w:val="00AC713F"/>
    <w:rsid w:val="00AC720F"/>
    <w:rsid w:val="00AC7344"/>
    <w:rsid w:val="00AC758E"/>
    <w:rsid w:val="00AC78A2"/>
    <w:rsid w:val="00AC7924"/>
    <w:rsid w:val="00AC7C30"/>
    <w:rsid w:val="00AD01A6"/>
    <w:rsid w:val="00AD06EE"/>
    <w:rsid w:val="00AD09A9"/>
    <w:rsid w:val="00AD0B37"/>
    <w:rsid w:val="00AD0E01"/>
    <w:rsid w:val="00AD0F9D"/>
    <w:rsid w:val="00AD12D0"/>
    <w:rsid w:val="00AD13FD"/>
    <w:rsid w:val="00AD186F"/>
    <w:rsid w:val="00AD2322"/>
    <w:rsid w:val="00AD25C2"/>
    <w:rsid w:val="00AD2910"/>
    <w:rsid w:val="00AD317F"/>
    <w:rsid w:val="00AD32F0"/>
    <w:rsid w:val="00AD430A"/>
    <w:rsid w:val="00AD45D8"/>
    <w:rsid w:val="00AD4E0C"/>
    <w:rsid w:val="00AD4ECE"/>
    <w:rsid w:val="00AD50D1"/>
    <w:rsid w:val="00AD5348"/>
    <w:rsid w:val="00AD5789"/>
    <w:rsid w:val="00AD5993"/>
    <w:rsid w:val="00AD5B9D"/>
    <w:rsid w:val="00AD60FF"/>
    <w:rsid w:val="00AD6A1B"/>
    <w:rsid w:val="00AD6A5F"/>
    <w:rsid w:val="00AD6BE6"/>
    <w:rsid w:val="00AD70D8"/>
    <w:rsid w:val="00AD737D"/>
    <w:rsid w:val="00AD74C1"/>
    <w:rsid w:val="00AD7937"/>
    <w:rsid w:val="00AD79C7"/>
    <w:rsid w:val="00AD7C22"/>
    <w:rsid w:val="00AE0475"/>
    <w:rsid w:val="00AE061A"/>
    <w:rsid w:val="00AE0F4C"/>
    <w:rsid w:val="00AE13D3"/>
    <w:rsid w:val="00AE1971"/>
    <w:rsid w:val="00AE1FB1"/>
    <w:rsid w:val="00AE2040"/>
    <w:rsid w:val="00AE3216"/>
    <w:rsid w:val="00AE3241"/>
    <w:rsid w:val="00AE3891"/>
    <w:rsid w:val="00AE3B5D"/>
    <w:rsid w:val="00AE3F3E"/>
    <w:rsid w:val="00AE42AD"/>
    <w:rsid w:val="00AE45A1"/>
    <w:rsid w:val="00AE5161"/>
    <w:rsid w:val="00AE520B"/>
    <w:rsid w:val="00AE577F"/>
    <w:rsid w:val="00AE5DC1"/>
    <w:rsid w:val="00AE5F26"/>
    <w:rsid w:val="00AE6190"/>
    <w:rsid w:val="00AE72BF"/>
    <w:rsid w:val="00AE7323"/>
    <w:rsid w:val="00AE74B2"/>
    <w:rsid w:val="00AE7605"/>
    <w:rsid w:val="00AE7D71"/>
    <w:rsid w:val="00AF0230"/>
    <w:rsid w:val="00AF04F9"/>
    <w:rsid w:val="00AF08DD"/>
    <w:rsid w:val="00AF0D7D"/>
    <w:rsid w:val="00AF11F6"/>
    <w:rsid w:val="00AF1375"/>
    <w:rsid w:val="00AF2342"/>
    <w:rsid w:val="00AF2406"/>
    <w:rsid w:val="00AF2552"/>
    <w:rsid w:val="00AF330E"/>
    <w:rsid w:val="00AF3324"/>
    <w:rsid w:val="00AF3497"/>
    <w:rsid w:val="00AF3AF7"/>
    <w:rsid w:val="00AF3C6C"/>
    <w:rsid w:val="00AF4193"/>
    <w:rsid w:val="00AF42C6"/>
    <w:rsid w:val="00AF45A0"/>
    <w:rsid w:val="00AF55D5"/>
    <w:rsid w:val="00AF5801"/>
    <w:rsid w:val="00AF583C"/>
    <w:rsid w:val="00AF5A8F"/>
    <w:rsid w:val="00AF5F30"/>
    <w:rsid w:val="00AF5FC3"/>
    <w:rsid w:val="00AF669E"/>
    <w:rsid w:val="00AF6A4A"/>
    <w:rsid w:val="00AF6C19"/>
    <w:rsid w:val="00AF70E6"/>
    <w:rsid w:val="00AF739B"/>
    <w:rsid w:val="00AF7422"/>
    <w:rsid w:val="00AF7B78"/>
    <w:rsid w:val="00AF7ECD"/>
    <w:rsid w:val="00B00AB8"/>
    <w:rsid w:val="00B00CDE"/>
    <w:rsid w:val="00B015DF"/>
    <w:rsid w:val="00B01A10"/>
    <w:rsid w:val="00B01A71"/>
    <w:rsid w:val="00B01C16"/>
    <w:rsid w:val="00B02683"/>
    <w:rsid w:val="00B0270D"/>
    <w:rsid w:val="00B028B7"/>
    <w:rsid w:val="00B03ACC"/>
    <w:rsid w:val="00B03C2E"/>
    <w:rsid w:val="00B03E5A"/>
    <w:rsid w:val="00B04017"/>
    <w:rsid w:val="00B04096"/>
    <w:rsid w:val="00B0439D"/>
    <w:rsid w:val="00B044EB"/>
    <w:rsid w:val="00B0482A"/>
    <w:rsid w:val="00B05174"/>
    <w:rsid w:val="00B053B5"/>
    <w:rsid w:val="00B05557"/>
    <w:rsid w:val="00B05C48"/>
    <w:rsid w:val="00B05E56"/>
    <w:rsid w:val="00B06813"/>
    <w:rsid w:val="00B06BFC"/>
    <w:rsid w:val="00B06F1A"/>
    <w:rsid w:val="00B07303"/>
    <w:rsid w:val="00B0776B"/>
    <w:rsid w:val="00B079BB"/>
    <w:rsid w:val="00B07F86"/>
    <w:rsid w:val="00B11334"/>
    <w:rsid w:val="00B11548"/>
    <w:rsid w:val="00B11571"/>
    <w:rsid w:val="00B116F9"/>
    <w:rsid w:val="00B11F63"/>
    <w:rsid w:val="00B1247A"/>
    <w:rsid w:val="00B124D1"/>
    <w:rsid w:val="00B1267A"/>
    <w:rsid w:val="00B12A93"/>
    <w:rsid w:val="00B138C9"/>
    <w:rsid w:val="00B142F5"/>
    <w:rsid w:val="00B147C0"/>
    <w:rsid w:val="00B151E5"/>
    <w:rsid w:val="00B153CE"/>
    <w:rsid w:val="00B156BA"/>
    <w:rsid w:val="00B157CC"/>
    <w:rsid w:val="00B159EE"/>
    <w:rsid w:val="00B15A85"/>
    <w:rsid w:val="00B15EA4"/>
    <w:rsid w:val="00B16196"/>
    <w:rsid w:val="00B162F8"/>
    <w:rsid w:val="00B16593"/>
    <w:rsid w:val="00B173ED"/>
    <w:rsid w:val="00B17A0B"/>
    <w:rsid w:val="00B17BBD"/>
    <w:rsid w:val="00B17DDB"/>
    <w:rsid w:val="00B17E94"/>
    <w:rsid w:val="00B207A1"/>
    <w:rsid w:val="00B20A75"/>
    <w:rsid w:val="00B20C6C"/>
    <w:rsid w:val="00B2145F"/>
    <w:rsid w:val="00B214F3"/>
    <w:rsid w:val="00B21509"/>
    <w:rsid w:val="00B21527"/>
    <w:rsid w:val="00B21674"/>
    <w:rsid w:val="00B21B2A"/>
    <w:rsid w:val="00B21E76"/>
    <w:rsid w:val="00B22101"/>
    <w:rsid w:val="00B228FD"/>
    <w:rsid w:val="00B2292A"/>
    <w:rsid w:val="00B22B60"/>
    <w:rsid w:val="00B22D4E"/>
    <w:rsid w:val="00B22F0C"/>
    <w:rsid w:val="00B23223"/>
    <w:rsid w:val="00B23320"/>
    <w:rsid w:val="00B2395B"/>
    <w:rsid w:val="00B246A4"/>
    <w:rsid w:val="00B256CB"/>
    <w:rsid w:val="00B2582A"/>
    <w:rsid w:val="00B25DB5"/>
    <w:rsid w:val="00B25F8D"/>
    <w:rsid w:val="00B26063"/>
    <w:rsid w:val="00B26189"/>
    <w:rsid w:val="00B266D0"/>
    <w:rsid w:val="00B26759"/>
    <w:rsid w:val="00B26921"/>
    <w:rsid w:val="00B26BA8"/>
    <w:rsid w:val="00B26BF2"/>
    <w:rsid w:val="00B27364"/>
    <w:rsid w:val="00B27481"/>
    <w:rsid w:val="00B27D11"/>
    <w:rsid w:val="00B27DB9"/>
    <w:rsid w:val="00B30033"/>
    <w:rsid w:val="00B30778"/>
    <w:rsid w:val="00B30CCD"/>
    <w:rsid w:val="00B310C5"/>
    <w:rsid w:val="00B3142F"/>
    <w:rsid w:val="00B31533"/>
    <w:rsid w:val="00B31B16"/>
    <w:rsid w:val="00B31C30"/>
    <w:rsid w:val="00B31EF7"/>
    <w:rsid w:val="00B320B1"/>
    <w:rsid w:val="00B32344"/>
    <w:rsid w:val="00B3238D"/>
    <w:rsid w:val="00B324BA"/>
    <w:rsid w:val="00B32589"/>
    <w:rsid w:val="00B325AE"/>
    <w:rsid w:val="00B32737"/>
    <w:rsid w:val="00B32738"/>
    <w:rsid w:val="00B32894"/>
    <w:rsid w:val="00B32E77"/>
    <w:rsid w:val="00B33085"/>
    <w:rsid w:val="00B33720"/>
    <w:rsid w:val="00B33CFF"/>
    <w:rsid w:val="00B341BF"/>
    <w:rsid w:val="00B342A9"/>
    <w:rsid w:val="00B3445F"/>
    <w:rsid w:val="00B344ED"/>
    <w:rsid w:val="00B34612"/>
    <w:rsid w:val="00B346FE"/>
    <w:rsid w:val="00B34C3A"/>
    <w:rsid w:val="00B352A0"/>
    <w:rsid w:val="00B35394"/>
    <w:rsid w:val="00B353C0"/>
    <w:rsid w:val="00B3596B"/>
    <w:rsid w:val="00B36E3C"/>
    <w:rsid w:val="00B3735E"/>
    <w:rsid w:val="00B3755C"/>
    <w:rsid w:val="00B37825"/>
    <w:rsid w:val="00B37A84"/>
    <w:rsid w:val="00B37CF2"/>
    <w:rsid w:val="00B37D8C"/>
    <w:rsid w:val="00B40675"/>
    <w:rsid w:val="00B407D5"/>
    <w:rsid w:val="00B40AAC"/>
    <w:rsid w:val="00B40C47"/>
    <w:rsid w:val="00B414A8"/>
    <w:rsid w:val="00B417FC"/>
    <w:rsid w:val="00B419F3"/>
    <w:rsid w:val="00B41E5F"/>
    <w:rsid w:val="00B4234E"/>
    <w:rsid w:val="00B42C90"/>
    <w:rsid w:val="00B43255"/>
    <w:rsid w:val="00B43926"/>
    <w:rsid w:val="00B43953"/>
    <w:rsid w:val="00B43BD6"/>
    <w:rsid w:val="00B441A2"/>
    <w:rsid w:val="00B442B1"/>
    <w:rsid w:val="00B44393"/>
    <w:rsid w:val="00B44A01"/>
    <w:rsid w:val="00B44C56"/>
    <w:rsid w:val="00B44D23"/>
    <w:rsid w:val="00B44DFF"/>
    <w:rsid w:val="00B44E2C"/>
    <w:rsid w:val="00B45160"/>
    <w:rsid w:val="00B452DE"/>
    <w:rsid w:val="00B455D8"/>
    <w:rsid w:val="00B455E5"/>
    <w:rsid w:val="00B4589B"/>
    <w:rsid w:val="00B46485"/>
    <w:rsid w:val="00B464B0"/>
    <w:rsid w:val="00B465C7"/>
    <w:rsid w:val="00B46ABF"/>
    <w:rsid w:val="00B46B4B"/>
    <w:rsid w:val="00B46D00"/>
    <w:rsid w:val="00B46EE4"/>
    <w:rsid w:val="00B46F8D"/>
    <w:rsid w:val="00B5022E"/>
    <w:rsid w:val="00B50670"/>
    <w:rsid w:val="00B508D2"/>
    <w:rsid w:val="00B50A26"/>
    <w:rsid w:val="00B51237"/>
    <w:rsid w:val="00B51239"/>
    <w:rsid w:val="00B51289"/>
    <w:rsid w:val="00B51316"/>
    <w:rsid w:val="00B5194F"/>
    <w:rsid w:val="00B519B2"/>
    <w:rsid w:val="00B51B05"/>
    <w:rsid w:val="00B51D0B"/>
    <w:rsid w:val="00B51D73"/>
    <w:rsid w:val="00B51F47"/>
    <w:rsid w:val="00B52DBE"/>
    <w:rsid w:val="00B53204"/>
    <w:rsid w:val="00B532AA"/>
    <w:rsid w:val="00B543C3"/>
    <w:rsid w:val="00B547C7"/>
    <w:rsid w:val="00B54A62"/>
    <w:rsid w:val="00B55295"/>
    <w:rsid w:val="00B55845"/>
    <w:rsid w:val="00B560E3"/>
    <w:rsid w:val="00B56A57"/>
    <w:rsid w:val="00B56AE2"/>
    <w:rsid w:val="00B572CB"/>
    <w:rsid w:val="00B5788F"/>
    <w:rsid w:val="00B57AF1"/>
    <w:rsid w:val="00B57C5A"/>
    <w:rsid w:val="00B57C9B"/>
    <w:rsid w:val="00B60353"/>
    <w:rsid w:val="00B60488"/>
    <w:rsid w:val="00B60563"/>
    <w:rsid w:val="00B60AA8"/>
    <w:rsid w:val="00B60C54"/>
    <w:rsid w:val="00B61073"/>
    <w:rsid w:val="00B610A0"/>
    <w:rsid w:val="00B6233F"/>
    <w:rsid w:val="00B6268E"/>
    <w:rsid w:val="00B6283B"/>
    <w:rsid w:val="00B62E58"/>
    <w:rsid w:val="00B631B5"/>
    <w:rsid w:val="00B6366E"/>
    <w:rsid w:val="00B63772"/>
    <w:rsid w:val="00B639A8"/>
    <w:rsid w:val="00B64F8B"/>
    <w:rsid w:val="00B6535C"/>
    <w:rsid w:val="00B65535"/>
    <w:rsid w:val="00B65536"/>
    <w:rsid w:val="00B66246"/>
    <w:rsid w:val="00B66B8C"/>
    <w:rsid w:val="00B673F3"/>
    <w:rsid w:val="00B67E7F"/>
    <w:rsid w:val="00B67F99"/>
    <w:rsid w:val="00B701B5"/>
    <w:rsid w:val="00B70948"/>
    <w:rsid w:val="00B70AEE"/>
    <w:rsid w:val="00B70B36"/>
    <w:rsid w:val="00B70C33"/>
    <w:rsid w:val="00B71067"/>
    <w:rsid w:val="00B7133F"/>
    <w:rsid w:val="00B7149E"/>
    <w:rsid w:val="00B715B3"/>
    <w:rsid w:val="00B717BA"/>
    <w:rsid w:val="00B71B7C"/>
    <w:rsid w:val="00B71C63"/>
    <w:rsid w:val="00B720C2"/>
    <w:rsid w:val="00B729D9"/>
    <w:rsid w:val="00B72D08"/>
    <w:rsid w:val="00B72FF3"/>
    <w:rsid w:val="00B7323D"/>
    <w:rsid w:val="00B7349E"/>
    <w:rsid w:val="00B7358D"/>
    <w:rsid w:val="00B73876"/>
    <w:rsid w:val="00B743AD"/>
    <w:rsid w:val="00B74DF1"/>
    <w:rsid w:val="00B74E5A"/>
    <w:rsid w:val="00B7579C"/>
    <w:rsid w:val="00B75808"/>
    <w:rsid w:val="00B759D8"/>
    <w:rsid w:val="00B75A1C"/>
    <w:rsid w:val="00B75DAD"/>
    <w:rsid w:val="00B7613D"/>
    <w:rsid w:val="00B763B5"/>
    <w:rsid w:val="00B765C9"/>
    <w:rsid w:val="00B765D8"/>
    <w:rsid w:val="00B768A9"/>
    <w:rsid w:val="00B778A7"/>
    <w:rsid w:val="00B804B1"/>
    <w:rsid w:val="00B80948"/>
    <w:rsid w:val="00B80D3C"/>
    <w:rsid w:val="00B80DC8"/>
    <w:rsid w:val="00B80EDC"/>
    <w:rsid w:val="00B8163B"/>
    <w:rsid w:val="00B816D2"/>
    <w:rsid w:val="00B8190D"/>
    <w:rsid w:val="00B81AB9"/>
    <w:rsid w:val="00B81D5B"/>
    <w:rsid w:val="00B81D81"/>
    <w:rsid w:val="00B81DC2"/>
    <w:rsid w:val="00B8217F"/>
    <w:rsid w:val="00B82311"/>
    <w:rsid w:val="00B824AD"/>
    <w:rsid w:val="00B83049"/>
    <w:rsid w:val="00B831D0"/>
    <w:rsid w:val="00B83973"/>
    <w:rsid w:val="00B845E0"/>
    <w:rsid w:val="00B84990"/>
    <w:rsid w:val="00B84E52"/>
    <w:rsid w:val="00B8552B"/>
    <w:rsid w:val="00B86975"/>
    <w:rsid w:val="00B869AA"/>
    <w:rsid w:val="00B86D63"/>
    <w:rsid w:val="00B87DE7"/>
    <w:rsid w:val="00B9016F"/>
    <w:rsid w:val="00B90335"/>
    <w:rsid w:val="00B90ECB"/>
    <w:rsid w:val="00B91204"/>
    <w:rsid w:val="00B91564"/>
    <w:rsid w:val="00B916D8"/>
    <w:rsid w:val="00B91875"/>
    <w:rsid w:val="00B918FF"/>
    <w:rsid w:val="00B91A3D"/>
    <w:rsid w:val="00B91C32"/>
    <w:rsid w:val="00B9277D"/>
    <w:rsid w:val="00B928E6"/>
    <w:rsid w:val="00B92CED"/>
    <w:rsid w:val="00B92E3D"/>
    <w:rsid w:val="00B93088"/>
    <w:rsid w:val="00B9348D"/>
    <w:rsid w:val="00B93ACD"/>
    <w:rsid w:val="00B93DD0"/>
    <w:rsid w:val="00B9417F"/>
    <w:rsid w:val="00B9441A"/>
    <w:rsid w:val="00B94B2B"/>
    <w:rsid w:val="00B95078"/>
    <w:rsid w:val="00B9508F"/>
    <w:rsid w:val="00B9527C"/>
    <w:rsid w:val="00B9555B"/>
    <w:rsid w:val="00B956BA"/>
    <w:rsid w:val="00B956FE"/>
    <w:rsid w:val="00B957DC"/>
    <w:rsid w:val="00B958E2"/>
    <w:rsid w:val="00B95C0E"/>
    <w:rsid w:val="00B96172"/>
    <w:rsid w:val="00B96292"/>
    <w:rsid w:val="00B967C6"/>
    <w:rsid w:val="00B96919"/>
    <w:rsid w:val="00B9693D"/>
    <w:rsid w:val="00B96A52"/>
    <w:rsid w:val="00B97296"/>
    <w:rsid w:val="00B973F5"/>
    <w:rsid w:val="00BA0569"/>
    <w:rsid w:val="00BA0AD0"/>
    <w:rsid w:val="00BA0CD3"/>
    <w:rsid w:val="00BA11AC"/>
    <w:rsid w:val="00BA1900"/>
    <w:rsid w:val="00BA1AD2"/>
    <w:rsid w:val="00BA1E06"/>
    <w:rsid w:val="00BA2E8C"/>
    <w:rsid w:val="00BA2ED7"/>
    <w:rsid w:val="00BA4135"/>
    <w:rsid w:val="00BA4233"/>
    <w:rsid w:val="00BA4454"/>
    <w:rsid w:val="00BA4E24"/>
    <w:rsid w:val="00BA4F47"/>
    <w:rsid w:val="00BA6F84"/>
    <w:rsid w:val="00BA73D1"/>
    <w:rsid w:val="00BA7408"/>
    <w:rsid w:val="00BA752D"/>
    <w:rsid w:val="00BA7581"/>
    <w:rsid w:val="00BA7675"/>
    <w:rsid w:val="00BA78A6"/>
    <w:rsid w:val="00BA7C65"/>
    <w:rsid w:val="00BA7C7B"/>
    <w:rsid w:val="00BA7ED0"/>
    <w:rsid w:val="00BB0149"/>
    <w:rsid w:val="00BB0A95"/>
    <w:rsid w:val="00BB0B44"/>
    <w:rsid w:val="00BB0D47"/>
    <w:rsid w:val="00BB1020"/>
    <w:rsid w:val="00BB150B"/>
    <w:rsid w:val="00BB1812"/>
    <w:rsid w:val="00BB1A47"/>
    <w:rsid w:val="00BB1A9F"/>
    <w:rsid w:val="00BB1C2A"/>
    <w:rsid w:val="00BB2051"/>
    <w:rsid w:val="00BB21FF"/>
    <w:rsid w:val="00BB22FE"/>
    <w:rsid w:val="00BB3866"/>
    <w:rsid w:val="00BB3F07"/>
    <w:rsid w:val="00BB3F7C"/>
    <w:rsid w:val="00BB4505"/>
    <w:rsid w:val="00BB45DD"/>
    <w:rsid w:val="00BB4653"/>
    <w:rsid w:val="00BB46F9"/>
    <w:rsid w:val="00BB4986"/>
    <w:rsid w:val="00BB4DB8"/>
    <w:rsid w:val="00BB5456"/>
    <w:rsid w:val="00BB5E37"/>
    <w:rsid w:val="00BB5E9C"/>
    <w:rsid w:val="00BB5ED5"/>
    <w:rsid w:val="00BB6716"/>
    <w:rsid w:val="00BB6A7E"/>
    <w:rsid w:val="00BB6C6E"/>
    <w:rsid w:val="00BB6E35"/>
    <w:rsid w:val="00BB6EB1"/>
    <w:rsid w:val="00BB708C"/>
    <w:rsid w:val="00BB7475"/>
    <w:rsid w:val="00BC0206"/>
    <w:rsid w:val="00BC04DB"/>
    <w:rsid w:val="00BC076B"/>
    <w:rsid w:val="00BC0BDB"/>
    <w:rsid w:val="00BC0E0A"/>
    <w:rsid w:val="00BC1594"/>
    <w:rsid w:val="00BC2D9C"/>
    <w:rsid w:val="00BC2ECB"/>
    <w:rsid w:val="00BC31A2"/>
    <w:rsid w:val="00BC3222"/>
    <w:rsid w:val="00BC3569"/>
    <w:rsid w:val="00BC37DC"/>
    <w:rsid w:val="00BC3B49"/>
    <w:rsid w:val="00BC3EBE"/>
    <w:rsid w:val="00BC411A"/>
    <w:rsid w:val="00BC4122"/>
    <w:rsid w:val="00BC46EB"/>
    <w:rsid w:val="00BC47B6"/>
    <w:rsid w:val="00BC48A5"/>
    <w:rsid w:val="00BC50DA"/>
    <w:rsid w:val="00BC5197"/>
    <w:rsid w:val="00BC54B6"/>
    <w:rsid w:val="00BC5714"/>
    <w:rsid w:val="00BC5962"/>
    <w:rsid w:val="00BC5C05"/>
    <w:rsid w:val="00BC5E22"/>
    <w:rsid w:val="00BC5E33"/>
    <w:rsid w:val="00BC65F2"/>
    <w:rsid w:val="00BC6795"/>
    <w:rsid w:val="00BC6C7B"/>
    <w:rsid w:val="00BC6C80"/>
    <w:rsid w:val="00BC6DD6"/>
    <w:rsid w:val="00BC70A4"/>
    <w:rsid w:val="00BC78BD"/>
    <w:rsid w:val="00BC7B6A"/>
    <w:rsid w:val="00BC7C7A"/>
    <w:rsid w:val="00BC7E82"/>
    <w:rsid w:val="00BD0004"/>
    <w:rsid w:val="00BD00C2"/>
    <w:rsid w:val="00BD05CA"/>
    <w:rsid w:val="00BD0B6B"/>
    <w:rsid w:val="00BD0BC0"/>
    <w:rsid w:val="00BD0DCC"/>
    <w:rsid w:val="00BD11DA"/>
    <w:rsid w:val="00BD1E9E"/>
    <w:rsid w:val="00BD2168"/>
    <w:rsid w:val="00BD2A0A"/>
    <w:rsid w:val="00BD2B80"/>
    <w:rsid w:val="00BD2C6D"/>
    <w:rsid w:val="00BD31D7"/>
    <w:rsid w:val="00BD3309"/>
    <w:rsid w:val="00BD3923"/>
    <w:rsid w:val="00BD39E1"/>
    <w:rsid w:val="00BD407F"/>
    <w:rsid w:val="00BD4571"/>
    <w:rsid w:val="00BD47DA"/>
    <w:rsid w:val="00BD4C7F"/>
    <w:rsid w:val="00BD4E9E"/>
    <w:rsid w:val="00BD50DE"/>
    <w:rsid w:val="00BD5515"/>
    <w:rsid w:val="00BD6363"/>
    <w:rsid w:val="00BD63EF"/>
    <w:rsid w:val="00BD6437"/>
    <w:rsid w:val="00BD654B"/>
    <w:rsid w:val="00BD65DF"/>
    <w:rsid w:val="00BD6959"/>
    <w:rsid w:val="00BD6BB9"/>
    <w:rsid w:val="00BD6E49"/>
    <w:rsid w:val="00BD6F54"/>
    <w:rsid w:val="00BD73A3"/>
    <w:rsid w:val="00BE091E"/>
    <w:rsid w:val="00BE0C0E"/>
    <w:rsid w:val="00BE103E"/>
    <w:rsid w:val="00BE1177"/>
    <w:rsid w:val="00BE1273"/>
    <w:rsid w:val="00BE2318"/>
    <w:rsid w:val="00BE2DE1"/>
    <w:rsid w:val="00BE332C"/>
    <w:rsid w:val="00BE35B9"/>
    <w:rsid w:val="00BE3613"/>
    <w:rsid w:val="00BE3CBC"/>
    <w:rsid w:val="00BE3DA4"/>
    <w:rsid w:val="00BE3F1A"/>
    <w:rsid w:val="00BE4E48"/>
    <w:rsid w:val="00BE52C3"/>
    <w:rsid w:val="00BE537A"/>
    <w:rsid w:val="00BE5580"/>
    <w:rsid w:val="00BE55BD"/>
    <w:rsid w:val="00BE6385"/>
    <w:rsid w:val="00BE6839"/>
    <w:rsid w:val="00BE696C"/>
    <w:rsid w:val="00BE6C8E"/>
    <w:rsid w:val="00BE6D57"/>
    <w:rsid w:val="00BE7234"/>
    <w:rsid w:val="00BE7449"/>
    <w:rsid w:val="00BE7519"/>
    <w:rsid w:val="00BE7567"/>
    <w:rsid w:val="00BE7A81"/>
    <w:rsid w:val="00BE7E37"/>
    <w:rsid w:val="00BF02DC"/>
    <w:rsid w:val="00BF0407"/>
    <w:rsid w:val="00BF05F5"/>
    <w:rsid w:val="00BF060F"/>
    <w:rsid w:val="00BF0811"/>
    <w:rsid w:val="00BF1261"/>
    <w:rsid w:val="00BF1A3B"/>
    <w:rsid w:val="00BF27F1"/>
    <w:rsid w:val="00BF2B89"/>
    <w:rsid w:val="00BF3B67"/>
    <w:rsid w:val="00BF45C6"/>
    <w:rsid w:val="00BF4912"/>
    <w:rsid w:val="00BF4AE4"/>
    <w:rsid w:val="00BF55EC"/>
    <w:rsid w:val="00BF5BFC"/>
    <w:rsid w:val="00BF601C"/>
    <w:rsid w:val="00BF6446"/>
    <w:rsid w:val="00BF72F8"/>
    <w:rsid w:val="00BF74DC"/>
    <w:rsid w:val="00BF7588"/>
    <w:rsid w:val="00BF79DC"/>
    <w:rsid w:val="00BF7BFD"/>
    <w:rsid w:val="00C002A2"/>
    <w:rsid w:val="00C00511"/>
    <w:rsid w:val="00C0054E"/>
    <w:rsid w:val="00C00D9B"/>
    <w:rsid w:val="00C00FC7"/>
    <w:rsid w:val="00C0138C"/>
    <w:rsid w:val="00C01B1F"/>
    <w:rsid w:val="00C01BC1"/>
    <w:rsid w:val="00C02AAC"/>
    <w:rsid w:val="00C03584"/>
    <w:rsid w:val="00C035EC"/>
    <w:rsid w:val="00C0361F"/>
    <w:rsid w:val="00C03723"/>
    <w:rsid w:val="00C03A0D"/>
    <w:rsid w:val="00C03ED0"/>
    <w:rsid w:val="00C03F4C"/>
    <w:rsid w:val="00C04258"/>
    <w:rsid w:val="00C043C4"/>
    <w:rsid w:val="00C04528"/>
    <w:rsid w:val="00C046B9"/>
    <w:rsid w:val="00C049D4"/>
    <w:rsid w:val="00C04FC3"/>
    <w:rsid w:val="00C04FCC"/>
    <w:rsid w:val="00C05179"/>
    <w:rsid w:val="00C05319"/>
    <w:rsid w:val="00C05368"/>
    <w:rsid w:val="00C05726"/>
    <w:rsid w:val="00C05BA8"/>
    <w:rsid w:val="00C05C00"/>
    <w:rsid w:val="00C0694F"/>
    <w:rsid w:val="00C06C84"/>
    <w:rsid w:val="00C06CEC"/>
    <w:rsid w:val="00C071BF"/>
    <w:rsid w:val="00C071D8"/>
    <w:rsid w:val="00C072E0"/>
    <w:rsid w:val="00C07A55"/>
    <w:rsid w:val="00C07D46"/>
    <w:rsid w:val="00C10223"/>
    <w:rsid w:val="00C10D58"/>
    <w:rsid w:val="00C11007"/>
    <w:rsid w:val="00C11605"/>
    <w:rsid w:val="00C11A67"/>
    <w:rsid w:val="00C11F93"/>
    <w:rsid w:val="00C11FB6"/>
    <w:rsid w:val="00C12128"/>
    <w:rsid w:val="00C126F7"/>
    <w:rsid w:val="00C128BC"/>
    <w:rsid w:val="00C129C3"/>
    <w:rsid w:val="00C12F89"/>
    <w:rsid w:val="00C139D4"/>
    <w:rsid w:val="00C14087"/>
    <w:rsid w:val="00C145D3"/>
    <w:rsid w:val="00C14824"/>
    <w:rsid w:val="00C14B75"/>
    <w:rsid w:val="00C14C16"/>
    <w:rsid w:val="00C15AC9"/>
    <w:rsid w:val="00C15DC2"/>
    <w:rsid w:val="00C16146"/>
    <w:rsid w:val="00C16173"/>
    <w:rsid w:val="00C1644F"/>
    <w:rsid w:val="00C1657D"/>
    <w:rsid w:val="00C165BD"/>
    <w:rsid w:val="00C16B4E"/>
    <w:rsid w:val="00C17223"/>
    <w:rsid w:val="00C175BB"/>
    <w:rsid w:val="00C176C0"/>
    <w:rsid w:val="00C17A32"/>
    <w:rsid w:val="00C17D5E"/>
    <w:rsid w:val="00C2009D"/>
    <w:rsid w:val="00C200CA"/>
    <w:rsid w:val="00C2014A"/>
    <w:rsid w:val="00C204C0"/>
    <w:rsid w:val="00C20C60"/>
    <w:rsid w:val="00C20E48"/>
    <w:rsid w:val="00C21D71"/>
    <w:rsid w:val="00C21DFD"/>
    <w:rsid w:val="00C22130"/>
    <w:rsid w:val="00C22273"/>
    <w:rsid w:val="00C2241E"/>
    <w:rsid w:val="00C2256E"/>
    <w:rsid w:val="00C22776"/>
    <w:rsid w:val="00C233CA"/>
    <w:rsid w:val="00C2422C"/>
    <w:rsid w:val="00C242B2"/>
    <w:rsid w:val="00C243D1"/>
    <w:rsid w:val="00C246C4"/>
    <w:rsid w:val="00C24A21"/>
    <w:rsid w:val="00C25002"/>
    <w:rsid w:val="00C25307"/>
    <w:rsid w:val="00C259F8"/>
    <w:rsid w:val="00C25AFB"/>
    <w:rsid w:val="00C25D29"/>
    <w:rsid w:val="00C25D48"/>
    <w:rsid w:val="00C25EB6"/>
    <w:rsid w:val="00C264F6"/>
    <w:rsid w:val="00C271B3"/>
    <w:rsid w:val="00C27371"/>
    <w:rsid w:val="00C27D52"/>
    <w:rsid w:val="00C27EC7"/>
    <w:rsid w:val="00C30565"/>
    <w:rsid w:val="00C30776"/>
    <w:rsid w:val="00C30DF5"/>
    <w:rsid w:val="00C310E2"/>
    <w:rsid w:val="00C312DF"/>
    <w:rsid w:val="00C315CA"/>
    <w:rsid w:val="00C31F61"/>
    <w:rsid w:val="00C320BA"/>
    <w:rsid w:val="00C32311"/>
    <w:rsid w:val="00C331C5"/>
    <w:rsid w:val="00C33322"/>
    <w:rsid w:val="00C33626"/>
    <w:rsid w:val="00C33E20"/>
    <w:rsid w:val="00C33EA9"/>
    <w:rsid w:val="00C341E4"/>
    <w:rsid w:val="00C34777"/>
    <w:rsid w:val="00C35121"/>
    <w:rsid w:val="00C351B1"/>
    <w:rsid w:val="00C35DEE"/>
    <w:rsid w:val="00C360A7"/>
    <w:rsid w:val="00C364BF"/>
    <w:rsid w:val="00C36A83"/>
    <w:rsid w:val="00C36AE0"/>
    <w:rsid w:val="00C36E0A"/>
    <w:rsid w:val="00C37872"/>
    <w:rsid w:val="00C37B4C"/>
    <w:rsid w:val="00C37D72"/>
    <w:rsid w:val="00C403BB"/>
    <w:rsid w:val="00C40E7B"/>
    <w:rsid w:val="00C41628"/>
    <w:rsid w:val="00C41700"/>
    <w:rsid w:val="00C419B4"/>
    <w:rsid w:val="00C41F3D"/>
    <w:rsid w:val="00C42B5D"/>
    <w:rsid w:val="00C42E05"/>
    <w:rsid w:val="00C42F74"/>
    <w:rsid w:val="00C4350E"/>
    <w:rsid w:val="00C43701"/>
    <w:rsid w:val="00C43B95"/>
    <w:rsid w:val="00C43C4A"/>
    <w:rsid w:val="00C4461A"/>
    <w:rsid w:val="00C44C35"/>
    <w:rsid w:val="00C44C67"/>
    <w:rsid w:val="00C44FC3"/>
    <w:rsid w:val="00C44FDF"/>
    <w:rsid w:val="00C4514F"/>
    <w:rsid w:val="00C455D1"/>
    <w:rsid w:val="00C45B66"/>
    <w:rsid w:val="00C45C3E"/>
    <w:rsid w:val="00C45C99"/>
    <w:rsid w:val="00C45F26"/>
    <w:rsid w:val="00C45FBF"/>
    <w:rsid w:val="00C46590"/>
    <w:rsid w:val="00C4689E"/>
    <w:rsid w:val="00C46F7C"/>
    <w:rsid w:val="00C470C8"/>
    <w:rsid w:val="00C470DF"/>
    <w:rsid w:val="00C47106"/>
    <w:rsid w:val="00C477E2"/>
    <w:rsid w:val="00C47ECB"/>
    <w:rsid w:val="00C50167"/>
    <w:rsid w:val="00C507CE"/>
    <w:rsid w:val="00C508DE"/>
    <w:rsid w:val="00C50940"/>
    <w:rsid w:val="00C517AC"/>
    <w:rsid w:val="00C51960"/>
    <w:rsid w:val="00C52025"/>
    <w:rsid w:val="00C52490"/>
    <w:rsid w:val="00C52B11"/>
    <w:rsid w:val="00C52F3A"/>
    <w:rsid w:val="00C533E7"/>
    <w:rsid w:val="00C53C6B"/>
    <w:rsid w:val="00C53C87"/>
    <w:rsid w:val="00C53D0D"/>
    <w:rsid w:val="00C5425D"/>
    <w:rsid w:val="00C542D4"/>
    <w:rsid w:val="00C542F0"/>
    <w:rsid w:val="00C54392"/>
    <w:rsid w:val="00C5459A"/>
    <w:rsid w:val="00C547E9"/>
    <w:rsid w:val="00C548A7"/>
    <w:rsid w:val="00C54ADC"/>
    <w:rsid w:val="00C54F94"/>
    <w:rsid w:val="00C552B1"/>
    <w:rsid w:val="00C552E7"/>
    <w:rsid w:val="00C553C9"/>
    <w:rsid w:val="00C5559B"/>
    <w:rsid w:val="00C5566E"/>
    <w:rsid w:val="00C55B5E"/>
    <w:rsid w:val="00C5619B"/>
    <w:rsid w:val="00C561C4"/>
    <w:rsid w:val="00C5659A"/>
    <w:rsid w:val="00C565DC"/>
    <w:rsid w:val="00C569AF"/>
    <w:rsid w:val="00C56D4E"/>
    <w:rsid w:val="00C56E15"/>
    <w:rsid w:val="00C57C4A"/>
    <w:rsid w:val="00C60376"/>
    <w:rsid w:val="00C60A45"/>
    <w:rsid w:val="00C60BC7"/>
    <w:rsid w:val="00C60C08"/>
    <w:rsid w:val="00C60CFE"/>
    <w:rsid w:val="00C61682"/>
    <w:rsid w:val="00C6172F"/>
    <w:rsid w:val="00C61F5F"/>
    <w:rsid w:val="00C621FF"/>
    <w:rsid w:val="00C6256B"/>
    <w:rsid w:val="00C62BEC"/>
    <w:rsid w:val="00C633DE"/>
    <w:rsid w:val="00C6372F"/>
    <w:rsid w:val="00C64613"/>
    <w:rsid w:val="00C64A32"/>
    <w:rsid w:val="00C64E2E"/>
    <w:rsid w:val="00C64EC2"/>
    <w:rsid w:val="00C6518B"/>
    <w:rsid w:val="00C651E8"/>
    <w:rsid w:val="00C653F6"/>
    <w:rsid w:val="00C65523"/>
    <w:rsid w:val="00C65733"/>
    <w:rsid w:val="00C659D9"/>
    <w:rsid w:val="00C65EE8"/>
    <w:rsid w:val="00C660B5"/>
    <w:rsid w:val="00C6628B"/>
    <w:rsid w:val="00C664E5"/>
    <w:rsid w:val="00C66596"/>
    <w:rsid w:val="00C66AD6"/>
    <w:rsid w:val="00C66D63"/>
    <w:rsid w:val="00C672F9"/>
    <w:rsid w:val="00C677BA"/>
    <w:rsid w:val="00C67DE5"/>
    <w:rsid w:val="00C702F9"/>
    <w:rsid w:val="00C705F0"/>
    <w:rsid w:val="00C707AD"/>
    <w:rsid w:val="00C7081F"/>
    <w:rsid w:val="00C71074"/>
    <w:rsid w:val="00C714DF"/>
    <w:rsid w:val="00C716C5"/>
    <w:rsid w:val="00C71D2F"/>
    <w:rsid w:val="00C71EDE"/>
    <w:rsid w:val="00C721C0"/>
    <w:rsid w:val="00C721CD"/>
    <w:rsid w:val="00C7324F"/>
    <w:rsid w:val="00C73D57"/>
    <w:rsid w:val="00C74306"/>
    <w:rsid w:val="00C74915"/>
    <w:rsid w:val="00C74F53"/>
    <w:rsid w:val="00C7586B"/>
    <w:rsid w:val="00C75E4C"/>
    <w:rsid w:val="00C76327"/>
    <w:rsid w:val="00C76566"/>
    <w:rsid w:val="00C76751"/>
    <w:rsid w:val="00C76F67"/>
    <w:rsid w:val="00C7738F"/>
    <w:rsid w:val="00C773C1"/>
    <w:rsid w:val="00C774C0"/>
    <w:rsid w:val="00C775FF"/>
    <w:rsid w:val="00C77BD3"/>
    <w:rsid w:val="00C77E3B"/>
    <w:rsid w:val="00C80E1D"/>
    <w:rsid w:val="00C80F4C"/>
    <w:rsid w:val="00C8182A"/>
    <w:rsid w:val="00C81EFD"/>
    <w:rsid w:val="00C82274"/>
    <w:rsid w:val="00C82319"/>
    <w:rsid w:val="00C82D8D"/>
    <w:rsid w:val="00C83826"/>
    <w:rsid w:val="00C83A9F"/>
    <w:rsid w:val="00C83AF1"/>
    <w:rsid w:val="00C843F2"/>
    <w:rsid w:val="00C84529"/>
    <w:rsid w:val="00C845B5"/>
    <w:rsid w:val="00C849BB"/>
    <w:rsid w:val="00C84A69"/>
    <w:rsid w:val="00C855F9"/>
    <w:rsid w:val="00C85DA1"/>
    <w:rsid w:val="00C85DF7"/>
    <w:rsid w:val="00C86426"/>
    <w:rsid w:val="00C87167"/>
    <w:rsid w:val="00C87DC9"/>
    <w:rsid w:val="00C87EC7"/>
    <w:rsid w:val="00C903AD"/>
    <w:rsid w:val="00C904FC"/>
    <w:rsid w:val="00C90E1A"/>
    <w:rsid w:val="00C90FFD"/>
    <w:rsid w:val="00C910FC"/>
    <w:rsid w:val="00C9119F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3C"/>
    <w:rsid w:val="00C939C7"/>
    <w:rsid w:val="00C93CB4"/>
    <w:rsid w:val="00C93CFE"/>
    <w:rsid w:val="00C9409C"/>
    <w:rsid w:val="00C9432F"/>
    <w:rsid w:val="00C94602"/>
    <w:rsid w:val="00C94FA6"/>
    <w:rsid w:val="00C95ABD"/>
    <w:rsid w:val="00C95DCA"/>
    <w:rsid w:val="00C95F6D"/>
    <w:rsid w:val="00C9626C"/>
    <w:rsid w:val="00C962EE"/>
    <w:rsid w:val="00C965EC"/>
    <w:rsid w:val="00C9697B"/>
    <w:rsid w:val="00C9728A"/>
    <w:rsid w:val="00C97334"/>
    <w:rsid w:val="00C9735D"/>
    <w:rsid w:val="00C974B6"/>
    <w:rsid w:val="00C974DC"/>
    <w:rsid w:val="00C9755D"/>
    <w:rsid w:val="00C97AB9"/>
    <w:rsid w:val="00C97EAB"/>
    <w:rsid w:val="00C97FC5"/>
    <w:rsid w:val="00CA051B"/>
    <w:rsid w:val="00CA1068"/>
    <w:rsid w:val="00CA1865"/>
    <w:rsid w:val="00CA1C7A"/>
    <w:rsid w:val="00CA1DFF"/>
    <w:rsid w:val="00CA229C"/>
    <w:rsid w:val="00CA2802"/>
    <w:rsid w:val="00CA295F"/>
    <w:rsid w:val="00CA2C0B"/>
    <w:rsid w:val="00CA2DBC"/>
    <w:rsid w:val="00CA2DCE"/>
    <w:rsid w:val="00CA2F75"/>
    <w:rsid w:val="00CA33CF"/>
    <w:rsid w:val="00CA342B"/>
    <w:rsid w:val="00CA3F7F"/>
    <w:rsid w:val="00CA43A0"/>
    <w:rsid w:val="00CA4407"/>
    <w:rsid w:val="00CA4544"/>
    <w:rsid w:val="00CA472C"/>
    <w:rsid w:val="00CA4D3C"/>
    <w:rsid w:val="00CA50CE"/>
    <w:rsid w:val="00CA5406"/>
    <w:rsid w:val="00CA5410"/>
    <w:rsid w:val="00CA5FC2"/>
    <w:rsid w:val="00CA60FB"/>
    <w:rsid w:val="00CA615C"/>
    <w:rsid w:val="00CA674B"/>
    <w:rsid w:val="00CA6B66"/>
    <w:rsid w:val="00CA6E35"/>
    <w:rsid w:val="00CA78CC"/>
    <w:rsid w:val="00CA7E55"/>
    <w:rsid w:val="00CB0515"/>
    <w:rsid w:val="00CB0697"/>
    <w:rsid w:val="00CB099E"/>
    <w:rsid w:val="00CB09FE"/>
    <w:rsid w:val="00CB1514"/>
    <w:rsid w:val="00CB23CA"/>
    <w:rsid w:val="00CB2484"/>
    <w:rsid w:val="00CB2A7D"/>
    <w:rsid w:val="00CB3107"/>
    <w:rsid w:val="00CB3217"/>
    <w:rsid w:val="00CB4BEE"/>
    <w:rsid w:val="00CB4E57"/>
    <w:rsid w:val="00CB5203"/>
    <w:rsid w:val="00CB5416"/>
    <w:rsid w:val="00CB587A"/>
    <w:rsid w:val="00CB652D"/>
    <w:rsid w:val="00CB6780"/>
    <w:rsid w:val="00CB6A95"/>
    <w:rsid w:val="00CB6B37"/>
    <w:rsid w:val="00CB6D97"/>
    <w:rsid w:val="00CB713B"/>
    <w:rsid w:val="00CB7186"/>
    <w:rsid w:val="00CB7280"/>
    <w:rsid w:val="00CB77B4"/>
    <w:rsid w:val="00CB7879"/>
    <w:rsid w:val="00CB7C2F"/>
    <w:rsid w:val="00CC0242"/>
    <w:rsid w:val="00CC027A"/>
    <w:rsid w:val="00CC05C8"/>
    <w:rsid w:val="00CC083D"/>
    <w:rsid w:val="00CC0C51"/>
    <w:rsid w:val="00CC112E"/>
    <w:rsid w:val="00CC1195"/>
    <w:rsid w:val="00CC11B6"/>
    <w:rsid w:val="00CC1451"/>
    <w:rsid w:val="00CC164D"/>
    <w:rsid w:val="00CC189F"/>
    <w:rsid w:val="00CC206C"/>
    <w:rsid w:val="00CC207B"/>
    <w:rsid w:val="00CC289B"/>
    <w:rsid w:val="00CC2AA7"/>
    <w:rsid w:val="00CC2C9F"/>
    <w:rsid w:val="00CC2F25"/>
    <w:rsid w:val="00CC32B0"/>
    <w:rsid w:val="00CC343F"/>
    <w:rsid w:val="00CC3BF9"/>
    <w:rsid w:val="00CC3C10"/>
    <w:rsid w:val="00CC3C5E"/>
    <w:rsid w:val="00CC42C5"/>
    <w:rsid w:val="00CC47B4"/>
    <w:rsid w:val="00CC4A11"/>
    <w:rsid w:val="00CC4B29"/>
    <w:rsid w:val="00CC50E9"/>
    <w:rsid w:val="00CC5799"/>
    <w:rsid w:val="00CC5E9A"/>
    <w:rsid w:val="00CC5FA8"/>
    <w:rsid w:val="00CC607B"/>
    <w:rsid w:val="00CC62AF"/>
    <w:rsid w:val="00CC662A"/>
    <w:rsid w:val="00CC6883"/>
    <w:rsid w:val="00CC68BC"/>
    <w:rsid w:val="00CC7123"/>
    <w:rsid w:val="00CC72BA"/>
    <w:rsid w:val="00CC7673"/>
    <w:rsid w:val="00CC7C10"/>
    <w:rsid w:val="00CC7E78"/>
    <w:rsid w:val="00CD0D42"/>
    <w:rsid w:val="00CD0FF5"/>
    <w:rsid w:val="00CD1942"/>
    <w:rsid w:val="00CD1A31"/>
    <w:rsid w:val="00CD1D50"/>
    <w:rsid w:val="00CD2635"/>
    <w:rsid w:val="00CD26AC"/>
    <w:rsid w:val="00CD279B"/>
    <w:rsid w:val="00CD2C29"/>
    <w:rsid w:val="00CD36F6"/>
    <w:rsid w:val="00CD3717"/>
    <w:rsid w:val="00CD3D94"/>
    <w:rsid w:val="00CD3DBB"/>
    <w:rsid w:val="00CD46E6"/>
    <w:rsid w:val="00CD471E"/>
    <w:rsid w:val="00CD4721"/>
    <w:rsid w:val="00CD4728"/>
    <w:rsid w:val="00CD4EF0"/>
    <w:rsid w:val="00CD63D1"/>
    <w:rsid w:val="00CD65F1"/>
    <w:rsid w:val="00CD6B42"/>
    <w:rsid w:val="00CD6BFC"/>
    <w:rsid w:val="00CD6C2A"/>
    <w:rsid w:val="00CD7086"/>
    <w:rsid w:val="00CD724C"/>
    <w:rsid w:val="00CD7255"/>
    <w:rsid w:val="00CD7261"/>
    <w:rsid w:val="00CD727E"/>
    <w:rsid w:val="00CD74FE"/>
    <w:rsid w:val="00CD794C"/>
    <w:rsid w:val="00CD7A5B"/>
    <w:rsid w:val="00CD7C10"/>
    <w:rsid w:val="00CD7CE6"/>
    <w:rsid w:val="00CE045A"/>
    <w:rsid w:val="00CE0835"/>
    <w:rsid w:val="00CE09B3"/>
    <w:rsid w:val="00CE0C12"/>
    <w:rsid w:val="00CE0D55"/>
    <w:rsid w:val="00CE0D89"/>
    <w:rsid w:val="00CE1C34"/>
    <w:rsid w:val="00CE2285"/>
    <w:rsid w:val="00CE2315"/>
    <w:rsid w:val="00CE24E5"/>
    <w:rsid w:val="00CE261A"/>
    <w:rsid w:val="00CE2778"/>
    <w:rsid w:val="00CE2F52"/>
    <w:rsid w:val="00CE3AA8"/>
    <w:rsid w:val="00CE3ED8"/>
    <w:rsid w:val="00CE47FE"/>
    <w:rsid w:val="00CE4AAE"/>
    <w:rsid w:val="00CE4D70"/>
    <w:rsid w:val="00CE4ECB"/>
    <w:rsid w:val="00CE5853"/>
    <w:rsid w:val="00CE5D09"/>
    <w:rsid w:val="00CE651B"/>
    <w:rsid w:val="00CE671C"/>
    <w:rsid w:val="00CE6C6C"/>
    <w:rsid w:val="00CE71C8"/>
    <w:rsid w:val="00CE763E"/>
    <w:rsid w:val="00CE76DF"/>
    <w:rsid w:val="00CE7772"/>
    <w:rsid w:val="00CE7853"/>
    <w:rsid w:val="00CE7DEF"/>
    <w:rsid w:val="00CF00BF"/>
    <w:rsid w:val="00CF0674"/>
    <w:rsid w:val="00CF06A0"/>
    <w:rsid w:val="00CF088A"/>
    <w:rsid w:val="00CF1577"/>
    <w:rsid w:val="00CF172B"/>
    <w:rsid w:val="00CF1B19"/>
    <w:rsid w:val="00CF1BC4"/>
    <w:rsid w:val="00CF241D"/>
    <w:rsid w:val="00CF285B"/>
    <w:rsid w:val="00CF2D41"/>
    <w:rsid w:val="00CF2D64"/>
    <w:rsid w:val="00CF330D"/>
    <w:rsid w:val="00CF339C"/>
    <w:rsid w:val="00CF3B3C"/>
    <w:rsid w:val="00CF3D5D"/>
    <w:rsid w:val="00CF462A"/>
    <w:rsid w:val="00CF48E7"/>
    <w:rsid w:val="00CF4C1C"/>
    <w:rsid w:val="00CF4F69"/>
    <w:rsid w:val="00CF5C05"/>
    <w:rsid w:val="00CF5D02"/>
    <w:rsid w:val="00CF5F39"/>
    <w:rsid w:val="00CF61D8"/>
    <w:rsid w:val="00CF62E3"/>
    <w:rsid w:val="00CF67E6"/>
    <w:rsid w:val="00CF6851"/>
    <w:rsid w:val="00CF6B3E"/>
    <w:rsid w:val="00CF6E5B"/>
    <w:rsid w:val="00CF7268"/>
    <w:rsid w:val="00CF77B8"/>
    <w:rsid w:val="00D001F7"/>
    <w:rsid w:val="00D00A98"/>
    <w:rsid w:val="00D00AC6"/>
    <w:rsid w:val="00D00B9F"/>
    <w:rsid w:val="00D00E33"/>
    <w:rsid w:val="00D00FD1"/>
    <w:rsid w:val="00D0166B"/>
    <w:rsid w:val="00D01AA0"/>
    <w:rsid w:val="00D024DF"/>
    <w:rsid w:val="00D025CE"/>
    <w:rsid w:val="00D02830"/>
    <w:rsid w:val="00D02901"/>
    <w:rsid w:val="00D02E2E"/>
    <w:rsid w:val="00D036BF"/>
    <w:rsid w:val="00D038C7"/>
    <w:rsid w:val="00D03BD9"/>
    <w:rsid w:val="00D03F6D"/>
    <w:rsid w:val="00D04743"/>
    <w:rsid w:val="00D04AD7"/>
    <w:rsid w:val="00D04AF9"/>
    <w:rsid w:val="00D04EB2"/>
    <w:rsid w:val="00D0512F"/>
    <w:rsid w:val="00D054D7"/>
    <w:rsid w:val="00D05700"/>
    <w:rsid w:val="00D06F2A"/>
    <w:rsid w:val="00D07291"/>
    <w:rsid w:val="00D0740F"/>
    <w:rsid w:val="00D07837"/>
    <w:rsid w:val="00D07A00"/>
    <w:rsid w:val="00D07B62"/>
    <w:rsid w:val="00D07C4D"/>
    <w:rsid w:val="00D07FA4"/>
    <w:rsid w:val="00D104E5"/>
    <w:rsid w:val="00D11656"/>
    <w:rsid w:val="00D11B73"/>
    <w:rsid w:val="00D11CFF"/>
    <w:rsid w:val="00D11D0C"/>
    <w:rsid w:val="00D11DAD"/>
    <w:rsid w:val="00D11F15"/>
    <w:rsid w:val="00D11FA1"/>
    <w:rsid w:val="00D12DE4"/>
    <w:rsid w:val="00D13660"/>
    <w:rsid w:val="00D13D3E"/>
    <w:rsid w:val="00D141DB"/>
    <w:rsid w:val="00D1437D"/>
    <w:rsid w:val="00D14944"/>
    <w:rsid w:val="00D14E9D"/>
    <w:rsid w:val="00D14F48"/>
    <w:rsid w:val="00D150C9"/>
    <w:rsid w:val="00D153F2"/>
    <w:rsid w:val="00D15645"/>
    <w:rsid w:val="00D15A0D"/>
    <w:rsid w:val="00D15BDF"/>
    <w:rsid w:val="00D15D66"/>
    <w:rsid w:val="00D161D1"/>
    <w:rsid w:val="00D165F7"/>
    <w:rsid w:val="00D16812"/>
    <w:rsid w:val="00D16F18"/>
    <w:rsid w:val="00D1728C"/>
    <w:rsid w:val="00D172F0"/>
    <w:rsid w:val="00D17389"/>
    <w:rsid w:val="00D176B6"/>
    <w:rsid w:val="00D17C7B"/>
    <w:rsid w:val="00D20D47"/>
    <w:rsid w:val="00D2102B"/>
    <w:rsid w:val="00D212C1"/>
    <w:rsid w:val="00D218D1"/>
    <w:rsid w:val="00D21BB0"/>
    <w:rsid w:val="00D22029"/>
    <w:rsid w:val="00D220CD"/>
    <w:rsid w:val="00D2275D"/>
    <w:rsid w:val="00D22D44"/>
    <w:rsid w:val="00D230CD"/>
    <w:rsid w:val="00D2320D"/>
    <w:rsid w:val="00D23213"/>
    <w:rsid w:val="00D232F1"/>
    <w:rsid w:val="00D235A4"/>
    <w:rsid w:val="00D23A3A"/>
    <w:rsid w:val="00D23C25"/>
    <w:rsid w:val="00D23E28"/>
    <w:rsid w:val="00D24216"/>
    <w:rsid w:val="00D2447F"/>
    <w:rsid w:val="00D244C1"/>
    <w:rsid w:val="00D24933"/>
    <w:rsid w:val="00D254F9"/>
    <w:rsid w:val="00D25733"/>
    <w:rsid w:val="00D25891"/>
    <w:rsid w:val="00D25BAF"/>
    <w:rsid w:val="00D261B2"/>
    <w:rsid w:val="00D2626F"/>
    <w:rsid w:val="00D26371"/>
    <w:rsid w:val="00D264E4"/>
    <w:rsid w:val="00D26975"/>
    <w:rsid w:val="00D26980"/>
    <w:rsid w:val="00D26F40"/>
    <w:rsid w:val="00D270A1"/>
    <w:rsid w:val="00D271D7"/>
    <w:rsid w:val="00D273F5"/>
    <w:rsid w:val="00D306D7"/>
    <w:rsid w:val="00D30739"/>
    <w:rsid w:val="00D309F8"/>
    <w:rsid w:val="00D30A60"/>
    <w:rsid w:val="00D30B85"/>
    <w:rsid w:val="00D30FE9"/>
    <w:rsid w:val="00D3106D"/>
    <w:rsid w:val="00D31362"/>
    <w:rsid w:val="00D3139C"/>
    <w:rsid w:val="00D31449"/>
    <w:rsid w:val="00D314BE"/>
    <w:rsid w:val="00D31734"/>
    <w:rsid w:val="00D31BFE"/>
    <w:rsid w:val="00D320FB"/>
    <w:rsid w:val="00D329EB"/>
    <w:rsid w:val="00D331EB"/>
    <w:rsid w:val="00D33752"/>
    <w:rsid w:val="00D3376F"/>
    <w:rsid w:val="00D33A83"/>
    <w:rsid w:val="00D33ACE"/>
    <w:rsid w:val="00D33E74"/>
    <w:rsid w:val="00D34154"/>
    <w:rsid w:val="00D34488"/>
    <w:rsid w:val="00D34527"/>
    <w:rsid w:val="00D34AAC"/>
    <w:rsid w:val="00D34AC9"/>
    <w:rsid w:val="00D34DC8"/>
    <w:rsid w:val="00D34DFC"/>
    <w:rsid w:val="00D34ED4"/>
    <w:rsid w:val="00D35369"/>
    <w:rsid w:val="00D359FB"/>
    <w:rsid w:val="00D35A9D"/>
    <w:rsid w:val="00D35C32"/>
    <w:rsid w:val="00D35DFE"/>
    <w:rsid w:val="00D35EC1"/>
    <w:rsid w:val="00D3643D"/>
    <w:rsid w:val="00D36492"/>
    <w:rsid w:val="00D365D5"/>
    <w:rsid w:val="00D36689"/>
    <w:rsid w:val="00D3678C"/>
    <w:rsid w:val="00D36E7A"/>
    <w:rsid w:val="00D37246"/>
    <w:rsid w:val="00D3726B"/>
    <w:rsid w:val="00D376BE"/>
    <w:rsid w:val="00D3784D"/>
    <w:rsid w:val="00D37AA7"/>
    <w:rsid w:val="00D37D1C"/>
    <w:rsid w:val="00D37EB9"/>
    <w:rsid w:val="00D40292"/>
    <w:rsid w:val="00D40343"/>
    <w:rsid w:val="00D405BA"/>
    <w:rsid w:val="00D4069A"/>
    <w:rsid w:val="00D4080E"/>
    <w:rsid w:val="00D4094C"/>
    <w:rsid w:val="00D40A3C"/>
    <w:rsid w:val="00D41614"/>
    <w:rsid w:val="00D41814"/>
    <w:rsid w:val="00D4199B"/>
    <w:rsid w:val="00D42275"/>
    <w:rsid w:val="00D4280B"/>
    <w:rsid w:val="00D42D47"/>
    <w:rsid w:val="00D430A3"/>
    <w:rsid w:val="00D430B4"/>
    <w:rsid w:val="00D43397"/>
    <w:rsid w:val="00D43419"/>
    <w:rsid w:val="00D4374A"/>
    <w:rsid w:val="00D437AB"/>
    <w:rsid w:val="00D4396D"/>
    <w:rsid w:val="00D4452F"/>
    <w:rsid w:val="00D445BC"/>
    <w:rsid w:val="00D44604"/>
    <w:rsid w:val="00D44B7D"/>
    <w:rsid w:val="00D44D3F"/>
    <w:rsid w:val="00D452A8"/>
    <w:rsid w:val="00D45A19"/>
    <w:rsid w:val="00D46136"/>
    <w:rsid w:val="00D464EE"/>
    <w:rsid w:val="00D468FF"/>
    <w:rsid w:val="00D46AAB"/>
    <w:rsid w:val="00D46BCC"/>
    <w:rsid w:val="00D46E7B"/>
    <w:rsid w:val="00D475C3"/>
    <w:rsid w:val="00D47A1C"/>
    <w:rsid w:val="00D47F50"/>
    <w:rsid w:val="00D50013"/>
    <w:rsid w:val="00D50549"/>
    <w:rsid w:val="00D51032"/>
    <w:rsid w:val="00D5140C"/>
    <w:rsid w:val="00D5191B"/>
    <w:rsid w:val="00D51A1D"/>
    <w:rsid w:val="00D51AE9"/>
    <w:rsid w:val="00D51D0B"/>
    <w:rsid w:val="00D51EC4"/>
    <w:rsid w:val="00D5290E"/>
    <w:rsid w:val="00D5311B"/>
    <w:rsid w:val="00D5320F"/>
    <w:rsid w:val="00D5399E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1F4"/>
    <w:rsid w:val="00D55A4E"/>
    <w:rsid w:val="00D55C61"/>
    <w:rsid w:val="00D55EEC"/>
    <w:rsid w:val="00D55FA4"/>
    <w:rsid w:val="00D560B3"/>
    <w:rsid w:val="00D56529"/>
    <w:rsid w:val="00D56614"/>
    <w:rsid w:val="00D568FE"/>
    <w:rsid w:val="00D56C05"/>
    <w:rsid w:val="00D56DC1"/>
    <w:rsid w:val="00D5774B"/>
    <w:rsid w:val="00D57A2F"/>
    <w:rsid w:val="00D57D2C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1AD3"/>
    <w:rsid w:val="00D6212E"/>
    <w:rsid w:val="00D623ED"/>
    <w:rsid w:val="00D625D0"/>
    <w:rsid w:val="00D62603"/>
    <w:rsid w:val="00D62D68"/>
    <w:rsid w:val="00D62F1D"/>
    <w:rsid w:val="00D63B19"/>
    <w:rsid w:val="00D63F6E"/>
    <w:rsid w:val="00D641ED"/>
    <w:rsid w:val="00D64895"/>
    <w:rsid w:val="00D64E1C"/>
    <w:rsid w:val="00D655AD"/>
    <w:rsid w:val="00D65BDB"/>
    <w:rsid w:val="00D65FEE"/>
    <w:rsid w:val="00D66A83"/>
    <w:rsid w:val="00D66CE9"/>
    <w:rsid w:val="00D66E63"/>
    <w:rsid w:val="00D66F8F"/>
    <w:rsid w:val="00D670A8"/>
    <w:rsid w:val="00D670CB"/>
    <w:rsid w:val="00D671C6"/>
    <w:rsid w:val="00D6730B"/>
    <w:rsid w:val="00D70337"/>
    <w:rsid w:val="00D710B0"/>
    <w:rsid w:val="00D711CD"/>
    <w:rsid w:val="00D7182B"/>
    <w:rsid w:val="00D71A4D"/>
    <w:rsid w:val="00D71F11"/>
    <w:rsid w:val="00D72CF8"/>
    <w:rsid w:val="00D73375"/>
    <w:rsid w:val="00D73599"/>
    <w:rsid w:val="00D735AD"/>
    <w:rsid w:val="00D73658"/>
    <w:rsid w:val="00D73A74"/>
    <w:rsid w:val="00D740F7"/>
    <w:rsid w:val="00D74303"/>
    <w:rsid w:val="00D744B3"/>
    <w:rsid w:val="00D7513B"/>
    <w:rsid w:val="00D75D0E"/>
    <w:rsid w:val="00D76261"/>
    <w:rsid w:val="00D76455"/>
    <w:rsid w:val="00D76668"/>
    <w:rsid w:val="00D76C5E"/>
    <w:rsid w:val="00D76E93"/>
    <w:rsid w:val="00D76EB7"/>
    <w:rsid w:val="00D7734B"/>
    <w:rsid w:val="00D77D6D"/>
    <w:rsid w:val="00D77E4B"/>
    <w:rsid w:val="00D80044"/>
    <w:rsid w:val="00D80689"/>
    <w:rsid w:val="00D807F1"/>
    <w:rsid w:val="00D80833"/>
    <w:rsid w:val="00D80849"/>
    <w:rsid w:val="00D80907"/>
    <w:rsid w:val="00D8092C"/>
    <w:rsid w:val="00D80C12"/>
    <w:rsid w:val="00D80CB1"/>
    <w:rsid w:val="00D80D59"/>
    <w:rsid w:val="00D80DD6"/>
    <w:rsid w:val="00D81CAD"/>
    <w:rsid w:val="00D820EB"/>
    <w:rsid w:val="00D82145"/>
    <w:rsid w:val="00D828FE"/>
    <w:rsid w:val="00D8293A"/>
    <w:rsid w:val="00D830E0"/>
    <w:rsid w:val="00D83C60"/>
    <w:rsid w:val="00D83DD9"/>
    <w:rsid w:val="00D83F2E"/>
    <w:rsid w:val="00D844C5"/>
    <w:rsid w:val="00D846B8"/>
    <w:rsid w:val="00D849A3"/>
    <w:rsid w:val="00D84FDA"/>
    <w:rsid w:val="00D850A4"/>
    <w:rsid w:val="00D85112"/>
    <w:rsid w:val="00D85372"/>
    <w:rsid w:val="00D85648"/>
    <w:rsid w:val="00D856EA"/>
    <w:rsid w:val="00D85773"/>
    <w:rsid w:val="00D86C1F"/>
    <w:rsid w:val="00D86FB3"/>
    <w:rsid w:val="00D87022"/>
    <w:rsid w:val="00D900BE"/>
    <w:rsid w:val="00D90305"/>
    <w:rsid w:val="00D90635"/>
    <w:rsid w:val="00D90CA7"/>
    <w:rsid w:val="00D90F32"/>
    <w:rsid w:val="00D91187"/>
    <w:rsid w:val="00D91370"/>
    <w:rsid w:val="00D915D2"/>
    <w:rsid w:val="00D917BD"/>
    <w:rsid w:val="00D9183E"/>
    <w:rsid w:val="00D91AD2"/>
    <w:rsid w:val="00D91E91"/>
    <w:rsid w:val="00D9215D"/>
    <w:rsid w:val="00D922F1"/>
    <w:rsid w:val="00D92707"/>
    <w:rsid w:val="00D92DCA"/>
    <w:rsid w:val="00D92EBF"/>
    <w:rsid w:val="00D939DD"/>
    <w:rsid w:val="00D93D9D"/>
    <w:rsid w:val="00D94390"/>
    <w:rsid w:val="00D94BD4"/>
    <w:rsid w:val="00D952BF"/>
    <w:rsid w:val="00D954BD"/>
    <w:rsid w:val="00D9565C"/>
    <w:rsid w:val="00D95D08"/>
    <w:rsid w:val="00D95EE8"/>
    <w:rsid w:val="00D96042"/>
    <w:rsid w:val="00D96045"/>
    <w:rsid w:val="00D9617A"/>
    <w:rsid w:val="00D9617C"/>
    <w:rsid w:val="00D9621B"/>
    <w:rsid w:val="00D9686B"/>
    <w:rsid w:val="00D96A67"/>
    <w:rsid w:val="00D96D56"/>
    <w:rsid w:val="00D9715E"/>
    <w:rsid w:val="00D97191"/>
    <w:rsid w:val="00D97400"/>
    <w:rsid w:val="00D976AF"/>
    <w:rsid w:val="00D977BF"/>
    <w:rsid w:val="00D979C9"/>
    <w:rsid w:val="00D97A8D"/>
    <w:rsid w:val="00D97BDD"/>
    <w:rsid w:val="00D97CFB"/>
    <w:rsid w:val="00D97D75"/>
    <w:rsid w:val="00D97E05"/>
    <w:rsid w:val="00DA022C"/>
    <w:rsid w:val="00DA04CE"/>
    <w:rsid w:val="00DA1530"/>
    <w:rsid w:val="00DA3649"/>
    <w:rsid w:val="00DA39B1"/>
    <w:rsid w:val="00DA4205"/>
    <w:rsid w:val="00DA4910"/>
    <w:rsid w:val="00DA4C32"/>
    <w:rsid w:val="00DA53CB"/>
    <w:rsid w:val="00DA5599"/>
    <w:rsid w:val="00DA5C2F"/>
    <w:rsid w:val="00DA621C"/>
    <w:rsid w:val="00DA64FC"/>
    <w:rsid w:val="00DA672B"/>
    <w:rsid w:val="00DA6B15"/>
    <w:rsid w:val="00DA70D8"/>
    <w:rsid w:val="00DA717F"/>
    <w:rsid w:val="00DA73C5"/>
    <w:rsid w:val="00DA74B5"/>
    <w:rsid w:val="00DA75BC"/>
    <w:rsid w:val="00DA7BFA"/>
    <w:rsid w:val="00DA7D01"/>
    <w:rsid w:val="00DB057A"/>
    <w:rsid w:val="00DB0D08"/>
    <w:rsid w:val="00DB0FEC"/>
    <w:rsid w:val="00DB1923"/>
    <w:rsid w:val="00DB1DD1"/>
    <w:rsid w:val="00DB1EFF"/>
    <w:rsid w:val="00DB2706"/>
    <w:rsid w:val="00DB282A"/>
    <w:rsid w:val="00DB2B42"/>
    <w:rsid w:val="00DB2BD9"/>
    <w:rsid w:val="00DB30A0"/>
    <w:rsid w:val="00DB31D5"/>
    <w:rsid w:val="00DB32B9"/>
    <w:rsid w:val="00DB3460"/>
    <w:rsid w:val="00DB369F"/>
    <w:rsid w:val="00DB3A4E"/>
    <w:rsid w:val="00DB3BD3"/>
    <w:rsid w:val="00DB3CD3"/>
    <w:rsid w:val="00DB4032"/>
    <w:rsid w:val="00DB4E03"/>
    <w:rsid w:val="00DB5994"/>
    <w:rsid w:val="00DB6013"/>
    <w:rsid w:val="00DB662F"/>
    <w:rsid w:val="00DB6801"/>
    <w:rsid w:val="00DB6D03"/>
    <w:rsid w:val="00DB6E49"/>
    <w:rsid w:val="00DB6EF3"/>
    <w:rsid w:val="00DB76D5"/>
    <w:rsid w:val="00DB7D87"/>
    <w:rsid w:val="00DC0135"/>
    <w:rsid w:val="00DC0225"/>
    <w:rsid w:val="00DC098A"/>
    <w:rsid w:val="00DC0A4B"/>
    <w:rsid w:val="00DC0E6F"/>
    <w:rsid w:val="00DC0F9A"/>
    <w:rsid w:val="00DC17F2"/>
    <w:rsid w:val="00DC1A1C"/>
    <w:rsid w:val="00DC1D9C"/>
    <w:rsid w:val="00DC2457"/>
    <w:rsid w:val="00DC2ACA"/>
    <w:rsid w:val="00DC2D19"/>
    <w:rsid w:val="00DC3032"/>
    <w:rsid w:val="00DC3187"/>
    <w:rsid w:val="00DC3294"/>
    <w:rsid w:val="00DC3564"/>
    <w:rsid w:val="00DC3684"/>
    <w:rsid w:val="00DC3DF4"/>
    <w:rsid w:val="00DC4523"/>
    <w:rsid w:val="00DC4A3F"/>
    <w:rsid w:val="00DC4B75"/>
    <w:rsid w:val="00DC4C0C"/>
    <w:rsid w:val="00DC525F"/>
    <w:rsid w:val="00DC5AF3"/>
    <w:rsid w:val="00DC5C0A"/>
    <w:rsid w:val="00DC6442"/>
    <w:rsid w:val="00DC6795"/>
    <w:rsid w:val="00DC69B6"/>
    <w:rsid w:val="00DC6E48"/>
    <w:rsid w:val="00DC7291"/>
    <w:rsid w:val="00DD0155"/>
    <w:rsid w:val="00DD024A"/>
    <w:rsid w:val="00DD0E1B"/>
    <w:rsid w:val="00DD1010"/>
    <w:rsid w:val="00DD114A"/>
    <w:rsid w:val="00DD1758"/>
    <w:rsid w:val="00DD1BFD"/>
    <w:rsid w:val="00DD1CD1"/>
    <w:rsid w:val="00DD2012"/>
    <w:rsid w:val="00DD2287"/>
    <w:rsid w:val="00DD27EE"/>
    <w:rsid w:val="00DD2BF7"/>
    <w:rsid w:val="00DD3269"/>
    <w:rsid w:val="00DD35FF"/>
    <w:rsid w:val="00DD3992"/>
    <w:rsid w:val="00DD3E07"/>
    <w:rsid w:val="00DD4111"/>
    <w:rsid w:val="00DD4581"/>
    <w:rsid w:val="00DD4AF5"/>
    <w:rsid w:val="00DD4B6E"/>
    <w:rsid w:val="00DD4D46"/>
    <w:rsid w:val="00DD4F40"/>
    <w:rsid w:val="00DD518B"/>
    <w:rsid w:val="00DD57A9"/>
    <w:rsid w:val="00DD58B4"/>
    <w:rsid w:val="00DD5D36"/>
    <w:rsid w:val="00DD673F"/>
    <w:rsid w:val="00DD72E1"/>
    <w:rsid w:val="00DD77A6"/>
    <w:rsid w:val="00DD77C5"/>
    <w:rsid w:val="00DD79F3"/>
    <w:rsid w:val="00DD7AE6"/>
    <w:rsid w:val="00DD7B8E"/>
    <w:rsid w:val="00DD7E76"/>
    <w:rsid w:val="00DD7EA9"/>
    <w:rsid w:val="00DE056E"/>
    <w:rsid w:val="00DE05EC"/>
    <w:rsid w:val="00DE0656"/>
    <w:rsid w:val="00DE0803"/>
    <w:rsid w:val="00DE0CAD"/>
    <w:rsid w:val="00DE0F49"/>
    <w:rsid w:val="00DE155F"/>
    <w:rsid w:val="00DE166B"/>
    <w:rsid w:val="00DE1C56"/>
    <w:rsid w:val="00DE2B15"/>
    <w:rsid w:val="00DE2C70"/>
    <w:rsid w:val="00DE2D64"/>
    <w:rsid w:val="00DE2EEF"/>
    <w:rsid w:val="00DE306E"/>
    <w:rsid w:val="00DE3332"/>
    <w:rsid w:val="00DE347D"/>
    <w:rsid w:val="00DE360E"/>
    <w:rsid w:val="00DE3ADC"/>
    <w:rsid w:val="00DE4340"/>
    <w:rsid w:val="00DE487C"/>
    <w:rsid w:val="00DE4B66"/>
    <w:rsid w:val="00DE4C6B"/>
    <w:rsid w:val="00DE4E97"/>
    <w:rsid w:val="00DE4EEE"/>
    <w:rsid w:val="00DE4F3A"/>
    <w:rsid w:val="00DE4FBC"/>
    <w:rsid w:val="00DE5388"/>
    <w:rsid w:val="00DE547F"/>
    <w:rsid w:val="00DE59FA"/>
    <w:rsid w:val="00DE5D04"/>
    <w:rsid w:val="00DE5EA6"/>
    <w:rsid w:val="00DE6354"/>
    <w:rsid w:val="00DE6580"/>
    <w:rsid w:val="00DE6840"/>
    <w:rsid w:val="00DE68C4"/>
    <w:rsid w:val="00DE6E3D"/>
    <w:rsid w:val="00DE704D"/>
    <w:rsid w:val="00DE7156"/>
    <w:rsid w:val="00DE7365"/>
    <w:rsid w:val="00DE77F6"/>
    <w:rsid w:val="00DE7B00"/>
    <w:rsid w:val="00DF0068"/>
    <w:rsid w:val="00DF0D13"/>
    <w:rsid w:val="00DF0D2E"/>
    <w:rsid w:val="00DF1561"/>
    <w:rsid w:val="00DF1607"/>
    <w:rsid w:val="00DF1609"/>
    <w:rsid w:val="00DF17A5"/>
    <w:rsid w:val="00DF1FE1"/>
    <w:rsid w:val="00DF2886"/>
    <w:rsid w:val="00DF2ACA"/>
    <w:rsid w:val="00DF39E6"/>
    <w:rsid w:val="00DF39FC"/>
    <w:rsid w:val="00DF3B0D"/>
    <w:rsid w:val="00DF40AF"/>
    <w:rsid w:val="00DF45DC"/>
    <w:rsid w:val="00DF4A08"/>
    <w:rsid w:val="00DF5114"/>
    <w:rsid w:val="00DF5349"/>
    <w:rsid w:val="00DF554C"/>
    <w:rsid w:val="00DF577B"/>
    <w:rsid w:val="00DF59A4"/>
    <w:rsid w:val="00DF5BC6"/>
    <w:rsid w:val="00DF5C73"/>
    <w:rsid w:val="00DF5D38"/>
    <w:rsid w:val="00DF62BF"/>
    <w:rsid w:val="00DF62C7"/>
    <w:rsid w:val="00DF6321"/>
    <w:rsid w:val="00DF7037"/>
    <w:rsid w:val="00DF7296"/>
    <w:rsid w:val="00DF73C5"/>
    <w:rsid w:val="00DF773E"/>
    <w:rsid w:val="00DF7898"/>
    <w:rsid w:val="00DF7B43"/>
    <w:rsid w:val="00DF7C9D"/>
    <w:rsid w:val="00E000D7"/>
    <w:rsid w:val="00E003DC"/>
    <w:rsid w:val="00E00A65"/>
    <w:rsid w:val="00E00D96"/>
    <w:rsid w:val="00E01450"/>
    <w:rsid w:val="00E01886"/>
    <w:rsid w:val="00E01DDB"/>
    <w:rsid w:val="00E022CB"/>
    <w:rsid w:val="00E02F7F"/>
    <w:rsid w:val="00E034F6"/>
    <w:rsid w:val="00E03E1A"/>
    <w:rsid w:val="00E0478C"/>
    <w:rsid w:val="00E04D9F"/>
    <w:rsid w:val="00E04F74"/>
    <w:rsid w:val="00E04F83"/>
    <w:rsid w:val="00E04FCA"/>
    <w:rsid w:val="00E051AC"/>
    <w:rsid w:val="00E059AB"/>
    <w:rsid w:val="00E05C42"/>
    <w:rsid w:val="00E063AB"/>
    <w:rsid w:val="00E06544"/>
    <w:rsid w:val="00E067C6"/>
    <w:rsid w:val="00E0687F"/>
    <w:rsid w:val="00E07413"/>
    <w:rsid w:val="00E077CB"/>
    <w:rsid w:val="00E10256"/>
    <w:rsid w:val="00E106E0"/>
    <w:rsid w:val="00E10746"/>
    <w:rsid w:val="00E10F77"/>
    <w:rsid w:val="00E1134A"/>
    <w:rsid w:val="00E115CF"/>
    <w:rsid w:val="00E117E7"/>
    <w:rsid w:val="00E11B3D"/>
    <w:rsid w:val="00E11C2E"/>
    <w:rsid w:val="00E12EEC"/>
    <w:rsid w:val="00E135FD"/>
    <w:rsid w:val="00E13A87"/>
    <w:rsid w:val="00E144C5"/>
    <w:rsid w:val="00E14756"/>
    <w:rsid w:val="00E149EA"/>
    <w:rsid w:val="00E14CB3"/>
    <w:rsid w:val="00E15642"/>
    <w:rsid w:val="00E15AB7"/>
    <w:rsid w:val="00E15AD4"/>
    <w:rsid w:val="00E15C26"/>
    <w:rsid w:val="00E1614E"/>
    <w:rsid w:val="00E16163"/>
    <w:rsid w:val="00E167B8"/>
    <w:rsid w:val="00E16D02"/>
    <w:rsid w:val="00E16DC5"/>
    <w:rsid w:val="00E172A3"/>
    <w:rsid w:val="00E17608"/>
    <w:rsid w:val="00E20033"/>
    <w:rsid w:val="00E204D9"/>
    <w:rsid w:val="00E208B8"/>
    <w:rsid w:val="00E20D88"/>
    <w:rsid w:val="00E21110"/>
    <w:rsid w:val="00E212CC"/>
    <w:rsid w:val="00E215AE"/>
    <w:rsid w:val="00E21B2B"/>
    <w:rsid w:val="00E21F9D"/>
    <w:rsid w:val="00E224EF"/>
    <w:rsid w:val="00E22A36"/>
    <w:rsid w:val="00E22AB6"/>
    <w:rsid w:val="00E2327F"/>
    <w:rsid w:val="00E23A5B"/>
    <w:rsid w:val="00E23C5F"/>
    <w:rsid w:val="00E23CE5"/>
    <w:rsid w:val="00E23D0A"/>
    <w:rsid w:val="00E248D0"/>
    <w:rsid w:val="00E248F8"/>
    <w:rsid w:val="00E24AF3"/>
    <w:rsid w:val="00E24CAD"/>
    <w:rsid w:val="00E2545A"/>
    <w:rsid w:val="00E254ED"/>
    <w:rsid w:val="00E256CB"/>
    <w:rsid w:val="00E25B0B"/>
    <w:rsid w:val="00E25D40"/>
    <w:rsid w:val="00E25E8A"/>
    <w:rsid w:val="00E2623D"/>
    <w:rsid w:val="00E2668F"/>
    <w:rsid w:val="00E26797"/>
    <w:rsid w:val="00E269AE"/>
    <w:rsid w:val="00E26B07"/>
    <w:rsid w:val="00E26BDF"/>
    <w:rsid w:val="00E26ED8"/>
    <w:rsid w:val="00E26FD0"/>
    <w:rsid w:val="00E27112"/>
    <w:rsid w:val="00E2735F"/>
    <w:rsid w:val="00E2762D"/>
    <w:rsid w:val="00E305BB"/>
    <w:rsid w:val="00E306CD"/>
    <w:rsid w:val="00E307A8"/>
    <w:rsid w:val="00E30B9A"/>
    <w:rsid w:val="00E30EDB"/>
    <w:rsid w:val="00E3170B"/>
    <w:rsid w:val="00E31F13"/>
    <w:rsid w:val="00E31F2E"/>
    <w:rsid w:val="00E323F0"/>
    <w:rsid w:val="00E32688"/>
    <w:rsid w:val="00E3328B"/>
    <w:rsid w:val="00E33421"/>
    <w:rsid w:val="00E34698"/>
    <w:rsid w:val="00E34C40"/>
    <w:rsid w:val="00E34D60"/>
    <w:rsid w:val="00E35153"/>
    <w:rsid w:val="00E35601"/>
    <w:rsid w:val="00E36688"/>
    <w:rsid w:val="00E36A7E"/>
    <w:rsid w:val="00E36B93"/>
    <w:rsid w:val="00E375FF"/>
    <w:rsid w:val="00E37B87"/>
    <w:rsid w:val="00E37B8B"/>
    <w:rsid w:val="00E37B91"/>
    <w:rsid w:val="00E37CDF"/>
    <w:rsid w:val="00E40175"/>
    <w:rsid w:val="00E40B01"/>
    <w:rsid w:val="00E40CA5"/>
    <w:rsid w:val="00E40E97"/>
    <w:rsid w:val="00E40EF0"/>
    <w:rsid w:val="00E410F9"/>
    <w:rsid w:val="00E41111"/>
    <w:rsid w:val="00E41370"/>
    <w:rsid w:val="00E414DE"/>
    <w:rsid w:val="00E4179E"/>
    <w:rsid w:val="00E421C2"/>
    <w:rsid w:val="00E42BF7"/>
    <w:rsid w:val="00E43ACD"/>
    <w:rsid w:val="00E43BAB"/>
    <w:rsid w:val="00E447E9"/>
    <w:rsid w:val="00E44EE9"/>
    <w:rsid w:val="00E45220"/>
    <w:rsid w:val="00E4535B"/>
    <w:rsid w:val="00E45611"/>
    <w:rsid w:val="00E45720"/>
    <w:rsid w:val="00E457A2"/>
    <w:rsid w:val="00E45C87"/>
    <w:rsid w:val="00E465F9"/>
    <w:rsid w:val="00E467B2"/>
    <w:rsid w:val="00E46B75"/>
    <w:rsid w:val="00E46C9C"/>
    <w:rsid w:val="00E46FBF"/>
    <w:rsid w:val="00E471A5"/>
    <w:rsid w:val="00E4770A"/>
    <w:rsid w:val="00E47924"/>
    <w:rsid w:val="00E47E23"/>
    <w:rsid w:val="00E509AF"/>
    <w:rsid w:val="00E50C4D"/>
    <w:rsid w:val="00E51B34"/>
    <w:rsid w:val="00E527D5"/>
    <w:rsid w:val="00E528EC"/>
    <w:rsid w:val="00E52B6E"/>
    <w:rsid w:val="00E531F1"/>
    <w:rsid w:val="00E53597"/>
    <w:rsid w:val="00E535FC"/>
    <w:rsid w:val="00E54313"/>
    <w:rsid w:val="00E54467"/>
    <w:rsid w:val="00E54ECE"/>
    <w:rsid w:val="00E55236"/>
    <w:rsid w:val="00E56238"/>
    <w:rsid w:val="00E56E69"/>
    <w:rsid w:val="00E571AB"/>
    <w:rsid w:val="00E571D6"/>
    <w:rsid w:val="00E57232"/>
    <w:rsid w:val="00E57471"/>
    <w:rsid w:val="00E57A6B"/>
    <w:rsid w:val="00E57E91"/>
    <w:rsid w:val="00E600B8"/>
    <w:rsid w:val="00E60E25"/>
    <w:rsid w:val="00E61240"/>
    <w:rsid w:val="00E613DC"/>
    <w:rsid w:val="00E6178B"/>
    <w:rsid w:val="00E61800"/>
    <w:rsid w:val="00E62A2E"/>
    <w:rsid w:val="00E6308E"/>
    <w:rsid w:val="00E631C8"/>
    <w:rsid w:val="00E63727"/>
    <w:rsid w:val="00E63814"/>
    <w:rsid w:val="00E63D6F"/>
    <w:rsid w:val="00E64554"/>
    <w:rsid w:val="00E64834"/>
    <w:rsid w:val="00E64A1B"/>
    <w:rsid w:val="00E65055"/>
    <w:rsid w:val="00E654F6"/>
    <w:rsid w:val="00E657F1"/>
    <w:rsid w:val="00E6610E"/>
    <w:rsid w:val="00E663D5"/>
    <w:rsid w:val="00E665CF"/>
    <w:rsid w:val="00E66F69"/>
    <w:rsid w:val="00E6708F"/>
    <w:rsid w:val="00E676BC"/>
    <w:rsid w:val="00E679EF"/>
    <w:rsid w:val="00E67AEB"/>
    <w:rsid w:val="00E704BA"/>
    <w:rsid w:val="00E704F6"/>
    <w:rsid w:val="00E705EB"/>
    <w:rsid w:val="00E70E05"/>
    <w:rsid w:val="00E710DC"/>
    <w:rsid w:val="00E7126E"/>
    <w:rsid w:val="00E7143A"/>
    <w:rsid w:val="00E71D5E"/>
    <w:rsid w:val="00E71F11"/>
    <w:rsid w:val="00E72052"/>
    <w:rsid w:val="00E72064"/>
    <w:rsid w:val="00E721E0"/>
    <w:rsid w:val="00E72AC6"/>
    <w:rsid w:val="00E72ED7"/>
    <w:rsid w:val="00E73193"/>
    <w:rsid w:val="00E73509"/>
    <w:rsid w:val="00E735DA"/>
    <w:rsid w:val="00E73D00"/>
    <w:rsid w:val="00E741CF"/>
    <w:rsid w:val="00E741E7"/>
    <w:rsid w:val="00E7454A"/>
    <w:rsid w:val="00E745ED"/>
    <w:rsid w:val="00E7480C"/>
    <w:rsid w:val="00E74958"/>
    <w:rsid w:val="00E74A97"/>
    <w:rsid w:val="00E74BD7"/>
    <w:rsid w:val="00E751ED"/>
    <w:rsid w:val="00E75B28"/>
    <w:rsid w:val="00E75FA2"/>
    <w:rsid w:val="00E764CF"/>
    <w:rsid w:val="00E766C3"/>
    <w:rsid w:val="00E76818"/>
    <w:rsid w:val="00E769DA"/>
    <w:rsid w:val="00E76BB7"/>
    <w:rsid w:val="00E76E64"/>
    <w:rsid w:val="00E76ED6"/>
    <w:rsid w:val="00E773EF"/>
    <w:rsid w:val="00E77D2D"/>
    <w:rsid w:val="00E77E36"/>
    <w:rsid w:val="00E77F5A"/>
    <w:rsid w:val="00E800FF"/>
    <w:rsid w:val="00E80355"/>
    <w:rsid w:val="00E80410"/>
    <w:rsid w:val="00E8067E"/>
    <w:rsid w:val="00E80D6E"/>
    <w:rsid w:val="00E810CF"/>
    <w:rsid w:val="00E81735"/>
    <w:rsid w:val="00E81930"/>
    <w:rsid w:val="00E81973"/>
    <w:rsid w:val="00E819E6"/>
    <w:rsid w:val="00E81D63"/>
    <w:rsid w:val="00E81E2A"/>
    <w:rsid w:val="00E81EF9"/>
    <w:rsid w:val="00E82201"/>
    <w:rsid w:val="00E822A2"/>
    <w:rsid w:val="00E82721"/>
    <w:rsid w:val="00E82735"/>
    <w:rsid w:val="00E830F6"/>
    <w:rsid w:val="00E83374"/>
    <w:rsid w:val="00E83418"/>
    <w:rsid w:val="00E83476"/>
    <w:rsid w:val="00E83AF0"/>
    <w:rsid w:val="00E83FC5"/>
    <w:rsid w:val="00E8415A"/>
    <w:rsid w:val="00E8430F"/>
    <w:rsid w:val="00E84366"/>
    <w:rsid w:val="00E84A78"/>
    <w:rsid w:val="00E84F5A"/>
    <w:rsid w:val="00E84FA0"/>
    <w:rsid w:val="00E851D4"/>
    <w:rsid w:val="00E8566B"/>
    <w:rsid w:val="00E8580C"/>
    <w:rsid w:val="00E85A55"/>
    <w:rsid w:val="00E85B11"/>
    <w:rsid w:val="00E85B70"/>
    <w:rsid w:val="00E85E1B"/>
    <w:rsid w:val="00E85FBD"/>
    <w:rsid w:val="00E864B6"/>
    <w:rsid w:val="00E867BA"/>
    <w:rsid w:val="00E87211"/>
    <w:rsid w:val="00E8751A"/>
    <w:rsid w:val="00E8782D"/>
    <w:rsid w:val="00E87BA1"/>
    <w:rsid w:val="00E87BF1"/>
    <w:rsid w:val="00E90012"/>
    <w:rsid w:val="00E9049B"/>
    <w:rsid w:val="00E90B18"/>
    <w:rsid w:val="00E90B33"/>
    <w:rsid w:val="00E913EA"/>
    <w:rsid w:val="00E915A7"/>
    <w:rsid w:val="00E918DC"/>
    <w:rsid w:val="00E919DC"/>
    <w:rsid w:val="00E92B31"/>
    <w:rsid w:val="00E933A9"/>
    <w:rsid w:val="00E9353C"/>
    <w:rsid w:val="00E9367D"/>
    <w:rsid w:val="00E93DB0"/>
    <w:rsid w:val="00E93DB4"/>
    <w:rsid w:val="00E94210"/>
    <w:rsid w:val="00E9486E"/>
    <w:rsid w:val="00E951E8"/>
    <w:rsid w:val="00E95298"/>
    <w:rsid w:val="00E95438"/>
    <w:rsid w:val="00E957F9"/>
    <w:rsid w:val="00E95A2C"/>
    <w:rsid w:val="00E95A82"/>
    <w:rsid w:val="00E95D40"/>
    <w:rsid w:val="00E95DA5"/>
    <w:rsid w:val="00E95DFE"/>
    <w:rsid w:val="00E960AC"/>
    <w:rsid w:val="00E9651C"/>
    <w:rsid w:val="00E965FB"/>
    <w:rsid w:val="00E96ED3"/>
    <w:rsid w:val="00E97077"/>
    <w:rsid w:val="00E97357"/>
    <w:rsid w:val="00E9747C"/>
    <w:rsid w:val="00E977B7"/>
    <w:rsid w:val="00EA04B2"/>
    <w:rsid w:val="00EA05F9"/>
    <w:rsid w:val="00EA0AE0"/>
    <w:rsid w:val="00EA0AF7"/>
    <w:rsid w:val="00EA0BAD"/>
    <w:rsid w:val="00EA0ECF"/>
    <w:rsid w:val="00EA1061"/>
    <w:rsid w:val="00EA1835"/>
    <w:rsid w:val="00EA1D36"/>
    <w:rsid w:val="00EA1D5B"/>
    <w:rsid w:val="00EA1E01"/>
    <w:rsid w:val="00EA1F3D"/>
    <w:rsid w:val="00EA20BE"/>
    <w:rsid w:val="00EA22E1"/>
    <w:rsid w:val="00EA282D"/>
    <w:rsid w:val="00EA2AF1"/>
    <w:rsid w:val="00EA2C97"/>
    <w:rsid w:val="00EA2CEB"/>
    <w:rsid w:val="00EA3150"/>
    <w:rsid w:val="00EA3E0F"/>
    <w:rsid w:val="00EA3F7B"/>
    <w:rsid w:val="00EA4EC5"/>
    <w:rsid w:val="00EA504A"/>
    <w:rsid w:val="00EA5146"/>
    <w:rsid w:val="00EA5526"/>
    <w:rsid w:val="00EA56B5"/>
    <w:rsid w:val="00EA5AF9"/>
    <w:rsid w:val="00EA5B98"/>
    <w:rsid w:val="00EA61DA"/>
    <w:rsid w:val="00EA65FA"/>
    <w:rsid w:val="00EA6A52"/>
    <w:rsid w:val="00EA6AC6"/>
    <w:rsid w:val="00EA7366"/>
    <w:rsid w:val="00EA752A"/>
    <w:rsid w:val="00EA760B"/>
    <w:rsid w:val="00EA7691"/>
    <w:rsid w:val="00EA7722"/>
    <w:rsid w:val="00EA7E58"/>
    <w:rsid w:val="00EB00F9"/>
    <w:rsid w:val="00EB0392"/>
    <w:rsid w:val="00EB07EA"/>
    <w:rsid w:val="00EB126E"/>
    <w:rsid w:val="00EB1475"/>
    <w:rsid w:val="00EB15EF"/>
    <w:rsid w:val="00EB15F7"/>
    <w:rsid w:val="00EB1966"/>
    <w:rsid w:val="00EB262A"/>
    <w:rsid w:val="00EB2BB4"/>
    <w:rsid w:val="00EB2D90"/>
    <w:rsid w:val="00EB32A1"/>
    <w:rsid w:val="00EB32B2"/>
    <w:rsid w:val="00EB33B8"/>
    <w:rsid w:val="00EB3561"/>
    <w:rsid w:val="00EB366E"/>
    <w:rsid w:val="00EB3803"/>
    <w:rsid w:val="00EB3A26"/>
    <w:rsid w:val="00EB4261"/>
    <w:rsid w:val="00EB4276"/>
    <w:rsid w:val="00EB482C"/>
    <w:rsid w:val="00EB4BFC"/>
    <w:rsid w:val="00EB52AE"/>
    <w:rsid w:val="00EB5505"/>
    <w:rsid w:val="00EB56A7"/>
    <w:rsid w:val="00EB59BA"/>
    <w:rsid w:val="00EB5A4F"/>
    <w:rsid w:val="00EB5F6A"/>
    <w:rsid w:val="00EB601E"/>
    <w:rsid w:val="00EB657D"/>
    <w:rsid w:val="00EB6A12"/>
    <w:rsid w:val="00EB6F04"/>
    <w:rsid w:val="00EB6F70"/>
    <w:rsid w:val="00EB7080"/>
    <w:rsid w:val="00EB7421"/>
    <w:rsid w:val="00EB784C"/>
    <w:rsid w:val="00EB7925"/>
    <w:rsid w:val="00EC0829"/>
    <w:rsid w:val="00EC0CCC"/>
    <w:rsid w:val="00EC1F74"/>
    <w:rsid w:val="00EC1F86"/>
    <w:rsid w:val="00EC202D"/>
    <w:rsid w:val="00EC2844"/>
    <w:rsid w:val="00EC3182"/>
    <w:rsid w:val="00EC3385"/>
    <w:rsid w:val="00EC33B5"/>
    <w:rsid w:val="00EC3D02"/>
    <w:rsid w:val="00EC3E04"/>
    <w:rsid w:val="00EC3E56"/>
    <w:rsid w:val="00EC3E59"/>
    <w:rsid w:val="00EC41DA"/>
    <w:rsid w:val="00EC445C"/>
    <w:rsid w:val="00EC467A"/>
    <w:rsid w:val="00EC68F9"/>
    <w:rsid w:val="00EC6B4A"/>
    <w:rsid w:val="00EC6F1A"/>
    <w:rsid w:val="00EC7302"/>
    <w:rsid w:val="00EC7A23"/>
    <w:rsid w:val="00EC7DD4"/>
    <w:rsid w:val="00ED06E7"/>
    <w:rsid w:val="00ED0767"/>
    <w:rsid w:val="00ED08A2"/>
    <w:rsid w:val="00ED0EE1"/>
    <w:rsid w:val="00ED159D"/>
    <w:rsid w:val="00ED1682"/>
    <w:rsid w:val="00ED186A"/>
    <w:rsid w:val="00ED1EEF"/>
    <w:rsid w:val="00ED1EFF"/>
    <w:rsid w:val="00ED1F54"/>
    <w:rsid w:val="00ED22B9"/>
    <w:rsid w:val="00ED22BC"/>
    <w:rsid w:val="00ED2A4D"/>
    <w:rsid w:val="00ED2B3D"/>
    <w:rsid w:val="00ED2C76"/>
    <w:rsid w:val="00ED2EDA"/>
    <w:rsid w:val="00ED2F3E"/>
    <w:rsid w:val="00ED3334"/>
    <w:rsid w:val="00ED3660"/>
    <w:rsid w:val="00ED366C"/>
    <w:rsid w:val="00ED45CD"/>
    <w:rsid w:val="00ED4917"/>
    <w:rsid w:val="00ED53C1"/>
    <w:rsid w:val="00ED5A11"/>
    <w:rsid w:val="00ED5EC7"/>
    <w:rsid w:val="00ED61E2"/>
    <w:rsid w:val="00ED6A3F"/>
    <w:rsid w:val="00ED6A50"/>
    <w:rsid w:val="00ED6DE2"/>
    <w:rsid w:val="00ED74E2"/>
    <w:rsid w:val="00ED7546"/>
    <w:rsid w:val="00ED7837"/>
    <w:rsid w:val="00ED7CE6"/>
    <w:rsid w:val="00ED7D4A"/>
    <w:rsid w:val="00ED7EB3"/>
    <w:rsid w:val="00EE000C"/>
    <w:rsid w:val="00EE063C"/>
    <w:rsid w:val="00EE0B20"/>
    <w:rsid w:val="00EE0B47"/>
    <w:rsid w:val="00EE0ECD"/>
    <w:rsid w:val="00EE0EDC"/>
    <w:rsid w:val="00EE1AE9"/>
    <w:rsid w:val="00EE1CAE"/>
    <w:rsid w:val="00EE2403"/>
    <w:rsid w:val="00EE24B3"/>
    <w:rsid w:val="00EE310A"/>
    <w:rsid w:val="00EE3D02"/>
    <w:rsid w:val="00EE3F06"/>
    <w:rsid w:val="00EE428E"/>
    <w:rsid w:val="00EE443A"/>
    <w:rsid w:val="00EE4D82"/>
    <w:rsid w:val="00EE5FD0"/>
    <w:rsid w:val="00EE64D9"/>
    <w:rsid w:val="00EE656E"/>
    <w:rsid w:val="00EE6B54"/>
    <w:rsid w:val="00EE6EF0"/>
    <w:rsid w:val="00EE712C"/>
    <w:rsid w:val="00EF006B"/>
    <w:rsid w:val="00EF022B"/>
    <w:rsid w:val="00EF0631"/>
    <w:rsid w:val="00EF068C"/>
    <w:rsid w:val="00EF0E50"/>
    <w:rsid w:val="00EF14D3"/>
    <w:rsid w:val="00EF1607"/>
    <w:rsid w:val="00EF1680"/>
    <w:rsid w:val="00EF1912"/>
    <w:rsid w:val="00EF1945"/>
    <w:rsid w:val="00EF1B14"/>
    <w:rsid w:val="00EF1F83"/>
    <w:rsid w:val="00EF2074"/>
    <w:rsid w:val="00EF21E1"/>
    <w:rsid w:val="00EF2266"/>
    <w:rsid w:val="00EF2465"/>
    <w:rsid w:val="00EF2D95"/>
    <w:rsid w:val="00EF2DB2"/>
    <w:rsid w:val="00EF3712"/>
    <w:rsid w:val="00EF38CA"/>
    <w:rsid w:val="00EF395C"/>
    <w:rsid w:val="00EF4216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6175"/>
    <w:rsid w:val="00EF662B"/>
    <w:rsid w:val="00EF7415"/>
    <w:rsid w:val="00EF7915"/>
    <w:rsid w:val="00EF7EE4"/>
    <w:rsid w:val="00EF7EFC"/>
    <w:rsid w:val="00EF7FCB"/>
    <w:rsid w:val="00F0000C"/>
    <w:rsid w:val="00F000A5"/>
    <w:rsid w:val="00F00127"/>
    <w:rsid w:val="00F0031C"/>
    <w:rsid w:val="00F0087D"/>
    <w:rsid w:val="00F008E3"/>
    <w:rsid w:val="00F00C72"/>
    <w:rsid w:val="00F00D40"/>
    <w:rsid w:val="00F00DE2"/>
    <w:rsid w:val="00F00EC0"/>
    <w:rsid w:val="00F011EF"/>
    <w:rsid w:val="00F012E6"/>
    <w:rsid w:val="00F01502"/>
    <w:rsid w:val="00F01734"/>
    <w:rsid w:val="00F01EB4"/>
    <w:rsid w:val="00F02509"/>
    <w:rsid w:val="00F02737"/>
    <w:rsid w:val="00F029EF"/>
    <w:rsid w:val="00F02A19"/>
    <w:rsid w:val="00F02C7D"/>
    <w:rsid w:val="00F031F1"/>
    <w:rsid w:val="00F03344"/>
    <w:rsid w:val="00F036FB"/>
    <w:rsid w:val="00F03874"/>
    <w:rsid w:val="00F03876"/>
    <w:rsid w:val="00F03B4D"/>
    <w:rsid w:val="00F03D8D"/>
    <w:rsid w:val="00F03FDA"/>
    <w:rsid w:val="00F04224"/>
    <w:rsid w:val="00F04495"/>
    <w:rsid w:val="00F045C9"/>
    <w:rsid w:val="00F0479E"/>
    <w:rsid w:val="00F0494C"/>
    <w:rsid w:val="00F04C1B"/>
    <w:rsid w:val="00F04D64"/>
    <w:rsid w:val="00F0504F"/>
    <w:rsid w:val="00F051B1"/>
    <w:rsid w:val="00F0528F"/>
    <w:rsid w:val="00F05297"/>
    <w:rsid w:val="00F052BC"/>
    <w:rsid w:val="00F0567B"/>
    <w:rsid w:val="00F06239"/>
    <w:rsid w:val="00F062CF"/>
    <w:rsid w:val="00F0661E"/>
    <w:rsid w:val="00F06E58"/>
    <w:rsid w:val="00F07DE1"/>
    <w:rsid w:val="00F102A0"/>
    <w:rsid w:val="00F10A40"/>
    <w:rsid w:val="00F10D6A"/>
    <w:rsid w:val="00F110D6"/>
    <w:rsid w:val="00F1118E"/>
    <w:rsid w:val="00F114FC"/>
    <w:rsid w:val="00F118AA"/>
    <w:rsid w:val="00F11989"/>
    <w:rsid w:val="00F11C0D"/>
    <w:rsid w:val="00F11C2C"/>
    <w:rsid w:val="00F11C4A"/>
    <w:rsid w:val="00F11E22"/>
    <w:rsid w:val="00F11E33"/>
    <w:rsid w:val="00F124BE"/>
    <w:rsid w:val="00F12773"/>
    <w:rsid w:val="00F12B59"/>
    <w:rsid w:val="00F12DF5"/>
    <w:rsid w:val="00F13903"/>
    <w:rsid w:val="00F13E2B"/>
    <w:rsid w:val="00F140D0"/>
    <w:rsid w:val="00F14247"/>
    <w:rsid w:val="00F1461F"/>
    <w:rsid w:val="00F1470C"/>
    <w:rsid w:val="00F14A92"/>
    <w:rsid w:val="00F14B1A"/>
    <w:rsid w:val="00F14CD8"/>
    <w:rsid w:val="00F14EC5"/>
    <w:rsid w:val="00F15973"/>
    <w:rsid w:val="00F15AD1"/>
    <w:rsid w:val="00F15BBA"/>
    <w:rsid w:val="00F1635F"/>
    <w:rsid w:val="00F16369"/>
    <w:rsid w:val="00F165B4"/>
    <w:rsid w:val="00F17183"/>
    <w:rsid w:val="00F1727C"/>
    <w:rsid w:val="00F1740A"/>
    <w:rsid w:val="00F179DA"/>
    <w:rsid w:val="00F2006D"/>
    <w:rsid w:val="00F206FF"/>
    <w:rsid w:val="00F20928"/>
    <w:rsid w:val="00F21035"/>
    <w:rsid w:val="00F21584"/>
    <w:rsid w:val="00F21F3D"/>
    <w:rsid w:val="00F2260D"/>
    <w:rsid w:val="00F226C7"/>
    <w:rsid w:val="00F22742"/>
    <w:rsid w:val="00F22C13"/>
    <w:rsid w:val="00F2397E"/>
    <w:rsid w:val="00F239B2"/>
    <w:rsid w:val="00F240F8"/>
    <w:rsid w:val="00F24306"/>
    <w:rsid w:val="00F244C6"/>
    <w:rsid w:val="00F257F1"/>
    <w:rsid w:val="00F2670A"/>
    <w:rsid w:val="00F26BD6"/>
    <w:rsid w:val="00F26F2E"/>
    <w:rsid w:val="00F2712C"/>
    <w:rsid w:val="00F273CF"/>
    <w:rsid w:val="00F27731"/>
    <w:rsid w:val="00F277A8"/>
    <w:rsid w:val="00F27A9F"/>
    <w:rsid w:val="00F300F7"/>
    <w:rsid w:val="00F3026C"/>
    <w:rsid w:val="00F30314"/>
    <w:rsid w:val="00F30580"/>
    <w:rsid w:val="00F305AF"/>
    <w:rsid w:val="00F30913"/>
    <w:rsid w:val="00F31106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B8"/>
    <w:rsid w:val="00F353A5"/>
    <w:rsid w:val="00F356A9"/>
    <w:rsid w:val="00F35E1B"/>
    <w:rsid w:val="00F35EC7"/>
    <w:rsid w:val="00F36853"/>
    <w:rsid w:val="00F36CB8"/>
    <w:rsid w:val="00F37346"/>
    <w:rsid w:val="00F40256"/>
    <w:rsid w:val="00F409CC"/>
    <w:rsid w:val="00F40A3C"/>
    <w:rsid w:val="00F40B15"/>
    <w:rsid w:val="00F40C97"/>
    <w:rsid w:val="00F410A9"/>
    <w:rsid w:val="00F4128A"/>
    <w:rsid w:val="00F4155A"/>
    <w:rsid w:val="00F42146"/>
    <w:rsid w:val="00F4253B"/>
    <w:rsid w:val="00F43CEA"/>
    <w:rsid w:val="00F4463C"/>
    <w:rsid w:val="00F44B46"/>
    <w:rsid w:val="00F44BB7"/>
    <w:rsid w:val="00F44DF5"/>
    <w:rsid w:val="00F45506"/>
    <w:rsid w:val="00F455F9"/>
    <w:rsid w:val="00F45687"/>
    <w:rsid w:val="00F45984"/>
    <w:rsid w:val="00F4670D"/>
    <w:rsid w:val="00F467BE"/>
    <w:rsid w:val="00F469E0"/>
    <w:rsid w:val="00F47631"/>
    <w:rsid w:val="00F47D1C"/>
    <w:rsid w:val="00F47E59"/>
    <w:rsid w:val="00F50130"/>
    <w:rsid w:val="00F50247"/>
    <w:rsid w:val="00F50715"/>
    <w:rsid w:val="00F50B91"/>
    <w:rsid w:val="00F511D2"/>
    <w:rsid w:val="00F51275"/>
    <w:rsid w:val="00F5175E"/>
    <w:rsid w:val="00F51C57"/>
    <w:rsid w:val="00F51FC6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CA2"/>
    <w:rsid w:val="00F53ECB"/>
    <w:rsid w:val="00F543E5"/>
    <w:rsid w:val="00F54406"/>
    <w:rsid w:val="00F546EA"/>
    <w:rsid w:val="00F549CC"/>
    <w:rsid w:val="00F54FC1"/>
    <w:rsid w:val="00F55262"/>
    <w:rsid w:val="00F553D7"/>
    <w:rsid w:val="00F554F9"/>
    <w:rsid w:val="00F5550F"/>
    <w:rsid w:val="00F558F9"/>
    <w:rsid w:val="00F55BBC"/>
    <w:rsid w:val="00F55BD1"/>
    <w:rsid w:val="00F56103"/>
    <w:rsid w:val="00F56251"/>
    <w:rsid w:val="00F564C3"/>
    <w:rsid w:val="00F56BD1"/>
    <w:rsid w:val="00F57018"/>
    <w:rsid w:val="00F57345"/>
    <w:rsid w:val="00F573B9"/>
    <w:rsid w:val="00F5741B"/>
    <w:rsid w:val="00F5750C"/>
    <w:rsid w:val="00F57580"/>
    <w:rsid w:val="00F5776E"/>
    <w:rsid w:val="00F57E37"/>
    <w:rsid w:val="00F605B0"/>
    <w:rsid w:val="00F6069D"/>
    <w:rsid w:val="00F607F5"/>
    <w:rsid w:val="00F609E5"/>
    <w:rsid w:val="00F60CE0"/>
    <w:rsid w:val="00F60DFA"/>
    <w:rsid w:val="00F61145"/>
    <w:rsid w:val="00F619A8"/>
    <w:rsid w:val="00F62475"/>
    <w:rsid w:val="00F62B9A"/>
    <w:rsid w:val="00F62C34"/>
    <w:rsid w:val="00F62EA8"/>
    <w:rsid w:val="00F635A8"/>
    <w:rsid w:val="00F63A36"/>
    <w:rsid w:val="00F63A89"/>
    <w:rsid w:val="00F63C4D"/>
    <w:rsid w:val="00F63DD4"/>
    <w:rsid w:val="00F6408B"/>
    <w:rsid w:val="00F6428D"/>
    <w:rsid w:val="00F645AD"/>
    <w:rsid w:val="00F6486F"/>
    <w:rsid w:val="00F649D4"/>
    <w:rsid w:val="00F64DBE"/>
    <w:rsid w:val="00F6557B"/>
    <w:rsid w:val="00F65E37"/>
    <w:rsid w:val="00F65E98"/>
    <w:rsid w:val="00F6649E"/>
    <w:rsid w:val="00F667D2"/>
    <w:rsid w:val="00F66BD2"/>
    <w:rsid w:val="00F670BC"/>
    <w:rsid w:val="00F6710E"/>
    <w:rsid w:val="00F67251"/>
    <w:rsid w:val="00F67536"/>
    <w:rsid w:val="00F67B7A"/>
    <w:rsid w:val="00F67CBC"/>
    <w:rsid w:val="00F7012E"/>
    <w:rsid w:val="00F70259"/>
    <w:rsid w:val="00F704EC"/>
    <w:rsid w:val="00F70970"/>
    <w:rsid w:val="00F71629"/>
    <w:rsid w:val="00F71B26"/>
    <w:rsid w:val="00F71C74"/>
    <w:rsid w:val="00F71C89"/>
    <w:rsid w:val="00F72305"/>
    <w:rsid w:val="00F728E0"/>
    <w:rsid w:val="00F72917"/>
    <w:rsid w:val="00F72C33"/>
    <w:rsid w:val="00F736B2"/>
    <w:rsid w:val="00F736F5"/>
    <w:rsid w:val="00F7377E"/>
    <w:rsid w:val="00F73A7B"/>
    <w:rsid w:val="00F73B0A"/>
    <w:rsid w:val="00F73B7C"/>
    <w:rsid w:val="00F73D92"/>
    <w:rsid w:val="00F74094"/>
    <w:rsid w:val="00F74176"/>
    <w:rsid w:val="00F74657"/>
    <w:rsid w:val="00F746CF"/>
    <w:rsid w:val="00F7471F"/>
    <w:rsid w:val="00F753FA"/>
    <w:rsid w:val="00F7572B"/>
    <w:rsid w:val="00F75B3A"/>
    <w:rsid w:val="00F75CD9"/>
    <w:rsid w:val="00F75D37"/>
    <w:rsid w:val="00F75EC2"/>
    <w:rsid w:val="00F76604"/>
    <w:rsid w:val="00F766B7"/>
    <w:rsid w:val="00F766C8"/>
    <w:rsid w:val="00F766CB"/>
    <w:rsid w:val="00F76C92"/>
    <w:rsid w:val="00F775C9"/>
    <w:rsid w:val="00F7789A"/>
    <w:rsid w:val="00F77A5A"/>
    <w:rsid w:val="00F77FA2"/>
    <w:rsid w:val="00F8028A"/>
    <w:rsid w:val="00F802CD"/>
    <w:rsid w:val="00F802F4"/>
    <w:rsid w:val="00F80377"/>
    <w:rsid w:val="00F80582"/>
    <w:rsid w:val="00F80A32"/>
    <w:rsid w:val="00F80DC8"/>
    <w:rsid w:val="00F80DDF"/>
    <w:rsid w:val="00F8110B"/>
    <w:rsid w:val="00F817BC"/>
    <w:rsid w:val="00F81863"/>
    <w:rsid w:val="00F81FE9"/>
    <w:rsid w:val="00F82699"/>
    <w:rsid w:val="00F829D5"/>
    <w:rsid w:val="00F82E8B"/>
    <w:rsid w:val="00F83353"/>
    <w:rsid w:val="00F83625"/>
    <w:rsid w:val="00F83B15"/>
    <w:rsid w:val="00F83C97"/>
    <w:rsid w:val="00F844B0"/>
    <w:rsid w:val="00F85171"/>
    <w:rsid w:val="00F851B8"/>
    <w:rsid w:val="00F85466"/>
    <w:rsid w:val="00F855CF"/>
    <w:rsid w:val="00F8581D"/>
    <w:rsid w:val="00F85857"/>
    <w:rsid w:val="00F85ADA"/>
    <w:rsid w:val="00F86524"/>
    <w:rsid w:val="00F866AD"/>
    <w:rsid w:val="00F87390"/>
    <w:rsid w:val="00F874D4"/>
    <w:rsid w:val="00F875D8"/>
    <w:rsid w:val="00F87821"/>
    <w:rsid w:val="00F87A82"/>
    <w:rsid w:val="00F87B02"/>
    <w:rsid w:val="00F87E3E"/>
    <w:rsid w:val="00F900E1"/>
    <w:rsid w:val="00F90244"/>
    <w:rsid w:val="00F9036E"/>
    <w:rsid w:val="00F90C4C"/>
    <w:rsid w:val="00F90C5B"/>
    <w:rsid w:val="00F916DF"/>
    <w:rsid w:val="00F91947"/>
    <w:rsid w:val="00F919EF"/>
    <w:rsid w:val="00F922B7"/>
    <w:rsid w:val="00F92327"/>
    <w:rsid w:val="00F923CE"/>
    <w:rsid w:val="00F92548"/>
    <w:rsid w:val="00F93D84"/>
    <w:rsid w:val="00F9405A"/>
    <w:rsid w:val="00F940BE"/>
    <w:rsid w:val="00F94112"/>
    <w:rsid w:val="00F9487C"/>
    <w:rsid w:val="00F94AC2"/>
    <w:rsid w:val="00F94B24"/>
    <w:rsid w:val="00F95085"/>
    <w:rsid w:val="00F95185"/>
    <w:rsid w:val="00F95ECA"/>
    <w:rsid w:val="00F9627A"/>
    <w:rsid w:val="00F963A4"/>
    <w:rsid w:val="00F96764"/>
    <w:rsid w:val="00F96F49"/>
    <w:rsid w:val="00F97036"/>
    <w:rsid w:val="00F97413"/>
    <w:rsid w:val="00F974A8"/>
    <w:rsid w:val="00F975C6"/>
    <w:rsid w:val="00F976D2"/>
    <w:rsid w:val="00F9774F"/>
    <w:rsid w:val="00F9792C"/>
    <w:rsid w:val="00F97AEC"/>
    <w:rsid w:val="00F97BA0"/>
    <w:rsid w:val="00F97CE9"/>
    <w:rsid w:val="00F97D87"/>
    <w:rsid w:val="00FA0350"/>
    <w:rsid w:val="00FA0356"/>
    <w:rsid w:val="00FA06A7"/>
    <w:rsid w:val="00FA0722"/>
    <w:rsid w:val="00FA0974"/>
    <w:rsid w:val="00FA0D31"/>
    <w:rsid w:val="00FA1BE3"/>
    <w:rsid w:val="00FA1C25"/>
    <w:rsid w:val="00FA2C78"/>
    <w:rsid w:val="00FA2EAE"/>
    <w:rsid w:val="00FA2F6A"/>
    <w:rsid w:val="00FA318F"/>
    <w:rsid w:val="00FA36B5"/>
    <w:rsid w:val="00FA3A3B"/>
    <w:rsid w:val="00FA450B"/>
    <w:rsid w:val="00FA4770"/>
    <w:rsid w:val="00FA4C32"/>
    <w:rsid w:val="00FA4E10"/>
    <w:rsid w:val="00FA5101"/>
    <w:rsid w:val="00FA52B5"/>
    <w:rsid w:val="00FA539F"/>
    <w:rsid w:val="00FA5696"/>
    <w:rsid w:val="00FA5E37"/>
    <w:rsid w:val="00FA6055"/>
    <w:rsid w:val="00FA6116"/>
    <w:rsid w:val="00FA6230"/>
    <w:rsid w:val="00FA6322"/>
    <w:rsid w:val="00FA67E9"/>
    <w:rsid w:val="00FA71B5"/>
    <w:rsid w:val="00FA745F"/>
    <w:rsid w:val="00FA759E"/>
    <w:rsid w:val="00FA77B0"/>
    <w:rsid w:val="00FA7EF4"/>
    <w:rsid w:val="00FB02F3"/>
    <w:rsid w:val="00FB02F4"/>
    <w:rsid w:val="00FB06A7"/>
    <w:rsid w:val="00FB085E"/>
    <w:rsid w:val="00FB0BBD"/>
    <w:rsid w:val="00FB0D6E"/>
    <w:rsid w:val="00FB18FE"/>
    <w:rsid w:val="00FB196E"/>
    <w:rsid w:val="00FB1C28"/>
    <w:rsid w:val="00FB1CFD"/>
    <w:rsid w:val="00FB1DCA"/>
    <w:rsid w:val="00FB1F00"/>
    <w:rsid w:val="00FB2503"/>
    <w:rsid w:val="00FB2A8F"/>
    <w:rsid w:val="00FB2F18"/>
    <w:rsid w:val="00FB2F3D"/>
    <w:rsid w:val="00FB3508"/>
    <w:rsid w:val="00FB38AA"/>
    <w:rsid w:val="00FB3D5C"/>
    <w:rsid w:val="00FB4578"/>
    <w:rsid w:val="00FB45F9"/>
    <w:rsid w:val="00FB46BD"/>
    <w:rsid w:val="00FB49CB"/>
    <w:rsid w:val="00FB5004"/>
    <w:rsid w:val="00FB58B6"/>
    <w:rsid w:val="00FB592B"/>
    <w:rsid w:val="00FB5AE1"/>
    <w:rsid w:val="00FB5BE5"/>
    <w:rsid w:val="00FB5F19"/>
    <w:rsid w:val="00FB60C6"/>
    <w:rsid w:val="00FB6326"/>
    <w:rsid w:val="00FB65B1"/>
    <w:rsid w:val="00FB669D"/>
    <w:rsid w:val="00FB6B8C"/>
    <w:rsid w:val="00FB7025"/>
    <w:rsid w:val="00FB76D8"/>
    <w:rsid w:val="00FB77C4"/>
    <w:rsid w:val="00FB7977"/>
    <w:rsid w:val="00FB7AC9"/>
    <w:rsid w:val="00FB7E2F"/>
    <w:rsid w:val="00FB7F56"/>
    <w:rsid w:val="00FC05AE"/>
    <w:rsid w:val="00FC0863"/>
    <w:rsid w:val="00FC1DB1"/>
    <w:rsid w:val="00FC26E6"/>
    <w:rsid w:val="00FC2E30"/>
    <w:rsid w:val="00FC2F95"/>
    <w:rsid w:val="00FC36A3"/>
    <w:rsid w:val="00FC3923"/>
    <w:rsid w:val="00FC3ABE"/>
    <w:rsid w:val="00FC3B6B"/>
    <w:rsid w:val="00FC3B86"/>
    <w:rsid w:val="00FC3EC6"/>
    <w:rsid w:val="00FC4303"/>
    <w:rsid w:val="00FC433E"/>
    <w:rsid w:val="00FC4810"/>
    <w:rsid w:val="00FC4DE1"/>
    <w:rsid w:val="00FC5076"/>
    <w:rsid w:val="00FC54F8"/>
    <w:rsid w:val="00FC5549"/>
    <w:rsid w:val="00FC572D"/>
    <w:rsid w:val="00FC5BA1"/>
    <w:rsid w:val="00FC6138"/>
    <w:rsid w:val="00FC61D2"/>
    <w:rsid w:val="00FC62E3"/>
    <w:rsid w:val="00FC6DB9"/>
    <w:rsid w:val="00FC7253"/>
    <w:rsid w:val="00FC7359"/>
    <w:rsid w:val="00FC7629"/>
    <w:rsid w:val="00FC76F4"/>
    <w:rsid w:val="00FC77B7"/>
    <w:rsid w:val="00FD06EC"/>
    <w:rsid w:val="00FD0719"/>
    <w:rsid w:val="00FD085B"/>
    <w:rsid w:val="00FD0B29"/>
    <w:rsid w:val="00FD10EB"/>
    <w:rsid w:val="00FD1172"/>
    <w:rsid w:val="00FD2087"/>
    <w:rsid w:val="00FD246A"/>
    <w:rsid w:val="00FD2600"/>
    <w:rsid w:val="00FD2B9E"/>
    <w:rsid w:val="00FD3316"/>
    <w:rsid w:val="00FD3A3D"/>
    <w:rsid w:val="00FD3A43"/>
    <w:rsid w:val="00FD475A"/>
    <w:rsid w:val="00FD585A"/>
    <w:rsid w:val="00FD5AA2"/>
    <w:rsid w:val="00FD5B65"/>
    <w:rsid w:val="00FD6177"/>
    <w:rsid w:val="00FD77CD"/>
    <w:rsid w:val="00FD7A13"/>
    <w:rsid w:val="00FE013C"/>
    <w:rsid w:val="00FE0878"/>
    <w:rsid w:val="00FE0CEB"/>
    <w:rsid w:val="00FE1023"/>
    <w:rsid w:val="00FE1374"/>
    <w:rsid w:val="00FE14F4"/>
    <w:rsid w:val="00FE191D"/>
    <w:rsid w:val="00FE2036"/>
    <w:rsid w:val="00FE2AED"/>
    <w:rsid w:val="00FE2B8D"/>
    <w:rsid w:val="00FE3FAA"/>
    <w:rsid w:val="00FE4B36"/>
    <w:rsid w:val="00FE507E"/>
    <w:rsid w:val="00FE5384"/>
    <w:rsid w:val="00FE5585"/>
    <w:rsid w:val="00FE5970"/>
    <w:rsid w:val="00FE5EF7"/>
    <w:rsid w:val="00FE67D5"/>
    <w:rsid w:val="00FE69D9"/>
    <w:rsid w:val="00FE6ADC"/>
    <w:rsid w:val="00FE7097"/>
    <w:rsid w:val="00FE717A"/>
    <w:rsid w:val="00FE7215"/>
    <w:rsid w:val="00FE73F9"/>
    <w:rsid w:val="00FE77E1"/>
    <w:rsid w:val="00FE7AB5"/>
    <w:rsid w:val="00FE7C15"/>
    <w:rsid w:val="00FF0063"/>
    <w:rsid w:val="00FF0234"/>
    <w:rsid w:val="00FF03BC"/>
    <w:rsid w:val="00FF07C0"/>
    <w:rsid w:val="00FF0AD7"/>
    <w:rsid w:val="00FF0F23"/>
    <w:rsid w:val="00FF1C71"/>
    <w:rsid w:val="00FF2143"/>
    <w:rsid w:val="00FF236B"/>
    <w:rsid w:val="00FF327D"/>
    <w:rsid w:val="00FF3412"/>
    <w:rsid w:val="00FF35C3"/>
    <w:rsid w:val="00FF3D8F"/>
    <w:rsid w:val="00FF3F33"/>
    <w:rsid w:val="00FF41F6"/>
    <w:rsid w:val="00FF46AB"/>
    <w:rsid w:val="00FF46E4"/>
    <w:rsid w:val="00FF4B64"/>
    <w:rsid w:val="00FF4F48"/>
    <w:rsid w:val="00FF5A72"/>
    <w:rsid w:val="00FF617C"/>
    <w:rsid w:val="00FF6660"/>
    <w:rsid w:val="00FF6854"/>
    <w:rsid w:val="00FF68B3"/>
    <w:rsid w:val="00FF6908"/>
    <w:rsid w:val="00FF695F"/>
    <w:rsid w:val="00FF6A4C"/>
    <w:rsid w:val="00FF6ED1"/>
    <w:rsid w:val="00FF70B1"/>
    <w:rsid w:val="00FF7378"/>
    <w:rsid w:val="00FF75EA"/>
    <w:rsid w:val="00FF76D7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ny">
    <w:name w:val="Normal"/>
    <w:qFormat/>
    <w:rsid w:val="00D72CF8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uiPriority w:val="9"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uiPriority w:val="9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F7789A"/>
    <w:rPr>
      <w:szCs w:val="24"/>
    </w:rPr>
  </w:style>
  <w:style w:type="paragraph" w:customStyle="1" w:styleId="Znak1ZnakZnakZnakZnakZnakZnak7">
    <w:name w:val="Znak1 Znak Znak Znak Znak Znak Znak"/>
    <w:basedOn w:val="Normalny"/>
    <w:rsid w:val="00AB1478"/>
    <w:rPr>
      <w:szCs w:val="24"/>
    </w:rPr>
  </w:style>
  <w:style w:type="paragraph" w:customStyle="1" w:styleId="Znak1ZnakZnakZnakZnakZnakZnak8">
    <w:name w:val="Znak1 Znak Znak Znak Znak Znak Znak"/>
    <w:basedOn w:val="Normalny"/>
    <w:rsid w:val="0075653D"/>
    <w:rPr>
      <w:szCs w:val="24"/>
    </w:rPr>
  </w:style>
  <w:style w:type="character" w:customStyle="1" w:styleId="Nagwek3Znak">
    <w:name w:val="Nagłówek 3 Znak"/>
    <w:basedOn w:val="Domylnaczcionkaakapitu"/>
    <w:rsid w:val="0030029F"/>
    <w:rPr>
      <w:rFonts w:eastAsia="Times New Roman" w:cs="Times New Roman"/>
      <w:color w:val="2F5496"/>
      <w:sz w:val="28"/>
      <w:szCs w:val="28"/>
    </w:rPr>
  </w:style>
  <w:style w:type="character" w:customStyle="1" w:styleId="Nagwek5Znak">
    <w:name w:val="Nagłówek 5 Znak"/>
    <w:basedOn w:val="Domylnaczcionkaakapitu"/>
    <w:rsid w:val="0030029F"/>
    <w:rPr>
      <w:rFonts w:eastAsia="Times New Roman" w:cs="Times New Roman"/>
      <w:color w:val="2F5496"/>
    </w:rPr>
  </w:style>
  <w:style w:type="character" w:customStyle="1" w:styleId="Nagwek9Znak">
    <w:name w:val="Nagłówek 9 Znak"/>
    <w:basedOn w:val="Domylnaczcionkaakapitu"/>
    <w:rsid w:val="0030029F"/>
    <w:rPr>
      <w:rFonts w:eastAsia="Times New Roman" w:cs="Times New Roman"/>
      <w:color w:val="272727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29F"/>
    <w:pPr>
      <w:widowControl w:val="0"/>
      <w:suppressAutoHyphens/>
      <w:autoSpaceDE w:val="0"/>
      <w:autoSpaceDN w:val="0"/>
      <w:textAlignment w:val="baseline"/>
    </w:pPr>
    <w:rPr>
      <w:rFonts w:ascii="Calibri" w:hAnsi="Calibri"/>
      <w:color w:val="595959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30029F"/>
    <w:rPr>
      <w:rFonts w:ascii="Calibri" w:hAnsi="Calibri"/>
      <w:color w:val="595959"/>
      <w:spacing w:val="15"/>
      <w:sz w:val="28"/>
      <w:szCs w:val="28"/>
      <w:lang w:eastAsia="en-US"/>
    </w:rPr>
  </w:style>
  <w:style w:type="paragraph" w:styleId="Cytat">
    <w:name w:val="Quote"/>
    <w:basedOn w:val="Normalny"/>
    <w:next w:val="Normalny"/>
    <w:link w:val="CytatZnak"/>
    <w:rsid w:val="0030029F"/>
    <w:pPr>
      <w:widowControl w:val="0"/>
      <w:suppressAutoHyphens/>
      <w:autoSpaceDE w:val="0"/>
      <w:autoSpaceDN w:val="0"/>
      <w:spacing w:before="160"/>
      <w:jc w:val="center"/>
      <w:textAlignment w:val="baseline"/>
    </w:pPr>
    <w:rPr>
      <w:rFonts w:ascii="Calibri" w:eastAsia="Calibri" w:hAnsi="Calibri" w:cs="Calibri"/>
      <w:i/>
      <w:iCs/>
      <w:color w:val="404040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rsid w:val="0030029F"/>
    <w:rPr>
      <w:rFonts w:ascii="Calibri" w:eastAsia="Calibri" w:hAnsi="Calibri" w:cs="Calibri"/>
      <w:i/>
      <w:iCs/>
      <w:color w:val="404040"/>
      <w:sz w:val="22"/>
      <w:szCs w:val="22"/>
      <w:lang w:eastAsia="en-US"/>
    </w:rPr>
  </w:style>
  <w:style w:type="character" w:styleId="Wyrnienieintensywne">
    <w:name w:val="Intense Emphasis"/>
    <w:basedOn w:val="Domylnaczcionkaakapitu"/>
    <w:rsid w:val="0030029F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rsid w:val="0030029F"/>
    <w:pPr>
      <w:widowControl w:val="0"/>
      <w:pBdr>
        <w:top w:val="single" w:sz="4" w:space="10" w:color="2F5496"/>
        <w:bottom w:val="single" w:sz="4" w:space="10" w:color="2F5496"/>
      </w:pBdr>
      <w:suppressAutoHyphens/>
      <w:autoSpaceDE w:val="0"/>
      <w:autoSpaceDN w:val="0"/>
      <w:spacing w:before="360" w:after="360"/>
      <w:ind w:left="864" w:right="864"/>
      <w:jc w:val="center"/>
      <w:textAlignment w:val="baseline"/>
    </w:pPr>
    <w:rPr>
      <w:rFonts w:ascii="Calibri" w:eastAsia="Calibri" w:hAnsi="Calibri" w:cs="Calibri"/>
      <w:i/>
      <w:iCs/>
      <w:color w:val="2F5496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rsid w:val="0030029F"/>
    <w:rPr>
      <w:rFonts w:ascii="Calibri" w:eastAsia="Calibri" w:hAnsi="Calibri" w:cs="Calibri"/>
      <w:i/>
      <w:iCs/>
      <w:color w:val="2F5496"/>
      <w:sz w:val="22"/>
      <w:szCs w:val="22"/>
      <w:lang w:eastAsia="en-US"/>
    </w:rPr>
  </w:style>
  <w:style w:type="character" w:styleId="Odwoanieintensywne">
    <w:name w:val="Intense Reference"/>
    <w:basedOn w:val="Domylnaczcionkaakapitu"/>
    <w:rsid w:val="0030029F"/>
    <w:rPr>
      <w:b/>
      <w:bCs/>
      <w:smallCaps/>
      <w:color w:val="2F5496"/>
      <w:spacing w:val="5"/>
    </w:rPr>
  </w:style>
  <w:style w:type="paragraph" w:customStyle="1" w:styleId="TableParagraph">
    <w:name w:val="Table Paragraph"/>
    <w:basedOn w:val="Normalny"/>
    <w:rsid w:val="0030029F"/>
    <w:pPr>
      <w:widowControl w:val="0"/>
      <w:suppressAutoHyphens/>
      <w:autoSpaceDE w:val="0"/>
      <w:autoSpaceDN w:val="0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nak1ZnakZnakZnakZnakZnakZnak9">
    <w:name w:val="Znak1 Znak Znak Znak Znak Znak Znak"/>
    <w:basedOn w:val="Normalny"/>
    <w:rsid w:val="00254B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2B598-17AE-465C-81D6-0141BEA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827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6289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AGNIESZKA KOTOWSKA</cp:lastModifiedBy>
  <cp:revision>36</cp:revision>
  <cp:lastPrinted>2025-04-11T13:11:00Z</cp:lastPrinted>
  <dcterms:created xsi:type="dcterms:W3CDTF">2025-04-16T07:28:00Z</dcterms:created>
  <dcterms:modified xsi:type="dcterms:W3CDTF">2025-04-16T08:40:00Z</dcterms:modified>
</cp:coreProperties>
</file>