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4474" w14:textId="72F12DBF" w:rsidR="00DA509A" w:rsidRPr="002E24F4" w:rsidRDefault="00DA509A" w:rsidP="00932536">
      <w:pPr>
        <w:pageBreakBefore/>
        <w:tabs>
          <w:tab w:val="right" w:pos="9070"/>
        </w:tabs>
        <w:ind w:firstLine="6804"/>
        <w:rPr>
          <w:rFonts w:asciiTheme="minorHAnsi" w:hAnsiTheme="minorHAnsi" w:cstheme="minorHAnsi"/>
          <w:bCs/>
        </w:rPr>
      </w:pPr>
      <w:r w:rsidRPr="002E24F4">
        <w:rPr>
          <w:rFonts w:asciiTheme="minorHAnsi" w:hAnsiTheme="minorHAnsi" w:cstheme="minorHAnsi"/>
          <w:bCs/>
        </w:rPr>
        <w:t xml:space="preserve">Załącznik nr </w:t>
      </w:r>
      <w:r w:rsidR="002E24F4" w:rsidRPr="002E24F4">
        <w:rPr>
          <w:rFonts w:asciiTheme="minorHAnsi" w:hAnsiTheme="minorHAnsi" w:cstheme="minorHAnsi"/>
          <w:bCs/>
        </w:rPr>
        <w:t>5</w:t>
      </w:r>
      <w:r w:rsidR="003D6E90" w:rsidRPr="002E24F4">
        <w:rPr>
          <w:rFonts w:asciiTheme="minorHAnsi" w:hAnsiTheme="minorHAnsi" w:cstheme="minorHAnsi"/>
          <w:bCs/>
        </w:rPr>
        <w:t xml:space="preserve"> do S</w:t>
      </w:r>
      <w:r w:rsidR="0029492E" w:rsidRPr="002E24F4">
        <w:rPr>
          <w:rFonts w:asciiTheme="minorHAnsi" w:hAnsiTheme="minorHAnsi" w:cstheme="minorHAnsi"/>
          <w:bCs/>
        </w:rPr>
        <w:t>WZ</w:t>
      </w:r>
      <w:r w:rsidRPr="002E24F4">
        <w:rPr>
          <w:rFonts w:asciiTheme="minorHAnsi" w:hAnsiTheme="minorHAnsi" w:cstheme="minorHAnsi"/>
          <w:bCs/>
        </w:rPr>
        <w:t xml:space="preserve"> </w:t>
      </w:r>
      <w:r w:rsidR="0000234F" w:rsidRPr="002E24F4">
        <w:rPr>
          <w:rFonts w:asciiTheme="minorHAnsi" w:hAnsiTheme="minorHAnsi" w:cstheme="minorHAnsi"/>
          <w:bCs/>
        </w:rPr>
        <w:t xml:space="preserve"> </w:t>
      </w:r>
    </w:p>
    <w:p w14:paraId="249ABAE2" w14:textId="77777777" w:rsidR="00893F98" w:rsidRDefault="00893F98" w:rsidP="00517697">
      <w:pPr>
        <w:tabs>
          <w:tab w:val="left" w:pos="1140"/>
        </w:tabs>
        <w:rPr>
          <w:rFonts w:asciiTheme="minorHAnsi" w:hAnsiTheme="minorHAnsi" w:cstheme="minorHAnsi"/>
        </w:rPr>
      </w:pPr>
    </w:p>
    <w:p w14:paraId="260DD7A9" w14:textId="77777777" w:rsidR="00893F98" w:rsidRDefault="00893F98" w:rsidP="00517697">
      <w:pPr>
        <w:tabs>
          <w:tab w:val="left" w:pos="1140"/>
        </w:tabs>
        <w:rPr>
          <w:rFonts w:asciiTheme="minorHAnsi" w:hAnsiTheme="minorHAnsi" w:cstheme="minorHAnsi"/>
        </w:rPr>
      </w:pPr>
    </w:p>
    <w:p w14:paraId="4BC85E34" w14:textId="5F003569" w:rsidR="0023464F" w:rsidRPr="00517697" w:rsidRDefault="009E1C8A" w:rsidP="00517697">
      <w:pPr>
        <w:tabs>
          <w:tab w:val="left" w:pos="1140"/>
        </w:tabs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</w:rPr>
        <w:t>...................................................................................</w:t>
      </w:r>
      <w:r w:rsidRPr="0006519E">
        <w:rPr>
          <w:rFonts w:asciiTheme="minorHAnsi" w:hAnsiTheme="minorHAnsi" w:cstheme="minorHAnsi"/>
        </w:rPr>
        <w:tab/>
        <w:t xml:space="preserve">     </w:t>
      </w:r>
      <w:r w:rsidR="00583916" w:rsidRPr="0006519E">
        <w:rPr>
          <w:rFonts w:asciiTheme="minorHAnsi" w:hAnsiTheme="minorHAnsi" w:cstheme="minorHAnsi"/>
        </w:rPr>
        <w:t xml:space="preserve">                                    </w:t>
      </w:r>
      <w:r w:rsidRPr="0006519E">
        <w:rPr>
          <w:rFonts w:asciiTheme="minorHAnsi" w:hAnsiTheme="minorHAnsi" w:cstheme="minorHAnsi"/>
        </w:rPr>
        <w:t xml:space="preserve"> </w:t>
      </w:r>
      <w:r w:rsidRPr="0006519E">
        <w:rPr>
          <w:rFonts w:asciiTheme="minorHAnsi" w:eastAsia="Batang" w:hAnsiTheme="minorHAnsi" w:cstheme="minorHAnsi"/>
          <w:i/>
        </w:rPr>
        <w:t xml:space="preserve"> </w:t>
      </w:r>
    </w:p>
    <w:p w14:paraId="4344605F" w14:textId="0587F4D6" w:rsidR="009E1C8A" w:rsidRPr="006E65ED" w:rsidRDefault="009E1C8A" w:rsidP="0023464F">
      <w:pPr>
        <w:spacing w:before="120"/>
        <w:rPr>
          <w:rFonts w:asciiTheme="minorHAnsi" w:hAnsiTheme="minorHAnsi" w:cstheme="minorHAnsi"/>
          <w:iCs/>
        </w:rPr>
      </w:pPr>
      <w:r w:rsidRPr="006E65ED">
        <w:rPr>
          <w:rFonts w:asciiTheme="minorHAnsi" w:eastAsia="Batang" w:hAnsiTheme="minorHAnsi" w:cstheme="minorHAnsi"/>
          <w:iCs/>
        </w:rPr>
        <w:t>(Nazwa i adres Wykonawcy)</w:t>
      </w:r>
    </w:p>
    <w:p w14:paraId="58476FB1" w14:textId="50C9A6DE" w:rsidR="002E24F4" w:rsidRPr="002E24F4" w:rsidRDefault="002E24F4" w:rsidP="00B52E46">
      <w:pPr>
        <w:pStyle w:val="Default"/>
        <w:spacing w:after="240" w:line="276" w:lineRule="auto"/>
        <w:ind w:left="3828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24F4"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</w:p>
    <w:p w14:paraId="13AE8F53" w14:textId="2E454590" w:rsidR="00403AD4" w:rsidRPr="00A86E9E" w:rsidRDefault="0016148B" w:rsidP="00A86E9E">
      <w:pPr>
        <w:pStyle w:val="Nagwek"/>
        <w:shd w:val="clear" w:color="auto" w:fill="BFBFBF" w:themeFill="background1" w:themeFillShade="BF"/>
        <w:rPr>
          <w:b/>
          <w:sz w:val="28"/>
          <w:szCs w:val="28"/>
        </w:rPr>
      </w:pPr>
      <w:r w:rsidRPr="00AA7104">
        <w:rPr>
          <w:rFonts w:asciiTheme="minorHAnsi" w:hAnsiTheme="minorHAnsi" w:cstheme="minorHAnsi"/>
          <w:b/>
          <w:sz w:val="28"/>
          <w:szCs w:val="28"/>
        </w:rPr>
        <w:t>„</w:t>
      </w:r>
      <w:r w:rsidR="008950C1" w:rsidRPr="008950C1">
        <w:rPr>
          <w:rFonts w:asciiTheme="minorHAnsi" w:hAnsiTheme="minorHAnsi" w:cstheme="minorHAnsi"/>
          <w:b/>
        </w:rPr>
        <w:t>Czyszczenie kanalizacji deszczowej i wpustów ulicznych na terenie gminy Michałowice</w:t>
      </w:r>
      <w:r w:rsidRPr="00AA7104">
        <w:rPr>
          <w:rFonts w:asciiTheme="minorHAnsi" w:hAnsiTheme="minorHAnsi" w:cstheme="minorHAnsi"/>
          <w:b/>
          <w:sz w:val="28"/>
          <w:szCs w:val="28"/>
        </w:rPr>
        <w:t>”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A540F8" w14:textId="0B59603C" w:rsidR="00DA509A" w:rsidRPr="00B52E46" w:rsidRDefault="00DA509A" w:rsidP="00A86E9E">
      <w:pPr>
        <w:spacing w:before="240"/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  <w:b/>
        </w:rPr>
        <w:t xml:space="preserve">OŚWIADCZAM(Y), </w:t>
      </w:r>
      <w:r w:rsidR="0006519E">
        <w:rPr>
          <w:rFonts w:asciiTheme="minorHAnsi" w:hAnsiTheme="minorHAnsi" w:cstheme="minorHAnsi"/>
          <w:b/>
        </w:rPr>
        <w:t xml:space="preserve">że </w:t>
      </w:r>
    </w:p>
    <w:p w14:paraId="39039113" w14:textId="0BF97D67" w:rsidR="002E24F4" w:rsidRPr="00517697" w:rsidRDefault="002E24F4" w:rsidP="00A86E9E">
      <w:pPr>
        <w:spacing w:after="240"/>
        <w:jc w:val="both"/>
        <w:rPr>
          <w:rFonts w:asciiTheme="minorHAnsi" w:hAnsiTheme="minorHAnsi" w:cstheme="minorHAnsi"/>
          <w:bCs/>
        </w:rPr>
      </w:pPr>
      <w:r w:rsidRPr="00517697">
        <w:rPr>
          <w:rFonts w:asciiTheme="minorHAnsi" w:hAnsiTheme="minorHAnsi" w:cstheme="minorHAnsi"/>
          <w:bCs/>
        </w:rPr>
        <w:t xml:space="preserve">wymienione poniżej </w:t>
      </w:r>
      <w:r w:rsidRPr="00517697">
        <w:rPr>
          <w:rFonts w:asciiTheme="minorHAnsi" w:hAnsiTheme="minorHAnsi" w:cstheme="minorHAnsi"/>
          <w:b/>
        </w:rPr>
        <w:t>Osoby będą uczestniczyć</w:t>
      </w:r>
      <w:r w:rsidRPr="00517697"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920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88"/>
        <w:gridCol w:w="3260"/>
        <w:gridCol w:w="2693"/>
      </w:tblGrid>
      <w:tr w:rsidR="00D65556" w:rsidRPr="00A705E2" w14:paraId="2D201146" w14:textId="77777777" w:rsidTr="00D6555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57" w14:textId="77777777" w:rsidR="00D65556" w:rsidRPr="001E2CF2" w:rsidRDefault="00D65556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</w:rPr>
            </w:pPr>
            <w:r w:rsidRPr="001E2CF2">
              <w:rPr>
                <w:rFonts w:asciiTheme="minorHAnsi" w:hAnsiTheme="minorHAnsi" w:cstheme="minorHAnsi"/>
                <w:bCs/>
                <w:spacing w:val="4"/>
              </w:rPr>
              <w:t>Lp.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C74" w14:textId="77777777" w:rsidR="00D65556" w:rsidRPr="001E2CF2" w:rsidRDefault="00D65556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3C7" w14:textId="23B904CA" w:rsidR="00D65556" w:rsidRPr="001E2CF2" w:rsidRDefault="00D65556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Zakres wykonywanych czynności</w:t>
            </w:r>
            <w:r w:rsidR="00A86E9E">
              <w:rPr>
                <w:rFonts w:asciiTheme="minorHAnsi" w:hAnsiTheme="minorHAnsi" w:cstheme="minorHAnsi"/>
                <w:bCs/>
              </w:rPr>
              <w:t xml:space="preserve"> (</w:t>
            </w:r>
            <w:r w:rsidR="00A86E9E" w:rsidRPr="00DF12AE">
              <w:rPr>
                <w:rFonts w:ascii="Calibri" w:hAnsi="Calibri" w:cs="Calibri"/>
                <w:bCs/>
              </w:rPr>
              <w:t>zgodnie z</w:t>
            </w:r>
            <w:r w:rsidR="00A86E9E">
              <w:rPr>
                <w:rFonts w:ascii="Calibri" w:hAnsi="Calibri" w:cs="Calibri"/>
                <w:bCs/>
              </w:rPr>
              <w:t> </w:t>
            </w:r>
            <w:r w:rsidR="00A86E9E" w:rsidRPr="00DF12AE">
              <w:rPr>
                <w:rFonts w:ascii="Calibri" w:hAnsi="Calibri" w:cs="Calibri"/>
                <w:bCs/>
              </w:rPr>
              <w:t>warunkiem udziału</w:t>
            </w:r>
            <w:r w:rsidR="00A86E9E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E" w14:textId="77777777" w:rsidR="00D65556" w:rsidRPr="001E2CF2" w:rsidRDefault="00D65556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Osoby będące w dyspozycji wykonawcy/oddane do dyspozycji przez inny podmiot</w:t>
            </w:r>
          </w:p>
        </w:tc>
      </w:tr>
      <w:tr w:rsidR="00D65556" w:rsidRPr="00A705E2" w14:paraId="1B6CD6DD" w14:textId="77777777" w:rsidTr="00D6555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C4" w14:textId="77777777" w:rsidR="00D65556" w:rsidRPr="001E2CF2" w:rsidRDefault="00D65556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FB" w14:textId="77777777" w:rsidR="00D65556" w:rsidRPr="001E2CF2" w:rsidRDefault="00D65556" w:rsidP="005C36AB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147D882C" w14:textId="18056E4C" w:rsidR="00D65556" w:rsidRPr="001E2CF2" w:rsidRDefault="00D65556" w:rsidP="005C36AB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345" w14:textId="77777777" w:rsidR="00D65556" w:rsidRPr="001E2CF2" w:rsidRDefault="00D65556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5D" w14:textId="77777777" w:rsidR="00D65556" w:rsidRPr="001E2CF2" w:rsidRDefault="00D65556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 xml:space="preserve">Własne / oddane do dyspozycji* </w:t>
            </w:r>
          </w:p>
        </w:tc>
      </w:tr>
      <w:tr w:rsidR="00D65556" w:rsidRPr="00A705E2" w14:paraId="64F9D549" w14:textId="77777777" w:rsidTr="00D6555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FA" w14:textId="77777777" w:rsidR="00D65556" w:rsidRPr="001E2CF2" w:rsidRDefault="00D65556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D9B" w14:textId="77777777" w:rsidR="00D65556" w:rsidRPr="001E2CF2" w:rsidRDefault="00D65556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4488" w14:textId="77777777" w:rsidR="00D65556" w:rsidRPr="001E2CF2" w:rsidRDefault="00D65556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2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606" w14:textId="77777777" w:rsidR="00D65556" w:rsidRPr="001E2CF2" w:rsidRDefault="00D65556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2CF2">
              <w:rPr>
                <w:rFonts w:asciiTheme="minorHAnsi" w:hAnsiTheme="minorHAnsi" w:cstheme="minorHAnsi"/>
                <w:bCs/>
              </w:rPr>
              <w:t>Własne / oddane do dyspozycji*</w:t>
            </w:r>
          </w:p>
        </w:tc>
      </w:tr>
    </w:tbl>
    <w:p w14:paraId="7FAB0AD4" w14:textId="77777777" w:rsidR="006E65ED" w:rsidRPr="001E2CF2" w:rsidRDefault="006E65ED" w:rsidP="006E65ED">
      <w:pPr>
        <w:pStyle w:val="default0"/>
        <w:spacing w:before="120" w:beforeAutospacing="0" w:after="120" w:afterAutospacing="0"/>
        <w:ind w:right="816"/>
        <w:jc w:val="both"/>
        <w:rPr>
          <w:rFonts w:asciiTheme="minorHAnsi" w:hAnsiTheme="minorHAnsi" w:cstheme="minorHAnsi"/>
          <w:b/>
          <w:bCs/>
        </w:rPr>
      </w:pPr>
      <w:r w:rsidRPr="001E2CF2">
        <w:rPr>
          <w:rFonts w:asciiTheme="minorHAnsi" w:hAnsiTheme="minorHAnsi" w:cstheme="minorHAnsi"/>
          <w:b/>
          <w:bCs/>
        </w:rPr>
        <w:t xml:space="preserve">Uwaga! </w:t>
      </w:r>
    </w:p>
    <w:p w14:paraId="3C728027" w14:textId="5D8C72CB" w:rsidR="006E65ED" w:rsidRPr="001E2CF2" w:rsidRDefault="00197BBB" w:rsidP="006E65ED">
      <w:pPr>
        <w:pStyle w:val="default0"/>
        <w:spacing w:before="120" w:beforeAutospacing="0" w:after="120" w:afterAutospacing="0"/>
        <w:ind w:right="816"/>
        <w:jc w:val="both"/>
        <w:rPr>
          <w:rFonts w:asciiTheme="minorHAnsi" w:hAnsiTheme="minorHAnsi" w:cstheme="minorHAnsi"/>
        </w:rPr>
      </w:pPr>
      <w:r w:rsidRPr="001E2CF2">
        <w:rPr>
          <w:rFonts w:asciiTheme="minorHAnsi" w:hAnsiTheme="minorHAnsi" w:cstheme="minorHAnsi"/>
        </w:rPr>
        <w:t xml:space="preserve">▪ </w:t>
      </w:r>
      <w:r w:rsidR="006E65ED" w:rsidRPr="001E2CF2">
        <w:rPr>
          <w:rFonts w:asciiTheme="minorHAnsi" w:hAnsiTheme="minorHAnsi" w:cstheme="minorHAnsi"/>
        </w:rPr>
        <w:t xml:space="preserve">oświadczam(my), </w:t>
      </w:r>
      <w:r w:rsidR="006E65ED" w:rsidRPr="001E2CF2">
        <w:rPr>
          <w:rFonts w:asciiTheme="minorHAnsi" w:hAnsiTheme="minorHAnsi" w:cstheme="minorHAnsi"/>
          <w:b/>
          <w:bCs/>
        </w:rPr>
        <w:t>że osoba wskazana</w:t>
      </w:r>
      <w:r w:rsidR="006E65ED" w:rsidRPr="001E2CF2">
        <w:rPr>
          <w:rFonts w:asciiTheme="minorHAnsi" w:hAnsiTheme="minorHAnsi" w:cstheme="minorHAnsi"/>
        </w:rPr>
        <w:t>, będzie uczestniczyć w wykonywaniu zamówienia</w:t>
      </w:r>
      <w:r w:rsidR="00D65556">
        <w:rPr>
          <w:rFonts w:asciiTheme="minorHAnsi" w:hAnsiTheme="minorHAnsi" w:cstheme="minorHAnsi"/>
        </w:rPr>
        <w:t xml:space="preserve"> publicznego</w:t>
      </w:r>
      <w:r w:rsidR="006E65ED" w:rsidRPr="001E2CF2">
        <w:rPr>
          <w:rFonts w:asciiTheme="minorHAnsi" w:hAnsiTheme="minorHAnsi" w:cstheme="minorHAnsi"/>
        </w:rPr>
        <w:t xml:space="preserve">. </w:t>
      </w:r>
    </w:p>
    <w:p w14:paraId="05BEBA9F" w14:textId="4C05959A" w:rsidR="006E65ED" w:rsidRPr="001E2CF2" w:rsidRDefault="006E65ED" w:rsidP="006E65ED">
      <w:pPr>
        <w:pStyle w:val="Default"/>
        <w:rPr>
          <w:rFonts w:asciiTheme="minorHAnsi" w:hAnsiTheme="minorHAnsi" w:cstheme="minorHAnsi"/>
        </w:rPr>
      </w:pPr>
      <w:r w:rsidRPr="001E2CF2">
        <w:rPr>
          <w:rFonts w:asciiTheme="minorHAnsi" w:hAnsiTheme="minorHAnsi" w:cstheme="minorHAnsi"/>
        </w:rPr>
        <w:t xml:space="preserve">* </w:t>
      </w:r>
      <w:r w:rsidRPr="001E2CF2">
        <w:rPr>
          <w:rFonts w:asciiTheme="minorHAnsi" w:hAnsiTheme="minorHAnsi" w:cstheme="minorHAnsi"/>
          <w:b/>
          <w:bCs/>
        </w:rPr>
        <w:t>niepotrzebne</w:t>
      </w:r>
      <w:r w:rsidRPr="001E2CF2">
        <w:rPr>
          <w:rFonts w:asciiTheme="minorHAnsi" w:hAnsiTheme="minorHAnsi" w:cstheme="minorHAnsi"/>
        </w:rPr>
        <w:t xml:space="preserve"> skreślić (jeżeli </w:t>
      </w:r>
      <w:r w:rsidR="001E2CF2" w:rsidRPr="001E2CF2">
        <w:rPr>
          <w:rFonts w:asciiTheme="minorHAnsi" w:hAnsiTheme="minorHAnsi" w:cstheme="minorHAnsi"/>
        </w:rPr>
        <w:t>W</w:t>
      </w:r>
      <w:r w:rsidRPr="001E2CF2">
        <w:rPr>
          <w:rFonts w:asciiTheme="minorHAnsi" w:hAnsiTheme="minorHAnsi" w:cstheme="minorHAnsi"/>
        </w:rPr>
        <w:t>ykonawca pozostaje w stosunku umowy cywilno</w:t>
      </w:r>
      <w:r w:rsidR="001E2CF2" w:rsidRPr="001E2CF2">
        <w:rPr>
          <w:rFonts w:asciiTheme="minorHAnsi" w:hAnsiTheme="minorHAnsi" w:cstheme="minorHAnsi"/>
        </w:rPr>
        <w:t>-</w:t>
      </w:r>
      <w:r w:rsidRPr="001E2CF2">
        <w:rPr>
          <w:rFonts w:asciiTheme="minorHAnsi" w:hAnsiTheme="minorHAnsi" w:cstheme="minorHAnsi"/>
        </w:rPr>
        <w:t>prawnej pozostawiamy własne)</w:t>
      </w:r>
    </w:p>
    <w:p w14:paraId="0052D52B" w14:textId="77777777" w:rsidR="00932536" w:rsidRPr="00932536" w:rsidRDefault="00932536" w:rsidP="006E65ED">
      <w:pPr>
        <w:pStyle w:val="Default"/>
        <w:rPr>
          <w:rFonts w:ascii="Arial Narrow" w:hAnsi="Arial Narrow"/>
        </w:rPr>
      </w:pPr>
    </w:p>
    <w:p w14:paraId="689DDE2F" w14:textId="01E2162B" w:rsidR="00721966" w:rsidRPr="006E65ED" w:rsidRDefault="001E2CF2" w:rsidP="00A86E9E">
      <w:pPr>
        <w:jc w:val="both"/>
        <w:outlineLvl w:val="0"/>
        <w:rPr>
          <w:rFonts w:asciiTheme="minorHAnsi" w:hAnsiTheme="minorHAnsi" w:cstheme="minorHAnsi"/>
          <w:b/>
        </w:rPr>
      </w:pPr>
      <w:r>
        <w:rPr>
          <w:rFonts w:ascii="Calibri" w:hAnsi="Calibri" w:cs="Calibri"/>
        </w:rPr>
        <w:t>…</w:t>
      </w:r>
      <w:r w:rsidR="0006519E" w:rsidRPr="0006519E">
        <w:rPr>
          <w:rFonts w:ascii="Calibri" w:hAnsi="Calibri" w:cs="Calibri"/>
        </w:rPr>
        <w:t>...................................., dnia ....................... 202</w:t>
      </w:r>
      <w:r w:rsidR="008950C1">
        <w:rPr>
          <w:rFonts w:ascii="Calibri" w:hAnsi="Calibri" w:cs="Calibri"/>
        </w:rPr>
        <w:t>5</w:t>
      </w:r>
      <w:r w:rsidR="0006519E" w:rsidRPr="0006519E">
        <w:rPr>
          <w:rFonts w:ascii="Calibri" w:hAnsi="Calibri" w:cs="Calibri"/>
        </w:rPr>
        <w:t xml:space="preserve"> r.</w:t>
      </w:r>
    </w:p>
    <w:p w14:paraId="1C65872B" w14:textId="77777777" w:rsidR="00D65556" w:rsidRDefault="00517697" w:rsidP="00B52E46">
      <w:pPr>
        <w:ind w:left="496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</w:t>
      </w:r>
      <w:r w:rsidR="006E65ED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bookmarkStart w:id="0" w:name="_Hlk37101914"/>
    </w:p>
    <w:p w14:paraId="123B1FAE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</w:p>
    <w:p w14:paraId="52AD0290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</w:p>
    <w:p w14:paraId="372A86EE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</w:p>
    <w:p w14:paraId="5FC0F8B6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</w:p>
    <w:p w14:paraId="1E20A677" w14:textId="758739CA" w:rsidR="00B52E46" w:rsidRPr="00B52E46" w:rsidRDefault="00B52E46" w:rsidP="00B52E46">
      <w:pPr>
        <w:ind w:left="4962"/>
        <w:rPr>
          <w:rFonts w:ascii="Arial Narrow" w:hAnsi="Arial Narrow" w:cs="Arial"/>
          <w:iCs/>
          <w:color w:val="333333"/>
        </w:rPr>
      </w:pPr>
      <w:r w:rsidRPr="00B52E4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659EE910" w14:textId="77777777" w:rsidR="00B52E46" w:rsidRPr="001E2CF2" w:rsidRDefault="00B52E46" w:rsidP="00B52E46">
      <w:pPr>
        <w:ind w:left="4962"/>
        <w:rPr>
          <w:rFonts w:asciiTheme="minorHAnsi" w:eastAsia="Calibri" w:hAnsiTheme="minorHAnsi" w:cstheme="minorHAnsi"/>
          <w:kern w:val="144"/>
          <w:lang w:eastAsia="en-US"/>
        </w:rPr>
      </w:pPr>
      <w:r w:rsidRPr="001E2CF2">
        <w:rPr>
          <w:rFonts w:asciiTheme="minorHAnsi" w:eastAsia="Calibri" w:hAnsiTheme="minorHAnsi" w:cstheme="minorHAnsi"/>
          <w:kern w:val="144"/>
          <w:lang w:eastAsia="en-US"/>
        </w:rPr>
        <w:t xml:space="preserve">podpis imienny osoby (osób) </w:t>
      </w:r>
    </w:p>
    <w:p w14:paraId="06F71C29" w14:textId="1EB8EBB1" w:rsidR="00517697" w:rsidRPr="001E2CF2" w:rsidRDefault="00B52E46" w:rsidP="00B52E46">
      <w:pPr>
        <w:ind w:left="4962"/>
        <w:rPr>
          <w:rFonts w:asciiTheme="minorHAnsi" w:eastAsia="Calibri" w:hAnsiTheme="minorHAnsi" w:cstheme="minorHAnsi"/>
          <w:kern w:val="144"/>
          <w:lang w:eastAsia="en-US"/>
        </w:rPr>
      </w:pPr>
      <w:r w:rsidRPr="001E2CF2">
        <w:rPr>
          <w:rFonts w:asciiTheme="minorHAnsi" w:eastAsia="Calibri" w:hAnsiTheme="minorHAnsi" w:cstheme="minorHAnsi"/>
          <w:kern w:val="144"/>
          <w:lang w:eastAsia="en-US"/>
        </w:rPr>
        <w:t>uprawnionej (</w:t>
      </w:r>
      <w:proofErr w:type="spellStart"/>
      <w:r w:rsidRPr="001E2CF2">
        <w:rPr>
          <w:rFonts w:asciiTheme="minorHAnsi" w:eastAsia="Calibri" w:hAnsiTheme="minorHAnsi" w:cstheme="minorHAnsi"/>
          <w:kern w:val="144"/>
          <w:lang w:eastAsia="en-US"/>
        </w:rPr>
        <w:t>ych</w:t>
      </w:r>
      <w:proofErr w:type="spellEnd"/>
      <w:r w:rsidRPr="001E2CF2">
        <w:rPr>
          <w:rFonts w:asciiTheme="minorHAnsi" w:eastAsia="Calibri" w:hAnsiTheme="minorHAnsi" w:cstheme="minorHAnsi"/>
          <w:kern w:val="144"/>
          <w:lang w:eastAsia="en-US"/>
        </w:rPr>
        <w:t>) do składania oświadczeń wiedzy/woli w zakresie praw i obowiązków majątkowych Wykonawcy</w:t>
      </w:r>
      <w:r w:rsidR="00517697" w:rsidRPr="001E2CF2">
        <w:rPr>
          <w:rFonts w:asciiTheme="minorHAnsi" w:hAnsiTheme="minorHAnsi" w:cstheme="minorHAnsi"/>
          <w:kern w:val="144"/>
          <w:lang w:eastAsia="en-US"/>
        </w:rPr>
        <w:t xml:space="preserve">                    </w:t>
      </w:r>
      <w:bookmarkEnd w:id="0"/>
    </w:p>
    <w:sectPr w:rsidR="00517697" w:rsidRPr="001E2CF2" w:rsidSect="00976471">
      <w:headerReference w:type="default" r:id="rId8"/>
      <w:footerReference w:type="even" r:id="rId9"/>
      <w:footerReference w:type="default" r:id="rId10"/>
      <w:pgSz w:w="11906" w:h="16838"/>
      <w:pgMar w:top="1135" w:right="1418" w:bottom="1418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88575" w14:textId="77777777" w:rsidR="00CF3A6D" w:rsidRDefault="00CF3A6D">
      <w:r>
        <w:separator/>
      </w:r>
    </w:p>
  </w:endnote>
  <w:endnote w:type="continuationSeparator" w:id="0">
    <w:p w14:paraId="575527BC" w14:textId="77777777" w:rsidR="00CF3A6D" w:rsidRDefault="00CF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EEF1" w14:textId="77777777" w:rsidR="007F693E" w:rsidRDefault="007F693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14BD3" w14:textId="77777777" w:rsidR="007F693E" w:rsidRDefault="007F693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F55F" w14:textId="5C82129A" w:rsidR="007F693E" w:rsidRDefault="007F693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DCFE64" wp14:editId="55EC122C">
              <wp:simplePos x="0" y="0"/>
              <wp:positionH relativeFrom="column">
                <wp:posOffset>-554990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0" b="127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0205" w14:textId="77777777" w:rsidR="007F693E" w:rsidRPr="00791CDB" w:rsidRDefault="007F693E" w:rsidP="00791CD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CFE6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7pt;margin-top:-108.3pt;width:506.8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" stroked="f">
              <v:textbox>
                <w:txbxContent>
                  <w:p w14:paraId="20180205" w14:textId="77777777" w:rsidR="007F693E" w:rsidRPr="00791CDB" w:rsidRDefault="007F693E" w:rsidP="00791CDB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76D3C" w14:textId="77777777" w:rsidR="00CF3A6D" w:rsidRDefault="00CF3A6D">
      <w:r>
        <w:separator/>
      </w:r>
    </w:p>
  </w:footnote>
  <w:footnote w:type="continuationSeparator" w:id="0">
    <w:p w14:paraId="6E616E4F" w14:textId="77777777" w:rsidR="00CF3A6D" w:rsidRDefault="00CF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C5E3A" w14:textId="53FD5F6F" w:rsidR="0016148B" w:rsidRDefault="0016148B" w:rsidP="0016148B">
    <w:pPr>
      <w:pStyle w:val="Nagwek"/>
      <w:rPr>
        <w:rFonts w:asciiTheme="minorHAnsi" w:hAnsiTheme="minorHAnsi" w:cstheme="minorHAnsi"/>
        <w:bCs/>
      </w:rPr>
    </w:pPr>
    <w:r>
      <w:rPr>
        <w:rFonts w:asciiTheme="minorHAnsi" w:hAnsiTheme="minorHAnsi" w:cstheme="minorHAnsi"/>
        <w:bCs/>
      </w:rPr>
      <w:t>ZP.271.1.1</w:t>
    </w:r>
    <w:r w:rsidR="008950C1">
      <w:rPr>
        <w:rFonts w:asciiTheme="minorHAnsi" w:hAnsiTheme="minorHAnsi" w:cstheme="minorHAnsi"/>
        <w:bCs/>
      </w:rPr>
      <w:t>9</w:t>
    </w:r>
    <w:r>
      <w:rPr>
        <w:rFonts w:asciiTheme="minorHAnsi" w:hAnsiTheme="minorHAnsi" w:cstheme="minorHAnsi"/>
        <w:bCs/>
      </w:rPr>
      <w:t>.202</w:t>
    </w:r>
    <w:r w:rsidR="008950C1">
      <w:rPr>
        <w:rFonts w:asciiTheme="minorHAnsi" w:hAnsiTheme="minorHAnsi" w:cstheme="minorHAnsi"/>
        <w:bCs/>
      </w:rPr>
      <w:t>5</w:t>
    </w:r>
  </w:p>
  <w:p w14:paraId="21779FAE" w14:textId="48805529" w:rsidR="0016148B" w:rsidRDefault="0016148B" w:rsidP="0016148B">
    <w:pPr>
      <w:pStyle w:val="Nagwek"/>
    </w:pPr>
    <w:r>
      <w:rPr>
        <w:rFonts w:asciiTheme="minorHAnsi" w:hAnsiTheme="minorHAnsi" w:cstheme="minorHAnsi"/>
        <w:bCs/>
      </w:rPr>
      <w:t>„</w:t>
    </w:r>
    <w:r w:rsidR="008950C1">
      <w:rPr>
        <w:rFonts w:asciiTheme="minorHAnsi" w:hAnsiTheme="minorHAnsi" w:cstheme="minorHAnsi"/>
        <w:bCs/>
      </w:rPr>
      <w:t>Czyszczenie kanalizacji deszczowej i wpustów ulicznych na terenie gminy Michałowice</w:t>
    </w:r>
    <w:r>
      <w:rPr>
        <w:rFonts w:asciiTheme="minorHAnsi" w:hAnsiTheme="minorHAnsi" w:cstheme="minorHAnsi"/>
        <w:bCs/>
      </w:rPr>
      <w:t>”</w:t>
    </w:r>
  </w:p>
  <w:p w14:paraId="01A9920C" w14:textId="744957DB" w:rsidR="007F693E" w:rsidRPr="0016148B" w:rsidRDefault="007F693E" w:rsidP="001614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7849F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4403C3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6544F78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4001F2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B0A2B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12C7CD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4B7D414F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B285786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C21C3F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42298489">
    <w:abstractNumId w:val="39"/>
  </w:num>
  <w:num w:numId="2" w16cid:durableId="2042243157">
    <w:abstractNumId w:val="47"/>
  </w:num>
  <w:num w:numId="3" w16cid:durableId="518203838">
    <w:abstractNumId w:val="32"/>
  </w:num>
  <w:num w:numId="4" w16cid:durableId="579947392">
    <w:abstractNumId w:val="27"/>
  </w:num>
  <w:num w:numId="5" w16cid:durableId="474644142">
    <w:abstractNumId w:val="21"/>
  </w:num>
  <w:num w:numId="6" w16cid:durableId="2036148228">
    <w:abstractNumId w:val="36"/>
  </w:num>
  <w:num w:numId="7" w16cid:durableId="1452671095">
    <w:abstractNumId w:val="41"/>
  </w:num>
  <w:num w:numId="8" w16cid:durableId="1174877932">
    <w:abstractNumId w:val="25"/>
  </w:num>
  <w:num w:numId="9" w16cid:durableId="1639988532">
    <w:abstractNumId w:val="54"/>
  </w:num>
  <w:num w:numId="10" w16cid:durableId="1024206797">
    <w:abstractNumId w:val="59"/>
  </w:num>
  <w:num w:numId="11" w16cid:durableId="1628243758">
    <w:abstractNumId w:val="22"/>
  </w:num>
  <w:num w:numId="12" w16cid:durableId="1890729001">
    <w:abstractNumId w:val="57"/>
  </w:num>
  <w:num w:numId="13" w16cid:durableId="1331710175">
    <w:abstractNumId w:val="58"/>
  </w:num>
  <w:num w:numId="14" w16cid:durableId="220942000">
    <w:abstractNumId w:val="14"/>
  </w:num>
  <w:num w:numId="15" w16cid:durableId="250897847">
    <w:abstractNumId w:val="28"/>
  </w:num>
  <w:num w:numId="16" w16cid:durableId="1848404439">
    <w:abstractNumId w:val="35"/>
  </w:num>
  <w:num w:numId="17" w16cid:durableId="750351227">
    <w:abstractNumId w:val="53"/>
  </w:num>
  <w:num w:numId="18" w16cid:durableId="503978646">
    <w:abstractNumId w:val="24"/>
  </w:num>
  <w:num w:numId="19" w16cid:durableId="2103723362">
    <w:abstractNumId w:val="16"/>
  </w:num>
  <w:num w:numId="20" w16cid:durableId="655764696">
    <w:abstractNumId w:val="19"/>
  </w:num>
  <w:num w:numId="21" w16cid:durableId="1243025486">
    <w:abstractNumId w:val="48"/>
  </w:num>
  <w:num w:numId="22" w16cid:durableId="821893961">
    <w:abstractNumId w:val="20"/>
  </w:num>
  <w:num w:numId="23" w16cid:durableId="1381974894">
    <w:abstractNumId w:val="52"/>
  </w:num>
  <w:num w:numId="24" w16cid:durableId="408772620">
    <w:abstractNumId w:val="50"/>
  </w:num>
  <w:num w:numId="25" w16cid:durableId="912423854">
    <w:abstractNumId w:val="23"/>
  </w:num>
  <w:num w:numId="26" w16cid:durableId="149614462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8421524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7657828">
    <w:abstractNumId w:val="3"/>
  </w:num>
  <w:num w:numId="29" w16cid:durableId="1573275850">
    <w:abstractNumId w:val="8"/>
  </w:num>
  <w:num w:numId="30" w16cid:durableId="922881311">
    <w:abstractNumId w:val="2"/>
  </w:num>
  <w:num w:numId="31" w16cid:durableId="968509354">
    <w:abstractNumId w:val="46"/>
  </w:num>
  <w:num w:numId="32" w16cid:durableId="1007710510">
    <w:abstractNumId w:val="12"/>
  </w:num>
  <w:num w:numId="33" w16cid:durableId="1287928435">
    <w:abstractNumId w:val="30"/>
  </w:num>
  <w:num w:numId="34" w16cid:durableId="1521385419">
    <w:abstractNumId w:val="49"/>
  </w:num>
  <w:num w:numId="35" w16cid:durableId="1539851016">
    <w:abstractNumId w:val="18"/>
  </w:num>
  <w:num w:numId="36" w16cid:durableId="335815625">
    <w:abstractNumId w:val="56"/>
  </w:num>
  <w:num w:numId="37" w16cid:durableId="755631451">
    <w:abstractNumId w:val="17"/>
  </w:num>
  <w:num w:numId="38" w16cid:durableId="1298798315">
    <w:abstractNumId w:val="9"/>
  </w:num>
  <w:num w:numId="39" w16cid:durableId="1844658660">
    <w:abstractNumId w:val="26"/>
  </w:num>
  <w:num w:numId="40" w16cid:durableId="470750363">
    <w:abstractNumId w:val="42"/>
  </w:num>
  <w:num w:numId="41" w16cid:durableId="654533270">
    <w:abstractNumId w:val="37"/>
  </w:num>
  <w:num w:numId="42" w16cid:durableId="4195720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9925713">
    <w:abstractNumId w:val="13"/>
  </w:num>
  <w:num w:numId="44" w16cid:durableId="813135051">
    <w:abstractNumId w:val="34"/>
  </w:num>
  <w:num w:numId="45" w16cid:durableId="804473191">
    <w:abstractNumId w:val="31"/>
  </w:num>
  <w:num w:numId="46" w16cid:durableId="1287463628">
    <w:abstractNumId w:val="44"/>
  </w:num>
  <w:num w:numId="47" w16cid:durableId="1033072548">
    <w:abstractNumId w:val="10"/>
  </w:num>
  <w:num w:numId="48" w16cid:durableId="1758405634">
    <w:abstractNumId w:val="29"/>
  </w:num>
  <w:num w:numId="49" w16cid:durableId="670108451">
    <w:abstractNumId w:val="11"/>
  </w:num>
  <w:num w:numId="50" w16cid:durableId="159345571">
    <w:abstractNumId w:val="45"/>
  </w:num>
  <w:num w:numId="51" w16cid:durableId="1044986502">
    <w:abstractNumId w:val="40"/>
  </w:num>
  <w:num w:numId="52" w16cid:durableId="570387827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07C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19E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603D"/>
    <w:rsid w:val="000B76A6"/>
    <w:rsid w:val="000C0C18"/>
    <w:rsid w:val="000C152C"/>
    <w:rsid w:val="000C1FE3"/>
    <w:rsid w:val="000C3646"/>
    <w:rsid w:val="000D40FD"/>
    <w:rsid w:val="000E05B9"/>
    <w:rsid w:val="000E4E2A"/>
    <w:rsid w:val="000E7F53"/>
    <w:rsid w:val="00101D77"/>
    <w:rsid w:val="0010294D"/>
    <w:rsid w:val="00102A85"/>
    <w:rsid w:val="00102C0C"/>
    <w:rsid w:val="00103155"/>
    <w:rsid w:val="00105293"/>
    <w:rsid w:val="001054D9"/>
    <w:rsid w:val="001068BB"/>
    <w:rsid w:val="00114AAA"/>
    <w:rsid w:val="00114EE9"/>
    <w:rsid w:val="001201D6"/>
    <w:rsid w:val="001218E1"/>
    <w:rsid w:val="00121CF9"/>
    <w:rsid w:val="00122276"/>
    <w:rsid w:val="001250EE"/>
    <w:rsid w:val="00126E65"/>
    <w:rsid w:val="00131262"/>
    <w:rsid w:val="001346B4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148B"/>
    <w:rsid w:val="0016212F"/>
    <w:rsid w:val="00162505"/>
    <w:rsid w:val="00162560"/>
    <w:rsid w:val="00164F38"/>
    <w:rsid w:val="00165D29"/>
    <w:rsid w:val="001720B9"/>
    <w:rsid w:val="0017288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97BBB"/>
    <w:rsid w:val="001A4194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6AAF"/>
    <w:rsid w:val="001C7926"/>
    <w:rsid w:val="001C7C3F"/>
    <w:rsid w:val="001D6CF9"/>
    <w:rsid w:val="001E2CF2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3464F"/>
    <w:rsid w:val="0023653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83E85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849"/>
    <w:rsid w:val="002D6BEA"/>
    <w:rsid w:val="002D74BE"/>
    <w:rsid w:val="002D7AED"/>
    <w:rsid w:val="002E0A89"/>
    <w:rsid w:val="002E24F4"/>
    <w:rsid w:val="002F0291"/>
    <w:rsid w:val="002F16D6"/>
    <w:rsid w:val="002F26C4"/>
    <w:rsid w:val="002F79CA"/>
    <w:rsid w:val="00302515"/>
    <w:rsid w:val="00302B07"/>
    <w:rsid w:val="003062AC"/>
    <w:rsid w:val="00310A34"/>
    <w:rsid w:val="003121A6"/>
    <w:rsid w:val="0031370D"/>
    <w:rsid w:val="00313888"/>
    <w:rsid w:val="00315240"/>
    <w:rsid w:val="00315B13"/>
    <w:rsid w:val="00320DC8"/>
    <w:rsid w:val="00325720"/>
    <w:rsid w:val="00327FC5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288F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59FB"/>
    <w:rsid w:val="00376D9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1A97"/>
    <w:rsid w:val="003B6F73"/>
    <w:rsid w:val="003C30A8"/>
    <w:rsid w:val="003C43C6"/>
    <w:rsid w:val="003C48F1"/>
    <w:rsid w:val="003C4B19"/>
    <w:rsid w:val="003C659A"/>
    <w:rsid w:val="003C7514"/>
    <w:rsid w:val="003D1ED1"/>
    <w:rsid w:val="003D4FCB"/>
    <w:rsid w:val="003D6E90"/>
    <w:rsid w:val="003D716D"/>
    <w:rsid w:val="003E36DC"/>
    <w:rsid w:val="003E464A"/>
    <w:rsid w:val="003E719D"/>
    <w:rsid w:val="003F0669"/>
    <w:rsid w:val="003F3E9E"/>
    <w:rsid w:val="003F49E2"/>
    <w:rsid w:val="003F503B"/>
    <w:rsid w:val="003F5826"/>
    <w:rsid w:val="003F60D2"/>
    <w:rsid w:val="003F69F4"/>
    <w:rsid w:val="00400735"/>
    <w:rsid w:val="00403AD4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1DCB"/>
    <w:rsid w:val="0044374E"/>
    <w:rsid w:val="0044434A"/>
    <w:rsid w:val="0044558E"/>
    <w:rsid w:val="00445639"/>
    <w:rsid w:val="00446E5C"/>
    <w:rsid w:val="004501D1"/>
    <w:rsid w:val="0045165D"/>
    <w:rsid w:val="004519E7"/>
    <w:rsid w:val="004538F2"/>
    <w:rsid w:val="00460E98"/>
    <w:rsid w:val="00460EBC"/>
    <w:rsid w:val="00460F7B"/>
    <w:rsid w:val="004617BB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877F2"/>
    <w:rsid w:val="00490F36"/>
    <w:rsid w:val="004934C5"/>
    <w:rsid w:val="00494A82"/>
    <w:rsid w:val="00494BF8"/>
    <w:rsid w:val="0049543B"/>
    <w:rsid w:val="004A1963"/>
    <w:rsid w:val="004A1CF8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30E"/>
    <w:rsid w:val="004C6EE4"/>
    <w:rsid w:val="004D0830"/>
    <w:rsid w:val="004D4CCE"/>
    <w:rsid w:val="004D63E9"/>
    <w:rsid w:val="004E3410"/>
    <w:rsid w:val="004E3CB2"/>
    <w:rsid w:val="004E4827"/>
    <w:rsid w:val="004E5DD6"/>
    <w:rsid w:val="004E6D1D"/>
    <w:rsid w:val="004E7F7A"/>
    <w:rsid w:val="004F1DB6"/>
    <w:rsid w:val="004F238E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644C"/>
    <w:rsid w:val="0051755C"/>
    <w:rsid w:val="00517697"/>
    <w:rsid w:val="00522BE4"/>
    <w:rsid w:val="00527550"/>
    <w:rsid w:val="005327E3"/>
    <w:rsid w:val="00532D41"/>
    <w:rsid w:val="00532DC9"/>
    <w:rsid w:val="00534E6E"/>
    <w:rsid w:val="00535B3B"/>
    <w:rsid w:val="0054161F"/>
    <w:rsid w:val="00541932"/>
    <w:rsid w:val="00544B67"/>
    <w:rsid w:val="00545BD7"/>
    <w:rsid w:val="00546BDE"/>
    <w:rsid w:val="00546FE9"/>
    <w:rsid w:val="0055188B"/>
    <w:rsid w:val="005522C9"/>
    <w:rsid w:val="005529CF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B5F29"/>
    <w:rsid w:val="005C02F8"/>
    <w:rsid w:val="005C13F5"/>
    <w:rsid w:val="005C1C2E"/>
    <w:rsid w:val="005C2B74"/>
    <w:rsid w:val="005C3266"/>
    <w:rsid w:val="005C52B4"/>
    <w:rsid w:val="005C58C9"/>
    <w:rsid w:val="005C74D9"/>
    <w:rsid w:val="005D3855"/>
    <w:rsid w:val="005D3E53"/>
    <w:rsid w:val="005D49B2"/>
    <w:rsid w:val="005D70D0"/>
    <w:rsid w:val="005E109B"/>
    <w:rsid w:val="005E25BB"/>
    <w:rsid w:val="005E3921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24FA5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5043"/>
    <w:rsid w:val="00657045"/>
    <w:rsid w:val="006575DF"/>
    <w:rsid w:val="006615B0"/>
    <w:rsid w:val="0066323E"/>
    <w:rsid w:val="00664AC0"/>
    <w:rsid w:val="00667F63"/>
    <w:rsid w:val="00670104"/>
    <w:rsid w:val="006701F1"/>
    <w:rsid w:val="006704F1"/>
    <w:rsid w:val="00672596"/>
    <w:rsid w:val="00672FAA"/>
    <w:rsid w:val="0067561C"/>
    <w:rsid w:val="0067799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58F8"/>
    <w:rsid w:val="006E2914"/>
    <w:rsid w:val="006E3411"/>
    <w:rsid w:val="006E500A"/>
    <w:rsid w:val="006E65ED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07FF5"/>
    <w:rsid w:val="007105BD"/>
    <w:rsid w:val="00711A5E"/>
    <w:rsid w:val="007125C8"/>
    <w:rsid w:val="00720FCE"/>
    <w:rsid w:val="00721966"/>
    <w:rsid w:val="00722C7C"/>
    <w:rsid w:val="00722E1D"/>
    <w:rsid w:val="00724E28"/>
    <w:rsid w:val="00725372"/>
    <w:rsid w:val="007308DE"/>
    <w:rsid w:val="00730CDE"/>
    <w:rsid w:val="0073327C"/>
    <w:rsid w:val="00733CAF"/>
    <w:rsid w:val="00734D6E"/>
    <w:rsid w:val="007358E6"/>
    <w:rsid w:val="00737587"/>
    <w:rsid w:val="00740983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63E7"/>
    <w:rsid w:val="00777472"/>
    <w:rsid w:val="0078005F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06CB"/>
    <w:rsid w:val="007B21B2"/>
    <w:rsid w:val="007C0CCF"/>
    <w:rsid w:val="007C4815"/>
    <w:rsid w:val="007C73C6"/>
    <w:rsid w:val="007D29F5"/>
    <w:rsid w:val="007D2EDC"/>
    <w:rsid w:val="007D5D10"/>
    <w:rsid w:val="007E08D6"/>
    <w:rsid w:val="007E4B10"/>
    <w:rsid w:val="007E5A8E"/>
    <w:rsid w:val="007E6310"/>
    <w:rsid w:val="007F34EC"/>
    <w:rsid w:val="007F3AE6"/>
    <w:rsid w:val="007F3FE7"/>
    <w:rsid w:val="007F4967"/>
    <w:rsid w:val="007F4FAE"/>
    <w:rsid w:val="007F576A"/>
    <w:rsid w:val="007F693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34B"/>
    <w:rsid w:val="008674E4"/>
    <w:rsid w:val="00870445"/>
    <w:rsid w:val="00872D84"/>
    <w:rsid w:val="0088797F"/>
    <w:rsid w:val="00892186"/>
    <w:rsid w:val="00893F98"/>
    <w:rsid w:val="008950C1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4FA"/>
    <w:rsid w:val="008F2E6F"/>
    <w:rsid w:val="008F6D5B"/>
    <w:rsid w:val="00901EC6"/>
    <w:rsid w:val="009023E2"/>
    <w:rsid w:val="00902855"/>
    <w:rsid w:val="00902957"/>
    <w:rsid w:val="0090440F"/>
    <w:rsid w:val="009062BC"/>
    <w:rsid w:val="00910F57"/>
    <w:rsid w:val="0091104C"/>
    <w:rsid w:val="009137CE"/>
    <w:rsid w:val="00916F69"/>
    <w:rsid w:val="00917F68"/>
    <w:rsid w:val="0092033A"/>
    <w:rsid w:val="0092052A"/>
    <w:rsid w:val="009218A5"/>
    <w:rsid w:val="00921AA6"/>
    <w:rsid w:val="00921B5B"/>
    <w:rsid w:val="00922357"/>
    <w:rsid w:val="00923590"/>
    <w:rsid w:val="00925FAA"/>
    <w:rsid w:val="00926A77"/>
    <w:rsid w:val="009274E0"/>
    <w:rsid w:val="00930CC4"/>
    <w:rsid w:val="00932536"/>
    <w:rsid w:val="00936437"/>
    <w:rsid w:val="00937018"/>
    <w:rsid w:val="009370DA"/>
    <w:rsid w:val="00937E37"/>
    <w:rsid w:val="009427CB"/>
    <w:rsid w:val="009433BE"/>
    <w:rsid w:val="009503F4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814"/>
    <w:rsid w:val="00966BB2"/>
    <w:rsid w:val="00976471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C0A20"/>
    <w:rsid w:val="009C17D8"/>
    <w:rsid w:val="009C19BA"/>
    <w:rsid w:val="009C390D"/>
    <w:rsid w:val="009C5089"/>
    <w:rsid w:val="009C58F9"/>
    <w:rsid w:val="009C6657"/>
    <w:rsid w:val="009C7250"/>
    <w:rsid w:val="009C7EB8"/>
    <w:rsid w:val="009D0427"/>
    <w:rsid w:val="009D0A67"/>
    <w:rsid w:val="009D2B1A"/>
    <w:rsid w:val="009D36C6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52DB"/>
    <w:rsid w:val="009F64A8"/>
    <w:rsid w:val="009F7330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0E5"/>
    <w:rsid w:val="00A3555A"/>
    <w:rsid w:val="00A36B36"/>
    <w:rsid w:val="00A3787E"/>
    <w:rsid w:val="00A4101C"/>
    <w:rsid w:val="00A410E8"/>
    <w:rsid w:val="00A431D6"/>
    <w:rsid w:val="00A44851"/>
    <w:rsid w:val="00A45ED0"/>
    <w:rsid w:val="00A46A06"/>
    <w:rsid w:val="00A51EF7"/>
    <w:rsid w:val="00A578F5"/>
    <w:rsid w:val="00A6013A"/>
    <w:rsid w:val="00A629FD"/>
    <w:rsid w:val="00A62E79"/>
    <w:rsid w:val="00A71CB4"/>
    <w:rsid w:val="00A74A76"/>
    <w:rsid w:val="00A74B97"/>
    <w:rsid w:val="00A7645F"/>
    <w:rsid w:val="00A8102D"/>
    <w:rsid w:val="00A81BE2"/>
    <w:rsid w:val="00A85586"/>
    <w:rsid w:val="00A86E9E"/>
    <w:rsid w:val="00A9175F"/>
    <w:rsid w:val="00A91FE0"/>
    <w:rsid w:val="00A97F70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CF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0D10"/>
    <w:rsid w:val="00B119CC"/>
    <w:rsid w:val="00B11C33"/>
    <w:rsid w:val="00B1499E"/>
    <w:rsid w:val="00B153AF"/>
    <w:rsid w:val="00B20941"/>
    <w:rsid w:val="00B20BCF"/>
    <w:rsid w:val="00B21D2F"/>
    <w:rsid w:val="00B21E12"/>
    <w:rsid w:val="00B22950"/>
    <w:rsid w:val="00B2301A"/>
    <w:rsid w:val="00B2354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8E7"/>
    <w:rsid w:val="00B47146"/>
    <w:rsid w:val="00B52161"/>
    <w:rsid w:val="00B52E46"/>
    <w:rsid w:val="00B5465B"/>
    <w:rsid w:val="00B55B34"/>
    <w:rsid w:val="00B57C21"/>
    <w:rsid w:val="00B604FC"/>
    <w:rsid w:val="00B6181B"/>
    <w:rsid w:val="00B64E61"/>
    <w:rsid w:val="00B66F2C"/>
    <w:rsid w:val="00B670C5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362"/>
    <w:rsid w:val="00BA5C7E"/>
    <w:rsid w:val="00BA77E6"/>
    <w:rsid w:val="00BB19B8"/>
    <w:rsid w:val="00BB7015"/>
    <w:rsid w:val="00BC077D"/>
    <w:rsid w:val="00BC4A55"/>
    <w:rsid w:val="00BC4AEA"/>
    <w:rsid w:val="00BC7B53"/>
    <w:rsid w:val="00BD1112"/>
    <w:rsid w:val="00BD2D8F"/>
    <w:rsid w:val="00BD7949"/>
    <w:rsid w:val="00BE087A"/>
    <w:rsid w:val="00BE0A7B"/>
    <w:rsid w:val="00BE28EE"/>
    <w:rsid w:val="00BE38A8"/>
    <w:rsid w:val="00BE3D6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32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35A71"/>
    <w:rsid w:val="00C4348A"/>
    <w:rsid w:val="00C451BB"/>
    <w:rsid w:val="00C51F8C"/>
    <w:rsid w:val="00C5533B"/>
    <w:rsid w:val="00C57F0E"/>
    <w:rsid w:val="00C6357F"/>
    <w:rsid w:val="00C64003"/>
    <w:rsid w:val="00C640EF"/>
    <w:rsid w:val="00C64A25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FD2"/>
    <w:rsid w:val="00CE7014"/>
    <w:rsid w:val="00CF04AF"/>
    <w:rsid w:val="00CF2B9E"/>
    <w:rsid w:val="00CF2E3A"/>
    <w:rsid w:val="00CF3A6D"/>
    <w:rsid w:val="00CF3E72"/>
    <w:rsid w:val="00D04517"/>
    <w:rsid w:val="00D0511E"/>
    <w:rsid w:val="00D1025F"/>
    <w:rsid w:val="00D111E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132"/>
    <w:rsid w:val="00D62C30"/>
    <w:rsid w:val="00D62FF6"/>
    <w:rsid w:val="00D64008"/>
    <w:rsid w:val="00D6555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58B"/>
    <w:rsid w:val="00DB17AA"/>
    <w:rsid w:val="00DB1FC3"/>
    <w:rsid w:val="00DB2AC9"/>
    <w:rsid w:val="00DB394F"/>
    <w:rsid w:val="00DB3C30"/>
    <w:rsid w:val="00DB4875"/>
    <w:rsid w:val="00DB6ABF"/>
    <w:rsid w:val="00DB6B37"/>
    <w:rsid w:val="00DB7F36"/>
    <w:rsid w:val="00DC067B"/>
    <w:rsid w:val="00DC08B6"/>
    <w:rsid w:val="00DC2739"/>
    <w:rsid w:val="00DC3754"/>
    <w:rsid w:val="00DC3BB8"/>
    <w:rsid w:val="00DC6FCE"/>
    <w:rsid w:val="00DD0167"/>
    <w:rsid w:val="00DD2EAB"/>
    <w:rsid w:val="00DD3005"/>
    <w:rsid w:val="00DD3AAC"/>
    <w:rsid w:val="00DD7F5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F2F"/>
    <w:rsid w:val="00E333F5"/>
    <w:rsid w:val="00E359BD"/>
    <w:rsid w:val="00E35D31"/>
    <w:rsid w:val="00E36068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7C6"/>
    <w:rsid w:val="00EA2BDF"/>
    <w:rsid w:val="00EA4C1A"/>
    <w:rsid w:val="00EB1584"/>
    <w:rsid w:val="00EB26BF"/>
    <w:rsid w:val="00EB567B"/>
    <w:rsid w:val="00EB5DC0"/>
    <w:rsid w:val="00EB60D0"/>
    <w:rsid w:val="00EB6A66"/>
    <w:rsid w:val="00EB6F6F"/>
    <w:rsid w:val="00EC1621"/>
    <w:rsid w:val="00EC2566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8D"/>
    <w:rsid w:val="00F05931"/>
    <w:rsid w:val="00F05BE3"/>
    <w:rsid w:val="00F05C67"/>
    <w:rsid w:val="00F11020"/>
    <w:rsid w:val="00F1323B"/>
    <w:rsid w:val="00F16A26"/>
    <w:rsid w:val="00F21C6C"/>
    <w:rsid w:val="00F21EE8"/>
    <w:rsid w:val="00F226D3"/>
    <w:rsid w:val="00F237E1"/>
    <w:rsid w:val="00F26F8C"/>
    <w:rsid w:val="00F31F89"/>
    <w:rsid w:val="00F3327F"/>
    <w:rsid w:val="00F34910"/>
    <w:rsid w:val="00F35450"/>
    <w:rsid w:val="00F37CEB"/>
    <w:rsid w:val="00F4067B"/>
    <w:rsid w:val="00F41D8C"/>
    <w:rsid w:val="00F41E2A"/>
    <w:rsid w:val="00F45126"/>
    <w:rsid w:val="00F453B9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3964"/>
    <w:rsid w:val="00F90E8E"/>
    <w:rsid w:val="00F920EB"/>
    <w:rsid w:val="00F92BD6"/>
    <w:rsid w:val="00FA109C"/>
    <w:rsid w:val="00FA12D9"/>
    <w:rsid w:val="00FA1C7E"/>
    <w:rsid w:val="00FB1331"/>
    <w:rsid w:val="00FB2E1F"/>
    <w:rsid w:val="00FC0A58"/>
    <w:rsid w:val="00FC51CC"/>
    <w:rsid w:val="00FD24DC"/>
    <w:rsid w:val="00FD2552"/>
    <w:rsid w:val="00FD27EC"/>
    <w:rsid w:val="00FD5963"/>
    <w:rsid w:val="00FD624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F07"/>
  <w15:chartTrackingRefBased/>
  <w15:docId w15:val="{9B79F308-2A1C-4E29-A57C-868DD9C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bsatz-Standardschriftart">
    <w:name w:val="Absatz-Standardschriftart"/>
    <w:rsid w:val="0006519E"/>
  </w:style>
  <w:style w:type="paragraph" w:customStyle="1" w:styleId="default0">
    <w:name w:val="default"/>
    <w:basedOn w:val="Normalny"/>
    <w:rsid w:val="006E6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Maksymilian Manarczyk</cp:lastModifiedBy>
  <cp:revision>6</cp:revision>
  <cp:lastPrinted>2021-08-27T07:46:00Z</cp:lastPrinted>
  <dcterms:created xsi:type="dcterms:W3CDTF">2025-04-16T06:56:00Z</dcterms:created>
  <dcterms:modified xsi:type="dcterms:W3CDTF">2025-04-24T07:52:00Z</dcterms:modified>
</cp:coreProperties>
</file>