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0A09" w14:textId="740BE0B5" w:rsidR="008143C1" w:rsidRPr="00E85238" w:rsidRDefault="008143C1" w:rsidP="008143C1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E85238">
        <w:rPr>
          <w:rFonts w:ascii="Arial" w:hAnsi="Arial" w:cs="Arial"/>
          <w:b/>
        </w:rPr>
        <w:t>Załącznik nr 2</w:t>
      </w:r>
      <w:r>
        <w:rPr>
          <w:rFonts w:ascii="Arial" w:hAnsi="Arial" w:cs="Arial"/>
          <w:b/>
        </w:rPr>
        <w:t>c</w:t>
      </w:r>
      <w:r w:rsidRPr="00E85238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8143C1" w:rsidRPr="00E85238" w14:paraId="5C9D7920" w14:textId="77777777" w:rsidTr="00993CFE">
        <w:trPr>
          <w:trHeight w:val="437"/>
        </w:trPr>
        <w:tc>
          <w:tcPr>
            <w:tcW w:w="7824" w:type="dxa"/>
            <w:shd w:val="clear" w:color="auto" w:fill="auto"/>
          </w:tcPr>
          <w:p w14:paraId="1708F7E1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E1A28D6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03CA33C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(osoba upoważniona do reprezentacji Wykonawcy/-ów i podpisująca ofertę)</w:t>
      </w:r>
    </w:p>
    <w:p w14:paraId="514EE9C5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8143C1" w:rsidRPr="00E85238" w14:paraId="0DD6B907" w14:textId="77777777" w:rsidTr="00993CFE">
        <w:trPr>
          <w:trHeight w:val="378"/>
        </w:trPr>
        <w:tc>
          <w:tcPr>
            <w:tcW w:w="7850" w:type="dxa"/>
            <w:shd w:val="clear" w:color="auto" w:fill="auto"/>
          </w:tcPr>
          <w:p w14:paraId="5B6B1483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5FEDFA6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0184ED3B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(nazwa albo imię i nazwisko Wykonawcy) - powielić tyle razy ile potrzeba</w:t>
      </w:r>
    </w:p>
    <w:p w14:paraId="638D9FF0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8143C1" w:rsidRPr="00E85238" w14:paraId="47F5A89E" w14:textId="77777777" w:rsidTr="00993CFE">
        <w:trPr>
          <w:trHeight w:val="451"/>
        </w:trPr>
        <w:tc>
          <w:tcPr>
            <w:tcW w:w="7850" w:type="dxa"/>
            <w:shd w:val="clear" w:color="auto" w:fill="auto"/>
          </w:tcPr>
          <w:p w14:paraId="4B3D9A2C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5506314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65291A3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(siedziba albo miejsce zamieszkania i adres Wykonawcy)</w:t>
      </w:r>
    </w:p>
    <w:p w14:paraId="18A9E4B2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8143C1" w:rsidRPr="00E85238" w14:paraId="3A82B648" w14:textId="77777777" w:rsidTr="00993CFE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48B74945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8143C1" w:rsidRPr="00E85238" w14:paraId="2E39B97C" w14:textId="77777777" w:rsidTr="00993CF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4397B64E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8143C1" w:rsidRPr="00E85238" w14:paraId="0E5F5DF4" w14:textId="77777777" w:rsidTr="00993CFE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778D9A24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E85238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7BA40B51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8143C1" w:rsidRPr="00E85238" w14:paraId="5339280F" w14:textId="77777777" w:rsidTr="00993CFE">
        <w:trPr>
          <w:trHeight w:val="467"/>
        </w:trPr>
        <w:tc>
          <w:tcPr>
            <w:tcW w:w="7925" w:type="dxa"/>
            <w:shd w:val="clear" w:color="auto" w:fill="auto"/>
          </w:tcPr>
          <w:p w14:paraId="5F530CAC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01A1235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52C2B91D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447C6F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8143C1" w:rsidRPr="00E85238" w14:paraId="7A2A4973" w14:textId="77777777" w:rsidTr="00993CFE">
        <w:trPr>
          <w:trHeight w:val="503"/>
        </w:trPr>
        <w:tc>
          <w:tcPr>
            <w:tcW w:w="7913" w:type="dxa"/>
            <w:shd w:val="clear" w:color="auto" w:fill="auto"/>
          </w:tcPr>
          <w:p w14:paraId="45665B35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2C5D287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350BAC3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Adres e-mail na który Zamawiający ma przesyłać korespondencję</w:t>
      </w:r>
    </w:p>
    <w:p w14:paraId="0B19B0AC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8143C1" w:rsidRPr="00E85238" w14:paraId="09718385" w14:textId="77777777" w:rsidTr="00993CFE">
        <w:trPr>
          <w:trHeight w:val="441"/>
        </w:trPr>
        <w:tc>
          <w:tcPr>
            <w:tcW w:w="7963" w:type="dxa"/>
            <w:shd w:val="clear" w:color="auto" w:fill="auto"/>
          </w:tcPr>
          <w:p w14:paraId="739B6430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2B5F7E00" w14:textId="77777777" w:rsidR="008143C1" w:rsidRPr="00E85238" w:rsidRDefault="008143C1" w:rsidP="00993CFE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62CF3DA9" w14:textId="77777777" w:rsidR="008143C1" w:rsidRPr="00E85238" w:rsidRDefault="008143C1" w:rsidP="008143C1">
      <w:pPr>
        <w:ind w:left="284" w:right="68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(osoba odpowiedzialna za kontakty z Zamawiającym)</w:t>
      </w:r>
    </w:p>
    <w:p w14:paraId="437D6D03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6D5E6AAB" w14:textId="77777777" w:rsidR="0019670D" w:rsidRPr="00FB040A" w:rsidRDefault="008143C1" w:rsidP="0019670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 xml:space="preserve">Zamawiający: </w:t>
      </w:r>
      <w:r w:rsidR="0019670D" w:rsidRPr="00FB040A">
        <w:rPr>
          <w:rFonts w:ascii="Arial" w:hAnsi="Arial" w:cs="Arial"/>
          <w:b/>
          <w:bCs/>
          <w:sz w:val="22"/>
          <w:szCs w:val="22"/>
        </w:rPr>
        <w:t>Skarb Państwa</w:t>
      </w:r>
    </w:p>
    <w:p w14:paraId="3DCBE627" w14:textId="5A2F24CB" w:rsidR="008143C1" w:rsidRPr="00FB040A" w:rsidRDefault="0019670D" w:rsidP="0019670D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reprezentowany przez Prezydenta Miasta Radomia</w:t>
      </w:r>
    </w:p>
    <w:p w14:paraId="52494CBE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>Adres do korespondencji:</w:t>
      </w:r>
      <w:r w:rsidRPr="00E85238">
        <w:rPr>
          <w:rFonts w:ascii="Arial" w:hAnsi="Arial" w:cs="Arial"/>
          <w:b/>
          <w:bCs/>
          <w:sz w:val="22"/>
          <w:szCs w:val="22"/>
        </w:rPr>
        <w:t xml:space="preserve"> Urząd Miejski w Radomiu</w:t>
      </w:r>
    </w:p>
    <w:p w14:paraId="61120869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85238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BD999DC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E85238">
        <w:rPr>
          <w:rFonts w:ascii="Arial" w:hAnsi="Arial" w:cs="Arial"/>
          <w:b/>
          <w:bCs/>
          <w:sz w:val="22"/>
          <w:szCs w:val="22"/>
        </w:rPr>
        <w:t>ul. Jana Kilińskiego 30, 26-600 Radom</w:t>
      </w:r>
    </w:p>
    <w:p w14:paraId="35F04E1C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F1630F" w14:textId="7501628A" w:rsidR="008143C1" w:rsidRPr="00E85238" w:rsidRDefault="008143C1" w:rsidP="008143C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E85238">
        <w:rPr>
          <w:rFonts w:ascii="Arial" w:hAnsi="Arial" w:cs="Arial"/>
          <w:b/>
          <w:bCs/>
          <w:sz w:val="20"/>
          <w:u w:val="single"/>
        </w:rPr>
        <w:t xml:space="preserve">OFERTA DLA CZĘŚCI </w:t>
      </w:r>
      <w:r>
        <w:rPr>
          <w:rFonts w:ascii="Arial" w:hAnsi="Arial" w:cs="Arial"/>
          <w:b/>
          <w:bCs/>
          <w:sz w:val="20"/>
          <w:u w:val="single"/>
        </w:rPr>
        <w:t>3</w:t>
      </w:r>
      <w:r w:rsidRPr="00E85238">
        <w:rPr>
          <w:rFonts w:ascii="Arial" w:hAnsi="Arial" w:cs="Arial"/>
          <w:b/>
          <w:bCs/>
          <w:sz w:val="20"/>
          <w:u w:val="single"/>
        </w:rPr>
        <w:t xml:space="preserve"> ZAMÓWIENIA</w:t>
      </w:r>
    </w:p>
    <w:p w14:paraId="6D721CF3" w14:textId="77777777" w:rsidR="008143C1" w:rsidRPr="00E85238" w:rsidRDefault="008143C1" w:rsidP="008143C1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4DCD82B3" w14:textId="6A85511F" w:rsidR="008143C1" w:rsidRPr="00E85238" w:rsidRDefault="008143C1" w:rsidP="008143C1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Usługa sporządzenia operatu szacunkowego </w:t>
      </w:r>
      <w:r>
        <w:rPr>
          <w:rFonts w:ascii="Arial" w:hAnsi="Arial" w:cs="Arial"/>
          <w:bCs/>
          <w:i/>
          <w:iCs/>
          <w:sz w:val="20"/>
          <w:u w:val="single"/>
        </w:rPr>
        <w:t>w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 celu określenie wartości prawa własności nieruchomości gruntowej położonej</w:t>
      </w:r>
      <w:r>
        <w:rPr>
          <w:rFonts w:ascii="Arial" w:hAnsi="Arial" w:cs="Arial"/>
          <w:bCs/>
          <w:i/>
          <w:iCs/>
          <w:sz w:val="20"/>
          <w:u w:val="single"/>
        </w:rPr>
        <w:t xml:space="preserve"> </w:t>
      </w:r>
      <w:r w:rsidRPr="00E85238">
        <w:rPr>
          <w:rFonts w:ascii="Arial" w:hAnsi="Arial" w:cs="Arial"/>
          <w:bCs/>
          <w:i/>
          <w:iCs/>
          <w:sz w:val="20"/>
          <w:u w:val="single"/>
        </w:rPr>
        <w:t xml:space="preserve">w Radomiu przy ul. </w:t>
      </w:r>
      <w:r w:rsidR="0019670D">
        <w:rPr>
          <w:rFonts w:ascii="Arial" w:hAnsi="Arial" w:cs="Arial"/>
          <w:bCs/>
          <w:i/>
          <w:iCs/>
          <w:sz w:val="20"/>
          <w:u w:val="single"/>
        </w:rPr>
        <w:t>Wierzbickiej</w:t>
      </w:r>
      <w:r>
        <w:rPr>
          <w:rFonts w:ascii="Arial" w:hAnsi="Arial" w:cs="Arial"/>
          <w:bCs/>
          <w:i/>
          <w:iCs/>
          <w:sz w:val="20"/>
          <w:u w:val="single"/>
        </w:rPr>
        <w:t>.</w:t>
      </w:r>
      <w:r w:rsidRPr="00E85238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601BE092" w14:textId="77777777" w:rsidR="008143C1" w:rsidRPr="00E85238" w:rsidRDefault="008143C1" w:rsidP="008143C1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28832F2F" w14:textId="77777777" w:rsidR="008143C1" w:rsidRPr="00E85238" w:rsidRDefault="008143C1" w:rsidP="008143C1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4BB5F85D" w14:textId="77777777" w:rsidR="008143C1" w:rsidRPr="001122FC" w:rsidRDefault="008143C1" w:rsidP="001122FC">
      <w:pPr>
        <w:widowControl w:val="0"/>
        <w:numPr>
          <w:ilvl w:val="0"/>
          <w:numId w:val="89"/>
        </w:numPr>
        <w:autoSpaceDE w:val="0"/>
        <w:autoSpaceDN w:val="0"/>
        <w:adjustRightInd w:val="0"/>
        <w:spacing w:line="276" w:lineRule="auto"/>
        <w:ind w:left="284" w:right="68" w:hanging="284"/>
        <w:jc w:val="both"/>
        <w:rPr>
          <w:rFonts w:ascii="Arial" w:hAnsi="Arial" w:cs="Arial"/>
          <w:sz w:val="18"/>
          <w:szCs w:val="18"/>
        </w:rPr>
      </w:pPr>
      <w:r w:rsidRPr="001122FC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1F05DCE8" w14:textId="77777777" w:rsidR="008143C1" w:rsidRPr="001122FC" w:rsidRDefault="008143C1" w:rsidP="008143C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557" w:type="dxa"/>
        <w:tblInd w:w="284" w:type="dxa"/>
        <w:tblLook w:val="04A0" w:firstRow="1" w:lastRow="0" w:firstColumn="1" w:lastColumn="0" w:noHBand="0" w:noVBand="1"/>
      </w:tblPr>
      <w:tblGrid>
        <w:gridCol w:w="9557"/>
      </w:tblGrid>
      <w:tr w:rsidR="008143C1" w:rsidRPr="001122FC" w14:paraId="30A7E6F4" w14:textId="77777777" w:rsidTr="0019670D">
        <w:trPr>
          <w:trHeight w:val="573"/>
        </w:trPr>
        <w:tc>
          <w:tcPr>
            <w:tcW w:w="9557" w:type="dxa"/>
            <w:vAlign w:val="center"/>
          </w:tcPr>
          <w:p w14:paraId="3EF870F2" w14:textId="77777777" w:rsidR="008143C1" w:rsidRPr="001122FC" w:rsidRDefault="008143C1" w:rsidP="00993CFE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C11C463" w14:textId="77777777" w:rsidR="008143C1" w:rsidRPr="001122FC" w:rsidRDefault="008143C1" w:rsidP="00993CFE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122FC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8143C1" w:rsidRPr="001122FC" w14:paraId="68BCC723" w14:textId="77777777" w:rsidTr="0019670D">
        <w:trPr>
          <w:trHeight w:val="557"/>
        </w:trPr>
        <w:tc>
          <w:tcPr>
            <w:tcW w:w="9557" w:type="dxa"/>
            <w:vAlign w:val="center"/>
          </w:tcPr>
          <w:p w14:paraId="3453E214" w14:textId="77777777" w:rsidR="008143C1" w:rsidRPr="001122FC" w:rsidRDefault="008143C1" w:rsidP="00993CFE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1114DF07" w14:textId="77777777" w:rsidR="008143C1" w:rsidRPr="001122FC" w:rsidRDefault="008143C1" w:rsidP="00993CFE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122FC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8143C1" w:rsidRPr="001122FC" w14:paraId="08BD2DDB" w14:textId="77777777" w:rsidTr="0019670D">
        <w:trPr>
          <w:trHeight w:val="573"/>
        </w:trPr>
        <w:tc>
          <w:tcPr>
            <w:tcW w:w="9557" w:type="dxa"/>
            <w:vAlign w:val="center"/>
          </w:tcPr>
          <w:p w14:paraId="2D308160" w14:textId="77777777" w:rsidR="008143C1" w:rsidRPr="001122FC" w:rsidRDefault="008143C1" w:rsidP="00993CFE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8E01CC9" w14:textId="77777777" w:rsidR="008143C1" w:rsidRPr="001122FC" w:rsidRDefault="008143C1" w:rsidP="00993CFE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1122FC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5C94CE13" w14:textId="77777777" w:rsidR="008143C1" w:rsidRPr="001122FC" w:rsidRDefault="008143C1" w:rsidP="008143C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53B28C7D" w14:textId="77777777" w:rsidR="008143C1" w:rsidRPr="001122FC" w:rsidRDefault="008143C1" w:rsidP="008143C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122FC">
        <w:rPr>
          <w:rFonts w:ascii="Arial" w:hAnsi="Arial" w:cs="Arial"/>
          <w:b/>
          <w:sz w:val="16"/>
          <w:szCs w:val="16"/>
          <w:lang w:val="x-none" w:eastAsia="x-none"/>
        </w:rPr>
        <w:lastRenderedPageBreak/>
        <w:t>*)</w:t>
      </w:r>
      <w:r w:rsidRPr="001122FC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1122FC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1122FC">
        <w:rPr>
          <w:rFonts w:ascii="Arial" w:hAnsi="Arial" w:cs="Arial"/>
          <w:sz w:val="16"/>
          <w:szCs w:val="16"/>
        </w:rPr>
        <w:br/>
        <w:t xml:space="preserve">w Rozdziale V SWZ </w:t>
      </w:r>
      <w:r w:rsidRPr="001122FC">
        <w:rPr>
          <w:rFonts w:ascii="Arial" w:hAnsi="Arial" w:cs="Arial"/>
          <w:bCs/>
          <w:sz w:val="16"/>
          <w:szCs w:val="16"/>
        </w:rPr>
        <w:t>i projekcie umowy</w:t>
      </w:r>
      <w:r w:rsidRPr="001122FC">
        <w:rPr>
          <w:rFonts w:ascii="Arial" w:hAnsi="Arial" w:cs="Arial"/>
          <w:sz w:val="16"/>
          <w:szCs w:val="16"/>
        </w:rPr>
        <w:t xml:space="preserve">. </w:t>
      </w:r>
      <w:r w:rsidRPr="001122FC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1122FC">
        <w:rPr>
          <w:rFonts w:ascii="Arial" w:hAnsi="Arial" w:cs="Arial"/>
          <w:sz w:val="16"/>
          <w:szCs w:val="16"/>
        </w:rPr>
        <w:t xml:space="preserve">. </w:t>
      </w:r>
    </w:p>
    <w:p w14:paraId="03C46C3C" w14:textId="77777777" w:rsidR="008143C1" w:rsidRPr="001122FC" w:rsidRDefault="008143C1" w:rsidP="008143C1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1122FC">
        <w:rPr>
          <w:rFonts w:ascii="Arial" w:hAnsi="Arial" w:cs="Arial"/>
          <w:sz w:val="16"/>
          <w:szCs w:val="16"/>
        </w:rPr>
        <w:t xml:space="preserve"> </w:t>
      </w:r>
    </w:p>
    <w:p w14:paraId="2178DE97" w14:textId="77777777" w:rsidR="008143C1" w:rsidRPr="001122FC" w:rsidRDefault="008143C1" w:rsidP="008143C1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1122F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1122F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1122FC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i usług (t.j. Dz. U. z 2024 r. poz. 361 i 852), </w:t>
      </w:r>
      <w:r w:rsidRPr="001122FC">
        <w:rPr>
          <w:rFonts w:ascii="Arial" w:hAnsi="Arial" w:cs="Arial"/>
          <w:b/>
          <w:sz w:val="18"/>
          <w:szCs w:val="18"/>
        </w:rPr>
        <w:br/>
        <w:t xml:space="preserve">tj. w sytuacji opisanej w pkt. 6 Rozdziału XXII SWZ, Wykonawca zobowiązany jest podać wartość przedmiotu zamówienia bez kwoty podatku, którego obowiązek zapłaty leży </w:t>
      </w:r>
      <w:r w:rsidRPr="001122FC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1122FC">
        <w:rPr>
          <w:rFonts w:ascii="Arial" w:hAnsi="Arial" w:cs="Arial"/>
          <w:sz w:val="18"/>
          <w:szCs w:val="18"/>
        </w:rPr>
        <w:t xml:space="preserve"> </w:t>
      </w:r>
    </w:p>
    <w:p w14:paraId="35000173" w14:textId="77777777" w:rsidR="008143C1" w:rsidRPr="001122FC" w:rsidRDefault="008143C1" w:rsidP="008143C1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5C447443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>Oświadczam, że wykonam przedmiot zamówienia w terminie:</w:t>
      </w:r>
      <w:r w:rsidRPr="001122FC">
        <w:rPr>
          <w:rFonts w:ascii="Arial" w:hAnsi="Arial" w:cs="Arial"/>
          <w:b/>
          <w:bCs/>
          <w:sz w:val="20"/>
        </w:rPr>
        <w:t xml:space="preserve"> ______ dni </w:t>
      </w:r>
      <w:r w:rsidRPr="001122FC">
        <w:rPr>
          <w:rFonts w:ascii="Arial" w:hAnsi="Arial" w:cs="Arial"/>
          <w:bCs/>
          <w:sz w:val="20"/>
        </w:rPr>
        <w:t>od dnia podpisania umowy</w:t>
      </w:r>
      <w:r w:rsidRPr="001122FC">
        <w:rPr>
          <w:rFonts w:ascii="Arial" w:hAnsi="Arial" w:cs="Arial"/>
          <w:sz w:val="20"/>
        </w:rPr>
        <w:t xml:space="preserve"> </w:t>
      </w:r>
      <w:r w:rsidRPr="001122FC">
        <w:rPr>
          <w:rFonts w:ascii="Arial" w:hAnsi="Arial" w:cs="Arial"/>
          <w:b/>
          <w:sz w:val="20"/>
        </w:rPr>
        <w:t>(należy wskazać konkretną liczbę dni, np. 7, 10, 14)</w:t>
      </w:r>
      <w:r w:rsidRPr="001122FC">
        <w:rPr>
          <w:rFonts w:ascii="Arial" w:hAnsi="Arial" w:cs="Arial"/>
          <w:sz w:val="20"/>
        </w:rPr>
        <w:t>.</w:t>
      </w:r>
    </w:p>
    <w:p w14:paraId="492D263A" w14:textId="77777777" w:rsidR="008143C1" w:rsidRPr="001122FC" w:rsidRDefault="008143C1" w:rsidP="008143C1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1122FC">
        <w:rPr>
          <w:rFonts w:ascii="Arial" w:hAnsi="Arial" w:cs="Arial"/>
          <w:b/>
          <w:sz w:val="20"/>
        </w:rPr>
        <w:t>UWAGA!!! Zaoferowany termin wykonania zamówienia nie może przekroczyć 14</w:t>
      </w:r>
      <w:r w:rsidRPr="001122FC">
        <w:rPr>
          <w:rFonts w:ascii="Arial" w:hAnsi="Arial" w:cs="Arial"/>
          <w:b/>
          <w:bCs/>
          <w:sz w:val="20"/>
        </w:rPr>
        <w:t xml:space="preserve"> dni od dnia podpisania umowy</w:t>
      </w:r>
      <w:r w:rsidRPr="001122FC">
        <w:rPr>
          <w:rFonts w:ascii="Arial" w:hAnsi="Arial" w:cs="Arial"/>
          <w:b/>
          <w:sz w:val="20"/>
        </w:rPr>
        <w:t>.</w:t>
      </w:r>
    </w:p>
    <w:p w14:paraId="64204A85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D7CD26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>Oświadczam, że zrealizuję zamówienie zgodnie z SWZ i projektem Umowy.</w:t>
      </w:r>
    </w:p>
    <w:p w14:paraId="02E5F5D0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1122FC">
          <w:rPr>
            <w:rFonts w:ascii="Arial" w:hAnsi="Arial" w:cs="Arial"/>
            <w:sz w:val="20"/>
            <w:u w:val="single"/>
          </w:rPr>
          <w:t>platformazakupowa.pl</w:t>
        </w:r>
      </w:hyperlink>
      <w:r w:rsidRPr="001122FC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4B13D938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53811D13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1B4549AE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1122F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1122FC">
        <w:rPr>
          <w:rFonts w:ascii="Arial" w:hAnsi="Arial" w:cs="Arial"/>
          <w:sz w:val="20"/>
        </w:rPr>
        <w:t>.</w:t>
      </w:r>
    </w:p>
    <w:p w14:paraId="4C2861A4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1122F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4436AAB8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iCs/>
          <w:sz w:val="20"/>
        </w:rPr>
        <w:t xml:space="preserve"> Składając niniejszą ofertę, zgodnie z art. 225 ust. 1 ustawy z dnia 11 września 2019 r. – Prawo zamówień publicznych (t.j.</w:t>
      </w:r>
      <w:r w:rsidRPr="001122FC">
        <w:rPr>
          <w:rFonts w:ascii="Arial" w:hAnsi="Arial" w:cs="Arial"/>
          <w:sz w:val="20"/>
        </w:rPr>
        <w:t xml:space="preserve"> </w:t>
      </w:r>
      <w:r w:rsidRPr="001122FC">
        <w:rPr>
          <w:rFonts w:ascii="Arial" w:hAnsi="Arial" w:cs="Arial"/>
          <w:iCs/>
          <w:sz w:val="20"/>
        </w:rPr>
        <w:t>Dz. U. z 2024 r. poz. 1320) informuję, że wybór mojej oferty:</w:t>
      </w:r>
    </w:p>
    <w:p w14:paraId="00401C08" w14:textId="77777777" w:rsidR="008143C1" w:rsidRPr="001122FC" w:rsidRDefault="008143C1" w:rsidP="008143C1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122FC">
        <w:rPr>
          <w:rFonts w:ascii="Arial" w:hAnsi="Arial" w:cs="Arial"/>
          <w:sz w:val="20"/>
        </w:rPr>
        <w:sym w:font="Wingdings 2" w:char="F0A3"/>
      </w:r>
      <w:r w:rsidRPr="001122FC">
        <w:rPr>
          <w:rFonts w:ascii="Arial" w:hAnsi="Arial" w:cs="Arial"/>
          <w:sz w:val="20"/>
        </w:rPr>
        <w:t xml:space="preserve"> </w:t>
      </w:r>
      <w:r w:rsidRPr="001122FC">
        <w:rPr>
          <w:rFonts w:ascii="Arial" w:hAnsi="Arial" w:cs="Arial"/>
          <w:sz w:val="20"/>
        </w:rPr>
        <w:tab/>
      </w:r>
      <w:r w:rsidRPr="001122FC">
        <w:rPr>
          <w:rFonts w:ascii="Arial" w:hAnsi="Arial" w:cs="Arial"/>
          <w:b/>
          <w:iCs/>
          <w:sz w:val="20"/>
        </w:rPr>
        <w:t xml:space="preserve">nie będzie </w:t>
      </w:r>
      <w:r w:rsidRPr="001122F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36800173" w14:textId="77777777" w:rsidR="008143C1" w:rsidRPr="001122FC" w:rsidRDefault="008143C1" w:rsidP="008143C1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1122FC">
        <w:rPr>
          <w:rFonts w:ascii="Arial" w:hAnsi="Arial" w:cs="Arial"/>
          <w:sz w:val="20"/>
        </w:rPr>
        <w:sym w:font="Wingdings 2" w:char="F0A3"/>
      </w:r>
      <w:r w:rsidRPr="001122FC">
        <w:rPr>
          <w:rFonts w:ascii="Arial" w:hAnsi="Arial" w:cs="Arial"/>
          <w:sz w:val="20"/>
        </w:rPr>
        <w:t xml:space="preserve"> </w:t>
      </w:r>
      <w:r w:rsidRPr="001122FC">
        <w:rPr>
          <w:rFonts w:ascii="Arial" w:hAnsi="Arial" w:cs="Arial"/>
          <w:sz w:val="20"/>
        </w:rPr>
        <w:tab/>
      </w:r>
      <w:r w:rsidRPr="001122FC">
        <w:rPr>
          <w:rFonts w:ascii="Arial" w:hAnsi="Arial" w:cs="Arial"/>
          <w:b/>
          <w:iCs/>
          <w:sz w:val="20"/>
        </w:rPr>
        <w:t xml:space="preserve">będzie </w:t>
      </w:r>
      <w:r w:rsidRPr="001122F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7C46880" w14:textId="77777777" w:rsidR="008143C1" w:rsidRPr="001122FC" w:rsidRDefault="008143C1" w:rsidP="008143C1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1122F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______________________________________________________________________________________________________________________________________________________________**).</w:t>
      </w:r>
    </w:p>
    <w:p w14:paraId="74E9E8EA" w14:textId="77777777" w:rsidR="008143C1" w:rsidRPr="001122FC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1122FC">
        <w:rPr>
          <w:rFonts w:ascii="Arial" w:hAnsi="Arial" w:cs="Arial"/>
          <w:b/>
          <w:bCs/>
          <w:iCs/>
          <w:sz w:val="20"/>
        </w:rPr>
        <w:t>(</w:t>
      </w:r>
      <w:r w:rsidRPr="001122FC">
        <w:rPr>
          <w:rFonts w:ascii="Arial" w:hAnsi="Arial" w:cs="Arial"/>
          <w:b/>
          <w:sz w:val="20"/>
        </w:rPr>
        <w:t>należy zaznaczyć właściwe)</w:t>
      </w:r>
    </w:p>
    <w:p w14:paraId="4C9940DC" w14:textId="77777777" w:rsidR="008143C1" w:rsidRPr="001122FC" w:rsidRDefault="008143C1" w:rsidP="008143C1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1122FC">
        <w:rPr>
          <w:rFonts w:ascii="Arial" w:hAnsi="Arial" w:cs="Arial"/>
          <w:iCs/>
          <w:sz w:val="20"/>
        </w:rPr>
        <w:t xml:space="preserve">**) </w:t>
      </w:r>
      <w:r w:rsidRPr="001122FC">
        <w:rPr>
          <w:rFonts w:ascii="Arial" w:hAnsi="Arial" w:cs="Arial"/>
          <w:sz w:val="18"/>
          <w:szCs w:val="18"/>
        </w:rPr>
        <w:t>n</w:t>
      </w:r>
      <w:r w:rsidRPr="001122FC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2E5A0879" w14:textId="77777777" w:rsidR="008143C1" w:rsidRPr="001122FC" w:rsidRDefault="008143C1" w:rsidP="008143C1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r w:rsidRPr="001122F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4F03C78C" w14:textId="77777777" w:rsidR="008143C1" w:rsidRPr="001122FC" w:rsidRDefault="008143C1" w:rsidP="008143C1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5F0B2B89" w14:textId="77777777" w:rsidR="008143C1" w:rsidRPr="001122FC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1122F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1122FC">
        <w:rPr>
          <w:rFonts w:ascii="Arial" w:hAnsi="Arial" w:cs="Arial"/>
          <w:b/>
          <w:sz w:val="20"/>
        </w:rPr>
        <w:t xml:space="preserve"> </w:t>
      </w:r>
      <w:r w:rsidRPr="001122FC">
        <w:rPr>
          <w:rFonts w:ascii="Arial" w:hAnsi="Arial" w:cs="Arial"/>
          <w:sz w:val="20"/>
        </w:rPr>
        <w:t>**</w:t>
      </w:r>
      <w:r w:rsidRPr="001122FC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8143C1" w:rsidRPr="00E85238" w14:paraId="107B0901" w14:textId="77777777" w:rsidTr="00993CFE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921344" w14:textId="77777777" w:rsidR="008143C1" w:rsidRPr="001122FC" w:rsidRDefault="008143C1" w:rsidP="00993CFE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1122F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F9F224" w14:textId="77777777" w:rsidR="008143C1" w:rsidRPr="001122FC" w:rsidRDefault="008143C1" w:rsidP="00993CFE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1122F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B3221" w14:textId="77777777" w:rsidR="008143C1" w:rsidRPr="001122FC" w:rsidRDefault="008143C1" w:rsidP="00993CFE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1122FC">
              <w:rPr>
                <w:rFonts w:ascii="Arial" w:eastAsia="MS Mincho" w:hAnsi="Arial" w:cs="Arial"/>
                <w:b/>
              </w:rPr>
              <w:t>Wartość brutto (</w:t>
            </w:r>
            <w:r w:rsidRPr="001122F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2122" w14:textId="77777777" w:rsidR="008143C1" w:rsidRPr="001122FC" w:rsidRDefault="008143C1" w:rsidP="00993CF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122F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33B70D03" w14:textId="77777777" w:rsidR="008143C1" w:rsidRPr="00E85238" w:rsidRDefault="008143C1" w:rsidP="00993CFE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1122F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8143C1" w:rsidRPr="00E85238" w14:paraId="05BFF182" w14:textId="77777777" w:rsidTr="00993CFE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1527D4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A5E042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992190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A96622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4</w:t>
            </w:r>
          </w:p>
        </w:tc>
      </w:tr>
      <w:tr w:rsidR="008143C1" w:rsidRPr="00E85238" w14:paraId="5442E4B4" w14:textId="77777777" w:rsidTr="00993CFE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0C2D2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ECDC7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091CD0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4961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8143C1" w:rsidRPr="00E85238" w14:paraId="1959BCBC" w14:textId="77777777" w:rsidTr="00993CFE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CBEC2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E85238">
              <w:rPr>
                <w:rFonts w:ascii="Arial" w:eastAsia="MS Mincho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EEB80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D4ADD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F76D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8143C1" w:rsidRPr="00E85238" w14:paraId="3ACE9533" w14:textId="77777777" w:rsidTr="00993CFE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A2B40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E85238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49FD81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F341A" w14:textId="77777777" w:rsidR="008143C1" w:rsidRPr="00E85238" w:rsidRDefault="008143C1" w:rsidP="00993CFE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223E9182" w14:textId="77777777" w:rsidR="008143C1" w:rsidRPr="00E85238" w:rsidRDefault="008143C1" w:rsidP="008143C1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sz w:val="20"/>
        </w:rPr>
        <w:t>**</w:t>
      </w:r>
      <w:r w:rsidRPr="00E85238">
        <w:rPr>
          <w:rFonts w:ascii="Arial" w:hAnsi="Arial" w:cs="Arial"/>
          <w:b/>
          <w:sz w:val="20"/>
        </w:rPr>
        <w:t>*)</w:t>
      </w:r>
      <w:r w:rsidRPr="00E85238">
        <w:rPr>
          <w:rFonts w:ascii="Arial" w:hAnsi="Arial" w:cs="Arial"/>
          <w:sz w:val="20"/>
        </w:rPr>
        <w:t xml:space="preserve"> </w:t>
      </w:r>
      <w:r w:rsidRPr="00E85238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5560E2BF" w14:textId="77777777" w:rsidR="008143C1" w:rsidRPr="00E85238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Oświadczam, że jestem </w:t>
      </w:r>
      <w:r w:rsidRPr="00E85238">
        <w:rPr>
          <w:rFonts w:ascii="Arial" w:hAnsi="Arial" w:cs="Arial"/>
          <w:b/>
          <w:sz w:val="20"/>
        </w:rPr>
        <w:t>(należy zaznaczyć właściwe):</w:t>
      </w:r>
    </w:p>
    <w:p w14:paraId="00E78DE9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</w:p>
    <w:p w14:paraId="4E3BD2EC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mikroprzedsiębiorstwem</w:t>
      </w:r>
    </w:p>
    <w:p w14:paraId="6817992D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małym przedsiębiorstwem</w:t>
      </w:r>
    </w:p>
    <w:p w14:paraId="6C5C38CC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  <w:t>średnim przedsiębiorstwem</w:t>
      </w:r>
    </w:p>
    <w:p w14:paraId="28FBE811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jednoosobowa działalność gospodarcza</w:t>
      </w:r>
    </w:p>
    <w:p w14:paraId="630294B0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osoba fizyczna nieprowadząca działalności gospodarczej</w:t>
      </w:r>
    </w:p>
    <w:p w14:paraId="750F0CD6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E85238">
        <w:rPr>
          <w:rFonts w:ascii="Segoe UI Symbol" w:hAnsi="Segoe UI Symbol" w:cs="Segoe UI Symbol"/>
          <w:sz w:val="20"/>
        </w:rPr>
        <w:t>☐</w:t>
      </w:r>
      <w:r w:rsidRPr="00E85238">
        <w:rPr>
          <w:rFonts w:ascii="Arial" w:hAnsi="Arial" w:cs="Arial"/>
          <w:sz w:val="20"/>
          <w:lang w:val="x-none"/>
        </w:rPr>
        <w:tab/>
      </w:r>
      <w:r w:rsidRPr="00E85238">
        <w:rPr>
          <w:rFonts w:ascii="Arial" w:hAnsi="Arial" w:cs="Arial"/>
          <w:sz w:val="20"/>
        </w:rPr>
        <w:t>inny rodzaj ______________________________________________________________________</w:t>
      </w:r>
    </w:p>
    <w:p w14:paraId="5D6C52F8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FB7DD38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6BAE811C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E85238">
        <w:rPr>
          <w:rFonts w:ascii="Arial" w:hAnsi="Arial" w:cs="Arial"/>
          <w:b/>
          <w:i/>
          <w:sz w:val="16"/>
          <w:szCs w:val="16"/>
        </w:rPr>
        <w:t>Średnie</w:t>
      </w:r>
      <w:r w:rsidRPr="00E85238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Pr="00E85238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209C1239" w14:textId="77777777" w:rsidR="008143C1" w:rsidRPr="00E85238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z dnia 11 września 2019r. – Prawo zamówień publicznych (t. j. Dz. U. z 2024 r. poz. 1320) zastrzec, iż Zamawiający nie będzie mógł udostępnić informacji stanowiących tajemnicę przedsiębiorstwa w rozumieniu przepisów ustawy z dnia 16 kwietnia 1993 r. o zwalczaniu nieuczciwej konkurencji (t.j. Dz. U. z </w:t>
      </w:r>
      <w:r w:rsidRPr="00E85238">
        <w:rPr>
          <w:rFonts w:ascii="Arial" w:hAnsi="Arial" w:cs="Arial"/>
          <w:sz w:val="20"/>
          <w:shd w:val="clear" w:color="auto" w:fill="FFFFFF"/>
        </w:rPr>
        <w:t>2022 r. poz. 1233</w:t>
      </w:r>
      <w:r w:rsidRPr="00E85238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</w:p>
    <w:p w14:paraId="1E73E2B6" w14:textId="77777777" w:rsidR="008143C1" w:rsidRPr="00E85238" w:rsidRDefault="008143C1" w:rsidP="001122FC">
      <w:pPr>
        <w:numPr>
          <w:ilvl w:val="0"/>
          <w:numId w:val="89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E85238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E85238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E85238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****)</w:t>
      </w:r>
    </w:p>
    <w:p w14:paraId="5ECD16F7" w14:textId="77777777" w:rsidR="008143C1" w:rsidRPr="00E85238" w:rsidRDefault="008143C1" w:rsidP="008143C1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b/>
          <w:sz w:val="20"/>
        </w:rPr>
        <w:t xml:space="preserve">****) </w:t>
      </w:r>
      <w:r w:rsidRPr="00E85238">
        <w:rPr>
          <w:rFonts w:ascii="Arial" w:hAnsi="Arial" w:cs="Arial"/>
          <w:sz w:val="18"/>
          <w:szCs w:val="18"/>
        </w:rPr>
        <w:t xml:space="preserve">W przypadku, gdy Wykonawca </w:t>
      </w:r>
      <w:r w:rsidRPr="00E85238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E85238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F6DA11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2518C44D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22F76D8" w14:textId="77777777" w:rsidR="008143C1" w:rsidRPr="00E85238" w:rsidRDefault="008143C1" w:rsidP="008143C1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31EF1124" w14:textId="77777777" w:rsidR="008143C1" w:rsidRPr="00E85238" w:rsidRDefault="008143C1" w:rsidP="008143C1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 xml:space="preserve">         </w:t>
      </w:r>
    </w:p>
    <w:p w14:paraId="3B714F4C" w14:textId="77777777" w:rsidR="008143C1" w:rsidRPr="00E85238" w:rsidRDefault="008143C1" w:rsidP="008143C1">
      <w:pPr>
        <w:widowControl w:val="0"/>
        <w:autoSpaceDE w:val="0"/>
        <w:autoSpaceDN w:val="0"/>
        <w:adjustRightInd w:val="0"/>
        <w:ind w:left="6663" w:hanging="709"/>
        <w:jc w:val="center"/>
        <w:rPr>
          <w:rFonts w:ascii="Arial" w:hAnsi="Arial" w:cs="Arial"/>
          <w:i/>
          <w:sz w:val="6"/>
          <w:szCs w:val="6"/>
        </w:rPr>
      </w:pPr>
      <w:r w:rsidRPr="00E85238">
        <w:rPr>
          <w:rFonts w:ascii="Arial" w:hAnsi="Arial" w:cs="Arial"/>
          <w:sz w:val="16"/>
          <w:szCs w:val="16"/>
        </w:rPr>
        <w:t>Podpis Wykonawcy lub Pełnomocnika</w:t>
      </w:r>
      <w:r w:rsidRPr="00E85238">
        <w:rPr>
          <w:rFonts w:ascii="Arial" w:hAnsi="Arial" w:cs="Arial"/>
          <w:sz w:val="16"/>
          <w:szCs w:val="16"/>
        </w:rPr>
        <w:br/>
      </w:r>
    </w:p>
    <w:p w14:paraId="04FBD973" w14:textId="77777777" w:rsidR="008143C1" w:rsidRPr="00E85238" w:rsidRDefault="008143C1" w:rsidP="008143C1">
      <w:pPr>
        <w:pStyle w:val="Tekstkomentarza"/>
        <w:ind w:left="5812"/>
        <w:jc w:val="center"/>
        <w:rPr>
          <w:rFonts w:ascii="Arial" w:hAnsi="Arial" w:cs="Arial"/>
          <w:i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CD1C527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68541BC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61379798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CBF9B4E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4DB5C731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51A7840F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22820473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p w14:paraId="70F170D0" w14:textId="77777777" w:rsidR="008143C1" w:rsidRPr="00E85238" w:rsidRDefault="008143C1" w:rsidP="008143C1">
      <w:pPr>
        <w:pStyle w:val="Tekstkomentarza"/>
        <w:rPr>
          <w:rFonts w:ascii="Arial" w:hAnsi="Arial" w:cs="Arial"/>
          <w:i/>
          <w:sz w:val="16"/>
          <w:szCs w:val="16"/>
        </w:rPr>
      </w:pPr>
    </w:p>
    <w:sectPr w:rsidR="008143C1" w:rsidRPr="00E85238" w:rsidSect="000555C3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9158" w14:textId="77777777" w:rsidR="00ED3FE0" w:rsidRDefault="00ED3FE0">
      <w:r>
        <w:separator/>
      </w:r>
    </w:p>
  </w:endnote>
  <w:endnote w:type="continuationSeparator" w:id="0">
    <w:p w14:paraId="56AE5162" w14:textId="77777777" w:rsidR="00ED3FE0" w:rsidRDefault="00E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993CFE" w:rsidRPr="002E3D20" w:rsidRDefault="00993CF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93CFE" w:rsidRDefault="00993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CDB" w14:textId="77777777" w:rsidR="00ED3FE0" w:rsidRDefault="00ED3FE0">
      <w:r>
        <w:separator/>
      </w:r>
    </w:p>
  </w:footnote>
  <w:footnote w:type="continuationSeparator" w:id="0">
    <w:p w14:paraId="65CE63DC" w14:textId="77777777" w:rsidR="00ED3FE0" w:rsidRDefault="00ED3FE0">
      <w:r>
        <w:continuationSeparator/>
      </w:r>
    </w:p>
  </w:footnote>
  <w:footnote w:id="1">
    <w:p w14:paraId="4AC69C57" w14:textId="77777777" w:rsidR="00993CFE" w:rsidRPr="00C05CAC" w:rsidRDefault="00993CFE" w:rsidP="008143C1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993CFE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A4FAD0E" w:rsidR="00993CFE" w:rsidRPr="003B3E80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233.234.243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1776D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79242A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B48A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FC034A"/>
    <w:multiLevelType w:val="hybridMultilevel"/>
    <w:tmpl w:val="FF0046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1D6378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4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8BD5AD5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E997BF1"/>
    <w:multiLevelType w:val="hybridMultilevel"/>
    <w:tmpl w:val="AE7C7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5EFF2D7E"/>
    <w:multiLevelType w:val="hybridMultilevel"/>
    <w:tmpl w:val="CB9A91F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7" w15:restartNumberingAfterBreak="0">
    <w:nsid w:val="62F92C31"/>
    <w:multiLevelType w:val="hybridMultilevel"/>
    <w:tmpl w:val="AE7C7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5346">
    <w:abstractNumId w:val="96"/>
  </w:num>
  <w:num w:numId="2" w16cid:durableId="741215110">
    <w:abstractNumId w:val="46"/>
  </w:num>
  <w:num w:numId="3" w16cid:durableId="1566448620">
    <w:abstractNumId w:val="97"/>
  </w:num>
  <w:num w:numId="4" w16cid:durableId="1539049947">
    <w:abstractNumId w:val="94"/>
  </w:num>
  <w:num w:numId="5" w16cid:durableId="1591507476">
    <w:abstractNumId w:val="72"/>
  </w:num>
  <w:num w:numId="6" w16cid:durableId="483932556">
    <w:abstractNumId w:val="51"/>
  </w:num>
  <w:num w:numId="7" w16cid:durableId="1787697549">
    <w:abstractNumId w:val="14"/>
  </w:num>
  <w:num w:numId="8" w16cid:durableId="1576667955">
    <w:abstractNumId w:val="20"/>
  </w:num>
  <w:num w:numId="9" w16cid:durableId="15692831">
    <w:abstractNumId w:val="101"/>
  </w:num>
  <w:num w:numId="10" w16cid:durableId="1147018677">
    <w:abstractNumId w:val="29"/>
  </w:num>
  <w:num w:numId="11" w16cid:durableId="1034379428">
    <w:abstractNumId w:val="80"/>
  </w:num>
  <w:num w:numId="12" w16cid:durableId="1018311899">
    <w:abstractNumId w:val="103"/>
  </w:num>
  <w:num w:numId="13" w16cid:durableId="1951891326">
    <w:abstractNumId w:val="37"/>
  </w:num>
  <w:num w:numId="14" w16cid:durableId="1874030011">
    <w:abstractNumId w:val="84"/>
  </w:num>
  <w:num w:numId="15" w16cid:durableId="120075066">
    <w:abstractNumId w:val="79"/>
  </w:num>
  <w:num w:numId="16" w16cid:durableId="875854861">
    <w:abstractNumId w:val="26"/>
  </w:num>
  <w:num w:numId="17" w16cid:durableId="748818769">
    <w:abstractNumId w:val="35"/>
  </w:num>
  <w:num w:numId="18" w16cid:durableId="1900824396">
    <w:abstractNumId w:val="21"/>
  </w:num>
  <w:num w:numId="19" w16cid:durableId="1174026503">
    <w:abstractNumId w:val="40"/>
  </w:num>
  <w:num w:numId="20" w16cid:durableId="81537433">
    <w:abstractNumId w:val="74"/>
  </w:num>
  <w:num w:numId="21" w16cid:durableId="182708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460788">
    <w:abstractNumId w:val="44"/>
  </w:num>
  <w:num w:numId="23" w16cid:durableId="606230075">
    <w:abstractNumId w:val="69"/>
  </w:num>
  <w:num w:numId="24" w16cid:durableId="1262253271">
    <w:abstractNumId w:val="25"/>
  </w:num>
  <w:num w:numId="25" w16cid:durableId="1904756819">
    <w:abstractNumId w:val="23"/>
  </w:num>
  <w:num w:numId="26" w16cid:durableId="1826817310">
    <w:abstractNumId w:val="31"/>
  </w:num>
  <w:num w:numId="27" w16cid:durableId="1482036847">
    <w:abstractNumId w:val="61"/>
  </w:num>
  <w:num w:numId="28" w16cid:durableId="558442069">
    <w:abstractNumId w:val="12"/>
  </w:num>
  <w:num w:numId="29" w16cid:durableId="1293946638">
    <w:abstractNumId w:val="45"/>
  </w:num>
  <w:num w:numId="30" w16cid:durableId="431514431">
    <w:abstractNumId w:val="27"/>
  </w:num>
  <w:num w:numId="31" w16cid:durableId="115565825">
    <w:abstractNumId w:val="102"/>
  </w:num>
  <w:num w:numId="32" w16cid:durableId="272909932">
    <w:abstractNumId w:val="28"/>
  </w:num>
  <w:num w:numId="33" w16cid:durableId="1566523797">
    <w:abstractNumId w:val="38"/>
  </w:num>
  <w:num w:numId="34" w16cid:durableId="1045983465">
    <w:abstractNumId w:val="59"/>
  </w:num>
  <w:num w:numId="35" w16cid:durableId="1894194225">
    <w:abstractNumId w:val="76"/>
  </w:num>
  <w:num w:numId="36" w16cid:durableId="853230988">
    <w:abstractNumId w:val="77"/>
  </w:num>
  <w:num w:numId="37" w16cid:durableId="1664888496">
    <w:abstractNumId w:val="95"/>
  </w:num>
  <w:num w:numId="38" w16cid:durableId="127628868">
    <w:abstractNumId w:val="99"/>
  </w:num>
  <w:num w:numId="39" w16cid:durableId="926187027">
    <w:abstractNumId w:val="33"/>
  </w:num>
  <w:num w:numId="40" w16cid:durableId="176702313">
    <w:abstractNumId w:val="64"/>
  </w:num>
  <w:num w:numId="41" w16cid:durableId="2006712493">
    <w:abstractNumId w:val="63"/>
  </w:num>
  <w:num w:numId="42" w16cid:durableId="1951619287">
    <w:abstractNumId w:val="58"/>
  </w:num>
  <w:num w:numId="43" w16cid:durableId="1690251822">
    <w:abstractNumId w:val="36"/>
  </w:num>
  <w:num w:numId="44" w16cid:durableId="193661303">
    <w:abstractNumId w:val="98"/>
  </w:num>
  <w:num w:numId="45" w16cid:durableId="733966264">
    <w:abstractNumId w:val="34"/>
  </w:num>
  <w:num w:numId="46" w16cid:durableId="48039256">
    <w:abstractNumId w:val="43"/>
  </w:num>
  <w:num w:numId="47" w16cid:durableId="1726368433">
    <w:abstractNumId w:val="68"/>
  </w:num>
  <w:num w:numId="48" w16cid:durableId="658730361">
    <w:abstractNumId w:val="65"/>
  </w:num>
  <w:num w:numId="49" w16cid:durableId="10887249">
    <w:abstractNumId w:val="66"/>
  </w:num>
  <w:num w:numId="50" w16cid:durableId="1706102854">
    <w:abstractNumId w:val="16"/>
  </w:num>
  <w:num w:numId="51" w16cid:durableId="9736817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0600939">
    <w:abstractNumId w:val="88"/>
  </w:num>
  <w:num w:numId="53" w16cid:durableId="1133861958">
    <w:abstractNumId w:val="90"/>
  </w:num>
  <w:num w:numId="54" w16cid:durableId="378943146">
    <w:abstractNumId w:val="19"/>
  </w:num>
  <w:num w:numId="55" w16cid:durableId="792292020">
    <w:abstractNumId w:val="56"/>
  </w:num>
  <w:num w:numId="56" w16cid:durableId="1522550258">
    <w:abstractNumId w:val="100"/>
  </w:num>
  <w:num w:numId="57" w16cid:durableId="1804539588">
    <w:abstractNumId w:val="15"/>
  </w:num>
  <w:num w:numId="58" w16cid:durableId="613904293">
    <w:abstractNumId w:val="83"/>
  </w:num>
  <w:num w:numId="59" w16cid:durableId="1297182974">
    <w:abstractNumId w:val="52"/>
  </w:num>
  <w:num w:numId="60" w16cid:durableId="515922933">
    <w:abstractNumId w:val="73"/>
  </w:num>
  <w:num w:numId="61" w16cid:durableId="905533495">
    <w:abstractNumId w:val="5"/>
  </w:num>
  <w:num w:numId="62" w16cid:durableId="687174591">
    <w:abstractNumId w:val="30"/>
  </w:num>
  <w:num w:numId="63" w16cid:durableId="830366502">
    <w:abstractNumId w:val="93"/>
  </w:num>
  <w:num w:numId="64" w16cid:durableId="2060668312">
    <w:abstractNumId w:val="54"/>
  </w:num>
  <w:num w:numId="65" w16cid:durableId="783965064">
    <w:abstractNumId w:val="60"/>
  </w:num>
  <w:num w:numId="66" w16cid:durableId="1502233028">
    <w:abstractNumId w:val="47"/>
  </w:num>
  <w:num w:numId="67" w16cid:durableId="406539333">
    <w:abstractNumId w:val="67"/>
  </w:num>
  <w:num w:numId="68" w16cid:durableId="210730279">
    <w:abstractNumId w:val="81"/>
  </w:num>
  <w:num w:numId="69" w16cid:durableId="1273321499">
    <w:abstractNumId w:val="4"/>
  </w:num>
  <w:num w:numId="70" w16cid:durableId="1381830642">
    <w:abstractNumId w:val="6"/>
  </w:num>
  <w:num w:numId="71" w16cid:durableId="643127013">
    <w:abstractNumId w:val="7"/>
  </w:num>
  <w:num w:numId="72" w16cid:durableId="75320562">
    <w:abstractNumId w:val="8"/>
  </w:num>
  <w:num w:numId="73" w16cid:durableId="1564606543">
    <w:abstractNumId w:val="57"/>
  </w:num>
  <w:num w:numId="74" w16cid:durableId="8316753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13924771">
    <w:abstractNumId w:val="24"/>
  </w:num>
  <w:num w:numId="76" w16cid:durableId="173230175">
    <w:abstractNumId w:val="17"/>
  </w:num>
  <w:num w:numId="77" w16cid:durableId="1935045847">
    <w:abstractNumId w:val="32"/>
  </w:num>
  <w:num w:numId="78" w16cid:durableId="1016271231">
    <w:abstractNumId w:val="86"/>
  </w:num>
  <w:num w:numId="79" w16cid:durableId="332606832">
    <w:abstractNumId w:val="22"/>
  </w:num>
  <w:num w:numId="80" w16cid:durableId="608507518">
    <w:abstractNumId w:val="75"/>
  </w:num>
  <w:num w:numId="81" w16cid:durableId="837110144">
    <w:abstractNumId w:val="85"/>
  </w:num>
  <w:num w:numId="82" w16cid:durableId="441071696">
    <w:abstractNumId w:val="49"/>
  </w:num>
  <w:num w:numId="83" w16cid:durableId="698432954">
    <w:abstractNumId w:val="13"/>
  </w:num>
  <w:num w:numId="84" w16cid:durableId="1042250493">
    <w:abstractNumId w:val="62"/>
  </w:num>
  <w:num w:numId="85" w16cid:durableId="72364146">
    <w:abstractNumId w:val="42"/>
  </w:num>
  <w:num w:numId="86" w16cid:durableId="2060743521">
    <w:abstractNumId w:val="18"/>
  </w:num>
  <w:num w:numId="87" w16cid:durableId="192809051">
    <w:abstractNumId w:val="53"/>
  </w:num>
  <w:num w:numId="88" w16cid:durableId="2077312917">
    <w:abstractNumId w:val="55"/>
  </w:num>
  <w:num w:numId="89" w16cid:durableId="265774861">
    <w:abstractNumId w:val="41"/>
  </w:num>
  <w:num w:numId="90" w16cid:durableId="1186871169">
    <w:abstractNumId w:val="39"/>
  </w:num>
  <w:num w:numId="91" w16cid:durableId="969365225">
    <w:abstractNumId w:val="82"/>
  </w:num>
  <w:num w:numId="92" w16cid:durableId="1486899647">
    <w:abstractNumId w:val="70"/>
  </w:num>
  <w:num w:numId="93" w16cid:durableId="515583622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E55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6D87"/>
    <w:rsid w:val="000174AD"/>
    <w:rsid w:val="000207A4"/>
    <w:rsid w:val="00020BAF"/>
    <w:rsid w:val="00020E52"/>
    <w:rsid w:val="000211B6"/>
    <w:rsid w:val="00021D90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0D6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5C3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40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39E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2F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775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4F85"/>
    <w:rsid w:val="00145971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59F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0D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9A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7D4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6E40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276"/>
    <w:rsid w:val="00253E59"/>
    <w:rsid w:val="00255ACB"/>
    <w:rsid w:val="0025639D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13C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7C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6E48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1FE6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881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1030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5E70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0B5F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05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24E"/>
    <w:rsid w:val="0047687B"/>
    <w:rsid w:val="00476B2F"/>
    <w:rsid w:val="004800FD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35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C76A7"/>
    <w:rsid w:val="004D0021"/>
    <w:rsid w:val="004D0492"/>
    <w:rsid w:val="004D0694"/>
    <w:rsid w:val="004D08CA"/>
    <w:rsid w:val="004D0CA4"/>
    <w:rsid w:val="004D1A81"/>
    <w:rsid w:val="004D257A"/>
    <w:rsid w:val="004D2D5F"/>
    <w:rsid w:val="004D2FD4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A7C"/>
    <w:rsid w:val="00535DCB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38F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0B1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A3E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726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7A7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3A9B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546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05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1E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2F3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4AB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66F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3E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40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98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2E8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C3B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D4E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8B0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3C1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2CC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495"/>
    <w:rsid w:val="0085381A"/>
    <w:rsid w:val="00853ADD"/>
    <w:rsid w:val="00853D28"/>
    <w:rsid w:val="00853D7C"/>
    <w:rsid w:val="00853D8A"/>
    <w:rsid w:val="00854295"/>
    <w:rsid w:val="008544F5"/>
    <w:rsid w:val="00854B98"/>
    <w:rsid w:val="00855420"/>
    <w:rsid w:val="00855796"/>
    <w:rsid w:val="00855798"/>
    <w:rsid w:val="00856065"/>
    <w:rsid w:val="0085654F"/>
    <w:rsid w:val="00856872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497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8A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572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1B0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4B9C"/>
    <w:rsid w:val="008F5614"/>
    <w:rsid w:val="008F5887"/>
    <w:rsid w:val="008F59FE"/>
    <w:rsid w:val="008F6402"/>
    <w:rsid w:val="008F6E90"/>
    <w:rsid w:val="008F7092"/>
    <w:rsid w:val="008F70DC"/>
    <w:rsid w:val="008F7253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0D7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CFE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B7794"/>
    <w:rsid w:val="009C01E7"/>
    <w:rsid w:val="009C14A7"/>
    <w:rsid w:val="009C18D3"/>
    <w:rsid w:val="009C1BE6"/>
    <w:rsid w:val="009C1D49"/>
    <w:rsid w:val="009C2502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B9B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3C63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0F68"/>
    <w:rsid w:val="00A911BA"/>
    <w:rsid w:val="00A91388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30E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6DB9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952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29E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3E2E"/>
    <w:rsid w:val="00B342A9"/>
    <w:rsid w:val="00B34612"/>
    <w:rsid w:val="00B352A0"/>
    <w:rsid w:val="00B35394"/>
    <w:rsid w:val="00B360E4"/>
    <w:rsid w:val="00B36E3C"/>
    <w:rsid w:val="00B37D8C"/>
    <w:rsid w:val="00B4029A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36AE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F6B"/>
    <w:rsid w:val="00B865BD"/>
    <w:rsid w:val="00B86AF7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50A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43F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C36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C90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160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3683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5E4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6B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4B2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7C5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2F13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74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0C8"/>
    <w:rsid w:val="00E613DC"/>
    <w:rsid w:val="00E6178B"/>
    <w:rsid w:val="00E61800"/>
    <w:rsid w:val="00E61BB8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238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318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07C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FE0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6B97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F3"/>
    <w:rsid w:val="00F353A5"/>
    <w:rsid w:val="00F356A9"/>
    <w:rsid w:val="00F36853"/>
    <w:rsid w:val="00F376DF"/>
    <w:rsid w:val="00F40256"/>
    <w:rsid w:val="00F40A3C"/>
    <w:rsid w:val="00F40BF2"/>
    <w:rsid w:val="00F40C97"/>
    <w:rsid w:val="00F40D10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91E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5D4A"/>
    <w:rsid w:val="00F85D8A"/>
    <w:rsid w:val="00F85E10"/>
    <w:rsid w:val="00F85EA4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6F36"/>
    <w:rsid w:val="00FA745F"/>
    <w:rsid w:val="00FA759E"/>
    <w:rsid w:val="00FA7EF4"/>
    <w:rsid w:val="00FB015D"/>
    <w:rsid w:val="00FB02F3"/>
    <w:rsid w:val="00FB040A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4EFC"/>
    <w:rsid w:val="00FE507E"/>
    <w:rsid w:val="00FE5384"/>
    <w:rsid w:val="00FE5970"/>
    <w:rsid w:val="00FE5ABE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CDD7-4A1F-4301-AA2D-3E92F6D7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6429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7377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3</cp:revision>
  <cp:lastPrinted>2025-04-15T08:54:00Z</cp:lastPrinted>
  <dcterms:created xsi:type="dcterms:W3CDTF">2025-04-15T10:55:00Z</dcterms:created>
  <dcterms:modified xsi:type="dcterms:W3CDTF">2025-04-15T10:56:00Z</dcterms:modified>
</cp:coreProperties>
</file>