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360B5094" w:rsidR="000540C5" w:rsidRPr="005E307F" w:rsidRDefault="00341280" w:rsidP="00E634ED">
      <w:pPr>
        <w:pStyle w:val="Zwykytekst"/>
        <w:rPr>
          <w:rFonts w:ascii="Times New Roman" w:hAnsi="Times New Roman" w:cs="Times New Roman"/>
          <w:b/>
          <w:sz w:val="24"/>
          <w:szCs w:val="24"/>
        </w:rPr>
      </w:pPr>
      <w:r w:rsidRPr="005E307F">
        <w:rPr>
          <w:rFonts w:ascii="Times New Roman" w:hAnsi="Times New Roman" w:cs="Times New Roman"/>
          <w:b/>
          <w:sz w:val="24"/>
          <w:szCs w:val="24"/>
        </w:rPr>
        <w:t>Formularz 1</w:t>
      </w:r>
    </w:p>
    <w:p w14:paraId="72E19D1F" w14:textId="77777777" w:rsidR="00341280" w:rsidRPr="005E307F" w:rsidRDefault="00341280" w:rsidP="00D43EDB">
      <w:pPr>
        <w:pStyle w:val="Zwykytekst"/>
        <w:jc w:val="center"/>
        <w:rPr>
          <w:rFonts w:ascii="Times New Roman" w:hAnsi="Times New Roman" w:cs="Times New Roman"/>
          <w:sz w:val="24"/>
          <w:szCs w:val="24"/>
        </w:rPr>
      </w:pPr>
    </w:p>
    <w:p w14:paraId="19A9F6F1" w14:textId="4CA20C96" w:rsidR="0029179B" w:rsidRPr="005E307F" w:rsidRDefault="000C588C" w:rsidP="00586936">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w:t>
      </w:r>
      <w:r w:rsidR="00011604" w:rsidRPr="005E307F">
        <w:rPr>
          <w:rFonts w:ascii="Times New Roman" w:hAnsi="Times New Roman" w:cs="Times New Roman"/>
          <w:b/>
          <w:bCs/>
          <w:sz w:val="24"/>
          <w:szCs w:val="24"/>
        </w:rPr>
        <w:t>A</w:t>
      </w:r>
    </w:p>
    <w:p w14:paraId="0965729B" w14:textId="5E59A839" w:rsidR="00C771CB" w:rsidRPr="005E307F"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5E307F"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5E307F" w:rsidRDefault="009526E4">
            <w:pPr>
              <w:jc w:val="center"/>
              <w:rPr>
                <w:b/>
                <w:bCs/>
                <w:sz w:val="20"/>
                <w:szCs w:val="20"/>
              </w:rPr>
            </w:pPr>
            <w:bookmarkStart w:id="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52144DBD"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6FF72186"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00-661 Warszawa, POLSKA</w:t>
            </w:r>
          </w:p>
        </w:tc>
      </w:tr>
      <w:tr w:rsidR="005E307F" w:rsidRPr="005E307F"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5E307F" w:rsidRDefault="009526E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5E307F" w:rsidRDefault="009526E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5E307F" w:rsidRDefault="009526E4">
            <w:pPr>
              <w:ind w:left="-551"/>
              <w:jc w:val="center"/>
              <w:rPr>
                <w:b/>
                <w:bCs/>
                <w:sz w:val="20"/>
                <w:szCs w:val="20"/>
              </w:rPr>
            </w:pPr>
            <w:r w:rsidRPr="005E307F">
              <w:rPr>
                <w:b/>
                <w:bCs/>
                <w:sz w:val="20"/>
                <w:szCs w:val="20"/>
              </w:rPr>
              <w:t>3</w:t>
            </w:r>
          </w:p>
        </w:tc>
      </w:tr>
      <w:tr w:rsidR="005E307F" w:rsidRPr="005E307F"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5E307F" w:rsidRDefault="009526E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5E307F" w:rsidRDefault="009526E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FC85606" w14:textId="77777777" w:rsidR="009526E4" w:rsidRPr="005E307F" w:rsidRDefault="009526E4">
            <w:pPr>
              <w:rPr>
                <w:b/>
                <w:bCs/>
                <w:sz w:val="20"/>
                <w:szCs w:val="20"/>
              </w:rPr>
            </w:pPr>
            <w:r w:rsidRPr="005E307F">
              <w:rPr>
                <w:b/>
                <w:bCs/>
                <w:sz w:val="20"/>
                <w:szCs w:val="20"/>
              </w:rPr>
              <w:t>Imię i nazwisko Wykonawcy</w:t>
            </w:r>
            <w:bookmarkStart w:id="1" w:name="_Ref23240786"/>
            <w:r w:rsidRPr="005E307F">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5E307F" w:rsidRDefault="009526E4">
            <w:pPr>
              <w:jc w:val="center"/>
              <w:rPr>
                <w:b/>
                <w:bCs/>
                <w:sz w:val="20"/>
                <w:szCs w:val="20"/>
              </w:rPr>
            </w:pPr>
          </w:p>
          <w:p w14:paraId="7B50C5C9" w14:textId="77777777" w:rsidR="009526E4" w:rsidRPr="005E307F" w:rsidRDefault="009526E4">
            <w:pPr>
              <w:jc w:val="center"/>
              <w:rPr>
                <w:b/>
                <w:bCs/>
                <w:sz w:val="20"/>
                <w:szCs w:val="20"/>
              </w:rPr>
            </w:pPr>
          </w:p>
          <w:p w14:paraId="64C09AF1" w14:textId="77777777" w:rsidR="009526E4" w:rsidRPr="005E307F" w:rsidRDefault="009526E4">
            <w:pPr>
              <w:jc w:val="center"/>
              <w:rPr>
                <w:b/>
                <w:bCs/>
                <w:sz w:val="20"/>
                <w:szCs w:val="20"/>
              </w:rPr>
            </w:pPr>
          </w:p>
        </w:tc>
      </w:tr>
      <w:tr w:rsidR="005E307F" w:rsidRPr="005E307F"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5E307F" w:rsidRDefault="009526E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5E307F" w:rsidRDefault="009526E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5E307F" w:rsidRDefault="009526E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5E307F" w:rsidRDefault="009526E4">
            <w:pPr>
              <w:rPr>
                <w:b/>
                <w:bCs/>
                <w:sz w:val="20"/>
                <w:szCs w:val="20"/>
              </w:rPr>
            </w:pPr>
            <w:r w:rsidRPr="005E307F">
              <w:rPr>
                <w:b/>
                <w:bCs/>
                <w:sz w:val="20"/>
                <w:szCs w:val="20"/>
              </w:rPr>
              <w:t xml:space="preserve">   </w:t>
            </w:r>
          </w:p>
        </w:tc>
      </w:tr>
      <w:tr w:rsidR="005E307F" w:rsidRPr="005E307F"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5E307F" w:rsidRDefault="009526E4">
            <w:pPr>
              <w:jc w:val="center"/>
              <w:rPr>
                <w:b/>
                <w:bCs/>
                <w:sz w:val="20"/>
                <w:szCs w:val="20"/>
                <w:vertAlign w:val="superscript"/>
              </w:rPr>
            </w:pPr>
            <w:r w:rsidRPr="005E307F">
              <w:rPr>
                <w:b/>
                <w:bCs/>
                <w:sz w:val="20"/>
                <w:szCs w:val="20"/>
                <w:vertAlign w:val="superscript"/>
              </w:rPr>
              <w:t xml:space="preserve">miejscowość, </w:t>
            </w:r>
          </w:p>
          <w:p w14:paraId="7CD4A998" w14:textId="436458EA" w:rsidR="009526E4" w:rsidRPr="005E307F" w:rsidRDefault="009526E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5E307F" w:rsidRDefault="009526E4">
            <w:pPr>
              <w:rPr>
                <w:b/>
                <w:bCs/>
                <w:sz w:val="20"/>
                <w:szCs w:val="20"/>
              </w:rPr>
            </w:pPr>
          </w:p>
        </w:tc>
      </w:tr>
      <w:tr w:rsidR="005E307F" w:rsidRPr="005E307F"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5E307F" w:rsidRDefault="009526E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5E307F" w:rsidRDefault="009526E4">
            <w:pPr>
              <w:rPr>
                <w:b/>
                <w:bCs/>
                <w:sz w:val="20"/>
                <w:szCs w:val="20"/>
              </w:rPr>
            </w:pPr>
          </w:p>
        </w:tc>
      </w:tr>
      <w:tr w:rsidR="005E307F" w:rsidRPr="005E307F"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5E307F" w:rsidRDefault="009526E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5E307F" w:rsidRDefault="009526E4">
            <w:pPr>
              <w:jc w:val="center"/>
              <w:rPr>
                <w:b/>
                <w:bCs/>
                <w:sz w:val="20"/>
                <w:szCs w:val="20"/>
              </w:rPr>
            </w:pPr>
          </w:p>
        </w:tc>
      </w:tr>
      <w:tr w:rsidR="005E307F" w:rsidRPr="005E307F"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5E307F" w:rsidRDefault="009526E4" w:rsidP="009526E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5E307F" w:rsidRDefault="009526E4">
            <w:pPr>
              <w:jc w:val="center"/>
              <w:rPr>
                <w:b/>
                <w:bCs/>
                <w:sz w:val="20"/>
                <w:szCs w:val="20"/>
              </w:rPr>
            </w:pPr>
          </w:p>
        </w:tc>
      </w:tr>
      <w:tr w:rsidR="005E307F" w:rsidRPr="005E307F"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5E307F" w:rsidRDefault="009526E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5E307F" w:rsidRDefault="009526E4">
            <w:pPr>
              <w:rPr>
                <w:b/>
                <w:bCs/>
                <w:sz w:val="20"/>
                <w:szCs w:val="20"/>
              </w:rPr>
            </w:pPr>
            <w:r w:rsidRPr="005E307F">
              <w:rPr>
                <w:b/>
                <w:bCs/>
                <w:sz w:val="20"/>
                <w:szCs w:val="20"/>
              </w:rPr>
              <w:t>Krajowy Rejestr Sądowy</w:t>
            </w:r>
          </w:p>
          <w:p w14:paraId="7A132574" w14:textId="77777777" w:rsidR="009526E4" w:rsidRPr="005E307F" w:rsidRDefault="009526E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5E307F"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5E307F" w:rsidRDefault="009526E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5E307F" w:rsidRDefault="009526E4">
            <w:pPr>
              <w:jc w:val="center"/>
              <w:rPr>
                <w:b/>
                <w:bCs/>
                <w:sz w:val="20"/>
                <w:szCs w:val="20"/>
              </w:rPr>
            </w:pPr>
          </w:p>
        </w:tc>
      </w:tr>
      <w:tr w:rsidR="005E307F" w:rsidRPr="005E307F"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5E307F" w:rsidRDefault="009526E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5E307F" w:rsidRDefault="009526E4">
            <w:pPr>
              <w:jc w:val="center"/>
              <w:rPr>
                <w:b/>
                <w:bCs/>
                <w:sz w:val="20"/>
                <w:szCs w:val="20"/>
              </w:rPr>
            </w:pPr>
            <w:r w:rsidRPr="005E307F">
              <w:rPr>
                <w:b/>
                <w:bCs/>
                <w:sz w:val="20"/>
                <w:szCs w:val="20"/>
              </w:rPr>
              <w:t>Krajowy Numer Identyfikacyjny:</w:t>
            </w:r>
          </w:p>
        </w:tc>
      </w:tr>
      <w:tr w:rsidR="005E307F" w:rsidRPr="005E307F"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5E307F" w:rsidRDefault="009526E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5E307F" w:rsidRDefault="009526E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5E307F"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5E307F" w:rsidRDefault="009526E4">
            <w:pPr>
              <w:rPr>
                <w:b/>
                <w:sz w:val="20"/>
                <w:szCs w:val="20"/>
              </w:rPr>
            </w:pPr>
            <w:r w:rsidRPr="005E307F">
              <w:rPr>
                <w:b/>
                <w:sz w:val="20"/>
                <w:szCs w:val="20"/>
              </w:rPr>
              <w:t xml:space="preserve">REGON </w:t>
            </w:r>
          </w:p>
          <w:p w14:paraId="1E55E5D3" w14:textId="69EE35CF" w:rsidR="009526E4" w:rsidRPr="005E307F"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5E307F" w:rsidRDefault="009526E4">
            <w:pPr>
              <w:jc w:val="center"/>
              <w:rPr>
                <w:b/>
                <w:bCs/>
                <w:sz w:val="20"/>
                <w:szCs w:val="20"/>
              </w:rPr>
            </w:pPr>
          </w:p>
        </w:tc>
      </w:tr>
      <w:tr w:rsidR="005E307F" w:rsidRPr="005E307F"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5E307F" w:rsidRDefault="009526E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5E307F" w:rsidRDefault="009526E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5E307F" w:rsidRDefault="009526E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202EA22F"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sidR="007C2217">
              <w:rPr>
                <w:sz w:val="22"/>
                <w:szCs w:val="22"/>
                <w:lang w:val="x-none" w:eastAsia="x-none"/>
              </w:rPr>
            </w:r>
            <w:r w:rsidR="007C2217">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3810A73D"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sidR="007C2217">
              <w:rPr>
                <w:sz w:val="22"/>
                <w:szCs w:val="22"/>
                <w:lang w:eastAsia="x-none"/>
              </w:rPr>
            </w:r>
            <w:r w:rsidR="007C221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1EC918B"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sidR="007C2217">
              <w:rPr>
                <w:sz w:val="22"/>
                <w:szCs w:val="22"/>
                <w:lang w:eastAsia="x-none"/>
              </w:rPr>
            </w:r>
            <w:r w:rsidR="007C221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B987F27"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sidR="007C2217">
              <w:rPr>
                <w:sz w:val="22"/>
                <w:szCs w:val="22"/>
                <w:lang w:eastAsia="x-none"/>
              </w:rPr>
            </w:r>
            <w:r w:rsidR="007C221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4452C62C"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sidR="007C2217">
              <w:rPr>
                <w:sz w:val="22"/>
                <w:szCs w:val="22"/>
                <w:lang w:eastAsia="x-none"/>
              </w:rPr>
            </w:r>
            <w:r w:rsidR="007C221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36895901" w14:textId="3B038581"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sidR="007C2217">
              <w:rPr>
                <w:sz w:val="22"/>
                <w:szCs w:val="22"/>
                <w:lang w:eastAsia="x-none"/>
              </w:rPr>
            </w:r>
            <w:r w:rsidR="007C221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5E307F" w:rsidRPr="005E307F"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5E307F" w:rsidRDefault="009526E4" w:rsidP="009526E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5E307F" w:rsidRDefault="009526E4" w:rsidP="009526E4">
            <w:pPr>
              <w:autoSpaceDE w:val="0"/>
              <w:autoSpaceDN w:val="0"/>
              <w:rPr>
                <w:b/>
                <w:bCs/>
                <w:sz w:val="20"/>
                <w:szCs w:val="20"/>
                <w:lang w:eastAsia="x-none"/>
              </w:rPr>
            </w:pPr>
            <w:r w:rsidRPr="005E307F">
              <w:rPr>
                <w:b/>
                <w:sz w:val="20"/>
                <w:szCs w:val="20"/>
              </w:rPr>
              <w:t xml:space="preserve">Pełnomocnik </w:t>
            </w:r>
            <w:r w:rsidR="008051AF" w:rsidRPr="005E307F">
              <w:rPr>
                <w:b/>
                <w:sz w:val="20"/>
                <w:szCs w:val="20"/>
              </w:rPr>
              <w:t>W</w:t>
            </w:r>
            <w:r w:rsidRPr="005E307F">
              <w:rPr>
                <w:b/>
                <w:sz w:val="20"/>
                <w:szCs w:val="20"/>
              </w:rPr>
              <w:t>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5E307F" w:rsidRDefault="009526E4" w:rsidP="009526E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5E307F" w:rsidRDefault="009526E4" w:rsidP="009526E4">
            <w:pPr>
              <w:autoSpaceDE w:val="0"/>
              <w:autoSpaceDN w:val="0"/>
              <w:spacing w:line="276" w:lineRule="auto"/>
              <w:ind w:left="140"/>
              <w:jc w:val="both"/>
              <w:rPr>
                <w:b/>
                <w:sz w:val="20"/>
                <w:szCs w:val="20"/>
                <w:lang w:eastAsia="x-none"/>
              </w:rPr>
            </w:pPr>
          </w:p>
        </w:tc>
      </w:tr>
      <w:bookmarkEnd w:id="0"/>
    </w:tbl>
    <w:p w14:paraId="3E5F098D" w14:textId="25F473AA" w:rsidR="00165F62" w:rsidRPr="005E307F" w:rsidRDefault="00165F62" w:rsidP="00136E0B">
      <w:pPr>
        <w:pStyle w:val="Zwykytekst1"/>
        <w:tabs>
          <w:tab w:val="left" w:leader="dot" w:pos="9360"/>
        </w:tabs>
        <w:jc w:val="both"/>
        <w:rPr>
          <w:rFonts w:ascii="Times New Roman" w:hAnsi="Times New Roman" w:cs="Times New Roman"/>
          <w:b/>
          <w:sz w:val="24"/>
          <w:szCs w:val="24"/>
        </w:rPr>
      </w:pPr>
    </w:p>
    <w:p w14:paraId="5B880F6D" w14:textId="21BF7EAD" w:rsidR="004A3EE9" w:rsidRPr="005E307F" w:rsidRDefault="004A3EE9" w:rsidP="00A72166">
      <w:pPr>
        <w:jc w:val="both"/>
        <w:rPr>
          <w:b/>
        </w:rPr>
      </w:pPr>
      <w:r w:rsidRPr="005E307F">
        <w:rPr>
          <w:bCs/>
        </w:rPr>
        <w:t>Nawiązując do ogłoszenia o zamówieniu w postępowaniu o udzielenie zamówienia publicznego</w:t>
      </w:r>
      <w:r w:rsidR="004E02AF" w:rsidRPr="005E307F">
        <w:rPr>
          <w:bCs/>
        </w:rPr>
        <w:t xml:space="preserve"> </w:t>
      </w:r>
      <w:r w:rsidRPr="005E307F">
        <w:rPr>
          <w:bCs/>
        </w:rPr>
        <w:t xml:space="preserve">prowadzonym w trybie </w:t>
      </w:r>
      <w:r w:rsidR="00001DC4" w:rsidRPr="005E307F">
        <w:rPr>
          <w:bCs/>
        </w:rPr>
        <w:t>podstawowym</w:t>
      </w:r>
      <w:r w:rsidR="00540FCC" w:rsidRPr="005E307F">
        <w:rPr>
          <w:bCs/>
        </w:rPr>
        <w:t xml:space="preserve"> </w:t>
      </w:r>
      <w:r w:rsidRPr="005E307F">
        <w:rPr>
          <w:bCs/>
        </w:rPr>
        <w:t>na:</w:t>
      </w:r>
      <w:r w:rsidR="00BD4730" w:rsidRPr="00BD4730">
        <w:t xml:space="preserve"> </w:t>
      </w:r>
      <w:r w:rsidR="005F254F" w:rsidRPr="005F254F">
        <w:rPr>
          <w:b/>
          <w:bCs/>
        </w:rPr>
        <w:t>w</w:t>
      </w:r>
      <w:r w:rsidR="005F254F" w:rsidRPr="000E3D7D">
        <w:rPr>
          <w:b/>
          <w:bCs/>
        </w:rPr>
        <w:t xml:space="preserve">ykonanie przebudowy (wzmocnienia i zabezpieczenia </w:t>
      </w:r>
      <w:r w:rsidR="005F254F" w:rsidRPr="000E3D7D">
        <w:rPr>
          <w:b/>
          <w:bCs/>
        </w:rPr>
        <w:lastRenderedPageBreak/>
        <w:t>konstrukcji) Pawilonu C w Ośrodku Szkoleniowo-Wypoczynkowym Politechniki Warszawskiej w Grybowie przy ul. Chłodnej 16</w:t>
      </w:r>
      <w:r w:rsidR="002B1503" w:rsidRPr="00BD4730">
        <w:rPr>
          <w:b/>
        </w:rPr>
        <w:t xml:space="preserve">, </w:t>
      </w:r>
      <w:r w:rsidRPr="00BD4730">
        <w:rPr>
          <w:b/>
        </w:rPr>
        <w:t>numer referencyjny:</w:t>
      </w:r>
      <w:r w:rsidR="007C3169" w:rsidRPr="005E307F">
        <w:rPr>
          <w:bCs/>
        </w:rPr>
        <w:t xml:space="preserve"> </w:t>
      </w:r>
      <w:bookmarkStart w:id="2" w:name="_Hlk187942542"/>
      <w:bookmarkStart w:id="3" w:name="_GoBack"/>
      <w:r w:rsidR="00591722" w:rsidRPr="00591722">
        <w:rPr>
          <w:b/>
        </w:rPr>
        <w:t>ZP.</w:t>
      </w:r>
      <w:bookmarkEnd w:id="3"/>
      <w:r w:rsidR="00591722" w:rsidRPr="00591722">
        <w:rPr>
          <w:b/>
        </w:rPr>
        <w:t>RB.AF.1.2025</w:t>
      </w:r>
      <w:bookmarkEnd w:id="2"/>
    </w:p>
    <w:p w14:paraId="76C5F48F" w14:textId="30EE07E0" w:rsidR="00D00363" w:rsidRPr="005E307F" w:rsidRDefault="00B462CF" w:rsidP="00D43EDB">
      <w:pPr>
        <w:tabs>
          <w:tab w:val="left" w:leader="dot" w:pos="9360"/>
        </w:tabs>
        <w:suppressAutoHyphens/>
        <w:jc w:val="both"/>
        <w:rPr>
          <w:strike/>
        </w:rPr>
      </w:pPr>
      <w:r w:rsidRPr="005E307F">
        <w:rPr>
          <w:lang w:eastAsia="ar-SA"/>
        </w:rPr>
        <w:t>My</w:t>
      </w:r>
      <w:r w:rsidR="00A05A2D" w:rsidRPr="005E307F">
        <w:rPr>
          <w:lang w:eastAsia="ar-SA"/>
        </w:rPr>
        <w:t>, niżej podpisan</w:t>
      </w:r>
      <w:r w:rsidRPr="005E307F">
        <w:rPr>
          <w:lang w:eastAsia="ar-SA"/>
        </w:rPr>
        <w:t>i</w:t>
      </w:r>
      <w:r w:rsidR="004A3EE9" w:rsidRPr="005E307F">
        <w:rPr>
          <w:lang w:eastAsia="ar-SA"/>
        </w:rPr>
        <w:t>:</w:t>
      </w:r>
    </w:p>
    <w:p w14:paraId="4B633F86" w14:textId="3CF1A55D" w:rsidR="00E9702A" w:rsidRPr="005E307F"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5E307F"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00354B22" w:rsidRPr="005E307F">
        <w:rPr>
          <w:rFonts w:ascii="Times New Roman" w:hAnsi="Times New Roman" w:cs="Times New Roman"/>
          <w:sz w:val="24"/>
          <w:szCs w:val="24"/>
        </w:rPr>
        <w:br/>
      </w:r>
      <w:r w:rsidRPr="005E307F">
        <w:rPr>
          <w:rFonts w:ascii="Times New Roman" w:hAnsi="Times New Roman" w:cs="Times New Roman"/>
          <w:sz w:val="24"/>
          <w:szCs w:val="24"/>
        </w:rPr>
        <w:t>i zmianami SWZ przekazanymi przez Zamawiającego i uznajemy się za związanych określonymi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w nich postanowieniami i zasadami postępowania.</w:t>
      </w:r>
    </w:p>
    <w:p w14:paraId="3988D1A9" w14:textId="0D7369C2" w:rsidR="00E041E4"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w:t>
      </w:r>
      <w:r w:rsidR="004C7147" w:rsidRPr="005E307F">
        <w:rPr>
          <w:rFonts w:ascii="Times New Roman" w:hAnsi="Times New Roman" w:cs="Times New Roman"/>
          <w:sz w:val="24"/>
          <w:szCs w:val="24"/>
        </w:rPr>
        <w:t>posiadamy kompetencje niezbędne do należytego wykonania zamówienia,</w:t>
      </w:r>
      <w:r w:rsidR="00D61852" w:rsidRPr="005E307F">
        <w:rPr>
          <w:rFonts w:ascii="Times New Roman" w:hAnsi="Times New Roman" w:cs="Times New Roman"/>
          <w:sz w:val="24"/>
          <w:szCs w:val="24"/>
        </w:rPr>
        <w:br/>
      </w:r>
      <w:r w:rsidR="004C7147" w:rsidRPr="005E307F">
        <w:rPr>
          <w:rFonts w:ascii="Times New Roman" w:hAnsi="Times New Roman" w:cs="Times New Roman"/>
          <w:sz w:val="24"/>
          <w:szCs w:val="24"/>
        </w:rPr>
        <w:t xml:space="preserve">w szczególności </w:t>
      </w:r>
      <w:r w:rsidR="002C38BA" w:rsidRPr="005E307F">
        <w:rPr>
          <w:rFonts w:ascii="Times New Roman" w:hAnsi="Times New Roman" w:cs="Times New Roman"/>
          <w:sz w:val="24"/>
          <w:szCs w:val="24"/>
        </w:rPr>
        <w:t>nie podlegamy wykluczeniu z postępowania oraz spełniamy warunki udziału</w:t>
      </w:r>
      <w:r w:rsidR="00D61852" w:rsidRPr="005E307F">
        <w:rPr>
          <w:rFonts w:ascii="Times New Roman" w:hAnsi="Times New Roman" w:cs="Times New Roman"/>
          <w:sz w:val="24"/>
          <w:szCs w:val="24"/>
        </w:rPr>
        <w:br/>
      </w:r>
      <w:r w:rsidR="002C38BA" w:rsidRPr="005E307F">
        <w:rPr>
          <w:rFonts w:ascii="Times New Roman" w:hAnsi="Times New Roman" w:cs="Times New Roman"/>
          <w:sz w:val="24"/>
          <w:szCs w:val="24"/>
        </w:rPr>
        <w:t xml:space="preserve">w postępowaniu </w:t>
      </w:r>
      <w:r w:rsidR="004C7147" w:rsidRPr="005E307F">
        <w:rPr>
          <w:rFonts w:ascii="Times New Roman" w:hAnsi="Times New Roman" w:cs="Times New Roman"/>
          <w:sz w:val="24"/>
          <w:szCs w:val="24"/>
        </w:rPr>
        <w:t>określone w SWZ</w:t>
      </w:r>
      <w:r w:rsidRPr="005E307F">
        <w:rPr>
          <w:rFonts w:ascii="Times New Roman" w:hAnsi="Times New Roman" w:cs="Times New Roman"/>
          <w:sz w:val="24"/>
          <w:szCs w:val="24"/>
        </w:rPr>
        <w:t>.</w:t>
      </w:r>
    </w:p>
    <w:p w14:paraId="61F3A5BB" w14:textId="4C192B1D" w:rsidR="000747B4" w:rsidRPr="005E307F"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00FB394B" w:rsidRPr="005E307F">
        <w:rPr>
          <w:rFonts w:ascii="Times New Roman" w:hAnsi="Times New Roman" w:cs="Times New Roman"/>
          <w:iCs/>
          <w:sz w:val="24"/>
          <w:szCs w:val="24"/>
        </w:rPr>
        <w:t xml:space="preserve">wykonanie przedmiotu zamówienia </w:t>
      </w:r>
      <w:r w:rsidR="00584454" w:rsidRPr="005E307F">
        <w:rPr>
          <w:rFonts w:ascii="Times New Roman" w:hAnsi="Times New Roman" w:cs="Times New Roman"/>
          <w:iCs/>
          <w:sz w:val="24"/>
          <w:szCs w:val="24"/>
        </w:rPr>
        <w:t xml:space="preserve">za wynagrodzeniem </w:t>
      </w:r>
      <w:r w:rsidR="006B4A4F" w:rsidRPr="005E307F">
        <w:rPr>
          <w:rFonts w:ascii="Times New Roman" w:hAnsi="Times New Roman" w:cs="Times New Roman"/>
          <w:iCs/>
          <w:sz w:val="24"/>
          <w:szCs w:val="24"/>
        </w:rPr>
        <w:t>brutto</w:t>
      </w:r>
      <w:r w:rsidR="000747B4" w:rsidRPr="005E307F">
        <w:rPr>
          <w:rFonts w:ascii="Times New Roman" w:hAnsi="Times New Roman" w:cs="Times New Roman"/>
          <w:iCs/>
          <w:sz w:val="24"/>
          <w:szCs w:val="24"/>
        </w:rPr>
        <w:t>:</w:t>
      </w:r>
    </w:p>
    <w:p w14:paraId="50E010B8" w14:textId="3C5B07B8" w:rsidR="00FB394B" w:rsidRPr="00663BB5" w:rsidRDefault="00074072" w:rsidP="00074072">
      <w:pPr>
        <w:pStyle w:val="Zwykytekst1"/>
        <w:tabs>
          <w:tab w:val="left" w:pos="284"/>
        </w:tabs>
        <w:ind w:left="284"/>
        <w:jc w:val="both"/>
        <w:rPr>
          <w:rFonts w:ascii="Times New Roman" w:hAnsi="Times New Roman" w:cs="Times New Roman"/>
          <w:iCs/>
          <w:sz w:val="24"/>
          <w:szCs w:val="24"/>
        </w:rPr>
      </w:pPr>
      <w:r w:rsidRPr="00663BB5">
        <w:rPr>
          <w:rFonts w:ascii="Times New Roman" w:hAnsi="Times New Roman" w:cs="Times New Roman"/>
          <w:iCs/>
          <w:sz w:val="24"/>
          <w:szCs w:val="24"/>
        </w:rPr>
        <w:t>…………………….</w:t>
      </w:r>
      <w:r w:rsidR="006B4A4F" w:rsidRPr="00663BB5">
        <w:rPr>
          <w:rFonts w:ascii="Times New Roman" w:hAnsi="Times New Roman" w:cs="Times New Roman"/>
          <w:iCs/>
          <w:sz w:val="24"/>
          <w:szCs w:val="24"/>
        </w:rPr>
        <w:t xml:space="preserve">zł (słownie złotych: </w:t>
      </w:r>
      <w:r w:rsidR="009526E4" w:rsidRPr="00663BB5">
        <w:rPr>
          <w:rFonts w:ascii="Times New Roman" w:hAnsi="Times New Roman" w:cs="Times New Roman"/>
          <w:iCs/>
          <w:sz w:val="24"/>
          <w:szCs w:val="24"/>
        </w:rPr>
        <w:t>……………………………………</w:t>
      </w:r>
      <w:r w:rsidR="006B4A4F" w:rsidRPr="00663BB5">
        <w:rPr>
          <w:rFonts w:ascii="Times New Roman" w:hAnsi="Times New Roman" w:cs="Times New Roman"/>
          <w:iCs/>
          <w:sz w:val="24"/>
          <w:szCs w:val="24"/>
        </w:rPr>
        <w:t xml:space="preserve">), </w:t>
      </w:r>
      <w:r w:rsidR="00A76F87" w:rsidRPr="00663BB5">
        <w:rPr>
          <w:rFonts w:ascii="Times New Roman" w:hAnsi="Times New Roman" w:cs="Times New Roman"/>
          <w:iCs/>
          <w:sz w:val="24"/>
          <w:szCs w:val="24"/>
        </w:rPr>
        <w:t xml:space="preserve"> </w:t>
      </w:r>
      <w:r w:rsidR="006B4A4F" w:rsidRPr="00663BB5">
        <w:rPr>
          <w:rFonts w:ascii="Times New Roman" w:hAnsi="Times New Roman" w:cs="Times New Roman"/>
          <w:iCs/>
          <w:sz w:val="24"/>
          <w:szCs w:val="24"/>
        </w:rPr>
        <w:t>zgodnie z załączonym Formularzem cenowym.</w:t>
      </w:r>
    </w:p>
    <w:p w14:paraId="28E0CAC1" w14:textId="20D0F2F2" w:rsidR="00582188" w:rsidRPr="00591722" w:rsidRDefault="00D20DD9" w:rsidP="00326372">
      <w:pPr>
        <w:pStyle w:val="Zwykytekst1"/>
        <w:numPr>
          <w:ilvl w:val="0"/>
          <w:numId w:val="2"/>
        </w:numPr>
        <w:tabs>
          <w:tab w:val="left" w:pos="284"/>
        </w:tabs>
        <w:ind w:left="284" w:hanging="284"/>
        <w:jc w:val="both"/>
        <w:rPr>
          <w:rFonts w:ascii="Times New Roman" w:hAnsi="Times New Roman" w:cs="Times New Roman"/>
          <w:bCs/>
          <w:iCs/>
          <w:color w:val="4472C4" w:themeColor="accent1"/>
          <w:sz w:val="24"/>
          <w:szCs w:val="24"/>
        </w:rPr>
      </w:pPr>
      <w:r w:rsidRPr="00591722">
        <w:rPr>
          <w:rFonts w:ascii="Times New Roman" w:hAnsi="Times New Roman" w:cs="Times New Roman"/>
          <w:b/>
          <w:iCs/>
          <w:color w:val="4472C4" w:themeColor="accent1"/>
          <w:sz w:val="24"/>
          <w:szCs w:val="24"/>
        </w:rPr>
        <w:t xml:space="preserve">OFERUJEMY </w:t>
      </w:r>
      <w:r w:rsidRPr="00591722">
        <w:rPr>
          <w:rFonts w:ascii="Times New Roman" w:hAnsi="Times New Roman" w:cs="Times New Roman"/>
          <w:bCs/>
          <w:iCs/>
          <w:color w:val="4472C4" w:themeColor="accent1"/>
          <w:sz w:val="24"/>
          <w:szCs w:val="24"/>
        </w:rPr>
        <w:t>termin wykonania zamówienia</w:t>
      </w:r>
      <w:r w:rsidR="005A36EB" w:rsidRPr="00591722">
        <w:rPr>
          <w:rFonts w:ascii="Times New Roman" w:hAnsi="Times New Roman" w:cs="Times New Roman"/>
          <w:bCs/>
          <w:iCs/>
          <w:color w:val="4472C4" w:themeColor="accent1"/>
          <w:sz w:val="24"/>
          <w:szCs w:val="24"/>
        </w:rPr>
        <w:t>:</w:t>
      </w:r>
      <w:r w:rsidRPr="00591722">
        <w:rPr>
          <w:rFonts w:ascii="Times New Roman" w:hAnsi="Times New Roman" w:cs="Times New Roman"/>
          <w:bCs/>
          <w:iCs/>
          <w:color w:val="4472C4" w:themeColor="accent1"/>
          <w:sz w:val="24"/>
          <w:szCs w:val="24"/>
        </w:rPr>
        <w:t xml:space="preserve"> </w:t>
      </w:r>
      <w:r w:rsidR="005A36EB" w:rsidRPr="00591722">
        <w:rPr>
          <w:rFonts w:ascii="Times New Roman" w:hAnsi="Times New Roman" w:cs="Times New Roman"/>
          <w:bCs/>
          <w:iCs/>
          <w:color w:val="4472C4" w:themeColor="accent1"/>
          <w:sz w:val="24"/>
          <w:szCs w:val="24"/>
        </w:rPr>
        <w:t xml:space="preserve">etap I – roboty zewnętrzne 30 dni od dnia wprowadzenia na budowę, jednak nie dłużej niż do 30 kwietnia 2025 r., przy </w:t>
      </w:r>
      <w:r w:rsidR="00663BB5" w:rsidRPr="00591722">
        <w:rPr>
          <w:rFonts w:ascii="Times New Roman" w:hAnsi="Times New Roman" w:cs="Times New Roman"/>
          <w:bCs/>
          <w:iCs/>
          <w:color w:val="4472C4" w:themeColor="accent1"/>
          <w:sz w:val="24"/>
          <w:szCs w:val="24"/>
        </w:rPr>
        <w:t>zastrzeżeniu</w:t>
      </w:r>
      <w:r w:rsidR="005A36EB" w:rsidRPr="00591722">
        <w:rPr>
          <w:rFonts w:ascii="Times New Roman" w:hAnsi="Times New Roman" w:cs="Times New Roman"/>
          <w:bCs/>
          <w:iCs/>
          <w:color w:val="4472C4" w:themeColor="accent1"/>
          <w:sz w:val="24"/>
          <w:szCs w:val="24"/>
        </w:rPr>
        <w:t>, iż wprowadzenie na budowę nastąpi nie wcześniej niż 15 marca 2025 r., etap II – roboty wewnętrzne 60 dni od dnia 15 października 2025 r., jednak nie dłużej niż do 20 grudnia 2025 r.</w:t>
      </w:r>
    </w:p>
    <w:p w14:paraId="2ADDC06A" w14:textId="7DF19BC4" w:rsidR="00D20DD9" w:rsidRPr="00663BB5" w:rsidRDefault="00D20DD9"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663BB5">
        <w:rPr>
          <w:rFonts w:ascii="Times New Roman" w:hAnsi="Times New Roman" w:cs="Times New Roman"/>
          <w:b/>
          <w:iCs/>
          <w:sz w:val="24"/>
          <w:szCs w:val="24"/>
        </w:rPr>
        <w:t>OFERUJEMY</w:t>
      </w:r>
      <w:r w:rsidR="0075489B" w:rsidRPr="00663BB5">
        <w:rPr>
          <w:rFonts w:ascii="Times New Roman" w:hAnsi="Times New Roman" w:cs="Times New Roman"/>
          <w:b/>
          <w:iCs/>
          <w:sz w:val="24"/>
          <w:szCs w:val="24"/>
        </w:rPr>
        <w:t xml:space="preserve"> </w:t>
      </w:r>
      <w:r w:rsidR="0075489B" w:rsidRPr="00663BB5">
        <w:rPr>
          <w:rFonts w:ascii="Times New Roman" w:hAnsi="Times New Roman" w:cs="Times New Roman"/>
          <w:bCs/>
          <w:iCs/>
          <w:sz w:val="24"/>
          <w:szCs w:val="24"/>
        </w:rPr>
        <w:t>60</w:t>
      </w:r>
      <w:r w:rsidR="00663BB5">
        <w:rPr>
          <w:rFonts w:ascii="Times New Roman" w:hAnsi="Times New Roman" w:cs="Times New Roman"/>
          <w:b/>
          <w:iCs/>
          <w:sz w:val="24"/>
          <w:szCs w:val="24"/>
        </w:rPr>
        <w:t>-</w:t>
      </w:r>
      <w:r w:rsidRPr="00663BB5">
        <w:rPr>
          <w:rFonts w:ascii="Times New Roman" w:hAnsi="Times New Roman" w:cs="Times New Roman"/>
          <w:bCs/>
          <w:iCs/>
          <w:sz w:val="24"/>
          <w:szCs w:val="24"/>
        </w:rPr>
        <w:t>miesięczną gwarancję i 60</w:t>
      </w:r>
      <w:r w:rsidR="00663BB5">
        <w:rPr>
          <w:rFonts w:ascii="Times New Roman" w:hAnsi="Times New Roman" w:cs="Times New Roman"/>
          <w:bCs/>
          <w:iCs/>
          <w:sz w:val="24"/>
          <w:szCs w:val="24"/>
        </w:rPr>
        <w:t>-</w:t>
      </w:r>
      <w:r w:rsidRPr="00663BB5">
        <w:rPr>
          <w:rFonts w:ascii="Times New Roman" w:hAnsi="Times New Roman" w:cs="Times New Roman"/>
          <w:bCs/>
          <w:iCs/>
          <w:sz w:val="24"/>
          <w:szCs w:val="24"/>
        </w:rPr>
        <w:t>miesięczną rękojmię.</w:t>
      </w:r>
    </w:p>
    <w:p w14:paraId="5751701D" w14:textId="46CCEF2D" w:rsidR="006B4A4F" w:rsidRPr="00663BB5"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663BB5">
        <w:rPr>
          <w:rFonts w:ascii="Times New Roman" w:hAnsi="Times New Roman" w:cs="Times New Roman"/>
          <w:b/>
          <w:iCs/>
          <w:sz w:val="24"/>
          <w:szCs w:val="24"/>
        </w:rPr>
        <w:t>POSZCZEGÓLNE CZĘŚCI</w:t>
      </w:r>
      <w:r w:rsidR="00D50786" w:rsidRPr="00663BB5">
        <w:rPr>
          <w:rFonts w:ascii="Times New Roman" w:hAnsi="Times New Roman" w:cs="Times New Roman"/>
          <w:iCs/>
          <w:sz w:val="24"/>
          <w:szCs w:val="24"/>
        </w:rPr>
        <w:t xml:space="preserve"> zamówienia</w:t>
      </w:r>
      <w:r w:rsidRPr="00663BB5">
        <w:rPr>
          <w:rFonts w:ascii="Times New Roman" w:hAnsi="Times New Roman" w:cs="Times New Roman"/>
          <w:iCs/>
          <w:sz w:val="24"/>
          <w:szCs w:val="24"/>
        </w:rPr>
        <w:t xml:space="preserve"> będą realizowane przez </w:t>
      </w:r>
      <w:r w:rsidRPr="00663BB5">
        <w:rPr>
          <w:rFonts w:ascii="Times New Roman" w:hAnsi="Times New Roman" w:cs="Times New Roman"/>
          <w:sz w:val="24"/>
          <w:szCs w:val="24"/>
        </w:rPr>
        <w:t>(w przypadku konsorcjum</w:t>
      </w:r>
      <w:r w:rsidR="00D61852" w:rsidRPr="00663BB5">
        <w:rPr>
          <w:rFonts w:ascii="Times New Roman" w:hAnsi="Times New Roman" w:cs="Times New Roman"/>
          <w:sz w:val="24"/>
          <w:szCs w:val="24"/>
        </w:rPr>
        <w:br/>
      </w:r>
      <w:r w:rsidRPr="00663BB5">
        <w:rPr>
          <w:rFonts w:ascii="Times New Roman" w:hAnsi="Times New Roman" w:cs="Times New Roman"/>
          <w:sz w:val="24"/>
          <w:szCs w:val="24"/>
        </w:rPr>
        <w:t>i polegania na podmiotach trzecich)</w:t>
      </w:r>
      <w:r w:rsidRPr="00663BB5">
        <w:rPr>
          <w:rFonts w:ascii="Times New Roman" w:hAnsi="Times New Roman" w:cs="Times New Roman"/>
          <w:iCs/>
          <w:sz w:val="24"/>
          <w:szCs w:val="24"/>
        </w:rPr>
        <w:t>:</w:t>
      </w:r>
    </w:p>
    <w:p w14:paraId="2D98574B" w14:textId="03A66025" w:rsidR="0075489B" w:rsidRPr="005E307F" w:rsidRDefault="0075489B" w:rsidP="00F00FC5">
      <w:pPr>
        <w:pStyle w:val="Zwykytekst1"/>
        <w:tabs>
          <w:tab w:val="left" w:pos="284"/>
        </w:tabs>
        <w:jc w:val="both"/>
        <w:rPr>
          <w:rFonts w:ascii="Times New Roman" w:hAnsi="Times New Roman" w:cs="Times New Roman"/>
          <w:bCs/>
          <w:iCs/>
          <w:sz w:val="24"/>
          <w:szCs w:val="24"/>
        </w:rPr>
      </w:pPr>
    </w:p>
    <w:p w14:paraId="00100B6E" w14:textId="4DFE0DC2" w:rsidR="006B4A4F" w:rsidRPr="005E307F" w:rsidRDefault="004A7A5C" w:rsidP="00D43EDB">
      <w:pPr>
        <w:pStyle w:val="Zwykytekst1"/>
        <w:tabs>
          <w:tab w:val="left" w:pos="284"/>
        </w:tabs>
        <w:ind w:left="284"/>
        <w:jc w:val="both"/>
        <w:rPr>
          <w:rFonts w:ascii="Times New Roman" w:hAnsi="Times New Roman" w:cs="Times New Roman"/>
          <w:b/>
          <w:iCs/>
          <w:sz w:val="24"/>
          <w:szCs w:val="24"/>
        </w:rPr>
      </w:pPr>
      <w:r w:rsidRPr="005E307F">
        <w:rPr>
          <w:rFonts w:ascii="Times New Roman" w:hAnsi="Times New Roman" w:cs="Times New Roman"/>
          <w:b/>
          <w:iCs/>
          <w:sz w:val="24"/>
          <w:szCs w:val="24"/>
        </w:rPr>
        <w:t xml:space="preserve">___________________________________ </w:t>
      </w:r>
      <w:r w:rsidR="006B4A4F" w:rsidRPr="005E307F">
        <w:rPr>
          <w:rFonts w:ascii="Times New Roman" w:hAnsi="Times New Roman" w:cs="Times New Roman"/>
          <w:b/>
          <w:iCs/>
          <w:sz w:val="24"/>
          <w:szCs w:val="24"/>
        </w:rPr>
        <w:t xml:space="preserve">- </w:t>
      </w:r>
      <w:r w:rsidRPr="005E307F">
        <w:rPr>
          <w:rFonts w:ascii="Times New Roman" w:hAnsi="Times New Roman" w:cs="Times New Roman"/>
          <w:b/>
          <w:iCs/>
          <w:sz w:val="24"/>
          <w:szCs w:val="24"/>
        </w:rPr>
        <w:t>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____________________________</w:t>
      </w:r>
    </w:p>
    <w:p w14:paraId="02931D05" w14:textId="77777777" w:rsidR="006B4A4F" w:rsidRPr="005E307F" w:rsidRDefault="006B4A4F"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736C4C85" w14:textId="6DB3FE46" w:rsidR="00D43EDB" w:rsidRPr="005E307F" w:rsidRDefault="00D43EDB" w:rsidP="00D43EDB">
      <w:pPr>
        <w:pStyle w:val="Zwykytekst1"/>
        <w:tabs>
          <w:tab w:val="left" w:pos="284"/>
        </w:tabs>
        <w:ind w:left="284"/>
        <w:jc w:val="both"/>
        <w:rPr>
          <w:rFonts w:ascii="Times New Roman" w:hAnsi="Times New Roman" w:cs="Times New Roman"/>
          <w:b/>
          <w:iCs/>
          <w:sz w:val="24"/>
          <w:szCs w:val="24"/>
        </w:rPr>
      </w:pPr>
      <w:bookmarkStart w:id="4" w:name="_Hlk76545864"/>
      <w:r w:rsidRPr="005E307F">
        <w:rPr>
          <w:rFonts w:ascii="Times New Roman" w:hAnsi="Times New Roman" w:cs="Times New Roman"/>
          <w:b/>
          <w:iCs/>
          <w:sz w:val="24"/>
          <w:szCs w:val="24"/>
        </w:rPr>
        <w:t>___________________________________ - _____________________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w:t>
      </w:r>
    </w:p>
    <w:p w14:paraId="1CC0753E" w14:textId="77777777" w:rsidR="00D43EDB" w:rsidRPr="005E307F" w:rsidRDefault="00D43EDB"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43B8E8DB" w14:textId="620060C6" w:rsidR="0075489B" w:rsidRPr="005E307F" w:rsidRDefault="0075489B" w:rsidP="0075489B">
      <w:pPr>
        <w:pStyle w:val="Zwykytekst1"/>
        <w:tabs>
          <w:tab w:val="left" w:pos="284"/>
        </w:tabs>
        <w:ind w:left="284"/>
        <w:jc w:val="both"/>
        <w:rPr>
          <w:rFonts w:ascii="Times New Roman" w:hAnsi="Times New Roman" w:cs="Times New Roman"/>
          <w:bCs/>
          <w:iCs/>
          <w:sz w:val="24"/>
          <w:szCs w:val="24"/>
        </w:rPr>
      </w:pPr>
    </w:p>
    <w:p w14:paraId="1BE1D370" w14:textId="29464D08" w:rsidR="00453EE0" w:rsidRPr="005E307F"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w:t>
      </w:r>
      <w:r w:rsidR="00084E08" w:rsidRPr="005E307F">
        <w:rPr>
          <w:rFonts w:ascii="Times New Roman" w:hAnsi="Times New Roman" w:cs="Times New Roman"/>
          <w:sz w:val="24"/>
          <w:szCs w:val="24"/>
        </w:rPr>
        <w:t>m</w:t>
      </w:r>
      <w:r w:rsidRPr="005E307F">
        <w:rPr>
          <w:rFonts w:ascii="Times New Roman" w:hAnsi="Times New Roman" w:cs="Times New Roman"/>
          <w:sz w:val="24"/>
          <w:szCs w:val="24"/>
        </w:rPr>
        <w:t>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do oferty zobowiązania w/w podmiotów trzecich</w:t>
      </w:r>
      <w:r w:rsidR="00084E08" w:rsidRPr="005E307F">
        <w:rPr>
          <w:rFonts w:ascii="Times New Roman" w:hAnsi="Times New Roman" w:cs="Times New Roman"/>
          <w:bCs/>
          <w:iCs/>
          <w:sz w:val="24"/>
          <w:szCs w:val="24"/>
        </w:rPr>
        <w:t xml:space="preserve"> zgodnie z art. 118 ust. 3 </w:t>
      </w:r>
      <w:r w:rsidR="003874B6" w:rsidRPr="005E307F">
        <w:rPr>
          <w:rFonts w:ascii="Times New Roman" w:hAnsi="Times New Roman" w:cs="Times New Roman"/>
          <w:bCs/>
          <w:iCs/>
          <w:sz w:val="24"/>
          <w:szCs w:val="24"/>
        </w:rPr>
        <w:t xml:space="preserve">ustawy </w:t>
      </w:r>
      <w:proofErr w:type="spellStart"/>
      <w:r w:rsidR="00084E08" w:rsidRPr="005E307F">
        <w:rPr>
          <w:rFonts w:ascii="Times New Roman" w:hAnsi="Times New Roman" w:cs="Times New Roman"/>
          <w:bCs/>
          <w:iCs/>
          <w:sz w:val="24"/>
          <w:szCs w:val="24"/>
        </w:rPr>
        <w:t>Pzp</w:t>
      </w:r>
      <w:proofErr w:type="spellEnd"/>
      <w:r w:rsidR="00084E08" w:rsidRPr="005E307F">
        <w:rPr>
          <w:rFonts w:ascii="Times New Roman" w:hAnsi="Times New Roman" w:cs="Times New Roman"/>
          <w:bCs/>
          <w:iCs/>
          <w:sz w:val="24"/>
          <w:szCs w:val="24"/>
        </w:rPr>
        <w:t>.</w:t>
      </w:r>
      <w:r w:rsidR="00FF01CD" w:rsidRPr="005E307F">
        <w:rPr>
          <w:rFonts w:ascii="Times New Roman" w:hAnsi="Times New Roman" w:cs="Times New Roman"/>
          <w:bCs/>
          <w:iCs/>
          <w:sz w:val="24"/>
          <w:szCs w:val="24"/>
        </w:rPr>
        <w:t xml:space="preserve"> </w:t>
      </w:r>
    </w:p>
    <w:bookmarkEnd w:id="4"/>
    <w:p w14:paraId="4BA4D505" w14:textId="77777777"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w:t>
      </w:r>
      <w:r w:rsidR="00C66DB9" w:rsidRPr="005E307F">
        <w:rPr>
          <w:rFonts w:ascii="Times New Roman" w:hAnsi="Times New Roman" w:cs="Times New Roman"/>
          <w:iCs/>
          <w:sz w:val="24"/>
          <w:szCs w:val="24"/>
        </w:rPr>
        <w:t xml:space="preserve"> wykonanie następujących części zamówienia:</w:t>
      </w:r>
    </w:p>
    <w:p w14:paraId="64F7916E" w14:textId="26D08F6F" w:rsidR="006468F9" w:rsidRPr="005E307F" w:rsidRDefault="006468F9" w:rsidP="00F00FC5">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w:t>
      </w:r>
      <w:r w:rsidR="004A7A5C" w:rsidRPr="005E307F">
        <w:rPr>
          <w:rFonts w:ascii="Times New Roman" w:hAnsi="Times New Roman" w:cs="Times New Roman"/>
          <w:bCs/>
          <w:iCs/>
          <w:sz w:val="24"/>
          <w:szCs w:val="24"/>
        </w:rPr>
        <w:t>________________________________________________________________</w:t>
      </w:r>
      <w:r w:rsidR="009526E4" w:rsidRPr="005E307F">
        <w:rPr>
          <w:rFonts w:ascii="Times New Roman" w:hAnsi="Times New Roman" w:cs="Times New Roman"/>
          <w:bCs/>
          <w:iCs/>
          <w:sz w:val="24"/>
          <w:szCs w:val="24"/>
        </w:rPr>
        <w:t>________</w:t>
      </w:r>
    </w:p>
    <w:p w14:paraId="46C049B1" w14:textId="69240583" w:rsidR="0075607C" w:rsidRPr="005E307F" w:rsidRDefault="0075607C" w:rsidP="0075607C">
      <w:pPr>
        <w:tabs>
          <w:tab w:val="left" w:pos="284"/>
        </w:tabs>
        <w:suppressAutoHyphens/>
        <w:ind w:left="283"/>
        <w:jc w:val="both"/>
        <w:rPr>
          <w:bCs/>
          <w:lang w:eastAsia="ar-SA"/>
        </w:rPr>
      </w:pPr>
      <w:r w:rsidRPr="005E307F">
        <w:rPr>
          <w:lang w:eastAsia="ar-SA"/>
        </w:rPr>
        <w:t>W przypadku powierzenia podwykonawcom wykonania części zamówienia Wykonawca złoży</w:t>
      </w:r>
      <w:r w:rsidR="0025648C" w:rsidRPr="005E307F">
        <w:rPr>
          <w:lang w:eastAsia="ar-SA"/>
        </w:rPr>
        <w:t xml:space="preserve"> prz</w:t>
      </w:r>
      <w:r w:rsidR="00C153D4" w:rsidRPr="005E307F">
        <w:rPr>
          <w:lang w:eastAsia="ar-SA"/>
        </w:rPr>
        <w:t xml:space="preserve">ed podpisaniem umowy </w:t>
      </w:r>
      <w:r w:rsidRPr="005E307F">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5E307F">
        <w:rPr>
          <w:lang w:eastAsia="ar-SA"/>
        </w:rPr>
        <w:t>.</w:t>
      </w:r>
    </w:p>
    <w:p w14:paraId="07B709C9" w14:textId="1ECAA145" w:rsidR="006A7388" w:rsidRPr="005E307F"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5"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w:t>
      </w:r>
      <w:r w:rsidR="0037209F" w:rsidRPr="005E307F">
        <w:rPr>
          <w:rFonts w:ascii="Times New Roman" w:hAnsi="Times New Roman" w:cs="Times New Roman"/>
          <w:sz w:val="24"/>
          <w:szCs w:val="24"/>
        </w:rPr>
        <w:t xml:space="preserve">. </w:t>
      </w:r>
      <w:r w:rsidR="00136E0B" w:rsidRPr="005E307F">
        <w:rPr>
          <w:rFonts w:ascii="Times New Roman" w:hAnsi="Times New Roman" w:cs="Times New Roman"/>
          <w:sz w:val="24"/>
          <w:szCs w:val="24"/>
        </w:rPr>
        <w:t xml:space="preserve">TOMU I </w:t>
      </w:r>
      <w:r w:rsidR="0037209F" w:rsidRPr="005E307F">
        <w:rPr>
          <w:rFonts w:ascii="Times New Roman" w:hAnsi="Times New Roman" w:cs="Times New Roman"/>
          <w:sz w:val="24"/>
          <w:szCs w:val="24"/>
        </w:rPr>
        <w:t>SWZ</w:t>
      </w:r>
      <w:r w:rsidRPr="005E307F">
        <w:rPr>
          <w:rFonts w:ascii="Times New Roman" w:hAnsi="Times New Roman" w:cs="Times New Roman"/>
          <w:sz w:val="24"/>
          <w:szCs w:val="24"/>
        </w:rPr>
        <w:t xml:space="preserve"> osobom zatrudnionym na podstawie umowy o pracę.</w:t>
      </w:r>
    </w:p>
    <w:bookmarkEnd w:id="5"/>
    <w:p w14:paraId="76251D6E" w14:textId="3FF2941A"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Na potwierdzenie powyższego wnieśliśmy wadium w wysokości</w:t>
      </w:r>
      <w:r w:rsidR="00C723B9"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 xml:space="preserve">…………… zł w formie </w:t>
      </w:r>
      <w:r w:rsidR="00074AA4" w:rsidRPr="005E307F">
        <w:rPr>
          <w:rFonts w:ascii="Times New Roman" w:hAnsi="Times New Roman" w:cs="Times New Roman"/>
          <w:sz w:val="24"/>
          <w:szCs w:val="24"/>
        </w:rPr>
        <w:t xml:space="preserve">/formach </w:t>
      </w:r>
      <w:r w:rsidR="004A7A5C" w:rsidRPr="005E307F">
        <w:rPr>
          <w:rFonts w:ascii="Times New Roman" w:hAnsi="Times New Roman" w:cs="Times New Roman"/>
          <w:sz w:val="24"/>
          <w:szCs w:val="24"/>
        </w:rPr>
        <w:t>__________</w:t>
      </w:r>
      <w:r w:rsidR="00C771CB" w:rsidRPr="005E307F">
        <w:rPr>
          <w:rFonts w:ascii="Times New Roman" w:hAnsi="Times New Roman" w:cs="Times New Roman"/>
          <w:sz w:val="24"/>
          <w:szCs w:val="24"/>
        </w:rPr>
        <w:t>_____</w:t>
      </w:r>
      <w:r w:rsidR="004A7A5C" w:rsidRPr="005E307F">
        <w:rPr>
          <w:rFonts w:ascii="Times New Roman" w:hAnsi="Times New Roman" w:cs="Times New Roman"/>
          <w:sz w:val="24"/>
          <w:szCs w:val="24"/>
        </w:rPr>
        <w:t>__________</w:t>
      </w:r>
    </w:p>
    <w:p w14:paraId="5979E720" w14:textId="7B6F1C57" w:rsidR="007A5104" w:rsidRPr="005E307F" w:rsidRDefault="007A5104" w:rsidP="007A5104">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15F5DD41" w14:textId="6C7EB815" w:rsidR="00023239" w:rsidRPr="005E307F" w:rsidRDefault="00AD503C" w:rsidP="00136E0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sidR="00675B4B">
        <w:rPr>
          <w:rFonts w:ascii="Times New Roman" w:hAnsi="Times New Roman" w:cs="Times New Roman"/>
          <w:sz w:val="24"/>
          <w:szCs w:val="24"/>
        </w:rPr>
        <w:t>2</w:t>
      </w:r>
      <w:r w:rsidRPr="005E307F">
        <w:rPr>
          <w:rFonts w:ascii="Times New Roman" w:hAnsi="Times New Roman" w:cs="Times New Roman"/>
          <w:sz w:val="24"/>
          <w:szCs w:val="24"/>
        </w:rPr>
        <w:t>% wynagrodzenia określonego w pkt. 4 w formie:</w:t>
      </w:r>
      <w:r w:rsidRPr="005E307F">
        <w:rPr>
          <w:rFonts w:ascii="Times New Roman" w:hAnsi="Times New Roman" w:cs="Times New Roman"/>
          <w:spacing w:val="-2"/>
          <w:sz w:val="24"/>
          <w:szCs w:val="24"/>
        </w:rPr>
        <w:t>______________</w:t>
      </w:r>
      <w:r w:rsidR="00C771CB" w:rsidRPr="005E307F">
        <w:rPr>
          <w:rFonts w:ascii="Times New Roman" w:hAnsi="Times New Roman" w:cs="Times New Roman"/>
          <w:spacing w:val="-2"/>
          <w:sz w:val="24"/>
          <w:szCs w:val="24"/>
        </w:rPr>
        <w:t>______</w:t>
      </w:r>
      <w:r w:rsidRPr="005E307F">
        <w:rPr>
          <w:rFonts w:ascii="Times New Roman" w:hAnsi="Times New Roman" w:cs="Times New Roman"/>
          <w:spacing w:val="-2"/>
          <w:sz w:val="24"/>
          <w:szCs w:val="24"/>
        </w:rPr>
        <w:t>__</w:t>
      </w:r>
    </w:p>
    <w:p w14:paraId="7AEDEC17" w14:textId="32FB91BD" w:rsidR="00AD503C" w:rsidRPr="005E307F" w:rsidRDefault="00023239" w:rsidP="00136E0B">
      <w:pPr>
        <w:pStyle w:val="Tekstkomentarza"/>
        <w:spacing w:before="120"/>
        <w:ind w:left="284"/>
        <w:jc w:val="both"/>
        <w:rPr>
          <w:sz w:val="24"/>
          <w:szCs w:val="24"/>
        </w:rPr>
      </w:pPr>
      <w:r w:rsidRPr="005E307F">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t>
      </w:r>
      <w:r w:rsidRPr="005E307F">
        <w:rPr>
          <w:sz w:val="24"/>
          <w:szCs w:val="24"/>
        </w:rPr>
        <w:lastRenderedPageBreak/>
        <w:t xml:space="preserve">wpłaca przelewem na rachunek bankowy wskazany przez Zamawiającego Bank PEKAO S.A. IV Oddział Warszawa nr 81124010531111000005005664. </w:t>
      </w:r>
    </w:p>
    <w:p w14:paraId="3F41D21C" w14:textId="10F70CD6" w:rsidR="00FB3D22" w:rsidRPr="005E307F" w:rsidRDefault="00FB3D22" w:rsidP="00DF1176">
      <w:pPr>
        <w:numPr>
          <w:ilvl w:val="0"/>
          <w:numId w:val="2"/>
        </w:numPr>
        <w:autoSpaceDE w:val="0"/>
        <w:autoSpaceDN w:val="0"/>
        <w:adjustRightInd w:val="0"/>
        <w:spacing w:before="60" w:line="276" w:lineRule="auto"/>
        <w:ind w:left="284" w:right="-426" w:hanging="284"/>
        <w:jc w:val="both"/>
        <w:rPr>
          <w:bCs/>
        </w:rPr>
      </w:pPr>
      <w:r w:rsidRPr="005E307F">
        <w:rPr>
          <w:b/>
          <w:bCs/>
        </w:rPr>
        <w:t>OŚWIADCZAMY</w:t>
      </w:r>
      <w:r w:rsidRPr="005E307F">
        <w:t>, że nasza oferta</w:t>
      </w:r>
      <w:r w:rsidRPr="005E307F">
        <w:rPr>
          <w:vertAlign w:val="superscript"/>
        </w:rPr>
        <w:footnoteReference w:id="6"/>
      </w:r>
      <w:r w:rsidR="0012381E" w:rsidRPr="005E307F">
        <w:t xml:space="preserve"> jest jawna</w:t>
      </w:r>
      <w:r w:rsidRPr="005E307F">
        <w:t>:</w:t>
      </w:r>
    </w:p>
    <w:p w14:paraId="5B2650FD" w14:textId="132100F9" w:rsidR="00FB3D22" w:rsidRPr="005E307F" w:rsidRDefault="00FB3D22" w:rsidP="00655545">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00DF1176" w:rsidRPr="005E307F">
        <w:rPr>
          <w:rFonts w:ascii="Times New Roman" w:eastAsia="Yu Gothic" w:hAnsi="Times New Roman" w:cs="Times New Roman"/>
          <w:sz w:val="24"/>
          <w:szCs w:val="24"/>
        </w:rPr>
        <w:t xml:space="preserve">        </w:t>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7C2217">
        <w:rPr>
          <w:rFonts w:ascii="Times New Roman" w:hAnsi="Times New Roman" w:cs="Times New Roman"/>
          <w:sz w:val="24"/>
          <w:szCs w:val="24"/>
          <w:lang w:val="x-none" w:eastAsia="x-none"/>
        </w:rPr>
      </w:r>
      <w:r w:rsidR="007C2217">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00655545" w:rsidRPr="005E307F">
        <w:rPr>
          <w:rFonts w:ascii="Times New Roman" w:hAnsi="Times New Roman" w:cs="Times New Roman"/>
          <w:sz w:val="24"/>
          <w:szCs w:val="24"/>
        </w:rPr>
        <w:t>oraz wszelkie załączniki są jawne, tym samym n</w:t>
      </w:r>
      <w:r w:rsidRPr="005E307F">
        <w:rPr>
          <w:rFonts w:ascii="Times New Roman" w:hAnsi="Times New Roman" w:cs="Times New Roman"/>
          <w:sz w:val="24"/>
          <w:szCs w:val="24"/>
        </w:rPr>
        <w:t>ie zawiera informacji stanowiących tajemnicę przedsiębiorstwa.</w:t>
      </w:r>
    </w:p>
    <w:p w14:paraId="67FDEB6D" w14:textId="19DCBB95" w:rsidR="00FB3D22" w:rsidRPr="005E307F" w:rsidRDefault="00FB3D22" w:rsidP="00DF1176">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00DF1176"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7C2217">
        <w:rPr>
          <w:rFonts w:ascii="Times New Roman" w:hAnsi="Times New Roman" w:cs="Times New Roman"/>
          <w:sz w:val="24"/>
          <w:szCs w:val="24"/>
          <w:lang w:val="x-none" w:eastAsia="x-none"/>
        </w:rPr>
      </w:r>
      <w:r w:rsidR="007C2217">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00655545" w:rsidRPr="005E307F">
        <w:rPr>
          <w:rFonts w:ascii="Times New Roman" w:hAnsi="Times New Roman" w:cs="Times New Roman"/>
          <w:sz w:val="24"/>
          <w:szCs w:val="24"/>
          <w:lang w:eastAsia="x-none"/>
        </w:rPr>
        <w:t xml:space="preserve"> </w:t>
      </w:r>
      <w:r w:rsidR="0012381E" w:rsidRPr="005E307F">
        <w:rPr>
          <w:rFonts w:ascii="Times New Roman" w:hAnsi="Times New Roman" w:cs="Times New Roman"/>
          <w:sz w:val="24"/>
          <w:szCs w:val="24"/>
          <w:lang w:eastAsia="x-none"/>
        </w:rPr>
        <w:t xml:space="preserve">niemniej </w:t>
      </w:r>
      <w:r w:rsidR="00655545" w:rsidRPr="005E307F">
        <w:rPr>
          <w:rFonts w:ascii="Times New Roman" w:hAnsi="Times New Roman" w:cs="Times New Roman"/>
          <w:sz w:val="24"/>
          <w:szCs w:val="24"/>
          <w:lang w:eastAsia="x-none"/>
        </w:rPr>
        <w:t>z</w:t>
      </w:r>
      <w:r w:rsidRPr="005E307F">
        <w:rPr>
          <w:rFonts w:ascii="Times New Roman" w:hAnsi="Times New Roman" w:cs="Times New Roman"/>
          <w:sz w:val="24"/>
          <w:szCs w:val="24"/>
        </w:rPr>
        <w:t>awiera informacje</w:t>
      </w:r>
      <w:r w:rsidR="0012381E" w:rsidRPr="005E307F">
        <w:rPr>
          <w:rFonts w:ascii="Times New Roman" w:hAnsi="Times New Roman" w:cs="Times New Roman"/>
          <w:sz w:val="24"/>
          <w:szCs w:val="24"/>
        </w:rPr>
        <w:t xml:space="preserve">-załączniki </w:t>
      </w:r>
      <w:r w:rsidRPr="005E307F">
        <w:rPr>
          <w:rFonts w:ascii="Times New Roman" w:hAnsi="Times New Roman" w:cs="Times New Roman"/>
          <w:sz w:val="24"/>
          <w:szCs w:val="24"/>
        </w:rPr>
        <w:t>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4D347A12" w14:textId="1146B4C2" w:rsidR="000540C5" w:rsidRPr="005E307F" w:rsidRDefault="000540C5"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w:t>
      </w:r>
      <w:r w:rsidR="0077656E" w:rsidRPr="005E307F">
        <w:rPr>
          <w:rFonts w:ascii="Times New Roman" w:hAnsi="Times New Roman" w:cs="Times New Roman"/>
          <w:sz w:val="24"/>
          <w:szCs w:val="24"/>
        </w:rPr>
        <w:t>Projektowanymi</w:t>
      </w:r>
      <w:r w:rsidRPr="005E307F">
        <w:rPr>
          <w:rFonts w:ascii="Times New Roman" w:hAnsi="Times New Roman" w:cs="Times New Roman"/>
          <w:sz w:val="24"/>
          <w:szCs w:val="24"/>
        </w:rPr>
        <w:t xml:space="preserve"> </w:t>
      </w:r>
      <w:r w:rsidR="00DE7B0B" w:rsidRPr="005E307F">
        <w:rPr>
          <w:rFonts w:ascii="Times New Roman" w:hAnsi="Times New Roman" w:cs="Times New Roman"/>
          <w:sz w:val="24"/>
          <w:szCs w:val="24"/>
        </w:rPr>
        <w:t>P</w:t>
      </w:r>
      <w:r w:rsidRPr="005E307F">
        <w:rPr>
          <w:rFonts w:ascii="Times New Roman" w:hAnsi="Times New Roman" w:cs="Times New Roman"/>
          <w:sz w:val="24"/>
          <w:szCs w:val="24"/>
        </w:rPr>
        <w:t xml:space="preserve">ostanowieniami </w:t>
      </w:r>
      <w:r w:rsidR="00DE7B0B" w:rsidRPr="005E307F">
        <w:rPr>
          <w:rFonts w:ascii="Times New Roman" w:hAnsi="Times New Roman" w:cs="Times New Roman"/>
          <w:sz w:val="24"/>
          <w:szCs w:val="24"/>
        </w:rPr>
        <w:t>U</w:t>
      </w:r>
      <w:r w:rsidRPr="005E307F">
        <w:rPr>
          <w:rFonts w:ascii="Times New Roman" w:hAnsi="Times New Roman" w:cs="Times New Roman"/>
          <w:sz w:val="24"/>
          <w:szCs w:val="24"/>
        </w:rPr>
        <w:t>mowy zawartymi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i zobowiązujemy się, w przypadku wyboru naszej oferty, do zawarcia umowy zgodnej</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z niniejszą ofertą, na warunkach określonych w </w:t>
      </w:r>
      <w:r w:rsidR="00231BC6" w:rsidRPr="005E307F">
        <w:rPr>
          <w:rFonts w:ascii="Times New Roman" w:hAnsi="Times New Roman" w:cs="Times New Roman"/>
          <w:sz w:val="24"/>
          <w:szCs w:val="24"/>
        </w:rPr>
        <w:t>SWZ</w:t>
      </w:r>
      <w:r w:rsidRPr="005E307F">
        <w:rPr>
          <w:rFonts w:ascii="Times New Roman" w:hAnsi="Times New Roman" w:cs="Times New Roman"/>
          <w:sz w:val="24"/>
          <w:szCs w:val="24"/>
        </w:rPr>
        <w:t>, w miejscu i terminie wyznaczonym przez Zamawiającego.</w:t>
      </w:r>
    </w:p>
    <w:p w14:paraId="713BE977" w14:textId="0B4B2661" w:rsidR="00576F97" w:rsidRPr="005E307F" w:rsidRDefault="00576F97"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5E307F" w:rsidRDefault="00A61BD8" w:rsidP="003532F0">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5E307F" w:rsidRDefault="006B31B4" w:rsidP="00DF1176">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11" w:history="1">
        <w:r w:rsidR="00DF1176" w:rsidRPr="005E307F">
          <w:rPr>
            <w:rStyle w:val="Hipercze"/>
            <w:rFonts w:ascii="Times New Roman" w:hAnsi="Times New Roman"/>
            <w:bCs/>
            <w:iCs/>
            <w:color w:val="auto"/>
            <w:szCs w:val="24"/>
          </w:rPr>
          <w:t>https://ekrs.ms.gov.pl/web/wyszukiwarka-krs;*</w:t>
        </w:r>
      </w:hyperlink>
    </w:p>
    <w:p w14:paraId="45B90DA7" w14:textId="0A54EDE6" w:rsidR="00A61BD8" w:rsidRPr="005E307F" w:rsidRDefault="007C2217"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2" w:history="1">
        <w:r w:rsidR="00DF1176" w:rsidRPr="005E307F">
          <w:rPr>
            <w:rStyle w:val="Hipercze"/>
            <w:rFonts w:ascii="Times New Roman" w:hAnsi="Times New Roman"/>
            <w:bCs/>
            <w:iCs/>
            <w:color w:val="auto"/>
            <w:szCs w:val="24"/>
          </w:rPr>
          <w:t>https://prod.ceidg.gov.pl/CEIDG/Ceidg.Public.Ul/Search.aspx;*</w:t>
        </w:r>
      </w:hyperlink>
    </w:p>
    <w:p w14:paraId="773753D6" w14:textId="6D1D1E67" w:rsidR="00DF1176" w:rsidRPr="005E307F"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291AA9FA" w14:textId="77777777" w:rsidR="00A61BD8" w:rsidRPr="005E307F"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5D0C1248" w14:textId="1124437E" w:rsidR="00A61BD8" w:rsidRPr="005E307F"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w:t>
      </w:r>
      <w:r w:rsidR="00DF1176" w:rsidRPr="005E307F">
        <w:rPr>
          <w:rFonts w:ascii="Times New Roman" w:hAnsi="Times New Roman"/>
          <w:bCs/>
          <w:iCs/>
          <w:szCs w:val="24"/>
        </w:rPr>
        <w:t xml:space="preserve"> </w:t>
      </w:r>
      <w:r w:rsidRPr="005E307F">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5E307F" w:rsidRDefault="00F6468A" w:rsidP="00D43EDB">
      <w:pPr>
        <w:pStyle w:val="Zwykytekst1"/>
        <w:numPr>
          <w:ilvl w:val="0"/>
          <w:numId w:val="2"/>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r w:rsidR="00B03F51" w:rsidRPr="005E307F">
        <w:rPr>
          <w:rFonts w:ascii="Times New Roman" w:hAnsi="Times New Roman" w:cs="Times New Roman"/>
          <w:sz w:val="24"/>
          <w:szCs w:val="24"/>
        </w:rPr>
        <w:t>:</w:t>
      </w:r>
    </w:p>
    <w:p w14:paraId="6511970B" w14:textId="5BCC0F20" w:rsidR="00586936" w:rsidRPr="005E307F" w:rsidRDefault="00011604" w:rsidP="00DF1176">
      <w:pPr>
        <w:pStyle w:val="Akapitzlist"/>
        <w:ind w:left="851" w:hanging="425"/>
        <w:jc w:val="both"/>
        <w:rPr>
          <w:rFonts w:ascii="Times New Roman" w:hAnsi="Times New Roman" w:cs="Times New Roman"/>
          <w:sz w:val="24"/>
          <w:szCs w:val="24"/>
        </w:rPr>
      </w:pPr>
      <w:bookmarkStart w:id="6" w:name="_Hlk104880779"/>
      <w:bookmarkStart w:id="7" w:name="_Hlk83907359"/>
      <w:r w:rsidRPr="005E307F">
        <w:rPr>
          <w:rFonts w:ascii="Times New Roman" w:hAnsi="Times New Roman" w:cs="Times New Roman"/>
          <w:b/>
          <w:bCs/>
          <w:sz w:val="20"/>
          <w:szCs w:val="20"/>
        </w:rPr>
        <w:t>1</w:t>
      </w:r>
      <w:r w:rsidR="00E67CA1" w:rsidRPr="005E307F">
        <w:rPr>
          <w:rFonts w:ascii="Times New Roman" w:hAnsi="Times New Roman" w:cs="Times New Roman"/>
          <w:b/>
          <w:bCs/>
          <w:sz w:val="20"/>
          <w:szCs w:val="20"/>
        </w:rPr>
        <w:t>6</w:t>
      </w:r>
      <w:r w:rsidRPr="005E307F">
        <w:rPr>
          <w:rFonts w:ascii="Times New Roman" w:hAnsi="Times New Roman" w:cs="Times New Roman"/>
          <w:b/>
          <w:bCs/>
          <w:sz w:val="20"/>
          <w:szCs w:val="20"/>
        </w:rPr>
        <w:t>.1</w:t>
      </w:r>
      <w:r w:rsidRPr="005E307F">
        <w:rPr>
          <w:rFonts w:ascii="Times New Roman" w:hAnsi="Times New Roman" w:cs="Times New Roman"/>
          <w:sz w:val="24"/>
          <w:szCs w:val="24"/>
        </w:rPr>
        <w:t xml:space="preserve">. </w:t>
      </w:r>
      <w:r w:rsidR="00586936" w:rsidRPr="005E307F">
        <w:rPr>
          <w:rFonts w:ascii="Times New Roman" w:hAnsi="Times New Roman" w:cs="Times New Roman"/>
          <w:sz w:val="24"/>
          <w:szCs w:val="24"/>
        </w:rPr>
        <w:t>Formularz 2 - Formularz cenow</w:t>
      </w:r>
      <w:r w:rsidR="000A5ADE">
        <w:rPr>
          <w:rFonts w:ascii="Times New Roman" w:hAnsi="Times New Roman" w:cs="Times New Roman"/>
          <w:sz w:val="24"/>
          <w:szCs w:val="24"/>
        </w:rPr>
        <w:t>y</w:t>
      </w:r>
    </w:p>
    <w:p w14:paraId="5681F03E" w14:textId="77777777" w:rsidR="00DF1176" w:rsidRPr="005E307F" w:rsidRDefault="00132F7F" w:rsidP="00DF1176">
      <w:pPr>
        <w:ind w:left="851" w:hanging="425"/>
        <w:jc w:val="both"/>
      </w:pPr>
      <w:r w:rsidRPr="005E307F">
        <w:rPr>
          <w:b/>
          <w:bCs/>
          <w:sz w:val="20"/>
          <w:szCs w:val="20"/>
        </w:rPr>
        <w:t>1</w:t>
      </w:r>
      <w:r w:rsidR="00E67CA1" w:rsidRPr="005E307F">
        <w:rPr>
          <w:b/>
          <w:bCs/>
          <w:sz w:val="20"/>
          <w:szCs w:val="20"/>
        </w:rPr>
        <w:t>6</w:t>
      </w:r>
      <w:r w:rsidRPr="005E307F">
        <w:rPr>
          <w:b/>
          <w:bCs/>
          <w:sz w:val="20"/>
          <w:szCs w:val="20"/>
        </w:rPr>
        <w:t>.2.</w:t>
      </w:r>
      <w:r w:rsidRPr="005E307F">
        <w:t xml:space="preserve"> dokument „</w:t>
      </w:r>
      <w:r w:rsidR="00E67CA1" w:rsidRPr="005E307F">
        <w:t>Organizacja pracy</w:t>
      </w:r>
      <w:r w:rsidRPr="005E307F">
        <w:t>” – związany z oceną kryterium opisanym w pkt. 19.</w:t>
      </w:r>
      <w:r w:rsidR="00E67CA1" w:rsidRPr="005E307F">
        <w:t>3</w:t>
      </w:r>
      <w:r w:rsidRPr="005E307F">
        <w:t xml:space="preserve">. </w:t>
      </w:r>
      <w:r w:rsidR="005F1734" w:rsidRPr="005E307F">
        <w:t xml:space="preserve">TOMU I </w:t>
      </w:r>
      <w:r w:rsidRPr="005E307F">
        <w:t>SWZ</w:t>
      </w:r>
    </w:p>
    <w:p w14:paraId="67958ED4" w14:textId="77777777" w:rsidR="00DF1176" w:rsidRPr="005E307F" w:rsidRDefault="00132F7F"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3</w:t>
      </w:r>
      <w:r w:rsidRPr="005E307F">
        <w:rPr>
          <w:b/>
          <w:bCs/>
          <w:sz w:val="20"/>
          <w:szCs w:val="20"/>
        </w:rPr>
        <w:t>.</w:t>
      </w:r>
      <w:r w:rsidR="00DF1176" w:rsidRPr="005E307F">
        <w:t xml:space="preserve"> </w:t>
      </w:r>
      <w:r w:rsidR="00000B2F" w:rsidRPr="005E307F">
        <w:t>oświadczenie o spełnianiu warunków udziału w postępowaniu oraz o braku podstaw do wykluczenia - według treści formularza 1.1.</w:t>
      </w:r>
    </w:p>
    <w:p w14:paraId="55C3E4B1" w14:textId="77777777" w:rsidR="00DF1176" w:rsidRPr="005E307F" w:rsidRDefault="00B22B91"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4</w:t>
      </w:r>
      <w:r w:rsidRPr="005E307F">
        <w:t xml:space="preserve">. </w:t>
      </w:r>
      <w:r w:rsidR="003532F0" w:rsidRPr="005E307F">
        <w:t>o</w:t>
      </w:r>
      <w:r w:rsidRPr="005E307F">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31A9AFA4" w:rsidR="006A42F7" w:rsidRPr="005E307F" w:rsidRDefault="006A42F7"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5</w:t>
      </w:r>
      <w:r w:rsidRPr="005E307F">
        <w:rPr>
          <w:b/>
          <w:bCs/>
          <w:sz w:val="20"/>
          <w:szCs w:val="20"/>
        </w:rPr>
        <w:t>.</w:t>
      </w:r>
      <w:r w:rsidRPr="005E307F">
        <w:t xml:space="preserve"> oryginał gwarancji w postaci dokumentu elektronicznego, jeśli wadium wnoszone jest w innej formie niż pieniądz.</w:t>
      </w:r>
    </w:p>
    <w:bookmarkEnd w:id="6"/>
    <w:p w14:paraId="062F1997" w14:textId="06097A73"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57F57BEA" w14:textId="377797D7"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66D3D28D" w14:textId="04EFF1EC" w:rsidR="00E84977" w:rsidRPr="005E307F" w:rsidRDefault="00586936" w:rsidP="00994B39">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7"/>
      <w:r w:rsidR="00E84977" w:rsidRPr="005E307F">
        <w:rPr>
          <w:rFonts w:ascii="Times New Roman" w:hAnsi="Times New Roman" w:cs="Times New Roman"/>
          <w:b/>
          <w:strike/>
        </w:rPr>
        <w:br w:type="page"/>
      </w:r>
    </w:p>
    <w:p w14:paraId="4D800C4E" w14:textId="4C3A884E" w:rsidR="00E634ED" w:rsidRPr="005E307F" w:rsidRDefault="00E634ED" w:rsidP="00540FCC">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8E7DCD" w14:textId="77777777" w:rsidR="00314719" w:rsidRPr="005E307F" w:rsidRDefault="00314719" w:rsidP="00A55324">
      <w:pPr>
        <w:pStyle w:val="Zwykytekst"/>
        <w:rPr>
          <w:rFonts w:ascii="Times New Roman" w:hAnsi="Times New Roman" w:cs="Times New Roman"/>
          <w:b/>
          <w:sz w:val="24"/>
          <w:szCs w:val="24"/>
        </w:rPr>
      </w:pPr>
    </w:p>
    <w:p w14:paraId="2E26C2C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200B24EF"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694BA1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2B3F951" w14:textId="77777777" w:rsidR="004A4596" w:rsidRPr="005E307F"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5E307F"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5E307F" w:rsidRDefault="004A4596" w:rsidP="00B419A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E670C0E"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12463EF8"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5E307F" w:rsidRDefault="004A4596" w:rsidP="00B419A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5E307F" w:rsidRDefault="004A4596" w:rsidP="00B419A2">
            <w:pPr>
              <w:ind w:left="-551"/>
              <w:jc w:val="center"/>
              <w:rPr>
                <w:b/>
                <w:bCs/>
              </w:rPr>
            </w:pPr>
            <w:r w:rsidRPr="005E307F">
              <w:rPr>
                <w:b/>
                <w:bCs/>
              </w:rPr>
              <w:t>3</w:t>
            </w:r>
          </w:p>
        </w:tc>
      </w:tr>
      <w:tr w:rsidR="005E307F" w:rsidRPr="005E307F"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5E307F" w:rsidRDefault="004A4596" w:rsidP="00B419A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CF42C8A" w14:textId="77777777" w:rsidR="004A4596" w:rsidRPr="005E307F" w:rsidRDefault="004A4596" w:rsidP="00B419A2">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5E307F" w:rsidRDefault="004A4596" w:rsidP="00B419A2">
            <w:pPr>
              <w:jc w:val="center"/>
              <w:rPr>
                <w:b/>
                <w:bCs/>
              </w:rPr>
            </w:pPr>
          </w:p>
        </w:tc>
      </w:tr>
      <w:tr w:rsidR="005E307F" w:rsidRPr="005E307F"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5E307F" w:rsidRDefault="004A4596" w:rsidP="00B419A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5E307F" w:rsidRDefault="004A4596" w:rsidP="00B419A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5E307F" w:rsidRDefault="004A4596" w:rsidP="00B419A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5E307F" w:rsidRDefault="004A4596" w:rsidP="00B419A2">
            <w:pPr>
              <w:jc w:val="center"/>
              <w:rPr>
                <w:b/>
                <w:bCs/>
              </w:rPr>
            </w:pPr>
          </w:p>
        </w:tc>
      </w:tr>
      <w:tr w:rsidR="005E307F" w:rsidRPr="005E307F"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5E307F" w:rsidRDefault="004A4596" w:rsidP="00B419A2">
            <w:pPr>
              <w:jc w:val="center"/>
              <w:rPr>
                <w:b/>
                <w:bCs/>
                <w:vertAlign w:val="superscript"/>
              </w:rPr>
            </w:pPr>
            <w:r w:rsidRPr="005E307F">
              <w:rPr>
                <w:b/>
                <w:bCs/>
                <w:vertAlign w:val="superscript"/>
              </w:rPr>
              <w:t xml:space="preserve">miejscowość, </w:t>
            </w:r>
          </w:p>
          <w:p w14:paraId="4B067992" w14:textId="77777777" w:rsidR="004A4596" w:rsidRPr="005E307F" w:rsidRDefault="004A4596" w:rsidP="00B419A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5E307F" w:rsidRDefault="004A4596" w:rsidP="00B419A2">
            <w:pPr>
              <w:jc w:val="center"/>
              <w:rPr>
                <w:b/>
                <w:bCs/>
              </w:rPr>
            </w:pPr>
          </w:p>
        </w:tc>
      </w:tr>
      <w:tr w:rsidR="005E307F" w:rsidRPr="005E307F"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5E307F" w:rsidRDefault="004A4596" w:rsidP="00B419A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5E307F" w:rsidRDefault="004A4596" w:rsidP="00B419A2">
            <w:pPr>
              <w:jc w:val="center"/>
              <w:rPr>
                <w:b/>
                <w:bCs/>
              </w:rPr>
            </w:pPr>
          </w:p>
        </w:tc>
      </w:tr>
      <w:tr w:rsidR="005E307F" w:rsidRPr="005E307F"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5E307F"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5E307F" w:rsidRDefault="004A4596" w:rsidP="00B419A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5E307F" w:rsidRDefault="004A4596" w:rsidP="00B419A2">
            <w:pPr>
              <w:jc w:val="center"/>
              <w:rPr>
                <w:b/>
                <w:bCs/>
              </w:rPr>
            </w:pPr>
          </w:p>
        </w:tc>
      </w:tr>
      <w:tr w:rsidR="005E307F" w:rsidRPr="005E307F"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5E307F" w:rsidRDefault="004A4596" w:rsidP="00B419A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5E307F" w:rsidRDefault="004A4596" w:rsidP="00B419A2">
            <w:pPr>
              <w:rPr>
                <w:b/>
                <w:bCs/>
              </w:rPr>
            </w:pPr>
            <w:r w:rsidRPr="005E307F">
              <w:rPr>
                <w:b/>
                <w:bCs/>
              </w:rPr>
              <w:t>Krajowy Rejestr Sądowy</w:t>
            </w:r>
          </w:p>
          <w:p w14:paraId="14B80DED" w14:textId="77777777" w:rsidR="004A4596" w:rsidRPr="005E307F" w:rsidRDefault="004A4596" w:rsidP="00B419A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5E307F"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5E307F" w:rsidRDefault="004A4596" w:rsidP="00B419A2">
            <w:pPr>
              <w:rPr>
                <w:b/>
                <w:bCs/>
                <w:highlight w:val="lightGray"/>
              </w:rPr>
            </w:pPr>
            <w:r w:rsidRPr="005E307F">
              <w:rPr>
                <w:b/>
                <w:bCs/>
                <w:highlight w:val="lightGray"/>
              </w:rPr>
              <w:t xml:space="preserve">REGON </w:t>
            </w:r>
          </w:p>
          <w:p w14:paraId="6C535C92" w14:textId="77777777" w:rsidR="004A4596" w:rsidRPr="005E307F" w:rsidRDefault="004A4596" w:rsidP="00B419A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5E307F" w:rsidRDefault="004A4596" w:rsidP="00B419A2">
            <w:pPr>
              <w:jc w:val="center"/>
              <w:rPr>
                <w:b/>
                <w:bCs/>
              </w:rPr>
            </w:pPr>
          </w:p>
        </w:tc>
      </w:tr>
    </w:tbl>
    <w:p w14:paraId="6494CF1C" w14:textId="77777777" w:rsidR="004A4596" w:rsidRPr="005E307F"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3BDA5A23" w14:textId="597669E9" w:rsidR="004A4596" w:rsidRPr="005E307F" w:rsidRDefault="004A4596" w:rsidP="00DF1176">
      <w:pPr>
        <w:jc w:val="both"/>
        <w:rPr>
          <w:rFonts w:eastAsia="Calibri"/>
          <w:lang w:eastAsia="en-US"/>
        </w:rPr>
      </w:pPr>
      <w:r w:rsidRPr="005E307F">
        <w:rPr>
          <w:rFonts w:eastAsia="Calibri"/>
          <w:lang w:eastAsia="en-US"/>
        </w:rPr>
        <w:t>Na potrzeby postępowania o udzielenie zamówienia publicznego pod nazwą:</w:t>
      </w:r>
      <w:r w:rsidR="00BD4730" w:rsidRPr="00BD4730">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w:t>
      </w:r>
      <w:r w:rsidR="00F00FC5" w:rsidRPr="005E307F">
        <w:rPr>
          <w:b/>
        </w:rPr>
        <w:t xml:space="preserve"> </w:t>
      </w:r>
      <w:r w:rsidRPr="005E307F">
        <w:rPr>
          <w:rFonts w:eastAsia="Calibri"/>
          <w:bCs/>
        </w:rPr>
        <w:t xml:space="preserve">numer referencyjny: </w:t>
      </w:r>
      <w:r w:rsidR="00591722" w:rsidRPr="00591722">
        <w:rPr>
          <w:rFonts w:eastAsia="Calibri"/>
          <w:b/>
          <w:bCs/>
        </w:rPr>
        <w:t>ZP.RB.AF.1.2025</w:t>
      </w:r>
    </w:p>
    <w:p w14:paraId="42C0B8F2" w14:textId="77777777" w:rsidR="004A4596" w:rsidRPr="005E307F" w:rsidRDefault="004A4596" w:rsidP="004A4596">
      <w:pPr>
        <w:spacing w:before="120" w:after="120"/>
        <w:jc w:val="center"/>
        <w:rPr>
          <w:rFonts w:eastAsia="Calibri"/>
          <w:b/>
          <w:lang w:eastAsia="en-US"/>
        </w:rPr>
      </w:pPr>
      <w:r w:rsidRPr="005E307F">
        <w:rPr>
          <w:rFonts w:eastAsia="Calibri"/>
          <w:b/>
          <w:lang w:eastAsia="en-US"/>
        </w:rPr>
        <w:t>OŚWIADCZENIE DOTYCZĄCE WYKONAWCY</w:t>
      </w:r>
    </w:p>
    <w:p w14:paraId="7683F9A5"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400D380F"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62C80DF" w14:textId="77777777" w:rsidR="004A4596" w:rsidRPr="005E307F" w:rsidRDefault="004A4596" w:rsidP="006F1B78">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458DAA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handlu ludźmi, o którym mowa w art. 189a Kodeksu karnego, </w:t>
      </w:r>
    </w:p>
    <w:p w14:paraId="438C6C3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finansowania przestępstwa o charakterze terrorystycznym, o którym mowa w art. 165a Kodeksu karnego, lub przestępstwo udaremniania lub utrudniania stwierdzenia </w:t>
      </w:r>
      <w:r w:rsidRPr="005E307F">
        <w:rPr>
          <w:rFonts w:eastAsia="Calibri"/>
          <w:lang w:eastAsia="en-US"/>
        </w:rPr>
        <w:lastRenderedPageBreak/>
        <w:t xml:space="preserve">przestępnego pochodzenia pieniędzy lub ukrywania ich pochodzenia, o którym mowa w art. 299 Kodeksu karnego, </w:t>
      </w:r>
    </w:p>
    <w:p w14:paraId="65158B0D"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68458C1"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5E307F" w:rsidRDefault="004A4596" w:rsidP="004A4596">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75510033" w14:textId="77777777" w:rsidR="004A4596" w:rsidRPr="005E307F" w:rsidRDefault="004A4596" w:rsidP="006F1B78">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5E307F" w:rsidRDefault="004A4596" w:rsidP="006F1B78">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5E307F" w:rsidRDefault="004A4596" w:rsidP="006F1B78">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28E8726D" w14:textId="77777777" w:rsidR="004A4596" w:rsidRPr="005E307F" w:rsidRDefault="004A4596" w:rsidP="006F1B78">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5E307F" w:rsidRDefault="004A4596" w:rsidP="006F1B78">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127FADD0"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473BACA6" w14:textId="77777777" w:rsidR="004A4596" w:rsidRPr="005E307F" w:rsidRDefault="004A4596" w:rsidP="006F1B78">
      <w:pPr>
        <w:numPr>
          <w:ilvl w:val="1"/>
          <w:numId w:val="13"/>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sposób zawiniony poważnie naruszył obowiązki zawodowe, co podważa jego uczciwość, w szczególności gdy wykonawca w wyniku zamierzonego działania lub rażącego </w:t>
      </w:r>
      <w:r w:rsidRPr="005E307F">
        <w:lastRenderedPageBreak/>
        <w:t>niedbalstwa nie wykonał lub nienależycie wykonał zamówienie, co zamawiający jest w stanie wykazać za pomocą stosownych dowodów;</w:t>
      </w:r>
    </w:p>
    <w:p w14:paraId="623E8F58" w14:textId="6B097E3F" w:rsidR="004A4596" w:rsidRPr="005E307F" w:rsidRDefault="004A4596" w:rsidP="006F1B78">
      <w:pPr>
        <w:numPr>
          <w:ilvl w:val="1"/>
          <w:numId w:val="13"/>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55E1B4C6" w14:textId="2BE30063"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5E307F">
        <w:rPr>
          <w:rFonts w:eastAsia="Calibri"/>
          <w:lang w:eastAsia="en-US"/>
        </w:rPr>
        <w:t xml:space="preserve">, </w:t>
      </w:r>
      <w:r w:rsidRPr="005E307F">
        <w:t>to jest:</w:t>
      </w:r>
    </w:p>
    <w:p w14:paraId="4EE0F47C" w14:textId="77777777" w:rsidR="004A4596" w:rsidRPr="005E307F" w:rsidRDefault="004A4596" w:rsidP="006F1B78">
      <w:pPr>
        <w:numPr>
          <w:ilvl w:val="1"/>
          <w:numId w:val="1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5E307F" w:rsidRDefault="004A4596" w:rsidP="006F1B78">
      <w:pPr>
        <w:numPr>
          <w:ilvl w:val="1"/>
          <w:numId w:val="13"/>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5E307F" w:rsidRDefault="004A4596" w:rsidP="006F1B78">
      <w:pPr>
        <w:numPr>
          <w:ilvl w:val="1"/>
          <w:numId w:val="13"/>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9"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9"/>
    <w:p w14:paraId="4AF9B94C" w14:textId="0B5B1857" w:rsidR="004A4596" w:rsidRPr="005E307F" w:rsidRDefault="004A4596" w:rsidP="006F1B78">
      <w:pPr>
        <w:ind w:left="851" w:right="57" w:hanging="426"/>
        <w:jc w:val="both"/>
        <w:rPr>
          <w:rFonts w:eastAsia="Calibri"/>
          <w:lang w:eastAsia="en-US"/>
        </w:rPr>
      </w:pPr>
      <w:r w:rsidRPr="005E307F">
        <w:rPr>
          <w:rFonts w:eastAsia="Calibri"/>
          <w:lang w:eastAsia="en-US"/>
        </w:rPr>
        <w:t>…………………………………………………………………………………………</w:t>
      </w:r>
      <w:r w:rsidR="006F1B78" w:rsidRPr="005E307F">
        <w:rPr>
          <w:rFonts w:eastAsia="Calibri"/>
          <w:lang w:eastAsia="en-US"/>
        </w:rPr>
        <w:t>……..</w:t>
      </w:r>
      <w:r w:rsidRPr="005E307F">
        <w:rPr>
          <w:rFonts w:eastAsia="Calibri"/>
          <w:lang w:eastAsia="en-US"/>
        </w:rPr>
        <w:t>…</w:t>
      </w:r>
    </w:p>
    <w:p w14:paraId="69466C01" w14:textId="77777777" w:rsidR="004A4596" w:rsidRPr="005E307F" w:rsidRDefault="004A4596" w:rsidP="00E95072">
      <w:pPr>
        <w:widowControl w:val="0"/>
        <w:numPr>
          <w:ilvl w:val="0"/>
          <w:numId w:val="1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4DAA4292" w14:textId="11DF7F10" w:rsidR="004A4596" w:rsidRPr="005E307F" w:rsidRDefault="004A4596" w:rsidP="004A4596">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17C8BD93" w14:textId="77777777" w:rsidR="004A4596" w:rsidRPr="005E307F" w:rsidRDefault="004A4596" w:rsidP="004A4596">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0B1D5E69" w14:textId="77777777" w:rsidR="004A4596" w:rsidRPr="005E307F" w:rsidRDefault="004A4596" w:rsidP="004A4596">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0BBA9DB" w14:textId="77777777" w:rsidR="004A4596" w:rsidRPr="005E307F" w:rsidRDefault="004A4596" w:rsidP="004A4596">
      <w:pPr>
        <w:widowControl w:val="0"/>
        <w:suppressAutoHyphens/>
        <w:ind w:left="426"/>
        <w:jc w:val="both"/>
      </w:pPr>
      <w:r w:rsidRPr="005E307F">
        <w:t>Oświadczam, że w stosunku do podmiotu:</w:t>
      </w:r>
    </w:p>
    <w:p w14:paraId="3A6FE384" w14:textId="77777777" w:rsidR="004A4596" w:rsidRPr="005E307F" w:rsidRDefault="004A4596" w:rsidP="004A4596">
      <w:pPr>
        <w:widowControl w:val="0"/>
        <w:suppressAutoHyphens/>
        <w:ind w:left="426"/>
        <w:jc w:val="both"/>
      </w:pPr>
      <w:r w:rsidRPr="005E307F">
        <w:t xml:space="preserve"> ………………………………………………………………………………………………………</w:t>
      </w:r>
    </w:p>
    <w:p w14:paraId="71781831" w14:textId="77777777" w:rsidR="004A4596" w:rsidRPr="005E307F" w:rsidRDefault="004A4596" w:rsidP="004A4596">
      <w:pPr>
        <w:widowControl w:val="0"/>
        <w:suppressAutoHyphens/>
        <w:ind w:left="426"/>
        <w:jc w:val="both"/>
        <w:rPr>
          <w:sz w:val="16"/>
          <w:szCs w:val="16"/>
        </w:rPr>
      </w:pPr>
      <w:r w:rsidRPr="005E307F">
        <w:rPr>
          <w:i/>
          <w:sz w:val="16"/>
          <w:szCs w:val="16"/>
        </w:rPr>
        <w:lastRenderedPageBreak/>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274501EB" w14:textId="77777777" w:rsidR="004A4596" w:rsidRPr="005E307F" w:rsidRDefault="004A4596" w:rsidP="004A4596">
      <w:pPr>
        <w:ind w:left="426"/>
      </w:pPr>
      <w:r w:rsidRPr="005E307F">
        <w:t>zachodzą podstawy wykluczenia z postępowania na podstawie:</w:t>
      </w:r>
    </w:p>
    <w:p w14:paraId="1D67606D" w14:textId="77777777" w:rsidR="004A4596" w:rsidRPr="005E307F" w:rsidRDefault="004A4596" w:rsidP="004A4596">
      <w:pPr>
        <w:ind w:left="426"/>
      </w:pPr>
      <w:r w:rsidRPr="005E307F">
        <w:t xml:space="preserve">art. ……………….ustawy </w:t>
      </w:r>
      <w:proofErr w:type="spellStart"/>
      <w:r w:rsidRPr="005E307F">
        <w:t>Pzp</w:t>
      </w:r>
      <w:proofErr w:type="spellEnd"/>
      <w:r w:rsidRPr="005E307F">
        <w:t>.</w:t>
      </w:r>
    </w:p>
    <w:p w14:paraId="21EAF716" w14:textId="77777777" w:rsidR="004A4596" w:rsidRPr="005E307F" w:rsidRDefault="004A4596" w:rsidP="004A4596">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15D764" w14:textId="77777777" w:rsidR="004A4596" w:rsidRPr="005E307F" w:rsidRDefault="004A4596" w:rsidP="004A4596">
      <w:pPr>
        <w:ind w:left="426"/>
        <w:jc w:val="both"/>
        <w:rPr>
          <w:i/>
        </w:rPr>
      </w:pPr>
      <w:r w:rsidRPr="005E307F">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36F4ED59" w14:textId="77777777" w:rsidR="004A4596" w:rsidRPr="005E307F" w:rsidRDefault="004A4596" w:rsidP="00E95072">
      <w:pPr>
        <w:widowControl w:val="0"/>
        <w:numPr>
          <w:ilvl w:val="0"/>
          <w:numId w:val="13"/>
        </w:numPr>
        <w:spacing w:before="240" w:after="120" w:line="276" w:lineRule="auto"/>
        <w:ind w:left="425" w:right="57" w:hanging="357"/>
        <w:rPr>
          <w:b/>
        </w:rPr>
      </w:pPr>
      <w:r w:rsidRPr="005E307F">
        <w:rPr>
          <w:b/>
        </w:rPr>
        <w:t>OŚWIADCZENIE DOTYCZĄCE PODANYCH INFORMACJI:</w:t>
      </w:r>
    </w:p>
    <w:p w14:paraId="4B37FFD4" w14:textId="78E1E9C6" w:rsidR="00AD7D30" w:rsidRPr="005E307F" w:rsidRDefault="004A4596" w:rsidP="006F1B78">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4BC25303" w14:textId="77777777" w:rsidR="00540FCC" w:rsidRPr="005E307F" w:rsidRDefault="00540FCC" w:rsidP="00540FCC">
      <w:pPr>
        <w:spacing w:after="160" w:line="276" w:lineRule="auto"/>
        <w:jc w:val="center"/>
        <w:rPr>
          <w:sz w:val="20"/>
          <w:szCs w:val="20"/>
        </w:rPr>
      </w:pPr>
    </w:p>
    <w:p w14:paraId="506DC657" w14:textId="76E66129" w:rsidR="009A6D10" w:rsidRPr="005E307F" w:rsidRDefault="009A6D10" w:rsidP="00AD7D30">
      <w:pPr>
        <w:jc w:val="center"/>
        <w:rPr>
          <w:b/>
        </w:rPr>
      </w:pPr>
      <w:r w:rsidRPr="005E307F">
        <w:rPr>
          <w:b/>
        </w:rPr>
        <w:t>Formularz 1.2</w:t>
      </w:r>
    </w:p>
    <w:p w14:paraId="2A2505D7" w14:textId="77777777" w:rsidR="009A6D10" w:rsidRPr="005E307F" w:rsidRDefault="009A6D10" w:rsidP="0090368C">
      <w:pPr>
        <w:pStyle w:val="Zwykytekst"/>
        <w:rPr>
          <w:rFonts w:ascii="Times New Roman" w:hAnsi="Times New Roman" w:cs="Times New Roman"/>
          <w:b/>
          <w:sz w:val="24"/>
          <w:szCs w:val="24"/>
        </w:rPr>
      </w:pPr>
    </w:p>
    <w:p w14:paraId="2989D6B0" w14:textId="0EB0B37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27FDF12F" w14:textId="1EB0D29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10" w:name="_Hlk78570679"/>
      <w:r w:rsidRPr="005E307F">
        <w:rPr>
          <w:b/>
        </w:rPr>
        <w:t xml:space="preserve"> </w:t>
      </w:r>
      <w:bookmarkEnd w:id="10"/>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5E307F"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5E307F" w:rsidRDefault="00A021E8" w:rsidP="00142AF1">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5E307F" w:rsidRDefault="00A021E8" w:rsidP="00142AF1">
            <w:pPr>
              <w:ind w:left="-693"/>
              <w:jc w:val="center"/>
              <w:rPr>
                <w:rFonts w:eastAsia="Calibri"/>
                <w:b/>
                <w:lang w:eastAsia="en-US"/>
              </w:rPr>
            </w:pPr>
            <w:r w:rsidRPr="005E307F">
              <w:rPr>
                <w:rFonts w:eastAsia="Calibri"/>
                <w:b/>
                <w:lang w:eastAsia="en-US"/>
              </w:rPr>
              <w:t xml:space="preserve">Politechnika Warszawska </w:t>
            </w:r>
          </w:p>
          <w:p w14:paraId="3272A0B1" w14:textId="0E9A09C0" w:rsidR="00A021E8" w:rsidRPr="005E307F" w:rsidRDefault="00A021E8" w:rsidP="00142AF1">
            <w:pPr>
              <w:ind w:left="-693"/>
              <w:jc w:val="center"/>
              <w:rPr>
                <w:rFonts w:eastAsia="Calibri"/>
                <w:b/>
                <w:lang w:eastAsia="en-US"/>
              </w:rPr>
            </w:pPr>
            <w:r w:rsidRPr="005E307F">
              <w:rPr>
                <w:rFonts w:eastAsia="Calibri"/>
                <w:b/>
                <w:lang w:eastAsia="en-US"/>
              </w:rPr>
              <w:t>z siedzibą przy Placu Politechniki 1</w:t>
            </w:r>
          </w:p>
          <w:p w14:paraId="728B7C8A" w14:textId="09D8FFFB" w:rsidR="00A021E8" w:rsidRPr="005E307F" w:rsidRDefault="00A021E8" w:rsidP="00142AF1">
            <w:pPr>
              <w:ind w:left="-693"/>
              <w:jc w:val="center"/>
              <w:rPr>
                <w:rFonts w:eastAsia="Calibri"/>
                <w:b/>
                <w:lang w:eastAsia="en-US"/>
              </w:rPr>
            </w:pPr>
            <w:r w:rsidRPr="005E307F">
              <w:rPr>
                <w:rFonts w:eastAsia="Calibri"/>
                <w:b/>
                <w:lang w:eastAsia="en-US"/>
              </w:rPr>
              <w:t>00-661 Warszawa, POLSKA</w:t>
            </w:r>
          </w:p>
        </w:tc>
      </w:tr>
      <w:tr w:rsidR="005E307F" w:rsidRPr="005E307F"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5E307F" w:rsidRDefault="008A75BA" w:rsidP="00142AF1">
            <w:pPr>
              <w:rPr>
                <w:rFonts w:eastAsia="Calibri"/>
                <w:b/>
                <w:lang w:eastAsia="en-US"/>
              </w:rPr>
            </w:pPr>
            <w:r w:rsidRPr="005E307F">
              <w:rPr>
                <w:rFonts w:eastAsia="Calibri"/>
              </w:rPr>
              <w:t>Działając w imieniu i na rzecz:</w:t>
            </w:r>
          </w:p>
        </w:tc>
      </w:tr>
      <w:tr w:rsidR="005E307F" w:rsidRPr="005E307F"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5E307F" w:rsidRDefault="00A021E8" w:rsidP="00142AF1">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5E307F" w:rsidRDefault="00A021E8" w:rsidP="00142AF1">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5E307F" w:rsidRDefault="00A021E8" w:rsidP="00142AF1">
            <w:pPr>
              <w:ind w:left="-551"/>
              <w:jc w:val="center"/>
              <w:rPr>
                <w:b/>
                <w:bCs/>
              </w:rPr>
            </w:pPr>
            <w:r w:rsidRPr="005E307F">
              <w:rPr>
                <w:b/>
                <w:bCs/>
              </w:rPr>
              <w:t>3</w:t>
            </w:r>
          </w:p>
        </w:tc>
      </w:tr>
      <w:tr w:rsidR="005E307F" w:rsidRPr="005E307F"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5E307F" w:rsidRDefault="00A021E8" w:rsidP="00142AF1">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5E307F" w:rsidRDefault="00A021E8" w:rsidP="00142AF1">
            <w:pPr>
              <w:rPr>
                <w:b/>
                <w:bCs/>
              </w:rPr>
            </w:pPr>
            <w:r w:rsidRPr="005E307F">
              <w:rPr>
                <w:b/>
                <w:bCs/>
              </w:rPr>
              <w:t xml:space="preserve">Pełna nazwa </w:t>
            </w:r>
            <w:r w:rsidRPr="005E307F">
              <w:rPr>
                <w:b/>
                <w:bCs/>
                <w:vertAlign w:val="superscript"/>
              </w:rPr>
              <w:t>(firma)</w:t>
            </w:r>
            <w:r w:rsidRPr="005E307F">
              <w:rPr>
                <w:b/>
                <w:bCs/>
              </w:rPr>
              <w:t xml:space="preserve"> </w:t>
            </w:r>
          </w:p>
          <w:p w14:paraId="1B025447" w14:textId="21AD2C9E" w:rsidR="00A021E8" w:rsidRPr="005E307F" w:rsidRDefault="00A021E8" w:rsidP="00142AF1">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5E307F" w:rsidRDefault="00A021E8" w:rsidP="00142AF1">
            <w:pPr>
              <w:ind w:left="-551"/>
              <w:jc w:val="center"/>
              <w:rPr>
                <w:b/>
                <w:bCs/>
              </w:rPr>
            </w:pPr>
          </w:p>
        </w:tc>
      </w:tr>
      <w:tr w:rsidR="005E307F" w:rsidRPr="005E307F"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5E307F" w:rsidRDefault="008A75BA" w:rsidP="00142AF1">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5E307F" w:rsidRDefault="008A75BA" w:rsidP="00142AF1">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5E307F" w:rsidRDefault="008A75BA" w:rsidP="00B11B2B">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5E307F" w:rsidRDefault="008A75BA" w:rsidP="00142AF1">
            <w:pPr>
              <w:ind w:left="-551"/>
              <w:jc w:val="center"/>
              <w:rPr>
                <w:b/>
                <w:bCs/>
              </w:rPr>
            </w:pPr>
          </w:p>
        </w:tc>
      </w:tr>
      <w:tr w:rsidR="005E307F" w:rsidRPr="005E307F"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5E307F" w:rsidRDefault="008A75BA" w:rsidP="00142AF1">
            <w:pPr>
              <w:jc w:val="center"/>
              <w:rPr>
                <w:b/>
                <w:bCs/>
                <w:vertAlign w:val="superscript"/>
              </w:rPr>
            </w:pPr>
            <w:r w:rsidRPr="005E307F">
              <w:rPr>
                <w:b/>
                <w:bCs/>
                <w:vertAlign w:val="superscript"/>
              </w:rPr>
              <w:t xml:space="preserve">miejscowość, </w:t>
            </w:r>
          </w:p>
          <w:p w14:paraId="41ED07E3" w14:textId="1EF36F83" w:rsidR="008A75BA" w:rsidRPr="005E307F" w:rsidRDefault="008A75BA" w:rsidP="00142AF1">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5E307F" w:rsidRDefault="008A75BA" w:rsidP="00142AF1">
            <w:pPr>
              <w:ind w:left="-551"/>
              <w:jc w:val="center"/>
              <w:rPr>
                <w:b/>
                <w:bCs/>
              </w:rPr>
            </w:pPr>
          </w:p>
        </w:tc>
      </w:tr>
      <w:tr w:rsidR="005E307F" w:rsidRPr="005E307F"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5E307F" w:rsidRDefault="008A75BA" w:rsidP="00142AF1">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5E307F" w:rsidRDefault="008A75BA" w:rsidP="00142AF1">
            <w:pPr>
              <w:ind w:left="-551"/>
              <w:jc w:val="center"/>
              <w:rPr>
                <w:b/>
                <w:bCs/>
              </w:rPr>
            </w:pPr>
          </w:p>
        </w:tc>
      </w:tr>
      <w:tr w:rsidR="005E307F" w:rsidRPr="005E307F"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5E307F"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5E307F" w:rsidRDefault="008A75BA" w:rsidP="00142AF1">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5E307F" w:rsidRDefault="008A75BA" w:rsidP="00142AF1">
            <w:pPr>
              <w:ind w:left="-551"/>
              <w:jc w:val="center"/>
              <w:rPr>
                <w:b/>
                <w:bCs/>
              </w:rPr>
            </w:pPr>
          </w:p>
        </w:tc>
      </w:tr>
      <w:tr w:rsidR="005E307F" w:rsidRPr="005E307F"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5E307F" w:rsidRDefault="00B11B2B" w:rsidP="00142AF1">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5E307F" w:rsidRDefault="00B11B2B" w:rsidP="00142AF1">
            <w:pPr>
              <w:rPr>
                <w:b/>
                <w:bCs/>
              </w:rPr>
            </w:pPr>
            <w:r w:rsidRPr="005E307F">
              <w:rPr>
                <w:b/>
                <w:bCs/>
              </w:rPr>
              <w:t>Krajowy Rejestr Sądowy</w:t>
            </w:r>
          </w:p>
          <w:p w14:paraId="364485A7" w14:textId="3637D335" w:rsidR="00B11B2B" w:rsidRPr="005E307F" w:rsidRDefault="00B11B2B" w:rsidP="00142AF1">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5E307F" w:rsidRDefault="00B11B2B" w:rsidP="00142AF1">
            <w:pPr>
              <w:ind w:left="-551"/>
              <w:jc w:val="center"/>
              <w:rPr>
                <w:b/>
                <w:bCs/>
              </w:rPr>
            </w:pPr>
          </w:p>
        </w:tc>
      </w:tr>
      <w:tr w:rsidR="005E307F" w:rsidRPr="005E307F"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5E307F" w:rsidRDefault="00B11B2B" w:rsidP="00142AF1">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5E307F" w:rsidRDefault="00B11B2B" w:rsidP="00142AF1">
            <w:pPr>
              <w:ind w:left="-551"/>
              <w:jc w:val="center"/>
              <w:rPr>
                <w:b/>
                <w:bCs/>
              </w:rPr>
            </w:pPr>
            <w:r w:rsidRPr="005E307F">
              <w:rPr>
                <w:b/>
                <w:bCs/>
              </w:rPr>
              <w:t>Krajowy Numer Identyfikacyjny:</w:t>
            </w:r>
          </w:p>
        </w:tc>
      </w:tr>
      <w:tr w:rsidR="005E307F" w:rsidRPr="005E307F"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5E307F" w:rsidRDefault="00744DF0" w:rsidP="00142AF1">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5E307F" w:rsidRDefault="00744DF0" w:rsidP="00142AF1">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5E307F"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5E307F" w:rsidRDefault="00744DF0" w:rsidP="00744DF0">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5E307F" w:rsidRDefault="00744DF0" w:rsidP="00B11B2B">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5E307F" w:rsidRDefault="00744DF0" w:rsidP="00142AF1">
            <w:pPr>
              <w:ind w:left="-551"/>
              <w:jc w:val="center"/>
              <w:rPr>
                <w:b/>
                <w:bCs/>
              </w:rPr>
            </w:pPr>
          </w:p>
        </w:tc>
      </w:tr>
      <w:tr w:rsidR="005E307F" w:rsidRPr="005E307F"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5E307F" w:rsidRDefault="008A75BA" w:rsidP="00142AF1">
            <w:pPr>
              <w:rPr>
                <w:bCs/>
              </w:rPr>
            </w:pPr>
            <w:r w:rsidRPr="005E307F">
              <w:rPr>
                <w:bCs/>
              </w:rPr>
              <w:t>zobowiązujemy się oddać do dyspozycji Wykonawcy:</w:t>
            </w:r>
          </w:p>
        </w:tc>
      </w:tr>
      <w:tr w:rsidR="005E307F" w:rsidRPr="005E307F"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5E307F" w:rsidRDefault="00744DF0" w:rsidP="00142AF1">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5E307F" w:rsidRDefault="005F5BDD" w:rsidP="00142AF1">
            <w:pPr>
              <w:rPr>
                <w:b/>
                <w:bCs/>
              </w:rPr>
            </w:pPr>
            <w:r w:rsidRPr="005E307F">
              <w:rPr>
                <w:b/>
                <w:bCs/>
              </w:rPr>
              <w:t xml:space="preserve">Pełna nazwa (firma) </w:t>
            </w:r>
          </w:p>
          <w:p w14:paraId="529BED17" w14:textId="14FEEA99" w:rsidR="005F5BDD" w:rsidRPr="005E307F" w:rsidRDefault="005F5BDD" w:rsidP="00142AF1">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5E307F" w:rsidRDefault="005F5BDD" w:rsidP="00142AF1">
            <w:pPr>
              <w:jc w:val="center"/>
              <w:rPr>
                <w:b/>
                <w:bCs/>
              </w:rPr>
            </w:pPr>
          </w:p>
        </w:tc>
      </w:tr>
      <w:tr w:rsidR="005E307F" w:rsidRPr="005E307F"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5E307F" w:rsidRDefault="00744DF0" w:rsidP="00142AF1">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5E307F" w:rsidRDefault="005F5BDD" w:rsidP="00142AF1">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5E307F" w:rsidRDefault="005F5BDD" w:rsidP="00142AF1">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5E307F" w:rsidRDefault="005F5BDD" w:rsidP="00142AF1">
            <w:pPr>
              <w:jc w:val="center"/>
              <w:rPr>
                <w:b/>
                <w:bCs/>
              </w:rPr>
            </w:pPr>
            <w:r w:rsidRPr="005E307F">
              <w:rPr>
                <w:b/>
                <w:bCs/>
              </w:rPr>
              <w:t xml:space="preserve">   </w:t>
            </w:r>
          </w:p>
        </w:tc>
      </w:tr>
      <w:tr w:rsidR="005E307F" w:rsidRPr="005E307F"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5E307F" w:rsidRDefault="005F5BDD" w:rsidP="00142AF1">
            <w:pPr>
              <w:jc w:val="center"/>
              <w:rPr>
                <w:b/>
                <w:bCs/>
                <w:vertAlign w:val="superscript"/>
              </w:rPr>
            </w:pPr>
            <w:r w:rsidRPr="005E307F">
              <w:rPr>
                <w:b/>
                <w:bCs/>
                <w:vertAlign w:val="superscript"/>
              </w:rPr>
              <w:t xml:space="preserve">miejscowość, </w:t>
            </w:r>
          </w:p>
          <w:p w14:paraId="49250A6D" w14:textId="56E6154B" w:rsidR="005F5BDD" w:rsidRPr="005E307F" w:rsidRDefault="005F5BDD" w:rsidP="00142AF1">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5E307F" w:rsidRDefault="005F5BDD" w:rsidP="00142AF1">
            <w:pPr>
              <w:ind w:left="-443"/>
              <w:jc w:val="center"/>
              <w:rPr>
                <w:b/>
                <w:bCs/>
              </w:rPr>
            </w:pPr>
          </w:p>
        </w:tc>
      </w:tr>
      <w:tr w:rsidR="005E307F" w:rsidRPr="005E307F"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5E307F" w:rsidRDefault="005F5BDD" w:rsidP="00142AF1">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5E307F" w:rsidRDefault="005F5BDD" w:rsidP="00142AF1">
            <w:pPr>
              <w:ind w:left="-443"/>
              <w:jc w:val="center"/>
              <w:rPr>
                <w:b/>
                <w:bCs/>
              </w:rPr>
            </w:pPr>
          </w:p>
        </w:tc>
      </w:tr>
      <w:tr w:rsidR="005E307F" w:rsidRPr="005E307F"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5E307F"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5E307F" w:rsidRDefault="005F5BDD" w:rsidP="00142AF1">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5E307F" w:rsidRDefault="005F5BDD" w:rsidP="00142AF1">
            <w:pPr>
              <w:jc w:val="center"/>
              <w:rPr>
                <w:b/>
                <w:bCs/>
              </w:rPr>
            </w:pPr>
          </w:p>
        </w:tc>
      </w:tr>
      <w:tr w:rsidR="005E307F" w:rsidRPr="005E307F"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5E307F" w:rsidRDefault="00744DF0" w:rsidP="00744DF0">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5E307F" w:rsidRDefault="00744DF0" w:rsidP="00142AF1">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5E307F" w:rsidRDefault="00744DF0" w:rsidP="00142AF1">
            <w:pPr>
              <w:jc w:val="center"/>
              <w:rPr>
                <w:b/>
                <w:bCs/>
              </w:rPr>
            </w:pPr>
          </w:p>
        </w:tc>
      </w:tr>
    </w:tbl>
    <w:p w14:paraId="5B339438" w14:textId="66758051" w:rsidR="008A75BA" w:rsidRPr="005E307F" w:rsidRDefault="008A75BA" w:rsidP="008A75BA">
      <w:pPr>
        <w:spacing w:before="120" w:after="120"/>
        <w:jc w:val="both"/>
        <w:rPr>
          <w:rFonts w:eastAsia="Calibri"/>
        </w:rPr>
      </w:pPr>
      <w:r w:rsidRPr="005E307F">
        <w:rPr>
          <w:rFonts w:eastAsia="Calibri"/>
        </w:rPr>
        <w:lastRenderedPageBreak/>
        <w:t>niezbędne zasoby w zakresie:</w:t>
      </w:r>
    </w:p>
    <w:p w14:paraId="64CA221A" w14:textId="1495BA8A"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zdolności: technicznych lub zawodowych</w:t>
      </w:r>
      <w:r w:rsidRPr="005E307F">
        <w:rPr>
          <w:rStyle w:val="Odwoanieprzypisudolnego"/>
          <w:rFonts w:eastAsia="Calibri"/>
        </w:rPr>
        <w:footnoteReference w:id="11"/>
      </w:r>
    </w:p>
    <w:p w14:paraId="398B1FA7" w14:textId="64830B11"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sytuacji: finansowej lub ekonomicznej</w:t>
      </w:r>
      <w:r w:rsidR="007C633F" w:rsidRPr="005E307F">
        <w:rPr>
          <w:rFonts w:eastAsia="Calibri"/>
          <w:vertAlign w:val="superscript"/>
        </w:rPr>
        <w:t>13</w:t>
      </w:r>
      <w:r w:rsidRPr="005E307F">
        <w:rPr>
          <w:rFonts w:eastAsia="Calibri"/>
        </w:rPr>
        <w:t>;</w:t>
      </w:r>
    </w:p>
    <w:p w14:paraId="294A2C33" w14:textId="50449B03" w:rsidR="008A75BA" w:rsidRPr="005E307F" w:rsidRDefault="008A75BA" w:rsidP="00DF1176">
      <w:pPr>
        <w:jc w:val="both"/>
        <w:rPr>
          <w:rStyle w:val="FontStyle157"/>
          <w:rFonts w:eastAsia="Calibri"/>
          <w:b w:val="0"/>
          <w:sz w:val="24"/>
          <w:szCs w:val="24"/>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BD4730" w:rsidRPr="00BD4730">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w:t>
      </w:r>
      <w:r w:rsidRPr="005E307F">
        <w:rPr>
          <w:rFonts w:eastAsia="Calibri"/>
        </w:rPr>
        <w:t xml:space="preserve"> </w:t>
      </w:r>
      <w:r w:rsidRPr="005E307F">
        <w:rPr>
          <w:rFonts w:eastAsia="Calibri"/>
          <w:bCs/>
        </w:rPr>
        <w:t>numer</w:t>
      </w:r>
      <w:r w:rsidR="00362736" w:rsidRPr="005E307F">
        <w:rPr>
          <w:rFonts w:eastAsia="Calibri"/>
          <w:bCs/>
        </w:rPr>
        <w:t xml:space="preserve"> </w:t>
      </w:r>
      <w:r w:rsidRPr="005E307F">
        <w:rPr>
          <w:rFonts w:eastAsia="Calibri"/>
          <w:bCs/>
        </w:rPr>
        <w:t>referencyjny:</w:t>
      </w:r>
      <w:r w:rsidR="00DF1176" w:rsidRPr="005E307F">
        <w:rPr>
          <w:rFonts w:eastAsia="Calibri"/>
          <w:bCs/>
        </w:rPr>
        <w:t xml:space="preserve"> </w:t>
      </w:r>
      <w:r w:rsidR="00591722" w:rsidRPr="00591722">
        <w:rPr>
          <w:rFonts w:eastAsia="Calibri"/>
          <w:b/>
        </w:rPr>
        <w:t>ZP.RB.AF.1.2025</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5E307F" w14:paraId="6B17D4A8" w14:textId="627A4F71" w:rsidTr="00AF32B6">
        <w:tc>
          <w:tcPr>
            <w:tcW w:w="3976" w:type="dxa"/>
            <w:gridSpan w:val="2"/>
            <w:shd w:val="clear" w:color="auto" w:fill="auto"/>
          </w:tcPr>
          <w:p w14:paraId="7D276342" w14:textId="65B0BAAC" w:rsidR="00AF32B6" w:rsidRPr="005E307F" w:rsidRDefault="00AF32B6" w:rsidP="00142AF1">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1109F863"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40DE11BB" w14:textId="707326D7" w:rsidTr="00AF32B6">
        <w:tc>
          <w:tcPr>
            <w:tcW w:w="2107" w:type="dxa"/>
            <w:shd w:val="clear" w:color="auto" w:fill="auto"/>
          </w:tcPr>
          <w:p w14:paraId="0C4630A3" w14:textId="60D62C7E" w:rsidR="00AF32B6" w:rsidRPr="005E307F" w:rsidRDefault="00AF32B6" w:rsidP="00142AF1">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7BC49D93" w14:textId="1375C733"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19432D74" w14:textId="58FF0E6D" w:rsidTr="00AF32B6">
        <w:tc>
          <w:tcPr>
            <w:tcW w:w="2107" w:type="dxa"/>
            <w:shd w:val="clear" w:color="auto" w:fill="auto"/>
          </w:tcPr>
          <w:p w14:paraId="225AFA31" w14:textId="0F54A3D8"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5A8B5F83" w14:textId="6C37E99A" w:rsidTr="00AF32B6">
        <w:tc>
          <w:tcPr>
            <w:tcW w:w="2107" w:type="dxa"/>
            <w:shd w:val="clear" w:color="auto" w:fill="auto"/>
          </w:tcPr>
          <w:p w14:paraId="4133792E" w14:textId="2F25F283"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097912DF" w14:textId="67C8DBDC" w:rsidTr="00AF32B6">
        <w:tc>
          <w:tcPr>
            <w:tcW w:w="2107" w:type="dxa"/>
            <w:shd w:val="clear" w:color="auto" w:fill="auto"/>
          </w:tcPr>
          <w:p w14:paraId="2FDC016D" w14:textId="3E58E1CA"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262F8E76" w14:textId="72DADFE4"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296C472B" w14:textId="736E880D" w:rsidTr="00AF32B6">
        <w:tc>
          <w:tcPr>
            <w:tcW w:w="2107" w:type="dxa"/>
            <w:shd w:val="clear" w:color="auto" w:fill="auto"/>
          </w:tcPr>
          <w:p w14:paraId="04D5ABDD" w14:textId="224CAB35"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42EEF44" w14:textId="215778C0"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5E307F" w:rsidRDefault="00AF32B6" w:rsidP="00142AF1">
            <w:pPr>
              <w:tabs>
                <w:tab w:val="left" w:leader="dot" w:pos="9639"/>
              </w:tabs>
              <w:ind w:right="-567"/>
              <w:jc w:val="both"/>
              <w:rPr>
                <w:rFonts w:eastAsia="Calibri"/>
                <w:spacing w:val="-5"/>
                <w:sz w:val="20"/>
                <w:szCs w:val="20"/>
              </w:rPr>
            </w:pPr>
          </w:p>
        </w:tc>
      </w:tr>
    </w:tbl>
    <w:p w14:paraId="39F3035B" w14:textId="703BA6D9" w:rsidR="008A75BA" w:rsidRPr="005E307F" w:rsidRDefault="008A75BA" w:rsidP="008328AF">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3AD47F85" w14:textId="01FA19D5"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007C633F" w:rsidRPr="005E307F">
        <w:rPr>
          <w:rFonts w:eastAsia="Calibri"/>
          <w:spacing w:val="-5"/>
          <w:vertAlign w:val="superscript"/>
        </w:rPr>
        <w:t>14</w:t>
      </w:r>
      <w:r w:rsidRPr="005E307F">
        <w:rPr>
          <w:rFonts w:eastAsia="Calibri"/>
          <w:spacing w:val="-5"/>
        </w:rPr>
        <w:t>;</w:t>
      </w:r>
    </w:p>
    <w:p w14:paraId="052CD368" w14:textId="73443527"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007C633F" w:rsidRPr="005E307F">
        <w:rPr>
          <w:rFonts w:eastAsia="Calibri"/>
          <w:spacing w:val="-5"/>
          <w:vertAlign w:val="superscript"/>
        </w:rPr>
        <w:t>14</w:t>
      </w:r>
      <w:r w:rsidRPr="005E307F">
        <w:rPr>
          <w:rFonts w:eastAsia="Calibri"/>
          <w:spacing w:val="-5"/>
          <w:vertAlign w:val="superscript"/>
        </w:rPr>
        <w:t xml:space="preserve"> </w:t>
      </w:r>
      <w:r w:rsidRPr="005E307F">
        <w:rPr>
          <w:rFonts w:eastAsia="Calibri"/>
          <w:spacing w:val="-5"/>
        </w:rPr>
        <w:t>: ……………………………………</w:t>
      </w:r>
      <w:r w:rsidRPr="005E307F">
        <w:rPr>
          <w:rFonts w:eastAsia="Calibri"/>
        </w:rPr>
        <w:t>……………………………………………………</w:t>
      </w:r>
      <w:r w:rsidR="00083648" w:rsidRPr="005E307F">
        <w:rPr>
          <w:rFonts w:eastAsia="Calibri"/>
        </w:rPr>
        <w:t>…………………..</w:t>
      </w:r>
    </w:p>
    <w:p w14:paraId="23B6F834" w14:textId="1F487629" w:rsidR="008A75BA" w:rsidRPr="005E307F" w:rsidRDefault="008A75BA" w:rsidP="00083648">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243DC31B" w14:textId="13C47479" w:rsidR="008A75BA" w:rsidRPr="005E307F" w:rsidRDefault="008A75BA" w:rsidP="008328AF">
      <w:pPr>
        <w:tabs>
          <w:tab w:val="left" w:leader="dot" w:pos="9639"/>
        </w:tabs>
        <w:autoSpaceDE w:val="0"/>
        <w:autoSpaceDN w:val="0"/>
        <w:adjustRightInd w:val="0"/>
        <w:spacing w:after="120"/>
        <w:ind w:right="55"/>
        <w:jc w:val="both"/>
        <w:rPr>
          <w:rFonts w:eastAsia="Verdana,Italic"/>
        </w:rPr>
      </w:pPr>
      <w:r w:rsidRPr="005E307F">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7072B261" w14:textId="36673155" w:rsidR="008A75BA" w:rsidRPr="005E307F" w:rsidRDefault="008A75BA" w:rsidP="008328AF">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5E307F" w:rsidRDefault="008A75BA" w:rsidP="00136E0B">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5E307F" w:rsidRDefault="008A75BA" w:rsidP="008328AF">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27C5C255" w14:textId="3627DF89" w:rsidR="009A6D10" w:rsidRPr="005E307F" w:rsidRDefault="008A75BA" w:rsidP="009803BF">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008D55E1" w:rsidRPr="005E307F">
        <w:rPr>
          <w:rFonts w:eastAsia="Verdana,Italic"/>
          <w:iCs/>
        </w:rPr>
        <w:br/>
      </w:r>
      <w:r w:rsidRPr="005E307F">
        <w:rPr>
          <w:rFonts w:eastAsia="Verdana,Italic"/>
          <w:iCs/>
        </w:rPr>
        <w:t>na zdolnościach technicznych lub zawodowych lub sytuacji finansowej lub ekonomicznej podmiotów udostępniających zasoby.</w:t>
      </w:r>
      <w:r w:rsidR="009A6D10" w:rsidRPr="005E307F">
        <w:rPr>
          <w:rFonts w:eastAsia="Verdana,Italic"/>
          <w:iCs/>
        </w:rPr>
        <w:br w:type="page"/>
      </w:r>
    </w:p>
    <w:p w14:paraId="505BD5DB" w14:textId="77777777" w:rsidR="004A4596" w:rsidRPr="005E307F" w:rsidRDefault="004A4596" w:rsidP="004A4596">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E28098C"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1033BA5"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413DF1D"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496341E3"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5E307F"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5E307F" w:rsidRDefault="004A4596" w:rsidP="00B419A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6BB89856"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23B900B2"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5E307F" w:rsidRDefault="004A4596" w:rsidP="00B419A2">
            <w:pPr>
              <w:rPr>
                <w:rFonts w:eastAsia="Calibri"/>
                <w:b/>
                <w:lang w:eastAsia="en-US"/>
              </w:rPr>
            </w:pPr>
            <w:r w:rsidRPr="005E307F">
              <w:rPr>
                <w:rFonts w:eastAsia="Calibri"/>
              </w:rPr>
              <w:t>Działając w imieniu i na rzecz:</w:t>
            </w:r>
          </w:p>
        </w:tc>
      </w:tr>
      <w:tr w:rsidR="005E307F" w:rsidRPr="005E307F"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5E307F" w:rsidRDefault="004A4596" w:rsidP="00B419A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5E307F" w:rsidRDefault="004A4596" w:rsidP="00B419A2">
            <w:pPr>
              <w:ind w:left="-551"/>
              <w:jc w:val="center"/>
              <w:rPr>
                <w:b/>
                <w:bCs/>
              </w:rPr>
            </w:pPr>
            <w:r w:rsidRPr="005E307F">
              <w:rPr>
                <w:b/>
                <w:bCs/>
              </w:rPr>
              <w:t>3</w:t>
            </w:r>
          </w:p>
        </w:tc>
      </w:tr>
      <w:tr w:rsidR="005E307F" w:rsidRPr="005E307F"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A7DFC82" w14:textId="77777777" w:rsidR="004A4596" w:rsidRPr="005E307F" w:rsidRDefault="004A4596" w:rsidP="00B419A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5E307F" w:rsidRDefault="004A4596" w:rsidP="00B419A2">
            <w:pPr>
              <w:ind w:left="-551"/>
              <w:jc w:val="center"/>
              <w:rPr>
                <w:b/>
                <w:bCs/>
              </w:rPr>
            </w:pPr>
          </w:p>
        </w:tc>
      </w:tr>
      <w:tr w:rsidR="005E307F" w:rsidRPr="005E307F"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5E307F" w:rsidRDefault="004A4596" w:rsidP="00B419A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5E307F" w:rsidRDefault="004A4596" w:rsidP="00B419A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5E307F" w:rsidRDefault="004A4596" w:rsidP="00B419A2">
            <w:pPr>
              <w:ind w:left="-551"/>
              <w:jc w:val="center"/>
              <w:rPr>
                <w:b/>
                <w:bCs/>
              </w:rPr>
            </w:pPr>
          </w:p>
        </w:tc>
      </w:tr>
      <w:tr w:rsidR="005E307F" w:rsidRPr="005E307F"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5E307F" w:rsidRDefault="004A4596" w:rsidP="00B419A2">
            <w:pPr>
              <w:jc w:val="center"/>
              <w:rPr>
                <w:b/>
                <w:bCs/>
                <w:vertAlign w:val="superscript"/>
              </w:rPr>
            </w:pPr>
            <w:r w:rsidRPr="005E307F">
              <w:rPr>
                <w:b/>
                <w:bCs/>
                <w:vertAlign w:val="superscript"/>
              </w:rPr>
              <w:t xml:space="preserve">miejscowość, </w:t>
            </w:r>
          </w:p>
          <w:p w14:paraId="7E0185FC" w14:textId="77777777" w:rsidR="004A4596" w:rsidRPr="005E307F" w:rsidRDefault="004A4596" w:rsidP="00B419A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5E307F" w:rsidRDefault="004A4596" w:rsidP="00B419A2">
            <w:pPr>
              <w:ind w:left="-551"/>
              <w:jc w:val="center"/>
              <w:rPr>
                <w:b/>
                <w:bCs/>
              </w:rPr>
            </w:pPr>
          </w:p>
        </w:tc>
      </w:tr>
      <w:tr w:rsidR="005E307F" w:rsidRPr="005E307F"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5E307F" w:rsidRDefault="004A4596" w:rsidP="00B419A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5E307F" w:rsidRDefault="004A4596" w:rsidP="00B419A2">
            <w:pPr>
              <w:ind w:left="-551"/>
              <w:jc w:val="center"/>
              <w:rPr>
                <w:b/>
                <w:bCs/>
              </w:rPr>
            </w:pPr>
          </w:p>
        </w:tc>
      </w:tr>
      <w:tr w:rsidR="005E307F" w:rsidRPr="005E307F"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5E307F" w:rsidRDefault="004A4596" w:rsidP="00B419A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5E307F" w:rsidRDefault="004A4596" w:rsidP="00B419A2">
            <w:pPr>
              <w:ind w:left="-551"/>
              <w:jc w:val="center"/>
              <w:rPr>
                <w:b/>
                <w:bCs/>
              </w:rPr>
            </w:pPr>
          </w:p>
        </w:tc>
      </w:tr>
      <w:tr w:rsidR="005E307F" w:rsidRPr="005E307F"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5E307F" w:rsidRDefault="004A4596" w:rsidP="00B419A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5E307F" w:rsidRDefault="004A4596" w:rsidP="00B419A2">
            <w:pPr>
              <w:ind w:left="-551"/>
              <w:jc w:val="center"/>
              <w:rPr>
                <w:b/>
                <w:bCs/>
              </w:rPr>
            </w:pPr>
          </w:p>
        </w:tc>
      </w:tr>
      <w:tr w:rsidR="005E307F" w:rsidRPr="005E307F"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706F34F" w14:textId="4D6D5200" w:rsidR="00D51140" w:rsidRPr="005E307F" w:rsidRDefault="004A4596" w:rsidP="00DF1176">
            <w:pPr>
              <w:jc w:val="both"/>
              <w:rPr>
                <w:rFonts w:eastAsia="Calibri"/>
                <w:b/>
                <w:bCs/>
                <w:lang w:eastAsia="en-US"/>
              </w:rPr>
            </w:pPr>
            <w:r w:rsidRPr="005E307F">
              <w:rPr>
                <w:rFonts w:eastAsia="Calibri"/>
                <w:lang w:eastAsia="en-US"/>
              </w:rPr>
              <w:t>Na potrzeby postępowania o udzielenie zamówienia publicznego pod nazwą:</w:t>
            </w:r>
            <w:r w:rsid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 xml:space="preserve">, </w:t>
            </w:r>
            <w:r w:rsidRPr="005E307F">
              <w:rPr>
                <w:rFonts w:eastAsia="Calibri"/>
                <w:bCs/>
              </w:rPr>
              <w:t>numer referencyjny:</w:t>
            </w:r>
            <w:r w:rsidR="00DF1176" w:rsidRPr="005E307F">
              <w:rPr>
                <w:rFonts w:eastAsia="Calibri"/>
                <w:bCs/>
              </w:rPr>
              <w:t xml:space="preserve"> </w:t>
            </w:r>
            <w:r w:rsidR="00591722" w:rsidRPr="00591722">
              <w:rPr>
                <w:rFonts w:eastAsia="Calibri"/>
                <w:b/>
                <w:bCs/>
              </w:rPr>
              <w:t>ZP.RB.AF.1.2025</w:t>
            </w:r>
          </w:p>
          <w:p w14:paraId="6DD81EBD" w14:textId="295AAF61" w:rsidR="004A4596" w:rsidRPr="005E307F" w:rsidRDefault="004A4596" w:rsidP="00DF1176">
            <w:pPr>
              <w:jc w:val="both"/>
              <w:rPr>
                <w:b/>
              </w:rPr>
            </w:pPr>
            <w:r w:rsidRPr="005E307F">
              <w:rPr>
                <w:rFonts w:eastAsia="Calibri"/>
              </w:rPr>
              <w:t>zobowiązuje się udostępnić zasoby Wykonawcy:</w:t>
            </w:r>
          </w:p>
        </w:tc>
      </w:tr>
      <w:tr w:rsidR="005E307F" w:rsidRPr="005E307F"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5E307F" w:rsidRDefault="004A4596" w:rsidP="00B419A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D9332A8" w14:textId="77777777" w:rsidR="004A4596" w:rsidRPr="005E307F" w:rsidRDefault="004A4596" w:rsidP="00B419A2">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5E307F" w:rsidRDefault="004A4596" w:rsidP="00B419A2">
            <w:pPr>
              <w:jc w:val="center"/>
              <w:rPr>
                <w:b/>
                <w:bCs/>
              </w:rPr>
            </w:pPr>
          </w:p>
        </w:tc>
      </w:tr>
      <w:tr w:rsidR="005E307F" w:rsidRPr="005E307F"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5E307F" w:rsidRDefault="004A4596" w:rsidP="00B419A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5E307F" w:rsidRDefault="004A4596" w:rsidP="00B419A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5E307F" w:rsidRDefault="004A4596" w:rsidP="00B419A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5E307F" w:rsidRDefault="004A4596" w:rsidP="00B419A2">
            <w:pPr>
              <w:jc w:val="center"/>
              <w:rPr>
                <w:b/>
                <w:bCs/>
              </w:rPr>
            </w:pPr>
            <w:r w:rsidRPr="005E307F">
              <w:rPr>
                <w:b/>
                <w:bCs/>
              </w:rPr>
              <w:t xml:space="preserve">   </w:t>
            </w:r>
          </w:p>
        </w:tc>
      </w:tr>
      <w:tr w:rsidR="005E307F" w:rsidRPr="005E307F"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5E307F" w:rsidRDefault="004A4596" w:rsidP="00B419A2">
            <w:pPr>
              <w:jc w:val="center"/>
              <w:rPr>
                <w:b/>
                <w:bCs/>
                <w:vertAlign w:val="superscript"/>
              </w:rPr>
            </w:pPr>
            <w:r w:rsidRPr="005E307F">
              <w:rPr>
                <w:b/>
                <w:bCs/>
                <w:vertAlign w:val="superscript"/>
              </w:rPr>
              <w:t xml:space="preserve">miejscowość, </w:t>
            </w:r>
          </w:p>
          <w:p w14:paraId="601BD314" w14:textId="77777777" w:rsidR="004A4596" w:rsidRPr="005E307F" w:rsidRDefault="004A4596" w:rsidP="00B419A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5E307F" w:rsidRDefault="004A4596" w:rsidP="00B419A2">
            <w:pPr>
              <w:ind w:left="-443"/>
              <w:jc w:val="center"/>
              <w:rPr>
                <w:b/>
                <w:bCs/>
              </w:rPr>
            </w:pPr>
          </w:p>
        </w:tc>
      </w:tr>
      <w:tr w:rsidR="005E307F" w:rsidRPr="005E307F"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5E307F" w:rsidRDefault="004A4596" w:rsidP="00B419A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5E307F" w:rsidRDefault="004A4596" w:rsidP="00B419A2">
            <w:pPr>
              <w:ind w:left="-443"/>
              <w:jc w:val="center"/>
              <w:rPr>
                <w:b/>
                <w:bCs/>
              </w:rPr>
            </w:pPr>
          </w:p>
        </w:tc>
      </w:tr>
      <w:tr w:rsidR="005E307F" w:rsidRPr="005E307F"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5E307F"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5E307F" w:rsidRDefault="004A4596" w:rsidP="00B419A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5E307F" w:rsidRDefault="004A4596" w:rsidP="00B419A2">
            <w:pPr>
              <w:jc w:val="center"/>
              <w:rPr>
                <w:b/>
                <w:bCs/>
              </w:rPr>
            </w:pPr>
          </w:p>
        </w:tc>
      </w:tr>
      <w:tr w:rsidR="005E307F" w:rsidRPr="005E307F"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5E307F" w:rsidRDefault="004A4596" w:rsidP="00B419A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5E307F" w:rsidRDefault="004A4596" w:rsidP="00B419A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5E307F"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5E307F" w:rsidRDefault="004A4596" w:rsidP="00B419A2">
            <w:pPr>
              <w:jc w:val="center"/>
              <w:rPr>
                <w:b/>
              </w:rPr>
            </w:pPr>
          </w:p>
        </w:tc>
      </w:tr>
    </w:tbl>
    <w:p w14:paraId="2E85322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46E0DB0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3B3E85FD" w14:textId="5C1E2E03"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w:t>
      </w:r>
      <w:r w:rsidR="00DF1176" w:rsidRPr="005E307F">
        <w:rPr>
          <w:rFonts w:eastAsia="Calibri"/>
          <w:lang w:eastAsia="en-US"/>
        </w:rPr>
        <w:t xml:space="preserve"> </w:t>
      </w:r>
      <w:r w:rsidRPr="005E307F">
        <w:rPr>
          <w:rFonts w:eastAsia="Calibri"/>
          <w:lang w:eastAsia="en-US"/>
        </w:rPr>
        <w:t>5,</w:t>
      </w:r>
      <w:r w:rsidR="00DF1176" w:rsidRPr="005E307F">
        <w:rPr>
          <w:rFonts w:eastAsia="Calibri"/>
          <w:lang w:eastAsia="en-US"/>
        </w:rPr>
        <w:t xml:space="preserve"> </w:t>
      </w:r>
      <w:r w:rsidRPr="005E307F">
        <w:rPr>
          <w:rFonts w:eastAsia="Calibri"/>
          <w:lang w:eastAsia="en-US"/>
        </w:rPr>
        <w:t>8,</w:t>
      </w:r>
      <w:r w:rsidR="00DF1176" w:rsidRPr="005E307F">
        <w:rPr>
          <w:rFonts w:eastAsia="Calibri"/>
          <w:lang w:eastAsia="en-US"/>
        </w:rPr>
        <w:t xml:space="preserve"> </w:t>
      </w:r>
      <w:r w:rsidRPr="005E307F">
        <w:rPr>
          <w:rFonts w:eastAsia="Calibri"/>
          <w:lang w:eastAsia="en-US"/>
        </w:rPr>
        <w:t xml:space="preserve">10 ustawy </w:t>
      </w:r>
      <w:proofErr w:type="spellStart"/>
      <w:r w:rsidRPr="005E307F">
        <w:rPr>
          <w:rFonts w:eastAsia="Calibri"/>
          <w:lang w:eastAsia="en-US"/>
        </w:rPr>
        <w:t>Pzp</w:t>
      </w:r>
      <w:proofErr w:type="spellEnd"/>
      <w:r w:rsidRPr="005E307F">
        <w:rPr>
          <w:rFonts w:eastAsia="Calibri"/>
          <w:lang w:eastAsia="en-US"/>
        </w:rPr>
        <w:t>.</w:t>
      </w:r>
    </w:p>
    <w:p w14:paraId="68A6FF78" w14:textId="1EE06245"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5E307F">
        <w:t>, to jest:</w:t>
      </w:r>
    </w:p>
    <w:p w14:paraId="69A38026" w14:textId="77777777" w:rsidR="004A4596" w:rsidRPr="005E307F" w:rsidRDefault="004A4596" w:rsidP="00E95072">
      <w:pPr>
        <w:numPr>
          <w:ilvl w:val="1"/>
          <w:numId w:val="1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5E307F" w:rsidRDefault="004A4596" w:rsidP="00E95072">
      <w:pPr>
        <w:numPr>
          <w:ilvl w:val="1"/>
          <w:numId w:val="15"/>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5E307F" w:rsidRDefault="004A4596" w:rsidP="00E95072">
      <w:pPr>
        <w:numPr>
          <w:ilvl w:val="1"/>
          <w:numId w:val="15"/>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7C54F152" w14:textId="77777777" w:rsidR="004A4596" w:rsidRPr="005E307F" w:rsidRDefault="004A4596" w:rsidP="004A4596">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61BAE321" w14:textId="67353C2F" w:rsidR="004A4596" w:rsidRPr="005E307F" w:rsidRDefault="004A4596" w:rsidP="004A4596">
      <w:pPr>
        <w:ind w:left="426" w:right="55"/>
        <w:jc w:val="both"/>
        <w:rPr>
          <w:rFonts w:eastAsia="Calibri"/>
          <w:lang w:eastAsia="en-US"/>
        </w:rPr>
      </w:pPr>
      <w:r w:rsidRPr="005E307F">
        <w:rPr>
          <w:rFonts w:eastAsia="Calibri"/>
          <w:lang w:eastAsia="en-US"/>
        </w:rPr>
        <w:t>………………………………………………………………………………………..…………</w:t>
      </w:r>
      <w:r w:rsidR="007C3169" w:rsidRPr="005E307F">
        <w:rPr>
          <w:rFonts w:eastAsia="Calibri"/>
          <w:lang w:eastAsia="en-US"/>
        </w:rPr>
        <w:t>…...</w:t>
      </w:r>
    </w:p>
    <w:p w14:paraId="59A84B11" w14:textId="77777777" w:rsidR="004A4596" w:rsidRPr="005E307F" w:rsidRDefault="004A4596" w:rsidP="004A4596">
      <w:pPr>
        <w:rPr>
          <w:rFonts w:eastAsia="Calibri"/>
          <w:b/>
          <w:iCs/>
          <w:sz w:val="22"/>
          <w:szCs w:val="22"/>
          <w:lang w:eastAsia="en-US"/>
        </w:rPr>
      </w:pPr>
      <w:r w:rsidRPr="005E307F">
        <w:rPr>
          <w:rFonts w:eastAsia="Calibri"/>
          <w:b/>
          <w:iCs/>
          <w:sz w:val="22"/>
          <w:szCs w:val="22"/>
          <w:lang w:eastAsia="en-US"/>
        </w:rPr>
        <w:br w:type="page"/>
      </w:r>
    </w:p>
    <w:p w14:paraId="4DC095D1" w14:textId="3E5E34F8" w:rsidR="009A6D10" w:rsidRPr="005E307F" w:rsidRDefault="009A6D10" w:rsidP="009A6D10">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6671AFC6"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32713518"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5E307F"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5E307F" w:rsidRDefault="004A4596" w:rsidP="00B419A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2CA0C18"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0C3ECC04"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5E307F" w:rsidRDefault="004A4596" w:rsidP="00B419A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5E307F" w:rsidRDefault="004A4596" w:rsidP="00B419A2">
            <w:pPr>
              <w:ind w:left="-551"/>
              <w:jc w:val="center"/>
              <w:rPr>
                <w:b/>
                <w:bCs/>
              </w:rPr>
            </w:pPr>
            <w:r w:rsidRPr="005E307F">
              <w:rPr>
                <w:b/>
                <w:bCs/>
              </w:rPr>
              <w:t>3</w:t>
            </w:r>
          </w:p>
        </w:tc>
      </w:tr>
      <w:tr w:rsidR="005E307F" w:rsidRPr="005E307F"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0433CF3C" w14:textId="77777777" w:rsidR="004A4596" w:rsidRPr="005E307F" w:rsidRDefault="004A4596" w:rsidP="00B419A2">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5E307F" w:rsidRDefault="004A4596" w:rsidP="00B419A2">
            <w:pPr>
              <w:ind w:left="-551"/>
              <w:jc w:val="center"/>
              <w:rPr>
                <w:b/>
                <w:bCs/>
              </w:rPr>
            </w:pPr>
          </w:p>
        </w:tc>
      </w:tr>
      <w:tr w:rsidR="005E307F" w:rsidRPr="005E307F"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5E307F" w:rsidRDefault="004A4596" w:rsidP="00B419A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5E307F" w:rsidRDefault="004A4596" w:rsidP="00B419A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5E307F" w:rsidRDefault="004A4596" w:rsidP="00B419A2">
            <w:pPr>
              <w:ind w:left="-551"/>
              <w:jc w:val="center"/>
              <w:rPr>
                <w:b/>
                <w:bCs/>
              </w:rPr>
            </w:pPr>
          </w:p>
        </w:tc>
      </w:tr>
      <w:tr w:rsidR="005E307F" w:rsidRPr="005E307F"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5E307F" w:rsidRDefault="004A4596" w:rsidP="00B419A2">
            <w:pPr>
              <w:jc w:val="center"/>
              <w:rPr>
                <w:b/>
                <w:bCs/>
                <w:vertAlign w:val="superscript"/>
              </w:rPr>
            </w:pPr>
            <w:r w:rsidRPr="005E307F">
              <w:rPr>
                <w:b/>
                <w:bCs/>
                <w:vertAlign w:val="superscript"/>
              </w:rPr>
              <w:t xml:space="preserve">miejscowość, </w:t>
            </w:r>
          </w:p>
          <w:p w14:paraId="172CF374" w14:textId="77777777" w:rsidR="004A4596" w:rsidRPr="005E307F" w:rsidRDefault="004A4596" w:rsidP="00B419A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5E307F" w:rsidRDefault="004A4596" w:rsidP="00B419A2">
            <w:pPr>
              <w:ind w:left="-551"/>
              <w:jc w:val="center"/>
              <w:rPr>
                <w:b/>
                <w:bCs/>
              </w:rPr>
            </w:pPr>
          </w:p>
        </w:tc>
      </w:tr>
      <w:tr w:rsidR="005E307F" w:rsidRPr="005E307F"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5E307F" w:rsidRDefault="004A4596" w:rsidP="00B419A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5E307F" w:rsidRDefault="004A4596" w:rsidP="00B419A2">
            <w:pPr>
              <w:ind w:left="-551"/>
              <w:jc w:val="center"/>
              <w:rPr>
                <w:b/>
                <w:bCs/>
              </w:rPr>
            </w:pPr>
          </w:p>
        </w:tc>
      </w:tr>
      <w:tr w:rsidR="005E307F" w:rsidRPr="005E307F"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5E307F" w:rsidRDefault="004A4596" w:rsidP="00B419A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5E307F" w:rsidRDefault="004A4596" w:rsidP="00B419A2">
            <w:pPr>
              <w:ind w:left="-551"/>
              <w:jc w:val="center"/>
              <w:rPr>
                <w:b/>
                <w:bCs/>
              </w:rPr>
            </w:pPr>
          </w:p>
        </w:tc>
      </w:tr>
      <w:tr w:rsidR="005E307F" w:rsidRPr="005E307F"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5E307F" w:rsidRDefault="004A4596" w:rsidP="00B419A2">
            <w:pPr>
              <w:rPr>
                <w:b/>
                <w:bCs/>
              </w:rPr>
            </w:pPr>
            <w:r w:rsidRPr="005E307F">
              <w:rPr>
                <w:b/>
                <w:bCs/>
              </w:rPr>
              <w:t>Krajowy Rejestr Sądowy</w:t>
            </w:r>
          </w:p>
          <w:p w14:paraId="46B2DC69" w14:textId="77777777" w:rsidR="004A4596" w:rsidRPr="005E307F" w:rsidRDefault="004A4596" w:rsidP="00B419A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5E307F"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5E307F" w:rsidRDefault="004A4596" w:rsidP="00B419A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5E307F" w:rsidRDefault="004A4596" w:rsidP="00B419A2">
            <w:pPr>
              <w:ind w:left="-551"/>
              <w:jc w:val="center"/>
              <w:rPr>
                <w:b/>
                <w:bCs/>
              </w:rPr>
            </w:pPr>
          </w:p>
        </w:tc>
      </w:tr>
    </w:tbl>
    <w:p w14:paraId="199AAC0E" w14:textId="20546521" w:rsidR="004A4596" w:rsidRPr="00246366" w:rsidRDefault="004A4596" w:rsidP="00DF1176">
      <w:pPr>
        <w:ind w:right="-228"/>
        <w:jc w:val="both"/>
        <w:rPr>
          <w:rStyle w:val="FontStyle157"/>
          <w:rFonts w:eastAsia="Calibri"/>
          <w:b w:val="0"/>
          <w:sz w:val="24"/>
          <w:szCs w:val="24"/>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29628D" w:rsidRP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Pr="005E307F">
        <w:rPr>
          <w:rFonts w:eastAsia="Calibri"/>
        </w:rPr>
        <w:t xml:space="preserve">, </w:t>
      </w:r>
      <w:r w:rsidRPr="005E307F">
        <w:rPr>
          <w:rFonts w:eastAsia="Calibri"/>
          <w:bCs/>
        </w:rPr>
        <w:t>numer referencyjny:</w:t>
      </w:r>
      <w:r w:rsidR="00DF1176" w:rsidRPr="005E307F">
        <w:rPr>
          <w:rFonts w:eastAsia="Calibri"/>
          <w:bCs/>
        </w:rPr>
        <w:t xml:space="preserve"> </w:t>
      </w:r>
      <w:r w:rsidR="00591722" w:rsidRPr="00591722">
        <w:rPr>
          <w:rFonts w:eastAsia="Calibri"/>
          <w:b/>
        </w:rPr>
        <w:t>ZP.RB.AF.1.2025</w:t>
      </w:r>
    </w:p>
    <w:p w14:paraId="5DC741AB" w14:textId="77777777" w:rsidR="004A4596" w:rsidRPr="005E307F" w:rsidRDefault="004A4596" w:rsidP="00DF1176">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5E307F" w14:paraId="566B1650" w14:textId="77777777" w:rsidTr="00B419A2">
        <w:trPr>
          <w:trHeight w:val="755"/>
        </w:trPr>
        <w:tc>
          <w:tcPr>
            <w:tcW w:w="576" w:type="dxa"/>
            <w:shd w:val="clear" w:color="auto" w:fill="BFBFBF"/>
            <w:vAlign w:val="center"/>
          </w:tcPr>
          <w:p w14:paraId="402F19E2" w14:textId="77777777" w:rsidR="004A4596" w:rsidRPr="005E307F" w:rsidRDefault="004A4596" w:rsidP="00B419A2">
            <w:pPr>
              <w:spacing w:line="360" w:lineRule="auto"/>
              <w:jc w:val="center"/>
              <w:rPr>
                <w:b/>
              </w:rPr>
            </w:pPr>
            <w:r w:rsidRPr="005E307F">
              <w:rPr>
                <w:b/>
              </w:rPr>
              <w:t>Lp.</w:t>
            </w:r>
          </w:p>
        </w:tc>
        <w:tc>
          <w:tcPr>
            <w:tcW w:w="3708" w:type="dxa"/>
            <w:shd w:val="clear" w:color="auto" w:fill="BFBFBF"/>
            <w:vAlign w:val="center"/>
          </w:tcPr>
          <w:p w14:paraId="6A00C7FE" w14:textId="77777777" w:rsidR="004A4596" w:rsidRPr="005E307F" w:rsidRDefault="004A4596" w:rsidP="00B419A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17</w:t>
            </w:r>
            <w:r w:rsidRPr="005E307F">
              <w:rPr>
                <w:b/>
              </w:rPr>
              <w:t xml:space="preserve"> </w:t>
            </w:r>
          </w:p>
        </w:tc>
        <w:tc>
          <w:tcPr>
            <w:tcW w:w="5889" w:type="dxa"/>
            <w:shd w:val="clear" w:color="auto" w:fill="BFBFBF"/>
            <w:vAlign w:val="center"/>
          </w:tcPr>
          <w:p w14:paraId="3B0553C2" w14:textId="77777777" w:rsidR="004A4596" w:rsidRPr="005E307F" w:rsidRDefault="004A4596" w:rsidP="00B419A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17</w:t>
            </w:r>
          </w:p>
        </w:tc>
      </w:tr>
      <w:tr w:rsidR="005E307F" w:rsidRPr="005E307F" w14:paraId="76465195" w14:textId="77777777" w:rsidTr="00B419A2">
        <w:tc>
          <w:tcPr>
            <w:tcW w:w="576" w:type="dxa"/>
            <w:shd w:val="clear" w:color="auto" w:fill="auto"/>
            <w:vAlign w:val="center"/>
          </w:tcPr>
          <w:p w14:paraId="6543D6EC"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5E307F" w:rsidRDefault="004A4596" w:rsidP="00B419A2">
            <w:pPr>
              <w:jc w:val="both"/>
              <w:rPr>
                <w:b/>
              </w:rPr>
            </w:pPr>
          </w:p>
        </w:tc>
        <w:tc>
          <w:tcPr>
            <w:tcW w:w="5889" w:type="dxa"/>
            <w:shd w:val="clear" w:color="auto" w:fill="auto"/>
            <w:vAlign w:val="center"/>
          </w:tcPr>
          <w:p w14:paraId="690B6C4A" w14:textId="77777777" w:rsidR="004A4596" w:rsidRPr="005E307F" w:rsidRDefault="004A4596" w:rsidP="00B419A2">
            <w:pPr>
              <w:jc w:val="both"/>
              <w:rPr>
                <w:b/>
              </w:rPr>
            </w:pPr>
          </w:p>
        </w:tc>
      </w:tr>
      <w:tr w:rsidR="005E307F" w:rsidRPr="005E307F" w14:paraId="50E81523" w14:textId="77777777" w:rsidTr="00B419A2">
        <w:tc>
          <w:tcPr>
            <w:tcW w:w="576" w:type="dxa"/>
            <w:shd w:val="clear" w:color="auto" w:fill="auto"/>
            <w:vAlign w:val="center"/>
          </w:tcPr>
          <w:p w14:paraId="02B4C741"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5E307F" w:rsidRDefault="004A4596" w:rsidP="00B419A2">
            <w:pPr>
              <w:jc w:val="both"/>
              <w:rPr>
                <w:b/>
              </w:rPr>
            </w:pPr>
          </w:p>
        </w:tc>
        <w:tc>
          <w:tcPr>
            <w:tcW w:w="5889" w:type="dxa"/>
            <w:shd w:val="clear" w:color="auto" w:fill="auto"/>
            <w:vAlign w:val="center"/>
          </w:tcPr>
          <w:p w14:paraId="57A786B8" w14:textId="77777777" w:rsidR="004A4596" w:rsidRPr="005E307F" w:rsidRDefault="004A4596" w:rsidP="00B419A2">
            <w:pPr>
              <w:jc w:val="both"/>
              <w:rPr>
                <w:b/>
              </w:rPr>
            </w:pPr>
          </w:p>
        </w:tc>
      </w:tr>
      <w:tr w:rsidR="005E307F" w:rsidRPr="005E307F" w14:paraId="3B731F22" w14:textId="77777777" w:rsidTr="00B419A2">
        <w:tc>
          <w:tcPr>
            <w:tcW w:w="576" w:type="dxa"/>
            <w:shd w:val="clear" w:color="auto" w:fill="auto"/>
            <w:vAlign w:val="center"/>
          </w:tcPr>
          <w:p w14:paraId="727FC6D0"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5E307F" w:rsidRDefault="004A4596" w:rsidP="00B419A2">
            <w:pPr>
              <w:jc w:val="both"/>
              <w:rPr>
                <w:b/>
              </w:rPr>
            </w:pPr>
          </w:p>
        </w:tc>
        <w:tc>
          <w:tcPr>
            <w:tcW w:w="5889" w:type="dxa"/>
            <w:shd w:val="clear" w:color="auto" w:fill="auto"/>
            <w:vAlign w:val="center"/>
          </w:tcPr>
          <w:p w14:paraId="7DBC4A16" w14:textId="77777777" w:rsidR="004A4596" w:rsidRPr="005E307F" w:rsidRDefault="004A4596" w:rsidP="00B419A2">
            <w:pPr>
              <w:jc w:val="both"/>
              <w:rPr>
                <w:b/>
              </w:rPr>
            </w:pPr>
          </w:p>
        </w:tc>
      </w:tr>
      <w:tr w:rsidR="005E307F" w:rsidRPr="005E307F" w14:paraId="6282AAC1" w14:textId="77777777" w:rsidTr="00B419A2">
        <w:tc>
          <w:tcPr>
            <w:tcW w:w="576" w:type="dxa"/>
            <w:shd w:val="clear" w:color="auto" w:fill="auto"/>
            <w:vAlign w:val="center"/>
          </w:tcPr>
          <w:p w14:paraId="4A7E3FFB" w14:textId="77777777" w:rsidR="004A4596" w:rsidRPr="005E307F" w:rsidRDefault="004A4596" w:rsidP="00B419A2">
            <w:pPr>
              <w:spacing w:line="360" w:lineRule="auto"/>
              <w:jc w:val="both"/>
              <w:rPr>
                <w:b/>
              </w:rPr>
            </w:pPr>
            <w:r w:rsidRPr="005E307F">
              <w:rPr>
                <w:b/>
              </w:rPr>
              <w:t>4.</w:t>
            </w:r>
          </w:p>
        </w:tc>
        <w:tc>
          <w:tcPr>
            <w:tcW w:w="3708" w:type="dxa"/>
            <w:shd w:val="clear" w:color="auto" w:fill="auto"/>
            <w:vAlign w:val="center"/>
          </w:tcPr>
          <w:p w14:paraId="686957D9" w14:textId="77777777" w:rsidR="004A4596" w:rsidRPr="005E307F" w:rsidRDefault="004A4596" w:rsidP="00B419A2">
            <w:pPr>
              <w:jc w:val="both"/>
              <w:rPr>
                <w:b/>
              </w:rPr>
            </w:pPr>
          </w:p>
        </w:tc>
        <w:tc>
          <w:tcPr>
            <w:tcW w:w="5889" w:type="dxa"/>
            <w:shd w:val="clear" w:color="auto" w:fill="auto"/>
            <w:vAlign w:val="center"/>
          </w:tcPr>
          <w:p w14:paraId="2C5C0D9A" w14:textId="77777777" w:rsidR="004A4596" w:rsidRPr="005E307F" w:rsidRDefault="004A4596" w:rsidP="00B419A2">
            <w:pPr>
              <w:jc w:val="both"/>
              <w:rPr>
                <w:b/>
              </w:rPr>
            </w:pPr>
          </w:p>
        </w:tc>
      </w:tr>
      <w:tr w:rsidR="005E307F" w:rsidRPr="005E307F" w14:paraId="1305EE5B" w14:textId="77777777" w:rsidTr="00B419A2">
        <w:tc>
          <w:tcPr>
            <w:tcW w:w="576" w:type="dxa"/>
            <w:shd w:val="clear" w:color="auto" w:fill="auto"/>
            <w:vAlign w:val="center"/>
          </w:tcPr>
          <w:p w14:paraId="49DD97D6" w14:textId="77777777" w:rsidR="004A4596" w:rsidRPr="005E307F" w:rsidRDefault="004A4596" w:rsidP="00B419A2">
            <w:pPr>
              <w:spacing w:line="360" w:lineRule="auto"/>
              <w:jc w:val="both"/>
              <w:rPr>
                <w:b/>
              </w:rPr>
            </w:pPr>
            <w:r w:rsidRPr="005E307F">
              <w:rPr>
                <w:b/>
              </w:rPr>
              <w:t>5.</w:t>
            </w:r>
          </w:p>
        </w:tc>
        <w:tc>
          <w:tcPr>
            <w:tcW w:w="3708" w:type="dxa"/>
            <w:shd w:val="clear" w:color="auto" w:fill="auto"/>
            <w:vAlign w:val="center"/>
          </w:tcPr>
          <w:p w14:paraId="5516D1E5" w14:textId="77777777" w:rsidR="004A4596" w:rsidRPr="005E307F" w:rsidRDefault="004A4596" w:rsidP="00B419A2">
            <w:pPr>
              <w:jc w:val="both"/>
              <w:rPr>
                <w:b/>
              </w:rPr>
            </w:pPr>
          </w:p>
        </w:tc>
        <w:tc>
          <w:tcPr>
            <w:tcW w:w="5889" w:type="dxa"/>
            <w:shd w:val="clear" w:color="auto" w:fill="auto"/>
            <w:vAlign w:val="center"/>
          </w:tcPr>
          <w:p w14:paraId="677F2045" w14:textId="77777777" w:rsidR="004A4596" w:rsidRPr="005E307F" w:rsidRDefault="004A4596" w:rsidP="00B419A2">
            <w:pPr>
              <w:jc w:val="both"/>
              <w:rPr>
                <w:b/>
              </w:rPr>
            </w:pPr>
          </w:p>
        </w:tc>
      </w:tr>
    </w:tbl>
    <w:p w14:paraId="6595D320" w14:textId="77777777" w:rsidR="004A4596" w:rsidRPr="005E307F" w:rsidRDefault="004A4596" w:rsidP="004A4596">
      <w:pPr>
        <w:spacing w:after="120"/>
        <w:ind w:right="-567"/>
        <w:rPr>
          <w:i/>
        </w:rPr>
      </w:pPr>
      <w:r w:rsidRPr="005E307F">
        <w:rPr>
          <w:i/>
        </w:rPr>
        <w:br w:type="page"/>
      </w:r>
    </w:p>
    <w:p w14:paraId="036E26C9" w14:textId="218F04DF" w:rsidR="009B0B56" w:rsidRPr="005E307F" w:rsidRDefault="009B0B56" w:rsidP="00626983">
      <w:pPr>
        <w:spacing w:line="360" w:lineRule="auto"/>
        <w:jc w:val="both"/>
      </w:pPr>
    </w:p>
    <w:p w14:paraId="7435C4D3" w14:textId="77777777" w:rsidR="00A72166" w:rsidRPr="005E307F" w:rsidRDefault="00CD7C6E" w:rsidP="00A72166">
      <w:r w:rsidRPr="005E307F">
        <w:t xml:space="preserve"> </w:t>
      </w:r>
      <w:r w:rsidRPr="005E307F">
        <w:tab/>
      </w:r>
      <w:r w:rsidRPr="005E307F">
        <w:tab/>
      </w:r>
      <w:r w:rsidRPr="005E307F">
        <w:tab/>
      </w:r>
      <w:r w:rsidRPr="005E307F">
        <w:tab/>
      </w:r>
      <w:r w:rsidRPr="005E307F">
        <w:tab/>
      </w:r>
      <w:r w:rsidRPr="005E307F">
        <w:tab/>
      </w:r>
      <w:r w:rsidR="00A72166" w:rsidRPr="005E307F">
        <w:rPr>
          <w:b/>
        </w:rPr>
        <w:t>Formularz 2</w:t>
      </w:r>
    </w:p>
    <w:p w14:paraId="4DCCCE22" w14:textId="77777777" w:rsidR="00A72166" w:rsidRPr="005E307F" w:rsidRDefault="00A72166" w:rsidP="00A72166">
      <w:pPr>
        <w:pStyle w:val="Zwykytekst"/>
        <w:spacing w:before="120"/>
        <w:jc w:val="center"/>
        <w:rPr>
          <w:rFonts w:ascii="Times New Roman" w:hAnsi="Times New Roman" w:cs="Times New Roman"/>
          <w:sz w:val="24"/>
          <w:szCs w:val="24"/>
        </w:rPr>
      </w:pPr>
    </w:p>
    <w:p w14:paraId="450CD561" w14:textId="0E627428" w:rsidR="00A72166" w:rsidRPr="005E307F"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 xml:space="preserve">FORMULARZ CENOWY </w:t>
      </w:r>
    </w:p>
    <w:p w14:paraId="1862BAB7" w14:textId="13978287" w:rsidR="00A72166" w:rsidRDefault="00A72166" w:rsidP="00A72166">
      <w:pPr>
        <w:jc w:val="both"/>
        <w:rPr>
          <w:rFonts w:eastAsia="Calibri"/>
          <w:bCs/>
        </w:rPr>
      </w:pPr>
      <w:r w:rsidRPr="005E307F">
        <w:rPr>
          <w:bCs/>
        </w:rPr>
        <w:t>Składając ofertę w postępowaniu o udzielenie zamówienia publicznego prowadzonym w trybie podstawowym na:</w:t>
      </w:r>
      <w:r w:rsidR="0029628D" w:rsidRP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Pr="005E307F">
        <w:rPr>
          <w:bCs/>
        </w:rPr>
        <w:t>,</w:t>
      </w:r>
      <w:r w:rsidRPr="005E307F">
        <w:rPr>
          <w:rFonts w:eastAsia="Calibri"/>
          <w:bCs/>
        </w:rPr>
        <w:t xml:space="preserve"> numer referencyjny:</w:t>
      </w:r>
      <w:r w:rsidR="00DF1176" w:rsidRPr="005E307F">
        <w:rPr>
          <w:rFonts w:eastAsia="Calibri"/>
          <w:bCs/>
        </w:rPr>
        <w:t xml:space="preserve"> ZP.RB</w:t>
      </w:r>
      <w:r w:rsidR="00591722">
        <w:rPr>
          <w:rFonts w:eastAsia="Calibri"/>
          <w:bCs/>
        </w:rPr>
        <w:t>.AF.1.2025</w:t>
      </w:r>
    </w:p>
    <w:p w14:paraId="68EAF84C" w14:textId="19445EBE" w:rsidR="001E7724" w:rsidRDefault="001E7724" w:rsidP="00A72166">
      <w:pPr>
        <w:jc w:val="both"/>
        <w:rPr>
          <w:rFonts w:eastAsia="Calibri"/>
          <w:bCs/>
        </w:rPr>
      </w:pPr>
    </w:p>
    <w:p w14:paraId="6EF35E69" w14:textId="77777777" w:rsidR="001E7724" w:rsidRPr="005E307F" w:rsidRDefault="001E7724" w:rsidP="00A72166">
      <w:pPr>
        <w:jc w:val="both"/>
        <w:rPr>
          <w:rStyle w:val="FontStyle157"/>
          <w:bCs w:val="0"/>
          <w:sz w:val="24"/>
          <w:szCs w:val="24"/>
        </w:rPr>
      </w:pPr>
    </w:p>
    <w:p w14:paraId="3CAD903F" w14:textId="74348F9B" w:rsidR="00A72166" w:rsidRPr="005E307F" w:rsidRDefault="00A72166" w:rsidP="00A72166">
      <w:pPr>
        <w:spacing w:after="120"/>
        <w:jc w:val="both"/>
        <w:rPr>
          <w:spacing w:val="-2"/>
        </w:rPr>
      </w:pPr>
      <w:r w:rsidRPr="005E307F">
        <w:rPr>
          <w:spacing w:val="-2"/>
        </w:rPr>
        <w:t xml:space="preserve">Oferujemy wykonanie zamówienia </w:t>
      </w:r>
      <w:bookmarkStart w:id="11" w:name="_Hlk76545963"/>
      <w:r w:rsidRPr="005E307F">
        <w:rPr>
          <w:spacing w:val="-2"/>
        </w:rPr>
        <w:t>za łącznym wynagrodzeniem wyliczonym zgodnie z SWZ:</w:t>
      </w:r>
      <w:bookmarkEnd w:id="11"/>
    </w:p>
    <w:tbl>
      <w:tblPr>
        <w:tblStyle w:val="Tabela-Siatka"/>
        <w:tblW w:w="0" w:type="auto"/>
        <w:tblLook w:val="04A0" w:firstRow="1" w:lastRow="0" w:firstColumn="1" w:lastColumn="0" w:noHBand="0" w:noVBand="1"/>
      </w:tblPr>
      <w:tblGrid>
        <w:gridCol w:w="744"/>
        <w:gridCol w:w="4265"/>
        <w:gridCol w:w="4959"/>
      </w:tblGrid>
      <w:tr w:rsidR="001E7724" w:rsidRPr="00295E3A" w14:paraId="70BFEFD6" w14:textId="77777777" w:rsidTr="00D36377">
        <w:tc>
          <w:tcPr>
            <w:tcW w:w="744" w:type="dxa"/>
          </w:tcPr>
          <w:p w14:paraId="020DA20A" w14:textId="77777777" w:rsidR="001E7724" w:rsidRPr="00295E3A" w:rsidRDefault="001E7724" w:rsidP="00D36377">
            <w:pPr>
              <w:spacing w:after="120"/>
              <w:jc w:val="both"/>
              <w:rPr>
                <w:spacing w:val="-2"/>
              </w:rPr>
            </w:pPr>
            <w:r w:rsidRPr="00295E3A">
              <w:rPr>
                <w:spacing w:val="-2"/>
              </w:rPr>
              <w:t>1.</w:t>
            </w:r>
          </w:p>
        </w:tc>
        <w:tc>
          <w:tcPr>
            <w:tcW w:w="4265" w:type="dxa"/>
          </w:tcPr>
          <w:p w14:paraId="600E02D7" w14:textId="77777777" w:rsidR="001E7724" w:rsidRPr="00295E3A" w:rsidRDefault="001E7724" w:rsidP="00D36377">
            <w:pPr>
              <w:spacing w:after="120"/>
              <w:jc w:val="both"/>
              <w:rPr>
                <w:spacing w:val="-2"/>
              </w:rPr>
            </w:pPr>
            <w:r w:rsidRPr="00295E3A">
              <w:rPr>
                <w:spacing w:val="-2"/>
              </w:rPr>
              <w:t xml:space="preserve">wartość netto robót </w:t>
            </w:r>
          </w:p>
        </w:tc>
        <w:tc>
          <w:tcPr>
            <w:tcW w:w="4959" w:type="dxa"/>
          </w:tcPr>
          <w:p w14:paraId="148FEE91" w14:textId="77777777" w:rsidR="001E7724" w:rsidRPr="00295E3A" w:rsidRDefault="001E7724" w:rsidP="00D36377">
            <w:pPr>
              <w:spacing w:after="120"/>
              <w:jc w:val="both"/>
              <w:rPr>
                <w:spacing w:val="-2"/>
              </w:rPr>
            </w:pPr>
          </w:p>
        </w:tc>
      </w:tr>
      <w:tr w:rsidR="001E7724" w:rsidRPr="00295E3A" w14:paraId="08B954E3" w14:textId="77777777" w:rsidTr="00D36377">
        <w:tc>
          <w:tcPr>
            <w:tcW w:w="744" w:type="dxa"/>
          </w:tcPr>
          <w:p w14:paraId="0E60E9AB" w14:textId="77777777" w:rsidR="001E7724" w:rsidRPr="00295E3A" w:rsidRDefault="001E7724" w:rsidP="00D36377">
            <w:pPr>
              <w:spacing w:after="120"/>
              <w:jc w:val="both"/>
              <w:rPr>
                <w:spacing w:val="-2"/>
              </w:rPr>
            </w:pPr>
            <w:r w:rsidRPr="00295E3A">
              <w:rPr>
                <w:spacing w:val="-2"/>
              </w:rPr>
              <w:t>1.1.</w:t>
            </w:r>
          </w:p>
        </w:tc>
        <w:tc>
          <w:tcPr>
            <w:tcW w:w="4265" w:type="dxa"/>
          </w:tcPr>
          <w:p w14:paraId="36F10197" w14:textId="77777777" w:rsidR="001E7724" w:rsidRPr="00295E3A" w:rsidRDefault="001E7724" w:rsidP="00D36377">
            <w:pPr>
              <w:spacing w:after="120"/>
              <w:jc w:val="both"/>
              <w:rPr>
                <w:spacing w:val="-2"/>
              </w:rPr>
            </w:pPr>
            <w:r>
              <w:rPr>
                <w:spacing w:val="-2"/>
              </w:rPr>
              <w:t>s</w:t>
            </w:r>
            <w:r w:rsidRPr="00295E3A">
              <w:rPr>
                <w:spacing w:val="-2"/>
              </w:rPr>
              <w:t>tawka podatku VAT</w:t>
            </w:r>
          </w:p>
        </w:tc>
        <w:tc>
          <w:tcPr>
            <w:tcW w:w="4959" w:type="dxa"/>
          </w:tcPr>
          <w:p w14:paraId="56D6C7BC" w14:textId="2A055F5B" w:rsidR="001E7724" w:rsidRPr="00295E3A" w:rsidRDefault="00246366" w:rsidP="00D36377">
            <w:pPr>
              <w:spacing w:after="120"/>
              <w:jc w:val="both"/>
              <w:rPr>
                <w:spacing w:val="-2"/>
              </w:rPr>
            </w:pPr>
            <w:r>
              <w:rPr>
                <w:spacing w:val="-2"/>
              </w:rPr>
              <w:t>23</w:t>
            </w:r>
            <w:r w:rsidR="001E7724" w:rsidRPr="00295E3A">
              <w:rPr>
                <w:spacing w:val="-2"/>
              </w:rPr>
              <w:t>%</w:t>
            </w:r>
          </w:p>
        </w:tc>
      </w:tr>
      <w:tr w:rsidR="001E7724" w:rsidRPr="00295E3A" w14:paraId="188EB1B9" w14:textId="77777777" w:rsidTr="00D36377">
        <w:tc>
          <w:tcPr>
            <w:tcW w:w="744" w:type="dxa"/>
          </w:tcPr>
          <w:p w14:paraId="48FA36EC" w14:textId="77777777" w:rsidR="001E7724" w:rsidRPr="00295E3A" w:rsidRDefault="001E7724" w:rsidP="00D36377">
            <w:pPr>
              <w:spacing w:after="120"/>
              <w:jc w:val="both"/>
              <w:rPr>
                <w:spacing w:val="-2"/>
              </w:rPr>
            </w:pPr>
            <w:r w:rsidRPr="00295E3A">
              <w:rPr>
                <w:spacing w:val="-2"/>
              </w:rPr>
              <w:t>1.</w:t>
            </w:r>
            <w:r>
              <w:rPr>
                <w:spacing w:val="-2"/>
              </w:rPr>
              <w:t>2</w:t>
            </w:r>
            <w:r w:rsidRPr="00295E3A">
              <w:rPr>
                <w:spacing w:val="-2"/>
              </w:rPr>
              <w:t>.</w:t>
            </w:r>
          </w:p>
        </w:tc>
        <w:tc>
          <w:tcPr>
            <w:tcW w:w="4265" w:type="dxa"/>
          </w:tcPr>
          <w:p w14:paraId="4219C6E3" w14:textId="77777777" w:rsidR="001E7724" w:rsidRPr="00295E3A" w:rsidRDefault="001E7724" w:rsidP="00D36377">
            <w:pPr>
              <w:spacing w:after="120"/>
              <w:jc w:val="both"/>
              <w:rPr>
                <w:spacing w:val="-2"/>
              </w:rPr>
            </w:pPr>
            <w:r>
              <w:rPr>
                <w:spacing w:val="-2"/>
              </w:rPr>
              <w:t>k</w:t>
            </w:r>
            <w:r w:rsidRPr="00295E3A">
              <w:rPr>
                <w:spacing w:val="-2"/>
              </w:rPr>
              <w:t>wota podatku VAT</w:t>
            </w:r>
          </w:p>
        </w:tc>
        <w:tc>
          <w:tcPr>
            <w:tcW w:w="4959" w:type="dxa"/>
          </w:tcPr>
          <w:p w14:paraId="71EFD36B" w14:textId="77777777" w:rsidR="001E7724" w:rsidRPr="00295E3A" w:rsidRDefault="001E7724" w:rsidP="00D36377">
            <w:pPr>
              <w:spacing w:after="120"/>
              <w:jc w:val="both"/>
              <w:rPr>
                <w:spacing w:val="-2"/>
              </w:rPr>
            </w:pPr>
          </w:p>
        </w:tc>
      </w:tr>
      <w:tr w:rsidR="001E7724" w:rsidRPr="00EC5647" w14:paraId="0503D254" w14:textId="77777777" w:rsidTr="00D36377">
        <w:tc>
          <w:tcPr>
            <w:tcW w:w="5009" w:type="dxa"/>
            <w:gridSpan w:val="2"/>
            <w:tcBorders>
              <w:top w:val="double" w:sz="4" w:space="0" w:color="auto"/>
            </w:tcBorders>
          </w:tcPr>
          <w:p w14:paraId="3544D7CE" w14:textId="77777777" w:rsidR="001E7724" w:rsidRPr="00EC5647" w:rsidRDefault="001E7724" w:rsidP="00D36377">
            <w:pPr>
              <w:spacing w:after="120"/>
              <w:jc w:val="both"/>
              <w:rPr>
                <w:b/>
                <w:bCs/>
                <w:spacing w:val="-2"/>
              </w:rPr>
            </w:pPr>
            <w:r w:rsidRPr="00EC5647">
              <w:rPr>
                <w:b/>
                <w:bCs/>
                <w:spacing w:val="-2"/>
              </w:rPr>
              <w:t>Razem wartość brutto</w:t>
            </w:r>
            <w:r>
              <w:rPr>
                <w:b/>
                <w:bCs/>
                <w:spacing w:val="-2"/>
              </w:rPr>
              <w:t xml:space="preserve"> robót</w:t>
            </w:r>
          </w:p>
        </w:tc>
        <w:tc>
          <w:tcPr>
            <w:tcW w:w="4959" w:type="dxa"/>
            <w:tcBorders>
              <w:top w:val="double" w:sz="4" w:space="0" w:color="auto"/>
            </w:tcBorders>
          </w:tcPr>
          <w:p w14:paraId="2D17CC42" w14:textId="77777777" w:rsidR="001E7724" w:rsidRPr="00EC5647" w:rsidRDefault="001E7724" w:rsidP="00D36377">
            <w:pPr>
              <w:spacing w:after="120"/>
              <w:jc w:val="both"/>
              <w:rPr>
                <w:b/>
                <w:bCs/>
                <w:spacing w:val="-2"/>
              </w:rPr>
            </w:pPr>
          </w:p>
        </w:tc>
      </w:tr>
    </w:tbl>
    <w:p w14:paraId="124483F2" w14:textId="06622794" w:rsidR="008817ED" w:rsidRPr="0029628D" w:rsidRDefault="008817ED" w:rsidP="007B3E02">
      <w:pPr>
        <w:rPr>
          <w:bCs/>
          <w:color w:val="FF0000"/>
          <w:highlight w:val="yellow"/>
        </w:rPr>
      </w:pPr>
    </w:p>
    <w:sectPr w:rsidR="008817ED" w:rsidRPr="0029628D" w:rsidSect="00591722">
      <w:headerReference w:type="default" r:id="rId13"/>
      <w:footerReference w:type="default" r:id="rId14"/>
      <w:footerReference w:type="first" r:id="rId15"/>
      <w:type w:val="continuous"/>
      <w:pgSz w:w="11906" w:h="16838"/>
      <w:pgMar w:top="1418" w:right="964"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79332" w14:textId="77777777" w:rsidR="007C2217" w:rsidRDefault="007C2217" w:rsidP="00BE245A">
      <w:r>
        <w:separator/>
      </w:r>
    </w:p>
  </w:endnote>
  <w:endnote w:type="continuationSeparator" w:id="0">
    <w:p w14:paraId="19DF8372" w14:textId="77777777" w:rsidR="007C2217" w:rsidRDefault="007C2217"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Helvetica CE">
    <w:altName w:val="Arial"/>
    <w:charset w:val="00"/>
    <w:family w:val="auto"/>
    <w:pitch w:val="variable"/>
    <w:sig w:usb0="E00002FF" w:usb1="5000785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702040BC" w14:textId="77777777" w:rsidR="00D96687" w:rsidRDefault="00D96687">
        <w:pPr>
          <w:pStyle w:val="Stopka"/>
          <w:jc w:val="center"/>
        </w:pPr>
      </w:p>
      <w:p w14:paraId="0DB4A871" w14:textId="77777777" w:rsidR="00D96687" w:rsidRDefault="00D96687">
        <w:pPr>
          <w:pStyle w:val="Stopka"/>
          <w:jc w:val="center"/>
        </w:pPr>
      </w:p>
      <w:p w14:paraId="0589EA99" w14:textId="3BD43ED3" w:rsidR="00D96687" w:rsidRDefault="00D96687">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D96687" w:rsidRDefault="00D96687">
    <w:pPr>
      <w:pStyle w:val="Stopka"/>
      <w:ind w:right="360"/>
      <w:jc w:val="right"/>
      <w:rPr>
        <w:rFonts w:ascii="Verdana" w:hAnsi="Verdana" w:cs="Verdana"/>
        <w:b/>
        <w:bCs/>
        <w:sz w:val="16"/>
        <w:szCs w:val="16"/>
      </w:rPr>
    </w:pPr>
  </w:p>
  <w:p w14:paraId="4822D63E" w14:textId="77777777" w:rsidR="00D96687" w:rsidRDefault="00D966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D96687" w:rsidRDefault="00D96687">
    <w:pPr>
      <w:pStyle w:val="Stopka"/>
      <w:rPr>
        <w:noProof/>
      </w:rPr>
    </w:pPr>
  </w:p>
  <w:p w14:paraId="64F14F81" w14:textId="77777777" w:rsidR="00D96687" w:rsidRDefault="00D96687">
    <w:pPr>
      <w:pStyle w:val="Stopka"/>
      <w:rPr>
        <w:noProof/>
      </w:rPr>
    </w:pPr>
  </w:p>
  <w:p w14:paraId="1883E2AE" w14:textId="77777777" w:rsidR="00D96687" w:rsidRDefault="00D96687">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9D092" w14:textId="77777777" w:rsidR="007C2217" w:rsidRDefault="007C2217" w:rsidP="00BE245A">
      <w:r>
        <w:separator/>
      </w:r>
    </w:p>
  </w:footnote>
  <w:footnote w:type="continuationSeparator" w:id="0">
    <w:p w14:paraId="72916E74" w14:textId="77777777" w:rsidR="007C2217" w:rsidRDefault="007C2217" w:rsidP="00BE245A">
      <w:r>
        <w:continuationSeparator/>
      </w:r>
    </w:p>
  </w:footnote>
  <w:footnote w:id="1">
    <w:p w14:paraId="7DD4EC7D" w14:textId="43E89342" w:rsidR="00D96687" w:rsidRPr="00011604" w:rsidRDefault="00D96687"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D96687" w:rsidRPr="00011604" w:rsidRDefault="00D96687"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D96687" w:rsidRPr="00011604" w:rsidRDefault="00D96687"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D96687" w:rsidRPr="00011604" w:rsidRDefault="00D96687"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D96687" w:rsidRPr="00011604" w:rsidRDefault="00D96687"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D96687" w:rsidRPr="00011604" w:rsidRDefault="00D96687"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D96687" w:rsidRPr="00744DF0" w:rsidRDefault="00D96687"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D96687" w:rsidRPr="00011604" w:rsidRDefault="00D96687">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D96687" w:rsidRPr="007C633F" w:rsidRDefault="00D96687"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D96687" w:rsidRPr="009D5CC8" w:rsidRDefault="00D96687"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0408E37" w14:textId="77777777" w:rsidR="00D96687" w:rsidRPr="0002721E" w:rsidRDefault="00D96687"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8"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D96687" w:rsidRPr="007A5104" w:rsidRDefault="00D96687"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8"/>
    </w:p>
  </w:footnote>
  <w:footnote w:id="9">
    <w:p w14:paraId="121F2C68" w14:textId="77777777" w:rsidR="00D96687" w:rsidRPr="007B0E60" w:rsidRDefault="00D96687"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D96687" w:rsidRPr="007B0E60" w:rsidRDefault="00D96687"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D96687" w:rsidRPr="007B0E60" w:rsidRDefault="00D96687"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D96687" w:rsidRPr="007B0E60" w:rsidRDefault="00D96687"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D96687" w:rsidRPr="007B0E60" w:rsidRDefault="00D9668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D96687" w:rsidRPr="007B0E60" w:rsidRDefault="00D9668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D96687" w:rsidRPr="00521B35" w:rsidRDefault="00D96687" w:rsidP="008A75BA">
      <w:pPr>
        <w:pStyle w:val="Tekstprzypisudolnego"/>
        <w:rPr>
          <w:sz w:val="14"/>
          <w:szCs w:val="14"/>
        </w:rPr>
      </w:pPr>
    </w:p>
  </w:footnote>
  <w:footnote w:id="12">
    <w:p w14:paraId="02B294E7" w14:textId="77777777" w:rsidR="00D96687" w:rsidRPr="00083648" w:rsidRDefault="00D96687"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54C277" w14:textId="77777777" w:rsidR="00D96687" w:rsidRPr="009B4DA6" w:rsidRDefault="00D96687"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FD16A10" w14:textId="77777777" w:rsidR="00D96687" w:rsidRPr="007B0E60" w:rsidRDefault="00D96687"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FDEAFD1" w14:textId="77777777" w:rsidR="00D96687" w:rsidRPr="00BE24AD" w:rsidRDefault="00D96687"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4A6" w14:textId="77777777" w:rsidR="00D96687" w:rsidRPr="007D390F" w:rsidRDefault="00D96687" w:rsidP="007D390F">
    <w:pPr>
      <w:jc w:val="center"/>
      <w:rPr>
        <w:rFonts w:cs="Arial"/>
        <w:bCs/>
        <w:color w:val="000000"/>
        <w:sz w:val="16"/>
        <w:szCs w:val="16"/>
      </w:rPr>
    </w:pPr>
    <w:bookmarkStart w:id="12" w:name="_Hlk79567786"/>
    <w:bookmarkStart w:id="13" w:name="_Hlk79567787"/>
    <w:bookmarkStart w:id="14"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12"/>
  <w:bookmarkEnd w:id="13"/>
  <w:p w14:paraId="15E0D3E2" w14:textId="77777777" w:rsidR="00D96687" w:rsidRPr="007D390F" w:rsidRDefault="00D96687" w:rsidP="007D390F">
    <w:pPr>
      <w:tabs>
        <w:tab w:val="center" w:pos="4536"/>
        <w:tab w:val="right" w:pos="9072"/>
      </w:tabs>
      <w:rPr>
        <w:iCs/>
        <w:color w:val="000000"/>
        <w:spacing w:val="4"/>
        <w:sz w:val="16"/>
        <w:szCs w:val="16"/>
        <w:lang w:eastAsia="x-none"/>
      </w:rPr>
    </w:pPr>
  </w:p>
  <w:bookmarkEnd w:id="14"/>
  <w:p w14:paraId="1487D4AC" w14:textId="77777777" w:rsidR="00D96687" w:rsidRPr="00C41529" w:rsidRDefault="00D96687" w:rsidP="00C41529">
    <w:pPr>
      <w:spacing w:before="80" w:after="80"/>
      <w:jc w:val="center"/>
      <w:rPr>
        <w:sz w:val="16"/>
        <w:szCs w:val="16"/>
      </w:rPr>
    </w:pPr>
    <w:r w:rsidRPr="00C41529">
      <w:rPr>
        <w:rFonts w:eastAsiaTheme="minorHAnsi"/>
        <w:sz w:val="16"/>
        <w:szCs w:val="16"/>
        <w:lang w:eastAsia="en-US"/>
      </w:rPr>
      <w:t>Wykonanie przebudowy (wzmocnienia i zabezpieczenia konstrukcji) Pawilonu C w Ośrodku Szkoleniowo-Wypoczynkowym Politechniki Warszawskiej w Grybowie przy ul. Chłodnej 16</w:t>
    </w:r>
  </w:p>
  <w:p w14:paraId="75F19F8E" w14:textId="77777777" w:rsidR="00D96687" w:rsidRPr="00590F83" w:rsidRDefault="00D9668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20E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7AAC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8D32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76F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EFC3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EC13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2AB1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7E19A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6C29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6F6CA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2"/>
    <w:multiLevelType w:val="multilevel"/>
    <w:tmpl w:val="B3ECFEDA"/>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b/>
        <w:bCs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142113"/>
    <w:multiLevelType w:val="hybridMultilevel"/>
    <w:tmpl w:val="477CE28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83432"/>
    <w:multiLevelType w:val="hybridMultilevel"/>
    <w:tmpl w:val="51CA421A"/>
    <w:lvl w:ilvl="0" w:tplc="47A4F22A">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2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167774"/>
    <w:multiLevelType w:val="hybridMultilevel"/>
    <w:tmpl w:val="5D167F8C"/>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82E89BE2">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1A0478"/>
    <w:multiLevelType w:val="hybridMultilevel"/>
    <w:tmpl w:val="19D67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BDAE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8" w15:restartNumberingAfterBreak="0">
    <w:nsid w:val="0D1D3936"/>
    <w:multiLevelType w:val="hybridMultilevel"/>
    <w:tmpl w:val="97BC9668"/>
    <w:lvl w:ilvl="0" w:tplc="9B3CD100">
      <w:start w:val="1"/>
      <w:numFmt w:val="bullet"/>
      <w:pStyle w:val="jems-mylniki"/>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9"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E8DE9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02A442D"/>
    <w:multiLevelType w:val="hybridMultilevel"/>
    <w:tmpl w:val="278EC5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67F0C3E8">
      <w:start w:val="10"/>
      <w:numFmt w:val="decimal"/>
      <w:lvlText w:val="%3"/>
      <w:lvlJc w:val="left"/>
      <w:pPr>
        <w:ind w:left="360" w:hanging="360"/>
      </w:pPr>
      <w:rPr>
        <w:rFonts w:hint="default"/>
        <w:strik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C446FF"/>
    <w:multiLevelType w:val="hybridMultilevel"/>
    <w:tmpl w:val="E1E48FD4"/>
    <w:lvl w:ilvl="0" w:tplc="45D0977A">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29D2C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38"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0"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2" w15:restartNumberingAfterBreak="0">
    <w:nsid w:val="1A3E63D7"/>
    <w:multiLevelType w:val="hybridMultilevel"/>
    <w:tmpl w:val="BA6C6246"/>
    <w:lvl w:ilvl="0" w:tplc="FFFFFFFF">
      <w:start w:val="1"/>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ind w:left="2628"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abstractNum w:abstractNumId="43"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4"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B7571E"/>
    <w:multiLevelType w:val="hybridMultilevel"/>
    <w:tmpl w:val="CA68B1FC"/>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46"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64A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C802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28EA464A"/>
    <w:multiLevelType w:val="hybridMultilevel"/>
    <w:tmpl w:val="384C4F12"/>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96546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29C3567A"/>
    <w:multiLevelType w:val="hybridMultilevel"/>
    <w:tmpl w:val="B5809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60"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3C7290"/>
    <w:multiLevelType w:val="hybridMultilevel"/>
    <w:tmpl w:val="80F24C22"/>
    <w:lvl w:ilvl="0" w:tplc="C4BC07AE">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4"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66"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4F174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2"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3E323E1F"/>
    <w:multiLevelType w:val="hybridMultilevel"/>
    <w:tmpl w:val="5FF6C8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FB241C0"/>
    <w:multiLevelType w:val="hybridMultilevel"/>
    <w:tmpl w:val="0B9CA746"/>
    <w:lvl w:ilvl="0" w:tplc="7BA038F8">
      <w:start w:val="1"/>
      <w:numFmt w:val="decimal"/>
      <w:lvlText w:val="%1)"/>
      <w:lvlJc w:val="left"/>
      <w:pPr>
        <w:ind w:left="720" w:hanging="360"/>
      </w:pPr>
      <w:rPr>
        <w:rFonts w:eastAsia="Times New Roman"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7"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9"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2DE7D25"/>
    <w:multiLevelType w:val="hybridMultilevel"/>
    <w:tmpl w:val="86AC136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82" w15:restartNumberingAfterBreak="0">
    <w:nsid w:val="4591084E"/>
    <w:multiLevelType w:val="hybridMultilevel"/>
    <w:tmpl w:val="326E3142"/>
    <w:lvl w:ilvl="0" w:tplc="2BA8301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45EB1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A821994"/>
    <w:multiLevelType w:val="hybridMultilevel"/>
    <w:tmpl w:val="DDCEC54E"/>
    <w:lvl w:ilvl="0" w:tplc="C164A066">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7"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88"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4E997D84"/>
    <w:multiLevelType w:val="hybridMultilevel"/>
    <w:tmpl w:val="22F43EE8"/>
    <w:lvl w:ilvl="0" w:tplc="4D1A72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913299"/>
    <w:multiLevelType w:val="hybridMultilevel"/>
    <w:tmpl w:val="E492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5"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8D7D41"/>
    <w:multiLevelType w:val="hybridMultilevel"/>
    <w:tmpl w:val="C30420E2"/>
    <w:lvl w:ilvl="0" w:tplc="E3002DA2">
      <w:start w:val="1"/>
      <w:numFmt w:val="decimal"/>
      <w:lvlText w:val="%1)"/>
      <w:lvlJc w:val="left"/>
      <w:pPr>
        <w:tabs>
          <w:tab w:val="num" w:pos="1070"/>
        </w:tabs>
        <w:ind w:left="107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40F1B68"/>
    <w:multiLevelType w:val="hybridMultilevel"/>
    <w:tmpl w:val="30D23E1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0"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101"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DBC359E"/>
    <w:multiLevelType w:val="hybridMultilevel"/>
    <w:tmpl w:val="EC1444E4"/>
    <w:lvl w:ilvl="0" w:tplc="595C814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EA01E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FB604E8"/>
    <w:multiLevelType w:val="hybridMultilevel"/>
    <w:tmpl w:val="1A22D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15:restartNumberingAfterBreak="0">
    <w:nsid w:val="624245E6"/>
    <w:multiLevelType w:val="hybridMultilevel"/>
    <w:tmpl w:val="53ECF20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31039A0"/>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76F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23" w15:restartNumberingAfterBreak="0">
    <w:nsid w:val="64DA18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0526C1"/>
    <w:multiLevelType w:val="hybridMultilevel"/>
    <w:tmpl w:val="167E4D86"/>
    <w:lvl w:ilvl="0" w:tplc="04150011">
      <w:start w:val="1"/>
      <w:numFmt w:val="decimal"/>
      <w:lvlText w:val="%1)"/>
      <w:lvlJc w:val="left"/>
      <w:pPr>
        <w:ind w:left="2116" w:hanging="360"/>
      </w:pPr>
      <w:rPr>
        <w:rFonts w:hint="default"/>
      </w:rPr>
    </w:lvl>
    <w:lvl w:ilvl="1" w:tplc="04150019">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13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32"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6F9A3EC8"/>
    <w:multiLevelType w:val="hybridMultilevel"/>
    <w:tmpl w:val="897A8D5E"/>
    <w:lvl w:ilvl="0" w:tplc="FFFFFFFF">
      <w:start w:val="1"/>
      <w:numFmt w:val="bullet"/>
      <w:lvlText w:val="•"/>
      <w:lvlJc w:val="left"/>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08FE8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17828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9"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40" w15:restartNumberingAfterBreak="0">
    <w:nsid w:val="74B340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74BC1D85"/>
    <w:multiLevelType w:val="hybridMultilevel"/>
    <w:tmpl w:val="7D604932"/>
    <w:lvl w:ilvl="0" w:tplc="FFFFFFFF">
      <w:start w:val="1"/>
      <w:numFmt w:val="decimal"/>
      <w:lvlText w:val="%1."/>
      <w:lvlJc w:val="left"/>
      <w:pPr>
        <w:tabs>
          <w:tab w:val="num" w:pos="360"/>
        </w:tabs>
        <w:ind w:left="360" w:hanging="360"/>
      </w:pPr>
      <w:rPr>
        <w:rFonts w:ascii="Times New Roman" w:hAnsi="Times New Roman" w:cs="Times New Roman" w:hint="default"/>
      </w:rPr>
    </w:lvl>
    <w:lvl w:ilvl="1" w:tplc="04150017">
      <w:start w:val="1"/>
      <w:numFmt w:val="lowerLetter"/>
      <w:lvlText w:val="%2)"/>
      <w:lvlJc w:val="left"/>
      <w:pPr>
        <w:ind w:left="2628"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abstractNum w:abstractNumId="142"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6DE74E2"/>
    <w:multiLevelType w:val="hybridMultilevel"/>
    <w:tmpl w:val="5FB8B00A"/>
    <w:lvl w:ilvl="0" w:tplc="E5080444">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4"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5"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081629"/>
    <w:multiLevelType w:val="hybridMultilevel"/>
    <w:tmpl w:val="86DAC2D2"/>
    <w:lvl w:ilvl="0" w:tplc="3EE2B5B4">
      <w:start w:val="1"/>
      <w:numFmt w:val="decimal"/>
      <w:lvlText w:val="D 2.%1."/>
      <w:lvlJc w:val="left"/>
      <w:rPr>
        <w:rFonts w:ascii="Helvetica CE" w:hAnsi="Helvetica CE" w:hint="default"/>
        <w:caps w:val="0"/>
        <w:strike w:val="0"/>
        <w:dstrike w:val="0"/>
        <w:vanish w:val="0"/>
        <w:color w:val="000000"/>
        <w:vertAlign w:val="baseline"/>
      </w:rPr>
    </w:lvl>
    <w:lvl w:ilvl="1" w:tplc="BEBA907A">
      <w:start w:val="2"/>
      <w:numFmt w:val="bullet"/>
      <w:pStyle w:val="wyliczankaDTC"/>
      <w:lvlText w:val="-"/>
      <w:lvlJc w:val="left"/>
      <w:pPr>
        <w:ind w:left="1440" w:hanging="360"/>
      </w:pPr>
      <w:rPr>
        <w:rFonts w:ascii="Times New Roman" w:eastAsia="Times New Roman" w:hAnsi="Times New Roman" w:cs="Times New Roman"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8" w15:restartNumberingAfterBreak="0">
    <w:nsid w:val="78442A10"/>
    <w:multiLevelType w:val="hybridMultilevel"/>
    <w:tmpl w:val="1D98B9BE"/>
    <w:lvl w:ilvl="0" w:tplc="4968740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A64133A"/>
    <w:multiLevelType w:val="multilevel"/>
    <w:tmpl w:val="7D906586"/>
    <w:lvl w:ilvl="0">
      <w:start w:val="1"/>
      <w:numFmt w:val="decimal"/>
      <w:lvlText w:val="%1."/>
      <w:lvlJc w:val="left"/>
      <w:pPr>
        <w:ind w:left="720"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BD90F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54"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0"/>
  </w:num>
  <w:num w:numId="3">
    <w:abstractNumId w:val="79"/>
  </w:num>
  <w:num w:numId="4">
    <w:abstractNumId w:val="153"/>
  </w:num>
  <w:num w:numId="5">
    <w:abstractNumId w:val="46"/>
  </w:num>
  <w:num w:numId="6">
    <w:abstractNumId w:val="55"/>
  </w:num>
  <w:num w:numId="7">
    <w:abstractNumId w:val="155"/>
  </w:num>
  <w:num w:numId="8">
    <w:abstractNumId w:val="138"/>
  </w:num>
  <w:num w:numId="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4"/>
  </w:num>
  <w:num w:numId="11">
    <w:abstractNumId w:val="75"/>
  </w:num>
  <w:num w:numId="12">
    <w:abstractNumId w:val="6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2"/>
  </w:num>
  <w:num w:numId="15">
    <w:abstractNumId w:val="18"/>
  </w:num>
  <w:num w:numId="16">
    <w:abstractNumId w:val="127"/>
  </w:num>
  <w:num w:numId="17">
    <w:abstractNumId w:val="108"/>
  </w:num>
  <w:num w:numId="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9"/>
  </w:num>
  <w:num w:numId="22">
    <w:abstractNumId w:val="131"/>
  </w:num>
  <w:num w:numId="23">
    <w:abstractNumId w:val="89"/>
  </w:num>
  <w:num w:numId="24">
    <w:abstractNumId w:val="39"/>
  </w:num>
  <w:num w:numId="25">
    <w:abstractNumId w:val="90"/>
  </w:num>
  <w:num w:numId="26">
    <w:abstractNumId w:val="66"/>
  </w:num>
  <w:num w:numId="27">
    <w:abstractNumId w:val="33"/>
  </w:num>
  <w:num w:numId="28">
    <w:abstractNumId w:val="93"/>
  </w:num>
  <w:num w:numId="29">
    <w:abstractNumId w:val="107"/>
  </w:num>
  <w:num w:numId="30">
    <w:abstractNumId w:val="92"/>
  </w:num>
  <w:num w:numId="31">
    <w:abstractNumId w:val="112"/>
  </w:num>
  <w:num w:numId="32">
    <w:abstractNumId w:val="62"/>
  </w:num>
  <w:num w:numId="33">
    <w:abstractNumId w:val="50"/>
  </w:num>
  <w:num w:numId="34">
    <w:abstractNumId w:val="20"/>
  </w:num>
  <w:num w:numId="35">
    <w:abstractNumId w:val="110"/>
  </w:num>
  <w:num w:numId="36">
    <w:abstractNumId w:val="95"/>
  </w:num>
  <w:num w:numId="37">
    <w:abstractNumId w:val="125"/>
  </w:num>
  <w:num w:numId="38">
    <w:abstractNumId w:val="84"/>
  </w:num>
  <w:num w:numId="39">
    <w:abstractNumId w:val="115"/>
  </w:num>
  <w:num w:numId="40">
    <w:abstractNumId w:val="47"/>
  </w:num>
  <w:num w:numId="41">
    <w:abstractNumId w:val="31"/>
  </w:num>
  <w:num w:numId="42">
    <w:abstractNumId w:val="77"/>
  </w:num>
  <w:num w:numId="43">
    <w:abstractNumId w:val="109"/>
  </w:num>
  <w:num w:numId="44">
    <w:abstractNumId w:val="38"/>
  </w:num>
  <w:num w:numId="45">
    <w:abstractNumId w:val="101"/>
  </w:num>
  <w:num w:numId="46">
    <w:abstractNumId w:val="23"/>
  </w:num>
  <w:num w:numId="47">
    <w:abstractNumId w:val="60"/>
  </w:num>
  <w:num w:numId="48">
    <w:abstractNumId w:val="87"/>
  </w:num>
  <w:num w:numId="49">
    <w:abstractNumId w:val="69"/>
  </w:num>
  <w:num w:numId="50">
    <w:abstractNumId w:val="145"/>
  </w:num>
  <w:num w:numId="51">
    <w:abstractNumId w:val="82"/>
  </w:num>
  <w:num w:numId="52">
    <w:abstractNumId w:val="124"/>
  </w:num>
  <w:num w:numId="53">
    <w:abstractNumId w:val="85"/>
  </w:num>
  <w:num w:numId="54">
    <w:abstractNumId w:val="94"/>
  </w:num>
  <w:num w:numId="55">
    <w:abstractNumId w:val="81"/>
  </w:num>
  <w:num w:numId="56">
    <w:abstractNumId w:val="34"/>
  </w:num>
  <w:num w:numId="57">
    <w:abstractNumId w:val="61"/>
  </w:num>
  <w:num w:numId="58">
    <w:abstractNumId w:val="96"/>
  </w:num>
  <w:num w:numId="59">
    <w:abstractNumId w:val="149"/>
  </w:num>
  <w:num w:numId="60">
    <w:abstractNumId w:val="97"/>
  </w:num>
  <w:num w:numId="61">
    <w:abstractNumId w:val="100"/>
  </w:num>
  <w:num w:numId="62">
    <w:abstractNumId w:val="17"/>
  </w:num>
  <w:num w:numId="63">
    <w:abstractNumId w:val="146"/>
  </w:num>
  <w:num w:numId="64">
    <w:abstractNumId w:val="142"/>
  </w:num>
  <w:num w:numId="65">
    <w:abstractNumId w:val="68"/>
  </w:num>
  <w:num w:numId="66">
    <w:abstractNumId w:val="126"/>
  </w:num>
  <w:num w:numId="67">
    <w:abstractNumId w:val="32"/>
  </w:num>
  <w:num w:numId="68">
    <w:abstractNumId w:val="44"/>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num>
  <w:num w:numId="71">
    <w:abstractNumId w:val="37"/>
  </w:num>
  <w:num w:numId="72">
    <w:abstractNumId w:val="76"/>
  </w:num>
  <w:num w:numId="73">
    <w:abstractNumId w:val="122"/>
  </w:num>
  <w:num w:numId="74">
    <w:abstractNumId w:val="71"/>
  </w:num>
  <w:num w:numId="75">
    <w:abstractNumId w:val="139"/>
  </w:num>
  <w:num w:numId="76">
    <w:abstractNumId w:val="117"/>
  </w:num>
  <w:num w:numId="77">
    <w:abstractNumId w:val="64"/>
  </w:num>
  <w:num w:numId="78">
    <w:abstractNumId w:val="150"/>
  </w:num>
  <w:num w:numId="79">
    <w:abstractNumId w:val="88"/>
  </w:num>
  <w:num w:numId="80">
    <w:abstractNumId w:val="137"/>
  </w:num>
  <w:num w:numId="81">
    <w:abstractNumId w:val="105"/>
  </w:num>
  <w:num w:numId="82">
    <w:abstractNumId w:val="106"/>
  </w:num>
  <w:num w:numId="83">
    <w:abstractNumId w:val="128"/>
  </w:num>
  <w:num w:numId="84">
    <w:abstractNumId w:val="27"/>
  </w:num>
  <w:num w:numId="85">
    <w:abstractNumId w:val="49"/>
  </w:num>
  <w:num w:numId="8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num>
  <w:num w:numId="88">
    <w:abstractNumId w:val="98"/>
  </w:num>
  <w:num w:numId="89">
    <w:abstractNumId w:val="103"/>
  </w:num>
  <w:num w:numId="90">
    <w:abstractNumId w:val="135"/>
  </w:num>
  <w:num w:numId="91">
    <w:abstractNumId w:val="21"/>
  </w:num>
  <w:num w:numId="92">
    <w:abstractNumId w:val="40"/>
  </w:num>
  <w:num w:numId="93">
    <w:abstractNumId w:val="86"/>
  </w:num>
  <w:num w:numId="94">
    <w:abstractNumId w:val="58"/>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 w:numId="97">
    <w:abstractNumId w:val="70"/>
  </w:num>
  <w:num w:numId="98">
    <w:abstractNumId w:val="54"/>
  </w:num>
  <w:num w:numId="99">
    <w:abstractNumId w:val="104"/>
  </w:num>
  <w:num w:numId="100">
    <w:abstractNumId w:val="57"/>
  </w:num>
  <w:num w:numId="101">
    <w:abstractNumId w:val="143"/>
  </w:num>
  <w:num w:numId="102">
    <w:abstractNumId w:val="144"/>
  </w:num>
  <w:num w:numId="103">
    <w:abstractNumId w:val="118"/>
  </w:num>
  <w:num w:numId="104">
    <w:abstractNumId w:val="28"/>
  </w:num>
  <w:num w:numId="105">
    <w:abstractNumId w:val="43"/>
    <w:lvlOverride w:ilvl="0">
      <w:lvl w:ilvl="0">
        <w:start w:val="1"/>
        <w:numFmt w:val="decimal"/>
        <w:pStyle w:val="jems-nagwek1"/>
        <w:lvlText w:val="%1."/>
        <w:lvlJc w:val="left"/>
        <w:pPr>
          <w:ind w:left="993"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06">
    <w:abstractNumId w:val="29"/>
  </w:num>
  <w:num w:numId="107">
    <w:abstractNumId w:val="113"/>
  </w:num>
  <w:num w:numId="108">
    <w:abstractNumId w:val="147"/>
  </w:num>
  <w:num w:numId="109">
    <w:abstractNumId w:val="35"/>
  </w:num>
  <w:num w:numId="110">
    <w:abstractNumId w:val="63"/>
  </w:num>
  <w:num w:numId="111">
    <w:abstractNumId w:val="25"/>
  </w:num>
  <w:num w:numId="112">
    <w:abstractNumId w:val="56"/>
  </w:num>
  <w:num w:numId="113">
    <w:abstractNumId w:val="43"/>
  </w:num>
  <w:num w:numId="114">
    <w:abstractNumId w:val="74"/>
  </w:num>
  <w:num w:numId="115">
    <w:abstractNumId w:val="42"/>
  </w:num>
  <w:num w:numId="116">
    <w:abstractNumId w:val="141"/>
  </w:num>
  <w:num w:numId="117">
    <w:abstractNumId w:val="73"/>
  </w:num>
  <w:num w:numId="118">
    <w:abstractNumId w:val="16"/>
  </w:num>
  <w:num w:numId="119">
    <w:abstractNumId w:val="119"/>
  </w:num>
  <w:num w:numId="120">
    <w:abstractNumId w:val="91"/>
  </w:num>
  <w:num w:numId="121">
    <w:abstractNumId w:val="133"/>
  </w:num>
  <w:num w:numId="122">
    <w:abstractNumId w:val="134"/>
  </w:num>
  <w:num w:numId="123">
    <w:abstractNumId w:val="6"/>
  </w:num>
  <w:num w:numId="124">
    <w:abstractNumId w:val="114"/>
  </w:num>
  <w:num w:numId="125">
    <w:abstractNumId w:val="2"/>
  </w:num>
  <w:num w:numId="126">
    <w:abstractNumId w:val="3"/>
  </w:num>
  <w:num w:numId="127">
    <w:abstractNumId w:val="36"/>
  </w:num>
  <w:num w:numId="128">
    <w:abstractNumId w:val="140"/>
  </w:num>
  <w:num w:numId="129">
    <w:abstractNumId w:val="83"/>
  </w:num>
  <w:num w:numId="130">
    <w:abstractNumId w:val="30"/>
  </w:num>
  <w:num w:numId="131">
    <w:abstractNumId w:val="26"/>
  </w:num>
  <w:num w:numId="132">
    <w:abstractNumId w:val="5"/>
  </w:num>
  <w:num w:numId="133">
    <w:abstractNumId w:val="7"/>
  </w:num>
  <w:num w:numId="134">
    <w:abstractNumId w:val="136"/>
  </w:num>
  <w:num w:numId="135">
    <w:abstractNumId w:val="0"/>
  </w:num>
  <w:num w:numId="136">
    <w:abstractNumId w:val="51"/>
  </w:num>
  <w:num w:numId="137">
    <w:abstractNumId w:val="48"/>
  </w:num>
  <w:num w:numId="138">
    <w:abstractNumId w:val="123"/>
  </w:num>
  <w:num w:numId="139">
    <w:abstractNumId w:val="4"/>
  </w:num>
  <w:num w:numId="140">
    <w:abstractNumId w:val="121"/>
  </w:num>
  <w:num w:numId="141">
    <w:abstractNumId w:val="116"/>
  </w:num>
  <w:num w:numId="142">
    <w:abstractNumId w:val="53"/>
  </w:num>
  <w:num w:numId="143">
    <w:abstractNumId w:val="9"/>
  </w:num>
  <w:num w:numId="144">
    <w:abstractNumId w:val="67"/>
  </w:num>
  <w:num w:numId="145">
    <w:abstractNumId w:val="8"/>
  </w:num>
  <w:num w:numId="146">
    <w:abstractNumId w:val="1"/>
  </w:num>
  <w:num w:numId="147">
    <w:abstractNumId w:val="152"/>
  </w:num>
  <w:num w:numId="148">
    <w:abstractNumId w:val="99"/>
  </w:num>
  <w:num w:numId="149">
    <w:abstractNumId w:val="80"/>
  </w:num>
  <w:num w:numId="150">
    <w:abstractNumId w:val="120"/>
  </w:num>
  <w:num w:numId="151">
    <w:abstractNumId w:val="15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731"/>
    <w:rsid w:val="00007257"/>
    <w:rsid w:val="00007350"/>
    <w:rsid w:val="00007F3D"/>
    <w:rsid w:val="000104BB"/>
    <w:rsid w:val="000106AE"/>
    <w:rsid w:val="00011604"/>
    <w:rsid w:val="00011B01"/>
    <w:rsid w:val="00011E24"/>
    <w:rsid w:val="00012072"/>
    <w:rsid w:val="00012577"/>
    <w:rsid w:val="00012A17"/>
    <w:rsid w:val="00012A44"/>
    <w:rsid w:val="00013397"/>
    <w:rsid w:val="000134A2"/>
    <w:rsid w:val="000135F7"/>
    <w:rsid w:val="00013743"/>
    <w:rsid w:val="00013857"/>
    <w:rsid w:val="0001388C"/>
    <w:rsid w:val="00013A1B"/>
    <w:rsid w:val="00014767"/>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41F6"/>
    <w:rsid w:val="000254D2"/>
    <w:rsid w:val="00026D53"/>
    <w:rsid w:val="00027217"/>
    <w:rsid w:val="0002721E"/>
    <w:rsid w:val="00027349"/>
    <w:rsid w:val="00027371"/>
    <w:rsid w:val="000278DC"/>
    <w:rsid w:val="0003092B"/>
    <w:rsid w:val="00030D36"/>
    <w:rsid w:val="00030DA0"/>
    <w:rsid w:val="0003122E"/>
    <w:rsid w:val="00031242"/>
    <w:rsid w:val="000312F8"/>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35CE"/>
    <w:rsid w:val="000437D3"/>
    <w:rsid w:val="0004382B"/>
    <w:rsid w:val="00044C8A"/>
    <w:rsid w:val="00045067"/>
    <w:rsid w:val="000454B7"/>
    <w:rsid w:val="000454DE"/>
    <w:rsid w:val="0004600F"/>
    <w:rsid w:val="000470A5"/>
    <w:rsid w:val="000471EC"/>
    <w:rsid w:val="00047436"/>
    <w:rsid w:val="00047945"/>
    <w:rsid w:val="00047A8B"/>
    <w:rsid w:val="00047F3B"/>
    <w:rsid w:val="000503E2"/>
    <w:rsid w:val="000509AA"/>
    <w:rsid w:val="00051315"/>
    <w:rsid w:val="0005229A"/>
    <w:rsid w:val="00052632"/>
    <w:rsid w:val="000528D4"/>
    <w:rsid w:val="000540C5"/>
    <w:rsid w:val="00054258"/>
    <w:rsid w:val="0005433D"/>
    <w:rsid w:val="00054A2B"/>
    <w:rsid w:val="00054C35"/>
    <w:rsid w:val="00054CBA"/>
    <w:rsid w:val="000555CB"/>
    <w:rsid w:val="00055876"/>
    <w:rsid w:val="00055FCE"/>
    <w:rsid w:val="00056C87"/>
    <w:rsid w:val="00057545"/>
    <w:rsid w:val="00057676"/>
    <w:rsid w:val="00057842"/>
    <w:rsid w:val="00060208"/>
    <w:rsid w:val="0006029B"/>
    <w:rsid w:val="00060AC1"/>
    <w:rsid w:val="000610FA"/>
    <w:rsid w:val="00061FA2"/>
    <w:rsid w:val="00061FF7"/>
    <w:rsid w:val="00062283"/>
    <w:rsid w:val="0006262D"/>
    <w:rsid w:val="0006272E"/>
    <w:rsid w:val="000627BA"/>
    <w:rsid w:val="00062912"/>
    <w:rsid w:val="00062FBC"/>
    <w:rsid w:val="00063151"/>
    <w:rsid w:val="0006331A"/>
    <w:rsid w:val="0006363E"/>
    <w:rsid w:val="00063AA4"/>
    <w:rsid w:val="00064047"/>
    <w:rsid w:val="00064307"/>
    <w:rsid w:val="00064463"/>
    <w:rsid w:val="00064816"/>
    <w:rsid w:val="00064C9E"/>
    <w:rsid w:val="000652AF"/>
    <w:rsid w:val="00066799"/>
    <w:rsid w:val="00066938"/>
    <w:rsid w:val="00066BD4"/>
    <w:rsid w:val="00066ECE"/>
    <w:rsid w:val="00070A91"/>
    <w:rsid w:val="0007179D"/>
    <w:rsid w:val="00072546"/>
    <w:rsid w:val="0007281B"/>
    <w:rsid w:val="0007322F"/>
    <w:rsid w:val="0007333A"/>
    <w:rsid w:val="000739AB"/>
    <w:rsid w:val="00073B41"/>
    <w:rsid w:val="00073DDC"/>
    <w:rsid w:val="00074072"/>
    <w:rsid w:val="000740AE"/>
    <w:rsid w:val="000747B4"/>
    <w:rsid w:val="00074AA4"/>
    <w:rsid w:val="00074EC0"/>
    <w:rsid w:val="000757BF"/>
    <w:rsid w:val="00075E03"/>
    <w:rsid w:val="00076019"/>
    <w:rsid w:val="0007617C"/>
    <w:rsid w:val="00076270"/>
    <w:rsid w:val="000766D2"/>
    <w:rsid w:val="000767E6"/>
    <w:rsid w:val="00076BEE"/>
    <w:rsid w:val="000772B8"/>
    <w:rsid w:val="0007739E"/>
    <w:rsid w:val="000779FD"/>
    <w:rsid w:val="00077B08"/>
    <w:rsid w:val="00080690"/>
    <w:rsid w:val="00080CE0"/>
    <w:rsid w:val="00080DAD"/>
    <w:rsid w:val="00080E0B"/>
    <w:rsid w:val="000811D3"/>
    <w:rsid w:val="000814A7"/>
    <w:rsid w:val="000816F5"/>
    <w:rsid w:val="00081786"/>
    <w:rsid w:val="00081E3E"/>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C48"/>
    <w:rsid w:val="00092CBC"/>
    <w:rsid w:val="00093699"/>
    <w:rsid w:val="0009371C"/>
    <w:rsid w:val="0009377A"/>
    <w:rsid w:val="0009395E"/>
    <w:rsid w:val="00093BF7"/>
    <w:rsid w:val="00093D7D"/>
    <w:rsid w:val="00094376"/>
    <w:rsid w:val="00094748"/>
    <w:rsid w:val="000960C2"/>
    <w:rsid w:val="000960DA"/>
    <w:rsid w:val="00097265"/>
    <w:rsid w:val="000976C9"/>
    <w:rsid w:val="0009777E"/>
    <w:rsid w:val="00097BF2"/>
    <w:rsid w:val="000A07E4"/>
    <w:rsid w:val="000A10DF"/>
    <w:rsid w:val="000A1BDC"/>
    <w:rsid w:val="000A1C7D"/>
    <w:rsid w:val="000A209F"/>
    <w:rsid w:val="000A21C9"/>
    <w:rsid w:val="000A242B"/>
    <w:rsid w:val="000A24E7"/>
    <w:rsid w:val="000A329C"/>
    <w:rsid w:val="000A3516"/>
    <w:rsid w:val="000A38CC"/>
    <w:rsid w:val="000A54E8"/>
    <w:rsid w:val="000A5ADE"/>
    <w:rsid w:val="000A5DF2"/>
    <w:rsid w:val="000A5F66"/>
    <w:rsid w:val="000A626A"/>
    <w:rsid w:val="000A64E9"/>
    <w:rsid w:val="000A7D49"/>
    <w:rsid w:val="000B0815"/>
    <w:rsid w:val="000B0C34"/>
    <w:rsid w:val="000B330E"/>
    <w:rsid w:val="000B3934"/>
    <w:rsid w:val="000B4CFA"/>
    <w:rsid w:val="000B5291"/>
    <w:rsid w:val="000B5A3B"/>
    <w:rsid w:val="000B5E2E"/>
    <w:rsid w:val="000B69B8"/>
    <w:rsid w:val="000C08A1"/>
    <w:rsid w:val="000C133A"/>
    <w:rsid w:val="000C177D"/>
    <w:rsid w:val="000C26E1"/>
    <w:rsid w:val="000C28BF"/>
    <w:rsid w:val="000C2BEE"/>
    <w:rsid w:val="000C3163"/>
    <w:rsid w:val="000C345F"/>
    <w:rsid w:val="000C383E"/>
    <w:rsid w:val="000C38AF"/>
    <w:rsid w:val="000C487F"/>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615B"/>
    <w:rsid w:val="000D793B"/>
    <w:rsid w:val="000E022C"/>
    <w:rsid w:val="000E052E"/>
    <w:rsid w:val="000E0565"/>
    <w:rsid w:val="000E3AE9"/>
    <w:rsid w:val="000E3B4B"/>
    <w:rsid w:val="000E40BB"/>
    <w:rsid w:val="000E41F3"/>
    <w:rsid w:val="000E51D9"/>
    <w:rsid w:val="000E5945"/>
    <w:rsid w:val="000E5DC3"/>
    <w:rsid w:val="000E6828"/>
    <w:rsid w:val="000E68C2"/>
    <w:rsid w:val="000E7099"/>
    <w:rsid w:val="000E7A39"/>
    <w:rsid w:val="000E7DF0"/>
    <w:rsid w:val="000E7F3B"/>
    <w:rsid w:val="000F0112"/>
    <w:rsid w:val="000F145F"/>
    <w:rsid w:val="000F27DD"/>
    <w:rsid w:val="000F3638"/>
    <w:rsid w:val="000F3D77"/>
    <w:rsid w:val="000F4584"/>
    <w:rsid w:val="000F59C1"/>
    <w:rsid w:val="000F5A15"/>
    <w:rsid w:val="000F6555"/>
    <w:rsid w:val="000F6A61"/>
    <w:rsid w:val="000F73C4"/>
    <w:rsid w:val="000F7D59"/>
    <w:rsid w:val="000F7ECD"/>
    <w:rsid w:val="0010048B"/>
    <w:rsid w:val="001006A1"/>
    <w:rsid w:val="0010082B"/>
    <w:rsid w:val="00101344"/>
    <w:rsid w:val="00101566"/>
    <w:rsid w:val="00101842"/>
    <w:rsid w:val="00102232"/>
    <w:rsid w:val="001030D0"/>
    <w:rsid w:val="0010426C"/>
    <w:rsid w:val="00104308"/>
    <w:rsid w:val="001048A2"/>
    <w:rsid w:val="0010539A"/>
    <w:rsid w:val="001054D4"/>
    <w:rsid w:val="00105862"/>
    <w:rsid w:val="00105A37"/>
    <w:rsid w:val="00105E59"/>
    <w:rsid w:val="0010619A"/>
    <w:rsid w:val="001061B2"/>
    <w:rsid w:val="001066E9"/>
    <w:rsid w:val="00106EFC"/>
    <w:rsid w:val="00107CC4"/>
    <w:rsid w:val="001108D3"/>
    <w:rsid w:val="0011097D"/>
    <w:rsid w:val="001109A4"/>
    <w:rsid w:val="00110A8C"/>
    <w:rsid w:val="00110F3A"/>
    <w:rsid w:val="00111C88"/>
    <w:rsid w:val="001121E9"/>
    <w:rsid w:val="001127AF"/>
    <w:rsid w:val="00112D89"/>
    <w:rsid w:val="001139DC"/>
    <w:rsid w:val="00113F32"/>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81E"/>
    <w:rsid w:val="00123C21"/>
    <w:rsid w:val="00124957"/>
    <w:rsid w:val="00124BC2"/>
    <w:rsid w:val="00124BF1"/>
    <w:rsid w:val="00126631"/>
    <w:rsid w:val="00127050"/>
    <w:rsid w:val="0012788E"/>
    <w:rsid w:val="00127B2B"/>
    <w:rsid w:val="00130076"/>
    <w:rsid w:val="001301C0"/>
    <w:rsid w:val="00130609"/>
    <w:rsid w:val="00130B48"/>
    <w:rsid w:val="00130BAB"/>
    <w:rsid w:val="00130C22"/>
    <w:rsid w:val="00131274"/>
    <w:rsid w:val="00132E33"/>
    <w:rsid w:val="00132F7F"/>
    <w:rsid w:val="0013311F"/>
    <w:rsid w:val="001345A2"/>
    <w:rsid w:val="00134702"/>
    <w:rsid w:val="00134A5A"/>
    <w:rsid w:val="001353BA"/>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627"/>
    <w:rsid w:val="0014498F"/>
    <w:rsid w:val="00144CB6"/>
    <w:rsid w:val="00144EE3"/>
    <w:rsid w:val="00144FCB"/>
    <w:rsid w:val="001450DC"/>
    <w:rsid w:val="00145672"/>
    <w:rsid w:val="00145AC1"/>
    <w:rsid w:val="00145D78"/>
    <w:rsid w:val="001478CB"/>
    <w:rsid w:val="001503EA"/>
    <w:rsid w:val="0015050F"/>
    <w:rsid w:val="001505B9"/>
    <w:rsid w:val="00151333"/>
    <w:rsid w:val="00151CB5"/>
    <w:rsid w:val="00151FAE"/>
    <w:rsid w:val="0015258F"/>
    <w:rsid w:val="0015261C"/>
    <w:rsid w:val="00153A01"/>
    <w:rsid w:val="00153E82"/>
    <w:rsid w:val="0015432F"/>
    <w:rsid w:val="00154472"/>
    <w:rsid w:val="001544F9"/>
    <w:rsid w:val="00154776"/>
    <w:rsid w:val="001549CD"/>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2987"/>
    <w:rsid w:val="00163BC3"/>
    <w:rsid w:val="001644B0"/>
    <w:rsid w:val="00164748"/>
    <w:rsid w:val="001647C9"/>
    <w:rsid w:val="001649B7"/>
    <w:rsid w:val="00164CBB"/>
    <w:rsid w:val="001651D8"/>
    <w:rsid w:val="001655BF"/>
    <w:rsid w:val="001657FC"/>
    <w:rsid w:val="00165A58"/>
    <w:rsid w:val="00165CC1"/>
    <w:rsid w:val="00165D9D"/>
    <w:rsid w:val="00165F62"/>
    <w:rsid w:val="001668C2"/>
    <w:rsid w:val="00167243"/>
    <w:rsid w:val="00167C06"/>
    <w:rsid w:val="00167EB0"/>
    <w:rsid w:val="00170904"/>
    <w:rsid w:val="00170CD1"/>
    <w:rsid w:val="001714CC"/>
    <w:rsid w:val="00171C2C"/>
    <w:rsid w:val="00172008"/>
    <w:rsid w:val="0017214D"/>
    <w:rsid w:val="001721D6"/>
    <w:rsid w:val="0017261A"/>
    <w:rsid w:val="001727CE"/>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683"/>
    <w:rsid w:val="001758BD"/>
    <w:rsid w:val="00175B19"/>
    <w:rsid w:val="00175EBF"/>
    <w:rsid w:val="0017628D"/>
    <w:rsid w:val="00176A21"/>
    <w:rsid w:val="001771EF"/>
    <w:rsid w:val="00177578"/>
    <w:rsid w:val="0017785E"/>
    <w:rsid w:val="00177AE3"/>
    <w:rsid w:val="00177B54"/>
    <w:rsid w:val="00180938"/>
    <w:rsid w:val="00180B83"/>
    <w:rsid w:val="001816D2"/>
    <w:rsid w:val="00181FBB"/>
    <w:rsid w:val="001823FF"/>
    <w:rsid w:val="001829EE"/>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905BB"/>
    <w:rsid w:val="00190CF1"/>
    <w:rsid w:val="00191757"/>
    <w:rsid w:val="00191BA6"/>
    <w:rsid w:val="00192097"/>
    <w:rsid w:val="0019239A"/>
    <w:rsid w:val="00192434"/>
    <w:rsid w:val="0019322A"/>
    <w:rsid w:val="0019458A"/>
    <w:rsid w:val="00194B72"/>
    <w:rsid w:val="00195039"/>
    <w:rsid w:val="001956C8"/>
    <w:rsid w:val="00196532"/>
    <w:rsid w:val="00196814"/>
    <w:rsid w:val="00196E43"/>
    <w:rsid w:val="0019763C"/>
    <w:rsid w:val="001A0633"/>
    <w:rsid w:val="001A09B4"/>
    <w:rsid w:val="001A0B07"/>
    <w:rsid w:val="001A17F7"/>
    <w:rsid w:val="001A1877"/>
    <w:rsid w:val="001A1EB7"/>
    <w:rsid w:val="001A1EBC"/>
    <w:rsid w:val="001A2D8D"/>
    <w:rsid w:val="001A3252"/>
    <w:rsid w:val="001A38A4"/>
    <w:rsid w:val="001A3A58"/>
    <w:rsid w:val="001A448F"/>
    <w:rsid w:val="001A45BF"/>
    <w:rsid w:val="001A5962"/>
    <w:rsid w:val="001A5F75"/>
    <w:rsid w:val="001A6454"/>
    <w:rsid w:val="001A66F7"/>
    <w:rsid w:val="001A7211"/>
    <w:rsid w:val="001A735C"/>
    <w:rsid w:val="001A76C7"/>
    <w:rsid w:val="001A7A76"/>
    <w:rsid w:val="001A7BB3"/>
    <w:rsid w:val="001B0E91"/>
    <w:rsid w:val="001B1571"/>
    <w:rsid w:val="001B19AD"/>
    <w:rsid w:val="001B2857"/>
    <w:rsid w:val="001B2928"/>
    <w:rsid w:val="001B31EB"/>
    <w:rsid w:val="001B3310"/>
    <w:rsid w:val="001B33FB"/>
    <w:rsid w:val="001B3435"/>
    <w:rsid w:val="001B384A"/>
    <w:rsid w:val="001B42D7"/>
    <w:rsid w:val="001B45C9"/>
    <w:rsid w:val="001B54ED"/>
    <w:rsid w:val="001B5AEE"/>
    <w:rsid w:val="001B5C70"/>
    <w:rsid w:val="001B635F"/>
    <w:rsid w:val="001B6604"/>
    <w:rsid w:val="001B7415"/>
    <w:rsid w:val="001B771B"/>
    <w:rsid w:val="001C068B"/>
    <w:rsid w:val="001C0820"/>
    <w:rsid w:val="001C0A73"/>
    <w:rsid w:val="001C1195"/>
    <w:rsid w:val="001C1AA4"/>
    <w:rsid w:val="001C1C4C"/>
    <w:rsid w:val="001C1FB6"/>
    <w:rsid w:val="001C25AE"/>
    <w:rsid w:val="001C3552"/>
    <w:rsid w:val="001C3AC8"/>
    <w:rsid w:val="001C3C7E"/>
    <w:rsid w:val="001C3D7B"/>
    <w:rsid w:val="001C43BC"/>
    <w:rsid w:val="001C46C6"/>
    <w:rsid w:val="001C52E8"/>
    <w:rsid w:val="001C53E2"/>
    <w:rsid w:val="001C57BF"/>
    <w:rsid w:val="001C5AA3"/>
    <w:rsid w:val="001C66E1"/>
    <w:rsid w:val="001C6933"/>
    <w:rsid w:val="001C6F66"/>
    <w:rsid w:val="001C7092"/>
    <w:rsid w:val="001D0F22"/>
    <w:rsid w:val="001D1156"/>
    <w:rsid w:val="001D16DD"/>
    <w:rsid w:val="001D17B8"/>
    <w:rsid w:val="001D1845"/>
    <w:rsid w:val="001D1C82"/>
    <w:rsid w:val="001D1C89"/>
    <w:rsid w:val="001D2124"/>
    <w:rsid w:val="001D248D"/>
    <w:rsid w:val="001D25F5"/>
    <w:rsid w:val="001D30E8"/>
    <w:rsid w:val="001D3574"/>
    <w:rsid w:val="001D40C6"/>
    <w:rsid w:val="001D4122"/>
    <w:rsid w:val="001D5677"/>
    <w:rsid w:val="001D56AF"/>
    <w:rsid w:val="001D6B07"/>
    <w:rsid w:val="001D7401"/>
    <w:rsid w:val="001D7986"/>
    <w:rsid w:val="001D7999"/>
    <w:rsid w:val="001E004D"/>
    <w:rsid w:val="001E0367"/>
    <w:rsid w:val="001E1F5E"/>
    <w:rsid w:val="001E2BE6"/>
    <w:rsid w:val="001E2D3B"/>
    <w:rsid w:val="001E3170"/>
    <w:rsid w:val="001E32A2"/>
    <w:rsid w:val="001E3F88"/>
    <w:rsid w:val="001E43E9"/>
    <w:rsid w:val="001E4D31"/>
    <w:rsid w:val="001E4FAE"/>
    <w:rsid w:val="001E5132"/>
    <w:rsid w:val="001E581E"/>
    <w:rsid w:val="001E64FC"/>
    <w:rsid w:val="001E69C3"/>
    <w:rsid w:val="001E6AA4"/>
    <w:rsid w:val="001E70B3"/>
    <w:rsid w:val="001E7406"/>
    <w:rsid w:val="001E770C"/>
    <w:rsid w:val="001E7724"/>
    <w:rsid w:val="001F07BC"/>
    <w:rsid w:val="001F3A37"/>
    <w:rsid w:val="001F3D95"/>
    <w:rsid w:val="001F4A4B"/>
    <w:rsid w:val="001F520A"/>
    <w:rsid w:val="001F571D"/>
    <w:rsid w:val="001F7102"/>
    <w:rsid w:val="001F72AA"/>
    <w:rsid w:val="00201132"/>
    <w:rsid w:val="0020193E"/>
    <w:rsid w:val="00201E2F"/>
    <w:rsid w:val="00201F4E"/>
    <w:rsid w:val="0020223B"/>
    <w:rsid w:val="00202F27"/>
    <w:rsid w:val="00203019"/>
    <w:rsid w:val="002032E9"/>
    <w:rsid w:val="002036A3"/>
    <w:rsid w:val="0020391E"/>
    <w:rsid w:val="00203B5D"/>
    <w:rsid w:val="002044BC"/>
    <w:rsid w:val="00205719"/>
    <w:rsid w:val="002058C2"/>
    <w:rsid w:val="00205C02"/>
    <w:rsid w:val="002062FA"/>
    <w:rsid w:val="00206301"/>
    <w:rsid w:val="002069B5"/>
    <w:rsid w:val="00206CA4"/>
    <w:rsid w:val="0020720E"/>
    <w:rsid w:val="002073F7"/>
    <w:rsid w:val="0020745D"/>
    <w:rsid w:val="002074D5"/>
    <w:rsid w:val="002101E1"/>
    <w:rsid w:val="002103A8"/>
    <w:rsid w:val="002104DD"/>
    <w:rsid w:val="00210791"/>
    <w:rsid w:val="00210965"/>
    <w:rsid w:val="0021154F"/>
    <w:rsid w:val="00211D48"/>
    <w:rsid w:val="00212237"/>
    <w:rsid w:val="0021290D"/>
    <w:rsid w:val="00213081"/>
    <w:rsid w:val="00213FB2"/>
    <w:rsid w:val="00213FC0"/>
    <w:rsid w:val="002140FF"/>
    <w:rsid w:val="002143EC"/>
    <w:rsid w:val="00214F8B"/>
    <w:rsid w:val="002154A2"/>
    <w:rsid w:val="002157F5"/>
    <w:rsid w:val="00215EF6"/>
    <w:rsid w:val="00215FB2"/>
    <w:rsid w:val="0021690D"/>
    <w:rsid w:val="00216BEF"/>
    <w:rsid w:val="00220F10"/>
    <w:rsid w:val="0022161E"/>
    <w:rsid w:val="00221D1E"/>
    <w:rsid w:val="002224FB"/>
    <w:rsid w:val="00222D19"/>
    <w:rsid w:val="00222FEB"/>
    <w:rsid w:val="0022300D"/>
    <w:rsid w:val="00223A27"/>
    <w:rsid w:val="002243FC"/>
    <w:rsid w:val="00224794"/>
    <w:rsid w:val="002250D8"/>
    <w:rsid w:val="00225FA4"/>
    <w:rsid w:val="00226513"/>
    <w:rsid w:val="00226625"/>
    <w:rsid w:val="00226E4A"/>
    <w:rsid w:val="00227010"/>
    <w:rsid w:val="00227270"/>
    <w:rsid w:val="00227F4E"/>
    <w:rsid w:val="0023001D"/>
    <w:rsid w:val="0023037C"/>
    <w:rsid w:val="00230CFF"/>
    <w:rsid w:val="00231BC6"/>
    <w:rsid w:val="00233A37"/>
    <w:rsid w:val="00233C31"/>
    <w:rsid w:val="00233F89"/>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54F6"/>
    <w:rsid w:val="00245726"/>
    <w:rsid w:val="002457A5"/>
    <w:rsid w:val="002458DE"/>
    <w:rsid w:val="00245A27"/>
    <w:rsid w:val="00246366"/>
    <w:rsid w:val="00246392"/>
    <w:rsid w:val="002464B8"/>
    <w:rsid w:val="00246743"/>
    <w:rsid w:val="002471B6"/>
    <w:rsid w:val="00247303"/>
    <w:rsid w:val="00247E41"/>
    <w:rsid w:val="00247F05"/>
    <w:rsid w:val="002501FD"/>
    <w:rsid w:val="002508C3"/>
    <w:rsid w:val="00251007"/>
    <w:rsid w:val="002513EC"/>
    <w:rsid w:val="00251443"/>
    <w:rsid w:val="002515B1"/>
    <w:rsid w:val="002519E1"/>
    <w:rsid w:val="00251C28"/>
    <w:rsid w:val="00251D20"/>
    <w:rsid w:val="002521B4"/>
    <w:rsid w:val="00252485"/>
    <w:rsid w:val="0025262A"/>
    <w:rsid w:val="00252801"/>
    <w:rsid w:val="00252DEA"/>
    <w:rsid w:val="0025648C"/>
    <w:rsid w:val="002570FE"/>
    <w:rsid w:val="00257480"/>
    <w:rsid w:val="002579BF"/>
    <w:rsid w:val="00257C2D"/>
    <w:rsid w:val="002600CE"/>
    <w:rsid w:val="0026048D"/>
    <w:rsid w:val="00260604"/>
    <w:rsid w:val="00261AE0"/>
    <w:rsid w:val="00261B0D"/>
    <w:rsid w:val="00261FEE"/>
    <w:rsid w:val="00262208"/>
    <w:rsid w:val="0026244A"/>
    <w:rsid w:val="00262703"/>
    <w:rsid w:val="00262E29"/>
    <w:rsid w:val="00262FA6"/>
    <w:rsid w:val="0026305F"/>
    <w:rsid w:val="00263654"/>
    <w:rsid w:val="00264CB9"/>
    <w:rsid w:val="00265560"/>
    <w:rsid w:val="002656D8"/>
    <w:rsid w:val="002658AF"/>
    <w:rsid w:val="00266461"/>
    <w:rsid w:val="002673C6"/>
    <w:rsid w:val="002703AB"/>
    <w:rsid w:val="00270BA0"/>
    <w:rsid w:val="002711C9"/>
    <w:rsid w:val="00271B90"/>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88"/>
    <w:rsid w:val="00280E96"/>
    <w:rsid w:val="00282C33"/>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79"/>
    <w:rsid w:val="0029179B"/>
    <w:rsid w:val="002917C7"/>
    <w:rsid w:val="00291B5C"/>
    <w:rsid w:val="00292331"/>
    <w:rsid w:val="00292D17"/>
    <w:rsid w:val="002936D6"/>
    <w:rsid w:val="00293E24"/>
    <w:rsid w:val="00293E76"/>
    <w:rsid w:val="00294D07"/>
    <w:rsid w:val="002953B3"/>
    <w:rsid w:val="002955AA"/>
    <w:rsid w:val="00295D21"/>
    <w:rsid w:val="00295E3A"/>
    <w:rsid w:val="0029628D"/>
    <w:rsid w:val="002963A8"/>
    <w:rsid w:val="002966F0"/>
    <w:rsid w:val="00297394"/>
    <w:rsid w:val="00297B17"/>
    <w:rsid w:val="00297DEC"/>
    <w:rsid w:val="002A01BD"/>
    <w:rsid w:val="002A0218"/>
    <w:rsid w:val="002A061E"/>
    <w:rsid w:val="002A0662"/>
    <w:rsid w:val="002A0770"/>
    <w:rsid w:val="002A097D"/>
    <w:rsid w:val="002A0C4D"/>
    <w:rsid w:val="002A10A1"/>
    <w:rsid w:val="002A1AFD"/>
    <w:rsid w:val="002A2491"/>
    <w:rsid w:val="002A25E6"/>
    <w:rsid w:val="002A28D4"/>
    <w:rsid w:val="002A2CF8"/>
    <w:rsid w:val="002A3071"/>
    <w:rsid w:val="002A30F8"/>
    <w:rsid w:val="002A363D"/>
    <w:rsid w:val="002A4037"/>
    <w:rsid w:val="002A45ED"/>
    <w:rsid w:val="002A4B80"/>
    <w:rsid w:val="002A56DD"/>
    <w:rsid w:val="002A6C2C"/>
    <w:rsid w:val="002A7819"/>
    <w:rsid w:val="002A7F2D"/>
    <w:rsid w:val="002B0341"/>
    <w:rsid w:val="002B066D"/>
    <w:rsid w:val="002B1503"/>
    <w:rsid w:val="002B1A97"/>
    <w:rsid w:val="002B1B7B"/>
    <w:rsid w:val="002B1FCE"/>
    <w:rsid w:val="002B48A6"/>
    <w:rsid w:val="002B4BC4"/>
    <w:rsid w:val="002B550C"/>
    <w:rsid w:val="002B575D"/>
    <w:rsid w:val="002B618B"/>
    <w:rsid w:val="002B6494"/>
    <w:rsid w:val="002B6924"/>
    <w:rsid w:val="002B6A6F"/>
    <w:rsid w:val="002B721C"/>
    <w:rsid w:val="002B7243"/>
    <w:rsid w:val="002B7420"/>
    <w:rsid w:val="002B7785"/>
    <w:rsid w:val="002B7ECE"/>
    <w:rsid w:val="002C036F"/>
    <w:rsid w:val="002C0F25"/>
    <w:rsid w:val="002C1025"/>
    <w:rsid w:val="002C1407"/>
    <w:rsid w:val="002C143B"/>
    <w:rsid w:val="002C180B"/>
    <w:rsid w:val="002C19ED"/>
    <w:rsid w:val="002C1A4B"/>
    <w:rsid w:val="002C2122"/>
    <w:rsid w:val="002C3489"/>
    <w:rsid w:val="002C38BA"/>
    <w:rsid w:val="002C394B"/>
    <w:rsid w:val="002C40CD"/>
    <w:rsid w:val="002C45AD"/>
    <w:rsid w:val="002C4D45"/>
    <w:rsid w:val="002C50AA"/>
    <w:rsid w:val="002C5207"/>
    <w:rsid w:val="002C5D80"/>
    <w:rsid w:val="002C6B7F"/>
    <w:rsid w:val="002D0665"/>
    <w:rsid w:val="002D16C4"/>
    <w:rsid w:val="002D179B"/>
    <w:rsid w:val="002D19D7"/>
    <w:rsid w:val="002D1A88"/>
    <w:rsid w:val="002D1EE6"/>
    <w:rsid w:val="002D2997"/>
    <w:rsid w:val="002D2E52"/>
    <w:rsid w:val="002D368D"/>
    <w:rsid w:val="002D4B5D"/>
    <w:rsid w:val="002D6A38"/>
    <w:rsid w:val="002D722A"/>
    <w:rsid w:val="002E01F6"/>
    <w:rsid w:val="002E042F"/>
    <w:rsid w:val="002E0D27"/>
    <w:rsid w:val="002E180C"/>
    <w:rsid w:val="002E1AE2"/>
    <w:rsid w:val="002E1D95"/>
    <w:rsid w:val="002E1FB0"/>
    <w:rsid w:val="002E1FCC"/>
    <w:rsid w:val="002E243D"/>
    <w:rsid w:val="002E265F"/>
    <w:rsid w:val="002E26CB"/>
    <w:rsid w:val="002E2FEA"/>
    <w:rsid w:val="002E36FA"/>
    <w:rsid w:val="002E4284"/>
    <w:rsid w:val="002E5861"/>
    <w:rsid w:val="002E601B"/>
    <w:rsid w:val="002E6B45"/>
    <w:rsid w:val="002E6F51"/>
    <w:rsid w:val="002E701F"/>
    <w:rsid w:val="002E7C7A"/>
    <w:rsid w:val="002E7EAD"/>
    <w:rsid w:val="002F0113"/>
    <w:rsid w:val="002F0527"/>
    <w:rsid w:val="002F0A88"/>
    <w:rsid w:val="002F0CE9"/>
    <w:rsid w:val="002F0F50"/>
    <w:rsid w:val="002F2271"/>
    <w:rsid w:val="002F22DF"/>
    <w:rsid w:val="002F2EAA"/>
    <w:rsid w:val="002F3211"/>
    <w:rsid w:val="002F3499"/>
    <w:rsid w:val="002F5ADF"/>
    <w:rsid w:val="002F5F00"/>
    <w:rsid w:val="002F6A9C"/>
    <w:rsid w:val="002F7370"/>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71BB"/>
    <w:rsid w:val="003078F9"/>
    <w:rsid w:val="003101CD"/>
    <w:rsid w:val="0031108F"/>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9AD"/>
    <w:rsid w:val="00320C44"/>
    <w:rsid w:val="00320F6E"/>
    <w:rsid w:val="00321AF1"/>
    <w:rsid w:val="00321EA1"/>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88"/>
    <w:rsid w:val="00330791"/>
    <w:rsid w:val="00330D25"/>
    <w:rsid w:val="00330F5A"/>
    <w:rsid w:val="00331992"/>
    <w:rsid w:val="00332A3E"/>
    <w:rsid w:val="00332FC6"/>
    <w:rsid w:val="00333E49"/>
    <w:rsid w:val="00334A14"/>
    <w:rsid w:val="00334A38"/>
    <w:rsid w:val="003374A6"/>
    <w:rsid w:val="0034033C"/>
    <w:rsid w:val="003405FB"/>
    <w:rsid w:val="003409B7"/>
    <w:rsid w:val="00340E3D"/>
    <w:rsid w:val="00341280"/>
    <w:rsid w:val="00341740"/>
    <w:rsid w:val="00341E37"/>
    <w:rsid w:val="003420A0"/>
    <w:rsid w:val="00342A30"/>
    <w:rsid w:val="0034303A"/>
    <w:rsid w:val="00343207"/>
    <w:rsid w:val="00343B68"/>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E01"/>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52B"/>
    <w:rsid w:val="003605A6"/>
    <w:rsid w:val="00360A80"/>
    <w:rsid w:val="00360DF3"/>
    <w:rsid w:val="00360DF5"/>
    <w:rsid w:val="00360E06"/>
    <w:rsid w:val="0036153B"/>
    <w:rsid w:val="00361CD0"/>
    <w:rsid w:val="0036202F"/>
    <w:rsid w:val="00362178"/>
    <w:rsid w:val="003621D9"/>
    <w:rsid w:val="00362308"/>
    <w:rsid w:val="00362369"/>
    <w:rsid w:val="00362736"/>
    <w:rsid w:val="00362C99"/>
    <w:rsid w:val="0036450C"/>
    <w:rsid w:val="00364941"/>
    <w:rsid w:val="00364BFC"/>
    <w:rsid w:val="00365364"/>
    <w:rsid w:val="00366309"/>
    <w:rsid w:val="003667BA"/>
    <w:rsid w:val="00366A8C"/>
    <w:rsid w:val="00366CE5"/>
    <w:rsid w:val="00370367"/>
    <w:rsid w:val="00370C2D"/>
    <w:rsid w:val="00370F68"/>
    <w:rsid w:val="00371E9A"/>
    <w:rsid w:val="0037209F"/>
    <w:rsid w:val="003721D6"/>
    <w:rsid w:val="00372A15"/>
    <w:rsid w:val="00373352"/>
    <w:rsid w:val="00373D22"/>
    <w:rsid w:val="00374431"/>
    <w:rsid w:val="003745BD"/>
    <w:rsid w:val="0037469A"/>
    <w:rsid w:val="00375736"/>
    <w:rsid w:val="00376170"/>
    <w:rsid w:val="003761A4"/>
    <w:rsid w:val="003765A9"/>
    <w:rsid w:val="00376CCC"/>
    <w:rsid w:val="00377111"/>
    <w:rsid w:val="00377211"/>
    <w:rsid w:val="00377CD4"/>
    <w:rsid w:val="003803B9"/>
    <w:rsid w:val="0038048E"/>
    <w:rsid w:val="003804E0"/>
    <w:rsid w:val="003809F5"/>
    <w:rsid w:val="00381902"/>
    <w:rsid w:val="003822E5"/>
    <w:rsid w:val="00382327"/>
    <w:rsid w:val="003825F8"/>
    <w:rsid w:val="00382623"/>
    <w:rsid w:val="0038297E"/>
    <w:rsid w:val="003830D8"/>
    <w:rsid w:val="00383C46"/>
    <w:rsid w:val="0038437A"/>
    <w:rsid w:val="00384813"/>
    <w:rsid w:val="00384921"/>
    <w:rsid w:val="00385E09"/>
    <w:rsid w:val="00385F51"/>
    <w:rsid w:val="00386023"/>
    <w:rsid w:val="003860F8"/>
    <w:rsid w:val="00386EE1"/>
    <w:rsid w:val="003874B6"/>
    <w:rsid w:val="00387E32"/>
    <w:rsid w:val="00390EC9"/>
    <w:rsid w:val="0039108F"/>
    <w:rsid w:val="00391101"/>
    <w:rsid w:val="003919DC"/>
    <w:rsid w:val="00391B96"/>
    <w:rsid w:val="00393719"/>
    <w:rsid w:val="00393D90"/>
    <w:rsid w:val="0039413F"/>
    <w:rsid w:val="00394634"/>
    <w:rsid w:val="003948CC"/>
    <w:rsid w:val="00395271"/>
    <w:rsid w:val="0039575A"/>
    <w:rsid w:val="00395A01"/>
    <w:rsid w:val="00395ECA"/>
    <w:rsid w:val="00396301"/>
    <w:rsid w:val="00396B34"/>
    <w:rsid w:val="00396BA2"/>
    <w:rsid w:val="00396BDD"/>
    <w:rsid w:val="003971BF"/>
    <w:rsid w:val="0039770F"/>
    <w:rsid w:val="0039797E"/>
    <w:rsid w:val="00397E0C"/>
    <w:rsid w:val="00397FC7"/>
    <w:rsid w:val="003A0335"/>
    <w:rsid w:val="003A0862"/>
    <w:rsid w:val="003A0C3D"/>
    <w:rsid w:val="003A119A"/>
    <w:rsid w:val="003A1E02"/>
    <w:rsid w:val="003A2272"/>
    <w:rsid w:val="003A36DE"/>
    <w:rsid w:val="003A3985"/>
    <w:rsid w:val="003A3C45"/>
    <w:rsid w:val="003A400A"/>
    <w:rsid w:val="003A4013"/>
    <w:rsid w:val="003A5B5E"/>
    <w:rsid w:val="003A5EB0"/>
    <w:rsid w:val="003A5F0C"/>
    <w:rsid w:val="003A6324"/>
    <w:rsid w:val="003A724B"/>
    <w:rsid w:val="003A7993"/>
    <w:rsid w:val="003B046D"/>
    <w:rsid w:val="003B0807"/>
    <w:rsid w:val="003B0E92"/>
    <w:rsid w:val="003B12B6"/>
    <w:rsid w:val="003B29D3"/>
    <w:rsid w:val="003B2B19"/>
    <w:rsid w:val="003B2F2A"/>
    <w:rsid w:val="003B3066"/>
    <w:rsid w:val="003B3381"/>
    <w:rsid w:val="003B3A43"/>
    <w:rsid w:val="003B3C03"/>
    <w:rsid w:val="003B4C92"/>
    <w:rsid w:val="003B52E8"/>
    <w:rsid w:val="003B61CB"/>
    <w:rsid w:val="003B653F"/>
    <w:rsid w:val="003B654C"/>
    <w:rsid w:val="003B6596"/>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3A80"/>
    <w:rsid w:val="003C4196"/>
    <w:rsid w:val="003C4485"/>
    <w:rsid w:val="003C4BC4"/>
    <w:rsid w:val="003C4C6E"/>
    <w:rsid w:val="003C586B"/>
    <w:rsid w:val="003C6C31"/>
    <w:rsid w:val="003C770F"/>
    <w:rsid w:val="003C7F5B"/>
    <w:rsid w:val="003D0157"/>
    <w:rsid w:val="003D0228"/>
    <w:rsid w:val="003D032F"/>
    <w:rsid w:val="003D078A"/>
    <w:rsid w:val="003D0C78"/>
    <w:rsid w:val="003D0F7B"/>
    <w:rsid w:val="003D16FB"/>
    <w:rsid w:val="003D1C2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1C7C"/>
    <w:rsid w:val="003E25E0"/>
    <w:rsid w:val="003E2E4B"/>
    <w:rsid w:val="003E3530"/>
    <w:rsid w:val="003E397C"/>
    <w:rsid w:val="003E3D2F"/>
    <w:rsid w:val="003E421F"/>
    <w:rsid w:val="003E489A"/>
    <w:rsid w:val="003E5CBD"/>
    <w:rsid w:val="003E5F2B"/>
    <w:rsid w:val="003E7804"/>
    <w:rsid w:val="003F07ED"/>
    <w:rsid w:val="003F0B55"/>
    <w:rsid w:val="003F0D3F"/>
    <w:rsid w:val="003F18F6"/>
    <w:rsid w:val="003F2C1A"/>
    <w:rsid w:val="003F3D5A"/>
    <w:rsid w:val="003F4170"/>
    <w:rsid w:val="003F4FDE"/>
    <w:rsid w:val="003F518A"/>
    <w:rsid w:val="003F6793"/>
    <w:rsid w:val="003F6B6F"/>
    <w:rsid w:val="003F7764"/>
    <w:rsid w:val="00400532"/>
    <w:rsid w:val="00400AE7"/>
    <w:rsid w:val="00400F72"/>
    <w:rsid w:val="004013CF"/>
    <w:rsid w:val="00401A5C"/>
    <w:rsid w:val="00401ACF"/>
    <w:rsid w:val="004020FC"/>
    <w:rsid w:val="004024A4"/>
    <w:rsid w:val="00402E62"/>
    <w:rsid w:val="00403585"/>
    <w:rsid w:val="00404073"/>
    <w:rsid w:val="00404120"/>
    <w:rsid w:val="0040467F"/>
    <w:rsid w:val="0040469E"/>
    <w:rsid w:val="004046D3"/>
    <w:rsid w:val="00404B73"/>
    <w:rsid w:val="00404DE4"/>
    <w:rsid w:val="00405C78"/>
    <w:rsid w:val="00405D22"/>
    <w:rsid w:val="004063BE"/>
    <w:rsid w:val="00407619"/>
    <w:rsid w:val="0041003A"/>
    <w:rsid w:val="00410BB2"/>
    <w:rsid w:val="0041207C"/>
    <w:rsid w:val="00412669"/>
    <w:rsid w:val="004137E3"/>
    <w:rsid w:val="00413C41"/>
    <w:rsid w:val="00414269"/>
    <w:rsid w:val="004143D0"/>
    <w:rsid w:val="00414FA4"/>
    <w:rsid w:val="0041539A"/>
    <w:rsid w:val="00415A0B"/>
    <w:rsid w:val="00416B6A"/>
    <w:rsid w:val="00416FCF"/>
    <w:rsid w:val="004179B0"/>
    <w:rsid w:val="004201CD"/>
    <w:rsid w:val="00420558"/>
    <w:rsid w:val="00420679"/>
    <w:rsid w:val="0042085C"/>
    <w:rsid w:val="004212E2"/>
    <w:rsid w:val="00421F4D"/>
    <w:rsid w:val="00422676"/>
    <w:rsid w:val="00422929"/>
    <w:rsid w:val="00423B31"/>
    <w:rsid w:val="004244DB"/>
    <w:rsid w:val="00424A50"/>
    <w:rsid w:val="00425120"/>
    <w:rsid w:val="0042591D"/>
    <w:rsid w:val="00426451"/>
    <w:rsid w:val="004264A8"/>
    <w:rsid w:val="0042668B"/>
    <w:rsid w:val="00426AF4"/>
    <w:rsid w:val="00426B69"/>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717A"/>
    <w:rsid w:val="004376A5"/>
    <w:rsid w:val="00437D9C"/>
    <w:rsid w:val="00440637"/>
    <w:rsid w:val="0044099A"/>
    <w:rsid w:val="00440C64"/>
    <w:rsid w:val="00441855"/>
    <w:rsid w:val="00441AFD"/>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1B7"/>
    <w:rsid w:val="00463405"/>
    <w:rsid w:val="0046351D"/>
    <w:rsid w:val="004640EE"/>
    <w:rsid w:val="0046414C"/>
    <w:rsid w:val="00464421"/>
    <w:rsid w:val="00464491"/>
    <w:rsid w:val="00464B7E"/>
    <w:rsid w:val="004657F5"/>
    <w:rsid w:val="004659BE"/>
    <w:rsid w:val="00465FB1"/>
    <w:rsid w:val="0046628F"/>
    <w:rsid w:val="004667C6"/>
    <w:rsid w:val="00467C31"/>
    <w:rsid w:val="00467E26"/>
    <w:rsid w:val="00470091"/>
    <w:rsid w:val="00470982"/>
    <w:rsid w:val="00470B73"/>
    <w:rsid w:val="00470BF8"/>
    <w:rsid w:val="004710A5"/>
    <w:rsid w:val="004718D9"/>
    <w:rsid w:val="00472590"/>
    <w:rsid w:val="00472F0F"/>
    <w:rsid w:val="00473324"/>
    <w:rsid w:val="004739E8"/>
    <w:rsid w:val="00473E7A"/>
    <w:rsid w:val="004742C5"/>
    <w:rsid w:val="0047454D"/>
    <w:rsid w:val="00474983"/>
    <w:rsid w:val="00474F0E"/>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32D2"/>
    <w:rsid w:val="00483552"/>
    <w:rsid w:val="004839A9"/>
    <w:rsid w:val="00483B44"/>
    <w:rsid w:val="00483FB4"/>
    <w:rsid w:val="0048431E"/>
    <w:rsid w:val="0048463F"/>
    <w:rsid w:val="004847AB"/>
    <w:rsid w:val="0048604F"/>
    <w:rsid w:val="00487808"/>
    <w:rsid w:val="00487919"/>
    <w:rsid w:val="00487E03"/>
    <w:rsid w:val="00490374"/>
    <w:rsid w:val="00490CB2"/>
    <w:rsid w:val="00491F87"/>
    <w:rsid w:val="00492949"/>
    <w:rsid w:val="00492A65"/>
    <w:rsid w:val="00492D31"/>
    <w:rsid w:val="00492D33"/>
    <w:rsid w:val="00492E46"/>
    <w:rsid w:val="00493AC4"/>
    <w:rsid w:val="00493AC9"/>
    <w:rsid w:val="0049414E"/>
    <w:rsid w:val="00494BC3"/>
    <w:rsid w:val="00496277"/>
    <w:rsid w:val="004963F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524"/>
    <w:rsid w:val="004A5E85"/>
    <w:rsid w:val="004A6D12"/>
    <w:rsid w:val="004A6DD5"/>
    <w:rsid w:val="004A7557"/>
    <w:rsid w:val="004A7569"/>
    <w:rsid w:val="004A7A5C"/>
    <w:rsid w:val="004A7F65"/>
    <w:rsid w:val="004B01FC"/>
    <w:rsid w:val="004B0B6B"/>
    <w:rsid w:val="004B14F7"/>
    <w:rsid w:val="004B2817"/>
    <w:rsid w:val="004B3B58"/>
    <w:rsid w:val="004B42C9"/>
    <w:rsid w:val="004B57EC"/>
    <w:rsid w:val="004B5E03"/>
    <w:rsid w:val="004B6CCD"/>
    <w:rsid w:val="004B710F"/>
    <w:rsid w:val="004B73BD"/>
    <w:rsid w:val="004C01C2"/>
    <w:rsid w:val="004C0DCD"/>
    <w:rsid w:val="004C1184"/>
    <w:rsid w:val="004C13E9"/>
    <w:rsid w:val="004C2AE8"/>
    <w:rsid w:val="004C2B74"/>
    <w:rsid w:val="004C32CF"/>
    <w:rsid w:val="004C3808"/>
    <w:rsid w:val="004C3985"/>
    <w:rsid w:val="004C494E"/>
    <w:rsid w:val="004C4975"/>
    <w:rsid w:val="004C573C"/>
    <w:rsid w:val="004C6940"/>
    <w:rsid w:val="004C7147"/>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4A87"/>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325"/>
    <w:rsid w:val="004E5AE5"/>
    <w:rsid w:val="004E5AF7"/>
    <w:rsid w:val="004E6AF9"/>
    <w:rsid w:val="004E6D6A"/>
    <w:rsid w:val="004E6EBE"/>
    <w:rsid w:val="004E7363"/>
    <w:rsid w:val="004E7C63"/>
    <w:rsid w:val="004F01F2"/>
    <w:rsid w:val="004F2D9A"/>
    <w:rsid w:val="004F3AEC"/>
    <w:rsid w:val="004F4341"/>
    <w:rsid w:val="004F4B05"/>
    <w:rsid w:val="004F4C1E"/>
    <w:rsid w:val="004F4DD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D2D"/>
    <w:rsid w:val="00505FD8"/>
    <w:rsid w:val="00506EC0"/>
    <w:rsid w:val="00507495"/>
    <w:rsid w:val="005075F4"/>
    <w:rsid w:val="00507C29"/>
    <w:rsid w:val="00507F30"/>
    <w:rsid w:val="005102F7"/>
    <w:rsid w:val="00510949"/>
    <w:rsid w:val="00510A41"/>
    <w:rsid w:val="00510C81"/>
    <w:rsid w:val="00511081"/>
    <w:rsid w:val="00511C60"/>
    <w:rsid w:val="00511C64"/>
    <w:rsid w:val="00512087"/>
    <w:rsid w:val="00512209"/>
    <w:rsid w:val="0051333E"/>
    <w:rsid w:val="00513E4B"/>
    <w:rsid w:val="00513E60"/>
    <w:rsid w:val="005144B8"/>
    <w:rsid w:val="00514A02"/>
    <w:rsid w:val="00514B4B"/>
    <w:rsid w:val="00514E0B"/>
    <w:rsid w:val="00515CE5"/>
    <w:rsid w:val="0051629B"/>
    <w:rsid w:val="00517512"/>
    <w:rsid w:val="00520337"/>
    <w:rsid w:val="00520AFF"/>
    <w:rsid w:val="00520B48"/>
    <w:rsid w:val="005214F6"/>
    <w:rsid w:val="005224F8"/>
    <w:rsid w:val="00522E3F"/>
    <w:rsid w:val="00522F4B"/>
    <w:rsid w:val="00522FC5"/>
    <w:rsid w:val="0052449D"/>
    <w:rsid w:val="005247BE"/>
    <w:rsid w:val="00524853"/>
    <w:rsid w:val="00524BF8"/>
    <w:rsid w:val="00524DB1"/>
    <w:rsid w:val="00525406"/>
    <w:rsid w:val="0052583C"/>
    <w:rsid w:val="005262E1"/>
    <w:rsid w:val="00526493"/>
    <w:rsid w:val="0052770C"/>
    <w:rsid w:val="005303CE"/>
    <w:rsid w:val="00530D14"/>
    <w:rsid w:val="00530F00"/>
    <w:rsid w:val="005317EB"/>
    <w:rsid w:val="005325D0"/>
    <w:rsid w:val="0053261F"/>
    <w:rsid w:val="0053293C"/>
    <w:rsid w:val="00532A7C"/>
    <w:rsid w:val="0053323A"/>
    <w:rsid w:val="00533395"/>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DB2"/>
    <w:rsid w:val="00537E1B"/>
    <w:rsid w:val="00537F01"/>
    <w:rsid w:val="005400E1"/>
    <w:rsid w:val="00540153"/>
    <w:rsid w:val="005401FE"/>
    <w:rsid w:val="00540323"/>
    <w:rsid w:val="005408F3"/>
    <w:rsid w:val="00540A57"/>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D6C"/>
    <w:rsid w:val="00547E85"/>
    <w:rsid w:val="005503AD"/>
    <w:rsid w:val="0055160E"/>
    <w:rsid w:val="00552161"/>
    <w:rsid w:val="005525A2"/>
    <w:rsid w:val="00552FA3"/>
    <w:rsid w:val="005535A2"/>
    <w:rsid w:val="005537C4"/>
    <w:rsid w:val="005538DE"/>
    <w:rsid w:val="00553C5A"/>
    <w:rsid w:val="005548E5"/>
    <w:rsid w:val="00554EBB"/>
    <w:rsid w:val="00554EF9"/>
    <w:rsid w:val="0055583E"/>
    <w:rsid w:val="00555EEF"/>
    <w:rsid w:val="005560C4"/>
    <w:rsid w:val="005562DC"/>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24E4"/>
    <w:rsid w:val="00562B7A"/>
    <w:rsid w:val="00562DA8"/>
    <w:rsid w:val="00563F1D"/>
    <w:rsid w:val="00564085"/>
    <w:rsid w:val="00564AA5"/>
    <w:rsid w:val="005656A0"/>
    <w:rsid w:val="0056767F"/>
    <w:rsid w:val="0056793F"/>
    <w:rsid w:val="00567F5A"/>
    <w:rsid w:val="0057032A"/>
    <w:rsid w:val="00571732"/>
    <w:rsid w:val="00571C1A"/>
    <w:rsid w:val="005724F2"/>
    <w:rsid w:val="00572913"/>
    <w:rsid w:val="00573446"/>
    <w:rsid w:val="00573B42"/>
    <w:rsid w:val="00573C3E"/>
    <w:rsid w:val="00573F50"/>
    <w:rsid w:val="00574797"/>
    <w:rsid w:val="00575578"/>
    <w:rsid w:val="00575651"/>
    <w:rsid w:val="00575CD5"/>
    <w:rsid w:val="00576D31"/>
    <w:rsid w:val="00576F97"/>
    <w:rsid w:val="00577719"/>
    <w:rsid w:val="00577F9C"/>
    <w:rsid w:val="00580A14"/>
    <w:rsid w:val="00580DA1"/>
    <w:rsid w:val="0058157D"/>
    <w:rsid w:val="00582188"/>
    <w:rsid w:val="00582320"/>
    <w:rsid w:val="00582E5A"/>
    <w:rsid w:val="00583311"/>
    <w:rsid w:val="0058343A"/>
    <w:rsid w:val="00583600"/>
    <w:rsid w:val="005839BA"/>
    <w:rsid w:val="00583CD1"/>
    <w:rsid w:val="00584454"/>
    <w:rsid w:val="00584501"/>
    <w:rsid w:val="00584805"/>
    <w:rsid w:val="00584867"/>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0F83"/>
    <w:rsid w:val="00591722"/>
    <w:rsid w:val="00591B01"/>
    <w:rsid w:val="00591D76"/>
    <w:rsid w:val="00592706"/>
    <w:rsid w:val="0059275C"/>
    <w:rsid w:val="00592813"/>
    <w:rsid w:val="00592DB2"/>
    <w:rsid w:val="00593D5F"/>
    <w:rsid w:val="00595800"/>
    <w:rsid w:val="00595B0E"/>
    <w:rsid w:val="0059674B"/>
    <w:rsid w:val="005979B6"/>
    <w:rsid w:val="00597C63"/>
    <w:rsid w:val="00597E1C"/>
    <w:rsid w:val="005A06A9"/>
    <w:rsid w:val="005A127F"/>
    <w:rsid w:val="005A12EE"/>
    <w:rsid w:val="005A1513"/>
    <w:rsid w:val="005A16C7"/>
    <w:rsid w:val="005A1A03"/>
    <w:rsid w:val="005A25F9"/>
    <w:rsid w:val="005A27D3"/>
    <w:rsid w:val="005A2944"/>
    <w:rsid w:val="005A295E"/>
    <w:rsid w:val="005A36EB"/>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98"/>
    <w:rsid w:val="005B0BD7"/>
    <w:rsid w:val="005B12D2"/>
    <w:rsid w:val="005B14C5"/>
    <w:rsid w:val="005B4228"/>
    <w:rsid w:val="005B427B"/>
    <w:rsid w:val="005B4FE0"/>
    <w:rsid w:val="005B6793"/>
    <w:rsid w:val="005B6C70"/>
    <w:rsid w:val="005B7BC6"/>
    <w:rsid w:val="005B7DF7"/>
    <w:rsid w:val="005C0B72"/>
    <w:rsid w:val="005C2246"/>
    <w:rsid w:val="005C225A"/>
    <w:rsid w:val="005C29AC"/>
    <w:rsid w:val="005C2F07"/>
    <w:rsid w:val="005C366A"/>
    <w:rsid w:val="005C38C0"/>
    <w:rsid w:val="005C3BE2"/>
    <w:rsid w:val="005C3BE6"/>
    <w:rsid w:val="005C3E4B"/>
    <w:rsid w:val="005C444F"/>
    <w:rsid w:val="005C4461"/>
    <w:rsid w:val="005C48A6"/>
    <w:rsid w:val="005C4AD9"/>
    <w:rsid w:val="005C5284"/>
    <w:rsid w:val="005C592E"/>
    <w:rsid w:val="005C5991"/>
    <w:rsid w:val="005C6098"/>
    <w:rsid w:val="005C6336"/>
    <w:rsid w:val="005C6417"/>
    <w:rsid w:val="005C67B0"/>
    <w:rsid w:val="005C6A4F"/>
    <w:rsid w:val="005C7882"/>
    <w:rsid w:val="005D0012"/>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307F"/>
    <w:rsid w:val="005E30A5"/>
    <w:rsid w:val="005E32BB"/>
    <w:rsid w:val="005E3B6D"/>
    <w:rsid w:val="005E3FA2"/>
    <w:rsid w:val="005E3FF0"/>
    <w:rsid w:val="005E4C7D"/>
    <w:rsid w:val="005E5DCE"/>
    <w:rsid w:val="005E5E91"/>
    <w:rsid w:val="005E6195"/>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54F"/>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7"/>
    <w:rsid w:val="005F7EBD"/>
    <w:rsid w:val="006000A2"/>
    <w:rsid w:val="0060026C"/>
    <w:rsid w:val="00600406"/>
    <w:rsid w:val="006009B8"/>
    <w:rsid w:val="006011A7"/>
    <w:rsid w:val="00601277"/>
    <w:rsid w:val="006012CE"/>
    <w:rsid w:val="006012E4"/>
    <w:rsid w:val="00602031"/>
    <w:rsid w:val="00602C94"/>
    <w:rsid w:val="0060362E"/>
    <w:rsid w:val="00603893"/>
    <w:rsid w:val="00603C62"/>
    <w:rsid w:val="00604B7B"/>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D08"/>
    <w:rsid w:val="00613FBC"/>
    <w:rsid w:val="00614867"/>
    <w:rsid w:val="00614C3E"/>
    <w:rsid w:val="00614F89"/>
    <w:rsid w:val="00614F9A"/>
    <w:rsid w:val="0061515B"/>
    <w:rsid w:val="00615888"/>
    <w:rsid w:val="00615BEF"/>
    <w:rsid w:val="00617428"/>
    <w:rsid w:val="0061763E"/>
    <w:rsid w:val="0061772B"/>
    <w:rsid w:val="00617931"/>
    <w:rsid w:val="00620599"/>
    <w:rsid w:val="00620665"/>
    <w:rsid w:val="006208B0"/>
    <w:rsid w:val="00620A43"/>
    <w:rsid w:val="006215A6"/>
    <w:rsid w:val="00621905"/>
    <w:rsid w:val="0062206B"/>
    <w:rsid w:val="0062225F"/>
    <w:rsid w:val="00622718"/>
    <w:rsid w:val="006228CA"/>
    <w:rsid w:val="006228F1"/>
    <w:rsid w:val="00622B0A"/>
    <w:rsid w:val="0062386B"/>
    <w:rsid w:val="006238B5"/>
    <w:rsid w:val="00623D83"/>
    <w:rsid w:val="006246A6"/>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ABB"/>
    <w:rsid w:val="00631AF9"/>
    <w:rsid w:val="00631B3F"/>
    <w:rsid w:val="00632055"/>
    <w:rsid w:val="00632074"/>
    <w:rsid w:val="0063211F"/>
    <w:rsid w:val="00633DCF"/>
    <w:rsid w:val="00635B94"/>
    <w:rsid w:val="00635E8E"/>
    <w:rsid w:val="00636141"/>
    <w:rsid w:val="006369C8"/>
    <w:rsid w:val="006370B3"/>
    <w:rsid w:val="006372D9"/>
    <w:rsid w:val="00637511"/>
    <w:rsid w:val="00640618"/>
    <w:rsid w:val="00640B18"/>
    <w:rsid w:val="0064118C"/>
    <w:rsid w:val="00642743"/>
    <w:rsid w:val="00642B05"/>
    <w:rsid w:val="00642C68"/>
    <w:rsid w:val="00643089"/>
    <w:rsid w:val="006432A2"/>
    <w:rsid w:val="006435C7"/>
    <w:rsid w:val="00643DFA"/>
    <w:rsid w:val="0064421B"/>
    <w:rsid w:val="00644ADD"/>
    <w:rsid w:val="00644C5E"/>
    <w:rsid w:val="00645687"/>
    <w:rsid w:val="006461D8"/>
    <w:rsid w:val="006461DF"/>
    <w:rsid w:val="00646221"/>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CF7"/>
    <w:rsid w:val="00654E18"/>
    <w:rsid w:val="006551BD"/>
    <w:rsid w:val="00655545"/>
    <w:rsid w:val="00655C91"/>
    <w:rsid w:val="00656041"/>
    <w:rsid w:val="006571D5"/>
    <w:rsid w:val="006579E8"/>
    <w:rsid w:val="00657F08"/>
    <w:rsid w:val="0066060C"/>
    <w:rsid w:val="00660B17"/>
    <w:rsid w:val="00660B57"/>
    <w:rsid w:val="00660DC2"/>
    <w:rsid w:val="00660EE8"/>
    <w:rsid w:val="00661E0D"/>
    <w:rsid w:val="0066332D"/>
    <w:rsid w:val="00663514"/>
    <w:rsid w:val="006639AC"/>
    <w:rsid w:val="00663BB5"/>
    <w:rsid w:val="00663FFF"/>
    <w:rsid w:val="00665958"/>
    <w:rsid w:val="006662F9"/>
    <w:rsid w:val="006665D4"/>
    <w:rsid w:val="00667D5F"/>
    <w:rsid w:val="00670135"/>
    <w:rsid w:val="0067014B"/>
    <w:rsid w:val="006702E9"/>
    <w:rsid w:val="00670EEA"/>
    <w:rsid w:val="0067197B"/>
    <w:rsid w:val="006719A9"/>
    <w:rsid w:val="00672CAA"/>
    <w:rsid w:val="00672FAD"/>
    <w:rsid w:val="00673398"/>
    <w:rsid w:val="006738B7"/>
    <w:rsid w:val="0067405B"/>
    <w:rsid w:val="00674505"/>
    <w:rsid w:val="00674BF1"/>
    <w:rsid w:val="00674E1D"/>
    <w:rsid w:val="006759A0"/>
    <w:rsid w:val="00675B3D"/>
    <w:rsid w:val="00675B4B"/>
    <w:rsid w:val="006764B6"/>
    <w:rsid w:val="006773A5"/>
    <w:rsid w:val="00677B24"/>
    <w:rsid w:val="00677C4E"/>
    <w:rsid w:val="0068012F"/>
    <w:rsid w:val="006802F7"/>
    <w:rsid w:val="00681301"/>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6FB8"/>
    <w:rsid w:val="00687333"/>
    <w:rsid w:val="006876AD"/>
    <w:rsid w:val="00687A0C"/>
    <w:rsid w:val="00690470"/>
    <w:rsid w:val="00690D41"/>
    <w:rsid w:val="00690DC5"/>
    <w:rsid w:val="00690E63"/>
    <w:rsid w:val="006915DC"/>
    <w:rsid w:val="00691E8B"/>
    <w:rsid w:val="0069271D"/>
    <w:rsid w:val="00692A6D"/>
    <w:rsid w:val="00692AC5"/>
    <w:rsid w:val="00693590"/>
    <w:rsid w:val="00693CC7"/>
    <w:rsid w:val="00693FF4"/>
    <w:rsid w:val="00694CF4"/>
    <w:rsid w:val="00695084"/>
    <w:rsid w:val="006954FE"/>
    <w:rsid w:val="0069768F"/>
    <w:rsid w:val="00697703"/>
    <w:rsid w:val="00697D6B"/>
    <w:rsid w:val="006A0721"/>
    <w:rsid w:val="006A0A1A"/>
    <w:rsid w:val="006A0B33"/>
    <w:rsid w:val="006A162E"/>
    <w:rsid w:val="006A1B49"/>
    <w:rsid w:val="006A28B2"/>
    <w:rsid w:val="006A400C"/>
    <w:rsid w:val="006A42F7"/>
    <w:rsid w:val="006A435C"/>
    <w:rsid w:val="006A446B"/>
    <w:rsid w:val="006A4670"/>
    <w:rsid w:val="006A4720"/>
    <w:rsid w:val="006A5060"/>
    <w:rsid w:val="006A56B2"/>
    <w:rsid w:val="006A6182"/>
    <w:rsid w:val="006A67F3"/>
    <w:rsid w:val="006A6BDB"/>
    <w:rsid w:val="006A70CE"/>
    <w:rsid w:val="006A7388"/>
    <w:rsid w:val="006A77A3"/>
    <w:rsid w:val="006A7820"/>
    <w:rsid w:val="006B1685"/>
    <w:rsid w:val="006B1D98"/>
    <w:rsid w:val="006B2004"/>
    <w:rsid w:val="006B219E"/>
    <w:rsid w:val="006B2553"/>
    <w:rsid w:val="006B25CC"/>
    <w:rsid w:val="006B2AD6"/>
    <w:rsid w:val="006B3075"/>
    <w:rsid w:val="006B31B4"/>
    <w:rsid w:val="006B3C05"/>
    <w:rsid w:val="006B3E78"/>
    <w:rsid w:val="006B4A4F"/>
    <w:rsid w:val="006B4D6E"/>
    <w:rsid w:val="006B506E"/>
    <w:rsid w:val="006B5AEB"/>
    <w:rsid w:val="006B5B36"/>
    <w:rsid w:val="006B66E3"/>
    <w:rsid w:val="006B6764"/>
    <w:rsid w:val="006B6834"/>
    <w:rsid w:val="006B684E"/>
    <w:rsid w:val="006B687C"/>
    <w:rsid w:val="006B70EE"/>
    <w:rsid w:val="006B71CB"/>
    <w:rsid w:val="006B7821"/>
    <w:rsid w:val="006C01EB"/>
    <w:rsid w:val="006C0202"/>
    <w:rsid w:val="006C12AF"/>
    <w:rsid w:val="006C1384"/>
    <w:rsid w:val="006C1395"/>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614F"/>
    <w:rsid w:val="006C63DB"/>
    <w:rsid w:val="006C6884"/>
    <w:rsid w:val="006C6A4F"/>
    <w:rsid w:val="006C6F21"/>
    <w:rsid w:val="006D0876"/>
    <w:rsid w:val="006D2228"/>
    <w:rsid w:val="006D25D0"/>
    <w:rsid w:val="006D2C82"/>
    <w:rsid w:val="006D2C8B"/>
    <w:rsid w:val="006D34EF"/>
    <w:rsid w:val="006D35F4"/>
    <w:rsid w:val="006D37CA"/>
    <w:rsid w:val="006D437F"/>
    <w:rsid w:val="006D43C0"/>
    <w:rsid w:val="006D4FB1"/>
    <w:rsid w:val="006D5D5F"/>
    <w:rsid w:val="006D5DCB"/>
    <w:rsid w:val="006D5F74"/>
    <w:rsid w:val="006D6378"/>
    <w:rsid w:val="006D643E"/>
    <w:rsid w:val="006D6EAE"/>
    <w:rsid w:val="006D70A2"/>
    <w:rsid w:val="006D76FF"/>
    <w:rsid w:val="006D7D90"/>
    <w:rsid w:val="006E0854"/>
    <w:rsid w:val="006E09D9"/>
    <w:rsid w:val="006E16AE"/>
    <w:rsid w:val="006E1C12"/>
    <w:rsid w:val="006E2301"/>
    <w:rsid w:val="006E239B"/>
    <w:rsid w:val="006E2B95"/>
    <w:rsid w:val="006E308C"/>
    <w:rsid w:val="006E392D"/>
    <w:rsid w:val="006E3F89"/>
    <w:rsid w:val="006E4F24"/>
    <w:rsid w:val="006E51A6"/>
    <w:rsid w:val="006E52B0"/>
    <w:rsid w:val="006E5543"/>
    <w:rsid w:val="006E5A5F"/>
    <w:rsid w:val="006E60CF"/>
    <w:rsid w:val="006E6E58"/>
    <w:rsid w:val="006F0300"/>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136"/>
    <w:rsid w:val="00703645"/>
    <w:rsid w:val="00705467"/>
    <w:rsid w:val="0070595F"/>
    <w:rsid w:val="00705C32"/>
    <w:rsid w:val="00705F9E"/>
    <w:rsid w:val="00706966"/>
    <w:rsid w:val="00706F14"/>
    <w:rsid w:val="007075D9"/>
    <w:rsid w:val="00707660"/>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52E"/>
    <w:rsid w:val="00720937"/>
    <w:rsid w:val="0072103D"/>
    <w:rsid w:val="007213C8"/>
    <w:rsid w:val="007213E2"/>
    <w:rsid w:val="0072187C"/>
    <w:rsid w:val="00722126"/>
    <w:rsid w:val="00722B2F"/>
    <w:rsid w:val="007239E7"/>
    <w:rsid w:val="00723DE1"/>
    <w:rsid w:val="007243C6"/>
    <w:rsid w:val="00724856"/>
    <w:rsid w:val="007254A9"/>
    <w:rsid w:val="00725542"/>
    <w:rsid w:val="00725949"/>
    <w:rsid w:val="00725C42"/>
    <w:rsid w:val="0072613F"/>
    <w:rsid w:val="00726F47"/>
    <w:rsid w:val="00727D84"/>
    <w:rsid w:val="00727F1A"/>
    <w:rsid w:val="007301CB"/>
    <w:rsid w:val="00730B9B"/>
    <w:rsid w:val="00730CDE"/>
    <w:rsid w:val="00731107"/>
    <w:rsid w:val="007315FD"/>
    <w:rsid w:val="00731726"/>
    <w:rsid w:val="00731A99"/>
    <w:rsid w:val="00732F19"/>
    <w:rsid w:val="007336FA"/>
    <w:rsid w:val="00733F61"/>
    <w:rsid w:val="0073422A"/>
    <w:rsid w:val="00734992"/>
    <w:rsid w:val="00735222"/>
    <w:rsid w:val="00735C24"/>
    <w:rsid w:val="007367AF"/>
    <w:rsid w:val="00736E62"/>
    <w:rsid w:val="00737156"/>
    <w:rsid w:val="007373A7"/>
    <w:rsid w:val="007377E5"/>
    <w:rsid w:val="00740376"/>
    <w:rsid w:val="00740741"/>
    <w:rsid w:val="00740CB9"/>
    <w:rsid w:val="00740EDD"/>
    <w:rsid w:val="007413F9"/>
    <w:rsid w:val="00741BFE"/>
    <w:rsid w:val="007426B1"/>
    <w:rsid w:val="00743D61"/>
    <w:rsid w:val="0074470F"/>
    <w:rsid w:val="00744970"/>
    <w:rsid w:val="00744DC0"/>
    <w:rsid w:val="00744DF0"/>
    <w:rsid w:val="00745A23"/>
    <w:rsid w:val="00746042"/>
    <w:rsid w:val="0074654B"/>
    <w:rsid w:val="00747BA1"/>
    <w:rsid w:val="00750641"/>
    <w:rsid w:val="00750830"/>
    <w:rsid w:val="007508E7"/>
    <w:rsid w:val="00750D22"/>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8E2"/>
    <w:rsid w:val="00755E95"/>
    <w:rsid w:val="00755EFE"/>
    <w:rsid w:val="0075607C"/>
    <w:rsid w:val="00756085"/>
    <w:rsid w:val="0075615D"/>
    <w:rsid w:val="00756181"/>
    <w:rsid w:val="00756FDE"/>
    <w:rsid w:val="00757338"/>
    <w:rsid w:val="00757558"/>
    <w:rsid w:val="00760907"/>
    <w:rsid w:val="00760E88"/>
    <w:rsid w:val="0076154B"/>
    <w:rsid w:val="00761647"/>
    <w:rsid w:val="00762328"/>
    <w:rsid w:val="00762B6B"/>
    <w:rsid w:val="00762D63"/>
    <w:rsid w:val="00763263"/>
    <w:rsid w:val="0076360F"/>
    <w:rsid w:val="007641C3"/>
    <w:rsid w:val="00764D00"/>
    <w:rsid w:val="00765FB9"/>
    <w:rsid w:val="007662B3"/>
    <w:rsid w:val="0076631A"/>
    <w:rsid w:val="00766F4B"/>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267F"/>
    <w:rsid w:val="00782F3E"/>
    <w:rsid w:val="0078319C"/>
    <w:rsid w:val="00783271"/>
    <w:rsid w:val="00783ED9"/>
    <w:rsid w:val="007842F6"/>
    <w:rsid w:val="00784519"/>
    <w:rsid w:val="007845C3"/>
    <w:rsid w:val="00784925"/>
    <w:rsid w:val="00784E5F"/>
    <w:rsid w:val="00785331"/>
    <w:rsid w:val="007860DB"/>
    <w:rsid w:val="007861AA"/>
    <w:rsid w:val="00786F82"/>
    <w:rsid w:val="00787562"/>
    <w:rsid w:val="00787F0E"/>
    <w:rsid w:val="0079000D"/>
    <w:rsid w:val="00790D97"/>
    <w:rsid w:val="00791D2D"/>
    <w:rsid w:val="00791E4C"/>
    <w:rsid w:val="00791F07"/>
    <w:rsid w:val="007926DE"/>
    <w:rsid w:val="00792F67"/>
    <w:rsid w:val="00793E4E"/>
    <w:rsid w:val="00793E7A"/>
    <w:rsid w:val="00794B7B"/>
    <w:rsid w:val="00794E67"/>
    <w:rsid w:val="007961C8"/>
    <w:rsid w:val="00796244"/>
    <w:rsid w:val="00796A6F"/>
    <w:rsid w:val="00796BD5"/>
    <w:rsid w:val="00796D11"/>
    <w:rsid w:val="00797E5F"/>
    <w:rsid w:val="007A09CD"/>
    <w:rsid w:val="007A0BCE"/>
    <w:rsid w:val="007A1016"/>
    <w:rsid w:val="007A173B"/>
    <w:rsid w:val="007A1946"/>
    <w:rsid w:val="007A1AEA"/>
    <w:rsid w:val="007A24BF"/>
    <w:rsid w:val="007A2AEA"/>
    <w:rsid w:val="007A35C2"/>
    <w:rsid w:val="007A3E95"/>
    <w:rsid w:val="007A463F"/>
    <w:rsid w:val="007A4730"/>
    <w:rsid w:val="007A4883"/>
    <w:rsid w:val="007A5104"/>
    <w:rsid w:val="007A5609"/>
    <w:rsid w:val="007A5B9A"/>
    <w:rsid w:val="007A5F1B"/>
    <w:rsid w:val="007A6715"/>
    <w:rsid w:val="007A7072"/>
    <w:rsid w:val="007A715A"/>
    <w:rsid w:val="007A7CF9"/>
    <w:rsid w:val="007B0947"/>
    <w:rsid w:val="007B0DB2"/>
    <w:rsid w:val="007B0E60"/>
    <w:rsid w:val="007B10DE"/>
    <w:rsid w:val="007B1A38"/>
    <w:rsid w:val="007B1D7A"/>
    <w:rsid w:val="007B3412"/>
    <w:rsid w:val="007B3938"/>
    <w:rsid w:val="007B3C42"/>
    <w:rsid w:val="007B3E02"/>
    <w:rsid w:val="007B3E10"/>
    <w:rsid w:val="007B3F0A"/>
    <w:rsid w:val="007B4DED"/>
    <w:rsid w:val="007B6153"/>
    <w:rsid w:val="007B6AFE"/>
    <w:rsid w:val="007B6E25"/>
    <w:rsid w:val="007B72B5"/>
    <w:rsid w:val="007B7323"/>
    <w:rsid w:val="007B7462"/>
    <w:rsid w:val="007B7C06"/>
    <w:rsid w:val="007C0071"/>
    <w:rsid w:val="007C015F"/>
    <w:rsid w:val="007C041C"/>
    <w:rsid w:val="007C0AB5"/>
    <w:rsid w:val="007C0BEE"/>
    <w:rsid w:val="007C1083"/>
    <w:rsid w:val="007C1B77"/>
    <w:rsid w:val="007C1ED6"/>
    <w:rsid w:val="007C1F76"/>
    <w:rsid w:val="007C20AA"/>
    <w:rsid w:val="007C2217"/>
    <w:rsid w:val="007C2CB6"/>
    <w:rsid w:val="007C30BE"/>
    <w:rsid w:val="007C3169"/>
    <w:rsid w:val="007C4243"/>
    <w:rsid w:val="007C43E8"/>
    <w:rsid w:val="007C4485"/>
    <w:rsid w:val="007C633F"/>
    <w:rsid w:val="007D08BA"/>
    <w:rsid w:val="007D0D7F"/>
    <w:rsid w:val="007D1066"/>
    <w:rsid w:val="007D1548"/>
    <w:rsid w:val="007D1887"/>
    <w:rsid w:val="007D1DC7"/>
    <w:rsid w:val="007D217A"/>
    <w:rsid w:val="007D2EC1"/>
    <w:rsid w:val="007D390F"/>
    <w:rsid w:val="007D3A43"/>
    <w:rsid w:val="007D43B7"/>
    <w:rsid w:val="007D4BBA"/>
    <w:rsid w:val="007D52F5"/>
    <w:rsid w:val="007D553B"/>
    <w:rsid w:val="007D5ABA"/>
    <w:rsid w:val="007D647A"/>
    <w:rsid w:val="007D6883"/>
    <w:rsid w:val="007D6DA1"/>
    <w:rsid w:val="007D7243"/>
    <w:rsid w:val="007D72E9"/>
    <w:rsid w:val="007D7C8E"/>
    <w:rsid w:val="007D7D3B"/>
    <w:rsid w:val="007D7DDF"/>
    <w:rsid w:val="007D7F07"/>
    <w:rsid w:val="007E0574"/>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613B"/>
    <w:rsid w:val="007E6445"/>
    <w:rsid w:val="007E6A96"/>
    <w:rsid w:val="007E6D25"/>
    <w:rsid w:val="007E6E14"/>
    <w:rsid w:val="007E6F23"/>
    <w:rsid w:val="007E7291"/>
    <w:rsid w:val="007E75A0"/>
    <w:rsid w:val="007E7CDC"/>
    <w:rsid w:val="007F0325"/>
    <w:rsid w:val="007F04C8"/>
    <w:rsid w:val="007F08BA"/>
    <w:rsid w:val="007F0B6C"/>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B9"/>
    <w:rsid w:val="00801867"/>
    <w:rsid w:val="00801F3D"/>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960"/>
    <w:rsid w:val="00811B58"/>
    <w:rsid w:val="00811B8A"/>
    <w:rsid w:val="00811C47"/>
    <w:rsid w:val="00812880"/>
    <w:rsid w:val="00812BE9"/>
    <w:rsid w:val="00813369"/>
    <w:rsid w:val="00814155"/>
    <w:rsid w:val="00815D88"/>
    <w:rsid w:val="00815F5A"/>
    <w:rsid w:val="00815FAA"/>
    <w:rsid w:val="008163C2"/>
    <w:rsid w:val="00816C5D"/>
    <w:rsid w:val="008170A5"/>
    <w:rsid w:val="008172F7"/>
    <w:rsid w:val="00817589"/>
    <w:rsid w:val="00817E0E"/>
    <w:rsid w:val="0082034E"/>
    <w:rsid w:val="00820607"/>
    <w:rsid w:val="0082084E"/>
    <w:rsid w:val="008212BE"/>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BD0"/>
    <w:rsid w:val="0083260D"/>
    <w:rsid w:val="008328AF"/>
    <w:rsid w:val="00833FDC"/>
    <w:rsid w:val="008343D3"/>
    <w:rsid w:val="0083486B"/>
    <w:rsid w:val="00835A41"/>
    <w:rsid w:val="00835C89"/>
    <w:rsid w:val="00835D08"/>
    <w:rsid w:val="00836157"/>
    <w:rsid w:val="00836F24"/>
    <w:rsid w:val="00836FE5"/>
    <w:rsid w:val="008372B1"/>
    <w:rsid w:val="00837E80"/>
    <w:rsid w:val="00840EEF"/>
    <w:rsid w:val="00840F20"/>
    <w:rsid w:val="00840F42"/>
    <w:rsid w:val="00841BAD"/>
    <w:rsid w:val="00841BC6"/>
    <w:rsid w:val="00841FE5"/>
    <w:rsid w:val="00842B88"/>
    <w:rsid w:val="00842E47"/>
    <w:rsid w:val="0084323E"/>
    <w:rsid w:val="00843898"/>
    <w:rsid w:val="00843D6E"/>
    <w:rsid w:val="0084404C"/>
    <w:rsid w:val="0084412B"/>
    <w:rsid w:val="0084417E"/>
    <w:rsid w:val="0084474D"/>
    <w:rsid w:val="0084509F"/>
    <w:rsid w:val="00845256"/>
    <w:rsid w:val="00845969"/>
    <w:rsid w:val="00846018"/>
    <w:rsid w:val="00846867"/>
    <w:rsid w:val="00846F85"/>
    <w:rsid w:val="00847633"/>
    <w:rsid w:val="00847747"/>
    <w:rsid w:val="0084787F"/>
    <w:rsid w:val="00847926"/>
    <w:rsid w:val="00847CE5"/>
    <w:rsid w:val="00847F99"/>
    <w:rsid w:val="00850279"/>
    <w:rsid w:val="008504F3"/>
    <w:rsid w:val="0085050F"/>
    <w:rsid w:val="00851754"/>
    <w:rsid w:val="00851E58"/>
    <w:rsid w:val="00851F08"/>
    <w:rsid w:val="00852574"/>
    <w:rsid w:val="00852A60"/>
    <w:rsid w:val="00854054"/>
    <w:rsid w:val="00854FF6"/>
    <w:rsid w:val="00855354"/>
    <w:rsid w:val="008553AC"/>
    <w:rsid w:val="00855707"/>
    <w:rsid w:val="0085581D"/>
    <w:rsid w:val="00855A99"/>
    <w:rsid w:val="00856845"/>
    <w:rsid w:val="00856D14"/>
    <w:rsid w:val="0085701B"/>
    <w:rsid w:val="00857327"/>
    <w:rsid w:val="0085755A"/>
    <w:rsid w:val="0085793C"/>
    <w:rsid w:val="00857D66"/>
    <w:rsid w:val="00857F49"/>
    <w:rsid w:val="008602C7"/>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485"/>
    <w:rsid w:val="00867709"/>
    <w:rsid w:val="00867C04"/>
    <w:rsid w:val="008700BC"/>
    <w:rsid w:val="008704F9"/>
    <w:rsid w:val="00870C2E"/>
    <w:rsid w:val="00871145"/>
    <w:rsid w:val="00871204"/>
    <w:rsid w:val="00871A4E"/>
    <w:rsid w:val="00871E40"/>
    <w:rsid w:val="0087331E"/>
    <w:rsid w:val="0087382B"/>
    <w:rsid w:val="00874319"/>
    <w:rsid w:val="00874892"/>
    <w:rsid w:val="00874D90"/>
    <w:rsid w:val="008753FE"/>
    <w:rsid w:val="008758C8"/>
    <w:rsid w:val="00875CF3"/>
    <w:rsid w:val="00875EE5"/>
    <w:rsid w:val="008760B7"/>
    <w:rsid w:val="0087621D"/>
    <w:rsid w:val="0087707E"/>
    <w:rsid w:val="00877E5A"/>
    <w:rsid w:val="0088094C"/>
    <w:rsid w:val="00880EEC"/>
    <w:rsid w:val="00880F6B"/>
    <w:rsid w:val="008816E7"/>
    <w:rsid w:val="008817ED"/>
    <w:rsid w:val="008818DF"/>
    <w:rsid w:val="00881976"/>
    <w:rsid w:val="00881F22"/>
    <w:rsid w:val="00882592"/>
    <w:rsid w:val="008829BF"/>
    <w:rsid w:val="00883251"/>
    <w:rsid w:val="00883739"/>
    <w:rsid w:val="00883DAB"/>
    <w:rsid w:val="00883F6E"/>
    <w:rsid w:val="008843D1"/>
    <w:rsid w:val="008846F6"/>
    <w:rsid w:val="00884E21"/>
    <w:rsid w:val="0088588F"/>
    <w:rsid w:val="00886351"/>
    <w:rsid w:val="008865F1"/>
    <w:rsid w:val="008869EB"/>
    <w:rsid w:val="00887467"/>
    <w:rsid w:val="008874AD"/>
    <w:rsid w:val="00887779"/>
    <w:rsid w:val="00887D70"/>
    <w:rsid w:val="008909CF"/>
    <w:rsid w:val="00891C9E"/>
    <w:rsid w:val="00891F8E"/>
    <w:rsid w:val="008921D3"/>
    <w:rsid w:val="00893654"/>
    <w:rsid w:val="008940DA"/>
    <w:rsid w:val="008941BB"/>
    <w:rsid w:val="008941DA"/>
    <w:rsid w:val="00894A23"/>
    <w:rsid w:val="00894A80"/>
    <w:rsid w:val="008951F2"/>
    <w:rsid w:val="00896EF8"/>
    <w:rsid w:val="008970BB"/>
    <w:rsid w:val="008973FF"/>
    <w:rsid w:val="00897BD8"/>
    <w:rsid w:val="008A0216"/>
    <w:rsid w:val="008A0C67"/>
    <w:rsid w:val="008A0F6F"/>
    <w:rsid w:val="008A1048"/>
    <w:rsid w:val="008A134E"/>
    <w:rsid w:val="008A1423"/>
    <w:rsid w:val="008A18B9"/>
    <w:rsid w:val="008A21B9"/>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ABB"/>
    <w:rsid w:val="008B5EF7"/>
    <w:rsid w:val="008B5F04"/>
    <w:rsid w:val="008B669E"/>
    <w:rsid w:val="008B685D"/>
    <w:rsid w:val="008B6A9D"/>
    <w:rsid w:val="008B71E3"/>
    <w:rsid w:val="008B7537"/>
    <w:rsid w:val="008B77E3"/>
    <w:rsid w:val="008C0720"/>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19F1"/>
    <w:rsid w:val="008D2165"/>
    <w:rsid w:val="008D290B"/>
    <w:rsid w:val="008D2944"/>
    <w:rsid w:val="008D2A23"/>
    <w:rsid w:val="008D2E9F"/>
    <w:rsid w:val="008D3213"/>
    <w:rsid w:val="008D327E"/>
    <w:rsid w:val="008D3A49"/>
    <w:rsid w:val="008D4D3A"/>
    <w:rsid w:val="008D4D3E"/>
    <w:rsid w:val="008D55E1"/>
    <w:rsid w:val="008D594A"/>
    <w:rsid w:val="008D59E8"/>
    <w:rsid w:val="008D68CD"/>
    <w:rsid w:val="008D690E"/>
    <w:rsid w:val="008D6BFA"/>
    <w:rsid w:val="008D6D3B"/>
    <w:rsid w:val="008D7D07"/>
    <w:rsid w:val="008E055D"/>
    <w:rsid w:val="008E0679"/>
    <w:rsid w:val="008E07D9"/>
    <w:rsid w:val="008E1990"/>
    <w:rsid w:val="008E22F4"/>
    <w:rsid w:val="008E2B9D"/>
    <w:rsid w:val="008E2EFB"/>
    <w:rsid w:val="008E5485"/>
    <w:rsid w:val="008E5AAC"/>
    <w:rsid w:val="008E71E4"/>
    <w:rsid w:val="008F003F"/>
    <w:rsid w:val="008F0399"/>
    <w:rsid w:val="008F04B7"/>
    <w:rsid w:val="008F14E1"/>
    <w:rsid w:val="008F1F86"/>
    <w:rsid w:val="008F22D1"/>
    <w:rsid w:val="008F2A65"/>
    <w:rsid w:val="008F2BCE"/>
    <w:rsid w:val="008F4390"/>
    <w:rsid w:val="008F4C42"/>
    <w:rsid w:val="008F50E2"/>
    <w:rsid w:val="008F6379"/>
    <w:rsid w:val="008F6667"/>
    <w:rsid w:val="008F6B18"/>
    <w:rsid w:val="008F6C6A"/>
    <w:rsid w:val="008F702C"/>
    <w:rsid w:val="008F7698"/>
    <w:rsid w:val="008F7DDA"/>
    <w:rsid w:val="00900050"/>
    <w:rsid w:val="00900899"/>
    <w:rsid w:val="00900919"/>
    <w:rsid w:val="0090164E"/>
    <w:rsid w:val="00901F9A"/>
    <w:rsid w:val="0090296F"/>
    <w:rsid w:val="0090331F"/>
    <w:rsid w:val="0090365A"/>
    <w:rsid w:val="0090368C"/>
    <w:rsid w:val="009040CB"/>
    <w:rsid w:val="00905050"/>
    <w:rsid w:val="00905308"/>
    <w:rsid w:val="00906218"/>
    <w:rsid w:val="0090645E"/>
    <w:rsid w:val="00906DF2"/>
    <w:rsid w:val="0091005C"/>
    <w:rsid w:val="00910102"/>
    <w:rsid w:val="009106BC"/>
    <w:rsid w:val="00910FA7"/>
    <w:rsid w:val="009110F1"/>
    <w:rsid w:val="00911A1E"/>
    <w:rsid w:val="00911A97"/>
    <w:rsid w:val="00912F01"/>
    <w:rsid w:val="00913112"/>
    <w:rsid w:val="00913269"/>
    <w:rsid w:val="009133FC"/>
    <w:rsid w:val="009134E8"/>
    <w:rsid w:val="00913575"/>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B29"/>
    <w:rsid w:val="009251D0"/>
    <w:rsid w:val="00925313"/>
    <w:rsid w:val="00925C2A"/>
    <w:rsid w:val="00925EFC"/>
    <w:rsid w:val="009260CD"/>
    <w:rsid w:val="009263A3"/>
    <w:rsid w:val="00927F02"/>
    <w:rsid w:val="00930925"/>
    <w:rsid w:val="0093162B"/>
    <w:rsid w:val="009323F4"/>
    <w:rsid w:val="009326B4"/>
    <w:rsid w:val="00932BB4"/>
    <w:rsid w:val="00932D1E"/>
    <w:rsid w:val="00932D25"/>
    <w:rsid w:val="009335F4"/>
    <w:rsid w:val="00933836"/>
    <w:rsid w:val="00933F2F"/>
    <w:rsid w:val="0093468A"/>
    <w:rsid w:val="009354B6"/>
    <w:rsid w:val="00935636"/>
    <w:rsid w:val="00935FB5"/>
    <w:rsid w:val="00936509"/>
    <w:rsid w:val="00937696"/>
    <w:rsid w:val="00937739"/>
    <w:rsid w:val="00940FA8"/>
    <w:rsid w:val="0094142F"/>
    <w:rsid w:val="0094223E"/>
    <w:rsid w:val="009427D7"/>
    <w:rsid w:val="00942BB3"/>
    <w:rsid w:val="009431B5"/>
    <w:rsid w:val="0094373F"/>
    <w:rsid w:val="00943B4C"/>
    <w:rsid w:val="00944B53"/>
    <w:rsid w:val="00945B95"/>
    <w:rsid w:val="00945F67"/>
    <w:rsid w:val="009461E2"/>
    <w:rsid w:val="009479EA"/>
    <w:rsid w:val="00950D58"/>
    <w:rsid w:val="00950FF2"/>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0F50"/>
    <w:rsid w:val="009614EE"/>
    <w:rsid w:val="009615C0"/>
    <w:rsid w:val="0096260B"/>
    <w:rsid w:val="00962869"/>
    <w:rsid w:val="009632BB"/>
    <w:rsid w:val="00963369"/>
    <w:rsid w:val="009634F0"/>
    <w:rsid w:val="0096364D"/>
    <w:rsid w:val="00964379"/>
    <w:rsid w:val="00964490"/>
    <w:rsid w:val="00965868"/>
    <w:rsid w:val="009658C1"/>
    <w:rsid w:val="0096622E"/>
    <w:rsid w:val="009664D7"/>
    <w:rsid w:val="00966710"/>
    <w:rsid w:val="0096767D"/>
    <w:rsid w:val="0096793F"/>
    <w:rsid w:val="00967E9C"/>
    <w:rsid w:val="009722D1"/>
    <w:rsid w:val="00973712"/>
    <w:rsid w:val="00973BFE"/>
    <w:rsid w:val="00974714"/>
    <w:rsid w:val="00974F4F"/>
    <w:rsid w:val="00976328"/>
    <w:rsid w:val="00976CE9"/>
    <w:rsid w:val="0097748A"/>
    <w:rsid w:val="0097777E"/>
    <w:rsid w:val="00977944"/>
    <w:rsid w:val="00977978"/>
    <w:rsid w:val="00980024"/>
    <w:rsid w:val="009803BF"/>
    <w:rsid w:val="009806C3"/>
    <w:rsid w:val="00980F8D"/>
    <w:rsid w:val="0098146B"/>
    <w:rsid w:val="00981619"/>
    <w:rsid w:val="009821D8"/>
    <w:rsid w:val="0098231C"/>
    <w:rsid w:val="00982F83"/>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B9"/>
    <w:rsid w:val="00991952"/>
    <w:rsid w:val="009928E5"/>
    <w:rsid w:val="00993019"/>
    <w:rsid w:val="0099415A"/>
    <w:rsid w:val="0099472F"/>
    <w:rsid w:val="009949E2"/>
    <w:rsid w:val="00994B39"/>
    <w:rsid w:val="00994D81"/>
    <w:rsid w:val="00995182"/>
    <w:rsid w:val="00995E62"/>
    <w:rsid w:val="009A08E1"/>
    <w:rsid w:val="009A0F5B"/>
    <w:rsid w:val="009A1B86"/>
    <w:rsid w:val="009A1B8A"/>
    <w:rsid w:val="009A1D04"/>
    <w:rsid w:val="009A2DF8"/>
    <w:rsid w:val="009A3004"/>
    <w:rsid w:val="009A304F"/>
    <w:rsid w:val="009A31C5"/>
    <w:rsid w:val="009A338D"/>
    <w:rsid w:val="009A34ED"/>
    <w:rsid w:val="009A3576"/>
    <w:rsid w:val="009A366C"/>
    <w:rsid w:val="009A4EE9"/>
    <w:rsid w:val="009A4F89"/>
    <w:rsid w:val="009A51A2"/>
    <w:rsid w:val="009A5779"/>
    <w:rsid w:val="009A5AA3"/>
    <w:rsid w:val="009A5AC9"/>
    <w:rsid w:val="009A6024"/>
    <w:rsid w:val="009A6D10"/>
    <w:rsid w:val="009A70F5"/>
    <w:rsid w:val="009A7AE5"/>
    <w:rsid w:val="009B069B"/>
    <w:rsid w:val="009B079D"/>
    <w:rsid w:val="009B08D5"/>
    <w:rsid w:val="009B0B56"/>
    <w:rsid w:val="009B1F3D"/>
    <w:rsid w:val="009B2A1A"/>
    <w:rsid w:val="009B2E51"/>
    <w:rsid w:val="009B319F"/>
    <w:rsid w:val="009B36F2"/>
    <w:rsid w:val="009B3761"/>
    <w:rsid w:val="009B44E0"/>
    <w:rsid w:val="009B52A5"/>
    <w:rsid w:val="009B5808"/>
    <w:rsid w:val="009B5F4B"/>
    <w:rsid w:val="009B6427"/>
    <w:rsid w:val="009B6557"/>
    <w:rsid w:val="009B6BF0"/>
    <w:rsid w:val="009B7254"/>
    <w:rsid w:val="009B75CE"/>
    <w:rsid w:val="009B75D5"/>
    <w:rsid w:val="009C1411"/>
    <w:rsid w:val="009C20CD"/>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1910"/>
    <w:rsid w:val="009D2017"/>
    <w:rsid w:val="009D2048"/>
    <w:rsid w:val="009D2435"/>
    <w:rsid w:val="009D2867"/>
    <w:rsid w:val="009D38CB"/>
    <w:rsid w:val="009D3D2C"/>
    <w:rsid w:val="009D45D8"/>
    <w:rsid w:val="009D5CC8"/>
    <w:rsid w:val="009D6091"/>
    <w:rsid w:val="009D6348"/>
    <w:rsid w:val="009D65A5"/>
    <w:rsid w:val="009D69DD"/>
    <w:rsid w:val="009D6C81"/>
    <w:rsid w:val="009D6F5E"/>
    <w:rsid w:val="009D72A0"/>
    <w:rsid w:val="009D74ED"/>
    <w:rsid w:val="009D7FCA"/>
    <w:rsid w:val="009E07CC"/>
    <w:rsid w:val="009E0BA7"/>
    <w:rsid w:val="009E1009"/>
    <w:rsid w:val="009E10BF"/>
    <w:rsid w:val="009E12B2"/>
    <w:rsid w:val="009E1602"/>
    <w:rsid w:val="009E1952"/>
    <w:rsid w:val="009E1DD7"/>
    <w:rsid w:val="009E217C"/>
    <w:rsid w:val="009E4086"/>
    <w:rsid w:val="009E418E"/>
    <w:rsid w:val="009E4D05"/>
    <w:rsid w:val="009E4DCA"/>
    <w:rsid w:val="009E5361"/>
    <w:rsid w:val="009E5778"/>
    <w:rsid w:val="009E59DB"/>
    <w:rsid w:val="009E64F4"/>
    <w:rsid w:val="009E7077"/>
    <w:rsid w:val="009E7928"/>
    <w:rsid w:val="009F0729"/>
    <w:rsid w:val="009F0D8B"/>
    <w:rsid w:val="009F185B"/>
    <w:rsid w:val="009F1EED"/>
    <w:rsid w:val="009F2023"/>
    <w:rsid w:val="009F24E6"/>
    <w:rsid w:val="009F25ED"/>
    <w:rsid w:val="009F330F"/>
    <w:rsid w:val="009F3373"/>
    <w:rsid w:val="009F3CA6"/>
    <w:rsid w:val="009F4251"/>
    <w:rsid w:val="009F4598"/>
    <w:rsid w:val="009F4834"/>
    <w:rsid w:val="009F4840"/>
    <w:rsid w:val="009F4921"/>
    <w:rsid w:val="009F4B04"/>
    <w:rsid w:val="009F5330"/>
    <w:rsid w:val="009F555F"/>
    <w:rsid w:val="009F5908"/>
    <w:rsid w:val="009F5E47"/>
    <w:rsid w:val="009F7518"/>
    <w:rsid w:val="00A00D8F"/>
    <w:rsid w:val="00A00EE2"/>
    <w:rsid w:val="00A011B1"/>
    <w:rsid w:val="00A01CA1"/>
    <w:rsid w:val="00A02060"/>
    <w:rsid w:val="00A021E8"/>
    <w:rsid w:val="00A024A8"/>
    <w:rsid w:val="00A03182"/>
    <w:rsid w:val="00A040B4"/>
    <w:rsid w:val="00A04846"/>
    <w:rsid w:val="00A04D5D"/>
    <w:rsid w:val="00A054D4"/>
    <w:rsid w:val="00A05710"/>
    <w:rsid w:val="00A05A03"/>
    <w:rsid w:val="00A05A2D"/>
    <w:rsid w:val="00A05C8F"/>
    <w:rsid w:val="00A072C5"/>
    <w:rsid w:val="00A07342"/>
    <w:rsid w:val="00A0743C"/>
    <w:rsid w:val="00A0782C"/>
    <w:rsid w:val="00A07D66"/>
    <w:rsid w:val="00A107F9"/>
    <w:rsid w:val="00A10888"/>
    <w:rsid w:val="00A10AD8"/>
    <w:rsid w:val="00A10C2B"/>
    <w:rsid w:val="00A10DE3"/>
    <w:rsid w:val="00A110AE"/>
    <w:rsid w:val="00A1114A"/>
    <w:rsid w:val="00A12455"/>
    <w:rsid w:val="00A12C6B"/>
    <w:rsid w:val="00A13987"/>
    <w:rsid w:val="00A13C1D"/>
    <w:rsid w:val="00A13F1A"/>
    <w:rsid w:val="00A14020"/>
    <w:rsid w:val="00A141BB"/>
    <w:rsid w:val="00A15940"/>
    <w:rsid w:val="00A16968"/>
    <w:rsid w:val="00A17844"/>
    <w:rsid w:val="00A17B87"/>
    <w:rsid w:val="00A17C36"/>
    <w:rsid w:val="00A20480"/>
    <w:rsid w:val="00A205C5"/>
    <w:rsid w:val="00A20C95"/>
    <w:rsid w:val="00A21114"/>
    <w:rsid w:val="00A222A3"/>
    <w:rsid w:val="00A222CC"/>
    <w:rsid w:val="00A22475"/>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1E61"/>
    <w:rsid w:val="00A31E74"/>
    <w:rsid w:val="00A32C0D"/>
    <w:rsid w:val="00A330E1"/>
    <w:rsid w:val="00A33811"/>
    <w:rsid w:val="00A33A89"/>
    <w:rsid w:val="00A33E32"/>
    <w:rsid w:val="00A349E5"/>
    <w:rsid w:val="00A34D39"/>
    <w:rsid w:val="00A34E7D"/>
    <w:rsid w:val="00A361E4"/>
    <w:rsid w:val="00A363C0"/>
    <w:rsid w:val="00A3656F"/>
    <w:rsid w:val="00A3658E"/>
    <w:rsid w:val="00A3690E"/>
    <w:rsid w:val="00A36930"/>
    <w:rsid w:val="00A37213"/>
    <w:rsid w:val="00A372C1"/>
    <w:rsid w:val="00A37AFA"/>
    <w:rsid w:val="00A37B88"/>
    <w:rsid w:val="00A40C10"/>
    <w:rsid w:val="00A41A29"/>
    <w:rsid w:val="00A41DEF"/>
    <w:rsid w:val="00A41ED8"/>
    <w:rsid w:val="00A42907"/>
    <w:rsid w:val="00A42B21"/>
    <w:rsid w:val="00A43384"/>
    <w:rsid w:val="00A437A9"/>
    <w:rsid w:val="00A4401F"/>
    <w:rsid w:val="00A440B6"/>
    <w:rsid w:val="00A440BC"/>
    <w:rsid w:val="00A44A2B"/>
    <w:rsid w:val="00A44E98"/>
    <w:rsid w:val="00A45C12"/>
    <w:rsid w:val="00A4600A"/>
    <w:rsid w:val="00A477E4"/>
    <w:rsid w:val="00A47AED"/>
    <w:rsid w:val="00A502BC"/>
    <w:rsid w:val="00A5154F"/>
    <w:rsid w:val="00A517F3"/>
    <w:rsid w:val="00A52AE9"/>
    <w:rsid w:val="00A5319F"/>
    <w:rsid w:val="00A53AF4"/>
    <w:rsid w:val="00A54476"/>
    <w:rsid w:val="00A54ABE"/>
    <w:rsid w:val="00A55221"/>
    <w:rsid w:val="00A55324"/>
    <w:rsid w:val="00A55487"/>
    <w:rsid w:val="00A55614"/>
    <w:rsid w:val="00A55C28"/>
    <w:rsid w:val="00A55C92"/>
    <w:rsid w:val="00A5620D"/>
    <w:rsid w:val="00A56F8C"/>
    <w:rsid w:val="00A5738A"/>
    <w:rsid w:val="00A5784A"/>
    <w:rsid w:val="00A57AFC"/>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F52"/>
    <w:rsid w:val="00A65284"/>
    <w:rsid w:val="00A654DD"/>
    <w:rsid w:val="00A6553B"/>
    <w:rsid w:val="00A65741"/>
    <w:rsid w:val="00A6580E"/>
    <w:rsid w:val="00A66801"/>
    <w:rsid w:val="00A66C8A"/>
    <w:rsid w:val="00A6745F"/>
    <w:rsid w:val="00A67C3B"/>
    <w:rsid w:val="00A705F7"/>
    <w:rsid w:val="00A7094D"/>
    <w:rsid w:val="00A7105B"/>
    <w:rsid w:val="00A7112F"/>
    <w:rsid w:val="00A7198C"/>
    <w:rsid w:val="00A719C0"/>
    <w:rsid w:val="00A71C9F"/>
    <w:rsid w:val="00A72166"/>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CC1"/>
    <w:rsid w:val="00A823E1"/>
    <w:rsid w:val="00A82AB8"/>
    <w:rsid w:val="00A82F34"/>
    <w:rsid w:val="00A83136"/>
    <w:rsid w:val="00A84607"/>
    <w:rsid w:val="00A850E1"/>
    <w:rsid w:val="00A85372"/>
    <w:rsid w:val="00A85959"/>
    <w:rsid w:val="00A86C22"/>
    <w:rsid w:val="00A86CAF"/>
    <w:rsid w:val="00A86EC5"/>
    <w:rsid w:val="00A87101"/>
    <w:rsid w:val="00A87482"/>
    <w:rsid w:val="00A87668"/>
    <w:rsid w:val="00A87BAF"/>
    <w:rsid w:val="00A87DE3"/>
    <w:rsid w:val="00A90B4E"/>
    <w:rsid w:val="00A91487"/>
    <w:rsid w:val="00A92282"/>
    <w:rsid w:val="00A923FF"/>
    <w:rsid w:val="00A92603"/>
    <w:rsid w:val="00A92BF1"/>
    <w:rsid w:val="00A92FC4"/>
    <w:rsid w:val="00A93A92"/>
    <w:rsid w:val="00A93C4A"/>
    <w:rsid w:val="00A948EB"/>
    <w:rsid w:val="00A95008"/>
    <w:rsid w:val="00A95233"/>
    <w:rsid w:val="00A95372"/>
    <w:rsid w:val="00A959DF"/>
    <w:rsid w:val="00A96006"/>
    <w:rsid w:val="00A96D60"/>
    <w:rsid w:val="00AA006C"/>
    <w:rsid w:val="00AA0213"/>
    <w:rsid w:val="00AA0D45"/>
    <w:rsid w:val="00AA1045"/>
    <w:rsid w:val="00AA1EDD"/>
    <w:rsid w:val="00AA28F3"/>
    <w:rsid w:val="00AA2A30"/>
    <w:rsid w:val="00AA330D"/>
    <w:rsid w:val="00AA3E0D"/>
    <w:rsid w:val="00AA4843"/>
    <w:rsid w:val="00AA5521"/>
    <w:rsid w:val="00AA5C22"/>
    <w:rsid w:val="00AA5CD8"/>
    <w:rsid w:val="00AA5D02"/>
    <w:rsid w:val="00AA61CF"/>
    <w:rsid w:val="00AA7617"/>
    <w:rsid w:val="00AA7CB3"/>
    <w:rsid w:val="00AA7F39"/>
    <w:rsid w:val="00AB0198"/>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44A"/>
    <w:rsid w:val="00AB76CE"/>
    <w:rsid w:val="00AC0312"/>
    <w:rsid w:val="00AC3065"/>
    <w:rsid w:val="00AC32B7"/>
    <w:rsid w:val="00AC3F19"/>
    <w:rsid w:val="00AC4D26"/>
    <w:rsid w:val="00AC4E66"/>
    <w:rsid w:val="00AC50F1"/>
    <w:rsid w:val="00AC5126"/>
    <w:rsid w:val="00AC5B56"/>
    <w:rsid w:val="00AC5C2C"/>
    <w:rsid w:val="00AC61FB"/>
    <w:rsid w:val="00AC7106"/>
    <w:rsid w:val="00AC7462"/>
    <w:rsid w:val="00AC7ABD"/>
    <w:rsid w:val="00AC7D13"/>
    <w:rsid w:val="00AD096F"/>
    <w:rsid w:val="00AD0B9B"/>
    <w:rsid w:val="00AD10A3"/>
    <w:rsid w:val="00AD1260"/>
    <w:rsid w:val="00AD2918"/>
    <w:rsid w:val="00AD2DC3"/>
    <w:rsid w:val="00AD2E3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7DB"/>
    <w:rsid w:val="00AE2E80"/>
    <w:rsid w:val="00AE3221"/>
    <w:rsid w:val="00AE49A0"/>
    <w:rsid w:val="00AE549A"/>
    <w:rsid w:val="00AE5D40"/>
    <w:rsid w:val="00AE7157"/>
    <w:rsid w:val="00AE7263"/>
    <w:rsid w:val="00AE7588"/>
    <w:rsid w:val="00AE7600"/>
    <w:rsid w:val="00AF002C"/>
    <w:rsid w:val="00AF0BEE"/>
    <w:rsid w:val="00AF120A"/>
    <w:rsid w:val="00AF14C4"/>
    <w:rsid w:val="00AF1E72"/>
    <w:rsid w:val="00AF21D9"/>
    <w:rsid w:val="00AF2F0B"/>
    <w:rsid w:val="00AF30A6"/>
    <w:rsid w:val="00AF3293"/>
    <w:rsid w:val="00AF32B6"/>
    <w:rsid w:val="00AF40A3"/>
    <w:rsid w:val="00AF468F"/>
    <w:rsid w:val="00AF526A"/>
    <w:rsid w:val="00AF5AA4"/>
    <w:rsid w:val="00AF60AC"/>
    <w:rsid w:val="00AF637B"/>
    <w:rsid w:val="00AF6D20"/>
    <w:rsid w:val="00AF75FD"/>
    <w:rsid w:val="00AF789D"/>
    <w:rsid w:val="00AF7EF3"/>
    <w:rsid w:val="00B0059C"/>
    <w:rsid w:val="00B00BFC"/>
    <w:rsid w:val="00B01771"/>
    <w:rsid w:val="00B0198D"/>
    <w:rsid w:val="00B01B1F"/>
    <w:rsid w:val="00B01EB0"/>
    <w:rsid w:val="00B0238A"/>
    <w:rsid w:val="00B026C7"/>
    <w:rsid w:val="00B027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CA9"/>
    <w:rsid w:val="00B12EDD"/>
    <w:rsid w:val="00B134C5"/>
    <w:rsid w:val="00B13FE2"/>
    <w:rsid w:val="00B145C6"/>
    <w:rsid w:val="00B147D7"/>
    <w:rsid w:val="00B14840"/>
    <w:rsid w:val="00B14886"/>
    <w:rsid w:val="00B152F0"/>
    <w:rsid w:val="00B1576D"/>
    <w:rsid w:val="00B15DEA"/>
    <w:rsid w:val="00B17126"/>
    <w:rsid w:val="00B17285"/>
    <w:rsid w:val="00B17AB3"/>
    <w:rsid w:val="00B201CF"/>
    <w:rsid w:val="00B204BE"/>
    <w:rsid w:val="00B204C8"/>
    <w:rsid w:val="00B20BA2"/>
    <w:rsid w:val="00B20D2B"/>
    <w:rsid w:val="00B20EC3"/>
    <w:rsid w:val="00B21C3A"/>
    <w:rsid w:val="00B22576"/>
    <w:rsid w:val="00B22B91"/>
    <w:rsid w:val="00B231B6"/>
    <w:rsid w:val="00B231EF"/>
    <w:rsid w:val="00B239A7"/>
    <w:rsid w:val="00B24A67"/>
    <w:rsid w:val="00B24D4C"/>
    <w:rsid w:val="00B24FA5"/>
    <w:rsid w:val="00B254D7"/>
    <w:rsid w:val="00B26D2C"/>
    <w:rsid w:val="00B30631"/>
    <w:rsid w:val="00B30BDD"/>
    <w:rsid w:val="00B31490"/>
    <w:rsid w:val="00B31716"/>
    <w:rsid w:val="00B3225A"/>
    <w:rsid w:val="00B322DF"/>
    <w:rsid w:val="00B32762"/>
    <w:rsid w:val="00B33B10"/>
    <w:rsid w:val="00B34200"/>
    <w:rsid w:val="00B342E5"/>
    <w:rsid w:val="00B3487A"/>
    <w:rsid w:val="00B34A99"/>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6F6"/>
    <w:rsid w:val="00B40CCA"/>
    <w:rsid w:val="00B416E7"/>
    <w:rsid w:val="00B419A2"/>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50B1"/>
    <w:rsid w:val="00B462CF"/>
    <w:rsid w:val="00B469BD"/>
    <w:rsid w:val="00B46C00"/>
    <w:rsid w:val="00B470A1"/>
    <w:rsid w:val="00B47145"/>
    <w:rsid w:val="00B47774"/>
    <w:rsid w:val="00B47EDC"/>
    <w:rsid w:val="00B50313"/>
    <w:rsid w:val="00B50458"/>
    <w:rsid w:val="00B51305"/>
    <w:rsid w:val="00B5193A"/>
    <w:rsid w:val="00B51F7F"/>
    <w:rsid w:val="00B524D2"/>
    <w:rsid w:val="00B5276D"/>
    <w:rsid w:val="00B52ED0"/>
    <w:rsid w:val="00B53080"/>
    <w:rsid w:val="00B53136"/>
    <w:rsid w:val="00B5319E"/>
    <w:rsid w:val="00B535A5"/>
    <w:rsid w:val="00B53B6E"/>
    <w:rsid w:val="00B54F1F"/>
    <w:rsid w:val="00B5521B"/>
    <w:rsid w:val="00B553A5"/>
    <w:rsid w:val="00B55D0D"/>
    <w:rsid w:val="00B55FAF"/>
    <w:rsid w:val="00B560B4"/>
    <w:rsid w:val="00B562CB"/>
    <w:rsid w:val="00B56FF7"/>
    <w:rsid w:val="00B57463"/>
    <w:rsid w:val="00B576A9"/>
    <w:rsid w:val="00B603EF"/>
    <w:rsid w:val="00B609F0"/>
    <w:rsid w:val="00B60ADD"/>
    <w:rsid w:val="00B6144A"/>
    <w:rsid w:val="00B61BF9"/>
    <w:rsid w:val="00B62C58"/>
    <w:rsid w:val="00B633E4"/>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CB6"/>
    <w:rsid w:val="00B70E42"/>
    <w:rsid w:val="00B70E53"/>
    <w:rsid w:val="00B70EC5"/>
    <w:rsid w:val="00B7199C"/>
    <w:rsid w:val="00B71F0A"/>
    <w:rsid w:val="00B72117"/>
    <w:rsid w:val="00B75383"/>
    <w:rsid w:val="00B75466"/>
    <w:rsid w:val="00B75DB1"/>
    <w:rsid w:val="00B75E32"/>
    <w:rsid w:val="00B7663E"/>
    <w:rsid w:val="00B77679"/>
    <w:rsid w:val="00B776BC"/>
    <w:rsid w:val="00B80946"/>
    <w:rsid w:val="00B80A27"/>
    <w:rsid w:val="00B80C87"/>
    <w:rsid w:val="00B80E4D"/>
    <w:rsid w:val="00B818A3"/>
    <w:rsid w:val="00B81AFA"/>
    <w:rsid w:val="00B81FA0"/>
    <w:rsid w:val="00B822D0"/>
    <w:rsid w:val="00B8272E"/>
    <w:rsid w:val="00B828F8"/>
    <w:rsid w:val="00B82D02"/>
    <w:rsid w:val="00B82F67"/>
    <w:rsid w:val="00B835A1"/>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5282"/>
    <w:rsid w:val="00B96082"/>
    <w:rsid w:val="00B96111"/>
    <w:rsid w:val="00B9620A"/>
    <w:rsid w:val="00B965F2"/>
    <w:rsid w:val="00B97042"/>
    <w:rsid w:val="00B97947"/>
    <w:rsid w:val="00BA04FF"/>
    <w:rsid w:val="00BA08D8"/>
    <w:rsid w:val="00BA1F56"/>
    <w:rsid w:val="00BA22B2"/>
    <w:rsid w:val="00BA2440"/>
    <w:rsid w:val="00BA2509"/>
    <w:rsid w:val="00BA2E5A"/>
    <w:rsid w:val="00BA2EFB"/>
    <w:rsid w:val="00BA3041"/>
    <w:rsid w:val="00BA3080"/>
    <w:rsid w:val="00BA3763"/>
    <w:rsid w:val="00BA3808"/>
    <w:rsid w:val="00BA3F16"/>
    <w:rsid w:val="00BA4069"/>
    <w:rsid w:val="00BA4DD2"/>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43F"/>
    <w:rsid w:val="00BB2503"/>
    <w:rsid w:val="00BB2986"/>
    <w:rsid w:val="00BB2C2F"/>
    <w:rsid w:val="00BB2C47"/>
    <w:rsid w:val="00BB2DCA"/>
    <w:rsid w:val="00BB30E3"/>
    <w:rsid w:val="00BB357A"/>
    <w:rsid w:val="00BB3629"/>
    <w:rsid w:val="00BB40A0"/>
    <w:rsid w:val="00BB41AB"/>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318"/>
    <w:rsid w:val="00BC3472"/>
    <w:rsid w:val="00BC37B8"/>
    <w:rsid w:val="00BC3C21"/>
    <w:rsid w:val="00BC4087"/>
    <w:rsid w:val="00BC438A"/>
    <w:rsid w:val="00BC4398"/>
    <w:rsid w:val="00BC4B41"/>
    <w:rsid w:val="00BC54F6"/>
    <w:rsid w:val="00BC5CE8"/>
    <w:rsid w:val="00BC5D8E"/>
    <w:rsid w:val="00BC5F51"/>
    <w:rsid w:val="00BC65A7"/>
    <w:rsid w:val="00BC6EB0"/>
    <w:rsid w:val="00BC702B"/>
    <w:rsid w:val="00BD0012"/>
    <w:rsid w:val="00BD00DA"/>
    <w:rsid w:val="00BD022F"/>
    <w:rsid w:val="00BD0DFB"/>
    <w:rsid w:val="00BD1382"/>
    <w:rsid w:val="00BD1842"/>
    <w:rsid w:val="00BD224E"/>
    <w:rsid w:val="00BD2D14"/>
    <w:rsid w:val="00BD2FB8"/>
    <w:rsid w:val="00BD2FD1"/>
    <w:rsid w:val="00BD3026"/>
    <w:rsid w:val="00BD43D0"/>
    <w:rsid w:val="00BD4730"/>
    <w:rsid w:val="00BD4A86"/>
    <w:rsid w:val="00BD4F63"/>
    <w:rsid w:val="00BD5237"/>
    <w:rsid w:val="00BD5242"/>
    <w:rsid w:val="00BD5356"/>
    <w:rsid w:val="00BD56EA"/>
    <w:rsid w:val="00BD5B33"/>
    <w:rsid w:val="00BD75B9"/>
    <w:rsid w:val="00BD782D"/>
    <w:rsid w:val="00BD7893"/>
    <w:rsid w:val="00BD7EEE"/>
    <w:rsid w:val="00BE0144"/>
    <w:rsid w:val="00BE025D"/>
    <w:rsid w:val="00BE1237"/>
    <w:rsid w:val="00BE1640"/>
    <w:rsid w:val="00BE1CEA"/>
    <w:rsid w:val="00BE1E0F"/>
    <w:rsid w:val="00BE240E"/>
    <w:rsid w:val="00BE245A"/>
    <w:rsid w:val="00BE247E"/>
    <w:rsid w:val="00BE25E3"/>
    <w:rsid w:val="00BE30B9"/>
    <w:rsid w:val="00BE3324"/>
    <w:rsid w:val="00BE3913"/>
    <w:rsid w:val="00BE3DBB"/>
    <w:rsid w:val="00BE557D"/>
    <w:rsid w:val="00BE5672"/>
    <w:rsid w:val="00BE573D"/>
    <w:rsid w:val="00BE578B"/>
    <w:rsid w:val="00BE593A"/>
    <w:rsid w:val="00BE5B14"/>
    <w:rsid w:val="00BE5B88"/>
    <w:rsid w:val="00BE5C4A"/>
    <w:rsid w:val="00BE6099"/>
    <w:rsid w:val="00BE6989"/>
    <w:rsid w:val="00BE6C3C"/>
    <w:rsid w:val="00BE74CD"/>
    <w:rsid w:val="00BE777E"/>
    <w:rsid w:val="00BE797B"/>
    <w:rsid w:val="00BE79A9"/>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6DBB"/>
    <w:rsid w:val="00BF7384"/>
    <w:rsid w:val="00BF7C35"/>
    <w:rsid w:val="00BF7DB0"/>
    <w:rsid w:val="00C00017"/>
    <w:rsid w:val="00C001DD"/>
    <w:rsid w:val="00C005DB"/>
    <w:rsid w:val="00C006B3"/>
    <w:rsid w:val="00C00763"/>
    <w:rsid w:val="00C0097F"/>
    <w:rsid w:val="00C00E75"/>
    <w:rsid w:val="00C00F3B"/>
    <w:rsid w:val="00C01524"/>
    <w:rsid w:val="00C01EE6"/>
    <w:rsid w:val="00C01FCE"/>
    <w:rsid w:val="00C0204A"/>
    <w:rsid w:val="00C0323A"/>
    <w:rsid w:val="00C041E3"/>
    <w:rsid w:val="00C048F3"/>
    <w:rsid w:val="00C04AAF"/>
    <w:rsid w:val="00C0511F"/>
    <w:rsid w:val="00C054FF"/>
    <w:rsid w:val="00C05529"/>
    <w:rsid w:val="00C06138"/>
    <w:rsid w:val="00C063B8"/>
    <w:rsid w:val="00C06596"/>
    <w:rsid w:val="00C07516"/>
    <w:rsid w:val="00C114E7"/>
    <w:rsid w:val="00C11B8A"/>
    <w:rsid w:val="00C123B5"/>
    <w:rsid w:val="00C1243E"/>
    <w:rsid w:val="00C12D7E"/>
    <w:rsid w:val="00C13AF9"/>
    <w:rsid w:val="00C13EEC"/>
    <w:rsid w:val="00C147B5"/>
    <w:rsid w:val="00C148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A10"/>
    <w:rsid w:val="00C24BFA"/>
    <w:rsid w:val="00C258FD"/>
    <w:rsid w:val="00C25B23"/>
    <w:rsid w:val="00C25B24"/>
    <w:rsid w:val="00C26290"/>
    <w:rsid w:val="00C2667E"/>
    <w:rsid w:val="00C302F5"/>
    <w:rsid w:val="00C30C2F"/>
    <w:rsid w:val="00C30EB6"/>
    <w:rsid w:val="00C31179"/>
    <w:rsid w:val="00C3117F"/>
    <w:rsid w:val="00C31521"/>
    <w:rsid w:val="00C3163C"/>
    <w:rsid w:val="00C31740"/>
    <w:rsid w:val="00C332CC"/>
    <w:rsid w:val="00C33F13"/>
    <w:rsid w:val="00C33FC3"/>
    <w:rsid w:val="00C34673"/>
    <w:rsid w:val="00C3496D"/>
    <w:rsid w:val="00C35AB4"/>
    <w:rsid w:val="00C3600B"/>
    <w:rsid w:val="00C3637D"/>
    <w:rsid w:val="00C36777"/>
    <w:rsid w:val="00C3693F"/>
    <w:rsid w:val="00C37F03"/>
    <w:rsid w:val="00C40DF9"/>
    <w:rsid w:val="00C414E3"/>
    <w:rsid w:val="00C41529"/>
    <w:rsid w:val="00C4157C"/>
    <w:rsid w:val="00C41D7D"/>
    <w:rsid w:val="00C423E4"/>
    <w:rsid w:val="00C426E6"/>
    <w:rsid w:val="00C436F2"/>
    <w:rsid w:val="00C437DC"/>
    <w:rsid w:val="00C43C0C"/>
    <w:rsid w:val="00C44C3C"/>
    <w:rsid w:val="00C452D5"/>
    <w:rsid w:val="00C45665"/>
    <w:rsid w:val="00C45BE2"/>
    <w:rsid w:val="00C463FC"/>
    <w:rsid w:val="00C46847"/>
    <w:rsid w:val="00C46BE1"/>
    <w:rsid w:val="00C46F47"/>
    <w:rsid w:val="00C46FA1"/>
    <w:rsid w:val="00C470D4"/>
    <w:rsid w:val="00C477D3"/>
    <w:rsid w:val="00C501F0"/>
    <w:rsid w:val="00C50243"/>
    <w:rsid w:val="00C502C0"/>
    <w:rsid w:val="00C50A76"/>
    <w:rsid w:val="00C50D8C"/>
    <w:rsid w:val="00C51155"/>
    <w:rsid w:val="00C5161D"/>
    <w:rsid w:val="00C517A9"/>
    <w:rsid w:val="00C535DF"/>
    <w:rsid w:val="00C53E34"/>
    <w:rsid w:val="00C54790"/>
    <w:rsid w:val="00C547CD"/>
    <w:rsid w:val="00C555A5"/>
    <w:rsid w:val="00C55B19"/>
    <w:rsid w:val="00C5711C"/>
    <w:rsid w:val="00C57263"/>
    <w:rsid w:val="00C5767F"/>
    <w:rsid w:val="00C57753"/>
    <w:rsid w:val="00C57C45"/>
    <w:rsid w:val="00C6019E"/>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237"/>
    <w:rsid w:val="00C666FB"/>
    <w:rsid w:val="00C66A21"/>
    <w:rsid w:val="00C66DB9"/>
    <w:rsid w:val="00C704E1"/>
    <w:rsid w:val="00C708CC"/>
    <w:rsid w:val="00C7131D"/>
    <w:rsid w:val="00C71502"/>
    <w:rsid w:val="00C71A9B"/>
    <w:rsid w:val="00C71CBD"/>
    <w:rsid w:val="00C723B9"/>
    <w:rsid w:val="00C72A8D"/>
    <w:rsid w:val="00C73573"/>
    <w:rsid w:val="00C737BA"/>
    <w:rsid w:val="00C74A5B"/>
    <w:rsid w:val="00C74C09"/>
    <w:rsid w:val="00C74E26"/>
    <w:rsid w:val="00C7569A"/>
    <w:rsid w:val="00C758A7"/>
    <w:rsid w:val="00C75906"/>
    <w:rsid w:val="00C75FC1"/>
    <w:rsid w:val="00C76135"/>
    <w:rsid w:val="00C76615"/>
    <w:rsid w:val="00C769C5"/>
    <w:rsid w:val="00C771CB"/>
    <w:rsid w:val="00C772DE"/>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646"/>
    <w:rsid w:val="00C8774D"/>
    <w:rsid w:val="00C8799B"/>
    <w:rsid w:val="00C87BB4"/>
    <w:rsid w:val="00C904DF"/>
    <w:rsid w:val="00C90583"/>
    <w:rsid w:val="00C90DA5"/>
    <w:rsid w:val="00C91332"/>
    <w:rsid w:val="00C91333"/>
    <w:rsid w:val="00C9170B"/>
    <w:rsid w:val="00C91F74"/>
    <w:rsid w:val="00C92196"/>
    <w:rsid w:val="00C923F9"/>
    <w:rsid w:val="00C93592"/>
    <w:rsid w:val="00C9454E"/>
    <w:rsid w:val="00C94560"/>
    <w:rsid w:val="00C94672"/>
    <w:rsid w:val="00C947C9"/>
    <w:rsid w:val="00C94C4D"/>
    <w:rsid w:val="00C94F94"/>
    <w:rsid w:val="00C954C9"/>
    <w:rsid w:val="00C955F6"/>
    <w:rsid w:val="00C95A21"/>
    <w:rsid w:val="00C95EA3"/>
    <w:rsid w:val="00C96241"/>
    <w:rsid w:val="00C96547"/>
    <w:rsid w:val="00C9701C"/>
    <w:rsid w:val="00C97BF9"/>
    <w:rsid w:val="00C97F92"/>
    <w:rsid w:val="00CA021D"/>
    <w:rsid w:val="00CA07DC"/>
    <w:rsid w:val="00CA0D17"/>
    <w:rsid w:val="00CA1E96"/>
    <w:rsid w:val="00CA281F"/>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A7DBB"/>
    <w:rsid w:val="00CA7E6A"/>
    <w:rsid w:val="00CB01D3"/>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E84"/>
    <w:rsid w:val="00CB57ED"/>
    <w:rsid w:val="00CB5AFB"/>
    <w:rsid w:val="00CB5F14"/>
    <w:rsid w:val="00CB64D2"/>
    <w:rsid w:val="00CB6BED"/>
    <w:rsid w:val="00CB7361"/>
    <w:rsid w:val="00CB79AE"/>
    <w:rsid w:val="00CC031D"/>
    <w:rsid w:val="00CC069B"/>
    <w:rsid w:val="00CC0A80"/>
    <w:rsid w:val="00CC122C"/>
    <w:rsid w:val="00CC1D59"/>
    <w:rsid w:val="00CC3427"/>
    <w:rsid w:val="00CC3F12"/>
    <w:rsid w:val="00CC4646"/>
    <w:rsid w:val="00CC4787"/>
    <w:rsid w:val="00CC4D31"/>
    <w:rsid w:val="00CC53BB"/>
    <w:rsid w:val="00CC5757"/>
    <w:rsid w:val="00CC6053"/>
    <w:rsid w:val="00CC6A0A"/>
    <w:rsid w:val="00CC7498"/>
    <w:rsid w:val="00CC7AE5"/>
    <w:rsid w:val="00CC7B1C"/>
    <w:rsid w:val="00CC7B62"/>
    <w:rsid w:val="00CC7CD6"/>
    <w:rsid w:val="00CD0010"/>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190"/>
    <w:rsid w:val="00CD7508"/>
    <w:rsid w:val="00CD7C6E"/>
    <w:rsid w:val="00CE0601"/>
    <w:rsid w:val="00CE1D10"/>
    <w:rsid w:val="00CE1F27"/>
    <w:rsid w:val="00CE23D2"/>
    <w:rsid w:val="00CE2695"/>
    <w:rsid w:val="00CE2F55"/>
    <w:rsid w:val="00CE38F0"/>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6FC"/>
    <w:rsid w:val="00CF37B5"/>
    <w:rsid w:val="00CF43BD"/>
    <w:rsid w:val="00CF47B1"/>
    <w:rsid w:val="00CF5115"/>
    <w:rsid w:val="00CF5992"/>
    <w:rsid w:val="00CF5CE1"/>
    <w:rsid w:val="00CF5FB1"/>
    <w:rsid w:val="00CF70CB"/>
    <w:rsid w:val="00D00363"/>
    <w:rsid w:val="00D0041D"/>
    <w:rsid w:val="00D007FF"/>
    <w:rsid w:val="00D019A2"/>
    <w:rsid w:val="00D01A62"/>
    <w:rsid w:val="00D01A94"/>
    <w:rsid w:val="00D02AF4"/>
    <w:rsid w:val="00D02DEF"/>
    <w:rsid w:val="00D03C2B"/>
    <w:rsid w:val="00D03DF5"/>
    <w:rsid w:val="00D04179"/>
    <w:rsid w:val="00D04988"/>
    <w:rsid w:val="00D0532B"/>
    <w:rsid w:val="00D0644E"/>
    <w:rsid w:val="00D06A7E"/>
    <w:rsid w:val="00D0715B"/>
    <w:rsid w:val="00D0751B"/>
    <w:rsid w:val="00D077D7"/>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B4D"/>
    <w:rsid w:val="00D14E6A"/>
    <w:rsid w:val="00D14FE6"/>
    <w:rsid w:val="00D15EBB"/>
    <w:rsid w:val="00D166F5"/>
    <w:rsid w:val="00D16A8A"/>
    <w:rsid w:val="00D16B2B"/>
    <w:rsid w:val="00D16D18"/>
    <w:rsid w:val="00D170EA"/>
    <w:rsid w:val="00D173E3"/>
    <w:rsid w:val="00D1761F"/>
    <w:rsid w:val="00D17B5D"/>
    <w:rsid w:val="00D2016E"/>
    <w:rsid w:val="00D20DD9"/>
    <w:rsid w:val="00D21140"/>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0AF6"/>
    <w:rsid w:val="00D31D2A"/>
    <w:rsid w:val="00D32142"/>
    <w:rsid w:val="00D322F9"/>
    <w:rsid w:val="00D32C15"/>
    <w:rsid w:val="00D32EDB"/>
    <w:rsid w:val="00D3307A"/>
    <w:rsid w:val="00D33543"/>
    <w:rsid w:val="00D337E0"/>
    <w:rsid w:val="00D3577B"/>
    <w:rsid w:val="00D35911"/>
    <w:rsid w:val="00D36269"/>
    <w:rsid w:val="00D36377"/>
    <w:rsid w:val="00D371B1"/>
    <w:rsid w:val="00D37AF1"/>
    <w:rsid w:val="00D37FD1"/>
    <w:rsid w:val="00D40143"/>
    <w:rsid w:val="00D408AE"/>
    <w:rsid w:val="00D409EF"/>
    <w:rsid w:val="00D41DBA"/>
    <w:rsid w:val="00D42666"/>
    <w:rsid w:val="00D43140"/>
    <w:rsid w:val="00D431E9"/>
    <w:rsid w:val="00D432F4"/>
    <w:rsid w:val="00D43EDB"/>
    <w:rsid w:val="00D44286"/>
    <w:rsid w:val="00D44799"/>
    <w:rsid w:val="00D449A2"/>
    <w:rsid w:val="00D45186"/>
    <w:rsid w:val="00D452D0"/>
    <w:rsid w:val="00D4556D"/>
    <w:rsid w:val="00D45C65"/>
    <w:rsid w:val="00D46614"/>
    <w:rsid w:val="00D47375"/>
    <w:rsid w:val="00D47954"/>
    <w:rsid w:val="00D47DAF"/>
    <w:rsid w:val="00D47F5D"/>
    <w:rsid w:val="00D504DD"/>
    <w:rsid w:val="00D50786"/>
    <w:rsid w:val="00D50B39"/>
    <w:rsid w:val="00D50C49"/>
    <w:rsid w:val="00D51140"/>
    <w:rsid w:val="00D51386"/>
    <w:rsid w:val="00D51F3D"/>
    <w:rsid w:val="00D527FC"/>
    <w:rsid w:val="00D52B1C"/>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D50"/>
    <w:rsid w:val="00D67D52"/>
    <w:rsid w:val="00D70993"/>
    <w:rsid w:val="00D709BF"/>
    <w:rsid w:val="00D70C1E"/>
    <w:rsid w:val="00D70F6D"/>
    <w:rsid w:val="00D71153"/>
    <w:rsid w:val="00D712F5"/>
    <w:rsid w:val="00D71C77"/>
    <w:rsid w:val="00D722C3"/>
    <w:rsid w:val="00D73515"/>
    <w:rsid w:val="00D73B3A"/>
    <w:rsid w:val="00D73FAD"/>
    <w:rsid w:val="00D74215"/>
    <w:rsid w:val="00D743FC"/>
    <w:rsid w:val="00D7487A"/>
    <w:rsid w:val="00D74EBB"/>
    <w:rsid w:val="00D753C5"/>
    <w:rsid w:val="00D75CAA"/>
    <w:rsid w:val="00D76405"/>
    <w:rsid w:val="00D7642F"/>
    <w:rsid w:val="00D767A1"/>
    <w:rsid w:val="00D76E08"/>
    <w:rsid w:val="00D76FC7"/>
    <w:rsid w:val="00D77080"/>
    <w:rsid w:val="00D77773"/>
    <w:rsid w:val="00D77AE8"/>
    <w:rsid w:val="00D77F70"/>
    <w:rsid w:val="00D80023"/>
    <w:rsid w:val="00D811E8"/>
    <w:rsid w:val="00D81943"/>
    <w:rsid w:val="00D81F23"/>
    <w:rsid w:val="00D81F8D"/>
    <w:rsid w:val="00D8240D"/>
    <w:rsid w:val="00D82612"/>
    <w:rsid w:val="00D8383C"/>
    <w:rsid w:val="00D83A7E"/>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5F1C"/>
    <w:rsid w:val="00D9659E"/>
    <w:rsid w:val="00D96687"/>
    <w:rsid w:val="00D9672E"/>
    <w:rsid w:val="00D96B4D"/>
    <w:rsid w:val="00D97D03"/>
    <w:rsid w:val="00DA010C"/>
    <w:rsid w:val="00DA021D"/>
    <w:rsid w:val="00DA0E0D"/>
    <w:rsid w:val="00DA11C1"/>
    <w:rsid w:val="00DA1866"/>
    <w:rsid w:val="00DA1E38"/>
    <w:rsid w:val="00DA20A7"/>
    <w:rsid w:val="00DA22B8"/>
    <w:rsid w:val="00DA22D3"/>
    <w:rsid w:val="00DA28D3"/>
    <w:rsid w:val="00DA3E98"/>
    <w:rsid w:val="00DA44F2"/>
    <w:rsid w:val="00DA468D"/>
    <w:rsid w:val="00DA48C7"/>
    <w:rsid w:val="00DA4963"/>
    <w:rsid w:val="00DA4AA9"/>
    <w:rsid w:val="00DA4C6C"/>
    <w:rsid w:val="00DA5F61"/>
    <w:rsid w:val="00DA6590"/>
    <w:rsid w:val="00DA6883"/>
    <w:rsid w:val="00DA7011"/>
    <w:rsid w:val="00DA7050"/>
    <w:rsid w:val="00DA7D0A"/>
    <w:rsid w:val="00DB0389"/>
    <w:rsid w:val="00DB0649"/>
    <w:rsid w:val="00DB0FE0"/>
    <w:rsid w:val="00DB115C"/>
    <w:rsid w:val="00DB11C5"/>
    <w:rsid w:val="00DB17B5"/>
    <w:rsid w:val="00DB19AF"/>
    <w:rsid w:val="00DB1D70"/>
    <w:rsid w:val="00DB235A"/>
    <w:rsid w:val="00DB2723"/>
    <w:rsid w:val="00DB29A5"/>
    <w:rsid w:val="00DB2B0B"/>
    <w:rsid w:val="00DB2C62"/>
    <w:rsid w:val="00DB30F3"/>
    <w:rsid w:val="00DB34DB"/>
    <w:rsid w:val="00DB3501"/>
    <w:rsid w:val="00DB4C0B"/>
    <w:rsid w:val="00DB5489"/>
    <w:rsid w:val="00DB638D"/>
    <w:rsid w:val="00DB63A9"/>
    <w:rsid w:val="00DB6B15"/>
    <w:rsid w:val="00DB6BED"/>
    <w:rsid w:val="00DB7F6D"/>
    <w:rsid w:val="00DC02A0"/>
    <w:rsid w:val="00DC116D"/>
    <w:rsid w:val="00DC1438"/>
    <w:rsid w:val="00DC217C"/>
    <w:rsid w:val="00DC344E"/>
    <w:rsid w:val="00DC35CB"/>
    <w:rsid w:val="00DC4530"/>
    <w:rsid w:val="00DC4822"/>
    <w:rsid w:val="00DC48D4"/>
    <w:rsid w:val="00DC4C7E"/>
    <w:rsid w:val="00DC5298"/>
    <w:rsid w:val="00DC589A"/>
    <w:rsid w:val="00DC5AAA"/>
    <w:rsid w:val="00DC5B07"/>
    <w:rsid w:val="00DC5B2D"/>
    <w:rsid w:val="00DC5B43"/>
    <w:rsid w:val="00DC5BE4"/>
    <w:rsid w:val="00DC5CDB"/>
    <w:rsid w:val="00DC62B1"/>
    <w:rsid w:val="00DC71E4"/>
    <w:rsid w:val="00DC726C"/>
    <w:rsid w:val="00DC7351"/>
    <w:rsid w:val="00DC7588"/>
    <w:rsid w:val="00DC7AC5"/>
    <w:rsid w:val="00DD0954"/>
    <w:rsid w:val="00DD176E"/>
    <w:rsid w:val="00DD18EC"/>
    <w:rsid w:val="00DD195A"/>
    <w:rsid w:val="00DD1BA0"/>
    <w:rsid w:val="00DD1DC5"/>
    <w:rsid w:val="00DD2396"/>
    <w:rsid w:val="00DD2962"/>
    <w:rsid w:val="00DD346D"/>
    <w:rsid w:val="00DD3E78"/>
    <w:rsid w:val="00DD4CC9"/>
    <w:rsid w:val="00DD5326"/>
    <w:rsid w:val="00DD544A"/>
    <w:rsid w:val="00DD54A4"/>
    <w:rsid w:val="00DD5555"/>
    <w:rsid w:val="00DD579F"/>
    <w:rsid w:val="00DD5AF3"/>
    <w:rsid w:val="00DD66B4"/>
    <w:rsid w:val="00DE0A0C"/>
    <w:rsid w:val="00DE20C0"/>
    <w:rsid w:val="00DE2361"/>
    <w:rsid w:val="00DE2C2B"/>
    <w:rsid w:val="00DE2E63"/>
    <w:rsid w:val="00DE3437"/>
    <w:rsid w:val="00DE39D7"/>
    <w:rsid w:val="00DE4769"/>
    <w:rsid w:val="00DE4FB0"/>
    <w:rsid w:val="00DE5364"/>
    <w:rsid w:val="00DE6742"/>
    <w:rsid w:val="00DE6F66"/>
    <w:rsid w:val="00DE7142"/>
    <w:rsid w:val="00DE7701"/>
    <w:rsid w:val="00DE7B0B"/>
    <w:rsid w:val="00DE7C07"/>
    <w:rsid w:val="00DE7DA6"/>
    <w:rsid w:val="00DF0C14"/>
    <w:rsid w:val="00DF1176"/>
    <w:rsid w:val="00DF1D95"/>
    <w:rsid w:val="00DF22C8"/>
    <w:rsid w:val="00DF23CF"/>
    <w:rsid w:val="00DF2E8C"/>
    <w:rsid w:val="00DF33C6"/>
    <w:rsid w:val="00DF394B"/>
    <w:rsid w:val="00DF3FB7"/>
    <w:rsid w:val="00DF4022"/>
    <w:rsid w:val="00DF447D"/>
    <w:rsid w:val="00DF4884"/>
    <w:rsid w:val="00DF4F03"/>
    <w:rsid w:val="00DF55A2"/>
    <w:rsid w:val="00DF55FE"/>
    <w:rsid w:val="00DF5991"/>
    <w:rsid w:val="00DF5A11"/>
    <w:rsid w:val="00DF5D09"/>
    <w:rsid w:val="00DF6288"/>
    <w:rsid w:val="00DF6307"/>
    <w:rsid w:val="00DF6E46"/>
    <w:rsid w:val="00DF760C"/>
    <w:rsid w:val="00DF7832"/>
    <w:rsid w:val="00DF7BC5"/>
    <w:rsid w:val="00E0167D"/>
    <w:rsid w:val="00E01851"/>
    <w:rsid w:val="00E0192E"/>
    <w:rsid w:val="00E01C0B"/>
    <w:rsid w:val="00E0238C"/>
    <w:rsid w:val="00E02666"/>
    <w:rsid w:val="00E02AD4"/>
    <w:rsid w:val="00E03D65"/>
    <w:rsid w:val="00E041E4"/>
    <w:rsid w:val="00E0442C"/>
    <w:rsid w:val="00E053E6"/>
    <w:rsid w:val="00E058C7"/>
    <w:rsid w:val="00E069C8"/>
    <w:rsid w:val="00E06B7A"/>
    <w:rsid w:val="00E06E89"/>
    <w:rsid w:val="00E0791A"/>
    <w:rsid w:val="00E07AE6"/>
    <w:rsid w:val="00E07ED4"/>
    <w:rsid w:val="00E10ACB"/>
    <w:rsid w:val="00E110C6"/>
    <w:rsid w:val="00E11CC0"/>
    <w:rsid w:val="00E12812"/>
    <w:rsid w:val="00E129B4"/>
    <w:rsid w:val="00E12D66"/>
    <w:rsid w:val="00E12F06"/>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179C6"/>
    <w:rsid w:val="00E20361"/>
    <w:rsid w:val="00E204EC"/>
    <w:rsid w:val="00E2051C"/>
    <w:rsid w:val="00E20BB0"/>
    <w:rsid w:val="00E20C40"/>
    <w:rsid w:val="00E21243"/>
    <w:rsid w:val="00E21873"/>
    <w:rsid w:val="00E21D75"/>
    <w:rsid w:val="00E21F0C"/>
    <w:rsid w:val="00E2291A"/>
    <w:rsid w:val="00E23527"/>
    <w:rsid w:val="00E23817"/>
    <w:rsid w:val="00E23B10"/>
    <w:rsid w:val="00E241E7"/>
    <w:rsid w:val="00E24F16"/>
    <w:rsid w:val="00E256AA"/>
    <w:rsid w:val="00E25861"/>
    <w:rsid w:val="00E25A56"/>
    <w:rsid w:val="00E25AA0"/>
    <w:rsid w:val="00E261E9"/>
    <w:rsid w:val="00E262CE"/>
    <w:rsid w:val="00E26550"/>
    <w:rsid w:val="00E26F2C"/>
    <w:rsid w:val="00E277F5"/>
    <w:rsid w:val="00E27A53"/>
    <w:rsid w:val="00E30895"/>
    <w:rsid w:val="00E30B26"/>
    <w:rsid w:val="00E30B6F"/>
    <w:rsid w:val="00E31201"/>
    <w:rsid w:val="00E31BC1"/>
    <w:rsid w:val="00E31F75"/>
    <w:rsid w:val="00E32C01"/>
    <w:rsid w:val="00E32E95"/>
    <w:rsid w:val="00E333FE"/>
    <w:rsid w:val="00E33560"/>
    <w:rsid w:val="00E338EC"/>
    <w:rsid w:val="00E34330"/>
    <w:rsid w:val="00E344D6"/>
    <w:rsid w:val="00E36788"/>
    <w:rsid w:val="00E37354"/>
    <w:rsid w:val="00E375E5"/>
    <w:rsid w:val="00E37AE1"/>
    <w:rsid w:val="00E37B9B"/>
    <w:rsid w:val="00E37DF2"/>
    <w:rsid w:val="00E401C9"/>
    <w:rsid w:val="00E41155"/>
    <w:rsid w:val="00E41219"/>
    <w:rsid w:val="00E41283"/>
    <w:rsid w:val="00E4151F"/>
    <w:rsid w:val="00E41F2A"/>
    <w:rsid w:val="00E4218C"/>
    <w:rsid w:val="00E4252B"/>
    <w:rsid w:val="00E42E04"/>
    <w:rsid w:val="00E42F9E"/>
    <w:rsid w:val="00E430AF"/>
    <w:rsid w:val="00E4418D"/>
    <w:rsid w:val="00E44208"/>
    <w:rsid w:val="00E4437B"/>
    <w:rsid w:val="00E445D6"/>
    <w:rsid w:val="00E45DF8"/>
    <w:rsid w:val="00E46148"/>
    <w:rsid w:val="00E4630D"/>
    <w:rsid w:val="00E46530"/>
    <w:rsid w:val="00E46D5F"/>
    <w:rsid w:val="00E47383"/>
    <w:rsid w:val="00E479CD"/>
    <w:rsid w:val="00E47CA1"/>
    <w:rsid w:val="00E47DF1"/>
    <w:rsid w:val="00E47FD7"/>
    <w:rsid w:val="00E50472"/>
    <w:rsid w:val="00E505B3"/>
    <w:rsid w:val="00E505F8"/>
    <w:rsid w:val="00E51AA4"/>
    <w:rsid w:val="00E51D94"/>
    <w:rsid w:val="00E51FD0"/>
    <w:rsid w:val="00E52152"/>
    <w:rsid w:val="00E521CA"/>
    <w:rsid w:val="00E53046"/>
    <w:rsid w:val="00E53279"/>
    <w:rsid w:val="00E534EC"/>
    <w:rsid w:val="00E536BA"/>
    <w:rsid w:val="00E53ADB"/>
    <w:rsid w:val="00E5444F"/>
    <w:rsid w:val="00E549D8"/>
    <w:rsid w:val="00E55039"/>
    <w:rsid w:val="00E551C6"/>
    <w:rsid w:val="00E571F9"/>
    <w:rsid w:val="00E573F8"/>
    <w:rsid w:val="00E605AE"/>
    <w:rsid w:val="00E6073F"/>
    <w:rsid w:val="00E60A6D"/>
    <w:rsid w:val="00E60A73"/>
    <w:rsid w:val="00E60A9C"/>
    <w:rsid w:val="00E60AA2"/>
    <w:rsid w:val="00E613DF"/>
    <w:rsid w:val="00E618D3"/>
    <w:rsid w:val="00E61958"/>
    <w:rsid w:val="00E61E72"/>
    <w:rsid w:val="00E62B55"/>
    <w:rsid w:val="00E634ED"/>
    <w:rsid w:val="00E63BC3"/>
    <w:rsid w:val="00E63C1F"/>
    <w:rsid w:val="00E63D61"/>
    <w:rsid w:val="00E640A7"/>
    <w:rsid w:val="00E647FD"/>
    <w:rsid w:val="00E64898"/>
    <w:rsid w:val="00E64A4E"/>
    <w:rsid w:val="00E64E2F"/>
    <w:rsid w:val="00E64FAF"/>
    <w:rsid w:val="00E653B4"/>
    <w:rsid w:val="00E65AFE"/>
    <w:rsid w:val="00E65B44"/>
    <w:rsid w:val="00E65F56"/>
    <w:rsid w:val="00E6676F"/>
    <w:rsid w:val="00E67328"/>
    <w:rsid w:val="00E675AC"/>
    <w:rsid w:val="00E67CA1"/>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144F"/>
    <w:rsid w:val="00E8202E"/>
    <w:rsid w:val="00E82221"/>
    <w:rsid w:val="00E8232F"/>
    <w:rsid w:val="00E837DD"/>
    <w:rsid w:val="00E84977"/>
    <w:rsid w:val="00E8548A"/>
    <w:rsid w:val="00E8573D"/>
    <w:rsid w:val="00E8618E"/>
    <w:rsid w:val="00E86213"/>
    <w:rsid w:val="00E86965"/>
    <w:rsid w:val="00E86EEB"/>
    <w:rsid w:val="00E87038"/>
    <w:rsid w:val="00E87158"/>
    <w:rsid w:val="00E87248"/>
    <w:rsid w:val="00E875B9"/>
    <w:rsid w:val="00E87C19"/>
    <w:rsid w:val="00E87FC0"/>
    <w:rsid w:val="00E9064C"/>
    <w:rsid w:val="00E90945"/>
    <w:rsid w:val="00E910DB"/>
    <w:rsid w:val="00E916AC"/>
    <w:rsid w:val="00E91DF4"/>
    <w:rsid w:val="00E91EED"/>
    <w:rsid w:val="00E9210A"/>
    <w:rsid w:val="00E92150"/>
    <w:rsid w:val="00E929CF"/>
    <w:rsid w:val="00E932F6"/>
    <w:rsid w:val="00E93566"/>
    <w:rsid w:val="00E93EE9"/>
    <w:rsid w:val="00E95072"/>
    <w:rsid w:val="00E9666F"/>
    <w:rsid w:val="00E9702A"/>
    <w:rsid w:val="00E97442"/>
    <w:rsid w:val="00E97C29"/>
    <w:rsid w:val="00EA02C2"/>
    <w:rsid w:val="00EA03B6"/>
    <w:rsid w:val="00EA0747"/>
    <w:rsid w:val="00EA075E"/>
    <w:rsid w:val="00EA0842"/>
    <w:rsid w:val="00EA0A70"/>
    <w:rsid w:val="00EA1DFD"/>
    <w:rsid w:val="00EA2D15"/>
    <w:rsid w:val="00EA2E02"/>
    <w:rsid w:val="00EA36CF"/>
    <w:rsid w:val="00EA3731"/>
    <w:rsid w:val="00EA3C1F"/>
    <w:rsid w:val="00EA4192"/>
    <w:rsid w:val="00EA432D"/>
    <w:rsid w:val="00EA4B6E"/>
    <w:rsid w:val="00EA4FDB"/>
    <w:rsid w:val="00EA52FC"/>
    <w:rsid w:val="00EA60B4"/>
    <w:rsid w:val="00EA646D"/>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5032"/>
    <w:rsid w:val="00EB562D"/>
    <w:rsid w:val="00EB5E2A"/>
    <w:rsid w:val="00EB6248"/>
    <w:rsid w:val="00EB644B"/>
    <w:rsid w:val="00EB6825"/>
    <w:rsid w:val="00EB79DD"/>
    <w:rsid w:val="00EB7C7E"/>
    <w:rsid w:val="00EB7DCA"/>
    <w:rsid w:val="00EB7F15"/>
    <w:rsid w:val="00EC0D15"/>
    <w:rsid w:val="00EC0EB2"/>
    <w:rsid w:val="00EC10BD"/>
    <w:rsid w:val="00EC1905"/>
    <w:rsid w:val="00EC2892"/>
    <w:rsid w:val="00EC2FAB"/>
    <w:rsid w:val="00EC32B8"/>
    <w:rsid w:val="00EC354E"/>
    <w:rsid w:val="00EC3756"/>
    <w:rsid w:val="00EC4C31"/>
    <w:rsid w:val="00EC521A"/>
    <w:rsid w:val="00EC5647"/>
    <w:rsid w:val="00EC68F6"/>
    <w:rsid w:val="00EC6949"/>
    <w:rsid w:val="00EC7158"/>
    <w:rsid w:val="00EC7277"/>
    <w:rsid w:val="00EC7D2C"/>
    <w:rsid w:val="00ED04A9"/>
    <w:rsid w:val="00ED0DA9"/>
    <w:rsid w:val="00ED0E41"/>
    <w:rsid w:val="00ED137A"/>
    <w:rsid w:val="00ED1802"/>
    <w:rsid w:val="00ED21A5"/>
    <w:rsid w:val="00ED247F"/>
    <w:rsid w:val="00ED24DA"/>
    <w:rsid w:val="00ED25E0"/>
    <w:rsid w:val="00ED2FB5"/>
    <w:rsid w:val="00ED3069"/>
    <w:rsid w:val="00ED3A13"/>
    <w:rsid w:val="00ED45B1"/>
    <w:rsid w:val="00ED4C01"/>
    <w:rsid w:val="00ED4E62"/>
    <w:rsid w:val="00ED52A1"/>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8A9"/>
    <w:rsid w:val="00EE2B25"/>
    <w:rsid w:val="00EE2BE5"/>
    <w:rsid w:val="00EE3DC3"/>
    <w:rsid w:val="00EE47D1"/>
    <w:rsid w:val="00EE5557"/>
    <w:rsid w:val="00EE57C3"/>
    <w:rsid w:val="00EE6D8D"/>
    <w:rsid w:val="00EE6EDF"/>
    <w:rsid w:val="00EE702F"/>
    <w:rsid w:val="00EE7352"/>
    <w:rsid w:val="00EE7957"/>
    <w:rsid w:val="00EE7C45"/>
    <w:rsid w:val="00EE7D17"/>
    <w:rsid w:val="00EF0250"/>
    <w:rsid w:val="00EF0897"/>
    <w:rsid w:val="00EF1335"/>
    <w:rsid w:val="00EF15CA"/>
    <w:rsid w:val="00EF2A7C"/>
    <w:rsid w:val="00EF2C0B"/>
    <w:rsid w:val="00EF345A"/>
    <w:rsid w:val="00EF380B"/>
    <w:rsid w:val="00EF3B65"/>
    <w:rsid w:val="00EF3B6C"/>
    <w:rsid w:val="00EF4F45"/>
    <w:rsid w:val="00EF65C8"/>
    <w:rsid w:val="00EF7246"/>
    <w:rsid w:val="00F001D0"/>
    <w:rsid w:val="00F00DC9"/>
    <w:rsid w:val="00F00FC5"/>
    <w:rsid w:val="00F01608"/>
    <w:rsid w:val="00F01C56"/>
    <w:rsid w:val="00F01C6E"/>
    <w:rsid w:val="00F02355"/>
    <w:rsid w:val="00F02606"/>
    <w:rsid w:val="00F02CA8"/>
    <w:rsid w:val="00F031C4"/>
    <w:rsid w:val="00F03FE3"/>
    <w:rsid w:val="00F049A2"/>
    <w:rsid w:val="00F04BFB"/>
    <w:rsid w:val="00F04F94"/>
    <w:rsid w:val="00F0514E"/>
    <w:rsid w:val="00F064F5"/>
    <w:rsid w:val="00F06686"/>
    <w:rsid w:val="00F07A8D"/>
    <w:rsid w:val="00F07E3F"/>
    <w:rsid w:val="00F10481"/>
    <w:rsid w:val="00F10B6B"/>
    <w:rsid w:val="00F115D6"/>
    <w:rsid w:val="00F119B6"/>
    <w:rsid w:val="00F11E65"/>
    <w:rsid w:val="00F120AD"/>
    <w:rsid w:val="00F12716"/>
    <w:rsid w:val="00F13191"/>
    <w:rsid w:val="00F1381E"/>
    <w:rsid w:val="00F13841"/>
    <w:rsid w:val="00F1435A"/>
    <w:rsid w:val="00F147BE"/>
    <w:rsid w:val="00F14E9B"/>
    <w:rsid w:val="00F15552"/>
    <w:rsid w:val="00F157DC"/>
    <w:rsid w:val="00F15DC9"/>
    <w:rsid w:val="00F17B09"/>
    <w:rsid w:val="00F2027F"/>
    <w:rsid w:val="00F203CD"/>
    <w:rsid w:val="00F20AA3"/>
    <w:rsid w:val="00F20CF3"/>
    <w:rsid w:val="00F2162A"/>
    <w:rsid w:val="00F221B3"/>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4ACA"/>
    <w:rsid w:val="00F35249"/>
    <w:rsid w:val="00F3593C"/>
    <w:rsid w:val="00F35F74"/>
    <w:rsid w:val="00F35F8E"/>
    <w:rsid w:val="00F373BE"/>
    <w:rsid w:val="00F376E5"/>
    <w:rsid w:val="00F40578"/>
    <w:rsid w:val="00F40946"/>
    <w:rsid w:val="00F40D28"/>
    <w:rsid w:val="00F4116E"/>
    <w:rsid w:val="00F411C8"/>
    <w:rsid w:val="00F41456"/>
    <w:rsid w:val="00F41695"/>
    <w:rsid w:val="00F4182A"/>
    <w:rsid w:val="00F41CF8"/>
    <w:rsid w:val="00F424BE"/>
    <w:rsid w:val="00F4270F"/>
    <w:rsid w:val="00F42DAD"/>
    <w:rsid w:val="00F433CE"/>
    <w:rsid w:val="00F4393C"/>
    <w:rsid w:val="00F4472B"/>
    <w:rsid w:val="00F449FC"/>
    <w:rsid w:val="00F465FC"/>
    <w:rsid w:val="00F46BFB"/>
    <w:rsid w:val="00F47872"/>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49F1"/>
    <w:rsid w:val="00F55364"/>
    <w:rsid w:val="00F55A9B"/>
    <w:rsid w:val="00F572D0"/>
    <w:rsid w:val="00F579AB"/>
    <w:rsid w:val="00F605DE"/>
    <w:rsid w:val="00F60724"/>
    <w:rsid w:val="00F60C4D"/>
    <w:rsid w:val="00F60D08"/>
    <w:rsid w:val="00F60D3D"/>
    <w:rsid w:val="00F61529"/>
    <w:rsid w:val="00F6203F"/>
    <w:rsid w:val="00F6333F"/>
    <w:rsid w:val="00F63E44"/>
    <w:rsid w:val="00F6468A"/>
    <w:rsid w:val="00F64B92"/>
    <w:rsid w:val="00F64B94"/>
    <w:rsid w:val="00F6506E"/>
    <w:rsid w:val="00F65BBF"/>
    <w:rsid w:val="00F65CD0"/>
    <w:rsid w:val="00F66121"/>
    <w:rsid w:val="00F665C8"/>
    <w:rsid w:val="00F66C3C"/>
    <w:rsid w:val="00F670DA"/>
    <w:rsid w:val="00F70494"/>
    <w:rsid w:val="00F7091C"/>
    <w:rsid w:val="00F70D12"/>
    <w:rsid w:val="00F713B4"/>
    <w:rsid w:val="00F71472"/>
    <w:rsid w:val="00F71ED6"/>
    <w:rsid w:val="00F723A5"/>
    <w:rsid w:val="00F72C81"/>
    <w:rsid w:val="00F72F41"/>
    <w:rsid w:val="00F745E3"/>
    <w:rsid w:val="00F754DD"/>
    <w:rsid w:val="00F757F8"/>
    <w:rsid w:val="00F75CC3"/>
    <w:rsid w:val="00F76622"/>
    <w:rsid w:val="00F76D42"/>
    <w:rsid w:val="00F775FB"/>
    <w:rsid w:val="00F77E67"/>
    <w:rsid w:val="00F80D37"/>
    <w:rsid w:val="00F80EDD"/>
    <w:rsid w:val="00F81528"/>
    <w:rsid w:val="00F81650"/>
    <w:rsid w:val="00F8172D"/>
    <w:rsid w:val="00F817E2"/>
    <w:rsid w:val="00F8281D"/>
    <w:rsid w:val="00F82D26"/>
    <w:rsid w:val="00F83809"/>
    <w:rsid w:val="00F84128"/>
    <w:rsid w:val="00F8485C"/>
    <w:rsid w:val="00F84C77"/>
    <w:rsid w:val="00F855A8"/>
    <w:rsid w:val="00F85B60"/>
    <w:rsid w:val="00F85CBC"/>
    <w:rsid w:val="00F86037"/>
    <w:rsid w:val="00F87795"/>
    <w:rsid w:val="00F87C0F"/>
    <w:rsid w:val="00F903C5"/>
    <w:rsid w:val="00F90C4C"/>
    <w:rsid w:val="00F916AB"/>
    <w:rsid w:val="00F9198F"/>
    <w:rsid w:val="00F924FF"/>
    <w:rsid w:val="00F93377"/>
    <w:rsid w:val="00F93BE1"/>
    <w:rsid w:val="00F945A2"/>
    <w:rsid w:val="00F94607"/>
    <w:rsid w:val="00F94642"/>
    <w:rsid w:val="00F947A9"/>
    <w:rsid w:val="00F94D51"/>
    <w:rsid w:val="00F9578E"/>
    <w:rsid w:val="00F957CF"/>
    <w:rsid w:val="00F958BE"/>
    <w:rsid w:val="00F95A08"/>
    <w:rsid w:val="00F965D4"/>
    <w:rsid w:val="00F97A73"/>
    <w:rsid w:val="00FA09B4"/>
    <w:rsid w:val="00FA0FF4"/>
    <w:rsid w:val="00FA17F9"/>
    <w:rsid w:val="00FA2503"/>
    <w:rsid w:val="00FA2DF6"/>
    <w:rsid w:val="00FA2F93"/>
    <w:rsid w:val="00FA324D"/>
    <w:rsid w:val="00FA4A93"/>
    <w:rsid w:val="00FA4E86"/>
    <w:rsid w:val="00FA5246"/>
    <w:rsid w:val="00FA595B"/>
    <w:rsid w:val="00FA5E4C"/>
    <w:rsid w:val="00FA6769"/>
    <w:rsid w:val="00FA6A07"/>
    <w:rsid w:val="00FA6CDE"/>
    <w:rsid w:val="00FA72D1"/>
    <w:rsid w:val="00FA7E19"/>
    <w:rsid w:val="00FB1829"/>
    <w:rsid w:val="00FB21DD"/>
    <w:rsid w:val="00FB2CBA"/>
    <w:rsid w:val="00FB34C9"/>
    <w:rsid w:val="00FB379E"/>
    <w:rsid w:val="00FB394B"/>
    <w:rsid w:val="00FB3AD9"/>
    <w:rsid w:val="00FB3BA2"/>
    <w:rsid w:val="00FB3D22"/>
    <w:rsid w:val="00FB4586"/>
    <w:rsid w:val="00FB4D79"/>
    <w:rsid w:val="00FB5281"/>
    <w:rsid w:val="00FB59F1"/>
    <w:rsid w:val="00FB5AB0"/>
    <w:rsid w:val="00FB6825"/>
    <w:rsid w:val="00FB6E75"/>
    <w:rsid w:val="00FB7157"/>
    <w:rsid w:val="00FB77F6"/>
    <w:rsid w:val="00FC0419"/>
    <w:rsid w:val="00FC07A1"/>
    <w:rsid w:val="00FC0E86"/>
    <w:rsid w:val="00FC1C3B"/>
    <w:rsid w:val="00FC2459"/>
    <w:rsid w:val="00FC2C3E"/>
    <w:rsid w:val="00FC2F99"/>
    <w:rsid w:val="00FC46B5"/>
    <w:rsid w:val="00FC4937"/>
    <w:rsid w:val="00FC4C6A"/>
    <w:rsid w:val="00FC550C"/>
    <w:rsid w:val="00FC5946"/>
    <w:rsid w:val="00FC6423"/>
    <w:rsid w:val="00FC6CAF"/>
    <w:rsid w:val="00FC7180"/>
    <w:rsid w:val="00FC73A0"/>
    <w:rsid w:val="00FC7560"/>
    <w:rsid w:val="00FD003D"/>
    <w:rsid w:val="00FD1429"/>
    <w:rsid w:val="00FD25B8"/>
    <w:rsid w:val="00FD2DBA"/>
    <w:rsid w:val="00FD2E42"/>
    <w:rsid w:val="00FD32F4"/>
    <w:rsid w:val="00FD357A"/>
    <w:rsid w:val="00FD3866"/>
    <w:rsid w:val="00FD4245"/>
    <w:rsid w:val="00FD4851"/>
    <w:rsid w:val="00FD4929"/>
    <w:rsid w:val="00FD5227"/>
    <w:rsid w:val="00FD5370"/>
    <w:rsid w:val="00FD558D"/>
    <w:rsid w:val="00FD5A99"/>
    <w:rsid w:val="00FD5C58"/>
    <w:rsid w:val="00FD5D94"/>
    <w:rsid w:val="00FD631D"/>
    <w:rsid w:val="00FD633A"/>
    <w:rsid w:val="00FD7253"/>
    <w:rsid w:val="00FE1097"/>
    <w:rsid w:val="00FE15AF"/>
    <w:rsid w:val="00FE18A2"/>
    <w:rsid w:val="00FE18D7"/>
    <w:rsid w:val="00FE1CFA"/>
    <w:rsid w:val="00FE24E8"/>
    <w:rsid w:val="00FE280A"/>
    <w:rsid w:val="00FE2B4B"/>
    <w:rsid w:val="00FE2D48"/>
    <w:rsid w:val="00FE3445"/>
    <w:rsid w:val="00FE3B20"/>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1E59"/>
    <w:rsid w:val="00FF3336"/>
    <w:rsid w:val="00FF402F"/>
    <w:rsid w:val="00FF4416"/>
    <w:rsid w:val="00FF4458"/>
    <w:rsid w:val="00FF4E43"/>
    <w:rsid w:val="00FF5291"/>
    <w:rsid w:val="00FF5E24"/>
    <w:rsid w:val="00FF684F"/>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6154B"/>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Nagłówek 1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Nagłówek 11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rsid w:val="00BE245A"/>
    <w:rPr>
      <w:rFonts w:ascii="Tahoma" w:hAnsi="Tahoma" w:cs="Tahoma"/>
      <w:sz w:val="16"/>
      <w:szCs w:val="16"/>
    </w:rPr>
  </w:style>
  <w:style w:type="character" w:customStyle="1" w:styleId="TekstdymkaZnak">
    <w:name w:val="Tekst dymka Znak"/>
    <w:link w:val="Tekstdymka"/>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 w:type="paragraph" w:styleId="Cytat">
    <w:name w:val="Quote"/>
    <w:basedOn w:val="Normalny"/>
    <w:next w:val="Normalny"/>
    <w:link w:val="CytatZnak"/>
    <w:uiPriority w:val="29"/>
    <w:qFormat/>
    <w:rsid w:val="007E75A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7E75A0"/>
    <w:rPr>
      <w:rFonts w:ascii="Times New Roman" w:eastAsia="Times New Roman" w:hAnsi="Times New Roman"/>
      <w:i/>
      <w:iCs/>
      <w:color w:val="404040" w:themeColor="text1" w:themeTint="BF"/>
      <w:sz w:val="24"/>
      <w:szCs w:val="24"/>
    </w:rPr>
  </w:style>
  <w:style w:type="paragraph" w:customStyle="1" w:styleId="jems-nagwek1">
    <w:name w:val="jems-nagłówek1"/>
    <w:next w:val="Normalny"/>
    <w:qFormat/>
    <w:rsid w:val="007E75A0"/>
    <w:pPr>
      <w:keepNext/>
      <w:numPr>
        <w:numId w:val="105"/>
      </w:numPr>
      <w:tabs>
        <w:tab w:val="left" w:pos="851"/>
      </w:tabs>
      <w:spacing w:before="240" w:after="240" w:line="288" w:lineRule="auto"/>
      <w:outlineLvl w:val="0"/>
    </w:pPr>
    <w:rPr>
      <w:rFonts w:ascii="Arial" w:hAnsi="Arial"/>
      <w:b/>
      <w:sz w:val="32"/>
      <w:szCs w:val="22"/>
      <w:lang w:eastAsia="en-US"/>
    </w:rPr>
  </w:style>
  <w:style w:type="paragraph" w:customStyle="1" w:styleId="jems-nagwek2">
    <w:name w:val="jems-nagłówek2"/>
    <w:basedOn w:val="jems-nagwek1"/>
    <w:next w:val="Normalny"/>
    <w:qFormat/>
    <w:rsid w:val="007E75A0"/>
    <w:pPr>
      <w:numPr>
        <w:ilvl w:val="1"/>
      </w:numPr>
      <w:spacing w:after="120"/>
      <w:outlineLvl w:val="1"/>
    </w:pPr>
    <w:rPr>
      <w:sz w:val="28"/>
    </w:rPr>
  </w:style>
  <w:style w:type="paragraph" w:customStyle="1" w:styleId="jems-nagwek3">
    <w:name w:val="jems-nagłówek3"/>
    <w:basedOn w:val="jems-nagwek2"/>
    <w:next w:val="Normalny"/>
    <w:qFormat/>
    <w:rsid w:val="007E75A0"/>
    <w:pPr>
      <w:numPr>
        <w:ilvl w:val="2"/>
      </w:numPr>
      <w:outlineLvl w:val="2"/>
    </w:pPr>
    <w:rPr>
      <w:sz w:val="24"/>
    </w:rPr>
  </w:style>
  <w:style w:type="paragraph" w:customStyle="1" w:styleId="jems-nagwek4">
    <w:name w:val="jems-nagłówek4"/>
    <w:basedOn w:val="jems-nagwek3"/>
    <w:next w:val="Normalny"/>
    <w:qFormat/>
    <w:rsid w:val="007E75A0"/>
    <w:pPr>
      <w:numPr>
        <w:ilvl w:val="3"/>
      </w:numPr>
      <w:outlineLvl w:val="3"/>
    </w:pPr>
    <w:rPr>
      <w:sz w:val="20"/>
    </w:rPr>
  </w:style>
  <w:style w:type="numbering" w:customStyle="1" w:styleId="jems-opis-listanagwkw">
    <w:name w:val="jems-opis-lista nagłówków"/>
    <w:uiPriority w:val="99"/>
    <w:rsid w:val="007E75A0"/>
    <w:pPr>
      <w:numPr>
        <w:numId w:val="113"/>
      </w:numPr>
    </w:pPr>
  </w:style>
  <w:style w:type="paragraph" w:customStyle="1" w:styleId="jems-mylniki">
    <w:name w:val="jems-myślniki"/>
    <w:basedOn w:val="Normalny"/>
    <w:qFormat/>
    <w:rsid w:val="007E75A0"/>
    <w:pPr>
      <w:numPr>
        <w:numId w:val="104"/>
      </w:numPr>
      <w:tabs>
        <w:tab w:val="left" w:pos="1701"/>
        <w:tab w:val="left" w:pos="3402"/>
        <w:tab w:val="left" w:pos="5103"/>
        <w:tab w:val="left" w:pos="6804"/>
        <w:tab w:val="right" w:pos="8505"/>
      </w:tabs>
      <w:spacing w:before="120" w:after="60" w:line="276" w:lineRule="auto"/>
      <w:contextualSpacing/>
      <w:jc w:val="both"/>
    </w:pPr>
    <w:rPr>
      <w:rFonts w:ascii="Arial" w:eastAsia="Calibri" w:hAnsi="Arial"/>
      <w:sz w:val="18"/>
      <w:szCs w:val="22"/>
      <w:lang w:eastAsia="en-US"/>
    </w:rPr>
  </w:style>
  <w:style w:type="character" w:customStyle="1" w:styleId="Heading3Char">
    <w:name w:val="Heading 3 Char"/>
    <w:locked/>
    <w:rsid w:val="007E75A0"/>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7E75A0"/>
    <w:pPr>
      <w:numPr>
        <w:numId w:val="106"/>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7E75A0"/>
    <w:rPr>
      <w:rFonts w:ascii="Arial" w:hAnsi="Arial"/>
      <w:lang w:val="x-none" w:eastAsia="x-none"/>
    </w:rPr>
  </w:style>
  <w:style w:type="paragraph" w:customStyle="1" w:styleId="NormalBOLD">
    <w:name w:val="Normal BOLD"/>
    <w:basedOn w:val="Normalny"/>
    <w:link w:val="NormalBOLDZnak"/>
    <w:rsid w:val="007E75A0"/>
    <w:pPr>
      <w:jc w:val="both"/>
    </w:pPr>
    <w:rPr>
      <w:rFonts w:ascii="Arial" w:eastAsia="Calibri" w:hAnsi="Arial"/>
      <w:b/>
    </w:rPr>
  </w:style>
  <w:style w:type="character" w:customStyle="1" w:styleId="NormalBOLDZnak">
    <w:name w:val="Normal BOLD Znak"/>
    <w:link w:val="NormalBOLD"/>
    <w:locked/>
    <w:rsid w:val="007E75A0"/>
    <w:rPr>
      <w:rFonts w:ascii="Arial" w:hAnsi="Arial"/>
      <w:b/>
      <w:sz w:val="24"/>
      <w:szCs w:val="24"/>
    </w:rPr>
  </w:style>
  <w:style w:type="paragraph" w:customStyle="1" w:styleId="Listapunktowana1">
    <w:name w:val="Lista punktowana1"/>
    <w:basedOn w:val="Normalny"/>
    <w:rsid w:val="007E75A0"/>
    <w:pPr>
      <w:ind w:left="283" w:hanging="283"/>
    </w:pPr>
    <w:rPr>
      <w:rFonts w:eastAsia="Calibri"/>
      <w:b/>
      <w:kern w:val="1"/>
      <w:sz w:val="28"/>
      <w:szCs w:val="20"/>
      <w:lang w:eastAsia="ar-SA"/>
    </w:rPr>
  </w:style>
  <w:style w:type="paragraph" w:customStyle="1" w:styleId="listparagraph">
    <w:name w:val="listparagraph"/>
    <w:basedOn w:val="Normalny"/>
    <w:rsid w:val="007E75A0"/>
    <w:pPr>
      <w:ind w:left="720"/>
    </w:pPr>
  </w:style>
  <w:style w:type="character" w:customStyle="1" w:styleId="bold-txt1">
    <w:name w:val="bold-txt1"/>
    <w:rsid w:val="007E75A0"/>
    <w:rPr>
      <w:b/>
      <w:bCs/>
    </w:rPr>
  </w:style>
  <w:style w:type="paragraph" w:customStyle="1" w:styleId="Podstawowyakapitowy">
    <w:name w:val="[Podstawowy akapitowy]"/>
    <w:basedOn w:val="Default"/>
    <w:next w:val="Default"/>
    <w:rsid w:val="007E75A0"/>
    <w:rPr>
      <w:rFonts w:ascii="Arial" w:hAnsi="Arial"/>
      <w:color w:val="auto"/>
    </w:rPr>
  </w:style>
  <w:style w:type="character" w:customStyle="1" w:styleId="cz1">
    <w:name w:val="cz1"/>
    <w:rsid w:val="007E75A0"/>
    <w:rPr>
      <w:color w:val="FF0000"/>
    </w:rPr>
  </w:style>
  <w:style w:type="paragraph" w:customStyle="1" w:styleId="Bezodstpw1">
    <w:name w:val="Bez odstępów1"/>
    <w:rsid w:val="007E75A0"/>
    <w:rPr>
      <w:rFonts w:eastAsia="Times New Roman"/>
      <w:sz w:val="22"/>
      <w:szCs w:val="22"/>
      <w:lang w:eastAsia="en-US"/>
    </w:rPr>
  </w:style>
  <w:style w:type="character" w:customStyle="1" w:styleId="zrodlo3">
    <w:name w:val="zrodlo3"/>
    <w:rsid w:val="007E75A0"/>
    <w:rPr>
      <w:i/>
      <w:iCs/>
      <w:color w:val="000000"/>
      <w:sz w:val="14"/>
      <w:szCs w:val="14"/>
    </w:rPr>
  </w:style>
  <w:style w:type="character" w:customStyle="1" w:styleId="Teksttreci">
    <w:name w:val="Tekst treści_"/>
    <w:link w:val="Teksttreci1"/>
    <w:uiPriority w:val="99"/>
    <w:rsid w:val="007E75A0"/>
    <w:rPr>
      <w:shd w:val="clear" w:color="auto" w:fill="FFFFFF"/>
    </w:rPr>
  </w:style>
  <w:style w:type="paragraph" w:customStyle="1" w:styleId="Teksttreci1">
    <w:name w:val="Tekst treści1"/>
    <w:basedOn w:val="Normalny"/>
    <w:link w:val="Teksttreci"/>
    <w:uiPriority w:val="99"/>
    <w:rsid w:val="007E75A0"/>
    <w:pPr>
      <w:shd w:val="clear" w:color="auto" w:fill="FFFFFF"/>
      <w:spacing w:before="180" w:line="284" w:lineRule="exact"/>
      <w:ind w:hanging="420"/>
      <w:jc w:val="center"/>
    </w:pPr>
    <w:rPr>
      <w:rFonts w:ascii="Calibri" w:eastAsia="Calibri" w:hAnsi="Calibri"/>
      <w:sz w:val="20"/>
      <w:szCs w:val="20"/>
    </w:rPr>
  </w:style>
  <w:style w:type="paragraph" w:customStyle="1" w:styleId="Tekstpodstawowywcity21">
    <w:name w:val="Tekst podstawowy wcięty 21"/>
    <w:basedOn w:val="Normalny"/>
    <w:rsid w:val="007E75A0"/>
    <w:pPr>
      <w:suppressAutoHyphens/>
      <w:ind w:left="1134" w:hanging="1134"/>
    </w:pPr>
    <w:rPr>
      <w:rFonts w:ascii="Arial" w:hAnsi="Arial"/>
      <w:szCs w:val="20"/>
      <w:lang w:eastAsia="ar-SA"/>
    </w:rPr>
  </w:style>
  <w:style w:type="character" w:customStyle="1" w:styleId="h11">
    <w:name w:val="h11"/>
    <w:rsid w:val="007E75A0"/>
    <w:rPr>
      <w:rFonts w:ascii="Verdana" w:hAnsi="Verdana" w:hint="default"/>
      <w:b/>
      <w:bCs/>
      <w:i w:val="0"/>
      <w:iCs w:val="0"/>
      <w:sz w:val="23"/>
      <w:szCs w:val="23"/>
    </w:rPr>
  </w:style>
  <w:style w:type="character" w:customStyle="1" w:styleId="Teksttreci2">
    <w:name w:val="Tekst treści (2)_"/>
    <w:link w:val="Teksttreci21"/>
    <w:uiPriority w:val="99"/>
    <w:locked/>
    <w:rsid w:val="007E75A0"/>
    <w:rPr>
      <w:rFonts w:ascii="Arial" w:hAnsi="Arial" w:cs="Arial"/>
      <w:sz w:val="22"/>
      <w:szCs w:val="22"/>
      <w:shd w:val="clear" w:color="auto" w:fill="FFFFFF"/>
    </w:rPr>
  </w:style>
  <w:style w:type="paragraph" w:customStyle="1" w:styleId="Teksttreci21">
    <w:name w:val="Tekst treści (2)1"/>
    <w:basedOn w:val="Normalny"/>
    <w:link w:val="Teksttreci2"/>
    <w:uiPriority w:val="99"/>
    <w:rsid w:val="007E75A0"/>
    <w:pPr>
      <w:widowControl w:val="0"/>
      <w:shd w:val="clear" w:color="auto" w:fill="FFFFFF"/>
      <w:spacing w:after="360" w:line="240" w:lineRule="atLeast"/>
      <w:ind w:hanging="460"/>
      <w:jc w:val="both"/>
    </w:pPr>
    <w:rPr>
      <w:rFonts w:ascii="Arial" w:eastAsia="Calibri" w:hAnsi="Arial" w:cs="Arial"/>
      <w:sz w:val="22"/>
      <w:szCs w:val="22"/>
    </w:rPr>
  </w:style>
  <w:style w:type="character" w:customStyle="1" w:styleId="apple-converted-space">
    <w:name w:val="apple-converted-space"/>
    <w:rsid w:val="007E75A0"/>
  </w:style>
  <w:style w:type="paragraph" w:customStyle="1" w:styleId="Bullet1">
    <w:name w:val="Bullet 1"/>
    <w:basedOn w:val="Normalny"/>
    <w:uiPriority w:val="99"/>
    <w:rsid w:val="007E75A0"/>
    <w:pPr>
      <w:numPr>
        <w:numId w:val="107"/>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7E75A0"/>
    <w:rPr>
      <w:rFonts w:cs="Times New Roman"/>
    </w:rPr>
  </w:style>
  <w:style w:type="character" w:customStyle="1" w:styleId="item-fieldname">
    <w:name w:val="item-fieldname"/>
    <w:rsid w:val="007E75A0"/>
  </w:style>
  <w:style w:type="character" w:customStyle="1" w:styleId="item-fieldvalue">
    <w:name w:val="item-fieldvalue"/>
    <w:rsid w:val="007E75A0"/>
  </w:style>
  <w:style w:type="paragraph" w:customStyle="1" w:styleId="APUNKT">
    <w:name w:val="A_PUNKT"/>
    <w:basedOn w:val="Normalny"/>
    <w:rsid w:val="007E75A0"/>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7E75A0"/>
    <w:pPr>
      <w:widowControl w:val="0"/>
      <w:autoSpaceDE w:val="0"/>
      <w:autoSpaceDN w:val="0"/>
    </w:pPr>
    <w:rPr>
      <w:rFonts w:ascii="Arial Narrow" w:hAnsi="Arial Narrow"/>
      <w:kern w:val="28"/>
      <w:sz w:val="22"/>
      <w:szCs w:val="20"/>
    </w:rPr>
  </w:style>
  <w:style w:type="character" w:customStyle="1" w:styleId="hps">
    <w:name w:val="hps"/>
    <w:rsid w:val="007E75A0"/>
  </w:style>
  <w:style w:type="paragraph" w:customStyle="1" w:styleId="WW-NormalnyWeb">
    <w:name w:val="WW-Normalny (Web)"/>
    <w:basedOn w:val="Normalny"/>
    <w:uiPriority w:val="99"/>
    <w:rsid w:val="007E75A0"/>
    <w:pPr>
      <w:suppressAutoHyphens/>
      <w:spacing w:before="100" w:after="100"/>
    </w:pPr>
    <w:rPr>
      <w:szCs w:val="20"/>
      <w:lang w:eastAsia="ar-SA"/>
    </w:rPr>
  </w:style>
  <w:style w:type="paragraph" w:customStyle="1" w:styleId="Indeks">
    <w:name w:val="Indeks"/>
    <w:basedOn w:val="Normalny"/>
    <w:rsid w:val="007E75A0"/>
    <w:pPr>
      <w:suppressLineNumbers/>
      <w:suppressAutoHyphens/>
    </w:pPr>
    <w:rPr>
      <w:rFonts w:cs="Tahoma"/>
      <w:lang w:eastAsia="ar-SA"/>
    </w:rPr>
  </w:style>
  <w:style w:type="paragraph" w:styleId="Legenda">
    <w:name w:val="caption"/>
    <w:aliases w:val="wyliczanka 1"/>
    <w:basedOn w:val="Akapitzlist"/>
    <w:autoRedefine/>
    <w:qFormat/>
    <w:rsid w:val="007E75A0"/>
    <w:pPr>
      <w:tabs>
        <w:tab w:val="right" w:pos="4678"/>
        <w:tab w:val="right" w:pos="8222"/>
      </w:tabs>
      <w:spacing w:line="240" w:lineRule="auto"/>
      <w:ind w:left="0"/>
      <w:contextualSpacing/>
    </w:pPr>
    <w:rPr>
      <w:sz w:val="24"/>
      <w:szCs w:val="24"/>
      <w:lang w:eastAsia="pl-PL"/>
    </w:rPr>
  </w:style>
  <w:style w:type="paragraph" w:customStyle="1" w:styleId="wyliczankaDTC">
    <w:name w:val="wyliczanka DTC"/>
    <w:basedOn w:val="Normalny"/>
    <w:qFormat/>
    <w:rsid w:val="007E75A0"/>
    <w:pPr>
      <w:widowControl w:val="0"/>
      <w:numPr>
        <w:ilvl w:val="1"/>
        <w:numId w:val="108"/>
      </w:numPr>
      <w:autoSpaceDE w:val="0"/>
      <w:autoSpaceDN w:val="0"/>
      <w:adjustRightInd w:val="0"/>
    </w:pPr>
    <w:rPr>
      <w:rFonts w:ascii="Helvetica" w:hAnsi="Helvetica" w:cs="Arial"/>
      <w:color w:val="000000"/>
      <w:szCs w:val="26"/>
      <w:lang w:eastAsia="en-US"/>
    </w:rPr>
  </w:style>
  <w:style w:type="paragraph" w:customStyle="1" w:styleId="tekstost">
    <w:name w:val="tekst ost"/>
    <w:basedOn w:val="Normalny"/>
    <w:rsid w:val="007E75A0"/>
    <w:pPr>
      <w:suppressAutoHyphens/>
      <w:jc w:val="both"/>
    </w:pPr>
    <w:rPr>
      <w:rFonts w:ascii="Arial" w:hAnsi="Arial"/>
      <w:sz w:val="20"/>
      <w:szCs w:val="20"/>
      <w:lang w:eastAsia="ar-SA"/>
    </w:rPr>
  </w:style>
  <w:style w:type="paragraph" w:customStyle="1" w:styleId="Standard">
    <w:name w:val="Standard"/>
    <w:uiPriority w:val="99"/>
    <w:rsid w:val="007E75A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GPPOPIS">
    <w:name w:val="GPP_OPIS"/>
    <w:basedOn w:val="Normalny"/>
    <w:uiPriority w:val="99"/>
    <w:rsid w:val="007E75A0"/>
    <w:pPr>
      <w:spacing w:after="80"/>
      <w:ind w:left="567"/>
    </w:pPr>
    <w:rPr>
      <w:rFonts w:ascii="Calibri" w:eastAsia="Calibri" w:hAnsi="Calibri"/>
      <w:sz w:val="20"/>
      <w:szCs w:val="22"/>
      <w:lang w:eastAsia="en-US"/>
    </w:rPr>
  </w:style>
  <w:style w:type="character" w:customStyle="1" w:styleId="AkapitzlistZnak1">
    <w:name w:val="Akapit z listą Znak1"/>
    <w:aliases w:val="Nagłówek 1 poziom 2 Znak1"/>
    <w:uiPriority w:val="34"/>
    <w:rsid w:val="007E75A0"/>
    <w:rPr>
      <w:sz w:val="24"/>
      <w:szCs w:val="24"/>
    </w:rPr>
  </w:style>
  <w:style w:type="table" w:customStyle="1" w:styleId="Tabela-Siatka7">
    <w:name w:val="Tabela - Siatka7"/>
    <w:basedOn w:val="Standardowy"/>
    <w:next w:val="Tabela-Siatka"/>
    <w:uiPriority w:val="39"/>
    <w:rsid w:val="00BD5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ft">
    <w:name w:val="stft"/>
    <w:basedOn w:val="Normalny"/>
    <w:rsid w:val="00B55D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17471966">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809516502">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194401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 w:id="1993174128">
      <w:bodyDiv w:val="1"/>
      <w:marLeft w:val="0"/>
      <w:marRight w:val="0"/>
      <w:marTop w:val="0"/>
      <w:marBottom w:val="0"/>
      <w:divBdr>
        <w:top w:val="none" w:sz="0" w:space="0" w:color="auto"/>
        <w:left w:val="none" w:sz="0" w:space="0" w:color="auto"/>
        <w:bottom w:val="none" w:sz="0" w:space="0" w:color="auto"/>
        <w:right w:val="none" w:sz="0" w:space="0" w:color="auto"/>
      </w:divBdr>
    </w:div>
    <w:div w:id="1998461429">
      <w:bodyDiv w:val="1"/>
      <w:marLeft w:val="0"/>
      <w:marRight w:val="0"/>
      <w:marTop w:val="0"/>
      <w:marBottom w:val="0"/>
      <w:divBdr>
        <w:top w:val="none" w:sz="0" w:space="0" w:color="auto"/>
        <w:left w:val="none" w:sz="0" w:space="0" w:color="auto"/>
        <w:bottom w:val="none" w:sz="0" w:space="0" w:color="auto"/>
        <w:right w:val="none" w:sz="0" w:space="0" w:color="auto"/>
      </w:divBdr>
    </w:div>
    <w:div w:id="21299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3.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B93A3-B0C4-4A60-B510-BD5D8B15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3740</Words>
  <Characters>22444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Frączek Anna</cp:lastModifiedBy>
  <cp:revision>2</cp:revision>
  <cp:lastPrinted>2024-11-21T13:04:00Z</cp:lastPrinted>
  <dcterms:created xsi:type="dcterms:W3CDTF">2025-01-16T16:57:00Z</dcterms:created>
  <dcterms:modified xsi:type="dcterms:W3CDTF">2025-01-16T16:57:00Z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