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B52E46">
      <w:pPr>
        <w:pStyle w:val="Default"/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4EC15D1A" w14:textId="0671D293" w:rsidR="009503F4" w:rsidRPr="00B84C54" w:rsidRDefault="00B84C54" w:rsidP="001C6AAF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</w:rPr>
      </w:pPr>
      <w:r w:rsidRPr="00025016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„</w:t>
      </w:r>
      <w:r>
        <w:rPr>
          <w:rFonts w:ascii="Calibri" w:eastAsia="Cambria" w:hAnsi="Calibri" w:cs="Calibri"/>
          <w:b/>
          <w:sz w:val="28"/>
          <w:szCs w:val="28"/>
          <w:lang w:eastAsia="pl-PL"/>
        </w:rPr>
        <w:t>Remont dróg gruntowych tłuczniem i destruktem bitumicznym wraz z równaniem i profilowaniem nawierzchni na terenie Gminy Michałowice</w:t>
      </w:r>
      <w:r w:rsidRPr="00025016">
        <w:rPr>
          <w:rFonts w:ascii="Arial" w:hAnsi="Arial" w:cs="Arial"/>
          <w:b/>
          <w:iCs/>
          <w:sz w:val="28"/>
          <w:szCs w:val="28"/>
        </w:rPr>
        <w:t>”</w:t>
      </w:r>
    </w:p>
    <w:p w14:paraId="13AE8F53" w14:textId="77777777" w:rsidR="00403AD4" w:rsidRDefault="00403AD4" w:rsidP="0006519E">
      <w:pPr>
        <w:rPr>
          <w:rFonts w:asciiTheme="minorHAnsi" w:hAnsiTheme="minorHAnsi" w:cstheme="minorHAnsi"/>
          <w:b/>
        </w:rPr>
      </w:pPr>
    </w:p>
    <w:p w14:paraId="2CA540F8" w14:textId="0B59603C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039113" w14:textId="0BF97D67" w:rsidR="002E24F4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517697" w:rsidRPr="00A705E2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517697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Kwalifikacje zawodowe </w:t>
            </w:r>
          </w:p>
          <w:p w14:paraId="18B76A83" w14:textId="76A2DB18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tj. rodzaj numer</w:t>
            </w:r>
            <w:r w:rsidR="001C6AAF">
              <w:rPr>
                <w:rFonts w:ascii="Arial Narrow" w:hAnsi="Arial Narrow"/>
                <w:bCs/>
              </w:rPr>
              <w:t xml:space="preserve"> i </w:t>
            </w:r>
            <w:r w:rsidR="001C6AAF" w:rsidRPr="00C70ED8">
              <w:rPr>
                <w:rFonts w:ascii="Arial Narrow" w:hAnsi="Arial Narrow"/>
                <w:b/>
              </w:rPr>
              <w:t>zakres</w:t>
            </w:r>
            <w:r w:rsidRPr="00C70ED8">
              <w:rPr>
                <w:rFonts w:ascii="Arial Narrow" w:hAnsi="Arial Narrow"/>
                <w:b/>
              </w:rPr>
              <w:t xml:space="preserve"> uprawnień budowlanych</w:t>
            </w:r>
            <w:r w:rsidRPr="00517697">
              <w:rPr>
                <w:rFonts w:ascii="Arial Narrow" w:hAnsi="Arial Narrow"/>
                <w:bCs/>
              </w:rPr>
              <w:t xml:space="preserve">, </w:t>
            </w:r>
            <w:r w:rsidRPr="00517697">
              <w:rPr>
                <w:rFonts w:ascii="Arial Narrow" w:hAnsi="Arial Narrow" w:cstheme="minorHAnsi"/>
                <w:bCs/>
              </w:rPr>
              <w:t>uprawnień do obsługi maszyn roboczych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517697" w:rsidRDefault="00517697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Osoby będące w dyspozycji wykonawcy/oddane do dyspozycji przez inny podmiot</w:t>
            </w:r>
          </w:p>
        </w:tc>
      </w:tr>
      <w:tr w:rsidR="00517697" w:rsidRPr="00A705E2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517697" w:rsidRDefault="00517697" w:rsidP="005C36AB">
            <w:pPr>
              <w:pStyle w:val="Default"/>
              <w:rPr>
                <w:rFonts w:ascii="Arial Narrow" w:hAnsi="Arial Narrow"/>
                <w:bCs/>
              </w:rPr>
            </w:pPr>
          </w:p>
          <w:p w14:paraId="147D882C" w14:textId="18056E4C" w:rsidR="00517697" w:rsidRPr="00517697" w:rsidRDefault="00517697" w:rsidP="005C36AB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517697" w:rsidRDefault="00517697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517697" w:rsidRDefault="00517697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Własne / oddane do dyspozycji* </w:t>
            </w:r>
          </w:p>
        </w:tc>
      </w:tr>
      <w:tr w:rsidR="00517697" w:rsidRPr="00A705E2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517697" w:rsidRDefault="00517697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517697" w:rsidRDefault="00517697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517697" w:rsidRPr="00A705E2" w14:paraId="5525EDD4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9FF6" w14:textId="77777777" w:rsidR="00517697" w:rsidRPr="00517697" w:rsidRDefault="00517697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5F3B" w14:textId="77777777" w:rsidR="00517697" w:rsidRPr="00517697" w:rsidRDefault="00517697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37C" w14:textId="77777777" w:rsidR="00517697" w:rsidRPr="00517697" w:rsidRDefault="00517697" w:rsidP="005C36AB">
            <w:pPr>
              <w:pStyle w:val="Default"/>
              <w:jc w:val="center"/>
              <w:rPr>
                <w:rFonts w:ascii="Arial Narrow" w:hAnsi="Arial Narrow"/>
                <w:bCs/>
                <w:u w:val="single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DA3" w14:textId="2A6698AC" w:rsidR="00517697" w:rsidRPr="00517697" w:rsidRDefault="00517697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A21" w14:textId="77777777" w:rsidR="00517697" w:rsidRPr="00517697" w:rsidRDefault="00517697" w:rsidP="005C36AB">
            <w:pPr>
              <w:pStyle w:val="Default"/>
              <w:ind w:left="141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</w:tbl>
    <w:p w14:paraId="7FAB0AD4" w14:textId="77777777" w:rsidR="006E65ED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  <w:b/>
          <w:bCs/>
        </w:rPr>
      </w:pPr>
      <w:r w:rsidRPr="006E65ED">
        <w:rPr>
          <w:rFonts w:ascii="Arial Narrow" w:hAnsi="Arial Narrow" w:cs="Arial"/>
          <w:b/>
          <w:bCs/>
        </w:rPr>
        <w:t xml:space="preserve">Uwaga! </w:t>
      </w:r>
    </w:p>
    <w:p w14:paraId="3C728027" w14:textId="71ADF5E3" w:rsidR="006E65ED" w:rsidRPr="006E65ED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 w:rsidR="006E65ED" w:rsidRPr="00197BBB">
        <w:rPr>
          <w:rFonts w:ascii="Arial Narrow" w:hAnsi="Arial Narrow" w:cs="Arial"/>
        </w:rPr>
        <w:t xml:space="preserve">oświadczam(my), </w:t>
      </w:r>
      <w:r w:rsidR="006E65ED" w:rsidRPr="00197BBB">
        <w:rPr>
          <w:rFonts w:ascii="Arial Narrow" w:hAnsi="Arial Narrow" w:cs="Arial"/>
          <w:b/>
          <w:bCs/>
        </w:rPr>
        <w:t>że osoba wskazana</w:t>
      </w:r>
      <w:r w:rsidR="006E65ED" w:rsidRPr="00197BBB">
        <w:rPr>
          <w:rFonts w:ascii="Arial Narrow" w:hAnsi="Arial Narrow" w:cs="Arial"/>
        </w:rPr>
        <w:t>, będzie uczestniczyć w wykonywaniu zamówienia i</w:t>
      </w:r>
      <w:r w:rsidR="00517697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posiada uprawnienia wymagane w postawionym warunku w</w:t>
      </w:r>
      <w:r w:rsidR="0051644C" w:rsidRPr="00197BBB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 xml:space="preserve">SWZ </w:t>
      </w:r>
      <w:r w:rsidRPr="00197BBB">
        <w:rPr>
          <w:rFonts w:ascii="Arial Narrow" w:hAnsi="Arial Narrow" w:cs="Arial"/>
        </w:rPr>
        <w:t xml:space="preserve">oraz </w:t>
      </w:r>
      <w:r w:rsidRPr="00197BBB">
        <w:rPr>
          <w:rFonts w:ascii="Arial Narrow" w:hAnsi="Arial Narrow" w:cstheme="minorHAnsi"/>
        </w:rPr>
        <w:t xml:space="preserve">przynależy do właściwej izby samorządu zawodowego </w:t>
      </w:r>
      <w:r w:rsidR="006E65ED" w:rsidRPr="00197BBB">
        <w:rPr>
          <w:rFonts w:ascii="Arial Narrow" w:hAnsi="Arial Narrow" w:cs="Arial"/>
        </w:rPr>
        <w:t>i może sprawować wymienioną funkcję zgodnie z Prawem Budowlanym</w:t>
      </w:r>
      <w:r w:rsidR="006E65ED" w:rsidRPr="006E65ED">
        <w:rPr>
          <w:rFonts w:ascii="Arial Narrow" w:hAnsi="Arial Narrow" w:cs="Arial"/>
        </w:rPr>
        <w:t xml:space="preserve">. </w:t>
      </w:r>
    </w:p>
    <w:p w14:paraId="1182BEAA" w14:textId="5DF4AA04" w:rsidR="00BF3346" w:rsidRDefault="006E65ED" w:rsidP="006E65ED">
      <w:pPr>
        <w:pStyle w:val="Default"/>
        <w:rPr>
          <w:rFonts w:ascii="Arial Narrow" w:hAnsi="Arial Narrow"/>
        </w:rPr>
      </w:pPr>
      <w:r w:rsidRPr="006E65ED">
        <w:rPr>
          <w:rFonts w:ascii="Arial Narrow" w:hAnsi="Arial Narrow"/>
        </w:rPr>
        <w:t xml:space="preserve">* </w:t>
      </w:r>
      <w:r w:rsidRPr="0051644C">
        <w:rPr>
          <w:rFonts w:ascii="Arial Narrow" w:hAnsi="Arial Narrow"/>
          <w:b/>
          <w:bCs/>
        </w:rPr>
        <w:t>niepotrzebne</w:t>
      </w:r>
      <w:r w:rsidRPr="006E65ED">
        <w:rPr>
          <w:rFonts w:ascii="Arial Narrow" w:hAnsi="Arial Narrow"/>
        </w:rPr>
        <w:t xml:space="preserve"> skreślić ( jeżeli wykonawca pozostaje w stosunku umowy cywilno prawnej pozostawiamy własne)</w:t>
      </w:r>
    </w:p>
    <w:p w14:paraId="05BEBA9F" w14:textId="77777777" w:rsidR="006E65ED" w:rsidRPr="006E65ED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89DDE2F" w14:textId="64633F64" w:rsidR="00721966" w:rsidRPr="006E65ED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B84C54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1E20A677" w14:textId="77777777" w:rsidR="00B52E46" w:rsidRPr="00B52E46" w:rsidRDefault="00517697" w:rsidP="00B52E46">
      <w:pPr>
        <w:ind w:left="4962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06F71C29" w14:textId="1EB8EBB1" w:rsidR="00517697" w:rsidRPr="00B52E46" w:rsidRDefault="00B52E46" w:rsidP="00B52E46">
      <w:pPr>
        <w:ind w:left="4962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lastRenderedPageBreak/>
        <w:t>uprawnionej (ych) do składania oświadczeń wiedzy/woli w zakresie praw i obowiązków majątkowych Wykonawcy</w:t>
      </w:r>
      <w:r w:rsidR="00517697">
        <w:rPr>
          <w:rFonts w:ascii="Arial Narrow" w:hAnsi="Arial Narrow"/>
          <w:kern w:val="144"/>
          <w:lang w:eastAsia="en-US"/>
        </w:rPr>
        <w:t xml:space="preserve">                    </w:t>
      </w:r>
      <w:bookmarkEnd w:id="0"/>
    </w:p>
    <w:sectPr w:rsidR="00517697" w:rsidRPr="00B52E46" w:rsidSect="007D3148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EE4A" w14:textId="77777777" w:rsidR="00AB6F59" w:rsidRDefault="00AB6F59">
      <w:r>
        <w:separator/>
      </w:r>
    </w:p>
  </w:endnote>
  <w:endnote w:type="continuationSeparator" w:id="0">
    <w:p w14:paraId="7BB209E0" w14:textId="77777777" w:rsidR="00AB6F59" w:rsidRDefault="00AB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7C623" w14:textId="77777777" w:rsidR="00AB6F59" w:rsidRDefault="00AB6F59">
      <w:r>
        <w:separator/>
      </w:r>
    </w:p>
  </w:footnote>
  <w:footnote w:type="continuationSeparator" w:id="0">
    <w:p w14:paraId="5C178343" w14:textId="77777777" w:rsidR="00AB6F59" w:rsidRDefault="00AB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D19" w14:textId="0910436E" w:rsidR="007F693E" w:rsidRPr="001C6AAF" w:rsidRDefault="007F693E" w:rsidP="00C70ED8">
    <w:pPr>
      <w:tabs>
        <w:tab w:val="center" w:pos="4536"/>
        <w:tab w:val="right" w:pos="9072"/>
      </w:tabs>
      <w:suppressAutoHyphens/>
      <w:rPr>
        <w:rFonts w:ascii="Arial Narrow" w:hAnsi="Arial Narrow" w:cs="Calibri"/>
        <w:bCs/>
        <w:iCs/>
        <w:color w:val="000000"/>
        <w:lang w:eastAsia="zh-CN"/>
      </w:rPr>
    </w:pPr>
    <w:r w:rsidRPr="001C6AAF">
      <w:rPr>
        <w:rFonts w:ascii="Arial Narrow" w:hAnsi="Arial Narrow" w:cs="Calibri"/>
        <w:bCs/>
        <w:iCs/>
        <w:color w:val="000000"/>
        <w:lang w:val="x-none" w:eastAsia="zh-CN"/>
      </w:rPr>
      <w:t>ZP.271.</w:t>
    </w:r>
    <w:r w:rsidRPr="001C6AAF">
      <w:rPr>
        <w:rFonts w:ascii="Arial Narrow" w:hAnsi="Arial Narrow" w:cs="Calibri"/>
        <w:bCs/>
        <w:iCs/>
        <w:color w:val="000000"/>
        <w:lang w:eastAsia="zh-CN"/>
      </w:rPr>
      <w:t>1</w:t>
    </w:r>
    <w:r w:rsidR="00A350E5" w:rsidRPr="001C6AAF">
      <w:rPr>
        <w:rFonts w:ascii="Arial Narrow" w:hAnsi="Arial Narrow" w:cs="Calibri"/>
        <w:bCs/>
        <w:iCs/>
        <w:color w:val="000000"/>
        <w:lang w:eastAsia="zh-CN"/>
      </w:rPr>
      <w:t>.</w:t>
    </w:r>
    <w:r w:rsidR="00C1307B">
      <w:rPr>
        <w:rFonts w:ascii="Arial Narrow" w:hAnsi="Arial Narrow" w:cs="Calibri"/>
        <w:bCs/>
        <w:iCs/>
        <w:color w:val="000000"/>
        <w:lang w:eastAsia="zh-CN"/>
      </w:rPr>
      <w:t>1</w:t>
    </w:r>
    <w:r w:rsidR="00B84C54">
      <w:rPr>
        <w:rFonts w:ascii="Arial Narrow" w:hAnsi="Arial Narrow" w:cs="Calibri"/>
        <w:bCs/>
        <w:iCs/>
        <w:color w:val="000000"/>
        <w:lang w:eastAsia="zh-CN"/>
      </w:rPr>
      <w:t>7</w:t>
    </w:r>
    <w:r w:rsidRPr="001C6AAF">
      <w:rPr>
        <w:rFonts w:ascii="Arial Narrow" w:hAnsi="Arial Narrow" w:cs="Calibri"/>
        <w:bCs/>
        <w:iCs/>
        <w:color w:val="000000"/>
        <w:lang w:val="x-none" w:eastAsia="zh-CN"/>
      </w:rPr>
      <w:t>.202</w:t>
    </w:r>
    <w:r w:rsidR="00B84C54">
      <w:rPr>
        <w:rFonts w:ascii="Arial Narrow" w:hAnsi="Arial Narrow" w:cs="Calibri"/>
        <w:bCs/>
        <w:iCs/>
        <w:color w:val="000000"/>
        <w:lang w:eastAsia="zh-CN"/>
      </w:rPr>
      <w:t>5</w:t>
    </w:r>
  </w:p>
  <w:p w14:paraId="663DC4BC" w14:textId="0A1BE66D" w:rsidR="00B84C54" w:rsidRPr="00B84C54" w:rsidRDefault="00B84C54" w:rsidP="00B84C54">
    <w:pPr>
      <w:pStyle w:val="Nagwek"/>
      <w:shd w:val="clear" w:color="auto" w:fill="D9D9D9" w:themeFill="background1" w:themeFillShade="D9"/>
      <w:spacing w:line="276" w:lineRule="auto"/>
      <w:rPr>
        <w:rFonts w:asciiTheme="minorHAnsi" w:hAnsiTheme="minorHAnsi" w:cstheme="minorHAnsi"/>
        <w:b/>
        <w:iCs/>
        <w:sz w:val="22"/>
        <w:szCs w:val="22"/>
      </w:rPr>
    </w:pPr>
    <w:r w:rsidRPr="00B84C54">
      <w:rPr>
        <w:rFonts w:asciiTheme="minorHAnsi" w:hAnsiTheme="minorHAnsi" w:cstheme="minorHAnsi"/>
        <w:b/>
        <w:iCs/>
        <w:color w:val="000000"/>
        <w:sz w:val="22"/>
        <w:szCs w:val="22"/>
        <w:lang w:eastAsia="zh-CN"/>
      </w:rPr>
      <w:t>„</w:t>
    </w:r>
    <w:r w:rsidRPr="00B84C54">
      <w:rPr>
        <w:rFonts w:asciiTheme="minorHAnsi" w:eastAsia="Cambria" w:hAnsiTheme="minorHAnsi" w:cstheme="minorHAnsi"/>
        <w:b/>
        <w:sz w:val="22"/>
        <w:szCs w:val="22"/>
        <w:lang w:eastAsia="pl-PL"/>
      </w:rPr>
      <w:t>Remont dróg gruntowych tłuczniem i destruktem bitumicznym wraz z równaniem i profilowaniem nawierzchni na terenie Gminy Michałowice</w:t>
    </w:r>
    <w:r w:rsidRPr="00B84C54">
      <w:rPr>
        <w:rFonts w:asciiTheme="minorHAnsi" w:hAnsiTheme="minorHAnsi" w:cstheme="minorHAnsi"/>
        <w:b/>
        <w:iCs/>
        <w:sz w:val="22"/>
        <w:szCs w:val="22"/>
      </w:rPr>
      <w:t>”</w:t>
    </w:r>
  </w:p>
  <w:p w14:paraId="01A9920C" w14:textId="6B6389E2" w:rsidR="007F693E" w:rsidRPr="001C6AAF" w:rsidRDefault="007F693E" w:rsidP="001C6AAF">
    <w:pPr>
      <w:pStyle w:val="Nagwek"/>
      <w:rPr>
        <w:rFonts w:ascii="Arial Narrow" w:hAnsi="Arial Narrow" w:cstheme="minorHAnsi"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9442165">
    <w:abstractNumId w:val="39"/>
  </w:num>
  <w:num w:numId="2" w16cid:durableId="939877279">
    <w:abstractNumId w:val="47"/>
  </w:num>
  <w:num w:numId="3" w16cid:durableId="731002263">
    <w:abstractNumId w:val="32"/>
  </w:num>
  <w:num w:numId="4" w16cid:durableId="1943149042">
    <w:abstractNumId w:val="27"/>
  </w:num>
  <w:num w:numId="5" w16cid:durableId="1110659604">
    <w:abstractNumId w:val="21"/>
  </w:num>
  <w:num w:numId="6" w16cid:durableId="1411851699">
    <w:abstractNumId w:val="36"/>
  </w:num>
  <w:num w:numId="7" w16cid:durableId="1982495209">
    <w:abstractNumId w:val="41"/>
  </w:num>
  <w:num w:numId="8" w16cid:durableId="769089297">
    <w:abstractNumId w:val="25"/>
  </w:num>
  <w:num w:numId="9" w16cid:durableId="1485048975">
    <w:abstractNumId w:val="54"/>
  </w:num>
  <w:num w:numId="10" w16cid:durableId="443111176">
    <w:abstractNumId w:val="59"/>
  </w:num>
  <w:num w:numId="11" w16cid:durableId="1756705011">
    <w:abstractNumId w:val="22"/>
  </w:num>
  <w:num w:numId="12" w16cid:durableId="32966447">
    <w:abstractNumId w:val="57"/>
  </w:num>
  <w:num w:numId="13" w16cid:durableId="1661812929">
    <w:abstractNumId w:val="58"/>
  </w:num>
  <w:num w:numId="14" w16cid:durableId="1487088053">
    <w:abstractNumId w:val="14"/>
  </w:num>
  <w:num w:numId="15" w16cid:durableId="1195311988">
    <w:abstractNumId w:val="28"/>
  </w:num>
  <w:num w:numId="16" w16cid:durableId="1719426731">
    <w:abstractNumId w:val="35"/>
  </w:num>
  <w:num w:numId="17" w16cid:durableId="60951932">
    <w:abstractNumId w:val="53"/>
  </w:num>
  <w:num w:numId="18" w16cid:durableId="488792842">
    <w:abstractNumId w:val="24"/>
  </w:num>
  <w:num w:numId="19" w16cid:durableId="1760448226">
    <w:abstractNumId w:val="16"/>
  </w:num>
  <w:num w:numId="20" w16cid:durableId="755637848">
    <w:abstractNumId w:val="19"/>
  </w:num>
  <w:num w:numId="21" w16cid:durableId="1286036238">
    <w:abstractNumId w:val="48"/>
  </w:num>
  <w:num w:numId="22" w16cid:durableId="944116275">
    <w:abstractNumId w:val="20"/>
  </w:num>
  <w:num w:numId="23" w16cid:durableId="277414941">
    <w:abstractNumId w:val="52"/>
  </w:num>
  <w:num w:numId="24" w16cid:durableId="1264337782">
    <w:abstractNumId w:val="50"/>
  </w:num>
  <w:num w:numId="25" w16cid:durableId="9180801">
    <w:abstractNumId w:val="23"/>
  </w:num>
  <w:num w:numId="26" w16cid:durableId="77956438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9030982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2250608">
    <w:abstractNumId w:val="3"/>
  </w:num>
  <w:num w:numId="29" w16cid:durableId="1911310123">
    <w:abstractNumId w:val="8"/>
  </w:num>
  <w:num w:numId="30" w16cid:durableId="1484203649">
    <w:abstractNumId w:val="2"/>
  </w:num>
  <w:num w:numId="31" w16cid:durableId="428745372">
    <w:abstractNumId w:val="46"/>
  </w:num>
  <w:num w:numId="32" w16cid:durableId="1790736691">
    <w:abstractNumId w:val="12"/>
  </w:num>
  <w:num w:numId="33" w16cid:durableId="1660380901">
    <w:abstractNumId w:val="30"/>
  </w:num>
  <w:num w:numId="34" w16cid:durableId="1208882234">
    <w:abstractNumId w:val="49"/>
  </w:num>
  <w:num w:numId="35" w16cid:durableId="1919512853">
    <w:abstractNumId w:val="18"/>
  </w:num>
  <w:num w:numId="36" w16cid:durableId="677657678">
    <w:abstractNumId w:val="56"/>
  </w:num>
  <w:num w:numId="37" w16cid:durableId="1797605459">
    <w:abstractNumId w:val="17"/>
  </w:num>
  <w:num w:numId="38" w16cid:durableId="1500775357">
    <w:abstractNumId w:val="9"/>
  </w:num>
  <w:num w:numId="39" w16cid:durableId="82461288">
    <w:abstractNumId w:val="26"/>
  </w:num>
  <w:num w:numId="40" w16cid:durableId="860780950">
    <w:abstractNumId w:val="42"/>
  </w:num>
  <w:num w:numId="41" w16cid:durableId="1577862250">
    <w:abstractNumId w:val="37"/>
  </w:num>
  <w:num w:numId="42" w16cid:durableId="3218582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5020569">
    <w:abstractNumId w:val="13"/>
  </w:num>
  <w:num w:numId="44" w16cid:durableId="1162311688">
    <w:abstractNumId w:val="34"/>
  </w:num>
  <w:num w:numId="45" w16cid:durableId="2000497383">
    <w:abstractNumId w:val="31"/>
  </w:num>
  <w:num w:numId="46" w16cid:durableId="178468805">
    <w:abstractNumId w:val="44"/>
  </w:num>
  <w:num w:numId="47" w16cid:durableId="1727411858">
    <w:abstractNumId w:val="10"/>
  </w:num>
  <w:num w:numId="48" w16cid:durableId="505829171">
    <w:abstractNumId w:val="29"/>
  </w:num>
  <w:num w:numId="49" w16cid:durableId="1803497518">
    <w:abstractNumId w:val="11"/>
  </w:num>
  <w:num w:numId="50" w16cid:durableId="178354289">
    <w:abstractNumId w:val="45"/>
  </w:num>
  <w:num w:numId="51" w16cid:durableId="1743680752">
    <w:abstractNumId w:val="40"/>
  </w:num>
  <w:num w:numId="52" w16cid:durableId="363021741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0ED5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10A34"/>
    <w:rsid w:val="003121A6"/>
    <w:rsid w:val="0031370D"/>
    <w:rsid w:val="00313888"/>
    <w:rsid w:val="00315240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BE2"/>
    <w:rsid w:val="007D2EDC"/>
    <w:rsid w:val="007D3148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6F1C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4D4D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37B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B6F59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C54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307B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0ED8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381E"/>
    <w:rsid w:val="00F042DF"/>
    <w:rsid w:val="00F0448D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Maksymilian Manarczyk</cp:lastModifiedBy>
  <cp:revision>4</cp:revision>
  <cp:lastPrinted>2023-05-31T14:29:00Z</cp:lastPrinted>
  <dcterms:created xsi:type="dcterms:W3CDTF">2023-05-31T14:29:00Z</dcterms:created>
  <dcterms:modified xsi:type="dcterms:W3CDTF">2025-04-01T08:50:00Z</dcterms:modified>
</cp:coreProperties>
</file>