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4F7" w14:textId="4F8C9367" w:rsidR="00697A90" w:rsidRPr="002E3BD5" w:rsidRDefault="00697A90" w:rsidP="00697A90">
      <w:pPr>
        <w:pStyle w:val="Tekstpodstawowy3"/>
        <w:jc w:val="right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Załącznik nr 1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7B6505">
        <w:rPr>
          <w:rFonts w:ascii="Arial" w:hAnsi="Arial" w:cs="Arial"/>
          <w:sz w:val="20"/>
          <w:szCs w:val="20"/>
          <w:lang w:val="pl-PL"/>
        </w:rPr>
        <w:t>formularz ofertowy</w:t>
      </w:r>
    </w:p>
    <w:p w14:paraId="6084853F" w14:textId="77777777" w:rsidR="00697A90" w:rsidRDefault="00697A90" w:rsidP="00697A90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56F8A098" w14:textId="77777777" w:rsidR="00723F1B" w:rsidRDefault="00723F1B" w:rsidP="00697A90">
      <w:pPr>
        <w:pStyle w:val="Tekstpodstawowy3"/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14:paraId="1B35D7D7" w14:textId="77777777" w:rsidR="00723F1B" w:rsidRDefault="00723F1B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7BA606CD" w14:textId="77777777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............................</w:t>
      </w:r>
      <w:r w:rsidR="00543D9C">
        <w:rPr>
          <w:rFonts w:ascii="Arial" w:hAnsi="Arial" w:cs="Arial"/>
          <w:sz w:val="20"/>
          <w:szCs w:val="20"/>
          <w:lang w:val="pl-PL"/>
        </w:rPr>
        <w:t>......................</w:t>
      </w:r>
      <w:r w:rsidRPr="002E3BD5">
        <w:rPr>
          <w:rFonts w:ascii="Arial" w:hAnsi="Arial" w:cs="Arial"/>
          <w:sz w:val="20"/>
          <w:szCs w:val="20"/>
          <w:lang w:val="pl-PL"/>
        </w:rPr>
        <w:t>..</w:t>
      </w:r>
    </w:p>
    <w:p w14:paraId="2B5FF36A" w14:textId="77777777" w:rsidR="00D4418F" w:rsidRPr="002E3BD5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/pieczęć</w:t>
      </w:r>
      <w:r w:rsidR="00733CB2">
        <w:rPr>
          <w:rFonts w:ascii="Arial" w:hAnsi="Arial" w:cs="Arial"/>
          <w:sz w:val="20"/>
          <w:szCs w:val="20"/>
          <w:lang w:val="pl-PL"/>
        </w:rPr>
        <w:t xml:space="preserve"> lub nazwa</w:t>
      </w:r>
      <w:r w:rsidRPr="002E3BD5">
        <w:rPr>
          <w:rFonts w:ascii="Arial" w:hAnsi="Arial" w:cs="Arial"/>
          <w:sz w:val="20"/>
          <w:szCs w:val="20"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1B09F69D" w14:textId="77777777" w:rsidR="00723F1B" w:rsidRDefault="00723F1B" w:rsidP="00723F1B">
      <w:pPr>
        <w:pStyle w:val="Nagwek1"/>
        <w:spacing w:after="120"/>
        <w:ind w:left="0"/>
        <w:jc w:val="left"/>
        <w:rPr>
          <w:rFonts w:ascii="Arial" w:hAnsi="Arial" w:cs="Arial"/>
          <w:sz w:val="20"/>
        </w:rPr>
      </w:pPr>
    </w:p>
    <w:p w14:paraId="684694FD" w14:textId="77777777" w:rsidR="00723F1B" w:rsidRDefault="00723F1B" w:rsidP="00420753">
      <w:pPr>
        <w:pStyle w:val="Nagwek1"/>
        <w:spacing w:after="120"/>
        <w:ind w:left="0"/>
        <w:rPr>
          <w:rFonts w:ascii="Arial" w:hAnsi="Arial" w:cs="Arial"/>
          <w:sz w:val="20"/>
        </w:rPr>
      </w:pPr>
    </w:p>
    <w:p w14:paraId="76CE9156" w14:textId="122BC995" w:rsidR="00D4418F" w:rsidRPr="005133C3" w:rsidRDefault="007B57C4" w:rsidP="00420753">
      <w:pPr>
        <w:pStyle w:val="Nagwek1"/>
        <w:spacing w:after="12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FORMULARZ </w:t>
      </w:r>
      <w:r w:rsidR="00D4418F" w:rsidRPr="005133C3">
        <w:rPr>
          <w:rFonts w:ascii="Arial" w:hAnsi="Arial" w:cs="Arial"/>
          <w:sz w:val="20"/>
        </w:rPr>
        <w:t>OFERT</w:t>
      </w:r>
      <w:r>
        <w:rPr>
          <w:rFonts w:ascii="Arial" w:hAnsi="Arial" w:cs="Arial"/>
          <w:sz w:val="20"/>
        </w:rPr>
        <w:t>OWY</w:t>
      </w:r>
    </w:p>
    <w:p w14:paraId="6DAA91DE" w14:textId="77777777" w:rsidR="00733CB2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Wykonawca </w:t>
      </w:r>
    </w:p>
    <w:p w14:paraId="43AAD4C7" w14:textId="77777777" w:rsidR="00723F1B" w:rsidRPr="00723F1B" w:rsidRDefault="00723F1B" w:rsidP="00723F1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14:paraId="0BB1BC20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14:paraId="3C8AC555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32C12014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.Kod, miejscowość: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35F85CB5" w14:textId="77777777" w:rsidR="009A5A3C" w:rsidRPr="009A5A3C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</w:t>
      </w:r>
    </w:p>
    <w:p w14:paraId="1409637F" w14:textId="77777777" w:rsidR="009A5A3C" w:rsidRPr="005E4FA2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FA2">
        <w:rPr>
          <w:rFonts w:ascii="Arial" w:eastAsia="Times New Roman" w:hAnsi="Arial" w:cs="Arial"/>
          <w:sz w:val="20"/>
          <w:szCs w:val="20"/>
          <w:lang w:eastAsia="pl-PL"/>
        </w:rPr>
        <w:t>Nr faksu:     ....................................................................................</w:t>
      </w:r>
      <w:r w:rsidR="001C5814" w:rsidRPr="005E4FA2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  <w:r w:rsidRPr="005E4FA2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14:paraId="473ACD83" w14:textId="77777777" w:rsidR="009A5A3C" w:rsidRPr="005E4FA2" w:rsidRDefault="009A5A3C" w:rsidP="00723F1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FA2">
        <w:rPr>
          <w:rFonts w:ascii="Arial" w:eastAsia="Times New Roman" w:hAnsi="Arial" w:cs="Arial"/>
          <w:sz w:val="20"/>
          <w:szCs w:val="20"/>
          <w:lang w:eastAsia="pl-PL"/>
        </w:rPr>
        <w:t>E-mail:      ……………………………………….…………………………</w:t>
      </w:r>
      <w:r w:rsidR="001C5814" w:rsidRPr="005E4FA2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5E4FA2">
        <w:rPr>
          <w:rFonts w:ascii="Arial" w:eastAsia="Times New Roman" w:hAnsi="Arial" w:cs="Arial"/>
          <w:sz w:val="20"/>
          <w:szCs w:val="20"/>
          <w:lang w:eastAsia="pl-PL"/>
        </w:rPr>
        <w:t>………..…..…</w:t>
      </w:r>
    </w:p>
    <w:p w14:paraId="35EAF448" w14:textId="77777777" w:rsidR="009A5A3C" w:rsidRPr="00723F1B" w:rsidRDefault="009A5A3C" w:rsidP="00723F1B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FA2">
        <w:rPr>
          <w:rFonts w:ascii="Arial" w:eastAsiaTheme="minorEastAsia" w:hAnsi="Arial" w:cs="Arial"/>
          <w:sz w:val="20"/>
          <w:szCs w:val="20"/>
          <w:lang w:eastAsia="pl-PL"/>
        </w:rPr>
        <w:t>KRS/CEIDG</w:t>
      </w:r>
      <w:r w:rsidRPr="005E4FA2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</w:t>
      </w:r>
      <w:r w:rsidR="006B12C0" w:rsidRPr="005E4FA2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6B12C0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1C5814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6B12C0" w:rsidRPr="00723F1B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11AA31E5" w14:textId="184E8A68" w:rsidR="009A5A3C" w:rsidRDefault="009A5A3C" w:rsidP="00723F1B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18207BF8" w14:textId="77777777" w:rsidR="00EB0E3E" w:rsidRDefault="00EB0E3E" w:rsidP="00723F1B">
      <w:pPr>
        <w:spacing w:after="120" w:line="240" w:lineRule="auto"/>
        <w:jc w:val="both"/>
        <w:rPr>
          <w:rFonts w:ascii="Arial" w:eastAsiaTheme="minorEastAsia" w:hAnsi="Arial" w:cs="Arial"/>
          <w:i/>
          <w:sz w:val="15"/>
          <w:szCs w:val="15"/>
          <w:lang w:eastAsia="pl-PL"/>
        </w:rPr>
      </w:pPr>
    </w:p>
    <w:p w14:paraId="4948D976" w14:textId="7FB8C570" w:rsidR="009801A2" w:rsidRPr="00C729FD" w:rsidRDefault="00791106" w:rsidP="00723F1B">
      <w:pPr>
        <w:pStyle w:val="Normalny3"/>
        <w:spacing w:after="120"/>
        <w:jc w:val="both"/>
        <w:rPr>
          <w:rFonts w:ascii="Arial" w:hAnsi="Arial" w:cs="Arial"/>
          <w:bCs/>
          <w:sz w:val="20"/>
        </w:rPr>
      </w:pPr>
      <w:r w:rsidRPr="00C729FD">
        <w:rPr>
          <w:rFonts w:ascii="Arial" w:eastAsia="Times New Roman" w:hAnsi="Arial" w:cs="Arial"/>
          <w:sz w:val="20"/>
        </w:rPr>
        <w:t>w odpowiedzi na zaproszenie do złożenia oferty</w:t>
      </w:r>
      <w:r w:rsidR="0053654E">
        <w:rPr>
          <w:rFonts w:ascii="Arial" w:eastAsia="Times New Roman" w:hAnsi="Arial" w:cs="Arial"/>
          <w:sz w:val="20"/>
        </w:rPr>
        <w:t xml:space="preserve"> </w:t>
      </w:r>
      <w:r w:rsidR="009801A2" w:rsidRPr="00C729FD">
        <w:rPr>
          <w:rFonts w:ascii="Arial" w:hAnsi="Arial" w:cs="Arial"/>
          <w:bCs/>
          <w:sz w:val="20"/>
        </w:rPr>
        <w:t>na:</w:t>
      </w:r>
    </w:p>
    <w:p w14:paraId="34FC6FC4" w14:textId="5585B096" w:rsidR="005E2ECF" w:rsidRDefault="00DA4F20" w:rsidP="00ED1FA2">
      <w:pPr>
        <w:pStyle w:val="Bezodstpw"/>
        <w:ind w:left="0"/>
        <w:rPr>
          <w:rFonts w:ascii="Arial" w:eastAsia="HG Mincho Light J" w:hAnsi="Arial" w:cs="Arial"/>
          <w:b/>
          <w:bCs/>
          <w:color w:val="000000"/>
          <w:sz w:val="20"/>
          <w:szCs w:val="20"/>
          <w:lang w:eastAsia="ar-SA"/>
        </w:rPr>
      </w:pPr>
      <w:r w:rsidRPr="00DA4F20">
        <w:rPr>
          <w:rFonts w:ascii="Arial" w:eastAsia="HG Mincho Light J" w:hAnsi="Arial" w:cs="Arial"/>
          <w:b/>
          <w:bCs/>
          <w:color w:val="000000"/>
          <w:sz w:val="20"/>
          <w:szCs w:val="20"/>
          <w:lang w:eastAsia="ar-SA"/>
        </w:rPr>
        <w:t>wykonanie dwukrotnej okresowej kontroli stanu technicznego obiektu budowlanego uregulowanej w art. 62 ust. 1 pkt. 3 Ustawy z dnia 7 lipca 1997 r. Prawo budowlane w obiekcie Zamek Książąt Pomorskich w Szczecinie, a także sformułowanie i przekazanie Zamkowi zaleceń dotyczących stwierdzonych nieprawidłowości</w:t>
      </w:r>
      <w:r>
        <w:rPr>
          <w:rFonts w:ascii="Arial" w:eastAsia="HG Mincho Light J" w:hAnsi="Arial" w:cs="Arial"/>
          <w:b/>
          <w:bCs/>
          <w:color w:val="000000"/>
          <w:sz w:val="20"/>
          <w:szCs w:val="20"/>
          <w:lang w:eastAsia="ar-SA"/>
        </w:rPr>
        <w:t>,</w:t>
      </w:r>
    </w:p>
    <w:p w14:paraId="314BC88B" w14:textId="77777777" w:rsidR="00DA4F20" w:rsidRDefault="00DA4F20" w:rsidP="00ED1FA2">
      <w:pPr>
        <w:pStyle w:val="Bezodstpw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53588107" w14:textId="0FF8546B" w:rsidR="009A5A3C" w:rsidRDefault="005D35DE" w:rsidP="00723F1B">
      <w:pPr>
        <w:pStyle w:val="Normalny3"/>
        <w:jc w:val="both"/>
        <w:rPr>
          <w:rFonts w:ascii="Arial" w:eastAsia="Times New Roman" w:hAnsi="Arial" w:cs="Arial"/>
          <w:color w:val="auto"/>
          <w:sz w:val="20"/>
        </w:rPr>
      </w:pPr>
      <w:r w:rsidRPr="006242A1">
        <w:rPr>
          <w:rFonts w:ascii="Arial" w:eastAsia="Times New Roman" w:hAnsi="Arial" w:cs="Arial"/>
          <w:color w:val="auto"/>
          <w:sz w:val="20"/>
        </w:rPr>
        <w:t>o</w:t>
      </w:r>
      <w:r w:rsidR="00A21695" w:rsidRPr="006242A1">
        <w:rPr>
          <w:rFonts w:ascii="Arial" w:eastAsia="Times New Roman" w:hAnsi="Arial" w:cs="Arial"/>
          <w:color w:val="auto"/>
          <w:sz w:val="20"/>
        </w:rPr>
        <w:t>ferujemy cenę za wykonanie przedmiotu zamówienia:</w:t>
      </w:r>
    </w:p>
    <w:p w14:paraId="7A7B92A6" w14:textId="77777777" w:rsidR="00ED5E0A" w:rsidRDefault="00ED5E0A" w:rsidP="00723F1B">
      <w:pPr>
        <w:pStyle w:val="Normalny3"/>
        <w:jc w:val="both"/>
        <w:rPr>
          <w:rFonts w:ascii="Arial" w:eastAsia="Times New Roman" w:hAnsi="Arial" w:cs="Arial"/>
          <w:color w:val="auto"/>
          <w:sz w:val="20"/>
        </w:rPr>
      </w:pPr>
    </w:p>
    <w:p w14:paraId="3EF39DE8" w14:textId="169A107B" w:rsidR="00ED5E0A" w:rsidRPr="0052012E" w:rsidRDefault="00ED5E0A" w:rsidP="00ED5E0A">
      <w:pPr>
        <w:numPr>
          <w:ilvl w:val="0"/>
          <w:numId w:val="1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2012E">
        <w:rPr>
          <w:rFonts w:ascii="Arial" w:hAnsi="Arial" w:cs="Arial"/>
          <w:sz w:val="20"/>
          <w:szCs w:val="20"/>
        </w:rPr>
        <w:t xml:space="preserve">a wykonanie </w:t>
      </w:r>
      <w:r>
        <w:rPr>
          <w:rFonts w:ascii="Arial" w:hAnsi="Arial" w:cs="Arial"/>
          <w:sz w:val="20"/>
          <w:szCs w:val="20"/>
        </w:rPr>
        <w:t>dwóch przeglądów okresowych</w:t>
      </w:r>
      <w:r w:rsidR="005E4F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łączne s</w:t>
      </w:r>
      <w:r w:rsidRPr="0052012E">
        <w:rPr>
          <w:rFonts w:ascii="Arial" w:hAnsi="Arial" w:cs="Arial"/>
          <w:sz w:val="20"/>
          <w:szCs w:val="20"/>
        </w:rPr>
        <w:t xml:space="preserve">umaryczne </w:t>
      </w:r>
      <w:r>
        <w:rPr>
          <w:rFonts w:ascii="Arial" w:hAnsi="Arial" w:cs="Arial"/>
          <w:sz w:val="20"/>
          <w:szCs w:val="20"/>
        </w:rPr>
        <w:t xml:space="preserve">wynagrodzenie </w:t>
      </w:r>
      <w:r w:rsidRPr="0052012E">
        <w:rPr>
          <w:rFonts w:ascii="Arial" w:hAnsi="Arial" w:cs="Arial"/>
          <w:sz w:val="20"/>
          <w:szCs w:val="20"/>
        </w:rPr>
        <w:t xml:space="preserve">w wysokości: </w:t>
      </w:r>
      <w:r w:rsidRPr="0052012E">
        <w:rPr>
          <w:rFonts w:ascii="Arial" w:hAnsi="Arial" w:cs="Arial"/>
          <w:b/>
          <w:bCs/>
          <w:sz w:val="20"/>
          <w:szCs w:val="20"/>
        </w:rPr>
        <w:t>…………………………. zł netto</w:t>
      </w:r>
      <w:r w:rsidRPr="0052012E">
        <w:rPr>
          <w:rFonts w:ascii="Arial" w:hAnsi="Arial" w:cs="Arial"/>
          <w:bCs/>
          <w:sz w:val="20"/>
          <w:szCs w:val="20"/>
        </w:rPr>
        <w:t>,</w:t>
      </w:r>
      <w:r w:rsidRPr="0052012E">
        <w:rPr>
          <w:rFonts w:ascii="Arial" w:hAnsi="Arial" w:cs="Arial"/>
          <w:sz w:val="20"/>
          <w:szCs w:val="20"/>
        </w:rPr>
        <w:t xml:space="preserve"> </w:t>
      </w:r>
      <w:r w:rsidRPr="0052012E">
        <w:rPr>
          <w:rFonts w:ascii="Arial" w:hAnsi="Arial" w:cs="Arial"/>
          <w:b/>
          <w:sz w:val="20"/>
          <w:szCs w:val="20"/>
        </w:rPr>
        <w:t>………………zł brutto</w:t>
      </w:r>
      <w:r w:rsidRPr="0052012E">
        <w:rPr>
          <w:rFonts w:ascii="Arial" w:hAnsi="Arial" w:cs="Arial"/>
          <w:sz w:val="20"/>
          <w:szCs w:val="20"/>
        </w:rPr>
        <w:t xml:space="preserve"> (słownie złotych: …………………….. </w:t>
      </w:r>
      <w:r>
        <w:rPr>
          <w:rFonts w:ascii="Arial" w:hAnsi="Arial" w:cs="Arial"/>
          <w:sz w:val="20"/>
          <w:szCs w:val="20"/>
        </w:rPr>
        <w:t>….</w:t>
      </w:r>
      <w:r w:rsidRPr="0052012E">
        <w:rPr>
          <w:rFonts w:ascii="Arial" w:hAnsi="Arial" w:cs="Arial"/>
          <w:sz w:val="20"/>
          <w:szCs w:val="20"/>
        </w:rPr>
        <w:t>/100)</w:t>
      </w:r>
      <w:r w:rsidR="00257472">
        <w:rPr>
          <w:rFonts w:ascii="Arial" w:hAnsi="Arial" w:cs="Arial"/>
          <w:sz w:val="20"/>
          <w:szCs w:val="20"/>
        </w:rPr>
        <w:t xml:space="preserve"> z podziałem na następujące przeglądy:</w:t>
      </w:r>
    </w:p>
    <w:p w14:paraId="44CB442B" w14:textId="77777777" w:rsidR="00B2584B" w:rsidRPr="006242A1" w:rsidRDefault="00B2584B" w:rsidP="00723F1B">
      <w:pPr>
        <w:pStyle w:val="Normalny3"/>
        <w:jc w:val="both"/>
        <w:rPr>
          <w:rFonts w:ascii="Arial" w:eastAsia="Times New Roman" w:hAnsi="Arial" w:cs="Arial"/>
          <w:color w:val="auto"/>
          <w:sz w:val="20"/>
        </w:rPr>
      </w:pPr>
    </w:p>
    <w:p w14:paraId="5B606593" w14:textId="3E57F580" w:rsidR="00B714E2" w:rsidRPr="00FF5A22" w:rsidRDefault="00B714E2" w:rsidP="00B714E2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bookmarkStart w:id="0" w:name="_Hlk23342116"/>
      <w:r w:rsidRPr="00FF5A22">
        <w:rPr>
          <w:rFonts w:ascii="Arial" w:hAnsi="Arial" w:cs="Arial"/>
          <w:sz w:val="20"/>
          <w:szCs w:val="20"/>
        </w:rPr>
        <w:t>Za wykonanie kontroli półrocznej do dnia 31 maja 202</w:t>
      </w:r>
      <w:r w:rsidR="003653FD">
        <w:rPr>
          <w:rFonts w:ascii="Arial" w:hAnsi="Arial" w:cs="Arial"/>
          <w:sz w:val="20"/>
          <w:szCs w:val="20"/>
        </w:rPr>
        <w:t>5</w:t>
      </w:r>
      <w:r w:rsidRPr="00FF5A22">
        <w:rPr>
          <w:rFonts w:ascii="Arial" w:hAnsi="Arial" w:cs="Arial"/>
          <w:sz w:val="20"/>
          <w:szCs w:val="20"/>
        </w:rPr>
        <w:t xml:space="preserve"> r. w kwocie: </w:t>
      </w:r>
    </w:p>
    <w:p w14:paraId="1C2590BF" w14:textId="52A0A100" w:rsidR="00B714E2" w:rsidRPr="00FF5A22" w:rsidRDefault="00B714E2" w:rsidP="00B714E2">
      <w:pPr>
        <w:spacing w:line="240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 w:rsidRPr="00FF5A22">
        <w:rPr>
          <w:rFonts w:ascii="Arial" w:hAnsi="Arial" w:cs="Arial"/>
          <w:b/>
          <w:sz w:val="20"/>
          <w:szCs w:val="20"/>
        </w:rPr>
        <w:t>………….</w:t>
      </w:r>
      <w:r w:rsidRPr="00FF5A22">
        <w:rPr>
          <w:rFonts w:ascii="Arial" w:hAnsi="Arial" w:cs="Arial"/>
          <w:b/>
          <w:sz w:val="20"/>
          <w:szCs w:val="20"/>
          <w:lang w:eastAsia="ar-SA"/>
        </w:rPr>
        <w:t xml:space="preserve"> zł netto</w:t>
      </w:r>
      <w:r w:rsidRPr="00FF5A22">
        <w:rPr>
          <w:rFonts w:ascii="Arial" w:hAnsi="Arial" w:cs="Arial"/>
          <w:bCs/>
          <w:sz w:val="20"/>
          <w:szCs w:val="20"/>
        </w:rPr>
        <w:t>,</w:t>
      </w:r>
      <w:r w:rsidRPr="00FF5A22">
        <w:rPr>
          <w:rFonts w:ascii="Arial" w:hAnsi="Arial" w:cs="Arial"/>
          <w:sz w:val="20"/>
          <w:szCs w:val="20"/>
        </w:rPr>
        <w:t xml:space="preserve"> </w:t>
      </w:r>
      <w:r w:rsidRPr="00FF5A22">
        <w:rPr>
          <w:rFonts w:ascii="Arial" w:hAnsi="Arial" w:cs="Arial"/>
          <w:b/>
          <w:bCs/>
          <w:sz w:val="20"/>
          <w:szCs w:val="20"/>
        </w:rPr>
        <w:t>brutto:</w:t>
      </w:r>
      <w:r w:rsidRPr="00FF5A22">
        <w:rPr>
          <w:rFonts w:ascii="Arial" w:hAnsi="Arial" w:cs="Arial"/>
          <w:b/>
          <w:sz w:val="20"/>
          <w:szCs w:val="20"/>
        </w:rPr>
        <w:t xml:space="preserve"> …………… </w:t>
      </w:r>
      <w:r w:rsidRPr="00FF5A22">
        <w:rPr>
          <w:rFonts w:ascii="Arial" w:hAnsi="Arial" w:cs="Arial"/>
          <w:b/>
          <w:bCs/>
          <w:sz w:val="20"/>
          <w:szCs w:val="20"/>
        </w:rPr>
        <w:t xml:space="preserve">zł </w:t>
      </w:r>
      <w:r w:rsidRPr="00FF5A22">
        <w:rPr>
          <w:rFonts w:ascii="Arial" w:hAnsi="Arial" w:cs="Arial"/>
          <w:sz w:val="20"/>
          <w:szCs w:val="20"/>
          <w:lang w:eastAsia="ar-SA"/>
        </w:rPr>
        <w:t xml:space="preserve">(słownie: ……………. złotych </w:t>
      </w:r>
      <w:r w:rsidR="00ED5E0A">
        <w:rPr>
          <w:rFonts w:ascii="Arial" w:hAnsi="Arial" w:cs="Arial"/>
          <w:sz w:val="20"/>
          <w:szCs w:val="20"/>
          <w:lang w:eastAsia="ar-SA"/>
        </w:rPr>
        <w:t>…</w:t>
      </w:r>
      <w:r w:rsidRPr="00FF5A22">
        <w:rPr>
          <w:rFonts w:ascii="Arial" w:hAnsi="Arial" w:cs="Arial"/>
          <w:sz w:val="20"/>
          <w:szCs w:val="20"/>
          <w:lang w:eastAsia="ar-SA"/>
        </w:rPr>
        <w:t>/100)</w:t>
      </w:r>
    </w:p>
    <w:p w14:paraId="682EA8C8" w14:textId="02D5BF9C" w:rsidR="00B714E2" w:rsidRPr="00FF5A22" w:rsidRDefault="00B714E2" w:rsidP="00B714E2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Arial" w:hAnsi="Arial" w:cs="Arial"/>
          <w:sz w:val="20"/>
          <w:szCs w:val="20"/>
        </w:rPr>
      </w:pPr>
      <w:r w:rsidRPr="00FF5A22">
        <w:rPr>
          <w:rFonts w:ascii="Arial" w:hAnsi="Arial" w:cs="Arial"/>
          <w:sz w:val="20"/>
          <w:szCs w:val="20"/>
        </w:rPr>
        <w:t>Za wykonanie kontroli półrocznej do dnia 30 listopada 202</w:t>
      </w:r>
      <w:r w:rsidR="003653FD">
        <w:rPr>
          <w:rFonts w:ascii="Arial" w:hAnsi="Arial" w:cs="Arial"/>
          <w:sz w:val="20"/>
          <w:szCs w:val="20"/>
        </w:rPr>
        <w:t>5</w:t>
      </w:r>
      <w:r w:rsidRPr="00FF5A22">
        <w:rPr>
          <w:rFonts w:ascii="Arial" w:hAnsi="Arial" w:cs="Arial"/>
          <w:sz w:val="20"/>
          <w:szCs w:val="20"/>
        </w:rPr>
        <w:t xml:space="preserve"> r. w kwocie: </w:t>
      </w:r>
    </w:p>
    <w:p w14:paraId="610DDFBD" w14:textId="217B5C06" w:rsidR="00B714E2" w:rsidRDefault="00B714E2" w:rsidP="00B714E2">
      <w:pPr>
        <w:pStyle w:val="Akapitzlist"/>
        <w:tabs>
          <w:tab w:val="left" w:pos="810"/>
        </w:tabs>
        <w:ind w:left="630"/>
        <w:jc w:val="both"/>
        <w:rPr>
          <w:rFonts w:ascii="Arial" w:hAnsi="Arial" w:cs="Arial"/>
          <w:sz w:val="20"/>
          <w:lang w:eastAsia="ar-SA"/>
        </w:rPr>
      </w:pPr>
      <w:r w:rsidRPr="00FF5A22">
        <w:rPr>
          <w:rFonts w:ascii="Arial" w:hAnsi="Arial" w:cs="Arial"/>
          <w:b/>
          <w:sz w:val="20"/>
        </w:rPr>
        <w:t>……………..</w:t>
      </w:r>
      <w:r w:rsidRPr="00FF5A22">
        <w:rPr>
          <w:rFonts w:ascii="Arial" w:hAnsi="Arial" w:cs="Arial"/>
          <w:b/>
          <w:sz w:val="20"/>
          <w:lang w:eastAsia="ar-SA"/>
        </w:rPr>
        <w:t xml:space="preserve"> zł netto</w:t>
      </w:r>
      <w:r w:rsidRPr="00FF5A22">
        <w:rPr>
          <w:rFonts w:ascii="Arial" w:hAnsi="Arial" w:cs="Arial"/>
          <w:bCs/>
          <w:sz w:val="20"/>
        </w:rPr>
        <w:t>,</w:t>
      </w:r>
      <w:r w:rsidRPr="00FF5A22">
        <w:rPr>
          <w:rFonts w:ascii="Arial" w:hAnsi="Arial" w:cs="Arial"/>
          <w:sz w:val="20"/>
        </w:rPr>
        <w:t xml:space="preserve"> </w:t>
      </w:r>
      <w:r w:rsidRPr="00FF5A22">
        <w:rPr>
          <w:rFonts w:ascii="Arial" w:hAnsi="Arial" w:cs="Arial"/>
          <w:b/>
          <w:bCs/>
          <w:sz w:val="20"/>
        </w:rPr>
        <w:t>brutto:</w:t>
      </w:r>
      <w:r w:rsidRPr="00FF5A22">
        <w:rPr>
          <w:rFonts w:ascii="Arial" w:hAnsi="Arial" w:cs="Arial"/>
          <w:b/>
          <w:sz w:val="20"/>
        </w:rPr>
        <w:t xml:space="preserve"> ………………. </w:t>
      </w:r>
      <w:r w:rsidRPr="00FF5A22">
        <w:rPr>
          <w:rFonts w:ascii="Arial" w:hAnsi="Arial" w:cs="Arial"/>
          <w:b/>
          <w:bCs/>
          <w:sz w:val="20"/>
        </w:rPr>
        <w:t xml:space="preserve">zł </w:t>
      </w:r>
      <w:r w:rsidRPr="00FF5A22">
        <w:rPr>
          <w:rFonts w:ascii="Arial" w:hAnsi="Arial" w:cs="Arial"/>
          <w:sz w:val="20"/>
          <w:lang w:eastAsia="ar-SA"/>
        </w:rPr>
        <w:t xml:space="preserve">(słownie: ………………….. złotych </w:t>
      </w:r>
      <w:r w:rsidR="00ED5E0A">
        <w:rPr>
          <w:rFonts w:ascii="Arial" w:hAnsi="Arial" w:cs="Arial"/>
          <w:sz w:val="20"/>
          <w:lang w:eastAsia="ar-SA"/>
        </w:rPr>
        <w:t>…</w:t>
      </w:r>
      <w:r w:rsidRPr="00FF5A22">
        <w:rPr>
          <w:rFonts w:ascii="Arial" w:hAnsi="Arial" w:cs="Arial"/>
          <w:sz w:val="20"/>
          <w:lang w:eastAsia="ar-SA"/>
        </w:rPr>
        <w:t>/100)</w:t>
      </w:r>
    </w:p>
    <w:p w14:paraId="4861D2C3" w14:textId="77777777" w:rsidR="00B714E2" w:rsidRPr="00D00499" w:rsidRDefault="00B714E2" w:rsidP="00C9443F">
      <w:pPr>
        <w:spacing w:after="120" w:line="23" w:lineRule="atLeast"/>
        <w:ind w:left="717"/>
        <w:jc w:val="both"/>
        <w:rPr>
          <w:rFonts w:ascii="Arial" w:hAnsi="Arial" w:cs="Arial"/>
          <w:sz w:val="20"/>
          <w:szCs w:val="20"/>
        </w:rPr>
      </w:pPr>
    </w:p>
    <w:p w14:paraId="4EF476BC" w14:textId="77777777" w:rsidR="00513B0C" w:rsidRDefault="00513B0C" w:rsidP="00723F1B">
      <w:pPr>
        <w:spacing w:before="120" w:after="0" w:line="240" w:lineRule="auto"/>
        <w:jc w:val="both"/>
        <w:rPr>
          <w:rFonts w:ascii="Arial" w:hAnsi="Arial" w:cs="Arial"/>
          <w:bCs/>
          <w:sz w:val="20"/>
        </w:rPr>
      </w:pPr>
    </w:p>
    <w:bookmarkEnd w:id="0"/>
    <w:p w14:paraId="2DD20423" w14:textId="77777777" w:rsidR="00D413F3" w:rsidRDefault="00086C32" w:rsidP="00743A32">
      <w:pPr>
        <w:spacing w:line="264" w:lineRule="auto"/>
        <w:jc w:val="both"/>
        <w:rPr>
          <w:rFonts w:ascii="Arial" w:hAnsi="Arial" w:cs="Arial"/>
          <w:bCs/>
          <w:sz w:val="20"/>
        </w:rPr>
      </w:pPr>
      <w:r w:rsidRPr="00EE0BD2">
        <w:rPr>
          <w:rFonts w:ascii="Arial" w:hAnsi="Arial" w:cs="Arial"/>
          <w:bCs/>
          <w:sz w:val="20"/>
        </w:rPr>
        <w:t>Termin rea</w:t>
      </w:r>
      <w:r w:rsidR="00723F1B" w:rsidRPr="00EE0BD2">
        <w:rPr>
          <w:rFonts w:ascii="Arial" w:hAnsi="Arial" w:cs="Arial"/>
          <w:bCs/>
          <w:sz w:val="20"/>
        </w:rPr>
        <w:t xml:space="preserve">lizacji zamówienia: </w:t>
      </w:r>
    </w:p>
    <w:p w14:paraId="5A787BF1" w14:textId="6EE7A0DC" w:rsidR="007B6505" w:rsidRPr="007B6505" w:rsidRDefault="007B6505" w:rsidP="007B6505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_Hlk100313032"/>
      <w:r w:rsidRPr="007B6505">
        <w:rPr>
          <w:rFonts w:ascii="Arial" w:hAnsi="Arial" w:cs="Arial"/>
          <w:sz w:val="20"/>
          <w:szCs w:val="20"/>
        </w:rPr>
        <w:t xml:space="preserve">a) </w:t>
      </w:r>
      <w:r w:rsidR="000E7665">
        <w:rPr>
          <w:rFonts w:ascii="Arial" w:hAnsi="Arial" w:cs="Arial"/>
          <w:sz w:val="20"/>
          <w:lang w:eastAsia="ar-SA"/>
        </w:rPr>
        <w:t xml:space="preserve">I </w:t>
      </w:r>
      <w:r w:rsidR="000E7665" w:rsidRPr="00B2584B">
        <w:rPr>
          <w:rFonts w:ascii="Arial" w:hAnsi="Arial" w:cs="Arial"/>
          <w:sz w:val="20"/>
        </w:rPr>
        <w:t>okresow</w:t>
      </w:r>
      <w:r w:rsidR="000E7665">
        <w:rPr>
          <w:rFonts w:ascii="Arial" w:hAnsi="Arial" w:cs="Arial"/>
          <w:sz w:val="20"/>
        </w:rPr>
        <w:t xml:space="preserve">a </w:t>
      </w:r>
      <w:r w:rsidR="000E7665" w:rsidRPr="00B2584B">
        <w:rPr>
          <w:rFonts w:ascii="Arial" w:hAnsi="Arial" w:cs="Arial"/>
          <w:sz w:val="20"/>
        </w:rPr>
        <w:t>kontrol</w:t>
      </w:r>
      <w:r w:rsidR="000E7665">
        <w:rPr>
          <w:rFonts w:ascii="Arial" w:hAnsi="Arial" w:cs="Arial"/>
          <w:sz w:val="20"/>
        </w:rPr>
        <w:t>a</w:t>
      </w:r>
      <w:r w:rsidR="000E7665" w:rsidRPr="00B2584B">
        <w:rPr>
          <w:rFonts w:ascii="Arial" w:hAnsi="Arial" w:cs="Arial"/>
          <w:sz w:val="20"/>
        </w:rPr>
        <w:t xml:space="preserve"> </w:t>
      </w:r>
      <w:r w:rsidR="00B714E2" w:rsidRPr="00FF5A22">
        <w:rPr>
          <w:rFonts w:ascii="Arial" w:hAnsi="Arial" w:cs="Arial"/>
          <w:sz w:val="20"/>
          <w:szCs w:val="20"/>
        </w:rPr>
        <w:t>półroczn</w:t>
      </w:r>
      <w:r w:rsidR="00B714E2">
        <w:rPr>
          <w:rFonts w:ascii="Arial" w:hAnsi="Arial" w:cs="Arial"/>
          <w:sz w:val="20"/>
          <w:szCs w:val="20"/>
        </w:rPr>
        <w:t>a</w:t>
      </w:r>
      <w:r w:rsidR="00B714E2" w:rsidRPr="00FF5A22">
        <w:rPr>
          <w:rFonts w:ascii="Arial" w:hAnsi="Arial" w:cs="Arial"/>
          <w:sz w:val="20"/>
          <w:szCs w:val="20"/>
        </w:rPr>
        <w:t xml:space="preserve"> </w:t>
      </w:r>
      <w:r w:rsidR="000E7665">
        <w:rPr>
          <w:rFonts w:ascii="Arial" w:hAnsi="Arial" w:cs="Arial"/>
          <w:sz w:val="20"/>
        </w:rPr>
        <w:t xml:space="preserve">w terminie do dnia </w:t>
      </w:r>
      <w:r w:rsidR="000E7665" w:rsidRPr="00B2584B">
        <w:rPr>
          <w:rFonts w:ascii="Arial" w:hAnsi="Arial" w:cs="Arial"/>
          <w:b/>
          <w:bCs/>
          <w:sz w:val="20"/>
        </w:rPr>
        <w:t>3</w:t>
      </w:r>
      <w:r w:rsidR="00C75CB4">
        <w:rPr>
          <w:rFonts w:ascii="Arial" w:hAnsi="Arial" w:cs="Arial"/>
          <w:b/>
          <w:bCs/>
          <w:sz w:val="20"/>
        </w:rPr>
        <w:t>0</w:t>
      </w:r>
      <w:r w:rsidR="000E7665" w:rsidRPr="00B2584B">
        <w:rPr>
          <w:rFonts w:ascii="Arial" w:hAnsi="Arial" w:cs="Arial"/>
          <w:b/>
          <w:bCs/>
          <w:sz w:val="20"/>
        </w:rPr>
        <w:t>.05.202</w:t>
      </w:r>
      <w:r w:rsidR="003653FD">
        <w:rPr>
          <w:rFonts w:ascii="Arial" w:hAnsi="Arial" w:cs="Arial"/>
          <w:b/>
          <w:bCs/>
          <w:sz w:val="20"/>
        </w:rPr>
        <w:t xml:space="preserve">5 </w:t>
      </w:r>
      <w:r w:rsidR="000E7665" w:rsidRPr="00B2584B">
        <w:rPr>
          <w:rFonts w:ascii="Arial" w:hAnsi="Arial" w:cs="Arial"/>
          <w:b/>
          <w:bCs/>
          <w:sz w:val="20"/>
        </w:rPr>
        <w:t>r.</w:t>
      </w:r>
    </w:p>
    <w:p w14:paraId="36F75785" w14:textId="3A07CBC1" w:rsidR="00105DE0" w:rsidRDefault="007B6505" w:rsidP="007B6505">
      <w:pPr>
        <w:spacing w:after="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7B6505">
        <w:rPr>
          <w:rFonts w:ascii="Arial" w:hAnsi="Arial" w:cs="Arial"/>
          <w:sz w:val="20"/>
          <w:szCs w:val="20"/>
        </w:rPr>
        <w:t>b) II</w:t>
      </w:r>
      <w:r w:rsidR="000E7665">
        <w:rPr>
          <w:rFonts w:ascii="Arial" w:hAnsi="Arial" w:cs="Arial"/>
          <w:sz w:val="20"/>
          <w:lang w:eastAsia="ar-SA"/>
        </w:rPr>
        <w:t xml:space="preserve"> </w:t>
      </w:r>
      <w:r w:rsidR="00B714E2" w:rsidRPr="00B2584B">
        <w:rPr>
          <w:rFonts w:ascii="Arial" w:hAnsi="Arial" w:cs="Arial"/>
          <w:sz w:val="20"/>
        </w:rPr>
        <w:t>okresow</w:t>
      </w:r>
      <w:r w:rsidR="00B714E2">
        <w:rPr>
          <w:rFonts w:ascii="Arial" w:hAnsi="Arial" w:cs="Arial"/>
          <w:sz w:val="20"/>
        </w:rPr>
        <w:t xml:space="preserve">a </w:t>
      </w:r>
      <w:r w:rsidR="00B714E2" w:rsidRPr="00B2584B">
        <w:rPr>
          <w:rFonts w:ascii="Arial" w:hAnsi="Arial" w:cs="Arial"/>
          <w:sz w:val="20"/>
        </w:rPr>
        <w:t>kontrol</w:t>
      </w:r>
      <w:r w:rsidR="00B714E2">
        <w:rPr>
          <w:rFonts w:ascii="Arial" w:hAnsi="Arial" w:cs="Arial"/>
          <w:sz w:val="20"/>
        </w:rPr>
        <w:t>a</w:t>
      </w:r>
      <w:r w:rsidR="00B714E2" w:rsidRPr="00B2584B">
        <w:rPr>
          <w:rFonts w:ascii="Arial" w:hAnsi="Arial" w:cs="Arial"/>
          <w:sz w:val="20"/>
        </w:rPr>
        <w:t xml:space="preserve"> </w:t>
      </w:r>
      <w:r w:rsidR="00B714E2" w:rsidRPr="00FF5A22">
        <w:rPr>
          <w:rFonts w:ascii="Arial" w:hAnsi="Arial" w:cs="Arial"/>
          <w:sz w:val="20"/>
          <w:szCs w:val="20"/>
        </w:rPr>
        <w:t>półroczn</w:t>
      </w:r>
      <w:r w:rsidR="00B714E2">
        <w:rPr>
          <w:rFonts w:ascii="Arial" w:hAnsi="Arial" w:cs="Arial"/>
          <w:sz w:val="20"/>
          <w:szCs w:val="20"/>
        </w:rPr>
        <w:t>a</w:t>
      </w:r>
      <w:r w:rsidR="00B714E2" w:rsidRPr="00FF5A22">
        <w:rPr>
          <w:rFonts w:ascii="Arial" w:hAnsi="Arial" w:cs="Arial"/>
          <w:sz w:val="20"/>
          <w:szCs w:val="20"/>
        </w:rPr>
        <w:t xml:space="preserve"> </w:t>
      </w:r>
      <w:r w:rsidR="00B714E2">
        <w:rPr>
          <w:rFonts w:ascii="Arial" w:hAnsi="Arial" w:cs="Arial"/>
          <w:sz w:val="20"/>
        </w:rPr>
        <w:t xml:space="preserve">w terminie do dnia </w:t>
      </w:r>
      <w:r w:rsidR="00C75CB4">
        <w:rPr>
          <w:rFonts w:ascii="Arial" w:hAnsi="Arial" w:cs="Arial"/>
          <w:b/>
          <w:bCs/>
          <w:sz w:val="20"/>
          <w:szCs w:val="20"/>
        </w:rPr>
        <w:t>28</w:t>
      </w:r>
      <w:r w:rsidR="000E7665">
        <w:rPr>
          <w:rFonts w:ascii="Arial" w:hAnsi="Arial" w:cs="Arial"/>
          <w:b/>
          <w:bCs/>
          <w:sz w:val="20"/>
          <w:szCs w:val="20"/>
        </w:rPr>
        <w:t>.11.</w:t>
      </w:r>
      <w:r w:rsidRPr="007B6505">
        <w:rPr>
          <w:rFonts w:ascii="Arial" w:hAnsi="Arial" w:cs="Arial"/>
          <w:b/>
          <w:bCs/>
          <w:sz w:val="20"/>
          <w:szCs w:val="20"/>
        </w:rPr>
        <w:t>202</w:t>
      </w:r>
      <w:r w:rsidR="003653FD">
        <w:rPr>
          <w:rFonts w:ascii="Arial" w:hAnsi="Arial" w:cs="Arial"/>
          <w:b/>
          <w:bCs/>
          <w:sz w:val="20"/>
          <w:szCs w:val="20"/>
        </w:rPr>
        <w:t>5</w:t>
      </w:r>
      <w:r w:rsidRPr="007B6505">
        <w:rPr>
          <w:rFonts w:ascii="Arial" w:hAnsi="Arial" w:cs="Arial"/>
          <w:b/>
          <w:bCs/>
          <w:sz w:val="20"/>
          <w:szCs w:val="20"/>
        </w:rPr>
        <w:t xml:space="preserve"> r</w:t>
      </w:r>
      <w:r w:rsidR="00B714E2">
        <w:rPr>
          <w:rFonts w:ascii="Arial" w:hAnsi="Arial" w:cs="Arial"/>
          <w:b/>
          <w:bCs/>
          <w:sz w:val="20"/>
          <w:szCs w:val="20"/>
        </w:rPr>
        <w:t>.</w:t>
      </w:r>
    </w:p>
    <w:p w14:paraId="358571F5" w14:textId="415A2A65" w:rsidR="00B714E2" w:rsidRPr="007B6505" w:rsidRDefault="00B714E2" w:rsidP="007B6505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bookmarkEnd w:id="1"/>
    <w:p w14:paraId="1664EACE" w14:textId="77777777"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po zapoznaniu się </w:t>
      </w:r>
      <w:r w:rsidR="00723F1B">
        <w:rPr>
          <w:rFonts w:ascii="Arial" w:eastAsiaTheme="minorEastAsia" w:hAnsi="Arial" w:cs="Arial"/>
          <w:sz w:val="20"/>
          <w:szCs w:val="20"/>
          <w:lang w:eastAsia="pl-PL"/>
        </w:rPr>
        <w:t>z zaproszeniem do złożenia oferty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) określonymi w ni</w:t>
      </w:r>
      <w:r w:rsidR="00723F1B">
        <w:rPr>
          <w:rFonts w:ascii="Arial" w:eastAsiaTheme="minorEastAsia" w:hAnsi="Arial" w:cs="Arial"/>
          <w:sz w:val="20"/>
          <w:szCs w:val="20"/>
          <w:lang w:eastAsia="pl-PL"/>
        </w:rPr>
        <w:t>m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postanowieniami i zasadami postępowania. </w:t>
      </w:r>
    </w:p>
    <w:p w14:paraId="3890A7F2" w14:textId="77777777"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="00DE2A91">
        <w:rPr>
          <w:rFonts w:ascii="Arial" w:eastAsiaTheme="minorEastAsia" w:hAnsi="Arial" w:cs="Arial"/>
          <w:b/>
          <w:sz w:val="20"/>
          <w:szCs w:val="20"/>
          <w:lang w:eastAsia="pl-PL"/>
        </w:rPr>
        <w:t>30</w:t>
      </w:r>
      <w:r w:rsidRPr="00723F1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dni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składania ofert.</w:t>
      </w:r>
    </w:p>
    <w:p w14:paraId="2087B0DA" w14:textId="77777777" w:rsidR="0057170A" w:rsidRDefault="0057170A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zapoznałem(-liśmy) się ze wzorem umowy, stanowiącym </w:t>
      </w:r>
      <w:r w:rsidRPr="00BB103A">
        <w:rPr>
          <w:rFonts w:ascii="Arial" w:eastAsiaTheme="minorEastAsia" w:hAnsi="Arial" w:cs="Arial"/>
          <w:sz w:val="20"/>
          <w:szCs w:val="20"/>
          <w:lang w:eastAsia="pl-PL"/>
        </w:rPr>
        <w:t xml:space="preserve">Załącznik nr </w:t>
      </w:r>
      <w:r w:rsidR="009B263A">
        <w:rPr>
          <w:rFonts w:ascii="Arial" w:eastAsiaTheme="minorEastAsia" w:hAnsi="Arial" w:cs="Arial"/>
          <w:sz w:val="20"/>
          <w:szCs w:val="20"/>
          <w:lang w:eastAsia="pl-PL"/>
        </w:rPr>
        <w:t>2</w:t>
      </w:r>
      <w:r w:rsidR="006E5538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 do</w:t>
      </w:r>
      <w:r w:rsidR="00137B67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723F1B" w:rsidRPr="00723F1B">
        <w:rPr>
          <w:rFonts w:ascii="Arial" w:eastAsiaTheme="minorEastAsia" w:hAnsi="Arial" w:cs="Arial"/>
          <w:sz w:val="20"/>
          <w:szCs w:val="20"/>
          <w:lang w:eastAsia="pl-PL"/>
        </w:rPr>
        <w:t>zaproszenia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, i</w:t>
      </w:r>
      <w:r w:rsidR="003B43A1" w:rsidRPr="00723F1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 w:rsidRPr="00723F1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warunkach </w:t>
      </w:r>
      <w:r w:rsidR="00723F1B" w:rsidRPr="00723F1B">
        <w:rPr>
          <w:rFonts w:ascii="Arial" w:eastAsiaTheme="minorEastAsia" w:hAnsi="Arial" w:cs="Arial"/>
          <w:sz w:val="20"/>
          <w:szCs w:val="20"/>
          <w:lang w:eastAsia="pl-PL"/>
        </w:rPr>
        <w:t xml:space="preserve">w nim </w:t>
      </w:r>
      <w:r w:rsidR="002138FC" w:rsidRPr="00723F1B">
        <w:rPr>
          <w:rFonts w:ascii="Arial" w:eastAsiaTheme="minorEastAsia" w:hAnsi="Arial" w:cs="Arial"/>
          <w:sz w:val="20"/>
          <w:szCs w:val="20"/>
          <w:lang w:eastAsia="pl-PL"/>
        </w:rPr>
        <w:t>określonych</w:t>
      </w: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, w miejscu i terminie wyznaczonym przez Zamawiającego.</w:t>
      </w:r>
    </w:p>
    <w:p w14:paraId="24852BD4" w14:textId="48DDBEA3" w:rsidR="0091297F" w:rsidRPr="0091297F" w:rsidRDefault="0091297F" w:rsidP="0091297F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10113B">
        <w:rPr>
          <w:rFonts w:ascii="Arial" w:hAnsi="Arial" w:cs="Arial"/>
          <w:sz w:val="20"/>
          <w:szCs w:val="20"/>
        </w:rPr>
        <w:t xml:space="preserve">Oświadczam(-y), że nie zachodzą w stosunku do mnie przesłanki wykluczenia z postępowania na podstawie art. 7 ust. 1 ustawy z dnia 13 kwietnia 2022 r. o </w:t>
      </w:r>
      <w:r w:rsidRPr="0010113B">
        <w:rPr>
          <w:rFonts w:ascii="Arial" w:hAnsi="Arial" w:cs="Arial"/>
          <w:i/>
          <w:iCs/>
          <w:sz w:val="20"/>
          <w:szCs w:val="20"/>
        </w:rPr>
        <w:t>szczególnych rozwiązaniach w zakresie przeciwdziałania wspieraniu agresji na Ukrainę oraz służących ochronie bezpieczeństwa narodowego</w:t>
      </w:r>
      <w:r w:rsidRPr="0010113B">
        <w:rPr>
          <w:rFonts w:ascii="Arial" w:hAnsi="Arial" w:cs="Arial"/>
          <w:sz w:val="20"/>
          <w:szCs w:val="20"/>
        </w:rPr>
        <w:t xml:space="preserve"> (Dz.U. poz. 835)</w:t>
      </w:r>
      <w:r>
        <w:rPr>
          <w:rFonts w:ascii="Arial" w:hAnsi="Arial" w:cs="Arial"/>
          <w:sz w:val="20"/>
          <w:szCs w:val="20"/>
        </w:rPr>
        <w:t>.</w:t>
      </w:r>
    </w:p>
    <w:p w14:paraId="10986F0B" w14:textId="77777777" w:rsidR="00A575ED" w:rsidRPr="00A575ED" w:rsidRDefault="00A575ED" w:rsidP="009C305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2246C">
        <w:rPr>
          <w:rFonts w:ascii="Arial" w:hAnsi="Arial" w:cs="Arial"/>
          <w:color w:val="000000"/>
          <w:sz w:val="20"/>
          <w:szCs w:val="20"/>
        </w:rPr>
        <w:lastRenderedPageBreak/>
        <w:t xml:space="preserve">Oświadczam(-y), że wypełniłem(-liśmy) obowiązki informacyjne przewidziane w art. 13 lub art. 14 RODO wobec osób fizycznych, </w:t>
      </w:r>
      <w:r w:rsidRPr="00A2246C">
        <w:rPr>
          <w:rFonts w:ascii="Arial" w:hAnsi="Arial" w:cs="Arial"/>
          <w:sz w:val="20"/>
          <w:szCs w:val="20"/>
        </w:rPr>
        <w:t>od których dane osobowe bezpośrednio lub pośrednio pozyskałem(-liśmy)</w:t>
      </w:r>
      <w:r w:rsidRPr="00A2246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A2246C">
        <w:rPr>
          <w:rFonts w:ascii="Arial" w:hAnsi="Arial" w:cs="Arial"/>
          <w:i/>
          <w:sz w:val="20"/>
          <w:szCs w:val="20"/>
        </w:rPr>
        <w:t>(jeżeli dane osobowe tych osób były pozyskiwane)</w:t>
      </w:r>
      <w:r w:rsidRPr="00A2246C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A2246C">
        <w:rPr>
          <w:rFonts w:ascii="Arial" w:hAnsi="Arial" w:cs="Arial"/>
          <w:sz w:val="20"/>
          <w:szCs w:val="20"/>
        </w:rPr>
        <w:t xml:space="preserve">. </w:t>
      </w:r>
    </w:p>
    <w:p w14:paraId="6FF145F4" w14:textId="40F7EA80" w:rsidR="001F1B9F" w:rsidRPr="001F1B9F" w:rsidRDefault="0057170A" w:rsidP="001F1B9F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F1B">
        <w:rPr>
          <w:rFonts w:ascii="Arial" w:eastAsiaTheme="minorEastAsia" w:hAnsi="Arial" w:cs="Arial"/>
          <w:sz w:val="20"/>
          <w:szCs w:val="20"/>
          <w:lang w:eastAsia="pl-PL"/>
        </w:rPr>
        <w:t>Oświadczam(-y), iż wszystkie informacje zamieszczone w naszej ofercie i załącznikach do oferty są prawdziwe.</w:t>
      </w:r>
    </w:p>
    <w:p w14:paraId="48E4629F" w14:textId="77777777" w:rsidR="00A575ED" w:rsidRPr="00137B67" w:rsidRDefault="00743A32" w:rsidP="00137B67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00" w:beforeAutospacing="1" w:after="100" w:afterAutospacing="1" w:line="240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A575ED" w:rsidRPr="00137B67">
        <w:rPr>
          <w:rFonts w:ascii="Arial" w:hAnsi="Arial" w:cs="Arial"/>
          <w:sz w:val="20"/>
          <w:szCs w:val="20"/>
        </w:rPr>
        <w:t>skazuję dostępność odpisu z właściwego rejestru/centralnej ewidencji i informacji o działalności gospodarczej w formie elektronicznej pod następującym adresem internetowym ogólnodostępnej i bezpłatnej bazy danych, z których Zamawiający może pobrać samodzielnie ww. dokument.</w:t>
      </w:r>
    </w:p>
    <w:p w14:paraId="7CA83E75" w14:textId="77777777" w:rsidR="00A575ED" w:rsidRDefault="00A575ED" w:rsidP="00A575ED">
      <w:pPr>
        <w:pStyle w:val="Akapitzlist"/>
        <w:widowControl/>
        <w:suppressAutoHyphens w:val="0"/>
        <w:autoSpaceDE w:val="0"/>
        <w:autoSpaceDN w:val="0"/>
        <w:spacing w:after="120" w:line="276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internetowy: …………………………………………………………………………..</w:t>
      </w:r>
    </w:p>
    <w:p w14:paraId="5D710065" w14:textId="77777777" w:rsidR="00A575ED" w:rsidRPr="00895499" w:rsidRDefault="00A575ED" w:rsidP="00A575ED">
      <w:pPr>
        <w:autoSpaceDE w:val="0"/>
        <w:autoSpaceDN w:val="0"/>
        <w:spacing w:before="100" w:beforeAutospacing="1" w:after="100" w:afterAutospacing="1" w:line="240" w:lineRule="auto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95499">
        <w:rPr>
          <w:rFonts w:ascii="Arial" w:hAnsi="Arial" w:cs="Arial"/>
          <w:sz w:val="20"/>
          <w:szCs w:val="20"/>
        </w:rPr>
        <w:t>Nr KRS / CEIDG – NIP, REGON: …………………………………………………………..</w:t>
      </w:r>
    </w:p>
    <w:p w14:paraId="1DAB73FE" w14:textId="77777777" w:rsidR="00ED4AA5" w:rsidRDefault="00ED4AA5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558D9371" w14:textId="77777777"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335E2A6C" w14:textId="77777777"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3E8E38F1" w14:textId="77777777" w:rsidR="000D14D8" w:rsidRDefault="000D14D8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712B48DE" w14:textId="77777777" w:rsidR="00723F1B" w:rsidRDefault="00723F1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24976C41" w14:textId="77777777" w:rsidR="00723F1B" w:rsidRPr="00723F1B" w:rsidRDefault="00723F1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</w:p>
    <w:p w14:paraId="6020B9FA" w14:textId="435288E1" w:rsidR="00FB388B" w:rsidRPr="00723F1B" w:rsidRDefault="00FB388B" w:rsidP="00723F1B">
      <w:pPr>
        <w:pStyle w:val="Normalny1"/>
        <w:jc w:val="both"/>
        <w:rPr>
          <w:rFonts w:ascii="Arial" w:eastAsia="Times New Roman" w:hAnsi="Arial" w:cs="Arial"/>
          <w:sz w:val="20"/>
        </w:rPr>
      </w:pPr>
      <w:r w:rsidRPr="00723F1B">
        <w:rPr>
          <w:rFonts w:ascii="Arial" w:eastAsia="Times New Roman" w:hAnsi="Arial" w:cs="Arial"/>
          <w:sz w:val="20"/>
        </w:rPr>
        <w:t>..............................., dn. ..............................</w:t>
      </w:r>
      <w:r w:rsidRPr="00723F1B">
        <w:rPr>
          <w:rFonts w:ascii="Arial" w:eastAsia="Times New Roman" w:hAnsi="Arial" w:cs="Arial"/>
          <w:sz w:val="20"/>
        </w:rPr>
        <w:tab/>
      </w:r>
      <w:r w:rsidR="001F1B9F">
        <w:rPr>
          <w:rFonts w:ascii="Arial" w:eastAsia="Times New Roman" w:hAnsi="Arial" w:cs="Arial"/>
          <w:sz w:val="20"/>
        </w:rPr>
        <w:tab/>
      </w:r>
      <w:r w:rsidRPr="00723F1B">
        <w:rPr>
          <w:rFonts w:ascii="Arial" w:eastAsia="Times New Roman" w:hAnsi="Arial" w:cs="Arial"/>
          <w:sz w:val="20"/>
        </w:rPr>
        <w:t>................................................................</w:t>
      </w:r>
    </w:p>
    <w:p w14:paraId="628B86C8" w14:textId="5059FD8C" w:rsidR="001D00C1" w:rsidRPr="001D00C1" w:rsidRDefault="0057170A" w:rsidP="001D00C1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Pr="00723F1B">
        <w:rPr>
          <w:rFonts w:ascii="Arial" w:eastAsia="Times New Roman" w:hAnsi="Arial" w:cs="Arial"/>
          <w:sz w:val="14"/>
          <w:szCs w:val="14"/>
        </w:rPr>
        <w:tab/>
      </w:r>
      <w:r w:rsidR="001F1B9F">
        <w:rPr>
          <w:rFonts w:ascii="Arial" w:eastAsia="Times New Roman" w:hAnsi="Arial" w:cs="Arial"/>
          <w:sz w:val="14"/>
          <w:szCs w:val="14"/>
        </w:rPr>
        <w:tab/>
      </w:r>
      <w:r w:rsidR="001D00C1" w:rsidRPr="001D00C1">
        <w:rPr>
          <w:rFonts w:ascii="Arial" w:eastAsia="Times New Roman" w:hAnsi="Arial" w:cs="Arial"/>
          <w:sz w:val="14"/>
          <w:szCs w:val="14"/>
        </w:rPr>
        <w:t>(</w:t>
      </w:r>
      <w:r w:rsidR="001D00C1" w:rsidRPr="001D00C1">
        <w:rPr>
          <w:rFonts w:ascii="Arial" w:eastAsia="Times New Roman" w:hAnsi="Arial" w:cs="Arial"/>
          <w:sz w:val="16"/>
          <w:szCs w:val="16"/>
          <w:lang w:eastAsia="pl-PL"/>
        </w:rPr>
        <w:t>podpis osoby / osób wskazanych w dokumencie,</w:t>
      </w:r>
    </w:p>
    <w:p w14:paraId="1DBE9421" w14:textId="2760CD96" w:rsidR="00723F1B" w:rsidRPr="006B12C0" w:rsidRDefault="001D00C1" w:rsidP="001D00C1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4"/>
          <w:szCs w:val="14"/>
        </w:rPr>
      </w:pP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F1B9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D00C1">
        <w:rPr>
          <w:rFonts w:ascii="Arial" w:eastAsia="Times New Roman" w:hAnsi="Arial" w:cs="Arial"/>
          <w:sz w:val="16"/>
          <w:szCs w:val="16"/>
          <w:lang w:eastAsia="pl-PL"/>
        </w:rPr>
        <w:t>uprawnionej / uprawnionych)</w:t>
      </w:r>
    </w:p>
    <w:p w14:paraId="334577ED" w14:textId="77777777" w:rsidR="00D81DC2" w:rsidRPr="006B12C0" w:rsidRDefault="00D81DC2" w:rsidP="00A671F1">
      <w:pPr>
        <w:pStyle w:val="Normalny1"/>
        <w:ind w:left="4248"/>
        <w:rPr>
          <w:rFonts w:ascii="Arial" w:eastAsia="Times New Roman" w:hAnsi="Arial" w:cs="Arial"/>
          <w:b/>
          <w:bCs/>
          <w:sz w:val="14"/>
          <w:szCs w:val="14"/>
        </w:rPr>
      </w:pPr>
    </w:p>
    <w:sectPr w:rsidR="00D81DC2" w:rsidRPr="006B12C0" w:rsidSect="00936275">
      <w:footerReference w:type="default" r:id="rId8"/>
      <w:pgSz w:w="11906" w:h="16838"/>
      <w:pgMar w:top="851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F0EF" w14:textId="77777777" w:rsidR="002D078D" w:rsidRDefault="002D078D" w:rsidP="00210801">
      <w:pPr>
        <w:spacing w:after="0" w:line="240" w:lineRule="auto"/>
      </w:pPr>
      <w:r>
        <w:separator/>
      </w:r>
    </w:p>
  </w:endnote>
  <w:endnote w:type="continuationSeparator" w:id="0">
    <w:p w14:paraId="183C13CA" w14:textId="77777777" w:rsidR="002D078D" w:rsidRDefault="002D078D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E931" w14:textId="77777777" w:rsidR="00936275" w:rsidRPr="00936275" w:rsidRDefault="00936275" w:rsidP="00936275">
    <w:pPr>
      <w:pStyle w:val="Stopka"/>
      <w:spacing w:after="0" w:line="240" w:lineRule="auto"/>
      <w:jc w:val="right"/>
      <w:rPr>
        <w:rFonts w:ascii="Arial" w:hAnsi="Arial" w:cs="Arial"/>
        <w:sz w:val="20"/>
        <w:szCs w:val="20"/>
      </w:rPr>
    </w:pPr>
  </w:p>
  <w:p w14:paraId="2760E1A8" w14:textId="77777777" w:rsidR="006B0C1E" w:rsidRDefault="006B0C1E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630D" w14:textId="77777777" w:rsidR="002D078D" w:rsidRDefault="002D078D" w:rsidP="00210801">
      <w:pPr>
        <w:spacing w:after="0" w:line="240" w:lineRule="auto"/>
      </w:pPr>
      <w:r>
        <w:separator/>
      </w:r>
    </w:p>
  </w:footnote>
  <w:footnote w:type="continuationSeparator" w:id="0">
    <w:p w14:paraId="0D3FB466" w14:textId="77777777" w:rsidR="002D078D" w:rsidRDefault="002D078D" w:rsidP="00210801">
      <w:pPr>
        <w:spacing w:after="0" w:line="240" w:lineRule="auto"/>
      </w:pPr>
      <w:r>
        <w:continuationSeparator/>
      </w:r>
    </w:p>
  </w:footnote>
  <w:footnote w:id="1">
    <w:p w14:paraId="1D4C6E65" w14:textId="77777777" w:rsidR="00A575ED" w:rsidRPr="0074398B" w:rsidRDefault="00A575ED" w:rsidP="00A575E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4398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4398B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33D23D" w14:textId="77777777" w:rsidR="00A575ED" w:rsidRPr="0074398B" w:rsidRDefault="00A575ED" w:rsidP="00A575ED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  <w:p w14:paraId="171534D2" w14:textId="77777777" w:rsidR="00A575ED" w:rsidRPr="0074398B" w:rsidRDefault="00A575ED" w:rsidP="00A575ED">
      <w:pPr>
        <w:pStyle w:val="Tekstprzypisudolnego"/>
        <w:rPr>
          <w:rFonts w:ascii="Arial" w:hAnsi="Arial" w:cs="Arial"/>
          <w:sz w:val="18"/>
          <w:szCs w:val="18"/>
        </w:rPr>
      </w:pPr>
      <w:r w:rsidRPr="0074398B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10995DC1"/>
    <w:multiLevelType w:val="hybridMultilevel"/>
    <w:tmpl w:val="34920B0E"/>
    <w:lvl w:ilvl="0" w:tplc="D44E2F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0F81D51"/>
    <w:multiLevelType w:val="hybridMultilevel"/>
    <w:tmpl w:val="99D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1949"/>
    <w:multiLevelType w:val="hybridMultilevel"/>
    <w:tmpl w:val="62EA33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4F690C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0094BF5"/>
    <w:multiLevelType w:val="hybridMultilevel"/>
    <w:tmpl w:val="C480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6BC4"/>
    <w:multiLevelType w:val="hybridMultilevel"/>
    <w:tmpl w:val="F7784C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590B37"/>
    <w:multiLevelType w:val="hybridMultilevel"/>
    <w:tmpl w:val="82E02D9E"/>
    <w:lvl w:ilvl="0" w:tplc="8BC8F7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0992855"/>
    <w:multiLevelType w:val="hybridMultilevel"/>
    <w:tmpl w:val="191817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0F714BB"/>
    <w:multiLevelType w:val="hybridMultilevel"/>
    <w:tmpl w:val="878A3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E1E15"/>
    <w:multiLevelType w:val="singleLevel"/>
    <w:tmpl w:val="7B5A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644FCC"/>
    <w:multiLevelType w:val="hybridMultilevel"/>
    <w:tmpl w:val="A0C061CC"/>
    <w:lvl w:ilvl="0" w:tplc="64AA3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62CED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048AA"/>
    <w:multiLevelType w:val="hybridMultilevel"/>
    <w:tmpl w:val="E95604CE"/>
    <w:lvl w:ilvl="0" w:tplc="80F4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30054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4376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75617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212090">
    <w:abstractNumId w:val="21"/>
  </w:num>
  <w:num w:numId="5" w16cid:durableId="869803924">
    <w:abstractNumId w:val="15"/>
  </w:num>
  <w:num w:numId="6" w16cid:durableId="871114841">
    <w:abstractNumId w:val="17"/>
  </w:num>
  <w:num w:numId="7" w16cid:durableId="2001343907">
    <w:abstractNumId w:val="19"/>
  </w:num>
  <w:num w:numId="8" w16cid:durableId="342050440">
    <w:abstractNumId w:val="12"/>
  </w:num>
  <w:num w:numId="9" w16cid:durableId="1000084857">
    <w:abstractNumId w:val="9"/>
  </w:num>
  <w:num w:numId="10" w16cid:durableId="1651321033">
    <w:abstractNumId w:val="10"/>
  </w:num>
  <w:num w:numId="11" w16cid:durableId="448472599">
    <w:abstractNumId w:val="14"/>
  </w:num>
  <w:num w:numId="12" w16cid:durableId="413088276">
    <w:abstractNumId w:val="11"/>
  </w:num>
  <w:num w:numId="13" w16cid:durableId="2095274629">
    <w:abstractNumId w:val="20"/>
  </w:num>
  <w:num w:numId="14" w16cid:durableId="160742604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8"/>
    <w:rsid w:val="000027E2"/>
    <w:rsid w:val="00003D03"/>
    <w:rsid w:val="00027D9B"/>
    <w:rsid w:val="00037BE9"/>
    <w:rsid w:val="0004250F"/>
    <w:rsid w:val="00055EB0"/>
    <w:rsid w:val="000564C1"/>
    <w:rsid w:val="0005702F"/>
    <w:rsid w:val="000705F5"/>
    <w:rsid w:val="00073E93"/>
    <w:rsid w:val="00082A73"/>
    <w:rsid w:val="000834E8"/>
    <w:rsid w:val="00085E85"/>
    <w:rsid w:val="00086C32"/>
    <w:rsid w:val="00092B2F"/>
    <w:rsid w:val="000C1D4E"/>
    <w:rsid w:val="000D14D8"/>
    <w:rsid w:val="000D1BC6"/>
    <w:rsid w:val="000D4F0C"/>
    <w:rsid w:val="000E62D9"/>
    <w:rsid w:val="000E725F"/>
    <w:rsid w:val="000E7665"/>
    <w:rsid w:val="000F03C6"/>
    <w:rsid w:val="000F64BD"/>
    <w:rsid w:val="00100EDA"/>
    <w:rsid w:val="00105DE0"/>
    <w:rsid w:val="00126DFB"/>
    <w:rsid w:val="0012720F"/>
    <w:rsid w:val="00137B67"/>
    <w:rsid w:val="001438CA"/>
    <w:rsid w:val="00145151"/>
    <w:rsid w:val="00151A43"/>
    <w:rsid w:val="00157EAC"/>
    <w:rsid w:val="00160D6A"/>
    <w:rsid w:val="00166459"/>
    <w:rsid w:val="00170DCB"/>
    <w:rsid w:val="0017238A"/>
    <w:rsid w:val="001A24CF"/>
    <w:rsid w:val="001A643C"/>
    <w:rsid w:val="001C5814"/>
    <w:rsid w:val="001C5E50"/>
    <w:rsid w:val="001C6028"/>
    <w:rsid w:val="001D00C1"/>
    <w:rsid w:val="001E139E"/>
    <w:rsid w:val="001E3835"/>
    <w:rsid w:val="001E7AF2"/>
    <w:rsid w:val="001F1B9F"/>
    <w:rsid w:val="002007E8"/>
    <w:rsid w:val="00203A0B"/>
    <w:rsid w:val="00205519"/>
    <w:rsid w:val="00210801"/>
    <w:rsid w:val="00212739"/>
    <w:rsid w:val="002138FC"/>
    <w:rsid w:val="0022532C"/>
    <w:rsid w:val="00236D93"/>
    <w:rsid w:val="002429E8"/>
    <w:rsid w:val="00244E22"/>
    <w:rsid w:val="00257472"/>
    <w:rsid w:val="00270EBF"/>
    <w:rsid w:val="00296C4B"/>
    <w:rsid w:val="002B7B8A"/>
    <w:rsid w:val="002C5A51"/>
    <w:rsid w:val="002D078D"/>
    <w:rsid w:val="002D42FF"/>
    <w:rsid w:val="002D65ED"/>
    <w:rsid w:val="002E15A2"/>
    <w:rsid w:val="002E3BD5"/>
    <w:rsid w:val="002E5ED6"/>
    <w:rsid w:val="002E66D2"/>
    <w:rsid w:val="002E7EE2"/>
    <w:rsid w:val="002F2E75"/>
    <w:rsid w:val="00301046"/>
    <w:rsid w:val="00316526"/>
    <w:rsid w:val="003210BA"/>
    <w:rsid w:val="00322F21"/>
    <w:rsid w:val="003235D3"/>
    <w:rsid w:val="00341ACC"/>
    <w:rsid w:val="00342906"/>
    <w:rsid w:val="00350738"/>
    <w:rsid w:val="003554E4"/>
    <w:rsid w:val="003565AC"/>
    <w:rsid w:val="00357A49"/>
    <w:rsid w:val="003653FD"/>
    <w:rsid w:val="00376635"/>
    <w:rsid w:val="0039676C"/>
    <w:rsid w:val="003A1D1B"/>
    <w:rsid w:val="003B43A1"/>
    <w:rsid w:val="003B5C54"/>
    <w:rsid w:val="003C072D"/>
    <w:rsid w:val="003C17C2"/>
    <w:rsid w:val="003C3FA2"/>
    <w:rsid w:val="003D1B05"/>
    <w:rsid w:val="003D5A6E"/>
    <w:rsid w:val="003D5FFC"/>
    <w:rsid w:val="003F2B54"/>
    <w:rsid w:val="00417517"/>
    <w:rsid w:val="004176C9"/>
    <w:rsid w:val="00420753"/>
    <w:rsid w:val="0043341D"/>
    <w:rsid w:val="00440106"/>
    <w:rsid w:val="00442ADF"/>
    <w:rsid w:val="00443CEE"/>
    <w:rsid w:val="00447652"/>
    <w:rsid w:val="004500B1"/>
    <w:rsid w:val="004521A0"/>
    <w:rsid w:val="00457257"/>
    <w:rsid w:val="00457616"/>
    <w:rsid w:val="00466BBE"/>
    <w:rsid w:val="0046764C"/>
    <w:rsid w:val="004B611F"/>
    <w:rsid w:val="004C0900"/>
    <w:rsid w:val="004C45FA"/>
    <w:rsid w:val="004C716A"/>
    <w:rsid w:val="004D4BC4"/>
    <w:rsid w:val="004D4C05"/>
    <w:rsid w:val="004E1D5B"/>
    <w:rsid w:val="004F4294"/>
    <w:rsid w:val="004F442F"/>
    <w:rsid w:val="004F6E3C"/>
    <w:rsid w:val="00503B05"/>
    <w:rsid w:val="00507D32"/>
    <w:rsid w:val="00507FDD"/>
    <w:rsid w:val="005133C3"/>
    <w:rsid w:val="00513B0C"/>
    <w:rsid w:val="00522C01"/>
    <w:rsid w:val="00526410"/>
    <w:rsid w:val="005304BE"/>
    <w:rsid w:val="00532C02"/>
    <w:rsid w:val="0053654E"/>
    <w:rsid w:val="005377A6"/>
    <w:rsid w:val="00543D9C"/>
    <w:rsid w:val="0057170A"/>
    <w:rsid w:val="00581673"/>
    <w:rsid w:val="005832D5"/>
    <w:rsid w:val="00590EC6"/>
    <w:rsid w:val="005A16C7"/>
    <w:rsid w:val="005C62E7"/>
    <w:rsid w:val="005C64D2"/>
    <w:rsid w:val="005C70D0"/>
    <w:rsid w:val="005D054F"/>
    <w:rsid w:val="005D3123"/>
    <w:rsid w:val="005D35DE"/>
    <w:rsid w:val="005D5CE7"/>
    <w:rsid w:val="005D60D2"/>
    <w:rsid w:val="005D6599"/>
    <w:rsid w:val="005D74D7"/>
    <w:rsid w:val="005E0968"/>
    <w:rsid w:val="005E2B35"/>
    <w:rsid w:val="005E2ECF"/>
    <w:rsid w:val="005E4FA2"/>
    <w:rsid w:val="005E560A"/>
    <w:rsid w:val="00606E33"/>
    <w:rsid w:val="0062066E"/>
    <w:rsid w:val="006242A1"/>
    <w:rsid w:val="0062643B"/>
    <w:rsid w:val="006303AA"/>
    <w:rsid w:val="006316F8"/>
    <w:rsid w:val="006430F3"/>
    <w:rsid w:val="00647398"/>
    <w:rsid w:val="0065390E"/>
    <w:rsid w:val="00661E66"/>
    <w:rsid w:val="006635F6"/>
    <w:rsid w:val="00663732"/>
    <w:rsid w:val="00674E6C"/>
    <w:rsid w:val="00682A24"/>
    <w:rsid w:val="00692EA4"/>
    <w:rsid w:val="006975FD"/>
    <w:rsid w:val="00697A90"/>
    <w:rsid w:val="006A14F6"/>
    <w:rsid w:val="006A2938"/>
    <w:rsid w:val="006A3B45"/>
    <w:rsid w:val="006A5DDE"/>
    <w:rsid w:val="006B0C1E"/>
    <w:rsid w:val="006B12C0"/>
    <w:rsid w:val="006B6343"/>
    <w:rsid w:val="006B72A6"/>
    <w:rsid w:val="006C505E"/>
    <w:rsid w:val="006C6AC7"/>
    <w:rsid w:val="006C7232"/>
    <w:rsid w:val="006E4200"/>
    <w:rsid w:val="006E5538"/>
    <w:rsid w:val="006F3D97"/>
    <w:rsid w:val="007035AF"/>
    <w:rsid w:val="00703867"/>
    <w:rsid w:val="00711606"/>
    <w:rsid w:val="0071529A"/>
    <w:rsid w:val="00720616"/>
    <w:rsid w:val="00723D89"/>
    <w:rsid w:val="00723F1B"/>
    <w:rsid w:val="00733CB2"/>
    <w:rsid w:val="00737130"/>
    <w:rsid w:val="00743A32"/>
    <w:rsid w:val="007467CE"/>
    <w:rsid w:val="00751CB4"/>
    <w:rsid w:val="00757E79"/>
    <w:rsid w:val="00764CBC"/>
    <w:rsid w:val="00767900"/>
    <w:rsid w:val="00773272"/>
    <w:rsid w:val="00781ABA"/>
    <w:rsid w:val="00785137"/>
    <w:rsid w:val="007864D1"/>
    <w:rsid w:val="007905B5"/>
    <w:rsid w:val="00790FBA"/>
    <w:rsid w:val="00791106"/>
    <w:rsid w:val="00793856"/>
    <w:rsid w:val="007B24B6"/>
    <w:rsid w:val="007B324D"/>
    <w:rsid w:val="007B57C4"/>
    <w:rsid w:val="007B64AD"/>
    <w:rsid w:val="007B64D9"/>
    <w:rsid w:val="007B6505"/>
    <w:rsid w:val="007C0338"/>
    <w:rsid w:val="007C4668"/>
    <w:rsid w:val="007C7DDA"/>
    <w:rsid w:val="007C7F34"/>
    <w:rsid w:val="007D3A7A"/>
    <w:rsid w:val="007D7FC4"/>
    <w:rsid w:val="007F194F"/>
    <w:rsid w:val="007F6AF1"/>
    <w:rsid w:val="008037D6"/>
    <w:rsid w:val="008115C3"/>
    <w:rsid w:val="008170A4"/>
    <w:rsid w:val="00820677"/>
    <w:rsid w:val="00823F99"/>
    <w:rsid w:val="008245A0"/>
    <w:rsid w:val="0083114D"/>
    <w:rsid w:val="008557F0"/>
    <w:rsid w:val="00861C06"/>
    <w:rsid w:val="00866119"/>
    <w:rsid w:val="00874FC1"/>
    <w:rsid w:val="0087724D"/>
    <w:rsid w:val="0088283C"/>
    <w:rsid w:val="00882B2C"/>
    <w:rsid w:val="00883523"/>
    <w:rsid w:val="00890A0E"/>
    <w:rsid w:val="00895499"/>
    <w:rsid w:val="008B4788"/>
    <w:rsid w:val="008B7077"/>
    <w:rsid w:val="008C1F6C"/>
    <w:rsid w:val="008C20C2"/>
    <w:rsid w:val="008C45A5"/>
    <w:rsid w:val="009031AB"/>
    <w:rsid w:val="00911DA5"/>
    <w:rsid w:val="0091297F"/>
    <w:rsid w:val="0091376A"/>
    <w:rsid w:val="0091594E"/>
    <w:rsid w:val="0092165F"/>
    <w:rsid w:val="00923996"/>
    <w:rsid w:val="00936275"/>
    <w:rsid w:val="009548C4"/>
    <w:rsid w:val="0096435E"/>
    <w:rsid w:val="00964879"/>
    <w:rsid w:val="00971B05"/>
    <w:rsid w:val="00975FB9"/>
    <w:rsid w:val="009801A2"/>
    <w:rsid w:val="00983FEC"/>
    <w:rsid w:val="00987B31"/>
    <w:rsid w:val="009A1552"/>
    <w:rsid w:val="009A2CA4"/>
    <w:rsid w:val="009A5151"/>
    <w:rsid w:val="009A5A3C"/>
    <w:rsid w:val="009B263A"/>
    <w:rsid w:val="009B6B0B"/>
    <w:rsid w:val="009C3051"/>
    <w:rsid w:val="009D0031"/>
    <w:rsid w:val="009F10AE"/>
    <w:rsid w:val="00A04D47"/>
    <w:rsid w:val="00A14503"/>
    <w:rsid w:val="00A21667"/>
    <w:rsid w:val="00A21695"/>
    <w:rsid w:val="00A24560"/>
    <w:rsid w:val="00A24737"/>
    <w:rsid w:val="00A3245D"/>
    <w:rsid w:val="00A356FA"/>
    <w:rsid w:val="00A42C28"/>
    <w:rsid w:val="00A51C39"/>
    <w:rsid w:val="00A52007"/>
    <w:rsid w:val="00A54CC9"/>
    <w:rsid w:val="00A55A07"/>
    <w:rsid w:val="00A5629F"/>
    <w:rsid w:val="00A56DCF"/>
    <w:rsid w:val="00A5724E"/>
    <w:rsid w:val="00A575ED"/>
    <w:rsid w:val="00A671F1"/>
    <w:rsid w:val="00A72F1F"/>
    <w:rsid w:val="00A8123B"/>
    <w:rsid w:val="00A94C6F"/>
    <w:rsid w:val="00A96DFA"/>
    <w:rsid w:val="00AA2B50"/>
    <w:rsid w:val="00AB0D14"/>
    <w:rsid w:val="00AB1184"/>
    <w:rsid w:val="00AB1CD1"/>
    <w:rsid w:val="00AC0E01"/>
    <w:rsid w:val="00AE2AF9"/>
    <w:rsid w:val="00B02E27"/>
    <w:rsid w:val="00B03749"/>
    <w:rsid w:val="00B158E4"/>
    <w:rsid w:val="00B169E6"/>
    <w:rsid w:val="00B174A3"/>
    <w:rsid w:val="00B23D06"/>
    <w:rsid w:val="00B2584B"/>
    <w:rsid w:val="00B347EB"/>
    <w:rsid w:val="00B47D5A"/>
    <w:rsid w:val="00B51FC2"/>
    <w:rsid w:val="00B714E2"/>
    <w:rsid w:val="00B74DA0"/>
    <w:rsid w:val="00B9414D"/>
    <w:rsid w:val="00B960B1"/>
    <w:rsid w:val="00BA0C6A"/>
    <w:rsid w:val="00BA4CE1"/>
    <w:rsid w:val="00BA4D9C"/>
    <w:rsid w:val="00BA578A"/>
    <w:rsid w:val="00BB103A"/>
    <w:rsid w:val="00BC67A0"/>
    <w:rsid w:val="00BD3FA4"/>
    <w:rsid w:val="00BD57F0"/>
    <w:rsid w:val="00BD71F2"/>
    <w:rsid w:val="00BD7627"/>
    <w:rsid w:val="00BF52EC"/>
    <w:rsid w:val="00BF666A"/>
    <w:rsid w:val="00C01B51"/>
    <w:rsid w:val="00C0787E"/>
    <w:rsid w:val="00C1058B"/>
    <w:rsid w:val="00C13FD4"/>
    <w:rsid w:val="00C22A21"/>
    <w:rsid w:val="00C26F18"/>
    <w:rsid w:val="00C400CF"/>
    <w:rsid w:val="00C43648"/>
    <w:rsid w:val="00C45415"/>
    <w:rsid w:val="00C50992"/>
    <w:rsid w:val="00C55E76"/>
    <w:rsid w:val="00C56C36"/>
    <w:rsid w:val="00C56FB8"/>
    <w:rsid w:val="00C57089"/>
    <w:rsid w:val="00C628E9"/>
    <w:rsid w:val="00C67F30"/>
    <w:rsid w:val="00C729FD"/>
    <w:rsid w:val="00C75CB4"/>
    <w:rsid w:val="00C764D7"/>
    <w:rsid w:val="00C84278"/>
    <w:rsid w:val="00C869CE"/>
    <w:rsid w:val="00C87764"/>
    <w:rsid w:val="00C921ED"/>
    <w:rsid w:val="00C9443F"/>
    <w:rsid w:val="00CA1F26"/>
    <w:rsid w:val="00CF2B8E"/>
    <w:rsid w:val="00D01BE3"/>
    <w:rsid w:val="00D13781"/>
    <w:rsid w:val="00D1704E"/>
    <w:rsid w:val="00D25B7C"/>
    <w:rsid w:val="00D26437"/>
    <w:rsid w:val="00D30748"/>
    <w:rsid w:val="00D33548"/>
    <w:rsid w:val="00D413F3"/>
    <w:rsid w:val="00D4418F"/>
    <w:rsid w:val="00D46457"/>
    <w:rsid w:val="00D507C7"/>
    <w:rsid w:val="00D60DF1"/>
    <w:rsid w:val="00D678C4"/>
    <w:rsid w:val="00D70C3D"/>
    <w:rsid w:val="00D81DC2"/>
    <w:rsid w:val="00D8317E"/>
    <w:rsid w:val="00D97CB5"/>
    <w:rsid w:val="00DA291D"/>
    <w:rsid w:val="00DA2AEF"/>
    <w:rsid w:val="00DA4F20"/>
    <w:rsid w:val="00DA5AB4"/>
    <w:rsid w:val="00DB04FE"/>
    <w:rsid w:val="00DB4C42"/>
    <w:rsid w:val="00DC1799"/>
    <w:rsid w:val="00DC2D1E"/>
    <w:rsid w:val="00DC793B"/>
    <w:rsid w:val="00DD17E4"/>
    <w:rsid w:val="00DD4820"/>
    <w:rsid w:val="00DE2A91"/>
    <w:rsid w:val="00DE2B02"/>
    <w:rsid w:val="00DE5A1E"/>
    <w:rsid w:val="00DE5B49"/>
    <w:rsid w:val="00DE6F56"/>
    <w:rsid w:val="00DF5E94"/>
    <w:rsid w:val="00E02834"/>
    <w:rsid w:val="00E14BDC"/>
    <w:rsid w:val="00E43C2D"/>
    <w:rsid w:val="00E47EF7"/>
    <w:rsid w:val="00E47F0F"/>
    <w:rsid w:val="00E622FB"/>
    <w:rsid w:val="00E74DA9"/>
    <w:rsid w:val="00E7606E"/>
    <w:rsid w:val="00E76C99"/>
    <w:rsid w:val="00E81696"/>
    <w:rsid w:val="00E94B1F"/>
    <w:rsid w:val="00EA1713"/>
    <w:rsid w:val="00EA179C"/>
    <w:rsid w:val="00EA58BF"/>
    <w:rsid w:val="00EB0E3E"/>
    <w:rsid w:val="00EC33C6"/>
    <w:rsid w:val="00EC76F4"/>
    <w:rsid w:val="00ED1FA2"/>
    <w:rsid w:val="00ED4AA5"/>
    <w:rsid w:val="00ED5E0A"/>
    <w:rsid w:val="00ED7DAB"/>
    <w:rsid w:val="00EE0BD2"/>
    <w:rsid w:val="00EE4E81"/>
    <w:rsid w:val="00EF149C"/>
    <w:rsid w:val="00F00F48"/>
    <w:rsid w:val="00F03F61"/>
    <w:rsid w:val="00F06755"/>
    <w:rsid w:val="00F11039"/>
    <w:rsid w:val="00F201C7"/>
    <w:rsid w:val="00F51CFF"/>
    <w:rsid w:val="00F712A7"/>
    <w:rsid w:val="00F72201"/>
    <w:rsid w:val="00F73D82"/>
    <w:rsid w:val="00F776BE"/>
    <w:rsid w:val="00F81F95"/>
    <w:rsid w:val="00F929CD"/>
    <w:rsid w:val="00FA2CD5"/>
    <w:rsid w:val="00FB388B"/>
    <w:rsid w:val="00FB7506"/>
    <w:rsid w:val="00FC1C34"/>
    <w:rsid w:val="00FC6C0B"/>
    <w:rsid w:val="00FD23BD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76FB0"/>
  <w15:docId w15:val="{2E0E90D8-D71D-4B3A-A8E4-AE3871B4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uiPriority w:val="99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unkt 1.1 Znak,lp1 Znak,Preambuła Znak,Bullet Number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L1,Numerowanie,List Paragraph,2 heading,A_wyliczenie,K-P_odwolanie,Akapit z listą5,maz_wyliczenie,opis dzialania,sw tekst,Punkt 1.1,lp1,Preambuła,Bullet Number,Body MS Bullet,List Paragraph1,List Paragraph2,ISCG Numerowanie"/>
    <w:basedOn w:val="Normalny"/>
    <w:link w:val="AkapitzlistZnak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5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77D-B298-45CE-B2B7-707D1B85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Joanna Kloc</cp:lastModifiedBy>
  <cp:revision>19</cp:revision>
  <cp:lastPrinted>2024-03-28T09:38:00Z</cp:lastPrinted>
  <dcterms:created xsi:type="dcterms:W3CDTF">2022-03-23T08:26:00Z</dcterms:created>
  <dcterms:modified xsi:type="dcterms:W3CDTF">2025-04-18T08:17:00Z</dcterms:modified>
</cp:coreProperties>
</file>