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C6" w:rsidRDefault="000809C6" w:rsidP="008F5287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3188D" w:rsidRDefault="0083188D" w:rsidP="00620CB1">
      <w:pPr>
        <w:jc w:val="center"/>
        <w:rPr>
          <w:rFonts w:ascii="Arial" w:eastAsia="Calibri" w:hAnsi="Arial" w:cs="Arial"/>
          <w:b/>
          <w:bCs/>
        </w:rPr>
      </w:pPr>
      <w:r>
        <w:rPr>
          <w:rStyle w:val="Pogrubienie"/>
          <w:rFonts w:ascii="Arial" w:hAnsi="Arial" w:cs="Arial"/>
          <w:sz w:val="24"/>
          <w:szCs w:val="24"/>
        </w:rPr>
        <w:t>ROPS.V.5.29</w:t>
      </w:r>
      <w:r w:rsidR="00620CB1" w:rsidRPr="0042018C">
        <w:rPr>
          <w:rStyle w:val="Pogrubienie"/>
          <w:rFonts w:ascii="Arial" w:hAnsi="Arial" w:cs="Arial"/>
          <w:sz w:val="24"/>
          <w:szCs w:val="24"/>
        </w:rPr>
        <w:t>.2024.IS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</w:t>
      </w:r>
      <w:r w:rsidR="000809C6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F5287" w:rsidRPr="0042243D">
        <w:rPr>
          <w:rFonts w:ascii="Arial" w:eastAsia="Calibri" w:hAnsi="Arial" w:cs="Arial"/>
          <w:b/>
          <w:bCs/>
        </w:rPr>
        <w:t>Załącznik 10 do SWZ (składany razem z ofertą Wykonawcy</w:t>
      </w:r>
      <w:r>
        <w:rPr>
          <w:rFonts w:ascii="Arial" w:eastAsia="Calibri" w:hAnsi="Arial" w:cs="Arial"/>
          <w:b/>
          <w:bCs/>
        </w:rPr>
        <w:t xml:space="preserve">,          </w:t>
      </w:r>
    </w:p>
    <w:p w:rsidR="000809C6" w:rsidRPr="00620CB1" w:rsidRDefault="0083188D" w:rsidP="00620CB1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</w:rPr>
        <w:t xml:space="preserve">                                                       osobno dla każdej części</w:t>
      </w:r>
      <w:r w:rsidR="008F5287" w:rsidRPr="0042243D">
        <w:rPr>
          <w:rFonts w:ascii="Arial" w:eastAsia="Calibri" w:hAnsi="Arial" w:cs="Arial"/>
          <w:b/>
          <w:bCs/>
        </w:rPr>
        <w:t>)</w:t>
      </w:r>
    </w:p>
    <w:p w:rsidR="000809C6" w:rsidRDefault="000809C6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</w:p>
    <w:p w:rsidR="008F5287" w:rsidRPr="008F4427" w:rsidRDefault="008F5287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DOŚWIADCZENIE TRENERA</w:t>
      </w:r>
    </w:p>
    <w:p w:rsidR="00DB5C1A" w:rsidRDefault="00DB5C1A" w:rsidP="00DB5C1A">
      <w:pPr>
        <w:pStyle w:val="Default"/>
        <w:spacing w:line="360" w:lineRule="auto"/>
        <w:rPr>
          <w:rFonts w:ascii="Arial" w:eastAsiaTheme="minorEastAsia" w:hAnsi="Arial" w:cs="Arial"/>
          <w:b/>
          <w:color w:val="00000A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Kompleksowa organizacja i przeprowadzenie  szkoleń w ramach projektu pn. „Efekt synergii – koordynacja lubuskiego włączenia społecznego” </w:t>
      </w:r>
      <w:r w:rsidRPr="002D7B0E">
        <w:rPr>
          <w:rFonts w:ascii="Arial" w:eastAsiaTheme="minorEastAsia" w:hAnsi="Arial" w:cs="Arial"/>
          <w:b/>
          <w:color w:val="00000A"/>
          <w:lang w:eastAsia="pl-PL"/>
        </w:rPr>
        <w:t xml:space="preserve">w podziale na części </w:t>
      </w:r>
    </w:p>
    <w:p w:rsidR="00DB5C1A" w:rsidRDefault="00DB5C1A" w:rsidP="00DB5C1A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Część A: </w:t>
      </w:r>
      <w:r>
        <w:rPr>
          <w:rFonts w:ascii="Arial" w:eastAsiaTheme="minorEastAsia" w:hAnsi="Arial" w:cs="Arial"/>
          <w:b/>
          <w:color w:val="auto"/>
          <w:lang w:eastAsia="pl-PL"/>
        </w:rPr>
        <w:t>Kompleksowa organizacja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 xml:space="preserve"> i przeprowadzenie  dwóch 1-dniowych szkoleń, każde dla 20 osób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 </w:t>
      </w:r>
    </w:p>
    <w:p w:rsidR="00DB5C1A" w:rsidRDefault="00DB5C1A" w:rsidP="00DB5C1A">
      <w:pPr>
        <w:pStyle w:val="Default"/>
        <w:spacing w:line="360" w:lineRule="auto"/>
        <w:rPr>
          <w:rFonts w:ascii="Arial" w:eastAsiaTheme="minorEastAsia" w:hAnsi="Arial" w:cs="Arial"/>
          <w:b/>
          <w:color w:val="auto"/>
          <w:lang w:eastAsia="pl-PL"/>
        </w:rPr>
      </w:pPr>
      <w:r w:rsidRPr="002D7B0E">
        <w:rPr>
          <w:rFonts w:ascii="Arial" w:eastAsiaTheme="minorEastAsia" w:hAnsi="Arial" w:cs="Arial"/>
          <w:b/>
          <w:color w:val="auto"/>
          <w:lang w:eastAsia="pl-PL"/>
        </w:rPr>
        <w:t>Część B</w:t>
      </w:r>
      <w:r>
        <w:rPr>
          <w:rFonts w:ascii="Arial" w:eastAsiaTheme="minorEastAsia" w:hAnsi="Arial" w:cs="Arial"/>
          <w:color w:val="auto"/>
          <w:lang w:eastAsia="pl-PL"/>
        </w:rPr>
        <w:t xml:space="preserve">: </w:t>
      </w:r>
      <w:r>
        <w:rPr>
          <w:rFonts w:ascii="Arial" w:eastAsiaTheme="minorEastAsia" w:hAnsi="Arial" w:cs="Arial"/>
          <w:b/>
          <w:color w:val="auto"/>
          <w:lang w:eastAsia="pl-PL"/>
        </w:rPr>
        <w:t>Kompleksowa organizacja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 xml:space="preserve"> i przeprowadzenie  </w:t>
      </w:r>
      <w:r>
        <w:rPr>
          <w:rFonts w:ascii="Arial" w:eastAsiaTheme="minorEastAsia" w:hAnsi="Arial" w:cs="Arial"/>
          <w:b/>
          <w:color w:val="auto"/>
          <w:lang w:eastAsia="pl-PL"/>
        </w:rPr>
        <w:t>dwóch 2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>-dniowych szkoleń, każde dla 20 osób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 </w:t>
      </w:r>
    </w:p>
    <w:p w:rsidR="00DB5C1A" w:rsidRPr="002D7B0E" w:rsidRDefault="00DB5C1A" w:rsidP="00DB5C1A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>Część C: Kompleksowa organizacja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 xml:space="preserve"> i przeprowadzenie  </w:t>
      </w:r>
      <w:r>
        <w:rPr>
          <w:rFonts w:ascii="Arial" w:eastAsiaTheme="minorEastAsia" w:hAnsi="Arial" w:cs="Arial"/>
          <w:b/>
          <w:color w:val="auto"/>
          <w:lang w:eastAsia="pl-PL"/>
        </w:rPr>
        <w:t>dwóch 3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>-dniowych szkoleń, każde dla 20 osób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 </w:t>
      </w:r>
    </w:p>
    <w:p w:rsidR="000809C6" w:rsidRDefault="00620CB1" w:rsidP="0083188D">
      <w:pPr>
        <w:rPr>
          <w:rFonts w:ascii="Arial" w:hAnsi="Arial" w:cs="Arial"/>
          <w:b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Znak sprawy </w:t>
      </w:r>
      <w:r w:rsidR="0083188D">
        <w:rPr>
          <w:rStyle w:val="Pogrubienie"/>
          <w:rFonts w:ascii="Arial" w:hAnsi="Arial" w:cs="Arial"/>
          <w:sz w:val="24"/>
          <w:szCs w:val="24"/>
        </w:rPr>
        <w:t>ROPS.V.5.29</w:t>
      </w:r>
      <w:r w:rsidRPr="0042018C">
        <w:rPr>
          <w:rStyle w:val="Pogrubienie"/>
          <w:rFonts w:ascii="Arial" w:hAnsi="Arial" w:cs="Arial"/>
          <w:sz w:val="24"/>
          <w:szCs w:val="24"/>
        </w:rPr>
        <w:t>.2024.IS</w:t>
      </w:r>
    </w:p>
    <w:p w:rsidR="008F5287" w:rsidRPr="0042243D" w:rsidRDefault="008F5287" w:rsidP="008F528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W celu uzyskania punktów w kryterium „Doświadczenie trenera” przedstawiam informacje i oświadczam, że nw. osoba posiada doświadczenie przy real</w:t>
      </w:r>
      <w:r>
        <w:rPr>
          <w:rFonts w:ascii="Arial" w:eastAsia="Calibri" w:hAnsi="Arial" w:cs="Arial"/>
          <w:sz w:val="24"/>
          <w:szCs w:val="24"/>
        </w:rPr>
        <w:t>izacji wskazanego zadania:</w:t>
      </w:r>
    </w:p>
    <w:p w:rsidR="000809C6" w:rsidRDefault="000809C6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809C6" w:rsidRDefault="000809C6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Imię i nazwisko osoby proponowanej na stanowisko trenera: ……………………………………………………………….</w:t>
      </w:r>
    </w:p>
    <w:p w:rsidR="000809C6" w:rsidRDefault="008F5287" w:rsidP="00620C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Podstawa do dysponowania: ……………………………………………………………….</w:t>
      </w:r>
    </w:p>
    <w:p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985"/>
        <w:gridCol w:w="2723"/>
        <w:gridCol w:w="1105"/>
        <w:gridCol w:w="2439"/>
        <w:gridCol w:w="1701"/>
        <w:gridCol w:w="2268"/>
      </w:tblGrid>
      <w:tr w:rsidR="00B044B7" w:rsidRPr="0042243D" w:rsidTr="00B044B7">
        <w:trPr>
          <w:trHeight w:val="2331"/>
          <w:jc w:val="center"/>
        </w:trPr>
        <w:tc>
          <w:tcPr>
            <w:tcW w:w="674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lastRenderedPageBreak/>
              <w:t>L.p.</w:t>
            </w:r>
          </w:p>
        </w:tc>
        <w:tc>
          <w:tcPr>
            <w:tcW w:w="198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Podmiot, na rzecz którego wykonano usługę</w:t>
            </w:r>
            <w:r>
              <w:rPr>
                <w:rFonts w:ascii="Arial" w:eastAsia="Calibri" w:hAnsi="Arial" w:cs="Arial"/>
              </w:rPr>
              <w:t xml:space="preserve"> ze wskazaniem danych kontaktowych </w:t>
            </w:r>
            <w:r w:rsidR="00FC2D7D" w:rsidRPr="0042243D">
              <w:rPr>
                <w:rFonts w:ascii="Arial" w:eastAsia="Calibri" w:hAnsi="Arial" w:cs="Arial"/>
              </w:rPr>
              <w:t>do osoby mogącej potwierdzić zrealizowaną usługę (co najmniej numer telefonu i adres e-mail)</w:t>
            </w:r>
            <w:r w:rsidR="00FC2D7D" w:rsidRPr="0042243D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</w:tc>
        <w:tc>
          <w:tcPr>
            <w:tcW w:w="2723" w:type="dxa"/>
          </w:tcPr>
          <w:p w:rsidR="00B044B7" w:rsidRPr="0042243D" w:rsidRDefault="00DB5C1A" w:rsidP="00DB5C1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Zakres szkolenia, </w:t>
            </w:r>
            <w:r w:rsidR="00B044B7" w:rsidRPr="0042243D">
              <w:rPr>
                <w:rFonts w:ascii="Arial" w:eastAsia="Calibri" w:hAnsi="Arial" w:cs="Arial"/>
              </w:rPr>
              <w:t xml:space="preserve">oraz opis potwierdzający spełnienie wymagań Zamawiającego, określonych w SWZ </w:t>
            </w:r>
          </w:p>
        </w:tc>
        <w:tc>
          <w:tcPr>
            <w:tcW w:w="110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Podmiot, który wykonywał usługę</w:t>
            </w:r>
          </w:p>
        </w:tc>
        <w:tc>
          <w:tcPr>
            <w:tcW w:w="2439" w:type="dxa"/>
          </w:tcPr>
          <w:p w:rsidR="00B044B7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 xml:space="preserve">Data wykonania </w:t>
            </w:r>
            <w:r>
              <w:rPr>
                <w:rFonts w:ascii="Arial" w:eastAsia="Calibri" w:hAnsi="Arial" w:cs="Arial"/>
              </w:rPr>
              <w:t>szkolenia/</w:t>
            </w:r>
          </w:p>
          <w:p w:rsidR="00FC2D7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warsztatu/ kursu</w:t>
            </w:r>
            <w:r w:rsidR="00FC2D7D">
              <w:rPr>
                <w:rFonts w:ascii="Arial" w:eastAsia="Calibri" w:hAnsi="Arial" w:cs="Arial"/>
              </w:rPr>
              <w:t xml:space="preserve"> </w:t>
            </w:r>
          </w:p>
          <w:p w:rsidR="00B044B7" w:rsidRPr="0042243D" w:rsidRDefault="00FC2D7D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 od – do ) </w:t>
            </w:r>
          </w:p>
        </w:tc>
        <w:tc>
          <w:tcPr>
            <w:tcW w:w="1701" w:type="dxa"/>
          </w:tcPr>
          <w:p w:rsidR="00B044B7" w:rsidRPr="0042243D" w:rsidRDefault="00B044B7" w:rsidP="00DB5C1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 xml:space="preserve">Liczba godzin </w:t>
            </w:r>
            <w:r>
              <w:rPr>
                <w:rFonts w:ascii="Arial" w:eastAsia="Calibri" w:hAnsi="Arial" w:cs="Arial"/>
              </w:rPr>
              <w:t>szkolenia</w:t>
            </w:r>
          </w:p>
        </w:tc>
        <w:tc>
          <w:tcPr>
            <w:tcW w:w="2268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Ilość osób uczestniczących w </w:t>
            </w:r>
            <w:proofErr w:type="spellStart"/>
            <w:r>
              <w:rPr>
                <w:rFonts w:ascii="Arial" w:eastAsia="Calibri" w:hAnsi="Arial" w:cs="Arial"/>
              </w:rPr>
              <w:t>szkolen</w:t>
            </w:r>
            <w:r w:rsidR="00DB5C1A">
              <w:rPr>
                <w:rFonts w:ascii="Arial" w:eastAsia="Calibri" w:hAnsi="Arial" w:cs="Arial"/>
              </w:rPr>
              <w:t>u</w:t>
            </w:r>
            <w:proofErr w:type="spellEnd"/>
          </w:p>
        </w:tc>
      </w:tr>
      <w:tr w:rsidR="00B044B7" w:rsidRPr="0042243D" w:rsidTr="00B044B7">
        <w:trPr>
          <w:trHeight w:val="510"/>
          <w:jc w:val="center"/>
        </w:trPr>
        <w:tc>
          <w:tcPr>
            <w:tcW w:w="674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98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0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044B7" w:rsidRPr="0042243D" w:rsidTr="00B044B7">
        <w:trPr>
          <w:trHeight w:val="510"/>
          <w:jc w:val="center"/>
        </w:trPr>
        <w:tc>
          <w:tcPr>
            <w:tcW w:w="674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98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0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044B7" w:rsidRPr="0042243D" w:rsidTr="00B044B7">
        <w:trPr>
          <w:trHeight w:val="510"/>
          <w:jc w:val="center"/>
        </w:trPr>
        <w:tc>
          <w:tcPr>
            <w:tcW w:w="674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98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0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044B7" w:rsidRPr="0042243D" w:rsidTr="00B044B7">
        <w:trPr>
          <w:trHeight w:val="510"/>
          <w:jc w:val="center"/>
        </w:trPr>
        <w:tc>
          <w:tcPr>
            <w:tcW w:w="674" w:type="dxa"/>
          </w:tcPr>
          <w:p w:rsidR="00B044B7" w:rsidRDefault="00B044B7" w:rsidP="0015413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4.</w:t>
            </w:r>
          </w:p>
        </w:tc>
        <w:tc>
          <w:tcPr>
            <w:tcW w:w="198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05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:rsidR="00B044B7" w:rsidRPr="0042243D" w:rsidRDefault="00B044B7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8F5287" w:rsidRPr="0042243D" w:rsidRDefault="008F5287" w:rsidP="008F5287">
      <w:pPr>
        <w:spacing w:before="120" w:after="0"/>
        <w:ind w:left="1062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8F5287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8F5287" w:rsidRPr="0042243D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:rsidR="008F5287" w:rsidRPr="00333AE2" w:rsidRDefault="008F5287" w:rsidP="008F5287"/>
    <w:p w:rsidR="004C3C32" w:rsidRPr="008F5287" w:rsidRDefault="004C3C32" w:rsidP="008F5287"/>
    <w:sectPr w:rsidR="004C3C32" w:rsidRPr="008F5287" w:rsidSect="003972F1">
      <w:headerReference w:type="default" r:id="rId7"/>
      <w:footerReference w:type="default" r:id="rId8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86" w:rsidRDefault="00F72D86" w:rsidP="006A1852">
      <w:pPr>
        <w:spacing w:after="0" w:line="240" w:lineRule="auto"/>
      </w:pPr>
      <w:r>
        <w:separator/>
      </w:r>
    </w:p>
  </w:endnote>
  <w:endnote w:type="continuationSeparator" w:id="0">
    <w:p w:rsidR="00F72D86" w:rsidRDefault="00F72D86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86" w:rsidRDefault="00F72D86" w:rsidP="006A1852">
      <w:pPr>
        <w:spacing w:after="0" w:line="240" w:lineRule="auto"/>
      </w:pPr>
      <w:r>
        <w:separator/>
      </w:r>
    </w:p>
  </w:footnote>
  <w:footnote w:type="continuationSeparator" w:id="0">
    <w:p w:rsidR="00F72D86" w:rsidRDefault="00F72D86" w:rsidP="006A1852">
      <w:pPr>
        <w:spacing w:after="0" w:line="240" w:lineRule="auto"/>
      </w:pPr>
      <w:r>
        <w:continuationSeparator/>
      </w:r>
    </w:p>
  </w:footnote>
  <w:footnote w:id="1">
    <w:p w:rsidR="00FC2D7D" w:rsidRPr="0042243D" w:rsidRDefault="00FC2D7D" w:rsidP="00FC2D7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2243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243D">
        <w:rPr>
          <w:rFonts w:ascii="Arial" w:hAnsi="Arial" w:cs="Arial"/>
          <w:sz w:val="18"/>
          <w:szCs w:val="18"/>
        </w:rPr>
        <w:t xml:space="preserve"> Należy podać dane kontaktowe (co najmniej numer telefonu i adres e-mail) osoby, która z ramienia Inwestora dla poszczególnego zadania może potwierdzić, że zadanie zostało zrealizowane przez wykazaną osobę. W przypadku, jeżeli osoba potwierdzająca dysponuje jedynie kontaktem w postaci numeru telefonu lub adresu e-mail, należy wskazać, że jest to jedyny dostępny sposób kontaktu z tą osobą. W przypadku braku takowych informacji lub w przypadku uzasadnionych wątpliwości, po negatywnej weryfikacji złożonego oświadczenia, Zamawiający nie oceni niepotwierdzonych zadań w tym kryterium oceny ofert. W przypadku braku uzupełnienia którejkolwiek z kolumn dla poszczególnych zadań, Zamawiający nie oceni takowych zadań w tym kryterium oceny ofert.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809C6"/>
    <w:rsid w:val="000C78DE"/>
    <w:rsid w:val="000D48BE"/>
    <w:rsid w:val="000F5676"/>
    <w:rsid w:val="00112455"/>
    <w:rsid w:val="00116C6F"/>
    <w:rsid w:val="00125F40"/>
    <w:rsid w:val="001330A9"/>
    <w:rsid w:val="00142D39"/>
    <w:rsid w:val="0015413C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57680"/>
    <w:rsid w:val="003972F1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20CB1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188D"/>
    <w:rsid w:val="00837C3F"/>
    <w:rsid w:val="008A0AAA"/>
    <w:rsid w:val="008D67FA"/>
    <w:rsid w:val="008F5287"/>
    <w:rsid w:val="00904CDF"/>
    <w:rsid w:val="00926BA7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044B7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2034"/>
    <w:rsid w:val="00CC386C"/>
    <w:rsid w:val="00D66A1F"/>
    <w:rsid w:val="00DB5C1A"/>
    <w:rsid w:val="00DE7DC6"/>
    <w:rsid w:val="00E638A4"/>
    <w:rsid w:val="00EA2C15"/>
    <w:rsid w:val="00ED4486"/>
    <w:rsid w:val="00F16559"/>
    <w:rsid w:val="00F3154F"/>
    <w:rsid w:val="00F72D86"/>
    <w:rsid w:val="00FA528C"/>
    <w:rsid w:val="00FC2D7D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A1F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3</cp:revision>
  <cp:lastPrinted>2023-10-23T10:43:00Z</cp:lastPrinted>
  <dcterms:created xsi:type="dcterms:W3CDTF">2024-05-27T11:35:00Z</dcterms:created>
  <dcterms:modified xsi:type="dcterms:W3CDTF">2024-05-27T12:10:00Z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