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62FE7410" w:rsidR="002E24F4" w:rsidRPr="002E24F4" w:rsidRDefault="002E24F4" w:rsidP="00A00E39">
      <w:pPr>
        <w:pStyle w:val="Default"/>
        <w:tabs>
          <w:tab w:val="right" w:pos="9070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A00E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04C32578" w14:textId="5C3F712D" w:rsidR="008B689C" w:rsidRDefault="00BC3168" w:rsidP="00BC3168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</w:pPr>
      <w:r w:rsidRPr="00BC3168">
        <w:rPr>
          <w:rFonts w:asciiTheme="minorHAnsi" w:hAnsiTheme="minorHAnsi" w:cstheme="minorHAnsi"/>
          <w:b/>
          <w:bCs/>
          <w:sz w:val="28"/>
          <w:szCs w:val="28"/>
          <w:highlight w:val="lightGray"/>
          <w:lang w:val="en-US" w:eastAsia="x-none"/>
        </w:rPr>
        <w:t>„</w:t>
      </w:r>
      <w:r w:rsidR="00CE4736">
        <w:rPr>
          <w:rFonts w:asciiTheme="minorHAnsi" w:hAnsiTheme="minorHAnsi" w:cstheme="minorHAnsi"/>
          <w:b/>
          <w:bCs/>
          <w:sz w:val="28"/>
          <w:szCs w:val="28"/>
          <w:highlight w:val="lightGray"/>
          <w:lang w:eastAsia="x-none"/>
        </w:rPr>
        <w:t>Adaptacja akustyczna pomieszczeń w Zespole Szkół Ogólnokształcących im. Marii Dąbrowskiej w Komorowie</w:t>
      </w:r>
      <w:r w:rsidRPr="00BC3168">
        <w:rPr>
          <w:rFonts w:asciiTheme="minorHAnsi" w:hAnsiTheme="minorHAnsi" w:cstheme="minorHAnsi"/>
          <w:b/>
          <w:bCs/>
          <w:sz w:val="28"/>
          <w:szCs w:val="28"/>
          <w:highlight w:val="lightGray"/>
          <w:lang w:val="en-US" w:eastAsia="x-none"/>
        </w:rPr>
        <w:t>”</w:t>
      </w:r>
    </w:p>
    <w:p w14:paraId="54068C82" w14:textId="77777777" w:rsidR="00BC3168" w:rsidRDefault="00BC3168" w:rsidP="0006519E">
      <w:pPr>
        <w:rPr>
          <w:rFonts w:asciiTheme="minorHAnsi" w:hAnsiTheme="minorHAnsi" w:cstheme="minorHAnsi"/>
          <w:b/>
        </w:rPr>
      </w:pPr>
    </w:p>
    <w:p w14:paraId="2CA540F8" w14:textId="2CAD05C5" w:rsidR="00DA509A" w:rsidRPr="00CE4736" w:rsidRDefault="00DA509A" w:rsidP="0006519E">
      <w:pPr>
        <w:rPr>
          <w:rFonts w:asciiTheme="minorHAnsi" w:hAnsiTheme="minorHAnsi" w:cstheme="minorHAnsi"/>
          <w:b/>
        </w:rPr>
      </w:pPr>
      <w:r w:rsidRPr="00CE4736">
        <w:rPr>
          <w:rFonts w:asciiTheme="minorHAnsi" w:hAnsiTheme="minorHAnsi" w:cstheme="minorHAnsi"/>
          <w:b/>
        </w:rPr>
        <w:t xml:space="preserve">OŚWIADCZAM(Y), </w:t>
      </w:r>
      <w:r w:rsidR="0006519E" w:rsidRPr="00CE4736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CE473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CE4736" w:rsidRDefault="002E24F4" w:rsidP="00517697">
      <w:pPr>
        <w:jc w:val="both"/>
        <w:rPr>
          <w:rFonts w:asciiTheme="minorHAnsi" w:hAnsiTheme="minorHAnsi" w:cstheme="minorHAnsi"/>
          <w:bCs/>
        </w:rPr>
      </w:pPr>
      <w:r w:rsidRPr="00CE4736">
        <w:rPr>
          <w:rFonts w:asciiTheme="minorHAnsi" w:hAnsiTheme="minorHAnsi" w:cstheme="minorHAnsi"/>
          <w:bCs/>
        </w:rPr>
        <w:t xml:space="preserve">wymienione poniżej </w:t>
      </w:r>
      <w:r w:rsidRPr="00CE4736">
        <w:rPr>
          <w:rFonts w:asciiTheme="minorHAnsi" w:hAnsiTheme="minorHAnsi" w:cstheme="minorHAnsi"/>
          <w:b/>
        </w:rPr>
        <w:t>Osoby będą uczestniczyć</w:t>
      </w:r>
      <w:r w:rsidRPr="00CE4736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CE4736" w:rsidRPr="00CE4736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CE4736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CE4736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CE4736" w:rsidRDefault="00517697" w:rsidP="00517697">
            <w:pPr>
              <w:pStyle w:val="Default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CE4736" w:rsidRDefault="00517697" w:rsidP="00517697">
            <w:pPr>
              <w:pStyle w:val="Default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CE4736" w:rsidRDefault="00517697" w:rsidP="00DC2D4B">
            <w:pPr>
              <w:pStyle w:val="Default"/>
              <w:ind w:firstLine="141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 xml:space="preserve">Kwalifikacje zawodowe </w:t>
            </w:r>
          </w:p>
          <w:p w14:paraId="18B76A83" w14:textId="4396E0B9" w:rsidR="00517697" w:rsidRPr="00CE4736" w:rsidRDefault="00517697" w:rsidP="00DC2D4B">
            <w:pPr>
              <w:pStyle w:val="Default"/>
              <w:ind w:left="141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 xml:space="preserve">tj. </w:t>
            </w:r>
            <w:r w:rsidR="001C6AAF" w:rsidRPr="00CE4736">
              <w:rPr>
                <w:rFonts w:ascii="Arial Narrow" w:hAnsi="Arial Narrow"/>
                <w:b/>
                <w:color w:val="auto"/>
              </w:rPr>
              <w:t>zakres</w:t>
            </w:r>
            <w:r w:rsidRPr="00CE4736">
              <w:rPr>
                <w:rFonts w:ascii="Arial Narrow" w:hAnsi="Arial Narrow"/>
                <w:b/>
                <w:color w:val="auto"/>
              </w:rPr>
              <w:t xml:space="preserve"> uprawnień budowlanych</w:t>
            </w:r>
            <w:r w:rsidR="00377C5D" w:rsidRPr="00CE4736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377C5D" w:rsidRPr="00CE4736">
              <w:rPr>
                <w:rFonts w:ascii="Arial Narrow" w:hAnsi="Arial Narrow"/>
                <w:b/>
                <w:color w:val="auto"/>
              </w:rPr>
              <w:t>ich rodzaj</w:t>
            </w:r>
            <w:r w:rsidR="00377C5D" w:rsidRPr="00CE4736">
              <w:rPr>
                <w:rFonts w:ascii="Arial Narrow" w:hAnsi="Arial Narrow"/>
                <w:bCs/>
                <w:color w:val="auto"/>
              </w:rPr>
              <w:t xml:space="preserve"> i </w:t>
            </w:r>
            <w:r w:rsidR="00377C5D" w:rsidRPr="00CE4736">
              <w:rPr>
                <w:rFonts w:ascii="Arial Narrow" w:hAnsi="Arial Narrow"/>
                <w:b/>
                <w:color w:val="auto"/>
              </w:rPr>
              <w:t>numer</w:t>
            </w:r>
            <w:r w:rsidR="00D720E9" w:rsidRPr="00CE4736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D720E9" w:rsidRPr="00CE4736">
              <w:rPr>
                <w:rFonts w:ascii="Arial Narrow" w:hAnsi="Arial Narrow"/>
                <w:bCs/>
                <w:color w:val="auto"/>
              </w:rPr>
              <w:t>zgodnie z warunkiem udziału</w:t>
            </w:r>
            <w:r w:rsidR="00D720E9" w:rsidRPr="00CE4736">
              <w:rPr>
                <w:rFonts w:ascii="Arial Narrow" w:hAnsi="Arial Narrow"/>
                <w:b/>
                <w:color w:val="auto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CE4736" w:rsidRDefault="00517697" w:rsidP="00517697">
            <w:pPr>
              <w:pStyle w:val="Default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>Osoby będące w dyspozycji wykonawcy/oddane do dyspozycji przez inny podmiot</w:t>
            </w:r>
          </w:p>
        </w:tc>
      </w:tr>
      <w:tr w:rsidR="00CE4736" w:rsidRPr="00CE4736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CE4736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CE4736" w:rsidRDefault="00517697" w:rsidP="005C36AB">
            <w:pPr>
              <w:pStyle w:val="Default"/>
              <w:rPr>
                <w:rFonts w:ascii="Arial Narrow" w:hAnsi="Arial Narrow"/>
                <w:bCs/>
                <w:color w:val="auto"/>
              </w:rPr>
            </w:pPr>
          </w:p>
          <w:p w14:paraId="147D882C" w14:textId="18056E4C" w:rsidR="00517697" w:rsidRPr="00CE4736" w:rsidRDefault="00517697" w:rsidP="005C36AB">
            <w:pPr>
              <w:pStyle w:val="Default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CE4736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CE4736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CE4736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  <w:color w:val="auto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 xml:space="preserve">Własne / oddane do dyspozycji* </w:t>
            </w:r>
          </w:p>
        </w:tc>
      </w:tr>
      <w:tr w:rsidR="00CE4736" w:rsidRPr="00CE4736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CE4736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CE4736" w:rsidRDefault="00517697" w:rsidP="005C36AB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CE4736" w:rsidRDefault="00517697" w:rsidP="005C36AB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E4736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CE4736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CE4736" w:rsidRDefault="00517697" w:rsidP="005C36AB">
            <w:pPr>
              <w:pStyle w:val="Default"/>
              <w:ind w:left="142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>Własne / oddane do dyspozycji*</w:t>
            </w:r>
          </w:p>
        </w:tc>
      </w:tr>
      <w:tr w:rsidR="00CE4736" w:rsidRPr="00CE4736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CE4736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CE4736" w:rsidRDefault="00517697" w:rsidP="005C36AB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CE4736" w:rsidRDefault="00517697" w:rsidP="005C36AB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E4736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CE4736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  <w:color w:val="auto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CE4736" w:rsidRDefault="00517697" w:rsidP="005C36AB">
            <w:pPr>
              <w:pStyle w:val="Default"/>
              <w:ind w:left="142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E4736">
              <w:rPr>
                <w:rFonts w:ascii="Arial Narrow" w:hAnsi="Arial Narrow"/>
                <w:bCs/>
                <w:color w:val="auto"/>
              </w:rPr>
              <w:t>Własne / oddane do dyspozycji*</w:t>
            </w:r>
          </w:p>
        </w:tc>
      </w:tr>
    </w:tbl>
    <w:p w14:paraId="7FAB0AD4" w14:textId="77777777" w:rsidR="006E65ED" w:rsidRPr="00CE4736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CE4736">
        <w:rPr>
          <w:rFonts w:ascii="Arial Narrow" w:hAnsi="Arial Narrow" w:cs="Arial"/>
          <w:b/>
          <w:bCs/>
        </w:rPr>
        <w:t xml:space="preserve">Uwaga! </w:t>
      </w:r>
    </w:p>
    <w:p w14:paraId="3C728027" w14:textId="798EA6D2" w:rsidR="006E65ED" w:rsidRPr="00CE4736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 w:rsidRPr="00CE4736">
        <w:rPr>
          <w:rFonts w:ascii="Arial Narrow" w:hAnsi="Arial Narrow" w:cs="Arial"/>
        </w:rPr>
        <w:t xml:space="preserve">▪ </w:t>
      </w:r>
      <w:r w:rsidR="006E65ED" w:rsidRPr="00CE4736">
        <w:rPr>
          <w:rFonts w:ascii="Arial Narrow" w:hAnsi="Arial Narrow" w:cs="Arial"/>
        </w:rPr>
        <w:t xml:space="preserve">oświadczam(my), </w:t>
      </w:r>
      <w:r w:rsidR="006E65ED" w:rsidRPr="00CE4736">
        <w:rPr>
          <w:rFonts w:ascii="Arial Narrow" w:hAnsi="Arial Narrow" w:cs="Arial"/>
          <w:b/>
          <w:bCs/>
        </w:rPr>
        <w:t>że osob</w:t>
      </w:r>
      <w:r w:rsidR="00377C5D" w:rsidRPr="00CE4736">
        <w:rPr>
          <w:rFonts w:ascii="Arial Narrow" w:hAnsi="Arial Narrow" w:cs="Arial"/>
          <w:b/>
          <w:bCs/>
        </w:rPr>
        <w:t>y</w:t>
      </w:r>
      <w:r w:rsidR="006E65ED" w:rsidRPr="00CE4736">
        <w:rPr>
          <w:rFonts w:ascii="Arial Narrow" w:hAnsi="Arial Narrow" w:cs="Arial"/>
          <w:b/>
          <w:bCs/>
        </w:rPr>
        <w:t xml:space="preserve"> wskazan</w:t>
      </w:r>
      <w:r w:rsidR="00377C5D" w:rsidRPr="00CE4736">
        <w:rPr>
          <w:rFonts w:ascii="Arial Narrow" w:hAnsi="Arial Narrow" w:cs="Arial"/>
          <w:b/>
          <w:bCs/>
        </w:rPr>
        <w:t>e</w:t>
      </w:r>
      <w:r w:rsidR="006E65ED" w:rsidRPr="00CE4736">
        <w:rPr>
          <w:rFonts w:ascii="Arial Narrow" w:hAnsi="Arial Narrow" w:cs="Arial"/>
        </w:rPr>
        <w:t>, będ</w:t>
      </w:r>
      <w:r w:rsidR="00377C5D" w:rsidRPr="00CE4736">
        <w:rPr>
          <w:rFonts w:ascii="Arial Narrow" w:hAnsi="Arial Narrow" w:cs="Arial"/>
        </w:rPr>
        <w:t>ą</w:t>
      </w:r>
      <w:r w:rsidR="006E65ED" w:rsidRPr="00CE4736">
        <w:rPr>
          <w:rFonts w:ascii="Arial Narrow" w:hAnsi="Arial Narrow" w:cs="Arial"/>
        </w:rPr>
        <w:t xml:space="preserve"> uczestniczyć w wykonywaniu zamówienia i</w:t>
      </w:r>
      <w:r w:rsidR="00517697" w:rsidRPr="00CE4736">
        <w:rPr>
          <w:rFonts w:ascii="Arial Narrow" w:hAnsi="Arial Narrow" w:cs="Arial"/>
        </w:rPr>
        <w:t> </w:t>
      </w:r>
      <w:r w:rsidR="006E65ED" w:rsidRPr="00CE4736">
        <w:rPr>
          <w:rFonts w:ascii="Arial Narrow" w:hAnsi="Arial Narrow" w:cs="Arial"/>
        </w:rPr>
        <w:t>posiada</w:t>
      </w:r>
      <w:r w:rsidR="00377C5D" w:rsidRPr="00CE4736">
        <w:rPr>
          <w:rFonts w:ascii="Arial Narrow" w:hAnsi="Arial Narrow" w:cs="Arial"/>
        </w:rPr>
        <w:t>ją</w:t>
      </w:r>
      <w:r w:rsidR="006E65ED" w:rsidRPr="00CE4736">
        <w:rPr>
          <w:rFonts w:ascii="Arial Narrow" w:hAnsi="Arial Narrow" w:cs="Arial"/>
        </w:rPr>
        <w:t xml:space="preserve"> uprawnienia wymagane w postawionym warunku w</w:t>
      </w:r>
      <w:r w:rsidR="0051644C" w:rsidRPr="00CE4736">
        <w:rPr>
          <w:rFonts w:ascii="Arial Narrow" w:hAnsi="Arial Narrow" w:cs="Arial"/>
        </w:rPr>
        <w:t> </w:t>
      </w:r>
      <w:r w:rsidR="006E65ED" w:rsidRPr="00CE4736">
        <w:rPr>
          <w:rFonts w:ascii="Arial Narrow" w:hAnsi="Arial Narrow" w:cs="Arial"/>
        </w:rPr>
        <w:t xml:space="preserve">SWZ </w:t>
      </w:r>
      <w:r w:rsidRPr="00CE4736">
        <w:rPr>
          <w:rFonts w:ascii="Arial Narrow" w:hAnsi="Arial Narrow" w:cs="Arial"/>
        </w:rPr>
        <w:t xml:space="preserve">oraz </w:t>
      </w:r>
      <w:r w:rsidRPr="00CE4736">
        <w:rPr>
          <w:rFonts w:ascii="Arial Narrow" w:hAnsi="Arial Narrow" w:cstheme="minorHAnsi"/>
        </w:rPr>
        <w:t>przynależ</w:t>
      </w:r>
      <w:r w:rsidR="00377C5D" w:rsidRPr="00CE4736">
        <w:rPr>
          <w:rFonts w:ascii="Arial Narrow" w:hAnsi="Arial Narrow" w:cstheme="minorHAnsi"/>
        </w:rPr>
        <w:t>ą</w:t>
      </w:r>
      <w:r w:rsidRPr="00CE4736">
        <w:rPr>
          <w:rFonts w:ascii="Arial Narrow" w:hAnsi="Arial Narrow" w:cstheme="minorHAnsi"/>
        </w:rPr>
        <w:t xml:space="preserve"> do właściwej izby samorządu zawodowego </w:t>
      </w:r>
      <w:r w:rsidR="006E65ED" w:rsidRPr="00CE4736">
        <w:rPr>
          <w:rFonts w:ascii="Arial Narrow" w:hAnsi="Arial Narrow" w:cs="Arial"/>
        </w:rPr>
        <w:t>i mo</w:t>
      </w:r>
      <w:r w:rsidR="00377C5D" w:rsidRPr="00CE4736">
        <w:rPr>
          <w:rFonts w:ascii="Arial Narrow" w:hAnsi="Arial Narrow" w:cs="Arial"/>
        </w:rPr>
        <w:t>gą</w:t>
      </w:r>
      <w:r w:rsidR="006E65ED" w:rsidRPr="00CE4736">
        <w:rPr>
          <w:rFonts w:ascii="Arial Narrow" w:hAnsi="Arial Narrow" w:cs="Arial"/>
        </w:rPr>
        <w:t xml:space="preserve"> sprawować wymienioną funkcję zgodnie z Prawem Budowlanym. </w:t>
      </w:r>
    </w:p>
    <w:p w14:paraId="1182BEAA" w14:textId="0546EE5B" w:rsidR="00BF3346" w:rsidRPr="00CE4736" w:rsidRDefault="006E65ED" w:rsidP="006E65ED">
      <w:pPr>
        <w:pStyle w:val="Default"/>
        <w:rPr>
          <w:rFonts w:ascii="Arial Narrow" w:hAnsi="Arial Narrow"/>
          <w:color w:val="auto"/>
        </w:rPr>
      </w:pPr>
      <w:r w:rsidRPr="00CE4736">
        <w:rPr>
          <w:rFonts w:ascii="Arial Narrow" w:hAnsi="Arial Narrow"/>
          <w:color w:val="auto"/>
        </w:rPr>
        <w:t xml:space="preserve">* </w:t>
      </w:r>
      <w:r w:rsidRPr="00CE4736">
        <w:rPr>
          <w:rFonts w:ascii="Arial Narrow" w:hAnsi="Arial Narrow"/>
          <w:b/>
          <w:bCs/>
          <w:color w:val="auto"/>
        </w:rPr>
        <w:t>niepotrzebne</w:t>
      </w:r>
      <w:r w:rsidRPr="00CE4736">
        <w:rPr>
          <w:rFonts w:ascii="Arial Narrow" w:hAnsi="Arial Narrow"/>
          <w:color w:val="auto"/>
        </w:rPr>
        <w:t xml:space="preserve"> skreślić ( jeżeli wykonawca pozostaje w stosunku umowy cywilno</w:t>
      </w:r>
      <w:r w:rsidR="00E30AE8" w:rsidRPr="00CE4736">
        <w:rPr>
          <w:rFonts w:ascii="Arial Narrow" w:hAnsi="Arial Narrow"/>
          <w:color w:val="auto"/>
        </w:rPr>
        <w:t>-</w:t>
      </w:r>
      <w:r w:rsidRPr="00CE4736">
        <w:rPr>
          <w:rFonts w:ascii="Arial Narrow" w:hAnsi="Arial Narrow"/>
          <w:color w:val="auto"/>
        </w:rPr>
        <w:t>prawnej pozostawiamy własne)</w:t>
      </w:r>
    </w:p>
    <w:p w14:paraId="05BEBA9F" w14:textId="77777777" w:rsidR="006E65ED" w:rsidRPr="00CE4736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7137C37B" w:rsidR="00721966" w:rsidRPr="00CE4736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CE4736">
        <w:rPr>
          <w:rFonts w:ascii="Calibri" w:hAnsi="Calibri" w:cs="Calibri"/>
        </w:rPr>
        <w:t>...................................., dnia ....................... 202</w:t>
      </w:r>
      <w:r w:rsidR="00CE4736" w:rsidRPr="00CE4736">
        <w:rPr>
          <w:rFonts w:ascii="Calibri" w:hAnsi="Calibri" w:cs="Calibri"/>
        </w:rPr>
        <w:t>5</w:t>
      </w:r>
      <w:r w:rsidRPr="00CE4736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</w:t>
      </w:r>
      <w:proofErr w:type="spellStart"/>
      <w:r w:rsidRPr="00B52E46">
        <w:rPr>
          <w:rFonts w:ascii="Arial Narrow" w:eastAsia="Calibri" w:hAnsi="Arial Narrow" w:cs="Arial"/>
          <w:kern w:val="144"/>
          <w:lang w:eastAsia="en-US"/>
        </w:rPr>
        <w:t>ych</w:t>
      </w:r>
      <w:proofErr w:type="spellEnd"/>
      <w:r w:rsidRPr="00B52E46">
        <w:rPr>
          <w:rFonts w:ascii="Arial Narrow" w:eastAsia="Calibri" w:hAnsi="Arial Narrow" w:cs="Arial"/>
          <w:kern w:val="144"/>
          <w:lang w:eastAsia="en-US"/>
        </w:rPr>
        <w:t>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8237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4262" w14:textId="77777777" w:rsidR="00E4009D" w:rsidRDefault="00E4009D">
      <w:r>
        <w:separator/>
      </w:r>
    </w:p>
  </w:endnote>
  <w:endnote w:type="continuationSeparator" w:id="0">
    <w:p w14:paraId="5F7C3357" w14:textId="77777777" w:rsidR="00E4009D" w:rsidRDefault="00E4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31FE" w14:textId="77777777" w:rsidR="00E4009D" w:rsidRDefault="00E4009D">
      <w:r>
        <w:separator/>
      </w:r>
    </w:p>
  </w:footnote>
  <w:footnote w:type="continuationSeparator" w:id="0">
    <w:p w14:paraId="7E3392A5" w14:textId="77777777" w:rsidR="00E4009D" w:rsidRDefault="00E4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7BE5325E" w:rsidR="007F693E" w:rsidRPr="00CE4736" w:rsidRDefault="007F693E" w:rsidP="005A6B0C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CE4736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Pr="00CE4736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A350E5" w:rsidRPr="00CE4736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BC3168" w:rsidRPr="00CE4736">
      <w:rPr>
        <w:rFonts w:asciiTheme="minorHAnsi" w:hAnsiTheme="minorHAnsi" w:cstheme="minorHAnsi"/>
        <w:bCs/>
        <w:iCs/>
        <w:color w:val="000000"/>
        <w:lang w:eastAsia="zh-CN"/>
      </w:rPr>
      <w:t>2</w:t>
    </w:r>
    <w:r w:rsidR="00CE4736" w:rsidRPr="00CE4736">
      <w:rPr>
        <w:rFonts w:asciiTheme="minorHAnsi" w:hAnsiTheme="minorHAnsi" w:cstheme="minorHAnsi"/>
        <w:bCs/>
        <w:iCs/>
        <w:color w:val="000000"/>
        <w:lang w:eastAsia="zh-CN"/>
      </w:rPr>
      <w:t>3</w:t>
    </w:r>
    <w:r w:rsidRPr="00CE4736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CE4736" w:rsidRPr="00CE4736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01A9920C" w14:textId="22D7C1C4" w:rsidR="007F693E" w:rsidRPr="00CE4736" w:rsidRDefault="00BC3168" w:rsidP="00BC3168">
    <w:pPr>
      <w:rPr>
        <w:rFonts w:asciiTheme="minorHAnsi" w:hAnsiTheme="minorHAnsi" w:cstheme="minorHAnsi"/>
        <w:bCs/>
        <w:lang w:val="x-none" w:eastAsia="x-none"/>
      </w:rPr>
    </w:pPr>
    <w:r w:rsidRPr="00CE4736">
      <w:rPr>
        <w:rFonts w:asciiTheme="minorHAnsi" w:hAnsiTheme="minorHAnsi" w:cstheme="minorHAnsi"/>
        <w:bCs/>
        <w:lang w:val="x-none" w:eastAsia="x-none"/>
      </w:rPr>
      <w:t>„</w:t>
    </w:r>
    <w:r w:rsidR="00CE4736">
      <w:rPr>
        <w:rFonts w:asciiTheme="minorHAnsi" w:hAnsiTheme="minorHAnsi" w:cstheme="minorHAnsi"/>
        <w:bCs/>
        <w:lang w:val="x-none" w:eastAsia="x-none"/>
      </w:rPr>
      <w:t>Adaptacja akustyczna pomieszczeń w Zespole Szkół Ogólnokształcących im. Marii Dąbrowskiej w Komorowie</w:t>
    </w:r>
    <w:r w:rsidRPr="00CE4736">
      <w:rPr>
        <w:rFonts w:asciiTheme="minorHAnsi" w:hAnsiTheme="minorHAnsi" w:cstheme="minorHAnsi"/>
        <w:bCs/>
        <w:lang w:val="x-none" w:eastAsia="x-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7083552">
    <w:abstractNumId w:val="39"/>
  </w:num>
  <w:num w:numId="2" w16cid:durableId="1243836601">
    <w:abstractNumId w:val="47"/>
  </w:num>
  <w:num w:numId="3" w16cid:durableId="819074793">
    <w:abstractNumId w:val="32"/>
  </w:num>
  <w:num w:numId="4" w16cid:durableId="399909376">
    <w:abstractNumId w:val="27"/>
  </w:num>
  <w:num w:numId="5" w16cid:durableId="342830427">
    <w:abstractNumId w:val="21"/>
  </w:num>
  <w:num w:numId="6" w16cid:durableId="552889998">
    <w:abstractNumId w:val="36"/>
  </w:num>
  <w:num w:numId="7" w16cid:durableId="1371806654">
    <w:abstractNumId w:val="41"/>
  </w:num>
  <w:num w:numId="8" w16cid:durableId="1876000407">
    <w:abstractNumId w:val="25"/>
  </w:num>
  <w:num w:numId="9" w16cid:durableId="1502499954">
    <w:abstractNumId w:val="54"/>
  </w:num>
  <w:num w:numId="10" w16cid:durableId="614602465">
    <w:abstractNumId w:val="59"/>
  </w:num>
  <w:num w:numId="11" w16cid:durableId="2141262331">
    <w:abstractNumId w:val="22"/>
  </w:num>
  <w:num w:numId="12" w16cid:durableId="583802094">
    <w:abstractNumId w:val="57"/>
  </w:num>
  <w:num w:numId="13" w16cid:durableId="756294192">
    <w:abstractNumId w:val="58"/>
  </w:num>
  <w:num w:numId="14" w16cid:durableId="1750535228">
    <w:abstractNumId w:val="14"/>
  </w:num>
  <w:num w:numId="15" w16cid:durableId="2139835618">
    <w:abstractNumId w:val="28"/>
  </w:num>
  <w:num w:numId="16" w16cid:durableId="517891970">
    <w:abstractNumId w:val="35"/>
  </w:num>
  <w:num w:numId="17" w16cid:durableId="294530695">
    <w:abstractNumId w:val="53"/>
  </w:num>
  <w:num w:numId="18" w16cid:durableId="1689527405">
    <w:abstractNumId w:val="24"/>
  </w:num>
  <w:num w:numId="19" w16cid:durableId="1361587084">
    <w:abstractNumId w:val="16"/>
  </w:num>
  <w:num w:numId="20" w16cid:durableId="1406495800">
    <w:abstractNumId w:val="19"/>
  </w:num>
  <w:num w:numId="21" w16cid:durableId="185869800">
    <w:abstractNumId w:val="48"/>
  </w:num>
  <w:num w:numId="22" w16cid:durableId="392779438">
    <w:abstractNumId w:val="20"/>
  </w:num>
  <w:num w:numId="23" w16cid:durableId="711922764">
    <w:abstractNumId w:val="52"/>
  </w:num>
  <w:num w:numId="24" w16cid:durableId="1810123554">
    <w:abstractNumId w:val="50"/>
  </w:num>
  <w:num w:numId="25" w16cid:durableId="290787011">
    <w:abstractNumId w:val="23"/>
  </w:num>
  <w:num w:numId="26" w16cid:durableId="4236454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1473276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7172970">
    <w:abstractNumId w:val="3"/>
  </w:num>
  <w:num w:numId="29" w16cid:durableId="151915160">
    <w:abstractNumId w:val="8"/>
  </w:num>
  <w:num w:numId="30" w16cid:durableId="1844321181">
    <w:abstractNumId w:val="2"/>
  </w:num>
  <w:num w:numId="31" w16cid:durableId="461730273">
    <w:abstractNumId w:val="46"/>
  </w:num>
  <w:num w:numId="32" w16cid:durableId="520169674">
    <w:abstractNumId w:val="12"/>
  </w:num>
  <w:num w:numId="33" w16cid:durableId="1097797307">
    <w:abstractNumId w:val="30"/>
  </w:num>
  <w:num w:numId="34" w16cid:durableId="1017077864">
    <w:abstractNumId w:val="49"/>
  </w:num>
  <w:num w:numId="35" w16cid:durableId="1415936923">
    <w:abstractNumId w:val="18"/>
  </w:num>
  <w:num w:numId="36" w16cid:durableId="1678921497">
    <w:abstractNumId w:val="56"/>
  </w:num>
  <w:num w:numId="37" w16cid:durableId="1508783624">
    <w:abstractNumId w:val="17"/>
  </w:num>
  <w:num w:numId="38" w16cid:durableId="1158496026">
    <w:abstractNumId w:val="9"/>
  </w:num>
  <w:num w:numId="39" w16cid:durableId="192694941">
    <w:abstractNumId w:val="26"/>
  </w:num>
  <w:num w:numId="40" w16cid:durableId="1175654388">
    <w:abstractNumId w:val="42"/>
  </w:num>
  <w:num w:numId="41" w16cid:durableId="1454404283">
    <w:abstractNumId w:val="37"/>
  </w:num>
  <w:num w:numId="42" w16cid:durableId="14187449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9901635">
    <w:abstractNumId w:val="13"/>
  </w:num>
  <w:num w:numId="44" w16cid:durableId="1424257167">
    <w:abstractNumId w:val="34"/>
  </w:num>
  <w:num w:numId="45" w16cid:durableId="374544578">
    <w:abstractNumId w:val="31"/>
  </w:num>
  <w:num w:numId="46" w16cid:durableId="2076394265">
    <w:abstractNumId w:val="44"/>
  </w:num>
  <w:num w:numId="47" w16cid:durableId="1110052915">
    <w:abstractNumId w:val="10"/>
  </w:num>
  <w:num w:numId="48" w16cid:durableId="1849370746">
    <w:abstractNumId w:val="29"/>
  </w:num>
  <w:num w:numId="49" w16cid:durableId="1444183662">
    <w:abstractNumId w:val="11"/>
  </w:num>
  <w:num w:numId="50" w16cid:durableId="1183394571">
    <w:abstractNumId w:val="45"/>
  </w:num>
  <w:num w:numId="51" w16cid:durableId="2114207963">
    <w:abstractNumId w:val="40"/>
  </w:num>
  <w:num w:numId="52" w16cid:durableId="571739931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C4E28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107E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091A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5EC7"/>
    <w:rsid w:val="002771F3"/>
    <w:rsid w:val="00277C8C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2AA"/>
    <w:rsid w:val="00362C90"/>
    <w:rsid w:val="00364AEE"/>
    <w:rsid w:val="00364DE8"/>
    <w:rsid w:val="00365834"/>
    <w:rsid w:val="00366630"/>
    <w:rsid w:val="00366F45"/>
    <w:rsid w:val="00367880"/>
    <w:rsid w:val="00367A44"/>
    <w:rsid w:val="00372DC7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6B0C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25A8"/>
    <w:rsid w:val="005D3855"/>
    <w:rsid w:val="005D3E53"/>
    <w:rsid w:val="005D49B2"/>
    <w:rsid w:val="005D70D0"/>
    <w:rsid w:val="005E109B"/>
    <w:rsid w:val="005E25BB"/>
    <w:rsid w:val="005E3921"/>
    <w:rsid w:val="005F0F4E"/>
    <w:rsid w:val="005F20A1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2315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07B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77BD4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B3919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79D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110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689C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2B5A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7330"/>
    <w:rsid w:val="00A00E39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497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6E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3168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A4"/>
    <w:rsid w:val="00C51F8C"/>
    <w:rsid w:val="00C5533B"/>
    <w:rsid w:val="00C5557F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B6DDD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4736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3C62"/>
    <w:rsid w:val="00D540D1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20E9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2D4B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0154E"/>
    <w:rsid w:val="00E110B9"/>
    <w:rsid w:val="00E11444"/>
    <w:rsid w:val="00E176CD"/>
    <w:rsid w:val="00E21C70"/>
    <w:rsid w:val="00E2384B"/>
    <w:rsid w:val="00E23DFE"/>
    <w:rsid w:val="00E2531E"/>
    <w:rsid w:val="00E274B5"/>
    <w:rsid w:val="00E27D50"/>
    <w:rsid w:val="00E306A1"/>
    <w:rsid w:val="00E306CF"/>
    <w:rsid w:val="00E30AE8"/>
    <w:rsid w:val="00E315F1"/>
    <w:rsid w:val="00E31776"/>
    <w:rsid w:val="00E32F2F"/>
    <w:rsid w:val="00E333F5"/>
    <w:rsid w:val="00E359BD"/>
    <w:rsid w:val="00E35D31"/>
    <w:rsid w:val="00E36068"/>
    <w:rsid w:val="00E3633F"/>
    <w:rsid w:val="00E4009D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1141"/>
    <w:rsid w:val="00F53E1F"/>
    <w:rsid w:val="00F54288"/>
    <w:rsid w:val="00F55344"/>
    <w:rsid w:val="00F55409"/>
    <w:rsid w:val="00F60FDC"/>
    <w:rsid w:val="00F6150A"/>
    <w:rsid w:val="00F642A5"/>
    <w:rsid w:val="00F644B2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12</cp:revision>
  <cp:lastPrinted>2022-07-29T09:55:00Z</cp:lastPrinted>
  <dcterms:created xsi:type="dcterms:W3CDTF">2022-07-29T09:55:00Z</dcterms:created>
  <dcterms:modified xsi:type="dcterms:W3CDTF">2025-05-26T12:48:00Z</dcterms:modified>
</cp:coreProperties>
</file>