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2DC2" w14:textId="1F660AEC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0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0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3B18577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D53B50" w:rsidRPr="00D53B50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</w:t>
      </w:r>
      <w:r w:rsidR="00ED0544">
        <w:rPr>
          <w:rFonts w:ascii="Arial" w:hAnsi="Arial" w:cs="Arial"/>
          <w:b/>
          <w:bCs/>
          <w:sz w:val="20"/>
        </w:rPr>
        <w:t xml:space="preserve"> niezabudowanych</w:t>
      </w:r>
      <w:r w:rsidR="00D53B50" w:rsidRPr="00D53B50">
        <w:rPr>
          <w:rFonts w:ascii="Arial" w:hAnsi="Arial" w:cs="Arial"/>
          <w:b/>
          <w:bCs/>
          <w:sz w:val="20"/>
        </w:rPr>
        <w:t>, położonych w Radomiu</w:t>
      </w:r>
      <w:r w:rsidR="00ED0544">
        <w:rPr>
          <w:rFonts w:ascii="Arial" w:hAnsi="Arial" w:cs="Arial"/>
          <w:b/>
          <w:bCs/>
          <w:sz w:val="20"/>
        </w:rPr>
        <w:t xml:space="preserve"> przy ul. Grunwaldzkiej</w:t>
      </w:r>
      <w:r w:rsidR="00D53B50" w:rsidRPr="00D53B50">
        <w:rPr>
          <w:rFonts w:ascii="Arial" w:hAnsi="Arial" w:cs="Arial"/>
          <w:b/>
          <w:bCs/>
          <w:sz w:val="20"/>
        </w:rPr>
        <w:t>,</w:t>
      </w:r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</w:t>
      </w:r>
      <w:proofErr w:type="spellStart"/>
      <w:r w:rsidRPr="0016600C">
        <w:rPr>
          <w:rFonts w:ascii="Arial" w:hAnsi="Arial" w:cs="Arial"/>
          <w:sz w:val="20"/>
        </w:rPr>
        <w:t>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</w:t>
      </w:r>
      <w:proofErr w:type="spellEnd"/>
      <w:r w:rsidRPr="0016600C">
        <w:rPr>
          <w:rFonts w:ascii="Arial" w:hAnsi="Arial" w:cs="Arial"/>
          <w:sz w:val="20"/>
        </w:rPr>
        <w:t>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Dz.</w:t>
      </w:r>
      <w:r w:rsidR="00442691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U.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</w:t>
      </w:r>
      <w:r w:rsidR="003E0095" w:rsidRPr="0016600C">
        <w:rPr>
          <w:rFonts w:ascii="Arial" w:hAnsi="Arial" w:cs="Arial"/>
          <w:sz w:val="20"/>
        </w:rPr>
        <w:t xml:space="preserve"> </w:t>
      </w:r>
      <w:r w:rsidR="00B2760F">
        <w:rPr>
          <w:rFonts w:ascii="Arial" w:hAnsi="Arial" w:cs="Arial"/>
          <w:bCs/>
          <w:sz w:val="20"/>
        </w:rPr>
        <w:t>2024r. poz. 1320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055375E5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6DDE8298" w14:textId="357EC36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 2024 r. poz. 507</w:t>
      </w:r>
      <w:r w:rsidR="005A7F88">
        <w:rPr>
          <w:rFonts w:ascii="Arial" w:hAnsi="Arial" w:cs="Arial"/>
          <w:sz w:val="20"/>
        </w:rPr>
        <w:t xml:space="preserve"> ze zm.</w:t>
      </w:r>
      <w:r w:rsidR="00131406" w:rsidRPr="0016600C">
        <w:rPr>
          <w:rFonts w:ascii="Arial" w:hAnsi="Arial" w:cs="Arial"/>
          <w:sz w:val="20"/>
        </w:rPr>
        <w:t>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66F8228A" w:rsidR="00E8430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5851EDCF" w14:textId="77777777" w:rsidR="00BC0E15" w:rsidRPr="0016600C" w:rsidRDefault="00BC0E15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3A7EC09" w14:textId="7CC707D6" w:rsidR="00BE55BD" w:rsidRPr="00D263F8" w:rsidRDefault="00BE55BD" w:rsidP="00D263F8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</w:t>
      </w:r>
    </w:p>
    <w:sectPr w:rsidR="00BE55BD" w:rsidRPr="00D263F8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493A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632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5E9C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0A6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4E1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6959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966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0A7D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3F8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1734D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4428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2024-06-18T05:45:00Z</cp:lastPrinted>
  <dcterms:created xsi:type="dcterms:W3CDTF">2025-03-11T11:56:00Z</dcterms:created>
  <dcterms:modified xsi:type="dcterms:W3CDTF">2025-03-11T11:58:00Z</dcterms:modified>
</cp:coreProperties>
</file>