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007D171D">
        <w:trPr>
          <w:trHeight w:val="233"/>
        </w:trPr>
        <w:tc>
          <w:tcPr>
            <w:tcW w:w="4083" w:type="dxa"/>
          </w:tcPr>
          <w:p w14:paraId="14E05786" w14:textId="77777777" w:rsidR="007D171D" w:rsidRPr="0013226E" w:rsidRDefault="007D171D" w:rsidP="007D171D">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7D171D" w:rsidRPr="00132A45" w14:paraId="14E05789" w14:textId="77777777" w:rsidTr="00FE3678">
        <w:trPr>
          <w:trHeight w:val="1186"/>
        </w:trPr>
        <w:tc>
          <w:tcPr>
            <w:tcW w:w="4083" w:type="dxa"/>
            <w:vAlign w:val="bottom"/>
          </w:tcPr>
          <w:p w14:paraId="46763E24"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7BA75E35"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533558F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241E0AD1"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01B04D8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386B866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597FAD04" w14:textId="2439BCFA" w:rsidR="00BA5B7C" w:rsidRDefault="00BA5B7C" w:rsidP="006534C6">
            <w:pPr>
              <w:tabs>
                <w:tab w:val="left" w:pos="0"/>
              </w:tabs>
              <w:spacing w:after="0" w:line="240" w:lineRule="auto"/>
              <w:rPr>
                <w:rFonts w:ascii="Arial" w:eastAsia="Times New Roman" w:hAnsi="Arial" w:cs="Arial"/>
                <w:b/>
                <w:sz w:val="12"/>
                <w:szCs w:val="12"/>
              </w:rPr>
            </w:pPr>
          </w:p>
          <w:p w14:paraId="1DFBAFAD"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F57ACD6"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4B3D5DEF"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2B1A4768"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63F1581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B8407B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4E05788" w14:textId="3B30493B"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14E0578C" w14:textId="77777777" w:rsidTr="007D171D">
        <w:trPr>
          <w:trHeight w:val="1025"/>
        </w:trPr>
        <w:tc>
          <w:tcPr>
            <w:tcW w:w="4083" w:type="dxa"/>
          </w:tcPr>
          <w:p w14:paraId="14E0578A" w14:textId="678CEF0A" w:rsidR="007D171D" w:rsidRPr="00D97D7D" w:rsidRDefault="007D171D" w:rsidP="007D171D">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DYREKTOR</w:t>
            </w:r>
          </w:p>
          <w:p w14:paraId="43631BCD" w14:textId="77777777" w:rsidR="00D65415" w:rsidRPr="00D97D7D" w:rsidRDefault="007D171D" w:rsidP="007D171D">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 xml:space="preserve">CENTRUM ZASOBÓW </w:t>
            </w:r>
            <w:r w:rsidR="00C03328" w:rsidRPr="00D97D7D">
              <w:rPr>
                <w:rFonts w:ascii="Arial" w:eastAsia="Times New Roman" w:hAnsi="Arial" w:cs="Arial"/>
                <w:b/>
                <w:sz w:val="23"/>
                <w:szCs w:val="23"/>
              </w:rPr>
              <w:t xml:space="preserve">CYBERPRZESTRZENI </w:t>
            </w:r>
          </w:p>
          <w:p w14:paraId="14E0578B" w14:textId="5C9EFBCB" w:rsidR="00DF4448" w:rsidRPr="00D97D7D" w:rsidRDefault="00C03328" w:rsidP="00EF3536">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S</w:t>
            </w:r>
            <w:r w:rsidR="00D65415" w:rsidRPr="00D97D7D">
              <w:rPr>
                <w:rFonts w:ascii="Arial" w:eastAsia="Times New Roman" w:hAnsi="Arial" w:cs="Arial"/>
                <w:b/>
                <w:sz w:val="23"/>
                <w:szCs w:val="23"/>
              </w:rPr>
              <w:t>IŁ ZBROJNYCH</w:t>
            </w:r>
            <w:r w:rsidR="00DF4448" w:rsidRPr="00D97D7D">
              <w:rPr>
                <w:rFonts w:ascii="Arial" w:eastAsia="Times New Roman" w:hAnsi="Arial" w:cs="Arial"/>
                <w:b/>
                <w:sz w:val="23"/>
                <w:szCs w:val="23"/>
              </w:rPr>
              <w:br/>
            </w:r>
            <w:r w:rsidR="003F7176" w:rsidRPr="00D97D7D">
              <w:rPr>
                <w:rFonts w:ascii="Arial" w:eastAsia="Times New Roman" w:hAnsi="Arial" w:cs="Arial"/>
                <w:b/>
                <w:sz w:val="23"/>
                <w:szCs w:val="23"/>
              </w:rPr>
              <w:t>i</w:t>
            </w:r>
            <w:r w:rsidR="00DF4448" w:rsidRPr="00D97D7D">
              <w:rPr>
                <w:rFonts w:ascii="Arial" w:eastAsia="Times New Roman" w:hAnsi="Arial" w:cs="Arial"/>
                <w:b/>
                <w:sz w:val="23"/>
                <w:szCs w:val="23"/>
              </w:rPr>
              <w:t>m. Mariana Rejewskiego</w:t>
            </w:r>
          </w:p>
        </w:tc>
      </w:tr>
      <w:tr w:rsidR="007D171D" w:rsidRPr="001F63DA" w14:paraId="14E0578E" w14:textId="77777777" w:rsidTr="007D171D">
        <w:trPr>
          <w:trHeight w:val="106"/>
        </w:trPr>
        <w:tc>
          <w:tcPr>
            <w:tcW w:w="4083" w:type="dxa"/>
            <w:vAlign w:val="bottom"/>
          </w:tcPr>
          <w:p w14:paraId="14E0578D" w14:textId="44FD335F" w:rsidR="007D171D" w:rsidRPr="00D97D7D" w:rsidRDefault="006326A9"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r w:rsidR="00BA5B7C" w:rsidRPr="001F63DA" w14:paraId="20AC496C" w14:textId="77777777" w:rsidTr="007D171D">
        <w:trPr>
          <w:trHeight w:val="106"/>
        </w:trPr>
        <w:tc>
          <w:tcPr>
            <w:tcW w:w="4083" w:type="dxa"/>
            <w:vAlign w:val="bottom"/>
          </w:tcPr>
          <w:p w14:paraId="137867F3"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4D86FE6A"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422F8AED"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0A635B25"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tc>
      </w:tr>
    </w:tbl>
    <w:p w14:paraId="14E0578F"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14E05790" w14:textId="2DFB060D" w:rsidR="007D171D" w:rsidRPr="00132A45" w:rsidRDefault="007D171D" w:rsidP="00180897">
      <w:pPr>
        <w:spacing w:after="0" w:line="360" w:lineRule="auto"/>
        <w:jc w:val="right"/>
        <w:rPr>
          <w:rFonts w:ascii="Arial" w:eastAsia="Times New Roman" w:hAnsi="Arial" w:cs="Arial"/>
          <w:sz w:val="24"/>
          <w:szCs w:val="24"/>
        </w:rPr>
      </w:pPr>
    </w:p>
    <w:p w14:paraId="14E05791" w14:textId="77777777" w:rsidR="007D171D" w:rsidRPr="00132A45" w:rsidRDefault="007D171D" w:rsidP="007D171D">
      <w:pPr>
        <w:spacing w:after="0" w:line="360" w:lineRule="auto"/>
        <w:jc w:val="center"/>
        <w:rPr>
          <w:rFonts w:ascii="Arial" w:eastAsia="Times New Roman" w:hAnsi="Arial" w:cs="Arial"/>
          <w:sz w:val="24"/>
          <w:szCs w:val="24"/>
        </w:rPr>
      </w:pPr>
    </w:p>
    <w:p w14:paraId="14E05792" w14:textId="77777777" w:rsidR="007D171D" w:rsidRPr="00132A45" w:rsidRDefault="007D171D" w:rsidP="007D171D">
      <w:pPr>
        <w:spacing w:after="0" w:line="360" w:lineRule="auto"/>
        <w:jc w:val="center"/>
        <w:rPr>
          <w:rFonts w:ascii="Arial" w:eastAsia="Times New Roman" w:hAnsi="Arial" w:cs="Arial"/>
        </w:rPr>
      </w:pPr>
    </w:p>
    <w:p w14:paraId="14E05793" w14:textId="77777777" w:rsidR="007D171D" w:rsidRPr="00132A45" w:rsidRDefault="007D171D" w:rsidP="007D171D">
      <w:pPr>
        <w:spacing w:after="0" w:line="360" w:lineRule="auto"/>
        <w:jc w:val="center"/>
        <w:rPr>
          <w:rFonts w:ascii="Arial" w:eastAsia="Times New Roman" w:hAnsi="Arial" w:cs="Arial"/>
        </w:rPr>
      </w:pPr>
    </w:p>
    <w:p w14:paraId="14E05795" w14:textId="77777777" w:rsidR="007D171D" w:rsidRPr="00132A45" w:rsidRDefault="007D171D" w:rsidP="007D171D">
      <w:pPr>
        <w:spacing w:after="0" w:line="360" w:lineRule="auto"/>
        <w:rPr>
          <w:rFonts w:ascii="Arial" w:eastAsia="Times New Roman" w:hAnsi="Arial" w:cs="Arial"/>
          <w:b/>
          <w:sz w:val="36"/>
          <w:szCs w:val="36"/>
        </w:rPr>
      </w:pPr>
    </w:p>
    <w:p w14:paraId="14E05796" w14:textId="77777777" w:rsidR="007D171D" w:rsidRPr="00132A45" w:rsidRDefault="007D171D" w:rsidP="007D171D">
      <w:pPr>
        <w:spacing w:after="0" w:line="360" w:lineRule="auto"/>
        <w:rPr>
          <w:rFonts w:ascii="Arial" w:eastAsia="Times New Roman" w:hAnsi="Arial" w:cs="Arial"/>
          <w:b/>
          <w:sz w:val="24"/>
          <w:szCs w:val="24"/>
        </w:rPr>
      </w:pPr>
    </w:p>
    <w:p w14:paraId="06FA52E3" w14:textId="77777777" w:rsidR="00E15F3E" w:rsidRDefault="00E15F3E" w:rsidP="007D171D">
      <w:pPr>
        <w:spacing w:after="120" w:line="240" w:lineRule="auto"/>
        <w:jc w:val="center"/>
        <w:rPr>
          <w:rFonts w:ascii="Arial" w:eastAsia="Times New Roman" w:hAnsi="Arial" w:cs="Arial"/>
          <w:b/>
          <w:sz w:val="24"/>
          <w:szCs w:val="24"/>
        </w:rPr>
      </w:pPr>
    </w:p>
    <w:p w14:paraId="0AD29F67" w14:textId="4D39F8B3" w:rsidR="00B87361" w:rsidRDefault="00B87361" w:rsidP="00C4690C">
      <w:pPr>
        <w:spacing w:after="120" w:line="240" w:lineRule="auto"/>
        <w:rPr>
          <w:rFonts w:ascii="Arial" w:eastAsia="Times New Roman" w:hAnsi="Arial" w:cs="Arial"/>
          <w:b/>
          <w:sz w:val="24"/>
          <w:szCs w:val="24"/>
        </w:rPr>
      </w:pPr>
    </w:p>
    <w:p w14:paraId="3BC83555" w14:textId="77777777" w:rsidR="00BA5B7C" w:rsidRDefault="00BA5B7C" w:rsidP="00C4690C">
      <w:pPr>
        <w:spacing w:after="120" w:line="240" w:lineRule="auto"/>
        <w:rPr>
          <w:rFonts w:ascii="Arial" w:eastAsia="Times New Roman" w:hAnsi="Arial" w:cs="Arial"/>
          <w:b/>
          <w:sz w:val="24"/>
          <w:szCs w:val="24"/>
        </w:rPr>
      </w:pPr>
    </w:p>
    <w:p w14:paraId="06530A54" w14:textId="77777777" w:rsidR="00BA5B7C" w:rsidRDefault="00BA5B7C" w:rsidP="00C4690C">
      <w:pPr>
        <w:spacing w:after="120" w:line="240" w:lineRule="auto"/>
        <w:rPr>
          <w:rFonts w:ascii="Arial" w:eastAsia="Times New Roman" w:hAnsi="Arial" w:cs="Arial"/>
          <w:b/>
          <w:sz w:val="24"/>
          <w:szCs w:val="24"/>
        </w:rPr>
      </w:pPr>
    </w:p>
    <w:p w14:paraId="6D2F7F13" w14:textId="77777777" w:rsidR="00BA5B7C" w:rsidRDefault="00BA5B7C" w:rsidP="00C4690C">
      <w:pPr>
        <w:spacing w:after="120" w:line="240" w:lineRule="auto"/>
        <w:rPr>
          <w:rFonts w:ascii="Arial" w:eastAsia="Times New Roman" w:hAnsi="Arial" w:cs="Arial"/>
          <w:b/>
          <w:sz w:val="24"/>
          <w:szCs w:val="24"/>
        </w:rPr>
      </w:pPr>
    </w:p>
    <w:p w14:paraId="56304851" w14:textId="77777777" w:rsidR="00BA5B7C" w:rsidRDefault="00BA5B7C" w:rsidP="00C4690C">
      <w:pPr>
        <w:spacing w:after="120" w:line="240" w:lineRule="auto"/>
        <w:rPr>
          <w:rFonts w:ascii="Arial" w:eastAsia="Times New Roman" w:hAnsi="Arial" w:cs="Arial"/>
          <w:b/>
          <w:sz w:val="24"/>
          <w:szCs w:val="24"/>
        </w:rPr>
      </w:pPr>
    </w:p>
    <w:p w14:paraId="31E911F4" w14:textId="77777777" w:rsidR="00BA5B7C" w:rsidRDefault="00BA5B7C" w:rsidP="00C4690C">
      <w:pPr>
        <w:spacing w:after="120" w:line="240" w:lineRule="auto"/>
        <w:rPr>
          <w:rFonts w:ascii="Arial" w:eastAsia="Times New Roman" w:hAnsi="Arial" w:cs="Arial"/>
          <w:b/>
          <w:sz w:val="24"/>
          <w:szCs w:val="24"/>
        </w:rPr>
      </w:pPr>
    </w:p>
    <w:p w14:paraId="61C474DA" w14:textId="77777777" w:rsidR="00BA5B7C" w:rsidRDefault="00BA5B7C" w:rsidP="00464286">
      <w:pPr>
        <w:shd w:val="clear" w:color="auto" w:fill="F2F2F2" w:themeFill="background1" w:themeFillShade="F2"/>
        <w:spacing w:after="120" w:line="240" w:lineRule="auto"/>
        <w:jc w:val="center"/>
        <w:rPr>
          <w:rFonts w:ascii="Arial" w:eastAsia="Times New Roman" w:hAnsi="Arial" w:cs="Arial"/>
          <w:b/>
          <w:sz w:val="32"/>
          <w:szCs w:val="32"/>
        </w:rPr>
      </w:pPr>
    </w:p>
    <w:p w14:paraId="14E05797" w14:textId="2558FBE6"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29AA6757" w14:textId="24EB7001" w:rsidR="002C36F9" w:rsidRPr="006326A9" w:rsidRDefault="00464286" w:rsidP="006326A9">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246C66A6"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4EEC9A26" w14:textId="77777777" w:rsidR="00C4690C" w:rsidRPr="00C4690C" w:rsidRDefault="00C4690C" w:rsidP="00C4690C">
      <w:pPr>
        <w:spacing w:after="0" w:line="240" w:lineRule="auto"/>
        <w:rPr>
          <w:rFonts w:ascii="Arial" w:hAnsi="Arial" w:cs="Arial"/>
          <w:sz w:val="23"/>
          <w:szCs w:val="23"/>
        </w:rPr>
      </w:pPr>
    </w:p>
    <w:p w14:paraId="00359FA9" w14:textId="7B056846" w:rsidR="00C4690C" w:rsidRDefault="00C4690C" w:rsidP="00C4690C">
      <w:pPr>
        <w:spacing w:after="0" w:line="240" w:lineRule="auto"/>
        <w:jc w:val="center"/>
        <w:rPr>
          <w:rFonts w:ascii="Arial" w:hAnsi="Arial" w:cs="Arial"/>
          <w:b/>
          <w:bCs/>
          <w:sz w:val="23"/>
          <w:szCs w:val="23"/>
        </w:rPr>
      </w:pPr>
      <w:r w:rsidRPr="006534C6">
        <w:rPr>
          <w:rFonts w:ascii="Arial" w:hAnsi="Arial" w:cs="Arial"/>
          <w:b/>
          <w:bCs/>
          <w:sz w:val="23"/>
          <w:szCs w:val="23"/>
        </w:rPr>
        <w:t>NAZWA ZAMÓWIENIA</w:t>
      </w:r>
    </w:p>
    <w:p w14:paraId="6D5966FA" w14:textId="77777777" w:rsidR="006534C6" w:rsidRPr="006534C6" w:rsidRDefault="006534C6" w:rsidP="00C4690C">
      <w:pPr>
        <w:spacing w:after="0" w:line="240" w:lineRule="auto"/>
        <w:jc w:val="center"/>
        <w:rPr>
          <w:rFonts w:ascii="Arial" w:hAnsi="Arial" w:cs="Arial"/>
          <w:b/>
          <w:bCs/>
          <w:sz w:val="23"/>
          <w:szCs w:val="23"/>
        </w:rPr>
      </w:pPr>
    </w:p>
    <w:p w14:paraId="2E9904B4" w14:textId="08BAEF32" w:rsidR="00652D3D" w:rsidRPr="006534C6" w:rsidRDefault="00C4690C" w:rsidP="006534C6">
      <w:pPr>
        <w:spacing w:after="0" w:line="240" w:lineRule="auto"/>
        <w:jc w:val="center"/>
        <w:rPr>
          <w:rFonts w:ascii="Arial" w:hAnsi="Arial" w:cs="Arial"/>
          <w:b/>
          <w:bCs/>
          <w:iCs/>
          <w:sz w:val="23"/>
          <w:szCs w:val="23"/>
        </w:rPr>
      </w:pPr>
      <w:r w:rsidRPr="006534C6">
        <w:rPr>
          <w:rFonts w:ascii="Arial" w:hAnsi="Arial" w:cs="Arial"/>
          <w:b/>
          <w:bCs/>
          <w:iCs/>
          <w:sz w:val="23"/>
          <w:szCs w:val="23"/>
        </w:rPr>
        <w:t>„</w:t>
      </w:r>
      <w:bookmarkStart w:id="0" w:name="_Hlk109739725"/>
      <w:r w:rsidR="006534C6" w:rsidRPr="006534C6">
        <w:rPr>
          <w:rFonts w:ascii="Arial" w:hAnsi="Arial" w:cs="Arial"/>
          <w:b/>
          <w:bCs/>
          <w:color w:val="000000" w:themeColor="text1"/>
          <w:sz w:val="23"/>
          <w:szCs w:val="23"/>
        </w:rPr>
        <w:t>Zakup i dostawa 4000 sztuk telefonów komórkowych, 1000 tabletów, 200 sztuk routerów i 200 sztuk powerbanków</w:t>
      </w:r>
      <w:r w:rsidR="00DB3213" w:rsidRPr="006534C6">
        <w:rPr>
          <w:rFonts w:ascii="Arial" w:hAnsi="Arial" w:cs="Arial"/>
          <w:b/>
          <w:bCs/>
          <w:iCs/>
          <w:sz w:val="23"/>
          <w:szCs w:val="23"/>
        </w:rPr>
        <w:t>”</w:t>
      </w:r>
    </w:p>
    <w:p w14:paraId="5A254BAA" w14:textId="77777777" w:rsidR="00652D3D" w:rsidRDefault="00652D3D" w:rsidP="00684D63">
      <w:pPr>
        <w:spacing w:after="0" w:line="240" w:lineRule="auto"/>
        <w:jc w:val="center"/>
        <w:rPr>
          <w:rFonts w:ascii="Arial" w:hAnsi="Arial" w:cs="Arial"/>
          <w:b/>
          <w:bCs/>
          <w:iCs/>
          <w:sz w:val="23"/>
          <w:szCs w:val="23"/>
        </w:rPr>
      </w:pPr>
    </w:p>
    <w:p w14:paraId="68CF937E" w14:textId="28C54630" w:rsidR="00ED50C4" w:rsidRDefault="00C4690C" w:rsidP="00684D63">
      <w:pPr>
        <w:spacing w:after="0" w:line="240" w:lineRule="auto"/>
        <w:jc w:val="center"/>
        <w:rPr>
          <w:rFonts w:ascii="Arial" w:hAnsi="Arial" w:cs="Arial"/>
          <w:b/>
          <w:bCs/>
          <w:sz w:val="23"/>
          <w:szCs w:val="23"/>
        </w:rPr>
      </w:pPr>
      <w:r w:rsidRPr="00C4690C">
        <w:rPr>
          <w:rFonts w:ascii="Arial" w:hAnsi="Arial" w:cs="Arial"/>
          <w:b/>
          <w:bCs/>
          <w:iCs/>
          <w:sz w:val="23"/>
          <w:szCs w:val="23"/>
        </w:rPr>
        <w:t xml:space="preserve">Nr sprawy </w:t>
      </w:r>
      <w:r w:rsidR="000B4667">
        <w:rPr>
          <w:rFonts w:ascii="Arial" w:hAnsi="Arial" w:cs="Arial"/>
          <w:b/>
          <w:bCs/>
          <w:iCs/>
          <w:sz w:val="23"/>
          <w:szCs w:val="23"/>
        </w:rPr>
        <w:t>2</w:t>
      </w:r>
      <w:r w:rsidR="006534C6">
        <w:rPr>
          <w:rFonts w:ascii="Arial" w:hAnsi="Arial" w:cs="Arial"/>
          <w:b/>
          <w:bCs/>
          <w:iCs/>
          <w:sz w:val="23"/>
          <w:szCs w:val="23"/>
        </w:rPr>
        <w:t>8</w:t>
      </w:r>
      <w:r w:rsidR="000B4667">
        <w:rPr>
          <w:rFonts w:ascii="Arial" w:hAnsi="Arial" w:cs="Arial"/>
          <w:b/>
          <w:bCs/>
          <w:iCs/>
          <w:sz w:val="23"/>
          <w:szCs w:val="23"/>
        </w:rPr>
        <w:t>1</w:t>
      </w:r>
      <w:r w:rsidR="006326A9">
        <w:rPr>
          <w:rFonts w:ascii="Arial" w:hAnsi="Arial" w:cs="Arial"/>
          <w:b/>
          <w:bCs/>
          <w:iCs/>
          <w:sz w:val="23"/>
          <w:szCs w:val="23"/>
        </w:rPr>
        <w:t>3</w:t>
      </w:r>
      <w:r w:rsidR="009641D6">
        <w:rPr>
          <w:rFonts w:ascii="Arial" w:hAnsi="Arial" w:cs="Arial"/>
          <w:b/>
          <w:bCs/>
          <w:iCs/>
          <w:sz w:val="23"/>
          <w:szCs w:val="23"/>
        </w:rPr>
        <w:t>.</w:t>
      </w:r>
      <w:r w:rsidR="006534C6">
        <w:rPr>
          <w:rFonts w:ascii="Arial" w:hAnsi="Arial" w:cs="Arial"/>
          <w:b/>
          <w:bCs/>
          <w:iCs/>
          <w:sz w:val="23"/>
          <w:szCs w:val="23"/>
        </w:rPr>
        <w:t>8</w:t>
      </w:r>
      <w:r w:rsidR="000B4667">
        <w:rPr>
          <w:rFonts w:ascii="Arial" w:hAnsi="Arial" w:cs="Arial"/>
          <w:b/>
          <w:bCs/>
          <w:iCs/>
          <w:sz w:val="23"/>
          <w:szCs w:val="23"/>
        </w:rPr>
        <w:t>.202</w:t>
      </w:r>
      <w:r w:rsidR="006534C6">
        <w:rPr>
          <w:rFonts w:ascii="Arial" w:hAnsi="Arial" w:cs="Arial"/>
          <w:b/>
          <w:bCs/>
          <w:iCs/>
          <w:sz w:val="23"/>
          <w:szCs w:val="23"/>
        </w:rPr>
        <w:t>5</w:t>
      </w:r>
      <w:r w:rsidR="000B4667">
        <w:rPr>
          <w:rFonts w:ascii="Arial" w:hAnsi="Arial" w:cs="Arial"/>
          <w:b/>
          <w:bCs/>
          <w:iCs/>
          <w:sz w:val="23"/>
          <w:szCs w:val="23"/>
        </w:rPr>
        <w:t>.</w:t>
      </w:r>
      <w:bookmarkEnd w:id="0"/>
      <w:r w:rsidR="006534C6">
        <w:rPr>
          <w:rFonts w:ascii="Arial" w:hAnsi="Arial" w:cs="Arial"/>
          <w:b/>
          <w:bCs/>
          <w:iCs/>
          <w:sz w:val="23"/>
          <w:szCs w:val="23"/>
        </w:rPr>
        <w:t>MP</w:t>
      </w:r>
    </w:p>
    <w:p w14:paraId="18270615" w14:textId="63D49F42" w:rsidR="00ED50C4" w:rsidRDefault="00B677D7" w:rsidP="00ED50C4">
      <w:pPr>
        <w:spacing w:after="0" w:line="240" w:lineRule="auto"/>
        <w:jc w:val="center"/>
        <w:rPr>
          <w:rFonts w:ascii="Arial" w:hAnsi="Arial" w:cs="Arial"/>
          <w:b/>
          <w:bCs/>
          <w:sz w:val="23"/>
          <w:szCs w:val="23"/>
        </w:rPr>
      </w:pPr>
      <w:r>
        <w:rPr>
          <w:rFonts w:ascii="Arial" w:hAnsi="Arial" w:cs="Arial"/>
          <w:b/>
          <w:bCs/>
          <w:sz w:val="23"/>
          <w:szCs w:val="23"/>
        </w:rPr>
        <w:t>Przetarg nieograniczony</w:t>
      </w:r>
    </w:p>
    <w:p w14:paraId="6EEE9365" w14:textId="77777777" w:rsidR="00652D3D" w:rsidRPr="00ED50C4" w:rsidRDefault="00652D3D" w:rsidP="00ED50C4">
      <w:pPr>
        <w:spacing w:after="0" w:line="240" w:lineRule="auto"/>
        <w:jc w:val="center"/>
        <w:rPr>
          <w:rFonts w:ascii="Arial" w:hAnsi="Arial" w:cs="Arial"/>
          <w:b/>
          <w:bCs/>
          <w:sz w:val="23"/>
          <w:szCs w:val="23"/>
        </w:rPr>
      </w:pPr>
    </w:p>
    <w:p w14:paraId="2C210BAD" w14:textId="4EECF168"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0AC9C098" w14:textId="29536847"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3C5495">
        <w:rPr>
          <w:rFonts w:ascii="Arial" w:hAnsi="Arial" w:cs="Arial"/>
          <w:sz w:val="23"/>
          <w:szCs w:val="23"/>
        </w:rPr>
        <w:t>2</w:t>
      </w:r>
      <w:r w:rsidR="006534C6">
        <w:rPr>
          <w:rFonts w:ascii="Arial" w:hAnsi="Arial" w:cs="Arial"/>
          <w:sz w:val="23"/>
          <w:szCs w:val="23"/>
        </w:rPr>
        <w:t>4</w:t>
      </w:r>
      <w:r w:rsidRPr="00C4690C">
        <w:rPr>
          <w:rFonts w:ascii="Arial" w:hAnsi="Arial" w:cs="Arial"/>
          <w:sz w:val="23"/>
          <w:szCs w:val="23"/>
        </w:rPr>
        <w:t xml:space="preserve"> r., poz. </w:t>
      </w:r>
      <w:r w:rsidR="003C5495">
        <w:rPr>
          <w:rFonts w:ascii="Arial" w:hAnsi="Arial" w:cs="Arial"/>
          <w:sz w:val="23"/>
          <w:szCs w:val="23"/>
        </w:rPr>
        <w:t>1</w:t>
      </w:r>
      <w:r w:rsidR="006534C6">
        <w:rPr>
          <w:rFonts w:ascii="Arial" w:hAnsi="Arial" w:cs="Arial"/>
          <w:sz w:val="23"/>
          <w:szCs w:val="23"/>
        </w:rPr>
        <w:t>320</w:t>
      </w:r>
      <w:r w:rsidRPr="00C4690C">
        <w:rPr>
          <w:rFonts w:ascii="Arial" w:hAnsi="Arial" w:cs="Arial"/>
          <w:sz w:val="23"/>
          <w:szCs w:val="23"/>
        </w:rPr>
        <w:t>)</w:t>
      </w:r>
    </w:p>
    <w:p w14:paraId="0CE97B56" w14:textId="742D554D" w:rsidR="008424CC" w:rsidRDefault="008424CC" w:rsidP="002A129F">
      <w:pPr>
        <w:spacing w:after="0" w:line="240" w:lineRule="auto"/>
        <w:rPr>
          <w:rFonts w:ascii="Arial" w:hAnsi="Arial" w:cs="Arial"/>
          <w:sz w:val="23"/>
          <w:szCs w:val="23"/>
        </w:rPr>
      </w:pPr>
    </w:p>
    <w:p w14:paraId="14E057A5"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2C10AD0" w14:textId="68B97631" w:rsidR="00684D63" w:rsidRPr="00C4690C" w:rsidRDefault="00786335" w:rsidP="00786335">
      <w:pPr>
        <w:spacing w:after="0" w:line="240" w:lineRule="auto"/>
        <w:rPr>
          <w:rFonts w:ascii="Arial" w:eastAsia="Times New Roman" w:hAnsi="Arial" w:cs="Arial"/>
          <w:spacing w:val="60"/>
          <w:sz w:val="23"/>
          <w:szCs w:val="23"/>
        </w:rPr>
      </w:pPr>
      <w:r>
        <w:rPr>
          <w:rFonts w:ascii="Arial Narrow" w:eastAsia="Times New Roman" w:hAnsi="Arial Narrow" w:cs="Times New Roman"/>
          <w:sz w:val="24"/>
          <w:szCs w:val="24"/>
        </w:rPr>
        <w:t xml:space="preserve">                                              </w:t>
      </w:r>
      <w:r w:rsidR="009641D6" w:rsidRPr="00B25AAE">
        <w:rPr>
          <w:rFonts w:ascii="Arial" w:eastAsia="Times New Roman" w:hAnsi="Arial" w:cs="Arial"/>
          <w:spacing w:val="60"/>
          <w:sz w:val="23"/>
          <w:szCs w:val="23"/>
        </w:rPr>
        <w:t>Warszawa,</w:t>
      </w:r>
      <w:r w:rsidR="006534C6" w:rsidRPr="00B25AAE">
        <w:rPr>
          <w:rFonts w:ascii="Arial" w:eastAsia="Times New Roman" w:hAnsi="Arial" w:cs="Arial"/>
          <w:spacing w:val="60"/>
          <w:sz w:val="23"/>
          <w:szCs w:val="23"/>
        </w:rPr>
        <w:t xml:space="preserve"> maj</w:t>
      </w:r>
      <w:r w:rsidR="008F06AA" w:rsidRPr="00B25AAE">
        <w:rPr>
          <w:rFonts w:ascii="Arial" w:eastAsia="Times New Roman" w:hAnsi="Arial" w:cs="Arial"/>
          <w:spacing w:val="60"/>
          <w:sz w:val="23"/>
          <w:szCs w:val="23"/>
        </w:rPr>
        <w:t xml:space="preserve"> </w:t>
      </w:r>
      <w:r w:rsidR="00C03328" w:rsidRPr="00B25AAE">
        <w:rPr>
          <w:rFonts w:ascii="Arial" w:eastAsia="Times New Roman" w:hAnsi="Arial" w:cs="Arial"/>
          <w:spacing w:val="60"/>
          <w:sz w:val="23"/>
          <w:szCs w:val="23"/>
        </w:rPr>
        <w:t>202</w:t>
      </w:r>
      <w:r w:rsidR="006534C6" w:rsidRPr="00B25AAE">
        <w:rPr>
          <w:rFonts w:ascii="Arial" w:eastAsia="Times New Roman" w:hAnsi="Arial" w:cs="Arial"/>
          <w:spacing w:val="60"/>
          <w:sz w:val="23"/>
          <w:szCs w:val="23"/>
        </w:rPr>
        <w:t>5</w:t>
      </w:r>
      <w:r w:rsidR="007D171D" w:rsidRPr="00B25AAE">
        <w:rPr>
          <w:rFonts w:ascii="Arial" w:eastAsia="Times New Roman" w:hAnsi="Arial" w:cs="Arial"/>
          <w:spacing w:val="60"/>
          <w:sz w:val="23"/>
          <w:szCs w:val="23"/>
        </w:rPr>
        <w:t xml:space="preserve"> rok</w:t>
      </w:r>
    </w:p>
    <w:p w14:paraId="22B8061E" w14:textId="77777777" w:rsidR="00A37E9C" w:rsidRDefault="00A37E9C" w:rsidP="002A129F">
      <w:pPr>
        <w:spacing w:after="0" w:line="240" w:lineRule="auto"/>
        <w:jc w:val="center"/>
        <w:rPr>
          <w:rFonts w:ascii="Arial" w:eastAsia="Times New Roman" w:hAnsi="Arial" w:cs="Arial"/>
          <w:spacing w:val="60"/>
          <w:sz w:val="18"/>
          <w:szCs w:val="18"/>
        </w:rPr>
      </w:pPr>
    </w:p>
    <w:p w14:paraId="1DD1935B" w14:textId="77777777" w:rsidR="00E74446" w:rsidRDefault="00E74446" w:rsidP="00464286">
      <w:pPr>
        <w:spacing w:after="60" w:line="240" w:lineRule="auto"/>
        <w:ind w:firstLine="5387"/>
        <w:jc w:val="right"/>
        <w:rPr>
          <w:rFonts w:ascii="Arial" w:eastAsia="Times New Roman" w:hAnsi="Arial" w:cs="Arial"/>
          <w:b/>
          <w:bCs/>
          <w:sz w:val="24"/>
          <w:szCs w:val="24"/>
        </w:rPr>
      </w:pPr>
    </w:p>
    <w:p w14:paraId="25D5055D" w14:textId="374A2B55"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Opracowała</w:t>
      </w:r>
    </w:p>
    <w:p w14:paraId="2E3C70C0" w14:textId="66469B74" w:rsidR="00B87361" w:rsidRDefault="006534C6" w:rsidP="002A129F">
      <w:pPr>
        <w:spacing w:after="0" w:line="240" w:lineRule="auto"/>
        <w:ind w:firstLine="5103"/>
        <w:jc w:val="right"/>
        <w:rPr>
          <w:rFonts w:ascii="Arial" w:eastAsia="Times New Roman" w:hAnsi="Arial" w:cs="Arial"/>
          <w:b/>
          <w:bCs/>
          <w:sz w:val="24"/>
          <w:szCs w:val="24"/>
        </w:rPr>
      </w:pPr>
      <w:r>
        <w:rPr>
          <w:rFonts w:ascii="Arial" w:eastAsia="Times New Roman" w:hAnsi="Arial" w:cs="Arial"/>
          <w:b/>
          <w:bCs/>
          <w:sz w:val="24"/>
          <w:szCs w:val="24"/>
        </w:rPr>
        <w:t>Magdalena Piechota</w:t>
      </w:r>
    </w:p>
    <w:p w14:paraId="0BBB2193" w14:textId="77777777" w:rsidR="00652D3D" w:rsidRDefault="00652D3D" w:rsidP="002A129F">
      <w:pPr>
        <w:spacing w:after="0" w:line="240" w:lineRule="auto"/>
        <w:ind w:firstLine="5103"/>
        <w:jc w:val="right"/>
        <w:rPr>
          <w:rFonts w:ascii="Arial" w:eastAsia="Times New Roman" w:hAnsi="Arial" w:cs="Arial"/>
          <w:b/>
          <w:bCs/>
          <w:color w:val="595959" w:themeColor="text1" w:themeTint="A6"/>
          <w:sz w:val="18"/>
          <w:szCs w:val="18"/>
        </w:rPr>
      </w:pPr>
    </w:p>
    <w:p w14:paraId="7BADC8A9" w14:textId="37BECFF3" w:rsidR="00B8736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2FBCA281" w14:textId="6C592F4A" w:rsidR="00B87361" w:rsidRP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09436F64" w14:textId="4F546EC5"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45936FC0" w14:textId="0FC3B8AF" w:rsidR="00B87361"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87361">
        <w:rPr>
          <w:rFonts w:ascii="Arial" w:eastAsia="Times New Roman" w:hAnsi="Arial" w:cs="Arial"/>
          <w:b/>
          <w:bCs/>
          <w:color w:val="595959" w:themeColor="text1" w:themeTint="A6"/>
          <w:sz w:val="18"/>
          <w:szCs w:val="18"/>
          <w:lang w:val="en-US"/>
        </w:rPr>
        <w:t xml:space="preserve">tel. </w:t>
      </w:r>
      <w:r w:rsidR="00634B86">
        <w:rPr>
          <w:rFonts w:ascii="Arial" w:eastAsia="Times New Roman" w:hAnsi="Arial" w:cs="Arial"/>
          <w:b/>
          <w:bCs/>
          <w:color w:val="595959" w:themeColor="text1" w:themeTint="A6"/>
          <w:sz w:val="18"/>
          <w:szCs w:val="18"/>
          <w:lang w:val="en-US"/>
        </w:rPr>
        <w:t>261 848 </w:t>
      </w:r>
      <w:r w:rsidR="006534C6">
        <w:rPr>
          <w:rFonts w:ascii="Arial" w:eastAsia="Times New Roman" w:hAnsi="Arial" w:cs="Arial"/>
          <w:b/>
          <w:bCs/>
          <w:color w:val="595959" w:themeColor="text1" w:themeTint="A6"/>
          <w:sz w:val="18"/>
          <w:szCs w:val="18"/>
          <w:lang w:val="en-US"/>
        </w:rPr>
        <w:t>644</w:t>
      </w:r>
      <w:r w:rsidR="00634B86">
        <w:rPr>
          <w:rFonts w:ascii="Arial" w:eastAsia="Times New Roman" w:hAnsi="Arial" w:cs="Arial"/>
          <w:b/>
          <w:bCs/>
          <w:color w:val="595959" w:themeColor="text1" w:themeTint="A6"/>
          <w:sz w:val="18"/>
          <w:szCs w:val="18"/>
          <w:lang w:val="en-US"/>
        </w:rPr>
        <w:t xml:space="preserve"> </w:t>
      </w:r>
    </w:p>
    <w:p w14:paraId="14E057B7" w14:textId="39907232" w:rsidR="007D171D"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8D2EBD">
        <w:rPr>
          <w:rFonts w:ascii="Arial" w:eastAsia="Times New Roman" w:hAnsi="Arial" w:cs="Arial"/>
          <w:b/>
          <w:bCs/>
          <w:color w:val="595959" w:themeColor="text1" w:themeTint="A6"/>
          <w:sz w:val="18"/>
          <w:szCs w:val="18"/>
          <w:lang w:val="en-US"/>
        </w:rPr>
        <w:t>e</w:t>
      </w:r>
      <w:r w:rsidR="00F5351D">
        <w:rPr>
          <w:rFonts w:ascii="Arial" w:eastAsia="Times New Roman" w:hAnsi="Arial" w:cs="Arial"/>
          <w:b/>
          <w:bCs/>
          <w:color w:val="595959" w:themeColor="text1" w:themeTint="A6"/>
          <w:sz w:val="18"/>
          <w:szCs w:val="18"/>
          <w:lang w:val="en-US"/>
        </w:rPr>
        <w:t>-</w:t>
      </w:r>
      <w:r w:rsidRPr="008D2EBD">
        <w:rPr>
          <w:rFonts w:ascii="Arial" w:eastAsia="Times New Roman" w:hAnsi="Arial" w:cs="Arial"/>
          <w:b/>
          <w:bCs/>
          <w:color w:val="595959" w:themeColor="text1" w:themeTint="A6"/>
          <w:sz w:val="18"/>
          <w:szCs w:val="18"/>
          <w:lang w:val="en-US"/>
        </w:rPr>
        <w:t>mail</w:t>
      </w:r>
      <w:r w:rsidR="00F5351D">
        <w:rPr>
          <w:rFonts w:ascii="Arial" w:eastAsia="Times New Roman" w:hAnsi="Arial" w:cs="Arial"/>
          <w:b/>
          <w:bCs/>
          <w:color w:val="595959" w:themeColor="text1" w:themeTint="A6"/>
          <w:sz w:val="18"/>
          <w:szCs w:val="18"/>
          <w:lang w:val="en-US"/>
        </w:rPr>
        <w:t>:</w:t>
      </w:r>
      <w:r w:rsidRPr="008D2EBD">
        <w:rPr>
          <w:rFonts w:ascii="Arial" w:eastAsia="Times New Roman" w:hAnsi="Arial" w:cs="Arial"/>
          <w:b/>
          <w:bCs/>
          <w:color w:val="595959" w:themeColor="text1" w:themeTint="A6"/>
          <w:sz w:val="18"/>
          <w:szCs w:val="18"/>
          <w:lang w:val="en-US"/>
        </w:rPr>
        <w:t xml:space="preserve"> cz</w:t>
      </w:r>
      <w:r w:rsidR="001C2092" w:rsidRPr="008D2EBD">
        <w:rPr>
          <w:rFonts w:ascii="Arial" w:eastAsia="Times New Roman" w:hAnsi="Arial" w:cs="Arial"/>
          <w:b/>
          <w:bCs/>
          <w:color w:val="595959" w:themeColor="text1" w:themeTint="A6"/>
          <w:sz w:val="18"/>
          <w:szCs w:val="18"/>
          <w:lang w:val="en-US"/>
        </w:rPr>
        <w:t>csz.zamowienia</w:t>
      </w:r>
      <w:r w:rsidRPr="008D2EBD">
        <w:rPr>
          <w:rFonts w:ascii="Arial" w:eastAsia="Times New Roman" w:hAnsi="Arial" w:cs="Arial"/>
          <w:b/>
          <w:bCs/>
          <w:color w:val="595959" w:themeColor="text1" w:themeTint="A6"/>
          <w:sz w:val="18"/>
          <w:szCs w:val="18"/>
          <w:lang w:val="en-US"/>
        </w:rPr>
        <w:t>@</w:t>
      </w:r>
      <w:r w:rsidR="00607438">
        <w:rPr>
          <w:rFonts w:ascii="Arial" w:eastAsia="Times New Roman" w:hAnsi="Arial" w:cs="Arial"/>
          <w:b/>
          <w:bCs/>
          <w:color w:val="595959" w:themeColor="text1" w:themeTint="A6"/>
          <w:sz w:val="18"/>
          <w:szCs w:val="18"/>
          <w:lang w:val="en-US"/>
        </w:rPr>
        <w:t>mon.gov.pl</w:t>
      </w:r>
    </w:p>
    <w:p w14:paraId="352F2423" w14:textId="77777777" w:rsidR="00E74446" w:rsidRPr="00E74446" w:rsidRDefault="00E74446" w:rsidP="00E74446">
      <w:pPr>
        <w:keepNext/>
        <w:shd w:val="clear" w:color="auto" w:fill="DAEEF3" w:themeFill="accent5" w:themeFillTint="33"/>
        <w:autoSpaceDE w:val="0"/>
        <w:autoSpaceDN w:val="0"/>
        <w:adjustRightInd w:val="0"/>
        <w:spacing w:after="0" w:line="240" w:lineRule="auto"/>
        <w:jc w:val="center"/>
        <w:outlineLvl w:val="2"/>
        <w:rPr>
          <w:rFonts w:ascii="Arial" w:hAnsi="Arial" w:cs="Arial"/>
          <w:b/>
          <w:bCs/>
          <w:sz w:val="23"/>
          <w:szCs w:val="23"/>
        </w:rPr>
      </w:pPr>
      <w:r w:rsidRPr="00E74446">
        <w:rPr>
          <w:rFonts w:ascii="Arial" w:hAnsi="Arial" w:cs="Arial"/>
          <w:b/>
          <w:bCs/>
          <w:sz w:val="23"/>
          <w:szCs w:val="23"/>
        </w:rPr>
        <w:lastRenderedPageBreak/>
        <w:t>ROZDZIAŁ I</w:t>
      </w:r>
    </w:p>
    <w:p w14:paraId="6C8A2582" w14:textId="77777777" w:rsidR="00E74446" w:rsidRPr="00E74446" w:rsidRDefault="00E74446" w:rsidP="00E74446">
      <w:pPr>
        <w:keepNext/>
        <w:shd w:val="clear" w:color="auto" w:fill="DAEEF3" w:themeFill="accent5" w:themeFillTint="33"/>
        <w:autoSpaceDE w:val="0"/>
        <w:autoSpaceDN w:val="0"/>
        <w:adjustRightInd w:val="0"/>
        <w:spacing w:after="0" w:line="240" w:lineRule="auto"/>
        <w:jc w:val="center"/>
        <w:outlineLvl w:val="2"/>
        <w:rPr>
          <w:rFonts w:ascii="Arial" w:eastAsia="Times New Roman" w:hAnsi="Arial" w:cs="Arial"/>
          <w:b/>
          <w:bCs/>
          <w:sz w:val="23"/>
          <w:szCs w:val="23"/>
          <w:lang w:eastAsia="pl-PL"/>
        </w:rPr>
      </w:pPr>
      <w:r w:rsidRPr="00E74446">
        <w:rPr>
          <w:rFonts w:ascii="Arial" w:hAnsi="Arial" w:cs="Arial"/>
          <w:b/>
          <w:bCs/>
          <w:sz w:val="23"/>
          <w:szCs w:val="23"/>
        </w:rPr>
        <w:t>NAZWA ORAZ ADRES ZAMAWIAJĄCEGO</w:t>
      </w:r>
    </w:p>
    <w:p w14:paraId="0ACDE16B" w14:textId="08D74497" w:rsidR="00E74446" w:rsidRPr="00DB3213" w:rsidRDefault="00E74446" w:rsidP="00E74446">
      <w:pPr>
        <w:keepNext/>
        <w:autoSpaceDE w:val="0"/>
        <w:autoSpaceDN w:val="0"/>
        <w:adjustRightInd w:val="0"/>
        <w:spacing w:before="120" w:after="0" w:line="240" w:lineRule="auto"/>
        <w:outlineLvl w:val="2"/>
        <w:rPr>
          <w:rFonts w:ascii="Arial" w:eastAsia="Times New Roman" w:hAnsi="Arial" w:cs="Arial"/>
          <w:b/>
          <w:bCs/>
          <w:sz w:val="16"/>
          <w:szCs w:val="16"/>
          <w:lang w:eastAsia="pl-PL"/>
        </w:rPr>
      </w:pPr>
      <w:r w:rsidRPr="00E74446">
        <w:rPr>
          <w:rFonts w:ascii="Arial" w:eastAsia="Times New Roman" w:hAnsi="Arial" w:cs="Arial"/>
          <w:b/>
          <w:bCs/>
          <w:sz w:val="23"/>
          <w:szCs w:val="23"/>
          <w:lang w:eastAsia="pl-PL"/>
        </w:rPr>
        <w:t>CENTRUM ZASOBÓW CYBERPRZESTRZENI SIŁ ZBROJNYCH</w:t>
      </w:r>
      <w:r w:rsidR="00DB3213">
        <w:rPr>
          <w:rFonts w:ascii="Arial" w:eastAsia="Times New Roman" w:hAnsi="Arial" w:cs="Arial"/>
          <w:b/>
          <w:bCs/>
          <w:sz w:val="23"/>
          <w:szCs w:val="23"/>
          <w:lang w:eastAsia="pl-PL"/>
        </w:rPr>
        <w:t xml:space="preserve"> </w:t>
      </w:r>
      <w:r w:rsidR="00DB3213" w:rsidRPr="00DB3213">
        <w:rPr>
          <w:rFonts w:ascii="Arial" w:eastAsia="Times New Roman" w:hAnsi="Arial" w:cs="Arial"/>
          <w:b/>
          <w:bCs/>
          <w:sz w:val="16"/>
          <w:szCs w:val="16"/>
          <w:lang w:eastAsia="pl-PL"/>
        </w:rPr>
        <w:t>im. Mariana Rejewskiego</w:t>
      </w:r>
    </w:p>
    <w:p w14:paraId="174D7CA6" w14:textId="77777777" w:rsidR="00E74446" w:rsidRPr="00E74446" w:rsidRDefault="00E74446" w:rsidP="00E74446">
      <w:pPr>
        <w:keepNext/>
        <w:autoSpaceDE w:val="0"/>
        <w:autoSpaceDN w:val="0"/>
        <w:adjustRightInd w:val="0"/>
        <w:spacing w:after="0" w:line="240" w:lineRule="auto"/>
        <w:outlineLvl w:val="2"/>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ul. Żwirki i Wigury 9/13</w:t>
      </w:r>
    </w:p>
    <w:p w14:paraId="12B39751" w14:textId="77777777" w:rsidR="00E74446" w:rsidRPr="00E74446" w:rsidRDefault="00E74446" w:rsidP="00E74446">
      <w:pPr>
        <w:spacing w:after="120" w:line="240" w:lineRule="auto"/>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00-909 Warszawa</w:t>
      </w:r>
    </w:p>
    <w:p w14:paraId="0EC0BBF2" w14:textId="77777777" w:rsidR="00E74446" w:rsidRPr="00E74446" w:rsidRDefault="00E74446" w:rsidP="00E74446">
      <w:pPr>
        <w:spacing w:after="120" w:line="240" w:lineRule="auto"/>
        <w:jc w:val="both"/>
        <w:rPr>
          <w:rFonts w:ascii="Arial" w:eastAsia="Times New Roman" w:hAnsi="Arial" w:cs="Arial"/>
          <w:b/>
          <w:sz w:val="23"/>
          <w:szCs w:val="23"/>
          <w:lang w:eastAsia="pl-PL"/>
        </w:rPr>
      </w:pPr>
      <w:r w:rsidRPr="00E74446">
        <w:rPr>
          <w:rFonts w:ascii="Arial" w:eastAsia="Times New Roman" w:hAnsi="Arial" w:cs="Arial"/>
          <w:b/>
          <w:sz w:val="23"/>
          <w:szCs w:val="23"/>
          <w:u w:val="single"/>
          <w:lang w:eastAsia="pl-PL"/>
        </w:rPr>
        <w:t>KONTAKT Z ZAMAWIAJĄCYM</w:t>
      </w:r>
      <w:r w:rsidRPr="00E74446">
        <w:rPr>
          <w:rFonts w:ascii="Arial" w:eastAsia="Times New Roman" w:hAnsi="Arial" w:cs="Arial"/>
          <w:b/>
          <w:sz w:val="23"/>
          <w:szCs w:val="23"/>
          <w:lang w:eastAsia="pl-PL"/>
        </w:rPr>
        <w:t>:</w:t>
      </w:r>
    </w:p>
    <w:p w14:paraId="12F6EB43" w14:textId="77777777" w:rsidR="00E74446" w:rsidRPr="00D64E9B" w:rsidRDefault="00E74446">
      <w:pPr>
        <w:numPr>
          <w:ilvl w:val="0"/>
          <w:numId w:val="70"/>
        </w:numPr>
        <w:spacing w:before="120" w:after="120" w:line="240" w:lineRule="auto"/>
        <w:ind w:left="425" w:hanging="357"/>
        <w:jc w:val="both"/>
        <w:rPr>
          <w:rFonts w:ascii="Arial" w:eastAsia="Times New Roman" w:hAnsi="Arial" w:cs="Arial"/>
          <w:b/>
          <w:bCs/>
          <w:sz w:val="23"/>
          <w:szCs w:val="23"/>
        </w:rPr>
      </w:pPr>
      <w:r w:rsidRPr="00D64E9B">
        <w:rPr>
          <w:rFonts w:ascii="Arial" w:eastAsia="Times New Roman" w:hAnsi="Arial" w:cs="Arial"/>
          <w:sz w:val="23"/>
          <w:szCs w:val="23"/>
        </w:rPr>
        <w:t xml:space="preserve">strona internetowa Zamawiającego: </w:t>
      </w:r>
      <w:r w:rsidRPr="00D64E9B">
        <w:rPr>
          <w:rFonts w:ascii="Arial" w:eastAsia="Times New Roman" w:hAnsi="Arial" w:cs="Arial"/>
          <w:b/>
          <w:bCs/>
          <w:sz w:val="23"/>
          <w:szCs w:val="23"/>
        </w:rPr>
        <w:t>https://czcsz.wp.mil.pl/pl/</w:t>
      </w:r>
    </w:p>
    <w:p w14:paraId="6634D4BC" w14:textId="1AD19DC5" w:rsidR="00D64E9B" w:rsidRPr="00D64E9B" w:rsidRDefault="00E74446" w:rsidP="00D64E9B">
      <w:pPr>
        <w:numPr>
          <w:ilvl w:val="0"/>
          <w:numId w:val="70"/>
        </w:numPr>
        <w:spacing w:before="120" w:after="120" w:line="240" w:lineRule="auto"/>
        <w:ind w:left="425" w:hanging="357"/>
        <w:jc w:val="both"/>
        <w:rPr>
          <w:rFonts w:ascii="Arial" w:eastAsia="Times New Roman" w:hAnsi="Arial" w:cs="Arial"/>
          <w:b/>
          <w:bCs/>
          <w:sz w:val="23"/>
          <w:szCs w:val="23"/>
        </w:rPr>
      </w:pPr>
      <w:r w:rsidRPr="00D64E9B">
        <w:rPr>
          <w:rFonts w:ascii="Arial" w:eastAsia="Times New Roman" w:hAnsi="Arial" w:cs="Arial"/>
          <w:sz w:val="23"/>
          <w:szCs w:val="23"/>
        </w:rPr>
        <w:t>strona internetowa prowadzonego postępowania</w:t>
      </w:r>
      <w:r w:rsidR="00F67CF1" w:rsidRPr="00D64E9B">
        <w:rPr>
          <w:rFonts w:ascii="Arial" w:eastAsia="Times New Roman" w:hAnsi="Arial" w:cs="Arial"/>
          <w:sz w:val="23"/>
          <w:szCs w:val="23"/>
        </w:rPr>
        <w:t>:</w:t>
      </w:r>
      <w:r w:rsidR="00D64E9B">
        <w:rPr>
          <w:rFonts w:ascii="Arial" w:eastAsia="Times New Roman" w:hAnsi="Arial" w:cs="Arial"/>
          <w:sz w:val="23"/>
          <w:szCs w:val="23"/>
        </w:rPr>
        <w:t xml:space="preserve"> </w:t>
      </w:r>
      <w:hyperlink r:id="rId12" w:history="1">
        <w:r w:rsidR="00D6463C" w:rsidRPr="00AA18D9">
          <w:rPr>
            <w:rStyle w:val="Hipercze"/>
            <w:rFonts w:ascii="Arial" w:hAnsi="Arial" w:cs="Arial"/>
            <w:sz w:val="23"/>
            <w:szCs w:val="23"/>
            <w:shd w:val="clear" w:color="auto" w:fill="FFFFFF"/>
          </w:rPr>
          <w:t>https://platformazakupowa.pl/transakcja/1104047</w:t>
        </w:r>
      </w:hyperlink>
    </w:p>
    <w:p w14:paraId="5A442848" w14:textId="60046BE0" w:rsidR="00E74446" w:rsidRPr="00D64E9B" w:rsidRDefault="00E74446">
      <w:pPr>
        <w:pStyle w:val="Akapitzlist"/>
        <w:numPr>
          <w:ilvl w:val="0"/>
          <w:numId w:val="154"/>
        </w:numPr>
        <w:spacing w:after="120" w:line="240" w:lineRule="auto"/>
        <w:ind w:left="425" w:hanging="357"/>
        <w:contextualSpacing w:val="0"/>
        <w:jc w:val="both"/>
        <w:rPr>
          <w:rFonts w:ascii="Arial" w:hAnsi="Arial" w:cs="Arial"/>
          <w:b/>
          <w:bCs/>
          <w:sz w:val="23"/>
          <w:szCs w:val="23"/>
        </w:rPr>
      </w:pPr>
      <w:r w:rsidRPr="00D64E9B">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r w:rsidR="00F67CF1" w:rsidRPr="00D64E9B">
        <w:rPr>
          <w:rFonts w:ascii="Arial" w:hAnsi="Arial" w:cs="Arial"/>
          <w:sz w:val="23"/>
          <w:szCs w:val="23"/>
        </w:rPr>
        <w:t>https://platformazakupowa.pl.</w:t>
      </w:r>
    </w:p>
    <w:p w14:paraId="03CA38BD" w14:textId="77777777" w:rsidR="00E74446" w:rsidRPr="00E74446" w:rsidRDefault="00E74446" w:rsidP="00E74446">
      <w:pPr>
        <w:spacing w:after="120"/>
        <w:jc w:val="both"/>
        <w:rPr>
          <w:rFonts w:ascii="Arial" w:hAnsi="Arial" w:cs="Arial"/>
          <w:sz w:val="23"/>
          <w:szCs w:val="23"/>
          <w:u w:val="single"/>
        </w:rPr>
      </w:pPr>
      <w:r w:rsidRPr="00D64E9B">
        <w:rPr>
          <w:rFonts w:ascii="Arial" w:hAnsi="Arial" w:cs="Arial"/>
          <w:sz w:val="23"/>
          <w:szCs w:val="23"/>
          <w:u w:val="single"/>
        </w:rPr>
        <w:t>Szczegółowe informacje dotyczące sposobu porozumiewania</w:t>
      </w:r>
      <w:r w:rsidRPr="00E74446">
        <w:rPr>
          <w:rFonts w:ascii="Arial" w:hAnsi="Arial" w:cs="Arial"/>
          <w:sz w:val="23"/>
          <w:szCs w:val="23"/>
          <w:u w:val="single"/>
        </w:rPr>
        <w:t xml:space="preserve"> się Zamawiającego z  Wykonawcami znajdują w Rozdziale XIII SWZ.</w:t>
      </w:r>
    </w:p>
    <w:p w14:paraId="7FEF5152"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II</w:t>
      </w:r>
    </w:p>
    <w:p w14:paraId="1B0FAC81"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TRYB UDZIELENIA ZAMÓWIENIA</w:t>
      </w:r>
    </w:p>
    <w:p w14:paraId="43599220" w14:textId="25A5EAC2" w:rsidR="00E74446" w:rsidRPr="00E74446" w:rsidRDefault="00E74446">
      <w:pPr>
        <w:numPr>
          <w:ilvl w:val="0"/>
          <w:numId w:val="32"/>
        </w:numPr>
        <w:spacing w:before="120" w:after="120" w:line="240" w:lineRule="auto"/>
        <w:ind w:left="425" w:hanging="425"/>
        <w:jc w:val="both"/>
        <w:rPr>
          <w:rFonts w:ascii="Arial" w:hAnsi="Arial" w:cs="Arial"/>
          <w:sz w:val="23"/>
          <w:szCs w:val="23"/>
        </w:rPr>
      </w:pPr>
      <w:r w:rsidRPr="00E74446">
        <w:rPr>
          <w:rFonts w:ascii="Arial" w:hAnsi="Arial" w:cs="Arial"/>
          <w:sz w:val="23"/>
          <w:szCs w:val="23"/>
        </w:rPr>
        <w:t xml:space="preserve">Postępowanie o udzielenie zamówienia publicznego prowadzone jest w trybie </w:t>
      </w:r>
      <w:r w:rsidRPr="00E74446">
        <w:rPr>
          <w:rFonts w:ascii="Arial" w:hAnsi="Arial" w:cs="Arial"/>
          <w:sz w:val="23"/>
          <w:szCs w:val="23"/>
          <w:u w:val="single"/>
        </w:rPr>
        <w:t>przetargu nieograniczonego</w:t>
      </w:r>
      <w:r w:rsidRPr="00E74446">
        <w:rPr>
          <w:rFonts w:ascii="Arial" w:hAnsi="Arial" w:cs="Arial"/>
          <w:sz w:val="23"/>
          <w:szCs w:val="23"/>
        </w:rPr>
        <w:t xml:space="preserve"> na podstawie art. 132-139 w związku z art. 129 ust. 2 ustawy z dnia 11 września 2019 r. Prawo zamówień publicznych (Dz. U. z 202</w:t>
      </w:r>
      <w:r w:rsidR="00AB56D9">
        <w:rPr>
          <w:rFonts w:ascii="Arial" w:hAnsi="Arial" w:cs="Arial"/>
          <w:sz w:val="23"/>
          <w:szCs w:val="23"/>
        </w:rPr>
        <w:t>4</w:t>
      </w:r>
      <w:r w:rsidRPr="00E74446">
        <w:rPr>
          <w:rFonts w:ascii="Arial" w:hAnsi="Arial" w:cs="Arial"/>
          <w:sz w:val="23"/>
          <w:szCs w:val="23"/>
        </w:rPr>
        <w:t xml:space="preserve"> r. poz. 1</w:t>
      </w:r>
      <w:r w:rsidR="00AB56D9">
        <w:rPr>
          <w:rFonts w:ascii="Arial" w:hAnsi="Arial" w:cs="Arial"/>
          <w:sz w:val="23"/>
          <w:szCs w:val="23"/>
        </w:rPr>
        <w:t>320</w:t>
      </w:r>
      <w:r w:rsidRPr="00E74446">
        <w:rPr>
          <w:rFonts w:ascii="Arial" w:hAnsi="Arial" w:cs="Arial"/>
          <w:sz w:val="23"/>
          <w:szCs w:val="23"/>
        </w:rPr>
        <w:t>) zwanej dalej „ustawą Pzp”.</w:t>
      </w:r>
    </w:p>
    <w:p w14:paraId="5E47B77B" w14:textId="2DE0BEE5"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W postępowaniu mają zastosowanie przepisy ustawy Pzp oraz aktów wykonawczych wydanych na jej podstawie</w:t>
      </w:r>
      <w:r w:rsidR="006326A9">
        <w:rPr>
          <w:rFonts w:ascii="Arial" w:hAnsi="Arial" w:cs="Arial"/>
          <w:sz w:val="23"/>
          <w:szCs w:val="23"/>
        </w:rPr>
        <w:t>.</w:t>
      </w:r>
      <w:r w:rsidRPr="00E74446">
        <w:rPr>
          <w:rFonts w:ascii="Arial" w:hAnsi="Arial" w:cs="Arial"/>
          <w:sz w:val="23"/>
          <w:szCs w:val="23"/>
        </w:rPr>
        <w:t xml:space="preserve"> W zakresie nieuregulowanym przez ww. akty prawne, </w:t>
      </w:r>
      <w:r w:rsidRPr="00E74446">
        <w:rPr>
          <w:rFonts w:ascii="Arial" w:hAnsi="Arial" w:cs="Arial"/>
          <w:sz w:val="23"/>
          <w:szCs w:val="23"/>
        </w:rPr>
        <w:br/>
        <w:t>na podstawie art. 8 ustawy Pzp  stosuje się przepisy ustawy z dnia 23 kwietnia 1964 r. - Kodeks cywilny (Dz. U. z 2020 r. poz. 1740 ze zm.).</w:t>
      </w:r>
    </w:p>
    <w:p w14:paraId="0056CC12" w14:textId="673C184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W postępowaniu mają zastosowanie przepisy ustawy z dnia 13 kwietnia 2022 roku </w:t>
      </w:r>
      <w:r w:rsidRPr="00E74446">
        <w:rPr>
          <w:rFonts w:ascii="Arial" w:hAnsi="Arial" w:cs="Arial"/>
          <w:sz w:val="23"/>
          <w:szCs w:val="23"/>
        </w:rPr>
        <w:b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E74446">
        <w:rPr>
          <w:rFonts w:ascii="Arial" w:hAnsi="Arial" w:cs="Arial"/>
          <w:sz w:val="23"/>
          <w:szCs w:val="23"/>
        </w:rPr>
        <w:t xml:space="preserve"> roku poz. </w:t>
      </w:r>
      <w:r w:rsidR="00F570DA">
        <w:rPr>
          <w:rFonts w:ascii="Arial" w:hAnsi="Arial" w:cs="Arial"/>
          <w:sz w:val="23"/>
          <w:szCs w:val="23"/>
        </w:rPr>
        <w:t>507</w:t>
      </w:r>
      <w:r w:rsidRPr="00E74446">
        <w:rPr>
          <w:rFonts w:ascii="Arial" w:hAnsi="Arial" w:cs="Arial"/>
          <w:sz w:val="23"/>
          <w:szCs w:val="23"/>
        </w:rPr>
        <w:t xml:space="preserve">), a także Rozporządzenia UE 2022/576 w sprawie zmiany Rozporządzenia (UE) nr 833/2014 dotyczącego środków ograniczających w związku z działaniami Rosji destabilizującymi sytuację na Ukrainie.  </w:t>
      </w:r>
    </w:p>
    <w:p w14:paraId="1CDF6E9C" w14:textId="7777777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Szacunkowa wartość zamówienia przekracza kwotę określoną w obwieszczeniu Prezesa Urzędu Zamówień Publicznych wydanym na podstawie art. 3 ust. 2 ustawy Pzp.</w:t>
      </w:r>
    </w:p>
    <w:p w14:paraId="42A3269F" w14:textId="7777777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Do postępowania stosuje się przepisy dotyczące zamawiania </w:t>
      </w:r>
      <w:r w:rsidRPr="00E74446">
        <w:rPr>
          <w:rFonts w:ascii="Arial" w:hAnsi="Arial" w:cs="Arial"/>
          <w:bCs/>
          <w:sz w:val="23"/>
          <w:szCs w:val="23"/>
        </w:rPr>
        <w:t>dostaw.</w:t>
      </w:r>
    </w:p>
    <w:p w14:paraId="080D82B9" w14:textId="7777777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Zamawiający </w:t>
      </w:r>
      <w:r w:rsidRPr="00E74446">
        <w:rPr>
          <w:rFonts w:ascii="Arial" w:hAnsi="Arial" w:cs="Arial"/>
          <w:sz w:val="23"/>
          <w:szCs w:val="23"/>
          <w:u w:val="single"/>
        </w:rPr>
        <w:t>nie przewiduje</w:t>
      </w:r>
      <w:r w:rsidRPr="00E74446">
        <w:rPr>
          <w:rFonts w:ascii="Arial" w:hAnsi="Arial" w:cs="Arial"/>
          <w:sz w:val="23"/>
          <w:szCs w:val="23"/>
        </w:rPr>
        <w:t xml:space="preserve"> zawarcia umowy ramowej. </w:t>
      </w:r>
    </w:p>
    <w:p w14:paraId="095CA856" w14:textId="77777777" w:rsidR="00E74446" w:rsidRP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iCs/>
          <w:spacing w:val="-2"/>
          <w:sz w:val="23"/>
          <w:szCs w:val="23"/>
        </w:rPr>
        <w:t xml:space="preserve">Zamawiający </w:t>
      </w:r>
      <w:r w:rsidRPr="00E74446">
        <w:rPr>
          <w:rFonts w:ascii="Arial" w:hAnsi="Arial" w:cs="Arial"/>
          <w:iCs/>
          <w:spacing w:val="-2"/>
          <w:sz w:val="23"/>
          <w:szCs w:val="23"/>
          <w:u w:val="single"/>
        </w:rPr>
        <w:t>nie przewiduje</w:t>
      </w:r>
      <w:r w:rsidRPr="00E74446">
        <w:rPr>
          <w:rFonts w:ascii="Arial" w:hAnsi="Arial" w:cs="Arial"/>
          <w:iCs/>
          <w:spacing w:val="-2"/>
          <w:sz w:val="23"/>
          <w:szCs w:val="23"/>
        </w:rPr>
        <w:t xml:space="preserve"> wyboru najkorzystniejszej oferty z zastosowaniem aukcji elektronicznej wraz z informacjami, o których mowa w art. 230 ustawy Pzp.</w:t>
      </w:r>
    </w:p>
    <w:p w14:paraId="42B29667" w14:textId="77777777" w:rsidR="00E74446" w:rsidRDefault="00E74446">
      <w:pPr>
        <w:numPr>
          <w:ilvl w:val="0"/>
          <w:numId w:val="32"/>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Zamawiający przewiduje zastosowanie tzw. </w:t>
      </w:r>
      <w:r w:rsidRPr="00E74446">
        <w:rPr>
          <w:rFonts w:ascii="Arial" w:hAnsi="Arial" w:cs="Arial"/>
          <w:bCs/>
          <w:sz w:val="23"/>
          <w:szCs w:val="23"/>
        </w:rPr>
        <w:t>procedury odwróconej</w:t>
      </w:r>
      <w:r w:rsidRPr="00E74446">
        <w:rPr>
          <w:rFonts w:ascii="Arial" w:hAnsi="Arial" w:cs="Arial"/>
          <w:sz w:val="23"/>
          <w:szCs w:val="23"/>
        </w:rPr>
        <w:t>, o której mowa</w:t>
      </w:r>
      <w:r w:rsidRPr="00E74446">
        <w:rPr>
          <w:rFonts w:ascii="Arial" w:hAnsi="Arial" w:cs="Arial"/>
          <w:sz w:val="23"/>
          <w:szCs w:val="23"/>
        </w:rPr>
        <w:br/>
        <w:t>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CF49EAF" w14:textId="77777777" w:rsidR="00DB3213" w:rsidRDefault="00DB3213" w:rsidP="00DB3213">
      <w:pPr>
        <w:spacing w:after="120" w:line="240" w:lineRule="auto"/>
        <w:ind w:left="425"/>
        <w:jc w:val="both"/>
        <w:rPr>
          <w:rFonts w:ascii="Arial" w:hAnsi="Arial" w:cs="Arial"/>
          <w:sz w:val="23"/>
          <w:szCs w:val="23"/>
        </w:rPr>
      </w:pPr>
    </w:p>
    <w:p w14:paraId="3D2CD0CB" w14:textId="77777777" w:rsidR="00DB3213" w:rsidRDefault="00DB3213" w:rsidP="00DB3213">
      <w:pPr>
        <w:spacing w:after="120" w:line="240" w:lineRule="auto"/>
        <w:ind w:left="425"/>
        <w:jc w:val="both"/>
        <w:rPr>
          <w:rFonts w:ascii="Arial" w:hAnsi="Arial" w:cs="Arial"/>
          <w:sz w:val="23"/>
          <w:szCs w:val="23"/>
        </w:rPr>
      </w:pPr>
    </w:p>
    <w:p w14:paraId="5BD76120" w14:textId="77777777" w:rsidR="00111B1B" w:rsidRDefault="00111B1B" w:rsidP="00DB3213">
      <w:pPr>
        <w:spacing w:after="120" w:line="240" w:lineRule="auto"/>
        <w:ind w:left="425"/>
        <w:jc w:val="both"/>
        <w:rPr>
          <w:rFonts w:ascii="Arial" w:hAnsi="Arial" w:cs="Arial"/>
          <w:sz w:val="23"/>
          <w:szCs w:val="23"/>
        </w:rPr>
      </w:pPr>
    </w:p>
    <w:p w14:paraId="110D8F3F" w14:textId="77777777" w:rsidR="00111B1B" w:rsidRPr="00E74446" w:rsidRDefault="00111B1B" w:rsidP="00DB3213">
      <w:pPr>
        <w:spacing w:after="120" w:line="240" w:lineRule="auto"/>
        <w:ind w:left="425"/>
        <w:jc w:val="both"/>
        <w:rPr>
          <w:rFonts w:ascii="Arial" w:hAnsi="Arial" w:cs="Arial"/>
          <w:sz w:val="23"/>
          <w:szCs w:val="23"/>
        </w:rPr>
      </w:pPr>
    </w:p>
    <w:p w14:paraId="4601197B"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III</w:t>
      </w:r>
    </w:p>
    <w:p w14:paraId="333B4EB0"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OPIS PRZEDMIOTU ZAMÓWIENIA</w:t>
      </w:r>
    </w:p>
    <w:p w14:paraId="054688F6" w14:textId="77777777" w:rsidR="00E74446" w:rsidRPr="00E74446" w:rsidRDefault="00E74446" w:rsidP="00E74446">
      <w:pPr>
        <w:numPr>
          <w:ilvl w:val="1"/>
          <w:numId w:val="14"/>
        </w:numPr>
        <w:spacing w:before="120" w:after="120" w:line="240" w:lineRule="auto"/>
        <w:ind w:left="425" w:right="284" w:hanging="425"/>
        <w:jc w:val="both"/>
        <w:rPr>
          <w:rFonts w:ascii="Arial" w:eastAsia="Times New Roman" w:hAnsi="Arial" w:cs="Arial"/>
          <w:sz w:val="23"/>
          <w:szCs w:val="23"/>
          <w:lang w:eastAsia="pl-PL"/>
        </w:rPr>
      </w:pPr>
      <w:r w:rsidRPr="00E74446">
        <w:rPr>
          <w:rFonts w:ascii="Arial" w:eastAsia="Times New Roman" w:hAnsi="Arial" w:cs="Arial"/>
          <w:sz w:val="23"/>
          <w:szCs w:val="23"/>
          <w:lang w:eastAsia="pl-PL"/>
        </w:rPr>
        <w:t xml:space="preserve">Nazwa postępowania: </w:t>
      </w:r>
    </w:p>
    <w:p w14:paraId="7686433A" w14:textId="17CE091A" w:rsidR="00AB56D9" w:rsidRPr="00AB56D9" w:rsidRDefault="00AB56D9" w:rsidP="00AB56D9">
      <w:pPr>
        <w:shd w:val="clear" w:color="auto" w:fill="FFFFFF"/>
        <w:spacing w:after="120" w:line="240" w:lineRule="auto"/>
        <w:ind w:right="11" w:firstLine="426"/>
        <w:jc w:val="center"/>
        <w:rPr>
          <w:rFonts w:ascii="Arial" w:hAnsi="Arial" w:cs="Arial"/>
          <w:b/>
          <w:bCs/>
          <w:color w:val="000000" w:themeColor="text1"/>
          <w:sz w:val="23"/>
          <w:szCs w:val="23"/>
        </w:rPr>
      </w:pPr>
      <w:r w:rsidRPr="00AB56D9">
        <w:rPr>
          <w:rFonts w:ascii="Arial" w:hAnsi="Arial" w:cs="Arial"/>
          <w:b/>
          <w:bCs/>
          <w:color w:val="000000" w:themeColor="text1"/>
          <w:sz w:val="23"/>
          <w:szCs w:val="23"/>
        </w:rPr>
        <w:t>Zakup i dostawa 4000 sztuk telefonów komórkowych, 1000 tabletów, 200 sztuk routerów i 200 sztuk powerbanków</w:t>
      </w:r>
    </w:p>
    <w:p w14:paraId="07D2B713" w14:textId="190DAF81" w:rsidR="00E74446" w:rsidRPr="00E74446" w:rsidRDefault="00E74446" w:rsidP="00E74446">
      <w:pPr>
        <w:shd w:val="clear" w:color="auto" w:fill="FFFFFF"/>
        <w:spacing w:after="120" w:line="240" w:lineRule="auto"/>
        <w:ind w:right="11"/>
        <w:jc w:val="center"/>
        <w:rPr>
          <w:rFonts w:ascii="Arial" w:hAnsi="Arial" w:cs="Arial"/>
          <w:b/>
          <w:sz w:val="23"/>
          <w:szCs w:val="23"/>
        </w:rPr>
      </w:pPr>
      <w:r w:rsidRPr="00E74446">
        <w:rPr>
          <w:rFonts w:ascii="Arial" w:hAnsi="Arial" w:cs="Arial"/>
          <w:b/>
          <w:sz w:val="23"/>
          <w:szCs w:val="23"/>
        </w:rPr>
        <w:t xml:space="preserve"> </w:t>
      </w:r>
      <w:r w:rsidRPr="00E74446">
        <w:rPr>
          <w:rFonts w:ascii="Arial" w:hAnsi="Arial" w:cs="Arial"/>
          <w:b/>
          <w:bCs/>
          <w:iCs/>
          <w:sz w:val="23"/>
          <w:szCs w:val="23"/>
        </w:rPr>
        <w:t xml:space="preserve">Nr sprawy </w:t>
      </w:r>
      <w:r w:rsidRPr="00E74446">
        <w:rPr>
          <w:rFonts w:ascii="Arial" w:hAnsi="Arial" w:cs="Arial"/>
          <w:b/>
          <w:sz w:val="23"/>
          <w:szCs w:val="23"/>
        </w:rPr>
        <w:t>2</w:t>
      </w:r>
      <w:r w:rsidR="00AB56D9">
        <w:rPr>
          <w:rFonts w:ascii="Arial" w:hAnsi="Arial" w:cs="Arial"/>
          <w:b/>
          <w:sz w:val="23"/>
          <w:szCs w:val="23"/>
        </w:rPr>
        <w:t>8</w:t>
      </w:r>
      <w:r w:rsidRPr="00E74446">
        <w:rPr>
          <w:rFonts w:ascii="Arial" w:hAnsi="Arial" w:cs="Arial"/>
          <w:b/>
          <w:sz w:val="23"/>
          <w:szCs w:val="23"/>
        </w:rPr>
        <w:t>1</w:t>
      </w:r>
      <w:r w:rsidR="006326A9">
        <w:rPr>
          <w:rFonts w:ascii="Arial" w:hAnsi="Arial" w:cs="Arial"/>
          <w:b/>
          <w:sz w:val="23"/>
          <w:szCs w:val="23"/>
        </w:rPr>
        <w:t>3</w:t>
      </w:r>
      <w:r w:rsidRPr="00E74446">
        <w:rPr>
          <w:rFonts w:ascii="Arial" w:hAnsi="Arial" w:cs="Arial"/>
          <w:b/>
          <w:sz w:val="23"/>
          <w:szCs w:val="23"/>
        </w:rPr>
        <w:t>.</w:t>
      </w:r>
      <w:r w:rsidR="00AB56D9">
        <w:rPr>
          <w:rFonts w:ascii="Arial" w:hAnsi="Arial" w:cs="Arial"/>
          <w:b/>
          <w:sz w:val="23"/>
          <w:szCs w:val="23"/>
        </w:rPr>
        <w:t>8</w:t>
      </w:r>
      <w:r w:rsidRPr="00E74446">
        <w:rPr>
          <w:rFonts w:ascii="Arial" w:hAnsi="Arial" w:cs="Arial"/>
          <w:b/>
          <w:sz w:val="23"/>
          <w:szCs w:val="23"/>
        </w:rPr>
        <w:t>.202</w:t>
      </w:r>
      <w:r w:rsidR="00AB56D9">
        <w:rPr>
          <w:rFonts w:ascii="Arial" w:hAnsi="Arial" w:cs="Arial"/>
          <w:b/>
          <w:sz w:val="23"/>
          <w:szCs w:val="23"/>
        </w:rPr>
        <w:t>5</w:t>
      </w:r>
      <w:r w:rsidRPr="00E74446">
        <w:rPr>
          <w:rFonts w:ascii="Arial" w:hAnsi="Arial" w:cs="Arial"/>
          <w:b/>
          <w:sz w:val="23"/>
          <w:szCs w:val="23"/>
        </w:rPr>
        <w:t>.</w:t>
      </w:r>
      <w:r w:rsidR="00AB56D9">
        <w:rPr>
          <w:rFonts w:ascii="Arial" w:hAnsi="Arial" w:cs="Arial"/>
          <w:b/>
          <w:sz w:val="23"/>
          <w:szCs w:val="23"/>
        </w:rPr>
        <w:t>MP</w:t>
      </w:r>
    </w:p>
    <w:p w14:paraId="12CFA3B0" w14:textId="11B25E2E" w:rsidR="006326A9" w:rsidRPr="00E74446" w:rsidRDefault="006326A9" w:rsidP="006326A9">
      <w:pPr>
        <w:numPr>
          <w:ilvl w:val="1"/>
          <w:numId w:val="14"/>
        </w:numPr>
        <w:spacing w:after="120" w:line="240" w:lineRule="auto"/>
        <w:ind w:right="-1"/>
        <w:jc w:val="both"/>
        <w:rPr>
          <w:rFonts w:ascii="Arial" w:eastAsia="Times New Roman" w:hAnsi="Arial" w:cs="Arial"/>
          <w:sz w:val="23"/>
          <w:szCs w:val="23"/>
          <w:lang w:eastAsia="pl-PL"/>
        </w:rPr>
      </w:pPr>
      <w:r w:rsidRPr="00E74446">
        <w:rPr>
          <w:rFonts w:ascii="Arial" w:hAnsi="Arial" w:cs="Arial"/>
          <w:sz w:val="23"/>
          <w:szCs w:val="23"/>
        </w:rPr>
        <w:t xml:space="preserve">W ramach zamówienia postępowanie zostało podzielone na </w:t>
      </w:r>
      <w:r w:rsidR="00AB56D9">
        <w:rPr>
          <w:rFonts w:ascii="Arial" w:hAnsi="Arial" w:cs="Arial"/>
          <w:b/>
          <w:sz w:val="23"/>
          <w:szCs w:val="23"/>
        </w:rPr>
        <w:t>4</w:t>
      </w:r>
      <w:r w:rsidRPr="00E74446">
        <w:rPr>
          <w:rFonts w:ascii="Arial" w:hAnsi="Arial" w:cs="Arial"/>
          <w:sz w:val="23"/>
          <w:szCs w:val="23"/>
        </w:rPr>
        <w:t xml:space="preserve"> części:</w:t>
      </w:r>
    </w:p>
    <w:p w14:paraId="42C755A7" w14:textId="12421172" w:rsidR="006326A9" w:rsidRPr="00E74446" w:rsidRDefault="006326A9" w:rsidP="00AB56D9">
      <w:pPr>
        <w:spacing w:after="0" w:line="240" w:lineRule="auto"/>
        <w:ind w:left="426" w:right="-1"/>
        <w:jc w:val="both"/>
        <w:rPr>
          <w:rFonts w:ascii="Arial" w:hAnsi="Arial" w:cs="Arial"/>
          <w:sz w:val="23"/>
          <w:szCs w:val="23"/>
        </w:rPr>
      </w:pPr>
      <w:r w:rsidRPr="00E74446">
        <w:rPr>
          <w:rFonts w:ascii="Arial" w:hAnsi="Arial" w:cs="Arial"/>
          <w:b/>
          <w:sz w:val="23"/>
          <w:szCs w:val="23"/>
        </w:rPr>
        <w:t>Część nr 1</w:t>
      </w:r>
      <w:r w:rsidRPr="00E74446">
        <w:rPr>
          <w:rFonts w:ascii="Arial" w:hAnsi="Arial" w:cs="Arial"/>
          <w:sz w:val="23"/>
          <w:szCs w:val="23"/>
        </w:rPr>
        <w:t xml:space="preserve"> – </w:t>
      </w:r>
      <w:r w:rsidR="00111B1B">
        <w:rPr>
          <w:rFonts w:ascii="Arial" w:hAnsi="Arial" w:cs="Arial"/>
          <w:sz w:val="23"/>
          <w:szCs w:val="23"/>
        </w:rPr>
        <w:t>z</w:t>
      </w:r>
      <w:r>
        <w:rPr>
          <w:rFonts w:ascii="Arial" w:hAnsi="Arial" w:cs="Arial"/>
          <w:sz w:val="23"/>
          <w:szCs w:val="23"/>
        </w:rPr>
        <w:t xml:space="preserve">akup </w:t>
      </w:r>
      <w:r w:rsidR="00AB56D9">
        <w:rPr>
          <w:rFonts w:ascii="Arial" w:hAnsi="Arial" w:cs="Arial"/>
          <w:sz w:val="23"/>
          <w:szCs w:val="23"/>
        </w:rPr>
        <w:t>4</w:t>
      </w:r>
      <w:r>
        <w:rPr>
          <w:rFonts w:ascii="Arial" w:hAnsi="Arial" w:cs="Arial"/>
          <w:sz w:val="23"/>
          <w:szCs w:val="23"/>
        </w:rPr>
        <w:t>000 szt. telefonów komórkowych</w:t>
      </w:r>
    </w:p>
    <w:p w14:paraId="742DC2C7" w14:textId="0D36F583" w:rsidR="006326A9" w:rsidRDefault="006326A9" w:rsidP="00AB56D9">
      <w:pPr>
        <w:spacing w:after="0" w:line="240" w:lineRule="auto"/>
        <w:ind w:left="426" w:right="-1"/>
        <w:jc w:val="both"/>
        <w:rPr>
          <w:rFonts w:ascii="Arial" w:hAnsi="Arial" w:cs="Arial"/>
          <w:sz w:val="23"/>
          <w:szCs w:val="23"/>
        </w:rPr>
      </w:pPr>
      <w:r w:rsidRPr="00E74446">
        <w:rPr>
          <w:rFonts w:ascii="Arial" w:hAnsi="Arial" w:cs="Arial"/>
          <w:b/>
          <w:sz w:val="23"/>
          <w:szCs w:val="23"/>
        </w:rPr>
        <w:t>Część nr 2</w:t>
      </w:r>
      <w:r w:rsidRPr="00E74446">
        <w:rPr>
          <w:rFonts w:ascii="Arial" w:hAnsi="Arial" w:cs="Arial"/>
          <w:sz w:val="23"/>
          <w:szCs w:val="23"/>
        </w:rPr>
        <w:t xml:space="preserve"> – </w:t>
      </w:r>
      <w:r w:rsidR="00111B1B">
        <w:rPr>
          <w:rFonts w:ascii="Arial" w:hAnsi="Arial" w:cs="Arial"/>
          <w:sz w:val="23"/>
          <w:szCs w:val="23"/>
        </w:rPr>
        <w:t>z</w:t>
      </w:r>
      <w:r>
        <w:rPr>
          <w:rFonts w:ascii="Arial" w:hAnsi="Arial" w:cs="Arial"/>
          <w:sz w:val="23"/>
          <w:szCs w:val="23"/>
        </w:rPr>
        <w:t xml:space="preserve">akup </w:t>
      </w:r>
      <w:r w:rsidR="00AB56D9">
        <w:rPr>
          <w:rFonts w:ascii="Arial" w:hAnsi="Arial" w:cs="Arial"/>
          <w:sz w:val="23"/>
          <w:szCs w:val="23"/>
        </w:rPr>
        <w:t>1000</w:t>
      </w:r>
      <w:r>
        <w:rPr>
          <w:rFonts w:ascii="Arial" w:hAnsi="Arial" w:cs="Arial"/>
          <w:sz w:val="23"/>
          <w:szCs w:val="23"/>
        </w:rPr>
        <w:t xml:space="preserve"> szt. </w:t>
      </w:r>
      <w:r w:rsidR="00AB56D9">
        <w:rPr>
          <w:rFonts w:ascii="Arial" w:hAnsi="Arial" w:cs="Arial"/>
          <w:sz w:val="23"/>
          <w:szCs w:val="23"/>
        </w:rPr>
        <w:t>tabletów</w:t>
      </w:r>
    </w:p>
    <w:p w14:paraId="08FD494F" w14:textId="7EB33005" w:rsidR="00AB56D9" w:rsidRDefault="00AB56D9" w:rsidP="00AB56D9">
      <w:pPr>
        <w:spacing w:after="0" w:line="240" w:lineRule="auto"/>
        <w:rPr>
          <w:rFonts w:ascii="Arial" w:hAnsi="Arial" w:cs="Arial"/>
          <w:color w:val="000000" w:themeColor="text1"/>
          <w:sz w:val="23"/>
          <w:szCs w:val="23"/>
        </w:rPr>
      </w:pPr>
      <w:r w:rsidRPr="00AB56D9">
        <w:rPr>
          <w:rFonts w:ascii="Arial" w:hAnsi="Arial" w:cs="Arial"/>
          <w:b/>
          <w:bCs/>
          <w:color w:val="000000" w:themeColor="text1"/>
          <w:sz w:val="23"/>
          <w:szCs w:val="23"/>
        </w:rPr>
        <w:t xml:space="preserve">      </w:t>
      </w:r>
      <w:r>
        <w:rPr>
          <w:rFonts w:ascii="Arial" w:hAnsi="Arial" w:cs="Arial"/>
          <w:b/>
          <w:bCs/>
          <w:color w:val="000000" w:themeColor="text1"/>
          <w:sz w:val="23"/>
          <w:szCs w:val="23"/>
        </w:rPr>
        <w:t xml:space="preserve"> </w:t>
      </w:r>
      <w:r w:rsidRPr="00AB56D9">
        <w:rPr>
          <w:rFonts w:ascii="Arial" w:hAnsi="Arial" w:cs="Arial"/>
          <w:b/>
          <w:bCs/>
          <w:color w:val="000000" w:themeColor="text1"/>
          <w:sz w:val="23"/>
          <w:szCs w:val="23"/>
        </w:rPr>
        <w:t xml:space="preserve">Część nr 3: </w:t>
      </w:r>
      <w:r w:rsidRPr="00AB56D9">
        <w:rPr>
          <w:rFonts w:ascii="Arial" w:hAnsi="Arial" w:cs="Arial"/>
          <w:color w:val="000000" w:themeColor="text1"/>
          <w:sz w:val="23"/>
          <w:szCs w:val="23"/>
        </w:rPr>
        <w:t xml:space="preserve">Zakup 200 szt. </w:t>
      </w:r>
      <w:r>
        <w:rPr>
          <w:rFonts w:ascii="Arial" w:hAnsi="Arial" w:cs="Arial"/>
          <w:color w:val="000000" w:themeColor="text1"/>
          <w:sz w:val="23"/>
          <w:szCs w:val="23"/>
        </w:rPr>
        <w:t>r</w:t>
      </w:r>
      <w:r w:rsidRPr="00AB56D9">
        <w:rPr>
          <w:rFonts w:ascii="Arial" w:hAnsi="Arial" w:cs="Arial"/>
          <w:color w:val="000000" w:themeColor="text1"/>
          <w:sz w:val="23"/>
          <w:szCs w:val="23"/>
        </w:rPr>
        <w:t>outeró</w:t>
      </w:r>
      <w:r>
        <w:rPr>
          <w:rFonts w:ascii="Arial" w:hAnsi="Arial" w:cs="Arial"/>
          <w:color w:val="000000" w:themeColor="text1"/>
          <w:sz w:val="23"/>
          <w:szCs w:val="23"/>
        </w:rPr>
        <w:t>w</w:t>
      </w:r>
    </w:p>
    <w:p w14:paraId="7C9349C7" w14:textId="260DA3BB" w:rsidR="00AB56D9" w:rsidRDefault="00AB56D9" w:rsidP="00AB56D9">
      <w:pPr>
        <w:spacing w:after="0" w:line="240" w:lineRule="auto"/>
        <w:ind w:left="426" w:right="-1"/>
        <w:jc w:val="both"/>
        <w:rPr>
          <w:rFonts w:ascii="Arial" w:hAnsi="Arial" w:cs="Arial"/>
          <w:color w:val="000000" w:themeColor="text1"/>
          <w:sz w:val="23"/>
          <w:szCs w:val="23"/>
        </w:rPr>
      </w:pPr>
      <w:r w:rsidRPr="00AB56D9">
        <w:rPr>
          <w:rFonts w:ascii="Arial" w:hAnsi="Arial" w:cs="Arial"/>
          <w:b/>
          <w:bCs/>
          <w:color w:val="000000" w:themeColor="text1"/>
          <w:sz w:val="23"/>
          <w:szCs w:val="23"/>
        </w:rPr>
        <w:t xml:space="preserve">Część nr 4: </w:t>
      </w:r>
      <w:r w:rsidRPr="00AB56D9">
        <w:rPr>
          <w:rFonts w:ascii="Arial" w:hAnsi="Arial" w:cs="Arial"/>
          <w:color w:val="000000" w:themeColor="text1"/>
          <w:sz w:val="23"/>
          <w:szCs w:val="23"/>
        </w:rPr>
        <w:t>Zakup 200 szt. powerbanków</w:t>
      </w:r>
    </w:p>
    <w:p w14:paraId="0D375261" w14:textId="77777777" w:rsidR="00AB56D9" w:rsidRPr="00AB56D9" w:rsidRDefault="00AB56D9" w:rsidP="00AB56D9">
      <w:pPr>
        <w:spacing w:after="0" w:line="240" w:lineRule="auto"/>
        <w:ind w:left="426" w:right="-1"/>
        <w:jc w:val="both"/>
        <w:rPr>
          <w:rFonts w:ascii="Arial" w:hAnsi="Arial" w:cs="Arial"/>
          <w:sz w:val="23"/>
          <w:szCs w:val="23"/>
        </w:rPr>
      </w:pPr>
    </w:p>
    <w:p w14:paraId="1A9647B4" w14:textId="77777777" w:rsidR="006326A9" w:rsidRPr="00E74446" w:rsidRDefault="006326A9" w:rsidP="006326A9">
      <w:pPr>
        <w:spacing w:before="120" w:after="120" w:line="240" w:lineRule="auto"/>
        <w:ind w:left="426"/>
        <w:jc w:val="both"/>
        <w:rPr>
          <w:rFonts w:ascii="Arial" w:hAnsi="Arial" w:cs="Arial"/>
          <w:sz w:val="23"/>
          <w:szCs w:val="23"/>
        </w:rPr>
      </w:pPr>
      <w:r w:rsidRPr="00E74446">
        <w:rPr>
          <w:rFonts w:ascii="Arial" w:hAnsi="Arial" w:cs="Arial"/>
          <w:sz w:val="23"/>
          <w:szCs w:val="23"/>
        </w:rPr>
        <w:t xml:space="preserve">Zamawiający </w:t>
      </w:r>
      <w:r w:rsidRPr="00E74446">
        <w:rPr>
          <w:rFonts w:ascii="Arial" w:hAnsi="Arial" w:cs="Arial"/>
          <w:bCs/>
          <w:sz w:val="23"/>
          <w:szCs w:val="23"/>
          <w:u w:val="single"/>
        </w:rPr>
        <w:t>dopuszcza</w:t>
      </w:r>
      <w:r w:rsidRPr="00E74446">
        <w:rPr>
          <w:rFonts w:ascii="Arial" w:hAnsi="Arial" w:cs="Arial"/>
          <w:sz w:val="23"/>
          <w:szCs w:val="23"/>
        </w:rPr>
        <w:t xml:space="preserve"> możliwość składania ofert częściowych na dowolną część lub części zamówienia. Oferta musi zawierać wszystkie pozycje asortymentowe</w:t>
      </w:r>
      <w:r w:rsidRPr="00E74446">
        <w:rPr>
          <w:rFonts w:ascii="Arial" w:hAnsi="Arial" w:cs="Arial"/>
          <w:sz w:val="23"/>
          <w:szCs w:val="23"/>
        </w:rPr>
        <w:br/>
        <w:t>w ramach części zamówienia na którą jest składana.</w:t>
      </w:r>
    </w:p>
    <w:p w14:paraId="12497E2A" w14:textId="77777777" w:rsidR="006326A9" w:rsidRPr="00E74446" w:rsidRDefault="006326A9" w:rsidP="006326A9">
      <w:pPr>
        <w:numPr>
          <w:ilvl w:val="1"/>
          <w:numId w:val="14"/>
        </w:numPr>
        <w:spacing w:after="120" w:line="240" w:lineRule="auto"/>
        <w:ind w:left="426" w:hanging="426"/>
        <w:jc w:val="both"/>
        <w:rPr>
          <w:rFonts w:ascii="Arial" w:hAnsi="Arial" w:cs="Arial"/>
          <w:sz w:val="23"/>
          <w:szCs w:val="23"/>
        </w:rPr>
      </w:pPr>
      <w:r w:rsidRPr="00E74446">
        <w:rPr>
          <w:rFonts w:ascii="Arial" w:hAnsi="Arial" w:cs="Arial"/>
          <w:sz w:val="23"/>
          <w:szCs w:val="23"/>
          <w:shd w:val="clear" w:color="auto" w:fill="FFFFFF"/>
        </w:rPr>
        <w:t>Zamawiający dopuszcza rozwiązania równoważne. Wykonawca,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ry powo</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uje si</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 na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jest zobowi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zany wykaza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e oferowane przez niego produkty spe</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niaj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wymagania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lone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cego. Za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uzna takie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re umo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liwiaj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uzyskanie efektu za</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onego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cego za pomoc</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innych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technicznych. </w:t>
      </w:r>
      <w:r w:rsidRPr="00E74446">
        <w:rPr>
          <w:rFonts w:ascii="Arial" w:hAnsi="Arial" w:cs="Arial"/>
          <w:sz w:val="23"/>
          <w:szCs w:val="23"/>
          <w:shd w:val="clear" w:color="auto" w:fill="FFFFFF"/>
        </w:rPr>
        <w:br/>
        <w:t>Za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nie mo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na uzna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identycznego (to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samego), a jedynie takie,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re w por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wnywanych cechach wskazuje dok</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 xml:space="preserve">adnie </w:t>
      </w:r>
      <w:r w:rsidRPr="00E74446">
        <w:rPr>
          <w:rFonts w:ascii="Arial" w:hAnsi="Arial" w:cs="Arial"/>
          <w:sz w:val="23"/>
          <w:szCs w:val="23"/>
          <w:shd w:val="clear" w:color="auto" w:fill="FFFFFF"/>
        </w:rPr>
        <w:br/>
        <w:t>t</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 sam</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lub bardzo zbli</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on</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warto</w:t>
      </w:r>
      <w:r w:rsidRPr="00E74446">
        <w:rPr>
          <w:rFonts w:ascii="Arial" w:hAnsi="Arial" w:cs="Arial" w:hint="eastAsia"/>
          <w:sz w:val="23"/>
          <w:szCs w:val="23"/>
          <w:shd w:val="clear" w:color="auto" w:fill="FFFFFF"/>
        </w:rPr>
        <w:t>ść</w:t>
      </w:r>
      <w:r w:rsidRPr="00E74446">
        <w:rPr>
          <w:rFonts w:ascii="Arial" w:hAnsi="Arial" w:cs="Arial"/>
          <w:sz w:val="23"/>
          <w:szCs w:val="23"/>
          <w:shd w:val="clear" w:color="auto" w:fill="FFFFFF"/>
        </w:rPr>
        <w:t xml:space="preserve"> u</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ytkow</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Poprzez wskazanie nazw producenta, znak</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towarowych, norm, aprobat czy system</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odniesienia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mia</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 xml:space="preserve"> na celu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lenie minimalnych parametr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ciowych i cech u</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ytkowych, jakim musz</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odpowiada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towary, aby spe</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ni</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wymagania stawiane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cego </w:t>
      </w:r>
      <w:r w:rsidRPr="00E74446">
        <w:rPr>
          <w:rFonts w:ascii="Arial" w:hAnsi="Arial" w:cs="Arial"/>
          <w:sz w:val="23"/>
          <w:szCs w:val="23"/>
          <w:shd w:val="clear" w:color="auto" w:fill="FFFFFF"/>
        </w:rPr>
        <w:br/>
        <w:t>i stanowi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wy</w:t>
      </w:r>
      <w:r w:rsidRPr="00E74446">
        <w:rPr>
          <w:rFonts w:ascii="Arial" w:hAnsi="Arial" w:cs="Arial" w:hint="eastAsia"/>
          <w:sz w:val="23"/>
          <w:szCs w:val="23"/>
          <w:shd w:val="clear" w:color="auto" w:fill="FFFFFF"/>
        </w:rPr>
        <w:t>łą</w:t>
      </w:r>
      <w:r w:rsidRPr="00E74446">
        <w:rPr>
          <w:rFonts w:ascii="Arial" w:hAnsi="Arial" w:cs="Arial"/>
          <w:sz w:val="23"/>
          <w:szCs w:val="23"/>
          <w:shd w:val="clear" w:color="auto" w:fill="FFFFFF"/>
        </w:rPr>
        <w:t>cznie wzorzec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 przedmiotu zam</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wienia. Poprzez zapis dotycz</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minimalnych wymaga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parametr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ciowych,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rozumie wymagania towar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zawarte w og</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lnie dost</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pnych </w:t>
      </w:r>
      <w:r w:rsidRPr="00E74446">
        <w:rPr>
          <w:rFonts w:ascii="Arial" w:hAnsi="Arial" w:cs="Arial" w:hint="eastAsia"/>
          <w:sz w:val="23"/>
          <w:szCs w:val="23"/>
          <w:shd w:val="clear" w:color="auto" w:fill="FFFFFF"/>
        </w:rPr>
        <w:t>ź</w:t>
      </w:r>
      <w:r w:rsidRPr="00E74446">
        <w:rPr>
          <w:rFonts w:ascii="Arial" w:hAnsi="Arial" w:cs="Arial"/>
          <w:sz w:val="23"/>
          <w:szCs w:val="23"/>
          <w:shd w:val="clear" w:color="auto" w:fill="FFFFFF"/>
        </w:rPr>
        <w: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d</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ach, katalogach, stronach internetowych producent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itp. Operowanie przyk</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adowymi nazwami producenta ma jedynie na celu doprecyzowanie poziomu oczekiwa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cego w stosunku </w:t>
      </w:r>
      <w:r w:rsidRPr="00E74446">
        <w:rPr>
          <w:rFonts w:ascii="Arial" w:hAnsi="Arial" w:cs="Arial"/>
          <w:sz w:val="23"/>
          <w:szCs w:val="23"/>
          <w:shd w:val="clear" w:color="auto" w:fill="FFFFFF"/>
        </w:rPr>
        <w:br/>
        <w:t>do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lonego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w:t>
      </w:r>
      <w:r w:rsidRPr="00E74446">
        <w:rPr>
          <w:rFonts w:ascii="Arial" w:hAnsi="Arial" w:cs="Arial"/>
          <w:sz w:val="23"/>
          <w:szCs w:val="23"/>
        </w:rPr>
        <w:t>.</w:t>
      </w:r>
    </w:p>
    <w:p w14:paraId="2879C675" w14:textId="77777777" w:rsidR="006326A9" w:rsidRPr="00E74446" w:rsidRDefault="006326A9" w:rsidP="006326A9">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34E41EDE" w14:textId="11C3CA3B" w:rsidR="00BA5B7C" w:rsidRPr="005D4333" w:rsidRDefault="00E74446" w:rsidP="005D4333">
      <w:pPr>
        <w:numPr>
          <w:ilvl w:val="1"/>
          <w:numId w:val="14"/>
        </w:numPr>
        <w:spacing w:after="120" w:line="240" w:lineRule="auto"/>
        <w:ind w:left="426" w:hanging="426"/>
        <w:jc w:val="both"/>
        <w:rPr>
          <w:rFonts w:ascii="Arial" w:hAnsi="Arial" w:cs="Arial"/>
          <w:sz w:val="23"/>
          <w:szCs w:val="23"/>
        </w:rPr>
      </w:pPr>
      <w:r w:rsidRPr="00F24D34">
        <w:rPr>
          <w:rFonts w:ascii="Arial" w:hAnsi="Arial" w:cs="Arial"/>
          <w:sz w:val="23"/>
          <w:szCs w:val="23"/>
        </w:rPr>
        <w:t xml:space="preserve">Szczegółowy opis przedmiotu zamówienia i sposobu jego realizacji zawiera </w:t>
      </w:r>
      <w:r w:rsidRPr="00F24D34">
        <w:rPr>
          <w:rFonts w:ascii="Arial" w:hAnsi="Arial" w:cs="Arial"/>
          <w:b/>
          <w:sz w:val="23"/>
          <w:szCs w:val="23"/>
        </w:rPr>
        <w:t xml:space="preserve">Załącznik Nr </w:t>
      </w:r>
      <w:r w:rsidR="00464C68" w:rsidRPr="00F24D34">
        <w:rPr>
          <w:rFonts w:ascii="Arial" w:hAnsi="Arial" w:cs="Arial"/>
          <w:b/>
          <w:sz w:val="23"/>
          <w:szCs w:val="23"/>
        </w:rPr>
        <w:t>5</w:t>
      </w:r>
      <w:r w:rsidRPr="00F24D34">
        <w:rPr>
          <w:rFonts w:ascii="Arial" w:hAnsi="Arial" w:cs="Arial"/>
          <w:sz w:val="23"/>
          <w:szCs w:val="23"/>
        </w:rPr>
        <w:t xml:space="preserve"> </w:t>
      </w:r>
      <w:r w:rsidRPr="00F24D34">
        <w:rPr>
          <w:rFonts w:ascii="Arial" w:hAnsi="Arial" w:cs="Arial"/>
          <w:b/>
          <w:sz w:val="23"/>
          <w:szCs w:val="23"/>
        </w:rPr>
        <w:t>do SWZ</w:t>
      </w:r>
      <w:r w:rsidRPr="00F24D34">
        <w:rPr>
          <w:rFonts w:ascii="Arial" w:hAnsi="Arial" w:cs="Arial"/>
          <w:sz w:val="23"/>
          <w:szCs w:val="23"/>
        </w:rPr>
        <w:t xml:space="preserve"> – Opis przedmiotu zamówienia. Opis ten należy odczytywać </w:t>
      </w:r>
      <w:r w:rsidRPr="00F24D34">
        <w:rPr>
          <w:rFonts w:ascii="Arial" w:hAnsi="Arial" w:cs="Arial"/>
          <w:sz w:val="23"/>
          <w:szCs w:val="23"/>
        </w:rPr>
        <w:br/>
        <w:t>wraz ze zmianami treści SWZ będącymi np. wynikiem udzielonych odpowiedzi</w:t>
      </w:r>
      <w:r w:rsidRPr="00E74446">
        <w:rPr>
          <w:rFonts w:ascii="Arial" w:hAnsi="Arial" w:cs="Arial"/>
          <w:sz w:val="23"/>
          <w:szCs w:val="23"/>
        </w:rPr>
        <w:t xml:space="preserve"> na zapytania Wykonawców.</w:t>
      </w:r>
    </w:p>
    <w:p w14:paraId="1317D71B" w14:textId="77777777" w:rsidR="00A77044" w:rsidRPr="00575125" w:rsidRDefault="00A77044" w:rsidP="00A77044">
      <w:pPr>
        <w:pStyle w:val="Akapitzlist"/>
        <w:numPr>
          <w:ilvl w:val="1"/>
          <w:numId w:val="14"/>
        </w:numPr>
        <w:spacing w:after="120" w:line="240" w:lineRule="auto"/>
        <w:ind w:left="426" w:hanging="426"/>
        <w:contextualSpacing w:val="0"/>
        <w:jc w:val="both"/>
        <w:rPr>
          <w:rFonts w:ascii="Arial" w:eastAsia="Times New Roman" w:hAnsi="Arial" w:cs="Arial"/>
          <w:sz w:val="23"/>
          <w:szCs w:val="23"/>
          <w:u w:val="single"/>
          <w:lang w:eastAsia="pl-PL"/>
        </w:rPr>
      </w:pPr>
      <w:r w:rsidRPr="00575125">
        <w:rPr>
          <w:rFonts w:ascii="Arial" w:eastAsia="Times New Roman" w:hAnsi="Arial" w:cs="Arial"/>
          <w:sz w:val="23"/>
          <w:szCs w:val="23"/>
          <w:u w:val="single"/>
          <w:lang w:eastAsia="pl-PL"/>
        </w:rPr>
        <w:t>Warunki równoważności:</w:t>
      </w:r>
    </w:p>
    <w:p w14:paraId="14A3E0E2" w14:textId="1562F0C2" w:rsidR="00A77044" w:rsidRPr="00A77044" w:rsidRDefault="00A77044">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sidRPr="001A79AE">
        <w:rPr>
          <w:rFonts w:ascii="Arial" w:hAnsi="Arial" w:cs="Arial"/>
          <w:sz w:val="23"/>
          <w:szCs w:val="23"/>
          <w:shd w:val="clear" w:color="auto" w:fill="FFFFFF"/>
        </w:rPr>
        <w:t xml:space="preserve">Zamawiający </w:t>
      </w:r>
      <w:r w:rsidRPr="001A79AE">
        <w:rPr>
          <w:rFonts w:ascii="Arial" w:hAnsi="Arial" w:cs="Arial"/>
          <w:sz w:val="23"/>
          <w:szCs w:val="23"/>
          <w:u w:val="single"/>
          <w:shd w:val="clear" w:color="auto" w:fill="FFFFFF"/>
        </w:rPr>
        <w:t>dopuszcza</w:t>
      </w:r>
      <w:r w:rsidRPr="001A79AE">
        <w:rPr>
          <w:rFonts w:ascii="Arial" w:hAnsi="Arial" w:cs="Arial"/>
          <w:sz w:val="23"/>
          <w:szCs w:val="23"/>
          <w:shd w:val="clear" w:color="auto" w:fill="FFFFFF"/>
        </w:rPr>
        <w:t xml:space="preserve"> rozwiązania równoważne. Wykonawca, kt</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ry powo</w:t>
      </w:r>
      <w:r w:rsidRPr="001A79AE">
        <w:rPr>
          <w:rFonts w:ascii="Arial" w:hAnsi="Arial" w:cs="Arial" w:hint="eastAsia"/>
          <w:sz w:val="23"/>
          <w:szCs w:val="23"/>
          <w:shd w:val="clear" w:color="auto" w:fill="FFFFFF"/>
        </w:rPr>
        <w:t>ł</w:t>
      </w:r>
      <w:r w:rsidRPr="001A79AE">
        <w:rPr>
          <w:rFonts w:ascii="Arial" w:hAnsi="Arial" w:cs="Arial"/>
          <w:sz w:val="23"/>
          <w:szCs w:val="23"/>
          <w:shd w:val="clear" w:color="auto" w:fill="FFFFFF"/>
        </w:rPr>
        <w:t>uje si</w:t>
      </w:r>
      <w:r w:rsidRPr="001A79AE">
        <w:rPr>
          <w:rFonts w:ascii="Arial" w:hAnsi="Arial" w:cs="Arial" w:hint="eastAsia"/>
          <w:sz w:val="23"/>
          <w:szCs w:val="23"/>
          <w:shd w:val="clear" w:color="auto" w:fill="FFFFFF"/>
        </w:rPr>
        <w:t>ę</w:t>
      </w:r>
      <w:r w:rsidRPr="001A79AE">
        <w:rPr>
          <w:rFonts w:ascii="Arial" w:hAnsi="Arial" w:cs="Arial"/>
          <w:sz w:val="23"/>
          <w:szCs w:val="23"/>
          <w:shd w:val="clear" w:color="auto" w:fill="FFFFFF"/>
        </w:rPr>
        <w:t xml:space="preserve"> na rozwi</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zania r</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wnowa</w:t>
      </w:r>
      <w:r w:rsidRPr="001A79AE">
        <w:rPr>
          <w:rFonts w:ascii="Arial" w:hAnsi="Arial" w:cs="Arial" w:hint="eastAsia"/>
          <w:sz w:val="23"/>
          <w:szCs w:val="23"/>
          <w:shd w:val="clear" w:color="auto" w:fill="FFFFFF"/>
        </w:rPr>
        <w:t>ż</w:t>
      </w:r>
      <w:r w:rsidRPr="001A79AE">
        <w:rPr>
          <w:rFonts w:ascii="Arial" w:hAnsi="Arial" w:cs="Arial"/>
          <w:sz w:val="23"/>
          <w:szCs w:val="23"/>
          <w:shd w:val="clear" w:color="auto" w:fill="FFFFFF"/>
        </w:rPr>
        <w:t xml:space="preserve">ne, jest </w:t>
      </w:r>
      <w:r w:rsidRPr="00A13210">
        <w:rPr>
          <w:rFonts w:ascii="Arial" w:hAnsi="Arial" w:cs="Arial"/>
          <w:b/>
          <w:bCs/>
          <w:sz w:val="23"/>
          <w:szCs w:val="23"/>
          <w:u w:val="single"/>
          <w:shd w:val="clear" w:color="auto" w:fill="FFFFFF"/>
        </w:rPr>
        <w:t>zobowi</w:t>
      </w:r>
      <w:r w:rsidRPr="00A13210">
        <w:rPr>
          <w:rFonts w:ascii="Arial" w:hAnsi="Arial" w:cs="Arial" w:hint="eastAsia"/>
          <w:b/>
          <w:bCs/>
          <w:sz w:val="23"/>
          <w:szCs w:val="23"/>
          <w:u w:val="single"/>
          <w:shd w:val="clear" w:color="auto" w:fill="FFFFFF"/>
        </w:rPr>
        <w:t>ą</w:t>
      </w:r>
      <w:r w:rsidRPr="00A13210">
        <w:rPr>
          <w:rFonts w:ascii="Arial" w:hAnsi="Arial" w:cs="Arial"/>
          <w:b/>
          <w:bCs/>
          <w:sz w:val="23"/>
          <w:szCs w:val="23"/>
          <w:u w:val="single"/>
          <w:shd w:val="clear" w:color="auto" w:fill="FFFFFF"/>
        </w:rPr>
        <w:t>zany wykaza</w:t>
      </w:r>
      <w:r w:rsidRPr="00A13210">
        <w:rPr>
          <w:rFonts w:ascii="Arial" w:hAnsi="Arial" w:cs="Arial" w:hint="eastAsia"/>
          <w:b/>
          <w:bCs/>
          <w:sz w:val="23"/>
          <w:szCs w:val="23"/>
          <w:u w:val="single"/>
          <w:shd w:val="clear" w:color="auto" w:fill="FFFFFF"/>
        </w:rPr>
        <w:t>ć</w:t>
      </w:r>
      <w:r w:rsidRPr="00A13210">
        <w:rPr>
          <w:rFonts w:ascii="Arial" w:hAnsi="Arial" w:cs="Arial"/>
          <w:b/>
          <w:bCs/>
          <w:sz w:val="23"/>
          <w:szCs w:val="23"/>
          <w:u w:val="single"/>
          <w:shd w:val="clear" w:color="auto" w:fill="FFFFFF"/>
        </w:rPr>
        <w:t xml:space="preserve"> wraz z ofertą</w:t>
      </w:r>
      <w:r w:rsidRPr="001A79AE">
        <w:rPr>
          <w:rFonts w:ascii="Arial" w:hAnsi="Arial" w:cs="Arial"/>
          <w:sz w:val="23"/>
          <w:szCs w:val="23"/>
          <w:shd w:val="clear" w:color="auto" w:fill="FFFFFF"/>
        </w:rPr>
        <w:t>,</w:t>
      </w:r>
      <w:r>
        <w:rPr>
          <w:rFonts w:ascii="Arial" w:hAnsi="Arial" w:cs="Arial"/>
          <w:sz w:val="23"/>
          <w:szCs w:val="23"/>
          <w:shd w:val="clear" w:color="auto" w:fill="FFFFFF"/>
        </w:rPr>
        <w:br/>
      </w:r>
      <w:r w:rsidRPr="00A77044">
        <w:rPr>
          <w:rFonts w:ascii="Arial" w:hAnsi="Arial" w:cs="Arial" w:hint="eastAsia"/>
          <w:sz w:val="23"/>
          <w:szCs w:val="23"/>
          <w:shd w:val="clear" w:color="auto" w:fill="FFFFFF"/>
        </w:rPr>
        <w:t>ż</w:t>
      </w:r>
      <w:r w:rsidRPr="00A77044">
        <w:rPr>
          <w:rFonts w:ascii="Arial" w:hAnsi="Arial" w:cs="Arial"/>
          <w:sz w:val="23"/>
          <w:szCs w:val="23"/>
          <w:shd w:val="clear" w:color="auto" w:fill="FFFFFF"/>
        </w:rPr>
        <w:t>e oferowane przez niego produkty spe</w:t>
      </w:r>
      <w:r w:rsidRPr="00A77044">
        <w:rPr>
          <w:rFonts w:ascii="Arial" w:hAnsi="Arial" w:cs="Arial" w:hint="eastAsia"/>
          <w:sz w:val="23"/>
          <w:szCs w:val="23"/>
          <w:shd w:val="clear" w:color="auto" w:fill="FFFFFF"/>
        </w:rPr>
        <w:t>ł</w:t>
      </w:r>
      <w:r w:rsidRPr="00A77044">
        <w:rPr>
          <w:rFonts w:ascii="Arial" w:hAnsi="Arial" w:cs="Arial"/>
          <w:sz w:val="23"/>
          <w:szCs w:val="23"/>
          <w:shd w:val="clear" w:color="auto" w:fill="FFFFFF"/>
        </w:rPr>
        <w:t>niaj</w:t>
      </w:r>
      <w:r w:rsidRPr="00A77044">
        <w:rPr>
          <w:rFonts w:ascii="Arial" w:hAnsi="Arial" w:cs="Arial" w:hint="eastAsia"/>
          <w:sz w:val="23"/>
          <w:szCs w:val="23"/>
          <w:shd w:val="clear" w:color="auto" w:fill="FFFFFF"/>
        </w:rPr>
        <w:t>ą</w:t>
      </w:r>
      <w:r w:rsidRPr="00A77044">
        <w:rPr>
          <w:rFonts w:ascii="Arial" w:hAnsi="Arial" w:cs="Arial"/>
          <w:sz w:val="23"/>
          <w:szCs w:val="23"/>
          <w:shd w:val="clear" w:color="auto" w:fill="FFFFFF"/>
        </w:rPr>
        <w:t xml:space="preserve"> wymagania okre</w:t>
      </w:r>
      <w:r w:rsidRPr="00A77044">
        <w:rPr>
          <w:rFonts w:ascii="Arial" w:hAnsi="Arial" w:cs="Arial" w:hint="eastAsia"/>
          <w:sz w:val="23"/>
          <w:szCs w:val="23"/>
          <w:shd w:val="clear" w:color="auto" w:fill="FFFFFF"/>
        </w:rPr>
        <w:t>ś</w:t>
      </w:r>
      <w:r w:rsidRPr="00A77044">
        <w:rPr>
          <w:rFonts w:ascii="Arial" w:hAnsi="Arial" w:cs="Arial"/>
          <w:sz w:val="23"/>
          <w:szCs w:val="23"/>
          <w:shd w:val="clear" w:color="auto" w:fill="FFFFFF"/>
        </w:rPr>
        <w:t>lone przez Zamawiaj</w:t>
      </w:r>
      <w:r w:rsidRPr="00A77044">
        <w:rPr>
          <w:rFonts w:ascii="Arial" w:hAnsi="Arial" w:cs="Arial" w:hint="eastAsia"/>
          <w:sz w:val="23"/>
          <w:szCs w:val="23"/>
          <w:shd w:val="clear" w:color="auto" w:fill="FFFFFF"/>
        </w:rPr>
        <w:t>ą</w:t>
      </w:r>
      <w:r w:rsidRPr="00A77044">
        <w:rPr>
          <w:rFonts w:ascii="Arial" w:hAnsi="Arial" w:cs="Arial"/>
          <w:sz w:val="23"/>
          <w:szCs w:val="23"/>
          <w:shd w:val="clear" w:color="auto" w:fill="FFFFFF"/>
        </w:rPr>
        <w:t xml:space="preserve">cego. </w:t>
      </w:r>
    </w:p>
    <w:p w14:paraId="6DF6E8CF" w14:textId="77777777" w:rsidR="00A77044" w:rsidRPr="00575125" w:rsidRDefault="00A77044">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sidRPr="00575125">
        <w:rPr>
          <w:rFonts w:ascii="Arial" w:hAnsi="Arial" w:cs="Arial"/>
          <w:sz w:val="23"/>
          <w:szCs w:val="23"/>
        </w:rPr>
        <w:t xml:space="preserve">Zamawiający nie ogranicza wykonawcom katalogu dowodów, za pomocą których wykazywać będą oni równoważność oferowanych rozwiązań. Wykazanie równoważności to obowiązek wykonawcy, ale także i jego prawo. </w:t>
      </w:r>
    </w:p>
    <w:p w14:paraId="37F18026" w14:textId="77777777" w:rsidR="006326A9" w:rsidRDefault="006326A9" w:rsidP="00A77044">
      <w:pPr>
        <w:pStyle w:val="Akapitzlist"/>
        <w:spacing w:after="120" w:line="240" w:lineRule="auto"/>
        <w:ind w:left="851"/>
        <w:contextualSpacing w:val="0"/>
        <w:jc w:val="both"/>
        <w:rPr>
          <w:rFonts w:ascii="Arial" w:hAnsi="Arial" w:cs="Arial"/>
          <w:b/>
          <w:bCs/>
          <w:i/>
          <w:iCs/>
          <w:sz w:val="23"/>
          <w:szCs w:val="23"/>
          <w:u w:val="single"/>
        </w:rPr>
      </w:pPr>
    </w:p>
    <w:p w14:paraId="6717E7D7" w14:textId="77777777" w:rsidR="006326A9" w:rsidRDefault="006326A9" w:rsidP="00A77044">
      <w:pPr>
        <w:pStyle w:val="Akapitzlist"/>
        <w:spacing w:after="120" w:line="240" w:lineRule="auto"/>
        <w:ind w:left="851"/>
        <w:contextualSpacing w:val="0"/>
        <w:jc w:val="both"/>
        <w:rPr>
          <w:rFonts w:ascii="Arial" w:hAnsi="Arial" w:cs="Arial"/>
          <w:b/>
          <w:bCs/>
          <w:i/>
          <w:iCs/>
          <w:sz w:val="23"/>
          <w:szCs w:val="23"/>
          <w:u w:val="single"/>
        </w:rPr>
      </w:pPr>
    </w:p>
    <w:p w14:paraId="2C8E6274" w14:textId="77777777" w:rsidR="00111B1B" w:rsidRDefault="00111B1B" w:rsidP="00A77044">
      <w:pPr>
        <w:pStyle w:val="Akapitzlist"/>
        <w:spacing w:after="120" w:line="240" w:lineRule="auto"/>
        <w:ind w:left="851"/>
        <w:contextualSpacing w:val="0"/>
        <w:jc w:val="both"/>
        <w:rPr>
          <w:rFonts w:ascii="Arial" w:hAnsi="Arial" w:cs="Arial"/>
          <w:b/>
          <w:bCs/>
          <w:i/>
          <w:iCs/>
          <w:sz w:val="23"/>
          <w:szCs w:val="23"/>
          <w:u w:val="single"/>
        </w:rPr>
      </w:pPr>
    </w:p>
    <w:p w14:paraId="344E3B92" w14:textId="46CDFAB6" w:rsidR="00A77044" w:rsidRPr="00593308" w:rsidRDefault="00A77044" w:rsidP="00A77044">
      <w:pPr>
        <w:pStyle w:val="Akapitzlist"/>
        <w:spacing w:after="120" w:line="240" w:lineRule="auto"/>
        <w:ind w:left="851"/>
        <w:contextualSpacing w:val="0"/>
        <w:jc w:val="both"/>
        <w:rPr>
          <w:rFonts w:ascii="Arial" w:hAnsi="Arial" w:cs="Arial"/>
          <w:b/>
          <w:bCs/>
          <w:i/>
          <w:iCs/>
          <w:sz w:val="23"/>
          <w:szCs w:val="23"/>
          <w:u w:val="single"/>
        </w:rPr>
      </w:pPr>
      <w:r w:rsidRPr="00593308">
        <w:rPr>
          <w:rFonts w:ascii="Arial" w:hAnsi="Arial" w:cs="Arial"/>
          <w:b/>
          <w:bCs/>
          <w:i/>
          <w:iCs/>
          <w:sz w:val="23"/>
          <w:szCs w:val="23"/>
          <w:u w:val="single"/>
        </w:rPr>
        <w:t>Uwaga:</w:t>
      </w:r>
    </w:p>
    <w:p w14:paraId="385018F2" w14:textId="18C2BBA3" w:rsidR="00A77044" w:rsidRPr="00593308" w:rsidRDefault="00A77044" w:rsidP="00A77044">
      <w:pPr>
        <w:pStyle w:val="Akapitzlist"/>
        <w:spacing w:after="120" w:line="240" w:lineRule="auto"/>
        <w:ind w:left="851"/>
        <w:contextualSpacing w:val="0"/>
        <w:jc w:val="both"/>
        <w:rPr>
          <w:rFonts w:ascii="Arial" w:eastAsia="Times New Roman" w:hAnsi="Arial" w:cs="Arial"/>
          <w:b/>
          <w:bCs/>
          <w:i/>
          <w:iCs/>
          <w:sz w:val="23"/>
          <w:szCs w:val="23"/>
          <w:u w:val="single"/>
          <w:lang w:eastAsia="pl-PL"/>
        </w:rPr>
      </w:pPr>
      <w:r w:rsidRPr="00593308">
        <w:rPr>
          <w:rFonts w:ascii="Arial" w:hAnsi="Arial" w:cs="Arial"/>
          <w:b/>
          <w:bCs/>
          <w:i/>
          <w:iCs/>
          <w:sz w:val="23"/>
          <w:szCs w:val="23"/>
        </w:rPr>
        <w:t xml:space="preserve">Zamawiający za wykazanie przez Wykonawcę parametrów równoważności uzna złożenie wypełnionej specyfikacji technicznej zgodnej ze wzorem </w:t>
      </w:r>
      <w:r w:rsidRPr="00F24D34">
        <w:rPr>
          <w:rFonts w:ascii="Arial" w:hAnsi="Arial" w:cs="Arial"/>
          <w:b/>
          <w:bCs/>
          <w:i/>
          <w:iCs/>
          <w:sz w:val="23"/>
          <w:szCs w:val="23"/>
        </w:rPr>
        <w:t xml:space="preserve">stanowiącym </w:t>
      </w:r>
      <w:r w:rsidR="00464C68" w:rsidRPr="00F24D34">
        <w:rPr>
          <w:rFonts w:ascii="Arial" w:hAnsi="Arial" w:cs="Arial"/>
          <w:b/>
          <w:bCs/>
          <w:i/>
          <w:iCs/>
          <w:sz w:val="23"/>
          <w:szCs w:val="23"/>
        </w:rPr>
        <w:t>Z</w:t>
      </w:r>
      <w:r w:rsidRPr="00F24D34">
        <w:rPr>
          <w:rFonts w:ascii="Arial" w:hAnsi="Arial" w:cs="Arial"/>
          <w:b/>
          <w:bCs/>
          <w:i/>
          <w:iCs/>
          <w:sz w:val="23"/>
          <w:szCs w:val="23"/>
        </w:rPr>
        <w:t xml:space="preserve">ałącznik </w:t>
      </w:r>
      <w:r w:rsidR="00593308" w:rsidRPr="00F24D34">
        <w:rPr>
          <w:rFonts w:ascii="Arial" w:hAnsi="Arial" w:cs="Arial"/>
          <w:b/>
          <w:bCs/>
          <w:i/>
          <w:iCs/>
          <w:sz w:val="23"/>
          <w:szCs w:val="23"/>
        </w:rPr>
        <w:t>N</w:t>
      </w:r>
      <w:r w:rsidRPr="00F24D34">
        <w:rPr>
          <w:rFonts w:ascii="Arial" w:hAnsi="Arial" w:cs="Arial"/>
          <w:b/>
          <w:bCs/>
          <w:i/>
          <w:iCs/>
          <w:sz w:val="23"/>
          <w:szCs w:val="23"/>
        </w:rPr>
        <w:t xml:space="preserve">r </w:t>
      </w:r>
      <w:r w:rsidR="00464C68" w:rsidRPr="00F24D34">
        <w:rPr>
          <w:rFonts w:ascii="Arial" w:hAnsi="Arial" w:cs="Arial"/>
          <w:b/>
          <w:bCs/>
          <w:i/>
          <w:iCs/>
          <w:sz w:val="23"/>
          <w:szCs w:val="23"/>
        </w:rPr>
        <w:t>7</w:t>
      </w:r>
      <w:r w:rsidRPr="00F24D34">
        <w:rPr>
          <w:rFonts w:ascii="Arial" w:hAnsi="Arial" w:cs="Arial"/>
          <w:b/>
          <w:bCs/>
          <w:i/>
          <w:iCs/>
          <w:sz w:val="23"/>
          <w:szCs w:val="23"/>
        </w:rPr>
        <w:t xml:space="preserve"> do SWZ. Dokument w tym wypadku </w:t>
      </w:r>
      <w:r w:rsidRPr="00F24D34">
        <w:rPr>
          <w:rFonts w:ascii="Arial" w:hAnsi="Arial" w:cs="Arial"/>
          <w:b/>
          <w:bCs/>
          <w:i/>
          <w:iCs/>
          <w:sz w:val="23"/>
          <w:szCs w:val="23"/>
          <w:u w:val="single"/>
        </w:rPr>
        <w:t>nie podlega uzupełnieniu.</w:t>
      </w:r>
    </w:p>
    <w:p w14:paraId="73D9CBA3" w14:textId="034DE765" w:rsidR="00A77044" w:rsidRPr="00575125" w:rsidRDefault="00593308">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Pr>
          <w:rFonts w:ascii="Arial" w:hAnsi="Arial" w:cs="Arial"/>
          <w:sz w:val="23"/>
          <w:szCs w:val="23"/>
        </w:rPr>
        <w:t>o</w:t>
      </w:r>
      <w:r w:rsidR="00A77044" w:rsidRPr="00575125">
        <w:rPr>
          <w:rFonts w:ascii="Arial" w:hAnsi="Arial" w:cs="Arial"/>
          <w:sz w:val="23"/>
          <w:szCs w:val="23"/>
        </w:rPr>
        <w:t>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0566103F" w14:textId="77777777" w:rsidR="00A77044" w:rsidRDefault="00A77044">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sidRPr="00575125">
        <w:rPr>
          <w:rFonts w:ascii="Arial" w:eastAsia="Times New Roman" w:hAnsi="Arial" w:cs="Arial"/>
          <w:sz w:val="23"/>
          <w:szCs w:val="23"/>
          <w:lang w:eastAsia="pl-PL"/>
        </w:rPr>
        <w:t xml:space="preserve">Zamawiający podkreśla, że dokumenty mające na celu wykazanie równoważności-traktuje jako element (treść) składanej oferty opisującą oferowany przedmiot zamówienia, w związku z czym </w:t>
      </w:r>
      <w:r w:rsidRPr="00575125">
        <w:rPr>
          <w:rFonts w:ascii="Arial" w:eastAsia="Times New Roman" w:hAnsi="Arial" w:cs="Arial"/>
          <w:b/>
          <w:bCs/>
          <w:sz w:val="23"/>
          <w:szCs w:val="23"/>
          <w:u w:val="single"/>
          <w:lang w:eastAsia="pl-PL"/>
        </w:rPr>
        <w:t>nie podlegają one uzupełnieniu.</w:t>
      </w:r>
      <w:r w:rsidRPr="00575125">
        <w:rPr>
          <w:rFonts w:ascii="Arial" w:eastAsia="Times New Roman" w:hAnsi="Arial" w:cs="Arial"/>
          <w:sz w:val="23"/>
          <w:szCs w:val="23"/>
          <w:lang w:eastAsia="pl-PL"/>
        </w:rPr>
        <w:t xml:space="preserve"> Oferta wykonawcy musi bowiem zawierać zaoferowanie przedmiotu zamówienia na dzień składania ofert.</w:t>
      </w:r>
    </w:p>
    <w:p w14:paraId="378A073F" w14:textId="46123036" w:rsidR="00A77044" w:rsidRPr="00F24D34" w:rsidRDefault="00593308">
      <w:pPr>
        <w:pStyle w:val="Akapitzlist"/>
        <w:numPr>
          <w:ilvl w:val="0"/>
          <w:numId w:val="135"/>
        </w:numPr>
        <w:spacing w:after="120" w:line="240" w:lineRule="auto"/>
        <w:ind w:left="851"/>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A77044" w:rsidRPr="00575125">
        <w:rPr>
          <w:rFonts w:ascii="Arial" w:eastAsia="Times New Roman" w:hAnsi="Arial" w:cs="Arial"/>
          <w:sz w:val="23"/>
          <w:szCs w:val="23"/>
          <w:lang w:eastAsia="pl-PL"/>
        </w:rPr>
        <w:t xml:space="preserve">gólne wymagania i parametry </w:t>
      </w:r>
      <w:r w:rsidR="00A77044" w:rsidRPr="00F24D34">
        <w:rPr>
          <w:rFonts w:ascii="Arial" w:eastAsia="Times New Roman" w:hAnsi="Arial" w:cs="Arial"/>
          <w:sz w:val="23"/>
          <w:szCs w:val="23"/>
          <w:lang w:eastAsia="pl-PL"/>
        </w:rPr>
        <w:t xml:space="preserve">techniczne i funkcjonalne, w oparciu o które ustalana (oceniana) będzie równoważność rozwiązań proponowanych przez wykonawców (parametry równoważności) zostały przez Zamawiającego opisane w </w:t>
      </w:r>
      <w:r w:rsidRPr="00F24D34">
        <w:rPr>
          <w:rFonts w:ascii="Arial" w:eastAsia="Times New Roman" w:hAnsi="Arial" w:cs="Arial"/>
          <w:sz w:val="23"/>
          <w:szCs w:val="23"/>
          <w:lang w:eastAsia="pl-PL"/>
        </w:rPr>
        <w:t>O</w:t>
      </w:r>
      <w:r w:rsidR="00A77044" w:rsidRPr="00F24D34">
        <w:rPr>
          <w:rFonts w:ascii="Arial" w:eastAsia="Times New Roman" w:hAnsi="Arial" w:cs="Arial"/>
          <w:sz w:val="23"/>
          <w:szCs w:val="23"/>
          <w:lang w:eastAsia="pl-PL"/>
        </w:rPr>
        <w:t>pisie przedmiotu zamówienia (</w:t>
      </w:r>
      <w:r w:rsidR="00A77044" w:rsidRPr="00F24D34">
        <w:rPr>
          <w:rFonts w:ascii="Arial" w:eastAsia="Times New Roman" w:hAnsi="Arial" w:cs="Arial"/>
          <w:b/>
          <w:bCs/>
          <w:sz w:val="23"/>
          <w:szCs w:val="23"/>
          <w:lang w:eastAsia="pl-PL"/>
        </w:rPr>
        <w:t xml:space="preserve">Załącznik Nr </w:t>
      </w:r>
      <w:r w:rsidR="00464C68" w:rsidRPr="00F24D34">
        <w:rPr>
          <w:rFonts w:ascii="Arial" w:eastAsia="Times New Roman" w:hAnsi="Arial" w:cs="Arial"/>
          <w:b/>
          <w:bCs/>
          <w:sz w:val="23"/>
          <w:szCs w:val="23"/>
          <w:lang w:eastAsia="pl-PL"/>
        </w:rPr>
        <w:t>5</w:t>
      </w:r>
      <w:r w:rsidR="00A77044" w:rsidRPr="00F24D34">
        <w:rPr>
          <w:rFonts w:ascii="Arial" w:eastAsia="Times New Roman" w:hAnsi="Arial" w:cs="Arial"/>
          <w:b/>
          <w:bCs/>
          <w:sz w:val="23"/>
          <w:szCs w:val="23"/>
          <w:lang w:eastAsia="pl-PL"/>
        </w:rPr>
        <w:t xml:space="preserve"> do SWZ</w:t>
      </w:r>
      <w:r w:rsidR="00A77044" w:rsidRPr="00F24D34">
        <w:rPr>
          <w:rFonts w:ascii="Arial" w:eastAsia="Times New Roman" w:hAnsi="Arial" w:cs="Arial"/>
          <w:sz w:val="23"/>
          <w:szCs w:val="23"/>
          <w:lang w:eastAsia="pl-PL"/>
        </w:rPr>
        <w:t>) oraz specyfikacji technicznej (</w:t>
      </w:r>
      <w:r w:rsidR="00A77044" w:rsidRPr="00F24D34">
        <w:rPr>
          <w:rFonts w:ascii="Arial" w:eastAsia="Times New Roman" w:hAnsi="Arial" w:cs="Arial"/>
          <w:b/>
          <w:bCs/>
          <w:sz w:val="23"/>
          <w:szCs w:val="23"/>
          <w:lang w:eastAsia="pl-PL"/>
        </w:rPr>
        <w:t xml:space="preserve">Załącznik </w:t>
      </w:r>
      <w:r w:rsidRPr="00F24D34">
        <w:rPr>
          <w:rFonts w:ascii="Arial" w:eastAsia="Times New Roman" w:hAnsi="Arial" w:cs="Arial"/>
          <w:b/>
          <w:bCs/>
          <w:sz w:val="23"/>
          <w:szCs w:val="23"/>
          <w:lang w:eastAsia="pl-PL"/>
        </w:rPr>
        <w:t>N</w:t>
      </w:r>
      <w:r w:rsidR="00A77044" w:rsidRPr="00F24D34">
        <w:rPr>
          <w:rFonts w:ascii="Arial" w:eastAsia="Times New Roman" w:hAnsi="Arial" w:cs="Arial"/>
          <w:b/>
          <w:bCs/>
          <w:sz w:val="23"/>
          <w:szCs w:val="23"/>
          <w:lang w:eastAsia="pl-PL"/>
        </w:rPr>
        <w:t xml:space="preserve">r </w:t>
      </w:r>
      <w:r w:rsidR="00464C68" w:rsidRPr="00F24D34">
        <w:rPr>
          <w:rFonts w:ascii="Arial" w:eastAsia="Times New Roman" w:hAnsi="Arial" w:cs="Arial"/>
          <w:b/>
          <w:bCs/>
          <w:sz w:val="23"/>
          <w:szCs w:val="23"/>
          <w:lang w:eastAsia="pl-PL"/>
        </w:rPr>
        <w:t>7</w:t>
      </w:r>
      <w:r w:rsidR="00A77044" w:rsidRPr="00F24D34">
        <w:rPr>
          <w:rFonts w:ascii="Arial" w:eastAsia="Times New Roman" w:hAnsi="Arial" w:cs="Arial"/>
          <w:b/>
          <w:bCs/>
          <w:sz w:val="23"/>
          <w:szCs w:val="23"/>
          <w:lang w:eastAsia="pl-PL"/>
        </w:rPr>
        <w:t xml:space="preserve"> do SWZ</w:t>
      </w:r>
      <w:r w:rsidR="00A77044" w:rsidRPr="00F24D34">
        <w:rPr>
          <w:rFonts w:ascii="Arial" w:eastAsia="Times New Roman" w:hAnsi="Arial" w:cs="Arial"/>
          <w:sz w:val="23"/>
          <w:szCs w:val="23"/>
          <w:lang w:eastAsia="pl-PL"/>
        </w:rPr>
        <w:t>).</w:t>
      </w:r>
    </w:p>
    <w:p w14:paraId="4544C4DE" w14:textId="1CEC9000" w:rsidR="00A77044" w:rsidRPr="00575125" w:rsidRDefault="006326A9">
      <w:pPr>
        <w:pStyle w:val="Akapitzlist"/>
        <w:numPr>
          <w:ilvl w:val="0"/>
          <w:numId w:val="135"/>
        </w:numPr>
        <w:spacing w:after="120" w:line="240" w:lineRule="auto"/>
        <w:ind w:left="851" w:hanging="357"/>
        <w:contextualSpacing w:val="0"/>
        <w:jc w:val="both"/>
        <w:rPr>
          <w:rFonts w:ascii="Arial" w:eastAsia="Times New Roman" w:hAnsi="Arial" w:cs="Arial"/>
          <w:sz w:val="23"/>
          <w:szCs w:val="23"/>
          <w:lang w:eastAsia="pl-PL"/>
        </w:rPr>
      </w:pPr>
      <w:r w:rsidRPr="00F24D34">
        <w:rPr>
          <w:rFonts w:ascii="Arial" w:eastAsia="Times New Roman" w:hAnsi="Arial" w:cs="Arial"/>
          <w:sz w:val="23"/>
          <w:szCs w:val="23"/>
          <w:lang w:eastAsia="pl-PL"/>
        </w:rPr>
        <w:t>z</w:t>
      </w:r>
      <w:r w:rsidR="00A77044" w:rsidRPr="00F24D34">
        <w:rPr>
          <w:rFonts w:ascii="Arial" w:eastAsia="Times New Roman" w:hAnsi="Arial" w:cs="Arial"/>
          <w:sz w:val="23"/>
          <w:szCs w:val="23"/>
          <w:lang w:eastAsia="pl-PL"/>
        </w:rPr>
        <w:t>a rozwiązania równoważne Zamawiający uzna takie rozwiązania, które umożliwiają uzyskanie efektu założonego przez</w:t>
      </w:r>
      <w:r w:rsidR="00A77044" w:rsidRPr="00FF082B">
        <w:rPr>
          <w:rFonts w:ascii="Arial" w:eastAsia="Times New Roman" w:hAnsi="Arial" w:cs="Arial"/>
          <w:sz w:val="23"/>
          <w:szCs w:val="23"/>
          <w:lang w:eastAsia="pl-PL"/>
        </w:rPr>
        <w:t xml:space="preserve">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2FFA826C" w14:textId="77777777" w:rsidR="00E74446" w:rsidRPr="00E74446" w:rsidRDefault="00E74446" w:rsidP="007A4235">
      <w:pPr>
        <w:numPr>
          <w:ilvl w:val="1"/>
          <w:numId w:val="14"/>
        </w:numPr>
        <w:spacing w:after="120" w:line="240" w:lineRule="auto"/>
        <w:ind w:left="426" w:right="284" w:hanging="426"/>
        <w:jc w:val="both"/>
        <w:rPr>
          <w:rFonts w:ascii="Arial" w:eastAsia="Times New Roman" w:hAnsi="Arial" w:cs="Arial"/>
          <w:sz w:val="23"/>
          <w:szCs w:val="23"/>
          <w:lang w:eastAsia="pl-PL"/>
        </w:rPr>
      </w:pPr>
      <w:r w:rsidRPr="00E74446">
        <w:rPr>
          <w:rFonts w:ascii="Arial" w:eastAsia="Times New Roman" w:hAnsi="Arial" w:cs="Arial"/>
          <w:sz w:val="23"/>
          <w:szCs w:val="23"/>
          <w:lang w:eastAsia="pl-PL"/>
        </w:rPr>
        <w:t>Kody i nazwy opisujące przedmiot zamówienia (CPV):</w:t>
      </w:r>
    </w:p>
    <w:p w14:paraId="386A4433" w14:textId="21B479D9" w:rsidR="00E74446" w:rsidRDefault="006326A9" w:rsidP="007A4235">
      <w:pPr>
        <w:spacing w:after="120" w:line="240" w:lineRule="auto"/>
        <w:ind w:left="426" w:right="284"/>
        <w:jc w:val="both"/>
        <w:rPr>
          <w:rFonts w:ascii="Arial" w:eastAsia="Times New Roman" w:hAnsi="Arial" w:cs="Arial"/>
          <w:sz w:val="23"/>
          <w:szCs w:val="23"/>
          <w:lang w:eastAsia="pl-PL"/>
        </w:rPr>
      </w:pPr>
      <w:r>
        <w:rPr>
          <w:rFonts w:ascii="Arial" w:eastAsia="Times New Roman" w:hAnsi="Arial" w:cs="Arial"/>
          <w:sz w:val="23"/>
          <w:szCs w:val="23"/>
          <w:lang w:eastAsia="pl-PL"/>
        </w:rPr>
        <w:t>32250000-0</w:t>
      </w:r>
      <w:r w:rsidR="00DB3213">
        <w:rPr>
          <w:rFonts w:ascii="Arial" w:eastAsia="Times New Roman" w:hAnsi="Arial" w:cs="Arial"/>
          <w:sz w:val="23"/>
          <w:szCs w:val="23"/>
          <w:lang w:eastAsia="pl-PL"/>
        </w:rPr>
        <w:t xml:space="preserve"> </w:t>
      </w:r>
      <w:r>
        <w:rPr>
          <w:rFonts w:ascii="Arial" w:eastAsia="Times New Roman" w:hAnsi="Arial" w:cs="Arial"/>
          <w:sz w:val="23"/>
          <w:szCs w:val="23"/>
          <w:lang w:eastAsia="pl-PL"/>
        </w:rPr>
        <w:t>Telefony komórkowe</w:t>
      </w:r>
    </w:p>
    <w:p w14:paraId="21B3CD2F" w14:textId="3D1C88BC" w:rsidR="00602D53" w:rsidRPr="00E74446" w:rsidRDefault="006326A9" w:rsidP="006326A9">
      <w:pPr>
        <w:spacing w:after="120" w:line="240" w:lineRule="auto"/>
        <w:ind w:left="426" w:right="284"/>
        <w:jc w:val="both"/>
        <w:rPr>
          <w:rFonts w:ascii="Arial" w:eastAsia="Times New Roman" w:hAnsi="Arial" w:cs="Arial"/>
          <w:sz w:val="23"/>
          <w:szCs w:val="23"/>
          <w:lang w:eastAsia="pl-PL"/>
        </w:rPr>
      </w:pPr>
      <w:r>
        <w:rPr>
          <w:rFonts w:ascii="Arial" w:eastAsia="Times New Roman" w:hAnsi="Arial" w:cs="Arial"/>
          <w:sz w:val="23"/>
          <w:szCs w:val="23"/>
          <w:lang w:eastAsia="pl-PL"/>
        </w:rPr>
        <w:t>32523000-5 Urządzenia telekomunikacyjne</w:t>
      </w:r>
    </w:p>
    <w:p w14:paraId="5FC71FA2" w14:textId="77777777" w:rsidR="00E74446" w:rsidRPr="00E74446" w:rsidRDefault="00E74446" w:rsidP="007A4235">
      <w:pPr>
        <w:numPr>
          <w:ilvl w:val="1"/>
          <w:numId w:val="14"/>
        </w:numPr>
        <w:spacing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Informacja o opcjach:</w:t>
      </w:r>
    </w:p>
    <w:p w14:paraId="3B51E248" w14:textId="50468895" w:rsidR="007A4235" w:rsidRPr="007A4235" w:rsidRDefault="007A4235" w:rsidP="007A4235">
      <w:pPr>
        <w:tabs>
          <w:tab w:val="left" w:pos="426"/>
        </w:tabs>
        <w:spacing w:before="120" w:after="120" w:line="240" w:lineRule="auto"/>
        <w:ind w:left="426"/>
        <w:jc w:val="both"/>
        <w:rPr>
          <w:rFonts w:ascii="Arial" w:hAnsi="Arial" w:cs="Arial"/>
          <w:bCs/>
          <w:sz w:val="23"/>
          <w:szCs w:val="23"/>
        </w:rPr>
      </w:pPr>
      <w:r w:rsidRPr="007A4235">
        <w:rPr>
          <w:rFonts w:ascii="Arial" w:hAnsi="Arial" w:cs="Arial"/>
          <w:sz w:val="23"/>
          <w:szCs w:val="23"/>
        </w:rPr>
        <w:t xml:space="preserve">Zamawiający </w:t>
      </w:r>
      <w:r w:rsidRPr="007A4235">
        <w:rPr>
          <w:rFonts w:ascii="Arial" w:hAnsi="Arial" w:cs="Arial"/>
          <w:sz w:val="23"/>
          <w:szCs w:val="23"/>
          <w:u w:val="single"/>
        </w:rPr>
        <w:t>przewiduje</w:t>
      </w:r>
      <w:r w:rsidRPr="007A4235">
        <w:rPr>
          <w:rFonts w:ascii="Arial" w:hAnsi="Arial" w:cs="Arial"/>
          <w:sz w:val="23"/>
          <w:szCs w:val="23"/>
        </w:rPr>
        <w:t xml:space="preserve"> udzielenie zamówienia w ramach prawa opcji, </w:t>
      </w:r>
      <w:r w:rsidRPr="007A4235">
        <w:rPr>
          <w:rFonts w:ascii="Arial" w:hAnsi="Arial" w:cs="Arial"/>
          <w:bCs/>
          <w:sz w:val="23"/>
          <w:szCs w:val="23"/>
        </w:rPr>
        <w:t xml:space="preserve">o którym </w:t>
      </w:r>
      <w:r>
        <w:rPr>
          <w:rFonts w:ascii="Arial" w:hAnsi="Arial" w:cs="Arial"/>
          <w:bCs/>
          <w:sz w:val="23"/>
          <w:szCs w:val="23"/>
        </w:rPr>
        <w:t xml:space="preserve">        </w:t>
      </w:r>
      <w:r w:rsidRPr="007A4235">
        <w:rPr>
          <w:rFonts w:ascii="Arial" w:hAnsi="Arial" w:cs="Arial"/>
          <w:bCs/>
          <w:sz w:val="23"/>
          <w:szCs w:val="23"/>
        </w:rPr>
        <w:t>mowa w art. 441 ust. 1 ustawy Pzp.</w:t>
      </w:r>
    </w:p>
    <w:p w14:paraId="1B44E41F" w14:textId="6141AC28" w:rsidR="007A4235" w:rsidRPr="006B3755" w:rsidRDefault="007A4235" w:rsidP="007A4235">
      <w:pPr>
        <w:pStyle w:val="Akapitzlist"/>
        <w:spacing w:before="120" w:after="120" w:line="240" w:lineRule="auto"/>
        <w:ind w:left="426"/>
        <w:contextualSpacing w:val="0"/>
        <w:jc w:val="both"/>
        <w:rPr>
          <w:rFonts w:ascii="Arial" w:hAnsi="Arial" w:cs="Arial"/>
          <w:color w:val="FF0000"/>
          <w:sz w:val="23"/>
          <w:szCs w:val="23"/>
        </w:rPr>
      </w:pPr>
      <w:r w:rsidRPr="00913459">
        <w:rPr>
          <w:rFonts w:ascii="Arial" w:hAnsi="Arial" w:cs="Arial"/>
          <w:sz w:val="23"/>
          <w:szCs w:val="23"/>
        </w:rPr>
        <w:lastRenderedPageBreak/>
        <w:t>Szczegółowe wymagania dotyczące sposobu udzielenia zamówienia w ramach prawa opcji zostały określone w Projektowanych postanowieniach umowy oraz O</w:t>
      </w:r>
      <w:r>
        <w:rPr>
          <w:rFonts w:ascii="Arial" w:hAnsi="Arial" w:cs="Arial"/>
          <w:sz w:val="23"/>
          <w:szCs w:val="23"/>
        </w:rPr>
        <w:t>pisie przedmiotu zamówienia</w:t>
      </w:r>
      <w:r w:rsidRPr="00913459">
        <w:rPr>
          <w:rFonts w:ascii="Arial" w:hAnsi="Arial" w:cs="Arial"/>
          <w:sz w:val="23"/>
          <w:szCs w:val="23"/>
        </w:rPr>
        <w:t xml:space="preserve">, stanowiącymi </w:t>
      </w:r>
      <w:r w:rsidRPr="00F24D34">
        <w:rPr>
          <w:rFonts w:ascii="Arial" w:hAnsi="Arial" w:cs="Arial"/>
          <w:sz w:val="23"/>
          <w:szCs w:val="23"/>
        </w:rPr>
        <w:t xml:space="preserve">odpowiednio  </w:t>
      </w:r>
      <w:r w:rsidRPr="00F24D34">
        <w:rPr>
          <w:rFonts w:ascii="Arial" w:hAnsi="Arial" w:cs="Arial"/>
          <w:b/>
          <w:sz w:val="23"/>
          <w:szCs w:val="23"/>
        </w:rPr>
        <w:t xml:space="preserve">Załączniki Nr </w:t>
      </w:r>
      <w:r w:rsidR="00464C68" w:rsidRPr="00F24D34">
        <w:rPr>
          <w:rFonts w:ascii="Arial" w:hAnsi="Arial" w:cs="Arial"/>
          <w:b/>
          <w:sz w:val="23"/>
          <w:szCs w:val="23"/>
        </w:rPr>
        <w:t>6</w:t>
      </w:r>
      <w:r w:rsidRPr="00F24D34">
        <w:rPr>
          <w:rFonts w:ascii="Arial" w:hAnsi="Arial" w:cs="Arial"/>
          <w:b/>
          <w:sz w:val="23"/>
          <w:szCs w:val="23"/>
        </w:rPr>
        <w:t xml:space="preserve"> i </w:t>
      </w:r>
      <w:r w:rsidR="00464C68" w:rsidRPr="00F24D34">
        <w:rPr>
          <w:rFonts w:ascii="Arial" w:hAnsi="Arial" w:cs="Arial"/>
          <w:b/>
          <w:sz w:val="23"/>
          <w:szCs w:val="23"/>
        </w:rPr>
        <w:t>5</w:t>
      </w:r>
      <w:r w:rsidR="00593308" w:rsidRPr="00F24D34">
        <w:rPr>
          <w:rFonts w:ascii="Arial" w:hAnsi="Arial" w:cs="Arial"/>
          <w:b/>
          <w:sz w:val="23"/>
          <w:szCs w:val="23"/>
        </w:rPr>
        <w:t xml:space="preserve"> </w:t>
      </w:r>
      <w:r w:rsidRPr="00F24D34">
        <w:rPr>
          <w:rFonts w:ascii="Arial" w:hAnsi="Arial" w:cs="Arial"/>
          <w:b/>
          <w:sz w:val="23"/>
          <w:szCs w:val="23"/>
        </w:rPr>
        <w:t>do SWZ</w:t>
      </w:r>
      <w:r w:rsidRPr="00F24D34">
        <w:rPr>
          <w:rFonts w:ascii="Arial" w:hAnsi="Arial" w:cs="Arial"/>
          <w:sz w:val="23"/>
          <w:szCs w:val="23"/>
        </w:rPr>
        <w:t>.</w:t>
      </w:r>
    </w:p>
    <w:p w14:paraId="52C91603" w14:textId="77777777" w:rsidR="00E74446" w:rsidRPr="00E74446" w:rsidRDefault="00E74446" w:rsidP="00E74446">
      <w:pPr>
        <w:numPr>
          <w:ilvl w:val="1"/>
          <w:numId w:val="14"/>
        </w:numPr>
        <w:spacing w:before="24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dopuszcza</w:t>
      </w:r>
      <w:r w:rsidRPr="00E74446">
        <w:rPr>
          <w:rFonts w:ascii="Arial" w:hAnsi="Arial" w:cs="Arial"/>
          <w:sz w:val="23"/>
          <w:szCs w:val="23"/>
        </w:rPr>
        <w:t xml:space="preserve"> możliwości składania ofert wariantowych oraz w postaci katalogów elektronicznych.</w:t>
      </w:r>
    </w:p>
    <w:p w14:paraId="075E54D3" w14:textId="77777777" w:rsidR="00E74446" w:rsidRPr="00E74446" w:rsidRDefault="00E74446" w:rsidP="00E74446">
      <w:pPr>
        <w:numPr>
          <w:ilvl w:val="1"/>
          <w:numId w:val="14"/>
        </w:numPr>
        <w:spacing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określa</w:t>
      </w:r>
      <w:r w:rsidRPr="00E74446">
        <w:rPr>
          <w:rFonts w:ascii="Arial" w:hAnsi="Arial" w:cs="Arial"/>
          <w:sz w:val="23"/>
          <w:szCs w:val="23"/>
        </w:rPr>
        <w:t xml:space="preserve"> wymagań zatrudnienia przez Wykonawcę lub podwykonawcę lub dalszego podwykonawcę na podstawie stosunku pracy osób wykonujących czynności w zakresie realizacji zamówienia, gdyż wykonanie tych czynności nie polega w ocenie Zamawiającego na wykonywaniu pracy w sposób określony w art. 22 §1 ustawy z dnia 26 czerwca 1974 r. – Kodeks pracy.</w:t>
      </w:r>
    </w:p>
    <w:p w14:paraId="48E8CD10"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eastAsia="Times New Roman" w:hAnsi="Arial" w:cs="Arial"/>
          <w:iCs/>
          <w:sz w:val="23"/>
          <w:szCs w:val="23"/>
          <w:lang w:eastAsia="pl-PL"/>
        </w:rPr>
        <w:t xml:space="preserve">Zamawiający </w:t>
      </w:r>
      <w:r w:rsidRPr="00E74446">
        <w:rPr>
          <w:rFonts w:ascii="Arial" w:eastAsia="Times New Roman" w:hAnsi="Arial" w:cs="Arial"/>
          <w:iCs/>
          <w:sz w:val="23"/>
          <w:szCs w:val="23"/>
          <w:u w:val="single"/>
          <w:lang w:eastAsia="pl-PL"/>
        </w:rPr>
        <w:t>nie przewiduje</w:t>
      </w:r>
      <w:r w:rsidRPr="00E74446">
        <w:rPr>
          <w:rFonts w:ascii="Arial" w:eastAsia="Times New Roman" w:hAnsi="Arial" w:cs="Arial"/>
          <w:iCs/>
          <w:sz w:val="23"/>
          <w:szCs w:val="23"/>
          <w:lang w:eastAsia="pl-PL"/>
        </w:rPr>
        <w:t xml:space="preserve"> zwoływania zebrania Wykonawców w celu wyjaśnień wątpliwości dotyczących SWZ, </w:t>
      </w:r>
      <w:r w:rsidRPr="00E74446">
        <w:rPr>
          <w:rFonts w:ascii="Arial" w:hAnsi="Arial" w:cs="Arial"/>
          <w:sz w:val="23"/>
          <w:szCs w:val="23"/>
        </w:rPr>
        <w:t>o którym mowa w art. 136 ust. 1 ustawy Pzp.</w:t>
      </w:r>
    </w:p>
    <w:p w14:paraId="260FB14F"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przewiduje</w:t>
      </w:r>
      <w:r w:rsidRPr="00E74446">
        <w:rPr>
          <w:rFonts w:ascii="Arial" w:hAnsi="Arial" w:cs="Arial"/>
          <w:sz w:val="23"/>
          <w:szCs w:val="23"/>
        </w:rPr>
        <w:t xml:space="preserve"> możliwości udzielenia zamówień, o których mowa w art. 214 ust. 1 pkt 7 i 8 ustawy Pzp.</w:t>
      </w:r>
    </w:p>
    <w:p w14:paraId="4311FD04"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pacing w:val="-4"/>
          <w:sz w:val="23"/>
          <w:szCs w:val="23"/>
          <w:lang w:eastAsia="pl-PL"/>
        </w:rPr>
      </w:pPr>
      <w:r w:rsidRPr="00E74446">
        <w:rPr>
          <w:rFonts w:ascii="Arial" w:hAnsi="Arial" w:cs="Arial"/>
          <w:spacing w:val="-4"/>
          <w:sz w:val="23"/>
          <w:szCs w:val="23"/>
        </w:rPr>
        <w:t xml:space="preserve">Zamawiający </w:t>
      </w:r>
      <w:r w:rsidRPr="00E74446">
        <w:rPr>
          <w:rFonts w:ascii="Arial" w:hAnsi="Arial" w:cs="Arial"/>
          <w:spacing w:val="-4"/>
          <w:sz w:val="23"/>
          <w:szCs w:val="23"/>
          <w:u w:val="single"/>
        </w:rPr>
        <w:t>nie zastrzega</w:t>
      </w:r>
      <w:r w:rsidRPr="00E74446">
        <w:rPr>
          <w:rFonts w:ascii="Arial" w:hAnsi="Arial" w:cs="Arial"/>
          <w:spacing w:val="-4"/>
          <w:sz w:val="23"/>
          <w:szCs w:val="23"/>
        </w:rPr>
        <w:t xml:space="preserve"> obowiązku osobistego wykonania zamówienia przez Wykonawcę </w:t>
      </w:r>
      <w:r w:rsidRPr="00E74446">
        <w:rPr>
          <w:rFonts w:ascii="Arial" w:hAnsi="Arial" w:cs="Arial"/>
          <w:sz w:val="23"/>
          <w:szCs w:val="23"/>
        </w:rPr>
        <w:t>kluczowych zadań zgodnie z art. 60 i art. 121 ustawy Pzp.</w:t>
      </w:r>
    </w:p>
    <w:p w14:paraId="242449B6" w14:textId="2366CBA1"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pacing w:val="-4"/>
          <w:sz w:val="23"/>
          <w:szCs w:val="23"/>
          <w:lang w:eastAsia="pl-PL"/>
        </w:rPr>
      </w:pPr>
      <w:r w:rsidRPr="00E74446">
        <w:rPr>
          <w:rFonts w:ascii="Arial" w:hAnsi="Arial" w:cs="Arial"/>
          <w:sz w:val="23"/>
          <w:szCs w:val="23"/>
        </w:rPr>
        <w:t xml:space="preserve">Zamawiający </w:t>
      </w:r>
      <w:r w:rsidR="00DB3213" w:rsidRPr="00DB3213">
        <w:rPr>
          <w:rFonts w:ascii="Arial" w:hAnsi="Arial" w:cs="Arial"/>
          <w:sz w:val="23"/>
          <w:szCs w:val="23"/>
          <w:u w:val="single"/>
        </w:rPr>
        <w:t xml:space="preserve">nie </w:t>
      </w:r>
      <w:r w:rsidRPr="00E74446">
        <w:rPr>
          <w:rFonts w:ascii="Arial" w:hAnsi="Arial" w:cs="Arial"/>
          <w:sz w:val="23"/>
          <w:szCs w:val="23"/>
          <w:u w:val="single"/>
        </w:rPr>
        <w:t>przewiduje</w:t>
      </w:r>
      <w:r w:rsidRPr="00E74446">
        <w:rPr>
          <w:rFonts w:ascii="Arial" w:hAnsi="Arial" w:cs="Arial"/>
          <w:sz w:val="23"/>
          <w:szCs w:val="23"/>
        </w:rPr>
        <w:t xml:space="preserve"> możliwoś</w:t>
      </w:r>
      <w:r w:rsidR="00DB3213">
        <w:rPr>
          <w:rFonts w:ascii="Arial" w:hAnsi="Arial" w:cs="Arial"/>
          <w:sz w:val="23"/>
          <w:szCs w:val="23"/>
        </w:rPr>
        <w:t>ci</w:t>
      </w:r>
      <w:r w:rsidRPr="00E74446">
        <w:rPr>
          <w:rFonts w:ascii="Arial" w:hAnsi="Arial" w:cs="Arial"/>
          <w:sz w:val="23"/>
          <w:szCs w:val="23"/>
        </w:rPr>
        <w:t xml:space="preserve"> odbycia przez Wykonawcę wizji lokalnej.</w:t>
      </w:r>
    </w:p>
    <w:p w14:paraId="1F2C9AFE"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color w:val="000000"/>
          <w:sz w:val="23"/>
          <w:szCs w:val="23"/>
        </w:rPr>
        <w:t xml:space="preserve">Zamawiający żąda wskazania przez Wykonawcę w formularzu ofertowym części zamówienia, których </w:t>
      </w:r>
      <w:r w:rsidRPr="00E74446">
        <w:rPr>
          <w:rFonts w:ascii="Arial" w:hAnsi="Arial" w:cs="Arial"/>
          <w:sz w:val="23"/>
          <w:szCs w:val="23"/>
        </w:rPr>
        <w:t>wykonanie zamierza powierzyć podwykonawcom i podania przez Wykonawcę nazw (firm)  ewentualnych podwykonawców – jeżeli są już znani na tym etapie (</w:t>
      </w:r>
      <w:r w:rsidRPr="00E74446">
        <w:rPr>
          <w:rFonts w:ascii="Arial" w:hAnsi="Arial" w:cs="Arial"/>
          <w:iCs/>
          <w:sz w:val="23"/>
          <w:szCs w:val="23"/>
        </w:rPr>
        <w:t>art. 462 ust. 2 ustawy Pzp).</w:t>
      </w:r>
    </w:p>
    <w:p w14:paraId="0D42CDE1"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Zgodnie z art. 462 ust. 8 ustawy Pzp powierzenie wykonania części zamówienia podwykonawcom nie zwalnia Wykonawcy z odpowiedzialności za należyte wykonanie tego zamówienia.</w:t>
      </w:r>
    </w:p>
    <w:p w14:paraId="56E0EEC7"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IV</w:t>
      </w:r>
    </w:p>
    <w:p w14:paraId="0E35316C"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TERMIN WYKONANIA ZAMÓWIENIA</w:t>
      </w:r>
    </w:p>
    <w:p w14:paraId="4CF5C179" w14:textId="77777777" w:rsidR="00BA2FEB" w:rsidRPr="00BA2FEB" w:rsidRDefault="00BA2FEB" w:rsidP="00BA2FEB">
      <w:pPr>
        <w:widowControl w:val="0"/>
        <w:tabs>
          <w:tab w:val="left" w:pos="851"/>
          <w:tab w:val="right" w:leader="dot" w:pos="9072"/>
        </w:tabs>
        <w:suppressAutoHyphens/>
        <w:autoSpaceDE w:val="0"/>
        <w:autoSpaceDN w:val="0"/>
        <w:adjustRightInd w:val="0"/>
        <w:spacing w:after="0" w:line="240" w:lineRule="auto"/>
        <w:ind w:left="426"/>
        <w:contextualSpacing/>
        <w:jc w:val="both"/>
        <w:rPr>
          <w:rFonts w:ascii="Arial" w:eastAsia="Calibri" w:hAnsi="Arial" w:cs="Arial"/>
          <w:sz w:val="23"/>
          <w:szCs w:val="23"/>
        </w:rPr>
      </w:pPr>
    </w:p>
    <w:p w14:paraId="51803D68" w14:textId="39105705" w:rsidR="00526D8B" w:rsidRPr="00A84AD4" w:rsidRDefault="00526D8B" w:rsidP="00526D8B">
      <w:pPr>
        <w:pStyle w:val="ZALACZNIK-Wyliczenie2-x"/>
        <w:numPr>
          <w:ilvl w:val="0"/>
          <w:numId w:val="137"/>
        </w:numPr>
        <w:tabs>
          <w:tab w:val="clear" w:pos="539"/>
        </w:tabs>
        <w:spacing w:after="120"/>
        <w:ind w:left="426" w:right="0" w:hanging="426"/>
        <w:rPr>
          <w:b/>
          <w:bCs/>
          <w:sz w:val="23"/>
          <w:szCs w:val="23"/>
        </w:rPr>
      </w:pPr>
      <w:r w:rsidRPr="00A84AD4">
        <w:rPr>
          <w:sz w:val="23"/>
          <w:szCs w:val="23"/>
        </w:rPr>
        <w:t xml:space="preserve">Termin realizacji zamówienia gwarantowanego dla części 1,2,3,4 </w:t>
      </w:r>
      <w:r w:rsidRPr="00A84AD4">
        <w:rPr>
          <w:b/>
          <w:bCs/>
          <w:sz w:val="23"/>
          <w:szCs w:val="23"/>
        </w:rPr>
        <w:t xml:space="preserve">- </w:t>
      </w:r>
      <w:r w:rsidR="00A84AD4" w:rsidRPr="00A84AD4">
        <w:rPr>
          <w:b/>
          <w:bCs/>
          <w:sz w:val="23"/>
          <w:szCs w:val="23"/>
        </w:rPr>
        <w:t>60</w:t>
      </w:r>
      <w:r w:rsidRPr="00A84AD4">
        <w:rPr>
          <w:b/>
          <w:bCs/>
          <w:sz w:val="23"/>
          <w:szCs w:val="23"/>
        </w:rPr>
        <w:t xml:space="preserve"> </w:t>
      </w:r>
      <w:r w:rsidR="00682635">
        <w:rPr>
          <w:b/>
          <w:bCs/>
          <w:sz w:val="23"/>
          <w:szCs w:val="23"/>
        </w:rPr>
        <w:t>dni</w:t>
      </w:r>
      <w:r w:rsidRPr="00A84AD4">
        <w:rPr>
          <w:b/>
          <w:bCs/>
          <w:i/>
          <w:iCs/>
          <w:color w:val="0070C0"/>
          <w:sz w:val="23"/>
          <w:szCs w:val="23"/>
        </w:rPr>
        <w:t xml:space="preserve"> </w:t>
      </w:r>
      <w:r w:rsidRPr="00A84AD4">
        <w:rPr>
          <w:b/>
          <w:bCs/>
          <w:sz w:val="23"/>
          <w:szCs w:val="23"/>
        </w:rPr>
        <w:t>od dnia zawarcia umowy.</w:t>
      </w:r>
    </w:p>
    <w:p w14:paraId="48C232A2" w14:textId="43F64C92" w:rsidR="00526D8B" w:rsidRPr="00F24D34" w:rsidRDefault="00526D8B" w:rsidP="00526D8B">
      <w:pPr>
        <w:pStyle w:val="ZALACZNIK-Wyliczenie2-x"/>
        <w:numPr>
          <w:ilvl w:val="0"/>
          <w:numId w:val="137"/>
        </w:numPr>
        <w:tabs>
          <w:tab w:val="clear" w:pos="539"/>
        </w:tabs>
        <w:spacing w:after="120"/>
        <w:ind w:left="426" w:right="0" w:hanging="426"/>
        <w:rPr>
          <w:b/>
          <w:bCs/>
          <w:sz w:val="23"/>
          <w:szCs w:val="23"/>
        </w:rPr>
      </w:pPr>
      <w:r w:rsidRPr="00A84AD4">
        <w:rPr>
          <w:sz w:val="23"/>
          <w:szCs w:val="23"/>
        </w:rPr>
        <w:t xml:space="preserve">Termin realizacji zamówienia opcjonalnego dla części 1,2,3,4 </w:t>
      </w:r>
      <w:r w:rsidRPr="00A84AD4">
        <w:rPr>
          <w:b/>
          <w:bCs/>
          <w:sz w:val="23"/>
          <w:szCs w:val="23"/>
        </w:rPr>
        <w:t xml:space="preserve">– 30 dni </w:t>
      </w:r>
      <w:r w:rsidRPr="00A84AD4">
        <w:rPr>
          <w:sz w:val="23"/>
          <w:szCs w:val="23"/>
        </w:rPr>
        <w:t xml:space="preserve">liczonych od dnia doręczenia Wykonawcy informacji (zamówienia) o skorzystaniu z prawa opcji. Warunkiem uruchomienia zamówienia opcjonalnego jest przekazanie Wykonawcy przez Zamawiającego pisemnej informacji (zamówienia) o potrzebie skorzystania </w:t>
      </w:r>
      <w:r w:rsidRPr="00A84AD4">
        <w:rPr>
          <w:sz w:val="23"/>
          <w:szCs w:val="23"/>
        </w:rPr>
        <w:br/>
        <w:t xml:space="preserve">z </w:t>
      </w:r>
      <w:r w:rsidRPr="00F24D34">
        <w:rPr>
          <w:sz w:val="23"/>
          <w:szCs w:val="23"/>
        </w:rPr>
        <w:t xml:space="preserve">prawa opcji najpóźniej w terminie </w:t>
      </w:r>
      <w:r w:rsidRPr="00F24D34">
        <w:rPr>
          <w:b/>
          <w:bCs/>
          <w:sz w:val="23"/>
          <w:szCs w:val="23"/>
        </w:rPr>
        <w:t xml:space="preserve">do 270 dni kalendarzowych </w:t>
      </w:r>
      <w:r w:rsidRPr="00F24D34">
        <w:rPr>
          <w:sz w:val="23"/>
          <w:szCs w:val="23"/>
        </w:rPr>
        <w:t>liczonych od dnia zawarcia umowy.</w:t>
      </w:r>
    </w:p>
    <w:p w14:paraId="48AD117C" w14:textId="36B897BC" w:rsidR="00526D8B" w:rsidRPr="00F24D34" w:rsidRDefault="006326A9" w:rsidP="00526D8B">
      <w:pPr>
        <w:pStyle w:val="ZALACZNIK-Wyliczenie2-x"/>
        <w:numPr>
          <w:ilvl w:val="0"/>
          <w:numId w:val="137"/>
        </w:numPr>
        <w:tabs>
          <w:tab w:val="clear" w:pos="539"/>
        </w:tabs>
        <w:spacing w:after="120"/>
        <w:ind w:left="426" w:right="0" w:hanging="426"/>
        <w:rPr>
          <w:b/>
          <w:bCs/>
          <w:sz w:val="23"/>
          <w:szCs w:val="23"/>
        </w:rPr>
      </w:pPr>
      <w:r w:rsidRPr="00F24D34">
        <w:rPr>
          <w:b/>
          <w:bCs/>
          <w:sz w:val="23"/>
          <w:szCs w:val="23"/>
        </w:rPr>
        <w:t>W zakresie części nr 1</w:t>
      </w:r>
      <w:r w:rsidR="00526D8B" w:rsidRPr="00F24D34">
        <w:rPr>
          <w:b/>
          <w:bCs/>
          <w:sz w:val="23"/>
          <w:szCs w:val="23"/>
        </w:rPr>
        <w:t>,</w:t>
      </w:r>
      <w:r w:rsidR="00313450" w:rsidRPr="00F24D34">
        <w:rPr>
          <w:b/>
          <w:bCs/>
          <w:sz w:val="23"/>
          <w:szCs w:val="23"/>
        </w:rPr>
        <w:t>2</w:t>
      </w:r>
      <w:r w:rsidR="00526D8B" w:rsidRPr="00F24D34">
        <w:rPr>
          <w:b/>
          <w:bCs/>
          <w:sz w:val="23"/>
          <w:szCs w:val="23"/>
        </w:rPr>
        <w:t>,3,4</w:t>
      </w:r>
      <w:r w:rsidRPr="00F24D34">
        <w:rPr>
          <w:sz w:val="23"/>
          <w:szCs w:val="23"/>
        </w:rPr>
        <w:t xml:space="preserve"> maksymalny okres obowiązywania</w:t>
      </w:r>
      <w:r w:rsidR="00A84AD4" w:rsidRPr="00F24D34">
        <w:rPr>
          <w:sz w:val="23"/>
          <w:szCs w:val="23"/>
        </w:rPr>
        <w:t xml:space="preserve"> umowy w przypadku skorzystania z prawa opcji</w:t>
      </w:r>
      <w:r w:rsidRPr="00F24D34">
        <w:rPr>
          <w:sz w:val="23"/>
          <w:szCs w:val="23"/>
        </w:rPr>
        <w:t xml:space="preserve"> wynosi </w:t>
      </w:r>
      <w:r w:rsidR="00682635" w:rsidRPr="00F24D34">
        <w:rPr>
          <w:b/>
          <w:bCs/>
          <w:sz w:val="23"/>
          <w:szCs w:val="23"/>
        </w:rPr>
        <w:t>270</w:t>
      </w:r>
      <w:r w:rsidR="00A84AD4" w:rsidRPr="00F24D34">
        <w:rPr>
          <w:b/>
          <w:bCs/>
          <w:sz w:val="23"/>
          <w:szCs w:val="23"/>
        </w:rPr>
        <w:t xml:space="preserve"> dni </w:t>
      </w:r>
      <w:r w:rsidRPr="00F24D34">
        <w:rPr>
          <w:sz w:val="23"/>
          <w:szCs w:val="23"/>
        </w:rPr>
        <w:t>od dnia zawarcia umowy</w:t>
      </w:r>
      <w:r w:rsidR="00526D8B" w:rsidRPr="00F24D34">
        <w:rPr>
          <w:sz w:val="23"/>
          <w:szCs w:val="23"/>
        </w:rPr>
        <w:t>.</w:t>
      </w:r>
    </w:p>
    <w:p w14:paraId="3939D544" w14:textId="5D9B3E6F" w:rsidR="00E74446" w:rsidRPr="00F24D34" w:rsidRDefault="00E74446" w:rsidP="00526D8B">
      <w:pPr>
        <w:pStyle w:val="ZALACZNIK-Wyliczenie2-x"/>
        <w:numPr>
          <w:ilvl w:val="0"/>
          <w:numId w:val="137"/>
        </w:numPr>
        <w:tabs>
          <w:tab w:val="clear" w:pos="539"/>
        </w:tabs>
        <w:spacing w:after="120"/>
        <w:ind w:left="426" w:right="0" w:hanging="426"/>
        <w:rPr>
          <w:b/>
          <w:bCs/>
          <w:sz w:val="23"/>
          <w:szCs w:val="23"/>
        </w:rPr>
      </w:pPr>
      <w:r w:rsidRPr="00F24D34">
        <w:rPr>
          <w:sz w:val="23"/>
          <w:szCs w:val="23"/>
        </w:rPr>
        <w:t>W przypadku gdy dzień wykonania zamówienia przypada na dzień ustawowo wolny od pracy lub sobotę, termin dostawy upływa w pierwszym kolejnym dniu roboczym.</w:t>
      </w:r>
      <w:r w:rsidR="004920CC" w:rsidRPr="00F24D34">
        <w:rPr>
          <w:sz w:val="23"/>
          <w:szCs w:val="23"/>
        </w:rPr>
        <w:t xml:space="preserve"> </w:t>
      </w:r>
    </w:p>
    <w:p w14:paraId="7AB75FA0"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V</w:t>
      </w:r>
    </w:p>
    <w:p w14:paraId="67DC79BB" w14:textId="77777777" w:rsidR="00E74446" w:rsidRPr="00E74446" w:rsidRDefault="00E74446" w:rsidP="00E74446">
      <w:pPr>
        <w:shd w:val="clear" w:color="auto" w:fill="DAEEF3" w:themeFill="accent5" w:themeFillTint="33"/>
        <w:spacing w:after="120" w:line="240" w:lineRule="auto"/>
        <w:jc w:val="center"/>
        <w:rPr>
          <w:rFonts w:ascii="Arial" w:hAnsi="Arial" w:cs="Arial"/>
          <w:b/>
          <w:bCs/>
          <w:sz w:val="23"/>
          <w:szCs w:val="23"/>
        </w:rPr>
      </w:pPr>
      <w:r w:rsidRPr="00E74446">
        <w:rPr>
          <w:rFonts w:ascii="Arial" w:hAnsi="Arial" w:cs="Arial"/>
          <w:b/>
          <w:bCs/>
          <w:sz w:val="23"/>
          <w:szCs w:val="23"/>
        </w:rPr>
        <w:t>WARUNKI UDZIAŁU W POSTĘPOWANIU</w:t>
      </w:r>
    </w:p>
    <w:p w14:paraId="1036D779" w14:textId="77777777" w:rsidR="00E74446" w:rsidRPr="00E74446" w:rsidRDefault="00E74446" w:rsidP="00E74446">
      <w:pPr>
        <w:numPr>
          <w:ilvl w:val="1"/>
          <w:numId w:val="15"/>
        </w:numPr>
        <w:spacing w:after="120" w:line="240" w:lineRule="auto"/>
        <w:ind w:left="425" w:hanging="425"/>
        <w:jc w:val="both"/>
        <w:rPr>
          <w:rFonts w:ascii="Arial" w:eastAsia="Times New Roman" w:hAnsi="Arial" w:cs="Arial"/>
          <w:bCs/>
          <w:sz w:val="23"/>
          <w:szCs w:val="23"/>
          <w:lang w:eastAsia="pl-PL"/>
        </w:rPr>
      </w:pPr>
      <w:r w:rsidRPr="00E74446">
        <w:rPr>
          <w:rFonts w:ascii="Arial" w:eastAsia="Times New Roman" w:hAnsi="Arial" w:cs="Arial"/>
          <w:sz w:val="23"/>
          <w:szCs w:val="23"/>
          <w:lang w:eastAsia="pl-PL"/>
        </w:rPr>
        <w:t xml:space="preserve">O udzielenie zamówienia mogą ubiegać się Wykonawcy, którzy </w:t>
      </w:r>
      <w:r w:rsidRPr="00E74446">
        <w:rPr>
          <w:rFonts w:ascii="Arial" w:eastAsia="Times New Roman" w:hAnsi="Arial" w:cs="Arial"/>
          <w:bCs/>
          <w:sz w:val="23"/>
          <w:szCs w:val="23"/>
          <w:lang w:eastAsia="pl-PL"/>
        </w:rPr>
        <w:t>spełniają warunki udziału w postępowaniu dotyczące:</w:t>
      </w:r>
    </w:p>
    <w:p w14:paraId="22F4FCF3" w14:textId="77777777" w:rsidR="00E74446" w:rsidRPr="00E74446" w:rsidRDefault="00E74446">
      <w:pPr>
        <w:numPr>
          <w:ilvl w:val="0"/>
          <w:numId w:val="27"/>
        </w:numPr>
        <w:tabs>
          <w:tab w:val="left" w:pos="709"/>
        </w:tabs>
        <w:spacing w:after="120" w:line="240" w:lineRule="auto"/>
        <w:ind w:left="851" w:hanging="425"/>
        <w:contextualSpacing/>
        <w:jc w:val="both"/>
        <w:rPr>
          <w:rFonts w:ascii="Arial" w:eastAsia="Times New Roman" w:hAnsi="Arial" w:cs="Arial"/>
          <w:b/>
          <w:bCs/>
          <w:sz w:val="23"/>
          <w:szCs w:val="23"/>
          <w:lang w:eastAsia="pl-PL"/>
        </w:rPr>
      </w:pPr>
      <w:r w:rsidRPr="00E74446">
        <w:rPr>
          <w:rFonts w:ascii="Arial" w:hAnsi="Arial" w:cs="Arial"/>
          <w:b/>
          <w:bCs/>
          <w:sz w:val="23"/>
          <w:szCs w:val="23"/>
        </w:rPr>
        <w:t>zdolności do występowania w obrocie gospodarczym</w:t>
      </w:r>
    </w:p>
    <w:p w14:paraId="2B98AE66" w14:textId="77777777" w:rsidR="00E74446" w:rsidRPr="00E74446" w:rsidRDefault="00E74446" w:rsidP="00E74446">
      <w:pPr>
        <w:spacing w:after="120" w:line="240" w:lineRule="auto"/>
        <w:ind w:left="851" w:hanging="142"/>
        <w:jc w:val="both"/>
        <w:rPr>
          <w:rFonts w:ascii="Arial" w:hAnsi="Arial" w:cs="Arial"/>
          <w:b/>
          <w:sz w:val="23"/>
          <w:szCs w:val="23"/>
          <w:u w:val="single"/>
        </w:rPr>
      </w:pPr>
      <w:r w:rsidRPr="00E74446">
        <w:rPr>
          <w:rFonts w:ascii="Arial" w:hAnsi="Arial" w:cs="Arial"/>
          <w:b/>
          <w:sz w:val="23"/>
          <w:szCs w:val="23"/>
          <w:u w:val="single"/>
        </w:rPr>
        <w:t>Opis spełnienia warunku</w:t>
      </w:r>
    </w:p>
    <w:p w14:paraId="44DDCB2E" w14:textId="1835A796" w:rsidR="00313450" w:rsidRPr="00E74446" w:rsidRDefault="00E74446" w:rsidP="00111B1B">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02485265" w14:textId="634F7E8A" w:rsidR="00313450" w:rsidRPr="00313450" w:rsidRDefault="00E74446" w:rsidP="00313450">
      <w:pPr>
        <w:numPr>
          <w:ilvl w:val="0"/>
          <w:numId w:val="27"/>
        </w:numPr>
        <w:spacing w:after="120" w:line="240" w:lineRule="auto"/>
        <w:ind w:hanging="294"/>
        <w:contextualSpacing/>
        <w:jc w:val="both"/>
        <w:rPr>
          <w:rFonts w:ascii="Arial" w:eastAsia="Times New Roman" w:hAnsi="Arial" w:cs="Arial"/>
          <w:b/>
          <w:bCs/>
          <w:sz w:val="23"/>
          <w:szCs w:val="23"/>
          <w:lang w:eastAsia="pl-PL"/>
        </w:rPr>
      </w:pPr>
      <w:r w:rsidRPr="00E74446">
        <w:rPr>
          <w:rFonts w:ascii="Arial" w:hAnsi="Arial" w:cs="Arial"/>
          <w:b/>
          <w:bCs/>
          <w:sz w:val="23"/>
          <w:szCs w:val="23"/>
        </w:rPr>
        <w:lastRenderedPageBreak/>
        <w:t>uprawnień do prowadzenia określonej działalności gospodarczej lub zawodowej, o ile wynika to z odrębnych przepisów</w:t>
      </w:r>
    </w:p>
    <w:p w14:paraId="3755C0F1" w14:textId="77777777" w:rsidR="00E74446" w:rsidRPr="00E74446" w:rsidRDefault="00E74446" w:rsidP="00E74446">
      <w:pPr>
        <w:spacing w:after="120" w:line="240" w:lineRule="auto"/>
        <w:ind w:left="709"/>
        <w:jc w:val="both"/>
        <w:rPr>
          <w:rFonts w:ascii="Arial" w:hAnsi="Arial" w:cs="Arial"/>
          <w:b/>
          <w:bCs/>
          <w:sz w:val="23"/>
          <w:szCs w:val="23"/>
          <w:u w:val="single"/>
          <w:lang w:eastAsia="pl-PL"/>
        </w:rPr>
      </w:pPr>
      <w:r w:rsidRPr="00E74446">
        <w:rPr>
          <w:rFonts w:ascii="Arial" w:hAnsi="Arial" w:cs="Arial"/>
          <w:b/>
          <w:bCs/>
          <w:sz w:val="23"/>
          <w:szCs w:val="23"/>
          <w:u w:val="single"/>
          <w:lang w:eastAsia="pl-PL"/>
        </w:rPr>
        <w:t>Opis spełnienia warunku:</w:t>
      </w:r>
    </w:p>
    <w:p w14:paraId="3D555266" w14:textId="20661BB2" w:rsidR="00111B1B" w:rsidRPr="00E74446" w:rsidRDefault="00E74446" w:rsidP="00525F9C">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414D0CE1" w14:textId="77777777" w:rsidR="00E74446" w:rsidRPr="00E74446" w:rsidRDefault="00E74446">
      <w:pPr>
        <w:numPr>
          <w:ilvl w:val="0"/>
          <w:numId w:val="27"/>
        </w:numPr>
        <w:spacing w:after="120" w:line="240" w:lineRule="auto"/>
        <w:ind w:hanging="294"/>
        <w:contextualSpacing/>
        <w:jc w:val="both"/>
        <w:rPr>
          <w:rFonts w:ascii="Arial" w:eastAsia="Times New Roman" w:hAnsi="Arial" w:cs="Arial"/>
          <w:b/>
          <w:bCs/>
          <w:sz w:val="23"/>
          <w:szCs w:val="23"/>
          <w:lang w:eastAsia="pl-PL"/>
        </w:rPr>
      </w:pPr>
      <w:r w:rsidRPr="00E74446">
        <w:rPr>
          <w:rFonts w:ascii="Arial" w:hAnsi="Arial" w:cs="Arial"/>
          <w:b/>
          <w:bCs/>
          <w:sz w:val="23"/>
          <w:szCs w:val="23"/>
        </w:rPr>
        <w:t>sytuacji ekonomicznej lub finansowej</w:t>
      </w:r>
    </w:p>
    <w:p w14:paraId="43F3F5AB" w14:textId="77777777" w:rsidR="00E74446" w:rsidRDefault="00E74446" w:rsidP="00E74446">
      <w:pPr>
        <w:spacing w:after="120" w:line="240" w:lineRule="auto"/>
        <w:ind w:left="720"/>
        <w:jc w:val="both"/>
        <w:rPr>
          <w:rFonts w:ascii="Arial" w:hAnsi="Arial" w:cs="Arial"/>
          <w:b/>
          <w:sz w:val="23"/>
          <w:szCs w:val="23"/>
          <w:u w:val="single"/>
        </w:rPr>
      </w:pPr>
      <w:r w:rsidRPr="00E74446">
        <w:rPr>
          <w:rFonts w:ascii="Arial" w:hAnsi="Arial" w:cs="Arial"/>
          <w:b/>
          <w:sz w:val="23"/>
          <w:szCs w:val="23"/>
          <w:u w:val="single"/>
        </w:rPr>
        <w:t>Opis spełnienia warunku</w:t>
      </w:r>
    </w:p>
    <w:p w14:paraId="417C2A7E" w14:textId="14B5FB30" w:rsidR="00313450" w:rsidRPr="00313450" w:rsidRDefault="00313450" w:rsidP="00313450">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71E10644" w14:textId="247219AF" w:rsidR="00E74446" w:rsidRPr="00E74446" w:rsidRDefault="00E74446">
      <w:pPr>
        <w:numPr>
          <w:ilvl w:val="0"/>
          <w:numId w:val="27"/>
        </w:numPr>
        <w:spacing w:after="120" w:line="240" w:lineRule="auto"/>
        <w:ind w:hanging="294"/>
        <w:contextualSpacing/>
        <w:jc w:val="both"/>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zdolności technicznej lub zawodowej</w:t>
      </w:r>
    </w:p>
    <w:p w14:paraId="60BA5564" w14:textId="77777777" w:rsidR="00E74446" w:rsidRDefault="00E74446" w:rsidP="00E74446">
      <w:pPr>
        <w:spacing w:after="120" w:line="240" w:lineRule="auto"/>
        <w:ind w:left="709"/>
        <w:jc w:val="both"/>
        <w:rPr>
          <w:rFonts w:ascii="Arial" w:hAnsi="Arial" w:cs="Arial"/>
          <w:b/>
          <w:bCs/>
          <w:sz w:val="23"/>
          <w:szCs w:val="23"/>
          <w:u w:val="single"/>
          <w:lang w:eastAsia="pl-PL"/>
        </w:rPr>
      </w:pPr>
      <w:r w:rsidRPr="00E74446">
        <w:rPr>
          <w:rFonts w:ascii="Arial" w:hAnsi="Arial" w:cs="Arial"/>
          <w:b/>
          <w:bCs/>
          <w:sz w:val="23"/>
          <w:szCs w:val="23"/>
          <w:u w:val="single"/>
          <w:lang w:eastAsia="pl-PL"/>
        </w:rPr>
        <w:t>Opis spełnienia warunku:</w:t>
      </w:r>
    </w:p>
    <w:p w14:paraId="78E93C63" w14:textId="35F0F8D7" w:rsidR="00854D1E" w:rsidRPr="00334D80" w:rsidRDefault="00BA2FEB" w:rsidP="00313450">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4826F84A" w14:textId="70D213AC" w:rsidR="003E0FA3" w:rsidRDefault="003F1783"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103EB6">
        <w:rPr>
          <w:rFonts w:ascii="Arial" w:hAnsi="Arial" w:cs="Arial"/>
          <w:b/>
          <w:bCs/>
          <w:sz w:val="23"/>
          <w:szCs w:val="23"/>
        </w:rPr>
        <w:t>VI</w:t>
      </w:r>
    </w:p>
    <w:p w14:paraId="72894DC0" w14:textId="4B92EDAA" w:rsidR="009C7EF6" w:rsidRPr="002C473C" w:rsidRDefault="009C7EF6" w:rsidP="003E0FA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PODSTAWY WYKLUCZENIA</w:t>
      </w:r>
    </w:p>
    <w:p w14:paraId="35E1C7F8" w14:textId="3679BDF5" w:rsidR="00855965" w:rsidRPr="00587836" w:rsidRDefault="009C7EF6" w:rsidP="006C4ED1">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Z postępowania o udzielenie zamówienia wyklucza się Wykonawców, w stosunku do których zachodzi którakolwiek z okoliczności wskazanych</w:t>
      </w:r>
      <w:r w:rsidR="0066723A">
        <w:rPr>
          <w:rFonts w:ascii="Arial" w:hAnsi="Arial" w:cs="Arial"/>
          <w:sz w:val="23"/>
          <w:szCs w:val="23"/>
        </w:rPr>
        <w:t>:</w:t>
      </w:r>
      <w:r w:rsidRPr="00587836">
        <w:rPr>
          <w:rFonts w:ascii="Arial" w:hAnsi="Arial" w:cs="Arial"/>
          <w:sz w:val="23"/>
          <w:szCs w:val="23"/>
        </w:rPr>
        <w:t xml:space="preserve"> </w:t>
      </w:r>
    </w:p>
    <w:p w14:paraId="3B04AAC1" w14:textId="42DB317F" w:rsidR="00855965" w:rsidRPr="00587836" w:rsidRDefault="009C7EF6">
      <w:pPr>
        <w:pStyle w:val="pkt"/>
        <w:numPr>
          <w:ilvl w:val="0"/>
          <w:numId w:val="28"/>
        </w:numPr>
        <w:spacing w:before="0" w:after="0"/>
        <w:rPr>
          <w:rFonts w:ascii="Arial" w:hAnsi="Arial" w:cs="Arial"/>
          <w:sz w:val="23"/>
          <w:szCs w:val="23"/>
        </w:rPr>
      </w:pPr>
      <w:r w:rsidRPr="00587836">
        <w:rPr>
          <w:rFonts w:ascii="Arial" w:hAnsi="Arial" w:cs="Arial"/>
          <w:sz w:val="23"/>
          <w:szCs w:val="23"/>
        </w:rPr>
        <w:t xml:space="preserve">w art. 108 ust. 1 </w:t>
      </w:r>
      <w:r w:rsidR="00C6633C" w:rsidRPr="00587836">
        <w:rPr>
          <w:rFonts w:ascii="Arial" w:hAnsi="Arial" w:cs="Arial"/>
          <w:sz w:val="23"/>
          <w:szCs w:val="23"/>
        </w:rPr>
        <w:t>P</w:t>
      </w:r>
      <w:r w:rsidR="00C6633C">
        <w:rPr>
          <w:rFonts w:ascii="Arial" w:hAnsi="Arial" w:cs="Arial"/>
          <w:sz w:val="23"/>
          <w:szCs w:val="23"/>
        </w:rPr>
        <w:t>zp</w:t>
      </w:r>
      <w:r w:rsidR="00855965" w:rsidRPr="00587836">
        <w:rPr>
          <w:rFonts w:ascii="Arial" w:hAnsi="Arial" w:cs="Arial"/>
          <w:sz w:val="23"/>
          <w:szCs w:val="23"/>
        </w:rPr>
        <w:t>;</w:t>
      </w:r>
    </w:p>
    <w:p w14:paraId="6C599D3A" w14:textId="448228C9" w:rsidR="00855965" w:rsidRPr="00C6189C" w:rsidRDefault="00855965">
      <w:pPr>
        <w:pStyle w:val="pkt"/>
        <w:numPr>
          <w:ilvl w:val="0"/>
          <w:numId w:val="28"/>
        </w:numPr>
        <w:spacing w:before="0" w:after="0"/>
        <w:rPr>
          <w:rFonts w:ascii="Arial" w:hAnsi="Arial" w:cs="Arial"/>
          <w:sz w:val="23"/>
          <w:szCs w:val="23"/>
        </w:rPr>
      </w:pPr>
      <w:r w:rsidRPr="00C6189C">
        <w:rPr>
          <w:rFonts w:ascii="Arial" w:eastAsia="Cambria" w:hAnsi="Arial" w:cs="Arial"/>
          <w:sz w:val="23"/>
          <w:szCs w:val="23"/>
        </w:rPr>
        <w:t>w art. 109 ust. 1 pkt 4</w:t>
      </w:r>
      <w:r w:rsidR="00074A8D" w:rsidRPr="00C6189C">
        <w:rPr>
          <w:rFonts w:ascii="Arial" w:eastAsia="Cambria" w:hAnsi="Arial" w:cs="Arial"/>
          <w:sz w:val="23"/>
          <w:szCs w:val="23"/>
        </w:rPr>
        <w:t xml:space="preserve"> </w:t>
      </w:r>
      <w:r w:rsidRPr="00C6189C">
        <w:rPr>
          <w:rFonts w:ascii="Arial" w:eastAsia="Cambria" w:hAnsi="Arial" w:cs="Arial"/>
          <w:sz w:val="23"/>
          <w:szCs w:val="23"/>
        </w:rPr>
        <w:t xml:space="preserve">ustawy </w:t>
      </w:r>
      <w:r w:rsidR="00C6633C" w:rsidRPr="00C6189C">
        <w:rPr>
          <w:rFonts w:ascii="Arial" w:eastAsia="Cambria" w:hAnsi="Arial" w:cs="Arial"/>
          <w:sz w:val="23"/>
          <w:szCs w:val="23"/>
        </w:rPr>
        <w:t>Pzp</w:t>
      </w:r>
      <w:r w:rsidR="00F97260">
        <w:rPr>
          <w:rFonts w:ascii="Arial" w:eastAsia="Cambria" w:hAnsi="Arial" w:cs="Arial"/>
          <w:sz w:val="23"/>
          <w:szCs w:val="23"/>
        </w:rPr>
        <w:t>,</w:t>
      </w:r>
      <w:r w:rsidR="00C6633C" w:rsidRPr="00C6189C">
        <w:rPr>
          <w:rFonts w:ascii="Arial" w:eastAsia="Cambria" w:hAnsi="Arial" w:cs="Arial"/>
          <w:sz w:val="23"/>
          <w:szCs w:val="23"/>
        </w:rPr>
        <w:t xml:space="preserve"> </w:t>
      </w:r>
      <w:r w:rsidRPr="00C6189C">
        <w:rPr>
          <w:rFonts w:ascii="Arial" w:eastAsia="Cambria" w:hAnsi="Arial" w:cs="Arial"/>
          <w:sz w:val="23"/>
          <w:szCs w:val="23"/>
        </w:rPr>
        <w:t>tj.:</w:t>
      </w:r>
    </w:p>
    <w:p w14:paraId="0137EE6A" w14:textId="6E5AFA99" w:rsidR="0066723A" w:rsidRPr="001462F7" w:rsidRDefault="00855965">
      <w:pPr>
        <w:pStyle w:val="Akapitzlist"/>
        <w:numPr>
          <w:ilvl w:val="0"/>
          <w:numId w:val="29"/>
        </w:numPr>
        <w:spacing w:after="0" w:line="240" w:lineRule="auto"/>
        <w:ind w:left="1134"/>
        <w:contextualSpacing w:val="0"/>
        <w:jc w:val="both"/>
        <w:rPr>
          <w:rFonts w:ascii="Arial" w:eastAsia="Cambria" w:hAnsi="Arial" w:cs="Arial"/>
          <w:sz w:val="23"/>
          <w:szCs w:val="23"/>
        </w:rPr>
      </w:pPr>
      <w:r w:rsidRPr="00C6189C">
        <w:rPr>
          <w:rFonts w:ascii="Arial" w:hAnsi="Arial" w:cs="Arial"/>
          <w:bCs/>
          <w:kern w:val="32"/>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F0E66F" w14:textId="01A1E0F7" w:rsidR="001462F7" w:rsidRPr="00634E6B" w:rsidRDefault="001462F7">
      <w:pPr>
        <w:pStyle w:val="pkt"/>
        <w:numPr>
          <w:ilvl w:val="0"/>
          <w:numId w:val="28"/>
        </w:numPr>
        <w:spacing w:before="120" w:after="0"/>
        <w:ind w:hanging="357"/>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 art. 7 ust. 1 ustawy </w:t>
      </w:r>
      <w:r w:rsidRPr="00634E6B">
        <w:rPr>
          <w:rFonts w:ascii="Arial" w:hAnsi="Arial" w:cs="Arial"/>
          <w:sz w:val="23"/>
          <w:szCs w:val="23"/>
        </w:rPr>
        <w:t xml:space="preserve">z dnia 13 kwietnia 2022 roku, o szczególnych rozwiązaniach </w:t>
      </w:r>
      <w:r w:rsidRPr="00634E6B">
        <w:rPr>
          <w:rFonts w:ascii="Arial" w:hAnsi="Arial" w:cs="Arial"/>
          <w:sz w:val="23"/>
          <w:szCs w:val="23"/>
        </w:rPr>
        <w:br/>
        <w:t>w zakresie przeciwdziałania wspieraniu agresji na Ukrainę oraz służących ochronie bezpieczeństwa narodowego (Dz. U. z 202</w:t>
      </w:r>
      <w:r w:rsidR="00F570DA">
        <w:rPr>
          <w:rFonts w:ascii="Arial" w:hAnsi="Arial" w:cs="Arial"/>
          <w:sz w:val="23"/>
          <w:szCs w:val="23"/>
        </w:rPr>
        <w:t>4</w:t>
      </w:r>
      <w:r w:rsidRPr="00634E6B">
        <w:rPr>
          <w:rFonts w:ascii="Arial" w:hAnsi="Arial" w:cs="Arial"/>
          <w:sz w:val="23"/>
          <w:szCs w:val="23"/>
        </w:rPr>
        <w:t xml:space="preserve"> roku poz. </w:t>
      </w:r>
      <w:r w:rsidR="00F570DA">
        <w:rPr>
          <w:rFonts w:ascii="Arial" w:hAnsi="Arial" w:cs="Arial"/>
          <w:sz w:val="23"/>
          <w:szCs w:val="23"/>
        </w:rPr>
        <w:t>507</w:t>
      </w:r>
      <w:r w:rsidRPr="00634E6B">
        <w:rPr>
          <w:rFonts w:ascii="Arial" w:hAnsi="Arial" w:cs="Arial"/>
          <w:sz w:val="23"/>
          <w:szCs w:val="23"/>
        </w:rPr>
        <w:t>)</w:t>
      </w:r>
      <w:r w:rsidRPr="00634E6B">
        <w:rPr>
          <w:rFonts w:ascii="Arial" w:eastAsia="Times New Roman" w:hAnsi="Arial" w:cs="Arial"/>
          <w:sz w:val="23"/>
          <w:szCs w:val="23"/>
          <w:lang w:eastAsia="pl-PL"/>
        </w:rPr>
        <w:t>:</w:t>
      </w:r>
    </w:p>
    <w:p w14:paraId="20C50871" w14:textId="1AB97BC4" w:rsidR="001462F7" w:rsidRPr="00634E6B" w:rsidRDefault="001462F7">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8B0A0D" w14:textId="3535A6EB" w:rsidR="001462F7" w:rsidRPr="00634E6B" w:rsidRDefault="001462F7">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Wykonawcę oraz uczestnika konkursu, którego beneficjentem rzeczywistym </w:t>
      </w:r>
      <w:r w:rsidRPr="00634E6B">
        <w:rPr>
          <w:rFonts w:ascii="Arial" w:eastAsia="Times New Roman" w:hAnsi="Arial" w:cs="Arial"/>
          <w:sz w:val="23"/>
          <w:szCs w:val="23"/>
          <w:lang w:eastAsia="pl-PL"/>
        </w:rPr>
        <w:br/>
        <w:t>w rozumieniu ustawy z dnia 1 marca 2018 r. o przeciwdziałaniu praniu pieniędzy oraz finansowaniu terroryzmu (Dz. U. z 202</w:t>
      </w:r>
      <w:r w:rsidR="004A522F">
        <w:rPr>
          <w:rFonts w:ascii="Arial" w:eastAsia="Times New Roman" w:hAnsi="Arial" w:cs="Arial"/>
          <w:sz w:val="23"/>
          <w:szCs w:val="23"/>
          <w:lang w:eastAsia="pl-PL"/>
        </w:rPr>
        <w:t>3</w:t>
      </w:r>
      <w:r w:rsidRPr="00634E6B">
        <w:rPr>
          <w:rFonts w:ascii="Arial" w:eastAsia="Times New Roman" w:hAnsi="Arial" w:cs="Arial"/>
          <w:sz w:val="23"/>
          <w:szCs w:val="23"/>
          <w:lang w:eastAsia="pl-PL"/>
        </w:rPr>
        <w:t xml:space="preserve"> r. poz. </w:t>
      </w:r>
      <w:r w:rsidR="004A522F">
        <w:rPr>
          <w:rFonts w:ascii="Arial" w:eastAsia="Times New Roman" w:hAnsi="Arial" w:cs="Arial"/>
          <w:sz w:val="23"/>
          <w:szCs w:val="23"/>
          <w:lang w:eastAsia="pl-PL"/>
        </w:rPr>
        <w:t>1124</w:t>
      </w:r>
      <w:r w:rsidRPr="00634E6B">
        <w:rPr>
          <w:rFonts w:ascii="Arial" w:eastAsia="Times New Roman" w:hAnsi="Arial" w:cs="Arial"/>
          <w:sz w:val="23"/>
          <w:szCs w:val="23"/>
          <w:lang w:eastAsia="pl-PL"/>
        </w:rPr>
        <w:t xml:space="preserve">) jest osoba wymieniona w wykazach określonych w rozporządzeniu 765/2006 </w:t>
      </w:r>
      <w:r w:rsidRPr="00634E6B">
        <w:rPr>
          <w:rFonts w:ascii="Arial" w:eastAsia="Times New Roman" w:hAnsi="Arial" w:cs="Arial"/>
          <w:sz w:val="23"/>
          <w:szCs w:val="23"/>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00634E6B">
        <w:rPr>
          <w:rFonts w:ascii="Arial" w:eastAsia="Times New Roman" w:hAnsi="Arial" w:cs="Arial"/>
          <w:sz w:val="23"/>
          <w:szCs w:val="23"/>
          <w:lang w:eastAsia="pl-PL"/>
        </w:rPr>
        <w:br/>
      </w:r>
      <w:r w:rsidRPr="00634E6B">
        <w:rPr>
          <w:rFonts w:ascii="Arial" w:eastAsia="Times New Roman" w:hAnsi="Arial" w:cs="Arial"/>
          <w:sz w:val="23"/>
          <w:szCs w:val="23"/>
          <w:lang w:eastAsia="pl-PL"/>
        </w:rPr>
        <w:t>o zastosowaniu środka, o którym mowa w art. 1 pkt 3 ustawy;</w:t>
      </w:r>
    </w:p>
    <w:p w14:paraId="334CBFA3" w14:textId="3FD90E15" w:rsidR="001462F7" w:rsidRPr="004A522F" w:rsidRDefault="001462F7">
      <w:pPr>
        <w:pStyle w:val="Akapitzlist"/>
        <w:numPr>
          <w:ilvl w:val="0"/>
          <w:numId w:val="71"/>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Wykonawcę oraz uczestnika konkursu, którego jednostką dominującą </w:t>
      </w:r>
      <w:r w:rsidRPr="00634E6B">
        <w:rPr>
          <w:rFonts w:ascii="Arial" w:eastAsia="Times New Roman" w:hAnsi="Arial" w:cs="Arial"/>
          <w:sz w:val="23"/>
          <w:szCs w:val="23"/>
          <w:lang w:eastAsia="pl-PL"/>
        </w:rPr>
        <w:br/>
        <w:t xml:space="preserve">w rozumieniu art. 3 ust. 1 pkt 37 ustawy z dnia 29 września 1994 r. </w:t>
      </w:r>
      <w:r w:rsidRPr="00634E6B">
        <w:rPr>
          <w:rFonts w:ascii="Arial" w:eastAsia="Times New Roman" w:hAnsi="Arial" w:cs="Arial"/>
          <w:sz w:val="23"/>
          <w:szCs w:val="23"/>
          <w:lang w:eastAsia="pl-PL"/>
        </w:rPr>
        <w:br/>
        <w:t>o rachunkowości (Dz. U. z 202</w:t>
      </w:r>
      <w:r w:rsidR="004A522F">
        <w:rPr>
          <w:rFonts w:ascii="Arial" w:eastAsia="Times New Roman" w:hAnsi="Arial" w:cs="Arial"/>
          <w:sz w:val="23"/>
          <w:szCs w:val="23"/>
          <w:lang w:eastAsia="pl-PL"/>
        </w:rPr>
        <w:t>3</w:t>
      </w:r>
      <w:r w:rsidRPr="00634E6B">
        <w:rPr>
          <w:rFonts w:ascii="Arial" w:eastAsia="Times New Roman" w:hAnsi="Arial" w:cs="Arial"/>
          <w:sz w:val="23"/>
          <w:szCs w:val="23"/>
          <w:lang w:eastAsia="pl-PL"/>
        </w:rPr>
        <w:t xml:space="preserve"> r. poz. </w:t>
      </w:r>
      <w:r w:rsidR="004A522F">
        <w:rPr>
          <w:rFonts w:ascii="Arial" w:eastAsia="Times New Roman" w:hAnsi="Arial" w:cs="Arial"/>
          <w:sz w:val="23"/>
          <w:szCs w:val="23"/>
          <w:lang w:eastAsia="pl-PL"/>
        </w:rPr>
        <w:t>120</w:t>
      </w:r>
      <w:r w:rsidRPr="00634E6B">
        <w:rPr>
          <w:rFonts w:ascii="Arial" w:eastAsia="Times New Roman" w:hAnsi="Arial" w:cs="Arial"/>
          <w:sz w:val="23"/>
          <w:szCs w:val="23"/>
          <w:lang w:eastAsia="pl-PL"/>
        </w:rPr>
        <w:t>), jest podmiot wymieniony</w:t>
      </w:r>
      <w:r w:rsidR="004A522F">
        <w:rPr>
          <w:rFonts w:ascii="Arial" w:eastAsia="Times New Roman" w:hAnsi="Arial" w:cs="Arial"/>
          <w:sz w:val="23"/>
          <w:szCs w:val="23"/>
          <w:lang w:eastAsia="pl-PL"/>
        </w:rPr>
        <w:br/>
      </w:r>
      <w:r w:rsidRPr="004A522F">
        <w:rPr>
          <w:rFonts w:ascii="Arial" w:eastAsia="Times New Roman" w:hAnsi="Arial" w:cs="Arial"/>
          <w:sz w:val="23"/>
          <w:szCs w:val="23"/>
          <w:lang w:eastAsia="pl-PL"/>
        </w:rPr>
        <w:t>w</w:t>
      </w:r>
      <w:r w:rsidR="004A522F" w:rsidRPr="004A522F">
        <w:rPr>
          <w:rFonts w:ascii="Arial" w:eastAsia="Times New Roman" w:hAnsi="Arial" w:cs="Arial"/>
          <w:sz w:val="23"/>
          <w:szCs w:val="23"/>
          <w:lang w:eastAsia="pl-PL"/>
        </w:rPr>
        <w:t xml:space="preserve"> </w:t>
      </w:r>
      <w:r w:rsidRPr="004A522F">
        <w:rPr>
          <w:rFonts w:ascii="Arial" w:eastAsia="Times New Roman" w:hAnsi="Arial" w:cs="Arial"/>
          <w:sz w:val="23"/>
          <w:szCs w:val="23"/>
          <w:lang w:eastAsia="pl-PL"/>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2E8FCC" w14:textId="0F2C3B82" w:rsidR="001462F7" w:rsidRPr="00634E6B" w:rsidRDefault="00F46B64">
      <w:pPr>
        <w:pStyle w:val="pkt"/>
        <w:numPr>
          <w:ilvl w:val="0"/>
          <w:numId w:val="28"/>
        </w:numPr>
        <w:spacing w:before="120" w:after="0"/>
        <w:ind w:hanging="357"/>
        <w:rPr>
          <w:rFonts w:ascii="Arial" w:eastAsia="Times New Roman" w:hAnsi="Arial" w:cs="Arial"/>
          <w:sz w:val="23"/>
          <w:szCs w:val="23"/>
          <w:lang w:eastAsia="pl-PL"/>
        </w:rPr>
      </w:pPr>
      <w:r>
        <w:rPr>
          <w:rFonts w:ascii="Arial" w:eastAsia="Times New Roman" w:hAnsi="Arial" w:cs="Arial"/>
          <w:sz w:val="23"/>
          <w:szCs w:val="23"/>
          <w:lang w:eastAsia="pl-PL"/>
        </w:rPr>
        <w:t>w art. 5</w:t>
      </w:r>
      <w:r w:rsidR="001462F7" w:rsidRPr="00634E6B">
        <w:rPr>
          <w:rFonts w:ascii="Arial" w:eastAsia="Times New Roman" w:hAnsi="Arial" w:cs="Arial"/>
          <w:sz w:val="23"/>
          <w:szCs w:val="23"/>
          <w:lang w:eastAsia="pl-PL"/>
        </w:rPr>
        <w:t xml:space="preserve">k rozporządzenia 833/2014 w brzmieniu nadanym rozporządzeniem 2022/576. </w:t>
      </w:r>
      <w:r w:rsidR="001462F7" w:rsidRPr="00634E6B">
        <w:rPr>
          <w:rFonts w:ascii="Arial" w:hAnsi="Arial" w:cs="Arial"/>
          <w:sz w:val="23"/>
          <w:szCs w:val="23"/>
        </w:rPr>
        <w:t xml:space="preserve">Zakazuje się udzielania lub dalszego wykonywania wszelkich zamówień </w:t>
      </w:r>
      <w:r w:rsidR="001462F7" w:rsidRPr="00634E6B">
        <w:rPr>
          <w:rFonts w:ascii="Arial" w:hAnsi="Arial" w:cs="Arial"/>
          <w:sz w:val="23"/>
          <w:szCs w:val="23"/>
        </w:rPr>
        <w:lastRenderedPageBreak/>
        <w:t xml:space="preserve">publicznych lub koncesji objętych zakresem dyrektyw w sprawie zamówień publicznych, a także zakresem art. 10 ust. 1, 3, ust. 6 lit. a)–e), ust. 8, 9 i 10, </w:t>
      </w:r>
      <w:r w:rsidR="00634E6B">
        <w:rPr>
          <w:rFonts w:ascii="Arial" w:hAnsi="Arial" w:cs="Arial"/>
          <w:sz w:val="23"/>
          <w:szCs w:val="23"/>
        </w:rPr>
        <w:br/>
      </w:r>
      <w:r w:rsidR="001462F7" w:rsidRPr="00634E6B">
        <w:rPr>
          <w:rFonts w:ascii="Arial" w:hAnsi="Arial" w:cs="Arial"/>
          <w:sz w:val="23"/>
          <w:szCs w:val="23"/>
        </w:rPr>
        <w:t xml:space="preserve">art. 11, 12, 13 i 14 dyrektywy 2014/23/UE, art. 7 i 8, art. 10 lit. b)–f) i lit. h)–j) dyrektywy 2014/24/UE, art. 18, art. 21 lit. b)–e) i lit. g)–i), art. 29 i 30 dyrektywy 2014/25/UE oraz art. 13 lit. a)–d), lit. f)–h) i lit. j) dyrektywy 2009/81/WE na rzecz lub z udziałem: </w:t>
      </w:r>
    </w:p>
    <w:p w14:paraId="0A4F725C" w14:textId="56DF1D7E" w:rsidR="001462F7" w:rsidRPr="00634E6B" w:rsidRDefault="001462F7">
      <w:pPr>
        <w:pStyle w:val="pkt"/>
        <w:numPr>
          <w:ilvl w:val="0"/>
          <w:numId w:val="72"/>
        </w:numPr>
        <w:spacing w:before="120" w:after="0"/>
        <w:ind w:left="1173" w:hanging="357"/>
        <w:rPr>
          <w:rFonts w:ascii="Arial" w:eastAsia="Times New Roman" w:hAnsi="Arial" w:cs="Arial"/>
          <w:sz w:val="23"/>
          <w:szCs w:val="23"/>
          <w:lang w:eastAsia="pl-PL"/>
        </w:rPr>
      </w:pPr>
      <w:r w:rsidRPr="00634E6B">
        <w:rPr>
          <w:rFonts w:ascii="Arial" w:hAnsi="Arial" w:cs="Arial"/>
          <w:sz w:val="23"/>
          <w:szCs w:val="23"/>
        </w:rPr>
        <w:t xml:space="preserve">obywateli rosyjskich lub osób fizycznych lub prawnych, podmiotów lub organów z siedzibą w Rosji; </w:t>
      </w:r>
    </w:p>
    <w:p w14:paraId="24E2E09B" w14:textId="70366A73" w:rsidR="001462F7" w:rsidRPr="00634E6B" w:rsidRDefault="001462F7">
      <w:pPr>
        <w:pStyle w:val="pkt"/>
        <w:numPr>
          <w:ilvl w:val="0"/>
          <w:numId w:val="72"/>
        </w:numPr>
        <w:spacing w:before="120" w:after="0"/>
        <w:ind w:left="1173" w:hanging="357"/>
        <w:rPr>
          <w:rFonts w:ascii="Arial" w:eastAsia="Times New Roman" w:hAnsi="Arial" w:cs="Arial"/>
          <w:sz w:val="23"/>
          <w:szCs w:val="23"/>
          <w:lang w:eastAsia="pl-PL"/>
        </w:rPr>
      </w:pPr>
      <w:r w:rsidRPr="00634E6B">
        <w:rPr>
          <w:rFonts w:ascii="Arial" w:hAnsi="Arial" w:cs="Arial"/>
          <w:sz w:val="23"/>
          <w:szCs w:val="23"/>
        </w:rPr>
        <w:t>osób prawnych, podmiotów lub organów, do których prawa własności bezpoś</w:t>
      </w:r>
      <w:r w:rsidR="003F1783">
        <w:rPr>
          <w:rFonts w:ascii="Arial" w:hAnsi="Arial" w:cs="Arial"/>
          <w:sz w:val="23"/>
          <w:szCs w:val="23"/>
        </w:rPr>
        <w:t>rednio lub pośrednio w ponad 50</w:t>
      </w:r>
      <w:r w:rsidRPr="00634E6B">
        <w:rPr>
          <w:rFonts w:ascii="Arial" w:hAnsi="Arial" w:cs="Arial"/>
          <w:sz w:val="23"/>
          <w:szCs w:val="23"/>
        </w:rPr>
        <w:t xml:space="preserve">% należą do podmiotu, o którym mowa w lit. a) niniejszego ustępu; lub </w:t>
      </w:r>
    </w:p>
    <w:p w14:paraId="6E3373C8" w14:textId="25BD21D1" w:rsidR="00B214AD" w:rsidRPr="00F46B64" w:rsidRDefault="001462F7">
      <w:pPr>
        <w:pStyle w:val="pkt"/>
        <w:numPr>
          <w:ilvl w:val="0"/>
          <w:numId w:val="72"/>
        </w:numPr>
        <w:spacing w:before="120"/>
        <w:ind w:left="1173" w:hanging="357"/>
        <w:rPr>
          <w:rFonts w:ascii="Arial" w:eastAsia="Times New Roman" w:hAnsi="Arial" w:cs="Arial"/>
          <w:sz w:val="23"/>
          <w:szCs w:val="23"/>
          <w:lang w:eastAsia="pl-PL"/>
        </w:rPr>
      </w:pPr>
      <w:r w:rsidRPr="00634E6B">
        <w:rPr>
          <w:rFonts w:ascii="Arial" w:hAnsi="Arial" w:cs="Arial"/>
          <w:sz w:val="23"/>
          <w:szCs w:val="23"/>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t>
      </w:r>
      <w:r w:rsidR="00634E6B">
        <w:rPr>
          <w:rFonts w:ascii="Arial" w:hAnsi="Arial" w:cs="Arial"/>
          <w:sz w:val="23"/>
          <w:szCs w:val="23"/>
        </w:rPr>
        <w:br/>
      </w:r>
      <w:r w:rsidRPr="00634E6B">
        <w:rPr>
          <w:rFonts w:ascii="Arial" w:hAnsi="Arial" w:cs="Arial"/>
          <w:sz w:val="23"/>
          <w:szCs w:val="23"/>
        </w:rPr>
        <w:t>w przypadk</w:t>
      </w:r>
      <w:r w:rsidR="00F46B64">
        <w:rPr>
          <w:rFonts w:ascii="Arial" w:hAnsi="Arial" w:cs="Arial"/>
          <w:sz w:val="23"/>
          <w:szCs w:val="23"/>
        </w:rPr>
        <w:t>u gdy przypada na nich ponad 10</w:t>
      </w:r>
      <w:r w:rsidRPr="00634E6B">
        <w:rPr>
          <w:rFonts w:ascii="Arial" w:hAnsi="Arial" w:cs="Arial"/>
          <w:sz w:val="23"/>
          <w:szCs w:val="23"/>
        </w:rPr>
        <w:t>% wartości zamówienia.</w:t>
      </w:r>
    </w:p>
    <w:p w14:paraId="6B9B8473" w14:textId="215C5E5F" w:rsidR="009C7EF6" w:rsidRPr="00634E6B" w:rsidRDefault="009C7EF6" w:rsidP="00881376">
      <w:pPr>
        <w:pStyle w:val="pkt"/>
        <w:numPr>
          <w:ilvl w:val="0"/>
          <w:numId w:val="18"/>
        </w:numPr>
        <w:spacing w:before="0" w:after="120" w:line="276" w:lineRule="auto"/>
        <w:ind w:left="425" w:hanging="425"/>
        <w:rPr>
          <w:rFonts w:ascii="Arial" w:hAnsi="Arial" w:cs="Arial"/>
          <w:sz w:val="23"/>
          <w:szCs w:val="23"/>
        </w:rPr>
      </w:pPr>
      <w:r w:rsidRPr="00634E6B">
        <w:rPr>
          <w:rFonts w:ascii="Arial" w:hAnsi="Arial" w:cs="Arial"/>
          <w:sz w:val="23"/>
          <w:szCs w:val="23"/>
        </w:rPr>
        <w:t xml:space="preserve">Wykluczenie Wykonawcy następuje zgodnie z art. 111 </w:t>
      </w:r>
      <w:r w:rsidR="00144BD2" w:rsidRPr="00634E6B">
        <w:rPr>
          <w:rFonts w:ascii="Arial" w:hAnsi="Arial" w:cs="Arial"/>
          <w:sz w:val="23"/>
          <w:szCs w:val="23"/>
        </w:rPr>
        <w:t xml:space="preserve">ustawy Pzp. </w:t>
      </w:r>
    </w:p>
    <w:p w14:paraId="483530CE" w14:textId="1B8D6CE0" w:rsidR="009C7EF6" w:rsidRPr="00587836" w:rsidRDefault="009C7EF6" w:rsidP="003F1783">
      <w:pPr>
        <w:pStyle w:val="pkt"/>
        <w:numPr>
          <w:ilvl w:val="0"/>
          <w:numId w:val="18"/>
        </w:numPr>
        <w:spacing w:before="0" w:after="120"/>
        <w:ind w:left="425" w:hanging="425"/>
        <w:rPr>
          <w:rFonts w:ascii="Arial" w:hAnsi="Arial" w:cs="Arial"/>
          <w:sz w:val="23"/>
          <w:szCs w:val="23"/>
        </w:rPr>
      </w:pPr>
      <w:r w:rsidRPr="00B10473">
        <w:rPr>
          <w:rFonts w:ascii="Arial" w:hAnsi="Arial" w:cs="Arial"/>
          <w:sz w:val="23"/>
          <w:szCs w:val="23"/>
          <w:shd w:val="clear" w:color="auto" w:fill="FFFFFF"/>
        </w:rPr>
        <w:t xml:space="preserve">Wykonawca nie podlega </w:t>
      </w:r>
      <w:r w:rsidRPr="00B10473">
        <w:rPr>
          <w:rFonts w:ascii="Arial" w:hAnsi="Arial" w:cs="Arial"/>
          <w:sz w:val="23"/>
          <w:szCs w:val="23"/>
        </w:rPr>
        <w:t>wykluczeniu</w:t>
      </w:r>
      <w:r w:rsidRPr="00B10473">
        <w:rPr>
          <w:rFonts w:ascii="Arial" w:hAnsi="Arial" w:cs="Arial"/>
          <w:sz w:val="23"/>
          <w:szCs w:val="23"/>
          <w:shd w:val="clear" w:color="auto" w:fill="FFFFFF"/>
        </w:rPr>
        <w:t xml:space="preserve"> w okolicznościach określonych w art. 108 ust. 1 pkt 1, 2</w:t>
      </w:r>
      <w:r w:rsidR="0066723A" w:rsidRPr="00B10473">
        <w:rPr>
          <w:rFonts w:ascii="Arial" w:hAnsi="Arial" w:cs="Arial"/>
          <w:sz w:val="23"/>
          <w:szCs w:val="23"/>
          <w:shd w:val="clear" w:color="auto" w:fill="FFFFFF"/>
        </w:rPr>
        <w:t xml:space="preserve">, </w:t>
      </w:r>
      <w:r w:rsidRPr="00B10473">
        <w:rPr>
          <w:rFonts w:ascii="Arial" w:hAnsi="Arial" w:cs="Arial"/>
          <w:sz w:val="23"/>
          <w:szCs w:val="23"/>
          <w:shd w:val="clear" w:color="auto" w:fill="FFFFFF"/>
        </w:rPr>
        <w:t xml:space="preserve">5 </w:t>
      </w:r>
      <w:r w:rsidR="0066723A" w:rsidRPr="00B10473">
        <w:rPr>
          <w:rFonts w:ascii="Arial" w:hAnsi="Arial" w:cs="Arial"/>
          <w:sz w:val="23"/>
          <w:szCs w:val="23"/>
          <w:shd w:val="clear" w:color="auto" w:fill="FFFFFF"/>
        </w:rPr>
        <w:t xml:space="preserve">ustawy </w:t>
      </w:r>
      <w:r w:rsidR="00C6633C" w:rsidRPr="00B10473">
        <w:rPr>
          <w:rFonts w:ascii="Arial" w:hAnsi="Arial" w:cs="Arial"/>
          <w:sz w:val="23"/>
          <w:szCs w:val="23"/>
          <w:shd w:val="clear" w:color="auto" w:fill="FFFFFF"/>
        </w:rPr>
        <w:t>Pzp</w:t>
      </w:r>
      <w:r w:rsidR="0066723A" w:rsidRPr="00B10473">
        <w:rPr>
          <w:rFonts w:ascii="Arial" w:hAnsi="Arial" w:cs="Arial"/>
          <w:sz w:val="23"/>
          <w:szCs w:val="23"/>
          <w:shd w:val="clear" w:color="auto" w:fill="FFFFFF"/>
        </w:rPr>
        <w:t xml:space="preserve"> lub art. 109 ust. 1 pkt </w:t>
      </w:r>
      <w:r w:rsidR="0066723A" w:rsidRPr="00B10473">
        <w:rPr>
          <w:rFonts w:ascii="Arial" w:hAnsi="Arial" w:cs="Arial"/>
          <w:sz w:val="23"/>
          <w:szCs w:val="23"/>
        </w:rPr>
        <w:t>4</w:t>
      </w:r>
      <w:r w:rsidR="008F4377">
        <w:rPr>
          <w:rFonts w:ascii="Arial" w:hAnsi="Arial" w:cs="Arial"/>
          <w:sz w:val="23"/>
          <w:szCs w:val="23"/>
        </w:rPr>
        <w:t xml:space="preserve"> </w:t>
      </w:r>
      <w:r w:rsidR="0066723A" w:rsidRPr="00B10473">
        <w:rPr>
          <w:rFonts w:ascii="Arial" w:hAnsi="Arial" w:cs="Arial"/>
          <w:sz w:val="23"/>
          <w:szCs w:val="23"/>
        </w:rPr>
        <w:t>Pzp,</w:t>
      </w:r>
      <w:r w:rsidRPr="00B10473">
        <w:rPr>
          <w:rFonts w:ascii="Arial" w:hAnsi="Arial" w:cs="Arial"/>
          <w:sz w:val="23"/>
          <w:szCs w:val="23"/>
          <w:shd w:val="clear" w:color="auto" w:fill="FFFFFF"/>
        </w:rPr>
        <w:t xml:space="preserve"> jeżeli udowodni zamawiającemu, że spełnił</w:t>
      </w:r>
      <w:r w:rsidRPr="00587836">
        <w:rPr>
          <w:rFonts w:ascii="Arial" w:hAnsi="Arial" w:cs="Arial"/>
          <w:sz w:val="23"/>
          <w:szCs w:val="23"/>
          <w:shd w:val="clear" w:color="auto" w:fill="FFFFFF"/>
        </w:rPr>
        <w:t xml:space="preserve"> łącznie przesłanki wskazane w art. 110 ust. 2 </w:t>
      </w:r>
      <w:r w:rsidR="0066723A">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w:t>
      </w:r>
    </w:p>
    <w:p w14:paraId="3B9E2095" w14:textId="13E04EC5" w:rsidR="009C7EF6" w:rsidRPr="00F05F44" w:rsidRDefault="009C7EF6" w:rsidP="003F1783">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sidR="008468BC">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są wystarczające do wykazania jego rzetelności, uwzględniając wagę i szczególne okoliczności czynu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ykonawcy</w:t>
      </w:r>
      <w:r w:rsidRPr="00587836">
        <w:rPr>
          <w:rFonts w:ascii="Arial" w:hAnsi="Arial" w:cs="Arial"/>
          <w:sz w:val="23"/>
          <w:szCs w:val="23"/>
          <w:shd w:val="clear" w:color="auto" w:fill="FFFFFF"/>
        </w:rPr>
        <w:t xml:space="preserve">. Jeżeli podjęte przez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 xml:space="preserve">ykonawcę </w:t>
      </w:r>
      <w:r w:rsidRPr="00587836">
        <w:rPr>
          <w:rFonts w:ascii="Arial" w:hAnsi="Arial" w:cs="Arial"/>
          <w:sz w:val="23"/>
          <w:szCs w:val="23"/>
          <w:shd w:val="clear" w:color="auto" w:fill="FFFFFF"/>
        </w:rPr>
        <w:t xml:space="preserve">czynności nie są wystarczające do wykazania jego rzetelności, </w:t>
      </w:r>
      <w:r w:rsidR="00F143E1">
        <w:rPr>
          <w:rFonts w:ascii="Arial" w:hAnsi="Arial" w:cs="Arial"/>
          <w:sz w:val="23"/>
          <w:szCs w:val="23"/>
          <w:shd w:val="clear" w:color="auto" w:fill="FFFFFF"/>
        </w:rPr>
        <w:t>Z</w:t>
      </w:r>
      <w:r w:rsidRPr="00587836">
        <w:rPr>
          <w:rFonts w:ascii="Arial" w:hAnsi="Arial" w:cs="Arial"/>
          <w:sz w:val="23"/>
          <w:szCs w:val="23"/>
          <w:shd w:val="clear" w:color="auto" w:fill="FFFFFF"/>
        </w:rPr>
        <w:t xml:space="preserve">amawiający wyklucza </w:t>
      </w:r>
      <w:r w:rsidR="00F97260">
        <w:rPr>
          <w:rFonts w:ascii="Arial" w:hAnsi="Arial" w:cs="Arial"/>
          <w:sz w:val="23"/>
          <w:szCs w:val="23"/>
          <w:shd w:val="clear" w:color="auto" w:fill="FFFFFF"/>
        </w:rPr>
        <w:t>W</w:t>
      </w:r>
      <w:r w:rsidRPr="00587836">
        <w:rPr>
          <w:rFonts w:ascii="Arial" w:hAnsi="Arial" w:cs="Arial"/>
          <w:sz w:val="23"/>
          <w:szCs w:val="23"/>
          <w:shd w:val="clear" w:color="auto" w:fill="FFFFFF"/>
        </w:rPr>
        <w:t>ykonawcę.</w:t>
      </w:r>
    </w:p>
    <w:p w14:paraId="60AD95E3" w14:textId="1C8485BA" w:rsidR="00F05F44" w:rsidRPr="00634E6B" w:rsidRDefault="00F05F44" w:rsidP="003F1783">
      <w:pPr>
        <w:pStyle w:val="pkt"/>
        <w:numPr>
          <w:ilvl w:val="0"/>
          <w:numId w:val="18"/>
        </w:numPr>
        <w:spacing w:before="0" w:after="120"/>
        <w:ind w:left="425" w:hanging="425"/>
        <w:rPr>
          <w:rFonts w:ascii="Arial" w:hAnsi="Arial" w:cs="Arial"/>
          <w:sz w:val="23"/>
          <w:szCs w:val="23"/>
        </w:rPr>
      </w:pPr>
      <w:bookmarkStart w:id="1" w:name="_Hlk102976594"/>
      <w:r w:rsidRPr="00634E6B">
        <w:rPr>
          <w:rFonts w:ascii="Arial" w:hAnsi="Arial" w:cs="Arial"/>
          <w:sz w:val="23"/>
          <w:szCs w:val="23"/>
        </w:rPr>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bookmarkEnd w:id="1"/>
    </w:p>
    <w:p w14:paraId="64B0FCDB" w14:textId="44A29604" w:rsidR="00EF0641" w:rsidRPr="00132AFB" w:rsidRDefault="009C7EF6" w:rsidP="00132AFB">
      <w:pPr>
        <w:pStyle w:val="pkt"/>
        <w:numPr>
          <w:ilvl w:val="0"/>
          <w:numId w:val="18"/>
        </w:numPr>
        <w:spacing w:before="0" w:after="120"/>
        <w:ind w:left="425" w:hanging="425"/>
        <w:rPr>
          <w:rFonts w:ascii="Arial" w:hAnsi="Arial" w:cs="Arial"/>
          <w:sz w:val="23"/>
          <w:szCs w:val="23"/>
        </w:rPr>
      </w:pPr>
      <w:r w:rsidRPr="00634E6B">
        <w:rPr>
          <w:rFonts w:ascii="Arial" w:hAnsi="Arial" w:cs="Arial"/>
          <w:sz w:val="23"/>
          <w:szCs w:val="23"/>
        </w:rPr>
        <w:t>Wykonawca może zostać wykluczony przez Zamawiającego na każdym etapie postępowania o udzielenie zamówienia.</w:t>
      </w:r>
    </w:p>
    <w:p w14:paraId="795B63EE" w14:textId="72B19414" w:rsidR="001338CF" w:rsidRPr="002C473C" w:rsidRDefault="00132AFB"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338CF" w:rsidRPr="002C473C">
        <w:rPr>
          <w:rFonts w:ascii="Arial" w:hAnsi="Arial" w:cs="Arial"/>
          <w:b/>
          <w:bCs/>
          <w:sz w:val="23"/>
          <w:szCs w:val="23"/>
        </w:rPr>
        <w:t xml:space="preserve"> VI</w:t>
      </w:r>
      <w:r w:rsidR="001C2CD8">
        <w:rPr>
          <w:rFonts w:ascii="Arial" w:hAnsi="Arial" w:cs="Arial"/>
          <w:b/>
          <w:bCs/>
          <w:sz w:val="23"/>
          <w:szCs w:val="23"/>
        </w:rPr>
        <w:t>I</w:t>
      </w:r>
    </w:p>
    <w:p w14:paraId="4215A376" w14:textId="083A81E2" w:rsidR="001338CF" w:rsidRPr="001338CF" w:rsidRDefault="00132AFB" w:rsidP="001338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PODMIOTY UDOSTĘ</w:t>
      </w:r>
      <w:r w:rsidR="001338CF">
        <w:rPr>
          <w:rFonts w:ascii="Arial" w:hAnsi="Arial" w:cs="Arial"/>
          <w:b/>
          <w:bCs/>
          <w:sz w:val="23"/>
          <w:szCs w:val="23"/>
        </w:rPr>
        <w:t>PNIAJĄCE ZASOBY</w:t>
      </w:r>
    </w:p>
    <w:p w14:paraId="6B4E702F" w14:textId="4E32DB99" w:rsidR="00EF0641" w:rsidRPr="00111B1B" w:rsidRDefault="00313450" w:rsidP="00111B1B">
      <w:pPr>
        <w:spacing w:after="120" w:line="240" w:lineRule="auto"/>
        <w:jc w:val="both"/>
        <w:rPr>
          <w:rFonts w:ascii="Arial" w:hAnsi="Arial" w:cs="Arial"/>
          <w:sz w:val="23"/>
          <w:szCs w:val="23"/>
        </w:rPr>
      </w:pPr>
      <w:bookmarkStart w:id="2" w:name="_Hlk101643164"/>
      <w:bookmarkStart w:id="3" w:name="_Hlk66042080"/>
      <w:r w:rsidRPr="00111B1B">
        <w:rPr>
          <w:rFonts w:ascii="Arial" w:hAnsi="Arial" w:cs="Arial"/>
          <w:spacing w:val="-4"/>
          <w:sz w:val="23"/>
          <w:szCs w:val="23"/>
        </w:rPr>
        <w:t>W związku z nie stawianiem warunków udziału w postępowaniu przez Zamawiającego,</w:t>
      </w:r>
      <w:r w:rsidRPr="00111B1B">
        <w:rPr>
          <w:rFonts w:ascii="Arial" w:hAnsi="Arial" w:cs="Arial"/>
          <w:sz w:val="23"/>
          <w:szCs w:val="23"/>
        </w:rPr>
        <w:t xml:space="preserve"> poleganie na zdolnościach lub sytuacji innych podmiotów na zasadach określonych w art. 118 ustawy Pzp nie ma w tym wypadku zastosowania.</w:t>
      </w:r>
      <w:bookmarkEnd w:id="2"/>
    </w:p>
    <w:bookmarkEnd w:id="3"/>
    <w:p w14:paraId="7B32B0FD" w14:textId="72E2D437" w:rsidR="003558F1" w:rsidRDefault="003558F1"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132AFB">
        <w:rPr>
          <w:rFonts w:ascii="Arial" w:hAnsi="Arial" w:cs="Arial"/>
          <w:b/>
          <w:bCs/>
          <w:sz w:val="23"/>
          <w:szCs w:val="23"/>
        </w:rPr>
        <w:t xml:space="preserve">OZDZIAŁ </w:t>
      </w:r>
      <w:r w:rsidR="00A450EC">
        <w:rPr>
          <w:rFonts w:ascii="Arial" w:hAnsi="Arial" w:cs="Arial"/>
          <w:b/>
          <w:bCs/>
          <w:sz w:val="23"/>
          <w:szCs w:val="23"/>
        </w:rPr>
        <w:t>VIII</w:t>
      </w:r>
    </w:p>
    <w:p w14:paraId="012051E0" w14:textId="3A340825" w:rsidR="00433EDA" w:rsidRPr="002C473C" w:rsidRDefault="00433EDA" w:rsidP="0003710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WYKONAWCY WSP</w:t>
      </w:r>
      <w:r w:rsidR="00632C12">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38D541B5" w14:textId="7959F3CA" w:rsidR="006C65CE" w:rsidRPr="00E20A7B" w:rsidRDefault="00433EDA">
      <w:pPr>
        <w:pStyle w:val="Akapitzlist"/>
        <w:numPr>
          <w:ilvl w:val="0"/>
          <w:numId w:val="38"/>
        </w:numPr>
        <w:spacing w:after="120" w:line="240" w:lineRule="auto"/>
        <w:ind w:left="426" w:hanging="426"/>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111B1B">
        <w:rPr>
          <w:rFonts w:ascii="Arial" w:hAnsi="Arial" w:cs="Arial"/>
          <w:sz w:val="23"/>
          <w:szCs w:val="23"/>
        </w:rPr>
        <w:t xml:space="preserve">pełnomocnictwa </w:t>
      </w:r>
      <w:r w:rsidRPr="00E347D5">
        <w:rPr>
          <w:rFonts w:ascii="Arial" w:hAnsi="Arial" w:cs="Arial"/>
          <w:sz w:val="23"/>
          <w:szCs w:val="23"/>
        </w:rPr>
        <w:t xml:space="preserve">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EC686FC" w14:textId="48218507" w:rsidR="006D7A59" w:rsidRPr="00E347D5" w:rsidRDefault="0003710F">
      <w:pPr>
        <w:pStyle w:val="Akapitzlist"/>
        <w:numPr>
          <w:ilvl w:val="0"/>
          <w:numId w:val="38"/>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Pełnomocnictwo</w:t>
      </w:r>
      <w:r w:rsidR="00FB27C4">
        <w:rPr>
          <w:rFonts w:ascii="Arial" w:hAnsi="Arial" w:cs="Arial"/>
          <w:sz w:val="23"/>
          <w:szCs w:val="23"/>
        </w:rPr>
        <w:t>,</w:t>
      </w:r>
      <w:r w:rsidRPr="00E347D5">
        <w:rPr>
          <w:rFonts w:ascii="Arial" w:hAnsi="Arial" w:cs="Arial"/>
          <w:sz w:val="23"/>
          <w:szCs w:val="23"/>
        </w:rPr>
        <w:t xml:space="preserve"> </w:t>
      </w:r>
      <w:r w:rsidR="006D7A59" w:rsidRPr="00E347D5">
        <w:rPr>
          <w:rFonts w:ascii="Arial" w:hAnsi="Arial" w:cs="Arial"/>
          <w:sz w:val="23"/>
          <w:szCs w:val="23"/>
        </w:rPr>
        <w:t>o którym mowa w ust. 1</w:t>
      </w:r>
      <w:r w:rsidR="00FB27C4">
        <w:rPr>
          <w:rFonts w:ascii="Arial" w:hAnsi="Arial" w:cs="Arial"/>
          <w:sz w:val="23"/>
          <w:szCs w:val="23"/>
        </w:rPr>
        <w:t>,</w:t>
      </w:r>
      <w:r w:rsidR="006D7A59" w:rsidRPr="00E347D5">
        <w:rPr>
          <w:rFonts w:ascii="Arial" w:hAnsi="Arial" w:cs="Arial"/>
          <w:sz w:val="23"/>
          <w:szCs w:val="23"/>
        </w:rPr>
        <w:t xml:space="preserve"> </w:t>
      </w:r>
      <w:r w:rsidRPr="00E347D5">
        <w:rPr>
          <w:rFonts w:ascii="Arial" w:hAnsi="Arial" w:cs="Arial"/>
          <w:sz w:val="23"/>
          <w:szCs w:val="23"/>
        </w:rPr>
        <w:t xml:space="preserve">powinno zawierać w szczególności wskazanie: </w:t>
      </w:r>
    </w:p>
    <w:p w14:paraId="5EB68D92" w14:textId="77777777" w:rsidR="006D7A59" w:rsidRPr="00E347D5" w:rsidRDefault="0003710F">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lastRenderedPageBreak/>
        <w:t xml:space="preserve">postępowania o zamówienie publiczne, którego dotyczy; </w:t>
      </w:r>
    </w:p>
    <w:p w14:paraId="787F09F6" w14:textId="77777777" w:rsidR="00E347D5" w:rsidRDefault="0003710F" w:rsidP="00E765D1">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05B41B3" w14:textId="007C2988" w:rsidR="006D7A59" w:rsidRPr="00E347D5" w:rsidRDefault="0003710F" w:rsidP="00E765D1">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w:t>
      </w:r>
      <w:r w:rsidR="00084886">
        <w:rPr>
          <w:rFonts w:ascii="Arial" w:hAnsi="Arial" w:cs="Arial"/>
          <w:sz w:val="23"/>
          <w:szCs w:val="23"/>
        </w:rPr>
        <w:t> </w:t>
      </w:r>
      <w:r w:rsidRPr="00E347D5">
        <w:rPr>
          <w:rFonts w:ascii="Arial" w:hAnsi="Arial" w:cs="Arial"/>
          <w:sz w:val="23"/>
          <w:szCs w:val="23"/>
        </w:rPr>
        <w:t xml:space="preserve">zamówienie publiczne. </w:t>
      </w:r>
    </w:p>
    <w:p w14:paraId="457B1AFA" w14:textId="1E71FDE2" w:rsidR="0003710F" w:rsidRPr="00E20EA2" w:rsidRDefault="0003710F" w:rsidP="00132AFB">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t>
      </w:r>
      <w:r w:rsidR="00FB27C4">
        <w:rPr>
          <w:rFonts w:ascii="Arial" w:hAnsi="Arial" w:cs="Arial"/>
          <w:sz w:val="23"/>
          <w:szCs w:val="23"/>
        </w:rPr>
        <w:t>W</w:t>
      </w:r>
      <w:r w:rsidRPr="006D7A59">
        <w:rPr>
          <w:rFonts w:ascii="Arial" w:hAnsi="Arial" w:cs="Arial"/>
          <w:sz w:val="23"/>
          <w:szCs w:val="23"/>
        </w:rPr>
        <w:t xml:space="preserve">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003D9456" w14:textId="3651FC48" w:rsidR="00225536" w:rsidRPr="00E20EA2" w:rsidRDefault="00225536">
      <w:pPr>
        <w:pStyle w:val="Akapitzlist"/>
        <w:numPr>
          <w:ilvl w:val="0"/>
          <w:numId w:val="38"/>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o którym mowa w </w:t>
      </w:r>
      <w:r w:rsidR="00ED7691">
        <w:rPr>
          <w:rFonts w:ascii="Arial" w:hAnsi="Arial" w:cs="Arial"/>
          <w:sz w:val="23"/>
          <w:szCs w:val="23"/>
        </w:rPr>
        <w:t>ust.</w:t>
      </w:r>
      <w:r w:rsidR="00ED7691" w:rsidRPr="00E20EA2">
        <w:rPr>
          <w:rFonts w:ascii="Arial" w:hAnsi="Arial" w:cs="Arial"/>
          <w:sz w:val="23"/>
          <w:szCs w:val="23"/>
        </w:rPr>
        <w:t xml:space="preserve">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079F448B" w14:textId="77777777" w:rsidR="00225536" w:rsidRPr="00E20EA2" w:rsidRDefault="00433EDA">
      <w:pPr>
        <w:pStyle w:val="Akapitzlist"/>
        <w:numPr>
          <w:ilvl w:val="0"/>
          <w:numId w:val="38"/>
        </w:numPr>
        <w:spacing w:after="120"/>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063255FD" w14:textId="3FE8EB6F" w:rsidR="00225536" w:rsidRPr="006C65CE" w:rsidRDefault="00225536">
      <w:pPr>
        <w:pStyle w:val="Akapitzlist"/>
        <w:numPr>
          <w:ilvl w:val="0"/>
          <w:numId w:val="38"/>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 przypadku Wykonawców wspólnie ubiegających się o udzielenie zamówienia, </w:t>
      </w:r>
      <w:r w:rsidR="00ED7691" w:rsidRPr="00111B1B">
        <w:rPr>
          <w:rFonts w:ascii="Arial" w:hAnsi="Arial" w:cs="Arial"/>
          <w:sz w:val="23"/>
          <w:szCs w:val="23"/>
        </w:rPr>
        <w:t>Jednolity Europejski Dokument Zamówienia</w:t>
      </w:r>
      <w:r w:rsidR="00ED7691">
        <w:rPr>
          <w:rFonts w:ascii="Arial" w:hAnsi="Arial" w:cs="Arial"/>
          <w:sz w:val="23"/>
          <w:szCs w:val="23"/>
        </w:rPr>
        <w:t xml:space="preserve"> </w:t>
      </w:r>
      <w:r w:rsidRPr="00E20EA2">
        <w:rPr>
          <w:rFonts w:ascii="Arial" w:hAnsi="Arial" w:cs="Arial"/>
          <w:sz w:val="23"/>
          <w:szCs w:val="23"/>
        </w:rPr>
        <w:t>składa każdy z Wykonawców wspólnie ubiegających się o zamówienie. Oświadczenie t</w:t>
      </w:r>
      <w:r w:rsidR="00DA702A">
        <w:rPr>
          <w:rFonts w:ascii="Arial" w:hAnsi="Arial" w:cs="Arial"/>
          <w:sz w:val="23"/>
          <w:szCs w:val="23"/>
        </w:rPr>
        <w:t>o</w:t>
      </w:r>
      <w:r w:rsidRPr="00E20EA2">
        <w:rPr>
          <w:rFonts w:ascii="Arial" w:hAnsi="Arial" w:cs="Arial"/>
          <w:sz w:val="23"/>
          <w:szCs w:val="23"/>
        </w:rPr>
        <w:t xml:space="preserve"> </w:t>
      </w:r>
      <w:r w:rsidR="00ED7691">
        <w:rPr>
          <w:rFonts w:ascii="Arial" w:hAnsi="Arial" w:cs="Arial"/>
          <w:sz w:val="23"/>
          <w:szCs w:val="23"/>
        </w:rPr>
        <w:t xml:space="preserve">wstępnie </w:t>
      </w:r>
      <w:r w:rsidRPr="00E20EA2">
        <w:rPr>
          <w:rFonts w:ascii="Arial" w:hAnsi="Arial" w:cs="Arial"/>
          <w:sz w:val="23"/>
          <w:szCs w:val="23"/>
        </w:rPr>
        <w:t>potwierdza brak podstaw wykluczenia w</w:t>
      </w:r>
      <w:r w:rsidR="00084886">
        <w:rPr>
          <w:rFonts w:ascii="Arial" w:hAnsi="Arial" w:cs="Arial"/>
          <w:sz w:val="23"/>
          <w:szCs w:val="23"/>
        </w:rPr>
        <w:t> </w:t>
      </w:r>
      <w:r w:rsidRPr="00E20EA2">
        <w:rPr>
          <w:rFonts w:ascii="Arial" w:hAnsi="Arial" w:cs="Arial"/>
          <w:sz w:val="23"/>
          <w:szCs w:val="23"/>
        </w:rPr>
        <w:t>zakresie,</w:t>
      </w:r>
      <w:r w:rsidR="00BD1F90">
        <w:rPr>
          <w:rFonts w:ascii="Arial" w:hAnsi="Arial" w:cs="Arial"/>
          <w:sz w:val="23"/>
          <w:szCs w:val="23"/>
        </w:rPr>
        <w:t xml:space="preserve"> </w:t>
      </w:r>
      <w:r w:rsidRPr="006C65CE">
        <w:rPr>
          <w:rFonts w:ascii="Arial" w:hAnsi="Arial" w:cs="Arial"/>
          <w:sz w:val="23"/>
          <w:szCs w:val="23"/>
        </w:rPr>
        <w:t>w którym każdy z Wykonawców wykazuje brak podstaw wykluczenia.</w:t>
      </w:r>
    </w:p>
    <w:p w14:paraId="07694124" w14:textId="53AF7D35" w:rsidR="003A4D01" w:rsidRPr="00701ABC" w:rsidRDefault="003A4D01">
      <w:pPr>
        <w:numPr>
          <w:ilvl w:val="0"/>
          <w:numId w:val="38"/>
        </w:numPr>
        <w:spacing w:after="120" w:line="240" w:lineRule="auto"/>
        <w:ind w:left="425" w:hanging="425"/>
        <w:jc w:val="both"/>
        <w:rPr>
          <w:rFonts w:ascii="Arial" w:hAnsi="Arial" w:cs="Arial"/>
          <w:sz w:val="23"/>
          <w:szCs w:val="23"/>
        </w:rPr>
      </w:pPr>
      <w:r w:rsidRPr="00701ABC">
        <w:rPr>
          <w:rFonts w:ascii="Arial" w:hAnsi="Arial" w:cs="Arial"/>
          <w:sz w:val="23"/>
          <w:szCs w:val="23"/>
        </w:rPr>
        <w:t>Każdy z Wykonawców wspólnie ubiegających się o zamówienie składa:</w:t>
      </w:r>
    </w:p>
    <w:p w14:paraId="6BF4B015" w14:textId="4F6536D9" w:rsidR="003A4D01" w:rsidRPr="00701ABC" w:rsidRDefault="003A4D01">
      <w:pPr>
        <w:numPr>
          <w:ilvl w:val="0"/>
          <w:numId w:val="73"/>
        </w:numPr>
        <w:spacing w:after="120" w:line="240" w:lineRule="auto"/>
        <w:ind w:left="851"/>
        <w:jc w:val="both"/>
        <w:rPr>
          <w:rFonts w:ascii="Arial" w:hAnsi="Arial" w:cs="Arial"/>
          <w:sz w:val="23"/>
          <w:szCs w:val="23"/>
        </w:rPr>
      </w:pPr>
      <w:r w:rsidRPr="00111B1B">
        <w:rPr>
          <w:rFonts w:ascii="Arial" w:hAnsi="Arial" w:cs="Arial"/>
          <w:sz w:val="23"/>
          <w:szCs w:val="23"/>
        </w:rPr>
        <w:t>Jednolity Europejski Dokument Zamówienia</w:t>
      </w:r>
      <w:r w:rsidR="0059236F" w:rsidRPr="006C65CE">
        <w:rPr>
          <w:rFonts w:ascii="Arial" w:hAnsi="Arial" w:cs="Arial"/>
          <w:sz w:val="23"/>
          <w:szCs w:val="23"/>
        </w:rPr>
        <w:t>.</w:t>
      </w:r>
      <w:r w:rsidR="0059236F">
        <w:rPr>
          <w:rFonts w:ascii="Arial" w:hAnsi="Arial" w:cs="Arial"/>
          <w:sz w:val="23"/>
          <w:szCs w:val="23"/>
        </w:rPr>
        <w:t xml:space="preserve"> Oświadczenie to</w:t>
      </w:r>
      <w:r w:rsidRPr="00701ABC">
        <w:rPr>
          <w:rFonts w:ascii="Arial" w:hAnsi="Arial" w:cs="Arial"/>
          <w:sz w:val="23"/>
          <w:szCs w:val="23"/>
        </w:rPr>
        <w:t xml:space="preserve"> wstępnie</w:t>
      </w:r>
      <w:r w:rsidR="00111B1B">
        <w:rPr>
          <w:rFonts w:ascii="Arial" w:hAnsi="Arial" w:cs="Arial"/>
          <w:sz w:val="23"/>
          <w:szCs w:val="23"/>
        </w:rPr>
        <w:t xml:space="preserve"> </w:t>
      </w:r>
      <w:r w:rsidRPr="00701ABC">
        <w:rPr>
          <w:rFonts w:ascii="Arial" w:hAnsi="Arial" w:cs="Arial"/>
          <w:sz w:val="23"/>
          <w:szCs w:val="23"/>
        </w:rPr>
        <w:t>potwierdza brak podstaw wykluczenia w zakresie, w którym każdy z Wykonawców wykazuje brak podstaw wykluczenia.</w:t>
      </w:r>
    </w:p>
    <w:p w14:paraId="251403B3" w14:textId="29A8F665" w:rsidR="003A4D01" w:rsidRPr="00F24D34" w:rsidRDefault="003A4D01" w:rsidP="00E765D1">
      <w:pPr>
        <w:numPr>
          <w:ilvl w:val="0"/>
          <w:numId w:val="73"/>
        </w:numPr>
        <w:spacing w:after="120" w:line="240" w:lineRule="auto"/>
        <w:ind w:left="851"/>
        <w:jc w:val="both"/>
        <w:rPr>
          <w:rFonts w:ascii="Arial" w:hAnsi="Arial" w:cs="Arial"/>
          <w:sz w:val="23"/>
          <w:szCs w:val="23"/>
        </w:rPr>
      </w:pPr>
      <w:bookmarkStart w:id="4" w:name="_Hlk102975773"/>
      <w:r w:rsidRPr="00701ABC">
        <w:rPr>
          <w:rFonts w:ascii="Arial" w:hAnsi="Arial" w:cs="Arial"/>
          <w:sz w:val="23"/>
          <w:szCs w:val="23"/>
        </w:rPr>
        <w:t>oświadczenie o niepodleganiu wykluczeniu na podstawie art. 7 ust. 1 ustawy</w:t>
      </w:r>
      <w:r w:rsidR="00854D1E">
        <w:rPr>
          <w:rFonts w:ascii="Arial" w:hAnsi="Arial" w:cs="Arial"/>
          <w:sz w:val="23"/>
          <w:szCs w:val="23"/>
        </w:rPr>
        <w:br/>
      </w:r>
      <w:r w:rsidRPr="00854D1E">
        <w:rPr>
          <w:rFonts w:ascii="Arial" w:hAnsi="Arial" w:cs="Arial"/>
          <w:sz w:val="23"/>
          <w:szCs w:val="23"/>
        </w:rPr>
        <w:t>o szczególnych rozwiązaniach w zakresie przeciwdziałania wspieraniu agresji na Ukrainę oraz służących ochronie bezpieczeństwa narodowego (Dz. U. z 202</w:t>
      </w:r>
      <w:r w:rsidR="00E765D1">
        <w:rPr>
          <w:rFonts w:ascii="Arial" w:hAnsi="Arial" w:cs="Arial"/>
          <w:sz w:val="23"/>
          <w:szCs w:val="23"/>
        </w:rPr>
        <w:t>4</w:t>
      </w:r>
      <w:r w:rsidRPr="00854D1E">
        <w:rPr>
          <w:rFonts w:ascii="Arial" w:hAnsi="Arial" w:cs="Arial"/>
          <w:sz w:val="23"/>
          <w:szCs w:val="23"/>
        </w:rPr>
        <w:t xml:space="preserve"> r., poz. </w:t>
      </w:r>
      <w:r w:rsidR="00E765D1">
        <w:rPr>
          <w:rFonts w:ascii="Arial" w:hAnsi="Arial" w:cs="Arial"/>
          <w:sz w:val="23"/>
          <w:szCs w:val="23"/>
        </w:rPr>
        <w:t>507</w:t>
      </w:r>
      <w:r w:rsidRPr="00854D1E">
        <w:rPr>
          <w:rFonts w:ascii="Arial" w:hAnsi="Arial" w:cs="Arial"/>
          <w:sz w:val="23"/>
          <w:szCs w:val="23"/>
        </w:rPr>
        <w:t>)</w:t>
      </w:r>
      <w:r w:rsidR="00AE39E4" w:rsidRPr="00854D1E">
        <w:rPr>
          <w:rFonts w:ascii="Arial" w:hAnsi="Arial" w:cs="Arial"/>
          <w:sz w:val="23"/>
          <w:szCs w:val="23"/>
        </w:rPr>
        <w:t xml:space="preserve"> oraz</w:t>
      </w:r>
      <w:r w:rsidRPr="00854D1E">
        <w:rPr>
          <w:rFonts w:ascii="Arial" w:hAnsi="Arial" w:cs="Arial"/>
          <w:sz w:val="23"/>
          <w:szCs w:val="23"/>
        </w:rPr>
        <w:t xml:space="preserve"> </w:t>
      </w:r>
      <w:r w:rsidR="00AE39E4" w:rsidRPr="00854D1E">
        <w:rPr>
          <w:rFonts w:ascii="Arial" w:hAnsi="Arial" w:cs="Arial"/>
          <w:sz w:val="23"/>
          <w:szCs w:val="23"/>
        </w:rPr>
        <w:t>na podstawie art. 5k rozporządzenia Rady (UE) nr 833/2014</w:t>
      </w:r>
      <w:r w:rsidR="00854D1E">
        <w:rPr>
          <w:rFonts w:ascii="Arial" w:hAnsi="Arial" w:cs="Arial"/>
          <w:sz w:val="23"/>
          <w:szCs w:val="23"/>
        </w:rPr>
        <w:br/>
      </w:r>
      <w:r w:rsidR="00AE39E4" w:rsidRPr="00854D1E">
        <w:rPr>
          <w:rFonts w:ascii="Arial" w:hAnsi="Arial" w:cs="Arial"/>
          <w:sz w:val="23"/>
          <w:szCs w:val="23"/>
        </w:rPr>
        <w:t xml:space="preserve">z dnia 31 lipca 2014 r. dotyczącego środków </w:t>
      </w:r>
      <w:r w:rsidR="00AE39E4" w:rsidRPr="00F24D34">
        <w:rPr>
          <w:rFonts w:ascii="Arial" w:hAnsi="Arial" w:cs="Arial"/>
          <w:sz w:val="23"/>
          <w:szCs w:val="23"/>
        </w:rPr>
        <w:t>ograniczających</w:t>
      </w:r>
      <w:r w:rsidR="00854D1E" w:rsidRPr="00F24D34">
        <w:rPr>
          <w:rFonts w:ascii="Arial" w:hAnsi="Arial" w:cs="Arial"/>
          <w:sz w:val="23"/>
          <w:szCs w:val="23"/>
        </w:rPr>
        <w:t xml:space="preserve"> </w:t>
      </w:r>
      <w:r w:rsidR="00AE39E4" w:rsidRPr="00F24D34">
        <w:rPr>
          <w:rFonts w:ascii="Arial" w:hAnsi="Arial" w:cs="Arial"/>
          <w:sz w:val="23"/>
          <w:szCs w:val="23"/>
        </w:rPr>
        <w:t>w związku</w:t>
      </w:r>
      <w:r w:rsidR="00E765D1" w:rsidRPr="00F24D34">
        <w:rPr>
          <w:rFonts w:ascii="Arial" w:hAnsi="Arial" w:cs="Arial"/>
          <w:sz w:val="23"/>
          <w:szCs w:val="23"/>
        </w:rPr>
        <w:br/>
      </w:r>
      <w:r w:rsidR="00AE39E4" w:rsidRPr="00F24D34">
        <w:rPr>
          <w:rFonts w:ascii="Arial" w:hAnsi="Arial" w:cs="Arial"/>
          <w:sz w:val="23"/>
          <w:szCs w:val="23"/>
        </w:rPr>
        <w:t>z działaniami Rosji destabilizującymi sytuację na Ukrainie (Dz. Urz. UE nr L 229</w:t>
      </w:r>
      <w:r w:rsidR="00854D1E" w:rsidRPr="00F24D34">
        <w:rPr>
          <w:rFonts w:ascii="Arial" w:hAnsi="Arial" w:cs="Arial"/>
          <w:sz w:val="23"/>
          <w:szCs w:val="23"/>
        </w:rPr>
        <w:br/>
      </w:r>
      <w:r w:rsidR="00AE39E4" w:rsidRPr="00F24D34">
        <w:rPr>
          <w:rFonts w:ascii="Arial" w:hAnsi="Arial" w:cs="Arial"/>
          <w:sz w:val="23"/>
          <w:szCs w:val="23"/>
        </w:rPr>
        <w:t xml:space="preserve">z 31.7.2014,  str.1) </w:t>
      </w:r>
      <w:r w:rsidRPr="00F24D34">
        <w:rPr>
          <w:rFonts w:ascii="Arial" w:hAnsi="Arial" w:cs="Arial"/>
          <w:sz w:val="23"/>
          <w:szCs w:val="23"/>
        </w:rPr>
        <w:t xml:space="preserve">zgodnie ze wzorem stanowiącym </w:t>
      </w:r>
      <w:r w:rsidR="00132AFB" w:rsidRPr="00F24D34">
        <w:rPr>
          <w:rFonts w:ascii="Arial" w:hAnsi="Arial" w:cs="Arial"/>
          <w:b/>
          <w:bCs/>
          <w:sz w:val="23"/>
          <w:szCs w:val="23"/>
        </w:rPr>
        <w:t>Załącznik N</w:t>
      </w:r>
      <w:r w:rsidRPr="00F24D34">
        <w:rPr>
          <w:rFonts w:ascii="Arial" w:hAnsi="Arial" w:cs="Arial"/>
          <w:b/>
          <w:bCs/>
          <w:sz w:val="23"/>
          <w:szCs w:val="23"/>
        </w:rPr>
        <w:t xml:space="preserve">r </w:t>
      </w:r>
      <w:r w:rsidR="00A03C6D" w:rsidRPr="00F24D34">
        <w:rPr>
          <w:rFonts w:ascii="Arial" w:hAnsi="Arial" w:cs="Arial"/>
          <w:b/>
          <w:bCs/>
          <w:sz w:val="23"/>
          <w:szCs w:val="23"/>
        </w:rPr>
        <w:t>4</w:t>
      </w:r>
      <w:r w:rsidRPr="00F24D34">
        <w:rPr>
          <w:rFonts w:ascii="Arial" w:hAnsi="Arial" w:cs="Arial"/>
          <w:b/>
          <w:bCs/>
          <w:sz w:val="23"/>
          <w:szCs w:val="23"/>
        </w:rPr>
        <w:t xml:space="preserve"> do SWZ</w:t>
      </w:r>
      <w:r w:rsidRPr="00F24D34">
        <w:rPr>
          <w:rFonts w:ascii="Arial" w:hAnsi="Arial" w:cs="Arial"/>
          <w:sz w:val="23"/>
          <w:szCs w:val="23"/>
        </w:rPr>
        <w:t>.</w:t>
      </w:r>
    </w:p>
    <w:bookmarkEnd w:id="4"/>
    <w:p w14:paraId="57725389" w14:textId="62838395" w:rsidR="00FD5B12" w:rsidRPr="00DA702A" w:rsidRDefault="00225536">
      <w:pPr>
        <w:pStyle w:val="Akapitzlist"/>
        <w:numPr>
          <w:ilvl w:val="0"/>
          <w:numId w:val="38"/>
        </w:numPr>
        <w:spacing w:after="120" w:line="240" w:lineRule="auto"/>
        <w:ind w:left="425" w:hanging="425"/>
        <w:contextualSpacing w:val="0"/>
        <w:jc w:val="both"/>
        <w:rPr>
          <w:rFonts w:ascii="Arial" w:hAnsi="Arial" w:cs="Arial"/>
          <w:sz w:val="23"/>
          <w:szCs w:val="23"/>
        </w:rPr>
      </w:pPr>
      <w:r w:rsidRPr="00F24D34">
        <w:rPr>
          <w:rFonts w:ascii="Arial" w:hAnsi="Arial" w:cs="Arial"/>
          <w:spacing w:val="-6"/>
          <w:sz w:val="23"/>
          <w:szCs w:val="23"/>
        </w:rPr>
        <w:t>Oświadczenia i dokumenty potwierdzające brak podstaw wykluczenia z postępowania,</w:t>
      </w:r>
      <w:r w:rsidR="00DA702A" w:rsidRPr="00F24D34">
        <w:rPr>
          <w:rFonts w:ascii="Arial" w:hAnsi="Arial" w:cs="Arial"/>
          <w:spacing w:val="-6"/>
          <w:sz w:val="23"/>
          <w:szCs w:val="23"/>
        </w:rPr>
        <w:br/>
      </w:r>
      <w:r w:rsidRPr="00F24D34">
        <w:rPr>
          <w:rFonts w:ascii="Arial" w:hAnsi="Arial" w:cs="Arial"/>
          <w:sz w:val="23"/>
          <w:szCs w:val="23"/>
        </w:rPr>
        <w:t>w tym oświadczenie dotyczące przynależności lub braku przynależności do</w:t>
      </w:r>
      <w:r w:rsidRPr="00DA702A">
        <w:rPr>
          <w:rFonts w:ascii="Arial" w:hAnsi="Arial" w:cs="Arial"/>
          <w:sz w:val="23"/>
          <w:szCs w:val="23"/>
        </w:rPr>
        <w:t xml:space="preserve"> tej samej </w:t>
      </w:r>
      <w:r w:rsidRPr="00DA702A">
        <w:rPr>
          <w:rFonts w:ascii="Arial" w:hAnsi="Arial" w:cs="Arial"/>
          <w:spacing w:val="-6"/>
          <w:sz w:val="23"/>
          <w:szCs w:val="23"/>
        </w:rPr>
        <w:t>grupy kapitałowej, składa każdy z Wykonawców wspólnie ubiegających się o zamówienie.</w:t>
      </w:r>
    </w:p>
    <w:p w14:paraId="618545A0" w14:textId="75A8A92E" w:rsidR="00430EE5" w:rsidRDefault="00430EE5">
      <w:pPr>
        <w:pStyle w:val="Akapitzlist"/>
        <w:numPr>
          <w:ilvl w:val="0"/>
          <w:numId w:val="38"/>
        </w:numPr>
        <w:spacing w:after="0" w:line="240" w:lineRule="auto"/>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626F3FF2" w14:textId="77777777" w:rsidR="00E14AEC" w:rsidRPr="00111B1B" w:rsidRDefault="00E14AEC" w:rsidP="00111B1B">
      <w:pPr>
        <w:spacing w:after="120" w:line="240" w:lineRule="auto"/>
        <w:jc w:val="both"/>
        <w:rPr>
          <w:rFonts w:ascii="Arial" w:hAnsi="Arial" w:cs="Arial"/>
          <w:sz w:val="16"/>
          <w:szCs w:val="16"/>
        </w:rPr>
      </w:pPr>
    </w:p>
    <w:p w14:paraId="5C469597" w14:textId="347E2168" w:rsidR="00956B4C" w:rsidRDefault="00132AFB"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w:t>
      </w:r>
      <w:r w:rsidR="00A450EC">
        <w:rPr>
          <w:rFonts w:ascii="Arial" w:hAnsi="Arial" w:cs="Arial"/>
          <w:b/>
          <w:bCs/>
          <w:sz w:val="23"/>
          <w:szCs w:val="23"/>
        </w:rPr>
        <w:t>I</w:t>
      </w:r>
      <w:r w:rsidR="00103EB6">
        <w:rPr>
          <w:rFonts w:ascii="Arial" w:hAnsi="Arial" w:cs="Arial"/>
          <w:b/>
          <w:bCs/>
          <w:sz w:val="23"/>
          <w:szCs w:val="23"/>
        </w:rPr>
        <w:t>X</w:t>
      </w:r>
    </w:p>
    <w:p w14:paraId="138BB420" w14:textId="3224032F" w:rsidR="003F3A34" w:rsidRPr="002C473C" w:rsidRDefault="00BD1F90" w:rsidP="00956B4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JEDNOLITY EUROPEJSKI DOKUMENT ZAMÓWIENIA (JEDZ)</w:t>
      </w:r>
    </w:p>
    <w:p w14:paraId="5CBD8535" w14:textId="5E91B403" w:rsidR="006B1404" w:rsidRPr="00E765D1" w:rsidRDefault="006B1404">
      <w:pPr>
        <w:pStyle w:val="Akapitzlist"/>
        <w:numPr>
          <w:ilvl w:val="1"/>
          <w:numId w:val="38"/>
        </w:numPr>
        <w:spacing w:after="120" w:line="240" w:lineRule="auto"/>
        <w:ind w:left="426" w:hanging="426"/>
        <w:jc w:val="both"/>
        <w:rPr>
          <w:rFonts w:ascii="Arial" w:hAnsi="Arial" w:cs="Arial"/>
          <w:b/>
          <w:bCs/>
          <w:sz w:val="23"/>
          <w:szCs w:val="23"/>
        </w:rPr>
      </w:pPr>
      <w:r w:rsidRPr="000664E5">
        <w:rPr>
          <w:rFonts w:ascii="Arial" w:hAnsi="Arial" w:cs="Arial"/>
          <w:sz w:val="23"/>
          <w:szCs w:val="23"/>
        </w:rPr>
        <w:t xml:space="preserve">Wykonawca </w:t>
      </w:r>
      <w:r w:rsidR="00BD1F90" w:rsidRPr="000664E5">
        <w:rPr>
          <w:rFonts w:ascii="Arial" w:hAnsi="Arial" w:cs="Arial"/>
          <w:b/>
          <w:bCs/>
          <w:sz w:val="23"/>
          <w:szCs w:val="23"/>
          <w:u w:val="single"/>
        </w:rPr>
        <w:t>nie składa wraz z ofertą oświadczenia</w:t>
      </w:r>
      <w:r w:rsidR="00BD1F90" w:rsidRPr="000664E5">
        <w:rPr>
          <w:rFonts w:ascii="Arial" w:hAnsi="Arial" w:cs="Arial"/>
          <w:sz w:val="23"/>
          <w:szCs w:val="23"/>
        </w:rPr>
        <w:t xml:space="preserve"> dotyczącego braku podstaw</w:t>
      </w:r>
      <w:r w:rsidRPr="000664E5">
        <w:rPr>
          <w:rFonts w:ascii="Arial" w:hAnsi="Arial" w:cs="Arial"/>
          <w:sz w:val="23"/>
          <w:szCs w:val="23"/>
        </w:rPr>
        <w:t xml:space="preserve"> wykluczeni</w:t>
      </w:r>
      <w:r w:rsidR="00BD1F90" w:rsidRPr="000664E5">
        <w:rPr>
          <w:rFonts w:ascii="Arial" w:hAnsi="Arial" w:cs="Arial"/>
          <w:sz w:val="23"/>
          <w:szCs w:val="23"/>
        </w:rPr>
        <w:t>a</w:t>
      </w:r>
      <w:r w:rsidR="0092639D" w:rsidRPr="000664E5">
        <w:rPr>
          <w:rFonts w:ascii="Arial" w:hAnsi="Arial" w:cs="Arial"/>
          <w:sz w:val="23"/>
          <w:szCs w:val="23"/>
        </w:rPr>
        <w:t xml:space="preserve"> z postępowania</w:t>
      </w:r>
      <w:r w:rsidR="00E765D1">
        <w:rPr>
          <w:rFonts w:ascii="Arial" w:hAnsi="Arial" w:cs="Arial"/>
          <w:sz w:val="23"/>
          <w:szCs w:val="23"/>
        </w:rPr>
        <w:t xml:space="preserve"> </w:t>
      </w:r>
      <w:r w:rsidR="0092639D" w:rsidRPr="000664E5">
        <w:rPr>
          <w:rFonts w:ascii="Arial" w:hAnsi="Arial" w:cs="Arial"/>
          <w:sz w:val="23"/>
          <w:szCs w:val="23"/>
        </w:rPr>
        <w:t xml:space="preserve">w formie </w:t>
      </w:r>
      <w:r w:rsidR="0092639D" w:rsidRPr="00111B1B">
        <w:rPr>
          <w:rFonts w:ascii="Arial" w:hAnsi="Arial" w:cs="Arial"/>
          <w:sz w:val="23"/>
          <w:szCs w:val="23"/>
        </w:rPr>
        <w:t>Jednolitego Europejskiego Dokumentu Zamówienia (JEDZ/ESPD</w:t>
      </w:r>
      <w:r w:rsidR="0092639D" w:rsidRPr="00F24D34">
        <w:rPr>
          <w:rFonts w:ascii="Arial" w:hAnsi="Arial" w:cs="Arial"/>
          <w:sz w:val="23"/>
          <w:szCs w:val="23"/>
        </w:rPr>
        <w:t xml:space="preserve">) – </w:t>
      </w:r>
      <w:r w:rsidRPr="00F24D34">
        <w:rPr>
          <w:rFonts w:ascii="Arial" w:hAnsi="Arial" w:cs="Arial"/>
          <w:b/>
          <w:bCs/>
          <w:sz w:val="23"/>
          <w:szCs w:val="23"/>
        </w:rPr>
        <w:t xml:space="preserve">Załącznik </w:t>
      </w:r>
      <w:r w:rsidR="0086731E" w:rsidRPr="00F24D34">
        <w:rPr>
          <w:rFonts w:ascii="Arial" w:hAnsi="Arial" w:cs="Arial"/>
          <w:b/>
          <w:bCs/>
          <w:sz w:val="23"/>
          <w:szCs w:val="23"/>
        </w:rPr>
        <w:t>N</w:t>
      </w:r>
      <w:r w:rsidRPr="00F24D34">
        <w:rPr>
          <w:rFonts w:ascii="Arial" w:hAnsi="Arial" w:cs="Arial"/>
          <w:b/>
          <w:bCs/>
          <w:sz w:val="23"/>
          <w:szCs w:val="23"/>
        </w:rPr>
        <w:t xml:space="preserve">r </w:t>
      </w:r>
      <w:r w:rsidR="00AC1598" w:rsidRPr="00F24D34">
        <w:rPr>
          <w:rFonts w:ascii="Arial" w:hAnsi="Arial" w:cs="Arial"/>
          <w:b/>
          <w:bCs/>
          <w:sz w:val="23"/>
          <w:szCs w:val="23"/>
        </w:rPr>
        <w:t xml:space="preserve">2 </w:t>
      </w:r>
      <w:r w:rsidRPr="00F24D34">
        <w:rPr>
          <w:rFonts w:ascii="Arial" w:hAnsi="Arial" w:cs="Arial"/>
          <w:b/>
          <w:bCs/>
          <w:sz w:val="23"/>
          <w:szCs w:val="23"/>
        </w:rPr>
        <w:t>do SWZ</w:t>
      </w:r>
      <w:r w:rsidRPr="00F24D34">
        <w:rPr>
          <w:rFonts w:ascii="Arial" w:hAnsi="Arial" w:cs="Arial"/>
          <w:sz w:val="23"/>
          <w:szCs w:val="23"/>
        </w:rPr>
        <w:t xml:space="preserve"> (plik w formacie</w:t>
      </w:r>
      <w:r w:rsidRPr="000664E5">
        <w:rPr>
          <w:rFonts w:ascii="Arial" w:hAnsi="Arial" w:cs="Arial"/>
          <w:sz w:val="23"/>
          <w:szCs w:val="23"/>
        </w:rPr>
        <w:t xml:space="preserve"> XML).</w:t>
      </w:r>
      <w:r w:rsidR="000664E5">
        <w:rPr>
          <w:rFonts w:ascii="Arial" w:hAnsi="Arial" w:cs="Arial"/>
          <w:sz w:val="23"/>
          <w:szCs w:val="23"/>
        </w:rPr>
        <w:t xml:space="preserve"> Zamawiający będzie żądał niniejszego oświadczenia wyłącznie od Wykonawcy, którego oferta została najwyżej oceniona. Zamawiający przed wyborem najkorzystniejszej oferty wezwie Wykonawcę, którego oferta została najwyżej </w:t>
      </w:r>
      <w:r w:rsidR="000664E5">
        <w:rPr>
          <w:rFonts w:ascii="Arial" w:hAnsi="Arial" w:cs="Arial"/>
          <w:sz w:val="23"/>
          <w:szCs w:val="23"/>
        </w:rPr>
        <w:lastRenderedPageBreak/>
        <w:t>oceniona do złożenia</w:t>
      </w:r>
      <w:r w:rsidR="00E765D1">
        <w:rPr>
          <w:rFonts w:ascii="Arial" w:hAnsi="Arial" w:cs="Arial"/>
          <w:sz w:val="23"/>
          <w:szCs w:val="23"/>
        </w:rPr>
        <w:t xml:space="preserve"> </w:t>
      </w:r>
      <w:r w:rsidR="000664E5" w:rsidRPr="000664E5">
        <w:rPr>
          <w:rFonts w:ascii="Arial" w:hAnsi="Arial" w:cs="Arial"/>
          <w:sz w:val="23"/>
          <w:szCs w:val="23"/>
        </w:rPr>
        <w:t xml:space="preserve">w wyznaczonym, nie krótszym niż </w:t>
      </w:r>
      <w:r w:rsidR="000664E5" w:rsidRPr="000664E5">
        <w:rPr>
          <w:rFonts w:ascii="Arial" w:hAnsi="Arial" w:cs="Arial"/>
          <w:b/>
          <w:bCs/>
          <w:sz w:val="23"/>
          <w:szCs w:val="23"/>
        </w:rPr>
        <w:t>10 dni</w:t>
      </w:r>
      <w:r w:rsidR="000664E5" w:rsidRPr="000664E5">
        <w:rPr>
          <w:rFonts w:ascii="Arial" w:hAnsi="Arial" w:cs="Arial"/>
          <w:sz w:val="23"/>
          <w:szCs w:val="23"/>
        </w:rPr>
        <w:t xml:space="preserve"> terminie, aktualnego na dzień złożenia oświadczenia JEDZ.</w:t>
      </w:r>
    </w:p>
    <w:p w14:paraId="0926CEA6" w14:textId="77777777" w:rsidR="00E765D1" w:rsidRPr="000664E5" w:rsidRDefault="00E765D1" w:rsidP="00E765D1">
      <w:pPr>
        <w:pStyle w:val="Akapitzlist"/>
        <w:spacing w:after="120" w:line="240" w:lineRule="auto"/>
        <w:ind w:left="426"/>
        <w:jc w:val="both"/>
        <w:rPr>
          <w:rFonts w:ascii="Arial" w:hAnsi="Arial" w:cs="Arial"/>
          <w:b/>
          <w:bCs/>
          <w:sz w:val="23"/>
          <w:szCs w:val="23"/>
        </w:rPr>
      </w:pPr>
    </w:p>
    <w:p w14:paraId="3F09C51B" w14:textId="4CBDE1DB" w:rsidR="009822E4" w:rsidRPr="000664E5" w:rsidRDefault="000664E5">
      <w:pPr>
        <w:pStyle w:val="Akapitzlist"/>
        <w:numPr>
          <w:ilvl w:val="1"/>
          <w:numId w:val="38"/>
        </w:numPr>
        <w:spacing w:after="120" w:line="240" w:lineRule="auto"/>
        <w:ind w:left="426" w:hanging="426"/>
        <w:jc w:val="both"/>
        <w:rPr>
          <w:rFonts w:ascii="Arial" w:hAnsi="Arial" w:cs="Arial"/>
          <w:b/>
          <w:bCs/>
          <w:sz w:val="23"/>
          <w:szCs w:val="23"/>
        </w:rPr>
      </w:pPr>
      <w:r>
        <w:rPr>
          <w:rFonts w:ascii="Arial" w:hAnsi="Arial" w:cs="Arial"/>
          <w:sz w:val="23"/>
          <w:szCs w:val="23"/>
        </w:rPr>
        <w:t>I</w:t>
      </w:r>
      <w:r w:rsidR="006B1404" w:rsidRPr="000664E5">
        <w:rPr>
          <w:rFonts w:ascii="Arial" w:hAnsi="Arial" w:cs="Arial"/>
          <w:sz w:val="23"/>
          <w:szCs w:val="23"/>
        </w:rPr>
        <w:t xml:space="preserve">nstrukcja wypełniania jednolitego dokumentu (JEDZ) jest dostępna </w:t>
      </w:r>
      <w:r w:rsidR="00701ABC" w:rsidRPr="000664E5">
        <w:rPr>
          <w:rFonts w:ascii="Arial" w:hAnsi="Arial" w:cs="Arial"/>
          <w:sz w:val="23"/>
          <w:szCs w:val="23"/>
        </w:rPr>
        <w:br/>
      </w:r>
      <w:r w:rsidR="006B1404" w:rsidRPr="000664E5">
        <w:rPr>
          <w:rFonts w:ascii="Arial" w:hAnsi="Arial" w:cs="Arial"/>
          <w:sz w:val="23"/>
          <w:szCs w:val="23"/>
        </w:rPr>
        <w:t>do pobrania pod adresem internetowym:</w:t>
      </w:r>
    </w:p>
    <w:p w14:paraId="45501B8A" w14:textId="5FD61E69" w:rsidR="009822E4" w:rsidRPr="00132AFB" w:rsidRDefault="007E24AC" w:rsidP="000664E5">
      <w:pPr>
        <w:pStyle w:val="Akapitzlist"/>
        <w:spacing w:after="120" w:line="240" w:lineRule="auto"/>
        <w:ind w:left="426"/>
        <w:contextualSpacing w:val="0"/>
        <w:jc w:val="both"/>
        <w:rPr>
          <w:rFonts w:ascii="Arial" w:hAnsi="Arial" w:cs="Arial"/>
          <w:sz w:val="23"/>
          <w:szCs w:val="23"/>
        </w:rPr>
      </w:pPr>
      <w:hyperlink r:id="rId13" w:history="1">
        <w:r w:rsidRPr="00132AFB">
          <w:rPr>
            <w:rStyle w:val="Hipercze"/>
            <w:rFonts w:ascii="Arial" w:hAnsi="Arial" w:cs="Arial"/>
            <w:color w:val="auto"/>
            <w:sz w:val="23"/>
            <w:szCs w:val="23"/>
            <w:u w:val="none"/>
          </w:rPr>
          <w:t>https://www.uzp.gov.pl/__data/assets/pdf_file/0026/45557/Jednolity-Europejski-Dokument-Zamowienia-instrukcja-2021.01.20.pdf</w:t>
        </w:r>
      </w:hyperlink>
      <w:r w:rsidR="00C36355" w:rsidRPr="00132AFB">
        <w:rPr>
          <w:rFonts w:ascii="Arial" w:hAnsi="Arial" w:cs="Arial"/>
          <w:sz w:val="23"/>
          <w:szCs w:val="23"/>
        </w:rPr>
        <w:t xml:space="preserve"> </w:t>
      </w:r>
    </w:p>
    <w:p w14:paraId="5200490D" w14:textId="42016BC0" w:rsidR="009822E4" w:rsidRPr="00111B1B" w:rsidRDefault="000664E5">
      <w:pPr>
        <w:pStyle w:val="Akapitzlist"/>
        <w:numPr>
          <w:ilvl w:val="1"/>
          <w:numId w:val="46"/>
        </w:numPr>
        <w:spacing w:after="120" w:line="240" w:lineRule="auto"/>
        <w:ind w:left="426" w:hanging="426"/>
        <w:contextualSpacing w:val="0"/>
        <w:jc w:val="both"/>
        <w:rPr>
          <w:rFonts w:ascii="Arial" w:hAnsi="Arial" w:cs="Arial"/>
          <w:sz w:val="23"/>
          <w:szCs w:val="23"/>
        </w:rPr>
      </w:pPr>
      <w:r>
        <w:rPr>
          <w:rFonts w:ascii="Arial" w:hAnsi="Arial" w:cs="Arial"/>
          <w:sz w:val="23"/>
          <w:szCs w:val="23"/>
        </w:rPr>
        <w:t>W</w:t>
      </w:r>
      <w:r w:rsidR="00C36355" w:rsidRPr="009822E4">
        <w:rPr>
          <w:rFonts w:ascii="Arial" w:hAnsi="Arial" w:cs="Arial"/>
          <w:sz w:val="23"/>
          <w:szCs w:val="23"/>
        </w:rPr>
        <w:t xml:space="preserve">ymagane jest wypełnienie następujących części JEDZ – </w:t>
      </w:r>
      <w:r w:rsidR="00C36355" w:rsidRPr="00111B1B">
        <w:rPr>
          <w:rFonts w:ascii="Arial" w:hAnsi="Arial" w:cs="Arial"/>
          <w:sz w:val="23"/>
          <w:szCs w:val="23"/>
        </w:rPr>
        <w:t>I, II, III, IV, VI</w:t>
      </w:r>
      <w:r w:rsidRPr="00111B1B">
        <w:rPr>
          <w:rFonts w:ascii="Arial" w:hAnsi="Arial" w:cs="Arial"/>
          <w:sz w:val="23"/>
          <w:szCs w:val="23"/>
        </w:rPr>
        <w:t>.</w:t>
      </w:r>
      <w:r w:rsidR="00C36355" w:rsidRPr="00111B1B">
        <w:rPr>
          <w:rFonts w:ascii="Arial" w:hAnsi="Arial" w:cs="Arial"/>
          <w:sz w:val="23"/>
          <w:szCs w:val="23"/>
        </w:rPr>
        <w:t xml:space="preserve"> </w:t>
      </w:r>
    </w:p>
    <w:p w14:paraId="00F7E39F" w14:textId="77777777" w:rsidR="009822E4" w:rsidRDefault="00C36355">
      <w:pPr>
        <w:pStyle w:val="Akapitzlist"/>
        <w:numPr>
          <w:ilvl w:val="1"/>
          <w:numId w:val="46"/>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 xml:space="preserve">Wykonawca wypełnia część I JEDZ, jeżeli nie korzysta z pliku xml udostępnionego przez Zamawiającego. </w:t>
      </w:r>
    </w:p>
    <w:p w14:paraId="155F0078" w14:textId="49D86CCA" w:rsidR="009822E4" w:rsidRDefault="000664E5">
      <w:pPr>
        <w:pStyle w:val="Akapitzlist"/>
        <w:numPr>
          <w:ilvl w:val="1"/>
          <w:numId w:val="46"/>
        </w:numPr>
        <w:spacing w:after="120" w:line="240" w:lineRule="auto"/>
        <w:ind w:left="426" w:hanging="426"/>
        <w:contextualSpacing w:val="0"/>
        <w:jc w:val="both"/>
        <w:rPr>
          <w:rFonts w:ascii="Arial" w:hAnsi="Arial" w:cs="Arial"/>
          <w:sz w:val="23"/>
          <w:szCs w:val="23"/>
        </w:rPr>
      </w:pPr>
      <w:r>
        <w:rPr>
          <w:rFonts w:ascii="Arial" w:hAnsi="Arial" w:cs="Arial"/>
          <w:sz w:val="23"/>
          <w:szCs w:val="23"/>
        </w:rPr>
        <w:t xml:space="preserve">W </w:t>
      </w:r>
      <w:r w:rsidR="00C36355" w:rsidRPr="000664E5">
        <w:rPr>
          <w:rFonts w:ascii="Arial" w:hAnsi="Arial" w:cs="Arial"/>
          <w:sz w:val="23"/>
          <w:szCs w:val="23"/>
        </w:rPr>
        <w:t xml:space="preserve">części II Wykonawca wypełnia sekcje A-D stosownie do zaistniałych okoliczności. </w:t>
      </w:r>
    </w:p>
    <w:p w14:paraId="701EA32B" w14:textId="77777777" w:rsidR="000664E5" w:rsidRDefault="00C36355">
      <w:pPr>
        <w:pStyle w:val="Akapitzlist"/>
        <w:numPr>
          <w:ilvl w:val="1"/>
          <w:numId w:val="46"/>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Wykonawca wypełnia część III JEDZ dotyczący podstaw wykluczenia.</w:t>
      </w:r>
    </w:p>
    <w:p w14:paraId="40D48787" w14:textId="2CAF1591" w:rsidR="009822E4" w:rsidRPr="000664E5" w:rsidRDefault="00C36355">
      <w:pPr>
        <w:pStyle w:val="Akapitzlist"/>
        <w:numPr>
          <w:ilvl w:val="1"/>
          <w:numId w:val="46"/>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Wykonawca w części IV JEDZ wypełnia jedynie sekcję α - ogólne oświadczenie</w:t>
      </w:r>
      <w:r w:rsidR="000664E5">
        <w:rPr>
          <w:rFonts w:ascii="Arial" w:hAnsi="Arial" w:cs="Arial"/>
          <w:sz w:val="23"/>
          <w:szCs w:val="23"/>
        </w:rPr>
        <w:br/>
      </w:r>
      <w:r w:rsidRPr="000664E5">
        <w:rPr>
          <w:rFonts w:ascii="Arial" w:hAnsi="Arial" w:cs="Arial"/>
          <w:sz w:val="23"/>
          <w:szCs w:val="23"/>
        </w:rPr>
        <w:t xml:space="preserve">o spełnianiu warunków udziału w postępowaniu, </w:t>
      </w:r>
    </w:p>
    <w:p w14:paraId="29C47981" w14:textId="389C8DB7" w:rsidR="009822E4" w:rsidRPr="00111B1B" w:rsidRDefault="00D56DB5" w:rsidP="000664E5">
      <w:pPr>
        <w:pStyle w:val="Akapitzlist"/>
        <w:spacing w:after="120" w:line="240" w:lineRule="auto"/>
        <w:ind w:left="426"/>
        <w:contextualSpacing w:val="0"/>
        <w:jc w:val="both"/>
        <w:rPr>
          <w:rFonts w:ascii="Arial" w:hAnsi="Arial" w:cs="Arial"/>
          <w:b/>
          <w:bCs/>
          <w:sz w:val="23"/>
          <w:szCs w:val="23"/>
        </w:rPr>
      </w:pPr>
      <w:r w:rsidRPr="00D56DB5">
        <w:rPr>
          <w:rFonts w:ascii="Arial" w:hAnsi="Arial" w:cs="Arial"/>
          <w:b/>
          <w:bCs/>
          <w:sz w:val="23"/>
          <w:szCs w:val="23"/>
        </w:rPr>
        <w:t>Uwaga:</w:t>
      </w:r>
      <w:r>
        <w:rPr>
          <w:rFonts w:ascii="Arial" w:hAnsi="Arial" w:cs="Arial"/>
          <w:sz w:val="23"/>
          <w:szCs w:val="23"/>
        </w:rPr>
        <w:t xml:space="preserve"> </w:t>
      </w:r>
      <w:r w:rsidR="00C36355" w:rsidRPr="00111B1B">
        <w:rPr>
          <w:rFonts w:ascii="Arial" w:hAnsi="Arial" w:cs="Arial"/>
          <w:b/>
          <w:bCs/>
          <w:sz w:val="23"/>
          <w:szCs w:val="23"/>
        </w:rPr>
        <w:t xml:space="preserve">Wykonawca nie musi wypełniać żadnej z pozostałych sekcji części IV JEDZ dotyczącej kryteriów kwalifikacji. </w:t>
      </w:r>
    </w:p>
    <w:p w14:paraId="781D1A69" w14:textId="4A842F86" w:rsidR="009822E4" w:rsidRDefault="000664E5">
      <w:pPr>
        <w:pStyle w:val="Akapitzlist"/>
        <w:numPr>
          <w:ilvl w:val="1"/>
          <w:numId w:val="46"/>
        </w:numPr>
        <w:spacing w:after="120"/>
        <w:ind w:left="426" w:hanging="426"/>
        <w:contextualSpacing w:val="0"/>
        <w:jc w:val="both"/>
        <w:rPr>
          <w:rFonts w:ascii="Arial" w:hAnsi="Arial" w:cs="Arial"/>
          <w:sz w:val="23"/>
          <w:szCs w:val="23"/>
        </w:rPr>
      </w:pPr>
      <w:r>
        <w:rPr>
          <w:rFonts w:ascii="Arial" w:hAnsi="Arial" w:cs="Arial"/>
          <w:sz w:val="23"/>
          <w:szCs w:val="23"/>
        </w:rPr>
        <w:t>W</w:t>
      </w:r>
      <w:r w:rsidR="00C36355" w:rsidRPr="009822E4">
        <w:rPr>
          <w:rFonts w:ascii="Arial" w:hAnsi="Arial" w:cs="Arial"/>
          <w:sz w:val="23"/>
          <w:szCs w:val="23"/>
        </w:rPr>
        <w:t xml:space="preserve">łaściwej weryfikacji braku </w:t>
      </w:r>
      <w:r w:rsidR="00C36355" w:rsidRPr="00D56DB5">
        <w:rPr>
          <w:rFonts w:ascii="Arial" w:hAnsi="Arial" w:cs="Arial"/>
          <w:sz w:val="23"/>
          <w:szCs w:val="23"/>
        </w:rPr>
        <w:t>podstaw wykluczenia i spełniania warunków udziału</w:t>
      </w:r>
      <w:r>
        <w:rPr>
          <w:rFonts w:ascii="Arial" w:hAnsi="Arial" w:cs="Arial"/>
          <w:sz w:val="23"/>
          <w:szCs w:val="23"/>
        </w:rPr>
        <w:br/>
      </w:r>
      <w:r w:rsidR="00C36355" w:rsidRPr="000664E5">
        <w:rPr>
          <w:rFonts w:ascii="Arial" w:hAnsi="Arial" w:cs="Arial"/>
          <w:sz w:val="23"/>
          <w:szCs w:val="23"/>
        </w:rPr>
        <w:t>w postępowaniu, Zamawiający dokona w oparciu o stosowne dokumenty</w:t>
      </w:r>
      <w:r w:rsidR="007E24AC" w:rsidRPr="000664E5">
        <w:rPr>
          <w:rFonts w:ascii="Arial" w:hAnsi="Arial" w:cs="Arial"/>
          <w:sz w:val="23"/>
          <w:szCs w:val="23"/>
        </w:rPr>
        <w:t xml:space="preserve"> </w:t>
      </w:r>
      <w:r w:rsidR="00C36355" w:rsidRPr="000664E5">
        <w:rPr>
          <w:rFonts w:ascii="Arial" w:hAnsi="Arial" w:cs="Arial"/>
          <w:sz w:val="23"/>
          <w:szCs w:val="23"/>
        </w:rPr>
        <w:t>składane przez Wykonawcę, którego oferta zostanie oceniona najwyżej.</w:t>
      </w:r>
    </w:p>
    <w:p w14:paraId="771AF736" w14:textId="5F2F7A92" w:rsidR="00D56DB5" w:rsidRDefault="000664E5">
      <w:pPr>
        <w:pStyle w:val="Akapitzlist"/>
        <w:numPr>
          <w:ilvl w:val="1"/>
          <w:numId w:val="46"/>
        </w:numPr>
        <w:spacing w:after="120"/>
        <w:ind w:left="426" w:hanging="426"/>
        <w:contextualSpacing w:val="0"/>
        <w:jc w:val="both"/>
        <w:rPr>
          <w:rFonts w:ascii="Arial" w:hAnsi="Arial" w:cs="Arial"/>
          <w:sz w:val="23"/>
          <w:szCs w:val="23"/>
        </w:rPr>
      </w:pPr>
      <w:r>
        <w:rPr>
          <w:rFonts w:ascii="Arial" w:hAnsi="Arial" w:cs="Arial"/>
          <w:sz w:val="23"/>
          <w:szCs w:val="23"/>
        </w:rPr>
        <w:t>U</w:t>
      </w:r>
      <w:r w:rsidR="00C36355" w:rsidRPr="000664E5">
        <w:rPr>
          <w:rFonts w:ascii="Arial" w:hAnsi="Arial" w:cs="Arial"/>
          <w:sz w:val="23"/>
          <w:szCs w:val="23"/>
        </w:rPr>
        <w:t xml:space="preserve">dostępniony plik XML zawiera tylko pola przeznaczone do wypełnienia przez Wykonawcę. </w:t>
      </w:r>
    </w:p>
    <w:p w14:paraId="6CC6BAD0" w14:textId="7F9CF7CA" w:rsidR="00757327" w:rsidRPr="00154AAD" w:rsidRDefault="009C5417">
      <w:pPr>
        <w:pStyle w:val="Akapitzlist"/>
        <w:numPr>
          <w:ilvl w:val="1"/>
          <w:numId w:val="46"/>
        </w:numPr>
        <w:spacing w:after="120"/>
        <w:ind w:left="426" w:hanging="426"/>
        <w:contextualSpacing w:val="0"/>
        <w:jc w:val="both"/>
        <w:rPr>
          <w:rFonts w:ascii="Arial" w:hAnsi="Arial" w:cs="Arial"/>
          <w:sz w:val="23"/>
          <w:szCs w:val="23"/>
        </w:rPr>
      </w:pPr>
      <w:r w:rsidRPr="000664E5">
        <w:rPr>
          <w:rFonts w:ascii="Arial" w:hAnsi="Arial" w:cs="Arial"/>
          <w:sz w:val="23"/>
          <w:szCs w:val="23"/>
        </w:rPr>
        <w:t>JEDZ sporządzony w językach obcych należy złożyć wraz z tłumaczeniami na język polski. W razie wątpliwości wersja polskojęzyczna jest wersją wiążącą.</w:t>
      </w:r>
    </w:p>
    <w:p w14:paraId="174035E8" w14:textId="415ECB41" w:rsidR="009822E4" w:rsidRPr="000664E5" w:rsidRDefault="009822E4">
      <w:pPr>
        <w:pStyle w:val="Akapitzlist"/>
        <w:numPr>
          <w:ilvl w:val="1"/>
          <w:numId w:val="46"/>
        </w:numPr>
        <w:spacing w:after="120"/>
        <w:ind w:left="426" w:hanging="426"/>
        <w:contextualSpacing w:val="0"/>
        <w:jc w:val="both"/>
        <w:rPr>
          <w:rFonts w:ascii="Arial" w:hAnsi="Arial" w:cs="Arial"/>
          <w:sz w:val="23"/>
          <w:szCs w:val="23"/>
        </w:rPr>
      </w:pPr>
      <w:r w:rsidRPr="000664E5">
        <w:rPr>
          <w:rFonts w:ascii="Arial" w:eastAsia="Times New Roman" w:hAnsi="Arial" w:cs="Arial"/>
          <w:sz w:val="23"/>
          <w:szCs w:val="23"/>
          <w:u w:val="single"/>
          <w:lang w:eastAsia="pl-PL"/>
        </w:rPr>
        <w:t xml:space="preserve">JEDZ sporządza </w:t>
      </w:r>
      <w:r w:rsidRPr="000664E5">
        <w:rPr>
          <w:rFonts w:ascii="Arial" w:eastAsia="Times New Roman" w:hAnsi="Arial" w:cs="Arial"/>
          <w:bCs/>
          <w:sz w:val="23"/>
          <w:szCs w:val="23"/>
          <w:u w:val="single"/>
          <w:lang w:eastAsia="pl-PL"/>
        </w:rPr>
        <w:t>odrębnie</w:t>
      </w:r>
      <w:r w:rsidRPr="000664E5">
        <w:rPr>
          <w:rFonts w:ascii="Arial" w:eastAsia="Times New Roman" w:hAnsi="Arial" w:cs="Arial"/>
          <w:sz w:val="23"/>
          <w:szCs w:val="23"/>
          <w:u w:val="single"/>
          <w:lang w:eastAsia="pl-PL"/>
        </w:rPr>
        <w:t>:</w:t>
      </w:r>
    </w:p>
    <w:p w14:paraId="1560B490" w14:textId="58A5D5F4" w:rsidR="009822E4" w:rsidRPr="000664E5" w:rsidRDefault="007E2223">
      <w:pPr>
        <w:numPr>
          <w:ilvl w:val="0"/>
          <w:numId w:val="47"/>
        </w:numPr>
        <w:spacing w:after="120" w:line="240" w:lineRule="auto"/>
        <w:ind w:left="709" w:right="23" w:hanging="283"/>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ykonawca/każdy spośród </w:t>
      </w: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ykonawców wspólnie ubiegających się </w:t>
      </w:r>
      <w:r w:rsidR="006A039C">
        <w:rPr>
          <w:rFonts w:ascii="Arial" w:eastAsia="Times New Roman" w:hAnsi="Arial" w:cs="Arial"/>
          <w:sz w:val="23"/>
          <w:szCs w:val="23"/>
          <w:lang w:eastAsia="pl-PL"/>
        </w:rPr>
        <w:br/>
      </w:r>
      <w:r w:rsidR="009822E4" w:rsidRPr="002A129F">
        <w:rPr>
          <w:rFonts w:ascii="Arial" w:eastAsia="Times New Roman" w:hAnsi="Arial" w:cs="Arial"/>
          <w:sz w:val="23"/>
          <w:szCs w:val="23"/>
          <w:lang w:eastAsia="pl-PL"/>
        </w:rPr>
        <w:t xml:space="preserve">o udzielenie zamówienia. W takim przypadku JEDZ potwierdza brak podstaw wykluczenia </w:t>
      </w: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ykonawcy </w:t>
      </w:r>
      <w:r w:rsidR="009822E4" w:rsidRPr="000664E5">
        <w:rPr>
          <w:rFonts w:ascii="Arial" w:eastAsia="Times New Roman" w:hAnsi="Arial" w:cs="Arial"/>
          <w:sz w:val="23"/>
          <w:szCs w:val="23"/>
          <w:lang w:eastAsia="pl-PL"/>
        </w:rPr>
        <w:t xml:space="preserve">w zakresie, w jakim każdy z </w:t>
      </w:r>
      <w:r w:rsidRPr="000664E5">
        <w:rPr>
          <w:rFonts w:ascii="Arial" w:eastAsia="Times New Roman" w:hAnsi="Arial" w:cs="Arial"/>
          <w:sz w:val="23"/>
          <w:szCs w:val="23"/>
          <w:lang w:eastAsia="pl-PL"/>
        </w:rPr>
        <w:t>W</w:t>
      </w:r>
      <w:r w:rsidR="009822E4" w:rsidRPr="000664E5">
        <w:rPr>
          <w:rFonts w:ascii="Arial" w:eastAsia="Times New Roman" w:hAnsi="Arial" w:cs="Arial"/>
          <w:sz w:val="23"/>
          <w:szCs w:val="23"/>
          <w:lang w:eastAsia="pl-PL"/>
        </w:rPr>
        <w:t>ykonawców wykazuje spełnianie warunków udziału w postępowaniu</w:t>
      </w:r>
      <w:r w:rsidR="00E765D1">
        <w:rPr>
          <w:rFonts w:ascii="Arial" w:eastAsia="Times New Roman" w:hAnsi="Arial" w:cs="Arial"/>
          <w:sz w:val="23"/>
          <w:szCs w:val="23"/>
          <w:lang w:eastAsia="pl-PL"/>
        </w:rPr>
        <w:t>.</w:t>
      </w:r>
    </w:p>
    <w:p w14:paraId="5CDBE0E3" w14:textId="147D9782" w:rsidR="00004F68" w:rsidRPr="00004F68" w:rsidRDefault="00004F68" w:rsidP="00004F68">
      <w:pPr>
        <w:pStyle w:val="Akapitzlist"/>
        <w:shd w:val="clear" w:color="auto" w:fill="DAEEF3" w:themeFill="accent5" w:themeFillTint="33"/>
        <w:spacing w:after="0" w:line="240" w:lineRule="auto"/>
        <w:ind w:left="360"/>
        <w:jc w:val="center"/>
        <w:rPr>
          <w:rFonts w:ascii="Arial" w:hAnsi="Arial" w:cs="Arial"/>
          <w:b/>
          <w:bCs/>
          <w:sz w:val="23"/>
          <w:szCs w:val="23"/>
        </w:rPr>
      </w:pPr>
      <w:r w:rsidRPr="00004F68">
        <w:rPr>
          <w:rFonts w:ascii="Arial" w:hAnsi="Arial" w:cs="Arial"/>
          <w:b/>
          <w:bCs/>
          <w:sz w:val="23"/>
          <w:szCs w:val="23"/>
        </w:rPr>
        <w:t>ROZDZIAŁ X</w:t>
      </w:r>
    </w:p>
    <w:p w14:paraId="7A4F3EC0" w14:textId="6689E3EF" w:rsidR="00004F68" w:rsidRPr="00004F68" w:rsidRDefault="00004F68" w:rsidP="00004F68">
      <w:pPr>
        <w:pStyle w:val="Akapitzlist"/>
        <w:shd w:val="clear" w:color="auto" w:fill="DAEEF3" w:themeFill="accent5" w:themeFillTint="33"/>
        <w:spacing w:after="120" w:line="240" w:lineRule="auto"/>
        <w:ind w:left="360"/>
        <w:jc w:val="center"/>
        <w:rPr>
          <w:rFonts w:ascii="Arial" w:hAnsi="Arial" w:cs="Arial"/>
          <w:b/>
          <w:bCs/>
          <w:sz w:val="23"/>
          <w:szCs w:val="23"/>
        </w:rPr>
      </w:pPr>
      <w:r>
        <w:rPr>
          <w:rFonts w:ascii="Arial" w:hAnsi="Arial" w:cs="Arial"/>
          <w:b/>
          <w:bCs/>
          <w:sz w:val="23"/>
          <w:szCs w:val="23"/>
        </w:rPr>
        <w:t>INFORMACJA O PODMIOTOWYCH ŚRODKACH DOWODOWYCH</w:t>
      </w:r>
    </w:p>
    <w:p w14:paraId="7CBA4B38" w14:textId="77777777" w:rsidR="00004F68" w:rsidRDefault="00004F68" w:rsidP="00004F68">
      <w:pPr>
        <w:pStyle w:val="Akapitzlist"/>
        <w:spacing w:after="120" w:line="240" w:lineRule="auto"/>
        <w:ind w:right="23"/>
        <w:jc w:val="both"/>
        <w:rPr>
          <w:rFonts w:ascii="Arial" w:eastAsia="Times New Roman" w:hAnsi="Arial" w:cs="Arial"/>
          <w:b/>
          <w:bCs/>
          <w:sz w:val="23"/>
          <w:szCs w:val="23"/>
          <w:u w:val="single"/>
          <w:lang w:eastAsia="pl-PL"/>
        </w:rPr>
      </w:pPr>
    </w:p>
    <w:p w14:paraId="559FEE4B" w14:textId="7A53D25E" w:rsidR="00004F68" w:rsidRPr="00004F68" w:rsidRDefault="00004F68">
      <w:pPr>
        <w:pStyle w:val="Akapitzlist"/>
        <w:numPr>
          <w:ilvl w:val="1"/>
          <w:numId w:val="37"/>
        </w:numPr>
        <w:spacing w:after="120" w:line="240" w:lineRule="auto"/>
        <w:ind w:right="23" w:hanging="436"/>
        <w:jc w:val="both"/>
        <w:rPr>
          <w:rFonts w:ascii="Arial" w:eastAsia="Times New Roman" w:hAnsi="Arial" w:cs="Arial"/>
          <w:b/>
          <w:bCs/>
          <w:sz w:val="23"/>
          <w:szCs w:val="23"/>
          <w:u w:val="single"/>
          <w:lang w:eastAsia="pl-PL"/>
        </w:rPr>
      </w:pPr>
      <w:r w:rsidRPr="00004F68">
        <w:rPr>
          <w:rFonts w:ascii="Arial" w:eastAsia="Times New Roman" w:hAnsi="Arial" w:cs="Arial"/>
          <w:b/>
          <w:bCs/>
          <w:sz w:val="23"/>
          <w:szCs w:val="23"/>
          <w:u w:val="single"/>
          <w:lang w:eastAsia="pl-PL"/>
        </w:rPr>
        <w:t>OŚWIADCZENIA SKŁADANE WRAZ Z OFERTĄ</w:t>
      </w:r>
    </w:p>
    <w:p w14:paraId="6867F54C" w14:textId="6071EF57" w:rsidR="00004F68" w:rsidRPr="00F24D34" w:rsidRDefault="00004F68" w:rsidP="00004F68">
      <w:pPr>
        <w:spacing w:after="120" w:line="240" w:lineRule="auto"/>
        <w:ind w:left="284" w:right="23"/>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Wykonawca </w:t>
      </w:r>
      <w:r w:rsidRPr="00111B1B">
        <w:rPr>
          <w:rFonts w:ascii="Arial" w:eastAsia="Times New Roman" w:hAnsi="Arial" w:cs="Arial"/>
          <w:sz w:val="23"/>
          <w:szCs w:val="23"/>
          <w:lang w:eastAsia="pl-PL"/>
        </w:rPr>
        <w:t>wraz z ofertą</w:t>
      </w:r>
      <w:r>
        <w:rPr>
          <w:rFonts w:ascii="Arial" w:eastAsia="Times New Roman" w:hAnsi="Arial" w:cs="Arial"/>
          <w:sz w:val="23"/>
          <w:szCs w:val="23"/>
          <w:lang w:eastAsia="pl-PL"/>
        </w:rPr>
        <w:t xml:space="preserve"> zobowiązany jest złożyć w celu wstępnego potwierdzenia, że </w:t>
      </w:r>
      <w:r w:rsidRPr="00F24D34">
        <w:rPr>
          <w:rFonts w:ascii="Arial" w:eastAsia="Times New Roman" w:hAnsi="Arial" w:cs="Arial"/>
          <w:sz w:val="23"/>
          <w:szCs w:val="23"/>
          <w:lang w:eastAsia="pl-PL"/>
        </w:rPr>
        <w:t xml:space="preserve">nie podlega wykluczeniu </w:t>
      </w:r>
      <w:r w:rsidR="004F127D" w:rsidRPr="00F24D34">
        <w:rPr>
          <w:rFonts w:ascii="Arial" w:eastAsia="Times New Roman" w:hAnsi="Arial" w:cs="Arial"/>
          <w:sz w:val="23"/>
          <w:szCs w:val="23"/>
          <w:lang w:eastAsia="pl-PL"/>
        </w:rPr>
        <w:t>z</w:t>
      </w:r>
      <w:r w:rsidRPr="00F24D34">
        <w:rPr>
          <w:rFonts w:ascii="Arial" w:eastAsia="Times New Roman" w:hAnsi="Arial" w:cs="Arial"/>
          <w:sz w:val="23"/>
          <w:szCs w:val="23"/>
          <w:lang w:eastAsia="pl-PL"/>
        </w:rPr>
        <w:t xml:space="preserve"> postępowani</w:t>
      </w:r>
      <w:r w:rsidR="004F127D" w:rsidRPr="00F24D34">
        <w:rPr>
          <w:rFonts w:ascii="Arial" w:eastAsia="Times New Roman" w:hAnsi="Arial" w:cs="Arial"/>
          <w:sz w:val="23"/>
          <w:szCs w:val="23"/>
          <w:lang w:eastAsia="pl-PL"/>
        </w:rPr>
        <w:t>a</w:t>
      </w:r>
      <w:r w:rsidRPr="00F24D34">
        <w:rPr>
          <w:rFonts w:ascii="Arial" w:eastAsia="Times New Roman" w:hAnsi="Arial" w:cs="Arial"/>
          <w:sz w:val="23"/>
          <w:szCs w:val="23"/>
          <w:lang w:eastAsia="pl-PL"/>
        </w:rPr>
        <w:t>:</w:t>
      </w:r>
    </w:p>
    <w:p w14:paraId="0C9E4E04" w14:textId="27342491" w:rsidR="00875FF3" w:rsidRPr="00F24D34" w:rsidRDefault="00CA12A3">
      <w:pPr>
        <w:pStyle w:val="Akapitzlist"/>
        <w:numPr>
          <w:ilvl w:val="0"/>
          <w:numId w:val="42"/>
        </w:numPr>
        <w:spacing w:after="120" w:line="240" w:lineRule="auto"/>
        <w:contextualSpacing w:val="0"/>
        <w:jc w:val="both"/>
        <w:rPr>
          <w:rFonts w:ascii="Arial" w:hAnsi="Arial" w:cs="Arial"/>
          <w:sz w:val="23"/>
          <w:szCs w:val="23"/>
        </w:rPr>
      </w:pPr>
      <w:bookmarkStart w:id="5" w:name="_Hlk108774457"/>
      <w:r w:rsidRPr="00F24D34">
        <w:rPr>
          <w:rFonts w:ascii="Arial" w:hAnsi="Arial" w:cs="Arial"/>
          <w:sz w:val="23"/>
          <w:szCs w:val="23"/>
        </w:rPr>
        <w:t>oświadczenie o niepodleganiu wykluczeniu na podstawie art. 7 ust. 1 ustawy</w:t>
      </w:r>
      <w:r w:rsidR="00D04A31" w:rsidRPr="00F24D34">
        <w:rPr>
          <w:rFonts w:ascii="Arial" w:hAnsi="Arial" w:cs="Arial"/>
          <w:sz w:val="23"/>
          <w:szCs w:val="23"/>
        </w:rPr>
        <w:br/>
      </w:r>
      <w:r w:rsidRPr="00F24D34">
        <w:rPr>
          <w:rFonts w:ascii="Arial" w:hAnsi="Arial" w:cs="Arial"/>
          <w:sz w:val="23"/>
          <w:szCs w:val="23"/>
        </w:rPr>
        <w:t>o szczególnych rozwiązaniach w zakresie przeciwdziałania wspieraniu agresji na Ukrainę oraz służących ochronie bezpieczeństwa narodowego (Dz. U. z 202</w:t>
      </w:r>
      <w:r w:rsidR="00F570DA" w:rsidRPr="00F24D34">
        <w:rPr>
          <w:rFonts w:ascii="Arial" w:hAnsi="Arial" w:cs="Arial"/>
          <w:sz w:val="23"/>
          <w:szCs w:val="23"/>
        </w:rPr>
        <w:t>4</w:t>
      </w:r>
      <w:r w:rsidRPr="00F24D34">
        <w:rPr>
          <w:rFonts w:ascii="Arial" w:hAnsi="Arial" w:cs="Arial"/>
          <w:sz w:val="23"/>
          <w:szCs w:val="23"/>
        </w:rPr>
        <w:t xml:space="preserve"> r., poz. </w:t>
      </w:r>
      <w:r w:rsidR="00F570DA" w:rsidRPr="00F24D34">
        <w:rPr>
          <w:rFonts w:ascii="Arial" w:hAnsi="Arial" w:cs="Arial"/>
          <w:sz w:val="23"/>
          <w:szCs w:val="23"/>
        </w:rPr>
        <w:t>507</w:t>
      </w:r>
      <w:r w:rsidRPr="00F24D34">
        <w:rPr>
          <w:rFonts w:ascii="Arial" w:hAnsi="Arial" w:cs="Arial"/>
          <w:sz w:val="23"/>
          <w:szCs w:val="23"/>
        </w:rPr>
        <w:t xml:space="preserve">) </w:t>
      </w:r>
      <w:r w:rsidR="00AA40E8" w:rsidRPr="00F24D34">
        <w:rPr>
          <w:rFonts w:ascii="Arial" w:hAnsi="Arial" w:cs="Arial"/>
          <w:sz w:val="23"/>
          <w:szCs w:val="23"/>
        </w:rPr>
        <w:t>oraz na podstawie art. 5k rozporządzenia Rady (UE) nr 833/2014</w:t>
      </w:r>
      <w:r w:rsidR="00D04A31" w:rsidRPr="00F24D34">
        <w:rPr>
          <w:rFonts w:ascii="Arial" w:hAnsi="Arial" w:cs="Arial"/>
          <w:sz w:val="23"/>
          <w:szCs w:val="23"/>
        </w:rPr>
        <w:br/>
      </w:r>
      <w:r w:rsidR="00AA40E8" w:rsidRPr="00F24D34">
        <w:rPr>
          <w:rFonts w:ascii="Arial" w:hAnsi="Arial" w:cs="Arial"/>
          <w:sz w:val="23"/>
          <w:szCs w:val="23"/>
        </w:rPr>
        <w:t>z dnia 31 lipca 2014 r. dotyczącego środków ograniczających w związku</w:t>
      </w:r>
      <w:r w:rsidR="00D04A31" w:rsidRPr="00F24D34">
        <w:rPr>
          <w:rFonts w:ascii="Arial" w:hAnsi="Arial" w:cs="Arial"/>
          <w:sz w:val="23"/>
          <w:szCs w:val="23"/>
        </w:rPr>
        <w:br/>
      </w:r>
      <w:r w:rsidR="00AA40E8" w:rsidRPr="00F24D34">
        <w:rPr>
          <w:rFonts w:ascii="Arial" w:hAnsi="Arial" w:cs="Arial"/>
          <w:sz w:val="23"/>
          <w:szCs w:val="23"/>
        </w:rPr>
        <w:t>z działaniami Rosji destabilizującymi sytuację na Ukrainie (Dz. Urz. UE nr L 229</w:t>
      </w:r>
      <w:r w:rsidR="00D04A31" w:rsidRPr="00F24D34">
        <w:rPr>
          <w:rFonts w:ascii="Arial" w:hAnsi="Arial" w:cs="Arial"/>
          <w:sz w:val="23"/>
          <w:szCs w:val="23"/>
        </w:rPr>
        <w:br/>
      </w:r>
      <w:r w:rsidR="00AA40E8" w:rsidRPr="00F24D34">
        <w:rPr>
          <w:rFonts w:ascii="Arial" w:hAnsi="Arial" w:cs="Arial"/>
          <w:sz w:val="23"/>
          <w:szCs w:val="23"/>
        </w:rPr>
        <w:t>z 31.7.2014,  str.1)</w:t>
      </w:r>
      <w:r w:rsidR="00593308" w:rsidRPr="00F24D34">
        <w:rPr>
          <w:rFonts w:ascii="Arial" w:hAnsi="Arial" w:cs="Arial"/>
          <w:sz w:val="23"/>
          <w:szCs w:val="23"/>
        </w:rPr>
        <w:t xml:space="preserve"> -</w:t>
      </w:r>
      <w:r w:rsidR="00AA40E8" w:rsidRPr="00F24D34">
        <w:rPr>
          <w:rFonts w:ascii="Arial" w:hAnsi="Arial" w:cs="Arial"/>
          <w:sz w:val="23"/>
          <w:szCs w:val="23"/>
        </w:rPr>
        <w:t xml:space="preserve"> </w:t>
      </w:r>
      <w:r w:rsidRPr="00F24D34">
        <w:rPr>
          <w:rFonts w:ascii="Arial" w:hAnsi="Arial" w:cs="Arial"/>
          <w:sz w:val="23"/>
          <w:szCs w:val="23"/>
        </w:rPr>
        <w:t xml:space="preserve">(według załączonego wzoru – </w:t>
      </w:r>
      <w:r w:rsidR="00132AFB" w:rsidRPr="00F24D34">
        <w:rPr>
          <w:rFonts w:ascii="Arial" w:hAnsi="Arial" w:cs="Arial"/>
          <w:b/>
          <w:bCs/>
          <w:sz w:val="23"/>
          <w:szCs w:val="23"/>
        </w:rPr>
        <w:t>Załącznik N</w:t>
      </w:r>
      <w:r w:rsidRPr="00F24D34">
        <w:rPr>
          <w:rFonts w:ascii="Arial" w:hAnsi="Arial" w:cs="Arial"/>
          <w:b/>
          <w:bCs/>
          <w:sz w:val="23"/>
          <w:szCs w:val="23"/>
        </w:rPr>
        <w:t xml:space="preserve">r </w:t>
      </w:r>
      <w:r w:rsidR="00A03C6D" w:rsidRPr="00F24D34">
        <w:rPr>
          <w:rFonts w:ascii="Arial" w:hAnsi="Arial" w:cs="Arial"/>
          <w:b/>
          <w:bCs/>
          <w:sz w:val="23"/>
          <w:szCs w:val="23"/>
        </w:rPr>
        <w:t>4</w:t>
      </w:r>
      <w:r w:rsidRPr="00F24D34">
        <w:rPr>
          <w:rFonts w:ascii="Arial" w:hAnsi="Arial" w:cs="Arial"/>
          <w:b/>
          <w:bCs/>
          <w:sz w:val="23"/>
          <w:szCs w:val="23"/>
        </w:rPr>
        <w:t xml:space="preserve"> do SWZ</w:t>
      </w:r>
      <w:r w:rsidR="00132AFB" w:rsidRPr="00F24D34">
        <w:rPr>
          <w:rFonts w:ascii="Arial" w:hAnsi="Arial" w:cs="Arial"/>
          <w:sz w:val="23"/>
          <w:szCs w:val="23"/>
        </w:rPr>
        <w:t>).</w:t>
      </w:r>
      <w:r w:rsidRPr="00F24D34">
        <w:rPr>
          <w:rFonts w:ascii="Arial" w:hAnsi="Arial" w:cs="Arial"/>
          <w:sz w:val="23"/>
          <w:szCs w:val="23"/>
        </w:rPr>
        <w:t xml:space="preserve"> </w:t>
      </w:r>
    </w:p>
    <w:p w14:paraId="661862CD" w14:textId="056847FC" w:rsidR="00CA12A3" w:rsidRPr="00AA40E8" w:rsidRDefault="00CA12A3" w:rsidP="00EF0641">
      <w:pPr>
        <w:pStyle w:val="Akapitzlist"/>
        <w:spacing w:after="120"/>
        <w:contextualSpacing w:val="0"/>
        <w:jc w:val="both"/>
        <w:rPr>
          <w:rFonts w:ascii="Arial" w:hAnsi="Arial" w:cs="Arial"/>
          <w:sz w:val="23"/>
          <w:szCs w:val="23"/>
        </w:rPr>
      </w:pPr>
      <w:r w:rsidRPr="00AA40E8">
        <w:rPr>
          <w:rFonts w:ascii="Arial" w:hAnsi="Arial" w:cs="Arial"/>
          <w:sz w:val="23"/>
          <w:szCs w:val="23"/>
        </w:rPr>
        <w:t>Niniejsze oświadczenie sporządza odrębnie:</w:t>
      </w:r>
    </w:p>
    <w:p w14:paraId="5093341B" w14:textId="0454E62D" w:rsidR="00CA12A3" w:rsidRPr="00AA40E8" w:rsidRDefault="007E2223">
      <w:pPr>
        <w:pStyle w:val="Akapitzlist"/>
        <w:numPr>
          <w:ilvl w:val="0"/>
          <w:numId w:val="74"/>
        </w:numPr>
        <w:spacing w:after="120" w:line="240" w:lineRule="auto"/>
        <w:ind w:left="1134"/>
        <w:contextualSpacing w:val="0"/>
        <w:jc w:val="both"/>
        <w:rPr>
          <w:rFonts w:ascii="Arial" w:hAnsi="Arial" w:cs="Arial"/>
          <w:sz w:val="23"/>
          <w:szCs w:val="23"/>
        </w:rPr>
      </w:pPr>
      <w:r>
        <w:rPr>
          <w:rFonts w:ascii="Arial" w:hAnsi="Arial" w:cs="Arial"/>
          <w:sz w:val="23"/>
          <w:szCs w:val="23"/>
        </w:rPr>
        <w:t>W</w:t>
      </w:r>
      <w:r w:rsidR="00CA12A3" w:rsidRPr="00AA40E8">
        <w:rPr>
          <w:rFonts w:ascii="Arial" w:hAnsi="Arial" w:cs="Arial"/>
          <w:sz w:val="23"/>
          <w:szCs w:val="23"/>
        </w:rPr>
        <w:t xml:space="preserve">ykonawca/każdy spośród </w:t>
      </w:r>
      <w:r>
        <w:rPr>
          <w:rFonts w:ascii="Arial" w:hAnsi="Arial" w:cs="Arial"/>
          <w:sz w:val="23"/>
          <w:szCs w:val="23"/>
        </w:rPr>
        <w:t>W</w:t>
      </w:r>
      <w:r w:rsidR="00CA12A3" w:rsidRPr="00AA40E8">
        <w:rPr>
          <w:rFonts w:ascii="Arial" w:hAnsi="Arial" w:cs="Arial"/>
          <w:sz w:val="23"/>
          <w:szCs w:val="23"/>
        </w:rPr>
        <w:t xml:space="preserve">ykonawców wspólnie ubiegających się </w:t>
      </w:r>
      <w:r w:rsidR="00CA12A3" w:rsidRPr="00AA40E8">
        <w:rPr>
          <w:rFonts w:ascii="Arial" w:hAnsi="Arial" w:cs="Arial"/>
          <w:sz w:val="23"/>
          <w:szCs w:val="23"/>
        </w:rPr>
        <w:br/>
        <w:t>o udzielenie zamówienia (w tym wspólnicy spółek cywilnych);</w:t>
      </w:r>
    </w:p>
    <w:bookmarkEnd w:id="5"/>
    <w:p w14:paraId="6F29D76B" w14:textId="714289B3" w:rsidR="002D4ABF" w:rsidRPr="00961E88" w:rsidRDefault="000C20F4">
      <w:pPr>
        <w:pStyle w:val="Akapitzlist"/>
        <w:numPr>
          <w:ilvl w:val="1"/>
          <w:numId w:val="37"/>
        </w:numPr>
        <w:spacing w:after="120" w:line="240" w:lineRule="auto"/>
        <w:ind w:left="425" w:hanging="425"/>
        <w:contextualSpacing w:val="0"/>
        <w:jc w:val="both"/>
        <w:rPr>
          <w:rStyle w:val="normaltextrun"/>
          <w:rFonts w:ascii="Arial" w:hAnsi="Arial" w:cs="Arial"/>
          <w:b/>
          <w:bCs/>
          <w:sz w:val="23"/>
          <w:szCs w:val="23"/>
        </w:rPr>
      </w:pPr>
      <w:r w:rsidRPr="00961E88">
        <w:rPr>
          <w:rStyle w:val="normaltextrun"/>
          <w:rFonts w:ascii="Arial" w:hAnsi="Arial" w:cs="Arial"/>
          <w:b/>
          <w:bCs/>
          <w:sz w:val="23"/>
          <w:szCs w:val="23"/>
          <w:u w:val="single"/>
          <w:shd w:val="clear" w:color="auto" w:fill="FFFFFF"/>
        </w:rPr>
        <w:t>OŚWIADCZENIA I DOKUMENTY SKŁADANE NA WEZWANIE ZAMAWIAJĄCEGO</w:t>
      </w:r>
    </w:p>
    <w:p w14:paraId="067599BF" w14:textId="2F7DBC95" w:rsidR="00A81126" w:rsidRPr="006C65CE" w:rsidRDefault="00111B1B">
      <w:pPr>
        <w:pStyle w:val="Akapitzlist"/>
        <w:numPr>
          <w:ilvl w:val="0"/>
          <w:numId w:val="43"/>
        </w:numPr>
        <w:spacing w:after="120" w:line="240" w:lineRule="auto"/>
        <w:contextualSpacing w:val="0"/>
        <w:jc w:val="both"/>
        <w:rPr>
          <w:rFonts w:ascii="Arial" w:hAnsi="Arial" w:cs="Arial"/>
          <w:color w:val="C00000"/>
          <w:sz w:val="23"/>
          <w:szCs w:val="23"/>
        </w:rPr>
      </w:pPr>
      <w:r>
        <w:rPr>
          <w:rFonts w:ascii="Arial" w:hAnsi="Arial" w:cs="Arial"/>
          <w:sz w:val="23"/>
          <w:szCs w:val="23"/>
        </w:rPr>
        <w:lastRenderedPageBreak/>
        <w:t>z</w:t>
      </w:r>
      <w:r w:rsidR="00004F68">
        <w:rPr>
          <w:rFonts w:ascii="Arial" w:hAnsi="Arial" w:cs="Arial"/>
          <w:sz w:val="23"/>
          <w:szCs w:val="23"/>
        </w:rPr>
        <w:t xml:space="preserve">godnie z art. 126 ust. 1 ustawy Pzp </w:t>
      </w:r>
      <w:r w:rsidR="00D97166" w:rsidRPr="001C611D">
        <w:rPr>
          <w:rFonts w:ascii="Arial" w:hAnsi="Arial" w:cs="Arial"/>
          <w:sz w:val="23"/>
          <w:szCs w:val="23"/>
        </w:rPr>
        <w:t xml:space="preserve">Zamawiający </w:t>
      </w:r>
      <w:r w:rsidR="00004F68">
        <w:rPr>
          <w:rFonts w:ascii="Arial" w:hAnsi="Arial" w:cs="Arial"/>
          <w:sz w:val="23"/>
          <w:szCs w:val="23"/>
        </w:rPr>
        <w:t>przed wyborem najkorzystniejszej oferty wezwie</w:t>
      </w:r>
      <w:r w:rsidR="00D97166" w:rsidRPr="001C611D">
        <w:rPr>
          <w:rFonts w:ascii="Arial" w:hAnsi="Arial" w:cs="Arial"/>
          <w:sz w:val="23"/>
          <w:szCs w:val="23"/>
        </w:rPr>
        <w:t xml:space="preserve"> </w:t>
      </w:r>
      <w:r w:rsidR="007E2223">
        <w:rPr>
          <w:rFonts w:ascii="Arial" w:hAnsi="Arial" w:cs="Arial"/>
          <w:sz w:val="23"/>
          <w:szCs w:val="23"/>
        </w:rPr>
        <w:t>W</w:t>
      </w:r>
      <w:r w:rsidR="00D97166" w:rsidRPr="001C611D">
        <w:rPr>
          <w:rFonts w:ascii="Arial" w:hAnsi="Arial" w:cs="Arial"/>
          <w:sz w:val="23"/>
          <w:szCs w:val="23"/>
        </w:rPr>
        <w:t xml:space="preserve">ykonawcę, którego oferta została najwyżej oceniona, </w:t>
      </w:r>
      <w:r w:rsidR="00D97166" w:rsidRPr="00004F68">
        <w:rPr>
          <w:rFonts w:ascii="Arial" w:hAnsi="Arial" w:cs="Arial"/>
          <w:sz w:val="23"/>
          <w:szCs w:val="23"/>
          <w:u w:val="single"/>
        </w:rPr>
        <w:t>do złożenia w wyznaczonym terminie</w:t>
      </w:r>
      <w:r w:rsidR="00D97166" w:rsidRPr="001C611D">
        <w:rPr>
          <w:rFonts w:ascii="Arial" w:hAnsi="Arial" w:cs="Arial"/>
          <w:sz w:val="23"/>
          <w:szCs w:val="23"/>
        </w:rPr>
        <w:t xml:space="preserve">, </w:t>
      </w:r>
      <w:r w:rsidR="00D97166" w:rsidRPr="001C611D">
        <w:rPr>
          <w:rFonts w:ascii="Arial" w:hAnsi="Arial" w:cs="Arial"/>
          <w:b/>
          <w:bCs/>
          <w:sz w:val="23"/>
          <w:szCs w:val="23"/>
        </w:rPr>
        <w:t xml:space="preserve">nie krótszym niż </w:t>
      </w:r>
      <w:r w:rsidR="00ED7691" w:rsidRPr="001C611D">
        <w:rPr>
          <w:rFonts w:ascii="Arial" w:hAnsi="Arial" w:cs="Arial"/>
          <w:b/>
          <w:bCs/>
          <w:sz w:val="23"/>
          <w:szCs w:val="23"/>
        </w:rPr>
        <w:t xml:space="preserve">10 </w:t>
      </w:r>
      <w:r w:rsidR="00D97166" w:rsidRPr="001C611D">
        <w:rPr>
          <w:rFonts w:ascii="Arial" w:hAnsi="Arial" w:cs="Arial"/>
          <w:b/>
          <w:bCs/>
          <w:sz w:val="23"/>
          <w:szCs w:val="23"/>
        </w:rPr>
        <w:t>dni</w:t>
      </w:r>
      <w:r w:rsidR="00D97166" w:rsidRPr="001C611D">
        <w:rPr>
          <w:rFonts w:ascii="Arial" w:hAnsi="Arial" w:cs="Arial"/>
          <w:sz w:val="23"/>
          <w:szCs w:val="23"/>
        </w:rPr>
        <w:t xml:space="preserve"> od dnia wezwania, podmiotowych środków dowodowych aktualnych na dzień złożenia </w:t>
      </w:r>
      <w:r w:rsidR="00D97166" w:rsidRPr="006C65CE">
        <w:rPr>
          <w:rFonts w:ascii="Arial" w:hAnsi="Arial" w:cs="Arial"/>
          <w:sz w:val="23"/>
          <w:szCs w:val="23"/>
        </w:rPr>
        <w:t>podmiotowych środków dowodowych.</w:t>
      </w:r>
    </w:p>
    <w:p w14:paraId="698DF2C0" w14:textId="1114F1CE" w:rsidR="000C20F4" w:rsidRPr="00F24D34" w:rsidRDefault="00111B1B">
      <w:pPr>
        <w:pStyle w:val="Akapitzlist"/>
        <w:numPr>
          <w:ilvl w:val="0"/>
          <w:numId w:val="43"/>
        </w:numPr>
        <w:spacing w:after="120" w:line="240" w:lineRule="auto"/>
        <w:contextualSpacing w:val="0"/>
        <w:jc w:val="both"/>
        <w:rPr>
          <w:rFonts w:ascii="Arial" w:hAnsi="Arial" w:cs="Arial"/>
          <w:i/>
          <w:iCs/>
          <w:color w:val="7030A0"/>
          <w:sz w:val="23"/>
          <w:szCs w:val="23"/>
        </w:rPr>
      </w:pPr>
      <w:r>
        <w:rPr>
          <w:rFonts w:ascii="Arial" w:hAnsi="Arial" w:cs="Arial"/>
          <w:sz w:val="23"/>
          <w:szCs w:val="23"/>
        </w:rPr>
        <w:t>w</w:t>
      </w:r>
      <w:r w:rsidR="000C20F4" w:rsidRPr="00F26477">
        <w:rPr>
          <w:rFonts w:ascii="Arial" w:hAnsi="Arial" w:cs="Arial"/>
          <w:sz w:val="23"/>
          <w:szCs w:val="23"/>
        </w:rPr>
        <w:t xml:space="preserve"> celu wykazania braku pods</w:t>
      </w:r>
      <w:r w:rsidR="005206A7">
        <w:rPr>
          <w:rFonts w:ascii="Arial" w:hAnsi="Arial" w:cs="Arial"/>
          <w:sz w:val="23"/>
          <w:szCs w:val="23"/>
        </w:rPr>
        <w:t xml:space="preserve">taw </w:t>
      </w:r>
      <w:r w:rsidR="000C20F4" w:rsidRPr="00F24D34">
        <w:rPr>
          <w:rFonts w:ascii="Arial" w:hAnsi="Arial" w:cs="Arial"/>
          <w:sz w:val="23"/>
          <w:szCs w:val="23"/>
        </w:rPr>
        <w:t xml:space="preserve">wykluczenia z postępowania o udzielenie zamówienia </w:t>
      </w:r>
      <w:r w:rsidR="007E2223" w:rsidRPr="00F24D34">
        <w:rPr>
          <w:rFonts w:ascii="Arial" w:hAnsi="Arial" w:cs="Arial"/>
          <w:sz w:val="23"/>
          <w:szCs w:val="23"/>
        </w:rPr>
        <w:t>W</w:t>
      </w:r>
      <w:r w:rsidR="000C20F4" w:rsidRPr="00F24D34">
        <w:rPr>
          <w:rFonts w:ascii="Arial" w:hAnsi="Arial" w:cs="Arial"/>
          <w:sz w:val="23"/>
          <w:szCs w:val="23"/>
        </w:rPr>
        <w:t>ykonawcy</w:t>
      </w:r>
      <w:r w:rsidR="004F127D" w:rsidRPr="00F24D34">
        <w:rPr>
          <w:rFonts w:ascii="Arial" w:hAnsi="Arial" w:cs="Arial"/>
          <w:sz w:val="23"/>
          <w:szCs w:val="23"/>
        </w:rPr>
        <w:t xml:space="preserve"> </w:t>
      </w:r>
      <w:r w:rsidR="000C20F4" w:rsidRPr="00F24D34">
        <w:rPr>
          <w:rFonts w:ascii="Arial" w:hAnsi="Arial" w:cs="Arial"/>
          <w:sz w:val="23"/>
          <w:szCs w:val="23"/>
        </w:rPr>
        <w:t>Zamawiający żąda następujących dokume</w:t>
      </w:r>
      <w:r w:rsidR="005206A7" w:rsidRPr="00F24D34">
        <w:rPr>
          <w:rFonts w:ascii="Arial" w:hAnsi="Arial" w:cs="Arial"/>
          <w:sz w:val="23"/>
          <w:szCs w:val="23"/>
        </w:rPr>
        <w:t>ntów:</w:t>
      </w:r>
      <w:r w:rsidR="000C20F4" w:rsidRPr="00F24D34">
        <w:rPr>
          <w:rFonts w:ascii="Arial" w:hAnsi="Arial" w:cs="Arial"/>
          <w:sz w:val="23"/>
          <w:szCs w:val="23"/>
        </w:rPr>
        <w:t xml:space="preserve"> </w:t>
      </w:r>
    </w:p>
    <w:p w14:paraId="4967002C" w14:textId="27B4C7A6" w:rsidR="0041499D" w:rsidRPr="00F24D34" w:rsidRDefault="0041499D" w:rsidP="004F127D">
      <w:pPr>
        <w:pStyle w:val="Akapitzlist"/>
        <w:numPr>
          <w:ilvl w:val="3"/>
          <w:numId w:val="46"/>
        </w:numPr>
        <w:spacing w:after="120" w:line="240" w:lineRule="auto"/>
        <w:ind w:left="1134" w:hanging="425"/>
        <w:jc w:val="both"/>
        <w:rPr>
          <w:rStyle w:val="normaltextrun"/>
          <w:sz w:val="23"/>
          <w:szCs w:val="23"/>
        </w:rPr>
      </w:pPr>
      <w:bookmarkStart w:id="6" w:name="_Hlk159576432"/>
      <w:r w:rsidRPr="00F24D34">
        <w:rPr>
          <w:rStyle w:val="normaltextrun"/>
          <w:rFonts w:ascii="Arial" w:hAnsi="Arial" w:cs="Arial"/>
          <w:i/>
          <w:iCs/>
          <w:sz w:val="23"/>
          <w:szCs w:val="23"/>
        </w:rPr>
        <w:t xml:space="preserve">Jednolitego Europejskiego Dokumentu Zamówienia JEDZ (ESPD) Wykonawcy przygotowanego wg wzoru stanowiącego </w:t>
      </w:r>
      <w:r w:rsidRPr="00F24D34">
        <w:rPr>
          <w:rStyle w:val="normaltextrun"/>
          <w:rFonts w:ascii="Arial" w:hAnsi="Arial" w:cs="Arial"/>
          <w:b/>
          <w:bCs/>
          <w:i/>
          <w:iCs/>
          <w:sz w:val="23"/>
          <w:szCs w:val="23"/>
        </w:rPr>
        <w:t xml:space="preserve">Załącznik Nr </w:t>
      </w:r>
      <w:r w:rsidR="00593308" w:rsidRPr="00F24D34">
        <w:rPr>
          <w:rStyle w:val="normaltextrun"/>
          <w:rFonts w:ascii="Arial" w:hAnsi="Arial" w:cs="Arial"/>
          <w:b/>
          <w:bCs/>
          <w:i/>
          <w:iCs/>
          <w:sz w:val="23"/>
          <w:szCs w:val="23"/>
        </w:rPr>
        <w:t>2</w:t>
      </w:r>
      <w:r w:rsidRPr="00F24D34">
        <w:rPr>
          <w:rStyle w:val="normaltextrun"/>
          <w:rFonts w:ascii="Arial" w:hAnsi="Arial" w:cs="Arial"/>
          <w:b/>
          <w:bCs/>
          <w:i/>
          <w:iCs/>
          <w:sz w:val="23"/>
          <w:szCs w:val="23"/>
        </w:rPr>
        <w:t xml:space="preserve"> do SWZ</w:t>
      </w:r>
      <w:r w:rsidRPr="00F24D34">
        <w:rPr>
          <w:rStyle w:val="normaltextrun"/>
          <w:rFonts w:ascii="Arial" w:hAnsi="Arial" w:cs="Arial"/>
          <w:i/>
          <w:iCs/>
          <w:sz w:val="23"/>
          <w:szCs w:val="23"/>
        </w:rPr>
        <w:t>.</w:t>
      </w:r>
    </w:p>
    <w:p w14:paraId="0F7E85D5" w14:textId="77777777" w:rsidR="0041499D" w:rsidRPr="00F24D34" w:rsidRDefault="0041499D" w:rsidP="0041499D">
      <w:pPr>
        <w:pStyle w:val="Akapitzlist"/>
        <w:spacing w:after="120" w:line="240" w:lineRule="auto"/>
        <w:jc w:val="both"/>
        <w:rPr>
          <w:rStyle w:val="normaltextrun"/>
          <w:rFonts w:ascii="Arial" w:hAnsi="Arial" w:cs="Arial"/>
          <w:i/>
          <w:iCs/>
        </w:rPr>
      </w:pPr>
    </w:p>
    <w:p w14:paraId="03E0FACC" w14:textId="77777777" w:rsidR="0041499D" w:rsidRPr="0041499D" w:rsidRDefault="0041499D" w:rsidP="0041499D">
      <w:pPr>
        <w:pStyle w:val="Akapitzlist"/>
        <w:spacing w:after="120" w:line="240" w:lineRule="auto"/>
        <w:ind w:left="993"/>
        <w:jc w:val="both"/>
        <w:rPr>
          <w:rStyle w:val="normaltextrun"/>
          <w:rFonts w:ascii="Arial" w:hAnsi="Arial" w:cs="Arial"/>
          <w:b/>
          <w:bCs/>
          <w:i/>
          <w:iCs/>
          <w:sz w:val="23"/>
          <w:szCs w:val="23"/>
        </w:rPr>
      </w:pPr>
      <w:r w:rsidRPr="00F24D34">
        <w:rPr>
          <w:rStyle w:val="normaltextrun"/>
          <w:rFonts w:ascii="Arial" w:hAnsi="Arial" w:cs="Arial"/>
          <w:b/>
          <w:bCs/>
          <w:i/>
          <w:iCs/>
          <w:sz w:val="23"/>
          <w:szCs w:val="23"/>
          <w:u w:val="single"/>
        </w:rPr>
        <w:t>Wymagana forma</w:t>
      </w:r>
      <w:r w:rsidRPr="00F24D34">
        <w:rPr>
          <w:rStyle w:val="normaltextrun"/>
          <w:rFonts w:ascii="Arial" w:hAnsi="Arial" w:cs="Arial"/>
          <w:b/>
          <w:bCs/>
          <w:i/>
          <w:iCs/>
          <w:sz w:val="23"/>
          <w:szCs w:val="23"/>
        </w:rPr>
        <w:t>:</w:t>
      </w:r>
    </w:p>
    <w:p w14:paraId="69022359" w14:textId="77777777" w:rsidR="0041499D" w:rsidRDefault="0041499D" w:rsidP="0041499D">
      <w:pPr>
        <w:pStyle w:val="Akapitzlist"/>
        <w:spacing w:after="120" w:line="240" w:lineRule="auto"/>
        <w:ind w:left="993"/>
        <w:jc w:val="both"/>
        <w:rPr>
          <w:rStyle w:val="normaltextrun"/>
          <w:rFonts w:ascii="Arial" w:hAnsi="Arial" w:cs="Arial"/>
          <w:b/>
          <w:bCs/>
          <w:i/>
          <w:iCs/>
          <w:sz w:val="23"/>
          <w:szCs w:val="23"/>
        </w:rPr>
      </w:pPr>
      <w:r w:rsidRPr="0041499D">
        <w:rPr>
          <w:rStyle w:val="normaltextrun"/>
          <w:rFonts w:ascii="Arial" w:hAnsi="Arial" w:cs="Arial"/>
          <w:b/>
          <w:bCs/>
          <w:i/>
          <w:iCs/>
          <w:sz w:val="23"/>
          <w:szCs w:val="23"/>
        </w:rPr>
        <w:t>JEDZ musi być złożony w pod rygorem nieważności, w formie elektronicznej opatrzonej kwalifikowanym podpisem elektronicznym</w:t>
      </w:r>
    </w:p>
    <w:bookmarkEnd w:id="6"/>
    <w:p w14:paraId="081F88E6" w14:textId="77777777" w:rsidR="0041499D" w:rsidRPr="0041499D" w:rsidRDefault="0041499D" w:rsidP="0041499D">
      <w:pPr>
        <w:pStyle w:val="Akapitzlist"/>
        <w:spacing w:after="120" w:line="240" w:lineRule="auto"/>
        <w:ind w:left="993"/>
        <w:jc w:val="both"/>
        <w:rPr>
          <w:rStyle w:val="normaltextrun"/>
          <w:rFonts w:ascii="Arial" w:hAnsi="Arial" w:cs="Arial"/>
          <w:b/>
          <w:bCs/>
          <w:i/>
          <w:iCs/>
          <w:sz w:val="23"/>
          <w:szCs w:val="23"/>
        </w:rPr>
      </w:pPr>
    </w:p>
    <w:p w14:paraId="11F8F835" w14:textId="77777777" w:rsidR="0041499D" w:rsidRPr="0041499D" w:rsidRDefault="0041499D">
      <w:pPr>
        <w:pStyle w:val="Akapitzlist"/>
        <w:numPr>
          <w:ilvl w:val="0"/>
          <w:numId w:val="44"/>
        </w:numPr>
        <w:spacing w:after="120" w:line="240" w:lineRule="auto"/>
        <w:ind w:left="1134"/>
        <w:contextualSpacing w:val="0"/>
        <w:jc w:val="both"/>
        <w:rPr>
          <w:rStyle w:val="normaltextrun"/>
          <w:rFonts w:ascii="Arial" w:hAnsi="Arial" w:cs="Arial"/>
          <w:i/>
          <w:iCs/>
          <w:vanish/>
          <w:sz w:val="23"/>
          <w:szCs w:val="23"/>
        </w:rPr>
      </w:pPr>
    </w:p>
    <w:p w14:paraId="3BDA1DFA" w14:textId="622A75E0" w:rsidR="006A62A2" w:rsidRPr="006C65CE" w:rsidRDefault="00297AC5">
      <w:pPr>
        <w:pStyle w:val="Akapitzlist"/>
        <w:numPr>
          <w:ilvl w:val="0"/>
          <w:numId w:val="44"/>
        </w:numPr>
        <w:spacing w:after="120" w:line="240" w:lineRule="auto"/>
        <w:ind w:left="1134"/>
        <w:contextualSpacing w:val="0"/>
        <w:jc w:val="both"/>
        <w:rPr>
          <w:rStyle w:val="eop"/>
          <w:rFonts w:ascii="Arial" w:hAnsi="Arial" w:cs="Arial"/>
          <w:i/>
          <w:iCs/>
          <w:sz w:val="23"/>
          <w:szCs w:val="23"/>
        </w:rPr>
      </w:pPr>
      <w:r w:rsidRPr="006C65CE">
        <w:rPr>
          <w:rStyle w:val="normaltextrun"/>
          <w:rFonts w:ascii="Arial" w:hAnsi="Arial" w:cs="Arial"/>
          <w:i/>
          <w:iCs/>
          <w:sz w:val="23"/>
          <w:szCs w:val="23"/>
        </w:rPr>
        <w:t xml:space="preserve">oświadczenia </w:t>
      </w:r>
      <w:r w:rsidR="007E2223" w:rsidRPr="006C65CE">
        <w:rPr>
          <w:rStyle w:val="normaltextrun"/>
          <w:rFonts w:ascii="Arial" w:hAnsi="Arial" w:cs="Arial"/>
          <w:i/>
          <w:iCs/>
          <w:sz w:val="23"/>
          <w:szCs w:val="23"/>
        </w:rPr>
        <w:t>W</w:t>
      </w:r>
      <w:r w:rsidRPr="006C65CE">
        <w:rPr>
          <w:rStyle w:val="normaltextrun"/>
          <w:rFonts w:ascii="Arial" w:hAnsi="Arial" w:cs="Arial"/>
          <w:i/>
          <w:iCs/>
          <w:sz w:val="23"/>
          <w:szCs w:val="23"/>
        </w:rPr>
        <w:t>ykonawcy o aktualności informacji zawartych w oświadczeniu, o którym mowa w art. 125 ust. 1 ustawy</w:t>
      </w:r>
      <w:r w:rsidR="006A62A2" w:rsidRPr="006C65CE">
        <w:rPr>
          <w:rStyle w:val="normaltextrun"/>
          <w:rFonts w:ascii="Arial" w:hAnsi="Arial" w:cs="Arial"/>
          <w:i/>
          <w:iCs/>
          <w:sz w:val="23"/>
          <w:szCs w:val="23"/>
        </w:rPr>
        <w:t xml:space="preserve"> (tj. JEDZ)</w:t>
      </w:r>
      <w:r w:rsidRPr="006C65CE">
        <w:rPr>
          <w:rStyle w:val="normaltextrun"/>
          <w:rFonts w:ascii="Arial" w:hAnsi="Arial" w:cs="Arial"/>
          <w:i/>
          <w:iCs/>
          <w:sz w:val="23"/>
          <w:szCs w:val="23"/>
        </w:rPr>
        <w:t>, w zakresie podstaw wykluczenia z postępowania określonych w:</w:t>
      </w:r>
      <w:r w:rsidRPr="006C65CE">
        <w:rPr>
          <w:rStyle w:val="eop"/>
          <w:rFonts w:ascii="Arial" w:hAnsi="Arial" w:cs="Arial"/>
          <w:i/>
          <w:iCs/>
          <w:sz w:val="23"/>
          <w:szCs w:val="23"/>
        </w:rPr>
        <w:t> </w:t>
      </w:r>
    </w:p>
    <w:p w14:paraId="27161644" w14:textId="77777777" w:rsidR="006A62A2" w:rsidRPr="00283419" w:rsidRDefault="00297AC5">
      <w:pPr>
        <w:pStyle w:val="Akapitzlist"/>
        <w:numPr>
          <w:ilvl w:val="0"/>
          <w:numId w:val="49"/>
        </w:numPr>
        <w:spacing w:after="120"/>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3 ustawy,</w:t>
      </w:r>
      <w:r w:rsidRPr="00283419">
        <w:rPr>
          <w:rStyle w:val="eop"/>
          <w:rFonts w:ascii="Arial" w:hAnsi="Arial" w:cs="Arial"/>
          <w:i/>
          <w:iCs/>
          <w:sz w:val="23"/>
          <w:szCs w:val="23"/>
        </w:rPr>
        <w:t> </w:t>
      </w:r>
    </w:p>
    <w:p w14:paraId="7278F4CC" w14:textId="1CF0C474" w:rsidR="006A62A2" w:rsidRPr="00283419" w:rsidRDefault="00297AC5">
      <w:pPr>
        <w:pStyle w:val="Akapitzlist"/>
        <w:numPr>
          <w:ilvl w:val="0"/>
          <w:numId w:val="49"/>
        </w:numPr>
        <w:spacing w:after="120" w:line="240" w:lineRule="auto"/>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4 ustawy odnośnie orzeczenia zakazu ubiegania się o zamówienie publiczne tytułem środka zapobiegawczego,</w:t>
      </w:r>
      <w:r w:rsidRPr="00283419">
        <w:rPr>
          <w:rStyle w:val="eop"/>
          <w:rFonts w:ascii="Arial" w:hAnsi="Arial" w:cs="Arial"/>
          <w:i/>
          <w:iCs/>
          <w:sz w:val="23"/>
          <w:szCs w:val="23"/>
        </w:rPr>
        <w:t> </w:t>
      </w:r>
    </w:p>
    <w:p w14:paraId="024E5D4F" w14:textId="6D1BCD6E" w:rsidR="006A62A2" w:rsidRPr="00283419" w:rsidRDefault="00297AC5">
      <w:pPr>
        <w:pStyle w:val="Akapitzlist"/>
        <w:numPr>
          <w:ilvl w:val="0"/>
          <w:numId w:val="49"/>
        </w:numPr>
        <w:spacing w:after="120" w:line="240" w:lineRule="auto"/>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5 ustawy odnośnie zawarcia z innymi</w:t>
      </w:r>
      <w:r w:rsidR="006C65CE">
        <w:rPr>
          <w:rStyle w:val="normaltextrun"/>
          <w:rFonts w:ascii="Arial" w:hAnsi="Arial" w:cs="Arial"/>
          <w:i/>
          <w:iCs/>
          <w:sz w:val="23"/>
          <w:szCs w:val="23"/>
        </w:rPr>
        <w:t xml:space="preserve"> </w:t>
      </w:r>
      <w:r w:rsidR="007E2223">
        <w:rPr>
          <w:rStyle w:val="normaltextrun"/>
          <w:rFonts w:ascii="Arial" w:hAnsi="Arial" w:cs="Arial"/>
          <w:i/>
          <w:iCs/>
          <w:sz w:val="23"/>
          <w:szCs w:val="23"/>
        </w:rPr>
        <w:t>W</w:t>
      </w:r>
      <w:r w:rsidRPr="00283419">
        <w:rPr>
          <w:rStyle w:val="normaltextrun"/>
          <w:rFonts w:ascii="Arial" w:hAnsi="Arial" w:cs="Arial"/>
          <w:i/>
          <w:iCs/>
          <w:sz w:val="23"/>
          <w:szCs w:val="23"/>
        </w:rPr>
        <w:t>ykonawcami porozumienia mającego na celu zakłócenie konkurencji,</w:t>
      </w:r>
      <w:r w:rsidRPr="00283419">
        <w:rPr>
          <w:rStyle w:val="eop"/>
          <w:rFonts w:ascii="Arial" w:hAnsi="Arial" w:cs="Arial"/>
          <w:i/>
          <w:iCs/>
          <w:sz w:val="23"/>
          <w:szCs w:val="23"/>
        </w:rPr>
        <w:t> </w:t>
      </w:r>
    </w:p>
    <w:p w14:paraId="07AC5F32" w14:textId="775B5DA4" w:rsidR="00297AC5" w:rsidRDefault="00297AC5">
      <w:pPr>
        <w:pStyle w:val="Akapitzlist"/>
        <w:numPr>
          <w:ilvl w:val="0"/>
          <w:numId w:val="49"/>
        </w:numPr>
        <w:spacing w:after="120"/>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6 ustawy,</w:t>
      </w:r>
      <w:r w:rsidRPr="00283419">
        <w:rPr>
          <w:rStyle w:val="eop"/>
          <w:rFonts w:ascii="Arial" w:hAnsi="Arial" w:cs="Arial"/>
          <w:i/>
          <w:iCs/>
          <w:sz w:val="23"/>
          <w:szCs w:val="23"/>
        </w:rPr>
        <w:t> </w:t>
      </w:r>
    </w:p>
    <w:p w14:paraId="38A2086F" w14:textId="7E65C344" w:rsidR="00CC6F88" w:rsidRPr="00B24775" w:rsidRDefault="00CC6F88">
      <w:pPr>
        <w:pStyle w:val="Akapitzlist"/>
        <w:numPr>
          <w:ilvl w:val="0"/>
          <w:numId w:val="49"/>
        </w:numPr>
        <w:spacing w:after="120" w:line="240" w:lineRule="auto"/>
        <w:ind w:left="1560"/>
        <w:jc w:val="both"/>
        <w:rPr>
          <w:rStyle w:val="eop"/>
          <w:rFonts w:ascii="Arial" w:hAnsi="Arial" w:cs="Arial"/>
          <w:i/>
          <w:iCs/>
          <w:sz w:val="23"/>
          <w:szCs w:val="23"/>
        </w:rPr>
      </w:pPr>
      <w:r w:rsidRPr="00CC6F88">
        <w:rPr>
          <w:rStyle w:val="eop"/>
          <w:rFonts w:ascii="Arial" w:hAnsi="Arial" w:cs="Arial"/>
          <w:i/>
          <w:iCs/>
          <w:sz w:val="23"/>
          <w:szCs w:val="23"/>
        </w:rPr>
        <w:t>art. 7 ust. 1 ustawy z dnia 13 kwietnia 2022 roku, o szczególnych rozwiązaniach w zakresie przeciwdziałania wspieraniu agresji na Ukrainę oraz służących ochronie bezpieczeństwa narodoweg</w:t>
      </w:r>
      <w:r w:rsidR="00F46B64">
        <w:rPr>
          <w:rStyle w:val="eop"/>
          <w:rFonts w:ascii="Arial" w:hAnsi="Arial" w:cs="Arial"/>
          <w:i/>
          <w:iCs/>
          <w:sz w:val="23"/>
          <w:szCs w:val="23"/>
        </w:rPr>
        <w:t>o (Dz. U. z 202</w:t>
      </w:r>
      <w:r w:rsidR="004F127D">
        <w:rPr>
          <w:rStyle w:val="eop"/>
          <w:rFonts w:ascii="Arial" w:hAnsi="Arial" w:cs="Arial"/>
          <w:i/>
          <w:iCs/>
          <w:sz w:val="23"/>
          <w:szCs w:val="23"/>
        </w:rPr>
        <w:t>4</w:t>
      </w:r>
      <w:r w:rsidR="00F46B64">
        <w:rPr>
          <w:rStyle w:val="eop"/>
          <w:rFonts w:ascii="Arial" w:hAnsi="Arial" w:cs="Arial"/>
          <w:i/>
          <w:iCs/>
          <w:sz w:val="23"/>
          <w:szCs w:val="23"/>
        </w:rPr>
        <w:t xml:space="preserve"> r</w:t>
      </w:r>
      <w:r w:rsidR="004F127D">
        <w:rPr>
          <w:rStyle w:val="eop"/>
          <w:rFonts w:ascii="Arial" w:hAnsi="Arial" w:cs="Arial"/>
          <w:i/>
          <w:iCs/>
          <w:sz w:val="23"/>
          <w:szCs w:val="23"/>
        </w:rPr>
        <w:t>.</w:t>
      </w:r>
      <w:r w:rsidR="00F46B64">
        <w:rPr>
          <w:rStyle w:val="eop"/>
          <w:rFonts w:ascii="Arial" w:hAnsi="Arial" w:cs="Arial"/>
          <w:i/>
          <w:iCs/>
          <w:sz w:val="23"/>
          <w:szCs w:val="23"/>
        </w:rPr>
        <w:t xml:space="preserve"> poz. </w:t>
      </w:r>
      <w:r w:rsidR="004F127D">
        <w:rPr>
          <w:rStyle w:val="eop"/>
          <w:rFonts w:ascii="Arial" w:hAnsi="Arial" w:cs="Arial"/>
          <w:i/>
          <w:iCs/>
          <w:sz w:val="23"/>
          <w:szCs w:val="23"/>
        </w:rPr>
        <w:t>507</w:t>
      </w:r>
      <w:r w:rsidR="00F46B64">
        <w:rPr>
          <w:rStyle w:val="eop"/>
          <w:rFonts w:ascii="Arial" w:hAnsi="Arial" w:cs="Arial"/>
          <w:i/>
          <w:iCs/>
          <w:sz w:val="23"/>
          <w:szCs w:val="23"/>
        </w:rPr>
        <w:t xml:space="preserve">) oraz w </w:t>
      </w:r>
      <w:r w:rsidRPr="00F46B64">
        <w:rPr>
          <w:rStyle w:val="eop"/>
          <w:rFonts w:ascii="Arial" w:hAnsi="Arial" w:cs="Arial"/>
          <w:i/>
          <w:iCs/>
          <w:sz w:val="23"/>
          <w:szCs w:val="23"/>
        </w:rPr>
        <w:t xml:space="preserve">art. 5k ust. 1 Rozporządzenia Rady (UE) 2022/576 z dnia 8 kwietnia 2022 r. w sprawie zmiany rozporządzenia (UE) nr 833/2014 dotyczącego środków </w:t>
      </w:r>
      <w:r w:rsidRPr="00B24775">
        <w:rPr>
          <w:rStyle w:val="eop"/>
          <w:rFonts w:ascii="Arial" w:hAnsi="Arial" w:cs="Arial"/>
          <w:i/>
          <w:iCs/>
          <w:sz w:val="23"/>
          <w:szCs w:val="23"/>
        </w:rPr>
        <w:t>ograniczających w związku z działaniami Rosji destabilizującymi sytuację na Ukrainie (Dz. Urz. UE nr L 111/1 z 8.4.2022)</w:t>
      </w:r>
    </w:p>
    <w:p w14:paraId="56C61D3B" w14:textId="2F92056E" w:rsidR="00F26477" w:rsidRPr="00B24775" w:rsidRDefault="00F26477" w:rsidP="00F26477">
      <w:pPr>
        <w:spacing w:after="120" w:line="240" w:lineRule="auto"/>
        <w:ind w:left="1200"/>
        <w:jc w:val="both"/>
        <w:rPr>
          <w:rFonts w:ascii="Arial" w:hAnsi="Arial" w:cs="Arial"/>
          <w:i/>
          <w:iCs/>
          <w:sz w:val="23"/>
          <w:szCs w:val="23"/>
        </w:rPr>
      </w:pPr>
      <w:r w:rsidRPr="00B24775">
        <w:rPr>
          <w:rFonts w:ascii="Arial" w:hAnsi="Arial" w:cs="Arial"/>
          <w:i/>
          <w:iCs/>
          <w:sz w:val="23"/>
          <w:szCs w:val="23"/>
        </w:rPr>
        <w:t xml:space="preserve">Wzór oświadczenia stanowi </w:t>
      </w:r>
      <w:r w:rsidR="005206A7" w:rsidRPr="00B24775">
        <w:rPr>
          <w:rFonts w:ascii="Arial" w:hAnsi="Arial" w:cs="Arial"/>
          <w:b/>
          <w:i/>
          <w:iCs/>
          <w:sz w:val="23"/>
          <w:szCs w:val="23"/>
        </w:rPr>
        <w:t>Załącznik N</w:t>
      </w:r>
      <w:r w:rsidRPr="00B24775">
        <w:rPr>
          <w:rFonts w:ascii="Arial" w:hAnsi="Arial" w:cs="Arial"/>
          <w:b/>
          <w:i/>
          <w:iCs/>
          <w:sz w:val="23"/>
          <w:szCs w:val="23"/>
        </w:rPr>
        <w:t xml:space="preserve">r </w:t>
      </w:r>
      <w:r w:rsidR="001A5A41" w:rsidRPr="00B24775">
        <w:rPr>
          <w:rFonts w:ascii="Arial" w:hAnsi="Arial" w:cs="Arial"/>
          <w:b/>
          <w:i/>
          <w:iCs/>
          <w:sz w:val="23"/>
          <w:szCs w:val="23"/>
        </w:rPr>
        <w:t xml:space="preserve">3 </w:t>
      </w:r>
      <w:r w:rsidRPr="00B24775">
        <w:rPr>
          <w:rFonts w:ascii="Arial" w:hAnsi="Arial" w:cs="Arial"/>
          <w:b/>
          <w:i/>
          <w:iCs/>
          <w:sz w:val="23"/>
          <w:szCs w:val="23"/>
        </w:rPr>
        <w:t>do SWZ.</w:t>
      </w:r>
      <w:r w:rsidRPr="00B24775">
        <w:rPr>
          <w:rFonts w:ascii="Arial" w:hAnsi="Arial" w:cs="Arial"/>
          <w:i/>
          <w:iCs/>
          <w:sz w:val="23"/>
          <w:szCs w:val="23"/>
        </w:rPr>
        <w:t xml:space="preserve"> </w:t>
      </w:r>
    </w:p>
    <w:p w14:paraId="0FFF5186" w14:textId="3C0E587D" w:rsidR="000416A4" w:rsidRPr="00283419" w:rsidRDefault="00285100">
      <w:pPr>
        <w:pStyle w:val="Akapitzlist"/>
        <w:numPr>
          <w:ilvl w:val="0"/>
          <w:numId w:val="44"/>
        </w:numPr>
        <w:spacing w:after="120" w:line="240" w:lineRule="auto"/>
        <w:ind w:left="1134" w:hanging="425"/>
        <w:contextualSpacing w:val="0"/>
        <w:jc w:val="both"/>
        <w:rPr>
          <w:rFonts w:ascii="Arial" w:hAnsi="Arial" w:cs="Arial"/>
          <w:i/>
          <w:iCs/>
          <w:sz w:val="23"/>
          <w:szCs w:val="23"/>
        </w:rPr>
      </w:pPr>
      <w:r w:rsidRPr="00B24775">
        <w:rPr>
          <w:rFonts w:ascii="Arial" w:hAnsi="Arial" w:cs="Arial"/>
          <w:bCs/>
          <w:i/>
          <w:iCs/>
          <w:sz w:val="23"/>
          <w:szCs w:val="23"/>
        </w:rPr>
        <w:t>i</w:t>
      </w:r>
      <w:r w:rsidR="003D3C37" w:rsidRPr="00B24775">
        <w:rPr>
          <w:rFonts w:ascii="Arial" w:hAnsi="Arial" w:cs="Arial"/>
          <w:bCs/>
          <w:i/>
          <w:iCs/>
          <w:sz w:val="23"/>
          <w:szCs w:val="23"/>
        </w:rPr>
        <w:t>nformacj</w:t>
      </w:r>
      <w:r w:rsidR="005206A7" w:rsidRPr="00B24775">
        <w:rPr>
          <w:rFonts w:ascii="Arial" w:hAnsi="Arial" w:cs="Arial"/>
          <w:bCs/>
          <w:i/>
          <w:iCs/>
          <w:sz w:val="23"/>
          <w:szCs w:val="23"/>
        </w:rPr>
        <w:t>i</w:t>
      </w:r>
      <w:r w:rsidR="003D3C37" w:rsidRPr="00B24775">
        <w:rPr>
          <w:rFonts w:ascii="Arial" w:hAnsi="Arial" w:cs="Arial"/>
          <w:bCs/>
          <w:i/>
          <w:iCs/>
          <w:sz w:val="23"/>
          <w:szCs w:val="23"/>
        </w:rPr>
        <w:t xml:space="preserve"> z Krajowego Rejestru Karnego</w:t>
      </w:r>
      <w:r w:rsidR="003D3C37" w:rsidRPr="00B24775">
        <w:rPr>
          <w:rFonts w:ascii="Arial" w:hAnsi="Arial" w:cs="Arial"/>
          <w:b/>
          <w:i/>
          <w:iCs/>
          <w:sz w:val="23"/>
          <w:szCs w:val="23"/>
        </w:rPr>
        <w:t xml:space="preserve"> </w:t>
      </w:r>
      <w:r w:rsidR="003D3C37" w:rsidRPr="00B24775">
        <w:rPr>
          <w:rFonts w:ascii="Arial" w:hAnsi="Arial" w:cs="Arial"/>
          <w:i/>
          <w:iCs/>
          <w:sz w:val="23"/>
          <w:szCs w:val="23"/>
        </w:rPr>
        <w:t>w zakresie dotyczącym podstaw wykluczenia wskazanych w art. 108 ust. 1 pkt 1,</w:t>
      </w:r>
      <w:r w:rsidR="005206A7" w:rsidRPr="00B24775">
        <w:rPr>
          <w:rFonts w:ascii="Arial" w:hAnsi="Arial" w:cs="Arial"/>
          <w:i/>
          <w:iCs/>
          <w:sz w:val="23"/>
          <w:szCs w:val="23"/>
        </w:rPr>
        <w:t xml:space="preserve"> </w:t>
      </w:r>
      <w:r w:rsidR="003D3C37" w:rsidRPr="00B24775">
        <w:rPr>
          <w:rFonts w:ascii="Arial" w:hAnsi="Arial" w:cs="Arial"/>
          <w:i/>
          <w:iCs/>
          <w:sz w:val="23"/>
          <w:szCs w:val="23"/>
        </w:rPr>
        <w:t>2 ustawy Pzp sporządzon</w:t>
      </w:r>
      <w:r w:rsidR="007E2223" w:rsidRPr="00B24775">
        <w:rPr>
          <w:rFonts w:ascii="Arial" w:hAnsi="Arial" w:cs="Arial"/>
          <w:i/>
          <w:iCs/>
          <w:sz w:val="23"/>
          <w:szCs w:val="23"/>
        </w:rPr>
        <w:t>ej</w:t>
      </w:r>
      <w:r w:rsidR="003D3C37" w:rsidRPr="00B24775">
        <w:rPr>
          <w:rFonts w:ascii="Arial" w:hAnsi="Arial" w:cs="Arial"/>
          <w:i/>
          <w:iCs/>
          <w:sz w:val="23"/>
          <w:szCs w:val="23"/>
        </w:rPr>
        <w:t xml:space="preserve"> nie wcześniej niż 6 miesięcy przed jej złożeniem</w:t>
      </w:r>
      <w:r w:rsidR="00EA6E3C" w:rsidRPr="00283419">
        <w:rPr>
          <w:rFonts w:ascii="Arial" w:hAnsi="Arial" w:cs="Arial"/>
          <w:i/>
          <w:iCs/>
          <w:sz w:val="23"/>
          <w:szCs w:val="23"/>
        </w:rPr>
        <w:t>.</w:t>
      </w:r>
    </w:p>
    <w:p w14:paraId="42DE2A7D" w14:textId="416BF1CC" w:rsidR="000416A4" w:rsidRPr="00283419" w:rsidRDefault="00285100">
      <w:pPr>
        <w:pStyle w:val="Akapitzlist"/>
        <w:numPr>
          <w:ilvl w:val="0"/>
          <w:numId w:val="44"/>
        </w:numPr>
        <w:spacing w:after="120" w:line="240" w:lineRule="auto"/>
        <w:ind w:left="1134" w:hanging="425"/>
        <w:contextualSpacing w:val="0"/>
        <w:jc w:val="both"/>
        <w:rPr>
          <w:rFonts w:ascii="Arial" w:hAnsi="Arial" w:cs="Arial"/>
          <w:i/>
          <w:iCs/>
          <w:sz w:val="23"/>
          <w:szCs w:val="23"/>
        </w:rPr>
      </w:pPr>
      <w:r w:rsidRPr="006C65CE">
        <w:rPr>
          <w:rFonts w:ascii="Arial" w:hAnsi="Arial" w:cs="Arial"/>
          <w:bCs/>
          <w:i/>
          <w:iCs/>
          <w:sz w:val="23"/>
          <w:szCs w:val="23"/>
        </w:rPr>
        <w:t>i</w:t>
      </w:r>
      <w:r w:rsidR="005206A7" w:rsidRPr="006C65CE">
        <w:rPr>
          <w:rFonts w:ascii="Arial" w:hAnsi="Arial" w:cs="Arial"/>
          <w:bCs/>
          <w:i/>
          <w:iCs/>
          <w:sz w:val="23"/>
          <w:szCs w:val="23"/>
        </w:rPr>
        <w:t>nformacji</w:t>
      </w:r>
      <w:r w:rsidR="000416A4" w:rsidRPr="006C65CE">
        <w:rPr>
          <w:rFonts w:ascii="Arial" w:hAnsi="Arial" w:cs="Arial"/>
          <w:bCs/>
          <w:i/>
          <w:iCs/>
          <w:sz w:val="23"/>
          <w:szCs w:val="23"/>
        </w:rPr>
        <w:t xml:space="preserve"> z Krajowego Rejestru Karnego</w:t>
      </w:r>
      <w:r w:rsidR="000416A4" w:rsidRPr="00283419">
        <w:rPr>
          <w:rFonts w:ascii="Arial" w:hAnsi="Arial" w:cs="Arial"/>
          <w:b/>
          <w:i/>
          <w:iCs/>
          <w:sz w:val="23"/>
          <w:szCs w:val="23"/>
        </w:rPr>
        <w:t xml:space="preserve"> </w:t>
      </w:r>
      <w:r w:rsidR="000416A4" w:rsidRPr="00283419">
        <w:rPr>
          <w:rFonts w:ascii="Arial" w:hAnsi="Arial" w:cs="Arial"/>
          <w:i/>
          <w:iCs/>
          <w:sz w:val="23"/>
          <w:szCs w:val="23"/>
        </w:rPr>
        <w:t>w zakresie dotyczącym podstaw wykluczenia wskazanych w art. 108 ust. 1 pkt 4 ustawy Pzp sporządzon</w:t>
      </w:r>
      <w:r w:rsidR="007E2223">
        <w:rPr>
          <w:rFonts w:ascii="Arial" w:hAnsi="Arial" w:cs="Arial"/>
          <w:i/>
          <w:iCs/>
          <w:sz w:val="23"/>
          <w:szCs w:val="23"/>
        </w:rPr>
        <w:t>ej</w:t>
      </w:r>
      <w:r w:rsidR="000416A4" w:rsidRPr="00283419">
        <w:rPr>
          <w:rFonts w:ascii="Arial" w:hAnsi="Arial" w:cs="Arial"/>
          <w:i/>
          <w:iCs/>
          <w:sz w:val="23"/>
          <w:szCs w:val="23"/>
        </w:rPr>
        <w:t xml:space="preserve"> nie wcześniej niż </w:t>
      </w:r>
      <w:r w:rsidR="000416A4" w:rsidRPr="00CE7340">
        <w:rPr>
          <w:rFonts w:ascii="Arial" w:hAnsi="Arial" w:cs="Arial"/>
          <w:i/>
          <w:iCs/>
          <w:sz w:val="23"/>
          <w:szCs w:val="23"/>
        </w:rPr>
        <w:t>6 miesięcy</w:t>
      </w:r>
      <w:r w:rsidR="000416A4" w:rsidRPr="00283419">
        <w:rPr>
          <w:rFonts w:ascii="Arial" w:hAnsi="Arial" w:cs="Arial"/>
          <w:i/>
          <w:iCs/>
          <w:sz w:val="23"/>
          <w:szCs w:val="23"/>
        </w:rPr>
        <w:t xml:space="preserve"> przed jej złożeniem.</w:t>
      </w:r>
    </w:p>
    <w:p w14:paraId="75004B41" w14:textId="53F8051B" w:rsidR="001C3851" w:rsidRPr="00283419" w:rsidRDefault="001C3851">
      <w:pPr>
        <w:pStyle w:val="Akapitzlist"/>
        <w:numPr>
          <w:ilvl w:val="0"/>
          <w:numId w:val="44"/>
        </w:numPr>
        <w:spacing w:after="120" w:line="240" w:lineRule="auto"/>
        <w:ind w:left="1134" w:hanging="425"/>
        <w:contextualSpacing w:val="0"/>
        <w:jc w:val="both"/>
        <w:rPr>
          <w:rFonts w:ascii="Arial" w:hAnsi="Arial" w:cs="Arial"/>
          <w:i/>
          <w:iCs/>
          <w:sz w:val="23"/>
          <w:szCs w:val="23"/>
        </w:rPr>
      </w:pPr>
      <w:r w:rsidRPr="00283419">
        <w:rPr>
          <w:rStyle w:val="normaltextrun"/>
          <w:rFonts w:ascii="Arial" w:hAnsi="Arial" w:cs="Arial"/>
          <w:i/>
          <w:iCs/>
          <w:sz w:val="23"/>
          <w:szCs w:val="23"/>
        </w:rPr>
        <w:t>odpis</w:t>
      </w:r>
      <w:r w:rsidR="005206A7">
        <w:rPr>
          <w:rStyle w:val="normaltextrun"/>
          <w:rFonts w:ascii="Arial" w:hAnsi="Arial" w:cs="Arial"/>
          <w:i/>
          <w:iCs/>
          <w:sz w:val="23"/>
          <w:szCs w:val="23"/>
        </w:rPr>
        <w:t>u</w:t>
      </w:r>
      <w:r w:rsidRPr="00283419">
        <w:rPr>
          <w:rStyle w:val="normaltextrun"/>
          <w:rFonts w:ascii="Arial" w:hAnsi="Arial" w:cs="Arial"/>
          <w:i/>
          <w:iCs/>
          <w:sz w:val="23"/>
          <w:szCs w:val="23"/>
        </w:rPr>
        <w:t xml:space="preserve"> lub </w:t>
      </w:r>
      <w:r w:rsidR="005206A7">
        <w:rPr>
          <w:rStyle w:val="normaltextrun"/>
          <w:rFonts w:ascii="Arial" w:hAnsi="Arial" w:cs="Arial"/>
          <w:i/>
          <w:iCs/>
          <w:sz w:val="23"/>
          <w:szCs w:val="23"/>
        </w:rPr>
        <w:t>informacji</w:t>
      </w:r>
      <w:r w:rsidR="00285100" w:rsidRPr="00283419">
        <w:rPr>
          <w:rStyle w:val="normaltextrun"/>
          <w:rFonts w:ascii="Arial" w:hAnsi="Arial" w:cs="Arial"/>
          <w:i/>
          <w:iCs/>
          <w:sz w:val="23"/>
          <w:szCs w:val="23"/>
        </w:rPr>
        <w:t xml:space="preserve"> </w:t>
      </w:r>
      <w:r w:rsidRPr="00283419">
        <w:rPr>
          <w:rStyle w:val="normaltextrun"/>
          <w:rFonts w:ascii="Arial" w:hAnsi="Arial" w:cs="Arial"/>
          <w:i/>
          <w:iCs/>
          <w:sz w:val="23"/>
          <w:szCs w:val="23"/>
        </w:rPr>
        <w:t xml:space="preserve">z Krajowego Rejestru Sądowego lub z Centralnej Ewidencji i Informacji o Działalności Gospodarczej, w zakresie art. 109 ust. 1 pkt 4 ustawy, sporządzonych nie wcześniej niż </w:t>
      </w:r>
      <w:r w:rsidRPr="00CE7340">
        <w:rPr>
          <w:rStyle w:val="normaltextrun"/>
          <w:rFonts w:ascii="Arial" w:hAnsi="Arial" w:cs="Arial"/>
          <w:i/>
          <w:iCs/>
          <w:sz w:val="23"/>
          <w:szCs w:val="23"/>
        </w:rPr>
        <w:t>3 miesiące</w:t>
      </w:r>
      <w:r w:rsidRPr="00283419">
        <w:rPr>
          <w:rStyle w:val="normaltextrun"/>
          <w:rFonts w:ascii="Arial" w:hAnsi="Arial" w:cs="Arial"/>
          <w:i/>
          <w:iCs/>
          <w:sz w:val="23"/>
          <w:szCs w:val="23"/>
        </w:rPr>
        <w:t xml:space="preserve"> przed </w:t>
      </w:r>
      <w:r w:rsidR="007E2223">
        <w:rPr>
          <w:rStyle w:val="normaltextrun"/>
          <w:rFonts w:ascii="Arial" w:hAnsi="Arial" w:cs="Arial"/>
          <w:i/>
          <w:iCs/>
          <w:sz w:val="23"/>
          <w:szCs w:val="23"/>
        </w:rPr>
        <w:t>ich</w:t>
      </w:r>
      <w:r w:rsidRPr="00283419">
        <w:rPr>
          <w:rStyle w:val="normaltextrun"/>
          <w:rFonts w:ascii="Arial" w:hAnsi="Arial" w:cs="Arial"/>
          <w:i/>
          <w:iCs/>
          <w:sz w:val="23"/>
          <w:szCs w:val="23"/>
        </w:rPr>
        <w:t xml:space="preserve"> złożeniem, jeżeli odrębne przepisy wymagają wpisu do rejestru lub ewidencji</w:t>
      </w:r>
      <w:r w:rsidR="007E2223">
        <w:rPr>
          <w:rStyle w:val="normaltextrun"/>
          <w:rFonts w:ascii="Arial" w:hAnsi="Arial" w:cs="Arial"/>
          <w:i/>
          <w:iCs/>
          <w:sz w:val="23"/>
          <w:szCs w:val="23"/>
        </w:rPr>
        <w:t>.</w:t>
      </w:r>
      <w:r w:rsidRPr="00283419">
        <w:rPr>
          <w:rStyle w:val="eop"/>
          <w:rFonts w:ascii="Arial" w:hAnsi="Arial" w:cs="Arial"/>
          <w:i/>
          <w:iCs/>
          <w:sz w:val="23"/>
          <w:szCs w:val="23"/>
        </w:rPr>
        <w:t> </w:t>
      </w:r>
    </w:p>
    <w:p w14:paraId="177B241C" w14:textId="5DB42907" w:rsidR="00A81126" w:rsidRPr="00ED50C4" w:rsidRDefault="00A01D96">
      <w:pPr>
        <w:pStyle w:val="Akapitzlist"/>
        <w:numPr>
          <w:ilvl w:val="1"/>
          <w:numId w:val="37"/>
        </w:numPr>
        <w:spacing w:after="120" w:line="240" w:lineRule="auto"/>
        <w:ind w:left="425" w:hanging="425"/>
        <w:contextualSpacing w:val="0"/>
        <w:jc w:val="both"/>
        <w:rPr>
          <w:rFonts w:ascii="Arial" w:hAnsi="Arial" w:cs="Arial"/>
          <w:color w:val="C00000"/>
          <w:sz w:val="23"/>
          <w:szCs w:val="23"/>
        </w:rPr>
      </w:pPr>
      <w:r w:rsidRPr="00ED50C4">
        <w:rPr>
          <w:rFonts w:ascii="Arial" w:hAnsi="Arial" w:cs="Arial"/>
          <w:sz w:val="23"/>
          <w:szCs w:val="23"/>
        </w:rPr>
        <w:t>Złożone oświadczenia i dokumenty muszą być aktualne na dzień ich złożenia</w:t>
      </w:r>
      <w:r w:rsidR="002E4C80" w:rsidRPr="00ED50C4">
        <w:rPr>
          <w:rFonts w:ascii="Arial" w:hAnsi="Arial" w:cs="Arial"/>
          <w:sz w:val="23"/>
          <w:szCs w:val="23"/>
        </w:rPr>
        <w:t xml:space="preserve"> </w:t>
      </w:r>
      <w:r w:rsidRPr="00ED50C4">
        <w:rPr>
          <w:rFonts w:ascii="Arial" w:hAnsi="Arial" w:cs="Arial"/>
          <w:sz w:val="23"/>
          <w:szCs w:val="23"/>
        </w:rPr>
        <w:t>(</w:t>
      </w:r>
      <w:r w:rsidR="00221C36">
        <w:rPr>
          <w:rFonts w:ascii="Arial" w:hAnsi="Arial" w:cs="Arial"/>
          <w:sz w:val="23"/>
          <w:szCs w:val="23"/>
        </w:rPr>
        <w:t>a</w:t>
      </w:r>
      <w:r w:rsidRPr="00ED50C4">
        <w:rPr>
          <w:rFonts w:ascii="Arial" w:hAnsi="Arial" w:cs="Arial"/>
          <w:sz w:val="23"/>
          <w:szCs w:val="23"/>
        </w:rPr>
        <w:t>rt. 128 ust</w:t>
      </w:r>
      <w:r w:rsidR="00EF2306">
        <w:rPr>
          <w:rFonts w:ascii="Arial" w:hAnsi="Arial" w:cs="Arial"/>
          <w:sz w:val="23"/>
          <w:szCs w:val="23"/>
        </w:rPr>
        <w:t>.</w:t>
      </w:r>
      <w:r w:rsidRPr="00ED50C4">
        <w:rPr>
          <w:rFonts w:ascii="Arial" w:hAnsi="Arial" w:cs="Arial"/>
          <w:sz w:val="23"/>
          <w:szCs w:val="23"/>
        </w:rPr>
        <w:t xml:space="preserve"> 2</w:t>
      </w:r>
      <w:r w:rsidR="00A81126" w:rsidRPr="00ED50C4">
        <w:rPr>
          <w:rFonts w:ascii="Arial" w:hAnsi="Arial" w:cs="Arial"/>
          <w:sz w:val="23"/>
          <w:szCs w:val="23"/>
        </w:rPr>
        <w:t xml:space="preserve">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p>
    <w:p w14:paraId="3F975750" w14:textId="77777777" w:rsidR="00A12DB5" w:rsidRPr="00ED50C4" w:rsidRDefault="00A12DB5">
      <w:pPr>
        <w:pStyle w:val="Akapitzlist"/>
        <w:numPr>
          <w:ilvl w:val="1"/>
          <w:numId w:val="37"/>
        </w:numPr>
        <w:spacing w:after="120"/>
        <w:ind w:left="425" w:hanging="425"/>
        <w:contextualSpacing w:val="0"/>
        <w:jc w:val="both"/>
        <w:rPr>
          <w:rFonts w:ascii="Arial" w:hAnsi="Arial" w:cs="Arial"/>
          <w:color w:val="C00000"/>
          <w:sz w:val="23"/>
          <w:szCs w:val="23"/>
        </w:rPr>
      </w:pPr>
      <w:r w:rsidRPr="00ED50C4">
        <w:rPr>
          <w:rFonts w:ascii="Arial" w:hAnsi="Arial" w:cs="Arial"/>
          <w:sz w:val="23"/>
          <w:szCs w:val="23"/>
        </w:rPr>
        <w:t xml:space="preserve">Zamawiający nie wzywa do złożenia podmiotowych środków dowodowych, jeżeli: </w:t>
      </w:r>
    </w:p>
    <w:p w14:paraId="5213822F" w14:textId="3E22CB20" w:rsidR="00A12DB5" w:rsidRPr="00ED50C4" w:rsidRDefault="00A12DB5">
      <w:pPr>
        <w:pStyle w:val="Akapitzlist"/>
        <w:numPr>
          <w:ilvl w:val="0"/>
          <w:numId w:val="30"/>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t>
      </w:r>
      <w:r w:rsidR="006A039C">
        <w:rPr>
          <w:rFonts w:ascii="Arial" w:hAnsi="Arial" w:cs="Arial"/>
          <w:sz w:val="23"/>
          <w:szCs w:val="23"/>
        </w:rPr>
        <w:br/>
      </w:r>
      <w:r w:rsidRPr="00ED50C4">
        <w:rPr>
          <w:rFonts w:ascii="Arial" w:hAnsi="Arial" w:cs="Arial"/>
          <w:sz w:val="23"/>
          <w:szCs w:val="23"/>
        </w:rPr>
        <w:t xml:space="preserve">w szczególności rejestrów publicznych w rozumieniu ustawy z dnia 17 lutego 2005 r. o informatyzacji działalności podmiotów realizujących zadania publiczne, o ile </w:t>
      </w:r>
      <w:r w:rsidR="00EF2306">
        <w:rPr>
          <w:rFonts w:ascii="Arial" w:hAnsi="Arial" w:cs="Arial"/>
          <w:sz w:val="23"/>
          <w:szCs w:val="23"/>
        </w:rPr>
        <w:lastRenderedPageBreak/>
        <w:t>W</w:t>
      </w:r>
      <w:r w:rsidRPr="00ED50C4">
        <w:rPr>
          <w:rFonts w:ascii="Arial" w:hAnsi="Arial" w:cs="Arial"/>
          <w:sz w:val="23"/>
          <w:szCs w:val="23"/>
        </w:rPr>
        <w:t>ykonawca wskazał w oświadczeniu, o którym mowa w art. 125 ust. 1 ustawy Pzp</w:t>
      </w:r>
      <w:r w:rsidR="00EF2306">
        <w:rPr>
          <w:rFonts w:ascii="Arial" w:hAnsi="Arial" w:cs="Arial"/>
          <w:sz w:val="23"/>
          <w:szCs w:val="23"/>
        </w:rPr>
        <w:t>,</w:t>
      </w:r>
      <w:r w:rsidRPr="00ED50C4">
        <w:rPr>
          <w:rFonts w:ascii="Arial" w:hAnsi="Arial" w:cs="Arial"/>
          <w:sz w:val="23"/>
          <w:szCs w:val="23"/>
        </w:rPr>
        <w:t xml:space="preserve"> dane umożliwiające dostęp do tych środków; </w:t>
      </w:r>
    </w:p>
    <w:p w14:paraId="17A1A06F" w14:textId="57D7642A" w:rsidR="00A12DB5" w:rsidRPr="00ED50C4" w:rsidRDefault="00A12DB5">
      <w:pPr>
        <w:pStyle w:val="Akapitzlist"/>
        <w:numPr>
          <w:ilvl w:val="0"/>
          <w:numId w:val="30"/>
        </w:numPr>
        <w:spacing w:after="120" w:line="240" w:lineRule="auto"/>
        <w:ind w:left="851"/>
        <w:contextualSpacing w:val="0"/>
        <w:jc w:val="both"/>
        <w:rPr>
          <w:rFonts w:ascii="Arial" w:hAnsi="Arial" w:cs="Arial"/>
          <w:sz w:val="23"/>
          <w:szCs w:val="23"/>
        </w:rPr>
      </w:pPr>
      <w:r w:rsidRPr="00ED50C4">
        <w:rPr>
          <w:rFonts w:ascii="Arial" w:hAnsi="Arial" w:cs="Arial"/>
          <w:sz w:val="23"/>
          <w:szCs w:val="23"/>
        </w:rPr>
        <w:t>podmiotowym środkiem dowodowym jest oświadczenie, którego treść odpowiada zakresowi oświadczenia, o którym mowa w art. 125 ust. 1 ustawy Pzp</w:t>
      </w:r>
      <w:r w:rsidR="00EF2306">
        <w:rPr>
          <w:rFonts w:ascii="Arial" w:hAnsi="Arial" w:cs="Arial"/>
          <w:sz w:val="23"/>
          <w:szCs w:val="23"/>
        </w:rPr>
        <w:t>.</w:t>
      </w:r>
    </w:p>
    <w:p w14:paraId="634DB8AC" w14:textId="61CDA1BE" w:rsidR="00A12DB5" w:rsidRPr="00283419" w:rsidRDefault="00A01D96">
      <w:pPr>
        <w:pStyle w:val="Akapitzlist"/>
        <w:numPr>
          <w:ilvl w:val="1"/>
          <w:numId w:val="37"/>
        </w:numPr>
        <w:spacing w:after="120" w:line="240" w:lineRule="auto"/>
        <w:ind w:left="425" w:hanging="425"/>
        <w:contextualSpacing w:val="0"/>
        <w:jc w:val="both"/>
        <w:rPr>
          <w:rFonts w:ascii="Arial" w:hAnsi="Arial" w:cs="Arial"/>
          <w:color w:val="FF0000"/>
          <w:sz w:val="28"/>
          <w:szCs w:val="28"/>
        </w:rPr>
      </w:pPr>
      <w:r w:rsidRPr="00ED50C4">
        <w:rPr>
          <w:rFonts w:ascii="Arial" w:hAnsi="Arial" w:cs="Arial"/>
          <w:sz w:val="23"/>
          <w:szCs w:val="23"/>
        </w:rPr>
        <w:t>Wykonawca nie jest obowiązany do złożenia podmiotowych środków dowodowych, które Zamawiający posiada, tylko wówczas, gdy wskaże te środki</w:t>
      </w:r>
      <w:r w:rsidR="003F5076" w:rsidRPr="00ED50C4">
        <w:rPr>
          <w:rFonts w:ascii="Arial" w:hAnsi="Arial" w:cs="Arial"/>
          <w:sz w:val="23"/>
          <w:szCs w:val="23"/>
        </w:rPr>
        <w:t xml:space="preserve"> </w:t>
      </w:r>
      <w:r w:rsidRPr="00ED50C4">
        <w:rPr>
          <w:rFonts w:ascii="Arial" w:hAnsi="Arial" w:cs="Arial"/>
          <w:sz w:val="23"/>
          <w:szCs w:val="23"/>
        </w:rPr>
        <w:t>Zamawiającemu oraz potwierdzi ich prawidłowość i aktualność</w:t>
      </w:r>
      <w:r w:rsidR="00FD5B12">
        <w:rPr>
          <w:rFonts w:ascii="Arial" w:hAnsi="Arial" w:cs="Arial"/>
          <w:sz w:val="23"/>
          <w:szCs w:val="23"/>
        </w:rPr>
        <w:t xml:space="preserve"> </w:t>
      </w:r>
      <w:r w:rsidR="00FD5B12" w:rsidRPr="00CE7340">
        <w:rPr>
          <w:rFonts w:ascii="Arial" w:hAnsi="Arial" w:cs="Arial"/>
          <w:sz w:val="23"/>
          <w:szCs w:val="23"/>
        </w:rPr>
        <w:t xml:space="preserve">w </w:t>
      </w:r>
      <w:r w:rsidR="00EF2306" w:rsidRPr="00CE7340">
        <w:rPr>
          <w:rFonts w:ascii="Arial" w:hAnsi="Arial" w:cs="Arial"/>
          <w:sz w:val="23"/>
          <w:szCs w:val="23"/>
        </w:rPr>
        <w:t>F</w:t>
      </w:r>
      <w:r w:rsidR="00FD5B12" w:rsidRPr="00CE7340">
        <w:rPr>
          <w:rFonts w:ascii="Arial" w:hAnsi="Arial" w:cs="Arial"/>
          <w:sz w:val="23"/>
          <w:szCs w:val="23"/>
        </w:rPr>
        <w:t>ormularzu ofertowym</w:t>
      </w:r>
      <w:r w:rsidRPr="00ED50C4">
        <w:rPr>
          <w:rFonts w:ascii="Arial" w:hAnsi="Arial" w:cs="Arial"/>
          <w:sz w:val="23"/>
          <w:szCs w:val="23"/>
        </w:rPr>
        <w:t xml:space="preserve"> (</w:t>
      </w:r>
      <w:r w:rsidR="00221C36">
        <w:rPr>
          <w:rFonts w:ascii="Arial" w:hAnsi="Arial" w:cs="Arial"/>
          <w:sz w:val="23"/>
          <w:szCs w:val="23"/>
        </w:rPr>
        <w:t>a</w:t>
      </w:r>
      <w:r w:rsidRPr="00ED50C4">
        <w:rPr>
          <w:rFonts w:ascii="Arial" w:hAnsi="Arial" w:cs="Arial"/>
          <w:sz w:val="23"/>
          <w:szCs w:val="23"/>
        </w:rPr>
        <w:t>rt. 127 ust</w:t>
      </w:r>
      <w:r w:rsidR="00FD5B12">
        <w:rPr>
          <w:rFonts w:ascii="Arial" w:hAnsi="Arial" w:cs="Arial"/>
          <w:sz w:val="23"/>
          <w:szCs w:val="23"/>
        </w:rPr>
        <w:t>.</w:t>
      </w:r>
      <w:r w:rsidRPr="00ED50C4">
        <w:rPr>
          <w:rFonts w:ascii="Arial" w:hAnsi="Arial" w:cs="Arial"/>
          <w:sz w:val="23"/>
          <w:szCs w:val="23"/>
        </w:rPr>
        <w:t xml:space="preserve"> 2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r w:rsidR="00A81126" w:rsidRPr="00ED50C4">
        <w:rPr>
          <w:rFonts w:ascii="Arial" w:hAnsi="Arial" w:cs="Arial"/>
          <w:color w:val="FF0000"/>
          <w:sz w:val="23"/>
          <w:szCs w:val="23"/>
        </w:rPr>
        <w:t xml:space="preserve"> </w:t>
      </w:r>
    </w:p>
    <w:p w14:paraId="59AAD111" w14:textId="77777777" w:rsidR="00A06A42" w:rsidRPr="007E35E3" w:rsidRDefault="00A06A42">
      <w:pPr>
        <w:pStyle w:val="Akapitzlist"/>
        <w:numPr>
          <w:ilvl w:val="1"/>
          <w:numId w:val="37"/>
        </w:numPr>
        <w:spacing w:after="120" w:line="240" w:lineRule="auto"/>
        <w:ind w:left="425" w:hanging="425"/>
        <w:contextualSpacing w:val="0"/>
        <w:jc w:val="both"/>
        <w:rPr>
          <w:rFonts w:ascii="Arial" w:hAnsi="Arial" w:cs="Arial"/>
          <w:sz w:val="23"/>
          <w:szCs w:val="23"/>
        </w:rPr>
      </w:pPr>
      <w:r w:rsidRPr="007E35E3">
        <w:rPr>
          <w:rFonts w:ascii="Arial" w:hAnsi="Arial" w:cs="Arial"/>
          <w:sz w:val="23"/>
          <w:szCs w:val="23"/>
        </w:rPr>
        <w:t>Jeżeli Wykonawca ma siedzibę lub miejsce zamieszkania poza granicami Rzeczypospolitej Polskiej, zamiast:</w:t>
      </w:r>
    </w:p>
    <w:p w14:paraId="0923532B" w14:textId="77777777" w:rsidR="00A06A42" w:rsidRPr="007E35E3" w:rsidRDefault="00A06A42">
      <w:pPr>
        <w:pStyle w:val="Akapitzlist"/>
        <w:numPr>
          <w:ilvl w:val="0"/>
          <w:numId w:val="51"/>
        </w:numPr>
        <w:spacing w:after="120" w:line="240" w:lineRule="auto"/>
        <w:ind w:left="854"/>
        <w:contextualSpacing w:val="0"/>
        <w:jc w:val="both"/>
        <w:rPr>
          <w:rFonts w:ascii="Arial" w:hAnsi="Arial" w:cs="Arial"/>
          <w:sz w:val="23"/>
          <w:szCs w:val="23"/>
        </w:rPr>
      </w:pPr>
      <w:r w:rsidRPr="007E35E3">
        <w:rPr>
          <w:rFonts w:ascii="Arial" w:hAnsi="Arial" w:cs="Arial"/>
          <w:sz w:val="23"/>
          <w:szCs w:val="23"/>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ascii="Arial" w:hAnsi="Arial" w:cs="Arial"/>
          <w:sz w:val="23"/>
          <w:szCs w:val="23"/>
        </w:rPr>
        <w:t xml:space="preserve"> lub miejsce zamieszkania ma osoba, której dotyczy informacja albo dokument</w:t>
      </w:r>
      <w:r w:rsidRPr="007E35E3">
        <w:rPr>
          <w:rFonts w:ascii="Arial" w:hAnsi="Arial" w:cs="Arial"/>
          <w:sz w:val="23"/>
          <w:szCs w:val="23"/>
        </w:rPr>
        <w:t xml:space="preserve">. Dokument, </w:t>
      </w:r>
      <w:r w:rsidRPr="007E35E3">
        <w:rPr>
          <w:rFonts w:ascii="Arial" w:hAnsi="Arial" w:cs="Arial"/>
          <w:sz w:val="23"/>
          <w:szCs w:val="23"/>
        </w:rPr>
        <w:br/>
        <w:t>o którym mowa powyżej, powinien być wystawiony nie wcześniej niż 6 miesięcy przed upływem terminu składania ofert.</w:t>
      </w:r>
    </w:p>
    <w:p w14:paraId="2B3A51DE" w14:textId="1292D908" w:rsidR="00A06A42" w:rsidRPr="00283419" w:rsidRDefault="00A06A42">
      <w:pPr>
        <w:pStyle w:val="Akapitzlist"/>
        <w:numPr>
          <w:ilvl w:val="0"/>
          <w:numId w:val="51"/>
        </w:numPr>
        <w:spacing w:after="120" w:line="240" w:lineRule="auto"/>
        <w:ind w:left="854"/>
        <w:contextualSpacing w:val="0"/>
        <w:jc w:val="both"/>
        <w:rPr>
          <w:rFonts w:ascii="Arial" w:hAnsi="Arial" w:cs="Arial"/>
          <w:sz w:val="23"/>
          <w:szCs w:val="23"/>
        </w:rPr>
      </w:pPr>
      <w:r w:rsidRPr="007E35E3">
        <w:rPr>
          <w:rFonts w:ascii="Arial" w:hAnsi="Arial" w:cs="Arial"/>
          <w:sz w:val="23"/>
          <w:szCs w:val="23"/>
        </w:rPr>
        <w:t xml:space="preserve">dokumentu, o których mowa w ust. 2 pkt 2) </w:t>
      </w:r>
      <w:r w:rsidRPr="004150F4">
        <w:rPr>
          <w:rFonts w:ascii="Arial" w:hAnsi="Arial" w:cs="Arial"/>
          <w:sz w:val="23"/>
          <w:szCs w:val="23"/>
        </w:rPr>
        <w:t xml:space="preserve">lit. </w:t>
      </w:r>
      <w:r w:rsidR="0041499D">
        <w:rPr>
          <w:rFonts w:ascii="Arial" w:hAnsi="Arial" w:cs="Arial"/>
          <w:sz w:val="23"/>
          <w:szCs w:val="23"/>
        </w:rPr>
        <w:t>e)</w:t>
      </w:r>
      <w:r w:rsidRPr="007E35E3">
        <w:rPr>
          <w:rFonts w:ascii="Arial" w:hAnsi="Arial" w:cs="Arial"/>
          <w:sz w:val="23"/>
          <w:szCs w:val="23"/>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w:t>
      </w:r>
      <w:r>
        <w:rPr>
          <w:rFonts w:ascii="Arial" w:hAnsi="Arial" w:cs="Arial"/>
          <w:sz w:val="23"/>
          <w:szCs w:val="23"/>
        </w:rPr>
        <w:t>ą</w:t>
      </w:r>
      <w:r w:rsidRPr="007E35E3">
        <w:rPr>
          <w:rFonts w:ascii="Arial" w:hAnsi="Arial" w:cs="Arial"/>
          <w:sz w:val="23"/>
          <w:szCs w:val="23"/>
        </w:rPr>
        <w:t>c</w:t>
      </w:r>
      <w:r>
        <w:rPr>
          <w:rFonts w:ascii="Arial" w:hAnsi="Arial" w:cs="Arial"/>
          <w:sz w:val="23"/>
          <w:szCs w:val="23"/>
        </w:rPr>
        <w:t>e</w:t>
      </w:r>
      <w:r w:rsidRPr="007E35E3">
        <w:rPr>
          <w:rFonts w:ascii="Arial" w:hAnsi="Arial" w:cs="Arial"/>
          <w:sz w:val="23"/>
          <w:szCs w:val="23"/>
        </w:rPr>
        <w:t xml:space="preserve"> przed upływem terminu składania ofert.</w:t>
      </w:r>
    </w:p>
    <w:p w14:paraId="776382CB" w14:textId="3F87F6F7" w:rsidR="00A06A42" w:rsidRPr="005F267F" w:rsidRDefault="00A06A42">
      <w:pPr>
        <w:pStyle w:val="Akapitzlist"/>
        <w:numPr>
          <w:ilvl w:val="1"/>
          <w:numId w:val="37"/>
        </w:numPr>
        <w:spacing w:after="120" w:line="240" w:lineRule="auto"/>
        <w:ind w:left="425" w:hanging="425"/>
        <w:contextualSpacing w:val="0"/>
        <w:jc w:val="both"/>
        <w:rPr>
          <w:rFonts w:ascii="Arial" w:hAnsi="Arial" w:cs="Arial"/>
          <w:color w:val="FF0000"/>
          <w:sz w:val="23"/>
          <w:szCs w:val="23"/>
        </w:rPr>
      </w:pPr>
      <w:r w:rsidRPr="00ED50C4">
        <w:rPr>
          <w:rFonts w:ascii="Arial" w:hAnsi="Arial" w:cs="Arial"/>
          <w:sz w:val="23"/>
          <w:szCs w:val="23"/>
        </w:rPr>
        <w:t>Jeżeli w kraju, w którym Wykonawca ma siedzibę lub miejsce zamieszkania</w:t>
      </w:r>
      <w:r>
        <w:rPr>
          <w:rFonts w:ascii="Arial" w:hAnsi="Arial" w:cs="Arial"/>
          <w:sz w:val="23"/>
          <w:szCs w:val="23"/>
        </w:rPr>
        <w:t xml:space="preserve"> lub miejsce zamieszkania ma osoba, której dokument dotyczy</w:t>
      </w:r>
      <w:r w:rsidRPr="00ED50C4">
        <w:rPr>
          <w:rFonts w:ascii="Arial" w:hAnsi="Arial" w:cs="Arial"/>
          <w:sz w:val="23"/>
          <w:szCs w:val="23"/>
        </w:rPr>
        <w:t>, nie wydaje się dokumentów, o których mowa w ust. 2 pkt 2)</w:t>
      </w:r>
      <w:r>
        <w:rPr>
          <w:rFonts w:ascii="Arial" w:hAnsi="Arial" w:cs="Arial"/>
          <w:sz w:val="23"/>
          <w:szCs w:val="23"/>
        </w:rPr>
        <w:t xml:space="preserve"> lit </w:t>
      </w:r>
      <w:r w:rsidR="0041499D">
        <w:rPr>
          <w:rFonts w:ascii="Arial" w:hAnsi="Arial" w:cs="Arial"/>
          <w:sz w:val="23"/>
          <w:szCs w:val="23"/>
        </w:rPr>
        <w:t>c</w:t>
      </w:r>
      <w:r>
        <w:rPr>
          <w:rFonts w:ascii="Arial" w:hAnsi="Arial" w:cs="Arial"/>
          <w:sz w:val="23"/>
          <w:szCs w:val="23"/>
        </w:rPr>
        <w:t>)-</w:t>
      </w:r>
      <w:r w:rsidR="0041499D">
        <w:rPr>
          <w:rFonts w:ascii="Arial" w:hAnsi="Arial" w:cs="Arial"/>
          <w:sz w:val="23"/>
          <w:szCs w:val="23"/>
        </w:rPr>
        <w:t>e</w:t>
      </w:r>
      <w:r>
        <w:rPr>
          <w:rFonts w:ascii="Arial" w:hAnsi="Arial" w:cs="Arial"/>
          <w:sz w:val="23"/>
          <w:szCs w:val="23"/>
        </w:rPr>
        <w:t>)</w:t>
      </w:r>
      <w:r w:rsidRPr="00ED50C4">
        <w:rPr>
          <w:rFonts w:ascii="Arial" w:hAnsi="Arial" w:cs="Arial"/>
          <w:sz w:val="23"/>
          <w:szCs w:val="23"/>
        </w:rPr>
        <w:t xml:space="preserve">, zastępuje się je </w:t>
      </w:r>
      <w:r>
        <w:rPr>
          <w:rFonts w:ascii="Arial" w:hAnsi="Arial" w:cs="Arial"/>
          <w:sz w:val="23"/>
          <w:szCs w:val="23"/>
        </w:rPr>
        <w:br/>
      </w:r>
      <w:r w:rsidRPr="00ED50C4">
        <w:rPr>
          <w:rFonts w:ascii="Arial" w:hAnsi="Arial" w:cs="Arial"/>
          <w:sz w:val="23"/>
          <w:szCs w:val="23"/>
        </w:rPr>
        <w:t xml:space="preserve">w całości lub części dokumentem zawierającym odpowiednio oświadczenie Wykonawcy, ze wskazaniem osoby albo osób uprawnionych do jego reprezentacji, </w:t>
      </w:r>
      <w:r>
        <w:rPr>
          <w:rFonts w:ascii="Arial" w:hAnsi="Arial" w:cs="Arial"/>
          <w:sz w:val="23"/>
          <w:szCs w:val="23"/>
        </w:rPr>
        <w:t xml:space="preserve">lub oświadczenie osoby, której dokument miał dotyczyć, </w:t>
      </w:r>
      <w:r w:rsidRPr="00ED50C4">
        <w:rPr>
          <w:rFonts w:ascii="Arial" w:hAnsi="Arial" w:cs="Arial"/>
          <w:sz w:val="23"/>
          <w:szCs w:val="23"/>
        </w:rPr>
        <w:t xml:space="preserve">złożone </w:t>
      </w:r>
      <w:r>
        <w:rPr>
          <w:rFonts w:ascii="Arial" w:hAnsi="Arial" w:cs="Arial"/>
          <w:sz w:val="23"/>
          <w:szCs w:val="23"/>
        </w:rPr>
        <w:t>pod przysięgą, lub jeżeli w kraju, w którym Wykonawca ma siedzibę lub miejsce zamieszkania lub miejsce zamieszkania ma osoba, której dokument miał dotyczyć, nie ma przepisów</w:t>
      </w:r>
      <w:r>
        <w:rPr>
          <w:rFonts w:ascii="Arial" w:hAnsi="Arial" w:cs="Arial"/>
          <w:sz w:val="23"/>
          <w:szCs w:val="23"/>
        </w:rPr>
        <w:br/>
      </w:r>
      <w:r w:rsidRPr="005F267F">
        <w:rPr>
          <w:rFonts w:ascii="Arial" w:hAnsi="Arial" w:cs="Arial"/>
          <w:sz w:val="23"/>
          <w:szCs w:val="23"/>
        </w:rPr>
        <w:t>o świadczeniu pod przysięgą, złożone przed organem sądowym lub administracyjnym, notariuszem, organem samorządu zawodowego lub gospodarczego właściwym</w:t>
      </w:r>
      <w:r>
        <w:rPr>
          <w:rFonts w:ascii="Arial" w:hAnsi="Arial" w:cs="Arial"/>
          <w:sz w:val="23"/>
          <w:szCs w:val="23"/>
        </w:rPr>
        <w:br/>
      </w:r>
      <w:r w:rsidRPr="005F267F">
        <w:rPr>
          <w:rFonts w:ascii="Arial" w:hAnsi="Arial" w:cs="Arial"/>
          <w:sz w:val="23"/>
          <w:szCs w:val="23"/>
        </w:rPr>
        <w:t>ze względu na siedzibę lub miejsce zamieszkania Wykonawcy lub miejsce zamieszkania osoby, której dokument miał dotyczyć.</w:t>
      </w:r>
    </w:p>
    <w:p w14:paraId="061E7F3F" w14:textId="75142801" w:rsidR="00154AAD" w:rsidRPr="00334D80" w:rsidRDefault="00A06A42">
      <w:pPr>
        <w:pStyle w:val="Akapitzlist"/>
        <w:numPr>
          <w:ilvl w:val="1"/>
          <w:numId w:val="37"/>
        </w:numPr>
        <w:spacing w:after="120" w:line="240" w:lineRule="auto"/>
        <w:ind w:left="425" w:hanging="425"/>
        <w:contextualSpacing w:val="0"/>
        <w:jc w:val="both"/>
        <w:rPr>
          <w:rFonts w:ascii="Arial" w:hAnsi="Arial" w:cs="Arial"/>
          <w:sz w:val="23"/>
          <w:szCs w:val="23"/>
        </w:rPr>
      </w:pPr>
      <w:r w:rsidRPr="00837B70">
        <w:rPr>
          <w:rFonts w:ascii="Arial" w:hAnsi="Arial" w:cs="Arial"/>
          <w:sz w:val="23"/>
          <w:szCs w:val="23"/>
        </w:rPr>
        <w:t xml:space="preserve">W zakresie nieuregulowanym ustawą Pzp lub niniejszą SWZ do oświadczeń </w:t>
      </w:r>
      <w:r>
        <w:rPr>
          <w:rFonts w:ascii="Arial" w:hAnsi="Arial" w:cs="Arial"/>
          <w:sz w:val="23"/>
          <w:szCs w:val="23"/>
        </w:rPr>
        <w:br/>
      </w:r>
      <w:r w:rsidRPr="00837B70">
        <w:rPr>
          <w:rFonts w:ascii="Arial" w:hAnsi="Arial" w:cs="Arial"/>
          <w:sz w:val="23"/>
          <w:szCs w:val="23"/>
        </w:rPr>
        <w:t xml:space="preserve">i dokumentów składanych przez Wykonawcę w postępowaniu zastosowanie mają </w:t>
      </w:r>
      <w:r>
        <w:rPr>
          <w:rFonts w:ascii="Arial" w:hAnsi="Arial" w:cs="Arial"/>
          <w:sz w:val="23"/>
          <w:szCs w:val="23"/>
        </w:rPr>
        <w:br/>
      </w:r>
      <w:r w:rsidRPr="00837B70">
        <w:rPr>
          <w:rFonts w:ascii="Arial" w:hAnsi="Arial" w:cs="Arial"/>
          <w:sz w:val="23"/>
          <w:szCs w:val="23"/>
        </w:rPr>
        <w:t xml:space="preserve">w szczególności przepisy rozporządzenia Ministra Rozwoju Pracy i Technologii z dnia 23 grudnia 2020 r. w sprawie podmiotowych środków dowodowych oraz innych dokumentów lub oświadczeń, jakich może żądać </w:t>
      </w:r>
      <w:r>
        <w:rPr>
          <w:rFonts w:ascii="Arial" w:hAnsi="Arial" w:cs="Arial"/>
          <w:sz w:val="23"/>
          <w:szCs w:val="23"/>
        </w:rPr>
        <w:t>Z</w:t>
      </w:r>
      <w:r w:rsidRPr="00837B70">
        <w:rPr>
          <w:rFonts w:ascii="Arial" w:hAnsi="Arial" w:cs="Arial"/>
          <w:sz w:val="23"/>
          <w:szCs w:val="23"/>
        </w:rPr>
        <w:t xml:space="preserve">amawiający od </w:t>
      </w:r>
      <w:r>
        <w:rPr>
          <w:rFonts w:ascii="Arial" w:hAnsi="Arial" w:cs="Arial"/>
          <w:sz w:val="23"/>
          <w:szCs w:val="23"/>
        </w:rPr>
        <w:t>W</w:t>
      </w:r>
      <w:r w:rsidRPr="00837B70">
        <w:rPr>
          <w:rFonts w:ascii="Arial" w:hAnsi="Arial" w:cs="Arial"/>
          <w:sz w:val="23"/>
          <w:szCs w:val="23"/>
        </w:rPr>
        <w:t xml:space="preserve">ykonawcy oraz rozporządzenia Prezesa Rady Ministrów z dnia 30 grudnia 2020 r. w sprawie sposobu </w:t>
      </w:r>
      <w:r w:rsidRPr="00837B70">
        <w:rPr>
          <w:rFonts w:ascii="Arial" w:hAnsi="Arial" w:cs="Arial"/>
          <w:spacing w:val="-6"/>
          <w:sz w:val="23"/>
          <w:szCs w:val="23"/>
        </w:rPr>
        <w:t>sporządzania i przekazywania informacji oraz wymagań technicznych dla dokumentów</w:t>
      </w:r>
      <w:r w:rsidRPr="00837B70">
        <w:rPr>
          <w:rFonts w:ascii="Arial" w:hAnsi="Arial" w:cs="Arial"/>
          <w:sz w:val="23"/>
          <w:szCs w:val="23"/>
        </w:rPr>
        <w:t xml:space="preserve"> elektronicznych oraz środków komunikacji elektronicznej w postępowaniu o udzielenie zamówienia publicznego lub konkursie.</w:t>
      </w:r>
    </w:p>
    <w:p w14:paraId="3036738B" w14:textId="37AF2DC9" w:rsidR="005F1BCE" w:rsidRPr="00A965BC" w:rsidRDefault="00C34EA4" w:rsidP="00120343">
      <w:pPr>
        <w:shd w:val="clear" w:color="auto" w:fill="DAEEF3" w:themeFill="accent5" w:themeFillTint="33"/>
        <w:spacing w:after="0" w:line="240" w:lineRule="auto"/>
        <w:jc w:val="center"/>
        <w:rPr>
          <w:rFonts w:ascii="Arial" w:hAnsi="Arial" w:cs="Arial"/>
          <w:b/>
          <w:bCs/>
          <w:sz w:val="23"/>
          <w:szCs w:val="23"/>
        </w:rPr>
      </w:pPr>
      <w:r w:rsidRPr="00A965BC">
        <w:rPr>
          <w:rFonts w:ascii="Arial" w:hAnsi="Arial" w:cs="Arial"/>
          <w:b/>
          <w:bCs/>
          <w:sz w:val="23"/>
          <w:szCs w:val="23"/>
        </w:rPr>
        <w:t>ROZDZIAŁ</w:t>
      </w:r>
      <w:r w:rsidR="00120343" w:rsidRPr="00A965BC">
        <w:rPr>
          <w:rFonts w:ascii="Arial" w:hAnsi="Arial" w:cs="Arial"/>
          <w:b/>
          <w:bCs/>
          <w:sz w:val="23"/>
          <w:szCs w:val="23"/>
        </w:rPr>
        <w:t xml:space="preserve"> </w:t>
      </w:r>
      <w:r w:rsidR="00103EB6" w:rsidRPr="00A965BC">
        <w:rPr>
          <w:rFonts w:ascii="Arial" w:hAnsi="Arial" w:cs="Arial"/>
          <w:b/>
          <w:bCs/>
          <w:sz w:val="23"/>
          <w:szCs w:val="23"/>
        </w:rPr>
        <w:t>X</w:t>
      </w:r>
      <w:r w:rsidR="00004F68">
        <w:rPr>
          <w:rFonts w:ascii="Arial" w:hAnsi="Arial" w:cs="Arial"/>
          <w:b/>
          <w:bCs/>
          <w:sz w:val="23"/>
          <w:szCs w:val="23"/>
        </w:rPr>
        <w:t>I</w:t>
      </w:r>
    </w:p>
    <w:p w14:paraId="7BB2C431" w14:textId="791E4481" w:rsidR="00A965BC" w:rsidRPr="00A965BC" w:rsidRDefault="00E42D0F" w:rsidP="00A965BC">
      <w:pPr>
        <w:shd w:val="clear" w:color="auto" w:fill="DAEEF3" w:themeFill="accent5" w:themeFillTint="33"/>
        <w:spacing w:after="0" w:line="240" w:lineRule="auto"/>
        <w:jc w:val="center"/>
        <w:rPr>
          <w:rFonts w:ascii="Arial" w:hAnsi="Arial" w:cs="Arial"/>
          <w:b/>
          <w:bCs/>
          <w:sz w:val="23"/>
          <w:szCs w:val="23"/>
        </w:rPr>
      </w:pPr>
      <w:r w:rsidRPr="00A965BC">
        <w:rPr>
          <w:rFonts w:ascii="Arial" w:hAnsi="Arial" w:cs="Arial"/>
          <w:b/>
          <w:bCs/>
          <w:sz w:val="23"/>
          <w:szCs w:val="23"/>
        </w:rPr>
        <w:t>INFORMACJA O PRZEDMIOTOWYCH ŚRODKACH DOWODOWYCH</w:t>
      </w:r>
      <w:bookmarkStart w:id="7" w:name="_Hlk109221441"/>
    </w:p>
    <w:p w14:paraId="07A9D313" w14:textId="77777777" w:rsidR="00991CF7" w:rsidRPr="00A965BC" w:rsidRDefault="00991CF7">
      <w:pPr>
        <w:pStyle w:val="Akapitzlist"/>
        <w:numPr>
          <w:ilvl w:val="1"/>
          <w:numId w:val="134"/>
        </w:numPr>
        <w:spacing w:before="240" w:after="120" w:line="240" w:lineRule="auto"/>
        <w:ind w:left="426" w:hanging="426"/>
        <w:jc w:val="both"/>
        <w:rPr>
          <w:rFonts w:ascii="Arial" w:hAnsi="Arial" w:cs="Arial"/>
          <w:sz w:val="23"/>
          <w:szCs w:val="23"/>
        </w:rPr>
      </w:pPr>
      <w:r w:rsidRPr="00A965BC">
        <w:rPr>
          <w:rFonts w:ascii="Arial" w:hAnsi="Arial" w:cs="Arial"/>
          <w:b/>
          <w:bCs/>
          <w:sz w:val="23"/>
          <w:szCs w:val="23"/>
          <w:u w:val="single"/>
          <w:shd w:val="clear" w:color="auto" w:fill="FFFFFF"/>
        </w:rPr>
        <w:t xml:space="preserve">OŚWIADCZENIA SKŁADANE WRAZ Z OFERTĄ. </w:t>
      </w:r>
    </w:p>
    <w:p w14:paraId="19133FBE" w14:textId="77777777" w:rsidR="00991CF7" w:rsidRPr="00111B1B" w:rsidRDefault="00991CF7" w:rsidP="00991CF7">
      <w:pPr>
        <w:spacing w:after="120" w:line="240" w:lineRule="auto"/>
        <w:ind w:left="426"/>
        <w:contextualSpacing/>
        <w:jc w:val="both"/>
      </w:pPr>
      <w:r w:rsidRPr="00A965BC">
        <w:rPr>
          <w:rFonts w:ascii="Arial" w:hAnsi="Arial" w:cs="Arial"/>
          <w:sz w:val="23"/>
          <w:szCs w:val="23"/>
        </w:rPr>
        <w:t>W celu potwierdzenia zgodności oferowanych dostaw</w:t>
      </w:r>
      <w:r w:rsidRPr="00A965BC">
        <w:rPr>
          <w:rFonts w:ascii="Arial" w:hAnsi="Arial" w:cs="Arial"/>
          <w:color w:val="0070C0"/>
          <w:sz w:val="23"/>
          <w:szCs w:val="23"/>
        </w:rPr>
        <w:t xml:space="preserve"> </w:t>
      </w:r>
      <w:r w:rsidRPr="00A965BC">
        <w:rPr>
          <w:rFonts w:ascii="Arial" w:hAnsi="Arial" w:cs="Arial"/>
          <w:sz w:val="23"/>
          <w:szCs w:val="23"/>
        </w:rPr>
        <w:t xml:space="preserve">z wymaganiami, cechami lub kryteriami określonymi w Opisie przedmiotu zamówienia lub opisie kryteriów oceny ofert lub wymaganiami związanymi z realizacją zamówienia, Zamawiający na </w:t>
      </w:r>
      <w:r w:rsidRPr="00A965BC">
        <w:rPr>
          <w:rFonts w:ascii="Arial" w:hAnsi="Arial" w:cs="Arial"/>
          <w:sz w:val="23"/>
          <w:szCs w:val="23"/>
        </w:rPr>
        <w:lastRenderedPageBreak/>
        <w:t xml:space="preserve">podstawie art. 107 ustawy Pzp </w:t>
      </w:r>
      <w:r w:rsidRPr="00111B1B">
        <w:rPr>
          <w:rFonts w:ascii="Arial" w:hAnsi="Arial" w:cs="Arial"/>
          <w:sz w:val="23"/>
          <w:szCs w:val="23"/>
        </w:rPr>
        <w:t>żąda złożenia wraz z ofertą następujących przedmiotowych środków dowodowych:</w:t>
      </w:r>
    </w:p>
    <w:p w14:paraId="12812C93" w14:textId="2F7660E2" w:rsidR="00991CF7" w:rsidRPr="0089089D" w:rsidRDefault="0089089D">
      <w:pPr>
        <w:pStyle w:val="Akapitzlist"/>
        <w:numPr>
          <w:ilvl w:val="0"/>
          <w:numId w:val="114"/>
        </w:numPr>
        <w:spacing w:after="120" w:line="240" w:lineRule="auto"/>
        <w:jc w:val="both"/>
        <w:rPr>
          <w:rFonts w:ascii="Arial" w:hAnsi="Arial" w:cs="Arial"/>
          <w:sz w:val="23"/>
          <w:szCs w:val="23"/>
        </w:rPr>
      </w:pPr>
      <w:r w:rsidRPr="0089089D">
        <w:rPr>
          <w:rFonts w:ascii="Arial" w:hAnsi="Arial" w:cs="Arial"/>
          <w:sz w:val="23"/>
          <w:szCs w:val="23"/>
        </w:rPr>
        <w:t>kart katalogowych oferowanego przedmiotu zamówienia</w:t>
      </w:r>
      <w:r w:rsidR="00464C68">
        <w:rPr>
          <w:rFonts w:ascii="Arial" w:hAnsi="Arial" w:cs="Arial"/>
          <w:sz w:val="23"/>
          <w:szCs w:val="23"/>
        </w:rPr>
        <w:t>.</w:t>
      </w:r>
    </w:p>
    <w:p w14:paraId="0097C0FF" w14:textId="77777777" w:rsidR="00991CF7" w:rsidRPr="0089089D" w:rsidRDefault="00991CF7" w:rsidP="00525F9C">
      <w:pPr>
        <w:pStyle w:val="Akapitzlist"/>
        <w:spacing w:after="0" w:line="240" w:lineRule="auto"/>
        <w:ind w:left="426"/>
        <w:jc w:val="both"/>
        <w:rPr>
          <w:rFonts w:ascii="Arial" w:hAnsi="Arial" w:cs="Arial"/>
          <w:sz w:val="23"/>
          <w:szCs w:val="23"/>
        </w:rPr>
      </w:pPr>
    </w:p>
    <w:p w14:paraId="58D3B5F3" w14:textId="6CA77787" w:rsidR="00991CF7" w:rsidRDefault="0089089D" w:rsidP="00525F9C">
      <w:pPr>
        <w:pStyle w:val="Akapitzlist"/>
        <w:spacing w:after="0" w:line="240" w:lineRule="auto"/>
        <w:ind w:left="426"/>
        <w:jc w:val="both"/>
        <w:rPr>
          <w:rFonts w:ascii="Arial" w:hAnsi="Arial" w:cs="Arial"/>
          <w:sz w:val="23"/>
          <w:szCs w:val="23"/>
        </w:rPr>
      </w:pPr>
      <w:r>
        <w:rPr>
          <w:rFonts w:ascii="Arial" w:hAnsi="Arial" w:cs="Arial"/>
          <w:sz w:val="23"/>
          <w:szCs w:val="23"/>
        </w:rPr>
        <w:t xml:space="preserve">Karty katalogowe </w:t>
      </w:r>
      <w:r w:rsidRPr="00B24775">
        <w:rPr>
          <w:rFonts w:ascii="Arial" w:hAnsi="Arial" w:cs="Arial"/>
          <w:sz w:val="23"/>
          <w:szCs w:val="23"/>
        </w:rPr>
        <w:t xml:space="preserve">powinny </w:t>
      </w:r>
      <w:r w:rsidR="00991CF7" w:rsidRPr="00B24775">
        <w:rPr>
          <w:rFonts w:ascii="Arial" w:hAnsi="Arial" w:cs="Arial"/>
          <w:sz w:val="23"/>
          <w:szCs w:val="23"/>
        </w:rPr>
        <w:t>zawiera</w:t>
      </w:r>
      <w:r w:rsidRPr="00B24775">
        <w:rPr>
          <w:rFonts w:ascii="Arial" w:hAnsi="Arial" w:cs="Arial"/>
          <w:sz w:val="23"/>
          <w:szCs w:val="23"/>
        </w:rPr>
        <w:t>ć</w:t>
      </w:r>
      <w:r w:rsidR="00991CF7" w:rsidRPr="00B24775">
        <w:rPr>
          <w:rFonts w:ascii="Arial" w:hAnsi="Arial" w:cs="Arial"/>
          <w:sz w:val="23"/>
          <w:szCs w:val="23"/>
        </w:rPr>
        <w:t xml:space="preserve"> wszystkie wymagane parametry techniczne określone przez Zamawiającego w </w:t>
      </w:r>
      <w:r w:rsidR="00991CF7" w:rsidRPr="00B24775">
        <w:rPr>
          <w:rFonts w:ascii="Arial" w:hAnsi="Arial" w:cs="Arial"/>
          <w:b/>
          <w:bCs/>
          <w:sz w:val="23"/>
          <w:szCs w:val="23"/>
        </w:rPr>
        <w:t xml:space="preserve">Załączniku Nr </w:t>
      </w:r>
      <w:r w:rsidR="00FC187B" w:rsidRPr="00B24775">
        <w:rPr>
          <w:rFonts w:ascii="Arial" w:hAnsi="Arial" w:cs="Arial"/>
          <w:b/>
          <w:bCs/>
          <w:sz w:val="23"/>
          <w:szCs w:val="23"/>
        </w:rPr>
        <w:t>5</w:t>
      </w:r>
      <w:r w:rsidR="00991CF7" w:rsidRPr="00B24775">
        <w:rPr>
          <w:rFonts w:ascii="Arial" w:hAnsi="Arial" w:cs="Arial"/>
          <w:b/>
          <w:bCs/>
          <w:sz w:val="23"/>
          <w:szCs w:val="23"/>
        </w:rPr>
        <w:t xml:space="preserve"> do SWZ </w:t>
      </w:r>
      <w:r w:rsidR="00991CF7" w:rsidRPr="00B24775">
        <w:rPr>
          <w:rFonts w:ascii="Arial" w:hAnsi="Arial" w:cs="Arial"/>
          <w:sz w:val="23"/>
          <w:szCs w:val="23"/>
        </w:rPr>
        <w:t>oraz</w:t>
      </w:r>
      <w:r w:rsidR="00991CF7" w:rsidRPr="00C82FCE">
        <w:rPr>
          <w:rFonts w:ascii="Arial" w:hAnsi="Arial" w:cs="Arial"/>
          <w:sz w:val="23"/>
          <w:szCs w:val="23"/>
        </w:rPr>
        <w:t xml:space="preserve"> wszystkie informacje niezbędne do weryfikac</w:t>
      </w:r>
      <w:r w:rsidR="00991CF7">
        <w:rPr>
          <w:rFonts w:ascii="Arial" w:hAnsi="Arial" w:cs="Arial"/>
          <w:sz w:val="23"/>
          <w:szCs w:val="23"/>
        </w:rPr>
        <w:t xml:space="preserve">ji zgodności oferowanego przedmiotu zamówienia </w:t>
      </w:r>
      <w:r w:rsidR="00991CF7" w:rsidRPr="00C82FCE">
        <w:rPr>
          <w:rFonts w:ascii="Arial" w:hAnsi="Arial" w:cs="Arial"/>
          <w:sz w:val="23"/>
          <w:szCs w:val="23"/>
        </w:rPr>
        <w:t>z wymogami Zamawiającego.</w:t>
      </w:r>
    </w:p>
    <w:p w14:paraId="4CF817C6" w14:textId="77777777" w:rsidR="00991CF7" w:rsidRPr="00C82FCE" w:rsidRDefault="00991CF7" w:rsidP="00525F9C">
      <w:pPr>
        <w:pStyle w:val="Akapitzlist"/>
        <w:spacing w:after="0" w:line="240" w:lineRule="auto"/>
        <w:ind w:left="426"/>
        <w:jc w:val="both"/>
        <w:rPr>
          <w:rFonts w:ascii="Arial" w:hAnsi="Arial" w:cs="Arial"/>
          <w:sz w:val="23"/>
          <w:szCs w:val="23"/>
        </w:rPr>
      </w:pPr>
    </w:p>
    <w:p w14:paraId="3810CD84" w14:textId="77777777" w:rsidR="00991CF7" w:rsidRDefault="00991CF7" w:rsidP="00525F9C">
      <w:pPr>
        <w:pStyle w:val="Akapitzlist"/>
        <w:numPr>
          <w:ilvl w:val="1"/>
          <w:numId w:val="134"/>
        </w:numPr>
        <w:spacing w:after="0" w:line="240" w:lineRule="auto"/>
        <w:ind w:left="426" w:hanging="426"/>
        <w:contextualSpacing w:val="0"/>
        <w:jc w:val="both"/>
        <w:rPr>
          <w:rFonts w:ascii="Arial" w:hAnsi="Arial" w:cs="Arial"/>
          <w:sz w:val="23"/>
          <w:szCs w:val="23"/>
        </w:rPr>
      </w:pPr>
      <w:r w:rsidRPr="00B14462">
        <w:rPr>
          <w:rFonts w:ascii="Arial" w:hAnsi="Arial" w:cs="Arial"/>
          <w:sz w:val="23"/>
          <w:szCs w:val="23"/>
        </w:rPr>
        <w:t>Zamawiający może żądać od Wykonawców wyjaśnień dotyczących treści przedmiotowych środków dowodowych.</w:t>
      </w:r>
    </w:p>
    <w:p w14:paraId="48AF7174" w14:textId="3E3CE8DA" w:rsidR="00334D80" w:rsidRPr="004F127D" w:rsidRDefault="00991CF7" w:rsidP="00525F9C">
      <w:pPr>
        <w:pStyle w:val="Akapitzlist"/>
        <w:numPr>
          <w:ilvl w:val="1"/>
          <w:numId w:val="134"/>
        </w:numPr>
        <w:spacing w:after="0" w:line="240" w:lineRule="auto"/>
        <w:ind w:left="426" w:hanging="426"/>
        <w:contextualSpacing w:val="0"/>
        <w:jc w:val="both"/>
        <w:rPr>
          <w:rFonts w:ascii="Arial" w:hAnsi="Arial" w:cs="Arial"/>
          <w:sz w:val="23"/>
          <w:szCs w:val="23"/>
        </w:rPr>
      </w:pPr>
      <w:r w:rsidRPr="00B14462">
        <w:rPr>
          <w:rFonts w:ascii="Arial" w:hAnsi="Arial" w:cs="Arial"/>
          <w:sz w:val="23"/>
          <w:szCs w:val="23"/>
        </w:rPr>
        <w:t>Wskazany w ust. 1</w:t>
      </w:r>
      <w:r>
        <w:rPr>
          <w:rFonts w:ascii="Arial" w:hAnsi="Arial" w:cs="Arial"/>
          <w:sz w:val="23"/>
          <w:szCs w:val="23"/>
        </w:rPr>
        <w:t xml:space="preserve"> lit. a)</w:t>
      </w:r>
      <w:r w:rsidRPr="00B14462">
        <w:rPr>
          <w:rFonts w:ascii="Arial" w:hAnsi="Arial" w:cs="Arial"/>
          <w:sz w:val="23"/>
          <w:szCs w:val="23"/>
        </w:rPr>
        <w:t xml:space="preserve"> przedmiotowy środek dowodowy Wykonawca składa</w:t>
      </w:r>
      <w:r>
        <w:rPr>
          <w:rFonts w:ascii="Arial" w:hAnsi="Arial" w:cs="Arial"/>
          <w:sz w:val="23"/>
          <w:szCs w:val="23"/>
        </w:rPr>
        <w:br/>
      </w:r>
      <w:r w:rsidRPr="00B14462">
        <w:rPr>
          <w:rFonts w:ascii="Arial" w:hAnsi="Arial" w:cs="Arial"/>
          <w:sz w:val="23"/>
          <w:szCs w:val="23"/>
        </w:rPr>
        <w:t>w języku polskim. Zamawiający dopuszcza złożenie przedmiotowego środka dowodowego w języku angielskim z tłumaczeniem na język polski w przypadku, gdy przedmiotowy środek dowodowy nie występuje w języku polskim</w:t>
      </w:r>
      <w:r w:rsidR="004F127D">
        <w:rPr>
          <w:rFonts w:ascii="Arial" w:hAnsi="Arial" w:cs="Arial"/>
          <w:sz w:val="23"/>
          <w:szCs w:val="23"/>
        </w:rPr>
        <w:t>.</w:t>
      </w:r>
    </w:p>
    <w:bookmarkEnd w:id="7"/>
    <w:p w14:paraId="24A60FD7" w14:textId="5030A6EB" w:rsidR="00956B4C" w:rsidRDefault="00C34EA4" w:rsidP="00B214AD">
      <w:pPr>
        <w:shd w:val="clear" w:color="auto" w:fill="DAEEF3" w:themeFill="accent5" w:themeFillTint="33"/>
        <w:spacing w:after="0" w:line="240" w:lineRule="auto"/>
        <w:jc w:val="center"/>
        <w:rPr>
          <w:rFonts w:ascii="Arial" w:hAnsi="Arial" w:cs="Arial"/>
          <w:b/>
          <w:bCs/>
          <w:spacing w:val="-4"/>
          <w:sz w:val="23"/>
          <w:szCs w:val="23"/>
        </w:rPr>
      </w:pPr>
      <w:r>
        <w:rPr>
          <w:rFonts w:ascii="Arial" w:hAnsi="Arial" w:cs="Arial"/>
          <w:b/>
          <w:bCs/>
          <w:spacing w:val="-4"/>
          <w:sz w:val="23"/>
          <w:szCs w:val="23"/>
        </w:rPr>
        <w:t>ROZDZIAŁ</w:t>
      </w:r>
      <w:r w:rsidR="00855965">
        <w:rPr>
          <w:rFonts w:ascii="Arial" w:hAnsi="Arial" w:cs="Arial"/>
          <w:b/>
          <w:bCs/>
          <w:spacing w:val="-4"/>
          <w:sz w:val="23"/>
          <w:szCs w:val="23"/>
        </w:rPr>
        <w:t xml:space="preserve"> </w:t>
      </w:r>
      <w:r w:rsidR="008D2EBD">
        <w:rPr>
          <w:rFonts w:ascii="Arial" w:hAnsi="Arial" w:cs="Arial"/>
          <w:b/>
          <w:bCs/>
          <w:spacing w:val="-4"/>
          <w:sz w:val="23"/>
          <w:szCs w:val="23"/>
        </w:rPr>
        <w:t>XI</w:t>
      </w:r>
      <w:r w:rsidR="00004F68">
        <w:rPr>
          <w:rFonts w:ascii="Arial" w:hAnsi="Arial" w:cs="Arial"/>
          <w:b/>
          <w:bCs/>
          <w:spacing w:val="-4"/>
          <w:sz w:val="23"/>
          <w:szCs w:val="23"/>
        </w:rPr>
        <w:t>I</w:t>
      </w:r>
    </w:p>
    <w:p w14:paraId="38354730" w14:textId="3ACD521F" w:rsidR="00736D43" w:rsidRPr="002C473C" w:rsidRDefault="00767FA7" w:rsidP="00956B4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1E20D1E6" w14:textId="33D70235" w:rsidR="009E5DFA" w:rsidRPr="00B24775" w:rsidRDefault="00736D43">
      <w:pPr>
        <w:pStyle w:val="Akapitzlist"/>
        <w:numPr>
          <w:ilvl w:val="0"/>
          <w:numId w:val="36"/>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w:t>
      </w:r>
      <w:r w:rsidRPr="00B24775">
        <w:rPr>
          <w:rFonts w:ascii="Arial" w:hAnsi="Arial" w:cs="Arial"/>
          <w:sz w:val="23"/>
          <w:szCs w:val="23"/>
        </w:rPr>
        <w:t xml:space="preserve">zamówienia publicznego, które zostaną wprowadzone do treści tej umowy, określone zostały w </w:t>
      </w:r>
      <w:r w:rsidR="00386410" w:rsidRPr="00B24775">
        <w:rPr>
          <w:rFonts w:ascii="Arial" w:hAnsi="Arial" w:cs="Arial"/>
          <w:b/>
          <w:bCs/>
          <w:sz w:val="23"/>
          <w:szCs w:val="23"/>
        </w:rPr>
        <w:t>Załączniku N</w:t>
      </w:r>
      <w:r w:rsidRPr="00B24775">
        <w:rPr>
          <w:rFonts w:ascii="Arial" w:hAnsi="Arial" w:cs="Arial"/>
          <w:b/>
          <w:bCs/>
          <w:sz w:val="23"/>
          <w:szCs w:val="23"/>
        </w:rPr>
        <w:t xml:space="preserve">r </w:t>
      </w:r>
      <w:r w:rsidR="00464C68" w:rsidRPr="00B24775">
        <w:rPr>
          <w:rFonts w:ascii="Arial" w:hAnsi="Arial" w:cs="Arial"/>
          <w:b/>
          <w:bCs/>
          <w:sz w:val="23"/>
          <w:szCs w:val="23"/>
        </w:rPr>
        <w:t>6</w:t>
      </w:r>
      <w:r w:rsidR="00FF4A4B" w:rsidRPr="00B24775">
        <w:rPr>
          <w:rFonts w:ascii="Arial" w:hAnsi="Arial" w:cs="Arial"/>
          <w:b/>
          <w:bCs/>
          <w:sz w:val="23"/>
          <w:szCs w:val="23"/>
        </w:rPr>
        <w:t xml:space="preserve"> </w:t>
      </w:r>
      <w:r w:rsidRPr="00B24775">
        <w:rPr>
          <w:rFonts w:ascii="Arial" w:hAnsi="Arial" w:cs="Arial"/>
          <w:b/>
          <w:bCs/>
          <w:sz w:val="23"/>
          <w:szCs w:val="23"/>
        </w:rPr>
        <w:t xml:space="preserve">do SWZ. </w:t>
      </w:r>
    </w:p>
    <w:p w14:paraId="7BE7582A" w14:textId="009041DA" w:rsidR="004F127D" w:rsidRPr="00B24775" w:rsidRDefault="009E5DFA" w:rsidP="00111B1B">
      <w:pPr>
        <w:pStyle w:val="Akapitzlist"/>
        <w:numPr>
          <w:ilvl w:val="0"/>
          <w:numId w:val="36"/>
        </w:numPr>
        <w:spacing w:after="120" w:line="240" w:lineRule="auto"/>
        <w:ind w:left="425" w:hanging="425"/>
        <w:contextualSpacing w:val="0"/>
        <w:jc w:val="both"/>
        <w:rPr>
          <w:rFonts w:ascii="Arial" w:hAnsi="Arial" w:cs="Arial"/>
          <w:sz w:val="23"/>
          <w:szCs w:val="23"/>
        </w:rPr>
      </w:pPr>
      <w:r w:rsidRPr="00B24775">
        <w:rPr>
          <w:rFonts w:ascii="Arial" w:hAnsi="Arial" w:cs="Arial"/>
          <w:sz w:val="23"/>
          <w:szCs w:val="23"/>
        </w:rPr>
        <w:t>Przesłanki umożl</w:t>
      </w:r>
      <w:r w:rsidR="005A17AC" w:rsidRPr="00B24775">
        <w:rPr>
          <w:rFonts w:ascii="Arial" w:hAnsi="Arial" w:cs="Arial"/>
          <w:sz w:val="23"/>
          <w:szCs w:val="23"/>
        </w:rPr>
        <w:t>i</w:t>
      </w:r>
      <w:r w:rsidRPr="00B24775">
        <w:rPr>
          <w:rFonts w:ascii="Arial" w:hAnsi="Arial" w:cs="Arial"/>
          <w:sz w:val="23"/>
          <w:szCs w:val="23"/>
        </w:rPr>
        <w:t xml:space="preserve">wiające dokonanie zmian postanowień umowy zawartej z wybranym </w:t>
      </w:r>
      <w:r w:rsidR="00A52A7B" w:rsidRPr="00B24775">
        <w:rPr>
          <w:rFonts w:ascii="Arial" w:hAnsi="Arial" w:cs="Arial"/>
          <w:sz w:val="23"/>
          <w:szCs w:val="23"/>
        </w:rPr>
        <w:t>W</w:t>
      </w:r>
      <w:r w:rsidRPr="00B24775">
        <w:rPr>
          <w:rFonts w:ascii="Arial" w:hAnsi="Arial" w:cs="Arial"/>
          <w:sz w:val="23"/>
          <w:szCs w:val="23"/>
        </w:rPr>
        <w:t>ykonawcą zawier</w:t>
      </w:r>
      <w:r w:rsidR="00F12D42" w:rsidRPr="00B24775">
        <w:rPr>
          <w:rFonts w:ascii="Arial" w:hAnsi="Arial" w:cs="Arial"/>
          <w:sz w:val="23"/>
          <w:szCs w:val="23"/>
        </w:rPr>
        <w:t>ają projektowane postanowienia umowy.</w:t>
      </w:r>
    </w:p>
    <w:p w14:paraId="2AB67DC8" w14:textId="0EA49B80" w:rsidR="0041450C" w:rsidRDefault="00C34EA4"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Pr>
          <w:rFonts w:ascii="Arial" w:hAnsi="Arial" w:cs="Arial"/>
          <w:b/>
          <w:bCs/>
          <w:sz w:val="23"/>
          <w:szCs w:val="23"/>
        </w:rPr>
        <w:t xml:space="preserve"> </w:t>
      </w:r>
      <w:r w:rsidR="008D2EBD">
        <w:rPr>
          <w:rFonts w:ascii="Arial" w:hAnsi="Arial" w:cs="Arial"/>
          <w:b/>
          <w:bCs/>
          <w:sz w:val="23"/>
          <w:szCs w:val="23"/>
        </w:rPr>
        <w:t>XII</w:t>
      </w:r>
      <w:r w:rsidR="00004F68">
        <w:rPr>
          <w:rFonts w:ascii="Arial" w:hAnsi="Arial" w:cs="Arial"/>
          <w:b/>
          <w:bCs/>
          <w:sz w:val="23"/>
          <w:szCs w:val="23"/>
        </w:rPr>
        <w:t>I</w:t>
      </w:r>
    </w:p>
    <w:p w14:paraId="2039AD4A" w14:textId="4193EAB0" w:rsidR="006D6071" w:rsidRPr="002C473C"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E909E7B" w14:textId="77777777" w:rsidR="00DD3935" w:rsidRPr="00617D9C" w:rsidRDefault="00DD3935">
      <w:pPr>
        <w:numPr>
          <w:ilvl w:val="0"/>
          <w:numId w:val="205"/>
        </w:numPr>
        <w:spacing w:after="120" w:line="240" w:lineRule="auto"/>
        <w:ind w:left="357" w:hanging="357"/>
        <w:jc w:val="both"/>
        <w:rPr>
          <w:rFonts w:ascii="Arial" w:hAnsi="Arial" w:cs="Arial"/>
          <w:sz w:val="23"/>
          <w:szCs w:val="23"/>
        </w:rPr>
      </w:pPr>
      <w:r w:rsidRPr="00617D9C">
        <w:rPr>
          <w:rFonts w:ascii="Arial" w:hAnsi="Arial" w:cs="Arial"/>
          <w:spacing w:val="-6"/>
          <w:sz w:val="23"/>
          <w:szCs w:val="23"/>
        </w:rPr>
        <w:t>Postępowanie prowadzone jest w języku polskim w formie elektronicznej</w:t>
      </w:r>
      <w:r w:rsidRPr="00617D9C">
        <w:rPr>
          <w:rFonts w:ascii="Arial" w:hAnsi="Arial" w:cs="Arial"/>
          <w:sz w:val="23"/>
          <w:szCs w:val="23"/>
        </w:rPr>
        <w:t xml:space="preserve"> za pośrednictwem Platformy zakupowej pod adresem: </w:t>
      </w:r>
      <w:r w:rsidRPr="00617D9C">
        <w:rPr>
          <w:rFonts w:ascii="Arial" w:hAnsi="Arial" w:cs="Arial"/>
          <w:b/>
          <w:bCs/>
          <w:sz w:val="23"/>
          <w:szCs w:val="23"/>
        </w:rPr>
        <w:t>platformazakupowa.pl</w:t>
      </w:r>
    </w:p>
    <w:p w14:paraId="6D1CC706"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Zasady składania oświadczeń, wniosków, zawiadomień, uzupełnień, wyjaśnień oraz przekazywania informacji:</w:t>
      </w:r>
    </w:p>
    <w:p w14:paraId="47B0B877" w14:textId="77777777" w:rsidR="00617D9C" w:rsidRDefault="00617D9C">
      <w:pPr>
        <w:pStyle w:val="Akapitzlist"/>
        <w:numPr>
          <w:ilvl w:val="4"/>
          <w:numId w:val="136"/>
        </w:numPr>
        <w:tabs>
          <w:tab w:val="clear" w:pos="3600"/>
        </w:tabs>
        <w:spacing w:after="120" w:line="240" w:lineRule="auto"/>
        <w:ind w:left="709" w:hanging="283"/>
        <w:contextualSpacing w:val="0"/>
        <w:jc w:val="both"/>
        <w:rPr>
          <w:rFonts w:ascii="Arial" w:hAnsi="Arial" w:cs="Arial"/>
          <w:sz w:val="23"/>
          <w:szCs w:val="23"/>
        </w:rPr>
      </w:pPr>
      <w:r>
        <w:rPr>
          <w:rFonts w:ascii="Arial" w:hAnsi="Arial" w:cs="Arial"/>
          <w:sz w:val="23"/>
          <w:szCs w:val="23"/>
        </w:rPr>
        <w:t>w</w:t>
      </w:r>
      <w:r w:rsidR="00DD3935" w:rsidRPr="00617D9C">
        <w:rPr>
          <w:rFonts w:ascii="Arial" w:hAnsi="Arial" w:cs="Arial"/>
          <w:sz w:val="23"/>
          <w:szCs w:val="23"/>
        </w:rPr>
        <w:t xml:space="preserve"> celu skrócenia czasu udzielenia odpowiedzi na pytania preferuje się, aby komunikacja między zamawiającym a Wykonawcami, w tym wszelkie oświadczenia, wnioski, zawiadomienia oraz informacje, przekazywane były za pośrednictwem </w:t>
      </w:r>
      <w:hyperlink r:id="rId14">
        <w:r w:rsidR="00DD3935" w:rsidRPr="00617D9C">
          <w:rPr>
            <w:rFonts w:ascii="Arial" w:hAnsi="Arial" w:cs="Arial"/>
            <w:sz w:val="23"/>
            <w:szCs w:val="23"/>
            <w:u w:val="single"/>
          </w:rPr>
          <w:t>platformazakupowa.pl</w:t>
        </w:r>
      </w:hyperlink>
      <w:r w:rsidR="00DD3935" w:rsidRPr="00617D9C">
        <w:rPr>
          <w:rFonts w:ascii="Arial" w:hAnsi="Arial" w:cs="Arial"/>
          <w:sz w:val="23"/>
          <w:szCs w:val="23"/>
        </w:rPr>
        <w:t xml:space="preserve"> i formularza „</w:t>
      </w:r>
      <w:r w:rsidR="00DD3935" w:rsidRPr="00617D9C">
        <w:rPr>
          <w:rFonts w:ascii="Arial" w:hAnsi="Arial" w:cs="Arial"/>
          <w:b/>
          <w:sz w:val="23"/>
          <w:szCs w:val="23"/>
        </w:rPr>
        <w:t>Wyślij wiadomość do zamawiającego</w:t>
      </w:r>
      <w:r w:rsidR="00DD3935" w:rsidRPr="00617D9C">
        <w:rPr>
          <w:rFonts w:ascii="Arial" w:hAnsi="Arial" w:cs="Arial"/>
          <w:sz w:val="23"/>
          <w:szCs w:val="23"/>
        </w:rPr>
        <w:t>”.</w:t>
      </w:r>
    </w:p>
    <w:p w14:paraId="5E1DC468" w14:textId="6461FEB1" w:rsidR="00DD3935" w:rsidRPr="00617D9C" w:rsidRDefault="00617D9C">
      <w:pPr>
        <w:pStyle w:val="Akapitzlist"/>
        <w:numPr>
          <w:ilvl w:val="4"/>
          <w:numId w:val="136"/>
        </w:numPr>
        <w:tabs>
          <w:tab w:val="clear" w:pos="3600"/>
        </w:tabs>
        <w:spacing w:after="120" w:line="240" w:lineRule="auto"/>
        <w:ind w:left="709" w:hanging="283"/>
        <w:contextualSpacing w:val="0"/>
        <w:jc w:val="both"/>
        <w:rPr>
          <w:rFonts w:ascii="Arial" w:hAnsi="Arial" w:cs="Arial"/>
          <w:sz w:val="23"/>
          <w:szCs w:val="23"/>
        </w:rPr>
      </w:pPr>
      <w:r>
        <w:rPr>
          <w:rFonts w:ascii="Arial" w:hAnsi="Arial" w:cs="Arial"/>
          <w:sz w:val="23"/>
          <w:szCs w:val="23"/>
        </w:rPr>
        <w:t>z</w:t>
      </w:r>
      <w:r w:rsidR="00DD3935" w:rsidRPr="00617D9C">
        <w:rPr>
          <w:rFonts w:ascii="Arial" w:hAnsi="Arial" w:cs="Arial"/>
          <w:sz w:val="23"/>
          <w:szCs w:val="23"/>
        </w:rPr>
        <w:t xml:space="preserve">a datę przekazania (wpływu) oświadczeń, wniosków, zawiadomień oraz informacji przyjmuje się datę ich przesłania za pośrednictwem </w:t>
      </w:r>
      <w:hyperlink r:id="rId15">
        <w:r w:rsidR="00DD3935" w:rsidRPr="00617D9C">
          <w:rPr>
            <w:rFonts w:ascii="Arial" w:hAnsi="Arial" w:cs="Arial"/>
            <w:sz w:val="23"/>
            <w:szCs w:val="23"/>
            <w:u w:val="single"/>
          </w:rPr>
          <w:t>platformazakupowa.pl</w:t>
        </w:r>
      </w:hyperlink>
      <w:r w:rsidR="00DD3935" w:rsidRPr="00617D9C">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00DD3935" w:rsidRPr="00617D9C">
        <w:rPr>
          <w:rFonts w:ascii="Arial" w:hAnsi="Arial" w:cs="Arial"/>
          <w:sz w:val="23"/>
          <w:szCs w:val="23"/>
          <w:u w:val="single"/>
        </w:rPr>
        <w:t>Rozdziale XIV.</w:t>
      </w:r>
    </w:p>
    <w:p w14:paraId="3704A665" w14:textId="77777777" w:rsidR="00DD3935" w:rsidRDefault="00DD3935">
      <w:pPr>
        <w:pStyle w:val="Akapitzlist"/>
        <w:numPr>
          <w:ilvl w:val="4"/>
          <w:numId w:val="136"/>
        </w:numPr>
        <w:tabs>
          <w:tab w:val="clear" w:pos="3600"/>
        </w:tabs>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Zamawiający będzie przekazywał wykonawcom informacje za pośrednictwem </w:t>
      </w:r>
      <w:hyperlink r:id="rId16">
        <w:r w:rsidRPr="00617D9C">
          <w:rPr>
            <w:rFonts w:ascii="Arial" w:hAnsi="Arial" w:cs="Arial"/>
            <w:sz w:val="23"/>
            <w:szCs w:val="23"/>
            <w:u w:val="single"/>
          </w:rPr>
          <w:t>platformazakupowa.pl</w:t>
        </w:r>
      </w:hyperlink>
      <w:r w:rsidRPr="00617D9C">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w:t>
      </w:r>
      <w:r w:rsidRPr="00617D9C">
        <w:rPr>
          <w:rFonts w:ascii="Arial" w:hAnsi="Arial" w:cs="Arial"/>
          <w:spacing w:val="-4"/>
          <w:sz w:val="23"/>
          <w:szCs w:val="23"/>
        </w:rPr>
        <w:t xml:space="preserve">obowiązującymi przepisami adresatem jest konkretny Wykonawca, będzie </w:t>
      </w:r>
      <w:r w:rsidRPr="00617D9C">
        <w:rPr>
          <w:rFonts w:ascii="Arial" w:hAnsi="Arial" w:cs="Arial"/>
          <w:spacing w:val="-4"/>
          <w:sz w:val="23"/>
          <w:szCs w:val="23"/>
        </w:rPr>
        <w:lastRenderedPageBreak/>
        <w:t>przekazywana</w:t>
      </w:r>
      <w:r w:rsidRPr="00617D9C">
        <w:rPr>
          <w:rFonts w:ascii="Arial" w:hAnsi="Arial" w:cs="Arial"/>
          <w:sz w:val="23"/>
          <w:szCs w:val="23"/>
        </w:rPr>
        <w:t xml:space="preserve"> za pośrednictwem </w:t>
      </w:r>
      <w:hyperlink r:id="rId17">
        <w:r w:rsidRPr="00617D9C">
          <w:rPr>
            <w:rFonts w:ascii="Arial" w:hAnsi="Arial" w:cs="Arial"/>
            <w:sz w:val="23"/>
            <w:szCs w:val="23"/>
            <w:u w:val="single"/>
          </w:rPr>
          <w:t>platformazakupowa.pl</w:t>
        </w:r>
      </w:hyperlink>
      <w:r w:rsidRPr="00617D9C">
        <w:rPr>
          <w:rFonts w:ascii="Arial" w:hAnsi="Arial" w:cs="Arial"/>
          <w:sz w:val="23"/>
          <w:szCs w:val="23"/>
        </w:rPr>
        <w:t xml:space="preserve"> do konkretnego wykonawcy.</w:t>
      </w:r>
    </w:p>
    <w:p w14:paraId="4A05EAD6" w14:textId="2B933460" w:rsidR="00617D9C" w:rsidRPr="00BF56F9" w:rsidRDefault="00DD3935" w:rsidP="00BF56F9">
      <w:pPr>
        <w:pStyle w:val="Akapitzlist"/>
        <w:numPr>
          <w:ilvl w:val="4"/>
          <w:numId w:val="136"/>
        </w:numPr>
        <w:tabs>
          <w:tab w:val="clear" w:pos="3600"/>
        </w:tabs>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Wykonawca jako podmiot profesjonalny ma obowiązek sprawdzania komunikatów </w:t>
      </w:r>
      <w:r w:rsidRPr="00617D9C">
        <w:rPr>
          <w:rFonts w:ascii="Arial" w:hAnsi="Arial" w:cs="Arial"/>
          <w:sz w:val="23"/>
          <w:szCs w:val="23"/>
        </w:rPr>
        <w:br/>
        <w:t>i wiadomości bezpośrednio na platformazakupowa.pl przesłanych przez zamawiającego, gdyż system powiadomień może ulec awarii lub powiadomienie może trafić do folderu SPAM.</w:t>
      </w:r>
    </w:p>
    <w:p w14:paraId="1413B5AC" w14:textId="77777777" w:rsidR="00DD3935" w:rsidRPr="00617D9C" w:rsidRDefault="00DD3935">
      <w:pPr>
        <w:pStyle w:val="Akapitzlist"/>
        <w:numPr>
          <w:ilvl w:val="0"/>
          <w:numId w:val="205"/>
        </w:numPr>
        <w:spacing w:after="120" w:line="240" w:lineRule="auto"/>
        <w:ind w:left="426"/>
        <w:contextualSpacing w:val="0"/>
        <w:jc w:val="both"/>
        <w:rPr>
          <w:rFonts w:ascii="Arial" w:hAnsi="Arial" w:cs="Arial"/>
          <w:b/>
          <w:bCs/>
          <w:sz w:val="23"/>
          <w:szCs w:val="23"/>
        </w:rPr>
      </w:pPr>
      <w:r w:rsidRPr="00617D9C">
        <w:rPr>
          <w:rFonts w:ascii="Arial" w:hAnsi="Arial" w:cs="Arial"/>
          <w:b/>
          <w:bCs/>
          <w:sz w:val="23"/>
          <w:szCs w:val="23"/>
        </w:rPr>
        <w:t>Minimalne wymagania techniczne dotyczące korzystania z Platformy</w:t>
      </w:r>
    </w:p>
    <w:p w14:paraId="532D3D35" w14:textId="77777777" w:rsidR="00DD3935" w:rsidRPr="00617D9C" w:rsidRDefault="00DD3935" w:rsidP="00DD3935">
      <w:pPr>
        <w:spacing w:after="120" w:line="240" w:lineRule="auto"/>
        <w:ind w:left="426"/>
        <w:jc w:val="both"/>
        <w:rPr>
          <w:rFonts w:ascii="Arial" w:hAnsi="Arial" w:cs="Arial"/>
          <w:sz w:val="23"/>
          <w:szCs w:val="23"/>
        </w:rPr>
      </w:pPr>
      <w:r w:rsidRPr="00617D9C">
        <w:rPr>
          <w:rFonts w:ascii="Arial" w:hAnsi="Arial" w:cs="Arial"/>
          <w:sz w:val="23"/>
          <w:szCs w:val="23"/>
        </w:rPr>
        <w:t xml:space="preserve">Zamawiający, zgodnie z § 11 ust. 2 rozporządzenia Prezesa Rady Ministrów z dnia </w:t>
      </w:r>
      <w:r w:rsidRPr="00617D9C">
        <w:rPr>
          <w:rFonts w:ascii="Arial" w:hAnsi="Arial" w:cs="Arial"/>
          <w:sz w:val="23"/>
          <w:szCs w:val="23"/>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617D9C">
          <w:rPr>
            <w:rFonts w:ascii="Arial" w:hAnsi="Arial" w:cs="Arial"/>
            <w:sz w:val="23"/>
            <w:szCs w:val="23"/>
            <w:u w:val="single"/>
          </w:rPr>
          <w:t>platformazakupowa.pl</w:t>
        </w:r>
      </w:hyperlink>
      <w:r w:rsidRPr="00617D9C">
        <w:rPr>
          <w:rFonts w:ascii="Arial" w:hAnsi="Arial" w:cs="Arial"/>
          <w:sz w:val="23"/>
          <w:szCs w:val="23"/>
        </w:rPr>
        <w:t>, tj.:</w:t>
      </w:r>
    </w:p>
    <w:p w14:paraId="0991FD2A" w14:textId="77777777" w:rsidR="00DD3935" w:rsidRPr="00617D9C" w:rsidRDefault="00DD3935">
      <w:pPr>
        <w:numPr>
          <w:ilvl w:val="1"/>
          <w:numId w:val="204"/>
        </w:numPr>
        <w:spacing w:after="120" w:line="240" w:lineRule="auto"/>
        <w:ind w:left="851" w:hanging="425"/>
        <w:jc w:val="both"/>
        <w:rPr>
          <w:rFonts w:ascii="Arial" w:hAnsi="Arial" w:cs="Arial"/>
          <w:sz w:val="23"/>
          <w:szCs w:val="23"/>
        </w:rPr>
      </w:pPr>
      <w:r w:rsidRPr="00617D9C">
        <w:rPr>
          <w:rFonts w:ascii="Arial" w:hAnsi="Arial" w:cs="Arial"/>
          <w:sz w:val="23"/>
          <w:szCs w:val="23"/>
        </w:rPr>
        <w:t>stały dostęp do sieci Internet o gwarantowanej przepustowości nie mniejszej niż 512 kb/s,</w:t>
      </w:r>
    </w:p>
    <w:p w14:paraId="40A9DEBE" w14:textId="77777777" w:rsidR="00DD3935" w:rsidRPr="00617D9C" w:rsidRDefault="00DD3935">
      <w:pPr>
        <w:numPr>
          <w:ilvl w:val="1"/>
          <w:numId w:val="204"/>
        </w:numPr>
        <w:spacing w:after="120" w:line="240" w:lineRule="auto"/>
        <w:ind w:left="851" w:hanging="425"/>
        <w:jc w:val="both"/>
        <w:rPr>
          <w:rFonts w:ascii="Arial" w:hAnsi="Arial" w:cs="Arial"/>
          <w:sz w:val="23"/>
          <w:szCs w:val="23"/>
        </w:rPr>
      </w:pPr>
      <w:r w:rsidRPr="00617D9C">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4FD2F87D" w14:textId="77777777" w:rsidR="00DD3935" w:rsidRPr="00617D9C" w:rsidRDefault="00DD3935">
      <w:pPr>
        <w:numPr>
          <w:ilvl w:val="1"/>
          <w:numId w:val="204"/>
        </w:numPr>
        <w:spacing w:after="120" w:line="240" w:lineRule="auto"/>
        <w:ind w:left="851" w:hanging="425"/>
        <w:jc w:val="both"/>
        <w:rPr>
          <w:rFonts w:ascii="Arial" w:hAnsi="Arial" w:cs="Arial"/>
          <w:sz w:val="23"/>
          <w:szCs w:val="23"/>
        </w:rPr>
      </w:pPr>
      <w:r w:rsidRPr="00617D9C">
        <w:rPr>
          <w:rFonts w:ascii="Arial" w:hAnsi="Arial" w:cs="Arial"/>
          <w:sz w:val="23"/>
          <w:szCs w:val="23"/>
        </w:rPr>
        <w:t>zainstalowana dowolna przeglądarka internetowa, w przypadku Internet Explorer minimalnie wersja 10 0.,</w:t>
      </w:r>
    </w:p>
    <w:p w14:paraId="6B93A89A" w14:textId="77777777" w:rsidR="00DD3935" w:rsidRPr="00617D9C" w:rsidRDefault="00DD3935">
      <w:pPr>
        <w:numPr>
          <w:ilvl w:val="1"/>
          <w:numId w:val="204"/>
        </w:numPr>
        <w:spacing w:after="120" w:line="240" w:lineRule="auto"/>
        <w:ind w:left="851" w:hanging="425"/>
        <w:jc w:val="both"/>
        <w:rPr>
          <w:rFonts w:ascii="Arial" w:hAnsi="Arial" w:cs="Arial"/>
          <w:sz w:val="23"/>
          <w:szCs w:val="23"/>
        </w:rPr>
      </w:pPr>
      <w:r w:rsidRPr="00617D9C">
        <w:rPr>
          <w:rFonts w:ascii="Arial" w:hAnsi="Arial" w:cs="Arial"/>
          <w:sz w:val="23"/>
          <w:szCs w:val="23"/>
        </w:rPr>
        <w:t>włączona obsługa JavaScript,</w:t>
      </w:r>
    </w:p>
    <w:p w14:paraId="1AB809F1" w14:textId="77777777" w:rsidR="00DD3935" w:rsidRPr="00617D9C" w:rsidRDefault="00DD3935">
      <w:pPr>
        <w:numPr>
          <w:ilvl w:val="1"/>
          <w:numId w:val="204"/>
        </w:numPr>
        <w:spacing w:after="120" w:line="240" w:lineRule="auto"/>
        <w:ind w:left="851" w:hanging="425"/>
        <w:jc w:val="both"/>
        <w:rPr>
          <w:rFonts w:ascii="Arial" w:hAnsi="Arial" w:cs="Arial"/>
          <w:sz w:val="23"/>
          <w:szCs w:val="23"/>
        </w:rPr>
      </w:pPr>
      <w:r w:rsidRPr="00617D9C">
        <w:rPr>
          <w:rFonts w:ascii="Arial" w:hAnsi="Arial" w:cs="Arial"/>
          <w:sz w:val="23"/>
          <w:szCs w:val="23"/>
        </w:rPr>
        <w:t>zainstalowany program Adobe Acrobat Reader lub inny obsługujący format plików .pdf,</w:t>
      </w:r>
    </w:p>
    <w:p w14:paraId="21622EE8" w14:textId="77777777" w:rsidR="00DD3935" w:rsidRPr="00617D9C" w:rsidRDefault="00DD3935">
      <w:pPr>
        <w:numPr>
          <w:ilvl w:val="1"/>
          <w:numId w:val="204"/>
        </w:numPr>
        <w:spacing w:after="120" w:line="240" w:lineRule="auto"/>
        <w:ind w:left="851" w:hanging="425"/>
        <w:jc w:val="both"/>
        <w:rPr>
          <w:rFonts w:ascii="Arial" w:hAnsi="Arial" w:cs="Arial"/>
          <w:sz w:val="23"/>
          <w:szCs w:val="23"/>
        </w:rPr>
      </w:pPr>
      <w:r w:rsidRPr="00617D9C">
        <w:rPr>
          <w:rFonts w:ascii="Arial" w:hAnsi="Arial" w:cs="Arial"/>
          <w:sz w:val="23"/>
          <w:szCs w:val="23"/>
        </w:rPr>
        <w:t>platformazakupowa.pl działa według standardu przyjętego w komunikacji sieciowej - kodowanie UTF8,</w:t>
      </w:r>
    </w:p>
    <w:p w14:paraId="4EAE3147" w14:textId="77777777" w:rsidR="00DD3935" w:rsidRPr="00617D9C" w:rsidRDefault="00DD3935">
      <w:pPr>
        <w:numPr>
          <w:ilvl w:val="1"/>
          <w:numId w:val="204"/>
        </w:numPr>
        <w:spacing w:after="120" w:line="240" w:lineRule="auto"/>
        <w:ind w:left="851" w:hanging="425"/>
        <w:jc w:val="both"/>
        <w:rPr>
          <w:rFonts w:ascii="Arial" w:hAnsi="Arial" w:cs="Arial"/>
          <w:sz w:val="23"/>
          <w:szCs w:val="23"/>
        </w:rPr>
      </w:pPr>
      <w:r w:rsidRPr="00617D9C">
        <w:rPr>
          <w:rFonts w:ascii="Arial" w:hAnsi="Arial" w:cs="Arial"/>
          <w:sz w:val="23"/>
          <w:szCs w:val="23"/>
        </w:rPr>
        <w:t>oznaczenie czasu odbioru danych przez Platformę zakupową stanowi datę oraz dokładny czas (hh:mm:ss) generowany wg. czasu lokalnego serwera synchronizowanego z zegarem Głównego Urzędu Miar.</w:t>
      </w:r>
    </w:p>
    <w:p w14:paraId="0BA55713"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Instrukcja oraz Regulamin korzystania z Platformy zakupowej</w:t>
      </w:r>
    </w:p>
    <w:p w14:paraId="610A250E" w14:textId="77777777" w:rsidR="00DD3935" w:rsidRPr="00617D9C" w:rsidRDefault="00DD3935">
      <w:pPr>
        <w:pStyle w:val="Akapitzlist"/>
        <w:numPr>
          <w:ilvl w:val="0"/>
          <w:numId w:val="210"/>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 xml:space="preserve">Zamawiający informuje, że instrukcje korzystania z </w:t>
      </w:r>
      <w:hyperlink r:id="rId19">
        <w:r w:rsidRPr="00617D9C">
          <w:rPr>
            <w:rFonts w:ascii="Arial" w:hAnsi="Arial" w:cs="Arial"/>
            <w:sz w:val="23"/>
            <w:szCs w:val="23"/>
            <w:u w:val="single"/>
          </w:rPr>
          <w:t>platformazakupowa.pl</w:t>
        </w:r>
      </w:hyperlink>
      <w:r w:rsidRPr="00617D9C">
        <w:rPr>
          <w:rFonts w:ascii="Arial" w:hAnsi="Arial" w:cs="Arial"/>
          <w:sz w:val="23"/>
          <w:szCs w:val="23"/>
        </w:rPr>
        <w:t xml:space="preserve"> dotyczące w szczególności logowania, składania wniosków o wyjaśnienie treści SWZ, składania ofert oraz innych czynności podejmowanych w niniejszym postępowaniu przy użyciu </w:t>
      </w:r>
      <w:hyperlink r:id="rId20">
        <w:r w:rsidRPr="00617D9C">
          <w:rPr>
            <w:rFonts w:ascii="Arial" w:hAnsi="Arial" w:cs="Arial"/>
            <w:sz w:val="23"/>
            <w:szCs w:val="23"/>
            <w:u w:val="single"/>
          </w:rPr>
          <w:t>platformazakupowa.pl</w:t>
        </w:r>
      </w:hyperlink>
      <w:r w:rsidRPr="00617D9C">
        <w:rPr>
          <w:rFonts w:ascii="Arial" w:hAnsi="Arial" w:cs="Arial"/>
          <w:sz w:val="23"/>
          <w:szCs w:val="23"/>
        </w:rPr>
        <w:t xml:space="preserve"> znajdują się w zakładce Instrukcje dla Wykonawców" na stronie internetowej pod adresem: </w:t>
      </w:r>
      <w:hyperlink r:id="rId21" w:history="1">
        <w:r w:rsidRPr="00617D9C">
          <w:rPr>
            <w:rStyle w:val="Hipercze"/>
            <w:rFonts w:ascii="Arial" w:hAnsi="Arial" w:cs="Arial"/>
            <w:color w:val="auto"/>
            <w:sz w:val="23"/>
            <w:szCs w:val="23"/>
          </w:rPr>
          <w:t>https://platformazakupowa.pl/strona/45-instrukcje</w:t>
        </w:r>
      </w:hyperlink>
      <w:r w:rsidRPr="00617D9C">
        <w:rPr>
          <w:rFonts w:ascii="Arial" w:hAnsi="Arial" w:cs="Arial"/>
          <w:sz w:val="23"/>
          <w:szCs w:val="23"/>
          <w:u w:val="single"/>
        </w:rPr>
        <w:t xml:space="preserve"> .</w:t>
      </w:r>
    </w:p>
    <w:p w14:paraId="5D3C69EB" w14:textId="77777777" w:rsidR="00DD3935" w:rsidRPr="00617D9C" w:rsidRDefault="00DD3935">
      <w:pPr>
        <w:pStyle w:val="Akapitzlist"/>
        <w:numPr>
          <w:ilvl w:val="0"/>
          <w:numId w:val="210"/>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Wykonawca, przystępując do niniejszego postępowania o udzielenie zamówienia publicznego:</w:t>
      </w:r>
    </w:p>
    <w:p w14:paraId="71B8426C" w14:textId="77777777" w:rsidR="00DD3935" w:rsidRPr="00617D9C" w:rsidRDefault="00DD3935">
      <w:pPr>
        <w:pStyle w:val="Akapitzlist"/>
        <w:numPr>
          <w:ilvl w:val="0"/>
          <w:numId w:val="211"/>
        </w:numPr>
        <w:spacing w:after="120" w:line="240" w:lineRule="auto"/>
        <w:ind w:hanging="357"/>
        <w:contextualSpacing w:val="0"/>
        <w:jc w:val="both"/>
        <w:rPr>
          <w:rFonts w:ascii="Arial" w:hAnsi="Arial" w:cs="Arial"/>
          <w:sz w:val="23"/>
          <w:szCs w:val="23"/>
          <w:u w:val="single"/>
        </w:rPr>
      </w:pPr>
      <w:r w:rsidRPr="00617D9C">
        <w:rPr>
          <w:rFonts w:ascii="Arial" w:hAnsi="Arial" w:cs="Arial"/>
          <w:spacing w:val="-6"/>
          <w:sz w:val="23"/>
          <w:szCs w:val="23"/>
        </w:rPr>
        <w:t xml:space="preserve">akceptuje warunki korzystania z </w:t>
      </w:r>
      <w:hyperlink r:id="rId22">
        <w:r w:rsidRPr="00617D9C">
          <w:rPr>
            <w:rFonts w:ascii="Arial" w:hAnsi="Arial" w:cs="Arial"/>
            <w:spacing w:val="-6"/>
            <w:sz w:val="23"/>
            <w:szCs w:val="23"/>
            <w:u w:val="single"/>
          </w:rPr>
          <w:t>platformazakupowa.pl</w:t>
        </w:r>
      </w:hyperlink>
      <w:r w:rsidRPr="00617D9C">
        <w:rPr>
          <w:rFonts w:ascii="Arial" w:hAnsi="Arial" w:cs="Arial"/>
          <w:spacing w:val="-6"/>
          <w:sz w:val="23"/>
          <w:szCs w:val="23"/>
        </w:rPr>
        <w:t xml:space="preserve"> określone w Regulaminie</w:t>
      </w:r>
      <w:r w:rsidRPr="00617D9C">
        <w:rPr>
          <w:rFonts w:ascii="Arial" w:hAnsi="Arial" w:cs="Arial"/>
          <w:sz w:val="23"/>
          <w:szCs w:val="23"/>
        </w:rPr>
        <w:t xml:space="preserve"> zamieszczonym na stronie internetowej </w:t>
      </w:r>
      <w:hyperlink r:id="rId23">
        <w:r w:rsidRPr="00617D9C">
          <w:rPr>
            <w:rFonts w:ascii="Arial" w:hAnsi="Arial" w:cs="Arial"/>
            <w:sz w:val="23"/>
            <w:szCs w:val="23"/>
          </w:rPr>
          <w:t>pod linkiem</w:t>
        </w:r>
      </w:hyperlink>
      <w:r w:rsidRPr="00617D9C">
        <w:rPr>
          <w:rFonts w:ascii="Arial" w:hAnsi="Arial" w:cs="Arial"/>
          <w:sz w:val="23"/>
          <w:szCs w:val="23"/>
        </w:rPr>
        <w:t xml:space="preserve">  w zakładce „Regulamin" oraz uznaje go za wiążący,</w:t>
      </w:r>
    </w:p>
    <w:p w14:paraId="44D91235" w14:textId="77777777" w:rsidR="00DD3935" w:rsidRPr="00617D9C" w:rsidRDefault="00DD3935">
      <w:pPr>
        <w:pStyle w:val="Akapitzlist"/>
        <w:numPr>
          <w:ilvl w:val="0"/>
          <w:numId w:val="211"/>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 xml:space="preserve">zapoznał i stosuje się do Instrukcji składania ofert/wniosków dostępnej </w:t>
      </w:r>
      <w:hyperlink r:id="rId24">
        <w:r w:rsidRPr="00617D9C">
          <w:rPr>
            <w:rFonts w:ascii="Arial" w:hAnsi="Arial" w:cs="Arial"/>
            <w:sz w:val="23"/>
            <w:szCs w:val="23"/>
            <w:u w:val="single"/>
          </w:rPr>
          <w:t>pod linkiem</w:t>
        </w:r>
      </w:hyperlink>
      <w:r w:rsidRPr="00617D9C">
        <w:rPr>
          <w:rFonts w:ascii="Arial" w:hAnsi="Arial" w:cs="Arial"/>
          <w:sz w:val="23"/>
          <w:szCs w:val="23"/>
        </w:rPr>
        <w:t xml:space="preserve">. </w:t>
      </w:r>
    </w:p>
    <w:p w14:paraId="25DEFEA1" w14:textId="73FE3FFA" w:rsidR="00617D9C" w:rsidRPr="00EA5B8B" w:rsidRDefault="00DD3935">
      <w:pPr>
        <w:pStyle w:val="Akapitzlist"/>
        <w:numPr>
          <w:ilvl w:val="0"/>
          <w:numId w:val="211"/>
        </w:numPr>
        <w:spacing w:after="120" w:line="240" w:lineRule="auto"/>
        <w:ind w:hanging="357"/>
        <w:contextualSpacing w:val="0"/>
        <w:jc w:val="both"/>
        <w:rPr>
          <w:rFonts w:ascii="Arial" w:hAnsi="Arial" w:cs="Arial"/>
          <w:sz w:val="23"/>
          <w:szCs w:val="23"/>
          <w:u w:val="single"/>
        </w:rPr>
      </w:pPr>
      <w:r w:rsidRPr="00617D9C">
        <w:rPr>
          <w:rFonts w:ascii="Arial" w:hAnsi="Arial" w:cs="Arial"/>
          <w:b/>
          <w:sz w:val="23"/>
          <w:szCs w:val="23"/>
        </w:rPr>
        <w:t xml:space="preserve">Zamawiający nie ponosi odpowiedzialności za złożenie oferty w sposób </w:t>
      </w:r>
      <w:r w:rsidRPr="00617D9C">
        <w:rPr>
          <w:rFonts w:ascii="Arial" w:hAnsi="Arial" w:cs="Arial"/>
          <w:b/>
          <w:spacing w:val="-4"/>
          <w:sz w:val="23"/>
          <w:szCs w:val="23"/>
        </w:rPr>
        <w:t xml:space="preserve">niezgodny z Instrukcją korzystania z </w:t>
      </w:r>
      <w:hyperlink r:id="rId25">
        <w:r w:rsidRPr="00617D9C">
          <w:rPr>
            <w:rFonts w:ascii="Arial" w:hAnsi="Arial" w:cs="Arial"/>
            <w:b/>
            <w:spacing w:val="-4"/>
            <w:sz w:val="23"/>
            <w:szCs w:val="23"/>
            <w:u w:val="single"/>
          </w:rPr>
          <w:t>platformazakupowa.pl</w:t>
        </w:r>
      </w:hyperlink>
      <w:r w:rsidRPr="00617D9C">
        <w:rPr>
          <w:rFonts w:ascii="Arial" w:hAnsi="Arial" w:cs="Arial"/>
          <w:spacing w:val="-4"/>
          <w:sz w:val="23"/>
          <w:szCs w:val="23"/>
        </w:rPr>
        <w:t>, w szczególności</w:t>
      </w:r>
      <w:r w:rsidRPr="00617D9C">
        <w:rPr>
          <w:rFonts w:ascii="Arial" w:hAnsi="Arial" w:cs="Arial"/>
          <w:sz w:val="23"/>
          <w:szCs w:val="23"/>
        </w:rPr>
        <w:t xml:space="preserve"> za sytuację, gdy zamawiający zapozna się z treścią oferty przed upływem terminu składania ofert (np. złożenie oferty w zakładce „Wyślij wiadomość do </w:t>
      </w:r>
      <w:r w:rsidRPr="00617D9C">
        <w:rPr>
          <w:rFonts w:ascii="Arial" w:hAnsi="Arial" w:cs="Arial"/>
          <w:sz w:val="23"/>
          <w:szCs w:val="23"/>
        </w:rPr>
        <w:lastRenderedPageBreak/>
        <w:t xml:space="preserve">zamawiającego”). Taka oferta zostanie uznana przez Zamawiającego za ofertę handlową i nie będzie brana pod uwagę w przedmiotowym postępowaniu, ponieważ nie został spełniony obowiązek narzucony w art. 221 </w:t>
      </w:r>
      <w:r w:rsidR="00617D9C">
        <w:rPr>
          <w:rFonts w:ascii="Arial" w:hAnsi="Arial" w:cs="Arial"/>
          <w:sz w:val="23"/>
          <w:szCs w:val="23"/>
        </w:rPr>
        <w:t>u</w:t>
      </w:r>
      <w:r w:rsidRPr="00617D9C">
        <w:rPr>
          <w:rFonts w:ascii="Arial" w:hAnsi="Arial" w:cs="Arial"/>
          <w:sz w:val="23"/>
          <w:szCs w:val="23"/>
        </w:rPr>
        <w:t>stawy Prawo Zamówień Publicznych.</w:t>
      </w:r>
    </w:p>
    <w:p w14:paraId="493C6B94"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Zmiana lub wycofanie oferty</w:t>
      </w:r>
    </w:p>
    <w:p w14:paraId="2DF7D5D2" w14:textId="77777777" w:rsidR="00DD3935" w:rsidRPr="00617D9C" w:rsidRDefault="00DD3935" w:rsidP="00DD3935">
      <w:pPr>
        <w:spacing w:after="120" w:line="240" w:lineRule="auto"/>
        <w:ind w:left="357"/>
        <w:jc w:val="both"/>
        <w:rPr>
          <w:rFonts w:ascii="Arial" w:hAnsi="Arial" w:cs="Arial"/>
          <w:b/>
          <w:bCs/>
          <w:sz w:val="23"/>
          <w:szCs w:val="23"/>
        </w:rPr>
      </w:pPr>
      <w:r w:rsidRPr="00617D9C">
        <w:rPr>
          <w:rFonts w:ascii="Arial" w:hAnsi="Arial" w:cs="Arial"/>
          <w:sz w:val="23"/>
          <w:szCs w:val="23"/>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6" w:history="1">
        <w:r w:rsidRPr="00617D9C">
          <w:rPr>
            <w:rStyle w:val="Hipercze"/>
            <w:rFonts w:ascii="Arial" w:hAnsi="Arial" w:cs="Arial"/>
            <w:color w:val="auto"/>
            <w:sz w:val="23"/>
            <w:szCs w:val="23"/>
          </w:rPr>
          <w:t>https://platformazakupowa.pl/strona/45-instrukcje</w:t>
        </w:r>
      </w:hyperlink>
    </w:p>
    <w:p w14:paraId="17D2B6F4"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Tajemnica przedsiębiorstwa</w:t>
      </w:r>
    </w:p>
    <w:p w14:paraId="09C16411"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Na platformie zakupowej w formularzu składania oferty znajduje się miejsce wyznaczone do dołączenia części oferty stanowiącej tajemnicę przedsiębiorstwa.</w:t>
      </w:r>
    </w:p>
    <w:p w14:paraId="5B28A735"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Rozmiar plików</w:t>
      </w:r>
    </w:p>
    <w:p w14:paraId="41A37D96"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3815BB75"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Format danych</w:t>
      </w:r>
    </w:p>
    <w:p w14:paraId="34C55AC9" w14:textId="070D1FC5" w:rsidR="00DD3935" w:rsidRPr="00617D9C" w:rsidRDefault="00DD3935">
      <w:pPr>
        <w:pStyle w:val="Akapitzlist"/>
        <w:numPr>
          <w:ilvl w:val="4"/>
          <w:numId w:val="205"/>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Rozszerzenia plików wykorzystywanych przez Wykonawców powinny być zgodne z Załącznikiem nr 2 do rozporządzenia Rady Ministrów z dnia 21 maja 2024 r.</w:t>
      </w:r>
      <w:r w:rsidR="00617D9C">
        <w:rPr>
          <w:rFonts w:ascii="Arial" w:hAnsi="Arial" w:cs="Arial"/>
          <w:sz w:val="23"/>
          <w:szCs w:val="23"/>
        </w:rPr>
        <w:br/>
      </w:r>
      <w:r w:rsidRPr="00617D9C">
        <w:rPr>
          <w:rFonts w:ascii="Arial" w:hAnsi="Arial" w:cs="Arial"/>
          <w:sz w:val="23"/>
          <w:szCs w:val="23"/>
        </w:rPr>
        <w:t>w sprawie Krajowych Ram Interoperacyjności, minimalnych wymagań dla rejestrów publicznych i wymiany informacji w postaci elektronicznej oraz minimalnych wymagań dla systemów teleinformatycznych (Dz. U. poz. 773), zwanego dalej „Rozporządzeniem KRI”.</w:t>
      </w:r>
    </w:p>
    <w:p w14:paraId="12389E59" w14:textId="77513553" w:rsidR="00DD3935" w:rsidRPr="00617D9C" w:rsidRDefault="00DD3935">
      <w:pPr>
        <w:pStyle w:val="Akapitzlist"/>
        <w:numPr>
          <w:ilvl w:val="4"/>
          <w:numId w:val="205"/>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Zamawiający rekomenduje wykorzystanie formatów: .pdf .doc .docx .xls .xlsx .jpg (.jpeg) </w:t>
      </w:r>
      <w:r w:rsidRPr="00617D9C">
        <w:rPr>
          <w:rFonts w:ascii="Arial" w:hAnsi="Arial" w:cs="Arial"/>
          <w:b/>
          <w:bCs/>
          <w:sz w:val="23"/>
          <w:szCs w:val="23"/>
          <w:u w:val="single"/>
        </w:rPr>
        <w:t>ze szczególnym wskazaniem na .pdf</w:t>
      </w:r>
    </w:p>
    <w:p w14:paraId="211F8131" w14:textId="77777777" w:rsidR="00DD3935" w:rsidRPr="00617D9C" w:rsidRDefault="00DD3935">
      <w:pPr>
        <w:pStyle w:val="Akapitzlist"/>
        <w:numPr>
          <w:ilvl w:val="4"/>
          <w:numId w:val="205"/>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W celu ewentualnej kompresji danych Zamawiający rekomenduje wykorzystanie jednego z rozszerzeń:</w:t>
      </w:r>
    </w:p>
    <w:p w14:paraId="50AC0BDE" w14:textId="77777777" w:rsidR="00DD3935" w:rsidRPr="00617D9C" w:rsidRDefault="00DD3935">
      <w:pPr>
        <w:pStyle w:val="Akapitzlist"/>
        <w:numPr>
          <w:ilvl w:val="0"/>
          <w:numId w:val="206"/>
        </w:numPr>
        <w:spacing w:after="120" w:line="240" w:lineRule="auto"/>
        <w:contextualSpacing w:val="0"/>
        <w:jc w:val="both"/>
        <w:rPr>
          <w:rFonts w:ascii="Arial" w:hAnsi="Arial" w:cs="Arial"/>
          <w:sz w:val="23"/>
          <w:szCs w:val="23"/>
        </w:rPr>
      </w:pPr>
      <w:r w:rsidRPr="00617D9C">
        <w:rPr>
          <w:rFonts w:ascii="Arial" w:hAnsi="Arial" w:cs="Arial"/>
          <w:sz w:val="23"/>
          <w:szCs w:val="23"/>
        </w:rPr>
        <w:t xml:space="preserve">.zip, </w:t>
      </w:r>
    </w:p>
    <w:p w14:paraId="73502008" w14:textId="77777777" w:rsidR="00DD3935" w:rsidRPr="00617D9C" w:rsidRDefault="00DD3935">
      <w:pPr>
        <w:pStyle w:val="Akapitzlist"/>
        <w:numPr>
          <w:ilvl w:val="0"/>
          <w:numId w:val="206"/>
        </w:numPr>
        <w:spacing w:after="120" w:line="240" w:lineRule="auto"/>
        <w:contextualSpacing w:val="0"/>
        <w:jc w:val="both"/>
        <w:rPr>
          <w:rFonts w:ascii="Arial" w:hAnsi="Arial" w:cs="Arial"/>
          <w:sz w:val="23"/>
          <w:szCs w:val="23"/>
        </w:rPr>
      </w:pPr>
      <w:r w:rsidRPr="00617D9C">
        <w:rPr>
          <w:rFonts w:ascii="Arial" w:hAnsi="Arial" w:cs="Arial"/>
          <w:sz w:val="23"/>
          <w:szCs w:val="23"/>
        </w:rPr>
        <w:t>.7Z. (z zastrzeżeniem ust. 14)</w:t>
      </w:r>
    </w:p>
    <w:p w14:paraId="63E9D1AF" w14:textId="77777777" w:rsidR="00DD3935" w:rsidRPr="00617D9C" w:rsidRDefault="00DD3935">
      <w:pPr>
        <w:pStyle w:val="Akapitzlist"/>
        <w:numPr>
          <w:ilvl w:val="4"/>
          <w:numId w:val="205"/>
        </w:numPr>
        <w:spacing w:after="120" w:line="240" w:lineRule="auto"/>
        <w:ind w:left="709" w:hanging="283"/>
        <w:jc w:val="both"/>
        <w:rPr>
          <w:rFonts w:ascii="Arial" w:hAnsi="Arial" w:cs="Arial"/>
          <w:sz w:val="23"/>
          <w:szCs w:val="23"/>
        </w:rPr>
      </w:pPr>
      <w:r w:rsidRPr="00617D9C">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1C1E0D4E"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Rozmiar plików</w:t>
      </w:r>
    </w:p>
    <w:p w14:paraId="47F11DEF"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816474C"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Format podpisu</w:t>
      </w:r>
    </w:p>
    <w:p w14:paraId="59B9F08C" w14:textId="77777777" w:rsidR="00DD3935" w:rsidRPr="00617D9C" w:rsidRDefault="00DD3935">
      <w:pPr>
        <w:pStyle w:val="Akapitzlist"/>
        <w:numPr>
          <w:ilvl w:val="0"/>
          <w:numId w:val="208"/>
        </w:numPr>
        <w:spacing w:after="120" w:line="240" w:lineRule="auto"/>
        <w:jc w:val="both"/>
        <w:rPr>
          <w:rFonts w:ascii="Arial" w:hAnsi="Arial" w:cs="Arial"/>
          <w:spacing w:val="-6"/>
          <w:sz w:val="23"/>
          <w:szCs w:val="23"/>
        </w:rPr>
      </w:pPr>
      <w:r w:rsidRPr="00617D9C">
        <w:rPr>
          <w:rFonts w:ascii="Arial" w:hAnsi="Arial" w:cs="Arial"/>
          <w:spacing w:val="-6"/>
          <w:sz w:val="23"/>
          <w:szCs w:val="23"/>
        </w:rPr>
        <w:t>W przypadku stosowania przez wykonawcę kwalifikowanego podpisu elektronicznego:</w:t>
      </w:r>
    </w:p>
    <w:p w14:paraId="4D4DFEB4" w14:textId="77777777" w:rsidR="00DD3935" w:rsidRPr="00617D9C" w:rsidRDefault="00DD3935">
      <w:pPr>
        <w:pStyle w:val="Akapitzlist"/>
        <w:numPr>
          <w:ilvl w:val="0"/>
          <w:numId w:val="207"/>
        </w:numPr>
        <w:spacing w:after="120" w:line="240" w:lineRule="auto"/>
        <w:ind w:left="1134" w:hanging="357"/>
        <w:contextualSpacing w:val="0"/>
        <w:jc w:val="both"/>
        <w:rPr>
          <w:rFonts w:ascii="Arial" w:hAnsi="Arial" w:cs="Arial"/>
          <w:sz w:val="23"/>
          <w:szCs w:val="23"/>
        </w:rPr>
      </w:pPr>
      <w:r w:rsidRPr="00617D9C">
        <w:rPr>
          <w:rFonts w:ascii="Arial" w:hAnsi="Arial" w:cs="Arial"/>
          <w:sz w:val="23"/>
          <w:szCs w:val="23"/>
        </w:rPr>
        <w:t xml:space="preserve">ze względu na niskie ryzyko naruszenia integralności pliku oraz łatwiejszą </w:t>
      </w:r>
      <w:r w:rsidRPr="00617D9C">
        <w:rPr>
          <w:rFonts w:ascii="Arial" w:hAnsi="Arial" w:cs="Arial"/>
          <w:spacing w:val="-4"/>
          <w:sz w:val="23"/>
          <w:szCs w:val="23"/>
        </w:rPr>
        <w:t>weryfikację podpisu zamawiający zaleca, w miarę możliwości, przekonwertowanie</w:t>
      </w:r>
      <w:r w:rsidRPr="00617D9C">
        <w:rPr>
          <w:rFonts w:ascii="Arial" w:hAnsi="Arial" w:cs="Arial"/>
          <w:sz w:val="23"/>
          <w:szCs w:val="23"/>
        </w:rPr>
        <w:t xml:space="preserve"> plików składających się na ofertę na rozszerzenie .pdf i opatrzenie ich podpisem kwalifikowanym w formacie PAdES. </w:t>
      </w:r>
    </w:p>
    <w:p w14:paraId="4431230C" w14:textId="3EECFB32" w:rsidR="00DD3935" w:rsidRPr="00617D9C" w:rsidRDefault="00DD3935">
      <w:pPr>
        <w:pStyle w:val="Akapitzlist"/>
        <w:numPr>
          <w:ilvl w:val="0"/>
          <w:numId w:val="207"/>
        </w:numPr>
        <w:spacing w:after="120" w:line="240" w:lineRule="auto"/>
        <w:ind w:left="1134" w:hanging="357"/>
        <w:contextualSpacing w:val="0"/>
        <w:jc w:val="both"/>
        <w:rPr>
          <w:rFonts w:ascii="Arial" w:hAnsi="Arial" w:cs="Arial"/>
          <w:sz w:val="23"/>
          <w:szCs w:val="23"/>
        </w:rPr>
      </w:pPr>
      <w:r w:rsidRPr="00617D9C">
        <w:rPr>
          <w:rFonts w:ascii="Arial" w:hAnsi="Arial" w:cs="Arial"/>
          <w:sz w:val="23"/>
          <w:szCs w:val="23"/>
        </w:rPr>
        <w:t>pliki w innych formatach niż PDF zaleca się opatrzyć podpisem w formacie XAdES o typie zewnętrznym. Wykonawca powinien pamiętać, aby plik</w:t>
      </w:r>
      <w:r w:rsidR="00617D9C">
        <w:rPr>
          <w:rFonts w:ascii="Arial" w:hAnsi="Arial" w:cs="Arial"/>
          <w:sz w:val="23"/>
          <w:szCs w:val="23"/>
        </w:rPr>
        <w:br/>
      </w:r>
      <w:r w:rsidRPr="00617D9C">
        <w:rPr>
          <w:rFonts w:ascii="Arial" w:hAnsi="Arial" w:cs="Arial"/>
          <w:sz w:val="23"/>
          <w:szCs w:val="23"/>
        </w:rPr>
        <w:t>z podpisem przekazywać łącznie z dokumentem podpisywanym.</w:t>
      </w:r>
    </w:p>
    <w:p w14:paraId="32E14250" w14:textId="50725A15" w:rsidR="00617D9C" w:rsidRPr="00EA5B8B" w:rsidRDefault="00DD3935">
      <w:pPr>
        <w:pStyle w:val="Akapitzlist"/>
        <w:numPr>
          <w:ilvl w:val="0"/>
          <w:numId w:val="207"/>
        </w:numPr>
        <w:jc w:val="both"/>
        <w:rPr>
          <w:rFonts w:ascii="Arial" w:hAnsi="Arial" w:cs="Arial"/>
          <w:sz w:val="23"/>
          <w:szCs w:val="23"/>
        </w:rPr>
      </w:pPr>
      <w:r w:rsidRPr="00617D9C">
        <w:rPr>
          <w:rFonts w:ascii="Arial" w:hAnsi="Arial" w:cs="Arial"/>
          <w:spacing w:val="-6"/>
          <w:sz w:val="23"/>
          <w:szCs w:val="23"/>
        </w:rPr>
        <w:lastRenderedPageBreak/>
        <w:t>Zamawiający rekomenduje wykorzystanie podpisu z kwalifikowanym znacznikiem</w:t>
      </w:r>
      <w:r w:rsidRPr="00617D9C">
        <w:rPr>
          <w:rFonts w:ascii="Arial" w:hAnsi="Arial" w:cs="Arial"/>
          <w:sz w:val="23"/>
          <w:szCs w:val="23"/>
        </w:rPr>
        <w:t xml:space="preserve"> czasu.</w:t>
      </w:r>
    </w:p>
    <w:p w14:paraId="080F1AE1" w14:textId="77777777" w:rsidR="00DD3935" w:rsidRPr="00617D9C" w:rsidRDefault="00DD3935">
      <w:pPr>
        <w:numPr>
          <w:ilvl w:val="0"/>
          <w:numId w:val="20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Podpisywanie plików</w:t>
      </w:r>
    </w:p>
    <w:p w14:paraId="4686DC51" w14:textId="24810A14" w:rsidR="00DD3935" w:rsidRPr="00617D9C" w:rsidRDefault="00DD3935">
      <w:pPr>
        <w:pStyle w:val="Akapitzlist"/>
        <w:numPr>
          <w:ilvl w:val="0"/>
          <w:numId w:val="209"/>
        </w:numPr>
        <w:spacing w:after="120" w:line="240" w:lineRule="auto"/>
        <w:ind w:left="709"/>
        <w:contextualSpacing w:val="0"/>
        <w:jc w:val="both"/>
        <w:rPr>
          <w:rFonts w:ascii="Arial" w:hAnsi="Arial" w:cs="Arial"/>
          <w:sz w:val="23"/>
          <w:szCs w:val="23"/>
        </w:rPr>
      </w:pPr>
      <w:r w:rsidRPr="00617D9C">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w:t>
      </w:r>
      <w:r w:rsidR="00617D9C">
        <w:rPr>
          <w:rFonts w:ascii="Arial" w:hAnsi="Arial" w:cs="Arial"/>
          <w:sz w:val="23"/>
          <w:szCs w:val="23"/>
        </w:rPr>
        <w:br/>
      </w:r>
      <w:r w:rsidRPr="00617D9C">
        <w:rPr>
          <w:rFonts w:ascii="Arial" w:hAnsi="Arial" w:cs="Arial"/>
          <w:sz w:val="23"/>
          <w:szCs w:val="23"/>
        </w:rPr>
        <w:t>w weryfikacji plików.</w:t>
      </w:r>
    </w:p>
    <w:p w14:paraId="3EBEDA34" w14:textId="77777777" w:rsidR="00DD3935" w:rsidRPr="00617D9C" w:rsidRDefault="00DD3935">
      <w:pPr>
        <w:pStyle w:val="Akapitzlist"/>
        <w:numPr>
          <w:ilvl w:val="0"/>
          <w:numId w:val="209"/>
        </w:numPr>
        <w:spacing w:after="120" w:line="240" w:lineRule="auto"/>
        <w:ind w:left="709"/>
        <w:contextualSpacing w:val="0"/>
        <w:jc w:val="both"/>
        <w:rPr>
          <w:rFonts w:ascii="Arial" w:hAnsi="Arial" w:cs="Arial"/>
          <w:sz w:val="23"/>
          <w:szCs w:val="23"/>
        </w:rPr>
      </w:pPr>
      <w:r w:rsidRPr="00617D9C">
        <w:rPr>
          <w:rFonts w:ascii="Arial" w:hAnsi="Arial" w:cs="Arial"/>
          <w:sz w:val="23"/>
          <w:szCs w:val="23"/>
        </w:rPr>
        <w:t>Zamawiający zaleca, aby Wykonawca z odpowiednim wyprzedzeniem przetestował możliwość prawidłowego wykorzystania wybranej metody podpisania plików oferty.</w:t>
      </w:r>
    </w:p>
    <w:p w14:paraId="3AC5E15F" w14:textId="77777777" w:rsidR="00DD3935" w:rsidRPr="00617D9C" w:rsidRDefault="00DD3935">
      <w:pPr>
        <w:pStyle w:val="Akapitzlist"/>
        <w:numPr>
          <w:ilvl w:val="0"/>
          <w:numId w:val="205"/>
        </w:numPr>
        <w:spacing w:after="120" w:line="240" w:lineRule="auto"/>
        <w:ind w:left="426"/>
        <w:contextualSpacing w:val="0"/>
        <w:jc w:val="both"/>
        <w:rPr>
          <w:rFonts w:ascii="Arial" w:hAnsi="Arial" w:cs="Arial"/>
          <w:sz w:val="23"/>
          <w:szCs w:val="23"/>
        </w:rPr>
      </w:pPr>
      <w:r w:rsidRPr="00617D9C">
        <w:rPr>
          <w:rFonts w:ascii="Arial" w:hAnsi="Arial" w:cs="Arial"/>
          <w:sz w:val="23"/>
          <w:szCs w:val="23"/>
        </w:rPr>
        <w:t>Osobą składającą ofertę powinna być osoba kontaktowa podawana w dokumentacji.</w:t>
      </w:r>
    </w:p>
    <w:p w14:paraId="5463C33E" w14:textId="728C4DCC" w:rsidR="00DD3935" w:rsidRPr="00617D9C" w:rsidRDefault="00DD3935">
      <w:pPr>
        <w:pStyle w:val="Akapitzlist"/>
        <w:numPr>
          <w:ilvl w:val="0"/>
          <w:numId w:val="205"/>
        </w:numPr>
        <w:spacing w:after="120" w:line="240" w:lineRule="auto"/>
        <w:ind w:left="426"/>
        <w:contextualSpacing w:val="0"/>
        <w:jc w:val="both"/>
        <w:rPr>
          <w:rFonts w:ascii="Arial" w:hAnsi="Arial" w:cs="Arial"/>
          <w:sz w:val="23"/>
          <w:szCs w:val="23"/>
        </w:rPr>
      </w:pPr>
      <w:r w:rsidRPr="00617D9C">
        <w:rPr>
          <w:rFonts w:ascii="Arial" w:hAnsi="Arial" w:cs="Arial"/>
          <w:sz w:val="23"/>
          <w:szCs w:val="23"/>
        </w:rPr>
        <w:t>Ofertę należy przygotować z należytą starannością dla podmiotu ubiegającego się</w:t>
      </w:r>
      <w:r w:rsidR="00617D9C">
        <w:rPr>
          <w:rFonts w:ascii="Arial" w:hAnsi="Arial" w:cs="Arial"/>
          <w:sz w:val="23"/>
          <w:szCs w:val="23"/>
        </w:rPr>
        <w:br/>
      </w:r>
      <w:r w:rsidRPr="00617D9C">
        <w:rPr>
          <w:rFonts w:ascii="Arial" w:hAnsi="Arial" w:cs="Arial"/>
          <w:sz w:val="23"/>
          <w:szCs w:val="23"/>
        </w:rPr>
        <w:t xml:space="preserve">o udzielenie zamówienia publicznego i zachowaniem odpowiedniego odstępu czasu do zakończenia przyjmowania ofert/wniosków. Sugerujemy złożenie oferty na 24 godziny przed terminem składania ofert/wniosków. </w:t>
      </w:r>
    </w:p>
    <w:p w14:paraId="1245F12D" w14:textId="77777777" w:rsidR="00DD3935" w:rsidRPr="00617D9C" w:rsidRDefault="00DD3935">
      <w:pPr>
        <w:pStyle w:val="Akapitzlist"/>
        <w:numPr>
          <w:ilvl w:val="0"/>
          <w:numId w:val="205"/>
        </w:numPr>
        <w:spacing w:after="120" w:line="240" w:lineRule="auto"/>
        <w:ind w:left="426"/>
        <w:contextualSpacing w:val="0"/>
        <w:jc w:val="both"/>
        <w:rPr>
          <w:rFonts w:ascii="Arial" w:hAnsi="Arial" w:cs="Arial"/>
          <w:sz w:val="23"/>
          <w:szCs w:val="23"/>
        </w:rPr>
      </w:pPr>
      <w:r w:rsidRPr="00617D9C">
        <w:rPr>
          <w:rFonts w:ascii="Arial" w:hAnsi="Arial" w:cs="Arial"/>
          <w:sz w:val="23"/>
          <w:szCs w:val="23"/>
        </w:rPr>
        <w:t xml:space="preserve">Jeśli Wykonawca pakuje dokumenty np. w plik o rozszerzeniu .zip, zaleca się wcześniejsze podpisanie każdego ze skompresowanych plików. </w:t>
      </w:r>
    </w:p>
    <w:p w14:paraId="49B5390D" w14:textId="3B1E9636" w:rsidR="004F127D" w:rsidRPr="00617D9C" w:rsidRDefault="00DD3935">
      <w:pPr>
        <w:pStyle w:val="Akapitzlist"/>
        <w:numPr>
          <w:ilvl w:val="0"/>
          <w:numId w:val="205"/>
        </w:numPr>
        <w:spacing w:after="120" w:line="240" w:lineRule="auto"/>
        <w:ind w:left="426"/>
        <w:contextualSpacing w:val="0"/>
        <w:jc w:val="both"/>
        <w:rPr>
          <w:rFonts w:ascii="Arial" w:hAnsi="Arial" w:cs="Arial"/>
          <w:sz w:val="23"/>
          <w:szCs w:val="23"/>
        </w:rPr>
      </w:pPr>
      <w:r w:rsidRPr="00617D9C">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55E841FF" w14:textId="7A29FE4B" w:rsidR="0041450C" w:rsidRPr="003E0FA3"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sidRPr="003E0FA3">
        <w:rPr>
          <w:rFonts w:ascii="Arial" w:hAnsi="Arial" w:cs="Arial"/>
          <w:b/>
          <w:bCs/>
          <w:sz w:val="23"/>
          <w:szCs w:val="23"/>
        </w:rPr>
        <w:t xml:space="preserve"> </w:t>
      </w:r>
      <w:r w:rsidR="000C00CF">
        <w:rPr>
          <w:rFonts w:ascii="Arial" w:hAnsi="Arial" w:cs="Arial"/>
          <w:b/>
          <w:bCs/>
          <w:sz w:val="23"/>
          <w:szCs w:val="23"/>
        </w:rPr>
        <w:t>XI</w:t>
      </w:r>
      <w:r w:rsidR="00004F68">
        <w:rPr>
          <w:rFonts w:ascii="Arial" w:hAnsi="Arial" w:cs="Arial"/>
          <w:b/>
          <w:bCs/>
          <w:sz w:val="23"/>
          <w:szCs w:val="23"/>
        </w:rPr>
        <w:t>V</w:t>
      </w:r>
    </w:p>
    <w:p w14:paraId="6B038C8B" w14:textId="0AE898C1" w:rsidR="00AC1C24" w:rsidRPr="003E0FA3" w:rsidRDefault="00767FA7" w:rsidP="00646937">
      <w:pPr>
        <w:shd w:val="clear" w:color="auto" w:fill="DAEEF3" w:themeFill="accent5" w:themeFillTint="33"/>
        <w:spacing w:after="120" w:line="240" w:lineRule="auto"/>
        <w:jc w:val="center"/>
        <w:rPr>
          <w:rFonts w:ascii="Arial" w:hAnsi="Arial" w:cs="Arial"/>
          <w:b/>
          <w:bCs/>
          <w:sz w:val="23"/>
          <w:szCs w:val="23"/>
        </w:rPr>
      </w:pPr>
      <w:r w:rsidRPr="003E0FA3">
        <w:rPr>
          <w:rFonts w:ascii="Arial" w:hAnsi="Arial" w:cs="Arial"/>
          <w:b/>
          <w:bCs/>
          <w:sz w:val="23"/>
          <w:szCs w:val="23"/>
        </w:rPr>
        <w:t>INFORMACJE O SPOSOBIE KOMUNIKOWANIA SIĘ ZAMAWIAJĄCEGO</w:t>
      </w:r>
      <w:r w:rsidR="00646937">
        <w:rPr>
          <w:rFonts w:ascii="Arial" w:hAnsi="Arial" w:cs="Arial"/>
          <w:b/>
          <w:bCs/>
          <w:sz w:val="23"/>
          <w:szCs w:val="23"/>
        </w:rPr>
        <w:br/>
      </w:r>
      <w:r w:rsidRPr="003E0FA3">
        <w:rPr>
          <w:rFonts w:ascii="Arial" w:hAnsi="Arial" w:cs="Arial"/>
          <w:b/>
          <w:bCs/>
          <w:sz w:val="23"/>
          <w:szCs w:val="23"/>
        </w:rPr>
        <w:t xml:space="preserve">Z WYKONAWCAMI W INNY SPOSÓB NIŻ PRZY UŻYCIU ŚRODKÓW KOMUNIKACJI ELEKTRONICZNEJ, W PRZYPADKU ZAISTNIENIA JEDNEJ Z SYTUACJI OKREŚLONYCH W ART. 65 UST. 1, ART. 66 </w:t>
      </w:r>
      <w:r w:rsidR="00D24D7E">
        <w:rPr>
          <w:rFonts w:ascii="Arial" w:hAnsi="Arial" w:cs="Arial"/>
          <w:b/>
          <w:bCs/>
          <w:sz w:val="23"/>
          <w:szCs w:val="23"/>
        </w:rPr>
        <w:t>I</w:t>
      </w:r>
      <w:r w:rsidRPr="003E0FA3">
        <w:rPr>
          <w:rFonts w:ascii="Arial" w:hAnsi="Arial" w:cs="Arial"/>
          <w:b/>
          <w:bCs/>
          <w:sz w:val="23"/>
          <w:szCs w:val="23"/>
        </w:rPr>
        <w:t xml:space="preserve"> ART 69 USTAWY PZP.</w:t>
      </w:r>
    </w:p>
    <w:p w14:paraId="25D720CD" w14:textId="5E01DEB2" w:rsidR="006D6071" w:rsidRDefault="00AC1C24" w:rsidP="00251382">
      <w:pPr>
        <w:spacing w:after="0" w:line="240" w:lineRule="auto"/>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w:t>
      </w:r>
      <w:r w:rsidR="00386410">
        <w:rPr>
          <w:rFonts w:ascii="Arial" w:hAnsi="Arial" w:cs="Arial"/>
          <w:sz w:val="23"/>
          <w:szCs w:val="23"/>
        </w:rPr>
        <w:t>dków komunikacji elektronicznej</w:t>
      </w:r>
      <w:r w:rsidRPr="002C473C">
        <w:rPr>
          <w:rFonts w:ascii="Arial" w:hAnsi="Arial" w:cs="Arial"/>
          <w:sz w:val="23"/>
          <w:szCs w:val="23"/>
        </w:rPr>
        <w:t xml:space="preserve"> wskazanych w SWZ.</w:t>
      </w:r>
    </w:p>
    <w:p w14:paraId="33E7D5E5" w14:textId="77777777" w:rsidR="00681378" w:rsidRPr="002C473C" w:rsidRDefault="00681378" w:rsidP="00681378">
      <w:pPr>
        <w:spacing w:after="0" w:line="240" w:lineRule="auto"/>
        <w:jc w:val="both"/>
        <w:rPr>
          <w:rFonts w:ascii="Arial" w:hAnsi="Arial" w:cs="Arial"/>
          <w:sz w:val="23"/>
          <w:szCs w:val="23"/>
          <w:u w:val="single"/>
        </w:rPr>
      </w:pPr>
    </w:p>
    <w:p w14:paraId="420E5981" w14:textId="380D8480" w:rsidR="0041450C"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Pr>
          <w:rFonts w:ascii="Arial" w:hAnsi="Arial" w:cs="Arial"/>
          <w:b/>
          <w:bCs/>
          <w:sz w:val="23"/>
          <w:szCs w:val="23"/>
        </w:rPr>
        <w:t xml:space="preserve"> </w:t>
      </w:r>
      <w:r w:rsidR="000C00CF">
        <w:rPr>
          <w:rFonts w:ascii="Arial" w:hAnsi="Arial" w:cs="Arial"/>
          <w:b/>
          <w:bCs/>
          <w:sz w:val="23"/>
          <w:szCs w:val="23"/>
        </w:rPr>
        <w:t>XV</w:t>
      </w:r>
    </w:p>
    <w:p w14:paraId="34318CF1" w14:textId="3516BE19" w:rsidR="003C21BE" w:rsidRPr="002C473C" w:rsidRDefault="00767FA7" w:rsidP="00646937">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WSKAZANIE OSÓB UPRAWNIONYCH DO KOMUNIKOWANIA SIĘ</w:t>
      </w:r>
      <w:r w:rsidR="00646937">
        <w:rPr>
          <w:rFonts w:ascii="Arial" w:hAnsi="Arial" w:cs="Arial"/>
          <w:b/>
          <w:bCs/>
          <w:sz w:val="23"/>
          <w:szCs w:val="23"/>
        </w:rPr>
        <w:br/>
      </w:r>
      <w:r w:rsidRPr="002C473C">
        <w:rPr>
          <w:rFonts w:ascii="Arial" w:hAnsi="Arial" w:cs="Arial"/>
          <w:b/>
          <w:bCs/>
          <w:sz w:val="23"/>
          <w:szCs w:val="23"/>
        </w:rPr>
        <w:t xml:space="preserve"> Z WYKONAWCAMI</w:t>
      </w:r>
    </w:p>
    <w:p w14:paraId="3B38A7F3" w14:textId="7FAB5E2D" w:rsidR="002372BB" w:rsidRPr="0032209D" w:rsidRDefault="00AC1C24">
      <w:pPr>
        <w:pStyle w:val="Akapitzlist"/>
        <w:numPr>
          <w:ilvl w:val="1"/>
          <w:numId w:val="33"/>
        </w:numPr>
        <w:spacing w:after="120" w:line="240" w:lineRule="auto"/>
        <w:ind w:left="425" w:hanging="425"/>
        <w:contextualSpacing w:val="0"/>
        <w:jc w:val="both"/>
        <w:rPr>
          <w:rFonts w:ascii="Arial" w:hAnsi="Arial" w:cs="Arial"/>
          <w:b/>
          <w:sz w:val="23"/>
          <w:szCs w:val="23"/>
          <w:u w:val="single"/>
        </w:rPr>
      </w:pPr>
      <w:r w:rsidRPr="000C00CF">
        <w:rPr>
          <w:rFonts w:ascii="Arial" w:hAnsi="Arial" w:cs="Arial"/>
          <w:sz w:val="23"/>
          <w:szCs w:val="23"/>
        </w:rPr>
        <w:t>Zamawiający wyznacza następujące osoby do kontaktu z Wykonawcami:</w:t>
      </w:r>
      <w:r w:rsidR="0032209D">
        <w:rPr>
          <w:rFonts w:ascii="Arial" w:hAnsi="Arial" w:cs="Arial"/>
          <w:sz w:val="23"/>
          <w:szCs w:val="23"/>
        </w:rPr>
        <w:br/>
      </w:r>
      <w:r w:rsidR="0032209D" w:rsidRPr="00525F9C">
        <w:rPr>
          <w:rFonts w:ascii="Arial" w:hAnsi="Arial" w:cs="Arial"/>
          <w:sz w:val="23"/>
          <w:szCs w:val="23"/>
        </w:rPr>
        <w:t xml:space="preserve">p. </w:t>
      </w:r>
      <w:r w:rsidR="00525F9C" w:rsidRPr="00525F9C">
        <w:rPr>
          <w:rFonts w:ascii="Arial" w:hAnsi="Arial" w:cs="Arial"/>
          <w:sz w:val="23"/>
          <w:szCs w:val="23"/>
        </w:rPr>
        <w:t>Magdalena Piechota</w:t>
      </w:r>
      <w:r w:rsidR="00525F9C">
        <w:rPr>
          <w:rFonts w:ascii="Arial" w:hAnsi="Arial" w:cs="Arial"/>
          <w:sz w:val="23"/>
          <w:szCs w:val="23"/>
        </w:rPr>
        <w:t xml:space="preserve">, </w:t>
      </w:r>
      <w:r w:rsidR="00623542" w:rsidRPr="00525F9C">
        <w:rPr>
          <w:rFonts w:ascii="Arial" w:hAnsi="Arial" w:cs="Arial"/>
          <w:sz w:val="23"/>
          <w:szCs w:val="23"/>
        </w:rPr>
        <w:t xml:space="preserve"> e-mail: czcsz.zamowienia@mon.gov.pl</w:t>
      </w:r>
      <w:r w:rsidR="00525F9C" w:rsidRPr="00525F9C">
        <w:rPr>
          <w:rFonts w:ascii="Arial" w:hAnsi="Arial" w:cs="Arial"/>
          <w:sz w:val="23"/>
          <w:szCs w:val="23"/>
        </w:rPr>
        <w:t>.</w:t>
      </w:r>
    </w:p>
    <w:p w14:paraId="290EC4AE" w14:textId="0713324D" w:rsidR="002372BB" w:rsidRPr="000C00CF" w:rsidRDefault="002372BB">
      <w:pPr>
        <w:pStyle w:val="Akapitzlist"/>
        <w:numPr>
          <w:ilvl w:val="1"/>
          <w:numId w:val="33"/>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Zgodnie z art. 20 ust. 1 ustawy Pzp postępowanie o udzielenie zamówienia, </w:t>
      </w:r>
      <w:r w:rsidR="006A039C">
        <w:rPr>
          <w:rFonts w:ascii="Arial" w:hAnsi="Arial" w:cs="Arial"/>
          <w:sz w:val="23"/>
          <w:szCs w:val="23"/>
        </w:rPr>
        <w:br/>
      </w:r>
      <w:r w:rsidRPr="000C00CF">
        <w:rPr>
          <w:rFonts w:ascii="Arial" w:hAnsi="Arial" w:cs="Arial"/>
          <w:sz w:val="23"/>
          <w:szCs w:val="23"/>
        </w:rPr>
        <w:t xml:space="preserve">z zastrzeżeniem wyjątków przewidzianych w ustawie Pzp, prowadzi się pisemnie. </w:t>
      </w:r>
    </w:p>
    <w:p w14:paraId="6820D51B" w14:textId="25DFC1A7" w:rsidR="000C00CF" w:rsidRPr="0032209D" w:rsidRDefault="002372BB">
      <w:pPr>
        <w:pStyle w:val="Akapitzlist"/>
        <w:numPr>
          <w:ilvl w:val="1"/>
          <w:numId w:val="33"/>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w:t>
      </w:r>
      <w:r w:rsidR="0032209D">
        <w:rPr>
          <w:rFonts w:ascii="Arial" w:hAnsi="Arial" w:cs="Arial"/>
          <w:sz w:val="23"/>
          <w:szCs w:val="23"/>
        </w:rPr>
        <w:t>Z</w:t>
      </w:r>
      <w:r w:rsidRPr="000C00CF">
        <w:rPr>
          <w:rFonts w:ascii="Arial" w:hAnsi="Arial" w:cs="Arial"/>
          <w:sz w:val="23"/>
          <w:szCs w:val="23"/>
        </w:rPr>
        <w:t xml:space="preserve">amawiającym a </w:t>
      </w:r>
      <w:r w:rsidR="0032209D">
        <w:rPr>
          <w:rFonts w:ascii="Arial" w:hAnsi="Arial" w:cs="Arial"/>
          <w:sz w:val="23"/>
          <w:szCs w:val="23"/>
        </w:rPr>
        <w:t>W</w:t>
      </w:r>
      <w:r w:rsidRPr="000C00CF">
        <w:rPr>
          <w:rFonts w:ascii="Arial" w:hAnsi="Arial" w:cs="Arial"/>
          <w:sz w:val="23"/>
          <w:szCs w:val="23"/>
        </w:rPr>
        <w:t>ykonawcą,</w:t>
      </w:r>
      <w:r w:rsidR="0032209D">
        <w:rPr>
          <w:rFonts w:ascii="Arial" w:hAnsi="Arial" w:cs="Arial"/>
          <w:sz w:val="23"/>
          <w:szCs w:val="23"/>
        </w:rPr>
        <w:br/>
      </w:r>
      <w:r w:rsidRPr="0032209D">
        <w:rPr>
          <w:rFonts w:ascii="Arial" w:hAnsi="Arial" w:cs="Arial"/>
          <w:sz w:val="23"/>
          <w:szCs w:val="23"/>
        </w:rPr>
        <w:t xml:space="preserve">z uwzględnieniem wyjątków określonych w ustawie Pzp, odbywa się przy użyciu środków komunikacji elektronicznej. </w:t>
      </w:r>
    </w:p>
    <w:p w14:paraId="12084CA7" w14:textId="7E746A33" w:rsidR="00757327" w:rsidRPr="0041499D" w:rsidRDefault="002372BB">
      <w:pPr>
        <w:pStyle w:val="Akapitzlist"/>
        <w:numPr>
          <w:ilvl w:val="1"/>
          <w:numId w:val="33"/>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684E22C0" w14:textId="79A0E2B6" w:rsidR="00120343" w:rsidRDefault="00120343"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251382">
        <w:rPr>
          <w:rFonts w:ascii="Arial" w:hAnsi="Arial" w:cs="Arial"/>
          <w:b/>
          <w:bCs/>
          <w:sz w:val="23"/>
          <w:szCs w:val="23"/>
        </w:rPr>
        <w:t>OZDZIAŁ</w:t>
      </w:r>
      <w:r>
        <w:rPr>
          <w:rFonts w:ascii="Arial" w:hAnsi="Arial" w:cs="Arial"/>
          <w:b/>
          <w:bCs/>
          <w:sz w:val="23"/>
          <w:szCs w:val="23"/>
        </w:rPr>
        <w:t xml:space="preserve"> </w:t>
      </w:r>
      <w:r w:rsidR="00767FA7" w:rsidRPr="002C473C">
        <w:rPr>
          <w:rFonts w:ascii="Arial" w:hAnsi="Arial" w:cs="Arial"/>
          <w:b/>
          <w:bCs/>
          <w:sz w:val="23"/>
          <w:szCs w:val="23"/>
        </w:rPr>
        <w:t>X</w:t>
      </w:r>
      <w:r w:rsidR="000C00CF">
        <w:rPr>
          <w:rFonts w:ascii="Arial" w:hAnsi="Arial" w:cs="Arial"/>
          <w:b/>
          <w:bCs/>
          <w:sz w:val="23"/>
          <w:szCs w:val="23"/>
        </w:rPr>
        <w:t>V</w:t>
      </w:r>
      <w:r w:rsidR="00004F68">
        <w:rPr>
          <w:rFonts w:ascii="Arial" w:hAnsi="Arial" w:cs="Arial"/>
          <w:b/>
          <w:bCs/>
          <w:sz w:val="23"/>
          <w:szCs w:val="23"/>
        </w:rPr>
        <w:t>I</w:t>
      </w:r>
    </w:p>
    <w:p w14:paraId="5B33F65E" w14:textId="19B38301" w:rsidR="00E17258" w:rsidRPr="00D6463C" w:rsidRDefault="00767FA7" w:rsidP="00120343">
      <w:pPr>
        <w:shd w:val="clear" w:color="auto" w:fill="DAEEF3" w:themeFill="accent5" w:themeFillTint="33"/>
        <w:spacing w:after="120" w:line="240" w:lineRule="auto"/>
        <w:jc w:val="center"/>
        <w:rPr>
          <w:rFonts w:ascii="Arial" w:hAnsi="Arial" w:cs="Arial"/>
          <w:b/>
          <w:bCs/>
          <w:sz w:val="23"/>
          <w:szCs w:val="23"/>
        </w:rPr>
      </w:pPr>
      <w:r w:rsidRPr="00D6463C">
        <w:rPr>
          <w:rFonts w:ascii="Arial" w:hAnsi="Arial" w:cs="Arial"/>
          <w:b/>
          <w:bCs/>
          <w:sz w:val="23"/>
          <w:szCs w:val="23"/>
        </w:rPr>
        <w:t>TERMIN ZWIĄZANIA OFERTĄ</w:t>
      </w:r>
    </w:p>
    <w:p w14:paraId="46F88CB9" w14:textId="44064F20" w:rsidR="009D7758" w:rsidRPr="00D6463C" w:rsidRDefault="00E17258">
      <w:pPr>
        <w:pStyle w:val="Akapitzlist"/>
        <w:numPr>
          <w:ilvl w:val="0"/>
          <w:numId w:val="26"/>
        </w:numPr>
        <w:spacing w:after="120" w:line="240" w:lineRule="auto"/>
        <w:ind w:left="425" w:hanging="425"/>
        <w:contextualSpacing w:val="0"/>
        <w:jc w:val="both"/>
        <w:rPr>
          <w:rFonts w:ascii="Arial" w:hAnsi="Arial" w:cs="Arial"/>
          <w:b/>
          <w:bCs/>
          <w:sz w:val="23"/>
          <w:szCs w:val="23"/>
        </w:rPr>
      </w:pPr>
      <w:r w:rsidRPr="00D6463C">
        <w:rPr>
          <w:rFonts w:ascii="Arial" w:hAnsi="Arial" w:cs="Arial"/>
          <w:sz w:val="23"/>
          <w:szCs w:val="23"/>
        </w:rPr>
        <w:t xml:space="preserve">Wykonawca jest związany ofertą </w:t>
      </w:r>
      <w:r w:rsidR="0083252E" w:rsidRPr="00D6463C">
        <w:rPr>
          <w:rFonts w:ascii="Arial" w:hAnsi="Arial" w:cs="Arial"/>
          <w:sz w:val="23"/>
          <w:szCs w:val="23"/>
        </w:rPr>
        <w:t xml:space="preserve">przez  okres </w:t>
      </w:r>
      <w:r w:rsidR="005A1624" w:rsidRPr="00D6463C">
        <w:rPr>
          <w:rFonts w:ascii="Arial" w:hAnsi="Arial" w:cs="Arial"/>
          <w:b/>
          <w:bCs/>
          <w:sz w:val="23"/>
          <w:szCs w:val="23"/>
        </w:rPr>
        <w:t xml:space="preserve">90 </w:t>
      </w:r>
      <w:r w:rsidR="0083252E" w:rsidRPr="00D6463C">
        <w:rPr>
          <w:rFonts w:ascii="Arial" w:hAnsi="Arial" w:cs="Arial"/>
          <w:b/>
          <w:bCs/>
          <w:sz w:val="23"/>
          <w:szCs w:val="23"/>
        </w:rPr>
        <w:t>dni</w:t>
      </w:r>
      <w:r w:rsidR="0083252E" w:rsidRPr="00D6463C">
        <w:rPr>
          <w:rFonts w:ascii="Arial" w:hAnsi="Arial" w:cs="Arial"/>
          <w:sz w:val="23"/>
          <w:szCs w:val="23"/>
        </w:rPr>
        <w:t xml:space="preserve"> </w:t>
      </w:r>
      <w:r w:rsidRPr="00D6463C">
        <w:rPr>
          <w:rFonts w:ascii="Arial" w:hAnsi="Arial" w:cs="Arial"/>
          <w:sz w:val="23"/>
          <w:szCs w:val="23"/>
        </w:rPr>
        <w:t>od dnia upływu terminu składania ofert</w:t>
      </w:r>
      <w:r w:rsidR="0083252E" w:rsidRPr="00D6463C">
        <w:rPr>
          <w:rFonts w:ascii="Arial" w:hAnsi="Arial" w:cs="Arial"/>
          <w:sz w:val="23"/>
          <w:szCs w:val="23"/>
        </w:rPr>
        <w:t xml:space="preserve"> tj. </w:t>
      </w:r>
      <w:r w:rsidRPr="00D6463C">
        <w:rPr>
          <w:rFonts w:ascii="Arial" w:hAnsi="Arial" w:cs="Arial"/>
          <w:b/>
          <w:bCs/>
          <w:sz w:val="23"/>
          <w:szCs w:val="23"/>
        </w:rPr>
        <w:t xml:space="preserve">do dnia </w:t>
      </w:r>
      <w:r w:rsidR="00D6463C" w:rsidRPr="00D6463C">
        <w:rPr>
          <w:rFonts w:ascii="Arial" w:hAnsi="Arial" w:cs="Arial"/>
          <w:b/>
          <w:bCs/>
          <w:sz w:val="23"/>
          <w:szCs w:val="23"/>
        </w:rPr>
        <w:t>30</w:t>
      </w:r>
      <w:r w:rsidR="001801D8" w:rsidRPr="00D6463C">
        <w:rPr>
          <w:rFonts w:ascii="Arial" w:hAnsi="Arial" w:cs="Arial"/>
          <w:b/>
          <w:bCs/>
          <w:sz w:val="23"/>
          <w:szCs w:val="23"/>
        </w:rPr>
        <w:t>.</w:t>
      </w:r>
      <w:r w:rsidR="00D6463C" w:rsidRPr="00D6463C">
        <w:rPr>
          <w:rFonts w:ascii="Arial" w:hAnsi="Arial" w:cs="Arial"/>
          <w:b/>
          <w:bCs/>
          <w:sz w:val="23"/>
          <w:szCs w:val="23"/>
        </w:rPr>
        <w:t>08</w:t>
      </w:r>
      <w:r w:rsidR="003472FC" w:rsidRPr="00D6463C">
        <w:rPr>
          <w:rFonts w:ascii="Arial" w:hAnsi="Arial" w:cs="Arial"/>
          <w:b/>
          <w:bCs/>
          <w:sz w:val="23"/>
          <w:szCs w:val="23"/>
        </w:rPr>
        <w:t>.202</w:t>
      </w:r>
      <w:r w:rsidR="00D6463C" w:rsidRPr="00D6463C">
        <w:rPr>
          <w:rFonts w:ascii="Arial" w:hAnsi="Arial" w:cs="Arial"/>
          <w:b/>
          <w:bCs/>
          <w:sz w:val="23"/>
          <w:szCs w:val="23"/>
        </w:rPr>
        <w:t>5</w:t>
      </w:r>
      <w:r w:rsidR="00C274F0" w:rsidRPr="00D6463C">
        <w:rPr>
          <w:rFonts w:ascii="Arial" w:hAnsi="Arial" w:cs="Arial"/>
          <w:b/>
          <w:bCs/>
          <w:sz w:val="23"/>
          <w:szCs w:val="23"/>
        </w:rPr>
        <w:t xml:space="preserve"> </w:t>
      </w:r>
      <w:r w:rsidRPr="00D6463C">
        <w:rPr>
          <w:rFonts w:ascii="Arial" w:hAnsi="Arial" w:cs="Arial"/>
          <w:b/>
          <w:bCs/>
          <w:sz w:val="23"/>
          <w:szCs w:val="23"/>
        </w:rPr>
        <w:t xml:space="preserve">r. </w:t>
      </w:r>
    </w:p>
    <w:p w14:paraId="2B322990" w14:textId="6CE3CB3A" w:rsidR="009D7758" w:rsidRPr="001C2CD8" w:rsidRDefault="00E17258">
      <w:pPr>
        <w:pStyle w:val="Akapitzlist"/>
        <w:numPr>
          <w:ilvl w:val="0"/>
          <w:numId w:val="26"/>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w:t>
      </w:r>
      <w:r w:rsidRPr="001C2CD8">
        <w:rPr>
          <w:rFonts w:ascii="Arial" w:hAnsi="Arial" w:cs="Arial"/>
          <w:sz w:val="23"/>
          <w:szCs w:val="23"/>
        </w:rPr>
        <w:lastRenderedPageBreak/>
        <w:t xml:space="preserve">ofertą zwraca się jednokrotnie do Wykonawców o wyrażenie zgody na przedłużenie tego terminu o wskazywany przez niego okres, nie dłuższy niż </w:t>
      </w:r>
      <w:r w:rsidR="005A2B63">
        <w:rPr>
          <w:rFonts w:ascii="Arial" w:hAnsi="Arial" w:cs="Arial"/>
          <w:b/>
          <w:bCs/>
          <w:sz w:val="23"/>
          <w:szCs w:val="23"/>
        </w:rPr>
        <w:t>6</w:t>
      </w:r>
      <w:r w:rsidRPr="001C2CD8">
        <w:rPr>
          <w:rFonts w:ascii="Arial" w:hAnsi="Arial" w:cs="Arial"/>
          <w:b/>
          <w:bCs/>
          <w:sz w:val="23"/>
          <w:szCs w:val="23"/>
        </w:rPr>
        <w:t>0 dni.</w:t>
      </w:r>
      <w:r w:rsidRPr="001C2CD8">
        <w:rPr>
          <w:rFonts w:ascii="Arial" w:hAnsi="Arial" w:cs="Arial"/>
          <w:sz w:val="23"/>
          <w:szCs w:val="23"/>
        </w:rPr>
        <w:t xml:space="preserve"> </w:t>
      </w:r>
    </w:p>
    <w:p w14:paraId="32AC1DC6" w14:textId="64FE4302" w:rsidR="00FA10A1" w:rsidRPr="00CE7340" w:rsidRDefault="00E17258">
      <w:pPr>
        <w:pStyle w:val="Akapitzlist"/>
        <w:numPr>
          <w:ilvl w:val="0"/>
          <w:numId w:val="26"/>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Przedłużenie terminu związania ofert</w:t>
      </w:r>
      <w:r w:rsidR="0032209D">
        <w:rPr>
          <w:rFonts w:ascii="Arial" w:hAnsi="Arial" w:cs="Arial"/>
          <w:sz w:val="23"/>
          <w:szCs w:val="23"/>
        </w:rPr>
        <w:t>ą</w:t>
      </w:r>
      <w:r w:rsidRPr="001C2CD8">
        <w:rPr>
          <w:rFonts w:ascii="Arial" w:hAnsi="Arial" w:cs="Arial"/>
          <w:sz w:val="23"/>
          <w:szCs w:val="23"/>
        </w:rPr>
        <w:t xml:space="preserve">, o </w:t>
      </w:r>
      <w:r w:rsidRPr="000C00CF">
        <w:rPr>
          <w:rFonts w:ascii="Arial" w:hAnsi="Arial" w:cs="Arial"/>
          <w:sz w:val="23"/>
          <w:szCs w:val="23"/>
        </w:rPr>
        <w:t>którym mowa w ust. 2, wymaga złożenia przez Wykonawcę pisemnego</w:t>
      </w:r>
      <w:r w:rsidR="000C00CF" w:rsidRPr="000C00CF">
        <w:rPr>
          <w:rFonts w:ascii="Arial" w:hAnsi="Arial" w:cs="Arial"/>
          <w:sz w:val="23"/>
          <w:szCs w:val="23"/>
          <w:vertAlign w:val="superscript"/>
        </w:rPr>
        <w:t xml:space="preserve"> </w:t>
      </w:r>
      <w:r w:rsidRPr="000C00CF">
        <w:rPr>
          <w:rFonts w:ascii="Arial" w:hAnsi="Arial" w:cs="Arial"/>
          <w:sz w:val="23"/>
          <w:szCs w:val="23"/>
        </w:rPr>
        <w:t xml:space="preserve">oświadczenia </w:t>
      </w:r>
      <w:r w:rsidR="005931A0" w:rsidRPr="000C00CF">
        <w:rPr>
          <w:rFonts w:ascii="Arial" w:hAnsi="Arial" w:cs="Arial"/>
          <w:sz w:val="23"/>
          <w:szCs w:val="23"/>
        </w:rPr>
        <w:t xml:space="preserve">(wyrażonego przy użyciu wyrazów, cyfr lub innych znaków pisarskich, które można odczytać i powielić) </w:t>
      </w:r>
      <w:r w:rsidRPr="000C00CF">
        <w:rPr>
          <w:rFonts w:ascii="Arial" w:hAnsi="Arial" w:cs="Arial"/>
          <w:sz w:val="23"/>
          <w:szCs w:val="23"/>
        </w:rPr>
        <w:t>o wyrażeniu zgody na przedłużenie terminu związania oferta.</w:t>
      </w:r>
      <w:r w:rsidRPr="007328F7">
        <w:rPr>
          <w:rFonts w:ascii="Arial" w:hAnsi="Arial" w:cs="Arial"/>
          <w:sz w:val="23"/>
          <w:szCs w:val="23"/>
        </w:rPr>
        <w:t xml:space="preserve"> </w:t>
      </w:r>
    </w:p>
    <w:p w14:paraId="6E327E91" w14:textId="2C265382" w:rsidR="00430842"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30842">
        <w:rPr>
          <w:rFonts w:ascii="Arial" w:hAnsi="Arial" w:cs="Arial"/>
          <w:b/>
          <w:bCs/>
          <w:sz w:val="23"/>
          <w:szCs w:val="23"/>
        </w:rPr>
        <w:t xml:space="preserve"> </w:t>
      </w:r>
      <w:r w:rsidR="000C00CF">
        <w:rPr>
          <w:rFonts w:ascii="Arial" w:hAnsi="Arial" w:cs="Arial"/>
          <w:b/>
          <w:bCs/>
          <w:sz w:val="23"/>
          <w:szCs w:val="23"/>
        </w:rPr>
        <w:t>XVI</w:t>
      </w:r>
      <w:r w:rsidR="00004F68">
        <w:rPr>
          <w:rFonts w:ascii="Arial" w:hAnsi="Arial" w:cs="Arial"/>
          <w:b/>
          <w:bCs/>
          <w:sz w:val="23"/>
          <w:szCs w:val="23"/>
        </w:rPr>
        <w:t>I</w:t>
      </w:r>
    </w:p>
    <w:p w14:paraId="4041A630" w14:textId="6BB45943" w:rsidR="0031643B" w:rsidRPr="002C473C" w:rsidRDefault="00767FA7"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SPOSOBU PRZYGOTOWANIA OFERTY</w:t>
      </w:r>
    </w:p>
    <w:p w14:paraId="3A29A346" w14:textId="46DA0407" w:rsidR="0038072B" w:rsidRPr="00C6189C" w:rsidRDefault="008E7C72">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Wykonawca zobowiązany jest załączyć do oferty nastę</w:t>
      </w:r>
      <w:r w:rsidRPr="00C6189C">
        <w:rPr>
          <w:rFonts w:ascii="Arial" w:hAnsi="Arial" w:cs="Arial"/>
          <w:sz w:val="23"/>
          <w:szCs w:val="23"/>
        </w:rPr>
        <w:t xml:space="preserve">pujące dokumenty: </w:t>
      </w:r>
    </w:p>
    <w:p w14:paraId="42F4620B" w14:textId="3D2084C4" w:rsidR="00FA10A1" w:rsidRPr="00FA10A1" w:rsidRDefault="008E7C72">
      <w:pPr>
        <w:pStyle w:val="Akapitzlist"/>
        <w:numPr>
          <w:ilvl w:val="0"/>
          <w:numId w:val="25"/>
        </w:numPr>
        <w:spacing w:after="120" w:line="240" w:lineRule="auto"/>
        <w:ind w:left="851"/>
        <w:contextualSpacing w:val="0"/>
        <w:jc w:val="both"/>
        <w:rPr>
          <w:rFonts w:ascii="Arial" w:hAnsi="Arial" w:cs="Arial"/>
          <w:sz w:val="23"/>
          <w:szCs w:val="23"/>
        </w:rPr>
      </w:pPr>
      <w:r w:rsidRPr="00C6189C">
        <w:rPr>
          <w:rFonts w:ascii="Arial" w:hAnsi="Arial" w:cs="Arial"/>
          <w:sz w:val="23"/>
          <w:szCs w:val="23"/>
        </w:rPr>
        <w:t xml:space="preserve">formularz ofertowy (według </w:t>
      </w:r>
      <w:r w:rsidRPr="00B24775">
        <w:rPr>
          <w:rFonts w:ascii="Arial" w:hAnsi="Arial" w:cs="Arial"/>
          <w:sz w:val="23"/>
          <w:szCs w:val="23"/>
        </w:rPr>
        <w:t xml:space="preserve">załączonego wzoru – </w:t>
      </w:r>
      <w:r w:rsidR="007A5F37" w:rsidRPr="00B24775">
        <w:rPr>
          <w:rFonts w:ascii="Arial" w:hAnsi="Arial" w:cs="Arial"/>
          <w:b/>
          <w:bCs/>
          <w:sz w:val="23"/>
          <w:szCs w:val="23"/>
        </w:rPr>
        <w:t>Z</w:t>
      </w:r>
      <w:r w:rsidRPr="00B24775">
        <w:rPr>
          <w:rFonts w:ascii="Arial" w:hAnsi="Arial" w:cs="Arial"/>
          <w:b/>
          <w:bCs/>
          <w:sz w:val="23"/>
          <w:szCs w:val="23"/>
        </w:rPr>
        <w:t>ał</w:t>
      </w:r>
      <w:r w:rsidR="007A5F37" w:rsidRPr="00B24775">
        <w:rPr>
          <w:rFonts w:ascii="Arial" w:hAnsi="Arial" w:cs="Arial"/>
          <w:b/>
          <w:bCs/>
          <w:sz w:val="23"/>
          <w:szCs w:val="23"/>
        </w:rPr>
        <w:t>ącznik</w:t>
      </w:r>
      <w:r w:rsidR="00251382" w:rsidRPr="00B24775">
        <w:rPr>
          <w:rFonts w:ascii="Arial" w:hAnsi="Arial" w:cs="Arial"/>
          <w:b/>
          <w:bCs/>
          <w:sz w:val="23"/>
          <w:szCs w:val="23"/>
        </w:rPr>
        <w:t xml:space="preserve"> N</w:t>
      </w:r>
      <w:r w:rsidRPr="00B24775">
        <w:rPr>
          <w:rFonts w:ascii="Arial" w:hAnsi="Arial" w:cs="Arial"/>
          <w:b/>
          <w:bCs/>
          <w:sz w:val="23"/>
          <w:szCs w:val="23"/>
        </w:rPr>
        <w:t xml:space="preserve">r </w:t>
      </w:r>
      <w:r w:rsidR="006F0B70" w:rsidRPr="00B24775">
        <w:rPr>
          <w:rFonts w:ascii="Arial" w:hAnsi="Arial" w:cs="Arial"/>
          <w:b/>
          <w:bCs/>
          <w:sz w:val="23"/>
          <w:szCs w:val="23"/>
        </w:rPr>
        <w:t>1</w:t>
      </w:r>
      <w:r w:rsidRPr="00B24775">
        <w:rPr>
          <w:rFonts w:ascii="Arial" w:hAnsi="Arial" w:cs="Arial"/>
          <w:b/>
          <w:bCs/>
          <w:sz w:val="23"/>
          <w:szCs w:val="23"/>
        </w:rPr>
        <w:t xml:space="preserve"> do SWZ</w:t>
      </w:r>
      <w:r w:rsidRPr="00B24775">
        <w:rPr>
          <w:rFonts w:ascii="Arial" w:hAnsi="Arial" w:cs="Arial"/>
          <w:sz w:val="23"/>
          <w:szCs w:val="23"/>
        </w:rPr>
        <w:t>);</w:t>
      </w:r>
      <w:r w:rsidRPr="00C6189C">
        <w:rPr>
          <w:rFonts w:ascii="Arial" w:hAnsi="Arial" w:cs="Arial"/>
          <w:sz w:val="23"/>
          <w:szCs w:val="23"/>
        </w:rPr>
        <w:t xml:space="preserve"> </w:t>
      </w:r>
      <w:bookmarkStart w:id="8" w:name="_Hlk66025759"/>
    </w:p>
    <w:p w14:paraId="4D1F0DF3" w14:textId="010F4C72" w:rsidR="002B4131" w:rsidRPr="00C6189C" w:rsidRDefault="002B4131" w:rsidP="002A129F">
      <w:pPr>
        <w:pStyle w:val="Akapitzlist"/>
        <w:spacing w:after="120" w:line="240" w:lineRule="auto"/>
        <w:ind w:left="851"/>
        <w:contextualSpacing w:val="0"/>
        <w:jc w:val="both"/>
        <w:rPr>
          <w:rFonts w:ascii="Arial" w:hAnsi="Arial" w:cs="Arial"/>
          <w:sz w:val="23"/>
          <w:szCs w:val="23"/>
          <w:u w:val="single"/>
        </w:rPr>
      </w:pPr>
      <w:r w:rsidRPr="00C6189C">
        <w:rPr>
          <w:rFonts w:ascii="Arial" w:hAnsi="Arial" w:cs="Arial"/>
          <w:b/>
          <w:i/>
          <w:iCs/>
          <w:sz w:val="23"/>
          <w:szCs w:val="23"/>
          <w:u w:val="single"/>
        </w:rPr>
        <w:t>Wymagana forma:</w:t>
      </w:r>
    </w:p>
    <w:p w14:paraId="7751254C" w14:textId="713BE645" w:rsidR="00924BB8" w:rsidRPr="00F32710" w:rsidRDefault="00924BB8" w:rsidP="002A129F">
      <w:pPr>
        <w:pStyle w:val="Akapitzlist"/>
        <w:spacing w:after="120" w:line="240" w:lineRule="auto"/>
        <w:ind w:left="851"/>
        <w:contextualSpacing w:val="0"/>
        <w:jc w:val="both"/>
        <w:rPr>
          <w:rFonts w:ascii="Arial" w:hAnsi="Arial" w:cs="Arial"/>
          <w:b/>
          <w:bCs/>
          <w:i/>
          <w:iCs/>
          <w:sz w:val="23"/>
          <w:szCs w:val="23"/>
        </w:rPr>
      </w:pPr>
      <w:r w:rsidRPr="00F32710">
        <w:rPr>
          <w:rFonts w:ascii="Arial" w:hAnsi="Arial" w:cs="Arial"/>
          <w:b/>
          <w:bCs/>
          <w:i/>
          <w:iCs/>
          <w:sz w:val="23"/>
          <w:szCs w:val="23"/>
        </w:rPr>
        <w:t>Formularz ofertowy musi być zł</w:t>
      </w:r>
      <w:r w:rsidR="00251382" w:rsidRPr="00F32710">
        <w:rPr>
          <w:rFonts w:ascii="Arial" w:hAnsi="Arial" w:cs="Arial"/>
          <w:b/>
          <w:bCs/>
          <w:i/>
          <w:iCs/>
          <w:sz w:val="23"/>
          <w:szCs w:val="23"/>
        </w:rPr>
        <w:t>ożony w pod rygorem nieważności</w:t>
      </w:r>
      <w:r w:rsidRPr="00F32710">
        <w:rPr>
          <w:rFonts w:ascii="Arial" w:hAnsi="Arial" w:cs="Arial"/>
          <w:b/>
          <w:bCs/>
          <w:i/>
          <w:iCs/>
          <w:sz w:val="23"/>
          <w:szCs w:val="23"/>
        </w:rPr>
        <w:t xml:space="preserve"> w formie elektronicznej</w:t>
      </w:r>
      <w:r w:rsidR="00C853BA" w:rsidRPr="00F32710">
        <w:rPr>
          <w:rFonts w:ascii="Arial" w:hAnsi="Arial" w:cs="Arial"/>
          <w:b/>
          <w:bCs/>
          <w:i/>
          <w:iCs/>
          <w:sz w:val="23"/>
          <w:szCs w:val="23"/>
        </w:rPr>
        <w:t xml:space="preserve"> opatrzonej kwalifikowanym podpisem elektronicznym.</w:t>
      </w:r>
    </w:p>
    <w:bookmarkEnd w:id="8"/>
    <w:p w14:paraId="54A4B1EA" w14:textId="6982C0E3" w:rsidR="004F127D" w:rsidRPr="0089089D" w:rsidRDefault="00746CA2" w:rsidP="00111B1B">
      <w:pPr>
        <w:numPr>
          <w:ilvl w:val="0"/>
          <w:numId w:val="25"/>
        </w:numPr>
        <w:spacing w:after="120" w:line="240" w:lineRule="auto"/>
        <w:ind w:left="851"/>
        <w:jc w:val="both"/>
        <w:rPr>
          <w:rFonts w:ascii="Arial" w:hAnsi="Arial" w:cs="Arial"/>
          <w:sz w:val="23"/>
          <w:szCs w:val="23"/>
        </w:rPr>
      </w:pPr>
      <w:r w:rsidRPr="0089089D">
        <w:rPr>
          <w:rFonts w:ascii="Arial" w:hAnsi="Arial" w:cs="Arial"/>
          <w:sz w:val="23"/>
          <w:szCs w:val="23"/>
        </w:rPr>
        <w:t xml:space="preserve">przedmiotowe środki dowodowe określone w Rozdziale </w:t>
      </w:r>
      <w:r w:rsidR="00004F68" w:rsidRPr="0089089D">
        <w:rPr>
          <w:rFonts w:ascii="Arial" w:hAnsi="Arial" w:cs="Arial"/>
          <w:sz w:val="23"/>
          <w:szCs w:val="23"/>
        </w:rPr>
        <w:t>XI</w:t>
      </w:r>
      <w:r w:rsidRPr="0089089D">
        <w:rPr>
          <w:rFonts w:ascii="Arial" w:hAnsi="Arial" w:cs="Arial"/>
          <w:sz w:val="23"/>
          <w:szCs w:val="23"/>
        </w:rPr>
        <w:t xml:space="preserve"> SWZ oraz Opisie przedmiotu zamówienia</w:t>
      </w:r>
    </w:p>
    <w:p w14:paraId="6DDA5750" w14:textId="64BB4D3B" w:rsidR="00746CA2" w:rsidRPr="00746CA2" w:rsidRDefault="00746CA2" w:rsidP="00746CA2">
      <w:pPr>
        <w:spacing w:after="120" w:line="240" w:lineRule="auto"/>
        <w:ind w:firstLine="851"/>
        <w:jc w:val="both"/>
        <w:rPr>
          <w:rFonts w:ascii="Arial" w:hAnsi="Arial" w:cs="Arial"/>
          <w:i/>
          <w:iCs/>
          <w:sz w:val="23"/>
          <w:szCs w:val="23"/>
          <w:u w:val="single"/>
        </w:rPr>
      </w:pPr>
      <w:r w:rsidRPr="00746CA2">
        <w:rPr>
          <w:rFonts w:ascii="Arial" w:hAnsi="Arial" w:cs="Arial"/>
          <w:b/>
          <w:i/>
          <w:iCs/>
          <w:sz w:val="23"/>
          <w:szCs w:val="23"/>
          <w:u w:val="single"/>
        </w:rPr>
        <w:t>Wymagana forma:</w:t>
      </w:r>
    </w:p>
    <w:p w14:paraId="6C548142" w14:textId="7F2170B2" w:rsidR="00746CA2" w:rsidRPr="00746CA2" w:rsidRDefault="00746CA2" w:rsidP="00746CA2">
      <w:pPr>
        <w:widowControl w:val="0"/>
        <w:spacing w:after="120" w:line="120" w:lineRule="atLeast"/>
        <w:ind w:left="851"/>
        <w:jc w:val="both"/>
        <w:rPr>
          <w:rFonts w:ascii="Arial" w:eastAsia="Calibri" w:hAnsi="Arial" w:cs="Arial"/>
          <w:b/>
          <w:bCs/>
          <w:i/>
          <w:iCs/>
          <w:sz w:val="23"/>
          <w:szCs w:val="23"/>
          <w:u w:val="single"/>
        </w:rPr>
      </w:pPr>
      <w:r w:rsidRPr="00746CA2">
        <w:rPr>
          <w:rFonts w:ascii="Arial" w:eastAsia="Calibri" w:hAnsi="Arial" w:cs="Arial"/>
          <w:b/>
          <w:bCs/>
          <w:i/>
          <w:iCs/>
          <w:sz w:val="23"/>
          <w:szCs w:val="23"/>
        </w:rPr>
        <w:t>Przedmiotowe środki dowodowe przekazuje się w postaci elektronicznej</w:t>
      </w:r>
      <w:r w:rsidRPr="00746CA2">
        <w:rPr>
          <w:rFonts w:ascii="Arial" w:eastAsia="Calibri" w:hAnsi="Arial" w:cs="Arial"/>
          <w:b/>
          <w:bCs/>
          <w:i/>
          <w:iCs/>
          <w:sz w:val="23"/>
          <w:szCs w:val="23"/>
        </w:rPr>
        <w:br/>
        <w:t>i opatruje się kwalifikowanym podpisem elektronicznym</w:t>
      </w:r>
      <w:r>
        <w:rPr>
          <w:rFonts w:ascii="Arial" w:eastAsia="Calibri" w:hAnsi="Arial" w:cs="Arial"/>
          <w:b/>
          <w:bCs/>
          <w:i/>
          <w:iCs/>
          <w:sz w:val="23"/>
          <w:szCs w:val="23"/>
        </w:rPr>
        <w:t>.</w:t>
      </w:r>
    </w:p>
    <w:p w14:paraId="00EFC215" w14:textId="77777777" w:rsidR="00746CA2" w:rsidRPr="00746CA2" w:rsidRDefault="00746CA2" w:rsidP="00746CA2">
      <w:pPr>
        <w:widowControl w:val="0"/>
        <w:spacing w:after="120" w:line="120" w:lineRule="atLeast"/>
        <w:ind w:left="851"/>
        <w:jc w:val="both"/>
        <w:rPr>
          <w:rFonts w:ascii="Arial" w:eastAsia="Calibri" w:hAnsi="Arial" w:cs="Arial"/>
          <w:sz w:val="23"/>
          <w:szCs w:val="23"/>
        </w:rPr>
      </w:pPr>
      <w:r w:rsidRPr="00746CA2">
        <w:rPr>
          <w:rFonts w:ascii="Arial" w:eastAsia="Calibri" w:hAnsi="Arial" w:cs="Arial"/>
          <w:sz w:val="23"/>
          <w:szCs w:val="23"/>
        </w:rPr>
        <w:t xml:space="preserve">Gdy przedmiotowe środki dowodowe zostały wystawione </w:t>
      </w:r>
      <w:r w:rsidRPr="00746CA2">
        <w:rPr>
          <w:rFonts w:ascii="Arial" w:hAnsi="Arial" w:cs="Arial"/>
          <w:sz w:val="23"/>
          <w:szCs w:val="23"/>
        </w:rPr>
        <w:t xml:space="preserve">przez </w:t>
      </w:r>
      <w:r w:rsidRPr="00EC16C3">
        <w:rPr>
          <w:rFonts w:ascii="Arial" w:hAnsi="Arial" w:cs="Arial"/>
          <w:sz w:val="23"/>
          <w:szCs w:val="23"/>
        </w:rPr>
        <w:t>upoważnione podmioty</w:t>
      </w:r>
      <w:r w:rsidRPr="00746CA2">
        <w:rPr>
          <w:rFonts w:ascii="Arial" w:hAnsi="Arial" w:cs="Arial"/>
          <w:sz w:val="23"/>
          <w:szCs w:val="23"/>
        </w:rPr>
        <w:t xml:space="preserve"> inne niż Wykonawca, Wykonawca wspólnie ubiegający się o udzielenie zamówienia, podmiot udostępniający zasoby lub Podwykonawca</w:t>
      </w:r>
      <w:r w:rsidRPr="00746CA2">
        <w:rPr>
          <w:rFonts w:ascii="Arial" w:eastAsia="Calibri" w:hAnsi="Arial" w:cs="Arial"/>
          <w:sz w:val="23"/>
          <w:szCs w:val="23"/>
        </w:rPr>
        <w:t>:</w:t>
      </w:r>
    </w:p>
    <w:p w14:paraId="08F551E9" w14:textId="77777777" w:rsidR="00746CA2" w:rsidRPr="00746CA2" w:rsidRDefault="00746CA2">
      <w:pPr>
        <w:widowControl w:val="0"/>
        <w:numPr>
          <w:ilvl w:val="0"/>
          <w:numId w:val="115"/>
        </w:numPr>
        <w:spacing w:after="120" w:line="120" w:lineRule="atLeast"/>
        <w:ind w:left="1276"/>
        <w:jc w:val="both"/>
        <w:rPr>
          <w:rFonts w:ascii="Arial" w:eastAsia="Calibri" w:hAnsi="Arial" w:cs="Arial"/>
          <w:sz w:val="23"/>
          <w:szCs w:val="23"/>
        </w:rPr>
      </w:pPr>
      <w:r w:rsidRPr="00746CA2">
        <w:rPr>
          <w:rFonts w:ascii="Arial" w:hAnsi="Arial" w:cs="Arial"/>
          <w:sz w:val="23"/>
          <w:szCs w:val="23"/>
        </w:rPr>
        <w:t xml:space="preserve">jako </w:t>
      </w:r>
      <w:r w:rsidRPr="00EC16C3">
        <w:rPr>
          <w:rFonts w:ascii="Arial" w:hAnsi="Arial" w:cs="Arial"/>
          <w:sz w:val="23"/>
          <w:szCs w:val="23"/>
        </w:rPr>
        <w:t>dokument elektroniczny</w:t>
      </w:r>
      <w:r w:rsidRPr="00746CA2">
        <w:rPr>
          <w:rFonts w:ascii="Arial" w:hAnsi="Arial" w:cs="Arial"/>
          <w:sz w:val="23"/>
          <w:szCs w:val="23"/>
        </w:rPr>
        <w:t xml:space="preserve"> – przekazuje się ten dokument;</w:t>
      </w:r>
    </w:p>
    <w:p w14:paraId="4654068D" w14:textId="77777777" w:rsidR="00746CA2" w:rsidRPr="00746CA2" w:rsidRDefault="00746CA2">
      <w:pPr>
        <w:widowControl w:val="0"/>
        <w:numPr>
          <w:ilvl w:val="0"/>
          <w:numId w:val="115"/>
        </w:numPr>
        <w:spacing w:after="120" w:line="240" w:lineRule="auto"/>
        <w:ind w:left="1276"/>
        <w:jc w:val="both"/>
        <w:rPr>
          <w:rFonts w:ascii="Arial" w:eastAsia="Calibri" w:hAnsi="Arial" w:cs="Arial"/>
          <w:sz w:val="23"/>
          <w:szCs w:val="23"/>
        </w:rPr>
      </w:pPr>
      <w:r w:rsidRPr="00746CA2">
        <w:rPr>
          <w:rFonts w:ascii="Arial" w:hAnsi="Arial" w:cs="Arial"/>
          <w:sz w:val="23"/>
          <w:szCs w:val="23"/>
        </w:rPr>
        <w:t xml:space="preserve">jako dokument w postaci papierowej i opatrzony własnoręcznym podpisem – przekazuje się </w:t>
      </w:r>
      <w:r w:rsidRPr="00EC16C3">
        <w:rPr>
          <w:rFonts w:ascii="Arial" w:hAnsi="Arial" w:cs="Arial"/>
          <w:sz w:val="23"/>
          <w:szCs w:val="23"/>
        </w:rPr>
        <w:t>cyfrowe odwzorowanie</w:t>
      </w:r>
      <w:r w:rsidRPr="00746CA2">
        <w:rPr>
          <w:rFonts w:ascii="Arial" w:hAnsi="Arial" w:cs="Arial"/>
          <w:sz w:val="23"/>
          <w:szCs w:val="23"/>
        </w:rPr>
        <w:t xml:space="preserve"> tego dokumentu opatrzone kwalifikowanym podpisem elektronicznym poświadczającym zgodność cyfrowego odwzorowania z dokumentem w postaci papierowej. </w:t>
      </w:r>
    </w:p>
    <w:p w14:paraId="1431A86A" w14:textId="1CBAF3A0" w:rsidR="00746CA2" w:rsidRPr="005A1482" w:rsidRDefault="0099490A">
      <w:pPr>
        <w:pStyle w:val="Akapitzlist"/>
        <w:numPr>
          <w:ilvl w:val="0"/>
          <w:numId w:val="25"/>
        </w:numPr>
        <w:spacing w:after="120" w:line="240" w:lineRule="auto"/>
        <w:ind w:left="851" w:hanging="426"/>
        <w:contextualSpacing w:val="0"/>
        <w:jc w:val="both"/>
        <w:rPr>
          <w:rFonts w:ascii="Arial" w:hAnsi="Arial" w:cs="Arial"/>
          <w:sz w:val="23"/>
          <w:szCs w:val="23"/>
        </w:rPr>
      </w:pPr>
      <w:r>
        <w:rPr>
          <w:rFonts w:ascii="Arial" w:hAnsi="Arial" w:cs="Arial"/>
          <w:sz w:val="23"/>
          <w:szCs w:val="23"/>
        </w:rPr>
        <w:t>o</w:t>
      </w:r>
      <w:r w:rsidRPr="00D56DB5">
        <w:rPr>
          <w:rFonts w:ascii="Arial" w:hAnsi="Arial" w:cs="Arial"/>
          <w:sz w:val="23"/>
          <w:szCs w:val="23"/>
        </w:rPr>
        <w:t>świadczenia i/lub dokumenty</w:t>
      </w:r>
      <w:r>
        <w:rPr>
          <w:rFonts w:ascii="Arial" w:hAnsi="Arial" w:cs="Arial"/>
          <w:sz w:val="23"/>
          <w:szCs w:val="23"/>
        </w:rPr>
        <w:t>,</w:t>
      </w:r>
      <w:r w:rsidRPr="00D56DB5">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w:t>
      </w:r>
      <w:r w:rsidRPr="0099490A">
        <w:rPr>
          <w:rFonts w:ascii="Arial" w:hAnsi="Arial" w:cs="Arial"/>
          <w:i/>
          <w:sz w:val="23"/>
          <w:szCs w:val="23"/>
        </w:rPr>
        <w:t>jeżeli dotyczy</w:t>
      </w:r>
      <w:r w:rsidRPr="00D56DB5">
        <w:rPr>
          <w:rFonts w:ascii="Arial" w:hAnsi="Arial" w:cs="Arial"/>
          <w:sz w:val="23"/>
          <w:szCs w:val="23"/>
        </w:rPr>
        <w:t xml:space="preserve">; </w:t>
      </w:r>
    </w:p>
    <w:p w14:paraId="37C91972" w14:textId="58B433BC" w:rsidR="002B4131" w:rsidRPr="00D56DB5" w:rsidRDefault="002B4131" w:rsidP="002A129F">
      <w:pPr>
        <w:pStyle w:val="Tekstpodstawowy"/>
        <w:ind w:left="851" w:right="23"/>
        <w:jc w:val="both"/>
        <w:rPr>
          <w:rFonts w:ascii="Arial" w:hAnsi="Arial" w:cs="Arial"/>
          <w:b/>
          <w:i/>
          <w:iCs/>
          <w:sz w:val="23"/>
          <w:szCs w:val="23"/>
          <w:u w:val="single"/>
        </w:rPr>
      </w:pPr>
      <w:r w:rsidRPr="00D56DB5">
        <w:rPr>
          <w:rFonts w:ascii="Arial" w:hAnsi="Arial" w:cs="Arial"/>
          <w:b/>
          <w:i/>
          <w:iCs/>
          <w:sz w:val="23"/>
          <w:szCs w:val="23"/>
          <w:u w:val="single"/>
        </w:rPr>
        <w:t>Wymagana forma:</w:t>
      </w:r>
    </w:p>
    <w:p w14:paraId="7A90A3F1" w14:textId="4BF11A10" w:rsidR="00B214AD" w:rsidRPr="00B24775" w:rsidRDefault="002B4131" w:rsidP="00CE7340">
      <w:pPr>
        <w:pStyle w:val="Tekstpodstawowy"/>
        <w:ind w:left="851" w:right="23"/>
        <w:jc w:val="both"/>
        <w:rPr>
          <w:rFonts w:ascii="Arial" w:hAnsi="Arial" w:cs="Arial"/>
          <w:b/>
          <w:bCs/>
          <w:i/>
          <w:iCs/>
          <w:sz w:val="23"/>
          <w:szCs w:val="23"/>
        </w:rPr>
      </w:pPr>
      <w:r w:rsidRPr="00CE7340">
        <w:rPr>
          <w:rFonts w:ascii="Arial" w:hAnsi="Arial" w:cs="Arial"/>
          <w:b/>
          <w:bCs/>
          <w:i/>
          <w:iCs/>
          <w:sz w:val="23"/>
          <w:szCs w:val="23"/>
        </w:rPr>
        <w:t xml:space="preserve">Wykonawcy składają oświadczenia w oryginale w postaci dokumentu elektronicznego podpisanego kwalifikowanym podpisem elektronicznym przez osoby upoważnione do reprezentowania </w:t>
      </w:r>
      <w:r w:rsidR="0032209D" w:rsidRPr="00CE7340">
        <w:rPr>
          <w:rFonts w:ascii="Arial" w:hAnsi="Arial" w:cs="Arial"/>
          <w:b/>
          <w:bCs/>
          <w:i/>
          <w:iCs/>
          <w:sz w:val="23"/>
          <w:szCs w:val="23"/>
        </w:rPr>
        <w:t>W</w:t>
      </w:r>
      <w:r w:rsidRPr="00CE7340">
        <w:rPr>
          <w:rFonts w:ascii="Arial" w:hAnsi="Arial" w:cs="Arial"/>
          <w:b/>
          <w:bCs/>
          <w:i/>
          <w:iCs/>
          <w:sz w:val="23"/>
          <w:szCs w:val="23"/>
        </w:rPr>
        <w:t>ykonawców zgodnie</w:t>
      </w:r>
      <w:r w:rsidR="00CE7340">
        <w:rPr>
          <w:rFonts w:ascii="Arial" w:hAnsi="Arial" w:cs="Arial"/>
          <w:b/>
          <w:bCs/>
          <w:i/>
          <w:iCs/>
          <w:sz w:val="23"/>
          <w:szCs w:val="23"/>
        </w:rPr>
        <w:br/>
      </w:r>
      <w:r w:rsidRPr="00CE7340">
        <w:rPr>
          <w:rFonts w:ascii="Arial" w:hAnsi="Arial" w:cs="Arial"/>
          <w:b/>
          <w:bCs/>
          <w:i/>
          <w:iCs/>
          <w:sz w:val="23"/>
          <w:szCs w:val="23"/>
        </w:rPr>
        <w:t>z formą reprezentacji określoną w dokumencie rejestrowym właściwym dla formy organizacyjnej lub w innym dokumencie.</w:t>
      </w:r>
      <w:r w:rsidR="00CE7340">
        <w:rPr>
          <w:rFonts w:ascii="Arial" w:hAnsi="Arial" w:cs="Arial"/>
          <w:b/>
          <w:bCs/>
          <w:i/>
          <w:iCs/>
          <w:sz w:val="23"/>
          <w:szCs w:val="23"/>
        </w:rPr>
        <w:t xml:space="preserve"> </w:t>
      </w:r>
      <w:r w:rsidRPr="00CE7340">
        <w:rPr>
          <w:rFonts w:ascii="Arial" w:hAnsi="Arial" w:cs="Arial"/>
          <w:b/>
          <w:bCs/>
          <w:i/>
          <w:iCs/>
          <w:sz w:val="23"/>
          <w:szCs w:val="23"/>
        </w:rPr>
        <w:t>W przypadku gdy oświadczenie zostało sporządzone jako dokument w postaci papierowej</w:t>
      </w:r>
      <w:r w:rsidR="00CE7340">
        <w:rPr>
          <w:rFonts w:ascii="Arial" w:hAnsi="Arial" w:cs="Arial"/>
          <w:b/>
          <w:bCs/>
          <w:i/>
          <w:iCs/>
          <w:sz w:val="23"/>
          <w:szCs w:val="23"/>
        </w:rPr>
        <w:br/>
      </w:r>
      <w:r w:rsidRPr="00CE7340">
        <w:rPr>
          <w:rFonts w:ascii="Arial" w:hAnsi="Arial" w:cs="Arial"/>
          <w:b/>
          <w:bCs/>
          <w:i/>
          <w:iCs/>
          <w:sz w:val="23"/>
          <w:szCs w:val="23"/>
        </w:rPr>
        <w:t xml:space="preserve">i opatrzone własnoręcznym podpisem, przekazuje się cyfrowe odwzorowanie tego dokumentu opatrzone kwalifikowanym podpisem elektronicznym, poświadczającym zgodność cyfrowego odwzorowania </w:t>
      </w:r>
      <w:r w:rsidR="006A039C" w:rsidRPr="00CE7340">
        <w:rPr>
          <w:rFonts w:ascii="Arial" w:hAnsi="Arial" w:cs="Arial"/>
          <w:b/>
          <w:bCs/>
          <w:i/>
          <w:iCs/>
          <w:sz w:val="23"/>
          <w:szCs w:val="23"/>
        </w:rPr>
        <w:br/>
      </w:r>
      <w:r w:rsidRPr="00CE7340">
        <w:rPr>
          <w:rFonts w:ascii="Arial" w:hAnsi="Arial" w:cs="Arial"/>
          <w:b/>
          <w:bCs/>
          <w:i/>
          <w:iCs/>
          <w:sz w:val="23"/>
          <w:szCs w:val="23"/>
        </w:rPr>
        <w:t>z dokumentem w postaci papierowej.</w:t>
      </w:r>
      <w:r w:rsidR="00CE7340">
        <w:rPr>
          <w:rFonts w:ascii="Arial" w:hAnsi="Arial" w:cs="Arial"/>
          <w:b/>
          <w:bCs/>
          <w:i/>
          <w:iCs/>
          <w:sz w:val="23"/>
          <w:szCs w:val="23"/>
        </w:rPr>
        <w:t xml:space="preserve"> </w:t>
      </w:r>
      <w:r w:rsidRPr="00CE7340">
        <w:rPr>
          <w:rFonts w:ascii="Arial" w:hAnsi="Arial" w:cs="Arial"/>
          <w:b/>
          <w:bCs/>
          <w:i/>
          <w:iCs/>
          <w:sz w:val="23"/>
          <w:szCs w:val="23"/>
        </w:rPr>
        <w:t xml:space="preserve">Poświadczenia zgodności cyfrowego odwzorowania z </w:t>
      </w:r>
      <w:r w:rsidRPr="00B24775">
        <w:rPr>
          <w:rFonts w:ascii="Arial" w:hAnsi="Arial" w:cs="Arial"/>
          <w:b/>
          <w:bCs/>
          <w:i/>
          <w:iCs/>
          <w:sz w:val="23"/>
          <w:szCs w:val="23"/>
        </w:rPr>
        <w:t xml:space="preserve">dokumentem w postaci papierowej, dokonuje odpowiednio </w:t>
      </w:r>
      <w:r w:rsidR="0032209D" w:rsidRPr="00B24775">
        <w:rPr>
          <w:rFonts w:ascii="Arial" w:hAnsi="Arial" w:cs="Arial"/>
          <w:b/>
          <w:bCs/>
          <w:i/>
          <w:iCs/>
          <w:sz w:val="23"/>
          <w:szCs w:val="23"/>
        </w:rPr>
        <w:t>W</w:t>
      </w:r>
      <w:r w:rsidRPr="00B24775">
        <w:rPr>
          <w:rFonts w:ascii="Arial" w:hAnsi="Arial" w:cs="Arial"/>
          <w:b/>
          <w:bCs/>
          <w:i/>
          <w:iCs/>
          <w:sz w:val="23"/>
          <w:szCs w:val="23"/>
        </w:rPr>
        <w:t xml:space="preserve">ykonawca lub </w:t>
      </w:r>
      <w:r w:rsidR="0032209D" w:rsidRPr="00B24775">
        <w:rPr>
          <w:rFonts w:ascii="Arial" w:hAnsi="Arial" w:cs="Arial"/>
          <w:b/>
          <w:bCs/>
          <w:i/>
          <w:iCs/>
          <w:sz w:val="23"/>
          <w:szCs w:val="23"/>
        </w:rPr>
        <w:t>W</w:t>
      </w:r>
      <w:r w:rsidRPr="00B24775">
        <w:rPr>
          <w:rFonts w:ascii="Arial" w:hAnsi="Arial" w:cs="Arial"/>
          <w:b/>
          <w:bCs/>
          <w:i/>
          <w:iCs/>
          <w:sz w:val="23"/>
          <w:szCs w:val="23"/>
        </w:rPr>
        <w:t xml:space="preserve">ykonawca wspólnie ubiegający się o udzielenie zamówienia </w:t>
      </w:r>
      <w:r w:rsidR="003B196E" w:rsidRPr="00B24775">
        <w:rPr>
          <w:rFonts w:ascii="Arial" w:hAnsi="Arial" w:cs="Arial"/>
          <w:b/>
          <w:bCs/>
          <w:i/>
          <w:iCs/>
          <w:sz w:val="23"/>
          <w:szCs w:val="23"/>
        </w:rPr>
        <w:t>l</w:t>
      </w:r>
      <w:r w:rsidRPr="00B24775">
        <w:rPr>
          <w:rFonts w:ascii="Arial" w:hAnsi="Arial" w:cs="Arial"/>
          <w:b/>
          <w:bCs/>
          <w:i/>
          <w:iCs/>
          <w:sz w:val="23"/>
          <w:szCs w:val="23"/>
        </w:rPr>
        <w:t>ub notariusz</w:t>
      </w:r>
      <w:r w:rsidR="0018318A" w:rsidRPr="00B24775">
        <w:rPr>
          <w:rFonts w:ascii="Arial" w:hAnsi="Arial" w:cs="Arial"/>
          <w:b/>
          <w:bCs/>
          <w:i/>
          <w:iCs/>
          <w:sz w:val="23"/>
          <w:szCs w:val="23"/>
        </w:rPr>
        <w:t>.</w:t>
      </w:r>
    </w:p>
    <w:p w14:paraId="305B9B4F" w14:textId="269F4F1E" w:rsidR="00154AAD" w:rsidRPr="00B24775" w:rsidRDefault="0048499F">
      <w:pPr>
        <w:pStyle w:val="Akapitzlist"/>
        <w:numPr>
          <w:ilvl w:val="0"/>
          <w:numId w:val="25"/>
        </w:numPr>
        <w:spacing w:after="120" w:line="240" w:lineRule="auto"/>
        <w:ind w:left="851" w:hanging="425"/>
        <w:contextualSpacing w:val="0"/>
        <w:jc w:val="both"/>
        <w:rPr>
          <w:rFonts w:ascii="Arial" w:hAnsi="Arial" w:cs="Arial"/>
          <w:sz w:val="23"/>
          <w:szCs w:val="23"/>
        </w:rPr>
      </w:pPr>
      <w:r w:rsidRPr="00B24775">
        <w:rPr>
          <w:rFonts w:ascii="Arial" w:hAnsi="Arial" w:cs="Arial"/>
          <w:sz w:val="23"/>
          <w:szCs w:val="23"/>
        </w:rPr>
        <w:t>oświadczenie o niepodleganiu wykluczeniu na podstawie art. 7 ust. 1 ustawy</w:t>
      </w:r>
      <w:r w:rsidR="00F32710" w:rsidRPr="00B24775">
        <w:rPr>
          <w:rFonts w:ascii="Arial" w:hAnsi="Arial" w:cs="Arial"/>
          <w:sz w:val="23"/>
          <w:szCs w:val="23"/>
        </w:rPr>
        <w:br/>
      </w:r>
      <w:r w:rsidRPr="00B24775">
        <w:rPr>
          <w:rFonts w:ascii="Arial" w:hAnsi="Arial" w:cs="Arial"/>
          <w:sz w:val="23"/>
          <w:szCs w:val="23"/>
        </w:rPr>
        <w:t>o szczególnych rozwiązaniach w zakresie przeciwdziałania wspieraniu agresji na Ukrainę oraz służących ochronie bezpieczeństwa narodowego (Dz. U. z 202</w:t>
      </w:r>
      <w:r w:rsidR="00F570DA" w:rsidRPr="00B24775">
        <w:rPr>
          <w:rFonts w:ascii="Arial" w:hAnsi="Arial" w:cs="Arial"/>
          <w:sz w:val="23"/>
          <w:szCs w:val="23"/>
        </w:rPr>
        <w:t>4</w:t>
      </w:r>
      <w:r w:rsidRPr="00B24775">
        <w:rPr>
          <w:rFonts w:ascii="Arial" w:hAnsi="Arial" w:cs="Arial"/>
          <w:sz w:val="23"/>
          <w:szCs w:val="23"/>
        </w:rPr>
        <w:t xml:space="preserve"> r., </w:t>
      </w:r>
      <w:r w:rsidRPr="00B24775">
        <w:rPr>
          <w:rFonts w:ascii="Arial" w:hAnsi="Arial" w:cs="Arial"/>
          <w:sz w:val="23"/>
          <w:szCs w:val="23"/>
        </w:rPr>
        <w:lastRenderedPageBreak/>
        <w:t xml:space="preserve">poz. </w:t>
      </w:r>
      <w:r w:rsidR="00F570DA" w:rsidRPr="00B24775">
        <w:rPr>
          <w:rFonts w:ascii="Arial" w:hAnsi="Arial" w:cs="Arial"/>
          <w:sz w:val="23"/>
          <w:szCs w:val="23"/>
        </w:rPr>
        <w:t>507</w:t>
      </w:r>
      <w:r w:rsidRPr="00B24775">
        <w:rPr>
          <w:rFonts w:ascii="Arial" w:hAnsi="Arial" w:cs="Arial"/>
          <w:sz w:val="23"/>
          <w:szCs w:val="23"/>
        </w:rPr>
        <w:t xml:space="preserve">) </w:t>
      </w:r>
      <w:r w:rsidR="00F46B64" w:rsidRPr="00B24775">
        <w:rPr>
          <w:rFonts w:ascii="Arial" w:hAnsi="Arial" w:cs="Arial"/>
          <w:sz w:val="23"/>
          <w:szCs w:val="23"/>
        </w:rPr>
        <w:t>oraz o ogólnounijnym zakazie udziału rosyjskich wykonawców</w:t>
      </w:r>
      <w:r w:rsidR="00F46B64" w:rsidRPr="00B24775">
        <w:rPr>
          <w:rFonts w:ascii="Arial" w:hAnsi="Arial" w:cs="Arial"/>
          <w:sz w:val="23"/>
          <w:szCs w:val="23"/>
        </w:rPr>
        <w:br/>
        <w:t>w zamówieniach na podstawie ar</w:t>
      </w:r>
      <w:r w:rsidR="0099490A" w:rsidRPr="00B24775">
        <w:rPr>
          <w:rFonts w:ascii="Arial" w:hAnsi="Arial" w:cs="Arial"/>
          <w:sz w:val="23"/>
          <w:szCs w:val="23"/>
        </w:rPr>
        <w:t xml:space="preserve">t. 5k rozporządzenia Rady (UE) </w:t>
      </w:r>
      <w:r w:rsidR="00F46B64" w:rsidRPr="00B24775">
        <w:rPr>
          <w:rFonts w:ascii="Arial" w:hAnsi="Arial" w:cs="Arial"/>
          <w:sz w:val="23"/>
          <w:szCs w:val="23"/>
        </w:rPr>
        <w:t>nr 833/2014</w:t>
      </w:r>
      <w:r w:rsidR="0099490A" w:rsidRPr="00B24775">
        <w:rPr>
          <w:rFonts w:ascii="Arial" w:hAnsi="Arial" w:cs="Arial"/>
          <w:sz w:val="23"/>
          <w:szCs w:val="23"/>
        </w:rPr>
        <w:br/>
      </w:r>
      <w:r w:rsidR="00F46B64" w:rsidRPr="00B24775">
        <w:rPr>
          <w:rFonts w:ascii="Arial" w:hAnsi="Arial" w:cs="Arial"/>
          <w:sz w:val="23"/>
          <w:szCs w:val="23"/>
        </w:rPr>
        <w:t>z dnia 31 lipca 2014 r. dotyc</w:t>
      </w:r>
      <w:r w:rsidR="0099490A" w:rsidRPr="00B24775">
        <w:rPr>
          <w:rFonts w:ascii="Arial" w:hAnsi="Arial" w:cs="Arial"/>
          <w:sz w:val="23"/>
          <w:szCs w:val="23"/>
        </w:rPr>
        <w:t xml:space="preserve">zącego środków ograniczających </w:t>
      </w:r>
      <w:r w:rsidR="00F46B64" w:rsidRPr="00B24775">
        <w:rPr>
          <w:rFonts w:ascii="Arial" w:hAnsi="Arial" w:cs="Arial"/>
          <w:sz w:val="23"/>
          <w:szCs w:val="23"/>
        </w:rPr>
        <w:t>w związku</w:t>
      </w:r>
      <w:r w:rsidR="0099490A" w:rsidRPr="00B24775">
        <w:rPr>
          <w:rFonts w:ascii="Arial" w:hAnsi="Arial" w:cs="Arial"/>
          <w:sz w:val="23"/>
          <w:szCs w:val="23"/>
        </w:rPr>
        <w:br/>
      </w:r>
      <w:r w:rsidR="00F46B64" w:rsidRPr="00B24775">
        <w:rPr>
          <w:rFonts w:ascii="Arial" w:hAnsi="Arial" w:cs="Arial"/>
          <w:sz w:val="23"/>
          <w:szCs w:val="23"/>
        </w:rPr>
        <w:t>z działaniami Rosji destabilizującymi sytuację na Ukrainie (Dz. Urz. UE nr L 229</w:t>
      </w:r>
      <w:r w:rsidR="0099490A" w:rsidRPr="00B24775">
        <w:rPr>
          <w:rFonts w:ascii="Arial" w:hAnsi="Arial" w:cs="Arial"/>
          <w:sz w:val="23"/>
          <w:szCs w:val="23"/>
        </w:rPr>
        <w:br/>
      </w:r>
      <w:r w:rsidR="00F46B64" w:rsidRPr="00B24775">
        <w:rPr>
          <w:rFonts w:ascii="Arial" w:hAnsi="Arial" w:cs="Arial"/>
          <w:sz w:val="23"/>
          <w:szCs w:val="23"/>
        </w:rPr>
        <w:t xml:space="preserve">z 31.7.2014,  str.1) według załączonego wzoru – </w:t>
      </w:r>
      <w:r w:rsidR="0099490A" w:rsidRPr="00B24775">
        <w:rPr>
          <w:rFonts w:ascii="Arial" w:hAnsi="Arial" w:cs="Arial"/>
          <w:b/>
          <w:bCs/>
          <w:sz w:val="23"/>
          <w:szCs w:val="23"/>
        </w:rPr>
        <w:t xml:space="preserve">Załącznik Nr 4 </w:t>
      </w:r>
      <w:r w:rsidR="00F46B64" w:rsidRPr="00B24775">
        <w:rPr>
          <w:rFonts w:ascii="Arial" w:hAnsi="Arial" w:cs="Arial"/>
          <w:b/>
          <w:bCs/>
          <w:sz w:val="23"/>
          <w:szCs w:val="23"/>
        </w:rPr>
        <w:t>do SWZ</w:t>
      </w:r>
      <w:r w:rsidR="00EC16C3" w:rsidRPr="00B24775">
        <w:rPr>
          <w:rFonts w:ascii="Arial" w:hAnsi="Arial" w:cs="Arial"/>
          <w:b/>
          <w:bCs/>
          <w:sz w:val="23"/>
          <w:szCs w:val="23"/>
        </w:rPr>
        <w:t>.</w:t>
      </w:r>
    </w:p>
    <w:p w14:paraId="5C6B435D" w14:textId="2C7219FC" w:rsidR="0048499F" w:rsidRPr="00B24775" w:rsidRDefault="0048499F" w:rsidP="00B65721">
      <w:pPr>
        <w:pStyle w:val="Akapitzlist"/>
        <w:spacing w:after="120"/>
        <w:ind w:left="851"/>
        <w:contextualSpacing w:val="0"/>
        <w:jc w:val="both"/>
        <w:rPr>
          <w:rFonts w:ascii="Arial" w:hAnsi="Arial" w:cs="Arial"/>
          <w:b/>
          <w:i/>
          <w:iCs/>
          <w:sz w:val="23"/>
          <w:szCs w:val="23"/>
          <w:u w:val="single"/>
        </w:rPr>
      </w:pPr>
      <w:r w:rsidRPr="00B24775">
        <w:rPr>
          <w:rFonts w:ascii="Arial" w:hAnsi="Arial" w:cs="Arial"/>
          <w:b/>
          <w:i/>
          <w:iCs/>
          <w:sz w:val="23"/>
          <w:szCs w:val="23"/>
          <w:u w:val="single"/>
        </w:rPr>
        <w:t>Wymagana forma:</w:t>
      </w:r>
    </w:p>
    <w:p w14:paraId="28E7B30F" w14:textId="7BEF6434" w:rsidR="0018318A" w:rsidRPr="00CE7340" w:rsidRDefault="0059236F" w:rsidP="00CE7340">
      <w:pPr>
        <w:pStyle w:val="Akapitzlist"/>
        <w:spacing w:after="120" w:line="240" w:lineRule="auto"/>
        <w:ind w:left="851"/>
        <w:contextualSpacing w:val="0"/>
        <w:jc w:val="both"/>
        <w:rPr>
          <w:rFonts w:ascii="Arial" w:hAnsi="Arial" w:cs="Arial"/>
          <w:b/>
          <w:bCs/>
          <w:i/>
          <w:iCs/>
          <w:sz w:val="23"/>
          <w:szCs w:val="23"/>
        </w:rPr>
      </w:pPr>
      <w:r w:rsidRPr="00B24775">
        <w:rPr>
          <w:rFonts w:ascii="Arial" w:hAnsi="Arial" w:cs="Arial"/>
          <w:b/>
          <w:bCs/>
          <w:i/>
          <w:iCs/>
          <w:sz w:val="23"/>
          <w:szCs w:val="23"/>
        </w:rPr>
        <w:t>O</w:t>
      </w:r>
      <w:r w:rsidR="0048499F" w:rsidRPr="00B24775">
        <w:rPr>
          <w:rFonts w:ascii="Arial" w:hAnsi="Arial" w:cs="Arial"/>
          <w:b/>
          <w:bCs/>
          <w:i/>
          <w:iCs/>
          <w:sz w:val="23"/>
          <w:szCs w:val="23"/>
        </w:rPr>
        <w:t>świadczenie musi być złożone w pod rygorem nieważności w formie elektronicznej opatrzonej kwalifikowanym podpisem elektronicznym</w:t>
      </w:r>
      <w:r w:rsidR="000D1A13" w:rsidRPr="00B24775">
        <w:rPr>
          <w:rFonts w:ascii="Arial" w:hAnsi="Arial" w:cs="Arial"/>
          <w:b/>
          <w:bCs/>
          <w:i/>
          <w:iCs/>
          <w:sz w:val="23"/>
          <w:szCs w:val="23"/>
        </w:rPr>
        <w:t>.</w:t>
      </w:r>
      <w:r w:rsidR="00CE7340" w:rsidRPr="00B24775">
        <w:rPr>
          <w:rFonts w:ascii="Arial" w:hAnsi="Arial" w:cs="Arial"/>
          <w:b/>
          <w:bCs/>
          <w:i/>
          <w:iCs/>
          <w:sz w:val="23"/>
          <w:szCs w:val="23"/>
        </w:rPr>
        <w:t xml:space="preserve"> </w:t>
      </w:r>
      <w:r w:rsidR="000D1A13" w:rsidRPr="00B24775">
        <w:rPr>
          <w:rFonts w:ascii="Arial" w:hAnsi="Arial" w:cs="Arial"/>
          <w:b/>
          <w:bCs/>
          <w:i/>
          <w:iCs/>
          <w:sz w:val="23"/>
          <w:szCs w:val="23"/>
        </w:rPr>
        <w:t xml:space="preserve">Niniejsze oświadczenie składa każdy </w:t>
      </w:r>
      <w:r w:rsidR="0032209D" w:rsidRPr="00B24775">
        <w:rPr>
          <w:rFonts w:ascii="Arial" w:hAnsi="Arial" w:cs="Arial"/>
          <w:b/>
          <w:bCs/>
          <w:i/>
          <w:iCs/>
          <w:sz w:val="23"/>
          <w:szCs w:val="23"/>
        </w:rPr>
        <w:t>W</w:t>
      </w:r>
      <w:r w:rsidR="000D1A13" w:rsidRPr="00B24775">
        <w:rPr>
          <w:rFonts w:ascii="Arial" w:hAnsi="Arial" w:cs="Arial"/>
          <w:b/>
          <w:bCs/>
          <w:i/>
          <w:iCs/>
          <w:sz w:val="23"/>
          <w:szCs w:val="23"/>
        </w:rPr>
        <w:t>ykonawców wspólnie ubiegających się</w:t>
      </w:r>
      <w:r w:rsidR="00F32710" w:rsidRPr="00B24775">
        <w:rPr>
          <w:rFonts w:ascii="Arial" w:hAnsi="Arial" w:cs="Arial"/>
          <w:b/>
          <w:bCs/>
          <w:i/>
          <w:iCs/>
          <w:sz w:val="23"/>
          <w:szCs w:val="23"/>
        </w:rPr>
        <w:t xml:space="preserve"> </w:t>
      </w:r>
      <w:r w:rsidR="000D1A13" w:rsidRPr="00B24775">
        <w:rPr>
          <w:rFonts w:ascii="Arial" w:hAnsi="Arial" w:cs="Arial"/>
          <w:b/>
          <w:bCs/>
          <w:i/>
          <w:iCs/>
          <w:sz w:val="23"/>
          <w:szCs w:val="23"/>
        </w:rPr>
        <w:t xml:space="preserve">o udzielenie zamówienia (w tym wspólnicy spółek cywilnych), podmioty na zasobach, których </w:t>
      </w:r>
      <w:r w:rsidR="0032209D" w:rsidRPr="00B24775">
        <w:rPr>
          <w:rFonts w:ascii="Arial" w:hAnsi="Arial" w:cs="Arial"/>
          <w:b/>
          <w:bCs/>
          <w:i/>
          <w:iCs/>
          <w:sz w:val="23"/>
          <w:szCs w:val="23"/>
        </w:rPr>
        <w:t>W</w:t>
      </w:r>
      <w:r w:rsidR="000D1A13" w:rsidRPr="00B24775">
        <w:rPr>
          <w:rFonts w:ascii="Arial" w:hAnsi="Arial" w:cs="Arial"/>
          <w:b/>
          <w:bCs/>
          <w:i/>
          <w:iCs/>
          <w:sz w:val="23"/>
          <w:szCs w:val="23"/>
        </w:rPr>
        <w:t xml:space="preserve">ykonawca polega przy wykazywaniu spełniania warunków udziału </w:t>
      </w:r>
      <w:r w:rsidR="0018318A" w:rsidRPr="00B24775">
        <w:rPr>
          <w:rFonts w:ascii="Arial" w:hAnsi="Arial" w:cs="Arial"/>
          <w:b/>
          <w:bCs/>
          <w:i/>
          <w:iCs/>
          <w:sz w:val="23"/>
          <w:szCs w:val="23"/>
        </w:rPr>
        <w:t xml:space="preserve">w postępowaniu – </w:t>
      </w:r>
      <w:r w:rsidR="0018318A" w:rsidRPr="00B24775">
        <w:rPr>
          <w:rFonts w:ascii="Arial" w:hAnsi="Arial" w:cs="Arial"/>
          <w:i/>
          <w:iCs/>
          <w:sz w:val="23"/>
          <w:szCs w:val="23"/>
        </w:rPr>
        <w:t>jeżeli dotyczy</w:t>
      </w:r>
      <w:r w:rsidR="0018318A" w:rsidRPr="00CE7340">
        <w:rPr>
          <w:rFonts w:ascii="Arial" w:hAnsi="Arial" w:cs="Arial"/>
          <w:b/>
          <w:bCs/>
          <w:i/>
          <w:iCs/>
          <w:sz w:val="23"/>
          <w:szCs w:val="23"/>
        </w:rPr>
        <w:t>.</w:t>
      </w:r>
    </w:p>
    <w:p w14:paraId="3FF8DA2B" w14:textId="6DE660BB" w:rsidR="0038072B" w:rsidRPr="00D56DB5" w:rsidRDefault="005A1624">
      <w:pPr>
        <w:pStyle w:val="Akapitzlist"/>
        <w:numPr>
          <w:ilvl w:val="0"/>
          <w:numId w:val="25"/>
        </w:numPr>
        <w:spacing w:after="120" w:line="240" w:lineRule="auto"/>
        <w:ind w:left="851" w:hanging="426"/>
        <w:contextualSpacing w:val="0"/>
        <w:jc w:val="both"/>
        <w:rPr>
          <w:rFonts w:ascii="Arial" w:hAnsi="Arial" w:cs="Arial"/>
          <w:sz w:val="23"/>
          <w:szCs w:val="23"/>
        </w:rPr>
      </w:pPr>
      <w:r w:rsidRPr="00C6189C">
        <w:rPr>
          <w:rFonts w:ascii="Arial" w:hAnsi="Arial" w:cs="Arial"/>
          <w:sz w:val="23"/>
          <w:szCs w:val="23"/>
        </w:rPr>
        <w:t>p</w:t>
      </w:r>
      <w:r w:rsidRPr="005A1624">
        <w:rPr>
          <w:rFonts w:ascii="Arial" w:hAnsi="Arial" w:cs="Arial"/>
          <w:sz w:val="23"/>
          <w:szCs w:val="23"/>
        </w:rPr>
        <w:t>ełnomocnictwo</w:t>
      </w:r>
      <w:r w:rsidR="0083252E" w:rsidRPr="005A1624">
        <w:rPr>
          <w:rFonts w:ascii="Arial" w:hAnsi="Arial" w:cs="Arial"/>
          <w:sz w:val="23"/>
          <w:szCs w:val="23"/>
        </w:rPr>
        <w:t>,</w:t>
      </w:r>
      <w:r w:rsidR="008E7C72" w:rsidRPr="00D56DB5">
        <w:rPr>
          <w:rFonts w:ascii="Arial" w:hAnsi="Arial" w:cs="Arial"/>
          <w:sz w:val="23"/>
          <w:szCs w:val="23"/>
        </w:rPr>
        <w:t xml:space="preserve"> z </w:t>
      </w:r>
      <w:r w:rsidR="0083252E" w:rsidRPr="00D56DB5">
        <w:rPr>
          <w:rFonts w:ascii="Arial" w:hAnsi="Arial" w:cs="Arial"/>
          <w:sz w:val="23"/>
          <w:szCs w:val="23"/>
        </w:rPr>
        <w:t xml:space="preserve">którego </w:t>
      </w:r>
      <w:r w:rsidR="008E7C72" w:rsidRPr="00D56DB5">
        <w:rPr>
          <w:rFonts w:ascii="Arial" w:hAnsi="Arial" w:cs="Arial"/>
          <w:sz w:val="23"/>
          <w:szCs w:val="23"/>
        </w:rPr>
        <w:t>wynika prawo do podpisania oferty oraz do podpisania innych dokumentów składanych wraz z ofertą (jeżeli umocowanie osoby wskazanej w ofercie nie wynika z dokumentów rejestrowych KRS/CEIDG)</w:t>
      </w:r>
      <w:r w:rsidR="0032209D">
        <w:rPr>
          <w:rFonts w:ascii="Arial" w:hAnsi="Arial" w:cs="Arial"/>
          <w:sz w:val="23"/>
          <w:szCs w:val="23"/>
        </w:rPr>
        <w:t>.</w:t>
      </w:r>
      <w:r w:rsidR="008E7C72" w:rsidRPr="00D56DB5">
        <w:rPr>
          <w:rFonts w:ascii="Arial" w:hAnsi="Arial" w:cs="Arial"/>
          <w:sz w:val="23"/>
          <w:szCs w:val="23"/>
        </w:rPr>
        <w:t xml:space="preserve"> </w:t>
      </w:r>
    </w:p>
    <w:p w14:paraId="48FAFC05" w14:textId="315BC3FC" w:rsidR="0089089D" w:rsidRPr="00617D9C" w:rsidRDefault="0038072B" w:rsidP="00617D9C">
      <w:pPr>
        <w:pStyle w:val="Akapitzlist"/>
        <w:numPr>
          <w:ilvl w:val="0"/>
          <w:numId w:val="25"/>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r w:rsidR="0029062A" w:rsidRPr="00D56DB5">
        <w:rPr>
          <w:rFonts w:ascii="Arial" w:hAnsi="Arial" w:cs="Arial"/>
          <w:sz w:val="23"/>
          <w:szCs w:val="23"/>
        </w:rPr>
        <w:t xml:space="preserve"> – </w:t>
      </w:r>
      <w:r w:rsidR="0029062A" w:rsidRPr="0018318A">
        <w:rPr>
          <w:rFonts w:ascii="Arial" w:hAnsi="Arial" w:cs="Arial"/>
          <w:i/>
          <w:sz w:val="23"/>
          <w:szCs w:val="23"/>
        </w:rPr>
        <w:t>jeżeli dotyczy</w:t>
      </w:r>
      <w:bookmarkStart w:id="9" w:name="_Hlk66025534"/>
      <w:r w:rsidR="0032209D">
        <w:rPr>
          <w:rFonts w:ascii="Arial" w:hAnsi="Arial" w:cs="Arial"/>
          <w:sz w:val="23"/>
          <w:szCs w:val="23"/>
        </w:rPr>
        <w:t>.</w:t>
      </w:r>
    </w:p>
    <w:p w14:paraId="63BEF8A1" w14:textId="29AC1053" w:rsidR="002B4131" w:rsidRPr="00D56DB5" w:rsidRDefault="002B4131" w:rsidP="00B65721">
      <w:pPr>
        <w:spacing w:after="120"/>
        <w:ind w:left="851" w:right="23"/>
        <w:jc w:val="both"/>
        <w:rPr>
          <w:rFonts w:ascii="Arial" w:eastAsia="Times New Roman" w:hAnsi="Arial" w:cs="Arial"/>
          <w:b/>
          <w:bCs/>
          <w:i/>
          <w:iCs/>
          <w:sz w:val="23"/>
          <w:szCs w:val="23"/>
          <w:u w:val="single"/>
          <w:lang w:eastAsia="pl-PL"/>
        </w:rPr>
      </w:pPr>
      <w:r w:rsidRPr="00D56DB5">
        <w:rPr>
          <w:rFonts w:ascii="Arial" w:eastAsia="Times New Roman" w:hAnsi="Arial" w:cs="Arial"/>
          <w:b/>
          <w:bCs/>
          <w:i/>
          <w:iCs/>
          <w:sz w:val="23"/>
          <w:szCs w:val="23"/>
          <w:u w:val="single"/>
          <w:lang w:eastAsia="pl-PL"/>
        </w:rPr>
        <w:t>Wymagana forma:</w:t>
      </w:r>
    </w:p>
    <w:p w14:paraId="305527C2" w14:textId="77777777" w:rsidR="002B4131" w:rsidRPr="00F32710" w:rsidRDefault="002B4131" w:rsidP="00CE7340">
      <w:pPr>
        <w:spacing w:after="0" w:line="240" w:lineRule="auto"/>
        <w:ind w:left="851" w:right="23"/>
        <w:contextualSpacing/>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Pełnomocnictwo przekazuje się w postaci elektronicznej i opatruje się kwalifikowanym podpisem elektronicznym.</w:t>
      </w:r>
    </w:p>
    <w:p w14:paraId="4DE30D33" w14:textId="452103F7" w:rsidR="002B4131" w:rsidRPr="00F32710" w:rsidRDefault="002B4131" w:rsidP="00CE7340">
      <w:pPr>
        <w:spacing w:after="0" w:line="240" w:lineRule="auto"/>
        <w:ind w:left="851" w:right="23"/>
        <w:contextualSpacing/>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 xml:space="preserve">Gdy zostało wystawione przez upoważnione podmioty inne niż </w:t>
      </w:r>
      <w:r w:rsidR="0032209D"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 xml:space="preserve">ykonawca, </w:t>
      </w:r>
      <w:r w:rsidR="0032209D"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ykonawca wspólnie ubiegający się o udzielenie zamówienia, podmiot udostępniający zasoby lub podwykonawca:</w:t>
      </w:r>
    </w:p>
    <w:p w14:paraId="30FA5464" w14:textId="77777777" w:rsidR="00490A30" w:rsidRPr="00F32710" w:rsidRDefault="002B4131">
      <w:pPr>
        <w:pStyle w:val="Akapitzlist"/>
        <w:numPr>
          <w:ilvl w:val="0"/>
          <w:numId w:val="48"/>
        </w:numPr>
        <w:spacing w:after="0"/>
        <w:ind w:left="1276" w:right="23"/>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jako dokument elektroniczny – przekazuje się ten dokument,</w:t>
      </w:r>
    </w:p>
    <w:p w14:paraId="78A5D13B" w14:textId="1164437A" w:rsidR="002B4131" w:rsidRPr="00F32710" w:rsidRDefault="002B4131">
      <w:pPr>
        <w:pStyle w:val="Akapitzlist"/>
        <w:numPr>
          <w:ilvl w:val="0"/>
          <w:numId w:val="48"/>
        </w:numPr>
        <w:spacing w:after="0" w:line="240" w:lineRule="auto"/>
        <w:ind w:left="1276" w:right="23"/>
        <w:jc w:val="both"/>
        <w:rPr>
          <w:rFonts w:ascii="Arial" w:eastAsia="Times New Roman" w:hAnsi="Arial" w:cs="Arial"/>
          <w:i/>
          <w:iCs/>
          <w:sz w:val="23"/>
          <w:szCs w:val="23"/>
          <w:lang w:eastAsia="pl-PL"/>
        </w:rPr>
      </w:pPr>
      <w:r w:rsidRPr="00F32710">
        <w:rPr>
          <w:rFonts w:ascii="Arial" w:eastAsia="Times New Roman" w:hAnsi="Arial" w:cs="Arial"/>
          <w:b/>
          <w:bCs/>
          <w:i/>
          <w:iCs/>
          <w:sz w:val="23"/>
          <w:szCs w:val="23"/>
          <w:lang w:eastAsia="pl-PL"/>
        </w:rPr>
        <w:t>jako dokument w postaci papierowej i opatrzon</w:t>
      </w:r>
      <w:r w:rsidR="0032209D" w:rsidRPr="00F32710">
        <w:rPr>
          <w:rFonts w:ascii="Arial" w:eastAsia="Times New Roman" w:hAnsi="Arial" w:cs="Arial"/>
          <w:b/>
          <w:bCs/>
          <w:i/>
          <w:iCs/>
          <w:sz w:val="23"/>
          <w:szCs w:val="23"/>
          <w:lang w:eastAsia="pl-PL"/>
        </w:rPr>
        <w:t>y</w:t>
      </w:r>
      <w:r w:rsidRPr="00F32710">
        <w:rPr>
          <w:rFonts w:ascii="Arial" w:eastAsia="Times New Roman" w:hAnsi="Arial" w:cs="Arial"/>
          <w:b/>
          <w:bCs/>
          <w:i/>
          <w:iCs/>
          <w:sz w:val="23"/>
          <w:szCs w:val="23"/>
          <w:lang w:eastAsia="pl-PL"/>
        </w:rPr>
        <w:t xml:space="preserve"> własnoręcznym podpisem – przekazuje się cyfrowe odwzorowanie tego dokumentu opatrzone kwalifikowanym podpisem elektronicznym, poświadczającym zgodność cyfrowego odwzorowania z dokumentem</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Przez cyfrowe odwzorowanie należy rozumieć dokument elektroniczny będący kopią elektroniczną treści zapisanej</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umożliwiający</w:t>
      </w:r>
      <w:r w:rsidRPr="00F32710">
        <w:rPr>
          <w:rFonts w:ascii="Arial" w:eastAsia="Times New Roman" w:hAnsi="Arial" w:cs="Arial"/>
          <w:i/>
          <w:iCs/>
          <w:sz w:val="23"/>
          <w:szCs w:val="23"/>
          <w:lang w:eastAsia="pl-PL"/>
        </w:rPr>
        <w:t xml:space="preserve"> </w:t>
      </w:r>
      <w:r w:rsidRPr="00F32710">
        <w:rPr>
          <w:rFonts w:ascii="Arial" w:eastAsia="Times New Roman" w:hAnsi="Arial" w:cs="Arial"/>
          <w:b/>
          <w:bCs/>
          <w:i/>
          <w:iCs/>
          <w:sz w:val="23"/>
          <w:szCs w:val="23"/>
          <w:lang w:eastAsia="pl-PL"/>
        </w:rPr>
        <w:t>zapoznanie się z tą treścią i jej zrozumienie, bez konieczności bezpośredniego dostępu do oryginału.</w:t>
      </w:r>
    </w:p>
    <w:p w14:paraId="264C9A0F" w14:textId="2C25589A" w:rsidR="002B4131" w:rsidRDefault="002B4131" w:rsidP="00CE7340">
      <w:pPr>
        <w:spacing w:after="0" w:line="240" w:lineRule="auto"/>
        <w:ind w:left="709" w:right="23"/>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Poświadczenia zgodności cyfrowego odwzorowania z dokumentem</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dokonuje mocodawca</w:t>
      </w:r>
      <w:r w:rsidR="003916E3" w:rsidRPr="00F32710">
        <w:rPr>
          <w:rFonts w:ascii="Arial" w:eastAsia="Times New Roman" w:hAnsi="Arial" w:cs="Arial"/>
          <w:b/>
          <w:bCs/>
          <w:i/>
          <w:iCs/>
          <w:sz w:val="23"/>
          <w:szCs w:val="23"/>
          <w:lang w:eastAsia="pl-PL"/>
        </w:rPr>
        <w:t>,</w:t>
      </w:r>
      <w:r w:rsidRPr="00F32710">
        <w:rPr>
          <w:rFonts w:ascii="Arial" w:eastAsia="Times New Roman" w:hAnsi="Arial" w:cs="Arial"/>
          <w:b/>
          <w:bCs/>
          <w:i/>
          <w:iCs/>
          <w:sz w:val="23"/>
          <w:szCs w:val="23"/>
          <w:lang w:eastAsia="pl-PL"/>
        </w:rPr>
        <w:t xml:space="preserve"> tj. odpowiednio </w:t>
      </w:r>
      <w:r w:rsidR="003916E3"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 xml:space="preserve">ykonawca, </w:t>
      </w:r>
      <w:r w:rsidR="003916E3"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ykonawca wspólnie ubiegający się o udzielenie zamówienia, podmiot udostępniający zasoby lub podwykonawca, w zakresie dokumentów potwierdzających umocowanie do reprezentowania, które każdego z nich dotyczą lub notariusz.</w:t>
      </w:r>
      <w:bookmarkEnd w:id="9"/>
    </w:p>
    <w:p w14:paraId="30E618E1" w14:textId="77777777" w:rsidR="00CE7340" w:rsidRPr="00F32710" w:rsidRDefault="00CE7340" w:rsidP="00CE7340">
      <w:pPr>
        <w:spacing w:after="0" w:line="240" w:lineRule="auto"/>
        <w:ind w:left="709" w:right="23"/>
        <w:jc w:val="both"/>
        <w:rPr>
          <w:rFonts w:ascii="Arial" w:eastAsia="Times New Roman" w:hAnsi="Arial" w:cs="Arial"/>
          <w:b/>
          <w:bCs/>
          <w:i/>
          <w:iCs/>
          <w:sz w:val="23"/>
          <w:szCs w:val="23"/>
          <w:lang w:eastAsia="pl-PL"/>
        </w:rPr>
      </w:pPr>
    </w:p>
    <w:p w14:paraId="7225E2FB" w14:textId="77777777" w:rsidR="005A1624" w:rsidRPr="00C6189C" w:rsidRDefault="005A1624">
      <w:pPr>
        <w:pStyle w:val="Akapitzlist"/>
        <w:numPr>
          <w:ilvl w:val="0"/>
          <w:numId w:val="34"/>
        </w:numPr>
        <w:spacing w:after="120" w:line="240" w:lineRule="auto"/>
        <w:contextualSpacing w:val="0"/>
        <w:jc w:val="both"/>
        <w:rPr>
          <w:rFonts w:ascii="Arial" w:hAnsi="Arial" w:cs="Arial"/>
          <w:sz w:val="23"/>
          <w:szCs w:val="23"/>
        </w:rPr>
      </w:pPr>
      <w:r w:rsidRPr="00C6189C">
        <w:rPr>
          <w:rFonts w:ascii="Arial" w:hAnsi="Arial" w:cs="Arial"/>
          <w:sz w:val="23"/>
          <w:szCs w:val="23"/>
        </w:rPr>
        <w:t xml:space="preserve">Do przygotowania oferty konieczne jest posiadanie przez osobę upoważnioną do reprezentowania Wykonawcy kwalifikowanego podpisu elektronicznego. </w:t>
      </w:r>
    </w:p>
    <w:p w14:paraId="75F63E5D" w14:textId="2C84E8B9" w:rsidR="008A064B" w:rsidRDefault="008A064B">
      <w:pPr>
        <w:numPr>
          <w:ilvl w:val="0"/>
          <w:numId w:val="34"/>
        </w:numPr>
        <w:spacing w:after="120" w:line="240" w:lineRule="auto"/>
        <w:ind w:right="23"/>
        <w:jc w:val="both"/>
        <w:rPr>
          <w:rFonts w:ascii="Arial" w:hAnsi="Arial" w:cs="Arial"/>
          <w:sz w:val="23"/>
          <w:szCs w:val="23"/>
        </w:rPr>
      </w:pPr>
      <w:r w:rsidRPr="000C00CF">
        <w:rPr>
          <w:rFonts w:ascii="Arial" w:hAnsi="Arial" w:cs="Arial"/>
          <w:sz w:val="23"/>
          <w:szCs w:val="23"/>
        </w:rPr>
        <w:t xml:space="preserve">Jeśli oferta zawiera informacje stanowiące </w:t>
      </w:r>
      <w:r w:rsidRPr="00EC16C3">
        <w:rPr>
          <w:rFonts w:ascii="Arial" w:hAnsi="Arial" w:cs="Arial"/>
          <w:sz w:val="23"/>
          <w:szCs w:val="23"/>
        </w:rPr>
        <w:t>tajemnicę przedsiębiorstwa</w:t>
      </w:r>
      <w:r w:rsidRPr="000C00CF">
        <w:rPr>
          <w:rFonts w:ascii="Arial" w:hAnsi="Arial" w:cs="Arial"/>
          <w:sz w:val="23"/>
          <w:szCs w:val="23"/>
        </w:rPr>
        <w:t xml:space="preserve"> </w:t>
      </w:r>
      <w:r>
        <w:rPr>
          <w:rFonts w:ascii="Arial" w:hAnsi="Arial" w:cs="Arial"/>
          <w:sz w:val="23"/>
          <w:szCs w:val="23"/>
        </w:rPr>
        <w:br/>
      </w:r>
      <w:r w:rsidRPr="000C00CF">
        <w:rPr>
          <w:rFonts w:ascii="Arial" w:hAnsi="Arial" w:cs="Arial"/>
          <w:sz w:val="23"/>
          <w:szCs w:val="23"/>
        </w:rPr>
        <w:t xml:space="preserve">w rozumieniu ustawy z dnia 16 kwietnia 1993 r. o zwalczaniu nieuczciwej konkurencji (Dz. U. z 2020 r. poz. 1913), Wykonawca powinien nie później niż </w:t>
      </w:r>
      <w:r>
        <w:rPr>
          <w:rFonts w:ascii="Arial" w:hAnsi="Arial" w:cs="Arial"/>
          <w:sz w:val="23"/>
          <w:szCs w:val="23"/>
        </w:rPr>
        <w:br/>
      </w:r>
      <w:r w:rsidRPr="000C00CF">
        <w:rPr>
          <w:rFonts w:ascii="Arial" w:hAnsi="Arial" w:cs="Arial"/>
          <w:sz w:val="23"/>
          <w:szCs w:val="23"/>
        </w:rPr>
        <w:t>w terminie składania ofert zastrzec, że nie mogą one być udostępnione oraz wykazać, iż zastrzeżone informacje stanowią tajemnicę przedsiębiorstwa.</w:t>
      </w:r>
    </w:p>
    <w:p w14:paraId="06135FCE" w14:textId="23C27459" w:rsidR="008A064B" w:rsidRPr="008A064B" w:rsidRDefault="008A064B">
      <w:pPr>
        <w:numPr>
          <w:ilvl w:val="0"/>
          <w:numId w:val="34"/>
        </w:numPr>
        <w:spacing w:after="120" w:line="240" w:lineRule="auto"/>
        <w:ind w:right="23"/>
        <w:jc w:val="both"/>
        <w:rPr>
          <w:rFonts w:ascii="Arial" w:hAnsi="Arial" w:cs="Arial"/>
          <w:sz w:val="23"/>
          <w:szCs w:val="23"/>
        </w:rPr>
      </w:pPr>
      <w:r w:rsidRPr="008A064B">
        <w:rPr>
          <w:rFonts w:ascii="Arial" w:hAnsi="Arial" w:cs="Arial"/>
          <w:sz w:val="23"/>
          <w:szCs w:val="23"/>
        </w:rPr>
        <w:t xml:space="preserve">Zaleca się, aby </w:t>
      </w:r>
      <w:r w:rsidRPr="00EC16C3">
        <w:rPr>
          <w:rFonts w:ascii="Arial" w:hAnsi="Arial" w:cs="Arial"/>
          <w:sz w:val="23"/>
          <w:szCs w:val="23"/>
        </w:rPr>
        <w:t>uzasadnienie zastrzeżenia</w:t>
      </w:r>
      <w:r w:rsidRPr="008A064B">
        <w:rPr>
          <w:rFonts w:ascii="Arial" w:hAnsi="Arial" w:cs="Arial"/>
          <w:sz w:val="23"/>
          <w:szCs w:val="23"/>
        </w:rPr>
        <w:t xml:space="preserve"> informacji jako tajemnicy przedsiębiorstwa było sformułowane w sposób umożliwiający jego udostępnienie. </w:t>
      </w:r>
      <w:r w:rsidRPr="008A064B">
        <w:rPr>
          <w:rFonts w:ascii="Arial" w:hAnsi="Arial" w:cs="Arial"/>
          <w:sz w:val="23"/>
          <w:szCs w:val="23"/>
        </w:rPr>
        <w:lastRenderedPageBreak/>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04F079A" w14:textId="6C80ABDF" w:rsidR="008A064B" w:rsidRPr="00FE4DB2" w:rsidRDefault="008A064B">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Pełnomocnictwo do złożenia oferty musi być złożone w oryginale w takiej samej formie jak składana oferta (t</w:t>
      </w:r>
      <w:r w:rsidR="003916E3">
        <w:rPr>
          <w:rFonts w:ascii="Arial" w:hAnsi="Arial" w:cs="Arial"/>
          <w:sz w:val="23"/>
          <w:szCs w:val="23"/>
        </w:rPr>
        <w:t>j</w:t>
      </w:r>
      <w:r w:rsidRPr="00FE4DB2">
        <w:rPr>
          <w:rFonts w:ascii="Arial" w:hAnsi="Arial" w:cs="Arial"/>
          <w:sz w:val="23"/>
          <w:szCs w:val="23"/>
        </w:rPr>
        <w:t xml:space="preserve">. w formie elektronicznej lub postaci elektronicznej opatrzonej podpisem </w:t>
      </w:r>
      <w:r>
        <w:rPr>
          <w:rFonts w:ascii="Arial" w:hAnsi="Arial" w:cs="Arial"/>
          <w:sz w:val="23"/>
          <w:szCs w:val="23"/>
        </w:rPr>
        <w:t>kwalifikowanym</w:t>
      </w:r>
      <w:r w:rsidRPr="00FE4DB2">
        <w:rPr>
          <w:rFonts w:ascii="Arial" w:hAnsi="Arial" w:cs="Arial"/>
          <w:sz w:val="23"/>
          <w:szCs w:val="23"/>
        </w:rPr>
        <w:t xml:space="preserve">). Dopuszcza się także złożenie elektronicznej kopii (skanu) pełnomocnictwa sporządzonego uprzednio </w:t>
      </w:r>
      <w:r>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t>
      </w:r>
      <w:r>
        <w:rPr>
          <w:rFonts w:ascii="Arial" w:hAnsi="Arial" w:cs="Arial"/>
          <w:sz w:val="23"/>
          <w:szCs w:val="23"/>
        </w:rPr>
        <w:br/>
      </w:r>
      <w:r w:rsidRPr="00FE4DB2">
        <w:rPr>
          <w:rFonts w:ascii="Arial" w:hAnsi="Arial" w:cs="Arial"/>
          <w:sz w:val="23"/>
          <w:szCs w:val="23"/>
        </w:rPr>
        <w:t>w formie pisemnej kwalifikowanym podpisem</w:t>
      </w:r>
      <w:r>
        <w:rPr>
          <w:rFonts w:ascii="Arial" w:hAnsi="Arial" w:cs="Arial"/>
          <w:sz w:val="23"/>
          <w:szCs w:val="23"/>
        </w:rPr>
        <w:t xml:space="preserve"> </w:t>
      </w:r>
      <w:r w:rsidRPr="00FE4DB2">
        <w:rPr>
          <w:rFonts w:ascii="Arial" w:hAnsi="Arial" w:cs="Arial"/>
          <w:sz w:val="23"/>
          <w:szCs w:val="23"/>
        </w:rPr>
        <w:t xml:space="preserve">mocodawcy. Elektroniczna kopia pełnomocnictwa nie może być uwierzytelniona przez upełnomocnionego. </w:t>
      </w:r>
    </w:p>
    <w:p w14:paraId="62E36766" w14:textId="77777777" w:rsidR="008A064B" w:rsidRPr="00FE4DB2" w:rsidRDefault="008A064B">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70393577" w14:textId="6A463EFC" w:rsidR="0089089D" w:rsidRPr="00940C7D" w:rsidRDefault="008A064B" w:rsidP="00940C7D">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13C32527" w14:textId="4B210E60" w:rsidR="008E7C72" w:rsidRPr="002C473C" w:rsidRDefault="0018318A" w:rsidP="008E7C72">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8E7C72" w:rsidRPr="002C473C">
        <w:rPr>
          <w:rFonts w:ascii="Arial" w:hAnsi="Arial" w:cs="Arial"/>
          <w:b/>
          <w:bCs/>
          <w:sz w:val="23"/>
          <w:szCs w:val="23"/>
        </w:rPr>
        <w:t xml:space="preserve"> </w:t>
      </w:r>
      <w:r w:rsidR="000C00CF">
        <w:rPr>
          <w:rFonts w:ascii="Arial" w:hAnsi="Arial" w:cs="Arial"/>
          <w:b/>
          <w:bCs/>
          <w:sz w:val="23"/>
          <w:szCs w:val="23"/>
        </w:rPr>
        <w:t>XVII</w:t>
      </w:r>
      <w:r w:rsidR="005A1482">
        <w:rPr>
          <w:rFonts w:ascii="Arial" w:hAnsi="Arial" w:cs="Arial"/>
          <w:b/>
          <w:bCs/>
          <w:sz w:val="23"/>
          <w:szCs w:val="23"/>
        </w:rPr>
        <w:t>I</w:t>
      </w:r>
    </w:p>
    <w:p w14:paraId="7E6F6580" w14:textId="06FE3991" w:rsidR="00E15A90" w:rsidRPr="002C473C" w:rsidRDefault="00430842" w:rsidP="008E7C7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WYJAŚNIENIE I ZMIANA TREŚCI SWZ</w:t>
      </w:r>
    </w:p>
    <w:p w14:paraId="1295D704" w14:textId="77581145" w:rsidR="00E15A90" w:rsidRPr="000C00CF" w:rsidRDefault="00E15A90">
      <w:pPr>
        <w:pStyle w:val="Akapitzlist"/>
        <w:numPr>
          <w:ilvl w:val="0"/>
          <w:numId w:val="23"/>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111B1B">
        <w:rPr>
          <w:rFonts w:ascii="Arial" w:hAnsi="Arial" w:cs="Arial"/>
          <w:sz w:val="23"/>
          <w:szCs w:val="23"/>
        </w:rPr>
        <w:t>nie później niż na</w:t>
      </w:r>
      <w:r w:rsidRPr="000C00CF">
        <w:rPr>
          <w:rFonts w:ascii="Arial" w:hAnsi="Arial" w:cs="Arial"/>
          <w:sz w:val="23"/>
          <w:szCs w:val="23"/>
        </w:rPr>
        <w:t xml:space="preserve"> </w:t>
      </w:r>
      <w:r w:rsidR="00D24D7E">
        <w:rPr>
          <w:rFonts w:ascii="Arial" w:hAnsi="Arial" w:cs="Arial"/>
          <w:b/>
          <w:bCs/>
          <w:sz w:val="23"/>
          <w:szCs w:val="23"/>
        </w:rPr>
        <w:t>6</w:t>
      </w:r>
      <w:r w:rsidR="00D24D7E" w:rsidRPr="000C00CF">
        <w:rPr>
          <w:rFonts w:ascii="Arial" w:hAnsi="Arial" w:cs="Arial"/>
          <w:b/>
          <w:bCs/>
          <w:sz w:val="23"/>
          <w:szCs w:val="23"/>
        </w:rPr>
        <w:t xml:space="preserve"> </w:t>
      </w:r>
      <w:r w:rsidRPr="000C00CF">
        <w:rPr>
          <w:rFonts w:ascii="Arial" w:hAnsi="Arial" w:cs="Arial"/>
          <w:b/>
          <w:bCs/>
          <w:sz w:val="23"/>
          <w:szCs w:val="23"/>
        </w:rPr>
        <w:t>dni</w:t>
      </w:r>
      <w:r w:rsidRPr="000C00CF">
        <w:rPr>
          <w:rFonts w:ascii="Arial" w:hAnsi="Arial" w:cs="Arial"/>
          <w:sz w:val="23"/>
          <w:szCs w:val="23"/>
        </w:rPr>
        <w:t xml:space="preserve"> przed upływem terminu składania ofert pod warunkiem</w:t>
      </w:r>
      <w:r w:rsidR="00C65573">
        <w:rPr>
          <w:rFonts w:ascii="Arial" w:hAnsi="Arial" w:cs="Arial"/>
          <w:sz w:val="23"/>
          <w:szCs w:val="23"/>
        </w:rPr>
        <w:t>,</w:t>
      </w:r>
      <w:r w:rsidRPr="000C00CF">
        <w:rPr>
          <w:rFonts w:ascii="Arial" w:hAnsi="Arial" w:cs="Arial"/>
          <w:sz w:val="23"/>
          <w:szCs w:val="23"/>
        </w:rPr>
        <w:t xml:space="preserve"> że wniosek o</w:t>
      </w:r>
      <w:r w:rsidR="00D24D7E">
        <w:rPr>
          <w:rFonts w:ascii="Arial" w:hAnsi="Arial" w:cs="Arial"/>
          <w:sz w:val="23"/>
          <w:szCs w:val="23"/>
        </w:rPr>
        <w:t> </w:t>
      </w:r>
      <w:r w:rsidRPr="000C00CF">
        <w:rPr>
          <w:rFonts w:ascii="Arial" w:hAnsi="Arial" w:cs="Arial"/>
          <w:sz w:val="23"/>
          <w:szCs w:val="23"/>
        </w:rPr>
        <w:t xml:space="preserve">wyjaśnienie treści SWZ wpłynął do </w:t>
      </w:r>
      <w:r w:rsidR="00C65573">
        <w:rPr>
          <w:rFonts w:ascii="Arial" w:hAnsi="Arial" w:cs="Arial"/>
          <w:sz w:val="23"/>
          <w:szCs w:val="23"/>
        </w:rPr>
        <w:t>Z</w:t>
      </w:r>
      <w:r w:rsidRPr="000C00CF">
        <w:rPr>
          <w:rFonts w:ascii="Arial" w:hAnsi="Arial" w:cs="Arial"/>
          <w:sz w:val="23"/>
          <w:szCs w:val="23"/>
        </w:rPr>
        <w:t xml:space="preserve">amawiającego </w:t>
      </w:r>
      <w:r w:rsidRPr="00111B1B">
        <w:rPr>
          <w:rFonts w:ascii="Arial" w:hAnsi="Arial" w:cs="Arial"/>
          <w:sz w:val="23"/>
          <w:szCs w:val="23"/>
        </w:rPr>
        <w:t>nie później niż na</w:t>
      </w:r>
      <w:r w:rsidRPr="004150F4">
        <w:rPr>
          <w:rFonts w:ascii="Arial" w:hAnsi="Arial" w:cs="Arial"/>
          <w:b/>
          <w:bCs/>
          <w:sz w:val="23"/>
          <w:szCs w:val="23"/>
        </w:rPr>
        <w:t xml:space="preserve"> </w:t>
      </w:r>
      <w:r w:rsidR="00D1552C" w:rsidRPr="004150F4">
        <w:rPr>
          <w:rFonts w:ascii="Arial" w:hAnsi="Arial" w:cs="Arial"/>
          <w:b/>
          <w:bCs/>
          <w:sz w:val="23"/>
          <w:szCs w:val="23"/>
        </w:rPr>
        <w:t xml:space="preserve">14 </w:t>
      </w:r>
      <w:r w:rsidRPr="004150F4">
        <w:rPr>
          <w:rFonts w:ascii="Arial" w:hAnsi="Arial" w:cs="Arial"/>
          <w:b/>
          <w:bCs/>
          <w:sz w:val="23"/>
          <w:szCs w:val="23"/>
        </w:rPr>
        <w:t>dni</w:t>
      </w:r>
      <w:r w:rsidRPr="000C00CF">
        <w:rPr>
          <w:rFonts w:ascii="Arial" w:hAnsi="Arial" w:cs="Arial"/>
          <w:sz w:val="23"/>
          <w:szCs w:val="23"/>
        </w:rPr>
        <w:t xml:space="preserve"> przed upływem terminu składania ofert.</w:t>
      </w:r>
    </w:p>
    <w:p w14:paraId="19665D24" w14:textId="3D3E3FB2" w:rsidR="00E15A90" w:rsidRPr="000C00CF" w:rsidRDefault="00E15A90">
      <w:pPr>
        <w:pStyle w:val="Akapitzlist"/>
        <w:numPr>
          <w:ilvl w:val="0"/>
          <w:numId w:val="23"/>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Je</w:t>
      </w:r>
      <w:r w:rsidRPr="000C00CF">
        <w:rPr>
          <w:rFonts w:ascii="Arial" w:eastAsia="Times New Roman" w:hAnsi="Arial" w:cs="Arial"/>
          <w:sz w:val="23"/>
          <w:szCs w:val="23"/>
        </w:rPr>
        <w:t>ż</w:t>
      </w:r>
      <w:r w:rsidRPr="000C00CF">
        <w:rPr>
          <w:rFonts w:ascii="Arial" w:hAnsi="Arial" w:cs="Arial"/>
          <w:sz w:val="23"/>
          <w:szCs w:val="23"/>
        </w:rPr>
        <w:t xml:space="preserve">eli </w:t>
      </w:r>
      <w:r w:rsidR="00C65573">
        <w:rPr>
          <w:rFonts w:ascii="Arial" w:hAnsi="Arial" w:cs="Arial"/>
          <w:sz w:val="23"/>
          <w:szCs w:val="23"/>
        </w:rPr>
        <w:t>Z</w:t>
      </w:r>
      <w:r w:rsidRPr="000C00CF">
        <w:rPr>
          <w:rFonts w:ascii="Arial" w:hAnsi="Arial" w:cs="Arial"/>
          <w:sz w:val="23"/>
          <w:szCs w:val="23"/>
        </w:rPr>
        <w:t>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 xml:space="preserve">rym mowa poprzednim </w:t>
      </w:r>
      <w:r w:rsidRPr="005F01B8">
        <w:rPr>
          <w:rFonts w:ascii="Arial" w:hAnsi="Arial" w:cs="Arial"/>
          <w:spacing w:val="-4"/>
          <w:sz w:val="23"/>
          <w:szCs w:val="23"/>
        </w:rPr>
        <w:t>zdaniu, przed</w:t>
      </w:r>
      <w:r w:rsidRPr="005F01B8">
        <w:rPr>
          <w:rFonts w:ascii="Arial" w:eastAsia="Times New Roman" w:hAnsi="Arial" w:cs="Arial"/>
          <w:spacing w:val="-4"/>
          <w:sz w:val="23"/>
          <w:szCs w:val="23"/>
        </w:rPr>
        <w:t>ł</w:t>
      </w:r>
      <w:r w:rsidRPr="005F01B8">
        <w:rPr>
          <w:rFonts w:ascii="Arial" w:hAnsi="Arial" w:cs="Arial"/>
          <w:spacing w:val="-4"/>
          <w:sz w:val="23"/>
          <w:szCs w:val="23"/>
        </w:rPr>
        <w:t>u</w:t>
      </w:r>
      <w:r w:rsidRPr="005F01B8">
        <w:rPr>
          <w:rFonts w:ascii="Arial" w:eastAsia="Times New Roman" w:hAnsi="Arial" w:cs="Arial"/>
          <w:spacing w:val="-4"/>
          <w:sz w:val="23"/>
          <w:szCs w:val="23"/>
        </w:rPr>
        <w:t>ż</w:t>
      </w:r>
      <w:r w:rsidRPr="005F01B8">
        <w:rPr>
          <w:rFonts w:ascii="Arial" w:hAnsi="Arial" w:cs="Arial"/>
          <w:spacing w:val="-4"/>
          <w:sz w:val="23"/>
          <w:szCs w:val="23"/>
        </w:rPr>
        <w:t>a termin sk</w:t>
      </w:r>
      <w:r w:rsidRPr="005F01B8">
        <w:rPr>
          <w:rFonts w:ascii="Arial" w:eastAsia="Times New Roman" w:hAnsi="Arial" w:cs="Arial"/>
          <w:spacing w:val="-4"/>
          <w:sz w:val="23"/>
          <w:szCs w:val="23"/>
        </w:rPr>
        <w:t>ł</w:t>
      </w:r>
      <w:r w:rsidRPr="005F01B8">
        <w:rPr>
          <w:rFonts w:ascii="Arial" w:hAnsi="Arial" w:cs="Arial"/>
          <w:spacing w:val="-4"/>
          <w:sz w:val="23"/>
          <w:szCs w:val="23"/>
        </w:rPr>
        <w:t>adania ofert o czas niezb</w:t>
      </w:r>
      <w:r w:rsidRPr="005F01B8">
        <w:rPr>
          <w:rFonts w:ascii="Arial" w:eastAsia="Times New Roman" w:hAnsi="Arial" w:cs="Arial"/>
          <w:spacing w:val="-4"/>
          <w:sz w:val="23"/>
          <w:szCs w:val="23"/>
        </w:rPr>
        <w:t>ę</w:t>
      </w:r>
      <w:r w:rsidRPr="005F01B8">
        <w:rPr>
          <w:rFonts w:ascii="Arial" w:hAnsi="Arial" w:cs="Arial"/>
          <w:spacing w:val="-4"/>
          <w:sz w:val="23"/>
          <w:szCs w:val="23"/>
        </w:rPr>
        <w:t>dny do zapoznania si</w:t>
      </w:r>
      <w:r w:rsidRPr="005F01B8">
        <w:rPr>
          <w:rFonts w:ascii="Arial" w:eastAsia="Times New Roman" w:hAnsi="Arial" w:cs="Arial"/>
          <w:spacing w:val="-4"/>
          <w:sz w:val="23"/>
          <w:szCs w:val="23"/>
        </w:rPr>
        <w:t>ę</w:t>
      </w:r>
      <w:r w:rsidRPr="005F01B8">
        <w:rPr>
          <w:rFonts w:ascii="Arial" w:hAnsi="Arial" w:cs="Arial"/>
          <w:spacing w:val="-4"/>
          <w:sz w:val="23"/>
          <w:szCs w:val="23"/>
        </w:rPr>
        <w:t xml:space="preserve"> wszystkich</w:t>
      </w:r>
      <w:r w:rsidRPr="000C00CF">
        <w:rPr>
          <w:rFonts w:ascii="Arial" w:hAnsi="Arial" w:cs="Arial"/>
          <w:sz w:val="23"/>
          <w:szCs w:val="23"/>
        </w:rPr>
        <w:t xml:space="preserve"> zainteresowanych </w:t>
      </w:r>
      <w:r w:rsidR="00C65573">
        <w:rPr>
          <w:rFonts w:ascii="Arial" w:hAnsi="Arial" w:cs="Arial"/>
          <w:sz w:val="23"/>
          <w:szCs w:val="23"/>
        </w:rPr>
        <w:t>W</w:t>
      </w:r>
      <w:r w:rsidRPr="000C00CF">
        <w:rPr>
          <w:rFonts w:ascii="Arial" w:hAnsi="Arial" w:cs="Arial"/>
          <w:sz w:val="23"/>
          <w:szCs w:val="23"/>
        </w:rPr>
        <w:t>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070FF9C2" w14:textId="21DD1250" w:rsidR="00E15A90" w:rsidRPr="000C00CF" w:rsidRDefault="00E15A90">
      <w:pPr>
        <w:pStyle w:val="Akapitzlist"/>
        <w:numPr>
          <w:ilvl w:val="0"/>
          <w:numId w:val="23"/>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adania wniosku o</w:t>
      </w:r>
      <w:r w:rsidR="00D24D7E">
        <w:rPr>
          <w:rFonts w:ascii="Arial" w:hAnsi="Arial" w:cs="Arial"/>
          <w:sz w:val="23"/>
          <w:szCs w:val="23"/>
        </w:rPr>
        <w:t> </w:t>
      </w:r>
      <w:r w:rsidRPr="000C00CF">
        <w:rPr>
          <w:rFonts w:ascii="Arial" w:hAnsi="Arial" w:cs="Arial"/>
          <w:sz w:val="23"/>
          <w:szCs w:val="23"/>
        </w:rPr>
        <w:t>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0AED4C7D" w14:textId="39144554" w:rsidR="00E15A90" w:rsidRPr="000C00CF" w:rsidRDefault="00E15A90">
      <w:pPr>
        <w:pStyle w:val="Akapitzlist"/>
        <w:numPr>
          <w:ilvl w:val="0"/>
          <w:numId w:val="23"/>
        </w:numPr>
        <w:spacing w:after="120" w:line="240" w:lineRule="auto"/>
        <w:ind w:left="426" w:hanging="426"/>
        <w:contextualSpacing w:val="0"/>
        <w:jc w:val="both"/>
        <w:rPr>
          <w:rFonts w:ascii="Arial" w:hAnsi="Arial" w:cs="Arial"/>
          <w:sz w:val="23"/>
          <w:szCs w:val="23"/>
        </w:rPr>
      </w:pPr>
      <w:r w:rsidRPr="005F01B8">
        <w:rPr>
          <w:rFonts w:ascii="Arial" w:hAnsi="Arial" w:cs="Arial"/>
          <w:spacing w:val="-6"/>
          <w:sz w:val="23"/>
          <w:szCs w:val="23"/>
        </w:rPr>
        <w:t>W przypadku gdy wniosek o wyja</w:t>
      </w:r>
      <w:r w:rsidRPr="005F01B8">
        <w:rPr>
          <w:rFonts w:ascii="Arial" w:eastAsia="Times New Roman" w:hAnsi="Arial" w:cs="Arial"/>
          <w:spacing w:val="-6"/>
          <w:sz w:val="23"/>
          <w:szCs w:val="23"/>
        </w:rPr>
        <w:t>ś</w:t>
      </w:r>
      <w:r w:rsidRPr="005F01B8">
        <w:rPr>
          <w:rFonts w:ascii="Arial" w:hAnsi="Arial" w:cs="Arial"/>
          <w:spacing w:val="-6"/>
          <w:sz w:val="23"/>
          <w:szCs w:val="23"/>
        </w:rPr>
        <w:t>nienie tre</w:t>
      </w:r>
      <w:r w:rsidRPr="005F01B8">
        <w:rPr>
          <w:rFonts w:ascii="Arial" w:eastAsia="Times New Roman" w:hAnsi="Arial" w:cs="Arial"/>
          <w:spacing w:val="-6"/>
          <w:sz w:val="23"/>
          <w:szCs w:val="23"/>
        </w:rPr>
        <w:t>ś</w:t>
      </w:r>
      <w:r w:rsidRPr="005F01B8">
        <w:rPr>
          <w:rFonts w:ascii="Arial" w:hAnsi="Arial" w:cs="Arial"/>
          <w:spacing w:val="-6"/>
          <w:sz w:val="23"/>
          <w:szCs w:val="23"/>
        </w:rPr>
        <w:t>ci SWZ nie wp</w:t>
      </w:r>
      <w:r w:rsidRPr="005F01B8">
        <w:rPr>
          <w:rFonts w:ascii="Arial" w:eastAsia="Times New Roman" w:hAnsi="Arial" w:cs="Arial"/>
          <w:spacing w:val="-6"/>
          <w:sz w:val="23"/>
          <w:szCs w:val="23"/>
        </w:rPr>
        <w:t>ł</w:t>
      </w:r>
      <w:r w:rsidRPr="005F01B8">
        <w:rPr>
          <w:rFonts w:ascii="Arial" w:hAnsi="Arial" w:cs="Arial"/>
          <w:spacing w:val="-6"/>
          <w:sz w:val="23"/>
          <w:szCs w:val="23"/>
        </w:rPr>
        <w:t>yn</w:t>
      </w:r>
      <w:r w:rsidRPr="005F01B8">
        <w:rPr>
          <w:rFonts w:ascii="Arial" w:eastAsia="Times New Roman" w:hAnsi="Arial" w:cs="Arial"/>
          <w:spacing w:val="-6"/>
          <w:sz w:val="23"/>
          <w:szCs w:val="23"/>
        </w:rPr>
        <w:t>ął</w:t>
      </w:r>
      <w:r w:rsidRPr="005F01B8">
        <w:rPr>
          <w:rFonts w:ascii="Arial" w:hAnsi="Arial" w:cs="Arial"/>
          <w:spacing w:val="-6"/>
          <w:sz w:val="23"/>
          <w:szCs w:val="23"/>
        </w:rPr>
        <w:t xml:space="preserve"> w terminie wskazanym</w:t>
      </w:r>
      <w:r w:rsidRPr="000C00CF">
        <w:rPr>
          <w:rFonts w:ascii="Arial" w:hAnsi="Arial" w:cs="Arial"/>
          <w:sz w:val="23"/>
          <w:szCs w:val="23"/>
        </w:rPr>
        <w:t xml:space="preserve"> w</w:t>
      </w:r>
      <w:r w:rsidR="003061A4">
        <w:rPr>
          <w:rFonts w:ascii="Arial" w:hAnsi="Arial" w:cs="Arial"/>
          <w:sz w:val="23"/>
          <w:szCs w:val="23"/>
        </w:rPr>
        <w:t> </w:t>
      </w:r>
      <w:r w:rsidRPr="000C00CF">
        <w:rPr>
          <w:rFonts w:ascii="Arial" w:hAnsi="Arial" w:cs="Arial"/>
          <w:sz w:val="23"/>
          <w:szCs w:val="23"/>
        </w:rPr>
        <w:t>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78AC4091" w14:textId="42AF1491" w:rsidR="005A1482" w:rsidRPr="00ED3D39" w:rsidRDefault="00E15A90">
      <w:pPr>
        <w:pStyle w:val="Akapitzlist"/>
        <w:numPr>
          <w:ilvl w:val="0"/>
          <w:numId w:val="23"/>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53ED67A6" w14:textId="7BFBFF61" w:rsidR="00E15A90" w:rsidRPr="002C473C" w:rsidRDefault="00E15A90" w:rsidP="00E15A90">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w:t>
      </w:r>
      <w:r w:rsidR="005A1482">
        <w:rPr>
          <w:rFonts w:ascii="Arial" w:hAnsi="Arial" w:cs="Arial"/>
          <w:b/>
          <w:bCs/>
          <w:sz w:val="23"/>
          <w:szCs w:val="23"/>
        </w:rPr>
        <w:t>IX</w:t>
      </w:r>
    </w:p>
    <w:p w14:paraId="12FEA6F2" w14:textId="40A9FA20" w:rsidR="006D6071" w:rsidRPr="002C473C" w:rsidRDefault="00E15A90" w:rsidP="006A039C">
      <w:pPr>
        <w:shd w:val="clear" w:color="auto" w:fill="DAEEF3" w:themeFill="accent5" w:themeFillTint="33"/>
        <w:spacing w:line="240" w:lineRule="auto"/>
        <w:jc w:val="center"/>
        <w:rPr>
          <w:rFonts w:ascii="Arial" w:hAnsi="Arial" w:cs="Arial"/>
          <w:b/>
          <w:bCs/>
          <w:sz w:val="23"/>
          <w:szCs w:val="23"/>
          <w:u w:val="single"/>
        </w:rPr>
      </w:pPr>
      <w:r w:rsidRPr="002C473C">
        <w:rPr>
          <w:rFonts w:ascii="Arial" w:hAnsi="Arial" w:cs="Arial"/>
          <w:b/>
          <w:bCs/>
          <w:sz w:val="23"/>
          <w:szCs w:val="23"/>
        </w:rPr>
        <w:t xml:space="preserve">MIEJSCE, </w:t>
      </w:r>
      <w:r w:rsidR="00767FA7" w:rsidRPr="002C473C">
        <w:rPr>
          <w:rFonts w:ascii="Arial" w:hAnsi="Arial" w:cs="Arial"/>
          <w:b/>
          <w:bCs/>
          <w:sz w:val="23"/>
          <w:szCs w:val="23"/>
        </w:rPr>
        <w:t xml:space="preserve">SPOSÓB ORAZ TERMIN SKŁADANIA </w:t>
      </w:r>
      <w:r w:rsidRPr="002C473C">
        <w:rPr>
          <w:rFonts w:ascii="Arial" w:hAnsi="Arial" w:cs="Arial"/>
          <w:b/>
          <w:bCs/>
          <w:sz w:val="23"/>
          <w:szCs w:val="23"/>
        </w:rPr>
        <w:t xml:space="preserve">I OTWARCIA </w:t>
      </w:r>
      <w:r w:rsidR="00767FA7" w:rsidRPr="002C473C">
        <w:rPr>
          <w:rFonts w:ascii="Arial" w:hAnsi="Arial" w:cs="Arial"/>
          <w:b/>
          <w:bCs/>
          <w:sz w:val="23"/>
          <w:szCs w:val="23"/>
        </w:rPr>
        <w:t>OFERT</w:t>
      </w:r>
    </w:p>
    <w:p w14:paraId="6CDCBB38" w14:textId="77777777" w:rsidR="00940C7D" w:rsidRPr="00940C7D" w:rsidRDefault="00940C7D">
      <w:pPr>
        <w:pStyle w:val="Akapitzlist"/>
        <w:numPr>
          <w:ilvl w:val="0"/>
          <w:numId w:val="213"/>
        </w:numPr>
        <w:spacing w:before="120" w:after="120" w:line="240" w:lineRule="auto"/>
        <w:ind w:left="425" w:hanging="357"/>
        <w:contextualSpacing w:val="0"/>
        <w:jc w:val="both"/>
        <w:rPr>
          <w:rFonts w:ascii="Arial" w:eastAsia="Arial" w:hAnsi="Arial" w:cs="Arial"/>
          <w:sz w:val="23"/>
          <w:szCs w:val="23"/>
        </w:rPr>
      </w:pPr>
      <w:r w:rsidRPr="00940C7D">
        <w:rPr>
          <w:rFonts w:ascii="Arial" w:eastAsia="Arial" w:hAnsi="Arial" w:cs="Arial"/>
          <w:sz w:val="23"/>
          <w:szCs w:val="23"/>
        </w:rPr>
        <w:t xml:space="preserve">Zamawiający najpóźniej przed otwarciem ofert udostępni na Platformie informację </w:t>
      </w:r>
      <w:r w:rsidRPr="00940C7D">
        <w:br/>
      </w:r>
      <w:r w:rsidRPr="00940C7D">
        <w:rPr>
          <w:rFonts w:ascii="Arial" w:eastAsia="Arial" w:hAnsi="Arial" w:cs="Arial"/>
          <w:sz w:val="23"/>
          <w:szCs w:val="23"/>
        </w:rPr>
        <w:t>o kwocie jaką zamierza przeznaczyć na sfinansowanie zamówienia.</w:t>
      </w:r>
    </w:p>
    <w:p w14:paraId="6B0748AE" w14:textId="77777777" w:rsidR="00940C7D" w:rsidRPr="00940C7D" w:rsidRDefault="00940C7D">
      <w:pPr>
        <w:pStyle w:val="Akapitzlist"/>
        <w:numPr>
          <w:ilvl w:val="0"/>
          <w:numId w:val="213"/>
        </w:numPr>
        <w:spacing w:after="120" w:line="240" w:lineRule="auto"/>
        <w:ind w:left="425" w:hanging="357"/>
        <w:contextualSpacing w:val="0"/>
        <w:jc w:val="both"/>
        <w:rPr>
          <w:rFonts w:ascii="Arial" w:eastAsia="Arial" w:hAnsi="Arial" w:cs="Arial"/>
          <w:sz w:val="23"/>
          <w:szCs w:val="23"/>
        </w:rPr>
      </w:pPr>
      <w:r w:rsidRPr="00940C7D">
        <w:rPr>
          <w:rFonts w:ascii="Arial" w:eastAsia="Arial" w:hAnsi="Arial" w:cs="Arial"/>
          <w:sz w:val="23"/>
          <w:szCs w:val="23"/>
        </w:rPr>
        <w:t xml:space="preserve">Ofertę wraz z wymaganymi załącznikami należy złożyć za pośrednictwem Platformy Zakupowej na adres wskazany w Rozdziale I w terminie: </w:t>
      </w:r>
    </w:p>
    <w:tbl>
      <w:tblPr>
        <w:tblStyle w:val="Tabela-Siatka"/>
        <w:tblW w:w="0" w:type="auto"/>
        <w:jc w:val="center"/>
        <w:tblLayout w:type="fixed"/>
        <w:tblLook w:val="04A0" w:firstRow="1" w:lastRow="0" w:firstColumn="1" w:lastColumn="0" w:noHBand="0" w:noVBand="1"/>
      </w:tblPr>
      <w:tblGrid>
        <w:gridCol w:w="1410"/>
        <w:gridCol w:w="2415"/>
        <w:gridCol w:w="1560"/>
        <w:gridCol w:w="2700"/>
      </w:tblGrid>
      <w:tr w:rsidR="00940C7D" w:rsidRPr="00D6463C" w14:paraId="3849371F" w14:textId="77777777" w:rsidTr="00F76563">
        <w:trPr>
          <w:trHeight w:val="495"/>
          <w:jc w:val="center"/>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C2670" w14:textId="77777777" w:rsidR="00940C7D" w:rsidRPr="00D6463C" w:rsidRDefault="00940C7D" w:rsidP="00F76563">
            <w:pPr>
              <w:jc w:val="center"/>
            </w:pPr>
            <w:r w:rsidRPr="00D6463C">
              <w:rPr>
                <w:rFonts w:ascii="Arial" w:eastAsia="Arial" w:hAnsi="Arial" w:cs="Arial"/>
                <w:b/>
                <w:bCs/>
                <w:sz w:val="23"/>
                <w:szCs w:val="23"/>
              </w:rPr>
              <w:t>do dnia</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DB4777" w14:textId="0490766A" w:rsidR="00940C7D" w:rsidRPr="00D6463C" w:rsidRDefault="00D6463C" w:rsidP="00F76563">
            <w:pPr>
              <w:jc w:val="center"/>
            </w:pPr>
            <w:r w:rsidRPr="00D6463C">
              <w:rPr>
                <w:rFonts w:ascii="Arial" w:eastAsia="Arial" w:hAnsi="Arial" w:cs="Arial"/>
                <w:b/>
                <w:bCs/>
                <w:sz w:val="23"/>
                <w:szCs w:val="23"/>
              </w:rPr>
              <w:t>02</w:t>
            </w:r>
            <w:r w:rsidR="00940C7D" w:rsidRPr="00D6463C">
              <w:rPr>
                <w:rFonts w:ascii="Arial" w:eastAsia="Arial" w:hAnsi="Arial" w:cs="Arial"/>
                <w:b/>
                <w:bCs/>
                <w:sz w:val="23"/>
                <w:szCs w:val="23"/>
              </w:rPr>
              <w:t>.0</w:t>
            </w:r>
            <w:r w:rsidRPr="00D6463C">
              <w:rPr>
                <w:rFonts w:ascii="Arial" w:eastAsia="Arial" w:hAnsi="Arial" w:cs="Arial"/>
                <w:b/>
                <w:bCs/>
                <w:sz w:val="23"/>
                <w:szCs w:val="23"/>
              </w:rPr>
              <w:t>6</w:t>
            </w:r>
            <w:r w:rsidR="00940C7D" w:rsidRPr="00D6463C">
              <w:rPr>
                <w:rFonts w:ascii="Arial" w:eastAsia="Arial" w:hAnsi="Arial" w:cs="Arial"/>
                <w:b/>
                <w:bCs/>
                <w:sz w:val="23"/>
                <w:szCs w:val="23"/>
              </w:rPr>
              <w:t>.202</w:t>
            </w:r>
            <w:r w:rsidRPr="00D6463C">
              <w:rPr>
                <w:rFonts w:ascii="Arial" w:eastAsia="Arial" w:hAnsi="Arial" w:cs="Arial"/>
                <w:b/>
                <w:bCs/>
                <w:sz w:val="23"/>
                <w:szCs w:val="23"/>
              </w:rPr>
              <w:t>5</w:t>
            </w:r>
            <w:r w:rsidR="00940C7D" w:rsidRPr="00D6463C">
              <w:rPr>
                <w:rFonts w:ascii="Arial" w:eastAsia="Arial" w:hAnsi="Arial" w:cs="Arial"/>
                <w:b/>
                <w:bCs/>
                <w:sz w:val="23"/>
                <w:szCs w:val="23"/>
              </w:rPr>
              <w:t xml:space="preserve"> r.</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518397" w14:textId="77777777" w:rsidR="00940C7D" w:rsidRPr="00D6463C" w:rsidRDefault="00940C7D" w:rsidP="00F76563">
            <w:pPr>
              <w:jc w:val="center"/>
            </w:pPr>
            <w:r w:rsidRPr="00D6463C">
              <w:rPr>
                <w:rFonts w:ascii="Arial" w:eastAsia="Arial" w:hAnsi="Arial" w:cs="Arial"/>
                <w:b/>
                <w:bCs/>
                <w:sz w:val="23"/>
                <w:szCs w:val="23"/>
              </w:rPr>
              <w:t>do godziny</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31E5C8" w14:textId="5C2DBA49" w:rsidR="00940C7D" w:rsidRPr="00D6463C" w:rsidRDefault="00D6463C" w:rsidP="00F76563">
            <w:pPr>
              <w:jc w:val="center"/>
            </w:pPr>
            <w:r w:rsidRPr="00D6463C">
              <w:rPr>
                <w:rFonts w:ascii="Arial" w:eastAsia="Arial" w:hAnsi="Arial" w:cs="Arial"/>
                <w:b/>
                <w:bCs/>
                <w:sz w:val="23"/>
                <w:szCs w:val="23"/>
              </w:rPr>
              <w:t>10</w:t>
            </w:r>
            <w:r w:rsidR="00940C7D" w:rsidRPr="00D6463C">
              <w:rPr>
                <w:rFonts w:ascii="Arial" w:eastAsia="Arial" w:hAnsi="Arial" w:cs="Arial"/>
                <w:b/>
                <w:bCs/>
                <w:sz w:val="23"/>
                <w:szCs w:val="23"/>
              </w:rPr>
              <w:t>:00</w:t>
            </w:r>
          </w:p>
        </w:tc>
      </w:tr>
    </w:tbl>
    <w:p w14:paraId="6BD477B3" w14:textId="77777777" w:rsidR="00940C7D" w:rsidRPr="00D6463C" w:rsidRDefault="00940C7D">
      <w:pPr>
        <w:pStyle w:val="Akapitzlist"/>
        <w:numPr>
          <w:ilvl w:val="0"/>
          <w:numId w:val="213"/>
        </w:numPr>
        <w:spacing w:before="120" w:after="120"/>
        <w:ind w:left="425" w:hanging="357"/>
        <w:contextualSpacing w:val="0"/>
        <w:jc w:val="both"/>
        <w:rPr>
          <w:rFonts w:ascii="Arial" w:eastAsia="Arial" w:hAnsi="Arial" w:cs="Arial"/>
          <w:sz w:val="23"/>
          <w:szCs w:val="23"/>
        </w:rPr>
      </w:pPr>
      <w:r w:rsidRPr="00D6463C">
        <w:rPr>
          <w:rFonts w:ascii="Arial" w:eastAsia="Arial" w:hAnsi="Arial" w:cs="Arial"/>
          <w:sz w:val="23"/>
          <w:szCs w:val="23"/>
        </w:rPr>
        <w:t>Otwarcie ofert nastąpi:</w:t>
      </w:r>
    </w:p>
    <w:tbl>
      <w:tblPr>
        <w:tblStyle w:val="Tabela-Siatka"/>
        <w:tblW w:w="0" w:type="auto"/>
        <w:jc w:val="center"/>
        <w:tblLayout w:type="fixed"/>
        <w:tblLook w:val="04A0" w:firstRow="1" w:lastRow="0" w:firstColumn="1" w:lastColumn="0" w:noHBand="0" w:noVBand="1"/>
      </w:tblPr>
      <w:tblGrid>
        <w:gridCol w:w="1410"/>
        <w:gridCol w:w="2415"/>
        <w:gridCol w:w="1560"/>
        <w:gridCol w:w="2700"/>
      </w:tblGrid>
      <w:tr w:rsidR="00940C7D" w:rsidRPr="00D6463C" w14:paraId="4C385A79" w14:textId="77777777" w:rsidTr="00F76563">
        <w:trPr>
          <w:trHeight w:val="465"/>
          <w:jc w:val="center"/>
        </w:trPr>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010D41" w14:textId="77777777" w:rsidR="00940C7D" w:rsidRPr="00D6463C" w:rsidRDefault="00940C7D" w:rsidP="00F76563">
            <w:pPr>
              <w:jc w:val="center"/>
            </w:pPr>
            <w:r w:rsidRPr="00D6463C">
              <w:rPr>
                <w:rFonts w:ascii="Arial" w:eastAsia="Arial" w:hAnsi="Arial" w:cs="Arial"/>
                <w:b/>
                <w:bCs/>
                <w:sz w:val="23"/>
                <w:szCs w:val="23"/>
              </w:rPr>
              <w:t>w dniu</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6660F0" w14:textId="3032AB31" w:rsidR="00940C7D" w:rsidRPr="00D6463C" w:rsidRDefault="00D6463C" w:rsidP="00F76563">
            <w:pPr>
              <w:jc w:val="center"/>
            </w:pPr>
            <w:r w:rsidRPr="00D6463C">
              <w:rPr>
                <w:rFonts w:ascii="Arial" w:eastAsia="Arial" w:hAnsi="Arial" w:cs="Arial"/>
                <w:b/>
                <w:bCs/>
                <w:sz w:val="23"/>
                <w:szCs w:val="23"/>
              </w:rPr>
              <w:t>02</w:t>
            </w:r>
            <w:r w:rsidR="00940C7D" w:rsidRPr="00D6463C">
              <w:rPr>
                <w:rFonts w:ascii="Arial" w:eastAsia="Arial" w:hAnsi="Arial" w:cs="Arial"/>
                <w:b/>
                <w:bCs/>
                <w:sz w:val="23"/>
                <w:szCs w:val="23"/>
              </w:rPr>
              <w:t>.0</w:t>
            </w:r>
            <w:r w:rsidRPr="00D6463C">
              <w:rPr>
                <w:rFonts w:ascii="Arial" w:eastAsia="Arial" w:hAnsi="Arial" w:cs="Arial"/>
                <w:b/>
                <w:bCs/>
                <w:sz w:val="23"/>
                <w:szCs w:val="23"/>
              </w:rPr>
              <w:t>6</w:t>
            </w:r>
            <w:r w:rsidR="00940C7D" w:rsidRPr="00D6463C">
              <w:rPr>
                <w:rFonts w:ascii="Arial" w:eastAsia="Arial" w:hAnsi="Arial" w:cs="Arial"/>
                <w:b/>
                <w:bCs/>
                <w:sz w:val="23"/>
                <w:szCs w:val="23"/>
              </w:rPr>
              <w:t>.202</w:t>
            </w:r>
            <w:r w:rsidRPr="00D6463C">
              <w:rPr>
                <w:rFonts w:ascii="Arial" w:eastAsia="Arial" w:hAnsi="Arial" w:cs="Arial"/>
                <w:b/>
                <w:bCs/>
                <w:sz w:val="23"/>
                <w:szCs w:val="23"/>
              </w:rPr>
              <w:t>5</w:t>
            </w:r>
            <w:r w:rsidR="00940C7D" w:rsidRPr="00D6463C">
              <w:rPr>
                <w:rFonts w:ascii="Arial" w:eastAsia="Arial" w:hAnsi="Arial" w:cs="Arial"/>
                <w:b/>
                <w:bCs/>
                <w:sz w:val="23"/>
                <w:szCs w:val="23"/>
              </w:rPr>
              <w:t xml:space="preserve"> r.</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A1A75C" w14:textId="77777777" w:rsidR="00940C7D" w:rsidRPr="00D6463C" w:rsidRDefault="00940C7D" w:rsidP="00F76563">
            <w:pPr>
              <w:jc w:val="center"/>
            </w:pPr>
            <w:r w:rsidRPr="00D6463C">
              <w:rPr>
                <w:rFonts w:ascii="Arial" w:eastAsia="Arial" w:hAnsi="Arial" w:cs="Arial"/>
                <w:b/>
                <w:bCs/>
                <w:sz w:val="23"/>
                <w:szCs w:val="23"/>
              </w:rPr>
              <w:t>o godzinie</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E5BE5" w14:textId="090F4DA2" w:rsidR="00940C7D" w:rsidRPr="00D6463C" w:rsidRDefault="00D6463C" w:rsidP="00F76563">
            <w:pPr>
              <w:jc w:val="center"/>
            </w:pPr>
            <w:r w:rsidRPr="00D6463C">
              <w:rPr>
                <w:rFonts w:ascii="Arial" w:eastAsia="Arial" w:hAnsi="Arial" w:cs="Arial"/>
                <w:b/>
                <w:bCs/>
                <w:sz w:val="23"/>
                <w:szCs w:val="23"/>
              </w:rPr>
              <w:t>10</w:t>
            </w:r>
            <w:r w:rsidR="00940C7D" w:rsidRPr="00D6463C">
              <w:rPr>
                <w:rFonts w:ascii="Arial" w:eastAsia="Arial" w:hAnsi="Arial" w:cs="Arial"/>
                <w:b/>
                <w:bCs/>
                <w:sz w:val="23"/>
                <w:szCs w:val="23"/>
              </w:rPr>
              <w:t>:</w:t>
            </w:r>
            <w:r w:rsidRPr="00D6463C">
              <w:rPr>
                <w:rFonts w:ascii="Arial" w:eastAsia="Arial" w:hAnsi="Arial" w:cs="Arial"/>
                <w:b/>
                <w:bCs/>
                <w:sz w:val="23"/>
                <w:szCs w:val="23"/>
              </w:rPr>
              <w:t>0</w:t>
            </w:r>
            <w:r w:rsidR="00940C7D" w:rsidRPr="00D6463C">
              <w:rPr>
                <w:rFonts w:ascii="Arial" w:eastAsia="Arial" w:hAnsi="Arial" w:cs="Arial"/>
                <w:b/>
                <w:bCs/>
                <w:sz w:val="23"/>
                <w:szCs w:val="23"/>
              </w:rPr>
              <w:t>5</w:t>
            </w:r>
          </w:p>
        </w:tc>
      </w:tr>
    </w:tbl>
    <w:p w14:paraId="28F3BE95" w14:textId="77777777" w:rsidR="00940C7D" w:rsidRPr="00D6463C" w:rsidRDefault="00940C7D" w:rsidP="00940C7D">
      <w:pPr>
        <w:pStyle w:val="Akapitzlist"/>
        <w:tabs>
          <w:tab w:val="left" w:pos="851"/>
        </w:tabs>
        <w:spacing w:after="0"/>
        <w:ind w:left="357"/>
        <w:jc w:val="both"/>
        <w:rPr>
          <w:rFonts w:ascii="Arial" w:hAnsi="Arial" w:cs="Arial"/>
          <w:b/>
          <w:bCs/>
          <w:sz w:val="23"/>
          <w:szCs w:val="23"/>
        </w:rPr>
      </w:pPr>
    </w:p>
    <w:p w14:paraId="44124F24" w14:textId="1F5E089F" w:rsidR="00940C7D" w:rsidRPr="00D6463C" w:rsidRDefault="00940C7D">
      <w:pPr>
        <w:pStyle w:val="Akapitzlist"/>
        <w:numPr>
          <w:ilvl w:val="0"/>
          <w:numId w:val="213"/>
        </w:numPr>
        <w:tabs>
          <w:tab w:val="left" w:pos="851"/>
        </w:tabs>
        <w:spacing w:after="120" w:line="240" w:lineRule="auto"/>
        <w:ind w:left="426" w:hanging="357"/>
        <w:contextualSpacing w:val="0"/>
        <w:jc w:val="both"/>
        <w:rPr>
          <w:rFonts w:ascii="Arial" w:hAnsi="Arial" w:cs="Arial"/>
          <w:sz w:val="23"/>
          <w:szCs w:val="23"/>
        </w:rPr>
      </w:pPr>
      <w:r w:rsidRPr="00D6463C">
        <w:rPr>
          <w:rFonts w:ascii="Arial" w:hAnsi="Arial" w:cs="Arial"/>
          <w:sz w:val="23"/>
          <w:szCs w:val="23"/>
        </w:rPr>
        <w:t>Do oferty należy dołączyć wszystkie wymagane w SWZ dokumenty.</w:t>
      </w:r>
    </w:p>
    <w:p w14:paraId="0948458F" w14:textId="77777777" w:rsidR="00940C7D" w:rsidRPr="00940C7D" w:rsidRDefault="00940C7D">
      <w:pPr>
        <w:pStyle w:val="Akapitzlist"/>
        <w:numPr>
          <w:ilvl w:val="0"/>
          <w:numId w:val="213"/>
        </w:numPr>
        <w:tabs>
          <w:tab w:val="left" w:pos="851"/>
        </w:tabs>
        <w:spacing w:after="120" w:line="240" w:lineRule="auto"/>
        <w:ind w:left="426" w:hanging="357"/>
        <w:contextualSpacing w:val="0"/>
        <w:jc w:val="both"/>
        <w:rPr>
          <w:rFonts w:ascii="Arial" w:hAnsi="Arial" w:cs="Arial"/>
          <w:sz w:val="23"/>
          <w:szCs w:val="23"/>
        </w:rPr>
      </w:pPr>
      <w:r w:rsidRPr="00940C7D">
        <w:rPr>
          <w:rFonts w:ascii="Arial" w:hAnsi="Arial" w:cs="Arial"/>
          <w:b/>
          <w:bCs/>
          <w:sz w:val="23"/>
          <w:szCs w:val="23"/>
        </w:rPr>
        <w:lastRenderedPageBreak/>
        <w:t>Sposób składania i otwarcia ofert:</w:t>
      </w:r>
    </w:p>
    <w:p w14:paraId="34A12E01" w14:textId="77777777" w:rsidR="00940C7D" w:rsidRPr="00940C7D" w:rsidRDefault="00940C7D">
      <w:pPr>
        <w:pStyle w:val="Akapitzlist"/>
        <w:numPr>
          <w:ilvl w:val="0"/>
          <w:numId w:val="214"/>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Po wypełnieniu Formularza składania oferty i dołączenia wszystkich wymaganych załączników należy kliknąć przycisk „Przejdź do podsumowania”.</w:t>
      </w:r>
    </w:p>
    <w:p w14:paraId="266EB8E7" w14:textId="77777777" w:rsidR="00940C7D" w:rsidRPr="00940C7D" w:rsidRDefault="00940C7D">
      <w:pPr>
        <w:pStyle w:val="Akapitzlist"/>
        <w:numPr>
          <w:ilvl w:val="0"/>
          <w:numId w:val="214"/>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Oferta składana elektronicznie musi zostać podpisana elektronicznym podpisem kwalifikowanym, podpisem zaufanym lub podpisem osobistym. W procesie składania oferty za pośrednictwem </w:t>
      </w:r>
      <w:hyperlink r:id="rId27">
        <w:r w:rsidRPr="00940C7D">
          <w:rPr>
            <w:rFonts w:ascii="Arial" w:hAnsi="Arial" w:cs="Arial"/>
            <w:sz w:val="23"/>
            <w:szCs w:val="23"/>
            <w:u w:val="single"/>
          </w:rPr>
          <w:t>platformazakupowa.pl</w:t>
        </w:r>
      </w:hyperlink>
      <w:r w:rsidRPr="00940C7D">
        <w:rPr>
          <w:rFonts w:ascii="Arial" w:hAnsi="Arial" w:cs="Arial"/>
          <w:sz w:val="23"/>
          <w:szCs w:val="23"/>
        </w:rPr>
        <w:t xml:space="preserve">, Wykonawca powinien złożyć podpis bezpośrednio na dokumentach przesłanych za pośrednictwem </w:t>
      </w:r>
      <w:hyperlink r:id="rId28">
        <w:r w:rsidRPr="00940C7D">
          <w:rPr>
            <w:rFonts w:ascii="Arial" w:hAnsi="Arial" w:cs="Arial"/>
            <w:sz w:val="23"/>
            <w:szCs w:val="23"/>
            <w:u w:val="single"/>
          </w:rPr>
          <w:t>platformazakupowa.pl</w:t>
        </w:r>
      </w:hyperlink>
      <w:r w:rsidRPr="00940C7D">
        <w:rPr>
          <w:rFonts w:ascii="Arial" w:hAnsi="Arial" w:cs="Arial"/>
          <w:sz w:val="23"/>
          <w:szCs w:val="23"/>
        </w:rPr>
        <w:t>.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B835E9" w14:textId="50D5A15D" w:rsidR="00940C7D" w:rsidRPr="00940C7D" w:rsidRDefault="00940C7D">
      <w:pPr>
        <w:pStyle w:val="Akapitzlist"/>
        <w:numPr>
          <w:ilvl w:val="0"/>
          <w:numId w:val="214"/>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Za datę złożenia oferty przyjmuje się datę jej przekazania w systemie (platformie) </w:t>
      </w:r>
      <w:r w:rsidRPr="00940C7D">
        <w:rPr>
          <w:rFonts w:ascii="Arial" w:hAnsi="Arial" w:cs="Arial"/>
          <w:sz w:val="23"/>
          <w:szCs w:val="23"/>
        </w:rPr>
        <w:br/>
        <w:t>w drugim kroku składania oferty poprzez kliknięcie przycisku “Złóż ofertę”</w:t>
      </w:r>
      <w:r>
        <w:rPr>
          <w:rFonts w:ascii="Arial" w:hAnsi="Arial" w:cs="Arial"/>
          <w:sz w:val="23"/>
          <w:szCs w:val="23"/>
        </w:rPr>
        <w:br/>
      </w:r>
      <w:r w:rsidRPr="00940C7D">
        <w:rPr>
          <w:rFonts w:ascii="Arial" w:hAnsi="Arial" w:cs="Arial"/>
          <w:sz w:val="23"/>
          <w:szCs w:val="23"/>
        </w:rPr>
        <w:t>i wyświetlenie się komunikatu, że oferta została zaszyfrowana i złożona.</w:t>
      </w:r>
    </w:p>
    <w:p w14:paraId="35F8E3C4" w14:textId="77777777" w:rsidR="00940C7D" w:rsidRPr="00940C7D" w:rsidRDefault="00940C7D">
      <w:pPr>
        <w:pStyle w:val="Akapitzlist"/>
        <w:numPr>
          <w:ilvl w:val="0"/>
          <w:numId w:val="214"/>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Szczegółowa instrukcja dla Wykonawców dotycząca złożenia, zmiany i wycofania oferty znajduje się na stronie internetowej pod adresem:  </w:t>
      </w:r>
      <w:hyperlink r:id="rId29" w:history="1">
        <w:r w:rsidRPr="00940C7D">
          <w:rPr>
            <w:rStyle w:val="Hipercze"/>
            <w:rFonts w:ascii="Arial" w:hAnsi="Arial" w:cs="Arial"/>
            <w:color w:val="auto"/>
            <w:sz w:val="23"/>
            <w:szCs w:val="23"/>
          </w:rPr>
          <w:t>https://platformazakupowa.pl/ strona/45-instrukcje</w:t>
        </w:r>
      </w:hyperlink>
    </w:p>
    <w:p w14:paraId="2846B1EB" w14:textId="77777777" w:rsidR="00940C7D" w:rsidRPr="00940C7D" w:rsidRDefault="00940C7D">
      <w:pPr>
        <w:pStyle w:val="Akapitzlist"/>
        <w:numPr>
          <w:ilvl w:val="0"/>
          <w:numId w:val="213"/>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 xml:space="preserve">W przypadku awarii systemu teleinformatycznego przy użyciu którego następuję </w:t>
      </w:r>
      <w:r w:rsidRPr="00940C7D">
        <w:rPr>
          <w:rFonts w:ascii="Arial" w:eastAsia="Arial" w:hAnsi="Arial" w:cs="Arial"/>
          <w:spacing w:val="-4"/>
          <w:sz w:val="23"/>
          <w:szCs w:val="23"/>
        </w:rPr>
        <w:t>otwarcie, która powoduje brak możliwości otwarcia ofert w terminie określonym w ust. 3</w:t>
      </w:r>
      <w:r w:rsidRPr="00940C7D">
        <w:rPr>
          <w:rFonts w:ascii="Arial" w:eastAsia="Arial" w:hAnsi="Arial" w:cs="Arial"/>
          <w:sz w:val="23"/>
          <w:szCs w:val="23"/>
        </w:rPr>
        <w:t xml:space="preserve">, otwarcie ofert nastąpi niezwłocznie po usunięciu awarii. </w:t>
      </w:r>
    </w:p>
    <w:p w14:paraId="3B244FE6" w14:textId="77777777" w:rsidR="00940C7D" w:rsidRPr="00940C7D" w:rsidRDefault="00940C7D">
      <w:pPr>
        <w:pStyle w:val="Akapitzlist"/>
        <w:numPr>
          <w:ilvl w:val="0"/>
          <w:numId w:val="213"/>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 xml:space="preserve">Zamawiający niezwłocznie po otwarciu ofert udostępnia na stronie internetowej prowadzonego postępowania informacje dotyczące: </w:t>
      </w:r>
    </w:p>
    <w:p w14:paraId="7B1A07FD" w14:textId="77777777" w:rsidR="00940C7D" w:rsidRPr="00940C7D" w:rsidRDefault="00940C7D">
      <w:pPr>
        <w:pStyle w:val="Akapitzlist"/>
        <w:numPr>
          <w:ilvl w:val="0"/>
          <w:numId w:val="212"/>
        </w:numPr>
        <w:spacing w:after="120" w:line="240" w:lineRule="auto"/>
        <w:contextualSpacing w:val="0"/>
        <w:jc w:val="both"/>
        <w:rPr>
          <w:rFonts w:ascii="Arial" w:eastAsia="Arial" w:hAnsi="Arial" w:cs="Arial"/>
          <w:sz w:val="23"/>
          <w:szCs w:val="23"/>
        </w:rPr>
      </w:pPr>
      <w:r w:rsidRPr="00940C7D">
        <w:rPr>
          <w:rFonts w:ascii="Arial" w:eastAsia="Arial" w:hAnsi="Arial" w:cs="Arial"/>
          <w:sz w:val="23"/>
          <w:szCs w:val="23"/>
        </w:rPr>
        <w:t xml:space="preserve">nazw albo imion i nazwisk oraz siedzib lub miejscach prowadzonej działalności gospodarczej bądź miejsca zamieszkania wykonawców, których oferty zostały otwarte </w:t>
      </w:r>
    </w:p>
    <w:p w14:paraId="30B16228" w14:textId="77777777" w:rsidR="00940C7D" w:rsidRPr="00940C7D" w:rsidRDefault="00940C7D">
      <w:pPr>
        <w:pStyle w:val="Akapitzlist"/>
        <w:numPr>
          <w:ilvl w:val="0"/>
          <w:numId w:val="212"/>
        </w:numPr>
        <w:spacing w:after="120" w:line="240" w:lineRule="auto"/>
        <w:ind w:hanging="357"/>
        <w:contextualSpacing w:val="0"/>
        <w:jc w:val="both"/>
        <w:rPr>
          <w:rFonts w:ascii="Arial" w:eastAsia="Arial" w:hAnsi="Arial" w:cs="Arial"/>
          <w:sz w:val="23"/>
          <w:szCs w:val="23"/>
        </w:rPr>
      </w:pPr>
      <w:r w:rsidRPr="00940C7D">
        <w:rPr>
          <w:rFonts w:ascii="Arial" w:eastAsia="Arial" w:hAnsi="Arial" w:cs="Arial"/>
          <w:sz w:val="23"/>
          <w:szCs w:val="23"/>
        </w:rPr>
        <w:t>cen zawartych w ofertach.</w:t>
      </w:r>
    </w:p>
    <w:p w14:paraId="200F6C14" w14:textId="77777777" w:rsidR="00940C7D" w:rsidRPr="00940C7D" w:rsidRDefault="00940C7D">
      <w:pPr>
        <w:pStyle w:val="Akapitzlist"/>
        <w:numPr>
          <w:ilvl w:val="0"/>
          <w:numId w:val="213"/>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Zamawiający odrzuci ofertę złożoną po terminie składania ofert.</w:t>
      </w:r>
    </w:p>
    <w:p w14:paraId="5F2EF386" w14:textId="242F43F6" w:rsidR="002E2B98" w:rsidRPr="00940C7D" w:rsidRDefault="00940C7D">
      <w:pPr>
        <w:pStyle w:val="Akapitzlist"/>
        <w:numPr>
          <w:ilvl w:val="0"/>
          <w:numId w:val="213"/>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Wykonawca po upływie terminu do składania ofert nie może wycofać złożonej oferty.</w:t>
      </w:r>
    </w:p>
    <w:p w14:paraId="57A2DD03" w14:textId="0D81179D" w:rsidR="00737BDC"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737BDC">
        <w:rPr>
          <w:rFonts w:ascii="Arial" w:hAnsi="Arial" w:cs="Arial"/>
          <w:b/>
          <w:bCs/>
          <w:sz w:val="23"/>
          <w:szCs w:val="23"/>
        </w:rPr>
        <w:t xml:space="preserve"> </w:t>
      </w:r>
      <w:r w:rsidR="000C00CF">
        <w:rPr>
          <w:rFonts w:ascii="Arial" w:hAnsi="Arial" w:cs="Arial"/>
          <w:b/>
          <w:bCs/>
          <w:sz w:val="23"/>
          <w:szCs w:val="23"/>
        </w:rPr>
        <w:t>XX</w:t>
      </w:r>
    </w:p>
    <w:p w14:paraId="24E5CADA" w14:textId="3F5F62D2" w:rsidR="00A01432" w:rsidRPr="00B24775" w:rsidRDefault="00767FA7" w:rsidP="00737BDC">
      <w:pPr>
        <w:shd w:val="clear" w:color="auto" w:fill="DAEEF3" w:themeFill="accent5" w:themeFillTint="33"/>
        <w:spacing w:after="120" w:line="240" w:lineRule="auto"/>
        <w:jc w:val="center"/>
        <w:rPr>
          <w:rFonts w:ascii="Arial" w:hAnsi="Arial" w:cs="Arial"/>
          <w:b/>
          <w:bCs/>
          <w:sz w:val="23"/>
          <w:szCs w:val="23"/>
        </w:rPr>
      </w:pPr>
      <w:r w:rsidRPr="00B24775">
        <w:rPr>
          <w:rFonts w:ascii="Arial" w:hAnsi="Arial" w:cs="Arial"/>
          <w:b/>
          <w:bCs/>
          <w:sz w:val="23"/>
          <w:szCs w:val="23"/>
        </w:rPr>
        <w:t>SPOSÓB OBLICZENIA CENY</w:t>
      </w:r>
    </w:p>
    <w:p w14:paraId="3BC3E263" w14:textId="04703BC0" w:rsidR="006E757D" w:rsidRPr="00715A8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0" w:name="_Hlk66042409"/>
      <w:r w:rsidRPr="00B24775">
        <w:rPr>
          <w:rFonts w:ascii="Arial" w:eastAsia="Times New Roman" w:hAnsi="Arial" w:cs="Arial"/>
          <w:sz w:val="23"/>
          <w:szCs w:val="23"/>
          <w:lang w:eastAsia="pl-PL"/>
        </w:rPr>
        <w:t xml:space="preserve">W </w:t>
      </w:r>
      <w:r w:rsidR="00C65573" w:rsidRPr="00B24775">
        <w:rPr>
          <w:rFonts w:ascii="Arial" w:eastAsia="Times New Roman" w:hAnsi="Arial" w:cs="Arial"/>
          <w:sz w:val="23"/>
          <w:szCs w:val="23"/>
          <w:lang w:eastAsia="pl-PL"/>
        </w:rPr>
        <w:t>F</w:t>
      </w:r>
      <w:r w:rsidR="003F6FC4" w:rsidRPr="00B24775">
        <w:rPr>
          <w:rFonts w:ascii="Arial" w:eastAsia="Times New Roman" w:hAnsi="Arial" w:cs="Arial"/>
          <w:sz w:val="23"/>
          <w:szCs w:val="23"/>
          <w:lang w:eastAsia="pl-PL"/>
        </w:rPr>
        <w:t xml:space="preserve">ormularzu </w:t>
      </w:r>
      <w:r w:rsidR="00B214AD" w:rsidRPr="00B24775">
        <w:rPr>
          <w:rFonts w:ascii="Arial" w:eastAsia="Times New Roman" w:hAnsi="Arial" w:cs="Arial"/>
          <w:sz w:val="23"/>
          <w:szCs w:val="23"/>
          <w:lang w:eastAsia="pl-PL"/>
        </w:rPr>
        <w:t>oferto</w:t>
      </w:r>
      <w:r w:rsidR="001942ED" w:rsidRPr="00B24775">
        <w:rPr>
          <w:rFonts w:ascii="Arial" w:eastAsia="Times New Roman" w:hAnsi="Arial" w:cs="Arial"/>
          <w:sz w:val="23"/>
          <w:szCs w:val="23"/>
          <w:lang w:eastAsia="pl-PL"/>
        </w:rPr>
        <w:t>wym</w:t>
      </w:r>
      <w:r w:rsidR="00844D3F" w:rsidRPr="00B24775">
        <w:rPr>
          <w:rFonts w:ascii="Arial" w:eastAsia="Times New Roman" w:hAnsi="Arial" w:cs="Arial"/>
          <w:sz w:val="23"/>
          <w:szCs w:val="23"/>
          <w:lang w:eastAsia="pl-PL"/>
        </w:rPr>
        <w:t xml:space="preserve"> (</w:t>
      </w:r>
      <w:r w:rsidR="001942ED" w:rsidRPr="00B24775">
        <w:rPr>
          <w:rFonts w:ascii="Arial" w:eastAsia="Times New Roman" w:hAnsi="Arial" w:cs="Arial"/>
          <w:b/>
          <w:sz w:val="23"/>
          <w:szCs w:val="23"/>
          <w:lang w:eastAsia="pl-PL"/>
        </w:rPr>
        <w:t>Załącznik N</w:t>
      </w:r>
      <w:r w:rsidR="00844D3F" w:rsidRPr="00B24775">
        <w:rPr>
          <w:rFonts w:ascii="Arial" w:eastAsia="Times New Roman" w:hAnsi="Arial" w:cs="Arial"/>
          <w:b/>
          <w:sz w:val="23"/>
          <w:szCs w:val="23"/>
          <w:lang w:eastAsia="pl-PL"/>
        </w:rPr>
        <w:t xml:space="preserve">r </w:t>
      </w:r>
      <w:r w:rsidR="00386410" w:rsidRPr="00B24775">
        <w:rPr>
          <w:rFonts w:ascii="Arial" w:eastAsia="Times New Roman" w:hAnsi="Arial" w:cs="Arial"/>
          <w:b/>
          <w:sz w:val="23"/>
          <w:szCs w:val="23"/>
          <w:lang w:eastAsia="pl-PL"/>
        </w:rPr>
        <w:t>1</w:t>
      </w:r>
      <w:r w:rsidR="00844D3F" w:rsidRPr="00B24775">
        <w:rPr>
          <w:rFonts w:ascii="Arial" w:eastAsia="Times New Roman" w:hAnsi="Arial" w:cs="Arial"/>
          <w:b/>
          <w:sz w:val="23"/>
          <w:szCs w:val="23"/>
          <w:lang w:eastAsia="pl-PL"/>
        </w:rPr>
        <w:t xml:space="preserve"> do SWZ</w:t>
      </w:r>
      <w:r w:rsidR="00844D3F" w:rsidRPr="00B24775">
        <w:rPr>
          <w:rFonts w:ascii="Arial" w:eastAsia="Times New Roman" w:hAnsi="Arial" w:cs="Arial"/>
          <w:sz w:val="23"/>
          <w:szCs w:val="23"/>
          <w:lang w:eastAsia="pl-PL"/>
        </w:rPr>
        <w:t>) Wykonawca</w:t>
      </w:r>
      <w:r w:rsidR="00844D3F" w:rsidRPr="00715A85">
        <w:rPr>
          <w:rFonts w:ascii="Arial" w:eastAsia="Times New Roman" w:hAnsi="Arial" w:cs="Arial"/>
          <w:sz w:val="23"/>
          <w:szCs w:val="23"/>
          <w:lang w:eastAsia="pl-PL"/>
        </w:rPr>
        <w:t xml:space="preserve"> oblicza cenę zamówienia zgodnie z zawartymi w nim wytycznymi oraz zgodnie z ust. 2 – </w:t>
      </w:r>
      <w:r w:rsidR="00C97058" w:rsidRPr="00715A85">
        <w:rPr>
          <w:rFonts w:ascii="Arial" w:eastAsia="Times New Roman" w:hAnsi="Arial" w:cs="Arial"/>
          <w:sz w:val="23"/>
          <w:szCs w:val="23"/>
          <w:lang w:eastAsia="pl-PL"/>
        </w:rPr>
        <w:t>5</w:t>
      </w:r>
      <w:r w:rsidR="00844D3F" w:rsidRPr="00715A85">
        <w:rPr>
          <w:rFonts w:ascii="Arial" w:eastAsia="Times New Roman" w:hAnsi="Arial" w:cs="Arial"/>
          <w:sz w:val="23"/>
          <w:szCs w:val="23"/>
          <w:lang w:eastAsia="pl-PL"/>
        </w:rPr>
        <w:t xml:space="preserve"> SWZ</w:t>
      </w:r>
      <w:r w:rsidRPr="00715A85">
        <w:rPr>
          <w:rFonts w:ascii="Arial" w:eastAsia="Calibri" w:hAnsi="Arial" w:cs="Arial"/>
          <w:sz w:val="23"/>
          <w:szCs w:val="23"/>
        </w:rPr>
        <w:t>.</w:t>
      </w:r>
    </w:p>
    <w:p w14:paraId="501CE74A" w14:textId="7BBEA247" w:rsidR="001942ED" w:rsidRDefault="00844D3F" w:rsidP="001942ED">
      <w:pPr>
        <w:pStyle w:val="Akapitzlist"/>
        <w:numPr>
          <w:ilvl w:val="1"/>
          <w:numId w:val="16"/>
        </w:numPr>
        <w:tabs>
          <w:tab w:val="left" w:pos="13608"/>
        </w:tabs>
        <w:spacing w:before="120" w:after="120" w:line="240" w:lineRule="auto"/>
        <w:ind w:left="426" w:right="27" w:hanging="426"/>
        <w:jc w:val="both"/>
        <w:rPr>
          <w:rFonts w:ascii="Arial" w:eastAsia="Calibri" w:hAnsi="Arial" w:cs="Arial"/>
          <w:sz w:val="23"/>
          <w:szCs w:val="23"/>
        </w:rPr>
      </w:pPr>
      <w:r w:rsidRPr="005A5245">
        <w:rPr>
          <w:rFonts w:ascii="Arial" w:eastAsia="Calibri" w:hAnsi="Arial" w:cs="Arial"/>
          <w:sz w:val="23"/>
          <w:szCs w:val="23"/>
        </w:rPr>
        <w:t xml:space="preserve">Wykonawca jest zobowiązany wypełnić wszystkie pozycje w tabeli w </w:t>
      </w:r>
      <w:r w:rsidR="00C65573">
        <w:rPr>
          <w:rFonts w:ascii="Arial" w:eastAsia="Calibri" w:hAnsi="Arial" w:cs="Arial"/>
          <w:sz w:val="23"/>
          <w:szCs w:val="23"/>
        </w:rPr>
        <w:t>F</w:t>
      </w:r>
      <w:r w:rsidRPr="005A5245">
        <w:rPr>
          <w:rFonts w:ascii="Arial" w:eastAsia="Calibri" w:hAnsi="Arial" w:cs="Arial"/>
          <w:sz w:val="23"/>
          <w:szCs w:val="23"/>
        </w:rPr>
        <w:t xml:space="preserve">ormularzu </w:t>
      </w:r>
      <w:r w:rsidR="00F46B64">
        <w:rPr>
          <w:rFonts w:ascii="Arial" w:eastAsia="Calibri" w:hAnsi="Arial" w:cs="Arial"/>
          <w:sz w:val="23"/>
          <w:szCs w:val="23"/>
        </w:rPr>
        <w:t>ofertowym</w:t>
      </w:r>
      <w:r w:rsidRPr="005A5245">
        <w:rPr>
          <w:rFonts w:ascii="Arial" w:eastAsia="Calibri" w:hAnsi="Arial" w:cs="Arial"/>
          <w:sz w:val="23"/>
          <w:szCs w:val="23"/>
        </w:rPr>
        <w:t>.</w:t>
      </w:r>
    </w:p>
    <w:p w14:paraId="51E4041D" w14:textId="77777777" w:rsidR="001942ED" w:rsidRPr="001942ED" w:rsidRDefault="001942ED" w:rsidP="001942ED">
      <w:pPr>
        <w:pStyle w:val="Akapitzlist"/>
        <w:tabs>
          <w:tab w:val="left" w:pos="13608"/>
        </w:tabs>
        <w:spacing w:before="120" w:after="120" w:line="240" w:lineRule="auto"/>
        <w:ind w:left="426" w:right="27"/>
        <w:jc w:val="both"/>
        <w:rPr>
          <w:rFonts w:ascii="Arial" w:eastAsia="Calibri" w:hAnsi="Arial" w:cs="Arial"/>
          <w:sz w:val="23"/>
          <w:szCs w:val="23"/>
        </w:rPr>
      </w:pPr>
    </w:p>
    <w:bookmarkEnd w:id="10"/>
    <w:p w14:paraId="6C298525" w14:textId="0A5CC6A3" w:rsidR="00411172" w:rsidRPr="00715A8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Zamawiający poprawi w ofercie oczywiste omyłki rachunkowe zgodnie z wytycznymi</w:t>
      </w:r>
      <w:r w:rsidR="001942ED">
        <w:rPr>
          <w:rFonts w:ascii="Arial" w:eastAsia="Times New Roman" w:hAnsi="Arial" w:cs="Arial"/>
          <w:sz w:val="23"/>
          <w:szCs w:val="23"/>
          <w:lang w:eastAsia="pl-PL"/>
        </w:rPr>
        <w:t>,</w:t>
      </w:r>
      <w:r w:rsidRPr="00715A85">
        <w:rPr>
          <w:rFonts w:ascii="Arial" w:eastAsia="Times New Roman" w:hAnsi="Arial" w:cs="Arial"/>
          <w:sz w:val="23"/>
          <w:szCs w:val="23"/>
          <w:lang w:eastAsia="pl-PL"/>
        </w:rPr>
        <w:t xml:space="preserve"> o których mowa w pkt 1)</w:t>
      </w:r>
      <w:r w:rsidR="00F37CBA" w:rsidRPr="00715A85">
        <w:rPr>
          <w:rFonts w:ascii="Arial" w:eastAsia="Times New Roman" w:hAnsi="Arial" w:cs="Arial"/>
          <w:sz w:val="23"/>
          <w:szCs w:val="23"/>
          <w:lang w:eastAsia="pl-PL"/>
        </w:rPr>
        <w:t xml:space="preserve"> </w:t>
      </w:r>
      <w:r w:rsidRPr="00715A85">
        <w:rPr>
          <w:rFonts w:ascii="Arial" w:eastAsia="Times New Roman" w:hAnsi="Arial" w:cs="Arial"/>
          <w:sz w:val="23"/>
          <w:szCs w:val="23"/>
          <w:lang w:eastAsia="pl-PL"/>
        </w:rPr>
        <w:t>-3) oraz uwzględni konsekwencje rachunkowe dokonanych poprawek w następujący sposób:</w:t>
      </w:r>
    </w:p>
    <w:p w14:paraId="2BD8487B" w14:textId="5B785814" w:rsidR="00411172" w:rsidRPr="00715A8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 xml:space="preserve">w przypadku, gdy Wykonawca poda cenę oferty, wartości brutto z dokładnością większą niż do dwóch miejsc po przecinku lub dokonał ich nieprawidłowego zaokrąglenia, Zamawiający dokona przeliczenia podanych w ofercie cen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do dwóch miejsc po przecinku, stosując następująca zasadę: podane w ofercie kwoty zostaną zaokrąglone do pełnych groszy, przy czym trzecia cyfra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po przecinku od 5 w górę powoduje zaokrąglenie drugiej cyfry po przecinku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lastRenderedPageBreak/>
        <w:t>w górę o 1 grosz. Jeżeli trzecia cyfra po przecinku jest niższa od 5 zostaje pominięta a druga cyfra po przecinku nie ulegnie zmianie.</w:t>
      </w:r>
    </w:p>
    <w:p w14:paraId="2F84D06A" w14:textId="2B21EDDC" w:rsidR="00411172" w:rsidRPr="00715A8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 xml:space="preserve">w przypadku sumowania wartości składających się na przedmiot zamówienia </w:t>
      </w:r>
      <w:r w:rsidR="00D6463C">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 jeżeli obliczona cena oferty nie odpowiada sumie poszczególnych wartości, </w:t>
      </w:r>
      <w:r w:rsidRPr="00715A85">
        <w:rPr>
          <w:rFonts w:ascii="Arial" w:eastAsia="Times New Roman" w:hAnsi="Arial" w:cs="Arial"/>
          <w:spacing w:val="-8"/>
          <w:sz w:val="23"/>
          <w:szCs w:val="23"/>
          <w:lang w:eastAsia="pl-PL"/>
        </w:rPr>
        <w:t xml:space="preserve">Zamawiający przyjmie, że prawidłowo podano poszczególne wartości </w:t>
      </w:r>
      <w:r w:rsidR="00C6633C" w:rsidRPr="00715A85">
        <w:rPr>
          <w:rFonts w:ascii="Arial" w:eastAsia="Times New Roman" w:hAnsi="Arial" w:cs="Arial"/>
          <w:spacing w:val="-8"/>
          <w:sz w:val="23"/>
          <w:szCs w:val="23"/>
          <w:lang w:eastAsia="pl-PL"/>
        </w:rPr>
        <w:t>z</w:t>
      </w:r>
      <w:r w:rsidRPr="00715A85">
        <w:rPr>
          <w:rFonts w:ascii="Arial" w:eastAsia="Times New Roman" w:hAnsi="Arial" w:cs="Arial"/>
          <w:spacing w:val="-8"/>
          <w:sz w:val="23"/>
          <w:szCs w:val="23"/>
          <w:lang w:eastAsia="pl-PL"/>
        </w:rPr>
        <w:t>a poszczególne</w:t>
      </w:r>
      <w:r w:rsidRPr="00715A85">
        <w:rPr>
          <w:rFonts w:ascii="Arial" w:eastAsia="Times New Roman" w:hAnsi="Arial" w:cs="Arial"/>
          <w:sz w:val="23"/>
          <w:szCs w:val="23"/>
          <w:lang w:eastAsia="pl-PL"/>
        </w:rPr>
        <w:t xml:space="preserve"> pozycje zamówienia</w:t>
      </w:r>
      <w:r w:rsidR="00C65573">
        <w:rPr>
          <w:rFonts w:ascii="Arial" w:eastAsia="Times New Roman" w:hAnsi="Arial" w:cs="Arial"/>
          <w:sz w:val="23"/>
          <w:szCs w:val="23"/>
          <w:lang w:eastAsia="pl-PL"/>
        </w:rPr>
        <w:t>.</w:t>
      </w:r>
    </w:p>
    <w:p w14:paraId="615E7DA3" w14:textId="4C73E398" w:rsidR="00411172" w:rsidRPr="00F32710" w:rsidRDefault="00411172" w:rsidP="00F32710">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w:t>
      </w:r>
      <w:r w:rsidR="00F32710">
        <w:rPr>
          <w:rFonts w:ascii="Arial" w:eastAsia="Times New Roman" w:hAnsi="Arial" w:cs="Arial"/>
          <w:sz w:val="23"/>
          <w:szCs w:val="23"/>
          <w:lang w:eastAsia="pl-PL"/>
        </w:rPr>
        <w:br/>
      </w:r>
      <w:r w:rsidRPr="00F32710">
        <w:rPr>
          <w:rFonts w:ascii="Arial" w:eastAsia="Times New Roman" w:hAnsi="Arial" w:cs="Arial"/>
          <w:sz w:val="23"/>
          <w:szCs w:val="23"/>
          <w:lang w:eastAsia="pl-PL"/>
        </w:rPr>
        <w:t>że prawidłowo podano cenę jednostkową.</w:t>
      </w:r>
    </w:p>
    <w:p w14:paraId="0106B0F5" w14:textId="1C1AFEC4"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Wysokość wynagrodzenia brutto musi uwzględniać wszystkie koszty związane </w:t>
      </w:r>
      <w:r w:rsidR="006A039C">
        <w:rPr>
          <w:rFonts w:ascii="Arial" w:hAnsi="Arial" w:cs="Arial"/>
          <w:sz w:val="23"/>
          <w:szCs w:val="23"/>
        </w:rPr>
        <w:br/>
      </w:r>
      <w:r w:rsidRPr="000C00CF">
        <w:rPr>
          <w:rFonts w:ascii="Arial" w:hAnsi="Arial" w:cs="Arial"/>
          <w:sz w:val="23"/>
          <w:szCs w:val="23"/>
        </w:rPr>
        <w:t>z realizacją przedmiotu zamówienia zgodnie z </w:t>
      </w:r>
      <w:r w:rsidR="00C65573">
        <w:rPr>
          <w:rFonts w:ascii="Arial" w:hAnsi="Arial" w:cs="Arial"/>
          <w:sz w:val="23"/>
          <w:szCs w:val="23"/>
        </w:rPr>
        <w:t>O</w:t>
      </w:r>
      <w:r w:rsidRPr="000C00CF">
        <w:rPr>
          <w:rFonts w:ascii="Arial" w:hAnsi="Arial" w:cs="Arial"/>
          <w:sz w:val="23"/>
          <w:szCs w:val="23"/>
        </w:rPr>
        <w:t>pisem przedmiotu zamówienia oraz istotnymi postanowieniami umowy określonymi w SWZ.</w:t>
      </w:r>
    </w:p>
    <w:p w14:paraId="5CEA23FD" w14:textId="77777777" w:rsidR="00411172" w:rsidRPr="00CE7340"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Cena oferty brutto winna być wyrażona w złotych polskich (PLN). </w:t>
      </w:r>
      <w:r w:rsidRPr="00CE7340">
        <w:rPr>
          <w:rFonts w:ascii="Arial" w:hAnsi="Arial" w:cs="Arial"/>
          <w:sz w:val="23"/>
          <w:szCs w:val="23"/>
        </w:rPr>
        <w:t>Zamawiający nie przewiduje rozliczeń w innych obcych walutach.</w:t>
      </w:r>
    </w:p>
    <w:p w14:paraId="509CF286" w14:textId="77777777"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7B318AC6"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Ustalenie prawidłowej stawki podatku VAT/podatku akcyzowego zgodnej </w:t>
      </w:r>
      <w:r w:rsidR="00715A85">
        <w:rPr>
          <w:rFonts w:ascii="Arial" w:hAnsi="Arial" w:cs="Arial"/>
          <w:sz w:val="23"/>
          <w:szCs w:val="23"/>
        </w:rPr>
        <w:br/>
      </w:r>
      <w:r w:rsidRPr="000C00CF">
        <w:rPr>
          <w:rFonts w:ascii="Arial" w:hAnsi="Arial" w:cs="Arial"/>
          <w:sz w:val="23"/>
          <w:szCs w:val="23"/>
        </w:rPr>
        <w:t>z obowiązującymi przepisami ustawy o podatku od towarów i usług/podatku akcyzowym, należy do Wykonawcy.</w:t>
      </w:r>
    </w:p>
    <w:p w14:paraId="7F049DFC" w14:textId="0EEFF375"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Pr>
          <w:rFonts w:ascii="Arial" w:hAnsi="Arial" w:cs="Arial"/>
          <w:sz w:val="23"/>
          <w:szCs w:val="23"/>
        </w:rPr>
        <w:t xml:space="preserve"> ze zm.</w:t>
      </w:r>
      <w:r w:rsidRPr="000C00CF">
        <w:rPr>
          <w:rFonts w:ascii="Arial" w:hAnsi="Arial" w:cs="Arial"/>
          <w:sz w:val="23"/>
          <w:szCs w:val="23"/>
        </w:rPr>
        <w:t xml:space="preserve">), zgodnie z zapisami w art. 108a </w:t>
      </w:r>
      <w:r w:rsidR="008428F6">
        <w:rPr>
          <w:rFonts w:ascii="Arial" w:hAnsi="Arial" w:cs="Arial"/>
          <w:sz w:val="23"/>
          <w:szCs w:val="23"/>
        </w:rPr>
        <w:t>u</w:t>
      </w:r>
      <w:r w:rsidRPr="000C00CF">
        <w:rPr>
          <w:rFonts w:ascii="Arial" w:hAnsi="Arial" w:cs="Arial"/>
          <w:sz w:val="23"/>
          <w:szCs w:val="23"/>
        </w:rPr>
        <w:t xml:space="preserve">stawy, podatnicy są obowiązani zastosować </w:t>
      </w:r>
      <w:r w:rsidRPr="00111B1B">
        <w:rPr>
          <w:rFonts w:ascii="Arial" w:hAnsi="Arial" w:cs="Arial"/>
          <w:sz w:val="23"/>
          <w:szCs w:val="23"/>
        </w:rPr>
        <w:t xml:space="preserve">mechanizm podzielonej płatności </w:t>
      </w:r>
      <w:r w:rsidRPr="000C00CF">
        <w:rPr>
          <w:rFonts w:ascii="Arial" w:hAnsi="Arial" w:cs="Arial"/>
          <w:sz w:val="23"/>
          <w:szCs w:val="23"/>
        </w:rPr>
        <w:t xml:space="preserve">(tzw. MPP). </w:t>
      </w:r>
    </w:p>
    <w:p w14:paraId="3EAD848C" w14:textId="1F02E946" w:rsidR="00940C7D" w:rsidRPr="00942031" w:rsidRDefault="00411172" w:rsidP="00942031">
      <w:pPr>
        <w:pStyle w:val="Akapitzlist"/>
        <w:numPr>
          <w:ilvl w:val="1"/>
          <w:numId w:val="16"/>
        </w:numPr>
        <w:tabs>
          <w:tab w:val="left" w:pos="13608"/>
        </w:tabs>
        <w:spacing w:before="120" w:after="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Sposób zapłaty i rozliczenia za re</w:t>
      </w:r>
      <w:r w:rsidR="00386410">
        <w:rPr>
          <w:rFonts w:ascii="Arial" w:eastAsia="Times New Roman" w:hAnsi="Arial" w:cs="Arial"/>
          <w:sz w:val="23"/>
          <w:szCs w:val="23"/>
          <w:lang w:eastAsia="pl-PL"/>
        </w:rPr>
        <w:t>alizację niniejszego zamówienia</w:t>
      </w:r>
      <w:r w:rsidRPr="000C00CF">
        <w:rPr>
          <w:rFonts w:ascii="Arial" w:eastAsia="Times New Roman" w:hAnsi="Arial" w:cs="Arial"/>
          <w:sz w:val="23"/>
          <w:szCs w:val="23"/>
          <w:lang w:eastAsia="pl-PL"/>
        </w:rPr>
        <w:t xml:space="preserve"> określone zostały </w:t>
      </w:r>
      <w:r w:rsidRPr="00837B70">
        <w:rPr>
          <w:rFonts w:ascii="Arial" w:eastAsia="Times New Roman" w:hAnsi="Arial" w:cs="Arial"/>
          <w:b/>
          <w:bCs/>
          <w:sz w:val="23"/>
          <w:szCs w:val="23"/>
          <w:lang w:eastAsia="pl-PL"/>
        </w:rPr>
        <w:t xml:space="preserve">w </w:t>
      </w:r>
      <w:r w:rsidR="001942ED" w:rsidRPr="00386410">
        <w:rPr>
          <w:rFonts w:ascii="Arial" w:eastAsia="Times New Roman" w:hAnsi="Arial" w:cs="Arial"/>
          <w:b/>
          <w:bCs/>
          <w:sz w:val="23"/>
          <w:szCs w:val="23"/>
          <w:lang w:eastAsia="pl-PL"/>
        </w:rPr>
        <w:t>Załączniku N</w:t>
      </w:r>
      <w:r w:rsidRPr="00386410">
        <w:rPr>
          <w:rFonts w:ascii="Arial" w:eastAsia="Times New Roman" w:hAnsi="Arial" w:cs="Arial"/>
          <w:b/>
          <w:bCs/>
          <w:sz w:val="23"/>
          <w:szCs w:val="23"/>
          <w:lang w:eastAsia="pl-PL"/>
        </w:rPr>
        <w:t xml:space="preserve">r </w:t>
      </w:r>
      <w:r w:rsidR="00464C68">
        <w:rPr>
          <w:rFonts w:ascii="Arial" w:eastAsia="Times New Roman" w:hAnsi="Arial" w:cs="Arial"/>
          <w:b/>
          <w:bCs/>
          <w:sz w:val="23"/>
          <w:szCs w:val="23"/>
          <w:lang w:eastAsia="pl-PL"/>
        </w:rPr>
        <w:t>6</w:t>
      </w:r>
      <w:r w:rsidR="00322DCE" w:rsidRPr="00386410">
        <w:rPr>
          <w:rFonts w:ascii="Arial" w:eastAsia="Times New Roman" w:hAnsi="Arial" w:cs="Arial"/>
          <w:b/>
          <w:bCs/>
          <w:sz w:val="23"/>
          <w:szCs w:val="23"/>
          <w:lang w:eastAsia="pl-PL"/>
        </w:rPr>
        <w:t xml:space="preserve"> </w:t>
      </w:r>
      <w:r w:rsidRPr="00386410">
        <w:rPr>
          <w:rFonts w:ascii="Arial" w:eastAsia="Times New Roman" w:hAnsi="Arial" w:cs="Arial"/>
          <w:b/>
          <w:bCs/>
          <w:sz w:val="23"/>
          <w:szCs w:val="23"/>
          <w:lang w:eastAsia="pl-PL"/>
        </w:rPr>
        <w:t>do SWZ</w:t>
      </w:r>
      <w:r w:rsidRPr="00386410">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 xml:space="preserve">- </w:t>
      </w:r>
      <w:r w:rsidR="00403449">
        <w:rPr>
          <w:rFonts w:ascii="Arial" w:eastAsia="Times New Roman" w:hAnsi="Arial" w:cs="Arial"/>
          <w:sz w:val="23"/>
          <w:szCs w:val="23"/>
          <w:lang w:eastAsia="pl-PL"/>
        </w:rPr>
        <w:t>Projektowane</w:t>
      </w:r>
      <w:r w:rsidR="00403449" w:rsidRPr="000C00CF">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postanowienia umowy.</w:t>
      </w:r>
    </w:p>
    <w:p w14:paraId="6C1B2ACC" w14:textId="0C401F3E" w:rsidR="00737BDC" w:rsidRDefault="00737BDC"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1942ED">
        <w:rPr>
          <w:rFonts w:ascii="Arial" w:hAnsi="Arial" w:cs="Arial"/>
          <w:b/>
          <w:bCs/>
          <w:sz w:val="23"/>
          <w:szCs w:val="23"/>
        </w:rPr>
        <w:t>OZDZIAŁ</w:t>
      </w:r>
      <w:r>
        <w:rPr>
          <w:rFonts w:ascii="Arial" w:hAnsi="Arial" w:cs="Arial"/>
          <w:b/>
          <w:bCs/>
          <w:sz w:val="23"/>
          <w:szCs w:val="23"/>
        </w:rPr>
        <w:t xml:space="preserve"> </w:t>
      </w:r>
      <w:r w:rsidR="000C00CF">
        <w:rPr>
          <w:rFonts w:ascii="Arial" w:hAnsi="Arial" w:cs="Arial"/>
          <w:b/>
          <w:bCs/>
          <w:sz w:val="23"/>
          <w:szCs w:val="23"/>
        </w:rPr>
        <w:t>XX</w:t>
      </w:r>
      <w:r w:rsidR="005A1482">
        <w:rPr>
          <w:rFonts w:ascii="Arial" w:hAnsi="Arial" w:cs="Arial"/>
          <w:b/>
          <w:bCs/>
          <w:sz w:val="23"/>
          <w:szCs w:val="23"/>
        </w:rPr>
        <w:t>I</w:t>
      </w:r>
    </w:p>
    <w:p w14:paraId="7E93EFF5" w14:textId="645F7796" w:rsidR="00BF6E6C" w:rsidRPr="002C473C" w:rsidRDefault="00767FA7" w:rsidP="00646937">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KRYTERIÓW OCENY OFERT WRAZ Z PODANIEM WAG TYCH KRYTERIÓW</w:t>
      </w:r>
      <w:r w:rsidR="00646937">
        <w:rPr>
          <w:rFonts w:ascii="Arial" w:hAnsi="Arial" w:cs="Arial"/>
          <w:b/>
          <w:bCs/>
          <w:sz w:val="23"/>
          <w:szCs w:val="23"/>
        </w:rPr>
        <w:br/>
      </w:r>
      <w:r w:rsidRPr="002C473C">
        <w:rPr>
          <w:rFonts w:ascii="Arial" w:hAnsi="Arial" w:cs="Arial"/>
          <w:b/>
          <w:bCs/>
          <w:sz w:val="23"/>
          <w:szCs w:val="23"/>
        </w:rPr>
        <w:t xml:space="preserve"> I SPOSOBU OCENY OFERT</w:t>
      </w:r>
    </w:p>
    <w:p w14:paraId="32A8F290" w14:textId="6C551257" w:rsidR="00F32710" w:rsidRDefault="00380FF4">
      <w:pPr>
        <w:pStyle w:val="Akapitzlist"/>
        <w:numPr>
          <w:ilvl w:val="0"/>
          <w:numId w:val="35"/>
        </w:numPr>
        <w:tabs>
          <w:tab w:val="clear" w:pos="789"/>
          <w:tab w:val="num" w:pos="505"/>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w:t>
      </w:r>
      <w:r>
        <w:rPr>
          <w:rFonts w:ascii="Arial" w:hAnsi="Arial" w:cs="Arial"/>
          <w:sz w:val="23"/>
          <w:szCs w:val="23"/>
        </w:rPr>
        <w:t>pującymi kryteriami oceny ofert</w:t>
      </w:r>
      <w:r w:rsidR="00732A65">
        <w:rPr>
          <w:rFonts w:ascii="Arial" w:hAnsi="Arial" w:cs="Arial"/>
          <w:sz w:val="23"/>
          <w:szCs w:val="23"/>
        </w:rPr>
        <w:t>:</w:t>
      </w:r>
    </w:p>
    <w:p w14:paraId="356D3E6A" w14:textId="5041261E" w:rsidR="00597C03" w:rsidRPr="00597C03" w:rsidRDefault="00597C03" w:rsidP="00597C03">
      <w:pPr>
        <w:pStyle w:val="Akapitzlist"/>
        <w:spacing w:after="120" w:line="240" w:lineRule="auto"/>
        <w:ind w:left="426"/>
        <w:contextualSpacing w:val="0"/>
        <w:jc w:val="both"/>
        <w:rPr>
          <w:rFonts w:ascii="Arial" w:hAnsi="Arial" w:cs="Arial"/>
          <w:b/>
          <w:bCs/>
          <w:sz w:val="23"/>
          <w:szCs w:val="23"/>
          <w:u w:val="single"/>
        </w:rPr>
      </w:pPr>
      <w:r w:rsidRPr="00597C03">
        <w:rPr>
          <w:rFonts w:ascii="Arial" w:hAnsi="Arial" w:cs="Arial"/>
          <w:b/>
          <w:bCs/>
          <w:sz w:val="23"/>
          <w:szCs w:val="23"/>
          <w:u w:val="single"/>
        </w:rPr>
        <w:t>W zakresie części nr 1:</w:t>
      </w:r>
    </w:p>
    <w:tbl>
      <w:tblPr>
        <w:tblStyle w:val="Tabela-Siatka"/>
        <w:tblW w:w="0" w:type="auto"/>
        <w:jc w:val="center"/>
        <w:tblLook w:val="04A0" w:firstRow="1" w:lastRow="0" w:firstColumn="1" w:lastColumn="0" w:noHBand="0" w:noVBand="1"/>
      </w:tblPr>
      <w:tblGrid>
        <w:gridCol w:w="1271"/>
        <w:gridCol w:w="4409"/>
        <w:gridCol w:w="3269"/>
      </w:tblGrid>
      <w:tr w:rsidR="00732A65" w14:paraId="32BC04C1" w14:textId="77777777" w:rsidTr="00F341A7">
        <w:trPr>
          <w:trHeight w:val="342"/>
          <w:jc w:val="center"/>
        </w:trPr>
        <w:tc>
          <w:tcPr>
            <w:tcW w:w="1271" w:type="dxa"/>
            <w:shd w:val="clear" w:color="auto" w:fill="F2F2F2" w:themeFill="background1" w:themeFillShade="F2"/>
            <w:vAlign w:val="center"/>
          </w:tcPr>
          <w:p w14:paraId="01956C0B" w14:textId="77777777" w:rsidR="00732A65" w:rsidRPr="00757327" w:rsidRDefault="00732A65" w:rsidP="00F341A7">
            <w:pPr>
              <w:pStyle w:val="Akapitzlist"/>
              <w:ind w:left="0"/>
              <w:contextualSpacing w:val="0"/>
              <w:jc w:val="center"/>
              <w:rPr>
                <w:rFonts w:ascii="Arial" w:hAnsi="Arial" w:cs="Arial"/>
                <w:b/>
                <w:bCs/>
                <w:sz w:val="23"/>
                <w:szCs w:val="23"/>
              </w:rPr>
            </w:pPr>
            <w:bookmarkStart w:id="11" w:name="_Hlk66042498"/>
            <w:r w:rsidRPr="00757327">
              <w:rPr>
                <w:rFonts w:ascii="Arial" w:hAnsi="Arial" w:cs="Arial"/>
                <w:b/>
                <w:bCs/>
                <w:sz w:val="23"/>
                <w:szCs w:val="23"/>
              </w:rPr>
              <w:t>Lp.</w:t>
            </w:r>
          </w:p>
        </w:tc>
        <w:tc>
          <w:tcPr>
            <w:tcW w:w="4409" w:type="dxa"/>
            <w:shd w:val="clear" w:color="auto" w:fill="F2F2F2" w:themeFill="background1" w:themeFillShade="F2"/>
            <w:vAlign w:val="center"/>
          </w:tcPr>
          <w:p w14:paraId="5C5E8151" w14:textId="77777777" w:rsidR="00732A65" w:rsidRPr="00757327" w:rsidRDefault="00732A65" w:rsidP="00F341A7">
            <w:pPr>
              <w:pStyle w:val="Akapitzlist"/>
              <w:ind w:left="0"/>
              <w:contextualSpacing w:val="0"/>
              <w:jc w:val="center"/>
              <w:rPr>
                <w:rFonts w:ascii="Arial" w:hAnsi="Arial" w:cs="Arial"/>
                <w:b/>
                <w:bCs/>
                <w:sz w:val="23"/>
                <w:szCs w:val="23"/>
              </w:rPr>
            </w:pPr>
            <w:r w:rsidRPr="00757327">
              <w:rPr>
                <w:rFonts w:ascii="Arial" w:hAnsi="Arial" w:cs="Arial"/>
                <w:b/>
                <w:bCs/>
                <w:sz w:val="23"/>
                <w:szCs w:val="23"/>
              </w:rPr>
              <w:t>Kryterium oceny ofert</w:t>
            </w:r>
          </w:p>
        </w:tc>
        <w:tc>
          <w:tcPr>
            <w:tcW w:w="3269" w:type="dxa"/>
            <w:shd w:val="clear" w:color="auto" w:fill="F2F2F2" w:themeFill="background1" w:themeFillShade="F2"/>
            <w:vAlign w:val="center"/>
          </w:tcPr>
          <w:p w14:paraId="3093D76C" w14:textId="77777777" w:rsidR="00732A65" w:rsidRPr="00757327" w:rsidRDefault="00732A65" w:rsidP="00F341A7">
            <w:pPr>
              <w:pStyle w:val="Akapitzlist"/>
              <w:ind w:left="0"/>
              <w:contextualSpacing w:val="0"/>
              <w:jc w:val="center"/>
              <w:rPr>
                <w:rFonts w:ascii="Arial" w:hAnsi="Arial" w:cs="Arial"/>
                <w:b/>
                <w:bCs/>
                <w:sz w:val="23"/>
                <w:szCs w:val="23"/>
              </w:rPr>
            </w:pPr>
            <w:r w:rsidRPr="00757327">
              <w:rPr>
                <w:rFonts w:ascii="Arial" w:hAnsi="Arial" w:cs="Arial"/>
                <w:b/>
                <w:bCs/>
                <w:sz w:val="23"/>
                <w:szCs w:val="23"/>
              </w:rPr>
              <w:t>Waga %</w:t>
            </w:r>
          </w:p>
        </w:tc>
      </w:tr>
      <w:tr w:rsidR="00732A65" w14:paraId="3FB49ED7" w14:textId="77777777" w:rsidTr="00F341A7">
        <w:trPr>
          <w:trHeight w:val="358"/>
          <w:jc w:val="center"/>
        </w:trPr>
        <w:tc>
          <w:tcPr>
            <w:tcW w:w="1271" w:type="dxa"/>
            <w:vAlign w:val="center"/>
          </w:tcPr>
          <w:p w14:paraId="720F34A1"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1.</w:t>
            </w:r>
          </w:p>
        </w:tc>
        <w:tc>
          <w:tcPr>
            <w:tcW w:w="4409" w:type="dxa"/>
            <w:vAlign w:val="center"/>
          </w:tcPr>
          <w:p w14:paraId="4C63007F"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Cena</w:t>
            </w:r>
          </w:p>
        </w:tc>
        <w:tc>
          <w:tcPr>
            <w:tcW w:w="3269" w:type="dxa"/>
            <w:vAlign w:val="center"/>
          </w:tcPr>
          <w:p w14:paraId="0D16D34B"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60%</w:t>
            </w:r>
          </w:p>
        </w:tc>
      </w:tr>
      <w:tr w:rsidR="00732A65" w14:paraId="6D1F87DC" w14:textId="77777777" w:rsidTr="004F127D">
        <w:trPr>
          <w:trHeight w:val="331"/>
          <w:jc w:val="center"/>
        </w:trPr>
        <w:tc>
          <w:tcPr>
            <w:tcW w:w="1271" w:type="dxa"/>
            <w:vAlign w:val="center"/>
          </w:tcPr>
          <w:p w14:paraId="0F3E7999"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2.</w:t>
            </w:r>
          </w:p>
        </w:tc>
        <w:tc>
          <w:tcPr>
            <w:tcW w:w="4409" w:type="dxa"/>
            <w:shd w:val="clear" w:color="auto" w:fill="auto"/>
            <w:vAlign w:val="center"/>
          </w:tcPr>
          <w:p w14:paraId="6ACB8DBD" w14:textId="5F902152" w:rsidR="00732A65" w:rsidRPr="00757327" w:rsidRDefault="00942031" w:rsidP="00F341A7">
            <w:pPr>
              <w:pStyle w:val="Akapitzlist"/>
              <w:ind w:left="0"/>
              <w:contextualSpacing w:val="0"/>
              <w:jc w:val="center"/>
              <w:rPr>
                <w:rFonts w:ascii="Arial" w:hAnsi="Arial" w:cs="Arial"/>
                <w:sz w:val="23"/>
                <w:szCs w:val="23"/>
                <w:highlight w:val="green"/>
              </w:rPr>
            </w:pPr>
            <w:r w:rsidRPr="007E0D99">
              <w:rPr>
                <w:rFonts w:ascii="Arial" w:hAnsi="Arial" w:cs="Arial"/>
              </w:rPr>
              <w:t>Parametry jakościowe oferowanych telefonów komórkowych</w:t>
            </w:r>
          </w:p>
        </w:tc>
        <w:tc>
          <w:tcPr>
            <w:tcW w:w="3269" w:type="dxa"/>
            <w:vAlign w:val="center"/>
          </w:tcPr>
          <w:p w14:paraId="1E097D7B" w14:textId="1C6E784F" w:rsidR="00732A65" w:rsidRPr="00757327" w:rsidRDefault="004F127D" w:rsidP="00F341A7">
            <w:pPr>
              <w:pStyle w:val="Akapitzlist"/>
              <w:ind w:left="0"/>
              <w:contextualSpacing w:val="0"/>
              <w:jc w:val="center"/>
              <w:rPr>
                <w:rFonts w:ascii="Arial" w:hAnsi="Arial" w:cs="Arial"/>
                <w:sz w:val="23"/>
                <w:szCs w:val="23"/>
                <w:highlight w:val="green"/>
              </w:rPr>
            </w:pPr>
            <w:r>
              <w:rPr>
                <w:rFonts w:ascii="Arial" w:hAnsi="Arial" w:cs="Arial"/>
                <w:sz w:val="23"/>
                <w:szCs w:val="23"/>
              </w:rPr>
              <w:t>40</w:t>
            </w:r>
            <w:r w:rsidR="00732A65" w:rsidRPr="00757327">
              <w:rPr>
                <w:rFonts w:ascii="Arial" w:hAnsi="Arial" w:cs="Arial"/>
                <w:sz w:val="23"/>
                <w:szCs w:val="23"/>
              </w:rPr>
              <w:t>%</w:t>
            </w:r>
          </w:p>
        </w:tc>
      </w:tr>
      <w:tr w:rsidR="00732A65" w14:paraId="6305F347" w14:textId="77777777" w:rsidTr="00F341A7">
        <w:trPr>
          <w:trHeight w:val="331"/>
          <w:jc w:val="center"/>
        </w:trPr>
        <w:tc>
          <w:tcPr>
            <w:tcW w:w="5680" w:type="dxa"/>
            <w:gridSpan w:val="2"/>
            <w:vAlign w:val="center"/>
          </w:tcPr>
          <w:p w14:paraId="0FEE5040" w14:textId="77777777" w:rsidR="00732A65" w:rsidRPr="00757327" w:rsidRDefault="00732A65" w:rsidP="00F341A7">
            <w:pPr>
              <w:pStyle w:val="Akapitzlist"/>
              <w:ind w:left="0"/>
              <w:contextualSpacing w:val="0"/>
              <w:jc w:val="right"/>
              <w:rPr>
                <w:rFonts w:ascii="Arial" w:hAnsi="Arial" w:cs="Arial"/>
                <w:sz w:val="23"/>
                <w:szCs w:val="23"/>
              </w:rPr>
            </w:pPr>
            <w:r w:rsidRPr="00757327">
              <w:rPr>
                <w:rFonts w:ascii="Arial" w:hAnsi="Arial" w:cs="Arial"/>
                <w:sz w:val="23"/>
                <w:szCs w:val="23"/>
              </w:rPr>
              <w:t>RAZEM</w:t>
            </w:r>
          </w:p>
        </w:tc>
        <w:tc>
          <w:tcPr>
            <w:tcW w:w="3269" w:type="dxa"/>
            <w:vAlign w:val="center"/>
          </w:tcPr>
          <w:p w14:paraId="4489516F"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100%</w:t>
            </w:r>
          </w:p>
        </w:tc>
      </w:tr>
      <w:bookmarkEnd w:id="11"/>
    </w:tbl>
    <w:p w14:paraId="4D50C554" w14:textId="77777777" w:rsidR="00597C03" w:rsidRDefault="00597C03" w:rsidP="00597C03">
      <w:pPr>
        <w:rPr>
          <w:rFonts w:ascii="Arial" w:hAnsi="Arial" w:cs="Arial"/>
          <w:sz w:val="23"/>
          <w:szCs w:val="23"/>
        </w:rPr>
      </w:pPr>
    </w:p>
    <w:p w14:paraId="0DD90EF2" w14:textId="77777777" w:rsidR="00942031" w:rsidRDefault="00942031" w:rsidP="00597C03">
      <w:pPr>
        <w:rPr>
          <w:rFonts w:ascii="Arial" w:hAnsi="Arial" w:cs="Arial"/>
          <w:sz w:val="23"/>
          <w:szCs w:val="23"/>
        </w:rPr>
      </w:pPr>
    </w:p>
    <w:p w14:paraId="5B1F10E9" w14:textId="77777777" w:rsidR="00942031" w:rsidRPr="007E0D99" w:rsidRDefault="00942031">
      <w:pPr>
        <w:numPr>
          <w:ilvl w:val="1"/>
          <w:numId w:val="138"/>
        </w:numPr>
        <w:spacing w:before="120" w:after="160" w:line="240" w:lineRule="auto"/>
        <w:ind w:left="284" w:right="-286" w:hanging="284"/>
        <w:jc w:val="both"/>
        <w:rPr>
          <w:rFonts w:ascii="Arial" w:hAnsi="Arial" w:cs="Arial"/>
        </w:rPr>
      </w:pPr>
      <w:r w:rsidRPr="007E0D99">
        <w:rPr>
          <w:rFonts w:ascii="Arial" w:hAnsi="Arial" w:cs="Arial"/>
        </w:rPr>
        <w:t xml:space="preserve">Ilość punktów przyznana ofercie będzie obliczana wg wzorów podanych poniżej: </w:t>
      </w:r>
    </w:p>
    <w:p w14:paraId="51D8A0EC" w14:textId="77777777" w:rsidR="00942031" w:rsidRPr="007E0D99" w:rsidRDefault="00942031">
      <w:pPr>
        <w:pStyle w:val="Tekstpodstawowywcity2"/>
        <w:numPr>
          <w:ilvl w:val="0"/>
          <w:numId w:val="140"/>
        </w:numPr>
        <w:spacing w:after="0" w:line="240" w:lineRule="auto"/>
        <w:ind w:left="709" w:hanging="425"/>
        <w:jc w:val="both"/>
        <w:rPr>
          <w:rFonts w:ascii="Arial" w:hAnsi="Arial" w:cs="Arial"/>
          <w:sz w:val="22"/>
          <w:szCs w:val="22"/>
        </w:rPr>
      </w:pPr>
      <w:r w:rsidRPr="007E0D99">
        <w:rPr>
          <w:rFonts w:ascii="Arial" w:hAnsi="Arial" w:cs="Arial"/>
          <w:sz w:val="22"/>
          <w:szCs w:val="22"/>
        </w:rPr>
        <w:t>Ocena końcowa oferty:</w:t>
      </w:r>
    </w:p>
    <w:tbl>
      <w:tblPr>
        <w:tblW w:w="0" w:type="auto"/>
        <w:tblInd w:w="2410" w:type="dxa"/>
        <w:tblLayout w:type="fixed"/>
        <w:tblLook w:val="04A0" w:firstRow="1" w:lastRow="0" w:firstColumn="1" w:lastColumn="0" w:noHBand="0" w:noVBand="1"/>
      </w:tblPr>
      <w:tblGrid>
        <w:gridCol w:w="708"/>
        <w:gridCol w:w="284"/>
        <w:gridCol w:w="1053"/>
        <w:gridCol w:w="648"/>
        <w:gridCol w:w="425"/>
        <w:gridCol w:w="1134"/>
        <w:gridCol w:w="709"/>
      </w:tblGrid>
      <w:tr w:rsidR="00942031" w:rsidRPr="007E0D99" w14:paraId="35D003F8" w14:textId="77777777" w:rsidTr="002A4FD2">
        <w:trPr>
          <w:trHeight w:val="375"/>
        </w:trPr>
        <w:tc>
          <w:tcPr>
            <w:tcW w:w="708" w:type="dxa"/>
            <w:vMerge w:val="restart"/>
            <w:vAlign w:val="center"/>
          </w:tcPr>
          <w:p w14:paraId="7EA2553F" w14:textId="77777777" w:rsidR="00942031" w:rsidRPr="007E0D99" w:rsidRDefault="00942031" w:rsidP="002A4FD2">
            <w:pPr>
              <w:pStyle w:val="Tekstprzypisudolnego"/>
              <w:ind w:right="-108" w:firstLine="34"/>
              <w:jc w:val="center"/>
              <w:rPr>
                <w:rFonts w:ascii="Arial" w:eastAsia="Calibri" w:hAnsi="Arial" w:cs="Arial"/>
                <w:b/>
                <w:sz w:val="22"/>
                <w:szCs w:val="22"/>
                <w:lang w:val="en-US"/>
              </w:rPr>
            </w:pPr>
          </w:p>
          <w:p w14:paraId="34AD5816" w14:textId="77777777" w:rsidR="00942031" w:rsidRPr="007E0D99" w:rsidRDefault="00942031" w:rsidP="002A4FD2">
            <w:pPr>
              <w:pStyle w:val="Tekstprzypisudolnego"/>
              <w:ind w:right="-108" w:firstLine="34"/>
              <w:jc w:val="center"/>
              <w:rPr>
                <w:rFonts w:ascii="Arial" w:eastAsia="Calibri" w:hAnsi="Arial" w:cs="Arial"/>
                <w:b/>
                <w:sz w:val="22"/>
                <w:szCs w:val="22"/>
                <w:lang w:val="en-US"/>
              </w:rPr>
            </w:pPr>
            <w:r w:rsidRPr="007E0D99">
              <w:rPr>
                <w:rFonts w:ascii="Arial" w:eastAsia="Calibri" w:hAnsi="Arial" w:cs="Arial"/>
                <w:b/>
                <w:sz w:val="22"/>
                <w:szCs w:val="22"/>
                <w:lang w:val="en-US"/>
              </w:rPr>
              <w:t>O</w:t>
            </w:r>
            <w:r w:rsidRPr="007E0D99">
              <w:rPr>
                <w:rFonts w:ascii="Arial" w:eastAsia="Calibri" w:hAnsi="Arial" w:cs="Arial"/>
                <w:b/>
                <w:sz w:val="22"/>
                <w:szCs w:val="22"/>
                <w:vertAlign w:val="subscript"/>
                <w:lang w:val="en-US"/>
              </w:rPr>
              <w:t>N</w:t>
            </w:r>
          </w:p>
        </w:tc>
        <w:tc>
          <w:tcPr>
            <w:tcW w:w="284" w:type="dxa"/>
            <w:vMerge w:val="restart"/>
            <w:vAlign w:val="center"/>
          </w:tcPr>
          <w:p w14:paraId="791903C1" w14:textId="77777777" w:rsidR="00942031" w:rsidRPr="007E0D99" w:rsidRDefault="00942031" w:rsidP="002A4FD2">
            <w:pPr>
              <w:pStyle w:val="Tekstprzypisudolnego"/>
              <w:ind w:left="-108" w:right="-108"/>
              <w:jc w:val="center"/>
              <w:rPr>
                <w:rFonts w:ascii="Arial" w:eastAsia="Calibri" w:hAnsi="Arial" w:cs="Arial"/>
                <w:b/>
                <w:sz w:val="22"/>
                <w:szCs w:val="22"/>
                <w:lang w:val="en-US"/>
              </w:rPr>
            </w:pPr>
          </w:p>
          <w:p w14:paraId="4FB1F30E" w14:textId="77777777" w:rsidR="00942031" w:rsidRPr="007E0D99" w:rsidRDefault="00942031" w:rsidP="002A4FD2">
            <w:pPr>
              <w:pStyle w:val="Tekstprzypisudolnego"/>
              <w:ind w:left="-108" w:right="-108"/>
              <w:jc w:val="center"/>
              <w:rPr>
                <w:rFonts w:ascii="Arial" w:eastAsia="Calibri" w:hAnsi="Arial" w:cs="Arial"/>
                <w:b/>
                <w:sz w:val="22"/>
                <w:szCs w:val="22"/>
                <w:lang w:val="en-US"/>
              </w:rPr>
            </w:pPr>
            <w:r w:rsidRPr="007E0D99">
              <w:rPr>
                <w:rFonts w:ascii="Arial" w:eastAsia="Calibri" w:hAnsi="Arial" w:cs="Arial"/>
                <w:b/>
                <w:sz w:val="22"/>
                <w:szCs w:val="22"/>
                <w:lang w:val="en-US"/>
              </w:rPr>
              <w:t>=</w:t>
            </w:r>
          </w:p>
        </w:tc>
        <w:tc>
          <w:tcPr>
            <w:tcW w:w="1053" w:type="dxa"/>
            <w:tcBorders>
              <w:bottom w:val="single" w:sz="4" w:space="0" w:color="auto"/>
            </w:tcBorders>
            <w:vAlign w:val="bottom"/>
          </w:tcPr>
          <w:p w14:paraId="78C6484F" w14:textId="77777777" w:rsidR="00942031" w:rsidRPr="007E0D99" w:rsidRDefault="00942031" w:rsidP="002A4FD2">
            <w:pPr>
              <w:pStyle w:val="Tekstprzypisudolnego"/>
              <w:ind w:left="-108" w:right="-52"/>
              <w:jc w:val="center"/>
              <w:rPr>
                <w:rFonts w:ascii="Arial" w:eastAsia="Calibri" w:hAnsi="Arial" w:cs="Arial"/>
                <w:b/>
                <w:sz w:val="22"/>
                <w:szCs w:val="22"/>
                <w:lang w:val="en-US"/>
              </w:rPr>
            </w:pPr>
            <w:r w:rsidRPr="007E0D99">
              <w:rPr>
                <w:rFonts w:ascii="Arial" w:eastAsia="Calibri" w:hAnsi="Arial" w:cs="Arial"/>
                <w:b/>
                <w:sz w:val="22"/>
                <w:szCs w:val="22"/>
                <w:lang w:val="en-US"/>
              </w:rPr>
              <w:t>C</w:t>
            </w:r>
            <w:r w:rsidRPr="007E0D99">
              <w:rPr>
                <w:rFonts w:ascii="Arial" w:eastAsia="Calibri" w:hAnsi="Arial" w:cs="Arial"/>
                <w:b/>
                <w:sz w:val="22"/>
                <w:szCs w:val="22"/>
                <w:vertAlign w:val="subscript"/>
                <w:lang w:val="en-US"/>
              </w:rPr>
              <w:t>min</w:t>
            </w:r>
          </w:p>
        </w:tc>
        <w:tc>
          <w:tcPr>
            <w:tcW w:w="648" w:type="dxa"/>
            <w:vMerge w:val="restart"/>
            <w:vAlign w:val="center"/>
          </w:tcPr>
          <w:p w14:paraId="69D0F1F0" w14:textId="77777777" w:rsidR="00942031" w:rsidRPr="007E0D99" w:rsidRDefault="00942031" w:rsidP="002A4FD2">
            <w:pPr>
              <w:pStyle w:val="Tekstprzypisudolnego"/>
              <w:ind w:left="-101" w:right="-75"/>
              <w:jc w:val="center"/>
              <w:rPr>
                <w:rFonts w:ascii="Arial" w:eastAsia="Calibri" w:hAnsi="Arial" w:cs="Arial"/>
                <w:sz w:val="22"/>
                <w:szCs w:val="22"/>
              </w:rPr>
            </w:pPr>
          </w:p>
          <w:p w14:paraId="0FDE6C1E" w14:textId="77777777" w:rsidR="00942031" w:rsidRPr="007E0D99" w:rsidRDefault="00942031" w:rsidP="002A4FD2">
            <w:pPr>
              <w:pStyle w:val="Tekstprzypisudolnego"/>
              <w:ind w:left="-101" w:right="-75"/>
              <w:jc w:val="center"/>
              <w:rPr>
                <w:rFonts w:ascii="Arial" w:eastAsia="Calibri" w:hAnsi="Arial" w:cs="Arial"/>
                <w:b/>
                <w:sz w:val="22"/>
                <w:szCs w:val="22"/>
                <w:lang w:val="en-US"/>
              </w:rPr>
            </w:pPr>
            <w:r w:rsidRPr="007E0D99">
              <w:rPr>
                <w:rFonts w:ascii="Arial" w:eastAsia="Calibri" w:hAnsi="Arial" w:cs="Arial"/>
                <w:sz w:val="22"/>
                <w:szCs w:val="22"/>
              </w:rPr>
              <w:t>∙</w:t>
            </w:r>
            <w:r w:rsidRPr="007E0D99">
              <w:rPr>
                <w:rFonts w:ascii="Arial" w:eastAsia="Calibri" w:hAnsi="Arial" w:cs="Arial"/>
                <w:b/>
                <w:sz w:val="22"/>
                <w:szCs w:val="22"/>
                <w:lang w:val="en-US"/>
              </w:rPr>
              <w:t xml:space="preserve"> 60</w:t>
            </w:r>
          </w:p>
        </w:tc>
        <w:tc>
          <w:tcPr>
            <w:tcW w:w="425" w:type="dxa"/>
            <w:vMerge w:val="restart"/>
            <w:vAlign w:val="center"/>
          </w:tcPr>
          <w:p w14:paraId="62E66BE6" w14:textId="77777777" w:rsidR="00942031" w:rsidRPr="007E0D99" w:rsidRDefault="00942031" w:rsidP="002A4FD2">
            <w:pPr>
              <w:pStyle w:val="Tekstprzypisudolnego"/>
              <w:ind w:left="-90" w:right="-96"/>
              <w:jc w:val="center"/>
              <w:rPr>
                <w:rFonts w:ascii="Arial" w:eastAsia="Calibri" w:hAnsi="Arial" w:cs="Arial"/>
                <w:b/>
                <w:sz w:val="22"/>
                <w:szCs w:val="22"/>
                <w:lang w:val="en-US"/>
              </w:rPr>
            </w:pPr>
          </w:p>
          <w:p w14:paraId="3CC64ED1" w14:textId="77777777" w:rsidR="00942031" w:rsidRPr="007E0D99" w:rsidRDefault="00942031" w:rsidP="002A4FD2">
            <w:pPr>
              <w:pStyle w:val="Tekstprzypisudolnego"/>
              <w:ind w:left="-90" w:right="-96"/>
              <w:jc w:val="center"/>
              <w:rPr>
                <w:rFonts w:ascii="Arial" w:eastAsia="Calibri" w:hAnsi="Arial" w:cs="Arial"/>
                <w:b/>
                <w:sz w:val="22"/>
                <w:szCs w:val="22"/>
                <w:lang w:val="en-US"/>
              </w:rPr>
            </w:pPr>
            <w:r w:rsidRPr="007E0D99">
              <w:rPr>
                <w:rFonts w:ascii="Arial" w:eastAsia="Calibri" w:hAnsi="Arial" w:cs="Arial"/>
                <w:b/>
                <w:sz w:val="22"/>
                <w:szCs w:val="22"/>
                <w:lang w:val="en-US"/>
              </w:rPr>
              <w:t>+</w:t>
            </w:r>
          </w:p>
        </w:tc>
        <w:tc>
          <w:tcPr>
            <w:tcW w:w="1134" w:type="dxa"/>
            <w:tcBorders>
              <w:bottom w:val="single" w:sz="4" w:space="0" w:color="auto"/>
            </w:tcBorders>
            <w:vAlign w:val="bottom"/>
          </w:tcPr>
          <w:p w14:paraId="1ECA6FDC" w14:textId="77777777" w:rsidR="00942031" w:rsidRPr="007E0D99" w:rsidRDefault="00942031" w:rsidP="002A4FD2">
            <w:pPr>
              <w:pStyle w:val="Tekstprzypisudolnego"/>
              <w:ind w:left="-108" w:right="-108"/>
              <w:jc w:val="center"/>
              <w:rPr>
                <w:rFonts w:ascii="Arial" w:eastAsia="Calibri" w:hAnsi="Arial" w:cs="Arial"/>
                <w:b/>
                <w:sz w:val="22"/>
                <w:szCs w:val="22"/>
                <w:lang w:val="en-US"/>
              </w:rPr>
            </w:pPr>
            <w:r w:rsidRPr="007E0D99">
              <w:rPr>
                <w:rFonts w:ascii="Arial" w:eastAsia="Calibri" w:hAnsi="Arial" w:cs="Arial"/>
                <w:b/>
                <w:sz w:val="22"/>
                <w:szCs w:val="22"/>
                <w:lang w:val="en-US"/>
              </w:rPr>
              <w:t>PJ</w:t>
            </w:r>
            <w:r w:rsidRPr="007E0D99">
              <w:rPr>
                <w:rFonts w:ascii="Arial" w:eastAsia="Calibri" w:hAnsi="Arial" w:cs="Arial"/>
                <w:b/>
                <w:sz w:val="22"/>
                <w:szCs w:val="22"/>
                <w:vertAlign w:val="subscript"/>
                <w:lang w:val="en-US"/>
              </w:rPr>
              <w:t>bad</w:t>
            </w:r>
          </w:p>
        </w:tc>
        <w:tc>
          <w:tcPr>
            <w:tcW w:w="709" w:type="dxa"/>
            <w:vMerge w:val="restart"/>
            <w:vAlign w:val="center"/>
          </w:tcPr>
          <w:p w14:paraId="57320CC8" w14:textId="77777777" w:rsidR="00942031" w:rsidRPr="007E0D99" w:rsidRDefault="00942031" w:rsidP="002A4FD2">
            <w:pPr>
              <w:pStyle w:val="Tekstprzypisudolnego"/>
              <w:ind w:left="-108"/>
              <w:jc w:val="center"/>
              <w:rPr>
                <w:rFonts w:ascii="Arial" w:eastAsia="Calibri" w:hAnsi="Arial" w:cs="Arial"/>
                <w:sz w:val="22"/>
                <w:szCs w:val="22"/>
              </w:rPr>
            </w:pPr>
          </w:p>
          <w:p w14:paraId="362147E6" w14:textId="77777777" w:rsidR="00942031" w:rsidRPr="007E0D99" w:rsidRDefault="00942031" w:rsidP="002A4FD2">
            <w:pPr>
              <w:pStyle w:val="Tekstprzypisudolnego"/>
              <w:ind w:left="-108"/>
              <w:jc w:val="center"/>
              <w:rPr>
                <w:rFonts w:ascii="Arial" w:eastAsia="Calibri" w:hAnsi="Arial" w:cs="Arial"/>
                <w:b/>
                <w:sz w:val="22"/>
                <w:szCs w:val="22"/>
                <w:lang w:val="en-US"/>
              </w:rPr>
            </w:pPr>
            <w:r w:rsidRPr="007E0D99">
              <w:rPr>
                <w:rFonts w:ascii="Arial" w:eastAsia="Calibri" w:hAnsi="Arial" w:cs="Arial"/>
                <w:sz w:val="22"/>
                <w:szCs w:val="22"/>
              </w:rPr>
              <w:t>∙</w:t>
            </w:r>
            <w:r w:rsidRPr="007E0D99">
              <w:rPr>
                <w:rFonts w:ascii="Arial" w:eastAsia="Calibri" w:hAnsi="Arial" w:cs="Arial"/>
                <w:b/>
                <w:sz w:val="22"/>
                <w:szCs w:val="22"/>
                <w:lang w:val="en-US"/>
              </w:rPr>
              <w:t xml:space="preserve"> 40</w:t>
            </w:r>
          </w:p>
        </w:tc>
      </w:tr>
      <w:tr w:rsidR="00942031" w:rsidRPr="007E0D99" w14:paraId="7EF3E496" w14:textId="77777777" w:rsidTr="002A4FD2">
        <w:tc>
          <w:tcPr>
            <w:tcW w:w="708" w:type="dxa"/>
            <w:vMerge/>
            <w:vAlign w:val="center"/>
          </w:tcPr>
          <w:p w14:paraId="08350A87" w14:textId="77777777" w:rsidR="00942031" w:rsidRPr="007E0D99" w:rsidRDefault="00942031" w:rsidP="002A4FD2">
            <w:pPr>
              <w:pStyle w:val="Tekstprzypisudolnego"/>
              <w:jc w:val="center"/>
              <w:rPr>
                <w:rFonts w:ascii="Arial" w:eastAsia="Calibri" w:hAnsi="Arial" w:cs="Arial"/>
                <w:b/>
                <w:sz w:val="22"/>
                <w:szCs w:val="22"/>
                <w:lang w:val="en-US"/>
              </w:rPr>
            </w:pPr>
          </w:p>
        </w:tc>
        <w:tc>
          <w:tcPr>
            <w:tcW w:w="284" w:type="dxa"/>
            <w:vMerge/>
            <w:vAlign w:val="center"/>
          </w:tcPr>
          <w:p w14:paraId="75E190D1" w14:textId="77777777" w:rsidR="00942031" w:rsidRPr="007E0D99" w:rsidRDefault="00942031" w:rsidP="002A4FD2">
            <w:pPr>
              <w:pStyle w:val="Tekstprzypisudolnego"/>
              <w:jc w:val="center"/>
              <w:rPr>
                <w:rFonts w:ascii="Arial" w:eastAsia="Calibri" w:hAnsi="Arial" w:cs="Arial"/>
                <w:b/>
                <w:sz w:val="22"/>
                <w:szCs w:val="22"/>
                <w:lang w:val="en-US"/>
              </w:rPr>
            </w:pPr>
          </w:p>
        </w:tc>
        <w:tc>
          <w:tcPr>
            <w:tcW w:w="1053" w:type="dxa"/>
            <w:tcBorders>
              <w:top w:val="single" w:sz="4" w:space="0" w:color="auto"/>
            </w:tcBorders>
          </w:tcPr>
          <w:p w14:paraId="697D8F78" w14:textId="77777777" w:rsidR="00942031" w:rsidRPr="007E0D99" w:rsidRDefault="00942031" w:rsidP="002A4FD2">
            <w:pPr>
              <w:pStyle w:val="Tekstprzypisudolnego"/>
              <w:ind w:left="-108" w:right="-52"/>
              <w:jc w:val="center"/>
              <w:rPr>
                <w:rFonts w:ascii="Arial" w:eastAsia="Calibri" w:hAnsi="Arial" w:cs="Arial"/>
                <w:b/>
                <w:sz w:val="22"/>
                <w:szCs w:val="22"/>
                <w:lang w:val="en-US"/>
              </w:rPr>
            </w:pPr>
            <w:r w:rsidRPr="007E0D99">
              <w:rPr>
                <w:rFonts w:ascii="Arial" w:eastAsia="Calibri" w:hAnsi="Arial" w:cs="Arial"/>
                <w:b/>
                <w:sz w:val="22"/>
                <w:szCs w:val="22"/>
                <w:lang w:val="en-US"/>
              </w:rPr>
              <w:t>C</w:t>
            </w:r>
            <w:r w:rsidRPr="007E0D99">
              <w:rPr>
                <w:rFonts w:ascii="Arial" w:eastAsia="Calibri" w:hAnsi="Arial" w:cs="Arial"/>
                <w:b/>
                <w:sz w:val="22"/>
                <w:szCs w:val="22"/>
                <w:vertAlign w:val="subscript"/>
                <w:lang w:val="en-US"/>
              </w:rPr>
              <w:t>bad</w:t>
            </w:r>
          </w:p>
        </w:tc>
        <w:tc>
          <w:tcPr>
            <w:tcW w:w="648" w:type="dxa"/>
            <w:vMerge/>
            <w:vAlign w:val="center"/>
          </w:tcPr>
          <w:p w14:paraId="10F5DE04" w14:textId="77777777" w:rsidR="00942031" w:rsidRPr="007E0D99" w:rsidRDefault="00942031" w:rsidP="002A4FD2">
            <w:pPr>
              <w:pStyle w:val="Tekstprzypisudolnego"/>
              <w:jc w:val="center"/>
              <w:rPr>
                <w:rFonts w:ascii="Arial" w:eastAsia="Calibri" w:hAnsi="Arial" w:cs="Arial"/>
                <w:b/>
                <w:sz w:val="22"/>
                <w:szCs w:val="22"/>
                <w:lang w:val="en-US"/>
              </w:rPr>
            </w:pPr>
          </w:p>
        </w:tc>
        <w:tc>
          <w:tcPr>
            <w:tcW w:w="425" w:type="dxa"/>
            <w:vMerge/>
            <w:vAlign w:val="center"/>
          </w:tcPr>
          <w:p w14:paraId="4352F6C0" w14:textId="77777777" w:rsidR="00942031" w:rsidRPr="007E0D99" w:rsidRDefault="00942031" w:rsidP="002A4FD2">
            <w:pPr>
              <w:pStyle w:val="Tekstprzypisudolnego"/>
              <w:jc w:val="center"/>
              <w:rPr>
                <w:rFonts w:ascii="Arial" w:eastAsia="Calibri" w:hAnsi="Arial" w:cs="Arial"/>
                <w:b/>
                <w:sz w:val="22"/>
                <w:szCs w:val="22"/>
                <w:lang w:val="en-US"/>
              </w:rPr>
            </w:pPr>
          </w:p>
        </w:tc>
        <w:tc>
          <w:tcPr>
            <w:tcW w:w="1134" w:type="dxa"/>
            <w:tcBorders>
              <w:top w:val="single" w:sz="4" w:space="0" w:color="auto"/>
            </w:tcBorders>
          </w:tcPr>
          <w:p w14:paraId="60D0FF89" w14:textId="77777777" w:rsidR="00942031" w:rsidRPr="007E0D99" w:rsidRDefault="00942031" w:rsidP="002A4FD2">
            <w:pPr>
              <w:pStyle w:val="Tekstprzypisudolnego"/>
              <w:ind w:left="-108" w:right="-108"/>
              <w:jc w:val="center"/>
              <w:rPr>
                <w:rFonts w:ascii="Arial" w:eastAsia="Calibri" w:hAnsi="Arial" w:cs="Arial"/>
                <w:b/>
                <w:sz w:val="22"/>
                <w:szCs w:val="22"/>
                <w:lang w:val="en-US"/>
              </w:rPr>
            </w:pPr>
            <w:r w:rsidRPr="007E0D99">
              <w:rPr>
                <w:rFonts w:ascii="Arial" w:eastAsia="Calibri" w:hAnsi="Arial" w:cs="Arial"/>
                <w:b/>
                <w:sz w:val="22"/>
                <w:szCs w:val="22"/>
                <w:lang w:val="en-US"/>
              </w:rPr>
              <w:t>PJ</w:t>
            </w:r>
            <w:r w:rsidRPr="007E0D99">
              <w:rPr>
                <w:rFonts w:ascii="Arial" w:eastAsia="Calibri" w:hAnsi="Arial" w:cs="Arial"/>
                <w:b/>
                <w:sz w:val="22"/>
                <w:szCs w:val="22"/>
                <w:vertAlign w:val="subscript"/>
                <w:lang w:val="en-US"/>
              </w:rPr>
              <w:t>max</w:t>
            </w:r>
          </w:p>
        </w:tc>
        <w:tc>
          <w:tcPr>
            <w:tcW w:w="709" w:type="dxa"/>
            <w:vMerge/>
            <w:vAlign w:val="center"/>
          </w:tcPr>
          <w:p w14:paraId="4CE8182A" w14:textId="77777777" w:rsidR="00942031" w:rsidRPr="007E0D99" w:rsidRDefault="00942031" w:rsidP="002A4FD2">
            <w:pPr>
              <w:pStyle w:val="Tekstprzypisudolnego"/>
              <w:jc w:val="center"/>
              <w:rPr>
                <w:rFonts w:ascii="Arial" w:eastAsia="Calibri" w:hAnsi="Arial" w:cs="Arial"/>
                <w:b/>
                <w:sz w:val="22"/>
                <w:szCs w:val="22"/>
                <w:lang w:val="en-US"/>
              </w:rPr>
            </w:pPr>
          </w:p>
        </w:tc>
      </w:tr>
    </w:tbl>
    <w:p w14:paraId="6D954CD2" w14:textId="77777777" w:rsidR="00942031" w:rsidRPr="007E0D99" w:rsidRDefault="00942031" w:rsidP="00942031">
      <w:pPr>
        <w:pStyle w:val="Tekstprzypisudolnego"/>
        <w:ind w:firstLine="708"/>
        <w:rPr>
          <w:rFonts w:ascii="Arial" w:eastAsia="Calibri" w:hAnsi="Arial" w:cs="Arial"/>
          <w:b/>
          <w:sz w:val="22"/>
          <w:szCs w:val="22"/>
        </w:rPr>
      </w:pPr>
      <w:r w:rsidRPr="007E0D99">
        <w:rPr>
          <w:rFonts w:ascii="Arial" w:eastAsia="Calibri" w:hAnsi="Arial" w:cs="Arial"/>
          <w:b/>
          <w:sz w:val="22"/>
          <w:szCs w:val="22"/>
        </w:rPr>
        <w:lastRenderedPageBreak/>
        <w:t>gdzie:</w:t>
      </w:r>
    </w:p>
    <w:p w14:paraId="13B0F7B9"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O</w:t>
      </w:r>
      <w:r w:rsidRPr="007E0D99">
        <w:rPr>
          <w:rFonts w:ascii="Arial" w:eastAsia="Calibri" w:hAnsi="Arial" w:cs="Arial"/>
          <w:sz w:val="22"/>
          <w:szCs w:val="22"/>
          <w:vertAlign w:val="subscript"/>
        </w:rPr>
        <w:t>N</w:t>
      </w:r>
      <w:r w:rsidRPr="007E0D99">
        <w:rPr>
          <w:rFonts w:ascii="Arial" w:eastAsia="Calibri" w:hAnsi="Arial" w:cs="Arial"/>
          <w:sz w:val="22"/>
          <w:szCs w:val="22"/>
        </w:rPr>
        <w:t xml:space="preserve"> - oferta najkorzystniejsza (oferta z największą ilością punktów);</w:t>
      </w:r>
    </w:p>
    <w:p w14:paraId="071C292F"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C</w:t>
      </w:r>
      <w:r w:rsidRPr="007E0D99">
        <w:rPr>
          <w:rFonts w:ascii="Arial" w:eastAsia="Calibri" w:hAnsi="Arial" w:cs="Arial"/>
          <w:sz w:val="22"/>
          <w:szCs w:val="22"/>
          <w:vertAlign w:val="subscript"/>
        </w:rPr>
        <w:t xml:space="preserve">min </w:t>
      </w:r>
      <w:r w:rsidRPr="007E0D99">
        <w:rPr>
          <w:rFonts w:ascii="Arial" w:eastAsia="Calibri" w:hAnsi="Arial" w:cs="Arial"/>
          <w:sz w:val="22"/>
          <w:szCs w:val="22"/>
        </w:rPr>
        <w:t>- min. cena całkowita z badanych ofert;</w:t>
      </w:r>
    </w:p>
    <w:p w14:paraId="5E64B3A8"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C</w:t>
      </w:r>
      <w:r w:rsidRPr="007E0D99">
        <w:rPr>
          <w:rFonts w:ascii="Arial" w:eastAsia="Calibri" w:hAnsi="Arial" w:cs="Arial"/>
          <w:sz w:val="22"/>
          <w:szCs w:val="22"/>
          <w:vertAlign w:val="subscript"/>
        </w:rPr>
        <w:t xml:space="preserve">bad </w:t>
      </w:r>
      <w:r w:rsidRPr="007E0D99">
        <w:rPr>
          <w:rFonts w:ascii="Arial" w:eastAsia="Calibri" w:hAnsi="Arial" w:cs="Arial"/>
          <w:sz w:val="22"/>
          <w:szCs w:val="22"/>
        </w:rPr>
        <w:t>- cena całkowita z oferty badanej;</w:t>
      </w:r>
    </w:p>
    <w:p w14:paraId="584D2E17"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PJ</w:t>
      </w:r>
      <w:r w:rsidRPr="007E0D99">
        <w:rPr>
          <w:rFonts w:ascii="Arial" w:eastAsia="Calibri" w:hAnsi="Arial" w:cs="Arial"/>
          <w:sz w:val="22"/>
          <w:szCs w:val="22"/>
          <w:vertAlign w:val="subscript"/>
        </w:rPr>
        <w:t xml:space="preserve">bad </w:t>
      </w:r>
      <w:r w:rsidRPr="007E0D99">
        <w:rPr>
          <w:rFonts w:ascii="Arial" w:eastAsia="Calibri" w:hAnsi="Arial" w:cs="Arial"/>
          <w:sz w:val="22"/>
          <w:szCs w:val="22"/>
        </w:rPr>
        <w:t>- ilość punktów za parametry jakościowe oferowanych telefonów komórkowych w ofercie badanej;</w:t>
      </w:r>
    </w:p>
    <w:p w14:paraId="23EDFE13"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PJ</w:t>
      </w:r>
      <w:r w:rsidRPr="007E0D99">
        <w:rPr>
          <w:rFonts w:ascii="Arial" w:eastAsia="Calibri" w:hAnsi="Arial" w:cs="Arial"/>
          <w:sz w:val="22"/>
          <w:szCs w:val="22"/>
          <w:vertAlign w:val="subscript"/>
        </w:rPr>
        <w:t xml:space="preserve">max </w:t>
      </w:r>
      <w:r w:rsidRPr="007E0D99">
        <w:rPr>
          <w:rFonts w:ascii="Arial" w:eastAsia="Calibri" w:hAnsi="Arial" w:cs="Arial"/>
          <w:sz w:val="22"/>
          <w:szCs w:val="22"/>
        </w:rPr>
        <w:t>- max ilość punktów za parametry jakościowe oferowanych telefonów komórkowych w badanych ofertach.</w:t>
      </w:r>
    </w:p>
    <w:p w14:paraId="7C38F0F2" w14:textId="77777777" w:rsidR="00942031" w:rsidRPr="007E0D99" w:rsidRDefault="00942031" w:rsidP="00942031">
      <w:pPr>
        <w:pStyle w:val="Tekstprzypisudolnego"/>
        <w:rPr>
          <w:rFonts w:ascii="Arial" w:eastAsia="Calibri" w:hAnsi="Arial" w:cs="Arial"/>
          <w:sz w:val="22"/>
          <w:szCs w:val="22"/>
        </w:rPr>
      </w:pPr>
    </w:p>
    <w:p w14:paraId="2F807026" w14:textId="77777777" w:rsidR="00942031" w:rsidRPr="007E0D99" w:rsidRDefault="00942031">
      <w:pPr>
        <w:pStyle w:val="Tekstpodstawowywcity2"/>
        <w:numPr>
          <w:ilvl w:val="0"/>
          <w:numId w:val="140"/>
        </w:numPr>
        <w:spacing w:after="0" w:line="240" w:lineRule="auto"/>
        <w:ind w:left="709" w:hanging="425"/>
        <w:jc w:val="both"/>
        <w:rPr>
          <w:rFonts w:ascii="Arial" w:hAnsi="Arial" w:cs="Arial"/>
          <w:sz w:val="22"/>
          <w:szCs w:val="22"/>
        </w:rPr>
      </w:pPr>
      <w:r w:rsidRPr="007E0D99">
        <w:rPr>
          <w:rFonts w:ascii="Arial" w:hAnsi="Arial" w:cs="Arial"/>
          <w:sz w:val="22"/>
          <w:szCs w:val="22"/>
        </w:rPr>
        <w:t>Punkty za kryterium „Cena TK” zostaną obliczone wg wzoru:</w:t>
      </w:r>
    </w:p>
    <w:p w14:paraId="6D5B1B92" w14:textId="77777777" w:rsidR="00942031" w:rsidRPr="007E0D99" w:rsidRDefault="00942031" w:rsidP="00942031">
      <w:pPr>
        <w:pStyle w:val="Tekstpodstawowywcity2"/>
        <w:spacing w:after="0" w:line="240" w:lineRule="auto"/>
        <w:ind w:left="709"/>
        <w:jc w:val="both"/>
        <w:rPr>
          <w:rFonts w:ascii="Arial" w:hAnsi="Arial" w:cs="Arial"/>
          <w:sz w:val="22"/>
          <w:szCs w:val="22"/>
        </w:rPr>
      </w:pPr>
    </w:p>
    <w:p w14:paraId="5B3DB1F7" w14:textId="77777777" w:rsidR="00942031" w:rsidRPr="007E0D99" w:rsidRDefault="00942031" w:rsidP="00942031">
      <w:pPr>
        <w:pStyle w:val="Tekstprzypisudolnego"/>
        <w:ind w:left="2856" w:firstLine="684"/>
        <w:rPr>
          <w:rFonts w:ascii="Arial" w:eastAsia="Calibri" w:hAnsi="Arial" w:cs="Arial"/>
          <w:b/>
          <w:sz w:val="22"/>
          <w:szCs w:val="22"/>
        </w:rPr>
      </w:pPr>
      <w:r w:rsidRPr="007E0D99">
        <w:rPr>
          <w:rFonts w:ascii="Arial" w:eastAsia="Calibri" w:hAnsi="Arial" w:cs="Arial"/>
          <w:b/>
          <w:sz w:val="22"/>
          <w:szCs w:val="22"/>
        </w:rPr>
        <w:t>C = C</w:t>
      </w:r>
      <w:r w:rsidRPr="007E0D99">
        <w:rPr>
          <w:rFonts w:ascii="Arial" w:eastAsia="Calibri" w:hAnsi="Arial" w:cs="Arial"/>
          <w:b/>
          <w:sz w:val="22"/>
          <w:szCs w:val="22"/>
          <w:vertAlign w:val="subscript"/>
        </w:rPr>
        <w:t>TK</w:t>
      </w:r>
    </w:p>
    <w:p w14:paraId="68E1295E" w14:textId="77777777" w:rsidR="00942031" w:rsidRPr="007E0D99" w:rsidRDefault="00942031" w:rsidP="00942031">
      <w:pPr>
        <w:ind w:firstLine="708"/>
        <w:rPr>
          <w:rFonts w:ascii="Arial" w:hAnsi="Arial" w:cs="Arial"/>
          <w:b/>
          <w:position w:val="-14"/>
        </w:rPr>
      </w:pPr>
      <w:r w:rsidRPr="007E0D99">
        <w:rPr>
          <w:rFonts w:ascii="Arial" w:hAnsi="Arial" w:cs="Arial"/>
          <w:b/>
          <w:position w:val="-14"/>
        </w:rPr>
        <w:t xml:space="preserve">gdzie: </w:t>
      </w:r>
    </w:p>
    <w:p w14:paraId="20FCF6C8" w14:textId="77777777" w:rsidR="00942031" w:rsidRPr="007E0D99" w:rsidRDefault="00942031" w:rsidP="00942031">
      <w:pPr>
        <w:ind w:left="1416" w:firstLine="2"/>
        <w:rPr>
          <w:rFonts w:ascii="Arial" w:hAnsi="Arial" w:cs="Arial"/>
          <w:b/>
          <w:position w:val="-14"/>
        </w:rPr>
      </w:pPr>
      <w:r w:rsidRPr="007E0D99">
        <w:rPr>
          <w:rFonts w:ascii="Arial" w:eastAsia="Calibri" w:hAnsi="Arial" w:cs="Arial"/>
          <w:b/>
        </w:rPr>
        <w:t>C</w:t>
      </w:r>
      <w:r w:rsidRPr="007E0D99">
        <w:rPr>
          <w:rFonts w:ascii="Arial" w:eastAsia="Calibri" w:hAnsi="Arial" w:cs="Arial"/>
          <w:b/>
          <w:vertAlign w:val="subscript"/>
        </w:rPr>
        <w:t xml:space="preserve"> </w:t>
      </w:r>
      <w:r w:rsidRPr="007E0D99">
        <w:rPr>
          <w:rFonts w:ascii="Arial" w:eastAsia="Calibri" w:hAnsi="Arial" w:cs="Arial"/>
        </w:rPr>
        <w:t>- cena całkowita</w:t>
      </w:r>
    </w:p>
    <w:p w14:paraId="4BEB67AA" w14:textId="57F626B5" w:rsidR="00942031" w:rsidRPr="00942031" w:rsidRDefault="00942031" w:rsidP="00942031">
      <w:pPr>
        <w:ind w:firstLine="2"/>
        <w:rPr>
          <w:rFonts w:ascii="Arial" w:hAnsi="Arial" w:cs="Arial"/>
          <w:position w:val="-14"/>
        </w:rPr>
      </w:pPr>
      <w:r w:rsidRPr="007E0D99">
        <w:rPr>
          <w:rFonts w:ascii="Arial" w:hAnsi="Arial" w:cs="Arial"/>
          <w:b/>
          <w:position w:val="-14"/>
        </w:rPr>
        <w:t xml:space="preserve">                  </w:t>
      </w:r>
      <w:r w:rsidRPr="007E0D99">
        <w:rPr>
          <w:rFonts w:ascii="Arial" w:hAnsi="Arial" w:cs="Arial"/>
          <w:b/>
          <w:position w:val="-14"/>
        </w:rPr>
        <w:tab/>
        <w:t>C</w:t>
      </w:r>
      <w:r w:rsidRPr="007E0D99">
        <w:rPr>
          <w:rFonts w:ascii="Arial" w:hAnsi="Arial" w:cs="Arial"/>
          <w:b/>
          <w:position w:val="-14"/>
          <w:vertAlign w:val="subscript"/>
        </w:rPr>
        <w:t xml:space="preserve">TK  </w:t>
      </w:r>
      <w:r w:rsidRPr="007E0D99">
        <w:rPr>
          <w:rFonts w:ascii="Arial" w:hAnsi="Arial" w:cs="Arial"/>
          <w:b/>
          <w:position w:val="-14"/>
        </w:rPr>
        <w:t>-</w:t>
      </w:r>
      <w:r w:rsidRPr="007E0D99">
        <w:rPr>
          <w:rFonts w:ascii="Arial" w:hAnsi="Arial" w:cs="Arial"/>
          <w:b/>
          <w:position w:val="-14"/>
          <w:vertAlign w:val="subscript"/>
        </w:rPr>
        <w:t xml:space="preserve">  </w:t>
      </w:r>
      <w:r w:rsidRPr="007E0D99">
        <w:rPr>
          <w:rFonts w:ascii="Arial" w:hAnsi="Arial" w:cs="Arial"/>
          <w:position w:val="-14"/>
        </w:rPr>
        <w:t>wartość telefonów komórkowych</w:t>
      </w:r>
    </w:p>
    <w:p w14:paraId="20F4CE09" w14:textId="77777777" w:rsidR="00942031" w:rsidRPr="007E0D99" w:rsidRDefault="00942031" w:rsidP="00942031">
      <w:pPr>
        <w:rPr>
          <w:rFonts w:ascii="Arial" w:hAnsi="Arial" w:cs="Arial"/>
          <w:b/>
          <w:position w:val="-14"/>
          <w:vertAlign w:val="subscript"/>
        </w:rPr>
      </w:pPr>
      <w:r w:rsidRPr="007E0D99">
        <w:rPr>
          <w:rFonts w:ascii="Arial" w:hAnsi="Arial" w:cs="Arial"/>
          <w:b/>
          <w:position w:val="-14"/>
          <w:u w:val="single"/>
        </w:rPr>
        <w:t>Sposób obliczenia C</w:t>
      </w:r>
      <w:r w:rsidRPr="007E0D99">
        <w:rPr>
          <w:rFonts w:ascii="Arial" w:hAnsi="Arial" w:cs="Arial"/>
          <w:b/>
          <w:position w:val="-14"/>
          <w:u w:val="single"/>
          <w:vertAlign w:val="subscript"/>
        </w:rPr>
        <w:t>TK</w:t>
      </w:r>
      <w:r w:rsidRPr="007E0D99">
        <w:rPr>
          <w:rFonts w:ascii="Arial" w:hAnsi="Arial" w:cs="Arial"/>
          <w:b/>
          <w:position w:val="-14"/>
          <w:u w:val="single"/>
        </w:rPr>
        <w:t>:</w:t>
      </w:r>
    </w:p>
    <w:p w14:paraId="6A90EA9C" w14:textId="77777777" w:rsidR="00942031" w:rsidRPr="007E0D99" w:rsidRDefault="00942031" w:rsidP="00942031">
      <w:pPr>
        <w:rPr>
          <w:rFonts w:ascii="Arial" w:eastAsia="Calibri" w:hAnsi="Arial" w:cs="Arial"/>
        </w:rPr>
      </w:pPr>
    </w:p>
    <w:p w14:paraId="54855D7A" w14:textId="77777777" w:rsidR="00942031" w:rsidRPr="007E0D99" w:rsidRDefault="00942031" w:rsidP="00942031">
      <w:pPr>
        <w:ind w:left="426" w:firstLine="282"/>
        <w:jc w:val="center"/>
        <w:rPr>
          <w:rFonts w:ascii="Arial" w:eastAsia="Calibri" w:hAnsi="Arial" w:cs="Arial"/>
          <w:b/>
        </w:rPr>
      </w:pPr>
      <w:r w:rsidRPr="007E0D99">
        <w:rPr>
          <w:rFonts w:ascii="Arial" w:eastAsia="Calibri" w:hAnsi="Arial" w:cs="Arial"/>
          <w:b/>
        </w:rPr>
        <w:t>C</w:t>
      </w:r>
      <w:r w:rsidRPr="007E0D99">
        <w:rPr>
          <w:rFonts w:ascii="Arial" w:eastAsia="Calibri" w:hAnsi="Arial" w:cs="Arial"/>
          <w:b/>
          <w:vertAlign w:val="subscript"/>
        </w:rPr>
        <w:t xml:space="preserve">TK </w:t>
      </w:r>
      <w:r w:rsidRPr="007E0D99">
        <w:rPr>
          <w:rFonts w:ascii="Arial" w:eastAsia="Calibri" w:hAnsi="Arial" w:cs="Arial"/>
          <w:b/>
        </w:rPr>
        <w:t>= L</w:t>
      </w:r>
      <w:r w:rsidRPr="007E0D99">
        <w:rPr>
          <w:rFonts w:ascii="Arial" w:eastAsia="Calibri" w:hAnsi="Arial" w:cs="Arial"/>
          <w:b/>
          <w:vertAlign w:val="subscript"/>
        </w:rPr>
        <w:t xml:space="preserve">TK </w:t>
      </w:r>
      <w:r w:rsidRPr="007E0D99">
        <w:rPr>
          <w:rFonts w:ascii="Arial" w:eastAsia="Calibri" w:hAnsi="Arial" w:cs="Arial"/>
          <w:b/>
        </w:rPr>
        <w:t>(</w:t>
      </w:r>
      <w:r>
        <w:rPr>
          <w:rFonts w:ascii="Arial" w:eastAsia="Calibri" w:hAnsi="Arial" w:cs="Arial"/>
          <w:b/>
        </w:rPr>
        <w:t>5</w:t>
      </w:r>
      <w:r w:rsidRPr="007E0D99">
        <w:rPr>
          <w:rFonts w:ascii="Arial" w:eastAsia="Calibri" w:hAnsi="Arial" w:cs="Arial"/>
          <w:b/>
        </w:rPr>
        <w:t>%CSP1+6</w:t>
      </w:r>
      <w:r>
        <w:rPr>
          <w:rFonts w:ascii="Arial" w:eastAsia="Calibri" w:hAnsi="Arial" w:cs="Arial"/>
          <w:b/>
        </w:rPr>
        <w:t>7,5</w:t>
      </w:r>
      <w:r w:rsidRPr="007E0D99">
        <w:rPr>
          <w:rFonts w:ascii="Arial" w:eastAsia="Calibri" w:hAnsi="Arial" w:cs="Arial"/>
          <w:b/>
        </w:rPr>
        <w:t>%CSP2+20%CSP3+</w:t>
      </w:r>
      <w:r>
        <w:rPr>
          <w:rFonts w:ascii="Arial" w:eastAsia="Calibri" w:hAnsi="Arial" w:cs="Arial"/>
          <w:b/>
        </w:rPr>
        <w:t>7,</w:t>
      </w:r>
      <w:r w:rsidRPr="007E0D99">
        <w:rPr>
          <w:rFonts w:ascii="Arial" w:eastAsia="Calibri" w:hAnsi="Arial" w:cs="Arial"/>
          <w:b/>
        </w:rPr>
        <w:t>5%CSP4)</w:t>
      </w:r>
    </w:p>
    <w:p w14:paraId="1B60065C" w14:textId="77777777" w:rsidR="00942031" w:rsidRPr="007E0D99" w:rsidRDefault="00942031" w:rsidP="00942031">
      <w:pPr>
        <w:ind w:left="1418"/>
        <w:jc w:val="both"/>
        <w:rPr>
          <w:rFonts w:ascii="Arial" w:hAnsi="Arial" w:cs="Arial"/>
          <w:b/>
          <w:position w:val="-14"/>
        </w:rPr>
      </w:pPr>
      <w:r w:rsidRPr="007E0D99">
        <w:rPr>
          <w:rFonts w:ascii="Arial" w:hAnsi="Arial" w:cs="Arial"/>
          <w:b/>
          <w:position w:val="-14"/>
        </w:rPr>
        <w:t>w tym:</w:t>
      </w:r>
    </w:p>
    <w:p w14:paraId="4DE0C69F" w14:textId="77777777" w:rsidR="00942031" w:rsidRPr="007E0D99" w:rsidRDefault="00942031" w:rsidP="00942031">
      <w:pPr>
        <w:ind w:left="1418"/>
        <w:rPr>
          <w:rFonts w:ascii="Arial" w:eastAsia="Calibri" w:hAnsi="Arial" w:cs="Arial"/>
        </w:rPr>
      </w:pPr>
      <w:r w:rsidRPr="007E0D99">
        <w:rPr>
          <w:rFonts w:ascii="Arial" w:eastAsia="Calibri" w:hAnsi="Arial" w:cs="Arial"/>
          <w:b/>
        </w:rPr>
        <w:t>L</w:t>
      </w:r>
      <w:r w:rsidRPr="007E0D99">
        <w:rPr>
          <w:rFonts w:ascii="Arial" w:eastAsia="Calibri" w:hAnsi="Arial" w:cs="Arial"/>
          <w:b/>
          <w:vertAlign w:val="subscript"/>
        </w:rPr>
        <w:t>TK</w:t>
      </w:r>
      <w:r w:rsidRPr="007E0D99">
        <w:rPr>
          <w:rFonts w:ascii="Arial" w:eastAsia="Calibri" w:hAnsi="Arial" w:cs="Arial"/>
          <w:vertAlign w:val="subscript"/>
        </w:rPr>
        <w:t xml:space="preserve"> </w:t>
      </w:r>
      <w:r w:rsidRPr="007E0D99">
        <w:rPr>
          <w:rFonts w:ascii="Arial" w:eastAsia="Calibri" w:hAnsi="Arial" w:cs="Arial"/>
        </w:rPr>
        <w:t>- liczba telefonów komórkowych do zakupu;</w:t>
      </w:r>
    </w:p>
    <w:p w14:paraId="3AC59501" w14:textId="77777777" w:rsidR="00942031" w:rsidRPr="007E0D99" w:rsidRDefault="00942031" w:rsidP="00942031">
      <w:pPr>
        <w:jc w:val="both"/>
        <w:rPr>
          <w:rFonts w:ascii="Arial" w:hAnsi="Arial" w:cs="Arial"/>
          <w:b/>
          <w:position w:val="-14"/>
        </w:rPr>
      </w:pPr>
    </w:p>
    <w:p w14:paraId="48F22D1E" w14:textId="77777777" w:rsidR="00942031" w:rsidRPr="007E0D99" w:rsidRDefault="00942031" w:rsidP="00942031">
      <w:pPr>
        <w:ind w:left="1418" w:firstLine="706"/>
        <w:jc w:val="both"/>
        <w:rPr>
          <w:rFonts w:ascii="Arial" w:hAnsi="Arial" w:cs="Arial"/>
          <w:b/>
          <w:position w:val="-14"/>
        </w:rPr>
      </w:pPr>
      <w:r w:rsidRPr="007E0D99">
        <w:rPr>
          <w:rFonts w:ascii="Arial" w:hAnsi="Arial" w:cs="Arial"/>
          <w:b/>
          <w:position w:val="-14"/>
        </w:rPr>
        <w:t>CSP1 = (C</w:t>
      </w:r>
      <w:r w:rsidRPr="007E0D99">
        <w:rPr>
          <w:rFonts w:ascii="Arial" w:hAnsi="Arial" w:cs="Arial"/>
          <w:b/>
          <w:position w:val="-14"/>
          <w:vertAlign w:val="subscript"/>
        </w:rPr>
        <w:t>1</w:t>
      </w:r>
      <w:r w:rsidRPr="007E0D99">
        <w:rPr>
          <w:rFonts w:ascii="Arial" w:hAnsi="Arial" w:cs="Arial"/>
          <w:b/>
          <w:position w:val="-14"/>
        </w:rPr>
        <w:t xml:space="preserve"> + C</w:t>
      </w:r>
      <w:r w:rsidRPr="007E0D99">
        <w:rPr>
          <w:rFonts w:ascii="Arial" w:hAnsi="Arial" w:cs="Arial"/>
          <w:b/>
          <w:position w:val="-14"/>
          <w:vertAlign w:val="subscript"/>
        </w:rPr>
        <w:t>2</w:t>
      </w:r>
      <w:r w:rsidRPr="007E0D99">
        <w:rPr>
          <w:rFonts w:ascii="Arial" w:hAnsi="Arial" w:cs="Arial"/>
          <w:b/>
          <w:position w:val="-14"/>
        </w:rPr>
        <w:t xml:space="preserve"> + C</w:t>
      </w:r>
      <w:r w:rsidRPr="007E0D99">
        <w:rPr>
          <w:rFonts w:ascii="Arial" w:hAnsi="Arial" w:cs="Arial"/>
          <w:b/>
          <w:position w:val="-14"/>
          <w:vertAlign w:val="subscript"/>
        </w:rPr>
        <w:t>3</w:t>
      </w:r>
      <w:r w:rsidRPr="007E0D99">
        <w:rPr>
          <w:rFonts w:ascii="Arial" w:hAnsi="Arial" w:cs="Arial"/>
          <w:b/>
          <w:position w:val="-14"/>
        </w:rPr>
        <w:t xml:space="preserve"> )/3 </w:t>
      </w:r>
    </w:p>
    <w:p w14:paraId="0DB9A501" w14:textId="77777777" w:rsidR="00942031" w:rsidRPr="007E0D99" w:rsidRDefault="00942031" w:rsidP="00942031">
      <w:pPr>
        <w:ind w:firstLine="708"/>
        <w:jc w:val="both"/>
        <w:rPr>
          <w:rFonts w:ascii="Arial" w:hAnsi="Arial" w:cs="Arial"/>
          <w:b/>
          <w:position w:val="-14"/>
        </w:rPr>
      </w:pPr>
      <w:r w:rsidRPr="007E0D99">
        <w:rPr>
          <w:rFonts w:ascii="Arial" w:hAnsi="Arial" w:cs="Arial"/>
          <w:b/>
          <w:position w:val="-14"/>
        </w:rPr>
        <w:t>gdzie:</w:t>
      </w:r>
    </w:p>
    <w:p w14:paraId="25FBC752" w14:textId="77777777" w:rsidR="00942031" w:rsidRPr="007E0D99" w:rsidRDefault="00942031" w:rsidP="00942031">
      <w:pPr>
        <w:ind w:left="2324" w:hanging="906"/>
        <w:jc w:val="both"/>
        <w:rPr>
          <w:rFonts w:ascii="Arial" w:hAnsi="Arial" w:cs="Arial"/>
          <w:position w:val="-14"/>
        </w:rPr>
      </w:pPr>
      <w:r w:rsidRPr="007E0D99">
        <w:rPr>
          <w:rFonts w:ascii="Arial" w:hAnsi="Arial" w:cs="Arial"/>
          <w:b/>
          <w:position w:val="-14"/>
        </w:rPr>
        <w:t>CSP1</w:t>
      </w:r>
      <w:r w:rsidRPr="007E0D99">
        <w:rPr>
          <w:rFonts w:ascii="Arial" w:hAnsi="Arial" w:cs="Arial"/>
          <w:position w:val="-14"/>
          <w:vertAlign w:val="subscript"/>
        </w:rPr>
        <w:t xml:space="preserve"> </w:t>
      </w:r>
      <w:r w:rsidRPr="007E0D99">
        <w:rPr>
          <w:rFonts w:ascii="Arial" w:hAnsi="Arial" w:cs="Arial"/>
          <w:position w:val="-14"/>
        </w:rPr>
        <w:t>– cena średnia z oferowanych 3 modeli telefonów komórkowych w grupie SP1;</w:t>
      </w:r>
    </w:p>
    <w:p w14:paraId="57C319D2" w14:textId="1937CAF8" w:rsidR="00942031" w:rsidRPr="00942031" w:rsidRDefault="00942031" w:rsidP="00942031">
      <w:pPr>
        <w:ind w:left="2324" w:hanging="906"/>
        <w:jc w:val="both"/>
        <w:rPr>
          <w:rFonts w:ascii="Arial" w:hAnsi="Arial" w:cs="Arial"/>
          <w:position w:val="-14"/>
          <w:vertAlign w:val="subscript"/>
        </w:rPr>
      </w:pPr>
      <w:r w:rsidRPr="007E0D99">
        <w:rPr>
          <w:rFonts w:ascii="Arial" w:hAnsi="Arial" w:cs="Arial"/>
          <w:position w:val="-14"/>
        </w:rPr>
        <w:t>C</w:t>
      </w:r>
      <w:r w:rsidRPr="007E0D99">
        <w:rPr>
          <w:rFonts w:ascii="Arial" w:hAnsi="Arial" w:cs="Arial"/>
          <w:position w:val="-14"/>
          <w:vertAlign w:val="subscript"/>
        </w:rPr>
        <w:t>1,</w:t>
      </w:r>
      <w:r w:rsidRPr="007E0D99">
        <w:rPr>
          <w:rFonts w:ascii="Arial" w:hAnsi="Arial" w:cs="Arial"/>
          <w:position w:val="-14"/>
        </w:rPr>
        <w:t xml:space="preserve"> C</w:t>
      </w:r>
      <w:r w:rsidRPr="007E0D99">
        <w:rPr>
          <w:rFonts w:ascii="Arial" w:hAnsi="Arial" w:cs="Arial"/>
          <w:position w:val="-14"/>
          <w:vertAlign w:val="subscript"/>
        </w:rPr>
        <w:t>2,</w:t>
      </w:r>
      <w:r w:rsidRPr="007E0D99">
        <w:rPr>
          <w:rFonts w:ascii="Arial" w:hAnsi="Arial" w:cs="Arial"/>
          <w:position w:val="-14"/>
        </w:rPr>
        <w:t xml:space="preserve"> C</w:t>
      </w:r>
      <w:r w:rsidRPr="007E0D99">
        <w:rPr>
          <w:rFonts w:ascii="Arial" w:hAnsi="Arial" w:cs="Arial"/>
          <w:position w:val="-14"/>
          <w:vertAlign w:val="subscript"/>
        </w:rPr>
        <w:t xml:space="preserve">3  </w:t>
      </w:r>
      <w:r w:rsidRPr="007E0D99">
        <w:rPr>
          <w:rFonts w:ascii="Arial" w:hAnsi="Arial" w:cs="Arial"/>
          <w:position w:val="-14"/>
        </w:rPr>
        <w:t>– ceny telefonów komórkowych oferowanych w grupie  SP1.</w:t>
      </w:r>
    </w:p>
    <w:p w14:paraId="72C27044" w14:textId="77777777" w:rsidR="00942031" w:rsidRPr="007E0D99" w:rsidRDefault="00942031" w:rsidP="00942031">
      <w:pPr>
        <w:ind w:left="1842" w:firstLine="282"/>
        <w:jc w:val="both"/>
        <w:rPr>
          <w:rFonts w:ascii="Arial" w:hAnsi="Arial" w:cs="Arial"/>
          <w:b/>
          <w:position w:val="-14"/>
        </w:rPr>
      </w:pPr>
    </w:p>
    <w:p w14:paraId="2859DEE2" w14:textId="77777777" w:rsidR="00942031" w:rsidRPr="007E0D99" w:rsidRDefault="00942031" w:rsidP="00942031">
      <w:pPr>
        <w:ind w:left="1842" w:firstLine="282"/>
        <w:jc w:val="both"/>
        <w:rPr>
          <w:rFonts w:ascii="Arial" w:hAnsi="Arial" w:cs="Arial"/>
          <w:b/>
          <w:position w:val="-14"/>
        </w:rPr>
      </w:pPr>
      <w:r w:rsidRPr="007E0D99">
        <w:rPr>
          <w:rFonts w:ascii="Arial" w:hAnsi="Arial" w:cs="Arial"/>
          <w:b/>
          <w:position w:val="-14"/>
        </w:rPr>
        <w:t>CSP2 = (C</w:t>
      </w:r>
      <w:r w:rsidRPr="007E0D99">
        <w:rPr>
          <w:rFonts w:ascii="Arial" w:hAnsi="Arial" w:cs="Arial"/>
          <w:b/>
          <w:position w:val="-14"/>
          <w:vertAlign w:val="subscript"/>
        </w:rPr>
        <w:t>4</w:t>
      </w:r>
      <w:r w:rsidRPr="007E0D99">
        <w:rPr>
          <w:rFonts w:ascii="Arial" w:hAnsi="Arial" w:cs="Arial"/>
          <w:b/>
          <w:position w:val="-14"/>
        </w:rPr>
        <w:t xml:space="preserve"> + C</w:t>
      </w:r>
      <w:r w:rsidRPr="007E0D99">
        <w:rPr>
          <w:rFonts w:ascii="Arial" w:hAnsi="Arial" w:cs="Arial"/>
          <w:b/>
          <w:position w:val="-14"/>
          <w:vertAlign w:val="subscript"/>
        </w:rPr>
        <w:t>5</w:t>
      </w:r>
      <w:r w:rsidRPr="007E0D99">
        <w:rPr>
          <w:rFonts w:ascii="Arial" w:hAnsi="Arial" w:cs="Arial"/>
          <w:b/>
          <w:position w:val="-14"/>
        </w:rPr>
        <w:t xml:space="preserve"> + C</w:t>
      </w:r>
      <w:r w:rsidRPr="007E0D99">
        <w:rPr>
          <w:rFonts w:ascii="Arial" w:hAnsi="Arial" w:cs="Arial"/>
          <w:b/>
          <w:position w:val="-14"/>
          <w:vertAlign w:val="subscript"/>
        </w:rPr>
        <w:t>6</w:t>
      </w:r>
      <w:r w:rsidRPr="007E0D99">
        <w:rPr>
          <w:rFonts w:ascii="Arial" w:hAnsi="Arial" w:cs="Arial"/>
          <w:b/>
          <w:position w:val="-14"/>
        </w:rPr>
        <w:t>+ C</w:t>
      </w:r>
      <w:r w:rsidRPr="007E0D99">
        <w:rPr>
          <w:rFonts w:ascii="Arial" w:hAnsi="Arial" w:cs="Arial"/>
          <w:b/>
          <w:position w:val="-14"/>
          <w:vertAlign w:val="subscript"/>
        </w:rPr>
        <w:t>7</w:t>
      </w:r>
      <w:r w:rsidRPr="007E0D99">
        <w:rPr>
          <w:rFonts w:ascii="Arial" w:hAnsi="Arial" w:cs="Arial"/>
          <w:b/>
          <w:position w:val="-14"/>
        </w:rPr>
        <w:t xml:space="preserve"> +C</w:t>
      </w:r>
      <w:r w:rsidRPr="007E0D99">
        <w:rPr>
          <w:rFonts w:ascii="Arial" w:hAnsi="Arial" w:cs="Arial"/>
          <w:b/>
          <w:position w:val="-14"/>
          <w:vertAlign w:val="subscript"/>
        </w:rPr>
        <w:t>8</w:t>
      </w:r>
      <w:r w:rsidRPr="007E0D99">
        <w:rPr>
          <w:rFonts w:ascii="Arial" w:hAnsi="Arial" w:cs="Arial"/>
          <w:b/>
          <w:position w:val="-14"/>
        </w:rPr>
        <w:t xml:space="preserve"> )/5 </w:t>
      </w:r>
    </w:p>
    <w:p w14:paraId="1AC85973" w14:textId="77777777" w:rsidR="00942031" w:rsidRPr="007E0D99" w:rsidRDefault="00942031" w:rsidP="00942031">
      <w:pPr>
        <w:ind w:firstLine="708"/>
        <w:jc w:val="both"/>
        <w:rPr>
          <w:rFonts w:ascii="Arial" w:hAnsi="Arial" w:cs="Arial"/>
          <w:b/>
          <w:position w:val="-14"/>
        </w:rPr>
      </w:pPr>
      <w:r w:rsidRPr="007E0D99">
        <w:rPr>
          <w:rFonts w:ascii="Arial" w:hAnsi="Arial" w:cs="Arial"/>
          <w:b/>
          <w:position w:val="-14"/>
        </w:rPr>
        <w:t>gdzie:</w:t>
      </w:r>
    </w:p>
    <w:p w14:paraId="131C3FFC" w14:textId="77777777" w:rsidR="00942031" w:rsidRPr="007E0D99" w:rsidRDefault="00942031" w:rsidP="00942031">
      <w:pPr>
        <w:ind w:left="2338" w:hanging="920"/>
        <w:jc w:val="both"/>
        <w:rPr>
          <w:rFonts w:ascii="Arial" w:hAnsi="Arial" w:cs="Arial"/>
          <w:position w:val="-14"/>
        </w:rPr>
      </w:pPr>
      <w:r w:rsidRPr="007E0D99">
        <w:rPr>
          <w:rFonts w:ascii="Arial" w:hAnsi="Arial" w:cs="Arial"/>
          <w:b/>
          <w:position w:val="-14"/>
        </w:rPr>
        <w:t>CSP2</w:t>
      </w:r>
      <w:r w:rsidRPr="007E0D99">
        <w:rPr>
          <w:rFonts w:ascii="Arial" w:hAnsi="Arial" w:cs="Arial"/>
          <w:b/>
          <w:position w:val="-14"/>
          <w:vertAlign w:val="subscript"/>
        </w:rPr>
        <w:t xml:space="preserve"> </w:t>
      </w:r>
      <w:r w:rsidRPr="007E0D99">
        <w:rPr>
          <w:rFonts w:ascii="Arial" w:hAnsi="Arial" w:cs="Arial"/>
          <w:position w:val="-14"/>
        </w:rPr>
        <w:t>– cena średnia z oferowanych 5 modeli telefonów komórkowych w grupie SP2;</w:t>
      </w:r>
    </w:p>
    <w:p w14:paraId="3DCF6AA8" w14:textId="77777777" w:rsidR="00942031" w:rsidRPr="007E0D99" w:rsidRDefault="00942031" w:rsidP="00942031">
      <w:pPr>
        <w:ind w:left="2338" w:hanging="920"/>
        <w:jc w:val="both"/>
        <w:rPr>
          <w:rFonts w:ascii="Arial" w:hAnsi="Arial" w:cs="Arial"/>
          <w:position w:val="-14"/>
          <w:vertAlign w:val="subscript"/>
        </w:rPr>
      </w:pPr>
      <w:r w:rsidRPr="007E0D99">
        <w:rPr>
          <w:rFonts w:ascii="Arial" w:hAnsi="Arial" w:cs="Arial"/>
          <w:position w:val="-14"/>
        </w:rPr>
        <w:t>C</w:t>
      </w:r>
      <w:r w:rsidRPr="007E0D99">
        <w:rPr>
          <w:rFonts w:ascii="Arial" w:hAnsi="Arial" w:cs="Arial"/>
          <w:position w:val="-14"/>
          <w:vertAlign w:val="subscript"/>
        </w:rPr>
        <w:t xml:space="preserve">4 … </w:t>
      </w:r>
      <w:r w:rsidRPr="007E0D99">
        <w:rPr>
          <w:rFonts w:ascii="Arial" w:hAnsi="Arial" w:cs="Arial"/>
          <w:position w:val="-14"/>
        </w:rPr>
        <w:t>C</w:t>
      </w:r>
      <w:r w:rsidRPr="007E0D99">
        <w:rPr>
          <w:rFonts w:ascii="Arial" w:hAnsi="Arial" w:cs="Arial"/>
          <w:position w:val="-14"/>
          <w:vertAlign w:val="subscript"/>
        </w:rPr>
        <w:t xml:space="preserve">8  </w:t>
      </w:r>
      <w:r w:rsidRPr="007E0D99">
        <w:rPr>
          <w:rFonts w:ascii="Arial" w:hAnsi="Arial" w:cs="Arial"/>
          <w:position w:val="-14"/>
        </w:rPr>
        <w:t>– ceny telefonów komórkowych oferowanych w grupie SP2.</w:t>
      </w:r>
    </w:p>
    <w:p w14:paraId="5CA27D50" w14:textId="77777777" w:rsidR="00942031" w:rsidRPr="007E0D99" w:rsidRDefault="00942031" w:rsidP="00942031">
      <w:pPr>
        <w:jc w:val="both"/>
        <w:rPr>
          <w:rFonts w:ascii="Arial" w:hAnsi="Arial" w:cs="Arial"/>
          <w:position w:val="-14"/>
        </w:rPr>
      </w:pPr>
    </w:p>
    <w:p w14:paraId="60AE3ABB" w14:textId="77777777" w:rsidR="00942031" w:rsidRPr="007E0D99" w:rsidRDefault="00942031" w:rsidP="00942031">
      <w:pPr>
        <w:ind w:left="1842" w:firstLine="282"/>
        <w:jc w:val="both"/>
        <w:rPr>
          <w:rFonts w:ascii="Arial" w:hAnsi="Arial" w:cs="Arial"/>
          <w:b/>
          <w:position w:val="-14"/>
        </w:rPr>
      </w:pPr>
      <w:r w:rsidRPr="007E0D99">
        <w:rPr>
          <w:rFonts w:ascii="Arial" w:hAnsi="Arial" w:cs="Arial"/>
          <w:b/>
          <w:position w:val="-14"/>
        </w:rPr>
        <w:t>CSP3 = (C</w:t>
      </w:r>
      <w:r w:rsidRPr="007E0D99">
        <w:rPr>
          <w:rFonts w:ascii="Arial" w:hAnsi="Arial" w:cs="Arial"/>
          <w:b/>
          <w:position w:val="-14"/>
          <w:vertAlign w:val="subscript"/>
        </w:rPr>
        <w:t>9</w:t>
      </w:r>
      <w:r w:rsidRPr="007E0D99">
        <w:rPr>
          <w:rFonts w:ascii="Arial" w:hAnsi="Arial" w:cs="Arial"/>
          <w:b/>
          <w:position w:val="-14"/>
        </w:rPr>
        <w:t xml:space="preserve"> + C</w:t>
      </w:r>
      <w:r w:rsidRPr="007E0D99">
        <w:rPr>
          <w:rFonts w:ascii="Arial" w:hAnsi="Arial" w:cs="Arial"/>
          <w:b/>
          <w:position w:val="-14"/>
          <w:vertAlign w:val="subscript"/>
        </w:rPr>
        <w:t>10</w:t>
      </w:r>
      <w:r w:rsidRPr="007E0D99">
        <w:rPr>
          <w:rFonts w:ascii="Arial" w:hAnsi="Arial" w:cs="Arial"/>
          <w:b/>
          <w:position w:val="-14"/>
        </w:rPr>
        <w:t xml:space="preserve"> +C</w:t>
      </w:r>
      <w:r w:rsidRPr="007E0D99">
        <w:rPr>
          <w:rFonts w:ascii="Arial" w:hAnsi="Arial" w:cs="Arial"/>
          <w:b/>
          <w:position w:val="-14"/>
          <w:vertAlign w:val="subscript"/>
        </w:rPr>
        <w:t>11</w:t>
      </w:r>
      <w:r w:rsidRPr="007E0D99">
        <w:rPr>
          <w:rFonts w:ascii="Arial" w:hAnsi="Arial" w:cs="Arial"/>
          <w:b/>
          <w:position w:val="-14"/>
        </w:rPr>
        <w:t>+C</w:t>
      </w:r>
      <w:r w:rsidRPr="007E0D99">
        <w:rPr>
          <w:rFonts w:ascii="Arial" w:hAnsi="Arial" w:cs="Arial"/>
          <w:b/>
          <w:position w:val="-14"/>
          <w:vertAlign w:val="subscript"/>
        </w:rPr>
        <w:t>12</w:t>
      </w:r>
      <w:r w:rsidRPr="007E0D99">
        <w:rPr>
          <w:rFonts w:ascii="Arial" w:hAnsi="Arial" w:cs="Arial"/>
          <w:b/>
          <w:position w:val="-14"/>
        </w:rPr>
        <w:t xml:space="preserve"> )/4 </w:t>
      </w:r>
    </w:p>
    <w:p w14:paraId="170FFB84" w14:textId="77777777" w:rsidR="00942031" w:rsidRPr="007E0D99" w:rsidRDefault="00942031" w:rsidP="00942031">
      <w:pPr>
        <w:ind w:firstLine="708"/>
        <w:jc w:val="both"/>
        <w:rPr>
          <w:rFonts w:ascii="Arial" w:hAnsi="Arial" w:cs="Arial"/>
          <w:b/>
          <w:position w:val="-14"/>
        </w:rPr>
      </w:pPr>
      <w:r w:rsidRPr="007E0D99">
        <w:rPr>
          <w:rFonts w:ascii="Arial" w:hAnsi="Arial" w:cs="Arial"/>
          <w:b/>
          <w:position w:val="-14"/>
        </w:rPr>
        <w:t>gdzie:</w:t>
      </w:r>
    </w:p>
    <w:p w14:paraId="5B30B9CA" w14:textId="77777777" w:rsidR="00942031" w:rsidRPr="007E0D99" w:rsidRDefault="00942031" w:rsidP="00942031">
      <w:pPr>
        <w:ind w:left="2338" w:hanging="920"/>
        <w:jc w:val="both"/>
        <w:rPr>
          <w:rFonts w:ascii="Arial" w:hAnsi="Arial" w:cs="Arial"/>
          <w:position w:val="-14"/>
        </w:rPr>
      </w:pPr>
      <w:r w:rsidRPr="007E0D99">
        <w:rPr>
          <w:rFonts w:ascii="Arial" w:hAnsi="Arial" w:cs="Arial"/>
          <w:b/>
          <w:position w:val="-14"/>
        </w:rPr>
        <w:t>CSP3</w:t>
      </w:r>
      <w:r w:rsidRPr="007E0D99">
        <w:rPr>
          <w:rFonts w:ascii="Arial" w:hAnsi="Arial" w:cs="Arial"/>
          <w:position w:val="-14"/>
          <w:vertAlign w:val="subscript"/>
        </w:rPr>
        <w:t xml:space="preserve"> </w:t>
      </w:r>
      <w:r w:rsidRPr="007E0D99">
        <w:rPr>
          <w:rFonts w:ascii="Arial" w:hAnsi="Arial" w:cs="Arial"/>
          <w:position w:val="-14"/>
        </w:rPr>
        <w:t>– cena średnia z oferowanych 4 modeli telefonów komórkowych w grupie SP3;</w:t>
      </w:r>
    </w:p>
    <w:p w14:paraId="7754551E" w14:textId="77777777" w:rsidR="00942031" w:rsidRPr="007E0D99" w:rsidRDefault="00942031" w:rsidP="00942031">
      <w:pPr>
        <w:ind w:left="2338" w:hanging="920"/>
        <w:jc w:val="both"/>
        <w:rPr>
          <w:rFonts w:ascii="Arial" w:hAnsi="Arial" w:cs="Arial"/>
          <w:position w:val="-14"/>
          <w:vertAlign w:val="subscript"/>
        </w:rPr>
      </w:pPr>
      <w:r w:rsidRPr="007E0D99">
        <w:rPr>
          <w:rFonts w:ascii="Arial" w:hAnsi="Arial" w:cs="Arial"/>
          <w:position w:val="-14"/>
        </w:rPr>
        <w:lastRenderedPageBreak/>
        <w:t>C</w:t>
      </w:r>
      <w:r w:rsidRPr="007E0D99">
        <w:rPr>
          <w:rFonts w:ascii="Arial" w:hAnsi="Arial" w:cs="Arial"/>
          <w:position w:val="-14"/>
          <w:vertAlign w:val="subscript"/>
        </w:rPr>
        <w:t>9 …</w:t>
      </w:r>
      <w:r w:rsidRPr="007E0D99">
        <w:rPr>
          <w:rFonts w:ascii="Arial" w:hAnsi="Arial" w:cs="Arial"/>
          <w:position w:val="-14"/>
        </w:rPr>
        <w:t xml:space="preserve"> C</w:t>
      </w:r>
      <w:r w:rsidRPr="007E0D99">
        <w:rPr>
          <w:rFonts w:ascii="Arial" w:hAnsi="Arial" w:cs="Arial"/>
          <w:position w:val="-14"/>
          <w:vertAlign w:val="subscript"/>
        </w:rPr>
        <w:t xml:space="preserve">12  </w:t>
      </w:r>
      <w:r w:rsidRPr="007E0D99">
        <w:rPr>
          <w:rFonts w:ascii="Arial" w:hAnsi="Arial" w:cs="Arial"/>
          <w:position w:val="-14"/>
        </w:rPr>
        <w:t>– ceny telefonów komórkowych oferowanych w grupie SP3.</w:t>
      </w:r>
    </w:p>
    <w:p w14:paraId="79525ED3" w14:textId="77777777" w:rsidR="00942031" w:rsidRPr="007E0D99" w:rsidRDefault="00942031" w:rsidP="00942031">
      <w:pPr>
        <w:ind w:left="426" w:hanging="284"/>
        <w:jc w:val="both"/>
        <w:rPr>
          <w:rFonts w:ascii="Arial" w:hAnsi="Arial" w:cs="Arial"/>
          <w:position w:val="-14"/>
        </w:rPr>
      </w:pPr>
    </w:p>
    <w:p w14:paraId="680CB977" w14:textId="77777777" w:rsidR="00942031" w:rsidRPr="007E0D99" w:rsidRDefault="00942031" w:rsidP="00942031">
      <w:pPr>
        <w:ind w:left="426" w:hanging="284"/>
        <w:jc w:val="both"/>
        <w:rPr>
          <w:rFonts w:ascii="Arial" w:hAnsi="Arial" w:cs="Arial"/>
          <w:position w:val="-14"/>
        </w:rPr>
      </w:pPr>
    </w:p>
    <w:p w14:paraId="4B33EAF6" w14:textId="77777777" w:rsidR="00942031" w:rsidRPr="007E0D99" w:rsidRDefault="00942031" w:rsidP="00942031">
      <w:pPr>
        <w:ind w:left="1842" w:firstLine="282"/>
        <w:jc w:val="both"/>
        <w:rPr>
          <w:rFonts w:ascii="Arial" w:hAnsi="Arial" w:cs="Arial"/>
          <w:b/>
          <w:position w:val="-14"/>
        </w:rPr>
      </w:pPr>
      <w:r w:rsidRPr="007E0D99">
        <w:rPr>
          <w:rFonts w:ascii="Arial" w:hAnsi="Arial" w:cs="Arial"/>
          <w:b/>
          <w:position w:val="-14"/>
        </w:rPr>
        <w:t>CSP4 = (C</w:t>
      </w:r>
      <w:r w:rsidRPr="007E0D99">
        <w:rPr>
          <w:rFonts w:ascii="Arial" w:hAnsi="Arial" w:cs="Arial"/>
          <w:b/>
          <w:position w:val="-14"/>
          <w:vertAlign w:val="subscript"/>
        </w:rPr>
        <w:t>13</w:t>
      </w:r>
      <w:r w:rsidRPr="007E0D99">
        <w:rPr>
          <w:rFonts w:ascii="Arial" w:hAnsi="Arial" w:cs="Arial"/>
          <w:b/>
          <w:position w:val="-14"/>
        </w:rPr>
        <w:t xml:space="preserve"> + C</w:t>
      </w:r>
      <w:r w:rsidRPr="007E0D99">
        <w:rPr>
          <w:rFonts w:ascii="Arial" w:hAnsi="Arial" w:cs="Arial"/>
          <w:b/>
          <w:position w:val="-14"/>
          <w:vertAlign w:val="subscript"/>
        </w:rPr>
        <w:t>14</w:t>
      </w:r>
      <w:r w:rsidRPr="007E0D99">
        <w:rPr>
          <w:rFonts w:ascii="Arial" w:hAnsi="Arial" w:cs="Arial"/>
          <w:b/>
          <w:position w:val="-14"/>
        </w:rPr>
        <w:t xml:space="preserve"> + C</w:t>
      </w:r>
      <w:r w:rsidRPr="007E0D99">
        <w:rPr>
          <w:rFonts w:ascii="Arial" w:hAnsi="Arial" w:cs="Arial"/>
          <w:b/>
          <w:position w:val="-14"/>
          <w:vertAlign w:val="subscript"/>
        </w:rPr>
        <w:t>15</w:t>
      </w:r>
      <w:r w:rsidRPr="007E0D99">
        <w:rPr>
          <w:rFonts w:ascii="Arial" w:hAnsi="Arial" w:cs="Arial"/>
          <w:b/>
          <w:position w:val="-14"/>
        </w:rPr>
        <w:t xml:space="preserve"> )/3 </w:t>
      </w:r>
    </w:p>
    <w:p w14:paraId="21C9CC51" w14:textId="77777777" w:rsidR="00942031" w:rsidRPr="007E0D99" w:rsidRDefault="00942031" w:rsidP="00942031">
      <w:pPr>
        <w:ind w:firstLine="708"/>
        <w:jc w:val="both"/>
        <w:rPr>
          <w:rFonts w:ascii="Arial" w:hAnsi="Arial" w:cs="Arial"/>
          <w:b/>
          <w:position w:val="-14"/>
        </w:rPr>
      </w:pPr>
      <w:r w:rsidRPr="007E0D99">
        <w:rPr>
          <w:rFonts w:ascii="Arial" w:hAnsi="Arial" w:cs="Arial"/>
          <w:b/>
          <w:position w:val="-14"/>
        </w:rPr>
        <w:t>gdzie:</w:t>
      </w:r>
    </w:p>
    <w:p w14:paraId="55AFF6F2" w14:textId="77777777" w:rsidR="00942031" w:rsidRPr="007E0D99" w:rsidRDefault="00942031" w:rsidP="00942031">
      <w:pPr>
        <w:ind w:left="2324" w:hanging="906"/>
        <w:jc w:val="both"/>
        <w:rPr>
          <w:rFonts w:ascii="Arial" w:hAnsi="Arial" w:cs="Arial"/>
          <w:position w:val="-14"/>
        </w:rPr>
      </w:pPr>
      <w:r w:rsidRPr="007E0D99">
        <w:rPr>
          <w:rFonts w:ascii="Arial" w:hAnsi="Arial" w:cs="Arial"/>
          <w:b/>
          <w:position w:val="-14"/>
        </w:rPr>
        <w:t>CSP4</w:t>
      </w:r>
      <w:r w:rsidRPr="007E0D99">
        <w:rPr>
          <w:rFonts w:ascii="Arial" w:hAnsi="Arial" w:cs="Arial"/>
          <w:position w:val="-14"/>
          <w:vertAlign w:val="subscript"/>
        </w:rPr>
        <w:t xml:space="preserve"> </w:t>
      </w:r>
      <w:r w:rsidRPr="007E0D99">
        <w:rPr>
          <w:rFonts w:ascii="Arial" w:hAnsi="Arial" w:cs="Arial"/>
          <w:position w:val="-14"/>
        </w:rPr>
        <w:t>– cena średnia z oferowanych 3 modeli telefonów komórkowych w grupie SP4;</w:t>
      </w:r>
    </w:p>
    <w:p w14:paraId="32DF5D10" w14:textId="0C723E13" w:rsidR="00942031" w:rsidRPr="007E0D99" w:rsidRDefault="00942031" w:rsidP="00942031">
      <w:pPr>
        <w:ind w:left="2324" w:hanging="906"/>
        <w:jc w:val="both"/>
        <w:rPr>
          <w:rFonts w:ascii="Arial" w:hAnsi="Arial" w:cs="Arial"/>
          <w:position w:val="-14"/>
        </w:rPr>
      </w:pPr>
      <w:r w:rsidRPr="007E0D99">
        <w:rPr>
          <w:rFonts w:ascii="Arial" w:hAnsi="Arial" w:cs="Arial"/>
          <w:position w:val="-14"/>
        </w:rPr>
        <w:t>C</w:t>
      </w:r>
      <w:r w:rsidRPr="007E0D99">
        <w:rPr>
          <w:rFonts w:ascii="Arial" w:hAnsi="Arial" w:cs="Arial"/>
          <w:position w:val="-14"/>
          <w:vertAlign w:val="subscript"/>
        </w:rPr>
        <w:t>13</w:t>
      </w:r>
      <w:r w:rsidRPr="007E0D99">
        <w:rPr>
          <w:rFonts w:ascii="Arial" w:hAnsi="Arial" w:cs="Arial"/>
          <w:position w:val="-14"/>
        </w:rPr>
        <w:t xml:space="preserve"> C</w:t>
      </w:r>
      <w:r w:rsidRPr="007E0D99">
        <w:rPr>
          <w:rFonts w:ascii="Arial" w:hAnsi="Arial" w:cs="Arial"/>
          <w:position w:val="-14"/>
          <w:vertAlign w:val="subscript"/>
        </w:rPr>
        <w:t>14</w:t>
      </w:r>
      <w:r w:rsidRPr="007E0D99">
        <w:rPr>
          <w:rFonts w:ascii="Arial" w:hAnsi="Arial" w:cs="Arial"/>
          <w:position w:val="-14"/>
        </w:rPr>
        <w:t xml:space="preserve"> C</w:t>
      </w:r>
      <w:r w:rsidRPr="007E0D99">
        <w:rPr>
          <w:rFonts w:ascii="Arial" w:hAnsi="Arial" w:cs="Arial"/>
          <w:position w:val="-14"/>
          <w:vertAlign w:val="subscript"/>
        </w:rPr>
        <w:t xml:space="preserve">15  </w:t>
      </w:r>
      <w:r w:rsidRPr="007E0D99">
        <w:rPr>
          <w:rFonts w:ascii="Arial" w:hAnsi="Arial" w:cs="Arial"/>
          <w:position w:val="-14"/>
        </w:rPr>
        <w:t>– ceny telefonów komórkowych oferowanych w grupie SP4.</w:t>
      </w:r>
    </w:p>
    <w:p w14:paraId="3E01FC37" w14:textId="77777777" w:rsidR="00942031" w:rsidRPr="007E0D99" w:rsidRDefault="00942031">
      <w:pPr>
        <w:numPr>
          <w:ilvl w:val="1"/>
          <w:numId w:val="138"/>
        </w:numPr>
        <w:spacing w:before="120" w:after="160" w:line="240" w:lineRule="auto"/>
        <w:ind w:left="284" w:right="-286" w:hanging="284"/>
        <w:jc w:val="both"/>
        <w:rPr>
          <w:rFonts w:ascii="Arial" w:hAnsi="Arial" w:cs="Arial"/>
          <w:position w:val="-14"/>
        </w:rPr>
      </w:pPr>
      <w:r w:rsidRPr="007E0D99">
        <w:rPr>
          <w:rFonts w:ascii="Arial" w:hAnsi="Arial" w:cs="Arial"/>
          <w:position w:val="-14"/>
        </w:rPr>
        <w:t>W postępowani</w:t>
      </w:r>
      <w:r>
        <w:rPr>
          <w:rFonts w:ascii="Arial" w:hAnsi="Arial" w:cs="Arial"/>
          <w:position w:val="-14"/>
        </w:rPr>
        <w:t>u</w:t>
      </w:r>
      <w:r w:rsidRPr="007E0D99">
        <w:rPr>
          <w:rFonts w:ascii="Arial" w:hAnsi="Arial" w:cs="Arial"/>
          <w:position w:val="-14"/>
        </w:rPr>
        <w:t xml:space="preserve"> Wykonawcy zaproponują telefony komórkowe dla każdej z grup, zgodnie z poniższym zestawieniem: </w:t>
      </w:r>
    </w:p>
    <w:p w14:paraId="6D3595CE" w14:textId="77777777" w:rsidR="00942031" w:rsidRPr="0065055C" w:rsidRDefault="00942031" w:rsidP="00942031">
      <w:pPr>
        <w:pStyle w:val="Tekstprzypisudolnego"/>
        <w:ind w:left="525"/>
        <w:rPr>
          <w:rFonts w:ascii="Arial" w:eastAsia="Calibri" w:hAnsi="Arial" w:cs="Arial"/>
          <w:b/>
        </w:rPr>
      </w:pPr>
    </w:p>
    <w:p w14:paraId="3BC0F925" w14:textId="77777777" w:rsidR="00942031" w:rsidRPr="0065055C" w:rsidRDefault="00942031" w:rsidP="00942031">
      <w:pPr>
        <w:pStyle w:val="Tekstprzypisudolnego"/>
        <w:ind w:left="525"/>
        <w:rPr>
          <w:rFonts w:ascii="Arial" w:eastAsia="Calibri" w:hAnsi="Arial" w:cs="Arial"/>
          <w:b/>
          <w:sz w:val="18"/>
          <w:szCs w:val="18"/>
        </w:rPr>
      </w:pPr>
      <w:r w:rsidRPr="0065055C">
        <w:rPr>
          <w:rFonts w:ascii="Arial" w:eastAsia="Calibri" w:hAnsi="Arial" w:cs="Arial"/>
          <w:b/>
          <w:sz w:val="18"/>
          <w:szCs w:val="18"/>
        </w:rPr>
        <w:t>Tabela 2</w:t>
      </w:r>
    </w:p>
    <w:tbl>
      <w:tblPr>
        <w:tblW w:w="9214" w:type="dxa"/>
        <w:tblInd w:w="279" w:type="dxa"/>
        <w:tblLayout w:type="fixed"/>
        <w:tblLook w:val="04A0" w:firstRow="1" w:lastRow="0" w:firstColumn="1" w:lastColumn="0" w:noHBand="0" w:noVBand="1"/>
      </w:tblPr>
      <w:tblGrid>
        <w:gridCol w:w="1134"/>
        <w:gridCol w:w="1984"/>
        <w:gridCol w:w="809"/>
        <w:gridCol w:w="2310"/>
        <w:gridCol w:w="2977"/>
      </w:tblGrid>
      <w:tr w:rsidR="00942031" w:rsidRPr="0065055C" w14:paraId="60D83413" w14:textId="77777777" w:rsidTr="002A4FD2">
        <w:trPr>
          <w:trHeight w:val="1001"/>
        </w:trPr>
        <w:tc>
          <w:tcPr>
            <w:tcW w:w="1134" w:type="dxa"/>
            <w:tcBorders>
              <w:top w:val="single" w:sz="4" w:space="0" w:color="auto"/>
              <w:left w:val="single" w:sz="4" w:space="0" w:color="auto"/>
              <w:bottom w:val="single" w:sz="4" w:space="0" w:color="auto"/>
              <w:right w:val="single" w:sz="4" w:space="0" w:color="auto"/>
            </w:tcBorders>
            <w:vAlign w:val="center"/>
          </w:tcPr>
          <w:p w14:paraId="7522DD46" w14:textId="77777777" w:rsidR="00942031" w:rsidRPr="0065055C" w:rsidRDefault="00942031" w:rsidP="002A4FD2">
            <w:pPr>
              <w:jc w:val="center"/>
              <w:rPr>
                <w:rFonts w:ascii="Arial" w:eastAsia="Calibri" w:hAnsi="Arial" w:cs="Arial"/>
                <w:b/>
              </w:rPr>
            </w:pPr>
            <w:r w:rsidRPr="0065055C">
              <w:rPr>
                <w:rFonts w:ascii="Arial" w:eastAsia="Calibri" w:hAnsi="Arial" w:cs="Arial"/>
                <w:b/>
              </w:rPr>
              <w:t>Standard/procent ilości</w:t>
            </w:r>
          </w:p>
        </w:tc>
        <w:tc>
          <w:tcPr>
            <w:tcW w:w="1984" w:type="dxa"/>
            <w:tcBorders>
              <w:top w:val="single" w:sz="4" w:space="0" w:color="auto"/>
              <w:left w:val="single" w:sz="4" w:space="0" w:color="auto"/>
              <w:bottom w:val="single" w:sz="4" w:space="0" w:color="auto"/>
              <w:right w:val="single" w:sz="4" w:space="0" w:color="auto"/>
            </w:tcBorders>
            <w:vAlign w:val="center"/>
          </w:tcPr>
          <w:p w14:paraId="558FC8A7" w14:textId="77777777" w:rsidR="00942031" w:rsidRPr="0065055C" w:rsidRDefault="00942031" w:rsidP="002A4FD2">
            <w:pPr>
              <w:jc w:val="center"/>
              <w:rPr>
                <w:rFonts w:ascii="Arial" w:eastAsia="Calibri" w:hAnsi="Arial" w:cs="Arial"/>
                <w:b/>
              </w:rPr>
            </w:pPr>
            <w:r w:rsidRPr="0065055C">
              <w:rPr>
                <w:rFonts w:ascii="Arial" w:eastAsia="Calibri" w:hAnsi="Arial" w:cs="Arial"/>
                <w:b/>
              </w:rPr>
              <w:t>Oferowany model telefonu komórkowego</w:t>
            </w:r>
          </w:p>
          <w:p w14:paraId="0811A32F" w14:textId="77777777" w:rsidR="00942031" w:rsidRPr="0065055C" w:rsidRDefault="00942031" w:rsidP="002A4FD2">
            <w:pPr>
              <w:jc w:val="center"/>
              <w:rPr>
                <w:rFonts w:ascii="Arial" w:eastAsia="Calibri" w:hAnsi="Arial" w:cs="Arial"/>
              </w:rPr>
            </w:pPr>
            <w:r w:rsidRPr="0065055C">
              <w:rPr>
                <w:rFonts w:ascii="Arial" w:eastAsia="Calibri" w:hAnsi="Arial" w:cs="Arial"/>
              </w:rPr>
              <w:t>(wypełnia Wykonawca)</w:t>
            </w:r>
          </w:p>
        </w:tc>
        <w:tc>
          <w:tcPr>
            <w:tcW w:w="809" w:type="dxa"/>
            <w:tcBorders>
              <w:top w:val="single" w:sz="4" w:space="0" w:color="auto"/>
              <w:left w:val="single" w:sz="4" w:space="0" w:color="auto"/>
              <w:bottom w:val="single" w:sz="4" w:space="0" w:color="auto"/>
              <w:right w:val="single" w:sz="4" w:space="0" w:color="auto"/>
            </w:tcBorders>
            <w:vAlign w:val="center"/>
          </w:tcPr>
          <w:p w14:paraId="27AE06DC" w14:textId="77777777" w:rsidR="00942031" w:rsidRPr="0065055C" w:rsidRDefault="00942031" w:rsidP="002A4FD2">
            <w:pPr>
              <w:ind w:left="-108" w:right="-108"/>
              <w:jc w:val="center"/>
              <w:rPr>
                <w:rFonts w:ascii="Arial" w:eastAsia="Calibri" w:hAnsi="Arial" w:cs="Arial"/>
                <w:b/>
              </w:rPr>
            </w:pPr>
            <w:r w:rsidRPr="0065055C">
              <w:rPr>
                <w:rFonts w:ascii="Arial" w:eastAsia="Calibri" w:hAnsi="Arial" w:cs="Arial"/>
                <w:b/>
              </w:rPr>
              <w:t>Symbol</w:t>
            </w:r>
          </w:p>
        </w:tc>
        <w:tc>
          <w:tcPr>
            <w:tcW w:w="2310" w:type="dxa"/>
            <w:tcBorders>
              <w:top w:val="single" w:sz="4" w:space="0" w:color="auto"/>
              <w:left w:val="single" w:sz="4" w:space="0" w:color="auto"/>
              <w:bottom w:val="single" w:sz="4" w:space="0" w:color="auto"/>
              <w:right w:val="single" w:sz="4" w:space="0" w:color="auto"/>
            </w:tcBorders>
            <w:vAlign w:val="center"/>
          </w:tcPr>
          <w:p w14:paraId="5A49F605" w14:textId="77777777" w:rsidR="00942031" w:rsidRPr="0065055C" w:rsidRDefault="00942031" w:rsidP="002A4FD2">
            <w:pPr>
              <w:jc w:val="center"/>
              <w:rPr>
                <w:rFonts w:ascii="Arial" w:eastAsia="Calibri" w:hAnsi="Arial" w:cs="Arial"/>
                <w:b/>
              </w:rPr>
            </w:pPr>
            <w:r w:rsidRPr="0065055C">
              <w:rPr>
                <w:rFonts w:ascii="Arial" w:eastAsia="Calibri" w:hAnsi="Arial" w:cs="Arial"/>
                <w:b/>
              </w:rPr>
              <w:t>Proponowane ceny brutto w PLN za oferowan</w:t>
            </w:r>
            <w:r>
              <w:rPr>
                <w:rFonts w:ascii="Arial" w:eastAsia="Calibri" w:hAnsi="Arial" w:cs="Arial"/>
                <w:b/>
              </w:rPr>
              <w:t>y model</w:t>
            </w:r>
            <w:r w:rsidRPr="0065055C">
              <w:rPr>
                <w:rFonts w:ascii="Arial" w:eastAsia="Calibri" w:hAnsi="Arial" w:cs="Arial"/>
                <w:b/>
              </w:rPr>
              <w:t xml:space="preserve"> telefon</w:t>
            </w:r>
            <w:r>
              <w:rPr>
                <w:rFonts w:ascii="Arial" w:eastAsia="Calibri" w:hAnsi="Arial" w:cs="Arial"/>
                <w:b/>
              </w:rPr>
              <w:t>u komórkowego</w:t>
            </w:r>
          </w:p>
          <w:p w14:paraId="626FFE53" w14:textId="77777777" w:rsidR="00942031" w:rsidRPr="0065055C" w:rsidRDefault="00942031" w:rsidP="002A4FD2">
            <w:pPr>
              <w:jc w:val="center"/>
              <w:rPr>
                <w:rFonts w:ascii="Arial" w:eastAsia="Calibri" w:hAnsi="Arial" w:cs="Arial"/>
              </w:rPr>
            </w:pPr>
            <w:r w:rsidRPr="0065055C">
              <w:rPr>
                <w:rFonts w:ascii="Arial" w:eastAsia="Calibri" w:hAnsi="Arial" w:cs="Arial"/>
              </w:rPr>
              <w:t>(wypełnia Wykonawca)</w:t>
            </w:r>
          </w:p>
        </w:tc>
        <w:tc>
          <w:tcPr>
            <w:tcW w:w="2977" w:type="dxa"/>
            <w:tcBorders>
              <w:top w:val="single" w:sz="4" w:space="0" w:color="auto"/>
              <w:left w:val="single" w:sz="4" w:space="0" w:color="auto"/>
              <w:bottom w:val="single" w:sz="4" w:space="0" w:color="auto"/>
              <w:right w:val="single" w:sz="4" w:space="0" w:color="auto"/>
            </w:tcBorders>
            <w:vAlign w:val="center"/>
          </w:tcPr>
          <w:p w14:paraId="7D7C8E31" w14:textId="77777777" w:rsidR="00942031" w:rsidRPr="0065055C" w:rsidRDefault="00942031" w:rsidP="002A4FD2">
            <w:pPr>
              <w:jc w:val="center"/>
              <w:rPr>
                <w:rFonts w:ascii="Arial" w:eastAsia="Calibri" w:hAnsi="Arial" w:cs="Arial"/>
                <w:b/>
              </w:rPr>
            </w:pPr>
            <w:r>
              <w:rPr>
                <w:rFonts w:ascii="Arial" w:eastAsia="Calibri" w:hAnsi="Arial" w:cs="Arial"/>
                <w:b/>
              </w:rPr>
              <w:t>Cena średnia</w:t>
            </w:r>
          </w:p>
          <w:p w14:paraId="2E67D80D" w14:textId="77777777" w:rsidR="00942031" w:rsidRPr="0065055C" w:rsidRDefault="00942031" w:rsidP="002A4FD2">
            <w:pPr>
              <w:jc w:val="center"/>
              <w:rPr>
                <w:rFonts w:ascii="Arial" w:eastAsia="Calibri" w:hAnsi="Arial" w:cs="Arial"/>
              </w:rPr>
            </w:pPr>
            <w:r w:rsidRPr="0065055C">
              <w:rPr>
                <w:rFonts w:ascii="Arial" w:eastAsia="Calibri" w:hAnsi="Arial" w:cs="Arial"/>
              </w:rPr>
              <w:t xml:space="preserve">(oblicza i wypełnia </w:t>
            </w:r>
            <w:r>
              <w:rPr>
                <w:rFonts w:ascii="Arial" w:eastAsia="Calibri" w:hAnsi="Arial" w:cs="Arial"/>
              </w:rPr>
              <w:t>Wykonawca</w:t>
            </w:r>
            <w:r w:rsidRPr="0065055C">
              <w:rPr>
                <w:rFonts w:ascii="Arial" w:eastAsia="Calibri" w:hAnsi="Arial" w:cs="Arial"/>
              </w:rPr>
              <w:t>)</w:t>
            </w:r>
          </w:p>
        </w:tc>
      </w:tr>
      <w:tr w:rsidR="00942031" w:rsidRPr="0065055C" w14:paraId="7DB99665" w14:textId="77777777" w:rsidTr="002A4FD2">
        <w:trPr>
          <w:trHeight w:val="222"/>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6152B66F" w14:textId="77777777" w:rsidR="00942031" w:rsidRPr="0065055C" w:rsidRDefault="00942031" w:rsidP="002A4FD2">
            <w:pPr>
              <w:jc w:val="center"/>
              <w:rPr>
                <w:rFonts w:ascii="Arial" w:eastAsia="Calibri" w:hAnsi="Arial" w:cs="Arial"/>
              </w:rPr>
            </w:pPr>
            <w:r w:rsidRPr="0065055C">
              <w:rPr>
                <w:rFonts w:ascii="Arial" w:eastAsia="Calibri" w:hAnsi="Arial" w:cs="Arial"/>
              </w:rPr>
              <w:t>SP1/</w:t>
            </w:r>
          </w:p>
          <w:p w14:paraId="3D2DB1FE" w14:textId="77777777" w:rsidR="00942031" w:rsidRPr="0065055C" w:rsidRDefault="00942031" w:rsidP="002A4FD2">
            <w:pPr>
              <w:jc w:val="center"/>
              <w:rPr>
                <w:rFonts w:ascii="Arial" w:eastAsia="Calibri" w:hAnsi="Arial" w:cs="Arial"/>
              </w:rPr>
            </w:pPr>
            <w:r>
              <w:rPr>
                <w:rFonts w:ascii="Arial" w:eastAsia="Calibri" w:hAnsi="Arial" w:cs="Arial"/>
              </w:rPr>
              <w:t>5</w:t>
            </w:r>
            <w:r w:rsidRPr="0065055C">
              <w:rPr>
                <w:rFonts w:ascii="Arial" w:eastAsia="Calibri" w:hAnsi="Arial" w:cs="Arial"/>
              </w:rPr>
              <w:t>%</w:t>
            </w:r>
          </w:p>
        </w:tc>
        <w:tc>
          <w:tcPr>
            <w:tcW w:w="1984" w:type="dxa"/>
            <w:tcBorders>
              <w:top w:val="single" w:sz="4" w:space="0" w:color="auto"/>
              <w:left w:val="single" w:sz="4" w:space="0" w:color="auto"/>
              <w:bottom w:val="single" w:sz="4" w:space="0" w:color="auto"/>
              <w:right w:val="single" w:sz="4" w:space="0" w:color="auto"/>
            </w:tcBorders>
          </w:tcPr>
          <w:p w14:paraId="1D1225CE" w14:textId="77777777" w:rsidR="00942031" w:rsidRPr="0065055C" w:rsidRDefault="00942031" w:rsidP="002A4FD2">
            <w:pPr>
              <w:rPr>
                <w:rFonts w:ascii="Arial" w:eastAsia="Calibri" w:hAnsi="Arial" w:cs="Arial"/>
                <w:sz w:val="24"/>
                <w:szCs w:val="24"/>
                <w:vertAlign w:val="subscript"/>
              </w:rPr>
            </w:pPr>
          </w:p>
        </w:tc>
        <w:tc>
          <w:tcPr>
            <w:tcW w:w="809" w:type="dxa"/>
            <w:tcBorders>
              <w:top w:val="single" w:sz="4" w:space="0" w:color="auto"/>
              <w:left w:val="single" w:sz="4" w:space="0" w:color="auto"/>
              <w:bottom w:val="single" w:sz="4" w:space="0" w:color="auto"/>
              <w:right w:val="single" w:sz="4" w:space="0" w:color="auto"/>
            </w:tcBorders>
          </w:tcPr>
          <w:p w14:paraId="5C412314" w14:textId="77777777" w:rsidR="00942031" w:rsidRPr="0065055C" w:rsidRDefault="00942031" w:rsidP="002A4FD2">
            <w:pPr>
              <w:jc w:val="center"/>
              <w:rPr>
                <w:rFonts w:ascii="Arial" w:eastAsia="Calibri" w:hAnsi="Arial" w:cs="Arial"/>
                <w:vertAlign w:val="subscript"/>
              </w:rPr>
            </w:pPr>
            <w:r w:rsidRPr="0065055C">
              <w:rPr>
                <w:rFonts w:ascii="Arial" w:eastAsia="Calibri" w:hAnsi="Arial" w:cs="Arial"/>
              </w:rPr>
              <w:t>C</w:t>
            </w:r>
            <w:r w:rsidRPr="0065055C">
              <w:rPr>
                <w:rFonts w:ascii="Arial" w:eastAsia="Calibri" w:hAnsi="Arial" w:cs="Arial"/>
                <w:vertAlign w:val="subscript"/>
              </w:rPr>
              <w:t>1</w:t>
            </w:r>
          </w:p>
        </w:tc>
        <w:tc>
          <w:tcPr>
            <w:tcW w:w="2310" w:type="dxa"/>
            <w:tcBorders>
              <w:top w:val="single" w:sz="4" w:space="0" w:color="auto"/>
              <w:left w:val="single" w:sz="4" w:space="0" w:color="auto"/>
              <w:bottom w:val="single" w:sz="4" w:space="0" w:color="auto"/>
              <w:right w:val="single" w:sz="4" w:space="0" w:color="auto"/>
            </w:tcBorders>
          </w:tcPr>
          <w:p w14:paraId="49EBAEE6" w14:textId="77777777" w:rsidR="00942031" w:rsidRPr="0065055C" w:rsidRDefault="00942031" w:rsidP="002A4FD2">
            <w:pPr>
              <w:rPr>
                <w:rFonts w:ascii="Arial" w:eastAsia="Calibri" w:hAnsi="Arial" w:cs="Arial"/>
                <w:vertAlign w:val="subscript"/>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1A19853" w14:textId="77777777" w:rsidR="00942031" w:rsidRDefault="00942031" w:rsidP="002A4FD2">
            <w:pPr>
              <w:jc w:val="center"/>
              <w:rPr>
                <w:rFonts w:ascii="Arial" w:eastAsia="Calibri" w:hAnsi="Arial" w:cs="Arial"/>
              </w:rPr>
            </w:pPr>
            <w:r w:rsidRPr="0065055C">
              <w:rPr>
                <w:rFonts w:ascii="Arial" w:eastAsia="Calibri" w:hAnsi="Arial" w:cs="Arial"/>
              </w:rPr>
              <w:t>CSP1 = (C</w:t>
            </w:r>
            <w:r w:rsidRPr="0065055C">
              <w:rPr>
                <w:rFonts w:ascii="Arial" w:eastAsia="Calibri" w:hAnsi="Arial" w:cs="Arial"/>
                <w:vertAlign w:val="subscript"/>
              </w:rPr>
              <w:t>1</w:t>
            </w:r>
            <w:r w:rsidRPr="0065055C">
              <w:rPr>
                <w:rFonts w:ascii="Arial" w:eastAsia="Calibri" w:hAnsi="Arial" w:cs="Arial"/>
              </w:rPr>
              <w:t>+C</w:t>
            </w:r>
            <w:r w:rsidRPr="0065055C">
              <w:rPr>
                <w:rFonts w:ascii="Arial" w:eastAsia="Calibri" w:hAnsi="Arial" w:cs="Arial"/>
                <w:vertAlign w:val="subscript"/>
              </w:rPr>
              <w:t>2</w:t>
            </w:r>
            <w:r w:rsidRPr="0065055C">
              <w:rPr>
                <w:rFonts w:ascii="Arial" w:eastAsia="Calibri" w:hAnsi="Arial" w:cs="Arial"/>
              </w:rPr>
              <w:t>+C</w:t>
            </w:r>
            <w:r w:rsidRPr="0065055C">
              <w:rPr>
                <w:rFonts w:ascii="Arial" w:eastAsia="Calibri" w:hAnsi="Arial" w:cs="Arial"/>
                <w:vertAlign w:val="subscript"/>
              </w:rPr>
              <w:t>3</w:t>
            </w:r>
            <w:r w:rsidRPr="0065055C">
              <w:rPr>
                <w:rFonts w:ascii="Arial" w:eastAsia="Calibri" w:hAnsi="Arial" w:cs="Arial"/>
              </w:rPr>
              <w:t>)/3</w:t>
            </w:r>
          </w:p>
          <w:p w14:paraId="5F5DA222" w14:textId="77777777" w:rsidR="00942031" w:rsidRPr="0065055C" w:rsidRDefault="00942031" w:rsidP="002A4FD2">
            <w:pPr>
              <w:jc w:val="center"/>
              <w:rPr>
                <w:rFonts w:ascii="Arial" w:eastAsia="Calibri" w:hAnsi="Arial" w:cs="Arial"/>
              </w:rPr>
            </w:pPr>
          </w:p>
          <w:p w14:paraId="2621E777" w14:textId="77777777" w:rsidR="00942031" w:rsidRPr="0065055C" w:rsidRDefault="00942031" w:rsidP="002A4FD2">
            <w:pPr>
              <w:jc w:val="center"/>
              <w:rPr>
                <w:rFonts w:ascii="Arial" w:eastAsia="Calibri" w:hAnsi="Arial" w:cs="Arial"/>
              </w:rPr>
            </w:pPr>
            <w:r>
              <w:rPr>
                <w:rFonts w:ascii="Arial" w:eastAsia="Calibri" w:hAnsi="Arial" w:cs="Arial"/>
              </w:rPr>
              <w:t>………………………………</w:t>
            </w:r>
          </w:p>
        </w:tc>
      </w:tr>
      <w:tr w:rsidR="00942031" w:rsidRPr="0065055C" w14:paraId="1B26A3AD"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53CB9C8C"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45418A70"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7E68D3E2"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2</w:t>
            </w:r>
          </w:p>
        </w:tc>
        <w:tc>
          <w:tcPr>
            <w:tcW w:w="2310" w:type="dxa"/>
            <w:tcBorders>
              <w:top w:val="single" w:sz="4" w:space="0" w:color="auto"/>
              <w:left w:val="single" w:sz="4" w:space="0" w:color="auto"/>
              <w:bottom w:val="single" w:sz="4" w:space="0" w:color="auto"/>
              <w:right w:val="single" w:sz="4" w:space="0" w:color="auto"/>
            </w:tcBorders>
          </w:tcPr>
          <w:p w14:paraId="16958635"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14A5189" w14:textId="77777777" w:rsidR="00942031" w:rsidRPr="0065055C" w:rsidRDefault="00942031" w:rsidP="002A4FD2">
            <w:pPr>
              <w:jc w:val="center"/>
              <w:rPr>
                <w:rFonts w:ascii="Arial" w:eastAsia="Calibri" w:hAnsi="Arial" w:cs="Arial"/>
              </w:rPr>
            </w:pPr>
          </w:p>
        </w:tc>
      </w:tr>
      <w:tr w:rsidR="00942031" w:rsidRPr="0065055C" w14:paraId="7D85902E"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3461F273"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2C9EF983"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69D6DC9C"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3</w:t>
            </w:r>
          </w:p>
        </w:tc>
        <w:tc>
          <w:tcPr>
            <w:tcW w:w="2310" w:type="dxa"/>
            <w:tcBorders>
              <w:top w:val="single" w:sz="4" w:space="0" w:color="auto"/>
              <w:left w:val="single" w:sz="4" w:space="0" w:color="auto"/>
              <w:bottom w:val="single" w:sz="4" w:space="0" w:color="auto"/>
              <w:right w:val="single" w:sz="4" w:space="0" w:color="auto"/>
            </w:tcBorders>
          </w:tcPr>
          <w:p w14:paraId="72DA2FD6"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76A2120" w14:textId="77777777" w:rsidR="00942031" w:rsidRPr="0065055C" w:rsidRDefault="00942031" w:rsidP="002A4FD2">
            <w:pPr>
              <w:jc w:val="center"/>
              <w:rPr>
                <w:rFonts w:ascii="Arial" w:eastAsia="Calibri" w:hAnsi="Arial" w:cs="Arial"/>
              </w:rPr>
            </w:pPr>
          </w:p>
        </w:tc>
      </w:tr>
      <w:tr w:rsidR="00942031" w:rsidRPr="0065055C" w14:paraId="1D9F4C71" w14:textId="77777777" w:rsidTr="002A4FD2">
        <w:trPr>
          <w:trHeight w:val="222"/>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07F92076" w14:textId="77777777" w:rsidR="00942031" w:rsidRPr="0065055C" w:rsidRDefault="00942031" w:rsidP="002A4FD2">
            <w:pPr>
              <w:jc w:val="center"/>
              <w:rPr>
                <w:rFonts w:ascii="Arial" w:eastAsia="Calibri" w:hAnsi="Arial" w:cs="Arial"/>
              </w:rPr>
            </w:pPr>
            <w:r w:rsidRPr="0065055C">
              <w:rPr>
                <w:rFonts w:ascii="Arial" w:eastAsia="Calibri" w:hAnsi="Arial" w:cs="Arial"/>
              </w:rPr>
              <w:t>SP2/</w:t>
            </w:r>
          </w:p>
          <w:p w14:paraId="7B5F0A22" w14:textId="77777777" w:rsidR="00942031" w:rsidRPr="0065055C" w:rsidRDefault="00942031" w:rsidP="002A4FD2">
            <w:pPr>
              <w:jc w:val="center"/>
              <w:rPr>
                <w:rFonts w:ascii="Arial" w:eastAsia="Calibri" w:hAnsi="Arial" w:cs="Arial"/>
              </w:rPr>
            </w:pPr>
            <w:r>
              <w:rPr>
                <w:rFonts w:ascii="Arial" w:eastAsia="Calibri" w:hAnsi="Arial" w:cs="Arial"/>
              </w:rPr>
              <w:t>67,5</w:t>
            </w:r>
            <w:r w:rsidRPr="0065055C">
              <w:rPr>
                <w:rFonts w:ascii="Arial" w:eastAsia="Calibri" w:hAnsi="Arial" w:cs="Arial"/>
              </w:rPr>
              <w:t>%</w:t>
            </w:r>
          </w:p>
        </w:tc>
        <w:tc>
          <w:tcPr>
            <w:tcW w:w="1984" w:type="dxa"/>
            <w:tcBorders>
              <w:top w:val="single" w:sz="4" w:space="0" w:color="auto"/>
              <w:left w:val="single" w:sz="4" w:space="0" w:color="auto"/>
              <w:bottom w:val="single" w:sz="4" w:space="0" w:color="auto"/>
              <w:right w:val="single" w:sz="4" w:space="0" w:color="auto"/>
            </w:tcBorders>
          </w:tcPr>
          <w:p w14:paraId="0814AE32"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1C6B60C0"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4</w:t>
            </w:r>
          </w:p>
        </w:tc>
        <w:tc>
          <w:tcPr>
            <w:tcW w:w="2310" w:type="dxa"/>
            <w:tcBorders>
              <w:top w:val="single" w:sz="4" w:space="0" w:color="auto"/>
              <w:left w:val="single" w:sz="4" w:space="0" w:color="auto"/>
              <w:bottom w:val="single" w:sz="4" w:space="0" w:color="auto"/>
              <w:right w:val="single" w:sz="4" w:space="0" w:color="auto"/>
            </w:tcBorders>
          </w:tcPr>
          <w:p w14:paraId="5E6B5C25" w14:textId="77777777" w:rsidR="00942031" w:rsidRPr="0065055C" w:rsidRDefault="00942031" w:rsidP="002A4FD2">
            <w:pPr>
              <w:rPr>
                <w:rFonts w:ascii="Arial" w:eastAsia="Calibri" w:hAnsi="Arial" w:cs="Arial"/>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7BAF2B3" w14:textId="77777777" w:rsidR="00942031" w:rsidRDefault="00942031" w:rsidP="002A4FD2">
            <w:pPr>
              <w:jc w:val="center"/>
              <w:rPr>
                <w:rFonts w:ascii="Arial" w:eastAsia="Calibri" w:hAnsi="Arial" w:cs="Arial"/>
              </w:rPr>
            </w:pPr>
            <w:r w:rsidRPr="0065055C">
              <w:rPr>
                <w:rFonts w:ascii="Arial" w:eastAsia="Calibri" w:hAnsi="Arial" w:cs="Arial"/>
              </w:rPr>
              <w:t>CSP2 = (C</w:t>
            </w:r>
            <w:r w:rsidRPr="0065055C">
              <w:rPr>
                <w:rFonts w:ascii="Arial" w:eastAsia="Calibri" w:hAnsi="Arial" w:cs="Arial"/>
                <w:vertAlign w:val="subscript"/>
              </w:rPr>
              <w:t>4</w:t>
            </w:r>
            <w:r w:rsidRPr="0065055C">
              <w:rPr>
                <w:rFonts w:ascii="Arial" w:eastAsia="Calibri" w:hAnsi="Arial" w:cs="Arial"/>
              </w:rPr>
              <w:t>+ C</w:t>
            </w:r>
            <w:r w:rsidRPr="0065055C">
              <w:rPr>
                <w:rFonts w:ascii="Arial" w:eastAsia="Calibri" w:hAnsi="Arial" w:cs="Arial"/>
                <w:vertAlign w:val="subscript"/>
              </w:rPr>
              <w:t>5</w:t>
            </w:r>
            <w:r w:rsidRPr="0065055C">
              <w:rPr>
                <w:rFonts w:ascii="Arial" w:eastAsia="Calibri" w:hAnsi="Arial" w:cs="Arial"/>
              </w:rPr>
              <w:t>+ C</w:t>
            </w:r>
            <w:r w:rsidRPr="0065055C">
              <w:rPr>
                <w:rFonts w:ascii="Arial" w:eastAsia="Calibri" w:hAnsi="Arial" w:cs="Arial"/>
                <w:vertAlign w:val="subscript"/>
              </w:rPr>
              <w:t>6</w:t>
            </w:r>
            <w:r w:rsidRPr="0065055C">
              <w:rPr>
                <w:rFonts w:ascii="Arial" w:eastAsia="Calibri" w:hAnsi="Arial" w:cs="Arial"/>
              </w:rPr>
              <w:t>+C</w:t>
            </w:r>
            <w:r w:rsidRPr="0065055C">
              <w:rPr>
                <w:rFonts w:ascii="Arial" w:eastAsia="Calibri" w:hAnsi="Arial" w:cs="Arial"/>
                <w:vertAlign w:val="subscript"/>
              </w:rPr>
              <w:t>7</w:t>
            </w:r>
            <w:r w:rsidRPr="0065055C">
              <w:rPr>
                <w:rFonts w:ascii="Arial" w:eastAsia="Calibri" w:hAnsi="Arial" w:cs="Arial"/>
              </w:rPr>
              <w:t>+</w:t>
            </w:r>
            <w:r w:rsidRPr="00686006">
              <w:rPr>
                <w:rFonts w:ascii="Arial" w:eastAsia="Calibri" w:hAnsi="Arial" w:cs="Arial"/>
              </w:rPr>
              <w:t>C</w:t>
            </w:r>
            <w:r w:rsidRPr="00686006">
              <w:rPr>
                <w:rFonts w:ascii="Arial" w:eastAsia="Calibri" w:hAnsi="Arial" w:cs="Arial"/>
                <w:vertAlign w:val="subscript"/>
              </w:rPr>
              <w:t>8</w:t>
            </w:r>
            <w:r w:rsidRPr="00686006">
              <w:rPr>
                <w:rFonts w:ascii="Arial" w:eastAsia="Calibri" w:hAnsi="Arial" w:cs="Arial"/>
              </w:rPr>
              <w:t>)/5</w:t>
            </w:r>
          </w:p>
          <w:p w14:paraId="39FD8F26" w14:textId="77777777" w:rsidR="00942031" w:rsidRDefault="00942031" w:rsidP="002A4FD2">
            <w:pPr>
              <w:jc w:val="center"/>
              <w:rPr>
                <w:rFonts w:ascii="Arial" w:eastAsia="Calibri" w:hAnsi="Arial" w:cs="Arial"/>
              </w:rPr>
            </w:pPr>
          </w:p>
          <w:p w14:paraId="4F6981A4" w14:textId="77777777" w:rsidR="00942031" w:rsidRPr="0065055C" w:rsidRDefault="00942031" w:rsidP="002A4FD2">
            <w:pPr>
              <w:jc w:val="center"/>
              <w:rPr>
                <w:rFonts w:ascii="Arial" w:eastAsia="Calibri" w:hAnsi="Arial" w:cs="Arial"/>
              </w:rPr>
            </w:pPr>
            <w:r>
              <w:rPr>
                <w:rFonts w:ascii="Arial" w:eastAsia="Calibri" w:hAnsi="Arial" w:cs="Arial"/>
              </w:rPr>
              <w:t>………………………………</w:t>
            </w:r>
          </w:p>
        </w:tc>
      </w:tr>
      <w:tr w:rsidR="00942031" w:rsidRPr="0065055C" w14:paraId="24107D4D"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0344590E"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701924EE"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0FAABD2C"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5</w:t>
            </w:r>
          </w:p>
        </w:tc>
        <w:tc>
          <w:tcPr>
            <w:tcW w:w="2310" w:type="dxa"/>
            <w:tcBorders>
              <w:top w:val="single" w:sz="4" w:space="0" w:color="auto"/>
              <w:left w:val="single" w:sz="4" w:space="0" w:color="auto"/>
              <w:bottom w:val="single" w:sz="4" w:space="0" w:color="auto"/>
              <w:right w:val="single" w:sz="4" w:space="0" w:color="auto"/>
            </w:tcBorders>
          </w:tcPr>
          <w:p w14:paraId="2427EB05"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A6FF4D6" w14:textId="77777777" w:rsidR="00942031" w:rsidRPr="0065055C" w:rsidRDefault="00942031" w:rsidP="002A4FD2">
            <w:pPr>
              <w:jc w:val="center"/>
              <w:rPr>
                <w:rFonts w:ascii="Arial" w:eastAsia="Calibri" w:hAnsi="Arial" w:cs="Arial"/>
              </w:rPr>
            </w:pPr>
          </w:p>
        </w:tc>
      </w:tr>
      <w:tr w:rsidR="00942031" w:rsidRPr="0065055C" w14:paraId="2ABBF81C"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27A3B85C"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4EE45C8A"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29BF0009"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6</w:t>
            </w:r>
          </w:p>
        </w:tc>
        <w:tc>
          <w:tcPr>
            <w:tcW w:w="2310" w:type="dxa"/>
            <w:tcBorders>
              <w:top w:val="single" w:sz="4" w:space="0" w:color="auto"/>
              <w:left w:val="single" w:sz="4" w:space="0" w:color="auto"/>
              <w:bottom w:val="single" w:sz="4" w:space="0" w:color="auto"/>
              <w:right w:val="single" w:sz="4" w:space="0" w:color="auto"/>
            </w:tcBorders>
          </w:tcPr>
          <w:p w14:paraId="1F71344F"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4F088C6" w14:textId="77777777" w:rsidR="00942031" w:rsidRPr="0065055C" w:rsidRDefault="00942031" w:rsidP="002A4FD2">
            <w:pPr>
              <w:jc w:val="center"/>
              <w:rPr>
                <w:rFonts w:ascii="Arial" w:eastAsia="Calibri" w:hAnsi="Arial" w:cs="Arial"/>
              </w:rPr>
            </w:pPr>
          </w:p>
        </w:tc>
      </w:tr>
      <w:tr w:rsidR="00942031" w:rsidRPr="0065055C" w14:paraId="65E8C5AB"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082A1E65"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52DCC276"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7A1D046D"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7</w:t>
            </w:r>
          </w:p>
        </w:tc>
        <w:tc>
          <w:tcPr>
            <w:tcW w:w="2310" w:type="dxa"/>
            <w:tcBorders>
              <w:top w:val="single" w:sz="4" w:space="0" w:color="auto"/>
              <w:left w:val="single" w:sz="4" w:space="0" w:color="auto"/>
              <w:bottom w:val="single" w:sz="4" w:space="0" w:color="auto"/>
              <w:right w:val="single" w:sz="4" w:space="0" w:color="auto"/>
            </w:tcBorders>
          </w:tcPr>
          <w:p w14:paraId="463FC874"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7F9D18D" w14:textId="77777777" w:rsidR="00942031" w:rsidRPr="0065055C" w:rsidRDefault="00942031" w:rsidP="002A4FD2">
            <w:pPr>
              <w:jc w:val="center"/>
              <w:rPr>
                <w:rFonts w:ascii="Arial" w:eastAsia="Calibri" w:hAnsi="Arial" w:cs="Arial"/>
              </w:rPr>
            </w:pPr>
          </w:p>
        </w:tc>
      </w:tr>
      <w:tr w:rsidR="00942031" w:rsidRPr="0065055C" w14:paraId="7E3A2AE9"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2DF41AD9"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08B6B5A0"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646276D7"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8</w:t>
            </w:r>
          </w:p>
        </w:tc>
        <w:tc>
          <w:tcPr>
            <w:tcW w:w="2310" w:type="dxa"/>
            <w:tcBorders>
              <w:top w:val="single" w:sz="4" w:space="0" w:color="auto"/>
              <w:left w:val="single" w:sz="4" w:space="0" w:color="auto"/>
              <w:bottom w:val="single" w:sz="4" w:space="0" w:color="auto"/>
              <w:right w:val="single" w:sz="4" w:space="0" w:color="auto"/>
            </w:tcBorders>
          </w:tcPr>
          <w:p w14:paraId="30760D65"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BEC95C3" w14:textId="77777777" w:rsidR="00942031" w:rsidRPr="0065055C" w:rsidRDefault="00942031" w:rsidP="002A4FD2">
            <w:pPr>
              <w:jc w:val="center"/>
              <w:rPr>
                <w:rFonts w:ascii="Arial" w:eastAsia="Calibri" w:hAnsi="Arial" w:cs="Arial"/>
              </w:rPr>
            </w:pPr>
          </w:p>
        </w:tc>
      </w:tr>
      <w:tr w:rsidR="00942031" w:rsidRPr="0065055C" w14:paraId="7FCE19EF" w14:textId="77777777" w:rsidTr="002A4FD2">
        <w:trPr>
          <w:trHeight w:val="222"/>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188D1B04" w14:textId="77777777" w:rsidR="00942031" w:rsidRPr="0065055C" w:rsidRDefault="00942031" w:rsidP="002A4FD2">
            <w:pPr>
              <w:jc w:val="center"/>
              <w:rPr>
                <w:rFonts w:ascii="Arial" w:eastAsia="Calibri" w:hAnsi="Arial" w:cs="Arial"/>
              </w:rPr>
            </w:pPr>
            <w:r w:rsidRPr="0065055C">
              <w:rPr>
                <w:rFonts w:ascii="Arial" w:eastAsia="Calibri" w:hAnsi="Arial" w:cs="Arial"/>
              </w:rPr>
              <w:t>SP3/</w:t>
            </w:r>
          </w:p>
          <w:p w14:paraId="7852315B" w14:textId="77777777" w:rsidR="00942031" w:rsidRPr="0065055C" w:rsidRDefault="00942031" w:rsidP="002A4FD2">
            <w:pPr>
              <w:jc w:val="center"/>
              <w:rPr>
                <w:rFonts w:ascii="Arial" w:eastAsia="Calibri" w:hAnsi="Arial" w:cs="Arial"/>
              </w:rPr>
            </w:pPr>
            <w:r>
              <w:rPr>
                <w:rFonts w:ascii="Arial" w:eastAsia="Calibri" w:hAnsi="Arial" w:cs="Arial"/>
              </w:rPr>
              <w:t>20</w:t>
            </w:r>
            <w:r w:rsidRPr="0065055C">
              <w:rPr>
                <w:rFonts w:ascii="Arial" w:eastAsia="Calibri" w:hAnsi="Arial" w:cs="Arial"/>
              </w:rPr>
              <w:t>%</w:t>
            </w:r>
          </w:p>
        </w:tc>
        <w:tc>
          <w:tcPr>
            <w:tcW w:w="1984" w:type="dxa"/>
            <w:tcBorders>
              <w:top w:val="single" w:sz="4" w:space="0" w:color="auto"/>
              <w:left w:val="single" w:sz="4" w:space="0" w:color="auto"/>
              <w:bottom w:val="single" w:sz="4" w:space="0" w:color="auto"/>
              <w:right w:val="single" w:sz="4" w:space="0" w:color="auto"/>
            </w:tcBorders>
          </w:tcPr>
          <w:p w14:paraId="043C6626"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1C277D79"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9</w:t>
            </w:r>
          </w:p>
        </w:tc>
        <w:tc>
          <w:tcPr>
            <w:tcW w:w="2310" w:type="dxa"/>
            <w:tcBorders>
              <w:top w:val="single" w:sz="4" w:space="0" w:color="auto"/>
              <w:left w:val="single" w:sz="4" w:space="0" w:color="auto"/>
              <w:bottom w:val="single" w:sz="4" w:space="0" w:color="auto"/>
              <w:right w:val="single" w:sz="4" w:space="0" w:color="auto"/>
            </w:tcBorders>
          </w:tcPr>
          <w:p w14:paraId="3205513E" w14:textId="77777777" w:rsidR="00942031" w:rsidRPr="0065055C" w:rsidRDefault="00942031" w:rsidP="002A4FD2">
            <w:pPr>
              <w:rPr>
                <w:rFonts w:ascii="Arial" w:eastAsia="Calibri" w:hAnsi="Arial" w:cs="Arial"/>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110A798A" w14:textId="77777777" w:rsidR="00942031" w:rsidRDefault="00942031" w:rsidP="002A4FD2">
            <w:pPr>
              <w:jc w:val="center"/>
              <w:rPr>
                <w:rFonts w:ascii="Arial" w:eastAsia="Calibri" w:hAnsi="Arial" w:cs="Arial"/>
              </w:rPr>
            </w:pPr>
            <w:r w:rsidRPr="0065055C">
              <w:rPr>
                <w:rFonts w:ascii="Arial" w:eastAsia="Calibri" w:hAnsi="Arial" w:cs="Arial"/>
              </w:rPr>
              <w:t>CSP3 = (C</w:t>
            </w:r>
            <w:r w:rsidRPr="0065055C">
              <w:rPr>
                <w:rFonts w:ascii="Arial" w:eastAsia="Calibri" w:hAnsi="Arial" w:cs="Arial"/>
                <w:vertAlign w:val="subscript"/>
              </w:rPr>
              <w:t>9</w:t>
            </w:r>
            <w:r w:rsidRPr="0065055C">
              <w:rPr>
                <w:rFonts w:ascii="Arial" w:eastAsia="Calibri" w:hAnsi="Arial" w:cs="Arial"/>
              </w:rPr>
              <w:t>+ C</w:t>
            </w:r>
            <w:r w:rsidRPr="0065055C">
              <w:rPr>
                <w:rFonts w:ascii="Arial" w:eastAsia="Calibri" w:hAnsi="Arial" w:cs="Arial"/>
                <w:vertAlign w:val="subscript"/>
              </w:rPr>
              <w:t>10</w:t>
            </w:r>
            <w:r w:rsidRPr="0065055C">
              <w:rPr>
                <w:rFonts w:ascii="Arial" w:eastAsia="Calibri" w:hAnsi="Arial" w:cs="Arial"/>
              </w:rPr>
              <w:t>+C</w:t>
            </w:r>
            <w:r w:rsidRPr="0065055C">
              <w:rPr>
                <w:rFonts w:ascii="Arial" w:eastAsia="Calibri" w:hAnsi="Arial" w:cs="Arial"/>
                <w:vertAlign w:val="subscript"/>
              </w:rPr>
              <w:t>11</w:t>
            </w:r>
            <w:r w:rsidRPr="0065055C">
              <w:rPr>
                <w:rFonts w:ascii="Arial" w:eastAsia="Calibri" w:hAnsi="Arial" w:cs="Arial"/>
              </w:rPr>
              <w:t>+C</w:t>
            </w:r>
            <w:r w:rsidRPr="0065055C">
              <w:rPr>
                <w:rFonts w:ascii="Arial" w:eastAsia="Calibri" w:hAnsi="Arial" w:cs="Arial"/>
                <w:vertAlign w:val="subscript"/>
              </w:rPr>
              <w:t>12</w:t>
            </w:r>
            <w:r w:rsidRPr="0065055C">
              <w:rPr>
                <w:rFonts w:ascii="Arial" w:eastAsia="Calibri" w:hAnsi="Arial" w:cs="Arial"/>
                <w:i/>
              </w:rPr>
              <w:t>)</w:t>
            </w:r>
            <w:r w:rsidRPr="0065055C">
              <w:rPr>
                <w:rFonts w:ascii="Arial" w:eastAsia="Calibri" w:hAnsi="Arial" w:cs="Arial"/>
              </w:rPr>
              <w:t>/4</w:t>
            </w:r>
          </w:p>
          <w:p w14:paraId="59E55795" w14:textId="77777777" w:rsidR="00942031" w:rsidRDefault="00942031" w:rsidP="002A4FD2">
            <w:pPr>
              <w:jc w:val="center"/>
              <w:rPr>
                <w:rFonts w:ascii="Arial" w:eastAsia="Calibri" w:hAnsi="Arial" w:cs="Arial"/>
              </w:rPr>
            </w:pPr>
          </w:p>
          <w:p w14:paraId="4E5DCEA9" w14:textId="77777777" w:rsidR="00942031" w:rsidRPr="0065055C" w:rsidRDefault="00942031" w:rsidP="002A4FD2">
            <w:pPr>
              <w:jc w:val="center"/>
              <w:rPr>
                <w:rFonts w:ascii="Arial" w:eastAsia="Calibri" w:hAnsi="Arial" w:cs="Arial"/>
              </w:rPr>
            </w:pPr>
            <w:r>
              <w:rPr>
                <w:rFonts w:ascii="Arial" w:eastAsia="Calibri" w:hAnsi="Arial" w:cs="Arial"/>
              </w:rPr>
              <w:t>………………………………</w:t>
            </w:r>
          </w:p>
        </w:tc>
      </w:tr>
      <w:tr w:rsidR="00942031" w:rsidRPr="0065055C" w14:paraId="3BEE5F46"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20C5DF49"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6213B7ED"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2983F915"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10</w:t>
            </w:r>
          </w:p>
        </w:tc>
        <w:tc>
          <w:tcPr>
            <w:tcW w:w="2310" w:type="dxa"/>
            <w:tcBorders>
              <w:top w:val="single" w:sz="4" w:space="0" w:color="auto"/>
              <w:left w:val="single" w:sz="4" w:space="0" w:color="auto"/>
              <w:bottom w:val="single" w:sz="4" w:space="0" w:color="auto"/>
              <w:right w:val="single" w:sz="4" w:space="0" w:color="auto"/>
            </w:tcBorders>
          </w:tcPr>
          <w:p w14:paraId="46F76961"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C928469" w14:textId="77777777" w:rsidR="00942031" w:rsidRPr="0065055C" w:rsidRDefault="00942031" w:rsidP="002A4FD2">
            <w:pPr>
              <w:jc w:val="center"/>
              <w:rPr>
                <w:rFonts w:ascii="Arial" w:eastAsia="Calibri" w:hAnsi="Arial" w:cs="Arial"/>
              </w:rPr>
            </w:pPr>
          </w:p>
        </w:tc>
      </w:tr>
      <w:tr w:rsidR="00942031" w:rsidRPr="0065055C" w14:paraId="49F369D0"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42C9E3EF"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563A2A0E"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106C39F3"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11</w:t>
            </w:r>
          </w:p>
        </w:tc>
        <w:tc>
          <w:tcPr>
            <w:tcW w:w="2310" w:type="dxa"/>
            <w:tcBorders>
              <w:top w:val="single" w:sz="4" w:space="0" w:color="auto"/>
              <w:left w:val="single" w:sz="4" w:space="0" w:color="auto"/>
              <w:bottom w:val="single" w:sz="4" w:space="0" w:color="auto"/>
              <w:right w:val="single" w:sz="4" w:space="0" w:color="auto"/>
            </w:tcBorders>
          </w:tcPr>
          <w:p w14:paraId="22F7D11B"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81DCAA2" w14:textId="77777777" w:rsidR="00942031" w:rsidRPr="0065055C" w:rsidRDefault="00942031" w:rsidP="002A4FD2">
            <w:pPr>
              <w:jc w:val="center"/>
              <w:rPr>
                <w:rFonts w:ascii="Arial" w:eastAsia="Calibri" w:hAnsi="Arial" w:cs="Arial"/>
              </w:rPr>
            </w:pPr>
          </w:p>
        </w:tc>
      </w:tr>
      <w:tr w:rsidR="00942031" w:rsidRPr="0065055C" w14:paraId="11D66841"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1A2F3CE9"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21408326"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42F40DBD"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12</w:t>
            </w:r>
          </w:p>
        </w:tc>
        <w:tc>
          <w:tcPr>
            <w:tcW w:w="2310" w:type="dxa"/>
            <w:tcBorders>
              <w:top w:val="single" w:sz="4" w:space="0" w:color="auto"/>
              <w:left w:val="single" w:sz="4" w:space="0" w:color="auto"/>
              <w:bottom w:val="single" w:sz="4" w:space="0" w:color="auto"/>
              <w:right w:val="single" w:sz="4" w:space="0" w:color="auto"/>
            </w:tcBorders>
          </w:tcPr>
          <w:p w14:paraId="27BFE9B2"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87529EF" w14:textId="77777777" w:rsidR="00942031" w:rsidRPr="0065055C" w:rsidRDefault="00942031" w:rsidP="002A4FD2">
            <w:pPr>
              <w:jc w:val="center"/>
              <w:rPr>
                <w:rFonts w:ascii="Arial" w:eastAsia="Calibri" w:hAnsi="Arial" w:cs="Arial"/>
              </w:rPr>
            </w:pPr>
          </w:p>
        </w:tc>
      </w:tr>
      <w:tr w:rsidR="00942031" w:rsidRPr="0065055C" w14:paraId="4FA89261" w14:textId="77777777" w:rsidTr="002A4FD2">
        <w:trPr>
          <w:trHeight w:val="236"/>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696A4274" w14:textId="77777777" w:rsidR="00942031" w:rsidRPr="0065055C" w:rsidRDefault="00942031" w:rsidP="002A4FD2">
            <w:pPr>
              <w:jc w:val="center"/>
              <w:rPr>
                <w:rFonts w:ascii="Arial" w:eastAsia="Calibri" w:hAnsi="Arial" w:cs="Arial"/>
              </w:rPr>
            </w:pPr>
            <w:r w:rsidRPr="0065055C">
              <w:rPr>
                <w:rFonts w:ascii="Arial" w:eastAsia="Calibri" w:hAnsi="Arial" w:cs="Arial"/>
              </w:rPr>
              <w:t>SP4/</w:t>
            </w:r>
          </w:p>
          <w:p w14:paraId="2C8448DD" w14:textId="77777777" w:rsidR="00942031" w:rsidRPr="0065055C" w:rsidRDefault="00942031" w:rsidP="002A4FD2">
            <w:pPr>
              <w:jc w:val="center"/>
              <w:rPr>
                <w:rFonts w:ascii="Arial" w:eastAsia="Calibri" w:hAnsi="Arial" w:cs="Arial"/>
              </w:rPr>
            </w:pPr>
            <w:r>
              <w:rPr>
                <w:rFonts w:ascii="Arial" w:eastAsia="Calibri" w:hAnsi="Arial" w:cs="Arial"/>
              </w:rPr>
              <w:t>7,5</w:t>
            </w:r>
            <w:r w:rsidRPr="0065055C">
              <w:rPr>
                <w:rFonts w:ascii="Arial" w:eastAsia="Calibri" w:hAnsi="Arial" w:cs="Arial"/>
              </w:rPr>
              <w:t>%</w:t>
            </w:r>
          </w:p>
        </w:tc>
        <w:tc>
          <w:tcPr>
            <w:tcW w:w="1984" w:type="dxa"/>
            <w:tcBorders>
              <w:top w:val="single" w:sz="4" w:space="0" w:color="auto"/>
              <w:left w:val="single" w:sz="4" w:space="0" w:color="auto"/>
              <w:bottom w:val="single" w:sz="4" w:space="0" w:color="auto"/>
              <w:right w:val="single" w:sz="4" w:space="0" w:color="auto"/>
            </w:tcBorders>
          </w:tcPr>
          <w:p w14:paraId="69EC0F43"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20127A66"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13</w:t>
            </w:r>
          </w:p>
        </w:tc>
        <w:tc>
          <w:tcPr>
            <w:tcW w:w="2310" w:type="dxa"/>
            <w:tcBorders>
              <w:top w:val="single" w:sz="4" w:space="0" w:color="auto"/>
              <w:left w:val="single" w:sz="4" w:space="0" w:color="auto"/>
              <w:bottom w:val="single" w:sz="4" w:space="0" w:color="auto"/>
              <w:right w:val="single" w:sz="4" w:space="0" w:color="auto"/>
            </w:tcBorders>
          </w:tcPr>
          <w:p w14:paraId="7FEE5499" w14:textId="77777777" w:rsidR="00942031" w:rsidRPr="0065055C" w:rsidRDefault="00942031" w:rsidP="002A4FD2">
            <w:pPr>
              <w:rPr>
                <w:rFonts w:ascii="Arial" w:eastAsia="Calibri" w:hAnsi="Arial" w:cs="Arial"/>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5305E9A" w14:textId="77777777" w:rsidR="00942031" w:rsidRDefault="00942031" w:rsidP="002A4FD2">
            <w:pPr>
              <w:jc w:val="center"/>
              <w:rPr>
                <w:rFonts w:ascii="Arial" w:eastAsia="Calibri" w:hAnsi="Arial" w:cs="Arial"/>
              </w:rPr>
            </w:pPr>
            <w:r w:rsidRPr="0065055C">
              <w:rPr>
                <w:rFonts w:ascii="Arial" w:eastAsia="Calibri" w:hAnsi="Arial" w:cs="Arial"/>
              </w:rPr>
              <w:t>CSP4 = (C</w:t>
            </w:r>
            <w:r w:rsidRPr="0065055C">
              <w:rPr>
                <w:rFonts w:ascii="Arial" w:eastAsia="Calibri" w:hAnsi="Arial" w:cs="Arial"/>
                <w:vertAlign w:val="subscript"/>
              </w:rPr>
              <w:t>13</w:t>
            </w:r>
            <w:r w:rsidRPr="0065055C">
              <w:rPr>
                <w:rFonts w:ascii="Arial" w:eastAsia="Calibri" w:hAnsi="Arial" w:cs="Arial"/>
              </w:rPr>
              <w:t>+C</w:t>
            </w:r>
            <w:r w:rsidRPr="0065055C">
              <w:rPr>
                <w:rFonts w:ascii="Arial" w:eastAsia="Calibri" w:hAnsi="Arial" w:cs="Arial"/>
                <w:vertAlign w:val="subscript"/>
              </w:rPr>
              <w:t>14</w:t>
            </w:r>
            <w:r w:rsidRPr="0065055C">
              <w:rPr>
                <w:rFonts w:ascii="Arial" w:eastAsia="Calibri" w:hAnsi="Arial" w:cs="Arial"/>
              </w:rPr>
              <w:t>+C</w:t>
            </w:r>
            <w:r w:rsidRPr="0065055C">
              <w:rPr>
                <w:rFonts w:ascii="Arial" w:eastAsia="Calibri" w:hAnsi="Arial" w:cs="Arial"/>
                <w:vertAlign w:val="subscript"/>
              </w:rPr>
              <w:t>15</w:t>
            </w:r>
            <w:r w:rsidRPr="0065055C">
              <w:rPr>
                <w:rFonts w:ascii="Arial" w:eastAsia="Calibri" w:hAnsi="Arial" w:cs="Arial"/>
                <w:i/>
              </w:rPr>
              <w:t>)</w:t>
            </w:r>
            <w:r w:rsidRPr="0065055C">
              <w:rPr>
                <w:rFonts w:ascii="Arial" w:eastAsia="Calibri" w:hAnsi="Arial" w:cs="Arial"/>
              </w:rPr>
              <w:t>/3</w:t>
            </w:r>
          </w:p>
          <w:p w14:paraId="5BAA1EDF" w14:textId="77777777" w:rsidR="00942031" w:rsidRDefault="00942031" w:rsidP="002A4FD2">
            <w:pPr>
              <w:jc w:val="center"/>
              <w:rPr>
                <w:rFonts w:ascii="Arial" w:eastAsia="Calibri" w:hAnsi="Arial" w:cs="Arial"/>
              </w:rPr>
            </w:pPr>
          </w:p>
          <w:p w14:paraId="286F44A1" w14:textId="77777777" w:rsidR="00942031" w:rsidRPr="0065055C" w:rsidRDefault="00942031" w:rsidP="002A4FD2">
            <w:pPr>
              <w:jc w:val="center"/>
              <w:rPr>
                <w:rFonts w:ascii="Arial" w:eastAsia="Calibri" w:hAnsi="Arial" w:cs="Arial"/>
              </w:rPr>
            </w:pPr>
            <w:r>
              <w:rPr>
                <w:rFonts w:ascii="Arial" w:eastAsia="Calibri" w:hAnsi="Arial" w:cs="Arial"/>
              </w:rPr>
              <w:lastRenderedPageBreak/>
              <w:t>………………………………</w:t>
            </w:r>
          </w:p>
        </w:tc>
      </w:tr>
      <w:tr w:rsidR="00942031" w:rsidRPr="0065055C" w14:paraId="1BA19E9A"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11046E6E"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720D279B"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7DB5679B"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14</w:t>
            </w:r>
          </w:p>
        </w:tc>
        <w:tc>
          <w:tcPr>
            <w:tcW w:w="2310" w:type="dxa"/>
            <w:tcBorders>
              <w:top w:val="single" w:sz="4" w:space="0" w:color="auto"/>
              <w:left w:val="single" w:sz="4" w:space="0" w:color="auto"/>
              <w:bottom w:val="single" w:sz="4" w:space="0" w:color="auto"/>
              <w:right w:val="single" w:sz="4" w:space="0" w:color="auto"/>
            </w:tcBorders>
          </w:tcPr>
          <w:p w14:paraId="3354A0B7"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tcPr>
          <w:p w14:paraId="50A66C9D" w14:textId="77777777" w:rsidR="00942031" w:rsidRPr="0065055C" w:rsidRDefault="00942031" w:rsidP="002A4FD2">
            <w:pPr>
              <w:jc w:val="center"/>
              <w:rPr>
                <w:rFonts w:ascii="Arial" w:eastAsia="Calibri" w:hAnsi="Arial" w:cs="Arial"/>
              </w:rPr>
            </w:pPr>
          </w:p>
        </w:tc>
      </w:tr>
      <w:tr w:rsidR="00942031" w:rsidRPr="0065055C" w14:paraId="3D4E9DAC" w14:textId="77777777" w:rsidTr="002A4FD2">
        <w:trPr>
          <w:trHeight w:val="138"/>
        </w:trPr>
        <w:tc>
          <w:tcPr>
            <w:tcW w:w="1134" w:type="dxa"/>
            <w:vMerge/>
            <w:tcBorders>
              <w:top w:val="single" w:sz="4" w:space="0" w:color="auto"/>
              <w:left w:val="single" w:sz="4" w:space="0" w:color="auto"/>
              <w:bottom w:val="single" w:sz="4" w:space="0" w:color="auto"/>
              <w:right w:val="single" w:sz="4" w:space="0" w:color="auto"/>
            </w:tcBorders>
          </w:tcPr>
          <w:p w14:paraId="224E2C13" w14:textId="77777777" w:rsidR="00942031" w:rsidRPr="0065055C" w:rsidRDefault="00942031" w:rsidP="002A4FD2">
            <w:pPr>
              <w:jc w:val="center"/>
              <w:rPr>
                <w:rFonts w:ascii="Arial" w:eastAsia="Calibri" w:hAnsi="Arial" w:cs="Arial"/>
              </w:rPr>
            </w:pPr>
          </w:p>
        </w:tc>
        <w:tc>
          <w:tcPr>
            <w:tcW w:w="1984" w:type="dxa"/>
            <w:tcBorders>
              <w:top w:val="single" w:sz="4" w:space="0" w:color="auto"/>
              <w:left w:val="single" w:sz="4" w:space="0" w:color="auto"/>
              <w:bottom w:val="single" w:sz="4" w:space="0" w:color="auto"/>
              <w:right w:val="single" w:sz="4" w:space="0" w:color="auto"/>
            </w:tcBorders>
          </w:tcPr>
          <w:p w14:paraId="2BFD9C3C" w14:textId="77777777" w:rsidR="00942031" w:rsidRPr="0065055C" w:rsidRDefault="00942031" w:rsidP="002A4FD2">
            <w:pPr>
              <w:rPr>
                <w:rFonts w:ascii="Arial" w:eastAsia="Calibri" w:hAnsi="Arial" w:cs="Arial"/>
              </w:rPr>
            </w:pPr>
          </w:p>
        </w:tc>
        <w:tc>
          <w:tcPr>
            <w:tcW w:w="809" w:type="dxa"/>
            <w:tcBorders>
              <w:top w:val="single" w:sz="4" w:space="0" w:color="auto"/>
              <w:left w:val="single" w:sz="4" w:space="0" w:color="auto"/>
              <w:bottom w:val="single" w:sz="4" w:space="0" w:color="auto"/>
              <w:right w:val="single" w:sz="4" w:space="0" w:color="auto"/>
            </w:tcBorders>
          </w:tcPr>
          <w:p w14:paraId="3B5F80A4" w14:textId="77777777" w:rsidR="00942031" w:rsidRPr="0065055C" w:rsidRDefault="00942031" w:rsidP="002A4FD2">
            <w:pPr>
              <w:jc w:val="center"/>
              <w:rPr>
                <w:rFonts w:ascii="Arial" w:eastAsia="Calibri" w:hAnsi="Arial" w:cs="Arial"/>
              </w:rPr>
            </w:pPr>
            <w:r w:rsidRPr="0065055C">
              <w:rPr>
                <w:rFonts w:ascii="Arial" w:eastAsia="Calibri" w:hAnsi="Arial" w:cs="Arial"/>
              </w:rPr>
              <w:t>C</w:t>
            </w:r>
            <w:r w:rsidRPr="0065055C">
              <w:rPr>
                <w:rFonts w:ascii="Arial" w:eastAsia="Calibri" w:hAnsi="Arial" w:cs="Arial"/>
                <w:vertAlign w:val="subscript"/>
              </w:rPr>
              <w:t>15</w:t>
            </w:r>
          </w:p>
        </w:tc>
        <w:tc>
          <w:tcPr>
            <w:tcW w:w="2310" w:type="dxa"/>
            <w:tcBorders>
              <w:top w:val="single" w:sz="4" w:space="0" w:color="auto"/>
              <w:left w:val="single" w:sz="4" w:space="0" w:color="auto"/>
              <w:bottom w:val="single" w:sz="4" w:space="0" w:color="auto"/>
              <w:right w:val="single" w:sz="4" w:space="0" w:color="auto"/>
            </w:tcBorders>
          </w:tcPr>
          <w:p w14:paraId="59D6DB0F" w14:textId="77777777" w:rsidR="00942031" w:rsidRPr="0065055C" w:rsidRDefault="00942031" w:rsidP="002A4FD2">
            <w:pPr>
              <w:rPr>
                <w:rFonts w:ascii="Arial" w:eastAsia="Calibri" w:hAnsi="Arial" w:cs="Arial"/>
              </w:rPr>
            </w:pPr>
          </w:p>
        </w:tc>
        <w:tc>
          <w:tcPr>
            <w:tcW w:w="2977" w:type="dxa"/>
            <w:vMerge/>
            <w:tcBorders>
              <w:top w:val="single" w:sz="4" w:space="0" w:color="auto"/>
              <w:left w:val="single" w:sz="4" w:space="0" w:color="auto"/>
              <w:bottom w:val="single" w:sz="4" w:space="0" w:color="auto"/>
              <w:right w:val="single" w:sz="4" w:space="0" w:color="auto"/>
            </w:tcBorders>
          </w:tcPr>
          <w:p w14:paraId="229EB33B" w14:textId="77777777" w:rsidR="00942031" w:rsidRPr="0065055C" w:rsidRDefault="00942031" w:rsidP="002A4FD2">
            <w:pPr>
              <w:jc w:val="center"/>
              <w:rPr>
                <w:rFonts w:ascii="Arial" w:eastAsia="Calibri" w:hAnsi="Arial" w:cs="Arial"/>
              </w:rPr>
            </w:pPr>
          </w:p>
        </w:tc>
      </w:tr>
    </w:tbl>
    <w:p w14:paraId="0C03B504" w14:textId="77777777" w:rsidR="00942031" w:rsidRPr="0065055C" w:rsidRDefault="00942031" w:rsidP="00942031">
      <w:pPr>
        <w:ind w:left="784" w:hanging="358"/>
        <w:jc w:val="both"/>
        <w:rPr>
          <w:rFonts w:ascii="Arial" w:eastAsia="Calibri" w:hAnsi="Arial" w:cs="Arial"/>
        </w:rPr>
      </w:pPr>
    </w:p>
    <w:p w14:paraId="054412A7" w14:textId="77777777" w:rsidR="00942031" w:rsidRPr="007E0D99" w:rsidRDefault="00942031">
      <w:pPr>
        <w:numPr>
          <w:ilvl w:val="1"/>
          <w:numId w:val="138"/>
        </w:numPr>
        <w:spacing w:before="120" w:after="160" w:line="240" w:lineRule="auto"/>
        <w:ind w:left="284" w:right="-2" w:hanging="284"/>
        <w:jc w:val="both"/>
        <w:rPr>
          <w:rFonts w:ascii="Arial" w:eastAsia="Calibri" w:hAnsi="Arial" w:cs="Arial"/>
        </w:rPr>
      </w:pPr>
      <w:r w:rsidRPr="007E0D99">
        <w:rPr>
          <w:rFonts w:ascii="Arial" w:hAnsi="Arial" w:cs="Arial"/>
        </w:rPr>
        <w:t>Zamawiający</w:t>
      </w:r>
      <w:r w:rsidRPr="007E0D99">
        <w:rPr>
          <w:rFonts w:ascii="Arial" w:eastAsia="Calibri" w:hAnsi="Arial" w:cs="Arial"/>
        </w:rPr>
        <w:t xml:space="preserve"> w zamówieniu</w:t>
      </w:r>
      <w:r w:rsidRPr="007E0D99">
        <w:rPr>
          <w:rFonts w:ascii="Arial" w:hAnsi="Arial" w:cs="Arial"/>
        </w:rPr>
        <w:t xml:space="preserve"> </w:t>
      </w:r>
      <w:r w:rsidRPr="007E0D99">
        <w:rPr>
          <w:rFonts w:ascii="Arial" w:eastAsia="Calibri" w:hAnsi="Arial" w:cs="Arial"/>
        </w:rPr>
        <w:t>będzie w każdej grupie zamawiał odpowiednią procentową ilość urządzeń telefonii komórkowej, w stosunku do całkowitej liczby kupowanych urządzeń telefonii komórkowej tj.:</w:t>
      </w:r>
    </w:p>
    <w:p w14:paraId="1F8C4CFD" w14:textId="77777777" w:rsidR="00942031" w:rsidRPr="007E0D99" w:rsidRDefault="00942031" w:rsidP="00942031">
      <w:pPr>
        <w:spacing w:before="120" w:after="120"/>
        <w:ind w:right="-2"/>
        <w:jc w:val="center"/>
        <w:rPr>
          <w:rFonts w:ascii="Arial" w:hAnsi="Arial" w:cs="Arial"/>
          <w:position w:val="-14"/>
        </w:rPr>
      </w:pPr>
      <w:r w:rsidRPr="007E0D99">
        <w:rPr>
          <w:rFonts w:ascii="Arial" w:eastAsia="Calibri" w:hAnsi="Arial" w:cs="Arial"/>
        </w:rPr>
        <w:t xml:space="preserve">SP1 - </w:t>
      </w:r>
      <w:r>
        <w:rPr>
          <w:rFonts w:ascii="Arial" w:eastAsia="Calibri" w:hAnsi="Arial" w:cs="Arial"/>
        </w:rPr>
        <w:t>5</w:t>
      </w:r>
      <w:r w:rsidRPr="007E0D99">
        <w:rPr>
          <w:rFonts w:ascii="Arial" w:eastAsia="Calibri" w:hAnsi="Arial" w:cs="Arial"/>
        </w:rPr>
        <w:t xml:space="preserve">%,   SP2 </w:t>
      </w:r>
      <w:r>
        <w:rPr>
          <w:rFonts w:ascii="Arial" w:eastAsia="Calibri" w:hAnsi="Arial" w:cs="Arial"/>
        </w:rPr>
        <w:t>–</w:t>
      </w:r>
      <w:r w:rsidRPr="007E0D99">
        <w:rPr>
          <w:rFonts w:ascii="Arial" w:eastAsia="Calibri" w:hAnsi="Arial" w:cs="Arial"/>
        </w:rPr>
        <w:t xml:space="preserve"> </w:t>
      </w:r>
      <w:r>
        <w:rPr>
          <w:rFonts w:ascii="Arial" w:eastAsia="Calibri" w:hAnsi="Arial" w:cs="Arial"/>
        </w:rPr>
        <w:t>67,5</w:t>
      </w:r>
      <w:r w:rsidRPr="007E0D99">
        <w:rPr>
          <w:rFonts w:ascii="Arial" w:eastAsia="Calibri" w:hAnsi="Arial" w:cs="Arial"/>
        </w:rPr>
        <w:t xml:space="preserve">%,   SP3 - 20%,   SP4 </w:t>
      </w:r>
      <w:r>
        <w:rPr>
          <w:rFonts w:ascii="Arial" w:eastAsia="Calibri" w:hAnsi="Arial" w:cs="Arial"/>
        </w:rPr>
        <w:t>–</w:t>
      </w:r>
      <w:r w:rsidRPr="007E0D99">
        <w:rPr>
          <w:rFonts w:ascii="Arial" w:eastAsia="Calibri" w:hAnsi="Arial" w:cs="Arial"/>
        </w:rPr>
        <w:t xml:space="preserve"> </w:t>
      </w:r>
      <w:r>
        <w:rPr>
          <w:rFonts w:ascii="Arial" w:eastAsia="Calibri" w:hAnsi="Arial" w:cs="Arial"/>
        </w:rPr>
        <w:t>7,</w:t>
      </w:r>
      <w:r w:rsidRPr="007E0D99">
        <w:rPr>
          <w:rFonts w:ascii="Arial" w:eastAsia="Calibri" w:hAnsi="Arial" w:cs="Arial"/>
        </w:rPr>
        <w:t>5%</w:t>
      </w:r>
    </w:p>
    <w:p w14:paraId="647241DA" w14:textId="77777777" w:rsidR="00942031" w:rsidRPr="007E0D99" w:rsidRDefault="00942031">
      <w:pPr>
        <w:numPr>
          <w:ilvl w:val="1"/>
          <w:numId w:val="138"/>
        </w:numPr>
        <w:spacing w:before="120" w:after="160" w:line="240" w:lineRule="auto"/>
        <w:ind w:left="284" w:right="-2" w:hanging="284"/>
        <w:jc w:val="both"/>
        <w:rPr>
          <w:rFonts w:ascii="Arial" w:eastAsia="Calibri" w:hAnsi="Arial" w:cs="Arial"/>
        </w:rPr>
      </w:pPr>
      <w:r w:rsidRPr="007E0D99">
        <w:rPr>
          <w:rFonts w:ascii="Arial" w:hAnsi="Arial" w:cs="Arial"/>
        </w:rPr>
        <w:t>Wybór</w:t>
      </w:r>
      <w:r w:rsidRPr="007E0D99">
        <w:rPr>
          <w:rFonts w:ascii="Arial" w:eastAsia="Calibri" w:hAnsi="Arial" w:cs="Arial"/>
        </w:rPr>
        <w:t xml:space="preserve"> konkretnych modeli urządzeń telefonii komórkowej przeznaczonych do zakupu dla każdej z grup od SP1 do SP4 Zamawiający dokona po wyborze najkorzystniejszej oferty. Oznacza to, że Zamawiający w grupie:</w:t>
      </w:r>
    </w:p>
    <w:p w14:paraId="0E552E07" w14:textId="77777777" w:rsidR="00942031" w:rsidRPr="007E0D99" w:rsidRDefault="00942031">
      <w:pPr>
        <w:pStyle w:val="Tekstprzypisudolnego"/>
        <w:numPr>
          <w:ilvl w:val="0"/>
          <w:numId w:val="139"/>
        </w:numPr>
        <w:ind w:left="1418" w:hanging="425"/>
        <w:jc w:val="both"/>
        <w:rPr>
          <w:rFonts w:ascii="Arial" w:hAnsi="Arial" w:cs="Arial"/>
          <w:position w:val="-14"/>
          <w:sz w:val="22"/>
          <w:szCs w:val="22"/>
        </w:rPr>
      </w:pPr>
      <w:r w:rsidRPr="007E0D99">
        <w:rPr>
          <w:rFonts w:ascii="Arial" w:hAnsi="Arial" w:cs="Arial"/>
          <w:position w:val="-14"/>
          <w:sz w:val="22"/>
          <w:szCs w:val="22"/>
        </w:rPr>
        <w:t>SP1 wybierze aparaty C</w:t>
      </w:r>
      <w:r w:rsidRPr="007E0D99">
        <w:rPr>
          <w:rFonts w:ascii="Arial" w:hAnsi="Arial" w:cs="Arial"/>
          <w:position w:val="-14"/>
          <w:sz w:val="22"/>
          <w:szCs w:val="22"/>
          <w:vertAlign w:val="subscript"/>
        </w:rPr>
        <w:t>1</w:t>
      </w:r>
      <w:r w:rsidRPr="007E0D99">
        <w:rPr>
          <w:rFonts w:ascii="Arial" w:hAnsi="Arial" w:cs="Arial"/>
          <w:position w:val="-14"/>
          <w:sz w:val="22"/>
          <w:szCs w:val="22"/>
        </w:rPr>
        <w:t>, C</w:t>
      </w:r>
      <w:r w:rsidRPr="007E0D99">
        <w:rPr>
          <w:rFonts w:ascii="Arial" w:hAnsi="Arial" w:cs="Arial"/>
          <w:position w:val="-14"/>
          <w:sz w:val="22"/>
          <w:szCs w:val="22"/>
          <w:vertAlign w:val="subscript"/>
        </w:rPr>
        <w:t>2</w:t>
      </w:r>
      <w:r w:rsidRPr="007E0D99">
        <w:rPr>
          <w:rFonts w:ascii="Arial" w:hAnsi="Arial" w:cs="Arial"/>
          <w:position w:val="-14"/>
          <w:sz w:val="22"/>
          <w:szCs w:val="22"/>
        </w:rPr>
        <w:t>, C</w:t>
      </w:r>
      <w:r w:rsidRPr="007E0D99">
        <w:rPr>
          <w:rFonts w:ascii="Arial" w:hAnsi="Arial" w:cs="Arial"/>
          <w:position w:val="-14"/>
          <w:sz w:val="22"/>
          <w:szCs w:val="22"/>
          <w:vertAlign w:val="subscript"/>
        </w:rPr>
        <w:t>3</w:t>
      </w:r>
      <w:r w:rsidRPr="007E0D99">
        <w:rPr>
          <w:rFonts w:ascii="Arial" w:hAnsi="Arial" w:cs="Arial"/>
          <w:position w:val="-14"/>
          <w:sz w:val="22"/>
          <w:szCs w:val="22"/>
        </w:rPr>
        <w:t xml:space="preserve"> w dowolnych proporcjach</w:t>
      </w:r>
    </w:p>
    <w:p w14:paraId="74D3703F" w14:textId="77777777" w:rsidR="00942031" w:rsidRPr="007E0D99" w:rsidRDefault="00942031">
      <w:pPr>
        <w:pStyle w:val="Tekstprzypisudolnego"/>
        <w:numPr>
          <w:ilvl w:val="0"/>
          <w:numId w:val="139"/>
        </w:numPr>
        <w:ind w:left="1418" w:hanging="425"/>
        <w:jc w:val="both"/>
        <w:rPr>
          <w:rFonts w:ascii="Arial" w:hAnsi="Arial" w:cs="Arial"/>
          <w:position w:val="-14"/>
          <w:sz w:val="22"/>
          <w:szCs w:val="22"/>
        </w:rPr>
      </w:pPr>
      <w:r w:rsidRPr="007E0D99">
        <w:rPr>
          <w:rFonts w:ascii="Arial" w:hAnsi="Arial" w:cs="Arial"/>
          <w:position w:val="-14"/>
          <w:sz w:val="22"/>
          <w:szCs w:val="22"/>
        </w:rPr>
        <w:t>SP2 wybierze aparaty C</w:t>
      </w:r>
      <w:r w:rsidRPr="007E0D99">
        <w:rPr>
          <w:rFonts w:ascii="Arial" w:hAnsi="Arial" w:cs="Arial"/>
          <w:position w:val="-14"/>
          <w:sz w:val="22"/>
          <w:szCs w:val="22"/>
          <w:vertAlign w:val="subscript"/>
        </w:rPr>
        <w:t>4</w:t>
      </w:r>
      <w:r w:rsidRPr="007E0D99">
        <w:rPr>
          <w:rFonts w:ascii="Arial" w:hAnsi="Arial" w:cs="Arial"/>
          <w:position w:val="-14"/>
          <w:sz w:val="22"/>
          <w:szCs w:val="22"/>
        </w:rPr>
        <w:t>, C</w:t>
      </w:r>
      <w:r w:rsidRPr="007E0D99">
        <w:rPr>
          <w:rFonts w:ascii="Arial" w:hAnsi="Arial" w:cs="Arial"/>
          <w:position w:val="-14"/>
          <w:sz w:val="22"/>
          <w:szCs w:val="22"/>
          <w:vertAlign w:val="subscript"/>
        </w:rPr>
        <w:t>5</w:t>
      </w:r>
      <w:r w:rsidRPr="007E0D99">
        <w:rPr>
          <w:rFonts w:ascii="Arial" w:hAnsi="Arial" w:cs="Arial"/>
          <w:position w:val="-14"/>
          <w:sz w:val="22"/>
          <w:szCs w:val="22"/>
        </w:rPr>
        <w:t>, C</w:t>
      </w:r>
      <w:r w:rsidRPr="007E0D99">
        <w:rPr>
          <w:rFonts w:ascii="Arial" w:hAnsi="Arial" w:cs="Arial"/>
          <w:position w:val="-14"/>
          <w:sz w:val="22"/>
          <w:szCs w:val="22"/>
          <w:vertAlign w:val="subscript"/>
        </w:rPr>
        <w:t>6</w:t>
      </w:r>
      <w:r w:rsidRPr="007E0D99">
        <w:rPr>
          <w:rFonts w:ascii="Arial" w:hAnsi="Arial" w:cs="Arial"/>
          <w:position w:val="-14"/>
          <w:sz w:val="22"/>
          <w:szCs w:val="22"/>
        </w:rPr>
        <w:t>, C</w:t>
      </w:r>
      <w:r w:rsidRPr="007E0D99">
        <w:rPr>
          <w:rFonts w:ascii="Arial" w:hAnsi="Arial" w:cs="Arial"/>
          <w:position w:val="-14"/>
          <w:sz w:val="22"/>
          <w:szCs w:val="22"/>
          <w:vertAlign w:val="subscript"/>
        </w:rPr>
        <w:t>7</w:t>
      </w:r>
      <w:r w:rsidRPr="007E0D99">
        <w:rPr>
          <w:rFonts w:ascii="Arial" w:hAnsi="Arial" w:cs="Arial"/>
          <w:position w:val="-14"/>
          <w:sz w:val="22"/>
          <w:szCs w:val="22"/>
        </w:rPr>
        <w:t>, C</w:t>
      </w:r>
      <w:r w:rsidRPr="007E0D99">
        <w:rPr>
          <w:rFonts w:ascii="Arial" w:hAnsi="Arial" w:cs="Arial"/>
          <w:position w:val="-14"/>
          <w:sz w:val="22"/>
          <w:szCs w:val="22"/>
          <w:vertAlign w:val="subscript"/>
        </w:rPr>
        <w:t>8</w:t>
      </w:r>
      <w:r w:rsidRPr="007E0D99">
        <w:rPr>
          <w:rFonts w:ascii="Arial" w:hAnsi="Arial" w:cs="Arial"/>
          <w:position w:val="-14"/>
          <w:sz w:val="22"/>
          <w:szCs w:val="22"/>
        </w:rPr>
        <w:t xml:space="preserve"> w dowolnych proporcjach;</w:t>
      </w:r>
    </w:p>
    <w:p w14:paraId="6E861972" w14:textId="77777777" w:rsidR="00942031" w:rsidRPr="007E0D99" w:rsidRDefault="00942031">
      <w:pPr>
        <w:pStyle w:val="Tekstprzypisudolnego"/>
        <w:numPr>
          <w:ilvl w:val="0"/>
          <w:numId w:val="139"/>
        </w:numPr>
        <w:ind w:left="1418" w:hanging="425"/>
        <w:jc w:val="both"/>
        <w:rPr>
          <w:rFonts w:ascii="Arial" w:hAnsi="Arial" w:cs="Arial"/>
          <w:position w:val="-14"/>
          <w:sz w:val="22"/>
          <w:szCs w:val="22"/>
        </w:rPr>
      </w:pPr>
      <w:r w:rsidRPr="007E0D99">
        <w:rPr>
          <w:rFonts w:ascii="Arial" w:hAnsi="Arial" w:cs="Arial"/>
          <w:position w:val="-14"/>
          <w:sz w:val="22"/>
          <w:szCs w:val="22"/>
        </w:rPr>
        <w:t>SP3 wybierze aparaty C</w:t>
      </w:r>
      <w:r w:rsidRPr="007E0D99">
        <w:rPr>
          <w:rFonts w:ascii="Arial" w:hAnsi="Arial" w:cs="Arial"/>
          <w:position w:val="-14"/>
          <w:sz w:val="22"/>
          <w:szCs w:val="22"/>
          <w:vertAlign w:val="subscript"/>
        </w:rPr>
        <w:t>9</w:t>
      </w:r>
      <w:r w:rsidRPr="007E0D99">
        <w:rPr>
          <w:rFonts w:ascii="Arial" w:hAnsi="Arial" w:cs="Arial"/>
          <w:position w:val="-14"/>
          <w:sz w:val="22"/>
          <w:szCs w:val="22"/>
        </w:rPr>
        <w:t>, C</w:t>
      </w:r>
      <w:r w:rsidRPr="007E0D99">
        <w:rPr>
          <w:rFonts w:ascii="Arial" w:hAnsi="Arial" w:cs="Arial"/>
          <w:position w:val="-14"/>
          <w:sz w:val="22"/>
          <w:szCs w:val="22"/>
          <w:vertAlign w:val="subscript"/>
        </w:rPr>
        <w:t>10</w:t>
      </w:r>
      <w:r w:rsidRPr="007E0D99">
        <w:rPr>
          <w:rFonts w:ascii="Arial" w:hAnsi="Arial" w:cs="Arial"/>
          <w:position w:val="-14"/>
          <w:sz w:val="22"/>
          <w:szCs w:val="22"/>
        </w:rPr>
        <w:t>, C</w:t>
      </w:r>
      <w:r w:rsidRPr="007E0D99">
        <w:rPr>
          <w:rFonts w:ascii="Arial" w:hAnsi="Arial" w:cs="Arial"/>
          <w:position w:val="-14"/>
          <w:sz w:val="22"/>
          <w:szCs w:val="22"/>
          <w:vertAlign w:val="subscript"/>
        </w:rPr>
        <w:t>11</w:t>
      </w:r>
      <w:r w:rsidRPr="007E0D99">
        <w:rPr>
          <w:rFonts w:ascii="Arial" w:hAnsi="Arial" w:cs="Arial"/>
          <w:position w:val="-14"/>
          <w:sz w:val="22"/>
          <w:szCs w:val="22"/>
        </w:rPr>
        <w:t>, C</w:t>
      </w:r>
      <w:r w:rsidRPr="007E0D99">
        <w:rPr>
          <w:rFonts w:ascii="Arial" w:hAnsi="Arial" w:cs="Arial"/>
          <w:position w:val="-14"/>
          <w:sz w:val="22"/>
          <w:szCs w:val="22"/>
          <w:vertAlign w:val="subscript"/>
        </w:rPr>
        <w:t>12</w:t>
      </w:r>
      <w:r w:rsidRPr="007E0D99">
        <w:rPr>
          <w:rFonts w:ascii="Arial" w:hAnsi="Arial" w:cs="Arial"/>
          <w:position w:val="-14"/>
          <w:sz w:val="22"/>
          <w:szCs w:val="22"/>
        </w:rPr>
        <w:t xml:space="preserve"> w dowolnych proporcjach;</w:t>
      </w:r>
    </w:p>
    <w:p w14:paraId="298B0E4C" w14:textId="77777777" w:rsidR="00942031" w:rsidRPr="007E0D99" w:rsidRDefault="00942031">
      <w:pPr>
        <w:pStyle w:val="Tekstprzypisudolnego"/>
        <w:numPr>
          <w:ilvl w:val="0"/>
          <w:numId w:val="139"/>
        </w:numPr>
        <w:ind w:left="1418" w:hanging="425"/>
        <w:jc w:val="both"/>
        <w:rPr>
          <w:rFonts w:ascii="Arial" w:hAnsi="Arial" w:cs="Arial"/>
          <w:position w:val="-14"/>
          <w:sz w:val="22"/>
          <w:szCs w:val="22"/>
        </w:rPr>
      </w:pPr>
      <w:r w:rsidRPr="007E0D99">
        <w:rPr>
          <w:rFonts w:ascii="Arial" w:hAnsi="Arial" w:cs="Arial"/>
          <w:position w:val="-14"/>
          <w:sz w:val="22"/>
          <w:szCs w:val="22"/>
        </w:rPr>
        <w:t>SP4 wybierze aparaty C</w:t>
      </w:r>
      <w:r w:rsidRPr="007E0D99">
        <w:rPr>
          <w:rFonts w:ascii="Arial" w:hAnsi="Arial" w:cs="Arial"/>
          <w:position w:val="-14"/>
          <w:sz w:val="22"/>
          <w:szCs w:val="22"/>
          <w:vertAlign w:val="subscript"/>
        </w:rPr>
        <w:t xml:space="preserve">13, </w:t>
      </w:r>
      <w:r w:rsidRPr="007E0D99">
        <w:rPr>
          <w:rFonts w:ascii="Arial" w:hAnsi="Arial" w:cs="Arial"/>
          <w:position w:val="-14"/>
          <w:sz w:val="22"/>
          <w:szCs w:val="22"/>
        </w:rPr>
        <w:t>C</w:t>
      </w:r>
      <w:r w:rsidRPr="007E0D99">
        <w:rPr>
          <w:rFonts w:ascii="Arial" w:hAnsi="Arial" w:cs="Arial"/>
          <w:position w:val="-14"/>
          <w:sz w:val="22"/>
          <w:szCs w:val="22"/>
          <w:vertAlign w:val="subscript"/>
        </w:rPr>
        <w:t xml:space="preserve">14, </w:t>
      </w:r>
      <w:r w:rsidRPr="007E0D99">
        <w:rPr>
          <w:rFonts w:ascii="Arial" w:hAnsi="Arial" w:cs="Arial"/>
          <w:position w:val="-14"/>
          <w:sz w:val="22"/>
          <w:szCs w:val="22"/>
        </w:rPr>
        <w:t>C</w:t>
      </w:r>
      <w:r w:rsidRPr="007E0D99">
        <w:rPr>
          <w:rFonts w:ascii="Arial" w:hAnsi="Arial" w:cs="Arial"/>
          <w:position w:val="-14"/>
          <w:sz w:val="22"/>
          <w:szCs w:val="22"/>
          <w:vertAlign w:val="subscript"/>
        </w:rPr>
        <w:t>15</w:t>
      </w:r>
      <w:r w:rsidRPr="007E0D99">
        <w:rPr>
          <w:rFonts w:ascii="Arial" w:hAnsi="Arial" w:cs="Arial"/>
          <w:position w:val="-14"/>
          <w:sz w:val="22"/>
          <w:szCs w:val="22"/>
        </w:rPr>
        <w:t xml:space="preserve"> w dowolnych proporcjach.</w:t>
      </w:r>
    </w:p>
    <w:p w14:paraId="56B03208" w14:textId="77777777" w:rsidR="00942031" w:rsidRPr="007E0D99" w:rsidRDefault="00942031" w:rsidP="00942031">
      <w:pPr>
        <w:pStyle w:val="Tekstprzypisudolnego"/>
        <w:spacing w:before="120"/>
        <w:ind w:left="709" w:right="-2"/>
        <w:jc w:val="both"/>
        <w:rPr>
          <w:rFonts w:ascii="Arial" w:hAnsi="Arial" w:cs="Arial"/>
          <w:position w:val="-14"/>
          <w:sz w:val="22"/>
          <w:szCs w:val="22"/>
        </w:rPr>
      </w:pPr>
    </w:p>
    <w:p w14:paraId="407C2E21" w14:textId="77777777" w:rsidR="00942031" w:rsidRPr="007E0D99" w:rsidRDefault="00942031" w:rsidP="00942031">
      <w:pPr>
        <w:ind w:left="284" w:right="-2"/>
        <w:jc w:val="both"/>
        <w:rPr>
          <w:rFonts w:ascii="Arial" w:hAnsi="Arial" w:cs="Arial"/>
          <w:position w:val="-14"/>
        </w:rPr>
      </w:pPr>
      <w:r w:rsidRPr="007E0D99">
        <w:rPr>
          <w:rFonts w:ascii="Arial" w:hAnsi="Arial" w:cs="Arial"/>
          <w:position w:val="-14"/>
        </w:rPr>
        <w:t>Zamawiający zakupi wybrane modele telefonów w cenie brutto zgodnej ze złożoną przez Wykonawcę ofertą dla każdego oferowanego modelu telefonu komórkowego C</w:t>
      </w:r>
      <w:r w:rsidRPr="007E0D99">
        <w:rPr>
          <w:rFonts w:ascii="Arial" w:hAnsi="Arial" w:cs="Arial"/>
          <w:position w:val="-14"/>
          <w:vertAlign w:val="subscript"/>
        </w:rPr>
        <w:t>1</w:t>
      </w:r>
      <w:r w:rsidRPr="007E0D99">
        <w:rPr>
          <w:rFonts w:ascii="Arial" w:hAnsi="Arial" w:cs="Arial"/>
          <w:position w:val="-14"/>
        </w:rPr>
        <w:t xml:space="preserve"> – C</w:t>
      </w:r>
      <w:r w:rsidRPr="007E0D99">
        <w:rPr>
          <w:rFonts w:ascii="Arial" w:hAnsi="Arial" w:cs="Arial"/>
          <w:position w:val="-14"/>
          <w:vertAlign w:val="subscript"/>
        </w:rPr>
        <w:t>15</w:t>
      </w:r>
      <w:r w:rsidRPr="007E0D99">
        <w:rPr>
          <w:rFonts w:ascii="Arial" w:hAnsi="Arial" w:cs="Arial"/>
          <w:position w:val="-14"/>
        </w:rPr>
        <w:t>.</w:t>
      </w:r>
    </w:p>
    <w:p w14:paraId="77027DEE" w14:textId="77777777" w:rsidR="00942031" w:rsidRPr="007E0D99" w:rsidRDefault="00942031" w:rsidP="00942031">
      <w:pPr>
        <w:spacing w:before="120" w:after="120"/>
        <w:ind w:left="284" w:right="-2"/>
        <w:jc w:val="both"/>
        <w:rPr>
          <w:rFonts w:ascii="Arial" w:hAnsi="Arial" w:cs="Arial"/>
          <w:position w:val="-14"/>
        </w:rPr>
      </w:pPr>
      <w:r w:rsidRPr="007E0D99">
        <w:rPr>
          <w:rFonts w:ascii="Arial" w:hAnsi="Arial" w:cs="Arial"/>
          <w:position w:val="-14"/>
        </w:rPr>
        <w:t>Ceny brutto dla oferowanych modeli telefonów komórkowych C</w:t>
      </w:r>
      <w:r w:rsidRPr="007E0D99">
        <w:rPr>
          <w:rFonts w:ascii="Arial" w:hAnsi="Arial" w:cs="Arial"/>
          <w:position w:val="-14"/>
          <w:vertAlign w:val="subscript"/>
        </w:rPr>
        <w:t>1</w:t>
      </w:r>
      <w:r w:rsidRPr="007E0D99">
        <w:rPr>
          <w:rFonts w:ascii="Arial" w:hAnsi="Arial" w:cs="Arial"/>
          <w:position w:val="-14"/>
        </w:rPr>
        <w:t xml:space="preserve"> – C</w:t>
      </w:r>
      <w:r w:rsidRPr="007E0D99">
        <w:rPr>
          <w:rFonts w:ascii="Arial" w:hAnsi="Arial" w:cs="Arial"/>
          <w:position w:val="-14"/>
          <w:vertAlign w:val="subscript"/>
        </w:rPr>
        <w:t xml:space="preserve">15 </w:t>
      </w:r>
      <w:r w:rsidRPr="007E0D99">
        <w:rPr>
          <w:rFonts w:ascii="Arial" w:hAnsi="Arial" w:cs="Arial"/>
          <w:position w:val="-14"/>
        </w:rPr>
        <w:t>nie mogą przekroczyć cen obowiązujących na rynku biznesowym składającego ofertę Wy</w:t>
      </w:r>
      <w:r>
        <w:rPr>
          <w:rFonts w:ascii="Arial" w:hAnsi="Arial" w:cs="Arial"/>
          <w:position w:val="-14"/>
        </w:rPr>
        <w:t>konawcy na dzień otwarcia ofert</w:t>
      </w:r>
      <w:r w:rsidRPr="007E0D99">
        <w:rPr>
          <w:rFonts w:ascii="Arial" w:hAnsi="Arial" w:cs="Arial"/>
          <w:position w:val="-14"/>
        </w:rPr>
        <w:t>.</w:t>
      </w:r>
    </w:p>
    <w:p w14:paraId="35A5FA6A" w14:textId="77777777" w:rsidR="00942031" w:rsidRPr="007E0D99" w:rsidRDefault="00942031">
      <w:pPr>
        <w:numPr>
          <w:ilvl w:val="1"/>
          <w:numId w:val="138"/>
        </w:numPr>
        <w:spacing w:before="120" w:after="160" w:line="240" w:lineRule="auto"/>
        <w:ind w:left="284" w:right="-286" w:hanging="284"/>
        <w:jc w:val="both"/>
        <w:rPr>
          <w:rFonts w:ascii="Arial" w:hAnsi="Arial" w:cs="Arial"/>
        </w:rPr>
      </w:pPr>
      <w:r w:rsidRPr="007E0D99">
        <w:rPr>
          <w:rFonts w:ascii="Arial" w:hAnsi="Arial" w:cs="Arial"/>
        </w:rPr>
        <w:t>Punkty za wybrane p</w:t>
      </w:r>
      <w:r w:rsidRPr="007E0D99">
        <w:rPr>
          <w:rFonts w:ascii="Arial" w:eastAsia="Calibri" w:hAnsi="Arial" w:cs="Arial"/>
        </w:rPr>
        <w:t>arametry jakościowe dla oferowanych telefonów komórkowych:</w:t>
      </w:r>
    </w:p>
    <w:p w14:paraId="3B847E2A" w14:textId="77777777" w:rsidR="00942031" w:rsidRPr="007E0D99" w:rsidRDefault="00942031">
      <w:pPr>
        <w:pStyle w:val="Tekstpodstawowywcity2"/>
        <w:numPr>
          <w:ilvl w:val="0"/>
          <w:numId w:val="141"/>
        </w:numPr>
        <w:spacing w:after="100" w:afterAutospacing="1" w:line="240" w:lineRule="auto"/>
        <w:ind w:left="709" w:hanging="382"/>
        <w:contextualSpacing/>
        <w:jc w:val="both"/>
        <w:rPr>
          <w:rFonts w:ascii="Arial" w:hAnsi="Arial" w:cs="Arial"/>
          <w:sz w:val="22"/>
          <w:szCs w:val="22"/>
        </w:rPr>
      </w:pPr>
      <w:r w:rsidRPr="007E0D99">
        <w:rPr>
          <w:rFonts w:ascii="Arial" w:hAnsi="Arial" w:cs="Arial"/>
          <w:sz w:val="22"/>
          <w:szCs w:val="22"/>
        </w:rPr>
        <w:t>każda oferta będzie podlegała punktacji za parametry jakościowe dla oferowanych telefonów komórkowych, zgodnie z poniższą tabelą 3.</w:t>
      </w:r>
    </w:p>
    <w:p w14:paraId="64E8D9F0" w14:textId="77777777" w:rsidR="00942031" w:rsidRPr="0065055C" w:rsidRDefault="00942031" w:rsidP="00942031">
      <w:pPr>
        <w:rPr>
          <w:rFonts w:ascii="Arial" w:hAnsi="Arial" w:cs="Arial"/>
        </w:rPr>
        <w:sectPr w:rsidR="00942031" w:rsidRPr="0065055C" w:rsidSect="00942031">
          <w:headerReference w:type="default" r:id="rId30"/>
          <w:footerReference w:type="even" r:id="rId31"/>
          <w:footerReference w:type="default" r:id="rId32"/>
          <w:headerReference w:type="first" r:id="rId33"/>
          <w:footerReference w:type="first" r:id="rId34"/>
          <w:pgSz w:w="11906" w:h="16838"/>
          <w:pgMar w:top="993" w:right="1418" w:bottom="1134" w:left="1418" w:header="567" w:footer="709" w:gutter="0"/>
          <w:cols w:space="708"/>
          <w:docGrid w:linePitch="272"/>
        </w:sectPr>
      </w:pPr>
    </w:p>
    <w:p w14:paraId="53FDAD5E" w14:textId="77777777" w:rsidR="00942031" w:rsidRPr="0065055C" w:rsidRDefault="00942031" w:rsidP="00942031">
      <w:pPr>
        <w:rPr>
          <w:rFonts w:ascii="Arial" w:eastAsia="Calibri" w:hAnsi="Arial" w:cs="Arial"/>
          <w:b/>
          <w:sz w:val="24"/>
          <w:szCs w:val="24"/>
        </w:rPr>
      </w:pPr>
      <w:r w:rsidRPr="0065055C">
        <w:rPr>
          <w:rFonts w:ascii="Arial" w:eastAsia="Calibri" w:hAnsi="Arial" w:cs="Arial"/>
          <w:b/>
          <w:sz w:val="24"/>
          <w:szCs w:val="24"/>
        </w:rPr>
        <w:lastRenderedPageBreak/>
        <w:t>Zestawienie parametrów jakościowych oferowanych telefonów komórkowych</w:t>
      </w:r>
    </w:p>
    <w:p w14:paraId="45F0DF8A" w14:textId="77777777" w:rsidR="00942031" w:rsidRPr="0065055C" w:rsidRDefault="00942031" w:rsidP="00942031">
      <w:pPr>
        <w:ind w:left="-709"/>
        <w:rPr>
          <w:rFonts w:ascii="Arial" w:eastAsia="Calibri" w:hAnsi="Arial" w:cs="Arial"/>
          <w:b/>
          <w:sz w:val="18"/>
          <w:szCs w:val="18"/>
        </w:rPr>
      </w:pPr>
      <w:r w:rsidRPr="0065055C">
        <w:rPr>
          <w:rFonts w:ascii="Arial" w:eastAsia="Calibri" w:hAnsi="Arial" w:cs="Arial"/>
          <w:b/>
          <w:sz w:val="18"/>
          <w:szCs w:val="18"/>
        </w:rPr>
        <w:t>Tabela 3</w:t>
      </w:r>
    </w:p>
    <w:tbl>
      <w:tblPr>
        <w:tblW w:w="14843" w:type="dxa"/>
        <w:tblInd w:w="-714" w:type="dxa"/>
        <w:tblLayout w:type="fixed"/>
        <w:tblLook w:val="04A0" w:firstRow="1" w:lastRow="0" w:firstColumn="1" w:lastColumn="0" w:noHBand="0" w:noVBand="1"/>
      </w:tblPr>
      <w:tblGrid>
        <w:gridCol w:w="641"/>
        <w:gridCol w:w="1202"/>
        <w:gridCol w:w="3338"/>
        <w:gridCol w:w="1073"/>
        <w:gridCol w:w="1201"/>
        <w:gridCol w:w="1336"/>
        <w:gridCol w:w="1132"/>
        <w:gridCol w:w="1418"/>
        <w:gridCol w:w="1055"/>
        <w:gridCol w:w="1368"/>
        <w:gridCol w:w="1079"/>
      </w:tblGrid>
      <w:tr w:rsidR="00942031" w:rsidRPr="0065055C" w14:paraId="06F9B28B" w14:textId="77777777" w:rsidTr="002A4FD2">
        <w:trPr>
          <w:trHeight w:val="1596"/>
        </w:trPr>
        <w:tc>
          <w:tcPr>
            <w:tcW w:w="641" w:type="dxa"/>
            <w:tcBorders>
              <w:top w:val="single" w:sz="4" w:space="0" w:color="auto"/>
              <w:left w:val="single" w:sz="4" w:space="0" w:color="auto"/>
              <w:bottom w:val="single" w:sz="4" w:space="0" w:color="auto"/>
              <w:right w:val="single" w:sz="4" w:space="0" w:color="auto"/>
            </w:tcBorders>
            <w:vAlign w:val="center"/>
          </w:tcPr>
          <w:p w14:paraId="44BC9CA8" w14:textId="77777777" w:rsidR="00942031" w:rsidRPr="0065055C" w:rsidRDefault="00942031" w:rsidP="002A4FD2">
            <w:pPr>
              <w:jc w:val="center"/>
              <w:rPr>
                <w:rFonts w:ascii="Arial" w:eastAsia="Calibri" w:hAnsi="Arial" w:cs="Arial"/>
                <w:b/>
              </w:rPr>
            </w:pPr>
            <w:r w:rsidRPr="0065055C">
              <w:rPr>
                <w:rFonts w:ascii="Arial" w:eastAsia="Calibri" w:hAnsi="Arial" w:cs="Arial"/>
                <w:b/>
              </w:rPr>
              <w:t>Lp.</w:t>
            </w:r>
          </w:p>
          <w:p w14:paraId="12D2A59C" w14:textId="77777777" w:rsidR="00942031" w:rsidRPr="0065055C" w:rsidRDefault="00942031" w:rsidP="002A4FD2">
            <w:pPr>
              <w:jc w:val="center"/>
              <w:rPr>
                <w:rFonts w:ascii="Arial" w:eastAsia="Calibri" w:hAnsi="Arial" w:cs="Arial"/>
              </w:rPr>
            </w:pPr>
          </w:p>
          <w:p w14:paraId="36281D93" w14:textId="77777777" w:rsidR="00942031" w:rsidRPr="0065055C" w:rsidRDefault="00942031" w:rsidP="002A4FD2">
            <w:pPr>
              <w:jc w:val="center"/>
              <w:rPr>
                <w:rFonts w:ascii="Arial" w:eastAsia="Calibri" w:hAnsi="Arial" w:cs="Arial"/>
              </w:rPr>
            </w:pPr>
          </w:p>
        </w:tc>
        <w:tc>
          <w:tcPr>
            <w:tcW w:w="1202" w:type="dxa"/>
            <w:tcBorders>
              <w:top w:val="single" w:sz="4" w:space="0" w:color="auto"/>
              <w:left w:val="single" w:sz="4" w:space="0" w:color="auto"/>
              <w:bottom w:val="single" w:sz="4" w:space="0" w:color="auto"/>
              <w:right w:val="single" w:sz="4" w:space="0" w:color="auto"/>
            </w:tcBorders>
            <w:vAlign w:val="center"/>
          </w:tcPr>
          <w:p w14:paraId="3C036A51" w14:textId="77777777" w:rsidR="00942031" w:rsidRPr="0065055C" w:rsidRDefault="00942031" w:rsidP="002A4FD2">
            <w:pPr>
              <w:jc w:val="center"/>
              <w:rPr>
                <w:rFonts w:ascii="Arial" w:eastAsia="Calibri" w:hAnsi="Arial" w:cs="Arial"/>
              </w:rPr>
            </w:pPr>
            <w:r w:rsidRPr="0065055C">
              <w:rPr>
                <w:rFonts w:ascii="Arial" w:eastAsia="Calibri" w:hAnsi="Arial" w:cs="Arial"/>
                <w:b/>
              </w:rPr>
              <w:t>Standard/procent ilości</w:t>
            </w:r>
            <w:r w:rsidRPr="0065055C">
              <w:rPr>
                <w:rFonts w:ascii="Arial" w:eastAsia="Calibri" w:hAnsi="Arial" w:cs="Arial"/>
              </w:rPr>
              <w:t xml:space="preserve"> </w:t>
            </w:r>
          </w:p>
          <w:p w14:paraId="6A127E10" w14:textId="77777777" w:rsidR="00942031" w:rsidRPr="0065055C" w:rsidRDefault="00942031" w:rsidP="002A4FD2">
            <w:pPr>
              <w:jc w:val="center"/>
              <w:rPr>
                <w:rFonts w:ascii="Arial" w:eastAsia="Calibri" w:hAnsi="Arial" w:cs="Arial"/>
              </w:rPr>
            </w:pPr>
            <w:r w:rsidRPr="0065055C">
              <w:rPr>
                <w:rFonts w:ascii="Arial" w:eastAsia="Calibri" w:hAnsi="Arial" w:cs="Arial"/>
              </w:rPr>
              <w:t>[a]</w:t>
            </w:r>
          </w:p>
        </w:tc>
        <w:tc>
          <w:tcPr>
            <w:tcW w:w="3338" w:type="dxa"/>
            <w:tcBorders>
              <w:top w:val="single" w:sz="4" w:space="0" w:color="auto"/>
              <w:left w:val="single" w:sz="4" w:space="0" w:color="auto"/>
              <w:bottom w:val="single" w:sz="4" w:space="0" w:color="auto"/>
              <w:right w:val="single" w:sz="4" w:space="0" w:color="auto"/>
            </w:tcBorders>
            <w:shd w:val="clear" w:color="auto" w:fill="FFFFFF"/>
            <w:vAlign w:val="center"/>
          </w:tcPr>
          <w:p w14:paraId="627B2771" w14:textId="77777777" w:rsidR="00942031" w:rsidRPr="0065055C" w:rsidRDefault="00942031" w:rsidP="002A4FD2">
            <w:pPr>
              <w:jc w:val="center"/>
              <w:rPr>
                <w:rFonts w:ascii="Arial" w:eastAsia="Calibri" w:hAnsi="Arial" w:cs="Arial"/>
                <w:b/>
              </w:rPr>
            </w:pPr>
            <w:r w:rsidRPr="0065055C">
              <w:rPr>
                <w:rFonts w:ascii="Arial" w:eastAsia="Calibri" w:hAnsi="Arial" w:cs="Arial"/>
                <w:b/>
              </w:rPr>
              <w:t>Oferowane modele telefonów komórkowych</w:t>
            </w:r>
            <w:r>
              <w:rPr>
                <w:rFonts w:ascii="Arial" w:eastAsia="Calibri" w:hAnsi="Arial" w:cs="Arial"/>
                <w:b/>
              </w:rPr>
              <w:t xml:space="preserve"> </w:t>
            </w:r>
            <w:r w:rsidRPr="0065055C">
              <w:rPr>
                <w:rFonts w:ascii="Arial" w:eastAsia="Calibri" w:hAnsi="Arial" w:cs="Arial"/>
                <w:b/>
              </w:rPr>
              <w:t xml:space="preserve">w ofercie </w:t>
            </w:r>
          </w:p>
          <w:p w14:paraId="29A50F04" w14:textId="77777777" w:rsidR="00942031" w:rsidRPr="0065055C" w:rsidRDefault="00942031" w:rsidP="002A4FD2">
            <w:pPr>
              <w:jc w:val="center"/>
              <w:rPr>
                <w:rFonts w:ascii="Arial" w:eastAsia="Calibri" w:hAnsi="Arial" w:cs="Arial"/>
              </w:rPr>
            </w:pPr>
            <w:r w:rsidRPr="0065055C">
              <w:rPr>
                <w:rFonts w:ascii="Arial" w:eastAsia="Calibri" w:hAnsi="Arial" w:cs="Arial"/>
              </w:rPr>
              <w:t xml:space="preserve"> [b]</w:t>
            </w:r>
          </w:p>
        </w:tc>
        <w:tc>
          <w:tcPr>
            <w:tcW w:w="1073" w:type="dxa"/>
            <w:tcBorders>
              <w:top w:val="single" w:sz="4" w:space="0" w:color="auto"/>
              <w:left w:val="single" w:sz="4" w:space="0" w:color="auto"/>
              <w:bottom w:val="single" w:sz="4" w:space="0" w:color="auto"/>
              <w:right w:val="single" w:sz="4" w:space="0" w:color="auto"/>
            </w:tcBorders>
            <w:shd w:val="clear" w:color="auto" w:fill="92D050"/>
            <w:vAlign w:val="center"/>
          </w:tcPr>
          <w:p w14:paraId="3C3DD4AF" w14:textId="77777777" w:rsidR="00942031" w:rsidRPr="0065055C" w:rsidRDefault="00942031" w:rsidP="002A4FD2">
            <w:pPr>
              <w:jc w:val="center"/>
              <w:rPr>
                <w:rFonts w:ascii="Arial" w:eastAsia="Calibri" w:hAnsi="Arial" w:cs="Arial"/>
                <w:b/>
              </w:rPr>
            </w:pPr>
            <w:r w:rsidRPr="0065055C">
              <w:rPr>
                <w:rFonts w:ascii="Arial" w:eastAsia="Calibri" w:hAnsi="Arial" w:cs="Arial"/>
                <w:b/>
              </w:rPr>
              <w:t>Data premiery</w:t>
            </w:r>
          </w:p>
          <w:p w14:paraId="2B151B50" w14:textId="77777777" w:rsidR="00942031" w:rsidRPr="0065055C" w:rsidRDefault="00942031" w:rsidP="002A4FD2">
            <w:pPr>
              <w:jc w:val="center"/>
              <w:rPr>
                <w:rFonts w:ascii="Arial" w:eastAsia="Calibri" w:hAnsi="Arial" w:cs="Arial"/>
              </w:rPr>
            </w:pPr>
            <w:r w:rsidRPr="0065055C">
              <w:rPr>
                <w:rFonts w:ascii="Arial" w:eastAsia="Calibri" w:hAnsi="Arial" w:cs="Arial"/>
              </w:rPr>
              <w:t>[c]</w:t>
            </w:r>
          </w:p>
        </w:tc>
        <w:tc>
          <w:tcPr>
            <w:tcW w:w="1201" w:type="dxa"/>
            <w:tcBorders>
              <w:top w:val="single" w:sz="4" w:space="0" w:color="auto"/>
              <w:left w:val="single" w:sz="4" w:space="0" w:color="auto"/>
              <w:bottom w:val="single" w:sz="4" w:space="0" w:color="auto"/>
              <w:right w:val="single" w:sz="4" w:space="0" w:color="auto"/>
            </w:tcBorders>
            <w:shd w:val="clear" w:color="auto" w:fill="92D050"/>
            <w:vAlign w:val="center"/>
          </w:tcPr>
          <w:p w14:paraId="63C58874" w14:textId="77777777" w:rsidR="00942031" w:rsidRPr="0065055C" w:rsidRDefault="00942031" w:rsidP="002A4FD2">
            <w:pPr>
              <w:jc w:val="center"/>
              <w:rPr>
                <w:rFonts w:ascii="Arial" w:eastAsia="Calibri" w:hAnsi="Arial" w:cs="Arial"/>
                <w:b/>
              </w:rPr>
            </w:pPr>
            <w:r w:rsidRPr="0065055C">
              <w:rPr>
                <w:rFonts w:ascii="Arial" w:eastAsia="Calibri" w:hAnsi="Arial" w:cs="Arial"/>
                <w:b/>
              </w:rPr>
              <w:t>Liczba punktów</w:t>
            </w:r>
          </w:p>
          <w:p w14:paraId="2C10B36B" w14:textId="77777777" w:rsidR="00942031" w:rsidRPr="0065055C" w:rsidRDefault="00942031" w:rsidP="002A4FD2">
            <w:pPr>
              <w:jc w:val="center"/>
              <w:rPr>
                <w:rFonts w:ascii="Arial" w:eastAsia="Calibri" w:hAnsi="Arial" w:cs="Arial"/>
              </w:rPr>
            </w:pPr>
            <w:r w:rsidRPr="0065055C">
              <w:rPr>
                <w:rFonts w:ascii="Arial" w:eastAsia="Calibri" w:hAnsi="Arial" w:cs="Arial"/>
              </w:rPr>
              <w:t>[d]</w:t>
            </w:r>
          </w:p>
        </w:tc>
        <w:tc>
          <w:tcPr>
            <w:tcW w:w="1336" w:type="dxa"/>
            <w:tcBorders>
              <w:top w:val="single" w:sz="4" w:space="0" w:color="auto"/>
              <w:left w:val="single" w:sz="4" w:space="0" w:color="auto"/>
              <w:bottom w:val="single" w:sz="4" w:space="0" w:color="auto"/>
              <w:right w:val="single" w:sz="4" w:space="0" w:color="auto"/>
            </w:tcBorders>
            <w:shd w:val="clear" w:color="auto" w:fill="FF0000"/>
            <w:vAlign w:val="center"/>
          </w:tcPr>
          <w:p w14:paraId="17BFCB38" w14:textId="77777777" w:rsidR="00942031" w:rsidRPr="0065055C" w:rsidRDefault="00942031" w:rsidP="002A4FD2">
            <w:pPr>
              <w:jc w:val="center"/>
              <w:rPr>
                <w:rFonts w:ascii="Arial" w:eastAsia="Calibri" w:hAnsi="Arial" w:cs="Arial"/>
                <w:b/>
              </w:rPr>
            </w:pPr>
            <w:r w:rsidRPr="0065055C">
              <w:rPr>
                <w:rFonts w:ascii="Arial" w:eastAsia="Calibri" w:hAnsi="Arial" w:cs="Arial"/>
                <w:b/>
              </w:rPr>
              <w:t>Pamięć operacyjna</w:t>
            </w:r>
          </w:p>
          <w:p w14:paraId="33E3D16D" w14:textId="77777777" w:rsidR="00942031" w:rsidRPr="0065055C" w:rsidRDefault="00942031" w:rsidP="002A4FD2">
            <w:pPr>
              <w:jc w:val="center"/>
              <w:rPr>
                <w:rFonts w:ascii="Arial" w:eastAsia="Calibri" w:hAnsi="Arial" w:cs="Arial"/>
              </w:rPr>
            </w:pPr>
            <w:r w:rsidRPr="0065055C">
              <w:rPr>
                <w:rFonts w:ascii="Arial" w:eastAsia="Calibri" w:hAnsi="Arial" w:cs="Arial"/>
              </w:rPr>
              <w:t>[e]</w:t>
            </w:r>
          </w:p>
        </w:tc>
        <w:tc>
          <w:tcPr>
            <w:tcW w:w="1132" w:type="dxa"/>
            <w:tcBorders>
              <w:top w:val="single" w:sz="4" w:space="0" w:color="auto"/>
              <w:left w:val="single" w:sz="4" w:space="0" w:color="auto"/>
              <w:bottom w:val="single" w:sz="4" w:space="0" w:color="auto"/>
              <w:right w:val="single" w:sz="4" w:space="0" w:color="auto"/>
            </w:tcBorders>
            <w:shd w:val="clear" w:color="auto" w:fill="FF0000"/>
            <w:vAlign w:val="center"/>
          </w:tcPr>
          <w:p w14:paraId="45E61146" w14:textId="77777777" w:rsidR="00942031" w:rsidRPr="0065055C" w:rsidRDefault="00942031" w:rsidP="002A4FD2">
            <w:pPr>
              <w:jc w:val="center"/>
              <w:rPr>
                <w:rFonts w:ascii="Arial" w:eastAsia="Calibri" w:hAnsi="Arial" w:cs="Arial"/>
                <w:b/>
              </w:rPr>
            </w:pPr>
            <w:r w:rsidRPr="0065055C">
              <w:rPr>
                <w:rFonts w:ascii="Arial" w:eastAsia="Calibri" w:hAnsi="Arial" w:cs="Arial"/>
                <w:b/>
              </w:rPr>
              <w:t>Liczba punktów</w:t>
            </w:r>
          </w:p>
          <w:p w14:paraId="263179A1" w14:textId="77777777" w:rsidR="00942031" w:rsidRPr="0065055C" w:rsidRDefault="00942031" w:rsidP="002A4FD2">
            <w:pPr>
              <w:jc w:val="center"/>
              <w:rPr>
                <w:rFonts w:ascii="Arial" w:eastAsia="Calibri" w:hAnsi="Arial" w:cs="Arial"/>
              </w:rPr>
            </w:pPr>
            <w:r w:rsidRPr="0065055C">
              <w:rPr>
                <w:rFonts w:ascii="Arial" w:eastAsia="Calibri" w:hAnsi="Arial" w:cs="Arial"/>
              </w:rPr>
              <w:t>[f]</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tcPr>
          <w:p w14:paraId="5313EF1A" w14:textId="77777777" w:rsidR="00942031" w:rsidRPr="0065055C" w:rsidRDefault="00942031" w:rsidP="002A4FD2">
            <w:pPr>
              <w:jc w:val="center"/>
              <w:rPr>
                <w:rFonts w:ascii="Arial" w:eastAsia="Calibri" w:hAnsi="Arial" w:cs="Arial"/>
                <w:b/>
              </w:rPr>
            </w:pPr>
            <w:r w:rsidRPr="0065055C">
              <w:rPr>
                <w:rFonts w:ascii="Arial" w:eastAsia="Calibri" w:hAnsi="Arial" w:cs="Arial"/>
                <w:b/>
              </w:rPr>
              <w:t>Pamięć wbudowana</w:t>
            </w:r>
          </w:p>
          <w:p w14:paraId="3EC89B93" w14:textId="77777777" w:rsidR="00942031" w:rsidRPr="0065055C" w:rsidRDefault="00942031" w:rsidP="002A4FD2">
            <w:pPr>
              <w:jc w:val="center"/>
              <w:rPr>
                <w:rFonts w:ascii="Arial" w:eastAsia="Calibri" w:hAnsi="Arial" w:cs="Arial"/>
              </w:rPr>
            </w:pPr>
            <w:r w:rsidRPr="0065055C">
              <w:rPr>
                <w:rFonts w:ascii="Arial" w:eastAsia="Calibri" w:hAnsi="Arial" w:cs="Arial"/>
              </w:rPr>
              <w:t>[g]</w:t>
            </w:r>
          </w:p>
          <w:p w14:paraId="31053C28"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shd w:val="clear" w:color="auto" w:fill="00B0F0"/>
            <w:vAlign w:val="center"/>
          </w:tcPr>
          <w:p w14:paraId="30E197A2" w14:textId="77777777" w:rsidR="00942031" w:rsidRPr="0065055C" w:rsidRDefault="00942031" w:rsidP="002A4FD2">
            <w:pPr>
              <w:jc w:val="center"/>
              <w:rPr>
                <w:rFonts w:ascii="Arial" w:eastAsia="Calibri" w:hAnsi="Arial" w:cs="Arial"/>
                <w:b/>
              </w:rPr>
            </w:pPr>
            <w:r w:rsidRPr="0065055C">
              <w:rPr>
                <w:rFonts w:ascii="Arial" w:eastAsia="Calibri" w:hAnsi="Arial" w:cs="Arial"/>
                <w:b/>
              </w:rPr>
              <w:t>Liczba punktów</w:t>
            </w:r>
          </w:p>
          <w:p w14:paraId="5982F82B" w14:textId="77777777" w:rsidR="00942031" w:rsidRPr="0065055C" w:rsidRDefault="00942031" w:rsidP="002A4FD2">
            <w:pPr>
              <w:jc w:val="center"/>
              <w:rPr>
                <w:rFonts w:ascii="Arial" w:eastAsia="Calibri" w:hAnsi="Arial" w:cs="Arial"/>
              </w:rPr>
            </w:pPr>
            <w:r w:rsidRPr="0065055C">
              <w:rPr>
                <w:rFonts w:ascii="Arial" w:eastAsia="Calibri" w:hAnsi="Arial" w:cs="Arial"/>
              </w:rPr>
              <w:t>[h]</w:t>
            </w:r>
          </w:p>
          <w:p w14:paraId="10776D0E"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shd w:val="clear" w:color="auto" w:fill="FFC000"/>
            <w:vAlign w:val="center"/>
          </w:tcPr>
          <w:p w14:paraId="509F66FC" w14:textId="77777777" w:rsidR="00942031" w:rsidRPr="0065055C" w:rsidRDefault="00942031" w:rsidP="002A4FD2">
            <w:pPr>
              <w:jc w:val="center"/>
              <w:rPr>
                <w:rFonts w:ascii="Arial" w:eastAsia="Calibri" w:hAnsi="Arial" w:cs="Arial"/>
                <w:b/>
              </w:rPr>
            </w:pPr>
            <w:r w:rsidRPr="0065055C">
              <w:rPr>
                <w:rFonts w:ascii="Arial" w:eastAsia="Calibri" w:hAnsi="Arial" w:cs="Arial"/>
                <w:b/>
              </w:rPr>
              <w:t>Ilość</w:t>
            </w:r>
          </w:p>
          <w:p w14:paraId="0E3EB488" w14:textId="77777777" w:rsidR="00942031" w:rsidRPr="0065055C" w:rsidRDefault="00942031" w:rsidP="002A4FD2">
            <w:pPr>
              <w:jc w:val="center"/>
              <w:rPr>
                <w:rFonts w:ascii="Arial" w:eastAsia="Calibri" w:hAnsi="Arial" w:cs="Arial"/>
                <w:b/>
              </w:rPr>
            </w:pPr>
            <w:r w:rsidRPr="0065055C">
              <w:rPr>
                <w:rFonts w:ascii="Arial" w:eastAsia="Calibri" w:hAnsi="Arial" w:cs="Arial"/>
                <w:b/>
              </w:rPr>
              <w:t>PPI (</w:t>
            </w:r>
            <w:r w:rsidRPr="0065055C">
              <w:rPr>
                <w:rFonts w:ascii="Arial" w:eastAsia="Calibri" w:hAnsi="Arial" w:cs="Arial"/>
                <w:b/>
                <w:sz w:val="18"/>
                <w:szCs w:val="18"/>
              </w:rPr>
              <w:t>liczba pikseli na cal długości)</w:t>
            </w:r>
          </w:p>
          <w:p w14:paraId="16A076DD" w14:textId="77777777" w:rsidR="00942031" w:rsidRPr="0065055C" w:rsidRDefault="00942031" w:rsidP="002A4FD2">
            <w:pPr>
              <w:jc w:val="center"/>
              <w:rPr>
                <w:rFonts w:ascii="Arial" w:eastAsia="Calibri" w:hAnsi="Arial" w:cs="Arial"/>
              </w:rPr>
            </w:pPr>
            <w:r w:rsidRPr="0065055C">
              <w:rPr>
                <w:rFonts w:ascii="Arial" w:eastAsia="Calibri" w:hAnsi="Arial" w:cs="Arial"/>
              </w:rPr>
              <w:t>[i]</w:t>
            </w:r>
          </w:p>
        </w:tc>
        <w:tc>
          <w:tcPr>
            <w:tcW w:w="1079" w:type="dxa"/>
            <w:tcBorders>
              <w:top w:val="single" w:sz="4" w:space="0" w:color="auto"/>
              <w:left w:val="single" w:sz="4" w:space="0" w:color="auto"/>
              <w:bottom w:val="single" w:sz="4" w:space="0" w:color="auto"/>
              <w:right w:val="single" w:sz="4" w:space="0" w:color="auto"/>
            </w:tcBorders>
            <w:shd w:val="clear" w:color="auto" w:fill="FFC000"/>
            <w:vAlign w:val="center"/>
          </w:tcPr>
          <w:p w14:paraId="24FCAB44" w14:textId="77777777" w:rsidR="00942031" w:rsidRPr="0065055C" w:rsidRDefault="00942031" w:rsidP="002A4FD2">
            <w:pPr>
              <w:jc w:val="center"/>
              <w:rPr>
                <w:rFonts w:ascii="Arial" w:eastAsia="Calibri" w:hAnsi="Arial" w:cs="Arial"/>
                <w:b/>
              </w:rPr>
            </w:pPr>
            <w:r w:rsidRPr="0065055C">
              <w:rPr>
                <w:rFonts w:ascii="Arial" w:eastAsia="Calibri" w:hAnsi="Arial" w:cs="Arial"/>
                <w:b/>
              </w:rPr>
              <w:t>Liczba punktów</w:t>
            </w:r>
          </w:p>
          <w:p w14:paraId="0C432546" w14:textId="77777777" w:rsidR="00942031" w:rsidRPr="0065055C" w:rsidRDefault="00942031" w:rsidP="002A4FD2">
            <w:pPr>
              <w:jc w:val="center"/>
              <w:rPr>
                <w:rFonts w:ascii="Arial" w:eastAsia="Calibri" w:hAnsi="Arial" w:cs="Arial"/>
              </w:rPr>
            </w:pPr>
            <w:r w:rsidRPr="0065055C">
              <w:rPr>
                <w:rFonts w:ascii="Arial" w:eastAsia="Calibri" w:hAnsi="Arial" w:cs="Arial"/>
              </w:rPr>
              <w:t>[j]</w:t>
            </w:r>
          </w:p>
        </w:tc>
      </w:tr>
      <w:tr w:rsidR="00942031" w:rsidRPr="0065055C" w14:paraId="2BC4AA30"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3443363E" w14:textId="77777777" w:rsidR="00942031" w:rsidRPr="0065055C" w:rsidRDefault="00942031" w:rsidP="002A4FD2">
            <w:pPr>
              <w:jc w:val="center"/>
              <w:rPr>
                <w:rFonts w:ascii="Arial" w:eastAsia="Calibri" w:hAnsi="Arial" w:cs="Arial"/>
                <w:b/>
              </w:rPr>
            </w:pPr>
            <w:r w:rsidRPr="0065055C">
              <w:rPr>
                <w:rFonts w:ascii="Arial" w:eastAsia="Calibri" w:hAnsi="Arial" w:cs="Arial"/>
              </w:rPr>
              <w:t>1.</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1184C7C3" w14:textId="77777777" w:rsidR="00942031" w:rsidRPr="0065055C" w:rsidRDefault="00942031" w:rsidP="002A4FD2">
            <w:pPr>
              <w:jc w:val="center"/>
              <w:rPr>
                <w:rFonts w:ascii="Arial" w:eastAsia="Calibri" w:hAnsi="Arial" w:cs="Arial"/>
              </w:rPr>
            </w:pPr>
            <w:r w:rsidRPr="0065055C">
              <w:rPr>
                <w:rFonts w:ascii="Arial" w:eastAsia="Calibri" w:hAnsi="Arial" w:cs="Arial"/>
              </w:rPr>
              <w:t>SP1/</w:t>
            </w:r>
          </w:p>
          <w:p w14:paraId="2DF03226" w14:textId="77777777" w:rsidR="00942031" w:rsidRPr="0065055C" w:rsidRDefault="00942031" w:rsidP="002A4FD2">
            <w:pPr>
              <w:jc w:val="center"/>
              <w:rPr>
                <w:rFonts w:ascii="Arial" w:eastAsia="Calibri" w:hAnsi="Arial" w:cs="Arial"/>
              </w:rPr>
            </w:pPr>
          </w:p>
          <w:p w14:paraId="72C09905" w14:textId="77777777" w:rsidR="00942031" w:rsidRPr="0065055C" w:rsidRDefault="00942031" w:rsidP="002A4FD2">
            <w:pPr>
              <w:jc w:val="center"/>
              <w:rPr>
                <w:rFonts w:ascii="Arial" w:eastAsia="Calibri" w:hAnsi="Arial" w:cs="Arial"/>
              </w:rPr>
            </w:pPr>
            <w:r>
              <w:rPr>
                <w:rFonts w:ascii="Arial" w:eastAsia="Calibri" w:hAnsi="Arial" w:cs="Arial"/>
              </w:rPr>
              <w:t>5</w:t>
            </w:r>
            <w:r w:rsidRPr="0065055C">
              <w:rPr>
                <w:rFonts w:ascii="Arial" w:eastAsia="Calibri" w:hAnsi="Arial" w:cs="Arial"/>
              </w:rPr>
              <w:t>%</w:t>
            </w:r>
          </w:p>
        </w:tc>
        <w:tc>
          <w:tcPr>
            <w:tcW w:w="3338" w:type="dxa"/>
            <w:tcBorders>
              <w:top w:val="single" w:sz="4" w:space="0" w:color="auto"/>
              <w:left w:val="single" w:sz="4" w:space="0" w:color="auto"/>
              <w:bottom w:val="single" w:sz="4" w:space="0" w:color="auto"/>
              <w:right w:val="single" w:sz="4" w:space="0" w:color="auto"/>
            </w:tcBorders>
          </w:tcPr>
          <w:p w14:paraId="61BB3E04"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6746FA30"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28F9025E"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73DC9E72"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71B7747F"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25FD1A5C"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79E8F663"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7941324A"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55334AAD" w14:textId="77777777" w:rsidR="00942031" w:rsidRPr="0065055C" w:rsidRDefault="00942031" w:rsidP="002A4FD2">
            <w:pPr>
              <w:jc w:val="center"/>
              <w:rPr>
                <w:rFonts w:ascii="Arial" w:eastAsia="Calibri" w:hAnsi="Arial" w:cs="Arial"/>
              </w:rPr>
            </w:pPr>
          </w:p>
        </w:tc>
      </w:tr>
      <w:tr w:rsidR="00942031" w:rsidRPr="0065055C" w14:paraId="595F3CB1"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32C1B706" w14:textId="77777777" w:rsidR="00942031" w:rsidRPr="0065055C" w:rsidRDefault="00942031" w:rsidP="002A4FD2">
            <w:pPr>
              <w:jc w:val="center"/>
              <w:rPr>
                <w:rFonts w:ascii="Arial" w:eastAsia="Calibri" w:hAnsi="Arial" w:cs="Arial"/>
              </w:rPr>
            </w:pPr>
            <w:r w:rsidRPr="0065055C">
              <w:rPr>
                <w:rFonts w:ascii="Arial" w:eastAsia="Calibri" w:hAnsi="Arial" w:cs="Arial"/>
              </w:rPr>
              <w:t>2.</w:t>
            </w:r>
          </w:p>
        </w:tc>
        <w:tc>
          <w:tcPr>
            <w:tcW w:w="1202" w:type="dxa"/>
            <w:vMerge/>
            <w:tcBorders>
              <w:top w:val="single" w:sz="4" w:space="0" w:color="auto"/>
              <w:left w:val="single" w:sz="4" w:space="0" w:color="auto"/>
              <w:bottom w:val="single" w:sz="4" w:space="0" w:color="auto"/>
              <w:right w:val="single" w:sz="4" w:space="0" w:color="auto"/>
            </w:tcBorders>
          </w:tcPr>
          <w:p w14:paraId="4C9734E0"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5FD44B17"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6E51A9C3"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4DEA9A12"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3C2584AC"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065F960D"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1C0C22DA"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18A1CC88"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12302DE3"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5D5D24F2" w14:textId="77777777" w:rsidR="00942031" w:rsidRPr="0065055C" w:rsidRDefault="00942031" w:rsidP="002A4FD2">
            <w:pPr>
              <w:jc w:val="center"/>
              <w:rPr>
                <w:rFonts w:ascii="Arial" w:eastAsia="Calibri" w:hAnsi="Arial" w:cs="Arial"/>
              </w:rPr>
            </w:pPr>
          </w:p>
        </w:tc>
      </w:tr>
      <w:tr w:rsidR="00942031" w:rsidRPr="0065055C" w14:paraId="3637BF5E"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35A837E8" w14:textId="77777777" w:rsidR="00942031" w:rsidRPr="0065055C" w:rsidRDefault="00942031" w:rsidP="002A4FD2">
            <w:pPr>
              <w:jc w:val="center"/>
              <w:rPr>
                <w:rFonts w:ascii="Arial" w:eastAsia="Calibri" w:hAnsi="Arial" w:cs="Arial"/>
              </w:rPr>
            </w:pPr>
            <w:r w:rsidRPr="0065055C">
              <w:rPr>
                <w:rFonts w:ascii="Arial" w:eastAsia="Calibri" w:hAnsi="Arial" w:cs="Arial"/>
              </w:rPr>
              <w:t>3.</w:t>
            </w:r>
          </w:p>
        </w:tc>
        <w:tc>
          <w:tcPr>
            <w:tcW w:w="1202" w:type="dxa"/>
            <w:vMerge/>
            <w:tcBorders>
              <w:top w:val="single" w:sz="4" w:space="0" w:color="auto"/>
              <w:left w:val="single" w:sz="4" w:space="0" w:color="auto"/>
              <w:bottom w:val="single" w:sz="4" w:space="0" w:color="auto"/>
              <w:right w:val="single" w:sz="4" w:space="0" w:color="auto"/>
            </w:tcBorders>
          </w:tcPr>
          <w:p w14:paraId="11757E73"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6380B9F9"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5C6B6823"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1F86E906"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15A64AA6"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278A7003"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04F7F54A"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3789D553"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3DC9A8E5"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7C612790" w14:textId="77777777" w:rsidR="00942031" w:rsidRPr="0065055C" w:rsidRDefault="00942031" w:rsidP="002A4FD2">
            <w:pPr>
              <w:jc w:val="center"/>
              <w:rPr>
                <w:rFonts w:ascii="Arial" w:eastAsia="Calibri" w:hAnsi="Arial" w:cs="Arial"/>
              </w:rPr>
            </w:pPr>
          </w:p>
        </w:tc>
      </w:tr>
      <w:tr w:rsidR="00942031" w:rsidRPr="0065055C" w14:paraId="6C0CF1EF" w14:textId="77777777" w:rsidTr="002A4FD2">
        <w:trPr>
          <w:trHeight w:val="346"/>
        </w:trPr>
        <w:tc>
          <w:tcPr>
            <w:tcW w:w="641" w:type="dxa"/>
            <w:tcBorders>
              <w:top w:val="single" w:sz="4" w:space="0" w:color="auto"/>
              <w:left w:val="single" w:sz="4" w:space="0" w:color="auto"/>
              <w:bottom w:val="single" w:sz="4" w:space="0" w:color="auto"/>
              <w:right w:val="single" w:sz="4" w:space="0" w:color="auto"/>
            </w:tcBorders>
          </w:tcPr>
          <w:p w14:paraId="13B53CF6" w14:textId="77777777" w:rsidR="00942031" w:rsidRPr="0065055C" w:rsidRDefault="00942031" w:rsidP="002A4FD2">
            <w:pPr>
              <w:jc w:val="center"/>
              <w:rPr>
                <w:rFonts w:ascii="Arial" w:eastAsia="Calibri" w:hAnsi="Arial" w:cs="Arial"/>
                <w:b/>
              </w:rPr>
            </w:pPr>
            <w:r w:rsidRPr="0065055C">
              <w:rPr>
                <w:rFonts w:ascii="Arial" w:eastAsia="Calibri" w:hAnsi="Arial" w:cs="Arial"/>
              </w:rPr>
              <w:t>4.</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2AF06B9B" w14:textId="77777777" w:rsidR="00942031" w:rsidRPr="0065055C" w:rsidRDefault="00942031" w:rsidP="002A4FD2">
            <w:pPr>
              <w:jc w:val="center"/>
              <w:rPr>
                <w:rFonts w:ascii="Arial" w:eastAsia="Calibri" w:hAnsi="Arial" w:cs="Arial"/>
              </w:rPr>
            </w:pPr>
            <w:r w:rsidRPr="0065055C">
              <w:rPr>
                <w:rFonts w:ascii="Arial" w:eastAsia="Calibri" w:hAnsi="Arial" w:cs="Arial"/>
              </w:rPr>
              <w:t>SP2/</w:t>
            </w:r>
          </w:p>
          <w:p w14:paraId="645CE2A9" w14:textId="77777777" w:rsidR="00942031" w:rsidRPr="0065055C" w:rsidRDefault="00942031" w:rsidP="002A4FD2">
            <w:pPr>
              <w:jc w:val="center"/>
              <w:rPr>
                <w:rFonts w:ascii="Arial" w:eastAsia="Calibri" w:hAnsi="Arial" w:cs="Arial"/>
              </w:rPr>
            </w:pPr>
          </w:p>
          <w:p w14:paraId="5A7066ED" w14:textId="77777777" w:rsidR="00942031" w:rsidRPr="0065055C" w:rsidRDefault="00942031" w:rsidP="002A4FD2">
            <w:pPr>
              <w:jc w:val="center"/>
              <w:rPr>
                <w:rFonts w:ascii="Arial" w:eastAsia="Calibri" w:hAnsi="Arial" w:cs="Arial"/>
              </w:rPr>
            </w:pPr>
            <w:r>
              <w:rPr>
                <w:rFonts w:ascii="Arial" w:eastAsia="Calibri" w:hAnsi="Arial" w:cs="Arial"/>
              </w:rPr>
              <w:t>67,5</w:t>
            </w:r>
            <w:r w:rsidRPr="0065055C">
              <w:rPr>
                <w:rFonts w:ascii="Arial" w:eastAsia="Calibri" w:hAnsi="Arial" w:cs="Arial"/>
              </w:rPr>
              <w:t>%</w:t>
            </w:r>
          </w:p>
        </w:tc>
        <w:tc>
          <w:tcPr>
            <w:tcW w:w="3338" w:type="dxa"/>
            <w:tcBorders>
              <w:top w:val="single" w:sz="4" w:space="0" w:color="auto"/>
              <w:left w:val="single" w:sz="4" w:space="0" w:color="auto"/>
              <w:bottom w:val="single" w:sz="4" w:space="0" w:color="auto"/>
              <w:right w:val="single" w:sz="4" w:space="0" w:color="auto"/>
            </w:tcBorders>
          </w:tcPr>
          <w:p w14:paraId="252983C4"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44B0BEBC"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4B92058B"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3BEB77C5"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535E84FA"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6C203E70"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2C0843CD"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541DE5B7"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1A0279F2" w14:textId="77777777" w:rsidR="00942031" w:rsidRPr="0065055C" w:rsidRDefault="00942031" w:rsidP="002A4FD2">
            <w:pPr>
              <w:jc w:val="center"/>
              <w:rPr>
                <w:rFonts w:ascii="Arial" w:eastAsia="Calibri" w:hAnsi="Arial" w:cs="Arial"/>
              </w:rPr>
            </w:pPr>
          </w:p>
        </w:tc>
      </w:tr>
      <w:tr w:rsidR="00942031" w:rsidRPr="0065055C" w14:paraId="3B33470B"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47AA406E" w14:textId="77777777" w:rsidR="00942031" w:rsidRPr="0065055C" w:rsidRDefault="00942031" w:rsidP="002A4FD2">
            <w:pPr>
              <w:jc w:val="center"/>
              <w:rPr>
                <w:rFonts w:ascii="Arial" w:eastAsia="Calibri" w:hAnsi="Arial" w:cs="Arial"/>
              </w:rPr>
            </w:pPr>
            <w:r w:rsidRPr="0065055C">
              <w:rPr>
                <w:rFonts w:ascii="Arial" w:eastAsia="Calibri" w:hAnsi="Arial" w:cs="Arial"/>
              </w:rPr>
              <w:t>5.</w:t>
            </w:r>
          </w:p>
        </w:tc>
        <w:tc>
          <w:tcPr>
            <w:tcW w:w="1202" w:type="dxa"/>
            <w:vMerge/>
            <w:tcBorders>
              <w:top w:val="single" w:sz="4" w:space="0" w:color="auto"/>
              <w:left w:val="single" w:sz="4" w:space="0" w:color="auto"/>
              <w:bottom w:val="single" w:sz="4" w:space="0" w:color="auto"/>
              <w:right w:val="single" w:sz="4" w:space="0" w:color="auto"/>
            </w:tcBorders>
          </w:tcPr>
          <w:p w14:paraId="6976974C"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05972890"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12FBC9A6"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607394A8"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4D1AE971"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1C7A69EC"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1F3E3C5B"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319E3CAF"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1E8AE64F"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51B22B48" w14:textId="77777777" w:rsidR="00942031" w:rsidRPr="0065055C" w:rsidRDefault="00942031" w:rsidP="002A4FD2">
            <w:pPr>
              <w:jc w:val="center"/>
              <w:rPr>
                <w:rFonts w:ascii="Arial" w:eastAsia="Calibri" w:hAnsi="Arial" w:cs="Arial"/>
              </w:rPr>
            </w:pPr>
          </w:p>
        </w:tc>
      </w:tr>
      <w:tr w:rsidR="00942031" w:rsidRPr="0065055C" w14:paraId="2649857A"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39393B53" w14:textId="77777777" w:rsidR="00942031" w:rsidRPr="0065055C" w:rsidRDefault="00942031" w:rsidP="002A4FD2">
            <w:pPr>
              <w:jc w:val="center"/>
              <w:rPr>
                <w:rFonts w:ascii="Arial" w:eastAsia="Calibri" w:hAnsi="Arial" w:cs="Arial"/>
              </w:rPr>
            </w:pPr>
            <w:r w:rsidRPr="0065055C">
              <w:rPr>
                <w:rFonts w:ascii="Arial" w:eastAsia="Calibri" w:hAnsi="Arial" w:cs="Arial"/>
              </w:rPr>
              <w:t>6.</w:t>
            </w:r>
          </w:p>
        </w:tc>
        <w:tc>
          <w:tcPr>
            <w:tcW w:w="1202" w:type="dxa"/>
            <w:vMerge/>
            <w:tcBorders>
              <w:top w:val="single" w:sz="4" w:space="0" w:color="auto"/>
              <w:left w:val="single" w:sz="4" w:space="0" w:color="auto"/>
              <w:bottom w:val="single" w:sz="4" w:space="0" w:color="auto"/>
              <w:right w:val="single" w:sz="4" w:space="0" w:color="auto"/>
            </w:tcBorders>
          </w:tcPr>
          <w:p w14:paraId="63A5C02F"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68CAAD87"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427007CF"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5EE85C06"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131F4B7E"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329FD72C"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390E87E1"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7D7F94DB"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227E98C3"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6DB72669" w14:textId="77777777" w:rsidR="00942031" w:rsidRPr="0065055C" w:rsidRDefault="00942031" w:rsidP="002A4FD2">
            <w:pPr>
              <w:jc w:val="center"/>
              <w:rPr>
                <w:rFonts w:ascii="Arial" w:eastAsia="Calibri" w:hAnsi="Arial" w:cs="Arial"/>
              </w:rPr>
            </w:pPr>
          </w:p>
        </w:tc>
      </w:tr>
      <w:tr w:rsidR="00942031" w:rsidRPr="0065055C" w14:paraId="564C01B0"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6D92728F" w14:textId="77777777" w:rsidR="00942031" w:rsidRPr="0065055C" w:rsidRDefault="00942031" w:rsidP="002A4FD2">
            <w:pPr>
              <w:jc w:val="center"/>
              <w:rPr>
                <w:rFonts w:ascii="Arial" w:eastAsia="Calibri" w:hAnsi="Arial" w:cs="Arial"/>
              </w:rPr>
            </w:pPr>
            <w:r w:rsidRPr="0065055C">
              <w:rPr>
                <w:rFonts w:ascii="Arial" w:eastAsia="Calibri" w:hAnsi="Arial" w:cs="Arial"/>
              </w:rPr>
              <w:t>7.</w:t>
            </w:r>
          </w:p>
        </w:tc>
        <w:tc>
          <w:tcPr>
            <w:tcW w:w="1202" w:type="dxa"/>
            <w:vMerge/>
            <w:tcBorders>
              <w:top w:val="single" w:sz="4" w:space="0" w:color="auto"/>
              <w:left w:val="single" w:sz="4" w:space="0" w:color="auto"/>
              <w:bottom w:val="single" w:sz="4" w:space="0" w:color="auto"/>
              <w:right w:val="single" w:sz="4" w:space="0" w:color="auto"/>
            </w:tcBorders>
          </w:tcPr>
          <w:p w14:paraId="2641BE9A"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4339EE17"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206FC186"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7A5FEAFF"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4CC7371D"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119A44C1"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664C6532"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1BD31B23"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0CC4DDBE"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777B7532" w14:textId="77777777" w:rsidR="00942031" w:rsidRPr="0065055C" w:rsidRDefault="00942031" w:rsidP="002A4FD2">
            <w:pPr>
              <w:jc w:val="center"/>
              <w:rPr>
                <w:rFonts w:ascii="Arial" w:eastAsia="Calibri" w:hAnsi="Arial" w:cs="Arial"/>
              </w:rPr>
            </w:pPr>
          </w:p>
        </w:tc>
      </w:tr>
      <w:tr w:rsidR="00942031" w:rsidRPr="0065055C" w14:paraId="05528FA5"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3CE9A6F6" w14:textId="77777777" w:rsidR="00942031" w:rsidRPr="0065055C" w:rsidRDefault="00942031" w:rsidP="002A4FD2">
            <w:pPr>
              <w:jc w:val="center"/>
              <w:rPr>
                <w:rFonts w:ascii="Arial" w:eastAsia="Calibri" w:hAnsi="Arial" w:cs="Arial"/>
              </w:rPr>
            </w:pPr>
            <w:r w:rsidRPr="0065055C">
              <w:rPr>
                <w:rFonts w:ascii="Arial" w:eastAsia="Calibri" w:hAnsi="Arial" w:cs="Arial"/>
              </w:rPr>
              <w:t>8.</w:t>
            </w:r>
          </w:p>
        </w:tc>
        <w:tc>
          <w:tcPr>
            <w:tcW w:w="1202" w:type="dxa"/>
            <w:vMerge/>
            <w:tcBorders>
              <w:top w:val="single" w:sz="4" w:space="0" w:color="auto"/>
              <w:left w:val="single" w:sz="4" w:space="0" w:color="auto"/>
              <w:bottom w:val="single" w:sz="4" w:space="0" w:color="auto"/>
              <w:right w:val="single" w:sz="4" w:space="0" w:color="auto"/>
            </w:tcBorders>
          </w:tcPr>
          <w:p w14:paraId="6AB70607"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0A6F3282"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66F15148"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52C82FDD"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64E12306"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2C09930B"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065ADC20"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66BB63E8"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3DF4A288"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6D0C20C8" w14:textId="77777777" w:rsidR="00942031" w:rsidRPr="0065055C" w:rsidRDefault="00942031" w:rsidP="002A4FD2">
            <w:pPr>
              <w:jc w:val="center"/>
              <w:rPr>
                <w:rFonts w:ascii="Arial" w:eastAsia="Calibri" w:hAnsi="Arial" w:cs="Arial"/>
              </w:rPr>
            </w:pPr>
          </w:p>
        </w:tc>
      </w:tr>
      <w:tr w:rsidR="00942031" w:rsidRPr="0065055C" w14:paraId="5BFB0C1C"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4B5D7180" w14:textId="77777777" w:rsidR="00942031" w:rsidRPr="0065055C" w:rsidRDefault="00942031" w:rsidP="002A4FD2">
            <w:pPr>
              <w:jc w:val="center"/>
              <w:rPr>
                <w:rFonts w:ascii="Arial" w:eastAsia="Calibri" w:hAnsi="Arial" w:cs="Arial"/>
                <w:b/>
              </w:rPr>
            </w:pPr>
            <w:r w:rsidRPr="0065055C">
              <w:rPr>
                <w:rFonts w:ascii="Arial" w:eastAsia="Calibri" w:hAnsi="Arial" w:cs="Arial"/>
              </w:rPr>
              <w:t>9.</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5AD81D0E" w14:textId="77777777" w:rsidR="00942031" w:rsidRPr="0065055C" w:rsidRDefault="00942031" w:rsidP="002A4FD2">
            <w:pPr>
              <w:jc w:val="center"/>
              <w:rPr>
                <w:rFonts w:ascii="Arial" w:eastAsia="Calibri" w:hAnsi="Arial" w:cs="Arial"/>
              </w:rPr>
            </w:pPr>
            <w:r w:rsidRPr="0065055C">
              <w:rPr>
                <w:rFonts w:ascii="Arial" w:eastAsia="Calibri" w:hAnsi="Arial" w:cs="Arial"/>
              </w:rPr>
              <w:t>SP3/</w:t>
            </w:r>
          </w:p>
          <w:p w14:paraId="2FDF8EF5" w14:textId="77777777" w:rsidR="00942031" w:rsidRPr="0065055C" w:rsidRDefault="00942031" w:rsidP="002A4FD2">
            <w:pPr>
              <w:jc w:val="center"/>
              <w:rPr>
                <w:rFonts w:ascii="Arial" w:eastAsia="Calibri" w:hAnsi="Arial" w:cs="Arial"/>
              </w:rPr>
            </w:pPr>
          </w:p>
          <w:p w14:paraId="2E7C23EC" w14:textId="77777777" w:rsidR="00942031" w:rsidRPr="0065055C" w:rsidRDefault="00942031" w:rsidP="002A4FD2">
            <w:pPr>
              <w:jc w:val="center"/>
              <w:rPr>
                <w:rFonts w:ascii="Arial" w:eastAsia="Calibri" w:hAnsi="Arial" w:cs="Arial"/>
              </w:rPr>
            </w:pPr>
            <w:r>
              <w:rPr>
                <w:rFonts w:ascii="Arial" w:eastAsia="Calibri" w:hAnsi="Arial" w:cs="Arial"/>
              </w:rPr>
              <w:t>20</w:t>
            </w:r>
            <w:r w:rsidRPr="0065055C">
              <w:rPr>
                <w:rFonts w:ascii="Arial" w:eastAsia="Calibri" w:hAnsi="Arial" w:cs="Arial"/>
              </w:rPr>
              <w:t>%</w:t>
            </w:r>
          </w:p>
        </w:tc>
        <w:tc>
          <w:tcPr>
            <w:tcW w:w="3338" w:type="dxa"/>
            <w:tcBorders>
              <w:top w:val="single" w:sz="4" w:space="0" w:color="auto"/>
              <w:left w:val="single" w:sz="4" w:space="0" w:color="auto"/>
              <w:bottom w:val="single" w:sz="4" w:space="0" w:color="auto"/>
              <w:right w:val="single" w:sz="4" w:space="0" w:color="auto"/>
            </w:tcBorders>
          </w:tcPr>
          <w:p w14:paraId="6B7AE32F"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646A62BB"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605A860F"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0BD5DD65"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269B2D68"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2A29ADB9"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1BFA5BDD"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6EA2F5F7"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7CC2E5E9" w14:textId="77777777" w:rsidR="00942031" w:rsidRPr="0065055C" w:rsidRDefault="00942031" w:rsidP="002A4FD2">
            <w:pPr>
              <w:jc w:val="center"/>
              <w:rPr>
                <w:rFonts w:ascii="Arial" w:eastAsia="Calibri" w:hAnsi="Arial" w:cs="Arial"/>
              </w:rPr>
            </w:pPr>
          </w:p>
        </w:tc>
      </w:tr>
      <w:tr w:rsidR="00942031" w:rsidRPr="0065055C" w14:paraId="7720D75F"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490C80BD" w14:textId="77777777" w:rsidR="00942031" w:rsidRPr="0065055C" w:rsidRDefault="00942031" w:rsidP="002A4FD2">
            <w:pPr>
              <w:jc w:val="center"/>
              <w:rPr>
                <w:rFonts w:ascii="Arial" w:eastAsia="Calibri" w:hAnsi="Arial" w:cs="Arial"/>
              </w:rPr>
            </w:pPr>
            <w:r w:rsidRPr="0065055C">
              <w:rPr>
                <w:rFonts w:ascii="Arial" w:eastAsia="Calibri" w:hAnsi="Arial" w:cs="Arial"/>
              </w:rPr>
              <w:t>10.</w:t>
            </w:r>
          </w:p>
        </w:tc>
        <w:tc>
          <w:tcPr>
            <w:tcW w:w="1202" w:type="dxa"/>
            <w:vMerge/>
            <w:tcBorders>
              <w:top w:val="single" w:sz="4" w:space="0" w:color="auto"/>
              <w:left w:val="single" w:sz="4" w:space="0" w:color="auto"/>
              <w:bottom w:val="single" w:sz="4" w:space="0" w:color="auto"/>
              <w:right w:val="single" w:sz="4" w:space="0" w:color="auto"/>
            </w:tcBorders>
          </w:tcPr>
          <w:p w14:paraId="7FB3A215"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295DEE26"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1385FEA6"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1686EDCA"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515D1CCC"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7C26A3B5"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716362A4"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0CCC3294"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10BD1B21"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41C67FC7" w14:textId="77777777" w:rsidR="00942031" w:rsidRPr="0065055C" w:rsidRDefault="00942031" w:rsidP="002A4FD2">
            <w:pPr>
              <w:jc w:val="center"/>
              <w:rPr>
                <w:rFonts w:ascii="Arial" w:eastAsia="Calibri" w:hAnsi="Arial" w:cs="Arial"/>
              </w:rPr>
            </w:pPr>
          </w:p>
        </w:tc>
      </w:tr>
      <w:tr w:rsidR="00942031" w:rsidRPr="0065055C" w14:paraId="5C5E158D"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41F34ECC" w14:textId="77777777" w:rsidR="00942031" w:rsidRPr="0065055C" w:rsidRDefault="00942031" w:rsidP="002A4FD2">
            <w:pPr>
              <w:jc w:val="center"/>
              <w:rPr>
                <w:rFonts w:ascii="Arial" w:eastAsia="Calibri" w:hAnsi="Arial" w:cs="Arial"/>
              </w:rPr>
            </w:pPr>
            <w:r w:rsidRPr="0065055C">
              <w:rPr>
                <w:rFonts w:ascii="Arial" w:eastAsia="Calibri" w:hAnsi="Arial" w:cs="Arial"/>
              </w:rPr>
              <w:t>11.</w:t>
            </w:r>
          </w:p>
        </w:tc>
        <w:tc>
          <w:tcPr>
            <w:tcW w:w="1202" w:type="dxa"/>
            <w:vMerge/>
            <w:tcBorders>
              <w:top w:val="single" w:sz="4" w:space="0" w:color="auto"/>
              <w:left w:val="single" w:sz="4" w:space="0" w:color="auto"/>
              <w:bottom w:val="single" w:sz="4" w:space="0" w:color="auto"/>
              <w:right w:val="single" w:sz="4" w:space="0" w:color="auto"/>
            </w:tcBorders>
          </w:tcPr>
          <w:p w14:paraId="2E22C88B"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07744D93"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13D0A20C"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45E56F31"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0DE7738F"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0348F6BE"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212E7692"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0E878494"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7FF5DB75"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15F11277" w14:textId="77777777" w:rsidR="00942031" w:rsidRPr="0065055C" w:rsidRDefault="00942031" w:rsidP="002A4FD2">
            <w:pPr>
              <w:jc w:val="center"/>
              <w:rPr>
                <w:rFonts w:ascii="Arial" w:eastAsia="Calibri" w:hAnsi="Arial" w:cs="Arial"/>
              </w:rPr>
            </w:pPr>
          </w:p>
        </w:tc>
      </w:tr>
      <w:tr w:rsidR="00942031" w:rsidRPr="0065055C" w14:paraId="5A5EACC0"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206DB683" w14:textId="77777777" w:rsidR="00942031" w:rsidRPr="0065055C" w:rsidRDefault="00942031" w:rsidP="002A4FD2">
            <w:pPr>
              <w:jc w:val="center"/>
              <w:rPr>
                <w:rFonts w:ascii="Arial" w:eastAsia="Calibri" w:hAnsi="Arial" w:cs="Arial"/>
              </w:rPr>
            </w:pPr>
            <w:r w:rsidRPr="0065055C">
              <w:rPr>
                <w:rFonts w:ascii="Arial" w:eastAsia="Calibri" w:hAnsi="Arial" w:cs="Arial"/>
              </w:rPr>
              <w:t>12.</w:t>
            </w:r>
          </w:p>
        </w:tc>
        <w:tc>
          <w:tcPr>
            <w:tcW w:w="1202" w:type="dxa"/>
            <w:vMerge/>
            <w:tcBorders>
              <w:top w:val="single" w:sz="4" w:space="0" w:color="auto"/>
              <w:left w:val="single" w:sz="4" w:space="0" w:color="auto"/>
              <w:bottom w:val="single" w:sz="4" w:space="0" w:color="auto"/>
              <w:right w:val="single" w:sz="4" w:space="0" w:color="auto"/>
            </w:tcBorders>
          </w:tcPr>
          <w:p w14:paraId="2BFF95D5"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0723E8D8"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07A85F7E"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61642104"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595371CA"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71413C54"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6EB45C92"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18504933"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5B14DC41"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4A528254" w14:textId="77777777" w:rsidR="00942031" w:rsidRPr="0065055C" w:rsidRDefault="00942031" w:rsidP="002A4FD2">
            <w:pPr>
              <w:jc w:val="center"/>
              <w:rPr>
                <w:rFonts w:ascii="Arial" w:eastAsia="Calibri" w:hAnsi="Arial" w:cs="Arial"/>
              </w:rPr>
            </w:pPr>
          </w:p>
        </w:tc>
      </w:tr>
      <w:tr w:rsidR="00942031" w:rsidRPr="0065055C" w14:paraId="03D12251"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7D163297" w14:textId="77777777" w:rsidR="00942031" w:rsidRPr="0065055C" w:rsidRDefault="00942031" w:rsidP="002A4FD2">
            <w:pPr>
              <w:jc w:val="center"/>
              <w:rPr>
                <w:rFonts w:ascii="Arial" w:eastAsia="Calibri" w:hAnsi="Arial" w:cs="Arial"/>
                <w:b/>
              </w:rPr>
            </w:pPr>
            <w:r w:rsidRPr="0065055C">
              <w:rPr>
                <w:rFonts w:ascii="Arial" w:eastAsia="Calibri" w:hAnsi="Arial" w:cs="Arial"/>
              </w:rPr>
              <w:lastRenderedPageBreak/>
              <w:t>13.</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579FB9D3" w14:textId="77777777" w:rsidR="00942031" w:rsidRPr="0065055C" w:rsidRDefault="00942031" w:rsidP="002A4FD2">
            <w:pPr>
              <w:jc w:val="center"/>
              <w:rPr>
                <w:rFonts w:ascii="Arial" w:eastAsia="Calibri" w:hAnsi="Arial" w:cs="Arial"/>
              </w:rPr>
            </w:pPr>
            <w:r w:rsidRPr="0065055C">
              <w:rPr>
                <w:rFonts w:ascii="Arial" w:eastAsia="Calibri" w:hAnsi="Arial" w:cs="Arial"/>
              </w:rPr>
              <w:t>SP4/</w:t>
            </w:r>
          </w:p>
          <w:p w14:paraId="25A8ADF1" w14:textId="77777777" w:rsidR="00942031" w:rsidRPr="0065055C" w:rsidRDefault="00942031" w:rsidP="002A4FD2">
            <w:pPr>
              <w:jc w:val="center"/>
              <w:rPr>
                <w:rFonts w:ascii="Arial" w:eastAsia="Calibri" w:hAnsi="Arial" w:cs="Arial"/>
              </w:rPr>
            </w:pPr>
          </w:p>
          <w:p w14:paraId="5325CBAB" w14:textId="77777777" w:rsidR="00942031" w:rsidRPr="0065055C" w:rsidRDefault="00942031" w:rsidP="002A4FD2">
            <w:pPr>
              <w:jc w:val="center"/>
              <w:rPr>
                <w:rFonts w:ascii="Arial" w:eastAsia="Calibri" w:hAnsi="Arial" w:cs="Arial"/>
              </w:rPr>
            </w:pPr>
            <w:r>
              <w:rPr>
                <w:rFonts w:ascii="Arial" w:eastAsia="Calibri" w:hAnsi="Arial" w:cs="Arial"/>
              </w:rPr>
              <w:t>7,5</w:t>
            </w:r>
            <w:r w:rsidRPr="0065055C">
              <w:rPr>
                <w:rFonts w:ascii="Arial" w:eastAsia="Calibri" w:hAnsi="Arial" w:cs="Arial"/>
              </w:rPr>
              <w:t>%</w:t>
            </w:r>
          </w:p>
        </w:tc>
        <w:tc>
          <w:tcPr>
            <w:tcW w:w="3338" w:type="dxa"/>
            <w:tcBorders>
              <w:top w:val="single" w:sz="4" w:space="0" w:color="auto"/>
              <w:left w:val="single" w:sz="4" w:space="0" w:color="auto"/>
              <w:bottom w:val="single" w:sz="4" w:space="0" w:color="auto"/>
              <w:right w:val="single" w:sz="4" w:space="0" w:color="auto"/>
            </w:tcBorders>
          </w:tcPr>
          <w:p w14:paraId="6C034625"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54A6F047"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235CB0EE"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35FC6BD6"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2FC1AE42"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3446F8B0"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21BF4232"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415B2BDD"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61AEA3DC" w14:textId="77777777" w:rsidR="00942031" w:rsidRPr="0065055C" w:rsidRDefault="00942031" w:rsidP="002A4FD2">
            <w:pPr>
              <w:jc w:val="center"/>
              <w:rPr>
                <w:rFonts w:ascii="Arial" w:eastAsia="Calibri" w:hAnsi="Arial" w:cs="Arial"/>
              </w:rPr>
            </w:pPr>
          </w:p>
        </w:tc>
      </w:tr>
      <w:tr w:rsidR="00942031" w:rsidRPr="0065055C" w14:paraId="67F1E179"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091E266A" w14:textId="77777777" w:rsidR="00942031" w:rsidRPr="0065055C" w:rsidRDefault="00942031" w:rsidP="002A4FD2">
            <w:pPr>
              <w:jc w:val="center"/>
              <w:rPr>
                <w:rFonts w:ascii="Arial" w:eastAsia="Calibri" w:hAnsi="Arial" w:cs="Arial"/>
              </w:rPr>
            </w:pPr>
            <w:r w:rsidRPr="0065055C">
              <w:rPr>
                <w:rFonts w:ascii="Arial" w:eastAsia="Calibri" w:hAnsi="Arial" w:cs="Arial"/>
              </w:rPr>
              <w:t>14.</w:t>
            </w:r>
          </w:p>
        </w:tc>
        <w:tc>
          <w:tcPr>
            <w:tcW w:w="1202" w:type="dxa"/>
            <w:vMerge/>
            <w:tcBorders>
              <w:top w:val="single" w:sz="4" w:space="0" w:color="auto"/>
              <w:left w:val="single" w:sz="4" w:space="0" w:color="auto"/>
              <w:bottom w:val="single" w:sz="4" w:space="0" w:color="auto"/>
              <w:right w:val="single" w:sz="4" w:space="0" w:color="auto"/>
            </w:tcBorders>
          </w:tcPr>
          <w:p w14:paraId="64B471B2"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797A948D"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6EA1CBB9"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501164A1"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464E4809"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442E490D"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3EB55203"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4D181235"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2F7F6248"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44EA34A1" w14:textId="77777777" w:rsidR="00942031" w:rsidRPr="0065055C" w:rsidRDefault="00942031" w:rsidP="002A4FD2">
            <w:pPr>
              <w:jc w:val="center"/>
              <w:rPr>
                <w:rFonts w:ascii="Arial" w:eastAsia="Calibri" w:hAnsi="Arial" w:cs="Arial"/>
              </w:rPr>
            </w:pPr>
          </w:p>
        </w:tc>
      </w:tr>
      <w:tr w:rsidR="00942031" w:rsidRPr="0065055C" w14:paraId="4CD4942B" w14:textId="77777777" w:rsidTr="002A4FD2">
        <w:trPr>
          <w:trHeight w:val="363"/>
        </w:trPr>
        <w:tc>
          <w:tcPr>
            <w:tcW w:w="641" w:type="dxa"/>
            <w:tcBorders>
              <w:top w:val="single" w:sz="4" w:space="0" w:color="auto"/>
              <w:left w:val="single" w:sz="4" w:space="0" w:color="auto"/>
              <w:bottom w:val="single" w:sz="4" w:space="0" w:color="auto"/>
              <w:right w:val="single" w:sz="4" w:space="0" w:color="auto"/>
            </w:tcBorders>
          </w:tcPr>
          <w:p w14:paraId="4563C8C1" w14:textId="77777777" w:rsidR="00942031" w:rsidRPr="0065055C" w:rsidRDefault="00942031" w:rsidP="002A4FD2">
            <w:pPr>
              <w:jc w:val="center"/>
              <w:rPr>
                <w:rFonts w:ascii="Arial" w:eastAsia="Calibri" w:hAnsi="Arial" w:cs="Arial"/>
              </w:rPr>
            </w:pPr>
            <w:r w:rsidRPr="0065055C">
              <w:rPr>
                <w:rFonts w:ascii="Arial" w:eastAsia="Calibri" w:hAnsi="Arial" w:cs="Arial"/>
              </w:rPr>
              <w:t>15.</w:t>
            </w:r>
          </w:p>
        </w:tc>
        <w:tc>
          <w:tcPr>
            <w:tcW w:w="1202" w:type="dxa"/>
            <w:vMerge/>
            <w:tcBorders>
              <w:top w:val="single" w:sz="4" w:space="0" w:color="auto"/>
              <w:left w:val="single" w:sz="4" w:space="0" w:color="auto"/>
              <w:bottom w:val="single" w:sz="4" w:space="0" w:color="auto"/>
              <w:right w:val="single" w:sz="4" w:space="0" w:color="auto"/>
            </w:tcBorders>
          </w:tcPr>
          <w:p w14:paraId="2019803D" w14:textId="77777777" w:rsidR="00942031" w:rsidRPr="0065055C" w:rsidRDefault="00942031" w:rsidP="002A4FD2">
            <w:pPr>
              <w:jc w:val="center"/>
              <w:rPr>
                <w:rFonts w:ascii="Arial" w:eastAsia="Calibri" w:hAnsi="Arial" w:cs="Arial"/>
              </w:rPr>
            </w:pPr>
          </w:p>
        </w:tc>
        <w:tc>
          <w:tcPr>
            <w:tcW w:w="3338" w:type="dxa"/>
            <w:tcBorders>
              <w:top w:val="single" w:sz="4" w:space="0" w:color="auto"/>
              <w:left w:val="single" w:sz="4" w:space="0" w:color="auto"/>
              <w:bottom w:val="single" w:sz="4" w:space="0" w:color="auto"/>
              <w:right w:val="single" w:sz="4" w:space="0" w:color="auto"/>
            </w:tcBorders>
          </w:tcPr>
          <w:p w14:paraId="0D595BC3" w14:textId="77777777" w:rsidR="00942031" w:rsidRPr="0065055C" w:rsidRDefault="00942031" w:rsidP="002A4FD2">
            <w:pPr>
              <w:jc w:val="center"/>
              <w:rPr>
                <w:rFonts w:ascii="Arial" w:eastAsia="Calibri" w:hAnsi="Arial" w:cs="Arial"/>
              </w:rPr>
            </w:pPr>
          </w:p>
        </w:tc>
        <w:tc>
          <w:tcPr>
            <w:tcW w:w="1073" w:type="dxa"/>
            <w:tcBorders>
              <w:top w:val="single" w:sz="4" w:space="0" w:color="auto"/>
              <w:left w:val="single" w:sz="4" w:space="0" w:color="auto"/>
              <w:bottom w:val="single" w:sz="4" w:space="0" w:color="auto"/>
              <w:right w:val="single" w:sz="4" w:space="0" w:color="auto"/>
            </w:tcBorders>
          </w:tcPr>
          <w:p w14:paraId="3821F2C6" w14:textId="77777777" w:rsidR="00942031" w:rsidRPr="0065055C" w:rsidRDefault="00942031" w:rsidP="002A4FD2">
            <w:pPr>
              <w:jc w:val="center"/>
              <w:rPr>
                <w:rFonts w:ascii="Arial" w:eastAsia="Calibri" w:hAnsi="Arial" w:cs="Arial"/>
              </w:rPr>
            </w:pPr>
          </w:p>
        </w:tc>
        <w:tc>
          <w:tcPr>
            <w:tcW w:w="1201" w:type="dxa"/>
            <w:tcBorders>
              <w:top w:val="single" w:sz="4" w:space="0" w:color="auto"/>
              <w:left w:val="single" w:sz="4" w:space="0" w:color="auto"/>
              <w:bottom w:val="single" w:sz="4" w:space="0" w:color="auto"/>
              <w:right w:val="single" w:sz="4" w:space="0" w:color="auto"/>
            </w:tcBorders>
          </w:tcPr>
          <w:p w14:paraId="096B72D8"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7A2184EF" w14:textId="77777777" w:rsidR="00942031" w:rsidRPr="0065055C" w:rsidRDefault="00942031" w:rsidP="002A4FD2">
            <w:pPr>
              <w:jc w:val="center"/>
              <w:rPr>
                <w:rFonts w:ascii="Arial" w:eastAsia="Calibri" w:hAnsi="Arial" w:cs="Arial"/>
              </w:rPr>
            </w:pPr>
          </w:p>
        </w:tc>
        <w:tc>
          <w:tcPr>
            <w:tcW w:w="1132" w:type="dxa"/>
            <w:tcBorders>
              <w:top w:val="single" w:sz="4" w:space="0" w:color="auto"/>
              <w:left w:val="single" w:sz="4" w:space="0" w:color="auto"/>
              <w:bottom w:val="single" w:sz="4" w:space="0" w:color="auto"/>
              <w:right w:val="single" w:sz="4" w:space="0" w:color="auto"/>
            </w:tcBorders>
          </w:tcPr>
          <w:p w14:paraId="72F5B510"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57302AE9" w14:textId="77777777" w:rsidR="00942031" w:rsidRPr="0065055C" w:rsidRDefault="00942031" w:rsidP="002A4FD2">
            <w:pPr>
              <w:jc w:val="center"/>
              <w:rPr>
                <w:rFonts w:ascii="Arial" w:eastAsia="Calibri" w:hAnsi="Arial" w:cs="Arial"/>
              </w:rPr>
            </w:pPr>
          </w:p>
        </w:tc>
        <w:tc>
          <w:tcPr>
            <w:tcW w:w="1055" w:type="dxa"/>
            <w:tcBorders>
              <w:top w:val="single" w:sz="4" w:space="0" w:color="auto"/>
              <w:left w:val="single" w:sz="4" w:space="0" w:color="auto"/>
              <w:bottom w:val="single" w:sz="4" w:space="0" w:color="auto"/>
              <w:right w:val="single" w:sz="4" w:space="0" w:color="auto"/>
            </w:tcBorders>
          </w:tcPr>
          <w:p w14:paraId="6DEB0F79"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6DBD8532" w14:textId="77777777" w:rsidR="00942031" w:rsidRPr="0065055C" w:rsidRDefault="00942031" w:rsidP="002A4FD2">
            <w:pPr>
              <w:jc w:val="center"/>
              <w:rPr>
                <w:rFonts w:ascii="Arial" w:eastAsia="Calibri" w:hAnsi="Arial" w:cs="Arial"/>
              </w:rPr>
            </w:pPr>
          </w:p>
        </w:tc>
        <w:tc>
          <w:tcPr>
            <w:tcW w:w="1079" w:type="dxa"/>
            <w:tcBorders>
              <w:top w:val="single" w:sz="4" w:space="0" w:color="auto"/>
              <w:left w:val="single" w:sz="4" w:space="0" w:color="auto"/>
              <w:bottom w:val="single" w:sz="4" w:space="0" w:color="auto"/>
              <w:right w:val="single" w:sz="4" w:space="0" w:color="auto"/>
            </w:tcBorders>
          </w:tcPr>
          <w:p w14:paraId="1AABD344" w14:textId="77777777" w:rsidR="00942031" w:rsidRPr="0065055C" w:rsidRDefault="00942031" w:rsidP="002A4FD2">
            <w:pPr>
              <w:jc w:val="center"/>
              <w:rPr>
                <w:rFonts w:ascii="Arial" w:eastAsia="Calibri" w:hAnsi="Arial" w:cs="Arial"/>
              </w:rPr>
            </w:pPr>
          </w:p>
        </w:tc>
      </w:tr>
      <w:tr w:rsidR="00942031" w:rsidRPr="0065055C" w14:paraId="41EDB978" w14:textId="77777777" w:rsidTr="002A4FD2">
        <w:trPr>
          <w:trHeight w:val="450"/>
        </w:trPr>
        <w:tc>
          <w:tcPr>
            <w:tcW w:w="6254" w:type="dxa"/>
            <w:gridSpan w:val="4"/>
            <w:tcBorders>
              <w:top w:val="single" w:sz="4" w:space="0" w:color="auto"/>
              <w:left w:val="single" w:sz="4" w:space="0" w:color="auto"/>
              <w:bottom w:val="single" w:sz="4" w:space="0" w:color="auto"/>
              <w:right w:val="single" w:sz="4" w:space="0" w:color="auto"/>
            </w:tcBorders>
          </w:tcPr>
          <w:p w14:paraId="124525DE" w14:textId="77777777" w:rsidR="00942031" w:rsidRPr="0065055C" w:rsidRDefault="00942031" w:rsidP="002A4FD2">
            <w:pPr>
              <w:jc w:val="right"/>
              <w:rPr>
                <w:rFonts w:ascii="Arial" w:eastAsia="Calibri" w:hAnsi="Arial" w:cs="Arial"/>
              </w:rPr>
            </w:pPr>
            <w:r w:rsidRPr="0065055C">
              <w:rPr>
                <w:rFonts w:ascii="Arial" w:eastAsia="Calibri" w:hAnsi="Arial" w:cs="Arial"/>
              </w:rPr>
              <w:t>Razem:</w:t>
            </w:r>
          </w:p>
        </w:tc>
        <w:tc>
          <w:tcPr>
            <w:tcW w:w="1201" w:type="dxa"/>
            <w:tcBorders>
              <w:top w:val="single" w:sz="4" w:space="0" w:color="auto"/>
              <w:left w:val="single" w:sz="4" w:space="0" w:color="auto"/>
              <w:bottom w:val="single" w:sz="4" w:space="0" w:color="auto"/>
              <w:right w:val="single" w:sz="4" w:space="0" w:color="auto"/>
            </w:tcBorders>
          </w:tcPr>
          <w:p w14:paraId="01CA6CE0" w14:textId="77777777" w:rsidR="00942031" w:rsidRPr="0065055C" w:rsidRDefault="00942031" w:rsidP="002A4FD2">
            <w:pPr>
              <w:jc w:val="center"/>
              <w:rPr>
                <w:rFonts w:ascii="Arial" w:eastAsia="Calibri" w:hAnsi="Arial" w:cs="Arial"/>
              </w:rPr>
            </w:pPr>
          </w:p>
        </w:tc>
        <w:tc>
          <w:tcPr>
            <w:tcW w:w="1336" w:type="dxa"/>
            <w:tcBorders>
              <w:top w:val="single" w:sz="4" w:space="0" w:color="auto"/>
              <w:left w:val="single" w:sz="4" w:space="0" w:color="auto"/>
              <w:bottom w:val="single" w:sz="4" w:space="0" w:color="auto"/>
              <w:right w:val="single" w:sz="4" w:space="0" w:color="auto"/>
            </w:tcBorders>
          </w:tcPr>
          <w:p w14:paraId="4DBF7BD4" w14:textId="77777777" w:rsidR="00942031" w:rsidRPr="0065055C" w:rsidRDefault="00942031" w:rsidP="002A4FD2">
            <w:pPr>
              <w:jc w:val="center"/>
              <w:rPr>
                <w:rFonts w:ascii="Arial" w:eastAsia="Calibri" w:hAnsi="Arial" w:cs="Arial"/>
              </w:rPr>
            </w:pPr>
            <w:r w:rsidRPr="0065055C">
              <w:rPr>
                <w:rFonts w:ascii="Arial" w:eastAsia="Calibri" w:hAnsi="Arial" w:cs="Arial"/>
              </w:rPr>
              <w:t>Razem:</w:t>
            </w:r>
          </w:p>
        </w:tc>
        <w:tc>
          <w:tcPr>
            <w:tcW w:w="1132" w:type="dxa"/>
            <w:tcBorders>
              <w:top w:val="single" w:sz="4" w:space="0" w:color="auto"/>
              <w:left w:val="single" w:sz="4" w:space="0" w:color="auto"/>
              <w:bottom w:val="single" w:sz="4" w:space="0" w:color="auto"/>
              <w:right w:val="single" w:sz="4" w:space="0" w:color="auto"/>
            </w:tcBorders>
          </w:tcPr>
          <w:p w14:paraId="45FE6589" w14:textId="77777777" w:rsidR="00942031" w:rsidRPr="0065055C" w:rsidRDefault="00942031" w:rsidP="002A4FD2">
            <w:pPr>
              <w:jc w:val="center"/>
              <w:rPr>
                <w:rFonts w:ascii="Arial" w:eastAsia="Calibri" w:hAnsi="Arial" w:cs="Arial"/>
              </w:rPr>
            </w:pPr>
          </w:p>
        </w:tc>
        <w:tc>
          <w:tcPr>
            <w:tcW w:w="1418" w:type="dxa"/>
            <w:tcBorders>
              <w:top w:val="single" w:sz="4" w:space="0" w:color="auto"/>
              <w:left w:val="single" w:sz="4" w:space="0" w:color="auto"/>
              <w:bottom w:val="single" w:sz="4" w:space="0" w:color="auto"/>
              <w:right w:val="single" w:sz="4" w:space="0" w:color="auto"/>
            </w:tcBorders>
          </w:tcPr>
          <w:p w14:paraId="4B8A0A5E" w14:textId="77777777" w:rsidR="00942031" w:rsidRPr="0065055C" w:rsidRDefault="00942031" w:rsidP="002A4FD2">
            <w:pPr>
              <w:jc w:val="center"/>
              <w:rPr>
                <w:rFonts w:ascii="Arial" w:eastAsia="Calibri" w:hAnsi="Arial" w:cs="Arial"/>
              </w:rPr>
            </w:pPr>
            <w:r w:rsidRPr="0065055C">
              <w:rPr>
                <w:rFonts w:ascii="Arial" w:eastAsia="Calibri" w:hAnsi="Arial" w:cs="Arial"/>
              </w:rPr>
              <w:t>Razem:</w:t>
            </w:r>
          </w:p>
        </w:tc>
        <w:tc>
          <w:tcPr>
            <w:tcW w:w="1055" w:type="dxa"/>
            <w:tcBorders>
              <w:top w:val="single" w:sz="4" w:space="0" w:color="auto"/>
              <w:left w:val="single" w:sz="4" w:space="0" w:color="auto"/>
              <w:bottom w:val="single" w:sz="4" w:space="0" w:color="auto"/>
              <w:right w:val="single" w:sz="4" w:space="0" w:color="auto"/>
            </w:tcBorders>
          </w:tcPr>
          <w:p w14:paraId="09BC8A93" w14:textId="77777777" w:rsidR="00942031" w:rsidRPr="0065055C" w:rsidRDefault="00942031" w:rsidP="002A4FD2">
            <w:pPr>
              <w:jc w:val="center"/>
              <w:rPr>
                <w:rFonts w:ascii="Arial" w:eastAsia="Calibri" w:hAnsi="Arial" w:cs="Arial"/>
              </w:rPr>
            </w:pPr>
          </w:p>
        </w:tc>
        <w:tc>
          <w:tcPr>
            <w:tcW w:w="1368" w:type="dxa"/>
            <w:tcBorders>
              <w:top w:val="single" w:sz="4" w:space="0" w:color="auto"/>
              <w:left w:val="single" w:sz="4" w:space="0" w:color="auto"/>
              <w:bottom w:val="single" w:sz="4" w:space="0" w:color="auto"/>
              <w:right w:val="single" w:sz="4" w:space="0" w:color="auto"/>
            </w:tcBorders>
          </w:tcPr>
          <w:p w14:paraId="211CD563" w14:textId="77777777" w:rsidR="00942031" w:rsidRPr="0065055C" w:rsidRDefault="00942031" w:rsidP="002A4FD2">
            <w:pPr>
              <w:jc w:val="center"/>
              <w:rPr>
                <w:rFonts w:ascii="Arial" w:eastAsia="Calibri" w:hAnsi="Arial" w:cs="Arial"/>
              </w:rPr>
            </w:pPr>
            <w:r w:rsidRPr="0065055C">
              <w:rPr>
                <w:rFonts w:ascii="Arial" w:eastAsia="Calibri" w:hAnsi="Arial" w:cs="Arial"/>
              </w:rPr>
              <w:t>Razem:</w:t>
            </w:r>
          </w:p>
        </w:tc>
        <w:tc>
          <w:tcPr>
            <w:tcW w:w="1079" w:type="dxa"/>
            <w:tcBorders>
              <w:top w:val="single" w:sz="4" w:space="0" w:color="auto"/>
              <w:left w:val="single" w:sz="4" w:space="0" w:color="auto"/>
              <w:bottom w:val="single" w:sz="4" w:space="0" w:color="auto"/>
              <w:right w:val="single" w:sz="4" w:space="0" w:color="auto"/>
            </w:tcBorders>
          </w:tcPr>
          <w:p w14:paraId="6A330257" w14:textId="77777777" w:rsidR="00942031" w:rsidRPr="0065055C" w:rsidRDefault="00942031" w:rsidP="002A4FD2">
            <w:pPr>
              <w:jc w:val="center"/>
              <w:rPr>
                <w:rFonts w:ascii="Arial" w:eastAsia="Calibri" w:hAnsi="Arial" w:cs="Arial"/>
              </w:rPr>
            </w:pPr>
          </w:p>
        </w:tc>
      </w:tr>
      <w:tr w:rsidR="00942031" w:rsidRPr="0065055C" w14:paraId="31458AAA" w14:textId="77777777" w:rsidTr="002A4FD2">
        <w:trPr>
          <w:trHeight w:val="600"/>
        </w:trPr>
        <w:tc>
          <w:tcPr>
            <w:tcW w:w="6254" w:type="dxa"/>
            <w:gridSpan w:val="4"/>
            <w:tcBorders>
              <w:top w:val="single" w:sz="4" w:space="0" w:color="auto"/>
              <w:left w:val="single" w:sz="4" w:space="0" w:color="auto"/>
              <w:bottom w:val="single" w:sz="4" w:space="0" w:color="auto"/>
              <w:right w:val="single" w:sz="4" w:space="0" w:color="auto"/>
            </w:tcBorders>
          </w:tcPr>
          <w:p w14:paraId="57F0FFB8" w14:textId="77777777" w:rsidR="00942031" w:rsidRPr="0065055C" w:rsidRDefault="00942031" w:rsidP="002A4FD2">
            <w:pPr>
              <w:jc w:val="center"/>
              <w:rPr>
                <w:rFonts w:ascii="Arial" w:eastAsia="Calibri" w:hAnsi="Arial" w:cs="Arial"/>
                <w:b/>
              </w:rPr>
            </w:pPr>
            <w:r w:rsidRPr="0065055C">
              <w:rPr>
                <w:rFonts w:ascii="Arial" w:eastAsia="Calibri" w:hAnsi="Arial" w:cs="Arial"/>
                <w:b/>
              </w:rPr>
              <w:t>Razem liczba punktów [PJ]:</w:t>
            </w:r>
          </w:p>
        </w:tc>
        <w:tc>
          <w:tcPr>
            <w:tcW w:w="8589" w:type="dxa"/>
            <w:gridSpan w:val="7"/>
            <w:tcBorders>
              <w:top w:val="single" w:sz="4" w:space="0" w:color="auto"/>
              <w:left w:val="single" w:sz="4" w:space="0" w:color="auto"/>
              <w:bottom w:val="single" w:sz="4" w:space="0" w:color="auto"/>
              <w:right w:val="single" w:sz="4" w:space="0" w:color="auto"/>
            </w:tcBorders>
          </w:tcPr>
          <w:p w14:paraId="538F087D" w14:textId="77777777" w:rsidR="00942031" w:rsidRPr="0065055C" w:rsidRDefault="00942031" w:rsidP="002A4FD2">
            <w:pPr>
              <w:jc w:val="center"/>
              <w:rPr>
                <w:rFonts w:ascii="Arial" w:eastAsia="Calibri" w:hAnsi="Arial" w:cs="Arial"/>
              </w:rPr>
            </w:pPr>
          </w:p>
        </w:tc>
      </w:tr>
    </w:tbl>
    <w:p w14:paraId="53E55AC6" w14:textId="77777777" w:rsidR="00942031" w:rsidRPr="0065055C" w:rsidRDefault="00942031" w:rsidP="00942031">
      <w:pPr>
        <w:jc w:val="both"/>
        <w:rPr>
          <w:rFonts w:ascii="Arial" w:hAnsi="Arial" w:cs="Arial"/>
          <w:b/>
          <w:position w:val="-14"/>
        </w:rPr>
      </w:pPr>
      <w:r w:rsidRPr="0065055C">
        <w:rPr>
          <w:rFonts w:ascii="Arial" w:hAnsi="Arial" w:cs="Arial"/>
          <w:b/>
          <w:position w:val="-14"/>
        </w:rPr>
        <w:t>Uwaga:</w:t>
      </w:r>
    </w:p>
    <w:p w14:paraId="20D82E8E" w14:textId="77777777" w:rsidR="00942031" w:rsidRPr="0065055C" w:rsidRDefault="00942031" w:rsidP="00942031">
      <w:pPr>
        <w:rPr>
          <w:rFonts w:ascii="Arial" w:hAnsi="Arial" w:cs="Arial"/>
          <w:position w:val="-14"/>
        </w:rPr>
      </w:pPr>
      <w:r>
        <w:rPr>
          <w:rFonts w:ascii="Arial" w:hAnsi="Arial" w:cs="Arial"/>
        </w:rPr>
        <w:t>Nie</w:t>
      </w:r>
      <w:r w:rsidRPr="0065055C">
        <w:rPr>
          <w:rFonts w:ascii="Arial" w:hAnsi="Arial" w:cs="Arial"/>
        </w:rPr>
        <w:t>uzyskanie punktów za dany parametr jakościowy jest równoznaczne z wpisaniem do tabeli 3 dla oferowanego modelu telefonu komórkowego wartości 0.</w:t>
      </w:r>
    </w:p>
    <w:p w14:paraId="207EC226" w14:textId="77777777" w:rsidR="00942031" w:rsidRPr="0065055C" w:rsidRDefault="00942031" w:rsidP="00942031">
      <w:pPr>
        <w:rPr>
          <w:rFonts w:ascii="Arial" w:hAnsi="Arial" w:cs="Arial"/>
          <w:position w:val="-14"/>
          <w:sz w:val="24"/>
          <w:szCs w:val="24"/>
        </w:rPr>
        <w:sectPr w:rsidR="00942031" w:rsidRPr="0065055C" w:rsidSect="00942031">
          <w:footerReference w:type="default" r:id="rId35"/>
          <w:pgSz w:w="16838" w:h="11906" w:orient="landscape"/>
          <w:pgMar w:top="851" w:right="1417" w:bottom="1417" w:left="1418" w:header="708" w:footer="708" w:gutter="0"/>
          <w:cols w:space="708"/>
          <w:docGrid w:linePitch="360"/>
        </w:sectPr>
      </w:pPr>
    </w:p>
    <w:p w14:paraId="39EAE700" w14:textId="77777777" w:rsidR="00942031" w:rsidRPr="007E0D99" w:rsidRDefault="00942031">
      <w:pPr>
        <w:pStyle w:val="Tekstpodstawowywcity2"/>
        <w:numPr>
          <w:ilvl w:val="0"/>
          <w:numId w:val="141"/>
        </w:numPr>
        <w:spacing w:after="100" w:afterAutospacing="1" w:line="240" w:lineRule="auto"/>
        <w:ind w:left="709" w:hanging="382"/>
        <w:contextualSpacing/>
        <w:jc w:val="both"/>
        <w:rPr>
          <w:rFonts w:ascii="Arial" w:hAnsi="Arial" w:cs="Arial"/>
          <w:position w:val="-14"/>
          <w:sz w:val="22"/>
          <w:szCs w:val="22"/>
        </w:rPr>
      </w:pPr>
      <w:r w:rsidRPr="007E0D99">
        <w:rPr>
          <w:rFonts w:ascii="Arial" w:hAnsi="Arial" w:cs="Arial"/>
          <w:position w:val="-14"/>
          <w:sz w:val="22"/>
          <w:szCs w:val="22"/>
        </w:rPr>
        <w:lastRenderedPageBreak/>
        <w:t>Tabele 4 - 7 przedstawiają przydzieloną liczbę punktów za wybrane parametry jakościowe dla oferowanych telefonów komórkowych:</w:t>
      </w:r>
    </w:p>
    <w:p w14:paraId="03ACB183" w14:textId="77777777" w:rsidR="00942031" w:rsidRPr="0065055C" w:rsidRDefault="00942031" w:rsidP="00942031">
      <w:pPr>
        <w:rPr>
          <w:rFonts w:ascii="Arial" w:hAnsi="Arial" w:cs="Arial"/>
          <w:b/>
          <w:sz w:val="18"/>
          <w:szCs w:val="18"/>
        </w:rPr>
      </w:pPr>
      <w:r w:rsidRPr="0065055C">
        <w:rPr>
          <w:rFonts w:ascii="Arial" w:hAnsi="Arial" w:cs="Arial"/>
          <w:b/>
          <w:sz w:val="18"/>
          <w:szCs w:val="18"/>
        </w:rPr>
        <w:t xml:space="preserve">               </w:t>
      </w:r>
      <w:r w:rsidRPr="0065055C">
        <w:rPr>
          <w:rFonts w:ascii="Arial" w:hAnsi="Arial" w:cs="Arial"/>
          <w:b/>
          <w:sz w:val="18"/>
          <w:szCs w:val="18"/>
        </w:rPr>
        <w:tab/>
      </w:r>
      <w:r w:rsidRPr="0065055C">
        <w:rPr>
          <w:rFonts w:ascii="Arial" w:hAnsi="Arial" w:cs="Arial"/>
          <w:b/>
          <w:sz w:val="18"/>
          <w:szCs w:val="18"/>
        </w:rPr>
        <w:tab/>
        <w:t xml:space="preserve">Tabela 4 Liczba punktów za datę premiery: </w:t>
      </w:r>
    </w:p>
    <w:tbl>
      <w:tblPr>
        <w:tblW w:w="6662"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3132"/>
      </w:tblGrid>
      <w:tr w:rsidR="00942031" w:rsidRPr="0065055C" w14:paraId="0EEEA630" w14:textId="77777777" w:rsidTr="002A4FD2">
        <w:tc>
          <w:tcPr>
            <w:tcW w:w="3530" w:type="dxa"/>
            <w:shd w:val="clear" w:color="auto" w:fill="92D050"/>
          </w:tcPr>
          <w:p w14:paraId="13229F25" w14:textId="77777777" w:rsidR="00942031" w:rsidRPr="0065055C" w:rsidRDefault="00942031" w:rsidP="002A4FD2">
            <w:pPr>
              <w:jc w:val="center"/>
              <w:rPr>
                <w:rFonts w:ascii="Arial" w:eastAsia="Calibri" w:hAnsi="Arial" w:cs="Arial"/>
              </w:rPr>
            </w:pPr>
            <w:r w:rsidRPr="0065055C">
              <w:rPr>
                <w:rFonts w:ascii="Arial" w:eastAsia="Calibri" w:hAnsi="Arial" w:cs="Arial"/>
              </w:rPr>
              <w:t>Data premiery</w:t>
            </w:r>
          </w:p>
          <w:p w14:paraId="32401CE4" w14:textId="77777777" w:rsidR="00942031" w:rsidRPr="0065055C" w:rsidRDefault="00942031" w:rsidP="002A4FD2">
            <w:pPr>
              <w:jc w:val="center"/>
              <w:rPr>
                <w:rFonts w:ascii="Arial" w:eastAsia="Calibri" w:hAnsi="Arial" w:cs="Arial"/>
              </w:rPr>
            </w:pPr>
            <w:r w:rsidRPr="0065055C">
              <w:rPr>
                <w:rFonts w:ascii="Arial" w:eastAsia="Calibri" w:hAnsi="Arial" w:cs="Arial"/>
              </w:rPr>
              <w:t>[c]</w:t>
            </w:r>
          </w:p>
        </w:tc>
        <w:tc>
          <w:tcPr>
            <w:tcW w:w="3132" w:type="dxa"/>
            <w:shd w:val="clear" w:color="auto" w:fill="92D050"/>
          </w:tcPr>
          <w:p w14:paraId="60A1377C" w14:textId="77777777" w:rsidR="00942031" w:rsidRPr="0065055C" w:rsidRDefault="00942031" w:rsidP="002A4FD2">
            <w:pPr>
              <w:jc w:val="center"/>
              <w:rPr>
                <w:rFonts w:ascii="Arial" w:eastAsia="Calibri" w:hAnsi="Arial" w:cs="Arial"/>
              </w:rPr>
            </w:pPr>
            <w:r w:rsidRPr="0065055C">
              <w:rPr>
                <w:rFonts w:ascii="Arial" w:eastAsia="Calibri" w:hAnsi="Arial" w:cs="Arial"/>
              </w:rPr>
              <w:t>Przydzielona</w:t>
            </w:r>
            <w:r>
              <w:rPr>
                <w:rFonts w:ascii="Arial" w:eastAsia="Calibri" w:hAnsi="Arial" w:cs="Arial"/>
              </w:rPr>
              <w:t xml:space="preserve"> l</w:t>
            </w:r>
            <w:r w:rsidRPr="0065055C">
              <w:rPr>
                <w:rFonts w:ascii="Arial" w:eastAsia="Calibri" w:hAnsi="Arial" w:cs="Arial"/>
              </w:rPr>
              <w:t>iczba punktów</w:t>
            </w:r>
          </w:p>
          <w:p w14:paraId="23DA7607" w14:textId="77777777" w:rsidR="00942031" w:rsidRPr="0065055C" w:rsidRDefault="00942031" w:rsidP="002A4FD2">
            <w:pPr>
              <w:jc w:val="center"/>
              <w:rPr>
                <w:rFonts w:ascii="Arial" w:eastAsia="Calibri" w:hAnsi="Arial" w:cs="Arial"/>
              </w:rPr>
            </w:pPr>
            <w:r w:rsidRPr="0065055C">
              <w:rPr>
                <w:rFonts w:ascii="Arial" w:eastAsia="Calibri" w:hAnsi="Arial" w:cs="Arial"/>
              </w:rPr>
              <w:t>[d]</w:t>
            </w:r>
          </w:p>
        </w:tc>
      </w:tr>
      <w:tr w:rsidR="00942031" w:rsidRPr="0065055C" w14:paraId="6DE75FF2" w14:textId="77777777" w:rsidTr="002A4FD2">
        <w:tc>
          <w:tcPr>
            <w:tcW w:w="3530" w:type="dxa"/>
          </w:tcPr>
          <w:p w14:paraId="746A4964" w14:textId="77777777" w:rsidR="00942031" w:rsidRPr="0065055C" w:rsidRDefault="00942031" w:rsidP="002A4FD2">
            <w:pPr>
              <w:jc w:val="center"/>
              <w:rPr>
                <w:rFonts w:ascii="Arial" w:eastAsia="Calibri" w:hAnsi="Arial" w:cs="Arial"/>
              </w:rPr>
            </w:pPr>
            <w:r w:rsidRPr="0065055C">
              <w:rPr>
                <w:rFonts w:ascii="Arial" w:hAnsi="Arial" w:cs="Arial"/>
                <w:b/>
              </w:rPr>
              <w:t>[N-2]</w:t>
            </w:r>
          </w:p>
        </w:tc>
        <w:tc>
          <w:tcPr>
            <w:tcW w:w="3132" w:type="dxa"/>
          </w:tcPr>
          <w:p w14:paraId="2C8E65E2" w14:textId="77777777" w:rsidR="00942031" w:rsidRPr="0065055C" w:rsidRDefault="00942031" w:rsidP="002A4FD2">
            <w:pPr>
              <w:jc w:val="center"/>
              <w:rPr>
                <w:rFonts w:ascii="Arial" w:eastAsia="Calibri" w:hAnsi="Arial" w:cs="Arial"/>
              </w:rPr>
            </w:pPr>
            <w:r w:rsidRPr="0065055C">
              <w:rPr>
                <w:rFonts w:ascii="Arial" w:eastAsia="Calibri" w:hAnsi="Arial" w:cs="Arial"/>
              </w:rPr>
              <w:t>1</w:t>
            </w:r>
          </w:p>
        </w:tc>
      </w:tr>
      <w:tr w:rsidR="00942031" w:rsidRPr="0065055C" w14:paraId="0491B7B8" w14:textId="77777777" w:rsidTr="002A4FD2">
        <w:tc>
          <w:tcPr>
            <w:tcW w:w="3530" w:type="dxa"/>
          </w:tcPr>
          <w:p w14:paraId="6058C6BD" w14:textId="77777777" w:rsidR="00942031" w:rsidRPr="0065055C" w:rsidRDefault="00942031" w:rsidP="002A4FD2">
            <w:pPr>
              <w:jc w:val="center"/>
              <w:rPr>
                <w:rFonts w:ascii="Arial" w:eastAsia="Calibri" w:hAnsi="Arial" w:cs="Arial"/>
              </w:rPr>
            </w:pPr>
            <w:r w:rsidRPr="0065055C">
              <w:rPr>
                <w:rFonts w:ascii="Arial" w:hAnsi="Arial" w:cs="Arial"/>
                <w:b/>
              </w:rPr>
              <w:t>[N-1]</w:t>
            </w:r>
          </w:p>
        </w:tc>
        <w:tc>
          <w:tcPr>
            <w:tcW w:w="3132" w:type="dxa"/>
          </w:tcPr>
          <w:p w14:paraId="48CD3C5E" w14:textId="77777777" w:rsidR="00942031" w:rsidRPr="0065055C" w:rsidRDefault="00942031" w:rsidP="002A4FD2">
            <w:pPr>
              <w:jc w:val="center"/>
              <w:rPr>
                <w:rFonts w:ascii="Arial" w:eastAsia="Calibri" w:hAnsi="Arial" w:cs="Arial"/>
              </w:rPr>
            </w:pPr>
            <w:r w:rsidRPr="0065055C">
              <w:rPr>
                <w:rFonts w:ascii="Arial" w:eastAsia="Calibri" w:hAnsi="Arial" w:cs="Arial"/>
              </w:rPr>
              <w:t>3</w:t>
            </w:r>
          </w:p>
        </w:tc>
      </w:tr>
      <w:tr w:rsidR="00942031" w:rsidRPr="0065055C" w14:paraId="596CB3FC" w14:textId="77777777" w:rsidTr="002A4FD2">
        <w:tc>
          <w:tcPr>
            <w:tcW w:w="3530" w:type="dxa"/>
          </w:tcPr>
          <w:p w14:paraId="6541D1F4" w14:textId="77777777" w:rsidR="00942031" w:rsidRPr="0065055C" w:rsidRDefault="00942031" w:rsidP="002A4FD2">
            <w:pPr>
              <w:jc w:val="center"/>
              <w:rPr>
                <w:rFonts w:ascii="Arial" w:eastAsia="Calibri" w:hAnsi="Arial" w:cs="Arial"/>
              </w:rPr>
            </w:pPr>
            <w:r w:rsidRPr="0065055C">
              <w:rPr>
                <w:rFonts w:ascii="Arial" w:hAnsi="Arial" w:cs="Arial"/>
              </w:rPr>
              <w:t xml:space="preserve">rok bieżący - </w:t>
            </w:r>
            <w:r w:rsidRPr="00DE2F78">
              <w:rPr>
                <w:rFonts w:ascii="Arial" w:hAnsi="Arial" w:cs="Arial"/>
                <w:b/>
              </w:rPr>
              <w:t>[</w:t>
            </w:r>
            <w:r w:rsidRPr="0065055C">
              <w:rPr>
                <w:rFonts w:ascii="Arial" w:hAnsi="Arial" w:cs="Arial"/>
                <w:b/>
              </w:rPr>
              <w:t>N]</w:t>
            </w:r>
          </w:p>
        </w:tc>
        <w:tc>
          <w:tcPr>
            <w:tcW w:w="3132" w:type="dxa"/>
          </w:tcPr>
          <w:p w14:paraId="29205BC1" w14:textId="77777777" w:rsidR="00942031" w:rsidRPr="0065055C" w:rsidRDefault="00942031" w:rsidP="002A4FD2">
            <w:pPr>
              <w:jc w:val="center"/>
              <w:rPr>
                <w:rFonts w:ascii="Arial" w:eastAsia="Calibri" w:hAnsi="Arial" w:cs="Arial"/>
              </w:rPr>
            </w:pPr>
            <w:r w:rsidRPr="0065055C">
              <w:rPr>
                <w:rFonts w:ascii="Arial" w:eastAsia="Calibri" w:hAnsi="Arial" w:cs="Arial"/>
              </w:rPr>
              <w:t>5</w:t>
            </w:r>
          </w:p>
        </w:tc>
      </w:tr>
    </w:tbl>
    <w:p w14:paraId="3A419F37" w14:textId="77777777" w:rsidR="00942031" w:rsidRDefault="00942031" w:rsidP="00942031">
      <w:pPr>
        <w:ind w:left="1416" w:firstLine="708"/>
        <w:rPr>
          <w:rFonts w:ascii="Arial" w:eastAsia="Calibri" w:hAnsi="Arial" w:cs="Arial"/>
          <w:b/>
          <w:sz w:val="18"/>
          <w:szCs w:val="18"/>
        </w:rPr>
      </w:pPr>
    </w:p>
    <w:p w14:paraId="0285E490" w14:textId="77777777" w:rsidR="00942031" w:rsidRPr="0065055C" w:rsidRDefault="00942031" w:rsidP="00942031">
      <w:pPr>
        <w:ind w:left="1416" w:firstLine="708"/>
        <w:rPr>
          <w:rFonts w:ascii="Arial" w:eastAsia="Calibri" w:hAnsi="Arial" w:cs="Arial"/>
          <w:b/>
          <w:sz w:val="18"/>
          <w:szCs w:val="18"/>
        </w:rPr>
      </w:pPr>
      <w:r w:rsidRPr="0065055C">
        <w:rPr>
          <w:rFonts w:ascii="Arial" w:eastAsia="Calibri" w:hAnsi="Arial" w:cs="Arial"/>
          <w:b/>
          <w:sz w:val="18"/>
          <w:szCs w:val="18"/>
        </w:rPr>
        <w:t xml:space="preserve"> Tabela 5 Liczba punktów za pamięć operacyjną w GB:</w:t>
      </w:r>
    </w:p>
    <w:tbl>
      <w:tblPr>
        <w:tblW w:w="6662"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113"/>
      </w:tblGrid>
      <w:tr w:rsidR="00942031" w:rsidRPr="0065055C" w14:paraId="0F179790" w14:textId="77777777" w:rsidTr="002A4FD2">
        <w:tc>
          <w:tcPr>
            <w:tcW w:w="3549" w:type="dxa"/>
            <w:shd w:val="clear" w:color="auto" w:fill="FF0000"/>
          </w:tcPr>
          <w:p w14:paraId="659E2B26" w14:textId="77777777" w:rsidR="00942031" w:rsidRPr="0065055C" w:rsidRDefault="00942031" w:rsidP="002A4FD2">
            <w:pPr>
              <w:jc w:val="center"/>
              <w:rPr>
                <w:rFonts w:ascii="Arial" w:eastAsia="Calibri" w:hAnsi="Arial" w:cs="Arial"/>
              </w:rPr>
            </w:pPr>
            <w:r w:rsidRPr="0065055C">
              <w:rPr>
                <w:rFonts w:ascii="Arial" w:eastAsia="Calibri" w:hAnsi="Arial" w:cs="Arial"/>
              </w:rPr>
              <w:t>Pamięć operacyjna w GB</w:t>
            </w:r>
          </w:p>
          <w:p w14:paraId="7FEA2B8B" w14:textId="77777777" w:rsidR="00942031" w:rsidRPr="0065055C" w:rsidRDefault="00942031" w:rsidP="002A4FD2">
            <w:pPr>
              <w:jc w:val="center"/>
              <w:rPr>
                <w:rFonts w:ascii="Arial" w:eastAsia="Calibri" w:hAnsi="Arial" w:cs="Arial"/>
              </w:rPr>
            </w:pPr>
            <w:r w:rsidRPr="0065055C">
              <w:rPr>
                <w:rFonts w:ascii="Arial" w:eastAsia="Calibri" w:hAnsi="Arial" w:cs="Arial"/>
              </w:rPr>
              <w:t>[e]</w:t>
            </w:r>
          </w:p>
        </w:tc>
        <w:tc>
          <w:tcPr>
            <w:tcW w:w="3113" w:type="dxa"/>
            <w:shd w:val="clear" w:color="auto" w:fill="FF0000"/>
          </w:tcPr>
          <w:p w14:paraId="55956310" w14:textId="77777777" w:rsidR="00942031" w:rsidRPr="0065055C" w:rsidRDefault="00942031" w:rsidP="002A4FD2">
            <w:pPr>
              <w:jc w:val="center"/>
              <w:rPr>
                <w:rFonts w:ascii="Arial" w:eastAsia="Calibri" w:hAnsi="Arial" w:cs="Arial"/>
              </w:rPr>
            </w:pPr>
            <w:r w:rsidRPr="0065055C">
              <w:rPr>
                <w:rFonts w:ascii="Arial" w:eastAsia="Calibri" w:hAnsi="Arial" w:cs="Arial"/>
              </w:rPr>
              <w:t>Przydzielona</w:t>
            </w:r>
            <w:r>
              <w:rPr>
                <w:rFonts w:ascii="Arial" w:eastAsia="Calibri" w:hAnsi="Arial" w:cs="Arial"/>
              </w:rPr>
              <w:t xml:space="preserve"> l</w:t>
            </w:r>
            <w:r w:rsidRPr="0065055C">
              <w:rPr>
                <w:rFonts w:ascii="Arial" w:eastAsia="Calibri" w:hAnsi="Arial" w:cs="Arial"/>
              </w:rPr>
              <w:t>iczba punktów</w:t>
            </w:r>
          </w:p>
          <w:p w14:paraId="5F06487C" w14:textId="77777777" w:rsidR="00942031" w:rsidRPr="0065055C" w:rsidRDefault="00942031" w:rsidP="002A4FD2">
            <w:pPr>
              <w:jc w:val="center"/>
              <w:rPr>
                <w:rFonts w:ascii="Arial" w:eastAsia="Calibri" w:hAnsi="Arial" w:cs="Arial"/>
              </w:rPr>
            </w:pPr>
            <w:r w:rsidRPr="0065055C">
              <w:rPr>
                <w:rFonts w:ascii="Arial" w:eastAsia="Calibri" w:hAnsi="Arial" w:cs="Arial"/>
              </w:rPr>
              <w:t>[f]</w:t>
            </w:r>
          </w:p>
        </w:tc>
      </w:tr>
      <w:tr w:rsidR="00942031" w:rsidRPr="0065055C" w14:paraId="2E4C57DC" w14:textId="77777777" w:rsidTr="002A4FD2">
        <w:tc>
          <w:tcPr>
            <w:tcW w:w="3549" w:type="dxa"/>
          </w:tcPr>
          <w:p w14:paraId="171E32FA" w14:textId="77777777" w:rsidR="00942031" w:rsidRPr="0065055C" w:rsidRDefault="00942031" w:rsidP="002A4FD2">
            <w:pPr>
              <w:jc w:val="center"/>
              <w:rPr>
                <w:rFonts w:ascii="Arial" w:eastAsia="Calibri" w:hAnsi="Arial" w:cs="Arial"/>
              </w:rPr>
            </w:pPr>
            <w:r>
              <w:rPr>
                <w:rFonts w:ascii="Arial" w:eastAsia="Calibri" w:hAnsi="Arial" w:cs="Arial"/>
              </w:rPr>
              <w:t>Poniżej 8</w:t>
            </w:r>
          </w:p>
        </w:tc>
        <w:tc>
          <w:tcPr>
            <w:tcW w:w="3113" w:type="dxa"/>
          </w:tcPr>
          <w:p w14:paraId="7C96551E" w14:textId="77777777" w:rsidR="00942031" w:rsidRPr="0065055C" w:rsidRDefault="00942031" w:rsidP="002A4FD2">
            <w:pPr>
              <w:jc w:val="center"/>
              <w:rPr>
                <w:rFonts w:ascii="Arial" w:eastAsia="Calibri" w:hAnsi="Arial" w:cs="Arial"/>
              </w:rPr>
            </w:pPr>
            <w:r w:rsidRPr="0065055C">
              <w:rPr>
                <w:rFonts w:ascii="Arial" w:eastAsia="Calibri" w:hAnsi="Arial" w:cs="Arial"/>
              </w:rPr>
              <w:t>1</w:t>
            </w:r>
          </w:p>
        </w:tc>
      </w:tr>
      <w:tr w:rsidR="00942031" w:rsidRPr="0065055C" w14:paraId="59A95FB1" w14:textId="77777777" w:rsidTr="002A4FD2">
        <w:tc>
          <w:tcPr>
            <w:tcW w:w="3549" w:type="dxa"/>
          </w:tcPr>
          <w:p w14:paraId="41D3656B" w14:textId="77777777" w:rsidR="00942031" w:rsidRPr="0065055C" w:rsidRDefault="00942031" w:rsidP="002A4FD2">
            <w:pPr>
              <w:jc w:val="center"/>
              <w:rPr>
                <w:rFonts w:ascii="Arial" w:eastAsia="Calibri" w:hAnsi="Arial" w:cs="Arial"/>
              </w:rPr>
            </w:pPr>
            <w:r w:rsidRPr="0065055C">
              <w:rPr>
                <w:rFonts w:ascii="Arial" w:eastAsia="Calibri" w:hAnsi="Arial" w:cs="Arial"/>
              </w:rPr>
              <w:t>8</w:t>
            </w:r>
          </w:p>
        </w:tc>
        <w:tc>
          <w:tcPr>
            <w:tcW w:w="3113" w:type="dxa"/>
          </w:tcPr>
          <w:p w14:paraId="65E6932F" w14:textId="77777777" w:rsidR="00942031" w:rsidRPr="0065055C" w:rsidRDefault="00942031" w:rsidP="002A4FD2">
            <w:pPr>
              <w:jc w:val="center"/>
              <w:rPr>
                <w:rFonts w:ascii="Arial" w:eastAsia="Calibri" w:hAnsi="Arial" w:cs="Arial"/>
              </w:rPr>
            </w:pPr>
            <w:r w:rsidRPr="0065055C">
              <w:rPr>
                <w:rFonts w:ascii="Arial" w:eastAsia="Calibri" w:hAnsi="Arial" w:cs="Arial"/>
              </w:rPr>
              <w:t>3</w:t>
            </w:r>
          </w:p>
        </w:tc>
      </w:tr>
      <w:tr w:rsidR="00942031" w:rsidRPr="0065055C" w14:paraId="4A5B3CB3" w14:textId="77777777" w:rsidTr="002A4FD2">
        <w:tc>
          <w:tcPr>
            <w:tcW w:w="3549" w:type="dxa"/>
          </w:tcPr>
          <w:p w14:paraId="51C8FF89" w14:textId="77777777" w:rsidR="00942031" w:rsidRPr="0065055C" w:rsidRDefault="00942031" w:rsidP="002A4FD2">
            <w:pPr>
              <w:jc w:val="center"/>
              <w:rPr>
                <w:rFonts w:ascii="Arial" w:eastAsia="Calibri" w:hAnsi="Arial" w:cs="Arial"/>
              </w:rPr>
            </w:pPr>
            <w:r w:rsidRPr="0065055C">
              <w:rPr>
                <w:rFonts w:ascii="Arial" w:eastAsia="Calibri" w:hAnsi="Arial" w:cs="Arial"/>
              </w:rPr>
              <w:t>powyżej 8</w:t>
            </w:r>
          </w:p>
        </w:tc>
        <w:tc>
          <w:tcPr>
            <w:tcW w:w="3113" w:type="dxa"/>
          </w:tcPr>
          <w:p w14:paraId="27001CBD" w14:textId="77777777" w:rsidR="00942031" w:rsidRPr="0065055C" w:rsidRDefault="00942031" w:rsidP="002A4FD2">
            <w:pPr>
              <w:jc w:val="center"/>
              <w:rPr>
                <w:rFonts w:ascii="Arial" w:eastAsia="Calibri" w:hAnsi="Arial" w:cs="Arial"/>
              </w:rPr>
            </w:pPr>
            <w:r w:rsidRPr="0065055C">
              <w:rPr>
                <w:rFonts w:ascii="Arial" w:eastAsia="Calibri" w:hAnsi="Arial" w:cs="Arial"/>
              </w:rPr>
              <w:t>5</w:t>
            </w:r>
          </w:p>
        </w:tc>
      </w:tr>
    </w:tbl>
    <w:p w14:paraId="29348827" w14:textId="77777777" w:rsidR="00942031" w:rsidRPr="0065055C" w:rsidRDefault="00942031" w:rsidP="00942031">
      <w:pPr>
        <w:rPr>
          <w:rFonts w:ascii="Arial" w:eastAsia="Calibri" w:hAnsi="Arial" w:cs="Arial"/>
          <w:b/>
        </w:rPr>
      </w:pPr>
    </w:p>
    <w:p w14:paraId="5F5813F0" w14:textId="77777777" w:rsidR="00942031" w:rsidRPr="0065055C" w:rsidRDefault="00942031" w:rsidP="00942031">
      <w:pPr>
        <w:ind w:left="1416" w:firstLine="708"/>
        <w:rPr>
          <w:rFonts w:ascii="Arial" w:eastAsia="Calibri" w:hAnsi="Arial" w:cs="Arial"/>
          <w:b/>
          <w:sz w:val="18"/>
          <w:szCs w:val="18"/>
        </w:rPr>
      </w:pPr>
      <w:r w:rsidRPr="0065055C">
        <w:rPr>
          <w:rFonts w:ascii="Arial" w:eastAsia="Calibri" w:hAnsi="Arial" w:cs="Arial"/>
          <w:b/>
          <w:sz w:val="18"/>
          <w:szCs w:val="18"/>
        </w:rPr>
        <w:t xml:space="preserve"> Tabela 6 Liczba punktów za pamięć wbudowaną w GB: </w:t>
      </w:r>
    </w:p>
    <w:tbl>
      <w:tblPr>
        <w:tblW w:w="6662"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113"/>
      </w:tblGrid>
      <w:tr w:rsidR="00942031" w:rsidRPr="0065055C" w14:paraId="1C065570" w14:textId="77777777" w:rsidTr="002A4FD2">
        <w:tc>
          <w:tcPr>
            <w:tcW w:w="3549" w:type="dxa"/>
            <w:shd w:val="clear" w:color="auto" w:fill="00B0F0"/>
          </w:tcPr>
          <w:p w14:paraId="5101BAE0" w14:textId="77777777" w:rsidR="00942031" w:rsidRPr="0065055C" w:rsidRDefault="00942031" w:rsidP="002A4FD2">
            <w:pPr>
              <w:jc w:val="center"/>
              <w:rPr>
                <w:rFonts w:ascii="Arial" w:eastAsia="Calibri" w:hAnsi="Arial" w:cs="Arial"/>
              </w:rPr>
            </w:pPr>
            <w:r w:rsidRPr="0065055C">
              <w:rPr>
                <w:rFonts w:ascii="Arial" w:eastAsia="Calibri" w:hAnsi="Arial" w:cs="Arial"/>
              </w:rPr>
              <w:t>Pamięć wbudowana w GB</w:t>
            </w:r>
          </w:p>
          <w:p w14:paraId="4A6AF14D" w14:textId="77777777" w:rsidR="00942031" w:rsidRPr="0065055C" w:rsidRDefault="00942031" w:rsidP="002A4FD2">
            <w:pPr>
              <w:jc w:val="center"/>
              <w:rPr>
                <w:rFonts w:ascii="Arial" w:eastAsia="Calibri" w:hAnsi="Arial" w:cs="Arial"/>
              </w:rPr>
            </w:pPr>
            <w:r w:rsidRPr="0065055C">
              <w:rPr>
                <w:rFonts w:ascii="Arial" w:eastAsia="Calibri" w:hAnsi="Arial" w:cs="Arial"/>
              </w:rPr>
              <w:t>[g]</w:t>
            </w:r>
          </w:p>
        </w:tc>
        <w:tc>
          <w:tcPr>
            <w:tcW w:w="3113" w:type="dxa"/>
            <w:shd w:val="clear" w:color="auto" w:fill="00B0F0"/>
          </w:tcPr>
          <w:p w14:paraId="03B7ED38" w14:textId="77777777" w:rsidR="00942031" w:rsidRPr="0065055C" w:rsidRDefault="00942031" w:rsidP="002A4FD2">
            <w:pPr>
              <w:jc w:val="center"/>
              <w:rPr>
                <w:rFonts w:ascii="Arial" w:eastAsia="Calibri" w:hAnsi="Arial" w:cs="Arial"/>
              </w:rPr>
            </w:pPr>
            <w:r w:rsidRPr="0065055C">
              <w:rPr>
                <w:rFonts w:ascii="Arial" w:eastAsia="Calibri" w:hAnsi="Arial" w:cs="Arial"/>
              </w:rPr>
              <w:t>Przydzielona</w:t>
            </w:r>
            <w:r>
              <w:rPr>
                <w:rFonts w:ascii="Arial" w:eastAsia="Calibri" w:hAnsi="Arial" w:cs="Arial"/>
              </w:rPr>
              <w:t xml:space="preserve"> l</w:t>
            </w:r>
            <w:r w:rsidRPr="0065055C">
              <w:rPr>
                <w:rFonts w:ascii="Arial" w:eastAsia="Calibri" w:hAnsi="Arial" w:cs="Arial"/>
              </w:rPr>
              <w:t>iczba punktów</w:t>
            </w:r>
          </w:p>
          <w:p w14:paraId="42143371" w14:textId="77777777" w:rsidR="00942031" w:rsidRPr="0065055C" w:rsidRDefault="00942031" w:rsidP="002A4FD2">
            <w:pPr>
              <w:jc w:val="center"/>
              <w:rPr>
                <w:rFonts w:ascii="Arial" w:eastAsia="Calibri" w:hAnsi="Arial" w:cs="Arial"/>
              </w:rPr>
            </w:pPr>
            <w:r w:rsidRPr="0065055C">
              <w:rPr>
                <w:rFonts w:ascii="Arial" w:eastAsia="Calibri" w:hAnsi="Arial" w:cs="Arial"/>
              </w:rPr>
              <w:t>[h]</w:t>
            </w:r>
          </w:p>
        </w:tc>
      </w:tr>
      <w:tr w:rsidR="00942031" w:rsidRPr="0065055C" w14:paraId="4DB21A0F" w14:textId="77777777" w:rsidTr="002A4FD2">
        <w:tc>
          <w:tcPr>
            <w:tcW w:w="3549" w:type="dxa"/>
          </w:tcPr>
          <w:p w14:paraId="3A0865EE" w14:textId="77777777" w:rsidR="00942031" w:rsidRPr="0065055C" w:rsidRDefault="00942031" w:rsidP="002A4FD2">
            <w:pPr>
              <w:jc w:val="center"/>
              <w:rPr>
                <w:rFonts w:ascii="Arial" w:eastAsia="Calibri" w:hAnsi="Arial" w:cs="Arial"/>
              </w:rPr>
            </w:pPr>
            <w:r>
              <w:rPr>
                <w:rFonts w:ascii="Arial" w:eastAsia="Calibri" w:hAnsi="Arial" w:cs="Arial"/>
              </w:rPr>
              <w:t>64</w:t>
            </w:r>
          </w:p>
        </w:tc>
        <w:tc>
          <w:tcPr>
            <w:tcW w:w="3113" w:type="dxa"/>
          </w:tcPr>
          <w:p w14:paraId="6F3B36CC" w14:textId="77777777" w:rsidR="00942031" w:rsidRPr="0065055C" w:rsidRDefault="00942031" w:rsidP="002A4FD2">
            <w:pPr>
              <w:jc w:val="center"/>
              <w:rPr>
                <w:rFonts w:ascii="Arial" w:eastAsia="Calibri" w:hAnsi="Arial" w:cs="Arial"/>
              </w:rPr>
            </w:pPr>
            <w:r w:rsidRPr="0065055C">
              <w:rPr>
                <w:rFonts w:ascii="Arial" w:eastAsia="Calibri" w:hAnsi="Arial" w:cs="Arial"/>
              </w:rPr>
              <w:t>1</w:t>
            </w:r>
          </w:p>
        </w:tc>
      </w:tr>
      <w:tr w:rsidR="00942031" w:rsidRPr="0065055C" w14:paraId="2B5A74B9" w14:textId="77777777" w:rsidTr="002A4FD2">
        <w:tc>
          <w:tcPr>
            <w:tcW w:w="3549" w:type="dxa"/>
          </w:tcPr>
          <w:p w14:paraId="449E854B" w14:textId="77777777" w:rsidR="00942031" w:rsidRPr="0065055C" w:rsidRDefault="00942031" w:rsidP="002A4FD2">
            <w:pPr>
              <w:jc w:val="center"/>
              <w:rPr>
                <w:rFonts w:ascii="Arial" w:eastAsia="Calibri" w:hAnsi="Arial" w:cs="Arial"/>
              </w:rPr>
            </w:pPr>
            <w:r>
              <w:rPr>
                <w:rFonts w:ascii="Arial" w:eastAsia="Calibri" w:hAnsi="Arial" w:cs="Arial"/>
              </w:rPr>
              <w:t>128</w:t>
            </w:r>
          </w:p>
        </w:tc>
        <w:tc>
          <w:tcPr>
            <w:tcW w:w="3113" w:type="dxa"/>
          </w:tcPr>
          <w:p w14:paraId="106C71E7" w14:textId="77777777" w:rsidR="00942031" w:rsidRPr="0065055C" w:rsidRDefault="00942031" w:rsidP="002A4FD2">
            <w:pPr>
              <w:jc w:val="center"/>
              <w:rPr>
                <w:rFonts w:ascii="Arial" w:eastAsia="Calibri" w:hAnsi="Arial" w:cs="Arial"/>
              </w:rPr>
            </w:pPr>
            <w:r w:rsidRPr="0065055C">
              <w:rPr>
                <w:rFonts w:ascii="Arial" w:eastAsia="Calibri" w:hAnsi="Arial" w:cs="Arial"/>
              </w:rPr>
              <w:t>2</w:t>
            </w:r>
          </w:p>
        </w:tc>
      </w:tr>
      <w:tr w:rsidR="00942031" w:rsidRPr="0065055C" w14:paraId="28C45800" w14:textId="77777777" w:rsidTr="002A4FD2">
        <w:tc>
          <w:tcPr>
            <w:tcW w:w="3549" w:type="dxa"/>
          </w:tcPr>
          <w:p w14:paraId="483CB3D3" w14:textId="77777777" w:rsidR="00942031" w:rsidRPr="0065055C" w:rsidRDefault="00942031" w:rsidP="002A4FD2">
            <w:pPr>
              <w:jc w:val="center"/>
              <w:rPr>
                <w:rFonts w:ascii="Arial" w:eastAsia="Calibri" w:hAnsi="Arial" w:cs="Arial"/>
              </w:rPr>
            </w:pPr>
            <w:r>
              <w:rPr>
                <w:rFonts w:ascii="Arial" w:eastAsia="Calibri" w:hAnsi="Arial" w:cs="Arial"/>
              </w:rPr>
              <w:t>256</w:t>
            </w:r>
          </w:p>
        </w:tc>
        <w:tc>
          <w:tcPr>
            <w:tcW w:w="3113" w:type="dxa"/>
          </w:tcPr>
          <w:p w14:paraId="5BCB7E97" w14:textId="77777777" w:rsidR="00942031" w:rsidRPr="0065055C" w:rsidRDefault="00942031" w:rsidP="002A4FD2">
            <w:pPr>
              <w:jc w:val="center"/>
              <w:rPr>
                <w:rFonts w:ascii="Arial" w:eastAsia="Calibri" w:hAnsi="Arial" w:cs="Arial"/>
              </w:rPr>
            </w:pPr>
            <w:r w:rsidRPr="0065055C">
              <w:rPr>
                <w:rFonts w:ascii="Arial" w:eastAsia="Calibri" w:hAnsi="Arial" w:cs="Arial"/>
              </w:rPr>
              <w:t>3</w:t>
            </w:r>
          </w:p>
        </w:tc>
      </w:tr>
      <w:tr w:rsidR="00942031" w:rsidRPr="0065055C" w14:paraId="20F8FE24" w14:textId="77777777" w:rsidTr="002A4FD2">
        <w:tc>
          <w:tcPr>
            <w:tcW w:w="3549" w:type="dxa"/>
          </w:tcPr>
          <w:p w14:paraId="0F70B61E" w14:textId="77777777" w:rsidR="00942031" w:rsidRPr="0065055C" w:rsidRDefault="00942031" w:rsidP="002A4FD2">
            <w:pPr>
              <w:jc w:val="center"/>
              <w:rPr>
                <w:rFonts w:ascii="Arial" w:eastAsia="Calibri" w:hAnsi="Arial" w:cs="Arial"/>
              </w:rPr>
            </w:pPr>
            <w:r>
              <w:rPr>
                <w:rFonts w:ascii="Arial" w:eastAsia="Calibri" w:hAnsi="Arial" w:cs="Arial"/>
              </w:rPr>
              <w:t>512</w:t>
            </w:r>
            <w:r w:rsidRPr="0065055C">
              <w:rPr>
                <w:rFonts w:ascii="Arial" w:eastAsia="Calibri" w:hAnsi="Arial" w:cs="Arial"/>
              </w:rPr>
              <w:t xml:space="preserve"> i powyżej</w:t>
            </w:r>
          </w:p>
        </w:tc>
        <w:tc>
          <w:tcPr>
            <w:tcW w:w="3113" w:type="dxa"/>
          </w:tcPr>
          <w:p w14:paraId="720766A0" w14:textId="77777777" w:rsidR="00942031" w:rsidRPr="0065055C" w:rsidRDefault="00942031" w:rsidP="002A4FD2">
            <w:pPr>
              <w:jc w:val="center"/>
              <w:rPr>
                <w:rFonts w:ascii="Arial" w:eastAsia="Calibri" w:hAnsi="Arial" w:cs="Arial"/>
              </w:rPr>
            </w:pPr>
            <w:r w:rsidRPr="0065055C">
              <w:rPr>
                <w:rFonts w:ascii="Arial" w:eastAsia="Calibri" w:hAnsi="Arial" w:cs="Arial"/>
              </w:rPr>
              <w:t>5</w:t>
            </w:r>
          </w:p>
        </w:tc>
      </w:tr>
    </w:tbl>
    <w:p w14:paraId="0B3A61DB" w14:textId="77777777" w:rsidR="00942031" w:rsidRPr="0065055C" w:rsidRDefault="00942031" w:rsidP="00942031">
      <w:pPr>
        <w:rPr>
          <w:rFonts w:ascii="Arial" w:eastAsia="Calibri" w:hAnsi="Arial" w:cs="Arial"/>
          <w:b/>
        </w:rPr>
      </w:pPr>
    </w:p>
    <w:p w14:paraId="59C8B991" w14:textId="77777777" w:rsidR="00942031" w:rsidRPr="0065055C" w:rsidRDefault="00942031" w:rsidP="00942031">
      <w:pPr>
        <w:rPr>
          <w:rFonts w:ascii="Arial" w:eastAsia="Calibri" w:hAnsi="Arial" w:cs="Arial"/>
          <w:b/>
          <w:sz w:val="18"/>
          <w:szCs w:val="18"/>
        </w:rPr>
      </w:pPr>
      <w:r w:rsidRPr="0065055C">
        <w:rPr>
          <w:rFonts w:ascii="Arial" w:eastAsia="Calibri" w:hAnsi="Arial" w:cs="Arial"/>
          <w:b/>
          <w:sz w:val="18"/>
          <w:szCs w:val="18"/>
        </w:rPr>
        <w:t xml:space="preserve">              </w:t>
      </w:r>
      <w:r w:rsidRPr="0065055C">
        <w:rPr>
          <w:rFonts w:ascii="Arial" w:eastAsia="Calibri" w:hAnsi="Arial" w:cs="Arial"/>
          <w:b/>
          <w:sz w:val="18"/>
          <w:szCs w:val="18"/>
        </w:rPr>
        <w:tab/>
      </w:r>
      <w:r w:rsidRPr="0065055C">
        <w:rPr>
          <w:rFonts w:ascii="Arial" w:eastAsia="Calibri" w:hAnsi="Arial" w:cs="Arial"/>
          <w:b/>
          <w:sz w:val="18"/>
          <w:szCs w:val="18"/>
        </w:rPr>
        <w:tab/>
      </w:r>
      <w:r w:rsidRPr="0065055C">
        <w:rPr>
          <w:rFonts w:ascii="Arial" w:eastAsia="Calibri" w:hAnsi="Arial" w:cs="Arial"/>
          <w:b/>
          <w:sz w:val="18"/>
          <w:szCs w:val="18"/>
        </w:rPr>
        <w:tab/>
        <w:t xml:space="preserve">  Tabela 7 Liczba punktów za liczbę pikseli na cal długości:</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6"/>
        <w:gridCol w:w="1985"/>
      </w:tblGrid>
      <w:tr w:rsidR="00942031" w:rsidRPr="0065055C" w14:paraId="42782980" w14:textId="77777777" w:rsidTr="002A4FD2">
        <w:tc>
          <w:tcPr>
            <w:tcW w:w="1701" w:type="dxa"/>
          </w:tcPr>
          <w:p w14:paraId="0483D38F" w14:textId="77777777" w:rsidR="00942031" w:rsidRPr="0065055C" w:rsidRDefault="00942031" w:rsidP="002A4FD2">
            <w:pPr>
              <w:ind w:left="98" w:hanging="98"/>
              <w:jc w:val="center"/>
              <w:rPr>
                <w:rFonts w:ascii="Arial" w:eastAsia="Calibri" w:hAnsi="Arial" w:cs="Arial"/>
              </w:rPr>
            </w:pPr>
            <w:r w:rsidRPr="0065055C">
              <w:rPr>
                <w:rFonts w:ascii="Arial" w:eastAsia="Calibri" w:hAnsi="Arial" w:cs="Arial"/>
              </w:rPr>
              <w:t>Standard</w:t>
            </w:r>
          </w:p>
          <w:p w14:paraId="5057CD4B" w14:textId="77777777" w:rsidR="00942031" w:rsidRPr="0065055C" w:rsidRDefault="00942031" w:rsidP="002A4FD2">
            <w:pPr>
              <w:jc w:val="center"/>
              <w:rPr>
                <w:rFonts w:ascii="Arial" w:eastAsia="Calibri" w:hAnsi="Arial" w:cs="Arial"/>
              </w:rPr>
            </w:pPr>
            <w:r w:rsidRPr="0065055C">
              <w:rPr>
                <w:rFonts w:ascii="Arial" w:eastAsia="Calibri" w:hAnsi="Arial" w:cs="Arial"/>
              </w:rPr>
              <w:t>[a]</w:t>
            </w:r>
          </w:p>
          <w:p w14:paraId="536BA6DD" w14:textId="77777777" w:rsidR="00942031" w:rsidRPr="0065055C" w:rsidRDefault="00942031" w:rsidP="002A4FD2">
            <w:pPr>
              <w:jc w:val="center"/>
              <w:rPr>
                <w:rFonts w:ascii="Arial" w:eastAsia="Calibri" w:hAnsi="Arial" w:cs="Arial"/>
              </w:rPr>
            </w:pPr>
          </w:p>
        </w:tc>
        <w:tc>
          <w:tcPr>
            <w:tcW w:w="2976" w:type="dxa"/>
            <w:shd w:val="clear" w:color="auto" w:fill="FFC000"/>
          </w:tcPr>
          <w:p w14:paraId="63ED4659" w14:textId="77777777" w:rsidR="00942031" w:rsidRDefault="00942031" w:rsidP="002A4FD2">
            <w:pPr>
              <w:jc w:val="center"/>
              <w:rPr>
                <w:rFonts w:ascii="Arial" w:eastAsia="Calibri" w:hAnsi="Arial" w:cs="Arial"/>
              </w:rPr>
            </w:pPr>
            <w:r w:rsidRPr="0065055C">
              <w:rPr>
                <w:rFonts w:ascii="Arial" w:eastAsia="Calibri" w:hAnsi="Arial" w:cs="Arial"/>
              </w:rPr>
              <w:t xml:space="preserve">Ilość PPI </w:t>
            </w:r>
          </w:p>
          <w:p w14:paraId="20B0AAE9" w14:textId="77777777" w:rsidR="00942031" w:rsidRPr="0065055C" w:rsidRDefault="00942031" w:rsidP="002A4FD2">
            <w:pPr>
              <w:jc w:val="center"/>
              <w:rPr>
                <w:rFonts w:ascii="Arial" w:eastAsia="Calibri" w:hAnsi="Arial" w:cs="Arial"/>
              </w:rPr>
            </w:pPr>
            <w:r w:rsidRPr="0065055C">
              <w:rPr>
                <w:rFonts w:ascii="Arial" w:eastAsia="Calibri" w:hAnsi="Arial" w:cs="Arial"/>
              </w:rPr>
              <w:t xml:space="preserve">(liczba pikseli na cal </w:t>
            </w:r>
            <w:r>
              <w:rPr>
                <w:rFonts w:ascii="Arial" w:eastAsia="Calibri" w:hAnsi="Arial" w:cs="Arial"/>
              </w:rPr>
              <w:t>d</w:t>
            </w:r>
            <w:r w:rsidRPr="0065055C">
              <w:rPr>
                <w:rFonts w:ascii="Arial" w:eastAsia="Calibri" w:hAnsi="Arial" w:cs="Arial"/>
              </w:rPr>
              <w:t>ługości)</w:t>
            </w:r>
          </w:p>
          <w:p w14:paraId="349979AC" w14:textId="77777777" w:rsidR="00942031" w:rsidRPr="0065055C" w:rsidRDefault="00942031" w:rsidP="002A4FD2">
            <w:pPr>
              <w:jc w:val="center"/>
              <w:rPr>
                <w:rFonts w:ascii="Arial" w:eastAsia="Calibri" w:hAnsi="Arial" w:cs="Arial"/>
              </w:rPr>
            </w:pPr>
            <w:r w:rsidRPr="0065055C">
              <w:rPr>
                <w:rFonts w:ascii="Arial" w:eastAsia="Calibri" w:hAnsi="Arial" w:cs="Arial"/>
              </w:rPr>
              <w:t>[i]</w:t>
            </w:r>
          </w:p>
        </w:tc>
        <w:tc>
          <w:tcPr>
            <w:tcW w:w="1985" w:type="dxa"/>
            <w:shd w:val="clear" w:color="auto" w:fill="FFC000"/>
          </w:tcPr>
          <w:p w14:paraId="7EDD8AD4" w14:textId="77777777" w:rsidR="00942031" w:rsidRPr="0065055C" w:rsidRDefault="00942031" w:rsidP="002A4FD2">
            <w:pPr>
              <w:jc w:val="center"/>
              <w:rPr>
                <w:rFonts w:ascii="Arial" w:eastAsia="Calibri" w:hAnsi="Arial" w:cs="Arial"/>
              </w:rPr>
            </w:pPr>
            <w:r w:rsidRPr="0065055C">
              <w:rPr>
                <w:rFonts w:ascii="Arial" w:eastAsia="Calibri" w:hAnsi="Arial" w:cs="Arial"/>
              </w:rPr>
              <w:t>Przydzielona liczba punktów</w:t>
            </w:r>
          </w:p>
          <w:p w14:paraId="1423F4EF" w14:textId="77777777" w:rsidR="00942031" w:rsidRPr="0065055C" w:rsidRDefault="00942031" w:rsidP="002A4FD2">
            <w:pPr>
              <w:jc w:val="center"/>
              <w:rPr>
                <w:rFonts w:ascii="Arial" w:eastAsia="Calibri" w:hAnsi="Arial" w:cs="Arial"/>
              </w:rPr>
            </w:pPr>
            <w:r w:rsidRPr="0065055C">
              <w:rPr>
                <w:rFonts w:ascii="Arial" w:eastAsia="Calibri" w:hAnsi="Arial" w:cs="Arial"/>
              </w:rPr>
              <w:t>[j]</w:t>
            </w:r>
          </w:p>
        </w:tc>
      </w:tr>
      <w:tr w:rsidR="00942031" w:rsidRPr="0065055C" w14:paraId="0ED1A678" w14:textId="77777777" w:rsidTr="002A4FD2">
        <w:trPr>
          <w:trHeight w:val="244"/>
        </w:trPr>
        <w:tc>
          <w:tcPr>
            <w:tcW w:w="1701" w:type="dxa"/>
          </w:tcPr>
          <w:p w14:paraId="16DCE194" w14:textId="77777777" w:rsidR="00942031" w:rsidRPr="0065055C" w:rsidRDefault="00942031" w:rsidP="002A4FD2">
            <w:pPr>
              <w:jc w:val="center"/>
              <w:rPr>
                <w:rFonts w:ascii="Arial" w:eastAsia="Calibri" w:hAnsi="Arial" w:cs="Arial"/>
              </w:rPr>
            </w:pPr>
            <w:r w:rsidRPr="0065055C">
              <w:rPr>
                <w:rFonts w:ascii="Arial" w:eastAsia="Calibri" w:hAnsi="Arial" w:cs="Arial"/>
              </w:rPr>
              <w:t>SP1</w:t>
            </w:r>
          </w:p>
        </w:tc>
        <w:tc>
          <w:tcPr>
            <w:tcW w:w="2976" w:type="dxa"/>
          </w:tcPr>
          <w:p w14:paraId="32C6A895" w14:textId="77777777" w:rsidR="00942031" w:rsidRPr="0065055C" w:rsidRDefault="00942031" w:rsidP="002A4FD2">
            <w:pPr>
              <w:jc w:val="center"/>
              <w:rPr>
                <w:rFonts w:ascii="Arial" w:eastAsia="Calibri" w:hAnsi="Arial" w:cs="Arial"/>
              </w:rPr>
            </w:pPr>
            <w:r w:rsidRPr="0065055C">
              <w:rPr>
                <w:rFonts w:ascii="Arial" w:eastAsia="Calibri" w:hAnsi="Arial" w:cs="Arial"/>
              </w:rPr>
              <w:t>300 i powyżej PPI</w:t>
            </w:r>
          </w:p>
        </w:tc>
        <w:tc>
          <w:tcPr>
            <w:tcW w:w="1985" w:type="dxa"/>
          </w:tcPr>
          <w:p w14:paraId="0A3E305A" w14:textId="77777777" w:rsidR="00942031" w:rsidRPr="0065055C" w:rsidRDefault="00942031" w:rsidP="002A4FD2">
            <w:pPr>
              <w:jc w:val="center"/>
              <w:rPr>
                <w:rFonts w:ascii="Arial" w:eastAsia="Calibri" w:hAnsi="Arial" w:cs="Arial"/>
              </w:rPr>
            </w:pPr>
            <w:r w:rsidRPr="0065055C">
              <w:rPr>
                <w:rFonts w:ascii="Arial" w:eastAsia="Calibri" w:hAnsi="Arial" w:cs="Arial"/>
              </w:rPr>
              <w:t>5</w:t>
            </w:r>
          </w:p>
        </w:tc>
      </w:tr>
      <w:tr w:rsidR="00942031" w:rsidRPr="0065055C" w14:paraId="7930719D" w14:textId="77777777" w:rsidTr="002A4FD2">
        <w:tc>
          <w:tcPr>
            <w:tcW w:w="1701" w:type="dxa"/>
          </w:tcPr>
          <w:p w14:paraId="1BEBFECC" w14:textId="77777777" w:rsidR="00942031" w:rsidRPr="0065055C" w:rsidRDefault="00942031" w:rsidP="002A4FD2">
            <w:pPr>
              <w:jc w:val="center"/>
              <w:rPr>
                <w:rFonts w:ascii="Arial" w:eastAsia="Calibri" w:hAnsi="Arial" w:cs="Arial"/>
              </w:rPr>
            </w:pPr>
            <w:r w:rsidRPr="0065055C">
              <w:rPr>
                <w:rFonts w:ascii="Arial" w:eastAsia="Calibri" w:hAnsi="Arial" w:cs="Arial"/>
              </w:rPr>
              <w:lastRenderedPageBreak/>
              <w:t>SP2</w:t>
            </w:r>
          </w:p>
        </w:tc>
        <w:tc>
          <w:tcPr>
            <w:tcW w:w="2976" w:type="dxa"/>
          </w:tcPr>
          <w:p w14:paraId="479A8A3C" w14:textId="77777777" w:rsidR="00942031" w:rsidRPr="0065055C" w:rsidRDefault="00942031" w:rsidP="002A4FD2">
            <w:pPr>
              <w:jc w:val="center"/>
              <w:rPr>
                <w:rFonts w:ascii="Arial" w:eastAsia="Calibri" w:hAnsi="Arial" w:cs="Arial"/>
              </w:rPr>
            </w:pPr>
            <w:r w:rsidRPr="0065055C">
              <w:rPr>
                <w:rFonts w:ascii="Arial" w:eastAsia="Calibri" w:hAnsi="Arial" w:cs="Arial"/>
              </w:rPr>
              <w:t>500 i powyżej PPI</w:t>
            </w:r>
          </w:p>
        </w:tc>
        <w:tc>
          <w:tcPr>
            <w:tcW w:w="1985" w:type="dxa"/>
          </w:tcPr>
          <w:p w14:paraId="0EB60D7F" w14:textId="77777777" w:rsidR="00942031" w:rsidRPr="0065055C" w:rsidRDefault="00942031" w:rsidP="002A4FD2">
            <w:pPr>
              <w:jc w:val="center"/>
              <w:rPr>
                <w:rFonts w:ascii="Arial" w:eastAsia="Calibri" w:hAnsi="Arial" w:cs="Arial"/>
              </w:rPr>
            </w:pPr>
            <w:r w:rsidRPr="0065055C">
              <w:rPr>
                <w:rFonts w:ascii="Arial" w:eastAsia="Calibri" w:hAnsi="Arial" w:cs="Arial"/>
              </w:rPr>
              <w:t>5</w:t>
            </w:r>
          </w:p>
        </w:tc>
      </w:tr>
      <w:tr w:rsidR="00942031" w:rsidRPr="0065055C" w14:paraId="7D59DAE4" w14:textId="77777777" w:rsidTr="002A4FD2">
        <w:tc>
          <w:tcPr>
            <w:tcW w:w="1701" w:type="dxa"/>
          </w:tcPr>
          <w:p w14:paraId="528381E1" w14:textId="77777777" w:rsidR="00942031" w:rsidRPr="0065055C" w:rsidRDefault="00942031" w:rsidP="002A4FD2">
            <w:pPr>
              <w:jc w:val="center"/>
              <w:rPr>
                <w:rFonts w:ascii="Arial" w:eastAsia="Calibri" w:hAnsi="Arial" w:cs="Arial"/>
              </w:rPr>
            </w:pPr>
            <w:r w:rsidRPr="0065055C">
              <w:rPr>
                <w:rFonts w:ascii="Arial" w:eastAsia="Calibri" w:hAnsi="Arial" w:cs="Arial"/>
              </w:rPr>
              <w:t>SP3</w:t>
            </w:r>
          </w:p>
        </w:tc>
        <w:tc>
          <w:tcPr>
            <w:tcW w:w="2976" w:type="dxa"/>
          </w:tcPr>
          <w:p w14:paraId="1A1A79AB" w14:textId="77777777" w:rsidR="00942031" w:rsidRPr="0065055C" w:rsidRDefault="00942031" w:rsidP="002A4FD2">
            <w:pPr>
              <w:jc w:val="center"/>
              <w:rPr>
                <w:rFonts w:ascii="Arial" w:eastAsia="Calibri" w:hAnsi="Arial" w:cs="Arial"/>
              </w:rPr>
            </w:pPr>
            <w:r w:rsidRPr="0065055C">
              <w:rPr>
                <w:rFonts w:ascii="Arial" w:eastAsia="Calibri" w:hAnsi="Arial" w:cs="Arial"/>
              </w:rPr>
              <w:t>500 i powyżej PPI</w:t>
            </w:r>
          </w:p>
        </w:tc>
        <w:tc>
          <w:tcPr>
            <w:tcW w:w="1985" w:type="dxa"/>
          </w:tcPr>
          <w:p w14:paraId="04BA624D" w14:textId="77777777" w:rsidR="00942031" w:rsidRPr="0065055C" w:rsidRDefault="00942031" w:rsidP="002A4FD2">
            <w:pPr>
              <w:jc w:val="center"/>
              <w:rPr>
                <w:rFonts w:ascii="Arial" w:eastAsia="Calibri" w:hAnsi="Arial" w:cs="Arial"/>
              </w:rPr>
            </w:pPr>
            <w:r w:rsidRPr="0065055C">
              <w:rPr>
                <w:rFonts w:ascii="Arial" w:eastAsia="Calibri" w:hAnsi="Arial" w:cs="Arial"/>
              </w:rPr>
              <w:t>5</w:t>
            </w:r>
          </w:p>
        </w:tc>
      </w:tr>
      <w:tr w:rsidR="00942031" w:rsidRPr="0065055C" w14:paraId="3D260B6E" w14:textId="77777777" w:rsidTr="002A4FD2">
        <w:tc>
          <w:tcPr>
            <w:tcW w:w="1701" w:type="dxa"/>
          </w:tcPr>
          <w:p w14:paraId="7B2F627F" w14:textId="77777777" w:rsidR="00942031" w:rsidRPr="0065055C" w:rsidRDefault="00942031" w:rsidP="002A4FD2">
            <w:pPr>
              <w:jc w:val="center"/>
              <w:rPr>
                <w:rFonts w:ascii="Arial" w:eastAsia="Calibri" w:hAnsi="Arial" w:cs="Arial"/>
              </w:rPr>
            </w:pPr>
            <w:r w:rsidRPr="0065055C">
              <w:rPr>
                <w:rFonts w:ascii="Arial" w:eastAsia="Calibri" w:hAnsi="Arial" w:cs="Arial"/>
              </w:rPr>
              <w:t>SP4</w:t>
            </w:r>
          </w:p>
        </w:tc>
        <w:tc>
          <w:tcPr>
            <w:tcW w:w="2976" w:type="dxa"/>
          </w:tcPr>
          <w:p w14:paraId="63E2A423" w14:textId="77777777" w:rsidR="00942031" w:rsidRPr="0065055C" w:rsidRDefault="00942031" w:rsidP="002A4FD2">
            <w:pPr>
              <w:jc w:val="center"/>
              <w:rPr>
                <w:rFonts w:ascii="Arial" w:eastAsia="Calibri" w:hAnsi="Arial" w:cs="Arial"/>
              </w:rPr>
            </w:pPr>
            <w:r w:rsidRPr="0065055C">
              <w:rPr>
                <w:rFonts w:ascii="Arial" w:eastAsia="Calibri" w:hAnsi="Arial" w:cs="Arial"/>
              </w:rPr>
              <w:t>400 i powyżej PPI</w:t>
            </w:r>
          </w:p>
        </w:tc>
        <w:tc>
          <w:tcPr>
            <w:tcW w:w="1985" w:type="dxa"/>
          </w:tcPr>
          <w:p w14:paraId="08BFB241" w14:textId="77777777" w:rsidR="00942031" w:rsidRPr="0065055C" w:rsidRDefault="00942031" w:rsidP="002A4FD2">
            <w:pPr>
              <w:jc w:val="center"/>
              <w:rPr>
                <w:rFonts w:ascii="Arial" w:eastAsia="Calibri" w:hAnsi="Arial" w:cs="Arial"/>
              </w:rPr>
            </w:pPr>
            <w:r w:rsidRPr="0065055C">
              <w:rPr>
                <w:rFonts w:ascii="Arial" w:eastAsia="Calibri" w:hAnsi="Arial" w:cs="Arial"/>
              </w:rPr>
              <w:t>5</w:t>
            </w:r>
          </w:p>
        </w:tc>
      </w:tr>
    </w:tbl>
    <w:p w14:paraId="5A45582A" w14:textId="77777777" w:rsidR="00FC187B" w:rsidRDefault="00FC187B" w:rsidP="006406CE">
      <w:pPr>
        <w:pStyle w:val="Akapitzlist"/>
        <w:spacing w:after="120" w:line="240" w:lineRule="auto"/>
        <w:ind w:left="426"/>
        <w:contextualSpacing w:val="0"/>
        <w:jc w:val="both"/>
        <w:rPr>
          <w:rFonts w:ascii="Arial" w:hAnsi="Arial" w:cs="Arial"/>
          <w:b/>
          <w:bCs/>
          <w:sz w:val="23"/>
          <w:szCs w:val="23"/>
          <w:u w:val="single"/>
        </w:rPr>
      </w:pPr>
    </w:p>
    <w:p w14:paraId="02631FF7" w14:textId="77777777" w:rsidR="00FC187B" w:rsidRDefault="00FC187B" w:rsidP="006406CE">
      <w:pPr>
        <w:pStyle w:val="Akapitzlist"/>
        <w:spacing w:after="120" w:line="240" w:lineRule="auto"/>
        <w:ind w:left="426"/>
        <w:contextualSpacing w:val="0"/>
        <w:jc w:val="both"/>
        <w:rPr>
          <w:rFonts w:ascii="Arial" w:hAnsi="Arial" w:cs="Arial"/>
          <w:b/>
          <w:bCs/>
          <w:sz w:val="23"/>
          <w:szCs w:val="23"/>
          <w:u w:val="single"/>
        </w:rPr>
      </w:pPr>
    </w:p>
    <w:p w14:paraId="5AAFA7DE" w14:textId="77777777" w:rsidR="00120DF9" w:rsidRPr="00397F52" w:rsidRDefault="00120DF9" w:rsidP="00120DF9">
      <w:pPr>
        <w:rPr>
          <w:rFonts w:ascii="Arial" w:hAnsi="Arial" w:cs="Arial"/>
          <w:sz w:val="24"/>
          <w:szCs w:val="24"/>
          <w:lang w:eastAsia="pl-PL"/>
        </w:rPr>
      </w:pPr>
      <w:r w:rsidRPr="00397F52">
        <w:rPr>
          <w:rFonts w:ascii="Arial" w:hAnsi="Arial" w:cs="Arial"/>
          <w:sz w:val="24"/>
          <w:szCs w:val="24"/>
          <w:lang w:eastAsia="pl-PL"/>
        </w:rPr>
        <w:t>*Wzór do obliczenia PPI:</w:t>
      </w:r>
    </w:p>
    <w:p w14:paraId="6D48DDF8" w14:textId="6899D037" w:rsidR="00120DF9" w:rsidRPr="00120DF9" w:rsidRDefault="00120DF9" w:rsidP="00120DF9">
      <w:pPr>
        <w:rPr>
          <w:rFonts w:ascii="Arial" w:hAnsi="Arial" w:cs="Arial"/>
          <w:b/>
          <w:sz w:val="28"/>
          <w:szCs w:val="28"/>
          <w:lang w:eastAsia="pl-PL"/>
        </w:rPr>
      </w:pPr>
      <m:oMathPara>
        <m:oMath>
          <m:r>
            <m:rPr>
              <m:sty m:val="bi"/>
            </m:rPr>
            <w:rPr>
              <w:rFonts w:ascii="Cambria Math" w:hAnsi="Cambria Math" w:cs="Arial"/>
              <w:sz w:val="28"/>
              <w:szCs w:val="28"/>
              <w:lang w:eastAsia="pl-PL"/>
            </w:rPr>
            <m:t>PPI=</m:t>
          </m:r>
          <m:f>
            <m:fPr>
              <m:ctrlPr>
                <w:rPr>
                  <w:rFonts w:ascii="Cambria Math" w:hAnsi="Cambria Math" w:cs="Arial"/>
                  <w:b/>
                  <w:i/>
                  <w:sz w:val="28"/>
                  <w:szCs w:val="28"/>
                  <w:lang w:eastAsia="pl-PL"/>
                </w:rPr>
              </m:ctrlPr>
            </m:fPr>
            <m:num>
              <m:rad>
                <m:radPr>
                  <m:degHide m:val="1"/>
                  <m:ctrlPr>
                    <w:rPr>
                      <w:rFonts w:ascii="Cambria Math" w:hAnsi="Cambria Math" w:cs="Arial"/>
                      <w:b/>
                      <w:i/>
                      <w:sz w:val="28"/>
                      <w:szCs w:val="28"/>
                      <w:lang w:eastAsia="pl-PL"/>
                    </w:rPr>
                  </m:ctrlPr>
                </m:radPr>
                <m:deg/>
                <m:e>
                  <m:sSup>
                    <m:sSupPr>
                      <m:ctrlPr>
                        <w:rPr>
                          <w:rFonts w:ascii="Cambria Math" w:hAnsi="Cambria Math" w:cs="Arial"/>
                          <w:b/>
                          <w:i/>
                          <w:sz w:val="28"/>
                          <w:szCs w:val="28"/>
                          <w:lang w:eastAsia="pl-PL"/>
                        </w:rPr>
                      </m:ctrlPr>
                    </m:sSupPr>
                    <m:e>
                      <m:r>
                        <m:rPr>
                          <m:sty m:val="bi"/>
                        </m:rPr>
                        <w:rPr>
                          <w:rFonts w:ascii="Cambria Math" w:hAnsi="Cambria Math" w:cs="Arial"/>
                          <w:sz w:val="28"/>
                          <w:szCs w:val="28"/>
                          <w:lang w:eastAsia="pl-PL"/>
                        </w:rPr>
                        <m:t>a</m:t>
                      </m:r>
                    </m:e>
                    <m:sup>
                      <m:r>
                        <m:rPr>
                          <m:sty m:val="bi"/>
                        </m:rPr>
                        <w:rPr>
                          <w:rFonts w:ascii="Cambria Math" w:hAnsi="Cambria Math" w:cs="Arial"/>
                          <w:sz w:val="28"/>
                          <w:szCs w:val="28"/>
                          <w:lang w:eastAsia="pl-PL"/>
                        </w:rPr>
                        <m:t>2</m:t>
                      </m:r>
                    </m:sup>
                  </m:sSup>
                  <m:r>
                    <m:rPr>
                      <m:sty m:val="bi"/>
                    </m:rPr>
                    <w:rPr>
                      <w:rFonts w:ascii="Cambria Math" w:hAnsi="Cambria Math" w:cs="Arial"/>
                      <w:sz w:val="28"/>
                      <w:szCs w:val="28"/>
                      <w:lang w:eastAsia="pl-PL"/>
                    </w:rPr>
                    <m:t>+</m:t>
                  </m:r>
                  <m:sSup>
                    <m:sSupPr>
                      <m:ctrlPr>
                        <w:rPr>
                          <w:rFonts w:ascii="Cambria Math" w:hAnsi="Cambria Math" w:cs="Arial"/>
                          <w:b/>
                          <w:i/>
                          <w:sz w:val="28"/>
                          <w:szCs w:val="28"/>
                          <w:lang w:eastAsia="pl-PL"/>
                        </w:rPr>
                      </m:ctrlPr>
                    </m:sSupPr>
                    <m:e>
                      <m:r>
                        <m:rPr>
                          <m:sty m:val="bi"/>
                        </m:rPr>
                        <w:rPr>
                          <w:rFonts w:ascii="Cambria Math" w:hAnsi="Cambria Math" w:cs="Arial"/>
                          <w:sz w:val="28"/>
                          <w:szCs w:val="28"/>
                          <w:lang w:eastAsia="pl-PL"/>
                        </w:rPr>
                        <m:t>b</m:t>
                      </m:r>
                    </m:e>
                    <m:sup>
                      <m:r>
                        <m:rPr>
                          <m:sty m:val="bi"/>
                        </m:rPr>
                        <w:rPr>
                          <w:rFonts w:ascii="Cambria Math" w:hAnsi="Cambria Math" w:cs="Arial"/>
                          <w:sz w:val="28"/>
                          <w:szCs w:val="28"/>
                          <w:lang w:eastAsia="pl-PL"/>
                        </w:rPr>
                        <m:t>2</m:t>
                      </m:r>
                    </m:sup>
                  </m:sSup>
                </m:e>
              </m:rad>
            </m:num>
            <m:den>
              <m:r>
                <m:rPr>
                  <m:sty m:val="bi"/>
                </m:rPr>
                <w:rPr>
                  <w:rFonts w:ascii="Cambria Math" w:hAnsi="Cambria Math" w:cs="Arial"/>
                  <w:sz w:val="28"/>
                  <w:szCs w:val="28"/>
                  <w:lang w:eastAsia="pl-PL"/>
                </w:rPr>
                <m:t>x</m:t>
              </m:r>
            </m:den>
          </m:f>
        </m:oMath>
      </m:oMathPara>
    </w:p>
    <w:p w14:paraId="1F785D92" w14:textId="77777777" w:rsidR="00120DF9" w:rsidRPr="00397F52" w:rsidRDefault="00120DF9" w:rsidP="00120DF9">
      <w:pPr>
        <w:rPr>
          <w:rFonts w:ascii="Arial" w:hAnsi="Arial" w:cs="Arial"/>
          <w:b/>
          <w:lang w:eastAsia="pl-PL"/>
        </w:rPr>
      </w:pPr>
      <w:r w:rsidRPr="00397F52">
        <w:rPr>
          <w:rFonts w:ascii="Arial" w:hAnsi="Arial" w:cs="Arial"/>
          <w:b/>
          <w:lang w:eastAsia="pl-PL"/>
        </w:rPr>
        <w:t>gdzie:</w:t>
      </w:r>
    </w:p>
    <w:p w14:paraId="67AA61DC" w14:textId="77777777" w:rsidR="00120DF9" w:rsidRPr="00397F52" w:rsidRDefault="00120DF9" w:rsidP="00120DF9">
      <w:pPr>
        <w:rPr>
          <w:rFonts w:ascii="Arial" w:hAnsi="Arial" w:cs="Arial"/>
          <w:lang w:eastAsia="pl-PL"/>
        </w:rPr>
      </w:pPr>
      <w:r w:rsidRPr="00397F52">
        <w:rPr>
          <w:rFonts w:ascii="Arial" w:hAnsi="Arial" w:cs="Arial"/>
          <w:lang w:eastAsia="pl-PL"/>
        </w:rPr>
        <w:t>a – rozdzielczość pozioma w pikselach;</w:t>
      </w:r>
    </w:p>
    <w:p w14:paraId="0E791B21" w14:textId="77777777" w:rsidR="00120DF9" w:rsidRPr="00397F52" w:rsidRDefault="00120DF9" w:rsidP="00120DF9">
      <w:pPr>
        <w:rPr>
          <w:rFonts w:ascii="Arial" w:hAnsi="Arial" w:cs="Arial"/>
          <w:lang w:eastAsia="pl-PL"/>
        </w:rPr>
      </w:pPr>
      <w:r w:rsidRPr="00397F52">
        <w:rPr>
          <w:rFonts w:ascii="Arial" w:hAnsi="Arial" w:cs="Arial"/>
          <w:lang w:eastAsia="pl-PL"/>
        </w:rPr>
        <w:t>b – rozdzielczość pionowa w pikselach;</w:t>
      </w:r>
    </w:p>
    <w:p w14:paraId="1D9028C5" w14:textId="4C59FF9F" w:rsidR="00120DF9" w:rsidRPr="00120DF9" w:rsidRDefault="00120DF9" w:rsidP="00120DF9">
      <w:pPr>
        <w:rPr>
          <w:rFonts w:ascii="Arial" w:hAnsi="Arial" w:cs="Arial"/>
          <w:lang w:eastAsia="pl-PL"/>
        </w:rPr>
      </w:pPr>
      <w:r w:rsidRPr="00397F52">
        <w:rPr>
          <w:rFonts w:ascii="Arial" w:hAnsi="Arial" w:cs="Arial"/>
          <w:lang w:eastAsia="pl-PL"/>
        </w:rPr>
        <w:t>x – długość przekątnej w calach.</w:t>
      </w:r>
    </w:p>
    <w:p w14:paraId="3944F829" w14:textId="77777777" w:rsidR="00120DF9" w:rsidRDefault="00120DF9" w:rsidP="006406CE">
      <w:pPr>
        <w:pStyle w:val="Akapitzlist"/>
        <w:spacing w:after="120" w:line="240" w:lineRule="auto"/>
        <w:ind w:left="426"/>
        <w:contextualSpacing w:val="0"/>
        <w:jc w:val="both"/>
        <w:rPr>
          <w:rFonts w:ascii="Arial" w:hAnsi="Arial" w:cs="Arial"/>
          <w:b/>
          <w:bCs/>
          <w:sz w:val="23"/>
          <w:szCs w:val="23"/>
          <w:u w:val="single"/>
        </w:rPr>
      </w:pPr>
    </w:p>
    <w:p w14:paraId="2BFD923E" w14:textId="3E78BF05" w:rsidR="006406CE" w:rsidRPr="00597C03" w:rsidRDefault="006406CE" w:rsidP="006406CE">
      <w:pPr>
        <w:pStyle w:val="Akapitzlist"/>
        <w:spacing w:after="120" w:line="240" w:lineRule="auto"/>
        <w:ind w:left="426"/>
        <w:contextualSpacing w:val="0"/>
        <w:jc w:val="both"/>
        <w:rPr>
          <w:rFonts w:ascii="Arial" w:hAnsi="Arial" w:cs="Arial"/>
          <w:b/>
          <w:bCs/>
          <w:sz w:val="23"/>
          <w:szCs w:val="23"/>
          <w:u w:val="single"/>
        </w:rPr>
      </w:pPr>
      <w:r w:rsidRPr="00597C03">
        <w:rPr>
          <w:rFonts w:ascii="Arial" w:hAnsi="Arial" w:cs="Arial"/>
          <w:b/>
          <w:bCs/>
          <w:sz w:val="23"/>
          <w:szCs w:val="23"/>
          <w:u w:val="single"/>
        </w:rPr>
        <w:t xml:space="preserve">W zakresie części nr </w:t>
      </w:r>
      <w:r>
        <w:rPr>
          <w:rFonts w:ascii="Arial" w:hAnsi="Arial" w:cs="Arial"/>
          <w:b/>
          <w:bCs/>
          <w:sz w:val="23"/>
          <w:szCs w:val="23"/>
          <w:u w:val="single"/>
        </w:rPr>
        <w:t>2</w:t>
      </w:r>
      <w:r w:rsidRPr="00597C03">
        <w:rPr>
          <w:rFonts w:ascii="Arial" w:hAnsi="Arial" w:cs="Arial"/>
          <w:b/>
          <w:bCs/>
          <w:sz w:val="23"/>
          <w:szCs w:val="23"/>
          <w:u w:val="single"/>
        </w:rPr>
        <w:t>:</w:t>
      </w:r>
    </w:p>
    <w:tbl>
      <w:tblPr>
        <w:tblStyle w:val="Tabela-Siatka"/>
        <w:tblW w:w="0" w:type="auto"/>
        <w:jc w:val="center"/>
        <w:tblLook w:val="04A0" w:firstRow="1" w:lastRow="0" w:firstColumn="1" w:lastColumn="0" w:noHBand="0" w:noVBand="1"/>
      </w:tblPr>
      <w:tblGrid>
        <w:gridCol w:w="1271"/>
        <w:gridCol w:w="4409"/>
        <w:gridCol w:w="3269"/>
      </w:tblGrid>
      <w:tr w:rsidR="006406CE" w14:paraId="5B84F71A" w14:textId="77777777" w:rsidTr="002020D7">
        <w:trPr>
          <w:trHeight w:val="342"/>
          <w:jc w:val="center"/>
        </w:trPr>
        <w:tc>
          <w:tcPr>
            <w:tcW w:w="1271" w:type="dxa"/>
            <w:shd w:val="clear" w:color="auto" w:fill="F2F2F2" w:themeFill="background1" w:themeFillShade="F2"/>
            <w:vAlign w:val="center"/>
          </w:tcPr>
          <w:p w14:paraId="39E01B08" w14:textId="77777777" w:rsidR="006406CE" w:rsidRPr="00757327" w:rsidRDefault="006406CE" w:rsidP="002020D7">
            <w:pPr>
              <w:pStyle w:val="Akapitzlist"/>
              <w:ind w:left="0"/>
              <w:contextualSpacing w:val="0"/>
              <w:jc w:val="center"/>
              <w:rPr>
                <w:rFonts w:ascii="Arial" w:hAnsi="Arial" w:cs="Arial"/>
                <w:b/>
                <w:bCs/>
                <w:sz w:val="23"/>
                <w:szCs w:val="23"/>
              </w:rPr>
            </w:pPr>
            <w:r w:rsidRPr="00757327">
              <w:rPr>
                <w:rFonts w:ascii="Arial" w:hAnsi="Arial" w:cs="Arial"/>
                <w:b/>
                <w:bCs/>
                <w:sz w:val="23"/>
                <w:szCs w:val="23"/>
              </w:rPr>
              <w:t>Lp.</w:t>
            </w:r>
          </w:p>
        </w:tc>
        <w:tc>
          <w:tcPr>
            <w:tcW w:w="4409" w:type="dxa"/>
            <w:shd w:val="clear" w:color="auto" w:fill="F2F2F2" w:themeFill="background1" w:themeFillShade="F2"/>
            <w:vAlign w:val="center"/>
          </w:tcPr>
          <w:p w14:paraId="6579D8D2" w14:textId="77777777" w:rsidR="006406CE" w:rsidRPr="00757327" w:rsidRDefault="006406CE" w:rsidP="002020D7">
            <w:pPr>
              <w:pStyle w:val="Akapitzlist"/>
              <w:ind w:left="0"/>
              <w:contextualSpacing w:val="0"/>
              <w:jc w:val="center"/>
              <w:rPr>
                <w:rFonts w:ascii="Arial" w:hAnsi="Arial" w:cs="Arial"/>
                <w:b/>
                <w:bCs/>
                <w:sz w:val="23"/>
                <w:szCs w:val="23"/>
              </w:rPr>
            </w:pPr>
            <w:r w:rsidRPr="00757327">
              <w:rPr>
                <w:rFonts w:ascii="Arial" w:hAnsi="Arial" w:cs="Arial"/>
                <w:b/>
                <w:bCs/>
                <w:sz w:val="23"/>
                <w:szCs w:val="23"/>
              </w:rPr>
              <w:t>Kryterium oceny ofert</w:t>
            </w:r>
          </w:p>
        </w:tc>
        <w:tc>
          <w:tcPr>
            <w:tcW w:w="3269" w:type="dxa"/>
            <w:shd w:val="clear" w:color="auto" w:fill="F2F2F2" w:themeFill="background1" w:themeFillShade="F2"/>
            <w:vAlign w:val="center"/>
          </w:tcPr>
          <w:p w14:paraId="0E7FE51B" w14:textId="77777777" w:rsidR="006406CE" w:rsidRPr="00757327" w:rsidRDefault="006406CE" w:rsidP="002020D7">
            <w:pPr>
              <w:pStyle w:val="Akapitzlist"/>
              <w:ind w:left="0"/>
              <w:contextualSpacing w:val="0"/>
              <w:jc w:val="center"/>
              <w:rPr>
                <w:rFonts w:ascii="Arial" w:hAnsi="Arial" w:cs="Arial"/>
                <w:b/>
                <w:bCs/>
                <w:sz w:val="23"/>
                <w:szCs w:val="23"/>
              </w:rPr>
            </w:pPr>
            <w:r w:rsidRPr="00757327">
              <w:rPr>
                <w:rFonts w:ascii="Arial" w:hAnsi="Arial" w:cs="Arial"/>
                <w:b/>
                <w:bCs/>
                <w:sz w:val="23"/>
                <w:szCs w:val="23"/>
              </w:rPr>
              <w:t>Waga %</w:t>
            </w:r>
          </w:p>
        </w:tc>
      </w:tr>
      <w:tr w:rsidR="006406CE" w14:paraId="355667E0" w14:textId="77777777" w:rsidTr="002020D7">
        <w:trPr>
          <w:trHeight w:val="358"/>
          <w:jc w:val="center"/>
        </w:trPr>
        <w:tc>
          <w:tcPr>
            <w:tcW w:w="1271" w:type="dxa"/>
            <w:vAlign w:val="center"/>
          </w:tcPr>
          <w:p w14:paraId="1708866D"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1.</w:t>
            </w:r>
          </w:p>
        </w:tc>
        <w:tc>
          <w:tcPr>
            <w:tcW w:w="4409" w:type="dxa"/>
            <w:vAlign w:val="center"/>
          </w:tcPr>
          <w:p w14:paraId="3D19BF3E" w14:textId="3385EE00"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Cena</w:t>
            </w:r>
            <w:r w:rsidR="00942031">
              <w:rPr>
                <w:rFonts w:ascii="Arial" w:hAnsi="Arial" w:cs="Arial"/>
                <w:sz w:val="23"/>
                <w:szCs w:val="23"/>
              </w:rPr>
              <w:t xml:space="preserve"> TB</w:t>
            </w:r>
          </w:p>
        </w:tc>
        <w:tc>
          <w:tcPr>
            <w:tcW w:w="3269" w:type="dxa"/>
            <w:vAlign w:val="center"/>
          </w:tcPr>
          <w:p w14:paraId="1FCA777B"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60%</w:t>
            </w:r>
          </w:p>
        </w:tc>
      </w:tr>
      <w:tr w:rsidR="006406CE" w14:paraId="30CA29F0" w14:textId="77777777" w:rsidTr="002020D7">
        <w:trPr>
          <w:trHeight w:val="331"/>
          <w:jc w:val="center"/>
        </w:trPr>
        <w:tc>
          <w:tcPr>
            <w:tcW w:w="1271" w:type="dxa"/>
            <w:vAlign w:val="center"/>
          </w:tcPr>
          <w:p w14:paraId="4EDBCD12"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2.</w:t>
            </w:r>
          </w:p>
        </w:tc>
        <w:tc>
          <w:tcPr>
            <w:tcW w:w="4409" w:type="dxa"/>
            <w:shd w:val="clear" w:color="auto" w:fill="auto"/>
            <w:vAlign w:val="center"/>
          </w:tcPr>
          <w:p w14:paraId="61571D6E" w14:textId="1BE11722" w:rsidR="006406CE" w:rsidRPr="00757327" w:rsidRDefault="00942031" w:rsidP="002020D7">
            <w:pPr>
              <w:pStyle w:val="Akapitzlist"/>
              <w:ind w:left="0"/>
              <w:contextualSpacing w:val="0"/>
              <w:jc w:val="center"/>
              <w:rPr>
                <w:rFonts w:ascii="Arial" w:hAnsi="Arial" w:cs="Arial"/>
                <w:sz w:val="23"/>
                <w:szCs w:val="23"/>
                <w:highlight w:val="green"/>
              </w:rPr>
            </w:pPr>
            <w:r w:rsidRPr="00C867C4">
              <w:rPr>
                <w:rFonts w:ascii="Arial" w:hAnsi="Arial" w:cs="Arial"/>
                <w:lang w:eastAsia="ar-SA"/>
              </w:rPr>
              <w:t>Parametry ja</w:t>
            </w:r>
            <w:r>
              <w:rPr>
                <w:rFonts w:ascii="Arial" w:hAnsi="Arial" w:cs="Arial"/>
                <w:lang w:eastAsia="ar-SA"/>
              </w:rPr>
              <w:t>kościowe oferowanych tabletów</w:t>
            </w:r>
          </w:p>
        </w:tc>
        <w:tc>
          <w:tcPr>
            <w:tcW w:w="3269" w:type="dxa"/>
            <w:vAlign w:val="center"/>
          </w:tcPr>
          <w:p w14:paraId="6610E265" w14:textId="77777777" w:rsidR="006406CE" w:rsidRPr="00757327" w:rsidRDefault="006406CE" w:rsidP="002020D7">
            <w:pPr>
              <w:pStyle w:val="Akapitzlist"/>
              <w:ind w:left="0"/>
              <w:contextualSpacing w:val="0"/>
              <w:jc w:val="center"/>
              <w:rPr>
                <w:rFonts w:ascii="Arial" w:hAnsi="Arial" w:cs="Arial"/>
                <w:sz w:val="23"/>
                <w:szCs w:val="23"/>
                <w:highlight w:val="green"/>
              </w:rPr>
            </w:pPr>
            <w:r>
              <w:rPr>
                <w:rFonts w:ascii="Arial" w:hAnsi="Arial" w:cs="Arial"/>
                <w:sz w:val="23"/>
                <w:szCs w:val="23"/>
              </w:rPr>
              <w:t>40</w:t>
            </w:r>
            <w:r w:rsidRPr="00757327">
              <w:rPr>
                <w:rFonts w:ascii="Arial" w:hAnsi="Arial" w:cs="Arial"/>
                <w:sz w:val="23"/>
                <w:szCs w:val="23"/>
              </w:rPr>
              <w:t>%</w:t>
            </w:r>
          </w:p>
        </w:tc>
      </w:tr>
      <w:tr w:rsidR="006406CE" w14:paraId="740710C5" w14:textId="77777777" w:rsidTr="002020D7">
        <w:trPr>
          <w:trHeight w:val="331"/>
          <w:jc w:val="center"/>
        </w:trPr>
        <w:tc>
          <w:tcPr>
            <w:tcW w:w="5680" w:type="dxa"/>
            <w:gridSpan w:val="2"/>
            <w:vAlign w:val="center"/>
          </w:tcPr>
          <w:p w14:paraId="56B7AF95" w14:textId="77777777" w:rsidR="006406CE" w:rsidRPr="00757327" w:rsidRDefault="006406CE" w:rsidP="002020D7">
            <w:pPr>
              <w:pStyle w:val="Akapitzlist"/>
              <w:ind w:left="0"/>
              <w:contextualSpacing w:val="0"/>
              <w:jc w:val="right"/>
              <w:rPr>
                <w:rFonts w:ascii="Arial" w:hAnsi="Arial" w:cs="Arial"/>
                <w:sz w:val="23"/>
                <w:szCs w:val="23"/>
              </w:rPr>
            </w:pPr>
            <w:r w:rsidRPr="00757327">
              <w:rPr>
                <w:rFonts w:ascii="Arial" w:hAnsi="Arial" w:cs="Arial"/>
                <w:sz w:val="23"/>
                <w:szCs w:val="23"/>
              </w:rPr>
              <w:t>RAZEM</w:t>
            </w:r>
          </w:p>
        </w:tc>
        <w:tc>
          <w:tcPr>
            <w:tcW w:w="3269" w:type="dxa"/>
            <w:vAlign w:val="center"/>
          </w:tcPr>
          <w:p w14:paraId="5FD7C756" w14:textId="77777777" w:rsidR="006406CE" w:rsidRPr="00757327" w:rsidRDefault="006406CE" w:rsidP="002020D7">
            <w:pPr>
              <w:pStyle w:val="Akapitzlist"/>
              <w:ind w:left="0"/>
              <w:contextualSpacing w:val="0"/>
              <w:jc w:val="center"/>
              <w:rPr>
                <w:rFonts w:ascii="Arial" w:hAnsi="Arial" w:cs="Arial"/>
                <w:sz w:val="23"/>
                <w:szCs w:val="23"/>
              </w:rPr>
            </w:pPr>
            <w:r w:rsidRPr="00757327">
              <w:rPr>
                <w:rFonts w:ascii="Arial" w:hAnsi="Arial" w:cs="Arial"/>
                <w:sz w:val="23"/>
                <w:szCs w:val="23"/>
              </w:rPr>
              <w:t>100%</w:t>
            </w:r>
          </w:p>
        </w:tc>
      </w:tr>
    </w:tbl>
    <w:p w14:paraId="09A1C648" w14:textId="77777777" w:rsidR="00C23D73" w:rsidRDefault="00C23D73" w:rsidP="00C23D73">
      <w:pPr>
        <w:spacing w:after="0" w:line="240" w:lineRule="auto"/>
        <w:ind w:right="6"/>
        <w:jc w:val="both"/>
        <w:rPr>
          <w:rFonts w:ascii="Arial" w:hAnsi="Arial" w:cs="Arial"/>
          <w:sz w:val="23"/>
          <w:szCs w:val="23"/>
        </w:rPr>
      </w:pPr>
    </w:p>
    <w:p w14:paraId="2547B32A" w14:textId="77777777" w:rsidR="00942031" w:rsidRPr="00C867C4" w:rsidRDefault="00942031">
      <w:pPr>
        <w:numPr>
          <w:ilvl w:val="1"/>
          <w:numId w:val="138"/>
        </w:numPr>
        <w:suppressAutoHyphens/>
        <w:spacing w:before="120" w:after="160" w:line="240" w:lineRule="auto"/>
        <w:ind w:left="284" w:right="-286" w:hanging="284"/>
        <w:jc w:val="both"/>
        <w:rPr>
          <w:rFonts w:ascii="Arial" w:hAnsi="Arial" w:cs="Arial"/>
          <w:lang w:eastAsia="ar-SA"/>
        </w:rPr>
      </w:pPr>
      <w:r w:rsidRPr="00C867C4">
        <w:rPr>
          <w:rFonts w:ascii="Arial" w:hAnsi="Arial" w:cs="Arial"/>
          <w:lang w:eastAsia="ar-SA"/>
        </w:rPr>
        <w:t xml:space="preserve">Ilość punktów przyznana ofercie będzie obliczana wg wzorów podanych poniżej: </w:t>
      </w:r>
    </w:p>
    <w:p w14:paraId="4AB11CA7" w14:textId="77777777" w:rsidR="00942031" w:rsidRPr="007E0D99" w:rsidRDefault="00942031">
      <w:pPr>
        <w:pStyle w:val="Tekstpodstawowywcity2"/>
        <w:numPr>
          <w:ilvl w:val="0"/>
          <w:numId w:val="140"/>
        </w:numPr>
        <w:spacing w:after="0" w:line="240" w:lineRule="auto"/>
        <w:ind w:left="709" w:hanging="425"/>
        <w:jc w:val="both"/>
        <w:rPr>
          <w:rFonts w:ascii="Arial" w:hAnsi="Arial" w:cs="Arial"/>
          <w:sz w:val="22"/>
          <w:szCs w:val="22"/>
        </w:rPr>
      </w:pPr>
      <w:r w:rsidRPr="007E0D99">
        <w:rPr>
          <w:rFonts w:ascii="Arial" w:hAnsi="Arial" w:cs="Arial"/>
          <w:sz w:val="22"/>
          <w:szCs w:val="22"/>
        </w:rPr>
        <w:t>Ocena końcowa oferty:</w:t>
      </w:r>
    </w:p>
    <w:tbl>
      <w:tblPr>
        <w:tblW w:w="0" w:type="auto"/>
        <w:tblInd w:w="2410" w:type="dxa"/>
        <w:tblLayout w:type="fixed"/>
        <w:tblLook w:val="04A0" w:firstRow="1" w:lastRow="0" w:firstColumn="1" w:lastColumn="0" w:noHBand="0" w:noVBand="1"/>
      </w:tblPr>
      <w:tblGrid>
        <w:gridCol w:w="708"/>
        <w:gridCol w:w="284"/>
        <w:gridCol w:w="1053"/>
        <w:gridCol w:w="648"/>
        <w:gridCol w:w="425"/>
        <w:gridCol w:w="1134"/>
        <w:gridCol w:w="709"/>
      </w:tblGrid>
      <w:tr w:rsidR="00942031" w:rsidRPr="007E0D99" w14:paraId="349CBDF1" w14:textId="77777777" w:rsidTr="002A4FD2">
        <w:trPr>
          <w:trHeight w:val="375"/>
        </w:trPr>
        <w:tc>
          <w:tcPr>
            <w:tcW w:w="708" w:type="dxa"/>
            <w:vMerge w:val="restart"/>
            <w:vAlign w:val="center"/>
          </w:tcPr>
          <w:p w14:paraId="07A50B6D" w14:textId="77777777" w:rsidR="00942031" w:rsidRPr="007E0D99" w:rsidRDefault="00942031" w:rsidP="002A4FD2">
            <w:pPr>
              <w:pStyle w:val="Tekstprzypisudolnego"/>
              <w:ind w:right="-108" w:firstLine="34"/>
              <w:jc w:val="center"/>
              <w:rPr>
                <w:rFonts w:ascii="Arial" w:eastAsia="Calibri" w:hAnsi="Arial" w:cs="Arial"/>
                <w:b/>
                <w:sz w:val="22"/>
                <w:szCs w:val="22"/>
                <w:lang w:val="en-US"/>
              </w:rPr>
            </w:pPr>
          </w:p>
          <w:p w14:paraId="61B3FACF" w14:textId="77777777" w:rsidR="00942031" w:rsidRPr="007E0D99" w:rsidRDefault="00942031" w:rsidP="002A4FD2">
            <w:pPr>
              <w:pStyle w:val="Tekstprzypisudolnego"/>
              <w:ind w:right="-108" w:firstLine="34"/>
              <w:jc w:val="center"/>
              <w:rPr>
                <w:rFonts w:ascii="Arial" w:eastAsia="Calibri" w:hAnsi="Arial" w:cs="Arial"/>
                <w:b/>
                <w:sz w:val="22"/>
                <w:szCs w:val="22"/>
                <w:lang w:val="en-US"/>
              </w:rPr>
            </w:pPr>
            <w:r w:rsidRPr="007E0D99">
              <w:rPr>
                <w:rFonts w:ascii="Arial" w:eastAsia="Calibri" w:hAnsi="Arial" w:cs="Arial"/>
                <w:b/>
                <w:sz w:val="22"/>
                <w:szCs w:val="22"/>
                <w:lang w:val="en-US"/>
              </w:rPr>
              <w:t>O</w:t>
            </w:r>
            <w:r w:rsidRPr="007E0D99">
              <w:rPr>
                <w:rFonts w:ascii="Arial" w:eastAsia="Calibri" w:hAnsi="Arial" w:cs="Arial"/>
                <w:b/>
                <w:sz w:val="22"/>
                <w:szCs w:val="22"/>
                <w:vertAlign w:val="subscript"/>
                <w:lang w:val="en-US"/>
              </w:rPr>
              <w:t>N</w:t>
            </w:r>
          </w:p>
        </w:tc>
        <w:tc>
          <w:tcPr>
            <w:tcW w:w="284" w:type="dxa"/>
            <w:vMerge w:val="restart"/>
            <w:vAlign w:val="center"/>
          </w:tcPr>
          <w:p w14:paraId="50A9C977" w14:textId="77777777" w:rsidR="00942031" w:rsidRPr="007E0D99" w:rsidRDefault="00942031" w:rsidP="002A4FD2">
            <w:pPr>
              <w:pStyle w:val="Tekstprzypisudolnego"/>
              <w:ind w:left="-108" w:right="-108"/>
              <w:jc w:val="center"/>
              <w:rPr>
                <w:rFonts w:ascii="Arial" w:eastAsia="Calibri" w:hAnsi="Arial" w:cs="Arial"/>
                <w:b/>
                <w:sz w:val="22"/>
                <w:szCs w:val="22"/>
                <w:lang w:val="en-US"/>
              </w:rPr>
            </w:pPr>
          </w:p>
          <w:p w14:paraId="1CA2B426" w14:textId="77777777" w:rsidR="00942031" w:rsidRPr="007E0D99" w:rsidRDefault="00942031" w:rsidP="002A4FD2">
            <w:pPr>
              <w:pStyle w:val="Tekstprzypisudolnego"/>
              <w:ind w:left="-108" w:right="-108"/>
              <w:jc w:val="center"/>
              <w:rPr>
                <w:rFonts w:ascii="Arial" w:eastAsia="Calibri" w:hAnsi="Arial" w:cs="Arial"/>
                <w:b/>
                <w:sz w:val="22"/>
                <w:szCs w:val="22"/>
                <w:lang w:val="en-US"/>
              </w:rPr>
            </w:pPr>
            <w:r w:rsidRPr="007E0D99">
              <w:rPr>
                <w:rFonts w:ascii="Arial" w:eastAsia="Calibri" w:hAnsi="Arial" w:cs="Arial"/>
                <w:b/>
                <w:sz w:val="22"/>
                <w:szCs w:val="22"/>
                <w:lang w:val="en-US"/>
              </w:rPr>
              <w:t>=</w:t>
            </w:r>
          </w:p>
        </w:tc>
        <w:tc>
          <w:tcPr>
            <w:tcW w:w="1053" w:type="dxa"/>
            <w:tcBorders>
              <w:bottom w:val="single" w:sz="4" w:space="0" w:color="auto"/>
            </w:tcBorders>
            <w:vAlign w:val="bottom"/>
          </w:tcPr>
          <w:p w14:paraId="28E5C815" w14:textId="77777777" w:rsidR="00942031" w:rsidRPr="007E0D99" w:rsidRDefault="00942031" w:rsidP="002A4FD2">
            <w:pPr>
              <w:pStyle w:val="Tekstprzypisudolnego"/>
              <w:ind w:left="-108" w:right="-52"/>
              <w:jc w:val="center"/>
              <w:rPr>
                <w:rFonts w:ascii="Arial" w:eastAsia="Calibri" w:hAnsi="Arial" w:cs="Arial"/>
                <w:b/>
                <w:sz w:val="22"/>
                <w:szCs w:val="22"/>
                <w:lang w:val="en-US"/>
              </w:rPr>
            </w:pPr>
            <w:r w:rsidRPr="007E0D99">
              <w:rPr>
                <w:rFonts w:ascii="Arial" w:eastAsia="Calibri" w:hAnsi="Arial" w:cs="Arial"/>
                <w:b/>
                <w:sz w:val="22"/>
                <w:szCs w:val="22"/>
                <w:lang w:val="en-US"/>
              </w:rPr>
              <w:t>C</w:t>
            </w:r>
            <w:r w:rsidRPr="007E0D99">
              <w:rPr>
                <w:rFonts w:ascii="Arial" w:eastAsia="Calibri" w:hAnsi="Arial" w:cs="Arial"/>
                <w:b/>
                <w:sz w:val="22"/>
                <w:szCs w:val="22"/>
                <w:vertAlign w:val="subscript"/>
                <w:lang w:val="en-US"/>
              </w:rPr>
              <w:t>min</w:t>
            </w:r>
          </w:p>
        </w:tc>
        <w:tc>
          <w:tcPr>
            <w:tcW w:w="648" w:type="dxa"/>
            <w:vMerge w:val="restart"/>
            <w:vAlign w:val="center"/>
          </w:tcPr>
          <w:p w14:paraId="1239A2E7" w14:textId="77777777" w:rsidR="00942031" w:rsidRPr="007E0D99" w:rsidRDefault="00942031" w:rsidP="002A4FD2">
            <w:pPr>
              <w:pStyle w:val="Tekstprzypisudolnego"/>
              <w:ind w:left="-101" w:right="-75"/>
              <w:jc w:val="center"/>
              <w:rPr>
                <w:rFonts w:ascii="Arial" w:eastAsia="Calibri" w:hAnsi="Arial" w:cs="Arial"/>
                <w:sz w:val="22"/>
                <w:szCs w:val="22"/>
              </w:rPr>
            </w:pPr>
          </w:p>
          <w:p w14:paraId="482B2027" w14:textId="77777777" w:rsidR="00942031" w:rsidRPr="007E0D99" w:rsidRDefault="00942031" w:rsidP="002A4FD2">
            <w:pPr>
              <w:pStyle w:val="Tekstprzypisudolnego"/>
              <w:ind w:left="-101" w:right="-75"/>
              <w:jc w:val="center"/>
              <w:rPr>
                <w:rFonts w:ascii="Arial" w:eastAsia="Calibri" w:hAnsi="Arial" w:cs="Arial"/>
                <w:b/>
                <w:sz w:val="22"/>
                <w:szCs w:val="22"/>
                <w:lang w:val="en-US"/>
              </w:rPr>
            </w:pPr>
            <w:r w:rsidRPr="007E0D99">
              <w:rPr>
                <w:rFonts w:ascii="Arial" w:eastAsia="Calibri" w:hAnsi="Arial" w:cs="Arial"/>
                <w:sz w:val="22"/>
                <w:szCs w:val="22"/>
              </w:rPr>
              <w:t>∙</w:t>
            </w:r>
            <w:r w:rsidRPr="007E0D99">
              <w:rPr>
                <w:rFonts w:ascii="Arial" w:eastAsia="Calibri" w:hAnsi="Arial" w:cs="Arial"/>
                <w:b/>
                <w:sz w:val="22"/>
                <w:szCs w:val="22"/>
                <w:lang w:val="en-US"/>
              </w:rPr>
              <w:t xml:space="preserve"> 60</w:t>
            </w:r>
          </w:p>
        </w:tc>
        <w:tc>
          <w:tcPr>
            <w:tcW w:w="425" w:type="dxa"/>
            <w:vMerge w:val="restart"/>
            <w:vAlign w:val="center"/>
          </w:tcPr>
          <w:p w14:paraId="397D66C3" w14:textId="77777777" w:rsidR="00942031" w:rsidRPr="007E0D99" w:rsidRDefault="00942031" w:rsidP="002A4FD2">
            <w:pPr>
              <w:pStyle w:val="Tekstprzypisudolnego"/>
              <w:ind w:left="-90" w:right="-96"/>
              <w:jc w:val="center"/>
              <w:rPr>
                <w:rFonts w:ascii="Arial" w:eastAsia="Calibri" w:hAnsi="Arial" w:cs="Arial"/>
                <w:b/>
                <w:sz w:val="22"/>
                <w:szCs w:val="22"/>
                <w:lang w:val="en-US"/>
              </w:rPr>
            </w:pPr>
          </w:p>
          <w:p w14:paraId="1ADC2494" w14:textId="77777777" w:rsidR="00942031" w:rsidRPr="007E0D99" w:rsidRDefault="00942031" w:rsidP="002A4FD2">
            <w:pPr>
              <w:pStyle w:val="Tekstprzypisudolnego"/>
              <w:ind w:left="-90" w:right="-96"/>
              <w:jc w:val="center"/>
              <w:rPr>
                <w:rFonts w:ascii="Arial" w:eastAsia="Calibri" w:hAnsi="Arial" w:cs="Arial"/>
                <w:b/>
                <w:sz w:val="22"/>
                <w:szCs w:val="22"/>
                <w:lang w:val="en-US"/>
              </w:rPr>
            </w:pPr>
            <w:r w:rsidRPr="007E0D99">
              <w:rPr>
                <w:rFonts w:ascii="Arial" w:eastAsia="Calibri" w:hAnsi="Arial" w:cs="Arial"/>
                <w:b/>
                <w:sz w:val="22"/>
                <w:szCs w:val="22"/>
                <w:lang w:val="en-US"/>
              </w:rPr>
              <w:t>+</w:t>
            </w:r>
          </w:p>
        </w:tc>
        <w:tc>
          <w:tcPr>
            <w:tcW w:w="1134" w:type="dxa"/>
            <w:tcBorders>
              <w:bottom w:val="single" w:sz="4" w:space="0" w:color="auto"/>
            </w:tcBorders>
            <w:vAlign w:val="bottom"/>
          </w:tcPr>
          <w:p w14:paraId="0A73FE29" w14:textId="77777777" w:rsidR="00942031" w:rsidRPr="007E0D99" w:rsidRDefault="00942031" w:rsidP="002A4FD2">
            <w:pPr>
              <w:pStyle w:val="Tekstprzypisudolnego"/>
              <w:ind w:left="-108" w:right="-108"/>
              <w:jc w:val="center"/>
              <w:rPr>
                <w:rFonts w:ascii="Arial" w:eastAsia="Calibri" w:hAnsi="Arial" w:cs="Arial"/>
                <w:b/>
                <w:sz w:val="22"/>
                <w:szCs w:val="22"/>
                <w:lang w:val="en-US"/>
              </w:rPr>
            </w:pPr>
            <w:r w:rsidRPr="007E0D99">
              <w:rPr>
                <w:rFonts w:ascii="Arial" w:eastAsia="Calibri" w:hAnsi="Arial" w:cs="Arial"/>
                <w:b/>
                <w:sz w:val="22"/>
                <w:szCs w:val="22"/>
                <w:lang w:val="en-US"/>
              </w:rPr>
              <w:t>PJ</w:t>
            </w:r>
            <w:r w:rsidRPr="007E0D99">
              <w:rPr>
                <w:rFonts w:ascii="Arial" w:eastAsia="Calibri" w:hAnsi="Arial" w:cs="Arial"/>
                <w:b/>
                <w:sz w:val="22"/>
                <w:szCs w:val="22"/>
                <w:vertAlign w:val="subscript"/>
                <w:lang w:val="en-US"/>
              </w:rPr>
              <w:t>bad</w:t>
            </w:r>
          </w:p>
        </w:tc>
        <w:tc>
          <w:tcPr>
            <w:tcW w:w="709" w:type="dxa"/>
            <w:vMerge w:val="restart"/>
            <w:vAlign w:val="center"/>
          </w:tcPr>
          <w:p w14:paraId="1EEA2DCF" w14:textId="77777777" w:rsidR="00942031" w:rsidRPr="007E0D99" w:rsidRDefault="00942031" w:rsidP="002A4FD2">
            <w:pPr>
              <w:pStyle w:val="Tekstprzypisudolnego"/>
              <w:ind w:left="-108"/>
              <w:jc w:val="center"/>
              <w:rPr>
                <w:rFonts w:ascii="Arial" w:eastAsia="Calibri" w:hAnsi="Arial" w:cs="Arial"/>
                <w:sz w:val="22"/>
                <w:szCs w:val="22"/>
              </w:rPr>
            </w:pPr>
          </w:p>
          <w:p w14:paraId="18EC198C" w14:textId="77777777" w:rsidR="00942031" w:rsidRPr="007E0D99" w:rsidRDefault="00942031" w:rsidP="002A4FD2">
            <w:pPr>
              <w:pStyle w:val="Tekstprzypisudolnego"/>
              <w:ind w:left="-108"/>
              <w:jc w:val="center"/>
              <w:rPr>
                <w:rFonts w:ascii="Arial" w:eastAsia="Calibri" w:hAnsi="Arial" w:cs="Arial"/>
                <w:b/>
                <w:sz w:val="22"/>
                <w:szCs w:val="22"/>
                <w:lang w:val="en-US"/>
              </w:rPr>
            </w:pPr>
            <w:r w:rsidRPr="007E0D99">
              <w:rPr>
                <w:rFonts w:ascii="Arial" w:eastAsia="Calibri" w:hAnsi="Arial" w:cs="Arial"/>
                <w:sz w:val="22"/>
                <w:szCs w:val="22"/>
              </w:rPr>
              <w:t>∙</w:t>
            </w:r>
            <w:r w:rsidRPr="007E0D99">
              <w:rPr>
                <w:rFonts w:ascii="Arial" w:eastAsia="Calibri" w:hAnsi="Arial" w:cs="Arial"/>
                <w:b/>
                <w:sz w:val="22"/>
                <w:szCs w:val="22"/>
                <w:lang w:val="en-US"/>
              </w:rPr>
              <w:t xml:space="preserve"> 40</w:t>
            </w:r>
          </w:p>
        </w:tc>
      </w:tr>
      <w:tr w:rsidR="00942031" w:rsidRPr="007E0D99" w14:paraId="78E438DC" w14:textId="77777777" w:rsidTr="002A4FD2">
        <w:tc>
          <w:tcPr>
            <w:tcW w:w="708" w:type="dxa"/>
            <w:vMerge/>
            <w:vAlign w:val="center"/>
          </w:tcPr>
          <w:p w14:paraId="7C2F9539" w14:textId="77777777" w:rsidR="00942031" w:rsidRPr="007E0D99" w:rsidRDefault="00942031" w:rsidP="002A4FD2">
            <w:pPr>
              <w:pStyle w:val="Tekstprzypisudolnego"/>
              <w:jc w:val="center"/>
              <w:rPr>
                <w:rFonts w:ascii="Arial" w:eastAsia="Calibri" w:hAnsi="Arial" w:cs="Arial"/>
                <w:b/>
                <w:sz w:val="22"/>
                <w:szCs w:val="22"/>
                <w:lang w:val="en-US"/>
              </w:rPr>
            </w:pPr>
          </w:p>
        </w:tc>
        <w:tc>
          <w:tcPr>
            <w:tcW w:w="284" w:type="dxa"/>
            <w:vMerge/>
            <w:vAlign w:val="center"/>
          </w:tcPr>
          <w:p w14:paraId="487CA145" w14:textId="77777777" w:rsidR="00942031" w:rsidRPr="007E0D99" w:rsidRDefault="00942031" w:rsidP="002A4FD2">
            <w:pPr>
              <w:pStyle w:val="Tekstprzypisudolnego"/>
              <w:jc w:val="center"/>
              <w:rPr>
                <w:rFonts w:ascii="Arial" w:eastAsia="Calibri" w:hAnsi="Arial" w:cs="Arial"/>
                <w:b/>
                <w:sz w:val="22"/>
                <w:szCs w:val="22"/>
                <w:lang w:val="en-US"/>
              </w:rPr>
            </w:pPr>
          </w:p>
        </w:tc>
        <w:tc>
          <w:tcPr>
            <w:tcW w:w="1053" w:type="dxa"/>
            <w:tcBorders>
              <w:top w:val="single" w:sz="4" w:space="0" w:color="auto"/>
            </w:tcBorders>
          </w:tcPr>
          <w:p w14:paraId="7043ADC1" w14:textId="77777777" w:rsidR="00942031" w:rsidRPr="007E0D99" w:rsidRDefault="00942031" w:rsidP="002A4FD2">
            <w:pPr>
              <w:pStyle w:val="Tekstprzypisudolnego"/>
              <w:ind w:left="-108" w:right="-52"/>
              <w:jc w:val="center"/>
              <w:rPr>
                <w:rFonts w:ascii="Arial" w:eastAsia="Calibri" w:hAnsi="Arial" w:cs="Arial"/>
                <w:b/>
                <w:sz w:val="22"/>
                <w:szCs w:val="22"/>
                <w:lang w:val="en-US"/>
              </w:rPr>
            </w:pPr>
            <w:r w:rsidRPr="007E0D99">
              <w:rPr>
                <w:rFonts w:ascii="Arial" w:eastAsia="Calibri" w:hAnsi="Arial" w:cs="Arial"/>
                <w:b/>
                <w:sz w:val="22"/>
                <w:szCs w:val="22"/>
                <w:lang w:val="en-US"/>
              </w:rPr>
              <w:t>C</w:t>
            </w:r>
            <w:r w:rsidRPr="007E0D99">
              <w:rPr>
                <w:rFonts w:ascii="Arial" w:eastAsia="Calibri" w:hAnsi="Arial" w:cs="Arial"/>
                <w:b/>
                <w:sz w:val="22"/>
                <w:szCs w:val="22"/>
                <w:vertAlign w:val="subscript"/>
                <w:lang w:val="en-US"/>
              </w:rPr>
              <w:t>bad</w:t>
            </w:r>
          </w:p>
        </w:tc>
        <w:tc>
          <w:tcPr>
            <w:tcW w:w="648" w:type="dxa"/>
            <w:vMerge/>
            <w:vAlign w:val="center"/>
          </w:tcPr>
          <w:p w14:paraId="6F6DAF36" w14:textId="77777777" w:rsidR="00942031" w:rsidRPr="007E0D99" w:rsidRDefault="00942031" w:rsidP="002A4FD2">
            <w:pPr>
              <w:pStyle w:val="Tekstprzypisudolnego"/>
              <w:jc w:val="center"/>
              <w:rPr>
                <w:rFonts w:ascii="Arial" w:eastAsia="Calibri" w:hAnsi="Arial" w:cs="Arial"/>
                <w:b/>
                <w:sz w:val="22"/>
                <w:szCs w:val="22"/>
                <w:lang w:val="en-US"/>
              </w:rPr>
            </w:pPr>
          </w:p>
        </w:tc>
        <w:tc>
          <w:tcPr>
            <w:tcW w:w="425" w:type="dxa"/>
            <w:vMerge/>
            <w:vAlign w:val="center"/>
          </w:tcPr>
          <w:p w14:paraId="5DE78C3F" w14:textId="77777777" w:rsidR="00942031" w:rsidRPr="007E0D99" w:rsidRDefault="00942031" w:rsidP="002A4FD2">
            <w:pPr>
              <w:pStyle w:val="Tekstprzypisudolnego"/>
              <w:jc w:val="center"/>
              <w:rPr>
                <w:rFonts w:ascii="Arial" w:eastAsia="Calibri" w:hAnsi="Arial" w:cs="Arial"/>
                <w:b/>
                <w:sz w:val="22"/>
                <w:szCs w:val="22"/>
                <w:lang w:val="en-US"/>
              </w:rPr>
            </w:pPr>
          </w:p>
        </w:tc>
        <w:tc>
          <w:tcPr>
            <w:tcW w:w="1134" w:type="dxa"/>
            <w:tcBorders>
              <w:top w:val="single" w:sz="4" w:space="0" w:color="auto"/>
            </w:tcBorders>
          </w:tcPr>
          <w:p w14:paraId="16FC40CE" w14:textId="77777777" w:rsidR="00942031" w:rsidRPr="007E0D99" w:rsidRDefault="00942031" w:rsidP="002A4FD2">
            <w:pPr>
              <w:pStyle w:val="Tekstprzypisudolnego"/>
              <w:ind w:left="-108" w:right="-108"/>
              <w:jc w:val="center"/>
              <w:rPr>
                <w:rFonts w:ascii="Arial" w:eastAsia="Calibri" w:hAnsi="Arial" w:cs="Arial"/>
                <w:b/>
                <w:sz w:val="22"/>
                <w:szCs w:val="22"/>
                <w:lang w:val="en-US"/>
              </w:rPr>
            </w:pPr>
            <w:r w:rsidRPr="007E0D99">
              <w:rPr>
                <w:rFonts w:ascii="Arial" w:eastAsia="Calibri" w:hAnsi="Arial" w:cs="Arial"/>
                <w:b/>
                <w:sz w:val="22"/>
                <w:szCs w:val="22"/>
                <w:lang w:val="en-US"/>
              </w:rPr>
              <w:t>PJ</w:t>
            </w:r>
            <w:r w:rsidRPr="007E0D99">
              <w:rPr>
                <w:rFonts w:ascii="Arial" w:eastAsia="Calibri" w:hAnsi="Arial" w:cs="Arial"/>
                <w:b/>
                <w:sz w:val="22"/>
                <w:szCs w:val="22"/>
                <w:vertAlign w:val="subscript"/>
                <w:lang w:val="en-US"/>
              </w:rPr>
              <w:t>max</w:t>
            </w:r>
          </w:p>
        </w:tc>
        <w:tc>
          <w:tcPr>
            <w:tcW w:w="709" w:type="dxa"/>
            <w:vMerge/>
            <w:vAlign w:val="center"/>
          </w:tcPr>
          <w:p w14:paraId="664ED23C" w14:textId="77777777" w:rsidR="00942031" w:rsidRPr="007E0D99" w:rsidRDefault="00942031" w:rsidP="002A4FD2">
            <w:pPr>
              <w:pStyle w:val="Tekstprzypisudolnego"/>
              <w:jc w:val="center"/>
              <w:rPr>
                <w:rFonts w:ascii="Arial" w:eastAsia="Calibri" w:hAnsi="Arial" w:cs="Arial"/>
                <w:b/>
                <w:sz w:val="22"/>
                <w:szCs w:val="22"/>
                <w:lang w:val="en-US"/>
              </w:rPr>
            </w:pPr>
          </w:p>
        </w:tc>
      </w:tr>
    </w:tbl>
    <w:p w14:paraId="666653CB" w14:textId="77777777" w:rsidR="00942031" w:rsidRPr="007E0D99" w:rsidRDefault="00942031" w:rsidP="00942031">
      <w:pPr>
        <w:pStyle w:val="Tekstprzypisudolnego"/>
        <w:ind w:firstLine="708"/>
        <w:rPr>
          <w:rFonts w:ascii="Arial" w:eastAsia="Calibri" w:hAnsi="Arial" w:cs="Arial"/>
          <w:b/>
          <w:sz w:val="22"/>
          <w:szCs w:val="22"/>
        </w:rPr>
      </w:pPr>
      <w:r w:rsidRPr="007E0D99">
        <w:rPr>
          <w:rFonts w:ascii="Arial" w:eastAsia="Calibri" w:hAnsi="Arial" w:cs="Arial"/>
          <w:b/>
          <w:sz w:val="22"/>
          <w:szCs w:val="22"/>
        </w:rPr>
        <w:t>gdzie:</w:t>
      </w:r>
    </w:p>
    <w:p w14:paraId="7EA986F5"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O</w:t>
      </w:r>
      <w:r w:rsidRPr="007E0D99">
        <w:rPr>
          <w:rFonts w:ascii="Arial" w:eastAsia="Calibri" w:hAnsi="Arial" w:cs="Arial"/>
          <w:sz w:val="22"/>
          <w:szCs w:val="22"/>
          <w:vertAlign w:val="subscript"/>
        </w:rPr>
        <w:t>N</w:t>
      </w:r>
      <w:r w:rsidRPr="007E0D99">
        <w:rPr>
          <w:rFonts w:ascii="Arial" w:eastAsia="Calibri" w:hAnsi="Arial" w:cs="Arial"/>
          <w:sz w:val="22"/>
          <w:szCs w:val="22"/>
        </w:rPr>
        <w:t xml:space="preserve"> - oferta najkorzystniejsza (oferta z największą ilością punktów);</w:t>
      </w:r>
    </w:p>
    <w:p w14:paraId="48AB5AA4"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C</w:t>
      </w:r>
      <w:r w:rsidRPr="007E0D99">
        <w:rPr>
          <w:rFonts w:ascii="Arial" w:eastAsia="Calibri" w:hAnsi="Arial" w:cs="Arial"/>
          <w:sz w:val="22"/>
          <w:szCs w:val="22"/>
          <w:vertAlign w:val="subscript"/>
        </w:rPr>
        <w:t xml:space="preserve">min </w:t>
      </w:r>
      <w:r w:rsidRPr="007E0D99">
        <w:rPr>
          <w:rFonts w:ascii="Arial" w:eastAsia="Calibri" w:hAnsi="Arial" w:cs="Arial"/>
          <w:sz w:val="22"/>
          <w:szCs w:val="22"/>
        </w:rPr>
        <w:t>- min. cena całkowita z badanych ofert;</w:t>
      </w:r>
    </w:p>
    <w:p w14:paraId="70C1264F"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C</w:t>
      </w:r>
      <w:r w:rsidRPr="007E0D99">
        <w:rPr>
          <w:rFonts w:ascii="Arial" w:eastAsia="Calibri" w:hAnsi="Arial" w:cs="Arial"/>
          <w:sz w:val="22"/>
          <w:szCs w:val="22"/>
          <w:vertAlign w:val="subscript"/>
        </w:rPr>
        <w:t xml:space="preserve">bad </w:t>
      </w:r>
      <w:r w:rsidRPr="007E0D99">
        <w:rPr>
          <w:rFonts w:ascii="Arial" w:eastAsia="Calibri" w:hAnsi="Arial" w:cs="Arial"/>
          <w:sz w:val="22"/>
          <w:szCs w:val="22"/>
        </w:rPr>
        <w:t>- cena całkowita z oferty badanej;</w:t>
      </w:r>
    </w:p>
    <w:p w14:paraId="3CE791A5"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PJ</w:t>
      </w:r>
      <w:r w:rsidRPr="007E0D99">
        <w:rPr>
          <w:rFonts w:ascii="Arial" w:eastAsia="Calibri" w:hAnsi="Arial" w:cs="Arial"/>
          <w:sz w:val="22"/>
          <w:szCs w:val="22"/>
          <w:vertAlign w:val="subscript"/>
        </w:rPr>
        <w:t xml:space="preserve">bad </w:t>
      </w:r>
      <w:r w:rsidRPr="007E0D99">
        <w:rPr>
          <w:rFonts w:ascii="Arial" w:eastAsia="Calibri" w:hAnsi="Arial" w:cs="Arial"/>
          <w:sz w:val="22"/>
          <w:szCs w:val="22"/>
        </w:rPr>
        <w:t>- ilość punktów za parametry jakościowe oferowanych t</w:t>
      </w:r>
      <w:r>
        <w:rPr>
          <w:rFonts w:ascii="Arial" w:eastAsia="Calibri" w:hAnsi="Arial" w:cs="Arial"/>
          <w:sz w:val="22"/>
          <w:szCs w:val="22"/>
        </w:rPr>
        <w:t>abletów</w:t>
      </w:r>
      <w:r w:rsidRPr="007E0D99">
        <w:rPr>
          <w:rFonts w:ascii="Arial" w:eastAsia="Calibri" w:hAnsi="Arial" w:cs="Arial"/>
          <w:sz w:val="22"/>
          <w:szCs w:val="22"/>
        </w:rPr>
        <w:t xml:space="preserve"> w ofercie badanej;</w:t>
      </w:r>
    </w:p>
    <w:p w14:paraId="1ACB44FB" w14:textId="77777777" w:rsidR="00942031" w:rsidRPr="007E0D99" w:rsidRDefault="00942031" w:rsidP="00942031">
      <w:pPr>
        <w:pStyle w:val="Tekstprzypisudolnego"/>
        <w:ind w:left="1440"/>
        <w:rPr>
          <w:rFonts w:ascii="Arial" w:eastAsia="Calibri" w:hAnsi="Arial" w:cs="Arial"/>
          <w:sz w:val="22"/>
          <w:szCs w:val="22"/>
        </w:rPr>
      </w:pPr>
      <w:r w:rsidRPr="007E0D99">
        <w:rPr>
          <w:rFonts w:ascii="Arial" w:eastAsia="Calibri" w:hAnsi="Arial" w:cs="Arial"/>
          <w:sz w:val="22"/>
          <w:szCs w:val="22"/>
        </w:rPr>
        <w:t>PJ</w:t>
      </w:r>
      <w:r w:rsidRPr="007E0D99">
        <w:rPr>
          <w:rFonts w:ascii="Arial" w:eastAsia="Calibri" w:hAnsi="Arial" w:cs="Arial"/>
          <w:sz w:val="22"/>
          <w:szCs w:val="22"/>
          <w:vertAlign w:val="subscript"/>
        </w:rPr>
        <w:t xml:space="preserve">max </w:t>
      </w:r>
      <w:r w:rsidRPr="007E0D99">
        <w:rPr>
          <w:rFonts w:ascii="Arial" w:eastAsia="Calibri" w:hAnsi="Arial" w:cs="Arial"/>
          <w:sz w:val="22"/>
          <w:szCs w:val="22"/>
        </w:rPr>
        <w:t xml:space="preserve">- max ilość punktów za parametry jakościowe oferowanych </w:t>
      </w:r>
      <w:r>
        <w:rPr>
          <w:rFonts w:ascii="Arial" w:eastAsia="Calibri" w:hAnsi="Arial" w:cs="Arial"/>
          <w:sz w:val="22"/>
          <w:szCs w:val="22"/>
        </w:rPr>
        <w:t xml:space="preserve">tabletów </w:t>
      </w:r>
      <w:r w:rsidRPr="007E0D99">
        <w:rPr>
          <w:rFonts w:ascii="Arial" w:eastAsia="Calibri" w:hAnsi="Arial" w:cs="Arial"/>
          <w:sz w:val="22"/>
          <w:szCs w:val="22"/>
        </w:rPr>
        <w:t>w badanych ofertach.</w:t>
      </w:r>
    </w:p>
    <w:p w14:paraId="03220317" w14:textId="77777777" w:rsidR="00942031" w:rsidRPr="007E0D99" w:rsidRDefault="00942031" w:rsidP="00942031">
      <w:pPr>
        <w:pStyle w:val="Tekstprzypisudolnego"/>
        <w:rPr>
          <w:rFonts w:ascii="Arial" w:eastAsia="Calibri" w:hAnsi="Arial" w:cs="Arial"/>
          <w:sz w:val="22"/>
          <w:szCs w:val="22"/>
        </w:rPr>
      </w:pPr>
    </w:p>
    <w:p w14:paraId="4ADD3BC8" w14:textId="77777777" w:rsidR="00942031" w:rsidRPr="007E0D99" w:rsidRDefault="00942031">
      <w:pPr>
        <w:pStyle w:val="Tekstpodstawowywcity2"/>
        <w:numPr>
          <w:ilvl w:val="0"/>
          <w:numId w:val="140"/>
        </w:numPr>
        <w:spacing w:after="0" w:line="240" w:lineRule="auto"/>
        <w:ind w:left="709" w:hanging="425"/>
        <w:jc w:val="both"/>
        <w:rPr>
          <w:rFonts w:ascii="Arial" w:hAnsi="Arial" w:cs="Arial"/>
          <w:sz w:val="22"/>
          <w:szCs w:val="22"/>
        </w:rPr>
      </w:pPr>
      <w:r w:rsidRPr="007E0D99">
        <w:rPr>
          <w:rFonts w:ascii="Arial" w:hAnsi="Arial" w:cs="Arial"/>
          <w:sz w:val="22"/>
          <w:szCs w:val="22"/>
        </w:rPr>
        <w:t>Punkty za kryterium „Cena T</w:t>
      </w:r>
      <w:r>
        <w:rPr>
          <w:rFonts w:ascii="Arial" w:hAnsi="Arial" w:cs="Arial"/>
          <w:sz w:val="22"/>
          <w:szCs w:val="22"/>
        </w:rPr>
        <w:t>B</w:t>
      </w:r>
      <w:r w:rsidRPr="007E0D99">
        <w:rPr>
          <w:rFonts w:ascii="Arial" w:hAnsi="Arial" w:cs="Arial"/>
          <w:sz w:val="22"/>
          <w:szCs w:val="22"/>
        </w:rPr>
        <w:t>” zostaną obliczone wg wzoru:</w:t>
      </w:r>
    </w:p>
    <w:p w14:paraId="244B4ADE" w14:textId="77777777" w:rsidR="00942031" w:rsidRPr="007E0D99" w:rsidRDefault="00942031" w:rsidP="00942031">
      <w:pPr>
        <w:pStyle w:val="Tekstpodstawowywcity2"/>
        <w:spacing w:after="0" w:line="240" w:lineRule="auto"/>
        <w:ind w:left="709"/>
        <w:jc w:val="both"/>
        <w:rPr>
          <w:rFonts w:ascii="Arial" w:hAnsi="Arial" w:cs="Arial"/>
          <w:sz w:val="22"/>
          <w:szCs w:val="22"/>
        </w:rPr>
      </w:pPr>
    </w:p>
    <w:p w14:paraId="7783DDA5" w14:textId="77777777" w:rsidR="00942031" w:rsidRPr="007E0D99" w:rsidRDefault="00942031" w:rsidP="00942031">
      <w:pPr>
        <w:pStyle w:val="Tekstprzypisudolnego"/>
        <w:ind w:left="2856" w:firstLine="684"/>
        <w:rPr>
          <w:rFonts w:ascii="Arial" w:eastAsia="Calibri" w:hAnsi="Arial" w:cs="Arial"/>
          <w:b/>
          <w:sz w:val="22"/>
          <w:szCs w:val="22"/>
        </w:rPr>
      </w:pPr>
      <w:r w:rsidRPr="007E0D99">
        <w:rPr>
          <w:rFonts w:ascii="Arial" w:eastAsia="Calibri" w:hAnsi="Arial" w:cs="Arial"/>
          <w:b/>
          <w:sz w:val="22"/>
          <w:szCs w:val="22"/>
        </w:rPr>
        <w:t>C = L</w:t>
      </w:r>
      <w:r w:rsidRPr="007E0D99">
        <w:rPr>
          <w:rFonts w:ascii="Arial" w:eastAsia="Calibri" w:hAnsi="Arial" w:cs="Arial"/>
          <w:b/>
          <w:sz w:val="22"/>
          <w:szCs w:val="22"/>
          <w:vertAlign w:val="subscript"/>
        </w:rPr>
        <w:t>T</w:t>
      </w:r>
      <w:r>
        <w:rPr>
          <w:rFonts w:ascii="Arial" w:eastAsia="Calibri" w:hAnsi="Arial" w:cs="Arial"/>
          <w:b/>
          <w:sz w:val="22"/>
          <w:szCs w:val="22"/>
          <w:vertAlign w:val="subscript"/>
        </w:rPr>
        <w:t>B</w:t>
      </w:r>
      <w:r w:rsidRPr="007E0D99">
        <w:rPr>
          <w:rFonts w:ascii="Arial" w:eastAsia="Calibri" w:hAnsi="Arial" w:cs="Arial"/>
          <w:b/>
          <w:sz w:val="22"/>
          <w:szCs w:val="22"/>
          <w:vertAlign w:val="subscript"/>
        </w:rPr>
        <w:t xml:space="preserve"> </w:t>
      </w:r>
      <w:r>
        <w:rPr>
          <w:rFonts w:ascii="Arial" w:eastAsia="Calibri" w:hAnsi="Arial" w:cs="Arial"/>
          <w:b/>
          <w:sz w:val="22"/>
          <w:szCs w:val="22"/>
        </w:rPr>
        <w:t>x C</w:t>
      </w:r>
      <w:r>
        <w:rPr>
          <w:rFonts w:ascii="Arial" w:eastAsia="Calibri" w:hAnsi="Arial" w:cs="Arial"/>
          <w:b/>
          <w:sz w:val="22"/>
          <w:szCs w:val="22"/>
          <w:vertAlign w:val="subscript"/>
        </w:rPr>
        <w:t>p</w:t>
      </w:r>
    </w:p>
    <w:p w14:paraId="18DAE939" w14:textId="77777777" w:rsidR="00942031" w:rsidRPr="007E0D99" w:rsidRDefault="00942031" w:rsidP="00942031">
      <w:pPr>
        <w:ind w:firstLine="708"/>
        <w:rPr>
          <w:rFonts w:ascii="Arial" w:hAnsi="Arial" w:cs="Arial"/>
          <w:b/>
          <w:position w:val="-14"/>
        </w:rPr>
      </w:pPr>
      <w:r w:rsidRPr="007E0D99">
        <w:rPr>
          <w:rFonts w:ascii="Arial" w:hAnsi="Arial" w:cs="Arial"/>
          <w:b/>
          <w:position w:val="-14"/>
        </w:rPr>
        <w:t xml:space="preserve">gdzie: </w:t>
      </w:r>
    </w:p>
    <w:p w14:paraId="2131E0F0" w14:textId="77777777" w:rsidR="00942031" w:rsidRPr="007E0D99" w:rsidRDefault="00942031" w:rsidP="00942031">
      <w:pPr>
        <w:ind w:left="1416" w:firstLine="2"/>
        <w:rPr>
          <w:rFonts w:ascii="Arial" w:hAnsi="Arial" w:cs="Arial"/>
          <w:b/>
          <w:position w:val="-14"/>
        </w:rPr>
      </w:pPr>
      <w:r w:rsidRPr="007E0D99">
        <w:rPr>
          <w:rFonts w:ascii="Arial" w:eastAsia="Calibri" w:hAnsi="Arial" w:cs="Arial"/>
          <w:b/>
        </w:rPr>
        <w:t>C</w:t>
      </w:r>
      <w:r w:rsidRPr="007E0D99">
        <w:rPr>
          <w:rFonts w:ascii="Arial" w:eastAsia="Calibri" w:hAnsi="Arial" w:cs="Arial"/>
          <w:b/>
          <w:vertAlign w:val="subscript"/>
        </w:rPr>
        <w:t xml:space="preserve"> </w:t>
      </w:r>
      <w:r w:rsidRPr="007E0D99">
        <w:rPr>
          <w:rFonts w:ascii="Arial" w:eastAsia="Calibri" w:hAnsi="Arial" w:cs="Arial"/>
        </w:rPr>
        <w:t>- cena całkowita</w:t>
      </w:r>
      <w:r>
        <w:rPr>
          <w:rFonts w:ascii="Arial" w:eastAsia="Calibri" w:hAnsi="Arial" w:cs="Arial"/>
        </w:rPr>
        <w:t>;</w:t>
      </w:r>
    </w:p>
    <w:p w14:paraId="118F17A1" w14:textId="77777777" w:rsidR="00942031" w:rsidRPr="007E0D99" w:rsidRDefault="00942031" w:rsidP="00942031">
      <w:pPr>
        <w:ind w:left="708" w:firstLine="708"/>
        <w:rPr>
          <w:rFonts w:ascii="Arial" w:eastAsia="Calibri" w:hAnsi="Arial" w:cs="Arial"/>
        </w:rPr>
      </w:pPr>
      <w:r w:rsidRPr="007E0D99">
        <w:rPr>
          <w:rFonts w:ascii="Arial" w:eastAsia="Calibri" w:hAnsi="Arial" w:cs="Arial"/>
          <w:b/>
        </w:rPr>
        <w:t>L</w:t>
      </w:r>
      <w:r w:rsidRPr="007E0D99">
        <w:rPr>
          <w:rFonts w:ascii="Arial" w:eastAsia="Calibri" w:hAnsi="Arial" w:cs="Arial"/>
          <w:b/>
          <w:vertAlign w:val="subscript"/>
        </w:rPr>
        <w:t>T</w:t>
      </w:r>
      <w:r>
        <w:rPr>
          <w:rFonts w:ascii="Arial" w:eastAsia="Calibri" w:hAnsi="Arial" w:cs="Arial"/>
          <w:b/>
          <w:vertAlign w:val="subscript"/>
        </w:rPr>
        <w:t>B</w:t>
      </w:r>
      <w:r w:rsidRPr="007E0D99">
        <w:rPr>
          <w:rFonts w:ascii="Arial" w:eastAsia="Calibri" w:hAnsi="Arial" w:cs="Arial"/>
          <w:vertAlign w:val="subscript"/>
        </w:rPr>
        <w:t xml:space="preserve"> </w:t>
      </w:r>
      <w:r w:rsidRPr="007E0D99">
        <w:rPr>
          <w:rFonts w:ascii="Arial" w:eastAsia="Calibri" w:hAnsi="Arial" w:cs="Arial"/>
        </w:rPr>
        <w:t xml:space="preserve">- liczba </w:t>
      </w:r>
      <w:r>
        <w:rPr>
          <w:rFonts w:ascii="Arial" w:eastAsia="Calibri" w:hAnsi="Arial" w:cs="Arial"/>
        </w:rPr>
        <w:t>tabletów</w:t>
      </w:r>
      <w:r w:rsidRPr="007E0D99">
        <w:rPr>
          <w:rFonts w:ascii="Arial" w:eastAsia="Calibri" w:hAnsi="Arial" w:cs="Arial"/>
        </w:rPr>
        <w:t xml:space="preserve"> do zakupu;</w:t>
      </w:r>
    </w:p>
    <w:p w14:paraId="398A370F" w14:textId="77777777" w:rsidR="00942031" w:rsidRPr="007E0D99" w:rsidRDefault="00942031" w:rsidP="00942031">
      <w:pPr>
        <w:ind w:left="2324" w:hanging="906"/>
        <w:jc w:val="both"/>
        <w:rPr>
          <w:rFonts w:ascii="Arial" w:hAnsi="Arial" w:cs="Arial"/>
          <w:position w:val="-14"/>
        </w:rPr>
      </w:pPr>
      <w:r w:rsidRPr="007E0D99">
        <w:rPr>
          <w:rFonts w:ascii="Arial" w:hAnsi="Arial" w:cs="Arial"/>
          <w:b/>
          <w:position w:val="-14"/>
        </w:rPr>
        <w:t>C</w:t>
      </w:r>
      <w:r>
        <w:rPr>
          <w:rFonts w:ascii="Arial" w:hAnsi="Arial" w:cs="Arial"/>
          <w:b/>
          <w:position w:val="-14"/>
          <w:vertAlign w:val="subscript"/>
        </w:rPr>
        <w:t>p</w:t>
      </w:r>
      <w:r w:rsidRPr="007E0D99">
        <w:rPr>
          <w:rFonts w:ascii="Arial" w:hAnsi="Arial" w:cs="Arial"/>
          <w:position w:val="-14"/>
          <w:vertAlign w:val="subscript"/>
        </w:rPr>
        <w:t xml:space="preserve"> </w:t>
      </w:r>
      <w:r w:rsidRPr="007E0D99">
        <w:rPr>
          <w:rFonts w:ascii="Arial" w:hAnsi="Arial" w:cs="Arial"/>
          <w:position w:val="-14"/>
        </w:rPr>
        <w:t xml:space="preserve">– cena średnia z oferowanych 3 modeli </w:t>
      </w:r>
      <w:r>
        <w:rPr>
          <w:rFonts w:ascii="Arial" w:hAnsi="Arial" w:cs="Arial"/>
          <w:position w:val="-14"/>
        </w:rPr>
        <w:t>tabletów.</w:t>
      </w:r>
    </w:p>
    <w:p w14:paraId="066EFD70" w14:textId="77777777" w:rsidR="00942031" w:rsidRPr="007E0D99" w:rsidRDefault="00942031" w:rsidP="00942031">
      <w:pPr>
        <w:ind w:left="1418"/>
        <w:rPr>
          <w:rFonts w:ascii="Arial" w:hAnsi="Arial" w:cs="Arial"/>
          <w:b/>
          <w:position w:val="-14"/>
          <w:u w:val="single"/>
        </w:rPr>
      </w:pPr>
    </w:p>
    <w:p w14:paraId="0144E335" w14:textId="0309EEB5" w:rsidR="00942031" w:rsidRDefault="00942031" w:rsidP="00942031">
      <w:pPr>
        <w:ind w:firstLine="708"/>
        <w:rPr>
          <w:rFonts w:ascii="Arial" w:hAnsi="Arial" w:cs="Arial"/>
          <w:b/>
          <w:position w:val="-14"/>
          <w:vertAlign w:val="subscript"/>
        </w:rPr>
      </w:pPr>
      <w:r w:rsidRPr="007E0D99">
        <w:rPr>
          <w:rFonts w:ascii="Arial" w:hAnsi="Arial" w:cs="Arial"/>
          <w:b/>
          <w:position w:val="-14"/>
          <w:u w:val="single"/>
        </w:rPr>
        <w:t>Sposób obliczenia C</w:t>
      </w:r>
      <w:r>
        <w:rPr>
          <w:rFonts w:ascii="Arial" w:hAnsi="Arial" w:cs="Arial"/>
          <w:b/>
          <w:position w:val="-14"/>
          <w:u w:val="single"/>
          <w:vertAlign w:val="subscript"/>
        </w:rPr>
        <w:t>p</w:t>
      </w:r>
      <w:r w:rsidRPr="007E0D99">
        <w:rPr>
          <w:rFonts w:ascii="Arial" w:hAnsi="Arial" w:cs="Arial"/>
          <w:b/>
          <w:position w:val="-14"/>
          <w:u w:val="single"/>
        </w:rPr>
        <w:t>:</w:t>
      </w:r>
    </w:p>
    <w:p w14:paraId="294A862A" w14:textId="77777777" w:rsidR="00942031" w:rsidRPr="00942031" w:rsidRDefault="00942031" w:rsidP="00942031">
      <w:pPr>
        <w:ind w:firstLine="708"/>
        <w:rPr>
          <w:rFonts w:ascii="Arial" w:hAnsi="Arial" w:cs="Arial"/>
          <w:b/>
          <w:position w:val="-14"/>
          <w:vertAlign w:val="subscript"/>
        </w:rPr>
      </w:pPr>
    </w:p>
    <w:p w14:paraId="4ACD0D91" w14:textId="77777777" w:rsidR="00942031" w:rsidRPr="007E0D99" w:rsidRDefault="00942031" w:rsidP="00942031">
      <w:pPr>
        <w:ind w:left="1418" w:firstLine="706"/>
        <w:jc w:val="both"/>
        <w:rPr>
          <w:rFonts w:ascii="Arial" w:hAnsi="Arial" w:cs="Arial"/>
          <w:b/>
          <w:position w:val="-14"/>
        </w:rPr>
      </w:pPr>
      <w:r w:rsidRPr="007E0D99">
        <w:rPr>
          <w:rFonts w:ascii="Arial" w:hAnsi="Arial" w:cs="Arial"/>
          <w:b/>
          <w:position w:val="-14"/>
        </w:rPr>
        <w:t>C</w:t>
      </w:r>
      <w:r>
        <w:rPr>
          <w:rFonts w:ascii="Arial" w:hAnsi="Arial" w:cs="Arial"/>
          <w:b/>
          <w:position w:val="-14"/>
          <w:vertAlign w:val="subscript"/>
        </w:rPr>
        <w:t>p</w:t>
      </w:r>
      <w:r w:rsidRPr="007E0D99">
        <w:rPr>
          <w:rFonts w:ascii="Arial" w:hAnsi="Arial" w:cs="Arial"/>
          <w:b/>
          <w:position w:val="-14"/>
        </w:rPr>
        <w:t xml:space="preserve"> = (C</w:t>
      </w:r>
      <w:r w:rsidRPr="007E0D99">
        <w:rPr>
          <w:rFonts w:ascii="Arial" w:hAnsi="Arial" w:cs="Arial"/>
          <w:b/>
          <w:position w:val="-14"/>
          <w:vertAlign w:val="subscript"/>
        </w:rPr>
        <w:t>1</w:t>
      </w:r>
      <w:r w:rsidRPr="007E0D99">
        <w:rPr>
          <w:rFonts w:ascii="Arial" w:hAnsi="Arial" w:cs="Arial"/>
          <w:b/>
          <w:position w:val="-14"/>
        </w:rPr>
        <w:t xml:space="preserve"> + C</w:t>
      </w:r>
      <w:r w:rsidRPr="007E0D99">
        <w:rPr>
          <w:rFonts w:ascii="Arial" w:hAnsi="Arial" w:cs="Arial"/>
          <w:b/>
          <w:position w:val="-14"/>
          <w:vertAlign w:val="subscript"/>
        </w:rPr>
        <w:t>2</w:t>
      </w:r>
      <w:r w:rsidRPr="007E0D99">
        <w:rPr>
          <w:rFonts w:ascii="Arial" w:hAnsi="Arial" w:cs="Arial"/>
          <w:b/>
          <w:position w:val="-14"/>
        </w:rPr>
        <w:t xml:space="preserve"> + C</w:t>
      </w:r>
      <w:r w:rsidRPr="007E0D99">
        <w:rPr>
          <w:rFonts w:ascii="Arial" w:hAnsi="Arial" w:cs="Arial"/>
          <w:b/>
          <w:position w:val="-14"/>
          <w:vertAlign w:val="subscript"/>
        </w:rPr>
        <w:t>3</w:t>
      </w:r>
      <w:r w:rsidRPr="007E0D99">
        <w:rPr>
          <w:rFonts w:ascii="Arial" w:hAnsi="Arial" w:cs="Arial"/>
          <w:b/>
          <w:position w:val="-14"/>
        </w:rPr>
        <w:t xml:space="preserve">)/3 </w:t>
      </w:r>
    </w:p>
    <w:p w14:paraId="378E5F0D" w14:textId="77777777" w:rsidR="00942031" w:rsidRPr="007E0D99" w:rsidRDefault="00942031" w:rsidP="00942031">
      <w:pPr>
        <w:ind w:firstLine="708"/>
        <w:jc w:val="both"/>
        <w:rPr>
          <w:rFonts w:ascii="Arial" w:hAnsi="Arial" w:cs="Arial"/>
          <w:b/>
          <w:position w:val="-14"/>
        </w:rPr>
      </w:pPr>
      <w:r w:rsidRPr="007E0D99">
        <w:rPr>
          <w:rFonts w:ascii="Arial" w:hAnsi="Arial" w:cs="Arial"/>
          <w:b/>
          <w:position w:val="-14"/>
        </w:rPr>
        <w:t>gdzie:</w:t>
      </w:r>
    </w:p>
    <w:p w14:paraId="6BE13FD3" w14:textId="77777777" w:rsidR="00942031" w:rsidRPr="00053ECC" w:rsidRDefault="00942031" w:rsidP="00942031">
      <w:pPr>
        <w:ind w:left="2324" w:hanging="906"/>
        <w:jc w:val="both"/>
        <w:rPr>
          <w:rFonts w:ascii="Arial" w:hAnsi="Arial" w:cs="Arial"/>
          <w:position w:val="-14"/>
          <w:vertAlign w:val="subscript"/>
        </w:rPr>
      </w:pPr>
      <w:r w:rsidRPr="007E0D99">
        <w:rPr>
          <w:rFonts w:ascii="Arial" w:hAnsi="Arial" w:cs="Arial"/>
          <w:position w:val="-14"/>
        </w:rPr>
        <w:t>C</w:t>
      </w:r>
      <w:r w:rsidRPr="007E0D99">
        <w:rPr>
          <w:rFonts w:ascii="Arial" w:hAnsi="Arial" w:cs="Arial"/>
          <w:position w:val="-14"/>
          <w:vertAlign w:val="subscript"/>
        </w:rPr>
        <w:t>1,</w:t>
      </w:r>
      <w:r w:rsidRPr="007E0D99">
        <w:rPr>
          <w:rFonts w:ascii="Arial" w:hAnsi="Arial" w:cs="Arial"/>
          <w:position w:val="-14"/>
        </w:rPr>
        <w:t xml:space="preserve"> C</w:t>
      </w:r>
      <w:r w:rsidRPr="007E0D99">
        <w:rPr>
          <w:rFonts w:ascii="Arial" w:hAnsi="Arial" w:cs="Arial"/>
          <w:position w:val="-14"/>
          <w:vertAlign w:val="subscript"/>
        </w:rPr>
        <w:t>2,</w:t>
      </w:r>
      <w:r w:rsidRPr="007E0D99">
        <w:rPr>
          <w:rFonts w:ascii="Arial" w:hAnsi="Arial" w:cs="Arial"/>
          <w:position w:val="-14"/>
        </w:rPr>
        <w:t xml:space="preserve"> C</w:t>
      </w:r>
      <w:r w:rsidRPr="007E0D99">
        <w:rPr>
          <w:rFonts w:ascii="Arial" w:hAnsi="Arial" w:cs="Arial"/>
          <w:position w:val="-14"/>
          <w:vertAlign w:val="subscript"/>
        </w:rPr>
        <w:t xml:space="preserve">3  </w:t>
      </w:r>
      <w:r>
        <w:rPr>
          <w:rFonts w:ascii="Arial" w:hAnsi="Arial" w:cs="Arial"/>
          <w:position w:val="-14"/>
        </w:rPr>
        <w:t>– ceny oferowanych t</w:t>
      </w:r>
      <w:r w:rsidRPr="00053ECC">
        <w:rPr>
          <w:rFonts w:ascii="Arial" w:hAnsi="Arial" w:cs="Arial"/>
          <w:position w:val="-14"/>
        </w:rPr>
        <w:t>abletów</w:t>
      </w:r>
    </w:p>
    <w:p w14:paraId="182677E6" w14:textId="72B64756" w:rsidR="00942031" w:rsidRPr="00C867C4" w:rsidRDefault="00942031" w:rsidP="00FC187B">
      <w:pPr>
        <w:spacing w:after="160" w:line="259" w:lineRule="auto"/>
        <w:rPr>
          <w:rFonts w:ascii="Arial" w:hAnsi="Arial" w:cs="Arial"/>
          <w:position w:val="-14"/>
          <w:lang w:eastAsia="ar-SA"/>
        </w:rPr>
      </w:pPr>
      <w:r>
        <w:rPr>
          <w:rFonts w:ascii="Arial" w:hAnsi="Arial" w:cs="Arial"/>
          <w:position w:val="-14"/>
          <w:lang w:eastAsia="ar-SA"/>
        </w:rPr>
        <w:t xml:space="preserve">W postępowaniu Wykonawcy zaproponują tablety </w:t>
      </w:r>
      <w:r w:rsidRPr="00C867C4">
        <w:rPr>
          <w:rFonts w:ascii="Arial" w:hAnsi="Arial" w:cs="Arial"/>
          <w:position w:val="-14"/>
          <w:lang w:eastAsia="ar-SA"/>
        </w:rPr>
        <w:t xml:space="preserve">zgodnie z poniższym zestawieniem: </w:t>
      </w:r>
    </w:p>
    <w:p w14:paraId="16D27ED6" w14:textId="77777777" w:rsidR="00942031" w:rsidRPr="00C867C4" w:rsidRDefault="00942031" w:rsidP="00942031">
      <w:pPr>
        <w:suppressAutoHyphens/>
        <w:ind w:left="525"/>
        <w:rPr>
          <w:rFonts w:ascii="Arial" w:eastAsia="Calibri" w:hAnsi="Arial" w:cs="Arial"/>
          <w:b/>
          <w:sz w:val="18"/>
          <w:szCs w:val="18"/>
          <w:lang w:eastAsia="ar-SA"/>
        </w:rPr>
      </w:pPr>
      <w:r w:rsidRPr="00C867C4">
        <w:rPr>
          <w:rFonts w:ascii="Arial" w:eastAsia="Calibri" w:hAnsi="Arial" w:cs="Arial"/>
          <w:b/>
          <w:sz w:val="18"/>
          <w:szCs w:val="18"/>
          <w:lang w:eastAsia="ar-SA"/>
        </w:rPr>
        <w:t>Tabela 2</w:t>
      </w:r>
    </w:p>
    <w:tbl>
      <w:tblPr>
        <w:tblW w:w="8840" w:type="dxa"/>
        <w:tblInd w:w="279" w:type="dxa"/>
        <w:tblLayout w:type="fixed"/>
        <w:tblLook w:val="04A0" w:firstRow="1" w:lastRow="0" w:firstColumn="1" w:lastColumn="0" w:noHBand="0" w:noVBand="1"/>
      </w:tblPr>
      <w:tblGrid>
        <w:gridCol w:w="1136"/>
        <w:gridCol w:w="1988"/>
        <w:gridCol w:w="810"/>
        <w:gridCol w:w="2315"/>
        <w:gridCol w:w="2591"/>
      </w:tblGrid>
      <w:tr w:rsidR="00942031" w:rsidRPr="00C867C4" w14:paraId="638A1F71" w14:textId="77777777" w:rsidTr="002A4FD2">
        <w:trPr>
          <w:trHeight w:val="1115"/>
        </w:trPr>
        <w:tc>
          <w:tcPr>
            <w:tcW w:w="1136" w:type="dxa"/>
            <w:tcBorders>
              <w:top w:val="single" w:sz="4" w:space="0" w:color="auto"/>
              <w:left w:val="single" w:sz="4" w:space="0" w:color="auto"/>
              <w:bottom w:val="single" w:sz="4" w:space="0" w:color="auto"/>
              <w:right w:val="single" w:sz="4" w:space="0" w:color="auto"/>
            </w:tcBorders>
            <w:vAlign w:val="center"/>
          </w:tcPr>
          <w:p w14:paraId="245887C6"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Standard/procent ilości</w:t>
            </w:r>
          </w:p>
        </w:tc>
        <w:tc>
          <w:tcPr>
            <w:tcW w:w="1988" w:type="dxa"/>
            <w:tcBorders>
              <w:top w:val="single" w:sz="4" w:space="0" w:color="auto"/>
              <w:left w:val="single" w:sz="4" w:space="0" w:color="auto"/>
              <w:bottom w:val="single" w:sz="4" w:space="0" w:color="auto"/>
              <w:right w:val="single" w:sz="4" w:space="0" w:color="auto"/>
            </w:tcBorders>
            <w:vAlign w:val="center"/>
          </w:tcPr>
          <w:p w14:paraId="735D7AF6"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 xml:space="preserve">Oferowany model </w:t>
            </w:r>
            <w:r>
              <w:rPr>
                <w:rFonts w:ascii="Arial" w:eastAsia="Calibri" w:hAnsi="Arial" w:cs="Arial"/>
                <w:b/>
                <w:lang w:eastAsia="ar-SA"/>
              </w:rPr>
              <w:t>tabletu</w:t>
            </w:r>
          </w:p>
          <w:p w14:paraId="64432CDF"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(wypełnia Wykonawca)</w:t>
            </w:r>
          </w:p>
        </w:tc>
        <w:tc>
          <w:tcPr>
            <w:tcW w:w="810" w:type="dxa"/>
            <w:tcBorders>
              <w:top w:val="single" w:sz="4" w:space="0" w:color="auto"/>
              <w:left w:val="single" w:sz="4" w:space="0" w:color="auto"/>
              <w:bottom w:val="single" w:sz="4" w:space="0" w:color="auto"/>
              <w:right w:val="single" w:sz="4" w:space="0" w:color="auto"/>
            </w:tcBorders>
            <w:vAlign w:val="center"/>
          </w:tcPr>
          <w:p w14:paraId="001D4A72" w14:textId="77777777" w:rsidR="00942031" w:rsidRPr="00C867C4" w:rsidRDefault="00942031" w:rsidP="002A4FD2">
            <w:pPr>
              <w:suppressAutoHyphens/>
              <w:ind w:left="-108" w:right="-108"/>
              <w:jc w:val="center"/>
              <w:rPr>
                <w:rFonts w:ascii="Arial" w:eastAsia="Calibri" w:hAnsi="Arial" w:cs="Arial"/>
                <w:b/>
                <w:lang w:eastAsia="ar-SA"/>
              </w:rPr>
            </w:pPr>
            <w:r w:rsidRPr="00C867C4">
              <w:rPr>
                <w:rFonts w:ascii="Arial" w:eastAsia="Calibri" w:hAnsi="Arial" w:cs="Arial"/>
                <w:b/>
                <w:lang w:eastAsia="ar-SA"/>
              </w:rPr>
              <w:t>Symbol</w:t>
            </w:r>
          </w:p>
        </w:tc>
        <w:tc>
          <w:tcPr>
            <w:tcW w:w="2315" w:type="dxa"/>
            <w:tcBorders>
              <w:top w:val="single" w:sz="4" w:space="0" w:color="auto"/>
              <w:left w:val="single" w:sz="4" w:space="0" w:color="auto"/>
              <w:bottom w:val="single" w:sz="4" w:space="0" w:color="auto"/>
              <w:right w:val="single" w:sz="4" w:space="0" w:color="auto"/>
            </w:tcBorders>
            <w:vAlign w:val="center"/>
          </w:tcPr>
          <w:p w14:paraId="7EBDAC4F"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 xml:space="preserve">Proponowane ceny brutto w PLN za </w:t>
            </w:r>
            <w:r>
              <w:rPr>
                <w:rFonts w:ascii="Arial" w:eastAsia="Calibri" w:hAnsi="Arial" w:cs="Arial"/>
                <w:b/>
                <w:lang w:eastAsia="ar-SA"/>
              </w:rPr>
              <w:t>o</w:t>
            </w:r>
            <w:r w:rsidRPr="00C867C4">
              <w:rPr>
                <w:rFonts w:ascii="Arial" w:eastAsia="Calibri" w:hAnsi="Arial" w:cs="Arial"/>
                <w:b/>
                <w:lang w:eastAsia="ar-SA"/>
              </w:rPr>
              <w:t xml:space="preserve">ferowany model </w:t>
            </w:r>
            <w:r>
              <w:rPr>
                <w:rFonts w:ascii="Arial" w:eastAsia="Calibri" w:hAnsi="Arial" w:cs="Arial"/>
                <w:b/>
                <w:lang w:eastAsia="ar-SA"/>
              </w:rPr>
              <w:t>tabletu</w:t>
            </w:r>
          </w:p>
          <w:p w14:paraId="4D885C0B"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(wypełnia Wykonawca)</w:t>
            </w:r>
          </w:p>
        </w:tc>
        <w:tc>
          <w:tcPr>
            <w:tcW w:w="2591" w:type="dxa"/>
            <w:tcBorders>
              <w:top w:val="single" w:sz="4" w:space="0" w:color="auto"/>
              <w:left w:val="single" w:sz="4" w:space="0" w:color="auto"/>
              <w:bottom w:val="single" w:sz="4" w:space="0" w:color="auto"/>
              <w:right w:val="single" w:sz="4" w:space="0" w:color="auto"/>
            </w:tcBorders>
            <w:vAlign w:val="center"/>
          </w:tcPr>
          <w:p w14:paraId="033FF847" w14:textId="77777777" w:rsidR="00942031" w:rsidRPr="00C867C4" w:rsidRDefault="00942031" w:rsidP="002A4FD2">
            <w:pPr>
              <w:suppressAutoHyphens/>
              <w:jc w:val="center"/>
              <w:rPr>
                <w:rFonts w:ascii="Arial" w:eastAsia="Calibri" w:hAnsi="Arial" w:cs="Arial"/>
                <w:b/>
                <w:lang w:eastAsia="ar-SA"/>
              </w:rPr>
            </w:pPr>
            <w:r>
              <w:rPr>
                <w:rFonts w:ascii="Arial" w:eastAsia="Calibri" w:hAnsi="Arial" w:cs="Arial"/>
                <w:b/>
                <w:lang w:eastAsia="ar-SA"/>
              </w:rPr>
              <w:t>Cena średnia</w:t>
            </w:r>
          </w:p>
          <w:p w14:paraId="48246CF2" w14:textId="77777777" w:rsidR="00942031"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 xml:space="preserve">(oblicza i wypełnia </w:t>
            </w:r>
            <w:r>
              <w:rPr>
                <w:rFonts w:ascii="Arial" w:eastAsia="Calibri" w:hAnsi="Arial" w:cs="Arial"/>
                <w:lang w:eastAsia="ar-SA"/>
              </w:rPr>
              <w:t>Wykonawca</w:t>
            </w:r>
            <w:r w:rsidRPr="00C867C4">
              <w:rPr>
                <w:rFonts w:ascii="Arial" w:eastAsia="Calibri" w:hAnsi="Arial" w:cs="Arial"/>
                <w:lang w:eastAsia="ar-SA"/>
              </w:rPr>
              <w:t xml:space="preserve">) </w:t>
            </w:r>
          </w:p>
          <w:p w14:paraId="38745FC0"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C</w:t>
            </w:r>
            <w:r>
              <w:rPr>
                <w:rFonts w:ascii="Arial" w:eastAsia="Calibri" w:hAnsi="Arial" w:cs="Arial"/>
                <w:vertAlign w:val="subscript"/>
                <w:lang w:eastAsia="ar-SA"/>
              </w:rPr>
              <w:t>p</w:t>
            </w:r>
            <w:r w:rsidRPr="00C867C4">
              <w:rPr>
                <w:rFonts w:ascii="Arial" w:eastAsia="Calibri" w:hAnsi="Arial" w:cs="Arial"/>
                <w:lang w:eastAsia="ar-SA"/>
              </w:rPr>
              <w:t xml:space="preserve"> = (C</w:t>
            </w:r>
            <w:r w:rsidRPr="00C867C4">
              <w:rPr>
                <w:rFonts w:ascii="Arial" w:eastAsia="Calibri" w:hAnsi="Arial" w:cs="Arial"/>
                <w:vertAlign w:val="subscript"/>
                <w:lang w:eastAsia="ar-SA"/>
              </w:rPr>
              <w:t>1</w:t>
            </w:r>
            <w:r w:rsidRPr="00C867C4">
              <w:rPr>
                <w:rFonts w:ascii="Arial" w:eastAsia="Calibri" w:hAnsi="Arial" w:cs="Arial"/>
                <w:lang w:eastAsia="ar-SA"/>
              </w:rPr>
              <w:t>+C</w:t>
            </w:r>
            <w:r w:rsidRPr="00C867C4">
              <w:rPr>
                <w:rFonts w:ascii="Arial" w:eastAsia="Calibri" w:hAnsi="Arial" w:cs="Arial"/>
                <w:vertAlign w:val="subscript"/>
                <w:lang w:eastAsia="ar-SA"/>
              </w:rPr>
              <w:t>2</w:t>
            </w:r>
            <w:r w:rsidRPr="00C867C4">
              <w:rPr>
                <w:rFonts w:ascii="Arial" w:eastAsia="Calibri" w:hAnsi="Arial" w:cs="Arial"/>
                <w:lang w:eastAsia="ar-SA"/>
              </w:rPr>
              <w:t>+C</w:t>
            </w:r>
            <w:r w:rsidRPr="00C867C4">
              <w:rPr>
                <w:rFonts w:ascii="Arial" w:eastAsia="Calibri" w:hAnsi="Arial" w:cs="Arial"/>
                <w:vertAlign w:val="subscript"/>
                <w:lang w:eastAsia="ar-SA"/>
              </w:rPr>
              <w:t>3</w:t>
            </w:r>
            <w:r w:rsidRPr="00C867C4">
              <w:rPr>
                <w:rFonts w:ascii="Arial" w:eastAsia="Calibri" w:hAnsi="Arial" w:cs="Arial"/>
                <w:lang w:eastAsia="ar-SA"/>
              </w:rPr>
              <w:t>)/3</w:t>
            </w:r>
          </w:p>
        </w:tc>
      </w:tr>
      <w:tr w:rsidR="00942031" w:rsidRPr="00C867C4" w14:paraId="655E19C0" w14:textId="77777777" w:rsidTr="002A4FD2">
        <w:trPr>
          <w:trHeight w:val="247"/>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44E511F6" w14:textId="77777777" w:rsidR="00942031" w:rsidRPr="00C867C4" w:rsidRDefault="00942031" w:rsidP="002A4FD2">
            <w:pPr>
              <w:suppressAutoHyphens/>
              <w:jc w:val="center"/>
              <w:rPr>
                <w:rFonts w:ascii="Arial" w:eastAsia="Calibri" w:hAnsi="Arial" w:cs="Arial"/>
                <w:lang w:eastAsia="ar-SA"/>
              </w:rPr>
            </w:pPr>
            <w:r>
              <w:rPr>
                <w:rFonts w:ascii="Arial" w:eastAsia="Calibri" w:hAnsi="Arial" w:cs="Arial"/>
                <w:lang w:eastAsia="ar-SA"/>
              </w:rPr>
              <w:t>TB</w:t>
            </w:r>
            <w:r w:rsidRPr="00C867C4">
              <w:rPr>
                <w:rFonts w:ascii="Arial" w:eastAsia="Calibri" w:hAnsi="Arial" w:cs="Arial"/>
                <w:lang w:eastAsia="ar-SA"/>
              </w:rPr>
              <w:t>/</w:t>
            </w:r>
          </w:p>
          <w:p w14:paraId="22EED107" w14:textId="77777777" w:rsidR="00942031" w:rsidRPr="00C867C4" w:rsidRDefault="00942031" w:rsidP="002A4FD2">
            <w:pPr>
              <w:suppressAutoHyphens/>
              <w:jc w:val="center"/>
              <w:rPr>
                <w:rFonts w:ascii="Arial" w:eastAsia="Calibri" w:hAnsi="Arial" w:cs="Arial"/>
                <w:lang w:eastAsia="ar-SA"/>
              </w:rPr>
            </w:pPr>
            <w:r>
              <w:rPr>
                <w:rFonts w:ascii="Arial" w:eastAsia="Calibri" w:hAnsi="Arial" w:cs="Arial"/>
                <w:lang w:eastAsia="ar-SA"/>
              </w:rPr>
              <w:t>100</w:t>
            </w:r>
            <w:r w:rsidRPr="00C867C4">
              <w:rPr>
                <w:rFonts w:ascii="Arial" w:eastAsia="Calibri" w:hAnsi="Arial" w:cs="Arial"/>
                <w:lang w:eastAsia="ar-SA"/>
              </w:rPr>
              <w:t>%</w:t>
            </w:r>
          </w:p>
        </w:tc>
        <w:tc>
          <w:tcPr>
            <w:tcW w:w="1988" w:type="dxa"/>
            <w:tcBorders>
              <w:top w:val="single" w:sz="4" w:space="0" w:color="auto"/>
              <w:left w:val="single" w:sz="4" w:space="0" w:color="auto"/>
              <w:bottom w:val="single" w:sz="4" w:space="0" w:color="auto"/>
              <w:right w:val="single" w:sz="4" w:space="0" w:color="auto"/>
            </w:tcBorders>
          </w:tcPr>
          <w:p w14:paraId="3ED5B809" w14:textId="77777777" w:rsidR="00942031" w:rsidRPr="00C867C4" w:rsidRDefault="00942031" w:rsidP="002A4FD2">
            <w:pPr>
              <w:suppressAutoHyphens/>
              <w:rPr>
                <w:rFonts w:ascii="Arial" w:eastAsia="Calibri" w:hAnsi="Arial" w:cs="Arial"/>
                <w:sz w:val="24"/>
                <w:szCs w:val="24"/>
                <w:vertAlign w:val="subscript"/>
                <w:lang w:eastAsia="ar-SA"/>
              </w:rPr>
            </w:pPr>
          </w:p>
        </w:tc>
        <w:tc>
          <w:tcPr>
            <w:tcW w:w="810" w:type="dxa"/>
            <w:tcBorders>
              <w:top w:val="single" w:sz="4" w:space="0" w:color="auto"/>
              <w:left w:val="single" w:sz="4" w:space="0" w:color="auto"/>
              <w:bottom w:val="single" w:sz="4" w:space="0" w:color="auto"/>
              <w:right w:val="single" w:sz="4" w:space="0" w:color="auto"/>
            </w:tcBorders>
          </w:tcPr>
          <w:p w14:paraId="2801F77B" w14:textId="77777777" w:rsidR="00942031" w:rsidRPr="00C867C4" w:rsidRDefault="00942031" w:rsidP="002A4FD2">
            <w:pPr>
              <w:suppressAutoHyphens/>
              <w:jc w:val="center"/>
              <w:rPr>
                <w:rFonts w:ascii="Arial" w:eastAsia="Calibri" w:hAnsi="Arial" w:cs="Arial"/>
                <w:vertAlign w:val="subscript"/>
                <w:lang w:eastAsia="ar-SA"/>
              </w:rPr>
            </w:pPr>
            <w:r w:rsidRPr="00C867C4">
              <w:rPr>
                <w:rFonts w:ascii="Arial" w:eastAsia="Calibri" w:hAnsi="Arial" w:cs="Arial"/>
                <w:lang w:eastAsia="ar-SA"/>
              </w:rPr>
              <w:t>C</w:t>
            </w:r>
            <w:r w:rsidRPr="00C867C4">
              <w:rPr>
                <w:rFonts w:ascii="Arial" w:eastAsia="Calibri" w:hAnsi="Arial" w:cs="Arial"/>
                <w:vertAlign w:val="subscript"/>
                <w:lang w:eastAsia="ar-SA"/>
              </w:rPr>
              <w:t>1</w:t>
            </w:r>
          </w:p>
        </w:tc>
        <w:tc>
          <w:tcPr>
            <w:tcW w:w="2315" w:type="dxa"/>
            <w:tcBorders>
              <w:top w:val="single" w:sz="4" w:space="0" w:color="auto"/>
              <w:left w:val="single" w:sz="4" w:space="0" w:color="auto"/>
              <w:bottom w:val="single" w:sz="4" w:space="0" w:color="auto"/>
              <w:right w:val="single" w:sz="4" w:space="0" w:color="auto"/>
            </w:tcBorders>
          </w:tcPr>
          <w:p w14:paraId="6E7FE4B9" w14:textId="77777777" w:rsidR="00942031" w:rsidRPr="00C867C4" w:rsidRDefault="00942031" w:rsidP="002A4FD2">
            <w:pPr>
              <w:suppressAutoHyphens/>
              <w:rPr>
                <w:rFonts w:ascii="Arial" w:eastAsia="Calibri" w:hAnsi="Arial" w:cs="Arial"/>
                <w:vertAlign w:val="subscript"/>
                <w:lang w:eastAsia="ar-SA"/>
              </w:rPr>
            </w:pPr>
          </w:p>
        </w:tc>
        <w:tc>
          <w:tcPr>
            <w:tcW w:w="2591" w:type="dxa"/>
            <w:vMerge w:val="restart"/>
            <w:tcBorders>
              <w:top w:val="single" w:sz="4" w:space="0" w:color="auto"/>
              <w:left w:val="single" w:sz="4" w:space="0" w:color="auto"/>
              <w:bottom w:val="single" w:sz="4" w:space="0" w:color="auto"/>
              <w:right w:val="single" w:sz="4" w:space="0" w:color="auto"/>
            </w:tcBorders>
            <w:vAlign w:val="center"/>
          </w:tcPr>
          <w:p w14:paraId="3B769281" w14:textId="77777777" w:rsidR="00942031" w:rsidRPr="00C867C4" w:rsidRDefault="00942031" w:rsidP="002A4FD2">
            <w:pPr>
              <w:suppressAutoHyphens/>
              <w:jc w:val="center"/>
              <w:rPr>
                <w:rFonts w:ascii="Arial" w:eastAsia="Calibri" w:hAnsi="Arial" w:cs="Arial"/>
                <w:lang w:eastAsia="ar-SA"/>
              </w:rPr>
            </w:pPr>
          </w:p>
          <w:p w14:paraId="4EDF3E19" w14:textId="77777777" w:rsidR="00942031" w:rsidRPr="00C867C4" w:rsidRDefault="00942031" w:rsidP="002A4FD2">
            <w:pPr>
              <w:suppressAutoHyphens/>
              <w:jc w:val="center"/>
              <w:rPr>
                <w:rFonts w:ascii="Arial" w:eastAsia="Calibri" w:hAnsi="Arial" w:cs="Arial"/>
                <w:lang w:eastAsia="ar-SA"/>
              </w:rPr>
            </w:pPr>
          </w:p>
        </w:tc>
      </w:tr>
      <w:tr w:rsidR="00942031" w:rsidRPr="00C867C4" w14:paraId="7F2819A2" w14:textId="77777777" w:rsidTr="002A4FD2">
        <w:trPr>
          <w:trHeight w:val="153"/>
        </w:trPr>
        <w:tc>
          <w:tcPr>
            <w:tcW w:w="1136" w:type="dxa"/>
            <w:vMerge/>
            <w:tcBorders>
              <w:top w:val="single" w:sz="4" w:space="0" w:color="auto"/>
              <w:left w:val="single" w:sz="4" w:space="0" w:color="auto"/>
              <w:bottom w:val="single" w:sz="4" w:space="0" w:color="auto"/>
              <w:right w:val="single" w:sz="4" w:space="0" w:color="auto"/>
            </w:tcBorders>
          </w:tcPr>
          <w:p w14:paraId="660EBE54" w14:textId="77777777" w:rsidR="00942031" w:rsidRPr="00C867C4" w:rsidRDefault="00942031" w:rsidP="002A4FD2">
            <w:pPr>
              <w:suppressAutoHyphens/>
              <w:jc w:val="center"/>
              <w:rPr>
                <w:rFonts w:ascii="Arial" w:eastAsia="Calibri" w:hAnsi="Arial" w:cs="Arial"/>
                <w:lang w:eastAsia="ar-SA"/>
              </w:rPr>
            </w:pPr>
          </w:p>
        </w:tc>
        <w:tc>
          <w:tcPr>
            <w:tcW w:w="1988" w:type="dxa"/>
            <w:tcBorders>
              <w:top w:val="single" w:sz="4" w:space="0" w:color="auto"/>
              <w:left w:val="single" w:sz="4" w:space="0" w:color="auto"/>
              <w:bottom w:val="single" w:sz="4" w:space="0" w:color="auto"/>
              <w:right w:val="single" w:sz="4" w:space="0" w:color="auto"/>
            </w:tcBorders>
          </w:tcPr>
          <w:p w14:paraId="5EA885B7" w14:textId="77777777" w:rsidR="00942031" w:rsidRPr="00C867C4" w:rsidRDefault="00942031" w:rsidP="002A4FD2">
            <w:pPr>
              <w:suppressAutoHyphens/>
              <w:rPr>
                <w:rFonts w:ascii="Arial" w:eastAsia="Calibri" w:hAnsi="Arial" w:cs="Arial"/>
                <w:lang w:eastAsia="ar-SA"/>
              </w:rPr>
            </w:pPr>
          </w:p>
        </w:tc>
        <w:tc>
          <w:tcPr>
            <w:tcW w:w="810" w:type="dxa"/>
            <w:tcBorders>
              <w:top w:val="single" w:sz="4" w:space="0" w:color="auto"/>
              <w:left w:val="single" w:sz="4" w:space="0" w:color="auto"/>
              <w:bottom w:val="single" w:sz="4" w:space="0" w:color="auto"/>
              <w:right w:val="single" w:sz="4" w:space="0" w:color="auto"/>
            </w:tcBorders>
          </w:tcPr>
          <w:p w14:paraId="021E9839"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C</w:t>
            </w:r>
            <w:r w:rsidRPr="00C867C4">
              <w:rPr>
                <w:rFonts w:ascii="Arial" w:eastAsia="Calibri" w:hAnsi="Arial" w:cs="Arial"/>
                <w:vertAlign w:val="subscript"/>
                <w:lang w:eastAsia="ar-SA"/>
              </w:rPr>
              <w:t>2</w:t>
            </w:r>
          </w:p>
        </w:tc>
        <w:tc>
          <w:tcPr>
            <w:tcW w:w="2315" w:type="dxa"/>
            <w:tcBorders>
              <w:top w:val="single" w:sz="4" w:space="0" w:color="auto"/>
              <w:left w:val="single" w:sz="4" w:space="0" w:color="auto"/>
              <w:bottom w:val="single" w:sz="4" w:space="0" w:color="auto"/>
              <w:right w:val="single" w:sz="4" w:space="0" w:color="auto"/>
            </w:tcBorders>
          </w:tcPr>
          <w:p w14:paraId="6AC274E8" w14:textId="77777777" w:rsidR="00942031" w:rsidRPr="00C867C4" w:rsidRDefault="00942031" w:rsidP="002A4FD2">
            <w:pPr>
              <w:suppressAutoHyphens/>
              <w:rPr>
                <w:rFonts w:ascii="Arial" w:eastAsia="Calibri" w:hAnsi="Arial" w:cs="Arial"/>
                <w:lang w:eastAsia="ar-SA"/>
              </w:rPr>
            </w:pPr>
          </w:p>
        </w:tc>
        <w:tc>
          <w:tcPr>
            <w:tcW w:w="2591" w:type="dxa"/>
            <w:vMerge/>
            <w:tcBorders>
              <w:top w:val="single" w:sz="4" w:space="0" w:color="auto"/>
              <w:left w:val="single" w:sz="4" w:space="0" w:color="auto"/>
              <w:bottom w:val="single" w:sz="4" w:space="0" w:color="auto"/>
              <w:right w:val="single" w:sz="4" w:space="0" w:color="auto"/>
            </w:tcBorders>
            <w:vAlign w:val="center"/>
          </w:tcPr>
          <w:p w14:paraId="410BDCF2" w14:textId="77777777" w:rsidR="00942031" w:rsidRPr="00C867C4" w:rsidRDefault="00942031" w:rsidP="002A4FD2">
            <w:pPr>
              <w:suppressAutoHyphens/>
              <w:jc w:val="center"/>
              <w:rPr>
                <w:rFonts w:ascii="Arial" w:eastAsia="Calibri" w:hAnsi="Arial" w:cs="Arial"/>
                <w:lang w:eastAsia="ar-SA"/>
              </w:rPr>
            </w:pPr>
          </w:p>
        </w:tc>
      </w:tr>
      <w:tr w:rsidR="00942031" w:rsidRPr="00C867C4" w14:paraId="76617B72" w14:textId="77777777" w:rsidTr="002A4FD2">
        <w:trPr>
          <w:trHeight w:val="153"/>
        </w:trPr>
        <w:tc>
          <w:tcPr>
            <w:tcW w:w="1136" w:type="dxa"/>
            <w:vMerge/>
            <w:tcBorders>
              <w:top w:val="single" w:sz="4" w:space="0" w:color="auto"/>
              <w:left w:val="single" w:sz="4" w:space="0" w:color="auto"/>
              <w:bottom w:val="single" w:sz="4" w:space="0" w:color="auto"/>
              <w:right w:val="single" w:sz="4" w:space="0" w:color="auto"/>
            </w:tcBorders>
          </w:tcPr>
          <w:p w14:paraId="406C675E" w14:textId="77777777" w:rsidR="00942031" w:rsidRPr="00C867C4" w:rsidRDefault="00942031" w:rsidP="002A4FD2">
            <w:pPr>
              <w:suppressAutoHyphens/>
              <w:jc w:val="center"/>
              <w:rPr>
                <w:rFonts w:ascii="Arial" w:eastAsia="Calibri" w:hAnsi="Arial" w:cs="Arial"/>
                <w:lang w:eastAsia="ar-SA"/>
              </w:rPr>
            </w:pPr>
          </w:p>
        </w:tc>
        <w:tc>
          <w:tcPr>
            <w:tcW w:w="1988" w:type="dxa"/>
            <w:tcBorders>
              <w:top w:val="single" w:sz="4" w:space="0" w:color="auto"/>
              <w:left w:val="single" w:sz="4" w:space="0" w:color="auto"/>
              <w:bottom w:val="single" w:sz="4" w:space="0" w:color="auto"/>
              <w:right w:val="single" w:sz="4" w:space="0" w:color="auto"/>
            </w:tcBorders>
          </w:tcPr>
          <w:p w14:paraId="19C66362" w14:textId="77777777" w:rsidR="00942031" w:rsidRPr="00C867C4" w:rsidRDefault="00942031" w:rsidP="002A4FD2">
            <w:pPr>
              <w:suppressAutoHyphens/>
              <w:rPr>
                <w:rFonts w:ascii="Arial" w:eastAsia="Calibri" w:hAnsi="Arial" w:cs="Arial"/>
                <w:lang w:eastAsia="ar-SA"/>
              </w:rPr>
            </w:pPr>
          </w:p>
        </w:tc>
        <w:tc>
          <w:tcPr>
            <w:tcW w:w="810" w:type="dxa"/>
            <w:tcBorders>
              <w:top w:val="single" w:sz="4" w:space="0" w:color="auto"/>
              <w:left w:val="single" w:sz="4" w:space="0" w:color="auto"/>
              <w:bottom w:val="single" w:sz="4" w:space="0" w:color="auto"/>
              <w:right w:val="single" w:sz="4" w:space="0" w:color="auto"/>
            </w:tcBorders>
          </w:tcPr>
          <w:p w14:paraId="6ADF5F18"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C</w:t>
            </w:r>
            <w:r w:rsidRPr="00C867C4">
              <w:rPr>
                <w:rFonts w:ascii="Arial" w:eastAsia="Calibri" w:hAnsi="Arial" w:cs="Arial"/>
                <w:vertAlign w:val="subscript"/>
                <w:lang w:eastAsia="ar-SA"/>
              </w:rPr>
              <w:t>3</w:t>
            </w:r>
          </w:p>
        </w:tc>
        <w:tc>
          <w:tcPr>
            <w:tcW w:w="2315" w:type="dxa"/>
            <w:tcBorders>
              <w:top w:val="single" w:sz="4" w:space="0" w:color="auto"/>
              <w:left w:val="single" w:sz="4" w:space="0" w:color="auto"/>
              <w:bottom w:val="single" w:sz="4" w:space="0" w:color="auto"/>
              <w:right w:val="single" w:sz="4" w:space="0" w:color="auto"/>
            </w:tcBorders>
          </w:tcPr>
          <w:p w14:paraId="16501A47" w14:textId="77777777" w:rsidR="00942031" w:rsidRPr="00C867C4" w:rsidRDefault="00942031" w:rsidP="002A4FD2">
            <w:pPr>
              <w:suppressAutoHyphens/>
              <w:rPr>
                <w:rFonts w:ascii="Arial" w:eastAsia="Calibri" w:hAnsi="Arial" w:cs="Arial"/>
                <w:lang w:eastAsia="ar-SA"/>
              </w:rPr>
            </w:pPr>
          </w:p>
        </w:tc>
        <w:tc>
          <w:tcPr>
            <w:tcW w:w="2591" w:type="dxa"/>
            <w:vMerge/>
            <w:tcBorders>
              <w:top w:val="single" w:sz="4" w:space="0" w:color="auto"/>
              <w:left w:val="single" w:sz="4" w:space="0" w:color="auto"/>
              <w:bottom w:val="single" w:sz="4" w:space="0" w:color="auto"/>
              <w:right w:val="single" w:sz="4" w:space="0" w:color="auto"/>
            </w:tcBorders>
            <w:vAlign w:val="center"/>
          </w:tcPr>
          <w:p w14:paraId="1A0CC154" w14:textId="77777777" w:rsidR="00942031" w:rsidRPr="00C867C4" w:rsidRDefault="00942031" w:rsidP="002A4FD2">
            <w:pPr>
              <w:suppressAutoHyphens/>
              <w:jc w:val="center"/>
              <w:rPr>
                <w:rFonts w:ascii="Arial" w:eastAsia="Calibri" w:hAnsi="Arial" w:cs="Arial"/>
                <w:lang w:eastAsia="ar-SA"/>
              </w:rPr>
            </w:pPr>
          </w:p>
        </w:tc>
      </w:tr>
    </w:tbl>
    <w:p w14:paraId="14C9ACA4" w14:textId="77777777" w:rsidR="00942031" w:rsidRDefault="00942031">
      <w:pPr>
        <w:numPr>
          <w:ilvl w:val="1"/>
          <w:numId w:val="138"/>
        </w:numPr>
        <w:suppressAutoHyphens/>
        <w:spacing w:before="120" w:after="160" w:line="240" w:lineRule="auto"/>
        <w:ind w:left="284" w:right="-2" w:hanging="284"/>
        <w:jc w:val="both"/>
        <w:rPr>
          <w:rFonts w:ascii="Arial" w:eastAsia="Calibri" w:hAnsi="Arial" w:cs="Arial"/>
          <w:lang w:eastAsia="ar-SA"/>
        </w:rPr>
      </w:pPr>
      <w:r w:rsidRPr="00C867C4">
        <w:rPr>
          <w:rFonts w:ascii="Arial" w:hAnsi="Arial" w:cs="Arial"/>
          <w:lang w:eastAsia="ar-SA"/>
        </w:rPr>
        <w:t>Wybór</w:t>
      </w:r>
      <w:r w:rsidRPr="00C867C4">
        <w:rPr>
          <w:rFonts w:ascii="Arial" w:eastAsia="Calibri" w:hAnsi="Arial" w:cs="Arial"/>
          <w:lang w:eastAsia="ar-SA"/>
        </w:rPr>
        <w:t xml:space="preserve"> konkretnych modeli urządzeń Zamawiający dokona po wyborze najkorzystniejszej oferty w zamówieniu </w:t>
      </w:r>
      <w:r>
        <w:rPr>
          <w:rFonts w:ascii="Arial" w:eastAsia="Calibri" w:hAnsi="Arial" w:cs="Arial"/>
          <w:lang w:eastAsia="ar-SA"/>
        </w:rPr>
        <w:t>do umowy</w:t>
      </w:r>
      <w:r w:rsidRPr="00C867C4">
        <w:rPr>
          <w:rFonts w:ascii="Arial" w:eastAsia="Calibri" w:hAnsi="Arial" w:cs="Arial"/>
          <w:lang w:eastAsia="ar-SA"/>
        </w:rPr>
        <w:t xml:space="preserve">. Oznacza to, że Zamawiający </w:t>
      </w:r>
      <w:r w:rsidRPr="004F540B">
        <w:rPr>
          <w:rFonts w:ascii="Arial" w:eastAsia="Calibri" w:hAnsi="Arial" w:cs="Arial"/>
          <w:lang w:eastAsia="ar-SA"/>
        </w:rPr>
        <w:t>wybierze tablety C1, C2, C3 w dowolnych proporcjach</w:t>
      </w:r>
      <w:r>
        <w:rPr>
          <w:rFonts w:ascii="Arial" w:eastAsia="Calibri" w:hAnsi="Arial" w:cs="Arial"/>
          <w:lang w:eastAsia="ar-SA"/>
        </w:rPr>
        <w:t>.</w:t>
      </w:r>
    </w:p>
    <w:p w14:paraId="17F0DC88" w14:textId="77777777" w:rsidR="00942031" w:rsidRPr="004F540B" w:rsidRDefault="00942031">
      <w:pPr>
        <w:numPr>
          <w:ilvl w:val="1"/>
          <w:numId w:val="138"/>
        </w:numPr>
        <w:suppressAutoHyphens/>
        <w:spacing w:before="120" w:after="160" w:line="240" w:lineRule="auto"/>
        <w:ind w:left="284" w:right="-2" w:hanging="284"/>
        <w:jc w:val="both"/>
        <w:rPr>
          <w:rFonts w:ascii="Arial" w:eastAsia="Calibri" w:hAnsi="Arial" w:cs="Arial"/>
          <w:lang w:eastAsia="ar-SA"/>
        </w:rPr>
      </w:pPr>
      <w:r w:rsidRPr="004F540B">
        <w:rPr>
          <w:rFonts w:ascii="Arial" w:eastAsia="Calibri" w:hAnsi="Arial" w:cs="Arial"/>
          <w:lang w:eastAsia="ar-SA"/>
        </w:rPr>
        <w:t>Zamawiający zakupi wybrane modele tabletów w cenie brutto zgodnej ze złożoną przez Wykonawcę ofertą dla każdego oferowanego modelu tabletu C1 – C3.</w:t>
      </w:r>
    </w:p>
    <w:p w14:paraId="0E4915CA" w14:textId="77777777" w:rsidR="00942031" w:rsidRPr="004F540B" w:rsidRDefault="00942031">
      <w:pPr>
        <w:numPr>
          <w:ilvl w:val="1"/>
          <w:numId w:val="138"/>
        </w:numPr>
        <w:suppressAutoHyphens/>
        <w:spacing w:before="120" w:after="160" w:line="240" w:lineRule="auto"/>
        <w:ind w:left="284" w:right="-2" w:hanging="284"/>
        <w:jc w:val="both"/>
        <w:rPr>
          <w:rFonts w:ascii="Arial" w:eastAsia="Calibri" w:hAnsi="Arial" w:cs="Arial"/>
          <w:lang w:eastAsia="ar-SA"/>
        </w:rPr>
      </w:pPr>
      <w:r w:rsidRPr="004F540B">
        <w:rPr>
          <w:rFonts w:ascii="Arial" w:eastAsia="Calibri" w:hAnsi="Arial" w:cs="Arial"/>
          <w:lang w:eastAsia="ar-SA"/>
        </w:rPr>
        <w:t>Ceny brutto dla oferowanych modeli tabletów C1 – C3 nie mogą przekroczyć cen obowiązujących na rynku biznesowym składającego ofertę Wykona</w:t>
      </w:r>
      <w:r>
        <w:rPr>
          <w:rFonts w:ascii="Arial" w:eastAsia="Calibri" w:hAnsi="Arial" w:cs="Arial"/>
          <w:lang w:eastAsia="ar-SA"/>
        </w:rPr>
        <w:t>wcy na dzień otwarcia ofert</w:t>
      </w:r>
      <w:r w:rsidRPr="004F540B">
        <w:rPr>
          <w:rFonts w:ascii="Arial" w:eastAsia="Calibri" w:hAnsi="Arial" w:cs="Arial"/>
          <w:lang w:eastAsia="ar-SA"/>
        </w:rPr>
        <w:t>.</w:t>
      </w:r>
    </w:p>
    <w:p w14:paraId="24D5ABB2" w14:textId="77777777" w:rsidR="00942031" w:rsidRPr="004F540B" w:rsidRDefault="00942031">
      <w:pPr>
        <w:numPr>
          <w:ilvl w:val="1"/>
          <w:numId w:val="138"/>
        </w:numPr>
        <w:suppressAutoHyphens/>
        <w:spacing w:before="120" w:after="160" w:line="240" w:lineRule="auto"/>
        <w:ind w:left="284" w:right="-2" w:hanging="284"/>
        <w:jc w:val="both"/>
        <w:rPr>
          <w:rFonts w:ascii="Arial" w:eastAsia="Calibri" w:hAnsi="Arial" w:cs="Arial"/>
          <w:lang w:eastAsia="ar-SA"/>
        </w:rPr>
      </w:pPr>
      <w:r w:rsidRPr="004F540B">
        <w:rPr>
          <w:rFonts w:ascii="Arial" w:eastAsia="Calibri" w:hAnsi="Arial" w:cs="Arial"/>
          <w:lang w:eastAsia="ar-SA"/>
        </w:rPr>
        <w:t>Punkty za wybrane p</w:t>
      </w:r>
      <w:r w:rsidRPr="00C867C4">
        <w:rPr>
          <w:rFonts w:ascii="Arial" w:eastAsia="Calibri" w:hAnsi="Arial" w:cs="Arial"/>
          <w:lang w:eastAsia="ar-SA"/>
        </w:rPr>
        <w:t xml:space="preserve">arametry jakościowe dla oferowanych </w:t>
      </w:r>
      <w:r>
        <w:rPr>
          <w:rFonts w:ascii="Arial" w:eastAsia="Calibri" w:hAnsi="Arial" w:cs="Arial"/>
          <w:lang w:eastAsia="ar-SA"/>
        </w:rPr>
        <w:t>tabletów</w:t>
      </w:r>
      <w:r w:rsidRPr="00C867C4">
        <w:rPr>
          <w:rFonts w:ascii="Arial" w:eastAsia="Calibri" w:hAnsi="Arial" w:cs="Arial"/>
          <w:lang w:eastAsia="ar-SA"/>
        </w:rPr>
        <w:t>:</w:t>
      </w:r>
    </w:p>
    <w:p w14:paraId="34287FD1" w14:textId="77777777" w:rsidR="00942031" w:rsidRDefault="00942031">
      <w:pPr>
        <w:numPr>
          <w:ilvl w:val="0"/>
          <w:numId w:val="141"/>
        </w:numPr>
        <w:suppressAutoHyphens/>
        <w:spacing w:after="100" w:afterAutospacing="1" w:line="240" w:lineRule="auto"/>
        <w:ind w:left="709" w:hanging="382"/>
        <w:contextualSpacing/>
        <w:jc w:val="both"/>
        <w:rPr>
          <w:rFonts w:ascii="Arial" w:hAnsi="Arial" w:cs="Arial"/>
          <w:lang w:eastAsia="ar-SA"/>
        </w:rPr>
      </w:pPr>
      <w:r w:rsidRPr="00C867C4">
        <w:rPr>
          <w:rFonts w:ascii="Arial" w:hAnsi="Arial" w:cs="Arial"/>
          <w:lang w:eastAsia="ar-SA"/>
        </w:rPr>
        <w:t xml:space="preserve">każda oferta będzie podlegała punktacji za parametry jakościowe dla oferowanych </w:t>
      </w:r>
      <w:r>
        <w:rPr>
          <w:rFonts w:ascii="Arial" w:hAnsi="Arial" w:cs="Arial"/>
          <w:lang w:eastAsia="ar-SA"/>
        </w:rPr>
        <w:t>tabletów, zgodnie z</w:t>
      </w:r>
      <w:r w:rsidRPr="00C867C4">
        <w:rPr>
          <w:rFonts w:ascii="Arial" w:hAnsi="Arial" w:cs="Arial"/>
          <w:lang w:eastAsia="ar-SA"/>
        </w:rPr>
        <w:t xml:space="preserve"> tabelą </w:t>
      </w:r>
      <w:r>
        <w:rPr>
          <w:rFonts w:ascii="Arial" w:hAnsi="Arial" w:cs="Arial"/>
          <w:lang w:eastAsia="ar-SA"/>
        </w:rPr>
        <w:t>nr 7</w:t>
      </w:r>
      <w:r w:rsidRPr="00C867C4">
        <w:rPr>
          <w:rFonts w:ascii="Arial" w:hAnsi="Arial" w:cs="Arial"/>
          <w:lang w:eastAsia="ar-SA"/>
        </w:rPr>
        <w:t>.</w:t>
      </w:r>
    </w:p>
    <w:p w14:paraId="10BC3897" w14:textId="77777777" w:rsidR="00942031" w:rsidRPr="00445D29" w:rsidRDefault="00942031">
      <w:pPr>
        <w:numPr>
          <w:ilvl w:val="0"/>
          <w:numId w:val="141"/>
        </w:numPr>
        <w:suppressAutoHyphens/>
        <w:spacing w:after="100" w:afterAutospacing="1" w:line="240" w:lineRule="auto"/>
        <w:ind w:left="709" w:hanging="382"/>
        <w:contextualSpacing/>
        <w:jc w:val="both"/>
        <w:rPr>
          <w:rFonts w:ascii="Arial" w:hAnsi="Arial" w:cs="Arial"/>
          <w:lang w:eastAsia="ar-SA"/>
        </w:rPr>
      </w:pPr>
      <w:r w:rsidRPr="00445D29">
        <w:rPr>
          <w:rFonts w:ascii="Arial" w:hAnsi="Arial" w:cs="Arial"/>
          <w:lang w:eastAsia="ar-SA"/>
        </w:rPr>
        <w:t>Tabele 3 - 6 przedstawiają przydzieloną liczbę punktów za wybrane parametry jakościowe dla oferowanych tabletów:</w:t>
      </w:r>
    </w:p>
    <w:p w14:paraId="1FD3AD28" w14:textId="77777777" w:rsidR="00942031" w:rsidRPr="00C123C9" w:rsidRDefault="00942031" w:rsidP="00942031">
      <w:pPr>
        <w:suppressAutoHyphens/>
        <w:rPr>
          <w:rFonts w:ascii="Arial" w:hAnsi="Arial" w:cs="Arial"/>
          <w:b/>
          <w:sz w:val="18"/>
          <w:szCs w:val="18"/>
          <w:lang w:eastAsia="ar-SA"/>
        </w:rPr>
      </w:pPr>
      <w:r>
        <w:rPr>
          <w:rFonts w:ascii="Arial" w:hAnsi="Arial" w:cs="Arial"/>
          <w:b/>
          <w:sz w:val="18"/>
          <w:szCs w:val="18"/>
          <w:lang w:eastAsia="ar-SA"/>
        </w:rPr>
        <w:t xml:space="preserve">               </w:t>
      </w:r>
      <w:r>
        <w:rPr>
          <w:rFonts w:ascii="Arial" w:hAnsi="Arial" w:cs="Arial"/>
          <w:b/>
          <w:sz w:val="18"/>
          <w:szCs w:val="18"/>
          <w:lang w:eastAsia="ar-SA"/>
        </w:rPr>
        <w:tab/>
      </w:r>
      <w:r>
        <w:rPr>
          <w:rFonts w:ascii="Arial" w:hAnsi="Arial" w:cs="Arial"/>
          <w:b/>
          <w:sz w:val="18"/>
          <w:szCs w:val="18"/>
          <w:lang w:eastAsia="ar-SA"/>
        </w:rPr>
        <w:tab/>
        <w:t>Tabela 3</w:t>
      </w:r>
      <w:r w:rsidRPr="00C123C9">
        <w:rPr>
          <w:rFonts w:ascii="Arial" w:hAnsi="Arial" w:cs="Arial"/>
          <w:b/>
          <w:sz w:val="18"/>
          <w:szCs w:val="18"/>
          <w:lang w:eastAsia="ar-SA"/>
        </w:rPr>
        <w:t xml:space="preserve"> Liczba punktów za datę premiery: </w:t>
      </w:r>
    </w:p>
    <w:tbl>
      <w:tblPr>
        <w:tblW w:w="6804"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3274"/>
      </w:tblGrid>
      <w:tr w:rsidR="00942031" w:rsidRPr="00C123C9" w14:paraId="1A0BCBD2" w14:textId="77777777" w:rsidTr="002A4FD2">
        <w:tc>
          <w:tcPr>
            <w:tcW w:w="3530" w:type="dxa"/>
            <w:shd w:val="clear" w:color="auto" w:fill="92D050"/>
          </w:tcPr>
          <w:p w14:paraId="16A6A922"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Data premiery</w:t>
            </w:r>
          </w:p>
          <w:p w14:paraId="12B3296A"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[c]</w:t>
            </w:r>
          </w:p>
        </w:tc>
        <w:tc>
          <w:tcPr>
            <w:tcW w:w="3274" w:type="dxa"/>
            <w:shd w:val="clear" w:color="auto" w:fill="92D050"/>
          </w:tcPr>
          <w:p w14:paraId="7E48737D"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Przydzielona</w:t>
            </w:r>
            <w:r>
              <w:rPr>
                <w:rFonts w:ascii="Arial" w:eastAsia="Calibri" w:hAnsi="Arial" w:cs="Arial"/>
                <w:lang w:eastAsia="ar-SA"/>
              </w:rPr>
              <w:t xml:space="preserve"> l</w:t>
            </w:r>
            <w:r w:rsidRPr="00C123C9">
              <w:rPr>
                <w:rFonts w:ascii="Arial" w:eastAsia="Calibri" w:hAnsi="Arial" w:cs="Arial"/>
                <w:lang w:eastAsia="ar-SA"/>
              </w:rPr>
              <w:t>iczba punktów</w:t>
            </w:r>
          </w:p>
          <w:p w14:paraId="3C837427"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[d]</w:t>
            </w:r>
          </w:p>
        </w:tc>
      </w:tr>
      <w:tr w:rsidR="00942031" w:rsidRPr="00C123C9" w14:paraId="52B55E10" w14:textId="77777777" w:rsidTr="002A4FD2">
        <w:tc>
          <w:tcPr>
            <w:tcW w:w="3530" w:type="dxa"/>
          </w:tcPr>
          <w:p w14:paraId="5196EDFC" w14:textId="77777777" w:rsidR="00942031" w:rsidRPr="00C123C9" w:rsidRDefault="00942031" w:rsidP="002A4FD2">
            <w:pPr>
              <w:suppressAutoHyphens/>
              <w:jc w:val="center"/>
              <w:rPr>
                <w:rFonts w:ascii="Arial" w:eastAsia="Calibri" w:hAnsi="Arial" w:cs="Arial"/>
                <w:lang w:eastAsia="ar-SA"/>
              </w:rPr>
            </w:pPr>
            <w:r w:rsidRPr="00C123C9">
              <w:rPr>
                <w:rFonts w:ascii="Arial" w:hAnsi="Arial" w:cs="Arial"/>
                <w:b/>
                <w:lang w:eastAsia="ar-SA"/>
              </w:rPr>
              <w:t>[N-2]</w:t>
            </w:r>
          </w:p>
        </w:tc>
        <w:tc>
          <w:tcPr>
            <w:tcW w:w="3274" w:type="dxa"/>
          </w:tcPr>
          <w:p w14:paraId="2634CD51"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1</w:t>
            </w:r>
          </w:p>
        </w:tc>
      </w:tr>
      <w:tr w:rsidR="00942031" w:rsidRPr="00C123C9" w14:paraId="38E0796F" w14:textId="77777777" w:rsidTr="002A4FD2">
        <w:tc>
          <w:tcPr>
            <w:tcW w:w="3530" w:type="dxa"/>
          </w:tcPr>
          <w:p w14:paraId="12E66A26" w14:textId="77777777" w:rsidR="00942031" w:rsidRPr="00C123C9" w:rsidRDefault="00942031" w:rsidP="002A4FD2">
            <w:pPr>
              <w:suppressAutoHyphens/>
              <w:jc w:val="center"/>
              <w:rPr>
                <w:rFonts w:ascii="Arial" w:eastAsia="Calibri" w:hAnsi="Arial" w:cs="Arial"/>
                <w:lang w:eastAsia="ar-SA"/>
              </w:rPr>
            </w:pPr>
            <w:r w:rsidRPr="00C123C9">
              <w:rPr>
                <w:rFonts w:ascii="Arial" w:hAnsi="Arial" w:cs="Arial"/>
                <w:b/>
                <w:lang w:eastAsia="ar-SA"/>
              </w:rPr>
              <w:t>[N-1]</w:t>
            </w:r>
          </w:p>
        </w:tc>
        <w:tc>
          <w:tcPr>
            <w:tcW w:w="3274" w:type="dxa"/>
          </w:tcPr>
          <w:p w14:paraId="2C830195"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3</w:t>
            </w:r>
          </w:p>
        </w:tc>
      </w:tr>
      <w:tr w:rsidR="00942031" w:rsidRPr="00C123C9" w14:paraId="05C86300" w14:textId="77777777" w:rsidTr="002A4FD2">
        <w:tc>
          <w:tcPr>
            <w:tcW w:w="3530" w:type="dxa"/>
          </w:tcPr>
          <w:p w14:paraId="169F7C08" w14:textId="77777777" w:rsidR="00942031" w:rsidRPr="00C123C9" w:rsidRDefault="00942031" w:rsidP="002A4FD2">
            <w:pPr>
              <w:suppressAutoHyphens/>
              <w:jc w:val="center"/>
              <w:rPr>
                <w:rFonts w:ascii="Arial" w:eastAsia="Calibri" w:hAnsi="Arial" w:cs="Arial"/>
                <w:lang w:eastAsia="ar-SA"/>
              </w:rPr>
            </w:pPr>
            <w:r w:rsidRPr="00C123C9">
              <w:rPr>
                <w:rFonts w:ascii="Arial" w:hAnsi="Arial" w:cs="Arial"/>
                <w:lang w:eastAsia="ar-SA"/>
              </w:rPr>
              <w:t xml:space="preserve">rok bieżący - </w:t>
            </w:r>
            <w:r w:rsidRPr="00C123C9">
              <w:rPr>
                <w:rFonts w:ascii="Arial" w:hAnsi="Arial" w:cs="Arial"/>
                <w:b/>
                <w:lang w:eastAsia="ar-SA"/>
              </w:rPr>
              <w:t>[N]</w:t>
            </w:r>
          </w:p>
        </w:tc>
        <w:tc>
          <w:tcPr>
            <w:tcW w:w="3274" w:type="dxa"/>
          </w:tcPr>
          <w:p w14:paraId="7F65F72D"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5</w:t>
            </w:r>
          </w:p>
        </w:tc>
      </w:tr>
    </w:tbl>
    <w:p w14:paraId="738AAEF8" w14:textId="77777777" w:rsidR="00942031" w:rsidRDefault="00942031" w:rsidP="00942031">
      <w:pPr>
        <w:suppressAutoHyphens/>
        <w:ind w:left="1416" w:firstLine="708"/>
        <w:rPr>
          <w:rFonts w:ascii="Arial" w:eastAsia="Calibri" w:hAnsi="Arial" w:cs="Arial"/>
          <w:b/>
          <w:sz w:val="18"/>
          <w:szCs w:val="18"/>
          <w:lang w:eastAsia="ar-SA"/>
        </w:rPr>
      </w:pPr>
    </w:p>
    <w:p w14:paraId="2A67543C" w14:textId="77777777" w:rsidR="00942031" w:rsidRPr="00C123C9" w:rsidRDefault="00942031" w:rsidP="00942031">
      <w:pPr>
        <w:suppressAutoHyphens/>
        <w:ind w:left="1416" w:firstLine="708"/>
        <w:rPr>
          <w:rFonts w:ascii="Arial" w:eastAsia="Calibri" w:hAnsi="Arial" w:cs="Arial"/>
          <w:b/>
          <w:sz w:val="18"/>
          <w:szCs w:val="18"/>
          <w:lang w:eastAsia="ar-SA"/>
        </w:rPr>
      </w:pPr>
      <w:r>
        <w:rPr>
          <w:rFonts w:ascii="Arial" w:eastAsia="Calibri" w:hAnsi="Arial" w:cs="Arial"/>
          <w:b/>
          <w:sz w:val="18"/>
          <w:szCs w:val="18"/>
          <w:lang w:eastAsia="ar-SA"/>
        </w:rPr>
        <w:lastRenderedPageBreak/>
        <w:t xml:space="preserve"> Tabela 4</w:t>
      </w:r>
      <w:r w:rsidRPr="00C123C9">
        <w:rPr>
          <w:rFonts w:ascii="Arial" w:eastAsia="Calibri" w:hAnsi="Arial" w:cs="Arial"/>
          <w:b/>
          <w:sz w:val="18"/>
          <w:szCs w:val="18"/>
          <w:lang w:eastAsia="ar-SA"/>
        </w:rPr>
        <w:t xml:space="preserve"> Liczba punktów za pamięć operacyjną w GB:</w:t>
      </w:r>
    </w:p>
    <w:tbl>
      <w:tblPr>
        <w:tblW w:w="6804"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255"/>
      </w:tblGrid>
      <w:tr w:rsidR="00942031" w:rsidRPr="00C123C9" w14:paraId="4E646609" w14:textId="77777777" w:rsidTr="002A4FD2">
        <w:tc>
          <w:tcPr>
            <w:tcW w:w="3549" w:type="dxa"/>
            <w:shd w:val="clear" w:color="auto" w:fill="FF0000"/>
          </w:tcPr>
          <w:p w14:paraId="59174A40"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Pamięć operacyjna w GB</w:t>
            </w:r>
          </w:p>
          <w:p w14:paraId="6D886BE3"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[e]</w:t>
            </w:r>
          </w:p>
        </w:tc>
        <w:tc>
          <w:tcPr>
            <w:tcW w:w="3255" w:type="dxa"/>
            <w:shd w:val="clear" w:color="auto" w:fill="FF0000"/>
          </w:tcPr>
          <w:p w14:paraId="259FE039"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Przydzielona</w:t>
            </w:r>
            <w:r>
              <w:rPr>
                <w:rFonts w:ascii="Arial" w:eastAsia="Calibri" w:hAnsi="Arial" w:cs="Arial"/>
                <w:lang w:eastAsia="ar-SA"/>
              </w:rPr>
              <w:t xml:space="preserve"> l</w:t>
            </w:r>
            <w:r w:rsidRPr="00C123C9">
              <w:rPr>
                <w:rFonts w:ascii="Arial" w:eastAsia="Calibri" w:hAnsi="Arial" w:cs="Arial"/>
                <w:lang w:eastAsia="ar-SA"/>
              </w:rPr>
              <w:t>iczba punktów</w:t>
            </w:r>
          </w:p>
          <w:p w14:paraId="0169AED2"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[f]</w:t>
            </w:r>
          </w:p>
        </w:tc>
      </w:tr>
      <w:tr w:rsidR="00942031" w:rsidRPr="00C123C9" w14:paraId="4CC5EC46" w14:textId="77777777" w:rsidTr="002A4FD2">
        <w:tc>
          <w:tcPr>
            <w:tcW w:w="3549" w:type="dxa"/>
          </w:tcPr>
          <w:p w14:paraId="7CAB4680" w14:textId="77777777" w:rsidR="00942031" w:rsidRPr="00C123C9" w:rsidRDefault="00942031" w:rsidP="002A4FD2">
            <w:pPr>
              <w:suppressAutoHyphens/>
              <w:jc w:val="center"/>
              <w:rPr>
                <w:rFonts w:ascii="Arial" w:eastAsia="Calibri" w:hAnsi="Arial" w:cs="Arial"/>
                <w:lang w:eastAsia="ar-SA"/>
              </w:rPr>
            </w:pPr>
            <w:r>
              <w:rPr>
                <w:rFonts w:ascii="Arial" w:eastAsia="Calibri" w:hAnsi="Arial" w:cs="Arial"/>
                <w:lang w:eastAsia="ar-SA"/>
              </w:rPr>
              <w:t>6</w:t>
            </w:r>
          </w:p>
        </w:tc>
        <w:tc>
          <w:tcPr>
            <w:tcW w:w="3255" w:type="dxa"/>
          </w:tcPr>
          <w:p w14:paraId="51BCA2FF"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1</w:t>
            </w:r>
          </w:p>
        </w:tc>
      </w:tr>
      <w:tr w:rsidR="00942031" w:rsidRPr="00C123C9" w14:paraId="3EEFA4DA" w14:textId="77777777" w:rsidTr="002A4FD2">
        <w:tc>
          <w:tcPr>
            <w:tcW w:w="3549" w:type="dxa"/>
          </w:tcPr>
          <w:p w14:paraId="600618E3"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8</w:t>
            </w:r>
          </w:p>
        </w:tc>
        <w:tc>
          <w:tcPr>
            <w:tcW w:w="3255" w:type="dxa"/>
          </w:tcPr>
          <w:p w14:paraId="64F5A609"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3</w:t>
            </w:r>
          </w:p>
        </w:tc>
      </w:tr>
      <w:tr w:rsidR="00942031" w:rsidRPr="00C123C9" w14:paraId="0CFE11DF" w14:textId="77777777" w:rsidTr="002A4FD2">
        <w:tc>
          <w:tcPr>
            <w:tcW w:w="3549" w:type="dxa"/>
          </w:tcPr>
          <w:p w14:paraId="0A940329" w14:textId="77777777" w:rsidR="00942031" w:rsidRPr="00C123C9" w:rsidRDefault="00942031" w:rsidP="002A4FD2">
            <w:pPr>
              <w:suppressAutoHyphens/>
              <w:jc w:val="center"/>
              <w:rPr>
                <w:rFonts w:ascii="Arial" w:eastAsia="Calibri" w:hAnsi="Arial" w:cs="Arial"/>
                <w:lang w:eastAsia="ar-SA"/>
              </w:rPr>
            </w:pPr>
            <w:r>
              <w:rPr>
                <w:rFonts w:ascii="Arial" w:eastAsia="Calibri" w:hAnsi="Arial" w:cs="Arial"/>
                <w:lang w:eastAsia="ar-SA"/>
              </w:rPr>
              <w:t xml:space="preserve">12 i </w:t>
            </w:r>
            <w:r w:rsidRPr="00C123C9">
              <w:rPr>
                <w:rFonts w:ascii="Arial" w:eastAsia="Calibri" w:hAnsi="Arial" w:cs="Arial"/>
                <w:lang w:eastAsia="ar-SA"/>
              </w:rPr>
              <w:t xml:space="preserve">powyżej </w:t>
            </w:r>
          </w:p>
        </w:tc>
        <w:tc>
          <w:tcPr>
            <w:tcW w:w="3255" w:type="dxa"/>
          </w:tcPr>
          <w:p w14:paraId="6B49E5B4"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5</w:t>
            </w:r>
          </w:p>
        </w:tc>
      </w:tr>
    </w:tbl>
    <w:p w14:paraId="0A0045A6" w14:textId="77777777" w:rsidR="00942031" w:rsidRDefault="00942031" w:rsidP="00942031">
      <w:pPr>
        <w:suppressAutoHyphens/>
        <w:ind w:left="1416" w:firstLine="708"/>
        <w:rPr>
          <w:rFonts w:ascii="Arial" w:eastAsia="Calibri" w:hAnsi="Arial" w:cs="Arial"/>
          <w:b/>
          <w:sz w:val="18"/>
          <w:szCs w:val="18"/>
          <w:lang w:eastAsia="ar-SA"/>
        </w:rPr>
      </w:pPr>
    </w:p>
    <w:p w14:paraId="477C962B" w14:textId="77777777" w:rsidR="00942031" w:rsidRPr="00C123C9" w:rsidRDefault="00942031" w:rsidP="00942031">
      <w:pPr>
        <w:suppressAutoHyphens/>
        <w:ind w:left="1416" w:firstLine="708"/>
        <w:rPr>
          <w:rFonts w:ascii="Arial" w:eastAsia="Calibri" w:hAnsi="Arial" w:cs="Arial"/>
          <w:b/>
          <w:sz w:val="18"/>
          <w:szCs w:val="18"/>
          <w:lang w:eastAsia="ar-SA"/>
        </w:rPr>
      </w:pPr>
      <w:r w:rsidRPr="00C123C9">
        <w:rPr>
          <w:rFonts w:ascii="Arial" w:eastAsia="Calibri" w:hAnsi="Arial" w:cs="Arial"/>
          <w:b/>
          <w:sz w:val="18"/>
          <w:szCs w:val="18"/>
          <w:lang w:eastAsia="ar-SA"/>
        </w:rPr>
        <w:t xml:space="preserve">Tabela </w:t>
      </w:r>
      <w:r>
        <w:rPr>
          <w:rFonts w:ascii="Arial" w:eastAsia="Calibri" w:hAnsi="Arial" w:cs="Arial"/>
          <w:b/>
          <w:sz w:val="18"/>
          <w:szCs w:val="18"/>
          <w:lang w:eastAsia="ar-SA"/>
        </w:rPr>
        <w:t>5</w:t>
      </w:r>
      <w:r w:rsidRPr="00C123C9">
        <w:rPr>
          <w:rFonts w:ascii="Arial" w:eastAsia="Calibri" w:hAnsi="Arial" w:cs="Arial"/>
          <w:b/>
          <w:sz w:val="18"/>
          <w:szCs w:val="18"/>
          <w:lang w:eastAsia="ar-SA"/>
        </w:rPr>
        <w:t xml:space="preserve"> Liczba punktów za pamięć wbudowaną w GB: </w:t>
      </w:r>
    </w:p>
    <w:tbl>
      <w:tblPr>
        <w:tblW w:w="6804"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255"/>
      </w:tblGrid>
      <w:tr w:rsidR="00942031" w:rsidRPr="00C123C9" w14:paraId="36CE6B68" w14:textId="77777777" w:rsidTr="002A4FD2">
        <w:tc>
          <w:tcPr>
            <w:tcW w:w="3549" w:type="dxa"/>
            <w:shd w:val="clear" w:color="auto" w:fill="00B0F0"/>
          </w:tcPr>
          <w:p w14:paraId="1199D78D"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Pamięć wbudowana w GB</w:t>
            </w:r>
          </w:p>
          <w:p w14:paraId="55EEED3A"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[g]</w:t>
            </w:r>
          </w:p>
        </w:tc>
        <w:tc>
          <w:tcPr>
            <w:tcW w:w="3255" w:type="dxa"/>
            <w:shd w:val="clear" w:color="auto" w:fill="00B0F0"/>
          </w:tcPr>
          <w:p w14:paraId="4A0F9BF7"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Przydzielona</w:t>
            </w:r>
            <w:r>
              <w:rPr>
                <w:rFonts w:ascii="Arial" w:eastAsia="Calibri" w:hAnsi="Arial" w:cs="Arial"/>
                <w:lang w:eastAsia="ar-SA"/>
              </w:rPr>
              <w:t xml:space="preserve"> l</w:t>
            </w:r>
            <w:r w:rsidRPr="00C123C9">
              <w:rPr>
                <w:rFonts w:ascii="Arial" w:eastAsia="Calibri" w:hAnsi="Arial" w:cs="Arial"/>
                <w:lang w:eastAsia="ar-SA"/>
              </w:rPr>
              <w:t>iczba punktów</w:t>
            </w:r>
          </w:p>
          <w:p w14:paraId="53DF4106"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[h]</w:t>
            </w:r>
          </w:p>
        </w:tc>
      </w:tr>
      <w:tr w:rsidR="00942031" w:rsidRPr="00C123C9" w14:paraId="013C1BA2" w14:textId="77777777" w:rsidTr="002A4FD2">
        <w:tc>
          <w:tcPr>
            <w:tcW w:w="3549" w:type="dxa"/>
            <w:vAlign w:val="center"/>
          </w:tcPr>
          <w:p w14:paraId="27FB41A9" w14:textId="77777777" w:rsidR="00942031" w:rsidRPr="00C123C9" w:rsidRDefault="00942031" w:rsidP="002A4FD2">
            <w:pPr>
              <w:suppressAutoHyphens/>
              <w:jc w:val="center"/>
              <w:rPr>
                <w:rFonts w:ascii="Arial" w:eastAsia="Calibri" w:hAnsi="Arial" w:cs="Arial"/>
                <w:lang w:eastAsia="ar-SA"/>
              </w:rPr>
            </w:pPr>
            <w:r>
              <w:rPr>
                <w:rFonts w:ascii="Arial" w:eastAsia="Calibri" w:hAnsi="Arial" w:cs="Arial"/>
                <w:lang w:eastAsia="ar-SA"/>
              </w:rPr>
              <w:t>256</w:t>
            </w:r>
          </w:p>
        </w:tc>
        <w:tc>
          <w:tcPr>
            <w:tcW w:w="3255" w:type="dxa"/>
          </w:tcPr>
          <w:p w14:paraId="6D12B1CE"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1</w:t>
            </w:r>
          </w:p>
        </w:tc>
      </w:tr>
      <w:tr w:rsidR="00942031" w:rsidRPr="00C123C9" w14:paraId="50B756EE" w14:textId="77777777" w:rsidTr="002A4FD2">
        <w:tc>
          <w:tcPr>
            <w:tcW w:w="3549" w:type="dxa"/>
            <w:vAlign w:val="center"/>
          </w:tcPr>
          <w:p w14:paraId="79FCC9A0" w14:textId="77777777" w:rsidR="00942031" w:rsidRPr="00C123C9" w:rsidRDefault="00942031" w:rsidP="002A4FD2">
            <w:pPr>
              <w:suppressAutoHyphens/>
              <w:jc w:val="center"/>
              <w:rPr>
                <w:rFonts w:ascii="Arial" w:eastAsia="Calibri" w:hAnsi="Arial" w:cs="Arial"/>
                <w:lang w:eastAsia="ar-SA"/>
              </w:rPr>
            </w:pPr>
            <w:r>
              <w:rPr>
                <w:rFonts w:ascii="Arial" w:eastAsia="Calibri" w:hAnsi="Arial" w:cs="Arial"/>
                <w:lang w:eastAsia="ar-SA"/>
              </w:rPr>
              <w:t>512</w:t>
            </w:r>
          </w:p>
        </w:tc>
        <w:tc>
          <w:tcPr>
            <w:tcW w:w="3255" w:type="dxa"/>
          </w:tcPr>
          <w:p w14:paraId="71CFECAB"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2</w:t>
            </w:r>
          </w:p>
        </w:tc>
      </w:tr>
      <w:tr w:rsidR="00942031" w:rsidRPr="00C123C9" w14:paraId="271BBC84" w14:textId="77777777" w:rsidTr="002A4FD2">
        <w:tc>
          <w:tcPr>
            <w:tcW w:w="3549" w:type="dxa"/>
            <w:vAlign w:val="center"/>
          </w:tcPr>
          <w:p w14:paraId="248EB736" w14:textId="77777777" w:rsidR="00942031" w:rsidRPr="00C123C9" w:rsidRDefault="00942031" w:rsidP="002A4FD2">
            <w:pPr>
              <w:suppressAutoHyphens/>
              <w:jc w:val="center"/>
              <w:rPr>
                <w:rFonts w:ascii="Arial" w:eastAsia="Calibri" w:hAnsi="Arial" w:cs="Arial"/>
                <w:lang w:eastAsia="ar-SA"/>
              </w:rPr>
            </w:pPr>
            <w:r>
              <w:rPr>
                <w:rFonts w:ascii="Arial" w:eastAsia="Calibri" w:hAnsi="Arial" w:cs="Arial"/>
                <w:lang w:eastAsia="ar-SA"/>
              </w:rPr>
              <w:t>1024</w:t>
            </w:r>
          </w:p>
        </w:tc>
        <w:tc>
          <w:tcPr>
            <w:tcW w:w="3255" w:type="dxa"/>
          </w:tcPr>
          <w:p w14:paraId="121768CA"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3</w:t>
            </w:r>
          </w:p>
        </w:tc>
      </w:tr>
      <w:tr w:rsidR="00942031" w:rsidRPr="00C123C9" w14:paraId="4E6DB436" w14:textId="77777777" w:rsidTr="002A4FD2">
        <w:tc>
          <w:tcPr>
            <w:tcW w:w="3549" w:type="dxa"/>
            <w:vAlign w:val="center"/>
          </w:tcPr>
          <w:p w14:paraId="6E1BD118"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powyżej</w:t>
            </w:r>
            <w:r>
              <w:rPr>
                <w:rFonts w:ascii="Arial" w:eastAsia="Calibri" w:hAnsi="Arial" w:cs="Arial"/>
                <w:lang w:eastAsia="ar-SA"/>
              </w:rPr>
              <w:t xml:space="preserve"> 1024</w:t>
            </w:r>
          </w:p>
        </w:tc>
        <w:tc>
          <w:tcPr>
            <w:tcW w:w="3255" w:type="dxa"/>
          </w:tcPr>
          <w:p w14:paraId="3C3167F3"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5</w:t>
            </w:r>
          </w:p>
        </w:tc>
      </w:tr>
    </w:tbl>
    <w:p w14:paraId="61A75AC6" w14:textId="77777777" w:rsidR="00942031" w:rsidRPr="00C123C9" w:rsidRDefault="00942031" w:rsidP="00942031">
      <w:pPr>
        <w:suppressAutoHyphens/>
        <w:rPr>
          <w:rFonts w:ascii="Arial" w:eastAsia="Calibri" w:hAnsi="Arial" w:cs="Arial"/>
          <w:b/>
          <w:lang w:eastAsia="ar-SA"/>
        </w:rPr>
      </w:pPr>
    </w:p>
    <w:p w14:paraId="6C5251FE" w14:textId="77777777" w:rsidR="00942031" w:rsidRPr="00C123C9" w:rsidRDefault="00942031" w:rsidP="00942031">
      <w:pPr>
        <w:suppressAutoHyphens/>
        <w:rPr>
          <w:rFonts w:ascii="Arial" w:eastAsia="Calibri" w:hAnsi="Arial" w:cs="Arial"/>
          <w:b/>
          <w:sz w:val="18"/>
          <w:szCs w:val="18"/>
          <w:lang w:eastAsia="ar-SA"/>
        </w:rPr>
      </w:pPr>
      <w:r>
        <w:rPr>
          <w:rFonts w:ascii="Arial" w:eastAsia="Calibri" w:hAnsi="Arial" w:cs="Arial"/>
          <w:b/>
          <w:sz w:val="18"/>
          <w:szCs w:val="18"/>
          <w:lang w:eastAsia="ar-SA"/>
        </w:rPr>
        <w:tab/>
      </w:r>
      <w:r>
        <w:rPr>
          <w:rFonts w:ascii="Arial" w:eastAsia="Calibri" w:hAnsi="Arial" w:cs="Arial"/>
          <w:b/>
          <w:sz w:val="18"/>
          <w:szCs w:val="18"/>
          <w:lang w:eastAsia="ar-SA"/>
        </w:rPr>
        <w:tab/>
        <w:t xml:space="preserve">  Tabela 6</w:t>
      </w:r>
      <w:r w:rsidRPr="00C123C9">
        <w:rPr>
          <w:rFonts w:ascii="Arial" w:eastAsia="Calibri" w:hAnsi="Arial" w:cs="Arial"/>
          <w:b/>
          <w:sz w:val="18"/>
          <w:szCs w:val="18"/>
          <w:lang w:eastAsia="ar-SA"/>
        </w:rPr>
        <w:t xml:space="preserve"> Liczba punktów za liczbę pikseli na cal długości:</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8"/>
        <w:gridCol w:w="2926"/>
      </w:tblGrid>
      <w:tr w:rsidR="00942031" w:rsidRPr="00C123C9" w14:paraId="6F23BBA3" w14:textId="77777777" w:rsidTr="002A4FD2">
        <w:trPr>
          <w:trHeight w:val="499"/>
        </w:trPr>
        <w:tc>
          <w:tcPr>
            <w:tcW w:w="3878" w:type="dxa"/>
            <w:shd w:val="clear" w:color="auto" w:fill="FFC000"/>
          </w:tcPr>
          <w:p w14:paraId="2D2064FA"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Ilość PPI</w:t>
            </w:r>
            <w:r>
              <w:rPr>
                <w:rFonts w:ascii="Arial" w:eastAsia="Calibri" w:hAnsi="Arial" w:cs="Arial"/>
                <w:lang w:eastAsia="ar-SA"/>
              </w:rPr>
              <w:t>*</w:t>
            </w:r>
            <w:r w:rsidRPr="00C123C9">
              <w:rPr>
                <w:rFonts w:ascii="Arial" w:eastAsia="Calibri" w:hAnsi="Arial" w:cs="Arial"/>
                <w:lang w:eastAsia="ar-SA"/>
              </w:rPr>
              <w:t xml:space="preserve"> (liczba pikseli na cal długości)</w:t>
            </w:r>
          </w:p>
          <w:p w14:paraId="4ECE8D48"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[i]</w:t>
            </w:r>
          </w:p>
        </w:tc>
        <w:tc>
          <w:tcPr>
            <w:tcW w:w="2926" w:type="dxa"/>
            <w:shd w:val="clear" w:color="auto" w:fill="FFC000"/>
          </w:tcPr>
          <w:p w14:paraId="650EE16A"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Przydzielona liczba punktów</w:t>
            </w:r>
          </w:p>
          <w:p w14:paraId="06EA8CAF"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[j]</w:t>
            </w:r>
          </w:p>
        </w:tc>
      </w:tr>
      <w:tr w:rsidR="00942031" w:rsidRPr="00C123C9" w14:paraId="7A501C6D" w14:textId="77777777" w:rsidTr="002A4FD2">
        <w:trPr>
          <w:trHeight w:val="50"/>
        </w:trPr>
        <w:tc>
          <w:tcPr>
            <w:tcW w:w="3878" w:type="dxa"/>
          </w:tcPr>
          <w:p w14:paraId="48E2408B" w14:textId="77777777" w:rsidR="00942031" w:rsidRPr="00C123C9" w:rsidRDefault="00942031" w:rsidP="002A4FD2">
            <w:pPr>
              <w:suppressAutoHyphens/>
              <w:jc w:val="center"/>
              <w:rPr>
                <w:rFonts w:ascii="Arial" w:eastAsia="Calibri" w:hAnsi="Arial" w:cs="Arial"/>
                <w:lang w:eastAsia="ar-SA"/>
              </w:rPr>
            </w:pPr>
            <w:r>
              <w:rPr>
                <w:rFonts w:ascii="Arial" w:eastAsia="Calibri" w:hAnsi="Arial" w:cs="Arial"/>
                <w:lang w:eastAsia="ar-SA"/>
              </w:rPr>
              <w:t>225 – 249</w:t>
            </w:r>
          </w:p>
        </w:tc>
        <w:tc>
          <w:tcPr>
            <w:tcW w:w="2926" w:type="dxa"/>
          </w:tcPr>
          <w:p w14:paraId="2AD2F6BB" w14:textId="77777777" w:rsidR="00942031" w:rsidRPr="00C123C9" w:rsidRDefault="00942031" w:rsidP="002A4FD2">
            <w:pPr>
              <w:suppressAutoHyphens/>
              <w:jc w:val="center"/>
              <w:rPr>
                <w:rFonts w:ascii="Arial" w:eastAsia="Calibri" w:hAnsi="Arial" w:cs="Arial"/>
                <w:lang w:eastAsia="ar-SA"/>
              </w:rPr>
            </w:pPr>
            <w:r>
              <w:rPr>
                <w:rFonts w:ascii="Arial" w:eastAsia="Calibri" w:hAnsi="Arial" w:cs="Arial"/>
                <w:lang w:eastAsia="ar-SA"/>
              </w:rPr>
              <w:t>1</w:t>
            </w:r>
          </w:p>
        </w:tc>
      </w:tr>
      <w:tr w:rsidR="00942031" w:rsidRPr="00C123C9" w14:paraId="608E962E" w14:textId="77777777" w:rsidTr="002A4FD2">
        <w:trPr>
          <w:trHeight w:val="50"/>
        </w:trPr>
        <w:tc>
          <w:tcPr>
            <w:tcW w:w="3878" w:type="dxa"/>
          </w:tcPr>
          <w:p w14:paraId="6E5F8026" w14:textId="77777777" w:rsidR="00942031" w:rsidRDefault="00942031" w:rsidP="002A4FD2">
            <w:pPr>
              <w:suppressAutoHyphens/>
              <w:jc w:val="center"/>
              <w:rPr>
                <w:rFonts w:ascii="Arial" w:eastAsia="Calibri" w:hAnsi="Arial" w:cs="Arial"/>
                <w:lang w:eastAsia="ar-SA"/>
              </w:rPr>
            </w:pPr>
            <w:r>
              <w:rPr>
                <w:rFonts w:ascii="Arial" w:eastAsia="Calibri" w:hAnsi="Arial" w:cs="Arial"/>
                <w:lang w:eastAsia="ar-SA"/>
              </w:rPr>
              <w:t>250 i powyżej</w:t>
            </w:r>
          </w:p>
        </w:tc>
        <w:tc>
          <w:tcPr>
            <w:tcW w:w="2926" w:type="dxa"/>
          </w:tcPr>
          <w:p w14:paraId="60C42A10" w14:textId="77777777" w:rsidR="00942031" w:rsidRPr="00C123C9" w:rsidRDefault="00942031" w:rsidP="002A4FD2">
            <w:pPr>
              <w:suppressAutoHyphens/>
              <w:jc w:val="center"/>
              <w:rPr>
                <w:rFonts w:ascii="Arial" w:eastAsia="Calibri" w:hAnsi="Arial" w:cs="Arial"/>
                <w:lang w:eastAsia="ar-SA"/>
              </w:rPr>
            </w:pPr>
            <w:r w:rsidRPr="00C123C9">
              <w:rPr>
                <w:rFonts w:ascii="Arial" w:eastAsia="Calibri" w:hAnsi="Arial" w:cs="Arial"/>
                <w:lang w:eastAsia="ar-SA"/>
              </w:rPr>
              <w:t>5</w:t>
            </w:r>
          </w:p>
        </w:tc>
      </w:tr>
    </w:tbl>
    <w:p w14:paraId="333D8D89" w14:textId="77777777" w:rsidR="00FC187B" w:rsidRDefault="00FC187B" w:rsidP="00942031">
      <w:pPr>
        <w:rPr>
          <w:rFonts w:ascii="Arial" w:hAnsi="Arial" w:cs="Arial"/>
          <w:sz w:val="24"/>
          <w:szCs w:val="24"/>
        </w:rPr>
      </w:pPr>
    </w:p>
    <w:p w14:paraId="6166FA09" w14:textId="699FD1B9" w:rsidR="00942031" w:rsidRPr="00ED317F" w:rsidRDefault="00942031" w:rsidP="00942031">
      <w:pPr>
        <w:rPr>
          <w:rFonts w:ascii="Arial" w:hAnsi="Arial" w:cs="Arial"/>
          <w:sz w:val="24"/>
          <w:szCs w:val="24"/>
        </w:rPr>
      </w:pPr>
      <w:r w:rsidRPr="00ED317F">
        <w:rPr>
          <w:rFonts w:ascii="Arial" w:hAnsi="Arial" w:cs="Arial"/>
          <w:sz w:val="24"/>
          <w:szCs w:val="24"/>
        </w:rPr>
        <w:t>*Wzór do obliczenia PPI:</w:t>
      </w:r>
    </w:p>
    <w:p w14:paraId="6C763CF9" w14:textId="33B045BD" w:rsidR="00942031" w:rsidRPr="00120DF9" w:rsidRDefault="00942031" w:rsidP="00942031">
      <w:pPr>
        <w:rPr>
          <w:rFonts w:ascii="Arial" w:hAnsi="Arial" w:cs="Arial"/>
          <w:b/>
          <w:sz w:val="28"/>
          <w:szCs w:val="28"/>
        </w:rPr>
      </w:pPr>
      <m:oMathPara>
        <m:oMath>
          <m:r>
            <m:rPr>
              <m:sty m:val="bi"/>
            </m:rPr>
            <w:rPr>
              <w:rFonts w:ascii="Cambria Math" w:hAnsi="Cambria Math" w:cs="Arial"/>
              <w:sz w:val="28"/>
              <w:szCs w:val="28"/>
            </w:rPr>
            <m:t>PPI=</m:t>
          </m:r>
          <m:f>
            <m:fPr>
              <m:ctrlPr>
                <w:rPr>
                  <w:rFonts w:ascii="Cambria Math" w:hAnsi="Cambria Math" w:cs="Arial"/>
                  <w:b/>
                  <w:i/>
                  <w:sz w:val="28"/>
                  <w:szCs w:val="28"/>
                </w:rPr>
              </m:ctrlPr>
            </m:fPr>
            <m:num>
              <m:rad>
                <m:radPr>
                  <m:degHide m:val="1"/>
                  <m:ctrlPr>
                    <w:rPr>
                      <w:rFonts w:ascii="Cambria Math" w:hAnsi="Cambria Math" w:cs="Arial"/>
                      <w:b/>
                      <w:i/>
                      <w:sz w:val="28"/>
                      <w:szCs w:val="28"/>
                    </w:rPr>
                  </m:ctrlPr>
                </m:radPr>
                <m:deg/>
                <m:e>
                  <m:sSup>
                    <m:sSupPr>
                      <m:ctrlPr>
                        <w:rPr>
                          <w:rFonts w:ascii="Cambria Math" w:hAnsi="Cambria Math" w:cs="Arial"/>
                          <w:b/>
                          <w:i/>
                          <w:sz w:val="28"/>
                          <w:szCs w:val="28"/>
                        </w:rPr>
                      </m:ctrlPr>
                    </m:sSupPr>
                    <m:e>
                      <m:r>
                        <m:rPr>
                          <m:sty m:val="bi"/>
                        </m:rPr>
                        <w:rPr>
                          <w:rFonts w:ascii="Cambria Math" w:hAnsi="Cambria Math" w:cs="Arial"/>
                          <w:sz w:val="28"/>
                          <w:szCs w:val="28"/>
                        </w:rPr>
                        <m:t>a</m:t>
                      </m:r>
                    </m:e>
                    <m:sup>
                      <m:r>
                        <m:rPr>
                          <m:sty m:val="bi"/>
                        </m:rPr>
                        <w:rPr>
                          <w:rFonts w:ascii="Cambria Math" w:hAnsi="Cambria Math" w:cs="Arial"/>
                          <w:sz w:val="28"/>
                          <w:szCs w:val="28"/>
                        </w:rPr>
                        <m:t>2</m:t>
                      </m:r>
                    </m:sup>
                  </m:sSup>
                  <m:r>
                    <m:rPr>
                      <m:sty m:val="bi"/>
                    </m:rPr>
                    <w:rPr>
                      <w:rFonts w:ascii="Cambria Math" w:hAnsi="Cambria Math" w:cs="Arial"/>
                      <w:sz w:val="28"/>
                      <w:szCs w:val="28"/>
                    </w:rPr>
                    <m:t>+</m:t>
                  </m:r>
                  <m:sSup>
                    <m:sSupPr>
                      <m:ctrlPr>
                        <w:rPr>
                          <w:rFonts w:ascii="Cambria Math" w:hAnsi="Cambria Math" w:cs="Arial"/>
                          <w:b/>
                          <w:i/>
                          <w:sz w:val="28"/>
                          <w:szCs w:val="28"/>
                        </w:rPr>
                      </m:ctrlPr>
                    </m:sSupPr>
                    <m:e>
                      <m:r>
                        <m:rPr>
                          <m:sty m:val="bi"/>
                        </m:rPr>
                        <w:rPr>
                          <w:rFonts w:ascii="Cambria Math" w:hAnsi="Cambria Math" w:cs="Arial"/>
                          <w:sz w:val="28"/>
                          <w:szCs w:val="28"/>
                        </w:rPr>
                        <m:t>b</m:t>
                      </m:r>
                    </m:e>
                    <m:sup>
                      <m:r>
                        <m:rPr>
                          <m:sty m:val="bi"/>
                        </m:rPr>
                        <w:rPr>
                          <w:rFonts w:ascii="Cambria Math" w:hAnsi="Cambria Math" w:cs="Arial"/>
                          <w:sz w:val="28"/>
                          <w:szCs w:val="28"/>
                        </w:rPr>
                        <m:t>2</m:t>
                      </m:r>
                    </m:sup>
                  </m:sSup>
                </m:e>
              </m:rad>
            </m:num>
            <m:den>
              <m:r>
                <m:rPr>
                  <m:sty m:val="bi"/>
                </m:rPr>
                <w:rPr>
                  <w:rFonts w:ascii="Cambria Math" w:hAnsi="Cambria Math" w:cs="Arial"/>
                  <w:sz w:val="28"/>
                  <w:szCs w:val="28"/>
                </w:rPr>
                <m:t>x</m:t>
              </m:r>
            </m:den>
          </m:f>
        </m:oMath>
      </m:oMathPara>
    </w:p>
    <w:p w14:paraId="0F0E0BE1" w14:textId="77777777" w:rsidR="00942031" w:rsidRPr="00ED317F" w:rsidRDefault="00942031" w:rsidP="00942031">
      <w:pPr>
        <w:rPr>
          <w:rFonts w:ascii="Arial" w:hAnsi="Arial" w:cs="Arial"/>
          <w:b/>
        </w:rPr>
      </w:pPr>
      <w:r w:rsidRPr="00ED317F">
        <w:rPr>
          <w:rFonts w:ascii="Arial" w:hAnsi="Arial" w:cs="Arial"/>
          <w:b/>
        </w:rPr>
        <w:t>gdzie:</w:t>
      </w:r>
    </w:p>
    <w:p w14:paraId="28EA6E1D" w14:textId="77777777" w:rsidR="00942031" w:rsidRPr="00ED317F" w:rsidRDefault="00942031" w:rsidP="00942031">
      <w:pPr>
        <w:rPr>
          <w:rFonts w:ascii="Arial" w:hAnsi="Arial" w:cs="Arial"/>
        </w:rPr>
      </w:pPr>
      <w:r w:rsidRPr="00ED317F">
        <w:rPr>
          <w:rFonts w:ascii="Arial" w:hAnsi="Arial" w:cs="Arial"/>
        </w:rPr>
        <w:t>a –</w:t>
      </w:r>
      <w:r>
        <w:rPr>
          <w:rFonts w:ascii="Arial" w:hAnsi="Arial" w:cs="Arial"/>
        </w:rPr>
        <w:t xml:space="preserve"> rozdzielczość pozioma w pikselach;</w:t>
      </w:r>
    </w:p>
    <w:p w14:paraId="448F0AED" w14:textId="77777777" w:rsidR="00942031" w:rsidRPr="00ED317F" w:rsidRDefault="00942031" w:rsidP="00942031">
      <w:pPr>
        <w:rPr>
          <w:rFonts w:ascii="Arial" w:hAnsi="Arial" w:cs="Arial"/>
        </w:rPr>
      </w:pPr>
      <w:r w:rsidRPr="00ED317F">
        <w:rPr>
          <w:rFonts w:ascii="Arial" w:hAnsi="Arial" w:cs="Arial"/>
        </w:rPr>
        <w:t>b – rozdzielczość p</w:t>
      </w:r>
      <w:r>
        <w:rPr>
          <w:rFonts w:ascii="Arial" w:hAnsi="Arial" w:cs="Arial"/>
        </w:rPr>
        <w:t>ionowa</w:t>
      </w:r>
      <w:r w:rsidRPr="00ED317F">
        <w:rPr>
          <w:rFonts w:ascii="Arial" w:hAnsi="Arial" w:cs="Arial"/>
        </w:rPr>
        <w:t xml:space="preserve"> w pikselach</w:t>
      </w:r>
      <w:r>
        <w:rPr>
          <w:rFonts w:ascii="Arial" w:hAnsi="Arial" w:cs="Arial"/>
        </w:rPr>
        <w:t>;</w:t>
      </w:r>
    </w:p>
    <w:p w14:paraId="3B7CE5CA" w14:textId="52DA15EB" w:rsidR="00942031" w:rsidRPr="00120DF9" w:rsidRDefault="00942031" w:rsidP="00942031">
      <w:pPr>
        <w:rPr>
          <w:rFonts w:ascii="Arial" w:hAnsi="Arial" w:cs="Arial"/>
        </w:rPr>
      </w:pPr>
      <w:r w:rsidRPr="00ED317F">
        <w:rPr>
          <w:rFonts w:ascii="Arial" w:hAnsi="Arial" w:cs="Arial"/>
        </w:rPr>
        <w:t xml:space="preserve">x </w:t>
      </w:r>
      <w:r>
        <w:rPr>
          <w:rFonts w:ascii="Arial" w:hAnsi="Arial" w:cs="Arial"/>
        </w:rPr>
        <w:t>–</w:t>
      </w:r>
      <w:r w:rsidRPr="00ED317F">
        <w:rPr>
          <w:rFonts w:ascii="Arial" w:hAnsi="Arial" w:cs="Arial"/>
        </w:rPr>
        <w:t xml:space="preserve"> </w:t>
      </w:r>
      <w:r>
        <w:rPr>
          <w:rFonts w:ascii="Arial" w:hAnsi="Arial" w:cs="Arial"/>
        </w:rPr>
        <w:t>długość przekątnej w calach.</w:t>
      </w:r>
      <w:r w:rsidR="00120DF9">
        <w:rPr>
          <w:rFonts w:ascii="Arial" w:hAnsi="Arial" w:cs="Arial"/>
        </w:rPr>
        <w:t xml:space="preserve"> l</w:t>
      </w:r>
    </w:p>
    <w:p w14:paraId="6858F9BF" w14:textId="77777777" w:rsidR="00D6463C" w:rsidRDefault="00942031" w:rsidP="00942031">
      <w:pPr>
        <w:suppressAutoHyphens/>
        <w:rPr>
          <w:rFonts w:ascii="Arial" w:eastAsia="Calibri" w:hAnsi="Arial" w:cs="Arial"/>
          <w:b/>
          <w:sz w:val="24"/>
          <w:szCs w:val="24"/>
          <w:lang w:eastAsia="ar-SA"/>
        </w:rPr>
        <w:sectPr w:rsidR="00D6463C" w:rsidSect="00285CDD">
          <w:footerReference w:type="even" r:id="rId36"/>
          <w:footerReference w:type="default" r:id="rId37"/>
          <w:pgSz w:w="11906" w:h="16838"/>
          <w:pgMar w:top="993" w:right="1134" w:bottom="1134" w:left="1134" w:header="709" w:footer="709" w:gutter="0"/>
          <w:cols w:space="708"/>
          <w:docGrid w:linePitch="272"/>
        </w:sectPr>
      </w:pPr>
      <w:r w:rsidRPr="00C867C4">
        <w:rPr>
          <w:rFonts w:ascii="Arial" w:eastAsia="Calibri" w:hAnsi="Arial" w:cs="Arial"/>
          <w:b/>
          <w:sz w:val="24"/>
          <w:szCs w:val="24"/>
          <w:lang w:eastAsia="ar-SA"/>
        </w:rPr>
        <w:t>Zestawienie parametrów</w:t>
      </w:r>
      <w:r>
        <w:rPr>
          <w:rFonts w:ascii="Arial" w:eastAsia="Calibri" w:hAnsi="Arial" w:cs="Arial"/>
          <w:b/>
          <w:sz w:val="24"/>
          <w:szCs w:val="24"/>
          <w:lang w:eastAsia="ar-SA"/>
        </w:rPr>
        <w:t xml:space="preserve"> jakościowych oferowanych tabletów</w:t>
      </w:r>
    </w:p>
    <w:p w14:paraId="79EE5342" w14:textId="77777777" w:rsidR="00D6463C" w:rsidRDefault="00D6463C" w:rsidP="00D6463C">
      <w:pPr>
        <w:suppressAutoHyphens/>
        <w:rPr>
          <w:rFonts w:ascii="Arial" w:eastAsia="Calibri" w:hAnsi="Arial" w:cs="Arial"/>
          <w:b/>
          <w:sz w:val="18"/>
          <w:szCs w:val="18"/>
          <w:lang w:eastAsia="ar-SA"/>
        </w:rPr>
      </w:pPr>
    </w:p>
    <w:p w14:paraId="7266AF1E" w14:textId="77777777" w:rsidR="00D6463C" w:rsidRDefault="00D6463C" w:rsidP="00942031">
      <w:pPr>
        <w:suppressAutoHyphens/>
        <w:ind w:left="-709"/>
        <w:rPr>
          <w:rFonts w:ascii="Arial" w:eastAsia="Calibri" w:hAnsi="Arial" w:cs="Arial"/>
          <w:b/>
          <w:sz w:val="18"/>
          <w:szCs w:val="18"/>
          <w:lang w:eastAsia="ar-SA"/>
        </w:rPr>
      </w:pPr>
    </w:p>
    <w:p w14:paraId="23CE1FA7" w14:textId="46FCFC45" w:rsidR="00942031" w:rsidRPr="00C867C4" w:rsidRDefault="00942031" w:rsidP="00942031">
      <w:pPr>
        <w:suppressAutoHyphens/>
        <w:ind w:left="-709"/>
        <w:rPr>
          <w:rFonts w:ascii="Arial" w:eastAsia="Calibri" w:hAnsi="Arial" w:cs="Arial"/>
          <w:b/>
          <w:sz w:val="18"/>
          <w:szCs w:val="18"/>
          <w:lang w:eastAsia="ar-SA"/>
        </w:rPr>
      </w:pPr>
      <w:r>
        <w:rPr>
          <w:rFonts w:ascii="Arial" w:eastAsia="Calibri" w:hAnsi="Arial" w:cs="Arial"/>
          <w:b/>
          <w:sz w:val="18"/>
          <w:szCs w:val="18"/>
          <w:lang w:eastAsia="ar-SA"/>
        </w:rPr>
        <w:t>Tabela 7</w:t>
      </w:r>
    </w:p>
    <w:tbl>
      <w:tblPr>
        <w:tblW w:w="15325" w:type="dxa"/>
        <w:tblInd w:w="-714" w:type="dxa"/>
        <w:tblLayout w:type="fixed"/>
        <w:tblLook w:val="04A0" w:firstRow="1" w:lastRow="0" w:firstColumn="1" w:lastColumn="0" w:noHBand="0" w:noVBand="1"/>
      </w:tblPr>
      <w:tblGrid>
        <w:gridCol w:w="729"/>
        <w:gridCol w:w="1216"/>
        <w:gridCol w:w="2087"/>
        <w:gridCol w:w="1291"/>
        <w:gridCol w:w="1290"/>
        <w:gridCol w:w="1452"/>
        <w:gridCol w:w="1290"/>
        <w:gridCol w:w="1613"/>
        <w:gridCol w:w="1451"/>
        <w:gridCol w:w="1613"/>
        <w:gridCol w:w="1293"/>
      </w:tblGrid>
      <w:tr w:rsidR="00942031" w:rsidRPr="00C867C4" w14:paraId="2317241D" w14:textId="77777777" w:rsidTr="002A4FD2">
        <w:trPr>
          <w:trHeight w:val="1722"/>
        </w:trPr>
        <w:tc>
          <w:tcPr>
            <w:tcW w:w="729" w:type="dxa"/>
            <w:tcBorders>
              <w:top w:val="single" w:sz="4" w:space="0" w:color="auto"/>
              <w:left w:val="single" w:sz="4" w:space="0" w:color="auto"/>
              <w:bottom w:val="single" w:sz="4" w:space="0" w:color="auto"/>
              <w:right w:val="single" w:sz="4" w:space="0" w:color="auto"/>
            </w:tcBorders>
            <w:vAlign w:val="center"/>
          </w:tcPr>
          <w:p w14:paraId="35A0FCEB"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Lp.</w:t>
            </w:r>
          </w:p>
          <w:p w14:paraId="7C13A67F" w14:textId="77777777" w:rsidR="00942031" w:rsidRPr="00C867C4" w:rsidRDefault="00942031" w:rsidP="002A4FD2">
            <w:pPr>
              <w:suppressAutoHyphens/>
              <w:jc w:val="center"/>
              <w:rPr>
                <w:rFonts w:ascii="Arial" w:eastAsia="Calibri" w:hAnsi="Arial" w:cs="Arial"/>
                <w:lang w:eastAsia="ar-SA"/>
              </w:rPr>
            </w:pPr>
          </w:p>
          <w:p w14:paraId="18E76241" w14:textId="77777777" w:rsidR="00942031" w:rsidRPr="00C867C4" w:rsidRDefault="00942031" w:rsidP="002A4FD2">
            <w:pPr>
              <w:suppressAutoHyphens/>
              <w:jc w:val="center"/>
              <w:rPr>
                <w:rFonts w:ascii="Arial" w:eastAsia="Calibri" w:hAnsi="Arial" w:cs="Arial"/>
                <w:lang w:eastAsia="ar-SA"/>
              </w:rPr>
            </w:pPr>
          </w:p>
        </w:tc>
        <w:tc>
          <w:tcPr>
            <w:tcW w:w="1216" w:type="dxa"/>
            <w:tcBorders>
              <w:top w:val="single" w:sz="4" w:space="0" w:color="auto"/>
              <w:left w:val="single" w:sz="4" w:space="0" w:color="auto"/>
              <w:bottom w:val="single" w:sz="4" w:space="0" w:color="auto"/>
              <w:right w:val="single" w:sz="4" w:space="0" w:color="auto"/>
            </w:tcBorders>
            <w:vAlign w:val="center"/>
          </w:tcPr>
          <w:p w14:paraId="7FB124DC" w14:textId="77777777" w:rsidR="00942031" w:rsidRPr="00C867C4" w:rsidRDefault="00942031" w:rsidP="002A4FD2">
            <w:pPr>
              <w:suppressAutoHyphens/>
              <w:ind w:hanging="44"/>
              <w:jc w:val="center"/>
              <w:rPr>
                <w:rFonts w:ascii="Arial" w:eastAsia="Calibri" w:hAnsi="Arial" w:cs="Arial"/>
                <w:lang w:eastAsia="ar-SA"/>
              </w:rPr>
            </w:pPr>
            <w:r w:rsidRPr="00C867C4">
              <w:rPr>
                <w:rFonts w:ascii="Arial" w:eastAsia="Calibri" w:hAnsi="Arial" w:cs="Arial"/>
                <w:b/>
                <w:lang w:eastAsia="ar-SA"/>
              </w:rPr>
              <w:t>Standard/procent ilości</w:t>
            </w:r>
            <w:r w:rsidRPr="00C867C4">
              <w:rPr>
                <w:rFonts w:ascii="Arial" w:eastAsia="Calibri" w:hAnsi="Arial" w:cs="Arial"/>
                <w:lang w:eastAsia="ar-SA"/>
              </w:rPr>
              <w:t xml:space="preserve"> </w:t>
            </w:r>
          </w:p>
          <w:p w14:paraId="49E0168A"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[a]</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14:paraId="34CD8779"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 xml:space="preserve">Oferowane modele </w:t>
            </w:r>
            <w:r>
              <w:rPr>
                <w:rFonts w:ascii="Arial" w:eastAsia="Calibri" w:hAnsi="Arial" w:cs="Arial"/>
                <w:b/>
                <w:lang w:eastAsia="ar-SA"/>
              </w:rPr>
              <w:t>tabletów</w:t>
            </w:r>
          </w:p>
          <w:p w14:paraId="4BD2F08B" w14:textId="77777777" w:rsidR="00942031" w:rsidRPr="00C867C4" w:rsidRDefault="00942031" w:rsidP="002A4FD2">
            <w:pPr>
              <w:suppressAutoHyphens/>
              <w:jc w:val="center"/>
              <w:rPr>
                <w:rFonts w:ascii="Arial" w:eastAsia="Calibri" w:hAnsi="Arial" w:cs="Arial"/>
                <w:b/>
                <w:lang w:eastAsia="ar-SA"/>
              </w:rPr>
            </w:pPr>
            <w:r>
              <w:rPr>
                <w:rFonts w:ascii="Arial" w:eastAsia="Calibri" w:hAnsi="Arial" w:cs="Arial"/>
                <w:b/>
                <w:lang w:eastAsia="ar-SA"/>
              </w:rPr>
              <w:t>w ofercie</w:t>
            </w:r>
          </w:p>
          <w:p w14:paraId="7662D830"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 xml:space="preserve"> [b]</w:t>
            </w:r>
          </w:p>
        </w:tc>
        <w:tc>
          <w:tcPr>
            <w:tcW w:w="1290" w:type="dxa"/>
            <w:tcBorders>
              <w:top w:val="single" w:sz="4" w:space="0" w:color="auto"/>
              <w:left w:val="single" w:sz="4" w:space="0" w:color="auto"/>
              <w:bottom w:val="single" w:sz="4" w:space="0" w:color="auto"/>
              <w:right w:val="single" w:sz="4" w:space="0" w:color="auto"/>
            </w:tcBorders>
            <w:shd w:val="clear" w:color="auto" w:fill="92D050"/>
            <w:vAlign w:val="center"/>
          </w:tcPr>
          <w:p w14:paraId="490CA585"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Data premiery</w:t>
            </w:r>
          </w:p>
          <w:p w14:paraId="0536B15E"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[c]</w:t>
            </w:r>
          </w:p>
        </w:tc>
        <w:tc>
          <w:tcPr>
            <w:tcW w:w="1290" w:type="dxa"/>
            <w:tcBorders>
              <w:top w:val="single" w:sz="4" w:space="0" w:color="auto"/>
              <w:left w:val="single" w:sz="4" w:space="0" w:color="auto"/>
              <w:bottom w:val="single" w:sz="4" w:space="0" w:color="auto"/>
              <w:right w:val="single" w:sz="4" w:space="0" w:color="auto"/>
            </w:tcBorders>
            <w:shd w:val="clear" w:color="auto" w:fill="92D050"/>
            <w:vAlign w:val="center"/>
          </w:tcPr>
          <w:p w14:paraId="1E3F12A8"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Liczba punktów</w:t>
            </w:r>
          </w:p>
          <w:p w14:paraId="74BB70A6"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[d]</w:t>
            </w:r>
          </w:p>
        </w:tc>
        <w:tc>
          <w:tcPr>
            <w:tcW w:w="1452" w:type="dxa"/>
            <w:tcBorders>
              <w:top w:val="single" w:sz="4" w:space="0" w:color="auto"/>
              <w:left w:val="single" w:sz="4" w:space="0" w:color="auto"/>
              <w:bottom w:val="single" w:sz="4" w:space="0" w:color="auto"/>
              <w:right w:val="single" w:sz="4" w:space="0" w:color="auto"/>
            </w:tcBorders>
            <w:shd w:val="clear" w:color="auto" w:fill="FF0000"/>
            <w:vAlign w:val="center"/>
          </w:tcPr>
          <w:p w14:paraId="55DD844B"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Pamięć operacyjna</w:t>
            </w:r>
          </w:p>
          <w:p w14:paraId="2E2911FB"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[e]</w:t>
            </w:r>
          </w:p>
        </w:tc>
        <w:tc>
          <w:tcPr>
            <w:tcW w:w="1290" w:type="dxa"/>
            <w:tcBorders>
              <w:top w:val="single" w:sz="4" w:space="0" w:color="auto"/>
              <w:left w:val="single" w:sz="4" w:space="0" w:color="auto"/>
              <w:bottom w:val="single" w:sz="4" w:space="0" w:color="auto"/>
              <w:right w:val="single" w:sz="4" w:space="0" w:color="auto"/>
            </w:tcBorders>
            <w:shd w:val="clear" w:color="auto" w:fill="FF0000"/>
            <w:vAlign w:val="center"/>
          </w:tcPr>
          <w:p w14:paraId="78A390C3"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Liczba punktów</w:t>
            </w:r>
          </w:p>
          <w:p w14:paraId="35F58D17"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[f]</w:t>
            </w:r>
          </w:p>
        </w:tc>
        <w:tc>
          <w:tcPr>
            <w:tcW w:w="1613" w:type="dxa"/>
            <w:tcBorders>
              <w:top w:val="single" w:sz="4" w:space="0" w:color="auto"/>
              <w:left w:val="single" w:sz="4" w:space="0" w:color="auto"/>
              <w:bottom w:val="single" w:sz="4" w:space="0" w:color="auto"/>
              <w:right w:val="single" w:sz="4" w:space="0" w:color="auto"/>
            </w:tcBorders>
            <w:shd w:val="clear" w:color="auto" w:fill="00B0F0"/>
            <w:vAlign w:val="center"/>
          </w:tcPr>
          <w:p w14:paraId="283275C3"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Pamięć wbudowana</w:t>
            </w:r>
          </w:p>
          <w:p w14:paraId="32DC7B7A"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[g]</w:t>
            </w:r>
          </w:p>
          <w:p w14:paraId="4F79D5A8" w14:textId="77777777" w:rsidR="00942031" w:rsidRPr="00C867C4" w:rsidRDefault="00942031" w:rsidP="002A4FD2">
            <w:pPr>
              <w:suppressAutoHyphens/>
              <w:jc w:val="center"/>
              <w:rPr>
                <w:rFonts w:ascii="Arial" w:eastAsia="Calibri" w:hAnsi="Arial" w:cs="Arial"/>
                <w:lang w:eastAsia="ar-SA"/>
              </w:rPr>
            </w:pPr>
          </w:p>
        </w:tc>
        <w:tc>
          <w:tcPr>
            <w:tcW w:w="1451" w:type="dxa"/>
            <w:tcBorders>
              <w:top w:val="single" w:sz="4" w:space="0" w:color="auto"/>
              <w:left w:val="single" w:sz="4" w:space="0" w:color="auto"/>
              <w:bottom w:val="single" w:sz="4" w:space="0" w:color="auto"/>
              <w:right w:val="single" w:sz="4" w:space="0" w:color="auto"/>
            </w:tcBorders>
            <w:shd w:val="clear" w:color="auto" w:fill="00B0F0"/>
            <w:vAlign w:val="center"/>
          </w:tcPr>
          <w:p w14:paraId="10065BCF"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Liczba punktów</w:t>
            </w:r>
          </w:p>
          <w:p w14:paraId="5EFCDC81"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[h]</w:t>
            </w:r>
          </w:p>
          <w:p w14:paraId="25A42592"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shd w:val="clear" w:color="auto" w:fill="FFC000"/>
            <w:vAlign w:val="center"/>
          </w:tcPr>
          <w:p w14:paraId="25420A50"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Ilość</w:t>
            </w:r>
          </w:p>
          <w:p w14:paraId="71926258"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PPI (</w:t>
            </w:r>
            <w:r w:rsidRPr="00C867C4">
              <w:rPr>
                <w:rFonts w:ascii="Arial" w:eastAsia="Calibri" w:hAnsi="Arial" w:cs="Arial"/>
                <w:b/>
                <w:sz w:val="18"/>
                <w:szCs w:val="18"/>
                <w:lang w:eastAsia="ar-SA"/>
              </w:rPr>
              <w:t>liczba pikseli na cal długości)</w:t>
            </w:r>
          </w:p>
          <w:p w14:paraId="17D3CE85"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[i]</w:t>
            </w:r>
          </w:p>
        </w:tc>
        <w:tc>
          <w:tcPr>
            <w:tcW w:w="1290" w:type="dxa"/>
            <w:tcBorders>
              <w:top w:val="single" w:sz="4" w:space="0" w:color="auto"/>
              <w:left w:val="single" w:sz="4" w:space="0" w:color="auto"/>
              <w:bottom w:val="single" w:sz="4" w:space="0" w:color="auto"/>
              <w:right w:val="single" w:sz="4" w:space="0" w:color="auto"/>
            </w:tcBorders>
            <w:shd w:val="clear" w:color="auto" w:fill="FFC000"/>
            <w:vAlign w:val="center"/>
          </w:tcPr>
          <w:p w14:paraId="33A6843B"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Liczba punktów</w:t>
            </w:r>
          </w:p>
          <w:p w14:paraId="162BA2F4"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[j]</w:t>
            </w:r>
          </w:p>
        </w:tc>
      </w:tr>
      <w:tr w:rsidR="00942031" w:rsidRPr="00C867C4" w14:paraId="76614EF5" w14:textId="77777777" w:rsidTr="002A4FD2">
        <w:trPr>
          <w:trHeight w:val="391"/>
        </w:trPr>
        <w:tc>
          <w:tcPr>
            <w:tcW w:w="729" w:type="dxa"/>
            <w:tcBorders>
              <w:top w:val="single" w:sz="4" w:space="0" w:color="auto"/>
              <w:left w:val="single" w:sz="4" w:space="0" w:color="auto"/>
              <w:bottom w:val="single" w:sz="4" w:space="0" w:color="auto"/>
              <w:right w:val="single" w:sz="4" w:space="0" w:color="auto"/>
            </w:tcBorders>
          </w:tcPr>
          <w:p w14:paraId="49D12C39"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lang w:eastAsia="ar-SA"/>
              </w:rPr>
              <w:t>1.</w:t>
            </w: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789A6FAE" w14:textId="77777777" w:rsidR="00942031" w:rsidRPr="00C867C4" w:rsidRDefault="00942031" w:rsidP="002A4FD2">
            <w:pPr>
              <w:suppressAutoHyphens/>
              <w:jc w:val="center"/>
              <w:rPr>
                <w:rFonts w:ascii="Arial" w:eastAsia="Calibri" w:hAnsi="Arial" w:cs="Arial"/>
                <w:lang w:eastAsia="ar-SA"/>
              </w:rPr>
            </w:pPr>
            <w:r>
              <w:rPr>
                <w:rFonts w:ascii="Arial" w:eastAsia="Calibri" w:hAnsi="Arial" w:cs="Arial"/>
                <w:lang w:eastAsia="ar-SA"/>
              </w:rPr>
              <w:t>TB</w:t>
            </w:r>
            <w:r w:rsidRPr="00C867C4">
              <w:rPr>
                <w:rFonts w:ascii="Arial" w:eastAsia="Calibri" w:hAnsi="Arial" w:cs="Arial"/>
                <w:lang w:eastAsia="ar-SA"/>
              </w:rPr>
              <w:t>/</w:t>
            </w:r>
          </w:p>
          <w:p w14:paraId="57BB5268" w14:textId="77777777" w:rsidR="00942031" w:rsidRPr="00C867C4" w:rsidRDefault="00942031" w:rsidP="002A4FD2">
            <w:pPr>
              <w:suppressAutoHyphens/>
              <w:jc w:val="center"/>
              <w:rPr>
                <w:rFonts w:ascii="Arial" w:eastAsia="Calibri" w:hAnsi="Arial" w:cs="Arial"/>
                <w:lang w:eastAsia="ar-SA"/>
              </w:rPr>
            </w:pPr>
          </w:p>
          <w:p w14:paraId="485544B6" w14:textId="77777777" w:rsidR="00942031" w:rsidRPr="00C867C4" w:rsidRDefault="00942031" w:rsidP="002A4FD2">
            <w:pPr>
              <w:suppressAutoHyphens/>
              <w:jc w:val="center"/>
              <w:rPr>
                <w:rFonts w:ascii="Arial" w:eastAsia="Calibri" w:hAnsi="Arial" w:cs="Arial"/>
                <w:lang w:eastAsia="ar-SA"/>
              </w:rPr>
            </w:pPr>
            <w:r>
              <w:rPr>
                <w:rFonts w:ascii="Arial" w:eastAsia="Calibri" w:hAnsi="Arial" w:cs="Arial"/>
                <w:lang w:eastAsia="ar-SA"/>
              </w:rPr>
              <w:t>100</w:t>
            </w:r>
            <w:r w:rsidRPr="00C867C4">
              <w:rPr>
                <w:rFonts w:ascii="Arial" w:eastAsia="Calibri" w:hAnsi="Arial" w:cs="Arial"/>
                <w:lang w:eastAsia="ar-SA"/>
              </w:rPr>
              <w:t>%</w:t>
            </w:r>
          </w:p>
        </w:tc>
        <w:tc>
          <w:tcPr>
            <w:tcW w:w="2087" w:type="dxa"/>
            <w:tcBorders>
              <w:top w:val="single" w:sz="4" w:space="0" w:color="auto"/>
              <w:left w:val="single" w:sz="4" w:space="0" w:color="auto"/>
              <w:bottom w:val="single" w:sz="4" w:space="0" w:color="auto"/>
              <w:right w:val="single" w:sz="4" w:space="0" w:color="auto"/>
            </w:tcBorders>
          </w:tcPr>
          <w:p w14:paraId="0A39C74C"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659F6588"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2F06F1B7" w14:textId="77777777" w:rsidR="00942031" w:rsidRPr="00C867C4" w:rsidRDefault="00942031" w:rsidP="002A4FD2">
            <w:pPr>
              <w:suppressAutoHyphens/>
              <w:jc w:val="center"/>
              <w:rPr>
                <w:rFonts w:ascii="Arial" w:eastAsia="Calibri" w:hAnsi="Arial" w:cs="Arial"/>
                <w:lang w:eastAsia="ar-SA"/>
              </w:rPr>
            </w:pPr>
          </w:p>
        </w:tc>
        <w:tc>
          <w:tcPr>
            <w:tcW w:w="1452" w:type="dxa"/>
            <w:tcBorders>
              <w:top w:val="single" w:sz="4" w:space="0" w:color="auto"/>
              <w:left w:val="single" w:sz="4" w:space="0" w:color="auto"/>
              <w:bottom w:val="single" w:sz="4" w:space="0" w:color="auto"/>
              <w:right w:val="single" w:sz="4" w:space="0" w:color="auto"/>
            </w:tcBorders>
          </w:tcPr>
          <w:p w14:paraId="3873D51E"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4EC3BF5B"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tcPr>
          <w:p w14:paraId="4690EFA2" w14:textId="77777777" w:rsidR="00942031" w:rsidRPr="00C867C4" w:rsidRDefault="00942031" w:rsidP="002A4FD2">
            <w:pPr>
              <w:suppressAutoHyphens/>
              <w:jc w:val="center"/>
              <w:rPr>
                <w:rFonts w:ascii="Arial" w:eastAsia="Calibri" w:hAnsi="Arial" w:cs="Arial"/>
                <w:lang w:eastAsia="ar-SA"/>
              </w:rPr>
            </w:pPr>
          </w:p>
        </w:tc>
        <w:tc>
          <w:tcPr>
            <w:tcW w:w="1451" w:type="dxa"/>
            <w:tcBorders>
              <w:top w:val="single" w:sz="4" w:space="0" w:color="auto"/>
              <w:left w:val="single" w:sz="4" w:space="0" w:color="auto"/>
              <w:bottom w:val="single" w:sz="4" w:space="0" w:color="auto"/>
              <w:right w:val="single" w:sz="4" w:space="0" w:color="auto"/>
            </w:tcBorders>
          </w:tcPr>
          <w:p w14:paraId="4145F111"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tcPr>
          <w:p w14:paraId="333E0380"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6D1915AC" w14:textId="77777777" w:rsidR="00942031" w:rsidRPr="00C867C4" w:rsidRDefault="00942031" w:rsidP="002A4FD2">
            <w:pPr>
              <w:suppressAutoHyphens/>
              <w:jc w:val="center"/>
              <w:rPr>
                <w:rFonts w:ascii="Arial" w:eastAsia="Calibri" w:hAnsi="Arial" w:cs="Arial"/>
                <w:lang w:eastAsia="ar-SA"/>
              </w:rPr>
            </w:pPr>
          </w:p>
        </w:tc>
      </w:tr>
      <w:tr w:rsidR="00942031" w:rsidRPr="00C867C4" w14:paraId="0FAA6D46" w14:textId="77777777" w:rsidTr="002A4FD2">
        <w:trPr>
          <w:trHeight w:val="391"/>
        </w:trPr>
        <w:tc>
          <w:tcPr>
            <w:tcW w:w="729" w:type="dxa"/>
            <w:tcBorders>
              <w:top w:val="single" w:sz="4" w:space="0" w:color="auto"/>
              <w:left w:val="single" w:sz="4" w:space="0" w:color="auto"/>
              <w:bottom w:val="single" w:sz="4" w:space="0" w:color="auto"/>
              <w:right w:val="single" w:sz="4" w:space="0" w:color="auto"/>
            </w:tcBorders>
          </w:tcPr>
          <w:p w14:paraId="0E1F075D"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2.</w:t>
            </w:r>
          </w:p>
        </w:tc>
        <w:tc>
          <w:tcPr>
            <w:tcW w:w="1216" w:type="dxa"/>
            <w:vMerge/>
            <w:tcBorders>
              <w:top w:val="single" w:sz="4" w:space="0" w:color="auto"/>
              <w:left w:val="single" w:sz="4" w:space="0" w:color="auto"/>
              <w:bottom w:val="single" w:sz="4" w:space="0" w:color="auto"/>
              <w:right w:val="single" w:sz="4" w:space="0" w:color="auto"/>
            </w:tcBorders>
          </w:tcPr>
          <w:p w14:paraId="576A4616" w14:textId="77777777" w:rsidR="00942031" w:rsidRPr="00C867C4" w:rsidRDefault="00942031" w:rsidP="002A4FD2">
            <w:pPr>
              <w:suppressAutoHyphens/>
              <w:jc w:val="center"/>
              <w:rPr>
                <w:rFonts w:ascii="Arial" w:eastAsia="Calibri" w:hAnsi="Arial" w:cs="Arial"/>
                <w:lang w:eastAsia="ar-SA"/>
              </w:rPr>
            </w:pPr>
          </w:p>
        </w:tc>
        <w:tc>
          <w:tcPr>
            <w:tcW w:w="2087" w:type="dxa"/>
            <w:tcBorders>
              <w:top w:val="single" w:sz="4" w:space="0" w:color="auto"/>
              <w:left w:val="single" w:sz="4" w:space="0" w:color="auto"/>
              <w:bottom w:val="single" w:sz="4" w:space="0" w:color="auto"/>
              <w:right w:val="single" w:sz="4" w:space="0" w:color="auto"/>
            </w:tcBorders>
          </w:tcPr>
          <w:p w14:paraId="230FA8E3"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2ACEDFB6"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5D691B63" w14:textId="77777777" w:rsidR="00942031" w:rsidRPr="00C867C4" w:rsidRDefault="00942031" w:rsidP="002A4FD2">
            <w:pPr>
              <w:suppressAutoHyphens/>
              <w:jc w:val="center"/>
              <w:rPr>
                <w:rFonts w:ascii="Arial" w:eastAsia="Calibri" w:hAnsi="Arial" w:cs="Arial"/>
                <w:lang w:eastAsia="ar-SA"/>
              </w:rPr>
            </w:pPr>
          </w:p>
        </w:tc>
        <w:tc>
          <w:tcPr>
            <w:tcW w:w="1452" w:type="dxa"/>
            <w:tcBorders>
              <w:top w:val="single" w:sz="4" w:space="0" w:color="auto"/>
              <w:left w:val="single" w:sz="4" w:space="0" w:color="auto"/>
              <w:bottom w:val="single" w:sz="4" w:space="0" w:color="auto"/>
              <w:right w:val="single" w:sz="4" w:space="0" w:color="auto"/>
            </w:tcBorders>
          </w:tcPr>
          <w:p w14:paraId="244C8FBD"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28331948"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tcPr>
          <w:p w14:paraId="4B5DADE8" w14:textId="77777777" w:rsidR="00942031" w:rsidRPr="00C867C4" w:rsidRDefault="00942031" w:rsidP="002A4FD2">
            <w:pPr>
              <w:suppressAutoHyphens/>
              <w:jc w:val="center"/>
              <w:rPr>
                <w:rFonts w:ascii="Arial" w:eastAsia="Calibri" w:hAnsi="Arial" w:cs="Arial"/>
                <w:lang w:eastAsia="ar-SA"/>
              </w:rPr>
            </w:pPr>
          </w:p>
        </w:tc>
        <w:tc>
          <w:tcPr>
            <w:tcW w:w="1451" w:type="dxa"/>
            <w:tcBorders>
              <w:top w:val="single" w:sz="4" w:space="0" w:color="auto"/>
              <w:left w:val="single" w:sz="4" w:space="0" w:color="auto"/>
              <w:bottom w:val="single" w:sz="4" w:space="0" w:color="auto"/>
              <w:right w:val="single" w:sz="4" w:space="0" w:color="auto"/>
            </w:tcBorders>
          </w:tcPr>
          <w:p w14:paraId="63E57372"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tcPr>
          <w:p w14:paraId="748AD845"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0D97B293" w14:textId="77777777" w:rsidR="00942031" w:rsidRPr="00C867C4" w:rsidRDefault="00942031" w:rsidP="002A4FD2">
            <w:pPr>
              <w:suppressAutoHyphens/>
              <w:jc w:val="center"/>
              <w:rPr>
                <w:rFonts w:ascii="Arial" w:eastAsia="Calibri" w:hAnsi="Arial" w:cs="Arial"/>
                <w:lang w:eastAsia="ar-SA"/>
              </w:rPr>
            </w:pPr>
          </w:p>
        </w:tc>
      </w:tr>
      <w:tr w:rsidR="00942031" w:rsidRPr="00C867C4" w14:paraId="2BE8C224" w14:textId="77777777" w:rsidTr="002A4FD2">
        <w:trPr>
          <w:trHeight w:val="391"/>
        </w:trPr>
        <w:tc>
          <w:tcPr>
            <w:tcW w:w="729" w:type="dxa"/>
            <w:tcBorders>
              <w:top w:val="single" w:sz="4" w:space="0" w:color="auto"/>
              <w:left w:val="single" w:sz="4" w:space="0" w:color="auto"/>
              <w:bottom w:val="single" w:sz="4" w:space="0" w:color="auto"/>
              <w:right w:val="single" w:sz="4" w:space="0" w:color="auto"/>
            </w:tcBorders>
          </w:tcPr>
          <w:p w14:paraId="182ECEEE"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3.</w:t>
            </w:r>
          </w:p>
        </w:tc>
        <w:tc>
          <w:tcPr>
            <w:tcW w:w="1216" w:type="dxa"/>
            <w:vMerge/>
            <w:tcBorders>
              <w:top w:val="single" w:sz="4" w:space="0" w:color="auto"/>
              <w:left w:val="single" w:sz="4" w:space="0" w:color="auto"/>
              <w:bottom w:val="single" w:sz="4" w:space="0" w:color="auto"/>
              <w:right w:val="single" w:sz="4" w:space="0" w:color="auto"/>
            </w:tcBorders>
          </w:tcPr>
          <w:p w14:paraId="56C5324A" w14:textId="77777777" w:rsidR="00942031" w:rsidRPr="00C867C4" w:rsidRDefault="00942031" w:rsidP="002A4FD2">
            <w:pPr>
              <w:suppressAutoHyphens/>
              <w:jc w:val="center"/>
              <w:rPr>
                <w:rFonts w:ascii="Arial" w:eastAsia="Calibri" w:hAnsi="Arial" w:cs="Arial"/>
                <w:lang w:eastAsia="ar-SA"/>
              </w:rPr>
            </w:pPr>
          </w:p>
        </w:tc>
        <w:tc>
          <w:tcPr>
            <w:tcW w:w="2087" w:type="dxa"/>
            <w:tcBorders>
              <w:top w:val="single" w:sz="4" w:space="0" w:color="auto"/>
              <w:left w:val="single" w:sz="4" w:space="0" w:color="auto"/>
              <w:bottom w:val="single" w:sz="4" w:space="0" w:color="auto"/>
              <w:right w:val="single" w:sz="4" w:space="0" w:color="auto"/>
            </w:tcBorders>
          </w:tcPr>
          <w:p w14:paraId="662712B4"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04056AB9"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5EDBDAD3" w14:textId="77777777" w:rsidR="00942031" w:rsidRPr="00C867C4" w:rsidRDefault="00942031" w:rsidP="002A4FD2">
            <w:pPr>
              <w:suppressAutoHyphens/>
              <w:jc w:val="center"/>
              <w:rPr>
                <w:rFonts w:ascii="Arial" w:eastAsia="Calibri" w:hAnsi="Arial" w:cs="Arial"/>
                <w:lang w:eastAsia="ar-SA"/>
              </w:rPr>
            </w:pPr>
          </w:p>
        </w:tc>
        <w:tc>
          <w:tcPr>
            <w:tcW w:w="1452" w:type="dxa"/>
            <w:tcBorders>
              <w:top w:val="single" w:sz="4" w:space="0" w:color="auto"/>
              <w:left w:val="single" w:sz="4" w:space="0" w:color="auto"/>
              <w:bottom w:val="single" w:sz="4" w:space="0" w:color="auto"/>
              <w:right w:val="single" w:sz="4" w:space="0" w:color="auto"/>
            </w:tcBorders>
          </w:tcPr>
          <w:p w14:paraId="3366C385"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08678A41"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tcPr>
          <w:p w14:paraId="072F974A" w14:textId="77777777" w:rsidR="00942031" w:rsidRPr="00C867C4" w:rsidRDefault="00942031" w:rsidP="002A4FD2">
            <w:pPr>
              <w:suppressAutoHyphens/>
              <w:jc w:val="center"/>
              <w:rPr>
                <w:rFonts w:ascii="Arial" w:eastAsia="Calibri" w:hAnsi="Arial" w:cs="Arial"/>
                <w:lang w:eastAsia="ar-SA"/>
              </w:rPr>
            </w:pPr>
          </w:p>
        </w:tc>
        <w:tc>
          <w:tcPr>
            <w:tcW w:w="1451" w:type="dxa"/>
            <w:tcBorders>
              <w:top w:val="single" w:sz="4" w:space="0" w:color="auto"/>
              <w:left w:val="single" w:sz="4" w:space="0" w:color="auto"/>
              <w:bottom w:val="single" w:sz="4" w:space="0" w:color="auto"/>
              <w:right w:val="single" w:sz="4" w:space="0" w:color="auto"/>
            </w:tcBorders>
          </w:tcPr>
          <w:p w14:paraId="47CBA3C9"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tcPr>
          <w:p w14:paraId="6A572ECF" w14:textId="77777777" w:rsidR="00942031" w:rsidRPr="00C867C4" w:rsidRDefault="00942031" w:rsidP="002A4FD2">
            <w:pPr>
              <w:suppressAutoHyphens/>
              <w:jc w:val="center"/>
              <w:rPr>
                <w:rFonts w:ascii="Arial" w:eastAsia="Calibri" w:hAnsi="Arial" w:cs="Arial"/>
                <w:lang w:eastAsia="ar-SA"/>
              </w:rPr>
            </w:pPr>
          </w:p>
        </w:tc>
        <w:tc>
          <w:tcPr>
            <w:tcW w:w="1290" w:type="dxa"/>
            <w:tcBorders>
              <w:top w:val="single" w:sz="4" w:space="0" w:color="auto"/>
              <w:left w:val="single" w:sz="4" w:space="0" w:color="auto"/>
              <w:bottom w:val="single" w:sz="4" w:space="0" w:color="auto"/>
              <w:right w:val="single" w:sz="4" w:space="0" w:color="auto"/>
            </w:tcBorders>
          </w:tcPr>
          <w:p w14:paraId="2DAB9E68" w14:textId="77777777" w:rsidR="00942031" w:rsidRPr="00C867C4" w:rsidRDefault="00942031" w:rsidP="002A4FD2">
            <w:pPr>
              <w:suppressAutoHyphens/>
              <w:jc w:val="center"/>
              <w:rPr>
                <w:rFonts w:ascii="Arial" w:eastAsia="Calibri" w:hAnsi="Arial" w:cs="Arial"/>
                <w:lang w:eastAsia="ar-SA"/>
              </w:rPr>
            </w:pPr>
          </w:p>
        </w:tc>
      </w:tr>
      <w:tr w:rsidR="00942031" w:rsidRPr="00C867C4" w14:paraId="3E7E5FB5" w14:textId="77777777" w:rsidTr="002A4FD2">
        <w:trPr>
          <w:trHeight w:val="485"/>
        </w:trPr>
        <w:tc>
          <w:tcPr>
            <w:tcW w:w="5323" w:type="dxa"/>
            <w:gridSpan w:val="4"/>
            <w:tcBorders>
              <w:top w:val="single" w:sz="4" w:space="0" w:color="auto"/>
              <w:left w:val="single" w:sz="4" w:space="0" w:color="auto"/>
              <w:bottom w:val="single" w:sz="4" w:space="0" w:color="auto"/>
              <w:right w:val="single" w:sz="4" w:space="0" w:color="auto"/>
            </w:tcBorders>
          </w:tcPr>
          <w:p w14:paraId="1B6CA810" w14:textId="77777777" w:rsidR="00942031" w:rsidRPr="00C867C4" w:rsidRDefault="00942031" w:rsidP="002A4FD2">
            <w:pPr>
              <w:suppressAutoHyphens/>
              <w:jc w:val="right"/>
              <w:rPr>
                <w:rFonts w:ascii="Arial" w:eastAsia="Calibri" w:hAnsi="Arial" w:cs="Arial"/>
                <w:lang w:eastAsia="ar-SA"/>
              </w:rPr>
            </w:pPr>
            <w:r w:rsidRPr="00C867C4">
              <w:rPr>
                <w:rFonts w:ascii="Arial" w:eastAsia="Calibri" w:hAnsi="Arial" w:cs="Arial"/>
                <w:lang w:eastAsia="ar-SA"/>
              </w:rPr>
              <w:t>Razem:</w:t>
            </w:r>
          </w:p>
        </w:tc>
        <w:tc>
          <w:tcPr>
            <w:tcW w:w="1290" w:type="dxa"/>
            <w:tcBorders>
              <w:top w:val="single" w:sz="4" w:space="0" w:color="auto"/>
              <w:left w:val="single" w:sz="4" w:space="0" w:color="auto"/>
              <w:bottom w:val="single" w:sz="4" w:space="0" w:color="auto"/>
              <w:right w:val="single" w:sz="4" w:space="0" w:color="auto"/>
            </w:tcBorders>
          </w:tcPr>
          <w:p w14:paraId="32781E24" w14:textId="77777777" w:rsidR="00942031" w:rsidRPr="00C867C4" w:rsidRDefault="00942031" w:rsidP="002A4FD2">
            <w:pPr>
              <w:suppressAutoHyphens/>
              <w:jc w:val="center"/>
              <w:rPr>
                <w:rFonts w:ascii="Arial" w:eastAsia="Calibri" w:hAnsi="Arial" w:cs="Arial"/>
                <w:lang w:eastAsia="ar-SA"/>
              </w:rPr>
            </w:pPr>
          </w:p>
        </w:tc>
        <w:tc>
          <w:tcPr>
            <w:tcW w:w="1452" w:type="dxa"/>
            <w:tcBorders>
              <w:top w:val="single" w:sz="4" w:space="0" w:color="auto"/>
              <w:left w:val="single" w:sz="4" w:space="0" w:color="auto"/>
              <w:bottom w:val="single" w:sz="4" w:space="0" w:color="auto"/>
              <w:right w:val="single" w:sz="4" w:space="0" w:color="auto"/>
            </w:tcBorders>
          </w:tcPr>
          <w:p w14:paraId="45292AFD"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Razem:</w:t>
            </w:r>
          </w:p>
        </w:tc>
        <w:tc>
          <w:tcPr>
            <w:tcW w:w="1290" w:type="dxa"/>
            <w:tcBorders>
              <w:top w:val="single" w:sz="4" w:space="0" w:color="auto"/>
              <w:left w:val="single" w:sz="4" w:space="0" w:color="auto"/>
              <w:bottom w:val="single" w:sz="4" w:space="0" w:color="auto"/>
              <w:right w:val="single" w:sz="4" w:space="0" w:color="auto"/>
            </w:tcBorders>
          </w:tcPr>
          <w:p w14:paraId="5762F291"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tcPr>
          <w:p w14:paraId="0A008988"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Razem:</w:t>
            </w:r>
          </w:p>
        </w:tc>
        <w:tc>
          <w:tcPr>
            <w:tcW w:w="1451" w:type="dxa"/>
            <w:tcBorders>
              <w:top w:val="single" w:sz="4" w:space="0" w:color="auto"/>
              <w:left w:val="single" w:sz="4" w:space="0" w:color="auto"/>
              <w:bottom w:val="single" w:sz="4" w:space="0" w:color="auto"/>
              <w:right w:val="single" w:sz="4" w:space="0" w:color="auto"/>
            </w:tcBorders>
          </w:tcPr>
          <w:p w14:paraId="51A8EC9D" w14:textId="77777777" w:rsidR="00942031" w:rsidRPr="00C867C4" w:rsidRDefault="00942031" w:rsidP="002A4FD2">
            <w:pPr>
              <w:suppressAutoHyphens/>
              <w:jc w:val="center"/>
              <w:rPr>
                <w:rFonts w:ascii="Arial" w:eastAsia="Calibri" w:hAnsi="Arial" w:cs="Arial"/>
                <w:lang w:eastAsia="ar-SA"/>
              </w:rPr>
            </w:pPr>
          </w:p>
        </w:tc>
        <w:tc>
          <w:tcPr>
            <w:tcW w:w="1613" w:type="dxa"/>
            <w:tcBorders>
              <w:top w:val="single" w:sz="4" w:space="0" w:color="auto"/>
              <w:left w:val="single" w:sz="4" w:space="0" w:color="auto"/>
              <w:bottom w:val="single" w:sz="4" w:space="0" w:color="auto"/>
              <w:right w:val="single" w:sz="4" w:space="0" w:color="auto"/>
            </w:tcBorders>
          </w:tcPr>
          <w:p w14:paraId="588A2471" w14:textId="77777777" w:rsidR="00942031" w:rsidRPr="00C867C4" w:rsidRDefault="00942031" w:rsidP="002A4FD2">
            <w:pPr>
              <w:suppressAutoHyphens/>
              <w:jc w:val="center"/>
              <w:rPr>
                <w:rFonts w:ascii="Arial" w:eastAsia="Calibri" w:hAnsi="Arial" w:cs="Arial"/>
                <w:lang w:eastAsia="ar-SA"/>
              </w:rPr>
            </w:pPr>
            <w:r w:rsidRPr="00C867C4">
              <w:rPr>
                <w:rFonts w:ascii="Arial" w:eastAsia="Calibri" w:hAnsi="Arial" w:cs="Arial"/>
                <w:lang w:eastAsia="ar-SA"/>
              </w:rPr>
              <w:t>Razem:</w:t>
            </w:r>
          </w:p>
        </w:tc>
        <w:tc>
          <w:tcPr>
            <w:tcW w:w="1290" w:type="dxa"/>
            <w:tcBorders>
              <w:top w:val="single" w:sz="4" w:space="0" w:color="auto"/>
              <w:left w:val="single" w:sz="4" w:space="0" w:color="auto"/>
              <w:bottom w:val="single" w:sz="4" w:space="0" w:color="auto"/>
              <w:right w:val="single" w:sz="4" w:space="0" w:color="auto"/>
            </w:tcBorders>
          </w:tcPr>
          <w:p w14:paraId="46A4E1FC" w14:textId="77777777" w:rsidR="00942031" w:rsidRPr="00C867C4" w:rsidRDefault="00942031" w:rsidP="002A4FD2">
            <w:pPr>
              <w:suppressAutoHyphens/>
              <w:jc w:val="center"/>
              <w:rPr>
                <w:rFonts w:ascii="Arial" w:eastAsia="Calibri" w:hAnsi="Arial" w:cs="Arial"/>
                <w:lang w:eastAsia="ar-SA"/>
              </w:rPr>
            </w:pPr>
          </w:p>
        </w:tc>
      </w:tr>
      <w:tr w:rsidR="00942031" w:rsidRPr="00C867C4" w14:paraId="530595EE" w14:textId="77777777" w:rsidTr="002A4FD2">
        <w:trPr>
          <w:trHeight w:val="647"/>
        </w:trPr>
        <w:tc>
          <w:tcPr>
            <w:tcW w:w="5323" w:type="dxa"/>
            <w:gridSpan w:val="4"/>
            <w:tcBorders>
              <w:top w:val="single" w:sz="4" w:space="0" w:color="auto"/>
              <w:left w:val="single" w:sz="4" w:space="0" w:color="auto"/>
              <w:bottom w:val="single" w:sz="4" w:space="0" w:color="auto"/>
              <w:right w:val="single" w:sz="4" w:space="0" w:color="auto"/>
            </w:tcBorders>
          </w:tcPr>
          <w:p w14:paraId="112A7075" w14:textId="77777777" w:rsidR="00942031" w:rsidRPr="00C867C4" w:rsidRDefault="00942031" w:rsidP="002A4FD2">
            <w:pPr>
              <w:suppressAutoHyphens/>
              <w:jc w:val="center"/>
              <w:rPr>
                <w:rFonts w:ascii="Arial" w:eastAsia="Calibri" w:hAnsi="Arial" w:cs="Arial"/>
                <w:b/>
                <w:lang w:eastAsia="ar-SA"/>
              </w:rPr>
            </w:pPr>
            <w:r w:rsidRPr="00C867C4">
              <w:rPr>
                <w:rFonts w:ascii="Arial" w:eastAsia="Calibri" w:hAnsi="Arial" w:cs="Arial"/>
                <w:b/>
                <w:lang w:eastAsia="ar-SA"/>
              </w:rPr>
              <w:t>Razem liczba punktów [PJ]:</w:t>
            </w:r>
          </w:p>
        </w:tc>
        <w:tc>
          <w:tcPr>
            <w:tcW w:w="10002" w:type="dxa"/>
            <w:gridSpan w:val="7"/>
            <w:tcBorders>
              <w:top w:val="single" w:sz="4" w:space="0" w:color="auto"/>
              <w:left w:val="single" w:sz="4" w:space="0" w:color="auto"/>
              <w:bottom w:val="single" w:sz="4" w:space="0" w:color="auto"/>
              <w:right w:val="single" w:sz="4" w:space="0" w:color="auto"/>
            </w:tcBorders>
          </w:tcPr>
          <w:p w14:paraId="2428F9D8" w14:textId="77777777" w:rsidR="00942031" w:rsidRPr="00C867C4" w:rsidRDefault="00942031" w:rsidP="002A4FD2">
            <w:pPr>
              <w:suppressAutoHyphens/>
              <w:jc w:val="center"/>
              <w:rPr>
                <w:rFonts w:ascii="Arial" w:eastAsia="Calibri" w:hAnsi="Arial" w:cs="Arial"/>
                <w:lang w:eastAsia="ar-SA"/>
              </w:rPr>
            </w:pPr>
          </w:p>
        </w:tc>
      </w:tr>
    </w:tbl>
    <w:p w14:paraId="1855A9B9" w14:textId="77777777" w:rsidR="00942031" w:rsidRPr="00C867C4" w:rsidRDefault="00942031" w:rsidP="00942031">
      <w:pPr>
        <w:suppressAutoHyphens/>
        <w:jc w:val="both"/>
        <w:rPr>
          <w:rFonts w:ascii="Arial" w:hAnsi="Arial" w:cs="Arial"/>
          <w:b/>
          <w:position w:val="-14"/>
          <w:lang w:eastAsia="ar-SA"/>
        </w:rPr>
      </w:pPr>
      <w:r w:rsidRPr="00C867C4">
        <w:rPr>
          <w:rFonts w:ascii="Arial" w:hAnsi="Arial" w:cs="Arial"/>
          <w:b/>
          <w:position w:val="-14"/>
          <w:lang w:eastAsia="ar-SA"/>
        </w:rPr>
        <w:t>Uwaga:</w:t>
      </w:r>
    </w:p>
    <w:p w14:paraId="295CE504" w14:textId="77777777" w:rsidR="00942031" w:rsidRPr="00C867C4" w:rsidRDefault="00942031" w:rsidP="00942031">
      <w:pPr>
        <w:suppressAutoHyphens/>
      </w:pPr>
      <w:r w:rsidRPr="00C867C4">
        <w:rPr>
          <w:rFonts w:ascii="Arial" w:hAnsi="Arial" w:cs="Arial"/>
          <w:lang w:eastAsia="ar-SA"/>
        </w:rPr>
        <w:t>Nieuzyskanie punktów za dany parametr jakościowy jest równ</w:t>
      </w:r>
      <w:r>
        <w:rPr>
          <w:rFonts w:ascii="Arial" w:hAnsi="Arial" w:cs="Arial"/>
          <w:lang w:eastAsia="ar-SA"/>
        </w:rPr>
        <w:t>oznaczne z wpisaniem do tabeli 7</w:t>
      </w:r>
      <w:r w:rsidRPr="00C867C4">
        <w:rPr>
          <w:rFonts w:ascii="Arial" w:hAnsi="Arial" w:cs="Arial"/>
          <w:lang w:eastAsia="ar-SA"/>
        </w:rPr>
        <w:t xml:space="preserve"> dla oferowanego modelu </w:t>
      </w:r>
      <w:r>
        <w:rPr>
          <w:rFonts w:ascii="Arial" w:hAnsi="Arial" w:cs="Arial"/>
          <w:lang w:eastAsia="ar-SA"/>
        </w:rPr>
        <w:t>tabletu wartości 0.</w:t>
      </w:r>
    </w:p>
    <w:p w14:paraId="7AC0EAFC" w14:textId="77777777" w:rsidR="00942031" w:rsidRDefault="00942031" w:rsidP="00C23D73">
      <w:pPr>
        <w:spacing w:after="0" w:line="240" w:lineRule="auto"/>
        <w:ind w:right="6"/>
        <w:jc w:val="both"/>
        <w:rPr>
          <w:rFonts w:ascii="Arial" w:hAnsi="Arial" w:cs="Arial"/>
          <w:sz w:val="23"/>
          <w:szCs w:val="23"/>
        </w:rPr>
      </w:pPr>
    </w:p>
    <w:p w14:paraId="6A530215" w14:textId="77777777" w:rsidR="00942031" w:rsidRDefault="00942031" w:rsidP="00C23D73">
      <w:pPr>
        <w:spacing w:after="0" w:line="240" w:lineRule="auto"/>
        <w:ind w:right="6"/>
        <w:jc w:val="both"/>
        <w:rPr>
          <w:rFonts w:ascii="Arial" w:hAnsi="Arial" w:cs="Arial"/>
          <w:sz w:val="23"/>
          <w:szCs w:val="23"/>
        </w:rPr>
      </w:pPr>
    </w:p>
    <w:p w14:paraId="0BA378B3" w14:textId="77777777" w:rsidR="00D6463C" w:rsidRDefault="00D6463C" w:rsidP="00C23D73">
      <w:pPr>
        <w:spacing w:after="0" w:line="240" w:lineRule="auto"/>
        <w:ind w:right="6"/>
        <w:jc w:val="both"/>
        <w:rPr>
          <w:rFonts w:ascii="Arial" w:hAnsi="Arial" w:cs="Arial"/>
          <w:sz w:val="23"/>
          <w:szCs w:val="23"/>
        </w:rPr>
      </w:pPr>
    </w:p>
    <w:p w14:paraId="32901E2E" w14:textId="77777777" w:rsidR="00D6463C" w:rsidRDefault="00D6463C" w:rsidP="00C23D73">
      <w:pPr>
        <w:spacing w:after="0" w:line="240" w:lineRule="auto"/>
        <w:ind w:right="6"/>
        <w:jc w:val="both"/>
        <w:rPr>
          <w:rFonts w:ascii="Arial" w:hAnsi="Arial" w:cs="Arial"/>
          <w:sz w:val="23"/>
          <w:szCs w:val="23"/>
        </w:rPr>
      </w:pPr>
    </w:p>
    <w:p w14:paraId="5B2E62A0" w14:textId="77777777" w:rsidR="00D6463C" w:rsidRDefault="00D6463C" w:rsidP="00C23D73">
      <w:pPr>
        <w:spacing w:after="0" w:line="240" w:lineRule="auto"/>
        <w:ind w:right="6"/>
        <w:jc w:val="both"/>
        <w:rPr>
          <w:rFonts w:ascii="Arial" w:hAnsi="Arial" w:cs="Arial"/>
          <w:sz w:val="23"/>
          <w:szCs w:val="23"/>
        </w:rPr>
      </w:pPr>
    </w:p>
    <w:p w14:paraId="6535F10B" w14:textId="77777777" w:rsidR="00D6463C" w:rsidRDefault="00D6463C" w:rsidP="00C23D73">
      <w:pPr>
        <w:spacing w:after="0" w:line="240" w:lineRule="auto"/>
        <w:ind w:right="6"/>
        <w:jc w:val="both"/>
        <w:rPr>
          <w:rFonts w:ascii="Arial" w:hAnsi="Arial" w:cs="Arial"/>
          <w:sz w:val="23"/>
          <w:szCs w:val="23"/>
        </w:rPr>
      </w:pPr>
    </w:p>
    <w:p w14:paraId="330A7774" w14:textId="77777777" w:rsidR="00D6463C" w:rsidRDefault="00D6463C" w:rsidP="00C23D73">
      <w:pPr>
        <w:spacing w:after="0" w:line="240" w:lineRule="auto"/>
        <w:ind w:right="6"/>
        <w:jc w:val="both"/>
        <w:rPr>
          <w:rFonts w:ascii="Arial" w:hAnsi="Arial" w:cs="Arial"/>
          <w:sz w:val="23"/>
          <w:szCs w:val="23"/>
        </w:rPr>
      </w:pPr>
    </w:p>
    <w:p w14:paraId="06D47A70" w14:textId="77777777" w:rsidR="00D6463C" w:rsidRDefault="00D6463C" w:rsidP="00C23D73">
      <w:pPr>
        <w:spacing w:after="0" w:line="240" w:lineRule="auto"/>
        <w:ind w:right="6"/>
        <w:jc w:val="both"/>
        <w:rPr>
          <w:rFonts w:ascii="Arial" w:hAnsi="Arial" w:cs="Arial"/>
          <w:sz w:val="23"/>
          <w:szCs w:val="23"/>
        </w:rPr>
      </w:pPr>
    </w:p>
    <w:p w14:paraId="1599724A" w14:textId="77777777" w:rsidR="00942031" w:rsidRDefault="00942031" w:rsidP="00C23D73">
      <w:pPr>
        <w:spacing w:after="0" w:line="240" w:lineRule="auto"/>
        <w:ind w:right="6"/>
        <w:jc w:val="both"/>
        <w:rPr>
          <w:rFonts w:ascii="Arial" w:hAnsi="Arial" w:cs="Arial"/>
          <w:sz w:val="23"/>
          <w:szCs w:val="23"/>
        </w:rPr>
      </w:pPr>
    </w:p>
    <w:p w14:paraId="47325D8F" w14:textId="77777777" w:rsidR="00D6463C" w:rsidRDefault="00D6463C" w:rsidP="00942031">
      <w:pPr>
        <w:pStyle w:val="Akapitzlist"/>
        <w:spacing w:after="120" w:line="240" w:lineRule="auto"/>
        <w:ind w:left="426"/>
        <w:contextualSpacing w:val="0"/>
        <w:jc w:val="both"/>
        <w:rPr>
          <w:rFonts w:ascii="Arial" w:hAnsi="Arial" w:cs="Arial"/>
          <w:b/>
          <w:bCs/>
          <w:sz w:val="23"/>
          <w:szCs w:val="23"/>
          <w:u w:val="single"/>
        </w:rPr>
      </w:pPr>
    </w:p>
    <w:p w14:paraId="1CB2E884" w14:textId="4E55A89D" w:rsidR="00942031" w:rsidRPr="00597C03" w:rsidRDefault="00942031" w:rsidP="00942031">
      <w:pPr>
        <w:pStyle w:val="Akapitzlist"/>
        <w:spacing w:after="120" w:line="240" w:lineRule="auto"/>
        <w:ind w:left="426"/>
        <w:contextualSpacing w:val="0"/>
        <w:jc w:val="both"/>
        <w:rPr>
          <w:rFonts w:ascii="Arial" w:hAnsi="Arial" w:cs="Arial"/>
          <w:b/>
          <w:bCs/>
          <w:sz w:val="23"/>
          <w:szCs w:val="23"/>
          <w:u w:val="single"/>
        </w:rPr>
      </w:pPr>
      <w:r w:rsidRPr="00597C03">
        <w:rPr>
          <w:rFonts w:ascii="Arial" w:hAnsi="Arial" w:cs="Arial"/>
          <w:b/>
          <w:bCs/>
          <w:sz w:val="23"/>
          <w:szCs w:val="23"/>
          <w:u w:val="single"/>
        </w:rPr>
        <w:lastRenderedPageBreak/>
        <w:t xml:space="preserve">W zakresie części nr </w:t>
      </w:r>
      <w:r>
        <w:rPr>
          <w:rFonts w:ascii="Arial" w:hAnsi="Arial" w:cs="Arial"/>
          <w:b/>
          <w:bCs/>
          <w:sz w:val="23"/>
          <w:szCs w:val="23"/>
          <w:u w:val="single"/>
        </w:rPr>
        <w:t>3</w:t>
      </w:r>
      <w:r w:rsidRPr="00597C03">
        <w:rPr>
          <w:rFonts w:ascii="Arial" w:hAnsi="Arial" w:cs="Arial"/>
          <w:b/>
          <w:bCs/>
          <w:sz w:val="23"/>
          <w:szCs w:val="23"/>
          <w:u w:val="single"/>
        </w:rPr>
        <w:t>:</w:t>
      </w:r>
    </w:p>
    <w:tbl>
      <w:tblPr>
        <w:tblStyle w:val="Tabela-Siatka"/>
        <w:tblW w:w="0" w:type="auto"/>
        <w:jc w:val="center"/>
        <w:tblLook w:val="04A0" w:firstRow="1" w:lastRow="0" w:firstColumn="1" w:lastColumn="0" w:noHBand="0" w:noVBand="1"/>
      </w:tblPr>
      <w:tblGrid>
        <w:gridCol w:w="1271"/>
        <w:gridCol w:w="4409"/>
        <w:gridCol w:w="3269"/>
      </w:tblGrid>
      <w:tr w:rsidR="00942031" w:rsidRPr="00B24775" w14:paraId="0F3B84F0" w14:textId="77777777" w:rsidTr="002A4FD2">
        <w:trPr>
          <w:trHeight w:val="342"/>
          <w:jc w:val="center"/>
        </w:trPr>
        <w:tc>
          <w:tcPr>
            <w:tcW w:w="1271" w:type="dxa"/>
            <w:shd w:val="clear" w:color="auto" w:fill="F2F2F2" w:themeFill="background1" w:themeFillShade="F2"/>
            <w:vAlign w:val="center"/>
          </w:tcPr>
          <w:p w14:paraId="168EC66E" w14:textId="77777777" w:rsidR="00942031" w:rsidRPr="00B24775" w:rsidRDefault="00942031" w:rsidP="002A4FD2">
            <w:pPr>
              <w:pStyle w:val="Akapitzlist"/>
              <w:ind w:left="0"/>
              <w:contextualSpacing w:val="0"/>
              <w:jc w:val="center"/>
              <w:rPr>
                <w:rFonts w:ascii="Arial" w:hAnsi="Arial" w:cs="Arial"/>
                <w:b/>
                <w:bCs/>
                <w:sz w:val="23"/>
                <w:szCs w:val="23"/>
              </w:rPr>
            </w:pPr>
            <w:r w:rsidRPr="00B24775">
              <w:rPr>
                <w:rFonts w:ascii="Arial" w:hAnsi="Arial" w:cs="Arial"/>
                <w:b/>
                <w:bCs/>
                <w:sz w:val="23"/>
                <w:szCs w:val="23"/>
              </w:rPr>
              <w:t>Lp.</w:t>
            </w:r>
          </w:p>
        </w:tc>
        <w:tc>
          <w:tcPr>
            <w:tcW w:w="4409" w:type="dxa"/>
            <w:shd w:val="clear" w:color="auto" w:fill="F2F2F2" w:themeFill="background1" w:themeFillShade="F2"/>
            <w:vAlign w:val="center"/>
          </w:tcPr>
          <w:p w14:paraId="7E5F1F75" w14:textId="77777777" w:rsidR="00942031" w:rsidRPr="00B24775" w:rsidRDefault="00942031" w:rsidP="002A4FD2">
            <w:pPr>
              <w:pStyle w:val="Akapitzlist"/>
              <w:ind w:left="0"/>
              <w:contextualSpacing w:val="0"/>
              <w:jc w:val="center"/>
              <w:rPr>
                <w:rFonts w:ascii="Arial" w:hAnsi="Arial" w:cs="Arial"/>
                <w:b/>
                <w:bCs/>
                <w:sz w:val="23"/>
                <w:szCs w:val="23"/>
              </w:rPr>
            </w:pPr>
            <w:r w:rsidRPr="00B24775">
              <w:rPr>
                <w:rFonts w:ascii="Arial" w:hAnsi="Arial" w:cs="Arial"/>
                <w:b/>
                <w:bCs/>
                <w:sz w:val="23"/>
                <w:szCs w:val="23"/>
              </w:rPr>
              <w:t>Kryterium oceny ofert</w:t>
            </w:r>
          </w:p>
        </w:tc>
        <w:tc>
          <w:tcPr>
            <w:tcW w:w="3269" w:type="dxa"/>
            <w:shd w:val="clear" w:color="auto" w:fill="F2F2F2" w:themeFill="background1" w:themeFillShade="F2"/>
            <w:vAlign w:val="center"/>
          </w:tcPr>
          <w:p w14:paraId="2246BFDF" w14:textId="77777777" w:rsidR="00942031" w:rsidRPr="00B24775" w:rsidRDefault="00942031" w:rsidP="002A4FD2">
            <w:pPr>
              <w:pStyle w:val="Akapitzlist"/>
              <w:ind w:left="0"/>
              <w:contextualSpacing w:val="0"/>
              <w:jc w:val="center"/>
              <w:rPr>
                <w:rFonts w:ascii="Arial" w:hAnsi="Arial" w:cs="Arial"/>
                <w:b/>
                <w:bCs/>
                <w:sz w:val="23"/>
                <w:szCs w:val="23"/>
              </w:rPr>
            </w:pPr>
            <w:r w:rsidRPr="00B24775">
              <w:rPr>
                <w:rFonts w:ascii="Arial" w:hAnsi="Arial" w:cs="Arial"/>
                <w:b/>
                <w:bCs/>
                <w:sz w:val="23"/>
                <w:szCs w:val="23"/>
              </w:rPr>
              <w:t>Waga %</w:t>
            </w:r>
          </w:p>
        </w:tc>
      </w:tr>
      <w:tr w:rsidR="00942031" w:rsidRPr="00B24775" w14:paraId="580BE398" w14:textId="77777777" w:rsidTr="002A4FD2">
        <w:trPr>
          <w:trHeight w:val="358"/>
          <w:jc w:val="center"/>
        </w:trPr>
        <w:tc>
          <w:tcPr>
            <w:tcW w:w="1271" w:type="dxa"/>
            <w:vAlign w:val="center"/>
          </w:tcPr>
          <w:p w14:paraId="7967A421" w14:textId="77777777" w:rsidR="00942031" w:rsidRPr="00B24775" w:rsidRDefault="00942031" w:rsidP="002A4FD2">
            <w:pPr>
              <w:pStyle w:val="Akapitzlist"/>
              <w:ind w:left="0"/>
              <w:contextualSpacing w:val="0"/>
              <w:jc w:val="center"/>
              <w:rPr>
                <w:rFonts w:ascii="Arial" w:hAnsi="Arial" w:cs="Arial"/>
                <w:sz w:val="23"/>
                <w:szCs w:val="23"/>
              </w:rPr>
            </w:pPr>
            <w:r w:rsidRPr="00B24775">
              <w:rPr>
                <w:rFonts w:ascii="Arial" w:hAnsi="Arial" w:cs="Arial"/>
                <w:sz w:val="23"/>
                <w:szCs w:val="23"/>
              </w:rPr>
              <w:t>1.</w:t>
            </w:r>
          </w:p>
        </w:tc>
        <w:tc>
          <w:tcPr>
            <w:tcW w:w="4409" w:type="dxa"/>
            <w:vAlign w:val="center"/>
          </w:tcPr>
          <w:p w14:paraId="181087FE" w14:textId="155FFB4F" w:rsidR="00942031" w:rsidRPr="00B24775" w:rsidRDefault="00942031" w:rsidP="002A4FD2">
            <w:pPr>
              <w:pStyle w:val="Akapitzlist"/>
              <w:ind w:left="0"/>
              <w:contextualSpacing w:val="0"/>
              <w:jc w:val="center"/>
              <w:rPr>
                <w:rFonts w:ascii="Arial" w:hAnsi="Arial" w:cs="Arial"/>
                <w:sz w:val="23"/>
                <w:szCs w:val="23"/>
              </w:rPr>
            </w:pPr>
            <w:r w:rsidRPr="00B24775">
              <w:rPr>
                <w:rFonts w:ascii="Arial" w:hAnsi="Arial" w:cs="Arial"/>
                <w:sz w:val="23"/>
                <w:szCs w:val="23"/>
              </w:rPr>
              <w:t xml:space="preserve">Cena </w:t>
            </w:r>
          </w:p>
        </w:tc>
        <w:tc>
          <w:tcPr>
            <w:tcW w:w="3269" w:type="dxa"/>
            <w:vAlign w:val="center"/>
          </w:tcPr>
          <w:p w14:paraId="4D3DD471" w14:textId="38ACC948" w:rsidR="00942031" w:rsidRPr="00B24775" w:rsidRDefault="00942031" w:rsidP="002A4FD2">
            <w:pPr>
              <w:pStyle w:val="Akapitzlist"/>
              <w:ind w:left="0"/>
              <w:contextualSpacing w:val="0"/>
              <w:jc w:val="center"/>
              <w:rPr>
                <w:rFonts w:ascii="Arial" w:hAnsi="Arial" w:cs="Arial"/>
                <w:sz w:val="23"/>
                <w:szCs w:val="23"/>
              </w:rPr>
            </w:pPr>
            <w:r w:rsidRPr="00B24775">
              <w:rPr>
                <w:rFonts w:ascii="Arial" w:hAnsi="Arial" w:cs="Arial"/>
                <w:sz w:val="23"/>
                <w:szCs w:val="23"/>
              </w:rPr>
              <w:t>100%</w:t>
            </w:r>
          </w:p>
        </w:tc>
      </w:tr>
      <w:tr w:rsidR="00942031" w:rsidRPr="00B24775" w14:paraId="04B003D0" w14:textId="77777777" w:rsidTr="002A4FD2">
        <w:trPr>
          <w:trHeight w:val="331"/>
          <w:jc w:val="center"/>
        </w:trPr>
        <w:tc>
          <w:tcPr>
            <w:tcW w:w="5680" w:type="dxa"/>
            <w:gridSpan w:val="2"/>
            <w:vAlign w:val="center"/>
          </w:tcPr>
          <w:p w14:paraId="62C144BC" w14:textId="77777777" w:rsidR="00942031" w:rsidRPr="00B24775" w:rsidRDefault="00942031" w:rsidP="002A4FD2">
            <w:pPr>
              <w:pStyle w:val="Akapitzlist"/>
              <w:ind w:left="0"/>
              <w:contextualSpacing w:val="0"/>
              <w:jc w:val="right"/>
              <w:rPr>
                <w:rFonts w:ascii="Arial" w:hAnsi="Arial" w:cs="Arial"/>
                <w:sz w:val="23"/>
                <w:szCs w:val="23"/>
              </w:rPr>
            </w:pPr>
            <w:r w:rsidRPr="00B24775">
              <w:rPr>
                <w:rFonts w:ascii="Arial" w:hAnsi="Arial" w:cs="Arial"/>
                <w:sz w:val="23"/>
                <w:szCs w:val="23"/>
              </w:rPr>
              <w:t>RAZEM</w:t>
            </w:r>
          </w:p>
        </w:tc>
        <w:tc>
          <w:tcPr>
            <w:tcW w:w="3269" w:type="dxa"/>
            <w:vAlign w:val="center"/>
          </w:tcPr>
          <w:p w14:paraId="2B76B950" w14:textId="77777777" w:rsidR="00942031" w:rsidRPr="00B24775" w:rsidRDefault="00942031" w:rsidP="002A4FD2">
            <w:pPr>
              <w:pStyle w:val="Akapitzlist"/>
              <w:ind w:left="0"/>
              <w:contextualSpacing w:val="0"/>
              <w:jc w:val="center"/>
              <w:rPr>
                <w:rFonts w:ascii="Arial" w:hAnsi="Arial" w:cs="Arial"/>
                <w:sz w:val="23"/>
                <w:szCs w:val="23"/>
              </w:rPr>
            </w:pPr>
            <w:r w:rsidRPr="00B24775">
              <w:rPr>
                <w:rFonts w:ascii="Arial" w:hAnsi="Arial" w:cs="Arial"/>
                <w:sz w:val="23"/>
                <w:szCs w:val="23"/>
              </w:rPr>
              <w:t>100%</w:t>
            </w:r>
          </w:p>
        </w:tc>
      </w:tr>
    </w:tbl>
    <w:p w14:paraId="78A5A2F3" w14:textId="77777777" w:rsidR="006406CE" w:rsidRPr="00B24775" w:rsidRDefault="006406CE" w:rsidP="00C23D73">
      <w:pPr>
        <w:spacing w:after="0" w:line="240" w:lineRule="auto"/>
        <w:ind w:right="6"/>
        <w:jc w:val="both"/>
        <w:rPr>
          <w:rFonts w:ascii="Arial" w:hAnsi="Arial" w:cs="Arial"/>
          <w:sz w:val="23"/>
          <w:szCs w:val="23"/>
        </w:rPr>
      </w:pPr>
    </w:p>
    <w:p w14:paraId="71D3E12C" w14:textId="77777777" w:rsidR="00942031" w:rsidRPr="00B24775" w:rsidRDefault="00942031" w:rsidP="00B24775">
      <w:pPr>
        <w:autoSpaceDE w:val="0"/>
        <w:autoSpaceDN w:val="0"/>
        <w:rPr>
          <w:rFonts w:ascii="Arial" w:hAnsi="Arial" w:cs="Arial"/>
          <w:color w:val="000000"/>
          <w:lang w:eastAsia="pl-PL"/>
        </w:rPr>
      </w:pPr>
      <w:r w:rsidRPr="00B24775">
        <w:rPr>
          <w:rFonts w:ascii="Arial" w:hAnsi="Arial" w:cs="Arial"/>
          <w:color w:val="000000"/>
          <w:lang w:eastAsia="pl-PL"/>
        </w:rPr>
        <w:t>Cena – o wadze 100 %</w:t>
      </w:r>
    </w:p>
    <w:p w14:paraId="68725509" w14:textId="77777777" w:rsidR="00942031" w:rsidRPr="00B24775" w:rsidRDefault="00942031" w:rsidP="00B24775">
      <w:pPr>
        <w:rPr>
          <w:rFonts w:ascii="Arial" w:hAnsi="Arial" w:cs="Arial"/>
        </w:rPr>
      </w:pPr>
      <w:r w:rsidRPr="00B24775">
        <w:rPr>
          <w:rFonts w:ascii="Arial" w:hAnsi="Arial" w:cs="Arial"/>
        </w:rPr>
        <w:t>Punkty przyznane za kryterium „</w:t>
      </w:r>
      <w:r w:rsidRPr="00B24775">
        <w:rPr>
          <w:rFonts w:ascii="Arial" w:hAnsi="Arial" w:cs="Arial"/>
          <w:i/>
          <w:iCs/>
        </w:rPr>
        <w:t xml:space="preserve">Cena” </w:t>
      </w:r>
      <w:r w:rsidRPr="00B24775">
        <w:rPr>
          <w:rFonts w:ascii="Arial" w:hAnsi="Arial" w:cs="Arial"/>
        </w:rPr>
        <w:t>liczone będą wg następującego wzoru:</w:t>
      </w:r>
    </w:p>
    <w:p w14:paraId="05352472" w14:textId="77777777" w:rsidR="00942031" w:rsidRPr="00B24775" w:rsidRDefault="00942031" w:rsidP="00B24775">
      <w:pPr>
        <w:jc w:val="center"/>
        <w:rPr>
          <w:rFonts w:ascii="Arial" w:hAnsi="Arial" w:cs="Arial"/>
        </w:rPr>
      </w:pPr>
      <w:r w:rsidRPr="00B24775">
        <w:rPr>
          <w:rFonts w:ascii="Arial" w:hAnsi="Arial" w:cs="Arial"/>
        </w:rPr>
        <w:t>C= (C</w:t>
      </w:r>
      <w:r w:rsidRPr="00B24775">
        <w:rPr>
          <w:rFonts w:ascii="Arial" w:hAnsi="Arial" w:cs="Arial"/>
          <w:vertAlign w:val="subscript"/>
        </w:rPr>
        <w:t>min</w:t>
      </w:r>
      <w:r w:rsidRPr="00B24775">
        <w:rPr>
          <w:rFonts w:ascii="Arial" w:hAnsi="Arial" w:cs="Arial"/>
        </w:rPr>
        <w:t xml:space="preserve"> : C</w:t>
      </w:r>
      <w:r w:rsidRPr="00B24775">
        <w:rPr>
          <w:rFonts w:ascii="Arial" w:hAnsi="Arial" w:cs="Arial"/>
          <w:vertAlign w:val="subscript"/>
        </w:rPr>
        <w:t xml:space="preserve">b ) </w:t>
      </w:r>
      <w:r w:rsidRPr="00B24775">
        <w:rPr>
          <w:rFonts w:ascii="Arial" w:hAnsi="Arial" w:cs="Arial"/>
        </w:rPr>
        <w:t>x 100</w:t>
      </w:r>
    </w:p>
    <w:p w14:paraId="62C3EBA6" w14:textId="77777777" w:rsidR="00942031" w:rsidRPr="00B24775" w:rsidRDefault="00942031" w:rsidP="00B24775">
      <w:pPr>
        <w:rPr>
          <w:rFonts w:ascii="Arial" w:hAnsi="Arial" w:cs="Arial"/>
        </w:rPr>
      </w:pPr>
      <w:r w:rsidRPr="00B24775">
        <w:rPr>
          <w:rFonts w:ascii="Arial" w:hAnsi="Arial" w:cs="Arial"/>
        </w:rPr>
        <w:t>gdzie:</w:t>
      </w:r>
    </w:p>
    <w:p w14:paraId="11342F07" w14:textId="77777777" w:rsidR="00942031" w:rsidRPr="00B24775" w:rsidRDefault="00942031" w:rsidP="00B24775">
      <w:pPr>
        <w:spacing w:after="0"/>
        <w:ind w:left="376"/>
        <w:rPr>
          <w:rFonts w:ascii="Arial" w:hAnsi="Arial" w:cs="Arial"/>
        </w:rPr>
      </w:pPr>
      <w:r w:rsidRPr="00B24775">
        <w:rPr>
          <w:rFonts w:ascii="Arial" w:hAnsi="Arial" w:cs="Arial"/>
        </w:rPr>
        <w:t>C – liczba punktów jakie uzyskała dana oferta w kryterium cena</w:t>
      </w:r>
    </w:p>
    <w:p w14:paraId="19FCCC5A" w14:textId="77777777" w:rsidR="00942031" w:rsidRPr="00B24775" w:rsidRDefault="00942031" w:rsidP="00B24775">
      <w:pPr>
        <w:spacing w:after="0"/>
        <w:ind w:left="376"/>
        <w:rPr>
          <w:rFonts w:ascii="Arial" w:hAnsi="Arial" w:cs="Arial"/>
        </w:rPr>
      </w:pPr>
      <w:r w:rsidRPr="00B24775">
        <w:rPr>
          <w:rFonts w:ascii="Arial" w:hAnsi="Arial" w:cs="Arial"/>
        </w:rPr>
        <w:t>C</w:t>
      </w:r>
      <w:r w:rsidRPr="00B24775">
        <w:rPr>
          <w:rFonts w:ascii="Arial" w:hAnsi="Arial" w:cs="Arial"/>
          <w:vertAlign w:val="subscript"/>
        </w:rPr>
        <w:t>min</w:t>
      </w:r>
      <w:r w:rsidRPr="00B24775">
        <w:rPr>
          <w:rFonts w:ascii="Arial" w:hAnsi="Arial" w:cs="Arial"/>
        </w:rPr>
        <w:t xml:space="preserve"> – najniższa cena spośród  ofert niepodlegających odrzuceniu</w:t>
      </w:r>
    </w:p>
    <w:p w14:paraId="12386400" w14:textId="77777777" w:rsidR="00942031" w:rsidRPr="00B24775" w:rsidRDefault="00942031" w:rsidP="00B24775">
      <w:pPr>
        <w:spacing w:after="0"/>
        <w:ind w:left="376"/>
        <w:rPr>
          <w:rFonts w:ascii="Arial" w:hAnsi="Arial" w:cs="Arial"/>
        </w:rPr>
      </w:pPr>
      <w:r w:rsidRPr="00B24775">
        <w:rPr>
          <w:rFonts w:ascii="Arial" w:hAnsi="Arial" w:cs="Arial"/>
        </w:rPr>
        <w:t>C</w:t>
      </w:r>
      <w:r w:rsidRPr="00B24775">
        <w:rPr>
          <w:rFonts w:ascii="Arial" w:hAnsi="Arial" w:cs="Arial"/>
          <w:vertAlign w:val="subscript"/>
        </w:rPr>
        <w:t xml:space="preserve">b </w:t>
      </w:r>
      <w:r w:rsidRPr="00B24775">
        <w:rPr>
          <w:rFonts w:ascii="Arial" w:hAnsi="Arial" w:cs="Arial"/>
        </w:rPr>
        <w:t>– cena oferty badanej</w:t>
      </w:r>
    </w:p>
    <w:p w14:paraId="18611C89" w14:textId="77777777" w:rsidR="00942031" w:rsidRPr="00B24775" w:rsidRDefault="00942031" w:rsidP="00B24775">
      <w:pPr>
        <w:spacing w:after="0"/>
        <w:ind w:left="376"/>
        <w:rPr>
          <w:rFonts w:ascii="Arial" w:hAnsi="Arial" w:cs="Arial"/>
        </w:rPr>
      </w:pPr>
    </w:p>
    <w:p w14:paraId="609060A6" w14:textId="77777777" w:rsidR="00942031" w:rsidRPr="00B24775" w:rsidRDefault="00942031" w:rsidP="00B24775">
      <w:pPr>
        <w:rPr>
          <w:rFonts w:ascii="Arial" w:hAnsi="Arial" w:cs="Arial"/>
        </w:rPr>
      </w:pPr>
      <w:r w:rsidRPr="00B24775">
        <w:rPr>
          <w:rFonts w:ascii="Arial" w:hAnsi="Arial" w:cs="Arial"/>
        </w:rPr>
        <w:t>Max możliwa liczba punktów do zdobycia w tym kryterium wynosi 100.</w:t>
      </w:r>
    </w:p>
    <w:p w14:paraId="1DD8B8F1" w14:textId="77777777" w:rsidR="00942031" w:rsidRPr="00B24775" w:rsidRDefault="00942031" w:rsidP="00B24775">
      <w:pPr>
        <w:rPr>
          <w:rFonts w:ascii="Arial" w:hAnsi="Arial" w:cs="Arial"/>
        </w:rPr>
      </w:pPr>
      <w:r w:rsidRPr="00B24775">
        <w:rPr>
          <w:rFonts w:ascii="Arial" w:hAnsi="Arial" w:cs="Arial"/>
        </w:rPr>
        <w:t>Za najkorzystniejszą zostanie uznana oferta spośród ofert spełniających warunki określone w SWZ, która uzyska najwyższą liczbę punktów przez co należy rozumieć ofertę z najkorzystniejszym bilansem ceny.</w:t>
      </w:r>
    </w:p>
    <w:p w14:paraId="64ECF730" w14:textId="77777777" w:rsidR="00942031" w:rsidRPr="00B24775" w:rsidRDefault="00942031" w:rsidP="00B24775">
      <w:pPr>
        <w:spacing w:after="0" w:line="240" w:lineRule="auto"/>
        <w:ind w:right="6"/>
        <w:jc w:val="both"/>
        <w:rPr>
          <w:rFonts w:ascii="Arial" w:hAnsi="Arial" w:cs="Arial"/>
          <w:sz w:val="23"/>
          <w:szCs w:val="23"/>
        </w:rPr>
      </w:pPr>
    </w:p>
    <w:p w14:paraId="60662DEC" w14:textId="77777777" w:rsidR="006406CE" w:rsidRPr="00B24775" w:rsidRDefault="006406CE" w:rsidP="00B24775">
      <w:pPr>
        <w:spacing w:after="0" w:line="240" w:lineRule="auto"/>
        <w:ind w:right="6"/>
        <w:jc w:val="both"/>
        <w:rPr>
          <w:rFonts w:ascii="Arial" w:hAnsi="Arial" w:cs="Arial"/>
          <w:sz w:val="23"/>
          <w:szCs w:val="23"/>
        </w:rPr>
      </w:pPr>
    </w:p>
    <w:p w14:paraId="5FC5575D" w14:textId="21833161" w:rsidR="00285CDD" w:rsidRPr="00B24775" w:rsidRDefault="00285CDD" w:rsidP="00B24775">
      <w:pPr>
        <w:pStyle w:val="Akapitzlist"/>
        <w:spacing w:after="120" w:line="240" w:lineRule="auto"/>
        <w:ind w:left="426"/>
        <w:contextualSpacing w:val="0"/>
        <w:jc w:val="both"/>
        <w:rPr>
          <w:rFonts w:ascii="Arial" w:hAnsi="Arial" w:cs="Arial"/>
          <w:b/>
          <w:bCs/>
          <w:sz w:val="23"/>
          <w:szCs w:val="23"/>
          <w:u w:val="single"/>
        </w:rPr>
      </w:pPr>
      <w:r w:rsidRPr="00B24775">
        <w:rPr>
          <w:rFonts w:ascii="Arial" w:hAnsi="Arial" w:cs="Arial"/>
          <w:b/>
          <w:bCs/>
          <w:sz w:val="23"/>
          <w:szCs w:val="23"/>
          <w:u w:val="single"/>
        </w:rPr>
        <w:t>W zakresie części nr 4:</w:t>
      </w:r>
    </w:p>
    <w:tbl>
      <w:tblPr>
        <w:tblStyle w:val="Tabela-Siatka"/>
        <w:tblW w:w="0" w:type="auto"/>
        <w:jc w:val="center"/>
        <w:tblLook w:val="04A0" w:firstRow="1" w:lastRow="0" w:firstColumn="1" w:lastColumn="0" w:noHBand="0" w:noVBand="1"/>
      </w:tblPr>
      <w:tblGrid>
        <w:gridCol w:w="1271"/>
        <w:gridCol w:w="4409"/>
        <w:gridCol w:w="3269"/>
      </w:tblGrid>
      <w:tr w:rsidR="00285CDD" w:rsidRPr="00B24775" w14:paraId="09CC43C8" w14:textId="77777777" w:rsidTr="002A4FD2">
        <w:trPr>
          <w:trHeight w:val="342"/>
          <w:jc w:val="center"/>
        </w:trPr>
        <w:tc>
          <w:tcPr>
            <w:tcW w:w="1271" w:type="dxa"/>
            <w:shd w:val="clear" w:color="auto" w:fill="F2F2F2" w:themeFill="background1" w:themeFillShade="F2"/>
            <w:vAlign w:val="center"/>
          </w:tcPr>
          <w:p w14:paraId="30B570D7" w14:textId="77777777" w:rsidR="00285CDD" w:rsidRPr="00B24775" w:rsidRDefault="00285CDD" w:rsidP="00B24775">
            <w:pPr>
              <w:pStyle w:val="Akapitzlist"/>
              <w:ind w:left="0"/>
              <w:contextualSpacing w:val="0"/>
              <w:jc w:val="center"/>
              <w:rPr>
                <w:rFonts w:ascii="Arial" w:hAnsi="Arial" w:cs="Arial"/>
                <w:b/>
                <w:bCs/>
                <w:sz w:val="23"/>
                <w:szCs w:val="23"/>
              </w:rPr>
            </w:pPr>
            <w:r w:rsidRPr="00B24775">
              <w:rPr>
                <w:rFonts w:ascii="Arial" w:hAnsi="Arial" w:cs="Arial"/>
                <w:b/>
                <w:bCs/>
                <w:sz w:val="23"/>
                <w:szCs w:val="23"/>
              </w:rPr>
              <w:t>Lp.</w:t>
            </w:r>
          </w:p>
        </w:tc>
        <w:tc>
          <w:tcPr>
            <w:tcW w:w="4409" w:type="dxa"/>
            <w:shd w:val="clear" w:color="auto" w:fill="F2F2F2" w:themeFill="background1" w:themeFillShade="F2"/>
            <w:vAlign w:val="center"/>
          </w:tcPr>
          <w:p w14:paraId="3BB6AAB8" w14:textId="77777777" w:rsidR="00285CDD" w:rsidRPr="00B24775" w:rsidRDefault="00285CDD" w:rsidP="00B24775">
            <w:pPr>
              <w:pStyle w:val="Akapitzlist"/>
              <w:ind w:left="0"/>
              <w:contextualSpacing w:val="0"/>
              <w:jc w:val="center"/>
              <w:rPr>
                <w:rFonts w:ascii="Arial" w:hAnsi="Arial" w:cs="Arial"/>
                <w:b/>
                <w:bCs/>
                <w:sz w:val="23"/>
                <w:szCs w:val="23"/>
              </w:rPr>
            </w:pPr>
            <w:r w:rsidRPr="00B24775">
              <w:rPr>
                <w:rFonts w:ascii="Arial" w:hAnsi="Arial" w:cs="Arial"/>
                <w:b/>
                <w:bCs/>
                <w:sz w:val="23"/>
                <w:szCs w:val="23"/>
              </w:rPr>
              <w:t>Kryterium oceny ofert</w:t>
            </w:r>
          </w:p>
        </w:tc>
        <w:tc>
          <w:tcPr>
            <w:tcW w:w="3269" w:type="dxa"/>
            <w:shd w:val="clear" w:color="auto" w:fill="F2F2F2" w:themeFill="background1" w:themeFillShade="F2"/>
            <w:vAlign w:val="center"/>
          </w:tcPr>
          <w:p w14:paraId="69C01AAD" w14:textId="77777777" w:rsidR="00285CDD" w:rsidRPr="00B24775" w:rsidRDefault="00285CDD" w:rsidP="00B24775">
            <w:pPr>
              <w:pStyle w:val="Akapitzlist"/>
              <w:ind w:left="0"/>
              <w:contextualSpacing w:val="0"/>
              <w:jc w:val="center"/>
              <w:rPr>
                <w:rFonts w:ascii="Arial" w:hAnsi="Arial" w:cs="Arial"/>
                <w:b/>
                <w:bCs/>
                <w:sz w:val="23"/>
                <w:szCs w:val="23"/>
              </w:rPr>
            </w:pPr>
            <w:r w:rsidRPr="00B24775">
              <w:rPr>
                <w:rFonts w:ascii="Arial" w:hAnsi="Arial" w:cs="Arial"/>
                <w:b/>
                <w:bCs/>
                <w:sz w:val="23"/>
                <w:szCs w:val="23"/>
              </w:rPr>
              <w:t>Waga %</w:t>
            </w:r>
          </w:p>
        </w:tc>
      </w:tr>
      <w:tr w:rsidR="00285CDD" w14:paraId="0DDCC8DF" w14:textId="77777777" w:rsidTr="002A4FD2">
        <w:trPr>
          <w:trHeight w:val="358"/>
          <w:jc w:val="center"/>
        </w:trPr>
        <w:tc>
          <w:tcPr>
            <w:tcW w:w="1271" w:type="dxa"/>
            <w:vAlign w:val="center"/>
          </w:tcPr>
          <w:p w14:paraId="7C50F677" w14:textId="77777777" w:rsidR="00285CDD" w:rsidRPr="00B24775" w:rsidRDefault="00285CDD" w:rsidP="002A4FD2">
            <w:pPr>
              <w:pStyle w:val="Akapitzlist"/>
              <w:ind w:left="0"/>
              <w:contextualSpacing w:val="0"/>
              <w:jc w:val="center"/>
              <w:rPr>
                <w:rFonts w:ascii="Arial" w:hAnsi="Arial" w:cs="Arial"/>
                <w:sz w:val="23"/>
                <w:szCs w:val="23"/>
              </w:rPr>
            </w:pPr>
            <w:r w:rsidRPr="00B24775">
              <w:rPr>
                <w:rFonts w:ascii="Arial" w:hAnsi="Arial" w:cs="Arial"/>
                <w:sz w:val="23"/>
                <w:szCs w:val="23"/>
              </w:rPr>
              <w:t>1.</w:t>
            </w:r>
          </w:p>
        </w:tc>
        <w:tc>
          <w:tcPr>
            <w:tcW w:w="4409" w:type="dxa"/>
            <w:vAlign w:val="center"/>
          </w:tcPr>
          <w:p w14:paraId="490C36E1" w14:textId="2C5B8210" w:rsidR="00285CDD" w:rsidRPr="00B24775" w:rsidRDefault="00285CDD" w:rsidP="002A4FD2">
            <w:pPr>
              <w:pStyle w:val="Akapitzlist"/>
              <w:ind w:left="0"/>
              <w:contextualSpacing w:val="0"/>
              <w:jc w:val="center"/>
              <w:rPr>
                <w:rFonts w:ascii="Arial" w:hAnsi="Arial" w:cs="Arial"/>
                <w:sz w:val="23"/>
                <w:szCs w:val="23"/>
              </w:rPr>
            </w:pPr>
            <w:r w:rsidRPr="00B24775">
              <w:rPr>
                <w:rFonts w:ascii="Arial" w:hAnsi="Arial" w:cs="Arial"/>
                <w:sz w:val="23"/>
                <w:szCs w:val="23"/>
              </w:rPr>
              <w:t xml:space="preserve">Cena </w:t>
            </w:r>
          </w:p>
        </w:tc>
        <w:tc>
          <w:tcPr>
            <w:tcW w:w="3269" w:type="dxa"/>
            <w:vAlign w:val="center"/>
          </w:tcPr>
          <w:p w14:paraId="74A2351E" w14:textId="77777777" w:rsidR="00285CDD" w:rsidRPr="00757327" w:rsidRDefault="00285CDD" w:rsidP="002A4FD2">
            <w:pPr>
              <w:pStyle w:val="Akapitzlist"/>
              <w:ind w:left="0"/>
              <w:contextualSpacing w:val="0"/>
              <w:jc w:val="center"/>
              <w:rPr>
                <w:rFonts w:ascii="Arial" w:hAnsi="Arial" w:cs="Arial"/>
                <w:sz w:val="23"/>
                <w:szCs w:val="23"/>
              </w:rPr>
            </w:pPr>
            <w:r w:rsidRPr="00B24775">
              <w:rPr>
                <w:rFonts w:ascii="Arial" w:hAnsi="Arial" w:cs="Arial"/>
                <w:sz w:val="23"/>
                <w:szCs w:val="23"/>
              </w:rPr>
              <w:t>60%</w:t>
            </w:r>
          </w:p>
        </w:tc>
      </w:tr>
      <w:tr w:rsidR="00285CDD" w14:paraId="4A9A082C" w14:textId="77777777" w:rsidTr="002A4FD2">
        <w:trPr>
          <w:trHeight w:val="331"/>
          <w:jc w:val="center"/>
        </w:trPr>
        <w:tc>
          <w:tcPr>
            <w:tcW w:w="1271" w:type="dxa"/>
            <w:vAlign w:val="center"/>
          </w:tcPr>
          <w:p w14:paraId="6A12C7FC" w14:textId="77777777" w:rsidR="00285CDD" w:rsidRPr="00757327" w:rsidRDefault="00285CDD" w:rsidP="002A4FD2">
            <w:pPr>
              <w:pStyle w:val="Akapitzlist"/>
              <w:ind w:left="0"/>
              <w:contextualSpacing w:val="0"/>
              <w:jc w:val="center"/>
              <w:rPr>
                <w:rFonts w:ascii="Arial" w:hAnsi="Arial" w:cs="Arial"/>
                <w:sz w:val="23"/>
                <w:szCs w:val="23"/>
              </w:rPr>
            </w:pPr>
            <w:r w:rsidRPr="00757327">
              <w:rPr>
                <w:rFonts w:ascii="Arial" w:hAnsi="Arial" w:cs="Arial"/>
                <w:sz w:val="23"/>
                <w:szCs w:val="23"/>
              </w:rPr>
              <w:t>2.</w:t>
            </w:r>
          </w:p>
        </w:tc>
        <w:tc>
          <w:tcPr>
            <w:tcW w:w="4409" w:type="dxa"/>
            <w:shd w:val="clear" w:color="auto" w:fill="auto"/>
            <w:vAlign w:val="center"/>
          </w:tcPr>
          <w:p w14:paraId="6D8EF87E" w14:textId="304BBB67" w:rsidR="00285CDD" w:rsidRPr="00757327" w:rsidRDefault="00285CDD" w:rsidP="002A4FD2">
            <w:pPr>
              <w:pStyle w:val="Akapitzlist"/>
              <w:ind w:left="0"/>
              <w:contextualSpacing w:val="0"/>
              <w:jc w:val="center"/>
              <w:rPr>
                <w:rFonts w:ascii="Arial" w:hAnsi="Arial" w:cs="Arial"/>
                <w:sz w:val="23"/>
                <w:szCs w:val="23"/>
                <w:highlight w:val="green"/>
              </w:rPr>
            </w:pPr>
            <w:r>
              <w:rPr>
                <w:rFonts w:ascii="Arial" w:eastAsia="Times New Roman" w:hAnsi="Arial" w:cs="Arial"/>
                <w:color w:val="000000"/>
                <w:lang w:eastAsia="pl-PL"/>
              </w:rPr>
              <w:t>Pojemność baterii</w:t>
            </w:r>
          </w:p>
        </w:tc>
        <w:tc>
          <w:tcPr>
            <w:tcW w:w="3269" w:type="dxa"/>
            <w:vAlign w:val="center"/>
          </w:tcPr>
          <w:p w14:paraId="20DFF3D5" w14:textId="77777777" w:rsidR="00285CDD" w:rsidRPr="00757327" w:rsidRDefault="00285CDD" w:rsidP="002A4FD2">
            <w:pPr>
              <w:pStyle w:val="Akapitzlist"/>
              <w:ind w:left="0"/>
              <w:contextualSpacing w:val="0"/>
              <w:jc w:val="center"/>
              <w:rPr>
                <w:rFonts w:ascii="Arial" w:hAnsi="Arial" w:cs="Arial"/>
                <w:sz w:val="23"/>
                <w:szCs w:val="23"/>
                <w:highlight w:val="green"/>
              </w:rPr>
            </w:pPr>
            <w:r>
              <w:rPr>
                <w:rFonts w:ascii="Arial" w:hAnsi="Arial" w:cs="Arial"/>
                <w:sz w:val="23"/>
                <w:szCs w:val="23"/>
              </w:rPr>
              <w:t>40</w:t>
            </w:r>
            <w:r w:rsidRPr="00757327">
              <w:rPr>
                <w:rFonts w:ascii="Arial" w:hAnsi="Arial" w:cs="Arial"/>
                <w:sz w:val="23"/>
                <w:szCs w:val="23"/>
              </w:rPr>
              <w:t>%</w:t>
            </w:r>
          </w:p>
        </w:tc>
      </w:tr>
      <w:tr w:rsidR="00285CDD" w14:paraId="24CA4DBF" w14:textId="77777777" w:rsidTr="002A4FD2">
        <w:trPr>
          <w:trHeight w:val="331"/>
          <w:jc w:val="center"/>
        </w:trPr>
        <w:tc>
          <w:tcPr>
            <w:tcW w:w="5680" w:type="dxa"/>
            <w:gridSpan w:val="2"/>
            <w:vAlign w:val="center"/>
          </w:tcPr>
          <w:p w14:paraId="12385901" w14:textId="77777777" w:rsidR="00285CDD" w:rsidRPr="00757327" w:rsidRDefault="00285CDD" w:rsidP="002A4FD2">
            <w:pPr>
              <w:pStyle w:val="Akapitzlist"/>
              <w:ind w:left="0"/>
              <w:contextualSpacing w:val="0"/>
              <w:jc w:val="right"/>
              <w:rPr>
                <w:rFonts w:ascii="Arial" w:hAnsi="Arial" w:cs="Arial"/>
                <w:sz w:val="23"/>
                <w:szCs w:val="23"/>
              </w:rPr>
            </w:pPr>
            <w:r w:rsidRPr="00757327">
              <w:rPr>
                <w:rFonts w:ascii="Arial" w:hAnsi="Arial" w:cs="Arial"/>
                <w:sz w:val="23"/>
                <w:szCs w:val="23"/>
              </w:rPr>
              <w:t>RAZEM</w:t>
            </w:r>
          </w:p>
        </w:tc>
        <w:tc>
          <w:tcPr>
            <w:tcW w:w="3269" w:type="dxa"/>
            <w:vAlign w:val="center"/>
          </w:tcPr>
          <w:p w14:paraId="16BB26C0" w14:textId="77777777" w:rsidR="00285CDD" w:rsidRPr="00757327" w:rsidRDefault="00285CDD" w:rsidP="002A4FD2">
            <w:pPr>
              <w:pStyle w:val="Akapitzlist"/>
              <w:ind w:left="0"/>
              <w:contextualSpacing w:val="0"/>
              <w:jc w:val="center"/>
              <w:rPr>
                <w:rFonts w:ascii="Arial" w:hAnsi="Arial" w:cs="Arial"/>
                <w:sz w:val="23"/>
                <w:szCs w:val="23"/>
              </w:rPr>
            </w:pPr>
            <w:r w:rsidRPr="00757327">
              <w:rPr>
                <w:rFonts w:ascii="Arial" w:hAnsi="Arial" w:cs="Arial"/>
                <w:sz w:val="23"/>
                <w:szCs w:val="23"/>
              </w:rPr>
              <w:t>100%</w:t>
            </w:r>
          </w:p>
        </w:tc>
      </w:tr>
    </w:tbl>
    <w:p w14:paraId="0015627F" w14:textId="77777777" w:rsidR="00285CDD" w:rsidRDefault="00285CDD" w:rsidP="00285CDD">
      <w:pPr>
        <w:spacing w:after="0" w:line="240" w:lineRule="auto"/>
        <w:ind w:right="6"/>
        <w:jc w:val="both"/>
        <w:rPr>
          <w:rFonts w:ascii="Arial" w:hAnsi="Arial" w:cs="Arial"/>
          <w:sz w:val="23"/>
          <w:szCs w:val="23"/>
        </w:rPr>
      </w:pPr>
    </w:p>
    <w:p w14:paraId="77E8E860" w14:textId="77777777" w:rsidR="00285CDD" w:rsidRPr="00285CDD" w:rsidRDefault="00285CDD">
      <w:pPr>
        <w:numPr>
          <w:ilvl w:val="1"/>
          <w:numId w:val="216"/>
        </w:numPr>
        <w:spacing w:before="120" w:after="0" w:line="240" w:lineRule="auto"/>
        <w:ind w:right="-286"/>
        <w:jc w:val="both"/>
        <w:rPr>
          <w:rFonts w:ascii="Arial" w:eastAsia="Times New Roman" w:hAnsi="Arial" w:cs="Arial"/>
          <w:color w:val="000000"/>
          <w:lang w:eastAsia="pl-PL"/>
        </w:rPr>
      </w:pPr>
      <w:r w:rsidRPr="00285CDD">
        <w:rPr>
          <w:rFonts w:ascii="Arial" w:eastAsia="Times New Roman" w:hAnsi="Arial" w:cs="Arial"/>
          <w:color w:val="000000"/>
          <w:lang w:eastAsia="pl-PL"/>
        </w:rPr>
        <w:t>Oferty Wykonawców oceniane będą przez Zamawiającego w oparciu o kryteria przedstawione w pkt 2.</w:t>
      </w:r>
    </w:p>
    <w:p w14:paraId="3D27B318" w14:textId="77777777" w:rsidR="00285CDD" w:rsidRPr="00285CDD" w:rsidRDefault="00285CDD">
      <w:pPr>
        <w:numPr>
          <w:ilvl w:val="1"/>
          <w:numId w:val="216"/>
        </w:numPr>
        <w:spacing w:before="120" w:after="0" w:line="240" w:lineRule="auto"/>
        <w:ind w:left="994" w:right="-286" w:hanging="588"/>
        <w:jc w:val="both"/>
        <w:rPr>
          <w:rFonts w:ascii="Arial" w:eastAsia="Times New Roman" w:hAnsi="Arial" w:cs="Arial"/>
          <w:color w:val="000000"/>
          <w:lang w:eastAsia="pl-PL"/>
        </w:rPr>
      </w:pPr>
      <w:r w:rsidRPr="00285CDD">
        <w:rPr>
          <w:rFonts w:ascii="Arial" w:eastAsia="Times New Roman" w:hAnsi="Arial" w:cs="Arial"/>
          <w:color w:val="000000"/>
          <w:lang w:eastAsia="pl-PL"/>
        </w:rPr>
        <w:t xml:space="preserve">Ilość punktów przyznana ofercie będzie obliczana wg wzorów podanych poniżej: </w:t>
      </w:r>
    </w:p>
    <w:tbl>
      <w:tblPr>
        <w:tblW w:w="0" w:type="auto"/>
        <w:tblInd w:w="2060" w:type="dxa"/>
        <w:tblLayout w:type="fixed"/>
        <w:tblLook w:val="04A0" w:firstRow="1" w:lastRow="0" w:firstColumn="1" w:lastColumn="0" w:noHBand="0" w:noVBand="1"/>
      </w:tblPr>
      <w:tblGrid>
        <w:gridCol w:w="708"/>
        <w:gridCol w:w="284"/>
        <w:gridCol w:w="1053"/>
        <w:gridCol w:w="648"/>
        <w:gridCol w:w="425"/>
        <w:gridCol w:w="1134"/>
        <w:gridCol w:w="1026"/>
        <w:gridCol w:w="917"/>
      </w:tblGrid>
      <w:tr w:rsidR="00285CDD" w:rsidRPr="00285CDD" w14:paraId="6284FFE7" w14:textId="77777777" w:rsidTr="002A4FD2">
        <w:trPr>
          <w:trHeight w:val="466"/>
        </w:trPr>
        <w:tc>
          <w:tcPr>
            <w:tcW w:w="708" w:type="dxa"/>
            <w:vMerge w:val="restart"/>
            <w:vAlign w:val="center"/>
          </w:tcPr>
          <w:p w14:paraId="370E8240" w14:textId="77777777" w:rsidR="00285CDD" w:rsidRPr="00285CDD" w:rsidRDefault="00285CDD" w:rsidP="002A4FD2">
            <w:pPr>
              <w:spacing w:after="0" w:line="240" w:lineRule="auto"/>
              <w:ind w:right="-108" w:firstLine="34"/>
              <w:jc w:val="center"/>
              <w:rPr>
                <w:rFonts w:ascii="Arial" w:eastAsia="Calibri" w:hAnsi="Arial" w:cs="Arial"/>
                <w:b/>
                <w:color w:val="000000"/>
                <w:lang w:val="en-US" w:eastAsia="pl-PL"/>
              </w:rPr>
            </w:pPr>
            <w:r w:rsidRPr="00285CDD">
              <w:rPr>
                <w:rFonts w:ascii="Arial" w:eastAsia="Calibri" w:hAnsi="Arial" w:cs="Arial"/>
                <w:b/>
                <w:color w:val="000000"/>
                <w:lang w:val="en-US" w:eastAsia="pl-PL"/>
              </w:rPr>
              <w:lastRenderedPageBreak/>
              <w:t>O</w:t>
            </w:r>
            <w:r w:rsidRPr="00285CDD">
              <w:rPr>
                <w:rFonts w:ascii="Arial" w:eastAsia="Calibri" w:hAnsi="Arial" w:cs="Arial"/>
                <w:b/>
                <w:color w:val="000000"/>
                <w:vertAlign w:val="subscript"/>
                <w:lang w:val="en-US" w:eastAsia="pl-PL"/>
              </w:rPr>
              <w:t>N</w:t>
            </w:r>
          </w:p>
        </w:tc>
        <w:tc>
          <w:tcPr>
            <w:tcW w:w="284" w:type="dxa"/>
            <w:vMerge w:val="restart"/>
            <w:vAlign w:val="center"/>
          </w:tcPr>
          <w:p w14:paraId="42A7A59F" w14:textId="77777777" w:rsidR="00285CDD" w:rsidRPr="00285CDD" w:rsidRDefault="00285CDD" w:rsidP="002A4FD2">
            <w:pPr>
              <w:spacing w:after="0" w:line="240" w:lineRule="auto"/>
              <w:ind w:left="-108" w:right="-108"/>
              <w:jc w:val="center"/>
              <w:rPr>
                <w:rFonts w:ascii="Arial" w:eastAsia="Calibri" w:hAnsi="Arial" w:cs="Arial"/>
                <w:b/>
                <w:color w:val="000000"/>
                <w:lang w:val="en-US" w:eastAsia="pl-PL"/>
              </w:rPr>
            </w:pPr>
            <w:r w:rsidRPr="00285CDD">
              <w:rPr>
                <w:rFonts w:ascii="Arial" w:eastAsia="Calibri" w:hAnsi="Arial" w:cs="Arial"/>
                <w:b/>
                <w:color w:val="000000"/>
                <w:lang w:val="en-US" w:eastAsia="pl-PL"/>
              </w:rPr>
              <w:t>=</w:t>
            </w:r>
          </w:p>
        </w:tc>
        <w:tc>
          <w:tcPr>
            <w:tcW w:w="1053" w:type="dxa"/>
            <w:tcBorders>
              <w:bottom w:val="single" w:sz="4" w:space="0" w:color="auto"/>
            </w:tcBorders>
            <w:vAlign w:val="bottom"/>
          </w:tcPr>
          <w:p w14:paraId="34898C78" w14:textId="77777777" w:rsidR="00285CDD" w:rsidRPr="00285CDD" w:rsidRDefault="00285CDD" w:rsidP="002A4FD2">
            <w:pPr>
              <w:spacing w:after="0" w:line="240" w:lineRule="auto"/>
              <w:ind w:left="-108" w:right="-52"/>
              <w:jc w:val="center"/>
              <w:rPr>
                <w:rFonts w:ascii="Arial" w:eastAsia="Calibri" w:hAnsi="Arial" w:cs="Arial"/>
                <w:b/>
                <w:color w:val="000000"/>
                <w:lang w:val="en-US" w:eastAsia="pl-PL"/>
              </w:rPr>
            </w:pPr>
            <w:r w:rsidRPr="00285CDD">
              <w:rPr>
                <w:rFonts w:ascii="Arial" w:eastAsia="Calibri" w:hAnsi="Arial" w:cs="Arial"/>
                <w:b/>
                <w:color w:val="000000"/>
                <w:lang w:val="en-US" w:eastAsia="pl-PL"/>
              </w:rPr>
              <w:t>C</w:t>
            </w:r>
            <w:r w:rsidRPr="00285CDD">
              <w:rPr>
                <w:rFonts w:ascii="Arial" w:eastAsia="Calibri" w:hAnsi="Arial" w:cs="Arial"/>
                <w:b/>
                <w:color w:val="000000"/>
                <w:vertAlign w:val="subscript"/>
                <w:lang w:val="en-US" w:eastAsia="pl-PL"/>
              </w:rPr>
              <w:t>min</w:t>
            </w:r>
          </w:p>
        </w:tc>
        <w:tc>
          <w:tcPr>
            <w:tcW w:w="648" w:type="dxa"/>
            <w:vMerge w:val="restart"/>
            <w:vAlign w:val="center"/>
          </w:tcPr>
          <w:p w14:paraId="1BDEAAEB" w14:textId="77777777" w:rsidR="00285CDD" w:rsidRPr="00285CDD" w:rsidRDefault="00285CDD" w:rsidP="002A4FD2">
            <w:pPr>
              <w:spacing w:after="0" w:line="240" w:lineRule="auto"/>
              <w:ind w:left="-101" w:right="-75"/>
              <w:jc w:val="center"/>
              <w:rPr>
                <w:rFonts w:ascii="Arial" w:eastAsia="Calibri" w:hAnsi="Arial" w:cs="Arial"/>
                <w:b/>
                <w:color w:val="000000"/>
                <w:lang w:val="en-US" w:eastAsia="pl-PL"/>
              </w:rPr>
            </w:pPr>
            <w:r w:rsidRPr="00285CDD">
              <w:rPr>
                <w:rFonts w:ascii="Arial" w:eastAsia="Calibri" w:hAnsi="Arial" w:cs="Arial"/>
                <w:color w:val="000000"/>
                <w:lang w:eastAsia="pl-PL"/>
              </w:rPr>
              <w:t>∙</w:t>
            </w:r>
            <w:r w:rsidRPr="00285CDD">
              <w:rPr>
                <w:rFonts w:ascii="Arial" w:eastAsia="Calibri" w:hAnsi="Arial" w:cs="Arial"/>
                <w:b/>
                <w:color w:val="000000"/>
                <w:lang w:val="en-US" w:eastAsia="pl-PL"/>
              </w:rPr>
              <w:t xml:space="preserve"> 60</w:t>
            </w:r>
          </w:p>
        </w:tc>
        <w:tc>
          <w:tcPr>
            <w:tcW w:w="425" w:type="dxa"/>
            <w:vMerge w:val="restart"/>
            <w:vAlign w:val="center"/>
          </w:tcPr>
          <w:p w14:paraId="484FAC3F" w14:textId="77777777" w:rsidR="00285CDD" w:rsidRPr="00285CDD" w:rsidRDefault="00285CDD" w:rsidP="002A4FD2">
            <w:pPr>
              <w:spacing w:after="0" w:line="240" w:lineRule="auto"/>
              <w:ind w:left="-90" w:right="-96"/>
              <w:jc w:val="center"/>
              <w:rPr>
                <w:rFonts w:ascii="Arial" w:eastAsia="Calibri" w:hAnsi="Arial" w:cs="Arial"/>
                <w:b/>
                <w:color w:val="000000"/>
                <w:lang w:val="en-US" w:eastAsia="pl-PL"/>
              </w:rPr>
            </w:pPr>
            <w:r w:rsidRPr="00285CDD">
              <w:rPr>
                <w:rFonts w:ascii="Arial" w:eastAsia="Calibri" w:hAnsi="Arial" w:cs="Arial"/>
                <w:b/>
                <w:color w:val="000000"/>
                <w:lang w:val="en-US" w:eastAsia="pl-PL"/>
              </w:rPr>
              <w:t>+</w:t>
            </w:r>
          </w:p>
        </w:tc>
        <w:tc>
          <w:tcPr>
            <w:tcW w:w="1134" w:type="dxa"/>
            <w:tcBorders>
              <w:bottom w:val="single" w:sz="4" w:space="0" w:color="auto"/>
            </w:tcBorders>
            <w:vAlign w:val="bottom"/>
          </w:tcPr>
          <w:p w14:paraId="338FD38A" w14:textId="77777777" w:rsidR="00285CDD" w:rsidRPr="00285CDD" w:rsidRDefault="00285CDD" w:rsidP="002A4FD2">
            <w:pPr>
              <w:spacing w:after="0" w:line="240" w:lineRule="auto"/>
              <w:ind w:left="-108" w:right="-108"/>
              <w:jc w:val="center"/>
              <w:rPr>
                <w:rFonts w:ascii="Arial" w:eastAsia="Calibri" w:hAnsi="Arial" w:cs="Arial"/>
                <w:b/>
                <w:color w:val="000000"/>
                <w:vertAlign w:val="subscript"/>
                <w:lang w:val="en-US" w:eastAsia="pl-PL"/>
              </w:rPr>
            </w:pPr>
            <w:r w:rsidRPr="00285CDD">
              <w:rPr>
                <w:rFonts w:ascii="Arial" w:eastAsia="Calibri" w:hAnsi="Arial" w:cs="Arial"/>
                <w:b/>
                <w:color w:val="000000"/>
                <w:lang w:val="en-US" w:eastAsia="pl-PL"/>
              </w:rPr>
              <w:t>B</w:t>
            </w:r>
            <w:r w:rsidRPr="00285CDD">
              <w:rPr>
                <w:rFonts w:ascii="Arial" w:eastAsia="Calibri" w:hAnsi="Arial" w:cs="Arial"/>
                <w:b/>
                <w:color w:val="000000"/>
                <w:vertAlign w:val="subscript"/>
                <w:lang w:val="en-US" w:eastAsia="pl-PL"/>
              </w:rPr>
              <w:t>p</w:t>
            </w:r>
          </w:p>
        </w:tc>
        <w:tc>
          <w:tcPr>
            <w:tcW w:w="1026" w:type="dxa"/>
            <w:vMerge w:val="restart"/>
            <w:vAlign w:val="center"/>
          </w:tcPr>
          <w:p w14:paraId="2FB32921" w14:textId="77777777" w:rsidR="00285CDD" w:rsidRPr="00285CDD" w:rsidRDefault="00285CDD" w:rsidP="002A4FD2">
            <w:pPr>
              <w:spacing w:after="0" w:line="240" w:lineRule="auto"/>
              <w:ind w:left="-108"/>
              <w:jc w:val="center"/>
              <w:rPr>
                <w:rFonts w:ascii="Arial" w:eastAsia="Calibri" w:hAnsi="Arial" w:cs="Arial"/>
                <w:b/>
                <w:color w:val="000000"/>
                <w:lang w:val="en-US" w:eastAsia="pl-PL"/>
              </w:rPr>
            </w:pPr>
            <w:r w:rsidRPr="00285CDD">
              <w:rPr>
                <w:rFonts w:ascii="Arial" w:eastAsia="Calibri" w:hAnsi="Arial" w:cs="Arial"/>
                <w:color w:val="000000"/>
                <w:lang w:eastAsia="pl-PL"/>
              </w:rPr>
              <w:t>∙</w:t>
            </w:r>
            <w:r w:rsidRPr="00285CDD">
              <w:rPr>
                <w:rFonts w:ascii="Arial" w:eastAsia="Calibri" w:hAnsi="Arial" w:cs="Arial"/>
                <w:b/>
                <w:color w:val="000000"/>
                <w:lang w:val="en-US" w:eastAsia="pl-PL"/>
              </w:rPr>
              <w:t xml:space="preserve"> 40 </w:t>
            </w:r>
          </w:p>
        </w:tc>
        <w:tc>
          <w:tcPr>
            <w:tcW w:w="917" w:type="dxa"/>
            <w:vAlign w:val="bottom"/>
          </w:tcPr>
          <w:p w14:paraId="073DA238" w14:textId="77777777" w:rsidR="00285CDD" w:rsidRPr="00285CDD" w:rsidRDefault="00285CDD" w:rsidP="002A4FD2">
            <w:pPr>
              <w:spacing w:after="0" w:line="240" w:lineRule="auto"/>
              <w:ind w:left="-108" w:right="-108"/>
              <w:jc w:val="center"/>
              <w:rPr>
                <w:rFonts w:ascii="Arial" w:eastAsia="Calibri" w:hAnsi="Arial" w:cs="Arial"/>
                <w:b/>
                <w:color w:val="000000"/>
                <w:u w:val="single"/>
                <w:lang w:val="en-US" w:eastAsia="pl-PL"/>
              </w:rPr>
            </w:pPr>
          </w:p>
        </w:tc>
      </w:tr>
      <w:tr w:rsidR="00285CDD" w:rsidRPr="00285CDD" w14:paraId="118D4198" w14:textId="77777777" w:rsidTr="002A4FD2">
        <w:tc>
          <w:tcPr>
            <w:tcW w:w="708" w:type="dxa"/>
            <w:vMerge/>
            <w:vAlign w:val="center"/>
          </w:tcPr>
          <w:p w14:paraId="235A3EA6" w14:textId="77777777" w:rsidR="00285CDD" w:rsidRPr="00285CDD" w:rsidRDefault="00285CDD" w:rsidP="002A4FD2">
            <w:pPr>
              <w:spacing w:after="0" w:line="240" w:lineRule="auto"/>
              <w:jc w:val="center"/>
              <w:rPr>
                <w:rFonts w:ascii="Arial" w:eastAsia="Calibri" w:hAnsi="Arial" w:cs="Arial"/>
                <w:b/>
                <w:color w:val="000000"/>
                <w:lang w:val="en-US" w:eastAsia="pl-PL"/>
              </w:rPr>
            </w:pPr>
          </w:p>
        </w:tc>
        <w:tc>
          <w:tcPr>
            <w:tcW w:w="284" w:type="dxa"/>
            <w:vMerge/>
            <w:vAlign w:val="center"/>
          </w:tcPr>
          <w:p w14:paraId="58223833" w14:textId="77777777" w:rsidR="00285CDD" w:rsidRPr="00285CDD" w:rsidRDefault="00285CDD" w:rsidP="002A4FD2">
            <w:pPr>
              <w:spacing w:after="0" w:line="240" w:lineRule="auto"/>
              <w:jc w:val="center"/>
              <w:rPr>
                <w:rFonts w:ascii="Arial" w:eastAsia="Calibri" w:hAnsi="Arial" w:cs="Arial"/>
                <w:b/>
                <w:color w:val="000000"/>
                <w:lang w:val="en-US" w:eastAsia="pl-PL"/>
              </w:rPr>
            </w:pPr>
          </w:p>
        </w:tc>
        <w:tc>
          <w:tcPr>
            <w:tcW w:w="1053" w:type="dxa"/>
            <w:tcBorders>
              <w:top w:val="single" w:sz="4" w:space="0" w:color="auto"/>
            </w:tcBorders>
          </w:tcPr>
          <w:p w14:paraId="33D2EAD3" w14:textId="77777777" w:rsidR="00285CDD" w:rsidRPr="00285CDD" w:rsidRDefault="00285CDD" w:rsidP="002A4FD2">
            <w:pPr>
              <w:spacing w:after="0" w:line="240" w:lineRule="auto"/>
              <w:ind w:left="-108" w:right="-52"/>
              <w:jc w:val="center"/>
              <w:rPr>
                <w:rFonts w:ascii="Arial" w:eastAsia="Calibri" w:hAnsi="Arial" w:cs="Arial"/>
                <w:b/>
                <w:color w:val="000000"/>
                <w:lang w:val="en-US" w:eastAsia="pl-PL"/>
              </w:rPr>
            </w:pPr>
            <w:r w:rsidRPr="00285CDD">
              <w:rPr>
                <w:rFonts w:ascii="Arial" w:eastAsia="Calibri" w:hAnsi="Arial" w:cs="Arial"/>
                <w:b/>
                <w:color w:val="000000"/>
                <w:lang w:val="en-US" w:eastAsia="pl-PL"/>
              </w:rPr>
              <w:t>C</w:t>
            </w:r>
            <w:r w:rsidRPr="00285CDD">
              <w:rPr>
                <w:rFonts w:ascii="Arial" w:eastAsia="Calibri" w:hAnsi="Arial" w:cs="Arial"/>
                <w:b/>
                <w:color w:val="000000"/>
                <w:vertAlign w:val="subscript"/>
                <w:lang w:val="en-US" w:eastAsia="pl-PL"/>
              </w:rPr>
              <w:t>p</w:t>
            </w:r>
          </w:p>
        </w:tc>
        <w:tc>
          <w:tcPr>
            <w:tcW w:w="648" w:type="dxa"/>
            <w:vMerge/>
            <w:vAlign w:val="center"/>
          </w:tcPr>
          <w:p w14:paraId="3D876284" w14:textId="77777777" w:rsidR="00285CDD" w:rsidRPr="00285CDD" w:rsidRDefault="00285CDD" w:rsidP="002A4FD2">
            <w:pPr>
              <w:spacing w:after="0" w:line="240" w:lineRule="auto"/>
              <w:jc w:val="center"/>
              <w:rPr>
                <w:rFonts w:ascii="Arial" w:eastAsia="Calibri" w:hAnsi="Arial" w:cs="Arial"/>
                <w:b/>
                <w:color w:val="000000"/>
                <w:lang w:val="en-US" w:eastAsia="pl-PL"/>
              </w:rPr>
            </w:pPr>
          </w:p>
        </w:tc>
        <w:tc>
          <w:tcPr>
            <w:tcW w:w="425" w:type="dxa"/>
            <w:vMerge/>
            <w:vAlign w:val="center"/>
          </w:tcPr>
          <w:p w14:paraId="0DDB2ED5" w14:textId="77777777" w:rsidR="00285CDD" w:rsidRPr="00285CDD" w:rsidRDefault="00285CDD" w:rsidP="002A4FD2">
            <w:pPr>
              <w:spacing w:after="0" w:line="240" w:lineRule="auto"/>
              <w:jc w:val="center"/>
              <w:rPr>
                <w:rFonts w:ascii="Arial" w:eastAsia="Calibri" w:hAnsi="Arial" w:cs="Arial"/>
                <w:b/>
                <w:color w:val="000000"/>
                <w:lang w:val="en-US" w:eastAsia="pl-PL"/>
              </w:rPr>
            </w:pPr>
          </w:p>
        </w:tc>
        <w:tc>
          <w:tcPr>
            <w:tcW w:w="1134" w:type="dxa"/>
            <w:tcBorders>
              <w:top w:val="single" w:sz="4" w:space="0" w:color="auto"/>
            </w:tcBorders>
          </w:tcPr>
          <w:p w14:paraId="2CA062CB" w14:textId="77777777" w:rsidR="00285CDD" w:rsidRPr="00285CDD" w:rsidRDefault="00285CDD" w:rsidP="002A4FD2">
            <w:pPr>
              <w:spacing w:after="0" w:line="240" w:lineRule="auto"/>
              <w:ind w:left="-108" w:right="-108"/>
              <w:jc w:val="center"/>
              <w:rPr>
                <w:rFonts w:ascii="Arial" w:eastAsia="Calibri" w:hAnsi="Arial" w:cs="Arial"/>
                <w:b/>
                <w:color w:val="000000"/>
                <w:lang w:val="en-US" w:eastAsia="pl-PL"/>
              </w:rPr>
            </w:pPr>
            <w:r w:rsidRPr="00285CDD">
              <w:rPr>
                <w:rFonts w:ascii="Arial" w:eastAsia="Calibri" w:hAnsi="Arial" w:cs="Arial"/>
                <w:b/>
                <w:color w:val="000000"/>
                <w:lang w:val="en-US" w:eastAsia="pl-PL"/>
              </w:rPr>
              <w:t>B</w:t>
            </w:r>
            <w:r w:rsidRPr="00285CDD">
              <w:rPr>
                <w:rFonts w:ascii="Arial" w:eastAsia="Calibri" w:hAnsi="Arial" w:cs="Arial"/>
                <w:b/>
                <w:color w:val="000000"/>
                <w:vertAlign w:val="subscript"/>
                <w:lang w:val="en-US" w:eastAsia="pl-PL"/>
              </w:rPr>
              <w:t>max</w:t>
            </w:r>
          </w:p>
        </w:tc>
        <w:tc>
          <w:tcPr>
            <w:tcW w:w="1026" w:type="dxa"/>
            <w:vMerge/>
            <w:vAlign w:val="center"/>
          </w:tcPr>
          <w:p w14:paraId="1FFACF2E" w14:textId="77777777" w:rsidR="00285CDD" w:rsidRPr="00285CDD" w:rsidRDefault="00285CDD" w:rsidP="002A4FD2">
            <w:pPr>
              <w:spacing w:after="0" w:line="240" w:lineRule="auto"/>
              <w:jc w:val="center"/>
              <w:rPr>
                <w:rFonts w:ascii="Arial" w:eastAsia="Calibri" w:hAnsi="Arial" w:cs="Arial"/>
                <w:b/>
                <w:color w:val="000000"/>
                <w:lang w:val="en-US" w:eastAsia="pl-PL"/>
              </w:rPr>
            </w:pPr>
          </w:p>
        </w:tc>
        <w:tc>
          <w:tcPr>
            <w:tcW w:w="917" w:type="dxa"/>
          </w:tcPr>
          <w:p w14:paraId="73EACB7C" w14:textId="77777777" w:rsidR="00285CDD" w:rsidRPr="00285CDD" w:rsidRDefault="00285CDD" w:rsidP="002A4FD2">
            <w:pPr>
              <w:spacing w:after="0" w:line="240" w:lineRule="auto"/>
              <w:ind w:right="-108"/>
              <w:rPr>
                <w:rFonts w:ascii="Arial" w:eastAsia="Calibri" w:hAnsi="Arial" w:cs="Arial"/>
                <w:b/>
                <w:color w:val="000000"/>
                <w:lang w:val="en-US" w:eastAsia="pl-PL"/>
              </w:rPr>
            </w:pPr>
          </w:p>
        </w:tc>
      </w:tr>
    </w:tbl>
    <w:p w14:paraId="731A2D45" w14:textId="77777777" w:rsidR="00285CDD" w:rsidRPr="00285CDD" w:rsidRDefault="00285CDD" w:rsidP="00285CDD">
      <w:pPr>
        <w:spacing w:after="0" w:line="240" w:lineRule="auto"/>
        <w:rPr>
          <w:rFonts w:ascii="Arial" w:eastAsia="Times New Roman" w:hAnsi="Arial" w:cs="Arial"/>
          <w:b/>
          <w:color w:val="000000"/>
          <w:position w:val="-14"/>
          <w:lang w:eastAsia="pl-PL"/>
        </w:rPr>
      </w:pPr>
    </w:p>
    <w:p w14:paraId="4E47B417" w14:textId="77777777" w:rsidR="00285CDD" w:rsidRPr="00285CDD" w:rsidRDefault="00285CDD" w:rsidP="00285CDD">
      <w:pPr>
        <w:spacing w:after="0" w:line="240" w:lineRule="auto"/>
        <w:ind w:firstLine="708"/>
        <w:rPr>
          <w:rFonts w:ascii="Arial" w:eastAsia="Times New Roman" w:hAnsi="Arial" w:cs="Arial"/>
          <w:b/>
          <w:color w:val="000000"/>
          <w:position w:val="-14"/>
          <w:lang w:eastAsia="pl-PL"/>
        </w:rPr>
      </w:pPr>
      <w:r w:rsidRPr="00285CDD">
        <w:rPr>
          <w:rFonts w:ascii="Arial" w:eastAsia="Times New Roman" w:hAnsi="Arial" w:cs="Arial"/>
          <w:b/>
          <w:color w:val="000000"/>
          <w:position w:val="-14"/>
          <w:lang w:eastAsia="pl-PL"/>
        </w:rPr>
        <w:t xml:space="preserve">gdzie: </w:t>
      </w:r>
    </w:p>
    <w:p w14:paraId="2FD4B24B" w14:textId="33BE423C" w:rsidR="00285CDD" w:rsidRPr="00285CDD" w:rsidRDefault="00285CDD" w:rsidP="00285CDD">
      <w:pPr>
        <w:spacing w:after="0" w:line="240" w:lineRule="auto"/>
        <w:ind w:left="142" w:hanging="568"/>
        <w:rPr>
          <w:rFonts w:ascii="Arial" w:eastAsia="Times New Roman" w:hAnsi="Arial" w:cs="Arial"/>
          <w:color w:val="000000"/>
          <w:position w:val="-14"/>
          <w:lang w:eastAsia="pl-PL"/>
        </w:rPr>
      </w:pPr>
      <w:r w:rsidRPr="00285CDD">
        <w:rPr>
          <w:rFonts w:ascii="Arial" w:eastAsia="Times New Roman" w:hAnsi="Arial" w:cs="Arial"/>
          <w:b/>
          <w:color w:val="000000"/>
          <w:position w:val="-14"/>
          <w:lang w:eastAsia="pl-PL"/>
        </w:rPr>
        <w:t xml:space="preserve">                  </w:t>
      </w:r>
      <w:r w:rsidRPr="00285CDD">
        <w:rPr>
          <w:rFonts w:ascii="Arial" w:eastAsia="Times New Roman" w:hAnsi="Arial" w:cs="Arial"/>
          <w:b/>
          <w:color w:val="000000"/>
          <w:position w:val="-14"/>
          <w:lang w:eastAsia="pl-PL"/>
        </w:rPr>
        <w:tab/>
      </w:r>
      <w:r>
        <w:rPr>
          <w:rFonts w:ascii="Arial" w:eastAsia="Times New Roman" w:hAnsi="Arial" w:cs="Arial"/>
          <w:b/>
          <w:color w:val="000000"/>
          <w:position w:val="-14"/>
          <w:lang w:eastAsia="pl-PL"/>
        </w:rPr>
        <w:t xml:space="preserve">            </w:t>
      </w:r>
      <w:r w:rsidRPr="00285CDD">
        <w:rPr>
          <w:rFonts w:ascii="Arial" w:eastAsia="Times New Roman" w:hAnsi="Arial" w:cs="Arial"/>
          <w:b/>
          <w:color w:val="000000"/>
          <w:position w:val="-14"/>
          <w:lang w:val="en-US" w:eastAsia="pl-PL"/>
        </w:rPr>
        <w:t>O</w:t>
      </w:r>
      <w:r w:rsidRPr="00285CDD">
        <w:rPr>
          <w:rFonts w:ascii="Arial" w:eastAsia="Times New Roman" w:hAnsi="Arial" w:cs="Arial"/>
          <w:b/>
          <w:color w:val="000000"/>
          <w:position w:val="-14"/>
          <w:vertAlign w:val="subscript"/>
          <w:lang w:val="en-US" w:eastAsia="pl-PL"/>
        </w:rPr>
        <w:t>N</w:t>
      </w:r>
      <w:r w:rsidRPr="00285CDD">
        <w:rPr>
          <w:rFonts w:ascii="Arial" w:eastAsia="Times New Roman" w:hAnsi="Arial" w:cs="Arial"/>
          <w:color w:val="000000"/>
          <w:position w:val="-14"/>
          <w:vertAlign w:val="subscript"/>
          <w:lang w:eastAsia="pl-PL"/>
        </w:rPr>
        <w:t xml:space="preserve"> </w:t>
      </w:r>
      <w:r w:rsidRPr="00285CDD">
        <w:rPr>
          <w:rFonts w:ascii="Arial" w:eastAsia="Times New Roman" w:hAnsi="Arial" w:cs="Arial"/>
          <w:color w:val="000000"/>
          <w:position w:val="-14"/>
          <w:lang w:eastAsia="pl-PL"/>
        </w:rPr>
        <w:t>- końcowa ocena całej oferty;</w:t>
      </w:r>
    </w:p>
    <w:p w14:paraId="0DC8BC38" w14:textId="77777777" w:rsidR="00285CDD" w:rsidRPr="00285CDD" w:rsidRDefault="00285CDD" w:rsidP="00285CDD">
      <w:pPr>
        <w:spacing w:after="0" w:line="240" w:lineRule="auto"/>
        <w:ind w:left="142" w:firstLine="1276"/>
        <w:rPr>
          <w:rFonts w:ascii="Arial" w:eastAsia="Calibri" w:hAnsi="Arial" w:cs="Arial"/>
          <w:color w:val="000000"/>
          <w:lang w:eastAsia="pl-PL"/>
        </w:rPr>
      </w:pPr>
      <w:r w:rsidRPr="00285CDD">
        <w:rPr>
          <w:rFonts w:ascii="Arial" w:eastAsia="Calibri" w:hAnsi="Arial" w:cs="Arial"/>
          <w:b/>
          <w:color w:val="000000"/>
          <w:lang w:eastAsia="pl-PL"/>
        </w:rPr>
        <w:t>C</w:t>
      </w:r>
      <w:r w:rsidRPr="00285CDD">
        <w:rPr>
          <w:rFonts w:ascii="Arial" w:eastAsia="Calibri" w:hAnsi="Arial" w:cs="Arial"/>
          <w:b/>
          <w:color w:val="000000"/>
          <w:vertAlign w:val="subscript"/>
          <w:lang w:eastAsia="pl-PL"/>
        </w:rPr>
        <w:t>p</w:t>
      </w:r>
      <w:r w:rsidRPr="00285CDD">
        <w:rPr>
          <w:rFonts w:ascii="Arial" w:eastAsia="Calibri" w:hAnsi="Arial" w:cs="Arial"/>
          <w:color w:val="000000"/>
          <w:vertAlign w:val="subscript"/>
          <w:lang w:eastAsia="pl-PL"/>
        </w:rPr>
        <w:t xml:space="preserve"> </w:t>
      </w:r>
      <w:r w:rsidRPr="00285CDD">
        <w:rPr>
          <w:rFonts w:ascii="Arial" w:eastAsia="Calibri" w:hAnsi="Arial" w:cs="Arial"/>
          <w:color w:val="000000"/>
          <w:lang w:eastAsia="pl-PL"/>
        </w:rPr>
        <w:t>- średnia cena wszystkich trzech modeli w ofercie;</w:t>
      </w:r>
    </w:p>
    <w:p w14:paraId="68E96311" w14:textId="77777777" w:rsidR="00285CDD" w:rsidRPr="00285CDD" w:rsidRDefault="00285CDD" w:rsidP="00285CDD">
      <w:pPr>
        <w:spacing w:before="100" w:beforeAutospacing="1" w:after="0" w:line="240" w:lineRule="auto"/>
        <w:ind w:firstLine="2268"/>
        <w:jc w:val="both"/>
        <w:rPr>
          <w:rFonts w:ascii="Arial" w:eastAsia="Times New Roman" w:hAnsi="Arial" w:cs="Arial"/>
          <w:b/>
          <w:color w:val="000000"/>
          <w:lang w:eastAsia="pl-PL"/>
        </w:rPr>
      </w:pPr>
      <w:r w:rsidRPr="00285CDD">
        <w:rPr>
          <w:rFonts w:ascii="Arial" w:eastAsia="Times New Roman" w:hAnsi="Arial" w:cs="Arial"/>
          <w:b/>
          <w:color w:val="000000"/>
          <w:lang w:eastAsia="pl-PL"/>
        </w:rPr>
        <w:t>C</w:t>
      </w:r>
      <w:r w:rsidRPr="00285CDD">
        <w:rPr>
          <w:rFonts w:ascii="Arial" w:eastAsia="Times New Roman" w:hAnsi="Arial" w:cs="Arial"/>
          <w:b/>
          <w:color w:val="000000"/>
          <w:vertAlign w:val="subscript"/>
          <w:lang w:eastAsia="pl-PL"/>
        </w:rPr>
        <w:t>p</w:t>
      </w:r>
      <w:r w:rsidRPr="00285CDD">
        <w:rPr>
          <w:rFonts w:ascii="Arial" w:eastAsia="Times New Roman" w:hAnsi="Arial" w:cs="Arial"/>
          <w:b/>
          <w:color w:val="000000"/>
          <w:lang w:eastAsia="pl-PL"/>
        </w:rPr>
        <w:t xml:space="preserve"> = (P</w:t>
      </w:r>
      <w:r w:rsidRPr="00285CDD">
        <w:rPr>
          <w:rFonts w:ascii="Arial" w:eastAsia="Times New Roman" w:hAnsi="Arial" w:cs="Arial"/>
          <w:b/>
          <w:color w:val="000000"/>
          <w:vertAlign w:val="subscript"/>
          <w:lang w:eastAsia="pl-PL"/>
        </w:rPr>
        <w:t>1</w:t>
      </w:r>
      <w:r w:rsidRPr="00285CDD">
        <w:rPr>
          <w:rFonts w:ascii="Arial" w:eastAsia="Times New Roman" w:hAnsi="Arial" w:cs="Arial"/>
          <w:b/>
          <w:color w:val="000000"/>
          <w:lang w:eastAsia="pl-PL"/>
        </w:rPr>
        <w:t>+P</w:t>
      </w:r>
      <w:r w:rsidRPr="00285CDD">
        <w:rPr>
          <w:rFonts w:ascii="Arial" w:eastAsia="Times New Roman" w:hAnsi="Arial" w:cs="Arial"/>
          <w:b/>
          <w:color w:val="000000"/>
          <w:vertAlign w:val="subscript"/>
          <w:lang w:eastAsia="pl-PL"/>
        </w:rPr>
        <w:t>2</w:t>
      </w:r>
      <w:r w:rsidRPr="00285CDD">
        <w:rPr>
          <w:rFonts w:ascii="Arial" w:eastAsia="Times New Roman" w:hAnsi="Arial" w:cs="Arial"/>
          <w:b/>
          <w:color w:val="000000"/>
          <w:lang w:eastAsia="pl-PL"/>
        </w:rPr>
        <w:t>+P</w:t>
      </w:r>
      <w:r w:rsidRPr="00285CDD">
        <w:rPr>
          <w:rFonts w:ascii="Arial" w:eastAsia="Times New Roman" w:hAnsi="Arial" w:cs="Arial"/>
          <w:b/>
          <w:color w:val="000000"/>
          <w:vertAlign w:val="subscript"/>
          <w:lang w:eastAsia="pl-PL"/>
        </w:rPr>
        <w:t>3</w:t>
      </w:r>
      <w:r w:rsidRPr="00285CDD">
        <w:rPr>
          <w:rFonts w:ascii="Arial" w:eastAsia="Times New Roman" w:hAnsi="Arial" w:cs="Arial"/>
          <w:b/>
          <w:color w:val="000000"/>
          <w:lang w:eastAsia="pl-PL"/>
        </w:rPr>
        <w:t>)/3</w:t>
      </w:r>
    </w:p>
    <w:p w14:paraId="5C8A8241" w14:textId="77777777" w:rsidR="00285CDD" w:rsidRPr="00285CDD" w:rsidRDefault="00285CDD" w:rsidP="00285CDD">
      <w:pPr>
        <w:spacing w:after="0" w:line="240" w:lineRule="auto"/>
        <w:ind w:left="142" w:firstLine="1276"/>
        <w:rPr>
          <w:rFonts w:ascii="Arial" w:eastAsia="Times New Roman" w:hAnsi="Arial" w:cs="Arial"/>
          <w:color w:val="000000"/>
          <w:position w:val="-14"/>
          <w:lang w:eastAsia="pl-PL"/>
        </w:rPr>
      </w:pPr>
    </w:p>
    <w:p w14:paraId="48B3D3DA" w14:textId="77777777" w:rsidR="00285CDD" w:rsidRPr="00285CDD" w:rsidRDefault="00285CDD" w:rsidP="00285CDD">
      <w:pPr>
        <w:spacing w:after="0" w:line="240" w:lineRule="auto"/>
        <w:ind w:left="2127" w:hanging="709"/>
        <w:jc w:val="both"/>
        <w:rPr>
          <w:rFonts w:ascii="Arial" w:eastAsia="Calibri" w:hAnsi="Arial" w:cs="Arial"/>
          <w:color w:val="000000"/>
          <w:lang w:eastAsia="pl-PL"/>
        </w:rPr>
      </w:pPr>
      <w:r w:rsidRPr="00285CDD">
        <w:rPr>
          <w:rFonts w:ascii="Arial" w:eastAsia="Calibri" w:hAnsi="Arial" w:cs="Arial"/>
          <w:b/>
          <w:color w:val="000000"/>
          <w:lang w:val="en-US" w:eastAsia="pl-PL"/>
        </w:rPr>
        <w:t>C</w:t>
      </w:r>
      <w:r w:rsidRPr="00285CDD">
        <w:rPr>
          <w:rFonts w:ascii="Arial" w:eastAsia="Calibri" w:hAnsi="Arial" w:cs="Arial"/>
          <w:b/>
          <w:color w:val="000000"/>
          <w:vertAlign w:val="subscript"/>
          <w:lang w:val="en-US" w:eastAsia="pl-PL"/>
        </w:rPr>
        <w:t>min</w:t>
      </w:r>
      <w:r w:rsidRPr="00285CDD">
        <w:rPr>
          <w:rFonts w:ascii="Arial" w:eastAsia="Calibri" w:hAnsi="Arial" w:cs="Arial"/>
          <w:color w:val="000000"/>
          <w:vertAlign w:val="subscript"/>
          <w:lang w:eastAsia="pl-PL"/>
        </w:rPr>
        <w:t xml:space="preserve"> </w:t>
      </w:r>
      <w:r w:rsidRPr="00285CDD">
        <w:rPr>
          <w:rFonts w:ascii="Arial" w:eastAsia="Calibri" w:hAnsi="Arial" w:cs="Arial"/>
          <w:color w:val="000000"/>
          <w:lang w:eastAsia="pl-PL"/>
        </w:rPr>
        <w:t>- najniższa średnia cena spośród ofert (czyli najtańsza oferta);</w:t>
      </w:r>
    </w:p>
    <w:p w14:paraId="35D31CAD" w14:textId="77777777" w:rsidR="00285CDD" w:rsidRPr="00285CDD" w:rsidRDefault="00285CDD" w:rsidP="00285CDD">
      <w:pPr>
        <w:spacing w:after="0" w:line="240" w:lineRule="auto"/>
        <w:ind w:left="2127" w:hanging="709"/>
        <w:jc w:val="both"/>
        <w:rPr>
          <w:rFonts w:ascii="Arial" w:eastAsia="Calibri" w:hAnsi="Arial" w:cs="Arial"/>
          <w:color w:val="000000"/>
          <w:lang w:eastAsia="pl-PL"/>
        </w:rPr>
      </w:pPr>
      <w:r w:rsidRPr="00285CDD">
        <w:rPr>
          <w:rFonts w:ascii="Arial" w:eastAsia="Calibri" w:hAnsi="Arial" w:cs="Arial"/>
          <w:b/>
          <w:color w:val="000000"/>
          <w:lang w:val="en-US" w:eastAsia="pl-PL"/>
        </w:rPr>
        <w:t>B</w:t>
      </w:r>
      <w:r w:rsidRPr="00285CDD">
        <w:rPr>
          <w:rFonts w:ascii="Arial" w:eastAsia="Calibri" w:hAnsi="Arial" w:cs="Arial"/>
          <w:b/>
          <w:color w:val="000000"/>
          <w:vertAlign w:val="subscript"/>
          <w:lang w:val="en-US" w:eastAsia="pl-PL"/>
        </w:rPr>
        <w:t>p</w:t>
      </w:r>
      <w:r w:rsidRPr="00285CDD">
        <w:rPr>
          <w:rFonts w:ascii="Arial" w:eastAsia="Calibri" w:hAnsi="Arial" w:cs="Arial"/>
          <w:b/>
          <w:color w:val="000000"/>
          <w:lang w:eastAsia="pl-PL"/>
        </w:rPr>
        <w:t xml:space="preserve"> </w:t>
      </w:r>
      <w:r w:rsidRPr="00285CDD">
        <w:rPr>
          <w:rFonts w:ascii="Arial" w:eastAsia="Calibri" w:hAnsi="Arial" w:cs="Arial"/>
          <w:color w:val="000000"/>
          <w:lang w:eastAsia="pl-PL"/>
        </w:rPr>
        <w:t>– średnia pojemność baterii wszystkich trzech modeli w ofercie;</w:t>
      </w:r>
    </w:p>
    <w:p w14:paraId="7EFFE173" w14:textId="77777777" w:rsidR="00285CDD" w:rsidRPr="00285CDD" w:rsidRDefault="00285CDD" w:rsidP="00285CDD">
      <w:pPr>
        <w:spacing w:after="0" w:line="240" w:lineRule="auto"/>
        <w:ind w:left="2127" w:hanging="709"/>
        <w:jc w:val="both"/>
        <w:rPr>
          <w:rFonts w:ascii="Arial" w:eastAsia="Calibri" w:hAnsi="Arial" w:cs="Arial"/>
          <w:color w:val="000000"/>
          <w:lang w:eastAsia="pl-PL"/>
        </w:rPr>
      </w:pPr>
    </w:p>
    <w:p w14:paraId="3978F95B" w14:textId="77777777" w:rsidR="00285CDD" w:rsidRPr="00285CDD" w:rsidRDefault="00285CDD" w:rsidP="00285CDD">
      <w:pPr>
        <w:spacing w:after="0" w:line="240" w:lineRule="auto"/>
        <w:ind w:left="2127" w:firstLine="141"/>
        <w:jc w:val="both"/>
        <w:rPr>
          <w:rFonts w:ascii="Arial" w:eastAsia="Calibri" w:hAnsi="Arial" w:cs="Arial"/>
          <w:b/>
          <w:color w:val="000000"/>
          <w:lang w:eastAsia="pl-PL"/>
        </w:rPr>
      </w:pPr>
      <w:r w:rsidRPr="00285CDD">
        <w:rPr>
          <w:rFonts w:ascii="Arial" w:eastAsia="Calibri" w:hAnsi="Arial" w:cs="Arial"/>
          <w:b/>
          <w:lang w:eastAsia="pl-PL"/>
        </w:rPr>
        <w:t>B</w:t>
      </w:r>
      <w:r w:rsidRPr="00285CDD">
        <w:rPr>
          <w:rFonts w:ascii="Arial" w:eastAsia="Calibri" w:hAnsi="Arial" w:cs="Arial"/>
          <w:b/>
          <w:vertAlign w:val="subscript"/>
          <w:lang w:eastAsia="pl-PL"/>
        </w:rPr>
        <w:t>p</w:t>
      </w:r>
      <w:r w:rsidRPr="00285CDD">
        <w:rPr>
          <w:rFonts w:ascii="Arial" w:eastAsia="Calibri" w:hAnsi="Arial" w:cs="Arial"/>
          <w:b/>
          <w:lang w:eastAsia="pl-PL"/>
        </w:rPr>
        <w:t xml:space="preserve"> = (B</w:t>
      </w:r>
      <w:r w:rsidRPr="00285CDD">
        <w:rPr>
          <w:rFonts w:ascii="Arial" w:eastAsia="Calibri" w:hAnsi="Arial" w:cs="Arial"/>
          <w:b/>
          <w:vertAlign w:val="subscript"/>
          <w:lang w:eastAsia="pl-PL"/>
        </w:rPr>
        <w:t>1</w:t>
      </w:r>
      <w:r w:rsidRPr="00285CDD">
        <w:rPr>
          <w:rFonts w:ascii="Arial" w:eastAsia="Calibri" w:hAnsi="Arial" w:cs="Arial"/>
          <w:b/>
          <w:lang w:eastAsia="pl-PL"/>
        </w:rPr>
        <w:t>+B</w:t>
      </w:r>
      <w:r w:rsidRPr="00285CDD">
        <w:rPr>
          <w:rFonts w:ascii="Arial" w:eastAsia="Calibri" w:hAnsi="Arial" w:cs="Arial"/>
          <w:b/>
          <w:vertAlign w:val="subscript"/>
          <w:lang w:eastAsia="pl-PL"/>
        </w:rPr>
        <w:t>2</w:t>
      </w:r>
      <w:r w:rsidRPr="00285CDD">
        <w:rPr>
          <w:rFonts w:ascii="Arial" w:eastAsia="Calibri" w:hAnsi="Arial" w:cs="Arial"/>
          <w:b/>
          <w:lang w:eastAsia="pl-PL"/>
        </w:rPr>
        <w:t>+B</w:t>
      </w:r>
      <w:r w:rsidRPr="00285CDD">
        <w:rPr>
          <w:rFonts w:ascii="Arial" w:eastAsia="Calibri" w:hAnsi="Arial" w:cs="Arial"/>
          <w:b/>
          <w:vertAlign w:val="subscript"/>
          <w:lang w:eastAsia="pl-PL"/>
        </w:rPr>
        <w:t>3</w:t>
      </w:r>
      <w:r w:rsidRPr="00285CDD">
        <w:rPr>
          <w:rFonts w:ascii="Arial" w:eastAsia="Calibri" w:hAnsi="Arial" w:cs="Arial"/>
          <w:b/>
          <w:lang w:eastAsia="pl-PL"/>
        </w:rPr>
        <w:t>)/3</w:t>
      </w:r>
    </w:p>
    <w:p w14:paraId="7102E635" w14:textId="77777777" w:rsidR="00285CDD" w:rsidRPr="00285CDD" w:rsidRDefault="00285CDD" w:rsidP="00285CDD">
      <w:pPr>
        <w:spacing w:after="0" w:line="240" w:lineRule="auto"/>
        <w:ind w:left="2127" w:hanging="709"/>
        <w:jc w:val="both"/>
        <w:rPr>
          <w:rFonts w:ascii="Arial" w:eastAsia="Calibri" w:hAnsi="Arial" w:cs="Arial"/>
          <w:color w:val="000000"/>
          <w:lang w:eastAsia="pl-PL"/>
        </w:rPr>
      </w:pPr>
    </w:p>
    <w:p w14:paraId="17466A67" w14:textId="77777777" w:rsidR="00285CDD" w:rsidRPr="00285CDD" w:rsidRDefault="00285CDD" w:rsidP="00285CDD">
      <w:pPr>
        <w:spacing w:after="0" w:line="240" w:lineRule="auto"/>
        <w:ind w:left="2127" w:hanging="709"/>
        <w:jc w:val="both"/>
        <w:rPr>
          <w:rFonts w:ascii="Arial" w:eastAsia="Calibri" w:hAnsi="Arial" w:cs="Arial"/>
          <w:color w:val="000000"/>
          <w:lang w:eastAsia="pl-PL"/>
        </w:rPr>
      </w:pPr>
      <w:r w:rsidRPr="00285CDD">
        <w:rPr>
          <w:rFonts w:ascii="Arial" w:eastAsia="Calibri" w:hAnsi="Arial" w:cs="Arial"/>
          <w:b/>
          <w:color w:val="000000"/>
          <w:lang w:val="en-US" w:eastAsia="pl-PL"/>
        </w:rPr>
        <w:t>B</w:t>
      </w:r>
      <w:r w:rsidRPr="00285CDD">
        <w:rPr>
          <w:rFonts w:ascii="Arial" w:eastAsia="Calibri" w:hAnsi="Arial" w:cs="Arial"/>
          <w:b/>
          <w:color w:val="000000"/>
          <w:vertAlign w:val="subscript"/>
          <w:lang w:val="en-US" w:eastAsia="pl-PL"/>
        </w:rPr>
        <w:t>max</w:t>
      </w:r>
      <w:r w:rsidRPr="00285CDD">
        <w:rPr>
          <w:rFonts w:ascii="Arial" w:eastAsia="Calibri" w:hAnsi="Arial" w:cs="Arial"/>
          <w:color w:val="000000"/>
          <w:lang w:eastAsia="pl-PL"/>
        </w:rPr>
        <w:t xml:space="preserve"> - najwyższa średnia pojemność baterii spośród ofert (czyli oferta z największą pojemnością baterii)</w:t>
      </w:r>
    </w:p>
    <w:p w14:paraId="036CC1AC" w14:textId="77777777" w:rsidR="00285CDD" w:rsidRPr="00285CDD" w:rsidRDefault="00285CDD" w:rsidP="00285CDD">
      <w:pPr>
        <w:spacing w:after="0" w:line="240" w:lineRule="auto"/>
        <w:rPr>
          <w:rFonts w:ascii="Arial" w:eastAsia="Times New Roman" w:hAnsi="Arial" w:cs="Arial"/>
          <w:color w:val="000000"/>
          <w:position w:val="-14"/>
          <w:lang w:eastAsia="pl-PL"/>
        </w:rPr>
      </w:pPr>
    </w:p>
    <w:p w14:paraId="7E4E8533" w14:textId="77777777" w:rsidR="00285CDD" w:rsidRPr="00285CDD" w:rsidRDefault="00285CDD">
      <w:pPr>
        <w:numPr>
          <w:ilvl w:val="1"/>
          <w:numId w:val="216"/>
        </w:numPr>
        <w:spacing w:before="120" w:after="0" w:line="240" w:lineRule="auto"/>
        <w:ind w:left="1003" w:right="-286" w:hanging="720"/>
        <w:jc w:val="both"/>
        <w:rPr>
          <w:rFonts w:ascii="Arial" w:eastAsia="Times New Roman" w:hAnsi="Arial" w:cs="Arial"/>
          <w:color w:val="000000"/>
          <w:position w:val="-14"/>
          <w:lang w:eastAsia="pl-PL"/>
        </w:rPr>
      </w:pPr>
      <w:r w:rsidRPr="00285CDD">
        <w:rPr>
          <w:rFonts w:ascii="Arial" w:eastAsia="Times New Roman" w:hAnsi="Arial" w:cs="Arial"/>
          <w:color w:val="000000"/>
          <w:position w:val="-14"/>
          <w:lang w:eastAsia="pl-PL"/>
        </w:rPr>
        <w:t>W postępowaniu Wykonawca zaproponuje urządzenia, zgodnie z poniższym zestawieniem:</w:t>
      </w:r>
    </w:p>
    <w:p w14:paraId="2558EBB1" w14:textId="77777777" w:rsidR="00285CDD" w:rsidRPr="00285CDD" w:rsidRDefault="00285CDD" w:rsidP="00285CDD">
      <w:pPr>
        <w:spacing w:after="0"/>
        <w:rPr>
          <w:rFonts w:ascii="Arial" w:eastAsia="Calibri" w:hAnsi="Arial" w:cs="Arial"/>
          <w:b/>
          <w:color w:val="000000"/>
          <w:lang w:eastAsia="pl-PL"/>
        </w:rPr>
      </w:pPr>
    </w:p>
    <w:p w14:paraId="5F56AA02" w14:textId="77777777" w:rsidR="00285CDD" w:rsidRPr="00285CDD" w:rsidRDefault="00285CDD" w:rsidP="00285CDD">
      <w:pPr>
        <w:spacing w:after="0"/>
        <w:rPr>
          <w:rFonts w:ascii="Arial" w:eastAsia="Calibri" w:hAnsi="Arial" w:cs="Arial"/>
          <w:b/>
          <w:color w:val="000000"/>
          <w:lang w:eastAsia="pl-PL"/>
        </w:rPr>
      </w:pPr>
    </w:p>
    <w:p w14:paraId="1AC4FE39" w14:textId="77777777" w:rsidR="00285CDD" w:rsidRPr="00285CDD" w:rsidRDefault="00285CDD" w:rsidP="00285CDD">
      <w:pPr>
        <w:spacing w:after="0"/>
        <w:rPr>
          <w:rFonts w:ascii="Arial" w:eastAsia="Calibri" w:hAnsi="Arial" w:cs="Arial"/>
          <w:b/>
          <w:color w:val="000000"/>
          <w:lang w:eastAsia="pl-PL"/>
        </w:rPr>
      </w:pPr>
    </w:p>
    <w:p w14:paraId="12598EFA" w14:textId="77777777" w:rsidR="00285CDD" w:rsidRPr="00285CDD" w:rsidRDefault="00285CDD" w:rsidP="00285CDD">
      <w:pPr>
        <w:spacing w:after="0"/>
        <w:rPr>
          <w:rFonts w:ascii="Arial" w:eastAsia="Calibri" w:hAnsi="Arial" w:cs="Arial"/>
          <w:b/>
          <w:color w:val="000000"/>
          <w:lang w:eastAsia="pl-PL"/>
        </w:rPr>
      </w:pPr>
    </w:p>
    <w:p w14:paraId="10CEBE20" w14:textId="77777777" w:rsidR="00285CDD" w:rsidRPr="00285CDD" w:rsidRDefault="00285CDD" w:rsidP="00285CDD">
      <w:pPr>
        <w:spacing w:after="0"/>
        <w:rPr>
          <w:rFonts w:ascii="Arial" w:eastAsia="Calibri" w:hAnsi="Arial" w:cs="Arial"/>
          <w:b/>
          <w:color w:val="000000"/>
          <w:lang w:eastAsia="pl-PL"/>
        </w:rPr>
      </w:pPr>
    </w:p>
    <w:p w14:paraId="66609908" w14:textId="77777777" w:rsidR="00285CDD" w:rsidRPr="00285CDD" w:rsidRDefault="00285CDD" w:rsidP="00285CDD">
      <w:pPr>
        <w:spacing w:after="0"/>
        <w:rPr>
          <w:rFonts w:ascii="Arial" w:eastAsia="Calibri" w:hAnsi="Arial" w:cs="Arial"/>
          <w:b/>
          <w:color w:val="000000"/>
          <w:lang w:eastAsia="pl-PL"/>
        </w:rPr>
      </w:pPr>
    </w:p>
    <w:p w14:paraId="22DBA5B8" w14:textId="77777777" w:rsidR="00285CDD" w:rsidRPr="00285CDD" w:rsidRDefault="00285CDD" w:rsidP="00285CDD">
      <w:pPr>
        <w:spacing w:after="0"/>
        <w:rPr>
          <w:rFonts w:ascii="Arial" w:eastAsia="Calibri" w:hAnsi="Arial" w:cs="Arial"/>
          <w:b/>
          <w:color w:val="000000"/>
          <w:lang w:eastAsia="pl-PL"/>
        </w:rPr>
      </w:pPr>
    </w:p>
    <w:p w14:paraId="5F714734" w14:textId="77777777" w:rsidR="00285CDD" w:rsidRPr="00285CDD" w:rsidRDefault="00285CDD" w:rsidP="00285CDD">
      <w:pPr>
        <w:spacing w:after="0"/>
        <w:rPr>
          <w:rFonts w:ascii="Arial" w:eastAsia="Calibri" w:hAnsi="Arial" w:cs="Arial"/>
          <w:b/>
          <w:color w:val="000000"/>
          <w:lang w:eastAsia="pl-PL"/>
        </w:rPr>
      </w:pPr>
    </w:p>
    <w:p w14:paraId="17C57B0C" w14:textId="77777777" w:rsidR="00285CDD" w:rsidRDefault="00285CDD" w:rsidP="00285CDD">
      <w:pPr>
        <w:spacing w:after="0"/>
        <w:rPr>
          <w:rFonts w:ascii="Arial" w:eastAsia="Calibri" w:hAnsi="Arial" w:cs="Arial"/>
          <w:b/>
          <w:color w:val="000000"/>
          <w:szCs w:val="18"/>
          <w:lang w:eastAsia="pl-PL"/>
        </w:rPr>
        <w:sectPr w:rsidR="00285CDD" w:rsidSect="00D6463C">
          <w:pgSz w:w="16838" w:h="11906" w:orient="landscape"/>
          <w:pgMar w:top="1134" w:right="992" w:bottom="1134" w:left="1134" w:header="709" w:footer="709" w:gutter="0"/>
          <w:cols w:space="708"/>
          <w:docGrid w:linePitch="272"/>
        </w:sectPr>
      </w:pPr>
    </w:p>
    <w:p w14:paraId="0E0E3715" w14:textId="77777777" w:rsidR="00285CDD" w:rsidRDefault="00285CDD" w:rsidP="00285CDD">
      <w:pPr>
        <w:spacing w:after="0"/>
        <w:rPr>
          <w:rFonts w:ascii="Arial" w:eastAsia="Calibri" w:hAnsi="Arial" w:cs="Arial"/>
          <w:b/>
          <w:color w:val="000000"/>
          <w:szCs w:val="18"/>
          <w:lang w:eastAsia="pl-PL"/>
        </w:rPr>
      </w:pPr>
    </w:p>
    <w:p w14:paraId="5263CB30" w14:textId="77777777" w:rsidR="00285CDD" w:rsidRPr="00096F60" w:rsidRDefault="00285CDD" w:rsidP="00285CDD">
      <w:pPr>
        <w:spacing w:after="0"/>
        <w:rPr>
          <w:rFonts w:ascii="Arial" w:eastAsia="Calibri" w:hAnsi="Arial" w:cs="Arial"/>
          <w:b/>
          <w:color w:val="000000"/>
          <w:szCs w:val="18"/>
          <w:lang w:eastAsia="pl-PL"/>
        </w:rPr>
      </w:pPr>
      <w:r w:rsidRPr="00096F60">
        <w:rPr>
          <w:rFonts w:ascii="Arial" w:eastAsia="Calibri" w:hAnsi="Arial" w:cs="Arial"/>
          <w:b/>
          <w:color w:val="000000"/>
          <w:szCs w:val="18"/>
          <w:lang w:eastAsia="pl-PL"/>
        </w:rPr>
        <w:t>Tabela 2</w:t>
      </w:r>
    </w:p>
    <w:tbl>
      <w:tblPr>
        <w:tblW w:w="14749" w:type="dxa"/>
        <w:jc w:val="center"/>
        <w:tblLayout w:type="fixed"/>
        <w:tblLook w:val="04A0" w:firstRow="1" w:lastRow="0" w:firstColumn="1" w:lastColumn="0" w:noHBand="0" w:noVBand="1"/>
      </w:tblPr>
      <w:tblGrid>
        <w:gridCol w:w="1129"/>
        <w:gridCol w:w="2109"/>
        <w:gridCol w:w="1435"/>
        <w:gridCol w:w="2341"/>
        <w:gridCol w:w="1980"/>
        <w:gridCol w:w="1798"/>
        <w:gridCol w:w="1677"/>
        <w:gridCol w:w="2280"/>
      </w:tblGrid>
      <w:tr w:rsidR="00285CDD" w:rsidRPr="00096F60" w14:paraId="09C2C4B0" w14:textId="77777777" w:rsidTr="002A4FD2">
        <w:trPr>
          <w:trHeight w:val="1711"/>
          <w:jc w:val="center"/>
        </w:trPr>
        <w:tc>
          <w:tcPr>
            <w:tcW w:w="1129" w:type="dxa"/>
            <w:tcBorders>
              <w:top w:val="single" w:sz="4" w:space="0" w:color="auto"/>
              <w:left w:val="single" w:sz="4" w:space="0" w:color="auto"/>
              <w:bottom w:val="single" w:sz="4" w:space="0" w:color="auto"/>
              <w:right w:val="single" w:sz="4" w:space="0" w:color="auto"/>
            </w:tcBorders>
            <w:vAlign w:val="center"/>
          </w:tcPr>
          <w:p w14:paraId="5976D0DE"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096F60">
              <w:rPr>
                <w:rFonts w:ascii="Arial" w:eastAsia="Calibri" w:hAnsi="Arial" w:cs="Arial"/>
                <w:b/>
                <w:sz w:val="20"/>
                <w:szCs w:val="20"/>
                <w:lang w:eastAsia="pl-PL"/>
              </w:rPr>
              <w:t>Standard/procent ilości</w:t>
            </w:r>
          </w:p>
        </w:tc>
        <w:tc>
          <w:tcPr>
            <w:tcW w:w="2109" w:type="dxa"/>
            <w:tcBorders>
              <w:top w:val="single" w:sz="4" w:space="0" w:color="auto"/>
              <w:left w:val="single" w:sz="4" w:space="0" w:color="auto"/>
              <w:bottom w:val="single" w:sz="4" w:space="0" w:color="auto"/>
              <w:right w:val="single" w:sz="4" w:space="0" w:color="auto"/>
            </w:tcBorders>
            <w:vAlign w:val="center"/>
          </w:tcPr>
          <w:p w14:paraId="3E37CC16"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096F60">
              <w:rPr>
                <w:rFonts w:ascii="Arial" w:eastAsia="Calibri" w:hAnsi="Arial" w:cs="Arial"/>
                <w:b/>
                <w:sz w:val="20"/>
                <w:szCs w:val="20"/>
                <w:lang w:eastAsia="pl-PL"/>
              </w:rPr>
              <w:t xml:space="preserve">Oferowany model </w:t>
            </w:r>
            <w:r>
              <w:rPr>
                <w:rFonts w:ascii="Arial" w:eastAsia="Calibri" w:hAnsi="Arial" w:cs="Arial"/>
                <w:b/>
                <w:sz w:val="20"/>
                <w:szCs w:val="20"/>
                <w:lang w:eastAsia="pl-PL"/>
              </w:rPr>
              <w:t>powerbanku</w:t>
            </w:r>
          </w:p>
          <w:p w14:paraId="7D9D2FFF" w14:textId="77777777" w:rsidR="00285CDD" w:rsidRPr="00096F60" w:rsidRDefault="00285CDD" w:rsidP="002A4FD2">
            <w:pPr>
              <w:spacing w:after="0" w:line="240" w:lineRule="auto"/>
              <w:jc w:val="center"/>
              <w:rPr>
                <w:rFonts w:ascii="Arial" w:eastAsia="Calibri" w:hAnsi="Arial" w:cs="Arial"/>
                <w:sz w:val="20"/>
                <w:szCs w:val="20"/>
                <w:lang w:eastAsia="pl-PL"/>
              </w:rPr>
            </w:pPr>
            <w:r w:rsidRPr="00096F60">
              <w:rPr>
                <w:rFonts w:ascii="Arial" w:eastAsia="Calibri" w:hAnsi="Arial" w:cs="Arial"/>
                <w:sz w:val="20"/>
                <w:szCs w:val="20"/>
                <w:lang w:eastAsia="pl-PL"/>
              </w:rPr>
              <w:t>(wypełnia Wykonawca)</w:t>
            </w:r>
          </w:p>
        </w:tc>
        <w:tc>
          <w:tcPr>
            <w:tcW w:w="1435" w:type="dxa"/>
            <w:tcBorders>
              <w:top w:val="single" w:sz="4" w:space="0" w:color="auto"/>
              <w:left w:val="single" w:sz="4" w:space="0" w:color="auto"/>
              <w:bottom w:val="single" w:sz="4" w:space="0" w:color="auto"/>
              <w:right w:val="single" w:sz="4" w:space="0" w:color="auto"/>
            </w:tcBorders>
            <w:vAlign w:val="center"/>
          </w:tcPr>
          <w:p w14:paraId="124738D5" w14:textId="77777777" w:rsidR="00285CDD" w:rsidRPr="00096F60" w:rsidRDefault="00285CDD" w:rsidP="002A4FD2">
            <w:pPr>
              <w:spacing w:after="0" w:line="240" w:lineRule="auto"/>
              <w:ind w:left="-108" w:right="-108"/>
              <w:jc w:val="center"/>
              <w:rPr>
                <w:rFonts w:ascii="Arial" w:eastAsia="Calibri" w:hAnsi="Arial" w:cs="Arial"/>
                <w:b/>
                <w:sz w:val="20"/>
                <w:szCs w:val="20"/>
                <w:lang w:eastAsia="pl-PL"/>
              </w:rPr>
            </w:pPr>
            <w:r w:rsidRPr="00096F60">
              <w:rPr>
                <w:rFonts w:ascii="Arial" w:eastAsia="Calibri" w:hAnsi="Arial" w:cs="Arial"/>
                <w:b/>
                <w:sz w:val="20"/>
                <w:szCs w:val="20"/>
                <w:lang w:eastAsia="pl-PL"/>
              </w:rPr>
              <w:t>Sym</w:t>
            </w:r>
            <w:r>
              <w:rPr>
                <w:rFonts w:ascii="Arial" w:eastAsia="Calibri" w:hAnsi="Arial" w:cs="Arial"/>
                <w:b/>
                <w:sz w:val="20"/>
                <w:szCs w:val="20"/>
                <w:lang w:eastAsia="pl-PL"/>
              </w:rPr>
              <w:t>bol</w:t>
            </w:r>
            <w:r>
              <w:t xml:space="preserve"> </w:t>
            </w:r>
            <w:r>
              <w:rPr>
                <w:rFonts w:ascii="Arial" w:eastAsia="Calibri" w:hAnsi="Arial" w:cs="Arial"/>
                <w:b/>
                <w:sz w:val="20"/>
                <w:szCs w:val="20"/>
                <w:lang w:eastAsia="pl-PL"/>
              </w:rPr>
              <w:t>p</w:t>
            </w:r>
            <w:r w:rsidRPr="00A36F52">
              <w:rPr>
                <w:rFonts w:ascii="Arial" w:eastAsia="Calibri" w:hAnsi="Arial" w:cs="Arial"/>
                <w:b/>
                <w:sz w:val="20"/>
                <w:szCs w:val="20"/>
                <w:lang w:eastAsia="pl-PL"/>
              </w:rPr>
              <w:t>roponowane</w:t>
            </w:r>
            <w:r>
              <w:rPr>
                <w:rFonts w:ascii="Arial" w:eastAsia="Calibri" w:hAnsi="Arial" w:cs="Arial"/>
                <w:b/>
                <w:sz w:val="20"/>
                <w:szCs w:val="20"/>
                <w:lang w:eastAsia="pl-PL"/>
              </w:rPr>
              <w:t>j</w:t>
            </w:r>
            <w:r w:rsidRPr="00A36F52">
              <w:rPr>
                <w:rFonts w:ascii="Arial" w:eastAsia="Calibri" w:hAnsi="Arial" w:cs="Arial"/>
                <w:b/>
                <w:sz w:val="20"/>
                <w:szCs w:val="20"/>
                <w:lang w:eastAsia="pl-PL"/>
              </w:rPr>
              <w:t xml:space="preserve"> ceny </w:t>
            </w:r>
          </w:p>
        </w:tc>
        <w:tc>
          <w:tcPr>
            <w:tcW w:w="2341" w:type="dxa"/>
            <w:tcBorders>
              <w:top w:val="single" w:sz="4" w:space="0" w:color="auto"/>
              <w:left w:val="single" w:sz="4" w:space="0" w:color="auto"/>
              <w:bottom w:val="single" w:sz="4" w:space="0" w:color="auto"/>
              <w:right w:val="single" w:sz="4" w:space="0" w:color="auto"/>
            </w:tcBorders>
            <w:vAlign w:val="center"/>
          </w:tcPr>
          <w:p w14:paraId="515C0C22"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096F60">
              <w:rPr>
                <w:rFonts w:ascii="Arial" w:eastAsia="Calibri" w:hAnsi="Arial" w:cs="Arial"/>
                <w:b/>
                <w:sz w:val="20"/>
                <w:szCs w:val="20"/>
                <w:lang w:eastAsia="pl-PL"/>
              </w:rPr>
              <w:t xml:space="preserve">Proponowane ceny </w:t>
            </w:r>
            <w:r>
              <w:rPr>
                <w:rFonts w:ascii="Arial" w:eastAsia="Calibri" w:hAnsi="Arial" w:cs="Arial"/>
                <w:b/>
                <w:sz w:val="20"/>
                <w:szCs w:val="20"/>
                <w:lang w:eastAsia="pl-PL"/>
              </w:rPr>
              <w:t>brutto</w:t>
            </w:r>
            <w:r w:rsidRPr="00096F60">
              <w:rPr>
                <w:rFonts w:ascii="Arial" w:eastAsia="Calibri" w:hAnsi="Arial" w:cs="Arial"/>
                <w:b/>
                <w:sz w:val="20"/>
                <w:szCs w:val="20"/>
                <w:lang w:eastAsia="pl-PL"/>
              </w:rPr>
              <w:t xml:space="preserve"> w PLN za oferowan</w:t>
            </w:r>
            <w:r>
              <w:rPr>
                <w:rFonts w:ascii="Arial" w:eastAsia="Calibri" w:hAnsi="Arial" w:cs="Arial"/>
                <w:b/>
                <w:sz w:val="20"/>
                <w:szCs w:val="20"/>
                <w:lang w:eastAsia="pl-PL"/>
              </w:rPr>
              <w:t>y model</w:t>
            </w:r>
            <w:r w:rsidRPr="00096F60">
              <w:rPr>
                <w:rFonts w:ascii="Arial" w:eastAsia="Calibri" w:hAnsi="Arial" w:cs="Arial"/>
                <w:b/>
                <w:sz w:val="20"/>
                <w:szCs w:val="20"/>
                <w:lang w:eastAsia="pl-PL"/>
              </w:rPr>
              <w:t xml:space="preserve"> </w:t>
            </w:r>
            <w:r>
              <w:rPr>
                <w:rFonts w:ascii="Arial" w:eastAsia="Calibri" w:hAnsi="Arial" w:cs="Arial"/>
                <w:b/>
                <w:sz w:val="20"/>
                <w:szCs w:val="20"/>
                <w:lang w:eastAsia="pl-PL"/>
              </w:rPr>
              <w:t>powerbanku</w:t>
            </w:r>
            <w:r w:rsidRPr="00096F60">
              <w:rPr>
                <w:rFonts w:ascii="Arial" w:eastAsia="Calibri" w:hAnsi="Arial" w:cs="Arial"/>
                <w:b/>
                <w:sz w:val="20"/>
                <w:szCs w:val="20"/>
                <w:lang w:eastAsia="pl-PL"/>
              </w:rPr>
              <w:t xml:space="preserve"> </w:t>
            </w:r>
          </w:p>
          <w:p w14:paraId="534A5C80" w14:textId="77777777" w:rsidR="00285CDD" w:rsidRPr="00096F60" w:rsidRDefault="00285CDD" w:rsidP="002A4FD2">
            <w:pPr>
              <w:spacing w:after="0" w:line="240" w:lineRule="auto"/>
              <w:jc w:val="center"/>
              <w:rPr>
                <w:rFonts w:ascii="Arial" w:eastAsia="Calibri" w:hAnsi="Arial" w:cs="Arial"/>
                <w:sz w:val="20"/>
                <w:szCs w:val="20"/>
                <w:lang w:eastAsia="pl-PL"/>
              </w:rPr>
            </w:pPr>
            <w:r w:rsidRPr="00096F60">
              <w:rPr>
                <w:rFonts w:ascii="Arial" w:eastAsia="Calibri" w:hAnsi="Arial" w:cs="Arial"/>
                <w:sz w:val="20"/>
                <w:szCs w:val="20"/>
                <w:lang w:eastAsia="pl-PL"/>
              </w:rPr>
              <w:t>(wypełnia Wykonawca)</w:t>
            </w:r>
          </w:p>
        </w:tc>
        <w:tc>
          <w:tcPr>
            <w:tcW w:w="1980" w:type="dxa"/>
            <w:tcBorders>
              <w:top w:val="single" w:sz="4" w:space="0" w:color="auto"/>
              <w:left w:val="single" w:sz="4" w:space="0" w:color="auto"/>
              <w:bottom w:val="single" w:sz="4" w:space="0" w:color="auto"/>
              <w:right w:val="single" w:sz="4" w:space="0" w:color="auto"/>
            </w:tcBorders>
            <w:vAlign w:val="center"/>
          </w:tcPr>
          <w:p w14:paraId="66CB86C5" w14:textId="77777777" w:rsidR="00285CDD" w:rsidRDefault="00285CDD" w:rsidP="002A4FD2">
            <w:pPr>
              <w:spacing w:after="0" w:line="240" w:lineRule="auto"/>
              <w:jc w:val="center"/>
              <w:rPr>
                <w:rFonts w:ascii="Arial" w:eastAsia="Calibri" w:hAnsi="Arial" w:cs="Arial"/>
                <w:b/>
                <w:sz w:val="20"/>
                <w:szCs w:val="20"/>
                <w:lang w:eastAsia="pl-PL"/>
              </w:rPr>
            </w:pPr>
            <w:r>
              <w:rPr>
                <w:rFonts w:ascii="Arial" w:eastAsia="Calibri" w:hAnsi="Arial" w:cs="Arial"/>
                <w:b/>
                <w:sz w:val="20"/>
                <w:szCs w:val="20"/>
                <w:lang w:eastAsia="pl-PL"/>
              </w:rPr>
              <w:t xml:space="preserve">Cena średnia </w:t>
            </w:r>
          </w:p>
          <w:p w14:paraId="28FE1F77"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096F60">
              <w:rPr>
                <w:rFonts w:ascii="Arial" w:eastAsia="Calibri" w:hAnsi="Arial" w:cs="Arial"/>
                <w:b/>
                <w:sz w:val="20"/>
                <w:szCs w:val="20"/>
                <w:lang w:eastAsia="pl-PL"/>
              </w:rPr>
              <w:t>do wyboru Wykonawcy</w:t>
            </w:r>
          </w:p>
          <w:p w14:paraId="3809E149" w14:textId="77777777" w:rsidR="00285CDD" w:rsidRDefault="00285CDD" w:rsidP="002A4FD2">
            <w:pPr>
              <w:spacing w:after="0" w:line="240" w:lineRule="auto"/>
              <w:jc w:val="center"/>
              <w:rPr>
                <w:rFonts w:ascii="Arial" w:eastAsia="Calibri" w:hAnsi="Arial" w:cs="Arial"/>
                <w:b/>
                <w:sz w:val="20"/>
                <w:szCs w:val="20"/>
                <w:lang w:eastAsia="pl-PL"/>
              </w:rPr>
            </w:pPr>
            <w:r w:rsidRPr="00096F60">
              <w:rPr>
                <w:rFonts w:ascii="Arial" w:eastAsia="Calibri" w:hAnsi="Arial" w:cs="Arial"/>
                <w:sz w:val="20"/>
                <w:szCs w:val="20"/>
                <w:lang w:eastAsia="pl-PL"/>
              </w:rPr>
              <w:t xml:space="preserve">(oblicza i wypełnia </w:t>
            </w:r>
            <w:r>
              <w:rPr>
                <w:rFonts w:ascii="Arial" w:eastAsia="Calibri" w:hAnsi="Arial" w:cs="Arial"/>
                <w:sz w:val="20"/>
                <w:szCs w:val="20"/>
                <w:lang w:eastAsia="pl-PL"/>
              </w:rPr>
              <w:t>Wykonawca</w:t>
            </w:r>
            <w:r w:rsidRPr="00096F60">
              <w:rPr>
                <w:rFonts w:ascii="Arial" w:eastAsia="Calibri" w:hAnsi="Arial" w:cs="Arial"/>
                <w:sz w:val="20"/>
                <w:szCs w:val="20"/>
                <w:lang w:eastAsia="pl-PL"/>
              </w:rPr>
              <w:t>)</w:t>
            </w:r>
            <w:r w:rsidRPr="00096F60">
              <w:rPr>
                <w:rFonts w:ascii="Arial" w:eastAsia="Calibri" w:hAnsi="Arial" w:cs="Arial"/>
                <w:b/>
                <w:sz w:val="20"/>
                <w:szCs w:val="20"/>
                <w:lang w:eastAsia="pl-PL"/>
              </w:rPr>
              <w:t xml:space="preserve"> </w:t>
            </w:r>
          </w:p>
          <w:p w14:paraId="6E148B2D" w14:textId="77777777" w:rsidR="00285CDD" w:rsidRDefault="00285CDD" w:rsidP="002A4FD2">
            <w:pPr>
              <w:spacing w:after="0" w:line="240" w:lineRule="auto"/>
              <w:jc w:val="center"/>
              <w:rPr>
                <w:rFonts w:ascii="Arial" w:eastAsia="Calibri" w:hAnsi="Arial" w:cs="Arial"/>
                <w:b/>
                <w:sz w:val="20"/>
                <w:szCs w:val="20"/>
                <w:lang w:eastAsia="pl-PL"/>
              </w:rPr>
            </w:pPr>
          </w:p>
          <w:p w14:paraId="252C3F80" w14:textId="77777777" w:rsidR="00285CDD" w:rsidRPr="00096F60" w:rsidRDefault="00285CDD" w:rsidP="002A4FD2">
            <w:pPr>
              <w:spacing w:after="0" w:line="240" w:lineRule="auto"/>
              <w:jc w:val="center"/>
              <w:rPr>
                <w:rFonts w:ascii="Arial" w:eastAsia="Calibri" w:hAnsi="Arial" w:cs="Arial"/>
                <w:sz w:val="20"/>
                <w:szCs w:val="20"/>
                <w:lang w:eastAsia="pl-PL"/>
              </w:rPr>
            </w:pPr>
            <w:r w:rsidRPr="00096F60">
              <w:rPr>
                <w:rFonts w:ascii="Arial" w:eastAsia="Calibri" w:hAnsi="Arial" w:cs="Arial"/>
                <w:b/>
                <w:sz w:val="20"/>
                <w:szCs w:val="20"/>
                <w:lang w:eastAsia="pl-PL"/>
              </w:rPr>
              <w:t>C</w:t>
            </w:r>
            <w:r w:rsidRPr="00A76D25">
              <w:rPr>
                <w:rFonts w:ascii="Arial" w:eastAsia="Calibri" w:hAnsi="Arial" w:cs="Arial"/>
                <w:b/>
                <w:sz w:val="20"/>
                <w:szCs w:val="20"/>
                <w:vertAlign w:val="subscript"/>
                <w:lang w:eastAsia="pl-PL"/>
              </w:rPr>
              <w:t>p</w:t>
            </w:r>
            <w:r>
              <w:rPr>
                <w:rFonts w:ascii="Arial" w:eastAsia="Calibri" w:hAnsi="Arial" w:cs="Arial"/>
                <w:b/>
                <w:sz w:val="20"/>
                <w:szCs w:val="20"/>
                <w:vertAlign w:val="subscript"/>
                <w:lang w:eastAsia="pl-PL"/>
              </w:rPr>
              <w:t xml:space="preserve"> </w:t>
            </w:r>
            <w:r w:rsidRPr="00A76D25">
              <w:rPr>
                <w:rFonts w:ascii="Arial" w:eastAsia="Calibri" w:hAnsi="Arial" w:cs="Arial"/>
                <w:b/>
                <w:sz w:val="20"/>
                <w:szCs w:val="20"/>
                <w:lang w:eastAsia="pl-PL"/>
              </w:rPr>
              <w:t>=</w:t>
            </w:r>
            <w:r>
              <w:rPr>
                <w:rFonts w:ascii="Arial" w:eastAsia="Calibri" w:hAnsi="Arial" w:cs="Arial"/>
                <w:b/>
                <w:sz w:val="20"/>
                <w:szCs w:val="20"/>
                <w:lang w:eastAsia="pl-PL"/>
              </w:rPr>
              <w:t xml:space="preserve"> </w:t>
            </w:r>
            <w:r w:rsidRPr="00A76D25">
              <w:rPr>
                <w:rFonts w:ascii="Arial" w:eastAsia="Calibri" w:hAnsi="Arial" w:cs="Arial"/>
                <w:b/>
                <w:sz w:val="20"/>
                <w:szCs w:val="20"/>
                <w:lang w:eastAsia="pl-PL"/>
              </w:rPr>
              <w:t>(P</w:t>
            </w:r>
            <w:r w:rsidRPr="00096F60">
              <w:rPr>
                <w:rFonts w:ascii="Arial" w:eastAsia="Calibri" w:hAnsi="Arial" w:cs="Arial"/>
                <w:b/>
                <w:sz w:val="20"/>
                <w:szCs w:val="20"/>
                <w:vertAlign w:val="subscript"/>
                <w:lang w:eastAsia="pl-PL"/>
              </w:rPr>
              <w:t>1</w:t>
            </w:r>
            <w:r w:rsidRPr="00A76D25">
              <w:rPr>
                <w:rFonts w:ascii="Arial" w:eastAsia="Calibri" w:hAnsi="Arial" w:cs="Arial"/>
                <w:b/>
                <w:sz w:val="20"/>
                <w:szCs w:val="20"/>
                <w:lang w:eastAsia="pl-PL"/>
              </w:rPr>
              <w:t>+P</w:t>
            </w:r>
            <w:r w:rsidRPr="00096F60">
              <w:rPr>
                <w:rFonts w:ascii="Arial" w:eastAsia="Calibri" w:hAnsi="Arial" w:cs="Arial"/>
                <w:b/>
                <w:sz w:val="20"/>
                <w:szCs w:val="20"/>
                <w:vertAlign w:val="subscript"/>
                <w:lang w:eastAsia="pl-PL"/>
              </w:rPr>
              <w:t>2</w:t>
            </w:r>
            <w:r w:rsidRPr="00A76D25">
              <w:rPr>
                <w:rFonts w:ascii="Arial" w:eastAsia="Calibri" w:hAnsi="Arial" w:cs="Arial"/>
                <w:b/>
                <w:sz w:val="20"/>
                <w:szCs w:val="20"/>
                <w:lang w:eastAsia="pl-PL"/>
              </w:rPr>
              <w:t>+P</w:t>
            </w:r>
            <w:r w:rsidRPr="00096F60">
              <w:rPr>
                <w:rFonts w:ascii="Arial" w:eastAsia="Calibri" w:hAnsi="Arial" w:cs="Arial"/>
                <w:b/>
                <w:sz w:val="20"/>
                <w:szCs w:val="20"/>
                <w:vertAlign w:val="subscript"/>
                <w:lang w:eastAsia="pl-PL"/>
              </w:rPr>
              <w:t>3</w:t>
            </w:r>
            <w:r w:rsidRPr="00096F60">
              <w:rPr>
                <w:rFonts w:ascii="Arial" w:eastAsia="Calibri" w:hAnsi="Arial" w:cs="Arial"/>
                <w:b/>
                <w:sz w:val="20"/>
                <w:szCs w:val="20"/>
                <w:lang w:eastAsia="pl-PL"/>
              </w:rPr>
              <w:t>)/3</w:t>
            </w:r>
          </w:p>
        </w:tc>
        <w:tc>
          <w:tcPr>
            <w:tcW w:w="1798" w:type="dxa"/>
            <w:tcBorders>
              <w:top w:val="single" w:sz="4" w:space="0" w:color="auto"/>
              <w:left w:val="single" w:sz="4" w:space="0" w:color="auto"/>
              <w:bottom w:val="single" w:sz="4" w:space="0" w:color="auto"/>
              <w:right w:val="single" w:sz="4" w:space="0" w:color="auto"/>
            </w:tcBorders>
            <w:vAlign w:val="center"/>
          </w:tcPr>
          <w:p w14:paraId="2D8CD89C" w14:textId="77777777" w:rsidR="00285CDD" w:rsidRDefault="00285CDD" w:rsidP="002A4FD2">
            <w:pPr>
              <w:spacing w:after="0" w:line="240" w:lineRule="auto"/>
              <w:jc w:val="center"/>
              <w:rPr>
                <w:rFonts w:ascii="Arial" w:eastAsia="Calibri" w:hAnsi="Arial" w:cs="Arial"/>
                <w:b/>
                <w:sz w:val="20"/>
                <w:szCs w:val="20"/>
                <w:lang w:eastAsia="pl-PL"/>
              </w:rPr>
            </w:pPr>
            <w:r w:rsidRPr="00096F60">
              <w:rPr>
                <w:rFonts w:ascii="Arial" w:eastAsia="Calibri" w:hAnsi="Arial" w:cs="Arial"/>
                <w:b/>
                <w:sz w:val="20"/>
                <w:szCs w:val="20"/>
                <w:lang w:eastAsia="pl-PL"/>
              </w:rPr>
              <w:t>Symbol</w:t>
            </w:r>
            <w:r>
              <w:rPr>
                <w:rFonts w:ascii="Arial" w:eastAsia="Calibri" w:hAnsi="Arial" w:cs="Arial"/>
                <w:b/>
                <w:sz w:val="20"/>
                <w:szCs w:val="20"/>
                <w:lang w:eastAsia="pl-PL"/>
              </w:rPr>
              <w:t xml:space="preserve"> p</w:t>
            </w:r>
            <w:r w:rsidRPr="00A36F52">
              <w:rPr>
                <w:rFonts w:ascii="Arial" w:eastAsia="Calibri" w:hAnsi="Arial" w:cs="Arial"/>
                <w:b/>
                <w:sz w:val="20"/>
                <w:szCs w:val="20"/>
                <w:lang w:eastAsia="pl-PL"/>
              </w:rPr>
              <w:t>ojemnoś</w:t>
            </w:r>
            <w:r>
              <w:rPr>
                <w:rFonts w:ascii="Arial" w:eastAsia="Calibri" w:hAnsi="Arial" w:cs="Arial"/>
                <w:b/>
                <w:sz w:val="20"/>
                <w:szCs w:val="20"/>
                <w:lang w:eastAsia="pl-PL"/>
              </w:rPr>
              <w:t>ci</w:t>
            </w:r>
            <w:r w:rsidRPr="00A36F52">
              <w:rPr>
                <w:rFonts w:ascii="Arial" w:eastAsia="Calibri" w:hAnsi="Arial" w:cs="Arial"/>
                <w:b/>
                <w:sz w:val="20"/>
                <w:szCs w:val="20"/>
                <w:lang w:eastAsia="pl-PL"/>
              </w:rPr>
              <w:t xml:space="preserve"> powerbanku</w:t>
            </w:r>
          </w:p>
        </w:tc>
        <w:tc>
          <w:tcPr>
            <w:tcW w:w="1677" w:type="dxa"/>
            <w:tcBorders>
              <w:top w:val="single" w:sz="4" w:space="0" w:color="auto"/>
              <w:left w:val="single" w:sz="4" w:space="0" w:color="auto"/>
              <w:bottom w:val="single" w:sz="4" w:space="0" w:color="auto"/>
              <w:right w:val="single" w:sz="4" w:space="0" w:color="auto"/>
            </w:tcBorders>
            <w:vAlign w:val="center"/>
          </w:tcPr>
          <w:p w14:paraId="0F5E9A9D" w14:textId="77777777" w:rsidR="00285CDD" w:rsidRPr="00096F60" w:rsidRDefault="00285CDD" w:rsidP="002A4FD2">
            <w:pPr>
              <w:spacing w:after="0" w:line="240" w:lineRule="auto"/>
              <w:jc w:val="center"/>
              <w:rPr>
                <w:rFonts w:ascii="Arial" w:eastAsia="Calibri" w:hAnsi="Arial" w:cs="Arial"/>
                <w:b/>
                <w:sz w:val="20"/>
                <w:szCs w:val="20"/>
                <w:lang w:eastAsia="pl-PL"/>
              </w:rPr>
            </w:pPr>
            <w:r>
              <w:rPr>
                <w:rFonts w:ascii="Arial" w:eastAsia="Calibri" w:hAnsi="Arial" w:cs="Arial"/>
                <w:b/>
                <w:sz w:val="20"/>
                <w:szCs w:val="20"/>
                <w:lang w:eastAsia="pl-PL"/>
              </w:rPr>
              <w:t>Pojemność</w:t>
            </w:r>
            <w:r w:rsidRPr="00096F60">
              <w:rPr>
                <w:rFonts w:ascii="Arial" w:eastAsia="Calibri" w:hAnsi="Arial" w:cs="Arial"/>
                <w:b/>
                <w:sz w:val="20"/>
                <w:szCs w:val="20"/>
                <w:lang w:eastAsia="pl-PL"/>
              </w:rPr>
              <w:t xml:space="preserve"> </w:t>
            </w:r>
            <w:r>
              <w:rPr>
                <w:rFonts w:ascii="Arial" w:eastAsia="Calibri" w:hAnsi="Arial" w:cs="Arial"/>
                <w:b/>
                <w:sz w:val="20"/>
                <w:szCs w:val="20"/>
                <w:lang w:eastAsia="pl-PL"/>
              </w:rPr>
              <w:t>powerbanku</w:t>
            </w:r>
          </w:p>
          <w:p w14:paraId="3B5E2684" w14:textId="77777777" w:rsidR="00285CDD" w:rsidRDefault="00285CDD" w:rsidP="002A4FD2">
            <w:pPr>
              <w:spacing w:after="0" w:line="240" w:lineRule="auto"/>
              <w:jc w:val="center"/>
              <w:rPr>
                <w:rFonts w:ascii="Arial" w:eastAsia="Calibri" w:hAnsi="Arial" w:cs="Arial"/>
                <w:b/>
                <w:sz w:val="20"/>
                <w:szCs w:val="20"/>
                <w:lang w:eastAsia="pl-PL"/>
              </w:rPr>
            </w:pPr>
            <w:r w:rsidRPr="00096F60">
              <w:rPr>
                <w:rFonts w:ascii="Arial" w:eastAsia="Calibri" w:hAnsi="Arial" w:cs="Arial"/>
                <w:sz w:val="20"/>
                <w:szCs w:val="20"/>
                <w:lang w:eastAsia="pl-PL"/>
              </w:rPr>
              <w:t>(wypełnia Wykonawca)</w:t>
            </w:r>
          </w:p>
        </w:tc>
        <w:tc>
          <w:tcPr>
            <w:tcW w:w="2280" w:type="dxa"/>
            <w:tcBorders>
              <w:top w:val="single" w:sz="4" w:space="0" w:color="auto"/>
              <w:left w:val="single" w:sz="4" w:space="0" w:color="auto"/>
              <w:bottom w:val="single" w:sz="4" w:space="0" w:color="auto"/>
              <w:right w:val="single" w:sz="4" w:space="0" w:color="auto"/>
            </w:tcBorders>
            <w:vAlign w:val="center"/>
          </w:tcPr>
          <w:p w14:paraId="25F8799C" w14:textId="77777777" w:rsidR="00285CDD" w:rsidRDefault="00285CDD" w:rsidP="002A4FD2">
            <w:pPr>
              <w:spacing w:after="0" w:line="240" w:lineRule="auto"/>
              <w:jc w:val="center"/>
            </w:pPr>
            <w:r>
              <w:rPr>
                <w:rFonts w:ascii="Arial" w:eastAsia="Calibri" w:hAnsi="Arial" w:cs="Arial"/>
                <w:b/>
                <w:sz w:val="20"/>
                <w:szCs w:val="20"/>
                <w:lang w:eastAsia="pl-PL"/>
              </w:rPr>
              <w:t>Średnia</w:t>
            </w:r>
            <w:r>
              <w:t xml:space="preserve"> </w:t>
            </w:r>
          </w:p>
          <w:p w14:paraId="485E1F7A"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62181D">
              <w:rPr>
                <w:rFonts w:ascii="Arial" w:eastAsia="Calibri" w:hAnsi="Arial" w:cs="Arial"/>
                <w:b/>
                <w:sz w:val="20"/>
                <w:szCs w:val="20"/>
                <w:lang w:eastAsia="pl-PL"/>
              </w:rPr>
              <w:t>pojemnoś</w:t>
            </w:r>
            <w:r>
              <w:rPr>
                <w:rFonts w:ascii="Arial" w:eastAsia="Calibri" w:hAnsi="Arial" w:cs="Arial"/>
                <w:b/>
                <w:sz w:val="20"/>
                <w:szCs w:val="20"/>
                <w:lang w:eastAsia="pl-PL"/>
              </w:rPr>
              <w:t>ci</w:t>
            </w:r>
            <w:r w:rsidRPr="0062181D">
              <w:rPr>
                <w:rFonts w:ascii="Arial" w:eastAsia="Calibri" w:hAnsi="Arial" w:cs="Arial"/>
                <w:b/>
                <w:sz w:val="20"/>
                <w:szCs w:val="20"/>
                <w:lang w:eastAsia="pl-PL"/>
              </w:rPr>
              <w:t xml:space="preserve"> baterii</w:t>
            </w:r>
            <w:r w:rsidRPr="00096F60">
              <w:rPr>
                <w:rFonts w:ascii="Arial" w:eastAsia="Calibri" w:hAnsi="Arial" w:cs="Arial"/>
                <w:b/>
                <w:sz w:val="20"/>
                <w:szCs w:val="20"/>
                <w:lang w:eastAsia="pl-PL"/>
              </w:rPr>
              <w:t xml:space="preserve"> do wyboru Wykonawcy</w:t>
            </w:r>
          </w:p>
          <w:p w14:paraId="5DEA61F0" w14:textId="77777777" w:rsidR="00285CDD" w:rsidRDefault="00285CDD" w:rsidP="002A4FD2">
            <w:pPr>
              <w:spacing w:after="0" w:line="240" w:lineRule="auto"/>
              <w:jc w:val="center"/>
              <w:rPr>
                <w:rFonts w:ascii="Arial" w:eastAsia="Calibri" w:hAnsi="Arial" w:cs="Arial"/>
                <w:sz w:val="20"/>
                <w:szCs w:val="20"/>
                <w:lang w:eastAsia="pl-PL"/>
              </w:rPr>
            </w:pPr>
            <w:r w:rsidRPr="00096F60">
              <w:rPr>
                <w:rFonts w:ascii="Arial" w:eastAsia="Calibri" w:hAnsi="Arial" w:cs="Arial"/>
                <w:sz w:val="20"/>
                <w:szCs w:val="20"/>
                <w:lang w:eastAsia="pl-PL"/>
              </w:rPr>
              <w:t>(wypełnia Wykonawca)</w:t>
            </w:r>
          </w:p>
          <w:p w14:paraId="03BC0D22" w14:textId="77777777" w:rsidR="00285CDD" w:rsidRDefault="00285CDD" w:rsidP="002A4FD2">
            <w:pPr>
              <w:spacing w:after="0" w:line="240" w:lineRule="auto"/>
              <w:jc w:val="center"/>
              <w:rPr>
                <w:rFonts w:ascii="Arial" w:eastAsia="Calibri" w:hAnsi="Arial" w:cs="Arial"/>
                <w:b/>
                <w:sz w:val="20"/>
                <w:szCs w:val="20"/>
                <w:lang w:eastAsia="pl-PL"/>
              </w:rPr>
            </w:pPr>
          </w:p>
          <w:p w14:paraId="605075C4" w14:textId="77777777" w:rsidR="00285CDD" w:rsidRDefault="00285CDD" w:rsidP="002A4FD2">
            <w:pPr>
              <w:spacing w:after="0" w:line="240" w:lineRule="auto"/>
              <w:jc w:val="center"/>
              <w:rPr>
                <w:rFonts w:ascii="Arial" w:eastAsia="Calibri" w:hAnsi="Arial" w:cs="Arial"/>
                <w:b/>
                <w:sz w:val="20"/>
                <w:szCs w:val="20"/>
                <w:lang w:eastAsia="pl-PL"/>
              </w:rPr>
            </w:pPr>
            <w:r w:rsidRPr="00A76D25">
              <w:rPr>
                <w:rFonts w:ascii="Arial" w:eastAsia="Calibri" w:hAnsi="Arial" w:cs="Arial"/>
                <w:b/>
                <w:sz w:val="20"/>
                <w:szCs w:val="20"/>
                <w:lang w:eastAsia="pl-PL"/>
              </w:rPr>
              <w:t>B</w:t>
            </w:r>
            <w:r w:rsidRPr="00A76D25">
              <w:rPr>
                <w:rFonts w:ascii="Arial" w:eastAsia="Calibri" w:hAnsi="Arial" w:cs="Arial"/>
                <w:b/>
                <w:sz w:val="20"/>
                <w:szCs w:val="20"/>
                <w:vertAlign w:val="subscript"/>
                <w:lang w:eastAsia="pl-PL"/>
              </w:rPr>
              <w:t>p</w:t>
            </w:r>
            <w:r w:rsidRPr="00A76D25">
              <w:rPr>
                <w:rFonts w:ascii="Arial" w:eastAsia="Calibri" w:hAnsi="Arial" w:cs="Arial"/>
                <w:b/>
                <w:sz w:val="20"/>
                <w:szCs w:val="20"/>
                <w:lang w:eastAsia="pl-PL"/>
              </w:rPr>
              <w:t>= (B</w:t>
            </w:r>
            <w:r w:rsidRPr="00A76D25">
              <w:rPr>
                <w:rFonts w:ascii="Arial" w:eastAsia="Calibri" w:hAnsi="Arial" w:cs="Arial"/>
                <w:b/>
                <w:sz w:val="20"/>
                <w:szCs w:val="20"/>
                <w:vertAlign w:val="subscript"/>
                <w:lang w:eastAsia="pl-PL"/>
              </w:rPr>
              <w:t>1</w:t>
            </w:r>
            <w:r w:rsidRPr="00A76D25">
              <w:rPr>
                <w:rFonts w:ascii="Arial" w:eastAsia="Calibri" w:hAnsi="Arial" w:cs="Arial"/>
                <w:b/>
                <w:sz w:val="20"/>
                <w:szCs w:val="20"/>
                <w:lang w:eastAsia="pl-PL"/>
              </w:rPr>
              <w:t>+B</w:t>
            </w:r>
            <w:r w:rsidRPr="00A76D25">
              <w:rPr>
                <w:rFonts w:ascii="Arial" w:eastAsia="Calibri" w:hAnsi="Arial" w:cs="Arial"/>
                <w:b/>
                <w:sz w:val="20"/>
                <w:szCs w:val="20"/>
                <w:vertAlign w:val="subscript"/>
                <w:lang w:eastAsia="pl-PL"/>
              </w:rPr>
              <w:t>2</w:t>
            </w:r>
            <w:r w:rsidRPr="00A76D25">
              <w:rPr>
                <w:rFonts w:ascii="Arial" w:eastAsia="Calibri" w:hAnsi="Arial" w:cs="Arial"/>
                <w:b/>
                <w:sz w:val="20"/>
                <w:szCs w:val="20"/>
                <w:lang w:eastAsia="pl-PL"/>
              </w:rPr>
              <w:t>+B</w:t>
            </w:r>
            <w:r w:rsidRPr="00A76D25">
              <w:rPr>
                <w:rFonts w:ascii="Arial" w:eastAsia="Calibri" w:hAnsi="Arial" w:cs="Arial"/>
                <w:b/>
                <w:sz w:val="20"/>
                <w:szCs w:val="20"/>
                <w:vertAlign w:val="subscript"/>
                <w:lang w:eastAsia="pl-PL"/>
              </w:rPr>
              <w:t>3</w:t>
            </w:r>
            <w:r w:rsidRPr="00A76D25">
              <w:rPr>
                <w:rFonts w:ascii="Arial" w:eastAsia="Calibri" w:hAnsi="Arial" w:cs="Arial"/>
                <w:b/>
                <w:sz w:val="20"/>
                <w:szCs w:val="20"/>
                <w:lang w:eastAsia="pl-PL"/>
              </w:rPr>
              <w:t>)/3</w:t>
            </w:r>
          </w:p>
        </w:tc>
      </w:tr>
      <w:tr w:rsidR="00285CDD" w:rsidRPr="00A76D25" w14:paraId="3DF75981" w14:textId="77777777" w:rsidTr="002A4FD2">
        <w:trPr>
          <w:trHeight w:val="542"/>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1000374F" w14:textId="77777777" w:rsidR="00285CDD" w:rsidRDefault="00285CDD" w:rsidP="002A4FD2">
            <w:pPr>
              <w:spacing w:after="0" w:line="240" w:lineRule="auto"/>
              <w:jc w:val="center"/>
              <w:rPr>
                <w:rFonts w:ascii="Arial" w:eastAsia="Calibri" w:hAnsi="Arial" w:cs="Arial"/>
                <w:b/>
                <w:lang w:eastAsia="pl-PL"/>
              </w:rPr>
            </w:pPr>
            <w:r w:rsidRPr="00A76D25">
              <w:rPr>
                <w:rFonts w:ascii="Arial" w:eastAsia="Calibri" w:hAnsi="Arial" w:cs="Arial"/>
                <w:b/>
                <w:lang w:eastAsia="pl-PL"/>
              </w:rPr>
              <w:t>P</w:t>
            </w:r>
          </w:p>
          <w:p w14:paraId="73567AFB" w14:textId="77777777" w:rsidR="00285CDD" w:rsidRPr="00096F60" w:rsidRDefault="00285CDD" w:rsidP="002A4FD2">
            <w:pPr>
              <w:spacing w:after="0" w:line="240" w:lineRule="auto"/>
              <w:jc w:val="center"/>
              <w:rPr>
                <w:rFonts w:ascii="Arial" w:eastAsia="Calibri" w:hAnsi="Arial" w:cs="Arial"/>
                <w:b/>
                <w:sz w:val="20"/>
                <w:szCs w:val="20"/>
                <w:lang w:eastAsia="pl-PL"/>
              </w:rPr>
            </w:pPr>
            <w:r>
              <w:rPr>
                <w:rFonts w:ascii="Arial" w:eastAsia="Calibri" w:hAnsi="Arial" w:cs="Arial"/>
                <w:b/>
                <w:sz w:val="20"/>
                <w:szCs w:val="20"/>
                <w:lang w:eastAsia="pl-PL"/>
              </w:rPr>
              <w:t>/100%</w:t>
            </w:r>
          </w:p>
        </w:tc>
        <w:tc>
          <w:tcPr>
            <w:tcW w:w="2109" w:type="dxa"/>
            <w:tcBorders>
              <w:top w:val="single" w:sz="4" w:space="0" w:color="auto"/>
              <w:left w:val="single" w:sz="4" w:space="0" w:color="auto"/>
              <w:bottom w:val="single" w:sz="4" w:space="0" w:color="auto"/>
              <w:right w:val="single" w:sz="4" w:space="0" w:color="auto"/>
            </w:tcBorders>
            <w:vAlign w:val="center"/>
          </w:tcPr>
          <w:p w14:paraId="57B8F29B" w14:textId="77777777" w:rsidR="00285CDD" w:rsidRPr="00096F60" w:rsidRDefault="00285CDD" w:rsidP="002A4FD2">
            <w:pPr>
              <w:spacing w:after="0" w:line="240" w:lineRule="auto"/>
              <w:rPr>
                <w:rFonts w:ascii="Arial" w:eastAsia="Calibri" w:hAnsi="Arial" w:cs="Arial"/>
                <w:b/>
                <w:sz w:val="24"/>
                <w:szCs w:val="24"/>
                <w:vertAlign w:val="subscript"/>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6D401539" w14:textId="77777777" w:rsidR="00285CDD" w:rsidRPr="00096F60" w:rsidRDefault="00285CDD" w:rsidP="002A4FD2">
            <w:pPr>
              <w:spacing w:after="0" w:line="240" w:lineRule="auto"/>
              <w:jc w:val="center"/>
              <w:rPr>
                <w:rFonts w:ascii="Arial" w:eastAsia="Calibri" w:hAnsi="Arial" w:cs="Arial"/>
                <w:b/>
                <w:sz w:val="20"/>
                <w:szCs w:val="20"/>
                <w:vertAlign w:val="subscript"/>
                <w:lang w:eastAsia="pl-PL"/>
              </w:rPr>
            </w:pPr>
            <w:r w:rsidRPr="00A76D25">
              <w:rPr>
                <w:rFonts w:ascii="Arial" w:eastAsia="Arial" w:hAnsi="Arial" w:cs="Arial"/>
                <w:b/>
                <w:color w:val="000000"/>
                <w:sz w:val="20"/>
                <w:szCs w:val="20"/>
                <w:lang w:eastAsia="pl-PL"/>
              </w:rPr>
              <w:t>P</w:t>
            </w:r>
            <w:r w:rsidRPr="00096F60">
              <w:rPr>
                <w:rFonts w:ascii="Arial" w:eastAsia="Arial" w:hAnsi="Arial" w:cs="Arial"/>
                <w:b/>
                <w:color w:val="000000"/>
                <w:sz w:val="20"/>
                <w:szCs w:val="20"/>
                <w:vertAlign w:val="subscript"/>
                <w:lang w:eastAsia="pl-PL"/>
              </w:rPr>
              <w:t>1</w:t>
            </w:r>
          </w:p>
        </w:tc>
        <w:tc>
          <w:tcPr>
            <w:tcW w:w="2341" w:type="dxa"/>
            <w:tcBorders>
              <w:top w:val="single" w:sz="4" w:space="0" w:color="auto"/>
              <w:left w:val="single" w:sz="4" w:space="0" w:color="auto"/>
              <w:bottom w:val="single" w:sz="4" w:space="0" w:color="auto"/>
              <w:right w:val="single" w:sz="4" w:space="0" w:color="auto"/>
            </w:tcBorders>
            <w:vAlign w:val="center"/>
          </w:tcPr>
          <w:p w14:paraId="4E7B21A5" w14:textId="77777777" w:rsidR="00285CDD" w:rsidRPr="00096F60" w:rsidRDefault="00285CDD" w:rsidP="002A4FD2">
            <w:pPr>
              <w:spacing w:after="0" w:line="240" w:lineRule="auto"/>
              <w:rPr>
                <w:rFonts w:ascii="Arial" w:eastAsia="Calibri" w:hAnsi="Arial" w:cs="Arial"/>
                <w:b/>
                <w:sz w:val="20"/>
                <w:szCs w:val="20"/>
                <w:vertAlign w:val="subscript"/>
                <w:lang w:eastAsia="pl-PL"/>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64C68D2F" w14:textId="77777777" w:rsidR="00285CDD" w:rsidRPr="00096F60" w:rsidRDefault="00285CDD" w:rsidP="002A4FD2">
            <w:pPr>
              <w:spacing w:after="0" w:line="240" w:lineRule="auto"/>
              <w:jc w:val="center"/>
              <w:rPr>
                <w:rFonts w:ascii="Arial" w:eastAsia="Calibri" w:hAnsi="Arial" w:cs="Arial"/>
                <w:b/>
                <w:sz w:val="20"/>
                <w:szCs w:val="20"/>
                <w:lang w:eastAsia="pl-PL"/>
              </w:rPr>
            </w:pPr>
          </w:p>
        </w:tc>
        <w:tc>
          <w:tcPr>
            <w:tcW w:w="1798" w:type="dxa"/>
            <w:tcBorders>
              <w:top w:val="single" w:sz="4" w:space="0" w:color="auto"/>
              <w:left w:val="single" w:sz="4" w:space="0" w:color="auto"/>
              <w:bottom w:val="single" w:sz="4" w:space="0" w:color="auto"/>
              <w:right w:val="single" w:sz="4" w:space="0" w:color="auto"/>
            </w:tcBorders>
            <w:vAlign w:val="center"/>
          </w:tcPr>
          <w:p w14:paraId="30232089" w14:textId="77777777" w:rsidR="00285CDD" w:rsidRPr="00096F60" w:rsidRDefault="00285CDD" w:rsidP="002A4FD2">
            <w:pPr>
              <w:spacing w:after="0" w:line="240" w:lineRule="auto"/>
              <w:jc w:val="center"/>
              <w:rPr>
                <w:rFonts w:ascii="Arial" w:eastAsia="Calibri" w:hAnsi="Arial" w:cs="Arial"/>
                <w:b/>
                <w:sz w:val="20"/>
                <w:szCs w:val="20"/>
                <w:vertAlign w:val="subscript"/>
                <w:lang w:eastAsia="pl-PL"/>
              </w:rPr>
            </w:pPr>
            <w:r w:rsidRPr="00A76D25">
              <w:rPr>
                <w:rFonts w:ascii="Arial" w:eastAsia="Arial" w:hAnsi="Arial" w:cs="Arial"/>
                <w:b/>
                <w:color w:val="000000"/>
                <w:sz w:val="20"/>
                <w:szCs w:val="20"/>
                <w:lang w:eastAsia="pl-PL"/>
              </w:rPr>
              <w:t>B</w:t>
            </w:r>
            <w:r w:rsidRPr="00096F60">
              <w:rPr>
                <w:rFonts w:ascii="Arial" w:eastAsia="Arial" w:hAnsi="Arial" w:cs="Arial"/>
                <w:b/>
                <w:color w:val="000000"/>
                <w:sz w:val="20"/>
                <w:szCs w:val="20"/>
                <w:vertAlign w:val="subscript"/>
                <w:lang w:eastAsia="pl-PL"/>
              </w:rPr>
              <w:t>1</w:t>
            </w:r>
          </w:p>
        </w:tc>
        <w:tc>
          <w:tcPr>
            <w:tcW w:w="1677" w:type="dxa"/>
            <w:tcBorders>
              <w:top w:val="single" w:sz="4" w:space="0" w:color="auto"/>
              <w:left w:val="single" w:sz="4" w:space="0" w:color="auto"/>
              <w:bottom w:val="single" w:sz="4" w:space="0" w:color="auto"/>
              <w:right w:val="single" w:sz="4" w:space="0" w:color="auto"/>
            </w:tcBorders>
          </w:tcPr>
          <w:p w14:paraId="4EA40727" w14:textId="77777777" w:rsidR="00285CDD" w:rsidRPr="00A76D25" w:rsidRDefault="00285CDD" w:rsidP="002A4FD2">
            <w:pPr>
              <w:spacing w:after="0" w:line="240" w:lineRule="auto"/>
              <w:jc w:val="center"/>
              <w:rPr>
                <w:rFonts w:ascii="Arial" w:eastAsia="Calibri" w:hAnsi="Arial" w:cs="Arial"/>
                <w:b/>
                <w:sz w:val="20"/>
                <w:szCs w:val="20"/>
                <w:lang w:eastAsia="pl-PL"/>
              </w:rPr>
            </w:pPr>
          </w:p>
        </w:tc>
        <w:tc>
          <w:tcPr>
            <w:tcW w:w="2280" w:type="dxa"/>
            <w:vMerge w:val="restart"/>
            <w:tcBorders>
              <w:top w:val="single" w:sz="4" w:space="0" w:color="auto"/>
              <w:left w:val="single" w:sz="4" w:space="0" w:color="auto"/>
              <w:right w:val="single" w:sz="4" w:space="0" w:color="auto"/>
            </w:tcBorders>
          </w:tcPr>
          <w:p w14:paraId="05B345C7" w14:textId="77777777" w:rsidR="00285CDD" w:rsidRPr="00A76D25" w:rsidRDefault="00285CDD" w:rsidP="002A4FD2">
            <w:pPr>
              <w:spacing w:after="0" w:line="240" w:lineRule="auto"/>
              <w:rPr>
                <w:rFonts w:ascii="Arial" w:eastAsia="Calibri" w:hAnsi="Arial" w:cs="Arial"/>
                <w:b/>
                <w:sz w:val="20"/>
                <w:szCs w:val="20"/>
                <w:lang w:eastAsia="pl-PL"/>
              </w:rPr>
            </w:pPr>
          </w:p>
          <w:p w14:paraId="49889844" w14:textId="77777777" w:rsidR="00285CDD" w:rsidRDefault="00285CDD" w:rsidP="002A4FD2">
            <w:pPr>
              <w:spacing w:after="0" w:line="240" w:lineRule="auto"/>
              <w:jc w:val="center"/>
              <w:rPr>
                <w:rFonts w:ascii="Arial" w:eastAsia="Calibri" w:hAnsi="Arial" w:cs="Arial"/>
                <w:b/>
                <w:sz w:val="20"/>
                <w:szCs w:val="20"/>
                <w:lang w:eastAsia="pl-PL"/>
              </w:rPr>
            </w:pPr>
          </w:p>
          <w:p w14:paraId="184652A8" w14:textId="77777777" w:rsidR="00285CDD" w:rsidRDefault="00285CDD" w:rsidP="002A4FD2">
            <w:pPr>
              <w:spacing w:after="0" w:line="240" w:lineRule="auto"/>
              <w:jc w:val="center"/>
              <w:rPr>
                <w:rFonts w:ascii="Arial" w:eastAsia="Calibri" w:hAnsi="Arial" w:cs="Arial"/>
                <w:b/>
                <w:sz w:val="20"/>
                <w:szCs w:val="20"/>
                <w:lang w:eastAsia="pl-PL"/>
              </w:rPr>
            </w:pPr>
          </w:p>
          <w:p w14:paraId="5CDDA45D" w14:textId="77777777" w:rsidR="00285CDD" w:rsidRPr="00A76D25" w:rsidRDefault="00285CDD" w:rsidP="002A4FD2">
            <w:pPr>
              <w:spacing w:after="0" w:line="240" w:lineRule="auto"/>
              <w:jc w:val="center"/>
              <w:rPr>
                <w:rFonts w:ascii="Arial" w:eastAsia="Calibri" w:hAnsi="Arial" w:cs="Arial"/>
                <w:b/>
                <w:sz w:val="20"/>
                <w:szCs w:val="20"/>
                <w:lang w:eastAsia="pl-PL"/>
              </w:rPr>
            </w:pPr>
          </w:p>
        </w:tc>
      </w:tr>
      <w:tr w:rsidR="00285CDD" w:rsidRPr="00A76D25" w14:paraId="79251DA6" w14:textId="77777777" w:rsidTr="002A4FD2">
        <w:trPr>
          <w:trHeight w:val="468"/>
          <w:jc w:val="center"/>
        </w:trPr>
        <w:tc>
          <w:tcPr>
            <w:tcW w:w="1129" w:type="dxa"/>
            <w:vMerge/>
            <w:tcBorders>
              <w:top w:val="single" w:sz="4" w:space="0" w:color="auto"/>
              <w:left w:val="single" w:sz="4" w:space="0" w:color="auto"/>
              <w:bottom w:val="single" w:sz="4" w:space="0" w:color="auto"/>
              <w:right w:val="single" w:sz="4" w:space="0" w:color="auto"/>
            </w:tcBorders>
          </w:tcPr>
          <w:p w14:paraId="55317BE9" w14:textId="77777777" w:rsidR="00285CDD" w:rsidRPr="00096F60" w:rsidRDefault="00285CDD" w:rsidP="002A4FD2">
            <w:pPr>
              <w:spacing w:after="0" w:line="240" w:lineRule="auto"/>
              <w:jc w:val="center"/>
              <w:rPr>
                <w:rFonts w:ascii="Arial" w:eastAsia="Calibri" w:hAnsi="Arial" w:cs="Arial"/>
                <w:b/>
                <w:sz w:val="20"/>
                <w:szCs w:val="20"/>
                <w:lang w:eastAsia="pl-PL"/>
              </w:rPr>
            </w:pPr>
          </w:p>
        </w:tc>
        <w:tc>
          <w:tcPr>
            <w:tcW w:w="2109" w:type="dxa"/>
            <w:tcBorders>
              <w:top w:val="single" w:sz="4" w:space="0" w:color="auto"/>
              <w:left w:val="single" w:sz="4" w:space="0" w:color="auto"/>
              <w:bottom w:val="single" w:sz="4" w:space="0" w:color="auto"/>
              <w:right w:val="single" w:sz="4" w:space="0" w:color="auto"/>
            </w:tcBorders>
            <w:vAlign w:val="center"/>
          </w:tcPr>
          <w:p w14:paraId="666B6F83" w14:textId="77777777" w:rsidR="00285CDD" w:rsidRPr="00096F60" w:rsidRDefault="00285CDD" w:rsidP="002A4FD2">
            <w:pPr>
              <w:spacing w:after="0" w:line="240" w:lineRule="auto"/>
              <w:rPr>
                <w:rFonts w:ascii="Arial" w:eastAsia="Calibri" w:hAnsi="Arial" w:cs="Arial"/>
                <w:b/>
                <w:sz w:val="20"/>
                <w:szCs w:val="20"/>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42A1D493"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A76D25">
              <w:rPr>
                <w:rFonts w:ascii="Arial" w:eastAsia="Arial" w:hAnsi="Arial" w:cs="Arial"/>
                <w:b/>
                <w:color w:val="000000"/>
                <w:sz w:val="20"/>
                <w:szCs w:val="20"/>
                <w:lang w:eastAsia="pl-PL"/>
              </w:rPr>
              <w:t>P</w:t>
            </w:r>
            <w:r w:rsidRPr="00096F60">
              <w:rPr>
                <w:rFonts w:ascii="Arial" w:eastAsia="Arial" w:hAnsi="Arial" w:cs="Arial"/>
                <w:b/>
                <w:color w:val="000000"/>
                <w:sz w:val="20"/>
                <w:szCs w:val="20"/>
                <w:vertAlign w:val="subscript"/>
                <w:lang w:eastAsia="pl-PL"/>
              </w:rPr>
              <w:t>2</w:t>
            </w:r>
          </w:p>
        </w:tc>
        <w:tc>
          <w:tcPr>
            <w:tcW w:w="2341" w:type="dxa"/>
            <w:tcBorders>
              <w:top w:val="single" w:sz="4" w:space="0" w:color="auto"/>
              <w:left w:val="single" w:sz="4" w:space="0" w:color="auto"/>
              <w:bottom w:val="single" w:sz="4" w:space="0" w:color="auto"/>
              <w:right w:val="single" w:sz="4" w:space="0" w:color="auto"/>
            </w:tcBorders>
            <w:vAlign w:val="center"/>
          </w:tcPr>
          <w:p w14:paraId="5564D907" w14:textId="77777777" w:rsidR="00285CDD" w:rsidRPr="00096F60" w:rsidRDefault="00285CDD" w:rsidP="002A4FD2">
            <w:pPr>
              <w:spacing w:after="0" w:line="240" w:lineRule="auto"/>
              <w:rPr>
                <w:rFonts w:ascii="Arial" w:eastAsia="Calibri" w:hAnsi="Arial" w:cs="Arial"/>
                <w:b/>
                <w:sz w:val="20"/>
                <w:szCs w:val="20"/>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18E6C247" w14:textId="77777777" w:rsidR="00285CDD" w:rsidRPr="00096F60" w:rsidRDefault="00285CDD" w:rsidP="002A4FD2">
            <w:pPr>
              <w:spacing w:after="0" w:line="240" w:lineRule="auto"/>
              <w:jc w:val="center"/>
              <w:rPr>
                <w:rFonts w:ascii="Arial" w:eastAsia="Calibri" w:hAnsi="Arial" w:cs="Arial"/>
                <w:b/>
                <w:sz w:val="20"/>
                <w:szCs w:val="20"/>
                <w:lang w:eastAsia="pl-PL"/>
              </w:rPr>
            </w:pPr>
          </w:p>
        </w:tc>
        <w:tc>
          <w:tcPr>
            <w:tcW w:w="1798" w:type="dxa"/>
            <w:tcBorders>
              <w:top w:val="single" w:sz="4" w:space="0" w:color="auto"/>
              <w:left w:val="single" w:sz="4" w:space="0" w:color="auto"/>
              <w:bottom w:val="single" w:sz="4" w:space="0" w:color="auto"/>
              <w:right w:val="single" w:sz="4" w:space="0" w:color="auto"/>
            </w:tcBorders>
            <w:vAlign w:val="center"/>
          </w:tcPr>
          <w:p w14:paraId="67B7E460"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A76D25">
              <w:rPr>
                <w:rFonts w:ascii="Arial" w:eastAsia="Arial" w:hAnsi="Arial" w:cs="Arial"/>
                <w:b/>
                <w:color w:val="000000"/>
                <w:sz w:val="20"/>
                <w:szCs w:val="20"/>
                <w:lang w:eastAsia="pl-PL"/>
              </w:rPr>
              <w:t>B</w:t>
            </w:r>
            <w:r w:rsidRPr="00096F60">
              <w:rPr>
                <w:rFonts w:ascii="Arial" w:eastAsia="Arial" w:hAnsi="Arial" w:cs="Arial"/>
                <w:b/>
                <w:color w:val="000000"/>
                <w:sz w:val="20"/>
                <w:szCs w:val="20"/>
                <w:vertAlign w:val="subscript"/>
                <w:lang w:eastAsia="pl-PL"/>
              </w:rPr>
              <w:t>2</w:t>
            </w:r>
          </w:p>
        </w:tc>
        <w:tc>
          <w:tcPr>
            <w:tcW w:w="1677" w:type="dxa"/>
            <w:tcBorders>
              <w:top w:val="single" w:sz="4" w:space="0" w:color="auto"/>
              <w:left w:val="single" w:sz="4" w:space="0" w:color="auto"/>
              <w:bottom w:val="single" w:sz="4" w:space="0" w:color="auto"/>
              <w:right w:val="single" w:sz="4" w:space="0" w:color="auto"/>
            </w:tcBorders>
          </w:tcPr>
          <w:p w14:paraId="14C114C3" w14:textId="77777777" w:rsidR="00285CDD" w:rsidRPr="00A76D25" w:rsidRDefault="00285CDD" w:rsidP="002A4FD2">
            <w:pPr>
              <w:spacing w:after="0" w:line="240" w:lineRule="auto"/>
              <w:jc w:val="center"/>
              <w:rPr>
                <w:rFonts w:ascii="Arial" w:eastAsia="Calibri" w:hAnsi="Arial" w:cs="Arial"/>
                <w:b/>
                <w:sz w:val="20"/>
                <w:szCs w:val="20"/>
                <w:lang w:eastAsia="pl-PL"/>
              </w:rPr>
            </w:pPr>
          </w:p>
        </w:tc>
        <w:tc>
          <w:tcPr>
            <w:tcW w:w="2280" w:type="dxa"/>
            <w:vMerge/>
            <w:tcBorders>
              <w:left w:val="single" w:sz="4" w:space="0" w:color="auto"/>
              <w:right w:val="single" w:sz="4" w:space="0" w:color="auto"/>
            </w:tcBorders>
          </w:tcPr>
          <w:p w14:paraId="4E46472B" w14:textId="77777777" w:rsidR="00285CDD" w:rsidRPr="00A76D25" w:rsidRDefault="00285CDD" w:rsidP="002A4FD2">
            <w:pPr>
              <w:spacing w:after="0" w:line="240" w:lineRule="auto"/>
              <w:jc w:val="center"/>
              <w:rPr>
                <w:rFonts w:ascii="Arial" w:eastAsia="Calibri" w:hAnsi="Arial" w:cs="Arial"/>
                <w:b/>
                <w:sz w:val="20"/>
                <w:szCs w:val="20"/>
                <w:lang w:eastAsia="pl-PL"/>
              </w:rPr>
            </w:pPr>
          </w:p>
        </w:tc>
      </w:tr>
      <w:tr w:rsidR="00285CDD" w:rsidRPr="00A76D25" w14:paraId="7F4F3B25" w14:textId="77777777" w:rsidTr="002A4FD2">
        <w:trPr>
          <w:trHeight w:val="468"/>
          <w:jc w:val="center"/>
        </w:trPr>
        <w:tc>
          <w:tcPr>
            <w:tcW w:w="1129" w:type="dxa"/>
            <w:vMerge/>
            <w:tcBorders>
              <w:top w:val="single" w:sz="4" w:space="0" w:color="auto"/>
              <w:left w:val="single" w:sz="4" w:space="0" w:color="auto"/>
              <w:bottom w:val="single" w:sz="4" w:space="0" w:color="auto"/>
              <w:right w:val="single" w:sz="4" w:space="0" w:color="auto"/>
            </w:tcBorders>
          </w:tcPr>
          <w:p w14:paraId="1FEF7220" w14:textId="77777777" w:rsidR="00285CDD" w:rsidRPr="00096F60" w:rsidRDefault="00285CDD" w:rsidP="002A4FD2">
            <w:pPr>
              <w:spacing w:after="0" w:line="240" w:lineRule="auto"/>
              <w:jc w:val="center"/>
              <w:rPr>
                <w:rFonts w:ascii="Arial" w:eastAsia="Calibri" w:hAnsi="Arial" w:cs="Arial"/>
                <w:b/>
                <w:sz w:val="20"/>
                <w:szCs w:val="20"/>
                <w:lang w:eastAsia="pl-PL"/>
              </w:rPr>
            </w:pPr>
          </w:p>
        </w:tc>
        <w:tc>
          <w:tcPr>
            <w:tcW w:w="2109" w:type="dxa"/>
            <w:tcBorders>
              <w:top w:val="single" w:sz="4" w:space="0" w:color="auto"/>
              <w:left w:val="single" w:sz="4" w:space="0" w:color="auto"/>
              <w:bottom w:val="single" w:sz="4" w:space="0" w:color="auto"/>
              <w:right w:val="single" w:sz="4" w:space="0" w:color="auto"/>
            </w:tcBorders>
            <w:vAlign w:val="center"/>
          </w:tcPr>
          <w:p w14:paraId="3FFA032D" w14:textId="77777777" w:rsidR="00285CDD" w:rsidRPr="00096F60" w:rsidRDefault="00285CDD" w:rsidP="002A4FD2">
            <w:pPr>
              <w:spacing w:after="0" w:line="240" w:lineRule="auto"/>
              <w:rPr>
                <w:rFonts w:ascii="Arial" w:eastAsia="Calibri" w:hAnsi="Arial" w:cs="Arial"/>
                <w:b/>
                <w:sz w:val="20"/>
                <w:szCs w:val="20"/>
                <w:lang w:eastAsia="pl-PL"/>
              </w:rPr>
            </w:pPr>
          </w:p>
        </w:tc>
        <w:tc>
          <w:tcPr>
            <w:tcW w:w="1435" w:type="dxa"/>
            <w:tcBorders>
              <w:top w:val="single" w:sz="4" w:space="0" w:color="auto"/>
              <w:left w:val="single" w:sz="4" w:space="0" w:color="auto"/>
              <w:bottom w:val="single" w:sz="4" w:space="0" w:color="auto"/>
              <w:right w:val="single" w:sz="4" w:space="0" w:color="auto"/>
            </w:tcBorders>
            <w:vAlign w:val="center"/>
          </w:tcPr>
          <w:p w14:paraId="7558AF1C"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A76D25">
              <w:rPr>
                <w:rFonts w:ascii="Arial" w:eastAsia="Arial" w:hAnsi="Arial" w:cs="Arial"/>
                <w:b/>
                <w:color w:val="000000"/>
                <w:sz w:val="20"/>
                <w:szCs w:val="20"/>
                <w:lang w:eastAsia="pl-PL"/>
              </w:rPr>
              <w:t>P</w:t>
            </w:r>
            <w:r w:rsidRPr="00096F60">
              <w:rPr>
                <w:rFonts w:ascii="Arial" w:eastAsia="Arial" w:hAnsi="Arial" w:cs="Arial"/>
                <w:b/>
                <w:color w:val="000000"/>
                <w:sz w:val="20"/>
                <w:szCs w:val="20"/>
                <w:vertAlign w:val="subscript"/>
                <w:lang w:eastAsia="pl-PL"/>
              </w:rPr>
              <w:t>3</w:t>
            </w:r>
          </w:p>
        </w:tc>
        <w:tc>
          <w:tcPr>
            <w:tcW w:w="2341" w:type="dxa"/>
            <w:tcBorders>
              <w:top w:val="single" w:sz="4" w:space="0" w:color="auto"/>
              <w:left w:val="single" w:sz="4" w:space="0" w:color="auto"/>
              <w:bottom w:val="single" w:sz="4" w:space="0" w:color="auto"/>
              <w:right w:val="single" w:sz="4" w:space="0" w:color="auto"/>
            </w:tcBorders>
            <w:vAlign w:val="center"/>
          </w:tcPr>
          <w:p w14:paraId="6642B63D" w14:textId="77777777" w:rsidR="00285CDD" w:rsidRPr="00096F60" w:rsidRDefault="00285CDD" w:rsidP="002A4FD2">
            <w:pPr>
              <w:spacing w:after="0" w:line="240" w:lineRule="auto"/>
              <w:rPr>
                <w:rFonts w:ascii="Arial" w:eastAsia="Calibri" w:hAnsi="Arial" w:cs="Arial"/>
                <w:b/>
                <w:sz w:val="20"/>
                <w:szCs w:val="20"/>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28561FBF" w14:textId="77777777" w:rsidR="00285CDD" w:rsidRPr="00096F60" w:rsidRDefault="00285CDD" w:rsidP="002A4FD2">
            <w:pPr>
              <w:spacing w:after="0" w:line="240" w:lineRule="auto"/>
              <w:jc w:val="center"/>
              <w:rPr>
                <w:rFonts w:ascii="Arial" w:eastAsia="Calibri" w:hAnsi="Arial" w:cs="Arial"/>
                <w:b/>
                <w:sz w:val="20"/>
                <w:szCs w:val="20"/>
                <w:lang w:eastAsia="pl-PL"/>
              </w:rPr>
            </w:pPr>
          </w:p>
        </w:tc>
        <w:tc>
          <w:tcPr>
            <w:tcW w:w="1798" w:type="dxa"/>
            <w:tcBorders>
              <w:top w:val="single" w:sz="4" w:space="0" w:color="auto"/>
              <w:left w:val="single" w:sz="4" w:space="0" w:color="auto"/>
              <w:bottom w:val="single" w:sz="4" w:space="0" w:color="auto"/>
              <w:right w:val="single" w:sz="4" w:space="0" w:color="auto"/>
            </w:tcBorders>
            <w:vAlign w:val="center"/>
          </w:tcPr>
          <w:p w14:paraId="0B0CB736" w14:textId="77777777" w:rsidR="00285CDD" w:rsidRPr="00096F60" w:rsidRDefault="00285CDD" w:rsidP="002A4FD2">
            <w:pPr>
              <w:spacing w:after="0" w:line="240" w:lineRule="auto"/>
              <w:jc w:val="center"/>
              <w:rPr>
                <w:rFonts w:ascii="Arial" w:eastAsia="Calibri" w:hAnsi="Arial" w:cs="Arial"/>
                <w:b/>
                <w:sz w:val="20"/>
                <w:szCs w:val="20"/>
                <w:lang w:eastAsia="pl-PL"/>
              </w:rPr>
            </w:pPr>
            <w:r w:rsidRPr="00A76D25">
              <w:rPr>
                <w:rFonts w:ascii="Arial" w:eastAsia="Arial" w:hAnsi="Arial" w:cs="Arial"/>
                <w:b/>
                <w:color w:val="000000"/>
                <w:sz w:val="20"/>
                <w:szCs w:val="20"/>
                <w:lang w:eastAsia="pl-PL"/>
              </w:rPr>
              <w:t>B</w:t>
            </w:r>
            <w:r w:rsidRPr="00096F60">
              <w:rPr>
                <w:rFonts w:ascii="Arial" w:eastAsia="Arial" w:hAnsi="Arial" w:cs="Arial"/>
                <w:b/>
                <w:color w:val="000000"/>
                <w:sz w:val="20"/>
                <w:szCs w:val="20"/>
                <w:vertAlign w:val="subscript"/>
                <w:lang w:eastAsia="pl-PL"/>
              </w:rPr>
              <w:t>3</w:t>
            </w:r>
          </w:p>
        </w:tc>
        <w:tc>
          <w:tcPr>
            <w:tcW w:w="1677" w:type="dxa"/>
            <w:tcBorders>
              <w:top w:val="single" w:sz="4" w:space="0" w:color="auto"/>
              <w:left w:val="single" w:sz="4" w:space="0" w:color="auto"/>
              <w:bottom w:val="single" w:sz="4" w:space="0" w:color="auto"/>
              <w:right w:val="single" w:sz="4" w:space="0" w:color="auto"/>
            </w:tcBorders>
          </w:tcPr>
          <w:p w14:paraId="01DD3769" w14:textId="77777777" w:rsidR="00285CDD" w:rsidRPr="00A76D25" w:rsidRDefault="00285CDD" w:rsidP="002A4FD2">
            <w:pPr>
              <w:spacing w:after="0" w:line="240" w:lineRule="auto"/>
              <w:jc w:val="center"/>
              <w:rPr>
                <w:rFonts w:ascii="Arial" w:eastAsia="Calibri" w:hAnsi="Arial" w:cs="Arial"/>
                <w:b/>
                <w:sz w:val="20"/>
                <w:szCs w:val="20"/>
                <w:lang w:eastAsia="pl-PL"/>
              </w:rPr>
            </w:pPr>
          </w:p>
        </w:tc>
        <w:tc>
          <w:tcPr>
            <w:tcW w:w="2280" w:type="dxa"/>
            <w:vMerge/>
            <w:tcBorders>
              <w:left w:val="single" w:sz="4" w:space="0" w:color="auto"/>
              <w:bottom w:val="single" w:sz="4" w:space="0" w:color="auto"/>
              <w:right w:val="single" w:sz="4" w:space="0" w:color="auto"/>
            </w:tcBorders>
          </w:tcPr>
          <w:p w14:paraId="1EA371BE" w14:textId="77777777" w:rsidR="00285CDD" w:rsidRPr="00A76D25" w:rsidRDefault="00285CDD" w:rsidP="002A4FD2">
            <w:pPr>
              <w:spacing w:after="0" w:line="240" w:lineRule="auto"/>
              <w:jc w:val="center"/>
              <w:rPr>
                <w:rFonts w:ascii="Arial" w:eastAsia="Calibri" w:hAnsi="Arial" w:cs="Arial"/>
                <w:b/>
                <w:sz w:val="20"/>
                <w:szCs w:val="20"/>
                <w:lang w:eastAsia="pl-PL"/>
              </w:rPr>
            </w:pPr>
          </w:p>
        </w:tc>
      </w:tr>
    </w:tbl>
    <w:p w14:paraId="1D9D0955" w14:textId="77777777" w:rsidR="00285CDD" w:rsidRDefault="00285CDD" w:rsidP="00285CDD">
      <w:pPr>
        <w:spacing w:after="0" w:line="240" w:lineRule="auto"/>
        <w:jc w:val="both"/>
        <w:rPr>
          <w:rFonts w:ascii="Arial" w:eastAsia="Times New Roman" w:hAnsi="Arial" w:cs="Arial"/>
          <w:b/>
          <w:color w:val="000000"/>
          <w:position w:val="-14"/>
          <w:szCs w:val="18"/>
          <w:lang w:eastAsia="pl-PL"/>
        </w:rPr>
      </w:pPr>
    </w:p>
    <w:p w14:paraId="23281BDE" w14:textId="723C1E93" w:rsidR="00285CDD" w:rsidRPr="00285CDD" w:rsidRDefault="00285CDD">
      <w:pPr>
        <w:numPr>
          <w:ilvl w:val="1"/>
          <w:numId w:val="216"/>
        </w:numPr>
        <w:spacing w:before="120" w:after="0" w:line="240" w:lineRule="auto"/>
        <w:ind w:left="1003" w:right="-1" w:hanging="720"/>
        <w:jc w:val="both"/>
        <w:rPr>
          <w:rFonts w:ascii="Arial" w:eastAsia="Times New Roman" w:hAnsi="Arial" w:cs="Arial"/>
          <w:color w:val="000000"/>
          <w:position w:val="-14"/>
          <w:lang w:eastAsia="pl-PL"/>
        </w:rPr>
      </w:pPr>
      <w:r w:rsidRPr="00285CDD">
        <w:rPr>
          <w:rFonts w:ascii="Arial" w:eastAsia="Times New Roman" w:hAnsi="Arial" w:cs="Arial"/>
          <w:color w:val="000000"/>
          <w:position w:val="-14"/>
          <w:lang w:eastAsia="pl-PL"/>
        </w:rPr>
        <w:t>Zamawiający w zamówieniu będzie zamawiał odpowiednią ilość urządzeń tj.:P – 200 szt.</w:t>
      </w:r>
    </w:p>
    <w:p w14:paraId="54C1DA74" w14:textId="77777777" w:rsidR="00285CDD" w:rsidRPr="00285CDD" w:rsidRDefault="00285CDD">
      <w:pPr>
        <w:numPr>
          <w:ilvl w:val="1"/>
          <w:numId w:val="216"/>
        </w:numPr>
        <w:spacing w:before="120" w:after="0" w:line="240" w:lineRule="auto"/>
        <w:ind w:left="1003" w:right="-1" w:hanging="720"/>
        <w:jc w:val="both"/>
        <w:rPr>
          <w:rFonts w:ascii="Arial" w:eastAsia="Times New Roman" w:hAnsi="Arial" w:cs="Arial"/>
          <w:color w:val="000000"/>
          <w:position w:val="-14"/>
          <w:lang w:eastAsia="pl-PL"/>
        </w:rPr>
      </w:pPr>
      <w:r w:rsidRPr="00285CDD">
        <w:rPr>
          <w:rFonts w:ascii="Arial" w:eastAsia="Times New Roman" w:hAnsi="Arial" w:cs="Arial"/>
          <w:color w:val="000000"/>
          <w:position w:val="-14"/>
          <w:lang w:eastAsia="pl-PL"/>
        </w:rPr>
        <w:t>Wybór konkretnych modeli urządzeń przeznaczonych do zakupu Zamawiający dokona po wyborze najkorzystniejszej oferty w zamówieniu do umowy. Oznacza to, że Zamawiający wybierze urządzenia P</w:t>
      </w:r>
      <w:r w:rsidRPr="00285CDD">
        <w:rPr>
          <w:rFonts w:ascii="Arial" w:eastAsia="Times New Roman" w:hAnsi="Arial" w:cs="Arial"/>
          <w:color w:val="000000"/>
          <w:position w:val="-14"/>
          <w:vertAlign w:val="subscript"/>
          <w:lang w:eastAsia="pl-PL"/>
        </w:rPr>
        <w:t>1</w:t>
      </w:r>
      <w:r w:rsidRPr="00285CDD">
        <w:rPr>
          <w:rFonts w:ascii="Arial" w:eastAsia="Times New Roman" w:hAnsi="Arial" w:cs="Arial"/>
          <w:color w:val="000000"/>
          <w:position w:val="-14"/>
          <w:lang w:eastAsia="pl-PL"/>
        </w:rPr>
        <w:t>, P</w:t>
      </w:r>
      <w:r w:rsidRPr="00285CDD">
        <w:rPr>
          <w:rFonts w:ascii="Arial" w:eastAsia="Times New Roman" w:hAnsi="Arial" w:cs="Arial"/>
          <w:color w:val="000000"/>
          <w:position w:val="-14"/>
          <w:vertAlign w:val="subscript"/>
          <w:lang w:eastAsia="pl-PL"/>
        </w:rPr>
        <w:t>2</w:t>
      </w:r>
      <w:r w:rsidRPr="00285CDD">
        <w:rPr>
          <w:rFonts w:ascii="Arial" w:eastAsia="Times New Roman" w:hAnsi="Arial" w:cs="Arial"/>
          <w:color w:val="000000"/>
          <w:position w:val="-14"/>
          <w:lang w:eastAsia="pl-PL"/>
        </w:rPr>
        <w:t>, P</w:t>
      </w:r>
      <w:r w:rsidRPr="00285CDD">
        <w:rPr>
          <w:rFonts w:ascii="Arial" w:eastAsia="Times New Roman" w:hAnsi="Arial" w:cs="Arial"/>
          <w:color w:val="000000"/>
          <w:position w:val="-14"/>
          <w:vertAlign w:val="subscript"/>
          <w:lang w:eastAsia="pl-PL"/>
        </w:rPr>
        <w:t>3</w:t>
      </w:r>
      <w:r w:rsidRPr="00285CDD">
        <w:rPr>
          <w:rFonts w:ascii="Arial" w:eastAsia="Times New Roman" w:hAnsi="Arial" w:cs="Arial"/>
          <w:color w:val="000000"/>
          <w:position w:val="-14"/>
          <w:lang w:eastAsia="pl-PL"/>
        </w:rPr>
        <w:t xml:space="preserve"> w dowolnych proporcjach.</w:t>
      </w:r>
    </w:p>
    <w:p w14:paraId="3D4A82A5" w14:textId="7D50EA83" w:rsidR="00285CDD" w:rsidRPr="00285CDD" w:rsidRDefault="00285CDD">
      <w:pPr>
        <w:numPr>
          <w:ilvl w:val="1"/>
          <w:numId w:val="216"/>
        </w:numPr>
        <w:spacing w:before="120" w:after="0" w:line="240" w:lineRule="auto"/>
        <w:ind w:left="1003" w:right="-1" w:hanging="720"/>
        <w:jc w:val="both"/>
        <w:rPr>
          <w:rFonts w:ascii="Arial" w:eastAsia="Times New Roman" w:hAnsi="Arial" w:cs="Arial"/>
          <w:color w:val="000000"/>
          <w:position w:val="-14"/>
          <w:lang w:eastAsia="pl-PL"/>
        </w:rPr>
      </w:pPr>
      <w:r w:rsidRPr="00285CDD">
        <w:rPr>
          <w:rFonts w:ascii="Arial" w:eastAsia="Times New Roman" w:hAnsi="Arial" w:cs="Arial"/>
          <w:color w:val="000000"/>
          <w:position w:val="-14"/>
          <w:lang w:eastAsia="pl-PL"/>
        </w:rPr>
        <w:t>Wykonawca zaoferuje określone modele urządzeń spełniające zdefiniowane minimalne parametry techniczne określone w Opisie Przedmiotu Zamówienia, które Zamawiający zakupi w cenie brutto zgodnej ze złożoną przez Wykonawcę ofertą dla każdego oferowanego modelu urządzenia.</w:t>
      </w:r>
    </w:p>
    <w:p w14:paraId="2A42CD29" w14:textId="77777777" w:rsidR="00285CDD" w:rsidRPr="002828C8" w:rsidRDefault="00285CDD" w:rsidP="00C23D73">
      <w:pPr>
        <w:spacing w:after="0" w:line="240" w:lineRule="auto"/>
        <w:ind w:right="6"/>
        <w:jc w:val="both"/>
        <w:rPr>
          <w:rFonts w:ascii="Arial" w:hAnsi="Arial" w:cs="Arial"/>
          <w:sz w:val="23"/>
          <w:szCs w:val="23"/>
        </w:rPr>
      </w:pPr>
    </w:p>
    <w:p w14:paraId="29A046B7" w14:textId="40C39A9F" w:rsidR="00380FF4" w:rsidRPr="006406CE" w:rsidRDefault="00380FF4">
      <w:pPr>
        <w:pStyle w:val="Akapitzlist"/>
        <w:numPr>
          <w:ilvl w:val="0"/>
          <w:numId w:val="188"/>
        </w:numPr>
        <w:spacing w:after="0" w:line="240" w:lineRule="auto"/>
        <w:contextualSpacing w:val="0"/>
        <w:jc w:val="both"/>
        <w:rPr>
          <w:rFonts w:ascii="Arial" w:hAnsi="Arial" w:cs="Arial"/>
          <w:sz w:val="23"/>
          <w:szCs w:val="23"/>
        </w:rPr>
      </w:pPr>
      <w:r w:rsidRPr="001A3505">
        <w:rPr>
          <w:rFonts w:ascii="Arial" w:eastAsia="Times New Roman" w:hAnsi="Arial" w:cs="Arial"/>
          <w:kern w:val="16"/>
          <w:sz w:val="23"/>
          <w:szCs w:val="23"/>
          <w:lang w:eastAsia="pl-PL"/>
        </w:rPr>
        <w:t>Punkty przyznane każdej ofercie będą zaokrąglane do dwóch miejsc po przecinku, zgodnie z zasadami arytmetyki.</w:t>
      </w:r>
    </w:p>
    <w:p w14:paraId="415B6861" w14:textId="77777777" w:rsidR="006406CE" w:rsidRPr="006406CE" w:rsidRDefault="006406CE" w:rsidP="00285CDD">
      <w:pPr>
        <w:pStyle w:val="Akapitzlist"/>
        <w:spacing w:after="0" w:line="240" w:lineRule="auto"/>
        <w:ind w:left="426"/>
        <w:contextualSpacing w:val="0"/>
        <w:jc w:val="both"/>
        <w:rPr>
          <w:rFonts w:ascii="Arial" w:hAnsi="Arial" w:cs="Arial"/>
          <w:sz w:val="23"/>
          <w:szCs w:val="23"/>
        </w:rPr>
      </w:pPr>
    </w:p>
    <w:p w14:paraId="2C0BA8D9" w14:textId="77777777" w:rsidR="00380FF4" w:rsidRPr="006406CE" w:rsidRDefault="00380FF4">
      <w:pPr>
        <w:pStyle w:val="Akapitzlist"/>
        <w:numPr>
          <w:ilvl w:val="1"/>
          <w:numId w:val="189"/>
        </w:numPr>
        <w:spacing w:after="0" w:line="240" w:lineRule="auto"/>
        <w:ind w:left="426" w:hanging="426"/>
        <w:contextualSpacing w:val="0"/>
        <w:jc w:val="both"/>
        <w:rPr>
          <w:rFonts w:ascii="Arial" w:hAnsi="Arial" w:cs="Arial"/>
          <w:sz w:val="23"/>
          <w:szCs w:val="23"/>
        </w:rPr>
      </w:pPr>
      <w:r w:rsidRPr="006406CE">
        <w:rPr>
          <w:rFonts w:ascii="Arial" w:hAnsi="Arial" w:cs="Arial"/>
          <w:sz w:val="23"/>
          <w:szCs w:val="23"/>
        </w:rPr>
        <w:t>Ofertami zakwalifikowanymi do oceny wg kryteriów oceny ofert będą tylko te, które odpowiadają treści SWZ.</w:t>
      </w:r>
    </w:p>
    <w:p w14:paraId="56594E3E" w14:textId="77777777" w:rsidR="00380FF4" w:rsidRPr="00B75DCC" w:rsidRDefault="00380FF4" w:rsidP="00285CDD">
      <w:pPr>
        <w:spacing w:after="0" w:line="240" w:lineRule="auto"/>
        <w:jc w:val="both"/>
        <w:rPr>
          <w:rFonts w:ascii="Arial" w:hAnsi="Arial" w:cs="Arial"/>
          <w:sz w:val="23"/>
          <w:szCs w:val="23"/>
        </w:rPr>
      </w:pPr>
    </w:p>
    <w:p w14:paraId="2B7C4D91" w14:textId="14CA8B8F" w:rsidR="00380FF4" w:rsidRPr="00EC16C3" w:rsidRDefault="00380FF4">
      <w:pPr>
        <w:pStyle w:val="Akapitzlist"/>
        <w:numPr>
          <w:ilvl w:val="1"/>
          <w:numId w:val="189"/>
        </w:numPr>
        <w:spacing w:after="0" w:line="240" w:lineRule="auto"/>
        <w:ind w:left="426" w:hanging="426"/>
        <w:contextualSpacing w:val="0"/>
        <w:jc w:val="both"/>
        <w:rPr>
          <w:rFonts w:ascii="Arial" w:hAnsi="Arial" w:cs="Arial"/>
          <w:sz w:val="23"/>
          <w:szCs w:val="23"/>
        </w:rPr>
      </w:pPr>
      <w:r w:rsidRPr="001A3505">
        <w:rPr>
          <w:rFonts w:ascii="Arial" w:eastAsia="Times New Roman" w:hAnsi="Arial" w:cs="Arial"/>
          <w:kern w:val="16"/>
          <w:sz w:val="23"/>
          <w:szCs w:val="23"/>
          <w:lang w:eastAsia="pl-PL"/>
        </w:rPr>
        <w:t>Zamawiający zsumuje punkty za poszczególne kryteria.</w:t>
      </w:r>
    </w:p>
    <w:p w14:paraId="5F2DDA3E" w14:textId="19F88388" w:rsidR="00EC16C3" w:rsidRPr="00EC16C3" w:rsidRDefault="00120DF9" w:rsidP="00285CDD">
      <w:pPr>
        <w:spacing w:after="0" w:line="240" w:lineRule="auto"/>
        <w:jc w:val="both"/>
        <w:rPr>
          <w:rFonts w:ascii="Arial" w:hAnsi="Arial" w:cs="Arial"/>
          <w:sz w:val="23"/>
          <w:szCs w:val="23"/>
        </w:rPr>
      </w:pPr>
      <w:r>
        <w:rPr>
          <w:rFonts w:ascii="Arial" w:hAnsi="Arial" w:cs="Arial"/>
        </w:rPr>
        <w:t xml:space="preserve"> l</w:t>
      </w:r>
    </w:p>
    <w:p w14:paraId="3221C237" w14:textId="32EB50C5" w:rsidR="00974854" w:rsidRPr="00974854" w:rsidRDefault="00380FF4">
      <w:pPr>
        <w:pStyle w:val="Akapitzlist"/>
        <w:numPr>
          <w:ilvl w:val="1"/>
          <w:numId w:val="189"/>
        </w:numPr>
        <w:spacing w:after="0" w:line="240" w:lineRule="auto"/>
        <w:ind w:left="426" w:hanging="426"/>
        <w:contextualSpacing w:val="0"/>
        <w:jc w:val="both"/>
        <w:rPr>
          <w:rFonts w:ascii="Arial" w:hAnsi="Arial" w:cs="Arial"/>
          <w:sz w:val="23"/>
          <w:szCs w:val="23"/>
        </w:rPr>
      </w:pPr>
      <w:r w:rsidRPr="001A3505">
        <w:rPr>
          <w:rFonts w:ascii="Arial" w:eastAsia="Times New Roman" w:hAnsi="Arial" w:cs="Arial"/>
          <w:spacing w:val="-4"/>
          <w:sz w:val="23"/>
          <w:szCs w:val="23"/>
          <w:lang w:eastAsia="pl-PL"/>
        </w:rPr>
        <w:t>Zamawiający dokona wyboru najkorzystniejszej oferty z ofert niepodlegających odrzuceniu.</w:t>
      </w:r>
    </w:p>
    <w:p w14:paraId="5AB87ADB" w14:textId="0C8DAC90" w:rsidR="00380FF4" w:rsidRPr="00974854" w:rsidRDefault="00380FF4" w:rsidP="00285CDD">
      <w:pPr>
        <w:spacing w:after="0" w:line="240" w:lineRule="auto"/>
        <w:jc w:val="both"/>
        <w:rPr>
          <w:rFonts w:ascii="Arial" w:hAnsi="Arial" w:cs="Arial"/>
          <w:sz w:val="23"/>
          <w:szCs w:val="23"/>
        </w:rPr>
      </w:pPr>
      <w:r w:rsidRPr="00974854">
        <w:rPr>
          <w:rFonts w:ascii="Arial" w:eastAsia="Times New Roman" w:hAnsi="Arial" w:cs="Arial"/>
          <w:spacing w:val="-4"/>
          <w:sz w:val="23"/>
          <w:szCs w:val="23"/>
          <w:lang w:eastAsia="pl-PL"/>
        </w:rPr>
        <w:t xml:space="preserve"> </w:t>
      </w:r>
    </w:p>
    <w:p w14:paraId="4D83BD75" w14:textId="2B71B848" w:rsidR="00D6463C" w:rsidRDefault="00380FF4">
      <w:pPr>
        <w:pStyle w:val="Akapitzlist"/>
        <w:numPr>
          <w:ilvl w:val="1"/>
          <w:numId w:val="189"/>
        </w:numPr>
        <w:spacing w:after="0" w:line="240" w:lineRule="auto"/>
        <w:ind w:left="426" w:hanging="426"/>
        <w:contextualSpacing w:val="0"/>
        <w:jc w:val="both"/>
        <w:rPr>
          <w:rFonts w:ascii="Arial" w:hAnsi="Arial" w:cs="Arial"/>
          <w:sz w:val="23"/>
          <w:szCs w:val="23"/>
        </w:rPr>
        <w:sectPr w:rsidR="00D6463C" w:rsidSect="00D6463C">
          <w:headerReference w:type="default" r:id="rId38"/>
          <w:footerReference w:type="default" r:id="rId39"/>
          <w:footerReference w:type="first" r:id="rId40"/>
          <w:pgSz w:w="16838" w:h="11906" w:orient="landscape"/>
          <w:pgMar w:top="1134" w:right="992" w:bottom="1134" w:left="1134" w:header="708" w:footer="708" w:gutter="0"/>
          <w:cols w:space="708"/>
          <w:docGrid w:linePitch="360"/>
        </w:sectPr>
      </w:pPr>
      <w:r w:rsidRPr="001A3505">
        <w:rPr>
          <w:rFonts w:ascii="Arial" w:hAnsi="Arial" w:cs="Arial"/>
          <w:sz w:val="23"/>
          <w:szCs w:val="23"/>
        </w:rPr>
        <w:t>W toku badania i oceny ofert Zamawiający może żądać od Wykonawcy wyjaśnień dotyczących treści złożonej oferty, w tym zaoferowanej ceny</w:t>
      </w:r>
      <w:r w:rsidR="00D6463C">
        <w:rPr>
          <w:rFonts w:ascii="Arial" w:hAnsi="Arial" w:cs="Arial"/>
          <w:sz w:val="23"/>
          <w:szCs w:val="23"/>
        </w:rPr>
        <w:t>.</w:t>
      </w:r>
    </w:p>
    <w:p w14:paraId="6C5C0490" w14:textId="64CBA50E" w:rsidR="00CD6082" w:rsidRPr="00D6463C" w:rsidRDefault="00CD6082" w:rsidP="00D6463C">
      <w:pPr>
        <w:spacing w:after="0" w:line="240" w:lineRule="auto"/>
        <w:jc w:val="both"/>
        <w:rPr>
          <w:rFonts w:ascii="Arial" w:hAnsi="Arial" w:cs="Arial"/>
          <w:sz w:val="23"/>
          <w:szCs w:val="23"/>
        </w:rPr>
      </w:pPr>
    </w:p>
    <w:p w14:paraId="2BD4C499" w14:textId="77777777" w:rsidR="00D6463C" w:rsidRPr="00D6463C" w:rsidRDefault="00D6463C" w:rsidP="00D6463C">
      <w:pPr>
        <w:pStyle w:val="Akapitzlist"/>
        <w:rPr>
          <w:rFonts w:ascii="Arial" w:hAnsi="Arial" w:cs="Arial"/>
          <w:sz w:val="23"/>
          <w:szCs w:val="23"/>
        </w:rPr>
      </w:pPr>
    </w:p>
    <w:p w14:paraId="1AB4F983" w14:textId="77777777" w:rsidR="00D6463C" w:rsidRPr="00285CDD" w:rsidRDefault="00D6463C" w:rsidP="00D6463C">
      <w:pPr>
        <w:pStyle w:val="Akapitzlist"/>
        <w:spacing w:after="0" w:line="240" w:lineRule="auto"/>
        <w:ind w:left="426"/>
        <w:contextualSpacing w:val="0"/>
        <w:jc w:val="both"/>
        <w:rPr>
          <w:rFonts w:ascii="Arial" w:hAnsi="Arial" w:cs="Arial"/>
          <w:sz w:val="23"/>
          <w:szCs w:val="23"/>
        </w:rPr>
      </w:pPr>
    </w:p>
    <w:p w14:paraId="0156BB66" w14:textId="4D0FB91D" w:rsidR="000C00CF"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w:t>
      </w:r>
      <w:r w:rsidR="005A1482">
        <w:rPr>
          <w:rFonts w:ascii="Arial" w:hAnsi="Arial" w:cs="Arial"/>
          <w:b/>
          <w:bCs/>
          <w:sz w:val="23"/>
          <w:szCs w:val="23"/>
        </w:rPr>
        <w:t>I</w:t>
      </w:r>
    </w:p>
    <w:p w14:paraId="66668829" w14:textId="0665901F" w:rsidR="00212E2D" w:rsidRPr="002C473C" w:rsidRDefault="009428E3"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2217DB44" w14:textId="0B7D9563" w:rsidR="000E0C18" w:rsidRPr="006406CE" w:rsidRDefault="006406CE" w:rsidP="006406CE">
      <w:pPr>
        <w:spacing w:after="0"/>
        <w:contextualSpacing/>
        <w:jc w:val="both"/>
        <w:rPr>
          <w:rFonts w:ascii="Arial" w:eastAsia="Times New Roman" w:hAnsi="Arial" w:cs="Arial"/>
          <w:sz w:val="23"/>
          <w:szCs w:val="23"/>
          <w:lang w:eastAsia="pl-PL"/>
        </w:rPr>
      </w:pPr>
      <w:r w:rsidRPr="006406CE">
        <w:rPr>
          <w:rFonts w:ascii="Arial" w:eastAsia="Times New Roman" w:hAnsi="Arial" w:cs="Arial"/>
          <w:sz w:val="23"/>
          <w:szCs w:val="23"/>
          <w:lang w:eastAsia="pl-PL"/>
        </w:rPr>
        <w:t>Zamawiający nie wymaga wniesienia wadium w przedmiotowym postępowaniu.</w:t>
      </w:r>
    </w:p>
    <w:p w14:paraId="73967122" w14:textId="77777777" w:rsidR="006406CE" w:rsidRPr="000E0C18" w:rsidRDefault="006406CE" w:rsidP="000E0C18">
      <w:pPr>
        <w:spacing w:after="0"/>
        <w:ind w:left="426"/>
        <w:contextualSpacing/>
        <w:jc w:val="both"/>
        <w:rPr>
          <w:rFonts w:ascii="Arial" w:eastAsia="Times New Roman" w:hAnsi="Arial" w:cs="Arial"/>
          <w:color w:val="0070C0"/>
          <w:sz w:val="23"/>
          <w:szCs w:val="23"/>
          <w:lang w:eastAsia="pl-PL"/>
        </w:rPr>
      </w:pPr>
    </w:p>
    <w:p w14:paraId="4FED06E8" w14:textId="264800FE" w:rsidR="00430842"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w:t>
      </w:r>
      <w:r w:rsidR="00ED3D39">
        <w:rPr>
          <w:rFonts w:ascii="Arial" w:hAnsi="Arial" w:cs="Arial"/>
          <w:b/>
          <w:bCs/>
          <w:sz w:val="23"/>
          <w:szCs w:val="23"/>
        </w:rPr>
        <w:t>I</w:t>
      </w:r>
    </w:p>
    <w:p w14:paraId="1DD93C15" w14:textId="0956544F" w:rsidR="00212E2D" w:rsidRPr="002C473C" w:rsidRDefault="000D5CDD"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UMOWY</w:t>
      </w:r>
    </w:p>
    <w:p w14:paraId="7818B275" w14:textId="65F10D32" w:rsidR="00B214AD" w:rsidRPr="00B24775" w:rsidRDefault="00B214AD">
      <w:pPr>
        <w:pStyle w:val="paragraph"/>
        <w:numPr>
          <w:ilvl w:val="0"/>
          <w:numId w:val="105"/>
        </w:numPr>
        <w:tabs>
          <w:tab w:val="clear" w:pos="720"/>
          <w:tab w:val="num" w:pos="284"/>
        </w:tabs>
        <w:spacing w:before="0" w:beforeAutospacing="0" w:after="240" w:afterAutospacing="0"/>
        <w:ind w:left="284" w:hanging="284"/>
        <w:jc w:val="both"/>
        <w:textAlignment w:val="baseline"/>
        <w:rPr>
          <w:rFonts w:ascii="Arial" w:hAnsi="Arial" w:cs="Arial"/>
          <w:sz w:val="23"/>
          <w:szCs w:val="23"/>
        </w:rPr>
      </w:pPr>
      <w:bookmarkStart w:id="12" w:name="_Hlk66042633"/>
      <w:r w:rsidRPr="00B24775">
        <w:rPr>
          <w:rStyle w:val="normaltextrun"/>
          <w:rFonts w:ascii="Arial" w:hAnsi="Arial" w:cs="Arial"/>
          <w:sz w:val="23"/>
          <w:szCs w:val="23"/>
        </w:rPr>
        <w:t>Przed podpisaniem umowy, Wykonawca zobowiązany będzie wnieść zabezpieczenie należytego wykonania umowy </w:t>
      </w:r>
      <w:r w:rsidRPr="00B24775">
        <w:rPr>
          <w:rStyle w:val="normaltextrun"/>
          <w:rFonts w:ascii="Arial" w:hAnsi="Arial" w:cs="Arial"/>
          <w:b/>
          <w:bCs/>
          <w:sz w:val="23"/>
          <w:szCs w:val="23"/>
        </w:rPr>
        <w:t>w wysokości 2%</w:t>
      </w:r>
      <w:r w:rsidRPr="00B24775">
        <w:rPr>
          <w:rStyle w:val="normaltextrun"/>
          <w:rFonts w:ascii="Arial" w:hAnsi="Arial" w:cs="Arial"/>
          <w:sz w:val="23"/>
          <w:szCs w:val="23"/>
        </w:rPr>
        <w:t> ceny całkowitej</w:t>
      </w:r>
      <w:r w:rsidR="00C23D73" w:rsidRPr="00B24775">
        <w:rPr>
          <w:rStyle w:val="normaltextrun"/>
          <w:rFonts w:ascii="Arial" w:hAnsi="Arial" w:cs="Arial"/>
          <w:sz w:val="23"/>
          <w:szCs w:val="23"/>
        </w:rPr>
        <w:t xml:space="preserve"> (gwarantowanej)</w:t>
      </w:r>
      <w:r w:rsidRPr="00B24775">
        <w:rPr>
          <w:rStyle w:val="normaltextrun"/>
          <w:rFonts w:ascii="Arial" w:hAnsi="Arial" w:cs="Arial"/>
          <w:sz w:val="23"/>
          <w:szCs w:val="23"/>
        </w:rPr>
        <w:t xml:space="preserve"> podanej w ofercie </w:t>
      </w:r>
      <w:r w:rsidR="0099490A" w:rsidRPr="00B24775">
        <w:rPr>
          <w:rStyle w:val="normaltextrun"/>
          <w:rFonts w:ascii="Arial" w:hAnsi="Arial" w:cs="Arial"/>
          <w:sz w:val="23"/>
          <w:szCs w:val="23"/>
        </w:rPr>
        <w:t>wybranego wykonawcy</w:t>
      </w:r>
      <w:r w:rsidRPr="00B24775">
        <w:rPr>
          <w:rStyle w:val="normaltextrun"/>
          <w:rFonts w:ascii="Arial" w:hAnsi="Arial" w:cs="Arial"/>
          <w:bCs/>
          <w:sz w:val="23"/>
          <w:szCs w:val="23"/>
        </w:rPr>
        <w:t>.</w:t>
      </w:r>
      <w:r w:rsidRPr="00B24775">
        <w:rPr>
          <w:rStyle w:val="eop"/>
          <w:rFonts w:ascii="Arial" w:eastAsiaTheme="majorEastAsia" w:hAnsi="Arial" w:cs="Arial"/>
          <w:sz w:val="23"/>
          <w:szCs w:val="23"/>
        </w:rPr>
        <w:t> </w:t>
      </w:r>
    </w:p>
    <w:p w14:paraId="66833DB8" w14:textId="385C5294" w:rsidR="00B214AD" w:rsidRPr="00B24775" w:rsidRDefault="00B214AD">
      <w:pPr>
        <w:pStyle w:val="paragraph"/>
        <w:numPr>
          <w:ilvl w:val="0"/>
          <w:numId w:val="106"/>
        </w:numPr>
        <w:tabs>
          <w:tab w:val="clear" w:pos="720"/>
          <w:tab w:val="num" w:pos="284"/>
        </w:tabs>
        <w:spacing w:before="0" w:beforeAutospacing="0" w:after="240" w:afterAutospacing="0"/>
        <w:ind w:left="284" w:hanging="284"/>
        <w:jc w:val="both"/>
        <w:textAlignment w:val="baseline"/>
        <w:rPr>
          <w:rStyle w:val="normaltextrun"/>
          <w:rFonts w:ascii="Arial" w:hAnsi="Arial" w:cs="Arial"/>
          <w:sz w:val="23"/>
          <w:szCs w:val="23"/>
        </w:rPr>
      </w:pPr>
      <w:r w:rsidRPr="00B24775">
        <w:rPr>
          <w:rStyle w:val="normaltextrun"/>
          <w:rFonts w:ascii="Arial" w:hAnsi="Arial" w:cs="Arial"/>
          <w:sz w:val="23"/>
          <w:szCs w:val="23"/>
        </w:rPr>
        <w:t xml:space="preserve">Zabezpieczenie może być wniesione według wyboru Wykonawcy </w:t>
      </w:r>
      <w:r w:rsidR="009D41C4" w:rsidRPr="00B24775">
        <w:rPr>
          <w:rStyle w:val="normaltextrun"/>
          <w:rFonts w:ascii="Arial" w:hAnsi="Arial" w:cs="Arial"/>
          <w:sz w:val="23"/>
          <w:szCs w:val="23"/>
        </w:rPr>
        <w:t>w</w:t>
      </w:r>
      <w:r w:rsidRPr="00B24775">
        <w:rPr>
          <w:rStyle w:val="normaltextrun"/>
          <w:rFonts w:ascii="Arial" w:hAnsi="Arial" w:cs="Arial"/>
          <w:sz w:val="23"/>
          <w:szCs w:val="23"/>
        </w:rPr>
        <w:t xml:space="preserve"> jednej lub kilku formach, o których mowa w art. 450 ust. 1 ustawy Prawo zamówień publicznych.</w:t>
      </w:r>
    </w:p>
    <w:p w14:paraId="53E3A890" w14:textId="0F8BC0C0" w:rsidR="00B214AD" w:rsidRPr="00B24775" w:rsidRDefault="00B214AD">
      <w:pPr>
        <w:pStyle w:val="paragraph"/>
        <w:numPr>
          <w:ilvl w:val="0"/>
          <w:numId w:val="106"/>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B24775">
        <w:rPr>
          <w:rStyle w:val="normaltextrun"/>
          <w:rFonts w:ascii="Arial" w:hAnsi="Arial" w:cs="Arial"/>
          <w:sz w:val="23"/>
          <w:szCs w:val="23"/>
        </w:rPr>
        <w:t>Zamawiający na podstawie art. 450 ust. 2 ustawy P</w:t>
      </w:r>
      <w:r w:rsidR="00EC16C3" w:rsidRPr="00B24775">
        <w:rPr>
          <w:rStyle w:val="normaltextrun"/>
          <w:rFonts w:ascii="Arial" w:hAnsi="Arial" w:cs="Arial"/>
          <w:sz w:val="23"/>
          <w:szCs w:val="23"/>
        </w:rPr>
        <w:t>zp</w:t>
      </w:r>
      <w:r w:rsidRPr="00B24775">
        <w:rPr>
          <w:rStyle w:val="normaltextrun"/>
          <w:rFonts w:ascii="Arial" w:hAnsi="Arial" w:cs="Arial"/>
          <w:sz w:val="23"/>
          <w:szCs w:val="23"/>
        </w:rPr>
        <w:t> </w:t>
      </w:r>
      <w:r w:rsidRPr="00B24775">
        <w:rPr>
          <w:rStyle w:val="normaltextrun"/>
          <w:rFonts w:ascii="Arial" w:hAnsi="Arial" w:cs="Arial"/>
          <w:sz w:val="23"/>
          <w:szCs w:val="23"/>
          <w:u w:val="single"/>
        </w:rPr>
        <w:t>nie wyraża zgody</w:t>
      </w:r>
      <w:r w:rsidRPr="00B24775">
        <w:rPr>
          <w:rStyle w:val="normaltextrun"/>
          <w:rFonts w:ascii="Arial" w:hAnsi="Arial" w:cs="Arial"/>
          <w:sz w:val="23"/>
          <w:szCs w:val="23"/>
        </w:rPr>
        <w:t>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zasadach określonych w przepisach o zastawie rejestrowym i rejestrze zastawów.</w:t>
      </w:r>
      <w:r w:rsidRPr="00B24775">
        <w:rPr>
          <w:rStyle w:val="eop"/>
          <w:rFonts w:ascii="Arial" w:eastAsiaTheme="majorEastAsia" w:hAnsi="Arial" w:cs="Arial"/>
          <w:sz w:val="23"/>
          <w:szCs w:val="23"/>
        </w:rPr>
        <w:t> </w:t>
      </w:r>
    </w:p>
    <w:p w14:paraId="5FC68BA8" w14:textId="77777777" w:rsidR="00B214AD" w:rsidRPr="00B24775" w:rsidRDefault="00B214AD">
      <w:pPr>
        <w:pStyle w:val="paragraph"/>
        <w:numPr>
          <w:ilvl w:val="0"/>
          <w:numId w:val="107"/>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B24775">
        <w:rPr>
          <w:rStyle w:val="normaltextrun"/>
          <w:rFonts w:ascii="Arial" w:hAnsi="Arial" w:cs="Arial"/>
          <w:sz w:val="23"/>
          <w:szCs w:val="23"/>
        </w:rPr>
        <w:t>Zabezpieczenie wnoszone w pieniądzu Wykonawca wpłaca przelewem na rachunek bankowy </w:t>
      </w:r>
      <w:r w:rsidRPr="00B24775">
        <w:rPr>
          <w:rStyle w:val="normaltextrun"/>
          <w:rFonts w:ascii="Arial" w:hAnsi="Arial" w:cs="Arial"/>
          <w:b/>
          <w:bCs/>
          <w:sz w:val="23"/>
          <w:szCs w:val="23"/>
        </w:rPr>
        <w:t>24 1010 1010 0032 1613 9120 0000. </w:t>
      </w:r>
      <w:r w:rsidRPr="00B24775">
        <w:rPr>
          <w:rStyle w:val="normaltextrun"/>
          <w:rFonts w:ascii="Arial" w:hAnsi="Arial" w:cs="Arial"/>
          <w:sz w:val="23"/>
          <w:szCs w:val="23"/>
        </w:rPr>
        <w:t>Na poleceniu przelewu należy zamieścić tytuł wpłaty.</w:t>
      </w:r>
      <w:r w:rsidRPr="00B24775">
        <w:rPr>
          <w:rStyle w:val="eop"/>
          <w:rFonts w:ascii="Arial" w:eastAsiaTheme="majorEastAsia" w:hAnsi="Arial" w:cs="Arial"/>
          <w:sz w:val="23"/>
          <w:szCs w:val="23"/>
        </w:rPr>
        <w:t> </w:t>
      </w:r>
    </w:p>
    <w:p w14:paraId="5EE882B9" w14:textId="77777777" w:rsidR="00B214AD" w:rsidRPr="00B24775" w:rsidRDefault="00B214AD">
      <w:pPr>
        <w:pStyle w:val="paragraph"/>
        <w:numPr>
          <w:ilvl w:val="0"/>
          <w:numId w:val="108"/>
        </w:numPr>
        <w:tabs>
          <w:tab w:val="clear" w:pos="720"/>
          <w:tab w:val="num" w:pos="284"/>
        </w:tabs>
        <w:spacing w:before="0" w:beforeAutospacing="0" w:after="240" w:afterAutospacing="0"/>
        <w:ind w:left="284" w:hanging="284"/>
        <w:jc w:val="both"/>
        <w:textAlignment w:val="baseline"/>
        <w:rPr>
          <w:rFonts w:ascii="Arial" w:hAnsi="Arial" w:cs="Arial"/>
          <w:sz w:val="23"/>
          <w:szCs w:val="23"/>
        </w:rPr>
      </w:pPr>
      <w:r w:rsidRPr="00B24775">
        <w:rPr>
          <w:rStyle w:val="normaltextrun"/>
          <w:rFonts w:ascii="Arial" w:hAnsi="Arial" w:cs="Arial"/>
          <w:sz w:val="23"/>
          <w:szCs w:val="23"/>
        </w:rPr>
        <w:t>Zamawiający zwróci zabezpieczenie należytego wykonania umowy na zasadach opisanych </w:t>
      </w:r>
      <w:r w:rsidRPr="00B24775">
        <w:rPr>
          <w:rStyle w:val="scxw75764014"/>
          <w:rFonts w:cs="Arial"/>
          <w:sz w:val="23"/>
          <w:szCs w:val="23"/>
        </w:rPr>
        <w:t> </w:t>
      </w:r>
      <w:r w:rsidRPr="00B24775">
        <w:rPr>
          <w:rStyle w:val="normaltextrun"/>
          <w:rFonts w:ascii="Arial" w:hAnsi="Arial" w:cs="Arial"/>
          <w:sz w:val="23"/>
          <w:szCs w:val="23"/>
        </w:rPr>
        <w:t>w projektowanych postanowieniach umowy.</w:t>
      </w:r>
      <w:r w:rsidRPr="00B24775">
        <w:rPr>
          <w:rStyle w:val="eop"/>
          <w:rFonts w:ascii="Arial" w:eastAsiaTheme="majorEastAsia" w:hAnsi="Arial" w:cs="Arial"/>
          <w:sz w:val="23"/>
          <w:szCs w:val="23"/>
        </w:rPr>
        <w:t> </w:t>
      </w:r>
    </w:p>
    <w:p w14:paraId="18EBD31E" w14:textId="77777777" w:rsidR="00B214AD" w:rsidRPr="00B24775" w:rsidRDefault="00B214AD">
      <w:pPr>
        <w:pStyle w:val="paragraph"/>
        <w:numPr>
          <w:ilvl w:val="0"/>
          <w:numId w:val="109"/>
        </w:numPr>
        <w:tabs>
          <w:tab w:val="clear" w:pos="720"/>
          <w:tab w:val="num" w:pos="284"/>
        </w:tabs>
        <w:spacing w:before="0" w:beforeAutospacing="0" w:after="0" w:afterAutospacing="0"/>
        <w:ind w:left="284" w:hanging="284"/>
        <w:jc w:val="both"/>
        <w:textAlignment w:val="baseline"/>
        <w:rPr>
          <w:rFonts w:ascii="Arial" w:hAnsi="Arial" w:cs="Arial"/>
          <w:sz w:val="23"/>
          <w:szCs w:val="23"/>
        </w:rPr>
      </w:pPr>
      <w:r w:rsidRPr="00B24775">
        <w:rPr>
          <w:rStyle w:val="normaltextrun"/>
          <w:rFonts w:ascii="Arial" w:hAnsi="Arial" w:cs="Arial"/>
          <w:sz w:val="23"/>
          <w:szCs w:val="23"/>
        </w:rPr>
        <w:t>Przed złożeniem poręczenia lub gwarancji Wykonawca winien przedstawić projekt dokumentu Zamawiającemu w celu uzyskania akceptacji jego treści. Zabezpieczenie wnoszone w formie poręczeń lub gwarancji musi spełniać co najmniej poniższe wymagania:</w:t>
      </w:r>
      <w:r w:rsidRPr="00B24775">
        <w:rPr>
          <w:rStyle w:val="eop"/>
          <w:rFonts w:ascii="Arial" w:eastAsiaTheme="majorEastAsia" w:hAnsi="Arial" w:cs="Arial"/>
          <w:sz w:val="23"/>
          <w:szCs w:val="23"/>
        </w:rPr>
        <w:t> </w:t>
      </w:r>
    </w:p>
    <w:p w14:paraId="2A0EEC8F" w14:textId="432F79AE" w:rsidR="00B214AD" w:rsidRPr="00B24775" w:rsidRDefault="007E4FF9">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hAnsi="Arial" w:cs="Arial"/>
          <w:b/>
          <w:bCs/>
          <w:sz w:val="23"/>
          <w:szCs w:val="23"/>
        </w:rPr>
      </w:pPr>
      <w:r w:rsidRPr="00B24775">
        <w:rPr>
          <w:rStyle w:val="normaltextrun"/>
          <w:rFonts w:ascii="Arial" w:hAnsi="Arial" w:cs="Arial"/>
          <w:sz w:val="23"/>
          <w:szCs w:val="23"/>
        </w:rPr>
        <w:t xml:space="preserve"> </w:t>
      </w:r>
      <w:r w:rsidR="00B214AD" w:rsidRPr="00B24775">
        <w:rPr>
          <w:rStyle w:val="normaltextrun"/>
          <w:rFonts w:ascii="Arial" w:hAnsi="Arial" w:cs="Arial"/>
          <w:sz w:val="23"/>
          <w:szCs w:val="23"/>
        </w:rPr>
        <w:t>musi obejmować odpowiedzialność za wszystkie okoliczności związane</w:t>
      </w:r>
    </w:p>
    <w:p w14:paraId="2C9463A3" w14:textId="77777777" w:rsidR="007E4FF9" w:rsidRPr="00B24775" w:rsidRDefault="00B214AD" w:rsidP="00B214AD">
      <w:pPr>
        <w:pStyle w:val="paragraph"/>
        <w:tabs>
          <w:tab w:val="left" w:pos="993"/>
        </w:tabs>
        <w:spacing w:before="0" w:beforeAutospacing="0" w:after="0" w:afterAutospacing="0"/>
        <w:ind w:left="630"/>
        <w:jc w:val="both"/>
        <w:textAlignment w:val="baseline"/>
        <w:rPr>
          <w:rStyle w:val="normaltextrun"/>
          <w:rFonts w:ascii="Arial" w:hAnsi="Arial" w:cs="Arial"/>
          <w:sz w:val="23"/>
          <w:szCs w:val="23"/>
        </w:rPr>
      </w:pPr>
      <w:r w:rsidRPr="00B24775">
        <w:rPr>
          <w:rStyle w:val="normaltextrun"/>
          <w:rFonts w:ascii="Arial" w:hAnsi="Arial" w:cs="Arial"/>
          <w:sz w:val="23"/>
          <w:szCs w:val="23"/>
        </w:rPr>
        <w:t>z niewykonaniem lub nienależytym wykonaniem umowy (w tym pokryciu naliczonych kar umownych), bez potwierdzania tych okoliczności;</w:t>
      </w:r>
    </w:p>
    <w:p w14:paraId="51A711A5" w14:textId="77777777" w:rsidR="0042744B" w:rsidRPr="00B24775" w:rsidRDefault="007E4FF9">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B24775">
        <w:rPr>
          <w:rFonts w:ascii="Arial" w:eastAsiaTheme="majorEastAsia" w:hAnsi="Arial" w:cs="Arial"/>
          <w:b/>
          <w:bCs/>
          <w:sz w:val="23"/>
          <w:szCs w:val="23"/>
        </w:rPr>
        <w:t xml:space="preserve"> </w:t>
      </w:r>
      <w:r w:rsidR="00B214AD" w:rsidRPr="00B24775">
        <w:rPr>
          <w:rStyle w:val="normaltextrun"/>
          <w:rFonts w:ascii="Arial" w:hAnsi="Arial" w:cs="Arial"/>
          <w:sz w:val="23"/>
          <w:szCs w:val="23"/>
        </w:rPr>
        <w:t xml:space="preserve">wszelkie zmiany, uzupełnienia lub modyfikacje warunków umowy lub przedmiotu </w:t>
      </w:r>
      <w:r w:rsidR="0042744B" w:rsidRPr="00B24775">
        <w:rPr>
          <w:rStyle w:val="normaltextrun"/>
          <w:rFonts w:ascii="Arial" w:hAnsi="Arial" w:cs="Arial"/>
          <w:sz w:val="23"/>
          <w:szCs w:val="23"/>
        </w:rPr>
        <w:t xml:space="preserve"> </w:t>
      </w:r>
    </w:p>
    <w:p w14:paraId="62B17B7A" w14:textId="663D4A0B" w:rsidR="007E4FF9" w:rsidRPr="00B24775" w:rsidRDefault="0042744B" w:rsidP="0042744B">
      <w:pPr>
        <w:pStyle w:val="paragraph"/>
        <w:tabs>
          <w:tab w:val="left" w:pos="993"/>
        </w:tabs>
        <w:spacing w:before="0" w:beforeAutospacing="0" w:after="0" w:afterAutospacing="0"/>
        <w:ind w:left="567"/>
        <w:jc w:val="both"/>
        <w:textAlignment w:val="baseline"/>
        <w:rPr>
          <w:rStyle w:val="normaltextrun"/>
          <w:rFonts w:ascii="Arial" w:hAnsi="Arial" w:cs="Arial"/>
          <w:sz w:val="23"/>
          <w:szCs w:val="23"/>
        </w:rPr>
      </w:pPr>
      <w:r w:rsidRPr="00B24775">
        <w:rPr>
          <w:rStyle w:val="normaltextrun"/>
          <w:rFonts w:ascii="Arial" w:hAnsi="Arial" w:cs="Arial"/>
          <w:sz w:val="23"/>
          <w:szCs w:val="23"/>
        </w:rPr>
        <w:t xml:space="preserve"> </w:t>
      </w:r>
      <w:r w:rsidR="00B214AD" w:rsidRPr="00B24775">
        <w:rPr>
          <w:rStyle w:val="normaltextrun"/>
          <w:rFonts w:ascii="Arial" w:hAnsi="Arial" w:cs="Arial"/>
          <w:sz w:val="23"/>
          <w:szCs w:val="23"/>
        </w:rPr>
        <w:t>zamówienia nie mogą zwalniać gwaranta z odpowiedzialności wynikającej</w:t>
      </w:r>
      <w:r w:rsidRPr="00B24775">
        <w:rPr>
          <w:rStyle w:val="normaltextrun"/>
          <w:rFonts w:ascii="Arial" w:hAnsi="Arial" w:cs="Arial"/>
          <w:sz w:val="23"/>
          <w:szCs w:val="23"/>
        </w:rPr>
        <w:br/>
        <w:t xml:space="preserve"> </w:t>
      </w:r>
      <w:r w:rsidR="00B214AD" w:rsidRPr="00B24775">
        <w:rPr>
          <w:rStyle w:val="normaltextrun"/>
          <w:rFonts w:ascii="Arial" w:hAnsi="Arial" w:cs="Arial"/>
          <w:sz w:val="23"/>
          <w:szCs w:val="23"/>
        </w:rPr>
        <w:t>z poręczenia lub gwarancji;</w:t>
      </w:r>
    </w:p>
    <w:p w14:paraId="38BAAE62" w14:textId="7F55A5DE" w:rsidR="00B214AD" w:rsidRPr="00B24775" w:rsidRDefault="00B214AD">
      <w:pPr>
        <w:pStyle w:val="paragraph"/>
        <w:numPr>
          <w:ilvl w:val="0"/>
          <w:numId w:val="80"/>
        </w:numPr>
        <w:tabs>
          <w:tab w:val="left" w:pos="993"/>
        </w:tabs>
        <w:spacing w:before="0" w:beforeAutospacing="0" w:after="0" w:afterAutospacing="0"/>
        <w:ind w:left="567" w:hanging="283"/>
        <w:jc w:val="both"/>
        <w:textAlignment w:val="baseline"/>
        <w:rPr>
          <w:rStyle w:val="eop"/>
          <w:rFonts w:ascii="Arial" w:eastAsiaTheme="majorEastAsia" w:hAnsi="Arial" w:cs="Arial"/>
          <w:b/>
          <w:bCs/>
          <w:sz w:val="23"/>
          <w:szCs w:val="23"/>
        </w:rPr>
      </w:pPr>
      <w:r w:rsidRPr="00B24775">
        <w:rPr>
          <w:rStyle w:val="normaltextrun"/>
          <w:rFonts w:ascii="Arial" w:hAnsi="Arial" w:cs="Arial"/>
          <w:sz w:val="23"/>
          <w:szCs w:val="23"/>
        </w:rPr>
        <w:t>z jej treści powinno jednoznacznie wynikać zobowiązanie gwaranta lub poręczyciela do zapłaty całej kwoty zabezpieczenia;</w:t>
      </w:r>
      <w:r w:rsidRPr="00B24775">
        <w:rPr>
          <w:rStyle w:val="eop"/>
          <w:rFonts w:ascii="Arial" w:eastAsiaTheme="majorEastAsia" w:hAnsi="Arial" w:cs="Arial"/>
          <w:b/>
          <w:bCs/>
          <w:sz w:val="23"/>
          <w:szCs w:val="23"/>
        </w:rPr>
        <w:t> </w:t>
      </w:r>
    </w:p>
    <w:p w14:paraId="466E195C" w14:textId="77777777" w:rsidR="007E4FF9" w:rsidRPr="00B24775" w:rsidRDefault="00B214AD">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B24775">
        <w:rPr>
          <w:rStyle w:val="normaltextrun"/>
          <w:rFonts w:ascii="Arial" w:hAnsi="Arial" w:cs="Arial"/>
          <w:sz w:val="23"/>
          <w:szCs w:val="23"/>
        </w:rPr>
        <w:t>powinna być nieodwołalna i bezwarunkowa oraz płatna na pierwsze żądanie;</w:t>
      </w:r>
    </w:p>
    <w:p w14:paraId="3A409AEE" w14:textId="21A1591F" w:rsidR="00B214AD" w:rsidRPr="00B24775" w:rsidRDefault="00B214AD">
      <w:pPr>
        <w:pStyle w:val="paragraph"/>
        <w:numPr>
          <w:ilvl w:val="0"/>
          <w:numId w:val="80"/>
        </w:numPr>
        <w:tabs>
          <w:tab w:val="left" w:pos="993"/>
        </w:tabs>
        <w:spacing w:before="0" w:beforeAutospacing="0" w:after="0" w:afterAutospacing="0"/>
        <w:ind w:left="567" w:hanging="283"/>
        <w:jc w:val="both"/>
        <w:textAlignment w:val="baseline"/>
        <w:rPr>
          <w:rStyle w:val="normaltextrun"/>
          <w:rFonts w:ascii="Arial" w:eastAsiaTheme="majorEastAsia" w:hAnsi="Arial" w:cs="Arial"/>
          <w:b/>
          <w:bCs/>
          <w:sz w:val="23"/>
          <w:szCs w:val="23"/>
        </w:rPr>
      </w:pPr>
      <w:r w:rsidRPr="00B24775">
        <w:rPr>
          <w:rStyle w:val="normaltextrun"/>
          <w:rFonts w:ascii="Arial" w:hAnsi="Arial" w:cs="Arial"/>
          <w:sz w:val="23"/>
          <w:szCs w:val="23"/>
        </w:rPr>
        <w:t>musi jednoznacznie określać termin obowiązywania poręczenia lub gwarancji;</w:t>
      </w:r>
    </w:p>
    <w:p w14:paraId="3D479C52" w14:textId="316870F4" w:rsidR="00C23D73" w:rsidRPr="00B24775" w:rsidRDefault="00B214AD" w:rsidP="00285CDD">
      <w:pPr>
        <w:spacing w:after="0" w:line="240" w:lineRule="auto"/>
        <w:jc w:val="center"/>
        <w:rPr>
          <w:rStyle w:val="normaltextrun"/>
          <w:rFonts w:ascii="Arial" w:hAnsi="Arial" w:cs="Arial"/>
          <w:b/>
          <w:bCs/>
          <w:iCs/>
          <w:sz w:val="23"/>
          <w:szCs w:val="23"/>
        </w:rPr>
      </w:pPr>
      <w:r w:rsidRPr="00B24775">
        <w:rPr>
          <w:rStyle w:val="normaltextrun"/>
          <w:rFonts w:ascii="Arial" w:hAnsi="Arial" w:cs="Arial"/>
          <w:b/>
          <w:bCs/>
          <w:sz w:val="23"/>
          <w:szCs w:val="23"/>
        </w:rPr>
        <w:t>w treści poręczenia lub gwarancji powinna znaleźć się nazwa postępowania,</w:t>
      </w:r>
      <w:r w:rsidRPr="00B24775">
        <w:rPr>
          <w:rStyle w:val="scxw75764014"/>
          <w:rFonts w:cs="Arial"/>
          <w:sz w:val="23"/>
          <w:szCs w:val="23"/>
        </w:rPr>
        <w:t> </w:t>
      </w:r>
      <w:r w:rsidRPr="00B24775">
        <w:rPr>
          <w:rStyle w:val="normaltextrun"/>
          <w:rFonts w:ascii="Arial" w:hAnsi="Arial" w:cs="Arial"/>
          <w:b/>
          <w:bCs/>
          <w:sz w:val="23"/>
          <w:szCs w:val="23"/>
        </w:rPr>
        <w:t>tj. </w:t>
      </w:r>
      <w:r w:rsidR="00285CDD" w:rsidRPr="00B24775">
        <w:rPr>
          <w:rFonts w:ascii="Arial" w:hAnsi="Arial" w:cs="Arial"/>
          <w:b/>
          <w:bCs/>
          <w:iCs/>
          <w:sz w:val="23"/>
          <w:szCs w:val="23"/>
        </w:rPr>
        <w:t>„</w:t>
      </w:r>
      <w:r w:rsidR="00285CDD" w:rsidRPr="00B24775">
        <w:rPr>
          <w:rFonts w:ascii="Arial" w:hAnsi="Arial" w:cs="Arial"/>
          <w:b/>
          <w:bCs/>
          <w:color w:val="000000" w:themeColor="text1"/>
          <w:sz w:val="23"/>
          <w:szCs w:val="23"/>
        </w:rPr>
        <w:t>Zakup i dostawa 4000 sztuk telefonów komórkowych, 1000 tabletów, 200 sztuk routerów i 200 sztuk powerbanków</w:t>
      </w:r>
      <w:r w:rsidR="00285CDD" w:rsidRPr="00B24775">
        <w:rPr>
          <w:rFonts w:ascii="Arial" w:hAnsi="Arial" w:cs="Arial"/>
          <w:b/>
          <w:bCs/>
          <w:iCs/>
          <w:sz w:val="23"/>
          <w:szCs w:val="23"/>
        </w:rPr>
        <w:t xml:space="preserve">” </w:t>
      </w:r>
      <w:r w:rsidR="00285CDD" w:rsidRPr="00B24775">
        <w:rPr>
          <w:rFonts w:ascii="Arial" w:hAnsi="Arial" w:cs="Arial"/>
          <w:b/>
          <w:bCs/>
          <w:iCs/>
          <w:sz w:val="23"/>
          <w:szCs w:val="23"/>
        </w:rPr>
        <w:br/>
        <w:t>- Nr sprawy 2813.8.2025.MP</w:t>
      </w:r>
    </w:p>
    <w:p w14:paraId="01EF4E57" w14:textId="35CE4CCB" w:rsidR="00B214AD" w:rsidRPr="00B24775" w:rsidRDefault="00B214AD">
      <w:pPr>
        <w:pStyle w:val="paragraph"/>
        <w:numPr>
          <w:ilvl w:val="0"/>
          <w:numId w:val="80"/>
        </w:numPr>
        <w:tabs>
          <w:tab w:val="left" w:pos="993"/>
        </w:tabs>
        <w:spacing w:before="0" w:beforeAutospacing="0" w:after="0" w:afterAutospacing="0"/>
        <w:ind w:left="567" w:hanging="283"/>
        <w:jc w:val="both"/>
        <w:textAlignment w:val="baseline"/>
        <w:rPr>
          <w:rFonts w:ascii="Arial" w:eastAsiaTheme="majorEastAsia" w:hAnsi="Arial" w:cs="Arial"/>
          <w:b/>
          <w:bCs/>
          <w:sz w:val="23"/>
          <w:szCs w:val="23"/>
        </w:rPr>
      </w:pPr>
      <w:r w:rsidRPr="00B24775">
        <w:rPr>
          <w:rStyle w:val="normaltextrun"/>
          <w:rFonts w:ascii="Arial" w:hAnsi="Arial" w:cs="Arial"/>
          <w:sz w:val="23"/>
          <w:szCs w:val="23"/>
        </w:rPr>
        <w:t>beneficjentem poręczenia lub gwarancji jest: </w:t>
      </w:r>
      <w:r w:rsidRPr="00B24775">
        <w:rPr>
          <w:rStyle w:val="eop"/>
          <w:rFonts w:ascii="Arial" w:eastAsiaTheme="majorEastAsia" w:hAnsi="Arial" w:cs="Arial"/>
          <w:b/>
          <w:bCs/>
          <w:sz w:val="23"/>
          <w:szCs w:val="23"/>
        </w:rPr>
        <w:t> </w:t>
      </w:r>
    </w:p>
    <w:p w14:paraId="244136DA" w14:textId="77777777" w:rsidR="0076504E" w:rsidRPr="00B24775" w:rsidRDefault="00B214AD" w:rsidP="007E4FF9">
      <w:pPr>
        <w:pStyle w:val="paragraph"/>
        <w:spacing w:before="0" w:beforeAutospacing="0" w:after="0" w:afterAutospacing="0"/>
        <w:ind w:left="990" w:hanging="423"/>
        <w:jc w:val="both"/>
        <w:textAlignment w:val="baseline"/>
        <w:rPr>
          <w:rStyle w:val="normaltextrun"/>
          <w:rFonts w:ascii="Arial" w:hAnsi="Arial" w:cs="Arial"/>
          <w:b/>
          <w:bCs/>
          <w:sz w:val="23"/>
          <w:szCs w:val="23"/>
        </w:rPr>
      </w:pPr>
      <w:r w:rsidRPr="00B24775">
        <w:rPr>
          <w:rStyle w:val="normaltextrun"/>
          <w:rFonts w:ascii="Arial" w:hAnsi="Arial" w:cs="Arial"/>
          <w:b/>
          <w:bCs/>
          <w:sz w:val="23"/>
          <w:szCs w:val="23"/>
        </w:rPr>
        <w:t>CENTRUM ZASOBÓW CYBERPRZESTRZENI SIŁ ZBROJNYCH</w:t>
      </w:r>
    </w:p>
    <w:p w14:paraId="549D19D3" w14:textId="5E878954" w:rsidR="00B214AD" w:rsidRPr="00B24775" w:rsidRDefault="0076504E" w:rsidP="007E4FF9">
      <w:pPr>
        <w:pStyle w:val="paragraph"/>
        <w:spacing w:before="0" w:beforeAutospacing="0" w:after="0" w:afterAutospacing="0"/>
        <w:ind w:left="990" w:hanging="423"/>
        <w:jc w:val="both"/>
        <w:textAlignment w:val="baseline"/>
        <w:rPr>
          <w:rFonts w:ascii="Arial" w:hAnsi="Arial" w:cs="Arial"/>
          <w:b/>
          <w:bCs/>
          <w:sz w:val="18"/>
          <w:szCs w:val="18"/>
        </w:rPr>
      </w:pPr>
      <w:r w:rsidRPr="00B24775">
        <w:rPr>
          <w:rStyle w:val="normaltextrun"/>
          <w:rFonts w:ascii="Arial" w:hAnsi="Arial" w:cs="Arial"/>
          <w:b/>
          <w:bCs/>
          <w:sz w:val="18"/>
          <w:szCs w:val="18"/>
        </w:rPr>
        <w:t>im. Mariana Rejewskiego</w:t>
      </w:r>
      <w:r w:rsidR="00B214AD" w:rsidRPr="00B24775">
        <w:rPr>
          <w:rStyle w:val="eop"/>
          <w:rFonts w:ascii="Arial" w:eastAsiaTheme="majorEastAsia" w:hAnsi="Arial" w:cs="Arial"/>
          <w:b/>
          <w:bCs/>
          <w:sz w:val="18"/>
          <w:szCs w:val="18"/>
        </w:rPr>
        <w:t> </w:t>
      </w:r>
    </w:p>
    <w:p w14:paraId="29F492AA" w14:textId="77777777" w:rsidR="00B214AD" w:rsidRPr="00B24775" w:rsidRDefault="00B214AD" w:rsidP="007E4FF9">
      <w:pPr>
        <w:pStyle w:val="paragraph"/>
        <w:spacing w:before="0" w:beforeAutospacing="0" w:after="0" w:afterAutospacing="0"/>
        <w:ind w:left="990" w:hanging="423"/>
        <w:jc w:val="both"/>
        <w:textAlignment w:val="baseline"/>
        <w:rPr>
          <w:rFonts w:ascii="Arial" w:hAnsi="Arial" w:cs="Arial"/>
          <w:b/>
          <w:bCs/>
          <w:sz w:val="23"/>
          <w:szCs w:val="23"/>
        </w:rPr>
      </w:pPr>
      <w:r w:rsidRPr="00B24775">
        <w:rPr>
          <w:rStyle w:val="normaltextrun"/>
          <w:rFonts w:ascii="Arial" w:hAnsi="Arial" w:cs="Arial"/>
          <w:b/>
          <w:bCs/>
          <w:sz w:val="23"/>
          <w:szCs w:val="23"/>
        </w:rPr>
        <w:t>ul. Żwirki i Wigury 9/13</w:t>
      </w:r>
      <w:r w:rsidRPr="00B24775">
        <w:rPr>
          <w:rStyle w:val="eop"/>
          <w:rFonts w:ascii="Arial" w:eastAsiaTheme="majorEastAsia" w:hAnsi="Arial" w:cs="Arial"/>
          <w:b/>
          <w:bCs/>
          <w:sz w:val="23"/>
          <w:szCs w:val="23"/>
        </w:rPr>
        <w:t> </w:t>
      </w:r>
    </w:p>
    <w:p w14:paraId="26AB5A87" w14:textId="180D3E35" w:rsidR="00B214AD" w:rsidRPr="00B24775" w:rsidRDefault="00B214AD" w:rsidP="007E4FF9">
      <w:pPr>
        <w:pStyle w:val="paragraph"/>
        <w:spacing w:before="0" w:beforeAutospacing="0" w:after="0" w:afterAutospacing="0"/>
        <w:ind w:left="990" w:hanging="423"/>
        <w:jc w:val="both"/>
        <w:textAlignment w:val="baseline"/>
        <w:rPr>
          <w:rStyle w:val="eop"/>
          <w:rFonts w:ascii="Arial" w:eastAsiaTheme="majorEastAsia" w:hAnsi="Arial" w:cs="Arial"/>
          <w:b/>
          <w:bCs/>
          <w:sz w:val="23"/>
          <w:szCs w:val="23"/>
        </w:rPr>
      </w:pPr>
      <w:r w:rsidRPr="00B24775">
        <w:rPr>
          <w:rStyle w:val="normaltextrun"/>
          <w:rFonts w:ascii="Arial" w:hAnsi="Arial" w:cs="Arial"/>
          <w:b/>
          <w:bCs/>
          <w:sz w:val="23"/>
          <w:szCs w:val="23"/>
        </w:rPr>
        <w:t>00-909 Warszawa</w:t>
      </w:r>
      <w:r w:rsidRPr="00B24775">
        <w:rPr>
          <w:rStyle w:val="eop"/>
          <w:rFonts w:ascii="Arial" w:eastAsiaTheme="majorEastAsia" w:hAnsi="Arial" w:cs="Arial"/>
          <w:b/>
          <w:bCs/>
          <w:sz w:val="23"/>
          <w:szCs w:val="23"/>
        </w:rPr>
        <w:t> </w:t>
      </w:r>
    </w:p>
    <w:p w14:paraId="5D148EED" w14:textId="56B23D44" w:rsidR="00334D80" w:rsidRPr="00B24775" w:rsidRDefault="00B214AD" w:rsidP="00005A56">
      <w:pPr>
        <w:pStyle w:val="paragraph"/>
        <w:numPr>
          <w:ilvl w:val="0"/>
          <w:numId w:val="110"/>
        </w:numPr>
        <w:spacing w:before="0" w:beforeAutospacing="0" w:after="0" w:afterAutospacing="0"/>
        <w:ind w:left="567" w:hanging="283"/>
        <w:jc w:val="both"/>
        <w:textAlignment w:val="baseline"/>
        <w:rPr>
          <w:rFonts w:ascii="Arial" w:hAnsi="Arial" w:cs="Arial"/>
          <w:b/>
          <w:bCs/>
          <w:sz w:val="23"/>
          <w:szCs w:val="23"/>
        </w:rPr>
      </w:pPr>
      <w:r w:rsidRPr="00B24775">
        <w:rPr>
          <w:rStyle w:val="normaltextrun"/>
          <w:rFonts w:ascii="Arial" w:hAnsi="Arial" w:cs="Arial"/>
          <w:sz w:val="23"/>
          <w:szCs w:val="23"/>
        </w:rPr>
        <w:lastRenderedPageBreak/>
        <w:t>w przypadku Wykonawców wspólnie ubiegających się o udzielenie zamówienia, Zamawiający wymaga, aby poręczenie lub gwarancja obejmowała swą treścią</w:t>
      </w:r>
      <w:r w:rsidR="000E0C18" w:rsidRPr="00B24775">
        <w:rPr>
          <w:rStyle w:val="normaltextrun"/>
          <w:rFonts w:ascii="Arial" w:hAnsi="Arial" w:cs="Arial"/>
          <w:sz w:val="23"/>
          <w:szCs w:val="23"/>
        </w:rPr>
        <w:br/>
      </w:r>
      <w:r w:rsidRPr="00B24775">
        <w:rPr>
          <w:rStyle w:val="normaltextrun"/>
          <w:rFonts w:ascii="Arial" w:hAnsi="Arial" w:cs="Arial"/>
          <w:sz w:val="23"/>
          <w:szCs w:val="23"/>
        </w:rPr>
        <w:t>(tj. zobowiązanych z tytułu poręczenia lub gwarancji) wszystkich Wykonawców wspólnie ubiegających się o udzielenie zamówienia lub aby z jej treści wynikało,</w:t>
      </w:r>
      <w:r w:rsidR="000E0C18" w:rsidRPr="00B24775">
        <w:rPr>
          <w:rStyle w:val="normaltextrun"/>
          <w:rFonts w:ascii="Arial" w:hAnsi="Arial" w:cs="Arial"/>
          <w:sz w:val="23"/>
          <w:szCs w:val="23"/>
        </w:rPr>
        <w:br/>
      </w:r>
      <w:r w:rsidRPr="00B24775">
        <w:rPr>
          <w:rStyle w:val="normaltextrun"/>
          <w:rFonts w:ascii="Arial" w:hAnsi="Arial" w:cs="Arial"/>
          <w:sz w:val="23"/>
          <w:szCs w:val="23"/>
        </w:rPr>
        <w:t>że zabezpiecza Wykonawców wspólnie ubiegających się o udzielenie zamówienia (konsorcjum).</w:t>
      </w:r>
    </w:p>
    <w:bookmarkEnd w:id="12"/>
    <w:p w14:paraId="50A73FE7" w14:textId="32A7105D" w:rsidR="008B3C2E" w:rsidRDefault="006554EC"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8B3C2E">
        <w:rPr>
          <w:rFonts w:ascii="Arial" w:hAnsi="Arial" w:cs="Arial"/>
          <w:b/>
          <w:bCs/>
          <w:sz w:val="23"/>
          <w:szCs w:val="23"/>
        </w:rPr>
        <w:t xml:space="preserve"> </w:t>
      </w:r>
      <w:r w:rsidR="000C00CF">
        <w:rPr>
          <w:rFonts w:ascii="Arial" w:hAnsi="Arial" w:cs="Arial"/>
          <w:b/>
          <w:bCs/>
          <w:sz w:val="23"/>
          <w:szCs w:val="23"/>
        </w:rPr>
        <w:t>XXI</w:t>
      </w:r>
      <w:r w:rsidR="00ED3D39">
        <w:rPr>
          <w:rFonts w:ascii="Arial" w:hAnsi="Arial" w:cs="Arial"/>
          <w:b/>
          <w:bCs/>
          <w:sz w:val="23"/>
          <w:szCs w:val="23"/>
        </w:rPr>
        <w:t>V</w:t>
      </w:r>
    </w:p>
    <w:p w14:paraId="3F65B077" w14:textId="56D9BFA5" w:rsidR="007D0D60" w:rsidRPr="000C00CF" w:rsidRDefault="00767FA7" w:rsidP="008B3C2E">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6568239F" w14:textId="762CC89E" w:rsidR="004549C6" w:rsidRPr="000C00CF" w:rsidRDefault="007D0D60">
      <w:pPr>
        <w:pStyle w:val="Akapitzlist"/>
        <w:numPr>
          <w:ilvl w:val="0"/>
          <w:numId w:val="21"/>
        </w:numPr>
        <w:spacing w:after="120" w:line="240" w:lineRule="auto"/>
        <w:ind w:left="426" w:hanging="425"/>
        <w:contextualSpacing w:val="0"/>
        <w:jc w:val="both"/>
        <w:rPr>
          <w:rFonts w:ascii="Arial" w:hAnsi="Arial" w:cs="Arial"/>
          <w:sz w:val="23"/>
          <w:szCs w:val="23"/>
        </w:rPr>
      </w:pPr>
      <w:r w:rsidRPr="47520E4D">
        <w:rPr>
          <w:rFonts w:ascii="Arial" w:hAnsi="Arial" w:cs="Arial"/>
          <w:sz w:val="23"/>
          <w:szCs w:val="23"/>
        </w:rPr>
        <w:t xml:space="preserve">Zamawiający zawiera umowę̨ w sprawie zamówienia publicznego z uwzględnieniem art. 577 </w:t>
      </w:r>
      <w:r w:rsidR="00D66583" w:rsidRPr="47520E4D">
        <w:rPr>
          <w:rFonts w:ascii="Arial" w:hAnsi="Arial" w:cs="Arial"/>
          <w:sz w:val="23"/>
          <w:szCs w:val="23"/>
        </w:rPr>
        <w:t>Pzp</w:t>
      </w:r>
      <w:r w:rsidRPr="47520E4D">
        <w:rPr>
          <w:rFonts w:ascii="Arial" w:hAnsi="Arial" w:cs="Arial"/>
          <w:sz w:val="23"/>
          <w:szCs w:val="23"/>
        </w:rPr>
        <w:t xml:space="preserve">, w terminie nie </w:t>
      </w:r>
      <w:r w:rsidR="006F3F5F" w:rsidRPr="47520E4D">
        <w:rPr>
          <w:rFonts w:ascii="Arial" w:hAnsi="Arial" w:cs="Arial"/>
          <w:sz w:val="23"/>
          <w:szCs w:val="23"/>
        </w:rPr>
        <w:t>krótszym</w:t>
      </w:r>
      <w:r w:rsidRPr="47520E4D">
        <w:rPr>
          <w:rFonts w:ascii="Arial" w:hAnsi="Arial" w:cs="Arial"/>
          <w:sz w:val="23"/>
          <w:szCs w:val="23"/>
        </w:rPr>
        <w:t xml:space="preserve"> </w:t>
      </w:r>
      <w:r w:rsidR="006F3F5F" w:rsidRPr="47520E4D">
        <w:rPr>
          <w:rFonts w:ascii="Arial" w:hAnsi="Arial" w:cs="Arial"/>
          <w:sz w:val="23"/>
          <w:szCs w:val="23"/>
        </w:rPr>
        <w:t>niż</w:t>
      </w:r>
      <w:r w:rsidRPr="47520E4D">
        <w:rPr>
          <w:rFonts w:ascii="Arial" w:hAnsi="Arial" w:cs="Arial"/>
          <w:sz w:val="23"/>
          <w:szCs w:val="23"/>
        </w:rPr>
        <w:t xml:space="preserve">̇ </w:t>
      </w:r>
      <w:r w:rsidRPr="47520E4D">
        <w:rPr>
          <w:rFonts w:ascii="Arial" w:hAnsi="Arial" w:cs="Arial"/>
          <w:b/>
          <w:bCs/>
          <w:sz w:val="23"/>
          <w:szCs w:val="23"/>
        </w:rPr>
        <w:t xml:space="preserve"> </w:t>
      </w:r>
      <w:r w:rsidR="1BD83CCD" w:rsidRPr="47520E4D">
        <w:rPr>
          <w:rFonts w:ascii="Arial" w:hAnsi="Arial" w:cs="Arial"/>
          <w:b/>
          <w:bCs/>
          <w:sz w:val="23"/>
          <w:szCs w:val="23"/>
        </w:rPr>
        <w:t>10</w:t>
      </w:r>
      <w:r w:rsidR="00874A6C">
        <w:rPr>
          <w:rFonts w:ascii="Arial" w:hAnsi="Arial" w:cs="Arial"/>
          <w:b/>
          <w:bCs/>
          <w:sz w:val="23"/>
          <w:szCs w:val="23"/>
        </w:rPr>
        <w:t xml:space="preserve"> </w:t>
      </w:r>
      <w:r w:rsidRPr="47520E4D">
        <w:rPr>
          <w:rFonts w:ascii="Arial" w:hAnsi="Arial" w:cs="Arial"/>
          <w:b/>
          <w:bCs/>
          <w:sz w:val="23"/>
          <w:szCs w:val="23"/>
        </w:rPr>
        <w:t>dni</w:t>
      </w:r>
      <w:r w:rsidRPr="47520E4D">
        <w:rPr>
          <w:rFonts w:ascii="Arial" w:hAnsi="Arial" w:cs="Arial"/>
          <w:sz w:val="23"/>
          <w:szCs w:val="23"/>
        </w:rPr>
        <w:t xml:space="preserve"> od dnia przesłania zawiadomienia </w:t>
      </w:r>
      <w:r w:rsidR="00174FDF">
        <w:rPr>
          <w:rFonts w:ascii="Arial" w:hAnsi="Arial" w:cs="Arial"/>
          <w:sz w:val="23"/>
          <w:szCs w:val="23"/>
        </w:rPr>
        <w:br/>
      </w:r>
      <w:r w:rsidRPr="47520E4D">
        <w:rPr>
          <w:rFonts w:ascii="Arial" w:hAnsi="Arial" w:cs="Arial"/>
          <w:sz w:val="23"/>
          <w:szCs w:val="23"/>
        </w:rPr>
        <w:t xml:space="preserve">o wyborze najkorzystniejszej oferty, </w:t>
      </w:r>
      <w:r w:rsidR="006F3F5F" w:rsidRPr="47520E4D">
        <w:rPr>
          <w:rFonts w:ascii="Arial" w:hAnsi="Arial" w:cs="Arial"/>
          <w:sz w:val="23"/>
          <w:szCs w:val="23"/>
        </w:rPr>
        <w:t>jeżeli</w:t>
      </w:r>
      <w:r w:rsidRPr="47520E4D">
        <w:rPr>
          <w:rFonts w:ascii="Arial" w:hAnsi="Arial" w:cs="Arial"/>
          <w:sz w:val="23"/>
          <w:szCs w:val="23"/>
        </w:rPr>
        <w:t xml:space="preserve"> zawiadomienie to zostało przesłane przy </w:t>
      </w:r>
      <w:r w:rsidR="006F3F5F" w:rsidRPr="47520E4D">
        <w:rPr>
          <w:rFonts w:ascii="Arial" w:hAnsi="Arial" w:cs="Arial"/>
          <w:sz w:val="23"/>
          <w:szCs w:val="23"/>
        </w:rPr>
        <w:t>użyciu</w:t>
      </w:r>
      <w:r w:rsidRPr="47520E4D">
        <w:rPr>
          <w:rFonts w:ascii="Arial" w:hAnsi="Arial" w:cs="Arial"/>
          <w:sz w:val="23"/>
          <w:szCs w:val="23"/>
        </w:rPr>
        <w:t xml:space="preserve"> </w:t>
      </w:r>
      <w:r w:rsidR="006F3F5F" w:rsidRPr="47520E4D">
        <w:rPr>
          <w:rFonts w:ascii="Arial" w:hAnsi="Arial" w:cs="Arial"/>
          <w:sz w:val="23"/>
          <w:szCs w:val="23"/>
        </w:rPr>
        <w:t>środków</w:t>
      </w:r>
      <w:r w:rsidRPr="47520E4D">
        <w:rPr>
          <w:rFonts w:ascii="Arial" w:hAnsi="Arial" w:cs="Arial"/>
          <w:sz w:val="23"/>
          <w:szCs w:val="23"/>
        </w:rPr>
        <w:t xml:space="preserve"> komunikacji elektronicznej, albo </w:t>
      </w:r>
      <w:r w:rsidR="325E3AD8" w:rsidRPr="47520E4D">
        <w:rPr>
          <w:rFonts w:ascii="Arial" w:hAnsi="Arial" w:cs="Arial"/>
          <w:b/>
          <w:bCs/>
          <w:sz w:val="23"/>
          <w:szCs w:val="23"/>
        </w:rPr>
        <w:t xml:space="preserve">15 </w:t>
      </w:r>
      <w:r w:rsidRPr="47520E4D">
        <w:rPr>
          <w:rFonts w:ascii="Arial" w:hAnsi="Arial" w:cs="Arial"/>
          <w:b/>
          <w:bCs/>
          <w:sz w:val="23"/>
          <w:szCs w:val="23"/>
        </w:rPr>
        <w:t>dni</w:t>
      </w:r>
      <w:r w:rsidRPr="47520E4D">
        <w:rPr>
          <w:rFonts w:ascii="Arial" w:hAnsi="Arial" w:cs="Arial"/>
          <w:sz w:val="23"/>
          <w:szCs w:val="23"/>
        </w:rPr>
        <w:t xml:space="preserve">, </w:t>
      </w:r>
      <w:r w:rsidR="006F3F5F" w:rsidRPr="47520E4D">
        <w:rPr>
          <w:rFonts w:ascii="Arial" w:hAnsi="Arial" w:cs="Arial"/>
          <w:sz w:val="23"/>
          <w:szCs w:val="23"/>
        </w:rPr>
        <w:t>jeżeli</w:t>
      </w:r>
      <w:r w:rsidRPr="47520E4D">
        <w:rPr>
          <w:rFonts w:ascii="Arial" w:hAnsi="Arial" w:cs="Arial"/>
          <w:sz w:val="23"/>
          <w:szCs w:val="23"/>
        </w:rPr>
        <w:t xml:space="preserve"> zostało przesłane</w:t>
      </w:r>
      <w:r w:rsidR="00174FDF">
        <w:rPr>
          <w:rFonts w:ascii="Arial" w:hAnsi="Arial" w:cs="Arial"/>
          <w:sz w:val="23"/>
          <w:szCs w:val="23"/>
        </w:rPr>
        <w:br/>
      </w:r>
      <w:r w:rsidRPr="47520E4D">
        <w:rPr>
          <w:rFonts w:ascii="Arial" w:hAnsi="Arial" w:cs="Arial"/>
          <w:sz w:val="23"/>
          <w:szCs w:val="23"/>
        </w:rPr>
        <w:t xml:space="preserve">w inny </w:t>
      </w:r>
      <w:r w:rsidR="006F3F5F" w:rsidRPr="47520E4D">
        <w:rPr>
          <w:rFonts w:ascii="Arial" w:hAnsi="Arial" w:cs="Arial"/>
          <w:sz w:val="23"/>
          <w:szCs w:val="23"/>
        </w:rPr>
        <w:t>sposób</w:t>
      </w:r>
      <w:r w:rsidRPr="47520E4D">
        <w:rPr>
          <w:rFonts w:ascii="Arial" w:hAnsi="Arial" w:cs="Arial"/>
          <w:sz w:val="23"/>
          <w:szCs w:val="23"/>
        </w:rPr>
        <w:t xml:space="preserve">. </w:t>
      </w:r>
    </w:p>
    <w:p w14:paraId="34FABB25" w14:textId="77777777" w:rsidR="004549C6" w:rsidRPr="000C00CF" w:rsidRDefault="006F3F5F">
      <w:pPr>
        <w:pStyle w:val="Akapitzlist"/>
        <w:numPr>
          <w:ilvl w:val="0"/>
          <w:numId w:val="21"/>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zawrzeć</w:t>
      </w:r>
      <w:r w:rsidR="007D0D60" w:rsidRPr="000C00CF">
        <w:rPr>
          <w:rFonts w:ascii="Arial" w:hAnsi="Arial" w:cs="Arial"/>
          <w:sz w:val="23"/>
          <w:szCs w:val="23"/>
        </w:rPr>
        <w:t xml:space="preserve">́ </w:t>
      </w:r>
      <w:r w:rsidRPr="000C00CF">
        <w:rPr>
          <w:rFonts w:ascii="Arial" w:hAnsi="Arial" w:cs="Arial"/>
          <w:sz w:val="23"/>
          <w:szCs w:val="23"/>
        </w:rPr>
        <w:t>umowę</w:t>
      </w:r>
      <w:r w:rsidR="007D0D60" w:rsidRPr="000C00CF">
        <w:rPr>
          <w:rFonts w:ascii="Arial" w:hAnsi="Arial" w:cs="Arial"/>
          <w:sz w:val="23"/>
          <w:szCs w:val="23"/>
        </w:rPr>
        <w:t xml:space="preserve">̨ w sprawie </w:t>
      </w:r>
      <w:r w:rsidRPr="000C00CF">
        <w:rPr>
          <w:rFonts w:ascii="Arial" w:hAnsi="Arial" w:cs="Arial"/>
          <w:sz w:val="23"/>
          <w:szCs w:val="23"/>
        </w:rPr>
        <w:t>zamówienia</w:t>
      </w:r>
      <w:r w:rsidR="007D0D60" w:rsidRPr="000C00CF">
        <w:rPr>
          <w:rFonts w:ascii="Arial" w:hAnsi="Arial" w:cs="Arial"/>
          <w:sz w:val="23"/>
          <w:szCs w:val="23"/>
        </w:rPr>
        <w:t xml:space="preserve"> publicznego przed upływem terminu, o </w:t>
      </w:r>
      <w:r w:rsidRPr="000C00CF">
        <w:rPr>
          <w:rFonts w:ascii="Arial" w:hAnsi="Arial" w:cs="Arial"/>
          <w:sz w:val="23"/>
          <w:szCs w:val="23"/>
        </w:rPr>
        <w:t>którym</w:t>
      </w:r>
      <w:r w:rsidR="007D0D60" w:rsidRPr="000C00CF">
        <w:rPr>
          <w:rFonts w:ascii="Arial" w:hAnsi="Arial" w:cs="Arial"/>
          <w:sz w:val="23"/>
          <w:szCs w:val="23"/>
        </w:rPr>
        <w:t xml:space="preserve"> mowa w ust. 1, </w:t>
      </w:r>
      <w:r w:rsidRPr="000C00CF">
        <w:rPr>
          <w:rFonts w:ascii="Arial" w:hAnsi="Arial" w:cs="Arial"/>
          <w:sz w:val="23"/>
          <w:szCs w:val="23"/>
        </w:rPr>
        <w:t>jeżeli</w:t>
      </w:r>
      <w:r w:rsidR="007D0D60" w:rsidRPr="000C00CF">
        <w:rPr>
          <w:rFonts w:ascii="Arial" w:hAnsi="Arial" w:cs="Arial"/>
          <w:sz w:val="23"/>
          <w:szCs w:val="23"/>
        </w:rPr>
        <w:t xml:space="preserve"> w </w:t>
      </w:r>
      <w:r w:rsidRPr="000C00CF">
        <w:rPr>
          <w:rFonts w:ascii="Arial" w:hAnsi="Arial" w:cs="Arial"/>
          <w:sz w:val="23"/>
          <w:szCs w:val="23"/>
        </w:rPr>
        <w:t>postępowaniu</w:t>
      </w:r>
      <w:r w:rsidR="007D0D60" w:rsidRPr="000C00CF">
        <w:rPr>
          <w:rFonts w:ascii="Arial" w:hAnsi="Arial" w:cs="Arial"/>
          <w:sz w:val="23"/>
          <w:szCs w:val="23"/>
        </w:rPr>
        <w:t xml:space="preserve"> o udzielenie </w:t>
      </w:r>
      <w:r w:rsidRPr="000C00CF">
        <w:rPr>
          <w:rFonts w:ascii="Arial" w:hAnsi="Arial" w:cs="Arial"/>
          <w:sz w:val="23"/>
          <w:szCs w:val="23"/>
        </w:rPr>
        <w:t>zamówienia</w:t>
      </w:r>
      <w:r w:rsidR="007D0D60" w:rsidRPr="000C00CF">
        <w:rPr>
          <w:rFonts w:ascii="Arial" w:hAnsi="Arial" w:cs="Arial"/>
          <w:sz w:val="23"/>
          <w:szCs w:val="23"/>
        </w:rPr>
        <w:t xml:space="preserve"> </w:t>
      </w:r>
      <w:r w:rsidRPr="000C00CF">
        <w:rPr>
          <w:rFonts w:ascii="Arial" w:hAnsi="Arial" w:cs="Arial"/>
          <w:sz w:val="23"/>
          <w:szCs w:val="23"/>
        </w:rPr>
        <w:t>złożono</w:t>
      </w:r>
      <w:r w:rsidR="007D0D60" w:rsidRPr="000C00CF">
        <w:rPr>
          <w:rFonts w:ascii="Arial" w:hAnsi="Arial" w:cs="Arial"/>
          <w:sz w:val="23"/>
          <w:szCs w:val="23"/>
        </w:rPr>
        <w:t xml:space="preserve"> tylko jedną </w:t>
      </w:r>
      <w:r w:rsidRPr="000C00CF">
        <w:rPr>
          <w:rFonts w:ascii="Arial" w:hAnsi="Arial" w:cs="Arial"/>
          <w:sz w:val="23"/>
          <w:szCs w:val="23"/>
        </w:rPr>
        <w:t>ofertę</w:t>
      </w:r>
      <w:r w:rsidR="007D0D60" w:rsidRPr="000C00CF">
        <w:rPr>
          <w:rFonts w:ascii="Arial" w:hAnsi="Arial" w:cs="Arial"/>
          <w:sz w:val="23"/>
          <w:szCs w:val="23"/>
        </w:rPr>
        <w:t xml:space="preserve">̨. </w:t>
      </w:r>
    </w:p>
    <w:p w14:paraId="3FE5D25B" w14:textId="77777777" w:rsidR="004549C6" w:rsidRPr="000C00CF" w:rsidRDefault="007D0D60">
      <w:pPr>
        <w:pStyle w:val="Akapitzlist"/>
        <w:numPr>
          <w:ilvl w:val="0"/>
          <w:numId w:val="21"/>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347BA65C" w14:textId="462F7E30" w:rsidR="004549C6" w:rsidRPr="000C00CF" w:rsidRDefault="007D0D60">
      <w:pPr>
        <w:pStyle w:val="Akapitzlist"/>
        <w:numPr>
          <w:ilvl w:val="0"/>
          <w:numId w:val="21"/>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Wykonawca, o którym mowa w ust</w:t>
      </w:r>
      <w:r w:rsidRPr="004150F4">
        <w:rPr>
          <w:rFonts w:ascii="Arial" w:hAnsi="Arial" w:cs="Arial"/>
          <w:sz w:val="23"/>
          <w:szCs w:val="23"/>
        </w:rPr>
        <w:t xml:space="preserve">. </w:t>
      </w:r>
      <w:r w:rsidR="000D4126" w:rsidRPr="004150F4">
        <w:rPr>
          <w:rFonts w:ascii="Arial" w:hAnsi="Arial" w:cs="Arial"/>
          <w:sz w:val="23"/>
          <w:szCs w:val="23"/>
        </w:rPr>
        <w:t>3</w:t>
      </w:r>
      <w:r w:rsidRPr="004150F4">
        <w:rPr>
          <w:rFonts w:ascii="Arial" w:hAnsi="Arial" w:cs="Arial"/>
          <w:sz w:val="23"/>
          <w:szCs w:val="23"/>
        </w:rPr>
        <w:t>,</w:t>
      </w:r>
      <w:r w:rsidRPr="000C00CF">
        <w:rPr>
          <w:rFonts w:ascii="Arial" w:hAnsi="Arial" w:cs="Arial"/>
          <w:sz w:val="23"/>
          <w:szCs w:val="23"/>
        </w:rPr>
        <w:t xml:space="preserve"> ma obowiązek zawrzeć umowę w sprawie zamówienia na warunkach określonych w projektowanych postanowieniach umowy. Umowa zostanie uzupełniona o zapisy wynikające ze złożonej oferty. </w:t>
      </w:r>
    </w:p>
    <w:p w14:paraId="05F4678F" w14:textId="2708D733" w:rsidR="004549C6" w:rsidRPr="000C00CF" w:rsidRDefault="006F3F5F">
      <w:pPr>
        <w:pStyle w:val="Akapitzlist"/>
        <w:numPr>
          <w:ilvl w:val="0"/>
          <w:numId w:val="21"/>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Jeżeli</w:t>
      </w:r>
      <w:r w:rsidR="007D0D60" w:rsidRPr="000C00CF">
        <w:rPr>
          <w:rFonts w:ascii="Arial" w:hAnsi="Arial" w:cs="Arial"/>
          <w:sz w:val="23"/>
          <w:szCs w:val="23"/>
        </w:rPr>
        <w:t xml:space="preserve"> Wykonawca, </w:t>
      </w:r>
      <w:r w:rsidRPr="000C00CF">
        <w:rPr>
          <w:rFonts w:ascii="Arial" w:hAnsi="Arial" w:cs="Arial"/>
          <w:sz w:val="23"/>
          <w:szCs w:val="23"/>
        </w:rPr>
        <w:t>którego</w:t>
      </w:r>
      <w:r w:rsidR="007D0D60" w:rsidRPr="000C00CF">
        <w:rPr>
          <w:rFonts w:ascii="Arial" w:hAnsi="Arial" w:cs="Arial"/>
          <w:sz w:val="23"/>
          <w:szCs w:val="23"/>
        </w:rPr>
        <w:t xml:space="preserve"> oferta została wybrana jako najkorzystniejsza, uchyla </w:t>
      </w:r>
      <w:r w:rsidRPr="000C00CF">
        <w:rPr>
          <w:rFonts w:ascii="Arial" w:hAnsi="Arial" w:cs="Arial"/>
          <w:sz w:val="23"/>
          <w:szCs w:val="23"/>
        </w:rPr>
        <w:t>się</w:t>
      </w:r>
      <w:r w:rsidR="007D0D60" w:rsidRPr="000C00CF">
        <w:rPr>
          <w:rFonts w:ascii="Arial" w:hAnsi="Arial" w:cs="Arial"/>
          <w:sz w:val="23"/>
          <w:szCs w:val="23"/>
        </w:rPr>
        <w:t xml:space="preserve">̨ od zawarcia umowy w sprawie </w:t>
      </w:r>
      <w:r w:rsidRPr="000C00CF">
        <w:rPr>
          <w:rFonts w:ascii="Arial" w:hAnsi="Arial" w:cs="Arial"/>
          <w:sz w:val="23"/>
          <w:szCs w:val="23"/>
        </w:rPr>
        <w:t>zamówienia</w:t>
      </w:r>
      <w:r w:rsidR="007D0D60" w:rsidRPr="000C00CF">
        <w:rPr>
          <w:rFonts w:ascii="Arial" w:hAnsi="Arial" w:cs="Arial"/>
          <w:sz w:val="23"/>
          <w:szCs w:val="23"/>
        </w:rPr>
        <w:t xml:space="preserve"> publicznego </w:t>
      </w: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dokonać</w:t>
      </w:r>
      <w:r w:rsidR="007D0D60" w:rsidRPr="000C00CF">
        <w:rPr>
          <w:rFonts w:ascii="Arial" w:hAnsi="Arial" w:cs="Arial"/>
          <w:sz w:val="23"/>
          <w:szCs w:val="23"/>
        </w:rPr>
        <w:t xml:space="preserve">́ ponownego badania i oceny ofert </w:t>
      </w:r>
      <w:r w:rsidRPr="000C00CF">
        <w:rPr>
          <w:rFonts w:ascii="Arial" w:hAnsi="Arial" w:cs="Arial"/>
          <w:sz w:val="23"/>
          <w:szCs w:val="23"/>
        </w:rPr>
        <w:t>spośród</w:t>
      </w:r>
      <w:r w:rsidR="007D0D60" w:rsidRPr="000C00CF">
        <w:rPr>
          <w:rFonts w:ascii="Arial" w:hAnsi="Arial" w:cs="Arial"/>
          <w:sz w:val="23"/>
          <w:szCs w:val="23"/>
        </w:rPr>
        <w:t xml:space="preserve"> ofert pozostałych w </w:t>
      </w:r>
      <w:r w:rsidRPr="000C00CF">
        <w:rPr>
          <w:rFonts w:ascii="Arial" w:hAnsi="Arial" w:cs="Arial"/>
          <w:sz w:val="23"/>
          <w:szCs w:val="23"/>
        </w:rPr>
        <w:t>postępowaniu</w:t>
      </w:r>
      <w:r w:rsidR="007D0D60" w:rsidRPr="000C00CF">
        <w:rPr>
          <w:rFonts w:ascii="Arial" w:hAnsi="Arial" w:cs="Arial"/>
          <w:sz w:val="23"/>
          <w:szCs w:val="23"/>
        </w:rPr>
        <w:t xml:space="preserve"> </w:t>
      </w:r>
      <w:r w:rsidRPr="000C00CF">
        <w:rPr>
          <w:rFonts w:ascii="Arial" w:hAnsi="Arial" w:cs="Arial"/>
          <w:sz w:val="23"/>
          <w:szCs w:val="23"/>
        </w:rPr>
        <w:t>Wykonawców</w:t>
      </w:r>
      <w:r w:rsidR="007D0D60" w:rsidRPr="000C00CF">
        <w:rPr>
          <w:rFonts w:ascii="Arial" w:hAnsi="Arial" w:cs="Arial"/>
          <w:sz w:val="23"/>
          <w:szCs w:val="23"/>
        </w:rPr>
        <w:t xml:space="preserve"> albo </w:t>
      </w:r>
      <w:r w:rsidRPr="000C00CF">
        <w:rPr>
          <w:rFonts w:ascii="Arial" w:hAnsi="Arial" w:cs="Arial"/>
          <w:sz w:val="23"/>
          <w:szCs w:val="23"/>
        </w:rPr>
        <w:t>unieważnić</w:t>
      </w:r>
      <w:r w:rsidR="007D0D60" w:rsidRPr="000C00CF">
        <w:rPr>
          <w:rFonts w:ascii="Arial" w:hAnsi="Arial" w:cs="Arial"/>
          <w:sz w:val="23"/>
          <w:szCs w:val="23"/>
        </w:rPr>
        <w:t>́</w:t>
      </w:r>
      <w:r w:rsidRPr="000C00CF">
        <w:rPr>
          <w:rFonts w:ascii="Arial" w:hAnsi="Arial" w:cs="Arial"/>
          <w:sz w:val="23"/>
          <w:szCs w:val="23"/>
        </w:rPr>
        <w:t xml:space="preserve"> post</w:t>
      </w:r>
      <w:r w:rsidR="000D4126" w:rsidRPr="00C6189C">
        <w:rPr>
          <w:rFonts w:ascii="Arial" w:hAnsi="Arial" w:cs="Arial"/>
          <w:sz w:val="23"/>
          <w:szCs w:val="23"/>
        </w:rPr>
        <w:t>ę</w:t>
      </w:r>
      <w:r w:rsidRPr="000C00CF">
        <w:rPr>
          <w:rFonts w:ascii="Arial" w:hAnsi="Arial" w:cs="Arial"/>
          <w:sz w:val="23"/>
          <w:szCs w:val="23"/>
        </w:rPr>
        <w:t>powanie</w:t>
      </w:r>
      <w:r w:rsidR="007D0D60" w:rsidRPr="000C00CF">
        <w:rPr>
          <w:rFonts w:ascii="Arial" w:hAnsi="Arial" w:cs="Arial"/>
          <w:sz w:val="23"/>
          <w:szCs w:val="23"/>
        </w:rPr>
        <w:t>.</w:t>
      </w:r>
    </w:p>
    <w:p w14:paraId="5E401082" w14:textId="07F610EF" w:rsidR="00C12F61" w:rsidRPr="009404F4" w:rsidRDefault="00C12F61">
      <w:pPr>
        <w:pStyle w:val="Akapitzlist"/>
        <w:numPr>
          <w:ilvl w:val="0"/>
          <w:numId w:val="21"/>
        </w:numPr>
        <w:spacing w:after="120" w:line="240" w:lineRule="auto"/>
        <w:ind w:left="426" w:hanging="425"/>
        <w:contextualSpacing w:val="0"/>
        <w:jc w:val="both"/>
        <w:rPr>
          <w:rFonts w:ascii="Arial" w:hAnsi="Arial" w:cs="Arial"/>
          <w:b/>
          <w:bCs/>
          <w:sz w:val="23"/>
          <w:szCs w:val="23"/>
        </w:rPr>
      </w:pPr>
      <w:r w:rsidRPr="009404F4">
        <w:rPr>
          <w:rFonts w:ascii="Arial" w:eastAsia="Times New Roman" w:hAnsi="Arial" w:cs="Arial"/>
          <w:b/>
          <w:bCs/>
          <w:sz w:val="23"/>
          <w:szCs w:val="23"/>
          <w:u w:val="single"/>
        </w:rPr>
        <w:t>Przed podpisaniem umowy Zamawiający zastrzega sobie prawo żądania</w:t>
      </w:r>
      <w:r w:rsidRPr="009404F4">
        <w:rPr>
          <w:rFonts w:ascii="Arial" w:eastAsia="Times New Roman" w:hAnsi="Arial" w:cs="Arial"/>
          <w:b/>
          <w:bCs/>
          <w:sz w:val="23"/>
          <w:szCs w:val="23"/>
        </w:rPr>
        <w:t>:</w:t>
      </w:r>
    </w:p>
    <w:p w14:paraId="46550F1C" w14:textId="18EDD27F" w:rsidR="00C12F61" w:rsidRPr="000C00CF"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hAnsi="Arial" w:cs="Arial"/>
          <w:sz w:val="23"/>
          <w:szCs w:val="23"/>
        </w:rPr>
        <w:t>informacji nie</w:t>
      </w:r>
      <w:r w:rsidR="004123FF">
        <w:rPr>
          <w:rFonts w:ascii="Arial" w:hAnsi="Arial" w:cs="Arial"/>
          <w:sz w:val="23"/>
          <w:szCs w:val="23"/>
        </w:rPr>
        <w:t>zbędnych do wpisania do treści u</w:t>
      </w:r>
      <w:r w:rsidRPr="000C00CF">
        <w:rPr>
          <w:rFonts w:ascii="Arial" w:hAnsi="Arial" w:cs="Arial"/>
          <w:sz w:val="23"/>
          <w:szCs w:val="23"/>
        </w:rPr>
        <w:t xml:space="preserve">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48317BA4" w14:textId="32BDAD85" w:rsidR="00C12F61" w:rsidRPr="00FA10A1"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formularza ofertowego </w:t>
      </w:r>
      <w:r w:rsidRPr="00FA10A1">
        <w:rPr>
          <w:rFonts w:ascii="Arial" w:eastAsia="Times New Roman" w:hAnsi="Arial" w:cs="Arial"/>
          <w:sz w:val="23"/>
          <w:szCs w:val="23"/>
          <w:lang w:eastAsia="pl-PL"/>
        </w:rPr>
        <w:t>w wersji edytowalnej;</w:t>
      </w:r>
    </w:p>
    <w:p w14:paraId="2D610D95" w14:textId="70038B33" w:rsidR="00C12F61" w:rsidRPr="000C00CF" w:rsidRDefault="00C12F61" w:rsidP="002445D3">
      <w:pPr>
        <w:pStyle w:val="Akapitzlist"/>
        <w:widowControl w:val="0"/>
        <w:numPr>
          <w:ilvl w:val="0"/>
          <w:numId w:val="17"/>
        </w:numPr>
        <w:tabs>
          <w:tab w:val="right" w:leader="dot" w:pos="9072"/>
        </w:tabs>
        <w:autoSpaceDE w:val="0"/>
        <w:autoSpaceDN w:val="0"/>
        <w:adjustRightInd w:val="0"/>
        <w:spacing w:before="240"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umowy spółki cywilnej, (</w:t>
      </w:r>
      <w:r w:rsidRPr="00820BB2">
        <w:rPr>
          <w:rFonts w:ascii="Arial" w:eastAsia="Times New Roman" w:hAnsi="Arial" w:cs="Arial"/>
          <w:i/>
          <w:iCs/>
          <w:sz w:val="23"/>
          <w:szCs w:val="23"/>
          <w:lang w:eastAsia="pl-PL"/>
        </w:rPr>
        <w:t>jeśli dotyczy i w przypadku, gdy Wykonawca nie dołączył tego dokumentu do oferty</w:t>
      </w:r>
      <w:r w:rsidRPr="000C00CF">
        <w:rPr>
          <w:rFonts w:ascii="Arial" w:eastAsia="Times New Roman" w:hAnsi="Arial" w:cs="Arial"/>
          <w:sz w:val="23"/>
          <w:szCs w:val="23"/>
          <w:lang w:eastAsia="pl-PL"/>
        </w:rPr>
        <w:t>);</w:t>
      </w:r>
    </w:p>
    <w:p w14:paraId="5E7AE855" w14:textId="6BEE7890" w:rsidR="000C00CF" w:rsidRPr="00961E88" w:rsidRDefault="00C12F61" w:rsidP="006C4ED1">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projekt umowy o podwykonawstwo (jeżeli </w:t>
      </w:r>
      <w:r w:rsidR="008807ED">
        <w:rPr>
          <w:rFonts w:ascii="Arial" w:eastAsia="Times New Roman" w:hAnsi="Arial" w:cs="Arial"/>
          <w:sz w:val="23"/>
          <w:szCs w:val="23"/>
          <w:lang w:eastAsia="pl-PL"/>
        </w:rPr>
        <w:t>dotyczy);</w:t>
      </w:r>
    </w:p>
    <w:p w14:paraId="08FD4269" w14:textId="350C5A14" w:rsidR="006554EC" w:rsidRPr="0076504E" w:rsidRDefault="00340309" w:rsidP="00B214AD">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961E88">
        <w:rPr>
          <w:rFonts w:ascii="Arial" w:hAnsi="Arial" w:cs="Arial"/>
          <w:sz w:val="23"/>
          <w:szCs w:val="23"/>
        </w:rPr>
        <w:t xml:space="preserve">umowy regulującej współpracę Wykonawców wspólnie ubiegający się </w:t>
      </w:r>
      <w:r w:rsidR="00174FDF">
        <w:rPr>
          <w:rFonts w:ascii="Arial" w:hAnsi="Arial" w:cs="Arial"/>
          <w:sz w:val="23"/>
          <w:szCs w:val="23"/>
        </w:rPr>
        <w:br/>
      </w:r>
      <w:r w:rsidRPr="00961E88">
        <w:rPr>
          <w:rFonts w:ascii="Arial" w:hAnsi="Arial" w:cs="Arial"/>
          <w:sz w:val="23"/>
          <w:szCs w:val="23"/>
        </w:rPr>
        <w:t xml:space="preserve">o </w:t>
      </w:r>
      <w:r w:rsidRPr="00961E88">
        <w:rPr>
          <w:rFonts w:ascii="Arial" w:hAnsi="Arial" w:cs="Arial"/>
          <w:spacing w:val="-8"/>
          <w:sz w:val="23"/>
          <w:szCs w:val="23"/>
        </w:rPr>
        <w:t>udzielenie zamówienia (</w:t>
      </w:r>
      <w:r w:rsidRPr="00820BB2">
        <w:rPr>
          <w:rFonts w:ascii="Arial" w:hAnsi="Arial" w:cs="Arial"/>
          <w:i/>
          <w:iCs/>
          <w:spacing w:val="-8"/>
          <w:sz w:val="23"/>
          <w:szCs w:val="23"/>
          <w:u w:val="single"/>
        </w:rPr>
        <w:t>w przypadku wyboru ich oferty jako najkorzystni</w:t>
      </w:r>
      <w:r w:rsidR="0076504E" w:rsidRPr="00820BB2">
        <w:rPr>
          <w:rFonts w:ascii="Arial" w:hAnsi="Arial" w:cs="Arial"/>
          <w:i/>
          <w:iCs/>
          <w:spacing w:val="-8"/>
          <w:sz w:val="23"/>
          <w:szCs w:val="23"/>
          <w:u w:val="single"/>
        </w:rPr>
        <w:t>ejszej</w:t>
      </w:r>
      <w:r w:rsidR="0076504E">
        <w:rPr>
          <w:rFonts w:ascii="Arial" w:hAnsi="Arial" w:cs="Arial"/>
          <w:spacing w:val="-8"/>
          <w:sz w:val="23"/>
          <w:szCs w:val="23"/>
          <w:u w:val="single"/>
        </w:rPr>
        <w:t>);</w:t>
      </w:r>
    </w:p>
    <w:p w14:paraId="0B884010" w14:textId="09D7F09F" w:rsidR="00C23D73" w:rsidRPr="00ED3D39" w:rsidRDefault="0076504E" w:rsidP="00ED3D39">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820BB2">
        <w:rPr>
          <w:rFonts w:ascii="Arial" w:hAnsi="Arial" w:cs="Arial"/>
          <w:spacing w:val="-8"/>
          <w:sz w:val="23"/>
          <w:szCs w:val="23"/>
        </w:rPr>
        <w:t>dowodu wniesienia zabezpieczenia należytego wykonania umowy</w:t>
      </w:r>
      <w:r w:rsidR="0086731E" w:rsidRPr="00820BB2">
        <w:rPr>
          <w:rFonts w:ascii="Arial" w:hAnsi="Arial" w:cs="Arial"/>
          <w:spacing w:val="-8"/>
          <w:sz w:val="23"/>
          <w:szCs w:val="23"/>
        </w:rPr>
        <w:t>;</w:t>
      </w:r>
    </w:p>
    <w:p w14:paraId="35E88D47" w14:textId="7F44C00A" w:rsidR="0076504E" w:rsidRPr="00EC16C3" w:rsidRDefault="0076504E" w:rsidP="0076504E">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sz w:val="23"/>
          <w:szCs w:val="23"/>
        </w:rPr>
      </w:pPr>
      <w:r w:rsidRPr="00961E88">
        <w:rPr>
          <w:rFonts w:ascii="Arial" w:hAnsi="Arial" w:cs="Arial"/>
          <w:sz w:val="23"/>
          <w:szCs w:val="23"/>
        </w:rPr>
        <w:t xml:space="preserve">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odpisu KRS). Jako właściwy do rozpoznania sporów wynikających z gwarancji winien być </w:t>
      </w:r>
      <w:r w:rsidRPr="00EC16C3">
        <w:rPr>
          <w:rFonts w:ascii="Arial" w:hAnsi="Arial" w:cs="Arial"/>
          <w:sz w:val="23"/>
          <w:szCs w:val="23"/>
        </w:rPr>
        <w:t xml:space="preserve">wskazany </w:t>
      </w:r>
      <w:r w:rsidRPr="00EC16C3">
        <w:rPr>
          <w:rFonts w:ascii="Arial" w:hAnsi="Arial" w:cs="Arial"/>
          <w:sz w:val="23"/>
          <w:szCs w:val="23"/>
          <w:u w:val="single"/>
        </w:rPr>
        <w:t>sąd właściwy dla siedziby Zamawiającego</w:t>
      </w:r>
      <w:r w:rsidRPr="00EC16C3">
        <w:rPr>
          <w:rFonts w:ascii="Arial" w:hAnsi="Arial" w:cs="Arial"/>
          <w:sz w:val="23"/>
          <w:szCs w:val="23"/>
        </w:rPr>
        <w:t>.</w:t>
      </w:r>
    </w:p>
    <w:p w14:paraId="770CF9D8" w14:textId="4BC0646E" w:rsidR="00644186" w:rsidRDefault="00543DB6" w:rsidP="008428F6">
      <w:pPr>
        <w:pStyle w:val="Akapitzlist"/>
        <w:widowControl w:val="0"/>
        <w:numPr>
          <w:ilvl w:val="0"/>
          <w:numId w:val="21"/>
        </w:numPr>
        <w:tabs>
          <w:tab w:val="right" w:leader="dot" w:pos="9072"/>
        </w:tabs>
        <w:autoSpaceDE w:val="0"/>
        <w:autoSpaceDN w:val="0"/>
        <w:adjustRightInd w:val="0"/>
        <w:spacing w:after="120" w:line="240" w:lineRule="auto"/>
        <w:jc w:val="both"/>
        <w:rPr>
          <w:rFonts w:ascii="Arial" w:hAnsi="Arial" w:cs="Arial"/>
          <w:sz w:val="23"/>
          <w:szCs w:val="23"/>
        </w:rPr>
      </w:pPr>
      <w:bookmarkStart w:id="13" w:name="_Hlk66042677"/>
      <w:r w:rsidRPr="00961E88">
        <w:rPr>
          <w:rFonts w:ascii="Arial" w:hAnsi="Arial" w:cs="Arial"/>
          <w:sz w:val="23"/>
          <w:szCs w:val="23"/>
        </w:rPr>
        <w:t xml:space="preserve">Jeżeli Wykonawca, którego oferta została wybrana, uchyla się od zawarcia umowy w sprawie zamówienia publicznego lub nie wnosi wymaganego zabezpieczenia należytego wykonania umowy, Zamawiający może dokonać, ponownego badania i oceny ofert </w:t>
      </w:r>
      <w:r w:rsidRPr="00961E88">
        <w:rPr>
          <w:rFonts w:ascii="Arial" w:hAnsi="Arial" w:cs="Arial"/>
          <w:sz w:val="23"/>
          <w:szCs w:val="23"/>
        </w:rPr>
        <w:lastRenderedPageBreak/>
        <w:t>spośród ofert pozostałych w postępowaniu wykonawców oraz wybrać najkorzystniejszą ofertę albo unieważnić postępowanie.</w:t>
      </w:r>
      <w:bookmarkEnd w:id="13"/>
    </w:p>
    <w:p w14:paraId="6E17BD5E" w14:textId="77777777" w:rsidR="008428F6" w:rsidRPr="008428F6" w:rsidRDefault="008428F6" w:rsidP="008428F6">
      <w:pPr>
        <w:pStyle w:val="Akapitzlist"/>
        <w:widowControl w:val="0"/>
        <w:tabs>
          <w:tab w:val="right" w:leader="dot" w:pos="9072"/>
        </w:tabs>
        <w:autoSpaceDE w:val="0"/>
        <w:autoSpaceDN w:val="0"/>
        <w:adjustRightInd w:val="0"/>
        <w:spacing w:after="120" w:line="240" w:lineRule="auto"/>
        <w:jc w:val="both"/>
        <w:rPr>
          <w:rFonts w:ascii="Arial" w:hAnsi="Arial" w:cs="Arial"/>
          <w:sz w:val="23"/>
          <w:szCs w:val="23"/>
        </w:rPr>
      </w:pPr>
    </w:p>
    <w:p w14:paraId="0E6EF482" w14:textId="3C36BAD6" w:rsidR="000C00CF" w:rsidRPr="006554EC" w:rsidRDefault="006554EC" w:rsidP="006554EC">
      <w:pPr>
        <w:pStyle w:val="Akapitzlist"/>
        <w:widowControl w:val="0"/>
        <w:shd w:val="clear" w:color="auto" w:fill="DAEEF3" w:themeFill="accent5" w:themeFillTint="33"/>
        <w:tabs>
          <w:tab w:val="right" w:leader="dot" w:pos="9072"/>
        </w:tabs>
        <w:autoSpaceDE w:val="0"/>
        <w:autoSpaceDN w:val="0"/>
        <w:adjustRightInd w:val="0"/>
        <w:spacing w:after="0" w:line="240" w:lineRule="auto"/>
        <w:ind w:hanging="720"/>
        <w:jc w:val="center"/>
        <w:rPr>
          <w:rFonts w:ascii="Arial" w:hAnsi="Arial" w:cs="Arial"/>
          <w:sz w:val="23"/>
          <w:szCs w:val="23"/>
        </w:rPr>
      </w:pPr>
      <w:r>
        <w:rPr>
          <w:rFonts w:ascii="Arial" w:hAnsi="Arial" w:cs="Arial"/>
          <w:b/>
          <w:bCs/>
          <w:sz w:val="23"/>
          <w:szCs w:val="23"/>
        </w:rPr>
        <w:t>ROZDZIAŁ</w:t>
      </w:r>
      <w:r w:rsidR="000C00CF" w:rsidRPr="006554EC">
        <w:rPr>
          <w:rFonts w:ascii="Arial" w:hAnsi="Arial" w:cs="Arial"/>
          <w:b/>
          <w:bCs/>
          <w:sz w:val="23"/>
          <w:szCs w:val="23"/>
        </w:rPr>
        <w:t xml:space="preserve"> XXV</w:t>
      </w:r>
    </w:p>
    <w:p w14:paraId="764E16B7" w14:textId="077B1A3D" w:rsidR="000B31AD" w:rsidRPr="002C473C" w:rsidRDefault="00767FA7" w:rsidP="006554E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428F0CE6" w14:textId="0EE53E09"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Środki ochrony prawnej określone w niniejszym dziale przysługują wykonawcy, uczestnikowi konkursu oraz innemu podmiotowi, jeżeli ma lub miał interes </w:t>
      </w:r>
      <w:r w:rsidR="00285CDD">
        <w:rPr>
          <w:rFonts w:ascii="Arial" w:hAnsi="Arial" w:cs="Arial"/>
          <w:sz w:val="23"/>
          <w:szCs w:val="23"/>
        </w:rPr>
        <w:br/>
      </w:r>
      <w:r w:rsidRPr="000C00CF">
        <w:rPr>
          <w:rFonts w:ascii="Arial" w:hAnsi="Arial" w:cs="Arial"/>
          <w:sz w:val="23"/>
          <w:szCs w:val="23"/>
        </w:rPr>
        <w:t>w uzyskaniu zamówienia lub nagrody w konkursie oraz poniósł lub może ponieść szkodę w wyniku naruszenia przez zamawiającego przepisów ustawy Pzp</w:t>
      </w:r>
      <w:r w:rsidR="00D66583">
        <w:rPr>
          <w:rFonts w:ascii="Arial" w:hAnsi="Arial" w:cs="Arial"/>
          <w:sz w:val="23"/>
          <w:szCs w:val="23"/>
        </w:rPr>
        <w:t>.</w:t>
      </w:r>
    </w:p>
    <w:p w14:paraId="35A82189" w14:textId="3BB45466" w:rsidR="00FA10A1" w:rsidRPr="00820BB2"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A450EC">
        <w:rPr>
          <w:rFonts w:ascii="Arial" w:hAnsi="Arial" w:cs="Arial"/>
          <w:spacing w:val="-4"/>
          <w:sz w:val="23"/>
          <w:szCs w:val="23"/>
        </w:rPr>
        <w:t>Środki ochrony prawnej wobec ogłoszenia wszczynającego postępowanie o udzielenie</w:t>
      </w:r>
      <w:r w:rsidRPr="000C00CF">
        <w:rPr>
          <w:rFonts w:ascii="Arial" w:hAnsi="Arial" w:cs="Arial"/>
          <w:sz w:val="23"/>
          <w:szCs w:val="23"/>
        </w:rPr>
        <w:t xml:space="preserv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2CA6C6C6" w14:textId="5B355BF2" w:rsidR="00A450EC" w:rsidRDefault="004549C6" w:rsidP="00464C68">
      <w:pPr>
        <w:pStyle w:val="Akapitzlist"/>
        <w:numPr>
          <w:ilvl w:val="1"/>
          <w:numId w:val="19"/>
        </w:numPr>
        <w:spacing w:after="120" w:line="240" w:lineRule="auto"/>
        <w:ind w:left="851" w:hanging="425"/>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t>
      </w:r>
      <w:r w:rsidR="00174FDF">
        <w:rPr>
          <w:rFonts w:ascii="Arial" w:hAnsi="Arial" w:cs="Arial"/>
          <w:sz w:val="23"/>
          <w:szCs w:val="23"/>
        </w:rPr>
        <w:br/>
      </w:r>
      <w:r w:rsidRPr="000C00CF">
        <w:rPr>
          <w:rFonts w:ascii="Arial" w:hAnsi="Arial" w:cs="Arial"/>
          <w:sz w:val="23"/>
          <w:szCs w:val="23"/>
        </w:rPr>
        <w:t xml:space="preserve">w postępowaniu o udzielenie zamówienia, w tym na projektowane postanowienie umowy; </w:t>
      </w:r>
    </w:p>
    <w:p w14:paraId="5355624C" w14:textId="2931922A" w:rsidR="004549C6" w:rsidRPr="00464C68" w:rsidRDefault="004549C6" w:rsidP="00464C68">
      <w:pPr>
        <w:pStyle w:val="Akapitzlist"/>
        <w:numPr>
          <w:ilvl w:val="1"/>
          <w:numId w:val="19"/>
        </w:numPr>
        <w:spacing w:after="120" w:line="240" w:lineRule="auto"/>
        <w:ind w:left="851" w:hanging="425"/>
        <w:contextualSpacing w:val="0"/>
        <w:jc w:val="both"/>
        <w:rPr>
          <w:rFonts w:ascii="Arial" w:hAnsi="Arial" w:cs="Arial"/>
          <w:sz w:val="23"/>
          <w:szCs w:val="23"/>
        </w:rPr>
      </w:pPr>
      <w:r w:rsidRPr="00464C68">
        <w:rPr>
          <w:rFonts w:ascii="Arial" w:hAnsi="Arial" w:cs="Arial"/>
          <w:sz w:val="23"/>
          <w:szCs w:val="23"/>
        </w:rPr>
        <w:t>zaniechanie czynności w postępowaniu o udzielenie zamówienia do której zamawiający był obowiązany na podstawie ustawy</w:t>
      </w:r>
      <w:r w:rsidR="002445D3" w:rsidRPr="00464C68">
        <w:rPr>
          <w:rFonts w:ascii="Arial" w:hAnsi="Arial" w:cs="Arial"/>
          <w:sz w:val="23"/>
          <w:szCs w:val="23"/>
        </w:rPr>
        <w:t>.</w:t>
      </w:r>
    </w:p>
    <w:p w14:paraId="2E43EE64"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0A1AD9EF" w:rsidR="004549C6" w:rsidRPr="00F40519"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w:t>
      </w:r>
      <w:r w:rsidRPr="0097258C">
        <w:rPr>
          <w:rFonts w:ascii="Arial" w:hAnsi="Arial" w:cs="Arial"/>
          <w:sz w:val="23"/>
          <w:szCs w:val="23"/>
        </w:rPr>
        <w:t xml:space="preserve">ogłoszenia lub treści SWZ wnosi się w terminie </w:t>
      </w:r>
      <w:r w:rsidR="000D4126" w:rsidRPr="00F71A0C">
        <w:rPr>
          <w:rFonts w:ascii="Arial" w:hAnsi="Arial" w:cs="Arial"/>
          <w:b/>
          <w:bCs/>
          <w:sz w:val="23"/>
          <w:szCs w:val="23"/>
        </w:rPr>
        <w:t xml:space="preserve">10 </w:t>
      </w:r>
      <w:r w:rsidRPr="00F71A0C">
        <w:rPr>
          <w:rFonts w:ascii="Arial" w:hAnsi="Arial" w:cs="Arial"/>
          <w:b/>
          <w:bCs/>
          <w:sz w:val="23"/>
          <w:szCs w:val="23"/>
        </w:rPr>
        <w:t>dni</w:t>
      </w:r>
      <w:r w:rsidRPr="0097258C">
        <w:rPr>
          <w:rFonts w:ascii="Arial" w:hAnsi="Arial" w:cs="Arial"/>
          <w:sz w:val="23"/>
          <w:szCs w:val="23"/>
        </w:rPr>
        <w:t xml:space="preserve"> od dnia </w:t>
      </w:r>
      <w:r w:rsidR="00835377">
        <w:rPr>
          <w:rFonts w:ascii="Arial" w:hAnsi="Arial" w:cs="Arial"/>
          <w:sz w:val="23"/>
          <w:szCs w:val="23"/>
        </w:rPr>
        <w:t>publikacji</w:t>
      </w:r>
      <w:r w:rsidRPr="0097258C">
        <w:rPr>
          <w:rFonts w:ascii="Arial" w:hAnsi="Arial" w:cs="Arial"/>
          <w:sz w:val="23"/>
          <w:szCs w:val="23"/>
        </w:rPr>
        <w:t xml:space="preserve"> ogłoszenia w </w:t>
      </w:r>
      <w:r w:rsidR="00835377">
        <w:rPr>
          <w:rFonts w:ascii="Arial" w:hAnsi="Arial" w:cs="Arial"/>
          <w:sz w:val="23"/>
          <w:szCs w:val="23"/>
        </w:rPr>
        <w:t>Dz. Urz. UE</w:t>
      </w:r>
      <w:r w:rsidRPr="0097258C">
        <w:rPr>
          <w:rFonts w:ascii="Arial" w:hAnsi="Arial" w:cs="Arial"/>
          <w:sz w:val="23"/>
          <w:szCs w:val="23"/>
        </w:rPr>
        <w:t xml:space="preserve"> lub treści SWZ na stronie internetowej.</w:t>
      </w:r>
      <w:r w:rsidRPr="00F40519">
        <w:rPr>
          <w:rFonts w:ascii="Arial" w:hAnsi="Arial" w:cs="Arial"/>
          <w:sz w:val="23"/>
          <w:szCs w:val="23"/>
        </w:rPr>
        <w:t xml:space="preserve"> </w:t>
      </w:r>
    </w:p>
    <w:p w14:paraId="166CAC8D" w14:textId="77777777" w:rsidR="004549C6" w:rsidRPr="00DD01B4"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DD01B4">
        <w:rPr>
          <w:rFonts w:ascii="Arial" w:hAnsi="Arial" w:cs="Arial"/>
          <w:sz w:val="23"/>
          <w:szCs w:val="23"/>
        </w:rPr>
        <w:t xml:space="preserve">Odwołanie wnosi się w terminie: </w:t>
      </w:r>
    </w:p>
    <w:p w14:paraId="1243D225" w14:textId="0CF5F5FC" w:rsidR="004549C6" w:rsidRPr="0097258C" w:rsidRDefault="000D4126">
      <w:pPr>
        <w:pStyle w:val="Akapitzlist"/>
        <w:numPr>
          <w:ilvl w:val="0"/>
          <w:numId w:val="20"/>
        </w:numPr>
        <w:spacing w:after="120" w:line="240" w:lineRule="auto"/>
        <w:contextualSpacing w:val="0"/>
        <w:jc w:val="both"/>
        <w:rPr>
          <w:rFonts w:ascii="Arial" w:hAnsi="Arial" w:cs="Arial"/>
          <w:sz w:val="23"/>
          <w:szCs w:val="23"/>
        </w:rPr>
      </w:pPr>
      <w:r w:rsidRPr="00F71A0C">
        <w:rPr>
          <w:rFonts w:ascii="Arial" w:hAnsi="Arial" w:cs="Arial"/>
          <w:b/>
          <w:bCs/>
          <w:sz w:val="23"/>
          <w:szCs w:val="23"/>
        </w:rPr>
        <w:t xml:space="preserve">10 </w:t>
      </w:r>
      <w:r w:rsidR="004549C6" w:rsidRPr="00F71A0C">
        <w:rPr>
          <w:rFonts w:ascii="Arial" w:hAnsi="Arial" w:cs="Arial"/>
          <w:b/>
          <w:bCs/>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 przy użyciu środków komunikacji elektronicznej, </w:t>
      </w:r>
    </w:p>
    <w:p w14:paraId="3D8694F5" w14:textId="0ABD30D1" w:rsidR="004549C6" w:rsidRPr="000C00CF" w:rsidRDefault="000D4126">
      <w:pPr>
        <w:pStyle w:val="Akapitzlist"/>
        <w:numPr>
          <w:ilvl w:val="0"/>
          <w:numId w:val="20"/>
        </w:numPr>
        <w:spacing w:after="120" w:line="240" w:lineRule="auto"/>
        <w:contextualSpacing w:val="0"/>
        <w:jc w:val="both"/>
        <w:rPr>
          <w:rFonts w:ascii="Arial" w:hAnsi="Arial" w:cs="Arial"/>
          <w:sz w:val="23"/>
          <w:szCs w:val="23"/>
        </w:rPr>
      </w:pPr>
      <w:r w:rsidRPr="00F71A0C">
        <w:rPr>
          <w:rFonts w:ascii="Arial" w:hAnsi="Arial" w:cs="Arial"/>
          <w:b/>
          <w:bCs/>
          <w:sz w:val="23"/>
          <w:szCs w:val="23"/>
        </w:rPr>
        <w:t xml:space="preserve">15 </w:t>
      </w:r>
      <w:r w:rsidR="004549C6" w:rsidRPr="00F71A0C">
        <w:rPr>
          <w:rFonts w:ascii="Arial" w:hAnsi="Arial" w:cs="Arial"/>
          <w:b/>
          <w:bCs/>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w:t>
      </w:r>
      <w:r w:rsidR="004549C6" w:rsidRPr="000C00CF">
        <w:rPr>
          <w:rFonts w:ascii="Arial" w:hAnsi="Arial" w:cs="Arial"/>
          <w:sz w:val="23"/>
          <w:szCs w:val="23"/>
        </w:rPr>
        <w:t xml:space="preserve"> w sposób inny niż określony w pkt 1. </w:t>
      </w:r>
    </w:p>
    <w:p w14:paraId="72BCB584" w14:textId="47DDC5D3" w:rsidR="004549C6" w:rsidRPr="000C00CF" w:rsidRDefault="004549C6">
      <w:pPr>
        <w:pStyle w:val="Akapitzlist"/>
        <w:numPr>
          <w:ilvl w:val="0"/>
          <w:numId w:val="19"/>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w:t>
      </w:r>
      <w:r w:rsidRPr="00F71A0C">
        <w:rPr>
          <w:rFonts w:ascii="Arial" w:hAnsi="Arial" w:cs="Arial"/>
          <w:b/>
          <w:bCs/>
          <w:sz w:val="23"/>
          <w:szCs w:val="23"/>
        </w:rPr>
        <w:t>5 dni</w:t>
      </w:r>
      <w:r w:rsidRPr="000C00CF">
        <w:rPr>
          <w:rFonts w:ascii="Arial" w:hAnsi="Arial" w:cs="Arial"/>
          <w:sz w:val="23"/>
          <w:szCs w:val="23"/>
        </w:rPr>
        <w:t xml:space="preserve"> od dnia, w którym powzięto lub przy zachowaniu należytej staranności można było powziąć wiadomość o okolicznościach stanowiących podstawę jego wniesienia </w:t>
      </w:r>
    </w:p>
    <w:p w14:paraId="301CACA0" w14:textId="77777777" w:rsidR="004549C6" w:rsidRPr="000C00CF" w:rsidRDefault="004549C6">
      <w:pPr>
        <w:pStyle w:val="Akapitzlist"/>
        <w:numPr>
          <w:ilvl w:val="0"/>
          <w:numId w:val="19"/>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09042165"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sidR="00174FDF">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49E730A0"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w:t>
      </w:r>
      <w:r w:rsidRPr="0086731E">
        <w:rPr>
          <w:rFonts w:ascii="Arial" w:hAnsi="Arial" w:cs="Arial"/>
          <w:b/>
          <w:bCs/>
          <w:sz w:val="23"/>
          <w:szCs w:val="23"/>
        </w:rPr>
        <w:t>14 dni</w:t>
      </w:r>
      <w:r w:rsidRPr="000C00CF">
        <w:rPr>
          <w:rFonts w:ascii="Arial" w:hAnsi="Arial" w:cs="Arial"/>
          <w:sz w:val="23"/>
          <w:szCs w:val="23"/>
        </w:rPr>
        <w:t xml:space="preserve">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0C00CF"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lastRenderedPageBreak/>
        <w:t xml:space="preserve">Prezes Izby przekazuje skargę wraz z aktami postępowania odwoławczego do sądu zamówień publicznych w terminie </w:t>
      </w:r>
      <w:r w:rsidRPr="0086731E">
        <w:rPr>
          <w:rFonts w:ascii="Arial" w:hAnsi="Arial" w:cs="Arial"/>
          <w:b/>
          <w:bCs/>
          <w:sz w:val="23"/>
          <w:szCs w:val="23"/>
        </w:rPr>
        <w:t>7 dni</w:t>
      </w:r>
      <w:r w:rsidRPr="000C00CF">
        <w:rPr>
          <w:rFonts w:ascii="Arial" w:hAnsi="Arial" w:cs="Arial"/>
          <w:sz w:val="23"/>
          <w:szCs w:val="23"/>
        </w:rPr>
        <w:t xml:space="preserve"> od dnia jej otrzymania.</w:t>
      </w:r>
    </w:p>
    <w:p w14:paraId="4E21758B" w14:textId="4DFE2D58" w:rsidR="00617595" w:rsidRPr="002445D3" w:rsidRDefault="004549C6">
      <w:pPr>
        <w:pStyle w:val="Akapitzlist"/>
        <w:numPr>
          <w:ilvl w:val="0"/>
          <w:numId w:val="19"/>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sidR="00573F18">
        <w:rPr>
          <w:rFonts w:ascii="Arial" w:hAnsi="Arial" w:cs="Arial"/>
          <w:sz w:val="23"/>
          <w:szCs w:val="23"/>
        </w:rPr>
        <w:t>P</w:t>
      </w:r>
      <w:r w:rsidRPr="000C00CF">
        <w:rPr>
          <w:rFonts w:ascii="Arial" w:hAnsi="Arial" w:cs="Arial"/>
          <w:sz w:val="23"/>
          <w:szCs w:val="23"/>
        </w:rPr>
        <w:t>zp.</w:t>
      </w:r>
    </w:p>
    <w:p w14:paraId="0E73BFE1" w14:textId="1AAA6AA1" w:rsidR="000C00CF" w:rsidRDefault="006554EC" w:rsidP="006554E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XXV</w:t>
      </w:r>
      <w:r w:rsidR="00ED3D39">
        <w:rPr>
          <w:rFonts w:ascii="Arial" w:hAnsi="Arial" w:cs="Arial"/>
          <w:b/>
          <w:bCs/>
          <w:sz w:val="23"/>
          <w:szCs w:val="23"/>
        </w:rPr>
        <w:t>I</w:t>
      </w:r>
    </w:p>
    <w:p w14:paraId="14D0B05C" w14:textId="2D759D1E" w:rsidR="0029073E" w:rsidRPr="002C473C" w:rsidRDefault="0029073E"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RODO</w:t>
      </w:r>
    </w:p>
    <w:p w14:paraId="5EE9107F" w14:textId="7C09AD53" w:rsidR="0029073E" w:rsidRPr="00A13560" w:rsidRDefault="0029073E" w:rsidP="006554EC">
      <w:p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Zgodnie z art. 13 ust. 1 i 2 </w:t>
      </w:r>
      <w:r w:rsidRPr="00A13560">
        <w:rPr>
          <w:rFonts w:ascii="Arial" w:eastAsia="Calibri" w:hAnsi="Arial" w:cs="Arial"/>
          <w:color w:val="000000"/>
          <w:sz w:val="23"/>
          <w:szCs w:val="23"/>
        </w:rPr>
        <w:t>rozporządzenia Parlamentu Europejskiego i Rady (UE) 2016/679 z dnia 27 kwietnia 2016 r. w sprawie ochrony osób fizycznych w związku z przetwarzaniem</w:t>
      </w:r>
      <w:r w:rsidR="00D81113" w:rsidRPr="00A13560">
        <w:rPr>
          <w:rFonts w:ascii="Arial" w:eastAsia="Calibri" w:hAnsi="Arial" w:cs="Arial"/>
          <w:color w:val="000000"/>
          <w:sz w:val="23"/>
          <w:szCs w:val="23"/>
        </w:rPr>
        <w:t xml:space="preserve"> </w:t>
      </w:r>
      <w:r w:rsidRPr="00A13560">
        <w:rPr>
          <w:rFonts w:ascii="Arial" w:eastAsia="Calibri" w:hAnsi="Arial" w:cs="Arial"/>
          <w:color w:val="000000"/>
          <w:sz w:val="23"/>
          <w:szCs w:val="23"/>
        </w:rPr>
        <w:t xml:space="preserve">danych osobowych i w sprawie swobodnego przepływu takich danych oraz uchylenia dyrektywy 95/46/WE (ogólne rozporządzenie o ochronie danych) (Dz. Urz. UE L 119 </w:t>
      </w:r>
      <w:r w:rsidR="006554EC">
        <w:rPr>
          <w:rFonts w:ascii="Arial" w:eastAsia="Calibri" w:hAnsi="Arial" w:cs="Arial"/>
          <w:color w:val="000000"/>
          <w:sz w:val="23"/>
          <w:szCs w:val="23"/>
        </w:rPr>
        <w:t xml:space="preserve"> </w:t>
      </w:r>
      <w:r w:rsidRPr="00A13560">
        <w:rPr>
          <w:rFonts w:ascii="Arial" w:eastAsia="Calibri" w:hAnsi="Arial" w:cs="Arial"/>
          <w:color w:val="000000"/>
          <w:sz w:val="23"/>
          <w:szCs w:val="23"/>
        </w:rPr>
        <w:t xml:space="preserve">z 04.05.2016, str. 1), </w:t>
      </w:r>
      <w:r w:rsidRPr="00A13560">
        <w:rPr>
          <w:rFonts w:ascii="Arial" w:eastAsia="Times New Roman" w:hAnsi="Arial" w:cs="Arial"/>
          <w:color w:val="000000"/>
          <w:sz w:val="23"/>
          <w:szCs w:val="23"/>
          <w:lang w:eastAsia="pl-PL"/>
        </w:rPr>
        <w:t xml:space="preserve">dalej „RODO”, informuję, że: </w:t>
      </w:r>
    </w:p>
    <w:p w14:paraId="2E2AD2DF" w14:textId="77777777" w:rsidR="0029073E" w:rsidRPr="00A13560"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administratorem Pani/Pana danych osobowych jest Centrum Zasobów Cyberprzestrzeni SZ,</w:t>
      </w:r>
    </w:p>
    <w:p w14:paraId="3BE87CB8" w14:textId="17067D59" w:rsidR="0029073E" w:rsidRPr="00A13560"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adres email inspektora ochrony danych osobowych: </w:t>
      </w:r>
      <w:r w:rsidR="000D4126" w:rsidRPr="00A13560">
        <w:rPr>
          <w:rFonts w:ascii="Arial" w:eastAsia="Times New Roman" w:hAnsi="Arial" w:cs="Arial"/>
          <w:b/>
          <w:color w:val="000000"/>
          <w:sz w:val="23"/>
          <w:szCs w:val="23"/>
          <w:lang w:eastAsia="pl-PL"/>
        </w:rPr>
        <w:t xml:space="preserve"> </w:t>
      </w:r>
      <w:r w:rsidR="000D4126" w:rsidRPr="00A13560">
        <w:rPr>
          <w:rFonts w:ascii="Arial" w:hAnsi="Arial" w:cs="Arial"/>
          <w:b/>
          <w:sz w:val="23"/>
          <w:szCs w:val="23"/>
        </w:rPr>
        <w:t>czcsz.iod@ron.mil.pl</w:t>
      </w:r>
    </w:p>
    <w:p w14:paraId="6105722A" w14:textId="3C45CB7D" w:rsidR="0029073E" w:rsidRPr="008807ED" w:rsidRDefault="0029073E" w:rsidP="008807ED">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Pani/Pana dane osobowe (w tym wszelkie dane osobowe osób zgłoszonych w ofercie oraz w trakcie realizacji umowy) przetwarzane będą na podstawie art. 6 ust. 1 lit. c</w:t>
      </w:r>
      <w:r w:rsidRPr="00A13560">
        <w:rPr>
          <w:rFonts w:ascii="Arial" w:eastAsia="Times New Roman" w:hAnsi="Arial" w:cs="Arial"/>
          <w:i/>
          <w:color w:val="000000"/>
          <w:sz w:val="23"/>
          <w:szCs w:val="23"/>
          <w:lang w:eastAsia="pl-PL"/>
        </w:rPr>
        <w:t xml:space="preserve"> </w:t>
      </w:r>
      <w:r w:rsidRPr="00A13560">
        <w:rPr>
          <w:rFonts w:ascii="Arial" w:eastAsia="Times New Roman" w:hAnsi="Arial" w:cs="Arial"/>
          <w:color w:val="000000"/>
          <w:sz w:val="23"/>
          <w:szCs w:val="23"/>
          <w:lang w:eastAsia="pl-PL"/>
        </w:rPr>
        <w:t xml:space="preserve">RODO w celu </w:t>
      </w:r>
      <w:r w:rsidRPr="00A13560">
        <w:rPr>
          <w:rFonts w:ascii="Arial" w:eastAsia="Calibri" w:hAnsi="Arial" w:cs="Arial"/>
          <w:color w:val="000000"/>
          <w:sz w:val="23"/>
          <w:szCs w:val="23"/>
        </w:rPr>
        <w:t>związanym z niniejszym postępowaniem o udzielenie zamówienia publicznego oraz jego realizacją jak również na podstawie art. 6 ust. 1 lit. e RODO</w:t>
      </w:r>
      <w:r w:rsidR="008807ED">
        <w:rPr>
          <w:rFonts w:ascii="Arial" w:eastAsia="Calibri" w:hAnsi="Arial" w:cs="Arial"/>
          <w:color w:val="000000"/>
          <w:sz w:val="23"/>
          <w:szCs w:val="23"/>
        </w:rPr>
        <w:br/>
      </w:r>
      <w:r w:rsidRPr="008807ED">
        <w:rPr>
          <w:rFonts w:ascii="Arial" w:eastAsia="Calibri" w:hAnsi="Arial" w:cs="Arial"/>
          <w:color w:val="000000"/>
          <w:sz w:val="23"/>
          <w:szCs w:val="23"/>
        </w:rPr>
        <w:t>w związku z koniecznością przekazania danych niezbędnych do stworzenia</w:t>
      </w:r>
      <w:r w:rsidR="008807ED">
        <w:rPr>
          <w:rFonts w:ascii="Arial" w:eastAsia="Calibri" w:hAnsi="Arial" w:cs="Arial"/>
          <w:color w:val="000000"/>
          <w:sz w:val="23"/>
          <w:szCs w:val="23"/>
        </w:rPr>
        <w:br/>
      </w:r>
      <w:r w:rsidRPr="008807ED">
        <w:rPr>
          <w:rFonts w:ascii="Arial" w:eastAsia="Calibri" w:hAnsi="Arial" w:cs="Arial"/>
          <w:color w:val="000000"/>
          <w:sz w:val="23"/>
          <w:szCs w:val="23"/>
        </w:rPr>
        <w:t>i weryfikacji dokumentów upoważniających do wejścia na teren wojskowy</w:t>
      </w:r>
      <w:r w:rsidR="000D4126" w:rsidRPr="008807ED">
        <w:rPr>
          <w:rFonts w:ascii="Arial" w:eastAsia="Calibri" w:hAnsi="Arial" w:cs="Arial"/>
          <w:color w:val="000000"/>
          <w:sz w:val="23"/>
          <w:szCs w:val="23"/>
        </w:rPr>
        <w:t>.</w:t>
      </w:r>
    </w:p>
    <w:p w14:paraId="28F98E80" w14:textId="7CF7B8C5" w:rsidR="0029073E" w:rsidRPr="00A13560" w:rsidRDefault="000D4126" w:rsidP="006554EC">
      <w:pPr>
        <w:spacing w:after="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Odbiorcami </w:t>
      </w:r>
      <w:r w:rsidR="0029073E" w:rsidRPr="00A13560">
        <w:rPr>
          <w:rFonts w:ascii="Arial" w:eastAsia="Times New Roman" w:hAnsi="Arial" w:cs="Arial"/>
          <w:color w:val="000000"/>
          <w:sz w:val="23"/>
          <w:szCs w:val="23"/>
          <w:lang w:eastAsia="pl-PL"/>
        </w:rPr>
        <w:t xml:space="preserve">Pani/Pana danych osobowych będą osoby lub podmioty, którym udostępniona zostanie dokumentacja postępowania w oparciu o art. </w:t>
      </w:r>
      <w:r w:rsidR="00C76DF0" w:rsidRPr="00A13560">
        <w:rPr>
          <w:rFonts w:ascii="Arial" w:eastAsia="Times New Roman" w:hAnsi="Arial" w:cs="Arial"/>
          <w:color w:val="000000"/>
          <w:sz w:val="23"/>
          <w:szCs w:val="23"/>
          <w:lang w:eastAsia="pl-PL"/>
        </w:rPr>
        <w:t>1</w:t>
      </w:r>
      <w:r w:rsidR="0029073E" w:rsidRPr="00A13560">
        <w:rPr>
          <w:rFonts w:ascii="Arial" w:eastAsia="Times New Roman" w:hAnsi="Arial" w:cs="Arial"/>
          <w:color w:val="000000"/>
          <w:sz w:val="23"/>
          <w:szCs w:val="23"/>
          <w:lang w:eastAsia="pl-PL"/>
        </w:rPr>
        <w:t xml:space="preserve">8 oraz art. </w:t>
      </w:r>
      <w:r w:rsidR="00783FB1" w:rsidRPr="00A13560">
        <w:rPr>
          <w:rFonts w:ascii="Arial" w:eastAsia="Times New Roman" w:hAnsi="Arial" w:cs="Arial"/>
          <w:color w:val="000000"/>
          <w:sz w:val="23"/>
          <w:szCs w:val="23"/>
          <w:lang w:eastAsia="pl-PL"/>
        </w:rPr>
        <w:t xml:space="preserve">74 ustawy z dnia 11 września 2019 r. Prawo zamówień publicznych (Dz. U. z 2019 r., poz. 2019 ze zm.) </w:t>
      </w:r>
      <w:r w:rsidR="0029073E" w:rsidRPr="00A13560">
        <w:rPr>
          <w:rFonts w:ascii="Arial" w:eastAsia="Times New Roman" w:hAnsi="Arial" w:cs="Arial"/>
          <w:color w:val="000000"/>
          <w:sz w:val="23"/>
          <w:szCs w:val="23"/>
          <w:lang w:eastAsia="pl-PL"/>
        </w:rPr>
        <w:t>oraz osoby lub podmioty współpracujące lub wykonujące działania nadzorcze w związku</w:t>
      </w:r>
      <w:r w:rsidR="006554EC">
        <w:rPr>
          <w:rFonts w:ascii="Arial" w:eastAsia="Times New Roman" w:hAnsi="Arial" w:cs="Arial"/>
          <w:color w:val="000000"/>
          <w:sz w:val="23"/>
          <w:szCs w:val="23"/>
          <w:lang w:eastAsia="pl-PL"/>
        </w:rPr>
        <w:br/>
      </w:r>
      <w:r w:rsidR="0029073E" w:rsidRPr="00A13560">
        <w:rPr>
          <w:rFonts w:ascii="Arial" w:eastAsia="Times New Roman" w:hAnsi="Arial" w:cs="Arial"/>
          <w:color w:val="000000"/>
          <w:sz w:val="23"/>
          <w:szCs w:val="23"/>
          <w:lang w:eastAsia="pl-PL"/>
        </w:rPr>
        <w:t>z realizacją umowy o udzielenie zamówienia publicznego,</w:t>
      </w:r>
    </w:p>
    <w:p w14:paraId="08DC84CB" w14:textId="100FB493" w:rsidR="0029073E" w:rsidRPr="00A13560" w:rsidRDefault="0029073E">
      <w:pPr>
        <w:numPr>
          <w:ilvl w:val="0"/>
          <w:numId w:val="41"/>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Pani/Pana dane osobowe będą przechowywane, zgodnie z art. </w:t>
      </w:r>
      <w:r w:rsidR="00783FB1" w:rsidRPr="00A13560">
        <w:rPr>
          <w:rFonts w:ascii="Arial" w:eastAsia="Times New Roman" w:hAnsi="Arial" w:cs="Arial"/>
          <w:color w:val="000000"/>
          <w:sz w:val="23"/>
          <w:szCs w:val="23"/>
          <w:lang w:eastAsia="pl-PL"/>
        </w:rPr>
        <w:t xml:space="preserve">78 </w:t>
      </w:r>
      <w:r w:rsidRPr="00A13560">
        <w:rPr>
          <w:rFonts w:ascii="Arial" w:eastAsia="Times New Roman" w:hAnsi="Arial" w:cs="Arial"/>
          <w:color w:val="000000"/>
          <w:sz w:val="23"/>
          <w:szCs w:val="23"/>
          <w:lang w:eastAsia="pl-PL"/>
        </w:rPr>
        <w:t>ust. 1 ustawy Pzp, przez okres 4 lat od dnia zakończenia postępowania o udzielenie zamówienia, a jeżeli czas trwania umowy przekracza 4 lata, okres przechowywania obejmuje cały czas trwania umowy;</w:t>
      </w:r>
    </w:p>
    <w:p w14:paraId="0EDF0D61" w14:textId="77777777" w:rsidR="0029073E" w:rsidRPr="00A13560" w:rsidRDefault="0029073E">
      <w:pPr>
        <w:numPr>
          <w:ilvl w:val="0"/>
          <w:numId w:val="41"/>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E5FF70F" w:rsidR="0029073E" w:rsidRPr="008807ED" w:rsidRDefault="0029073E">
      <w:pPr>
        <w:numPr>
          <w:ilvl w:val="0"/>
          <w:numId w:val="41"/>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w odniesieniu do Pani/Pana danych osobowych decyzje nie będą podejmowane</w:t>
      </w:r>
      <w:r w:rsidR="008807ED">
        <w:rPr>
          <w:rFonts w:ascii="Arial" w:eastAsia="Times New Roman" w:hAnsi="Arial" w:cs="Arial"/>
          <w:color w:val="000000"/>
          <w:sz w:val="23"/>
          <w:szCs w:val="23"/>
          <w:lang w:eastAsia="pl-PL"/>
        </w:rPr>
        <w:br/>
      </w:r>
      <w:r w:rsidRPr="008807ED">
        <w:rPr>
          <w:rFonts w:ascii="Arial" w:eastAsia="Times New Roman" w:hAnsi="Arial" w:cs="Arial"/>
          <w:color w:val="000000"/>
          <w:sz w:val="23"/>
          <w:szCs w:val="23"/>
          <w:lang w:eastAsia="pl-PL"/>
        </w:rPr>
        <w:t>w sposób zautomatyzowany, stosowanie do art. 22 RODO,</w:t>
      </w:r>
    </w:p>
    <w:p w14:paraId="0F3E7629" w14:textId="77777777" w:rsidR="0029073E" w:rsidRPr="00A13560" w:rsidRDefault="0029073E">
      <w:pPr>
        <w:numPr>
          <w:ilvl w:val="0"/>
          <w:numId w:val="41"/>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posiada Pani/Pan:</w:t>
      </w:r>
    </w:p>
    <w:p w14:paraId="6A47B3E5" w14:textId="77777777" w:rsidR="0029073E" w:rsidRPr="00A13560" w:rsidRDefault="0029073E" w:rsidP="006C4ED1">
      <w:pPr>
        <w:numPr>
          <w:ilvl w:val="0"/>
          <w:numId w:val="9"/>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15 RODO prawo dostępu do danych osobowych Pani/Pana dotyczących</w:t>
      </w:r>
    </w:p>
    <w:p w14:paraId="5BCD5073" w14:textId="043C41FE" w:rsidR="0029073E" w:rsidRPr="00A13560" w:rsidRDefault="0029073E" w:rsidP="006554EC">
      <w:pPr>
        <w:numPr>
          <w:ilvl w:val="0"/>
          <w:numId w:val="6"/>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16BC64F3" w:rsidR="0029073E" w:rsidRPr="00A13560" w:rsidRDefault="0029073E" w:rsidP="006554EC">
      <w:pPr>
        <w:numPr>
          <w:ilvl w:val="0"/>
          <w:numId w:val="6"/>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w:t>
      </w:r>
      <w:r w:rsidRPr="00A13560">
        <w:rPr>
          <w:rFonts w:ascii="Arial" w:eastAsia="Times New Roman" w:hAnsi="Arial" w:cs="Arial"/>
          <w:color w:val="000000"/>
          <w:sz w:val="23"/>
          <w:szCs w:val="23"/>
          <w:lang w:eastAsia="pl-PL"/>
        </w:rPr>
        <w:lastRenderedPageBreak/>
        <w:t>lub z uwagi na ważne względy interesu publicznego Unii Europejskiej lub państwa członkowskiego.</w:t>
      </w:r>
    </w:p>
    <w:p w14:paraId="60B2A6A7" w14:textId="7BE05104" w:rsidR="00B214AD" w:rsidRPr="008807ED" w:rsidRDefault="0029073E" w:rsidP="008807ED">
      <w:pPr>
        <w:numPr>
          <w:ilvl w:val="0"/>
          <w:numId w:val="9"/>
        </w:numPr>
        <w:spacing w:before="120" w:after="120" w:line="240" w:lineRule="auto"/>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prawo do wniesienia skargi do Prezesa Urzędu Ochrony Danych Osobowych, gdy uzna Pani/Pan, że przetwarzanie danych osobowych Pani/Pana dotyczących narusza przepisy RODO;</w:t>
      </w:r>
    </w:p>
    <w:p w14:paraId="47E4A828" w14:textId="77777777" w:rsidR="0029073E" w:rsidRPr="00A13560" w:rsidRDefault="0029073E" w:rsidP="006C4ED1">
      <w:pPr>
        <w:numPr>
          <w:ilvl w:val="0"/>
          <w:numId w:val="9"/>
        </w:numPr>
        <w:spacing w:before="120" w:after="120" w:line="240" w:lineRule="auto"/>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nie przysługuje Pani/Panu:</w:t>
      </w:r>
    </w:p>
    <w:p w14:paraId="2A13CEEA" w14:textId="77777777" w:rsidR="0029073E" w:rsidRPr="00A13560"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w związku z art. 17 ust. 3 lit. b, d lub e RODO prawo do usunięcia danych osobowych;</w:t>
      </w:r>
    </w:p>
    <w:p w14:paraId="54F5AC51" w14:textId="77777777" w:rsidR="0029073E" w:rsidRPr="00A13560"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prawo do przenoszenia danych osobowych, o którym mowa w art. 20 RODO;</w:t>
      </w:r>
    </w:p>
    <w:p w14:paraId="53AA1E07" w14:textId="4E2757B7" w:rsidR="00835377" w:rsidRPr="00FA10A1" w:rsidRDefault="0029073E" w:rsidP="00FA10A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na podstawie art. 21 RODO prawo sprzeciwu, wobec przetwarzania danych osobowych, gdyż podstawą prawną przetwarzania Pani/Pana danych osobowych jest art. 6 ust. 1 lit. c RODO.</w:t>
      </w:r>
    </w:p>
    <w:p w14:paraId="7C40D2EA" w14:textId="7D0628E4" w:rsidR="000C00CF" w:rsidRDefault="006554EC" w:rsidP="006554E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XXVI</w:t>
      </w:r>
    </w:p>
    <w:p w14:paraId="2DC5E04C" w14:textId="208FF4CE" w:rsidR="005A6FAB" w:rsidRPr="000C00CF" w:rsidRDefault="000348B8"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14E058FA" w14:textId="776857CC" w:rsidR="009F7477" w:rsidRPr="002C473C" w:rsidRDefault="00641824" w:rsidP="00641824">
      <w:pPr>
        <w:spacing w:after="120" w:line="240" w:lineRule="auto"/>
        <w:jc w:val="both"/>
        <w:rPr>
          <w:rFonts w:ascii="Arial" w:eastAsia="Times New Roman" w:hAnsi="Arial" w:cs="Arial"/>
          <w:b/>
          <w:bCs/>
          <w:iCs/>
          <w:sz w:val="23"/>
          <w:szCs w:val="23"/>
          <w:u w:val="single"/>
          <w:lang w:eastAsia="pl-PL"/>
        </w:rPr>
      </w:pPr>
      <w:r w:rsidRPr="002C473C">
        <w:rPr>
          <w:rFonts w:ascii="Arial" w:eastAsia="Times New Roman" w:hAnsi="Arial" w:cs="Arial"/>
          <w:b/>
          <w:bCs/>
          <w:iCs/>
          <w:sz w:val="23"/>
          <w:szCs w:val="23"/>
          <w:u w:val="single"/>
          <w:lang w:eastAsia="pl-PL"/>
        </w:rPr>
        <w:t>ZAŁĄCZNIKI:</w:t>
      </w:r>
    </w:p>
    <w:tbl>
      <w:tblPr>
        <w:tblStyle w:val="Tabela-Siatk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087"/>
      </w:tblGrid>
      <w:tr w:rsidR="005C08F9" w:rsidRPr="00174FDF" w14:paraId="2F6C0392" w14:textId="77777777" w:rsidTr="00C23D73">
        <w:trPr>
          <w:trHeight w:val="399"/>
        </w:trPr>
        <w:tc>
          <w:tcPr>
            <w:tcW w:w="2694" w:type="dxa"/>
          </w:tcPr>
          <w:p w14:paraId="0134E64F" w14:textId="4029D36B" w:rsidR="00746CA2" w:rsidRPr="002445D3" w:rsidRDefault="005C08F9" w:rsidP="00B608CA">
            <w:pPr>
              <w:spacing w:line="360" w:lineRule="auto"/>
              <w:ind w:right="28"/>
              <w:rPr>
                <w:rFonts w:ascii="Arial" w:eastAsia="Times New Roman" w:hAnsi="Arial" w:cs="Arial"/>
                <w:lang w:eastAsia="pl-PL"/>
              </w:rPr>
            </w:pPr>
            <w:bookmarkStart w:id="14" w:name="_Hlk109220965"/>
            <w:bookmarkStart w:id="15" w:name="_Hlk109220983"/>
            <w:r w:rsidRPr="00174FDF">
              <w:rPr>
                <w:rFonts w:ascii="Arial" w:eastAsia="Times New Roman" w:hAnsi="Arial" w:cs="Arial"/>
                <w:iCs/>
                <w:u w:val="single"/>
                <w:lang w:eastAsia="pl-PL"/>
              </w:rPr>
              <w:t>Załącznik Nr 1</w:t>
            </w:r>
            <w:r w:rsidRPr="00174FDF">
              <w:rPr>
                <w:rFonts w:ascii="Arial" w:eastAsia="Times New Roman" w:hAnsi="Arial" w:cs="Arial"/>
                <w:lang w:eastAsia="pl-PL"/>
              </w:rPr>
              <w:t xml:space="preserve"> –</w:t>
            </w:r>
          </w:p>
        </w:tc>
        <w:tc>
          <w:tcPr>
            <w:tcW w:w="7087" w:type="dxa"/>
          </w:tcPr>
          <w:p w14:paraId="65740837" w14:textId="70D7B651" w:rsidR="00746CA2" w:rsidRPr="0042744B" w:rsidRDefault="006554EC" w:rsidP="002445D3">
            <w:pPr>
              <w:spacing w:line="360" w:lineRule="auto"/>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Formularz ofertowy</w:t>
            </w:r>
          </w:p>
        </w:tc>
      </w:tr>
      <w:tr w:rsidR="005C08F9" w:rsidRPr="00174FDF" w14:paraId="62383E1C" w14:textId="77777777" w:rsidTr="00C23D73">
        <w:trPr>
          <w:trHeight w:val="144"/>
        </w:trPr>
        <w:tc>
          <w:tcPr>
            <w:tcW w:w="2694" w:type="dxa"/>
          </w:tcPr>
          <w:p w14:paraId="5DD1B1F5" w14:textId="4B036020" w:rsidR="005C08F9" w:rsidRPr="006554EC" w:rsidRDefault="005C08F9" w:rsidP="006554EC">
            <w:pPr>
              <w:widowControl w:val="0"/>
              <w:autoSpaceDE w:val="0"/>
              <w:autoSpaceDN w:val="0"/>
              <w:adjustRightInd w:val="0"/>
              <w:spacing w:line="360" w:lineRule="auto"/>
              <w:ind w:left="1843" w:right="6" w:hanging="1843"/>
              <w:rPr>
                <w:rFonts w:ascii="Arial" w:eastAsia="Times New Roman" w:hAnsi="Arial" w:cs="Arial"/>
                <w:iCs/>
                <w:u w:val="single"/>
                <w:lang w:eastAsia="pl-PL"/>
              </w:rPr>
            </w:pPr>
            <w:r w:rsidRPr="00174FDF">
              <w:rPr>
                <w:rFonts w:ascii="Arial" w:eastAsia="Times New Roman" w:hAnsi="Arial" w:cs="Arial"/>
                <w:iCs/>
                <w:u w:val="single"/>
                <w:lang w:eastAsia="pl-PL"/>
              </w:rPr>
              <w:t xml:space="preserve">Załącznik Nr </w:t>
            </w:r>
            <w:r w:rsidR="006554EC">
              <w:rPr>
                <w:rFonts w:ascii="Arial" w:eastAsia="Times New Roman" w:hAnsi="Arial" w:cs="Arial"/>
                <w:iCs/>
                <w:u w:val="single"/>
                <w:lang w:eastAsia="pl-PL"/>
              </w:rPr>
              <w:t>2</w:t>
            </w:r>
            <w:r w:rsidR="006554EC" w:rsidRPr="00174FDF">
              <w:rPr>
                <w:rFonts w:ascii="Arial" w:eastAsia="Times New Roman" w:hAnsi="Arial" w:cs="Arial"/>
                <w:lang w:eastAsia="pl-PL"/>
              </w:rPr>
              <w:t xml:space="preserve"> –</w:t>
            </w:r>
          </w:p>
        </w:tc>
        <w:tc>
          <w:tcPr>
            <w:tcW w:w="7087" w:type="dxa"/>
          </w:tcPr>
          <w:p w14:paraId="50A4ED81" w14:textId="1574FB6A" w:rsidR="00FA35F9" w:rsidRPr="0042744B" w:rsidRDefault="005C08F9" w:rsidP="0042744B">
            <w:pPr>
              <w:spacing w:line="360" w:lineRule="auto"/>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Oświadczenie w formie JEDZ</w:t>
            </w:r>
          </w:p>
        </w:tc>
      </w:tr>
      <w:tr w:rsidR="005C08F9" w:rsidRPr="00174FDF" w14:paraId="1C7F282A" w14:textId="77777777" w:rsidTr="00C23D73">
        <w:trPr>
          <w:trHeight w:val="1042"/>
        </w:trPr>
        <w:tc>
          <w:tcPr>
            <w:tcW w:w="2694" w:type="dxa"/>
          </w:tcPr>
          <w:p w14:paraId="22B3A69E" w14:textId="0E31A93D" w:rsidR="005C08F9" w:rsidRPr="00174FDF" w:rsidRDefault="005C08F9" w:rsidP="00B608CA">
            <w:pPr>
              <w:widowControl w:val="0"/>
              <w:autoSpaceDE w:val="0"/>
              <w:autoSpaceDN w:val="0"/>
              <w:adjustRightInd w:val="0"/>
              <w:spacing w:line="360" w:lineRule="auto"/>
              <w:ind w:right="6"/>
              <w:rPr>
                <w:rFonts w:ascii="Arial" w:eastAsia="Times New Roman" w:hAnsi="Arial" w:cs="Arial"/>
                <w:iCs/>
                <w:lang w:eastAsia="pl-PL"/>
              </w:rPr>
            </w:pPr>
            <w:r w:rsidRPr="00174FDF">
              <w:rPr>
                <w:rFonts w:ascii="Arial" w:eastAsia="Times New Roman" w:hAnsi="Arial" w:cs="Arial"/>
                <w:u w:val="single"/>
                <w:lang w:eastAsia="pl-PL"/>
              </w:rPr>
              <w:t xml:space="preserve">Załącznik Nr </w:t>
            </w:r>
            <w:r w:rsidR="006554EC">
              <w:rPr>
                <w:rFonts w:ascii="Arial" w:eastAsia="Times New Roman" w:hAnsi="Arial" w:cs="Arial"/>
                <w:u w:val="single"/>
                <w:lang w:eastAsia="pl-PL"/>
              </w:rPr>
              <w:t xml:space="preserve">3 </w:t>
            </w:r>
            <w:r w:rsidRPr="00174FDF">
              <w:rPr>
                <w:rFonts w:ascii="Arial" w:eastAsia="Times New Roman" w:hAnsi="Arial" w:cs="Arial"/>
                <w:lang w:eastAsia="pl-PL"/>
              </w:rPr>
              <w:t xml:space="preserve">–  </w:t>
            </w:r>
          </w:p>
        </w:tc>
        <w:tc>
          <w:tcPr>
            <w:tcW w:w="7087" w:type="dxa"/>
          </w:tcPr>
          <w:p w14:paraId="610BCB32" w14:textId="77777777" w:rsidR="005C08F9" w:rsidRPr="0042744B" w:rsidRDefault="005C08F9" w:rsidP="006554EC">
            <w:pPr>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 xml:space="preserve">Oświadczenie Wykonawcy o aktualności informacji zawartych </w:t>
            </w:r>
            <w:r w:rsidRPr="0042744B">
              <w:rPr>
                <w:rFonts w:ascii="Arial" w:eastAsia="Times New Roman" w:hAnsi="Arial" w:cs="Arial"/>
                <w:iCs/>
                <w:sz w:val="23"/>
                <w:szCs w:val="23"/>
                <w:lang w:eastAsia="pl-PL"/>
              </w:rPr>
              <w:br/>
              <w:t xml:space="preserve">w oświadczeniu, o którym mowa w art. 125 ust. 1 ustawy, potwierdzające brak podstaw wykluczenia </w:t>
            </w:r>
          </w:p>
        </w:tc>
      </w:tr>
      <w:tr w:rsidR="005C08F9" w:rsidRPr="00174FDF" w14:paraId="6CD82503" w14:textId="77777777" w:rsidTr="00C23D73">
        <w:trPr>
          <w:trHeight w:val="2205"/>
        </w:trPr>
        <w:tc>
          <w:tcPr>
            <w:tcW w:w="2694" w:type="dxa"/>
          </w:tcPr>
          <w:p w14:paraId="5534956B" w14:textId="4C64915A" w:rsidR="005C08F9" w:rsidRPr="00174FDF" w:rsidRDefault="008807ED" w:rsidP="00B608CA">
            <w:pPr>
              <w:spacing w:line="360" w:lineRule="auto"/>
              <w:ind w:left="1843" w:right="28" w:hanging="1843"/>
              <w:rPr>
                <w:rFonts w:ascii="Arial" w:eastAsia="Times New Roman" w:hAnsi="Arial" w:cs="Arial"/>
                <w:iCs/>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6554EC">
              <w:rPr>
                <w:rFonts w:ascii="Arial" w:eastAsia="Times New Roman" w:hAnsi="Arial" w:cs="Arial"/>
                <w:u w:val="single"/>
                <w:lang w:eastAsia="pl-PL"/>
              </w:rPr>
              <w:t>4</w:t>
            </w:r>
            <w:r w:rsidR="005C08F9" w:rsidRPr="00174FDF">
              <w:rPr>
                <w:rFonts w:ascii="Arial" w:eastAsia="Times New Roman" w:hAnsi="Arial" w:cs="Arial"/>
                <w:u w:val="single"/>
                <w:lang w:eastAsia="pl-PL"/>
              </w:rPr>
              <w:t xml:space="preserve"> </w:t>
            </w:r>
            <w:r w:rsidR="005C08F9" w:rsidRPr="00174FDF">
              <w:rPr>
                <w:rFonts w:ascii="Arial" w:eastAsia="Times New Roman" w:hAnsi="Arial" w:cs="Arial"/>
                <w:lang w:eastAsia="pl-PL"/>
              </w:rPr>
              <w:t xml:space="preserve"> –</w:t>
            </w:r>
            <w:r w:rsidR="005C08F9" w:rsidRPr="00174FDF">
              <w:rPr>
                <w:rFonts w:ascii="Arial" w:eastAsia="Times New Roman" w:hAnsi="Arial" w:cs="Arial"/>
                <w:iCs/>
                <w:lang w:eastAsia="pl-PL"/>
              </w:rPr>
              <w:t xml:space="preserve">  </w:t>
            </w:r>
          </w:p>
          <w:p w14:paraId="5D55129F" w14:textId="77777777" w:rsidR="005C08F9" w:rsidRPr="00174FDF" w:rsidRDefault="005C08F9" w:rsidP="00B608CA">
            <w:pPr>
              <w:spacing w:line="360" w:lineRule="auto"/>
              <w:rPr>
                <w:rFonts w:ascii="Arial" w:eastAsia="Times New Roman" w:hAnsi="Arial" w:cs="Arial"/>
                <w:b/>
                <w:bCs/>
                <w:iCs/>
                <w:u w:val="single"/>
                <w:lang w:eastAsia="pl-PL"/>
              </w:rPr>
            </w:pPr>
          </w:p>
        </w:tc>
        <w:tc>
          <w:tcPr>
            <w:tcW w:w="7087" w:type="dxa"/>
          </w:tcPr>
          <w:p w14:paraId="23B8350E" w14:textId="6A5A32B7" w:rsidR="005C08F9" w:rsidRPr="0042744B" w:rsidRDefault="000E0C18" w:rsidP="00EB5F1F">
            <w:pPr>
              <w:jc w:val="both"/>
              <w:rPr>
                <w:rFonts w:ascii="Arial" w:hAnsi="Arial" w:cs="Arial"/>
                <w:iCs/>
                <w:sz w:val="23"/>
                <w:szCs w:val="23"/>
              </w:rPr>
            </w:pPr>
            <w:r>
              <w:rPr>
                <w:rFonts w:ascii="Arial" w:hAnsi="Arial" w:cs="Arial"/>
                <w:sz w:val="23"/>
                <w:szCs w:val="23"/>
              </w:rPr>
              <w:t>O</w:t>
            </w:r>
            <w:r w:rsidR="005C08F9" w:rsidRPr="0042744B">
              <w:rPr>
                <w:rFonts w:ascii="Arial" w:hAnsi="Arial" w:cs="Arial"/>
                <w:sz w:val="23"/>
                <w:szCs w:val="23"/>
              </w:rPr>
              <w:t>świadczenie o niepodleganiu wykluczeniu na podstawie art. 7 ust. 1 ustawy o szczególnych rozwiązaniach w zakresie przeciwdziałania wspieraniu agresji na Ukrainę oraz służących ochronie bezpieczeństwa narodowego (Dz. U. z 202</w:t>
            </w:r>
            <w:r w:rsidR="00F570DA">
              <w:rPr>
                <w:rFonts w:ascii="Arial" w:hAnsi="Arial" w:cs="Arial"/>
                <w:sz w:val="23"/>
                <w:szCs w:val="23"/>
              </w:rPr>
              <w:t>4</w:t>
            </w:r>
            <w:r w:rsidR="005C08F9" w:rsidRPr="0042744B">
              <w:rPr>
                <w:rFonts w:ascii="Arial" w:hAnsi="Arial" w:cs="Arial"/>
                <w:sz w:val="23"/>
                <w:szCs w:val="23"/>
              </w:rPr>
              <w:t xml:space="preserve"> r., poz. </w:t>
            </w:r>
            <w:r w:rsidR="00F570DA">
              <w:rPr>
                <w:rFonts w:ascii="Arial" w:hAnsi="Arial" w:cs="Arial"/>
                <w:sz w:val="23"/>
                <w:szCs w:val="23"/>
              </w:rPr>
              <w:t>507</w:t>
            </w:r>
            <w:r w:rsidR="005C08F9" w:rsidRPr="0042744B">
              <w:rPr>
                <w:rFonts w:ascii="Arial" w:hAnsi="Arial" w:cs="Arial"/>
                <w:sz w:val="23"/>
                <w:szCs w:val="23"/>
              </w:rPr>
              <w:t>)</w:t>
            </w:r>
            <w:r w:rsidR="00EF0641" w:rsidRPr="0042744B">
              <w:rPr>
                <w:rFonts w:ascii="Arial" w:hAnsi="Arial" w:cs="Arial"/>
                <w:iCs/>
                <w:sz w:val="23"/>
                <w:szCs w:val="23"/>
              </w:rPr>
              <w:t xml:space="preserve"> oraz na podstawie art. 5k rozporządzenia Rady (UE) nr 833/2014</w:t>
            </w:r>
            <w:r w:rsidR="0042744B">
              <w:rPr>
                <w:rFonts w:ascii="Arial" w:hAnsi="Arial" w:cs="Arial"/>
                <w:iCs/>
                <w:sz w:val="23"/>
                <w:szCs w:val="23"/>
              </w:rPr>
              <w:br/>
            </w:r>
            <w:r w:rsidR="00EF0641" w:rsidRPr="0042744B">
              <w:rPr>
                <w:rFonts w:ascii="Arial" w:hAnsi="Arial" w:cs="Arial"/>
                <w:iCs/>
                <w:sz w:val="23"/>
                <w:szCs w:val="23"/>
              </w:rPr>
              <w:t>z dnia 31 lipca 2014 r. dotyczącego środków ograniczających</w:t>
            </w:r>
            <w:r w:rsidR="0042744B">
              <w:rPr>
                <w:rFonts w:ascii="Arial" w:hAnsi="Arial" w:cs="Arial"/>
                <w:iCs/>
                <w:sz w:val="23"/>
                <w:szCs w:val="23"/>
              </w:rPr>
              <w:br/>
            </w:r>
            <w:r w:rsidR="00EF0641" w:rsidRPr="0042744B">
              <w:rPr>
                <w:rFonts w:ascii="Arial" w:hAnsi="Arial" w:cs="Arial"/>
                <w:iCs/>
                <w:sz w:val="23"/>
                <w:szCs w:val="23"/>
              </w:rPr>
              <w:t>w związku z działaniami Rosji destabilizującymi sytuację na Ukrainie (Dz. Urz. UE nr L 229 z 31.7.2014,  str.1)</w:t>
            </w:r>
          </w:p>
        </w:tc>
      </w:tr>
      <w:tr w:rsidR="005C08F9" w:rsidRPr="00174FDF" w14:paraId="332F10AA" w14:textId="77777777" w:rsidTr="00C23D73">
        <w:tc>
          <w:tcPr>
            <w:tcW w:w="2694" w:type="dxa"/>
          </w:tcPr>
          <w:p w14:paraId="19668786" w14:textId="4BB493B1" w:rsidR="005C08F9" w:rsidRPr="00174FDF" w:rsidRDefault="008807ED" w:rsidP="00D5380F">
            <w:pPr>
              <w:spacing w:before="240" w:line="360" w:lineRule="auto"/>
              <w:ind w:right="28"/>
              <w:rPr>
                <w:rFonts w:ascii="Arial" w:eastAsia="Times New Roman" w:hAnsi="Arial" w:cs="Arial"/>
                <w:u w:val="single"/>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D5380F">
              <w:rPr>
                <w:rFonts w:ascii="Arial" w:eastAsia="Times New Roman" w:hAnsi="Arial" w:cs="Arial"/>
                <w:u w:val="single"/>
                <w:lang w:eastAsia="pl-PL"/>
              </w:rPr>
              <w:t>5</w:t>
            </w:r>
            <w:r w:rsidR="005C08F9" w:rsidRPr="00593308">
              <w:rPr>
                <w:rFonts w:ascii="Arial" w:eastAsia="Times New Roman" w:hAnsi="Arial" w:cs="Arial"/>
                <w:lang w:eastAsia="pl-PL"/>
              </w:rPr>
              <w:t xml:space="preserve">  –</w:t>
            </w:r>
            <w:r w:rsidR="005C08F9" w:rsidRPr="00174FDF">
              <w:rPr>
                <w:rFonts w:ascii="Arial" w:eastAsia="Times New Roman" w:hAnsi="Arial" w:cs="Arial"/>
                <w:u w:val="single"/>
                <w:lang w:eastAsia="pl-PL"/>
              </w:rPr>
              <w:t xml:space="preserve">  </w:t>
            </w:r>
          </w:p>
        </w:tc>
        <w:tc>
          <w:tcPr>
            <w:tcW w:w="7087" w:type="dxa"/>
          </w:tcPr>
          <w:p w14:paraId="0D69E97D" w14:textId="54789097" w:rsidR="005C08F9" w:rsidRPr="0042744B" w:rsidRDefault="001801D8" w:rsidP="0076504E">
            <w:pPr>
              <w:spacing w:before="240" w:line="360" w:lineRule="auto"/>
              <w:rPr>
                <w:rFonts w:ascii="Arial" w:eastAsia="Times New Roman" w:hAnsi="Arial" w:cs="Arial"/>
                <w:iCs/>
                <w:sz w:val="23"/>
                <w:szCs w:val="23"/>
                <w:lang w:eastAsia="pl-PL"/>
              </w:rPr>
            </w:pPr>
            <w:r w:rsidRPr="0042744B">
              <w:rPr>
                <w:rFonts w:ascii="Arial" w:eastAsia="Times New Roman" w:hAnsi="Arial" w:cs="Arial"/>
                <w:iCs/>
                <w:sz w:val="23"/>
                <w:szCs w:val="23"/>
                <w:lang w:eastAsia="pl-PL"/>
              </w:rPr>
              <w:t>Opis przedmiotu z</w:t>
            </w:r>
            <w:r w:rsidR="000A0BE8" w:rsidRPr="0042744B">
              <w:rPr>
                <w:rFonts w:ascii="Arial" w:eastAsia="Times New Roman" w:hAnsi="Arial" w:cs="Arial"/>
                <w:iCs/>
                <w:sz w:val="23"/>
                <w:szCs w:val="23"/>
                <w:lang w:eastAsia="pl-PL"/>
              </w:rPr>
              <w:t>amówienia</w:t>
            </w:r>
          </w:p>
        </w:tc>
      </w:tr>
      <w:tr w:rsidR="005C08F9" w:rsidRPr="00174FDF" w14:paraId="41B199D2" w14:textId="77777777" w:rsidTr="00C23D73">
        <w:tc>
          <w:tcPr>
            <w:tcW w:w="2694" w:type="dxa"/>
          </w:tcPr>
          <w:p w14:paraId="3F5A370D" w14:textId="4166E54C" w:rsidR="005C08F9" w:rsidRDefault="008807ED" w:rsidP="00B608CA">
            <w:pPr>
              <w:spacing w:line="360" w:lineRule="auto"/>
              <w:ind w:left="1843" w:right="28" w:hanging="1843"/>
              <w:rPr>
                <w:rFonts w:ascii="Arial" w:eastAsia="Times New Roman" w:hAnsi="Arial" w:cs="Arial"/>
                <w:iCs/>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D5380F">
              <w:rPr>
                <w:rFonts w:ascii="Arial" w:eastAsia="Times New Roman" w:hAnsi="Arial" w:cs="Arial"/>
                <w:u w:val="single"/>
                <w:lang w:eastAsia="pl-PL"/>
              </w:rPr>
              <w:t>6</w:t>
            </w:r>
            <w:r w:rsidR="005C08F9" w:rsidRPr="00174FDF">
              <w:rPr>
                <w:rFonts w:ascii="Arial" w:eastAsia="Times New Roman" w:hAnsi="Arial" w:cs="Arial"/>
                <w:u w:val="single"/>
                <w:lang w:eastAsia="pl-PL"/>
              </w:rPr>
              <w:t xml:space="preserve"> </w:t>
            </w:r>
            <w:r w:rsidR="005C08F9" w:rsidRPr="00174FDF">
              <w:rPr>
                <w:rFonts w:ascii="Arial" w:eastAsia="Times New Roman" w:hAnsi="Arial" w:cs="Arial"/>
                <w:lang w:eastAsia="pl-PL"/>
              </w:rPr>
              <w:t xml:space="preserve"> –</w:t>
            </w:r>
            <w:r w:rsidR="005C08F9" w:rsidRPr="00174FDF">
              <w:rPr>
                <w:rFonts w:ascii="Arial" w:eastAsia="Times New Roman" w:hAnsi="Arial" w:cs="Arial"/>
                <w:iCs/>
                <w:lang w:eastAsia="pl-PL"/>
              </w:rPr>
              <w:t xml:space="preserve">  </w:t>
            </w:r>
          </w:p>
          <w:p w14:paraId="19C5439F" w14:textId="39E02BEA" w:rsidR="00593308" w:rsidRPr="00174FDF" w:rsidRDefault="00593308" w:rsidP="00B608CA">
            <w:pPr>
              <w:spacing w:line="360" w:lineRule="auto"/>
              <w:ind w:left="1843" w:right="28" w:hanging="1843"/>
              <w:rPr>
                <w:rFonts w:ascii="Arial" w:eastAsia="Times New Roman" w:hAnsi="Arial" w:cs="Arial"/>
                <w:u w:val="single"/>
                <w:lang w:eastAsia="pl-PL"/>
              </w:rPr>
            </w:pPr>
            <w:r>
              <w:rPr>
                <w:rFonts w:ascii="Arial" w:eastAsia="Times New Roman" w:hAnsi="Arial" w:cs="Arial"/>
                <w:u w:val="single"/>
                <w:lang w:eastAsia="pl-PL"/>
              </w:rPr>
              <w:t xml:space="preserve">Załącznik Nr </w:t>
            </w:r>
            <w:r w:rsidR="00D5380F">
              <w:rPr>
                <w:rFonts w:ascii="Arial" w:eastAsia="Times New Roman" w:hAnsi="Arial" w:cs="Arial"/>
                <w:u w:val="single"/>
                <w:lang w:eastAsia="pl-PL"/>
              </w:rPr>
              <w:t>7</w:t>
            </w:r>
            <w:r>
              <w:rPr>
                <w:rFonts w:ascii="Arial" w:eastAsia="Times New Roman" w:hAnsi="Arial" w:cs="Arial"/>
                <w:u w:val="single"/>
                <w:lang w:eastAsia="pl-PL"/>
              </w:rPr>
              <w:t xml:space="preserve"> </w:t>
            </w:r>
            <w:r w:rsidRPr="00593308">
              <w:rPr>
                <w:rFonts w:ascii="Arial" w:eastAsia="Times New Roman" w:hAnsi="Arial" w:cs="Arial"/>
                <w:lang w:eastAsia="pl-PL"/>
              </w:rPr>
              <w:t xml:space="preserve">– </w:t>
            </w:r>
          </w:p>
        </w:tc>
        <w:tc>
          <w:tcPr>
            <w:tcW w:w="7087" w:type="dxa"/>
          </w:tcPr>
          <w:p w14:paraId="27759EA6" w14:textId="77777777" w:rsidR="005C08F9" w:rsidRDefault="000A0BE8" w:rsidP="00B608CA">
            <w:pPr>
              <w:spacing w:line="360" w:lineRule="auto"/>
              <w:rPr>
                <w:rFonts w:ascii="Arial" w:eastAsia="Times New Roman" w:hAnsi="Arial" w:cs="Arial"/>
                <w:iCs/>
                <w:sz w:val="23"/>
                <w:szCs w:val="23"/>
                <w:lang w:eastAsia="pl-PL"/>
              </w:rPr>
            </w:pPr>
            <w:r w:rsidRPr="0042744B">
              <w:rPr>
                <w:rFonts w:ascii="Arial" w:eastAsia="Times New Roman" w:hAnsi="Arial" w:cs="Arial"/>
                <w:iCs/>
                <w:sz w:val="23"/>
                <w:szCs w:val="23"/>
                <w:lang w:eastAsia="pl-PL"/>
              </w:rPr>
              <w:t>Projektowane postanowienia umowy</w:t>
            </w:r>
          </w:p>
          <w:p w14:paraId="3FBFF1F2" w14:textId="3454E854" w:rsidR="00593308" w:rsidRPr="0042744B" w:rsidRDefault="00593308" w:rsidP="00B608CA">
            <w:pPr>
              <w:spacing w:line="360" w:lineRule="auto"/>
              <w:rPr>
                <w:rFonts w:ascii="Arial" w:eastAsia="Times New Roman" w:hAnsi="Arial" w:cs="Arial"/>
                <w:iCs/>
                <w:sz w:val="23"/>
                <w:szCs w:val="23"/>
                <w:lang w:eastAsia="pl-PL"/>
              </w:rPr>
            </w:pPr>
            <w:r>
              <w:rPr>
                <w:rFonts w:ascii="Arial" w:eastAsia="Times New Roman" w:hAnsi="Arial" w:cs="Arial"/>
                <w:iCs/>
                <w:sz w:val="23"/>
                <w:szCs w:val="23"/>
                <w:lang w:eastAsia="pl-PL"/>
              </w:rPr>
              <w:t>Specyfikacja techniczna w zakresie równoważności</w:t>
            </w:r>
          </w:p>
        </w:tc>
      </w:tr>
      <w:bookmarkEnd w:id="14"/>
      <w:bookmarkEnd w:id="15"/>
    </w:tbl>
    <w:p w14:paraId="664E4481" w14:textId="77777777" w:rsidR="00ED3D39" w:rsidRDefault="00ED3D39" w:rsidP="00ED3D39">
      <w:pPr>
        <w:spacing w:before="240" w:after="120" w:line="240" w:lineRule="auto"/>
        <w:rPr>
          <w:rFonts w:ascii="Arial" w:eastAsia="Times New Roman" w:hAnsi="Arial" w:cs="Arial"/>
          <w:b/>
          <w:bCs/>
          <w:sz w:val="24"/>
          <w:szCs w:val="24"/>
        </w:rPr>
      </w:pPr>
    </w:p>
    <w:p w14:paraId="1525BBA0" w14:textId="77777777" w:rsidR="00ED3D39" w:rsidRDefault="00ED3D39" w:rsidP="00ED3D39">
      <w:pPr>
        <w:spacing w:before="240" w:after="120" w:line="240" w:lineRule="auto"/>
        <w:rPr>
          <w:rFonts w:ascii="Arial" w:eastAsia="Times New Roman" w:hAnsi="Arial" w:cs="Arial"/>
          <w:b/>
          <w:bCs/>
          <w:sz w:val="24"/>
          <w:szCs w:val="24"/>
        </w:rPr>
      </w:pPr>
    </w:p>
    <w:p w14:paraId="64AB27EA" w14:textId="77777777" w:rsidR="00ED3D39" w:rsidRDefault="00ED3D39" w:rsidP="00ED3D39">
      <w:pPr>
        <w:spacing w:before="240" w:after="120" w:line="240" w:lineRule="auto"/>
        <w:rPr>
          <w:rFonts w:ascii="Arial" w:eastAsia="Times New Roman" w:hAnsi="Arial" w:cs="Arial"/>
          <w:b/>
          <w:bCs/>
          <w:sz w:val="24"/>
          <w:szCs w:val="24"/>
        </w:rPr>
      </w:pPr>
    </w:p>
    <w:p w14:paraId="4FDA3B57" w14:textId="77777777" w:rsidR="00ED3D39" w:rsidRDefault="00ED3D39" w:rsidP="00ED3D39">
      <w:pPr>
        <w:spacing w:before="240" w:after="120" w:line="240" w:lineRule="auto"/>
        <w:rPr>
          <w:rFonts w:ascii="Arial" w:eastAsia="Times New Roman" w:hAnsi="Arial" w:cs="Arial"/>
          <w:b/>
          <w:bCs/>
          <w:sz w:val="24"/>
          <w:szCs w:val="24"/>
        </w:rPr>
        <w:sectPr w:rsidR="00ED3D39" w:rsidSect="00D6463C">
          <w:pgSz w:w="11906" w:h="16838"/>
          <w:pgMar w:top="992" w:right="1134" w:bottom="1134" w:left="1134" w:header="708" w:footer="708" w:gutter="0"/>
          <w:cols w:space="708"/>
          <w:docGrid w:linePitch="360"/>
        </w:sectPr>
      </w:pPr>
    </w:p>
    <w:p w14:paraId="14E05924" w14:textId="7858BEDE" w:rsidR="00F61354" w:rsidRPr="00064953" w:rsidRDefault="00F61354" w:rsidP="00ED3D39">
      <w:pPr>
        <w:spacing w:before="240" w:after="120" w:line="240" w:lineRule="auto"/>
        <w:jc w:val="right"/>
        <w:rPr>
          <w:rFonts w:ascii="Arial" w:eastAsia="Times New Roman" w:hAnsi="Arial" w:cs="Arial"/>
          <w:b/>
          <w:bCs/>
          <w:sz w:val="24"/>
          <w:szCs w:val="24"/>
        </w:rPr>
      </w:pPr>
      <w:r w:rsidRPr="00064953">
        <w:rPr>
          <w:rFonts w:ascii="Arial" w:eastAsia="Times New Roman" w:hAnsi="Arial" w:cs="Arial"/>
          <w:b/>
          <w:bCs/>
          <w:sz w:val="24"/>
          <w:szCs w:val="24"/>
        </w:rPr>
        <w:lastRenderedPageBreak/>
        <w:t>ZAŁĄCZNIK  NR 1</w:t>
      </w:r>
      <w:r w:rsidR="00284045" w:rsidRPr="00064953">
        <w:rPr>
          <w:rFonts w:ascii="Arial" w:eastAsia="Times New Roman" w:hAnsi="Arial" w:cs="Arial"/>
          <w:b/>
          <w:bCs/>
          <w:sz w:val="24"/>
          <w:szCs w:val="24"/>
        </w:rPr>
        <w:t xml:space="preserve"> DO SWZ</w:t>
      </w:r>
    </w:p>
    <w:p w14:paraId="5F3764A5" w14:textId="78716CA2" w:rsidR="00861DA4" w:rsidRPr="00F61354" w:rsidRDefault="00F61354" w:rsidP="007D7BF1">
      <w:pPr>
        <w:spacing w:after="0" w:line="360" w:lineRule="auto"/>
        <w:jc w:val="right"/>
        <w:rPr>
          <w:rFonts w:ascii="Arial" w:eastAsia="Times New Roman" w:hAnsi="Arial" w:cs="Arial"/>
          <w:sz w:val="24"/>
          <w:szCs w:val="24"/>
        </w:rPr>
      </w:pPr>
      <w:r w:rsidRPr="00F61354">
        <w:rPr>
          <w:rFonts w:ascii="Arial" w:eastAsia="Times New Roman" w:hAnsi="Arial" w:cs="Arial"/>
          <w:sz w:val="24"/>
          <w:szCs w:val="24"/>
        </w:rPr>
        <w:t xml:space="preserve">                                              …………………, dnia ……………</w:t>
      </w:r>
    </w:p>
    <w:p w14:paraId="1B98D598" w14:textId="77777777" w:rsidR="007D7BF1" w:rsidRDefault="007D7BF1" w:rsidP="007D7BF1">
      <w:pPr>
        <w:spacing w:after="0" w:line="240" w:lineRule="auto"/>
        <w:ind w:left="851" w:hanging="851"/>
        <w:jc w:val="center"/>
        <w:rPr>
          <w:rFonts w:ascii="Arial" w:eastAsia="Times New Roman" w:hAnsi="Arial" w:cs="Arial"/>
          <w:b/>
          <w:sz w:val="23"/>
          <w:szCs w:val="23"/>
        </w:rPr>
      </w:pPr>
      <w:r>
        <w:rPr>
          <w:rFonts w:ascii="Arial" w:eastAsia="Times New Roman" w:hAnsi="Arial" w:cs="Arial"/>
          <w:b/>
          <w:sz w:val="23"/>
          <w:szCs w:val="23"/>
        </w:rPr>
        <w:t>FORMULARZ  OFERTOWY</w:t>
      </w:r>
    </w:p>
    <w:p w14:paraId="64CD57AA" w14:textId="620695ED" w:rsidR="00285CDD" w:rsidRPr="006534C6" w:rsidRDefault="00285CDD" w:rsidP="00285CDD">
      <w:pPr>
        <w:spacing w:after="0" w:line="240" w:lineRule="auto"/>
        <w:jc w:val="center"/>
        <w:rPr>
          <w:rFonts w:ascii="Arial" w:hAnsi="Arial" w:cs="Arial"/>
          <w:b/>
          <w:bCs/>
          <w:iCs/>
          <w:sz w:val="23"/>
          <w:szCs w:val="23"/>
        </w:rPr>
      </w:pPr>
      <w:r w:rsidRPr="006534C6">
        <w:rPr>
          <w:rFonts w:ascii="Arial" w:hAnsi="Arial" w:cs="Arial"/>
          <w:b/>
          <w:bCs/>
          <w:iCs/>
          <w:sz w:val="23"/>
          <w:szCs w:val="23"/>
        </w:rPr>
        <w:t>„</w:t>
      </w:r>
      <w:r w:rsidRPr="006534C6">
        <w:rPr>
          <w:rFonts w:ascii="Arial" w:hAnsi="Arial" w:cs="Arial"/>
          <w:b/>
          <w:bCs/>
          <w:color w:val="000000" w:themeColor="text1"/>
          <w:sz w:val="23"/>
          <w:szCs w:val="23"/>
        </w:rPr>
        <w:t>Zakup i dostawa 4000 sztuk telefonów komórkowych, 1000 tabletów, 200 sztuk routerów i 200 sztuk powerbanków</w:t>
      </w:r>
      <w:r w:rsidRPr="006534C6">
        <w:rPr>
          <w:rFonts w:ascii="Arial" w:hAnsi="Arial" w:cs="Arial"/>
          <w:b/>
          <w:bCs/>
          <w:iCs/>
          <w:sz w:val="23"/>
          <w:szCs w:val="23"/>
        </w:rPr>
        <w:t>”</w:t>
      </w:r>
    </w:p>
    <w:p w14:paraId="34A8F651" w14:textId="77777777" w:rsidR="00285CDD" w:rsidRDefault="00285CDD" w:rsidP="00285CDD">
      <w:pPr>
        <w:spacing w:after="0" w:line="240" w:lineRule="auto"/>
        <w:jc w:val="center"/>
        <w:rPr>
          <w:rFonts w:ascii="Arial" w:hAnsi="Arial" w:cs="Arial"/>
          <w:b/>
          <w:bCs/>
          <w:iCs/>
          <w:sz w:val="23"/>
          <w:szCs w:val="23"/>
        </w:rPr>
      </w:pPr>
    </w:p>
    <w:p w14:paraId="50FE47EF" w14:textId="77777777" w:rsidR="00285CDD" w:rsidRDefault="00285CDD" w:rsidP="00285CDD">
      <w:pPr>
        <w:spacing w:after="0" w:line="240" w:lineRule="auto"/>
        <w:jc w:val="center"/>
        <w:rPr>
          <w:rFonts w:ascii="Arial" w:hAnsi="Arial" w:cs="Arial"/>
          <w:b/>
          <w:bCs/>
          <w:sz w:val="23"/>
          <w:szCs w:val="23"/>
        </w:rPr>
      </w:pPr>
      <w:r w:rsidRPr="00C4690C">
        <w:rPr>
          <w:rFonts w:ascii="Arial" w:hAnsi="Arial" w:cs="Arial"/>
          <w:b/>
          <w:bCs/>
          <w:iCs/>
          <w:sz w:val="23"/>
          <w:szCs w:val="23"/>
        </w:rPr>
        <w:t xml:space="preserve">Nr sprawy </w:t>
      </w:r>
      <w:r>
        <w:rPr>
          <w:rFonts w:ascii="Arial" w:hAnsi="Arial" w:cs="Arial"/>
          <w:b/>
          <w:bCs/>
          <w:iCs/>
          <w:sz w:val="23"/>
          <w:szCs w:val="23"/>
        </w:rPr>
        <w:t>2813.8.2025.MP</w:t>
      </w:r>
    </w:p>
    <w:p w14:paraId="2A49A097" w14:textId="461A72BE" w:rsidR="007D7BF1" w:rsidRDefault="007D7BF1" w:rsidP="00285CDD">
      <w:pPr>
        <w:spacing w:after="0" w:line="240" w:lineRule="auto"/>
        <w:jc w:val="center"/>
        <w:rPr>
          <w:rFonts w:ascii="Arial" w:eastAsia="Times New Roman" w:hAnsi="Arial" w:cs="Arial"/>
          <w:b/>
          <w:sz w:val="23"/>
          <w:szCs w:val="23"/>
        </w:rPr>
      </w:pPr>
      <w:r>
        <w:rPr>
          <w:rFonts w:ascii="Arial" w:eastAsia="Times New Roman" w:hAnsi="Arial" w:cs="Arial"/>
          <w:sz w:val="23"/>
          <w:szCs w:val="23"/>
          <w:lang w:eastAsia="pl-PL"/>
        </w:rPr>
        <w:t>Nazwa Wykonawcy</w:t>
      </w:r>
      <w:r>
        <w:rPr>
          <w:rFonts w:ascii="Arial" w:eastAsia="Times New Roman" w:hAnsi="Arial" w:cs="Arial"/>
          <w:lang w:eastAsia="pl-PL"/>
        </w:rPr>
        <w:t xml:space="preserve">  ..................................................................................................................................................................................................</w:t>
      </w:r>
    </w:p>
    <w:p w14:paraId="65A293CD" w14:textId="77777777" w:rsidR="007D7BF1" w:rsidRDefault="007D7BF1" w:rsidP="007D7BF1">
      <w:pPr>
        <w:spacing w:after="120" w:line="240" w:lineRule="auto"/>
        <w:jc w:val="both"/>
        <w:rPr>
          <w:rFonts w:ascii="Arial" w:eastAsia="Times New Roman" w:hAnsi="Arial" w:cs="Arial"/>
          <w:i/>
          <w:sz w:val="18"/>
          <w:szCs w:val="18"/>
        </w:rPr>
      </w:pPr>
      <w:r>
        <w:rPr>
          <w:rFonts w:ascii="Arial" w:eastAsia="Times New Roman" w:hAnsi="Arial" w:cs="Arial"/>
          <w:i/>
          <w:sz w:val="18"/>
          <w:szCs w:val="18"/>
        </w:rPr>
        <w:t xml:space="preserve">               (w przypadku składania oferty przez podmioty występujące wspólnie należy podać wszystkich wspólników spółki cywilnej lub członków konsorcjum i wymagane dane)</w:t>
      </w:r>
    </w:p>
    <w:p w14:paraId="290CFC3C" w14:textId="77777777" w:rsidR="007D7BF1" w:rsidRDefault="007D7BF1" w:rsidP="007D7BF1">
      <w:pPr>
        <w:spacing w:after="0" w:line="480" w:lineRule="auto"/>
        <w:jc w:val="both"/>
        <w:rPr>
          <w:rFonts w:ascii="Arial" w:eastAsia="Times New Roman" w:hAnsi="Arial" w:cs="Arial"/>
          <w:sz w:val="23"/>
          <w:szCs w:val="23"/>
          <w:lang w:eastAsia="pl-PL"/>
        </w:rPr>
      </w:pPr>
      <w:r>
        <w:rPr>
          <w:rFonts w:ascii="Arial" w:eastAsia="Times New Roman" w:hAnsi="Arial" w:cs="Arial"/>
          <w:sz w:val="23"/>
          <w:szCs w:val="23"/>
          <w:lang w:eastAsia="pl-PL"/>
        </w:rPr>
        <w:t>Adres Wykonawcy  ............................................................................................................................................................................................</w:t>
      </w:r>
    </w:p>
    <w:p w14:paraId="72355EB0" w14:textId="77777777" w:rsidR="007D7BF1" w:rsidRDefault="007D7BF1" w:rsidP="007D7BF1">
      <w:pPr>
        <w:spacing w:after="0" w:line="480" w:lineRule="auto"/>
        <w:jc w:val="both"/>
        <w:rPr>
          <w:rFonts w:ascii="Arial" w:eastAsia="Calibri" w:hAnsi="Arial" w:cs="Arial"/>
          <w:sz w:val="23"/>
          <w:szCs w:val="23"/>
        </w:rPr>
      </w:pPr>
      <w:r>
        <w:rPr>
          <w:rFonts w:ascii="Arial" w:eastAsia="Calibri" w:hAnsi="Arial" w:cs="Arial"/>
          <w:sz w:val="23"/>
          <w:szCs w:val="23"/>
        </w:rPr>
        <w:t xml:space="preserve">NIP: .........................................................REGON: …….……....................................... NR KRS: .....................................................................  </w:t>
      </w:r>
    </w:p>
    <w:p w14:paraId="047E7E6D" w14:textId="77777777" w:rsidR="007D7BF1" w:rsidRDefault="007D7BF1" w:rsidP="007D7BF1">
      <w:pPr>
        <w:spacing w:after="0" w:line="240" w:lineRule="auto"/>
        <w:jc w:val="both"/>
        <w:rPr>
          <w:rFonts w:ascii="Arial" w:eastAsia="Calibri" w:hAnsi="Arial" w:cs="Arial"/>
          <w:sz w:val="20"/>
          <w:szCs w:val="20"/>
        </w:rPr>
      </w:pPr>
      <w:r>
        <w:rPr>
          <w:rFonts w:ascii="Arial" w:eastAsia="Calibri" w:hAnsi="Arial" w:cs="Arial"/>
          <w:sz w:val="23"/>
          <w:szCs w:val="23"/>
        </w:rPr>
        <w:t>PESEL: .............................................................................................................................................................................................................</w:t>
      </w:r>
    </w:p>
    <w:p w14:paraId="03C4D213" w14:textId="77777777" w:rsidR="007D7BF1" w:rsidRDefault="007D7BF1" w:rsidP="007D7BF1">
      <w:pPr>
        <w:spacing w:after="0" w:line="240" w:lineRule="auto"/>
        <w:jc w:val="both"/>
        <w:rPr>
          <w:rFonts w:ascii="Arial" w:eastAsia="Times New Roman" w:hAnsi="Arial" w:cs="Arial"/>
          <w:i/>
          <w:iCs/>
          <w:sz w:val="18"/>
          <w:szCs w:val="18"/>
          <w:lang w:eastAsia="pl-PL"/>
        </w:rPr>
      </w:pPr>
      <w:r>
        <w:rPr>
          <w:rFonts w:ascii="Arial" w:eastAsia="Calibri" w:hAnsi="Arial" w:cs="Arial"/>
          <w:i/>
          <w:iCs/>
          <w:sz w:val="18"/>
          <w:szCs w:val="18"/>
        </w:rPr>
        <w:t xml:space="preserve">                                                               (w przypadku prowadzenia jednoosobowej działalności gospodarczej oraz osób fizycznych)</w:t>
      </w:r>
    </w:p>
    <w:p w14:paraId="30BBD867" w14:textId="77777777" w:rsidR="007D7BF1" w:rsidRDefault="007D7BF1" w:rsidP="007D7BF1">
      <w:pPr>
        <w:spacing w:before="120" w:after="0" w:line="480" w:lineRule="auto"/>
        <w:jc w:val="both"/>
        <w:rPr>
          <w:rFonts w:ascii="Arial" w:eastAsia="Times New Roman" w:hAnsi="Arial" w:cs="Arial"/>
          <w:sz w:val="23"/>
          <w:szCs w:val="23"/>
          <w:lang w:eastAsia="pl-PL"/>
        </w:rPr>
      </w:pPr>
      <w:r>
        <w:rPr>
          <w:rFonts w:ascii="Arial" w:eastAsia="Times New Roman" w:hAnsi="Arial" w:cs="Arial"/>
          <w:sz w:val="23"/>
          <w:szCs w:val="23"/>
          <w:lang w:eastAsia="pl-PL"/>
        </w:rPr>
        <w:t>Numer telefonu ................................................................, E-mail …………………………………………………………………………………….</w:t>
      </w:r>
    </w:p>
    <w:p w14:paraId="3169B56B" w14:textId="51E2DA7C" w:rsidR="007D7BF1" w:rsidRPr="00C95336" w:rsidRDefault="007D7BF1" w:rsidP="00C95336">
      <w:pPr>
        <w:spacing w:after="0" w:line="240" w:lineRule="auto"/>
        <w:jc w:val="center"/>
        <w:rPr>
          <w:rFonts w:ascii="Arial" w:hAnsi="Arial" w:cs="Arial"/>
          <w:b/>
          <w:bCs/>
          <w:iCs/>
          <w:sz w:val="23"/>
          <w:szCs w:val="23"/>
        </w:rPr>
      </w:pPr>
      <w:r>
        <w:rPr>
          <w:rFonts w:ascii="Arial" w:eastAsia="Times New Roman" w:hAnsi="Arial" w:cs="Arial"/>
          <w:sz w:val="23"/>
          <w:szCs w:val="23"/>
          <w:lang w:eastAsia="pl-PL"/>
        </w:rPr>
        <w:t xml:space="preserve">Nawiązując do treści ogłoszenia o zamówieniu </w:t>
      </w:r>
      <w:r w:rsidR="00EC16C3">
        <w:rPr>
          <w:rFonts w:ascii="Arial" w:eastAsia="Times New Roman" w:hAnsi="Arial" w:cs="Arial"/>
          <w:sz w:val="23"/>
          <w:szCs w:val="23"/>
          <w:lang w:eastAsia="pl-PL"/>
        </w:rPr>
        <w:t xml:space="preserve">oraz Specyfikacji warunków zamówienia </w:t>
      </w:r>
      <w:r w:rsidR="000E0C18">
        <w:rPr>
          <w:rFonts w:ascii="Arial" w:eastAsia="Times New Roman" w:hAnsi="Arial" w:cs="Arial"/>
          <w:sz w:val="23"/>
          <w:szCs w:val="23"/>
          <w:lang w:eastAsia="pl-PL"/>
        </w:rPr>
        <w:t xml:space="preserve">w postępowaniu </w:t>
      </w:r>
      <w:r>
        <w:rPr>
          <w:rFonts w:ascii="Arial" w:eastAsia="Times New Roman" w:hAnsi="Arial" w:cs="Arial"/>
          <w:sz w:val="23"/>
          <w:szCs w:val="23"/>
          <w:lang w:eastAsia="pl-PL"/>
        </w:rPr>
        <w:t>prowadzonym w trybie przetargu nieograniczonego</w:t>
      </w:r>
      <w:r>
        <w:rPr>
          <w:rFonts w:ascii="Arial" w:eastAsia="Times New Roman" w:hAnsi="Arial" w:cs="Arial"/>
          <w:spacing w:val="-4"/>
          <w:sz w:val="23"/>
          <w:szCs w:val="23"/>
          <w:lang w:eastAsia="pl-PL"/>
        </w:rPr>
        <w:t xml:space="preserve"> na </w:t>
      </w:r>
      <w:r w:rsidR="00285CDD" w:rsidRPr="006534C6">
        <w:rPr>
          <w:rFonts w:ascii="Arial" w:hAnsi="Arial" w:cs="Arial"/>
          <w:b/>
          <w:bCs/>
          <w:iCs/>
          <w:sz w:val="23"/>
          <w:szCs w:val="23"/>
        </w:rPr>
        <w:t>„</w:t>
      </w:r>
      <w:r w:rsidR="00285CDD" w:rsidRPr="006534C6">
        <w:rPr>
          <w:rFonts w:ascii="Arial" w:hAnsi="Arial" w:cs="Arial"/>
          <w:b/>
          <w:bCs/>
          <w:color w:val="000000" w:themeColor="text1"/>
          <w:sz w:val="23"/>
          <w:szCs w:val="23"/>
        </w:rPr>
        <w:t>Zakup i dostawa 4000 sztuk telefonów komórkowych, 1000 tabletów, 200 sztuk routerów i 200 sztuk powerbanków</w:t>
      </w:r>
      <w:r w:rsidR="00285CDD" w:rsidRPr="006534C6">
        <w:rPr>
          <w:rFonts w:ascii="Arial" w:hAnsi="Arial" w:cs="Arial"/>
          <w:b/>
          <w:bCs/>
          <w:iCs/>
          <w:sz w:val="23"/>
          <w:szCs w:val="23"/>
        </w:rPr>
        <w:t>”</w:t>
      </w:r>
      <w:r w:rsidR="00285CDD">
        <w:rPr>
          <w:rFonts w:ascii="Arial" w:hAnsi="Arial" w:cs="Arial"/>
          <w:b/>
          <w:bCs/>
          <w:iCs/>
          <w:sz w:val="23"/>
          <w:szCs w:val="23"/>
        </w:rPr>
        <w:t xml:space="preserve">- </w:t>
      </w:r>
      <w:r w:rsidR="00285CDD" w:rsidRPr="00C4690C">
        <w:rPr>
          <w:rFonts w:ascii="Arial" w:hAnsi="Arial" w:cs="Arial"/>
          <w:b/>
          <w:bCs/>
          <w:iCs/>
          <w:sz w:val="23"/>
          <w:szCs w:val="23"/>
        </w:rPr>
        <w:t xml:space="preserve">Nr sprawy </w:t>
      </w:r>
      <w:r w:rsidR="00285CDD">
        <w:rPr>
          <w:rFonts w:ascii="Arial" w:hAnsi="Arial" w:cs="Arial"/>
          <w:b/>
          <w:bCs/>
          <w:iCs/>
          <w:sz w:val="23"/>
          <w:szCs w:val="23"/>
        </w:rPr>
        <w:t>2813.8.2025.MP</w:t>
      </w:r>
      <w:r>
        <w:rPr>
          <w:rFonts w:ascii="Arial" w:eastAsia="Times New Roman" w:hAnsi="Arial" w:cs="Arial"/>
          <w:spacing w:val="-4"/>
          <w:sz w:val="23"/>
          <w:szCs w:val="23"/>
          <w:lang w:eastAsia="pl-PL"/>
        </w:rPr>
        <w:t>, oferujemy wykonanie przedmiotu zamówienia</w:t>
      </w:r>
      <w:r w:rsidR="00EC16C3">
        <w:rPr>
          <w:rFonts w:ascii="Arial" w:eastAsia="Times New Roman" w:hAnsi="Arial" w:cs="Arial"/>
          <w:spacing w:val="-4"/>
          <w:sz w:val="23"/>
          <w:szCs w:val="23"/>
          <w:lang w:eastAsia="pl-PL"/>
        </w:rPr>
        <w:t xml:space="preserve"> </w:t>
      </w:r>
      <w:r>
        <w:rPr>
          <w:rFonts w:ascii="Arial" w:hAnsi="Arial" w:cs="Arial"/>
          <w:bCs/>
          <w:sz w:val="23"/>
          <w:szCs w:val="23"/>
        </w:rPr>
        <w:t>w zakresie i na zasadach opisanych w SWZ</w:t>
      </w:r>
      <w:r>
        <w:rPr>
          <w:rFonts w:ascii="Arial" w:eastAsia="Times New Roman" w:hAnsi="Arial" w:cs="Arial"/>
          <w:spacing w:val="-4"/>
          <w:sz w:val="23"/>
          <w:szCs w:val="23"/>
          <w:lang w:eastAsia="pl-PL"/>
        </w:rPr>
        <w:t>:</w:t>
      </w:r>
    </w:p>
    <w:p w14:paraId="03316655" w14:textId="77777777" w:rsidR="00276C36" w:rsidRDefault="00276C36" w:rsidP="00276C36">
      <w:pPr>
        <w:spacing w:after="60" w:line="240" w:lineRule="auto"/>
        <w:rPr>
          <w:rFonts w:ascii="Arial" w:hAnsi="Arial" w:cs="Arial"/>
          <w:b/>
          <w:bCs/>
          <w:sz w:val="23"/>
          <w:szCs w:val="23"/>
        </w:rPr>
      </w:pPr>
    </w:p>
    <w:p w14:paraId="514DEAB2" w14:textId="26F43F69" w:rsidR="00276C36" w:rsidRDefault="00276C36" w:rsidP="00276C36">
      <w:pPr>
        <w:spacing w:after="60" w:line="240" w:lineRule="auto"/>
        <w:rPr>
          <w:rFonts w:ascii="Arial" w:hAnsi="Arial" w:cs="Arial"/>
          <w:b/>
          <w:bCs/>
          <w:sz w:val="23"/>
          <w:szCs w:val="23"/>
        </w:rPr>
      </w:pPr>
      <w:r>
        <w:rPr>
          <w:rFonts w:ascii="Arial" w:hAnsi="Arial" w:cs="Arial"/>
          <w:b/>
          <w:bCs/>
          <w:sz w:val="23"/>
          <w:szCs w:val="23"/>
        </w:rPr>
        <w:t xml:space="preserve">Wartość zamówienia brutto w zakresie części nr 1: …………………………………… zł </w:t>
      </w:r>
    </w:p>
    <w:p w14:paraId="3531976A" w14:textId="77777777" w:rsidR="00276C36" w:rsidRDefault="00276C36" w:rsidP="00276C36">
      <w:pPr>
        <w:spacing w:after="0" w:line="240" w:lineRule="auto"/>
        <w:rPr>
          <w:rFonts w:ascii="Arial" w:hAnsi="Arial" w:cs="Arial"/>
          <w:b/>
          <w:bCs/>
          <w:sz w:val="23"/>
          <w:szCs w:val="23"/>
        </w:rPr>
      </w:pPr>
      <w:r>
        <w:rPr>
          <w:rFonts w:ascii="Arial" w:hAnsi="Arial" w:cs="Arial"/>
          <w:b/>
          <w:bCs/>
          <w:sz w:val="23"/>
          <w:szCs w:val="23"/>
        </w:rPr>
        <w:t>(słownie złotych: …………………………………………………………………… …./100), w tym:</w:t>
      </w:r>
    </w:p>
    <w:p w14:paraId="4B8597F6" w14:textId="77777777" w:rsidR="00276C36" w:rsidRDefault="00276C36" w:rsidP="00276C36">
      <w:pPr>
        <w:spacing w:after="0" w:line="240" w:lineRule="auto"/>
        <w:rPr>
          <w:rFonts w:ascii="Arial" w:hAnsi="Arial" w:cs="Arial"/>
          <w:b/>
          <w:bCs/>
          <w:sz w:val="23"/>
          <w:szCs w:val="23"/>
        </w:rPr>
      </w:pPr>
    </w:p>
    <w:p w14:paraId="4A8A94CD" w14:textId="77777777" w:rsidR="00276C36" w:rsidRDefault="00276C36">
      <w:pPr>
        <w:numPr>
          <w:ilvl w:val="1"/>
          <w:numId w:val="142"/>
        </w:numPr>
        <w:tabs>
          <w:tab w:val="left" w:pos="284"/>
        </w:tabs>
        <w:spacing w:after="0" w:line="240" w:lineRule="auto"/>
        <w:ind w:left="0" w:firstLine="0"/>
        <w:jc w:val="both"/>
        <w:rPr>
          <w:rFonts w:ascii="Arial" w:hAnsi="Arial" w:cs="Arial"/>
          <w:b/>
          <w:bCs/>
          <w:sz w:val="23"/>
          <w:szCs w:val="23"/>
        </w:rPr>
      </w:pPr>
      <w:r>
        <w:rPr>
          <w:rFonts w:ascii="Arial" w:hAnsi="Arial" w:cs="Arial"/>
          <w:b/>
          <w:bCs/>
          <w:sz w:val="23"/>
          <w:szCs w:val="23"/>
        </w:rPr>
        <w:t xml:space="preserve">wartość zamówienia netto: ……….……………………………………………………… zł </w:t>
      </w:r>
    </w:p>
    <w:p w14:paraId="417B4767" w14:textId="77777777" w:rsid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 …/100);</w:t>
      </w:r>
    </w:p>
    <w:p w14:paraId="316F0679" w14:textId="77777777" w:rsidR="00276C36" w:rsidRDefault="00276C36">
      <w:pPr>
        <w:numPr>
          <w:ilvl w:val="1"/>
          <w:numId w:val="142"/>
        </w:numPr>
        <w:spacing w:before="120" w:after="120" w:line="240" w:lineRule="auto"/>
        <w:ind w:left="284" w:hanging="284"/>
        <w:jc w:val="both"/>
        <w:rPr>
          <w:rFonts w:ascii="Arial" w:hAnsi="Arial" w:cs="Arial"/>
          <w:b/>
          <w:bCs/>
          <w:sz w:val="23"/>
          <w:szCs w:val="23"/>
        </w:rPr>
      </w:pPr>
      <w:r>
        <w:rPr>
          <w:rFonts w:ascii="Arial" w:hAnsi="Arial" w:cs="Arial"/>
          <w:b/>
          <w:bCs/>
          <w:sz w:val="23"/>
          <w:szCs w:val="23"/>
        </w:rPr>
        <w:t xml:space="preserve">podatek VAT (……….%): ………….………………………… zł </w:t>
      </w:r>
    </w:p>
    <w:p w14:paraId="1082E3FD" w14:textId="77777777" w:rsidR="000C1714" w:rsidRDefault="00276C36" w:rsidP="00276C36">
      <w:pPr>
        <w:spacing w:before="120" w:after="120" w:line="240" w:lineRule="auto"/>
        <w:ind w:left="284"/>
        <w:rPr>
          <w:rFonts w:ascii="Arial" w:hAnsi="Arial" w:cs="Arial"/>
          <w:b/>
          <w:bCs/>
          <w:sz w:val="23"/>
          <w:szCs w:val="23"/>
        </w:rPr>
        <w:sectPr w:rsidR="000C1714" w:rsidSect="00D6463C">
          <w:headerReference w:type="default" r:id="rId41"/>
          <w:footerReference w:type="default" r:id="rId42"/>
          <w:pgSz w:w="11906" w:h="16838"/>
          <w:pgMar w:top="992" w:right="1134" w:bottom="1134" w:left="1134" w:header="709" w:footer="709" w:gutter="0"/>
          <w:cols w:space="708"/>
          <w:docGrid w:linePitch="360" w:charSpace="-2049"/>
        </w:sectPr>
      </w:pPr>
      <w:r>
        <w:rPr>
          <w:rFonts w:ascii="Arial" w:hAnsi="Arial" w:cs="Arial"/>
          <w:b/>
          <w:bCs/>
          <w:sz w:val="23"/>
          <w:szCs w:val="23"/>
        </w:rPr>
        <w:t>słownie złotych: ………………………………</w:t>
      </w:r>
    </w:p>
    <w:p w14:paraId="30B4E103" w14:textId="77777777" w:rsidR="00276C36" w:rsidRDefault="00276C36" w:rsidP="00276C36">
      <w:pPr>
        <w:spacing w:after="0" w:line="252" w:lineRule="auto"/>
        <w:rPr>
          <w:rFonts w:ascii="Arial" w:eastAsia="Arial" w:hAnsi="Arial" w:cs="Arial"/>
          <w:b/>
          <w:color w:val="000000"/>
          <w:szCs w:val="20"/>
        </w:rPr>
      </w:pPr>
    </w:p>
    <w:p w14:paraId="2B0A1561" w14:textId="0583EA01" w:rsidR="00276C36" w:rsidRDefault="00276C36" w:rsidP="00276C36">
      <w:pPr>
        <w:spacing w:after="0" w:line="252" w:lineRule="auto"/>
        <w:rPr>
          <w:rFonts w:ascii="Arial" w:hAnsi="Arial" w:cs="Arial"/>
          <w:b/>
          <w:bCs/>
          <w:u w:val="single"/>
        </w:rPr>
      </w:pPr>
      <w:r w:rsidRPr="008428F6">
        <w:rPr>
          <w:rFonts w:ascii="Arial" w:hAnsi="Arial" w:cs="Arial"/>
          <w:b/>
          <w:bCs/>
          <w:u w:val="single"/>
        </w:rPr>
        <w:t>CZĘŚĆ NR 1 – TELEFONY KOMÓRKOWE</w:t>
      </w:r>
    </w:p>
    <w:p w14:paraId="61983193" w14:textId="77777777" w:rsidR="00C95336" w:rsidRDefault="00C95336" w:rsidP="00276C36">
      <w:pPr>
        <w:spacing w:after="0" w:line="252" w:lineRule="auto"/>
        <w:rPr>
          <w:rFonts w:ascii="Arial" w:hAnsi="Arial" w:cs="Arial"/>
          <w:b/>
          <w:bCs/>
          <w:u w:val="single"/>
        </w:rPr>
      </w:pPr>
    </w:p>
    <w:p w14:paraId="7C69E8BC" w14:textId="77777777" w:rsidR="00120DF9" w:rsidRPr="00ED7835" w:rsidRDefault="00120DF9" w:rsidP="00120DF9">
      <w:pPr>
        <w:spacing w:before="120" w:after="0"/>
        <w:ind w:left="-142" w:right="284"/>
        <w:jc w:val="both"/>
        <w:rPr>
          <w:rFonts w:ascii="Arial" w:eastAsia="Arial" w:hAnsi="Arial" w:cs="Arial"/>
          <w:b/>
          <w:color w:val="000000"/>
          <w:sz w:val="20"/>
        </w:rPr>
      </w:pPr>
      <w:r>
        <w:rPr>
          <w:rFonts w:ascii="Arial" w:eastAsia="Arial" w:hAnsi="Arial" w:cs="Arial"/>
          <w:b/>
          <w:color w:val="000000"/>
          <w:szCs w:val="20"/>
        </w:rPr>
        <w:t>Tabela 5</w:t>
      </w:r>
    </w:p>
    <w:tbl>
      <w:tblPr>
        <w:tblW w:w="906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4"/>
        <w:gridCol w:w="2705"/>
        <w:gridCol w:w="697"/>
        <w:gridCol w:w="993"/>
        <w:gridCol w:w="992"/>
        <w:gridCol w:w="1080"/>
        <w:gridCol w:w="2132"/>
      </w:tblGrid>
      <w:tr w:rsidR="00120DF9" w14:paraId="2006459E" w14:textId="77777777" w:rsidTr="00E46557">
        <w:trPr>
          <w:trHeight w:val="962"/>
        </w:trPr>
        <w:tc>
          <w:tcPr>
            <w:tcW w:w="464" w:type="dxa"/>
            <w:shd w:val="clear" w:color="auto" w:fill="auto"/>
            <w:vAlign w:val="center"/>
          </w:tcPr>
          <w:p w14:paraId="061279D3" w14:textId="77777777" w:rsidR="00120DF9" w:rsidRPr="00404AA8" w:rsidRDefault="00120DF9" w:rsidP="00E46557">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Standard</w:t>
            </w:r>
          </w:p>
        </w:tc>
        <w:tc>
          <w:tcPr>
            <w:tcW w:w="2705" w:type="dxa"/>
            <w:shd w:val="clear" w:color="auto" w:fill="auto"/>
            <w:vAlign w:val="center"/>
          </w:tcPr>
          <w:p w14:paraId="0DD83B25" w14:textId="77777777" w:rsidR="00120DF9" w:rsidRPr="00404AA8" w:rsidRDefault="00120DF9" w:rsidP="00E46557">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Oferowany model</w:t>
            </w:r>
          </w:p>
          <w:p w14:paraId="3B61A35A" w14:textId="77777777" w:rsidR="00120DF9" w:rsidRPr="00404AA8" w:rsidRDefault="00120DF9" w:rsidP="00E46557">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telefonu komórkowego</w:t>
            </w:r>
          </w:p>
          <w:p w14:paraId="2BC49448" w14:textId="77777777" w:rsidR="00120DF9" w:rsidRPr="00404AA8" w:rsidRDefault="00120DF9" w:rsidP="00E46557">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 xml:space="preserve">(Producent, nazwa lub kod produktu identyfikujące produkt) </w:t>
            </w:r>
          </w:p>
          <w:p w14:paraId="2F7946CE" w14:textId="77777777" w:rsidR="00120DF9" w:rsidRPr="00404AA8" w:rsidRDefault="00120DF9" w:rsidP="00E46557">
            <w:pPr>
              <w:spacing w:after="0" w:line="100" w:lineRule="atLeast"/>
              <w:jc w:val="center"/>
              <w:rPr>
                <w:rFonts w:ascii="Arial" w:eastAsia="Arial" w:hAnsi="Arial" w:cs="Arial"/>
                <w:color w:val="000000"/>
                <w:sz w:val="18"/>
              </w:rPr>
            </w:pPr>
            <w:r w:rsidRPr="00404AA8">
              <w:rPr>
                <w:rFonts w:ascii="Arial" w:eastAsia="Arial" w:hAnsi="Arial" w:cs="Arial"/>
                <w:color w:val="000000"/>
                <w:sz w:val="18"/>
              </w:rPr>
              <w:t>(wypełnia Wykonawca)</w:t>
            </w:r>
          </w:p>
        </w:tc>
        <w:tc>
          <w:tcPr>
            <w:tcW w:w="697" w:type="dxa"/>
            <w:shd w:val="clear" w:color="auto" w:fill="F2F2F2" w:themeFill="background1" w:themeFillShade="F2"/>
            <w:vAlign w:val="center"/>
          </w:tcPr>
          <w:p w14:paraId="5A9E0C99" w14:textId="77777777" w:rsidR="00120DF9" w:rsidRDefault="00120DF9" w:rsidP="00E46557">
            <w:pPr>
              <w:spacing w:after="0" w:line="100" w:lineRule="atLeast"/>
              <w:ind w:right="-108"/>
              <w:rPr>
                <w:rFonts w:ascii="Arial" w:eastAsia="Arial" w:hAnsi="Arial" w:cs="Arial"/>
                <w:b/>
                <w:color w:val="000000"/>
                <w:sz w:val="18"/>
              </w:rPr>
            </w:pPr>
            <w:r>
              <w:rPr>
                <w:rFonts w:ascii="Arial" w:eastAsia="Arial" w:hAnsi="Arial" w:cs="Arial"/>
                <w:b/>
                <w:color w:val="000000"/>
                <w:sz w:val="18"/>
              </w:rPr>
              <w:t>Symbol</w:t>
            </w:r>
          </w:p>
        </w:tc>
        <w:tc>
          <w:tcPr>
            <w:tcW w:w="3065" w:type="dxa"/>
            <w:gridSpan w:val="3"/>
            <w:shd w:val="clear" w:color="auto" w:fill="F2F2F2" w:themeFill="background1" w:themeFillShade="F2"/>
            <w:vAlign w:val="center"/>
          </w:tcPr>
          <w:p w14:paraId="7C563986"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jednostkowa cena łączna w PLN za oferowany </w:t>
            </w:r>
            <w:r>
              <w:rPr>
                <w:rFonts w:ascii="Arial" w:eastAsia="Arial" w:hAnsi="Arial" w:cs="Arial"/>
                <w:b/>
                <w:color w:val="000000"/>
                <w:sz w:val="18"/>
                <w:u w:val="single"/>
              </w:rPr>
              <w:t>telefon komórkowy</w:t>
            </w:r>
            <w:r>
              <w:rPr>
                <w:rFonts w:ascii="Arial" w:eastAsia="Arial" w:hAnsi="Arial" w:cs="Arial"/>
                <w:b/>
                <w:color w:val="000000"/>
                <w:sz w:val="18"/>
              </w:rPr>
              <w:t xml:space="preserve"> wraz z akcesoriami (T</w:t>
            </w:r>
            <w:r>
              <w:rPr>
                <w:rFonts w:ascii="Arial" w:eastAsia="Arial" w:hAnsi="Arial" w:cs="Arial"/>
                <w:b/>
                <w:color w:val="000000"/>
                <w:sz w:val="18"/>
                <w:vertAlign w:val="subscript"/>
              </w:rPr>
              <w:t>n</w:t>
            </w:r>
            <w:r>
              <w:rPr>
                <w:rFonts w:ascii="Arial" w:eastAsia="Arial" w:hAnsi="Arial" w:cs="Arial"/>
                <w:b/>
                <w:color w:val="000000"/>
                <w:sz w:val="18"/>
              </w:rPr>
              <w:t>+E</w:t>
            </w:r>
            <w:r>
              <w:rPr>
                <w:rFonts w:ascii="Arial" w:eastAsia="Arial" w:hAnsi="Arial" w:cs="Arial"/>
                <w:b/>
                <w:color w:val="000000"/>
                <w:sz w:val="18"/>
                <w:vertAlign w:val="subscript"/>
              </w:rPr>
              <w:t>n</w:t>
            </w:r>
            <w:r>
              <w:rPr>
                <w:rFonts w:ascii="Arial" w:eastAsia="Arial" w:hAnsi="Arial" w:cs="Arial"/>
                <w:b/>
                <w:color w:val="000000"/>
                <w:sz w:val="18"/>
              </w:rPr>
              <w:t>+S</w:t>
            </w:r>
            <w:r>
              <w:rPr>
                <w:rFonts w:ascii="Arial" w:eastAsia="Arial" w:hAnsi="Arial" w:cs="Arial"/>
                <w:b/>
                <w:color w:val="000000"/>
                <w:sz w:val="18"/>
                <w:vertAlign w:val="subscript"/>
              </w:rPr>
              <w:t>n</w:t>
            </w:r>
            <w:r>
              <w:rPr>
                <w:rFonts w:ascii="Arial" w:eastAsia="Arial" w:hAnsi="Arial" w:cs="Arial"/>
                <w:b/>
                <w:color w:val="000000"/>
                <w:sz w:val="18"/>
              </w:rPr>
              <w:t>+Z</w:t>
            </w:r>
            <w:r>
              <w:rPr>
                <w:rFonts w:ascii="Arial" w:eastAsia="Arial" w:hAnsi="Arial" w:cs="Arial"/>
                <w:b/>
                <w:color w:val="000000"/>
                <w:sz w:val="18"/>
                <w:vertAlign w:val="subscript"/>
              </w:rPr>
              <w:t>n</w:t>
            </w:r>
            <w:r>
              <w:rPr>
                <w:rFonts w:ascii="Arial" w:eastAsia="Arial" w:hAnsi="Arial" w:cs="Arial"/>
                <w:b/>
                <w:color w:val="000000"/>
                <w:sz w:val="18"/>
              </w:rPr>
              <w:t>)</w:t>
            </w:r>
          </w:p>
          <w:p w14:paraId="12E9B1C2" w14:textId="77777777" w:rsidR="00120DF9" w:rsidRPr="000615B3"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na podstawie Tabel 6-9</w:t>
            </w:r>
          </w:p>
          <w:p w14:paraId="2A551E7E" w14:textId="77777777" w:rsidR="00120DF9" w:rsidRPr="00105958" w:rsidRDefault="00120DF9" w:rsidP="00E46557">
            <w:pPr>
              <w:spacing w:after="0" w:line="100" w:lineRule="atLeast"/>
              <w:jc w:val="center"/>
            </w:pPr>
            <w:r w:rsidRPr="00105958">
              <w:rPr>
                <w:rFonts w:ascii="Arial" w:eastAsia="Arial" w:hAnsi="Arial" w:cs="Arial"/>
                <w:color w:val="000000"/>
                <w:sz w:val="18"/>
              </w:rPr>
              <w:t>(wypełnia Wykonawca)</w:t>
            </w:r>
          </w:p>
        </w:tc>
        <w:tc>
          <w:tcPr>
            <w:tcW w:w="2132" w:type="dxa"/>
            <w:shd w:val="clear" w:color="auto" w:fill="F2F2F2" w:themeFill="background1" w:themeFillShade="F2"/>
          </w:tcPr>
          <w:p w14:paraId="1E7F9866" w14:textId="77777777" w:rsidR="00120DF9" w:rsidRPr="00A30FD6" w:rsidRDefault="00120DF9" w:rsidP="00E46557">
            <w:pPr>
              <w:jc w:val="center"/>
              <w:rPr>
                <w:rFonts w:ascii="Arial" w:eastAsia="Arial" w:hAnsi="Arial" w:cs="Arial"/>
                <w:b/>
                <w:color w:val="000000"/>
                <w:sz w:val="18"/>
              </w:rPr>
            </w:pPr>
            <w:r w:rsidRPr="00A30FD6">
              <w:rPr>
                <w:rFonts w:ascii="Arial" w:eastAsia="Calibri" w:hAnsi="Arial" w:cs="Arial"/>
                <w:b/>
                <w:sz w:val="18"/>
              </w:rPr>
              <w:t xml:space="preserve">Średnia cena jednostkowa brutto </w:t>
            </w:r>
            <w:r w:rsidRPr="00A30FD6">
              <w:rPr>
                <w:rFonts w:ascii="Arial" w:eastAsia="Calibri" w:hAnsi="Arial" w:cs="Arial"/>
                <w:sz w:val="18"/>
              </w:rPr>
              <w:t>(oblicza i wypełnia Wykonawca)</w:t>
            </w:r>
          </w:p>
        </w:tc>
      </w:tr>
      <w:tr w:rsidR="00120DF9" w14:paraId="2042AC9E" w14:textId="77777777" w:rsidTr="00E46557">
        <w:trPr>
          <w:cantSplit/>
          <w:trHeight w:val="405"/>
        </w:trPr>
        <w:tc>
          <w:tcPr>
            <w:tcW w:w="3866" w:type="dxa"/>
            <w:gridSpan w:val="3"/>
            <w:shd w:val="clear" w:color="auto" w:fill="FFFFFF"/>
            <w:vAlign w:val="center"/>
          </w:tcPr>
          <w:p w14:paraId="2BA97998" w14:textId="77777777" w:rsidR="00120DF9" w:rsidRDefault="00120DF9" w:rsidP="00E46557">
            <w:pPr>
              <w:spacing w:after="0" w:line="100" w:lineRule="atLeast"/>
              <w:jc w:val="center"/>
              <w:rPr>
                <w:rFonts w:eastAsia="Calibri" w:cs="Calibri"/>
                <w:color w:val="000000"/>
              </w:rPr>
            </w:pPr>
          </w:p>
        </w:tc>
        <w:tc>
          <w:tcPr>
            <w:tcW w:w="993" w:type="dxa"/>
            <w:shd w:val="clear" w:color="auto" w:fill="FFFFFF"/>
          </w:tcPr>
          <w:p w14:paraId="1FAA82BB"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992" w:type="dxa"/>
            <w:shd w:val="clear" w:color="auto" w:fill="FFFFFF"/>
          </w:tcPr>
          <w:p w14:paraId="6B65F07C"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080" w:type="dxa"/>
            <w:shd w:val="clear" w:color="auto" w:fill="FFFFFF"/>
          </w:tcPr>
          <w:p w14:paraId="40C7B9DC" w14:textId="77777777" w:rsidR="00120DF9" w:rsidRDefault="00120DF9" w:rsidP="00E46557">
            <w:pPr>
              <w:spacing w:after="0" w:line="100" w:lineRule="atLeast"/>
              <w:jc w:val="center"/>
            </w:pPr>
            <w:r>
              <w:rPr>
                <w:rFonts w:ascii="Arial" w:eastAsia="Arial" w:hAnsi="Arial" w:cs="Arial"/>
                <w:b/>
                <w:color w:val="000000"/>
                <w:sz w:val="20"/>
                <w:vertAlign w:val="subscript"/>
              </w:rPr>
              <w:t>BRUTTO:</w:t>
            </w:r>
          </w:p>
        </w:tc>
        <w:tc>
          <w:tcPr>
            <w:tcW w:w="2132" w:type="dxa"/>
            <w:shd w:val="clear" w:color="auto" w:fill="FFFFFF"/>
          </w:tcPr>
          <w:p w14:paraId="49320DA7" w14:textId="77777777" w:rsidR="00120DF9" w:rsidRDefault="00120DF9" w:rsidP="00E46557">
            <w:pPr>
              <w:spacing w:after="0" w:line="100" w:lineRule="atLeast"/>
              <w:jc w:val="center"/>
              <w:rPr>
                <w:rFonts w:ascii="Arial" w:eastAsia="Arial" w:hAnsi="Arial" w:cs="Arial"/>
                <w:b/>
                <w:color w:val="000000"/>
                <w:sz w:val="20"/>
                <w:vertAlign w:val="subscript"/>
              </w:rPr>
            </w:pPr>
          </w:p>
        </w:tc>
      </w:tr>
      <w:tr w:rsidR="00120DF9" w14:paraId="42658BF3" w14:textId="77777777" w:rsidTr="00E46557">
        <w:trPr>
          <w:trHeight w:val="405"/>
        </w:trPr>
        <w:tc>
          <w:tcPr>
            <w:tcW w:w="464" w:type="dxa"/>
            <w:vMerge w:val="restart"/>
            <w:shd w:val="clear" w:color="auto" w:fill="FFFFFF"/>
            <w:vAlign w:val="center"/>
          </w:tcPr>
          <w:p w14:paraId="38E4E0EC"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2705" w:type="dxa"/>
            <w:shd w:val="clear" w:color="auto" w:fill="FFFFFF"/>
          </w:tcPr>
          <w:p w14:paraId="3F958810" w14:textId="77777777" w:rsidR="00120DF9" w:rsidRDefault="00120DF9" w:rsidP="00E46557">
            <w:pPr>
              <w:spacing w:after="0" w:line="100" w:lineRule="atLeast"/>
              <w:jc w:val="center"/>
              <w:rPr>
                <w:rFonts w:eastAsia="Calibri" w:cs="Calibri"/>
                <w:color w:val="000000"/>
              </w:rPr>
            </w:pPr>
          </w:p>
        </w:tc>
        <w:tc>
          <w:tcPr>
            <w:tcW w:w="697" w:type="dxa"/>
            <w:shd w:val="clear" w:color="auto" w:fill="FFFFFF"/>
            <w:vAlign w:val="center"/>
          </w:tcPr>
          <w:p w14:paraId="6691AED8"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w:t>
            </w:r>
          </w:p>
        </w:tc>
        <w:tc>
          <w:tcPr>
            <w:tcW w:w="993" w:type="dxa"/>
            <w:shd w:val="clear" w:color="auto" w:fill="FFFFFF"/>
          </w:tcPr>
          <w:p w14:paraId="7DED76EC" w14:textId="77777777" w:rsidR="00120DF9" w:rsidRDefault="00120DF9" w:rsidP="00E46557">
            <w:pPr>
              <w:spacing w:after="0" w:line="100" w:lineRule="atLeast"/>
              <w:jc w:val="center"/>
              <w:rPr>
                <w:rFonts w:eastAsia="Calibri" w:cs="Calibri"/>
                <w:color w:val="000000"/>
              </w:rPr>
            </w:pPr>
          </w:p>
        </w:tc>
        <w:tc>
          <w:tcPr>
            <w:tcW w:w="992" w:type="dxa"/>
            <w:shd w:val="clear" w:color="auto" w:fill="FFFFFF"/>
          </w:tcPr>
          <w:p w14:paraId="19F82F80" w14:textId="77777777" w:rsidR="00120DF9" w:rsidRDefault="00120DF9" w:rsidP="00E46557">
            <w:pPr>
              <w:spacing w:after="0" w:line="100" w:lineRule="atLeast"/>
              <w:jc w:val="center"/>
              <w:rPr>
                <w:rFonts w:eastAsia="Calibri" w:cs="Calibri"/>
                <w:color w:val="000000"/>
              </w:rPr>
            </w:pPr>
          </w:p>
        </w:tc>
        <w:tc>
          <w:tcPr>
            <w:tcW w:w="1080" w:type="dxa"/>
            <w:shd w:val="clear" w:color="auto" w:fill="FFFFFF"/>
          </w:tcPr>
          <w:p w14:paraId="61430D67" w14:textId="77777777" w:rsidR="00120DF9" w:rsidRDefault="00120DF9" w:rsidP="00E46557">
            <w:pPr>
              <w:spacing w:after="0" w:line="100" w:lineRule="atLeast"/>
              <w:jc w:val="center"/>
              <w:rPr>
                <w:rFonts w:eastAsia="Calibri" w:cs="Calibri"/>
                <w:color w:val="000000"/>
              </w:rPr>
            </w:pPr>
          </w:p>
        </w:tc>
        <w:tc>
          <w:tcPr>
            <w:tcW w:w="2132" w:type="dxa"/>
            <w:vMerge w:val="restart"/>
            <w:shd w:val="clear" w:color="auto" w:fill="FFFFFF"/>
          </w:tcPr>
          <w:p w14:paraId="64660254" w14:textId="77777777" w:rsidR="00120DF9" w:rsidRPr="00A30FD6" w:rsidRDefault="00120DF9" w:rsidP="00E46557">
            <w:pPr>
              <w:spacing w:after="0" w:line="100" w:lineRule="atLeast"/>
              <w:jc w:val="center"/>
              <w:rPr>
                <w:rFonts w:ascii="Arial" w:eastAsia="Calibri" w:hAnsi="Arial" w:cs="Arial"/>
                <w:color w:val="000000"/>
                <w:sz w:val="18"/>
                <w:szCs w:val="18"/>
              </w:rPr>
            </w:pPr>
          </w:p>
          <w:p w14:paraId="38744F85" w14:textId="77777777" w:rsidR="00120DF9" w:rsidRDefault="00120DF9" w:rsidP="00E46557">
            <w:pPr>
              <w:jc w:val="center"/>
              <w:rPr>
                <w:rFonts w:ascii="Arial" w:eastAsia="Calibri" w:hAnsi="Arial" w:cs="Arial"/>
                <w:sz w:val="18"/>
                <w:szCs w:val="18"/>
              </w:rPr>
            </w:pPr>
            <w:r w:rsidRPr="00A30FD6">
              <w:rPr>
                <w:rFonts w:ascii="Arial" w:eastAsia="Calibri" w:hAnsi="Arial" w:cs="Arial"/>
                <w:sz w:val="18"/>
                <w:szCs w:val="18"/>
              </w:rPr>
              <w:t xml:space="preserve">CSP1 = </w:t>
            </w:r>
          </w:p>
          <w:p w14:paraId="611B7695" w14:textId="77777777" w:rsidR="00120DF9" w:rsidRPr="00A30FD6" w:rsidRDefault="00120DF9" w:rsidP="00E46557">
            <w:pPr>
              <w:jc w:val="center"/>
              <w:rPr>
                <w:rFonts w:ascii="Arial" w:eastAsia="Calibri" w:hAnsi="Arial" w:cs="Arial"/>
                <w:sz w:val="18"/>
                <w:szCs w:val="18"/>
              </w:rPr>
            </w:pPr>
            <w:r w:rsidRPr="00A30FD6">
              <w:rPr>
                <w:rFonts w:ascii="Arial" w:eastAsia="Calibri" w:hAnsi="Arial" w:cs="Arial"/>
                <w:sz w:val="18"/>
                <w:szCs w:val="18"/>
              </w:rPr>
              <w:t>(C</w:t>
            </w:r>
            <w:r w:rsidRPr="00A30FD6">
              <w:rPr>
                <w:rFonts w:ascii="Arial" w:eastAsia="Calibri" w:hAnsi="Arial" w:cs="Arial"/>
                <w:sz w:val="18"/>
                <w:szCs w:val="18"/>
                <w:vertAlign w:val="subscript"/>
              </w:rPr>
              <w:t>1</w:t>
            </w:r>
            <w:r w:rsidRPr="00A30FD6">
              <w:rPr>
                <w:rFonts w:ascii="Arial" w:eastAsia="Calibri" w:hAnsi="Arial" w:cs="Arial"/>
                <w:sz w:val="18"/>
                <w:szCs w:val="18"/>
              </w:rPr>
              <w:t>+C</w:t>
            </w:r>
            <w:r w:rsidRPr="00A30FD6">
              <w:rPr>
                <w:rFonts w:ascii="Arial" w:eastAsia="Calibri" w:hAnsi="Arial" w:cs="Arial"/>
                <w:sz w:val="18"/>
                <w:szCs w:val="18"/>
                <w:vertAlign w:val="subscript"/>
              </w:rPr>
              <w:t>2</w:t>
            </w:r>
            <w:r w:rsidRPr="00A30FD6">
              <w:rPr>
                <w:rFonts w:ascii="Arial" w:eastAsia="Calibri" w:hAnsi="Arial" w:cs="Arial"/>
                <w:sz w:val="18"/>
                <w:szCs w:val="18"/>
              </w:rPr>
              <w:t>+C</w:t>
            </w:r>
            <w:r w:rsidRPr="00A30FD6">
              <w:rPr>
                <w:rFonts w:ascii="Arial" w:eastAsia="Calibri" w:hAnsi="Arial" w:cs="Arial"/>
                <w:sz w:val="18"/>
                <w:szCs w:val="18"/>
                <w:vertAlign w:val="subscript"/>
              </w:rPr>
              <w:t>3</w:t>
            </w:r>
            <w:r w:rsidRPr="00A30FD6">
              <w:rPr>
                <w:rFonts w:ascii="Arial" w:eastAsia="Calibri" w:hAnsi="Arial" w:cs="Arial"/>
                <w:sz w:val="18"/>
                <w:szCs w:val="18"/>
              </w:rPr>
              <w:t>)/3</w:t>
            </w:r>
          </w:p>
          <w:p w14:paraId="75A12717" w14:textId="77777777" w:rsidR="00120DF9" w:rsidRPr="00A30FD6" w:rsidRDefault="00120DF9" w:rsidP="00E46557">
            <w:pPr>
              <w:spacing w:after="0" w:line="100" w:lineRule="atLeast"/>
              <w:jc w:val="center"/>
              <w:rPr>
                <w:rFonts w:ascii="Arial" w:eastAsia="Calibri" w:hAnsi="Arial" w:cs="Arial"/>
                <w:b/>
                <w:color w:val="000000"/>
                <w:sz w:val="18"/>
                <w:szCs w:val="18"/>
              </w:rPr>
            </w:pPr>
            <w:r w:rsidRPr="00A30FD6">
              <w:rPr>
                <w:rFonts w:ascii="Arial" w:eastAsia="Calibri" w:hAnsi="Arial" w:cs="Arial"/>
                <w:b/>
                <w:sz w:val="18"/>
                <w:szCs w:val="18"/>
              </w:rPr>
              <w:t>……………………….</w:t>
            </w:r>
          </w:p>
        </w:tc>
      </w:tr>
      <w:tr w:rsidR="00120DF9" w14:paraId="275390DF" w14:textId="77777777" w:rsidTr="00E46557">
        <w:trPr>
          <w:trHeight w:val="424"/>
        </w:trPr>
        <w:tc>
          <w:tcPr>
            <w:tcW w:w="464" w:type="dxa"/>
            <w:vMerge/>
            <w:shd w:val="clear" w:color="auto" w:fill="FFFFFF"/>
            <w:vAlign w:val="center"/>
          </w:tcPr>
          <w:p w14:paraId="4CB6C703" w14:textId="77777777" w:rsidR="00120DF9" w:rsidRDefault="00120DF9" w:rsidP="00E46557"/>
        </w:tc>
        <w:tc>
          <w:tcPr>
            <w:tcW w:w="2705" w:type="dxa"/>
            <w:shd w:val="clear" w:color="auto" w:fill="FFFFFF"/>
          </w:tcPr>
          <w:p w14:paraId="1AFDA0D9" w14:textId="77777777" w:rsidR="00120DF9" w:rsidRDefault="00120DF9" w:rsidP="00E46557">
            <w:pPr>
              <w:spacing w:after="0" w:line="100" w:lineRule="atLeast"/>
              <w:jc w:val="center"/>
              <w:rPr>
                <w:rFonts w:eastAsia="Calibri" w:cs="Calibri"/>
                <w:color w:val="000000"/>
              </w:rPr>
            </w:pPr>
          </w:p>
        </w:tc>
        <w:tc>
          <w:tcPr>
            <w:tcW w:w="697" w:type="dxa"/>
            <w:shd w:val="clear" w:color="auto" w:fill="FFFFFF"/>
            <w:vAlign w:val="center"/>
          </w:tcPr>
          <w:p w14:paraId="0F1067BF"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2</w:t>
            </w:r>
          </w:p>
        </w:tc>
        <w:tc>
          <w:tcPr>
            <w:tcW w:w="993" w:type="dxa"/>
            <w:shd w:val="clear" w:color="auto" w:fill="FFFFFF"/>
          </w:tcPr>
          <w:p w14:paraId="0368C5BC" w14:textId="77777777" w:rsidR="00120DF9" w:rsidRDefault="00120DF9" w:rsidP="00E46557">
            <w:pPr>
              <w:spacing w:after="0" w:line="100" w:lineRule="atLeast"/>
              <w:jc w:val="center"/>
              <w:rPr>
                <w:rFonts w:eastAsia="Calibri" w:cs="Calibri"/>
                <w:color w:val="000000"/>
              </w:rPr>
            </w:pPr>
          </w:p>
        </w:tc>
        <w:tc>
          <w:tcPr>
            <w:tcW w:w="992" w:type="dxa"/>
            <w:shd w:val="clear" w:color="auto" w:fill="FFFFFF"/>
          </w:tcPr>
          <w:p w14:paraId="65766B60" w14:textId="77777777" w:rsidR="00120DF9" w:rsidRDefault="00120DF9" w:rsidP="00E46557">
            <w:pPr>
              <w:spacing w:after="0" w:line="100" w:lineRule="atLeast"/>
              <w:jc w:val="center"/>
              <w:rPr>
                <w:rFonts w:eastAsia="Calibri" w:cs="Calibri"/>
                <w:color w:val="000000"/>
              </w:rPr>
            </w:pPr>
          </w:p>
        </w:tc>
        <w:tc>
          <w:tcPr>
            <w:tcW w:w="1080" w:type="dxa"/>
            <w:shd w:val="clear" w:color="auto" w:fill="FFFFFF"/>
          </w:tcPr>
          <w:p w14:paraId="0B0236EB" w14:textId="77777777" w:rsidR="00120DF9" w:rsidRDefault="00120DF9" w:rsidP="00E46557">
            <w:pPr>
              <w:spacing w:after="0" w:line="100" w:lineRule="atLeast"/>
              <w:jc w:val="center"/>
              <w:rPr>
                <w:rFonts w:eastAsia="Calibri" w:cs="Calibri"/>
                <w:color w:val="000000"/>
              </w:rPr>
            </w:pPr>
          </w:p>
        </w:tc>
        <w:tc>
          <w:tcPr>
            <w:tcW w:w="2132" w:type="dxa"/>
            <w:vMerge/>
            <w:shd w:val="clear" w:color="auto" w:fill="FFFFFF"/>
          </w:tcPr>
          <w:p w14:paraId="6F017E34"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3C469EBD" w14:textId="77777777" w:rsidTr="00E46557">
        <w:trPr>
          <w:trHeight w:val="424"/>
        </w:trPr>
        <w:tc>
          <w:tcPr>
            <w:tcW w:w="464" w:type="dxa"/>
            <w:vMerge/>
            <w:shd w:val="clear" w:color="auto" w:fill="FFFFFF"/>
            <w:vAlign w:val="center"/>
          </w:tcPr>
          <w:p w14:paraId="4BE977C7" w14:textId="77777777" w:rsidR="00120DF9" w:rsidRDefault="00120DF9" w:rsidP="00E46557"/>
        </w:tc>
        <w:tc>
          <w:tcPr>
            <w:tcW w:w="2705" w:type="dxa"/>
            <w:shd w:val="clear" w:color="auto" w:fill="FFFFFF"/>
          </w:tcPr>
          <w:p w14:paraId="56A4F30B" w14:textId="77777777" w:rsidR="00120DF9" w:rsidRDefault="00120DF9" w:rsidP="00E46557">
            <w:pPr>
              <w:spacing w:after="0" w:line="100" w:lineRule="atLeast"/>
              <w:jc w:val="center"/>
              <w:rPr>
                <w:rFonts w:eastAsia="Calibri" w:cs="Calibri"/>
                <w:color w:val="000000"/>
              </w:rPr>
            </w:pPr>
          </w:p>
        </w:tc>
        <w:tc>
          <w:tcPr>
            <w:tcW w:w="697" w:type="dxa"/>
            <w:shd w:val="clear" w:color="auto" w:fill="FFFFFF"/>
            <w:vAlign w:val="center"/>
          </w:tcPr>
          <w:p w14:paraId="110CE077"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3</w:t>
            </w:r>
          </w:p>
        </w:tc>
        <w:tc>
          <w:tcPr>
            <w:tcW w:w="993" w:type="dxa"/>
            <w:shd w:val="clear" w:color="auto" w:fill="FFFFFF"/>
          </w:tcPr>
          <w:p w14:paraId="360BE52F" w14:textId="77777777" w:rsidR="00120DF9" w:rsidRDefault="00120DF9" w:rsidP="00E46557">
            <w:pPr>
              <w:spacing w:after="0" w:line="100" w:lineRule="atLeast"/>
              <w:jc w:val="center"/>
              <w:rPr>
                <w:rFonts w:eastAsia="Calibri" w:cs="Calibri"/>
                <w:color w:val="000000"/>
              </w:rPr>
            </w:pPr>
          </w:p>
        </w:tc>
        <w:tc>
          <w:tcPr>
            <w:tcW w:w="992" w:type="dxa"/>
            <w:shd w:val="clear" w:color="auto" w:fill="FFFFFF"/>
          </w:tcPr>
          <w:p w14:paraId="01641F82" w14:textId="77777777" w:rsidR="00120DF9" w:rsidRDefault="00120DF9" w:rsidP="00E46557">
            <w:pPr>
              <w:spacing w:after="0" w:line="100" w:lineRule="atLeast"/>
              <w:jc w:val="center"/>
              <w:rPr>
                <w:rFonts w:eastAsia="Calibri" w:cs="Calibri"/>
                <w:color w:val="000000"/>
              </w:rPr>
            </w:pPr>
          </w:p>
        </w:tc>
        <w:tc>
          <w:tcPr>
            <w:tcW w:w="1080" w:type="dxa"/>
            <w:shd w:val="clear" w:color="auto" w:fill="FFFFFF"/>
          </w:tcPr>
          <w:p w14:paraId="7919731F" w14:textId="77777777" w:rsidR="00120DF9" w:rsidRDefault="00120DF9" w:rsidP="00E46557">
            <w:pPr>
              <w:spacing w:after="0" w:line="100" w:lineRule="atLeast"/>
              <w:jc w:val="center"/>
              <w:rPr>
                <w:rFonts w:eastAsia="Calibri" w:cs="Calibri"/>
                <w:color w:val="000000"/>
              </w:rPr>
            </w:pPr>
          </w:p>
        </w:tc>
        <w:tc>
          <w:tcPr>
            <w:tcW w:w="2132" w:type="dxa"/>
            <w:vMerge/>
            <w:shd w:val="clear" w:color="auto" w:fill="FFFFFF"/>
          </w:tcPr>
          <w:p w14:paraId="6062759B"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748747AC" w14:textId="77777777" w:rsidTr="00E46557">
        <w:trPr>
          <w:trHeight w:val="424"/>
        </w:trPr>
        <w:tc>
          <w:tcPr>
            <w:tcW w:w="464" w:type="dxa"/>
            <w:vMerge w:val="restart"/>
            <w:shd w:val="clear" w:color="auto" w:fill="FFFFFF"/>
            <w:vAlign w:val="center"/>
          </w:tcPr>
          <w:p w14:paraId="7C4493EB"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2705" w:type="dxa"/>
            <w:shd w:val="clear" w:color="auto" w:fill="FFFFFF"/>
          </w:tcPr>
          <w:p w14:paraId="6DEBA7B6"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048DEF60"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4</w:t>
            </w:r>
          </w:p>
        </w:tc>
        <w:tc>
          <w:tcPr>
            <w:tcW w:w="993" w:type="dxa"/>
            <w:shd w:val="clear" w:color="auto" w:fill="FFFFFF"/>
          </w:tcPr>
          <w:p w14:paraId="5424EBE6"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277AAEF9"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289746D2" w14:textId="77777777" w:rsidR="00120DF9" w:rsidRDefault="00120DF9" w:rsidP="00E46557">
            <w:pPr>
              <w:spacing w:after="0" w:line="100" w:lineRule="atLeast"/>
              <w:rPr>
                <w:rFonts w:eastAsia="Calibri" w:cs="Calibri"/>
                <w:color w:val="000000"/>
              </w:rPr>
            </w:pPr>
          </w:p>
        </w:tc>
        <w:tc>
          <w:tcPr>
            <w:tcW w:w="2132" w:type="dxa"/>
            <w:vMerge w:val="restart"/>
            <w:shd w:val="clear" w:color="auto" w:fill="FFFFFF"/>
          </w:tcPr>
          <w:p w14:paraId="4E84C140" w14:textId="77777777" w:rsidR="00120DF9" w:rsidRPr="00A30FD6" w:rsidRDefault="00120DF9" w:rsidP="00E46557">
            <w:pPr>
              <w:spacing w:after="0" w:line="100" w:lineRule="atLeast"/>
              <w:jc w:val="center"/>
              <w:rPr>
                <w:rFonts w:ascii="Arial" w:eastAsia="Calibri" w:hAnsi="Arial" w:cs="Arial"/>
                <w:color w:val="000000"/>
                <w:sz w:val="18"/>
                <w:szCs w:val="18"/>
              </w:rPr>
            </w:pPr>
          </w:p>
          <w:p w14:paraId="55F6A1B8" w14:textId="77777777" w:rsidR="00120DF9" w:rsidRDefault="00120DF9" w:rsidP="00E46557">
            <w:pPr>
              <w:jc w:val="center"/>
              <w:rPr>
                <w:rFonts w:ascii="Arial" w:eastAsia="Calibri" w:hAnsi="Arial" w:cs="Arial"/>
                <w:sz w:val="18"/>
                <w:szCs w:val="18"/>
              </w:rPr>
            </w:pPr>
            <w:r w:rsidRPr="00A30FD6">
              <w:rPr>
                <w:rFonts w:ascii="Arial" w:eastAsia="Calibri" w:hAnsi="Arial" w:cs="Arial"/>
                <w:sz w:val="18"/>
                <w:szCs w:val="18"/>
              </w:rPr>
              <w:t xml:space="preserve">CSP2 = </w:t>
            </w:r>
          </w:p>
          <w:p w14:paraId="71A6F824" w14:textId="77777777" w:rsidR="00120DF9" w:rsidRPr="00A30FD6" w:rsidRDefault="00120DF9" w:rsidP="00E46557">
            <w:pPr>
              <w:jc w:val="center"/>
              <w:rPr>
                <w:rFonts w:ascii="Arial" w:eastAsia="Calibri" w:hAnsi="Arial" w:cs="Arial"/>
                <w:sz w:val="18"/>
                <w:szCs w:val="18"/>
              </w:rPr>
            </w:pPr>
            <w:r w:rsidRPr="00A30FD6">
              <w:rPr>
                <w:rFonts w:ascii="Arial" w:eastAsia="Calibri" w:hAnsi="Arial" w:cs="Arial"/>
                <w:sz w:val="18"/>
                <w:szCs w:val="18"/>
              </w:rPr>
              <w:t>(C</w:t>
            </w:r>
            <w:r w:rsidRPr="00A30FD6">
              <w:rPr>
                <w:rFonts w:ascii="Arial" w:eastAsia="Calibri" w:hAnsi="Arial" w:cs="Arial"/>
                <w:sz w:val="18"/>
                <w:szCs w:val="18"/>
                <w:vertAlign w:val="subscript"/>
              </w:rPr>
              <w:t>4</w:t>
            </w:r>
            <w:r w:rsidRPr="00A30FD6">
              <w:rPr>
                <w:rFonts w:ascii="Arial" w:eastAsia="Calibri" w:hAnsi="Arial" w:cs="Arial"/>
                <w:sz w:val="18"/>
                <w:szCs w:val="18"/>
              </w:rPr>
              <w:t>+ C</w:t>
            </w:r>
            <w:r w:rsidRPr="00A30FD6">
              <w:rPr>
                <w:rFonts w:ascii="Arial" w:eastAsia="Calibri" w:hAnsi="Arial" w:cs="Arial"/>
                <w:sz w:val="18"/>
                <w:szCs w:val="18"/>
                <w:vertAlign w:val="subscript"/>
              </w:rPr>
              <w:t>5</w:t>
            </w:r>
            <w:r w:rsidRPr="00A30FD6">
              <w:rPr>
                <w:rFonts w:ascii="Arial" w:eastAsia="Calibri" w:hAnsi="Arial" w:cs="Arial"/>
                <w:sz w:val="18"/>
                <w:szCs w:val="18"/>
              </w:rPr>
              <w:t>+ C</w:t>
            </w:r>
            <w:r w:rsidRPr="00A30FD6">
              <w:rPr>
                <w:rFonts w:ascii="Arial" w:eastAsia="Calibri" w:hAnsi="Arial" w:cs="Arial"/>
                <w:sz w:val="18"/>
                <w:szCs w:val="18"/>
                <w:vertAlign w:val="subscript"/>
              </w:rPr>
              <w:t>6</w:t>
            </w:r>
            <w:r w:rsidRPr="00A30FD6">
              <w:rPr>
                <w:rFonts w:ascii="Arial" w:eastAsia="Calibri" w:hAnsi="Arial" w:cs="Arial"/>
                <w:sz w:val="18"/>
                <w:szCs w:val="18"/>
              </w:rPr>
              <w:t>+C</w:t>
            </w:r>
            <w:r w:rsidRPr="00A30FD6">
              <w:rPr>
                <w:rFonts w:ascii="Arial" w:eastAsia="Calibri" w:hAnsi="Arial" w:cs="Arial"/>
                <w:sz w:val="18"/>
                <w:szCs w:val="18"/>
                <w:vertAlign w:val="subscript"/>
              </w:rPr>
              <w:t>7</w:t>
            </w:r>
            <w:r w:rsidRPr="00A30FD6">
              <w:rPr>
                <w:rFonts w:ascii="Arial" w:eastAsia="Calibri" w:hAnsi="Arial" w:cs="Arial"/>
                <w:sz w:val="18"/>
                <w:szCs w:val="18"/>
              </w:rPr>
              <w:t>+C</w:t>
            </w:r>
            <w:r w:rsidRPr="00A30FD6">
              <w:rPr>
                <w:rFonts w:ascii="Arial" w:eastAsia="Calibri" w:hAnsi="Arial" w:cs="Arial"/>
                <w:sz w:val="18"/>
                <w:szCs w:val="18"/>
                <w:vertAlign w:val="subscript"/>
              </w:rPr>
              <w:t>8</w:t>
            </w:r>
            <w:r w:rsidRPr="00A30FD6">
              <w:rPr>
                <w:rFonts w:ascii="Arial" w:eastAsia="Calibri" w:hAnsi="Arial" w:cs="Arial"/>
                <w:sz w:val="18"/>
                <w:szCs w:val="18"/>
              </w:rPr>
              <w:t>)/5</w:t>
            </w:r>
          </w:p>
          <w:p w14:paraId="2D8A774A" w14:textId="77777777" w:rsidR="00120DF9" w:rsidRPr="00A30FD6" w:rsidRDefault="00120DF9" w:rsidP="00E46557">
            <w:pPr>
              <w:jc w:val="center"/>
              <w:rPr>
                <w:rFonts w:ascii="Arial" w:eastAsia="Calibri" w:hAnsi="Arial" w:cs="Arial"/>
                <w:b/>
                <w:sz w:val="18"/>
                <w:szCs w:val="18"/>
              </w:rPr>
            </w:pPr>
            <w:r w:rsidRPr="00A30FD6">
              <w:rPr>
                <w:rFonts w:ascii="Arial" w:eastAsia="Calibri" w:hAnsi="Arial" w:cs="Arial"/>
                <w:b/>
                <w:sz w:val="18"/>
                <w:szCs w:val="18"/>
              </w:rPr>
              <w:t>………………………</w:t>
            </w:r>
          </w:p>
          <w:p w14:paraId="340F0F40" w14:textId="77777777" w:rsidR="00120DF9" w:rsidRPr="00A30FD6" w:rsidRDefault="00120DF9" w:rsidP="00E46557">
            <w:pPr>
              <w:spacing w:after="0" w:line="100" w:lineRule="atLeast"/>
              <w:jc w:val="center"/>
              <w:rPr>
                <w:rFonts w:ascii="Arial" w:eastAsia="Calibri" w:hAnsi="Arial" w:cs="Arial"/>
                <w:color w:val="000000"/>
                <w:sz w:val="18"/>
                <w:szCs w:val="18"/>
              </w:rPr>
            </w:pPr>
          </w:p>
          <w:p w14:paraId="40C8DB06"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25490696" w14:textId="77777777" w:rsidTr="00E46557">
        <w:trPr>
          <w:trHeight w:val="424"/>
        </w:trPr>
        <w:tc>
          <w:tcPr>
            <w:tcW w:w="464" w:type="dxa"/>
            <w:vMerge/>
            <w:shd w:val="clear" w:color="auto" w:fill="FFFFFF"/>
            <w:vAlign w:val="center"/>
          </w:tcPr>
          <w:p w14:paraId="04D5912B" w14:textId="77777777" w:rsidR="00120DF9" w:rsidRDefault="00120DF9" w:rsidP="00E46557"/>
        </w:tc>
        <w:tc>
          <w:tcPr>
            <w:tcW w:w="2705" w:type="dxa"/>
            <w:shd w:val="clear" w:color="auto" w:fill="FFFFFF"/>
          </w:tcPr>
          <w:p w14:paraId="102EBF85"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6C75FAD3"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5</w:t>
            </w:r>
          </w:p>
        </w:tc>
        <w:tc>
          <w:tcPr>
            <w:tcW w:w="993" w:type="dxa"/>
            <w:shd w:val="clear" w:color="auto" w:fill="FFFFFF"/>
          </w:tcPr>
          <w:p w14:paraId="0524629F"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5FE82BE0"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68E82077"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2C326B3E"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01BBF339" w14:textId="77777777" w:rsidTr="00E46557">
        <w:trPr>
          <w:trHeight w:val="424"/>
        </w:trPr>
        <w:tc>
          <w:tcPr>
            <w:tcW w:w="464" w:type="dxa"/>
            <w:vMerge/>
            <w:shd w:val="clear" w:color="auto" w:fill="FFFFFF"/>
            <w:vAlign w:val="center"/>
          </w:tcPr>
          <w:p w14:paraId="7D8E72E4" w14:textId="77777777" w:rsidR="00120DF9" w:rsidRDefault="00120DF9" w:rsidP="00E46557"/>
        </w:tc>
        <w:tc>
          <w:tcPr>
            <w:tcW w:w="2705" w:type="dxa"/>
            <w:shd w:val="clear" w:color="auto" w:fill="FFFFFF"/>
          </w:tcPr>
          <w:p w14:paraId="5CDAA331"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4AB36D23"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6</w:t>
            </w:r>
          </w:p>
        </w:tc>
        <w:tc>
          <w:tcPr>
            <w:tcW w:w="993" w:type="dxa"/>
            <w:shd w:val="clear" w:color="auto" w:fill="FFFFFF"/>
          </w:tcPr>
          <w:p w14:paraId="606EA57D"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0FCF9B15"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2A7D32F9"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201932BB"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3ACA0514" w14:textId="77777777" w:rsidTr="00E46557">
        <w:trPr>
          <w:trHeight w:val="424"/>
        </w:trPr>
        <w:tc>
          <w:tcPr>
            <w:tcW w:w="464" w:type="dxa"/>
            <w:vMerge/>
            <w:shd w:val="clear" w:color="auto" w:fill="FFFFFF"/>
            <w:vAlign w:val="center"/>
          </w:tcPr>
          <w:p w14:paraId="226E8988" w14:textId="77777777" w:rsidR="00120DF9" w:rsidRDefault="00120DF9" w:rsidP="00E46557"/>
        </w:tc>
        <w:tc>
          <w:tcPr>
            <w:tcW w:w="2705" w:type="dxa"/>
            <w:shd w:val="clear" w:color="auto" w:fill="FFFFFF"/>
          </w:tcPr>
          <w:p w14:paraId="059EE640"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3BF3E670"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7</w:t>
            </w:r>
          </w:p>
        </w:tc>
        <w:tc>
          <w:tcPr>
            <w:tcW w:w="993" w:type="dxa"/>
            <w:shd w:val="clear" w:color="auto" w:fill="FFFFFF"/>
          </w:tcPr>
          <w:p w14:paraId="16DC3194"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1866BAE8"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381D1C57"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4FD50913"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2C2404D7" w14:textId="77777777" w:rsidTr="00E46557">
        <w:trPr>
          <w:trHeight w:val="424"/>
        </w:trPr>
        <w:tc>
          <w:tcPr>
            <w:tcW w:w="464" w:type="dxa"/>
            <w:vMerge/>
            <w:shd w:val="clear" w:color="auto" w:fill="FFFFFF"/>
            <w:vAlign w:val="center"/>
          </w:tcPr>
          <w:p w14:paraId="7331AEAC" w14:textId="77777777" w:rsidR="00120DF9" w:rsidRDefault="00120DF9" w:rsidP="00E46557"/>
        </w:tc>
        <w:tc>
          <w:tcPr>
            <w:tcW w:w="2705" w:type="dxa"/>
            <w:shd w:val="clear" w:color="auto" w:fill="FFFFFF"/>
          </w:tcPr>
          <w:p w14:paraId="5406F797"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2A55467B"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8</w:t>
            </w:r>
          </w:p>
        </w:tc>
        <w:tc>
          <w:tcPr>
            <w:tcW w:w="993" w:type="dxa"/>
            <w:shd w:val="clear" w:color="auto" w:fill="FFFFFF"/>
          </w:tcPr>
          <w:p w14:paraId="247DA25E"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02CAC725"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3846857F"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047C35AE"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76E56E15" w14:textId="77777777" w:rsidTr="00E46557">
        <w:trPr>
          <w:trHeight w:val="405"/>
        </w:trPr>
        <w:tc>
          <w:tcPr>
            <w:tcW w:w="464" w:type="dxa"/>
            <w:vMerge w:val="restart"/>
            <w:shd w:val="clear" w:color="auto" w:fill="FFFFFF"/>
            <w:vAlign w:val="center"/>
          </w:tcPr>
          <w:p w14:paraId="7CDA8185"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2705" w:type="dxa"/>
            <w:shd w:val="clear" w:color="auto" w:fill="FFFFFF"/>
          </w:tcPr>
          <w:p w14:paraId="65A7CE37"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719EFA68"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9</w:t>
            </w:r>
          </w:p>
        </w:tc>
        <w:tc>
          <w:tcPr>
            <w:tcW w:w="993" w:type="dxa"/>
            <w:shd w:val="clear" w:color="auto" w:fill="FFFFFF"/>
          </w:tcPr>
          <w:p w14:paraId="7AF94D3B"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4914CE8A"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3E445295" w14:textId="77777777" w:rsidR="00120DF9" w:rsidRDefault="00120DF9" w:rsidP="00E46557">
            <w:pPr>
              <w:spacing w:after="0" w:line="100" w:lineRule="atLeast"/>
              <w:rPr>
                <w:rFonts w:eastAsia="Calibri" w:cs="Calibri"/>
                <w:color w:val="000000"/>
              </w:rPr>
            </w:pPr>
          </w:p>
        </w:tc>
        <w:tc>
          <w:tcPr>
            <w:tcW w:w="2132" w:type="dxa"/>
            <w:vMerge w:val="restart"/>
            <w:shd w:val="clear" w:color="auto" w:fill="FFFFFF"/>
          </w:tcPr>
          <w:p w14:paraId="5E20FEC9" w14:textId="77777777" w:rsidR="00120DF9" w:rsidRPr="00A30FD6" w:rsidRDefault="00120DF9" w:rsidP="00E46557">
            <w:pPr>
              <w:spacing w:after="0" w:line="100" w:lineRule="atLeast"/>
              <w:jc w:val="center"/>
              <w:rPr>
                <w:rFonts w:ascii="Arial" w:eastAsia="Calibri" w:hAnsi="Arial" w:cs="Arial"/>
                <w:color w:val="000000"/>
                <w:sz w:val="18"/>
                <w:szCs w:val="18"/>
              </w:rPr>
            </w:pPr>
          </w:p>
          <w:p w14:paraId="32DB4B00" w14:textId="77777777" w:rsidR="00120DF9" w:rsidRPr="00A30FD6" w:rsidRDefault="00120DF9" w:rsidP="00E46557">
            <w:pPr>
              <w:jc w:val="center"/>
              <w:rPr>
                <w:rFonts w:ascii="Arial" w:eastAsia="Calibri" w:hAnsi="Arial" w:cs="Arial"/>
                <w:sz w:val="18"/>
                <w:szCs w:val="18"/>
              </w:rPr>
            </w:pPr>
            <w:r w:rsidRPr="00A30FD6">
              <w:rPr>
                <w:rFonts w:ascii="Arial" w:eastAsia="Calibri" w:hAnsi="Arial" w:cs="Arial"/>
                <w:sz w:val="18"/>
                <w:szCs w:val="18"/>
              </w:rPr>
              <w:t xml:space="preserve">CSP3 = </w:t>
            </w:r>
          </w:p>
          <w:p w14:paraId="21D8FAA5" w14:textId="77777777" w:rsidR="00120DF9" w:rsidRPr="00A30FD6" w:rsidRDefault="00120DF9" w:rsidP="00E46557">
            <w:pPr>
              <w:jc w:val="center"/>
              <w:rPr>
                <w:rFonts w:ascii="Arial" w:eastAsia="Calibri" w:hAnsi="Arial" w:cs="Arial"/>
                <w:sz w:val="18"/>
                <w:szCs w:val="18"/>
              </w:rPr>
            </w:pPr>
            <w:r w:rsidRPr="00A30FD6">
              <w:rPr>
                <w:rFonts w:ascii="Arial" w:eastAsia="Calibri" w:hAnsi="Arial" w:cs="Arial"/>
                <w:sz w:val="18"/>
                <w:szCs w:val="18"/>
              </w:rPr>
              <w:t>(C</w:t>
            </w:r>
            <w:r w:rsidRPr="00A30FD6">
              <w:rPr>
                <w:rFonts w:ascii="Arial" w:eastAsia="Calibri" w:hAnsi="Arial" w:cs="Arial"/>
                <w:sz w:val="18"/>
                <w:szCs w:val="18"/>
                <w:vertAlign w:val="subscript"/>
              </w:rPr>
              <w:t>9</w:t>
            </w:r>
            <w:r w:rsidRPr="00A30FD6">
              <w:rPr>
                <w:rFonts w:ascii="Arial" w:eastAsia="Calibri" w:hAnsi="Arial" w:cs="Arial"/>
                <w:sz w:val="18"/>
                <w:szCs w:val="18"/>
              </w:rPr>
              <w:t>+ C</w:t>
            </w:r>
            <w:r w:rsidRPr="00A30FD6">
              <w:rPr>
                <w:rFonts w:ascii="Arial" w:eastAsia="Calibri" w:hAnsi="Arial" w:cs="Arial"/>
                <w:sz w:val="18"/>
                <w:szCs w:val="18"/>
                <w:vertAlign w:val="subscript"/>
              </w:rPr>
              <w:t>10</w:t>
            </w:r>
            <w:r w:rsidRPr="00A30FD6">
              <w:rPr>
                <w:rFonts w:ascii="Arial" w:eastAsia="Calibri" w:hAnsi="Arial" w:cs="Arial"/>
                <w:sz w:val="18"/>
                <w:szCs w:val="18"/>
              </w:rPr>
              <w:t>+C</w:t>
            </w:r>
            <w:r w:rsidRPr="00A30FD6">
              <w:rPr>
                <w:rFonts w:ascii="Arial" w:eastAsia="Calibri" w:hAnsi="Arial" w:cs="Arial"/>
                <w:sz w:val="18"/>
                <w:szCs w:val="18"/>
                <w:vertAlign w:val="subscript"/>
              </w:rPr>
              <w:t>11</w:t>
            </w:r>
            <w:r w:rsidRPr="00A30FD6">
              <w:rPr>
                <w:rFonts w:ascii="Arial" w:eastAsia="Calibri" w:hAnsi="Arial" w:cs="Arial"/>
                <w:sz w:val="18"/>
                <w:szCs w:val="18"/>
              </w:rPr>
              <w:t>+C</w:t>
            </w:r>
            <w:r w:rsidRPr="00A30FD6">
              <w:rPr>
                <w:rFonts w:ascii="Arial" w:eastAsia="Calibri" w:hAnsi="Arial" w:cs="Arial"/>
                <w:sz w:val="18"/>
                <w:szCs w:val="18"/>
                <w:vertAlign w:val="subscript"/>
              </w:rPr>
              <w:t>12</w:t>
            </w:r>
            <w:r w:rsidRPr="00A30FD6">
              <w:rPr>
                <w:rFonts w:ascii="Arial" w:eastAsia="Calibri" w:hAnsi="Arial" w:cs="Arial"/>
                <w:i/>
                <w:sz w:val="18"/>
                <w:szCs w:val="18"/>
              </w:rPr>
              <w:t>)</w:t>
            </w:r>
            <w:r w:rsidRPr="00A30FD6">
              <w:rPr>
                <w:rFonts w:ascii="Arial" w:eastAsia="Calibri" w:hAnsi="Arial" w:cs="Arial"/>
                <w:sz w:val="18"/>
                <w:szCs w:val="18"/>
              </w:rPr>
              <w:t>/4</w:t>
            </w:r>
          </w:p>
          <w:p w14:paraId="1C1455E6" w14:textId="77777777" w:rsidR="00120DF9" w:rsidRPr="00A30FD6" w:rsidRDefault="00120DF9" w:rsidP="00E46557">
            <w:pPr>
              <w:spacing w:after="0" w:line="100" w:lineRule="atLeast"/>
              <w:jc w:val="center"/>
              <w:rPr>
                <w:rFonts w:ascii="Arial" w:eastAsia="Calibri" w:hAnsi="Arial" w:cs="Arial"/>
                <w:b/>
                <w:color w:val="000000"/>
                <w:sz w:val="18"/>
                <w:szCs w:val="18"/>
              </w:rPr>
            </w:pPr>
            <w:r w:rsidRPr="00A30FD6">
              <w:rPr>
                <w:rFonts w:ascii="Arial" w:eastAsia="Calibri" w:hAnsi="Arial" w:cs="Arial"/>
                <w:b/>
                <w:color w:val="000000"/>
                <w:sz w:val="18"/>
                <w:szCs w:val="18"/>
              </w:rPr>
              <w:t>…………………………</w:t>
            </w:r>
          </w:p>
          <w:p w14:paraId="533016BF"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2DD82C91" w14:textId="77777777" w:rsidTr="00E46557">
        <w:trPr>
          <w:trHeight w:val="424"/>
        </w:trPr>
        <w:tc>
          <w:tcPr>
            <w:tcW w:w="464" w:type="dxa"/>
            <w:vMerge/>
            <w:shd w:val="clear" w:color="auto" w:fill="FFFFFF"/>
            <w:vAlign w:val="center"/>
          </w:tcPr>
          <w:p w14:paraId="5ABD0D85" w14:textId="77777777" w:rsidR="00120DF9" w:rsidRDefault="00120DF9" w:rsidP="00E46557"/>
        </w:tc>
        <w:tc>
          <w:tcPr>
            <w:tcW w:w="2705" w:type="dxa"/>
            <w:shd w:val="clear" w:color="auto" w:fill="FFFFFF"/>
          </w:tcPr>
          <w:p w14:paraId="21BC84C1"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583DA6FF"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10</w:t>
            </w:r>
          </w:p>
        </w:tc>
        <w:tc>
          <w:tcPr>
            <w:tcW w:w="993" w:type="dxa"/>
            <w:shd w:val="clear" w:color="auto" w:fill="FFFFFF"/>
          </w:tcPr>
          <w:p w14:paraId="503C5808"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360A0B1D"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3A593A11"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0C15728C"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1DDF2E2D" w14:textId="77777777" w:rsidTr="00E46557">
        <w:trPr>
          <w:trHeight w:val="424"/>
        </w:trPr>
        <w:tc>
          <w:tcPr>
            <w:tcW w:w="464" w:type="dxa"/>
            <w:vMerge/>
            <w:shd w:val="clear" w:color="auto" w:fill="FFFFFF"/>
            <w:vAlign w:val="center"/>
          </w:tcPr>
          <w:p w14:paraId="593289FF" w14:textId="77777777" w:rsidR="00120DF9" w:rsidRDefault="00120DF9" w:rsidP="00E46557"/>
        </w:tc>
        <w:tc>
          <w:tcPr>
            <w:tcW w:w="2705" w:type="dxa"/>
            <w:shd w:val="clear" w:color="auto" w:fill="FFFFFF"/>
          </w:tcPr>
          <w:p w14:paraId="02E4D4E1"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1FC77C07"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11</w:t>
            </w:r>
          </w:p>
        </w:tc>
        <w:tc>
          <w:tcPr>
            <w:tcW w:w="993" w:type="dxa"/>
            <w:shd w:val="clear" w:color="auto" w:fill="FFFFFF"/>
          </w:tcPr>
          <w:p w14:paraId="42EDEC8A"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3C984C5D"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39B66AA5"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26261422"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245FE49E" w14:textId="77777777" w:rsidTr="00E46557">
        <w:trPr>
          <w:trHeight w:val="424"/>
        </w:trPr>
        <w:tc>
          <w:tcPr>
            <w:tcW w:w="464" w:type="dxa"/>
            <w:vMerge/>
            <w:shd w:val="clear" w:color="auto" w:fill="FFFFFF"/>
            <w:vAlign w:val="center"/>
          </w:tcPr>
          <w:p w14:paraId="15FB3550" w14:textId="77777777" w:rsidR="00120DF9" w:rsidRDefault="00120DF9" w:rsidP="00E46557"/>
        </w:tc>
        <w:tc>
          <w:tcPr>
            <w:tcW w:w="2705" w:type="dxa"/>
            <w:shd w:val="clear" w:color="auto" w:fill="FFFFFF"/>
          </w:tcPr>
          <w:p w14:paraId="6139040B"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635D0CDC"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12</w:t>
            </w:r>
          </w:p>
        </w:tc>
        <w:tc>
          <w:tcPr>
            <w:tcW w:w="993" w:type="dxa"/>
            <w:shd w:val="clear" w:color="auto" w:fill="FFFFFF"/>
          </w:tcPr>
          <w:p w14:paraId="03C33F39"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745D2560"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346FD281"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40EB77CE"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6D870A76" w14:textId="77777777" w:rsidTr="00E46557">
        <w:trPr>
          <w:trHeight w:val="405"/>
        </w:trPr>
        <w:tc>
          <w:tcPr>
            <w:tcW w:w="464" w:type="dxa"/>
            <w:vMerge w:val="restart"/>
            <w:shd w:val="clear" w:color="auto" w:fill="FFFFFF"/>
            <w:vAlign w:val="center"/>
          </w:tcPr>
          <w:p w14:paraId="0DD23F84"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2705" w:type="dxa"/>
            <w:shd w:val="clear" w:color="auto" w:fill="FFFFFF"/>
          </w:tcPr>
          <w:p w14:paraId="55DB74AE"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5F182D39"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13</w:t>
            </w:r>
          </w:p>
        </w:tc>
        <w:tc>
          <w:tcPr>
            <w:tcW w:w="993" w:type="dxa"/>
            <w:shd w:val="clear" w:color="auto" w:fill="FFFFFF"/>
          </w:tcPr>
          <w:p w14:paraId="3D8BC0C5"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356F0FF9"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00C48519" w14:textId="77777777" w:rsidR="00120DF9" w:rsidRDefault="00120DF9" w:rsidP="00E46557">
            <w:pPr>
              <w:spacing w:after="0" w:line="100" w:lineRule="atLeast"/>
              <w:rPr>
                <w:rFonts w:eastAsia="Calibri" w:cs="Calibri"/>
                <w:color w:val="000000"/>
              </w:rPr>
            </w:pPr>
          </w:p>
        </w:tc>
        <w:tc>
          <w:tcPr>
            <w:tcW w:w="2132" w:type="dxa"/>
            <w:vMerge w:val="restart"/>
            <w:shd w:val="clear" w:color="auto" w:fill="FFFFFF"/>
          </w:tcPr>
          <w:p w14:paraId="0E32C80F" w14:textId="77777777" w:rsidR="00120DF9" w:rsidRPr="00A30FD6" w:rsidRDefault="00120DF9" w:rsidP="00E46557">
            <w:pPr>
              <w:spacing w:after="0" w:line="100" w:lineRule="atLeast"/>
              <w:jc w:val="center"/>
              <w:rPr>
                <w:rFonts w:ascii="Arial" w:eastAsia="Calibri" w:hAnsi="Arial" w:cs="Arial"/>
                <w:color w:val="000000"/>
                <w:sz w:val="18"/>
                <w:szCs w:val="18"/>
              </w:rPr>
            </w:pPr>
          </w:p>
          <w:p w14:paraId="4D318EDD" w14:textId="77777777" w:rsidR="00120DF9" w:rsidRDefault="00120DF9" w:rsidP="00E46557">
            <w:pPr>
              <w:jc w:val="center"/>
              <w:rPr>
                <w:rFonts w:ascii="Arial" w:eastAsia="Calibri" w:hAnsi="Arial" w:cs="Arial"/>
                <w:sz w:val="18"/>
                <w:szCs w:val="18"/>
              </w:rPr>
            </w:pPr>
            <w:r w:rsidRPr="00A30FD6">
              <w:rPr>
                <w:rFonts w:ascii="Arial" w:eastAsia="Calibri" w:hAnsi="Arial" w:cs="Arial"/>
                <w:sz w:val="18"/>
                <w:szCs w:val="18"/>
              </w:rPr>
              <w:t xml:space="preserve">CSP4 = </w:t>
            </w:r>
          </w:p>
          <w:p w14:paraId="01428819" w14:textId="77777777" w:rsidR="00120DF9" w:rsidRPr="00A30FD6" w:rsidRDefault="00120DF9" w:rsidP="00E46557">
            <w:pPr>
              <w:jc w:val="center"/>
              <w:rPr>
                <w:rFonts w:ascii="Arial" w:eastAsia="Calibri" w:hAnsi="Arial" w:cs="Arial"/>
                <w:sz w:val="18"/>
                <w:szCs w:val="18"/>
              </w:rPr>
            </w:pPr>
            <w:r w:rsidRPr="00A30FD6">
              <w:rPr>
                <w:rFonts w:ascii="Arial" w:eastAsia="Calibri" w:hAnsi="Arial" w:cs="Arial"/>
                <w:sz w:val="18"/>
                <w:szCs w:val="18"/>
              </w:rPr>
              <w:t>(C</w:t>
            </w:r>
            <w:r w:rsidRPr="00A30FD6">
              <w:rPr>
                <w:rFonts w:ascii="Arial" w:eastAsia="Calibri" w:hAnsi="Arial" w:cs="Arial"/>
                <w:sz w:val="18"/>
                <w:szCs w:val="18"/>
                <w:vertAlign w:val="subscript"/>
              </w:rPr>
              <w:t>13</w:t>
            </w:r>
            <w:r w:rsidRPr="00A30FD6">
              <w:rPr>
                <w:rFonts w:ascii="Arial" w:eastAsia="Calibri" w:hAnsi="Arial" w:cs="Arial"/>
                <w:sz w:val="18"/>
                <w:szCs w:val="18"/>
              </w:rPr>
              <w:t>+C</w:t>
            </w:r>
            <w:r w:rsidRPr="00A30FD6">
              <w:rPr>
                <w:rFonts w:ascii="Arial" w:eastAsia="Calibri" w:hAnsi="Arial" w:cs="Arial"/>
                <w:sz w:val="18"/>
                <w:szCs w:val="18"/>
                <w:vertAlign w:val="subscript"/>
              </w:rPr>
              <w:t>14</w:t>
            </w:r>
            <w:r w:rsidRPr="00A30FD6">
              <w:rPr>
                <w:rFonts w:ascii="Arial" w:eastAsia="Calibri" w:hAnsi="Arial" w:cs="Arial"/>
                <w:sz w:val="18"/>
                <w:szCs w:val="18"/>
              </w:rPr>
              <w:t>+C</w:t>
            </w:r>
            <w:r w:rsidRPr="00A30FD6">
              <w:rPr>
                <w:rFonts w:ascii="Arial" w:eastAsia="Calibri" w:hAnsi="Arial" w:cs="Arial"/>
                <w:sz w:val="18"/>
                <w:szCs w:val="18"/>
                <w:vertAlign w:val="subscript"/>
              </w:rPr>
              <w:t>15</w:t>
            </w:r>
            <w:r w:rsidRPr="00A30FD6">
              <w:rPr>
                <w:rFonts w:ascii="Arial" w:eastAsia="Calibri" w:hAnsi="Arial" w:cs="Arial"/>
                <w:i/>
                <w:sz w:val="18"/>
                <w:szCs w:val="18"/>
              </w:rPr>
              <w:t>)</w:t>
            </w:r>
            <w:r w:rsidRPr="00A30FD6">
              <w:rPr>
                <w:rFonts w:ascii="Arial" w:eastAsia="Calibri" w:hAnsi="Arial" w:cs="Arial"/>
                <w:sz w:val="18"/>
                <w:szCs w:val="18"/>
              </w:rPr>
              <w:t>/3</w:t>
            </w:r>
          </w:p>
          <w:p w14:paraId="706BCDBE" w14:textId="77777777" w:rsidR="00120DF9" w:rsidRPr="00A30FD6" w:rsidRDefault="00120DF9" w:rsidP="00E46557">
            <w:pPr>
              <w:spacing w:after="0" w:line="100" w:lineRule="atLeast"/>
              <w:jc w:val="center"/>
              <w:rPr>
                <w:rFonts w:ascii="Arial" w:eastAsia="Calibri" w:hAnsi="Arial" w:cs="Arial"/>
                <w:b/>
                <w:color w:val="000000"/>
                <w:sz w:val="18"/>
                <w:szCs w:val="18"/>
              </w:rPr>
            </w:pPr>
            <w:r w:rsidRPr="00A30FD6">
              <w:rPr>
                <w:rFonts w:ascii="Arial" w:eastAsia="Calibri" w:hAnsi="Arial" w:cs="Arial"/>
                <w:b/>
                <w:color w:val="000000"/>
                <w:sz w:val="18"/>
                <w:szCs w:val="18"/>
              </w:rPr>
              <w:t>………………………</w:t>
            </w:r>
          </w:p>
          <w:p w14:paraId="72C0E7BC" w14:textId="77777777" w:rsidR="00120DF9" w:rsidRPr="00A30FD6" w:rsidRDefault="00120DF9" w:rsidP="00E46557">
            <w:pPr>
              <w:spacing w:after="0" w:line="100" w:lineRule="atLeast"/>
              <w:jc w:val="center"/>
              <w:rPr>
                <w:rFonts w:ascii="Arial" w:eastAsia="Calibri" w:hAnsi="Arial" w:cs="Arial"/>
                <w:color w:val="000000"/>
                <w:sz w:val="18"/>
                <w:szCs w:val="18"/>
              </w:rPr>
            </w:pPr>
          </w:p>
        </w:tc>
      </w:tr>
      <w:tr w:rsidR="00120DF9" w14:paraId="76BB0B16" w14:textId="77777777" w:rsidTr="00E46557">
        <w:trPr>
          <w:trHeight w:val="510"/>
        </w:trPr>
        <w:tc>
          <w:tcPr>
            <w:tcW w:w="464" w:type="dxa"/>
            <w:vMerge/>
            <w:shd w:val="clear" w:color="auto" w:fill="FFFFFF"/>
            <w:vAlign w:val="center"/>
          </w:tcPr>
          <w:p w14:paraId="70A931BF" w14:textId="77777777" w:rsidR="00120DF9" w:rsidRPr="00D42B69" w:rsidRDefault="00120DF9" w:rsidP="00E46557">
            <w:pPr>
              <w:spacing w:after="0" w:line="100" w:lineRule="atLeast"/>
              <w:jc w:val="center"/>
              <w:rPr>
                <w:rFonts w:ascii="Arial" w:eastAsia="Arial" w:hAnsi="Arial" w:cs="Arial"/>
                <w:color w:val="000000"/>
                <w:sz w:val="20"/>
              </w:rPr>
            </w:pPr>
          </w:p>
        </w:tc>
        <w:tc>
          <w:tcPr>
            <w:tcW w:w="2705" w:type="dxa"/>
            <w:shd w:val="clear" w:color="auto" w:fill="FFFFFF"/>
          </w:tcPr>
          <w:p w14:paraId="25E66759"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131777A8"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14</w:t>
            </w:r>
          </w:p>
        </w:tc>
        <w:tc>
          <w:tcPr>
            <w:tcW w:w="993" w:type="dxa"/>
            <w:shd w:val="clear" w:color="auto" w:fill="FFFFFF"/>
          </w:tcPr>
          <w:p w14:paraId="065635F6"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3460CE3F"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00D5235A"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0BB9ECB8" w14:textId="77777777" w:rsidR="00120DF9" w:rsidRDefault="00120DF9" w:rsidP="00E46557">
            <w:pPr>
              <w:spacing w:after="0" w:line="100" w:lineRule="atLeast"/>
              <w:rPr>
                <w:rFonts w:eastAsia="Calibri" w:cs="Calibri"/>
                <w:color w:val="000000"/>
              </w:rPr>
            </w:pPr>
          </w:p>
        </w:tc>
      </w:tr>
      <w:tr w:rsidR="00120DF9" w14:paraId="333977BA" w14:textId="77777777" w:rsidTr="00E46557">
        <w:trPr>
          <w:trHeight w:val="510"/>
        </w:trPr>
        <w:tc>
          <w:tcPr>
            <w:tcW w:w="464" w:type="dxa"/>
            <w:vMerge/>
            <w:shd w:val="clear" w:color="auto" w:fill="FFFFFF"/>
            <w:vAlign w:val="center"/>
          </w:tcPr>
          <w:p w14:paraId="00A531D6" w14:textId="77777777" w:rsidR="00120DF9" w:rsidRPr="00D42B69" w:rsidRDefault="00120DF9" w:rsidP="00E46557">
            <w:pPr>
              <w:spacing w:after="0" w:line="100" w:lineRule="atLeast"/>
              <w:jc w:val="center"/>
              <w:rPr>
                <w:rFonts w:ascii="Arial" w:eastAsia="Arial" w:hAnsi="Arial" w:cs="Arial"/>
                <w:color w:val="000000"/>
                <w:sz w:val="20"/>
              </w:rPr>
            </w:pPr>
          </w:p>
        </w:tc>
        <w:tc>
          <w:tcPr>
            <w:tcW w:w="2705" w:type="dxa"/>
            <w:shd w:val="clear" w:color="auto" w:fill="FFFFFF"/>
          </w:tcPr>
          <w:p w14:paraId="5C758AB9" w14:textId="77777777" w:rsidR="00120DF9" w:rsidRDefault="00120DF9" w:rsidP="00E46557">
            <w:pPr>
              <w:spacing w:after="0" w:line="100" w:lineRule="atLeast"/>
              <w:rPr>
                <w:rFonts w:eastAsia="Calibri" w:cs="Calibri"/>
                <w:color w:val="000000"/>
              </w:rPr>
            </w:pPr>
          </w:p>
        </w:tc>
        <w:tc>
          <w:tcPr>
            <w:tcW w:w="697" w:type="dxa"/>
            <w:shd w:val="clear" w:color="auto" w:fill="FFFFFF"/>
            <w:vAlign w:val="center"/>
          </w:tcPr>
          <w:p w14:paraId="2457CCF4"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15</w:t>
            </w:r>
          </w:p>
        </w:tc>
        <w:tc>
          <w:tcPr>
            <w:tcW w:w="993" w:type="dxa"/>
            <w:shd w:val="clear" w:color="auto" w:fill="FFFFFF"/>
          </w:tcPr>
          <w:p w14:paraId="575E613D" w14:textId="77777777" w:rsidR="00120DF9" w:rsidRDefault="00120DF9" w:rsidP="00E46557">
            <w:pPr>
              <w:spacing w:after="0" w:line="100" w:lineRule="atLeast"/>
              <w:rPr>
                <w:rFonts w:eastAsia="Calibri" w:cs="Calibri"/>
                <w:color w:val="000000"/>
              </w:rPr>
            </w:pPr>
          </w:p>
        </w:tc>
        <w:tc>
          <w:tcPr>
            <w:tcW w:w="992" w:type="dxa"/>
            <w:shd w:val="clear" w:color="auto" w:fill="FFFFFF"/>
          </w:tcPr>
          <w:p w14:paraId="5AC54EA1" w14:textId="77777777" w:rsidR="00120DF9" w:rsidRDefault="00120DF9" w:rsidP="00E46557">
            <w:pPr>
              <w:spacing w:after="0" w:line="100" w:lineRule="atLeast"/>
              <w:rPr>
                <w:rFonts w:eastAsia="Calibri" w:cs="Calibri"/>
                <w:color w:val="000000"/>
              </w:rPr>
            </w:pPr>
          </w:p>
        </w:tc>
        <w:tc>
          <w:tcPr>
            <w:tcW w:w="1080" w:type="dxa"/>
            <w:shd w:val="clear" w:color="auto" w:fill="FFFFFF"/>
          </w:tcPr>
          <w:p w14:paraId="5E665EC9" w14:textId="77777777" w:rsidR="00120DF9" w:rsidRDefault="00120DF9" w:rsidP="00E46557">
            <w:pPr>
              <w:spacing w:after="0" w:line="100" w:lineRule="atLeast"/>
              <w:rPr>
                <w:rFonts w:eastAsia="Calibri" w:cs="Calibri"/>
                <w:color w:val="000000"/>
              </w:rPr>
            </w:pPr>
          </w:p>
        </w:tc>
        <w:tc>
          <w:tcPr>
            <w:tcW w:w="2132" w:type="dxa"/>
            <w:vMerge/>
            <w:shd w:val="clear" w:color="auto" w:fill="FFFFFF"/>
          </w:tcPr>
          <w:p w14:paraId="184F3F3B" w14:textId="77777777" w:rsidR="00120DF9" w:rsidRDefault="00120DF9" w:rsidP="00E46557">
            <w:pPr>
              <w:spacing w:after="0" w:line="100" w:lineRule="atLeast"/>
              <w:rPr>
                <w:rFonts w:eastAsia="Calibri" w:cs="Calibri"/>
                <w:color w:val="000000"/>
              </w:rPr>
            </w:pPr>
          </w:p>
        </w:tc>
      </w:tr>
    </w:tbl>
    <w:p w14:paraId="3EB2E460" w14:textId="77777777" w:rsidR="00120DF9" w:rsidRPr="00DB37E4" w:rsidRDefault="00120DF9" w:rsidP="00120DF9">
      <w:pPr>
        <w:jc w:val="both"/>
        <w:rPr>
          <w:rFonts w:ascii="Arial" w:hAnsi="Arial" w:cs="Arial"/>
          <w:sz w:val="18"/>
          <w:szCs w:val="18"/>
        </w:rPr>
      </w:pPr>
      <w:r w:rsidRPr="00404AA8">
        <w:rPr>
          <w:rFonts w:ascii="Arial" w:hAnsi="Arial" w:cs="Arial"/>
          <w:sz w:val="18"/>
          <w:szCs w:val="18"/>
        </w:rPr>
        <w:t>Zamawiający nie dopuszcza oferowania jednego modelu telefonu w różnych konfiguracjach (np. iPhone</w:t>
      </w:r>
      <w:r w:rsidRPr="00404AA8">
        <w:rPr>
          <w:rFonts w:ascii="Arial" w:hAnsi="Arial" w:cs="Arial"/>
          <w:b/>
          <w:sz w:val="18"/>
          <w:szCs w:val="18"/>
        </w:rPr>
        <w:t xml:space="preserve"> </w:t>
      </w:r>
      <w:r w:rsidRPr="00404AA8">
        <w:rPr>
          <w:rFonts w:ascii="Arial" w:hAnsi="Arial" w:cs="Arial"/>
          <w:sz w:val="18"/>
          <w:szCs w:val="18"/>
        </w:rPr>
        <w:t>11 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6FF00D7D" w14:textId="77777777" w:rsidR="00120DF9" w:rsidRDefault="00120DF9" w:rsidP="00120DF9">
      <w:pPr>
        <w:spacing w:after="0" w:line="100" w:lineRule="atLeast"/>
        <w:rPr>
          <w:rFonts w:ascii="Times New Roman" w:eastAsia="Times New Roman" w:hAnsi="Times New Roman" w:cs="Times New Roman"/>
          <w:color w:val="000000"/>
          <w:sz w:val="20"/>
        </w:rPr>
      </w:pPr>
    </w:p>
    <w:p w14:paraId="674273B6" w14:textId="77777777" w:rsidR="00120DF9" w:rsidRPr="00A30FD6" w:rsidRDefault="00120DF9" w:rsidP="00120DF9">
      <w:pPr>
        <w:rPr>
          <w:rFonts w:ascii="Arial" w:eastAsia="Arial" w:hAnsi="Arial" w:cs="Arial"/>
          <w:b/>
          <w:color w:val="000000"/>
        </w:rPr>
      </w:pPr>
      <w:r w:rsidRPr="00A30FD6">
        <w:rPr>
          <w:rFonts w:ascii="Arial" w:hAnsi="Arial" w:cs="Arial"/>
          <w:b/>
          <w:position w:val="-14"/>
          <w:u w:val="single"/>
        </w:rPr>
        <w:t>Sposób obliczenia C</w:t>
      </w:r>
      <w:r w:rsidRPr="00A30FD6">
        <w:rPr>
          <w:rFonts w:ascii="Arial" w:hAnsi="Arial" w:cs="Arial"/>
          <w:b/>
          <w:position w:val="-14"/>
          <w:u w:val="single"/>
          <w:vertAlign w:val="subscript"/>
        </w:rPr>
        <w:t>n</w:t>
      </w:r>
      <w:r w:rsidRPr="00A30FD6">
        <w:rPr>
          <w:rFonts w:ascii="Arial" w:hAnsi="Arial" w:cs="Arial"/>
          <w:b/>
          <w:position w:val="-14"/>
          <w:u w:val="single"/>
        </w:rPr>
        <w:t>:</w:t>
      </w:r>
    </w:p>
    <w:p w14:paraId="7B5DFE55" w14:textId="77777777" w:rsidR="00120DF9" w:rsidRPr="00A30FD6" w:rsidRDefault="00120DF9" w:rsidP="00120DF9">
      <w:pPr>
        <w:spacing w:after="0" w:line="240" w:lineRule="auto"/>
        <w:jc w:val="center"/>
        <w:rPr>
          <w:rFonts w:ascii="Arial" w:eastAsia="Arial" w:hAnsi="Arial" w:cs="Arial"/>
          <w:b/>
          <w:color w:val="000000"/>
        </w:rPr>
      </w:pPr>
      <w:r w:rsidRPr="00A30FD6">
        <w:rPr>
          <w:rFonts w:ascii="Arial" w:eastAsia="Arial" w:hAnsi="Arial" w:cs="Arial"/>
          <w:b/>
          <w:color w:val="000000"/>
        </w:rPr>
        <w:t>C</w:t>
      </w:r>
      <w:r w:rsidRPr="00A30FD6">
        <w:rPr>
          <w:rFonts w:ascii="Arial" w:eastAsia="Arial" w:hAnsi="Arial" w:cs="Arial"/>
          <w:b/>
          <w:color w:val="000000"/>
          <w:vertAlign w:val="subscript"/>
        </w:rPr>
        <w:t>n</w:t>
      </w:r>
      <w:r w:rsidRPr="00A30FD6">
        <w:rPr>
          <w:rFonts w:ascii="Arial" w:eastAsia="Arial" w:hAnsi="Arial" w:cs="Arial"/>
          <w:b/>
          <w:color w:val="000000"/>
        </w:rPr>
        <w:t>=(T</w:t>
      </w:r>
      <w:r w:rsidRPr="00A30FD6">
        <w:rPr>
          <w:rFonts w:ascii="Arial" w:eastAsia="Arial" w:hAnsi="Arial" w:cs="Arial"/>
          <w:b/>
          <w:color w:val="000000"/>
          <w:vertAlign w:val="subscript"/>
        </w:rPr>
        <w:t>n</w:t>
      </w:r>
      <w:r w:rsidRPr="00A30FD6">
        <w:rPr>
          <w:rFonts w:ascii="Arial" w:eastAsia="Arial" w:hAnsi="Arial" w:cs="Arial"/>
          <w:b/>
          <w:color w:val="000000"/>
        </w:rPr>
        <w:t>+E</w:t>
      </w:r>
      <w:r w:rsidRPr="00A30FD6">
        <w:rPr>
          <w:rFonts w:ascii="Arial" w:eastAsia="Arial" w:hAnsi="Arial" w:cs="Arial"/>
          <w:b/>
          <w:color w:val="000000"/>
          <w:vertAlign w:val="subscript"/>
        </w:rPr>
        <w:t>n</w:t>
      </w:r>
      <w:r w:rsidRPr="00A30FD6">
        <w:rPr>
          <w:rFonts w:ascii="Arial" w:eastAsia="Arial" w:hAnsi="Arial" w:cs="Arial"/>
          <w:b/>
          <w:color w:val="000000"/>
        </w:rPr>
        <w:t>+S</w:t>
      </w:r>
      <w:r w:rsidRPr="00A30FD6">
        <w:rPr>
          <w:rFonts w:ascii="Arial" w:eastAsia="Arial" w:hAnsi="Arial" w:cs="Arial"/>
          <w:b/>
          <w:color w:val="000000"/>
          <w:vertAlign w:val="subscript"/>
        </w:rPr>
        <w:t>n</w:t>
      </w:r>
      <w:r w:rsidRPr="00A30FD6">
        <w:rPr>
          <w:rFonts w:ascii="Arial" w:eastAsia="Arial" w:hAnsi="Arial" w:cs="Arial"/>
          <w:b/>
          <w:color w:val="000000"/>
        </w:rPr>
        <w:t>+Z</w:t>
      </w:r>
      <w:r w:rsidRPr="00A30FD6">
        <w:rPr>
          <w:rFonts w:ascii="Arial" w:eastAsia="Arial" w:hAnsi="Arial" w:cs="Arial"/>
          <w:b/>
          <w:color w:val="000000"/>
          <w:vertAlign w:val="subscript"/>
        </w:rPr>
        <w:t>n</w:t>
      </w:r>
      <w:r w:rsidRPr="00A30FD6">
        <w:rPr>
          <w:rFonts w:ascii="Arial" w:eastAsia="Arial" w:hAnsi="Arial" w:cs="Arial"/>
          <w:b/>
          <w:color w:val="000000"/>
        </w:rPr>
        <w:t>)</w:t>
      </w:r>
    </w:p>
    <w:p w14:paraId="5FF2EE53" w14:textId="77777777" w:rsidR="00120DF9" w:rsidRPr="00A30FD6" w:rsidRDefault="00120DF9" w:rsidP="00120DF9">
      <w:pPr>
        <w:spacing w:after="0" w:line="240" w:lineRule="auto"/>
        <w:jc w:val="center"/>
        <w:rPr>
          <w:rFonts w:ascii="Arial" w:eastAsia="Arial" w:hAnsi="Arial" w:cs="Arial"/>
          <w:b/>
          <w:color w:val="000000"/>
        </w:rPr>
      </w:pPr>
    </w:p>
    <w:p w14:paraId="05ADD247" w14:textId="77777777" w:rsidR="00120DF9" w:rsidRPr="00A30FD6" w:rsidRDefault="00120DF9" w:rsidP="00120DF9">
      <w:pPr>
        <w:spacing w:after="0" w:line="240" w:lineRule="auto"/>
        <w:rPr>
          <w:rFonts w:ascii="Arial" w:eastAsia="Arial" w:hAnsi="Arial" w:cs="Arial"/>
          <w:color w:val="000000"/>
        </w:rPr>
      </w:pPr>
      <w:r w:rsidRPr="00A30FD6">
        <w:rPr>
          <w:rFonts w:ascii="Arial" w:eastAsia="Arial" w:hAnsi="Arial" w:cs="Arial"/>
          <w:color w:val="000000"/>
        </w:rPr>
        <w:t>gdzie:</w:t>
      </w:r>
    </w:p>
    <w:p w14:paraId="7868A563" w14:textId="77777777" w:rsidR="00120DF9" w:rsidRDefault="00120DF9" w:rsidP="00120DF9">
      <w:pPr>
        <w:spacing w:after="0"/>
        <w:rPr>
          <w:rFonts w:ascii="Arial" w:eastAsia="Arial" w:hAnsi="Arial" w:cs="Arial"/>
          <w:color w:val="000000"/>
        </w:rPr>
      </w:pPr>
      <w:r w:rsidRPr="00A30FD6">
        <w:rPr>
          <w:rFonts w:ascii="Arial" w:eastAsia="Arial" w:hAnsi="Arial" w:cs="Arial"/>
          <w:b/>
          <w:color w:val="000000"/>
        </w:rPr>
        <w:t>C</w:t>
      </w:r>
      <w:r w:rsidRPr="00A30FD6">
        <w:rPr>
          <w:rFonts w:ascii="Arial" w:eastAsia="Arial" w:hAnsi="Arial" w:cs="Arial"/>
          <w:b/>
          <w:color w:val="000000"/>
          <w:vertAlign w:val="subscript"/>
        </w:rPr>
        <w:t xml:space="preserve">n </w:t>
      </w:r>
      <w:r w:rsidRPr="00A30FD6">
        <w:rPr>
          <w:rFonts w:ascii="Arial" w:eastAsia="Arial" w:hAnsi="Arial" w:cs="Arial"/>
          <w:color w:val="000000"/>
        </w:rPr>
        <w:t xml:space="preserve">- </w:t>
      </w:r>
      <w:r w:rsidRPr="00A30FD6">
        <w:rPr>
          <w:rFonts w:ascii="Arial" w:eastAsia="Arial" w:hAnsi="Arial" w:cs="Arial"/>
          <w:color w:val="000000"/>
          <w:u w:val="single"/>
        </w:rPr>
        <w:t>Cena jednostkowa</w:t>
      </w:r>
      <w:r w:rsidRPr="00A30FD6">
        <w:rPr>
          <w:rFonts w:ascii="Arial" w:eastAsia="Arial" w:hAnsi="Arial" w:cs="Arial"/>
          <w:color w:val="000000"/>
        </w:rPr>
        <w:t xml:space="preserve"> telefonu komórkowego z etui, szkłem hartowanym i zasilaczem, gdzie n jest w przed</w:t>
      </w:r>
      <w:r>
        <w:rPr>
          <w:rFonts w:ascii="Arial" w:eastAsia="Arial" w:hAnsi="Arial" w:cs="Arial"/>
          <w:color w:val="000000"/>
        </w:rPr>
        <w:t>ziale 1-15. Zgodnie z tabelą 5.</w:t>
      </w:r>
    </w:p>
    <w:p w14:paraId="619DBEA0" w14:textId="77777777" w:rsidR="00120DF9" w:rsidRPr="00A30FD6" w:rsidRDefault="00120DF9" w:rsidP="00120DF9">
      <w:pPr>
        <w:spacing w:after="0"/>
        <w:rPr>
          <w:rFonts w:ascii="Arial" w:eastAsia="Arial" w:hAnsi="Arial" w:cs="Arial"/>
          <w:color w:val="000000"/>
        </w:rPr>
      </w:pPr>
      <w:r w:rsidRPr="00A30FD6">
        <w:rPr>
          <w:rFonts w:ascii="Arial" w:eastAsia="Arial" w:hAnsi="Arial" w:cs="Arial"/>
          <w:b/>
          <w:color w:val="000000"/>
        </w:rPr>
        <w:t>T</w:t>
      </w:r>
      <w:r w:rsidRPr="00A30FD6">
        <w:rPr>
          <w:rFonts w:ascii="Arial" w:eastAsia="Arial" w:hAnsi="Arial" w:cs="Arial"/>
          <w:b/>
          <w:color w:val="000000"/>
          <w:vertAlign w:val="subscript"/>
        </w:rPr>
        <w:t>n</w:t>
      </w:r>
      <w:r w:rsidRPr="00A30FD6">
        <w:rPr>
          <w:rFonts w:ascii="Arial" w:eastAsia="Arial" w:hAnsi="Arial" w:cs="Arial"/>
          <w:color w:val="000000"/>
        </w:rPr>
        <w:t xml:space="preserve"> – cena oferowanego telefonu komórkowego (Tabela 6)</w:t>
      </w:r>
    </w:p>
    <w:p w14:paraId="7BA6DD1C" w14:textId="77777777" w:rsidR="00120DF9" w:rsidRPr="00A30FD6" w:rsidRDefault="00120DF9" w:rsidP="00120DF9">
      <w:pPr>
        <w:spacing w:after="0" w:line="240" w:lineRule="auto"/>
        <w:rPr>
          <w:rFonts w:ascii="Arial" w:eastAsia="Arial" w:hAnsi="Arial" w:cs="Arial"/>
          <w:color w:val="000000"/>
        </w:rPr>
      </w:pPr>
      <w:r w:rsidRPr="00A30FD6">
        <w:rPr>
          <w:rFonts w:ascii="Arial" w:eastAsia="Arial" w:hAnsi="Arial" w:cs="Arial"/>
          <w:b/>
          <w:color w:val="000000"/>
        </w:rPr>
        <w:t>E</w:t>
      </w:r>
      <w:r w:rsidRPr="00A30FD6">
        <w:rPr>
          <w:rFonts w:ascii="Arial" w:eastAsia="Arial" w:hAnsi="Arial" w:cs="Arial"/>
          <w:b/>
          <w:color w:val="000000"/>
          <w:vertAlign w:val="subscript"/>
        </w:rPr>
        <w:t>n</w:t>
      </w:r>
      <w:r w:rsidRPr="00A30FD6">
        <w:rPr>
          <w:rFonts w:ascii="Arial" w:eastAsia="Arial" w:hAnsi="Arial" w:cs="Arial"/>
          <w:color w:val="000000"/>
        </w:rPr>
        <w:t xml:space="preserve"> – cena Dedykowanego etui do oferowanego telefonu komórkowego (Tabela 7)</w:t>
      </w:r>
    </w:p>
    <w:p w14:paraId="4B7D64F8" w14:textId="77777777" w:rsidR="00120DF9" w:rsidRPr="00A30FD6" w:rsidRDefault="00120DF9" w:rsidP="00120DF9">
      <w:pPr>
        <w:spacing w:after="0" w:line="240" w:lineRule="auto"/>
        <w:rPr>
          <w:rFonts w:ascii="Arial" w:eastAsia="Arial" w:hAnsi="Arial" w:cs="Arial"/>
          <w:color w:val="000000"/>
        </w:rPr>
      </w:pPr>
      <w:r w:rsidRPr="00A30FD6">
        <w:rPr>
          <w:rFonts w:ascii="Arial" w:eastAsia="Arial" w:hAnsi="Arial" w:cs="Arial"/>
          <w:b/>
          <w:color w:val="000000"/>
        </w:rPr>
        <w:t>S</w:t>
      </w:r>
      <w:r w:rsidRPr="00A30FD6">
        <w:rPr>
          <w:rFonts w:ascii="Arial" w:eastAsia="Arial" w:hAnsi="Arial" w:cs="Arial"/>
          <w:b/>
          <w:color w:val="000000"/>
          <w:vertAlign w:val="subscript"/>
        </w:rPr>
        <w:t>n</w:t>
      </w:r>
      <w:r w:rsidRPr="00A30FD6">
        <w:rPr>
          <w:rFonts w:ascii="Arial" w:eastAsia="Arial" w:hAnsi="Arial" w:cs="Arial"/>
          <w:color w:val="000000"/>
        </w:rPr>
        <w:t xml:space="preserve"> – cena Dedykowanego szkła hartowanego do oferowanego telefonu komórkowego (Tabela 8)</w:t>
      </w:r>
    </w:p>
    <w:p w14:paraId="24976A38" w14:textId="77777777" w:rsidR="00120DF9" w:rsidRPr="00A30FD6" w:rsidRDefault="00120DF9" w:rsidP="00120DF9">
      <w:pPr>
        <w:spacing w:after="0" w:line="240" w:lineRule="auto"/>
        <w:rPr>
          <w:rFonts w:ascii="Arial" w:eastAsia="Arial" w:hAnsi="Arial" w:cs="Arial"/>
          <w:color w:val="000000"/>
        </w:rPr>
      </w:pPr>
      <w:r w:rsidRPr="00A30FD6">
        <w:rPr>
          <w:rFonts w:ascii="Arial" w:eastAsia="Arial" w:hAnsi="Arial" w:cs="Arial"/>
          <w:b/>
          <w:color w:val="000000"/>
        </w:rPr>
        <w:t>Z</w:t>
      </w:r>
      <w:r w:rsidRPr="00A30FD6">
        <w:rPr>
          <w:rFonts w:ascii="Arial" w:eastAsia="Arial" w:hAnsi="Arial" w:cs="Arial"/>
          <w:b/>
          <w:color w:val="000000"/>
          <w:vertAlign w:val="subscript"/>
        </w:rPr>
        <w:t>n</w:t>
      </w:r>
      <w:r w:rsidRPr="00A30FD6">
        <w:rPr>
          <w:rFonts w:ascii="Arial" w:eastAsia="Arial" w:hAnsi="Arial" w:cs="Arial"/>
          <w:b/>
          <w:color w:val="000000"/>
        </w:rPr>
        <w:t xml:space="preserve"> </w:t>
      </w:r>
      <w:r w:rsidRPr="00A30FD6">
        <w:rPr>
          <w:rFonts w:ascii="Arial" w:eastAsia="Arial" w:hAnsi="Arial" w:cs="Arial"/>
          <w:color w:val="000000"/>
        </w:rPr>
        <w:t>– cena Zasilacza do oferowanego telefonu komórkowego (Tabela 9).</w:t>
      </w:r>
    </w:p>
    <w:p w14:paraId="5FD29DF0" w14:textId="77777777" w:rsidR="00120DF9" w:rsidRDefault="00120DF9" w:rsidP="00120DF9">
      <w:pPr>
        <w:spacing w:after="0" w:line="240" w:lineRule="auto"/>
        <w:rPr>
          <w:rFonts w:ascii="Arial" w:eastAsia="Arial" w:hAnsi="Arial" w:cs="Arial"/>
          <w:color w:val="000000"/>
          <w:sz w:val="28"/>
          <w:szCs w:val="28"/>
        </w:rPr>
      </w:pPr>
    </w:p>
    <w:p w14:paraId="2E01F7D9" w14:textId="77777777" w:rsidR="00120DF9" w:rsidRPr="00ED7835" w:rsidRDefault="00120DF9" w:rsidP="00120DF9">
      <w:pPr>
        <w:spacing w:before="120" w:after="0"/>
        <w:ind w:left="-142" w:right="284"/>
        <w:jc w:val="both"/>
        <w:rPr>
          <w:rFonts w:ascii="Arial" w:eastAsia="Arial" w:hAnsi="Arial" w:cs="Arial"/>
          <w:b/>
          <w:color w:val="000000"/>
          <w:sz w:val="20"/>
        </w:rPr>
      </w:pPr>
      <w:r>
        <w:rPr>
          <w:rFonts w:ascii="Arial" w:eastAsia="Arial" w:hAnsi="Arial" w:cs="Arial"/>
          <w:b/>
          <w:color w:val="000000"/>
          <w:szCs w:val="20"/>
        </w:rPr>
        <w:t>Tabela 6</w:t>
      </w:r>
    </w:p>
    <w:tbl>
      <w:tblPr>
        <w:tblW w:w="88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8"/>
        <w:gridCol w:w="3190"/>
        <w:gridCol w:w="869"/>
        <w:gridCol w:w="1327"/>
        <w:gridCol w:w="1019"/>
        <w:gridCol w:w="1172"/>
      </w:tblGrid>
      <w:tr w:rsidR="00120DF9" w14:paraId="70BED74E" w14:textId="77777777" w:rsidTr="00E46557">
        <w:trPr>
          <w:trHeight w:val="1435"/>
        </w:trPr>
        <w:tc>
          <w:tcPr>
            <w:tcW w:w="1319" w:type="dxa"/>
            <w:shd w:val="clear" w:color="auto" w:fill="F2F2F2" w:themeFill="background1" w:themeFillShade="F2"/>
            <w:vAlign w:val="center"/>
          </w:tcPr>
          <w:p w14:paraId="1C8E1CBF"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190" w:type="dxa"/>
            <w:shd w:val="clear" w:color="auto" w:fill="F2F2F2" w:themeFill="background1" w:themeFillShade="F2"/>
            <w:vAlign w:val="center"/>
          </w:tcPr>
          <w:p w14:paraId="12F187DB"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Oferowany model </w:t>
            </w:r>
          </w:p>
          <w:p w14:paraId="56F5A670" w14:textId="77777777" w:rsidR="00120DF9" w:rsidRDefault="00120DF9" w:rsidP="00E46557">
            <w:pPr>
              <w:spacing w:after="0" w:line="100" w:lineRule="atLeast"/>
              <w:jc w:val="center"/>
              <w:rPr>
                <w:rFonts w:ascii="Arial" w:eastAsia="Arial" w:hAnsi="Arial" w:cs="Arial"/>
                <w:b/>
                <w:color w:val="000000"/>
                <w:sz w:val="18"/>
                <w:u w:val="single"/>
              </w:rPr>
            </w:pPr>
            <w:r w:rsidRPr="000615B3">
              <w:rPr>
                <w:rFonts w:ascii="Arial" w:eastAsia="Arial" w:hAnsi="Arial" w:cs="Arial"/>
                <w:b/>
                <w:color w:val="000000"/>
                <w:sz w:val="18"/>
                <w:u w:val="single"/>
              </w:rPr>
              <w:t>telefonu komórkowego</w:t>
            </w:r>
          </w:p>
          <w:p w14:paraId="28FEF446"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57EDF63F" w14:textId="77777777" w:rsidR="00120DF9" w:rsidRPr="00105958" w:rsidRDefault="00120DF9" w:rsidP="00E4655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68" w:type="dxa"/>
            <w:shd w:val="clear" w:color="auto" w:fill="F2F2F2" w:themeFill="background1" w:themeFillShade="F2"/>
            <w:vAlign w:val="center"/>
          </w:tcPr>
          <w:p w14:paraId="5F0CC067" w14:textId="77777777" w:rsidR="00120DF9" w:rsidRDefault="00120DF9" w:rsidP="00E46557">
            <w:pPr>
              <w:spacing w:after="0" w:line="100" w:lineRule="atLeast"/>
              <w:ind w:left="-144" w:right="-108"/>
              <w:jc w:val="center"/>
              <w:rPr>
                <w:rFonts w:ascii="Arial" w:eastAsia="Arial" w:hAnsi="Arial" w:cs="Arial"/>
                <w:b/>
                <w:color w:val="000000"/>
                <w:sz w:val="18"/>
              </w:rPr>
            </w:pPr>
            <w:r>
              <w:rPr>
                <w:rFonts w:ascii="Arial" w:eastAsia="Arial" w:hAnsi="Arial" w:cs="Arial"/>
                <w:b/>
                <w:color w:val="000000"/>
                <w:sz w:val="18"/>
              </w:rPr>
              <w:t>Symbol</w:t>
            </w:r>
          </w:p>
        </w:tc>
        <w:tc>
          <w:tcPr>
            <w:tcW w:w="3518" w:type="dxa"/>
            <w:gridSpan w:val="3"/>
            <w:shd w:val="clear" w:color="auto" w:fill="F2F2F2" w:themeFill="background1" w:themeFillShade="F2"/>
            <w:vAlign w:val="center"/>
          </w:tcPr>
          <w:p w14:paraId="073E1061" w14:textId="77777777" w:rsidR="00120DF9" w:rsidRPr="000615B3"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oferowany </w:t>
            </w:r>
            <w:r w:rsidRPr="000615B3">
              <w:rPr>
                <w:rFonts w:ascii="Arial" w:eastAsia="Arial" w:hAnsi="Arial" w:cs="Arial"/>
                <w:b/>
                <w:color w:val="000000"/>
                <w:sz w:val="18"/>
                <w:u w:val="single"/>
              </w:rPr>
              <w:t>telefon komórkow</w:t>
            </w:r>
            <w:r>
              <w:rPr>
                <w:rFonts w:ascii="Arial" w:eastAsia="Arial" w:hAnsi="Arial" w:cs="Arial"/>
                <w:b/>
                <w:color w:val="000000"/>
                <w:sz w:val="18"/>
                <w:u w:val="single"/>
              </w:rPr>
              <w:t>y</w:t>
            </w:r>
          </w:p>
          <w:p w14:paraId="73070E5C" w14:textId="77777777" w:rsidR="00120DF9" w:rsidRPr="00105958" w:rsidRDefault="00120DF9" w:rsidP="00E46557">
            <w:pPr>
              <w:spacing w:after="0" w:line="100" w:lineRule="atLeast"/>
              <w:jc w:val="center"/>
            </w:pPr>
            <w:r w:rsidRPr="00105958">
              <w:rPr>
                <w:rFonts w:ascii="Arial" w:eastAsia="Arial" w:hAnsi="Arial" w:cs="Arial"/>
                <w:color w:val="000000"/>
                <w:sz w:val="18"/>
              </w:rPr>
              <w:t>(wypełnia Wykonawca)</w:t>
            </w:r>
          </w:p>
        </w:tc>
      </w:tr>
      <w:tr w:rsidR="00120DF9" w14:paraId="28058976" w14:textId="77777777" w:rsidTr="00E46557">
        <w:trPr>
          <w:trHeight w:val="510"/>
        </w:trPr>
        <w:tc>
          <w:tcPr>
            <w:tcW w:w="5378" w:type="dxa"/>
            <w:gridSpan w:val="3"/>
            <w:shd w:val="clear" w:color="auto" w:fill="FFFFFF"/>
            <w:vAlign w:val="center"/>
          </w:tcPr>
          <w:p w14:paraId="6456BD26" w14:textId="77777777" w:rsidR="00120DF9" w:rsidRDefault="00120DF9" w:rsidP="00E46557">
            <w:pPr>
              <w:spacing w:after="0" w:line="100" w:lineRule="atLeast"/>
              <w:jc w:val="center"/>
              <w:rPr>
                <w:rFonts w:eastAsia="Calibri" w:cs="Calibri"/>
                <w:color w:val="000000"/>
              </w:rPr>
            </w:pPr>
          </w:p>
        </w:tc>
        <w:tc>
          <w:tcPr>
            <w:tcW w:w="1327" w:type="dxa"/>
            <w:shd w:val="clear" w:color="auto" w:fill="FFFFFF"/>
          </w:tcPr>
          <w:p w14:paraId="6EA357B5"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19" w:type="dxa"/>
            <w:shd w:val="clear" w:color="auto" w:fill="FFFFFF"/>
          </w:tcPr>
          <w:p w14:paraId="0B68B318"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71" w:type="dxa"/>
            <w:shd w:val="clear" w:color="auto" w:fill="FFFFFF"/>
          </w:tcPr>
          <w:p w14:paraId="4AAB4868" w14:textId="77777777" w:rsidR="00120DF9" w:rsidRDefault="00120DF9" w:rsidP="00E46557">
            <w:pPr>
              <w:spacing w:after="0" w:line="100" w:lineRule="atLeast"/>
              <w:jc w:val="center"/>
            </w:pPr>
            <w:r>
              <w:rPr>
                <w:rFonts w:ascii="Arial" w:eastAsia="Arial" w:hAnsi="Arial" w:cs="Arial"/>
                <w:b/>
                <w:color w:val="000000"/>
                <w:sz w:val="20"/>
                <w:vertAlign w:val="subscript"/>
              </w:rPr>
              <w:t>BRUTTO:</w:t>
            </w:r>
          </w:p>
        </w:tc>
      </w:tr>
      <w:tr w:rsidR="00120DF9" w14:paraId="14A9D7EB" w14:textId="77777777" w:rsidTr="00E46557">
        <w:trPr>
          <w:trHeight w:val="510"/>
        </w:trPr>
        <w:tc>
          <w:tcPr>
            <w:tcW w:w="1319" w:type="dxa"/>
            <w:vMerge w:val="restart"/>
            <w:shd w:val="clear" w:color="auto" w:fill="FFFFFF"/>
            <w:vAlign w:val="center"/>
          </w:tcPr>
          <w:p w14:paraId="777738E0"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190" w:type="dxa"/>
            <w:shd w:val="clear" w:color="auto" w:fill="FFFFFF"/>
          </w:tcPr>
          <w:p w14:paraId="33CDCE61" w14:textId="77777777" w:rsidR="00120DF9" w:rsidRDefault="00120DF9" w:rsidP="00E46557">
            <w:pPr>
              <w:spacing w:after="0" w:line="100" w:lineRule="atLeast"/>
              <w:jc w:val="center"/>
              <w:rPr>
                <w:rFonts w:eastAsia="Calibri" w:cs="Calibri"/>
                <w:color w:val="000000"/>
              </w:rPr>
            </w:pPr>
          </w:p>
        </w:tc>
        <w:tc>
          <w:tcPr>
            <w:tcW w:w="868" w:type="dxa"/>
            <w:shd w:val="clear" w:color="auto" w:fill="FFFFFF"/>
            <w:vAlign w:val="center"/>
          </w:tcPr>
          <w:p w14:paraId="79733361"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w:t>
            </w:r>
          </w:p>
        </w:tc>
        <w:tc>
          <w:tcPr>
            <w:tcW w:w="1327" w:type="dxa"/>
            <w:shd w:val="clear" w:color="auto" w:fill="FFFFFF"/>
          </w:tcPr>
          <w:p w14:paraId="53870FC4" w14:textId="77777777" w:rsidR="00120DF9" w:rsidRDefault="00120DF9" w:rsidP="00E46557">
            <w:pPr>
              <w:spacing w:after="0" w:line="100" w:lineRule="atLeast"/>
              <w:jc w:val="center"/>
              <w:rPr>
                <w:rFonts w:eastAsia="Calibri" w:cs="Calibri"/>
                <w:color w:val="000000"/>
              </w:rPr>
            </w:pPr>
          </w:p>
        </w:tc>
        <w:tc>
          <w:tcPr>
            <w:tcW w:w="1019" w:type="dxa"/>
            <w:shd w:val="clear" w:color="auto" w:fill="FFFFFF"/>
          </w:tcPr>
          <w:p w14:paraId="7F74B208" w14:textId="77777777" w:rsidR="00120DF9" w:rsidRDefault="00120DF9" w:rsidP="00E46557">
            <w:pPr>
              <w:spacing w:after="0" w:line="100" w:lineRule="atLeast"/>
              <w:jc w:val="center"/>
              <w:rPr>
                <w:rFonts w:eastAsia="Calibri" w:cs="Calibri"/>
                <w:color w:val="000000"/>
              </w:rPr>
            </w:pPr>
          </w:p>
        </w:tc>
        <w:tc>
          <w:tcPr>
            <w:tcW w:w="1171" w:type="dxa"/>
            <w:shd w:val="clear" w:color="auto" w:fill="FFFFFF"/>
          </w:tcPr>
          <w:p w14:paraId="3ADEE953" w14:textId="77777777" w:rsidR="00120DF9" w:rsidRDefault="00120DF9" w:rsidP="00E46557">
            <w:pPr>
              <w:spacing w:after="0" w:line="100" w:lineRule="atLeast"/>
              <w:jc w:val="center"/>
              <w:rPr>
                <w:rFonts w:eastAsia="Calibri" w:cs="Calibri"/>
                <w:color w:val="000000"/>
              </w:rPr>
            </w:pPr>
          </w:p>
        </w:tc>
      </w:tr>
      <w:tr w:rsidR="00120DF9" w14:paraId="490B87D1" w14:textId="77777777" w:rsidTr="00E46557">
        <w:trPr>
          <w:trHeight w:val="510"/>
        </w:trPr>
        <w:tc>
          <w:tcPr>
            <w:tcW w:w="1319" w:type="dxa"/>
            <w:vMerge/>
            <w:shd w:val="clear" w:color="auto" w:fill="FFFFFF"/>
            <w:vAlign w:val="center"/>
          </w:tcPr>
          <w:p w14:paraId="52CCFFC7" w14:textId="77777777" w:rsidR="00120DF9" w:rsidRDefault="00120DF9" w:rsidP="00E46557"/>
        </w:tc>
        <w:tc>
          <w:tcPr>
            <w:tcW w:w="3190" w:type="dxa"/>
            <w:shd w:val="clear" w:color="auto" w:fill="FFFFFF"/>
          </w:tcPr>
          <w:p w14:paraId="1D7D51FB" w14:textId="77777777" w:rsidR="00120DF9" w:rsidRDefault="00120DF9" w:rsidP="00E46557">
            <w:pPr>
              <w:spacing w:after="0" w:line="100" w:lineRule="atLeast"/>
              <w:jc w:val="center"/>
              <w:rPr>
                <w:rFonts w:eastAsia="Calibri" w:cs="Calibri"/>
                <w:color w:val="000000"/>
              </w:rPr>
            </w:pPr>
          </w:p>
        </w:tc>
        <w:tc>
          <w:tcPr>
            <w:tcW w:w="868" w:type="dxa"/>
            <w:shd w:val="clear" w:color="auto" w:fill="FFFFFF"/>
            <w:vAlign w:val="center"/>
          </w:tcPr>
          <w:p w14:paraId="6BBED81B"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2</w:t>
            </w:r>
          </w:p>
        </w:tc>
        <w:tc>
          <w:tcPr>
            <w:tcW w:w="1327" w:type="dxa"/>
            <w:shd w:val="clear" w:color="auto" w:fill="FFFFFF"/>
          </w:tcPr>
          <w:p w14:paraId="1375806B" w14:textId="77777777" w:rsidR="00120DF9" w:rsidRDefault="00120DF9" w:rsidP="00E46557">
            <w:pPr>
              <w:spacing w:after="0" w:line="100" w:lineRule="atLeast"/>
              <w:jc w:val="center"/>
              <w:rPr>
                <w:rFonts w:eastAsia="Calibri" w:cs="Calibri"/>
                <w:color w:val="000000"/>
              </w:rPr>
            </w:pPr>
          </w:p>
        </w:tc>
        <w:tc>
          <w:tcPr>
            <w:tcW w:w="1019" w:type="dxa"/>
            <w:shd w:val="clear" w:color="auto" w:fill="FFFFFF"/>
          </w:tcPr>
          <w:p w14:paraId="1DCC3F0C" w14:textId="77777777" w:rsidR="00120DF9" w:rsidRDefault="00120DF9" w:rsidP="00E46557">
            <w:pPr>
              <w:spacing w:after="0" w:line="100" w:lineRule="atLeast"/>
              <w:jc w:val="center"/>
              <w:rPr>
                <w:rFonts w:eastAsia="Calibri" w:cs="Calibri"/>
                <w:color w:val="000000"/>
              </w:rPr>
            </w:pPr>
          </w:p>
        </w:tc>
        <w:tc>
          <w:tcPr>
            <w:tcW w:w="1171" w:type="dxa"/>
            <w:shd w:val="clear" w:color="auto" w:fill="FFFFFF"/>
          </w:tcPr>
          <w:p w14:paraId="3F9B6F59" w14:textId="77777777" w:rsidR="00120DF9" w:rsidRDefault="00120DF9" w:rsidP="00E46557">
            <w:pPr>
              <w:spacing w:after="0" w:line="100" w:lineRule="atLeast"/>
              <w:jc w:val="center"/>
              <w:rPr>
                <w:rFonts w:eastAsia="Calibri" w:cs="Calibri"/>
                <w:color w:val="000000"/>
              </w:rPr>
            </w:pPr>
          </w:p>
        </w:tc>
      </w:tr>
      <w:tr w:rsidR="00120DF9" w14:paraId="35286540" w14:textId="77777777" w:rsidTr="00E46557">
        <w:trPr>
          <w:trHeight w:val="510"/>
        </w:trPr>
        <w:tc>
          <w:tcPr>
            <w:tcW w:w="1319" w:type="dxa"/>
            <w:vMerge/>
            <w:shd w:val="clear" w:color="auto" w:fill="FFFFFF"/>
            <w:vAlign w:val="center"/>
          </w:tcPr>
          <w:p w14:paraId="5A6638A3" w14:textId="77777777" w:rsidR="00120DF9" w:rsidRDefault="00120DF9" w:rsidP="00E46557"/>
        </w:tc>
        <w:tc>
          <w:tcPr>
            <w:tcW w:w="3190" w:type="dxa"/>
            <w:shd w:val="clear" w:color="auto" w:fill="FFFFFF"/>
          </w:tcPr>
          <w:p w14:paraId="1E97ABA5" w14:textId="77777777" w:rsidR="00120DF9" w:rsidRDefault="00120DF9" w:rsidP="00E46557">
            <w:pPr>
              <w:spacing w:after="0" w:line="100" w:lineRule="atLeast"/>
              <w:jc w:val="center"/>
              <w:rPr>
                <w:rFonts w:eastAsia="Calibri" w:cs="Calibri"/>
                <w:color w:val="000000"/>
              </w:rPr>
            </w:pPr>
          </w:p>
        </w:tc>
        <w:tc>
          <w:tcPr>
            <w:tcW w:w="868" w:type="dxa"/>
            <w:shd w:val="clear" w:color="auto" w:fill="FFFFFF"/>
            <w:vAlign w:val="center"/>
          </w:tcPr>
          <w:p w14:paraId="3BA09808"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3</w:t>
            </w:r>
          </w:p>
        </w:tc>
        <w:tc>
          <w:tcPr>
            <w:tcW w:w="1327" w:type="dxa"/>
            <w:shd w:val="clear" w:color="auto" w:fill="FFFFFF"/>
          </w:tcPr>
          <w:p w14:paraId="1AF54280" w14:textId="77777777" w:rsidR="00120DF9" w:rsidRDefault="00120DF9" w:rsidP="00E46557">
            <w:pPr>
              <w:spacing w:after="0" w:line="100" w:lineRule="atLeast"/>
              <w:jc w:val="center"/>
              <w:rPr>
                <w:rFonts w:eastAsia="Calibri" w:cs="Calibri"/>
                <w:color w:val="000000"/>
              </w:rPr>
            </w:pPr>
          </w:p>
        </w:tc>
        <w:tc>
          <w:tcPr>
            <w:tcW w:w="1019" w:type="dxa"/>
            <w:shd w:val="clear" w:color="auto" w:fill="FFFFFF"/>
          </w:tcPr>
          <w:p w14:paraId="4E04E8F0" w14:textId="77777777" w:rsidR="00120DF9" w:rsidRDefault="00120DF9" w:rsidP="00E46557">
            <w:pPr>
              <w:spacing w:after="0" w:line="100" w:lineRule="atLeast"/>
              <w:jc w:val="center"/>
              <w:rPr>
                <w:rFonts w:eastAsia="Calibri" w:cs="Calibri"/>
                <w:color w:val="000000"/>
              </w:rPr>
            </w:pPr>
          </w:p>
        </w:tc>
        <w:tc>
          <w:tcPr>
            <w:tcW w:w="1171" w:type="dxa"/>
            <w:shd w:val="clear" w:color="auto" w:fill="FFFFFF"/>
          </w:tcPr>
          <w:p w14:paraId="2D69211F" w14:textId="77777777" w:rsidR="00120DF9" w:rsidRDefault="00120DF9" w:rsidP="00E46557">
            <w:pPr>
              <w:spacing w:after="0" w:line="100" w:lineRule="atLeast"/>
              <w:jc w:val="center"/>
              <w:rPr>
                <w:rFonts w:eastAsia="Calibri" w:cs="Calibri"/>
                <w:color w:val="000000"/>
              </w:rPr>
            </w:pPr>
          </w:p>
        </w:tc>
      </w:tr>
      <w:tr w:rsidR="00120DF9" w14:paraId="7DE43BDC" w14:textId="77777777" w:rsidTr="00E46557">
        <w:trPr>
          <w:trHeight w:val="510"/>
        </w:trPr>
        <w:tc>
          <w:tcPr>
            <w:tcW w:w="1319" w:type="dxa"/>
            <w:vMerge w:val="restart"/>
            <w:shd w:val="clear" w:color="auto" w:fill="FFFFFF"/>
            <w:vAlign w:val="center"/>
          </w:tcPr>
          <w:p w14:paraId="69C10A8F"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190" w:type="dxa"/>
            <w:shd w:val="clear" w:color="auto" w:fill="FFFFFF"/>
          </w:tcPr>
          <w:p w14:paraId="2DBF06A3"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146E6A44"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4</w:t>
            </w:r>
          </w:p>
        </w:tc>
        <w:tc>
          <w:tcPr>
            <w:tcW w:w="1327" w:type="dxa"/>
            <w:shd w:val="clear" w:color="auto" w:fill="FFFFFF"/>
          </w:tcPr>
          <w:p w14:paraId="6AEF7E61"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00D03A9D"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4F6557C0" w14:textId="77777777" w:rsidR="00120DF9" w:rsidRDefault="00120DF9" w:rsidP="00E46557">
            <w:pPr>
              <w:spacing w:after="0" w:line="100" w:lineRule="atLeast"/>
              <w:rPr>
                <w:rFonts w:eastAsia="Calibri" w:cs="Calibri"/>
                <w:color w:val="000000"/>
              </w:rPr>
            </w:pPr>
          </w:p>
        </w:tc>
      </w:tr>
      <w:tr w:rsidR="00120DF9" w14:paraId="21AEE832" w14:textId="77777777" w:rsidTr="00E46557">
        <w:trPr>
          <w:trHeight w:val="510"/>
        </w:trPr>
        <w:tc>
          <w:tcPr>
            <w:tcW w:w="1319" w:type="dxa"/>
            <w:vMerge/>
            <w:shd w:val="clear" w:color="auto" w:fill="FFFFFF"/>
            <w:vAlign w:val="center"/>
          </w:tcPr>
          <w:p w14:paraId="37D96DCB" w14:textId="77777777" w:rsidR="00120DF9" w:rsidRDefault="00120DF9" w:rsidP="00E46557"/>
        </w:tc>
        <w:tc>
          <w:tcPr>
            <w:tcW w:w="3190" w:type="dxa"/>
            <w:shd w:val="clear" w:color="auto" w:fill="FFFFFF"/>
          </w:tcPr>
          <w:p w14:paraId="2B55DCCA"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1803F545"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5</w:t>
            </w:r>
          </w:p>
        </w:tc>
        <w:tc>
          <w:tcPr>
            <w:tcW w:w="1327" w:type="dxa"/>
            <w:shd w:val="clear" w:color="auto" w:fill="FFFFFF"/>
          </w:tcPr>
          <w:p w14:paraId="6AE52145"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733A3FA9"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1CA9304E" w14:textId="77777777" w:rsidR="00120DF9" w:rsidRDefault="00120DF9" w:rsidP="00E46557">
            <w:pPr>
              <w:spacing w:after="0" w:line="100" w:lineRule="atLeast"/>
              <w:rPr>
                <w:rFonts w:eastAsia="Calibri" w:cs="Calibri"/>
                <w:color w:val="000000"/>
              </w:rPr>
            </w:pPr>
          </w:p>
        </w:tc>
      </w:tr>
      <w:tr w:rsidR="00120DF9" w14:paraId="094C788E" w14:textId="77777777" w:rsidTr="00E46557">
        <w:trPr>
          <w:trHeight w:val="510"/>
        </w:trPr>
        <w:tc>
          <w:tcPr>
            <w:tcW w:w="1319" w:type="dxa"/>
            <w:vMerge/>
            <w:shd w:val="clear" w:color="auto" w:fill="FFFFFF"/>
            <w:vAlign w:val="center"/>
          </w:tcPr>
          <w:p w14:paraId="4E0E810F" w14:textId="77777777" w:rsidR="00120DF9" w:rsidRDefault="00120DF9" w:rsidP="00E46557"/>
        </w:tc>
        <w:tc>
          <w:tcPr>
            <w:tcW w:w="3190" w:type="dxa"/>
            <w:shd w:val="clear" w:color="auto" w:fill="FFFFFF"/>
          </w:tcPr>
          <w:p w14:paraId="1D79ED73"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699715D0"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6</w:t>
            </w:r>
          </w:p>
        </w:tc>
        <w:tc>
          <w:tcPr>
            <w:tcW w:w="1327" w:type="dxa"/>
            <w:shd w:val="clear" w:color="auto" w:fill="FFFFFF"/>
          </w:tcPr>
          <w:p w14:paraId="642CBFE0"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23C9E31F"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131AE193" w14:textId="77777777" w:rsidR="00120DF9" w:rsidRDefault="00120DF9" w:rsidP="00E46557">
            <w:pPr>
              <w:spacing w:after="0" w:line="100" w:lineRule="atLeast"/>
              <w:rPr>
                <w:rFonts w:eastAsia="Calibri" w:cs="Calibri"/>
                <w:color w:val="000000"/>
              </w:rPr>
            </w:pPr>
          </w:p>
        </w:tc>
      </w:tr>
      <w:tr w:rsidR="00120DF9" w14:paraId="5341862C" w14:textId="77777777" w:rsidTr="00E46557">
        <w:trPr>
          <w:trHeight w:val="510"/>
        </w:trPr>
        <w:tc>
          <w:tcPr>
            <w:tcW w:w="1319" w:type="dxa"/>
            <w:vMerge/>
            <w:shd w:val="clear" w:color="auto" w:fill="FFFFFF"/>
            <w:vAlign w:val="center"/>
          </w:tcPr>
          <w:p w14:paraId="55B9A33F" w14:textId="77777777" w:rsidR="00120DF9" w:rsidRDefault="00120DF9" w:rsidP="00E46557"/>
        </w:tc>
        <w:tc>
          <w:tcPr>
            <w:tcW w:w="3190" w:type="dxa"/>
            <w:shd w:val="clear" w:color="auto" w:fill="FFFFFF"/>
          </w:tcPr>
          <w:p w14:paraId="4DB8828D"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3A752CD2"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7</w:t>
            </w:r>
          </w:p>
        </w:tc>
        <w:tc>
          <w:tcPr>
            <w:tcW w:w="1327" w:type="dxa"/>
            <w:shd w:val="clear" w:color="auto" w:fill="FFFFFF"/>
          </w:tcPr>
          <w:p w14:paraId="3C4546B6"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48B68677"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1D514E9C" w14:textId="77777777" w:rsidR="00120DF9" w:rsidRDefault="00120DF9" w:rsidP="00E46557">
            <w:pPr>
              <w:spacing w:after="0" w:line="100" w:lineRule="atLeast"/>
              <w:rPr>
                <w:rFonts w:eastAsia="Calibri" w:cs="Calibri"/>
                <w:color w:val="000000"/>
              </w:rPr>
            </w:pPr>
          </w:p>
        </w:tc>
      </w:tr>
      <w:tr w:rsidR="00120DF9" w14:paraId="2FF64944" w14:textId="77777777" w:rsidTr="00E46557">
        <w:trPr>
          <w:trHeight w:val="510"/>
        </w:trPr>
        <w:tc>
          <w:tcPr>
            <w:tcW w:w="1319" w:type="dxa"/>
            <w:vMerge/>
            <w:shd w:val="clear" w:color="auto" w:fill="FFFFFF"/>
            <w:vAlign w:val="center"/>
          </w:tcPr>
          <w:p w14:paraId="13C5151D" w14:textId="77777777" w:rsidR="00120DF9" w:rsidRDefault="00120DF9" w:rsidP="00E46557"/>
        </w:tc>
        <w:tc>
          <w:tcPr>
            <w:tcW w:w="3190" w:type="dxa"/>
            <w:shd w:val="clear" w:color="auto" w:fill="FFFFFF"/>
          </w:tcPr>
          <w:p w14:paraId="0AC7A5D2"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28312A2E"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8</w:t>
            </w:r>
          </w:p>
        </w:tc>
        <w:tc>
          <w:tcPr>
            <w:tcW w:w="1327" w:type="dxa"/>
            <w:shd w:val="clear" w:color="auto" w:fill="FFFFFF"/>
          </w:tcPr>
          <w:p w14:paraId="012BE5BB"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0C18E132"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3183FFBA" w14:textId="77777777" w:rsidR="00120DF9" w:rsidRDefault="00120DF9" w:rsidP="00E46557">
            <w:pPr>
              <w:spacing w:after="0" w:line="100" w:lineRule="atLeast"/>
              <w:rPr>
                <w:rFonts w:eastAsia="Calibri" w:cs="Calibri"/>
                <w:color w:val="000000"/>
              </w:rPr>
            </w:pPr>
          </w:p>
        </w:tc>
      </w:tr>
      <w:tr w:rsidR="00120DF9" w14:paraId="6CAB3B44" w14:textId="77777777" w:rsidTr="00E46557">
        <w:trPr>
          <w:trHeight w:val="510"/>
        </w:trPr>
        <w:tc>
          <w:tcPr>
            <w:tcW w:w="1319" w:type="dxa"/>
            <w:vMerge w:val="restart"/>
            <w:shd w:val="clear" w:color="auto" w:fill="FFFFFF"/>
            <w:vAlign w:val="center"/>
          </w:tcPr>
          <w:p w14:paraId="16658ADD"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190" w:type="dxa"/>
            <w:shd w:val="clear" w:color="auto" w:fill="FFFFFF"/>
          </w:tcPr>
          <w:p w14:paraId="508CF140"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4A1005D8"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9</w:t>
            </w:r>
          </w:p>
        </w:tc>
        <w:tc>
          <w:tcPr>
            <w:tcW w:w="1327" w:type="dxa"/>
            <w:shd w:val="clear" w:color="auto" w:fill="FFFFFF"/>
          </w:tcPr>
          <w:p w14:paraId="63BD0CAD"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669C478D"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1471CBFC" w14:textId="77777777" w:rsidR="00120DF9" w:rsidRDefault="00120DF9" w:rsidP="00E46557">
            <w:pPr>
              <w:spacing w:after="0" w:line="100" w:lineRule="atLeast"/>
              <w:rPr>
                <w:rFonts w:eastAsia="Calibri" w:cs="Calibri"/>
                <w:color w:val="000000"/>
              </w:rPr>
            </w:pPr>
          </w:p>
        </w:tc>
      </w:tr>
      <w:tr w:rsidR="00120DF9" w14:paraId="5F782D4F" w14:textId="77777777" w:rsidTr="00E46557">
        <w:trPr>
          <w:trHeight w:val="510"/>
        </w:trPr>
        <w:tc>
          <w:tcPr>
            <w:tcW w:w="1319" w:type="dxa"/>
            <w:vMerge/>
            <w:shd w:val="clear" w:color="auto" w:fill="FFFFFF"/>
            <w:vAlign w:val="center"/>
          </w:tcPr>
          <w:p w14:paraId="000D8CCE" w14:textId="77777777" w:rsidR="00120DF9" w:rsidRDefault="00120DF9" w:rsidP="00E46557"/>
        </w:tc>
        <w:tc>
          <w:tcPr>
            <w:tcW w:w="3190" w:type="dxa"/>
            <w:shd w:val="clear" w:color="auto" w:fill="FFFFFF"/>
          </w:tcPr>
          <w:p w14:paraId="22DF59EF"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6D89E7E9"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10</w:t>
            </w:r>
          </w:p>
        </w:tc>
        <w:tc>
          <w:tcPr>
            <w:tcW w:w="1327" w:type="dxa"/>
            <w:shd w:val="clear" w:color="auto" w:fill="FFFFFF"/>
          </w:tcPr>
          <w:p w14:paraId="5E92C510"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3F9ED48C"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4B4CE19D" w14:textId="77777777" w:rsidR="00120DF9" w:rsidRDefault="00120DF9" w:rsidP="00E46557">
            <w:pPr>
              <w:spacing w:after="0" w:line="100" w:lineRule="atLeast"/>
              <w:rPr>
                <w:rFonts w:eastAsia="Calibri" w:cs="Calibri"/>
                <w:color w:val="000000"/>
              </w:rPr>
            </w:pPr>
          </w:p>
        </w:tc>
      </w:tr>
      <w:tr w:rsidR="00120DF9" w14:paraId="769FE6F0" w14:textId="77777777" w:rsidTr="00E46557">
        <w:trPr>
          <w:trHeight w:val="510"/>
        </w:trPr>
        <w:tc>
          <w:tcPr>
            <w:tcW w:w="1319" w:type="dxa"/>
            <w:vMerge/>
            <w:shd w:val="clear" w:color="auto" w:fill="FFFFFF"/>
            <w:vAlign w:val="center"/>
          </w:tcPr>
          <w:p w14:paraId="206F1168" w14:textId="77777777" w:rsidR="00120DF9" w:rsidRDefault="00120DF9" w:rsidP="00E46557"/>
        </w:tc>
        <w:tc>
          <w:tcPr>
            <w:tcW w:w="3190" w:type="dxa"/>
            <w:shd w:val="clear" w:color="auto" w:fill="FFFFFF"/>
          </w:tcPr>
          <w:p w14:paraId="5FFB9739"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51E55ABF"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11</w:t>
            </w:r>
          </w:p>
        </w:tc>
        <w:tc>
          <w:tcPr>
            <w:tcW w:w="1327" w:type="dxa"/>
            <w:shd w:val="clear" w:color="auto" w:fill="FFFFFF"/>
          </w:tcPr>
          <w:p w14:paraId="66D72095"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6609F41B"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26E692F1" w14:textId="77777777" w:rsidR="00120DF9" w:rsidRDefault="00120DF9" w:rsidP="00E46557">
            <w:pPr>
              <w:spacing w:after="0" w:line="100" w:lineRule="atLeast"/>
              <w:rPr>
                <w:rFonts w:eastAsia="Calibri" w:cs="Calibri"/>
                <w:color w:val="000000"/>
              </w:rPr>
            </w:pPr>
          </w:p>
        </w:tc>
      </w:tr>
      <w:tr w:rsidR="00120DF9" w14:paraId="79E7CF07" w14:textId="77777777" w:rsidTr="00E46557">
        <w:trPr>
          <w:trHeight w:val="510"/>
        </w:trPr>
        <w:tc>
          <w:tcPr>
            <w:tcW w:w="1319" w:type="dxa"/>
            <w:vMerge/>
            <w:shd w:val="clear" w:color="auto" w:fill="FFFFFF"/>
            <w:vAlign w:val="center"/>
          </w:tcPr>
          <w:p w14:paraId="6F6B78A6" w14:textId="77777777" w:rsidR="00120DF9" w:rsidRDefault="00120DF9" w:rsidP="00E46557"/>
        </w:tc>
        <w:tc>
          <w:tcPr>
            <w:tcW w:w="3190" w:type="dxa"/>
            <w:shd w:val="clear" w:color="auto" w:fill="FFFFFF"/>
          </w:tcPr>
          <w:p w14:paraId="09007510"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7197AAEB"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12</w:t>
            </w:r>
          </w:p>
        </w:tc>
        <w:tc>
          <w:tcPr>
            <w:tcW w:w="1327" w:type="dxa"/>
            <w:shd w:val="clear" w:color="auto" w:fill="FFFFFF"/>
          </w:tcPr>
          <w:p w14:paraId="6284FDD8"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230B26B4"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7DD89C0E" w14:textId="77777777" w:rsidR="00120DF9" w:rsidRDefault="00120DF9" w:rsidP="00E46557">
            <w:pPr>
              <w:spacing w:after="0" w:line="100" w:lineRule="atLeast"/>
              <w:rPr>
                <w:rFonts w:eastAsia="Calibri" w:cs="Calibri"/>
                <w:color w:val="000000"/>
              </w:rPr>
            </w:pPr>
          </w:p>
        </w:tc>
      </w:tr>
      <w:tr w:rsidR="00120DF9" w14:paraId="2E8F4F4E" w14:textId="77777777" w:rsidTr="00E46557">
        <w:trPr>
          <w:trHeight w:val="510"/>
        </w:trPr>
        <w:tc>
          <w:tcPr>
            <w:tcW w:w="1319" w:type="dxa"/>
            <w:vMerge w:val="restart"/>
            <w:shd w:val="clear" w:color="auto" w:fill="FFFFFF"/>
            <w:vAlign w:val="center"/>
          </w:tcPr>
          <w:p w14:paraId="4CFE28D1"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190" w:type="dxa"/>
            <w:shd w:val="clear" w:color="auto" w:fill="FFFFFF"/>
          </w:tcPr>
          <w:p w14:paraId="4D70BBB5"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78DDEA2A"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13</w:t>
            </w:r>
          </w:p>
        </w:tc>
        <w:tc>
          <w:tcPr>
            <w:tcW w:w="1327" w:type="dxa"/>
            <w:shd w:val="clear" w:color="auto" w:fill="FFFFFF"/>
          </w:tcPr>
          <w:p w14:paraId="746D3E2C"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1DF71400"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2AC6FAC6" w14:textId="77777777" w:rsidR="00120DF9" w:rsidRDefault="00120DF9" w:rsidP="00E46557">
            <w:pPr>
              <w:spacing w:after="0" w:line="100" w:lineRule="atLeast"/>
              <w:rPr>
                <w:rFonts w:eastAsia="Calibri" w:cs="Calibri"/>
                <w:color w:val="000000"/>
              </w:rPr>
            </w:pPr>
          </w:p>
        </w:tc>
      </w:tr>
      <w:tr w:rsidR="00120DF9" w14:paraId="355CD742" w14:textId="77777777" w:rsidTr="00E46557">
        <w:trPr>
          <w:trHeight w:val="510"/>
        </w:trPr>
        <w:tc>
          <w:tcPr>
            <w:tcW w:w="1319" w:type="dxa"/>
            <w:vMerge/>
            <w:shd w:val="clear" w:color="auto" w:fill="FFFFFF"/>
            <w:vAlign w:val="center"/>
          </w:tcPr>
          <w:p w14:paraId="4AE220DA" w14:textId="77777777" w:rsidR="00120DF9" w:rsidRPr="00D42B69" w:rsidRDefault="00120DF9" w:rsidP="00E46557">
            <w:pPr>
              <w:spacing w:after="0" w:line="100" w:lineRule="atLeast"/>
              <w:jc w:val="center"/>
              <w:rPr>
                <w:rFonts w:ascii="Arial" w:eastAsia="Arial" w:hAnsi="Arial" w:cs="Arial"/>
                <w:color w:val="000000"/>
                <w:sz w:val="20"/>
              </w:rPr>
            </w:pPr>
          </w:p>
        </w:tc>
        <w:tc>
          <w:tcPr>
            <w:tcW w:w="3190" w:type="dxa"/>
            <w:shd w:val="clear" w:color="auto" w:fill="FFFFFF"/>
          </w:tcPr>
          <w:p w14:paraId="601329E7"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5A3B7389"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14</w:t>
            </w:r>
          </w:p>
        </w:tc>
        <w:tc>
          <w:tcPr>
            <w:tcW w:w="1327" w:type="dxa"/>
            <w:shd w:val="clear" w:color="auto" w:fill="FFFFFF"/>
          </w:tcPr>
          <w:p w14:paraId="35CC28D6"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744759F4"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7052D907" w14:textId="77777777" w:rsidR="00120DF9" w:rsidRDefault="00120DF9" w:rsidP="00E46557">
            <w:pPr>
              <w:spacing w:after="0" w:line="100" w:lineRule="atLeast"/>
              <w:rPr>
                <w:rFonts w:eastAsia="Calibri" w:cs="Calibri"/>
                <w:color w:val="000000"/>
              </w:rPr>
            </w:pPr>
          </w:p>
        </w:tc>
      </w:tr>
      <w:tr w:rsidR="00120DF9" w14:paraId="493DB1DD" w14:textId="77777777" w:rsidTr="00E46557">
        <w:trPr>
          <w:trHeight w:val="510"/>
        </w:trPr>
        <w:tc>
          <w:tcPr>
            <w:tcW w:w="1319" w:type="dxa"/>
            <w:vMerge/>
            <w:shd w:val="clear" w:color="auto" w:fill="FFFFFF"/>
            <w:vAlign w:val="center"/>
          </w:tcPr>
          <w:p w14:paraId="45BAC03D" w14:textId="77777777" w:rsidR="00120DF9" w:rsidRPr="00D42B69" w:rsidRDefault="00120DF9" w:rsidP="00E46557">
            <w:pPr>
              <w:spacing w:after="0" w:line="100" w:lineRule="atLeast"/>
              <w:jc w:val="center"/>
              <w:rPr>
                <w:rFonts w:ascii="Arial" w:eastAsia="Arial" w:hAnsi="Arial" w:cs="Arial"/>
                <w:color w:val="000000"/>
                <w:sz w:val="20"/>
              </w:rPr>
            </w:pPr>
          </w:p>
        </w:tc>
        <w:tc>
          <w:tcPr>
            <w:tcW w:w="3190" w:type="dxa"/>
            <w:shd w:val="clear" w:color="auto" w:fill="FFFFFF"/>
          </w:tcPr>
          <w:p w14:paraId="286DC605" w14:textId="77777777" w:rsidR="00120DF9" w:rsidRDefault="00120DF9" w:rsidP="00E46557">
            <w:pPr>
              <w:spacing w:after="0" w:line="100" w:lineRule="atLeast"/>
              <w:rPr>
                <w:rFonts w:eastAsia="Calibri" w:cs="Calibri"/>
                <w:color w:val="000000"/>
              </w:rPr>
            </w:pPr>
          </w:p>
        </w:tc>
        <w:tc>
          <w:tcPr>
            <w:tcW w:w="868" w:type="dxa"/>
            <w:shd w:val="clear" w:color="auto" w:fill="FFFFFF"/>
            <w:vAlign w:val="center"/>
          </w:tcPr>
          <w:p w14:paraId="165269D6"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15</w:t>
            </w:r>
          </w:p>
        </w:tc>
        <w:tc>
          <w:tcPr>
            <w:tcW w:w="1327" w:type="dxa"/>
            <w:shd w:val="clear" w:color="auto" w:fill="FFFFFF"/>
          </w:tcPr>
          <w:p w14:paraId="72B2FD2C" w14:textId="77777777" w:rsidR="00120DF9" w:rsidRDefault="00120DF9" w:rsidP="00E46557">
            <w:pPr>
              <w:spacing w:after="0" w:line="100" w:lineRule="atLeast"/>
              <w:rPr>
                <w:rFonts w:eastAsia="Calibri" w:cs="Calibri"/>
                <w:color w:val="000000"/>
              </w:rPr>
            </w:pPr>
          </w:p>
        </w:tc>
        <w:tc>
          <w:tcPr>
            <w:tcW w:w="1019" w:type="dxa"/>
            <w:shd w:val="clear" w:color="auto" w:fill="FFFFFF"/>
          </w:tcPr>
          <w:p w14:paraId="57A7774C" w14:textId="77777777" w:rsidR="00120DF9" w:rsidRDefault="00120DF9" w:rsidP="00E46557">
            <w:pPr>
              <w:spacing w:after="0" w:line="100" w:lineRule="atLeast"/>
              <w:rPr>
                <w:rFonts w:eastAsia="Calibri" w:cs="Calibri"/>
                <w:color w:val="000000"/>
              </w:rPr>
            </w:pPr>
          </w:p>
        </w:tc>
        <w:tc>
          <w:tcPr>
            <w:tcW w:w="1171" w:type="dxa"/>
            <w:shd w:val="clear" w:color="auto" w:fill="FFFFFF"/>
          </w:tcPr>
          <w:p w14:paraId="4E987141" w14:textId="77777777" w:rsidR="00120DF9" w:rsidRDefault="00120DF9" w:rsidP="00E46557">
            <w:pPr>
              <w:spacing w:after="0" w:line="100" w:lineRule="atLeast"/>
              <w:rPr>
                <w:rFonts w:eastAsia="Calibri" w:cs="Calibri"/>
                <w:color w:val="000000"/>
              </w:rPr>
            </w:pPr>
          </w:p>
        </w:tc>
      </w:tr>
    </w:tbl>
    <w:p w14:paraId="5EDD50A9" w14:textId="77777777" w:rsidR="00120DF9" w:rsidRPr="00DB37E4" w:rsidRDefault="00120DF9" w:rsidP="00120DF9">
      <w:pPr>
        <w:jc w:val="both"/>
        <w:rPr>
          <w:rFonts w:ascii="Arial" w:hAnsi="Arial" w:cs="Arial"/>
          <w:sz w:val="18"/>
          <w:szCs w:val="18"/>
        </w:rPr>
      </w:pPr>
      <w:r w:rsidRPr="00404AA8">
        <w:rPr>
          <w:rFonts w:ascii="Arial" w:hAnsi="Arial" w:cs="Arial"/>
          <w:sz w:val="18"/>
          <w:szCs w:val="18"/>
        </w:rPr>
        <w:t>Zamawiający nie dopuszcza oferowania jednego modelu telefonu w różnych konfiguracjach (np. iPhone</w:t>
      </w:r>
      <w:r w:rsidRPr="00404AA8">
        <w:rPr>
          <w:rFonts w:ascii="Arial" w:hAnsi="Arial" w:cs="Arial"/>
          <w:b/>
          <w:sz w:val="18"/>
          <w:szCs w:val="18"/>
        </w:rPr>
        <w:t xml:space="preserve"> </w:t>
      </w:r>
      <w:r w:rsidRPr="00404AA8">
        <w:rPr>
          <w:rFonts w:ascii="Arial" w:hAnsi="Arial" w:cs="Arial"/>
          <w:sz w:val="18"/>
          <w:szCs w:val="18"/>
        </w:rPr>
        <w:t>11 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6B6C5A61" w14:textId="77777777" w:rsidR="00120DF9" w:rsidRDefault="00120DF9" w:rsidP="00120DF9">
      <w:pPr>
        <w:spacing w:after="0" w:line="100" w:lineRule="atLeast"/>
        <w:ind w:left="284" w:hanging="284"/>
        <w:rPr>
          <w:rFonts w:ascii="Times New Roman" w:eastAsia="Times New Roman" w:hAnsi="Times New Roman" w:cs="Times New Roman"/>
          <w:color w:val="000000"/>
          <w:sz w:val="20"/>
        </w:rPr>
      </w:pPr>
    </w:p>
    <w:p w14:paraId="36D42629" w14:textId="77777777" w:rsidR="00120DF9" w:rsidRDefault="00120DF9" w:rsidP="00120DF9">
      <w:pPr>
        <w:spacing w:after="0" w:line="240" w:lineRule="auto"/>
        <w:rPr>
          <w:rFonts w:ascii="Arial" w:eastAsia="Arial" w:hAnsi="Arial" w:cs="Arial"/>
          <w:b/>
          <w:color w:val="000000"/>
          <w:szCs w:val="20"/>
        </w:rPr>
      </w:pPr>
      <w:r>
        <w:rPr>
          <w:rFonts w:ascii="Arial" w:eastAsia="Arial" w:hAnsi="Arial" w:cs="Arial"/>
          <w:b/>
          <w:color w:val="000000"/>
          <w:szCs w:val="20"/>
        </w:rPr>
        <w:br w:type="page"/>
      </w:r>
    </w:p>
    <w:p w14:paraId="03C8D488" w14:textId="77777777" w:rsidR="00120DF9" w:rsidRPr="00ED7835" w:rsidRDefault="00120DF9" w:rsidP="00120DF9">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7</w:t>
      </w:r>
    </w:p>
    <w:tbl>
      <w:tblPr>
        <w:tblW w:w="89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23"/>
        <w:gridCol w:w="3202"/>
        <w:gridCol w:w="873"/>
        <w:gridCol w:w="1332"/>
        <w:gridCol w:w="1023"/>
        <w:gridCol w:w="1176"/>
      </w:tblGrid>
      <w:tr w:rsidR="00120DF9" w14:paraId="62A1A784" w14:textId="77777777" w:rsidTr="00E46557">
        <w:trPr>
          <w:trHeight w:val="1528"/>
        </w:trPr>
        <w:tc>
          <w:tcPr>
            <w:tcW w:w="1324" w:type="dxa"/>
            <w:shd w:val="clear" w:color="auto" w:fill="F2F2F2" w:themeFill="background1" w:themeFillShade="F2"/>
            <w:vAlign w:val="center"/>
          </w:tcPr>
          <w:p w14:paraId="4A8E0C85"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202" w:type="dxa"/>
            <w:shd w:val="clear" w:color="auto" w:fill="F2F2F2" w:themeFill="background1" w:themeFillShade="F2"/>
            <w:vAlign w:val="center"/>
          </w:tcPr>
          <w:p w14:paraId="46831D1D" w14:textId="77777777" w:rsidR="00120DF9" w:rsidRDefault="00120DF9"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2F00B05C" w14:textId="77777777" w:rsidR="00120DF9" w:rsidRDefault="00120DF9"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Dedykowanego etui</w:t>
            </w:r>
            <w:r w:rsidRPr="00D2672E">
              <w:rPr>
                <w:rFonts w:ascii="Arial" w:eastAsia="Arial" w:hAnsi="Arial" w:cs="Arial"/>
                <w:b/>
                <w:color w:val="000000"/>
                <w:sz w:val="18"/>
              </w:rPr>
              <w:t xml:space="preserve"> </w:t>
            </w:r>
          </w:p>
          <w:p w14:paraId="487A968F"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do oferowanego telefonu komórkowego</w:t>
            </w:r>
          </w:p>
          <w:p w14:paraId="21EEBD53"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5EE1D6AB" w14:textId="77777777" w:rsidR="00120DF9" w:rsidRPr="00105958" w:rsidRDefault="00120DF9" w:rsidP="00E4655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2" w:type="dxa"/>
            <w:shd w:val="clear" w:color="auto" w:fill="F2F2F2" w:themeFill="background1" w:themeFillShade="F2"/>
            <w:vAlign w:val="center"/>
          </w:tcPr>
          <w:p w14:paraId="18F53CD5" w14:textId="77777777" w:rsidR="00120DF9" w:rsidRDefault="00120DF9" w:rsidP="00E46557">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31" w:type="dxa"/>
            <w:gridSpan w:val="3"/>
            <w:shd w:val="clear" w:color="auto" w:fill="F2F2F2" w:themeFill="background1" w:themeFillShade="F2"/>
            <w:vAlign w:val="center"/>
          </w:tcPr>
          <w:p w14:paraId="132B81A3"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sidRPr="00D2672E">
              <w:rPr>
                <w:rFonts w:ascii="Arial" w:eastAsia="Arial" w:hAnsi="Arial" w:cs="Arial"/>
                <w:b/>
                <w:color w:val="000000"/>
                <w:sz w:val="18"/>
                <w:u w:val="single"/>
              </w:rPr>
              <w:t>Dedykowane etui</w:t>
            </w:r>
            <w:r>
              <w:rPr>
                <w:rFonts w:ascii="Arial" w:eastAsia="Arial" w:hAnsi="Arial" w:cs="Arial"/>
                <w:b/>
                <w:color w:val="000000"/>
                <w:sz w:val="18"/>
              </w:rPr>
              <w:t xml:space="preserve"> </w:t>
            </w:r>
          </w:p>
          <w:p w14:paraId="0718FDEB"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telefonów komórkowych </w:t>
            </w:r>
          </w:p>
          <w:p w14:paraId="64D1E095" w14:textId="77777777" w:rsidR="00120DF9" w:rsidRPr="00105958" w:rsidRDefault="00120DF9" w:rsidP="00E46557">
            <w:pPr>
              <w:spacing w:after="0" w:line="100" w:lineRule="atLeast"/>
              <w:jc w:val="center"/>
            </w:pPr>
            <w:r w:rsidRPr="00105958">
              <w:rPr>
                <w:rFonts w:ascii="Arial" w:eastAsia="Arial" w:hAnsi="Arial" w:cs="Arial"/>
                <w:color w:val="000000"/>
                <w:sz w:val="18"/>
              </w:rPr>
              <w:t>(wypełnia Wykonawca)</w:t>
            </w:r>
          </w:p>
        </w:tc>
      </w:tr>
      <w:tr w:rsidR="00120DF9" w14:paraId="1482767B" w14:textId="77777777" w:rsidTr="00E46557">
        <w:trPr>
          <w:trHeight w:val="510"/>
        </w:trPr>
        <w:tc>
          <w:tcPr>
            <w:tcW w:w="5399" w:type="dxa"/>
            <w:gridSpan w:val="3"/>
            <w:shd w:val="clear" w:color="auto" w:fill="FFFFFF"/>
            <w:vAlign w:val="center"/>
          </w:tcPr>
          <w:p w14:paraId="6EA468AA" w14:textId="77777777" w:rsidR="00120DF9" w:rsidRDefault="00120DF9" w:rsidP="00E46557">
            <w:pPr>
              <w:spacing w:after="0" w:line="100" w:lineRule="atLeast"/>
              <w:jc w:val="center"/>
              <w:rPr>
                <w:rFonts w:eastAsia="Calibri" w:cs="Calibri"/>
                <w:color w:val="000000"/>
              </w:rPr>
            </w:pPr>
          </w:p>
        </w:tc>
        <w:tc>
          <w:tcPr>
            <w:tcW w:w="1332" w:type="dxa"/>
            <w:shd w:val="clear" w:color="auto" w:fill="FFFFFF"/>
          </w:tcPr>
          <w:p w14:paraId="3450294F"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23" w:type="dxa"/>
            <w:shd w:val="clear" w:color="auto" w:fill="FFFFFF"/>
          </w:tcPr>
          <w:p w14:paraId="024D96BE"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75" w:type="dxa"/>
            <w:shd w:val="clear" w:color="auto" w:fill="FFFFFF"/>
          </w:tcPr>
          <w:p w14:paraId="759C9EBC" w14:textId="77777777" w:rsidR="00120DF9" w:rsidRDefault="00120DF9" w:rsidP="00E46557">
            <w:pPr>
              <w:spacing w:after="0" w:line="100" w:lineRule="atLeast"/>
              <w:jc w:val="center"/>
            </w:pPr>
            <w:r>
              <w:rPr>
                <w:rFonts w:ascii="Arial" w:eastAsia="Arial" w:hAnsi="Arial" w:cs="Arial"/>
                <w:b/>
                <w:color w:val="000000"/>
                <w:sz w:val="20"/>
                <w:vertAlign w:val="subscript"/>
              </w:rPr>
              <w:t>BRUTTO:</w:t>
            </w:r>
          </w:p>
        </w:tc>
      </w:tr>
      <w:tr w:rsidR="00120DF9" w:rsidRPr="00E07BD3" w14:paraId="6EA6029A" w14:textId="77777777" w:rsidTr="00E46557">
        <w:trPr>
          <w:trHeight w:val="510"/>
        </w:trPr>
        <w:tc>
          <w:tcPr>
            <w:tcW w:w="1324" w:type="dxa"/>
            <w:vMerge w:val="restart"/>
            <w:shd w:val="clear" w:color="auto" w:fill="FFFFFF"/>
            <w:vAlign w:val="center"/>
          </w:tcPr>
          <w:p w14:paraId="6C08118A" w14:textId="77777777" w:rsidR="00120DF9" w:rsidRPr="00F21CAF" w:rsidRDefault="00120DF9" w:rsidP="00E46557">
            <w:pPr>
              <w:spacing w:after="0" w:line="100" w:lineRule="atLeast"/>
              <w:jc w:val="center"/>
              <w:rPr>
                <w:rFonts w:ascii="Arial" w:eastAsia="Arial" w:hAnsi="Arial" w:cs="Arial"/>
                <w:color w:val="000000"/>
                <w:sz w:val="20"/>
              </w:rPr>
            </w:pPr>
            <w:r w:rsidRPr="00F21CAF">
              <w:rPr>
                <w:rFonts w:ascii="Arial" w:eastAsia="Arial" w:hAnsi="Arial" w:cs="Arial"/>
                <w:color w:val="000000"/>
                <w:sz w:val="20"/>
              </w:rPr>
              <w:t>SP1</w:t>
            </w:r>
          </w:p>
        </w:tc>
        <w:tc>
          <w:tcPr>
            <w:tcW w:w="3202" w:type="dxa"/>
            <w:tcBorders>
              <w:tl2br w:val="single" w:sz="4" w:space="0" w:color="auto"/>
              <w:tr2bl w:val="single" w:sz="4" w:space="0" w:color="auto"/>
            </w:tcBorders>
            <w:shd w:val="clear" w:color="auto" w:fill="FFFFFF"/>
          </w:tcPr>
          <w:p w14:paraId="0C95D891" w14:textId="77777777" w:rsidR="00120DF9" w:rsidRPr="00F21CAF" w:rsidRDefault="00120DF9" w:rsidP="00E46557">
            <w:pPr>
              <w:spacing w:after="0" w:line="100" w:lineRule="atLeast"/>
              <w:jc w:val="center"/>
              <w:rPr>
                <w:rFonts w:eastAsia="Calibri" w:cs="Calibri"/>
                <w:color w:val="000000"/>
              </w:rPr>
            </w:pPr>
          </w:p>
        </w:tc>
        <w:tc>
          <w:tcPr>
            <w:tcW w:w="872" w:type="dxa"/>
            <w:shd w:val="clear" w:color="auto" w:fill="FFFFFF"/>
            <w:vAlign w:val="center"/>
          </w:tcPr>
          <w:p w14:paraId="6BA1E8D9" w14:textId="77777777" w:rsidR="00120DF9" w:rsidRPr="00F21CAF" w:rsidRDefault="00120DF9" w:rsidP="00E46557">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1</w:t>
            </w:r>
          </w:p>
        </w:tc>
        <w:tc>
          <w:tcPr>
            <w:tcW w:w="1332" w:type="dxa"/>
            <w:tcBorders>
              <w:tl2br w:val="single" w:sz="4" w:space="0" w:color="auto"/>
              <w:tr2bl w:val="single" w:sz="4" w:space="0" w:color="auto"/>
            </w:tcBorders>
            <w:shd w:val="clear" w:color="auto" w:fill="FFFFFF"/>
          </w:tcPr>
          <w:p w14:paraId="3D6EB32F" w14:textId="77777777" w:rsidR="00120DF9" w:rsidRPr="00F21CAF" w:rsidRDefault="00120DF9" w:rsidP="00E46557">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5ADCF0B5" w14:textId="77777777" w:rsidR="00120DF9" w:rsidRPr="00F21CAF" w:rsidRDefault="00120DF9" w:rsidP="00E46557">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690B3967" w14:textId="77777777" w:rsidR="00120DF9" w:rsidRPr="00F21CAF" w:rsidRDefault="00120DF9" w:rsidP="00E46557">
            <w:pPr>
              <w:spacing w:after="0" w:line="100" w:lineRule="atLeast"/>
              <w:jc w:val="center"/>
              <w:rPr>
                <w:rFonts w:eastAsia="Calibri" w:cs="Calibri"/>
                <w:color w:val="000000"/>
              </w:rPr>
            </w:pPr>
          </w:p>
        </w:tc>
      </w:tr>
      <w:tr w:rsidR="00120DF9" w:rsidRPr="00E07BD3" w14:paraId="62326BBA" w14:textId="77777777" w:rsidTr="00E46557">
        <w:trPr>
          <w:trHeight w:val="510"/>
        </w:trPr>
        <w:tc>
          <w:tcPr>
            <w:tcW w:w="1324" w:type="dxa"/>
            <w:vMerge/>
            <w:shd w:val="clear" w:color="auto" w:fill="FFFFFF"/>
            <w:vAlign w:val="center"/>
          </w:tcPr>
          <w:p w14:paraId="71BEB425" w14:textId="77777777" w:rsidR="00120DF9" w:rsidRPr="00F21CAF" w:rsidRDefault="00120DF9" w:rsidP="00E46557"/>
        </w:tc>
        <w:tc>
          <w:tcPr>
            <w:tcW w:w="3202" w:type="dxa"/>
            <w:tcBorders>
              <w:tl2br w:val="single" w:sz="4" w:space="0" w:color="auto"/>
              <w:tr2bl w:val="single" w:sz="4" w:space="0" w:color="auto"/>
            </w:tcBorders>
            <w:shd w:val="clear" w:color="auto" w:fill="FFFFFF"/>
          </w:tcPr>
          <w:p w14:paraId="3C11E65A" w14:textId="77777777" w:rsidR="00120DF9" w:rsidRPr="00F21CAF" w:rsidRDefault="00120DF9" w:rsidP="00E46557">
            <w:pPr>
              <w:spacing w:after="0" w:line="100" w:lineRule="atLeast"/>
              <w:jc w:val="center"/>
              <w:rPr>
                <w:rFonts w:eastAsia="Calibri" w:cs="Calibri"/>
                <w:color w:val="000000"/>
              </w:rPr>
            </w:pPr>
          </w:p>
        </w:tc>
        <w:tc>
          <w:tcPr>
            <w:tcW w:w="872" w:type="dxa"/>
            <w:shd w:val="clear" w:color="auto" w:fill="FFFFFF"/>
            <w:vAlign w:val="center"/>
          </w:tcPr>
          <w:p w14:paraId="15BEEEBA" w14:textId="77777777" w:rsidR="00120DF9" w:rsidRPr="00F21CAF" w:rsidRDefault="00120DF9" w:rsidP="00E46557">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2</w:t>
            </w:r>
          </w:p>
        </w:tc>
        <w:tc>
          <w:tcPr>
            <w:tcW w:w="1332" w:type="dxa"/>
            <w:tcBorders>
              <w:tl2br w:val="single" w:sz="4" w:space="0" w:color="auto"/>
              <w:tr2bl w:val="single" w:sz="4" w:space="0" w:color="auto"/>
            </w:tcBorders>
            <w:shd w:val="clear" w:color="auto" w:fill="FFFFFF"/>
          </w:tcPr>
          <w:p w14:paraId="58D91BDA" w14:textId="77777777" w:rsidR="00120DF9" w:rsidRPr="00F21CAF" w:rsidRDefault="00120DF9" w:rsidP="00E46557">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1C0E6293" w14:textId="77777777" w:rsidR="00120DF9" w:rsidRPr="00F21CAF" w:rsidRDefault="00120DF9" w:rsidP="00E46557">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6EE855DA" w14:textId="77777777" w:rsidR="00120DF9" w:rsidRPr="00F21CAF" w:rsidRDefault="00120DF9" w:rsidP="00E46557">
            <w:pPr>
              <w:spacing w:after="0" w:line="100" w:lineRule="atLeast"/>
              <w:jc w:val="center"/>
              <w:rPr>
                <w:rFonts w:eastAsia="Calibri" w:cs="Calibri"/>
                <w:color w:val="000000"/>
              </w:rPr>
            </w:pPr>
          </w:p>
        </w:tc>
      </w:tr>
      <w:tr w:rsidR="00120DF9" w14:paraId="2ECB699B" w14:textId="77777777" w:rsidTr="00E46557">
        <w:trPr>
          <w:trHeight w:val="510"/>
        </w:trPr>
        <w:tc>
          <w:tcPr>
            <w:tcW w:w="1324" w:type="dxa"/>
            <w:vMerge/>
            <w:shd w:val="clear" w:color="auto" w:fill="FFFFFF"/>
            <w:vAlign w:val="center"/>
          </w:tcPr>
          <w:p w14:paraId="435BAF30" w14:textId="77777777" w:rsidR="00120DF9" w:rsidRPr="00F21CAF" w:rsidRDefault="00120DF9" w:rsidP="00E46557"/>
        </w:tc>
        <w:tc>
          <w:tcPr>
            <w:tcW w:w="3202" w:type="dxa"/>
            <w:tcBorders>
              <w:tl2br w:val="single" w:sz="4" w:space="0" w:color="auto"/>
              <w:tr2bl w:val="single" w:sz="4" w:space="0" w:color="auto"/>
            </w:tcBorders>
            <w:shd w:val="clear" w:color="auto" w:fill="FFFFFF"/>
          </w:tcPr>
          <w:p w14:paraId="2F5C9E81" w14:textId="77777777" w:rsidR="00120DF9" w:rsidRPr="00F21CAF" w:rsidRDefault="00120DF9" w:rsidP="00E46557">
            <w:pPr>
              <w:spacing w:after="0" w:line="100" w:lineRule="atLeast"/>
              <w:jc w:val="center"/>
              <w:rPr>
                <w:rFonts w:eastAsia="Calibri" w:cs="Calibri"/>
                <w:color w:val="000000"/>
              </w:rPr>
            </w:pPr>
          </w:p>
        </w:tc>
        <w:tc>
          <w:tcPr>
            <w:tcW w:w="872" w:type="dxa"/>
            <w:shd w:val="clear" w:color="auto" w:fill="FFFFFF"/>
            <w:vAlign w:val="center"/>
          </w:tcPr>
          <w:p w14:paraId="0F397B15" w14:textId="77777777" w:rsidR="00120DF9" w:rsidRPr="00F21CAF" w:rsidRDefault="00120DF9" w:rsidP="00E46557">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3</w:t>
            </w:r>
          </w:p>
        </w:tc>
        <w:tc>
          <w:tcPr>
            <w:tcW w:w="1332" w:type="dxa"/>
            <w:tcBorders>
              <w:tl2br w:val="single" w:sz="4" w:space="0" w:color="auto"/>
              <w:tr2bl w:val="single" w:sz="4" w:space="0" w:color="auto"/>
            </w:tcBorders>
            <w:shd w:val="clear" w:color="auto" w:fill="FFFFFF"/>
          </w:tcPr>
          <w:p w14:paraId="2B337B4B" w14:textId="77777777" w:rsidR="00120DF9" w:rsidRPr="00F21CAF" w:rsidRDefault="00120DF9" w:rsidP="00E46557">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710DBB98" w14:textId="77777777" w:rsidR="00120DF9" w:rsidRPr="00F21CAF" w:rsidRDefault="00120DF9" w:rsidP="00E46557">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36E29DC5" w14:textId="77777777" w:rsidR="00120DF9" w:rsidRPr="00F21CAF" w:rsidRDefault="00120DF9" w:rsidP="00E46557">
            <w:pPr>
              <w:spacing w:after="0" w:line="100" w:lineRule="atLeast"/>
              <w:jc w:val="center"/>
              <w:rPr>
                <w:rFonts w:eastAsia="Calibri" w:cs="Calibri"/>
                <w:color w:val="000000"/>
              </w:rPr>
            </w:pPr>
          </w:p>
        </w:tc>
      </w:tr>
      <w:tr w:rsidR="00120DF9" w14:paraId="02D2A4C9" w14:textId="77777777" w:rsidTr="00E46557">
        <w:trPr>
          <w:trHeight w:val="510"/>
        </w:trPr>
        <w:tc>
          <w:tcPr>
            <w:tcW w:w="1324" w:type="dxa"/>
            <w:vMerge w:val="restart"/>
            <w:shd w:val="clear" w:color="auto" w:fill="FFFFFF"/>
            <w:vAlign w:val="center"/>
          </w:tcPr>
          <w:p w14:paraId="4C9F2D62"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02" w:type="dxa"/>
            <w:shd w:val="clear" w:color="auto" w:fill="FFFFFF"/>
          </w:tcPr>
          <w:p w14:paraId="119CECC9"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4C3488E0"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4</w:t>
            </w:r>
          </w:p>
        </w:tc>
        <w:tc>
          <w:tcPr>
            <w:tcW w:w="1332" w:type="dxa"/>
            <w:shd w:val="clear" w:color="auto" w:fill="FFFFFF"/>
          </w:tcPr>
          <w:p w14:paraId="1673D983"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756C2BC9"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51D8BCDF" w14:textId="77777777" w:rsidR="00120DF9" w:rsidRDefault="00120DF9" w:rsidP="00E46557">
            <w:pPr>
              <w:spacing w:after="0" w:line="100" w:lineRule="atLeast"/>
              <w:rPr>
                <w:rFonts w:eastAsia="Calibri" w:cs="Calibri"/>
                <w:color w:val="000000"/>
              </w:rPr>
            </w:pPr>
          </w:p>
        </w:tc>
      </w:tr>
      <w:tr w:rsidR="00120DF9" w14:paraId="49A80335" w14:textId="77777777" w:rsidTr="00E46557">
        <w:trPr>
          <w:trHeight w:val="510"/>
        </w:trPr>
        <w:tc>
          <w:tcPr>
            <w:tcW w:w="1324" w:type="dxa"/>
            <w:vMerge/>
            <w:shd w:val="clear" w:color="auto" w:fill="FFFFFF"/>
            <w:vAlign w:val="center"/>
          </w:tcPr>
          <w:p w14:paraId="66086A77" w14:textId="77777777" w:rsidR="00120DF9" w:rsidRDefault="00120DF9" w:rsidP="00E46557"/>
        </w:tc>
        <w:tc>
          <w:tcPr>
            <w:tcW w:w="3202" w:type="dxa"/>
            <w:shd w:val="clear" w:color="auto" w:fill="FFFFFF"/>
          </w:tcPr>
          <w:p w14:paraId="6BE940F4"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6E6DCCCB"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5</w:t>
            </w:r>
          </w:p>
        </w:tc>
        <w:tc>
          <w:tcPr>
            <w:tcW w:w="1332" w:type="dxa"/>
            <w:shd w:val="clear" w:color="auto" w:fill="FFFFFF"/>
          </w:tcPr>
          <w:p w14:paraId="05568734"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638D8851"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47B36EA1" w14:textId="77777777" w:rsidR="00120DF9" w:rsidRDefault="00120DF9" w:rsidP="00E46557">
            <w:pPr>
              <w:spacing w:after="0" w:line="100" w:lineRule="atLeast"/>
              <w:rPr>
                <w:rFonts w:eastAsia="Calibri" w:cs="Calibri"/>
                <w:color w:val="000000"/>
              </w:rPr>
            </w:pPr>
          </w:p>
        </w:tc>
      </w:tr>
      <w:tr w:rsidR="00120DF9" w14:paraId="3954C8A9" w14:textId="77777777" w:rsidTr="00E46557">
        <w:trPr>
          <w:trHeight w:val="510"/>
        </w:trPr>
        <w:tc>
          <w:tcPr>
            <w:tcW w:w="1324" w:type="dxa"/>
            <w:vMerge/>
            <w:shd w:val="clear" w:color="auto" w:fill="FFFFFF"/>
            <w:vAlign w:val="center"/>
          </w:tcPr>
          <w:p w14:paraId="4D8FF799" w14:textId="77777777" w:rsidR="00120DF9" w:rsidRDefault="00120DF9" w:rsidP="00E46557"/>
        </w:tc>
        <w:tc>
          <w:tcPr>
            <w:tcW w:w="3202" w:type="dxa"/>
            <w:shd w:val="clear" w:color="auto" w:fill="FFFFFF"/>
          </w:tcPr>
          <w:p w14:paraId="271A7F47"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3E918057"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6</w:t>
            </w:r>
          </w:p>
        </w:tc>
        <w:tc>
          <w:tcPr>
            <w:tcW w:w="1332" w:type="dxa"/>
            <w:shd w:val="clear" w:color="auto" w:fill="FFFFFF"/>
          </w:tcPr>
          <w:p w14:paraId="6EF55043"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5414FF31"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448EE786" w14:textId="77777777" w:rsidR="00120DF9" w:rsidRDefault="00120DF9" w:rsidP="00E46557">
            <w:pPr>
              <w:spacing w:after="0" w:line="100" w:lineRule="atLeast"/>
              <w:rPr>
                <w:rFonts w:eastAsia="Calibri" w:cs="Calibri"/>
                <w:color w:val="000000"/>
              </w:rPr>
            </w:pPr>
          </w:p>
        </w:tc>
      </w:tr>
      <w:tr w:rsidR="00120DF9" w14:paraId="570B64D2" w14:textId="77777777" w:rsidTr="00E46557">
        <w:trPr>
          <w:trHeight w:val="510"/>
        </w:trPr>
        <w:tc>
          <w:tcPr>
            <w:tcW w:w="1324" w:type="dxa"/>
            <w:vMerge/>
            <w:shd w:val="clear" w:color="auto" w:fill="FFFFFF"/>
            <w:vAlign w:val="center"/>
          </w:tcPr>
          <w:p w14:paraId="04A2D217" w14:textId="77777777" w:rsidR="00120DF9" w:rsidRDefault="00120DF9" w:rsidP="00E46557"/>
        </w:tc>
        <w:tc>
          <w:tcPr>
            <w:tcW w:w="3202" w:type="dxa"/>
            <w:shd w:val="clear" w:color="auto" w:fill="FFFFFF"/>
          </w:tcPr>
          <w:p w14:paraId="756275E6"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5D51E593"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7</w:t>
            </w:r>
          </w:p>
        </w:tc>
        <w:tc>
          <w:tcPr>
            <w:tcW w:w="1332" w:type="dxa"/>
            <w:shd w:val="clear" w:color="auto" w:fill="FFFFFF"/>
          </w:tcPr>
          <w:p w14:paraId="29E11D55"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3C2F130E"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74FADD5E" w14:textId="77777777" w:rsidR="00120DF9" w:rsidRDefault="00120DF9" w:rsidP="00E46557">
            <w:pPr>
              <w:spacing w:after="0" w:line="100" w:lineRule="atLeast"/>
              <w:rPr>
                <w:rFonts w:eastAsia="Calibri" w:cs="Calibri"/>
                <w:color w:val="000000"/>
              </w:rPr>
            </w:pPr>
          </w:p>
        </w:tc>
      </w:tr>
      <w:tr w:rsidR="00120DF9" w14:paraId="0F521432" w14:textId="77777777" w:rsidTr="00E46557">
        <w:trPr>
          <w:trHeight w:val="510"/>
        </w:trPr>
        <w:tc>
          <w:tcPr>
            <w:tcW w:w="1324" w:type="dxa"/>
            <w:vMerge/>
            <w:shd w:val="clear" w:color="auto" w:fill="FFFFFF"/>
            <w:vAlign w:val="center"/>
          </w:tcPr>
          <w:p w14:paraId="6B27A7ED" w14:textId="77777777" w:rsidR="00120DF9" w:rsidRDefault="00120DF9" w:rsidP="00E46557"/>
        </w:tc>
        <w:tc>
          <w:tcPr>
            <w:tcW w:w="3202" w:type="dxa"/>
            <w:shd w:val="clear" w:color="auto" w:fill="FFFFFF"/>
          </w:tcPr>
          <w:p w14:paraId="6B620E8E"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2BD54750"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8</w:t>
            </w:r>
          </w:p>
        </w:tc>
        <w:tc>
          <w:tcPr>
            <w:tcW w:w="1332" w:type="dxa"/>
            <w:shd w:val="clear" w:color="auto" w:fill="FFFFFF"/>
          </w:tcPr>
          <w:p w14:paraId="301D86EE"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77CE1B25"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38F44D9B" w14:textId="77777777" w:rsidR="00120DF9" w:rsidRDefault="00120DF9" w:rsidP="00E46557">
            <w:pPr>
              <w:spacing w:after="0" w:line="100" w:lineRule="atLeast"/>
              <w:rPr>
                <w:rFonts w:eastAsia="Calibri" w:cs="Calibri"/>
                <w:color w:val="000000"/>
              </w:rPr>
            </w:pPr>
          </w:p>
        </w:tc>
      </w:tr>
      <w:tr w:rsidR="00120DF9" w14:paraId="2D141AC7" w14:textId="77777777" w:rsidTr="00E46557">
        <w:trPr>
          <w:trHeight w:val="510"/>
        </w:trPr>
        <w:tc>
          <w:tcPr>
            <w:tcW w:w="1324" w:type="dxa"/>
            <w:vMerge w:val="restart"/>
            <w:shd w:val="clear" w:color="auto" w:fill="FFFFFF"/>
            <w:vAlign w:val="center"/>
          </w:tcPr>
          <w:p w14:paraId="5ADD7052"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02" w:type="dxa"/>
            <w:shd w:val="clear" w:color="auto" w:fill="FFFFFF"/>
          </w:tcPr>
          <w:p w14:paraId="7C2ACF6E"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1164A068"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9</w:t>
            </w:r>
          </w:p>
        </w:tc>
        <w:tc>
          <w:tcPr>
            <w:tcW w:w="1332" w:type="dxa"/>
            <w:shd w:val="clear" w:color="auto" w:fill="FFFFFF"/>
          </w:tcPr>
          <w:p w14:paraId="5C6A698E"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79605A21"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006E9343" w14:textId="77777777" w:rsidR="00120DF9" w:rsidRDefault="00120DF9" w:rsidP="00E46557">
            <w:pPr>
              <w:spacing w:after="0" w:line="100" w:lineRule="atLeast"/>
              <w:rPr>
                <w:rFonts w:eastAsia="Calibri" w:cs="Calibri"/>
                <w:color w:val="000000"/>
              </w:rPr>
            </w:pPr>
          </w:p>
        </w:tc>
      </w:tr>
      <w:tr w:rsidR="00120DF9" w14:paraId="51CDDF53" w14:textId="77777777" w:rsidTr="00E46557">
        <w:trPr>
          <w:trHeight w:val="510"/>
        </w:trPr>
        <w:tc>
          <w:tcPr>
            <w:tcW w:w="1324" w:type="dxa"/>
            <w:vMerge/>
            <w:shd w:val="clear" w:color="auto" w:fill="FFFFFF"/>
            <w:vAlign w:val="center"/>
          </w:tcPr>
          <w:p w14:paraId="775408ED" w14:textId="77777777" w:rsidR="00120DF9" w:rsidRDefault="00120DF9" w:rsidP="00E46557"/>
        </w:tc>
        <w:tc>
          <w:tcPr>
            <w:tcW w:w="3202" w:type="dxa"/>
            <w:shd w:val="clear" w:color="auto" w:fill="FFFFFF"/>
          </w:tcPr>
          <w:p w14:paraId="6DE7601F"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605F7CC5"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10</w:t>
            </w:r>
          </w:p>
        </w:tc>
        <w:tc>
          <w:tcPr>
            <w:tcW w:w="1332" w:type="dxa"/>
            <w:shd w:val="clear" w:color="auto" w:fill="FFFFFF"/>
          </w:tcPr>
          <w:p w14:paraId="4A4286FB"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754116DC"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5D16E14B" w14:textId="77777777" w:rsidR="00120DF9" w:rsidRDefault="00120DF9" w:rsidP="00E46557">
            <w:pPr>
              <w:spacing w:after="0" w:line="100" w:lineRule="atLeast"/>
              <w:rPr>
                <w:rFonts w:eastAsia="Calibri" w:cs="Calibri"/>
                <w:color w:val="000000"/>
              </w:rPr>
            </w:pPr>
          </w:p>
        </w:tc>
      </w:tr>
      <w:tr w:rsidR="00120DF9" w14:paraId="23E727FA" w14:textId="77777777" w:rsidTr="00E46557">
        <w:trPr>
          <w:trHeight w:val="510"/>
        </w:trPr>
        <w:tc>
          <w:tcPr>
            <w:tcW w:w="1324" w:type="dxa"/>
            <w:vMerge/>
            <w:shd w:val="clear" w:color="auto" w:fill="FFFFFF"/>
            <w:vAlign w:val="center"/>
          </w:tcPr>
          <w:p w14:paraId="61FD4E43" w14:textId="77777777" w:rsidR="00120DF9" w:rsidRDefault="00120DF9" w:rsidP="00E46557"/>
        </w:tc>
        <w:tc>
          <w:tcPr>
            <w:tcW w:w="3202" w:type="dxa"/>
            <w:shd w:val="clear" w:color="auto" w:fill="FFFFFF"/>
          </w:tcPr>
          <w:p w14:paraId="4DB05BBF"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01BC8E73"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11</w:t>
            </w:r>
          </w:p>
        </w:tc>
        <w:tc>
          <w:tcPr>
            <w:tcW w:w="1332" w:type="dxa"/>
            <w:shd w:val="clear" w:color="auto" w:fill="FFFFFF"/>
          </w:tcPr>
          <w:p w14:paraId="39B18002"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6988A957"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3AD54C91" w14:textId="77777777" w:rsidR="00120DF9" w:rsidRDefault="00120DF9" w:rsidP="00E46557">
            <w:pPr>
              <w:spacing w:after="0" w:line="100" w:lineRule="atLeast"/>
              <w:rPr>
                <w:rFonts w:eastAsia="Calibri" w:cs="Calibri"/>
                <w:color w:val="000000"/>
              </w:rPr>
            </w:pPr>
          </w:p>
        </w:tc>
      </w:tr>
      <w:tr w:rsidR="00120DF9" w14:paraId="2385BA5F" w14:textId="77777777" w:rsidTr="00E46557">
        <w:trPr>
          <w:trHeight w:val="510"/>
        </w:trPr>
        <w:tc>
          <w:tcPr>
            <w:tcW w:w="1324" w:type="dxa"/>
            <w:vMerge/>
            <w:shd w:val="clear" w:color="auto" w:fill="FFFFFF"/>
            <w:vAlign w:val="center"/>
          </w:tcPr>
          <w:p w14:paraId="75F5585D" w14:textId="77777777" w:rsidR="00120DF9" w:rsidRDefault="00120DF9" w:rsidP="00E46557"/>
        </w:tc>
        <w:tc>
          <w:tcPr>
            <w:tcW w:w="3202" w:type="dxa"/>
            <w:shd w:val="clear" w:color="auto" w:fill="FFFFFF"/>
          </w:tcPr>
          <w:p w14:paraId="604BF0FA"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5C689723"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12</w:t>
            </w:r>
          </w:p>
        </w:tc>
        <w:tc>
          <w:tcPr>
            <w:tcW w:w="1332" w:type="dxa"/>
            <w:shd w:val="clear" w:color="auto" w:fill="FFFFFF"/>
          </w:tcPr>
          <w:p w14:paraId="337AFE45"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10796DC4"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1D74C3BC" w14:textId="77777777" w:rsidR="00120DF9" w:rsidRDefault="00120DF9" w:rsidP="00E46557">
            <w:pPr>
              <w:spacing w:after="0" w:line="100" w:lineRule="atLeast"/>
              <w:rPr>
                <w:rFonts w:eastAsia="Calibri" w:cs="Calibri"/>
                <w:color w:val="000000"/>
              </w:rPr>
            </w:pPr>
          </w:p>
        </w:tc>
      </w:tr>
      <w:tr w:rsidR="00120DF9" w14:paraId="334571B3" w14:textId="77777777" w:rsidTr="00E46557">
        <w:trPr>
          <w:trHeight w:val="510"/>
        </w:trPr>
        <w:tc>
          <w:tcPr>
            <w:tcW w:w="1324" w:type="dxa"/>
            <w:vMerge w:val="restart"/>
            <w:shd w:val="clear" w:color="auto" w:fill="FFFFFF"/>
            <w:vAlign w:val="center"/>
          </w:tcPr>
          <w:p w14:paraId="5C4B9564"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02" w:type="dxa"/>
            <w:shd w:val="clear" w:color="auto" w:fill="FFFFFF"/>
          </w:tcPr>
          <w:p w14:paraId="5AAF1716"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0A158734"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13</w:t>
            </w:r>
          </w:p>
        </w:tc>
        <w:tc>
          <w:tcPr>
            <w:tcW w:w="1332" w:type="dxa"/>
            <w:shd w:val="clear" w:color="auto" w:fill="FFFFFF"/>
          </w:tcPr>
          <w:p w14:paraId="76F0920E"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06201DD3"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1924C926" w14:textId="77777777" w:rsidR="00120DF9" w:rsidRDefault="00120DF9" w:rsidP="00E46557">
            <w:pPr>
              <w:spacing w:after="0" w:line="100" w:lineRule="atLeast"/>
              <w:rPr>
                <w:rFonts w:eastAsia="Calibri" w:cs="Calibri"/>
                <w:color w:val="000000"/>
              </w:rPr>
            </w:pPr>
          </w:p>
        </w:tc>
      </w:tr>
      <w:tr w:rsidR="00120DF9" w14:paraId="2D7DFCB3" w14:textId="77777777" w:rsidTr="00E46557">
        <w:trPr>
          <w:trHeight w:val="510"/>
        </w:trPr>
        <w:tc>
          <w:tcPr>
            <w:tcW w:w="1324" w:type="dxa"/>
            <w:vMerge/>
            <w:shd w:val="clear" w:color="auto" w:fill="FFFFFF"/>
            <w:vAlign w:val="center"/>
          </w:tcPr>
          <w:p w14:paraId="0A27B107" w14:textId="77777777" w:rsidR="00120DF9" w:rsidRPr="00D42B69" w:rsidRDefault="00120DF9" w:rsidP="00E46557">
            <w:pPr>
              <w:spacing w:after="0" w:line="100" w:lineRule="atLeast"/>
              <w:jc w:val="center"/>
              <w:rPr>
                <w:rFonts w:ascii="Arial" w:eastAsia="Arial" w:hAnsi="Arial" w:cs="Arial"/>
                <w:color w:val="000000"/>
                <w:sz w:val="20"/>
              </w:rPr>
            </w:pPr>
          </w:p>
        </w:tc>
        <w:tc>
          <w:tcPr>
            <w:tcW w:w="3202" w:type="dxa"/>
            <w:shd w:val="clear" w:color="auto" w:fill="FFFFFF"/>
          </w:tcPr>
          <w:p w14:paraId="2FBF1A95"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516B9314"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14</w:t>
            </w:r>
          </w:p>
        </w:tc>
        <w:tc>
          <w:tcPr>
            <w:tcW w:w="1332" w:type="dxa"/>
            <w:shd w:val="clear" w:color="auto" w:fill="FFFFFF"/>
          </w:tcPr>
          <w:p w14:paraId="26F65503"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53281966"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44633891" w14:textId="77777777" w:rsidR="00120DF9" w:rsidRDefault="00120DF9" w:rsidP="00E46557">
            <w:pPr>
              <w:spacing w:after="0" w:line="100" w:lineRule="atLeast"/>
              <w:rPr>
                <w:rFonts w:eastAsia="Calibri" w:cs="Calibri"/>
                <w:color w:val="000000"/>
              </w:rPr>
            </w:pPr>
          </w:p>
        </w:tc>
      </w:tr>
      <w:tr w:rsidR="00120DF9" w14:paraId="2C7B37A0" w14:textId="77777777" w:rsidTr="00E46557">
        <w:trPr>
          <w:trHeight w:val="510"/>
        </w:trPr>
        <w:tc>
          <w:tcPr>
            <w:tcW w:w="1324" w:type="dxa"/>
            <w:vMerge/>
            <w:shd w:val="clear" w:color="auto" w:fill="FFFFFF"/>
            <w:vAlign w:val="center"/>
          </w:tcPr>
          <w:p w14:paraId="555439B1" w14:textId="77777777" w:rsidR="00120DF9" w:rsidRPr="00D42B69" w:rsidRDefault="00120DF9" w:rsidP="00E46557">
            <w:pPr>
              <w:spacing w:after="0" w:line="100" w:lineRule="atLeast"/>
              <w:jc w:val="center"/>
              <w:rPr>
                <w:rFonts w:ascii="Arial" w:eastAsia="Arial" w:hAnsi="Arial" w:cs="Arial"/>
                <w:color w:val="000000"/>
                <w:sz w:val="20"/>
              </w:rPr>
            </w:pPr>
          </w:p>
        </w:tc>
        <w:tc>
          <w:tcPr>
            <w:tcW w:w="3202" w:type="dxa"/>
            <w:shd w:val="clear" w:color="auto" w:fill="FFFFFF"/>
          </w:tcPr>
          <w:p w14:paraId="1B360CE6" w14:textId="77777777" w:rsidR="00120DF9" w:rsidRDefault="00120DF9" w:rsidP="00E46557">
            <w:pPr>
              <w:spacing w:after="0" w:line="100" w:lineRule="atLeast"/>
              <w:rPr>
                <w:rFonts w:eastAsia="Calibri" w:cs="Calibri"/>
                <w:color w:val="000000"/>
              </w:rPr>
            </w:pPr>
          </w:p>
        </w:tc>
        <w:tc>
          <w:tcPr>
            <w:tcW w:w="872" w:type="dxa"/>
            <w:shd w:val="clear" w:color="auto" w:fill="FFFFFF"/>
            <w:vAlign w:val="center"/>
          </w:tcPr>
          <w:p w14:paraId="0399A5FB"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15</w:t>
            </w:r>
          </w:p>
        </w:tc>
        <w:tc>
          <w:tcPr>
            <w:tcW w:w="1332" w:type="dxa"/>
            <w:shd w:val="clear" w:color="auto" w:fill="FFFFFF"/>
          </w:tcPr>
          <w:p w14:paraId="38813A2B" w14:textId="77777777" w:rsidR="00120DF9" w:rsidRDefault="00120DF9" w:rsidP="00E46557">
            <w:pPr>
              <w:spacing w:after="0" w:line="100" w:lineRule="atLeast"/>
              <w:rPr>
                <w:rFonts w:eastAsia="Calibri" w:cs="Calibri"/>
                <w:color w:val="000000"/>
              </w:rPr>
            </w:pPr>
          </w:p>
        </w:tc>
        <w:tc>
          <w:tcPr>
            <w:tcW w:w="1023" w:type="dxa"/>
            <w:shd w:val="clear" w:color="auto" w:fill="FFFFFF"/>
          </w:tcPr>
          <w:p w14:paraId="50A14F00" w14:textId="77777777" w:rsidR="00120DF9" w:rsidRDefault="00120DF9" w:rsidP="00E46557">
            <w:pPr>
              <w:spacing w:after="0" w:line="100" w:lineRule="atLeast"/>
              <w:rPr>
                <w:rFonts w:eastAsia="Calibri" w:cs="Calibri"/>
                <w:color w:val="000000"/>
              </w:rPr>
            </w:pPr>
          </w:p>
        </w:tc>
        <w:tc>
          <w:tcPr>
            <w:tcW w:w="1175" w:type="dxa"/>
            <w:shd w:val="clear" w:color="auto" w:fill="FFFFFF"/>
          </w:tcPr>
          <w:p w14:paraId="5760827F" w14:textId="77777777" w:rsidR="00120DF9" w:rsidRDefault="00120DF9" w:rsidP="00E46557">
            <w:pPr>
              <w:spacing w:after="0" w:line="100" w:lineRule="atLeast"/>
              <w:rPr>
                <w:rFonts w:eastAsia="Calibri" w:cs="Calibri"/>
                <w:color w:val="000000"/>
              </w:rPr>
            </w:pPr>
          </w:p>
        </w:tc>
      </w:tr>
    </w:tbl>
    <w:p w14:paraId="0E11C7C6" w14:textId="77777777" w:rsidR="00120DF9" w:rsidRDefault="00120DF9" w:rsidP="00120DF9">
      <w:pPr>
        <w:spacing w:after="0" w:line="100" w:lineRule="atLeast"/>
        <w:ind w:left="284" w:hanging="284"/>
        <w:rPr>
          <w:rFonts w:ascii="Times New Roman" w:eastAsia="Times New Roman" w:hAnsi="Times New Roman" w:cs="Times New Roman"/>
          <w:color w:val="000000"/>
          <w:sz w:val="20"/>
        </w:rPr>
      </w:pPr>
    </w:p>
    <w:p w14:paraId="5B29B7D1" w14:textId="77777777" w:rsidR="00120DF9" w:rsidRDefault="00120DF9" w:rsidP="00120DF9">
      <w:pPr>
        <w:spacing w:after="0" w:line="100" w:lineRule="atLeast"/>
        <w:rPr>
          <w:rFonts w:ascii="Times New Roman" w:eastAsia="Times New Roman" w:hAnsi="Times New Roman" w:cs="Times New Roman"/>
          <w:color w:val="000000"/>
          <w:sz w:val="20"/>
        </w:rPr>
      </w:pPr>
    </w:p>
    <w:p w14:paraId="6A7DB24D" w14:textId="77777777" w:rsidR="00120DF9" w:rsidRDefault="00120DF9" w:rsidP="00120DF9">
      <w:pPr>
        <w:spacing w:after="0" w:line="240" w:lineRule="auto"/>
        <w:rPr>
          <w:rFonts w:ascii="Arial" w:eastAsia="Arial" w:hAnsi="Arial" w:cs="Arial"/>
          <w:b/>
          <w:color w:val="000000"/>
          <w:szCs w:val="20"/>
        </w:rPr>
      </w:pPr>
      <w:r>
        <w:rPr>
          <w:rFonts w:ascii="Arial" w:eastAsia="Arial" w:hAnsi="Arial" w:cs="Arial"/>
          <w:b/>
          <w:color w:val="000000"/>
          <w:szCs w:val="20"/>
        </w:rPr>
        <w:br w:type="page"/>
      </w:r>
    </w:p>
    <w:p w14:paraId="732E2AF5" w14:textId="77777777" w:rsidR="00120DF9" w:rsidRPr="00ED7835" w:rsidRDefault="00120DF9" w:rsidP="00120DF9">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8</w:t>
      </w:r>
    </w:p>
    <w:tbl>
      <w:tblPr>
        <w:tblW w:w="88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3"/>
        <w:gridCol w:w="3177"/>
        <w:gridCol w:w="866"/>
        <w:gridCol w:w="1322"/>
        <w:gridCol w:w="1015"/>
        <w:gridCol w:w="1167"/>
      </w:tblGrid>
      <w:tr w:rsidR="00120DF9" w14:paraId="4FCBF518" w14:textId="77777777" w:rsidTr="00E46557">
        <w:trPr>
          <w:trHeight w:val="1584"/>
        </w:trPr>
        <w:tc>
          <w:tcPr>
            <w:tcW w:w="1314" w:type="dxa"/>
            <w:shd w:val="clear" w:color="auto" w:fill="F2F2F2" w:themeFill="background1" w:themeFillShade="F2"/>
            <w:vAlign w:val="center"/>
          </w:tcPr>
          <w:p w14:paraId="4D32E3ED"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177" w:type="dxa"/>
            <w:shd w:val="clear" w:color="auto" w:fill="F2F2F2" w:themeFill="background1" w:themeFillShade="F2"/>
            <w:vAlign w:val="center"/>
          </w:tcPr>
          <w:p w14:paraId="345EDCBB" w14:textId="77777777" w:rsidR="00120DF9" w:rsidRDefault="00120DF9"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3646BF69"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u w:val="single"/>
              </w:rPr>
              <w:t>Dedykowanego szkła</w:t>
            </w:r>
            <w:r w:rsidRPr="000615B3">
              <w:rPr>
                <w:rFonts w:ascii="Arial" w:eastAsia="Arial" w:hAnsi="Arial" w:cs="Arial"/>
                <w:b/>
                <w:color w:val="000000"/>
                <w:sz w:val="18"/>
                <w:u w:val="single"/>
              </w:rPr>
              <w:t xml:space="preserve"> </w:t>
            </w:r>
            <w:r>
              <w:rPr>
                <w:rFonts w:ascii="Arial" w:eastAsia="Arial" w:hAnsi="Arial" w:cs="Arial"/>
                <w:b/>
                <w:color w:val="000000"/>
                <w:sz w:val="18"/>
                <w:u w:val="single"/>
              </w:rPr>
              <w:t>hartowanego</w:t>
            </w:r>
            <w:r w:rsidRPr="00D2672E">
              <w:rPr>
                <w:rFonts w:ascii="Arial" w:eastAsia="Arial" w:hAnsi="Arial" w:cs="Arial"/>
                <w:b/>
                <w:color w:val="000000"/>
                <w:sz w:val="18"/>
              </w:rPr>
              <w:t xml:space="preserve"> </w:t>
            </w:r>
            <w:r>
              <w:rPr>
                <w:rFonts w:ascii="Arial" w:eastAsia="Arial" w:hAnsi="Arial" w:cs="Arial"/>
                <w:b/>
                <w:color w:val="000000"/>
                <w:sz w:val="18"/>
              </w:rPr>
              <w:t>do oferowanego telefonu komórkowego</w:t>
            </w:r>
          </w:p>
          <w:p w14:paraId="5329F1F0"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B337961" w14:textId="77777777" w:rsidR="00120DF9" w:rsidRPr="00105958" w:rsidRDefault="00120DF9" w:rsidP="00E4655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65" w:type="dxa"/>
            <w:shd w:val="clear" w:color="auto" w:fill="F2F2F2" w:themeFill="background1" w:themeFillShade="F2"/>
            <w:vAlign w:val="center"/>
          </w:tcPr>
          <w:p w14:paraId="50C43503" w14:textId="77777777" w:rsidR="00120DF9" w:rsidRDefault="00120DF9" w:rsidP="00E46557">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04" w:type="dxa"/>
            <w:gridSpan w:val="3"/>
            <w:shd w:val="clear" w:color="auto" w:fill="F2F2F2" w:themeFill="background1" w:themeFillShade="F2"/>
            <w:vAlign w:val="center"/>
          </w:tcPr>
          <w:p w14:paraId="12328577"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sidRPr="00D2672E">
              <w:rPr>
                <w:rFonts w:ascii="Arial" w:eastAsia="Arial" w:hAnsi="Arial" w:cs="Arial"/>
                <w:b/>
                <w:color w:val="000000"/>
                <w:sz w:val="18"/>
                <w:u w:val="single"/>
              </w:rPr>
              <w:t>Dedykowane szkł</w:t>
            </w:r>
            <w:r>
              <w:rPr>
                <w:rFonts w:ascii="Arial" w:eastAsia="Arial" w:hAnsi="Arial" w:cs="Arial"/>
                <w:b/>
                <w:color w:val="000000"/>
                <w:sz w:val="18"/>
                <w:u w:val="single"/>
              </w:rPr>
              <w:t>o</w:t>
            </w:r>
            <w:r w:rsidRPr="00D2672E">
              <w:rPr>
                <w:rFonts w:ascii="Arial" w:eastAsia="Arial" w:hAnsi="Arial" w:cs="Arial"/>
                <w:b/>
                <w:color w:val="000000"/>
                <w:sz w:val="18"/>
                <w:u w:val="single"/>
              </w:rPr>
              <w:t xml:space="preserve"> hartowane</w:t>
            </w:r>
            <w:r>
              <w:rPr>
                <w:rFonts w:ascii="Arial" w:eastAsia="Arial" w:hAnsi="Arial" w:cs="Arial"/>
                <w:b/>
                <w:color w:val="000000"/>
                <w:sz w:val="18"/>
              </w:rPr>
              <w:t xml:space="preserve"> dla oferowanych telefonów komórkowych </w:t>
            </w:r>
          </w:p>
          <w:p w14:paraId="3736E3BF" w14:textId="77777777" w:rsidR="00120DF9" w:rsidRPr="00105958" w:rsidRDefault="00120DF9" w:rsidP="00E46557">
            <w:pPr>
              <w:spacing w:after="0" w:line="100" w:lineRule="atLeast"/>
              <w:jc w:val="center"/>
            </w:pPr>
            <w:r w:rsidRPr="00105958">
              <w:rPr>
                <w:rFonts w:ascii="Arial" w:eastAsia="Arial" w:hAnsi="Arial" w:cs="Arial"/>
                <w:color w:val="000000"/>
                <w:sz w:val="18"/>
              </w:rPr>
              <w:t>(wypełnia Wykonawca)</w:t>
            </w:r>
          </w:p>
        </w:tc>
      </w:tr>
      <w:tr w:rsidR="00120DF9" w14:paraId="64F6EF9E" w14:textId="77777777" w:rsidTr="00E46557">
        <w:trPr>
          <w:trHeight w:val="510"/>
        </w:trPr>
        <w:tc>
          <w:tcPr>
            <w:tcW w:w="5357" w:type="dxa"/>
            <w:gridSpan w:val="3"/>
            <w:shd w:val="clear" w:color="auto" w:fill="FFFFFF"/>
            <w:vAlign w:val="center"/>
          </w:tcPr>
          <w:p w14:paraId="5E868A56" w14:textId="77777777" w:rsidR="00120DF9" w:rsidRDefault="00120DF9" w:rsidP="00E46557">
            <w:pPr>
              <w:spacing w:after="0" w:line="100" w:lineRule="atLeast"/>
              <w:jc w:val="center"/>
              <w:rPr>
                <w:rFonts w:eastAsia="Calibri" w:cs="Calibri"/>
                <w:color w:val="000000"/>
              </w:rPr>
            </w:pPr>
          </w:p>
        </w:tc>
        <w:tc>
          <w:tcPr>
            <w:tcW w:w="1322" w:type="dxa"/>
            <w:shd w:val="clear" w:color="auto" w:fill="FFFFFF"/>
          </w:tcPr>
          <w:p w14:paraId="6A75DF4E"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15" w:type="dxa"/>
            <w:shd w:val="clear" w:color="auto" w:fill="FFFFFF"/>
          </w:tcPr>
          <w:p w14:paraId="470499EA"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66" w:type="dxa"/>
            <w:shd w:val="clear" w:color="auto" w:fill="FFFFFF"/>
          </w:tcPr>
          <w:p w14:paraId="16917309" w14:textId="77777777" w:rsidR="00120DF9" w:rsidRDefault="00120DF9" w:rsidP="00E46557">
            <w:pPr>
              <w:spacing w:after="0" w:line="100" w:lineRule="atLeast"/>
              <w:jc w:val="center"/>
            </w:pPr>
            <w:r>
              <w:rPr>
                <w:rFonts w:ascii="Arial" w:eastAsia="Arial" w:hAnsi="Arial" w:cs="Arial"/>
                <w:b/>
                <w:color w:val="000000"/>
                <w:sz w:val="20"/>
                <w:vertAlign w:val="subscript"/>
              </w:rPr>
              <w:t>BRUTTO:</w:t>
            </w:r>
          </w:p>
        </w:tc>
      </w:tr>
      <w:tr w:rsidR="00120DF9" w14:paraId="5D6F9BD6" w14:textId="77777777" w:rsidTr="00E46557">
        <w:trPr>
          <w:trHeight w:val="510"/>
        </w:trPr>
        <w:tc>
          <w:tcPr>
            <w:tcW w:w="1314" w:type="dxa"/>
            <w:vMerge w:val="restart"/>
            <w:shd w:val="clear" w:color="auto" w:fill="FFFFFF"/>
            <w:vAlign w:val="center"/>
          </w:tcPr>
          <w:p w14:paraId="705367F2"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177" w:type="dxa"/>
            <w:shd w:val="clear" w:color="auto" w:fill="FFFFFF"/>
          </w:tcPr>
          <w:p w14:paraId="4AC7B02A" w14:textId="77777777" w:rsidR="00120DF9" w:rsidRDefault="00120DF9" w:rsidP="00E46557">
            <w:pPr>
              <w:spacing w:after="0" w:line="100" w:lineRule="atLeast"/>
              <w:jc w:val="center"/>
              <w:rPr>
                <w:rFonts w:eastAsia="Calibri" w:cs="Calibri"/>
                <w:color w:val="000000"/>
              </w:rPr>
            </w:pPr>
          </w:p>
        </w:tc>
        <w:tc>
          <w:tcPr>
            <w:tcW w:w="865" w:type="dxa"/>
            <w:shd w:val="clear" w:color="auto" w:fill="FFFFFF"/>
            <w:vAlign w:val="center"/>
          </w:tcPr>
          <w:p w14:paraId="69BE21D5"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w:t>
            </w:r>
          </w:p>
        </w:tc>
        <w:tc>
          <w:tcPr>
            <w:tcW w:w="1322" w:type="dxa"/>
            <w:shd w:val="clear" w:color="auto" w:fill="FFFFFF"/>
          </w:tcPr>
          <w:p w14:paraId="3E24DBC5" w14:textId="77777777" w:rsidR="00120DF9" w:rsidRDefault="00120DF9" w:rsidP="00E46557">
            <w:pPr>
              <w:spacing w:after="0" w:line="100" w:lineRule="atLeast"/>
              <w:jc w:val="center"/>
              <w:rPr>
                <w:rFonts w:eastAsia="Calibri" w:cs="Calibri"/>
                <w:color w:val="000000"/>
              </w:rPr>
            </w:pPr>
          </w:p>
        </w:tc>
        <w:tc>
          <w:tcPr>
            <w:tcW w:w="1015" w:type="dxa"/>
            <w:shd w:val="clear" w:color="auto" w:fill="FFFFFF"/>
          </w:tcPr>
          <w:p w14:paraId="270FE3EB" w14:textId="77777777" w:rsidR="00120DF9" w:rsidRDefault="00120DF9" w:rsidP="00E46557">
            <w:pPr>
              <w:spacing w:after="0" w:line="100" w:lineRule="atLeast"/>
              <w:jc w:val="center"/>
              <w:rPr>
                <w:rFonts w:eastAsia="Calibri" w:cs="Calibri"/>
                <w:color w:val="000000"/>
              </w:rPr>
            </w:pPr>
          </w:p>
        </w:tc>
        <w:tc>
          <w:tcPr>
            <w:tcW w:w="1166" w:type="dxa"/>
            <w:shd w:val="clear" w:color="auto" w:fill="FFFFFF"/>
          </w:tcPr>
          <w:p w14:paraId="27A76F8F" w14:textId="77777777" w:rsidR="00120DF9" w:rsidRDefault="00120DF9" w:rsidP="00E46557">
            <w:pPr>
              <w:spacing w:after="0" w:line="100" w:lineRule="atLeast"/>
              <w:jc w:val="center"/>
              <w:rPr>
                <w:rFonts w:eastAsia="Calibri" w:cs="Calibri"/>
                <w:color w:val="000000"/>
              </w:rPr>
            </w:pPr>
          </w:p>
        </w:tc>
      </w:tr>
      <w:tr w:rsidR="00120DF9" w14:paraId="4EB7AAE6" w14:textId="77777777" w:rsidTr="00E46557">
        <w:trPr>
          <w:trHeight w:val="510"/>
        </w:trPr>
        <w:tc>
          <w:tcPr>
            <w:tcW w:w="1314" w:type="dxa"/>
            <w:vMerge/>
            <w:shd w:val="clear" w:color="auto" w:fill="FFFFFF"/>
            <w:vAlign w:val="center"/>
          </w:tcPr>
          <w:p w14:paraId="1DBA473F" w14:textId="77777777" w:rsidR="00120DF9" w:rsidRDefault="00120DF9" w:rsidP="00E46557"/>
        </w:tc>
        <w:tc>
          <w:tcPr>
            <w:tcW w:w="3177" w:type="dxa"/>
            <w:shd w:val="clear" w:color="auto" w:fill="FFFFFF"/>
          </w:tcPr>
          <w:p w14:paraId="0E4C01F3" w14:textId="77777777" w:rsidR="00120DF9" w:rsidRDefault="00120DF9" w:rsidP="00E46557">
            <w:pPr>
              <w:spacing w:after="0" w:line="100" w:lineRule="atLeast"/>
              <w:jc w:val="center"/>
              <w:rPr>
                <w:rFonts w:eastAsia="Calibri" w:cs="Calibri"/>
                <w:color w:val="000000"/>
              </w:rPr>
            </w:pPr>
          </w:p>
        </w:tc>
        <w:tc>
          <w:tcPr>
            <w:tcW w:w="865" w:type="dxa"/>
            <w:shd w:val="clear" w:color="auto" w:fill="FFFFFF"/>
            <w:vAlign w:val="center"/>
          </w:tcPr>
          <w:p w14:paraId="14F37463"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2</w:t>
            </w:r>
          </w:p>
        </w:tc>
        <w:tc>
          <w:tcPr>
            <w:tcW w:w="1322" w:type="dxa"/>
            <w:shd w:val="clear" w:color="auto" w:fill="FFFFFF"/>
          </w:tcPr>
          <w:p w14:paraId="5AC4BAC7" w14:textId="77777777" w:rsidR="00120DF9" w:rsidRDefault="00120DF9" w:rsidP="00E46557">
            <w:pPr>
              <w:spacing w:after="0" w:line="100" w:lineRule="atLeast"/>
              <w:jc w:val="center"/>
              <w:rPr>
                <w:rFonts w:eastAsia="Calibri" w:cs="Calibri"/>
                <w:color w:val="000000"/>
              </w:rPr>
            </w:pPr>
          </w:p>
        </w:tc>
        <w:tc>
          <w:tcPr>
            <w:tcW w:w="1015" w:type="dxa"/>
            <w:shd w:val="clear" w:color="auto" w:fill="FFFFFF"/>
          </w:tcPr>
          <w:p w14:paraId="483E42B4" w14:textId="77777777" w:rsidR="00120DF9" w:rsidRDefault="00120DF9" w:rsidP="00E46557">
            <w:pPr>
              <w:spacing w:after="0" w:line="100" w:lineRule="atLeast"/>
              <w:jc w:val="center"/>
              <w:rPr>
                <w:rFonts w:eastAsia="Calibri" w:cs="Calibri"/>
                <w:color w:val="000000"/>
              </w:rPr>
            </w:pPr>
          </w:p>
        </w:tc>
        <w:tc>
          <w:tcPr>
            <w:tcW w:w="1166" w:type="dxa"/>
            <w:shd w:val="clear" w:color="auto" w:fill="FFFFFF"/>
          </w:tcPr>
          <w:p w14:paraId="1791C823" w14:textId="77777777" w:rsidR="00120DF9" w:rsidRDefault="00120DF9" w:rsidP="00E46557">
            <w:pPr>
              <w:spacing w:after="0" w:line="100" w:lineRule="atLeast"/>
              <w:jc w:val="center"/>
              <w:rPr>
                <w:rFonts w:eastAsia="Calibri" w:cs="Calibri"/>
                <w:color w:val="000000"/>
              </w:rPr>
            </w:pPr>
          </w:p>
        </w:tc>
      </w:tr>
      <w:tr w:rsidR="00120DF9" w14:paraId="4BBF7426" w14:textId="77777777" w:rsidTr="00E46557">
        <w:trPr>
          <w:trHeight w:val="510"/>
        </w:trPr>
        <w:tc>
          <w:tcPr>
            <w:tcW w:w="1314" w:type="dxa"/>
            <w:vMerge/>
            <w:shd w:val="clear" w:color="auto" w:fill="FFFFFF"/>
            <w:vAlign w:val="center"/>
          </w:tcPr>
          <w:p w14:paraId="77241EA1" w14:textId="77777777" w:rsidR="00120DF9" w:rsidRDefault="00120DF9" w:rsidP="00E46557"/>
        </w:tc>
        <w:tc>
          <w:tcPr>
            <w:tcW w:w="3177" w:type="dxa"/>
            <w:shd w:val="clear" w:color="auto" w:fill="FFFFFF"/>
          </w:tcPr>
          <w:p w14:paraId="3FB807F7" w14:textId="77777777" w:rsidR="00120DF9" w:rsidRDefault="00120DF9" w:rsidP="00E46557">
            <w:pPr>
              <w:spacing w:after="0" w:line="100" w:lineRule="atLeast"/>
              <w:jc w:val="center"/>
              <w:rPr>
                <w:rFonts w:eastAsia="Calibri" w:cs="Calibri"/>
                <w:color w:val="000000"/>
              </w:rPr>
            </w:pPr>
          </w:p>
        </w:tc>
        <w:tc>
          <w:tcPr>
            <w:tcW w:w="865" w:type="dxa"/>
            <w:shd w:val="clear" w:color="auto" w:fill="FFFFFF"/>
            <w:vAlign w:val="center"/>
          </w:tcPr>
          <w:p w14:paraId="121663C7"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3</w:t>
            </w:r>
          </w:p>
        </w:tc>
        <w:tc>
          <w:tcPr>
            <w:tcW w:w="1322" w:type="dxa"/>
            <w:shd w:val="clear" w:color="auto" w:fill="FFFFFF"/>
          </w:tcPr>
          <w:p w14:paraId="7FFE82FC" w14:textId="77777777" w:rsidR="00120DF9" w:rsidRDefault="00120DF9" w:rsidP="00E46557">
            <w:pPr>
              <w:spacing w:after="0" w:line="100" w:lineRule="atLeast"/>
              <w:jc w:val="center"/>
              <w:rPr>
                <w:rFonts w:eastAsia="Calibri" w:cs="Calibri"/>
                <w:color w:val="000000"/>
              </w:rPr>
            </w:pPr>
          </w:p>
        </w:tc>
        <w:tc>
          <w:tcPr>
            <w:tcW w:w="1015" w:type="dxa"/>
            <w:shd w:val="clear" w:color="auto" w:fill="FFFFFF"/>
          </w:tcPr>
          <w:p w14:paraId="61F3F881" w14:textId="77777777" w:rsidR="00120DF9" w:rsidRDefault="00120DF9" w:rsidP="00E46557">
            <w:pPr>
              <w:spacing w:after="0" w:line="100" w:lineRule="atLeast"/>
              <w:jc w:val="center"/>
              <w:rPr>
                <w:rFonts w:eastAsia="Calibri" w:cs="Calibri"/>
                <w:color w:val="000000"/>
              </w:rPr>
            </w:pPr>
          </w:p>
        </w:tc>
        <w:tc>
          <w:tcPr>
            <w:tcW w:w="1166" w:type="dxa"/>
            <w:shd w:val="clear" w:color="auto" w:fill="FFFFFF"/>
          </w:tcPr>
          <w:p w14:paraId="6791498C" w14:textId="77777777" w:rsidR="00120DF9" w:rsidRDefault="00120DF9" w:rsidP="00E46557">
            <w:pPr>
              <w:spacing w:after="0" w:line="100" w:lineRule="atLeast"/>
              <w:jc w:val="center"/>
              <w:rPr>
                <w:rFonts w:eastAsia="Calibri" w:cs="Calibri"/>
                <w:color w:val="000000"/>
              </w:rPr>
            </w:pPr>
          </w:p>
        </w:tc>
      </w:tr>
      <w:tr w:rsidR="00120DF9" w14:paraId="227117D1" w14:textId="77777777" w:rsidTr="00E46557">
        <w:trPr>
          <w:trHeight w:val="510"/>
        </w:trPr>
        <w:tc>
          <w:tcPr>
            <w:tcW w:w="1314" w:type="dxa"/>
            <w:vMerge w:val="restart"/>
            <w:shd w:val="clear" w:color="auto" w:fill="FFFFFF"/>
            <w:vAlign w:val="center"/>
          </w:tcPr>
          <w:p w14:paraId="0AD7AC0D"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177" w:type="dxa"/>
            <w:shd w:val="clear" w:color="auto" w:fill="FFFFFF"/>
          </w:tcPr>
          <w:p w14:paraId="0EF024D3"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2DC16BAD"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4</w:t>
            </w:r>
          </w:p>
        </w:tc>
        <w:tc>
          <w:tcPr>
            <w:tcW w:w="1322" w:type="dxa"/>
            <w:shd w:val="clear" w:color="auto" w:fill="FFFFFF"/>
          </w:tcPr>
          <w:p w14:paraId="704C8816"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430DB5B1"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00003154" w14:textId="77777777" w:rsidR="00120DF9" w:rsidRDefault="00120DF9" w:rsidP="00E46557">
            <w:pPr>
              <w:spacing w:after="0" w:line="100" w:lineRule="atLeast"/>
              <w:rPr>
                <w:rFonts w:eastAsia="Calibri" w:cs="Calibri"/>
                <w:color w:val="000000"/>
              </w:rPr>
            </w:pPr>
          </w:p>
        </w:tc>
      </w:tr>
      <w:tr w:rsidR="00120DF9" w14:paraId="037ED70E" w14:textId="77777777" w:rsidTr="00E46557">
        <w:trPr>
          <w:trHeight w:val="510"/>
        </w:trPr>
        <w:tc>
          <w:tcPr>
            <w:tcW w:w="1314" w:type="dxa"/>
            <w:vMerge/>
            <w:shd w:val="clear" w:color="auto" w:fill="FFFFFF"/>
            <w:vAlign w:val="center"/>
          </w:tcPr>
          <w:p w14:paraId="67AB7E86" w14:textId="77777777" w:rsidR="00120DF9" w:rsidRDefault="00120DF9" w:rsidP="00E46557"/>
        </w:tc>
        <w:tc>
          <w:tcPr>
            <w:tcW w:w="3177" w:type="dxa"/>
            <w:shd w:val="clear" w:color="auto" w:fill="FFFFFF"/>
          </w:tcPr>
          <w:p w14:paraId="3921BAE3"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5E0B78FE"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5</w:t>
            </w:r>
          </w:p>
        </w:tc>
        <w:tc>
          <w:tcPr>
            <w:tcW w:w="1322" w:type="dxa"/>
            <w:shd w:val="clear" w:color="auto" w:fill="FFFFFF"/>
          </w:tcPr>
          <w:p w14:paraId="792DA301"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66D34B6E"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5301B4B8" w14:textId="77777777" w:rsidR="00120DF9" w:rsidRDefault="00120DF9" w:rsidP="00E46557">
            <w:pPr>
              <w:spacing w:after="0" w:line="100" w:lineRule="atLeast"/>
              <w:rPr>
                <w:rFonts w:eastAsia="Calibri" w:cs="Calibri"/>
                <w:color w:val="000000"/>
              </w:rPr>
            </w:pPr>
          </w:p>
        </w:tc>
      </w:tr>
      <w:tr w:rsidR="00120DF9" w14:paraId="13BE076E" w14:textId="77777777" w:rsidTr="00E46557">
        <w:trPr>
          <w:trHeight w:val="510"/>
        </w:trPr>
        <w:tc>
          <w:tcPr>
            <w:tcW w:w="1314" w:type="dxa"/>
            <w:vMerge/>
            <w:shd w:val="clear" w:color="auto" w:fill="FFFFFF"/>
            <w:vAlign w:val="center"/>
          </w:tcPr>
          <w:p w14:paraId="340CF041" w14:textId="77777777" w:rsidR="00120DF9" w:rsidRDefault="00120DF9" w:rsidP="00E46557"/>
        </w:tc>
        <w:tc>
          <w:tcPr>
            <w:tcW w:w="3177" w:type="dxa"/>
            <w:shd w:val="clear" w:color="auto" w:fill="FFFFFF"/>
          </w:tcPr>
          <w:p w14:paraId="6F69C1FB"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4743A841"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6</w:t>
            </w:r>
          </w:p>
        </w:tc>
        <w:tc>
          <w:tcPr>
            <w:tcW w:w="1322" w:type="dxa"/>
            <w:shd w:val="clear" w:color="auto" w:fill="FFFFFF"/>
          </w:tcPr>
          <w:p w14:paraId="099A9903"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0AECC1F0"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37D8D05B" w14:textId="77777777" w:rsidR="00120DF9" w:rsidRDefault="00120DF9" w:rsidP="00E46557">
            <w:pPr>
              <w:spacing w:after="0" w:line="100" w:lineRule="atLeast"/>
              <w:rPr>
                <w:rFonts w:eastAsia="Calibri" w:cs="Calibri"/>
                <w:color w:val="000000"/>
              </w:rPr>
            </w:pPr>
          </w:p>
        </w:tc>
      </w:tr>
      <w:tr w:rsidR="00120DF9" w14:paraId="000CC6C3" w14:textId="77777777" w:rsidTr="00E46557">
        <w:trPr>
          <w:trHeight w:val="510"/>
        </w:trPr>
        <w:tc>
          <w:tcPr>
            <w:tcW w:w="1314" w:type="dxa"/>
            <w:vMerge/>
            <w:shd w:val="clear" w:color="auto" w:fill="FFFFFF"/>
            <w:vAlign w:val="center"/>
          </w:tcPr>
          <w:p w14:paraId="7C2FCEAA" w14:textId="77777777" w:rsidR="00120DF9" w:rsidRDefault="00120DF9" w:rsidP="00E46557"/>
        </w:tc>
        <w:tc>
          <w:tcPr>
            <w:tcW w:w="3177" w:type="dxa"/>
            <w:shd w:val="clear" w:color="auto" w:fill="FFFFFF"/>
          </w:tcPr>
          <w:p w14:paraId="51184971"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2BC64D4B"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7</w:t>
            </w:r>
          </w:p>
        </w:tc>
        <w:tc>
          <w:tcPr>
            <w:tcW w:w="1322" w:type="dxa"/>
            <w:shd w:val="clear" w:color="auto" w:fill="FFFFFF"/>
          </w:tcPr>
          <w:p w14:paraId="718FF688"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3AF1B9C4"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66705F81" w14:textId="77777777" w:rsidR="00120DF9" w:rsidRDefault="00120DF9" w:rsidP="00E46557">
            <w:pPr>
              <w:spacing w:after="0" w:line="100" w:lineRule="atLeast"/>
              <w:rPr>
                <w:rFonts w:eastAsia="Calibri" w:cs="Calibri"/>
                <w:color w:val="000000"/>
              </w:rPr>
            </w:pPr>
          </w:p>
        </w:tc>
      </w:tr>
      <w:tr w:rsidR="00120DF9" w14:paraId="2F345B83" w14:textId="77777777" w:rsidTr="00E46557">
        <w:trPr>
          <w:trHeight w:val="510"/>
        </w:trPr>
        <w:tc>
          <w:tcPr>
            <w:tcW w:w="1314" w:type="dxa"/>
            <w:vMerge/>
            <w:shd w:val="clear" w:color="auto" w:fill="FFFFFF"/>
            <w:vAlign w:val="center"/>
          </w:tcPr>
          <w:p w14:paraId="0531D3BA" w14:textId="77777777" w:rsidR="00120DF9" w:rsidRDefault="00120DF9" w:rsidP="00E46557"/>
        </w:tc>
        <w:tc>
          <w:tcPr>
            <w:tcW w:w="3177" w:type="dxa"/>
            <w:shd w:val="clear" w:color="auto" w:fill="FFFFFF"/>
          </w:tcPr>
          <w:p w14:paraId="6394327A"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47616AC0"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8</w:t>
            </w:r>
          </w:p>
        </w:tc>
        <w:tc>
          <w:tcPr>
            <w:tcW w:w="1322" w:type="dxa"/>
            <w:shd w:val="clear" w:color="auto" w:fill="FFFFFF"/>
          </w:tcPr>
          <w:p w14:paraId="7F4915BF"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31D443F6"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37400CB5" w14:textId="77777777" w:rsidR="00120DF9" w:rsidRDefault="00120DF9" w:rsidP="00E46557">
            <w:pPr>
              <w:spacing w:after="0" w:line="100" w:lineRule="atLeast"/>
              <w:rPr>
                <w:rFonts w:eastAsia="Calibri" w:cs="Calibri"/>
                <w:color w:val="000000"/>
              </w:rPr>
            </w:pPr>
          </w:p>
        </w:tc>
      </w:tr>
      <w:tr w:rsidR="00120DF9" w14:paraId="2D7B8ECE" w14:textId="77777777" w:rsidTr="00E46557">
        <w:trPr>
          <w:trHeight w:val="510"/>
        </w:trPr>
        <w:tc>
          <w:tcPr>
            <w:tcW w:w="1314" w:type="dxa"/>
            <w:vMerge w:val="restart"/>
            <w:shd w:val="clear" w:color="auto" w:fill="FFFFFF"/>
            <w:vAlign w:val="center"/>
          </w:tcPr>
          <w:p w14:paraId="06A78FAD"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177" w:type="dxa"/>
            <w:shd w:val="clear" w:color="auto" w:fill="FFFFFF"/>
          </w:tcPr>
          <w:p w14:paraId="653FA694"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55E66796"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9</w:t>
            </w:r>
          </w:p>
        </w:tc>
        <w:tc>
          <w:tcPr>
            <w:tcW w:w="1322" w:type="dxa"/>
            <w:shd w:val="clear" w:color="auto" w:fill="FFFFFF"/>
          </w:tcPr>
          <w:p w14:paraId="0320CDF2"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1C897856"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60DA304B" w14:textId="77777777" w:rsidR="00120DF9" w:rsidRDefault="00120DF9" w:rsidP="00E46557">
            <w:pPr>
              <w:spacing w:after="0" w:line="100" w:lineRule="atLeast"/>
              <w:rPr>
                <w:rFonts w:eastAsia="Calibri" w:cs="Calibri"/>
                <w:color w:val="000000"/>
              </w:rPr>
            </w:pPr>
          </w:p>
        </w:tc>
      </w:tr>
      <w:tr w:rsidR="00120DF9" w14:paraId="549D7312" w14:textId="77777777" w:rsidTr="00E46557">
        <w:trPr>
          <w:trHeight w:val="510"/>
        </w:trPr>
        <w:tc>
          <w:tcPr>
            <w:tcW w:w="1314" w:type="dxa"/>
            <w:vMerge/>
            <w:shd w:val="clear" w:color="auto" w:fill="FFFFFF"/>
            <w:vAlign w:val="center"/>
          </w:tcPr>
          <w:p w14:paraId="78223B57" w14:textId="77777777" w:rsidR="00120DF9" w:rsidRDefault="00120DF9" w:rsidP="00E46557"/>
        </w:tc>
        <w:tc>
          <w:tcPr>
            <w:tcW w:w="3177" w:type="dxa"/>
            <w:shd w:val="clear" w:color="auto" w:fill="FFFFFF"/>
          </w:tcPr>
          <w:p w14:paraId="544B75E2"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6DF653EA"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10</w:t>
            </w:r>
          </w:p>
        </w:tc>
        <w:tc>
          <w:tcPr>
            <w:tcW w:w="1322" w:type="dxa"/>
            <w:shd w:val="clear" w:color="auto" w:fill="FFFFFF"/>
          </w:tcPr>
          <w:p w14:paraId="1DFE18AB"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380517E3"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3672290C" w14:textId="77777777" w:rsidR="00120DF9" w:rsidRDefault="00120DF9" w:rsidP="00E46557">
            <w:pPr>
              <w:spacing w:after="0" w:line="100" w:lineRule="atLeast"/>
              <w:rPr>
                <w:rFonts w:eastAsia="Calibri" w:cs="Calibri"/>
                <w:color w:val="000000"/>
              </w:rPr>
            </w:pPr>
          </w:p>
        </w:tc>
      </w:tr>
      <w:tr w:rsidR="00120DF9" w14:paraId="4399D45A" w14:textId="77777777" w:rsidTr="00E46557">
        <w:trPr>
          <w:trHeight w:val="510"/>
        </w:trPr>
        <w:tc>
          <w:tcPr>
            <w:tcW w:w="1314" w:type="dxa"/>
            <w:vMerge/>
            <w:shd w:val="clear" w:color="auto" w:fill="FFFFFF"/>
            <w:vAlign w:val="center"/>
          </w:tcPr>
          <w:p w14:paraId="37545ED8" w14:textId="77777777" w:rsidR="00120DF9" w:rsidRDefault="00120DF9" w:rsidP="00E46557"/>
        </w:tc>
        <w:tc>
          <w:tcPr>
            <w:tcW w:w="3177" w:type="dxa"/>
            <w:shd w:val="clear" w:color="auto" w:fill="FFFFFF"/>
          </w:tcPr>
          <w:p w14:paraId="3AC74E20"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0B0CEA4F"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11</w:t>
            </w:r>
          </w:p>
        </w:tc>
        <w:tc>
          <w:tcPr>
            <w:tcW w:w="1322" w:type="dxa"/>
            <w:shd w:val="clear" w:color="auto" w:fill="FFFFFF"/>
          </w:tcPr>
          <w:p w14:paraId="09859386"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64791F58"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15B45E7E" w14:textId="77777777" w:rsidR="00120DF9" w:rsidRDefault="00120DF9" w:rsidP="00E46557">
            <w:pPr>
              <w:spacing w:after="0" w:line="100" w:lineRule="atLeast"/>
              <w:rPr>
                <w:rFonts w:eastAsia="Calibri" w:cs="Calibri"/>
                <w:color w:val="000000"/>
              </w:rPr>
            </w:pPr>
          </w:p>
        </w:tc>
      </w:tr>
      <w:tr w:rsidR="00120DF9" w14:paraId="6FD892E5" w14:textId="77777777" w:rsidTr="00E46557">
        <w:trPr>
          <w:trHeight w:val="510"/>
        </w:trPr>
        <w:tc>
          <w:tcPr>
            <w:tcW w:w="1314" w:type="dxa"/>
            <w:vMerge/>
            <w:shd w:val="clear" w:color="auto" w:fill="FFFFFF"/>
            <w:vAlign w:val="center"/>
          </w:tcPr>
          <w:p w14:paraId="7F744C98" w14:textId="77777777" w:rsidR="00120DF9" w:rsidRDefault="00120DF9" w:rsidP="00E46557"/>
        </w:tc>
        <w:tc>
          <w:tcPr>
            <w:tcW w:w="3177" w:type="dxa"/>
            <w:shd w:val="clear" w:color="auto" w:fill="FFFFFF"/>
          </w:tcPr>
          <w:p w14:paraId="2BAB637F"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6914D7C6"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12</w:t>
            </w:r>
          </w:p>
        </w:tc>
        <w:tc>
          <w:tcPr>
            <w:tcW w:w="1322" w:type="dxa"/>
            <w:shd w:val="clear" w:color="auto" w:fill="FFFFFF"/>
          </w:tcPr>
          <w:p w14:paraId="5FA6C28F"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1B82DCEA"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0661C53E" w14:textId="77777777" w:rsidR="00120DF9" w:rsidRDefault="00120DF9" w:rsidP="00E46557">
            <w:pPr>
              <w:spacing w:after="0" w:line="100" w:lineRule="atLeast"/>
              <w:rPr>
                <w:rFonts w:eastAsia="Calibri" w:cs="Calibri"/>
                <w:color w:val="000000"/>
              </w:rPr>
            </w:pPr>
          </w:p>
        </w:tc>
      </w:tr>
      <w:tr w:rsidR="00120DF9" w14:paraId="2AD08E39" w14:textId="77777777" w:rsidTr="00E46557">
        <w:trPr>
          <w:trHeight w:val="510"/>
        </w:trPr>
        <w:tc>
          <w:tcPr>
            <w:tcW w:w="1314" w:type="dxa"/>
            <w:vMerge w:val="restart"/>
            <w:shd w:val="clear" w:color="auto" w:fill="FFFFFF"/>
            <w:vAlign w:val="center"/>
          </w:tcPr>
          <w:p w14:paraId="62883DF2"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177" w:type="dxa"/>
            <w:shd w:val="clear" w:color="auto" w:fill="FFFFFF"/>
          </w:tcPr>
          <w:p w14:paraId="1FBD5657"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3DA610E3"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13</w:t>
            </w:r>
          </w:p>
        </w:tc>
        <w:tc>
          <w:tcPr>
            <w:tcW w:w="1322" w:type="dxa"/>
            <w:shd w:val="clear" w:color="auto" w:fill="FFFFFF"/>
          </w:tcPr>
          <w:p w14:paraId="26E2A0AB"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5F3A8F8B"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64A1B603" w14:textId="77777777" w:rsidR="00120DF9" w:rsidRDefault="00120DF9" w:rsidP="00E46557">
            <w:pPr>
              <w:spacing w:after="0" w:line="100" w:lineRule="atLeast"/>
              <w:rPr>
                <w:rFonts w:eastAsia="Calibri" w:cs="Calibri"/>
                <w:color w:val="000000"/>
              </w:rPr>
            </w:pPr>
          </w:p>
        </w:tc>
      </w:tr>
      <w:tr w:rsidR="00120DF9" w14:paraId="5CDF8BB6" w14:textId="77777777" w:rsidTr="00E46557">
        <w:trPr>
          <w:trHeight w:val="510"/>
        </w:trPr>
        <w:tc>
          <w:tcPr>
            <w:tcW w:w="1314" w:type="dxa"/>
            <w:vMerge/>
            <w:shd w:val="clear" w:color="auto" w:fill="FFFFFF"/>
            <w:vAlign w:val="center"/>
          </w:tcPr>
          <w:p w14:paraId="1DECE139" w14:textId="77777777" w:rsidR="00120DF9" w:rsidRPr="00D42B69" w:rsidRDefault="00120DF9" w:rsidP="00E46557">
            <w:pPr>
              <w:spacing w:after="0" w:line="100" w:lineRule="atLeast"/>
              <w:jc w:val="center"/>
              <w:rPr>
                <w:rFonts w:ascii="Arial" w:eastAsia="Arial" w:hAnsi="Arial" w:cs="Arial"/>
                <w:color w:val="000000"/>
                <w:sz w:val="20"/>
              </w:rPr>
            </w:pPr>
          </w:p>
        </w:tc>
        <w:tc>
          <w:tcPr>
            <w:tcW w:w="3177" w:type="dxa"/>
            <w:shd w:val="clear" w:color="auto" w:fill="FFFFFF"/>
          </w:tcPr>
          <w:p w14:paraId="23890A3F"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5B5AD1C0"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14</w:t>
            </w:r>
          </w:p>
        </w:tc>
        <w:tc>
          <w:tcPr>
            <w:tcW w:w="1322" w:type="dxa"/>
            <w:shd w:val="clear" w:color="auto" w:fill="FFFFFF"/>
          </w:tcPr>
          <w:p w14:paraId="462D9BCD"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5EBED446"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59E2623C" w14:textId="77777777" w:rsidR="00120DF9" w:rsidRDefault="00120DF9" w:rsidP="00E46557">
            <w:pPr>
              <w:spacing w:after="0" w:line="100" w:lineRule="atLeast"/>
              <w:rPr>
                <w:rFonts w:eastAsia="Calibri" w:cs="Calibri"/>
                <w:color w:val="000000"/>
              </w:rPr>
            </w:pPr>
          </w:p>
        </w:tc>
      </w:tr>
      <w:tr w:rsidR="00120DF9" w14:paraId="644CC542" w14:textId="77777777" w:rsidTr="00E46557">
        <w:trPr>
          <w:trHeight w:val="510"/>
        </w:trPr>
        <w:tc>
          <w:tcPr>
            <w:tcW w:w="1314" w:type="dxa"/>
            <w:vMerge/>
            <w:shd w:val="clear" w:color="auto" w:fill="FFFFFF"/>
            <w:vAlign w:val="center"/>
          </w:tcPr>
          <w:p w14:paraId="06FF9EE3" w14:textId="77777777" w:rsidR="00120DF9" w:rsidRPr="00D42B69" w:rsidRDefault="00120DF9" w:rsidP="00E46557">
            <w:pPr>
              <w:spacing w:after="0" w:line="100" w:lineRule="atLeast"/>
              <w:jc w:val="center"/>
              <w:rPr>
                <w:rFonts w:ascii="Arial" w:eastAsia="Arial" w:hAnsi="Arial" w:cs="Arial"/>
                <w:color w:val="000000"/>
                <w:sz w:val="20"/>
              </w:rPr>
            </w:pPr>
          </w:p>
        </w:tc>
        <w:tc>
          <w:tcPr>
            <w:tcW w:w="3177" w:type="dxa"/>
            <w:shd w:val="clear" w:color="auto" w:fill="FFFFFF"/>
          </w:tcPr>
          <w:p w14:paraId="177F0ECF" w14:textId="77777777" w:rsidR="00120DF9" w:rsidRDefault="00120DF9" w:rsidP="00E46557">
            <w:pPr>
              <w:spacing w:after="0" w:line="100" w:lineRule="atLeast"/>
              <w:rPr>
                <w:rFonts w:eastAsia="Calibri" w:cs="Calibri"/>
                <w:color w:val="000000"/>
              </w:rPr>
            </w:pPr>
          </w:p>
        </w:tc>
        <w:tc>
          <w:tcPr>
            <w:tcW w:w="865" w:type="dxa"/>
            <w:shd w:val="clear" w:color="auto" w:fill="FFFFFF"/>
            <w:vAlign w:val="center"/>
          </w:tcPr>
          <w:p w14:paraId="0067D25A"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15</w:t>
            </w:r>
          </w:p>
        </w:tc>
        <w:tc>
          <w:tcPr>
            <w:tcW w:w="1322" w:type="dxa"/>
            <w:shd w:val="clear" w:color="auto" w:fill="FFFFFF"/>
          </w:tcPr>
          <w:p w14:paraId="29FD6E2F" w14:textId="77777777" w:rsidR="00120DF9" w:rsidRDefault="00120DF9" w:rsidP="00E46557">
            <w:pPr>
              <w:spacing w:after="0" w:line="100" w:lineRule="atLeast"/>
              <w:rPr>
                <w:rFonts w:eastAsia="Calibri" w:cs="Calibri"/>
                <w:color w:val="000000"/>
              </w:rPr>
            </w:pPr>
          </w:p>
        </w:tc>
        <w:tc>
          <w:tcPr>
            <w:tcW w:w="1015" w:type="dxa"/>
            <w:shd w:val="clear" w:color="auto" w:fill="FFFFFF"/>
          </w:tcPr>
          <w:p w14:paraId="7A78D059" w14:textId="77777777" w:rsidR="00120DF9" w:rsidRDefault="00120DF9" w:rsidP="00E46557">
            <w:pPr>
              <w:spacing w:after="0" w:line="100" w:lineRule="atLeast"/>
              <w:rPr>
                <w:rFonts w:eastAsia="Calibri" w:cs="Calibri"/>
                <w:color w:val="000000"/>
              </w:rPr>
            </w:pPr>
          </w:p>
        </w:tc>
        <w:tc>
          <w:tcPr>
            <w:tcW w:w="1166" w:type="dxa"/>
            <w:shd w:val="clear" w:color="auto" w:fill="FFFFFF"/>
          </w:tcPr>
          <w:p w14:paraId="07DDD54E" w14:textId="77777777" w:rsidR="00120DF9" w:rsidRDefault="00120DF9" w:rsidP="00E46557">
            <w:pPr>
              <w:spacing w:after="0" w:line="100" w:lineRule="atLeast"/>
              <w:rPr>
                <w:rFonts w:eastAsia="Calibri" w:cs="Calibri"/>
                <w:color w:val="000000"/>
              </w:rPr>
            </w:pPr>
          </w:p>
        </w:tc>
      </w:tr>
    </w:tbl>
    <w:p w14:paraId="70387075" w14:textId="77777777" w:rsidR="00120DF9" w:rsidRDefault="00120DF9" w:rsidP="00120DF9">
      <w:pPr>
        <w:spacing w:after="0" w:line="100" w:lineRule="atLeast"/>
        <w:ind w:left="284" w:hanging="284"/>
        <w:rPr>
          <w:rFonts w:ascii="Times New Roman" w:eastAsia="Times New Roman" w:hAnsi="Times New Roman" w:cs="Times New Roman"/>
          <w:color w:val="000000"/>
          <w:sz w:val="20"/>
        </w:rPr>
      </w:pPr>
    </w:p>
    <w:p w14:paraId="403F1F88" w14:textId="77777777" w:rsidR="00120DF9" w:rsidRDefault="00120DF9" w:rsidP="00120DF9">
      <w:pPr>
        <w:spacing w:after="0" w:line="240" w:lineRule="auto"/>
      </w:pPr>
      <w:r>
        <w:br w:type="page"/>
      </w:r>
    </w:p>
    <w:p w14:paraId="50A974F4" w14:textId="77777777" w:rsidR="00120DF9" w:rsidRPr="00ED7835" w:rsidRDefault="00120DF9" w:rsidP="00120DF9">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9</w:t>
      </w:r>
    </w:p>
    <w:tbl>
      <w:tblPr>
        <w:tblW w:w="90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35"/>
        <w:gridCol w:w="3227"/>
        <w:gridCol w:w="879"/>
        <w:gridCol w:w="1343"/>
        <w:gridCol w:w="1031"/>
        <w:gridCol w:w="1185"/>
      </w:tblGrid>
      <w:tr w:rsidR="00120DF9" w14:paraId="0AF06C32" w14:textId="77777777" w:rsidTr="00E46557">
        <w:trPr>
          <w:trHeight w:val="989"/>
        </w:trPr>
        <w:tc>
          <w:tcPr>
            <w:tcW w:w="1335" w:type="dxa"/>
            <w:shd w:val="clear" w:color="auto" w:fill="F2F2F2" w:themeFill="background1" w:themeFillShade="F2"/>
            <w:vAlign w:val="center"/>
          </w:tcPr>
          <w:p w14:paraId="0FF89899"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227" w:type="dxa"/>
            <w:shd w:val="clear" w:color="auto" w:fill="F2F2F2" w:themeFill="background1" w:themeFillShade="F2"/>
            <w:vAlign w:val="center"/>
          </w:tcPr>
          <w:p w14:paraId="4F02E4E5" w14:textId="77777777" w:rsidR="00120DF9" w:rsidRDefault="00120DF9"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3D1411B0" w14:textId="77777777" w:rsidR="00120DF9" w:rsidRDefault="00120DF9"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Zasilacza</w:t>
            </w:r>
          </w:p>
          <w:p w14:paraId="45F76760" w14:textId="77777777" w:rsidR="00120DF9" w:rsidRDefault="00120DF9" w:rsidP="00E46557">
            <w:pPr>
              <w:spacing w:after="0" w:line="100" w:lineRule="atLeast"/>
              <w:jc w:val="center"/>
              <w:rPr>
                <w:rFonts w:ascii="Arial" w:eastAsia="Arial" w:hAnsi="Arial" w:cs="Arial"/>
                <w:b/>
                <w:color w:val="000000"/>
                <w:sz w:val="18"/>
              </w:rPr>
            </w:pPr>
            <w:r w:rsidRPr="00D2672E">
              <w:rPr>
                <w:rFonts w:ascii="Arial" w:eastAsia="Arial" w:hAnsi="Arial" w:cs="Arial"/>
                <w:b/>
                <w:color w:val="000000"/>
                <w:sz w:val="18"/>
              </w:rPr>
              <w:t xml:space="preserve"> </w:t>
            </w:r>
            <w:r>
              <w:rPr>
                <w:rFonts w:ascii="Arial" w:eastAsia="Arial" w:hAnsi="Arial" w:cs="Arial"/>
                <w:b/>
                <w:color w:val="000000"/>
                <w:sz w:val="18"/>
              </w:rPr>
              <w:t>do oferowanego telefonu komórkowego</w:t>
            </w:r>
          </w:p>
          <w:p w14:paraId="3F45B0EE"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6FA1793E" w14:textId="77777777" w:rsidR="00120DF9" w:rsidRPr="00105958" w:rsidRDefault="00120DF9" w:rsidP="00E4655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shd w:val="clear" w:color="auto" w:fill="F2F2F2" w:themeFill="background1" w:themeFillShade="F2"/>
            <w:vAlign w:val="center"/>
          </w:tcPr>
          <w:p w14:paraId="20B5371C" w14:textId="77777777" w:rsidR="00120DF9" w:rsidRDefault="00120DF9" w:rsidP="00E46557">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59" w:type="dxa"/>
            <w:gridSpan w:val="3"/>
            <w:shd w:val="clear" w:color="auto" w:fill="F2F2F2" w:themeFill="background1" w:themeFillShade="F2"/>
            <w:vAlign w:val="center"/>
          </w:tcPr>
          <w:p w14:paraId="6310031D"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oferowany </w:t>
            </w:r>
            <w:r>
              <w:rPr>
                <w:rFonts w:ascii="Arial" w:eastAsia="Arial" w:hAnsi="Arial" w:cs="Arial"/>
                <w:b/>
                <w:color w:val="000000"/>
                <w:sz w:val="18"/>
                <w:u w:val="single"/>
              </w:rPr>
              <w:t>Zasilacz</w:t>
            </w:r>
            <w:r>
              <w:rPr>
                <w:rFonts w:ascii="Arial" w:eastAsia="Arial" w:hAnsi="Arial" w:cs="Arial"/>
                <w:b/>
                <w:color w:val="000000"/>
                <w:sz w:val="18"/>
              </w:rPr>
              <w:t xml:space="preserve"> </w:t>
            </w:r>
          </w:p>
          <w:p w14:paraId="7854567C" w14:textId="77777777" w:rsidR="00120DF9" w:rsidRDefault="00120DF9"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telefonów komórkowych </w:t>
            </w:r>
          </w:p>
          <w:p w14:paraId="5686C2EA" w14:textId="77777777" w:rsidR="00120DF9" w:rsidRPr="00105958" w:rsidRDefault="00120DF9" w:rsidP="00E46557">
            <w:pPr>
              <w:spacing w:after="0" w:line="100" w:lineRule="atLeast"/>
              <w:jc w:val="center"/>
            </w:pPr>
            <w:r w:rsidRPr="00105958">
              <w:rPr>
                <w:rFonts w:ascii="Arial" w:eastAsia="Arial" w:hAnsi="Arial" w:cs="Arial"/>
                <w:color w:val="000000"/>
                <w:sz w:val="18"/>
              </w:rPr>
              <w:t>(wypełnia Wykonawca)</w:t>
            </w:r>
          </w:p>
        </w:tc>
      </w:tr>
      <w:tr w:rsidR="00120DF9" w14:paraId="639C4ABA" w14:textId="77777777" w:rsidTr="00E46557">
        <w:trPr>
          <w:trHeight w:val="510"/>
        </w:trPr>
        <w:tc>
          <w:tcPr>
            <w:tcW w:w="5441" w:type="dxa"/>
            <w:gridSpan w:val="3"/>
            <w:shd w:val="clear" w:color="auto" w:fill="FFFFFF"/>
            <w:vAlign w:val="center"/>
          </w:tcPr>
          <w:p w14:paraId="44735DD4" w14:textId="77777777" w:rsidR="00120DF9" w:rsidRDefault="00120DF9" w:rsidP="00E46557">
            <w:pPr>
              <w:spacing w:after="0" w:line="100" w:lineRule="atLeast"/>
              <w:jc w:val="center"/>
              <w:rPr>
                <w:rFonts w:eastAsia="Calibri" w:cs="Calibri"/>
                <w:color w:val="000000"/>
              </w:rPr>
            </w:pPr>
          </w:p>
        </w:tc>
        <w:tc>
          <w:tcPr>
            <w:tcW w:w="1343" w:type="dxa"/>
            <w:shd w:val="clear" w:color="auto" w:fill="FFFFFF"/>
          </w:tcPr>
          <w:p w14:paraId="18E3798A"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31" w:type="dxa"/>
            <w:shd w:val="clear" w:color="auto" w:fill="FFFFFF"/>
          </w:tcPr>
          <w:p w14:paraId="69BA6FB5" w14:textId="77777777" w:rsidR="00120DF9" w:rsidRDefault="00120DF9" w:rsidP="00E46557">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85" w:type="dxa"/>
            <w:shd w:val="clear" w:color="auto" w:fill="FFFFFF"/>
          </w:tcPr>
          <w:p w14:paraId="305C6505" w14:textId="77777777" w:rsidR="00120DF9" w:rsidRDefault="00120DF9" w:rsidP="00E46557">
            <w:pPr>
              <w:spacing w:after="0" w:line="100" w:lineRule="atLeast"/>
              <w:jc w:val="center"/>
            </w:pPr>
            <w:r>
              <w:rPr>
                <w:rFonts w:ascii="Arial" w:eastAsia="Arial" w:hAnsi="Arial" w:cs="Arial"/>
                <w:b/>
                <w:color w:val="000000"/>
                <w:sz w:val="20"/>
                <w:vertAlign w:val="subscript"/>
              </w:rPr>
              <w:t>BRUTTO:</w:t>
            </w:r>
          </w:p>
        </w:tc>
      </w:tr>
      <w:tr w:rsidR="00120DF9" w14:paraId="551D80D9" w14:textId="77777777" w:rsidTr="00E46557">
        <w:trPr>
          <w:trHeight w:val="510"/>
        </w:trPr>
        <w:tc>
          <w:tcPr>
            <w:tcW w:w="1335" w:type="dxa"/>
            <w:vMerge w:val="restart"/>
            <w:shd w:val="clear" w:color="auto" w:fill="FFFFFF"/>
            <w:vAlign w:val="center"/>
          </w:tcPr>
          <w:p w14:paraId="7DEBC092"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227" w:type="dxa"/>
            <w:shd w:val="clear" w:color="auto" w:fill="FFFFFF"/>
          </w:tcPr>
          <w:p w14:paraId="58479CAB" w14:textId="77777777" w:rsidR="00120DF9" w:rsidRDefault="00120DF9" w:rsidP="00E46557">
            <w:pPr>
              <w:spacing w:after="0" w:line="100" w:lineRule="atLeast"/>
              <w:jc w:val="center"/>
              <w:rPr>
                <w:rFonts w:eastAsia="Calibri" w:cs="Calibri"/>
                <w:color w:val="000000"/>
              </w:rPr>
            </w:pPr>
          </w:p>
        </w:tc>
        <w:tc>
          <w:tcPr>
            <w:tcW w:w="879" w:type="dxa"/>
            <w:shd w:val="clear" w:color="auto" w:fill="FFFFFF"/>
            <w:vAlign w:val="center"/>
          </w:tcPr>
          <w:p w14:paraId="4E52413C"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w:t>
            </w:r>
          </w:p>
        </w:tc>
        <w:tc>
          <w:tcPr>
            <w:tcW w:w="1343" w:type="dxa"/>
            <w:shd w:val="clear" w:color="auto" w:fill="FFFFFF"/>
          </w:tcPr>
          <w:p w14:paraId="449D70F7" w14:textId="77777777" w:rsidR="00120DF9" w:rsidRDefault="00120DF9" w:rsidP="00E46557">
            <w:pPr>
              <w:spacing w:after="0" w:line="100" w:lineRule="atLeast"/>
              <w:jc w:val="center"/>
              <w:rPr>
                <w:rFonts w:eastAsia="Calibri" w:cs="Calibri"/>
                <w:color w:val="000000"/>
              </w:rPr>
            </w:pPr>
          </w:p>
        </w:tc>
        <w:tc>
          <w:tcPr>
            <w:tcW w:w="1031" w:type="dxa"/>
            <w:shd w:val="clear" w:color="auto" w:fill="FFFFFF"/>
          </w:tcPr>
          <w:p w14:paraId="67038939" w14:textId="77777777" w:rsidR="00120DF9" w:rsidRDefault="00120DF9" w:rsidP="00E46557">
            <w:pPr>
              <w:spacing w:after="0" w:line="100" w:lineRule="atLeast"/>
              <w:jc w:val="center"/>
              <w:rPr>
                <w:rFonts w:eastAsia="Calibri" w:cs="Calibri"/>
                <w:color w:val="000000"/>
              </w:rPr>
            </w:pPr>
          </w:p>
        </w:tc>
        <w:tc>
          <w:tcPr>
            <w:tcW w:w="1185" w:type="dxa"/>
            <w:shd w:val="clear" w:color="auto" w:fill="FFFFFF"/>
          </w:tcPr>
          <w:p w14:paraId="0DB43337" w14:textId="77777777" w:rsidR="00120DF9" w:rsidRDefault="00120DF9" w:rsidP="00E46557">
            <w:pPr>
              <w:spacing w:after="0" w:line="100" w:lineRule="atLeast"/>
              <w:jc w:val="center"/>
              <w:rPr>
                <w:rFonts w:eastAsia="Calibri" w:cs="Calibri"/>
                <w:color w:val="000000"/>
              </w:rPr>
            </w:pPr>
          </w:p>
        </w:tc>
      </w:tr>
      <w:tr w:rsidR="00120DF9" w14:paraId="3BE2D164" w14:textId="77777777" w:rsidTr="00E46557">
        <w:trPr>
          <w:trHeight w:val="510"/>
        </w:trPr>
        <w:tc>
          <w:tcPr>
            <w:tcW w:w="1335" w:type="dxa"/>
            <w:vMerge/>
            <w:shd w:val="clear" w:color="auto" w:fill="FFFFFF"/>
            <w:vAlign w:val="center"/>
          </w:tcPr>
          <w:p w14:paraId="67E4E3B0" w14:textId="77777777" w:rsidR="00120DF9" w:rsidRDefault="00120DF9" w:rsidP="00E46557"/>
        </w:tc>
        <w:tc>
          <w:tcPr>
            <w:tcW w:w="3227" w:type="dxa"/>
            <w:shd w:val="clear" w:color="auto" w:fill="FFFFFF"/>
          </w:tcPr>
          <w:p w14:paraId="52FFD57E" w14:textId="77777777" w:rsidR="00120DF9" w:rsidRDefault="00120DF9" w:rsidP="00E46557">
            <w:pPr>
              <w:spacing w:after="0" w:line="100" w:lineRule="atLeast"/>
              <w:jc w:val="center"/>
              <w:rPr>
                <w:rFonts w:eastAsia="Calibri" w:cs="Calibri"/>
                <w:color w:val="000000"/>
              </w:rPr>
            </w:pPr>
          </w:p>
        </w:tc>
        <w:tc>
          <w:tcPr>
            <w:tcW w:w="879" w:type="dxa"/>
            <w:shd w:val="clear" w:color="auto" w:fill="FFFFFF"/>
            <w:vAlign w:val="center"/>
          </w:tcPr>
          <w:p w14:paraId="3BAE1499"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2</w:t>
            </w:r>
          </w:p>
        </w:tc>
        <w:tc>
          <w:tcPr>
            <w:tcW w:w="1343" w:type="dxa"/>
            <w:shd w:val="clear" w:color="auto" w:fill="FFFFFF"/>
          </w:tcPr>
          <w:p w14:paraId="2058F28C" w14:textId="77777777" w:rsidR="00120DF9" w:rsidRDefault="00120DF9" w:rsidP="00E46557">
            <w:pPr>
              <w:spacing w:after="0" w:line="100" w:lineRule="atLeast"/>
              <w:jc w:val="center"/>
              <w:rPr>
                <w:rFonts w:eastAsia="Calibri" w:cs="Calibri"/>
                <w:color w:val="000000"/>
              </w:rPr>
            </w:pPr>
          </w:p>
        </w:tc>
        <w:tc>
          <w:tcPr>
            <w:tcW w:w="1031" w:type="dxa"/>
            <w:shd w:val="clear" w:color="auto" w:fill="FFFFFF"/>
          </w:tcPr>
          <w:p w14:paraId="0F5DAAD8" w14:textId="77777777" w:rsidR="00120DF9" w:rsidRDefault="00120DF9" w:rsidP="00E46557">
            <w:pPr>
              <w:spacing w:after="0" w:line="100" w:lineRule="atLeast"/>
              <w:jc w:val="center"/>
              <w:rPr>
                <w:rFonts w:eastAsia="Calibri" w:cs="Calibri"/>
                <w:color w:val="000000"/>
              </w:rPr>
            </w:pPr>
          </w:p>
        </w:tc>
        <w:tc>
          <w:tcPr>
            <w:tcW w:w="1185" w:type="dxa"/>
            <w:shd w:val="clear" w:color="auto" w:fill="FFFFFF"/>
          </w:tcPr>
          <w:p w14:paraId="176FECF9" w14:textId="77777777" w:rsidR="00120DF9" w:rsidRDefault="00120DF9" w:rsidP="00E46557">
            <w:pPr>
              <w:spacing w:after="0" w:line="100" w:lineRule="atLeast"/>
              <w:jc w:val="center"/>
              <w:rPr>
                <w:rFonts w:eastAsia="Calibri" w:cs="Calibri"/>
                <w:color w:val="000000"/>
              </w:rPr>
            </w:pPr>
          </w:p>
        </w:tc>
      </w:tr>
      <w:tr w:rsidR="00120DF9" w14:paraId="4FD5604C" w14:textId="77777777" w:rsidTr="00E46557">
        <w:trPr>
          <w:trHeight w:val="510"/>
        </w:trPr>
        <w:tc>
          <w:tcPr>
            <w:tcW w:w="1335" w:type="dxa"/>
            <w:vMerge/>
            <w:shd w:val="clear" w:color="auto" w:fill="FFFFFF"/>
            <w:vAlign w:val="center"/>
          </w:tcPr>
          <w:p w14:paraId="0787C75E" w14:textId="77777777" w:rsidR="00120DF9" w:rsidRDefault="00120DF9" w:rsidP="00E46557"/>
        </w:tc>
        <w:tc>
          <w:tcPr>
            <w:tcW w:w="3227" w:type="dxa"/>
            <w:shd w:val="clear" w:color="auto" w:fill="FFFFFF"/>
          </w:tcPr>
          <w:p w14:paraId="7EF8130C" w14:textId="77777777" w:rsidR="00120DF9" w:rsidRDefault="00120DF9" w:rsidP="00E46557">
            <w:pPr>
              <w:spacing w:after="0" w:line="100" w:lineRule="atLeast"/>
              <w:jc w:val="center"/>
              <w:rPr>
                <w:rFonts w:eastAsia="Calibri" w:cs="Calibri"/>
                <w:color w:val="000000"/>
              </w:rPr>
            </w:pPr>
          </w:p>
        </w:tc>
        <w:tc>
          <w:tcPr>
            <w:tcW w:w="879" w:type="dxa"/>
            <w:shd w:val="clear" w:color="auto" w:fill="FFFFFF"/>
            <w:vAlign w:val="center"/>
          </w:tcPr>
          <w:p w14:paraId="0DFFB284"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3</w:t>
            </w:r>
          </w:p>
        </w:tc>
        <w:tc>
          <w:tcPr>
            <w:tcW w:w="1343" w:type="dxa"/>
            <w:shd w:val="clear" w:color="auto" w:fill="FFFFFF"/>
          </w:tcPr>
          <w:p w14:paraId="25702EDF" w14:textId="77777777" w:rsidR="00120DF9" w:rsidRDefault="00120DF9" w:rsidP="00E46557">
            <w:pPr>
              <w:spacing w:after="0" w:line="100" w:lineRule="atLeast"/>
              <w:jc w:val="center"/>
              <w:rPr>
                <w:rFonts w:eastAsia="Calibri" w:cs="Calibri"/>
                <w:color w:val="000000"/>
              </w:rPr>
            </w:pPr>
          </w:p>
        </w:tc>
        <w:tc>
          <w:tcPr>
            <w:tcW w:w="1031" w:type="dxa"/>
            <w:shd w:val="clear" w:color="auto" w:fill="FFFFFF"/>
          </w:tcPr>
          <w:p w14:paraId="5BC2EE56" w14:textId="77777777" w:rsidR="00120DF9" w:rsidRDefault="00120DF9" w:rsidP="00E46557">
            <w:pPr>
              <w:spacing w:after="0" w:line="100" w:lineRule="atLeast"/>
              <w:jc w:val="center"/>
              <w:rPr>
                <w:rFonts w:eastAsia="Calibri" w:cs="Calibri"/>
                <w:color w:val="000000"/>
              </w:rPr>
            </w:pPr>
          </w:p>
        </w:tc>
        <w:tc>
          <w:tcPr>
            <w:tcW w:w="1185" w:type="dxa"/>
            <w:shd w:val="clear" w:color="auto" w:fill="FFFFFF"/>
          </w:tcPr>
          <w:p w14:paraId="603E4477" w14:textId="77777777" w:rsidR="00120DF9" w:rsidRDefault="00120DF9" w:rsidP="00E46557">
            <w:pPr>
              <w:spacing w:after="0" w:line="100" w:lineRule="atLeast"/>
              <w:jc w:val="center"/>
              <w:rPr>
                <w:rFonts w:eastAsia="Calibri" w:cs="Calibri"/>
                <w:color w:val="000000"/>
              </w:rPr>
            </w:pPr>
          </w:p>
        </w:tc>
      </w:tr>
      <w:tr w:rsidR="00120DF9" w14:paraId="51BFDDBA" w14:textId="77777777" w:rsidTr="00E46557">
        <w:trPr>
          <w:trHeight w:val="510"/>
        </w:trPr>
        <w:tc>
          <w:tcPr>
            <w:tcW w:w="1335" w:type="dxa"/>
            <w:vMerge w:val="restart"/>
            <w:shd w:val="clear" w:color="auto" w:fill="FFFFFF"/>
            <w:vAlign w:val="center"/>
          </w:tcPr>
          <w:p w14:paraId="47DC1FFF"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27" w:type="dxa"/>
            <w:shd w:val="clear" w:color="auto" w:fill="FFFFFF"/>
          </w:tcPr>
          <w:p w14:paraId="62C4520D"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208CA374"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4</w:t>
            </w:r>
          </w:p>
        </w:tc>
        <w:tc>
          <w:tcPr>
            <w:tcW w:w="1343" w:type="dxa"/>
            <w:shd w:val="clear" w:color="auto" w:fill="FFFFFF"/>
          </w:tcPr>
          <w:p w14:paraId="4E674DBD"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6C1E3921"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5E828F49" w14:textId="77777777" w:rsidR="00120DF9" w:rsidRDefault="00120DF9" w:rsidP="00E46557">
            <w:pPr>
              <w:spacing w:after="0" w:line="100" w:lineRule="atLeast"/>
              <w:rPr>
                <w:rFonts w:eastAsia="Calibri" w:cs="Calibri"/>
                <w:color w:val="000000"/>
              </w:rPr>
            </w:pPr>
          </w:p>
        </w:tc>
      </w:tr>
      <w:tr w:rsidR="00120DF9" w14:paraId="4E8DE8BC" w14:textId="77777777" w:rsidTr="00E46557">
        <w:trPr>
          <w:trHeight w:val="510"/>
        </w:trPr>
        <w:tc>
          <w:tcPr>
            <w:tcW w:w="1335" w:type="dxa"/>
            <w:vMerge/>
            <w:shd w:val="clear" w:color="auto" w:fill="FFFFFF"/>
            <w:vAlign w:val="center"/>
          </w:tcPr>
          <w:p w14:paraId="48AA0C3A" w14:textId="77777777" w:rsidR="00120DF9" w:rsidRDefault="00120DF9" w:rsidP="00E46557"/>
        </w:tc>
        <w:tc>
          <w:tcPr>
            <w:tcW w:w="3227" w:type="dxa"/>
            <w:shd w:val="clear" w:color="auto" w:fill="FFFFFF"/>
          </w:tcPr>
          <w:p w14:paraId="3EA3D6E0"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2E7725FE"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5</w:t>
            </w:r>
          </w:p>
        </w:tc>
        <w:tc>
          <w:tcPr>
            <w:tcW w:w="1343" w:type="dxa"/>
            <w:shd w:val="clear" w:color="auto" w:fill="FFFFFF"/>
          </w:tcPr>
          <w:p w14:paraId="2BF95A37"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1806BAC3"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553788F4" w14:textId="77777777" w:rsidR="00120DF9" w:rsidRDefault="00120DF9" w:rsidP="00E46557">
            <w:pPr>
              <w:spacing w:after="0" w:line="100" w:lineRule="atLeast"/>
              <w:rPr>
                <w:rFonts w:eastAsia="Calibri" w:cs="Calibri"/>
                <w:color w:val="000000"/>
              </w:rPr>
            </w:pPr>
          </w:p>
        </w:tc>
      </w:tr>
      <w:tr w:rsidR="00120DF9" w14:paraId="153604A9" w14:textId="77777777" w:rsidTr="00E46557">
        <w:trPr>
          <w:trHeight w:val="510"/>
        </w:trPr>
        <w:tc>
          <w:tcPr>
            <w:tcW w:w="1335" w:type="dxa"/>
            <w:vMerge/>
            <w:shd w:val="clear" w:color="auto" w:fill="FFFFFF"/>
            <w:vAlign w:val="center"/>
          </w:tcPr>
          <w:p w14:paraId="352643F2" w14:textId="77777777" w:rsidR="00120DF9" w:rsidRDefault="00120DF9" w:rsidP="00E46557"/>
        </w:tc>
        <w:tc>
          <w:tcPr>
            <w:tcW w:w="3227" w:type="dxa"/>
            <w:shd w:val="clear" w:color="auto" w:fill="FFFFFF"/>
          </w:tcPr>
          <w:p w14:paraId="180977FA"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3E4C7C39"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6</w:t>
            </w:r>
          </w:p>
        </w:tc>
        <w:tc>
          <w:tcPr>
            <w:tcW w:w="1343" w:type="dxa"/>
            <w:shd w:val="clear" w:color="auto" w:fill="FFFFFF"/>
          </w:tcPr>
          <w:p w14:paraId="17467EB6"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0677C418"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3BAA7422" w14:textId="77777777" w:rsidR="00120DF9" w:rsidRDefault="00120DF9" w:rsidP="00E46557">
            <w:pPr>
              <w:spacing w:after="0" w:line="100" w:lineRule="atLeast"/>
              <w:rPr>
                <w:rFonts w:eastAsia="Calibri" w:cs="Calibri"/>
                <w:color w:val="000000"/>
              </w:rPr>
            </w:pPr>
          </w:p>
        </w:tc>
      </w:tr>
      <w:tr w:rsidR="00120DF9" w14:paraId="1D650E6C" w14:textId="77777777" w:rsidTr="00E46557">
        <w:trPr>
          <w:trHeight w:val="510"/>
        </w:trPr>
        <w:tc>
          <w:tcPr>
            <w:tcW w:w="1335" w:type="dxa"/>
            <w:vMerge/>
            <w:shd w:val="clear" w:color="auto" w:fill="FFFFFF"/>
            <w:vAlign w:val="center"/>
          </w:tcPr>
          <w:p w14:paraId="545D85BC" w14:textId="77777777" w:rsidR="00120DF9" w:rsidRDefault="00120DF9" w:rsidP="00E46557"/>
        </w:tc>
        <w:tc>
          <w:tcPr>
            <w:tcW w:w="3227" w:type="dxa"/>
            <w:shd w:val="clear" w:color="auto" w:fill="FFFFFF"/>
          </w:tcPr>
          <w:p w14:paraId="22E05BEF"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1433A31D"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7</w:t>
            </w:r>
          </w:p>
        </w:tc>
        <w:tc>
          <w:tcPr>
            <w:tcW w:w="1343" w:type="dxa"/>
            <w:shd w:val="clear" w:color="auto" w:fill="FFFFFF"/>
          </w:tcPr>
          <w:p w14:paraId="1C05475C"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118F5444"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42A05EE3" w14:textId="77777777" w:rsidR="00120DF9" w:rsidRDefault="00120DF9" w:rsidP="00E46557">
            <w:pPr>
              <w:spacing w:after="0" w:line="100" w:lineRule="atLeast"/>
              <w:rPr>
                <w:rFonts w:eastAsia="Calibri" w:cs="Calibri"/>
                <w:color w:val="000000"/>
              </w:rPr>
            </w:pPr>
          </w:p>
        </w:tc>
      </w:tr>
      <w:tr w:rsidR="00120DF9" w14:paraId="29D1CA6D" w14:textId="77777777" w:rsidTr="00E46557">
        <w:trPr>
          <w:trHeight w:val="510"/>
        </w:trPr>
        <w:tc>
          <w:tcPr>
            <w:tcW w:w="1335" w:type="dxa"/>
            <w:vMerge/>
            <w:shd w:val="clear" w:color="auto" w:fill="FFFFFF"/>
            <w:vAlign w:val="center"/>
          </w:tcPr>
          <w:p w14:paraId="48E7048C" w14:textId="77777777" w:rsidR="00120DF9" w:rsidRDefault="00120DF9" w:rsidP="00E46557"/>
        </w:tc>
        <w:tc>
          <w:tcPr>
            <w:tcW w:w="3227" w:type="dxa"/>
            <w:shd w:val="clear" w:color="auto" w:fill="FFFFFF"/>
          </w:tcPr>
          <w:p w14:paraId="61A65B5B"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460B8C7F"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8</w:t>
            </w:r>
          </w:p>
        </w:tc>
        <w:tc>
          <w:tcPr>
            <w:tcW w:w="1343" w:type="dxa"/>
            <w:shd w:val="clear" w:color="auto" w:fill="FFFFFF"/>
          </w:tcPr>
          <w:p w14:paraId="4419C731"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2BFB8196"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6AA728B6" w14:textId="77777777" w:rsidR="00120DF9" w:rsidRDefault="00120DF9" w:rsidP="00E46557">
            <w:pPr>
              <w:spacing w:after="0" w:line="100" w:lineRule="atLeast"/>
              <w:rPr>
                <w:rFonts w:eastAsia="Calibri" w:cs="Calibri"/>
                <w:color w:val="000000"/>
              </w:rPr>
            </w:pPr>
          </w:p>
        </w:tc>
      </w:tr>
      <w:tr w:rsidR="00120DF9" w14:paraId="1945FF73" w14:textId="77777777" w:rsidTr="00E46557">
        <w:trPr>
          <w:trHeight w:val="510"/>
        </w:trPr>
        <w:tc>
          <w:tcPr>
            <w:tcW w:w="1335" w:type="dxa"/>
            <w:vMerge w:val="restart"/>
            <w:shd w:val="clear" w:color="auto" w:fill="FFFFFF"/>
            <w:vAlign w:val="center"/>
          </w:tcPr>
          <w:p w14:paraId="704F782F"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27" w:type="dxa"/>
            <w:shd w:val="clear" w:color="auto" w:fill="FFFFFF"/>
          </w:tcPr>
          <w:p w14:paraId="33C292F1"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4A8C08BC"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9</w:t>
            </w:r>
          </w:p>
        </w:tc>
        <w:tc>
          <w:tcPr>
            <w:tcW w:w="1343" w:type="dxa"/>
            <w:shd w:val="clear" w:color="auto" w:fill="FFFFFF"/>
          </w:tcPr>
          <w:p w14:paraId="7937DE53"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6F5901AC"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44A21680" w14:textId="77777777" w:rsidR="00120DF9" w:rsidRDefault="00120DF9" w:rsidP="00E46557">
            <w:pPr>
              <w:spacing w:after="0" w:line="100" w:lineRule="atLeast"/>
              <w:rPr>
                <w:rFonts w:eastAsia="Calibri" w:cs="Calibri"/>
                <w:color w:val="000000"/>
              </w:rPr>
            </w:pPr>
          </w:p>
        </w:tc>
      </w:tr>
      <w:tr w:rsidR="00120DF9" w14:paraId="2981669E" w14:textId="77777777" w:rsidTr="00E46557">
        <w:trPr>
          <w:trHeight w:val="510"/>
        </w:trPr>
        <w:tc>
          <w:tcPr>
            <w:tcW w:w="1335" w:type="dxa"/>
            <w:vMerge/>
            <w:shd w:val="clear" w:color="auto" w:fill="FFFFFF"/>
            <w:vAlign w:val="center"/>
          </w:tcPr>
          <w:p w14:paraId="2D65952D" w14:textId="77777777" w:rsidR="00120DF9" w:rsidRDefault="00120DF9" w:rsidP="00E46557"/>
        </w:tc>
        <w:tc>
          <w:tcPr>
            <w:tcW w:w="3227" w:type="dxa"/>
            <w:shd w:val="clear" w:color="auto" w:fill="FFFFFF"/>
          </w:tcPr>
          <w:p w14:paraId="2D18B43E"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27C780A6"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10</w:t>
            </w:r>
          </w:p>
        </w:tc>
        <w:tc>
          <w:tcPr>
            <w:tcW w:w="1343" w:type="dxa"/>
            <w:shd w:val="clear" w:color="auto" w:fill="FFFFFF"/>
          </w:tcPr>
          <w:p w14:paraId="2B9F16C7"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1139AC29"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6C8E4887" w14:textId="77777777" w:rsidR="00120DF9" w:rsidRDefault="00120DF9" w:rsidP="00E46557">
            <w:pPr>
              <w:spacing w:after="0" w:line="100" w:lineRule="atLeast"/>
              <w:rPr>
                <w:rFonts w:eastAsia="Calibri" w:cs="Calibri"/>
                <w:color w:val="000000"/>
              </w:rPr>
            </w:pPr>
          </w:p>
        </w:tc>
      </w:tr>
      <w:tr w:rsidR="00120DF9" w14:paraId="176F2844" w14:textId="77777777" w:rsidTr="00E46557">
        <w:trPr>
          <w:trHeight w:val="510"/>
        </w:trPr>
        <w:tc>
          <w:tcPr>
            <w:tcW w:w="1335" w:type="dxa"/>
            <w:vMerge/>
            <w:shd w:val="clear" w:color="auto" w:fill="FFFFFF"/>
            <w:vAlign w:val="center"/>
          </w:tcPr>
          <w:p w14:paraId="644A93BD" w14:textId="77777777" w:rsidR="00120DF9" w:rsidRDefault="00120DF9" w:rsidP="00E46557"/>
        </w:tc>
        <w:tc>
          <w:tcPr>
            <w:tcW w:w="3227" w:type="dxa"/>
            <w:shd w:val="clear" w:color="auto" w:fill="FFFFFF"/>
          </w:tcPr>
          <w:p w14:paraId="1C12996C"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10947CF5"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11</w:t>
            </w:r>
          </w:p>
        </w:tc>
        <w:tc>
          <w:tcPr>
            <w:tcW w:w="1343" w:type="dxa"/>
            <w:shd w:val="clear" w:color="auto" w:fill="FFFFFF"/>
          </w:tcPr>
          <w:p w14:paraId="2B8A89BD"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7CD2DD1E"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4079B059" w14:textId="77777777" w:rsidR="00120DF9" w:rsidRDefault="00120DF9" w:rsidP="00E46557">
            <w:pPr>
              <w:spacing w:after="0" w:line="100" w:lineRule="atLeast"/>
              <w:rPr>
                <w:rFonts w:eastAsia="Calibri" w:cs="Calibri"/>
                <w:color w:val="000000"/>
              </w:rPr>
            </w:pPr>
          </w:p>
        </w:tc>
      </w:tr>
      <w:tr w:rsidR="00120DF9" w14:paraId="5D9E1873" w14:textId="77777777" w:rsidTr="00E46557">
        <w:trPr>
          <w:trHeight w:val="510"/>
        </w:trPr>
        <w:tc>
          <w:tcPr>
            <w:tcW w:w="1335" w:type="dxa"/>
            <w:vMerge/>
            <w:shd w:val="clear" w:color="auto" w:fill="FFFFFF"/>
            <w:vAlign w:val="center"/>
          </w:tcPr>
          <w:p w14:paraId="1E687BB1" w14:textId="77777777" w:rsidR="00120DF9" w:rsidRDefault="00120DF9" w:rsidP="00E46557"/>
        </w:tc>
        <w:tc>
          <w:tcPr>
            <w:tcW w:w="3227" w:type="dxa"/>
            <w:shd w:val="clear" w:color="auto" w:fill="FFFFFF"/>
          </w:tcPr>
          <w:p w14:paraId="295DF79D"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14F1125C"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12</w:t>
            </w:r>
          </w:p>
        </w:tc>
        <w:tc>
          <w:tcPr>
            <w:tcW w:w="1343" w:type="dxa"/>
            <w:shd w:val="clear" w:color="auto" w:fill="FFFFFF"/>
          </w:tcPr>
          <w:p w14:paraId="7F5A2278"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3FE947A3"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736DFD5F" w14:textId="77777777" w:rsidR="00120DF9" w:rsidRDefault="00120DF9" w:rsidP="00E46557">
            <w:pPr>
              <w:spacing w:after="0" w:line="100" w:lineRule="atLeast"/>
              <w:rPr>
                <w:rFonts w:eastAsia="Calibri" w:cs="Calibri"/>
                <w:color w:val="000000"/>
              </w:rPr>
            </w:pPr>
          </w:p>
        </w:tc>
      </w:tr>
      <w:tr w:rsidR="00120DF9" w14:paraId="105FAF57" w14:textId="77777777" w:rsidTr="00E46557">
        <w:trPr>
          <w:trHeight w:val="510"/>
        </w:trPr>
        <w:tc>
          <w:tcPr>
            <w:tcW w:w="1335" w:type="dxa"/>
            <w:vMerge w:val="restart"/>
            <w:shd w:val="clear" w:color="auto" w:fill="FFFFFF"/>
            <w:vAlign w:val="center"/>
          </w:tcPr>
          <w:p w14:paraId="151CE632"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27" w:type="dxa"/>
            <w:shd w:val="clear" w:color="auto" w:fill="FFFFFF"/>
          </w:tcPr>
          <w:p w14:paraId="10B7CDA8"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76595010"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13</w:t>
            </w:r>
          </w:p>
        </w:tc>
        <w:tc>
          <w:tcPr>
            <w:tcW w:w="1343" w:type="dxa"/>
            <w:shd w:val="clear" w:color="auto" w:fill="FFFFFF"/>
          </w:tcPr>
          <w:p w14:paraId="5B617231"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4466AFB8"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32701197" w14:textId="77777777" w:rsidR="00120DF9" w:rsidRDefault="00120DF9" w:rsidP="00E46557">
            <w:pPr>
              <w:spacing w:after="0" w:line="100" w:lineRule="atLeast"/>
              <w:rPr>
                <w:rFonts w:eastAsia="Calibri" w:cs="Calibri"/>
                <w:color w:val="000000"/>
              </w:rPr>
            </w:pPr>
          </w:p>
        </w:tc>
      </w:tr>
      <w:tr w:rsidR="00120DF9" w14:paraId="79C7C329" w14:textId="77777777" w:rsidTr="00E46557">
        <w:trPr>
          <w:trHeight w:val="510"/>
        </w:trPr>
        <w:tc>
          <w:tcPr>
            <w:tcW w:w="1335" w:type="dxa"/>
            <w:vMerge/>
            <w:shd w:val="clear" w:color="auto" w:fill="FFFFFF"/>
            <w:vAlign w:val="center"/>
          </w:tcPr>
          <w:p w14:paraId="41D65C25" w14:textId="77777777" w:rsidR="00120DF9" w:rsidRPr="00D42B69" w:rsidRDefault="00120DF9" w:rsidP="00E46557">
            <w:pPr>
              <w:spacing w:after="0" w:line="100" w:lineRule="atLeast"/>
              <w:jc w:val="center"/>
              <w:rPr>
                <w:rFonts w:ascii="Arial" w:eastAsia="Arial" w:hAnsi="Arial" w:cs="Arial"/>
                <w:color w:val="000000"/>
                <w:sz w:val="20"/>
              </w:rPr>
            </w:pPr>
          </w:p>
        </w:tc>
        <w:tc>
          <w:tcPr>
            <w:tcW w:w="3227" w:type="dxa"/>
            <w:shd w:val="clear" w:color="auto" w:fill="FFFFFF"/>
          </w:tcPr>
          <w:p w14:paraId="5799D27A"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432C86C2"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14</w:t>
            </w:r>
          </w:p>
        </w:tc>
        <w:tc>
          <w:tcPr>
            <w:tcW w:w="1343" w:type="dxa"/>
            <w:shd w:val="clear" w:color="auto" w:fill="FFFFFF"/>
          </w:tcPr>
          <w:p w14:paraId="1E3AA4A8"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4ACB9540"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7F299861" w14:textId="77777777" w:rsidR="00120DF9" w:rsidRDefault="00120DF9" w:rsidP="00E46557">
            <w:pPr>
              <w:spacing w:after="0" w:line="100" w:lineRule="atLeast"/>
              <w:rPr>
                <w:rFonts w:eastAsia="Calibri" w:cs="Calibri"/>
                <w:color w:val="000000"/>
              </w:rPr>
            </w:pPr>
          </w:p>
        </w:tc>
      </w:tr>
      <w:tr w:rsidR="00120DF9" w14:paraId="5120EE70" w14:textId="77777777" w:rsidTr="00E46557">
        <w:trPr>
          <w:trHeight w:val="510"/>
        </w:trPr>
        <w:tc>
          <w:tcPr>
            <w:tcW w:w="1335" w:type="dxa"/>
            <w:vMerge/>
            <w:shd w:val="clear" w:color="auto" w:fill="FFFFFF"/>
            <w:vAlign w:val="center"/>
          </w:tcPr>
          <w:p w14:paraId="7F96FAE5" w14:textId="77777777" w:rsidR="00120DF9" w:rsidRPr="00D42B69" w:rsidRDefault="00120DF9" w:rsidP="00E46557">
            <w:pPr>
              <w:spacing w:after="0" w:line="100" w:lineRule="atLeast"/>
              <w:jc w:val="center"/>
              <w:rPr>
                <w:rFonts w:ascii="Arial" w:eastAsia="Arial" w:hAnsi="Arial" w:cs="Arial"/>
                <w:color w:val="000000"/>
                <w:sz w:val="20"/>
              </w:rPr>
            </w:pPr>
          </w:p>
        </w:tc>
        <w:tc>
          <w:tcPr>
            <w:tcW w:w="3227" w:type="dxa"/>
            <w:shd w:val="clear" w:color="auto" w:fill="FFFFFF"/>
          </w:tcPr>
          <w:p w14:paraId="5E241EE6" w14:textId="77777777" w:rsidR="00120DF9" w:rsidRDefault="00120DF9" w:rsidP="00E46557">
            <w:pPr>
              <w:spacing w:after="0" w:line="100" w:lineRule="atLeast"/>
              <w:rPr>
                <w:rFonts w:eastAsia="Calibri" w:cs="Calibri"/>
                <w:color w:val="000000"/>
              </w:rPr>
            </w:pPr>
          </w:p>
        </w:tc>
        <w:tc>
          <w:tcPr>
            <w:tcW w:w="879" w:type="dxa"/>
            <w:shd w:val="clear" w:color="auto" w:fill="FFFFFF"/>
            <w:vAlign w:val="center"/>
          </w:tcPr>
          <w:p w14:paraId="2AC23333" w14:textId="77777777" w:rsidR="00120DF9" w:rsidRDefault="00120DF9" w:rsidP="00E46557">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15</w:t>
            </w:r>
          </w:p>
        </w:tc>
        <w:tc>
          <w:tcPr>
            <w:tcW w:w="1343" w:type="dxa"/>
            <w:shd w:val="clear" w:color="auto" w:fill="FFFFFF"/>
          </w:tcPr>
          <w:p w14:paraId="7732F69A" w14:textId="77777777" w:rsidR="00120DF9" w:rsidRDefault="00120DF9" w:rsidP="00E46557">
            <w:pPr>
              <w:spacing w:after="0" w:line="100" w:lineRule="atLeast"/>
              <w:rPr>
                <w:rFonts w:eastAsia="Calibri" w:cs="Calibri"/>
                <w:color w:val="000000"/>
              </w:rPr>
            </w:pPr>
          </w:p>
        </w:tc>
        <w:tc>
          <w:tcPr>
            <w:tcW w:w="1031" w:type="dxa"/>
            <w:shd w:val="clear" w:color="auto" w:fill="FFFFFF"/>
          </w:tcPr>
          <w:p w14:paraId="792B724B" w14:textId="77777777" w:rsidR="00120DF9" w:rsidRDefault="00120DF9" w:rsidP="00E46557">
            <w:pPr>
              <w:spacing w:after="0" w:line="100" w:lineRule="atLeast"/>
              <w:rPr>
                <w:rFonts w:eastAsia="Calibri" w:cs="Calibri"/>
                <w:color w:val="000000"/>
              </w:rPr>
            </w:pPr>
          </w:p>
        </w:tc>
        <w:tc>
          <w:tcPr>
            <w:tcW w:w="1185" w:type="dxa"/>
            <w:shd w:val="clear" w:color="auto" w:fill="FFFFFF"/>
          </w:tcPr>
          <w:p w14:paraId="12CCAD4C" w14:textId="77777777" w:rsidR="00120DF9" w:rsidRDefault="00120DF9" w:rsidP="00E46557">
            <w:pPr>
              <w:spacing w:after="0" w:line="100" w:lineRule="atLeast"/>
              <w:rPr>
                <w:rFonts w:eastAsia="Calibri" w:cs="Calibri"/>
                <w:color w:val="000000"/>
              </w:rPr>
            </w:pPr>
          </w:p>
        </w:tc>
      </w:tr>
    </w:tbl>
    <w:p w14:paraId="77681082" w14:textId="77777777" w:rsidR="00120DF9" w:rsidRDefault="00120DF9" w:rsidP="00120DF9">
      <w:pPr>
        <w:spacing w:after="0" w:line="240" w:lineRule="auto"/>
        <w:sectPr w:rsidR="00120DF9" w:rsidSect="00120DF9">
          <w:headerReference w:type="default" r:id="rId43"/>
          <w:footerReference w:type="default" r:id="rId44"/>
          <w:pgSz w:w="11906" w:h="16838"/>
          <w:pgMar w:top="1276" w:right="1417" w:bottom="1417" w:left="1417" w:header="708" w:footer="708" w:gutter="0"/>
          <w:cols w:space="708"/>
          <w:docGrid w:linePitch="360" w:charSpace="-2049"/>
        </w:sectPr>
      </w:pPr>
    </w:p>
    <w:p w14:paraId="6E4E328D" w14:textId="77777777" w:rsidR="00120DF9" w:rsidRDefault="00120DF9" w:rsidP="00120DF9">
      <w:pPr>
        <w:spacing w:after="120"/>
        <w:jc w:val="center"/>
        <w:rPr>
          <w:rFonts w:ascii="Arial" w:eastAsia="Arial" w:hAnsi="Arial" w:cs="Arial"/>
          <w:b/>
          <w:color w:val="000000"/>
        </w:rPr>
      </w:pPr>
      <w:r>
        <w:rPr>
          <w:rFonts w:ascii="Arial" w:eastAsia="Arial" w:hAnsi="Arial" w:cs="Arial"/>
          <w:b/>
          <w:color w:val="000000"/>
          <w:sz w:val="24"/>
        </w:rPr>
        <w:lastRenderedPageBreak/>
        <w:t>Analiza „Parametrów jakościowych” oferowanych telefonów komórkowych</w:t>
      </w:r>
    </w:p>
    <w:p w14:paraId="48F637A5" w14:textId="77777777" w:rsidR="00120DF9" w:rsidRDefault="00120DF9" w:rsidP="00120DF9">
      <w:pPr>
        <w:spacing w:after="120"/>
        <w:ind w:left="-142" w:right="284"/>
        <w:jc w:val="both"/>
        <w:rPr>
          <w:rFonts w:ascii="Arial" w:eastAsia="Arial" w:hAnsi="Arial" w:cs="Arial"/>
          <w:color w:val="000000"/>
          <w:sz w:val="20"/>
        </w:rPr>
      </w:pPr>
      <w:r>
        <w:rPr>
          <w:rFonts w:ascii="Arial" w:eastAsia="Arial" w:hAnsi="Arial" w:cs="Arial"/>
          <w:b/>
          <w:color w:val="000000"/>
        </w:rPr>
        <w:t>Tabela 10</w:t>
      </w:r>
    </w:p>
    <w:tbl>
      <w:tblPr>
        <w:tblW w:w="14037" w:type="dxa"/>
        <w:tblInd w:w="98" w:type="dxa"/>
        <w:tblLayout w:type="fixed"/>
        <w:tblCellMar>
          <w:left w:w="10" w:type="dxa"/>
          <w:right w:w="10" w:type="dxa"/>
        </w:tblCellMar>
        <w:tblLook w:val="0000" w:firstRow="0" w:lastRow="0" w:firstColumn="0" w:lastColumn="0" w:noHBand="0" w:noVBand="0"/>
      </w:tblPr>
      <w:tblGrid>
        <w:gridCol w:w="550"/>
        <w:gridCol w:w="1335"/>
        <w:gridCol w:w="2818"/>
        <w:gridCol w:w="1128"/>
        <w:gridCol w:w="1127"/>
        <w:gridCol w:w="1268"/>
        <w:gridCol w:w="1127"/>
        <w:gridCol w:w="1127"/>
        <w:gridCol w:w="1127"/>
        <w:gridCol w:w="1267"/>
        <w:gridCol w:w="1163"/>
      </w:tblGrid>
      <w:tr w:rsidR="00120DF9" w14:paraId="3D80490F" w14:textId="77777777" w:rsidTr="00E46557">
        <w:trPr>
          <w:trHeight w:val="1"/>
        </w:trPr>
        <w:tc>
          <w:tcPr>
            <w:tcW w:w="550" w:type="dxa"/>
            <w:tcBorders>
              <w:top w:val="single" w:sz="4" w:space="0" w:color="000000"/>
              <w:left w:val="single" w:sz="4" w:space="0" w:color="000000"/>
              <w:bottom w:val="single" w:sz="4" w:space="0" w:color="000000"/>
            </w:tcBorders>
            <w:shd w:val="clear" w:color="auto" w:fill="FFFFFF"/>
            <w:vAlign w:val="center"/>
          </w:tcPr>
          <w:p w14:paraId="28C1887D"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Lp.</w:t>
            </w:r>
          </w:p>
        </w:tc>
        <w:tc>
          <w:tcPr>
            <w:tcW w:w="1335" w:type="dxa"/>
            <w:tcBorders>
              <w:top w:val="single" w:sz="4" w:space="0" w:color="000000"/>
              <w:left w:val="single" w:sz="4" w:space="0" w:color="000000"/>
              <w:bottom w:val="single" w:sz="4" w:space="0" w:color="000000"/>
            </w:tcBorders>
            <w:shd w:val="clear" w:color="auto" w:fill="FFFFFF"/>
            <w:vAlign w:val="center"/>
          </w:tcPr>
          <w:p w14:paraId="239DEB32"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 xml:space="preserve">Standard </w:t>
            </w:r>
          </w:p>
          <w:p w14:paraId="7C549116"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[a]</w:t>
            </w:r>
          </w:p>
        </w:tc>
        <w:tc>
          <w:tcPr>
            <w:tcW w:w="2818" w:type="dxa"/>
            <w:tcBorders>
              <w:top w:val="single" w:sz="4" w:space="0" w:color="000000"/>
              <w:left w:val="single" w:sz="4" w:space="0" w:color="000000"/>
              <w:bottom w:val="single" w:sz="4" w:space="0" w:color="000000"/>
            </w:tcBorders>
            <w:shd w:val="clear" w:color="auto" w:fill="FFFFFF"/>
            <w:vAlign w:val="center"/>
          </w:tcPr>
          <w:p w14:paraId="534EF479"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Oferowane modele telefonów komórkowych</w:t>
            </w:r>
          </w:p>
          <w:p w14:paraId="1705ACFC"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 xml:space="preserve">w ofercie </w:t>
            </w:r>
          </w:p>
          <w:p w14:paraId="4FCA1005"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color w:val="000000"/>
                <w:sz w:val="20"/>
              </w:rPr>
              <w:t>[b]</w:t>
            </w:r>
          </w:p>
        </w:tc>
        <w:tc>
          <w:tcPr>
            <w:tcW w:w="1127" w:type="dxa"/>
            <w:tcBorders>
              <w:top w:val="single" w:sz="4" w:space="0" w:color="000000"/>
              <w:left w:val="single" w:sz="4" w:space="0" w:color="000000"/>
              <w:bottom w:val="single" w:sz="4" w:space="0" w:color="000000"/>
            </w:tcBorders>
            <w:shd w:val="clear" w:color="auto" w:fill="FFFFFF"/>
            <w:vAlign w:val="center"/>
          </w:tcPr>
          <w:p w14:paraId="15D56CCE"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b/>
                <w:color w:val="000000"/>
                <w:sz w:val="20"/>
              </w:rPr>
              <w:t>Data premiery</w:t>
            </w:r>
          </w:p>
          <w:p w14:paraId="37BBDE46" w14:textId="77777777" w:rsidR="00120DF9" w:rsidRDefault="00120DF9" w:rsidP="00E46557">
            <w:pPr>
              <w:spacing w:after="0" w:line="100" w:lineRule="atLeast"/>
              <w:jc w:val="center"/>
              <w:rPr>
                <w:rFonts w:ascii="Arial" w:eastAsia="Arial" w:hAnsi="Arial" w:cs="Arial"/>
                <w:b/>
                <w:color w:val="000000"/>
                <w:sz w:val="16"/>
              </w:rPr>
            </w:pPr>
            <w:r>
              <w:rPr>
                <w:rFonts w:ascii="Arial" w:eastAsia="Arial" w:hAnsi="Arial" w:cs="Arial"/>
                <w:b/>
                <w:color w:val="000000"/>
                <w:sz w:val="20"/>
              </w:rPr>
              <w:t>[c]</w:t>
            </w:r>
          </w:p>
          <w:p w14:paraId="3D4AE930"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7DE0B465"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30757E5A" w14:textId="77777777" w:rsidR="00120DF9" w:rsidRDefault="00120DF9" w:rsidP="00E46557">
            <w:pPr>
              <w:spacing w:after="0" w:line="100" w:lineRule="atLeast"/>
              <w:jc w:val="center"/>
              <w:rPr>
                <w:rFonts w:ascii="Arial" w:eastAsia="Arial" w:hAnsi="Arial" w:cs="Arial"/>
                <w:color w:val="000000"/>
                <w:sz w:val="16"/>
              </w:rPr>
            </w:pPr>
            <w:r>
              <w:rPr>
                <w:rFonts w:ascii="Arial" w:eastAsia="Arial" w:hAnsi="Arial" w:cs="Arial"/>
                <w:color w:val="000000"/>
                <w:sz w:val="20"/>
              </w:rPr>
              <w:t>[d]</w:t>
            </w:r>
          </w:p>
          <w:p w14:paraId="267D1FAF"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color w:val="000000"/>
                <w:sz w:val="16"/>
              </w:rPr>
              <w:t>(wypełnia Zamawiający)</w:t>
            </w:r>
          </w:p>
        </w:tc>
        <w:tc>
          <w:tcPr>
            <w:tcW w:w="1268" w:type="dxa"/>
            <w:tcBorders>
              <w:top w:val="single" w:sz="4" w:space="0" w:color="000000"/>
              <w:left w:val="single" w:sz="4" w:space="0" w:color="000000"/>
              <w:bottom w:val="single" w:sz="4" w:space="0" w:color="000000"/>
            </w:tcBorders>
            <w:shd w:val="clear" w:color="auto" w:fill="FFFFFF"/>
            <w:vAlign w:val="center"/>
          </w:tcPr>
          <w:p w14:paraId="29354003"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b/>
                <w:color w:val="000000"/>
                <w:sz w:val="20"/>
              </w:rPr>
              <w:t>Pamięć operacyjna</w:t>
            </w:r>
          </w:p>
          <w:p w14:paraId="7AE578D8" w14:textId="77777777" w:rsidR="00120DF9" w:rsidRDefault="00120DF9" w:rsidP="00E46557">
            <w:pPr>
              <w:spacing w:after="0" w:line="100" w:lineRule="atLeast"/>
              <w:jc w:val="center"/>
              <w:rPr>
                <w:rFonts w:ascii="Arial" w:eastAsia="Arial" w:hAnsi="Arial" w:cs="Arial"/>
                <w:b/>
                <w:color w:val="000000"/>
                <w:sz w:val="16"/>
              </w:rPr>
            </w:pPr>
            <w:r>
              <w:rPr>
                <w:rFonts w:ascii="Arial" w:eastAsia="Arial" w:hAnsi="Arial" w:cs="Arial"/>
                <w:b/>
                <w:color w:val="000000"/>
                <w:sz w:val="20"/>
              </w:rPr>
              <w:t>[e]</w:t>
            </w:r>
          </w:p>
          <w:p w14:paraId="5059FACB"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26F70F32"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6F0EB5A5" w14:textId="77777777" w:rsidR="00120DF9" w:rsidRDefault="00120DF9" w:rsidP="00E46557">
            <w:pPr>
              <w:spacing w:after="0" w:line="100" w:lineRule="atLeast"/>
              <w:jc w:val="center"/>
              <w:rPr>
                <w:rFonts w:ascii="Arial" w:eastAsia="Arial" w:hAnsi="Arial" w:cs="Arial"/>
                <w:color w:val="000000"/>
                <w:sz w:val="16"/>
              </w:rPr>
            </w:pPr>
            <w:r>
              <w:rPr>
                <w:rFonts w:ascii="Arial" w:eastAsia="Arial" w:hAnsi="Arial" w:cs="Arial"/>
                <w:color w:val="000000"/>
                <w:sz w:val="20"/>
              </w:rPr>
              <w:t>[f]</w:t>
            </w:r>
          </w:p>
          <w:p w14:paraId="225B7BE5"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color w:val="000000"/>
                <w:sz w:val="16"/>
              </w:rPr>
              <w:t>(wypełnia Zamawiający)</w:t>
            </w:r>
          </w:p>
        </w:tc>
        <w:tc>
          <w:tcPr>
            <w:tcW w:w="1127" w:type="dxa"/>
            <w:tcBorders>
              <w:top w:val="single" w:sz="4" w:space="0" w:color="000000"/>
              <w:left w:val="single" w:sz="4" w:space="0" w:color="000000"/>
              <w:bottom w:val="single" w:sz="4" w:space="0" w:color="000000"/>
            </w:tcBorders>
            <w:shd w:val="clear" w:color="auto" w:fill="FFFFFF"/>
            <w:vAlign w:val="center"/>
          </w:tcPr>
          <w:p w14:paraId="2AACCAE6"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b/>
                <w:color w:val="000000"/>
                <w:sz w:val="20"/>
              </w:rPr>
              <w:t xml:space="preserve">Pamięć </w:t>
            </w:r>
            <w:r>
              <w:rPr>
                <w:rFonts w:ascii="Arial" w:eastAsia="Arial" w:hAnsi="Arial" w:cs="Arial"/>
                <w:b/>
                <w:color w:val="000000"/>
                <w:sz w:val="18"/>
              </w:rPr>
              <w:t>wbudowana</w:t>
            </w:r>
          </w:p>
          <w:p w14:paraId="41F090B4" w14:textId="77777777" w:rsidR="00120DF9" w:rsidRDefault="00120DF9" w:rsidP="00E46557">
            <w:pPr>
              <w:spacing w:after="0" w:line="100" w:lineRule="atLeast"/>
              <w:jc w:val="center"/>
              <w:rPr>
                <w:rFonts w:ascii="Arial" w:eastAsia="Arial" w:hAnsi="Arial" w:cs="Arial"/>
                <w:b/>
                <w:color w:val="000000"/>
                <w:sz w:val="16"/>
              </w:rPr>
            </w:pPr>
            <w:r>
              <w:rPr>
                <w:rFonts w:ascii="Arial" w:eastAsia="Arial" w:hAnsi="Arial" w:cs="Arial"/>
                <w:b/>
                <w:color w:val="000000"/>
                <w:sz w:val="20"/>
              </w:rPr>
              <w:t>[g]</w:t>
            </w:r>
          </w:p>
          <w:p w14:paraId="44EC173E"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304474CD"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4D4196B1" w14:textId="77777777" w:rsidR="00120DF9" w:rsidRDefault="00120DF9" w:rsidP="00E46557">
            <w:pPr>
              <w:spacing w:after="0" w:line="100" w:lineRule="atLeast"/>
              <w:jc w:val="center"/>
              <w:rPr>
                <w:rFonts w:ascii="Arial" w:eastAsia="Arial" w:hAnsi="Arial" w:cs="Arial"/>
                <w:color w:val="000000"/>
                <w:sz w:val="16"/>
              </w:rPr>
            </w:pPr>
            <w:r>
              <w:rPr>
                <w:rFonts w:ascii="Arial" w:eastAsia="Arial" w:hAnsi="Arial" w:cs="Arial"/>
                <w:color w:val="000000"/>
                <w:sz w:val="20"/>
              </w:rPr>
              <w:t>[h]</w:t>
            </w:r>
          </w:p>
          <w:p w14:paraId="683EE34F" w14:textId="77777777" w:rsidR="00120DF9" w:rsidRDefault="00120DF9" w:rsidP="00E46557">
            <w:pPr>
              <w:spacing w:after="0" w:line="100" w:lineRule="atLeast"/>
              <w:jc w:val="center"/>
              <w:rPr>
                <w:color w:val="000000"/>
              </w:rPr>
            </w:pPr>
            <w:r>
              <w:rPr>
                <w:rFonts w:ascii="Arial" w:eastAsia="Arial" w:hAnsi="Arial" w:cs="Arial"/>
                <w:color w:val="000000"/>
                <w:sz w:val="16"/>
              </w:rPr>
              <w:t>(wypełnia Zamawiający)</w:t>
            </w:r>
          </w:p>
          <w:p w14:paraId="4FA333D3" w14:textId="77777777" w:rsidR="00120DF9" w:rsidRDefault="00120DF9" w:rsidP="00E46557">
            <w:pPr>
              <w:spacing w:after="0" w:line="100" w:lineRule="atLeast"/>
              <w:jc w:val="center"/>
              <w:rPr>
                <w:color w:val="000000"/>
              </w:rPr>
            </w:pPr>
          </w:p>
        </w:tc>
        <w:tc>
          <w:tcPr>
            <w:tcW w:w="1267" w:type="dxa"/>
            <w:tcBorders>
              <w:top w:val="single" w:sz="4" w:space="0" w:color="000000"/>
              <w:left w:val="single" w:sz="4" w:space="0" w:color="000000"/>
              <w:bottom w:val="single" w:sz="4" w:space="0" w:color="000000"/>
            </w:tcBorders>
            <w:shd w:val="clear" w:color="auto" w:fill="FFFFFF"/>
            <w:vAlign w:val="center"/>
          </w:tcPr>
          <w:p w14:paraId="43081598"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b/>
                <w:color w:val="000000"/>
                <w:sz w:val="20"/>
              </w:rPr>
              <w:t xml:space="preserve">Ilość PPI </w:t>
            </w:r>
          </w:p>
          <w:p w14:paraId="2831504C"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b/>
                <w:color w:val="000000"/>
                <w:sz w:val="20"/>
              </w:rPr>
              <w:t>(liczba pikseli na cal długości)</w:t>
            </w:r>
          </w:p>
          <w:p w14:paraId="06E2328E" w14:textId="77777777" w:rsidR="00120DF9" w:rsidRDefault="00120DF9" w:rsidP="00E46557">
            <w:pPr>
              <w:spacing w:after="0" w:line="100" w:lineRule="atLeast"/>
              <w:jc w:val="center"/>
              <w:rPr>
                <w:rFonts w:ascii="Arial" w:eastAsia="Arial" w:hAnsi="Arial" w:cs="Arial"/>
                <w:b/>
                <w:color w:val="000000"/>
                <w:sz w:val="16"/>
              </w:rPr>
            </w:pPr>
            <w:r>
              <w:rPr>
                <w:rFonts w:ascii="Arial" w:eastAsia="Arial" w:hAnsi="Arial" w:cs="Arial"/>
                <w:b/>
                <w:color w:val="000000"/>
                <w:sz w:val="20"/>
              </w:rPr>
              <w:t>[i]</w:t>
            </w:r>
          </w:p>
          <w:p w14:paraId="2EBA14E1"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BFC46B" w14:textId="77777777" w:rsidR="00120DF9" w:rsidRDefault="00120DF9" w:rsidP="00E46557">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5EDF1E0D" w14:textId="77777777" w:rsidR="00120DF9" w:rsidRDefault="00120DF9" w:rsidP="00E46557">
            <w:pPr>
              <w:spacing w:after="0" w:line="100" w:lineRule="atLeast"/>
              <w:jc w:val="center"/>
              <w:rPr>
                <w:rFonts w:ascii="Arial" w:eastAsia="Arial" w:hAnsi="Arial" w:cs="Arial"/>
                <w:color w:val="000000"/>
                <w:sz w:val="16"/>
              </w:rPr>
            </w:pPr>
            <w:r>
              <w:rPr>
                <w:rFonts w:ascii="Arial" w:eastAsia="Arial" w:hAnsi="Arial" w:cs="Arial"/>
                <w:color w:val="000000"/>
                <w:sz w:val="20"/>
              </w:rPr>
              <w:t>[j]</w:t>
            </w:r>
          </w:p>
          <w:p w14:paraId="3090C91E" w14:textId="77777777" w:rsidR="00120DF9" w:rsidRDefault="00120DF9" w:rsidP="00E46557">
            <w:pPr>
              <w:spacing w:after="0" w:line="100" w:lineRule="atLeast"/>
              <w:jc w:val="center"/>
            </w:pPr>
            <w:r>
              <w:rPr>
                <w:rFonts w:ascii="Arial" w:eastAsia="Arial" w:hAnsi="Arial" w:cs="Arial"/>
                <w:color w:val="000000"/>
                <w:sz w:val="16"/>
              </w:rPr>
              <w:t>(wypełnia Zamawiający)</w:t>
            </w:r>
          </w:p>
        </w:tc>
      </w:tr>
      <w:tr w:rsidR="00120DF9" w14:paraId="1BE5E55E" w14:textId="77777777" w:rsidTr="00E46557">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7D7F9106"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color w:val="000000"/>
                <w:sz w:val="20"/>
              </w:rPr>
              <w:t>1.</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21EB8573"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b/>
                <w:color w:val="000000"/>
                <w:sz w:val="20"/>
              </w:rPr>
              <w:t>SP1</w:t>
            </w:r>
          </w:p>
        </w:tc>
        <w:tc>
          <w:tcPr>
            <w:tcW w:w="2818" w:type="dxa"/>
            <w:tcBorders>
              <w:top w:val="single" w:sz="4" w:space="0" w:color="000000"/>
              <w:left w:val="single" w:sz="4" w:space="0" w:color="000000"/>
              <w:bottom w:val="single" w:sz="4" w:space="0" w:color="000000"/>
            </w:tcBorders>
            <w:shd w:val="clear" w:color="auto" w:fill="FFFFFF"/>
          </w:tcPr>
          <w:p w14:paraId="636B4067"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4928F07"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585D0B1"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19A3E547"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F9F9981"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8D0B2FE"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96F9EE7"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3A2FDB96"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5907D0E6" w14:textId="77777777" w:rsidR="00120DF9" w:rsidRDefault="00120DF9" w:rsidP="00E46557">
            <w:pPr>
              <w:spacing w:after="0" w:line="100" w:lineRule="atLeast"/>
              <w:jc w:val="center"/>
              <w:rPr>
                <w:rFonts w:eastAsia="Calibri" w:cs="Calibri"/>
                <w:color w:val="000000"/>
              </w:rPr>
            </w:pPr>
          </w:p>
        </w:tc>
      </w:tr>
      <w:tr w:rsidR="00120DF9" w14:paraId="006E17B1"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5D9D0A82" w14:textId="77777777" w:rsidR="00120DF9" w:rsidRDefault="00120DF9" w:rsidP="00E46557">
            <w:pPr>
              <w:spacing w:after="0" w:line="100" w:lineRule="atLeast"/>
              <w:jc w:val="center"/>
            </w:pPr>
            <w:r>
              <w:rPr>
                <w:rFonts w:ascii="Arial" w:eastAsia="Arial" w:hAnsi="Arial" w:cs="Arial"/>
                <w:color w:val="000000"/>
                <w:sz w:val="20"/>
              </w:rPr>
              <w:t>2.</w:t>
            </w:r>
          </w:p>
        </w:tc>
        <w:tc>
          <w:tcPr>
            <w:tcW w:w="1335" w:type="dxa"/>
            <w:vMerge/>
            <w:tcBorders>
              <w:top w:val="single" w:sz="4" w:space="0" w:color="000000"/>
              <w:left w:val="single" w:sz="4" w:space="0" w:color="000000"/>
              <w:bottom w:val="single" w:sz="4" w:space="0" w:color="000000"/>
            </w:tcBorders>
            <w:shd w:val="clear" w:color="auto" w:fill="FFFFFF"/>
            <w:vAlign w:val="center"/>
          </w:tcPr>
          <w:p w14:paraId="6CA90261"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2ACD2552"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B1D8BC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788856B"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2B734D30"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164F2D3"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8C4279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82FF319"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228DD53F"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363A94E0" w14:textId="77777777" w:rsidR="00120DF9" w:rsidRDefault="00120DF9" w:rsidP="00E46557">
            <w:pPr>
              <w:spacing w:after="0" w:line="100" w:lineRule="atLeast"/>
              <w:jc w:val="center"/>
              <w:rPr>
                <w:rFonts w:eastAsia="Calibri" w:cs="Calibri"/>
                <w:color w:val="000000"/>
              </w:rPr>
            </w:pPr>
          </w:p>
        </w:tc>
      </w:tr>
      <w:tr w:rsidR="00120DF9" w14:paraId="588BD375"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1A8F8B43" w14:textId="77777777" w:rsidR="00120DF9" w:rsidRDefault="00120DF9" w:rsidP="00E46557">
            <w:pPr>
              <w:spacing w:after="0" w:line="100" w:lineRule="atLeast"/>
              <w:jc w:val="center"/>
            </w:pPr>
            <w:r>
              <w:rPr>
                <w:rFonts w:ascii="Arial" w:eastAsia="Arial" w:hAnsi="Arial" w:cs="Arial"/>
                <w:color w:val="000000"/>
                <w:sz w:val="20"/>
              </w:rPr>
              <w:t>3.</w:t>
            </w:r>
          </w:p>
        </w:tc>
        <w:tc>
          <w:tcPr>
            <w:tcW w:w="1335" w:type="dxa"/>
            <w:vMerge/>
            <w:tcBorders>
              <w:top w:val="single" w:sz="4" w:space="0" w:color="000000"/>
              <w:left w:val="single" w:sz="4" w:space="0" w:color="000000"/>
              <w:bottom w:val="single" w:sz="4" w:space="0" w:color="000000"/>
            </w:tcBorders>
            <w:shd w:val="clear" w:color="auto" w:fill="FFFFFF"/>
            <w:vAlign w:val="center"/>
          </w:tcPr>
          <w:p w14:paraId="0FDE5865"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5FF1CB81"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A190DE2"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E367C8F"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5B552B2D"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D664426"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75147BD"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439E0B8"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4B6EE27D"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77F3A19C" w14:textId="77777777" w:rsidR="00120DF9" w:rsidRDefault="00120DF9" w:rsidP="00E46557">
            <w:pPr>
              <w:spacing w:after="0" w:line="100" w:lineRule="atLeast"/>
              <w:jc w:val="center"/>
              <w:rPr>
                <w:rFonts w:eastAsia="Calibri" w:cs="Calibri"/>
                <w:color w:val="000000"/>
              </w:rPr>
            </w:pPr>
          </w:p>
        </w:tc>
      </w:tr>
      <w:tr w:rsidR="00120DF9" w14:paraId="7E216672"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073C1E07"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color w:val="000000"/>
                <w:sz w:val="20"/>
              </w:rPr>
              <w:t>4.</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2858A2F3"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b/>
                <w:color w:val="000000"/>
                <w:sz w:val="20"/>
              </w:rPr>
              <w:t>SP2</w:t>
            </w:r>
          </w:p>
        </w:tc>
        <w:tc>
          <w:tcPr>
            <w:tcW w:w="2818" w:type="dxa"/>
            <w:tcBorders>
              <w:top w:val="single" w:sz="4" w:space="0" w:color="000000"/>
              <w:left w:val="single" w:sz="4" w:space="0" w:color="000000"/>
              <w:bottom w:val="single" w:sz="4" w:space="0" w:color="000000"/>
            </w:tcBorders>
            <w:shd w:val="clear" w:color="auto" w:fill="FFFFFF"/>
          </w:tcPr>
          <w:p w14:paraId="6B7004C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374A248"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C828962"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66DD5DA6"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55E9C9E"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9AB4825"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AFB78C0"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0C543844"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15FF4C5E" w14:textId="77777777" w:rsidR="00120DF9" w:rsidRDefault="00120DF9" w:rsidP="00E46557">
            <w:pPr>
              <w:spacing w:after="0" w:line="100" w:lineRule="atLeast"/>
              <w:jc w:val="center"/>
              <w:rPr>
                <w:rFonts w:eastAsia="Calibri" w:cs="Calibri"/>
                <w:color w:val="000000"/>
              </w:rPr>
            </w:pPr>
          </w:p>
        </w:tc>
      </w:tr>
      <w:tr w:rsidR="00120DF9" w14:paraId="249FFE34"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62641B5F" w14:textId="77777777" w:rsidR="00120DF9" w:rsidRDefault="00120DF9" w:rsidP="00E46557">
            <w:pPr>
              <w:spacing w:after="0" w:line="100" w:lineRule="atLeast"/>
              <w:jc w:val="center"/>
            </w:pPr>
            <w:r>
              <w:rPr>
                <w:rFonts w:ascii="Arial" w:eastAsia="Arial" w:hAnsi="Arial" w:cs="Arial"/>
                <w:color w:val="000000"/>
                <w:sz w:val="20"/>
              </w:rPr>
              <w:t>5.</w:t>
            </w:r>
          </w:p>
        </w:tc>
        <w:tc>
          <w:tcPr>
            <w:tcW w:w="1335" w:type="dxa"/>
            <w:vMerge/>
            <w:tcBorders>
              <w:top w:val="single" w:sz="4" w:space="0" w:color="000000"/>
              <w:left w:val="single" w:sz="4" w:space="0" w:color="000000"/>
              <w:bottom w:val="single" w:sz="4" w:space="0" w:color="000000"/>
            </w:tcBorders>
            <w:shd w:val="clear" w:color="auto" w:fill="FFFFFF"/>
            <w:vAlign w:val="center"/>
          </w:tcPr>
          <w:p w14:paraId="357B045F"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4B6389D3"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4AB5146"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B59BA4D"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3C4D0DF0"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31C94A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A802DD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26BD3D9"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4DAAE287"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FC145D0" w14:textId="77777777" w:rsidR="00120DF9" w:rsidRDefault="00120DF9" w:rsidP="00E46557">
            <w:pPr>
              <w:spacing w:after="0" w:line="100" w:lineRule="atLeast"/>
              <w:jc w:val="center"/>
              <w:rPr>
                <w:rFonts w:eastAsia="Calibri" w:cs="Calibri"/>
                <w:color w:val="000000"/>
              </w:rPr>
            </w:pPr>
          </w:p>
        </w:tc>
      </w:tr>
      <w:tr w:rsidR="00120DF9" w14:paraId="61915DF9" w14:textId="77777777" w:rsidTr="00E46557">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28E7C8DD" w14:textId="77777777" w:rsidR="00120DF9" w:rsidRDefault="00120DF9" w:rsidP="00E46557">
            <w:pPr>
              <w:spacing w:after="0" w:line="100" w:lineRule="atLeast"/>
              <w:jc w:val="center"/>
            </w:pPr>
            <w:r>
              <w:rPr>
                <w:rFonts w:ascii="Arial" w:eastAsia="Arial" w:hAnsi="Arial" w:cs="Arial"/>
                <w:color w:val="000000"/>
                <w:sz w:val="20"/>
              </w:rPr>
              <w:t>6.</w:t>
            </w:r>
          </w:p>
        </w:tc>
        <w:tc>
          <w:tcPr>
            <w:tcW w:w="1335" w:type="dxa"/>
            <w:vMerge/>
            <w:tcBorders>
              <w:top w:val="single" w:sz="4" w:space="0" w:color="000000"/>
              <w:left w:val="single" w:sz="4" w:space="0" w:color="000000"/>
              <w:bottom w:val="single" w:sz="4" w:space="0" w:color="000000"/>
            </w:tcBorders>
            <w:shd w:val="clear" w:color="auto" w:fill="FFFFFF"/>
            <w:vAlign w:val="center"/>
          </w:tcPr>
          <w:p w14:paraId="5F11940F"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4069F21E"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B7A4D9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DFFEB94"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3DFD766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FB49EB1"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F38D282"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1F06F6A"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4FEEF319"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1CF0EBC3" w14:textId="77777777" w:rsidR="00120DF9" w:rsidRDefault="00120DF9" w:rsidP="00E46557">
            <w:pPr>
              <w:spacing w:after="0" w:line="100" w:lineRule="atLeast"/>
              <w:jc w:val="center"/>
              <w:rPr>
                <w:rFonts w:eastAsia="Calibri" w:cs="Calibri"/>
                <w:color w:val="000000"/>
              </w:rPr>
            </w:pPr>
          </w:p>
        </w:tc>
      </w:tr>
      <w:tr w:rsidR="00120DF9" w14:paraId="04026BE1"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20CEF3E6" w14:textId="77777777" w:rsidR="00120DF9" w:rsidRDefault="00120DF9" w:rsidP="00E46557">
            <w:pPr>
              <w:spacing w:after="0" w:line="100" w:lineRule="atLeast"/>
              <w:jc w:val="center"/>
            </w:pPr>
            <w:r>
              <w:rPr>
                <w:rFonts w:ascii="Arial" w:eastAsia="Arial" w:hAnsi="Arial" w:cs="Arial"/>
                <w:color w:val="000000"/>
                <w:sz w:val="20"/>
              </w:rPr>
              <w:t>7.</w:t>
            </w:r>
          </w:p>
        </w:tc>
        <w:tc>
          <w:tcPr>
            <w:tcW w:w="1335" w:type="dxa"/>
            <w:vMerge/>
            <w:tcBorders>
              <w:top w:val="single" w:sz="4" w:space="0" w:color="000000"/>
              <w:left w:val="single" w:sz="4" w:space="0" w:color="000000"/>
              <w:bottom w:val="single" w:sz="4" w:space="0" w:color="000000"/>
            </w:tcBorders>
            <w:shd w:val="clear" w:color="auto" w:fill="FFFFFF"/>
            <w:vAlign w:val="center"/>
          </w:tcPr>
          <w:p w14:paraId="3E6F7B3F"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55D7FEAC"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A51DDB5"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1B33EB3"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2479199E"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4D88BE7"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27BFE07"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9CD159B"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0BC2A498"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4531010F" w14:textId="77777777" w:rsidR="00120DF9" w:rsidRDefault="00120DF9" w:rsidP="00E46557">
            <w:pPr>
              <w:spacing w:after="0" w:line="100" w:lineRule="atLeast"/>
              <w:jc w:val="center"/>
              <w:rPr>
                <w:rFonts w:eastAsia="Calibri" w:cs="Calibri"/>
                <w:color w:val="000000"/>
              </w:rPr>
            </w:pPr>
          </w:p>
        </w:tc>
      </w:tr>
      <w:tr w:rsidR="00120DF9" w14:paraId="36CF43CB"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6BF13887" w14:textId="77777777" w:rsidR="00120DF9" w:rsidRDefault="00120DF9" w:rsidP="00E46557">
            <w:pPr>
              <w:spacing w:after="0" w:line="100" w:lineRule="atLeast"/>
              <w:jc w:val="center"/>
            </w:pPr>
            <w:r>
              <w:rPr>
                <w:rFonts w:ascii="Arial" w:eastAsia="Arial" w:hAnsi="Arial" w:cs="Arial"/>
                <w:color w:val="000000"/>
                <w:sz w:val="20"/>
              </w:rPr>
              <w:t>8.</w:t>
            </w:r>
          </w:p>
        </w:tc>
        <w:tc>
          <w:tcPr>
            <w:tcW w:w="1335" w:type="dxa"/>
            <w:vMerge/>
            <w:tcBorders>
              <w:top w:val="single" w:sz="4" w:space="0" w:color="000000"/>
              <w:left w:val="single" w:sz="4" w:space="0" w:color="000000"/>
              <w:bottom w:val="single" w:sz="4" w:space="0" w:color="000000"/>
            </w:tcBorders>
            <w:shd w:val="clear" w:color="auto" w:fill="FFFFFF"/>
            <w:vAlign w:val="center"/>
          </w:tcPr>
          <w:p w14:paraId="2012902D"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0331CF04"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8DF7691"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FD44F4E"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2EF3176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ED5FA33"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1EC5550"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291AF49"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39FE5977"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6DBAEAD1" w14:textId="77777777" w:rsidR="00120DF9" w:rsidRDefault="00120DF9" w:rsidP="00E46557">
            <w:pPr>
              <w:spacing w:after="0" w:line="100" w:lineRule="atLeast"/>
              <w:jc w:val="center"/>
              <w:rPr>
                <w:rFonts w:eastAsia="Calibri" w:cs="Calibri"/>
                <w:color w:val="000000"/>
              </w:rPr>
            </w:pPr>
          </w:p>
        </w:tc>
      </w:tr>
      <w:tr w:rsidR="00120DF9" w14:paraId="79EC9DDD"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4868A3EE"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color w:val="000000"/>
                <w:sz w:val="20"/>
              </w:rPr>
              <w:t>9.</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7165AB7D" w14:textId="77777777" w:rsidR="00120DF9" w:rsidRPr="00102977" w:rsidRDefault="00120DF9" w:rsidP="00E46557">
            <w:pPr>
              <w:spacing w:after="0" w:line="100" w:lineRule="atLeast"/>
              <w:jc w:val="center"/>
              <w:rPr>
                <w:rFonts w:ascii="Arial" w:eastAsia="Arial" w:hAnsi="Arial" w:cs="Arial"/>
                <w:b/>
                <w:color w:val="000000"/>
                <w:sz w:val="20"/>
              </w:rPr>
            </w:pPr>
            <w:r>
              <w:rPr>
                <w:rFonts w:ascii="Arial" w:eastAsia="Arial" w:hAnsi="Arial" w:cs="Arial"/>
                <w:b/>
                <w:color w:val="000000"/>
                <w:sz w:val="20"/>
              </w:rPr>
              <w:t>SP3</w:t>
            </w:r>
          </w:p>
        </w:tc>
        <w:tc>
          <w:tcPr>
            <w:tcW w:w="2818" w:type="dxa"/>
            <w:tcBorders>
              <w:top w:val="single" w:sz="4" w:space="0" w:color="000000"/>
              <w:left w:val="single" w:sz="4" w:space="0" w:color="000000"/>
              <w:bottom w:val="single" w:sz="4" w:space="0" w:color="000000"/>
            </w:tcBorders>
            <w:shd w:val="clear" w:color="auto" w:fill="FFFFFF"/>
          </w:tcPr>
          <w:p w14:paraId="6470C5EE"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5662E7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C11D131"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62931A98"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070123C"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678598C"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21009DA"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6C56E0A9"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5BF5A5F5" w14:textId="77777777" w:rsidR="00120DF9" w:rsidRDefault="00120DF9" w:rsidP="00E46557">
            <w:pPr>
              <w:spacing w:after="0" w:line="100" w:lineRule="atLeast"/>
              <w:jc w:val="center"/>
              <w:rPr>
                <w:rFonts w:eastAsia="Calibri" w:cs="Calibri"/>
                <w:color w:val="000000"/>
              </w:rPr>
            </w:pPr>
          </w:p>
        </w:tc>
      </w:tr>
      <w:tr w:rsidR="00120DF9" w14:paraId="511A2073"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05711CC7" w14:textId="77777777" w:rsidR="00120DF9" w:rsidRDefault="00120DF9" w:rsidP="00E46557">
            <w:pPr>
              <w:spacing w:after="0" w:line="100" w:lineRule="atLeast"/>
              <w:jc w:val="center"/>
            </w:pPr>
            <w:r>
              <w:rPr>
                <w:rFonts w:ascii="Arial" w:eastAsia="Arial" w:hAnsi="Arial" w:cs="Arial"/>
                <w:color w:val="000000"/>
                <w:sz w:val="20"/>
              </w:rPr>
              <w:t>10.</w:t>
            </w:r>
          </w:p>
        </w:tc>
        <w:tc>
          <w:tcPr>
            <w:tcW w:w="1335" w:type="dxa"/>
            <w:vMerge/>
            <w:tcBorders>
              <w:top w:val="single" w:sz="4" w:space="0" w:color="000000"/>
              <w:left w:val="single" w:sz="4" w:space="0" w:color="000000"/>
              <w:bottom w:val="single" w:sz="4" w:space="0" w:color="000000"/>
            </w:tcBorders>
            <w:shd w:val="clear" w:color="auto" w:fill="FFFFFF"/>
            <w:vAlign w:val="center"/>
          </w:tcPr>
          <w:p w14:paraId="5F69AA93"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73C1B0A7"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8A2DC0B"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AE0890F"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22F6CFFB"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1958741"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072B5DD"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BB78C78"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6B949F5F"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3FB3002A" w14:textId="77777777" w:rsidR="00120DF9" w:rsidRDefault="00120DF9" w:rsidP="00E46557">
            <w:pPr>
              <w:spacing w:after="0" w:line="100" w:lineRule="atLeast"/>
              <w:jc w:val="center"/>
              <w:rPr>
                <w:rFonts w:eastAsia="Calibri" w:cs="Calibri"/>
                <w:color w:val="000000"/>
              </w:rPr>
            </w:pPr>
          </w:p>
        </w:tc>
      </w:tr>
      <w:tr w:rsidR="00120DF9" w14:paraId="14FF0C6A" w14:textId="77777777" w:rsidTr="00E46557">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725BC9C5" w14:textId="77777777" w:rsidR="00120DF9" w:rsidRDefault="00120DF9" w:rsidP="00E46557">
            <w:pPr>
              <w:spacing w:after="0" w:line="100" w:lineRule="atLeast"/>
              <w:jc w:val="center"/>
            </w:pPr>
            <w:r>
              <w:rPr>
                <w:rFonts w:ascii="Arial" w:eastAsia="Arial" w:hAnsi="Arial" w:cs="Arial"/>
                <w:color w:val="000000"/>
                <w:sz w:val="20"/>
              </w:rPr>
              <w:t>11.</w:t>
            </w:r>
          </w:p>
        </w:tc>
        <w:tc>
          <w:tcPr>
            <w:tcW w:w="1335" w:type="dxa"/>
            <w:vMerge/>
            <w:tcBorders>
              <w:top w:val="single" w:sz="4" w:space="0" w:color="000000"/>
              <w:left w:val="single" w:sz="4" w:space="0" w:color="000000"/>
              <w:bottom w:val="single" w:sz="4" w:space="0" w:color="000000"/>
            </w:tcBorders>
            <w:shd w:val="clear" w:color="auto" w:fill="FFFFFF"/>
            <w:vAlign w:val="center"/>
          </w:tcPr>
          <w:p w14:paraId="46587D48"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4BCB1097"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8485E1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B4EDED8"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3BC7BE50"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8DCE597"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D60CC96"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59584B7"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24111B60"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3F5402DF" w14:textId="77777777" w:rsidR="00120DF9" w:rsidRDefault="00120DF9" w:rsidP="00E46557">
            <w:pPr>
              <w:spacing w:after="0" w:line="100" w:lineRule="atLeast"/>
              <w:jc w:val="center"/>
              <w:rPr>
                <w:rFonts w:eastAsia="Calibri" w:cs="Calibri"/>
                <w:color w:val="000000"/>
              </w:rPr>
            </w:pPr>
          </w:p>
        </w:tc>
      </w:tr>
      <w:tr w:rsidR="00120DF9" w14:paraId="2FA6552E"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178C0B76" w14:textId="77777777" w:rsidR="00120DF9" w:rsidRDefault="00120DF9" w:rsidP="00E46557">
            <w:pPr>
              <w:spacing w:after="0" w:line="100" w:lineRule="atLeast"/>
              <w:jc w:val="center"/>
            </w:pPr>
            <w:r>
              <w:rPr>
                <w:rFonts w:ascii="Arial" w:eastAsia="Arial" w:hAnsi="Arial" w:cs="Arial"/>
                <w:color w:val="000000"/>
                <w:sz w:val="20"/>
              </w:rPr>
              <w:t>12.</w:t>
            </w:r>
          </w:p>
        </w:tc>
        <w:tc>
          <w:tcPr>
            <w:tcW w:w="1335" w:type="dxa"/>
            <w:vMerge/>
            <w:tcBorders>
              <w:top w:val="single" w:sz="4" w:space="0" w:color="000000"/>
              <w:left w:val="single" w:sz="4" w:space="0" w:color="000000"/>
              <w:bottom w:val="single" w:sz="4" w:space="0" w:color="000000"/>
            </w:tcBorders>
            <w:shd w:val="clear" w:color="auto" w:fill="FFFFFF"/>
            <w:vAlign w:val="center"/>
          </w:tcPr>
          <w:p w14:paraId="72A0763F"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10E53A90"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5045A8A"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3122AC3"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7AFF5161"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FE1EE93"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98A4C75"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9A3C9D2"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3B82424C"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F36429E" w14:textId="77777777" w:rsidR="00120DF9" w:rsidRDefault="00120DF9" w:rsidP="00E46557">
            <w:pPr>
              <w:spacing w:after="0" w:line="100" w:lineRule="atLeast"/>
              <w:jc w:val="center"/>
              <w:rPr>
                <w:rFonts w:eastAsia="Calibri" w:cs="Calibri"/>
                <w:color w:val="000000"/>
              </w:rPr>
            </w:pPr>
          </w:p>
        </w:tc>
      </w:tr>
      <w:tr w:rsidR="00120DF9" w14:paraId="25623D7F"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1B1E9EE1" w14:textId="77777777" w:rsidR="00120DF9" w:rsidRDefault="00120DF9" w:rsidP="00E46557">
            <w:pPr>
              <w:spacing w:after="0" w:line="100" w:lineRule="atLeast"/>
              <w:jc w:val="center"/>
              <w:rPr>
                <w:rFonts w:ascii="Arial" w:eastAsia="Arial" w:hAnsi="Arial" w:cs="Arial"/>
                <w:b/>
                <w:color w:val="000000"/>
                <w:sz w:val="20"/>
              </w:rPr>
            </w:pPr>
            <w:r>
              <w:rPr>
                <w:rFonts w:ascii="Arial" w:eastAsia="Arial" w:hAnsi="Arial" w:cs="Arial"/>
                <w:color w:val="000000"/>
                <w:sz w:val="20"/>
              </w:rPr>
              <w:t>13.</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00C1D710" w14:textId="77777777" w:rsidR="00120DF9" w:rsidRPr="00102977" w:rsidRDefault="00120DF9" w:rsidP="00E46557">
            <w:pPr>
              <w:spacing w:after="0" w:line="100" w:lineRule="atLeast"/>
              <w:jc w:val="center"/>
              <w:rPr>
                <w:rFonts w:ascii="Arial" w:eastAsia="Arial" w:hAnsi="Arial" w:cs="Arial"/>
                <w:color w:val="000000"/>
                <w:sz w:val="20"/>
              </w:rPr>
            </w:pPr>
            <w:r>
              <w:rPr>
                <w:rFonts w:ascii="Arial" w:eastAsia="Arial" w:hAnsi="Arial" w:cs="Arial"/>
                <w:b/>
                <w:color w:val="000000"/>
                <w:sz w:val="20"/>
              </w:rPr>
              <w:t>SP4</w:t>
            </w:r>
          </w:p>
        </w:tc>
        <w:tc>
          <w:tcPr>
            <w:tcW w:w="2818" w:type="dxa"/>
            <w:tcBorders>
              <w:top w:val="single" w:sz="4" w:space="0" w:color="000000"/>
              <w:left w:val="single" w:sz="4" w:space="0" w:color="000000"/>
              <w:bottom w:val="single" w:sz="4" w:space="0" w:color="000000"/>
            </w:tcBorders>
            <w:shd w:val="clear" w:color="auto" w:fill="FFFFFF"/>
          </w:tcPr>
          <w:p w14:paraId="27643291"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9F4AF88"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AFEC4FE"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2AD8187F"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F3079E8"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1C194D8"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A77FAF6"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27E376B3"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5C4D87DE" w14:textId="77777777" w:rsidR="00120DF9" w:rsidRDefault="00120DF9" w:rsidP="00E46557">
            <w:pPr>
              <w:spacing w:after="0" w:line="100" w:lineRule="atLeast"/>
              <w:jc w:val="center"/>
              <w:rPr>
                <w:rFonts w:eastAsia="Calibri" w:cs="Calibri"/>
                <w:color w:val="000000"/>
              </w:rPr>
            </w:pPr>
          </w:p>
        </w:tc>
      </w:tr>
      <w:tr w:rsidR="00120DF9" w14:paraId="79A3DBCB" w14:textId="77777777" w:rsidTr="00E46557">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44DDEF8D" w14:textId="77777777" w:rsidR="00120DF9" w:rsidRDefault="00120DF9" w:rsidP="00E46557">
            <w:pPr>
              <w:spacing w:after="0" w:line="100" w:lineRule="atLeast"/>
              <w:jc w:val="center"/>
            </w:pPr>
            <w:r>
              <w:rPr>
                <w:rFonts w:ascii="Arial" w:eastAsia="Arial" w:hAnsi="Arial" w:cs="Arial"/>
                <w:color w:val="000000"/>
                <w:sz w:val="20"/>
              </w:rPr>
              <w:t>14.</w:t>
            </w:r>
          </w:p>
        </w:tc>
        <w:tc>
          <w:tcPr>
            <w:tcW w:w="1335" w:type="dxa"/>
            <w:vMerge/>
            <w:tcBorders>
              <w:top w:val="single" w:sz="4" w:space="0" w:color="000000"/>
              <w:left w:val="single" w:sz="4" w:space="0" w:color="000000"/>
              <w:bottom w:val="single" w:sz="4" w:space="0" w:color="000000"/>
            </w:tcBorders>
            <w:shd w:val="clear" w:color="auto" w:fill="FFFFFF"/>
            <w:vAlign w:val="center"/>
          </w:tcPr>
          <w:p w14:paraId="113BD9D4"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4020592E"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40A1846"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251F1C0"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1CB40EB2"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2A48221"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C211710"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C7E89F1"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7D7EC72D"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3AC0762" w14:textId="77777777" w:rsidR="00120DF9" w:rsidRDefault="00120DF9" w:rsidP="00E46557">
            <w:pPr>
              <w:spacing w:after="0" w:line="100" w:lineRule="atLeast"/>
              <w:jc w:val="center"/>
              <w:rPr>
                <w:rFonts w:eastAsia="Calibri" w:cs="Calibri"/>
                <w:color w:val="000000"/>
              </w:rPr>
            </w:pPr>
          </w:p>
        </w:tc>
      </w:tr>
      <w:tr w:rsidR="00120DF9" w14:paraId="0E03ABE0" w14:textId="77777777" w:rsidTr="00E46557">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1E33E67F" w14:textId="77777777" w:rsidR="00120DF9" w:rsidRDefault="00120DF9" w:rsidP="00E46557">
            <w:pPr>
              <w:spacing w:after="0" w:line="100" w:lineRule="atLeast"/>
              <w:jc w:val="center"/>
            </w:pPr>
            <w:r>
              <w:rPr>
                <w:rFonts w:ascii="Arial" w:eastAsia="Arial" w:hAnsi="Arial" w:cs="Arial"/>
                <w:color w:val="000000"/>
                <w:sz w:val="20"/>
              </w:rPr>
              <w:t>15.</w:t>
            </w:r>
          </w:p>
        </w:tc>
        <w:tc>
          <w:tcPr>
            <w:tcW w:w="1335" w:type="dxa"/>
            <w:vMerge/>
            <w:tcBorders>
              <w:top w:val="single" w:sz="4" w:space="0" w:color="000000"/>
              <w:left w:val="single" w:sz="4" w:space="0" w:color="000000"/>
              <w:bottom w:val="single" w:sz="4" w:space="0" w:color="000000"/>
            </w:tcBorders>
            <w:shd w:val="clear" w:color="auto" w:fill="FFFFFF"/>
            <w:vAlign w:val="center"/>
          </w:tcPr>
          <w:p w14:paraId="481E5168" w14:textId="77777777" w:rsidR="00120DF9" w:rsidRDefault="00120DF9" w:rsidP="00E46557"/>
        </w:tc>
        <w:tc>
          <w:tcPr>
            <w:tcW w:w="2818" w:type="dxa"/>
            <w:tcBorders>
              <w:top w:val="single" w:sz="4" w:space="0" w:color="000000"/>
              <w:left w:val="single" w:sz="4" w:space="0" w:color="000000"/>
              <w:bottom w:val="single" w:sz="4" w:space="0" w:color="000000"/>
            </w:tcBorders>
            <w:shd w:val="clear" w:color="auto" w:fill="FFFFFF"/>
          </w:tcPr>
          <w:p w14:paraId="4E25D042"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BB346C6"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7AEE8C1" w14:textId="77777777" w:rsidR="00120DF9" w:rsidRDefault="00120DF9" w:rsidP="00E46557">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1C241140"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EB695A0"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D96D8A5" w14:textId="77777777" w:rsidR="00120DF9" w:rsidRDefault="00120DF9" w:rsidP="00E46557">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F01EA4A" w14:textId="77777777" w:rsidR="00120DF9" w:rsidRDefault="00120DF9" w:rsidP="00E46557">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5785E323" w14:textId="77777777" w:rsidR="00120DF9" w:rsidRDefault="00120DF9" w:rsidP="00E46557">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46678FC7" w14:textId="77777777" w:rsidR="00120DF9" w:rsidRDefault="00120DF9" w:rsidP="00E46557">
            <w:pPr>
              <w:spacing w:after="0" w:line="100" w:lineRule="atLeast"/>
              <w:jc w:val="center"/>
              <w:rPr>
                <w:rFonts w:eastAsia="Calibri" w:cs="Calibri"/>
                <w:color w:val="000000"/>
              </w:rPr>
            </w:pPr>
          </w:p>
        </w:tc>
      </w:tr>
      <w:tr w:rsidR="00120DF9" w14:paraId="3E50C0EA" w14:textId="77777777" w:rsidTr="00E46557">
        <w:trPr>
          <w:trHeight w:val="354"/>
        </w:trPr>
        <w:tc>
          <w:tcPr>
            <w:tcW w:w="5831" w:type="dxa"/>
            <w:gridSpan w:val="4"/>
            <w:tcBorders>
              <w:top w:val="single" w:sz="4" w:space="0" w:color="000000"/>
              <w:left w:val="single" w:sz="4" w:space="0" w:color="000000"/>
              <w:bottom w:val="single" w:sz="4" w:space="0" w:color="000000"/>
            </w:tcBorders>
            <w:shd w:val="clear" w:color="auto" w:fill="FFFFFF"/>
            <w:vAlign w:val="center"/>
          </w:tcPr>
          <w:p w14:paraId="3DE5570A" w14:textId="77777777" w:rsidR="00120DF9" w:rsidRDefault="00120DF9" w:rsidP="00E46557">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2248E9FC" w14:textId="77777777" w:rsidR="00120DF9" w:rsidRDefault="00120DF9" w:rsidP="00E46557">
            <w:pPr>
              <w:spacing w:after="0" w:line="100" w:lineRule="atLeast"/>
              <w:jc w:val="right"/>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vAlign w:val="center"/>
          </w:tcPr>
          <w:p w14:paraId="624529BC" w14:textId="77777777" w:rsidR="00120DF9" w:rsidRDefault="00120DF9" w:rsidP="00E46557">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125EEC30" w14:textId="77777777" w:rsidR="00120DF9" w:rsidRDefault="00120DF9" w:rsidP="00E46557">
            <w:pPr>
              <w:spacing w:after="0" w:line="100" w:lineRule="atLeast"/>
              <w:jc w:val="right"/>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vAlign w:val="center"/>
          </w:tcPr>
          <w:p w14:paraId="5E97AD93" w14:textId="77777777" w:rsidR="00120DF9" w:rsidRDefault="00120DF9" w:rsidP="00E46557">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7BEACCD2" w14:textId="77777777" w:rsidR="00120DF9" w:rsidRDefault="00120DF9" w:rsidP="00E46557">
            <w:pPr>
              <w:spacing w:after="0" w:line="100" w:lineRule="atLeast"/>
              <w:jc w:val="right"/>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vAlign w:val="center"/>
          </w:tcPr>
          <w:p w14:paraId="79C08E1F" w14:textId="77777777" w:rsidR="00120DF9" w:rsidRDefault="00120DF9" w:rsidP="00E46557">
            <w:pPr>
              <w:spacing w:after="0" w:line="100" w:lineRule="atLeast"/>
              <w:jc w:val="right"/>
              <w:rPr>
                <w:rFonts w:eastAsia="Calibri" w:cs="Calibri"/>
                <w:color w:val="000000"/>
              </w:rPr>
            </w:pPr>
            <w:r>
              <w:rPr>
                <w:rFonts w:ascii="Arial" w:eastAsia="Arial" w:hAnsi="Arial" w:cs="Arial"/>
                <w:b/>
                <w:color w:val="000000"/>
                <w:sz w:val="20"/>
              </w:rPr>
              <w:t>Razem:</w:t>
            </w: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6B192296" w14:textId="77777777" w:rsidR="00120DF9" w:rsidRDefault="00120DF9" w:rsidP="00E46557">
            <w:pPr>
              <w:spacing w:after="0" w:line="100" w:lineRule="atLeast"/>
              <w:jc w:val="center"/>
              <w:rPr>
                <w:rFonts w:eastAsia="Calibri" w:cs="Calibri"/>
                <w:color w:val="000000"/>
              </w:rPr>
            </w:pPr>
          </w:p>
        </w:tc>
      </w:tr>
      <w:tr w:rsidR="00120DF9" w14:paraId="6236276F" w14:textId="77777777" w:rsidTr="00E46557">
        <w:trPr>
          <w:trHeight w:val="354"/>
        </w:trPr>
        <w:tc>
          <w:tcPr>
            <w:tcW w:w="5831" w:type="dxa"/>
            <w:gridSpan w:val="4"/>
            <w:tcBorders>
              <w:top w:val="single" w:sz="4" w:space="0" w:color="000000"/>
              <w:left w:val="single" w:sz="4" w:space="0" w:color="000000"/>
              <w:bottom w:val="single" w:sz="4" w:space="0" w:color="000000"/>
            </w:tcBorders>
            <w:shd w:val="clear" w:color="auto" w:fill="FFFFFF"/>
            <w:vAlign w:val="center"/>
          </w:tcPr>
          <w:p w14:paraId="3B05A48E" w14:textId="77777777" w:rsidR="00120DF9" w:rsidRDefault="00120DF9" w:rsidP="00E46557">
            <w:pPr>
              <w:spacing w:after="0" w:line="100" w:lineRule="atLeast"/>
              <w:jc w:val="right"/>
              <w:rPr>
                <w:rFonts w:eastAsia="Calibri" w:cs="Calibri"/>
                <w:color w:val="000000"/>
              </w:rPr>
            </w:pPr>
            <w:r>
              <w:rPr>
                <w:rFonts w:ascii="Arial" w:eastAsia="Arial" w:hAnsi="Arial" w:cs="Arial"/>
                <w:b/>
                <w:color w:val="000000"/>
                <w:sz w:val="20"/>
              </w:rPr>
              <w:t>Razem liczba punktów [PJ]:</w:t>
            </w:r>
          </w:p>
        </w:tc>
        <w:tc>
          <w:tcPr>
            <w:tcW w:w="8206" w:type="dxa"/>
            <w:gridSpan w:val="7"/>
            <w:tcBorders>
              <w:top w:val="single" w:sz="4" w:space="0" w:color="000000"/>
              <w:left w:val="single" w:sz="4" w:space="0" w:color="000000"/>
              <w:bottom w:val="single" w:sz="4" w:space="0" w:color="000000"/>
              <w:right w:val="single" w:sz="4" w:space="0" w:color="000000"/>
            </w:tcBorders>
            <w:shd w:val="clear" w:color="auto" w:fill="FFFFFF"/>
          </w:tcPr>
          <w:p w14:paraId="6286A35E" w14:textId="77777777" w:rsidR="00120DF9" w:rsidRDefault="00120DF9" w:rsidP="00E46557">
            <w:pPr>
              <w:spacing w:after="0" w:line="100" w:lineRule="atLeast"/>
              <w:jc w:val="center"/>
              <w:rPr>
                <w:rFonts w:eastAsia="Calibri" w:cs="Calibri"/>
                <w:color w:val="000000"/>
              </w:rPr>
            </w:pPr>
          </w:p>
        </w:tc>
      </w:tr>
    </w:tbl>
    <w:p w14:paraId="5293C8CE" w14:textId="77777777" w:rsidR="00120DF9" w:rsidRDefault="00120DF9" w:rsidP="00120DF9">
      <w:pPr>
        <w:rPr>
          <w:rFonts w:ascii="Arial" w:eastAsia="Arial" w:hAnsi="Arial" w:cs="Arial"/>
          <w:color w:val="000000"/>
          <w:sz w:val="24"/>
        </w:rPr>
        <w:sectPr w:rsidR="00120DF9" w:rsidSect="00120DF9">
          <w:footerReference w:type="default" r:id="rId45"/>
          <w:pgSz w:w="16838" w:h="11906" w:orient="landscape"/>
          <w:pgMar w:top="1417" w:right="1417" w:bottom="1417" w:left="1417" w:header="708" w:footer="708" w:gutter="0"/>
          <w:cols w:space="708"/>
          <w:docGrid w:linePitch="360" w:charSpace="-2049"/>
        </w:sectPr>
      </w:pPr>
    </w:p>
    <w:p w14:paraId="0A8B6DDE" w14:textId="77777777" w:rsidR="00120DF9" w:rsidRPr="005257AE" w:rsidRDefault="00120DF9" w:rsidP="00120DF9">
      <w:pPr>
        <w:rPr>
          <w:rFonts w:ascii="Arial" w:hAnsi="Arial" w:cs="Arial"/>
          <w:sz w:val="24"/>
          <w:szCs w:val="24"/>
        </w:rPr>
      </w:pPr>
      <w:r w:rsidRPr="005257AE">
        <w:rPr>
          <w:rFonts w:ascii="Arial" w:hAnsi="Arial" w:cs="Arial"/>
          <w:sz w:val="24"/>
          <w:szCs w:val="24"/>
        </w:rPr>
        <w:lastRenderedPageBreak/>
        <w:t>Maksymalna ilość punktów za „Parametry jakościowe” wynosi: 300 pkt.</w:t>
      </w:r>
    </w:p>
    <w:p w14:paraId="220287C3" w14:textId="77777777" w:rsidR="00120DF9" w:rsidRPr="005257AE" w:rsidRDefault="00120DF9" w:rsidP="00561596">
      <w:pPr>
        <w:pStyle w:val="Tekstpodstawowywcity2"/>
        <w:numPr>
          <w:ilvl w:val="0"/>
          <w:numId w:val="241"/>
        </w:numPr>
        <w:spacing w:after="100" w:afterAutospacing="1" w:line="240" w:lineRule="auto"/>
        <w:ind w:left="709" w:hanging="425"/>
        <w:contextualSpacing/>
        <w:jc w:val="both"/>
        <w:rPr>
          <w:rFonts w:ascii="Arial" w:hAnsi="Arial" w:cs="Arial"/>
          <w:sz w:val="23"/>
          <w:szCs w:val="23"/>
        </w:rPr>
      </w:pPr>
      <w:r w:rsidRPr="005257AE">
        <w:rPr>
          <w:rFonts w:ascii="Arial" w:hAnsi="Arial" w:cs="Arial"/>
          <w:sz w:val="23"/>
          <w:szCs w:val="23"/>
        </w:rPr>
        <w:t>W przypadku niezadeklarowania przez Wykonawcę w formularzu ofertowym parametru „Pamięć operacyjna”. Zamawiający uznaje, że wykonawca zadeklarował minimalną wartość, tj. 4 GB dla grup SP1 i SP2 oraz 8 GB dla grupy SP3. Oferta Wykonawcy nie będzie podlegała odrzuceniu.</w:t>
      </w:r>
    </w:p>
    <w:p w14:paraId="561EFA76" w14:textId="77777777" w:rsidR="00120DF9" w:rsidRPr="005257AE" w:rsidRDefault="00120DF9" w:rsidP="00120DF9">
      <w:pPr>
        <w:pStyle w:val="Tekstpodstawowywcity2"/>
        <w:numPr>
          <w:ilvl w:val="0"/>
          <w:numId w:val="241"/>
        </w:numPr>
        <w:spacing w:after="100" w:afterAutospacing="1" w:line="240" w:lineRule="auto"/>
        <w:ind w:left="709" w:hanging="382"/>
        <w:contextualSpacing/>
        <w:jc w:val="both"/>
        <w:rPr>
          <w:rFonts w:ascii="Arial" w:hAnsi="Arial" w:cs="Arial"/>
          <w:sz w:val="23"/>
          <w:szCs w:val="23"/>
        </w:rPr>
      </w:pPr>
      <w:r w:rsidRPr="005257AE">
        <w:rPr>
          <w:rFonts w:ascii="Arial" w:hAnsi="Arial" w:cs="Arial"/>
          <w:sz w:val="23"/>
          <w:szCs w:val="23"/>
        </w:rPr>
        <w:t xml:space="preserve">W przypadku zadeklarowania przez Wykonawcę w formularzu ofertowym parametru „Pamięć operacyjna” mniejszej niż 4 GB dla grup SP1 i SP2 oraz mniejszej niż 8 GB dla grupy SP3 oferta zostanie odrzucona. </w:t>
      </w:r>
    </w:p>
    <w:p w14:paraId="7D7B6AAA" w14:textId="77E072E3" w:rsidR="00120DF9" w:rsidRPr="005257AE" w:rsidRDefault="00120DF9" w:rsidP="00120DF9">
      <w:pPr>
        <w:pStyle w:val="Tekstpodstawowywcity2"/>
        <w:numPr>
          <w:ilvl w:val="0"/>
          <w:numId w:val="241"/>
        </w:numPr>
        <w:spacing w:after="100" w:afterAutospacing="1" w:line="240" w:lineRule="auto"/>
        <w:ind w:left="709" w:hanging="382"/>
        <w:contextualSpacing/>
        <w:jc w:val="both"/>
        <w:rPr>
          <w:rFonts w:ascii="Arial" w:hAnsi="Arial" w:cs="Arial"/>
          <w:sz w:val="23"/>
          <w:szCs w:val="23"/>
        </w:rPr>
      </w:pPr>
      <w:r w:rsidRPr="005257AE">
        <w:rPr>
          <w:rFonts w:ascii="Arial" w:hAnsi="Arial" w:cs="Arial"/>
          <w:sz w:val="23"/>
          <w:szCs w:val="23"/>
        </w:rPr>
        <w:t>W przypadku zadeklarowania przez Wykonawcę w formularzu ofertowym parametru „Pamięć operacyjna” większej niż 8 GB, punktacja będzie liczona jak dla wartości „powyżej 8 GB”. Oferta Wykonawcy nie będzie podlegała odrzuceniu, jednak w umowie zostanie zawarta ilość GB zadeklarowana przez Wykonawcęw formularzu ofertowym.</w:t>
      </w:r>
    </w:p>
    <w:p w14:paraId="02B7E7E2" w14:textId="77777777" w:rsidR="00120DF9" w:rsidRPr="005257AE" w:rsidRDefault="00120DF9" w:rsidP="00120DF9">
      <w:pPr>
        <w:pStyle w:val="Tekstpodstawowywcity2"/>
        <w:numPr>
          <w:ilvl w:val="0"/>
          <w:numId w:val="241"/>
        </w:numPr>
        <w:spacing w:after="100" w:afterAutospacing="1" w:line="240" w:lineRule="auto"/>
        <w:ind w:left="709" w:hanging="382"/>
        <w:contextualSpacing/>
        <w:jc w:val="both"/>
        <w:rPr>
          <w:rFonts w:ascii="Arial" w:hAnsi="Arial" w:cs="Arial"/>
          <w:sz w:val="23"/>
          <w:szCs w:val="23"/>
        </w:rPr>
      </w:pPr>
      <w:r w:rsidRPr="005257AE">
        <w:rPr>
          <w:rFonts w:ascii="Arial" w:hAnsi="Arial" w:cs="Arial"/>
          <w:sz w:val="23"/>
          <w:szCs w:val="23"/>
        </w:rPr>
        <w:t>W przypadku niezadeklarowania przez Wykonawcę w formularzu ofertowym parametru „Pamięć wbudowana” Zamawiający uznaje, że Wykonawca zadeklarował minimalną wartość, tj. 64 GB dla grupy SP1, 128 GB dla grupy SP2 oraz 256 GB dla grup SP3 i SP4.  Oferta Wykonawcy nie będzie podlegała odrzuceniu.</w:t>
      </w:r>
    </w:p>
    <w:p w14:paraId="644780C5" w14:textId="77777777" w:rsidR="00120DF9" w:rsidRPr="005257AE" w:rsidRDefault="00120DF9" w:rsidP="00120DF9">
      <w:pPr>
        <w:pStyle w:val="Tekstpodstawowywcity2"/>
        <w:numPr>
          <w:ilvl w:val="0"/>
          <w:numId w:val="241"/>
        </w:numPr>
        <w:spacing w:after="100" w:afterAutospacing="1" w:line="240" w:lineRule="auto"/>
        <w:ind w:left="709" w:hanging="382"/>
        <w:contextualSpacing/>
        <w:jc w:val="both"/>
        <w:rPr>
          <w:rFonts w:ascii="Arial" w:hAnsi="Arial" w:cs="Arial"/>
          <w:sz w:val="23"/>
          <w:szCs w:val="23"/>
        </w:rPr>
      </w:pPr>
      <w:r w:rsidRPr="005257AE">
        <w:rPr>
          <w:rFonts w:ascii="Arial" w:hAnsi="Arial" w:cs="Arial"/>
          <w:sz w:val="23"/>
          <w:szCs w:val="23"/>
        </w:rPr>
        <w:t>W przypadku zadeklarowania przez Wykonawcę w formularzu ofertowym parametru „Pamięć wbudowana” mniejszej niż 64 GB dla grupy SP1, mniejszej niż 128 GB dla grupy SP2 oraz mniejszej niż 256 GB dla grup SP3 i SP4 oferta zostanie odrzucona.</w:t>
      </w:r>
    </w:p>
    <w:p w14:paraId="26240433" w14:textId="77777777" w:rsidR="00120DF9" w:rsidRPr="005257AE" w:rsidRDefault="00120DF9" w:rsidP="00120DF9">
      <w:pPr>
        <w:pStyle w:val="Tekstpodstawowywcity2"/>
        <w:numPr>
          <w:ilvl w:val="0"/>
          <w:numId w:val="241"/>
        </w:numPr>
        <w:spacing w:after="100" w:afterAutospacing="1" w:line="240" w:lineRule="auto"/>
        <w:ind w:left="709" w:hanging="382"/>
        <w:contextualSpacing/>
        <w:jc w:val="both"/>
        <w:rPr>
          <w:rFonts w:ascii="Arial" w:hAnsi="Arial" w:cs="Arial"/>
          <w:sz w:val="23"/>
          <w:szCs w:val="23"/>
        </w:rPr>
      </w:pPr>
      <w:r w:rsidRPr="005257AE">
        <w:rPr>
          <w:rFonts w:ascii="Arial" w:hAnsi="Arial" w:cs="Arial"/>
          <w:sz w:val="23"/>
          <w:szCs w:val="23"/>
        </w:rPr>
        <w:t>W przypadku zadeklarowania przez Wykonawcę w formularzu ofertowym parametru „Pamięć wbudowana” większej niż 512 GB, punktacja będzie liczona jak dla wartości „512 GB i powyżej”. Oferta Wykonawcy nie będzie podlegała odrzuceniu, jednak w umowie zostanie zawarta ilość GB zadeklarowana przez Wykonawcę w formularzu ofertowym.</w:t>
      </w:r>
    </w:p>
    <w:p w14:paraId="08D31823" w14:textId="77777777" w:rsidR="00A5668F" w:rsidRDefault="00A5668F" w:rsidP="00A5668F">
      <w:pPr>
        <w:spacing w:after="0" w:line="240" w:lineRule="auto"/>
        <w:sectPr w:rsidR="00A5668F" w:rsidSect="000C1714">
          <w:footerReference w:type="default" r:id="rId46"/>
          <w:pgSz w:w="16838" w:h="11906" w:orient="landscape"/>
          <w:pgMar w:top="1134" w:right="992" w:bottom="1134" w:left="1134" w:header="708" w:footer="708" w:gutter="0"/>
          <w:cols w:space="708"/>
          <w:docGrid w:linePitch="360" w:charSpace="-2049"/>
        </w:sectPr>
      </w:pPr>
    </w:p>
    <w:p w14:paraId="5FE09E1C" w14:textId="0C3920E0" w:rsidR="00276C36" w:rsidRDefault="00276C36" w:rsidP="00276C36">
      <w:pPr>
        <w:spacing w:after="60" w:line="240" w:lineRule="auto"/>
        <w:rPr>
          <w:rFonts w:ascii="Arial" w:hAnsi="Arial" w:cs="Arial"/>
          <w:b/>
          <w:bCs/>
          <w:sz w:val="23"/>
          <w:szCs w:val="23"/>
        </w:rPr>
      </w:pPr>
      <w:r>
        <w:rPr>
          <w:rFonts w:ascii="Arial" w:hAnsi="Arial" w:cs="Arial"/>
          <w:b/>
          <w:bCs/>
          <w:sz w:val="23"/>
          <w:szCs w:val="23"/>
        </w:rPr>
        <w:lastRenderedPageBreak/>
        <w:t xml:space="preserve">Wartość zamówienia brutto w zakresie części nr 2: …………………………………… zł </w:t>
      </w:r>
    </w:p>
    <w:p w14:paraId="471E7E73" w14:textId="1B1E9A6A" w:rsidR="00276C36" w:rsidRDefault="00276C36" w:rsidP="00276C36">
      <w:pPr>
        <w:spacing w:after="0" w:line="240" w:lineRule="auto"/>
        <w:rPr>
          <w:rFonts w:ascii="Arial" w:hAnsi="Arial" w:cs="Arial"/>
          <w:b/>
          <w:bCs/>
          <w:sz w:val="23"/>
          <w:szCs w:val="23"/>
        </w:rPr>
      </w:pPr>
      <w:r>
        <w:rPr>
          <w:rFonts w:ascii="Arial" w:hAnsi="Arial" w:cs="Arial"/>
          <w:b/>
          <w:bCs/>
          <w:sz w:val="23"/>
          <w:szCs w:val="23"/>
        </w:rPr>
        <w:t>(słownie złotych: ……………………………………………………………</w:t>
      </w:r>
      <w:r w:rsidR="00464C68">
        <w:rPr>
          <w:rFonts w:ascii="Arial" w:hAnsi="Arial" w:cs="Arial"/>
          <w:b/>
          <w:bCs/>
          <w:sz w:val="23"/>
          <w:szCs w:val="23"/>
        </w:rPr>
        <w:t>.</w:t>
      </w:r>
      <w:r>
        <w:rPr>
          <w:rFonts w:ascii="Arial" w:hAnsi="Arial" w:cs="Arial"/>
          <w:b/>
          <w:bCs/>
          <w:sz w:val="23"/>
          <w:szCs w:val="23"/>
        </w:rPr>
        <w:t xml:space="preserve"> …./100), w tym:</w:t>
      </w:r>
    </w:p>
    <w:p w14:paraId="77E5D94A" w14:textId="77777777" w:rsidR="00276C36" w:rsidRDefault="00276C36" w:rsidP="00276C36">
      <w:pPr>
        <w:spacing w:after="0" w:line="240" w:lineRule="auto"/>
        <w:rPr>
          <w:rFonts w:ascii="Arial" w:hAnsi="Arial" w:cs="Arial"/>
          <w:b/>
          <w:bCs/>
          <w:sz w:val="23"/>
          <w:szCs w:val="23"/>
        </w:rPr>
      </w:pPr>
    </w:p>
    <w:p w14:paraId="47CDF214" w14:textId="0885FD73" w:rsidR="00276C36" w:rsidRPr="00276C36" w:rsidRDefault="00276C36">
      <w:pPr>
        <w:pStyle w:val="Akapitzlist"/>
        <w:numPr>
          <w:ilvl w:val="1"/>
          <w:numId w:val="109"/>
        </w:numPr>
        <w:tabs>
          <w:tab w:val="left" w:pos="284"/>
        </w:tabs>
        <w:spacing w:after="0" w:line="240" w:lineRule="auto"/>
        <w:ind w:hanging="1440"/>
        <w:jc w:val="both"/>
        <w:rPr>
          <w:rFonts w:ascii="Arial" w:hAnsi="Arial" w:cs="Arial"/>
          <w:b/>
          <w:bCs/>
          <w:sz w:val="23"/>
          <w:szCs w:val="23"/>
        </w:rPr>
      </w:pPr>
      <w:r w:rsidRPr="00276C36">
        <w:rPr>
          <w:rFonts w:ascii="Arial" w:hAnsi="Arial" w:cs="Arial"/>
          <w:b/>
          <w:bCs/>
          <w:sz w:val="23"/>
          <w:szCs w:val="23"/>
        </w:rPr>
        <w:t xml:space="preserve">wartość zamówienia netto: ……….……………………………………………………… zł </w:t>
      </w:r>
    </w:p>
    <w:p w14:paraId="42CCCF65" w14:textId="333F25CF" w:rsid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w:t>
      </w:r>
      <w:r w:rsidR="00464C68">
        <w:rPr>
          <w:rFonts w:ascii="Arial" w:hAnsi="Arial" w:cs="Arial"/>
          <w:b/>
          <w:bCs/>
          <w:sz w:val="23"/>
          <w:szCs w:val="23"/>
        </w:rPr>
        <w:t>...</w:t>
      </w:r>
      <w:r>
        <w:rPr>
          <w:rFonts w:ascii="Arial" w:hAnsi="Arial" w:cs="Arial"/>
          <w:b/>
          <w:bCs/>
          <w:sz w:val="23"/>
          <w:szCs w:val="23"/>
        </w:rPr>
        <w:t xml:space="preserve"> …/100);</w:t>
      </w:r>
    </w:p>
    <w:p w14:paraId="463D1F45" w14:textId="77777777" w:rsidR="00276C36" w:rsidRDefault="00276C36">
      <w:pPr>
        <w:numPr>
          <w:ilvl w:val="1"/>
          <w:numId w:val="109"/>
        </w:numPr>
        <w:spacing w:before="120" w:after="120" w:line="240" w:lineRule="auto"/>
        <w:ind w:left="284" w:hanging="284"/>
        <w:jc w:val="both"/>
        <w:rPr>
          <w:rFonts w:ascii="Arial" w:hAnsi="Arial" w:cs="Arial"/>
          <w:b/>
          <w:bCs/>
          <w:sz w:val="23"/>
          <w:szCs w:val="23"/>
        </w:rPr>
      </w:pPr>
      <w:r>
        <w:rPr>
          <w:rFonts w:ascii="Arial" w:hAnsi="Arial" w:cs="Arial"/>
          <w:b/>
          <w:bCs/>
          <w:sz w:val="23"/>
          <w:szCs w:val="23"/>
        </w:rPr>
        <w:t xml:space="preserve">podatek VAT (……….%): ………….………………………… zł </w:t>
      </w:r>
    </w:p>
    <w:p w14:paraId="31E58225" w14:textId="6C0F95F4" w:rsidR="00276C36" w:rsidRP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 …./100).</w:t>
      </w:r>
    </w:p>
    <w:p w14:paraId="6E7B2920" w14:textId="77777777" w:rsidR="00276C36" w:rsidRDefault="00276C36" w:rsidP="00276C36">
      <w:pPr>
        <w:spacing w:before="120" w:after="0"/>
        <w:ind w:left="-142" w:right="284"/>
        <w:jc w:val="both"/>
        <w:rPr>
          <w:rFonts w:ascii="Arial" w:eastAsia="Arial" w:hAnsi="Arial" w:cs="Arial"/>
          <w:b/>
          <w:color w:val="000000"/>
          <w:szCs w:val="20"/>
        </w:rPr>
      </w:pPr>
    </w:p>
    <w:p w14:paraId="206F579E" w14:textId="1A9E70F5" w:rsidR="00276C36" w:rsidRPr="00C95336" w:rsidRDefault="00276C36" w:rsidP="00276C36">
      <w:pPr>
        <w:spacing w:after="0" w:line="252" w:lineRule="auto"/>
        <w:rPr>
          <w:rFonts w:ascii="Arial" w:hAnsi="Arial" w:cs="Arial"/>
          <w:b/>
          <w:bCs/>
          <w:u w:val="single"/>
        </w:rPr>
      </w:pPr>
      <w:r w:rsidRPr="00C95336">
        <w:rPr>
          <w:rFonts w:ascii="Arial" w:hAnsi="Arial" w:cs="Arial"/>
          <w:b/>
          <w:bCs/>
          <w:u w:val="single"/>
        </w:rPr>
        <w:t xml:space="preserve">CZĘŚĆ NR 2 – </w:t>
      </w:r>
      <w:r w:rsidR="00C95336" w:rsidRPr="00C95336">
        <w:rPr>
          <w:rFonts w:ascii="Arial" w:hAnsi="Arial" w:cs="Arial"/>
          <w:b/>
          <w:bCs/>
          <w:sz w:val="23"/>
          <w:szCs w:val="23"/>
          <w:u w:val="single"/>
        </w:rPr>
        <w:t>TABLETY</w:t>
      </w:r>
    </w:p>
    <w:p w14:paraId="42A23E4F" w14:textId="77777777" w:rsidR="00C95336" w:rsidRDefault="00C95336" w:rsidP="00C95336">
      <w:pPr>
        <w:spacing w:before="120" w:after="0"/>
        <w:ind w:left="-142" w:right="284"/>
        <w:jc w:val="both"/>
        <w:rPr>
          <w:rFonts w:ascii="Arial" w:eastAsia="Arial" w:hAnsi="Arial" w:cs="Arial"/>
          <w:b/>
          <w:sz w:val="24"/>
          <w:szCs w:val="24"/>
        </w:rPr>
      </w:pPr>
    </w:p>
    <w:p w14:paraId="4AD498B8" w14:textId="77777777" w:rsidR="00561596" w:rsidRPr="00200925" w:rsidRDefault="00561596" w:rsidP="00561596">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12</w:t>
      </w:r>
    </w:p>
    <w:tbl>
      <w:tblPr>
        <w:tblW w:w="10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2822"/>
        <w:gridCol w:w="735"/>
        <w:gridCol w:w="980"/>
        <w:gridCol w:w="991"/>
        <w:gridCol w:w="972"/>
        <w:gridCol w:w="2939"/>
      </w:tblGrid>
      <w:tr w:rsidR="00561596" w:rsidRPr="00200925" w14:paraId="5846915F" w14:textId="77777777" w:rsidTr="00E46557">
        <w:trPr>
          <w:trHeight w:val="1352"/>
        </w:trPr>
        <w:tc>
          <w:tcPr>
            <w:tcW w:w="851" w:type="dxa"/>
            <w:vMerge w:val="restart"/>
            <w:shd w:val="clear" w:color="auto" w:fill="auto"/>
            <w:vAlign w:val="center"/>
          </w:tcPr>
          <w:p w14:paraId="58F3B970"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Standard/grupa</w:t>
            </w:r>
          </w:p>
        </w:tc>
        <w:tc>
          <w:tcPr>
            <w:tcW w:w="2822" w:type="dxa"/>
            <w:vMerge w:val="restart"/>
            <w:shd w:val="clear" w:color="auto" w:fill="auto"/>
            <w:vAlign w:val="center"/>
          </w:tcPr>
          <w:p w14:paraId="191DDB6D"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Oferowany model</w:t>
            </w:r>
          </w:p>
          <w:p w14:paraId="2977A0FE"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tabletu</w:t>
            </w:r>
          </w:p>
          <w:p w14:paraId="6D67F32F"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 xml:space="preserve">(Producent, nazwa lub kod produktu identyfikujące produkt) </w:t>
            </w:r>
          </w:p>
          <w:p w14:paraId="47E933C8" w14:textId="77777777" w:rsidR="00561596" w:rsidRPr="00F429D9" w:rsidRDefault="00561596" w:rsidP="00E46557">
            <w:pPr>
              <w:spacing w:after="0" w:line="100" w:lineRule="atLeast"/>
              <w:jc w:val="center"/>
              <w:rPr>
                <w:rFonts w:ascii="Arial" w:eastAsia="Arial" w:hAnsi="Arial" w:cs="Arial"/>
                <w:color w:val="000000"/>
                <w:sz w:val="18"/>
                <w:szCs w:val="18"/>
              </w:rPr>
            </w:pPr>
            <w:r w:rsidRPr="00F429D9">
              <w:rPr>
                <w:rFonts w:ascii="Arial" w:eastAsia="Arial" w:hAnsi="Arial" w:cs="Arial"/>
                <w:color w:val="000000"/>
                <w:sz w:val="18"/>
                <w:szCs w:val="18"/>
              </w:rPr>
              <w:t>(wypełnia Wykonawca)</w:t>
            </w:r>
          </w:p>
        </w:tc>
        <w:tc>
          <w:tcPr>
            <w:tcW w:w="735" w:type="dxa"/>
            <w:vMerge w:val="restart"/>
            <w:shd w:val="clear" w:color="auto" w:fill="F2F2F2" w:themeFill="background1" w:themeFillShade="F2"/>
            <w:vAlign w:val="center"/>
          </w:tcPr>
          <w:p w14:paraId="58745419" w14:textId="77777777" w:rsidR="00561596" w:rsidRPr="00F429D9" w:rsidRDefault="00561596" w:rsidP="00E46557">
            <w:pPr>
              <w:spacing w:after="0" w:line="100" w:lineRule="atLeast"/>
              <w:ind w:right="-108"/>
              <w:jc w:val="center"/>
              <w:rPr>
                <w:rFonts w:ascii="Arial" w:eastAsia="Arial" w:hAnsi="Arial" w:cs="Arial"/>
                <w:b/>
                <w:color w:val="000000"/>
                <w:sz w:val="18"/>
                <w:szCs w:val="18"/>
              </w:rPr>
            </w:pPr>
            <w:r w:rsidRPr="00F429D9">
              <w:rPr>
                <w:rFonts w:ascii="Arial" w:eastAsia="Arial" w:hAnsi="Arial" w:cs="Arial"/>
                <w:b/>
                <w:color w:val="000000"/>
                <w:sz w:val="18"/>
                <w:szCs w:val="18"/>
              </w:rPr>
              <w:t>Symbol</w:t>
            </w:r>
          </w:p>
        </w:tc>
        <w:tc>
          <w:tcPr>
            <w:tcW w:w="2943" w:type="dxa"/>
            <w:gridSpan w:val="3"/>
            <w:shd w:val="clear" w:color="auto" w:fill="F2F2F2" w:themeFill="background1" w:themeFillShade="F2"/>
            <w:vAlign w:val="center"/>
          </w:tcPr>
          <w:p w14:paraId="01CB3820"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 xml:space="preserve">Proponowana jednostkowa cena łączna w PLN za oferowany </w:t>
            </w:r>
            <w:r w:rsidRPr="00F429D9">
              <w:rPr>
                <w:rFonts w:ascii="Arial" w:eastAsia="Arial" w:hAnsi="Arial" w:cs="Arial"/>
                <w:b/>
                <w:color w:val="000000"/>
                <w:sz w:val="18"/>
                <w:szCs w:val="18"/>
                <w:u w:val="single"/>
              </w:rPr>
              <w:t>tablet</w:t>
            </w:r>
            <w:r w:rsidRPr="00F429D9">
              <w:rPr>
                <w:rFonts w:ascii="Arial" w:eastAsia="Arial" w:hAnsi="Arial" w:cs="Arial"/>
                <w:b/>
                <w:color w:val="000000"/>
                <w:sz w:val="18"/>
                <w:szCs w:val="18"/>
              </w:rPr>
              <w:t xml:space="preserve"> </w:t>
            </w:r>
          </w:p>
          <w:p w14:paraId="6C34CC75"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wraz z akcesoriami (T</w:t>
            </w:r>
            <w:r w:rsidRPr="00F429D9">
              <w:rPr>
                <w:rFonts w:ascii="Arial" w:eastAsia="Arial" w:hAnsi="Arial" w:cs="Arial"/>
                <w:b/>
                <w:color w:val="000000"/>
                <w:sz w:val="18"/>
                <w:szCs w:val="18"/>
                <w:vertAlign w:val="subscript"/>
              </w:rPr>
              <w:t>n</w:t>
            </w:r>
            <w:r w:rsidRPr="00F429D9">
              <w:rPr>
                <w:rFonts w:ascii="Arial" w:eastAsia="Arial" w:hAnsi="Arial" w:cs="Arial"/>
                <w:b/>
                <w:color w:val="000000"/>
                <w:sz w:val="18"/>
                <w:szCs w:val="18"/>
              </w:rPr>
              <w:t>+E</w:t>
            </w:r>
            <w:r w:rsidRPr="00F429D9">
              <w:rPr>
                <w:rFonts w:ascii="Arial" w:eastAsia="Arial" w:hAnsi="Arial" w:cs="Arial"/>
                <w:b/>
                <w:color w:val="000000"/>
                <w:sz w:val="18"/>
                <w:szCs w:val="18"/>
                <w:vertAlign w:val="subscript"/>
              </w:rPr>
              <w:t>n</w:t>
            </w:r>
            <w:r w:rsidRPr="00F429D9">
              <w:rPr>
                <w:rFonts w:ascii="Arial" w:eastAsia="Arial" w:hAnsi="Arial" w:cs="Arial"/>
                <w:b/>
                <w:color w:val="000000"/>
                <w:sz w:val="18"/>
                <w:szCs w:val="18"/>
              </w:rPr>
              <w:t>+S</w:t>
            </w:r>
            <w:r w:rsidRPr="00F429D9">
              <w:rPr>
                <w:rFonts w:ascii="Arial" w:eastAsia="Arial" w:hAnsi="Arial" w:cs="Arial"/>
                <w:b/>
                <w:color w:val="000000"/>
                <w:sz w:val="18"/>
                <w:szCs w:val="18"/>
                <w:vertAlign w:val="subscript"/>
              </w:rPr>
              <w:t>n</w:t>
            </w:r>
            <w:r w:rsidRPr="00F429D9">
              <w:rPr>
                <w:rFonts w:ascii="Arial" w:eastAsia="Arial" w:hAnsi="Arial" w:cs="Arial"/>
                <w:b/>
                <w:color w:val="000000"/>
                <w:sz w:val="18"/>
                <w:szCs w:val="18"/>
              </w:rPr>
              <w:t>+Z</w:t>
            </w:r>
            <w:r w:rsidRPr="00F429D9">
              <w:rPr>
                <w:rFonts w:ascii="Arial" w:eastAsia="Arial" w:hAnsi="Arial" w:cs="Arial"/>
                <w:b/>
                <w:color w:val="000000"/>
                <w:sz w:val="18"/>
                <w:szCs w:val="18"/>
                <w:vertAlign w:val="subscript"/>
              </w:rPr>
              <w:t>n</w:t>
            </w:r>
            <w:r w:rsidRPr="00F429D9">
              <w:rPr>
                <w:rFonts w:ascii="Arial" w:eastAsia="Arial" w:hAnsi="Arial" w:cs="Arial"/>
                <w:b/>
                <w:color w:val="000000"/>
                <w:sz w:val="18"/>
                <w:szCs w:val="18"/>
              </w:rPr>
              <w:t>)</w:t>
            </w:r>
          </w:p>
          <w:p w14:paraId="4094A47C"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na podstawie Tabel 13-16</w:t>
            </w:r>
          </w:p>
          <w:p w14:paraId="2176FCE5" w14:textId="77777777" w:rsidR="00561596" w:rsidRPr="00F429D9" w:rsidRDefault="00561596" w:rsidP="00E46557">
            <w:pPr>
              <w:spacing w:after="0" w:line="100" w:lineRule="atLeast"/>
              <w:jc w:val="center"/>
              <w:rPr>
                <w:sz w:val="18"/>
                <w:szCs w:val="18"/>
              </w:rPr>
            </w:pPr>
            <w:r w:rsidRPr="00F429D9">
              <w:rPr>
                <w:rFonts w:ascii="Arial" w:eastAsia="Arial" w:hAnsi="Arial" w:cs="Arial"/>
                <w:color w:val="000000"/>
                <w:sz w:val="18"/>
                <w:szCs w:val="18"/>
              </w:rPr>
              <w:t>(wypełnia Wykonawca)</w:t>
            </w:r>
          </w:p>
        </w:tc>
        <w:tc>
          <w:tcPr>
            <w:tcW w:w="2939" w:type="dxa"/>
            <w:vMerge w:val="restart"/>
            <w:shd w:val="clear" w:color="auto" w:fill="F2F2F2" w:themeFill="background1" w:themeFillShade="F2"/>
            <w:vAlign w:val="center"/>
          </w:tcPr>
          <w:p w14:paraId="6CD09A7B" w14:textId="77777777" w:rsidR="00561596" w:rsidRDefault="00561596" w:rsidP="00E46557">
            <w:pPr>
              <w:spacing w:after="0" w:line="240" w:lineRule="auto"/>
              <w:jc w:val="center"/>
              <w:rPr>
                <w:rFonts w:ascii="Arial" w:eastAsia="Calibri" w:hAnsi="Arial" w:cs="Arial"/>
                <w:b/>
                <w:sz w:val="18"/>
                <w:szCs w:val="18"/>
              </w:rPr>
            </w:pPr>
            <w:r w:rsidRPr="00F429D9">
              <w:rPr>
                <w:rFonts w:ascii="Arial" w:eastAsia="Calibri" w:hAnsi="Arial" w:cs="Arial"/>
                <w:b/>
                <w:sz w:val="18"/>
                <w:szCs w:val="18"/>
              </w:rPr>
              <w:t xml:space="preserve">Średnia cena jednostkowa </w:t>
            </w:r>
          </w:p>
          <w:p w14:paraId="19C350DB" w14:textId="77777777" w:rsidR="00561596" w:rsidRPr="00F429D9" w:rsidRDefault="00561596" w:rsidP="00E46557">
            <w:pPr>
              <w:spacing w:after="0" w:line="240" w:lineRule="auto"/>
              <w:jc w:val="center"/>
              <w:rPr>
                <w:rFonts w:ascii="Arial" w:eastAsia="Calibri" w:hAnsi="Arial" w:cs="Arial"/>
                <w:b/>
                <w:sz w:val="18"/>
                <w:szCs w:val="18"/>
              </w:rPr>
            </w:pPr>
            <w:r w:rsidRPr="00F429D9">
              <w:rPr>
                <w:rFonts w:ascii="Arial" w:eastAsia="Calibri" w:hAnsi="Arial" w:cs="Arial"/>
                <w:b/>
                <w:sz w:val="18"/>
                <w:szCs w:val="18"/>
              </w:rPr>
              <w:t>brutto</w:t>
            </w:r>
          </w:p>
          <w:p w14:paraId="750191E2"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F429D9">
              <w:rPr>
                <w:rFonts w:ascii="Arial" w:eastAsia="Calibri" w:hAnsi="Arial" w:cs="Arial"/>
                <w:sz w:val="18"/>
                <w:szCs w:val="18"/>
              </w:rPr>
              <w:t xml:space="preserve"> (wypełnia Wykonawca)</w:t>
            </w:r>
          </w:p>
        </w:tc>
      </w:tr>
      <w:tr w:rsidR="00561596" w:rsidRPr="00200925" w14:paraId="0D74E61B" w14:textId="77777777" w:rsidTr="00E46557">
        <w:trPr>
          <w:trHeight w:val="253"/>
        </w:trPr>
        <w:tc>
          <w:tcPr>
            <w:tcW w:w="851" w:type="dxa"/>
            <w:vMerge/>
            <w:shd w:val="clear" w:color="auto" w:fill="auto"/>
            <w:vAlign w:val="center"/>
          </w:tcPr>
          <w:p w14:paraId="2643D689" w14:textId="77777777" w:rsidR="00561596" w:rsidRPr="00F429D9" w:rsidRDefault="00561596" w:rsidP="00E46557">
            <w:pPr>
              <w:spacing w:after="0" w:line="100" w:lineRule="atLeast"/>
              <w:jc w:val="center"/>
              <w:rPr>
                <w:rFonts w:ascii="Arial" w:eastAsia="Arial" w:hAnsi="Arial" w:cs="Arial"/>
                <w:b/>
                <w:color w:val="000000"/>
                <w:sz w:val="18"/>
                <w:szCs w:val="18"/>
              </w:rPr>
            </w:pPr>
          </w:p>
        </w:tc>
        <w:tc>
          <w:tcPr>
            <w:tcW w:w="2822" w:type="dxa"/>
            <w:vMerge/>
            <w:shd w:val="clear" w:color="auto" w:fill="auto"/>
            <w:vAlign w:val="center"/>
          </w:tcPr>
          <w:p w14:paraId="138A0443" w14:textId="77777777" w:rsidR="00561596" w:rsidRPr="00F429D9" w:rsidRDefault="00561596" w:rsidP="00E46557">
            <w:pPr>
              <w:spacing w:after="0" w:line="100" w:lineRule="atLeast"/>
              <w:jc w:val="center"/>
              <w:rPr>
                <w:rFonts w:ascii="Arial" w:eastAsia="Arial" w:hAnsi="Arial" w:cs="Arial"/>
                <w:b/>
                <w:color w:val="000000"/>
                <w:sz w:val="18"/>
                <w:szCs w:val="18"/>
              </w:rPr>
            </w:pPr>
          </w:p>
        </w:tc>
        <w:tc>
          <w:tcPr>
            <w:tcW w:w="735" w:type="dxa"/>
            <w:vMerge/>
            <w:shd w:val="clear" w:color="auto" w:fill="F2F2F2" w:themeFill="background1" w:themeFillShade="F2"/>
            <w:vAlign w:val="center"/>
          </w:tcPr>
          <w:p w14:paraId="30D2448D" w14:textId="77777777" w:rsidR="00561596" w:rsidRPr="00F429D9" w:rsidRDefault="00561596" w:rsidP="00E46557">
            <w:pPr>
              <w:spacing w:after="0" w:line="100" w:lineRule="atLeast"/>
              <w:ind w:right="-108"/>
              <w:jc w:val="center"/>
              <w:rPr>
                <w:rFonts w:ascii="Arial" w:eastAsia="Arial" w:hAnsi="Arial" w:cs="Arial"/>
                <w:b/>
                <w:color w:val="000000"/>
                <w:sz w:val="18"/>
                <w:szCs w:val="18"/>
              </w:rPr>
            </w:pPr>
          </w:p>
        </w:tc>
        <w:tc>
          <w:tcPr>
            <w:tcW w:w="980" w:type="dxa"/>
            <w:shd w:val="clear" w:color="auto" w:fill="F2F2F2" w:themeFill="background1" w:themeFillShade="F2"/>
            <w:vAlign w:val="center"/>
          </w:tcPr>
          <w:p w14:paraId="0D9C9045"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200925">
              <w:rPr>
                <w:rFonts w:ascii="Arial" w:eastAsia="Arial" w:hAnsi="Arial" w:cs="Arial"/>
                <w:b/>
                <w:color w:val="000000"/>
                <w:sz w:val="20"/>
                <w:vertAlign w:val="subscript"/>
              </w:rPr>
              <w:t>NETTO:</w:t>
            </w:r>
          </w:p>
        </w:tc>
        <w:tc>
          <w:tcPr>
            <w:tcW w:w="991" w:type="dxa"/>
            <w:shd w:val="clear" w:color="auto" w:fill="F2F2F2" w:themeFill="background1" w:themeFillShade="F2"/>
            <w:vAlign w:val="center"/>
          </w:tcPr>
          <w:p w14:paraId="4A575FA3"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200925">
              <w:rPr>
                <w:rFonts w:ascii="Arial" w:eastAsia="Arial" w:hAnsi="Arial" w:cs="Arial"/>
                <w:b/>
                <w:color w:val="000000"/>
                <w:sz w:val="20"/>
                <w:vertAlign w:val="subscript"/>
              </w:rPr>
              <w:t>VAT:</w:t>
            </w:r>
          </w:p>
        </w:tc>
        <w:tc>
          <w:tcPr>
            <w:tcW w:w="972" w:type="dxa"/>
            <w:shd w:val="clear" w:color="auto" w:fill="F2F2F2" w:themeFill="background1" w:themeFillShade="F2"/>
            <w:vAlign w:val="center"/>
          </w:tcPr>
          <w:p w14:paraId="14FCCF60" w14:textId="77777777" w:rsidR="00561596" w:rsidRPr="00F429D9" w:rsidRDefault="00561596" w:rsidP="00E46557">
            <w:pPr>
              <w:spacing w:after="0" w:line="100" w:lineRule="atLeast"/>
              <w:jc w:val="center"/>
              <w:rPr>
                <w:rFonts w:ascii="Arial" w:eastAsia="Arial" w:hAnsi="Arial" w:cs="Arial"/>
                <w:b/>
                <w:color w:val="000000"/>
                <w:sz w:val="18"/>
                <w:szCs w:val="18"/>
              </w:rPr>
            </w:pPr>
            <w:r w:rsidRPr="00200925">
              <w:rPr>
                <w:rFonts w:ascii="Arial" w:eastAsia="Arial" w:hAnsi="Arial" w:cs="Arial"/>
                <w:b/>
                <w:color w:val="000000"/>
                <w:sz w:val="20"/>
                <w:vertAlign w:val="subscript"/>
              </w:rPr>
              <w:t>BRUTTO:</w:t>
            </w:r>
          </w:p>
        </w:tc>
        <w:tc>
          <w:tcPr>
            <w:tcW w:w="2939" w:type="dxa"/>
            <w:vMerge/>
            <w:shd w:val="clear" w:color="auto" w:fill="F2F2F2" w:themeFill="background1" w:themeFillShade="F2"/>
          </w:tcPr>
          <w:p w14:paraId="41AC6393" w14:textId="77777777" w:rsidR="00561596" w:rsidRPr="00F429D9" w:rsidRDefault="00561596" w:rsidP="00E46557">
            <w:pPr>
              <w:spacing w:after="0" w:line="240" w:lineRule="auto"/>
              <w:jc w:val="center"/>
              <w:rPr>
                <w:rFonts w:ascii="Arial" w:eastAsia="Calibri" w:hAnsi="Arial" w:cs="Arial"/>
                <w:b/>
                <w:sz w:val="18"/>
                <w:szCs w:val="18"/>
              </w:rPr>
            </w:pPr>
          </w:p>
        </w:tc>
      </w:tr>
      <w:tr w:rsidR="00561596" w:rsidRPr="00200925" w14:paraId="3525615B" w14:textId="77777777" w:rsidTr="00E46557">
        <w:trPr>
          <w:trHeight w:val="510"/>
        </w:trPr>
        <w:tc>
          <w:tcPr>
            <w:tcW w:w="851" w:type="dxa"/>
            <w:vMerge w:val="restart"/>
            <w:shd w:val="clear" w:color="auto" w:fill="FFFFFF"/>
            <w:vAlign w:val="center"/>
          </w:tcPr>
          <w:p w14:paraId="58AC5C45" w14:textId="77777777" w:rsidR="00561596" w:rsidRPr="00200925" w:rsidRDefault="00561596" w:rsidP="00E46557">
            <w:pPr>
              <w:spacing w:after="0" w:line="100" w:lineRule="atLeast"/>
              <w:jc w:val="center"/>
              <w:rPr>
                <w:rFonts w:ascii="Arial" w:eastAsia="Arial" w:hAnsi="Arial" w:cs="Arial"/>
                <w:color w:val="000000"/>
                <w:sz w:val="20"/>
              </w:rPr>
            </w:pPr>
            <w:r>
              <w:rPr>
                <w:rFonts w:ascii="Arial" w:eastAsia="Calibri" w:hAnsi="Arial" w:cs="Arial"/>
                <w:b/>
              </w:rPr>
              <w:t>TBW</w:t>
            </w:r>
          </w:p>
        </w:tc>
        <w:tc>
          <w:tcPr>
            <w:tcW w:w="2822" w:type="dxa"/>
            <w:shd w:val="clear" w:color="auto" w:fill="FFFFFF"/>
          </w:tcPr>
          <w:p w14:paraId="675CA153" w14:textId="77777777" w:rsidR="00561596" w:rsidRPr="00200925" w:rsidRDefault="00561596" w:rsidP="00E46557">
            <w:pPr>
              <w:spacing w:after="0" w:line="100" w:lineRule="atLeast"/>
              <w:jc w:val="center"/>
              <w:rPr>
                <w:rFonts w:eastAsia="Calibri" w:cs="Calibri"/>
                <w:color w:val="000000"/>
              </w:rPr>
            </w:pPr>
          </w:p>
        </w:tc>
        <w:tc>
          <w:tcPr>
            <w:tcW w:w="735" w:type="dxa"/>
            <w:shd w:val="clear" w:color="auto" w:fill="FFFFFF"/>
            <w:vAlign w:val="center"/>
          </w:tcPr>
          <w:p w14:paraId="67A5DA52"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C</w:t>
            </w:r>
            <w:r w:rsidRPr="00200925">
              <w:rPr>
                <w:rFonts w:ascii="Arial" w:eastAsia="Arial" w:hAnsi="Arial" w:cs="Arial"/>
                <w:color w:val="000000"/>
                <w:sz w:val="20"/>
                <w:vertAlign w:val="subscript"/>
              </w:rPr>
              <w:t>1</w:t>
            </w:r>
          </w:p>
        </w:tc>
        <w:tc>
          <w:tcPr>
            <w:tcW w:w="980" w:type="dxa"/>
            <w:shd w:val="clear" w:color="auto" w:fill="FFFFFF"/>
          </w:tcPr>
          <w:p w14:paraId="60B56E94" w14:textId="77777777" w:rsidR="00561596" w:rsidRPr="00200925" w:rsidRDefault="00561596" w:rsidP="00E46557">
            <w:pPr>
              <w:spacing w:after="0" w:line="100" w:lineRule="atLeast"/>
              <w:jc w:val="center"/>
              <w:rPr>
                <w:rFonts w:eastAsia="Calibri" w:cs="Calibri"/>
                <w:color w:val="000000"/>
              </w:rPr>
            </w:pPr>
          </w:p>
        </w:tc>
        <w:tc>
          <w:tcPr>
            <w:tcW w:w="991" w:type="dxa"/>
            <w:shd w:val="clear" w:color="auto" w:fill="FFFFFF"/>
          </w:tcPr>
          <w:p w14:paraId="2B600819" w14:textId="77777777" w:rsidR="00561596" w:rsidRPr="00200925" w:rsidRDefault="00561596" w:rsidP="00E46557">
            <w:pPr>
              <w:spacing w:after="0" w:line="100" w:lineRule="atLeast"/>
              <w:jc w:val="center"/>
              <w:rPr>
                <w:rFonts w:eastAsia="Calibri" w:cs="Calibri"/>
                <w:color w:val="000000"/>
              </w:rPr>
            </w:pPr>
          </w:p>
        </w:tc>
        <w:tc>
          <w:tcPr>
            <w:tcW w:w="972" w:type="dxa"/>
            <w:shd w:val="clear" w:color="auto" w:fill="FFFFFF"/>
          </w:tcPr>
          <w:p w14:paraId="1E2362E1" w14:textId="77777777" w:rsidR="00561596" w:rsidRPr="00200925" w:rsidRDefault="00561596" w:rsidP="00E46557">
            <w:pPr>
              <w:spacing w:after="0" w:line="100" w:lineRule="atLeast"/>
              <w:jc w:val="center"/>
              <w:rPr>
                <w:rFonts w:eastAsia="Calibri" w:cs="Calibri"/>
                <w:color w:val="000000"/>
              </w:rPr>
            </w:pPr>
          </w:p>
        </w:tc>
        <w:tc>
          <w:tcPr>
            <w:tcW w:w="2939" w:type="dxa"/>
            <w:vMerge w:val="restart"/>
            <w:shd w:val="clear" w:color="auto" w:fill="FFFFFF"/>
          </w:tcPr>
          <w:p w14:paraId="4E950344" w14:textId="77777777" w:rsidR="00561596" w:rsidRDefault="00561596" w:rsidP="00E46557">
            <w:pPr>
              <w:spacing w:after="0" w:line="240" w:lineRule="auto"/>
              <w:jc w:val="center"/>
              <w:rPr>
                <w:rFonts w:ascii="Arial" w:eastAsia="Calibri" w:hAnsi="Arial" w:cs="Arial"/>
                <w:sz w:val="20"/>
                <w:szCs w:val="20"/>
              </w:rPr>
            </w:pPr>
            <w:r w:rsidRPr="00437CD5">
              <w:rPr>
                <w:rFonts w:ascii="Arial" w:eastAsia="Calibri" w:hAnsi="Arial" w:cs="Arial"/>
                <w:sz w:val="20"/>
                <w:szCs w:val="20"/>
              </w:rPr>
              <w:t>C</w:t>
            </w:r>
            <w:r w:rsidRPr="00437CD5">
              <w:rPr>
                <w:rFonts w:ascii="Arial" w:eastAsia="Calibri" w:hAnsi="Arial" w:cs="Arial"/>
                <w:sz w:val="20"/>
                <w:szCs w:val="20"/>
                <w:vertAlign w:val="subscript"/>
              </w:rPr>
              <w:t>p</w:t>
            </w:r>
            <w:r w:rsidRPr="00437CD5">
              <w:rPr>
                <w:rFonts w:ascii="Arial" w:eastAsia="Calibri" w:hAnsi="Arial" w:cs="Arial"/>
                <w:sz w:val="20"/>
                <w:szCs w:val="20"/>
              </w:rPr>
              <w:t xml:space="preserve"> = (C</w:t>
            </w:r>
            <w:r w:rsidRPr="00437CD5">
              <w:rPr>
                <w:rFonts w:ascii="Arial" w:eastAsia="Calibri" w:hAnsi="Arial" w:cs="Arial"/>
                <w:sz w:val="20"/>
                <w:szCs w:val="20"/>
                <w:vertAlign w:val="subscript"/>
              </w:rPr>
              <w:t>1</w:t>
            </w:r>
            <w:r w:rsidRPr="00437CD5">
              <w:rPr>
                <w:rFonts w:ascii="Arial" w:eastAsia="Calibri" w:hAnsi="Arial" w:cs="Arial"/>
                <w:sz w:val="20"/>
                <w:szCs w:val="20"/>
              </w:rPr>
              <w:t>+C</w:t>
            </w:r>
            <w:r w:rsidRPr="00437CD5">
              <w:rPr>
                <w:rFonts w:ascii="Arial" w:eastAsia="Calibri" w:hAnsi="Arial" w:cs="Arial"/>
                <w:sz w:val="20"/>
                <w:szCs w:val="20"/>
                <w:vertAlign w:val="subscript"/>
              </w:rPr>
              <w:t>2</w:t>
            </w:r>
            <w:r w:rsidRPr="00437CD5">
              <w:rPr>
                <w:rFonts w:ascii="Arial" w:eastAsia="Calibri" w:hAnsi="Arial" w:cs="Arial"/>
                <w:sz w:val="20"/>
                <w:szCs w:val="20"/>
              </w:rPr>
              <w:t>+C</w:t>
            </w:r>
            <w:r w:rsidRPr="00437CD5">
              <w:rPr>
                <w:rFonts w:ascii="Arial" w:eastAsia="Calibri" w:hAnsi="Arial" w:cs="Arial"/>
                <w:sz w:val="20"/>
                <w:szCs w:val="20"/>
                <w:vertAlign w:val="subscript"/>
              </w:rPr>
              <w:t>3</w:t>
            </w:r>
            <w:r w:rsidRPr="00437CD5">
              <w:rPr>
                <w:rFonts w:ascii="Arial" w:eastAsia="Calibri" w:hAnsi="Arial" w:cs="Arial"/>
                <w:sz w:val="20"/>
                <w:szCs w:val="20"/>
              </w:rPr>
              <w:t>)/3</w:t>
            </w:r>
          </w:p>
          <w:p w14:paraId="45AB2404" w14:textId="77777777" w:rsidR="00561596" w:rsidRDefault="00561596" w:rsidP="00E46557">
            <w:pPr>
              <w:spacing w:after="0" w:line="240" w:lineRule="auto"/>
              <w:jc w:val="center"/>
              <w:rPr>
                <w:rFonts w:ascii="Arial" w:eastAsia="Calibri" w:hAnsi="Arial" w:cs="Arial"/>
                <w:sz w:val="20"/>
                <w:szCs w:val="20"/>
              </w:rPr>
            </w:pPr>
          </w:p>
          <w:p w14:paraId="51917EE6" w14:textId="77777777" w:rsidR="00561596" w:rsidRDefault="00561596" w:rsidP="00E46557">
            <w:pPr>
              <w:spacing w:after="0" w:line="240" w:lineRule="auto"/>
              <w:jc w:val="center"/>
              <w:rPr>
                <w:rFonts w:ascii="Arial" w:eastAsia="Calibri" w:hAnsi="Arial" w:cs="Arial"/>
                <w:sz w:val="20"/>
                <w:szCs w:val="20"/>
              </w:rPr>
            </w:pPr>
          </w:p>
          <w:p w14:paraId="55BE2867" w14:textId="77777777" w:rsidR="00561596" w:rsidRPr="00437CD5" w:rsidRDefault="00561596" w:rsidP="00E46557">
            <w:pPr>
              <w:spacing w:after="0" w:line="240" w:lineRule="auto"/>
              <w:jc w:val="center"/>
              <w:rPr>
                <w:rFonts w:ascii="Arial" w:eastAsia="Calibri" w:hAnsi="Arial" w:cs="Arial"/>
                <w:sz w:val="20"/>
                <w:szCs w:val="20"/>
              </w:rPr>
            </w:pPr>
            <w:r>
              <w:rPr>
                <w:rFonts w:ascii="Arial" w:eastAsia="Calibri" w:hAnsi="Arial" w:cs="Arial"/>
                <w:sz w:val="20"/>
                <w:szCs w:val="20"/>
              </w:rPr>
              <w:t>………………………..</w:t>
            </w:r>
          </w:p>
          <w:p w14:paraId="7B20D201" w14:textId="77777777" w:rsidR="00561596" w:rsidRPr="00200925" w:rsidRDefault="00561596" w:rsidP="00E46557">
            <w:pPr>
              <w:spacing w:after="0" w:line="100" w:lineRule="atLeast"/>
              <w:jc w:val="center"/>
              <w:rPr>
                <w:rFonts w:eastAsia="Calibri" w:cs="Calibri"/>
                <w:color w:val="000000"/>
              </w:rPr>
            </w:pPr>
          </w:p>
        </w:tc>
      </w:tr>
      <w:tr w:rsidR="00561596" w:rsidRPr="00200925" w14:paraId="621C3478" w14:textId="77777777" w:rsidTr="00E46557">
        <w:trPr>
          <w:trHeight w:val="510"/>
        </w:trPr>
        <w:tc>
          <w:tcPr>
            <w:tcW w:w="851" w:type="dxa"/>
            <w:vMerge/>
            <w:shd w:val="clear" w:color="auto" w:fill="FFFFFF"/>
            <w:vAlign w:val="center"/>
          </w:tcPr>
          <w:p w14:paraId="7614B699" w14:textId="77777777" w:rsidR="00561596" w:rsidRPr="00200925" w:rsidRDefault="00561596" w:rsidP="00E46557"/>
        </w:tc>
        <w:tc>
          <w:tcPr>
            <w:tcW w:w="2822" w:type="dxa"/>
            <w:shd w:val="clear" w:color="auto" w:fill="FFFFFF"/>
          </w:tcPr>
          <w:p w14:paraId="13AE03EB" w14:textId="77777777" w:rsidR="00561596" w:rsidRPr="00200925" w:rsidRDefault="00561596" w:rsidP="00E46557">
            <w:pPr>
              <w:spacing w:after="0" w:line="100" w:lineRule="atLeast"/>
              <w:jc w:val="center"/>
              <w:rPr>
                <w:rFonts w:eastAsia="Calibri" w:cs="Calibri"/>
                <w:color w:val="000000"/>
              </w:rPr>
            </w:pPr>
          </w:p>
        </w:tc>
        <w:tc>
          <w:tcPr>
            <w:tcW w:w="735" w:type="dxa"/>
            <w:shd w:val="clear" w:color="auto" w:fill="FFFFFF"/>
            <w:vAlign w:val="center"/>
          </w:tcPr>
          <w:p w14:paraId="15D91D6C"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C</w:t>
            </w:r>
            <w:r w:rsidRPr="00200925">
              <w:rPr>
                <w:rFonts w:ascii="Arial" w:eastAsia="Arial" w:hAnsi="Arial" w:cs="Arial"/>
                <w:color w:val="000000"/>
                <w:sz w:val="20"/>
                <w:vertAlign w:val="subscript"/>
              </w:rPr>
              <w:t>2</w:t>
            </w:r>
          </w:p>
        </w:tc>
        <w:tc>
          <w:tcPr>
            <w:tcW w:w="980" w:type="dxa"/>
            <w:shd w:val="clear" w:color="auto" w:fill="FFFFFF"/>
          </w:tcPr>
          <w:p w14:paraId="454A83E9" w14:textId="77777777" w:rsidR="00561596" w:rsidRPr="00200925" w:rsidRDefault="00561596" w:rsidP="00E46557">
            <w:pPr>
              <w:spacing w:after="0" w:line="100" w:lineRule="atLeast"/>
              <w:jc w:val="center"/>
              <w:rPr>
                <w:rFonts w:eastAsia="Calibri" w:cs="Calibri"/>
                <w:color w:val="000000"/>
              </w:rPr>
            </w:pPr>
          </w:p>
        </w:tc>
        <w:tc>
          <w:tcPr>
            <w:tcW w:w="991" w:type="dxa"/>
            <w:shd w:val="clear" w:color="auto" w:fill="FFFFFF"/>
          </w:tcPr>
          <w:p w14:paraId="56B36D04" w14:textId="77777777" w:rsidR="00561596" w:rsidRPr="00200925" w:rsidRDefault="00561596" w:rsidP="00E46557">
            <w:pPr>
              <w:spacing w:after="0" w:line="100" w:lineRule="atLeast"/>
              <w:jc w:val="center"/>
              <w:rPr>
                <w:rFonts w:eastAsia="Calibri" w:cs="Calibri"/>
                <w:color w:val="000000"/>
              </w:rPr>
            </w:pPr>
          </w:p>
        </w:tc>
        <w:tc>
          <w:tcPr>
            <w:tcW w:w="972" w:type="dxa"/>
            <w:shd w:val="clear" w:color="auto" w:fill="FFFFFF"/>
          </w:tcPr>
          <w:p w14:paraId="3C6A1775" w14:textId="77777777" w:rsidR="00561596" w:rsidRPr="00200925" w:rsidRDefault="00561596" w:rsidP="00E46557">
            <w:pPr>
              <w:spacing w:after="0" w:line="100" w:lineRule="atLeast"/>
              <w:jc w:val="center"/>
              <w:rPr>
                <w:rFonts w:eastAsia="Calibri" w:cs="Calibri"/>
                <w:color w:val="000000"/>
              </w:rPr>
            </w:pPr>
          </w:p>
        </w:tc>
        <w:tc>
          <w:tcPr>
            <w:tcW w:w="2939" w:type="dxa"/>
            <w:vMerge/>
            <w:shd w:val="clear" w:color="auto" w:fill="FFFFFF"/>
          </w:tcPr>
          <w:p w14:paraId="4D12B7A6" w14:textId="77777777" w:rsidR="00561596" w:rsidRPr="00200925" w:rsidRDefault="00561596" w:rsidP="00E46557">
            <w:pPr>
              <w:spacing w:after="0" w:line="100" w:lineRule="atLeast"/>
              <w:jc w:val="center"/>
              <w:rPr>
                <w:rFonts w:eastAsia="Calibri" w:cs="Calibri"/>
                <w:color w:val="000000"/>
              </w:rPr>
            </w:pPr>
          </w:p>
        </w:tc>
      </w:tr>
      <w:tr w:rsidR="00561596" w:rsidRPr="00914599" w14:paraId="08385498" w14:textId="77777777" w:rsidTr="00E46557">
        <w:trPr>
          <w:trHeight w:val="510"/>
        </w:trPr>
        <w:tc>
          <w:tcPr>
            <w:tcW w:w="851" w:type="dxa"/>
            <w:vMerge/>
            <w:shd w:val="clear" w:color="auto" w:fill="FFFFFF"/>
            <w:vAlign w:val="center"/>
          </w:tcPr>
          <w:p w14:paraId="6F15BF46" w14:textId="77777777" w:rsidR="00561596" w:rsidRPr="00200925" w:rsidRDefault="00561596" w:rsidP="00E46557"/>
        </w:tc>
        <w:tc>
          <w:tcPr>
            <w:tcW w:w="2822" w:type="dxa"/>
            <w:shd w:val="clear" w:color="auto" w:fill="FFFFFF"/>
          </w:tcPr>
          <w:p w14:paraId="3057DEE9" w14:textId="77777777" w:rsidR="00561596" w:rsidRPr="00200925" w:rsidRDefault="00561596" w:rsidP="00E46557">
            <w:pPr>
              <w:spacing w:after="0" w:line="100" w:lineRule="atLeast"/>
              <w:jc w:val="center"/>
              <w:rPr>
                <w:rFonts w:eastAsia="Calibri" w:cs="Calibri"/>
                <w:color w:val="000000"/>
              </w:rPr>
            </w:pPr>
          </w:p>
        </w:tc>
        <w:tc>
          <w:tcPr>
            <w:tcW w:w="735" w:type="dxa"/>
            <w:shd w:val="clear" w:color="auto" w:fill="FFFFFF"/>
            <w:vAlign w:val="center"/>
          </w:tcPr>
          <w:p w14:paraId="360F5B80"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C</w:t>
            </w:r>
            <w:r w:rsidRPr="00200925">
              <w:rPr>
                <w:rFonts w:ascii="Arial" w:eastAsia="Arial" w:hAnsi="Arial" w:cs="Arial"/>
                <w:color w:val="000000"/>
                <w:sz w:val="20"/>
                <w:vertAlign w:val="subscript"/>
              </w:rPr>
              <w:t>3</w:t>
            </w:r>
          </w:p>
        </w:tc>
        <w:tc>
          <w:tcPr>
            <w:tcW w:w="980" w:type="dxa"/>
            <w:shd w:val="clear" w:color="auto" w:fill="FFFFFF"/>
          </w:tcPr>
          <w:p w14:paraId="06360296" w14:textId="77777777" w:rsidR="00561596" w:rsidRPr="00200925" w:rsidRDefault="00561596" w:rsidP="00E46557">
            <w:pPr>
              <w:spacing w:after="0" w:line="100" w:lineRule="atLeast"/>
              <w:jc w:val="center"/>
              <w:rPr>
                <w:rFonts w:eastAsia="Calibri" w:cs="Calibri"/>
                <w:color w:val="000000"/>
              </w:rPr>
            </w:pPr>
          </w:p>
        </w:tc>
        <w:tc>
          <w:tcPr>
            <w:tcW w:w="991" w:type="dxa"/>
            <w:shd w:val="clear" w:color="auto" w:fill="FFFFFF"/>
          </w:tcPr>
          <w:p w14:paraId="610DFA19" w14:textId="77777777" w:rsidR="00561596" w:rsidRPr="00200925" w:rsidRDefault="00561596" w:rsidP="00E46557">
            <w:pPr>
              <w:spacing w:after="0" w:line="100" w:lineRule="atLeast"/>
              <w:jc w:val="center"/>
              <w:rPr>
                <w:rFonts w:eastAsia="Calibri" w:cs="Calibri"/>
                <w:color w:val="000000"/>
              </w:rPr>
            </w:pPr>
          </w:p>
        </w:tc>
        <w:tc>
          <w:tcPr>
            <w:tcW w:w="972" w:type="dxa"/>
            <w:shd w:val="clear" w:color="auto" w:fill="FFFFFF"/>
          </w:tcPr>
          <w:p w14:paraId="70408777" w14:textId="77777777" w:rsidR="00561596" w:rsidRPr="00200925" w:rsidRDefault="00561596" w:rsidP="00E46557">
            <w:pPr>
              <w:spacing w:after="0" w:line="100" w:lineRule="atLeast"/>
              <w:jc w:val="center"/>
              <w:rPr>
                <w:rFonts w:eastAsia="Calibri" w:cs="Calibri"/>
                <w:color w:val="000000"/>
              </w:rPr>
            </w:pPr>
          </w:p>
        </w:tc>
        <w:tc>
          <w:tcPr>
            <w:tcW w:w="2939" w:type="dxa"/>
            <w:vMerge/>
            <w:shd w:val="clear" w:color="auto" w:fill="FFFFFF"/>
          </w:tcPr>
          <w:p w14:paraId="7699E021" w14:textId="77777777" w:rsidR="00561596" w:rsidRPr="00200925" w:rsidRDefault="00561596" w:rsidP="00E46557">
            <w:pPr>
              <w:spacing w:after="0" w:line="100" w:lineRule="atLeast"/>
              <w:jc w:val="center"/>
              <w:rPr>
                <w:rFonts w:eastAsia="Calibri" w:cs="Calibri"/>
                <w:color w:val="000000"/>
              </w:rPr>
            </w:pPr>
          </w:p>
        </w:tc>
      </w:tr>
    </w:tbl>
    <w:p w14:paraId="7411EF68" w14:textId="77777777" w:rsidR="00561596" w:rsidRDefault="00561596" w:rsidP="00561596">
      <w:pPr>
        <w:jc w:val="both"/>
        <w:rPr>
          <w:rFonts w:ascii="Arial" w:hAnsi="Arial" w:cs="Arial"/>
          <w:sz w:val="18"/>
          <w:szCs w:val="18"/>
        </w:rPr>
      </w:pPr>
      <w:r w:rsidRPr="00404AA8">
        <w:rPr>
          <w:rFonts w:ascii="Arial" w:hAnsi="Arial" w:cs="Arial"/>
          <w:sz w:val="18"/>
          <w:szCs w:val="18"/>
        </w:rPr>
        <w:t>Zamawiający nie dopuszcza oferowania jednego modelu t</w:t>
      </w:r>
      <w:r>
        <w:rPr>
          <w:rFonts w:ascii="Arial" w:hAnsi="Arial" w:cs="Arial"/>
          <w:sz w:val="18"/>
          <w:szCs w:val="18"/>
        </w:rPr>
        <w:t>abletu</w:t>
      </w:r>
      <w:r w:rsidRPr="00404AA8">
        <w:rPr>
          <w:rFonts w:ascii="Arial" w:hAnsi="Arial" w:cs="Arial"/>
          <w:sz w:val="18"/>
          <w:szCs w:val="18"/>
        </w:rPr>
        <w:t xml:space="preserve"> w różnych konfiguracjach (np. </w:t>
      </w:r>
      <w:r>
        <w:rPr>
          <w:rFonts w:ascii="Arial" w:hAnsi="Arial" w:cs="Arial"/>
          <w:sz w:val="18"/>
          <w:szCs w:val="18"/>
        </w:rPr>
        <w:t>Samsung Tab 10+</w:t>
      </w:r>
      <w:r>
        <w:rPr>
          <w:rFonts w:ascii="Arial" w:hAnsi="Arial" w:cs="Arial"/>
          <w:b/>
          <w:sz w:val="18"/>
          <w:szCs w:val="18"/>
        </w:rPr>
        <w:t xml:space="preserve"> </w:t>
      </w:r>
      <w:r w:rsidRPr="00404AA8">
        <w:rPr>
          <w:rFonts w:ascii="Arial" w:hAnsi="Arial" w:cs="Arial"/>
          <w:sz w:val="18"/>
          <w:szCs w:val="18"/>
        </w:rPr>
        <w:t>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6F1A5EB7" w14:textId="77777777" w:rsidR="00561596" w:rsidRPr="00354FB7" w:rsidRDefault="00561596" w:rsidP="00561596">
      <w:pPr>
        <w:rPr>
          <w:rFonts w:ascii="Arial" w:eastAsia="Arial" w:hAnsi="Arial" w:cs="Arial"/>
          <w:b/>
          <w:color w:val="000000"/>
          <w:sz w:val="24"/>
        </w:rPr>
      </w:pPr>
      <w:r w:rsidRPr="00AD5ACC">
        <w:rPr>
          <w:rFonts w:ascii="Arial" w:hAnsi="Arial" w:cs="Arial"/>
          <w:b/>
          <w:position w:val="-14"/>
          <w:sz w:val="24"/>
          <w:u w:val="single"/>
        </w:rPr>
        <w:t>Sposób obliczenia C</w:t>
      </w:r>
      <w:r>
        <w:rPr>
          <w:rFonts w:ascii="Arial" w:hAnsi="Arial" w:cs="Arial"/>
          <w:b/>
          <w:position w:val="-14"/>
          <w:sz w:val="24"/>
          <w:u w:val="single"/>
          <w:vertAlign w:val="subscript"/>
        </w:rPr>
        <w:t>n</w:t>
      </w:r>
      <w:r>
        <w:rPr>
          <w:rFonts w:ascii="Arial" w:hAnsi="Arial" w:cs="Arial"/>
          <w:b/>
          <w:position w:val="-14"/>
          <w:sz w:val="24"/>
          <w:u w:val="single"/>
        </w:rPr>
        <w:t>:</w:t>
      </w:r>
    </w:p>
    <w:p w14:paraId="61B08F16" w14:textId="77777777" w:rsidR="00561596" w:rsidRPr="00354FB7" w:rsidRDefault="00561596" w:rsidP="00561596">
      <w:pPr>
        <w:jc w:val="center"/>
        <w:rPr>
          <w:rFonts w:ascii="Arial" w:eastAsia="Arial" w:hAnsi="Arial" w:cs="Arial"/>
          <w:b/>
          <w:color w:val="000000"/>
          <w:sz w:val="36"/>
        </w:rPr>
      </w:pPr>
      <w:r w:rsidRPr="00354FB7">
        <w:rPr>
          <w:rFonts w:ascii="Arial" w:eastAsia="Arial" w:hAnsi="Arial" w:cs="Arial"/>
          <w:b/>
          <w:color w:val="000000"/>
          <w:sz w:val="24"/>
        </w:rPr>
        <w:t>C</w:t>
      </w:r>
      <w:r w:rsidRPr="00354FB7">
        <w:rPr>
          <w:rFonts w:ascii="Arial" w:eastAsia="Arial" w:hAnsi="Arial" w:cs="Arial"/>
          <w:b/>
          <w:color w:val="000000"/>
          <w:sz w:val="24"/>
          <w:vertAlign w:val="subscript"/>
        </w:rPr>
        <w:t>n</w:t>
      </w:r>
      <w:r w:rsidRPr="00354FB7">
        <w:rPr>
          <w:rFonts w:ascii="Arial" w:eastAsia="Arial" w:hAnsi="Arial" w:cs="Arial"/>
          <w:b/>
          <w:color w:val="000000"/>
          <w:sz w:val="24"/>
        </w:rPr>
        <w:t>=(T</w:t>
      </w:r>
      <w:r w:rsidRPr="00354FB7">
        <w:rPr>
          <w:rFonts w:ascii="Arial" w:eastAsia="Arial" w:hAnsi="Arial" w:cs="Arial"/>
          <w:b/>
          <w:color w:val="000000"/>
          <w:sz w:val="24"/>
          <w:vertAlign w:val="subscript"/>
        </w:rPr>
        <w:t>n</w:t>
      </w:r>
      <w:r w:rsidRPr="00354FB7">
        <w:rPr>
          <w:rFonts w:ascii="Arial" w:eastAsia="Arial" w:hAnsi="Arial" w:cs="Arial"/>
          <w:b/>
          <w:color w:val="000000"/>
          <w:sz w:val="24"/>
        </w:rPr>
        <w:t>+E</w:t>
      </w:r>
      <w:r w:rsidRPr="00354FB7">
        <w:rPr>
          <w:rFonts w:ascii="Arial" w:eastAsia="Arial" w:hAnsi="Arial" w:cs="Arial"/>
          <w:b/>
          <w:color w:val="000000"/>
          <w:sz w:val="24"/>
          <w:vertAlign w:val="subscript"/>
        </w:rPr>
        <w:t>n</w:t>
      </w:r>
      <w:r w:rsidRPr="00354FB7">
        <w:rPr>
          <w:rFonts w:ascii="Arial" w:eastAsia="Arial" w:hAnsi="Arial" w:cs="Arial"/>
          <w:b/>
          <w:color w:val="000000"/>
          <w:sz w:val="24"/>
        </w:rPr>
        <w:t>+S</w:t>
      </w:r>
      <w:r w:rsidRPr="00354FB7">
        <w:rPr>
          <w:rFonts w:ascii="Arial" w:eastAsia="Arial" w:hAnsi="Arial" w:cs="Arial"/>
          <w:b/>
          <w:color w:val="000000"/>
          <w:sz w:val="24"/>
          <w:vertAlign w:val="subscript"/>
        </w:rPr>
        <w:t>n</w:t>
      </w:r>
      <w:r w:rsidRPr="00354FB7">
        <w:rPr>
          <w:rFonts w:ascii="Arial" w:eastAsia="Arial" w:hAnsi="Arial" w:cs="Arial"/>
          <w:b/>
          <w:color w:val="000000"/>
          <w:sz w:val="24"/>
        </w:rPr>
        <w:t>+Z</w:t>
      </w:r>
      <w:r w:rsidRPr="00354FB7">
        <w:rPr>
          <w:rFonts w:ascii="Arial" w:eastAsia="Arial" w:hAnsi="Arial" w:cs="Arial"/>
          <w:b/>
          <w:color w:val="000000"/>
          <w:sz w:val="24"/>
          <w:vertAlign w:val="subscript"/>
        </w:rPr>
        <w:t>n</w:t>
      </w:r>
      <w:r w:rsidRPr="00354FB7">
        <w:rPr>
          <w:rFonts w:ascii="Arial" w:eastAsia="Arial" w:hAnsi="Arial" w:cs="Arial"/>
          <w:b/>
          <w:color w:val="000000"/>
          <w:sz w:val="24"/>
        </w:rPr>
        <w:t>)</w:t>
      </w:r>
    </w:p>
    <w:p w14:paraId="4D6E1B87" w14:textId="77777777" w:rsidR="00561596" w:rsidRPr="00A30FD6" w:rsidRDefault="00561596" w:rsidP="00561596">
      <w:pPr>
        <w:spacing w:after="0" w:line="240" w:lineRule="auto"/>
        <w:rPr>
          <w:rFonts w:ascii="Arial" w:eastAsia="Arial" w:hAnsi="Arial" w:cs="Arial"/>
          <w:color w:val="000000"/>
        </w:rPr>
      </w:pPr>
      <w:r w:rsidRPr="00A30FD6">
        <w:rPr>
          <w:rFonts w:ascii="Arial" w:eastAsia="Arial" w:hAnsi="Arial" w:cs="Arial"/>
          <w:color w:val="000000"/>
        </w:rPr>
        <w:t>gdzie:</w:t>
      </w:r>
    </w:p>
    <w:p w14:paraId="1422F066" w14:textId="77777777" w:rsidR="00561596" w:rsidRDefault="00561596" w:rsidP="00561596">
      <w:pPr>
        <w:spacing w:after="0"/>
        <w:rPr>
          <w:rFonts w:ascii="Arial" w:eastAsia="Arial" w:hAnsi="Arial" w:cs="Arial"/>
          <w:color w:val="000000"/>
        </w:rPr>
      </w:pPr>
      <w:r w:rsidRPr="00A30FD6">
        <w:rPr>
          <w:rFonts w:ascii="Arial" w:eastAsia="Arial" w:hAnsi="Arial" w:cs="Arial"/>
          <w:b/>
          <w:color w:val="000000"/>
        </w:rPr>
        <w:t>C</w:t>
      </w:r>
      <w:r w:rsidRPr="00A30FD6">
        <w:rPr>
          <w:rFonts w:ascii="Arial" w:eastAsia="Arial" w:hAnsi="Arial" w:cs="Arial"/>
          <w:b/>
          <w:color w:val="000000"/>
          <w:vertAlign w:val="subscript"/>
        </w:rPr>
        <w:t xml:space="preserve">n </w:t>
      </w:r>
      <w:r w:rsidRPr="00A30FD6">
        <w:rPr>
          <w:rFonts w:ascii="Arial" w:eastAsia="Arial" w:hAnsi="Arial" w:cs="Arial"/>
          <w:color w:val="000000"/>
        </w:rPr>
        <w:t xml:space="preserve">- </w:t>
      </w:r>
      <w:r w:rsidRPr="00A30FD6">
        <w:rPr>
          <w:rFonts w:ascii="Arial" w:eastAsia="Arial" w:hAnsi="Arial" w:cs="Arial"/>
          <w:color w:val="000000"/>
          <w:u w:val="single"/>
        </w:rPr>
        <w:t>Cena jednostkowa</w:t>
      </w:r>
      <w:r w:rsidRPr="00A30FD6">
        <w:rPr>
          <w:rFonts w:ascii="Arial" w:eastAsia="Arial" w:hAnsi="Arial" w:cs="Arial"/>
          <w:color w:val="000000"/>
        </w:rPr>
        <w:t xml:space="preserve"> </w:t>
      </w:r>
      <w:r>
        <w:rPr>
          <w:rFonts w:ascii="Arial" w:eastAsia="Arial" w:hAnsi="Arial" w:cs="Arial"/>
          <w:color w:val="000000"/>
        </w:rPr>
        <w:t>tabletu</w:t>
      </w:r>
      <w:r w:rsidRPr="00A30FD6">
        <w:rPr>
          <w:rFonts w:ascii="Arial" w:eastAsia="Arial" w:hAnsi="Arial" w:cs="Arial"/>
          <w:color w:val="000000"/>
        </w:rPr>
        <w:t xml:space="preserve"> z etui, szkłem hartowanym i zasilaczem, gdzie n jest w przed</w:t>
      </w:r>
      <w:r>
        <w:rPr>
          <w:rFonts w:ascii="Arial" w:eastAsia="Arial" w:hAnsi="Arial" w:cs="Arial"/>
          <w:color w:val="000000"/>
        </w:rPr>
        <w:t>ziale 1-3. Zgodnie z tabelą 12.</w:t>
      </w:r>
    </w:p>
    <w:p w14:paraId="1B6D312E" w14:textId="77777777" w:rsidR="00561596" w:rsidRDefault="00561596" w:rsidP="00561596">
      <w:pPr>
        <w:spacing w:after="0" w:line="240" w:lineRule="auto"/>
        <w:rPr>
          <w:rFonts w:ascii="Arial" w:eastAsia="Arial" w:hAnsi="Arial" w:cs="Arial"/>
          <w:color w:val="000000"/>
          <w:szCs w:val="20"/>
        </w:rPr>
      </w:pPr>
      <w:r w:rsidRPr="00D351A5">
        <w:rPr>
          <w:rFonts w:ascii="Arial" w:eastAsia="Arial" w:hAnsi="Arial" w:cs="Arial"/>
          <w:b/>
          <w:color w:val="000000"/>
          <w:szCs w:val="20"/>
        </w:rPr>
        <w:t>T</w:t>
      </w:r>
      <w:r w:rsidRPr="00D351A5">
        <w:rPr>
          <w:rFonts w:ascii="Arial" w:eastAsia="Arial" w:hAnsi="Arial" w:cs="Arial"/>
          <w:b/>
          <w:color w:val="000000"/>
          <w:szCs w:val="20"/>
          <w:vertAlign w:val="subscript"/>
        </w:rPr>
        <w:t>n</w:t>
      </w:r>
      <w:r>
        <w:rPr>
          <w:rFonts w:ascii="Arial" w:eastAsia="Arial" w:hAnsi="Arial" w:cs="Arial"/>
          <w:color w:val="000000"/>
          <w:szCs w:val="20"/>
        </w:rPr>
        <w:t xml:space="preserve"> – cena oferowanego tabletu (Tabela 13)</w:t>
      </w:r>
    </w:p>
    <w:p w14:paraId="4704670F" w14:textId="77777777" w:rsidR="00561596" w:rsidRDefault="00561596" w:rsidP="00561596">
      <w:pPr>
        <w:spacing w:after="0" w:line="240" w:lineRule="auto"/>
        <w:rPr>
          <w:rFonts w:ascii="Arial" w:eastAsia="Arial" w:hAnsi="Arial" w:cs="Arial"/>
          <w:color w:val="000000"/>
          <w:szCs w:val="20"/>
        </w:rPr>
      </w:pPr>
      <w:r w:rsidRPr="00D351A5">
        <w:rPr>
          <w:rFonts w:ascii="Arial" w:eastAsia="Arial" w:hAnsi="Arial" w:cs="Arial"/>
          <w:b/>
          <w:color w:val="000000"/>
          <w:szCs w:val="20"/>
        </w:rPr>
        <w:t>E</w:t>
      </w:r>
      <w:r w:rsidRPr="00D351A5">
        <w:rPr>
          <w:rFonts w:ascii="Arial" w:eastAsia="Arial" w:hAnsi="Arial" w:cs="Arial"/>
          <w:b/>
          <w:color w:val="000000"/>
          <w:szCs w:val="20"/>
          <w:vertAlign w:val="subscript"/>
        </w:rPr>
        <w:t>n</w:t>
      </w:r>
      <w:r>
        <w:rPr>
          <w:rFonts w:ascii="Arial" w:eastAsia="Arial" w:hAnsi="Arial" w:cs="Arial"/>
          <w:color w:val="000000"/>
          <w:szCs w:val="20"/>
        </w:rPr>
        <w:t xml:space="preserve"> – cena dedykowanego etui do oferowanego tabletu (Tabela 14)</w:t>
      </w:r>
    </w:p>
    <w:p w14:paraId="0EF290E1" w14:textId="77777777" w:rsidR="00561596" w:rsidRDefault="00561596" w:rsidP="00561596">
      <w:pPr>
        <w:spacing w:after="0" w:line="240" w:lineRule="auto"/>
        <w:rPr>
          <w:rFonts w:ascii="Arial" w:eastAsia="Arial" w:hAnsi="Arial" w:cs="Arial"/>
          <w:color w:val="000000"/>
          <w:szCs w:val="20"/>
        </w:rPr>
      </w:pPr>
      <w:r w:rsidRPr="00D351A5">
        <w:rPr>
          <w:rFonts w:ascii="Arial" w:eastAsia="Arial" w:hAnsi="Arial" w:cs="Arial"/>
          <w:b/>
          <w:color w:val="000000"/>
          <w:szCs w:val="20"/>
        </w:rPr>
        <w:t>S</w:t>
      </w:r>
      <w:r w:rsidRPr="00D351A5">
        <w:rPr>
          <w:rFonts w:ascii="Arial" w:eastAsia="Arial" w:hAnsi="Arial" w:cs="Arial"/>
          <w:b/>
          <w:color w:val="000000"/>
          <w:szCs w:val="20"/>
          <w:vertAlign w:val="subscript"/>
        </w:rPr>
        <w:t>n</w:t>
      </w:r>
      <w:r>
        <w:rPr>
          <w:rFonts w:ascii="Arial" w:eastAsia="Arial" w:hAnsi="Arial" w:cs="Arial"/>
          <w:color w:val="000000"/>
          <w:szCs w:val="20"/>
        </w:rPr>
        <w:t xml:space="preserve"> – cena dedykowanego szkła hartowanego do oferowanego tabletu (Tabela 15)</w:t>
      </w:r>
    </w:p>
    <w:p w14:paraId="0AACC6D5" w14:textId="77777777" w:rsidR="00561596" w:rsidRDefault="00561596" w:rsidP="00561596">
      <w:pPr>
        <w:jc w:val="both"/>
        <w:rPr>
          <w:rFonts w:ascii="Arial" w:hAnsi="Arial" w:cs="Arial"/>
          <w:sz w:val="18"/>
          <w:szCs w:val="18"/>
        </w:rPr>
      </w:pPr>
      <w:r w:rsidRPr="00D351A5">
        <w:rPr>
          <w:rFonts w:ascii="Arial" w:eastAsia="Arial" w:hAnsi="Arial" w:cs="Arial"/>
          <w:b/>
          <w:color w:val="000000"/>
          <w:szCs w:val="20"/>
        </w:rPr>
        <w:t>Z</w:t>
      </w:r>
      <w:r w:rsidRPr="00D351A5">
        <w:rPr>
          <w:rFonts w:ascii="Arial" w:eastAsia="Arial" w:hAnsi="Arial" w:cs="Arial"/>
          <w:b/>
          <w:color w:val="000000"/>
          <w:szCs w:val="20"/>
          <w:vertAlign w:val="subscript"/>
        </w:rPr>
        <w:t>n</w:t>
      </w:r>
      <w:r>
        <w:rPr>
          <w:rFonts w:ascii="Arial" w:eastAsia="Arial" w:hAnsi="Arial" w:cs="Arial"/>
          <w:color w:val="000000"/>
          <w:szCs w:val="20"/>
        </w:rPr>
        <w:t xml:space="preserve"> – cena zasilacza do oferowanego tabletu (Tabela 16)</w:t>
      </w:r>
    </w:p>
    <w:p w14:paraId="21548A9C" w14:textId="77777777" w:rsidR="00561596" w:rsidRDefault="00561596" w:rsidP="00561596">
      <w:pPr>
        <w:pStyle w:val="Akapitzlist1"/>
        <w:tabs>
          <w:tab w:val="left" w:pos="862"/>
        </w:tabs>
        <w:spacing w:after="120" w:line="100" w:lineRule="atLeast"/>
        <w:ind w:left="0" w:right="284"/>
        <w:jc w:val="center"/>
        <w:rPr>
          <w:rFonts w:ascii="Arial" w:eastAsia="Arial" w:hAnsi="Arial" w:cs="Arial"/>
          <w:b/>
        </w:rPr>
      </w:pPr>
    </w:p>
    <w:p w14:paraId="4356431C" w14:textId="77777777" w:rsidR="00561596" w:rsidRPr="00200925" w:rsidRDefault="00561596" w:rsidP="00561596">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w:t>
      </w:r>
      <w:r>
        <w:rPr>
          <w:rFonts w:ascii="Arial" w:eastAsia="Arial" w:hAnsi="Arial" w:cs="Arial"/>
          <w:b/>
          <w:color w:val="000000"/>
          <w:szCs w:val="20"/>
        </w:rPr>
        <w:t>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4"/>
        <w:gridCol w:w="4371"/>
        <w:gridCol w:w="1008"/>
        <w:gridCol w:w="1302"/>
        <w:gridCol w:w="850"/>
        <w:gridCol w:w="1134"/>
      </w:tblGrid>
      <w:tr w:rsidR="00561596" w:rsidRPr="00200925" w14:paraId="6108837A" w14:textId="77777777" w:rsidTr="00E46557">
        <w:trPr>
          <w:trHeight w:val="768"/>
        </w:trPr>
        <w:tc>
          <w:tcPr>
            <w:tcW w:w="974" w:type="dxa"/>
            <w:vMerge w:val="restart"/>
            <w:shd w:val="clear" w:color="auto" w:fill="auto"/>
            <w:vAlign w:val="center"/>
          </w:tcPr>
          <w:p w14:paraId="5F596B1A" w14:textId="77777777" w:rsidR="00561596" w:rsidRPr="00200925"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18"/>
              </w:rPr>
              <w:t>Standard/grupa</w:t>
            </w:r>
          </w:p>
        </w:tc>
        <w:tc>
          <w:tcPr>
            <w:tcW w:w="4371" w:type="dxa"/>
            <w:vMerge w:val="restart"/>
            <w:shd w:val="clear" w:color="auto" w:fill="auto"/>
            <w:vAlign w:val="center"/>
          </w:tcPr>
          <w:p w14:paraId="046EADCC"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Oferowany model </w:t>
            </w:r>
          </w:p>
          <w:p w14:paraId="250E2D6C" w14:textId="77777777" w:rsidR="00561596" w:rsidRDefault="00561596"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tabletu</w:t>
            </w:r>
          </w:p>
          <w:p w14:paraId="2BF1588F"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64DF34FF" w14:textId="77777777" w:rsidR="00561596" w:rsidRPr="00200925" w:rsidRDefault="00561596" w:rsidP="00E4655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1008" w:type="dxa"/>
            <w:vMerge w:val="restart"/>
            <w:shd w:val="clear" w:color="auto" w:fill="F2F2F2" w:themeFill="background1" w:themeFillShade="F2"/>
            <w:vAlign w:val="center"/>
          </w:tcPr>
          <w:p w14:paraId="62010CAD" w14:textId="77777777" w:rsidR="00561596" w:rsidRPr="00200925" w:rsidRDefault="00561596" w:rsidP="00E46557">
            <w:pPr>
              <w:spacing w:after="0" w:line="100" w:lineRule="atLeast"/>
              <w:ind w:right="-108"/>
              <w:jc w:val="center"/>
              <w:rPr>
                <w:rFonts w:ascii="Arial" w:eastAsia="Arial" w:hAnsi="Arial" w:cs="Arial"/>
                <w:b/>
                <w:color w:val="000000"/>
                <w:sz w:val="18"/>
              </w:rPr>
            </w:pPr>
            <w:r w:rsidRPr="00200925">
              <w:rPr>
                <w:rFonts w:ascii="Arial" w:eastAsia="Arial" w:hAnsi="Arial" w:cs="Arial"/>
                <w:b/>
                <w:color w:val="000000"/>
                <w:sz w:val="18"/>
              </w:rPr>
              <w:t>Symbol</w:t>
            </w:r>
          </w:p>
        </w:tc>
        <w:tc>
          <w:tcPr>
            <w:tcW w:w="3286" w:type="dxa"/>
            <w:gridSpan w:val="3"/>
            <w:shd w:val="clear" w:color="auto" w:fill="F2F2F2" w:themeFill="background1" w:themeFillShade="F2"/>
            <w:vAlign w:val="center"/>
          </w:tcPr>
          <w:p w14:paraId="5D503438" w14:textId="77777777" w:rsidR="00561596" w:rsidRPr="000615B3"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Pr>
                <w:rFonts w:ascii="Arial" w:eastAsia="Arial" w:hAnsi="Arial" w:cs="Arial"/>
                <w:b/>
                <w:color w:val="000000"/>
                <w:sz w:val="18"/>
                <w:u w:val="single"/>
              </w:rPr>
              <w:t>tablety</w:t>
            </w:r>
          </w:p>
          <w:p w14:paraId="68F02D58" w14:textId="77777777" w:rsidR="00561596" w:rsidRPr="00200925" w:rsidRDefault="00561596" w:rsidP="00E46557">
            <w:pPr>
              <w:spacing w:after="0" w:line="100" w:lineRule="atLeast"/>
              <w:jc w:val="center"/>
            </w:pPr>
            <w:r w:rsidRPr="00105958">
              <w:rPr>
                <w:rFonts w:ascii="Arial" w:eastAsia="Arial" w:hAnsi="Arial" w:cs="Arial"/>
                <w:color w:val="000000"/>
                <w:sz w:val="18"/>
              </w:rPr>
              <w:t>(wypełnia Wykonawca)</w:t>
            </w:r>
          </w:p>
        </w:tc>
      </w:tr>
      <w:tr w:rsidR="00561596" w:rsidRPr="00200925" w14:paraId="4B50ABDC" w14:textId="77777777" w:rsidTr="00E46557">
        <w:trPr>
          <w:trHeight w:val="277"/>
        </w:trPr>
        <w:tc>
          <w:tcPr>
            <w:tcW w:w="974" w:type="dxa"/>
            <w:vMerge/>
            <w:shd w:val="clear" w:color="auto" w:fill="auto"/>
            <w:vAlign w:val="center"/>
          </w:tcPr>
          <w:p w14:paraId="1EA8B87D" w14:textId="77777777" w:rsidR="00561596" w:rsidRPr="00200925" w:rsidRDefault="00561596" w:rsidP="00E46557">
            <w:pPr>
              <w:spacing w:after="0" w:line="100" w:lineRule="atLeast"/>
              <w:jc w:val="center"/>
              <w:rPr>
                <w:rFonts w:ascii="Arial" w:eastAsia="Arial" w:hAnsi="Arial" w:cs="Arial"/>
                <w:b/>
                <w:color w:val="000000"/>
                <w:sz w:val="18"/>
              </w:rPr>
            </w:pPr>
          </w:p>
        </w:tc>
        <w:tc>
          <w:tcPr>
            <w:tcW w:w="4371" w:type="dxa"/>
            <w:vMerge/>
            <w:shd w:val="clear" w:color="auto" w:fill="auto"/>
            <w:vAlign w:val="center"/>
          </w:tcPr>
          <w:p w14:paraId="49BA4CBB" w14:textId="77777777" w:rsidR="00561596" w:rsidRDefault="00561596" w:rsidP="00E46557">
            <w:pPr>
              <w:spacing w:after="0" w:line="100" w:lineRule="atLeast"/>
              <w:jc w:val="center"/>
              <w:rPr>
                <w:rFonts w:ascii="Arial" w:eastAsia="Arial" w:hAnsi="Arial" w:cs="Arial"/>
                <w:b/>
                <w:color w:val="000000"/>
                <w:sz w:val="18"/>
              </w:rPr>
            </w:pPr>
          </w:p>
        </w:tc>
        <w:tc>
          <w:tcPr>
            <w:tcW w:w="1008" w:type="dxa"/>
            <w:vMerge/>
            <w:shd w:val="clear" w:color="auto" w:fill="F2F2F2" w:themeFill="background1" w:themeFillShade="F2"/>
            <w:vAlign w:val="center"/>
          </w:tcPr>
          <w:p w14:paraId="0B1E7A0E" w14:textId="77777777" w:rsidR="00561596" w:rsidRPr="00200925" w:rsidRDefault="00561596" w:rsidP="00E46557">
            <w:pPr>
              <w:spacing w:after="0" w:line="100" w:lineRule="atLeast"/>
              <w:ind w:right="-108"/>
              <w:jc w:val="center"/>
              <w:rPr>
                <w:rFonts w:ascii="Arial" w:eastAsia="Arial" w:hAnsi="Arial" w:cs="Arial"/>
                <w:b/>
                <w:color w:val="000000"/>
                <w:sz w:val="18"/>
              </w:rPr>
            </w:pPr>
          </w:p>
        </w:tc>
        <w:tc>
          <w:tcPr>
            <w:tcW w:w="1302" w:type="dxa"/>
            <w:shd w:val="clear" w:color="auto" w:fill="F2F2F2" w:themeFill="background1" w:themeFillShade="F2"/>
          </w:tcPr>
          <w:p w14:paraId="2B3D0F94"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NETTO:</w:t>
            </w:r>
          </w:p>
        </w:tc>
        <w:tc>
          <w:tcPr>
            <w:tcW w:w="850" w:type="dxa"/>
            <w:shd w:val="clear" w:color="auto" w:fill="F2F2F2" w:themeFill="background1" w:themeFillShade="F2"/>
          </w:tcPr>
          <w:p w14:paraId="608B65D9"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VAT:</w:t>
            </w:r>
          </w:p>
        </w:tc>
        <w:tc>
          <w:tcPr>
            <w:tcW w:w="1134" w:type="dxa"/>
            <w:shd w:val="clear" w:color="auto" w:fill="F2F2F2" w:themeFill="background1" w:themeFillShade="F2"/>
          </w:tcPr>
          <w:p w14:paraId="5ECF21CD"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BRUTTO:</w:t>
            </w:r>
          </w:p>
        </w:tc>
      </w:tr>
      <w:tr w:rsidR="00561596" w:rsidRPr="00200925" w14:paraId="1F5E8948" w14:textId="77777777" w:rsidTr="00E46557">
        <w:trPr>
          <w:trHeight w:val="522"/>
        </w:trPr>
        <w:tc>
          <w:tcPr>
            <w:tcW w:w="974" w:type="dxa"/>
            <w:vMerge w:val="restart"/>
            <w:shd w:val="clear" w:color="auto" w:fill="FFFFFF"/>
            <w:vAlign w:val="center"/>
          </w:tcPr>
          <w:p w14:paraId="70DDF075" w14:textId="77777777" w:rsidR="00561596" w:rsidRPr="00200925" w:rsidRDefault="00561596" w:rsidP="00E46557">
            <w:pPr>
              <w:spacing w:after="0" w:line="100" w:lineRule="atLeast"/>
              <w:jc w:val="center"/>
              <w:rPr>
                <w:rFonts w:ascii="Arial" w:eastAsia="Arial" w:hAnsi="Arial" w:cs="Arial"/>
                <w:color w:val="000000"/>
                <w:sz w:val="20"/>
              </w:rPr>
            </w:pPr>
            <w:r>
              <w:rPr>
                <w:rFonts w:ascii="Arial" w:eastAsia="Calibri" w:hAnsi="Arial" w:cs="Arial"/>
                <w:b/>
              </w:rPr>
              <w:t>TBW</w:t>
            </w:r>
          </w:p>
        </w:tc>
        <w:tc>
          <w:tcPr>
            <w:tcW w:w="4371" w:type="dxa"/>
            <w:shd w:val="clear" w:color="auto" w:fill="FFFFFF"/>
          </w:tcPr>
          <w:p w14:paraId="0D5EBB08" w14:textId="77777777" w:rsidR="00561596" w:rsidRPr="00200925" w:rsidRDefault="00561596" w:rsidP="00E46557">
            <w:pPr>
              <w:spacing w:after="0" w:line="100" w:lineRule="atLeast"/>
              <w:jc w:val="center"/>
              <w:rPr>
                <w:rFonts w:eastAsia="Calibri" w:cs="Calibri"/>
                <w:color w:val="000000"/>
              </w:rPr>
            </w:pPr>
          </w:p>
        </w:tc>
        <w:tc>
          <w:tcPr>
            <w:tcW w:w="1008" w:type="dxa"/>
            <w:shd w:val="clear" w:color="auto" w:fill="FFFFFF"/>
            <w:vAlign w:val="center"/>
          </w:tcPr>
          <w:p w14:paraId="0639E592"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T</w:t>
            </w:r>
            <w:r w:rsidRPr="00200925">
              <w:rPr>
                <w:rFonts w:ascii="Arial" w:eastAsia="Arial" w:hAnsi="Arial" w:cs="Arial"/>
                <w:color w:val="000000"/>
                <w:sz w:val="20"/>
                <w:vertAlign w:val="subscript"/>
              </w:rPr>
              <w:t>1</w:t>
            </w:r>
          </w:p>
        </w:tc>
        <w:tc>
          <w:tcPr>
            <w:tcW w:w="1302" w:type="dxa"/>
            <w:shd w:val="clear" w:color="auto" w:fill="FFFFFF"/>
          </w:tcPr>
          <w:p w14:paraId="7628C656" w14:textId="77777777" w:rsidR="00561596" w:rsidRPr="00200925" w:rsidRDefault="00561596" w:rsidP="00E46557">
            <w:pPr>
              <w:spacing w:after="0" w:line="100" w:lineRule="atLeast"/>
              <w:jc w:val="center"/>
              <w:rPr>
                <w:rFonts w:eastAsia="Calibri" w:cs="Calibri"/>
                <w:color w:val="000000"/>
              </w:rPr>
            </w:pPr>
          </w:p>
        </w:tc>
        <w:tc>
          <w:tcPr>
            <w:tcW w:w="850" w:type="dxa"/>
            <w:shd w:val="clear" w:color="auto" w:fill="FFFFFF"/>
          </w:tcPr>
          <w:p w14:paraId="154DC935" w14:textId="77777777" w:rsidR="00561596" w:rsidRPr="00200925" w:rsidRDefault="00561596" w:rsidP="00E46557">
            <w:pPr>
              <w:spacing w:after="0" w:line="100" w:lineRule="atLeast"/>
              <w:jc w:val="center"/>
              <w:rPr>
                <w:rFonts w:eastAsia="Calibri" w:cs="Calibri"/>
                <w:color w:val="000000"/>
              </w:rPr>
            </w:pPr>
          </w:p>
        </w:tc>
        <w:tc>
          <w:tcPr>
            <w:tcW w:w="1134" w:type="dxa"/>
            <w:shd w:val="clear" w:color="auto" w:fill="FFFFFF"/>
          </w:tcPr>
          <w:p w14:paraId="642CA263" w14:textId="77777777" w:rsidR="00561596" w:rsidRPr="00200925" w:rsidRDefault="00561596" w:rsidP="00E46557">
            <w:pPr>
              <w:spacing w:after="0" w:line="100" w:lineRule="atLeast"/>
              <w:jc w:val="center"/>
              <w:rPr>
                <w:rFonts w:eastAsia="Calibri" w:cs="Calibri"/>
                <w:color w:val="000000"/>
              </w:rPr>
            </w:pPr>
          </w:p>
        </w:tc>
      </w:tr>
      <w:tr w:rsidR="00561596" w:rsidRPr="00200925" w14:paraId="70CA52D7" w14:textId="77777777" w:rsidTr="00E46557">
        <w:trPr>
          <w:trHeight w:val="522"/>
        </w:trPr>
        <w:tc>
          <w:tcPr>
            <w:tcW w:w="974" w:type="dxa"/>
            <w:vMerge/>
            <w:shd w:val="clear" w:color="auto" w:fill="FFFFFF"/>
            <w:vAlign w:val="center"/>
          </w:tcPr>
          <w:p w14:paraId="08C5566B" w14:textId="77777777" w:rsidR="00561596" w:rsidRPr="00200925" w:rsidRDefault="00561596" w:rsidP="00E46557"/>
        </w:tc>
        <w:tc>
          <w:tcPr>
            <w:tcW w:w="4371" w:type="dxa"/>
            <w:shd w:val="clear" w:color="auto" w:fill="FFFFFF"/>
          </w:tcPr>
          <w:p w14:paraId="1590F062" w14:textId="77777777" w:rsidR="00561596" w:rsidRPr="00200925" w:rsidRDefault="00561596" w:rsidP="00E46557">
            <w:pPr>
              <w:spacing w:after="0" w:line="100" w:lineRule="atLeast"/>
              <w:jc w:val="center"/>
              <w:rPr>
                <w:rFonts w:eastAsia="Calibri" w:cs="Calibri"/>
                <w:color w:val="000000"/>
              </w:rPr>
            </w:pPr>
          </w:p>
        </w:tc>
        <w:tc>
          <w:tcPr>
            <w:tcW w:w="1008" w:type="dxa"/>
            <w:shd w:val="clear" w:color="auto" w:fill="FFFFFF"/>
            <w:vAlign w:val="center"/>
          </w:tcPr>
          <w:p w14:paraId="7462AB34"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T</w:t>
            </w:r>
            <w:r w:rsidRPr="00200925">
              <w:rPr>
                <w:rFonts w:ascii="Arial" w:eastAsia="Arial" w:hAnsi="Arial" w:cs="Arial"/>
                <w:color w:val="000000"/>
                <w:sz w:val="20"/>
                <w:vertAlign w:val="subscript"/>
              </w:rPr>
              <w:t>2</w:t>
            </w:r>
          </w:p>
        </w:tc>
        <w:tc>
          <w:tcPr>
            <w:tcW w:w="1302" w:type="dxa"/>
            <w:shd w:val="clear" w:color="auto" w:fill="FFFFFF"/>
          </w:tcPr>
          <w:p w14:paraId="084ECE4C" w14:textId="77777777" w:rsidR="00561596" w:rsidRPr="00200925" w:rsidRDefault="00561596" w:rsidP="00E46557">
            <w:pPr>
              <w:spacing w:after="0" w:line="100" w:lineRule="atLeast"/>
              <w:jc w:val="center"/>
              <w:rPr>
                <w:rFonts w:eastAsia="Calibri" w:cs="Calibri"/>
                <w:color w:val="000000"/>
              </w:rPr>
            </w:pPr>
          </w:p>
        </w:tc>
        <w:tc>
          <w:tcPr>
            <w:tcW w:w="850" w:type="dxa"/>
            <w:shd w:val="clear" w:color="auto" w:fill="FFFFFF"/>
          </w:tcPr>
          <w:p w14:paraId="524CFC5F" w14:textId="77777777" w:rsidR="00561596" w:rsidRPr="00200925" w:rsidRDefault="00561596" w:rsidP="00E46557">
            <w:pPr>
              <w:spacing w:after="0" w:line="100" w:lineRule="atLeast"/>
              <w:jc w:val="center"/>
              <w:rPr>
                <w:rFonts w:eastAsia="Calibri" w:cs="Calibri"/>
                <w:color w:val="000000"/>
              </w:rPr>
            </w:pPr>
          </w:p>
        </w:tc>
        <w:tc>
          <w:tcPr>
            <w:tcW w:w="1134" w:type="dxa"/>
            <w:shd w:val="clear" w:color="auto" w:fill="FFFFFF"/>
          </w:tcPr>
          <w:p w14:paraId="6E7A9C47" w14:textId="77777777" w:rsidR="00561596" w:rsidRPr="00200925" w:rsidRDefault="00561596" w:rsidP="00E46557">
            <w:pPr>
              <w:spacing w:after="0" w:line="100" w:lineRule="atLeast"/>
              <w:jc w:val="center"/>
              <w:rPr>
                <w:rFonts w:eastAsia="Calibri" w:cs="Calibri"/>
                <w:color w:val="000000"/>
              </w:rPr>
            </w:pPr>
          </w:p>
        </w:tc>
      </w:tr>
      <w:tr w:rsidR="00561596" w:rsidRPr="00914599" w14:paraId="478CDC34" w14:textId="77777777" w:rsidTr="00E46557">
        <w:trPr>
          <w:trHeight w:val="522"/>
        </w:trPr>
        <w:tc>
          <w:tcPr>
            <w:tcW w:w="974" w:type="dxa"/>
            <w:vMerge/>
            <w:shd w:val="clear" w:color="auto" w:fill="FFFFFF"/>
            <w:vAlign w:val="center"/>
          </w:tcPr>
          <w:p w14:paraId="1CD8F679" w14:textId="77777777" w:rsidR="00561596" w:rsidRPr="00200925" w:rsidRDefault="00561596" w:rsidP="00E46557"/>
        </w:tc>
        <w:tc>
          <w:tcPr>
            <w:tcW w:w="4371" w:type="dxa"/>
            <w:shd w:val="clear" w:color="auto" w:fill="FFFFFF"/>
          </w:tcPr>
          <w:p w14:paraId="4A7436E1" w14:textId="77777777" w:rsidR="00561596" w:rsidRPr="00200925" w:rsidRDefault="00561596" w:rsidP="00E46557">
            <w:pPr>
              <w:spacing w:after="0" w:line="100" w:lineRule="atLeast"/>
              <w:jc w:val="center"/>
              <w:rPr>
                <w:rFonts w:eastAsia="Calibri" w:cs="Calibri"/>
                <w:color w:val="000000"/>
              </w:rPr>
            </w:pPr>
          </w:p>
        </w:tc>
        <w:tc>
          <w:tcPr>
            <w:tcW w:w="1008" w:type="dxa"/>
            <w:shd w:val="clear" w:color="auto" w:fill="FFFFFF"/>
            <w:vAlign w:val="center"/>
          </w:tcPr>
          <w:p w14:paraId="676A350C"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T</w:t>
            </w:r>
            <w:r w:rsidRPr="00200925">
              <w:rPr>
                <w:rFonts w:ascii="Arial" w:eastAsia="Arial" w:hAnsi="Arial" w:cs="Arial"/>
                <w:color w:val="000000"/>
                <w:sz w:val="20"/>
                <w:vertAlign w:val="subscript"/>
              </w:rPr>
              <w:t>3</w:t>
            </w:r>
          </w:p>
        </w:tc>
        <w:tc>
          <w:tcPr>
            <w:tcW w:w="1302" w:type="dxa"/>
            <w:shd w:val="clear" w:color="auto" w:fill="FFFFFF"/>
          </w:tcPr>
          <w:p w14:paraId="7081E8FE" w14:textId="77777777" w:rsidR="00561596" w:rsidRPr="00200925" w:rsidRDefault="00561596" w:rsidP="00E46557">
            <w:pPr>
              <w:spacing w:after="0" w:line="100" w:lineRule="atLeast"/>
              <w:jc w:val="center"/>
              <w:rPr>
                <w:rFonts w:eastAsia="Calibri" w:cs="Calibri"/>
                <w:color w:val="000000"/>
              </w:rPr>
            </w:pPr>
          </w:p>
        </w:tc>
        <w:tc>
          <w:tcPr>
            <w:tcW w:w="850" w:type="dxa"/>
            <w:shd w:val="clear" w:color="auto" w:fill="FFFFFF"/>
          </w:tcPr>
          <w:p w14:paraId="42D45E18" w14:textId="77777777" w:rsidR="00561596" w:rsidRPr="00200925" w:rsidRDefault="00561596" w:rsidP="00E46557">
            <w:pPr>
              <w:spacing w:after="0" w:line="100" w:lineRule="atLeast"/>
              <w:jc w:val="center"/>
              <w:rPr>
                <w:rFonts w:eastAsia="Calibri" w:cs="Calibri"/>
                <w:color w:val="000000"/>
              </w:rPr>
            </w:pPr>
          </w:p>
        </w:tc>
        <w:tc>
          <w:tcPr>
            <w:tcW w:w="1134" w:type="dxa"/>
            <w:shd w:val="clear" w:color="auto" w:fill="FFFFFF"/>
          </w:tcPr>
          <w:p w14:paraId="682AA871" w14:textId="77777777" w:rsidR="00561596" w:rsidRPr="00200925" w:rsidRDefault="00561596" w:rsidP="00E46557">
            <w:pPr>
              <w:spacing w:after="0" w:line="100" w:lineRule="atLeast"/>
              <w:jc w:val="center"/>
              <w:rPr>
                <w:rFonts w:eastAsia="Calibri" w:cs="Calibri"/>
                <w:color w:val="000000"/>
              </w:rPr>
            </w:pPr>
          </w:p>
        </w:tc>
      </w:tr>
    </w:tbl>
    <w:p w14:paraId="01E898FA" w14:textId="77777777" w:rsidR="00561596" w:rsidRDefault="00561596" w:rsidP="00561596">
      <w:pPr>
        <w:spacing w:before="120" w:after="0"/>
        <w:ind w:left="-142" w:right="284"/>
        <w:jc w:val="both"/>
        <w:rPr>
          <w:rFonts w:ascii="Arial" w:eastAsia="Arial" w:hAnsi="Arial" w:cs="Arial"/>
          <w:b/>
          <w:color w:val="000000"/>
          <w:szCs w:val="20"/>
        </w:rPr>
      </w:pPr>
    </w:p>
    <w:p w14:paraId="53415961" w14:textId="77777777" w:rsidR="00561596" w:rsidRPr="00200925" w:rsidRDefault="00561596" w:rsidP="00561596">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w:t>
      </w:r>
      <w:r>
        <w:rPr>
          <w:rFonts w:ascii="Arial" w:eastAsia="Arial" w:hAnsi="Arial" w:cs="Arial"/>
          <w:b/>
          <w:color w:val="000000"/>
          <w:szCs w:val="20"/>
        </w:rPr>
        <w:t>4</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6"/>
        <w:gridCol w:w="3224"/>
        <w:gridCol w:w="879"/>
        <w:gridCol w:w="1342"/>
        <w:gridCol w:w="1031"/>
        <w:gridCol w:w="1191"/>
      </w:tblGrid>
      <w:tr w:rsidR="00561596" w:rsidRPr="00200925" w14:paraId="42849588" w14:textId="77777777" w:rsidTr="00E46557">
        <w:trPr>
          <w:trHeight w:val="1076"/>
        </w:trPr>
        <w:tc>
          <w:tcPr>
            <w:tcW w:w="1436" w:type="dxa"/>
            <w:vMerge w:val="restart"/>
            <w:shd w:val="clear" w:color="auto" w:fill="auto"/>
            <w:vAlign w:val="center"/>
          </w:tcPr>
          <w:p w14:paraId="0D0EBEAD" w14:textId="77777777" w:rsidR="00561596" w:rsidRPr="00200925"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18"/>
              </w:rPr>
              <w:t>Standard/grupa</w:t>
            </w:r>
          </w:p>
        </w:tc>
        <w:tc>
          <w:tcPr>
            <w:tcW w:w="3224" w:type="dxa"/>
            <w:vMerge w:val="restart"/>
            <w:shd w:val="clear" w:color="auto" w:fill="auto"/>
            <w:vAlign w:val="center"/>
          </w:tcPr>
          <w:p w14:paraId="09B5B490" w14:textId="77777777" w:rsidR="00561596" w:rsidRDefault="00561596"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1ADCB741" w14:textId="77777777" w:rsidR="00561596" w:rsidRDefault="00561596"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dedykowanego etui</w:t>
            </w:r>
            <w:r w:rsidRPr="00D2672E">
              <w:rPr>
                <w:rFonts w:ascii="Arial" w:eastAsia="Arial" w:hAnsi="Arial" w:cs="Arial"/>
                <w:b/>
                <w:color w:val="000000"/>
                <w:sz w:val="18"/>
              </w:rPr>
              <w:t xml:space="preserve"> </w:t>
            </w:r>
          </w:p>
          <w:p w14:paraId="206F0245"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do oferowanego tabletu</w:t>
            </w:r>
          </w:p>
          <w:p w14:paraId="5DB6D9BF"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4ACC5592" w14:textId="77777777" w:rsidR="00561596" w:rsidRPr="00200925" w:rsidRDefault="00561596" w:rsidP="00E4655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vMerge w:val="restart"/>
            <w:shd w:val="clear" w:color="auto" w:fill="F2F2F2" w:themeFill="background1" w:themeFillShade="F2"/>
            <w:vAlign w:val="center"/>
          </w:tcPr>
          <w:p w14:paraId="1BFB8C12" w14:textId="77777777" w:rsidR="00561596" w:rsidRPr="00200925" w:rsidRDefault="00561596" w:rsidP="00E46557">
            <w:pPr>
              <w:spacing w:after="0" w:line="100" w:lineRule="atLeast"/>
              <w:ind w:right="-108"/>
              <w:jc w:val="center"/>
              <w:rPr>
                <w:rFonts w:ascii="Arial" w:eastAsia="Arial" w:hAnsi="Arial" w:cs="Arial"/>
                <w:b/>
                <w:color w:val="000000"/>
                <w:sz w:val="18"/>
              </w:rPr>
            </w:pPr>
            <w:r w:rsidRPr="00200925">
              <w:rPr>
                <w:rFonts w:ascii="Arial" w:eastAsia="Arial" w:hAnsi="Arial" w:cs="Arial"/>
                <w:b/>
                <w:color w:val="000000"/>
                <w:sz w:val="18"/>
              </w:rPr>
              <w:t>Symbol</w:t>
            </w:r>
          </w:p>
        </w:tc>
        <w:tc>
          <w:tcPr>
            <w:tcW w:w="3564" w:type="dxa"/>
            <w:gridSpan w:val="3"/>
            <w:shd w:val="clear" w:color="auto" w:fill="F2F2F2" w:themeFill="background1" w:themeFillShade="F2"/>
            <w:vAlign w:val="center"/>
          </w:tcPr>
          <w:p w14:paraId="1C3953B3"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Pr>
                <w:rFonts w:ascii="Arial" w:eastAsia="Arial" w:hAnsi="Arial" w:cs="Arial"/>
                <w:b/>
                <w:color w:val="000000"/>
                <w:sz w:val="18"/>
                <w:u w:val="single"/>
              </w:rPr>
              <w:t>d</w:t>
            </w:r>
            <w:r w:rsidRPr="00D2672E">
              <w:rPr>
                <w:rFonts w:ascii="Arial" w:eastAsia="Arial" w:hAnsi="Arial" w:cs="Arial"/>
                <w:b/>
                <w:color w:val="000000"/>
                <w:sz w:val="18"/>
                <w:u w:val="single"/>
              </w:rPr>
              <w:t>edykowane etui</w:t>
            </w:r>
            <w:r>
              <w:rPr>
                <w:rFonts w:ascii="Arial" w:eastAsia="Arial" w:hAnsi="Arial" w:cs="Arial"/>
                <w:b/>
                <w:color w:val="000000"/>
                <w:sz w:val="18"/>
              </w:rPr>
              <w:t xml:space="preserve"> </w:t>
            </w:r>
          </w:p>
          <w:p w14:paraId="5E4CC69A"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dla oferowanych tabletów</w:t>
            </w:r>
          </w:p>
          <w:p w14:paraId="426BF436" w14:textId="77777777" w:rsidR="00561596" w:rsidRPr="00200925" w:rsidRDefault="00561596" w:rsidP="00E46557">
            <w:pPr>
              <w:spacing w:after="0" w:line="100" w:lineRule="atLeast"/>
              <w:jc w:val="center"/>
            </w:pPr>
            <w:r w:rsidRPr="00105958">
              <w:rPr>
                <w:rFonts w:ascii="Arial" w:eastAsia="Arial" w:hAnsi="Arial" w:cs="Arial"/>
                <w:color w:val="000000"/>
                <w:sz w:val="18"/>
              </w:rPr>
              <w:t>(wypełnia Wykonawca)</w:t>
            </w:r>
          </w:p>
        </w:tc>
      </w:tr>
      <w:tr w:rsidR="00561596" w:rsidRPr="00200925" w14:paraId="08C0E6AB" w14:textId="77777777" w:rsidTr="00E46557">
        <w:trPr>
          <w:trHeight w:val="153"/>
        </w:trPr>
        <w:tc>
          <w:tcPr>
            <w:tcW w:w="1436" w:type="dxa"/>
            <w:vMerge/>
            <w:shd w:val="clear" w:color="auto" w:fill="auto"/>
            <w:vAlign w:val="center"/>
          </w:tcPr>
          <w:p w14:paraId="73695B0B" w14:textId="77777777" w:rsidR="00561596" w:rsidRPr="00200925" w:rsidRDefault="00561596" w:rsidP="00E46557">
            <w:pPr>
              <w:spacing w:after="0" w:line="100" w:lineRule="atLeast"/>
              <w:jc w:val="center"/>
              <w:rPr>
                <w:rFonts w:ascii="Arial" w:eastAsia="Arial" w:hAnsi="Arial" w:cs="Arial"/>
                <w:b/>
                <w:color w:val="000000"/>
                <w:sz w:val="18"/>
              </w:rPr>
            </w:pPr>
          </w:p>
        </w:tc>
        <w:tc>
          <w:tcPr>
            <w:tcW w:w="3224" w:type="dxa"/>
            <w:vMerge/>
            <w:shd w:val="clear" w:color="auto" w:fill="auto"/>
            <w:vAlign w:val="center"/>
          </w:tcPr>
          <w:p w14:paraId="2BD6B0A1" w14:textId="77777777" w:rsidR="00561596" w:rsidRDefault="00561596" w:rsidP="00E46557">
            <w:pPr>
              <w:spacing w:after="0" w:line="100" w:lineRule="atLeast"/>
              <w:jc w:val="center"/>
              <w:rPr>
                <w:rFonts w:ascii="Arial" w:eastAsia="Arial" w:hAnsi="Arial" w:cs="Arial"/>
                <w:b/>
                <w:color w:val="000000"/>
                <w:sz w:val="18"/>
              </w:rPr>
            </w:pPr>
          </w:p>
        </w:tc>
        <w:tc>
          <w:tcPr>
            <w:tcW w:w="879" w:type="dxa"/>
            <w:vMerge/>
            <w:shd w:val="clear" w:color="auto" w:fill="F2F2F2" w:themeFill="background1" w:themeFillShade="F2"/>
            <w:vAlign w:val="center"/>
          </w:tcPr>
          <w:p w14:paraId="6642DF3C" w14:textId="77777777" w:rsidR="00561596" w:rsidRPr="00200925" w:rsidRDefault="00561596" w:rsidP="00E46557">
            <w:pPr>
              <w:spacing w:after="0" w:line="100" w:lineRule="atLeast"/>
              <w:ind w:right="-108"/>
              <w:jc w:val="center"/>
              <w:rPr>
                <w:rFonts w:ascii="Arial" w:eastAsia="Arial" w:hAnsi="Arial" w:cs="Arial"/>
                <w:b/>
                <w:color w:val="000000"/>
                <w:sz w:val="18"/>
              </w:rPr>
            </w:pPr>
          </w:p>
        </w:tc>
        <w:tc>
          <w:tcPr>
            <w:tcW w:w="1342" w:type="dxa"/>
            <w:shd w:val="clear" w:color="auto" w:fill="F2F2F2" w:themeFill="background1" w:themeFillShade="F2"/>
          </w:tcPr>
          <w:p w14:paraId="2E7AFD54"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NETTO:</w:t>
            </w:r>
          </w:p>
        </w:tc>
        <w:tc>
          <w:tcPr>
            <w:tcW w:w="1031" w:type="dxa"/>
            <w:shd w:val="clear" w:color="auto" w:fill="F2F2F2" w:themeFill="background1" w:themeFillShade="F2"/>
          </w:tcPr>
          <w:p w14:paraId="3F555502"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VAT:</w:t>
            </w:r>
          </w:p>
        </w:tc>
        <w:tc>
          <w:tcPr>
            <w:tcW w:w="1191" w:type="dxa"/>
            <w:shd w:val="clear" w:color="auto" w:fill="F2F2F2" w:themeFill="background1" w:themeFillShade="F2"/>
          </w:tcPr>
          <w:p w14:paraId="47AB113B"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BRUTTO:</w:t>
            </w:r>
          </w:p>
        </w:tc>
      </w:tr>
      <w:tr w:rsidR="00561596" w:rsidRPr="00200925" w14:paraId="4CD681E7" w14:textId="77777777" w:rsidTr="00E46557">
        <w:trPr>
          <w:trHeight w:val="510"/>
        </w:trPr>
        <w:tc>
          <w:tcPr>
            <w:tcW w:w="1436" w:type="dxa"/>
            <w:vMerge w:val="restart"/>
            <w:shd w:val="clear" w:color="auto" w:fill="FFFFFF"/>
            <w:vAlign w:val="center"/>
          </w:tcPr>
          <w:p w14:paraId="6B5DE69D" w14:textId="77777777" w:rsidR="00561596" w:rsidRPr="00200925" w:rsidRDefault="00561596" w:rsidP="00E46557">
            <w:pPr>
              <w:spacing w:after="0" w:line="100" w:lineRule="atLeast"/>
              <w:jc w:val="center"/>
              <w:rPr>
                <w:rFonts w:ascii="Arial" w:eastAsia="Arial" w:hAnsi="Arial" w:cs="Arial"/>
                <w:color w:val="000000"/>
                <w:sz w:val="20"/>
              </w:rPr>
            </w:pPr>
            <w:r>
              <w:rPr>
                <w:rFonts w:ascii="Arial" w:eastAsia="Calibri" w:hAnsi="Arial" w:cs="Arial"/>
                <w:b/>
              </w:rPr>
              <w:t>TBW</w:t>
            </w:r>
          </w:p>
        </w:tc>
        <w:tc>
          <w:tcPr>
            <w:tcW w:w="3224" w:type="dxa"/>
            <w:shd w:val="clear" w:color="auto" w:fill="FFFFFF"/>
          </w:tcPr>
          <w:p w14:paraId="0C651398"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1CAD59C1"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E</w:t>
            </w:r>
            <w:r w:rsidRPr="00200925">
              <w:rPr>
                <w:rFonts w:ascii="Arial" w:eastAsia="Arial" w:hAnsi="Arial" w:cs="Arial"/>
                <w:color w:val="000000"/>
                <w:sz w:val="20"/>
                <w:vertAlign w:val="subscript"/>
              </w:rPr>
              <w:t>1</w:t>
            </w:r>
          </w:p>
        </w:tc>
        <w:tc>
          <w:tcPr>
            <w:tcW w:w="1342" w:type="dxa"/>
            <w:shd w:val="clear" w:color="auto" w:fill="FFFFFF"/>
          </w:tcPr>
          <w:p w14:paraId="4159090B" w14:textId="77777777" w:rsidR="00561596" w:rsidRPr="00200925" w:rsidRDefault="00561596" w:rsidP="00E46557">
            <w:pPr>
              <w:spacing w:after="0" w:line="100" w:lineRule="atLeast"/>
              <w:jc w:val="center"/>
              <w:rPr>
                <w:rFonts w:eastAsia="Calibri" w:cs="Calibri"/>
                <w:color w:val="000000"/>
              </w:rPr>
            </w:pPr>
          </w:p>
        </w:tc>
        <w:tc>
          <w:tcPr>
            <w:tcW w:w="1031" w:type="dxa"/>
            <w:shd w:val="clear" w:color="auto" w:fill="FFFFFF"/>
          </w:tcPr>
          <w:p w14:paraId="0FBCD33A" w14:textId="77777777" w:rsidR="00561596" w:rsidRPr="00200925" w:rsidRDefault="00561596" w:rsidP="00E46557">
            <w:pPr>
              <w:spacing w:after="0" w:line="100" w:lineRule="atLeast"/>
              <w:jc w:val="center"/>
              <w:rPr>
                <w:rFonts w:eastAsia="Calibri" w:cs="Calibri"/>
                <w:color w:val="000000"/>
              </w:rPr>
            </w:pPr>
          </w:p>
        </w:tc>
        <w:tc>
          <w:tcPr>
            <w:tcW w:w="1191" w:type="dxa"/>
            <w:shd w:val="clear" w:color="auto" w:fill="FFFFFF"/>
          </w:tcPr>
          <w:p w14:paraId="59FFFE95" w14:textId="77777777" w:rsidR="00561596" w:rsidRPr="00200925" w:rsidRDefault="00561596" w:rsidP="00E46557">
            <w:pPr>
              <w:spacing w:after="0" w:line="100" w:lineRule="atLeast"/>
              <w:jc w:val="center"/>
              <w:rPr>
                <w:rFonts w:eastAsia="Calibri" w:cs="Calibri"/>
                <w:color w:val="000000"/>
              </w:rPr>
            </w:pPr>
          </w:p>
        </w:tc>
      </w:tr>
      <w:tr w:rsidR="00561596" w:rsidRPr="00200925" w14:paraId="0793E6BF" w14:textId="77777777" w:rsidTr="00E46557">
        <w:trPr>
          <w:trHeight w:val="510"/>
        </w:trPr>
        <w:tc>
          <w:tcPr>
            <w:tcW w:w="1436" w:type="dxa"/>
            <w:vMerge/>
            <w:shd w:val="clear" w:color="auto" w:fill="FFFFFF"/>
            <w:vAlign w:val="center"/>
          </w:tcPr>
          <w:p w14:paraId="5C426AB6" w14:textId="77777777" w:rsidR="00561596" w:rsidRPr="00200925" w:rsidRDefault="00561596" w:rsidP="00E46557"/>
        </w:tc>
        <w:tc>
          <w:tcPr>
            <w:tcW w:w="3224" w:type="dxa"/>
            <w:shd w:val="clear" w:color="auto" w:fill="FFFFFF"/>
          </w:tcPr>
          <w:p w14:paraId="7B04A241"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7BD18528"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E</w:t>
            </w:r>
            <w:r w:rsidRPr="00200925">
              <w:rPr>
                <w:rFonts w:ascii="Arial" w:eastAsia="Arial" w:hAnsi="Arial" w:cs="Arial"/>
                <w:color w:val="000000"/>
                <w:sz w:val="20"/>
                <w:vertAlign w:val="subscript"/>
              </w:rPr>
              <w:t>2</w:t>
            </w:r>
          </w:p>
        </w:tc>
        <w:tc>
          <w:tcPr>
            <w:tcW w:w="1342" w:type="dxa"/>
            <w:shd w:val="clear" w:color="auto" w:fill="FFFFFF"/>
          </w:tcPr>
          <w:p w14:paraId="2FEE3EF3" w14:textId="77777777" w:rsidR="00561596" w:rsidRPr="00200925" w:rsidRDefault="00561596" w:rsidP="00E46557">
            <w:pPr>
              <w:spacing w:after="0" w:line="100" w:lineRule="atLeast"/>
              <w:jc w:val="center"/>
              <w:rPr>
                <w:rFonts w:eastAsia="Calibri" w:cs="Calibri"/>
                <w:color w:val="000000"/>
              </w:rPr>
            </w:pPr>
          </w:p>
        </w:tc>
        <w:tc>
          <w:tcPr>
            <w:tcW w:w="1031" w:type="dxa"/>
            <w:shd w:val="clear" w:color="auto" w:fill="FFFFFF"/>
          </w:tcPr>
          <w:p w14:paraId="61F1CE03" w14:textId="77777777" w:rsidR="00561596" w:rsidRPr="00200925" w:rsidRDefault="00561596" w:rsidP="00E46557">
            <w:pPr>
              <w:spacing w:after="0" w:line="100" w:lineRule="atLeast"/>
              <w:jc w:val="center"/>
              <w:rPr>
                <w:rFonts w:eastAsia="Calibri" w:cs="Calibri"/>
                <w:color w:val="000000"/>
              </w:rPr>
            </w:pPr>
          </w:p>
        </w:tc>
        <w:tc>
          <w:tcPr>
            <w:tcW w:w="1191" w:type="dxa"/>
            <w:shd w:val="clear" w:color="auto" w:fill="FFFFFF"/>
          </w:tcPr>
          <w:p w14:paraId="14792BD9" w14:textId="77777777" w:rsidR="00561596" w:rsidRPr="00200925" w:rsidRDefault="00561596" w:rsidP="00E46557">
            <w:pPr>
              <w:spacing w:after="0" w:line="100" w:lineRule="atLeast"/>
              <w:jc w:val="center"/>
              <w:rPr>
                <w:rFonts w:eastAsia="Calibri" w:cs="Calibri"/>
                <w:color w:val="000000"/>
              </w:rPr>
            </w:pPr>
          </w:p>
        </w:tc>
      </w:tr>
      <w:tr w:rsidR="00561596" w:rsidRPr="00914599" w14:paraId="4D9F5E0C" w14:textId="77777777" w:rsidTr="00E46557">
        <w:trPr>
          <w:trHeight w:val="510"/>
        </w:trPr>
        <w:tc>
          <w:tcPr>
            <w:tcW w:w="1436" w:type="dxa"/>
            <w:vMerge/>
            <w:shd w:val="clear" w:color="auto" w:fill="FFFFFF"/>
            <w:vAlign w:val="center"/>
          </w:tcPr>
          <w:p w14:paraId="5007E8BB" w14:textId="77777777" w:rsidR="00561596" w:rsidRPr="00200925" w:rsidRDefault="00561596" w:rsidP="00E46557"/>
        </w:tc>
        <w:tc>
          <w:tcPr>
            <w:tcW w:w="3224" w:type="dxa"/>
            <w:shd w:val="clear" w:color="auto" w:fill="FFFFFF"/>
          </w:tcPr>
          <w:p w14:paraId="5A782260"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4DCBB1EA"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E</w:t>
            </w:r>
            <w:r w:rsidRPr="00200925">
              <w:rPr>
                <w:rFonts w:ascii="Arial" w:eastAsia="Arial" w:hAnsi="Arial" w:cs="Arial"/>
                <w:color w:val="000000"/>
                <w:sz w:val="20"/>
                <w:vertAlign w:val="subscript"/>
              </w:rPr>
              <w:t>3</w:t>
            </w:r>
          </w:p>
        </w:tc>
        <w:tc>
          <w:tcPr>
            <w:tcW w:w="1342" w:type="dxa"/>
            <w:shd w:val="clear" w:color="auto" w:fill="FFFFFF"/>
          </w:tcPr>
          <w:p w14:paraId="1A752D36" w14:textId="77777777" w:rsidR="00561596" w:rsidRPr="00200925" w:rsidRDefault="00561596" w:rsidP="00E46557">
            <w:pPr>
              <w:spacing w:after="0" w:line="100" w:lineRule="atLeast"/>
              <w:jc w:val="center"/>
              <w:rPr>
                <w:rFonts w:eastAsia="Calibri" w:cs="Calibri"/>
                <w:color w:val="000000"/>
              </w:rPr>
            </w:pPr>
          </w:p>
        </w:tc>
        <w:tc>
          <w:tcPr>
            <w:tcW w:w="1031" w:type="dxa"/>
            <w:shd w:val="clear" w:color="auto" w:fill="FFFFFF"/>
          </w:tcPr>
          <w:p w14:paraId="1C5423DF" w14:textId="77777777" w:rsidR="00561596" w:rsidRPr="00200925" w:rsidRDefault="00561596" w:rsidP="00E46557">
            <w:pPr>
              <w:spacing w:after="0" w:line="100" w:lineRule="atLeast"/>
              <w:jc w:val="center"/>
              <w:rPr>
                <w:rFonts w:eastAsia="Calibri" w:cs="Calibri"/>
                <w:color w:val="000000"/>
              </w:rPr>
            </w:pPr>
          </w:p>
        </w:tc>
        <w:tc>
          <w:tcPr>
            <w:tcW w:w="1191" w:type="dxa"/>
            <w:shd w:val="clear" w:color="auto" w:fill="FFFFFF"/>
          </w:tcPr>
          <w:p w14:paraId="62F0DEC7" w14:textId="77777777" w:rsidR="00561596" w:rsidRPr="00200925" w:rsidRDefault="00561596" w:rsidP="00E46557">
            <w:pPr>
              <w:spacing w:after="0" w:line="100" w:lineRule="atLeast"/>
              <w:jc w:val="center"/>
              <w:rPr>
                <w:rFonts w:eastAsia="Calibri" w:cs="Calibri"/>
                <w:color w:val="000000"/>
              </w:rPr>
            </w:pPr>
          </w:p>
        </w:tc>
      </w:tr>
    </w:tbl>
    <w:p w14:paraId="75E7BF75" w14:textId="77777777" w:rsidR="00561596" w:rsidRDefault="00561596" w:rsidP="00561596">
      <w:pPr>
        <w:tabs>
          <w:tab w:val="left" w:pos="862"/>
        </w:tabs>
        <w:spacing w:after="120" w:line="100" w:lineRule="atLeast"/>
        <w:ind w:right="284"/>
        <w:rPr>
          <w:rFonts w:ascii="Arial" w:eastAsia="Arial" w:hAnsi="Arial" w:cs="Arial"/>
          <w:b/>
          <w:sz w:val="24"/>
        </w:rPr>
      </w:pPr>
    </w:p>
    <w:p w14:paraId="56A8E82F" w14:textId="77777777" w:rsidR="00561596" w:rsidRPr="00200925" w:rsidRDefault="00561596" w:rsidP="00561596">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w:t>
      </w:r>
      <w:r>
        <w:rPr>
          <w:rFonts w:ascii="Arial" w:eastAsia="Arial" w:hAnsi="Arial" w:cs="Arial"/>
          <w:b/>
          <w:color w:val="000000"/>
          <w:szCs w:val="20"/>
        </w:rPr>
        <w:t>5</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8"/>
        <w:gridCol w:w="3227"/>
        <w:gridCol w:w="879"/>
        <w:gridCol w:w="1402"/>
        <w:gridCol w:w="992"/>
        <w:gridCol w:w="1165"/>
      </w:tblGrid>
      <w:tr w:rsidR="00561596" w:rsidRPr="00200925" w14:paraId="6ABC3994" w14:textId="77777777" w:rsidTr="00E46557">
        <w:trPr>
          <w:trHeight w:val="976"/>
        </w:trPr>
        <w:tc>
          <w:tcPr>
            <w:tcW w:w="1438" w:type="dxa"/>
            <w:vMerge w:val="restart"/>
            <w:shd w:val="clear" w:color="auto" w:fill="auto"/>
            <w:vAlign w:val="center"/>
          </w:tcPr>
          <w:p w14:paraId="28E03681" w14:textId="77777777" w:rsidR="00561596" w:rsidRPr="00200925"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18"/>
              </w:rPr>
              <w:t>Standard/grupa</w:t>
            </w:r>
          </w:p>
        </w:tc>
        <w:tc>
          <w:tcPr>
            <w:tcW w:w="3227" w:type="dxa"/>
            <w:vMerge w:val="restart"/>
            <w:shd w:val="clear" w:color="auto" w:fill="auto"/>
            <w:vAlign w:val="center"/>
          </w:tcPr>
          <w:p w14:paraId="3C97CE20" w14:textId="77777777" w:rsidR="00561596" w:rsidRDefault="00561596"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26CB849B"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u w:val="single"/>
              </w:rPr>
              <w:t>dedykowanego szkła</w:t>
            </w:r>
            <w:r w:rsidRPr="000615B3">
              <w:rPr>
                <w:rFonts w:ascii="Arial" w:eastAsia="Arial" w:hAnsi="Arial" w:cs="Arial"/>
                <w:b/>
                <w:color w:val="000000"/>
                <w:sz w:val="18"/>
                <w:u w:val="single"/>
              </w:rPr>
              <w:t xml:space="preserve"> </w:t>
            </w:r>
            <w:r>
              <w:rPr>
                <w:rFonts w:ascii="Arial" w:eastAsia="Arial" w:hAnsi="Arial" w:cs="Arial"/>
                <w:b/>
                <w:color w:val="000000"/>
                <w:sz w:val="18"/>
                <w:u w:val="single"/>
              </w:rPr>
              <w:t>hartowanego</w:t>
            </w:r>
            <w:r w:rsidRPr="00D2672E">
              <w:rPr>
                <w:rFonts w:ascii="Arial" w:eastAsia="Arial" w:hAnsi="Arial" w:cs="Arial"/>
                <w:b/>
                <w:color w:val="000000"/>
                <w:sz w:val="18"/>
              </w:rPr>
              <w:t xml:space="preserve"> </w:t>
            </w:r>
            <w:r>
              <w:rPr>
                <w:rFonts w:ascii="Arial" w:eastAsia="Arial" w:hAnsi="Arial" w:cs="Arial"/>
                <w:b/>
                <w:color w:val="000000"/>
                <w:sz w:val="18"/>
              </w:rPr>
              <w:t>do oferowanego tabletu</w:t>
            </w:r>
          </w:p>
          <w:p w14:paraId="68AB061F"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416CEF9" w14:textId="77777777" w:rsidR="00561596" w:rsidRPr="00200925" w:rsidRDefault="00561596" w:rsidP="00E4655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vMerge w:val="restart"/>
            <w:shd w:val="clear" w:color="auto" w:fill="F2F2F2" w:themeFill="background1" w:themeFillShade="F2"/>
            <w:vAlign w:val="center"/>
          </w:tcPr>
          <w:p w14:paraId="7A0ED5A9" w14:textId="77777777" w:rsidR="00561596" w:rsidRPr="00200925" w:rsidRDefault="00561596" w:rsidP="00E46557">
            <w:pPr>
              <w:spacing w:after="0" w:line="100" w:lineRule="atLeast"/>
              <w:ind w:right="-108"/>
              <w:jc w:val="center"/>
              <w:rPr>
                <w:rFonts w:ascii="Arial" w:eastAsia="Arial" w:hAnsi="Arial" w:cs="Arial"/>
                <w:b/>
                <w:color w:val="000000"/>
                <w:sz w:val="18"/>
              </w:rPr>
            </w:pPr>
            <w:r w:rsidRPr="00200925">
              <w:rPr>
                <w:rFonts w:ascii="Arial" w:eastAsia="Arial" w:hAnsi="Arial" w:cs="Arial"/>
                <w:b/>
                <w:color w:val="000000"/>
                <w:sz w:val="18"/>
              </w:rPr>
              <w:t>Symbol</w:t>
            </w:r>
          </w:p>
        </w:tc>
        <w:tc>
          <w:tcPr>
            <w:tcW w:w="3559" w:type="dxa"/>
            <w:gridSpan w:val="3"/>
            <w:shd w:val="clear" w:color="auto" w:fill="F2F2F2" w:themeFill="background1" w:themeFillShade="F2"/>
            <w:vAlign w:val="center"/>
          </w:tcPr>
          <w:p w14:paraId="26279EDF"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Pr>
                <w:rFonts w:ascii="Arial" w:eastAsia="Arial" w:hAnsi="Arial" w:cs="Arial"/>
                <w:b/>
                <w:color w:val="000000"/>
                <w:sz w:val="18"/>
                <w:u w:val="single"/>
              </w:rPr>
              <w:t>d</w:t>
            </w:r>
            <w:r w:rsidRPr="00D2672E">
              <w:rPr>
                <w:rFonts w:ascii="Arial" w:eastAsia="Arial" w:hAnsi="Arial" w:cs="Arial"/>
                <w:b/>
                <w:color w:val="000000"/>
                <w:sz w:val="18"/>
                <w:u w:val="single"/>
              </w:rPr>
              <w:t>edykowane szkła hartowane</w:t>
            </w:r>
            <w:r>
              <w:rPr>
                <w:rFonts w:ascii="Arial" w:eastAsia="Arial" w:hAnsi="Arial" w:cs="Arial"/>
                <w:b/>
                <w:color w:val="000000"/>
                <w:sz w:val="18"/>
              </w:rPr>
              <w:t xml:space="preserve"> dla oferowanych tabletów </w:t>
            </w:r>
          </w:p>
          <w:p w14:paraId="590688D5" w14:textId="77777777" w:rsidR="00561596" w:rsidRPr="00200925" w:rsidRDefault="00561596" w:rsidP="00E46557">
            <w:pPr>
              <w:spacing w:after="0" w:line="100" w:lineRule="atLeast"/>
              <w:jc w:val="center"/>
            </w:pPr>
            <w:r w:rsidRPr="00105958">
              <w:rPr>
                <w:rFonts w:ascii="Arial" w:eastAsia="Arial" w:hAnsi="Arial" w:cs="Arial"/>
                <w:color w:val="000000"/>
                <w:sz w:val="18"/>
              </w:rPr>
              <w:t>(wypełnia Wykonawca)</w:t>
            </w:r>
          </w:p>
        </w:tc>
      </w:tr>
      <w:tr w:rsidR="00561596" w:rsidRPr="00200925" w14:paraId="14015968" w14:textId="77777777" w:rsidTr="00E46557">
        <w:trPr>
          <w:trHeight w:val="253"/>
        </w:trPr>
        <w:tc>
          <w:tcPr>
            <w:tcW w:w="1438" w:type="dxa"/>
            <w:vMerge/>
            <w:shd w:val="clear" w:color="auto" w:fill="auto"/>
            <w:vAlign w:val="center"/>
          </w:tcPr>
          <w:p w14:paraId="51F9D9AD" w14:textId="77777777" w:rsidR="00561596" w:rsidRPr="00200925" w:rsidRDefault="00561596" w:rsidP="00E46557">
            <w:pPr>
              <w:spacing w:after="0" w:line="100" w:lineRule="atLeast"/>
              <w:jc w:val="center"/>
              <w:rPr>
                <w:rFonts w:ascii="Arial" w:eastAsia="Arial" w:hAnsi="Arial" w:cs="Arial"/>
                <w:b/>
                <w:color w:val="000000"/>
                <w:sz w:val="18"/>
              </w:rPr>
            </w:pPr>
          </w:p>
        </w:tc>
        <w:tc>
          <w:tcPr>
            <w:tcW w:w="3227" w:type="dxa"/>
            <w:vMerge/>
            <w:shd w:val="clear" w:color="auto" w:fill="auto"/>
            <w:vAlign w:val="center"/>
          </w:tcPr>
          <w:p w14:paraId="7920A5CD" w14:textId="77777777" w:rsidR="00561596" w:rsidRDefault="00561596" w:rsidP="00E46557">
            <w:pPr>
              <w:spacing w:after="0" w:line="100" w:lineRule="atLeast"/>
              <w:jc w:val="center"/>
              <w:rPr>
                <w:rFonts w:ascii="Arial" w:eastAsia="Arial" w:hAnsi="Arial" w:cs="Arial"/>
                <w:b/>
                <w:color w:val="000000"/>
                <w:sz w:val="18"/>
              </w:rPr>
            </w:pPr>
          </w:p>
        </w:tc>
        <w:tc>
          <w:tcPr>
            <w:tcW w:w="879" w:type="dxa"/>
            <w:vMerge/>
            <w:shd w:val="clear" w:color="auto" w:fill="F2F2F2" w:themeFill="background1" w:themeFillShade="F2"/>
            <w:vAlign w:val="center"/>
          </w:tcPr>
          <w:p w14:paraId="74858F26" w14:textId="77777777" w:rsidR="00561596" w:rsidRPr="00200925" w:rsidRDefault="00561596" w:rsidP="00E46557">
            <w:pPr>
              <w:spacing w:after="0" w:line="100" w:lineRule="atLeast"/>
              <w:ind w:right="-108"/>
              <w:jc w:val="center"/>
              <w:rPr>
                <w:rFonts w:ascii="Arial" w:eastAsia="Arial" w:hAnsi="Arial" w:cs="Arial"/>
                <w:b/>
                <w:color w:val="000000"/>
                <w:sz w:val="18"/>
              </w:rPr>
            </w:pPr>
          </w:p>
        </w:tc>
        <w:tc>
          <w:tcPr>
            <w:tcW w:w="1402" w:type="dxa"/>
            <w:shd w:val="clear" w:color="auto" w:fill="F2F2F2" w:themeFill="background1" w:themeFillShade="F2"/>
          </w:tcPr>
          <w:p w14:paraId="42D19160"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NETTO:</w:t>
            </w:r>
          </w:p>
        </w:tc>
        <w:tc>
          <w:tcPr>
            <w:tcW w:w="992" w:type="dxa"/>
            <w:shd w:val="clear" w:color="auto" w:fill="F2F2F2" w:themeFill="background1" w:themeFillShade="F2"/>
          </w:tcPr>
          <w:p w14:paraId="7CC2F15A"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VAT:</w:t>
            </w:r>
          </w:p>
        </w:tc>
        <w:tc>
          <w:tcPr>
            <w:tcW w:w="1165" w:type="dxa"/>
            <w:shd w:val="clear" w:color="auto" w:fill="F2F2F2" w:themeFill="background1" w:themeFillShade="F2"/>
          </w:tcPr>
          <w:p w14:paraId="5DB215F6"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BRUTTO:</w:t>
            </w:r>
          </w:p>
        </w:tc>
      </w:tr>
      <w:tr w:rsidR="00561596" w:rsidRPr="00200925" w14:paraId="30BFAA87" w14:textId="77777777" w:rsidTr="00E46557">
        <w:trPr>
          <w:trHeight w:val="510"/>
        </w:trPr>
        <w:tc>
          <w:tcPr>
            <w:tcW w:w="1438" w:type="dxa"/>
            <w:vMerge w:val="restart"/>
            <w:shd w:val="clear" w:color="auto" w:fill="FFFFFF"/>
            <w:vAlign w:val="center"/>
          </w:tcPr>
          <w:p w14:paraId="12CFB8DC" w14:textId="77777777" w:rsidR="00561596" w:rsidRPr="00200925" w:rsidRDefault="00561596" w:rsidP="00E46557">
            <w:pPr>
              <w:spacing w:after="0" w:line="100" w:lineRule="atLeast"/>
              <w:jc w:val="center"/>
              <w:rPr>
                <w:rFonts w:ascii="Arial" w:eastAsia="Arial" w:hAnsi="Arial" w:cs="Arial"/>
                <w:color w:val="000000"/>
                <w:sz w:val="20"/>
              </w:rPr>
            </w:pPr>
            <w:r>
              <w:rPr>
                <w:rFonts w:ascii="Arial" w:eastAsia="Calibri" w:hAnsi="Arial" w:cs="Arial"/>
                <w:b/>
              </w:rPr>
              <w:t>TBW</w:t>
            </w:r>
          </w:p>
        </w:tc>
        <w:tc>
          <w:tcPr>
            <w:tcW w:w="3227" w:type="dxa"/>
            <w:shd w:val="clear" w:color="auto" w:fill="FFFFFF"/>
          </w:tcPr>
          <w:p w14:paraId="45F38DBD"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2B915FE2"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S</w:t>
            </w:r>
            <w:r w:rsidRPr="00200925">
              <w:rPr>
                <w:rFonts w:ascii="Arial" w:eastAsia="Arial" w:hAnsi="Arial" w:cs="Arial"/>
                <w:color w:val="000000"/>
                <w:sz w:val="20"/>
                <w:vertAlign w:val="subscript"/>
              </w:rPr>
              <w:t>1</w:t>
            </w:r>
          </w:p>
        </w:tc>
        <w:tc>
          <w:tcPr>
            <w:tcW w:w="1402" w:type="dxa"/>
            <w:shd w:val="clear" w:color="auto" w:fill="FFFFFF"/>
          </w:tcPr>
          <w:p w14:paraId="03181AE0" w14:textId="77777777" w:rsidR="00561596" w:rsidRPr="00200925" w:rsidRDefault="00561596" w:rsidP="00E46557">
            <w:pPr>
              <w:spacing w:after="0" w:line="100" w:lineRule="atLeast"/>
              <w:jc w:val="center"/>
              <w:rPr>
                <w:rFonts w:eastAsia="Calibri" w:cs="Calibri"/>
                <w:color w:val="000000"/>
              </w:rPr>
            </w:pPr>
          </w:p>
        </w:tc>
        <w:tc>
          <w:tcPr>
            <w:tcW w:w="992" w:type="dxa"/>
            <w:shd w:val="clear" w:color="auto" w:fill="FFFFFF"/>
          </w:tcPr>
          <w:p w14:paraId="4ECBB893" w14:textId="77777777" w:rsidR="00561596" w:rsidRPr="00200925" w:rsidRDefault="00561596" w:rsidP="00E46557">
            <w:pPr>
              <w:spacing w:after="0" w:line="100" w:lineRule="atLeast"/>
              <w:jc w:val="center"/>
              <w:rPr>
                <w:rFonts w:eastAsia="Calibri" w:cs="Calibri"/>
                <w:color w:val="000000"/>
              </w:rPr>
            </w:pPr>
          </w:p>
        </w:tc>
        <w:tc>
          <w:tcPr>
            <w:tcW w:w="1165" w:type="dxa"/>
            <w:shd w:val="clear" w:color="auto" w:fill="FFFFFF"/>
          </w:tcPr>
          <w:p w14:paraId="7874B7E4" w14:textId="77777777" w:rsidR="00561596" w:rsidRPr="00200925" w:rsidRDefault="00561596" w:rsidP="00E46557">
            <w:pPr>
              <w:spacing w:after="0" w:line="100" w:lineRule="atLeast"/>
              <w:jc w:val="center"/>
              <w:rPr>
                <w:rFonts w:eastAsia="Calibri" w:cs="Calibri"/>
                <w:color w:val="000000"/>
              </w:rPr>
            </w:pPr>
          </w:p>
        </w:tc>
      </w:tr>
      <w:tr w:rsidR="00561596" w:rsidRPr="00200925" w14:paraId="4E3945B2" w14:textId="77777777" w:rsidTr="00E46557">
        <w:trPr>
          <w:trHeight w:val="510"/>
        </w:trPr>
        <w:tc>
          <w:tcPr>
            <w:tcW w:w="1438" w:type="dxa"/>
            <w:vMerge/>
            <w:shd w:val="clear" w:color="auto" w:fill="FFFFFF"/>
            <w:vAlign w:val="center"/>
          </w:tcPr>
          <w:p w14:paraId="43FDCAE5" w14:textId="77777777" w:rsidR="00561596" w:rsidRPr="00200925" w:rsidRDefault="00561596" w:rsidP="00E46557"/>
        </w:tc>
        <w:tc>
          <w:tcPr>
            <w:tcW w:w="3227" w:type="dxa"/>
            <w:shd w:val="clear" w:color="auto" w:fill="FFFFFF"/>
          </w:tcPr>
          <w:p w14:paraId="7A5D8276"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7062EFCF"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S</w:t>
            </w:r>
            <w:r w:rsidRPr="00200925">
              <w:rPr>
                <w:rFonts w:ascii="Arial" w:eastAsia="Arial" w:hAnsi="Arial" w:cs="Arial"/>
                <w:color w:val="000000"/>
                <w:sz w:val="20"/>
                <w:vertAlign w:val="subscript"/>
              </w:rPr>
              <w:t>2</w:t>
            </w:r>
          </w:p>
        </w:tc>
        <w:tc>
          <w:tcPr>
            <w:tcW w:w="1402" w:type="dxa"/>
            <w:shd w:val="clear" w:color="auto" w:fill="FFFFFF"/>
          </w:tcPr>
          <w:p w14:paraId="1E96DDA6" w14:textId="77777777" w:rsidR="00561596" w:rsidRPr="00200925" w:rsidRDefault="00561596" w:rsidP="00E46557">
            <w:pPr>
              <w:spacing w:after="0" w:line="100" w:lineRule="atLeast"/>
              <w:jc w:val="center"/>
              <w:rPr>
                <w:rFonts w:eastAsia="Calibri" w:cs="Calibri"/>
                <w:color w:val="000000"/>
              </w:rPr>
            </w:pPr>
          </w:p>
        </w:tc>
        <w:tc>
          <w:tcPr>
            <w:tcW w:w="992" w:type="dxa"/>
            <w:shd w:val="clear" w:color="auto" w:fill="FFFFFF"/>
          </w:tcPr>
          <w:p w14:paraId="1CC1F01D" w14:textId="77777777" w:rsidR="00561596" w:rsidRPr="00200925" w:rsidRDefault="00561596" w:rsidP="00E46557">
            <w:pPr>
              <w:spacing w:after="0" w:line="100" w:lineRule="atLeast"/>
              <w:jc w:val="center"/>
              <w:rPr>
                <w:rFonts w:eastAsia="Calibri" w:cs="Calibri"/>
                <w:color w:val="000000"/>
              </w:rPr>
            </w:pPr>
          </w:p>
        </w:tc>
        <w:tc>
          <w:tcPr>
            <w:tcW w:w="1165" w:type="dxa"/>
            <w:shd w:val="clear" w:color="auto" w:fill="FFFFFF"/>
          </w:tcPr>
          <w:p w14:paraId="572554F6" w14:textId="77777777" w:rsidR="00561596" w:rsidRPr="00200925" w:rsidRDefault="00561596" w:rsidP="00E46557">
            <w:pPr>
              <w:spacing w:after="0" w:line="100" w:lineRule="atLeast"/>
              <w:jc w:val="center"/>
              <w:rPr>
                <w:rFonts w:eastAsia="Calibri" w:cs="Calibri"/>
                <w:color w:val="000000"/>
              </w:rPr>
            </w:pPr>
          </w:p>
        </w:tc>
      </w:tr>
      <w:tr w:rsidR="00561596" w:rsidRPr="00914599" w14:paraId="11F9F4FE" w14:textId="77777777" w:rsidTr="00E46557">
        <w:trPr>
          <w:trHeight w:val="510"/>
        </w:trPr>
        <w:tc>
          <w:tcPr>
            <w:tcW w:w="1438" w:type="dxa"/>
            <w:vMerge/>
            <w:shd w:val="clear" w:color="auto" w:fill="FFFFFF"/>
            <w:vAlign w:val="center"/>
          </w:tcPr>
          <w:p w14:paraId="06339FD3" w14:textId="77777777" w:rsidR="00561596" w:rsidRPr="00200925" w:rsidRDefault="00561596" w:rsidP="00E46557"/>
        </w:tc>
        <w:tc>
          <w:tcPr>
            <w:tcW w:w="3227" w:type="dxa"/>
            <w:shd w:val="clear" w:color="auto" w:fill="FFFFFF"/>
          </w:tcPr>
          <w:p w14:paraId="0587132F"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29F7A806"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S</w:t>
            </w:r>
            <w:r w:rsidRPr="00200925">
              <w:rPr>
                <w:rFonts w:ascii="Arial" w:eastAsia="Arial" w:hAnsi="Arial" w:cs="Arial"/>
                <w:color w:val="000000"/>
                <w:sz w:val="20"/>
                <w:vertAlign w:val="subscript"/>
              </w:rPr>
              <w:t>3</w:t>
            </w:r>
          </w:p>
        </w:tc>
        <w:tc>
          <w:tcPr>
            <w:tcW w:w="1402" w:type="dxa"/>
            <w:shd w:val="clear" w:color="auto" w:fill="FFFFFF"/>
          </w:tcPr>
          <w:p w14:paraId="1CF5BFA1" w14:textId="77777777" w:rsidR="00561596" w:rsidRPr="00200925" w:rsidRDefault="00561596" w:rsidP="00E46557">
            <w:pPr>
              <w:spacing w:after="0" w:line="100" w:lineRule="atLeast"/>
              <w:jc w:val="center"/>
              <w:rPr>
                <w:rFonts w:eastAsia="Calibri" w:cs="Calibri"/>
                <w:color w:val="000000"/>
              </w:rPr>
            </w:pPr>
          </w:p>
        </w:tc>
        <w:tc>
          <w:tcPr>
            <w:tcW w:w="992" w:type="dxa"/>
            <w:shd w:val="clear" w:color="auto" w:fill="FFFFFF"/>
          </w:tcPr>
          <w:p w14:paraId="1AC547FA" w14:textId="77777777" w:rsidR="00561596" w:rsidRPr="00200925" w:rsidRDefault="00561596" w:rsidP="00E46557">
            <w:pPr>
              <w:spacing w:after="0" w:line="100" w:lineRule="atLeast"/>
              <w:jc w:val="center"/>
              <w:rPr>
                <w:rFonts w:eastAsia="Calibri" w:cs="Calibri"/>
                <w:color w:val="000000"/>
              </w:rPr>
            </w:pPr>
          </w:p>
        </w:tc>
        <w:tc>
          <w:tcPr>
            <w:tcW w:w="1165" w:type="dxa"/>
            <w:shd w:val="clear" w:color="auto" w:fill="FFFFFF"/>
          </w:tcPr>
          <w:p w14:paraId="1D66F60C" w14:textId="77777777" w:rsidR="00561596" w:rsidRPr="00200925" w:rsidRDefault="00561596" w:rsidP="00E46557">
            <w:pPr>
              <w:spacing w:after="0" w:line="100" w:lineRule="atLeast"/>
              <w:jc w:val="center"/>
              <w:rPr>
                <w:rFonts w:eastAsia="Calibri" w:cs="Calibri"/>
                <w:color w:val="000000"/>
              </w:rPr>
            </w:pPr>
          </w:p>
        </w:tc>
      </w:tr>
    </w:tbl>
    <w:p w14:paraId="3D386474" w14:textId="77777777" w:rsidR="00561596" w:rsidRDefault="00561596" w:rsidP="00561596">
      <w:pPr>
        <w:tabs>
          <w:tab w:val="left" w:pos="862"/>
        </w:tabs>
        <w:spacing w:after="120" w:line="100" w:lineRule="atLeast"/>
        <w:ind w:right="284"/>
        <w:rPr>
          <w:rFonts w:ascii="Arial" w:eastAsia="Arial" w:hAnsi="Arial" w:cs="Arial"/>
          <w:b/>
          <w:sz w:val="24"/>
        </w:rPr>
      </w:pPr>
    </w:p>
    <w:p w14:paraId="3772881D" w14:textId="77777777" w:rsidR="00561596" w:rsidRPr="00200925" w:rsidRDefault="00561596" w:rsidP="00561596">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w:t>
      </w:r>
      <w:r>
        <w:rPr>
          <w:rFonts w:ascii="Arial" w:eastAsia="Arial" w:hAnsi="Arial" w:cs="Arial"/>
          <w:b/>
          <w:color w:val="000000"/>
          <w:szCs w:val="20"/>
        </w:rPr>
        <w:t>6</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8"/>
        <w:gridCol w:w="3225"/>
        <w:gridCol w:w="879"/>
        <w:gridCol w:w="1404"/>
        <w:gridCol w:w="992"/>
        <w:gridCol w:w="1165"/>
      </w:tblGrid>
      <w:tr w:rsidR="00561596" w:rsidRPr="00200925" w14:paraId="46B40448" w14:textId="77777777" w:rsidTr="00E46557">
        <w:trPr>
          <w:trHeight w:val="989"/>
        </w:trPr>
        <w:tc>
          <w:tcPr>
            <w:tcW w:w="1438" w:type="dxa"/>
            <w:vMerge w:val="restart"/>
            <w:shd w:val="clear" w:color="auto" w:fill="auto"/>
            <w:vAlign w:val="center"/>
          </w:tcPr>
          <w:p w14:paraId="3FDC8F6F" w14:textId="77777777" w:rsidR="00561596" w:rsidRPr="00200925"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18"/>
              </w:rPr>
              <w:t>Standard/grupa</w:t>
            </w:r>
          </w:p>
        </w:tc>
        <w:tc>
          <w:tcPr>
            <w:tcW w:w="3225" w:type="dxa"/>
            <w:vMerge w:val="restart"/>
            <w:shd w:val="clear" w:color="auto" w:fill="auto"/>
            <w:vAlign w:val="center"/>
          </w:tcPr>
          <w:p w14:paraId="0B77796F" w14:textId="77777777" w:rsidR="00561596" w:rsidRDefault="00561596"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017A3E37" w14:textId="77777777" w:rsidR="00561596" w:rsidRDefault="00561596" w:rsidP="00E46557">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zasilacza</w:t>
            </w:r>
          </w:p>
          <w:p w14:paraId="49B181DF" w14:textId="77777777" w:rsidR="00561596" w:rsidRDefault="00561596" w:rsidP="00E46557">
            <w:pPr>
              <w:spacing w:after="0" w:line="100" w:lineRule="atLeast"/>
              <w:jc w:val="center"/>
              <w:rPr>
                <w:rFonts w:ascii="Arial" w:eastAsia="Arial" w:hAnsi="Arial" w:cs="Arial"/>
                <w:b/>
                <w:color w:val="000000"/>
                <w:sz w:val="18"/>
              </w:rPr>
            </w:pPr>
            <w:r w:rsidRPr="00D2672E">
              <w:rPr>
                <w:rFonts w:ascii="Arial" w:eastAsia="Arial" w:hAnsi="Arial" w:cs="Arial"/>
                <w:b/>
                <w:color w:val="000000"/>
                <w:sz w:val="18"/>
              </w:rPr>
              <w:t xml:space="preserve"> </w:t>
            </w:r>
            <w:r>
              <w:rPr>
                <w:rFonts w:ascii="Arial" w:eastAsia="Arial" w:hAnsi="Arial" w:cs="Arial"/>
                <w:b/>
                <w:color w:val="000000"/>
                <w:sz w:val="18"/>
              </w:rPr>
              <w:t>do oferowanego tabletu</w:t>
            </w:r>
          </w:p>
          <w:p w14:paraId="39D02334"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0E34302" w14:textId="77777777" w:rsidR="00561596" w:rsidRPr="00200925" w:rsidRDefault="00561596" w:rsidP="00E46557">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vMerge w:val="restart"/>
            <w:shd w:val="clear" w:color="auto" w:fill="F2F2F2" w:themeFill="background1" w:themeFillShade="F2"/>
            <w:vAlign w:val="center"/>
          </w:tcPr>
          <w:p w14:paraId="298E5149" w14:textId="77777777" w:rsidR="00561596" w:rsidRPr="00200925" w:rsidRDefault="00561596" w:rsidP="00E46557">
            <w:pPr>
              <w:spacing w:after="0" w:line="100" w:lineRule="atLeast"/>
              <w:ind w:right="-108"/>
              <w:jc w:val="center"/>
              <w:rPr>
                <w:rFonts w:ascii="Arial" w:eastAsia="Arial" w:hAnsi="Arial" w:cs="Arial"/>
                <w:b/>
                <w:color w:val="000000"/>
                <w:sz w:val="18"/>
              </w:rPr>
            </w:pPr>
            <w:r w:rsidRPr="00200925">
              <w:rPr>
                <w:rFonts w:ascii="Arial" w:eastAsia="Arial" w:hAnsi="Arial" w:cs="Arial"/>
                <w:b/>
                <w:color w:val="000000"/>
                <w:sz w:val="18"/>
              </w:rPr>
              <w:t>Symbol</w:t>
            </w:r>
          </w:p>
        </w:tc>
        <w:tc>
          <w:tcPr>
            <w:tcW w:w="3561" w:type="dxa"/>
            <w:gridSpan w:val="3"/>
            <w:shd w:val="clear" w:color="auto" w:fill="F2F2F2" w:themeFill="background1" w:themeFillShade="F2"/>
            <w:vAlign w:val="center"/>
          </w:tcPr>
          <w:p w14:paraId="53D121C8"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Proponowana cena jednostkowa w PLN za oferowane z</w:t>
            </w:r>
            <w:r>
              <w:rPr>
                <w:rFonts w:ascii="Arial" w:eastAsia="Arial" w:hAnsi="Arial" w:cs="Arial"/>
                <w:b/>
                <w:color w:val="000000"/>
                <w:sz w:val="18"/>
                <w:u w:val="single"/>
              </w:rPr>
              <w:t>asilacze</w:t>
            </w:r>
            <w:r>
              <w:rPr>
                <w:rFonts w:ascii="Arial" w:eastAsia="Arial" w:hAnsi="Arial" w:cs="Arial"/>
                <w:b/>
                <w:color w:val="000000"/>
                <w:sz w:val="18"/>
              </w:rPr>
              <w:t xml:space="preserve"> </w:t>
            </w:r>
          </w:p>
          <w:p w14:paraId="1909C6D8" w14:textId="77777777" w:rsidR="00561596" w:rsidRDefault="00561596" w:rsidP="00E46557">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tabletów </w:t>
            </w:r>
          </w:p>
          <w:p w14:paraId="271E0BB6" w14:textId="77777777" w:rsidR="00561596" w:rsidRPr="00200925" w:rsidRDefault="00561596" w:rsidP="00E46557">
            <w:pPr>
              <w:spacing w:after="0" w:line="100" w:lineRule="atLeast"/>
              <w:jc w:val="center"/>
            </w:pPr>
            <w:r w:rsidRPr="00105958">
              <w:rPr>
                <w:rFonts w:ascii="Arial" w:eastAsia="Arial" w:hAnsi="Arial" w:cs="Arial"/>
                <w:color w:val="000000"/>
                <w:sz w:val="18"/>
              </w:rPr>
              <w:t>(wypełnia Wykonawca)</w:t>
            </w:r>
          </w:p>
        </w:tc>
      </w:tr>
      <w:tr w:rsidR="00561596" w:rsidRPr="00200925" w14:paraId="067EE801" w14:textId="77777777" w:rsidTr="00E46557">
        <w:trPr>
          <w:trHeight w:val="240"/>
        </w:trPr>
        <w:tc>
          <w:tcPr>
            <w:tcW w:w="1438" w:type="dxa"/>
            <w:vMerge/>
            <w:shd w:val="clear" w:color="auto" w:fill="auto"/>
            <w:vAlign w:val="center"/>
          </w:tcPr>
          <w:p w14:paraId="03151CB8" w14:textId="77777777" w:rsidR="00561596" w:rsidRPr="00200925" w:rsidRDefault="00561596" w:rsidP="00E46557">
            <w:pPr>
              <w:spacing w:after="0" w:line="100" w:lineRule="atLeast"/>
              <w:jc w:val="center"/>
              <w:rPr>
                <w:rFonts w:ascii="Arial" w:eastAsia="Arial" w:hAnsi="Arial" w:cs="Arial"/>
                <w:b/>
                <w:color w:val="000000"/>
                <w:sz w:val="18"/>
              </w:rPr>
            </w:pPr>
          </w:p>
        </w:tc>
        <w:tc>
          <w:tcPr>
            <w:tcW w:w="3225" w:type="dxa"/>
            <w:vMerge/>
            <w:shd w:val="clear" w:color="auto" w:fill="auto"/>
            <w:vAlign w:val="center"/>
          </w:tcPr>
          <w:p w14:paraId="5BFB7B29" w14:textId="77777777" w:rsidR="00561596" w:rsidRDefault="00561596" w:rsidP="00E46557">
            <w:pPr>
              <w:spacing w:after="0" w:line="100" w:lineRule="atLeast"/>
              <w:jc w:val="center"/>
              <w:rPr>
                <w:rFonts w:ascii="Arial" w:eastAsia="Arial" w:hAnsi="Arial" w:cs="Arial"/>
                <w:b/>
                <w:color w:val="000000"/>
                <w:sz w:val="18"/>
              </w:rPr>
            </w:pPr>
          </w:p>
        </w:tc>
        <w:tc>
          <w:tcPr>
            <w:tcW w:w="879" w:type="dxa"/>
            <w:vMerge/>
            <w:shd w:val="clear" w:color="auto" w:fill="F2F2F2" w:themeFill="background1" w:themeFillShade="F2"/>
            <w:vAlign w:val="center"/>
          </w:tcPr>
          <w:p w14:paraId="59B0B634" w14:textId="77777777" w:rsidR="00561596" w:rsidRPr="00200925" w:rsidRDefault="00561596" w:rsidP="00E46557">
            <w:pPr>
              <w:spacing w:after="0" w:line="100" w:lineRule="atLeast"/>
              <w:ind w:right="-108"/>
              <w:jc w:val="center"/>
              <w:rPr>
                <w:rFonts w:ascii="Arial" w:eastAsia="Arial" w:hAnsi="Arial" w:cs="Arial"/>
                <w:b/>
                <w:color w:val="000000"/>
                <w:sz w:val="18"/>
              </w:rPr>
            </w:pPr>
          </w:p>
        </w:tc>
        <w:tc>
          <w:tcPr>
            <w:tcW w:w="1404" w:type="dxa"/>
            <w:shd w:val="clear" w:color="auto" w:fill="F2F2F2" w:themeFill="background1" w:themeFillShade="F2"/>
          </w:tcPr>
          <w:p w14:paraId="6B4ABF5B"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NETTO:</w:t>
            </w:r>
          </w:p>
        </w:tc>
        <w:tc>
          <w:tcPr>
            <w:tcW w:w="992" w:type="dxa"/>
            <w:shd w:val="clear" w:color="auto" w:fill="F2F2F2" w:themeFill="background1" w:themeFillShade="F2"/>
          </w:tcPr>
          <w:p w14:paraId="2D9BF76D"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VAT:</w:t>
            </w:r>
          </w:p>
        </w:tc>
        <w:tc>
          <w:tcPr>
            <w:tcW w:w="1165" w:type="dxa"/>
            <w:shd w:val="clear" w:color="auto" w:fill="F2F2F2" w:themeFill="background1" w:themeFillShade="F2"/>
          </w:tcPr>
          <w:p w14:paraId="536FE3B1" w14:textId="77777777" w:rsidR="00561596" w:rsidRDefault="00561596" w:rsidP="00E46557">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BRUTTO:</w:t>
            </w:r>
          </w:p>
        </w:tc>
      </w:tr>
      <w:tr w:rsidR="00561596" w:rsidRPr="00200925" w14:paraId="1A806AA7" w14:textId="77777777" w:rsidTr="00E46557">
        <w:trPr>
          <w:trHeight w:val="510"/>
        </w:trPr>
        <w:tc>
          <w:tcPr>
            <w:tcW w:w="1438" w:type="dxa"/>
            <w:vMerge w:val="restart"/>
            <w:shd w:val="clear" w:color="auto" w:fill="FFFFFF"/>
            <w:vAlign w:val="center"/>
          </w:tcPr>
          <w:p w14:paraId="4D9714A7" w14:textId="77777777" w:rsidR="00561596" w:rsidRPr="00200925" w:rsidRDefault="00561596" w:rsidP="00E46557">
            <w:pPr>
              <w:spacing w:after="0" w:line="100" w:lineRule="atLeast"/>
              <w:jc w:val="center"/>
              <w:rPr>
                <w:rFonts w:ascii="Arial" w:eastAsia="Arial" w:hAnsi="Arial" w:cs="Arial"/>
                <w:color w:val="000000"/>
                <w:sz w:val="20"/>
              </w:rPr>
            </w:pPr>
          </w:p>
          <w:p w14:paraId="38001D8A" w14:textId="77777777" w:rsidR="00561596" w:rsidRPr="00E72598" w:rsidRDefault="00561596" w:rsidP="00E46557">
            <w:pPr>
              <w:jc w:val="center"/>
            </w:pPr>
            <w:r>
              <w:rPr>
                <w:rFonts w:ascii="Arial" w:eastAsia="Calibri" w:hAnsi="Arial" w:cs="Arial"/>
                <w:b/>
              </w:rPr>
              <w:t>TBW</w:t>
            </w:r>
          </w:p>
        </w:tc>
        <w:tc>
          <w:tcPr>
            <w:tcW w:w="3225" w:type="dxa"/>
            <w:shd w:val="clear" w:color="auto" w:fill="FFFFFF"/>
          </w:tcPr>
          <w:p w14:paraId="777A0CEC"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204EB91D"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Z</w:t>
            </w:r>
            <w:r w:rsidRPr="00200925">
              <w:rPr>
                <w:rFonts w:ascii="Arial" w:eastAsia="Arial" w:hAnsi="Arial" w:cs="Arial"/>
                <w:color w:val="000000"/>
                <w:sz w:val="20"/>
                <w:vertAlign w:val="subscript"/>
              </w:rPr>
              <w:t>1</w:t>
            </w:r>
          </w:p>
        </w:tc>
        <w:tc>
          <w:tcPr>
            <w:tcW w:w="1404" w:type="dxa"/>
            <w:shd w:val="clear" w:color="auto" w:fill="FFFFFF"/>
          </w:tcPr>
          <w:p w14:paraId="07205F49" w14:textId="77777777" w:rsidR="00561596" w:rsidRPr="00200925" w:rsidRDefault="00561596" w:rsidP="00E46557">
            <w:pPr>
              <w:spacing w:after="0" w:line="100" w:lineRule="atLeast"/>
              <w:jc w:val="center"/>
              <w:rPr>
                <w:rFonts w:eastAsia="Calibri" w:cs="Calibri"/>
                <w:color w:val="000000"/>
              </w:rPr>
            </w:pPr>
          </w:p>
        </w:tc>
        <w:tc>
          <w:tcPr>
            <w:tcW w:w="992" w:type="dxa"/>
            <w:shd w:val="clear" w:color="auto" w:fill="FFFFFF"/>
          </w:tcPr>
          <w:p w14:paraId="7FF42D83" w14:textId="77777777" w:rsidR="00561596" w:rsidRPr="00200925" w:rsidRDefault="00561596" w:rsidP="00E46557">
            <w:pPr>
              <w:spacing w:after="0" w:line="100" w:lineRule="atLeast"/>
              <w:jc w:val="center"/>
              <w:rPr>
                <w:rFonts w:eastAsia="Calibri" w:cs="Calibri"/>
                <w:color w:val="000000"/>
              </w:rPr>
            </w:pPr>
          </w:p>
        </w:tc>
        <w:tc>
          <w:tcPr>
            <w:tcW w:w="1165" w:type="dxa"/>
            <w:shd w:val="clear" w:color="auto" w:fill="FFFFFF"/>
          </w:tcPr>
          <w:p w14:paraId="5582EB0E" w14:textId="77777777" w:rsidR="00561596" w:rsidRPr="00200925" w:rsidRDefault="00561596" w:rsidP="00E46557">
            <w:pPr>
              <w:spacing w:after="0" w:line="100" w:lineRule="atLeast"/>
              <w:jc w:val="center"/>
              <w:rPr>
                <w:rFonts w:eastAsia="Calibri" w:cs="Calibri"/>
                <w:color w:val="000000"/>
              </w:rPr>
            </w:pPr>
          </w:p>
        </w:tc>
      </w:tr>
      <w:tr w:rsidR="00561596" w:rsidRPr="00200925" w14:paraId="3BBA5B5D" w14:textId="77777777" w:rsidTr="00E46557">
        <w:trPr>
          <w:trHeight w:val="510"/>
        </w:trPr>
        <w:tc>
          <w:tcPr>
            <w:tcW w:w="1438" w:type="dxa"/>
            <w:vMerge/>
            <w:shd w:val="clear" w:color="auto" w:fill="FFFFFF"/>
            <w:vAlign w:val="center"/>
          </w:tcPr>
          <w:p w14:paraId="4B885817" w14:textId="77777777" w:rsidR="00561596" w:rsidRPr="00200925" w:rsidRDefault="00561596" w:rsidP="00E46557"/>
        </w:tc>
        <w:tc>
          <w:tcPr>
            <w:tcW w:w="3225" w:type="dxa"/>
            <w:shd w:val="clear" w:color="auto" w:fill="FFFFFF"/>
          </w:tcPr>
          <w:p w14:paraId="48A858E0"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7D666023"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Z</w:t>
            </w:r>
            <w:r w:rsidRPr="00200925">
              <w:rPr>
                <w:rFonts w:ascii="Arial" w:eastAsia="Arial" w:hAnsi="Arial" w:cs="Arial"/>
                <w:color w:val="000000"/>
                <w:sz w:val="20"/>
                <w:vertAlign w:val="subscript"/>
              </w:rPr>
              <w:t>2</w:t>
            </w:r>
          </w:p>
        </w:tc>
        <w:tc>
          <w:tcPr>
            <w:tcW w:w="1404" w:type="dxa"/>
            <w:shd w:val="clear" w:color="auto" w:fill="FFFFFF"/>
          </w:tcPr>
          <w:p w14:paraId="5B832BF4" w14:textId="77777777" w:rsidR="00561596" w:rsidRPr="00200925" w:rsidRDefault="00561596" w:rsidP="00E46557">
            <w:pPr>
              <w:spacing w:after="0" w:line="100" w:lineRule="atLeast"/>
              <w:jc w:val="center"/>
              <w:rPr>
                <w:rFonts w:eastAsia="Calibri" w:cs="Calibri"/>
                <w:color w:val="000000"/>
              </w:rPr>
            </w:pPr>
          </w:p>
        </w:tc>
        <w:tc>
          <w:tcPr>
            <w:tcW w:w="992" w:type="dxa"/>
            <w:shd w:val="clear" w:color="auto" w:fill="FFFFFF"/>
          </w:tcPr>
          <w:p w14:paraId="523A189D" w14:textId="77777777" w:rsidR="00561596" w:rsidRPr="00200925" w:rsidRDefault="00561596" w:rsidP="00E46557">
            <w:pPr>
              <w:spacing w:after="0" w:line="100" w:lineRule="atLeast"/>
              <w:jc w:val="center"/>
              <w:rPr>
                <w:rFonts w:eastAsia="Calibri" w:cs="Calibri"/>
                <w:color w:val="000000"/>
              </w:rPr>
            </w:pPr>
          </w:p>
        </w:tc>
        <w:tc>
          <w:tcPr>
            <w:tcW w:w="1165" w:type="dxa"/>
            <w:shd w:val="clear" w:color="auto" w:fill="FFFFFF"/>
          </w:tcPr>
          <w:p w14:paraId="19CF2B3C" w14:textId="77777777" w:rsidR="00561596" w:rsidRPr="00200925" w:rsidRDefault="00561596" w:rsidP="00E46557">
            <w:pPr>
              <w:spacing w:after="0" w:line="100" w:lineRule="atLeast"/>
              <w:jc w:val="center"/>
              <w:rPr>
                <w:rFonts w:eastAsia="Calibri" w:cs="Calibri"/>
                <w:color w:val="000000"/>
              </w:rPr>
            </w:pPr>
          </w:p>
        </w:tc>
      </w:tr>
      <w:tr w:rsidR="00561596" w:rsidRPr="00914599" w14:paraId="03AF2D24" w14:textId="77777777" w:rsidTr="00E46557">
        <w:trPr>
          <w:trHeight w:val="510"/>
        </w:trPr>
        <w:tc>
          <w:tcPr>
            <w:tcW w:w="1438" w:type="dxa"/>
            <w:vMerge/>
            <w:shd w:val="clear" w:color="auto" w:fill="FFFFFF"/>
            <w:vAlign w:val="center"/>
          </w:tcPr>
          <w:p w14:paraId="774FCBF5" w14:textId="77777777" w:rsidR="00561596" w:rsidRPr="00200925" w:rsidRDefault="00561596" w:rsidP="00E46557"/>
        </w:tc>
        <w:tc>
          <w:tcPr>
            <w:tcW w:w="3225" w:type="dxa"/>
            <w:shd w:val="clear" w:color="auto" w:fill="FFFFFF"/>
          </w:tcPr>
          <w:p w14:paraId="4B5079A7" w14:textId="77777777" w:rsidR="00561596" w:rsidRPr="00200925" w:rsidRDefault="00561596" w:rsidP="00E46557">
            <w:pPr>
              <w:spacing w:after="0" w:line="100" w:lineRule="atLeast"/>
              <w:jc w:val="center"/>
              <w:rPr>
                <w:rFonts w:eastAsia="Calibri" w:cs="Calibri"/>
                <w:color w:val="000000"/>
              </w:rPr>
            </w:pPr>
          </w:p>
        </w:tc>
        <w:tc>
          <w:tcPr>
            <w:tcW w:w="879" w:type="dxa"/>
            <w:shd w:val="clear" w:color="auto" w:fill="FFFFFF"/>
            <w:vAlign w:val="center"/>
          </w:tcPr>
          <w:p w14:paraId="6957DB0D" w14:textId="77777777" w:rsidR="00561596" w:rsidRPr="00200925" w:rsidRDefault="00561596" w:rsidP="00E46557">
            <w:pPr>
              <w:spacing w:after="0" w:line="100" w:lineRule="atLeast"/>
              <w:jc w:val="center"/>
              <w:rPr>
                <w:rFonts w:eastAsia="Calibri" w:cs="Calibri"/>
                <w:color w:val="000000"/>
              </w:rPr>
            </w:pPr>
            <w:r>
              <w:rPr>
                <w:rFonts w:ascii="Arial" w:eastAsia="Arial" w:hAnsi="Arial" w:cs="Arial"/>
                <w:color w:val="000000"/>
                <w:sz w:val="20"/>
              </w:rPr>
              <w:t>Z</w:t>
            </w:r>
            <w:r w:rsidRPr="00200925">
              <w:rPr>
                <w:rFonts w:ascii="Arial" w:eastAsia="Arial" w:hAnsi="Arial" w:cs="Arial"/>
                <w:color w:val="000000"/>
                <w:sz w:val="20"/>
                <w:vertAlign w:val="subscript"/>
              </w:rPr>
              <w:t>3</w:t>
            </w:r>
          </w:p>
        </w:tc>
        <w:tc>
          <w:tcPr>
            <w:tcW w:w="1404" w:type="dxa"/>
            <w:shd w:val="clear" w:color="auto" w:fill="FFFFFF"/>
          </w:tcPr>
          <w:p w14:paraId="6A7B6453" w14:textId="77777777" w:rsidR="00561596" w:rsidRPr="00200925" w:rsidRDefault="00561596" w:rsidP="00E46557">
            <w:pPr>
              <w:spacing w:after="0" w:line="100" w:lineRule="atLeast"/>
              <w:jc w:val="center"/>
              <w:rPr>
                <w:rFonts w:eastAsia="Calibri" w:cs="Calibri"/>
                <w:color w:val="000000"/>
              </w:rPr>
            </w:pPr>
          </w:p>
        </w:tc>
        <w:tc>
          <w:tcPr>
            <w:tcW w:w="992" w:type="dxa"/>
            <w:shd w:val="clear" w:color="auto" w:fill="FFFFFF"/>
          </w:tcPr>
          <w:p w14:paraId="1AC4C5DB" w14:textId="77777777" w:rsidR="00561596" w:rsidRPr="00200925" w:rsidRDefault="00561596" w:rsidP="00E46557">
            <w:pPr>
              <w:spacing w:after="0" w:line="100" w:lineRule="atLeast"/>
              <w:jc w:val="center"/>
              <w:rPr>
                <w:rFonts w:eastAsia="Calibri" w:cs="Calibri"/>
                <w:color w:val="000000"/>
              </w:rPr>
            </w:pPr>
          </w:p>
        </w:tc>
        <w:tc>
          <w:tcPr>
            <w:tcW w:w="1165" w:type="dxa"/>
            <w:shd w:val="clear" w:color="auto" w:fill="FFFFFF"/>
          </w:tcPr>
          <w:p w14:paraId="09E72626" w14:textId="77777777" w:rsidR="00561596" w:rsidRPr="00200925" w:rsidRDefault="00561596" w:rsidP="00E46557">
            <w:pPr>
              <w:spacing w:after="0" w:line="100" w:lineRule="atLeast"/>
              <w:jc w:val="center"/>
              <w:rPr>
                <w:rFonts w:eastAsia="Calibri" w:cs="Calibri"/>
                <w:color w:val="000000"/>
              </w:rPr>
            </w:pPr>
          </w:p>
        </w:tc>
      </w:tr>
    </w:tbl>
    <w:p w14:paraId="72636D6E" w14:textId="77777777" w:rsidR="00561596" w:rsidRDefault="00561596" w:rsidP="00561596">
      <w:pPr>
        <w:tabs>
          <w:tab w:val="left" w:pos="862"/>
        </w:tabs>
        <w:spacing w:after="120" w:line="100" w:lineRule="atLeast"/>
        <w:ind w:right="284"/>
        <w:jc w:val="center"/>
        <w:rPr>
          <w:rFonts w:ascii="Arial" w:eastAsia="Arial" w:hAnsi="Arial" w:cs="Arial"/>
          <w:b/>
          <w:sz w:val="24"/>
        </w:rPr>
      </w:pPr>
    </w:p>
    <w:p w14:paraId="6B6A0D5E" w14:textId="77777777" w:rsidR="00561596" w:rsidRDefault="00561596" w:rsidP="00561596">
      <w:pPr>
        <w:tabs>
          <w:tab w:val="left" w:pos="862"/>
        </w:tabs>
        <w:spacing w:after="120" w:line="100" w:lineRule="atLeast"/>
        <w:ind w:right="284"/>
        <w:jc w:val="center"/>
        <w:rPr>
          <w:rFonts w:ascii="Arial" w:eastAsia="Arial" w:hAnsi="Arial" w:cs="Arial"/>
          <w:b/>
          <w:sz w:val="24"/>
        </w:rPr>
      </w:pPr>
    </w:p>
    <w:p w14:paraId="5E8FCB74" w14:textId="77777777" w:rsidR="00561596" w:rsidRDefault="00561596" w:rsidP="00561596">
      <w:pPr>
        <w:tabs>
          <w:tab w:val="left" w:pos="862"/>
        </w:tabs>
        <w:spacing w:after="120" w:line="100" w:lineRule="atLeast"/>
        <w:ind w:right="284"/>
        <w:jc w:val="center"/>
        <w:rPr>
          <w:rFonts w:ascii="Arial" w:eastAsia="Arial" w:hAnsi="Arial" w:cs="Arial"/>
          <w:b/>
          <w:sz w:val="24"/>
        </w:rPr>
      </w:pPr>
    </w:p>
    <w:p w14:paraId="4D7D082B" w14:textId="77777777" w:rsidR="00561596" w:rsidRDefault="00561596" w:rsidP="00561596">
      <w:pPr>
        <w:tabs>
          <w:tab w:val="left" w:pos="862"/>
        </w:tabs>
        <w:spacing w:after="120" w:line="100" w:lineRule="atLeast"/>
        <w:ind w:right="284"/>
        <w:jc w:val="center"/>
        <w:rPr>
          <w:rFonts w:ascii="Arial" w:eastAsia="Arial" w:hAnsi="Arial" w:cs="Arial"/>
          <w:b/>
          <w:sz w:val="24"/>
        </w:rPr>
        <w:sectPr w:rsidR="00561596" w:rsidSect="00561596">
          <w:footerReference w:type="default" r:id="rId47"/>
          <w:pgSz w:w="11906" w:h="16838"/>
          <w:pgMar w:top="1417" w:right="1417" w:bottom="1417" w:left="1417" w:header="708" w:footer="708" w:gutter="0"/>
          <w:cols w:space="708"/>
          <w:docGrid w:linePitch="360" w:charSpace="-2049"/>
        </w:sectPr>
      </w:pPr>
    </w:p>
    <w:p w14:paraId="50AF2A18" w14:textId="77777777" w:rsidR="00561596" w:rsidRPr="00E01997" w:rsidRDefault="00561596" w:rsidP="00561596">
      <w:pPr>
        <w:spacing w:after="0" w:line="240" w:lineRule="auto"/>
        <w:ind w:left="-709"/>
        <w:rPr>
          <w:rFonts w:ascii="Arial" w:eastAsia="Calibri" w:hAnsi="Arial" w:cs="Arial"/>
          <w:b/>
          <w:sz w:val="18"/>
          <w:szCs w:val="18"/>
        </w:rPr>
      </w:pPr>
      <w:r w:rsidRPr="00E01997">
        <w:rPr>
          <w:rFonts w:ascii="Arial" w:eastAsia="Calibri" w:hAnsi="Arial" w:cs="Arial"/>
          <w:b/>
          <w:sz w:val="18"/>
          <w:szCs w:val="18"/>
        </w:rPr>
        <w:lastRenderedPageBreak/>
        <w:t xml:space="preserve">Tabela </w:t>
      </w:r>
      <w:r>
        <w:rPr>
          <w:rFonts w:ascii="Arial" w:eastAsia="Calibri" w:hAnsi="Arial" w:cs="Arial"/>
          <w:b/>
          <w:sz w:val="18"/>
          <w:szCs w:val="18"/>
        </w:rPr>
        <w:t>1</w:t>
      </w:r>
      <w:r w:rsidRPr="00E01997">
        <w:rPr>
          <w:rFonts w:ascii="Arial" w:eastAsia="Calibri" w:hAnsi="Arial" w:cs="Arial"/>
          <w:b/>
          <w:sz w:val="18"/>
          <w:szCs w:val="18"/>
        </w:rPr>
        <w:t>7</w:t>
      </w:r>
    </w:p>
    <w:tbl>
      <w:tblPr>
        <w:tblW w:w="15325" w:type="dxa"/>
        <w:tblInd w:w="-714" w:type="dxa"/>
        <w:tblLayout w:type="fixed"/>
        <w:tblLook w:val="04A0" w:firstRow="1" w:lastRow="0" w:firstColumn="1" w:lastColumn="0" w:noHBand="0" w:noVBand="1"/>
      </w:tblPr>
      <w:tblGrid>
        <w:gridCol w:w="729"/>
        <w:gridCol w:w="1216"/>
        <w:gridCol w:w="2087"/>
        <w:gridCol w:w="1291"/>
        <w:gridCol w:w="1290"/>
        <w:gridCol w:w="1452"/>
        <w:gridCol w:w="1290"/>
        <w:gridCol w:w="1613"/>
        <w:gridCol w:w="1451"/>
        <w:gridCol w:w="1613"/>
        <w:gridCol w:w="1293"/>
      </w:tblGrid>
      <w:tr w:rsidR="00561596" w:rsidRPr="00E01997" w14:paraId="71587773" w14:textId="77777777" w:rsidTr="00E46557">
        <w:trPr>
          <w:trHeight w:val="1722"/>
        </w:trPr>
        <w:tc>
          <w:tcPr>
            <w:tcW w:w="729" w:type="dxa"/>
            <w:tcBorders>
              <w:top w:val="single" w:sz="4" w:space="0" w:color="auto"/>
              <w:left w:val="single" w:sz="4" w:space="0" w:color="auto"/>
              <w:bottom w:val="single" w:sz="4" w:space="0" w:color="auto"/>
              <w:right w:val="single" w:sz="4" w:space="0" w:color="auto"/>
            </w:tcBorders>
            <w:vAlign w:val="center"/>
          </w:tcPr>
          <w:p w14:paraId="6AEEB7B4"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Lp.</w:t>
            </w:r>
          </w:p>
          <w:p w14:paraId="630A5E30" w14:textId="77777777" w:rsidR="00561596" w:rsidRPr="00E01997" w:rsidRDefault="00561596" w:rsidP="00E46557">
            <w:pPr>
              <w:spacing w:after="0" w:line="240" w:lineRule="auto"/>
              <w:jc w:val="center"/>
              <w:rPr>
                <w:rFonts w:ascii="Arial" w:eastAsia="Calibri" w:hAnsi="Arial" w:cs="Arial"/>
                <w:sz w:val="20"/>
                <w:szCs w:val="20"/>
              </w:rPr>
            </w:pPr>
          </w:p>
          <w:p w14:paraId="1FCC4390" w14:textId="77777777" w:rsidR="00561596" w:rsidRPr="00E01997" w:rsidRDefault="00561596" w:rsidP="00E46557">
            <w:pPr>
              <w:spacing w:after="0" w:line="240" w:lineRule="auto"/>
              <w:jc w:val="center"/>
              <w:rPr>
                <w:rFonts w:ascii="Arial" w:eastAsia="Calibri" w:hAnsi="Arial" w:cs="Arial"/>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7A48A2E8" w14:textId="77777777" w:rsidR="00561596" w:rsidRPr="00E01997" w:rsidRDefault="00561596" w:rsidP="00E46557">
            <w:pPr>
              <w:spacing w:after="0" w:line="240" w:lineRule="auto"/>
              <w:ind w:hanging="44"/>
              <w:jc w:val="center"/>
              <w:rPr>
                <w:rFonts w:ascii="Arial" w:eastAsia="Calibri" w:hAnsi="Arial" w:cs="Arial"/>
                <w:sz w:val="20"/>
                <w:szCs w:val="20"/>
              </w:rPr>
            </w:pPr>
            <w:r w:rsidRPr="00E01997">
              <w:rPr>
                <w:rFonts w:ascii="Arial" w:eastAsia="Calibri" w:hAnsi="Arial" w:cs="Arial"/>
                <w:b/>
                <w:sz w:val="20"/>
                <w:szCs w:val="20"/>
              </w:rPr>
              <w:t>Standard/procent ilości</w:t>
            </w:r>
            <w:r w:rsidRPr="00E01997">
              <w:rPr>
                <w:rFonts w:ascii="Arial" w:eastAsia="Calibri" w:hAnsi="Arial" w:cs="Arial"/>
                <w:sz w:val="20"/>
                <w:szCs w:val="20"/>
              </w:rPr>
              <w:t xml:space="preserve"> </w:t>
            </w:r>
          </w:p>
          <w:p w14:paraId="4F9E95F1" w14:textId="77777777" w:rsidR="00561596" w:rsidRPr="00E01997"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[a]</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14:paraId="11EB1B8A"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Oferowane modele tabletów</w:t>
            </w:r>
          </w:p>
          <w:p w14:paraId="038C4093"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w ofercie</w:t>
            </w:r>
          </w:p>
          <w:p w14:paraId="3695E6CC" w14:textId="77777777" w:rsidR="00561596"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 xml:space="preserve"> [b]</w:t>
            </w:r>
          </w:p>
          <w:p w14:paraId="2FC3FE12"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290" w:type="dxa"/>
            <w:tcBorders>
              <w:top w:val="single" w:sz="4" w:space="0" w:color="auto"/>
              <w:left w:val="single" w:sz="4" w:space="0" w:color="auto"/>
              <w:bottom w:val="single" w:sz="4" w:space="0" w:color="auto"/>
              <w:right w:val="single" w:sz="4" w:space="0" w:color="auto"/>
            </w:tcBorders>
            <w:shd w:val="clear" w:color="auto" w:fill="92D050"/>
            <w:vAlign w:val="center"/>
          </w:tcPr>
          <w:p w14:paraId="0CF6C9D7"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Data premiery</w:t>
            </w:r>
          </w:p>
          <w:p w14:paraId="72A9F3A7" w14:textId="77777777" w:rsidR="00561596"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[c]</w:t>
            </w:r>
          </w:p>
          <w:p w14:paraId="7CF5307F"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290" w:type="dxa"/>
            <w:tcBorders>
              <w:top w:val="single" w:sz="4" w:space="0" w:color="auto"/>
              <w:left w:val="single" w:sz="4" w:space="0" w:color="auto"/>
              <w:bottom w:val="single" w:sz="4" w:space="0" w:color="auto"/>
              <w:right w:val="single" w:sz="4" w:space="0" w:color="auto"/>
            </w:tcBorders>
            <w:shd w:val="clear" w:color="auto" w:fill="92D050"/>
            <w:vAlign w:val="center"/>
          </w:tcPr>
          <w:p w14:paraId="65526874"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Liczba punktów</w:t>
            </w:r>
          </w:p>
          <w:p w14:paraId="257E0EC5" w14:textId="77777777" w:rsidR="00561596"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[d]</w:t>
            </w:r>
          </w:p>
          <w:p w14:paraId="7009733B"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452" w:type="dxa"/>
            <w:tcBorders>
              <w:top w:val="single" w:sz="4" w:space="0" w:color="auto"/>
              <w:left w:val="single" w:sz="4" w:space="0" w:color="auto"/>
              <w:bottom w:val="single" w:sz="4" w:space="0" w:color="auto"/>
              <w:right w:val="single" w:sz="4" w:space="0" w:color="auto"/>
            </w:tcBorders>
            <w:shd w:val="clear" w:color="auto" w:fill="FF0000"/>
            <w:vAlign w:val="center"/>
          </w:tcPr>
          <w:p w14:paraId="35968C34"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Pamięć operacyjna</w:t>
            </w:r>
          </w:p>
          <w:p w14:paraId="6B8D84C6" w14:textId="77777777" w:rsidR="00561596"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[e]</w:t>
            </w:r>
          </w:p>
          <w:p w14:paraId="2F2B90A0"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290" w:type="dxa"/>
            <w:tcBorders>
              <w:top w:val="single" w:sz="4" w:space="0" w:color="auto"/>
              <w:left w:val="single" w:sz="4" w:space="0" w:color="auto"/>
              <w:bottom w:val="single" w:sz="4" w:space="0" w:color="auto"/>
              <w:right w:val="single" w:sz="4" w:space="0" w:color="auto"/>
            </w:tcBorders>
            <w:shd w:val="clear" w:color="auto" w:fill="FF0000"/>
            <w:vAlign w:val="center"/>
          </w:tcPr>
          <w:p w14:paraId="355804CB"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Liczba punktów</w:t>
            </w:r>
          </w:p>
          <w:p w14:paraId="0CBCC235" w14:textId="77777777" w:rsidR="00561596"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[f]</w:t>
            </w:r>
          </w:p>
          <w:p w14:paraId="4073124B"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613" w:type="dxa"/>
            <w:tcBorders>
              <w:top w:val="single" w:sz="4" w:space="0" w:color="auto"/>
              <w:left w:val="single" w:sz="4" w:space="0" w:color="auto"/>
              <w:bottom w:val="single" w:sz="4" w:space="0" w:color="auto"/>
              <w:right w:val="single" w:sz="4" w:space="0" w:color="auto"/>
            </w:tcBorders>
            <w:shd w:val="clear" w:color="auto" w:fill="00B0F0"/>
            <w:vAlign w:val="center"/>
          </w:tcPr>
          <w:p w14:paraId="19919314"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Pamięć wbudowana</w:t>
            </w:r>
          </w:p>
          <w:p w14:paraId="00C412DA" w14:textId="77777777" w:rsidR="00561596" w:rsidRPr="00E01997"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[g]</w:t>
            </w:r>
          </w:p>
          <w:p w14:paraId="7D13EB97"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451" w:type="dxa"/>
            <w:tcBorders>
              <w:top w:val="single" w:sz="4" w:space="0" w:color="auto"/>
              <w:left w:val="single" w:sz="4" w:space="0" w:color="auto"/>
              <w:bottom w:val="single" w:sz="4" w:space="0" w:color="auto"/>
              <w:right w:val="single" w:sz="4" w:space="0" w:color="auto"/>
            </w:tcBorders>
            <w:shd w:val="clear" w:color="auto" w:fill="00B0F0"/>
            <w:vAlign w:val="center"/>
          </w:tcPr>
          <w:p w14:paraId="0041FB1E"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Liczba punktów</w:t>
            </w:r>
          </w:p>
          <w:p w14:paraId="7E4B6544" w14:textId="77777777" w:rsidR="00561596" w:rsidRDefault="00561596" w:rsidP="00E46557">
            <w:pPr>
              <w:spacing w:after="0" w:line="240" w:lineRule="auto"/>
              <w:jc w:val="center"/>
            </w:pPr>
            <w:r w:rsidRPr="00E01997">
              <w:rPr>
                <w:rFonts w:ascii="Arial" w:eastAsia="Calibri" w:hAnsi="Arial" w:cs="Arial"/>
                <w:sz w:val="20"/>
                <w:szCs w:val="20"/>
              </w:rPr>
              <w:t>[h]</w:t>
            </w:r>
            <w:r>
              <w:t xml:space="preserve"> </w:t>
            </w:r>
          </w:p>
          <w:p w14:paraId="2D78EAD3"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p w14:paraId="12D571F4" w14:textId="77777777" w:rsidR="00561596" w:rsidRPr="00E01997" w:rsidRDefault="00561596" w:rsidP="00E46557">
            <w:pPr>
              <w:spacing w:after="0" w:line="240" w:lineRule="auto"/>
              <w:jc w:val="center"/>
              <w:rPr>
                <w:rFonts w:ascii="Arial" w:eastAsia="Calibri"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FFC000"/>
            <w:vAlign w:val="center"/>
          </w:tcPr>
          <w:p w14:paraId="21815431"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Ilość</w:t>
            </w:r>
          </w:p>
          <w:p w14:paraId="79879844"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PPI (</w:t>
            </w:r>
            <w:r w:rsidRPr="00E01997">
              <w:rPr>
                <w:rFonts w:ascii="Arial" w:eastAsia="Calibri" w:hAnsi="Arial" w:cs="Arial"/>
                <w:b/>
                <w:sz w:val="18"/>
                <w:szCs w:val="18"/>
              </w:rPr>
              <w:t>liczba pikseli na cal długości)</w:t>
            </w:r>
          </w:p>
          <w:p w14:paraId="61E958F2" w14:textId="77777777" w:rsidR="00561596"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[i]</w:t>
            </w:r>
          </w:p>
          <w:p w14:paraId="500619A6"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290" w:type="dxa"/>
            <w:tcBorders>
              <w:top w:val="single" w:sz="4" w:space="0" w:color="auto"/>
              <w:left w:val="single" w:sz="4" w:space="0" w:color="auto"/>
              <w:bottom w:val="single" w:sz="4" w:space="0" w:color="auto"/>
              <w:right w:val="single" w:sz="4" w:space="0" w:color="auto"/>
            </w:tcBorders>
            <w:shd w:val="clear" w:color="auto" w:fill="FFC000"/>
            <w:vAlign w:val="center"/>
          </w:tcPr>
          <w:p w14:paraId="1512D810"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Liczba punktów</w:t>
            </w:r>
          </w:p>
          <w:p w14:paraId="0EF7A0BA" w14:textId="77777777" w:rsidR="00561596"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[j]</w:t>
            </w:r>
          </w:p>
          <w:p w14:paraId="4CDDBAEA" w14:textId="77777777" w:rsidR="00561596" w:rsidRPr="00437CD5" w:rsidRDefault="00561596" w:rsidP="00E46557">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r>
      <w:tr w:rsidR="00561596" w:rsidRPr="00E01997" w14:paraId="3E912062" w14:textId="77777777" w:rsidTr="00E46557">
        <w:trPr>
          <w:trHeight w:val="391"/>
        </w:trPr>
        <w:tc>
          <w:tcPr>
            <w:tcW w:w="729" w:type="dxa"/>
            <w:tcBorders>
              <w:top w:val="single" w:sz="4" w:space="0" w:color="auto"/>
              <w:left w:val="single" w:sz="4" w:space="0" w:color="auto"/>
              <w:bottom w:val="single" w:sz="4" w:space="0" w:color="auto"/>
              <w:right w:val="single" w:sz="4" w:space="0" w:color="auto"/>
            </w:tcBorders>
          </w:tcPr>
          <w:p w14:paraId="69EB6BD0"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sz w:val="20"/>
                <w:szCs w:val="20"/>
              </w:rPr>
              <w:t>1.</w:t>
            </w: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07940047" w14:textId="77777777" w:rsidR="00561596" w:rsidRPr="00E01997" w:rsidRDefault="00561596" w:rsidP="00E46557">
            <w:pPr>
              <w:spacing w:after="0" w:line="240" w:lineRule="auto"/>
              <w:jc w:val="center"/>
              <w:rPr>
                <w:rFonts w:ascii="Arial" w:eastAsia="Calibri" w:hAnsi="Arial" w:cs="Arial"/>
                <w:sz w:val="20"/>
                <w:szCs w:val="20"/>
              </w:rPr>
            </w:pPr>
            <w:r>
              <w:rPr>
                <w:rFonts w:ascii="Arial" w:eastAsia="Calibri" w:hAnsi="Arial" w:cs="Arial"/>
                <w:sz w:val="20"/>
                <w:szCs w:val="20"/>
              </w:rPr>
              <w:t>TBW</w:t>
            </w:r>
            <w:r w:rsidRPr="00E01997">
              <w:rPr>
                <w:rFonts w:ascii="Arial" w:eastAsia="Calibri" w:hAnsi="Arial" w:cs="Arial"/>
                <w:sz w:val="20"/>
                <w:szCs w:val="20"/>
              </w:rPr>
              <w:t>/</w:t>
            </w:r>
          </w:p>
          <w:p w14:paraId="53DB64FB" w14:textId="77777777" w:rsidR="00561596" w:rsidRPr="00E01997" w:rsidRDefault="00561596" w:rsidP="00E46557">
            <w:pPr>
              <w:spacing w:after="0" w:line="240" w:lineRule="auto"/>
              <w:jc w:val="center"/>
              <w:rPr>
                <w:rFonts w:ascii="Arial" w:eastAsia="Calibri" w:hAnsi="Arial" w:cs="Arial"/>
                <w:sz w:val="20"/>
                <w:szCs w:val="20"/>
              </w:rPr>
            </w:pPr>
          </w:p>
          <w:p w14:paraId="22BDCC13" w14:textId="77777777" w:rsidR="00561596" w:rsidRPr="00E01997"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100%</w:t>
            </w:r>
          </w:p>
        </w:tc>
        <w:tc>
          <w:tcPr>
            <w:tcW w:w="2087" w:type="dxa"/>
            <w:tcBorders>
              <w:top w:val="single" w:sz="4" w:space="0" w:color="auto"/>
              <w:left w:val="single" w:sz="4" w:space="0" w:color="auto"/>
              <w:bottom w:val="single" w:sz="4" w:space="0" w:color="auto"/>
              <w:right w:val="single" w:sz="4" w:space="0" w:color="auto"/>
            </w:tcBorders>
          </w:tcPr>
          <w:p w14:paraId="664AB50A"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5B102D0D"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169D458F" w14:textId="77777777" w:rsidR="00561596" w:rsidRPr="00E01997" w:rsidRDefault="00561596" w:rsidP="00E46557">
            <w:pPr>
              <w:spacing w:after="0" w:line="240" w:lineRule="auto"/>
              <w:jc w:val="center"/>
              <w:rPr>
                <w:rFonts w:ascii="Arial" w:eastAsia="Calibri" w:hAnsi="Arial" w:cs="Arial"/>
              </w:rPr>
            </w:pPr>
          </w:p>
        </w:tc>
        <w:tc>
          <w:tcPr>
            <w:tcW w:w="1452" w:type="dxa"/>
            <w:tcBorders>
              <w:top w:val="single" w:sz="4" w:space="0" w:color="auto"/>
              <w:left w:val="single" w:sz="4" w:space="0" w:color="auto"/>
              <w:bottom w:val="single" w:sz="4" w:space="0" w:color="auto"/>
              <w:right w:val="single" w:sz="4" w:space="0" w:color="auto"/>
            </w:tcBorders>
          </w:tcPr>
          <w:p w14:paraId="2A823FC4"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61D4FA3F" w14:textId="77777777" w:rsidR="00561596" w:rsidRPr="00E01997" w:rsidRDefault="00561596" w:rsidP="00E46557">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42913DFE" w14:textId="77777777" w:rsidR="00561596" w:rsidRPr="00E01997" w:rsidRDefault="00561596" w:rsidP="00E46557">
            <w:pPr>
              <w:spacing w:after="0" w:line="240" w:lineRule="auto"/>
              <w:jc w:val="center"/>
              <w:rPr>
                <w:rFonts w:ascii="Arial" w:eastAsia="Calibri" w:hAnsi="Arial" w:cs="Arial"/>
              </w:rPr>
            </w:pPr>
          </w:p>
        </w:tc>
        <w:tc>
          <w:tcPr>
            <w:tcW w:w="1451" w:type="dxa"/>
            <w:tcBorders>
              <w:top w:val="single" w:sz="4" w:space="0" w:color="auto"/>
              <w:left w:val="single" w:sz="4" w:space="0" w:color="auto"/>
              <w:bottom w:val="single" w:sz="4" w:space="0" w:color="auto"/>
              <w:right w:val="single" w:sz="4" w:space="0" w:color="auto"/>
            </w:tcBorders>
          </w:tcPr>
          <w:p w14:paraId="590423D2" w14:textId="77777777" w:rsidR="00561596" w:rsidRPr="00E01997" w:rsidRDefault="00561596" w:rsidP="00E46557">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0EDF145F"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1F1D3543" w14:textId="77777777" w:rsidR="00561596" w:rsidRPr="00E01997" w:rsidRDefault="00561596" w:rsidP="00E46557">
            <w:pPr>
              <w:spacing w:after="0" w:line="240" w:lineRule="auto"/>
              <w:jc w:val="center"/>
              <w:rPr>
                <w:rFonts w:ascii="Arial" w:eastAsia="Calibri" w:hAnsi="Arial" w:cs="Arial"/>
              </w:rPr>
            </w:pPr>
          </w:p>
        </w:tc>
      </w:tr>
      <w:tr w:rsidR="00561596" w:rsidRPr="00E01997" w14:paraId="69EDAE17" w14:textId="77777777" w:rsidTr="00E46557">
        <w:trPr>
          <w:trHeight w:val="391"/>
        </w:trPr>
        <w:tc>
          <w:tcPr>
            <w:tcW w:w="729" w:type="dxa"/>
            <w:tcBorders>
              <w:top w:val="single" w:sz="4" w:space="0" w:color="auto"/>
              <w:left w:val="single" w:sz="4" w:space="0" w:color="auto"/>
              <w:bottom w:val="single" w:sz="4" w:space="0" w:color="auto"/>
              <w:right w:val="single" w:sz="4" w:space="0" w:color="auto"/>
            </w:tcBorders>
          </w:tcPr>
          <w:p w14:paraId="60942FA8" w14:textId="77777777" w:rsidR="00561596" w:rsidRPr="00E01997"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2.</w:t>
            </w:r>
          </w:p>
        </w:tc>
        <w:tc>
          <w:tcPr>
            <w:tcW w:w="1216" w:type="dxa"/>
            <w:vMerge/>
            <w:tcBorders>
              <w:top w:val="single" w:sz="4" w:space="0" w:color="auto"/>
              <w:left w:val="single" w:sz="4" w:space="0" w:color="auto"/>
              <w:bottom w:val="single" w:sz="4" w:space="0" w:color="auto"/>
              <w:right w:val="single" w:sz="4" w:space="0" w:color="auto"/>
            </w:tcBorders>
          </w:tcPr>
          <w:p w14:paraId="2FF53AFD" w14:textId="77777777" w:rsidR="00561596" w:rsidRPr="00E01997" w:rsidRDefault="00561596" w:rsidP="00E46557">
            <w:pPr>
              <w:spacing w:after="0" w:line="240" w:lineRule="auto"/>
              <w:jc w:val="center"/>
              <w:rPr>
                <w:rFonts w:ascii="Arial" w:eastAsia="Calibri" w:hAnsi="Arial" w:cs="Arial"/>
                <w:sz w:val="20"/>
                <w:szCs w:val="20"/>
              </w:rPr>
            </w:pPr>
          </w:p>
        </w:tc>
        <w:tc>
          <w:tcPr>
            <w:tcW w:w="2087" w:type="dxa"/>
            <w:tcBorders>
              <w:top w:val="single" w:sz="4" w:space="0" w:color="auto"/>
              <w:left w:val="single" w:sz="4" w:space="0" w:color="auto"/>
              <w:bottom w:val="single" w:sz="4" w:space="0" w:color="auto"/>
              <w:right w:val="single" w:sz="4" w:space="0" w:color="auto"/>
            </w:tcBorders>
          </w:tcPr>
          <w:p w14:paraId="6DE4D885"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7F5353A2"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3ABC6EA7" w14:textId="77777777" w:rsidR="00561596" w:rsidRPr="00E01997" w:rsidRDefault="00561596" w:rsidP="00E46557">
            <w:pPr>
              <w:spacing w:after="0" w:line="240" w:lineRule="auto"/>
              <w:jc w:val="center"/>
              <w:rPr>
                <w:rFonts w:ascii="Arial" w:eastAsia="Calibri" w:hAnsi="Arial" w:cs="Arial"/>
              </w:rPr>
            </w:pPr>
          </w:p>
        </w:tc>
        <w:tc>
          <w:tcPr>
            <w:tcW w:w="1452" w:type="dxa"/>
            <w:tcBorders>
              <w:top w:val="single" w:sz="4" w:space="0" w:color="auto"/>
              <w:left w:val="single" w:sz="4" w:space="0" w:color="auto"/>
              <w:bottom w:val="single" w:sz="4" w:space="0" w:color="auto"/>
              <w:right w:val="single" w:sz="4" w:space="0" w:color="auto"/>
            </w:tcBorders>
          </w:tcPr>
          <w:p w14:paraId="69EDDFCC"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65AF7ADC" w14:textId="77777777" w:rsidR="00561596" w:rsidRPr="00E01997" w:rsidRDefault="00561596" w:rsidP="00E46557">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18093D64" w14:textId="77777777" w:rsidR="00561596" w:rsidRPr="00E01997" w:rsidRDefault="00561596" w:rsidP="00E46557">
            <w:pPr>
              <w:spacing w:after="0" w:line="240" w:lineRule="auto"/>
              <w:jc w:val="center"/>
              <w:rPr>
                <w:rFonts w:ascii="Arial" w:eastAsia="Calibri" w:hAnsi="Arial" w:cs="Arial"/>
              </w:rPr>
            </w:pPr>
          </w:p>
        </w:tc>
        <w:tc>
          <w:tcPr>
            <w:tcW w:w="1451" w:type="dxa"/>
            <w:tcBorders>
              <w:top w:val="single" w:sz="4" w:space="0" w:color="auto"/>
              <w:left w:val="single" w:sz="4" w:space="0" w:color="auto"/>
              <w:bottom w:val="single" w:sz="4" w:space="0" w:color="auto"/>
              <w:right w:val="single" w:sz="4" w:space="0" w:color="auto"/>
            </w:tcBorders>
          </w:tcPr>
          <w:p w14:paraId="3584D548" w14:textId="77777777" w:rsidR="00561596" w:rsidRPr="00E01997" w:rsidRDefault="00561596" w:rsidP="00E46557">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43F70E96"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77F76BC0" w14:textId="77777777" w:rsidR="00561596" w:rsidRPr="00E01997" w:rsidRDefault="00561596" w:rsidP="00E46557">
            <w:pPr>
              <w:spacing w:after="0" w:line="240" w:lineRule="auto"/>
              <w:jc w:val="center"/>
              <w:rPr>
                <w:rFonts w:ascii="Arial" w:eastAsia="Calibri" w:hAnsi="Arial" w:cs="Arial"/>
              </w:rPr>
            </w:pPr>
          </w:p>
        </w:tc>
      </w:tr>
      <w:tr w:rsidR="00561596" w:rsidRPr="00E01997" w14:paraId="2945749E" w14:textId="77777777" w:rsidTr="00E46557">
        <w:trPr>
          <w:trHeight w:val="391"/>
        </w:trPr>
        <w:tc>
          <w:tcPr>
            <w:tcW w:w="729" w:type="dxa"/>
            <w:tcBorders>
              <w:top w:val="single" w:sz="4" w:space="0" w:color="auto"/>
              <w:left w:val="single" w:sz="4" w:space="0" w:color="auto"/>
              <w:bottom w:val="single" w:sz="4" w:space="0" w:color="auto"/>
              <w:right w:val="single" w:sz="4" w:space="0" w:color="auto"/>
            </w:tcBorders>
          </w:tcPr>
          <w:p w14:paraId="5E3CA69C" w14:textId="77777777" w:rsidR="00561596" w:rsidRPr="00E01997"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3.</w:t>
            </w:r>
          </w:p>
        </w:tc>
        <w:tc>
          <w:tcPr>
            <w:tcW w:w="1216" w:type="dxa"/>
            <w:vMerge/>
            <w:tcBorders>
              <w:top w:val="single" w:sz="4" w:space="0" w:color="auto"/>
              <w:left w:val="single" w:sz="4" w:space="0" w:color="auto"/>
              <w:bottom w:val="single" w:sz="4" w:space="0" w:color="auto"/>
              <w:right w:val="single" w:sz="4" w:space="0" w:color="auto"/>
            </w:tcBorders>
          </w:tcPr>
          <w:p w14:paraId="57D08AFB" w14:textId="77777777" w:rsidR="00561596" w:rsidRPr="00E01997" w:rsidRDefault="00561596" w:rsidP="00E46557">
            <w:pPr>
              <w:spacing w:after="0" w:line="240" w:lineRule="auto"/>
              <w:jc w:val="center"/>
              <w:rPr>
                <w:rFonts w:ascii="Arial" w:eastAsia="Calibri" w:hAnsi="Arial" w:cs="Arial"/>
                <w:sz w:val="20"/>
                <w:szCs w:val="20"/>
              </w:rPr>
            </w:pPr>
          </w:p>
        </w:tc>
        <w:tc>
          <w:tcPr>
            <w:tcW w:w="2087" w:type="dxa"/>
            <w:tcBorders>
              <w:top w:val="single" w:sz="4" w:space="0" w:color="auto"/>
              <w:left w:val="single" w:sz="4" w:space="0" w:color="auto"/>
              <w:bottom w:val="single" w:sz="4" w:space="0" w:color="auto"/>
              <w:right w:val="single" w:sz="4" w:space="0" w:color="auto"/>
            </w:tcBorders>
          </w:tcPr>
          <w:p w14:paraId="7670B6FE"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5D29191F"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0CB59501" w14:textId="77777777" w:rsidR="00561596" w:rsidRPr="00E01997" w:rsidRDefault="00561596" w:rsidP="00E46557">
            <w:pPr>
              <w:spacing w:after="0" w:line="240" w:lineRule="auto"/>
              <w:jc w:val="center"/>
              <w:rPr>
                <w:rFonts w:ascii="Arial" w:eastAsia="Calibri" w:hAnsi="Arial" w:cs="Arial"/>
              </w:rPr>
            </w:pPr>
          </w:p>
        </w:tc>
        <w:tc>
          <w:tcPr>
            <w:tcW w:w="1452" w:type="dxa"/>
            <w:tcBorders>
              <w:top w:val="single" w:sz="4" w:space="0" w:color="auto"/>
              <w:left w:val="single" w:sz="4" w:space="0" w:color="auto"/>
              <w:bottom w:val="single" w:sz="4" w:space="0" w:color="auto"/>
              <w:right w:val="single" w:sz="4" w:space="0" w:color="auto"/>
            </w:tcBorders>
          </w:tcPr>
          <w:p w14:paraId="2D21F991"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0B6FFDFB" w14:textId="77777777" w:rsidR="00561596" w:rsidRPr="00E01997" w:rsidRDefault="00561596" w:rsidP="00E46557">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626F328A" w14:textId="77777777" w:rsidR="00561596" w:rsidRPr="00E01997" w:rsidRDefault="00561596" w:rsidP="00E46557">
            <w:pPr>
              <w:spacing w:after="0" w:line="240" w:lineRule="auto"/>
              <w:jc w:val="center"/>
              <w:rPr>
                <w:rFonts w:ascii="Arial" w:eastAsia="Calibri" w:hAnsi="Arial" w:cs="Arial"/>
              </w:rPr>
            </w:pPr>
          </w:p>
        </w:tc>
        <w:tc>
          <w:tcPr>
            <w:tcW w:w="1451" w:type="dxa"/>
            <w:tcBorders>
              <w:top w:val="single" w:sz="4" w:space="0" w:color="auto"/>
              <w:left w:val="single" w:sz="4" w:space="0" w:color="auto"/>
              <w:bottom w:val="single" w:sz="4" w:space="0" w:color="auto"/>
              <w:right w:val="single" w:sz="4" w:space="0" w:color="auto"/>
            </w:tcBorders>
          </w:tcPr>
          <w:p w14:paraId="5EF2C65A" w14:textId="77777777" w:rsidR="00561596" w:rsidRPr="00E01997" w:rsidRDefault="00561596" w:rsidP="00E46557">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22B04BF4" w14:textId="77777777" w:rsidR="00561596" w:rsidRPr="00E01997" w:rsidRDefault="00561596" w:rsidP="00E46557">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605EA0A3" w14:textId="77777777" w:rsidR="00561596" w:rsidRPr="00E01997" w:rsidRDefault="00561596" w:rsidP="00E46557">
            <w:pPr>
              <w:spacing w:after="0" w:line="240" w:lineRule="auto"/>
              <w:jc w:val="center"/>
              <w:rPr>
                <w:rFonts w:ascii="Arial" w:eastAsia="Calibri" w:hAnsi="Arial" w:cs="Arial"/>
              </w:rPr>
            </w:pPr>
          </w:p>
        </w:tc>
      </w:tr>
      <w:tr w:rsidR="00561596" w:rsidRPr="00E01997" w14:paraId="3AB38890" w14:textId="77777777" w:rsidTr="00E46557">
        <w:trPr>
          <w:trHeight w:val="485"/>
        </w:trPr>
        <w:tc>
          <w:tcPr>
            <w:tcW w:w="5323" w:type="dxa"/>
            <w:gridSpan w:val="4"/>
            <w:tcBorders>
              <w:top w:val="single" w:sz="4" w:space="0" w:color="auto"/>
              <w:left w:val="single" w:sz="4" w:space="0" w:color="auto"/>
              <w:bottom w:val="single" w:sz="4" w:space="0" w:color="auto"/>
              <w:right w:val="single" w:sz="4" w:space="0" w:color="auto"/>
            </w:tcBorders>
          </w:tcPr>
          <w:p w14:paraId="68979E59" w14:textId="77777777" w:rsidR="00561596" w:rsidRPr="00E01997" w:rsidRDefault="00561596" w:rsidP="00E46557">
            <w:pPr>
              <w:spacing w:after="0" w:line="240" w:lineRule="auto"/>
              <w:jc w:val="right"/>
              <w:rPr>
                <w:rFonts w:ascii="Arial" w:eastAsia="Calibri" w:hAnsi="Arial" w:cs="Arial"/>
                <w:sz w:val="20"/>
                <w:szCs w:val="20"/>
              </w:rPr>
            </w:pPr>
            <w:r w:rsidRPr="00E01997">
              <w:rPr>
                <w:rFonts w:ascii="Arial" w:eastAsia="Calibri" w:hAnsi="Arial" w:cs="Arial"/>
                <w:sz w:val="20"/>
                <w:szCs w:val="20"/>
              </w:rPr>
              <w:t>Razem:</w:t>
            </w:r>
          </w:p>
        </w:tc>
        <w:tc>
          <w:tcPr>
            <w:tcW w:w="1290" w:type="dxa"/>
            <w:tcBorders>
              <w:top w:val="single" w:sz="4" w:space="0" w:color="auto"/>
              <w:left w:val="single" w:sz="4" w:space="0" w:color="auto"/>
              <w:bottom w:val="single" w:sz="4" w:space="0" w:color="auto"/>
              <w:right w:val="single" w:sz="4" w:space="0" w:color="auto"/>
            </w:tcBorders>
          </w:tcPr>
          <w:p w14:paraId="1BA2AB14" w14:textId="77777777" w:rsidR="00561596" w:rsidRPr="00E01997" w:rsidRDefault="00561596" w:rsidP="00E46557">
            <w:pPr>
              <w:spacing w:after="0" w:line="240" w:lineRule="auto"/>
              <w:jc w:val="center"/>
              <w:rPr>
                <w:rFonts w:ascii="Arial" w:eastAsia="Calibri" w:hAnsi="Arial"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A89E393" w14:textId="77777777" w:rsidR="00561596" w:rsidRPr="00E01997"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Razem:</w:t>
            </w:r>
          </w:p>
        </w:tc>
        <w:tc>
          <w:tcPr>
            <w:tcW w:w="1290" w:type="dxa"/>
            <w:tcBorders>
              <w:top w:val="single" w:sz="4" w:space="0" w:color="auto"/>
              <w:left w:val="single" w:sz="4" w:space="0" w:color="auto"/>
              <w:bottom w:val="single" w:sz="4" w:space="0" w:color="auto"/>
              <w:right w:val="single" w:sz="4" w:space="0" w:color="auto"/>
            </w:tcBorders>
          </w:tcPr>
          <w:p w14:paraId="26EC58EB" w14:textId="77777777" w:rsidR="00561596" w:rsidRPr="00E01997" w:rsidRDefault="00561596" w:rsidP="00E46557">
            <w:pPr>
              <w:spacing w:after="0" w:line="240" w:lineRule="auto"/>
              <w:jc w:val="center"/>
              <w:rPr>
                <w:rFonts w:ascii="Arial" w:eastAsia="Calibri"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14:paraId="541BF308" w14:textId="77777777" w:rsidR="00561596" w:rsidRPr="00E01997"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Razem:</w:t>
            </w:r>
          </w:p>
        </w:tc>
        <w:tc>
          <w:tcPr>
            <w:tcW w:w="1451" w:type="dxa"/>
            <w:tcBorders>
              <w:top w:val="single" w:sz="4" w:space="0" w:color="auto"/>
              <w:left w:val="single" w:sz="4" w:space="0" w:color="auto"/>
              <w:bottom w:val="single" w:sz="4" w:space="0" w:color="auto"/>
              <w:right w:val="single" w:sz="4" w:space="0" w:color="auto"/>
            </w:tcBorders>
          </w:tcPr>
          <w:p w14:paraId="4F475492" w14:textId="77777777" w:rsidR="00561596" w:rsidRPr="00E01997" w:rsidRDefault="00561596" w:rsidP="00E46557">
            <w:pPr>
              <w:spacing w:after="0" w:line="240" w:lineRule="auto"/>
              <w:jc w:val="center"/>
              <w:rPr>
                <w:rFonts w:ascii="Arial" w:eastAsia="Calibri"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14:paraId="7E8436A2" w14:textId="77777777" w:rsidR="00561596" w:rsidRPr="00E01997" w:rsidRDefault="00561596" w:rsidP="00E46557">
            <w:pPr>
              <w:spacing w:after="0" w:line="240" w:lineRule="auto"/>
              <w:jc w:val="center"/>
              <w:rPr>
                <w:rFonts w:ascii="Arial" w:eastAsia="Calibri" w:hAnsi="Arial" w:cs="Arial"/>
                <w:sz w:val="20"/>
                <w:szCs w:val="20"/>
              </w:rPr>
            </w:pPr>
            <w:r w:rsidRPr="00E01997">
              <w:rPr>
                <w:rFonts w:ascii="Arial" w:eastAsia="Calibri" w:hAnsi="Arial" w:cs="Arial"/>
                <w:sz w:val="20"/>
                <w:szCs w:val="20"/>
              </w:rPr>
              <w:t>Razem:</w:t>
            </w:r>
          </w:p>
        </w:tc>
        <w:tc>
          <w:tcPr>
            <w:tcW w:w="1290" w:type="dxa"/>
            <w:tcBorders>
              <w:top w:val="single" w:sz="4" w:space="0" w:color="auto"/>
              <w:left w:val="single" w:sz="4" w:space="0" w:color="auto"/>
              <w:bottom w:val="single" w:sz="4" w:space="0" w:color="auto"/>
              <w:right w:val="single" w:sz="4" w:space="0" w:color="auto"/>
            </w:tcBorders>
          </w:tcPr>
          <w:p w14:paraId="3130DDA3" w14:textId="77777777" w:rsidR="00561596" w:rsidRPr="00E01997" w:rsidRDefault="00561596" w:rsidP="00E46557">
            <w:pPr>
              <w:spacing w:after="0" w:line="240" w:lineRule="auto"/>
              <w:jc w:val="center"/>
              <w:rPr>
                <w:rFonts w:ascii="Arial" w:eastAsia="Calibri" w:hAnsi="Arial" w:cs="Arial"/>
                <w:sz w:val="20"/>
                <w:szCs w:val="20"/>
              </w:rPr>
            </w:pPr>
          </w:p>
        </w:tc>
      </w:tr>
      <w:tr w:rsidR="00561596" w:rsidRPr="00E01997" w14:paraId="5DF4A798" w14:textId="77777777" w:rsidTr="00E46557">
        <w:trPr>
          <w:trHeight w:val="647"/>
        </w:trPr>
        <w:tc>
          <w:tcPr>
            <w:tcW w:w="5323" w:type="dxa"/>
            <w:gridSpan w:val="4"/>
            <w:tcBorders>
              <w:top w:val="single" w:sz="4" w:space="0" w:color="auto"/>
              <w:left w:val="single" w:sz="4" w:space="0" w:color="auto"/>
              <w:bottom w:val="single" w:sz="4" w:space="0" w:color="auto"/>
              <w:right w:val="single" w:sz="4" w:space="0" w:color="auto"/>
            </w:tcBorders>
          </w:tcPr>
          <w:p w14:paraId="148AC7B1" w14:textId="77777777" w:rsidR="00561596" w:rsidRPr="00E01997" w:rsidRDefault="00561596" w:rsidP="00E46557">
            <w:pPr>
              <w:spacing w:after="0" w:line="240" w:lineRule="auto"/>
              <w:jc w:val="center"/>
              <w:rPr>
                <w:rFonts w:ascii="Arial" w:eastAsia="Calibri" w:hAnsi="Arial" w:cs="Arial"/>
                <w:b/>
                <w:sz w:val="20"/>
                <w:szCs w:val="20"/>
              </w:rPr>
            </w:pPr>
            <w:r w:rsidRPr="00E01997">
              <w:rPr>
                <w:rFonts w:ascii="Arial" w:eastAsia="Calibri" w:hAnsi="Arial" w:cs="Arial"/>
                <w:b/>
                <w:sz w:val="20"/>
                <w:szCs w:val="20"/>
              </w:rPr>
              <w:t>Razem liczba punktów [PJ]:</w:t>
            </w:r>
          </w:p>
        </w:tc>
        <w:tc>
          <w:tcPr>
            <w:tcW w:w="10002" w:type="dxa"/>
            <w:gridSpan w:val="7"/>
            <w:tcBorders>
              <w:top w:val="single" w:sz="4" w:space="0" w:color="auto"/>
              <w:left w:val="single" w:sz="4" w:space="0" w:color="auto"/>
              <w:bottom w:val="single" w:sz="4" w:space="0" w:color="auto"/>
              <w:right w:val="single" w:sz="4" w:space="0" w:color="auto"/>
            </w:tcBorders>
          </w:tcPr>
          <w:p w14:paraId="2B1BA0CD" w14:textId="77777777" w:rsidR="00561596" w:rsidRPr="00E01997" w:rsidRDefault="00561596" w:rsidP="00E46557">
            <w:pPr>
              <w:spacing w:after="0" w:line="240" w:lineRule="auto"/>
              <w:jc w:val="center"/>
              <w:rPr>
                <w:rFonts w:ascii="Arial" w:eastAsia="Calibri" w:hAnsi="Arial" w:cs="Arial"/>
                <w:sz w:val="20"/>
                <w:szCs w:val="20"/>
              </w:rPr>
            </w:pPr>
          </w:p>
        </w:tc>
      </w:tr>
    </w:tbl>
    <w:p w14:paraId="0DCE6B3B" w14:textId="77777777" w:rsidR="00561596" w:rsidRDefault="00561596" w:rsidP="00561596">
      <w:pPr>
        <w:tabs>
          <w:tab w:val="left" w:pos="862"/>
        </w:tabs>
        <w:spacing w:after="120" w:line="100" w:lineRule="atLeast"/>
        <w:ind w:right="284"/>
        <w:jc w:val="center"/>
        <w:rPr>
          <w:rFonts w:ascii="Arial" w:eastAsia="Arial" w:hAnsi="Arial" w:cs="Arial"/>
          <w:b/>
          <w:sz w:val="24"/>
        </w:rPr>
      </w:pPr>
    </w:p>
    <w:p w14:paraId="42F47752" w14:textId="77777777" w:rsidR="00561596" w:rsidRDefault="00561596" w:rsidP="00561596">
      <w:pPr>
        <w:rPr>
          <w:rFonts w:ascii="Arial" w:hAnsi="Arial" w:cs="Arial"/>
          <w:sz w:val="24"/>
          <w:szCs w:val="24"/>
        </w:rPr>
      </w:pPr>
    </w:p>
    <w:p w14:paraId="37926A2B" w14:textId="77777777" w:rsidR="00561596" w:rsidRDefault="00561596" w:rsidP="00561596">
      <w:pPr>
        <w:rPr>
          <w:rFonts w:ascii="Arial" w:hAnsi="Arial" w:cs="Arial"/>
          <w:sz w:val="24"/>
          <w:szCs w:val="24"/>
        </w:rPr>
      </w:pPr>
    </w:p>
    <w:p w14:paraId="06FFC43F" w14:textId="77777777" w:rsidR="00561596" w:rsidRDefault="00561596" w:rsidP="00561596">
      <w:pPr>
        <w:rPr>
          <w:rFonts w:ascii="Arial" w:hAnsi="Arial" w:cs="Arial"/>
          <w:sz w:val="24"/>
          <w:szCs w:val="24"/>
        </w:rPr>
      </w:pPr>
    </w:p>
    <w:p w14:paraId="1D186973" w14:textId="77777777" w:rsidR="00561596" w:rsidRDefault="00561596" w:rsidP="00561596">
      <w:pPr>
        <w:rPr>
          <w:rFonts w:ascii="Arial" w:hAnsi="Arial" w:cs="Arial"/>
          <w:sz w:val="24"/>
          <w:szCs w:val="24"/>
        </w:rPr>
      </w:pPr>
    </w:p>
    <w:p w14:paraId="4C921BF8" w14:textId="77777777" w:rsidR="00561596" w:rsidRDefault="00561596" w:rsidP="00561596">
      <w:pPr>
        <w:rPr>
          <w:rFonts w:ascii="Arial" w:hAnsi="Arial" w:cs="Arial"/>
          <w:sz w:val="24"/>
          <w:szCs w:val="24"/>
        </w:rPr>
      </w:pPr>
    </w:p>
    <w:p w14:paraId="1C47E5F8" w14:textId="77777777" w:rsidR="00561596" w:rsidRDefault="00561596" w:rsidP="00561596">
      <w:pPr>
        <w:rPr>
          <w:rFonts w:ascii="Arial" w:hAnsi="Arial" w:cs="Arial"/>
          <w:sz w:val="24"/>
          <w:szCs w:val="24"/>
        </w:rPr>
      </w:pPr>
    </w:p>
    <w:p w14:paraId="0D4E0BA7" w14:textId="77777777" w:rsidR="00561596" w:rsidRDefault="00561596" w:rsidP="00561596">
      <w:pPr>
        <w:rPr>
          <w:rFonts w:ascii="Arial" w:hAnsi="Arial" w:cs="Arial"/>
          <w:sz w:val="24"/>
          <w:szCs w:val="24"/>
        </w:rPr>
      </w:pPr>
    </w:p>
    <w:p w14:paraId="0621ADC2" w14:textId="77777777" w:rsidR="00561596" w:rsidRDefault="00561596" w:rsidP="00561596">
      <w:pPr>
        <w:rPr>
          <w:rFonts w:ascii="Arial" w:hAnsi="Arial" w:cs="Arial"/>
          <w:sz w:val="24"/>
          <w:szCs w:val="24"/>
        </w:rPr>
      </w:pPr>
    </w:p>
    <w:p w14:paraId="5513A5C5" w14:textId="77777777" w:rsidR="00561596" w:rsidRDefault="00561596" w:rsidP="00561596">
      <w:pPr>
        <w:rPr>
          <w:rFonts w:ascii="Arial" w:hAnsi="Arial" w:cs="Arial"/>
          <w:sz w:val="24"/>
          <w:szCs w:val="24"/>
        </w:rPr>
        <w:sectPr w:rsidR="00561596" w:rsidSect="00561596">
          <w:pgSz w:w="16838" w:h="11906" w:orient="landscape"/>
          <w:pgMar w:top="1418" w:right="1418" w:bottom="1418" w:left="1418" w:header="709" w:footer="709" w:gutter="0"/>
          <w:cols w:space="708"/>
          <w:docGrid w:linePitch="360" w:charSpace="-2049"/>
        </w:sectPr>
      </w:pPr>
    </w:p>
    <w:p w14:paraId="6DCB5C8B" w14:textId="77777777" w:rsidR="00561596" w:rsidRPr="00404AA8" w:rsidRDefault="00561596" w:rsidP="00561596">
      <w:pPr>
        <w:rPr>
          <w:rFonts w:ascii="Arial" w:hAnsi="Arial" w:cs="Arial"/>
          <w:color w:val="00B050"/>
          <w:sz w:val="24"/>
          <w:szCs w:val="24"/>
        </w:rPr>
      </w:pPr>
      <w:r w:rsidRPr="00404AA8">
        <w:rPr>
          <w:rFonts w:ascii="Arial" w:hAnsi="Arial" w:cs="Arial"/>
          <w:sz w:val="24"/>
          <w:szCs w:val="24"/>
        </w:rPr>
        <w:lastRenderedPageBreak/>
        <w:t xml:space="preserve">Maksymalna ilość punktów za „Parametry jakościowe” wynosi: </w:t>
      </w:r>
      <w:r>
        <w:rPr>
          <w:rFonts w:ascii="Arial" w:hAnsi="Arial" w:cs="Arial"/>
          <w:sz w:val="24"/>
          <w:szCs w:val="24"/>
        </w:rPr>
        <w:t>60</w:t>
      </w:r>
      <w:r w:rsidRPr="00404AA8">
        <w:rPr>
          <w:rFonts w:ascii="Arial" w:hAnsi="Arial" w:cs="Arial"/>
          <w:sz w:val="24"/>
          <w:szCs w:val="24"/>
        </w:rPr>
        <w:t xml:space="preserve"> pkt.</w:t>
      </w:r>
    </w:p>
    <w:p w14:paraId="2DAA2281" w14:textId="77777777" w:rsidR="00561596" w:rsidRPr="00404AA8" w:rsidRDefault="00561596" w:rsidP="00561596">
      <w:pPr>
        <w:pStyle w:val="Tekstpodstawowywcity2"/>
        <w:numPr>
          <w:ilvl w:val="0"/>
          <w:numId w:val="218"/>
        </w:numPr>
        <w:spacing w:after="100" w:afterAutospacing="1" w:line="240" w:lineRule="auto"/>
        <w:ind w:left="284" w:hanging="426"/>
        <w:contextualSpacing/>
        <w:jc w:val="both"/>
        <w:rPr>
          <w:rFonts w:ascii="Arial" w:hAnsi="Arial" w:cs="Arial"/>
          <w:sz w:val="23"/>
          <w:szCs w:val="23"/>
        </w:rPr>
      </w:pPr>
      <w:r>
        <w:rPr>
          <w:rFonts w:ascii="Arial" w:hAnsi="Arial" w:cs="Arial"/>
          <w:sz w:val="23"/>
          <w:szCs w:val="23"/>
        </w:rPr>
        <w:t>W</w:t>
      </w:r>
      <w:r w:rsidRPr="00404AA8">
        <w:rPr>
          <w:rFonts w:ascii="Arial" w:hAnsi="Arial" w:cs="Arial"/>
          <w:sz w:val="23"/>
          <w:szCs w:val="23"/>
        </w:rPr>
        <w:t xml:space="preserve"> przypadku niezadeklarowania przez Wykonawcę w formularzu ofertowym</w:t>
      </w:r>
      <w:r>
        <w:rPr>
          <w:rFonts w:ascii="Arial" w:hAnsi="Arial" w:cs="Arial"/>
          <w:sz w:val="23"/>
          <w:szCs w:val="23"/>
        </w:rPr>
        <w:t xml:space="preserve"> parametru „Pamięć operacyjna” </w:t>
      </w:r>
      <w:r w:rsidRPr="00404AA8">
        <w:rPr>
          <w:rFonts w:ascii="Arial" w:hAnsi="Arial" w:cs="Arial"/>
          <w:sz w:val="23"/>
          <w:szCs w:val="23"/>
        </w:rPr>
        <w:t xml:space="preserve">Zamawiający uznaje, że </w:t>
      </w:r>
      <w:r>
        <w:rPr>
          <w:rFonts w:ascii="Arial" w:hAnsi="Arial" w:cs="Arial"/>
          <w:sz w:val="23"/>
          <w:szCs w:val="23"/>
        </w:rPr>
        <w:t>W</w:t>
      </w:r>
      <w:r w:rsidRPr="00404AA8">
        <w:rPr>
          <w:rFonts w:ascii="Arial" w:hAnsi="Arial" w:cs="Arial"/>
          <w:sz w:val="23"/>
          <w:szCs w:val="23"/>
        </w:rPr>
        <w:t xml:space="preserve">ykonawca zadeklarował minimalną wartość, tj. </w:t>
      </w:r>
      <w:r>
        <w:rPr>
          <w:rFonts w:ascii="Arial" w:hAnsi="Arial" w:cs="Arial"/>
          <w:sz w:val="23"/>
          <w:szCs w:val="23"/>
        </w:rPr>
        <w:t>6</w:t>
      </w:r>
      <w:r w:rsidRPr="00404AA8">
        <w:rPr>
          <w:rFonts w:ascii="Arial" w:hAnsi="Arial" w:cs="Arial"/>
          <w:sz w:val="23"/>
          <w:szCs w:val="23"/>
        </w:rPr>
        <w:t xml:space="preserve"> GB</w:t>
      </w:r>
      <w:r>
        <w:rPr>
          <w:rFonts w:ascii="Arial" w:hAnsi="Arial" w:cs="Arial"/>
          <w:sz w:val="23"/>
          <w:szCs w:val="23"/>
        </w:rPr>
        <w:t>. O</w:t>
      </w:r>
      <w:r w:rsidRPr="00404AA8">
        <w:rPr>
          <w:rFonts w:ascii="Arial" w:hAnsi="Arial" w:cs="Arial"/>
          <w:sz w:val="23"/>
          <w:szCs w:val="23"/>
        </w:rPr>
        <w:t>ferta Wykonawcy nie będzie podlegała odrzuceniu.</w:t>
      </w:r>
    </w:p>
    <w:p w14:paraId="72FA78D1" w14:textId="77777777" w:rsidR="00561596" w:rsidRPr="00404AA8" w:rsidRDefault="00561596" w:rsidP="00561596">
      <w:pPr>
        <w:pStyle w:val="Tekstpodstawowywcity2"/>
        <w:numPr>
          <w:ilvl w:val="0"/>
          <w:numId w:val="218"/>
        </w:numPr>
        <w:spacing w:after="100" w:afterAutospacing="1" w:line="240" w:lineRule="auto"/>
        <w:ind w:left="284" w:hanging="426"/>
        <w:contextualSpacing/>
        <w:jc w:val="both"/>
        <w:rPr>
          <w:rFonts w:ascii="Arial" w:hAnsi="Arial" w:cs="Arial"/>
          <w:sz w:val="23"/>
          <w:szCs w:val="23"/>
        </w:rPr>
      </w:pPr>
      <w:r>
        <w:rPr>
          <w:rFonts w:ascii="Arial" w:hAnsi="Arial" w:cs="Arial"/>
          <w:sz w:val="23"/>
          <w:szCs w:val="23"/>
        </w:rPr>
        <w:t>W</w:t>
      </w:r>
      <w:r w:rsidRPr="00404AA8">
        <w:rPr>
          <w:rFonts w:ascii="Arial" w:hAnsi="Arial" w:cs="Arial"/>
          <w:sz w:val="23"/>
          <w:szCs w:val="23"/>
        </w:rPr>
        <w:t xml:space="preserve"> przypadku zadeklarowania przez Wykonawcę w formularzu ofertowym parametru „Pamięć operacyjna” mniejszej niż </w:t>
      </w:r>
      <w:r>
        <w:rPr>
          <w:rFonts w:ascii="Arial" w:hAnsi="Arial" w:cs="Arial"/>
          <w:sz w:val="23"/>
          <w:szCs w:val="23"/>
        </w:rPr>
        <w:t>6</w:t>
      </w:r>
      <w:r w:rsidRPr="00404AA8">
        <w:rPr>
          <w:rFonts w:ascii="Arial" w:hAnsi="Arial" w:cs="Arial"/>
          <w:sz w:val="23"/>
          <w:szCs w:val="23"/>
        </w:rPr>
        <w:t xml:space="preserve"> GB oferta zostanie odrzucona. </w:t>
      </w:r>
    </w:p>
    <w:p w14:paraId="0DF9CE7C" w14:textId="77777777" w:rsidR="00561596" w:rsidRPr="00404AA8" w:rsidRDefault="00561596" w:rsidP="00561596">
      <w:pPr>
        <w:pStyle w:val="Tekstpodstawowywcity2"/>
        <w:numPr>
          <w:ilvl w:val="0"/>
          <w:numId w:val="218"/>
        </w:numPr>
        <w:spacing w:after="100" w:afterAutospacing="1" w:line="240" w:lineRule="auto"/>
        <w:ind w:left="284" w:hanging="426"/>
        <w:contextualSpacing/>
        <w:jc w:val="both"/>
        <w:rPr>
          <w:rFonts w:ascii="Arial" w:hAnsi="Arial" w:cs="Arial"/>
          <w:sz w:val="23"/>
          <w:szCs w:val="23"/>
        </w:rPr>
      </w:pPr>
      <w:r>
        <w:rPr>
          <w:rFonts w:ascii="Arial" w:hAnsi="Arial" w:cs="Arial"/>
          <w:sz w:val="23"/>
          <w:szCs w:val="23"/>
        </w:rPr>
        <w:t>W</w:t>
      </w:r>
      <w:r w:rsidRPr="00404AA8">
        <w:rPr>
          <w:rFonts w:ascii="Arial" w:hAnsi="Arial" w:cs="Arial"/>
          <w:sz w:val="23"/>
          <w:szCs w:val="23"/>
        </w:rPr>
        <w:t xml:space="preserve"> przypadku niezadeklarowania przez Wykonawcę w formularzu ofertowym parametru „Pamięć wbudowana”. Zamawiający uznaje, że wykonawca zadeklarował minimalną wartość, tj. </w:t>
      </w:r>
      <w:r>
        <w:rPr>
          <w:rFonts w:ascii="Arial" w:hAnsi="Arial" w:cs="Arial"/>
          <w:sz w:val="23"/>
          <w:szCs w:val="23"/>
        </w:rPr>
        <w:t>256 GB. O</w:t>
      </w:r>
      <w:r w:rsidRPr="00404AA8">
        <w:rPr>
          <w:rFonts w:ascii="Arial" w:hAnsi="Arial" w:cs="Arial"/>
          <w:sz w:val="23"/>
          <w:szCs w:val="23"/>
        </w:rPr>
        <w:t>ferta Wykonawcy nie będzie podlegała odrzuceniu.</w:t>
      </w:r>
    </w:p>
    <w:p w14:paraId="43731588" w14:textId="77777777" w:rsidR="00561596" w:rsidRDefault="00561596" w:rsidP="00561596">
      <w:pPr>
        <w:pStyle w:val="Tekstpodstawowywcity2"/>
        <w:numPr>
          <w:ilvl w:val="0"/>
          <w:numId w:val="218"/>
        </w:numPr>
        <w:spacing w:after="100" w:afterAutospacing="1" w:line="240" w:lineRule="auto"/>
        <w:ind w:left="284" w:hanging="426"/>
        <w:contextualSpacing/>
        <w:jc w:val="both"/>
        <w:rPr>
          <w:rFonts w:ascii="Arial" w:hAnsi="Arial" w:cs="Arial"/>
          <w:sz w:val="23"/>
          <w:szCs w:val="23"/>
        </w:rPr>
      </w:pPr>
      <w:r>
        <w:rPr>
          <w:rFonts w:ascii="Arial" w:hAnsi="Arial" w:cs="Arial"/>
          <w:sz w:val="23"/>
          <w:szCs w:val="23"/>
        </w:rPr>
        <w:t>W</w:t>
      </w:r>
      <w:r w:rsidRPr="00404AA8">
        <w:rPr>
          <w:rFonts w:ascii="Arial" w:hAnsi="Arial" w:cs="Arial"/>
          <w:sz w:val="23"/>
          <w:szCs w:val="23"/>
        </w:rPr>
        <w:t xml:space="preserve"> przypadku zadeklarowania przez Wykonawcę w formularzu ofertowym parametru „Pamięć wbudowana” mniejszej niż </w:t>
      </w:r>
      <w:r>
        <w:rPr>
          <w:rFonts w:ascii="Arial" w:hAnsi="Arial" w:cs="Arial"/>
          <w:sz w:val="23"/>
          <w:szCs w:val="23"/>
        </w:rPr>
        <w:t>256</w:t>
      </w:r>
      <w:r w:rsidRPr="00404AA8">
        <w:rPr>
          <w:rFonts w:ascii="Arial" w:hAnsi="Arial" w:cs="Arial"/>
          <w:sz w:val="23"/>
          <w:szCs w:val="23"/>
        </w:rPr>
        <w:t xml:space="preserve"> GB oferta zostanie odrzucona.</w:t>
      </w:r>
    </w:p>
    <w:p w14:paraId="310DDBDF" w14:textId="77777777" w:rsidR="00561596" w:rsidRDefault="00561596" w:rsidP="00561596">
      <w:pPr>
        <w:pStyle w:val="Tekstpodstawowywcity2"/>
        <w:numPr>
          <w:ilvl w:val="0"/>
          <w:numId w:val="218"/>
        </w:numPr>
        <w:spacing w:after="100" w:afterAutospacing="1" w:line="240" w:lineRule="auto"/>
        <w:ind w:left="284" w:hanging="426"/>
        <w:contextualSpacing/>
        <w:jc w:val="both"/>
        <w:rPr>
          <w:rFonts w:ascii="Arial" w:hAnsi="Arial" w:cs="Arial"/>
          <w:sz w:val="23"/>
          <w:szCs w:val="23"/>
        </w:rPr>
      </w:pPr>
      <w:r>
        <w:rPr>
          <w:rFonts w:ascii="Arial" w:hAnsi="Arial" w:cs="Arial"/>
          <w:sz w:val="23"/>
          <w:szCs w:val="23"/>
        </w:rPr>
        <w:t>W</w:t>
      </w:r>
      <w:r w:rsidRPr="00A84C81">
        <w:rPr>
          <w:rFonts w:ascii="Arial" w:hAnsi="Arial" w:cs="Arial"/>
          <w:sz w:val="23"/>
          <w:szCs w:val="23"/>
        </w:rPr>
        <w:t xml:space="preserve"> przypadku niezadeklarowania przez Wykonawcę w formularzu ofertowym parametru „</w:t>
      </w:r>
      <w:r>
        <w:rPr>
          <w:rFonts w:ascii="Arial" w:hAnsi="Arial" w:cs="Arial"/>
          <w:sz w:val="23"/>
          <w:szCs w:val="23"/>
        </w:rPr>
        <w:t>PPI</w:t>
      </w:r>
      <w:r w:rsidRPr="00A84C81">
        <w:rPr>
          <w:rFonts w:ascii="Arial" w:hAnsi="Arial" w:cs="Arial"/>
          <w:sz w:val="23"/>
          <w:szCs w:val="23"/>
        </w:rPr>
        <w:t xml:space="preserve">” Zamawiający uznaje, że Wykonawca zadeklarował minimalną wartość, </w:t>
      </w:r>
      <w:r>
        <w:rPr>
          <w:rFonts w:ascii="Arial" w:hAnsi="Arial" w:cs="Arial"/>
          <w:sz w:val="23"/>
          <w:szCs w:val="23"/>
        </w:rPr>
        <w:br/>
      </w:r>
      <w:r w:rsidRPr="00A84C81">
        <w:rPr>
          <w:rFonts w:ascii="Arial" w:hAnsi="Arial" w:cs="Arial"/>
          <w:sz w:val="23"/>
          <w:szCs w:val="23"/>
        </w:rPr>
        <w:t xml:space="preserve">tj. </w:t>
      </w:r>
      <w:r>
        <w:rPr>
          <w:rFonts w:ascii="Arial" w:hAnsi="Arial" w:cs="Arial"/>
          <w:sz w:val="23"/>
          <w:szCs w:val="23"/>
        </w:rPr>
        <w:t>225</w:t>
      </w:r>
      <w:r w:rsidRPr="00A84C81">
        <w:rPr>
          <w:rFonts w:ascii="Arial" w:hAnsi="Arial" w:cs="Arial"/>
          <w:sz w:val="23"/>
          <w:szCs w:val="23"/>
        </w:rPr>
        <w:t xml:space="preserve"> </w:t>
      </w:r>
      <w:r>
        <w:rPr>
          <w:rFonts w:ascii="Arial" w:hAnsi="Arial" w:cs="Arial"/>
          <w:sz w:val="23"/>
          <w:szCs w:val="23"/>
        </w:rPr>
        <w:t>PPI</w:t>
      </w:r>
      <w:r w:rsidRPr="00A84C81">
        <w:rPr>
          <w:rFonts w:ascii="Arial" w:hAnsi="Arial" w:cs="Arial"/>
          <w:sz w:val="23"/>
          <w:szCs w:val="23"/>
        </w:rPr>
        <w:t>. Oferta Wykonawcy nie będzie podlegała odrzuceniu.</w:t>
      </w:r>
    </w:p>
    <w:p w14:paraId="7BB8CF34" w14:textId="77777777" w:rsidR="00561596" w:rsidRPr="00A84C81" w:rsidRDefault="00561596" w:rsidP="00561596">
      <w:pPr>
        <w:pStyle w:val="Tekstpodstawowywcity2"/>
        <w:numPr>
          <w:ilvl w:val="0"/>
          <w:numId w:val="218"/>
        </w:numPr>
        <w:spacing w:after="100" w:afterAutospacing="1" w:line="240" w:lineRule="auto"/>
        <w:ind w:left="284" w:hanging="426"/>
        <w:contextualSpacing/>
        <w:jc w:val="both"/>
        <w:rPr>
          <w:rFonts w:ascii="Arial" w:hAnsi="Arial" w:cs="Arial"/>
          <w:sz w:val="23"/>
          <w:szCs w:val="23"/>
        </w:rPr>
        <w:sectPr w:rsidR="00561596" w:rsidRPr="00A84C81" w:rsidSect="00561596">
          <w:pgSz w:w="11906" w:h="16838"/>
          <w:pgMar w:top="1418" w:right="1418" w:bottom="1418" w:left="1418" w:header="709" w:footer="709" w:gutter="0"/>
          <w:cols w:space="708"/>
          <w:docGrid w:linePitch="360" w:charSpace="-2049"/>
        </w:sectPr>
      </w:pPr>
      <w:r>
        <w:rPr>
          <w:rFonts w:ascii="Arial" w:hAnsi="Arial" w:cs="Arial"/>
          <w:sz w:val="23"/>
          <w:szCs w:val="23"/>
        </w:rPr>
        <w:t>W</w:t>
      </w:r>
      <w:r w:rsidRPr="00A84C81">
        <w:rPr>
          <w:rFonts w:ascii="Arial" w:hAnsi="Arial" w:cs="Arial"/>
          <w:sz w:val="23"/>
          <w:szCs w:val="23"/>
        </w:rPr>
        <w:t xml:space="preserve"> przypadku zadeklarowania przez Wykonawcę w formularzu ofertowym parametru „</w:t>
      </w:r>
      <w:r>
        <w:rPr>
          <w:rFonts w:ascii="Arial" w:hAnsi="Arial" w:cs="Arial"/>
          <w:sz w:val="23"/>
          <w:szCs w:val="23"/>
        </w:rPr>
        <w:t>PPI</w:t>
      </w:r>
      <w:r w:rsidRPr="00A84C81">
        <w:rPr>
          <w:rFonts w:ascii="Arial" w:hAnsi="Arial" w:cs="Arial"/>
          <w:sz w:val="23"/>
          <w:szCs w:val="23"/>
        </w:rPr>
        <w:t>” mniej</w:t>
      </w:r>
      <w:r>
        <w:rPr>
          <w:rFonts w:ascii="Arial" w:hAnsi="Arial" w:cs="Arial"/>
          <w:sz w:val="23"/>
          <w:szCs w:val="23"/>
        </w:rPr>
        <w:t>szej niż 225 PPI</w:t>
      </w:r>
      <w:r w:rsidRPr="00A84C81">
        <w:rPr>
          <w:rFonts w:ascii="Arial" w:hAnsi="Arial" w:cs="Arial"/>
          <w:sz w:val="23"/>
          <w:szCs w:val="23"/>
        </w:rPr>
        <w:t xml:space="preserve"> oferta zostanie odrzucona.</w:t>
      </w:r>
    </w:p>
    <w:p w14:paraId="77893DC7" w14:textId="77777777" w:rsidR="00C95336" w:rsidRDefault="00C95336" w:rsidP="00C95336">
      <w:pPr>
        <w:pStyle w:val="Tekstpodstawowywcity2"/>
        <w:spacing w:after="100" w:afterAutospacing="1" w:line="240" w:lineRule="auto"/>
        <w:contextualSpacing/>
        <w:jc w:val="both"/>
        <w:rPr>
          <w:rFonts w:ascii="Arial" w:hAnsi="Arial" w:cs="Arial"/>
          <w:sz w:val="23"/>
          <w:szCs w:val="23"/>
        </w:rPr>
      </w:pPr>
    </w:p>
    <w:p w14:paraId="03005BC5" w14:textId="77777777" w:rsidR="00C95336" w:rsidRDefault="00C95336" w:rsidP="00C95336">
      <w:pPr>
        <w:pStyle w:val="Tekstpodstawowywcity2"/>
        <w:spacing w:after="100" w:afterAutospacing="1" w:line="240" w:lineRule="auto"/>
        <w:contextualSpacing/>
        <w:jc w:val="both"/>
        <w:rPr>
          <w:rFonts w:ascii="Arial" w:hAnsi="Arial" w:cs="Arial"/>
          <w:sz w:val="23"/>
          <w:szCs w:val="23"/>
        </w:rPr>
      </w:pPr>
    </w:p>
    <w:p w14:paraId="3FCD426C" w14:textId="6F697082" w:rsidR="00C95336" w:rsidRDefault="00C95336" w:rsidP="00C95336">
      <w:pPr>
        <w:spacing w:after="60" w:line="240" w:lineRule="auto"/>
        <w:rPr>
          <w:rFonts w:ascii="Arial" w:hAnsi="Arial" w:cs="Arial"/>
          <w:b/>
          <w:bCs/>
          <w:sz w:val="23"/>
          <w:szCs w:val="23"/>
        </w:rPr>
      </w:pPr>
      <w:r>
        <w:rPr>
          <w:rFonts w:ascii="Arial" w:hAnsi="Arial" w:cs="Arial"/>
          <w:b/>
          <w:bCs/>
          <w:sz w:val="23"/>
          <w:szCs w:val="23"/>
        </w:rPr>
        <w:t xml:space="preserve">Wartość zamówienia brutto w zakresie części nr 3: …………………………………… zł </w:t>
      </w:r>
    </w:p>
    <w:p w14:paraId="407A095F" w14:textId="77777777" w:rsidR="00C95336" w:rsidRDefault="00C95336" w:rsidP="00C95336">
      <w:pPr>
        <w:spacing w:after="0" w:line="240" w:lineRule="auto"/>
        <w:rPr>
          <w:rFonts w:ascii="Arial" w:hAnsi="Arial" w:cs="Arial"/>
          <w:b/>
          <w:bCs/>
          <w:sz w:val="23"/>
          <w:szCs w:val="23"/>
        </w:rPr>
      </w:pPr>
      <w:r>
        <w:rPr>
          <w:rFonts w:ascii="Arial" w:hAnsi="Arial" w:cs="Arial"/>
          <w:b/>
          <w:bCs/>
          <w:sz w:val="23"/>
          <w:szCs w:val="23"/>
        </w:rPr>
        <w:t>(słownie złotych: …………………………………………………………………… …./100), w tym:</w:t>
      </w:r>
    </w:p>
    <w:p w14:paraId="24C64DB7" w14:textId="77777777" w:rsidR="00C95336" w:rsidRDefault="00C95336" w:rsidP="00C95336">
      <w:pPr>
        <w:spacing w:after="0" w:line="240" w:lineRule="auto"/>
        <w:rPr>
          <w:rFonts w:ascii="Arial" w:hAnsi="Arial" w:cs="Arial"/>
          <w:b/>
          <w:bCs/>
          <w:sz w:val="23"/>
          <w:szCs w:val="23"/>
        </w:rPr>
      </w:pPr>
    </w:p>
    <w:p w14:paraId="66A034E7" w14:textId="77777777" w:rsidR="00C95336" w:rsidRDefault="00C95336">
      <w:pPr>
        <w:numPr>
          <w:ilvl w:val="1"/>
          <w:numId w:val="142"/>
        </w:numPr>
        <w:tabs>
          <w:tab w:val="left" w:pos="284"/>
        </w:tabs>
        <w:spacing w:after="0" w:line="240" w:lineRule="auto"/>
        <w:ind w:left="142" w:hanging="22"/>
        <w:jc w:val="both"/>
        <w:rPr>
          <w:rFonts w:ascii="Arial" w:hAnsi="Arial" w:cs="Arial"/>
          <w:b/>
          <w:bCs/>
          <w:sz w:val="23"/>
          <w:szCs w:val="23"/>
        </w:rPr>
      </w:pPr>
      <w:r>
        <w:rPr>
          <w:rFonts w:ascii="Arial" w:hAnsi="Arial" w:cs="Arial"/>
          <w:b/>
          <w:bCs/>
          <w:sz w:val="23"/>
          <w:szCs w:val="23"/>
        </w:rPr>
        <w:t xml:space="preserve">wartość zamówienia netto: ……….……………………………………………………… zł </w:t>
      </w:r>
    </w:p>
    <w:p w14:paraId="2B1A7070" w14:textId="77777777" w:rsidR="00C95336" w:rsidRDefault="00C95336" w:rsidP="00C95336">
      <w:pPr>
        <w:spacing w:before="120" w:after="120" w:line="240" w:lineRule="auto"/>
        <w:ind w:left="142" w:hanging="22"/>
        <w:rPr>
          <w:rFonts w:ascii="Arial" w:hAnsi="Arial" w:cs="Arial"/>
          <w:b/>
          <w:bCs/>
          <w:sz w:val="23"/>
          <w:szCs w:val="23"/>
        </w:rPr>
      </w:pPr>
      <w:r>
        <w:rPr>
          <w:rFonts w:ascii="Arial" w:hAnsi="Arial" w:cs="Arial"/>
          <w:b/>
          <w:bCs/>
          <w:sz w:val="23"/>
          <w:szCs w:val="23"/>
        </w:rPr>
        <w:t>(słownie złotych: ………………………………………………………………… …/100);</w:t>
      </w:r>
    </w:p>
    <w:p w14:paraId="30584F75" w14:textId="77777777" w:rsidR="00C95336" w:rsidRDefault="00C95336">
      <w:pPr>
        <w:numPr>
          <w:ilvl w:val="1"/>
          <w:numId w:val="142"/>
        </w:numPr>
        <w:spacing w:before="120" w:after="120" w:line="240" w:lineRule="auto"/>
        <w:ind w:left="284" w:hanging="284"/>
        <w:jc w:val="both"/>
        <w:rPr>
          <w:rFonts w:ascii="Arial" w:hAnsi="Arial" w:cs="Arial"/>
          <w:b/>
          <w:bCs/>
          <w:sz w:val="23"/>
          <w:szCs w:val="23"/>
        </w:rPr>
      </w:pPr>
      <w:r>
        <w:rPr>
          <w:rFonts w:ascii="Arial" w:hAnsi="Arial" w:cs="Arial"/>
          <w:b/>
          <w:bCs/>
          <w:sz w:val="23"/>
          <w:szCs w:val="23"/>
        </w:rPr>
        <w:t xml:space="preserve">podatek VAT (……….%): ………….………………………… zł </w:t>
      </w:r>
    </w:p>
    <w:p w14:paraId="46ECFC04" w14:textId="77777777" w:rsidR="00C95336" w:rsidRPr="00276C36" w:rsidRDefault="00C95336" w:rsidP="00C95336">
      <w:pPr>
        <w:spacing w:before="120" w:after="120" w:line="240" w:lineRule="auto"/>
        <w:ind w:left="284"/>
        <w:rPr>
          <w:rFonts w:ascii="Arial" w:hAnsi="Arial" w:cs="Arial"/>
          <w:b/>
          <w:bCs/>
          <w:sz w:val="23"/>
          <w:szCs w:val="23"/>
        </w:rPr>
      </w:pPr>
      <w:r>
        <w:rPr>
          <w:rFonts w:ascii="Arial" w:hAnsi="Arial" w:cs="Arial"/>
          <w:b/>
          <w:bCs/>
          <w:sz w:val="23"/>
          <w:szCs w:val="23"/>
        </w:rPr>
        <w:t>słownie złotych: …………………………………………………………………………..………….. …./100).</w:t>
      </w:r>
    </w:p>
    <w:p w14:paraId="0C8D0E5B" w14:textId="77777777" w:rsidR="00C95336" w:rsidRDefault="00C95336" w:rsidP="00C95336">
      <w:pPr>
        <w:spacing w:before="120" w:after="0"/>
        <w:ind w:right="284"/>
        <w:jc w:val="both"/>
        <w:rPr>
          <w:rFonts w:ascii="Arial" w:eastAsia="Times New Roman" w:hAnsi="Arial" w:cs="Arial"/>
          <w:spacing w:val="-4"/>
          <w:sz w:val="23"/>
          <w:szCs w:val="23"/>
          <w:lang w:eastAsia="pl-PL"/>
        </w:rPr>
      </w:pPr>
    </w:p>
    <w:p w14:paraId="1A6C77ED" w14:textId="77777777" w:rsidR="00C95336" w:rsidRDefault="00C95336" w:rsidP="00C95336">
      <w:pPr>
        <w:spacing w:after="0" w:line="252" w:lineRule="auto"/>
        <w:rPr>
          <w:rFonts w:ascii="Arial" w:eastAsia="Arial" w:hAnsi="Arial" w:cs="Arial"/>
          <w:b/>
          <w:color w:val="000000"/>
          <w:szCs w:val="20"/>
        </w:rPr>
      </w:pPr>
    </w:p>
    <w:p w14:paraId="4E4181C9" w14:textId="77777777" w:rsidR="00C95336" w:rsidRDefault="00C95336" w:rsidP="00C95336">
      <w:pPr>
        <w:spacing w:after="0" w:line="252" w:lineRule="auto"/>
        <w:rPr>
          <w:rFonts w:ascii="Arial" w:hAnsi="Arial" w:cs="Arial"/>
          <w:b/>
          <w:bCs/>
        </w:rPr>
        <w:sectPr w:rsidR="00C95336" w:rsidSect="000C1714">
          <w:headerReference w:type="default" r:id="rId48"/>
          <w:footerReference w:type="default" r:id="rId49"/>
          <w:pgSz w:w="16838" w:h="11906" w:orient="landscape"/>
          <w:pgMar w:top="1134" w:right="992" w:bottom="1134" w:left="1134" w:header="708" w:footer="708" w:gutter="0"/>
          <w:cols w:space="708"/>
          <w:docGrid w:linePitch="360" w:charSpace="-2049"/>
        </w:sectPr>
      </w:pPr>
    </w:p>
    <w:p w14:paraId="44A6B60B" w14:textId="77777777" w:rsidR="00C95336" w:rsidRDefault="00C95336" w:rsidP="004E5399">
      <w:pPr>
        <w:spacing w:after="0" w:line="252" w:lineRule="auto"/>
        <w:rPr>
          <w:rFonts w:ascii="Arial" w:hAnsi="Arial" w:cs="Arial"/>
          <w:b/>
          <w:bCs/>
          <w:u w:val="single"/>
        </w:rPr>
      </w:pPr>
      <w:r w:rsidRPr="008428F6">
        <w:rPr>
          <w:rFonts w:ascii="Arial" w:hAnsi="Arial" w:cs="Arial"/>
          <w:b/>
          <w:bCs/>
          <w:u w:val="single"/>
        </w:rPr>
        <w:lastRenderedPageBreak/>
        <w:t xml:space="preserve">CZĘŚĆ NR </w:t>
      </w:r>
      <w:r>
        <w:rPr>
          <w:rFonts w:ascii="Arial" w:hAnsi="Arial" w:cs="Arial"/>
          <w:b/>
          <w:bCs/>
          <w:u w:val="single"/>
        </w:rPr>
        <w:t>3</w:t>
      </w:r>
      <w:r w:rsidRPr="008428F6">
        <w:rPr>
          <w:rFonts w:ascii="Arial" w:hAnsi="Arial" w:cs="Arial"/>
          <w:b/>
          <w:bCs/>
          <w:u w:val="single"/>
        </w:rPr>
        <w:t xml:space="preserve"> – </w:t>
      </w:r>
      <w:r w:rsidR="004E5399">
        <w:rPr>
          <w:rFonts w:ascii="Arial" w:hAnsi="Arial" w:cs="Arial"/>
          <w:b/>
          <w:bCs/>
          <w:u w:val="single"/>
        </w:rPr>
        <w:t xml:space="preserve"> ROUTERY</w:t>
      </w:r>
    </w:p>
    <w:p w14:paraId="788D5A72" w14:textId="77777777" w:rsidR="004E5399" w:rsidRDefault="004E5399" w:rsidP="004E5399">
      <w:pPr>
        <w:spacing w:after="0" w:line="252" w:lineRule="auto"/>
        <w:rPr>
          <w:rFonts w:ascii="Arial" w:hAnsi="Arial" w:cs="Arial"/>
          <w:b/>
          <w:bCs/>
          <w:u w:val="single"/>
        </w:rPr>
      </w:pPr>
    </w:p>
    <w:p w14:paraId="5C859443" w14:textId="77777777" w:rsidR="00561596" w:rsidRPr="00F07C94" w:rsidRDefault="00561596" w:rsidP="00561596">
      <w:pPr>
        <w:spacing w:before="120" w:after="0"/>
        <w:ind w:left="-142" w:right="284"/>
        <w:jc w:val="both"/>
        <w:rPr>
          <w:rFonts w:ascii="Arial" w:eastAsia="Arial" w:hAnsi="Arial" w:cs="Arial"/>
          <w:b/>
          <w:sz w:val="24"/>
          <w:szCs w:val="24"/>
        </w:rPr>
      </w:pPr>
      <w:r w:rsidRPr="00F07C94">
        <w:rPr>
          <w:rFonts w:ascii="Arial" w:eastAsia="Arial" w:hAnsi="Arial" w:cs="Arial"/>
          <w:b/>
          <w:sz w:val="24"/>
          <w:szCs w:val="24"/>
        </w:rPr>
        <w:t xml:space="preserve">Tabela </w:t>
      </w:r>
      <w:r>
        <w:rPr>
          <w:rFonts w:ascii="Arial" w:eastAsia="Arial" w:hAnsi="Arial" w:cs="Arial"/>
          <w:b/>
          <w:sz w:val="24"/>
          <w:szCs w:val="24"/>
        </w:rPr>
        <w:t>20</w:t>
      </w:r>
    </w:p>
    <w:tbl>
      <w:tblPr>
        <w:tblW w:w="92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992"/>
        <w:gridCol w:w="2977"/>
        <w:gridCol w:w="1559"/>
        <w:gridCol w:w="1571"/>
        <w:gridCol w:w="1567"/>
      </w:tblGrid>
      <w:tr w:rsidR="00561596" w:rsidRPr="00F07C94" w14:paraId="7756FB41" w14:textId="77777777" w:rsidTr="00E46557">
        <w:trPr>
          <w:trHeight w:val="611"/>
        </w:trPr>
        <w:tc>
          <w:tcPr>
            <w:tcW w:w="568" w:type="dxa"/>
            <w:shd w:val="clear" w:color="auto" w:fill="F2F2F2"/>
            <w:vAlign w:val="center"/>
          </w:tcPr>
          <w:p w14:paraId="0B95B3DF" w14:textId="77777777" w:rsidR="00561596" w:rsidRPr="00F34AFC" w:rsidRDefault="00561596" w:rsidP="00E46557">
            <w:pPr>
              <w:spacing w:after="0"/>
              <w:jc w:val="center"/>
              <w:rPr>
                <w:rFonts w:ascii="Arial" w:hAnsi="Arial" w:cs="Arial"/>
                <w:b/>
                <w:sz w:val="18"/>
                <w:szCs w:val="18"/>
              </w:rPr>
            </w:pPr>
            <w:r w:rsidRPr="00F34AFC">
              <w:rPr>
                <w:rFonts w:ascii="Arial" w:hAnsi="Arial" w:cs="Arial"/>
                <w:b/>
                <w:sz w:val="18"/>
                <w:szCs w:val="18"/>
              </w:rPr>
              <w:t>Lp.</w:t>
            </w:r>
          </w:p>
        </w:tc>
        <w:tc>
          <w:tcPr>
            <w:tcW w:w="992" w:type="dxa"/>
            <w:shd w:val="clear" w:color="auto" w:fill="F2F2F2"/>
            <w:vAlign w:val="center"/>
          </w:tcPr>
          <w:p w14:paraId="09222A36" w14:textId="77777777" w:rsidR="00561596" w:rsidRPr="00F34AFC" w:rsidRDefault="00561596" w:rsidP="00E46557">
            <w:pPr>
              <w:spacing w:after="0"/>
              <w:ind w:right="68"/>
              <w:jc w:val="center"/>
              <w:rPr>
                <w:rFonts w:ascii="Arial" w:hAnsi="Arial" w:cs="Arial"/>
                <w:b/>
                <w:sz w:val="18"/>
                <w:szCs w:val="18"/>
              </w:rPr>
            </w:pPr>
            <w:r w:rsidRPr="00F34AFC">
              <w:rPr>
                <w:rFonts w:ascii="Arial" w:eastAsia="Calibri" w:hAnsi="Arial" w:cs="Arial"/>
                <w:b/>
                <w:sz w:val="18"/>
                <w:szCs w:val="18"/>
              </w:rPr>
              <w:t>Standard/grupa</w:t>
            </w:r>
          </w:p>
        </w:tc>
        <w:tc>
          <w:tcPr>
            <w:tcW w:w="2977" w:type="dxa"/>
            <w:shd w:val="clear" w:color="auto" w:fill="F2F2F2"/>
            <w:vAlign w:val="center"/>
          </w:tcPr>
          <w:p w14:paraId="7EBA15EE" w14:textId="77777777" w:rsidR="00561596" w:rsidRPr="00F34AFC" w:rsidRDefault="00561596" w:rsidP="00E46557">
            <w:pPr>
              <w:spacing w:after="0" w:line="100" w:lineRule="atLeast"/>
              <w:jc w:val="center"/>
              <w:rPr>
                <w:rFonts w:ascii="Arial" w:eastAsia="Arial" w:hAnsi="Arial" w:cs="Arial"/>
                <w:b/>
                <w:sz w:val="18"/>
                <w:szCs w:val="18"/>
              </w:rPr>
            </w:pPr>
            <w:r w:rsidRPr="00F34AFC">
              <w:rPr>
                <w:rFonts w:ascii="Arial" w:eastAsia="Arial" w:hAnsi="Arial" w:cs="Arial"/>
                <w:b/>
                <w:sz w:val="18"/>
                <w:szCs w:val="18"/>
              </w:rPr>
              <w:t>Oferowany model routera</w:t>
            </w:r>
          </w:p>
          <w:p w14:paraId="43E85421" w14:textId="77777777" w:rsidR="00561596" w:rsidRPr="00F34AFC" w:rsidRDefault="00561596" w:rsidP="00E46557">
            <w:pPr>
              <w:spacing w:after="0" w:line="100" w:lineRule="atLeast"/>
              <w:jc w:val="center"/>
              <w:rPr>
                <w:rFonts w:ascii="Arial" w:eastAsia="Arial" w:hAnsi="Arial" w:cs="Arial"/>
                <w:b/>
                <w:color w:val="000000"/>
                <w:sz w:val="18"/>
                <w:szCs w:val="18"/>
              </w:rPr>
            </w:pPr>
            <w:r w:rsidRPr="00F34AFC">
              <w:rPr>
                <w:rFonts w:ascii="Arial" w:eastAsia="Arial" w:hAnsi="Arial" w:cs="Arial"/>
                <w:b/>
                <w:color w:val="000000"/>
                <w:sz w:val="18"/>
                <w:szCs w:val="18"/>
              </w:rPr>
              <w:t>(Producent, nazwa lub kod produktu identyfikujące produkt)</w:t>
            </w:r>
          </w:p>
          <w:p w14:paraId="42F05BD1" w14:textId="77777777" w:rsidR="00561596" w:rsidRPr="00F34AFC" w:rsidRDefault="00561596" w:rsidP="00E46557">
            <w:pPr>
              <w:spacing w:after="0" w:line="100" w:lineRule="atLeast"/>
              <w:jc w:val="center"/>
              <w:rPr>
                <w:rFonts w:ascii="Arial" w:eastAsia="Arial" w:hAnsi="Arial" w:cs="Arial"/>
                <w:b/>
                <w:sz w:val="18"/>
                <w:szCs w:val="18"/>
              </w:rPr>
            </w:pPr>
            <w:r w:rsidRPr="00F34AFC">
              <w:rPr>
                <w:rFonts w:ascii="Arial" w:eastAsia="Arial" w:hAnsi="Arial" w:cs="Arial"/>
                <w:color w:val="000000"/>
                <w:sz w:val="18"/>
                <w:szCs w:val="18"/>
              </w:rPr>
              <w:t>(wypełnia Wykonawca)</w:t>
            </w:r>
          </w:p>
          <w:p w14:paraId="19FF34FF" w14:textId="77777777" w:rsidR="00561596" w:rsidRPr="00F34AFC" w:rsidRDefault="00561596" w:rsidP="00E46557">
            <w:pPr>
              <w:spacing w:after="0"/>
              <w:jc w:val="center"/>
              <w:rPr>
                <w:rFonts w:ascii="Arial" w:hAnsi="Arial" w:cs="Arial"/>
                <w:sz w:val="18"/>
                <w:szCs w:val="18"/>
              </w:rPr>
            </w:pPr>
          </w:p>
        </w:tc>
        <w:tc>
          <w:tcPr>
            <w:tcW w:w="1559" w:type="dxa"/>
            <w:shd w:val="clear" w:color="auto" w:fill="F2F2F2"/>
            <w:vAlign w:val="center"/>
          </w:tcPr>
          <w:p w14:paraId="6EA0ECD5" w14:textId="77777777" w:rsidR="00561596" w:rsidRPr="00F34AFC" w:rsidRDefault="00561596" w:rsidP="00E46557">
            <w:pPr>
              <w:spacing w:after="0"/>
              <w:jc w:val="center"/>
              <w:rPr>
                <w:rFonts w:ascii="Arial" w:hAnsi="Arial" w:cs="Arial"/>
                <w:b/>
                <w:sz w:val="18"/>
                <w:szCs w:val="18"/>
              </w:rPr>
            </w:pPr>
            <w:r>
              <w:rPr>
                <w:rFonts w:ascii="Arial" w:hAnsi="Arial" w:cs="Arial"/>
                <w:b/>
                <w:sz w:val="18"/>
                <w:szCs w:val="18"/>
              </w:rPr>
              <w:t>Cena</w:t>
            </w:r>
            <w:r w:rsidRPr="00F34AFC">
              <w:rPr>
                <w:rFonts w:ascii="Arial" w:hAnsi="Arial" w:cs="Arial"/>
                <w:b/>
                <w:sz w:val="18"/>
                <w:szCs w:val="18"/>
              </w:rPr>
              <w:t xml:space="preserve"> </w:t>
            </w:r>
            <w:r>
              <w:rPr>
                <w:rFonts w:ascii="Arial" w:hAnsi="Arial" w:cs="Arial"/>
                <w:b/>
                <w:sz w:val="18"/>
                <w:szCs w:val="18"/>
              </w:rPr>
              <w:t xml:space="preserve">jednostkowa </w:t>
            </w:r>
            <w:r w:rsidRPr="00F34AFC">
              <w:rPr>
                <w:rFonts w:ascii="Arial" w:hAnsi="Arial" w:cs="Arial"/>
                <w:b/>
                <w:sz w:val="18"/>
                <w:szCs w:val="18"/>
              </w:rPr>
              <w:t>NETTO  (PLN)</w:t>
            </w:r>
          </w:p>
          <w:p w14:paraId="2EAA8B2F" w14:textId="77777777" w:rsidR="00561596" w:rsidRPr="00F34AFC" w:rsidRDefault="00561596" w:rsidP="00E46557">
            <w:pPr>
              <w:spacing w:after="0"/>
              <w:jc w:val="center"/>
              <w:rPr>
                <w:rFonts w:ascii="Arial" w:hAnsi="Arial" w:cs="Arial"/>
                <w:sz w:val="18"/>
                <w:szCs w:val="18"/>
              </w:rPr>
            </w:pPr>
            <w:r w:rsidRPr="00F34AFC">
              <w:rPr>
                <w:rFonts w:ascii="Arial" w:eastAsia="Calibri" w:hAnsi="Arial" w:cs="Arial"/>
                <w:sz w:val="18"/>
                <w:szCs w:val="18"/>
              </w:rPr>
              <w:t>(wypełnia Wykonawca)</w:t>
            </w:r>
          </w:p>
        </w:tc>
        <w:tc>
          <w:tcPr>
            <w:tcW w:w="1571" w:type="dxa"/>
            <w:shd w:val="clear" w:color="auto" w:fill="F2F2F2"/>
          </w:tcPr>
          <w:p w14:paraId="5FAA61D0" w14:textId="77777777" w:rsidR="00561596" w:rsidRDefault="00561596" w:rsidP="00E46557">
            <w:pPr>
              <w:spacing w:after="0"/>
              <w:jc w:val="center"/>
              <w:rPr>
                <w:rFonts w:ascii="Arial" w:hAnsi="Arial" w:cs="Arial"/>
                <w:b/>
                <w:sz w:val="18"/>
                <w:szCs w:val="18"/>
              </w:rPr>
            </w:pPr>
            <w:r w:rsidRPr="00F34AFC">
              <w:rPr>
                <w:rFonts w:ascii="Arial" w:hAnsi="Arial" w:cs="Arial"/>
                <w:b/>
                <w:sz w:val="18"/>
                <w:szCs w:val="18"/>
              </w:rPr>
              <w:t xml:space="preserve">Wysokość podatku </w:t>
            </w:r>
          </w:p>
          <w:p w14:paraId="26775D4D" w14:textId="77777777" w:rsidR="00561596" w:rsidRPr="00F34AFC" w:rsidRDefault="00561596" w:rsidP="00E46557">
            <w:pPr>
              <w:spacing w:after="0"/>
              <w:jc w:val="center"/>
              <w:rPr>
                <w:rFonts w:ascii="Arial" w:hAnsi="Arial" w:cs="Arial"/>
                <w:b/>
                <w:sz w:val="18"/>
                <w:szCs w:val="18"/>
              </w:rPr>
            </w:pPr>
            <w:r w:rsidRPr="00F34AFC">
              <w:rPr>
                <w:rFonts w:ascii="Arial" w:hAnsi="Arial" w:cs="Arial"/>
                <w:b/>
                <w:sz w:val="18"/>
                <w:szCs w:val="18"/>
              </w:rPr>
              <w:t>VAT (%)</w:t>
            </w:r>
          </w:p>
          <w:p w14:paraId="4C432CA9" w14:textId="77777777" w:rsidR="00561596" w:rsidRPr="00F34AFC" w:rsidRDefault="00561596" w:rsidP="00E46557">
            <w:pPr>
              <w:spacing w:after="0"/>
              <w:jc w:val="center"/>
              <w:rPr>
                <w:rFonts w:ascii="Arial" w:hAnsi="Arial" w:cs="Arial"/>
                <w:b/>
                <w:sz w:val="18"/>
                <w:szCs w:val="18"/>
              </w:rPr>
            </w:pPr>
            <w:r w:rsidRPr="00F34AFC">
              <w:rPr>
                <w:rFonts w:ascii="Arial" w:eastAsia="Calibri" w:hAnsi="Arial" w:cs="Arial"/>
                <w:sz w:val="18"/>
                <w:szCs w:val="18"/>
              </w:rPr>
              <w:t>(wypełnia Wykonawca)</w:t>
            </w:r>
          </w:p>
        </w:tc>
        <w:tc>
          <w:tcPr>
            <w:tcW w:w="1567" w:type="dxa"/>
            <w:shd w:val="clear" w:color="auto" w:fill="F2F2F2"/>
            <w:vAlign w:val="center"/>
          </w:tcPr>
          <w:p w14:paraId="4815397E" w14:textId="77777777" w:rsidR="00561596" w:rsidRPr="00F34AFC" w:rsidRDefault="00561596" w:rsidP="00E46557">
            <w:pPr>
              <w:spacing w:after="0"/>
              <w:jc w:val="center"/>
              <w:rPr>
                <w:rFonts w:ascii="Arial" w:hAnsi="Arial" w:cs="Arial"/>
                <w:b/>
                <w:sz w:val="18"/>
                <w:szCs w:val="18"/>
              </w:rPr>
            </w:pPr>
            <w:r>
              <w:rPr>
                <w:rFonts w:ascii="Arial" w:hAnsi="Arial" w:cs="Arial"/>
                <w:b/>
                <w:sz w:val="18"/>
                <w:szCs w:val="18"/>
              </w:rPr>
              <w:t>Cena jednostkowa</w:t>
            </w:r>
            <w:r w:rsidRPr="00F34AFC">
              <w:rPr>
                <w:rFonts w:ascii="Arial" w:hAnsi="Arial" w:cs="Arial"/>
                <w:b/>
                <w:sz w:val="18"/>
                <w:szCs w:val="18"/>
              </w:rPr>
              <w:t xml:space="preserve"> BRUTTO  (PLN)</w:t>
            </w:r>
          </w:p>
          <w:p w14:paraId="714B7867" w14:textId="77777777" w:rsidR="00561596" w:rsidRPr="00F34AFC" w:rsidRDefault="00561596" w:rsidP="00E46557">
            <w:pPr>
              <w:spacing w:after="0"/>
              <w:jc w:val="center"/>
              <w:rPr>
                <w:rFonts w:ascii="Arial" w:hAnsi="Arial" w:cs="Arial"/>
                <w:b/>
                <w:sz w:val="18"/>
                <w:szCs w:val="18"/>
              </w:rPr>
            </w:pPr>
            <w:r w:rsidRPr="00F34AFC">
              <w:rPr>
                <w:rFonts w:ascii="Arial" w:eastAsia="Calibri" w:hAnsi="Arial" w:cs="Arial"/>
                <w:sz w:val="18"/>
                <w:szCs w:val="18"/>
              </w:rPr>
              <w:t>(wypełnia Wykonawca)</w:t>
            </w:r>
          </w:p>
        </w:tc>
      </w:tr>
      <w:tr w:rsidR="00561596" w:rsidRPr="00F07C94" w14:paraId="429D1B81" w14:textId="77777777" w:rsidTr="00E46557">
        <w:trPr>
          <w:trHeight w:val="510"/>
        </w:trPr>
        <w:tc>
          <w:tcPr>
            <w:tcW w:w="568" w:type="dxa"/>
            <w:vAlign w:val="center"/>
          </w:tcPr>
          <w:p w14:paraId="5EF1E5EC" w14:textId="77777777" w:rsidR="00561596" w:rsidRPr="00F34AFC" w:rsidRDefault="00561596" w:rsidP="00561596">
            <w:pPr>
              <w:numPr>
                <w:ilvl w:val="0"/>
                <w:numId w:val="219"/>
              </w:numPr>
              <w:spacing w:after="0" w:line="240" w:lineRule="auto"/>
              <w:jc w:val="center"/>
              <w:rPr>
                <w:rFonts w:ascii="Arial" w:hAnsi="Arial" w:cs="Arial"/>
                <w:sz w:val="18"/>
                <w:szCs w:val="18"/>
              </w:rPr>
            </w:pPr>
          </w:p>
        </w:tc>
        <w:tc>
          <w:tcPr>
            <w:tcW w:w="992" w:type="dxa"/>
            <w:vAlign w:val="center"/>
          </w:tcPr>
          <w:p w14:paraId="010E6B93" w14:textId="77777777" w:rsidR="00561596" w:rsidRPr="00F34AFC" w:rsidRDefault="00561596" w:rsidP="00E46557">
            <w:pPr>
              <w:spacing w:after="0"/>
              <w:jc w:val="center"/>
              <w:rPr>
                <w:rFonts w:ascii="Arial" w:eastAsia="Calibri" w:hAnsi="Arial" w:cs="Arial"/>
                <w:b/>
                <w:sz w:val="18"/>
                <w:szCs w:val="18"/>
                <w:vertAlign w:val="subscript"/>
              </w:rPr>
            </w:pPr>
            <w:r w:rsidRPr="00F34AFC">
              <w:rPr>
                <w:rFonts w:ascii="Arial" w:eastAsia="Calibri" w:hAnsi="Arial" w:cs="Arial"/>
                <w:b/>
                <w:sz w:val="18"/>
                <w:szCs w:val="18"/>
              </w:rPr>
              <w:t>R</w:t>
            </w:r>
            <w:r w:rsidRPr="00F34AFC">
              <w:rPr>
                <w:rFonts w:ascii="Arial" w:eastAsia="Calibri" w:hAnsi="Arial" w:cs="Arial"/>
                <w:b/>
                <w:sz w:val="18"/>
                <w:szCs w:val="18"/>
                <w:vertAlign w:val="subscript"/>
              </w:rPr>
              <w:t>B</w:t>
            </w:r>
          </w:p>
        </w:tc>
        <w:tc>
          <w:tcPr>
            <w:tcW w:w="2977" w:type="dxa"/>
          </w:tcPr>
          <w:p w14:paraId="21419BE7" w14:textId="77777777" w:rsidR="00561596" w:rsidRPr="00F34AFC" w:rsidRDefault="00561596" w:rsidP="00E46557">
            <w:pPr>
              <w:spacing w:after="0"/>
              <w:jc w:val="center"/>
              <w:rPr>
                <w:rFonts w:ascii="Arial" w:hAnsi="Arial" w:cs="Arial"/>
                <w:sz w:val="18"/>
                <w:szCs w:val="18"/>
              </w:rPr>
            </w:pPr>
          </w:p>
        </w:tc>
        <w:tc>
          <w:tcPr>
            <w:tcW w:w="1559" w:type="dxa"/>
            <w:vAlign w:val="center"/>
          </w:tcPr>
          <w:p w14:paraId="6D06BAEB" w14:textId="77777777" w:rsidR="00561596" w:rsidRPr="00F34AFC" w:rsidRDefault="00561596" w:rsidP="00E46557">
            <w:pPr>
              <w:spacing w:after="0"/>
              <w:jc w:val="center"/>
              <w:rPr>
                <w:rFonts w:ascii="Arial" w:hAnsi="Arial" w:cs="Arial"/>
                <w:sz w:val="18"/>
                <w:szCs w:val="18"/>
              </w:rPr>
            </w:pPr>
          </w:p>
        </w:tc>
        <w:tc>
          <w:tcPr>
            <w:tcW w:w="1571" w:type="dxa"/>
            <w:vAlign w:val="center"/>
          </w:tcPr>
          <w:p w14:paraId="363DB216" w14:textId="77777777" w:rsidR="00561596" w:rsidRPr="00F34AFC" w:rsidRDefault="00561596" w:rsidP="00E46557">
            <w:pPr>
              <w:spacing w:after="0"/>
              <w:jc w:val="center"/>
              <w:rPr>
                <w:rFonts w:ascii="Arial" w:hAnsi="Arial" w:cs="Arial"/>
                <w:sz w:val="18"/>
                <w:szCs w:val="18"/>
              </w:rPr>
            </w:pPr>
          </w:p>
        </w:tc>
        <w:tc>
          <w:tcPr>
            <w:tcW w:w="1567" w:type="dxa"/>
            <w:vAlign w:val="center"/>
          </w:tcPr>
          <w:p w14:paraId="77E5B6A7" w14:textId="77777777" w:rsidR="00561596" w:rsidRPr="00F34AFC" w:rsidRDefault="00561596" w:rsidP="00E46557">
            <w:pPr>
              <w:spacing w:after="0"/>
              <w:jc w:val="center"/>
              <w:rPr>
                <w:rFonts w:ascii="Arial" w:hAnsi="Arial" w:cs="Arial"/>
                <w:sz w:val="18"/>
                <w:szCs w:val="18"/>
              </w:rPr>
            </w:pPr>
          </w:p>
        </w:tc>
      </w:tr>
      <w:tr w:rsidR="00561596" w:rsidRPr="00F07C94" w14:paraId="4761DCA9" w14:textId="77777777" w:rsidTr="00E46557">
        <w:trPr>
          <w:trHeight w:val="510"/>
        </w:trPr>
        <w:tc>
          <w:tcPr>
            <w:tcW w:w="568" w:type="dxa"/>
            <w:vAlign w:val="center"/>
          </w:tcPr>
          <w:p w14:paraId="20350100" w14:textId="77777777" w:rsidR="00561596" w:rsidRPr="00F34AFC" w:rsidRDefault="00561596" w:rsidP="00561596">
            <w:pPr>
              <w:numPr>
                <w:ilvl w:val="0"/>
                <w:numId w:val="219"/>
              </w:numPr>
              <w:spacing w:after="0" w:line="240" w:lineRule="auto"/>
              <w:jc w:val="center"/>
              <w:rPr>
                <w:rFonts w:ascii="Arial" w:hAnsi="Arial" w:cs="Arial"/>
                <w:sz w:val="18"/>
                <w:szCs w:val="18"/>
              </w:rPr>
            </w:pPr>
          </w:p>
        </w:tc>
        <w:tc>
          <w:tcPr>
            <w:tcW w:w="992" w:type="dxa"/>
            <w:vAlign w:val="center"/>
          </w:tcPr>
          <w:p w14:paraId="2C742E60" w14:textId="77777777" w:rsidR="00561596" w:rsidRPr="00F34AFC" w:rsidRDefault="00561596" w:rsidP="00E46557">
            <w:pPr>
              <w:spacing w:after="0"/>
              <w:jc w:val="center"/>
              <w:rPr>
                <w:rFonts w:ascii="Arial" w:eastAsia="Calibri" w:hAnsi="Arial" w:cs="Arial"/>
                <w:b/>
                <w:sz w:val="18"/>
                <w:szCs w:val="18"/>
                <w:vertAlign w:val="subscript"/>
              </w:rPr>
            </w:pPr>
            <w:r w:rsidRPr="00F34AFC">
              <w:rPr>
                <w:rFonts w:ascii="Arial" w:eastAsia="Calibri" w:hAnsi="Arial" w:cs="Arial"/>
                <w:b/>
                <w:sz w:val="18"/>
                <w:szCs w:val="18"/>
              </w:rPr>
              <w:t>R</w:t>
            </w:r>
            <w:r w:rsidRPr="00F34AFC">
              <w:rPr>
                <w:rFonts w:ascii="Arial" w:eastAsia="Calibri" w:hAnsi="Arial" w:cs="Arial"/>
                <w:b/>
                <w:sz w:val="18"/>
                <w:szCs w:val="18"/>
                <w:vertAlign w:val="subscript"/>
              </w:rPr>
              <w:t>S</w:t>
            </w:r>
          </w:p>
        </w:tc>
        <w:tc>
          <w:tcPr>
            <w:tcW w:w="2977" w:type="dxa"/>
          </w:tcPr>
          <w:p w14:paraId="0023D665" w14:textId="77777777" w:rsidR="00561596" w:rsidRPr="00F34AFC" w:rsidRDefault="00561596" w:rsidP="00E46557">
            <w:pPr>
              <w:spacing w:after="0"/>
              <w:jc w:val="center"/>
              <w:rPr>
                <w:rFonts w:ascii="Arial" w:hAnsi="Arial" w:cs="Arial"/>
                <w:sz w:val="18"/>
                <w:szCs w:val="18"/>
              </w:rPr>
            </w:pPr>
          </w:p>
        </w:tc>
        <w:tc>
          <w:tcPr>
            <w:tcW w:w="1559" w:type="dxa"/>
            <w:vAlign w:val="center"/>
          </w:tcPr>
          <w:p w14:paraId="79E49909" w14:textId="77777777" w:rsidR="00561596" w:rsidRPr="00F34AFC" w:rsidRDefault="00561596" w:rsidP="00E46557">
            <w:pPr>
              <w:spacing w:after="0"/>
              <w:jc w:val="center"/>
              <w:rPr>
                <w:rFonts w:ascii="Arial" w:hAnsi="Arial" w:cs="Arial"/>
                <w:sz w:val="18"/>
                <w:szCs w:val="18"/>
              </w:rPr>
            </w:pPr>
          </w:p>
        </w:tc>
        <w:tc>
          <w:tcPr>
            <w:tcW w:w="1571" w:type="dxa"/>
            <w:vAlign w:val="center"/>
          </w:tcPr>
          <w:p w14:paraId="51CFDEE3" w14:textId="77777777" w:rsidR="00561596" w:rsidRPr="00F34AFC" w:rsidRDefault="00561596" w:rsidP="00E46557">
            <w:pPr>
              <w:spacing w:after="0"/>
              <w:jc w:val="center"/>
              <w:rPr>
                <w:rFonts w:ascii="Arial" w:hAnsi="Arial" w:cs="Arial"/>
                <w:sz w:val="18"/>
                <w:szCs w:val="18"/>
              </w:rPr>
            </w:pPr>
          </w:p>
        </w:tc>
        <w:tc>
          <w:tcPr>
            <w:tcW w:w="1567" w:type="dxa"/>
            <w:vAlign w:val="center"/>
          </w:tcPr>
          <w:p w14:paraId="2EA692FE" w14:textId="77777777" w:rsidR="00561596" w:rsidRPr="00F34AFC" w:rsidRDefault="00561596" w:rsidP="00E46557">
            <w:pPr>
              <w:spacing w:after="0"/>
              <w:jc w:val="center"/>
              <w:rPr>
                <w:rFonts w:ascii="Arial" w:hAnsi="Arial" w:cs="Arial"/>
                <w:sz w:val="18"/>
                <w:szCs w:val="18"/>
              </w:rPr>
            </w:pPr>
          </w:p>
        </w:tc>
      </w:tr>
      <w:tr w:rsidR="00561596" w:rsidRPr="00F07C94" w14:paraId="2D6D7ECF" w14:textId="77777777" w:rsidTr="00E46557">
        <w:trPr>
          <w:trHeight w:val="510"/>
        </w:trPr>
        <w:tc>
          <w:tcPr>
            <w:tcW w:w="568" w:type="dxa"/>
            <w:vAlign w:val="center"/>
          </w:tcPr>
          <w:p w14:paraId="105B16B0" w14:textId="77777777" w:rsidR="00561596" w:rsidRPr="00F34AFC" w:rsidRDefault="00561596" w:rsidP="00561596">
            <w:pPr>
              <w:numPr>
                <w:ilvl w:val="0"/>
                <w:numId w:val="219"/>
              </w:numPr>
              <w:spacing w:after="0" w:line="240" w:lineRule="auto"/>
              <w:jc w:val="center"/>
              <w:rPr>
                <w:rFonts w:ascii="Arial" w:hAnsi="Arial" w:cs="Arial"/>
                <w:sz w:val="18"/>
                <w:szCs w:val="18"/>
              </w:rPr>
            </w:pPr>
          </w:p>
        </w:tc>
        <w:tc>
          <w:tcPr>
            <w:tcW w:w="3969" w:type="dxa"/>
            <w:gridSpan w:val="2"/>
            <w:vAlign w:val="center"/>
          </w:tcPr>
          <w:p w14:paraId="118228DE" w14:textId="77777777" w:rsidR="00561596" w:rsidRPr="00F34AFC" w:rsidRDefault="00561596" w:rsidP="00E46557">
            <w:pPr>
              <w:spacing w:after="0"/>
              <w:jc w:val="right"/>
              <w:rPr>
                <w:rFonts w:ascii="Arial" w:hAnsi="Arial" w:cs="Arial"/>
                <w:b/>
                <w:sz w:val="18"/>
                <w:szCs w:val="18"/>
              </w:rPr>
            </w:pPr>
            <w:r w:rsidRPr="00F34AFC">
              <w:rPr>
                <w:rFonts w:ascii="Arial" w:hAnsi="Arial" w:cs="Arial"/>
                <w:b/>
                <w:sz w:val="18"/>
                <w:szCs w:val="18"/>
              </w:rPr>
              <w:t>Razem cena (C)</w:t>
            </w:r>
          </w:p>
        </w:tc>
        <w:tc>
          <w:tcPr>
            <w:tcW w:w="1559" w:type="dxa"/>
            <w:vAlign w:val="center"/>
          </w:tcPr>
          <w:p w14:paraId="496698B3" w14:textId="77777777" w:rsidR="00561596" w:rsidRPr="00F34AFC" w:rsidRDefault="00561596" w:rsidP="00E46557">
            <w:pPr>
              <w:spacing w:after="0"/>
              <w:jc w:val="center"/>
              <w:rPr>
                <w:rFonts w:ascii="Arial" w:hAnsi="Arial" w:cs="Arial"/>
                <w:sz w:val="18"/>
                <w:szCs w:val="18"/>
              </w:rPr>
            </w:pPr>
          </w:p>
        </w:tc>
        <w:tc>
          <w:tcPr>
            <w:tcW w:w="1571" w:type="dxa"/>
            <w:vAlign w:val="center"/>
          </w:tcPr>
          <w:p w14:paraId="7FFCF2E0" w14:textId="77777777" w:rsidR="00561596" w:rsidRPr="00F34AFC" w:rsidRDefault="00561596" w:rsidP="00E46557">
            <w:pPr>
              <w:spacing w:after="0"/>
              <w:jc w:val="center"/>
              <w:rPr>
                <w:rFonts w:ascii="Arial" w:hAnsi="Arial" w:cs="Arial"/>
                <w:sz w:val="18"/>
                <w:szCs w:val="18"/>
              </w:rPr>
            </w:pPr>
          </w:p>
        </w:tc>
        <w:tc>
          <w:tcPr>
            <w:tcW w:w="1567" w:type="dxa"/>
            <w:vAlign w:val="center"/>
          </w:tcPr>
          <w:p w14:paraId="25FE7223" w14:textId="77777777" w:rsidR="00561596" w:rsidRPr="00F34AFC" w:rsidRDefault="00561596" w:rsidP="00E46557">
            <w:pPr>
              <w:spacing w:after="0"/>
              <w:jc w:val="center"/>
              <w:rPr>
                <w:rFonts w:ascii="Arial" w:hAnsi="Arial" w:cs="Arial"/>
                <w:sz w:val="18"/>
                <w:szCs w:val="18"/>
              </w:rPr>
            </w:pPr>
          </w:p>
        </w:tc>
      </w:tr>
    </w:tbl>
    <w:p w14:paraId="5CA699B9" w14:textId="77777777" w:rsidR="00561596" w:rsidRDefault="00561596" w:rsidP="00561596">
      <w:pPr>
        <w:spacing w:after="0" w:line="100" w:lineRule="atLeast"/>
        <w:rPr>
          <w:rFonts w:ascii="Arial" w:hAnsi="Arial" w:cs="Arial"/>
          <w:sz w:val="24"/>
          <w:szCs w:val="24"/>
        </w:rPr>
      </w:pPr>
    </w:p>
    <w:p w14:paraId="7E6435D4" w14:textId="77777777" w:rsidR="00561596" w:rsidRDefault="00561596" w:rsidP="00561596">
      <w:pPr>
        <w:spacing w:after="0" w:line="240" w:lineRule="auto"/>
        <w:rPr>
          <w:rFonts w:ascii="Arial" w:eastAsia="Arial" w:hAnsi="Arial" w:cs="Arial"/>
          <w:b/>
          <w:sz w:val="24"/>
        </w:rPr>
      </w:pPr>
      <w:r>
        <w:rPr>
          <w:rFonts w:ascii="Arial" w:eastAsia="Arial" w:hAnsi="Arial" w:cs="Arial"/>
          <w:b/>
          <w:sz w:val="24"/>
        </w:rPr>
        <w:br w:type="page"/>
      </w:r>
    </w:p>
    <w:p w14:paraId="100F27E7" w14:textId="77777777" w:rsidR="004E5399" w:rsidRDefault="004E5399" w:rsidP="004E5399">
      <w:pPr>
        <w:spacing w:after="0" w:line="100" w:lineRule="atLeast"/>
        <w:rPr>
          <w:rFonts w:ascii="Arial" w:hAnsi="Arial" w:cs="Arial"/>
          <w:sz w:val="24"/>
          <w:szCs w:val="24"/>
        </w:rPr>
      </w:pPr>
    </w:p>
    <w:p w14:paraId="307A8875" w14:textId="77777777" w:rsidR="004E5399" w:rsidRDefault="004E5399" w:rsidP="004E5399">
      <w:pPr>
        <w:spacing w:after="0" w:line="100" w:lineRule="atLeast"/>
        <w:rPr>
          <w:rFonts w:ascii="Arial" w:hAnsi="Arial" w:cs="Arial"/>
          <w:sz w:val="24"/>
          <w:szCs w:val="24"/>
        </w:rPr>
      </w:pPr>
    </w:p>
    <w:p w14:paraId="67D1CB8A" w14:textId="77777777" w:rsidR="004E5399" w:rsidRDefault="004E5399" w:rsidP="004E5399">
      <w:pPr>
        <w:spacing w:after="0" w:line="100" w:lineRule="atLeast"/>
        <w:rPr>
          <w:rFonts w:ascii="Arial" w:hAnsi="Arial" w:cs="Arial"/>
          <w:sz w:val="24"/>
          <w:szCs w:val="24"/>
        </w:rPr>
      </w:pPr>
    </w:p>
    <w:p w14:paraId="767A6192" w14:textId="77777777" w:rsidR="004E5399" w:rsidRDefault="004E5399" w:rsidP="004E5399">
      <w:pPr>
        <w:spacing w:after="0" w:line="100" w:lineRule="atLeast"/>
        <w:rPr>
          <w:rFonts w:ascii="Arial" w:hAnsi="Arial" w:cs="Arial"/>
          <w:sz w:val="24"/>
          <w:szCs w:val="24"/>
        </w:rPr>
      </w:pPr>
    </w:p>
    <w:p w14:paraId="4FFE0238" w14:textId="77777777" w:rsidR="004E5399" w:rsidRDefault="004E5399" w:rsidP="004E5399">
      <w:pPr>
        <w:spacing w:after="0" w:line="100" w:lineRule="atLeast"/>
        <w:rPr>
          <w:rFonts w:ascii="Arial" w:hAnsi="Arial" w:cs="Arial"/>
          <w:sz w:val="24"/>
          <w:szCs w:val="24"/>
        </w:rPr>
      </w:pPr>
    </w:p>
    <w:p w14:paraId="01E2AF72" w14:textId="1B6AB202" w:rsidR="004E5399" w:rsidRDefault="004E5399" w:rsidP="004E5399">
      <w:pPr>
        <w:spacing w:after="60" w:line="240" w:lineRule="auto"/>
        <w:rPr>
          <w:rFonts w:ascii="Arial" w:hAnsi="Arial" w:cs="Arial"/>
          <w:b/>
          <w:bCs/>
          <w:sz w:val="23"/>
          <w:szCs w:val="23"/>
        </w:rPr>
      </w:pPr>
      <w:r>
        <w:rPr>
          <w:rFonts w:ascii="Arial" w:hAnsi="Arial" w:cs="Arial"/>
          <w:b/>
          <w:bCs/>
          <w:sz w:val="23"/>
          <w:szCs w:val="23"/>
        </w:rPr>
        <w:t xml:space="preserve">Wartość zamówienia brutto w zakresie części nr 4: …………………………………… zł </w:t>
      </w:r>
    </w:p>
    <w:p w14:paraId="70715F42" w14:textId="77777777" w:rsidR="004E5399" w:rsidRDefault="004E5399" w:rsidP="004E5399">
      <w:pPr>
        <w:spacing w:after="0" w:line="240" w:lineRule="auto"/>
        <w:rPr>
          <w:rFonts w:ascii="Arial" w:hAnsi="Arial" w:cs="Arial"/>
          <w:b/>
          <w:bCs/>
          <w:sz w:val="23"/>
          <w:szCs w:val="23"/>
        </w:rPr>
      </w:pPr>
      <w:r>
        <w:rPr>
          <w:rFonts w:ascii="Arial" w:hAnsi="Arial" w:cs="Arial"/>
          <w:b/>
          <w:bCs/>
          <w:sz w:val="23"/>
          <w:szCs w:val="23"/>
        </w:rPr>
        <w:t>(słownie złotych: …………………………………………………………………… …./100), w tym:</w:t>
      </w:r>
    </w:p>
    <w:p w14:paraId="486065AF" w14:textId="77777777" w:rsidR="004E5399" w:rsidRDefault="004E5399" w:rsidP="004E5399">
      <w:pPr>
        <w:spacing w:after="0" w:line="240" w:lineRule="auto"/>
        <w:rPr>
          <w:rFonts w:ascii="Arial" w:hAnsi="Arial" w:cs="Arial"/>
          <w:b/>
          <w:bCs/>
          <w:sz w:val="23"/>
          <w:szCs w:val="23"/>
        </w:rPr>
      </w:pPr>
    </w:p>
    <w:p w14:paraId="3529BAF9" w14:textId="77777777" w:rsidR="004E5399" w:rsidRDefault="004E5399">
      <w:pPr>
        <w:numPr>
          <w:ilvl w:val="1"/>
          <w:numId w:val="142"/>
        </w:numPr>
        <w:tabs>
          <w:tab w:val="left" w:pos="284"/>
        </w:tabs>
        <w:spacing w:after="0" w:line="240" w:lineRule="auto"/>
        <w:jc w:val="both"/>
        <w:rPr>
          <w:rFonts w:ascii="Arial" w:hAnsi="Arial" w:cs="Arial"/>
          <w:b/>
          <w:bCs/>
          <w:sz w:val="23"/>
          <w:szCs w:val="23"/>
        </w:rPr>
      </w:pPr>
      <w:r>
        <w:rPr>
          <w:rFonts w:ascii="Arial" w:hAnsi="Arial" w:cs="Arial"/>
          <w:b/>
          <w:bCs/>
          <w:sz w:val="23"/>
          <w:szCs w:val="23"/>
        </w:rPr>
        <w:t xml:space="preserve">wartość zamówienia netto: ……….……………………………………………………… zł </w:t>
      </w:r>
    </w:p>
    <w:p w14:paraId="1CF6B87A" w14:textId="77777777" w:rsidR="004E5399" w:rsidRDefault="004E5399" w:rsidP="004E5399">
      <w:pPr>
        <w:spacing w:before="120" w:after="120" w:line="240" w:lineRule="auto"/>
        <w:ind w:left="142" w:hanging="22"/>
        <w:rPr>
          <w:rFonts w:ascii="Arial" w:hAnsi="Arial" w:cs="Arial"/>
          <w:b/>
          <w:bCs/>
          <w:sz w:val="23"/>
          <w:szCs w:val="23"/>
        </w:rPr>
      </w:pPr>
      <w:r>
        <w:rPr>
          <w:rFonts w:ascii="Arial" w:hAnsi="Arial" w:cs="Arial"/>
          <w:b/>
          <w:bCs/>
          <w:sz w:val="23"/>
          <w:szCs w:val="23"/>
        </w:rPr>
        <w:t>(słownie złotych: ………………………………………………………………… …/100);</w:t>
      </w:r>
    </w:p>
    <w:p w14:paraId="400FE7E1" w14:textId="77777777" w:rsidR="004E5399" w:rsidRDefault="004E5399">
      <w:pPr>
        <w:numPr>
          <w:ilvl w:val="1"/>
          <w:numId w:val="142"/>
        </w:numPr>
        <w:spacing w:before="120" w:after="120" w:line="240" w:lineRule="auto"/>
        <w:jc w:val="both"/>
        <w:rPr>
          <w:rFonts w:ascii="Arial" w:hAnsi="Arial" w:cs="Arial"/>
          <w:b/>
          <w:bCs/>
          <w:sz w:val="23"/>
          <w:szCs w:val="23"/>
        </w:rPr>
      </w:pPr>
      <w:r>
        <w:rPr>
          <w:rFonts w:ascii="Arial" w:hAnsi="Arial" w:cs="Arial"/>
          <w:b/>
          <w:bCs/>
          <w:sz w:val="23"/>
          <w:szCs w:val="23"/>
        </w:rPr>
        <w:t xml:space="preserve">podatek VAT (……….%): ………….………………………… zł </w:t>
      </w:r>
    </w:p>
    <w:p w14:paraId="3D3F681F" w14:textId="77777777" w:rsidR="004E5399" w:rsidRPr="00276C36" w:rsidRDefault="004E5399" w:rsidP="004E5399">
      <w:pPr>
        <w:spacing w:before="120" w:after="120" w:line="240" w:lineRule="auto"/>
        <w:ind w:left="284"/>
        <w:rPr>
          <w:rFonts w:ascii="Arial" w:hAnsi="Arial" w:cs="Arial"/>
          <w:b/>
          <w:bCs/>
          <w:sz w:val="23"/>
          <w:szCs w:val="23"/>
        </w:rPr>
      </w:pPr>
      <w:r>
        <w:rPr>
          <w:rFonts w:ascii="Arial" w:hAnsi="Arial" w:cs="Arial"/>
          <w:b/>
          <w:bCs/>
          <w:sz w:val="23"/>
          <w:szCs w:val="23"/>
        </w:rPr>
        <w:t>słownie złotych: …………………………………………………………………………..………….. …./100).</w:t>
      </w:r>
    </w:p>
    <w:p w14:paraId="448A4EBE" w14:textId="77777777" w:rsidR="004E5399" w:rsidRDefault="004E5399" w:rsidP="004E5399">
      <w:pPr>
        <w:spacing w:before="120" w:after="0"/>
        <w:ind w:right="284"/>
        <w:jc w:val="both"/>
        <w:rPr>
          <w:rFonts w:ascii="Arial" w:eastAsia="Times New Roman" w:hAnsi="Arial" w:cs="Arial"/>
          <w:spacing w:val="-4"/>
          <w:sz w:val="23"/>
          <w:szCs w:val="23"/>
          <w:lang w:eastAsia="pl-PL"/>
        </w:rPr>
      </w:pPr>
    </w:p>
    <w:p w14:paraId="08FBB4EE" w14:textId="77777777" w:rsidR="004E5399" w:rsidRDefault="004E5399" w:rsidP="004E5399">
      <w:pPr>
        <w:spacing w:after="0" w:line="252" w:lineRule="auto"/>
        <w:rPr>
          <w:rFonts w:ascii="Arial" w:eastAsia="Arial" w:hAnsi="Arial" w:cs="Arial"/>
          <w:b/>
          <w:color w:val="000000"/>
          <w:szCs w:val="20"/>
        </w:rPr>
      </w:pPr>
    </w:p>
    <w:p w14:paraId="3B58C323" w14:textId="77777777" w:rsidR="004E5399" w:rsidRDefault="004E5399" w:rsidP="004E5399">
      <w:pPr>
        <w:spacing w:after="0" w:line="252" w:lineRule="auto"/>
        <w:rPr>
          <w:rFonts w:ascii="Arial" w:hAnsi="Arial" w:cs="Arial"/>
          <w:b/>
          <w:bCs/>
        </w:rPr>
        <w:sectPr w:rsidR="004E5399" w:rsidSect="000C1714">
          <w:headerReference w:type="default" r:id="rId50"/>
          <w:footerReference w:type="default" r:id="rId51"/>
          <w:pgSz w:w="16838" w:h="11906" w:orient="landscape"/>
          <w:pgMar w:top="1134" w:right="992" w:bottom="1134" w:left="1134" w:header="708" w:footer="708" w:gutter="0"/>
          <w:cols w:space="708"/>
          <w:docGrid w:linePitch="360" w:charSpace="-2049"/>
        </w:sectPr>
      </w:pPr>
    </w:p>
    <w:p w14:paraId="5742E3CA" w14:textId="563EDFE1" w:rsidR="004E5399" w:rsidRDefault="004E5399" w:rsidP="004E5399">
      <w:pPr>
        <w:spacing w:after="0" w:line="252" w:lineRule="auto"/>
        <w:rPr>
          <w:rFonts w:ascii="Arial" w:hAnsi="Arial" w:cs="Arial"/>
          <w:b/>
          <w:bCs/>
          <w:u w:val="single"/>
        </w:rPr>
      </w:pPr>
      <w:r w:rsidRPr="008428F6">
        <w:rPr>
          <w:rFonts w:ascii="Arial" w:hAnsi="Arial" w:cs="Arial"/>
          <w:b/>
          <w:bCs/>
          <w:u w:val="single"/>
        </w:rPr>
        <w:lastRenderedPageBreak/>
        <w:t xml:space="preserve">CZĘŚĆ NR </w:t>
      </w:r>
      <w:r>
        <w:rPr>
          <w:rFonts w:ascii="Arial" w:hAnsi="Arial" w:cs="Arial"/>
          <w:b/>
          <w:bCs/>
          <w:u w:val="single"/>
        </w:rPr>
        <w:t>4</w:t>
      </w:r>
      <w:r w:rsidRPr="008428F6">
        <w:rPr>
          <w:rFonts w:ascii="Arial" w:hAnsi="Arial" w:cs="Arial"/>
          <w:b/>
          <w:bCs/>
          <w:u w:val="single"/>
        </w:rPr>
        <w:t xml:space="preserve"> – </w:t>
      </w:r>
      <w:r>
        <w:rPr>
          <w:rFonts w:ascii="Arial" w:hAnsi="Arial" w:cs="Arial"/>
          <w:b/>
          <w:bCs/>
          <w:u w:val="single"/>
        </w:rPr>
        <w:t xml:space="preserve"> POWERBANKI</w:t>
      </w:r>
    </w:p>
    <w:p w14:paraId="5EA7F2A3" w14:textId="77777777" w:rsidR="004E5399" w:rsidRDefault="004E5399" w:rsidP="004E5399">
      <w:pPr>
        <w:spacing w:after="0" w:line="100" w:lineRule="atLeast"/>
        <w:rPr>
          <w:rFonts w:ascii="Arial" w:hAnsi="Arial" w:cs="Arial"/>
          <w:sz w:val="24"/>
          <w:szCs w:val="24"/>
        </w:rPr>
      </w:pPr>
    </w:p>
    <w:p w14:paraId="41ADA463" w14:textId="77777777" w:rsidR="00561596" w:rsidRPr="00914599" w:rsidRDefault="00561596" w:rsidP="00561596">
      <w:pPr>
        <w:spacing w:after="0" w:line="259" w:lineRule="auto"/>
        <w:rPr>
          <w:rFonts w:ascii="Arial" w:eastAsia="Calibri" w:hAnsi="Arial" w:cs="Arial"/>
          <w:b/>
          <w:color w:val="000000"/>
          <w:szCs w:val="18"/>
          <w:lang w:eastAsia="pl-PL"/>
        </w:rPr>
      </w:pPr>
      <w:r w:rsidRPr="00914599">
        <w:rPr>
          <w:rFonts w:ascii="Arial" w:eastAsia="Calibri" w:hAnsi="Arial" w:cs="Arial"/>
          <w:b/>
          <w:color w:val="000000"/>
          <w:szCs w:val="18"/>
          <w:lang w:eastAsia="pl-PL"/>
        </w:rPr>
        <w:t xml:space="preserve">Tabela </w:t>
      </w:r>
      <w:r>
        <w:rPr>
          <w:rFonts w:ascii="Arial" w:eastAsia="Calibri" w:hAnsi="Arial" w:cs="Arial"/>
          <w:b/>
          <w:color w:val="000000"/>
          <w:szCs w:val="18"/>
          <w:lang w:eastAsia="pl-PL"/>
        </w:rPr>
        <w:t>22</w:t>
      </w:r>
    </w:p>
    <w:tbl>
      <w:tblPr>
        <w:tblW w:w="10811" w:type="dxa"/>
        <w:jc w:val="center"/>
        <w:tblLayout w:type="fixed"/>
        <w:tblLook w:val="04A0" w:firstRow="1" w:lastRow="0" w:firstColumn="1" w:lastColumn="0" w:noHBand="0" w:noVBand="1"/>
      </w:tblPr>
      <w:tblGrid>
        <w:gridCol w:w="1128"/>
        <w:gridCol w:w="1275"/>
        <w:gridCol w:w="739"/>
        <w:gridCol w:w="684"/>
        <w:gridCol w:w="563"/>
        <w:gridCol w:w="953"/>
        <w:gridCol w:w="1311"/>
        <w:gridCol w:w="1287"/>
        <w:gridCol w:w="1367"/>
        <w:gridCol w:w="1504"/>
      </w:tblGrid>
      <w:tr w:rsidR="00561596" w:rsidRPr="00914599" w14:paraId="18796FA5" w14:textId="77777777" w:rsidTr="00E46557">
        <w:trPr>
          <w:trHeight w:val="1202"/>
          <w:jc w:val="center"/>
        </w:trPr>
        <w:tc>
          <w:tcPr>
            <w:tcW w:w="1128" w:type="dxa"/>
            <w:vMerge w:val="restart"/>
            <w:tcBorders>
              <w:top w:val="single" w:sz="4" w:space="0" w:color="auto"/>
              <w:left w:val="single" w:sz="4" w:space="0" w:color="auto"/>
              <w:right w:val="single" w:sz="4" w:space="0" w:color="auto"/>
            </w:tcBorders>
            <w:vAlign w:val="center"/>
          </w:tcPr>
          <w:p w14:paraId="3D8832F2" w14:textId="77777777" w:rsidR="00561596" w:rsidRPr="00F34AFC"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Standard/grupa</w:t>
            </w:r>
          </w:p>
        </w:tc>
        <w:tc>
          <w:tcPr>
            <w:tcW w:w="1275" w:type="dxa"/>
            <w:vMerge w:val="restart"/>
            <w:tcBorders>
              <w:top w:val="single" w:sz="4" w:space="0" w:color="auto"/>
              <w:left w:val="single" w:sz="4" w:space="0" w:color="auto"/>
              <w:right w:val="single" w:sz="4" w:space="0" w:color="auto"/>
            </w:tcBorders>
            <w:vAlign w:val="center"/>
          </w:tcPr>
          <w:p w14:paraId="2D17449C" w14:textId="77777777" w:rsidR="00561596" w:rsidRPr="00F34AFC"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Oferowany model urządzenia</w:t>
            </w:r>
          </w:p>
          <w:p w14:paraId="70AFCE37" w14:textId="77777777" w:rsidR="00561596" w:rsidRPr="00F34AFC" w:rsidRDefault="00561596" w:rsidP="00E46557">
            <w:pPr>
              <w:spacing w:after="0" w:line="240" w:lineRule="auto"/>
              <w:jc w:val="center"/>
              <w:rPr>
                <w:rFonts w:ascii="Arial" w:eastAsia="Calibri" w:hAnsi="Arial" w:cs="Arial"/>
                <w:sz w:val="18"/>
                <w:szCs w:val="20"/>
                <w:lang w:eastAsia="pl-PL"/>
              </w:rPr>
            </w:pPr>
            <w:r w:rsidRPr="00F34AFC">
              <w:rPr>
                <w:rFonts w:ascii="Arial" w:eastAsia="Calibri" w:hAnsi="Arial" w:cs="Arial"/>
                <w:sz w:val="18"/>
                <w:szCs w:val="20"/>
                <w:lang w:eastAsia="pl-PL"/>
              </w:rPr>
              <w:t>(wypełnia Wykonawca)</w:t>
            </w:r>
          </w:p>
        </w:tc>
        <w:tc>
          <w:tcPr>
            <w:tcW w:w="739" w:type="dxa"/>
            <w:vMerge w:val="restart"/>
            <w:tcBorders>
              <w:top w:val="single" w:sz="4" w:space="0" w:color="auto"/>
              <w:left w:val="single" w:sz="4" w:space="0" w:color="auto"/>
              <w:right w:val="single" w:sz="4" w:space="0" w:color="auto"/>
            </w:tcBorders>
            <w:vAlign w:val="center"/>
          </w:tcPr>
          <w:p w14:paraId="23870101" w14:textId="77777777" w:rsidR="00561596" w:rsidRPr="00F34AFC" w:rsidRDefault="00561596" w:rsidP="00E46557">
            <w:pPr>
              <w:spacing w:after="0" w:line="240" w:lineRule="auto"/>
              <w:ind w:left="-108" w:right="-108"/>
              <w:jc w:val="center"/>
              <w:rPr>
                <w:rFonts w:ascii="Arial" w:eastAsia="Calibri" w:hAnsi="Arial" w:cs="Arial"/>
                <w:b/>
                <w:sz w:val="18"/>
                <w:szCs w:val="20"/>
                <w:lang w:eastAsia="pl-PL"/>
              </w:rPr>
            </w:pPr>
            <w:r w:rsidRPr="00F34AFC">
              <w:rPr>
                <w:rFonts w:ascii="Arial" w:eastAsia="Calibri" w:hAnsi="Arial" w:cs="Arial"/>
                <w:b/>
                <w:sz w:val="18"/>
                <w:szCs w:val="20"/>
                <w:lang w:eastAsia="pl-PL"/>
              </w:rPr>
              <w:t>Symbol</w:t>
            </w:r>
            <w:r w:rsidRPr="00F34AFC">
              <w:rPr>
                <w:sz w:val="18"/>
              </w:rPr>
              <w:t xml:space="preserve"> </w:t>
            </w:r>
          </w:p>
        </w:tc>
        <w:tc>
          <w:tcPr>
            <w:tcW w:w="2200" w:type="dxa"/>
            <w:gridSpan w:val="3"/>
            <w:tcBorders>
              <w:top w:val="single" w:sz="4" w:space="0" w:color="auto"/>
              <w:left w:val="single" w:sz="4" w:space="0" w:color="auto"/>
              <w:bottom w:val="single" w:sz="4" w:space="0" w:color="auto"/>
              <w:right w:val="single" w:sz="4" w:space="0" w:color="auto"/>
            </w:tcBorders>
            <w:vAlign w:val="center"/>
          </w:tcPr>
          <w:p w14:paraId="0D3E41EF" w14:textId="77777777" w:rsidR="00561596" w:rsidRPr="00F34AFC"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 xml:space="preserve">Proponowane ceny w PLN za oferowany model powerbanku </w:t>
            </w:r>
          </w:p>
          <w:p w14:paraId="287414A4" w14:textId="77777777" w:rsidR="00561596" w:rsidRPr="00F34AFC" w:rsidRDefault="00561596" w:rsidP="00E46557">
            <w:pPr>
              <w:spacing w:after="0" w:line="240" w:lineRule="auto"/>
              <w:jc w:val="center"/>
              <w:rPr>
                <w:rFonts w:ascii="Arial" w:eastAsia="Calibri" w:hAnsi="Arial" w:cs="Arial"/>
                <w:sz w:val="18"/>
                <w:szCs w:val="20"/>
                <w:lang w:eastAsia="pl-PL"/>
              </w:rPr>
            </w:pPr>
            <w:r w:rsidRPr="00F34AFC">
              <w:rPr>
                <w:rFonts w:ascii="Arial" w:eastAsia="Calibri" w:hAnsi="Arial" w:cs="Arial"/>
                <w:sz w:val="18"/>
                <w:szCs w:val="20"/>
                <w:lang w:eastAsia="pl-PL"/>
              </w:rPr>
              <w:t>(wypełnia Wykonawca)</w:t>
            </w:r>
          </w:p>
        </w:tc>
        <w:tc>
          <w:tcPr>
            <w:tcW w:w="1311" w:type="dxa"/>
            <w:vMerge w:val="restart"/>
            <w:tcBorders>
              <w:top w:val="single" w:sz="4" w:space="0" w:color="auto"/>
              <w:left w:val="single" w:sz="4" w:space="0" w:color="auto"/>
              <w:right w:val="single" w:sz="4" w:space="0" w:color="auto"/>
            </w:tcBorders>
            <w:vAlign w:val="center"/>
          </w:tcPr>
          <w:p w14:paraId="08488E81" w14:textId="77777777" w:rsidR="00561596" w:rsidRPr="00F34AFC" w:rsidRDefault="00561596" w:rsidP="00E46557">
            <w:pPr>
              <w:spacing w:after="0" w:line="240" w:lineRule="auto"/>
              <w:jc w:val="center"/>
              <w:rPr>
                <w:rFonts w:ascii="Arial" w:eastAsia="Calibri" w:hAnsi="Arial" w:cs="Arial"/>
                <w:b/>
                <w:sz w:val="18"/>
                <w:szCs w:val="20"/>
                <w:lang w:eastAsia="pl-PL"/>
              </w:rPr>
            </w:pPr>
            <w:r>
              <w:rPr>
                <w:rFonts w:ascii="Arial" w:eastAsia="Calibri" w:hAnsi="Arial" w:cs="Arial"/>
                <w:b/>
                <w:sz w:val="18"/>
                <w:szCs w:val="20"/>
                <w:lang w:eastAsia="pl-PL"/>
              </w:rPr>
              <w:t>Średnia c</w:t>
            </w:r>
            <w:r w:rsidRPr="00F34AFC">
              <w:rPr>
                <w:rFonts w:ascii="Arial" w:eastAsia="Calibri" w:hAnsi="Arial" w:cs="Arial"/>
                <w:b/>
                <w:sz w:val="18"/>
                <w:szCs w:val="20"/>
                <w:lang w:eastAsia="pl-PL"/>
              </w:rPr>
              <w:t>ena</w:t>
            </w:r>
            <w:r>
              <w:rPr>
                <w:rFonts w:ascii="Arial" w:eastAsia="Calibri" w:hAnsi="Arial" w:cs="Arial"/>
                <w:b/>
                <w:sz w:val="18"/>
                <w:szCs w:val="20"/>
                <w:lang w:eastAsia="pl-PL"/>
              </w:rPr>
              <w:t xml:space="preserve"> jednostkowabrutto</w:t>
            </w:r>
            <w:r w:rsidRPr="00F34AFC">
              <w:rPr>
                <w:rFonts w:ascii="Arial" w:eastAsia="Calibri" w:hAnsi="Arial" w:cs="Arial"/>
                <w:b/>
                <w:sz w:val="18"/>
                <w:szCs w:val="20"/>
                <w:lang w:eastAsia="pl-PL"/>
              </w:rPr>
              <w:t xml:space="preserve"> </w:t>
            </w:r>
          </w:p>
          <w:p w14:paraId="628FA3CF" w14:textId="77777777" w:rsidR="00561596" w:rsidRPr="00F34AFC"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sz w:val="18"/>
                <w:szCs w:val="20"/>
                <w:lang w:eastAsia="pl-PL"/>
              </w:rPr>
              <w:t xml:space="preserve"> (wypełnia Wykonawca)</w:t>
            </w:r>
          </w:p>
          <w:p w14:paraId="3B8C17D6" w14:textId="77777777" w:rsidR="00561596" w:rsidRPr="00F34AFC" w:rsidRDefault="00561596" w:rsidP="00E46557">
            <w:pPr>
              <w:spacing w:after="0" w:line="240" w:lineRule="auto"/>
              <w:jc w:val="center"/>
              <w:rPr>
                <w:rFonts w:ascii="Arial" w:eastAsia="Calibri" w:hAnsi="Arial" w:cs="Arial"/>
                <w:b/>
                <w:sz w:val="18"/>
                <w:szCs w:val="20"/>
                <w:lang w:eastAsia="pl-PL"/>
              </w:rPr>
            </w:pPr>
          </w:p>
        </w:tc>
        <w:tc>
          <w:tcPr>
            <w:tcW w:w="1287" w:type="dxa"/>
            <w:vMerge w:val="restart"/>
            <w:tcBorders>
              <w:top w:val="single" w:sz="4" w:space="0" w:color="auto"/>
              <w:left w:val="single" w:sz="4" w:space="0" w:color="auto"/>
              <w:right w:val="single" w:sz="4" w:space="0" w:color="auto"/>
            </w:tcBorders>
            <w:vAlign w:val="center"/>
          </w:tcPr>
          <w:p w14:paraId="087B4C34" w14:textId="77777777" w:rsidR="00561596" w:rsidRPr="00F34AFC"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Symbol pojemności powerbanku</w:t>
            </w:r>
          </w:p>
        </w:tc>
        <w:tc>
          <w:tcPr>
            <w:tcW w:w="1367" w:type="dxa"/>
            <w:vMerge w:val="restart"/>
            <w:tcBorders>
              <w:top w:val="single" w:sz="4" w:space="0" w:color="auto"/>
              <w:left w:val="single" w:sz="4" w:space="0" w:color="auto"/>
              <w:right w:val="single" w:sz="4" w:space="0" w:color="auto"/>
            </w:tcBorders>
            <w:vAlign w:val="center"/>
          </w:tcPr>
          <w:p w14:paraId="7D272A19" w14:textId="77777777" w:rsidR="00561596" w:rsidRPr="00F34AFC"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Pojemność powerbanku</w:t>
            </w:r>
            <w:r>
              <w:rPr>
                <w:rFonts w:ascii="Arial" w:eastAsia="Calibri" w:hAnsi="Arial" w:cs="Arial"/>
                <w:b/>
                <w:sz w:val="18"/>
                <w:szCs w:val="20"/>
                <w:lang w:eastAsia="pl-PL"/>
              </w:rPr>
              <w:t xml:space="preserve"> </w:t>
            </w:r>
            <w:r w:rsidRPr="00343DB1">
              <w:rPr>
                <w:rFonts w:ascii="Arial" w:eastAsia="Arial" w:hAnsi="Arial" w:cs="Arial"/>
                <w:b/>
                <w:sz w:val="18"/>
                <w:szCs w:val="18"/>
              </w:rPr>
              <w:t>mAh</w:t>
            </w:r>
          </w:p>
          <w:p w14:paraId="6286FEA9" w14:textId="77777777" w:rsidR="00561596" w:rsidRPr="00F34AFC" w:rsidRDefault="00561596" w:rsidP="00E46557">
            <w:pPr>
              <w:spacing w:after="0" w:line="240" w:lineRule="auto"/>
              <w:jc w:val="center"/>
              <w:rPr>
                <w:rFonts w:ascii="Arial" w:eastAsia="Calibri" w:hAnsi="Arial" w:cs="Arial"/>
                <w:sz w:val="18"/>
                <w:szCs w:val="20"/>
                <w:lang w:eastAsia="pl-PL"/>
              </w:rPr>
            </w:pPr>
            <w:r w:rsidRPr="00F34AFC">
              <w:rPr>
                <w:rFonts w:ascii="Arial" w:eastAsia="Calibri" w:hAnsi="Arial" w:cs="Arial"/>
                <w:sz w:val="18"/>
                <w:szCs w:val="20"/>
                <w:lang w:eastAsia="pl-PL"/>
              </w:rPr>
              <w:t>(wypełnia Wykonawca)</w:t>
            </w:r>
          </w:p>
        </w:tc>
        <w:tc>
          <w:tcPr>
            <w:tcW w:w="1504" w:type="dxa"/>
            <w:vMerge w:val="restart"/>
            <w:tcBorders>
              <w:top w:val="single" w:sz="4" w:space="0" w:color="auto"/>
              <w:left w:val="single" w:sz="4" w:space="0" w:color="auto"/>
              <w:right w:val="single" w:sz="4" w:space="0" w:color="auto"/>
            </w:tcBorders>
            <w:vAlign w:val="center"/>
          </w:tcPr>
          <w:p w14:paraId="6FE483B7" w14:textId="77777777" w:rsidR="00561596" w:rsidRPr="00F34AFC" w:rsidRDefault="00561596" w:rsidP="00E46557">
            <w:pPr>
              <w:spacing w:after="0" w:line="240" w:lineRule="auto"/>
              <w:jc w:val="center"/>
              <w:rPr>
                <w:sz w:val="18"/>
              </w:rPr>
            </w:pPr>
            <w:r w:rsidRPr="00F34AFC">
              <w:rPr>
                <w:rFonts w:ascii="Arial" w:eastAsia="Calibri" w:hAnsi="Arial" w:cs="Arial"/>
                <w:b/>
                <w:sz w:val="18"/>
                <w:szCs w:val="20"/>
                <w:lang w:eastAsia="pl-PL"/>
              </w:rPr>
              <w:t>Średnia</w:t>
            </w:r>
            <w:r w:rsidRPr="00F34AFC">
              <w:rPr>
                <w:sz w:val="18"/>
              </w:rPr>
              <w:t xml:space="preserve"> </w:t>
            </w:r>
          </w:p>
          <w:p w14:paraId="2C9DFA05" w14:textId="77777777" w:rsidR="00561596" w:rsidRPr="00F34AFC"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 xml:space="preserve">pojemności </w:t>
            </w:r>
            <w:r>
              <w:rPr>
                <w:rFonts w:ascii="Arial" w:eastAsia="Calibri" w:hAnsi="Arial" w:cs="Arial"/>
                <w:b/>
                <w:sz w:val="18"/>
                <w:szCs w:val="20"/>
                <w:lang w:eastAsia="pl-PL"/>
              </w:rPr>
              <w:t xml:space="preserve">baterii </w:t>
            </w:r>
            <w:r w:rsidRPr="00343DB1">
              <w:rPr>
                <w:rFonts w:ascii="Arial" w:eastAsia="Calibri" w:hAnsi="Arial" w:cs="Arial"/>
                <w:b/>
                <w:sz w:val="18"/>
                <w:szCs w:val="20"/>
                <w:lang w:eastAsia="pl-PL"/>
              </w:rPr>
              <w:t>mAh</w:t>
            </w:r>
          </w:p>
          <w:p w14:paraId="438D5314" w14:textId="77777777" w:rsidR="00561596" w:rsidRPr="00F34AFC"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sz w:val="18"/>
                <w:szCs w:val="20"/>
                <w:lang w:eastAsia="pl-PL"/>
              </w:rPr>
              <w:t>(wypełnia Wykonawca)</w:t>
            </w:r>
          </w:p>
          <w:p w14:paraId="1FB90820" w14:textId="77777777" w:rsidR="00561596" w:rsidRPr="00F34AFC" w:rsidRDefault="00561596" w:rsidP="00E46557">
            <w:pPr>
              <w:spacing w:after="0" w:line="240" w:lineRule="auto"/>
              <w:jc w:val="center"/>
              <w:rPr>
                <w:rFonts w:ascii="Arial" w:eastAsia="Calibri" w:hAnsi="Arial" w:cs="Arial"/>
                <w:b/>
                <w:sz w:val="18"/>
                <w:szCs w:val="20"/>
                <w:lang w:eastAsia="pl-PL"/>
              </w:rPr>
            </w:pPr>
          </w:p>
        </w:tc>
      </w:tr>
      <w:tr w:rsidR="00561596" w:rsidRPr="00914599" w14:paraId="4A41282B" w14:textId="77777777" w:rsidTr="00E46557">
        <w:trPr>
          <w:trHeight w:val="245"/>
          <w:jc w:val="center"/>
        </w:trPr>
        <w:tc>
          <w:tcPr>
            <w:tcW w:w="1128" w:type="dxa"/>
            <w:vMerge/>
            <w:tcBorders>
              <w:left w:val="single" w:sz="4" w:space="0" w:color="auto"/>
              <w:bottom w:val="single" w:sz="4" w:space="0" w:color="auto"/>
              <w:right w:val="single" w:sz="4" w:space="0" w:color="auto"/>
            </w:tcBorders>
            <w:vAlign w:val="center"/>
          </w:tcPr>
          <w:p w14:paraId="05BCD361" w14:textId="77777777" w:rsidR="00561596" w:rsidRPr="00F34AFC" w:rsidRDefault="00561596" w:rsidP="00E46557">
            <w:pPr>
              <w:spacing w:after="0" w:line="240" w:lineRule="auto"/>
              <w:jc w:val="center"/>
              <w:rPr>
                <w:rFonts w:ascii="Arial" w:eastAsia="Calibri" w:hAnsi="Arial" w:cs="Arial"/>
                <w:b/>
                <w:sz w:val="18"/>
                <w:szCs w:val="20"/>
                <w:lang w:eastAsia="pl-PL"/>
              </w:rPr>
            </w:pPr>
          </w:p>
        </w:tc>
        <w:tc>
          <w:tcPr>
            <w:tcW w:w="1275" w:type="dxa"/>
            <w:vMerge/>
            <w:tcBorders>
              <w:left w:val="single" w:sz="4" w:space="0" w:color="auto"/>
              <w:bottom w:val="single" w:sz="4" w:space="0" w:color="auto"/>
              <w:right w:val="single" w:sz="4" w:space="0" w:color="auto"/>
            </w:tcBorders>
            <w:vAlign w:val="center"/>
          </w:tcPr>
          <w:p w14:paraId="3805D9D3" w14:textId="77777777" w:rsidR="00561596" w:rsidRPr="00F34AFC" w:rsidRDefault="00561596" w:rsidP="00E46557">
            <w:pPr>
              <w:spacing w:after="0" w:line="240" w:lineRule="auto"/>
              <w:jc w:val="center"/>
              <w:rPr>
                <w:rFonts w:ascii="Arial" w:eastAsia="Calibri" w:hAnsi="Arial" w:cs="Arial"/>
                <w:b/>
                <w:sz w:val="18"/>
                <w:szCs w:val="20"/>
                <w:lang w:eastAsia="pl-PL"/>
              </w:rPr>
            </w:pPr>
          </w:p>
        </w:tc>
        <w:tc>
          <w:tcPr>
            <w:tcW w:w="739" w:type="dxa"/>
            <w:vMerge/>
            <w:tcBorders>
              <w:left w:val="single" w:sz="4" w:space="0" w:color="auto"/>
              <w:bottom w:val="single" w:sz="4" w:space="0" w:color="auto"/>
              <w:right w:val="single" w:sz="4" w:space="0" w:color="auto"/>
            </w:tcBorders>
            <w:vAlign w:val="center"/>
          </w:tcPr>
          <w:p w14:paraId="53824639" w14:textId="77777777" w:rsidR="00561596" w:rsidRPr="00F34AFC" w:rsidRDefault="00561596" w:rsidP="00E46557">
            <w:pPr>
              <w:spacing w:after="0" w:line="240" w:lineRule="auto"/>
              <w:ind w:left="-108" w:right="-108"/>
              <w:jc w:val="center"/>
              <w:rPr>
                <w:rFonts w:ascii="Arial" w:eastAsia="Calibri" w:hAnsi="Arial" w:cs="Arial"/>
                <w:b/>
                <w:sz w:val="18"/>
                <w:szCs w:val="20"/>
                <w:lang w:eastAsia="pl-PL"/>
              </w:rPr>
            </w:pPr>
          </w:p>
        </w:tc>
        <w:tc>
          <w:tcPr>
            <w:tcW w:w="684" w:type="dxa"/>
            <w:tcBorders>
              <w:top w:val="single" w:sz="4" w:space="0" w:color="auto"/>
              <w:left w:val="single" w:sz="4" w:space="0" w:color="auto"/>
              <w:bottom w:val="single" w:sz="4" w:space="0" w:color="auto"/>
              <w:right w:val="single" w:sz="4" w:space="0" w:color="auto"/>
            </w:tcBorders>
            <w:vAlign w:val="center"/>
          </w:tcPr>
          <w:p w14:paraId="47CCD8FD" w14:textId="77777777" w:rsidR="00561596" w:rsidRPr="00343DB1" w:rsidRDefault="00561596" w:rsidP="00E46557">
            <w:pPr>
              <w:spacing w:after="0" w:line="240" w:lineRule="auto"/>
              <w:jc w:val="center"/>
              <w:rPr>
                <w:rFonts w:ascii="Arial" w:eastAsia="Calibri" w:hAnsi="Arial" w:cs="Arial"/>
                <w:b/>
                <w:sz w:val="14"/>
                <w:szCs w:val="20"/>
                <w:lang w:eastAsia="pl-PL"/>
              </w:rPr>
            </w:pPr>
            <w:r w:rsidRPr="00343DB1">
              <w:rPr>
                <w:rFonts w:ascii="Arial" w:eastAsia="Calibri" w:hAnsi="Arial" w:cs="Arial"/>
                <w:sz w:val="14"/>
                <w:szCs w:val="18"/>
                <w:lang w:eastAsia="pl-PL"/>
              </w:rPr>
              <w:t xml:space="preserve">Netto: </w:t>
            </w:r>
          </w:p>
        </w:tc>
        <w:tc>
          <w:tcPr>
            <w:tcW w:w="563" w:type="dxa"/>
            <w:tcBorders>
              <w:top w:val="single" w:sz="4" w:space="0" w:color="auto"/>
              <w:left w:val="single" w:sz="4" w:space="0" w:color="auto"/>
              <w:bottom w:val="single" w:sz="4" w:space="0" w:color="auto"/>
              <w:right w:val="single" w:sz="4" w:space="0" w:color="auto"/>
            </w:tcBorders>
            <w:vAlign w:val="center"/>
          </w:tcPr>
          <w:p w14:paraId="18AD4B69" w14:textId="77777777" w:rsidR="00561596" w:rsidRPr="00343DB1" w:rsidRDefault="00561596" w:rsidP="00E46557">
            <w:pPr>
              <w:spacing w:after="0" w:line="240" w:lineRule="auto"/>
              <w:jc w:val="center"/>
              <w:rPr>
                <w:rFonts w:ascii="Arial" w:eastAsia="Calibri" w:hAnsi="Arial" w:cs="Arial"/>
                <w:b/>
                <w:sz w:val="14"/>
                <w:szCs w:val="20"/>
                <w:lang w:eastAsia="pl-PL"/>
              </w:rPr>
            </w:pPr>
            <w:r w:rsidRPr="00343DB1">
              <w:rPr>
                <w:rFonts w:ascii="Arial" w:eastAsia="Calibri" w:hAnsi="Arial" w:cs="Arial"/>
                <w:sz w:val="14"/>
                <w:szCs w:val="18"/>
                <w:lang w:eastAsia="pl-PL"/>
              </w:rPr>
              <w:t>Vat:</w:t>
            </w:r>
          </w:p>
        </w:tc>
        <w:tc>
          <w:tcPr>
            <w:tcW w:w="953" w:type="dxa"/>
            <w:tcBorders>
              <w:top w:val="single" w:sz="4" w:space="0" w:color="auto"/>
              <w:left w:val="single" w:sz="4" w:space="0" w:color="auto"/>
              <w:bottom w:val="single" w:sz="4" w:space="0" w:color="auto"/>
              <w:right w:val="single" w:sz="4" w:space="0" w:color="auto"/>
            </w:tcBorders>
            <w:vAlign w:val="center"/>
          </w:tcPr>
          <w:p w14:paraId="4B32CB64" w14:textId="77777777" w:rsidR="00561596" w:rsidRPr="00343DB1" w:rsidRDefault="00561596" w:rsidP="00E46557">
            <w:pPr>
              <w:spacing w:after="0" w:line="240" w:lineRule="auto"/>
              <w:jc w:val="center"/>
              <w:rPr>
                <w:rFonts w:ascii="Arial" w:eastAsia="Calibri" w:hAnsi="Arial" w:cs="Arial"/>
                <w:b/>
                <w:sz w:val="14"/>
                <w:szCs w:val="20"/>
                <w:lang w:eastAsia="pl-PL"/>
              </w:rPr>
            </w:pPr>
            <w:r w:rsidRPr="00343DB1">
              <w:rPr>
                <w:rFonts w:ascii="Arial" w:eastAsia="Calibri" w:hAnsi="Arial" w:cs="Arial"/>
                <w:sz w:val="14"/>
                <w:szCs w:val="18"/>
                <w:lang w:eastAsia="pl-PL"/>
              </w:rPr>
              <w:t>Brutto:</w:t>
            </w:r>
          </w:p>
        </w:tc>
        <w:tc>
          <w:tcPr>
            <w:tcW w:w="1311" w:type="dxa"/>
            <w:vMerge/>
            <w:tcBorders>
              <w:left w:val="single" w:sz="4" w:space="0" w:color="auto"/>
              <w:bottom w:val="single" w:sz="4" w:space="0" w:color="auto"/>
              <w:right w:val="single" w:sz="4" w:space="0" w:color="auto"/>
            </w:tcBorders>
            <w:vAlign w:val="center"/>
          </w:tcPr>
          <w:p w14:paraId="76B1A9C5" w14:textId="77777777" w:rsidR="00561596" w:rsidRPr="00F34AFC" w:rsidRDefault="00561596" w:rsidP="00E46557">
            <w:pPr>
              <w:spacing w:after="0" w:line="240" w:lineRule="auto"/>
              <w:jc w:val="center"/>
              <w:rPr>
                <w:rFonts w:ascii="Arial" w:eastAsia="Calibri" w:hAnsi="Arial" w:cs="Arial"/>
                <w:b/>
                <w:sz w:val="18"/>
                <w:szCs w:val="20"/>
                <w:lang w:eastAsia="pl-PL"/>
              </w:rPr>
            </w:pPr>
          </w:p>
        </w:tc>
        <w:tc>
          <w:tcPr>
            <w:tcW w:w="1287" w:type="dxa"/>
            <w:vMerge/>
            <w:tcBorders>
              <w:left w:val="single" w:sz="4" w:space="0" w:color="auto"/>
              <w:bottom w:val="single" w:sz="4" w:space="0" w:color="auto"/>
              <w:right w:val="single" w:sz="4" w:space="0" w:color="auto"/>
            </w:tcBorders>
            <w:vAlign w:val="center"/>
          </w:tcPr>
          <w:p w14:paraId="18CAE0BB" w14:textId="77777777" w:rsidR="00561596" w:rsidRPr="00F34AFC" w:rsidRDefault="00561596" w:rsidP="00E46557">
            <w:pPr>
              <w:spacing w:after="0" w:line="240" w:lineRule="auto"/>
              <w:jc w:val="center"/>
              <w:rPr>
                <w:rFonts w:ascii="Arial" w:eastAsia="Calibri" w:hAnsi="Arial" w:cs="Arial"/>
                <w:b/>
                <w:sz w:val="18"/>
                <w:szCs w:val="20"/>
                <w:lang w:eastAsia="pl-PL"/>
              </w:rPr>
            </w:pPr>
          </w:p>
        </w:tc>
        <w:tc>
          <w:tcPr>
            <w:tcW w:w="1367" w:type="dxa"/>
            <w:vMerge/>
            <w:tcBorders>
              <w:left w:val="single" w:sz="4" w:space="0" w:color="auto"/>
              <w:bottom w:val="single" w:sz="4" w:space="0" w:color="auto"/>
              <w:right w:val="single" w:sz="4" w:space="0" w:color="auto"/>
            </w:tcBorders>
            <w:vAlign w:val="center"/>
          </w:tcPr>
          <w:p w14:paraId="3A1C2AA5" w14:textId="77777777" w:rsidR="00561596" w:rsidRDefault="00561596" w:rsidP="00E46557">
            <w:pPr>
              <w:spacing w:after="0" w:line="240" w:lineRule="auto"/>
              <w:jc w:val="center"/>
              <w:rPr>
                <w:rFonts w:ascii="Arial" w:eastAsia="Calibri" w:hAnsi="Arial" w:cs="Arial"/>
                <w:b/>
                <w:sz w:val="18"/>
                <w:szCs w:val="20"/>
                <w:lang w:eastAsia="pl-PL"/>
              </w:rPr>
            </w:pPr>
          </w:p>
        </w:tc>
        <w:tc>
          <w:tcPr>
            <w:tcW w:w="1504" w:type="dxa"/>
            <w:vMerge/>
            <w:tcBorders>
              <w:left w:val="single" w:sz="4" w:space="0" w:color="auto"/>
              <w:bottom w:val="single" w:sz="4" w:space="0" w:color="auto"/>
              <w:right w:val="single" w:sz="4" w:space="0" w:color="auto"/>
            </w:tcBorders>
            <w:vAlign w:val="center"/>
          </w:tcPr>
          <w:p w14:paraId="659CC512" w14:textId="77777777" w:rsidR="00561596" w:rsidRPr="00F34AFC" w:rsidRDefault="00561596" w:rsidP="00E46557">
            <w:pPr>
              <w:spacing w:after="0" w:line="240" w:lineRule="auto"/>
              <w:jc w:val="center"/>
              <w:rPr>
                <w:rFonts w:ascii="Arial" w:eastAsia="Calibri" w:hAnsi="Arial" w:cs="Arial"/>
                <w:b/>
                <w:sz w:val="18"/>
                <w:szCs w:val="20"/>
                <w:lang w:eastAsia="pl-PL"/>
              </w:rPr>
            </w:pPr>
          </w:p>
        </w:tc>
      </w:tr>
      <w:tr w:rsidR="00561596" w:rsidRPr="00914599" w14:paraId="3CDACFC4" w14:textId="77777777" w:rsidTr="00E46557">
        <w:trPr>
          <w:trHeight w:val="447"/>
          <w:jc w:val="center"/>
        </w:trPr>
        <w:tc>
          <w:tcPr>
            <w:tcW w:w="1128" w:type="dxa"/>
            <w:vMerge w:val="restart"/>
            <w:tcBorders>
              <w:top w:val="single" w:sz="4" w:space="0" w:color="auto"/>
              <w:left w:val="single" w:sz="4" w:space="0" w:color="auto"/>
              <w:right w:val="single" w:sz="4" w:space="0" w:color="auto"/>
            </w:tcBorders>
            <w:vAlign w:val="center"/>
          </w:tcPr>
          <w:p w14:paraId="40AED14A" w14:textId="77777777" w:rsidR="00561596" w:rsidRPr="00914599" w:rsidRDefault="00561596" w:rsidP="00E46557">
            <w:pPr>
              <w:spacing w:after="0" w:line="240" w:lineRule="auto"/>
              <w:jc w:val="center"/>
              <w:rPr>
                <w:rFonts w:ascii="Arial" w:eastAsia="Calibri" w:hAnsi="Arial" w:cs="Arial"/>
                <w:b/>
                <w:sz w:val="20"/>
                <w:szCs w:val="20"/>
                <w:lang w:eastAsia="pl-PL"/>
              </w:rPr>
            </w:pPr>
            <w:r w:rsidRPr="00914599">
              <w:rPr>
                <w:rFonts w:ascii="Arial" w:eastAsia="Calibri" w:hAnsi="Arial" w:cs="Arial"/>
                <w:b/>
                <w:lang w:eastAsia="pl-PL"/>
              </w:rPr>
              <w:t>P</w:t>
            </w:r>
          </w:p>
        </w:tc>
        <w:tc>
          <w:tcPr>
            <w:tcW w:w="1275" w:type="dxa"/>
            <w:tcBorders>
              <w:top w:val="single" w:sz="4" w:space="0" w:color="auto"/>
              <w:left w:val="single" w:sz="4" w:space="0" w:color="auto"/>
              <w:bottom w:val="single" w:sz="4" w:space="0" w:color="auto"/>
              <w:right w:val="single" w:sz="4" w:space="0" w:color="auto"/>
            </w:tcBorders>
            <w:vAlign w:val="center"/>
          </w:tcPr>
          <w:p w14:paraId="0D9FCB4B" w14:textId="77777777" w:rsidR="00561596" w:rsidRPr="00914599" w:rsidRDefault="00561596" w:rsidP="00E46557">
            <w:pPr>
              <w:spacing w:after="0" w:line="240" w:lineRule="auto"/>
              <w:rPr>
                <w:rFonts w:ascii="Arial" w:eastAsia="Calibri" w:hAnsi="Arial" w:cs="Arial"/>
                <w:b/>
                <w:sz w:val="24"/>
                <w:szCs w:val="24"/>
                <w:vertAlign w:val="subscript"/>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14:paraId="4646B3B1" w14:textId="77777777" w:rsidR="00561596" w:rsidRPr="00914599" w:rsidRDefault="00561596" w:rsidP="00E46557">
            <w:pPr>
              <w:spacing w:after="0" w:line="240" w:lineRule="auto"/>
              <w:jc w:val="center"/>
              <w:rPr>
                <w:rFonts w:ascii="Arial" w:eastAsia="Calibri" w:hAnsi="Arial" w:cs="Arial"/>
                <w:b/>
                <w:sz w:val="20"/>
                <w:szCs w:val="20"/>
                <w:vertAlign w:val="subscript"/>
                <w:lang w:eastAsia="pl-PL"/>
              </w:rPr>
            </w:pPr>
            <w:r w:rsidRPr="00914599">
              <w:rPr>
                <w:rFonts w:ascii="Arial" w:eastAsia="Arial" w:hAnsi="Arial" w:cs="Arial"/>
                <w:b/>
                <w:color w:val="000000"/>
                <w:sz w:val="20"/>
                <w:szCs w:val="20"/>
                <w:lang w:eastAsia="pl-PL"/>
              </w:rPr>
              <w:t>P</w:t>
            </w:r>
            <w:r w:rsidRPr="00914599">
              <w:rPr>
                <w:rFonts w:ascii="Arial" w:eastAsia="Arial" w:hAnsi="Arial" w:cs="Arial"/>
                <w:b/>
                <w:color w:val="000000"/>
                <w:sz w:val="20"/>
                <w:szCs w:val="20"/>
                <w:vertAlign w:val="subscript"/>
                <w:lang w:eastAsia="pl-PL"/>
              </w:rPr>
              <w:t>1</w:t>
            </w:r>
          </w:p>
        </w:tc>
        <w:tc>
          <w:tcPr>
            <w:tcW w:w="684" w:type="dxa"/>
            <w:tcBorders>
              <w:top w:val="single" w:sz="4" w:space="0" w:color="auto"/>
              <w:left w:val="single" w:sz="4" w:space="0" w:color="auto"/>
              <w:bottom w:val="single" w:sz="4" w:space="0" w:color="auto"/>
              <w:right w:val="single" w:sz="4" w:space="0" w:color="auto"/>
            </w:tcBorders>
            <w:vAlign w:val="center"/>
          </w:tcPr>
          <w:p w14:paraId="21687707" w14:textId="77777777" w:rsidR="00561596" w:rsidRPr="00914599" w:rsidRDefault="00561596" w:rsidP="00E46557">
            <w:pPr>
              <w:spacing w:after="0" w:line="240" w:lineRule="auto"/>
              <w:rPr>
                <w:rFonts w:ascii="Arial" w:eastAsia="Calibri" w:hAnsi="Arial" w:cs="Arial"/>
                <w:b/>
                <w:sz w:val="20"/>
                <w:szCs w:val="20"/>
                <w:vertAlign w:val="subscript"/>
                <w:lang w:eastAsia="pl-PL"/>
              </w:rPr>
            </w:pPr>
          </w:p>
        </w:tc>
        <w:tc>
          <w:tcPr>
            <w:tcW w:w="563" w:type="dxa"/>
            <w:tcBorders>
              <w:top w:val="single" w:sz="4" w:space="0" w:color="auto"/>
              <w:left w:val="single" w:sz="4" w:space="0" w:color="auto"/>
              <w:bottom w:val="single" w:sz="4" w:space="0" w:color="auto"/>
              <w:right w:val="single" w:sz="4" w:space="0" w:color="auto"/>
            </w:tcBorders>
            <w:vAlign w:val="center"/>
          </w:tcPr>
          <w:p w14:paraId="3FAB0655" w14:textId="77777777" w:rsidR="00561596" w:rsidRPr="00914599" w:rsidRDefault="00561596" w:rsidP="00E46557">
            <w:pPr>
              <w:spacing w:after="0" w:line="240" w:lineRule="auto"/>
              <w:rPr>
                <w:rFonts w:ascii="Arial" w:eastAsia="Calibri" w:hAnsi="Arial" w:cs="Arial"/>
                <w:b/>
                <w:sz w:val="20"/>
                <w:szCs w:val="20"/>
                <w:vertAlign w:val="subscript"/>
                <w:lang w:eastAsia="pl-PL"/>
              </w:rPr>
            </w:pPr>
          </w:p>
        </w:tc>
        <w:tc>
          <w:tcPr>
            <w:tcW w:w="953" w:type="dxa"/>
            <w:tcBorders>
              <w:top w:val="single" w:sz="4" w:space="0" w:color="auto"/>
              <w:left w:val="single" w:sz="4" w:space="0" w:color="auto"/>
              <w:bottom w:val="single" w:sz="4" w:space="0" w:color="auto"/>
              <w:right w:val="single" w:sz="4" w:space="0" w:color="auto"/>
            </w:tcBorders>
            <w:vAlign w:val="center"/>
          </w:tcPr>
          <w:p w14:paraId="1F1ECCF6" w14:textId="77777777" w:rsidR="00561596" w:rsidRPr="00914599" w:rsidRDefault="00561596" w:rsidP="00E46557">
            <w:pPr>
              <w:spacing w:after="0" w:line="240" w:lineRule="auto"/>
              <w:rPr>
                <w:rFonts w:ascii="Arial" w:eastAsia="Calibri" w:hAnsi="Arial" w:cs="Arial"/>
                <w:b/>
                <w:sz w:val="20"/>
                <w:szCs w:val="20"/>
                <w:vertAlign w:val="subscript"/>
                <w:lang w:eastAsia="pl-PL"/>
              </w:rPr>
            </w:pPr>
          </w:p>
        </w:tc>
        <w:tc>
          <w:tcPr>
            <w:tcW w:w="1311" w:type="dxa"/>
            <w:vMerge w:val="restart"/>
            <w:tcBorders>
              <w:top w:val="single" w:sz="4" w:space="0" w:color="auto"/>
              <w:left w:val="single" w:sz="4" w:space="0" w:color="auto"/>
              <w:right w:val="single" w:sz="4" w:space="0" w:color="auto"/>
            </w:tcBorders>
          </w:tcPr>
          <w:p w14:paraId="7BA9CA49" w14:textId="77777777" w:rsidR="00561596" w:rsidRDefault="00561596" w:rsidP="00E46557">
            <w:pPr>
              <w:spacing w:after="0" w:line="240" w:lineRule="auto"/>
              <w:jc w:val="center"/>
              <w:rPr>
                <w:rFonts w:ascii="Arial" w:eastAsia="Calibri" w:hAnsi="Arial" w:cs="Arial"/>
                <w:b/>
                <w:sz w:val="18"/>
                <w:szCs w:val="20"/>
                <w:lang w:eastAsia="pl-PL"/>
              </w:rPr>
            </w:pPr>
          </w:p>
          <w:p w14:paraId="3BC25951" w14:textId="77777777" w:rsidR="00561596"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C</w:t>
            </w:r>
            <w:r w:rsidRPr="00F34AFC">
              <w:rPr>
                <w:rFonts w:ascii="Arial" w:eastAsia="Calibri" w:hAnsi="Arial" w:cs="Arial"/>
                <w:b/>
                <w:sz w:val="18"/>
                <w:szCs w:val="20"/>
                <w:vertAlign w:val="subscript"/>
                <w:lang w:eastAsia="pl-PL"/>
              </w:rPr>
              <w:t xml:space="preserve">p </w:t>
            </w:r>
            <w:r w:rsidRPr="00F34AFC">
              <w:rPr>
                <w:rFonts w:ascii="Arial" w:eastAsia="Calibri" w:hAnsi="Arial" w:cs="Arial"/>
                <w:b/>
                <w:sz w:val="18"/>
                <w:szCs w:val="20"/>
                <w:lang w:eastAsia="pl-PL"/>
              </w:rPr>
              <w:t>= (P</w:t>
            </w:r>
            <w:r w:rsidRPr="00F34AFC">
              <w:rPr>
                <w:rFonts w:ascii="Arial" w:eastAsia="Calibri" w:hAnsi="Arial" w:cs="Arial"/>
                <w:b/>
                <w:sz w:val="18"/>
                <w:szCs w:val="20"/>
                <w:vertAlign w:val="subscript"/>
                <w:lang w:eastAsia="pl-PL"/>
              </w:rPr>
              <w:t>1</w:t>
            </w:r>
            <w:r w:rsidRPr="00F34AFC">
              <w:rPr>
                <w:rFonts w:ascii="Arial" w:eastAsia="Calibri" w:hAnsi="Arial" w:cs="Arial"/>
                <w:b/>
                <w:sz w:val="18"/>
                <w:szCs w:val="20"/>
                <w:lang w:eastAsia="pl-PL"/>
              </w:rPr>
              <w:t>+P</w:t>
            </w:r>
            <w:r w:rsidRPr="00F34AFC">
              <w:rPr>
                <w:rFonts w:ascii="Arial" w:eastAsia="Calibri" w:hAnsi="Arial" w:cs="Arial"/>
                <w:b/>
                <w:sz w:val="18"/>
                <w:szCs w:val="20"/>
                <w:vertAlign w:val="subscript"/>
                <w:lang w:eastAsia="pl-PL"/>
              </w:rPr>
              <w:t>2</w:t>
            </w:r>
            <w:r w:rsidRPr="00F34AFC">
              <w:rPr>
                <w:rFonts w:ascii="Arial" w:eastAsia="Calibri" w:hAnsi="Arial" w:cs="Arial"/>
                <w:b/>
                <w:sz w:val="18"/>
                <w:szCs w:val="20"/>
                <w:lang w:eastAsia="pl-PL"/>
              </w:rPr>
              <w:t>+P</w:t>
            </w:r>
            <w:r w:rsidRPr="00F34AFC">
              <w:rPr>
                <w:rFonts w:ascii="Arial" w:eastAsia="Calibri" w:hAnsi="Arial" w:cs="Arial"/>
                <w:b/>
                <w:sz w:val="18"/>
                <w:szCs w:val="20"/>
                <w:vertAlign w:val="subscript"/>
                <w:lang w:eastAsia="pl-PL"/>
              </w:rPr>
              <w:t>3</w:t>
            </w:r>
            <w:r w:rsidRPr="00F34AFC">
              <w:rPr>
                <w:rFonts w:ascii="Arial" w:eastAsia="Calibri" w:hAnsi="Arial" w:cs="Arial"/>
                <w:b/>
                <w:sz w:val="18"/>
                <w:szCs w:val="20"/>
                <w:lang w:eastAsia="pl-PL"/>
              </w:rPr>
              <w:t>)/3</w:t>
            </w:r>
          </w:p>
          <w:p w14:paraId="29E94993" w14:textId="77777777" w:rsidR="00561596" w:rsidRDefault="00561596" w:rsidP="00E46557">
            <w:pPr>
              <w:spacing w:after="0" w:line="240" w:lineRule="auto"/>
              <w:jc w:val="center"/>
              <w:rPr>
                <w:rFonts w:ascii="Arial" w:eastAsia="Calibri" w:hAnsi="Arial" w:cs="Arial"/>
                <w:b/>
                <w:sz w:val="18"/>
                <w:szCs w:val="20"/>
                <w:lang w:eastAsia="pl-PL"/>
              </w:rPr>
            </w:pPr>
          </w:p>
          <w:p w14:paraId="75B85B60" w14:textId="77777777" w:rsidR="00561596" w:rsidRPr="00914599" w:rsidRDefault="00561596" w:rsidP="00E46557">
            <w:pPr>
              <w:spacing w:after="0" w:line="240" w:lineRule="auto"/>
              <w:jc w:val="center"/>
              <w:rPr>
                <w:rFonts w:ascii="Arial" w:eastAsia="Calibri" w:hAnsi="Arial" w:cs="Arial"/>
                <w:b/>
                <w:sz w:val="20"/>
                <w:szCs w:val="20"/>
                <w:vertAlign w:val="subscript"/>
                <w:lang w:eastAsia="pl-PL"/>
              </w:rPr>
            </w:pPr>
            <w:r>
              <w:rPr>
                <w:rFonts w:ascii="Arial" w:eastAsia="Calibri" w:hAnsi="Arial" w:cs="Arial"/>
                <w:b/>
                <w:sz w:val="18"/>
                <w:szCs w:val="20"/>
                <w:lang w:eastAsia="pl-PL"/>
              </w:rPr>
              <w:t>……………..</w:t>
            </w:r>
          </w:p>
        </w:tc>
        <w:tc>
          <w:tcPr>
            <w:tcW w:w="1287" w:type="dxa"/>
            <w:tcBorders>
              <w:top w:val="single" w:sz="4" w:space="0" w:color="auto"/>
              <w:left w:val="single" w:sz="4" w:space="0" w:color="auto"/>
              <w:bottom w:val="single" w:sz="4" w:space="0" w:color="auto"/>
              <w:right w:val="single" w:sz="4" w:space="0" w:color="auto"/>
            </w:tcBorders>
            <w:vAlign w:val="center"/>
          </w:tcPr>
          <w:p w14:paraId="3C965CF3" w14:textId="77777777" w:rsidR="00561596" w:rsidRPr="00914599" w:rsidRDefault="00561596" w:rsidP="00E46557">
            <w:pPr>
              <w:spacing w:after="0" w:line="240" w:lineRule="auto"/>
              <w:jc w:val="center"/>
              <w:rPr>
                <w:rFonts w:ascii="Arial" w:eastAsia="Calibri" w:hAnsi="Arial" w:cs="Arial"/>
                <w:b/>
                <w:sz w:val="20"/>
                <w:szCs w:val="20"/>
                <w:vertAlign w:val="subscript"/>
                <w:lang w:eastAsia="pl-PL"/>
              </w:rPr>
            </w:pPr>
            <w:r w:rsidRPr="00A76D25">
              <w:rPr>
                <w:rFonts w:ascii="Arial" w:eastAsia="Arial" w:hAnsi="Arial" w:cs="Arial"/>
                <w:b/>
                <w:color w:val="000000"/>
                <w:sz w:val="20"/>
                <w:szCs w:val="20"/>
                <w:lang w:eastAsia="pl-PL"/>
              </w:rPr>
              <w:t>B</w:t>
            </w:r>
            <w:r w:rsidRPr="00096F60">
              <w:rPr>
                <w:rFonts w:ascii="Arial" w:eastAsia="Arial" w:hAnsi="Arial" w:cs="Arial"/>
                <w:b/>
                <w:color w:val="000000"/>
                <w:sz w:val="20"/>
                <w:szCs w:val="20"/>
                <w:vertAlign w:val="subscript"/>
                <w:lang w:eastAsia="pl-PL"/>
              </w:rPr>
              <w:t>1</w:t>
            </w:r>
          </w:p>
        </w:tc>
        <w:tc>
          <w:tcPr>
            <w:tcW w:w="1367" w:type="dxa"/>
            <w:tcBorders>
              <w:top w:val="single" w:sz="4" w:space="0" w:color="auto"/>
              <w:left w:val="single" w:sz="4" w:space="0" w:color="auto"/>
              <w:bottom w:val="single" w:sz="4" w:space="0" w:color="auto"/>
              <w:right w:val="single" w:sz="4" w:space="0" w:color="auto"/>
            </w:tcBorders>
          </w:tcPr>
          <w:p w14:paraId="6F789F7B" w14:textId="77777777" w:rsidR="00561596" w:rsidRDefault="00561596" w:rsidP="00E46557">
            <w:pPr>
              <w:spacing w:after="0" w:line="240" w:lineRule="auto"/>
              <w:rPr>
                <w:rFonts w:ascii="Arial" w:eastAsia="Calibri" w:hAnsi="Arial" w:cs="Arial"/>
                <w:b/>
                <w:sz w:val="20"/>
                <w:szCs w:val="20"/>
                <w:vertAlign w:val="subscript"/>
                <w:lang w:eastAsia="pl-PL"/>
              </w:rPr>
            </w:pPr>
          </w:p>
        </w:tc>
        <w:tc>
          <w:tcPr>
            <w:tcW w:w="1504" w:type="dxa"/>
            <w:vMerge w:val="restart"/>
            <w:tcBorders>
              <w:top w:val="single" w:sz="4" w:space="0" w:color="auto"/>
              <w:left w:val="single" w:sz="4" w:space="0" w:color="auto"/>
              <w:right w:val="single" w:sz="4" w:space="0" w:color="auto"/>
            </w:tcBorders>
          </w:tcPr>
          <w:p w14:paraId="018B1D49" w14:textId="77777777" w:rsidR="00561596" w:rsidRDefault="00561596" w:rsidP="00E46557">
            <w:pPr>
              <w:spacing w:after="0" w:line="240" w:lineRule="auto"/>
              <w:jc w:val="center"/>
              <w:rPr>
                <w:rFonts w:ascii="Arial" w:eastAsia="Calibri" w:hAnsi="Arial" w:cs="Arial"/>
                <w:b/>
                <w:sz w:val="18"/>
                <w:szCs w:val="20"/>
                <w:lang w:eastAsia="pl-PL"/>
              </w:rPr>
            </w:pPr>
          </w:p>
          <w:p w14:paraId="50EF26B3" w14:textId="77777777" w:rsidR="00561596" w:rsidRDefault="00561596" w:rsidP="00E46557">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B</w:t>
            </w:r>
            <w:r w:rsidRPr="00F34AFC">
              <w:rPr>
                <w:rFonts w:ascii="Arial" w:eastAsia="Calibri" w:hAnsi="Arial" w:cs="Arial"/>
                <w:b/>
                <w:sz w:val="18"/>
                <w:szCs w:val="20"/>
                <w:vertAlign w:val="subscript"/>
                <w:lang w:eastAsia="pl-PL"/>
              </w:rPr>
              <w:t>p</w:t>
            </w:r>
            <w:r w:rsidRPr="00F34AFC">
              <w:rPr>
                <w:rFonts w:ascii="Arial" w:eastAsia="Calibri" w:hAnsi="Arial" w:cs="Arial"/>
                <w:b/>
                <w:sz w:val="18"/>
                <w:szCs w:val="20"/>
                <w:lang w:eastAsia="pl-PL"/>
              </w:rPr>
              <w:t>= (B</w:t>
            </w:r>
            <w:r w:rsidRPr="00F34AFC">
              <w:rPr>
                <w:rFonts w:ascii="Arial" w:eastAsia="Calibri" w:hAnsi="Arial" w:cs="Arial"/>
                <w:b/>
                <w:sz w:val="18"/>
                <w:szCs w:val="20"/>
                <w:vertAlign w:val="subscript"/>
                <w:lang w:eastAsia="pl-PL"/>
              </w:rPr>
              <w:t>1</w:t>
            </w:r>
            <w:r w:rsidRPr="00F34AFC">
              <w:rPr>
                <w:rFonts w:ascii="Arial" w:eastAsia="Calibri" w:hAnsi="Arial" w:cs="Arial"/>
                <w:b/>
                <w:sz w:val="18"/>
                <w:szCs w:val="20"/>
                <w:lang w:eastAsia="pl-PL"/>
              </w:rPr>
              <w:t>+B</w:t>
            </w:r>
            <w:r w:rsidRPr="00F34AFC">
              <w:rPr>
                <w:rFonts w:ascii="Arial" w:eastAsia="Calibri" w:hAnsi="Arial" w:cs="Arial"/>
                <w:b/>
                <w:sz w:val="18"/>
                <w:szCs w:val="20"/>
                <w:vertAlign w:val="subscript"/>
                <w:lang w:eastAsia="pl-PL"/>
              </w:rPr>
              <w:t>2</w:t>
            </w:r>
            <w:r w:rsidRPr="00F34AFC">
              <w:rPr>
                <w:rFonts w:ascii="Arial" w:eastAsia="Calibri" w:hAnsi="Arial" w:cs="Arial"/>
                <w:b/>
                <w:sz w:val="18"/>
                <w:szCs w:val="20"/>
                <w:lang w:eastAsia="pl-PL"/>
              </w:rPr>
              <w:t>+B</w:t>
            </w:r>
            <w:r w:rsidRPr="00F34AFC">
              <w:rPr>
                <w:rFonts w:ascii="Arial" w:eastAsia="Calibri" w:hAnsi="Arial" w:cs="Arial"/>
                <w:b/>
                <w:sz w:val="18"/>
                <w:szCs w:val="20"/>
                <w:vertAlign w:val="subscript"/>
                <w:lang w:eastAsia="pl-PL"/>
              </w:rPr>
              <w:t>3</w:t>
            </w:r>
            <w:r w:rsidRPr="00F34AFC">
              <w:rPr>
                <w:rFonts w:ascii="Arial" w:eastAsia="Calibri" w:hAnsi="Arial" w:cs="Arial"/>
                <w:b/>
                <w:sz w:val="18"/>
                <w:szCs w:val="20"/>
                <w:lang w:eastAsia="pl-PL"/>
              </w:rPr>
              <w:t>)/3</w:t>
            </w:r>
          </w:p>
          <w:p w14:paraId="01AC8F2D" w14:textId="77777777" w:rsidR="00561596" w:rsidRDefault="00561596" w:rsidP="00E46557">
            <w:pPr>
              <w:spacing w:after="0" w:line="240" w:lineRule="auto"/>
              <w:jc w:val="center"/>
              <w:rPr>
                <w:rFonts w:ascii="Arial" w:eastAsia="Calibri" w:hAnsi="Arial" w:cs="Arial"/>
                <w:b/>
                <w:sz w:val="18"/>
                <w:szCs w:val="20"/>
                <w:lang w:eastAsia="pl-PL"/>
              </w:rPr>
            </w:pPr>
          </w:p>
          <w:p w14:paraId="53FD70BC" w14:textId="77777777" w:rsidR="00561596" w:rsidRDefault="00561596" w:rsidP="00E46557">
            <w:pPr>
              <w:spacing w:after="0" w:line="240" w:lineRule="auto"/>
              <w:jc w:val="center"/>
              <w:rPr>
                <w:rFonts w:ascii="Arial" w:eastAsia="Calibri" w:hAnsi="Arial" w:cs="Arial"/>
                <w:b/>
                <w:sz w:val="20"/>
                <w:szCs w:val="20"/>
                <w:vertAlign w:val="subscript"/>
                <w:lang w:eastAsia="pl-PL"/>
              </w:rPr>
            </w:pPr>
            <w:r>
              <w:rPr>
                <w:rFonts w:ascii="Arial" w:eastAsia="Calibri" w:hAnsi="Arial" w:cs="Arial"/>
                <w:b/>
                <w:sz w:val="18"/>
                <w:szCs w:val="20"/>
                <w:lang w:eastAsia="pl-PL"/>
              </w:rPr>
              <w:t>…………………</w:t>
            </w:r>
          </w:p>
        </w:tc>
      </w:tr>
      <w:tr w:rsidR="00561596" w:rsidRPr="00914599" w14:paraId="4F331BB9" w14:textId="77777777" w:rsidTr="00E46557">
        <w:trPr>
          <w:trHeight w:val="447"/>
          <w:jc w:val="center"/>
        </w:trPr>
        <w:tc>
          <w:tcPr>
            <w:tcW w:w="1128" w:type="dxa"/>
            <w:vMerge/>
            <w:tcBorders>
              <w:left w:val="single" w:sz="4" w:space="0" w:color="auto"/>
              <w:right w:val="single" w:sz="4" w:space="0" w:color="auto"/>
            </w:tcBorders>
          </w:tcPr>
          <w:p w14:paraId="31615929" w14:textId="77777777" w:rsidR="00561596" w:rsidRPr="00914599" w:rsidRDefault="00561596" w:rsidP="00E46557">
            <w:pPr>
              <w:spacing w:after="0" w:line="240" w:lineRule="auto"/>
              <w:jc w:val="center"/>
              <w:rPr>
                <w:rFonts w:ascii="Arial" w:eastAsia="Calibri" w:hAnsi="Arial" w:cs="Arial"/>
                <w:b/>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7EA65441" w14:textId="77777777" w:rsidR="00561596" w:rsidRPr="00914599" w:rsidRDefault="00561596" w:rsidP="00E46557">
            <w:pPr>
              <w:spacing w:after="0" w:line="240" w:lineRule="auto"/>
              <w:rPr>
                <w:rFonts w:ascii="Arial" w:eastAsia="Calibri" w:hAnsi="Arial" w:cs="Arial"/>
                <w:b/>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14:paraId="4DFB4410" w14:textId="77777777" w:rsidR="00561596" w:rsidRPr="00914599" w:rsidRDefault="00561596" w:rsidP="00E46557">
            <w:pPr>
              <w:spacing w:after="0" w:line="240" w:lineRule="auto"/>
              <w:jc w:val="center"/>
              <w:rPr>
                <w:rFonts w:ascii="Arial" w:eastAsia="Calibri" w:hAnsi="Arial" w:cs="Arial"/>
                <w:b/>
                <w:sz w:val="20"/>
                <w:szCs w:val="20"/>
                <w:lang w:eastAsia="pl-PL"/>
              </w:rPr>
            </w:pPr>
            <w:r w:rsidRPr="00914599">
              <w:rPr>
                <w:rFonts w:ascii="Arial" w:eastAsia="Arial" w:hAnsi="Arial" w:cs="Arial"/>
                <w:b/>
                <w:color w:val="000000"/>
                <w:sz w:val="20"/>
                <w:szCs w:val="20"/>
                <w:lang w:eastAsia="pl-PL"/>
              </w:rPr>
              <w:t>P</w:t>
            </w:r>
            <w:r w:rsidRPr="00914599">
              <w:rPr>
                <w:rFonts w:ascii="Arial" w:eastAsia="Arial" w:hAnsi="Arial" w:cs="Arial"/>
                <w:b/>
                <w:color w:val="000000"/>
                <w:sz w:val="20"/>
                <w:szCs w:val="20"/>
                <w:vertAlign w:val="subscript"/>
                <w:lang w:eastAsia="pl-PL"/>
              </w:rPr>
              <w:t>2</w:t>
            </w:r>
          </w:p>
        </w:tc>
        <w:tc>
          <w:tcPr>
            <w:tcW w:w="684" w:type="dxa"/>
            <w:tcBorders>
              <w:top w:val="single" w:sz="4" w:space="0" w:color="auto"/>
              <w:left w:val="single" w:sz="4" w:space="0" w:color="auto"/>
              <w:bottom w:val="single" w:sz="4" w:space="0" w:color="auto"/>
              <w:right w:val="single" w:sz="4" w:space="0" w:color="auto"/>
            </w:tcBorders>
            <w:vAlign w:val="center"/>
          </w:tcPr>
          <w:p w14:paraId="3B6EFCCB" w14:textId="77777777" w:rsidR="00561596" w:rsidRPr="00914599" w:rsidRDefault="00561596" w:rsidP="00E46557">
            <w:pPr>
              <w:spacing w:after="0" w:line="240" w:lineRule="auto"/>
              <w:rPr>
                <w:rFonts w:ascii="Arial" w:eastAsia="Calibri" w:hAnsi="Arial" w:cs="Arial"/>
                <w:b/>
                <w:sz w:val="20"/>
                <w:szCs w:val="20"/>
                <w:lang w:eastAsia="pl-PL"/>
              </w:rPr>
            </w:pPr>
          </w:p>
        </w:tc>
        <w:tc>
          <w:tcPr>
            <w:tcW w:w="563" w:type="dxa"/>
            <w:tcBorders>
              <w:top w:val="single" w:sz="4" w:space="0" w:color="auto"/>
              <w:left w:val="single" w:sz="4" w:space="0" w:color="auto"/>
              <w:bottom w:val="single" w:sz="4" w:space="0" w:color="auto"/>
              <w:right w:val="single" w:sz="4" w:space="0" w:color="auto"/>
            </w:tcBorders>
            <w:vAlign w:val="center"/>
          </w:tcPr>
          <w:p w14:paraId="2BE4CF90" w14:textId="77777777" w:rsidR="00561596" w:rsidRPr="00914599" w:rsidRDefault="00561596" w:rsidP="00E46557">
            <w:pPr>
              <w:spacing w:after="0" w:line="240" w:lineRule="auto"/>
              <w:rPr>
                <w:rFonts w:ascii="Arial" w:eastAsia="Calibri" w:hAnsi="Arial" w:cs="Arial"/>
                <w:b/>
                <w:sz w:val="20"/>
                <w:szCs w:val="20"/>
                <w:lang w:eastAsia="pl-PL"/>
              </w:rPr>
            </w:pPr>
          </w:p>
        </w:tc>
        <w:tc>
          <w:tcPr>
            <w:tcW w:w="953" w:type="dxa"/>
            <w:tcBorders>
              <w:top w:val="single" w:sz="4" w:space="0" w:color="auto"/>
              <w:left w:val="single" w:sz="4" w:space="0" w:color="auto"/>
              <w:bottom w:val="single" w:sz="4" w:space="0" w:color="auto"/>
              <w:right w:val="single" w:sz="4" w:space="0" w:color="auto"/>
            </w:tcBorders>
            <w:vAlign w:val="center"/>
          </w:tcPr>
          <w:p w14:paraId="03FB9CA9" w14:textId="77777777" w:rsidR="00561596" w:rsidRPr="00914599" w:rsidRDefault="00561596" w:rsidP="00E46557">
            <w:pPr>
              <w:spacing w:after="0" w:line="240" w:lineRule="auto"/>
              <w:rPr>
                <w:rFonts w:ascii="Arial" w:eastAsia="Calibri" w:hAnsi="Arial" w:cs="Arial"/>
                <w:b/>
                <w:sz w:val="20"/>
                <w:szCs w:val="20"/>
                <w:lang w:eastAsia="pl-PL"/>
              </w:rPr>
            </w:pPr>
          </w:p>
        </w:tc>
        <w:tc>
          <w:tcPr>
            <w:tcW w:w="1311" w:type="dxa"/>
            <w:vMerge/>
            <w:tcBorders>
              <w:left w:val="single" w:sz="4" w:space="0" w:color="auto"/>
              <w:right w:val="single" w:sz="4" w:space="0" w:color="auto"/>
            </w:tcBorders>
          </w:tcPr>
          <w:p w14:paraId="66B5AE99" w14:textId="77777777" w:rsidR="00561596" w:rsidRPr="00914599" w:rsidRDefault="00561596" w:rsidP="00E46557">
            <w:pPr>
              <w:spacing w:after="0" w:line="240" w:lineRule="auto"/>
              <w:rPr>
                <w:rFonts w:ascii="Arial" w:eastAsia="Calibri" w:hAnsi="Arial" w:cs="Arial"/>
                <w:b/>
                <w:sz w:val="20"/>
                <w:szCs w:val="20"/>
                <w:lang w:eastAsia="pl-PL"/>
              </w:rPr>
            </w:pPr>
          </w:p>
        </w:tc>
        <w:tc>
          <w:tcPr>
            <w:tcW w:w="1287" w:type="dxa"/>
            <w:tcBorders>
              <w:top w:val="single" w:sz="4" w:space="0" w:color="auto"/>
              <w:left w:val="single" w:sz="4" w:space="0" w:color="auto"/>
              <w:bottom w:val="single" w:sz="4" w:space="0" w:color="auto"/>
              <w:right w:val="single" w:sz="4" w:space="0" w:color="auto"/>
            </w:tcBorders>
            <w:vAlign w:val="center"/>
          </w:tcPr>
          <w:p w14:paraId="62F80E0E" w14:textId="77777777" w:rsidR="00561596" w:rsidRPr="00914599" w:rsidRDefault="00561596" w:rsidP="00E46557">
            <w:pPr>
              <w:spacing w:after="0" w:line="240" w:lineRule="auto"/>
              <w:jc w:val="center"/>
              <w:rPr>
                <w:rFonts w:ascii="Arial" w:eastAsia="Calibri" w:hAnsi="Arial" w:cs="Arial"/>
                <w:b/>
                <w:sz w:val="20"/>
                <w:szCs w:val="20"/>
                <w:lang w:eastAsia="pl-PL"/>
              </w:rPr>
            </w:pPr>
            <w:r w:rsidRPr="00A76D25">
              <w:rPr>
                <w:rFonts w:ascii="Arial" w:eastAsia="Arial" w:hAnsi="Arial" w:cs="Arial"/>
                <w:b/>
                <w:color w:val="000000"/>
                <w:sz w:val="20"/>
                <w:szCs w:val="20"/>
                <w:lang w:eastAsia="pl-PL"/>
              </w:rPr>
              <w:t>B</w:t>
            </w:r>
            <w:r>
              <w:rPr>
                <w:rFonts w:ascii="Arial" w:eastAsia="Arial" w:hAnsi="Arial" w:cs="Arial"/>
                <w:b/>
                <w:color w:val="000000"/>
                <w:sz w:val="20"/>
                <w:szCs w:val="20"/>
                <w:vertAlign w:val="subscript"/>
                <w:lang w:eastAsia="pl-PL"/>
              </w:rPr>
              <w:t>2</w:t>
            </w:r>
          </w:p>
        </w:tc>
        <w:tc>
          <w:tcPr>
            <w:tcW w:w="1367" w:type="dxa"/>
            <w:tcBorders>
              <w:top w:val="single" w:sz="4" w:space="0" w:color="auto"/>
              <w:left w:val="single" w:sz="4" w:space="0" w:color="auto"/>
              <w:bottom w:val="single" w:sz="4" w:space="0" w:color="auto"/>
              <w:right w:val="single" w:sz="4" w:space="0" w:color="auto"/>
            </w:tcBorders>
          </w:tcPr>
          <w:p w14:paraId="61400D32" w14:textId="77777777" w:rsidR="00561596" w:rsidRDefault="00561596" w:rsidP="00E46557">
            <w:pPr>
              <w:spacing w:after="0" w:line="240" w:lineRule="auto"/>
              <w:rPr>
                <w:rFonts w:ascii="Arial" w:eastAsia="Calibri" w:hAnsi="Arial" w:cs="Arial"/>
                <w:b/>
                <w:sz w:val="20"/>
                <w:szCs w:val="20"/>
                <w:lang w:eastAsia="pl-PL"/>
              </w:rPr>
            </w:pPr>
          </w:p>
        </w:tc>
        <w:tc>
          <w:tcPr>
            <w:tcW w:w="1504" w:type="dxa"/>
            <w:vMerge/>
            <w:tcBorders>
              <w:left w:val="single" w:sz="4" w:space="0" w:color="auto"/>
              <w:right w:val="single" w:sz="4" w:space="0" w:color="auto"/>
            </w:tcBorders>
          </w:tcPr>
          <w:p w14:paraId="71471665" w14:textId="77777777" w:rsidR="00561596" w:rsidRDefault="00561596" w:rsidP="00E46557">
            <w:pPr>
              <w:spacing w:after="0" w:line="240" w:lineRule="auto"/>
              <w:rPr>
                <w:rFonts w:ascii="Arial" w:eastAsia="Calibri" w:hAnsi="Arial" w:cs="Arial"/>
                <w:b/>
                <w:sz w:val="20"/>
                <w:szCs w:val="20"/>
                <w:lang w:eastAsia="pl-PL"/>
              </w:rPr>
            </w:pPr>
          </w:p>
        </w:tc>
      </w:tr>
      <w:tr w:rsidR="00561596" w:rsidRPr="00914599" w14:paraId="232FE65F" w14:textId="77777777" w:rsidTr="00E46557">
        <w:trPr>
          <w:trHeight w:val="447"/>
          <w:jc w:val="center"/>
        </w:trPr>
        <w:tc>
          <w:tcPr>
            <w:tcW w:w="1128" w:type="dxa"/>
            <w:vMerge/>
            <w:tcBorders>
              <w:left w:val="single" w:sz="4" w:space="0" w:color="auto"/>
              <w:bottom w:val="single" w:sz="4" w:space="0" w:color="auto"/>
              <w:right w:val="single" w:sz="4" w:space="0" w:color="auto"/>
            </w:tcBorders>
          </w:tcPr>
          <w:p w14:paraId="76BB6BEF" w14:textId="77777777" w:rsidR="00561596" w:rsidRPr="00914599" w:rsidRDefault="00561596" w:rsidP="00E46557">
            <w:pPr>
              <w:spacing w:after="0" w:line="240" w:lineRule="auto"/>
              <w:jc w:val="center"/>
              <w:rPr>
                <w:rFonts w:ascii="Arial" w:eastAsia="Calibri" w:hAnsi="Arial" w:cs="Arial"/>
                <w:b/>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0F28A6F7" w14:textId="77777777" w:rsidR="00561596" w:rsidRPr="00914599" w:rsidRDefault="00561596" w:rsidP="00E46557">
            <w:pPr>
              <w:spacing w:after="0" w:line="240" w:lineRule="auto"/>
              <w:rPr>
                <w:rFonts w:ascii="Arial" w:eastAsia="Calibri" w:hAnsi="Arial" w:cs="Arial"/>
                <w:b/>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14:paraId="2599FE04" w14:textId="77777777" w:rsidR="00561596" w:rsidRPr="00914599" w:rsidRDefault="00561596" w:rsidP="00E46557">
            <w:pPr>
              <w:spacing w:after="0" w:line="240" w:lineRule="auto"/>
              <w:jc w:val="center"/>
              <w:rPr>
                <w:rFonts w:ascii="Arial" w:eastAsia="Calibri" w:hAnsi="Arial" w:cs="Arial"/>
                <w:b/>
                <w:sz w:val="20"/>
                <w:szCs w:val="20"/>
                <w:lang w:eastAsia="pl-PL"/>
              </w:rPr>
            </w:pPr>
            <w:r w:rsidRPr="00914599">
              <w:rPr>
                <w:rFonts w:ascii="Arial" w:eastAsia="Arial" w:hAnsi="Arial" w:cs="Arial"/>
                <w:b/>
                <w:color w:val="000000"/>
                <w:sz w:val="20"/>
                <w:szCs w:val="20"/>
                <w:lang w:eastAsia="pl-PL"/>
              </w:rPr>
              <w:t>P</w:t>
            </w:r>
            <w:r w:rsidRPr="00914599">
              <w:rPr>
                <w:rFonts w:ascii="Arial" w:eastAsia="Arial" w:hAnsi="Arial" w:cs="Arial"/>
                <w:b/>
                <w:color w:val="000000"/>
                <w:sz w:val="20"/>
                <w:szCs w:val="20"/>
                <w:vertAlign w:val="subscript"/>
                <w:lang w:eastAsia="pl-PL"/>
              </w:rPr>
              <w:t>3</w:t>
            </w:r>
          </w:p>
        </w:tc>
        <w:tc>
          <w:tcPr>
            <w:tcW w:w="684" w:type="dxa"/>
            <w:tcBorders>
              <w:top w:val="single" w:sz="4" w:space="0" w:color="auto"/>
              <w:left w:val="single" w:sz="4" w:space="0" w:color="auto"/>
              <w:bottom w:val="single" w:sz="4" w:space="0" w:color="auto"/>
              <w:right w:val="single" w:sz="4" w:space="0" w:color="auto"/>
            </w:tcBorders>
            <w:vAlign w:val="center"/>
          </w:tcPr>
          <w:p w14:paraId="1FB2A058" w14:textId="77777777" w:rsidR="00561596" w:rsidRPr="00914599" w:rsidRDefault="00561596" w:rsidP="00E46557">
            <w:pPr>
              <w:spacing w:after="0" w:line="240" w:lineRule="auto"/>
              <w:rPr>
                <w:rFonts w:ascii="Arial" w:eastAsia="Calibri" w:hAnsi="Arial" w:cs="Arial"/>
                <w:b/>
                <w:sz w:val="20"/>
                <w:szCs w:val="20"/>
                <w:lang w:eastAsia="pl-PL"/>
              </w:rPr>
            </w:pPr>
          </w:p>
        </w:tc>
        <w:tc>
          <w:tcPr>
            <w:tcW w:w="563" w:type="dxa"/>
            <w:tcBorders>
              <w:top w:val="single" w:sz="4" w:space="0" w:color="auto"/>
              <w:left w:val="single" w:sz="4" w:space="0" w:color="auto"/>
              <w:bottom w:val="single" w:sz="4" w:space="0" w:color="auto"/>
              <w:right w:val="single" w:sz="4" w:space="0" w:color="auto"/>
            </w:tcBorders>
            <w:vAlign w:val="center"/>
          </w:tcPr>
          <w:p w14:paraId="22BE0EFC" w14:textId="77777777" w:rsidR="00561596" w:rsidRPr="00914599" w:rsidRDefault="00561596" w:rsidP="00E46557">
            <w:pPr>
              <w:spacing w:after="0" w:line="240" w:lineRule="auto"/>
              <w:rPr>
                <w:rFonts w:ascii="Arial" w:eastAsia="Calibri" w:hAnsi="Arial" w:cs="Arial"/>
                <w:b/>
                <w:sz w:val="20"/>
                <w:szCs w:val="20"/>
                <w:lang w:eastAsia="pl-PL"/>
              </w:rPr>
            </w:pPr>
          </w:p>
        </w:tc>
        <w:tc>
          <w:tcPr>
            <w:tcW w:w="953" w:type="dxa"/>
            <w:tcBorders>
              <w:top w:val="single" w:sz="4" w:space="0" w:color="auto"/>
              <w:left w:val="single" w:sz="4" w:space="0" w:color="auto"/>
              <w:bottom w:val="single" w:sz="4" w:space="0" w:color="auto"/>
              <w:right w:val="single" w:sz="4" w:space="0" w:color="auto"/>
            </w:tcBorders>
            <w:vAlign w:val="center"/>
          </w:tcPr>
          <w:p w14:paraId="7051AA2B" w14:textId="77777777" w:rsidR="00561596" w:rsidRPr="00914599" w:rsidRDefault="00561596" w:rsidP="00E46557">
            <w:pPr>
              <w:spacing w:after="0" w:line="240" w:lineRule="auto"/>
              <w:rPr>
                <w:rFonts w:ascii="Arial" w:eastAsia="Calibri" w:hAnsi="Arial" w:cs="Arial"/>
                <w:b/>
                <w:sz w:val="20"/>
                <w:szCs w:val="20"/>
                <w:lang w:eastAsia="pl-PL"/>
              </w:rPr>
            </w:pPr>
          </w:p>
        </w:tc>
        <w:tc>
          <w:tcPr>
            <w:tcW w:w="1311" w:type="dxa"/>
            <w:vMerge/>
            <w:tcBorders>
              <w:left w:val="single" w:sz="4" w:space="0" w:color="auto"/>
              <w:bottom w:val="single" w:sz="4" w:space="0" w:color="auto"/>
              <w:right w:val="single" w:sz="4" w:space="0" w:color="auto"/>
            </w:tcBorders>
          </w:tcPr>
          <w:p w14:paraId="07FA1E8C" w14:textId="77777777" w:rsidR="00561596" w:rsidRPr="00914599" w:rsidRDefault="00561596" w:rsidP="00E46557">
            <w:pPr>
              <w:spacing w:after="0" w:line="240" w:lineRule="auto"/>
              <w:rPr>
                <w:rFonts w:ascii="Arial" w:eastAsia="Calibri" w:hAnsi="Arial" w:cs="Arial"/>
                <w:b/>
                <w:sz w:val="20"/>
                <w:szCs w:val="20"/>
                <w:lang w:eastAsia="pl-PL"/>
              </w:rPr>
            </w:pPr>
          </w:p>
        </w:tc>
        <w:tc>
          <w:tcPr>
            <w:tcW w:w="1287" w:type="dxa"/>
            <w:tcBorders>
              <w:top w:val="single" w:sz="4" w:space="0" w:color="auto"/>
              <w:left w:val="single" w:sz="4" w:space="0" w:color="auto"/>
              <w:bottom w:val="single" w:sz="4" w:space="0" w:color="auto"/>
              <w:right w:val="single" w:sz="4" w:space="0" w:color="auto"/>
            </w:tcBorders>
            <w:vAlign w:val="center"/>
          </w:tcPr>
          <w:p w14:paraId="21729C21" w14:textId="77777777" w:rsidR="00561596" w:rsidRPr="00914599" w:rsidRDefault="00561596" w:rsidP="00E46557">
            <w:pPr>
              <w:spacing w:after="0" w:line="240" w:lineRule="auto"/>
              <w:jc w:val="center"/>
              <w:rPr>
                <w:rFonts w:ascii="Arial" w:eastAsia="Calibri" w:hAnsi="Arial" w:cs="Arial"/>
                <w:b/>
                <w:sz w:val="20"/>
                <w:szCs w:val="20"/>
                <w:lang w:eastAsia="pl-PL"/>
              </w:rPr>
            </w:pPr>
            <w:r w:rsidRPr="00A76D25">
              <w:rPr>
                <w:rFonts w:ascii="Arial" w:eastAsia="Arial" w:hAnsi="Arial" w:cs="Arial"/>
                <w:b/>
                <w:color w:val="000000"/>
                <w:sz w:val="20"/>
                <w:szCs w:val="20"/>
                <w:lang w:eastAsia="pl-PL"/>
              </w:rPr>
              <w:t>B</w:t>
            </w:r>
            <w:r>
              <w:rPr>
                <w:rFonts w:ascii="Arial" w:eastAsia="Arial" w:hAnsi="Arial" w:cs="Arial"/>
                <w:b/>
                <w:color w:val="000000"/>
                <w:sz w:val="20"/>
                <w:szCs w:val="20"/>
                <w:vertAlign w:val="subscript"/>
                <w:lang w:eastAsia="pl-PL"/>
              </w:rPr>
              <w:t>3</w:t>
            </w:r>
          </w:p>
        </w:tc>
        <w:tc>
          <w:tcPr>
            <w:tcW w:w="1367" w:type="dxa"/>
            <w:tcBorders>
              <w:top w:val="single" w:sz="4" w:space="0" w:color="auto"/>
              <w:left w:val="single" w:sz="4" w:space="0" w:color="auto"/>
              <w:bottom w:val="single" w:sz="4" w:space="0" w:color="auto"/>
              <w:right w:val="single" w:sz="4" w:space="0" w:color="auto"/>
            </w:tcBorders>
          </w:tcPr>
          <w:p w14:paraId="44DC6B77" w14:textId="77777777" w:rsidR="00561596" w:rsidRDefault="00561596" w:rsidP="00E46557">
            <w:pPr>
              <w:spacing w:after="0" w:line="240" w:lineRule="auto"/>
              <w:rPr>
                <w:rFonts w:ascii="Arial" w:eastAsia="Calibri" w:hAnsi="Arial" w:cs="Arial"/>
                <w:b/>
                <w:sz w:val="20"/>
                <w:szCs w:val="20"/>
                <w:lang w:eastAsia="pl-PL"/>
              </w:rPr>
            </w:pPr>
          </w:p>
        </w:tc>
        <w:tc>
          <w:tcPr>
            <w:tcW w:w="1504" w:type="dxa"/>
            <w:vMerge/>
            <w:tcBorders>
              <w:left w:val="single" w:sz="4" w:space="0" w:color="auto"/>
              <w:bottom w:val="single" w:sz="4" w:space="0" w:color="auto"/>
              <w:right w:val="single" w:sz="4" w:space="0" w:color="auto"/>
            </w:tcBorders>
          </w:tcPr>
          <w:p w14:paraId="57138706" w14:textId="77777777" w:rsidR="00561596" w:rsidRDefault="00561596" w:rsidP="00E46557">
            <w:pPr>
              <w:spacing w:after="0" w:line="240" w:lineRule="auto"/>
              <w:rPr>
                <w:rFonts w:ascii="Arial" w:eastAsia="Calibri" w:hAnsi="Arial" w:cs="Arial"/>
                <w:b/>
                <w:sz w:val="20"/>
                <w:szCs w:val="20"/>
                <w:lang w:eastAsia="pl-PL"/>
              </w:rPr>
            </w:pPr>
          </w:p>
        </w:tc>
      </w:tr>
    </w:tbl>
    <w:p w14:paraId="7FA58148" w14:textId="77777777" w:rsidR="00561596" w:rsidRPr="00914599" w:rsidRDefault="00561596" w:rsidP="00561596">
      <w:pPr>
        <w:spacing w:after="0" w:line="240" w:lineRule="auto"/>
        <w:jc w:val="both"/>
        <w:rPr>
          <w:rFonts w:ascii="Arial" w:eastAsia="Times New Roman" w:hAnsi="Arial" w:cs="Arial"/>
          <w:b/>
          <w:color w:val="000000"/>
          <w:position w:val="-14"/>
          <w:szCs w:val="18"/>
          <w:lang w:eastAsia="pl-PL"/>
        </w:rPr>
      </w:pPr>
    </w:p>
    <w:p w14:paraId="0B5D9EE5" w14:textId="77777777" w:rsidR="00561596" w:rsidRPr="00404AA8" w:rsidRDefault="00561596" w:rsidP="00561596">
      <w:pPr>
        <w:pStyle w:val="Tekstpodstawowywcity2"/>
        <w:numPr>
          <w:ilvl w:val="0"/>
          <w:numId w:val="240"/>
        </w:numPr>
        <w:spacing w:after="100" w:afterAutospacing="1" w:line="240" w:lineRule="auto"/>
        <w:contextualSpacing/>
        <w:jc w:val="both"/>
        <w:rPr>
          <w:rFonts w:ascii="Arial" w:hAnsi="Arial" w:cs="Arial"/>
          <w:sz w:val="23"/>
          <w:szCs w:val="23"/>
        </w:rPr>
      </w:pPr>
      <w:r>
        <w:rPr>
          <w:rFonts w:ascii="Arial" w:hAnsi="Arial" w:cs="Arial"/>
          <w:sz w:val="23"/>
          <w:szCs w:val="23"/>
        </w:rPr>
        <w:t>W</w:t>
      </w:r>
      <w:r w:rsidRPr="00404AA8">
        <w:rPr>
          <w:rFonts w:ascii="Arial" w:hAnsi="Arial" w:cs="Arial"/>
          <w:sz w:val="23"/>
          <w:szCs w:val="23"/>
        </w:rPr>
        <w:t xml:space="preserve"> przypadku niezadeklarowania przez Wykonawcę w formularzu ofertowym</w:t>
      </w:r>
      <w:r>
        <w:rPr>
          <w:rFonts w:ascii="Arial" w:hAnsi="Arial" w:cs="Arial"/>
          <w:sz w:val="23"/>
          <w:szCs w:val="23"/>
        </w:rPr>
        <w:t xml:space="preserve"> parametru „Pojemność powerbanku” </w:t>
      </w:r>
      <w:r w:rsidRPr="00404AA8">
        <w:rPr>
          <w:rFonts w:ascii="Arial" w:hAnsi="Arial" w:cs="Arial"/>
          <w:sz w:val="23"/>
          <w:szCs w:val="23"/>
        </w:rPr>
        <w:t xml:space="preserve">Zamawiający uznaje, że </w:t>
      </w:r>
      <w:r>
        <w:rPr>
          <w:rFonts w:ascii="Arial" w:hAnsi="Arial" w:cs="Arial"/>
          <w:sz w:val="23"/>
          <w:szCs w:val="23"/>
        </w:rPr>
        <w:t>W</w:t>
      </w:r>
      <w:r w:rsidRPr="00404AA8">
        <w:rPr>
          <w:rFonts w:ascii="Arial" w:hAnsi="Arial" w:cs="Arial"/>
          <w:sz w:val="23"/>
          <w:szCs w:val="23"/>
        </w:rPr>
        <w:t xml:space="preserve">ykonawca zadeklarował minimalną wartość, tj. </w:t>
      </w:r>
      <w:r>
        <w:rPr>
          <w:rFonts w:ascii="Arial" w:hAnsi="Arial" w:cs="Arial"/>
          <w:sz w:val="23"/>
          <w:szCs w:val="23"/>
        </w:rPr>
        <w:t>20 000 mAh. O</w:t>
      </w:r>
      <w:r w:rsidRPr="00404AA8">
        <w:rPr>
          <w:rFonts w:ascii="Arial" w:hAnsi="Arial" w:cs="Arial"/>
          <w:sz w:val="23"/>
          <w:szCs w:val="23"/>
        </w:rPr>
        <w:t>ferta Wykonawcy nie będzie podlegała odrzuceniu.</w:t>
      </w:r>
    </w:p>
    <w:p w14:paraId="6380E234" w14:textId="1AD65F4C" w:rsidR="00561596" w:rsidRPr="00561596" w:rsidRDefault="00561596" w:rsidP="00561596">
      <w:pPr>
        <w:pStyle w:val="Tekstpodstawowywcity2"/>
        <w:numPr>
          <w:ilvl w:val="0"/>
          <w:numId w:val="240"/>
        </w:numPr>
        <w:spacing w:after="100" w:afterAutospacing="1" w:line="240" w:lineRule="auto"/>
        <w:contextualSpacing/>
        <w:jc w:val="both"/>
        <w:rPr>
          <w:rFonts w:ascii="Arial" w:hAnsi="Arial" w:cs="Arial"/>
          <w:sz w:val="23"/>
          <w:szCs w:val="23"/>
        </w:rPr>
      </w:pPr>
      <w:r>
        <w:rPr>
          <w:rFonts w:ascii="Arial" w:hAnsi="Arial" w:cs="Arial"/>
          <w:sz w:val="23"/>
          <w:szCs w:val="23"/>
        </w:rPr>
        <w:t>W</w:t>
      </w:r>
      <w:r w:rsidRPr="00404AA8">
        <w:rPr>
          <w:rFonts w:ascii="Arial" w:hAnsi="Arial" w:cs="Arial"/>
          <w:sz w:val="23"/>
          <w:szCs w:val="23"/>
        </w:rPr>
        <w:t xml:space="preserve"> przypadku zadeklarowania przez Wykonawcę w formularzu ofertowym parametru </w:t>
      </w:r>
      <w:r>
        <w:rPr>
          <w:rFonts w:ascii="Arial" w:hAnsi="Arial" w:cs="Arial"/>
          <w:sz w:val="23"/>
          <w:szCs w:val="23"/>
        </w:rPr>
        <w:t xml:space="preserve">„Pojemność powerbanku” </w:t>
      </w:r>
      <w:r w:rsidRPr="00404AA8">
        <w:rPr>
          <w:rFonts w:ascii="Arial" w:hAnsi="Arial" w:cs="Arial"/>
          <w:sz w:val="23"/>
          <w:szCs w:val="23"/>
        </w:rPr>
        <w:t>mniejszej</w:t>
      </w:r>
      <w:r>
        <w:rPr>
          <w:rFonts w:ascii="Arial" w:hAnsi="Arial" w:cs="Arial"/>
          <w:sz w:val="23"/>
          <w:szCs w:val="23"/>
        </w:rPr>
        <w:t xml:space="preserve"> </w:t>
      </w:r>
      <w:r w:rsidRPr="00404AA8">
        <w:rPr>
          <w:rFonts w:ascii="Arial" w:hAnsi="Arial" w:cs="Arial"/>
          <w:sz w:val="23"/>
          <w:szCs w:val="23"/>
        </w:rPr>
        <w:t xml:space="preserve">niż </w:t>
      </w:r>
      <w:r>
        <w:rPr>
          <w:rFonts w:ascii="Arial" w:hAnsi="Arial" w:cs="Arial"/>
          <w:sz w:val="23"/>
          <w:szCs w:val="23"/>
        </w:rPr>
        <w:t>20 000 mAh</w:t>
      </w:r>
      <w:r w:rsidRPr="00404AA8">
        <w:rPr>
          <w:rFonts w:ascii="Arial" w:hAnsi="Arial" w:cs="Arial"/>
          <w:sz w:val="23"/>
          <w:szCs w:val="23"/>
        </w:rPr>
        <w:t xml:space="preserve"> oferta zostanie odrzucona. </w:t>
      </w:r>
    </w:p>
    <w:p w14:paraId="5B289041" w14:textId="2707CFBC" w:rsidR="00677AA4" w:rsidRPr="00B24775" w:rsidRDefault="004E5399" w:rsidP="000C1714">
      <w:pPr>
        <w:spacing w:before="100" w:beforeAutospacing="1" w:after="100" w:afterAutospacing="1"/>
        <w:ind w:left="-426" w:right="-2"/>
        <w:jc w:val="both"/>
        <w:rPr>
          <w:rFonts w:ascii="Arial" w:hAnsi="Arial" w:cs="Arial"/>
          <w:b/>
          <w:bCs/>
          <w:i/>
          <w:iCs/>
          <w:sz w:val="20"/>
          <w:szCs w:val="20"/>
          <w:u w:val="single"/>
        </w:rPr>
      </w:pPr>
      <w:r w:rsidRPr="000C1714">
        <w:rPr>
          <w:rFonts w:ascii="Arial" w:hAnsi="Arial" w:cs="Arial"/>
          <w:b/>
          <w:bCs/>
          <w:i/>
          <w:iCs/>
          <w:sz w:val="20"/>
          <w:szCs w:val="20"/>
          <w:u w:val="single"/>
        </w:rPr>
        <w:t>Należy odnotować stanowisko Krajowej Izby Odwoławczej wyrażone w wyroku z dnia 8 marca 2018 r., KIO 341/18, w którym Izba wskazała, że w warunkach nie opisania przez Zamawiającego w SIWZ pojęcia modelu należało uznać, że to producent sprzętu ustala jaki jest zakres znaczeniowy tego terminu i dokonuje oznaczenia modelu.</w:t>
      </w:r>
    </w:p>
    <w:p w14:paraId="2FC264B8" w14:textId="2D129571" w:rsidR="00F06B7A" w:rsidRPr="00561596" w:rsidRDefault="00122CAD" w:rsidP="00EB50F2">
      <w:pPr>
        <w:spacing w:before="120" w:after="120" w:line="240" w:lineRule="auto"/>
        <w:ind w:right="284"/>
        <w:jc w:val="both"/>
        <w:rPr>
          <w:rFonts w:ascii="Arial" w:eastAsia="Times New Roman" w:hAnsi="Arial" w:cs="Arial"/>
          <w:sz w:val="23"/>
          <w:szCs w:val="23"/>
          <w:u w:val="single"/>
        </w:rPr>
      </w:pPr>
      <w:r w:rsidRPr="00757327">
        <w:rPr>
          <w:rFonts w:ascii="Arial" w:eastAsia="Times New Roman" w:hAnsi="Arial" w:cs="Arial"/>
          <w:sz w:val="23"/>
          <w:szCs w:val="23"/>
          <w:u w:val="single"/>
        </w:rPr>
        <w:t>Zamawiający dopuszcza rozwiązanie równoważne pod warunkiem spełnienia wymagań wskazanych w Opisie przedmiotu zamówienia.</w:t>
      </w:r>
    </w:p>
    <w:p w14:paraId="641C9326" w14:textId="3D9BB5CB" w:rsidR="00EF6589" w:rsidRPr="00905EFF" w:rsidRDefault="00F61354" w:rsidP="00EF6589">
      <w:pPr>
        <w:spacing w:after="120" w:line="240" w:lineRule="auto"/>
        <w:rPr>
          <w:rFonts w:ascii="Arial" w:hAnsi="Arial" w:cs="Arial"/>
          <w:b/>
          <w:sz w:val="23"/>
          <w:szCs w:val="23"/>
        </w:rPr>
      </w:pPr>
      <w:r w:rsidRPr="00905EFF">
        <w:rPr>
          <w:rFonts w:ascii="Arial" w:eastAsia="Times New Roman" w:hAnsi="Arial" w:cs="Arial"/>
          <w:sz w:val="23"/>
          <w:szCs w:val="23"/>
          <w:u w:val="single"/>
        </w:rPr>
        <w:t>Niniejszym oświadczam</w:t>
      </w:r>
      <w:r w:rsidR="00EF6589" w:rsidRPr="00905EFF">
        <w:rPr>
          <w:rFonts w:ascii="Arial" w:eastAsia="Times New Roman" w:hAnsi="Arial" w:cs="Arial"/>
          <w:sz w:val="23"/>
          <w:szCs w:val="23"/>
          <w:u w:val="single"/>
        </w:rPr>
        <w:t>(</w:t>
      </w:r>
      <w:r w:rsidRPr="00905EFF">
        <w:rPr>
          <w:rFonts w:ascii="Arial" w:eastAsia="Times New Roman" w:hAnsi="Arial" w:cs="Arial"/>
          <w:sz w:val="23"/>
          <w:szCs w:val="23"/>
          <w:u w:val="single"/>
        </w:rPr>
        <w:t>y</w:t>
      </w:r>
      <w:r w:rsidR="00EF6589" w:rsidRPr="00905EFF">
        <w:rPr>
          <w:rFonts w:ascii="Arial" w:eastAsia="Times New Roman" w:hAnsi="Arial" w:cs="Arial"/>
          <w:sz w:val="23"/>
          <w:szCs w:val="23"/>
          <w:u w:val="single"/>
        </w:rPr>
        <w:t>)</w:t>
      </w:r>
      <w:r w:rsidRPr="00905EFF">
        <w:rPr>
          <w:rFonts w:ascii="Arial" w:eastAsia="Times New Roman" w:hAnsi="Arial" w:cs="Arial"/>
          <w:sz w:val="23"/>
          <w:szCs w:val="23"/>
          <w:u w:val="single"/>
        </w:rPr>
        <w:t>, że:</w:t>
      </w:r>
    </w:p>
    <w:p w14:paraId="6C683648" w14:textId="0D7292ED" w:rsidR="00EF6589" w:rsidRPr="00905EFF" w:rsidRDefault="00C274F9" w:rsidP="006C4ED1">
      <w:pPr>
        <w:pStyle w:val="Akapitzlist"/>
        <w:numPr>
          <w:ilvl w:val="0"/>
          <w:numId w:val="4"/>
        </w:numPr>
        <w:spacing w:after="120" w:line="240" w:lineRule="auto"/>
        <w:ind w:left="426" w:hanging="426"/>
        <w:contextualSpacing w:val="0"/>
        <w:jc w:val="both"/>
        <w:rPr>
          <w:rFonts w:ascii="Arial" w:hAnsi="Arial" w:cs="Arial"/>
          <w:sz w:val="23"/>
          <w:szCs w:val="23"/>
        </w:rPr>
      </w:pPr>
      <w:r w:rsidRPr="00905EFF">
        <w:rPr>
          <w:rFonts w:ascii="Arial" w:eastAsia="Times New Roman" w:hAnsi="Arial" w:cs="Arial"/>
          <w:sz w:val="23"/>
          <w:szCs w:val="23"/>
          <w:lang w:eastAsia="pl-PL"/>
        </w:rPr>
        <w:t>oferujemy wykonanie przedmiotu umowy</w:t>
      </w:r>
      <w:r w:rsidR="0006230C" w:rsidRPr="00905EFF">
        <w:rPr>
          <w:rFonts w:ascii="Arial" w:eastAsia="Times New Roman" w:hAnsi="Arial" w:cs="Arial"/>
          <w:sz w:val="23"/>
          <w:szCs w:val="23"/>
          <w:lang w:eastAsia="pl-PL"/>
        </w:rPr>
        <w:t xml:space="preserve"> zgodnie z wymaganiami zawartymi w </w:t>
      </w:r>
      <w:r w:rsidR="00D52B38" w:rsidRPr="00905EFF">
        <w:rPr>
          <w:rFonts w:ascii="Arial" w:eastAsia="Times New Roman" w:hAnsi="Arial" w:cs="Arial"/>
          <w:sz w:val="23"/>
          <w:szCs w:val="23"/>
          <w:lang w:eastAsia="pl-PL"/>
        </w:rPr>
        <w:t>SWZ</w:t>
      </w:r>
      <w:r w:rsidR="0006230C" w:rsidRPr="00905EFF">
        <w:rPr>
          <w:rFonts w:ascii="Arial" w:eastAsia="Times New Roman" w:hAnsi="Arial" w:cs="Arial"/>
          <w:sz w:val="23"/>
          <w:szCs w:val="23"/>
          <w:lang w:eastAsia="pl-PL"/>
        </w:rPr>
        <w:t xml:space="preserve">; </w:t>
      </w:r>
    </w:p>
    <w:p w14:paraId="5F9A8813" w14:textId="30A76310" w:rsidR="00EF6589" w:rsidRPr="00905EFF"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 xml:space="preserve">zapoznaliśmy się i </w:t>
      </w:r>
      <w:r w:rsidRPr="00905EFF">
        <w:rPr>
          <w:rFonts w:ascii="Arial" w:eastAsia="Times New Roman" w:hAnsi="Arial" w:cs="Arial"/>
          <w:sz w:val="23"/>
          <w:szCs w:val="23"/>
          <w:lang w:eastAsia="pl-PL"/>
        </w:rPr>
        <w:t>w pełni akceptujemy treść</w:t>
      </w:r>
      <w:r w:rsidRPr="00905EFF">
        <w:rPr>
          <w:rFonts w:ascii="Arial" w:eastAsia="Times New Roman" w:hAnsi="Arial" w:cs="Arial"/>
          <w:sz w:val="23"/>
          <w:szCs w:val="23"/>
        </w:rPr>
        <w:t xml:space="preserve"> SWZ </w:t>
      </w:r>
      <w:r w:rsidRPr="00905EFF">
        <w:rPr>
          <w:rFonts w:ascii="Arial" w:eastAsia="Times New Roman" w:hAnsi="Arial" w:cs="Arial"/>
          <w:sz w:val="23"/>
          <w:szCs w:val="23"/>
          <w:lang w:eastAsia="pl-PL"/>
        </w:rPr>
        <w:t>wraz ze wszystkimi załącznikami oraz treść wyjaśnień i zmian do SWZ</w:t>
      </w:r>
      <w:r w:rsidRPr="00905EFF">
        <w:rPr>
          <w:rFonts w:ascii="Arial" w:eastAsia="Times New Roman" w:hAnsi="Arial" w:cs="Arial"/>
          <w:sz w:val="23"/>
          <w:szCs w:val="23"/>
        </w:rPr>
        <w:t xml:space="preserve"> i nie wnosimy do niej żadnych zastrzeżeń;</w:t>
      </w:r>
    </w:p>
    <w:p w14:paraId="793D4969" w14:textId="20903082" w:rsidR="00EF6589" w:rsidRPr="00905EFF"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 xml:space="preserve">zawarte w SWZ </w:t>
      </w:r>
      <w:r w:rsidR="00D52B38" w:rsidRPr="00905EFF">
        <w:rPr>
          <w:rFonts w:ascii="Arial" w:eastAsia="Times New Roman" w:hAnsi="Arial" w:cs="Arial"/>
          <w:sz w:val="23"/>
          <w:szCs w:val="23"/>
        </w:rPr>
        <w:t>projektowane</w:t>
      </w:r>
      <w:r w:rsidRPr="00905EFF">
        <w:rPr>
          <w:rFonts w:ascii="Arial" w:eastAsia="Times New Roman" w:hAnsi="Arial" w:cs="Arial"/>
          <w:sz w:val="23"/>
          <w:szCs w:val="23"/>
        </w:rPr>
        <w:t xml:space="preserve"> postanowienia umowy zostały przez nas zaakceptowane i zobowiązujemy się w przypadku wyboru naszej oferty do zawarcia umowy na warunkach w niej wymienionych;</w:t>
      </w:r>
    </w:p>
    <w:p w14:paraId="0A66BF7A" w14:textId="56A1C0F2" w:rsidR="00EF6589" w:rsidRPr="00905EFF"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hAnsi="Arial" w:cs="Arial"/>
          <w:sz w:val="23"/>
          <w:szCs w:val="23"/>
        </w:rPr>
        <w:t>w cenie naszej oferty zostały uwzględnione wszystkie koszty wykonania zamówienia;</w:t>
      </w:r>
    </w:p>
    <w:p w14:paraId="430E5FA3" w14:textId="6AF1E5B0" w:rsidR="00EF6589" w:rsidRPr="00905EFF"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hAnsi="Arial" w:cs="Arial"/>
          <w:sz w:val="23"/>
          <w:szCs w:val="23"/>
        </w:rPr>
        <w:lastRenderedPageBreak/>
        <w:t>akceptujemy</w:t>
      </w:r>
      <w:r w:rsidR="00D14861" w:rsidRPr="00905EFF">
        <w:rPr>
          <w:rFonts w:ascii="Arial" w:hAnsi="Arial" w:cs="Arial"/>
          <w:sz w:val="23"/>
          <w:szCs w:val="23"/>
        </w:rPr>
        <w:t xml:space="preserve"> fakt</w:t>
      </w:r>
      <w:r w:rsidRPr="00905EFF">
        <w:rPr>
          <w:rFonts w:ascii="Arial" w:hAnsi="Arial" w:cs="Arial"/>
          <w:sz w:val="23"/>
          <w:szCs w:val="23"/>
        </w:rPr>
        <w:t xml:space="preserve">, iż zapłata za zrealizowanie zamówienia nastąpi w terminie </w:t>
      </w:r>
      <w:r w:rsidRPr="00905EFF">
        <w:rPr>
          <w:rFonts w:ascii="Arial" w:hAnsi="Arial" w:cs="Arial"/>
          <w:b/>
          <w:sz w:val="23"/>
          <w:szCs w:val="23"/>
        </w:rPr>
        <w:t xml:space="preserve">do </w:t>
      </w:r>
      <w:r w:rsidR="00D81977" w:rsidRPr="00905EFF">
        <w:rPr>
          <w:rFonts w:ascii="Arial" w:hAnsi="Arial" w:cs="Arial"/>
          <w:b/>
          <w:sz w:val="23"/>
          <w:szCs w:val="23"/>
        </w:rPr>
        <w:t>3</w:t>
      </w:r>
      <w:r w:rsidRPr="00905EFF">
        <w:rPr>
          <w:rFonts w:ascii="Arial" w:hAnsi="Arial" w:cs="Arial"/>
          <w:b/>
          <w:sz w:val="23"/>
          <w:szCs w:val="23"/>
        </w:rPr>
        <w:t>0 dni</w:t>
      </w:r>
      <w:r w:rsidRPr="00905EFF">
        <w:rPr>
          <w:rFonts w:ascii="Arial" w:hAnsi="Arial" w:cs="Arial"/>
          <w:sz w:val="23"/>
          <w:szCs w:val="23"/>
        </w:rPr>
        <w:t xml:space="preserve"> od daty otrzymania przez Zamawiającego prawidłowo wystawionej faktury;</w:t>
      </w:r>
    </w:p>
    <w:p w14:paraId="008F288F" w14:textId="74E4143B" w:rsidR="00EF6589" w:rsidRPr="00905EFF" w:rsidRDefault="00F61354"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uzyskaliśmy wszelkie niezbędne informacje do przygotowania oferty;</w:t>
      </w:r>
    </w:p>
    <w:p w14:paraId="62E892FE" w14:textId="4CD2A5D9" w:rsidR="00EF6589" w:rsidRPr="00905EFF" w:rsidRDefault="00F61354" w:rsidP="006C4ED1">
      <w:pPr>
        <w:pStyle w:val="Akapitzlist"/>
        <w:numPr>
          <w:ilvl w:val="0"/>
          <w:numId w:val="4"/>
        </w:numPr>
        <w:spacing w:after="120" w:line="240" w:lineRule="auto"/>
        <w:ind w:left="426" w:hanging="426"/>
        <w:contextualSpacing w:val="0"/>
        <w:jc w:val="both"/>
        <w:rPr>
          <w:rStyle w:val="normaltextrun"/>
          <w:sz w:val="23"/>
          <w:szCs w:val="23"/>
        </w:rPr>
      </w:pPr>
      <w:r w:rsidRPr="00905EFF">
        <w:rPr>
          <w:rFonts w:ascii="Arial" w:eastAsia="Times New Roman" w:hAnsi="Arial" w:cs="Arial"/>
          <w:sz w:val="23"/>
          <w:szCs w:val="23"/>
        </w:rPr>
        <w:t xml:space="preserve">jesteśmy związani ofertą </w:t>
      </w:r>
      <w:r w:rsidR="000D4126" w:rsidRPr="00905EFF">
        <w:rPr>
          <w:rFonts w:ascii="Arial" w:eastAsia="Times New Roman" w:hAnsi="Arial" w:cs="Arial"/>
          <w:b/>
          <w:sz w:val="23"/>
          <w:szCs w:val="23"/>
        </w:rPr>
        <w:t xml:space="preserve">90 </w:t>
      </w:r>
      <w:r w:rsidRPr="00905EFF">
        <w:rPr>
          <w:rFonts w:ascii="Arial" w:eastAsia="Times New Roman" w:hAnsi="Arial" w:cs="Arial"/>
          <w:b/>
          <w:sz w:val="23"/>
          <w:szCs w:val="23"/>
        </w:rPr>
        <w:t>dni</w:t>
      </w:r>
      <w:r w:rsidRPr="00905EFF">
        <w:rPr>
          <w:rFonts w:ascii="Arial" w:eastAsia="Times New Roman" w:hAnsi="Arial" w:cs="Arial"/>
          <w:sz w:val="23"/>
          <w:szCs w:val="23"/>
        </w:rPr>
        <w:t xml:space="preserve"> od terminu składania ofert;</w:t>
      </w:r>
    </w:p>
    <w:p w14:paraId="38120A7C" w14:textId="22AF4D25" w:rsidR="00EF6589" w:rsidRPr="00905EFF" w:rsidRDefault="00BE4778" w:rsidP="006C4ED1">
      <w:pPr>
        <w:pStyle w:val="Akapitzlist"/>
        <w:numPr>
          <w:ilvl w:val="0"/>
          <w:numId w:val="4"/>
        </w:numPr>
        <w:spacing w:after="120" w:line="240" w:lineRule="auto"/>
        <w:ind w:left="426" w:hanging="426"/>
        <w:contextualSpacing w:val="0"/>
        <w:jc w:val="both"/>
        <w:rPr>
          <w:rStyle w:val="eop"/>
          <w:sz w:val="23"/>
          <w:szCs w:val="23"/>
        </w:rPr>
      </w:pPr>
      <w:r w:rsidRPr="00905EFF">
        <w:rPr>
          <w:rFonts w:ascii="Arial" w:hAnsi="Arial" w:cs="Arial"/>
          <w:sz w:val="23"/>
          <w:szCs w:val="23"/>
          <w:shd w:val="clear" w:color="auto" w:fill="FFFFFF"/>
        </w:rPr>
        <w:t>zapoznałem(liśmy) się i w pełni respektuję(emy) postanowienia zawarte </w:t>
      </w:r>
      <w:r w:rsidR="00AD6D51" w:rsidRPr="00905EFF">
        <w:rPr>
          <w:rFonts w:ascii="Arial" w:hAnsi="Arial" w:cs="Arial"/>
          <w:b/>
          <w:bCs/>
          <w:i/>
          <w:iCs/>
          <w:sz w:val="23"/>
          <w:szCs w:val="23"/>
          <w:shd w:val="clear" w:color="auto" w:fill="FFFFFF"/>
        </w:rPr>
        <w:t> </w:t>
      </w:r>
      <w:r w:rsidRPr="00905EFF">
        <w:rPr>
          <w:rFonts w:ascii="Arial" w:hAnsi="Arial" w:cs="Arial"/>
          <w:sz w:val="23"/>
          <w:szCs w:val="23"/>
          <w:shd w:val="clear" w:color="auto" w:fill="FFFFFF"/>
        </w:rPr>
        <w:t xml:space="preserve">w Regulaminie korzystania z Platformy </w:t>
      </w:r>
      <w:r w:rsidR="00940C7D">
        <w:rPr>
          <w:rFonts w:ascii="Arial" w:hAnsi="Arial" w:cs="Arial"/>
          <w:sz w:val="23"/>
          <w:szCs w:val="23"/>
          <w:shd w:val="clear" w:color="auto" w:fill="FFFFFF"/>
        </w:rPr>
        <w:t>zakupowej</w:t>
      </w:r>
      <w:r w:rsidR="00A372E5" w:rsidRPr="00905EFF">
        <w:rPr>
          <w:rFonts w:ascii="Arial" w:hAnsi="Arial" w:cs="Arial"/>
          <w:sz w:val="23"/>
          <w:szCs w:val="23"/>
          <w:shd w:val="clear" w:color="auto" w:fill="FFFFFF"/>
        </w:rPr>
        <w:t>;</w:t>
      </w:r>
    </w:p>
    <w:p w14:paraId="2E1878BF" w14:textId="022E7C70" w:rsidR="00EB50F2" w:rsidRPr="001F0B47" w:rsidRDefault="00AB444E" w:rsidP="001F0B47">
      <w:pPr>
        <w:pStyle w:val="Akapitzlist"/>
        <w:numPr>
          <w:ilvl w:val="0"/>
          <w:numId w:val="4"/>
        </w:numPr>
        <w:spacing w:after="120" w:line="240" w:lineRule="auto"/>
        <w:ind w:left="426" w:hanging="426"/>
        <w:contextualSpacing w:val="0"/>
        <w:jc w:val="both"/>
        <w:rPr>
          <w:sz w:val="23"/>
          <w:szCs w:val="23"/>
        </w:rPr>
      </w:pPr>
      <w:r w:rsidRPr="00905EFF">
        <w:rPr>
          <w:rFonts w:ascii="Arial" w:eastAsia="Calibri" w:hAnsi="Arial" w:cs="Arial"/>
          <w:sz w:val="23"/>
          <w:szCs w:val="23"/>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w:t>
      </w:r>
      <w:r w:rsidR="00AD6D51" w:rsidRPr="00905EFF">
        <w:rPr>
          <w:rFonts w:ascii="Arial" w:eastAsia="Calibri" w:hAnsi="Arial" w:cs="Arial"/>
          <w:sz w:val="23"/>
          <w:szCs w:val="23"/>
        </w:rPr>
        <w:t xml:space="preserve"> </w:t>
      </w:r>
      <w:r w:rsidRPr="00905EFF">
        <w:rPr>
          <w:rFonts w:ascii="Arial" w:eastAsia="Calibri" w:hAnsi="Arial" w:cs="Arial"/>
          <w:sz w:val="23"/>
          <w:szCs w:val="23"/>
        </w:rPr>
        <w:t>z wymaganiami dokumentacji postępowania;</w:t>
      </w:r>
    </w:p>
    <w:p w14:paraId="6013731C" w14:textId="3B30F51B" w:rsidR="00FC51B8" w:rsidRPr="00905EFF" w:rsidRDefault="00FC51B8" w:rsidP="006C4ED1">
      <w:pPr>
        <w:pStyle w:val="Akapitzlist"/>
        <w:numPr>
          <w:ilvl w:val="0"/>
          <w:numId w:val="4"/>
        </w:numPr>
        <w:spacing w:after="120" w:line="240" w:lineRule="auto"/>
        <w:ind w:left="426" w:hanging="426"/>
        <w:contextualSpacing w:val="0"/>
        <w:jc w:val="both"/>
        <w:rPr>
          <w:sz w:val="23"/>
          <w:szCs w:val="23"/>
        </w:rPr>
      </w:pPr>
      <w:r w:rsidRPr="00905EFF">
        <w:rPr>
          <w:rFonts w:ascii="Arial" w:eastAsia="Times New Roman" w:hAnsi="Arial" w:cs="Arial"/>
          <w:sz w:val="23"/>
          <w:szCs w:val="23"/>
          <w:lang w:eastAsia="pl-PL"/>
        </w:rPr>
        <w:t>zamierzam</w:t>
      </w:r>
      <w:r w:rsidR="00EF6589" w:rsidRPr="00905EFF">
        <w:rPr>
          <w:rFonts w:ascii="Arial" w:eastAsia="Times New Roman" w:hAnsi="Arial" w:cs="Arial"/>
          <w:sz w:val="23"/>
          <w:szCs w:val="23"/>
          <w:lang w:eastAsia="pl-PL"/>
        </w:rPr>
        <w:t>(</w:t>
      </w:r>
      <w:r w:rsidRPr="00905EFF">
        <w:rPr>
          <w:rFonts w:ascii="Arial" w:eastAsia="Times New Roman" w:hAnsi="Arial" w:cs="Arial"/>
          <w:sz w:val="23"/>
          <w:szCs w:val="23"/>
          <w:lang w:eastAsia="pl-PL"/>
        </w:rPr>
        <w:t>y</w:t>
      </w:r>
      <w:r w:rsidR="00EF6589" w:rsidRPr="00905EFF">
        <w:rPr>
          <w:rFonts w:ascii="Arial" w:eastAsia="Times New Roman" w:hAnsi="Arial" w:cs="Arial"/>
          <w:sz w:val="23"/>
          <w:szCs w:val="23"/>
          <w:lang w:eastAsia="pl-PL"/>
        </w:rPr>
        <w:t>)</w:t>
      </w:r>
      <w:r w:rsidRPr="00905EFF">
        <w:rPr>
          <w:rFonts w:ascii="Arial" w:eastAsia="Times New Roman" w:hAnsi="Arial" w:cs="Arial"/>
          <w:sz w:val="23"/>
          <w:szCs w:val="23"/>
          <w:lang w:eastAsia="pl-PL"/>
        </w:rPr>
        <w:t xml:space="preserve"> powierzyć </w:t>
      </w:r>
      <w:r w:rsidRPr="00905EFF">
        <w:rPr>
          <w:rFonts w:ascii="Arial" w:eastAsia="Times New Roman" w:hAnsi="Arial" w:cs="Arial"/>
          <w:sz w:val="23"/>
          <w:szCs w:val="23"/>
          <w:u w:val="single"/>
          <w:lang w:eastAsia="pl-PL"/>
        </w:rPr>
        <w:t>podwykonawcom</w:t>
      </w:r>
      <w:r w:rsidRPr="00905EFF">
        <w:rPr>
          <w:rFonts w:ascii="Arial" w:eastAsia="Times New Roman" w:hAnsi="Arial" w:cs="Arial"/>
          <w:sz w:val="23"/>
          <w:szCs w:val="23"/>
          <w:lang w:eastAsia="pl-PL"/>
        </w:rPr>
        <w:t> (na zdolnościach których wykonawca nie polega) realizację następujących części zamówienia</w:t>
      </w:r>
      <w:r w:rsidRPr="00905EFF">
        <w:rPr>
          <w:rFonts w:ascii="Arial" w:eastAsia="Times New Roman" w:hAnsi="Arial" w:cs="Arial"/>
          <w:sz w:val="23"/>
          <w:szCs w:val="23"/>
          <w:vertAlign w:val="superscript"/>
          <w:lang w:eastAsia="pl-PL"/>
        </w:rPr>
        <w:t>1</w:t>
      </w:r>
      <w:r w:rsidRPr="00905EFF">
        <w:rPr>
          <w:rFonts w:ascii="Arial" w:eastAsia="Times New Roman" w:hAnsi="Arial" w:cs="Arial"/>
          <w:sz w:val="23"/>
          <w:szCs w:val="23"/>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905EFF" w:rsidRPr="00905EFF" w14:paraId="6406518D"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33F613" w14:textId="77777777"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Lp.</w:t>
            </w:r>
            <w:r w:rsidRPr="00905EFF">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5742F3D" w14:textId="77777777"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Nazwa (firma) podwykonawcy (jeżeli jest znana)</w:t>
            </w:r>
            <w:r w:rsidRPr="00905EFF">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450610" w14:textId="641E6065"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 xml:space="preserve">Część (zakres) </w:t>
            </w:r>
            <w:r w:rsidR="00EF6589" w:rsidRPr="00905EFF">
              <w:rPr>
                <w:rFonts w:ascii="Arial" w:eastAsia="Times New Roman" w:hAnsi="Arial" w:cs="Arial"/>
                <w:b/>
                <w:bCs/>
                <w:sz w:val="18"/>
                <w:szCs w:val="18"/>
                <w:lang w:eastAsia="pl-PL"/>
              </w:rPr>
              <w:t>prac</w:t>
            </w:r>
            <w:r w:rsidRPr="00905EFF">
              <w:rPr>
                <w:rFonts w:ascii="Arial" w:eastAsia="Times New Roman" w:hAnsi="Arial" w:cs="Arial"/>
                <w:b/>
                <w:bCs/>
                <w:sz w:val="18"/>
                <w:szCs w:val="18"/>
                <w:lang w:eastAsia="pl-PL"/>
              </w:rPr>
              <w:t>, którą zamierzamy powierzyć podwykonawcy</w:t>
            </w:r>
            <w:r w:rsidRPr="00905EFF">
              <w:rPr>
                <w:rFonts w:ascii="Arial" w:eastAsia="Times New Roman" w:hAnsi="Arial" w:cs="Arial"/>
                <w:sz w:val="18"/>
                <w:szCs w:val="18"/>
                <w:lang w:eastAsia="pl-PL"/>
              </w:rPr>
              <w:t> </w:t>
            </w:r>
          </w:p>
        </w:tc>
      </w:tr>
      <w:tr w:rsidR="00905EFF" w:rsidRPr="00905EFF" w14:paraId="108C1AB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381D6"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p w14:paraId="2748D300"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35BD3"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689AA"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r>
      <w:tr w:rsidR="00EF6589" w:rsidRPr="00905EFF" w14:paraId="28D766F1"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E8F3A1" w14:textId="77777777" w:rsidR="00FC51B8" w:rsidRPr="00905EFF" w:rsidRDefault="00FC51B8" w:rsidP="00A07D61">
            <w:pPr>
              <w:spacing w:after="0" w:line="240" w:lineRule="auto"/>
              <w:textAlignment w:val="baseline"/>
              <w:rPr>
                <w:rFonts w:ascii="Times New Roman" w:eastAsia="Times New Roman" w:hAnsi="Times New Roman" w:cs="Times New Roman"/>
                <w:sz w:val="18"/>
                <w:szCs w:val="18"/>
                <w:lang w:eastAsia="pl-PL"/>
              </w:rPr>
            </w:pPr>
            <w:r w:rsidRPr="00905EFF">
              <w:rPr>
                <w:rFonts w:ascii="Arial" w:eastAsia="Times New Roman" w:hAnsi="Arial" w:cs="Arial"/>
                <w:b/>
                <w:bCs/>
                <w:i/>
                <w:iCs/>
                <w:sz w:val="18"/>
                <w:szCs w:val="18"/>
                <w:vertAlign w:val="superscript"/>
                <w:lang w:eastAsia="pl-PL"/>
              </w:rPr>
              <w:t>5</w:t>
            </w:r>
            <w:r w:rsidRPr="00905EFF">
              <w:rPr>
                <w:rFonts w:ascii="Arial" w:eastAsia="Times New Roman" w:hAnsi="Arial" w:cs="Arial"/>
                <w:i/>
                <w:iCs/>
                <w:sz w:val="18"/>
                <w:szCs w:val="18"/>
                <w:lang w:eastAsia="pl-PL"/>
              </w:rPr>
              <w:t>Wypełnić w zakresie zamierzonego powierzenia wykonania zamówienia Podwykonawcom, jeżeli są znani.</w:t>
            </w:r>
            <w:r w:rsidRPr="00905EFF">
              <w:rPr>
                <w:rFonts w:ascii="Arial" w:eastAsia="Times New Roman" w:hAnsi="Arial" w:cs="Arial"/>
                <w:sz w:val="18"/>
                <w:szCs w:val="18"/>
                <w:lang w:eastAsia="pl-PL"/>
              </w:rPr>
              <w:t> </w:t>
            </w:r>
          </w:p>
        </w:tc>
      </w:tr>
    </w:tbl>
    <w:p w14:paraId="39E6E9E9" w14:textId="77777777" w:rsidR="0082313F" w:rsidRPr="0082313F" w:rsidRDefault="0082313F" w:rsidP="0082313F">
      <w:pPr>
        <w:pStyle w:val="Akapitzlist"/>
        <w:spacing w:after="120"/>
        <w:ind w:left="426"/>
        <w:contextualSpacing w:val="0"/>
        <w:rPr>
          <w:rFonts w:ascii="Arial" w:hAnsi="Arial" w:cs="Arial"/>
          <w:sz w:val="23"/>
          <w:szCs w:val="23"/>
        </w:rPr>
      </w:pPr>
    </w:p>
    <w:p w14:paraId="7BB3A465" w14:textId="09F29265" w:rsidR="00FD0C97" w:rsidRPr="00FD0C97" w:rsidRDefault="00A372E5" w:rsidP="006C4ED1">
      <w:pPr>
        <w:pStyle w:val="Akapitzlist"/>
        <w:numPr>
          <w:ilvl w:val="0"/>
          <w:numId w:val="4"/>
        </w:numPr>
        <w:spacing w:after="120"/>
        <w:ind w:left="426" w:hanging="426"/>
        <w:contextualSpacing w:val="0"/>
        <w:rPr>
          <w:rFonts w:ascii="Arial" w:hAnsi="Arial" w:cs="Arial"/>
          <w:sz w:val="23"/>
          <w:szCs w:val="23"/>
        </w:rPr>
      </w:pPr>
      <w:r>
        <w:rPr>
          <w:rFonts w:ascii="Arial" w:eastAsia="Calibri" w:hAnsi="Arial" w:cs="Arial"/>
          <w:bCs/>
          <w:sz w:val="23"/>
          <w:szCs w:val="23"/>
        </w:rPr>
        <w:t>z</w:t>
      </w:r>
      <w:r w:rsidR="00FD0C97" w:rsidRPr="00FD0C97">
        <w:rPr>
          <w:rFonts w:ascii="Arial" w:eastAsia="Calibri" w:hAnsi="Arial" w:cs="Arial"/>
          <w:bCs/>
          <w:sz w:val="23"/>
          <w:szCs w:val="23"/>
        </w:rPr>
        <w:t>godnie z treścią art. 225 ust. 2 ustawy wybór przedmiotowej oferty</w:t>
      </w:r>
    </w:p>
    <w:p w14:paraId="782AFBA4" w14:textId="77777777" w:rsidR="004C3956" w:rsidRPr="00961E88" w:rsidRDefault="00261700">
      <w:pPr>
        <w:pStyle w:val="Akapitzlist"/>
        <w:numPr>
          <w:ilvl w:val="0"/>
          <w:numId w:val="39"/>
        </w:numPr>
        <w:spacing w:after="120" w:line="240" w:lineRule="auto"/>
        <w:ind w:left="851"/>
        <w:contextualSpacing w:val="0"/>
        <w:jc w:val="both"/>
        <w:rPr>
          <w:rFonts w:ascii="Arial" w:hAnsi="Arial" w:cs="Arial"/>
          <w:iCs/>
          <w:sz w:val="23"/>
          <w:szCs w:val="23"/>
        </w:rPr>
      </w:pPr>
      <w:r w:rsidRPr="00961E88">
        <w:rPr>
          <w:rFonts w:ascii="Arial" w:hAnsi="Arial" w:cs="Arial"/>
          <w:b/>
          <w:iCs/>
          <w:sz w:val="23"/>
          <w:szCs w:val="23"/>
        </w:rPr>
        <w:t>nie będzie</w:t>
      </w:r>
      <w:r w:rsidRPr="00961E88">
        <w:rPr>
          <w:rFonts w:ascii="Arial" w:hAnsi="Arial" w:cs="Arial"/>
          <w:iCs/>
          <w:sz w:val="23"/>
          <w:szCs w:val="23"/>
        </w:rPr>
        <w:t xml:space="preserve"> prowadził do powstania u Zamawiającego obowiązku podatkowego zgodnie z przepisami o podatku od towarów i usług, *</w:t>
      </w:r>
      <w:r w:rsidRPr="00961E88">
        <w:rPr>
          <w:rFonts w:ascii="Arial" w:hAnsi="Arial" w:cs="Arial"/>
          <w:iCs/>
          <w:sz w:val="23"/>
          <w:szCs w:val="23"/>
          <w:vertAlign w:val="superscript"/>
        </w:rPr>
        <w:t>/</w:t>
      </w:r>
      <w:r w:rsidRPr="00961E88">
        <w:rPr>
          <w:rFonts w:ascii="Arial" w:hAnsi="Arial" w:cs="Arial"/>
          <w:iCs/>
          <w:sz w:val="23"/>
          <w:szCs w:val="23"/>
        </w:rPr>
        <w:t>**</w:t>
      </w:r>
    </w:p>
    <w:p w14:paraId="0A61B0A8" w14:textId="2404A9FB" w:rsidR="00261700" w:rsidRPr="00A07D61" w:rsidRDefault="00261700">
      <w:pPr>
        <w:pStyle w:val="Akapitzlist"/>
        <w:numPr>
          <w:ilvl w:val="0"/>
          <w:numId w:val="39"/>
        </w:numPr>
        <w:spacing w:after="120" w:line="240" w:lineRule="auto"/>
        <w:ind w:left="851"/>
        <w:contextualSpacing w:val="0"/>
        <w:jc w:val="both"/>
        <w:rPr>
          <w:rFonts w:ascii="Arial" w:hAnsi="Arial" w:cs="Arial"/>
          <w:iCs/>
          <w:sz w:val="23"/>
          <w:szCs w:val="23"/>
        </w:rPr>
      </w:pPr>
      <w:r w:rsidRPr="00A07D61">
        <w:rPr>
          <w:rFonts w:ascii="Arial" w:hAnsi="Arial" w:cs="Arial"/>
          <w:b/>
          <w:iCs/>
          <w:sz w:val="23"/>
          <w:szCs w:val="23"/>
        </w:rPr>
        <w:t>będzie</w:t>
      </w:r>
      <w:r w:rsidRPr="00A07D61">
        <w:rPr>
          <w:rFonts w:ascii="Arial" w:hAnsi="Arial" w:cs="Arial"/>
          <w:iCs/>
          <w:sz w:val="23"/>
          <w:szCs w:val="23"/>
        </w:rPr>
        <w:t xml:space="preserve"> prowadził do powstania u zamawiającego obowiązku podatkowego zgodnie z przepisami o podatku od towarów i usług, na następujące produkty:*</w:t>
      </w:r>
      <w:r w:rsidRPr="00A07D61">
        <w:rPr>
          <w:rFonts w:ascii="Arial" w:hAnsi="Arial" w:cs="Arial"/>
          <w:iCs/>
          <w:sz w:val="23"/>
          <w:szCs w:val="23"/>
          <w:vertAlign w:val="superscript"/>
        </w:rPr>
        <w:t>/</w:t>
      </w:r>
      <w:r w:rsidRPr="00A07D61">
        <w:rPr>
          <w:rFonts w:ascii="Arial" w:hAnsi="Arial" w:cs="Arial"/>
          <w:iCs/>
          <w:sz w:val="23"/>
          <w:szCs w:val="23"/>
        </w:rPr>
        <w:t>**</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261700" w:rsidRPr="00A07D61" w14:paraId="48ED4880"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C2CE68" w14:textId="77777777" w:rsidR="00261700" w:rsidRPr="00A07D61" w:rsidRDefault="00261700" w:rsidP="00A07D61">
            <w:pPr>
              <w:spacing w:after="0" w:line="240" w:lineRule="auto"/>
              <w:rPr>
                <w:rFonts w:ascii="Arial" w:hAnsi="Arial" w:cs="Arial"/>
                <w:iCs/>
                <w:sz w:val="18"/>
                <w:szCs w:val="18"/>
              </w:rPr>
            </w:pPr>
            <w:r w:rsidRPr="00A07D61">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756085"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04A802"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3AE1877"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 xml:space="preserve">Stawka podatku VAT. </w:t>
            </w:r>
            <w:r w:rsidRPr="00A07D61">
              <w:rPr>
                <w:rFonts w:ascii="Arial" w:hAnsi="Arial" w:cs="Arial"/>
                <w:sz w:val="18"/>
                <w:szCs w:val="18"/>
              </w:rPr>
              <w:t>która zgodnie z wiedzą wykonawcy, będzie miała zastosowanie</w:t>
            </w:r>
          </w:p>
        </w:tc>
      </w:tr>
      <w:tr w:rsidR="00261700" w:rsidRPr="00A07D61" w14:paraId="7616F6D7"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520323FA" w14:textId="77777777" w:rsidR="00261700" w:rsidRPr="00A07D61" w:rsidRDefault="00261700" w:rsidP="004C3956">
            <w:pPr>
              <w:spacing w:after="0" w:line="240" w:lineRule="auto"/>
              <w:jc w:val="center"/>
              <w:rPr>
                <w:rFonts w:ascii="Arial" w:hAnsi="Arial" w:cs="Arial"/>
                <w:iCs/>
                <w:sz w:val="18"/>
                <w:szCs w:val="18"/>
              </w:rPr>
            </w:pPr>
            <w:r w:rsidRPr="00A07D61">
              <w:rPr>
                <w:rFonts w:ascii="Arial" w:hAnsi="Arial" w:cs="Arial"/>
                <w:iCs/>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14:paraId="5D88009D" w14:textId="77777777" w:rsidR="00261700" w:rsidRPr="00A07D61" w:rsidRDefault="00261700" w:rsidP="004C3956">
            <w:pPr>
              <w:spacing w:after="0" w:line="240" w:lineRule="auto"/>
              <w:rPr>
                <w:rFonts w:ascii="Arial" w:hAnsi="Arial" w:cs="Arial"/>
                <w:iCs/>
                <w:sz w:val="18"/>
                <w:szCs w:val="18"/>
              </w:rPr>
            </w:pPr>
          </w:p>
        </w:tc>
        <w:tc>
          <w:tcPr>
            <w:tcW w:w="1562" w:type="dxa"/>
            <w:tcBorders>
              <w:top w:val="single" w:sz="4" w:space="0" w:color="000000"/>
              <w:left w:val="single" w:sz="4" w:space="0" w:color="000000"/>
              <w:bottom w:val="single" w:sz="4" w:space="0" w:color="000000"/>
              <w:right w:val="single" w:sz="4" w:space="0" w:color="auto"/>
            </w:tcBorders>
          </w:tcPr>
          <w:p w14:paraId="458C7C39" w14:textId="77777777" w:rsidR="00261700" w:rsidRPr="00A07D61" w:rsidRDefault="00261700"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tcPr>
          <w:p w14:paraId="398673D8" w14:textId="77777777" w:rsidR="00261700" w:rsidRPr="00A07D61" w:rsidRDefault="00261700" w:rsidP="004C3956">
            <w:pPr>
              <w:spacing w:after="0" w:line="240" w:lineRule="auto"/>
              <w:rPr>
                <w:rFonts w:ascii="Arial" w:hAnsi="Arial" w:cs="Arial"/>
                <w:b/>
                <w:iCs/>
                <w:sz w:val="18"/>
                <w:szCs w:val="18"/>
              </w:rPr>
            </w:pPr>
          </w:p>
        </w:tc>
      </w:tr>
      <w:tr w:rsidR="004C3956" w:rsidRPr="00A07D61" w14:paraId="7B049B57" w14:textId="77777777" w:rsidTr="00A07D61">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17976E7C" w14:textId="77777777" w:rsidR="004C3956" w:rsidRPr="00A07D61" w:rsidRDefault="004C3956" w:rsidP="004C3956">
            <w:pPr>
              <w:spacing w:after="0" w:line="240" w:lineRule="auto"/>
              <w:jc w:val="right"/>
              <w:rPr>
                <w:rFonts w:ascii="Arial" w:hAnsi="Arial" w:cs="Arial"/>
                <w:b/>
                <w:bCs/>
                <w:iCs/>
                <w:sz w:val="18"/>
                <w:szCs w:val="18"/>
              </w:rPr>
            </w:pPr>
            <w:r w:rsidRPr="00A07D61">
              <w:rPr>
                <w:rFonts w:ascii="Arial" w:hAnsi="Arial" w:cs="Arial"/>
                <w:b/>
                <w:bCs/>
                <w:iCs/>
                <w:sz w:val="18"/>
                <w:szCs w:val="18"/>
              </w:rPr>
              <w:t>Razem</w:t>
            </w:r>
          </w:p>
        </w:tc>
        <w:tc>
          <w:tcPr>
            <w:tcW w:w="1562" w:type="dxa"/>
            <w:tcBorders>
              <w:top w:val="single" w:sz="4" w:space="0" w:color="000000"/>
              <w:left w:val="single" w:sz="4" w:space="0" w:color="000000"/>
              <w:bottom w:val="single" w:sz="4" w:space="0" w:color="000000"/>
              <w:right w:val="single" w:sz="4" w:space="0" w:color="auto"/>
            </w:tcBorders>
          </w:tcPr>
          <w:p w14:paraId="27764E1C" w14:textId="77777777" w:rsidR="004C3956" w:rsidRPr="00A07D61" w:rsidRDefault="004C3956"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09F5175" w14:textId="77777777" w:rsidR="004C3956" w:rsidRPr="00A07D61" w:rsidRDefault="004C3956" w:rsidP="004C3956">
            <w:pPr>
              <w:spacing w:after="0" w:line="240" w:lineRule="auto"/>
              <w:rPr>
                <w:rFonts w:ascii="Arial" w:hAnsi="Arial" w:cs="Arial"/>
                <w:b/>
                <w:iCs/>
                <w:sz w:val="18"/>
                <w:szCs w:val="18"/>
              </w:rPr>
            </w:pPr>
          </w:p>
        </w:tc>
      </w:tr>
    </w:tbl>
    <w:p w14:paraId="7AC84E64" w14:textId="77777777" w:rsidR="00261700" w:rsidRDefault="00261700" w:rsidP="004C3956">
      <w:pPr>
        <w:spacing w:after="0" w:line="240" w:lineRule="auto"/>
        <w:ind w:left="709"/>
        <w:jc w:val="both"/>
        <w:rPr>
          <w:rFonts w:ascii="Calibri" w:eastAsia="Times New Roman" w:hAnsi="Calibri" w:cs="Calibri"/>
          <w:iCs/>
          <w:sz w:val="16"/>
          <w:szCs w:val="16"/>
        </w:rPr>
      </w:pPr>
      <w:r>
        <w:rPr>
          <w:rFonts w:ascii="Calibri" w:hAnsi="Calibri" w:cs="Calibri"/>
          <w:iCs/>
          <w:sz w:val="16"/>
          <w:szCs w:val="16"/>
        </w:rPr>
        <w:t>*niepotrzebne skreślić</w:t>
      </w:r>
    </w:p>
    <w:p w14:paraId="71744C62" w14:textId="6D4320E5" w:rsidR="00261700" w:rsidRDefault="00261700" w:rsidP="004C3956">
      <w:pPr>
        <w:spacing w:after="0" w:line="240" w:lineRule="auto"/>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3404B691" w14:textId="1E2F217A" w:rsidR="00261700" w:rsidRDefault="00261700" w:rsidP="00261700">
      <w:pPr>
        <w:spacing w:after="0" w:line="240" w:lineRule="auto"/>
        <w:jc w:val="both"/>
        <w:rPr>
          <w:rFonts w:ascii="Arial" w:eastAsia="Times New Roman" w:hAnsi="Arial" w:cs="Arial"/>
          <w:sz w:val="18"/>
          <w:szCs w:val="18"/>
          <w:lang w:eastAsia="pl-PL"/>
        </w:rPr>
      </w:pPr>
    </w:p>
    <w:p w14:paraId="418E6779" w14:textId="3D5B83AD" w:rsidR="00FD5B12" w:rsidRPr="0042744B" w:rsidRDefault="004C3956" w:rsidP="0042744B">
      <w:pPr>
        <w:pStyle w:val="Akapitzlist"/>
        <w:numPr>
          <w:ilvl w:val="0"/>
          <w:numId w:val="4"/>
        </w:numPr>
        <w:spacing w:after="120" w:line="240" w:lineRule="auto"/>
        <w:ind w:left="426" w:right="6" w:hanging="426"/>
        <w:jc w:val="both"/>
        <w:rPr>
          <w:rFonts w:ascii="Arial" w:eastAsia="Times New Roman" w:hAnsi="Arial" w:cs="Arial"/>
          <w:bCs/>
          <w:sz w:val="23"/>
          <w:szCs w:val="23"/>
          <w:lang w:eastAsia="pl-PL"/>
        </w:rPr>
      </w:pPr>
      <w:r w:rsidRPr="00A07D61">
        <w:rPr>
          <w:rFonts w:ascii="Arial" w:hAnsi="Arial" w:cs="Arial"/>
          <w:sz w:val="23"/>
          <w:szCs w:val="23"/>
        </w:rPr>
        <w:t xml:space="preserve">Na podstawie art. 127 ust. 2 ustawy z dnia 11 września 2019 r. Prawo zamówień publicznych (Pzp) </w:t>
      </w:r>
      <w:r w:rsidRPr="00A07D61">
        <w:rPr>
          <w:rFonts w:ascii="Arial" w:hAnsi="Arial" w:cs="Arial"/>
          <w:sz w:val="23"/>
          <w:szCs w:val="23"/>
          <w:u w:val="single"/>
        </w:rPr>
        <w:t>wskazuję</w:t>
      </w:r>
      <w:r w:rsidRPr="00A07D61">
        <w:rPr>
          <w:rFonts w:ascii="Arial" w:hAnsi="Arial" w:cs="Arial"/>
          <w:sz w:val="23"/>
          <w:szCs w:val="23"/>
        </w:rPr>
        <w:t xml:space="preserve"> nazwę i numer p</w:t>
      </w:r>
      <w:r w:rsidR="00AD6D51">
        <w:rPr>
          <w:rFonts w:ascii="Arial" w:hAnsi="Arial" w:cs="Arial"/>
          <w:sz w:val="23"/>
          <w:szCs w:val="23"/>
        </w:rPr>
        <w:t xml:space="preserve">ostępowania (oznaczenie sprawy) </w:t>
      </w:r>
      <w:r w:rsidRPr="00A07D61">
        <w:rPr>
          <w:rFonts w:ascii="Arial" w:hAnsi="Arial" w:cs="Arial"/>
          <w:sz w:val="23"/>
          <w:szCs w:val="23"/>
        </w:rPr>
        <w:t xml:space="preserve">o udzielenie zamówienia publicznego oraz </w:t>
      </w:r>
      <w:r w:rsidRPr="00A07D61">
        <w:rPr>
          <w:rFonts w:ascii="Arial" w:hAnsi="Arial" w:cs="Arial"/>
          <w:sz w:val="23"/>
          <w:szCs w:val="23"/>
          <w:u w:val="single"/>
        </w:rPr>
        <w:t>podmiotowe środki dowodowe, które znajdują się</w:t>
      </w:r>
      <w:r w:rsidR="0042744B">
        <w:rPr>
          <w:rFonts w:ascii="Arial" w:hAnsi="Arial" w:cs="Arial"/>
          <w:sz w:val="23"/>
          <w:szCs w:val="23"/>
          <w:u w:val="single"/>
        </w:rPr>
        <w:br/>
      </w:r>
      <w:r w:rsidRPr="0042744B">
        <w:rPr>
          <w:rFonts w:ascii="Arial" w:hAnsi="Arial" w:cs="Arial"/>
          <w:sz w:val="23"/>
          <w:szCs w:val="23"/>
          <w:u w:val="single"/>
        </w:rPr>
        <w:t>w posiadaniu zamawiającego</w:t>
      </w:r>
      <w:r w:rsidRPr="0042744B">
        <w:rPr>
          <w:rFonts w:ascii="Arial" w:hAnsi="Arial" w:cs="Arial"/>
          <w:sz w:val="23"/>
          <w:szCs w:val="23"/>
        </w:rPr>
        <w:t>, w szczególności oświadczenia lub dokumen</w:t>
      </w:r>
      <w:r w:rsidR="00861DA4" w:rsidRPr="0042744B">
        <w:rPr>
          <w:rFonts w:ascii="Arial" w:hAnsi="Arial" w:cs="Arial"/>
          <w:sz w:val="23"/>
          <w:szCs w:val="23"/>
        </w:rPr>
        <w:t>ty, o których mowa w §</w:t>
      </w:r>
      <w:r w:rsidRPr="0042744B">
        <w:rPr>
          <w:rFonts w:ascii="Arial" w:hAnsi="Arial" w:cs="Arial"/>
          <w:sz w:val="23"/>
          <w:szCs w:val="23"/>
        </w:rPr>
        <w:t>6 - 9 Rozporz</w:t>
      </w:r>
      <w:r w:rsidR="00AD6D51" w:rsidRPr="0042744B">
        <w:rPr>
          <w:rFonts w:ascii="Arial" w:hAnsi="Arial" w:cs="Arial"/>
          <w:sz w:val="23"/>
          <w:szCs w:val="23"/>
        </w:rPr>
        <w:t xml:space="preserve">ądzenia Ministra Rozwoju, </w:t>
      </w:r>
      <w:r w:rsidR="00AD6D51" w:rsidRPr="0042744B">
        <w:rPr>
          <w:rFonts w:ascii="Arial" w:hAnsi="Arial" w:cs="Arial"/>
          <w:sz w:val="23"/>
          <w:szCs w:val="23"/>
        </w:rPr>
        <w:lastRenderedPageBreak/>
        <w:t xml:space="preserve">Pracy </w:t>
      </w:r>
      <w:r w:rsidRPr="0042744B">
        <w:rPr>
          <w:rFonts w:ascii="Arial" w:hAnsi="Arial" w:cs="Arial"/>
          <w:sz w:val="23"/>
          <w:szCs w:val="23"/>
        </w:rPr>
        <w:t>i Technologii z dnia 23 grudnia 2020 r. w sprawie podmiotowych środków dowodowych oraz innych dokumentów lub oświadczeń, jakich może żądać zamawiający od wykonawcy, przechowyw</w:t>
      </w:r>
      <w:r w:rsidR="00AD6D51" w:rsidRPr="0042744B">
        <w:rPr>
          <w:rFonts w:ascii="Arial" w:hAnsi="Arial" w:cs="Arial"/>
          <w:sz w:val="23"/>
          <w:szCs w:val="23"/>
        </w:rPr>
        <w:t xml:space="preserve">ane przez zamawiającego zgodnie </w:t>
      </w:r>
      <w:r w:rsidRPr="0042744B">
        <w:rPr>
          <w:rFonts w:ascii="Arial" w:hAnsi="Arial" w:cs="Arial"/>
          <w:sz w:val="23"/>
          <w:szCs w:val="23"/>
        </w:rPr>
        <w:t>z art. 78 ust. 1 Pzp,</w:t>
      </w:r>
      <w:r w:rsidR="0042744B">
        <w:rPr>
          <w:rFonts w:ascii="Arial" w:hAnsi="Arial" w:cs="Arial"/>
          <w:sz w:val="23"/>
          <w:szCs w:val="23"/>
        </w:rPr>
        <w:br/>
      </w:r>
      <w:r w:rsidRPr="0042744B">
        <w:rPr>
          <w:rFonts w:ascii="Arial" w:hAnsi="Arial" w:cs="Arial"/>
          <w:sz w:val="23"/>
          <w:szCs w:val="23"/>
          <w:u w:val="single"/>
        </w:rPr>
        <w:t>w celu potwierdzenia okoliczności, o których mowa w art. 273 ust. 1 Pzp i potwierdzam ich prawidłowość i aktualność</w:t>
      </w:r>
      <w:r w:rsidR="00961E88" w:rsidRPr="0042744B">
        <w:rPr>
          <w:rFonts w:ascii="Arial" w:hAnsi="Arial" w:cs="Arial"/>
          <w:sz w:val="23"/>
          <w:szCs w:val="23"/>
          <w:u w:val="single"/>
        </w:rPr>
        <w:t>.</w:t>
      </w:r>
    </w:p>
    <w:p w14:paraId="1A704274" w14:textId="77777777" w:rsidR="00A13560" w:rsidRPr="00A13560" w:rsidRDefault="00A13560" w:rsidP="00A13560">
      <w:pPr>
        <w:pStyle w:val="Akapitzlist"/>
        <w:spacing w:after="120" w:line="240" w:lineRule="auto"/>
        <w:ind w:left="426" w:right="6"/>
        <w:jc w:val="both"/>
        <w:rPr>
          <w:rFonts w:ascii="Arial" w:eastAsia="Times New Roman" w:hAnsi="Arial" w:cs="Arial"/>
          <w:bCs/>
          <w:sz w:val="16"/>
          <w:szCs w:val="16"/>
          <w:lang w:eastAsia="pl-PL"/>
        </w:rPr>
      </w:pPr>
    </w:p>
    <w:p w14:paraId="02DE6EBE" w14:textId="7D842621" w:rsidR="00A372E5" w:rsidRPr="00064953" w:rsidRDefault="004C3956" w:rsidP="00064953">
      <w:pPr>
        <w:spacing w:after="120" w:line="240" w:lineRule="auto"/>
        <w:ind w:right="6"/>
        <w:jc w:val="both"/>
        <w:rPr>
          <w:rFonts w:ascii="Arial" w:hAnsi="Arial" w:cs="Arial"/>
          <w:sz w:val="16"/>
          <w:szCs w:val="16"/>
        </w:rPr>
      </w:pPr>
      <w:r w:rsidRPr="00064953">
        <w:rPr>
          <w:rFonts w:ascii="Arial" w:hAnsi="Arial" w:cs="Arial"/>
          <w:sz w:val="16"/>
          <w:szCs w:val="16"/>
        </w:rPr>
        <w:t>(należy wypełnić, jeżeli oświadczenia lub dokumenty, o których mowa w § 6-9</w:t>
      </w:r>
      <w:r w:rsidRPr="00064953">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064953">
        <w:rPr>
          <w:rFonts w:ascii="Arial" w:hAnsi="Arial" w:cs="Arial"/>
          <w:sz w:val="16"/>
          <w:szCs w:val="16"/>
        </w:rPr>
        <w:t>znajdują się w posiadaniu zamawiającego, w szczególności oświadczenia lub dokumenty przechowywane przez zamawiającego zgodnie z art. 78 ust. 1 Pzp)</w:t>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693"/>
        <w:gridCol w:w="3827"/>
      </w:tblGrid>
      <w:tr w:rsidR="004C3956" w:rsidRPr="00FD5B12" w14:paraId="58A261BC" w14:textId="77777777" w:rsidTr="00861DA4">
        <w:trPr>
          <w:trHeight w:val="551"/>
        </w:trPr>
        <w:tc>
          <w:tcPr>
            <w:tcW w:w="1276" w:type="dxa"/>
            <w:shd w:val="clear" w:color="auto" w:fill="F2F2F2" w:themeFill="background1" w:themeFillShade="F2"/>
            <w:vAlign w:val="center"/>
          </w:tcPr>
          <w:p w14:paraId="495D9766" w14:textId="77777777" w:rsidR="004C3956" w:rsidRPr="00FD5B12" w:rsidRDefault="004C3956" w:rsidP="00861DA4">
            <w:pPr>
              <w:spacing w:after="0" w:line="240" w:lineRule="auto"/>
              <w:jc w:val="center"/>
              <w:rPr>
                <w:rFonts w:ascii="Arial" w:hAnsi="Arial" w:cs="Arial"/>
                <w:b/>
                <w:sz w:val="16"/>
                <w:szCs w:val="16"/>
              </w:rPr>
            </w:pPr>
            <w:r w:rsidRPr="00FD5B12">
              <w:rPr>
                <w:rFonts w:ascii="Arial" w:hAnsi="Arial" w:cs="Arial"/>
                <w:b/>
                <w:sz w:val="16"/>
                <w:szCs w:val="16"/>
              </w:rPr>
              <w:t>Nazwa postępowania</w:t>
            </w:r>
          </w:p>
        </w:tc>
        <w:tc>
          <w:tcPr>
            <w:tcW w:w="2693" w:type="dxa"/>
            <w:shd w:val="clear" w:color="auto" w:fill="F2F2F2" w:themeFill="background1" w:themeFillShade="F2"/>
            <w:vAlign w:val="center"/>
          </w:tcPr>
          <w:p w14:paraId="2685FBCC" w14:textId="77777777" w:rsidR="004C3956" w:rsidRPr="00FD5B12" w:rsidRDefault="004C3956" w:rsidP="00861DA4">
            <w:pPr>
              <w:spacing w:after="0" w:line="240" w:lineRule="auto"/>
              <w:jc w:val="center"/>
              <w:rPr>
                <w:rFonts w:ascii="Arial" w:hAnsi="Arial" w:cs="Arial"/>
                <w:sz w:val="16"/>
                <w:szCs w:val="16"/>
              </w:rPr>
            </w:pPr>
            <w:r w:rsidRPr="00FD5B12">
              <w:rPr>
                <w:rFonts w:ascii="Arial" w:hAnsi="Arial" w:cs="Arial"/>
                <w:b/>
                <w:sz w:val="16"/>
                <w:szCs w:val="16"/>
              </w:rPr>
              <w:t>Numer postępowania</w:t>
            </w:r>
            <w:r w:rsidRPr="00FD5B12">
              <w:rPr>
                <w:rFonts w:ascii="Arial" w:hAnsi="Arial" w:cs="Arial"/>
                <w:sz w:val="16"/>
                <w:szCs w:val="16"/>
              </w:rPr>
              <w:t xml:space="preserve"> (oznaczenie sprawy, do której dokumenty zostały dołączone)</w:t>
            </w:r>
          </w:p>
        </w:tc>
        <w:tc>
          <w:tcPr>
            <w:tcW w:w="3827" w:type="dxa"/>
            <w:shd w:val="clear" w:color="auto" w:fill="F2F2F2" w:themeFill="background1" w:themeFillShade="F2"/>
            <w:vAlign w:val="center"/>
          </w:tcPr>
          <w:p w14:paraId="7D198F7B" w14:textId="25341FB9" w:rsidR="004C3956" w:rsidRPr="00FD5B12" w:rsidRDefault="004C3956" w:rsidP="00861DA4">
            <w:pPr>
              <w:spacing w:after="0" w:line="240" w:lineRule="auto"/>
              <w:jc w:val="center"/>
              <w:rPr>
                <w:rFonts w:ascii="Arial" w:hAnsi="Arial" w:cs="Arial"/>
                <w:sz w:val="16"/>
                <w:szCs w:val="16"/>
              </w:rPr>
            </w:pPr>
            <w:r w:rsidRPr="00FD5B12">
              <w:rPr>
                <w:rFonts w:ascii="Arial" w:hAnsi="Arial" w:cs="Arial"/>
                <w:b/>
                <w:sz w:val="16"/>
                <w:szCs w:val="16"/>
              </w:rPr>
              <w:t>Rodzaj oświadczeń lub dokumentów (</w:t>
            </w:r>
            <w:r w:rsidRPr="00FD5B12">
              <w:rPr>
                <w:rFonts w:ascii="Arial" w:hAnsi="Arial" w:cs="Arial"/>
                <w:i/>
                <w:sz w:val="16"/>
                <w:szCs w:val="16"/>
              </w:rPr>
              <w:t>znajdujących się w posiadaniu zamawiającego).</w:t>
            </w:r>
          </w:p>
        </w:tc>
      </w:tr>
      <w:tr w:rsidR="004C3956" w:rsidRPr="00FD5B12" w14:paraId="5462CA03" w14:textId="77777777" w:rsidTr="00861DA4">
        <w:trPr>
          <w:trHeight w:val="306"/>
        </w:trPr>
        <w:tc>
          <w:tcPr>
            <w:tcW w:w="1276" w:type="dxa"/>
            <w:shd w:val="clear" w:color="auto" w:fill="auto"/>
          </w:tcPr>
          <w:p w14:paraId="27994685" w14:textId="77777777" w:rsidR="004C3956" w:rsidRPr="00FD5B12" w:rsidRDefault="004C3956" w:rsidP="00861DA4">
            <w:pPr>
              <w:jc w:val="center"/>
              <w:rPr>
                <w:rFonts w:ascii="Arial" w:hAnsi="Arial" w:cs="Arial"/>
                <w:sz w:val="16"/>
                <w:szCs w:val="16"/>
              </w:rPr>
            </w:pPr>
          </w:p>
        </w:tc>
        <w:tc>
          <w:tcPr>
            <w:tcW w:w="2693" w:type="dxa"/>
            <w:shd w:val="clear" w:color="auto" w:fill="auto"/>
          </w:tcPr>
          <w:p w14:paraId="3E332F7D" w14:textId="77777777" w:rsidR="004C3956" w:rsidRPr="00FD5B12" w:rsidRDefault="004C3956" w:rsidP="00861DA4">
            <w:pPr>
              <w:jc w:val="center"/>
              <w:rPr>
                <w:rFonts w:ascii="Arial" w:hAnsi="Arial" w:cs="Arial"/>
                <w:sz w:val="16"/>
                <w:szCs w:val="16"/>
              </w:rPr>
            </w:pPr>
          </w:p>
        </w:tc>
        <w:tc>
          <w:tcPr>
            <w:tcW w:w="3827" w:type="dxa"/>
            <w:shd w:val="clear" w:color="auto" w:fill="auto"/>
          </w:tcPr>
          <w:p w14:paraId="4CB199B6" w14:textId="77777777" w:rsidR="004C3956" w:rsidRPr="00FD5B12" w:rsidRDefault="004C3956" w:rsidP="00861DA4">
            <w:pPr>
              <w:jc w:val="center"/>
              <w:rPr>
                <w:rFonts w:ascii="Arial" w:hAnsi="Arial" w:cs="Arial"/>
                <w:sz w:val="16"/>
                <w:szCs w:val="16"/>
              </w:rPr>
            </w:pPr>
          </w:p>
        </w:tc>
      </w:tr>
    </w:tbl>
    <w:p w14:paraId="3DAD446E" w14:textId="77777777" w:rsidR="004C3956" w:rsidRPr="00FD5B12" w:rsidRDefault="004C3956" w:rsidP="00FD5B12">
      <w:pPr>
        <w:spacing w:after="120" w:line="240" w:lineRule="auto"/>
        <w:ind w:right="6"/>
        <w:jc w:val="both"/>
        <w:rPr>
          <w:rFonts w:ascii="Arial" w:eastAsia="Times New Roman" w:hAnsi="Arial" w:cs="Arial"/>
          <w:bCs/>
          <w:sz w:val="24"/>
          <w:szCs w:val="24"/>
          <w:lang w:eastAsia="pl-PL"/>
        </w:rPr>
      </w:pPr>
    </w:p>
    <w:p w14:paraId="14E0595F" w14:textId="7772E035" w:rsidR="00446E78" w:rsidRPr="00A07D61"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6125C1F1" w14:textId="0D58F166" w:rsidR="00AD6D51" w:rsidRDefault="00446E78" w:rsidP="00122CAD">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r w:rsidR="00A372E5">
        <w:rPr>
          <w:rFonts w:ascii="Arial" w:eastAsia="Times New Roman" w:hAnsi="Arial" w:cs="Arial"/>
          <w:bCs/>
          <w:sz w:val="23"/>
          <w:szCs w:val="23"/>
          <w:lang w:eastAsia="pl-PL"/>
        </w:rPr>
        <w:t>….</w:t>
      </w:r>
    </w:p>
    <w:p w14:paraId="5E3C5E1F" w14:textId="77777777" w:rsidR="008428F6" w:rsidRPr="00122CAD" w:rsidRDefault="008428F6" w:rsidP="008428F6">
      <w:pPr>
        <w:pStyle w:val="Akapitzlist"/>
        <w:spacing w:after="120" w:line="240" w:lineRule="auto"/>
        <w:ind w:left="425" w:right="6"/>
        <w:contextualSpacing w:val="0"/>
        <w:jc w:val="both"/>
        <w:rPr>
          <w:rFonts w:ascii="Arial" w:eastAsia="Times New Roman" w:hAnsi="Arial" w:cs="Arial"/>
          <w:bCs/>
          <w:sz w:val="23"/>
          <w:szCs w:val="23"/>
          <w:lang w:eastAsia="pl-PL"/>
        </w:rPr>
      </w:pPr>
    </w:p>
    <w:p w14:paraId="677634B3" w14:textId="77777777" w:rsidR="000D4126" w:rsidRPr="00C6189C" w:rsidRDefault="000D4126"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C6189C">
        <w:rPr>
          <w:rFonts w:ascii="Arial" w:hAnsi="Arial" w:cs="Arial"/>
          <w:spacing w:val="-6"/>
          <w:sz w:val="23"/>
          <w:szCs w:val="23"/>
        </w:rPr>
        <w:t>Wykonawca jest:</w:t>
      </w:r>
      <w:r w:rsidRPr="00C6189C">
        <w:rPr>
          <w:rFonts w:ascii="Arial" w:hAnsi="Arial" w:cs="Arial"/>
          <w:sz w:val="23"/>
          <w:szCs w:val="23"/>
        </w:rPr>
        <w:t xml:space="preserve">    </w:t>
      </w:r>
    </w:p>
    <w:p w14:paraId="3CD0ADDD"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Mikroprzedsiębiorstwem</w:t>
      </w:r>
    </w:p>
    <w:p w14:paraId="2CAAD446"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Małym przedsiębiorstwem</w:t>
      </w:r>
    </w:p>
    <w:p w14:paraId="309E44DE"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Średnim przedsiębiorstwem</w:t>
      </w:r>
    </w:p>
    <w:p w14:paraId="42C4BE68" w14:textId="71E4A506"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Jednoosobow</w:t>
      </w:r>
      <w:r w:rsidR="00A372E5">
        <w:rPr>
          <w:rFonts w:ascii="Arial" w:hAnsi="Arial" w:cs="Arial"/>
          <w:spacing w:val="-6"/>
          <w:sz w:val="23"/>
          <w:szCs w:val="23"/>
        </w:rPr>
        <w:t>ą</w:t>
      </w:r>
      <w:r w:rsidRPr="00C6189C">
        <w:rPr>
          <w:rFonts w:ascii="Arial" w:hAnsi="Arial" w:cs="Arial"/>
          <w:spacing w:val="-6"/>
          <w:sz w:val="23"/>
          <w:szCs w:val="23"/>
        </w:rPr>
        <w:t xml:space="preserve"> działalnoś</w:t>
      </w:r>
      <w:r w:rsidR="00A372E5">
        <w:rPr>
          <w:rFonts w:ascii="Arial" w:hAnsi="Arial" w:cs="Arial"/>
          <w:spacing w:val="-6"/>
          <w:sz w:val="23"/>
          <w:szCs w:val="23"/>
        </w:rPr>
        <w:t>cią</w:t>
      </w:r>
      <w:r w:rsidRPr="00C6189C">
        <w:rPr>
          <w:rFonts w:ascii="Arial" w:hAnsi="Arial" w:cs="Arial"/>
          <w:spacing w:val="-6"/>
          <w:sz w:val="23"/>
          <w:szCs w:val="23"/>
        </w:rPr>
        <w:t xml:space="preserve"> gospodarcz</w:t>
      </w:r>
      <w:r w:rsidR="00A372E5">
        <w:rPr>
          <w:rFonts w:ascii="Arial" w:hAnsi="Arial" w:cs="Arial"/>
          <w:spacing w:val="-6"/>
          <w:sz w:val="23"/>
          <w:szCs w:val="23"/>
        </w:rPr>
        <w:t>ą</w:t>
      </w:r>
    </w:p>
    <w:p w14:paraId="10C979BF" w14:textId="10EAF838"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Osob</w:t>
      </w:r>
      <w:r w:rsidR="00A372E5">
        <w:rPr>
          <w:rFonts w:ascii="Arial" w:hAnsi="Arial" w:cs="Arial"/>
          <w:spacing w:val="-6"/>
          <w:sz w:val="23"/>
          <w:szCs w:val="23"/>
        </w:rPr>
        <w:t>ą</w:t>
      </w:r>
      <w:r w:rsidRPr="00C6189C">
        <w:rPr>
          <w:rFonts w:ascii="Arial" w:hAnsi="Arial" w:cs="Arial"/>
          <w:spacing w:val="-6"/>
          <w:sz w:val="23"/>
          <w:szCs w:val="23"/>
        </w:rPr>
        <w:t xml:space="preserve"> fizyczn</w:t>
      </w:r>
      <w:r w:rsidR="00A372E5">
        <w:rPr>
          <w:rFonts w:ascii="Arial" w:hAnsi="Arial" w:cs="Arial"/>
          <w:spacing w:val="-6"/>
          <w:sz w:val="23"/>
          <w:szCs w:val="23"/>
        </w:rPr>
        <w:t>ą</w:t>
      </w:r>
      <w:r w:rsidRPr="00C6189C">
        <w:rPr>
          <w:rFonts w:ascii="Arial" w:hAnsi="Arial" w:cs="Arial"/>
          <w:spacing w:val="-6"/>
          <w:sz w:val="23"/>
          <w:szCs w:val="23"/>
        </w:rPr>
        <w:t xml:space="preserve"> nieprowadząc</w:t>
      </w:r>
      <w:r w:rsidR="00A372E5">
        <w:rPr>
          <w:rFonts w:ascii="Arial" w:hAnsi="Arial" w:cs="Arial"/>
          <w:spacing w:val="-6"/>
          <w:sz w:val="23"/>
          <w:szCs w:val="23"/>
        </w:rPr>
        <w:t>ą</w:t>
      </w:r>
      <w:r w:rsidRPr="00C6189C">
        <w:rPr>
          <w:rFonts w:ascii="Arial" w:hAnsi="Arial" w:cs="Arial"/>
          <w:spacing w:val="-6"/>
          <w:sz w:val="23"/>
          <w:szCs w:val="23"/>
        </w:rPr>
        <w:t xml:space="preserve"> działalności gospodarczej</w:t>
      </w:r>
    </w:p>
    <w:p w14:paraId="7B172637" w14:textId="6DFCF440" w:rsidR="00122CAD" w:rsidRDefault="000D4126" w:rsidP="00122CAD">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Inny</w:t>
      </w:r>
      <w:r w:rsidR="00A372E5">
        <w:rPr>
          <w:rFonts w:ascii="Arial" w:hAnsi="Arial" w:cs="Arial"/>
          <w:spacing w:val="-6"/>
          <w:sz w:val="23"/>
          <w:szCs w:val="23"/>
        </w:rPr>
        <w:t>m</w:t>
      </w:r>
      <w:r w:rsidRPr="00C6189C">
        <w:rPr>
          <w:rFonts w:ascii="Arial" w:hAnsi="Arial" w:cs="Arial"/>
          <w:spacing w:val="-6"/>
          <w:sz w:val="23"/>
          <w:szCs w:val="23"/>
        </w:rPr>
        <w:t xml:space="preserve"> rodzaj</w:t>
      </w:r>
      <w:r w:rsidR="00A372E5">
        <w:rPr>
          <w:rFonts w:ascii="Arial" w:hAnsi="Arial" w:cs="Arial"/>
          <w:spacing w:val="-6"/>
          <w:sz w:val="23"/>
          <w:szCs w:val="23"/>
        </w:rPr>
        <w:t>em</w:t>
      </w:r>
    </w:p>
    <w:p w14:paraId="3B0E93CD" w14:textId="7B660A25" w:rsidR="000D4126" w:rsidRPr="007D7BF1" w:rsidRDefault="000D4126" w:rsidP="007D7BF1">
      <w:pPr>
        <w:spacing w:after="120" w:line="240" w:lineRule="auto"/>
        <w:ind w:right="6"/>
        <w:jc w:val="both"/>
        <w:rPr>
          <w:rFonts w:ascii="Arial" w:hAnsi="Arial" w:cs="Arial"/>
          <w:b/>
          <w:bCs/>
          <w:i/>
          <w:iCs/>
          <w:spacing w:val="-6"/>
          <w:sz w:val="18"/>
          <w:szCs w:val="18"/>
        </w:rPr>
      </w:pPr>
      <w:r w:rsidRPr="007D7BF1">
        <w:rPr>
          <w:rFonts w:ascii="Arial" w:hAnsi="Arial" w:cs="Arial"/>
          <w:b/>
          <w:bCs/>
          <w:i/>
          <w:iCs/>
          <w:spacing w:val="-6"/>
          <w:sz w:val="18"/>
          <w:szCs w:val="18"/>
        </w:rPr>
        <w:t>Uwaga:</w:t>
      </w:r>
    </w:p>
    <w:p w14:paraId="3948FD0F" w14:textId="77777777" w:rsidR="000D4126" w:rsidRPr="00C6189C" w:rsidRDefault="000D4126" w:rsidP="000D4126">
      <w:pPr>
        <w:spacing w:after="120" w:line="240" w:lineRule="auto"/>
        <w:ind w:right="6"/>
        <w:jc w:val="both"/>
        <w:rPr>
          <w:rFonts w:ascii="Arial" w:hAnsi="Arial" w:cs="Arial"/>
          <w:i/>
          <w:iCs/>
          <w:spacing w:val="-6"/>
          <w:sz w:val="18"/>
          <w:szCs w:val="18"/>
        </w:rPr>
      </w:pPr>
      <w:r w:rsidRPr="00C6189C">
        <w:rPr>
          <w:rFonts w:ascii="Arial" w:hAnsi="Arial" w:cs="Arial"/>
          <w:spacing w:val="-6"/>
          <w:sz w:val="18"/>
          <w:szCs w:val="18"/>
        </w:rPr>
        <w:t>*</w:t>
      </w:r>
      <w:r w:rsidRPr="00C6189C">
        <w:rPr>
          <w:rFonts w:ascii="Arial" w:hAnsi="Arial" w:cs="Arial"/>
          <w:i/>
          <w:iCs/>
          <w:spacing w:val="-6"/>
          <w:sz w:val="18"/>
          <w:szCs w:val="18"/>
        </w:rPr>
        <w:t>zaznaczyć odpowiedni prostokąt</w:t>
      </w:r>
    </w:p>
    <w:p w14:paraId="2CFAF726" w14:textId="77777777" w:rsidR="0086731E" w:rsidRDefault="0086731E" w:rsidP="000D4126">
      <w:pPr>
        <w:spacing w:after="0" w:line="240" w:lineRule="auto"/>
        <w:ind w:right="6"/>
        <w:jc w:val="both"/>
        <w:rPr>
          <w:rFonts w:ascii="Arial" w:hAnsi="Arial" w:cs="Arial"/>
          <w:i/>
          <w:iCs/>
          <w:spacing w:val="-6"/>
          <w:sz w:val="20"/>
          <w:szCs w:val="20"/>
        </w:rPr>
      </w:pPr>
    </w:p>
    <w:p w14:paraId="4020FD45" w14:textId="1841BCF6"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Mikroprzedsiębiorstwo</w:t>
      </w:r>
      <w:r w:rsidRPr="00C9564E">
        <w:rPr>
          <w:rFonts w:ascii="Arial" w:hAnsi="Arial" w:cs="Arial"/>
          <w:i/>
          <w:iCs/>
          <w:spacing w:val="-6"/>
          <w:sz w:val="20"/>
          <w:szCs w:val="20"/>
        </w:rPr>
        <w:t xml:space="preserve"> rozumie się przedsiębiorstwo, które zatrudnia mniej niż 10 osób i którego roczny obrót lub roczna suma bilansowa nie przekracza 2 mln EUR</w:t>
      </w:r>
      <w:r w:rsidR="007553B3">
        <w:rPr>
          <w:rFonts w:ascii="Arial" w:hAnsi="Arial" w:cs="Arial"/>
          <w:i/>
          <w:iCs/>
          <w:spacing w:val="-6"/>
          <w:sz w:val="20"/>
          <w:szCs w:val="20"/>
        </w:rPr>
        <w:t>.</w:t>
      </w:r>
    </w:p>
    <w:p w14:paraId="4CA10B38" w14:textId="422B9272"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Małe przedsiębiorstwo</w:t>
      </w:r>
      <w:r w:rsidRPr="00C9564E">
        <w:rPr>
          <w:rFonts w:ascii="Arial" w:hAnsi="Arial" w:cs="Arial"/>
          <w:i/>
          <w:iCs/>
          <w:spacing w:val="-6"/>
          <w:sz w:val="20"/>
          <w:szCs w:val="20"/>
        </w:rPr>
        <w:t xml:space="preserve"> rozumie się przedsiębiorstwo, które zatrudnia mniej niż 50 osób i którego roczny obrót lub roczna suma bilansowa nie przekracza 10 mln EUR</w:t>
      </w:r>
      <w:r w:rsidR="007553B3">
        <w:rPr>
          <w:rFonts w:ascii="Arial" w:hAnsi="Arial" w:cs="Arial"/>
          <w:i/>
          <w:iCs/>
          <w:spacing w:val="-6"/>
          <w:sz w:val="20"/>
          <w:szCs w:val="20"/>
        </w:rPr>
        <w:t>.</w:t>
      </w:r>
    </w:p>
    <w:p w14:paraId="5938444D" w14:textId="1C9DF9B5"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Średnie przedsiębiorstwo</w:t>
      </w:r>
      <w:r w:rsidRPr="00C9564E">
        <w:rPr>
          <w:rFonts w:ascii="Arial" w:hAnsi="Arial" w:cs="Arial"/>
          <w:i/>
          <w:iCs/>
          <w:spacing w:val="-6"/>
          <w:sz w:val="20"/>
          <w:szCs w:val="20"/>
        </w:rPr>
        <w:t xml:space="preserve"> rozumie się przedsiębiorstwo, które nie jest mikroprzedsiębiorstwem ani małym przedsiębiorstwem i które zatrudnia mniej niż 250 osób i którego roczna suma bilansowa nie przekracza 43 mln EUR</w:t>
      </w:r>
      <w:r w:rsidR="007553B3">
        <w:rPr>
          <w:rFonts w:ascii="Arial" w:hAnsi="Arial" w:cs="Arial"/>
          <w:i/>
          <w:iCs/>
          <w:spacing w:val="-6"/>
          <w:sz w:val="20"/>
          <w:szCs w:val="20"/>
        </w:rPr>
        <w:t>.</w:t>
      </w:r>
    </w:p>
    <w:p w14:paraId="7491C40F" w14:textId="77777777" w:rsidR="00C9564E" w:rsidRDefault="00C9564E" w:rsidP="000D4126">
      <w:pPr>
        <w:spacing w:after="120" w:line="240" w:lineRule="auto"/>
        <w:ind w:right="6"/>
        <w:jc w:val="both"/>
        <w:rPr>
          <w:rFonts w:ascii="Arial" w:hAnsi="Arial" w:cs="Arial"/>
          <w:b/>
          <w:bCs/>
          <w:spacing w:val="-6"/>
          <w:sz w:val="20"/>
          <w:szCs w:val="20"/>
          <w:u w:val="single"/>
        </w:rPr>
      </w:pPr>
    </w:p>
    <w:p w14:paraId="46E822E2" w14:textId="5327ABB5" w:rsidR="00972404" w:rsidRDefault="000D4126" w:rsidP="000D4126">
      <w:pPr>
        <w:spacing w:after="120" w:line="240" w:lineRule="auto"/>
        <w:ind w:right="6"/>
        <w:jc w:val="both"/>
        <w:rPr>
          <w:rFonts w:ascii="Arial" w:hAnsi="Arial" w:cs="Arial"/>
          <w:b/>
          <w:bCs/>
          <w:spacing w:val="-6"/>
          <w:sz w:val="20"/>
          <w:szCs w:val="20"/>
          <w:u w:val="single"/>
        </w:rPr>
      </w:pPr>
      <w:r w:rsidRPr="00C9564E">
        <w:rPr>
          <w:rFonts w:ascii="Arial" w:hAnsi="Arial" w:cs="Arial"/>
          <w:b/>
          <w:bCs/>
          <w:spacing w:val="-6"/>
          <w:sz w:val="20"/>
          <w:szCs w:val="20"/>
          <w:u w:val="single"/>
        </w:rPr>
        <w:t>Powyższe informacje są wymagane wyłącznie do celów statystycznych</w:t>
      </w:r>
    </w:p>
    <w:p w14:paraId="3B369FE3" w14:textId="77777777" w:rsidR="001F0B47" w:rsidRPr="00C9564E" w:rsidRDefault="001F0B47" w:rsidP="000D4126">
      <w:pPr>
        <w:spacing w:after="120" w:line="240" w:lineRule="auto"/>
        <w:ind w:right="6"/>
        <w:jc w:val="both"/>
        <w:rPr>
          <w:rFonts w:ascii="Arial" w:hAnsi="Arial" w:cs="Arial"/>
          <w:b/>
          <w:bCs/>
          <w:spacing w:val="-6"/>
          <w:sz w:val="20"/>
          <w:szCs w:val="20"/>
          <w:u w:val="single"/>
        </w:rPr>
      </w:pPr>
    </w:p>
    <w:p w14:paraId="088ADD57" w14:textId="66D8AB60" w:rsidR="005F01B8" w:rsidRPr="00A07D61" w:rsidRDefault="005F01B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
          <w:sz w:val="23"/>
          <w:szCs w:val="23"/>
          <w:u w:val="single"/>
          <w:lang w:eastAsia="pl-PL"/>
        </w:rPr>
        <w:lastRenderedPageBreak/>
        <w:t>Tajemnicę przedsiębiorstwa*</w:t>
      </w:r>
      <w:r w:rsidRPr="00A07D61">
        <w:rPr>
          <w:rFonts w:ascii="Arial" w:eastAsia="Times New Roman" w:hAnsi="Arial" w:cs="Arial"/>
          <w:b/>
          <w:sz w:val="23"/>
          <w:szCs w:val="23"/>
          <w:lang w:eastAsia="pl-PL"/>
        </w:rPr>
        <w:t xml:space="preserve"> </w:t>
      </w:r>
      <w:r w:rsidRPr="00A07D61">
        <w:rPr>
          <w:rFonts w:ascii="Arial" w:eastAsia="Times New Roman" w:hAnsi="Arial" w:cs="Arial"/>
          <w:sz w:val="23"/>
          <w:szCs w:val="23"/>
          <w:lang w:eastAsia="pl-PL"/>
        </w:rPr>
        <w:t>w rozumieniu przepisów o zwalczaniu nieuczciwej konkurencji stanowią następujące</w:t>
      </w:r>
      <w:r w:rsidRPr="00A07D61">
        <w:rPr>
          <w:rFonts w:ascii="Arial" w:eastAsia="Times New Roman" w:hAnsi="Arial" w:cs="Arial"/>
          <w:bCs/>
          <w:sz w:val="23"/>
          <w:szCs w:val="23"/>
          <w:lang w:eastAsia="pl-PL"/>
        </w:rPr>
        <w:t xml:space="preserve"> dokumenty dołączone do oferty:</w:t>
      </w:r>
    </w:p>
    <w:p w14:paraId="525A0AE0" w14:textId="77777777" w:rsidR="005F01B8" w:rsidRPr="00EF6589" w:rsidRDefault="005F01B8">
      <w:pPr>
        <w:numPr>
          <w:ilvl w:val="0"/>
          <w:numId w:val="45"/>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63601D06" w14:textId="12ACCEBA" w:rsidR="005F01B8" w:rsidRDefault="005F01B8">
      <w:pPr>
        <w:numPr>
          <w:ilvl w:val="0"/>
          <w:numId w:val="45"/>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2BCA14EF" w14:textId="77777777" w:rsidR="00D14861" w:rsidRDefault="00D14861" w:rsidP="00BE4778">
      <w:pPr>
        <w:spacing w:after="0"/>
        <w:rPr>
          <w:rFonts w:ascii="Arial" w:eastAsia="Times New Roman" w:hAnsi="Arial" w:cs="Arial"/>
          <w:sz w:val="16"/>
          <w:szCs w:val="16"/>
          <w:lang w:eastAsia="pl-PL"/>
        </w:rPr>
      </w:pPr>
    </w:p>
    <w:p w14:paraId="0A837A6F" w14:textId="3EB0CBA7" w:rsidR="00BE4778" w:rsidRDefault="00BE4778" w:rsidP="00BE4778">
      <w:pPr>
        <w:spacing w:after="0"/>
        <w:rPr>
          <w:rFonts w:ascii="Arial" w:eastAsia="Times New Roman" w:hAnsi="Arial" w:cs="Arial"/>
          <w:sz w:val="16"/>
          <w:szCs w:val="16"/>
          <w:lang w:eastAsia="pl-PL"/>
        </w:rPr>
      </w:pPr>
      <w:r w:rsidRPr="00BE4778">
        <w:rPr>
          <w:rFonts w:ascii="Arial" w:eastAsia="Times New Roman" w:hAnsi="Arial" w:cs="Arial"/>
          <w:sz w:val="16"/>
          <w:szCs w:val="16"/>
          <w:lang w:eastAsia="pl-PL"/>
        </w:rPr>
        <w:t>Uwaga: W przypadku zastrzeżenia informacji jako tajemnicy przedsiębiorstwa do oferty należy załączyć UZASADNIENIE zastrzeżenia tajemnicy przedsiębiorstwa.</w:t>
      </w:r>
    </w:p>
    <w:p w14:paraId="2002B5F6" w14:textId="77777777" w:rsidR="001801D8" w:rsidRPr="00BE4778" w:rsidRDefault="001801D8" w:rsidP="00BE4778">
      <w:pPr>
        <w:spacing w:after="0"/>
        <w:rPr>
          <w:rFonts w:ascii="Arial" w:eastAsia="Times New Roman" w:hAnsi="Arial" w:cs="Arial"/>
          <w:sz w:val="16"/>
          <w:szCs w:val="16"/>
          <w:lang w:eastAsia="pl-PL"/>
        </w:rPr>
      </w:pPr>
    </w:p>
    <w:p w14:paraId="58337F36" w14:textId="5C55E58F" w:rsidR="00E67316" w:rsidRPr="00757327" w:rsidRDefault="00E67316" w:rsidP="00E67316">
      <w:pPr>
        <w:pStyle w:val="Akapitzlist"/>
        <w:numPr>
          <w:ilvl w:val="0"/>
          <w:numId w:val="4"/>
        </w:numPr>
        <w:tabs>
          <w:tab w:val="clear" w:pos="1277"/>
        </w:tabs>
        <w:spacing w:after="120" w:line="240" w:lineRule="auto"/>
        <w:ind w:left="426" w:hanging="426"/>
        <w:jc w:val="both"/>
        <w:rPr>
          <w:rFonts w:ascii="Arial" w:hAnsi="Arial" w:cs="Arial"/>
          <w:sz w:val="23"/>
          <w:szCs w:val="23"/>
        </w:rPr>
      </w:pPr>
      <w:r w:rsidRPr="00757327">
        <w:rPr>
          <w:rFonts w:ascii="Arial" w:hAnsi="Arial" w:cs="Arial"/>
          <w:sz w:val="23"/>
          <w:szCs w:val="23"/>
        </w:rPr>
        <w:t>Zgodnie z Rozdziałem I</w:t>
      </w:r>
      <w:r w:rsidR="00757327" w:rsidRPr="00757327">
        <w:rPr>
          <w:rFonts w:ascii="Arial" w:hAnsi="Arial" w:cs="Arial"/>
          <w:sz w:val="23"/>
          <w:szCs w:val="23"/>
        </w:rPr>
        <w:t>II</w:t>
      </w:r>
      <w:r w:rsidRPr="00757327">
        <w:rPr>
          <w:rFonts w:ascii="Arial" w:hAnsi="Arial" w:cs="Arial"/>
          <w:sz w:val="23"/>
          <w:szCs w:val="23"/>
        </w:rPr>
        <w:t xml:space="preserve"> SWZ załączam(y) do oferty następujące dowody potwierdzające, że </w:t>
      </w:r>
      <w:r w:rsidRPr="00757327">
        <w:rPr>
          <w:rFonts w:ascii="Arial" w:hAnsi="Arial" w:cs="Arial"/>
          <w:b/>
          <w:bCs/>
          <w:sz w:val="23"/>
          <w:szCs w:val="23"/>
          <w:u w:val="single"/>
        </w:rPr>
        <w:t>rozwiązanie równoważne</w:t>
      </w:r>
      <w:r w:rsidRPr="00757327">
        <w:rPr>
          <w:rFonts w:ascii="Arial" w:hAnsi="Arial" w:cs="Arial"/>
          <w:sz w:val="23"/>
          <w:szCs w:val="23"/>
        </w:rPr>
        <w:t xml:space="preserve"> spełnia wszystkie parametry równoważności określone przez Zamawiającego w Opisie przedmiotu zamówienia:</w:t>
      </w:r>
    </w:p>
    <w:p w14:paraId="136EB6BE" w14:textId="77777777" w:rsidR="00E67316" w:rsidRPr="00757327" w:rsidRDefault="00E67316" w:rsidP="00E67316">
      <w:pPr>
        <w:pStyle w:val="Akapitzlist"/>
        <w:spacing w:after="120" w:line="240" w:lineRule="auto"/>
        <w:ind w:left="426"/>
        <w:jc w:val="both"/>
        <w:rPr>
          <w:rFonts w:ascii="Arial" w:hAnsi="Arial" w:cs="Arial"/>
          <w:sz w:val="23"/>
          <w:szCs w:val="23"/>
        </w:rPr>
      </w:pPr>
    </w:p>
    <w:p w14:paraId="4AA41069" w14:textId="77777777" w:rsidR="00E67316" w:rsidRPr="00757327" w:rsidRDefault="00E67316">
      <w:pPr>
        <w:pStyle w:val="Akapitzlist"/>
        <w:numPr>
          <w:ilvl w:val="1"/>
          <w:numId w:val="126"/>
        </w:numPr>
        <w:spacing w:line="240" w:lineRule="auto"/>
        <w:ind w:left="851"/>
        <w:rPr>
          <w:rFonts w:eastAsiaTheme="minorEastAsia"/>
          <w:sz w:val="23"/>
          <w:szCs w:val="23"/>
        </w:rPr>
      </w:pPr>
      <w:r w:rsidRPr="00757327">
        <w:rPr>
          <w:rFonts w:ascii="Arial" w:eastAsia="Arial" w:hAnsi="Arial" w:cs="Arial"/>
          <w:sz w:val="23"/>
          <w:szCs w:val="23"/>
        </w:rPr>
        <w:t>…………………………………….</w:t>
      </w:r>
    </w:p>
    <w:p w14:paraId="1316652A" w14:textId="77777777" w:rsidR="00E67316" w:rsidRPr="00757327" w:rsidRDefault="00E67316">
      <w:pPr>
        <w:pStyle w:val="Akapitzlist"/>
        <w:numPr>
          <w:ilvl w:val="1"/>
          <w:numId w:val="126"/>
        </w:numPr>
        <w:spacing w:line="240" w:lineRule="auto"/>
        <w:ind w:left="851"/>
        <w:rPr>
          <w:rFonts w:eastAsiaTheme="minorEastAsia"/>
          <w:sz w:val="23"/>
          <w:szCs w:val="23"/>
        </w:rPr>
      </w:pPr>
      <w:r w:rsidRPr="00757327">
        <w:rPr>
          <w:rFonts w:ascii="Arial" w:eastAsia="Arial" w:hAnsi="Arial" w:cs="Arial"/>
          <w:sz w:val="23"/>
          <w:szCs w:val="23"/>
        </w:rPr>
        <w:t>…………………………………….</w:t>
      </w:r>
    </w:p>
    <w:p w14:paraId="31833862" w14:textId="77777777" w:rsidR="00E67316" w:rsidRDefault="00E67316" w:rsidP="00E67316">
      <w:pPr>
        <w:pStyle w:val="Akapitzlist"/>
        <w:spacing w:line="240" w:lineRule="auto"/>
        <w:ind w:left="851"/>
        <w:rPr>
          <w:rFonts w:eastAsiaTheme="minorEastAsia"/>
          <w:sz w:val="23"/>
          <w:szCs w:val="23"/>
        </w:rPr>
      </w:pPr>
    </w:p>
    <w:p w14:paraId="4E5B95CA" w14:textId="77777777" w:rsidR="00872B6A" w:rsidRPr="00575125" w:rsidRDefault="00872B6A" w:rsidP="00E67316">
      <w:pPr>
        <w:pStyle w:val="Akapitzlist"/>
        <w:spacing w:line="240" w:lineRule="auto"/>
        <w:ind w:left="851"/>
        <w:rPr>
          <w:rFonts w:eastAsiaTheme="minorEastAsia"/>
          <w:sz w:val="23"/>
          <w:szCs w:val="23"/>
        </w:rPr>
      </w:pPr>
    </w:p>
    <w:p w14:paraId="14E05962" w14:textId="4A12751B" w:rsidR="00F61354" w:rsidRPr="00DC5D82" w:rsidRDefault="00F61354" w:rsidP="006C4ED1">
      <w:pPr>
        <w:pStyle w:val="Akapitzlist"/>
        <w:numPr>
          <w:ilvl w:val="0"/>
          <w:numId w:val="4"/>
        </w:numPr>
        <w:spacing w:after="120" w:line="240" w:lineRule="auto"/>
        <w:ind w:left="425" w:right="6" w:hanging="425"/>
        <w:contextualSpacing w:val="0"/>
        <w:jc w:val="both"/>
        <w:rPr>
          <w:rFonts w:ascii="Arial" w:eastAsia="Times New Roman" w:hAnsi="Arial" w:cs="Arial"/>
          <w:sz w:val="23"/>
          <w:szCs w:val="23"/>
          <w:vertAlign w:val="superscript"/>
        </w:rPr>
      </w:pPr>
      <w:r w:rsidRPr="00DC5D82">
        <w:rPr>
          <w:rFonts w:ascii="Arial" w:eastAsia="Times New Roman" w:hAnsi="Arial" w:cs="Arial"/>
          <w:sz w:val="23"/>
          <w:szCs w:val="23"/>
        </w:rPr>
        <w:t>Załącznikami do niniejszej oferty są:</w:t>
      </w:r>
    </w:p>
    <w:p w14:paraId="14E05963" w14:textId="574F8F3F" w:rsidR="00F61354" w:rsidRPr="00DC5D82" w:rsidRDefault="00F61354" w:rsidP="002A129F">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(1) ……………………………………………………………..…………………………</w:t>
      </w:r>
    </w:p>
    <w:p w14:paraId="14E05964" w14:textId="22373975" w:rsidR="00F61354" w:rsidRPr="00DC5D82" w:rsidRDefault="00F61354" w:rsidP="002A129F">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(2) …………………………………………………………………………………..……</w:t>
      </w:r>
    </w:p>
    <w:p w14:paraId="716AAC6D" w14:textId="5778C28D" w:rsidR="001F0B47" w:rsidRPr="00DC5D82" w:rsidRDefault="00F61354" w:rsidP="000C1714">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w:t>
      </w:r>
    </w:p>
    <w:p w14:paraId="77B6502F" w14:textId="4ECC920F" w:rsidR="00E67316" w:rsidRPr="000C1714" w:rsidRDefault="00F61354" w:rsidP="000C1714">
      <w:pPr>
        <w:spacing w:after="0" w:line="240" w:lineRule="auto"/>
        <w:jc w:val="both"/>
        <w:rPr>
          <w:rFonts w:ascii="Arial" w:eastAsia="Times New Roman" w:hAnsi="Arial" w:cs="Arial"/>
          <w:color w:val="000000"/>
          <w:sz w:val="23"/>
          <w:szCs w:val="23"/>
          <w:lang w:eastAsia="pl-PL"/>
        </w:rPr>
      </w:pPr>
      <w:r w:rsidRPr="00DC5D82">
        <w:rPr>
          <w:rFonts w:ascii="Arial" w:eastAsia="Times New Roman" w:hAnsi="Arial" w:cs="Arial"/>
          <w:sz w:val="23"/>
          <w:szCs w:val="23"/>
          <w:lang w:eastAsia="pl-PL"/>
        </w:rPr>
        <w:t>W przypadku konieczności udzielenia wyjaśnień dotyczących przedstawionej oferty prosimy o zwracanie się do:</w:t>
      </w:r>
    </w:p>
    <w:p w14:paraId="24E8D971" w14:textId="282F0001" w:rsidR="00DC5D82" w:rsidRDefault="00F61354" w:rsidP="00872B6A">
      <w:pPr>
        <w:spacing w:before="240" w:after="120" w:line="240" w:lineRule="auto"/>
        <w:rPr>
          <w:rFonts w:ascii="Arial" w:eastAsia="Times New Roman" w:hAnsi="Arial" w:cs="Arial"/>
          <w:sz w:val="24"/>
          <w:szCs w:val="24"/>
          <w:vertAlign w:val="superscript"/>
          <w:lang w:eastAsia="pl-PL"/>
        </w:rPr>
      </w:pPr>
      <w:r w:rsidRPr="00DC5D82">
        <w:rPr>
          <w:rFonts w:ascii="Arial" w:eastAsia="Times New Roman" w:hAnsi="Arial" w:cs="Arial"/>
          <w:sz w:val="23"/>
          <w:szCs w:val="23"/>
          <w:lang w:eastAsia="pl-PL"/>
        </w:rPr>
        <w:t>......................................., tel. ..................., faks ................, e-mail: ........................</w:t>
      </w:r>
      <w:r w:rsidRPr="00F61354">
        <w:rPr>
          <w:rFonts w:ascii="Arial" w:eastAsia="Times New Roman" w:hAnsi="Arial" w:cs="Arial"/>
          <w:sz w:val="24"/>
          <w:szCs w:val="24"/>
          <w:vertAlign w:val="superscript"/>
          <w:lang w:eastAsia="pl-PL"/>
        </w:rPr>
        <w:t xml:space="preserve">             </w:t>
      </w:r>
      <w:r w:rsidR="00D14861">
        <w:rPr>
          <w:rFonts w:ascii="Arial" w:eastAsia="Times New Roman" w:hAnsi="Arial" w:cs="Arial"/>
          <w:sz w:val="24"/>
          <w:szCs w:val="24"/>
          <w:vertAlign w:val="superscript"/>
          <w:lang w:eastAsia="pl-PL"/>
        </w:rPr>
        <w:t xml:space="preserve">                           </w:t>
      </w:r>
    </w:p>
    <w:p w14:paraId="4F7C0F29" w14:textId="190C2670" w:rsidR="00E67316" w:rsidRPr="000C1714" w:rsidRDefault="00DC5D82" w:rsidP="000C1714">
      <w:pPr>
        <w:spacing w:before="240" w:after="0" w:line="240" w:lineRule="auto"/>
        <w:ind w:left="567" w:hanging="567"/>
        <w:rPr>
          <w:rFonts w:ascii="Arial" w:eastAsia="Times New Roman" w:hAnsi="Arial" w:cs="Arial"/>
          <w:sz w:val="24"/>
          <w:szCs w:val="24"/>
          <w:vertAlign w:val="superscript"/>
          <w:lang w:eastAsia="pl-PL"/>
        </w:rPr>
      </w:pPr>
      <w:r>
        <w:rPr>
          <w:rFonts w:ascii="Arial" w:eastAsia="Times New Roman" w:hAnsi="Arial" w:cs="Arial"/>
          <w:sz w:val="24"/>
          <w:szCs w:val="24"/>
          <w:vertAlign w:val="superscript"/>
          <w:lang w:eastAsia="pl-PL"/>
        </w:rPr>
        <w:t xml:space="preserve">            </w:t>
      </w:r>
      <w:r w:rsidR="00F61354" w:rsidRPr="00F61354">
        <w:rPr>
          <w:rFonts w:ascii="Arial" w:eastAsia="Times New Roman" w:hAnsi="Arial" w:cs="Arial"/>
          <w:sz w:val="24"/>
          <w:szCs w:val="24"/>
          <w:vertAlign w:val="superscript"/>
          <w:lang w:eastAsia="pl-PL"/>
        </w:rPr>
        <w:t>(Imię i Nazwisko)</w:t>
      </w:r>
    </w:p>
    <w:p w14:paraId="53C6DD34" w14:textId="2DBD3A8D" w:rsidR="00D14861" w:rsidRPr="007D7BF1" w:rsidRDefault="00F61354" w:rsidP="00EF6589">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sidR="002E11E2">
        <w:rPr>
          <w:rFonts w:ascii="Arial" w:eastAsia="Times New Roman" w:hAnsi="Arial" w:cs="Arial"/>
          <w:vertAlign w:val="superscript"/>
          <w:lang w:eastAsia="pl-PL"/>
        </w:rPr>
        <w:t>by / osób podpisującej ofertę)</w:t>
      </w:r>
    </w:p>
    <w:p w14:paraId="209EABFD" w14:textId="4FCA0E39" w:rsidR="00D14861" w:rsidRDefault="00D14861" w:rsidP="00EF6589">
      <w:pPr>
        <w:spacing w:after="0" w:line="240" w:lineRule="auto"/>
        <w:rPr>
          <w:rFonts w:ascii="Arial" w:eastAsia="Times New Roman" w:hAnsi="Arial" w:cs="Arial"/>
          <w:sz w:val="20"/>
          <w:szCs w:val="24"/>
          <w:lang w:eastAsia="pl-PL"/>
        </w:rPr>
      </w:pPr>
    </w:p>
    <w:p w14:paraId="15907DEC" w14:textId="77777777" w:rsidR="00D14861" w:rsidRPr="00F61354" w:rsidRDefault="00D14861" w:rsidP="00EF6589">
      <w:pPr>
        <w:spacing w:after="0" w:line="240" w:lineRule="auto"/>
        <w:rPr>
          <w:rFonts w:ascii="Arial" w:eastAsia="Times New Roman" w:hAnsi="Arial" w:cs="Arial"/>
          <w:sz w:val="20"/>
          <w:szCs w:val="24"/>
          <w:lang w:eastAsia="pl-PL"/>
        </w:rPr>
      </w:pPr>
    </w:p>
    <w:tbl>
      <w:tblPr>
        <w:tblW w:w="5000" w:type="pct"/>
        <w:jc w:val="center"/>
        <w:tblLook w:val="01E0" w:firstRow="1" w:lastRow="1" w:firstColumn="1" w:lastColumn="1" w:noHBand="0" w:noVBand="0"/>
      </w:tblPr>
      <w:tblGrid>
        <w:gridCol w:w="5338"/>
        <w:gridCol w:w="9374"/>
      </w:tblGrid>
      <w:tr w:rsidR="00FC51B8" w:rsidRPr="00D56155" w14:paraId="18C6165B" w14:textId="77777777" w:rsidTr="00E4119E">
        <w:trPr>
          <w:trHeight w:val="461"/>
          <w:jc w:val="center"/>
        </w:trPr>
        <w:tc>
          <w:tcPr>
            <w:tcW w:w="1814" w:type="pct"/>
            <w:vAlign w:val="center"/>
          </w:tcPr>
          <w:p w14:paraId="2BE53CEC" w14:textId="77777777" w:rsidR="00FC51B8" w:rsidRPr="00D56155" w:rsidRDefault="00FC51B8" w:rsidP="00A07D61">
            <w:pPr>
              <w:widowControl w:val="0"/>
              <w:spacing w:after="0" w:line="240" w:lineRule="auto"/>
              <w:jc w:val="center"/>
              <w:rPr>
                <w:rFonts w:cs="Arial"/>
                <w:sz w:val="28"/>
              </w:rPr>
            </w:pPr>
            <w:r w:rsidRPr="00D56155">
              <w:rPr>
                <w:rFonts w:cs="Arial"/>
                <w:sz w:val="28"/>
              </w:rPr>
              <w:t>………………</w:t>
            </w:r>
          </w:p>
        </w:tc>
        <w:tc>
          <w:tcPr>
            <w:tcW w:w="3186" w:type="pct"/>
            <w:vAlign w:val="center"/>
          </w:tcPr>
          <w:p w14:paraId="145EED66" w14:textId="5AC61F0E" w:rsidR="00FC51B8" w:rsidRPr="00FA5416" w:rsidRDefault="007553B3" w:rsidP="00A07D61">
            <w:pPr>
              <w:widowControl w:val="0"/>
              <w:spacing w:after="0" w:line="240" w:lineRule="auto"/>
              <w:jc w:val="center"/>
              <w:rPr>
                <w:rFonts w:cs="Arial"/>
                <w:sz w:val="16"/>
                <w:szCs w:val="16"/>
              </w:rPr>
            </w:pPr>
            <w:r>
              <w:rPr>
                <w:rFonts w:cs="Arial"/>
                <w:sz w:val="16"/>
                <w:szCs w:val="16"/>
              </w:rPr>
              <w:t>………………………………………………………………..</w:t>
            </w:r>
            <w:r w:rsidR="00FC51B8" w:rsidRPr="00FA5416">
              <w:rPr>
                <w:rFonts w:cs="Arial"/>
                <w:sz w:val="16"/>
                <w:szCs w:val="16"/>
              </w:rPr>
              <w:t>……………………………………..</w:t>
            </w:r>
          </w:p>
        </w:tc>
      </w:tr>
      <w:tr w:rsidR="00FC51B8" w:rsidRPr="00D56155" w14:paraId="563D597D" w14:textId="77777777" w:rsidTr="00632C12">
        <w:trPr>
          <w:trHeight w:val="736"/>
          <w:jc w:val="center"/>
        </w:trPr>
        <w:tc>
          <w:tcPr>
            <w:tcW w:w="1814" w:type="pct"/>
            <w:vAlign w:val="center"/>
          </w:tcPr>
          <w:p w14:paraId="025472A9" w14:textId="77777777" w:rsidR="00FC51B8" w:rsidRPr="00E4119E" w:rsidRDefault="00FC51B8" w:rsidP="00632C12">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3C6483DA" w14:textId="46124C62" w:rsidR="00BE4778" w:rsidRPr="00FA5416" w:rsidRDefault="00BE4778" w:rsidP="00775607">
            <w:pPr>
              <w:widowControl w:val="0"/>
              <w:spacing w:after="0" w:line="240" w:lineRule="auto"/>
              <w:jc w:val="center"/>
              <w:rPr>
                <w:rFonts w:ascii="Arial" w:eastAsia="Times New Roman" w:hAnsi="Arial" w:cs="Arial"/>
                <w:i/>
                <w:sz w:val="16"/>
                <w:szCs w:val="16"/>
              </w:rPr>
            </w:pPr>
            <w:r w:rsidRPr="00FA5416">
              <w:rPr>
                <w:rFonts w:ascii="Arial" w:eastAsia="Times New Roman" w:hAnsi="Arial" w:cs="Arial"/>
                <w:i/>
                <w:sz w:val="16"/>
                <w:szCs w:val="16"/>
              </w:rPr>
              <w:t xml:space="preserve">Podpis(y) osoby(osób) upoważnionej(ych) do podpisania niniejszej oferty w imieniu Wykonawcy(ów). </w:t>
            </w:r>
          </w:p>
          <w:p w14:paraId="45454A2E" w14:textId="0F511491" w:rsidR="00A07D61" w:rsidRPr="00FA5416" w:rsidRDefault="00BE4778" w:rsidP="00BE4778">
            <w:pPr>
              <w:widowControl w:val="0"/>
              <w:spacing w:after="0" w:line="240" w:lineRule="auto"/>
              <w:jc w:val="center"/>
              <w:rPr>
                <w:rFonts w:ascii="Arial" w:hAnsi="Arial" w:cs="Arial"/>
                <w:i/>
                <w:sz w:val="16"/>
                <w:szCs w:val="16"/>
              </w:rPr>
            </w:pPr>
            <w:r w:rsidRPr="00FA5416">
              <w:rPr>
                <w:rFonts w:ascii="Arial" w:eastAsia="Times New Roman" w:hAnsi="Arial" w:cs="Arial"/>
                <w:i/>
                <w:sz w:val="16"/>
                <w:szCs w:val="16"/>
              </w:rPr>
              <w:t>Oświadczenie w postaci elektronicznej winno być podpisane kwalifikowanym podp</w:t>
            </w:r>
            <w:r w:rsidR="00AD6D51">
              <w:rPr>
                <w:rFonts w:ascii="Arial" w:eastAsia="Times New Roman" w:hAnsi="Arial" w:cs="Arial"/>
                <w:i/>
                <w:sz w:val="16"/>
                <w:szCs w:val="16"/>
              </w:rPr>
              <w:t>isem elektronicznym</w:t>
            </w:r>
            <w:r w:rsidRPr="00FA5416">
              <w:rPr>
                <w:rFonts w:ascii="Arial" w:eastAsia="Times New Roman" w:hAnsi="Arial" w:cs="Arial"/>
                <w:i/>
                <w:sz w:val="16"/>
                <w:szCs w:val="16"/>
              </w:rPr>
              <w:t>)</w:t>
            </w:r>
          </w:p>
          <w:p w14:paraId="7290E265" w14:textId="6EC660D7" w:rsidR="00A07D61" w:rsidRPr="00FA5416" w:rsidRDefault="00A07D61" w:rsidP="00A07D61">
            <w:pPr>
              <w:tabs>
                <w:tab w:val="left" w:pos="3900"/>
              </w:tabs>
              <w:autoSpaceDE w:val="0"/>
              <w:spacing w:after="0" w:line="240" w:lineRule="auto"/>
              <w:ind w:right="45"/>
              <w:rPr>
                <w:rFonts w:ascii="Arial" w:eastAsia="Times New Roman" w:hAnsi="Arial" w:cs="Arial"/>
                <w:i/>
                <w:sz w:val="16"/>
                <w:szCs w:val="16"/>
              </w:rPr>
            </w:pPr>
            <w:r w:rsidRPr="00FA5416">
              <w:rPr>
                <w:rFonts w:ascii="Arial" w:eastAsia="Times New Roman" w:hAnsi="Arial" w:cs="Arial"/>
                <w:iCs/>
                <w:sz w:val="16"/>
                <w:szCs w:val="16"/>
              </w:rPr>
              <w:tab/>
            </w:r>
          </w:p>
          <w:p w14:paraId="7CBF6973" w14:textId="44D3A051" w:rsidR="00A07D61" w:rsidRPr="00FA5416" w:rsidRDefault="00A07D61" w:rsidP="00A07D61">
            <w:pPr>
              <w:widowControl w:val="0"/>
              <w:spacing w:after="0" w:line="240" w:lineRule="auto"/>
              <w:jc w:val="center"/>
              <w:rPr>
                <w:rFonts w:ascii="Arial" w:hAnsi="Arial" w:cs="Arial"/>
                <w:sz w:val="16"/>
                <w:szCs w:val="16"/>
                <w:highlight w:val="yellow"/>
              </w:rPr>
            </w:pPr>
          </w:p>
        </w:tc>
      </w:tr>
    </w:tbl>
    <w:p w14:paraId="71B92534" w14:textId="77777777" w:rsidR="00B24775" w:rsidRDefault="00B24775" w:rsidP="00FA5416">
      <w:pPr>
        <w:rPr>
          <w:rFonts w:ascii="Arial" w:hAnsi="Arial" w:cs="Arial"/>
          <w:sz w:val="20"/>
          <w:szCs w:val="20"/>
        </w:rPr>
        <w:sectPr w:rsidR="00B24775" w:rsidSect="000C1714">
          <w:footerReference w:type="default" r:id="rId52"/>
          <w:pgSz w:w="16838" w:h="11906" w:orient="landscape"/>
          <w:pgMar w:top="1134" w:right="992" w:bottom="1134" w:left="1134" w:header="708" w:footer="708" w:gutter="0"/>
          <w:cols w:space="708"/>
          <w:docGrid w:linePitch="360"/>
        </w:sectPr>
      </w:pPr>
    </w:p>
    <w:p w14:paraId="68B4FDBB" w14:textId="4A72E3AB" w:rsidR="00506EDD" w:rsidRPr="00C86221" w:rsidRDefault="00B24775" w:rsidP="00FA5416">
      <w:pPr>
        <w:spacing w:before="240" w:after="120" w:line="240" w:lineRule="auto"/>
        <w:jc w:val="right"/>
        <w:rPr>
          <w:rFonts w:ascii="Arial" w:eastAsia="Times New Roman" w:hAnsi="Arial" w:cs="Arial"/>
          <w:b/>
          <w:bCs/>
          <w:sz w:val="23"/>
          <w:szCs w:val="23"/>
        </w:rPr>
      </w:pPr>
      <w:r>
        <w:rPr>
          <w:rFonts w:ascii="Arial" w:eastAsia="Times New Roman" w:hAnsi="Arial" w:cs="Arial"/>
          <w:b/>
          <w:bCs/>
          <w:sz w:val="23"/>
          <w:szCs w:val="23"/>
        </w:rPr>
        <w:lastRenderedPageBreak/>
        <w:t>Z</w:t>
      </w:r>
      <w:r w:rsidR="00506EDD" w:rsidRPr="00C86221">
        <w:rPr>
          <w:rFonts w:ascii="Arial" w:eastAsia="Times New Roman" w:hAnsi="Arial" w:cs="Arial"/>
          <w:b/>
          <w:bCs/>
          <w:sz w:val="23"/>
          <w:szCs w:val="23"/>
        </w:rPr>
        <w:t xml:space="preserve">AŁĄCZNIK  NR </w:t>
      </w:r>
      <w:r w:rsidR="006F0B70">
        <w:rPr>
          <w:rFonts w:ascii="Arial" w:eastAsia="Times New Roman" w:hAnsi="Arial" w:cs="Arial"/>
          <w:b/>
          <w:bCs/>
          <w:sz w:val="23"/>
          <w:szCs w:val="23"/>
        </w:rPr>
        <w:t>2</w:t>
      </w:r>
      <w:r w:rsidR="00506EDD" w:rsidRPr="00C86221">
        <w:rPr>
          <w:rFonts w:ascii="Arial" w:eastAsia="Times New Roman" w:hAnsi="Arial" w:cs="Arial"/>
          <w:b/>
          <w:bCs/>
          <w:sz w:val="23"/>
          <w:szCs w:val="23"/>
        </w:rPr>
        <w:t xml:space="preserve"> DO SWZ</w:t>
      </w:r>
    </w:p>
    <w:p w14:paraId="52ED9550" w14:textId="77777777" w:rsidR="005F01B8" w:rsidRDefault="005F01B8" w:rsidP="005F01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C82114" w14:textId="77777777"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STANDARDOWY FORMULARZ JEDNOLITEGO EUROPEJSKIEGO DOKUMENTU ZAMÓWIENIA (JEDZ) </w:t>
      </w:r>
    </w:p>
    <w:p w14:paraId="76FA137D" w14:textId="72CA87C9"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OŚWIADCZENIE WYKONAWCY </w:t>
      </w:r>
    </w:p>
    <w:p w14:paraId="57431A68" w14:textId="77777777" w:rsidR="00D14861" w:rsidRDefault="00DC62FB" w:rsidP="00DC62FB">
      <w:pPr>
        <w:spacing w:before="240" w:after="120" w:line="240" w:lineRule="auto"/>
        <w:jc w:val="center"/>
        <w:rPr>
          <w:rFonts w:ascii="Arial" w:hAnsi="Arial" w:cs="Arial"/>
          <w:b/>
          <w:bCs/>
        </w:rPr>
      </w:pPr>
      <w:r w:rsidRPr="00DC62FB">
        <w:rPr>
          <w:rFonts w:ascii="Arial" w:hAnsi="Arial" w:cs="Arial"/>
          <w:b/>
          <w:bCs/>
        </w:rPr>
        <w:t xml:space="preserve">składane na podstawie art. 125 ust. 1 ustawy z dnia 11 września 2019 r. </w:t>
      </w:r>
    </w:p>
    <w:p w14:paraId="182531D7" w14:textId="0AE6E746"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Prawo zamówień publicznych </w:t>
      </w:r>
    </w:p>
    <w:p w14:paraId="75678AF8" w14:textId="3EA9EE3B" w:rsidR="00C86221" w:rsidRDefault="00DC62FB" w:rsidP="00DC62FB">
      <w:pPr>
        <w:spacing w:before="240" w:after="120" w:line="240" w:lineRule="auto"/>
        <w:jc w:val="center"/>
        <w:rPr>
          <w:rFonts w:ascii="Arial" w:hAnsi="Arial" w:cs="Arial"/>
          <w:b/>
          <w:bCs/>
        </w:rPr>
      </w:pPr>
      <w:r w:rsidRPr="00DC62FB">
        <w:rPr>
          <w:rFonts w:ascii="Arial" w:hAnsi="Arial" w:cs="Arial"/>
          <w:b/>
          <w:bCs/>
        </w:rPr>
        <w:t>ZNAJDUJE SIĘ W ODDZIELNYM PLIKU</w:t>
      </w:r>
    </w:p>
    <w:p w14:paraId="5BF248F5" w14:textId="77777777" w:rsidR="0041499D" w:rsidRDefault="0041499D" w:rsidP="00DC62FB">
      <w:pPr>
        <w:spacing w:before="240" w:after="120" w:line="240" w:lineRule="auto"/>
        <w:jc w:val="center"/>
        <w:rPr>
          <w:rFonts w:ascii="Arial" w:hAnsi="Arial" w:cs="Arial"/>
          <w:b/>
          <w:bCs/>
        </w:rPr>
      </w:pPr>
    </w:p>
    <w:p w14:paraId="211BFAB1" w14:textId="77777777" w:rsidR="0041499D" w:rsidRDefault="0041499D" w:rsidP="00DC62FB">
      <w:pPr>
        <w:spacing w:before="240" w:after="120" w:line="240" w:lineRule="auto"/>
        <w:jc w:val="center"/>
        <w:rPr>
          <w:rFonts w:ascii="Arial" w:hAnsi="Arial" w:cs="Arial"/>
          <w:b/>
          <w:bCs/>
        </w:rPr>
      </w:pPr>
    </w:p>
    <w:p w14:paraId="022B5A21" w14:textId="77777777" w:rsidR="000C1714" w:rsidRDefault="0041499D" w:rsidP="0041499D">
      <w:pPr>
        <w:tabs>
          <w:tab w:val="left" w:pos="567"/>
        </w:tabs>
        <w:spacing w:after="0"/>
        <w:jc w:val="center"/>
        <w:rPr>
          <w:rFonts w:ascii="Arial" w:eastAsia="Times New Roman" w:hAnsi="Arial" w:cs="Arial"/>
          <w:i/>
          <w:sz w:val="24"/>
          <w:szCs w:val="24"/>
          <w:u w:val="single"/>
          <w:lang w:eastAsia="pl-PL"/>
        </w:rPr>
        <w:sectPr w:rsidR="000C1714" w:rsidSect="000C1714">
          <w:pgSz w:w="16838" w:h="11906" w:orient="landscape"/>
          <w:pgMar w:top="1134" w:right="992" w:bottom="1134" w:left="1134" w:header="708" w:footer="708" w:gutter="0"/>
          <w:cols w:space="708"/>
          <w:docGrid w:linePitch="360"/>
        </w:sectPr>
      </w:pPr>
      <w:r w:rsidRPr="00897FA3">
        <w:rPr>
          <w:rFonts w:ascii="Arial" w:eastAsia="Times New Roman" w:hAnsi="Arial" w:cs="Arial"/>
          <w:i/>
          <w:sz w:val="24"/>
          <w:szCs w:val="24"/>
          <w:u w:val="single"/>
          <w:lang w:eastAsia="pl-PL"/>
        </w:rPr>
        <w:t>Zamawiający będzie żądał niniejszego oświadczenia wyłącznie od Wykonawcy, którego oferta została najwyżej ocenion</w:t>
      </w:r>
      <w:r>
        <w:rPr>
          <w:rFonts w:ascii="Arial" w:eastAsia="Times New Roman" w:hAnsi="Arial" w:cs="Arial"/>
          <w:i/>
          <w:sz w:val="24"/>
          <w:szCs w:val="24"/>
          <w:u w:val="single"/>
          <w:lang w:eastAsia="pl-PL"/>
        </w:rPr>
        <w:t>a</w:t>
      </w:r>
    </w:p>
    <w:p w14:paraId="4047431C" w14:textId="3AFFC8A2" w:rsidR="00F47227" w:rsidRPr="004E5399" w:rsidRDefault="00BE793E" w:rsidP="004E5399">
      <w:pPr>
        <w:spacing w:before="240" w:after="120" w:line="240" w:lineRule="auto"/>
        <w:jc w:val="right"/>
        <w:rPr>
          <w:rFonts w:ascii="Arial" w:eastAsia="Times New Roman" w:hAnsi="Arial" w:cs="Arial"/>
          <w:b/>
          <w:bCs/>
          <w:sz w:val="23"/>
          <w:szCs w:val="23"/>
        </w:rPr>
      </w:pPr>
      <w:r w:rsidRPr="004150F4">
        <w:rPr>
          <w:rFonts w:ascii="Arial" w:eastAsia="Times New Roman" w:hAnsi="Arial" w:cs="Arial"/>
          <w:b/>
          <w:bCs/>
          <w:sz w:val="23"/>
          <w:szCs w:val="23"/>
        </w:rPr>
        <w:lastRenderedPageBreak/>
        <w:t xml:space="preserve">ZAŁĄCZNIK  NR </w:t>
      </w:r>
      <w:r w:rsidR="00AD6D51">
        <w:rPr>
          <w:rFonts w:ascii="Arial" w:eastAsia="Times New Roman" w:hAnsi="Arial" w:cs="Arial"/>
          <w:b/>
          <w:bCs/>
          <w:sz w:val="23"/>
          <w:szCs w:val="23"/>
        </w:rPr>
        <w:t>3</w:t>
      </w:r>
      <w:r w:rsidR="006F0B70" w:rsidRPr="004150F4">
        <w:rPr>
          <w:rFonts w:ascii="Arial" w:eastAsia="Times New Roman" w:hAnsi="Arial" w:cs="Arial"/>
          <w:b/>
          <w:bCs/>
          <w:sz w:val="23"/>
          <w:szCs w:val="23"/>
        </w:rPr>
        <w:t xml:space="preserve"> </w:t>
      </w:r>
      <w:r w:rsidRPr="004150F4">
        <w:rPr>
          <w:rFonts w:ascii="Arial" w:eastAsia="Times New Roman" w:hAnsi="Arial" w:cs="Arial"/>
          <w:b/>
          <w:bCs/>
          <w:sz w:val="23"/>
          <w:szCs w:val="23"/>
        </w:rPr>
        <w:t>DO SWZ</w:t>
      </w:r>
    </w:p>
    <w:p w14:paraId="46331E1F" w14:textId="77777777" w:rsidR="004152FA" w:rsidRPr="004152FA" w:rsidRDefault="004152FA" w:rsidP="004152FA">
      <w:pPr>
        <w:spacing w:after="0" w:line="240" w:lineRule="auto"/>
        <w:rPr>
          <w:rFonts w:ascii="Arial" w:hAnsi="Arial" w:cs="Arial"/>
          <w:b/>
          <w:sz w:val="18"/>
          <w:szCs w:val="18"/>
        </w:rPr>
      </w:pPr>
      <w:r w:rsidRPr="004152FA">
        <w:rPr>
          <w:rFonts w:ascii="Arial" w:hAnsi="Arial" w:cs="Arial"/>
          <w:b/>
          <w:sz w:val="18"/>
          <w:szCs w:val="18"/>
        </w:rPr>
        <w:t xml:space="preserve">Wykonawca:                                                                                         </w:t>
      </w:r>
      <w:r w:rsidRPr="004152FA">
        <w:rPr>
          <w:rFonts w:ascii="Arial" w:hAnsi="Arial" w:cs="Arial"/>
          <w:b/>
          <w:bCs/>
          <w:sz w:val="18"/>
          <w:szCs w:val="18"/>
        </w:rPr>
        <w:t xml:space="preserve">                                                                                                                                                                             </w:t>
      </w:r>
      <w:r w:rsidRPr="004152FA">
        <w:rPr>
          <w:rFonts w:ascii="Arial" w:hAnsi="Arial" w:cs="Arial"/>
          <w:sz w:val="18"/>
          <w:szCs w:val="18"/>
        </w:rPr>
        <w:t xml:space="preserve">……………………………………….                                                                                                                                                                                                        </w:t>
      </w:r>
    </w:p>
    <w:p w14:paraId="321756DE" w14:textId="07D9172F" w:rsidR="004152FA" w:rsidRPr="004152FA" w:rsidRDefault="004152FA" w:rsidP="004152FA">
      <w:pPr>
        <w:spacing w:after="0" w:line="240" w:lineRule="auto"/>
        <w:ind w:right="5953"/>
        <w:rPr>
          <w:rFonts w:ascii="Arial" w:hAnsi="Arial" w:cs="Arial"/>
          <w:i/>
          <w:sz w:val="16"/>
          <w:szCs w:val="16"/>
        </w:rPr>
      </w:pPr>
      <w:r w:rsidRPr="004152FA">
        <w:rPr>
          <w:rFonts w:ascii="Arial" w:hAnsi="Arial" w:cs="Arial"/>
          <w:i/>
          <w:sz w:val="16"/>
          <w:szCs w:val="16"/>
        </w:rPr>
        <w:t>(pełna nazwa/firma, adres, w zależności od podmiotu: NIP/PESEL, KRS/CE</w:t>
      </w:r>
      <w:r>
        <w:rPr>
          <w:rFonts w:ascii="Arial" w:hAnsi="Arial" w:cs="Arial"/>
          <w:i/>
          <w:sz w:val="16"/>
          <w:szCs w:val="16"/>
        </w:rPr>
        <w:t>I</w:t>
      </w:r>
      <w:r w:rsidRPr="004152FA">
        <w:rPr>
          <w:rFonts w:ascii="Arial" w:hAnsi="Arial" w:cs="Arial"/>
          <w:i/>
          <w:sz w:val="16"/>
          <w:szCs w:val="16"/>
        </w:rPr>
        <w:t>DG)</w:t>
      </w:r>
    </w:p>
    <w:p w14:paraId="446C40B0" w14:textId="77777777" w:rsidR="004152FA" w:rsidRPr="004152FA" w:rsidRDefault="004152FA" w:rsidP="004152FA">
      <w:pPr>
        <w:spacing w:after="0" w:line="240" w:lineRule="auto"/>
        <w:rPr>
          <w:rFonts w:ascii="Arial" w:hAnsi="Arial" w:cs="Arial"/>
          <w:sz w:val="18"/>
          <w:szCs w:val="18"/>
          <w:u w:val="single"/>
        </w:rPr>
      </w:pPr>
      <w:r w:rsidRPr="004152FA">
        <w:rPr>
          <w:rFonts w:ascii="Arial" w:hAnsi="Arial" w:cs="Arial"/>
          <w:sz w:val="18"/>
          <w:szCs w:val="18"/>
          <w:u w:val="single"/>
        </w:rPr>
        <w:t>reprezentowany przez:</w:t>
      </w:r>
    </w:p>
    <w:p w14:paraId="07FA8911" w14:textId="77777777" w:rsidR="004152FA" w:rsidRPr="004152FA" w:rsidRDefault="004152FA" w:rsidP="004152FA">
      <w:pPr>
        <w:spacing w:after="0" w:line="240" w:lineRule="auto"/>
        <w:ind w:right="3969"/>
        <w:rPr>
          <w:rFonts w:ascii="Arial" w:hAnsi="Arial" w:cs="Arial"/>
          <w:sz w:val="18"/>
          <w:szCs w:val="18"/>
        </w:rPr>
      </w:pPr>
      <w:r w:rsidRPr="004152FA">
        <w:rPr>
          <w:rFonts w:ascii="Arial" w:hAnsi="Arial" w:cs="Arial"/>
          <w:sz w:val="18"/>
          <w:szCs w:val="18"/>
        </w:rPr>
        <w:t>………………………………………</w:t>
      </w:r>
    </w:p>
    <w:p w14:paraId="23FB76D1" w14:textId="532599A0" w:rsidR="004152FA" w:rsidRPr="004E5399" w:rsidRDefault="004152FA" w:rsidP="004E5399">
      <w:pPr>
        <w:spacing w:after="0" w:line="240" w:lineRule="auto"/>
        <w:ind w:right="5953"/>
        <w:rPr>
          <w:rFonts w:ascii="Arial Narrow" w:hAnsi="Arial Narrow" w:cs="Arial"/>
          <w:b/>
          <w:bCs/>
          <w:sz w:val="16"/>
          <w:szCs w:val="16"/>
        </w:rPr>
      </w:pPr>
      <w:r w:rsidRPr="004152FA">
        <w:rPr>
          <w:rFonts w:ascii="Arial" w:hAnsi="Arial" w:cs="Arial"/>
          <w:i/>
          <w:sz w:val="16"/>
          <w:szCs w:val="16"/>
        </w:rPr>
        <w:t>(imię, nazwisko, stanowisko/podstawa do reprezentacji)</w:t>
      </w:r>
      <w:r w:rsidRPr="00371F0E">
        <w:rPr>
          <w:rFonts w:ascii="Arial" w:hAnsi="Arial" w:cs="Arial"/>
          <w:b/>
          <w:bCs/>
        </w:rPr>
        <w:t xml:space="preserve"> </w:t>
      </w:r>
    </w:p>
    <w:p w14:paraId="0109FDDB" w14:textId="5894C541" w:rsidR="004152FA" w:rsidRPr="00952F21" w:rsidRDefault="004152FA" w:rsidP="004152FA">
      <w:pPr>
        <w:shd w:val="clear" w:color="auto" w:fill="DAEEF3" w:themeFill="accent5" w:themeFillTint="33"/>
        <w:spacing w:after="0" w:line="240" w:lineRule="auto"/>
        <w:jc w:val="center"/>
        <w:rPr>
          <w:rFonts w:ascii="Arial" w:hAnsi="Arial" w:cs="Arial"/>
        </w:rPr>
      </w:pPr>
      <w:r w:rsidRPr="00952F21">
        <w:rPr>
          <w:rFonts w:ascii="Arial" w:hAnsi="Arial" w:cs="Arial"/>
          <w:b/>
        </w:rPr>
        <w:t>OŚWIADCZENIE WYKONAWCY</w:t>
      </w:r>
      <w:r w:rsidR="008428F6">
        <w:rPr>
          <w:rFonts w:ascii="Arial" w:hAnsi="Arial" w:cs="Arial"/>
          <w:b/>
        </w:rPr>
        <w:t xml:space="preserve"> O AKTUALNOŚCI INFORMACJI ZAWARTYCH W OŚWIADCZENIACH SKŁADANYCH NA PODSTAWIE ART. 125 UST. 1 USTAWY PZP</w:t>
      </w:r>
      <w:r w:rsidRPr="00952F21">
        <w:rPr>
          <w:rFonts w:ascii="Arial" w:hAnsi="Arial" w:cs="Arial"/>
          <w:b/>
        </w:rPr>
        <w:t xml:space="preserve"> </w:t>
      </w:r>
    </w:p>
    <w:p w14:paraId="5EE8C17A" w14:textId="77777777" w:rsidR="008428F6" w:rsidRDefault="008428F6" w:rsidP="008428F6">
      <w:pPr>
        <w:spacing w:after="0"/>
        <w:jc w:val="both"/>
        <w:rPr>
          <w:rFonts w:ascii="Arial" w:eastAsia="Calibri" w:hAnsi="Arial" w:cs="Arial"/>
        </w:rPr>
      </w:pPr>
    </w:p>
    <w:p w14:paraId="1B8F2C27" w14:textId="736313E9" w:rsidR="004E5399" w:rsidRPr="004E5399" w:rsidRDefault="004152FA" w:rsidP="004E5399">
      <w:pPr>
        <w:spacing w:after="0" w:line="240" w:lineRule="auto"/>
        <w:jc w:val="center"/>
        <w:rPr>
          <w:rFonts w:ascii="Arial" w:hAnsi="Arial" w:cs="Arial"/>
          <w:b/>
          <w:bCs/>
          <w:iCs/>
          <w:sz w:val="21"/>
          <w:szCs w:val="21"/>
        </w:rPr>
      </w:pPr>
      <w:r w:rsidRPr="004E5399">
        <w:rPr>
          <w:rFonts w:ascii="Arial" w:eastAsia="Calibri" w:hAnsi="Arial" w:cs="Arial"/>
          <w:sz w:val="21"/>
          <w:szCs w:val="21"/>
        </w:rPr>
        <w:t xml:space="preserve">W postępowaniu pod nazwą: </w:t>
      </w:r>
      <w:r w:rsidR="004E5399" w:rsidRPr="004E5399">
        <w:rPr>
          <w:rFonts w:ascii="Arial" w:hAnsi="Arial" w:cs="Arial"/>
          <w:b/>
          <w:bCs/>
          <w:iCs/>
          <w:sz w:val="21"/>
          <w:szCs w:val="21"/>
        </w:rPr>
        <w:t>„</w:t>
      </w:r>
      <w:r w:rsidR="004E5399" w:rsidRPr="004E5399">
        <w:rPr>
          <w:rFonts w:ascii="Arial" w:hAnsi="Arial" w:cs="Arial"/>
          <w:b/>
          <w:bCs/>
          <w:color w:val="000000" w:themeColor="text1"/>
          <w:sz w:val="21"/>
          <w:szCs w:val="21"/>
        </w:rPr>
        <w:t>Zakup i dostawa 4000 sztuk telefonów komórkowych, 1000 tabletów, 200 sztuk routerów i 200 sztuk powerbanków</w:t>
      </w:r>
      <w:r w:rsidR="004E5399" w:rsidRPr="004E5399">
        <w:rPr>
          <w:rFonts w:ascii="Arial" w:hAnsi="Arial" w:cs="Arial"/>
          <w:b/>
          <w:bCs/>
          <w:iCs/>
          <w:sz w:val="21"/>
          <w:szCs w:val="21"/>
        </w:rPr>
        <w:t xml:space="preserve">” </w:t>
      </w:r>
      <w:r w:rsidR="004E5399" w:rsidRPr="004E5399">
        <w:rPr>
          <w:rFonts w:ascii="Arial" w:hAnsi="Arial" w:cs="Arial"/>
          <w:b/>
          <w:bCs/>
          <w:iCs/>
          <w:sz w:val="21"/>
          <w:szCs w:val="21"/>
        </w:rPr>
        <w:br/>
        <w:t>- Nr sprawy 2813.8.2025.MP</w:t>
      </w:r>
    </w:p>
    <w:p w14:paraId="78E3147E" w14:textId="5E9D9F8B" w:rsidR="004152FA" w:rsidRPr="004E5399" w:rsidRDefault="004152FA" w:rsidP="004E5399">
      <w:pPr>
        <w:spacing w:after="0"/>
        <w:jc w:val="both"/>
        <w:rPr>
          <w:rFonts w:ascii="Arial" w:hAnsi="Arial" w:cs="Arial"/>
          <w:bCs/>
          <w:sz w:val="21"/>
          <w:szCs w:val="21"/>
        </w:rPr>
      </w:pPr>
      <w:r w:rsidRPr="004E5399">
        <w:rPr>
          <w:rFonts w:ascii="Arial" w:hAnsi="Arial" w:cs="Arial"/>
          <w:bCs/>
          <w:sz w:val="21"/>
          <w:szCs w:val="21"/>
        </w:rPr>
        <w:t>Ja (my) niżej podpisany(ni)……………………………………………………………………………</w:t>
      </w:r>
    </w:p>
    <w:p w14:paraId="3A96230E" w14:textId="169639FA" w:rsidR="004152FA" w:rsidRPr="004E5399" w:rsidRDefault="00952F21" w:rsidP="004152FA">
      <w:pPr>
        <w:spacing w:after="0" w:line="257" w:lineRule="auto"/>
        <w:ind w:right="6"/>
        <w:rPr>
          <w:rFonts w:ascii="Arial" w:hAnsi="Arial" w:cs="Arial"/>
          <w:bCs/>
          <w:sz w:val="21"/>
          <w:szCs w:val="21"/>
        </w:rPr>
      </w:pPr>
      <w:r w:rsidRPr="004E5399">
        <w:rPr>
          <w:rFonts w:ascii="Arial" w:hAnsi="Arial" w:cs="Arial"/>
          <w:bCs/>
          <w:sz w:val="21"/>
          <w:szCs w:val="21"/>
        </w:rPr>
        <w:t>d</w:t>
      </w:r>
      <w:r w:rsidR="004152FA" w:rsidRPr="004E5399">
        <w:rPr>
          <w:rFonts w:ascii="Arial" w:hAnsi="Arial" w:cs="Arial"/>
          <w:bCs/>
          <w:sz w:val="21"/>
          <w:szCs w:val="21"/>
        </w:rPr>
        <w:t>ziałając w imieniu i na rzecz:……………………………..………………………….………………</w:t>
      </w:r>
    </w:p>
    <w:p w14:paraId="1A8DCE6E" w14:textId="70C2C678" w:rsidR="004152FA" w:rsidRPr="004E5399" w:rsidRDefault="004152FA" w:rsidP="004152FA">
      <w:pPr>
        <w:spacing w:line="257" w:lineRule="auto"/>
        <w:ind w:right="6"/>
        <w:rPr>
          <w:rFonts w:ascii="Arial" w:hAnsi="Arial" w:cs="Arial"/>
          <w:bCs/>
          <w:sz w:val="21"/>
          <w:szCs w:val="21"/>
        </w:rPr>
      </w:pPr>
      <w:r w:rsidRPr="004E5399">
        <w:rPr>
          <w:rFonts w:ascii="Arial" w:hAnsi="Arial" w:cs="Arial"/>
          <w:i/>
          <w:sz w:val="21"/>
          <w:szCs w:val="21"/>
        </w:rPr>
        <w:t xml:space="preserve">                                                                     (pełna nazwa/firma, adres, w zależności od podmiotu: NIP/PESEL, KRS/CEIDG)</w:t>
      </w:r>
    </w:p>
    <w:p w14:paraId="159618EA" w14:textId="6A25BF5C" w:rsidR="004152FA" w:rsidRPr="004E5399" w:rsidRDefault="004152FA" w:rsidP="00872B6A">
      <w:pPr>
        <w:spacing w:after="120"/>
        <w:jc w:val="both"/>
        <w:rPr>
          <w:rFonts w:ascii="Arial" w:hAnsi="Arial" w:cs="Arial"/>
          <w:b/>
          <w:sz w:val="21"/>
          <w:szCs w:val="21"/>
        </w:rPr>
      </w:pPr>
      <w:r w:rsidRPr="004E5399">
        <w:rPr>
          <w:rFonts w:ascii="Arial" w:hAnsi="Arial" w:cs="Arial"/>
          <w:sz w:val="21"/>
          <w:szCs w:val="21"/>
        </w:rPr>
        <w:t>oświadczam/</w:t>
      </w:r>
      <w:r w:rsidR="008428F6" w:rsidRPr="004E5399">
        <w:rPr>
          <w:rFonts w:ascii="Arial" w:hAnsi="Arial" w:cs="Arial"/>
          <w:sz w:val="21"/>
          <w:szCs w:val="21"/>
        </w:rPr>
        <w:t>-</w:t>
      </w:r>
      <w:r w:rsidRPr="004E5399">
        <w:rPr>
          <w:rFonts w:ascii="Arial" w:hAnsi="Arial" w:cs="Arial"/>
          <w:sz w:val="21"/>
          <w:szCs w:val="21"/>
        </w:rPr>
        <w:t xml:space="preserve">y, że informacje </w:t>
      </w:r>
      <w:r w:rsidRPr="004E5399">
        <w:rPr>
          <w:rFonts w:ascii="Arial" w:hAnsi="Arial" w:cs="Arial"/>
          <w:bCs/>
          <w:sz w:val="21"/>
          <w:szCs w:val="21"/>
        </w:rPr>
        <w:t>zawarte w oświadczeniach składanych w niniejszym postępowaniu o udzielenie zamówienia publicznego na podstawie art. 125 ust. 1 ustawy Pzp, a w szczególności dotyczące</w:t>
      </w:r>
      <w:r w:rsidR="00872B6A" w:rsidRPr="004E5399">
        <w:rPr>
          <w:rFonts w:ascii="Arial" w:hAnsi="Arial" w:cs="Arial"/>
          <w:sz w:val="21"/>
          <w:szCs w:val="21"/>
        </w:rPr>
        <w:t xml:space="preserve"> </w:t>
      </w:r>
      <w:r w:rsidRPr="004E5399">
        <w:rPr>
          <w:rFonts w:ascii="Arial" w:hAnsi="Arial" w:cs="Arial"/>
          <w:sz w:val="21"/>
          <w:szCs w:val="21"/>
        </w:rPr>
        <w:t>przesłanek wykluczenia z postępowania w zakresie</w:t>
      </w:r>
      <w:r w:rsidR="00644186" w:rsidRPr="004E5399">
        <w:rPr>
          <w:rFonts w:ascii="Arial" w:hAnsi="Arial" w:cs="Arial"/>
          <w:sz w:val="21"/>
          <w:szCs w:val="21"/>
        </w:rPr>
        <w:t xml:space="preserve"> </w:t>
      </w:r>
      <w:r w:rsidRPr="004E5399">
        <w:rPr>
          <w:rFonts w:ascii="Arial" w:hAnsi="Arial" w:cs="Arial"/>
          <w:sz w:val="21"/>
          <w:szCs w:val="21"/>
        </w:rPr>
        <w:t>art. 108 ust. 1 ustawy Pzp</w:t>
      </w:r>
    </w:p>
    <w:p w14:paraId="40BD2935" w14:textId="77777777" w:rsidR="004152FA" w:rsidRPr="004E5399" w:rsidRDefault="004152FA" w:rsidP="004152FA">
      <w:pPr>
        <w:pStyle w:val="Akapitzlist"/>
        <w:spacing w:after="120" w:line="240" w:lineRule="auto"/>
        <w:ind w:left="1440" w:hanging="1582"/>
        <w:contextualSpacing w:val="0"/>
        <w:jc w:val="both"/>
        <w:rPr>
          <w:rFonts w:ascii="Arial" w:hAnsi="Arial" w:cs="Arial"/>
          <w:b/>
          <w:sz w:val="21"/>
          <w:szCs w:val="21"/>
        </w:rPr>
      </w:pPr>
      <w:r w:rsidRPr="004E5399">
        <w:rPr>
          <w:rFonts w:ascii="Arial" w:hAnsi="Arial" w:cs="Arial"/>
          <w:b/>
          <w:sz w:val="21"/>
          <w:szCs w:val="21"/>
        </w:rPr>
        <w:t>są aktualne na dzień złożenia niniejszego oświadczenia.</w:t>
      </w:r>
    </w:p>
    <w:p w14:paraId="17B31B1D" w14:textId="4ABB5213" w:rsidR="004152FA" w:rsidRPr="004E5399" w:rsidRDefault="004152FA" w:rsidP="00EB50F2">
      <w:pPr>
        <w:pStyle w:val="Akapitzlist"/>
        <w:spacing w:after="120" w:line="240" w:lineRule="auto"/>
        <w:ind w:left="1440" w:hanging="1582"/>
        <w:contextualSpacing w:val="0"/>
        <w:jc w:val="both"/>
        <w:rPr>
          <w:rFonts w:ascii="Arial" w:hAnsi="Arial" w:cs="Arial"/>
          <w:bCs/>
          <w:sz w:val="21"/>
          <w:szCs w:val="21"/>
        </w:rPr>
      </w:pPr>
      <w:r w:rsidRPr="004E5399">
        <w:rPr>
          <w:rFonts w:ascii="Arial" w:hAnsi="Arial" w:cs="Arial"/>
          <w:bCs/>
          <w:sz w:val="21"/>
          <w:szCs w:val="21"/>
        </w:rPr>
        <w:t>Jednocześnie oświadczam</w:t>
      </w:r>
      <w:r w:rsidR="008428F6" w:rsidRPr="004E5399">
        <w:rPr>
          <w:rFonts w:ascii="Arial" w:hAnsi="Arial" w:cs="Arial"/>
          <w:bCs/>
          <w:sz w:val="21"/>
          <w:szCs w:val="21"/>
        </w:rPr>
        <w:t>/-y</w:t>
      </w:r>
      <w:r w:rsidRPr="004E5399">
        <w:rPr>
          <w:rFonts w:ascii="Arial" w:hAnsi="Arial" w:cs="Arial"/>
          <w:bCs/>
          <w:sz w:val="21"/>
          <w:szCs w:val="21"/>
        </w:rPr>
        <w:t>, że :</w:t>
      </w:r>
    </w:p>
    <w:p w14:paraId="4D23E161" w14:textId="1FAD1DBA" w:rsidR="004152FA" w:rsidRPr="004E5399" w:rsidRDefault="004152FA" w:rsidP="00396BE9">
      <w:pPr>
        <w:pStyle w:val="Akapitzlist"/>
        <w:spacing w:after="120"/>
        <w:ind w:left="284" w:hanging="426"/>
        <w:jc w:val="both"/>
        <w:rPr>
          <w:rFonts w:ascii="Arial" w:hAnsi="Arial" w:cs="Arial"/>
          <w:sz w:val="21"/>
          <w:szCs w:val="21"/>
        </w:rPr>
      </w:pPr>
      <w:r w:rsidRPr="004E5399">
        <w:rPr>
          <w:rFonts w:ascii="Arial" w:hAnsi="Arial" w:cs="Arial"/>
          <w:sz w:val="21"/>
          <w:szCs w:val="21"/>
        </w:rPr>
        <w:t></w:t>
      </w:r>
      <w:r w:rsidRPr="004E5399">
        <w:rPr>
          <w:rFonts w:ascii="Arial" w:hAnsi="Arial" w:cs="Arial"/>
          <w:sz w:val="21"/>
          <w:szCs w:val="21"/>
        </w:rPr>
        <w:tab/>
        <w:t>*nie przynależę/</w:t>
      </w:r>
      <w:r w:rsidR="008428F6" w:rsidRPr="004E5399">
        <w:rPr>
          <w:rFonts w:ascii="Arial" w:hAnsi="Arial" w:cs="Arial"/>
          <w:sz w:val="21"/>
          <w:szCs w:val="21"/>
        </w:rPr>
        <w:t>-y</w:t>
      </w:r>
      <w:r w:rsidRPr="004E5399">
        <w:rPr>
          <w:rFonts w:ascii="Arial" w:hAnsi="Arial" w:cs="Arial"/>
          <w:sz w:val="21"/>
          <w:szCs w:val="21"/>
        </w:rPr>
        <w:t>my do tej samej grupy kapitałowej (w rozumieniu ustawy z dnia 16 lutego 2007 r. o ochronie konkurencji i konsumentów – Dz. U. z 2020 r. poz. 1076  z późn. zm.)</w:t>
      </w:r>
      <w:r w:rsidR="00396BE9" w:rsidRPr="004E5399">
        <w:rPr>
          <w:rFonts w:ascii="Arial" w:hAnsi="Arial" w:cs="Arial"/>
          <w:sz w:val="21"/>
          <w:szCs w:val="21"/>
        </w:rPr>
        <w:br/>
      </w:r>
      <w:r w:rsidRPr="004E5399">
        <w:rPr>
          <w:rFonts w:ascii="Arial" w:hAnsi="Arial" w:cs="Arial"/>
          <w:sz w:val="21"/>
          <w:szCs w:val="21"/>
        </w:rPr>
        <w:t>z innym  Wykonawcą, który złożył odrębną ofertę lub ofertę częściową  w przedmiotowym postępowaniu;</w:t>
      </w:r>
    </w:p>
    <w:p w14:paraId="594F1D4F" w14:textId="4CA72567" w:rsidR="00A757DB" w:rsidRPr="004E5399" w:rsidRDefault="004152FA" w:rsidP="004E5399">
      <w:pPr>
        <w:pStyle w:val="Akapitzlist"/>
        <w:spacing w:after="120"/>
        <w:ind w:left="284" w:hanging="426"/>
        <w:jc w:val="both"/>
        <w:rPr>
          <w:rFonts w:ascii="Arial" w:hAnsi="Arial" w:cs="Arial"/>
          <w:sz w:val="21"/>
          <w:szCs w:val="21"/>
        </w:rPr>
      </w:pPr>
      <w:r w:rsidRPr="004E5399">
        <w:rPr>
          <w:rFonts w:ascii="Arial" w:hAnsi="Arial" w:cs="Arial"/>
          <w:sz w:val="21"/>
          <w:szCs w:val="21"/>
        </w:rPr>
        <w:t></w:t>
      </w:r>
      <w:r w:rsidRPr="004E5399">
        <w:rPr>
          <w:rFonts w:ascii="Arial" w:hAnsi="Arial" w:cs="Arial"/>
          <w:sz w:val="21"/>
          <w:szCs w:val="21"/>
        </w:rPr>
        <w:tab/>
        <w:t>*przynależę/</w:t>
      </w:r>
      <w:r w:rsidR="008428F6" w:rsidRPr="004E5399">
        <w:rPr>
          <w:rFonts w:ascii="Arial" w:hAnsi="Arial" w:cs="Arial"/>
          <w:sz w:val="21"/>
          <w:szCs w:val="21"/>
        </w:rPr>
        <w:t>-y</w:t>
      </w:r>
      <w:r w:rsidRPr="004E5399">
        <w:rPr>
          <w:rFonts w:ascii="Arial" w:hAnsi="Arial" w:cs="Arial"/>
          <w:sz w:val="21"/>
          <w:szCs w:val="21"/>
        </w:rPr>
        <w:t>my do tej samej grupy kapitałowej (kapitałowej (w rozumieniu ustawy z dnia 16 lutego 2007 r. o ochronie konkurencji i konsumentów – Dz. U. z 2020 r. poz. 1076</w:t>
      </w:r>
      <w:r w:rsidR="008428F6" w:rsidRPr="004E5399">
        <w:rPr>
          <w:rFonts w:ascii="Arial" w:hAnsi="Arial" w:cs="Arial"/>
          <w:sz w:val="21"/>
          <w:szCs w:val="21"/>
        </w:rPr>
        <w:br/>
      </w:r>
      <w:r w:rsidRPr="004E5399">
        <w:rPr>
          <w:rFonts w:ascii="Arial" w:hAnsi="Arial" w:cs="Arial"/>
          <w:sz w:val="21"/>
          <w:szCs w:val="21"/>
        </w:rPr>
        <w:t>z późn. zm.) z innym Wykonawcą  ………………………… (podać nazwę Wykonawcy), który złożył odrębną ofertę lub oferty częściowe i jednocześnie składam/y informacje lub dokumenty potwierdzające przygotowanie oferty lub oferty częściowej niezależnie od innego Wykonawcy należącego do tej samej grupy kapitałowej.</w:t>
      </w:r>
    </w:p>
    <w:p w14:paraId="488F2B7E" w14:textId="77777777" w:rsidR="00A757DB" w:rsidRPr="004E5399" w:rsidRDefault="00A757DB" w:rsidP="00A757DB">
      <w:pPr>
        <w:pStyle w:val="Akapitzlist"/>
        <w:spacing w:after="120"/>
        <w:ind w:left="284" w:hanging="426"/>
        <w:jc w:val="both"/>
        <w:rPr>
          <w:rFonts w:ascii="Arial" w:hAnsi="Arial" w:cs="Arial"/>
          <w:sz w:val="21"/>
          <w:szCs w:val="21"/>
        </w:rPr>
      </w:pPr>
    </w:p>
    <w:p w14:paraId="1ACA7C0C" w14:textId="6D0AB9E4" w:rsidR="004152FA" w:rsidRPr="004E5399" w:rsidRDefault="004152FA" w:rsidP="004152FA">
      <w:pPr>
        <w:pStyle w:val="Akapitzlist"/>
        <w:spacing w:after="120" w:line="240" w:lineRule="auto"/>
        <w:ind w:left="1440" w:hanging="1582"/>
        <w:contextualSpacing w:val="0"/>
        <w:jc w:val="both"/>
        <w:rPr>
          <w:rFonts w:ascii="Arial" w:hAnsi="Arial" w:cs="Arial"/>
          <w:sz w:val="21"/>
          <w:szCs w:val="21"/>
        </w:rPr>
      </w:pPr>
      <w:r w:rsidRPr="004E5399">
        <w:rPr>
          <w:rFonts w:ascii="Arial" w:hAnsi="Arial" w:cs="Arial"/>
          <w:sz w:val="21"/>
          <w:szCs w:val="21"/>
        </w:rPr>
        <w:t>Jednocześnie oświadczam/</w:t>
      </w:r>
      <w:r w:rsidR="00A757DB" w:rsidRPr="004E5399">
        <w:rPr>
          <w:rFonts w:ascii="Arial" w:hAnsi="Arial" w:cs="Arial"/>
          <w:sz w:val="21"/>
          <w:szCs w:val="21"/>
        </w:rPr>
        <w:t>-</w:t>
      </w:r>
      <w:r w:rsidRPr="004E5399">
        <w:rPr>
          <w:rFonts w:ascii="Arial" w:hAnsi="Arial" w:cs="Arial"/>
          <w:sz w:val="21"/>
          <w:szCs w:val="21"/>
        </w:rPr>
        <w:t>y, że informacje zawarte w oświadczeni</w:t>
      </w:r>
      <w:r w:rsidR="00952F21" w:rsidRPr="004E5399">
        <w:rPr>
          <w:rFonts w:ascii="Arial" w:hAnsi="Arial" w:cs="Arial"/>
          <w:sz w:val="21"/>
          <w:szCs w:val="21"/>
        </w:rPr>
        <w:t>u</w:t>
      </w:r>
      <w:r w:rsidRPr="004E5399">
        <w:rPr>
          <w:rFonts w:ascii="Arial" w:hAnsi="Arial" w:cs="Arial"/>
          <w:sz w:val="21"/>
          <w:szCs w:val="21"/>
        </w:rPr>
        <w:t>:</w:t>
      </w:r>
    </w:p>
    <w:p w14:paraId="65059353" w14:textId="02B5C2CD" w:rsidR="004152FA" w:rsidRPr="004E5399" w:rsidRDefault="004152FA">
      <w:pPr>
        <w:pStyle w:val="Akapitzlist"/>
        <w:numPr>
          <w:ilvl w:val="0"/>
          <w:numId w:val="116"/>
        </w:numPr>
        <w:spacing w:after="120" w:line="240" w:lineRule="auto"/>
        <w:ind w:left="567" w:hanging="425"/>
        <w:contextualSpacing w:val="0"/>
        <w:jc w:val="both"/>
        <w:rPr>
          <w:rFonts w:ascii="Arial" w:hAnsi="Arial" w:cs="Arial"/>
          <w:sz w:val="21"/>
          <w:szCs w:val="21"/>
        </w:rPr>
      </w:pPr>
      <w:r w:rsidRPr="004E5399">
        <w:rPr>
          <w:rFonts w:ascii="Arial" w:hAnsi="Arial" w:cs="Arial"/>
          <w:sz w:val="21"/>
          <w:szCs w:val="21"/>
        </w:rPr>
        <w:t xml:space="preserve">o niepodleganiu wykluczeniu na podstawie art. 7 ust. 1 ustawy z dnia 13 kwietnia 2022r.  </w:t>
      </w:r>
      <w:r w:rsidRPr="004E5399">
        <w:rPr>
          <w:rFonts w:ascii="Arial" w:hAnsi="Arial" w:cs="Arial"/>
          <w:sz w:val="21"/>
          <w:szCs w:val="21"/>
        </w:rPr>
        <w:br/>
        <w:t>o szczególnych rozwiązaniach w zakresie przeciwdziałania wspieraniu agresji na Ukrainę oraz służących ochronie bezpieczeństwa narodowego (t. j. Dz.U. 202</w:t>
      </w:r>
      <w:r w:rsidR="00F570DA" w:rsidRPr="004E5399">
        <w:rPr>
          <w:rFonts w:ascii="Arial" w:hAnsi="Arial" w:cs="Arial"/>
          <w:sz w:val="21"/>
          <w:szCs w:val="21"/>
        </w:rPr>
        <w:t>4</w:t>
      </w:r>
      <w:r w:rsidRPr="004E5399">
        <w:rPr>
          <w:rFonts w:ascii="Arial" w:hAnsi="Arial" w:cs="Arial"/>
          <w:sz w:val="21"/>
          <w:szCs w:val="21"/>
        </w:rPr>
        <w:t xml:space="preserve"> poz. </w:t>
      </w:r>
      <w:r w:rsidR="00F570DA" w:rsidRPr="004E5399">
        <w:rPr>
          <w:rFonts w:ascii="Arial" w:hAnsi="Arial" w:cs="Arial"/>
          <w:sz w:val="21"/>
          <w:szCs w:val="21"/>
        </w:rPr>
        <w:t>507</w:t>
      </w:r>
      <w:r w:rsidRPr="004E5399">
        <w:rPr>
          <w:rFonts w:ascii="Arial" w:hAnsi="Arial" w:cs="Arial"/>
          <w:sz w:val="21"/>
          <w:szCs w:val="21"/>
        </w:rPr>
        <w:t>)</w:t>
      </w:r>
      <w:r w:rsidR="00396BE9" w:rsidRPr="004E5399">
        <w:rPr>
          <w:rFonts w:ascii="Arial" w:hAnsi="Arial" w:cs="Arial"/>
          <w:sz w:val="21"/>
          <w:szCs w:val="21"/>
        </w:rPr>
        <w:t>;</w:t>
      </w:r>
    </w:p>
    <w:p w14:paraId="21F1D57C" w14:textId="77777777" w:rsidR="004152FA" w:rsidRPr="004E5399" w:rsidRDefault="004152FA">
      <w:pPr>
        <w:pStyle w:val="Akapitzlist"/>
        <w:numPr>
          <w:ilvl w:val="0"/>
          <w:numId w:val="116"/>
        </w:numPr>
        <w:spacing w:after="120" w:line="240" w:lineRule="auto"/>
        <w:ind w:left="567" w:hanging="425"/>
        <w:contextualSpacing w:val="0"/>
        <w:jc w:val="both"/>
        <w:rPr>
          <w:rFonts w:ascii="Arial" w:hAnsi="Arial" w:cs="Arial"/>
          <w:sz w:val="21"/>
          <w:szCs w:val="21"/>
        </w:rPr>
      </w:pPr>
      <w:r w:rsidRPr="004E5399">
        <w:rPr>
          <w:rFonts w:ascii="Arial" w:hAnsi="Arial" w:cs="Arial"/>
          <w:sz w:val="21"/>
          <w:szCs w:val="21"/>
        </w:rPr>
        <w:t xml:space="preserve">o ogólnounijnym zakazie udziału rosyjskich wykonawców w zamówieniach na podstawie art. 5k rozporządzenia Rady (UE) nr 833/2014 z dnia 31.07.2014 r. dotyczącego środków ograniczających w związku z działaniami Rosji destabilizującymi sytuację na Ukrainie </w:t>
      </w:r>
      <w:r w:rsidRPr="004E5399">
        <w:rPr>
          <w:rFonts w:ascii="Arial" w:hAnsi="Arial" w:cs="Arial"/>
          <w:sz w:val="21"/>
          <w:szCs w:val="21"/>
        </w:rPr>
        <w:br/>
        <w:t>(Dz. Urz. UE nr L 229 z 31.07.2014 r., str. 1)</w:t>
      </w:r>
    </w:p>
    <w:p w14:paraId="73593606" w14:textId="72BF3B84" w:rsidR="00396BE9" w:rsidRPr="004E5399" w:rsidRDefault="004152FA" w:rsidP="004E5399">
      <w:pPr>
        <w:pStyle w:val="Akapitzlist"/>
        <w:suppressAutoHyphens/>
        <w:overflowPunct w:val="0"/>
        <w:autoSpaceDE w:val="0"/>
        <w:spacing w:after="0" w:line="240" w:lineRule="auto"/>
        <w:ind w:left="-142"/>
        <w:contextualSpacing w:val="0"/>
        <w:jc w:val="both"/>
        <w:textAlignment w:val="baseline"/>
        <w:rPr>
          <w:rFonts w:ascii="Arial" w:hAnsi="Arial" w:cs="Arial"/>
          <w:b/>
          <w:bCs/>
          <w:sz w:val="21"/>
          <w:szCs w:val="21"/>
        </w:rPr>
      </w:pPr>
      <w:r w:rsidRPr="004E5399">
        <w:rPr>
          <w:rFonts w:ascii="Arial" w:hAnsi="Arial" w:cs="Arial"/>
          <w:b/>
          <w:bCs/>
          <w:sz w:val="21"/>
          <w:szCs w:val="21"/>
        </w:rPr>
        <w:t xml:space="preserve"> są aktualne na dzień złożenia niniejszego oświadczenia.</w:t>
      </w:r>
    </w:p>
    <w:tbl>
      <w:tblPr>
        <w:tblW w:w="4968" w:type="pct"/>
        <w:jc w:val="center"/>
        <w:tblLook w:val="01E0" w:firstRow="1" w:lastRow="1" w:firstColumn="1" w:lastColumn="1" w:noHBand="0" w:noVBand="0"/>
      </w:tblPr>
      <w:tblGrid>
        <w:gridCol w:w="2823"/>
        <w:gridCol w:w="6753"/>
      </w:tblGrid>
      <w:tr w:rsidR="004152FA" w:rsidRPr="004E5399" w14:paraId="4D449F97" w14:textId="77777777" w:rsidTr="004960ED">
        <w:trPr>
          <w:trHeight w:val="351"/>
          <w:jc w:val="center"/>
        </w:trPr>
        <w:tc>
          <w:tcPr>
            <w:tcW w:w="1474" w:type="pct"/>
            <w:vAlign w:val="center"/>
          </w:tcPr>
          <w:p w14:paraId="61B2B34E" w14:textId="77777777" w:rsidR="004152FA" w:rsidRPr="004E5399" w:rsidRDefault="004152FA" w:rsidP="004960ED">
            <w:pPr>
              <w:jc w:val="center"/>
              <w:rPr>
                <w:rFonts w:cs="Arial"/>
                <w:sz w:val="21"/>
                <w:szCs w:val="21"/>
              </w:rPr>
            </w:pPr>
            <w:r w:rsidRPr="004E5399">
              <w:rPr>
                <w:rFonts w:ascii="Arial" w:hAnsi="Arial" w:cs="Arial"/>
                <w:sz w:val="21"/>
                <w:szCs w:val="21"/>
              </w:rPr>
              <w:t>………………………</w:t>
            </w:r>
          </w:p>
        </w:tc>
        <w:tc>
          <w:tcPr>
            <w:tcW w:w="3526" w:type="pct"/>
            <w:vAlign w:val="center"/>
          </w:tcPr>
          <w:p w14:paraId="1F95B4C5" w14:textId="77777777" w:rsidR="004152FA" w:rsidRPr="004E5399" w:rsidRDefault="004152FA" w:rsidP="004960ED">
            <w:pPr>
              <w:jc w:val="center"/>
              <w:rPr>
                <w:rFonts w:cs="Arial"/>
                <w:sz w:val="21"/>
                <w:szCs w:val="21"/>
              </w:rPr>
            </w:pPr>
            <w:r w:rsidRPr="004E5399">
              <w:rPr>
                <w:rFonts w:ascii="Arial" w:hAnsi="Arial" w:cs="Arial"/>
                <w:sz w:val="21"/>
                <w:szCs w:val="21"/>
              </w:rPr>
              <w:t>…………………………………………………………….…………..</w:t>
            </w:r>
          </w:p>
        </w:tc>
      </w:tr>
      <w:tr w:rsidR="004152FA" w:rsidRPr="004E5399" w14:paraId="6F444F01" w14:textId="77777777" w:rsidTr="004960ED">
        <w:trPr>
          <w:trHeight w:val="561"/>
          <w:jc w:val="center"/>
        </w:trPr>
        <w:tc>
          <w:tcPr>
            <w:tcW w:w="1474" w:type="pct"/>
          </w:tcPr>
          <w:p w14:paraId="5CAB3C45" w14:textId="77777777" w:rsidR="004152FA" w:rsidRPr="004E5399" w:rsidRDefault="004152FA" w:rsidP="004960ED">
            <w:pPr>
              <w:jc w:val="center"/>
              <w:rPr>
                <w:rFonts w:ascii="Arial" w:hAnsi="Arial" w:cs="Arial"/>
                <w:sz w:val="21"/>
                <w:szCs w:val="21"/>
              </w:rPr>
            </w:pPr>
            <w:r w:rsidRPr="004E5399">
              <w:rPr>
                <w:rFonts w:ascii="Arial" w:hAnsi="Arial" w:cs="Arial"/>
                <w:sz w:val="21"/>
                <w:szCs w:val="21"/>
              </w:rPr>
              <w:t>Miejscowość / Data</w:t>
            </w:r>
          </w:p>
        </w:tc>
        <w:tc>
          <w:tcPr>
            <w:tcW w:w="3526" w:type="pct"/>
            <w:vAlign w:val="center"/>
          </w:tcPr>
          <w:p w14:paraId="303409CB" w14:textId="77777777" w:rsidR="004152FA" w:rsidRPr="004E5399" w:rsidRDefault="004152FA" w:rsidP="00396BE9">
            <w:pPr>
              <w:keepNext/>
              <w:widowControl w:val="0"/>
              <w:suppressAutoHyphens/>
              <w:autoSpaceDN w:val="0"/>
              <w:spacing w:after="0" w:line="256" w:lineRule="auto"/>
              <w:jc w:val="center"/>
              <w:rPr>
                <w:rFonts w:ascii="Arial" w:hAnsi="Arial" w:cs="Arial"/>
                <w:kern w:val="3"/>
                <w:sz w:val="21"/>
                <w:szCs w:val="21"/>
                <w:lang w:eastAsia="zh-CN"/>
              </w:rPr>
            </w:pPr>
            <w:r w:rsidRPr="004E5399">
              <w:rPr>
                <w:rFonts w:ascii="Arial" w:hAnsi="Arial" w:cs="Arial"/>
                <w:kern w:val="3"/>
                <w:sz w:val="21"/>
                <w:szCs w:val="21"/>
                <w:lang w:eastAsia="zh-CN"/>
              </w:rPr>
              <w:t>Znak graficzny kwalifikowanego podpisu elektronicznego</w:t>
            </w:r>
          </w:p>
          <w:p w14:paraId="57688BB5" w14:textId="77777777" w:rsidR="004152FA" w:rsidRPr="004E5399" w:rsidRDefault="004152FA" w:rsidP="004960ED">
            <w:pPr>
              <w:pStyle w:val="Standard"/>
              <w:keepNext/>
              <w:jc w:val="center"/>
              <w:rPr>
                <w:rFonts w:ascii="Arial" w:hAnsi="Arial" w:cs="Arial"/>
                <w:sz w:val="21"/>
                <w:szCs w:val="21"/>
              </w:rPr>
            </w:pPr>
            <w:r w:rsidRPr="004E5399">
              <w:rPr>
                <w:rFonts w:ascii="Arial" w:hAnsi="Arial" w:cs="Arial"/>
                <w:sz w:val="21"/>
                <w:szCs w:val="21"/>
              </w:rPr>
              <w:t>Podpis(y) osoby(osób) upoważnionej(ych) do podpisania oświadczenia w imieniu Wykonawcy(ów).</w:t>
            </w:r>
          </w:p>
          <w:p w14:paraId="60C48C39" w14:textId="77777777" w:rsidR="004152FA" w:rsidRPr="004E5399" w:rsidRDefault="004152FA" w:rsidP="004960ED">
            <w:pPr>
              <w:jc w:val="center"/>
              <w:rPr>
                <w:rFonts w:ascii="Arial" w:hAnsi="Arial" w:cs="Arial"/>
                <w:sz w:val="21"/>
                <w:szCs w:val="21"/>
                <w:highlight w:val="yellow"/>
              </w:rPr>
            </w:pPr>
          </w:p>
        </w:tc>
      </w:tr>
    </w:tbl>
    <w:p w14:paraId="21ACC4A4" w14:textId="77777777" w:rsidR="000C1714" w:rsidRDefault="000C1714" w:rsidP="001F5DFC">
      <w:pPr>
        <w:spacing w:before="240" w:after="120" w:line="240" w:lineRule="auto"/>
        <w:jc w:val="right"/>
        <w:rPr>
          <w:rFonts w:ascii="Arial" w:eastAsia="Times New Roman" w:hAnsi="Arial" w:cs="Arial"/>
          <w:b/>
          <w:bCs/>
          <w:sz w:val="23"/>
          <w:szCs w:val="23"/>
        </w:rPr>
      </w:pPr>
    </w:p>
    <w:p w14:paraId="74252F8E" w14:textId="5DDA7AFB" w:rsidR="00FA5416" w:rsidRPr="001F5DFC" w:rsidRDefault="00FA5416" w:rsidP="001F5DFC">
      <w:pPr>
        <w:spacing w:before="240" w:after="120" w:line="240" w:lineRule="auto"/>
        <w:jc w:val="right"/>
        <w:rPr>
          <w:rFonts w:ascii="Arial" w:eastAsia="Times New Roman" w:hAnsi="Arial" w:cs="Arial"/>
          <w:b/>
          <w:bCs/>
          <w:sz w:val="23"/>
          <w:szCs w:val="23"/>
        </w:rPr>
      </w:pPr>
      <w:r w:rsidRPr="00FA5416">
        <w:rPr>
          <w:rFonts w:ascii="Arial" w:eastAsia="Times New Roman" w:hAnsi="Arial" w:cs="Arial"/>
          <w:b/>
          <w:bCs/>
          <w:sz w:val="23"/>
          <w:szCs w:val="23"/>
        </w:rPr>
        <w:lastRenderedPageBreak/>
        <w:t xml:space="preserve">ZAŁĄCZNIK  NR </w:t>
      </w:r>
      <w:r w:rsidR="00AD6D51">
        <w:rPr>
          <w:rFonts w:ascii="Arial" w:eastAsia="Times New Roman" w:hAnsi="Arial" w:cs="Arial"/>
          <w:b/>
          <w:bCs/>
          <w:sz w:val="23"/>
          <w:szCs w:val="23"/>
        </w:rPr>
        <w:t>4</w:t>
      </w:r>
      <w:r w:rsidRPr="00FA5416">
        <w:rPr>
          <w:rFonts w:ascii="Arial" w:eastAsia="Times New Roman" w:hAnsi="Arial" w:cs="Arial"/>
          <w:b/>
          <w:bCs/>
          <w:sz w:val="23"/>
          <w:szCs w:val="23"/>
        </w:rPr>
        <w:t xml:space="preserve"> DO SWZ</w:t>
      </w:r>
      <w:r w:rsidRPr="00FA5416">
        <w:rPr>
          <w:rFonts w:ascii="Arial" w:hAnsi="Arial" w:cs="Arial"/>
          <w:sz w:val="23"/>
          <w:szCs w:val="23"/>
        </w:rPr>
        <w:t xml:space="preserve">  </w:t>
      </w:r>
    </w:p>
    <w:p w14:paraId="4DF3465C" w14:textId="77777777" w:rsidR="007E4FF9" w:rsidRPr="003B6D15" w:rsidRDefault="007E4FF9" w:rsidP="007E4FF9">
      <w:pPr>
        <w:spacing w:after="120" w:line="240" w:lineRule="auto"/>
        <w:jc w:val="right"/>
        <w:rPr>
          <w:rFonts w:ascii="Arial" w:hAnsi="Arial" w:cs="Arial"/>
        </w:rPr>
      </w:pPr>
      <w:r w:rsidRPr="00F12593">
        <w:rPr>
          <w:rFonts w:ascii="Arial" w:hAnsi="Arial" w:cs="Arial"/>
        </w:rPr>
        <w:t xml:space="preserve">   </w:t>
      </w:r>
      <w:r w:rsidRPr="003B6D15">
        <w:rPr>
          <w:rFonts w:ascii="Arial" w:hAnsi="Arial" w:cs="Arial"/>
        </w:rPr>
        <w:t xml:space="preserve">   …………………, dnia ……………</w:t>
      </w:r>
    </w:p>
    <w:p w14:paraId="5E5C82D0" w14:textId="77777777" w:rsidR="00064953" w:rsidRDefault="007E4FF9" w:rsidP="007E4FF9">
      <w:pPr>
        <w:keepNext/>
        <w:tabs>
          <w:tab w:val="left" w:pos="5742"/>
        </w:tabs>
        <w:spacing w:after="0" w:line="240" w:lineRule="auto"/>
        <w:ind w:left="4253"/>
        <w:outlineLvl w:val="0"/>
        <w:rPr>
          <w:rFonts w:ascii="Arial" w:hAnsi="Arial" w:cs="Arial"/>
          <w:b/>
        </w:rPr>
      </w:pPr>
      <w:r w:rsidRPr="00D50364">
        <w:rPr>
          <w:rFonts w:ascii="Arial" w:hAnsi="Arial" w:cs="Arial"/>
          <w:b/>
        </w:rPr>
        <w:t xml:space="preserve">Centrum Zasobów Cyberprzestrzeni </w:t>
      </w:r>
    </w:p>
    <w:p w14:paraId="08DF0A85" w14:textId="016FF003" w:rsidR="007E4FF9" w:rsidRDefault="007E4FF9" w:rsidP="007E4FF9">
      <w:pPr>
        <w:keepNext/>
        <w:tabs>
          <w:tab w:val="left" w:pos="5742"/>
        </w:tabs>
        <w:spacing w:after="0" w:line="240" w:lineRule="auto"/>
        <w:ind w:left="4253"/>
        <w:outlineLvl w:val="0"/>
        <w:rPr>
          <w:rFonts w:ascii="Arial" w:hAnsi="Arial" w:cs="Arial"/>
          <w:b/>
        </w:rPr>
      </w:pPr>
      <w:r w:rsidRPr="00D50364">
        <w:rPr>
          <w:rFonts w:ascii="Arial" w:hAnsi="Arial" w:cs="Arial"/>
          <w:b/>
        </w:rPr>
        <w:t>S</w:t>
      </w:r>
      <w:r w:rsidR="00064953">
        <w:rPr>
          <w:rFonts w:ascii="Arial" w:hAnsi="Arial" w:cs="Arial"/>
          <w:b/>
        </w:rPr>
        <w:t xml:space="preserve">ił </w:t>
      </w:r>
      <w:r w:rsidRPr="00D50364">
        <w:rPr>
          <w:rFonts w:ascii="Arial" w:hAnsi="Arial" w:cs="Arial"/>
          <w:b/>
        </w:rPr>
        <w:t>Z</w:t>
      </w:r>
      <w:r w:rsidR="00064953">
        <w:rPr>
          <w:rFonts w:ascii="Arial" w:hAnsi="Arial" w:cs="Arial"/>
          <w:b/>
        </w:rPr>
        <w:t>brojnych</w:t>
      </w:r>
    </w:p>
    <w:p w14:paraId="3E57652D" w14:textId="3FEC8181" w:rsidR="00064953" w:rsidRPr="00064953" w:rsidRDefault="00064953" w:rsidP="007E4FF9">
      <w:pPr>
        <w:keepNext/>
        <w:tabs>
          <w:tab w:val="left" w:pos="5742"/>
        </w:tabs>
        <w:spacing w:after="0" w:line="240" w:lineRule="auto"/>
        <w:ind w:left="4253"/>
        <w:outlineLvl w:val="0"/>
        <w:rPr>
          <w:rFonts w:ascii="Arial" w:hAnsi="Arial" w:cs="Arial"/>
          <w:b/>
          <w:sz w:val="18"/>
          <w:szCs w:val="18"/>
        </w:rPr>
      </w:pPr>
      <w:r w:rsidRPr="00064953">
        <w:rPr>
          <w:rFonts w:ascii="Arial" w:hAnsi="Arial" w:cs="Arial"/>
          <w:b/>
          <w:sz w:val="18"/>
          <w:szCs w:val="18"/>
        </w:rPr>
        <w:t>im. Mariana Rejewskiego</w:t>
      </w:r>
    </w:p>
    <w:p w14:paraId="6FA354A6" w14:textId="77777777" w:rsidR="007E4FF9" w:rsidRPr="00D50364" w:rsidRDefault="007E4FF9" w:rsidP="007E4FF9">
      <w:pPr>
        <w:spacing w:after="0" w:line="240" w:lineRule="auto"/>
        <w:ind w:left="4253"/>
        <w:rPr>
          <w:rFonts w:ascii="Arial" w:hAnsi="Arial" w:cs="Arial"/>
          <w:b/>
          <w:bCs/>
        </w:rPr>
      </w:pPr>
      <w:r w:rsidRPr="00D50364">
        <w:rPr>
          <w:rFonts w:ascii="Arial" w:hAnsi="Arial" w:cs="Arial"/>
          <w:b/>
          <w:bCs/>
        </w:rPr>
        <w:t>ul. Żwirki i Wigury 9/13</w:t>
      </w:r>
    </w:p>
    <w:p w14:paraId="67F35751" w14:textId="77777777" w:rsidR="007E4FF9" w:rsidRPr="00D50364" w:rsidRDefault="007E4FF9">
      <w:pPr>
        <w:numPr>
          <w:ilvl w:val="1"/>
          <w:numId w:val="78"/>
        </w:numPr>
        <w:spacing w:after="120" w:line="240" w:lineRule="auto"/>
        <w:ind w:left="4928" w:hanging="675"/>
        <w:rPr>
          <w:rFonts w:ascii="Arial" w:hAnsi="Arial" w:cs="Arial"/>
          <w:b/>
          <w:bCs/>
        </w:rPr>
      </w:pPr>
      <w:r w:rsidRPr="00D50364">
        <w:rPr>
          <w:rFonts w:ascii="Arial" w:hAnsi="Arial" w:cs="Arial"/>
          <w:b/>
          <w:bCs/>
        </w:rPr>
        <w:t xml:space="preserve"> Warszawa </w:t>
      </w:r>
    </w:p>
    <w:p w14:paraId="7D69B7BB" w14:textId="62747D90" w:rsidR="007E4FF9" w:rsidRPr="00D50364" w:rsidRDefault="007E4FF9" w:rsidP="00396BE9">
      <w:pPr>
        <w:pStyle w:val="Nagwek1"/>
        <w:shd w:val="clear" w:color="auto" w:fill="DAEEF3" w:themeFill="accent5" w:themeFillTint="33"/>
        <w:spacing w:before="0" w:line="240" w:lineRule="auto"/>
        <w:jc w:val="center"/>
        <w:rPr>
          <w:rFonts w:ascii="Arial" w:eastAsia="Calibri" w:hAnsi="Arial" w:cs="Arial"/>
          <w:b w:val="0"/>
          <w:color w:val="auto"/>
          <w:sz w:val="22"/>
          <w:szCs w:val="22"/>
        </w:rPr>
      </w:pPr>
      <w:r w:rsidRPr="00D50364">
        <w:rPr>
          <w:rFonts w:ascii="Arial" w:eastAsia="Calibri" w:hAnsi="Arial" w:cs="Arial"/>
          <w:color w:val="auto"/>
          <w:sz w:val="22"/>
          <w:szCs w:val="22"/>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5BBA840F" w14:textId="77777777" w:rsidR="007E4FF9" w:rsidRPr="00D50364" w:rsidRDefault="007E4FF9" w:rsidP="007E4FF9">
      <w:pPr>
        <w:shd w:val="clear" w:color="auto" w:fill="DAEEF3" w:themeFill="accent5" w:themeFillTint="33"/>
        <w:spacing w:after="0" w:line="240" w:lineRule="auto"/>
        <w:jc w:val="center"/>
        <w:rPr>
          <w:rFonts w:ascii="Arial" w:eastAsia="Calibri" w:hAnsi="Arial" w:cs="Arial"/>
          <w:b/>
        </w:rPr>
      </w:pPr>
      <w:r w:rsidRPr="00D50364">
        <w:rPr>
          <w:rFonts w:ascii="Arial" w:eastAsia="Calibri" w:hAnsi="Arial" w:cs="Arial"/>
          <w:b/>
        </w:rPr>
        <w:t>składane na podstawie art. 125 ust. 1 ustawy Pzp</w:t>
      </w:r>
    </w:p>
    <w:p w14:paraId="4462E58D" w14:textId="13FFD301" w:rsidR="00396BE9" w:rsidRPr="004E5399" w:rsidRDefault="00396BE9" w:rsidP="004E5399">
      <w:pPr>
        <w:spacing w:after="0" w:line="240" w:lineRule="auto"/>
        <w:jc w:val="both"/>
        <w:rPr>
          <w:rFonts w:ascii="Arial" w:hAnsi="Arial" w:cs="Arial"/>
          <w:b/>
          <w:bCs/>
          <w:iCs/>
          <w:sz w:val="23"/>
          <w:szCs w:val="23"/>
        </w:rPr>
      </w:pPr>
      <w:r w:rsidRPr="000B2C20">
        <w:rPr>
          <w:rFonts w:ascii="Arial" w:eastAsia="Times New Roman" w:hAnsi="Arial" w:cs="Arial"/>
          <w:bCs/>
          <w:iCs/>
          <w:lang w:eastAsia="pl-PL"/>
        </w:rPr>
        <w:t xml:space="preserve">Przystępując do postępowania na </w:t>
      </w:r>
      <w:r w:rsidR="004E5399" w:rsidRPr="006534C6">
        <w:rPr>
          <w:rFonts w:ascii="Arial" w:hAnsi="Arial" w:cs="Arial"/>
          <w:b/>
          <w:bCs/>
          <w:iCs/>
          <w:sz w:val="23"/>
          <w:szCs w:val="23"/>
        </w:rPr>
        <w:t>„</w:t>
      </w:r>
      <w:r w:rsidR="004E5399" w:rsidRPr="006534C6">
        <w:rPr>
          <w:rFonts w:ascii="Arial" w:hAnsi="Arial" w:cs="Arial"/>
          <w:b/>
          <w:bCs/>
          <w:color w:val="000000" w:themeColor="text1"/>
          <w:sz w:val="23"/>
          <w:szCs w:val="23"/>
        </w:rPr>
        <w:t>Zakup i dostawa 4000 sztuk telefonów komórkowych, 1000 tabletów, 200 sztuk routerów i 200 sztuk powerbanków</w:t>
      </w:r>
      <w:r w:rsidR="004E5399" w:rsidRPr="006534C6">
        <w:rPr>
          <w:rFonts w:ascii="Arial" w:hAnsi="Arial" w:cs="Arial"/>
          <w:b/>
          <w:bCs/>
          <w:iCs/>
          <w:sz w:val="23"/>
          <w:szCs w:val="23"/>
        </w:rPr>
        <w:t>”</w:t>
      </w:r>
      <w:r w:rsidR="004E5399">
        <w:rPr>
          <w:rFonts w:ascii="Arial" w:hAnsi="Arial" w:cs="Arial"/>
          <w:b/>
          <w:bCs/>
          <w:iCs/>
          <w:sz w:val="23"/>
          <w:szCs w:val="23"/>
        </w:rPr>
        <w:t xml:space="preserve"> </w:t>
      </w:r>
      <w:r w:rsidR="004E5399">
        <w:rPr>
          <w:rFonts w:ascii="Arial" w:hAnsi="Arial" w:cs="Arial"/>
          <w:b/>
          <w:bCs/>
          <w:iCs/>
          <w:sz w:val="23"/>
          <w:szCs w:val="23"/>
        </w:rPr>
        <w:br/>
        <w:t xml:space="preserve"> - </w:t>
      </w:r>
      <w:r w:rsidR="004E5399" w:rsidRPr="00C4690C">
        <w:rPr>
          <w:rFonts w:ascii="Arial" w:hAnsi="Arial" w:cs="Arial"/>
          <w:b/>
          <w:bCs/>
          <w:iCs/>
          <w:sz w:val="23"/>
          <w:szCs w:val="23"/>
        </w:rPr>
        <w:t xml:space="preserve">Nr sprawy </w:t>
      </w:r>
      <w:r w:rsidR="004E5399">
        <w:rPr>
          <w:rFonts w:ascii="Arial" w:hAnsi="Arial" w:cs="Arial"/>
          <w:b/>
          <w:bCs/>
          <w:iCs/>
          <w:sz w:val="23"/>
          <w:szCs w:val="23"/>
        </w:rPr>
        <w:t>2813.8.2025.MP</w:t>
      </w:r>
    </w:p>
    <w:p w14:paraId="210D307C" w14:textId="0AB5631B" w:rsidR="00396BE9" w:rsidRPr="000B2C20" w:rsidRDefault="00A757DB" w:rsidP="00396BE9">
      <w:pPr>
        <w:spacing w:after="120" w:line="256" w:lineRule="auto"/>
        <w:jc w:val="both"/>
        <w:rPr>
          <w:rFonts w:ascii="Arial" w:eastAsia="Times New Roman" w:hAnsi="Arial" w:cs="Arial"/>
          <w:bCs/>
          <w:lang w:eastAsia="pl-PL"/>
        </w:rPr>
      </w:pPr>
      <w:r>
        <w:rPr>
          <w:rFonts w:ascii="Arial" w:eastAsia="Times New Roman" w:hAnsi="Arial" w:cs="Arial"/>
          <w:bCs/>
          <w:lang w:eastAsia="pl-PL"/>
        </w:rPr>
        <w:t>j</w:t>
      </w:r>
      <w:r w:rsidR="00396BE9" w:rsidRPr="000B2C20">
        <w:rPr>
          <w:rFonts w:ascii="Arial" w:eastAsia="Times New Roman" w:hAnsi="Arial" w:cs="Arial"/>
          <w:bCs/>
          <w:lang w:eastAsia="pl-PL"/>
        </w:rPr>
        <w:t>a (my) niżej podpisany(ni)      ……………………………………………………………………</w:t>
      </w:r>
      <w:r w:rsidR="00396BE9">
        <w:rPr>
          <w:rFonts w:ascii="Arial" w:eastAsia="Times New Roman" w:hAnsi="Arial" w:cs="Arial"/>
          <w:bCs/>
          <w:lang w:eastAsia="pl-PL"/>
        </w:rPr>
        <w:t>…..</w:t>
      </w:r>
    </w:p>
    <w:p w14:paraId="1209CBDB" w14:textId="1B598815" w:rsidR="00396BE9" w:rsidRPr="000B2C20" w:rsidRDefault="00A757DB" w:rsidP="00396BE9">
      <w:pPr>
        <w:spacing w:before="120" w:after="0" w:line="257" w:lineRule="auto"/>
        <w:ind w:right="6"/>
        <w:rPr>
          <w:rFonts w:ascii="Arial" w:eastAsia="Times New Roman" w:hAnsi="Arial" w:cs="Arial"/>
          <w:bCs/>
          <w:lang w:eastAsia="pl-PL"/>
        </w:rPr>
      </w:pPr>
      <w:r>
        <w:rPr>
          <w:rFonts w:ascii="Arial" w:eastAsia="Times New Roman" w:hAnsi="Arial" w:cs="Arial"/>
          <w:bCs/>
          <w:lang w:eastAsia="pl-PL"/>
        </w:rPr>
        <w:t>d</w:t>
      </w:r>
      <w:r w:rsidR="00396BE9" w:rsidRPr="000B2C20">
        <w:rPr>
          <w:rFonts w:ascii="Arial" w:eastAsia="Times New Roman" w:hAnsi="Arial" w:cs="Arial"/>
          <w:bCs/>
          <w:lang w:eastAsia="pl-PL"/>
        </w:rPr>
        <w:t>ziałając w imieniu i na rzecz:  ……………………………………………….…………………</w:t>
      </w:r>
      <w:r w:rsidR="00396BE9">
        <w:rPr>
          <w:rFonts w:ascii="Arial" w:eastAsia="Times New Roman" w:hAnsi="Arial" w:cs="Arial"/>
          <w:bCs/>
          <w:lang w:eastAsia="pl-PL"/>
        </w:rPr>
        <w:t>……</w:t>
      </w:r>
    </w:p>
    <w:p w14:paraId="1CDE5CFD" w14:textId="54DE436C" w:rsidR="00396BE9" w:rsidRPr="00396BE9" w:rsidRDefault="00396BE9" w:rsidP="00396BE9">
      <w:pPr>
        <w:tabs>
          <w:tab w:val="left" w:pos="3119"/>
        </w:tabs>
        <w:spacing w:line="256" w:lineRule="auto"/>
        <w:jc w:val="center"/>
        <w:rPr>
          <w:rFonts w:ascii="Arial" w:eastAsia="Times New Roman" w:hAnsi="Arial" w:cs="Arial"/>
          <w:i/>
          <w:sz w:val="16"/>
          <w:szCs w:val="16"/>
          <w:lang w:eastAsia="pl-PL"/>
        </w:rPr>
      </w:pPr>
      <w:r w:rsidRPr="00396BE9">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                      </w:t>
      </w:r>
      <w:r w:rsidRPr="00396BE9">
        <w:rPr>
          <w:rFonts w:ascii="Arial" w:eastAsia="Times New Roman" w:hAnsi="Arial" w:cs="Arial"/>
          <w:i/>
          <w:sz w:val="16"/>
          <w:szCs w:val="16"/>
          <w:lang w:eastAsia="pl-PL"/>
        </w:rPr>
        <w:t>(pełna nazwa/firma, adres, w zależności od podmiotu: NIP/PESEL, KRS/C</w:t>
      </w:r>
      <w:r>
        <w:rPr>
          <w:rFonts w:ascii="Arial" w:eastAsia="Times New Roman" w:hAnsi="Arial" w:cs="Arial"/>
          <w:i/>
          <w:sz w:val="16"/>
          <w:szCs w:val="16"/>
          <w:lang w:eastAsia="pl-PL"/>
        </w:rPr>
        <w:t>EI</w:t>
      </w:r>
      <w:r w:rsidRPr="00396BE9">
        <w:rPr>
          <w:rFonts w:ascii="Arial" w:eastAsia="Times New Roman" w:hAnsi="Arial" w:cs="Arial"/>
          <w:i/>
          <w:sz w:val="16"/>
          <w:szCs w:val="16"/>
          <w:lang w:eastAsia="pl-PL"/>
        </w:rPr>
        <w:t>DG)</w:t>
      </w:r>
    </w:p>
    <w:p w14:paraId="19A213E1" w14:textId="57DB9687" w:rsidR="00396BE9" w:rsidRPr="00396BE9" w:rsidRDefault="00A757DB" w:rsidP="00396BE9">
      <w:pPr>
        <w:tabs>
          <w:tab w:val="left" w:pos="3119"/>
        </w:tabs>
        <w:spacing w:line="256" w:lineRule="auto"/>
        <w:rPr>
          <w:rFonts w:ascii="Arial" w:eastAsia="Times New Roman" w:hAnsi="Arial" w:cs="Arial"/>
          <w:lang w:eastAsia="pl-PL"/>
        </w:rPr>
      </w:pPr>
      <w:r>
        <w:rPr>
          <w:rFonts w:ascii="Arial" w:eastAsia="Times New Roman" w:hAnsi="Arial" w:cs="Arial"/>
          <w:lang w:eastAsia="pl-PL"/>
        </w:rPr>
        <w:t>ś</w:t>
      </w:r>
      <w:r w:rsidR="00396BE9" w:rsidRPr="00396BE9">
        <w:rPr>
          <w:rFonts w:ascii="Arial" w:eastAsia="Times New Roman" w:hAnsi="Arial" w:cs="Arial"/>
          <w:lang w:eastAsia="pl-PL"/>
        </w:rPr>
        <w:t>wiadomy odpowiedzialności karnej za składanie fałszywych oświadczeń, w szczególności na podstawie art. 233 kodeksu karnego:</w:t>
      </w:r>
    </w:p>
    <w:p w14:paraId="79E15A87" w14:textId="7267C860" w:rsidR="00396BE9" w:rsidRPr="00396BE9" w:rsidRDefault="00396BE9">
      <w:pPr>
        <w:numPr>
          <w:ilvl w:val="0"/>
          <w:numId w:val="111"/>
        </w:numPr>
        <w:spacing w:after="120" w:line="240" w:lineRule="auto"/>
        <w:ind w:left="284" w:right="23" w:hanging="284"/>
        <w:jc w:val="both"/>
        <w:rPr>
          <w:rFonts w:ascii="Calibri" w:eastAsia="Calibri" w:hAnsi="Calibri" w:cs="Times New Roman"/>
        </w:rPr>
      </w:pPr>
      <w:r>
        <w:rPr>
          <w:rFonts w:ascii="Arial" w:eastAsia="Calibri" w:hAnsi="Arial" w:cs="Arial"/>
          <w:spacing w:val="-4"/>
        </w:rPr>
        <w:t>o</w:t>
      </w:r>
      <w:r w:rsidRPr="000B2C20">
        <w:rPr>
          <w:rFonts w:ascii="Arial" w:eastAsia="Calibri" w:hAnsi="Arial" w:cs="Arial"/>
          <w:spacing w:val="-4"/>
        </w:rPr>
        <w:t>świadczam, że nie zachodzą w stosunku</w:t>
      </w:r>
      <w:r>
        <w:rPr>
          <w:rFonts w:ascii="Arial" w:eastAsia="Calibri" w:hAnsi="Arial" w:cs="Arial"/>
          <w:spacing w:val="-4"/>
        </w:rPr>
        <w:t xml:space="preserve"> do </w:t>
      </w:r>
      <w:r w:rsidRPr="00396BE9">
        <w:rPr>
          <w:rFonts w:ascii="Arial" w:eastAsia="Calibri" w:hAnsi="Arial" w:cs="Arial"/>
          <w:spacing w:val="-4"/>
        </w:rPr>
        <w:t>ww. wykonawcy</w:t>
      </w:r>
      <w:r>
        <w:rPr>
          <w:rFonts w:ascii="Arial" w:eastAsia="Calibri" w:hAnsi="Arial" w:cs="Arial"/>
          <w:spacing w:val="-4"/>
        </w:rPr>
        <w:t xml:space="preserve"> </w:t>
      </w:r>
      <w:r w:rsidRPr="000B2C20">
        <w:rPr>
          <w:rFonts w:ascii="Arial" w:eastAsia="Calibri" w:hAnsi="Arial" w:cs="Arial"/>
          <w:spacing w:val="-4"/>
        </w:rPr>
        <w:t>przesłanki wykluczenia</w:t>
      </w:r>
      <w:r>
        <w:rPr>
          <w:rFonts w:ascii="Arial" w:eastAsia="Calibri" w:hAnsi="Arial" w:cs="Arial"/>
          <w:spacing w:val="-4"/>
        </w:rPr>
        <w:br/>
      </w:r>
      <w:r w:rsidRPr="00396BE9">
        <w:rPr>
          <w:rFonts w:ascii="Arial" w:eastAsia="Calibri" w:hAnsi="Arial" w:cs="Arial"/>
          <w:spacing w:val="-4"/>
        </w:rPr>
        <w:t>z postępowania</w:t>
      </w:r>
      <w:r w:rsidRPr="00396BE9">
        <w:rPr>
          <w:rFonts w:ascii="Arial" w:eastAsia="Calibri" w:hAnsi="Arial" w:cs="Arial"/>
        </w:rPr>
        <w:t xml:space="preserve">  na podstawie art. 7 ust. 1) ustawy z dnia 13 kwietnia 2022 r.)</w:t>
      </w:r>
      <w:r>
        <w:rPr>
          <w:rFonts w:ascii="Arial" w:eastAsia="Calibri" w:hAnsi="Arial" w:cs="Arial"/>
        </w:rPr>
        <w:br/>
      </w:r>
      <w:r w:rsidRPr="00396BE9">
        <w:rPr>
          <w:rFonts w:ascii="Arial" w:eastAsia="Calibri" w:hAnsi="Arial" w:cs="Arial"/>
        </w:rPr>
        <w:t xml:space="preserve">o szczególnych rozwiązaniach w zakresie przeciwdziałania wspieraniu agresji na Ukrainę oraz służących ochronie bezpieczeństwa narodowego (Dz. U. </w:t>
      </w:r>
      <w:r>
        <w:rPr>
          <w:rFonts w:ascii="Arial" w:eastAsia="Calibri" w:hAnsi="Arial" w:cs="Arial"/>
        </w:rPr>
        <w:t>z 202</w:t>
      </w:r>
      <w:r w:rsidR="00F570DA">
        <w:rPr>
          <w:rFonts w:ascii="Arial" w:eastAsia="Calibri" w:hAnsi="Arial" w:cs="Arial"/>
        </w:rPr>
        <w:t>4</w:t>
      </w:r>
      <w:r>
        <w:rPr>
          <w:rFonts w:ascii="Arial" w:eastAsia="Calibri" w:hAnsi="Arial" w:cs="Arial"/>
        </w:rPr>
        <w:t xml:space="preserve"> r. </w:t>
      </w:r>
      <w:r w:rsidRPr="00396BE9">
        <w:rPr>
          <w:rFonts w:ascii="Arial" w:eastAsia="Calibri" w:hAnsi="Arial" w:cs="Arial"/>
        </w:rPr>
        <w:t xml:space="preserve">poz. </w:t>
      </w:r>
      <w:r w:rsidR="00F570DA">
        <w:rPr>
          <w:rFonts w:ascii="Arial" w:eastAsia="Calibri" w:hAnsi="Arial" w:cs="Arial"/>
        </w:rPr>
        <w:t>507</w:t>
      </w:r>
      <w:r w:rsidRPr="00396BE9">
        <w:rPr>
          <w:rFonts w:ascii="Arial" w:eastAsia="Calibri" w:hAnsi="Arial" w:cs="Arial"/>
        </w:rPr>
        <w:t>)</w:t>
      </w:r>
      <w:r>
        <w:rPr>
          <w:rFonts w:ascii="Arial" w:eastAsia="Calibri" w:hAnsi="Arial" w:cs="Arial"/>
        </w:rPr>
        <w:t>;</w:t>
      </w:r>
    </w:p>
    <w:p w14:paraId="555AEB4C" w14:textId="0724D8E1" w:rsidR="00396BE9" w:rsidRPr="00396BE9" w:rsidRDefault="00396BE9">
      <w:pPr>
        <w:numPr>
          <w:ilvl w:val="0"/>
          <w:numId w:val="111"/>
        </w:numPr>
        <w:spacing w:after="120" w:line="240" w:lineRule="auto"/>
        <w:ind w:left="284" w:right="23" w:hanging="284"/>
        <w:jc w:val="both"/>
        <w:rPr>
          <w:rFonts w:ascii="Calibri" w:eastAsia="Calibri" w:hAnsi="Calibri" w:cs="Times New Roman"/>
        </w:rPr>
      </w:pPr>
      <w:r w:rsidRPr="006D7D1B">
        <w:rPr>
          <w:rFonts w:ascii="Arial" w:eastAsia="Calibri" w:hAnsi="Arial" w:cs="Arial"/>
        </w:rPr>
        <w:t xml:space="preserve">oświadczam, że </w:t>
      </w:r>
      <w:r w:rsidRPr="00396BE9">
        <w:rPr>
          <w:rFonts w:ascii="Arial" w:eastAsia="Calibri" w:hAnsi="Arial" w:cs="Arial"/>
        </w:rPr>
        <w:t xml:space="preserve">ww. wykonawca nie podlega wykluczeniu z postępowania o udzielenie zamówienia publicznego </w:t>
      </w:r>
      <w:r w:rsidRPr="006D7D1B">
        <w:rPr>
          <w:rFonts w:ascii="Arial" w:eastAsia="Calibri" w:hAnsi="Arial" w:cs="Arial"/>
        </w:rPr>
        <w:t xml:space="preserve">na podstawie art. </w:t>
      </w:r>
      <w:r w:rsidRPr="006D7D1B">
        <w:rPr>
          <w:rFonts w:ascii="Arial" w:eastAsia="Calibri" w:hAnsi="Arial" w:cs="Arial"/>
          <w:bCs/>
        </w:rPr>
        <w:t>5k rozporządzenia Rady (UE) nr 833/2014</w:t>
      </w:r>
      <w:r>
        <w:rPr>
          <w:rFonts w:ascii="Arial" w:eastAsia="Calibri" w:hAnsi="Arial" w:cs="Arial"/>
          <w:bCs/>
        </w:rPr>
        <w:br/>
      </w:r>
      <w:r w:rsidRPr="00396BE9">
        <w:rPr>
          <w:rFonts w:ascii="Arial" w:eastAsia="Calibri" w:hAnsi="Arial" w:cs="Arial"/>
          <w:bCs/>
        </w:rPr>
        <w:t>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w:t>
      </w:r>
      <w:r>
        <w:rPr>
          <w:rFonts w:ascii="Arial" w:eastAsia="Calibri" w:hAnsi="Arial" w:cs="Arial"/>
          <w:bCs/>
        </w:rPr>
        <w:t xml:space="preserve"> </w:t>
      </w:r>
      <w:r w:rsidRPr="00396BE9">
        <w:rPr>
          <w:rFonts w:ascii="Arial" w:eastAsia="Calibri" w:hAnsi="Arial" w:cs="Arial"/>
          <w:bCs/>
        </w:rPr>
        <w:t xml:space="preserve">a w szczególności </w:t>
      </w:r>
      <w:r w:rsidRPr="00396BE9">
        <w:rPr>
          <w:rFonts w:ascii="Arial" w:eastAsia="Calibri" w:hAnsi="Arial" w:cs="Arial"/>
        </w:rPr>
        <w:t>oświadczam, że :</w:t>
      </w:r>
    </w:p>
    <w:p w14:paraId="053D750E" w14:textId="7C009474" w:rsidR="00396BE9" w:rsidRPr="00396BE9" w:rsidRDefault="00396BE9">
      <w:pPr>
        <w:numPr>
          <w:ilvl w:val="4"/>
          <w:numId w:val="117"/>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obywatelem rosyjskim lub osobą fizyczną lub prawną, podmiotem lub organem </w:t>
      </w:r>
      <w:r w:rsidR="000C1714">
        <w:rPr>
          <w:rFonts w:ascii="Arial" w:eastAsia="Calibri" w:hAnsi="Arial" w:cs="Arial"/>
          <w:bCs/>
        </w:rPr>
        <w:br/>
      </w:r>
      <w:r w:rsidRPr="00396BE9">
        <w:rPr>
          <w:rFonts w:ascii="Arial" w:eastAsia="Calibri" w:hAnsi="Arial" w:cs="Arial"/>
          <w:bCs/>
        </w:rPr>
        <w:t>z siedzibą w Rosji;</w:t>
      </w:r>
    </w:p>
    <w:p w14:paraId="6B5AC8BD" w14:textId="114959B4" w:rsidR="00396BE9" w:rsidRPr="00396BE9" w:rsidRDefault="00396BE9">
      <w:pPr>
        <w:numPr>
          <w:ilvl w:val="4"/>
          <w:numId w:val="117"/>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osobą prawną, podmiotem lub organem, do których prawa własności bezpośrednio lub pośrednio w ponad 50% należą do podmiotu, o którym mowa w lit. a) niniejszego ustępu; lub</w:t>
      </w:r>
    </w:p>
    <w:p w14:paraId="7B9C2498" w14:textId="39E69AA0" w:rsidR="00396BE9" w:rsidRPr="00396BE9" w:rsidRDefault="00396BE9">
      <w:pPr>
        <w:numPr>
          <w:ilvl w:val="4"/>
          <w:numId w:val="117"/>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osobą fizyczną lub prawną, podmiotem lub organem działającym w imieniu lub pod kierunkiem podmiotu, o którym mowa w lit. a) lub b) niniejszego ustępu</w:t>
      </w:r>
    </w:p>
    <w:p w14:paraId="3B8824EB" w14:textId="5F040F9E" w:rsidR="00396BE9" w:rsidRPr="0041499D" w:rsidRDefault="00396BE9" w:rsidP="0041499D">
      <w:pPr>
        <w:tabs>
          <w:tab w:val="left" w:pos="284"/>
        </w:tabs>
        <w:jc w:val="both"/>
        <w:rPr>
          <w:rFonts w:ascii="Arial" w:hAnsi="Arial" w:cs="Arial"/>
          <w:bCs/>
        </w:rPr>
      </w:pPr>
      <w:r w:rsidRPr="005E68F4">
        <w:rPr>
          <w:rFonts w:ascii="Arial" w:hAnsi="Arial" w:cs="Arial"/>
          <w:bCs/>
        </w:rPr>
        <w:t xml:space="preserve">oraz </w:t>
      </w:r>
      <w:r w:rsidRPr="005E68F4">
        <w:rPr>
          <w:rFonts w:ascii="Segoe UI Symbol" w:eastAsia="MS Gothic" w:hAnsi="Segoe UI Symbol" w:cs="Segoe UI Symbol"/>
          <w:bCs/>
        </w:rPr>
        <w:t>☐</w:t>
      </w:r>
      <w:r w:rsidRPr="005E68F4">
        <w:rPr>
          <w:rFonts w:ascii="Arial" w:hAnsi="Arial" w:cs="Arial"/>
          <w:bCs/>
        </w:rPr>
        <w:t xml:space="preserve"> </w:t>
      </w:r>
      <w:r w:rsidRPr="005E68F4">
        <w:rPr>
          <w:rFonts w:ascii="Arial" w:hAnsi="Arial" w:cs="Arial"/>
          <w:b/>
        </w:rPr>
        <w:t>nie korzystam</w:t>
      </w:r>
      <w:r w:rsidRPr="005E68F4">
        <w:rPr>
          <w:rFonts w:ascii="Arial" w:hAnsi="Arial" w:cs="Arial"/>
          <w:bCs/>
        </w:rPr>
        <w:t xml:space="preserve"> z </w:t>
      </w:r>
      <w:r w:rsidRPr="005E68F4">
        <w:rPr>
          <w:rFonts w:ascii="Arial" w:hAnsi="Arial" w:cs="Arial"/>
          <w:bCs/>
          <w:u w:val="single"/>
        </w:rPr>
        <w:t>podwykonawców, dostawców</w:t>
      </w:r>
      <w:r w:rsidRPr="005E68F4">
        <w:rPr>
          <w:rFonts w:ascii="Arial" w:hAnsi="Arial" w:cs="Arial"/>
          <w:bCs/>
        </w:rPr>
        <w:t xml:space="preserve">* oraz </w:t>
      </w:r>
      <w:r w:rsidRPr="005E68F4">
        <w:rPr>
          <w:rFonts w:ascii="Segoe UI Symbol" w:eastAsia="MS Gothic" w:hAnsi="Segoe UI Symbol" w:cs="Segoe UI Symbol"/>
          <w:bCs/>
        </w:rPr>
        <w:t>☐</w:t>
      </w:r>
      <w:r w:rsidRPr="005E68F4">
        <w:rPr>
          <w:rFonts w:ascii="Arial" w:hAnsi="Arial" w:cs="Arial"/>
          <w:bCs/>
        </w:rPr>
        <w:t xml:space="preserve"> </w:t>
      </w:r>
      <w:r w:rsidRPr="005E68F4">
        <w:rPr>
          <w:rFonts w:ascii="Arial" w:hAnsi="Arial" w:cs="Arial"/>
          <w:b/>
        </w:rPr>
        <w:t xml:space="preserve">nie polegam </w:t>
      </w:r>
      <w:r w:rsidRPr="005E68F4">
        <w:rPr>
          <w:rFonts w:ascii="Arial" w:hAnsi="Arial" w:cs="Arial"/>
          <w:bCs/>
        </w:rPr>
        <w:t xml:space="preserve">na zdolności podmiotów*, w rozumieniu dyrektyw w sprawie zamówień publicznych, w przypadku gdy przypada na nich </w:t>
      </w:r>
      <w:r w:rsidRPr="005E68F4">
        <w:rPr>
          <w:rFonts w:ascii="Arial" w:hAnsi="Arial" w:cs="Arial"/>
          <w:b/>
          <w:u w:val="single"/>
        </w:rPr>
        <w:t>ponad 10% wartości zamówienia</w:t>
      </w:r>
      <w:r w:rsidRPr="005E68F4">
        <w:rPr>
          <w:rFonts w:ascii="Arial" w:hAnsi="Arial" w:cs="Arial"/>
          <w:bCs/>
        </w:rPr>
        <w:t>.</w:t>
      </w:r>
    </w:p>
    <w:tbl>
      <w:tblPr>
        <w:tblW w:w="5052" w:type="pct"/>
        <w:jc w:val="center"/>
        <w:tblLook w:val="01E0" w:firstRow="1" w:lastRow="1" w:firstColumn="1" w:lastColumn="1" w:noHBand="0" w:noVBand="0"/>
      </w:tblPr>
      <w:tblGrid>
        <w:gridCol w:w="3533"/>
        <w:gridCol w:w="6205"/>
      </w:tblGrid>
      <w:tr w:rsidR="00396BE9" w:rsidRPr="000B2C20" w14:paraId="5BED02ED" w14:textId="77777777" w:rsidTr="004960ED">
        <w:trPr>
          <w:trHeight w:val="185"/>
          <w:jc w:val="center"/>
        </w:trPr>
        <w:tc>
          <w:tcPr>
            <w:tcW w:w="1814" w:type="pct"/>
            <w:vAlign w:val="center"/>
          </w:tcPr>
          <w:p w14:paraId="70FD262E" w14:textId="77777777" w:rsidR="00396BE9" w:rsidRPr="000B2C20" w:rsidRDefault="00396BE9" w:rsidP="004960ED">
            <w:pPr>
              <w:widowControl w:val="0"/>
              <w:spacing w:after="0" w:line="240" w:lineRule="auto"/>
              <w:jc w:val="center"/>
              <w:rPr>
                <w:rFonts w:ascii="Arial" w:eastAsia="Times New Roman" w:hAnsi="Arial" w:cs="Arial"/>
                <w:lang w:eastAsia="pl-PL"/>
              </w:rPr>
            </w:pPr>
            <w:r w:rsidRPr="000B2C20">
              <w:rPr>
                <w:rFonts w:ascii="Arial" w:eastAsia="Times New Roman" w:hAnsi="Arial" w:cs="Arial"/>
                <w:lang w:eastAsia="pl-PL"/>
              </w:rPr>
              <w:t>………………………………..</w:t>
            </w:r>
          </w:p>
        </w:tc>
        <w:tc>
          <w:tcPr>
            <w:tcW w:w="3186" w:type="pct"/>
            <w:vAlign w:val="center"/>
          </w:tcPr>
          <w:p w14:paraId="3AAEB89C" w14:textId="77777777" w:rsidR="00396BE9" w:rsidRPr="000B2C20" w:rsidRDefault="00396BE9" w:rsidP="004960ED">
            <w:pPr>
              <w:widowControl w:val="0"/>
              <w:spacing w:after="0" w:line="240" w:lineRule="auto"/>
              <w:jc w:val="center"/>
              <w:rPr>
                <w:rFonts w:ascii="Arial" w:eastAsia="Times New Roman" w:hAnsi="Arial" w:cs="Arial"/>
                <w:lang w:eastAsia="pl-PL"/>
              </w:rPr>
            </w:pPr>
            <w:r w:rsidRPr="000B2C20">
              <w:rPr>
                <w:rFonts w:ascii="Arial" w:eastAsia="Times New Roman" w:hAnsi="Arial" w:cs="Arial"/>
                <w:lang w:eastAsia="pl-PL"/>
              </w:rPr>
              <w:t>………………………………………………..</w:t>
            </w:r>
          </w:p>
        </w:tc>
      </w:tr>
      <w:tr w:rsidR="00396BE9" w:rsidRPr="000B2C20" w14:paraId="1661EFBF" w14:textId="77777777" w:rsidTr="004960ED">
        <w:trPr>
          <w:trHeight w:val="66"/>
          <w:jc w:val="center"/>
        </w:trPr>
        <w:tc>
          <w:tcPr>
            <w:tcW w:w="1814" w:type="pct"/>
            <w:vAlign w:val="center"/>
          </w:tcPr>
          <w:p w14:paraId="2E96182A" w14:textId="77777777" w:rsidR="00396BE9" w:rsidRPr="000B2C20" w:rsidRDefault="00396BE9" w:rsidP="004960ED">
            <w:pPr>
              <w:widowControl w:val="0"/>
              <w:spacing w:after="0" w:line="240" w:lineRule="auto"/>
              <w:jc w:val="center"/>
              <w:rPr>
                <w:rFonts w:ascii="Arial" w:eastAsia="Times New Roman" w:hAnsi="Arial" w:cs="Arial"/>
                <w:bCs/>
                <w:sz w:val="14"/>
                <w:szCs w:val="14"/>
                <w:lang w:eastAsia="pl-PL"/>
              </w:rPr>
            </w:pPr>
            <w:r w:rsidRPr="000B2C20">
              <w:rPr>
                <w:rFonts w:ascii="Arial" w:eastAsia="Times New Roman" w:hAnsi="Arial" w:cs="Arial"/>
                <w:bCs/>
                <w:sz w:val="14"/>
                <w:szCs w:val="14"/>
                <w:lang w:eastAsia="pl-PL"/>
              </w:rPr>
              <w:t>Miejscowość / Data</w:t>
            </w:r>
          </w:p>
        </w:tc>
        <w:tc>
          <w:tcPr>
            <w:tcW w:w="3186" w:type="pct"/>
            <w:vAlign w:val="center"/>
          </w:tcPr>
          <w:p w14:paraId="4F29C379" w14:textId="77777777" w:rsidR="00396BE9" w:rsidRPr="000B2C20" w:rsidRDefault="00396BE9" w:rsidP="004960ED">
            <w:pPr>
              <w:widowControl w:val="0"/>
              <w:spacing w:after="0" w:line="240" w:lineRule="auto"/>
              <w:jc w:val="center"/>
              <w:rPr>
                <w:rFonts w:ascii="Arial" w:eastAsia="Times New Roman" w:hAnsi="Arial" w:cs="Arial"/>
                <w:i/>
                <w:sz w:val="14"/>
                <w:szCs w:val="14"/>
                <w:lang w:eastAsia="pl-PL"/>
              </w:rPr>
            </w:pPr>
            <w:r w:rsidRPr="000B2C20">
              <w:rPr>
                <w:rFonts w:ascii="Arial" w:eastAsia="Times New Roman" w:hAnsi="Arial" w:cs="Arial"/>
                <w:i/>
                <w:sz w:val="14"/>
                <w:szCs w:val="14"/>
                <w:lang w:eastAsia="pl-PL"/>
              </w:rPr>
              <w:t>Znak graficzny kwalifikowanego podpisu elektronicznego</w:t>
            </w:r>
          </w:p>
          <w:p w14:paraId="103CC5FD" w14:textId="77777777" w:rsidR="00396BE9" w:rsidRPr="000B2C20" w:rsidRDefault="00396BE9" w:rsidP="004960ED">
            <w:pPr>
              <w:widowControl w:val="0"/>
              <w:spacing w:after="0" w:line="240" w:lineRule="auto"/>
              <w:jc w:val="center"/>
              <w:rPr>
                <w:rFonts w:ascii="Arial" w:eastAsia="Times New Roman" w:hAnsi="Arial" w:cs="Arial"/>
                <w:i/>
                <w:sz w:val="14"/>
                <w:szCs w:val="14"/>
                <w:lang w:eastAsia="pl-PL"/>
              </w:rPr>
            </w:pPr>
            <w:r w:rsidRPr="000B2C20">
              <w:rPr>
                <w:rFonts w:ascii="Arial" w:eastAsia="Times New Roman" w:hAnsi="Arial" w:cs="Arial"/>
                <w:i/>
                <w:sz w:val="14"/>
                <w:szCs w:val="14"/>
                <w:lang w:eastAsia="pl-PL"/>
              </w:rPr>
              <w:t>Podpis(y) osoby(osób) upoważnionej(ych) do podpisania niniejszego oświadczenia.</w:t>
            </w:r>
          </w:p>
          <w:p w14:paraId="068423E6" w14:textId="77777777" w:rsidR="00396BE9" w:rsidRPr="000B2C20" w:rsidRDefault="00396BE9" w:rsidP="004960ED">
            <w:pPr>
              <w:widowControl w:val="0"/>
              <w:spacing w:after="0" w:line="240" w:lineRule="auto"/>
              <w:jc w:val="center"/>
              <w:rPr>
                <w:rFonts w:ascii="Arial" w:eastAsia="Times New Roman" w:hAnsi="Arial" w:cs="Arial"/>
                <w:sz w:val="14"/>
                <w:szCs w:val="14"/>
                <w:highlight w:val="yellow"/>
                <w:lang w:eastAsia="pl-PL"/>
              </w:rPr>
            </w:pPr>
          </w:p>
        </w:tc>
      </w:tr>
    </w:tbl>
    <w:p w14:paraId="463726E9" w14:textId="77777777" w:rsidR="00396BE9" w:rsidRPr="000B2C20" w:rsidRDefault="00396BE9" w:rsidP="00396BE9">
      <w:pPr>
        <w:spacing w:after="0" w:line="240" w:lineRule="auto"/>
        <w:rPr>
          <w:rFonts w:ascii="Arial" w:eastAsia="Times New Roman" w:hAnsi="Arial" w:cs="Arial"/>
          <w:b/>
          <w:bCs/>
          <w:lang w:eastAsia="pl-PL"/>
        </w:rPr>
      </w:pPr>
    </w:p>
    <w:p w14:paraId="4CDC9F25" w14:textId="77777777" w:rsidR="00396BE9" w:rsidRPr="000B2C20" w:rsidRDefault="00396BE9" w:rsidP="00396BE9">
      <w:pPr>
        <w:spacing w:after="0" w:line="240" w:lineRule="auto"/>
        <w:rPr>
          <w:rFonts w:ascii="Arial" w:eastAsia="Times New Roman" w:hAnsi="Arial" w:cs="Arial"/>
          <w:b/>
          <w:bCs/>
          <w:sz w:val="20"/>
          <w:szCs w:val="20"/>
          <w:lang w:eastAsia="pl-PL"/>
        </w:rPr>
      </w:pPr>
    </w:p>
    <w:p w14:paraId="46D23ADD" w14:textId="77777777" w:rsidR="00396BE9" w:rsidRPr="000B2C20" w:rsidRDefault="00396BE9" w:rsidP="00396BE9">
      <w:pPr>
        <w:spacing w:after="0" w:line="240" w:lineRule="auto"/>
        <w:rPr>
          <w:rFonts w:ascii="Arial" w:eastAsia="Times New Roman" w:hAnsi="Arial" w:cs="Arial"/>
          <w:b/>
          <w:bCs/>
          <w:sz w:val="20"/>
          <w:szCs w:val="20"/>
          <w:lang w:eastAsia="pl-PL"/>
        </w:rPr>
      </w:pPr>
    </w:p>
    <w:p w14:paraId="6281EA4A" w14:textId="77777777" w:rsidR="00396BE9" w:rsidRPr="00396BE9" w:rsidRDefault="00396BE9" w:rsidP="00396BE9">
      <w:pPr>
        <w:spacing w:after="0" w:line="240" w:lineRule="auto"/>
        <w:rPr>
          <w:rFonts w:ascii="Arial" w:eastAsia="Times New Roman" w:hAnsi="Arial" w:cs="Arial"/>
          <w:bCs/>
          <w:i/>
          <w:iCs/>
          <w:sz w:val="16"/>
          <w:szCs w:val="16"/>
          <w:lang w:eastAsia="pl-PL"/>
        </w:rPr>
      </w:pPr>
      <w:r w:rsidRPr="00396BE9">
        <w:rPr>
          <w:rFonts w:ascii="Arial" w:eastAsia="Times New Roman" w:hAnsi="Arial" w:cs="Arial"/>
          <w:bCs/>
          <w:i/>
          <w:iCs/>
          <w:sz w:val="16"/>
          <w:szCs w:val="16"/>
          <w:lang w:eastAsia="pl-PL"/>
        </w:rPr>
        <w:t>(niniejsze oświadczenie składane jest w odniesieniu do treści aktów prawnych aktualnej na dzień złożenia oświadczenia).</w:t>
      </w:r>
    </w:p>
    <w:p w14:paraId="2D05F74B" w14:textId="77777777" w:rsidR="00396BE9" w:rsidRPr="00396BE9" w:rsidRDefault="00396BE9" w:rsidP="00396BE9">
      <w:pPr>
        <w:spacing w:after="0" w:line="240" w:lineRule="auto"/>
        <w:rPr>
          <w:rFonts w:ascii="Arial" w:eastAsia="Times New Roman" w:hAnsi="Arial" w:cs="Arial"/>
          <w:b/>
          <w:bCs/>
          <w:i/>
          <w:iCs/>
          <w:sz w:val="16"/>
          <w:szCs w:val="16"/>
          <w:lang w:eastAsia="pl-PL"/>
        </w:rPr>
      </w:pPr>
    </w:p>
    <w:p w14:paraId="0B236566" w14:textId="01799B96" w:rsidR="00BA1ED8" w:rsidRPr="0041499D" w:rsidRDefault="00064BB4" w:rsidP="0041499D">
      <w:pPr>
        <w:rPr>
          <w:rFonts w:ascii="Arial" w:hAnsi="Arial" w:cs="Arial"/>
          <w:sz w:val="23"/>
          <w:szCs w:val="23"/>
        </w:rPr>
        <w:sectPr w:rsidR="00BA1ED8" w:rsidRPr="0041499D" w:rsidSect="000C1714">
          <w:pgSz w:w="11906" w:h="16838"/>
          <w:pgMar w:top="992" w:right="1134" w:bottom="1134" w:left="1134" w:header="709" w:footer="709" w:gutter="0"/>
          <w:cols w:space="708"/>
        </w:sectPr>
      </w:pPr>
      <w:r>
        <w:rPr>
          <w:rFonts w:ascii="Arial" w:eastAsia="Calibri" w:hAnsi="Arial" w:cs="Arial"/>
          <w:b/>
          <w:szCs w:val="24"/>
        </w:rPr>
        <w:t xml:space="preserve"> </w:t>
      </w:r>
    </w:p>
    <w:p w14:paraId="28900553" w14:textId="5D319B09" w:rsidR="004E5399" w:rsidRPr="004E5399" w:rsidRDefault="006A509E" w:rsidP="004E5399">
      <w:pPr>
        <w:jc w:val="right"/>
        <w:rPr>
          <w:rFonts w:ascii="Arial" w:eastAsia="Times New Roman" w:hAnsi="Arial" w:cs="Arial"/>
          <w:b/>
          <w:bCs/>
          <w:sz w:val="23"/>
          <w:szCs w:val="23"/>
        </w:rPr>
      </w:pPr>
      <w:r w:rsidRPr="00B2124B">
        <w:rPr>
          <w:rFonts w:ascii="Arial" w:eastAsia="Times New Roman" w:hAnsi="Arial" w:cs="Arial"/>
          <w:b/>
          <w:bCs/>
          <w:sz w:val="23"/>
          <w:szCs w:val="23"/>
        </w:rPr>
        <w:lastRenderedPageBreak/>
        <w:t xml:space="preserve">ZAŁĄCZNIK  NR </w:t>
      </w:r>
      <w:r w:rsidR="00985DED">
        <w:rPr>
          <w:rFonts w:ascii="Arial" w:eastAsia="Times New Roman" w:hAnsi="Arial" w:cs="Arial"/>
          <w:b/>
          <w:bCs/>
          <w:sz w:val="23"/>
          <w:szCs w:val="23"/>
        </w:rPr>
        <w:t>5</w:t>
      </w:r>
      <w:r w:rsidRPr="00B2124B">
        <w:rPr>
          <w:rFonts w:ascii="Arial" w:eastAsia="Times New Roman" w:hAnsi="Arial" w:cs="Arial"/>
          <w:b/>
          <w:bCs/>
          <w:sz w:val="23"/>
          <w:szCs w:val="23"/>
        </w:rPr>
        <w:t xml:space="preserve"> DO SWZ</w:t>
      </w:r>
    </w:p>
    <w:p w14:paraId="3BB664A3" w14:textId="77777777" w:rsidR="004E5399" w:rsidRDefault="004E5399" w:rsidP="008F2E58">
      <w:pPr>
        <w:spacing w:after="0" w:line="100" w:lineRule="atLeast"/>
        <w:rPr>
          <w:rFonts w:ascii="Arial" w:eastAsia="Arial" w:hAnsi="Arial" w:cs="Arial"/>
          <w:color w:val="000000"/>
          <w:sz w:val="24"/>
        </w:rPr>
      </w:pPr>
    </w:p>
    <w:p w14:paraId="0ADBF845" w14:textId="77777777" w:rsidR="000C1714" w:rsidRDefault="000C1714" w:rsidP="008F2E58">
      <w:pPr>
        <w:spacing w:after="0" w:line="100" w:lineRule="atLeast"/>
        <w:rPr>
          <w:rFonts w:ascii="Arial" w:eastAsia="Arial" w:hAnsi="Arial" w:cs="Arial"/>
          <w:color w:val="000000"/>
          <w:sz w:val="24"/>
        </w:rPr>
      </w:pPr>
    </w:p>
    <w:p w14:paraId="5564E22A" w14:textId="77777777" w:rsidR="000C1714" w:rsidRDefault="000C1714" w:rsidP="008F2E58">
      <w:pPr>
        <w:spacing w:after="0" w:line="100" w:lineRule="atLeast"/>
        <w:rPr>
          <w:rFonts w:ascii="Arial" w:eastAsia="Arial" w:hAnsi="Arial" w:cs="Arial"/>
          <w:color w:val="000000"/>
          <w:sz w:val="24"/>
        </w:rPr>
      </w:pPr>
    </w:p>
    <w:p w14:paraId="1A4541A6" w14:textId="77777777" w:rsidR="000C1714" w:rsidRDefault="000C1714" w:rsidP="000C1714">
      <w:pPr>
        <w:spacing w:after="0" w:line="360" w:lineRule="auto"/>
        <w:ind w:left="851" w:hanging="851"/>
        <w:jc w:val="center"/>
        <w:rPr>
          <w:rFonts w:ascii="Arial" w:eastAsia="Arial" w:hAnsi="Arial" w:cs="Arial"/>
          <w:b/>
          <w:color w:val="000000"/>
          <w:sz w:val="24"/>
        </w:rPr>
      </w:pPr>
      <w:r>
        <w:rPr>
          <w:rFonts w:ascii="Arial" w:eastAsia="Arial" w:hAnsi="Arial" w:cs="Arial"/>
          <w:b/>
          <w:color w:val="000000"/>
          <w:sz w:val="24"/>
        </w:rPr>
        <w:t xml:space="preserve">OPIS  PRZEDMIOTU  ZAMÓWIENIA  </w:t>
      </w:r>
    </w:p>
    <w:p w14:paraId="6DF42F5B" w14:textId="77777777" w:rsidR="000C1714" w:rsidRDefault="000C1714" w:rsidP="000C1714">
      <w:pPr>
        <w:spacing w:after="0" w:line="360" w:lineRule="auto"/>
        <w:ind w:left="851" w:hanging="851"/>
        <w:jc w:val="center"/>
        <w:rPr>
          <w:rFonts w:ascii="Arial" w:eastAsia="Arial" w:hAnsi="Arial" w:cs="Arial"/>
          <w:b/>
          <w:color w:val="000000"/>
          <w:sz w:val="24"/>
        </w:rPr>
      </w:pPr>
    </w:p>
    <w:p w14:paraId="4BC99CC9" w14:textId="77777777" w:rsidR="000C1714" w:rsidRPr="00747292" w:rsidRDefault="000C1714" w:rsidP="000C1714">
      <w:pPr>
        <w:spacing w:line="100" w:lineRule="atLeast"/>
        <w:jc w:val="both"/>
        <w:rPr>
          <w:rFonts w:ascii="Arial" w:eastAsia="Arial" w:hAnsi="Arial" w:cs="Arial"/>
          <w:color w:val="000000"/>
          <w:sz w:val="24"/>
          <w:szCs w:val="24"/>
        </w:rPr>
      </w:pPr>
      <w:r w:rsidRPr="004534AC">
        <w:rPr>
          <w:rFonts w:ascii="Arial" w:eastAsia="Arial" w:hAnsi="Arial" w:cs="Arial"/>
          <w:b/>
          <w:color w:val="000000"/>
          <w:sz w:val="24"/>
          <w:szCs w:val="24"/>
        </w:rPr>
        <w:t xml:space="preserve">    </w:t>
      </w:r>
      <w:r w:rsidRPr="00747292">
        <w:rPr>
          <w:rFonts w:ascii="Arial" w:hAnsi="Arial" w:cs="Arial"/>
          <w:sz w:val="24"/>
          <w:szCs w:val="24"/>
        </w:rPr>
        <w:t>„</w:t>
      </w:r>
      <w:r>
        <w:rPr>
          <w:rFonts w:ascii="Arial" w:eastAsia="Arial" w:hAnsi="Arial" w:cs="Arial"/>
          <w:color w:val="000000"/>
          <w:sz w:val="24"/>
          <w:szCs w:val="24"/>
        </w:rPr>
        <w:t xml:space="preserve">Zakup i dostawa 4 </w:t>
      </w:r>
      <w:r w:rsidRPr="00747292">
        <w:rPr>
          <w:rFonts w:ascii="Arial" w:eastAsia="Arial" w:hAnsi="Arial" w:cs="Arial"/>
          <w:color w:val="000000"/>
          <w:sz w:val="24"/>
          <w:szCs w:val="24"/>
        </w:rPr>
        <w:t>000 szt. telefonów komórkowych, 1</w:t>
      </w:r>
      <w:r>
        <w:rPr>
          <w:rFonts w:ascii="Arial" w:eastAsia="Arial" w:hAnsi="Arial" w:cs="Arial"/>
          <w:color w:val="000000"/>
          <w:sz w:val="24"/>
          <w:szCs w:val="24"/>
        </w:rPr>
        <w:t xml:space="preserve"> </w:t>
      </w:r>
      <w:r w:rsidRPr="00747292">
        <w:rPr>
          <w:rFonts w:ascii="Arial" w:eastAsia="Arial" w:hAnsi="Arial" w:cs="Arial"/>
          <w:color w:val="000000"/>
          <w:sz w:val="24"/>
          <w:szCs w:val="24"/>
        </w:rPr>
        <w:t>000</w:t>
      </w:r>
      <w:r>
        <w:rPr>
          <w:rFonts w:ascii="Arial" w:eastAsia="Arial" w:hAnsi="Arial" w:cs="Arial"/>
          <w:color w:val="000000"/>
          <w:sz w:val="24"/>
          <w:szCs w:val="24"/>
        </w:rPr>
        <w:t xml:space="preserve"> szt.</w:t>
      </w:r>
      <w:r w:rsidRPr="00747292">
        <w:rPr>
          <w:rFonts w:ascii="Arial" w:eastAsia="Arial" w:hAnsi="Arial" w:cs="Arial"/>
          <w:color w:val="000000"/>
          <w:sz w:val="24"/>
          <w:szCs w:val="24"/>
        </w:rPr>
        <w:t xml:space="preserve"> tabletów TB</w:t>
      </w:r>
      <w:r>
        <w:rPr>
          <w:rFonts w:ascii="Arial" w:eastAsia="Arial" w:hAnsi="Arial" w:cs="Arial"/>
          <w:color w:val="000000"/>
          <w:sz w:val="24"/>
          <w:szCs w:val="24"/>
        </w:rPr>
        <w:t>W</w:t>
      </w:r>
      <w:r w:rsidRPr="00747292">
        <w:rPr>
          <w:rFonts w:ascii="Arial" w:eastAsia="Arial" w:hAnsi="Arial" w:cs="Arial"/>
          <w:color w:val="000000"/>
          <w:sz w:val="24"/>
          <w:szCs w:val="24"/>
        </w:rPr>
        <w:t>,</w:t>
      </w:r>
    </w:p>
    <w:p w14:paraId="1090A610" w14:textId="77777777" w:rsidR="000C1714" w:rsidRPr="00747292" w:rsidRDefault="000C1714" w:rsidP="000C1714">
      <w:pPr>
        <w:spacing w:line="100" w:lineRule="atLeast"/>
        <w:ind w:hanging="142"/>
        <w:jc w:val="center"/>
        <w:rPr>
          <w:rFonts w:ascii="Arial" w:eastAsia="Arial" w:hAnsi="Arial" w:cs="Arial"/>
          <w:color w:val="000000"/>
          <w:sz w:val="24"/>
          <w:szCs w:val="24"/>
        </w:rPr>
      </w:pPr>
      <w:r>
        <w:rPr>
          <w:rFonts w:ascii="Arial" w:eastAsia="Arial" w:hAnsi="Arial" w:cs="Arial"/>
          <w:color w:val="000000"/>
          <w:sz w:val="24"/>
          <w:szCs w:val="24"/>
        </w:rPr>
        <w:t>200 szt.</w:t>
      </w:r>
      <w:r w:rsidRPr="00747292">
        <w:rPr>
          <w:rFonts w:ascii="Arial" w:eastAsia="Arial" w:hAnsi="Arial" w:cs="Arial"/>
          <w:color w:val="000000"/>
          <w:sz w:val="24"/>
          <w:szCs w:val="24"/>
        </w:rPr>
        <w:t xml:space="preserve"> routerów i 200 szt</w:t>
      </w:r>
      <w:r>
        <w:rPr>
          <w:rFonts w:ascii="Arial" w:eastAsia="Arial" w:hAnsi="Arial" w:cs="Arial"/>
          <w:color w:val="000000"/>
          <w:sz w:val="24"/>
          <w:szCs w:val="24"/>
        </w:rPr>
        <w:t>.</w:t>
      </w:r>
      <w:r w:rsidRPr="00747292">
        <w:rPr>
          <w:rFonts w:ascii="Arial" w:eastAsia="Arial" w:hAnsi="Arial" w:cs="Arial"/>
          <w:color w:val="000000"/>
          <w:sz w:val="24"/>
          <w:szCs w:val="24"/>
        </w:rPr>
        <w:t xml:space="preserve"> powerbanków”</w:t>
      </w:r>
    </w:p>
    <w:p w14:paraId="183F5B87" w14:textId="77777777" w:rsidR="000C1714" w:rsidRDefault="000C1714" w:rsidP="000C1714">
      <w:pPr>
        <w:pStyle w:val="Akapitzlist1"/>
        <w:tabs>
          <w:tab w:val="left" w:pos="862"/>
        </w:tabs>
        <w:spacing w:before="120" w:after="120" w:line="100" w:lineRule="atLeast"/>
        <w:ind w:left="0" w:right="284"/>
        <w:jc w:val="center"/>
        <w:rPr>
          <w:rFonts w:ascii="Arial" w:eastAsia="Arial" w:hAnsi="Arial" w:cs="Arial"/>
          <w:b/>
          <w:color w:val="000000"/>
        </w:rPr>
      </w:pPr>
    </w:p>
    <w:p w14:paraId="51A707DC" w14:textId="77777777" w:rsidR="000C1714" w:rsidRDefault="000C1714" w:rsidP="000C1714">
      <w:pPr>
        <w:pStyle w:val="Akapitzlist1"/>
        <w:tabs>
          <w:tab w:val="left" w:pos="862"/>
        </w:tabs>
        <w:spacing w:before="120" w:after="120" w:line="100" w:lineRule="atLeast"/>
        <w:ind w:left="0" w:right="284"/>
        <w:jc w:val="center"/>
        <w:rPr>
          <w:rFonts w:ascii="Arial" w:eastAsia="Arial" w:hAnsi="Arial" w:cs="Arial"/>
          <w:b/>
          <w:color w:val="000000"/>
        </w:rPr>
      </w:pPr>
      <w:r>
        <w:rPr>
          <w:rFonts w:ascii="Arial" w:eastAsia="Arial" w:hAnsi="Arial" w:cs="Arial"/>
          <w:b/>
          <w:color w:val="000000"/>
        </w:rPr>
        <w:t>Część 1 OGÓLNE INFORMACJE.</w:t>
      </w:r>
    </w:p>
    <w:p w14:paraId="0FE55725" w14:textId="77777777" w:rsidR="000C1714" w:rsidRPr="004534AC" w:rsidRDefault="000C1714" w:rsidP="000C1714">
      <w:pPr>
        <w:pStyle w:val="Akapitzlist1"/>
        <w:tabs>
          <w:tab w:val="left" w:pos="862"/>
        </w:tabs>
        <w:spacing w:before="120" w:after="120" w:line="100" w:lineRule="atLeast"/>
        <w:ind w:left="567" w:right="284"/>
        <w:jc w:val="both"/>
        <w:rPr>
          <w:rFonts w:ascii="Arial" w:eastAsia="Arial" w:hAnsi="Arial" w:cs="Arial"/>
          <w:b/>
          <w:color w:val="000000"/>
        </w:rPr>
      </w:pPr>
    </w:p>
    <w:p w14:paraId="6C4CE035" w14:textId="77777777" w:rsidR="000C1714" w:rsidRDefault="000C1714" w:rsidP="000C1714">
      <w:pPr>
        <w:pStyle w:val="Akapitzlist1"/>
        <w:numPr>
          <w:ilvl w:val="0"/>
          <w:numId w:val="190"/>
        </w:numPr>
        <w:tabs>
          <w:tab w:val="clear" w:pos="0"/>
        </w:tabs>
        <w:suppressAutoHyphens/>
        <w:spacing w:line="100" w:lineRule="atLeast"/>
        <w:ind w:left="284" w:hanging="283"/>
        <w:contextualSpacing w:val="0"/>
        <w:jc w:val="both"/>
        <w:rPr>
          <w:rFonts w:ascii="Arial" w:eastAsia="Arial" w:hAnsi="Arial" w:cs="Arial"/>
        </w:rPr>
      </w:pPr>
      <w:r w:rsidRPr="00D131CB">
        <w:rPr>
          <w:rFonts w:ascii="Arial" w:eastAsia="Arial" w:hAnsi="Arial" w:cs="Arial"/>
        </w:rPr>
        <w:t xml:space="preserve">Przedmiotem zamówienia jest </w:t>
      </w:r>
      <w:r>
        <w:rPr>
          <w:rFonts w:ascii="Arial" w:eastAsia="Arial" w:hAnsi="Arial" w:cs="Arial"/>
        </w:rPr>
        <w:t xml:space="preserve">dostawa </w:t>
      </w:r>
      <w:r>
        <w:rPr>
          <w:rFonts w:ascii="Arial" w:eastAsia="Arial" w:hAnsi="Arial" w:cs="Arial"/>
          <w:color w:val="000000"/>
        </w:rPr>
        <w:t>4 000</w:t>
      </w:r>
      <w:r w:rsidRPr="004534AC">
        <w:rPr>
          <w:rFonts w:ascii="Arial" w:eastAsia="Arial" w:hAnsi="Arial" w:cs="Arial"/>
          <w:color w:val="000000"/>
        </w:rPr>
        <w:t xml:space="preserve"> sztuk </w:t>
      </w:r>
      <w:r>
        <w:rPr>
          <w:rFonts w:ascii="Arial" w:eastAsia="Arial" w:hAnsi="Arial" w:cs="Arial"/>
          <w:color w:val="000000"/>
        </w:rPr>
        <w:t>telefonów komórkowych</w:t>
      </w:r>
      <w:r>
        <w:rPr>
          <w:rFonts w:ascii="Arial" w:eastAsia="Arial" w:hAnsi="Arial" w:cs="Arial"/>
        </w:rPr>
        <w:t>.</w:t>
      </w:r>
    </w:p>
    <w:p w14:paraId="5C42532E" w14:textId="77777777" w:rsidR="000C1714" w:rsidRPr="00D131CB" w:rsidRDefault="000C1714" w:rsidP="000C1714">
      <w:pPr>
        <w:pStyle w:val="Akapitzlist1"/>
        <w:spacing w:line="100" w:lineRule="atLeast"/>
        <w:ind w:left="284"/>
        <w:jc w:val="both"/>
        <w:rPr>
          <w:rFonts w:ascii="Arial" w:eastAsia="Arial" w:hAnsi="Arial" w:cs="Arial"/>
        </w:rPr>
      </w:pPr>
    </w:p>
    <w:p w14:paraId="777DE459" w14:textId="77777777" w:rsidR="000C1714" w:rsidRPr="00D131CB" w:rsidRDefault="000C1714" w:rsidP="000C1714">
      <w:pPr>
        <w:pStyle w:val="Akapitzlist1"/>
        <w:numPr>
          <w:ilvl w:val="0"/>
          <w:numId w:val="190"/>
        </w:numPr>
        <w:tabs>
          <w:tab w:val="clear" w:pos="0"/>
        </w:tabs>
        <w:suppressAutoHyphens/>
        <w:spacing w:line="100" w:lineRule="atLeast"/>
        <w:ind w:left="284" w:hanging="283"/>
        <w:contextualSpacing w:val="0"/>
        <w:jc w:val="both"/>
        <w:rPr>
          <w:rFonts w:ascii="Arial" w:eastAsia="Arial" w:hAnsi="Arial" w:cs="Arial"/>
        </w:rPr>
      </w:pPr>
      <w:r w:rsidRPr="00D131CB">
        <w:rPr>
          <w:rFonts w:ascii="Arial" w:eastAsia="Arial" w:hAnsi="Arial" w:cs="Arial"/>
        </w:rPr>
        <w:t>Dane do przedmiotu zamówienia:</w:t>
      </w:r>
    </w:p>
    <w:p w14:paraId="33AE25F7" w14:textId="77777777" w:rsidR="000C1714" w:rsidRPr="00FD22B8" w:rsidRDefault="000C1714" w:rsidP="000C1714">
      <w:pPr>
        <w:pStyle w:val="Akapitzlist1"/>
        <w:numPr>
          <w:ilvl w:val="0"/>
          <w:numId w:val="143"/>
        </w:numPr>
        <w:tabs>
          <w:tab w:val="left" w:pos="1068"/>
        </w:tabs>
        <w:suppressAutoHyphens/>
        <w:spacing w:before="120" w:after="120" w:line="100" w:lineRule="atLeast"/>
        <w:ind w:left="927"/>
        <w:contextualSpacing w:val="0"/>
        <w:jc w:val="both"/>
        <w:rPr>
          <w:rFonts w:ascii="Arial" w:eastAsia="Arial" w:hAnsi="Arial" w:cs="Arial"/>
          <w:color w:val="000000"/>
        </w:rPr>
      </w:pPr>
      <w:r>
        <w:rPr>
          <w:rFonts w:ascii="Arial" w:eastAsia="Arial" w:hAnsi="Arial" w:cs="Arial"/>
        </w:rPr>
        <w:t>4 000 sztuk telefonów komórkowych dostarczonych w terminie do 60 dni kalendarzowych od dnia podpisania umowy z grupy sprzętowej:</w:t>
      </w:r>
    </w:p>
    <w:p w14:paraId="3AF3437B" w14:textId="77777777" w:rsidR="000C1714" w:rsidRPr="00FD22B8" w:rsidRDefault="000C1714" w:rsidP="000C1714">
      <w:pPr>
        <w:pStyle w:val="Akapitzlist1"/>
        <w:numPr>
          <w:ilvl w:val="1"/>
          <w:numId w:val="143"/>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SP1 – 200 sztuk;</w:t>
      </w:r>
    </w:p>
    <w:p w14:paraId="21709BDA" w14:textId="77777777" w:rsidR="000C1714" w:rsidRPr="005A4284" w:rsidRDefault="000C1714" w:rsidP="000C1714">
      <w:pPr>
        <w:pStyle w:val="Akapitzlist1"/>
        <w:numPr>
          <w:ilvl w:val="1"/>
          <w:numId w:val="143"/>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SP2 – 2 700 sztuk;</w:t>
      </w:r>
    </w:p>
    <w:p w14:paraId="7817CFAF" w14:textId="77777777" w:rsidR="000C1714" w:rsidRPr="00BE27DE" w:rsidRDefault="000C1714" w:rsidP="000C1714">
      <w:pPr>
        <w:pStyle w:val="Akapitzlist1"/>
        <w:numPr>
          <w:ilvl w:val="1"/>
          <w:numId w:val="143"/>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SP3 – 800 sztuk;</w:t>
      </w:r>
    </w:p>
    <w:p w14:paraId="44877671" w14:textId="77777777" w:rsidR="000C1714" w:rsidRPr="00700D87" w:rsidRDefault="000C1714" w:rsidP="000C1714">
      <w:pPr>
        <w:pStyle w:val="Akapitzlist1"/>
        <w:numPr>
          <w:ilvl w:val="1"/>
          <w:numId w:val="143"/>
        </w:numPr>
        <w:tabs>
          <w:tab w:val="left" w:pos="1068"/>
        </w:tabs>
        <w:suppressAutoHyphens/>
        <w:spacing w:before="120" w:after="120" w:line="100" w:lineRule="atLeast"/>
        <w:ind w:left="1647"/>
        <w:contextualSpacing w:val="0"/>
        <w:jc w:val="both"/>
        <w:rPr>
          <w:rFonts w:ascii="Arial" w:eastAsia="Arial" w:hAnsi="Arial" w:cs="Arial"/>
          <w:color w:val="000000"/>
        </w:rPr>
      </w:pPr>
      <w:r>
        <w:rPr>
          <w:rFonts w:ascii="Arial" w:eastAsia="Arial" w:hAnsi="Arial" w:cs="Arial"/>
        </w:rPr>
        <w:t>SP4 – 300 sztuk.</w:t>
      </w:r>
      <w:r w:rsidRPr="00700D87">
        <w:rPr>
          <w:rFonts w:ascii="Arial" w:eastAsia="Arial" w:hAnsi="Arial" w:cs="Arial"/>
          <w:color w:val="000000"/>
        </w:rPr>
        <w:br w:type="page"/>
      </w:r>
    </w:p>
    <w:p w14:paraId="1BD7AF49" w14:textId="77777777" w:rsidR="000C1714" w:rsidRPr="00005A54" w:rsidRDefault="000C1714" w:rsidP="000C1714">
      <w:pPr>
        <w:pStyle w:val="Nagwek1"/>
        <w:keepNext w:val="0"/>
        <w:keepLines w:val="0"/>
        <w:numPr>
          <w:ilvl w:val="0"/>
          <w:numId w:val="197"/>
        </w:numPr>
        <w:tabs>
          <w:tab w:val="left" w:pos="862"/>
        </w:tabs>
        <w:suppressAutoHyphens/>
        <w:spacing w:before="60" w:after="60" w:line="240" w:lineRule="auto"/>
        <w:ind w:right="284"/>
        <w:jc w:val="both"/>
      </w:pPr>
      <w:r w:rsidRPr="00005A54">
        <w:lastRenderedPageBreak/>
        <w:t>SPECYFIKACJA TECHNICZNA ZAMAWIANEGO SPRZĘTU</w:t>
      </w:r>
    </w:p>
    <w:p w14:paraId="3C6C3C04" w14:textId="77777777" w:rsidR="000C1714" w:rsidRPr="009428AD" w:rsidRDefault="000C1714" w:rsidP="000C1714">
      <w:pPr>
        <w:spacing w:before="120" w:after="0"/>
        <w:ind w:right="284"/>
        <w:jc w:val="both"/>
        <w:rPr>
          <w:rFonts w:ascii="Arial" w:eastAsia="Times New Roman" w:hAnsi="Arial" w:cs="Arial"/>
          <w:b/>
          <w:bCs/>
          <w:color w:val="000000"/>
          <w:sz w:val="20"/>
          <w:szCs w:val="20"/>
        </w:rPr>
      </w:pPr>
      <w:r w:rsidRPr="009428AD">
        <w:rPr>
          <w:rFonts w:ascii="Arial" w:eastAsia="Times New Roman" w:hAnsi="Arial" w:cs="Arial"/>
          <w:b/>
          <w:bCs/>
          <w:color w:val="000000"/>
          <w:sz w:val="18"/>
          <w:szCs w:val="18"/>
        </w:rPr>
        <w:t>Tabela 1 Smartfon SP1</w:t>
      </w:r>
    </w:p>
    <w:tbl>
      <w:tblPr>
        <w:tblW w:w="9344" w:type="dxa"/>
        <w:tblInd w:w="-71" w:type="dxa"/>
        <w:tblLayout w:type="fixed"/>
        <w:tblCellMar>
          <w:left w:w="0" w:type="dxa"/>
          <w:right w:w="0" w:type="dxa"/>
        </w:tblCellMar>
        <w:tblLook w:val="0000" w:firstRow="0" w:lastRow="0" w:firstColumn="0" w:lastColumn="0" w:noHBand="0" w:noVBand="0"/>
      </w:tblPr>
      <w:tblGrid>
        <w:gridCol w:w="2775"/>
        <w:gridCol w:w="6569"/>
      </w:tblGrid>
      <w:tr w:rsidR="000C1714" w:rsidRPr="009428AD" w14:paraId="0B14B4C4" w14:textId="77777777" w:rsidTr="00434912">
        <w:tc>
          <w:tcPr>
            <w:tcW w:w="9344"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1F473DA5" w14:textId="77777777" w:rsidR="000C1714" w:rsidRPr="009428AD" w:rsidRDefault="000C1714" w:rsidP="00434912">
            <w:pPr>
              <w:spacing w:after="0" w:line="100" w:lineRule="atLeast"/>
              <w:ind w:left="-71"/>
              <w:jc w:val="both"/>
            </w:pPr>
            <w:r w:rsidRPr="009428AD">
              <w:rPr>
                <w:rFonts w:ascii="Arial" w:eastAsia="Times New Roman" w:hAnsi="Arial" w:cs="Arial"/>
                <w:b/>
                <w:bCs/>
                <w:color w:val="000000"/>
                <w:sz w:val="20"/>
                <w:szCs w:val="20"/>
              </w:rPr>
              <w:t xml:space="preserve"> SP1</w:t>
            </w:r>
            <w:r w:rsidRPr="009428AD">
              <w:rPr>
                <w:rFonts w:ascii="Arial" w:eastAsia="Times New Roman" w:hAnsi="Arial" w:cs="Arial"/>
                <w:b/>
                <w:bCs/>
                <w:color w:val="000000"/>
                <w:sz w:val="20"/>
                <w:szCs w:val="20"/>
                <w:vertAlign w:val="subscript"/>
              </w:rPr>
              <w:t xml:space="preserve"> </w:t>
            </w:r>
            <w:r w:rsidRPr="009428AD">
              <w:rPr>
                <w:rFonts w:ascii="Arial" w:eastAsia="Times New Roman" w:hAnsi="Arial" w:cs="Arial"/>
                <w:b/>
                <w:bCs/>
                <w:color w:val="000000"/>
                <w:sz w:val="20"/>
                <w:szCs w:val="20"/>
              </w:rPr>
              <w:t>(parametry minimalne)</w:t>
            </w:r>
          </w:p>
        </w:tc>
      </w:tr>
      <w:tr w:rsidR="000C1714" w:rsidRPr="009428AD" w14:paraId="5903A5CF" w14:textId="77777777" w:rsidTr="00434912">
        <w:tc>
          <w:tcPr>
            <w:tcW w:w="2775" w:type="dxa"/>
            <w:tcBorders>
              <w:left w:val="single" w:sz="8" w:space="0" w:color="000000"/>
              <w:bottom w:val="single" w:sz="8" w:space="0" w:color="000000"/>
            </w:tcBorders>
            <w:shd w:val="clear" w:color="auto" w:fill="auto"/>
            <w:vAlign w:val="center"/>
          </w:tcPr>
          <w:p w14:paraId="3467842B"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Procesor:</w:t>
            </w:r>
          </w:p>
        </w:tc>
        <w:tc>
          <w:tcPr>
            <w:tcW w:w="6569" w:type="dxa"/>
            <w:tcBorders>
              <w:left w:val="single" w:sz="8" w:space="0" w:color="000000"/>
              <w:bottom w:val="single" w:sz="8" w:space="0" w:color="000000"/>
              <w:right w:val="single" w:sz="8" w:space="0" w:color="000000"/>
            </w:tcBorders>
            <w:shd w:val="clear" w:color="auto" w:fill="auto"/>
            <w:vAlign w:val="center"/>
          </w:tcPr>
          <w:p w14:paraId="02462B9C"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Dedykowany, minimum 4-rdzeniowy.</w:t>
            </w:r>
          </w:p>
        </w:tc>
      </w:tr>
      <w:tr w:rsidR="000C1714" w:rsidRPr="009428AD" w14:paraId="1FEA1FB3" w14:textId="77777777" w:rsidTr="00434912">
        <w:tc>
          <w:tcPr>
            <w:tcW w:w="2775" w:type="dxa"/>
            <w:tcBorders>
              <w:left w:val="single" w:sz="8" w:space="0" w:color="000000"/>
              <w:bottom w:val="single" w:sz="8" w:space="0" w:color="000000"/>
            </w:tcBorders>
            <w:shd w:val="clear" w:color="auto" w:fill="auto"/>
            <w:vAlign w:val="center"/>
          </w:tcPr>
          <w:p w14:paraId="7BFCE17F"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operacyjna:</w:t>
            </w:r>
          </w:p>
        </w:tc>
        <w:tc>
          <w:tcPr>
            <w:tcW w:w="6569" w:type="dxa"/>
            <w:tcBorders>
              <w:left w:val="single" w:sz="8" w:space="0" w:color="000000"/>
              <w:bottom w:val="single" w:sz="8" w:space="0" w:color="000000"/>
              <w:right w:val="single" w:sz="8" w:space="0" w:color="000000"/>
            </w:tcBorders>
            <w:shd w:val="clear" w:color="auto" w:fill="auto"/>
            <w:vAlign w:val="center"/>
          </w:tcPr>
          <w:p w14:paraId="2F63BA2D"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Minimum 4 GB</w:t>
            </w:r>
          </w:p>
        </w:tc>
      </w:tr>
      <w:tr w:rsidR="000C1714" w:rsidRPr="009428AD" w14:paraId="1E89B23A" w14:textId="77777777" w:rsidTr="00434912">
        <w:tc>
          <w:tcPr>
            <w:tcW w:w="2775" w:type="dxa"/>
            <w:tcBorders>
              <w:left w:val="single" w:sz="8" w:space="0" w:color="000000"/>
              <w:bottom w:val="single" w:sz="8" w:space="0" w:color="000000"/>
            </w:tcBorders>
            <w:shd w:val="clear" w:color="auto" w:fill="auto"/>
            <w:vAlign w:val="center"/>
          </w:tcPr>
          <w:p w14:paraId="73CED736"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wbudowana:</w:t>
            </w:r>
          </w:p>
        </w:tc>
        <w:tc>
          <w:tcPr>
            <w:tcW w:w="6569" w:type="dxa"/>
            <w:tcBorders>
              <w:left w:val="single" w:sz="8" w:space="0" w:color="000000"/>
              <w:bottom w:val="single" w:sz="8" w:space="0" w:color="000000"/>
              <w:right w:val="single" w:sz="8" w:space="0" w:color="000000"/>
            </w:tcBorders>
            <w:shd w:val="clear" w:color="auto" w:fill="auto"/>
            <w:vAlign w:val="center"/>
          </w:tcPr>
          <w:p w14:paraId="612333DE"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Minimum 64 GB</w:t>
            </w:r>
          </w:p>
        </w:tc>
      </w:tr>
      <w:tr w:rsidR="000C1714" w:rsidRPr="009428AD" w14:paraId="6ADB6182" w14:textId="77777777" w:rsidTr="00434912">
        <w:tc>
          <w:tcPr>
            <w:tcW w:w="2775" w:type="dxa"/>
            <w:tcBorders>
              <w:left w:val="single" w:sz="8" w:space="0" w:color="000000"/>
              <w:bottom w:val="single" w:sz="8" w:space="0" w:color="000000"/>
            </w:tcBorders>
            <w:shd w:val="clear" w:color="auto" w:fill="auto"/>
            <w:vAlign w:val="center"/>
          </w:tcPr>
          <w:p w14:paraId="2387281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Ekran:</w:t>
            </w:r>
          </w:p>
        </w:tc>
        <w:tc>
          <w:tcPr>
            <w:tcW w:w="6569" w:type="dxa"/>
            <w:tcBorders>
              <w:left w:val="single" w:sz="8" w:space="0" w:color="000000"/>
              <w:bottom w:val="single" w:sz="8" w:space="0" w:color="000000"/>
              <w:right w:val="single" w:sz="8" w:space="0" w:color="000000"/>
            </w:tcBorders>
            <w:shd w:val="clear" w:color="auto" w:fill="auto"/>
            <w:vAlign w:val="center"/>
          </w:tcPr>
          <w:p w14:paraId="131A166F"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O rozdzielczości nie mniejszej niż 540 x 960 px.</w:t>
            </w:r>
          </w:p>
        </w:tc>
      </w:tr>
      <w:tr w:rsidR="000C1714" w:rsidRPr="009428AD" w14:paraId="4F753BA8" w14:textId="77777777" w:rsidTr="00434912">
        <w:tc>
          <w:tcPr>
            <w:tcW w:w="2775" w:type="dxa"/>
            <w:tcBorders>
              <w:left w:val="single" w:sz="8" w:space="0" w:color="000000"/>
              <w:bottom w:val="single" w:sz="8" w:space="0" w:color="000000"/>
            </w:tcBorders>
            <w:shd w:val="clear" w:color="auto" w:fill="auto"/>
            <w:vAlign w:val="center"/>
          </w:tcPr>
          <w:p w14:paraId="7D38B97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Wielkość ekranu:</w:t>
            </w:r>
          </w:p>
        </w:tc>
        <w:tc>
          <w:tcPr>
            <w:tcW w:w="6569" w:type="dxa"/>
            <w:tcBorders>
              <w:left w:val="single" w:sz="8" w:space="0" w:color="000000"/>
              <w:bottom w:val="single" w:sz="8" w:space="0" w:color="000000"/>
              <w:right w:val="single" w:sz="8" w:space="0" w:color="000000"/>
            </w:tcBorders>
            <w:shd w:val="clear" w:color="auto" w:fill="auto"/>
            <w:vAlign w:val="center"/>
          </w:tcPr>
          <w:p w14:paraId="043063E7"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Minimum 4”</w:t>
            </w:r>
          </w:p>
        </w:tc>
      </w:tr>
      <w:tr w:rsidR="000C1714" w:rsidRPr="009428AD" w14:paraId="3A984B1A" w14:textId="77777777" w:rsidTr="00434912">
        <w:tc>
          <w:tcPr>
            <w:tcW w:w="2775" w:type="dxa"/>
            <w:tcBorders>
              <w:left w:val="single" w:sz="8" w:space="0" w:color="000000"/>
              <w:bottom w:val="single" w:sz="8" w:space="0" w:color="000000"/>
            </w:tcBorders>
            <w:shd w:val="clear" w:color="auto" w:fill="auto"/>
            <w:vAlign w:val="center"/>
          </w:tcPr>
          <w:p w14:paraId="5F7E725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Waga:</w:t>
            </w:r>
          </w:p>
        </w:tc>
        <w:tc>
          <w:tcPr>
            <w:tcW w:w="6569" w:type="dxa"/>
            <w:tcBorders>
              <w:left w:val="single" w:sz="8" w:space="0" w:color="000000"/>
              <w:bottom w:val="single" w:sz="8" w:space="0" w:color="000000"/>
              <w:right w:val="single" w:sz="8" w:space="0" w:color="000000"/>
            </w:tcBorders>
            <w:shd w:val="clear" w:color="auto" w:fill="auto"/>
            <w:vAlign w:val="center"/>
          </w:tcPr>
          <w:p w14:paraId="10F5A3C4"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Maksymalnie 300g</w:t>
            </w:r>
          </w:p>
        </w:tc>
      </w:tr>
      <w:tr w:rsidR="000C1714" w:rsidRPr="009428AD" w14:paraId="15CA8FDB" w14:textId="77777777" w:rsidTr="00434912">
        <w:tc>
          <w:tcPr>
            <w:tcW w:w="2775" w:type="dxa"/>
            <w:tcBorders>
              <w:left w:val="single" w:sz="8" w:space="0" w:color="000000"/>
              <w:bottom w:val="single" w:sz="8" w:space="0" w:color="000000"/>
            </w:tcBorders>
            <w:shd w:val="clear" w:color="auto" w:fill="auto"/>
            <w:vAlign w:val="center"/>
          </w:tcPr>
          <w:p w14:paraId="7F86076C"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Grubość:</w:t>
            </w:r>
          </w:p>
        </w:tc>
        <w:tc>
          <w:tcPr>
            <w:tcW w:w="6569" w:type="dxa"/>
            <w:tcBorders>
              <w:left w:val="single" w:sz="8" w:space="0" w:color="000000"/>
              <w:bottom w:val="single" w:sz="8" w:space="0" w:color="000000"/>
              <w:right w:val="single" w:sz="8" w:space="0" w:color="000000"/>
            </w:tcBorders>
            <w:shd w:val="clear" w:color="auto" w:fill="auto"/>
            <w:vAlign w:val="center"/>
          </w:tcPr>
          <w:p w14:paraId="53D7B86A"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Maksymalnie 15mm</w:t>
            </w:r>
          </w:p>
        </w:tc>
      </w:tr>
      <w:tr w:rsidR="000C1714" w:rsidRPr="009428AD" w14:paraId="6E54C037" w14:textId="77777777" w:rsidTr="00434912">
        <w:tc>
          <w:tcPr>
            <w:tcW w:w="2775" w:type="dxa"/>
            <w:tcBorders>
              <w:left w:val="single" w:sz="8" w:space="0" w:color="000000"/>
              <w:bottom w:val="single" w:sz="8" w:space="0" w:color="000000"/>
            </w:tcBorders>
            <w:shd w:val="clear" w:color="auto" w:fill="auto"/>
            <w:vAlign w:val="center"/>
          </w:tcPr>
          <w:p w14:paraId="16FD73C4"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Platforma operacyjna:</w:t>
            </w:r>
          </w:p>
        </w:tc>
        <w:tc>
          <w:tcPr>
            <w:tcW w:w="6569" w:type="dxa"/>
            <w:tcBorders>
              <w:left w:val="single" w:sz="8" w:space="0" w:color="000000"/>
              <w:bottom w:val="single" w:sz="8" w:space="0" w:color="000000"/>
              <w:right w:val="single" w:sz="8" w:space="0" w:color="000000"/>
            </w:tcBorders>
            <w:shd w:val="clear" w:color="auto" w:fill="auto"/>
            <w:vAlign w:val="center"/>
          </w:tcPr>
          <w:p w14:paraId="144EEA51" w14:textId="77777777" w:rsidR="000C1714" w:rsidRPr="009428AD" w:rsidRDefault="000C1714" w:rsidP="00434912">
            <w:pPr>
              <w:spacing w:after="0" w:line="100" w:lineRule="atLeast"/>
              <w:ind w:left="176"/>
              <w:rPr>
                <w:rFonts w:ascii="Arial" w:eastAsia="Times New Roman" w:hAnsi="Arial" w:cs="Arial"/>
                <w:color w:val="000000"/>
                <w:sz w:val="20"/>
                <w:szCs w:val="20"/>
              </w:rPr>
            </w:pPr>
            <w:r>
              <w:rPr>
                <w:rFonts w:ascii="Arial" w:eastAsia="Times New Roman" w:hAnsi="Arial" w:cs="Arial"/>
                <w:color w:val="000000"/>
                <w:sz w:val="20"/>
                <w:szCs w:val="20"/>
              </w:rPr>
              <w:t>Android w wersji minimum 14</w:t>
            </w:r>
            <w:r w:rsidRPr="009428AD">
              <w:rPr>
                <w:rFonts w:ascii="Arial" w:eastAsia="Times New Roman" w:hAnsi="Arial" w:cs="Arial"/>
                <w:color w:val="000000"/>
                <w:sz w:val="20"/>
                <w:szCs w:val="20"/>
              </w:rPr>
              <w:t>.0. z najnowszą wersją systemu i zabezpieczeń oraz możliwością aktualizacji.</w:t>
            </w:r>
          </w:p>
          <w:p w14:paraId="327FDD2C"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Telefon ma pochodzić z oficjalnej sieci dystrybucyjnej w Polsce, nie dopuszcza się wersji oprogramowania Android zmienionego na potrzeby operatora telefonii komórkowej, tzw. „brandowanego”. </w:t>
            </w:r>
          </w:p>
        </w:tc>
      </w:tr>
      <w:tr w:rsidR="000C1714" w:rsidRPr="009428AD" w14:paraId="7D2F080F" w14:textId="77777777" w:rsidTr="00434912">
        <w:tc>
          <w:tcPr>
            <w:tcW w:w="2775" w:type="dxa"/>
            <w:tcBorders>
              <w:left w:val="single" w:sz="8" w:space="0" w:color="000000"/>
              <w:bottom w:val="single" w:sz="8" w:space="0" w:color="000000"/>
            </w:tcBorders>
            <w:shd w:val="clear" w:color="auto" w:fill="auto"/>
            <w:vAlign w:val="center"/>
          </w:tcPr>
          <w:p w14:paraId="445EF903"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główny:</w:t>
            </w:r>
          </w:p>
        </w:tc>
        <w:tc>
          <w:tcPr>
            <w:tcW w:w="6569" w:type="dxa"/>
            <w:tcBorders>
              <w:left w:val="single" w:sz="8" w:space="0" w:color="000000"/>
              <w:bottom w:val="single" w:sz="8" w:space="0" w:color="000000"/>
              <w:right w:val="single" w:sz="8" w:space="0" w:color="000000"/>
            </w:tcBorders>
            <w:shd w:val="clear" w:color="auto" w:fill="auto"/>
            <w:vAlign w:val="center"/>
          </w:tcPr>
          <w:p w14:paraId="0A83CBD3"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 12 Mpix</w:t>
            </w:r>
          </w:p>
        </w:tc>
      </w:tr>
      <w:tr w:rsidR="000C1714" w:rsidRPr="009428AD" w14:paraId="289E5095" w14:textId="77777777" w:rsidTr="00434912">
        <w:tc>
          <w:tcPr>
            <w:tcW w:w="2775" w:type="dxa"/>
            <w:tcBorders>
              <w:left w:val="single" w:sz="8" w:space="0" w:color="000000"/>
              <w:bottom w:val="single" w:sz="8" w:space="0" w:color="000000"/>
            </w:tcBorders>
            <w:shd w:val="clear" w:color="auto" w:fill="auto"/>
            <w:vAlign w:val="center"/>
          </w:tcPr>
          <w:p w14:paraId="10552050"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frontowy:</w:t>
            </w:r>
          </w:p>
        </w:tc>
        <w:tc>
          <w:tcPr>
            <w:tcW w:w="6569" w:type="dxa"/>
            <w:tcBorders>
              <w:left w:val="single" w:sz="8" w:space="0" w:color="000000"/>
              <w:bottom w:val="single" w:sz="8" w:space="0" w:color="000000"/>
              <w:right w:val="single" w:sz="8" w:space="0" w:color="000000"/>
            </w:tcBorders>
            <w:shd w:val="clear" w:color="auto" w:fill="auto"/>
            <w:vAlign w:val="center"/>
          </w:tcPr>
          <w:p w14:paraId="2CC55017"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 5 Mpix</w:t>
            </w:r>
          </w:p>
        </w:tc>
      </w:tr>
      <w:tr w:rsidR="000C1714" w:rsidRPr="009428AD" w14:paraId="2F4D8926" w14:textId="77777777" w:rsidTr="00434912">
        <w:tc>
          <w:tcPr>
            <w:tcW w:w="2775" w:type="dxa"/>
            <w:tcBorders>
              <w:left w:val="single" w:sz="8" w:space="0" w:color="000000"/>
              <w:bottom w:val="single" w:sz="8" w:space="0" w:color="000000"/>
            </w:tcBorders>
            <w:shd w:val="clear" w:color="auto" w:fill="auto"/>
            <w:vAlign w:val="center"/>
          </w:tcPr>
          <w:p w14:paraId="5C862FE1"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Bateria:</w:t>
            </w:r>
          </w:p>
        </w:tc>
        <w:tc>
          <w:tcPr>
            <w:tcW w:w="6569" w:type="dxa"/>
            <w:tcBorders>
              <w:left w:val="single" w:sz="8" w:space="0" w:color="000000"/>
              <w:bottom w:val="single" w:sz="8" w:space="0" w:color="000000"/>
              <w:right w:val="single" w:sz="8" w:space="0" w:color="000000"/>
            </w:tcBorders>
            <w:shd w:val="clear" w:color="auto" w:fill="auto"/>
            <w:vAlign w:val="center"/>
          </w:tcPr>
          <w:p w14:paraId="22E7BD15" w14:textId="77777777" w:rsidR="000C1714" w:rsidRPr="009428AD" w:rsidRDefault="000C1714" w:rsidP="00434912">
            <w:pPr>
              <w:spacing w:after="0" w:line="100" w:lineRule="atLeast"/>
              <w:ind w:left="176"/>
            </w:pPr>
            <w:r>
              <w:rPr>
                <w:rFonts w:ascii="Arial" w:eastAsia="Times New Roman" w:hAnsi="Arial" w:cs="Arial"/>
                <w:color w:val="000000"/>
                <w:sz w:val="20"/>
                <w:szCs w:val="20"/>
              </w:rPr>
              <w:t>Co najmniej 40</w:t>
            </w:r>
            <w:r w:rsidRPr="009428AD">
              <w:rPr>
                <w:rFonts w:ascii="Arial" w:eastAsia="Times New Roman" w:hAnsi="Arial" w:cs="Arial"/>
                <w:color w:val="000000"/>
                <w:sz w:val="20"/>
                <w:szCs w:val="20"/>
              </w:rPr>
              <w:t>00 mAh</w:t>
            </w:r>
          </w:p>
        </w:tc>
      </w:tr>
      <w:tr w:rsidR="000C1714" w:rsidRPr="009428AD" w14:paraId="35E3786D" w14:textId="77777777" w:rsidTr="00434912">
        <w:tc>
          <w:tcPr>
            <w:tcW w:w="2775" w:type="dxa"/>
            <w:tcBorders>
              <w:left w:val="single" w:sz="8" w:space="0" w:color="000000"/>
              <w:bottom w:val="single" w:sz="8" w:space="0" w:color="000000"/>
            </w:tcBorders>
            <w:shd w:val="clear" w:color="auto" w:fill="auto"/>
            <w:vAlign w:val="center"/>
          </w:tcPr>
          <w:p w14:paraId="4C934B53"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złącza:</w:t>
            </w:r>
          </w:p>
        </w:tc>
        <w:tc>
          <w:tcPr>
            <w:tcW w:w="6569" w:type="dxa"/>
            <w:tcBorders>
              <w:left w:val="single" w:sz="8" w:space="0" w:color="000000"/>
              <w:bottom w:val="single" w:sz="8" w:space="0" w:color="000000"/>
              <w:right w:val="single" w:sz="8" w:space="0" w:color="000000"/>
            </w:tcBorders>
            <w:shd w:val="clear" w:color="auto" w:fill="auto"/>
            <w:vAlign w:val="center"/>
          </w:tcPr>
          <w:p w14:paraId="49BD84CC" w14:textId="77777777" w:rsidR="000C1714" w:rsidRPr="0024131E" w:rsidRDefault="000C1714" w:rsidP="000C1714">
            <w:pPr>
              <w:numPr>
                <w:ilvl w:val="0"/>
                <w:numId w:val="191"/>
              </w:numPr>
              <w:suppressAutoHyphens/>
              <w:spacing w:after="0" w:line="100" w:lineRule="atLeast"/>
              <w:ind w:left="536" w:firstLine="0"/>
              <w:rPr>
                <w:sz w:val="20"/>
                <w:szCs w:val="20"/>
              </w:rPr>
            </w:pPr>
            <w:r>
              <w:rPr>
                <w:rFonts w:ascii="Arial" w:hAnsi="Arial" w:cs="Arial"/>
                <w:color w:val="000000"/>
                <w:sz w:val="20"/>
                <w:szCs w:val="20"/>
              </w:rPr>
              <w:t xml:space="preserve">USB Typ-C </w:t>
            </w:r>
          </w:p>
          <w:p w14:paraId="069C5131" w14:textId="77777777" w:rsidR="000C1714" w:rsidRPr="009428AD" w:rsidRDefault="000C1714" w:rsidP="000C1714">
            <w:pPr>
              <w:numPr>
                <w:ilvl w:val="0"/>
                <w:numId w:val="191"/>
              </w:numPr>
              <w:suppressAutoHyphens/>
              <w:spacing w:after="0" w:line="100" w:lineRule="atLeast"/>
              <w:ind w:left="536" w:firstLine="0"/>
            </w:pPr>
            <w:r w:rsidRPr="009428AD">
              <w:rPr>
                <w:rFonts w:ascii="Arial" w:eastAsia="Times New Roman" w:hAnsi="Arial" w:cs="Arial"/>
                <w:color w:val="000000"/>
                <w:sz w:val="20"/>
                <w:szCs w:val="20"/>
              </w:rPr>
              <w:t>Gniazdo karty SIM</w:t>
            </w:r>
          </w:p>
        </w:tc>
      </w:tr>
      <w:tr w:rsidR="000C1714" w:rsidRPr="009428AD" w14:paraId="4B1C47B1" w14:textId="77777777" w:rsidTr="00434912">
        <w:tc>
          <w:tcPr>
            <w:tcW w:w="2775" w:type="dxa"/>
            <w:tcBorders>
              <w:left w:val="single" w:sz="8" w:space="0" w:color="000000"/>
              <w:bottom w:val="single" w:sz="8" w:space="0" w:color="000000"/>
            </w:tcBorders>
            <w:shd w:val="clear" w:color="auto" w:fill="auto"/>
            <w:vAlign w:val="center"/>
          </w:tcPr>
          <w:p w14:paraId="728FCD34" w14:textId="77777777" w:rsidR="000C1714" w:rsidRPr="009428AD" w:rsidRDefault="000C1714" w:rsidP="00434912">
            <w:pPr>
              <w:spacing w:after="0" w:line="100" w:lineRule="atLeast"/>
              <w:ind w:left="176"/>
              <w:rPr>
                <w:rFonts w:ascii="Arial" w:eastAsia="Times New Roman" w:hAnsi="Arial" w:cs="Arial"/>
                <w:color w:val="000000"/>
                <w:sz w:val="20"/>
                <w:szCs w:val="20"/>
                <w:lang w:val="en-US"/>
              </w:rPr>
            </w:pPr>
            <w:r w:rsidRPr="009428AD">
              <w:rPr>
                <w:rFonts w:ascii="Arial" w:eastAsia="Times New Roman" w:hAnsi="Arial" w:cs="Arial"/>
                <w:color w:val="000000"/>
                <w:sz w:val="20"/>
                <w:szCs w:val="20"/>
              </w:rPr>
              <w:t>Wbudowane moduły:</w:t>
            </w:r>
          </w:p>
        </w:tc>
        <w:tc>
          <w:tcPr>
            <w:tcW w:w="6569" w:type="dxa"/>
            <w:tcBorders>
              <w:left w:val="single" w:sz="8" w:space="0" w:color="000000"/>
              <w:bottom w:val="single" w:sz="8" w:space="0" w:color="000000"/>
              <w:right w:val="single" w:sz="8" w:space="0" w:color="000000"/>
            </w:tcBorders>
            <w:shd w:val="clear" w:color="auto" w:fill="auto"/>
            <w:vAlign w:val="center"/>
          </w:tcPr>
          <w:p w14:paraId="11C03B68"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lang w:val="en-US"/>
              </w:rPr>
              <w:t>WiFi w standardzie minimum 802.11 ac</w:t>
            </w:r>
          </w:p>
          <w:p w14:paraId="16B3AD78"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Bluetooth 4</w:t>
            </w:r>
            <w:r w:rsidRPr="009428AD">
              <w:rPr>
                <w:rFonts w:ascii="Arial" w:eastAsia="Times New Roman" w:hAnsi="Arial" w:cs="Arial"/>
                <w:color w:val="000000"/>
                <w:sz w:val="20"/>
                <w:szCs w:val="20"/>
              </w:rPr>
              <w:t>.0</w:t>
            </w:r>
          </w:p>
          <w:p w14:paraId="0612A046" w14:textId="77777777" w:rsidR="000C1714"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GPS</w:t>
            </w:r>
          </w:p>
          <w:p w14:paraId="139B6271" w14:textId="77777777" w:rsidR="000C1714" w:rsidRPr="00D23CE2"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D23CE2">
              <w:rPr>
                <w:rFonts w:ascii="Arial" w:eastAsia="Times New Roman" w:hAnsi="Arial" w:cs="Arial"/>
                <w:color w:val="000000"/>
                <w:sz w:val="20"/>
                <w:szCs w:val="20"/>
              </w:rPr>
              <w:t>LTE</w:t>
            </w:r>
          </w:p>
        </w:tc>
      </w:tr>
      <w:tr w:rsidR="000C1714" w:rsidRPr="009428AD" w14:paraId="7FB39072" w14:textId="77777777" w:rsidTr="00434912">
        <w:tc>
          <w:tcPr>
            <w:tcW w:w="2775" w:type="dxa"/>
            <w:tcBorders>
              <w:left w:val="single" w:sz="8" w:space="0" w:color="000000"/>
              <w:bottom w:val="single" w:sz="8" w:space="0" w:color="000000"/>
            </w:tcBorders>
            <w:shd w:val="clear" w:color="auto" w:fill="auto"/>
            <w:vAlign w:val="center"/>
          </w:tcPr>
          <w:p w14:paraId="16F72573"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Praca w sieciach:</w:t>
            </w:r>
          </w:p>
        </w:tc>
        <w:tc>
          <w:tcPr>
            <w:tcW w:w="6569" w:type="dxa"/>
            <w:tcBorders>
              <w:left w:val="single" w:sz="8" w:space="0" w:color="000000"/>
              <w:bottom w:val="single" w:sz="8" w:space="0" w:color="000000"/>
              <w:right w:val="single" w:sz="8" w:space="0" w:color="000000"/>
            </w:tcBorders>
            <w:shd w:val="clear" w:color="auto" w:fill="auto"/>
            <w:vAlign w:val="center"/>
          </w:tcPr>
          <w:p w14:paraId="22645F95"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GSM, 3G, LTE</w:t>
            </w:r>
          </w:p>
        </w:tc>
      </w:tr>
      <w:tr w:rsidR="000C1714" w:rsidRPr="009428AD" w14:paraId="1BF97872" w14:textId="77777777" w:rsidTr="00434912">
        <w:tc>
          <w:tcPr>
            <w:tcW w:w="2775" w:type="dxa"/>
            <w:tcBorders>
              <w:left w:val="single" w:sz="8" w:space="0" w:color="000000"/>
              <w:bottom w:val="single" w:sz="8" w:space="0" w:color="000000"/>
            </w:tcBorders>
            <w:shd w:val="clear" w:color="auto" w:fill="auto"/>
            <w:vAlign w:val="center"/>
          </w:tcPr>
          <w:p w14:paraId="26B963E5"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Dodatkowe:</w:t>
            </w:r>
          </w:p>
        </w:tc>
        <w:tc>
          <w:tcPr>
            <w:tcW w:w="6569" w:type="dxa"/>
            <w:tcBorders>
              <w:left w:val="single" w:sz="8" w:space="0" w:color="000000"/>
              <w:bottom w:val="single" w:sz="8" w:space="0" w:color="000000"/>
              <w:right w:val="single" w:sz="8" w:space="0" w:color="000000"/>
            </w:tcBorders>
            <w:shd w:val="clear" w:color="auto" w:fill="auto"/>
            <w:vAlign w:val="center"/>
          </w:tcPr>
          <w:p w14:paraId="313A130C"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Wbudowany głośnik</w:t>
            </w:r>
          </w:p>
        </w:tc>
      </w:tr>
      <w:tr w:rsidR="000C1714" w:rsidRPr="009428AD" w14:paraId="3AB71120" w14:textId="77777777" w:rsidTr="00434912">
        <w:tc>
          <w:tcPr>
            <w:tcW w:w="2775" w:type="dxa"/>
            <w:tcBorders>
              <w:left w:val="single" w:sz="8" w:space="0" w:color="000000"/>
              <w:bottom w:val="single" w:sz="8" w:space="0" w:color="000000"/>
            </w:tcBorders>
            <w:shd w:val="clear" w:color="auto" w:fill="auto"/>
            <w:vAlign w:val="center"/>
          </w:tcPr>
          <w:p w14:paraId="4C8E7306" w14:textId="77777777" w:rsidR="000C1714" w:rsidRPr="009428AD" w:rsidRDefault="000C1714" w:rsidP="00434912">
            <w:pPr>
              <w:spacing w:after="0" w:line="100" w:lineRule="atLeast"/>
              <w:ind w:left="176"/>
              <w:rPr>
                <w:rFonts w:ascii="Arial" w:eastAsia="Times New Roman" w:hAnsi="Arial" w:cs="Arial"/>
                <w:color w:val="000000"/>
                <w:sz w:val="20"/>
                <w:szCs w:val="20"/>
              </w:rPr>
            </w:pPr>
            <w:r>
              <w:rPr>
                <w:rFonts w:ascii="Arial" w:eastAsia="Times New Roman" w:hAnsi="Arial" w:cs="Arial"/>
                <w:color w:val="000000"/>
                <w:sz w:val="20"/>
                <w:szCs w:val="20"/>
              </w:rPr>
              <w:t>Dokumenty i c</w:t>
            </w:r>
            <w:r w:rsidRPr="009428AD">
              <w:rPr>
                <w:rFonts w:ascii="Arial" w:eastAsia="Times New Roman" w:hAnsi="Arial" w:cs="Arial"/>
                <w:color w:val="000000"/>
                <w:sz w:val="20"/>
                <w:szCs w:val="20"/>
              </w:rPr>
              <w:t>ertyfikaty</w:t>
            </w:r>
          </w:p>
        </w:tc>
        <w:tc>
          <w:tcPr>
            <w:tcW w:w="6569" w:type="dxa"/>
            <w:tcBorders>
              <w:left w:val="single" w:sz="8" w:space="0" w:color="000000"/>
              <w:bottom w:val="single" w:sz="8" w:space="0" w:color="000000"/>
              <w:right w:val="single" w:sz="8" w:space="0" w:color="000000"/>
            </w:tcBorders>
            <w:shd w:val="clear" w:color="auto" w:fill="auto"/>
            <w:vAlign w:val="center"/>
          </w:tcPr>
          <w:p w14:paraId="0FDF7D35" w14:textId="77777777" w:rsidR="000C1714" w:rsidRDefault="000C1714" w:rsidP="00434912">
            <w:pPr>
              <w:spacing w:after="0" w:line="100" w:lineRule="atLeast"/>
              <w:ind w:left="176"/>
              <w:rPr>
                <w:rFonts w:ascii="Arial" w:eastAsia="Times New Roman" w:hAnsi="Arial" w:cs="Arial"/>
                <w:color w:val="000000"/>
                <w:sz w:val="20"/>
                <w:szCs w:val="20"/>
                <w:lang w:val="en-US"/>
              </w:rPr>
            </w:pPr>
            <w:r w:rsidRPr="009428AD">
              <w:rPr>
                <w:rFonts w:ascii="Arial" w:eastAsia="Times New Roman" w:hAnsi="Arial" w:cs="Arial"/>
                <w:color w:val="000000"/>
                <w:sz w:val="20"/>
                <w:szCs w:val="20"/>
              </w:rPr>
              <w:t xml:space="preserve">Telefon musi posiadać wzmocnioną obudowę i spełniać normy min. </w:t>
            </w:r>
            <w:r w:rsidRPr="009428AD">
              <w:rPr>
                <w:rFonts w:ascii="Arial" w:eastAsia="Times New Roman" w:hAnsi="Arial" w:cs="Arial"/>
                <w:color w:val="000000"/>
                <w:sz w:val="20"/>
                <w:szCs w:val="20"/>
                <w:lang w:val="en-US"/>
              </w:rPr>
              <w:t xml:space="preserve">IP68 i </w:t>
            </w:r>
            <w:r w:rsidRPr="009428AD">
              <w:rPr>
                <w:rFonts w:ascii="Arial" w:eastAsia="Times New Roman" w:hAnsi="Arial" w:cs="Arial"/>
                <w:color w:val="000000"/>
                <w:sz w:val="20"/>
                <w:szCs w:val="20"/>
                <w:u w:val="single"/>
                <w:lang w:val="en-US"/>
              </w:rPr>
              <w:t>MIL-STD 810H</w:t>
            </w:r>
            <w:r w:rsidRPr="009428AD">
              <w:rPr>
                <w:rFonts w:ascii="Arial" w:eastAsia="Times New Roman" w:hAnsi="Arial" w:cs="Arial"/>
                <w:color w:val="000000"/>
                <w:sz w:val="20"/>
                <w:szCs w:val="20"/>
                <w:lang w:val="en-US"/>
              </w:rPr>
              <w:t xml:space="preserve">. </w:t>
            </w:r>
          </w:p>
          <w:p w14:paraId="0BD30D6F" w14:textId="77777777" w:rsidR="000C1714" w:rsidRPr="009428AD" w:rsidRDefault="000C1714" w:rsidP="00434912">
            <w:pPr>
              <w:spacing w:after="0" w:line="100" w:lineRule="atLeast"/>
              <w:ind w:left="176"/>
              <w:rPr>
                <w:lang w:val="en-US"/>
              </w:rPr>
            </w:pPr>
            <w:r w:rsidRPr="00CD0F48">
              <w:rPr>
                <w:lang w:val="en-US"/>
              </w:rPr>
              <w:t>Do oferty powinna zostać załączona karta katalogowa(datasheet) w języku polskim, dla urządzenia (rodziny urządzeń), w wersji papierowej/elektronicznej.</w:t>
            </w:r>
          </w:p>
        </w:tc>
      </w:tr>
      <w:tr w:rsidR="000C1714" w:rsidRPr="009428AD" w14:paraId="348563E4" w14:textId="77777777" w:rsidTr="00434912">
        <w:tc>
          <w:tcPr>
            <w:tcW w:w="2775" w:type="dxa"/>
            <w:tcBorders>
              <w:top w:val="single" w:sz="8" w:space="0" w:color="000000"/>
              <w:left w:val="single" w:sz="8" w:space="0" w:color="000000"/>
              <w:bottom w:val="single" w:sz="8" w:space="0" w:color="000000"/>
            </w:tcBorders>
            <w:shd w:val="clear" w:color="auto" w:fill="auto"/>
            <w:vAlign w:val="center"/>
          </w:tcPr>
          <w:p w14:paraId="1C18BC23"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Gwarancja</w:t>
            </w:r>
          </w:p>
        </w:tc>
        <w:tc>
          <w:tcPr>
            <w:tcW w:w="65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65770"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24 miesiące w systemie DoorToDoor.</w:t>
            </w:r>
          </w:p>
        </w:tc>
      </w:tr>
      <w:tr w:rsidR="000C1714" w:rsidRPr="009428AD" w14:paraId="1275ECE7" w14:textId="77777777" w:rsidTr="00434912">
        <w:tc>
          <w:tcPr>
            <w:tcW w:w="2775" w:type="dxa"/>
            <w:tcBorders>
              <w:top w:val="single" w:sz="8" w:space="0" w:color="000000"/>
              <w:left w:val="single" w:sz="8" w:space="0" w:color="000000"/>
              <w:bottom w:val="single" w:sz="8" w:space="0" w:color="000000"/>
            </w:tcBorders>
            <w:shd w:val="clear" w:color="auto" w:fill="auto"/>
            <w:vAlign w:val="center"/>
          </w:tcPr>
          <w:p w14:paraId="7C55F392"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standardowe</w:t>
            </w:r>
          </w:p>
        </w:tc>
        <w:tc>
          <w:tcPr>
            <w:tcW w:w="65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6E2EC4" w14:textId="77777777" w:rsidR="000C1714" w:rsidRPr="00D41C1B"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D41C1B">
              <w:rPr>
                <w:rFonts w:ascii="Arial" w:eastAsia="Times New Roman" w:hAnsi="Arial" w:cs="Arial"/>
                <w:color w:val="000000"/>
                <w:sz w:val="20"/>
                <w:szCs w:val="20"/>
              </w:rPr>
              <w:t>Zasilacz (ładowarka)</w:t>
            </w:r>
          </w:p>
          <w:p w14:paraId="0604B919" w14:textId="77777777" w:rsidR="000C1714" w:rsidRPr="00D41C1B" w:rsidRDefault="000C1714" w:rsidP="000C1714">
            <w:pPr>
              <w:numPr>
                <w:ilvl w:val="0"/>
                <w:numId w:val="192"/>
              </w:numPr>
              <w:suppressAutoHyphens/>
              <w:spacing w:after="0" w:line="100" w:lineRule="atLeast"/>
              <w:ind w:hanging="173"/>
              <w:rPr>
                <w:rFonts w:ascii="Arial" w:eastAsia="Times New Roman" w:hAnsi="Arial" w:cs="Arial"/>
                <w:color w:val="000000"/>
                <w:sz w:val="20"/>
                <w:szCs w:val="20"/>
              </w:rPr>
            </w:pPr>
            <w:r w:rsidRPr="00CD0F48">
              <w:rPr>
                <w:rFonts w:ascii="Arial" w:eastAsia="Times New Roman" w:hAnsi="Arial" w:cs="Arial"/>
                <w:color w:val="000000"/>
                <w:sz w:val="20"/>
                <w:szCs w:val="20"/>
              </w:rPr>
              <w:t>Kabel do ładowania/komunikacyjny.</w:t>
            </w:r>
          </w:p>
          <w:p w14:paraId="7E3DA7C7" w14:textId="77777777" w:rsidR="000C1714" w:rsidRPr="00D41C1B"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D41C1B">
              <w:rPr>
                <w:rFonts w:ascii="Arial" w:eastAsia="Times New Roman" w:hAnsi="Arial" w:cs="Arial"/>
                <w:color w:val="000000"/>
                <w:sz w:val="20"/>
                <w:szCs w:val="20"/>
              </w:rPr>
              <w:t>Instrukcja instalacji, użytkowania i obsługi (w formie papierowej lub elektronicznej)</w:t>
            </w:r>
          </w:p>
          <w:p w14:paraId="1E5A8A3C" w14:textId="77777777" w:rsidR="000C1714" w:rsidRPr="009428AD" w:rsidRDefault="000C1714" w:rsidP="000C1714">
            <w:pPr>
              <w:numPr>
                <w:ilvl w:val="0"/>
                <w:numId w:val="192"/>
              </w:numPr>
              <w:suppressAutoHyphens/>
              <w:spacing w:after="0" w:line="100" w:lineRule="atLeast"/>
              <w:ind w:left="536" w:firstLine="0"/>
              <w:rPr>
                <w:rFonts w:ascii="Arial" w:hAnsi="Arial" w:cs="Arial"/>
                <w:color w:val="000000"/>
              </w:rPr>
            </w:pPr>
            <w:r w:rsidRPr="00D41C1B">
              <w:rPr>
                <w:rFonts w:ascii="Arial" w:eastAsia="Times New Roman" w:hAnsi="Arial" w:cs="Arial"/>
                <w:color w:val="000000"/>
                <w:sz w:val="20"/>
                <w:szCs w:val="20"/>
              </w:rPr>
              <w:t>Karta gwarancyjna (w formie papierowej lub elektronicznej)</w:t>
            </w:r>
          </w:p>
        </w:tc>
      </w:tr>
      <w:tr w:rsidR="000C1714" w:rsidRPr="009428AD" w14:paraId="122E3151" w14:textId="77777777" w:rsidTr="00434912">
        <w:tc>
          <w:tcPr>
            <w:tcW w:w="2775" w:type="dxa"/>
            <w:tcBorders>
              <w:top w:val="single" w:sz="8" w:space="0" w:color="000000"/>
              <w:left w:val="single" w:sz="8" w:space="0" w:color="000000"/>
              <w:bottom w:val="single" w:sz="8" w:space="0" w:color="000000"/>
            </w:tcBorders>
            <w:shd w:val="clear" w:color="auto" w:fill="auto"/>
            <w:vAlign w:val="center"/>
          </w:tcPr>
          <w:p w14:paraId="510E09DF"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dodatkowe</w:t>
            </w:r>
          </w:p>
        </w:tc>
        <w:tc>
          <w:tcPr>
            <w:tcW w:w="65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9D9372" w14:textId="77777777" w:rsidR="000C1714" w:rsidRPr="009428AD" w:rsidRDefault="000C1714" w:rsidP="000C1714">
            <w:pPr>
              <w:numPr>
                <w:ilvl w:val="0"/>
                <w:numId w:val="192"/>
              </w:numPr>
              <w:suppressAutoHyphens/>
              <w:spacing w:after="0" w:line="100" w:lineRule="atLeast"/>
              <w:ind w:left="536" w:firstLine="0"/>
              <w:rPr>
                <w:rFonts w:ascii="Arial" w:hAnsi="Arial" w:cs="Arial"/>
                <w:color w:val="000000"/>
              </w:rPr>
            </w:pPr>
            <w:r w:rsidRPr="00E60BE8">
              <w:rPr>
                <w:rFonts w:ascii="Arial" w:eastAsia="Times New Roman" w:hAnsi="Arial" w:cs="Arial"/>
                <w:color w:val="000000"/>
                <w:sz w:val="20"/>
                <w:szCs w:val="20"/>
              </w:rPr>
              <w:t>Dedykowane szkło hartowane</w:t>
            </w:r>
          </w:p>
        </w:tc>
      </w:tr>
    </w:tbl>
    <w:p w14:paraId="1126AD0C" w14:textId="77777777" w:rsidR="000C1714" w:rsidRDefault="000C1714" w:rsidP="000C1714">
      <w:pPr>
        <w:spacing w:after="0"/>
        <w:rPr>
          <w:rFonts w:ascii="Times New Roman" w:eastAsia="Times New Roman" w:hAnsi="Times New Roman" w:cs="Times New Roman"/>
          <w:color w:val="000000"/>
          <w:sz w:val="20"/>
          <w:szCs w:val="20"/>
        </w:rPr>
      </w:pPr>
    </w:p>
    <w:p w14:paraId="13C956D1" w14:textId="77777777" w:rsidR="000C1714" w:rsidRDefault="000C1714" w:rsidP="000C171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E143EE8" w14:textId="77777777" w:rsidR="000C1714" w:rsidRPr="009428AD" w:rsidRDefault="000C1714" w:rsidP="000C1714">
      <w:pPr>
        <w:spacing w:after="0"/>
        <w:rPr>
          <w:rFonts w:ascii="Arial" w:eastAsia="Times New Roman" w:hAnsi="Arial" w:cs="Arial"/>
          <w:b/>
          <w:bCs/>
          <w:color w:val="000000"/>
          <w:sz w:val="20"/>
          <w:szCs w:val="20"/>
        </w:rPr>
      </w:pPr>
      <w:r w:rsidRPr="009428AD">
        <w:rPr>
          <w:rFonts w:ascii="Arial" w:eastAsia="Times New Roman" w:hAnsi="Arial" w:cs="Arial"/>
          <w:b/>
          <w:bCs/>
          <w:color w:val="000000"/>
          <w:sz w:val="18"/>
          <w:szCs w:val="18"/>
        </w:rPr>
        <w:lastRenderedPageBreak/>
        <w:t>Tabela 2 Smartfon SP2</w:t>
      </w:r>
    </w:p>
    <w:tbl>
      <w:tblPr>
        <w:tblW w:w="9316" w:type="dxa"/>
        <w:tblInd w:w="-71" w:type="dxa"/>
        <w:tblLayout w:type="fixed"/>
        <w:tblCellMar>
          <w:left w:w="0" w:type="dxa"/>
          <w:right w:w="0" w:type="dxa"/>
        </w:tblCellMar>
        <w:tblLook w:val="0000" w:firstRow="0" w:lastRow="0" w:firstColumn="0" w:lastColumn="0" w:noHBand="0" w:noVBand="0"/>
      </w:tblPr>
      <w:tblGrid>
        <w:gridCol w:w="2757"/>
        <w:gridCol w:w="6559"/>
      </w:tblGrid>
      <w:tr w:rsidR="000C1714" w:rsidRPr="009428AD" w14:paraId="6DD8B24D" w14:textId="77777777" w:rsidTr="00434912">
        <w:tc>
          <w:tcPr>
            <w:tcW w:w="9316"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9BE1FD9" w14:textId="77777777" w:rsidR="000C1714" w:rsidRPr="009428AD" w:rsidRDefault="000C1714" w:rsidP="00434912">
            <w:pPr>
              <w:spacing w:after="0" w:line="100" w:lineRule="atLeast"/>
              <w:ind w:left="-71"/>
              <w:jc w:val="both"/>
            </w:pPr>
            <w:r w:rsidRPr="009428AD">
              <w:rPr>
                <w:rFonts w:ascii="Arial" w:eastAsia="Times New Roman" w:hAnsi="Arial" w:cs="Arial"/>
                <w:b/>
                <w:bCs/>
                <w:color w:val="000000"/>
                <w:sz w:val="20"/>
                <w:szCs w:val="20"/>
              </w:rPr>
              <w:t xml:space="preserve"> SP2 (parametry minimalne)</w:t>
            </w:r>
          </w:p>
        </w:tc>
      </w:tr>
      <w:tr w:rsidR="000C1714" w:rsidRPr="009428AD" w14:paraId="66A850F9" w14:textId="77777777" w:rsidTr="00434912">
        <w:tc>
          <w:tcPr>
            <w:tcW w:w="2757" w:type="dxa"/>
            <w:tcBorders>
              <w:left w:val="single" w:sz="8" w:space="0" w:color="000000"/>
              <w:bottom w:val="single" w:sz="8" w:space="0" w:color="000000"/>
            </w:tcBorders>
            <w:shd w:val="clear" w:color="auto" w:fill="auto"/>
            <w:vAlign w:val="center"/>
          </w:tcPr>
          <w:p w14:paraId="2D3D3873"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Procesor:</w:t>
            </w:r>
          </w:p>
        </w:tc>
        <w:tc>
          <w:tcPr>
            <w:tcW w:w="6559" w:type="dxa"/>
            <w:tcBorders>
              <w:left w:val="single" w:sz="8" w:space="0" w:color="000000"/>
              <w:bottom w:val="single" w:sz="8" w:space="0" w:color="000000"/>
              <w:right w:val="single" w:sz="8" w:space="0" w:color="000000"/>
            </w:tcBorders>
            <w:shd w:val="clear" w:color="auto" w:fill="auto"/>
            <w:vAlign w:val="center"/>
          </w:tcPr>
          <w:p w14:paraId="20AB4CA6"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Dedykowany, minimum </w:t>
            </w:r>
            <w:r>
              <w:rPr>
                <w:rFonts w:ascii="Arial" w:eastAsia="Times New Roman" w:hAnsi="Arial" w:cs="Arial"/>
                <w:color w:val="000000"/>
                <w:sz w:val="20"/>
                <w:szCs w:val="20"/>
              </w:rPr>
              <w:t>4</w:t>
            </w:r>
            <w:r w:rsidRPr="009428AD">
              <w:rPr>
                <w:rFonts w:ascii="Arial" w:eastAsia="Times New Roman" w:hAnsi="Arial" w:cs="Arial"/>
                <w:color w:val="000000"/>
                <w:sz w:val="20"/>
                <w:szCs w:val="20"/>
              </w:rPr>
              <w:t>-rdzeniowy.</w:t>
            </w:r>
          </w:p>
        </w:tc>
      </w:tr>
      <w:tr w:rsidR="000C1714" w:rsidRPr="009428AD" w14:paraId="33B13455" w14:textId="77777777" w:rsidTr="00434912">
        <w:tc>
          <w:tcPr>
            <w:tcW w:w="2757" w:type="dxa"/>
            <w:tcBorders>
              <w:left w:val="single" w:sz="8" w:space="0" w:color="000000"/>
              <w:bottom w:val="single" w:sz="8" w:space="0" w:color="000000"/>
            </w:tcBorders>
            <w:shd w:val="clear" w:color="auto" w:fill="auto"/>
            <w:vAlign w:val="center"/>
          </w:tcPr>
          <w:p w14:paraId="6237440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operacyjna:</w:t>
            </w:r>
          </w:p>
        </w:tc>
        <w:tc>
          <w:tcPr>
            <w:tcW w:w="6559" w:type="dxa"/>
            <w:tcBorders>
              <w:left w:val="single" w:sz="8" w:space="0" w:color="000000"/>
              <w:bottom w:val="single" w:sz="8" w:space="0" w:color="000000"/>
              <w:right w:val="single" w:sz="8" w:space="0" w:color="000000"/>
            </w:tcBorders>
            <w:shd w:val="clear" w:color="auto" w:fill="auto"/>
            <w:vAlign w:val="center"/>
          </w:tcPr>
          <w:p w14:paraId="7D39F677"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Minimum 4 GB</w:t>
            </w:r>
          </w:p>
        </w:tc>
      </w:tr>
      <w:tr w:rsidR="000C1714" w:rsidRPr="009428AD" w14:paraId="77292117" w14:textId="77777777" w:rsidTr="00434912">
        <w:tc>
          <w:tcPr>
            <w:tcW w:w="2757" w:type="dxa"/>
            <w:tcBorders>
              <w:left w:val="single" w:sz="8" w:space="0" w:color="000000"/>
              <w:bottom w:val="single" w:sz="8" w:space="0" w:color="000000"/>
            </w:tcBorders>
            <w:shd w:val="clear" w:color="auto" w:fill="auto"/>
            <w:vAlign w:val="center"/>
          </w:tcPr>
          <w:p w14:paraId="30317985"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wbudowana:</w:t>
            </w:r>
          </w:p>
        </w:tc>
        <w:tc>
          <w:tcPr>
            <w:tcW w:w="6559" w:type="dxa"/>
            <w:tcBorders>
              <w:left w:val="single" w:sz="8" w:space="0" w:color="000000"/>
              <w:bottom w:val="single" w:sz="8" w:space="0" w:color="000000"/>
              <w:right w:val="single" w:sz="8" w:space="0" w:color="000000"/>
            </w:tcBorders>
            <w:shd w:val="clear" w:color="auto" w:fill="auto"/>
            <w:vAlign w:val="center"/>
          </w:tcPr>
          <w:p w14:paraId="750FB895"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Minimum </w:t>
            </w:r>
            <w:r>
              <w:rPr>
                <w:rFonts w:ascii="Arial" w:eastAsia="Times New Roman" w:hAnsi="Arial" w:cs="Arial"/>
                <w:color w:val="000000"/>
                <w:sz w:val="20"/>
                <w:szCs w:val="20"/>
              </w:rPr>
              <w:t>128</w:t>
            </w:r>
            <w:r w:rsidRPr="009428AD">
              <w:rPr>
                <w:rFonts w:ascii="Arial" w:eastAsia="Times New Roman" w:hAnsi="Arial" w:cs="Arial"/>
                <w:color w:val="000000"/>
                <w:sz w:val="20"/>
                <w:szCs w:val="20"/>
              </w:rPr>
              <w:t xml:space="preserve"> GB</w:t>
            </w:r>
          </w:p>
        </w:tc>
      </w:tr>
      <w:tr w:rsidR="000C1714" w:rsidRPr="009428AD" w14:paraId="5A3ECCAE" w14:textId="77777777" w:rsidTr="00434912">
        <w:tc>
          <w:tcPr>
            <w:tcW w:w="2757" w:type="dxa"/>
            <w:tcBorders>
              <w:left w:val="single" w:sz="8" w:space="0" w:color="000000"/>
              <w:bottom w:val="single" w:sz="8" w:space="0" w:color="000000"/>
            </w:tcBorders>
            <w:shd w:val="clear" w:color="auto" w:fill="auto"/>
            <w:vAlign w:val="center"/>
          </w:tcPr>
          <w:p w14:paraId="7FE75E05"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Ekran:</w:t>
            </w:r>
          </w:p>
        </w:tc>
        <w:tc>
          <w:tcPr>
            <w:tcW w:w="6559" w:type="dxa"/>
            <w:tcBorders>
              <w:left w:val="single" w:sz="8" w:space="0" w:color="000000"/>
              <w:bottom w:val="single" w:sz="8" w:space="0" w:color="000000"/>
              <w:right w:val="single" w:sz="8" w:space="0" w:color="000000"/>
            </w:tcBorders>
            <w:shd w:val="clear" w:color="auto" w:fill="auto"/>
            <w:vAlign w:val="center"/>
          </w:tcPr>
          <w:p w14:paraId="6A0EF0F5"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O rozdzielczości nie mniejszej niż 1920 x 1080 px, multitouch.</w:t>
            </w:r>
          </w:p>
        </w:tc>
      </w:tr>
      <w:tr w:rsidR="000C1714" w:rsidRPr="009428AD" w14:paraId="3B313FDB" w14:textId="77777777" w:rsidTr="00434912">
        <w:tc>
          <w:tcPr>
            <w:tcW w:w="2757" w:type="dxa"/>
            <w:tcBorders>
              <w:left w:val="single" w:sz="8" w:space="0" w:color="000000"/>
              <w:bottom w:val="single" w:sz="8" w:space="0" w:color="000000"/>
            </w:tcBorders>
            <w:shd w:val="clear" w:color="auto" w:fill="auto"/>
            <w:vAlign w:val="center"/>
          </w:tcPr>
          <w:p w14:paraId="363F1BB5"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Wielkość ekranu:</w:t>
            </w:r>
          </w:p>
        </w:tc>
        <w:tc>
          <w:tcPr>
            <w:tcW w:w="6559" w:type="dxa"/>
            <w:tcBorders>
              <w:left w:val="single" w:sz="8" w:space="0" w:color="000000"/>
              <w:bottom w:val="single" w:sz="8" w:space="0" w:color="000000"/>
              <w:right w:val="single" w:sz="8" w:space="0" w:color="000000"/>
            </w:tcBorders>
            <w:shd w:val="clear" w:color="auto" w:fill="auto"/>
            <w:vAlign w:val="center"/>
          </w:tcPr>
          <w:p w14:paraId="2E16C932"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Minimum </w:t>
            </w:r>
            <w:r>
              <w:rPr>
                <w:rFonts w:ascii="Arial" w:eastAsia="Times New Roman" w:hAnsi="Arial" w:cs="Arial"/>
                <w:color w:val="000000"/>
                <w:sz w:val="20"/>
                <w:szCs w:val="20"/>
              </w:rPr>
              <w:t>6</w:t>
            </w:r>
            <w:r w:rsidRPr="009428AD">
              <w:rPr>
                <w:rFonts w:ascii="Arial" w:eastAsia="Times New Roman" w:hAnsi="Arial" w:cs="Arial"/>
                <w:color w:val="000000"/>
                <w:sz w:val="20"/>
                <w:szCs w:val="20"/>
              </w:rPr>
              <w:t xml:space="preserve">” </w:t>
            </w:r>
          </w:p>
        </w:tc>
      </w:tr>
      <w:tr w:rsidR="000C1714" w:rsidRPr="009428AD" w14:paraId="3FA9F5BE" w14:textId="77777777" w:rsidTr="00434912">
        <w:tc>
          <w:tcPr>
            <w:tcW w:w="2757" w:type="dxa"/>
            <w:tcBorders>
              <w:left w:val="single" w:sz="8" w:space="0" w:color="000000"/>
              <w:bottom w:val="single" w:sz="8" w:space="0" w:color="000000"/>
            </w:tcBorders>
            <w:shd w:val="clear" w:color="auto" w:fill="auto"/>
            <w:vAlign w:val="center"/>
          </w:tcPr>
          <w:p w14:paraId="6B6B9357"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Waga:</w:t>
            </w:r>
          </w:p>
        </w:tc>
        <w:tc>
          <w:tcPr>
            <w:tcW w:w="6559" w:type="dxa"/>
            <w:tcBorders>
              <w:left w:val="single" w:sz="8" w:space="0" w:color="000000"/>
              <w:bottom w:val="single" w:sz="8" w:space="0" w:color="000000"/>
              <w:right w:val="single" w:sz="8" w:space="0" w:color="000000"/>
            </w:tcBorders>
            <w:shd w:val="clear" w:color="auto" w:fill="auto"/>
            <w:vAlign w:val="center"/>
          </w:tcPr>
          <w:p w14:paraId="19006832"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Maksymalnie 2</w:t>
            </w:r>
            <w:r>
              <w:rPr>
                <w:rFonts w:ascii="Arial" w:eastAsia="Times New Roman" w:hAnsi="Arial" w:cs="Arial"/>
                <w:color w:val="000000"/>
                <w:sz w:val="20"/>
                <w:szCs w:val="20"/>
              </w:rPr>
              <w:t>5</w:t>
            </w:r>
            <w:r w:rsidRPr="009428AD">
              <w:rPr>
                <w:rFonts w:ascii="Arial" w:eastAsia="Times New Roman" w:hAnsi="Arial" w:cs="Arial"/>
                <w:color w:val="000000"/>
                <w:sz w:val="20"/>
                <w:szCs w:val="20"/>
              </w:rPr>
              <w:t>0g</w:t>
            </w:r>
          </w:p>
        </w:tc>
      </w:tr>
      <w:tr w:rsidR="000C1714" w:rsidRPr="009428AD" w14:paraId="2632F156" w14:textId="77777777" w:rsidTr="00434912">
        <w:tc>
          <w:tcPr>
            <w:tcW w:w="2757" w:type="dxa"/>
            <w:tcBorders>
              <w:left w:val="single" w:sz="8" w:space="0" w:color="000000"/>
              <w:bottom w:val="single" w:sz="8" w:space="0" w:color="000000"/>
            </w:tcBorders>
            <w:shd w:val="clear" w:color="auto" w:fill="auto"/>
            <w:vAlign w:val="center"/>
          </w:tcPr>
          <w:p w14:paraId="764560F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Grubość:</w:t>
            </w:r>
          </w:p>
        </w:tc>
        <w:tc>
          <w:tcPr>
            <w:tcW w:w="6559" w:type="dxa"/>
            <w:tcBorders>
              <w:left w:val="single" w:sz="8" w:space="0" w:color="000000"/>
              <w:bottom w:val="single" w:sz="8" w:space="0" w:color="000000"/>
              <w:right w:val="single" w:sz="8" w:space="0" w:color="000000"/>
            </w:tcBorders>
            <w:shd w:val="clear" w:color="auto" w:fill="auto"/>
            <w:vAlign w:val="center"/>
          </w:tcPr>
          <w:p w14:paraId="5EA62053"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Maksymalnie 10mm</w:t>
            </w:r>
          </w:p>
        </w:tc>
      </w:tr>
      <w:tr w:rsidR="000C1714" w:rsidRPr="009428AD" w14:paraId="5E1EB9FC" w14:textId="77777777" w:rsidTr="00434912">
        <w:tc>
          <w:tcPr>
            <w:tcW w:w="2757" w:type="dxa"/>
            <w:tcBorders>
              <w:left w:val="single" w:sz="8" w:space="0" w:color="000000"/>
              <w:bottom w:val="single" w:sz="8" w:space="0" w:color="000000"/>
            </w:tcBorders>
            <w:shd w:val="clear" w:color="auto" w:fill="auto"/>
            <w:vAlign w:val="center"/>
          </w:tcPr>
          <w:p w14:paraId="0B613A46"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Platforma operacyjna:</w:t>
            </w:r>
          </w:p>
        </w:tc>
        <w:tc>
          <w:tcPr>
            <w:tcW w:w="6559" w:type="dxa"/>
            <w:tcBorders>
              <w:left w:val="single" w:sz="8" w:space="0" w:color="000000"/>
              <w:bottom w:val="single" w:sz="8" w:space="0" w:color="000000"/>
              <w:right w:val="single" w:sz="8" w:space="0" w:color="000000"/>
            </w:tcBorders>
            <w:shd w:val="clear" w:color="auto" w:fill="auto"/>
            <w:vAlign w:val="center"/>
          </w:tcPr>
          <w:p w14:paraId="2C055497"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Android w wersji minimum 1</w:t>
            </w:r>
            <w:r>
              <w:rPr>
                <w:rFonts w:ascii="Arial" w:eastAsia="Times New Roman" w:hAnsi="Arial" w:cs="Arial"/>
                <w:color w:val="000000"/>
                <w:sz w:val="20"/>
                <w:szCs w:val="20"/>
              </w:rPr>
              <w:t>4</w:t>
            </w:r>
            <w:r w:rsidRPr="009428AD">
              <w:rPr>
                <w:rFonts w:ascii="Arial" w:eastAsia="Times New Roman" w:hAnsi="Arial" w:cs="Arial"/>
                <w:color w:val="000000"/>
                <w:sz w:val="20"/>
                <w:szCs w:val="20"/>
              </w:rPr>
              <w:t>.0. z najnowszą wersją systemu i zabezpieczeń oraz możliwością aktualizacji.</w:t>
            </w:r>
          </w:p>
          <w:p w14:paraId="638AF16E" w14:textId="77777777" w:rsidR="000C1714" w:rsidRPr="009428AD" w:rsidRDefault="000C1714" w:rsidP="00434912">
            <w:pPr>
              <w:spacing w:after="0" w:line="100" w:lineRule="atLeast"/>
              <w:ind w:left="176"/>
              <w:jc w:val="both"/>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Telefon ma pochodzić z oficjalnej sieci dystrybucyjnej w Polsce, </w:t>
            </w:r>
            <w:r w:rsidRPr="009428AD">
              <w:rPr>
                <w:rFonts w:ascii="Arial" w:eastAsia="Times New Roman" w:hAnsi="Arial" w:cs="Arial"/>
                <w:color w:val="000000"/>
                <w:sz w:val="20"/>
                <w:szCs w:val="20"/>
              </w:rPr>
              <w:br/>
              <w:t xml:space="preserve">nie dopuszcza się wersji oprogramowania Android zmienionego </w:t>
            </w:r>
            <w:r w:rsidRPr="009428AD">
              <w:rPr>
                <w:rFonts w:ascii="Arial" w:eastAsia="Times New Roman" w:hAnsi="Arial" w:cs="Arial"/>
                <w:color w:val="000000"/>
                <w:sz w:val="20"/>
                <w:szCs w:val="20"/>
              </w:rPr>
              <w:br/>
              <w:t>na potrzeby operatora telefonii komórkowej, tzw. „brandowanego”.</w:t>
            </w:r>
          </w:p>
          <w:p w14:paraId="645CFB3A" w14:textId="77777777" w:rsidR="000C1714" w:rsidRPr="009428AD" w:rsidRDefault="000C1714" w:rsidP="00434912">
            <w:pPr>
              <w:spacing w:after="0" w:line="100" w:lineRule="atLeast"/>
              <w:ind w:left="176"/>
              <w:jc w:val="both"/>
            </w:pPr>
            <w:r w:rsidRPr="009428AD">
              <w:rPr>
                <w:rFonts w:ascii="Arial" w:eastAsia="Times New Roman" w:hAnsi="Arial" w:cs="Arial"/>
                <w:color w:val="000000"/>
                <w:sz w:val="20"/>
                <w:szCs w:val="20"/>
              </w:rPr>
              <w:t>Telefon ma mieć zapewnione wsparcie analogiczne lub równoważne, jak w zastosowaniu rozwiązań typu Zero Touch Configuration czyli: Knox Mobile Enrollment dla platformy Samsung, lub Zero Touch Deployment dla platformy bazującej na SO Android, w celu automatycznej rejestracji telefonów do systemu zarządzania urządzeniami mobilnymi w sposób zapewniający automatyczną konfigurację telefonu bez ingerencji obsług technicznych oraz dystrybucji (bezpiecznego) profilu służbowego telefonu w momencie kiedy telefon uzyska połączenie z siecią Internet. Nazwy tych funkcjonalności w przypadku zachodzenia zmian technologicznych mogą ulegać zmianie.</w:t>
            </w:r>
          </w:p>
        </w:tc>
      </w:tr>
      <w:tr w:rsidR="000C1714" w:rsidRPr="009428AD" w14:paraId="585C355A" w14:textId="77777777" w:rsidTr="00434912">
        <w:tc>
          <w:tcPr>
            <w:tcW w:w="2757" w:type="dxa"/>
            <w:tcBorders>
              <w:left w:val="single" w:sz="8" w:space="0" w:color="000000"/>
              <w:bottom w:val="single" w:sz="8" w:space="0" w:color="000000"/>
            </w:tcBorders>
            <w:shd w:val="clear" w:color="auto" w:fill="auto"/>
            <w:vAlign w:val="center"/>
          </w:tcPr>
          <w:p w14:paraId="5BD1D130"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główny:</w:t>
            </w:r>
          </w:p>
        </w:tc>
        <w:tc>
          <w:tcPr>
            <w:tcW w:w="6559" w:type="dxa"/>
            <w:tcBorders>
              <w:left w:val="single" w:sz="8" w:space="0" w:color="000000"/>
              <w:bottom w:val="single" w:sz="8" w:space="0" w:color="000000"/>
              <w:right w:val="single" w:sz="8" w:space="0" w:color="000000"/>
            </w:tcBorders>
            <w:shd w:val="clear" w:color="auto" w:fill="auto"/>
            <w:vAlign w:val="center"/>
          </w:tcPr>
          <w:p w14:paraId="1B52F3B5"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 </w:t>
            </w:r>
            <w:r>
              <w:rPr>
                <w:rFonts w:ascii="Arial" w:eastAsia="Times New Roman" w:hAnsi="Arial" w:cs="Arial"/>
                <w:color w:val="000000"/>
                <w:sz w:val="20"/>
                <w:szCs w:val="20"/>
              </w:rPr>
              <w:t>40</w:t>
            </w:r>
            <w:r w:rsidRPr="009428AD">
              <w:rPr>
                <w:rFonts w:ascii="Arial" w:eastAsia="Times New Roman" w:hAnsi="Arial" w:cs="Arial"/>
                <w:color w:val="000000"/>
                <w:sz w:val="20"/>
                <w:szCs w:val="20"/>
              </w:rPr>
              <w:t xml:space="preserve"> Mpix</w:t>
            </w:r>
          </w:p>
        </w:tc>
      </w:tr>
      <w:tr w:rsidR="000C1714" w:rsidRPr="009428AD" w14:paraId="11024028" w14:textId="77777777" w:rsidTr="00434912">
        <w:tc>
          <w:tcPr>
            <w:tcW w:w="2757" w:type="dxa"/>
            <w:tcBorders>
              <w:left w:val="single" w:sz="8" w:space="0" w:color="000000"/>
              <w:bottom w:val="single" w:sz="8" w:space="0" w:color="000000"/>
            </w:tcBorders>
            <w:shd w:val="clear" w:color="auto" w:fill="auto"/>
            <w:vAlign w:val="center"/>
          </w:tcPr>
          <w:p w14:paraId="6477AC4A"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frontowy:</w:t>
            </w:r>
          </w:p>
        </w:tc>
        <w:tc>
          <w:tcPr>
            <w:tcW w:w="6559" w:type="dxa"/>
            <w:tcBorders>
              <w:left w:val="single" w:sz="8" w:space="0" w:color="000000"/>
              <w:bottom w:val="single" w:sz="8" w:space="0" w:color="000000"/>
              <w:right w:val="single" w:sz="8" w:space="0" w:color="000000"/>
            </w:tcBorders>
            <w:shd w:val="clear" w:color="auto" w:fill="auto"/>
            <w:vAlign w:val="center"/>
          </w:tcPr>
          <w:p w14:paraId="5E19709E"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 </w:t>
            </w:r>
            <w:r>
              <w:rPr>
                <w:rFonts w:ascii="Arial" w:eastAsia="Times New Roman" w:hAnsi="Arial" w:cs="Arial"/>
                <w:color w:val="000000"/>
                <w:sz w:val="20"/>
                <w:szCs w:val="20"/>
              </w:rPr>
              <w:t>10</w:t>
            </w:r>
            <w:r w:rsidRPr="009428AD">
              <w:rPr>
                <w:rFonts w:ascii="Arial" w:eastAsia="Times New Roman" w:hAnsi="Arial" w:cs="Arial"/>
                <w:color w:val="000000"/>
                <w:sz w:val="20"/>
                <w:szCs w:val="20"/>
              </w:rPr>
              <w:t xml:space="preserve"> Mpix</w:t>
            </w:r>
          </w:p>
        </w:tc>
      </w:tr>
      <w:tr w:rsidR="000C1714" w:rsidRPr="009428AD" w14:paraId="52203FEC" w14:textId="77777777" w:rsidTr="00434912">
        <w:tc>
          <w:tcPr>
            <w:tcW w:w="2757" w:type="dxa"/>
            <w:tcBorders>
              <w:left w:val="single" w:sz="8" w:space="0" w:color="000000"/>
              <w:bottom w:val="single" w:sz="8" w:space="0" w:color="000000"/>
            </w:tcBorders>
            <w:shd w:val="clear" w:color="auto" w:fill="auto"/>
            <w:vAlign w:val="center"/>
          </w:tcPr>
          <w:p w14:paraId="1E640172"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Bateria:</w:t>
            </w:r>
          </w:p>
        </w:tc>
        <w:tc>
          <w:tcPr>
            <w:tcW w:w="6559" w:type="dxa"/>
            <w:tcBorders>
              <w:left w:val="single" w:sz="8" w:space="0" w:color="000000"/>
              <w:bottom w:val="single" w:sz="8" w:space="0" w:color="000000"/>
              <w:right w:val="single" w:sz="8" w:space="0" w:color="000000"/>
            </w:tcBorders>
            <w:shd w:val="clear" w:color="auto" w:fill="auto"/>
            <w:vAlign w:val="center"/>
          </w:tcPr>
          <w:p w14:paraId="7D982DC1"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Co najmniej </w:t>
            </w:r>
            <w:r>
              <w:rPr>
                <w:rFonts w:ascii="Arial" w:eastAsia="Times New Roman" w:hAnsi="Arial" w:cs="Arial"/>
                <w:color w:val="000000"/>
                <w:sz w:val="20"/>
                <w:szCs w:val="20"/>
              </w:rPr>
              <w:t>3800</w:t>
            </w:r>
            <w:r w:rsidRPr="009428AD">
              <w:rPr>
                <w:rFonts w:ascii="Arial" w:eastAsia="Times New Roman" w:hAnsi="Arial" w:cs="Arial"/>
                <w:color w:val="000000"/>
                <w:sz w:val="20"/>
                <w:szCs w:val="20"/>
              </w:rPr>
              <w:t xml:space="preserve"> mAh</w:t>
            </w:r>
          </w:p>
        </w:tc>
      </w:tr>
      <w:tr w:rsidR="000C1714" w:rsidRPr="009428AD" w14:paraId="39403A8A" w14:textId="77777777" w:rsidTr="00434912">
        <w:tc>
          <w:tcPr>
            <w:tcW w:w="2757" w:type="dxa"/>
            <w:tcBorders>
              <w:left w:val="single" w:sz="8" w:space="0" w:color="000000"/>
              <w:bottom w:val="single" w:sz="8" w:space="0" w:color="000000"/>
            </w:tcBorders>
            <w:shd w:val="clear" w:color="auto" w:fill="auto"/>
            <w:vAlign w:val="center"/>
          </w:tcPr>
          <w:p w14:paraId="3A410F7C"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złącza:</w:t>
            </w:r>
          </w:p>
        </w:tc>
        <w:tc>
          <w:tcPr>
            <w:tcW w:w="6559" w:type="dxa"/>
            <w:tcBorders>
              <w:left w:val="single" w:sz="8" w:space="0" w:color="000000"/>
              <w:bottom w:val="single" w:sz="8" w:space="0" w:color="000000"/>
              <w:right w:val="single" w:sz="8" w:space="0" w:color="000000"/>
            </w:tcBorders>
            <w:shd w:val="clear" w:color="auto" w:fill="auto"/>
            <w:vAlign w:val="center"/>
          </w:tcPr>
          <w:p w14:paraId="6CFBDE36" w14:textId="77777777" w:rsidR="000C1714" w:rsidRPr="009428AD" w:rsidRDefault="000C1714" w:rsidP="000C1714">
            <w:pPr>
              <w:numPr>
                <w:ilvl w:val="0"/>
                <w:numId w:val="191"/>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USB Typ-C</w:t>
            </w:r>
          </w:p>
          <w:p w14:paraId="1588B97A" w14:textId="77777777" w:rsidR="000C1714" w:rsidRPr="009428AD" w:rsidRDefault="000C1714" w:rsidP="000C1714">
            <w:pPr>
              <w:numPr>
                <w:ilvl w:val="0"/>
                <w:numId w:val="191"/>
              </w:numPr>
              <w:suppressAutoHyphens/>
              <w:spacing w:after="0" w:line="100" w:lineRule="atLeast"/>
              <w:ind w:left="536" w:firstLine="0"/>
            </w:pPr>
            <w:r w:rsidRPr="009428AD">
              <w:rPr>
                <w:rFonts w:ascii="Arial" w:eastAsia="Times New Roman" w:hAnsi="Arial" w:cs="Arial"/>
                <w:color w:val="000000"/>
                <w:sz w:val="20"/>
                <w:szCs w:val="20"/>
              </w:rPr>
              <w:t xml:space="preserve">Slot karty SIM obsługujący co najmniej jedną kartę SIM </w:t>
            </w:r>
          </w:p>
        </w:tc>
      </w:tr>
      <w:tr w:rsidR="000C1714" w:rsidRPr="009428AD" w14:paraId="6B148958" w14:textId="77777777" w:rsidTr="00434912">
        <w:tc>
          <w:tcPr>
            <w:tcW w:w="2757" w:type="dxa"/>
            <w:tcBorders>
              <w:left w:val="single" w:sz="8" w:space="0" w:color="000000"/>
              <w:bottom w:val="single" w:sz="8" w:space="0" w:color="000000"/>
            </w:tcBorders>
            <w:shd w:val="clear" w:color="auto" w:fill="auto"/>
            <w:vAlign w:val="center"/>
          </w:tcPr>
          <w:p w14:paraId="701282F7"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moduły:</w:t>
            </w:r>
          </w:p>
        </w:tc>
        <w:tc>
          <w:tcPr>
            <w:tcW w:w="6559" w:type="dxa"/>
            <w:tcBorders>
              <w:left w:val="single" w:sz="8" w:space="0" w:color="000000"/>
              <w:bottom w:val="single" w:sz="8" w:space="0" w:color="000000"/>
              <w:right w:val="single" w:sz="8" w:space="0" w:color="000000"/>
            </w:tcBorders>
            <w:shd w:val="clear" w:color="auto" w:fill="auto"/>
            <w:vAlign w:val="center"/>
          </w:tcPr>
          <w:p w14:paraId="11373ED6"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 </w:t>
            </w:r>
            <w:r w:rsidRPr="009428AD">
              <w:rPr>
                <w:rFonts w:ascii="Arial" w:eastAsia="Times New Roman" w:hAnsi="Arial" w:cs="Arial"/>
                <w:color w:val="000000"/>
                <w:sz w:val="20"/>
                <w:szCs w:val="20"/>
                <w:lang w:val="en-US"/>
              </w:rPr>
              <w:t>WiFi w standardzie minimum 802.11 ac</w:t>
            </w:r>
          </w:p>
          <w:p w14:paraId="0F724A06"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Bluetooth 5.0</w:t>
            </w:r>
          </w:p>
          <w:p w14:paraId="2E8E7716"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GPS</w:t>
            </w:r>
          </w:p>
          <w:p w14:paraId="2A7B5598" w14:textId="77777777" w:rsidR="000C1714"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LTE</w:t>
            </w:r>
          </w:p>
          <w:p w14:paraId="588F7073" w14:textId="77777777" w:rsidR="000C1714" w:rsidRPr="00CD0F48"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CD0F48">
              <w:rPr>
                <w:rFonts w:ascii="Arial" w:eastAsia="Times New Roman" w:hAnsi="Arial" w:cs="Arial"/>
                <w:color w:val="000000"/>
                <w:sz w:val="20"/>
                <w:szCs w:val="20"/>
              </w:rPr>
              <w:t>NFC</w:t>
            </w:r>
          </w:p>
          <w:p w14:paraId="11D9C984" w14:textId="77777777" w:rsidR="000C1714" w:rsidRPr="009428AD" w:rsidRDefault="000C1714" w:rsidP="000C1714">
            <w:pPr>
              <w:numPr>
                <w:ilvl w:val="0"/>
                <w:numId w:val="192"/>
              </w:numPr>
              <w:suppressAutoHyphens/>
              <w:spacing w:after="0" w:line="100" w:lineRule="atLeast"/>
              <w:ind w:left="536" w:firstLine="0"/>
            </w:pPr>
            <w:r w:rsidRPr="009428AD">
              <w:rPr>
                <w:rFonts w:ascii="Arial" w:eastAsia="Times New Roman" w:hAnsi="Arial" w:cs="Arial"/>
                <w:color w:val="000000"/>
                <w:sz w:val="20"/>
                <w:szCs w:val="20"/>
              </w:rPr>
              <w:t>Czytnik linii papilarnych</w:t>
            </w:r>
          </w:p>
        </w:tc>
      </w:tr>
      <w:tr w:rsidR="000C1714" w:rsidRPr="009428AD" w14:paraId="7D0FD5BF" w14:textId="77777777" w:rsidTr="00434912">
        <w:tc>
          <w:tcPr>
            <w:tcW w:w="2757" w:type="dxa"/>
            <w:tcBorders>
              <w:left w:val="single" w:sz="8" w:space="0" w:color="000000"/>
              <w:bottom w:val="single" w:sz="8" w:space="0" w:color="000000"/>
            </w:tcBorders>
            <w:shd w:val="clear" w:color="auto" w:fill="auto"/>
            <w:vAlign w:val="center"/>
          </w:tcPr>
          <w:p w14:paraId="0DE5DE3F"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Praca w sieciach:</w:t>
            </w:r>
          </w:p>
        </w:tc>
        <w:tc>
          <w:tcPr>
            <w:tcW w:w="6559" w:type="dxa"/>
            <w:tcBorders>
              <w:left w:val="single" w:sz="8" w:space="0" w:color="000000"/>
              <w:bottom w:val="single" w:sz="8" w:space="0" w:color="000000"/>
              <w:right w:val="single" w:sz="8" w:space="0" w:color="000000"/>
            </w:tcBorders>
            <w:shd w:val="clear" w:color="auto" w:fill="auto"/>
            <w:vAlign w:val="center"/>
          </w:tcPr>
          <w:p w14:paraId="468BD24E"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GSM, LTE</w:t>
            </w:r>
            <w:r>
              <w:rPr>
                <w:rFonts w:ascii="Arial" w:eastAsia="Times New Roman" w:hAnsi="Arial" w:cs="Arial"/>
                <w:color w:val="000000"/>
                <w:sz w:val="20"/>
                <w:szCs w:val="20"/>
              </w:rPr>
              <w:t>, 5G</w:t>
            </w:r>
          </w:p>
        </w:tc>
      </w:tr>
      <w:tr w:rsidR="000C1714" w:rsidRPr="009428AD" w14:paraId="679BFC9B" w14:textId="77777777" w:rsidTr="00434912">
        <w:tc>
          <w:tcPr>
            <w:tcW w:w="2757" w:type="dxa"/>
            <w:tcBorders>
              <w:left w:val="single" w:sz="8" w:space="0" w:color="000000"/>
              <w:bottom w:val="single" w:sz="4" w:space="0" w:color="auto"/>
            </w:tcBorders>
            <w:shd w:val="clear" w:color="auto" w:fill="auto"/>
            <w:vAlign w:val="center"/>
          </w:tcPr>
          <w:p w14:paraId="6387F14D"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Dodatkowe:</w:t>
            </w:r>
          </w:p>
        </w:tc>
        <w:tc>
          <w:tcPr>
            <w:tcW w:w="6559" w:type="dxa"/>
            <w:tcBorders>
              <w:left w:val="single" w:sz="8" w:space="0" w:color="000000"/>
              <w:bottom w:val="single" w:sz="4" w:space="0" w:color="auto"/>
              <w:right w:val="single" w:sz="8" w:space="0" w:color="000000"/>
            </w:tcBorders>
            <w:shd w:val="clear" w:color="auto" w:fill="auto"/>
            <w:vAlign w:val="center"/>
          </w:tcPr>
          <w:p w14:paraId="71410CFB"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Wbudowany głośnik</w:t>
            </w:r>
          </w:p>
        </w:tc>
      </w:tr>
      <w:tr w:rsidR="000C1714" w:rsidRPr="009428AD" w14:paraId="417E8ACB" w14:textId="77777777" w:rsidTr="00434912">
        <w:tc>
          <w:tcPr>
            <w:tcW w:w="2757" w:type="dxa"/>
            <w:tcBorders>
              <w:left w:val="single" w:sz="8" w:space="0" w:color="000000"/>
              <w:bottom w:val="single" w:sz="4" w:space="0" w:color="auto"/>
            </w:tcBorders>
            <w:shd w:val="clear" w:color="auto" w:fill="auto"/>
            <w:vAlign w:val="center"/>
          </w:tcPr>
          <w:p w14:paraId="6636B73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044ACA">
              <w:rPr>
                <w:rFonts w:ascii="Arial" w:eastAsia="Times New Roman" w:hAnsi="Arial" w:cs="Arial"/>
                <w:color w:val="000000"/>
                <w:sz w:val="20"/>
                <w:szCs w:val="20"/>
              </w:rPr>
              <w:t>Dokumenty i certyfikaty</w:t>
            </w:r>
            <w:r>
              <w:rPr>
                <w:rFonts w:ascii="Arial" w:eastAsia="Times New Roman" w:hAnsi="Arial" w:cs="Arial"/>
                <w:color w:val="000000"/>
                <w:sz w:val="20"/>
                <w:szCs w:val="20"/>
              </w:rPr>
              <w:t>:</w:t>
            </w:r>
          </w:p>
        </w:tc>
        <w:tc>
          <w:tcPr>
            <w:tcW w:w="6559" w:type="dxa"/>
            <w:tcBorders>
              <w:left w:val="single" w:sz="8" w:space="0" w:color="000000"/>
              <w:bottom w:val="single" w:sz="4" w:space="0" w:color="auto"/>
              <w:right w:val="single" w:sz="8" w:space="0" w:color="000000"/>
            </w:tcBorders>
            <w:shd w:val="clear" w:color="auto" w:fill="auto"/>
            <w:vAlign w:val="center"/>
          </w:tcPr>
          <w:p w14:paraId="5C1FFBA5" w14:textId="77777777" w:rsidR="000C1714"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Telefon musi spełniać normę min. IP67</w:t>
            </w:r>
          </w:p>
          <w:p w14:paraId="5205BF0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044ACA">
              <w:rPr>
                <w:rFonts w:ascii="Arial" w:eastAsia="Times New Roman" w:hAnsi="Arial" w:cs="Arial"/>
                <w:color w:val="000000"/>
                <w:sz w:val="20"/>
                <w:szCs w:val="20"/>
              </w:rPr>
              <w:t>Do oferty powinna zostać załączona karta katalogowa(datasheet) w języku polskim, dla urządzenia (rodziny urządzeń), w wersji papierowej/elektronicznej.</w:t>
            </w:r>
          </w:p>
        </w:tc>
      </w:tr>
      <w:tr w:rsidR="000C1714" w:rsidRPr="009428AD" w14:paraId="19FCBB88" w14:textId="77777777" w:rsidTr="00434912">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2E9F7560"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Gwarancja:</w:t>
            </w:r>
          </w:p>
        </w:tc>
        <w:tc>
          <w:tcPr>
            <w:tcW w:w="6559" w:type="dxa"/>
            <w:tcBorders>
              <w:top w:val="single" w:sz="4" w:space="0" w:color="auto"/>
              <w:left w:val="single" w:sz="4" w:space="0" w:color="auto"/>
              <w:bottom w:val="single" w:sz="4" w:space="0" w:color="auto"/>
              <w:right w:val="single" w:sz="4" w:space="0" w:color="auto"/>
            </w:tcBorders>
            <w:shd w:val="clear" w:color="auto" w:fill="auto"/>
            <w:vAlign w:val="center"/>
          </w:tcPr>
          <w:p w14:paraId="36669F5E"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24 miesiące w systemie DoorToDoor.</w:t>
            </w:r>
          </w:p>
        </w:tc>
      </w:tr>
      <w:tr w:rsidR="000C1714" w:rsidRPr="009428AD" w14:paraId="6F9CA48F" w14:textId="77777777" w:rsidTr="00434912">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0FB316D8"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standardowe</w:t>
            </w:r>
            <w:r>
              <w:rPr>
                <w:rFonts w:ascii="Arial" w:eastAsia="Times New Roman" w:hAnsi="Arial" w:cs="Arial"/>
                <w:color w:val="000000"/>
                <w:sz w:val="20"/>
                <w:szCs w:val="20"/>
              </w:rPr>
              <w:t>:</w:t>
            </w:r>
          </w:p>
        </w:tc>
        <w:tc>
          <w:tcPr>
            <w:tcW w:w="6559" w:type="dxa"/>
            <w:tcBorders>
              <w:top w:val="single" w:sz="4" w:space="0" w:color="auto"/>
              <w:left w:val="single" w:sz="4" w:space="0" w:color="auto"/>
              <w:bottom w:val="single" w:sz="4" w:space="0" w:color="auto"/>
              <w:right w:val="single" w:sz="4" w:space="0" w:color="auto"/>
            </w:tcBorders>
            <w:shd w:val="clear" w:color="auto" w:fill="auto"/>
            <w:vAlign w:val="center"/>
          </w:tcPr>
          <w:p w14:paraId="6480060D"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Zasilacz (ładowarka).</w:t>
            </w:r>
          </w:p>
          <w:p w14:paraId="1E7519A9"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Pr>
                <w:rFonts w:ascii="Arial" w:eastAsia="Times New Roman" w:hAnsi="Arial" w:cs="Arial"/>
                <w:color w:val="000000"/>
                <w:sz w:val="20"/>
                <w:szCs w:val="20"/>
              </w:rPr>
              <w:t>Kabel komunikacyjny/</w:t>
            </w:r>
            <w:r w:rsidRPr="00CD0F48">
              <w:rPr>
                <w:rFonts w:ascii="Arial" w:eastAsia="Times New Roman" w:hAnsi="Arial" w:cs="Arial"/>
                <w:color w:val="000000"/>
                <w:sz w:val="20"/>
                <w:szCs w:val="20"/>
              </w:rPr>
              <w:t>komunikacyjny.</w:t>
            </w:r>
          </w:p>
          <w:p w14:paraId="0D662251"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Instrukcja </w:t>
            </w:r>
            <w:r w:rsidRPr="00CD0F48">
              <w:rPr>
                <w:rFonts w:ascii="Arial" w:eastAsia="Times New Roman" w:hAnsi="Arial" w:cs="Arial"/>
                <w:color w:val="000000"/>
                <w:sz w:val="20"/>
                <w:szCs w:val="20"/>
              </w:rPr>
              <w:t>instalacji, użytkowania i obsługi (w formie papierowej lub elektronicznej).</w:t>
            </w:r>
          </w:p>
          <w:p w14:paraId="223F4090"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Karta gwarancyjna (w formie papierowej lub elektronicznej).</w:t>
            </w:r>
          </w:p>
        </w:tc>
      </w:tr>
      <w:tr w:rsidR="000C1714" w:rsidRPr="009428AD" w14:paraId="55D15216" w14:textId="77777777" w:rsidTr="00434912">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6761F064"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dodatkowe</w:t>
            </w:r>
            <w:r>
              <w:rPr>
                <w:rFonts w:ascii="Arial" w:eastAsia="Times New Roman" w:hAnsi="Arial" w:cs="Arial"/>
                <w:color w:val="000000"/>
                <w:sz w:val="20"/>
                <w:szCs w:val="20"/>
              </w:rPr>
              <w:t>:</w:t>
            </w:r>
          </w:p>
        </w:tc>
        <w:tc>
          <w:tcPr>
            <w:tcW w:w="6559" w:type="dxa"/>
            <w:tcBorders>
              <w:top w:val="single" w:sz="4" w:space="0" w:color="auto"/>
              <w:left w:val="single" w:sz="4" w:space="0" w:color="auto"/>
              <w:bottom w:val="single" w:sz="4" w:space="0" w:color="auto"/>
              <w:right w:val="single" w:sz="4" w:space="0" w:color="auto"/>
            </w:tcBorders>
            <w:shd w:val="clear" w:color="auto" w:fill="auto"/>
            <w:vAlign w:val="center"/>
          </w:tcPr>
          <w:p w14:paraId="335022A4" w14:textId="77777777" w:rsidR="000C1714" w:rsidRPr="00946F03"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6F03">
              <w:rPr>
                <w:rFonts w:ascii="Arial" w:eastAsia="Times New Roman" w:hAnsi="Arial" w:cs="Arial"/>
                <w:color w:val="000000"/>
                <w:sz w:val="20"/>
                <w:szCs w:val="20"/>
              </w:rPr>
              <w:t>Dedykowane etui</w:t>
            </w:r>
            <w:r>
              <w:rPr>
                <w:rFonts w:ascii="Arial" w:eastAsia="Times New Roman" w:hAnsi="Arial" w:cs="Arial"/>
                <w:color w:val="000000"/>
                <w:sz w:val="20"/>
                <w:szCs w:val="20"/>
              </w:rPr>
              <w:t xml:space="preserve"> telefonu.</w:t>
            </w:r>
          </w:p>
          <w:p w14:paraId="244DC027" w14:textId="77777777" w:rsidR="000C1714" w:rsidRPr="009428AD" w:rsidRDefault="000C1714" w:rsidP="000C1714">
            <w:pPr>
              <w:numPr>
                <w:ilvl w:val="0"/>
                <w:numId w:val="192"/>
              </w:numPr>
              <w:suppressAutoHyphens/>
              <w:spacing w:after="0" w:line="100" w:lineRule="atLeast"/>
              <w:rPr>
                <w:rFonts w:ascii="Arial" w:hAnsi="Arial" w:cs="Arial"/>
                <w:color w:val="000000"/>
              </w:rPr>
            </w:pPr>
            <w:r w:rsidRPr="00946F03">
              <w:rPr>
                <w:rFonts w:ascii="Arial" w:eastAsia="Times New Roman" w:hAnsi="Arial" w:cs="Arial"/>
                <w:color w:val="000000"/>
                <w:sz w:val="20"/>
                <w:szCs w:val="20"/>
              </w:rPr>
              <w:t>Dedykowane szkło hartowane</w:t>
            </w:r>
          </w:p>
        </w:tc>
      </w:tr>
    </w:tbl>
    <w:p w14:paraId="5A46FF7D" w14:textId="77777777" w:rsidR="000C1714" w:rsidRDefault="000C1714" w:rsidP="000C1714">
      <w:pPr>
        <w:spacing w:after="0"/>
        <w:rPr>
          <w:rFonts w:ascii="Times New Roman" w:eastAsia="Times New Roman" w:hAnsi="Times New Roman" w:cs="Times New Roman"/>
          <w:color w:val="000000"/>
          <w:sz w:val="20"/>
          <w:szCs w:val="20"/>
        </w:rPr>
      </w:pPr>
    </w:p>
    <w:p w14:paraId="70C45505" w14:textId="77777777" w:rsidR="000C1714" w:rsidRDefault="000C1714" w:rsidP="000C1714">
      <w:pPr>
        <w:spacing w:before="120" w:after="120"/>
        <w:ind w:right="284"/>
        <w:jc w:val="both"/>
        <w:rPr>
          <w:rFonts w:ascii="Arial" w:eastAsia="Times New Roman" w:hAnsi="Arial" w:cs="Arial"/>
          <w:b/>
          <w:bCs/>
          <w:color w:val="000000"/>
          <w:sz w:val="18"/>
          <w:szCs w:val="18"/>
        </w:rPr>
      </w:pPr>
    </w:p>
    <w:p w14:paraId="36FE8F43" w14:textId="77777777" w:rsidR="000C1714" w:rsidRDefault="000C1714" w:rsidP="000C1714">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br w:type="page"/>
      </w:r>
    </w:p>
    <w:p w14:paraId="5ECACD49" w14:textId="77777777" w:rsidR="000C1714" w:rsidRPr="009428AD" w:rsidRDefault="000C1714" w:rsidP="000C1714">
      <w:pPr>
        <w:spacing w:after="0"/>
        <w:rPr>
          <w:rFonts w:ascii="Arial" w:eastAsia="Times New Roman" w:hAnsi="Arial" w:cs="Arial"/>
          <w:b/>
          <w:bCs/>
          <w:color w:val="000000"/>
          <w:sz w:val="20"/>
          <w:szCs w:val="20"/>
        </w:rPr>
      </w:pPr>
      <w:r w:rsidRPr="009428AD">
        <w:rPr>
          <w:rFonts w:ascii="Arial" w:eastAsia="Times New Roman" w:hAnsi="Arial" w:cs="Arial"/>
          <w:b/>
          <w:bCs/>
          <w:color w:val="000000"/>
          <w:sz w:val="18"/>
          <w:szCs w:val="18"/>
        </w:rPr>
        <w:lastRenderedPageBreak/>
        <w:t>Tabela 3 Smartfon SP3</w:t>
      </w:r>
    </w:p>
    <w:tbl>
      <w:tblPr>
        <w:tblW w:w="9343" w:type="dxa"/>
        <w:tblInd w:w="-71" w:type="dxa"/>
        <w:tblLayout w:type="fixed"/>
        <w:tblCellMar>
          <w:left w:w="0" w:type="dxa"/>
          <w:right w:w="0" w:type="dxa"/>
        </w:tblCellMar>
        <w:tblLook w:val="0000" w:firstRow="0" w:lastRow="0" w:firstColumn="0" w:lastColumn="0" w:noHBand="0" w:noVBand="0"/>
      </w:tblPr>
      <w:tblGrid>
        <w:gridCol w:w="2789"/>
        <w:gridCol w:w="6554"/>
      </w:tblGrid>
      <w:tr w:rsidR="000C1714" w:rsidRPr="009428AD" w14:paraId="18F7DC6D" w14:textId="77777777" w:rsidTr="00434912">
        <w:tc>
          <w:tcPr>
            <w:tcW w:w="9343"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25326275" w14:textId="77777777" w:rsidR="000C1714" w:rsidRPr="009428AD" w:rsidRDefault="000C1714" w:rsidP="00434912">
            <w:pPr>
              <w:spacing w:after="0" w:line="100" w:lineRule="atLeast"/>
              <w:ind w:left="-71"/>
              <w:jc w:val="both"/>
            </w:pPr>
            <w:r w:rsidRPr="009428AD">
              <w:rPr>
                <w:rFonts w:ascii="Arial" w:eastAsia="Times New Roman" w:hAnsi="Arial" w:cs="Arial"/>
                <w:b/>
                <w:bCs/>
                <w:color w:val="000000"/>
                <w:sz w:val="20"/>
                <w:szCs w:val="20"/>
              </w:rPr>
              <w:t xml:space="preserve"> SP3 (parametry minimalne)</w:t>
            </w:r>
          </w:p>
        </w:tc>
      </w:tr>
      <w:tr w:rsidR="000C1714" w:rsidRPr="009428AD" w14:paraId="2FB47304" w14:textId="77777777" w:rsidTr="00434912">
        <w:tc>
          <w:tcPr>
            <w:tcW w:w="2789" w:type="dxa"/>
            <w:tcBorders>
              <w:left w:val="single" w:sz="8" w:space="0" w:color="000000"/>
              <w:bottom w:val="single" w:sz="8" w:space="0" w:color="000000"/>
            </w:tcBorders>
            <w:shd w:val="clear" w:color="auto" w:fill="auto"/>
            <w:vAlign w:val="center"/>
          </w:tcPr>
          <w:p w14:paraId="77D004BB"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Procesor:</w:t>
            </w:r>
          </w:p>
        </w:tc>
        <w:tc>
          <w:tcPr>
            <w:tcW w:w="6554" w:type="dxa"/>
            <w:tcBorders>
              <w:left w:val="single" w:sz="8" w:space="0" w:color="000000"/>
              <w:bottom w:val="single" w:sz="8" w:space="0" w:color="000000"/>
              <w:right w:val="single" w:sz="8" w:space="0" w:color="000000"/>
            </w:tcBorders>
            <w:shd w:val="clear" w:color="auto" w:fill="auto"/>
            <w:vAlign w:val="center"/>
          </w:tcPr>
          <w:p w14:paraId="0252708D"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Dedykowany, minimum 8-rdzeniowy.</w:t>
            </w:r>
          </w:p>
        </w:tc>
      </w:tr>
      <w:tr w:rsidR="000C1714" w:rsidRPr="009428AD" w14:paraId="0901338B" w14:textId="77777777" w:rsidTr="00434912">
        <w:tc>
          <w:tcPr>
            <w:tcW w:w="2789" w:type="dxa"/>
            <w:tcBorders>
              <w:left w:val="single" w:sz="8" w:space="0" w:color="000000"/>
              <w:bottom w:val="single" w:sz="8" w:space="0" w:color="000000"/>
            </w:tcBorders>
            <w:shd w:val="clear" w:color="auto" w:fill="auto"/>
            <w:vAlign w:val="center"/>
          </w:tcPr>
          <w:p w14:paraId="38AD373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operacyjna:</w:t>
            </w:r>
          </w:p>
        </w:tc>
        <w:tc>
          <w:tcPr>
            <w:tcW w:w="6554" w:type="dxa"/>
            <w:tcBorders>
              <w:left w:val="single" w:sz="8" w:space="0" w:color="000000"/>
              <w:bottom w:val="single" w:sz="8" w:space="0" w:color="000000"/>
              <w:right w:val="single" w:sz="8" w:space="0" w:color="000000"/>
            </w:tcBorders>
            <w:shd w:val="clear" w:color="auto" w:fill="auto"/>
            <w:vAlign w:val="center"/>
          </w:tcPr>
          <w:p w14:paraId="682C5D39"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Minimum 8 GB</w:t>
            </w:r>
          </w:p>
        </w:tc>
      </w:tr>
      <w:tr w:rsidR="000C1714" w:rsidRPr="009428AD" w14:paraId="11058F8F" w14:textId="77777777" w:rsidTr="00434912">
        <w:tc>
          <w:tcPr>
            <w:tcW w:w="2789" w:type="dxa"/>
            <w:tcBorders>
              <w:left w:val="single" w:sz="8" w:space="0" w:color="000000"/>
              <w:bottom w:val="single" w:sz="8" w:space="0" w:color="000000"/>
            </w:tcBorders>
            <w:shd w:val="clear" w:color="auto" w:fill="auto"/>
            <w:vAlign w:val="center"/>
          </w:tcPr>
          <w:p w14:paraId="0E231B30"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wbudowana:</w:t>
            </w:r>
          </w:p>
        </w:tc>
        <w:tc>
          <w:tcPr>
            <w:tcW w:w="6554" w:type="dxa"/>
            <w:tcBorders>
              <w:left w:val="single" w:sz="8" w:space="0" w:color="000000"/>
              <w:bottom w:val="single" w:sz="8" w:space="0" w:color="000000"/>
              <w:right w:val="single" w:sz="8" w:space="0" w:color="000000"/>
            </w:tcBorders>
            <w:shd w:val="clear" w:color="auto" w:fill="auto"/>
            <w:vAlign w:val="center"/>
          </w:tcPr>
          <w:p w14:paraId="73D6C30C"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Minimum </w:t>
            </w:r>
            <w:r>
              <w:rPr>
                <w:rFonts w:ascii="Arial" w:eastAsia="Times New Roman" w:hAnsi="Arial" w:cs="Arial"/>
                <w:color w:val="000000"/>
                <w:sz w:val="20"/>
                <w:szCs w:val="20"/>
              </w:rPr>
              <w:t>256</w:t>
            </w:r>
            <w:r w:rsidRPr="009428AD">
              <w:rPr>
                <w:rFonts w:ascii="Arial" w:eastAsia="Times New Roman" w:hAnsi="Arial" w:cs="Arial"/>
                <w:color w:val="000000"/>
                <w:sz w:val="20"/>
                <w:szCs w:val="20"/>
              </w:rPr>
              <w:t xml:space="preserve"> GB</w:t>
            </w:r>
          </w:p>
        </w:tc>
      </w:tr>
      <w:tr w:rsidR="000C1714" w:rsidRPr="009428AD" w14:paraId="322A4746" w14:textId="77777777" w:rsidTr="00434912">
        <w:tc>
          <w:tcPr>
            <w:tcW w:w="2789" w:type="dxa"/>
            <w:tcBorders>
              <w:left w:val="single" w:sz="8" w:space="0" w:color="000000"/>
              <w:bottom w:val="single" w:sz="8" w:space="0" w:color="000000"/>
            </w:tcBorders>
            <w:shd w:val="clear" w:color="auto" w:fill="auto"/>
            <w:vAlign w:val="center"/>
          </w:tcPr>
          <w:p w14:paraId="1D611F84"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Ekran:</w:t>
            </w:r>
          </w:p>
        </w:tc>
        <w:tc>
          <w:tcPr>
            <w:tcW w:w="6554" w:type="dxa"/>
            <w:tcBorders>
              <w:left w:val="single" w:sz="8" w:space="0" w:color="000000"/>
              <w:bottom w:val="single" w:sz="8" w:space="0" w:color="000000"/>
              <w:right w:val="single" w:sz="8" w:space="0" w:color="000000"/>
            </w:tcBorders>
            <w:shd w:val="clear" w:color="auto" w:fill="auto"/>
            <w:vAlign w:val="center"/>
          </w:tcPr>
          <w:p w14:paraId="3202D821"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O rozdzielczości nie mniejszej niż 2300 x 1440 px, multitouch.</w:t>
            </w:r>
          </w:p>
        </w:tc>
      </w:tr>
      <w:tr w:rsidR="000C1714" w:rsidRPr="009428AD" w14:paraId="45709811" w14:textId="77777777" w:rsidTr="00434912">
        <w:tc>
          <w:tcPr>
            <w:tcW w:w="2789" w:type="dxa"/>
            <w:tcBorders>
              <w:left w:val="single" w:sz="8" w:space="0" w:color="000000"/>
              <w:bottom w:val="single" w:sz="8" w:space="0" w:color="000000"/>
            </w:tcBorders>
            <w:shd w:val="clear" w:color="auto" w:fill="auto"/>
            <w:vAlign w:val="center"/>
          </w:tcPr>
          <w:p w14:paraId="1AFD27BE"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Wielkość ekranu:</w:t>
            </w:r>
          </w:p>
        </w:tc>
        <w:tc>
          <w:tcPr>
            <w:tcW w:w="6554" w:type="dxa"/>
            <w:tcBorders>
              <w:left w:val="single" w:sz="8" w:space="0" w:color="000000"/>
              <w:bottom w:val="single" w:sz="8" w:space="0" w:color="000000"/>
              <w:right w:val="single" w:sz="8" w:space="0" w:color="000000"/>
            </w:tcBorders>
            <w:shd w:val="clear" w:color="auto" w:fill="auto"/>
            <w:vAlign w:val="center"/>
          </w:tcPr>
          <w:p w14:paraId="7CEA594B"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Minimum </w:t>
            </w:r>
            <w:r>
              <w:rPr>
                <w:rFonts w:ascii="Arial" w:eastAsia="Times New Roman" w:hAnsi="Arial" w:cs="Arial"/>
                <w:color w:val="000000"/>
                <w:sz w:val="20"/>
                <w:szCs w:val="20"/>
              </w:rPr>
              <w:t>6</w:t>
            </w:r>
            <w:r w:rsidRPr="009428AD">
              <w:rPr>
                <w:rFonts w:ascii="Arial" w:eastAsia="Times New Roman" w:hAnsi="Arial" w:cs="Arial"/>
                <w:color w:val="000000"/>
                <w:sz w:val="20"/>
                <w:szCs w:val="20"/>
              </w:rPr>
              <w:t>,</w:t>
            </w:r>
            <w:r>
              <w:rPr>
                <w:rFonts w:ascii="Arial" w:eastAsia="Times New Roman" w:hAnsi="Arial" w:cs="Arial"/>
                <w:color w:val="000000"/>
                <w:sz w:val="20"/>
                <w:szCs w:val="20"/>
              </w:rPr>
              <w:t>2</w:t>
            </w:r>
            <w:r w:rsidRPr="009428AD">
              <w:rPr>
                <w:rFonts w:ascii="Arial" w:eastAsia="Times New Roman" w:hAnsi="Arial" w:cs="Arial"/>
                <w:color w:val="000000"/>
                <w:sz w:val="20"/>
                <w:szCs w:val="20"/>
              </w:rPr>
              <w:t xml:space="preserve">” </w:t>
            </w:r>
          </w:p>
        </w:tc>
      </w:tr>
      <w:tr w:rsidR="000C1714" w:rsidRPr="009428AD" w14:paraId="107B42D7" w14:textId="77777777" w:rsidTr="00434912">
        <w:tc>
          <w:tcPr>
            <w:tcW w:w="2789" w:type="dxa"/>
            <w:tcBorders>
              <w:left w:val="single" w:sz="8" w:space="0" w:color="000000"/>
              <w:bottom w:val="single" w:sz="8" w:space="0" w:color="000000"/>
            </w:tcBorders>
            <w:shd w:val="clear" w:color="auto" w:fill="auto"/>
            <w:vAlign w:val="center"/>
          </w:tcPr>
          <w:p w14:paraId="0B86ADE7"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Waga:</w:t>
            </w:r>
          </w:p>
        </w:tc>
        <w:tc>
          <w:tcPr>
            <w:tcW w:w="6554" w:type="dxa"/>
            <w:tcBorders>
              <w:left w:val="single" w:sz="8" w:space="0" w:color="000000"/>
              <w:bottom w:val="single" w:sz="8" w:space="0" w:color="000000"/>
              <w:right w:val="single" w:sz="8" w:space="0" w:color="000000"/>
            </w:tcBorders>
            <w:shd w:val="clear" w:color="auto" w:fill="auto"/>
            <w:vAlign w:val="center"/>
          </w:tcPr>
          <w:p w14:paraId="48CA35B5"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Maksymalnie </w:t>
            </w:r>
            <w:r>
              <w:rPr>
                <w:rFonts w:ascii="Arial" w:eastAsia="Times New Roman" w:hAnsi="Arial" w:cs="Arial"/>
                <w:color w:val="000000"/>
                <w:sz w:val="20"/>
                <w:szCs w:val="20"/>
              </w:rPr>
              <w:t>30</w:t>
            </w:r>
            <w:r w:rsidRPr="009428AD">
              <w:rPr>
                <w:rFonts w:ascii="Arial" w:eastAsia="Times New Roman" w:hAnsi="Arial" w:cs="Arial"/>
                <w:color w:val="000000"/>
                <w:sz w:val="20"/>
                <w:szCs w:val="20"/>
              </w:rPr>
              <w:t>0g</w:t>
            </w:r>
          </w:p>
        </w:tc>
      </w:tr>
      <w:tr w:rsidR="000C1714" w:rsidRPr="009428AD" w14:paraId="446E96E0" w14:textId="77777777" w:rsidTr="00434912">
        <w:tc>
          <w:tcPr>
            <w:tcW w:w="2789" w:type="dxa"/>
            <w:tcBorders>
              <w:left w:val="single" w:sz="8" w:space="0" w:color="000000"/>
              <w:bottom w:val="single" w:sz="8" w:space="0" w:color="000000"/>
            </w:tcBorders>
            <w:shd w:val="clear" w:color="auto" w:fill="auto"/>
            <w:vAlign w:val="center"/>
          </w:tcPr>
          <w:p w14:paraId="63BFDCAA"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Grubość:</w:t>
            </w:r>
          </w:p>
        </w:tc>
        <w:tc>
          <w:tcPr>
            <w:tcW w:w="6554" w:type="dxa"/>
            <w:tcBorders>
              <w:left w:val="single" w:sz="8" w:space="0" w:color="000000"/>
              <w:bottom w:val="single" w:sz="8" w:space="0" w:color="000000"/>
              <w:right w:val="single" w:sz="8" w:space="0" w:color="000000"/>
            </w:tcBorders>
            <w:shd w:val="clear" w:color="auto" w:fill="auto"/>
            <w:vAlign w:val="center"/>
          </w:tcPr>
          <w:p w14:paraId="52814631"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Maksymalnie </w:t>
            </w:r>
            <w:r>
              <w:rPr>
                <w:rFonts w:ascii="Arial" w:eastAsia="Times New Roman" w:hAnsi="Arial" w:cs="Arial"/>
                <w:color w:val="000000"/>
                <w:sz w:val="20"/>
                <w:szCs w:val="20"/>
              </w:rPr>
              <w:t>10</w:t>
            </w:r>
            <w:r w:rsidRPr="009428AD">
              <w:rPr>
                <w:rFonts w:ascii="Arial" w:eastAsia="Times New Roman" w:hAnsi="Arial" w:cs="Arial"/>
                <w:color w:val="000000"/>
                <w:sz w:val="20"/>
                <w:szCs w:val="20"/>
              </w:rPr>
              <w:t>mm</w:t>
            </w:r>
          </w:p>
        </w:tc>
      </w:tr>
      <w:tr w:rsidR="000C1714" w:rsidRPr="009428AD" w14:paraId="03BD9BC8" w14:textId="77777777" w:rsidTr="00434912">
        <w:tc>
          <w:tcPr>
            <w:tcW w:w="2789" w:type="dxa"/>
            <w:tcBorders>
              <w:left w:val="single" w:sz="8" w:space="0" w:color="000000"/>
              <w:bottom w:val="single" w:sz="8" w:space="0" w:color="000000"/>
            </w:tcBorders>
            <w:shd w:val="clear" w:color="auto" w:fill="auto"/>
            <w:vAlign w:val="center"/>
          </w:tcPr>
          <w:p w14:paraId="619ED761"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Platforma operacyjna:</w:t>
            </w:r>
          </w:p>
        </w:tc>
        <w:tc>
          <w:tcPr>
            <w:tcW w:w="6554" w:type="dxa"/>
            <w:tcBorders>
              <w:left w:val="single" w:sz="8" w:space="0" w:color="000000"/>
              <w:bottom w:val="single" w:sz="8" w:space="0" w:color="000000"/>
              <w:right w:val="single" w:sz="8" w:space="0" w:color="000000"/>
            </w:tcBorders>
            <w:shd w:val="clear" w:color="auto" w:fill="auto"/>
            <w:vAlign w:val="center"/>
          </w:tcPr>
          <w:p w14:paraId="25B9936F" w14:textId="77777777" w:rsidR="000C1714" w:rsidRPr="009428AD" w:rsidRDefault="000C1714" w:rsidP="00434912">
            <w:pPr>
              <w:spacing w:after="0" w:line="100" w:lineRule="atLeast"/>
              <w:ind w:left="176"/>
              <w:jc w:val="both"/>
              <w:rPr>
                <w:rFonts w:ascii="Arial" w:eastAsia="Times New Roman" w:hAnsi="Arial" w:cs="Arial"/>
                <w:color w:val="000000"/>
                <w:sz w:val="20"/>
                <w:szCs w:val="20"/>
              </w:rPr>
            </w:pPr>
            <w:r w:rsidRPr="009428AD">
              <w:rPr>
                <w:rFonts w:ascii="Arial" w:eastAsia="Times New Roman" w:hAnsi="Arial" w:cs="Arial"/>
                <w:color w:val="000000"/>
                <w:sz w:val="20"/>
                <w:szCs w:val="20"/>
              </w:rPr>
              <w:t>Android w wersji minimum 1</w:t>
            </w:r>
            <w:r>
              <w:rPr>
                <w:rFonts w:ascii="Arial" w:eastAsia="Times New Roman" w:hAnsi="Arial" w:cs="Arial"/>
                <w:color w:val="000000"/>
                <w:sz w:val="20"/>
                <w:szCs w:val="20"/>
              </w:rPr>
              <w:t>4</w:t>
            </w:r>
            <w:r w:rsidRPr="009428AD">
              <w:rPr>
                <w:rFonts w:ascii="Arial" w:eastAsia="Times New Roman" w:hAnsi="Arial" w:cs="Arial"/>
                <w:color w:val="000000"/>
                <w:sz w:val="20"/>
                <w:szCs w:val="20"/>
              </w:rPr>
              <w:t>.0. z najnowszą wersją systemu i zabezpieczeń oraz możliwością aktualizacji.</w:t>
            </w:r>
          </w:p>
          <w:p w14:paraId="5B59D214" w14:textId="77777777" w:rsidR="000C1714" w:rsidRPr="009428AD" w:rsidRDefault="000C1714" w:rsidP="00434912">
            <w:pPr>
              <w:spacing w:after="0" w:line="100" w:lineRule="atLeast"/>
              <w:ind w:left="176"/>
              <w:jc w:val="both"/>
              <w:rPr>
                <w:rFonts w:ascii="Arial" w:eastAsia="Times New Roman" w:hAnsi="Arial" w:cs="Arial"/>
                <w:color w:val="000000"/>
                <w:sz w:val="20"/>
                <w:szCs w:val="20"/>
              </w:rPr>
            </w:pPr>
            <w:r w:rsidRPr="009428AD">
              <w:rPr>
                <w:rFonts w:ascii="Arial" w:eastAsia="Times New Roman" w:hAnsi="Arial" w:cs="Arial"/>
                <w:color w:val="000000"/>
                <w:sz w:val="20"/>
                <w:szCs w:val="20"/>
              </w:rPr>
              <w:t>Telefon ma pochodzić z oficjalnej sieci dystrybucyjnej w Polsce, nie dopuszcza się wersji oprogramowania Android zmienionego na potrzeby operatora telefonii komórkowej, tzw. „brandowanego”.</w:t>
            </w:r>
          </w:p>
          <w:p w14:paraId="1FDD316B" w14:textId="77777777" w:rsidR="000C1714" w:rsidRPr="009428AD" w:rsidRDefault="000C1714" w:rsidP="00434912">
            <w:pPr>
              <w:spacing w:after="0" w:line="100" w:lineRule="atLeast"/>
              <w:ind w:left="176"/>
              <w:jc w:val="both"/>
            </w:pPr>
            <w:r w:rsidRPr="009428AD">
              <w:rPr>
                <w:rFonts w:ascii="Arial" w:eastAsia="Times New Roman" w:hAnsi="Arial" w:cs="Arial"/>
                <w:color w:val="000000"/>
                <w:sz w:val="20"/>
                <w:szCs w:val="20"/>
              </w:rPr>
              <w:t>Telefon ma mieć zapewnione wsparcie analogiczne lub równoważne, jak w zastosowaniu rozwiązań typu Zero Touch Configuration czyli: Knox Mobile Enrollment dla platformy Samsung, lub Zero Touch Deployment dla platformy bazującej na SO Android, w celu automatycznej rejestracji telefonów do systemu zarządzania urządzeniami mobilnymi w sposób zapewniający automatyczną konfigurację telefonu bez ingerencji obsług technicznych oraz dystrybucji (bezpiecznego) profilu służbowego telefonu w momencie kiedy telefon uzyska połączenie z siecią Internet. Nazwy tych funkcjonalności w przypadku zachodzenia zmian technologicznych mogą ulegać zmianie.</w:t>
            </w:r>
          </w:p>
        </w:tc>
      </w:tr>
      <w:tr w:rsidR="000C1714" w:rsidRPr="009428AD" w14:paraId="07DE8439" w14:textId="77777777" w:rsidTr="00434912">
        <w:tc>
          <w:tcPr>
            <w:tcW w:w="2789" w:type="dxa"/>
            <w:tcBorders>
              <w:left w:val="single" w:sz="8" w:space="0" w:color="000000"/>
              <w:bottom w:val="single" w:sz="8" w:space="0" w:color="000000"/>
            </w:tcBorders>
            <w:shd w:val="clear" w:color="auto" w:fill="auto"/>
            <w:vAlign w:val="center"/>
          </w:tcPr>
          <w:p w14:paraId="1C0E0D31"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główny:</w:t>
            </w:r>
          </w:p>
        </w:tc>
        <w:tc>
          <w:tcPr>
            <w:tcW w:w="6554" w:type="dxa"/>
            <w:tcBorders>
              <w:left w:val="single" w:sz="8" w:space="0" w:color="000000"/>
              <w:bottom w:val="single" w:sz="8" w:space="0" w:color="000000"/>
              <w:right w:val="single" w:sz="8" w:space="0" w:color="000000"/>
            </w:tcBorders>
            <w:shd w:val="clear" w:color="auto" w:fill="auto"/>
            <w:vAlign w:val="center"/>
          </w:tcPr>
          <w:p w14:paraId="621CD9DB"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 </w:t>
            </w:r>
            <w:r>
              <w:rPr>
                <w:rFonts w:ascii="Arial" w:eastAsia="Times New Roman" w:hAnsi="Arial" w:cs="Arial"/>
                <w:color w:val="000000"/>
                <w:sz w:val="20"/>
                <w:szCs w:val="20"/>
              </w:rPr>
              <w:t>48</w:t>
            </w:r>
            <w:r w:rsidRPr="009428AD">
              <w:rPr>
                <w:rFonts w:ascii="Arial" w:eastAsia="Times New Roman" w:hAnsi="Arial" w:cs="Arial"/>
                <w:color w:val="000000"/>
                <w:sz w:val="20"/>
                <w:szCs w:val="20"/>
              </w:rPr>
              <w:t xml:space="preserve"> Mpix</w:t>
            </w:r>
          </w:p>
        </w:tc>
      </w:tr>
      <w:tr w:rsidR="000C1714" w:rsidRPr="009428AD" w14:paraId="161B67F0" w14:textId="77777777" w:rsidTr="00434912">
        <w:tc>
          <w:tcPr>
            <w:tcW w:w="2789" w:type="dxa"/>
            <w:tcBorders>
              <w:left w:val="single" w:sz="8" w:space="0" w:color="000000"/>
              <w:bottom w:val="single" w:sz="8" w:space="0" w:color="000000"/>
            </w:tcBorders>
            <w:shd w:val="clear" w:color="auto" w:fill="auto"/>
            <w:vAlign w:val="center"/>
          </w:tcPr>
          <w:p w14:paraId="7E833421"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frontowy:</w:t>
            </w:r>
          </w:p>
        </w:tc>
        <w:tc>
          <w:tcPr>
            <w:tcW w:w="6554" w:type="dxa"/>
            <w:tcBorders>
              <w:left w:val="single" w:sz="8" w:space="0" w:color="000000"/>
              <w:bottom w:val="single" w:sz="8" w:space="0" w:color="000000"/>
              <w:right w:val="single" w:sz="8" w:space="0" w:color="000000"/>
            </w:tcBorders>
            <w:shd w:val="clear" w:color="auto" w:fill="auto"/>
            <w:vAlign w:val="center"/>
          </w:tcPr>
          <w:p w14:paraId="0A73C363"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 12 Mpix</w:t>
            </w:r>
          </w:p>
        </w:tc>
      </w:tr>
      <w:tr w:rsidR="000C1714" w:rsidRPr="009428AD" w14:paraId="3B00BA16" w14:textId="77777777" w:rsidTr="00434912">
        <w:tc>
          <w:tcPr>
            <w:tcW w:w="2789" w:type="dxa"/>
            <w:tcBorders>
              <w:left w:val="single" w:sz="8" w:space="0" w:color="000000"/>
              <w:bottom w:val="single" w:sz="8" w:space="0" w:color="000000"/>
            </w:tcBorders>
            <w:shd w:val="clear" w:color="auto" w:fill="auto"/>
            <w:vAlign w:val="center"/>
          </w:tcPr>
          <w:p w14:paraId="346F13CB"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Bateria:</w:t>
            </w:r>
          </w:p>
        </w:tc>
        <w:tc>
          <w:tcPr>
            <w:tcW w:w="6554" w:type="dxa"/>
            <w:tcBorders>
              <w:left w:val="single" w:sz="8" w:space="0" w:color="000000"/>
              <w:bottom w:val="single" w:sz="8" w:space="0" w:color="000000"/>
              <w:right w:val="single" w:sz="8" w:space="0" w:color="000000"/>
            </w:tcBorders>
            <w:shd w:val="clear" w:color="auto" w:fill="auto"/>
            <w:vAlign w:val="center"/>
          </w:tcPr>
          <w:p w14:paraId="24570FAA"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Co najmniej </w:t>
            </w:r>
            <w:r>
              <w:rPr>
                <w:rFonts w:ascii="Arial" w:eastAsia="Times New Roman" w:hAnsi="Arial" w:cs="Arial"/>
                <w:color w:val="000000"/>
                <w:sz w:val="20"/>
                <w:szCs w:val="20"/>
              </w:rPr>
              <w:t>45</w:t>
            </w:r>
            <w:r w:rsidRPr="009428AD">
              <w:rPr>
                <w:rFonts w:ascii="Arial" w:eastAsia="Times New Roman" w:hAnsi="Arial" w:cs="Arial"/>
                <w:color w:val="000000"/>
                <w:sz w:val="20"/>
                <w:szCs w:val="20"/>
              </w:rPr>
              <w:t>00 mAh</w:t>
            </w:r>
          </w:p>
        </w:tc>
      </w:tr>
      <w:tr w:rsidR="000C1714" w:rsidRPr="009428AD" w14:paraId="29376725" w14:textId="77777777" w:rsidTr="00434912">
        <w:tc>
          <w:tcPr>
            <w:tcW w:w="2789" w:type="dxa"/>
            <w:tcBorders>
              <w:left w:val="single" w:sz="8" w:space="0" w:color="000000"/>
              <w:bottom w:val="single" w:sz="8" w:space="0" w:color="000000"/>
            </w:tcBorders>
            <w:shd w:val="clear" w:color="auto" w:fill="auto"/>
            <w:vAlign w:val="center"/>
          </w:tcPr>
          <w:p w14:paraId="25EFA2DA"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złącza:</w:t>
            </w:r>
          </w:p>
        </w:tc>
        <w:tc>
          <w:tcPr>
            <w:tcW w:w="6554" w:type="dxa"/>
            <w:tcBorders>
              <w:left w:val="single" w:sz="8" w:space="0" w:color="000000"/>
              <w:bottom w:val="single" w:sz="8" w:space="0" w:color="000000"/>
              <w:right w:val="single" w:sz="8" w:space="0" w:color="000000"/>
            </w:tcBorders>
            <w:shd w:val="clear" w:color="auto" w:fill="auto"/>
            <w:vAlign w:val="center"/>
          </w:tcPr>
          <w:p w14:paraId="75475C42" w14:textId="77777777" w:rsidR="000C1714" w:rsidRPr="009428AD" w:rsidRDefault="000C1714" w:rsidP="000C1714">
            <w:pPr>
              <w:numPr>
                <w:ilvl w:val="0"/>
                <w:numId w:val="191"/>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USB Typ-C</w:t>
            </w:r>
          </w:p>
          <w:p w14:paraId="4DAB52BA" w14:textId="77777777" w:rsidR="000C1714" w:rsidRDefault="000C1714" w:rsidP="000C1714">
            <w:pPr>
              <w:numPr>
                <w:ilvl w:val="0"/>
                <w:numId w:val="191"/>
              </w:numPr>
              <w:suppressAutoHyphens/>
              <w:spacing w:after="0" w:line="100" w:lineRule="atLeast"/>
              <w:ind w:left="536" w:firstLine="0"/>
            </w:pPr>
            <w:r w:rsidRPr="009428AD">
              <w:rPr>
                <w:rFonts w:ascii="Arial" w:eastAsia="Times New Roman" w:hAnsi="Arial" w:cs="Arial"/>
                <w:color w:val="000000"/>
                <w:sz w:val="20"/>
                <w:szCs w:val="20"/>
              </w:rPr>
              <w:t>Slot karty SIM obsługujący co najmniej jedną kartę SIM</w:t>
            </w:r>
          </w:p>
          <w:p w14:paraId="40918210" w14:textId="77777777" w:rsidR="000C1714" w:rsidRPr="009428AD" w:rsidRDefault="000C1714" w:rsidP="000C1714">
            <w:pPr>
              <w:numPr>
                <w:ilvl w:val="0"/>
                <w:numId w:val="191"/>
              </w:numPr>
              <w:suppressAutoHyphens/>
              <w:spacing w:after="0" w:line="100" w:lineRule="atLeast"/>
              <w:ind w:left="536" w:firstLine="0"/>
            </w:pPr>
            <w:r w:rsidRPr="00044ACA">
              <w:t>Obsługa eSIM</w:t>
            </w:r>
          </w:p>
        </w:tc>
      </w:tr>
      <w:tr w:rsidR="000C1714" w:rsidRPr="009428AD" w14:paraId="28576D94" w14:textId="77777777" w:rsidTr="00434912">
        <w:tc>
          <w:tcPr>
            <w:tcW w:w="2789" w:type="dxa"/>
            <w:tcBorders>
              <w:left w:val="single" w:sz="8" w:space="0" w:color="000000"/>
              <w:bottom w:val="single" w:sz="8" w:space="0" w:color="000000"/>
            </w:tcBorders>
            <w:shd w:val="clear" w:color="auto" w:fill="auto"/>
            <w:vAlign w:val="center"/>
          </w:tcPr>
          <w:p w14:paraId="4D7CCD48"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moduły:</w:t>
            </w:r>
          </w:p>
        </w:tc>
        <w:tc>
          <w:tcPr>
            <w:tcW w:w="6554" w:type="dxa"/>
            <w:tcBorders>
              <w:left w:val="single" w:sz="8" w:space="0" w:color="000000"/>
              <w:bottom w:val="single" w:sz="8" w:space="0" w:color="000000"/>
              <w:right w:val="single" w:sz="8" w:space="0" w:color="000000"/>
            </w:tcBorders>
            <w:shd w:val="clear" w:color="auto" w:fill="auto"/>
            <w:vAlign w:val="center"/>
          </w:tcPr>
          <w:p w14:paraId="47DC3100"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Wi-Fi w standardzie minimum 802.11 ac</w:t>
            </w:r>
          </w:p>
          <w:p w14:paraId="6550B1C7"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Bluetooth minimum 5.0</w:t>
            </w:r>
          </w:p>
          <w:p w14:paraId="63C104E5"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GPS</w:t>
            </w:r>
          </w:p>
          <w:p w14:paraId="7EE5AAB7" w14:textId="77777777" w:rsidR="000C1714"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LTE </w:t>
            </w:r>
          </w:p>
          <w:p w14:paraId="4BD33367"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5G</w:t>
            </w:r>
          </w:p>
          <w:p w14:paraId="0067D941"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NFC</w:t>
            </w:r>
          </w:p>
          <w:p w14:paraId="2B063622" w14:textId="77777777" w:rsidR="000C1714" w:rsidRPr="009428AD" w:rsidRDefault="000C1714" w:rsidP="000C1714">
            <w:pPr>
              <w:numPr>
                <w:ilvl w:val="0"/>
                <w:numId w:val="192"/>
              </w:numPr>
              <w:suppressAutoHyphens/>
              <w:spacing w:after="0" w:line="100" w:lineRule="atLeast"/>
              <w:ind w:left="536" w:firstLine="0"/>
            </w:pPr>
            <w:r w:rsidRPr="009428AD">
              <w:rPr>
                <w:rFonts w:ascii="Arial" w:eastAsia="Times New Roman" w:hAnsi="Arial" w:cs="Arial"/>
                <w:color w:val="000000"/>
                <w:sz w:val="20"/>
                <w:szCs w:val="20"/>
              </w:rPr>
              <w:t>Czytnik linii papilarnych</w:t>
            </w:r>
          </w:p>
        </w:tc>
      </w:tr>
      <w:tr w:rsidR="000C1714" w:rsidRPr="009428AD" w14:paraId="6E0301E2" w14:textId="77777777" w:rsidTr="00434912">
        <w:tc>
          <w:tcPr>
            <w:tcW w:w="2789" w:type="dxa"/>
            <w:tcBorders>
              <w:left w:val="single" w:sz="8" w:space="0" w:color="000000"/>
              <w:bottom w:val="single" w:sz="8" w:space="0" w:color="000000"/>
            </w:tcBorders>
            <w:shd w:val="clear" w:color="auto" w:fill="auto"/>
            <w:vAlign w:val="center"/>
          </w:tcPr>
          <w:p w14:paraId="3D13839C"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Praca w sieciach:</w:t>
            </w:r>
          </w:p>
        </w:tc>
        <w:tc>
          <w:tcPr>
            <w:tcW w:w="6554" w:type="dxa"/>
            <w:tcBorders>
              <w:left w:val="single" w:sz="8" w:space="0" w:color="000000"/>
              <w:bottom w:val="single" w:sz="8" w:space="0" w:color="000000"/>
              <w:right w:val="single" w:sz="8" w:space="0" w:color="000000"/>
            </w:tcBorders>
            <w:shd w:val="clear" w:color="auto" w:fill="auto"/>
            <w:vAlign w:val="center"/>
          </w:tcPr>
          <w:p w14:paraId="30ACBE08"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LTE</w:t>
            </w:r>
            <w:r>
              <w:rPr>
                <w:rFonts w:ascii="Arial" w:eastAsia="Times New Roman" w:hAnsi="Arial" w:cs="Arial"/>
                <w:color w:val="000000"/>
                <w:sz w:val="20"/>
                <w:szCs w:val="20"/>
              </w:rPr>
              <w:t>, 5G</w:t>
            </w:r>
          </w:p>
        </w:tc>
      </w:tr>
      <w:tr w:rsidR="000C1714" w:rsidRPr="009428AD" w14:paraId="643F3394" w14:textId="77777777" w:rsidTr="00434912">
        <w:tc>
          <w:tcPr>
            <w:tcW w:w="2789" w:type="dxa"/>
            <w:tcBorders>
              <w:left w:val="single" w:sz="8" w:space="0" w:color="000000"/>
              <w:bottom w:val="single" w:sz="8" w:space="0" w:color="000000"/>
            </w:tcBorders>
            <w:shd w:val="clear" w:color="auto" w:fill="auto"/>
            <w:vAlign w:val="center"/>
          </w:tcPr>
          <w:p w14:paraId="046C382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Dodatkowe:</w:t>
            </w:r>
          </w:p>
        </w:tc>
        <w:tc>
          <w:tcPr>
            <w:tcW w:w="6554" w:type="dxa"/>
            <w:tcBorders>
              <w:left w:val="single" w:sz="8" w:space="0" w:color="000000"/>
              <w:bottom w:val="single" w:sz="8" w:space="0" w:color="000000"/>
              <w:right w:val="single" w:sz="8" w:space="0" w:color="000000"/>
            </w:tcBorders>
            <w:shd w:val="clear" w:color="auto" w:fill="auto"/>
            <w:vAlign w:val="center"/>
          </w:tcPr>
          <w:p w14:paraId="46B33684"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Wbudowany głośnik</w:t>
            </w:r>
          </w:p>
        </w:tc>
      </w:tr>
      <w:tr w:rsidR="000C1714" w:rsidRPr="009428AD" w14:paraId="1918EF49" w14:textId="77777777" w:rsidTr="00434912">
        <w:tc>
          <w:tcPr>
            <w:tcW w:w="2789" w:type="dxa"/>
            <w:tcBorders>
              <w:left w:val="single" w:sz="8" w:space="0" w:color="000000"/>
              <w:bottom w:val="single" w:sz="4" w:space="0" w:color="auto"/>
            </w:tcBorders>
            <w:shd w:val="clear" w:color="auto" w:fill="auto"/>
            <w:vAlign w:val="center"/>
          </w:tcPr>
          <w:p w14:paraId="67AA957F"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044ACA">
              <w:rPr>
                <w:rFonts w:ascii="Arial" w:eastAsia="Times New Roman" w:hAnsi="Arial" w:cs="Arial"/>
                <w:color w:val="000000"/>
                <w:sz w:val="20"/>
                <w:szCs w:val="20"/>
              </w:rPr>
              <w:t>Dokumenty i certyfikaty</w:t>
            </w:r>
            <w:r>
              <w:rPr>
                <w:rFonts w:ascii="Arial" w:eastAsia="Times New Roman" w:hAnsi="Arial" w:cs="Arial"/>
                <w:color w:val="000000"/>
                <w:sz w:val="20"/>
                <w:szCs w:val="20"/>
              </w:rPr>
              <w:t>:</w:t>
            </w:r>
          </w:p>
        </w:tc>
        <w:tc>
          <w:tcPr>
            <w:tcW w:w="6554" w:type="dxa"/>
            <w:tcBorders>
              <w:left w:val="single" w:sz="8" w:space="0" w:color="000000"/>
              <w:bottom w:val="single" w:sz="4" w:space="0" w:color="auto"/>
              <w:right w:val="single" w:sz="8" w:space="0" w:color="000000"/>
            </w:tcBorders>
            <w:shd w:val="clear" w:color="auto" w:fill="auto"/>
            <w:vAlign w:val="center"/>
          </w:tcPr>
          <w:p w14:paraId="16361616" w14:textId="77777777" w:rsidR="000C1714"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Telefon musi spełniać normę minimum IP68. </w:t>
            </w:r>
          </w:p>
          <w:p w14:paraId="33FA0184" w14:textId="77777777" w:rsidR="000C1714" w:rsidRPr="009428AD" w:rsidRDefault="000C1714" w:rsidP="00434912">
            <w:pPr>
              <w:spacing w:after="0" w:line="100" w:lineRule="atLeast"/>
              <w:ind w:left="176"/>
            </w:pPr>
            <w:r w:rsidRPr="00044ACA">
              <w:t>Do oferty powinna zostać załączona karta katalogowa(datasheet) w języku polskim, dla urządzenia (rodziny urządzeń), w wersji papierowej/elektronicznej.</w:t>
            </w:r>
          </w:p>
        </w:tc>
      </w:tr>
      <w:tr w:rsidR="000C1714" w:rsidRPr="009428AD" w14:paraId="3554F3BE" w14:textId="77777777" w:rsidTr="00434912">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6CA07E30"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Gwarancja:</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6415D9E4"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24 miesiące w systemie DoorToDoor.</w:t>
            </w:r>
          </w:p>
        </w:tc>
      </w:tr>
      <w:tr w:rsidR="000C1714" w:rsidRPr="009428AD" w14:paraId="54FFFFC1" w14:textId="77777777" w:rsidTr="00434912">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171799CA"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standardowe</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7F73A515"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Zasilacz (ładowarka)</w:t>
            </w:r>
          </w:p>
          <w:p w14:paraId="12911A81"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Kabel </w:t>
            </w:r>
            <w:r w:rsidRPr="00044ACA">
              <w:rPr>
                <w:rFonts w:ascii="Arial" w:eastAsia="Times New Roman" w:hAnsi="Arial" w:cs="Arial"/>
                <w:color w:val="000000"/>
                <w:sz w:val="20"/>
                <w:szCs w:val="20"/>
              </w:rPr>
              <w:t>do ładowania/komunikacyjny.</w:t>
            </w:r>
            <w:r w:rsidRPr="009428AD">
              <w:rPr>
                <w:rFonts w:ascii="Arial" w:eastAsia="Times New Roman" w:hAnsi="Arial" w:cs="Arial"/>
                <w:color w:val="000000"/>
                <w:sz w:val="20"/>
                <w:szCs w:val="20"/>
              </w:rPr>
              <w:t xml:space="preserve">Instrukcja </w:t>
            </w:r>
            <w:r w:rsidRPr="00044ACA">
              <w:rPr>
                <w:rFonts w:ascii="Arial" w:eastAsia="Times New Roman" w:hAnsi="Arial" w:cs="Arial"/>
                <w:color w:val="000000"/>
                <w:sz w:val="20"/>
                <w:szCs w:val="20"/>
              </w:rPr>
              <w:t>instalacji, użytkowania i obsługi (w formie papierowej lub elektronicznej).</w:t>
            </w:r>
          </w:p>
          <w:p w14:paraId="63B294B6"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Karta gwarancyjna (w formie papierowej lub elektronicznej).</w:t>
            </w:r>
          </w:p>
        </w:tc>
      </w:tr>
      <w:tr w:rsidR="000C1714" w:rsidRPr="009428AD" w14:paraId="062D1A9E" w14:textId="77777777" w:rsidTr="00434912">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7C036FB1"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dodatkowe</w:t>
            </w: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2AE0DEAD" w14:textId="77777777" w:rsidR="000C1714" w:rsidRPr="00E60BE8"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E60BE8">
              <w:rPr>
                <w:rFonts w:ascii="Arial" w:eastAsia="Times New Roman" w:hAnsi="Arial" w:cs="Arial"/>
                <w:color w:val="000000"/>
                <w:sz w:val="20"/>
                <w:szCs w:val="20"/>
              </w:rPr>
              <w:t>Dedykowane etui</w:t>
            </w:r>
            <w:r>
              <w:rPr>
                <w:rFonts w:ascii="Arial" w:eastAsia="Times New Roman" w:hAnsi="Arial" w:cs="Arial"/>
                <w:color w:val="000000"/>
                <w:sz w:val="20"/>
                <w:szCs w:val="20"/>
              </w:rPr>
              <w:t xml:space="preserve"> telefonu</w:t>
            </w:r>
          </w:p>
          <w:p w14:paraId="0FCB529D" w14:textId="77777777" w:rsidR="000C1714" w:rsidRPr="009428AD" w:rsidRDefault="000C1714" w:rsidP="000C1714">
            <w:pPr>
              <w:numPr>
                <w:ilvl w:val="0"/>
                <w:numId w:val="192"/>
              </w:numPr>
              <w:suppressAutoHyphens/>
              <w:spacing w:after="0" w:line="100" w:lineRule="atLeast"/>
              <w:rPr>
                <w:rFonts w:ascii="Arial" w:hAnsi="Arial" w:cs="Arial"/>
                <w:color w:val="000000"/>
              </w:rPr>
            </w:pPr>
            <w:r w:rsidRPr="00E60BE8">
              <w:rPr>
                <w:rFonts w:ascii="Arial" w:eastAsia="Times New Roman" w:hAnsi="Arial" w:cs="Arial"/>
                <w:color w:val="000000"/>
                <w:sz w:val="20"/>
                <w:szCs w:val="20"/>
              </w:rPr>
              <w:t>Dedykowane szkło hartowane</w:t>
            </w:r>
          </w:p>
        </w:tc>
      </w:tr>
    </w:tbl>
    <w:p w14:paraId="0B62E11D" w14:textId="77777777" w:rsidR="000C1714" w:rsidRDefault="000C1714" w:rsidP="000C1714">
      <w:pPr>
        <w:spacing w:before="120" w:after="120"/>
        <w:ind w:right="284"/>
        <w:jc w:val="both"/>
        <w:rPr>
          <w:rFonts w:ascii="Arial" w:eastAsia="Times New Roman" w:hAnsi="Arial" w:cs="Arial"/>
          <w:b/>
          <w:bCs/>
          <w:color w:val="000000"/>
          <w:sz w:val="18"/>
          <w:szCs w:val="18"/>
        </w:rPr>
      </w:pPr>
    </w:p>
    <w:p w14:paraId="6B62D479" w14:textId="77777777" w:rsidR="000C1714" w:rsidRDefault="000C1714" w:rsidP="000C1714">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br w:type="page"/>
      </w:r>
    </w:p>
    <w:p w14:paraId="497E15F9" w14:textId="77777777" w:rsidR="000C1714" w:rsidRPr="009428AD" w:rsidRDefault="000C1714" w:rsidP="000C1714">
      <w:pPr>
        <w:spacing w:before="120" w:after="120"/>
        <w:ind w:right="284"/>
        <w:jc w:val="both"/>
        <w:rPr>
          <w:rFonts w:ascii="Arial" w:eastAsia="Times New Roman" w:hAnsi="Arial" w:cs="Arial"/>
          <w:b/>
          <w:bCs/>
          <w:color w:val="000000"/>
          <w:sz w:val="20"/>
          <w:szCs w:val="20"/>
        </w:rPr>
      </w:pPr>
      <w:r w:rsidRPr="009428AD">
        <w:rPr>
          <w:rFonts w:ascii="Arial" w:eastAsia="Times New Roman" w:hAnsi="Arial" w:cs="Arial"/>
          <w:b/>
          <w:bCs/>
          <w:color w:val="000000"/>
          <w:sz w:val="18"/>
          <w:szCs w:val="18"/>
        </w:rPr>
        <w:lastRenderedPageBreak/>
        <w:t>Tabela 4 Smartfon z systemem iOS SP4</w:t>
      </w:r>
    </w:p>
    <w:tbl>
      <w:tblPr>
        <w:tblW w:w="9271" w:type="dxa"/>
        <w:tblInd w:w="-71" w:type="dxa"/>
        <w:tblLayout w:type="fixed"/>
        <w:tblCellMar>
          <w:left w:w="0" w:type="dxa"/>
          <w:right w:w="0" w:type="dxa"/>
        </w:tblCellMar>
        <w:tblLook w:val="0000" w:firstRow="0" w:lastRow="0" w:firstColumn="0" w:lastColumn="0" w:noHBand="0" w:noVBand="0"/>
      </w:tblPr>
      <w:tblGrid>
        <w:gridCol w:w="2768"/>
        <w:gridCol w:w="6503"/>
      </w:tblGrid>
      <w:tr w:rsidR="000C1714" w:rsidRPr="009428AD" w14:paraId="663D4F8D" w14:textId="77777777" w:rsidTr="00434912">
        <w:tc>
          <w:tcPr>
            <w:tcW w:w="9271"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51DE094" w14:textId="77777777" w:rsidR="000C1714" w:rsidRPr="009428AD" w:rsidRDefault="000C1714" w:rsidP="00434912">
            <w:pPr>
              <w:spacing w:after="0" w:line="100" w:lineRule="atLeast"/>
              <w:ind w:left="-71"/>
              <w:jc w:val="both"/>
            </w:pPr>
            <w:r w:rsidRPr="009428AD">
              <w:rPr>
                <w:rFonts w:ascii="Arial" w:eastAsia="Times New Roman" w:hAnsi="Arial" w:cs="Arial"/>
                <w:b/>
                <w:bCs/>
                <w:color w:val="000000"/>
                <w:sz w:val="20"/>
                <w:szCs w:val="20"/>
              </w:rPr>
              <w:t xml:space="preserve"> SP4 (parametry minimalne)</w:t>
            </w:r>
          </w:p>
        </w:tc>
      </w:tr>
      <w:tr w:rsidR="000C1714" w:rsidRPr="009428AD" w14:paraId="5461C88A" w14:textId="77777777" w:rsidTr="00434912">
        <w:tc>
          <w:tcPr>
            <w:tcW w:w="2768" w:type="dxa"/>
            <w:tcBorders>
              <w:left w:val="single" w:sz="8" w:space="0" w:color="000000"/>
              <w:bottom w:val="single" w:sz="8" w:space="0" w:color="000000"/>
            </w:tcBorders>
            <w:shd w:val="clear" w:color="auto" w:fill="auto"/>
            <w:vAlign w:val="center"/>
          </w:tcPr>
          <w:p w14:paraId="5921C07E"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Procesor:</w:t>
            </w:r>
          </w:p>
        </w:tc>
        <w:tc>
          <w:tcPr>
            <w:tcW w:w="6503" w:type="dxa"/>
            <w:tcBorders>
              <w:left w:val="single" w:sz="8" w:space="0" w:color="000000"/>
              <w:bottom w:val="single" w:sz="8" w:space="0" w:color="000000"/>
              <w:right w:val="single" w:sz="8" w:space="0" w:color="000000"/>
            </w:tcBorders>
            <w:shd w:val="clear" w:color="auto" w:fill="auto"/>
            <w:vAlign w:val="center"/>
          </w:tcPr>
          <w:p w14:paraId="7EE28DAB"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Chip A15 Bionic</w:t>
            </w:r>
          </w:p>
        </w:tc>
      </w:tr>
      <w:tr w:rsidR="000C1714" w:rsidRPr="009428AD" w14:paraId="7CC88EB0" w14:textId="77777777" w:rsidTr="00434912">
        <w:tc>
          <w:tcPr>
            <w:tcW w:w="2768" w:type="dxa"/>
            <w:tcBorders>
              <w:left w:val="single" w:sz="8" w:space="0" w:color="000000"/>
              <w:bottom w:val="single" w:sz="8" w:space="0" w:color="000000"/>
            </w:tcBorders>
            <w:shd w:val="clear" w:color="auto" w:fill="auto"/>
            <w:vAlign w:val="center"/>
          </w:tcPr>
          <w:p w14:paraId="465733DE"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Pamięć wbudowana:</w:t>
            </w:r>
          </w:p>
        </w:tc>
        <w:tc>
          <w:tcPr>
            <w:tcW w:w="6503" w:type="dxa"/>
            <w:tcBorders>
              <w:left w:val="single" w:sz="8" w:space="0" w:color="000000"/>
              <w:bottom w:val="single" w:sz="8" w:space="0" w:color="000000"/>
              <w:right w:val="single" w:sz="8" w:space="0" w:color="000000"/>
            </w:tcBorders>
            <w:shd w:val="clear" w:color="auto" w:fill="auto"/>
            <w:vAlign w:val="center"/>
          </w:tcPr>
          <w:p w14:paraId="1A6DAE68"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Minimum 256 GB</w:t>
            </w:r>
          </w:p>
        </w:tc>
      </w:tr>
      <w:tr w:rsidR="000C1714" w:rsidRPr="009428AD" w14:paraId="0C51D1AA" w14:textId="77777777" w:rsidTr="00434912">
        <w:tc>
          <w:tcPr>
            <w:tcW w:w="2768" w:type="dxa"/>
            <w:tcBorders>
              <w:left w:val="single" w:sz="8" w:space="0" w:color="000000"/>
              <w:bottom w:val="single" w:sz="8" w:space="0" w:color="000000"/>
            </w:tcBorders>
            <w:shd w:val="clear" w:color="auto" w:fill="auto"/>
            <w:vAlign w:val="center"/>
          </w:tcPr>
          <w:p w14:paraId="3516FE02"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Ekran:</w:t>
            </w:r>
          </w:p>
        </w:tc>
        <w:tc>
          <w:tcPr>
            <w:tcW w:w="6503" w:type="dxa"/>
            <w:tcBorders>
              <w:left w:val="single" w:sz="8" w:space="0" w:color="000000"/>
              <w:bottom w:val="single" w:sz="8" w:space="0" w:color="000000"/>
              <w:right w:val="single" w:sz="8" w:space="0" w:color="000000"/>
            </w:tcBorders>
            <w:shd w:val="clear" w:color="auto" w:fill="auto"/>
            <w:vAlign w:val="center"/>
          </w:tcPr>
          <w:p w14:paraId="4E1B672C"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O rozdzielczości nie mniejszej niż 25</w:t>
            </w:r>
            <w:r>
              <w:rPr>
                <w:rFonts w:ascii="Arial" w:eastAsia="Times New Roman" w:hAnsi="Arial" w:cs="Arial"/>
                <w:color w:val="000000"/>
                <w:sz w:val="20"/>
                <w:szCs w:val="20"/>
              </w:rPr>
              <w:t>00</w:t>
            </w:r>
            <w:r w:rsidRPr="009428AD">
              <w:rPr>
                <w:rFonts w:ascii="Arial" w:eastAsia="Times New Roman" w:hAnsi="Arial" w:cs="Arial"/>
                <w:color w:val="000000"/>
                <w:sz w:val="20"/>
                <w:szCs w:val="20"/>
              </w:rPr>
              <w:t xml:space="preserve"> x 1170 px, multitouch</w:t>
            </w:r>
          </w:p>
        </w:tc>
      </w:tr>
      <w:tr w:rsidR="000C1714" w:rsidRPr="009428AD" w14:paraId="02C9B583" w14:textId="77777777" w:rsidTr="00434912">
        <w:tc>
          <w:tcPr>
            <w:tcW w:w="2768" w:type="dxa"/>
            <w:tcBorders>
              <w:left w:val="single" w:sz="8" w:space="0" w:color="000000"/>
              <w:bottom w:val="single" w:sz="8" w:space="0" w:color="000000"/>
            </w:tcBorders>
            <w:shd w:val="clear" w:color="auto" w:fill="auto"/>
            <w:vAlign w:val="center"/>
          </w:tcPr>
          <w:p w14:paraId="39E50F98"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Wielkość ekranu:</w:t>
            </w:r>
          </w:p>
        </w:tc>
        <w:tc>
          <w:tcPr>
            <w:tcW w:w="6503" w:type="dxa"/>
            <w:tcBorders>
              <w:left w:val="single" w:sz="8" w:space="0" w:color="000000"/>
              <w:bottom w:val="single" w:sz="8" w:space="0" w:color="000000"/>
              <w:right w:val="single" w:sz="8" w:space="0" w:color="000000"/>
            </w:tcBorders>
            <w:shd w:val="clear" w:color="auto" w:fill="auto"/>
            <w:vAlign w:val="center"/>
          </w:tcPr>
          <w:p w14:paraId="239413D6"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Minimum </w:t>
            </w:r>
            <w:r>
              <w:rPr>
                <w:rFonts w:ascii="Arial" w:eastAsia="Times New Roman" w:hAnsi="Arial" w:cs="Arial"/>
                <w:color w:val="000000"/>
                <w:sz w:val="20"/>
                <w:szCs w:val="20"/>
              </w:rPr>
              <w:t>6</w:t>
            </w:r>
            <w:r w:rsidRPr="009428AD">
              <w:rPr>
                <w:rFonts w:ascii="Arial" w:eastAsia="Times New Roman" w:hAnsi="Arial" w:cs="Arial"/>
                <w:color w:val="000000"/>
                <w:sz w:val="20"/>
                <w:szCs w:val="20"/>
              </w:rPr>
              <w:t xml:space="preserve">” </w:t>
            </w:r>
          </w:p>
        </w:tc>
      </w:tr>
      <w:tr w:rsidR="000C1714" w:rsidRPr="009428AD" w14:paraId="1DC848D8" w14:textId="77777777" w:rsidTr="00434912">
        <w:tc>
          <w:tcPr>
            <w:tcW w:w="2768" w:type="dxa"/>
            <w:tcBorders>
              <w:left w:val="single" w:sz="8" w:space="0" w:color="000000"/>
              <w:bottom w:val="single" w:sz="8" w:space="0" w:color="000000"/>
            </w:tcBorders>
            <w:shd w:val="clear" w:color="auto" w:fill="auto"/>
            <w:vAlign w:val="center"/>
          </w:tcPr>
          <w:p w14:paraId="0F4521FC"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Waga:</w:t>
            </w:r>
          </w:p>
        </w:tc>
        <w:tc>
          <w:tcPr>
            <w:tcW w:w="6503" w:type="dxa"/>
            <w:tcBorders>
              <w:left w:val="single" w:sz="8" w:space="0" w:color="000000"/>
              <w:bottom w:val="single" w:sz="8" w:space="0" w:color="000000"/>
              <w:right w:val="single" w:sz="8" w:space="0" w:color="000000"/>
            </w:tcBorders>
            <w:shd w:val="clear" w:color="auto" w:fill="auto"/>
            <w:vAlign w:val="center"/>
          </w:tcPr>
          <w:p w14:paraId="6A356749"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Maksymalnie 250g</w:t>
            </w:r>
          </w:p>
        </w:tc>
      </w:tr>
      <w:tr w:rsidR="000C1714" w:rsidRPr="009428AD" w14:paraId="791B9B1D" w14:textId="77777777" w:rsidTr="00434912">
        <w:tc>
          <w:tcPr>
            <w:tcW w:w="2768" w:type="dxa"/>
            <w:tcBorders>
              <w:left w:val="single" w:sz="8" w:space="0" w:color="000000"/>
              <w:bottom w:val="single" w:sz="8" w:space="0" w:color="000000"/>
            </w:tcBorders>
            <w:shd w:val="clear" w:color="auto" w:fill="auto"/>
            <w:vAlign w:val="center"/>
          </w:tcPr>
          <w:p w14:paraId="279F3A7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Grubość:</w:t>
            </w:r>
          </w:p>
        </w:tc>
        <w:tc>
          <w:tcPr>
            <w:tcW w:w="6503" w:type="dxa"/>
            <w:tcBorders>
              <w:left w:val="single" w:sz="8" w:space="0" w:color="000000"/>
              <w:bottom w:val="single" w:sz="8" w:space="0" w:color="000000"/>
              <w:right w:val="single" w:sz="8" w:space="0" w:color="000000"/>
            </w:tcBorders>
            <w:shd w:val="clear" w:color="auto" w:fill="auto"/>
            <w:vAlign w:val="center"/>
          </w:tcPr>
          <w:p w14:paraId="2292E9AF"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Maksymalnie 9mm</w:t>
            </w:r>
          </w:p>
        </w:tc>
      </w:tr>
      <w:tr w:rsidR="000C1714" w:rsidRPr="009428AD" w14:paraId="2805FBDA" w14:textId="77777777" w:rsidTr="00434912">
        <w:tc>
          <w:tcPr>
            <w:tcW w:w="2768" w:type="dxa"/>
            <w:tcBorders>
              <w:left w:val="single" w:sz="8" w:space="0" w:color="000000"/>
              <w:bottom w:val="single" w:sz="8" w:space="0" w:color="000000"/>
            </w:tcBorders>
            <w:shd w:val="clear" w:color="auto" w:fill="auto"/>
            <w:vAlign w:val="center"/>
          </w:tcPr>
          <w:p w14:paraId="331A9EBF"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Platforma operacyjna:</w:t>
            </w:r>
          </w:p>
        </w:tc>
        <w:tc>
          <w:tcPr>
            <w:tcW w:w="6503" w:type="dxa"/>
            <w:tcBorders>
              <w:left w:val="single" w:sz="8" w:space="0" w:color="000000"/>
              <w:bottom w:val="single" w:sz="8" w:space="0" w:color="000000"/>
              <w:right w:val="single" w:sz="8" w:space="0" w:color="000000"/>
            </w:tcBorders>
            <w:shd w:val="clear" w:color="auto" w:fill="auto"/>
            <w:vAlign w:val="center"/>
          </w:tcPr>
          <w:p w14:paraId="1F48DEEE" w14:textId="77777777" w:rsidR="000C1714" w:rsidRPr="009428AD" w:rsidRDefault="000C1714" w:rsidP="00434912">
            <w:pPr>
              <w:spacing w:after="0" w:line="100" w:lineRule="atLeast"/>
              <w:ind w:left="176"/>
              <w:rPr>
                <w:rFonts w:ascii="Arial" w:eastAsia="Times New Roman" w:hAnsi="Arial" w:cs="Arial"/>
                <w:color w:val="000000"/>
                <w:sz w:val="20"/>
                <w:szCs w:val="20"/>
              </w:rPr>
            </w:pPr>
            <w:r>
              <w:rPr>
                <w:rFonts w:ascii="Arial" w:eastAsia="Times New Roman" w:hAnsi="Arial" w:cs="Arial"/>
                <w:color w:val="000000"/>
                <w:sz w:val="20"/>
                <w:szCs w:val="20"/>
              </w:rPr>
              <w:t>IOS w wersji minimum 18</w:t>
            </w:r>
            <w:r w:rsidRPr="009428AD">
              <w:rPr>
                <w:rFonts w:ascii="Arial" w:eastAsia="Times New Roman" w:hAnsi="Arial" w:cs="Arial"/>
                <w:color w:val="000000"/>
                <w:sz w:val="20"/>
                <w:szCs w:val="20"/>
              </w:rPr>
              <w:t xml:space="preserve"> z najnowszą wersją systemu i zabezpieczeń oraz możliwością aktualizacji.</w:t>
            </w:r>
          </w:p>
          <w:p w14:paraId="499D0642" w14:textId="77777777" w:rsidR="000C1714" w:rsidRPr="009428AD" w:rsidRDefault="000C1714" w:rsidP="00434912">
            <w:pPr>
              <w:spacing w:after="0" w:line="100" w:lineRule="atLeast"/>
              <w:ind w:left="176"/>
              <w:jc w:val="both"/>
            </w:pPr>
            <w:r w:rsidRPr="009428AD">
              <w:rPr>
                <w:rFonts w:ascii="Arial" w:eastAsia="Times New Roman" w:hAnsi="Arial" w:cs="Arial"/>
                <w:color w:val="000000"/>
                <w:sz w:val="20"/>
                <w:szCs w:val="20"/>
              </w:rPr>
              <w:t>Telefon ma mieć zapewnione wsparcie analogiczne lub równoważne, jak w zastosowaniu rozwiązań typu Zero Touch Configuration czyli: DEP (Device Enrollment Program) dla platformy iPhone, w celu automatycznej rejestracji telefonów do systemu zarządzania urządzeniami mobilnymi w sposób zapewniający automatyczną konfigurację telefonu bez ingerencji obsług technicznych oraz dystrybucji (bezpiecznego) profilu służbowego telefonu w momencie kiedy telefon uzyska połączenie z siecią Internet. Nazwy tych funkcjonalności w przypadku zachodzenia zmian technologicznych mogą ulegać zmianie.</w:t>
            </w:r>
          </w:p>
        </w:tc>
      </w:tr>
      <w:tr w:rsidR="000C1714" w:rsidRPr="009428AD" w14:paraId="29942A13" w14:textId="77777777" w:rsidTr="00434912">
        <w:tc>
          <w:tcPr>
            <w:tcW w:w="2768" w:type="dxa"/>
            <w:tcBorders>
              <w:left w:val="single" w:sz="8" w:space="0" w:color="000000"/>
              <w:bottom w:val="single" w:sz="8" w:space="0" w:color="000000"/>
            </w:tcBorders>
            <w:shd w:val="clear" w:color="auto" w:fill="auto"/>
            <w:vAlign w:val="center"/>
          </w:tcPr>
          <w:p w14:paraId="089BA6ED"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główny:</w:t>
            </w:r>
          </w:p>
        </w:tc>
        <w:tc>
          <w:tcPr>
            <w:tcW w:w="6503" w:type="dxa"/>
            <w:tcBorders>
              <w:left w:val="single" w:sz="8" w:space="0" w:color="000000"/>
              <w:bottom w:val="single" w:sz="8" w:space="0" w:color="000000"/>
              <w:right w:val="single" w:sz="8" w:space="0" w:color="000000"/>
            </w:tcBorders>
            <w:shd w:val="clear" w:color="auto" w:fill="auto"/>
            <w:vAlign w:val="center"/>
          </w:tcPr>
          <w:p w14:paraId="565F8593"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 </w:t>
            </w:r>
            <w:r>
              <w:rPr>
                <w:rFonts w:ascii="Arial" w:eastAsia="Times New Roman" w:hAnsi="Arial" w:cs="Arial"/>
                <w:color w:val="000000"/>
                <w:sz w:val="20"/>
                <w:szCs w:val="20"/>
              </w:rPr>
              <w:t>48</w:t>
            </w:r>
            <w:r w:rsidRPr="009428AD">
              <w:rPr>
                <w:rFonts w:ascii="Arial" w:eastAsia="Times New Roman" w:hAnsi="Arial" w:cs="Arial"/>
                <w:color w:val="000000"/>
                <w:sz w:val="20"/>
                <w:szCs w:val="20"/>
              </w:rPr>
              <w:t xml:space="preserve"> Mpix</w:t>
            </w:r>
          </w:p>
        </w:tc>
      </w:tr>
      <w:tr w:rsidR="000C1714" w:rsidRPr="009428AD" w14:paraId="56EE80B5" w14:textId="77777777" w:rsidTr="00434912">
        <w:tc>
          <w:tcPr>
            <w:tcW w:w="2768" w:type="dxa"/>
            <w:tcBorders>
              <w:left w:val="single" w:sz="8" w:space="0" w:color="000000"/>
              <w:bottom w:val="single" w:sz="8" w:space="0" w:color="000000"/>
            </w:tcBorders>
            <w:shd w:val="clear" w:color="auto" w:fill="auto"/>
            <w:vAlign w:val="center"/>
          </w:tcPr>
          <w:p w14:paraId="341EF44B"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Aparat frontowy:</w:t>
            </w:r>
          </w:p>
        </w:tc>
        <w:tc>
          <w:tcPr>
            <w:tcW w:w="6503" w:type="dxa"/>
            <w:tcBorders>
              <w:left w:val="single" w:sz="8" w:space="0" w:color="000000"/>
              <w:bottom w:val="single" w:sz="8" w:space="0" w:color="000000"/>
              <w:right w:val="single" w:sz="8" w:space="0" w:color="000000"/>
            </w:tcBorders>
            <w:shd w:val="clear" w:color="auto" w:fill="auto"/>
            <w:vAlign w:val="center"/>
          </w:tcPr>
          <w:p w14:paraId="228EAF79"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 xml:space="preserve">Min. </w:t>
            </w:r>
            <w:r>
              <w:rPr>
                <w:rFonts w:ascii="Arial" w:eastAsia="Times New Roman" w:hAnsi="Arial" w:cs="Arial"/>
                <w:color w:val="000000"/>
                <w:sz w:val="20"/>
                <w:szCs w:val="20"/>
              </w:rPr>
              <w:t>12</w:t>
            </w:r>
            <w:r w:rsidRPr="009428AD">
              <w:rPr>
                <w:rFonts w:ascii="Arial" w:eastAsia="Times New Roman" w:hAnsi="Arial" w:cs="Arial"/>
                <w:color w:val="000000"/>
                <w:sz w:val="20"/>
                <w:szCs w:val="20"/>
              </w:rPr>
              <w:t xml:space="preserve"> Mpix</w:t>
            </w:r>
          </w:p>
        </w:tc>
      </w:tr>
      <w:tr w:rsidR="000C1714" w:rsidRPr="009428AD" w14:paraId="15ECCDE0" w14:textId="77777777" w:rsidTr="00434912">
        <w:tc>
          <w:tcPr>
            <w:tcW w:w="2768" w:type="dxa"/>
            <w:tcBorders>
              <w:left w:val="single" w:sz="8" w:space="0" w:color="000000"/>
              <w:bottom w:val="single" w:sz="8" w:space="0" w:color="000000"/>
            </w:tcBorders>
            <w:shd w:val="clear" w:color="auto" w:fill="auto"/>
            <w:vAlign w:val="center"/>
          </w:tcPr>
          <w:p w14:paraId="16CC9219"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Wbudowane złącza:</w:t>
            </w:r>
          </w:p>
        </w:tc>
        <w:tc>
          <w:tcPr>
            <w:tcW w:w="6503" w:type="dxa"/>
            <w:tcBorders>
              <w:left w:val="single" w:sz="8" w:space="0" w:color="000000"/>
              <w:bottom w:val="single" w:sz="8" w:space="0" w:color="000000"/>
              <w:right w:val="single" w:sz="8" w:space="0" w:color="000000"/>
            </w:tcBorders>
            <w:shd w:val="clear" w:color="auto" w:fill="auto"/>
            <w:vAlign w:val="center"/>
          </w:tcPr>
          <w:p w14:paraId="410D839A" w14:textId="77777777" w:rsidR="000C1714" w:rsidRPr="009428AD" w:rsidRDefault="000C1714" w:rsidP="000C1714">
            <w:pPr>
              <w:numPr>
                <w:ilvl w:val="0"/>
                <w:numId w:val="191"/>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USB-C</w:t>
            </w:r>
          </w:p>
          <w:p w14:paraId="3E7E7F77" w14:textId="77777777" w:rsidR="000C1714" w:rsidRPr="009428AD" w:rsidRDefault="000C1714" w:rsidP="000C1714">
            <w:pPr>
              <w:numPr>
                <w:ilvl w:val="0"/>
                <w:numId w:val="191"/>
              </w:numPr>
              <w:suppressAutoHyphens/>
              <w:spacing w:after="0" w:line="100" w:lineRule="atLeast"/>
              <w:ind w:left="536" w:firstLine="0"/>
            </w:pPr>
            <w:r w:rsidRPr="009428AD">
              <w:rPr>
                <w:rFonts w:ascii="Arial" w:eastAsia="Times New Roman" w:hAnsi="Arial" w:cs="Arial"/>
                <w:color w:val="000000"/>
                <w:sz w:val="20"/>
                <w:szCs w:val="20"/>
              </w:rPr>
              <w:t>Slot karty SIM obsługujący co najmniej jedną kartę SIM lub możliwość obsługi technologii eSIM</w:t>
            </w:r>
          </w:p>
        </w:tc>
      </w:tr>
      <w:tr w:rsidR="000C1714" w:rsidRPr="009428AD" w14:paraId="6B29CD10" w14:textId="77777777" w:rsidTr="00434912">
        <w:tc>
          <w:tcPr>
            <w:tcW w:w="2768" w:type="dxa"/>
            <w:tcBorders>
              <w:left w:val="single" w:sz="8" w:space="0" w:color="000000"/>
              <w:bottom w:val="single" w:sz="8" w:space="0" w:color="000000"/>
            </w:tcBorders>
            <w:shd w:val="clear" w:color="auto" w:fill="auto"/>
            <w:vAlign w:val="center"/>
          </w:tcPr>
          <w:p w14:paraId="38A2D574" w14:textId="77777777" w:rsidR="000C1714" w:rsidRPr="009428AD" w:rsidRDefault="000C1714" w:rsidP="00434912">
            <w:pPr>
              <w:spacing w:after="0" w:line="100" w:lineRule="atLeast"/>
              <w:ind w:left="176"/>
              <w:rPr>
                <w:rFonts w:ascii="Arial" w:eastAsia="Times New Roman" w:hAnsi="Arial" w:cs="Arial"/>
                <w:color w:val="000000"/>
                <w:sz w:val="20"/>
                <w:szCs w:val="20"/>
                <w:lang w:val="en-US"/>
              </w:rPr>
            </w:pPr>
            <w:r w:rsidRPr="009428AD">
              <w:rPr>
                <w:rFonts w:ascii="Arial" w:eastAsia="Times New Roman" w:hAnsi="Arial" w:cs="Arial"/>
                <w:color w:val="000000"/>
                <w:sz w:val="20"/>
                <w:szCs w:val="20"/>
              </w:rPr>
              <w:t>Wbudowane moduły:</w:t>
            </w:r>
          </w:p>
        </w:tc>
        <w:tc>
          <w:tcPr>
            <w:tcW w:w="6503" w:type="dxa"/>
            <w:tcBorders>
              <w:left w:val="single" w:sz="8" w:space="0" w:color="000000"/>
              <w:bottom w:val="single" w:sz="8" w:space="0" w:color="000000"/>
              <w:right w:val="single" w:sz="8" w:space="0" w:color="000000"/>
            </w:tcBorders>
            <w:shd w:val="clear" w:color="auto" w:fill="auto"/>
            <w:vAlign w:val="center"/>
          </w:tcPr>
          <w:p w14:paraId="59E39D21"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lang w:val="en-US"/>
              </w:rPr>
              <w:t>WiFi 6 w standardzie minimum 802.11 a</w:t>
            </w:r>
            <w:r>
              <w:rPr>
                <w:rFonts w:ascii="Arial" w:eastAsia="Times New Roman" w:hAnsi="Arial" w:cs="Arial"/>
                <w:color w:val="000000"/>
                <w:sz w:val="20"/>
                <w:szCs w:val="20"/>
                <w:lang w:val="en-US"/>
              </w:rPr>
              <w:t>c</w:t>
            </w:r>
          </w:p>
          <w:p w14:paraId="0C0FDA9A"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Bluetooth minimum 5.</w:t>
            </w:r>
            <w:r>
              <w:rPr>
                <w:rFonts w:ascii="Arial" w:eastAsia="Times New Roman" w:hAnsi="Arial" w:cs="Arial"/>
                <w:color w:val="000000"/>
                <w:sz w:val="20"/>
                <w:szCs w:val="20"/>
              </w:rPr>
              <w:t>3</w:t>
            </w:r>
          </w:p>
          <w:p w14:paraId="5741F0BA"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GPS</w:t>
            </w:r>
          </w:p>
          <w:p w14:paraId="17BD04E9" w14:textId="77777777" w:rsidR="000C1714" w:rsidRPr="009428AD"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Pr>
                <w:rFonts w:ascii="Arial" w:eastAsia="Times New Roman" w:hAnsi="Arial" w:cs="Arial"/>
                <w:color w:val="000000"/>
                <w:sz w:val="20"/>
                <w:szCs w:val="20"/>
              </w:rPr>
              <w:t xml:space="preserve">LTE, </w:t>
            </w:r>
            <w:r w:rsidRPr="009428AD">
              <w:rPr>
                <w:rFonts w:ascii="Arial" w:eastAsia="Times New Roman" w:hAnsi="Arial" w:cs="Arial"/>
                <w:color w:val="000000"/>
                <w:sz w:val="20"/>
                <w:szCs w:val="20"/>
              </w:rPr>
              <w:t xml:space="preserve">5G </w:t>
            </w:r>
          </w:p>
          <w:p w14:paraId="4972235B" w14:textId="77777777" w:rsidR="000C1714"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9428AD">
              <w:rPr>
                <w:rFonts w:ascii="Arial" w:eastAsia="Times New Roman" w:hAnsi="Arial" w:cs="Arial"/>
                <w:color w:val="000000"/>
                <w:sz w:val="20"/>
                <w:szCs w:val="20"/>
              </w:rPr>
              <w:t>NFC</w:t>
            </w:r>
          </w:p>
          <w:p w14:paraId="3AC32330" w14:textId="77777777" w:rsidR="000C1714" w:rsidRPr="00044ACA" w:rsidRDefault="000C1714" w:rsidP="000C1714">
            <w:pPr>
              <w:numPr>
                <w:ilvl w:val="0"/>
                <w:numId w:val="192"/>
              </w:numPr>
              <w:suppressAutoHyphens/>
              <w:spacing w:after="0" w:line="100" w:lineRule="atLeast"/>
              <w:ind w:left="536" w:firstLine="0"/>
              <w:rPr>
                <w:rFonts w:ascii="Arial" w:eastAsia="Times New Roman" w:hAnsi="Arial" w:cs="Arial"/>
                <w:color w:val="000000"/>
                <w:sz w:val="20"/>
                <w:szCs w:val="20"/>
              </w:rPr>
            </w:pPr>
            <w:r w:rsidRPr="00044ACA">
              <w:rPr>
                <w:rFonts w:ascii="Arial" w:eastAsia="Times New Roman" w:hAnsi="Arial" w:cs="Arial"/>
                <w:color w:val="000000"/>
                <w:sz w:val="20"/>
                <w:szCs w:val="20"/>
              </w:rPr>
              <w:t>czytnik linii papilarnych lub FaceID</w:t>
            </w:r>
          </w:p>
        </w:tc>
      </w:tr>
      <w:tr w:rsidR="000C1714" w:rsidRPr="009428AD" w14:paraId="5D3D5BED" w14:textId="77777777" w:rsidTr="00434912">
        <w:tc>
          <w:tcPr>
            <w:tcW w:w="2768" w:type="dxa"/>
            <w:tcBorders>
              <w:left w:val="single" w:sz="8" w:space="0" w:color="000000"/>
              <w:bottom w:val="single" w:sz="8" w:space="0" w:color="000000"/>
            </w:tcBorders>
            <w:shd w:val="clear" w:color="auto" w:fill="auto"/>
            <w:vAlign w:val="center"/>
          </w:tcPr>
          <w:p w14:paraId="3DACDCD8"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Praca w sieciach:</w:t>
            </w:r>
          </w:p>
        </w:tc>
        <w:tc>
          <w:tcPr>
            <w:tcW w:w="6503" w:type="dxa"/>
            <w:tcBorders>
              <w:left w:val="single" w:sz="8" w:space="0" w:color="000000"/>
              <w:bottom w:val="single" w:sz="8" w:space="0" w:color="000000"/>
              <w:right w:val="single" w:sz="8" w:space="0" w:color="000000"/>
            </w:tcBorders>
            <w:shd w:val="clear" w:color="auto" w:fill="auto"/>
            <w:vAlign w:val="center"/>
          </w:tcPr>
          <w:p w14:paraId="2BA11207"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LTE, 5G</w:t>
            </w:r>
          </w:p>
        </w:tc>
      </w:tr>
      <w:tr w:rsidR="000C1714" w:rsidRPr="009428AD" w14:paraId="5C917628" w14:textId="77777777" w:rsidTr="00434912">
        <w:tc>
          <w:tcPr>
            <w:tcW w:w="2768" w:type="dxa"/>
            <w:tcBorders>
              <w:left w:val="single" w:sz="8" w:space="0" w:color="000000"/>
              <w:bottom w:val="single" w:sz="4" w:space="0" w:color="auto"/>
            </w:tcBorders>
            <w:shd w:val="clear" w:color="auto" w:fill="auto"/>
            <w:vAlign w:val="center"/>
          </w:tcPr>
          <w:p w14:paraId="15FC7495"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Dodatkowe:</w:t>
            </w:r>
          </w:p>
        </w:tc>
        <w:tc>
          <w:tcPr>
            <w:tcW w:w="6503" w:type="dxa"/>
            <w:tcBorders>
              <w:left w:val="single" w:sz="8" w:space="0" w:color="000000"/>
              <w:bottom w:val="single" w:sz="4" w:space="0" w:color="auto"/>
              <w:right w:val="single" w:sz="8" w:space="0" w:color="000000"/>
            </w:tcBorders>
            <w:shd w:val="clear" w:color="auto" w:fill="auto"/>
            <w:vAlign w:val="center"/>
          </w:tcPr>
          <w:p w14:paraId="111137AC"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Wbudowany głośnik</w:t>
            </w:r>
          </w:p>
        </w:tc>
      </w:tr>
      <w:tr w:rsidR="000C1714" w:rsidRPr="009428AD" w14:paraId="6BEBB7A6" w14:textId="77777777" w:rsidTr="00434912">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536ED0F8"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Gwarancja:</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5D539E45" w14:textId="77777777" w:rsidR="000C1714" w:rsidRPr="009428AD" w:rsidRDefault="000C1714" w:rsidP="00434912">
            <w:pPr>
              <w:spacing w:after="0" w:line="100" w:lineRule="atLeast"/>
              <w:ind w:left="176"/>
            </w:pPr>
            <w:r w:rsidRPr="009428AD">
              <w:rPr>
                <w:rFonts w:ascii="Arial" w:eastAsia="Times New Roman" w:hAnsi="Arial" w:cs="Arial"/>
                <w:color w:val="000000"/>
                <w:sz w:val="20"/>
                <w:szCs w:val="20"/>
              </w:rPr>
              <w:t>24 miesiące w systemie DoorToDoor.</w:t>
            </w:r>
          </w:p>
        </w:tc>
      </w:tr>
      <w:tr w:rsidR="000C1714" w:rsidRPr="009428AD" w14:paraId="08061FC6" w14:textId="77777777" w:rsidTr="00434912">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4CF13B70"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standardowe</w:t>
            </w:r>
            <w:r>
              <w:rPr>
                <w:rFonts w:ascii="Arial" w:eastAsia="Times New Roman" w:hAnsi="Arial" w:cs="Arial"/>
                <w:color w:val="000000"/>
                <w:sz w:val="20"/>
                <w:szCs w:val="20"/>
              </w:rPr>
              <w:t>:</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5D821353"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Zasilacz (ładowarka).</w:t>
            </w:r>
          </w:p>
          <w:p w14:paraId="622C369C"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Kabel </w:t>
            </w:r>
            <w:r w:rsidRPr="00044ACA">
              <w:rPr>
                <w:rFonts w:ascii="Arial" w:eastAsia="Times New Roman" w:hAnsi="Arial" w:cs="Arial"/>
                <w:color w:val="000000"/>
                <w:sz w:val="20"/>
                <w:szCs w:val="20"/>
              </w:rPr>
              <w:t>łądowania/komunikacyjny,</w:t>
            </w:r>
          </w:p>
          <w:p w14:paraId="5537E83F"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 xml:space="preserve">Instrukcja </w:t>
            </w:r>
            <w:r w:rsidRPr="00044ACA">
              <w:rPr>
                <w:rFonts w:ascii="Arial" w:eastAsia="Times New Roman" w:hAnsi="Arial" w:cs="Arial"/>
                <w:color w:val="000000"/>
                <w:sz w:val="20"/>
                <w:szCs w:val="20"/>
              </w:rPr>
              <w:t>instalacji, użytkowania i obsługi (w formie papierowej lub elektronicznej).</w:t>
            </w:r>
          </w:p>
          <w:p w14:paraId="5CD5901A" w14:textId="77777777" w:rsidR="000C1714" w:rsidRPr="009428AD"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9428AD">
              <w:rPr>
                <w:rFonts w:ascii="Arial" w:eastAsia="Times New Roman" w:hAnsi="Arial" w:cs="Arial"/>
                <w:color w:val="000000"/>
                <w:sz w:val="20"/>
                <w:szCs w:val="20"/>
              </w:rPr>
              <w:t>Karta gwarancyjna (w formie papierowej lub elektronicznej).</w:t>
            </w:r>
          </w:p>
        </w:tc>
      </w:tr>
      <w:tr w:rsidR="000C1714" w:rsidRPr="009428AD" w14:paraId="35491D59" w14:textId="77777777" w:rsidTr="00434912">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6DFD98BD"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9428AD">
              <w:rPr>
                <w:rFonts w:ascii="Arial" w:eastAsia="Times New Roman" w:hAnsi="Arial" w:cs="Arial"/>
                <w:color w:val="000000"/>
                <w:sz w:val="20"/>
                <w:szCs w:val="20"/>
              </w:rPr>
              <w:t>Ukompletowanie dodatkowe</w:t>
            </w:r>
            <w:r>
              <w:rPr>
                <w:rFonts w:ascii="Arial" w:eastAsia="Times New Roman" w:hAnsi="Arial" w:cs="Arial"/>
                <w:color w:val="000000"/>
                <w:sz w:val="20"/>
                <w:szCs w:val="20"/>
              </w:rPr>
              <w:t>:</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4D97223" w14:textId="77777777" w:rsidR="000C1714" w:rsidRPr="00404AA8" w:rsidRDefault="000C1714" w:rsidP="000C1714">
            <w:pPr>
              <w:numPr>
                <w:ilvl w:val="0"/>
                <w:numId w:val="192"/>
              </w:numPr>
              <w:suppressAutoHyphens/>
              <w:spacing w:after="0" w:line="100" w:lineRule="atLeast"/>
              <w:rPr>
                <w:rFonts w:ascii="Arial" w:eastAsia="Times New Roman" w:hAnsi="Arial" w:cs="Arial"/>
                <w:color w:val="000000"/>
                <w:sz w:val="20"/>
                <w:szCs w:val="20"/>
              </w:rPr>
            </w:pPr>
            <w:r w:rsidRPr="00404AA8">
              <w:rPr>
                <w:rFonts w:ascii="Arial" w:eastAsia="Times New Roman" w:hAnsi="Arial" w:cs="Arial"/>
                <w:color w:val="000000"/>
                <w:sz w:val="20"/>
                <w:szCs w:val="20"/>
              </w:rPr>
              <w:t>Dedykowane etui</w:t>
            </w:r>
            <w:r>
              <w:rPr>
                <w:rFonts w:ascii="Arial" w:eastAsia="Times New Roman" w:hAnsi="Arial" w:cs="Arial"/>
                <w:color w:val="000000"/>
                <w:sz w:val="20"/>
                <w:szCs w:val="20"/>
              </w:rPr>
              <w:t xml:space="preserve"> telefonu</w:t>
            </w:r>
          </w:p>
          <w:p w14:paraId="14FC7CB6" w14:textId="77777777" w:rsidR="000C1714" w:rsidRPr="009428AD" w:rsidRDefault="000C1714" w:rsidP="000C1714">
            <w:pPr>
              <w:numPr>
                <w:ilvl w:val="0"/>
                <w:numId w:val="192"/>
              </w:numPr>
              <w:suppressAutoHyphens/>
              <w:spacing w:after="0" w:line="100" w:lineRule="atLeast"/>
              <w:rPr>
                <w:rFonts w:ascii="Arial" w:hAnsi="Arial" w:cs="Arial"/>
                <w:color w:val="000000"/>
              </w:rPr>
            </w:pPr>
            <w:r w:rsidRPr="00404AA8">
              <w:rPr>
                <w:rFonts w:ascii="Arial" w:eastAsia="Times New Roman" w:hAnsi="Arial" w:cs="Arial"/>
                <w:color w:val="000000"/>
                <w:sz w:val="20"/>
                <w:szCs w:val="20"/>
              </w:rPr>
              <w:t>Dedykowane szkło hartowane</w:t>
            </w:r>
          </w:p>
        </w:tc>
      </w:tr>
      <w:tr w:rsidR="000C1714" w:rsidRPr="009428AD" w14:paraId="3EC067D9" w14:textId="77777777" w:rsidTr="00434912">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50F7A0E5" w14:textId="77777777" w:rsidR="000C1714" w:rsidRPr="009428AD" w:rsidRDefault="000C1714" w:rsidP="00434912">
            <w:pPr>
              <w:spacing w:after="0" w:line="100" w:lineRule="atLeast"/>
              <w:ind w:left="176"/>
              <w:rPr>
                <w:rFonts w:ascii="Arial" w:eastAsia="Times New Roman" w:hAnsi="Arial" w:cs="Arial"/>
                <w:color w:val="000000"/>
                <w:sz w:val="20"/>
                <w:szCs w:val="20"/>
              </w:rPr>
            </w:pPr>
            <w:r w:rsidRPr="00044ACA">
              <w:rPr>
                <w:rFonts w:ascii="Arial" w:eastAsia="Times New Roman" w:hAnsi="Arial" w:cs="Arial"/>
                <w:color w:val="000000"/>
                <w:sz w:val="20"/>
                <w:szCs w:val="20"/>
              </w:rPr>
              <w:t>Dokumenty</w:t>
            </w:r>
            <w:r>
              <w:rPr>
                <w:rFonts w:ascii="Arial" w:eastAsia="Times New Roman" w:hAnsi="Arial" w:cs="Arial"/>
                <w:color w:val="000000"/>
                <w:sz w:val="20"/>
                <w:szCs w:val="20"/>
              </w:rPr>
              <w:t>:</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6E4488F" w14:textId="77777777" w:rsidR="000C1714" w:rsidRPr="00404AA8" w:rsidRDefault="000C1714" w:rsidP="00434912">
            <w:pPr>
              <w:spacing w:after="0" w:line="100" w:lineRule="atLeast"/>
              <w:ind w:left="720"/>
              <w:rPr>
                <w:rFonts w:ascii="Arial" w:eastAsia="Times New Roman" w:hAnsi="Arial" w:cs="Arial"/>
                <w:color w:val="000000"/>
                <w:sz w:val="20"/>
                <w:szCs w:val="20"/>
              </w:rPr>
            </w:pPr>
            <w:r w:rsidRPr="00044ACA">
              <w:rPr>
                <w:rFonts w:ascii="Arial" w:eastAsia="Times New Roman" w:hAnsi="Arial" w:cs="Arial"/>
                <w:color w:val="000000"/>
                <w:sz w:val="20"/>
                <w:szCs w:val="20"/>
              </w:rPr>
              <w:t>Do oferty powinna zostać załączona karta katalogowa</w:t>
            </w:r>
            <w:r>
              <w:rPr>
                <w:rFonts w:ascii="Arial" w:eastAsia="Times New Roman" w:hAnsi="Arial" w:cs="Arial"/>
                <w:color w:val="000000"/>
                <w:sz w:val="20"/>
                <w:szCs w:val="20"/>
              </w:rPr>
              <w:t xml:space="preserve"> </w:t>
            </w:r>
            <w:r w:rsidRPr="00044ACA">
              <w:rPr>
                <w:rFonts w:ascii="Arial" w:eastAsia="Times New Roman" w:hAnsi="Arial" w:cs="Arial"/>
                <w:color w:val="000000"/>
                <w:sz w:val="20"/>
                <w:szCs w:val="20"/>
              </w:rPr>
              <w:t>(datasheet) w języku polskim, dla urządzenia (rodziny urządzeń), w wersji papierowej/elektronicznej.</w:t>
            </w:r>
          </w:p>
        </w:tc>
      </w:tr>
    </w:tbl>
    <w:p w14:paraId="765CB7C3" w14:textId="77777777" w:rsidR="000C1714" w:rsidRPr="009428AD" w:rsidRDefault="000C1714" w:rsidP="000C1714">
      <w:pPr>
        <w:spacing w:after="0" w:line="100" w:lineRule="atLeast"/>
        <w:rPr>
          <w:rFonts w:eastAsia="Calibri" w:cs="Times New Roman"/>
          <w:color w:val="000000"/>
        </w:rPr>
      </w:pPr>
    </w:p>
    <w:p w14:paraId="5E029C10" w14:textId="77777777" w:rsidR="000C1714" w:rsidRDefault="000C1714" w:rsidP="000C1714">
      <w:pPr>
        <w:spacing w:after="0" w:line="100" w:lineRule="atLeast"/>
        <w:rPr>
          <w:rFonts w:eastAsia="Calibri" w:cs="Times New Roman"/>
          <w:color w:val="000000"/>
        </w:rPr>
      </w:pPr>
    </w:p>
    <w:p w14:paraId="252A0521" w14:textId="77777777" w:rsidR="000C1714" w:rsidRDefault="000C1714" w:rsidP="000C1714"/>
    <w:p w14:paraId="58138B5E" w14:textId="77777777" w:rsidR="000C1714" w:rsidRDefault="000C1714" w:rsidP="000C1714">
      <w:pPr>
        <w:rPr>
          <w:rFonts w:ascii="Arial" w:eastAsia="Calibri" w:hAnsi="Arial" w:cs="Arial"/>
          <w:b/>
          <w:color w:val="000000"/>
          <w:sz w:val="18"/>
          <w:szCs w:val="18"/>
        </w:rPr>
      </w:pPr>
    </w:p>
    <w:p w14:paraId="00D680D3" w14:textId="77777777" w:rsidR="000C1714" w:rsidRDefault="000C1714" w:rsidP="000C1714">
      <w:pPr>
        <w:spacing w:after="0" w:line="240" w:lineRule="auto"/>
        <w:rPr>
          <w:rFonts w:ascii="Arial" w:eastAsia="Calibri" w:hAnsi="Arial" w:cs="Arial"/>
          <w:b/>
          <w:color w:val="000000"/>
          <w:sz w:val="18"/>
          <w:szCs w:val="18"/>
        </w:rPr>
      </w:pPr>
      <w:r>
        <w:rPr>
          <w:rFonts w:ascii="Arial" w:eastAsia="Calibri" w:hAnsi="Arial" w:cs="Arial"/>
          <w:b/>
          <w:color w:val="000000"/>
          <w:sz w:val="18"/>
          <w:szCs w:val="18"/>
        </w:rPr>
        <w:br w:type="page"/>
      </w:r>
    </w:p>
    <w:p w14:paraId="4018D2CE" w14:textId="77777777" w:rsidR="000C1714" w:rsidRPr="006F327E" w:rsidRDefault="000C1714" w:rsidP="000C1714">
      <w:pPr>
        <w:pStyle w:val="Akapitzlist2"/>
        <w:numPr>
          <w:ilvl w:val="0"/>
          <w:numId w:val="193"/>
        </w:numPr>
        <w:tabs>
          <w:tab w:val="clear" w:pos="0"/>
        </w:tabs>
        <w:spacing w:before="120" w:after="120" w:line="100" w:lineRule="atLeast"/>
        <w:ind w:left="284" w:hanging="284"/>
        <w:jc w:val="both"/>
        <w:rPr>
          <w:rFonts w:ascii="Arial" w:hAnsi="Arial" w:cs="Arial"/>
          <w:color w:val="000000"/>
        </w:rPr>
      </w:pPr>
      <w:r w:rsidRPr="006F327E">
        <w:rPr>
          <w:rFonts w:ascii="Arial" w:eastAsia="Arial" w:hAnsi="Arial" w:cs="Arial"/>
          <w:color w:val="000000"/>
        </w:rPr>
        <w:lastRenderedPageBreak/>
        <w:t xml:space="preserve">Zamawiający wymaga dla oferowanych modeli telefonów komórkowych </w:t>
      </w:r>
      <w:r w:rsidRPr="006F327E">
        <w:rPr>
          <w:rFonts w:ascii="Arial" w:eastAsia="Arial" w:hAnsi="Arial" w:cs="Arial"/>
          <w:color w:val="000000"/>
        </w:rPr>
        <w:br/>
        <w:t xml:space="preserve">w grupie SP1, SP2, SP3 i SP4 wsparcia analogicznego lub równoważnego, </w:t>
      </w:r>
      <w:r w:rsidRPr="006F327E">
        <w:rPr>
          <w:rFonts w:ascii="Arial" w:eastAsia="Arial" w:hAnsi="Arial" w:cs="Arial"/>
          <w:color w:val="000000"/>
        </w:rPr>
        <w:br/>
        <w:t xml:space="preserve">jak w zastosowaniu rozwiązań typu: Zero Touch Configuration czyli DEP (Device Enrollment Program) dla platformy iPhone,  Knox Mobile Enrollment dla platformy Samsung, lub Zero Touch Deployment dla platformy bazującej na SO Android. </w:t>
      </w:r>
      <w:r w:rsidRPr="006F327E">
        <w:rPr>
          <w:rFonts w:ascii="Arial" w:hAnsi="Arial" w:cs="Arial"/>
          <w:color w:val="000000"/>
          <w:u w:val="single"/>
        </w:rPr>
        <w:t>Warunki równoważności:</w:t>
      </w:r>
    </w:p>
    <w:p w14:paraId="135BEC80" w14:textId="77777777" w:rsidR="000C1714" w:rsidRPr="006F327E" w:rsidRDefault="000C1714" w:rsidP="000C1714">
      <w:pPr>
        <w:pStyle w:val="Akapitzlist2"/>
        <w:numPr>
          <w:ilvl w:val="0"/>
          <w:numId w:val="195"/>
        </w:numPr>
        <w:tabs>
          <w:tab w:val="clear" w:pos="0"/>
        </w:tabs>
        <w:spacing w:after="0" w:line="100" w:lineRule="atLeast"/>
        <w:jc w:val="both"/>
        <w:rPr>
          <w:rFonts w:ascii="Arial" w:eastAsia="Arial" w:hAnsi="Arial" w:cs="Arial"/>
          <w:color w:val="000000"/>
        </w:rPr>
      </w:pPr>
      <w:r w:rsidRPr="006F327E">
        <w:rPr>
          <w:rFonts w:ascii="Arial" w:hAnsi="Arial" w:cs="Arial"/>
          <w:color w:val="000000"/>
        </w:rPr>
        <w:t xml:space="preserve">automatyczna rejestracja wskazanych telefonów komórkowych do systemu zarządzania urządzeniami mobilnymi w sposób zapewniający automatyczną konfigurację telefonu bez ingerencji obsług technicznych. </w:t>
      </w:r>
      <w:r w:rsidRPr="006F327E">
        <w:rPr>
          <w:rFonts w:ascii="Arial" w:eastAsia="Arial" w:hAnsi="Arial" w:cs="Arial"/>
          <w:color w:val="000000"/>
        </w:rPr>
        <w:t>Wykonawca musi posiadać zdolność do realizacji automatycznego dodania dostarczanych urządzeń Apple do Device Enrollment Program. Zamawiający wyklucza możliwość ręcznej konfiguracji urządzeń w celu ich dodania do DEP.</w:t>
      </w:r>
    </w:p>
    <w:p w14:paraId="488CAA44" w14:textId="77777777" w:rsidR="000C1714" w:rsidRPr="006F327E" w:rsidRDefault="000C1714" w:rsidP="000C1714">
      <w:pPr>
        <w:pStyle w:val="Akapitzlist2"/>
        <w:numPr>
          <w:ilvl w:val="0"/>
          <w:numId w:val="195"/>
        </w:numPr>
        <w:tabs>
          <w:tab w:val="clear" w:pos="0"/>
        </w:tabs>
        <w:spacing w:after="0" w:line="100" w:lineRule="atLeast"/>
        <w:ind w:left="709" w:hanging="426"/>
        <w:jc w:val="both"/>
        <w:rPr>
          <w:rFonts w:ascii="Arial" w:eastAsia="Arial" w:hAnsi="Arial" w:cs="Arial"/>
          <w:color w:val="000000"/>
        </w:rPr>
      </w:pPr>
      <w:r w:rsidRPr="006F327E">
        <w:rPr>
          <w:rFonts w:ascii="Arial" w:hAnsi="Arial" w:cs="Arial"/>
          <w:color w:val="000000"/>
        </w:rPr>
        <w:t xml:space="preserve">dystrybucja (bezpiecznego) profilu służbowego telefonu komórkowego </w:t>
      </w:r>
      <w:r w:rsidRPr="006F327E">
        <w:rPr>
          <w:rFonts w:ascii="Arial" w:hAnsi="Arial" w:cs="Arial"/>
          <w:color w:val="000000"/>
        </w:rPr>
        <w:br/>
        <w:t>w momencie, kiedy telefon komórkowy uzyska połączenie z siecią Internet.</w:t>
      </w:r>
    </w:p>
    <w:p w14:paraId="576CBC48" w14:textId="77777777" w:rsidR="000C1714" w:rsidRPr="006F327E" w:rsidRDefault="000C1714" w:rsidP="000C1714">
      <w:pPr>
        <w:pStyle w:val="Akapitzlist2"/>
        <w:numPr>
          <w:ilvl w:val="0"/>
          <w:numId w:val="193"/>
        </w:numPr>
        <w:tabs>
          <w:tab w:val="clear" w:pos="0"/>
        </w:tabs>
        <w:spacing w:before="120" w:after="120" w:line="100" w:lineRule="atLeast"/>
        <w:ind w:left="284" w:hanging="284"/>
        <w:jc w:val="both"/>
        <w:rPr>
          <w:rFonts w:ascii="Arial" w:eastAsia="Arial" w:hAnsi="Arial" w:cs="Arial"/>
        </w:rPr>
      </w:pPr>
      <w:r w:rsidRPr="006F327E">
        <w:rPr>
          <w:rFonts w:ascii="Arial" w:eastAsia="Arial" w:hAnsi="Arial" w:cs="Arial"/>
          <w:color w:val="000000"/>
        </w:rPr>
        <w:t xml:space="preserve">Wykonawca dołączy do oferty zestawienie następującej ilości modeli telefonów komórkowych dla każdej z grup SP1, SP2, SP3, SP4 zgodnie z minimalnymi parametrami </w:t>
      </w:r>
      <w:r w:rsidRPr="006F327E">
        <w:rPr>
          <w:rFonts w:ascii="Arial" w:eastAsia="Arial" w:hAnsi="Arial" w:cs="Arial"/>
        </w:rPr>
        <w:t>technicznymi – standardami określonymi przez RON:</w:t>
      </w:r>
    </w:p>
    <w:p w14:paraId="017FFE3C" w14:textId="77777777" w:rsidR="000C1714" w:rsidRPr="006F327E" w:rsidRDefault="000C1714" w:rsidP="000C1714">
      <w:pPr>
        <w:numPr>
          <w:ilvl w:val="0"/>
          <w:numId w:val="194"/>
        </w:numPr>
        <w:tabs>
          <w:tab w:val="clear" w:pos="0"/>
        </w:tabs>
        <w:suppressAutoHyphens/>
        <w:spacing w:before="120" w:after="120" w:line="100" w:lineRule="atLeast"/>
        <w:ind w:left="851" w:right="284" w:hanging="426"/>
        <w:jc w:val="both"/>
        <w:rPr>
          <w:rFonts w:ascii="Arial" w:eastAsia="Arial" w:hAnsi="Arial" w:cs="Arial"/>
        </w:rPr>
      </w:pPr>
      <w:r w:rsidRPr="006F327E">
        <w:rPr>
          <w:rFonts w:ascii="Arial" w:eastAsia="Arial" w:hAnsi="Arial" w:cs="Arial"/>
        </w:rPr>
        <w:t>SP1 – 3 modele telefonów komórkowych (od co najmniej 2 różnych producentów)</w:t>
      </w:r>
    </w:p>
    <w:p w14:paraId="264902BD" w14:textId="77777777" w:rsidR="000C1714" w:rsidRPr="006F327E" w:rsidRDefault="000C1714" w:rsidP="000C1714">
      <w:pPr>
        <w:numPr>
          <w:ilvl w:val="0"/>
          <w:numId w:val="194"/>
        </w:numPr>
        <w:tabs>
          <w:tab w:val="clear" w:pos="0"/>
        </w:tabs>
        <w:suppressAutoHyphens/>
        <w:spacing w:before="120" w:after="120" w:line="100" w:lineRule="atLeast"/>
        <w:ind w:left="851" w:right="284" w:hanging="426"/>
        <w:jc w:val="both"/>
        <w:rPr>
          <w:rFonts w:ascii="Arial" w:eastAsia="Arial" w:hAnsi="Arial" w:cs="Arial"/>
        </w:rPr>
      </w:pPr>
      <w:r w:rsidRPr="006F327E">
        <w:rPr>
          <w:rFonts w:ascii="Arial" w:eastAsia="Arial" w:hAnsi="Arial" w:cs="Arial"/>
        </w:rPr>
        <w:t>SP2 – 5 modeli telefonów komórkowych (od co najmniej 3 różnych producentów)</w:t>
      </w:r>
    </w:p>
    <w:p w14:paraId="59FAD651" w14:textId="77777777" w:rsidR="000C1714" w:rsidRPr="006F327E" w:rsidRDefault="000C1714" w:rsidP="000C1714">
      <w:pPr>
        <w:numPr>
          <w:ilvl w:val="0"/>
          <w:numId w:val="194"/>
        </w:numPr>
        <w:tabs>
          <w:tab w:val="clear" w:pos="0"/>
        </w:tabs>
        <w:suppressAutoHyphens/>
        <w:spacing w:before="120" w:after="120" w:line="100" w:lineRule="atLeast"/>
        <w:ind w:left="851" w:right="284" w:hanging="426"/>
        <w:jc w:val="both"/>
        <w:rPr>
          <w:rFonts w:ascii="Arial" w:eastAsia="Arial" w:hAnsi="Arial" w:cs="Arial"/>
        </w:rPr>
      </w:pPr>
      <w:r w:rsidRPr="006F327E">
        <w:rPr>
          <w:rFonts w:ascii="Arial" w:eastAsia="Arial" w:hAnsi="Arial" w:cs="Arial"/>
        </w:rPr>
        <w:t>SP3 – 4 modele telefonów komórkowych (od co najmniej 3 różnych producentów)</w:t>
      </w:r>
    </w:p>
    <w:p w14:paraId="06FCB59D" w14:textId="77777777" w:rsidR="000C1714" w:rsidRPr="006F327E" w:rsidRDefault="000C1714" w:rsidP="000C1714">
      <w:pPr>
        <w:numPr>
          <w:ilvl w:val="0"/>
          <w:numId w:val="194"/>
        </w:numPr>
        <w:tabs>
          <w:tab w:val="clear" w:pos="0"/>
        </w:tabs>
        <w:suppressAutoHyphens/>
        <w:spacing w:before="120" w:after="120" w:line="100" w:lineRule="atLeast"/>
        <w:ind w:left="851" w:right="284" w:hanging="426"/>
        <w:jc w:val="both"/>
        <w:rPr>
          <w:rFonts w:ascii="Arial" w:eastAsia="Arial" w:hAnsi="Arial" w:cs="Arial"/>
        </w:rPr>
      </w:pPr>
      <w:r w:rsidRPr="006F327E">
        <w:rPr>
          <w:rFonts w:ascii="Arial" w:eastAsia="Arial" w:hAnsi="Arial" w:cs="Arial"/>
        </w:rPr>
        <w:t>SP4 – 3 modele telefonów komórkowych.</w:t>
      </w:r>
    </w:p>
    <w:p w14:paraId="27CFEB1A" w14:textId="77777777" w:rsidR="000C1714" w:rsidRPr="006F327E" w:rsidRDefault="000C1714" w:rsidP="000C1714">
      <w:pPr>
        <w:pStyle w:val="Akapitzlist2"/>
        <w:numPr>
          <w:ilvl w:val="0"/>
          <w:numId w:val="193"/>
        </w:numPr>
        <w:tabs>
          <w:tab w:val="clear" w:pos="0"/>
        </w:tabs>
        <w:spacing w:before="120" w:after="0" w:line="100" w:lineRule="atLeast"/>
        <w:ind w:left="284" w:right="-2" w:hanging="284"/>
        <w:jc w:val="both"/>
        <w:rPr>
          <w:rFonts w:ascii="Arial" w:eastAsia="Arial" w:hAnsi="Arial" w:cs="Arial"/>
        </w:rPr>
      </w:pPr>
      <w:r w:rsidRPr="006F327E">
        <w:rPr>
          <w:rFonts w:ascii="Arial" w:eastAsia="Arial" w:hAnsi="Arial" w:cs="Arial"/>
        </w:rPr>
        <w:t>Zamawiający zakupi wybrane modele telefonów w cenie brutto zgodnej</w:t>
      </w:r>
      <w:r w:rsidRPr="006F327E">
        <w:rPr>
          <w:rFonts w:ascii="Arial" w:eastAsia="Arial" w:hAnsi="Arial" w:cs="Arial"/>
        </w:rPr>
        <w:br/>
        <w:t>ze złożoną przez Wykonawcę ofertą  dla każdego oferowanego modelu telefonu komórkowego C1 - C15 (Tabela 5).</w:t>
      </w:r>
    </w:p>
    <w:p w14:paraId="6E7B1E95" w14:textId="77777777" w:rsidR="000C1714" w:rsidRPr="006F327E" w:rsidRDefault="000C1714" w:rsidP="000C1714">
      <w:pPr>
        <w:numPr>
          <w:ilvl w:val="0"/>
          <w:numId w:val="193"/>
        </w:numPr>
        <w:tabs>
          <w:tab w:val="clear" w:pos="0"/>
        </w:tabs>
        <w:suppressAutoHyphens/>
        <w:spacing w:before="120" w:after="0" w:line="100" w:lineRule="atLeast"/>
        <w:ind w:left="284" w:right="-2" w:hanging="284"/>
        <w:jc w:val="both"/>
        <w:rPr>
          <w:rFonts w:ascii="Arial" w:eastAsia="Arial" w:hAnsi="Arial" w:cs="Arial"/>
          <w:color w:val="000000"/>
        </w:rPr>
      </w:pPr>
      <w:r w:rsidRPr="006F327E">
        <w:rPr>
          <w:rFonts w:ascii="Arial" w:eastAsia="Arial" w:hAnsi="Arial" w:cs="Arial"/>
          <w:color w:val="000000"/>
        </w:rPr>
        <w:t xml:space="preserve">Wykonawca, w celu realizacji umowy, zobowiązuje się zapewnić dostawę telefonów komórkowych fabrycznie nowych, z menu w języku polskim, pozbawionych blokady SIMLOCK w kolorze czarnym lub odcienie szarości. </w:t>
      </w:r>
    </w:p>
    <w:p w14:paraId="045127AE" w14:textId="77777777" w:rsidR="000C1714" w:rsidRPr="006F327E" w:rsidRDefault="000C1714" w:rsidP="000C1714">
      <w:pPr>
        <w:numPr>
          <w:ilvl w:val="0"/>
          <w:numId w:val="193"/>
        </w:numPr>
        <w:tabs>
          <w:tab w:val="clear" w:pos="0"/>
        </w:tabs>
        <w:suppressAutoHyphens/>
        <w:spacing w:before="120" w:after="0" w:line="100" w:lineRule="atLeast"/>
        <w:ind w:left="284" w:right="-2" w:hanging="284"/>
        <w:jc w:val="both"/>
        <w:rPr>
          <w:rFonts w:ascii="Arial" w:eastAsia="Arial" w:hAnsi="Arial" w:cs="Arial"/>
          <w:color w:val="000000"/>
        </w:rPr>
      </w:pPr>
      <w:r w:rsidRPr="006F327E">
        <w:rPr>
          <w:rFonts w:ascii="Arial" w:eastAsia="Arial" w:hAnsi="Arial" w:cs="Arial"/>
          <w:color w:val="000000"/>
        </w:rPr>
        <w:t>Wykonawca zobowiązany jest dostarczyć towar w oryginalnym, fabrycznym opakowaniu, nienaruszonym, zamkniętym przez producenta. Opakowanie nie może nosić śladów wcześniejszego otwierania, uszkodzeń ani ingerencji, które mogłoby wskazywać na wcześniejsze użytkowanie lub dostęp do zawartości.</w:t>
      </w:r>
    </w:p>
    <w:p w14:paraId="386BE0E7" w14:textId="77777777" w:rsidR="000C1714" w:rsidRPr="006F327E" w:rsidRDefault="000C1714" w:rsidP="000C1714">
      <w:pPr>
        <w:spacing w:before="120" w:after="0" w:line="120" w:lineRule="auto"/>
        <w:ind w:left="284"/>
        <w:jc w:val="both"/>
        <w:rPr>
          <w:rFonts w:ascii="Arial" w:eastAsia="Arial" w:hAnsi="Arial" w:cs="Arial"/>
          <w:color w:val="000000"/>
        </w:rPr>
      </w:pPr>
    </w:p>
    <w:p w14:paraId="1D9FDB95" w14:textId="77777777" w:rsidR="000C1714" w:rsidRPr="006F327E" w:rsidRDefault="000C1714" w:rsidP="000C1714">
      <w:pPr>
        <w:numPr>
          <w:ilvl w:val="0"/>
          <w:numId w:val="193"/>
        </w:numPr>
        <w:tabs>
          <w:tab w:val="clear" w:pos="0"/>
        </w:tabs>
        <w:suppressAutoHyphens/>
        <w:spacing w:before="120" w:after="0" w:line="120" w:lineRule="auto"/>
        <w:ind w:left="284" w:hanging="284"/>
        <w:jc w:val="both"/>
        <w:rPr>
          <w:rFonts w:ascii="Arial" w:eastAsia="Arial" w:hAnsi="Arial" w:cs="Arial"/>
          <w:color w:val="000000"/>
        </w:rPr>
      </w:pPr>
      <w:r w:rsidRPr="006F327E">
        <w:rPr>
          <w:rFonts w:ascii="Arial" w:eastAsia="Arial" w:hAnsi="Arial" w:cs="Arial"/>
          <w:color w:val="000000"/>
        </w:rPr>
        <w:t>Wykonawca udzieli gwarancji na:</w:t>
      </w:r>
    </w:p>
    <w:p w14:paraId="18B7988E" w14:textId="77777777" w:rsidR="000C1714" w:rsidRPr="006F327E" w:rsidRDefault="000C1714" w:rsidP="000C1714">
      <w:pPr>
        <w:numPr>
          <w:ilvl w:val="0"/>
          <w:numId w:val="196"/>
        </w:numPr>
        <w:tabs>
          <w:tab w:val="clear" w:pos="0"/>
        </w:tabs>
        <w:suppressAutoHyphens/>
        <w:spacing w:before="120" w:after="120" w:line="100" w:lineRule="atLeast"/>
        <w:ind w:left="851" w:right="284" w:hanging="425"/>
        <w:jc w:val="both"/>
        <w:rPr>
          <w:rFonts w:ascii="Arial" w:eastAsia="Arial" w:hAnsi="Arial" w:cs="Arial"/>
          <w:color w:val="000000"/>
        </w:rPr>
      </w:pPr>
      <w:r w:rsidRPr="006F327E">
        <w:rPr>
          <w:rFonts w:ascii="Arial" w:eastAsia="Arial" w:hAnsi="Arial" w:cs="Arial"/>
          <w:color w:val="000000"/>
        </w:rPr>
        <w:t>telefony komórkowe -  minimum 24 miesiące;</w:t>
      </w:r>
    </w:p>
    <w:p w14:paraId="5664469E" w14:textId="77777777" w:rsidR="000C1714" w:rsidRPr="006F327E" w:rsidRDefault="000C1714" w:rsidP="000C1714">
      <w:pPr>
        <w:numPr>
          <w:ilvl w:val="0"/>
          <w:numId w:val="196"/>
        </w:numPr>
        <w:tabs>
          <w:tab w:val="clear" w:pos="0"/>
        </w:tabs>
        <w:suppressAutoHyphens/>
        <w:spacing w:before="120" w:after="120" w:line="100" w:lineRule="atLeast"/>
        <w:ind w:left="851" w:right="284" w:hanging="426"/>
        <w:jc w:val="both"/>
        <w:rPr>
          <w:rFonts w:ascii="Arial" w:eastAsia="Arial" w:hAnsi="Arial" w:cs="Arial"/>
          <w:color w:val="000000"/>
        </w:rPr>
      </w:pPr>
      <w:r w:rsidRPr="006F327E">
        <w:rPr>
          <w:rFonts w:ascii="Arial" w:eastAsia="Arial" w:hAnsi="Arial" w:cs="Arial"/>
          <w:color w:val="000000"/>
        </w:rPr>
        <w:t>akcesoria (etui, szkło hartowane, zasilacz) - minimum 12 miesięcy;</w:t>
      </w:r>
    </w:p>
    <w:p w14:paraId="5FF5FCBB" w14:textId="77777777" w:rsidR="000C1714" w:rsidRPr="006F327E" w:rsidRDefault="000C1714" w:rsidP="000C1714">
      <w:pPr>
        <w:numPr>
          <w:ilvl w:val="0"/>
          <w:numId w:val="196"/>
        </w:numPr>
        <w:tabs>
          <w:tab w:val="clear" w:pos="0"/>
        </w:tabs>
        <w:suppressAutoHyphens/>
        <w:spacing w:before="120" w:after="120" w:line="100" w:lineRule="atLeast"/>
        <w:ind w:left="851" w:right="284" w:hanging="426"/>
        <w:jc w:val="both"/>
        <w:rPr>
          <w:rFonts w:ascii="Arial" w:eastAsia="Arial" w:hAnsi="Arial" w:cs="Arial"/>
          <w:color w:val="000000"/>
        </w:rPr>
      </w:pPr>
      <w:r w:rsidRPr="006F327E">
        <w:rPr>
          <w:rFonts w:ascii="Arial" w:eastAsia="Arial" w:hAnsi="Arial" w:cs="Arial"/>
          <w:color w:val="000000"/>
        </w:rPr>
        <w:t>baterie - minimum 6 miesięcy;</w:t>
      </w:r>
    </w:p>
    <w:p w14:paraId="7AED69E5" w14:textId="77777777" w:rsidR="000C1714" w:rsidRPr="006F327E" w:rsidRDefault="000C1714" w:rsidP="000C1714">
      <w:pPr>
        <w:spacing w:before="120" w:after="0" w:line="100" w:lineRule="atLeast"/>
        <w:ind w:left="284"/>
        <w:jc w:val="both"/>
        <w:rPr>
          <w:rFonts w:ascii="Arial" w:eastAsia="Arial" w:hAnsi="Arial" w:cs="Arial"/>
          <w:color w:val="000000"/>
        </w:rPr>
      </w:pPr>
      <w:r w:rsidRPr="006F327E">
        <w:rPr>
          <w:rFonts w:ascii="Arial" w:eastAsia="Arial" w:hAnsi="Arial" w:cs="Arial"/>
          <w:color w:val="000000"/>
        </w:rPr>
        <w:t>Termin gwarancji liczony będzie od dnia podpisania protokołu przyjęcia - przekazania sprzętu.</w:t>
      </w:r>
    </w:p>
    <w:p w14:paraId="01047FD7" w14:textId="77777777" w:rsidR="000C1714" w:rsidRPr="006F327E" w:rsidRDefault="000C1714" w:rsidP="000C1714">
      <w:pPr>
        <w:spacing w:after="0" w:line="240" w:lineRule="auto"/>
        <w:rPr>
          <w:rFonts w:ascii="Arial" w:eastAsia="Times New Roman" w:hAnsi="Arial" w:cs="Arial"/>
          <w:b/>
          <w:bCs/>
          <w:color w:val="000000"/>
        </w:rPr>
      </w:pPr>
      <w:r w:rsidRPr="006F327E">
        <w:rPr>
          <w:rFonts w:ascii="Arial" w:eastAsia="Times New Roman" w:hAnsi="Arial" w:cs="Arial"/>
          <w:b/>
          <w:bCs/>
          <w:color w:val="000000"/>
        </w:rPr>
        <w:br w:type="page"/>
      </w:r>
    </w:p>
    <w:p w14:paraId="24A90225" w14:textId="77777777" w:rsidR="000C1714" w:rsidRPr="006F327E" w:rsidRDefault="000C1714" w:rsidP="000C1714">
      <w:pPr>
        <w:pStyle w:val="Nagwek1"/>
        <w:keepNext w:val="0"/>
        <w:keepLines w:val="0"/>
        <w:numPr>
          <w:ilvl w:val="0"/>
          <w:numId w:val="197"/>
        </w:numPr>
        <w:tabs>
          <w:tab w:val="left" w:pos="862"/>
        </w:tabs>
        <w:suppressAutoHyphens/>
        <w:spacing w:before="60" w:after="60" w:line="240" w:lineRule="auto"/>
        <w:ind w:right="284"/>
        <w:jc w:val="both"/>
        <w:rPr>
          <w:sz w:val="22"/>
          <w:szCs w:val="22"/>
        </w:rPr>
      </w:pPr>
      <w:r w:rsidRPr="006F327E">
        <w:rPr>
          <w:sz w:val="22"/>
          <w:szCs w:val="22"/>
        </w:rPr>
        <w:lastRenderedPageBreak/>
        <w:t>WARUNKI ŚWIADCZENIA SERWISU TELEFONÓW KOMÓRKOWYCH.</w:t>
      </w:r>
    </w:p>
    <w:p w14:paraId="02C41146"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Wykonawca zapewni, przez okres minimum 24 miesięcy od daty podpisania umowy, autoryzowany bezpłatny serwis gwarancyjny telefonów komórkowych, dla akcesoriów minimum 12 miesięcy i dla baterii  minimum 6 miesięcy. Telefony komórkowe do/z serwisu będą dostarczane/odbierane do/z siedziby Zamawiającego bez dodatkowych kosztów i na ryzyko Wykonawcy.</w:t>
      </w:r>
    </w:p>
    <w:p w14:paraId="36D76284"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W okresie, o którym mowa w pkt. 1, każda naprawa telefonu komórkowego nieobjęta gwarancją, będzie poprzedzona przez Wykonawcę wstępną bezpłatną analizą kosztów ewentualnej naprawy. Realizacja naprawy zależna będzie od decyzji Zamawiającego po zapoznaniu się ze wstępną analizą kosztów. Koszty ewentualnych napraw telefonów komórkowych nieobjętych gwarancją ponosi Zamawiający.</w:t>
      </w:r>
    </w:p>
    <w:p w14:paraId="7FEB2700"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Wszelkie uwagi i ewentualne reklamacje Zamawiający będzie przekazywał bezpośrednio do wskazanego przez Wykonawcę pracownika. </w:t>
      </w:r>
    </w:p>
    <w:p w14:paraId="7B441745"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Powiadomienie o stwierdzonych wadach i usterkach telefonów komórkowych nastąpi poprzez udostępniony przez Wykonawcę serwis internetowy </w:t>
      </w:r>
      <w:r w:rsidRPr="006F327E">
        <w:rPr>
          <w:rFonts w:ascii="Arial" w:eastAsia="Arial" w:hAnsi="Arial" w:cs="Arial"/>
          <w:color w:val="000000"/>
          <w:sz w:val="22"/>
          <w:szCs w:val="22"/>
        </w:rPr>
        <w:br/>
        <w:t>dla klienta, pocztą elektroniczną lub faksem.</w:t>
      </w:r>
    </w:p>
    <w:p w14:paraId="7E3D9E09"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Wykonawca zobowiązuje się do przyjmowania zgłoszeń serwisowych pocztą elektroniczną lub faksem, 24 godziny na dobę, 7 dni w tygodniu, 365 dni </w:t>
      </w:r>
      <w:r w:rsidRPr="006F327E">
        <w:rPr>
          <w:rFonts w:ascii="Arial" w:eastAsia="Arial" w:hAnsi="Arial" w:cs="Arial"/>
          <w:color w:val="000000"/>
          <w:sz w:val="22"/>
          <w:szCs w:val="22"/>
        </w:rPr>
        <w:br/>
        <w:t>w roku oraz dokonania najpóźniej następnego dnia roboczego po dniu wpłynięcia zlecenia potwierdzenia Zamawiającemu otrzymanego zgłoszenia (faksowego lub elektronicznie) na numer faksu oraz adres poczty elektronicznej wskazany przez Zamawiającego.</w:t>
      </w:r>
    </w:p>
    <w:p w14:paraId="1CE4B5BC"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Maksymalny czas odebrania do naprawy uszkodzonego telefonu komórkowego </w:t>
      </w:r>
      <w:r w:rsidRPr="006F327E">
        <w:rPr>
          <w:rFonts w:ascii="Arial" w:eastAsia="Arial" w:hAnsi="Arial" w:cs="Arial"/>
          <w:color w:val="000000"/>
          <w:sz w:val="22"/>
          <w:szCs w:val="22"/>
        </w:rPr>
        <w:br/>
        <w:t>to 5 dni roboczych od dnia zgłoszenia przez Zamawiającego.</w:t>
      </w:r>
    </w:p>
    <w:p w14:paraId="0D1CA785"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Maksymalny czas naprawy telefonu komórkowego to 30 dni kalendarzowych. </w:t>
      </w:r>
      <w:r w:rsidRPr="006F327E">
        <w:rPr>
          <w:rFonts w:ascii="Arial" w:eastAsia="Arial" w:hAnsi="Arial" w:cs="Arial"/>
          <w:color w:val="000000"/>
          <w:sz w:val="22"/>
          <w:szCs w:val="22"/>
        </w:rPr>
        <w:br/>
        <w:t xml:space="preserve">Po upływie tego terminu Wykonawca wymieni uszkodzony telefon komórkowy </w:t>
      </w:r>
      <w:r w:rsidRPr="006F327E">
        <w:rPr>
          <w:rFonts w:ascii="Arial" w:eastAsia="Arial" w:hAnsi="Arial" w:cs="Arial"/>
          <w:color w:val="000000"/>
          <w:sz w:val="22"/>
          <w:szCs w:val="22"/>
        </w:rPr>
        <w:br/>
        <w:t>na fabrycznie nowy, wolny od wad fizycznych i prawnych, który niezwłocznie, jednak nie później w terminie 7 dni kalendarzowych liczonych od dnia następnego po upływie powyższego 30 dniowego terminu, dostarczy do siedziby Zamawiającego.</w:t>
      </w:r>
    </w:p>
    <w:p w14:paraId="1F5351F7"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Wykonawca udzieli gwarancji na telefony komórkowe -  minimum 24 miesiące, </w:t>
      </w:r>
      <w:r w:rsidRPr="006F327E">
        <w:rPr>
          <w:rFonts w:ascii="Arial" w:eastAsia="Arial" w:hAnsi="Arial" w:cs="Arial"/>
          <w:color w:val="000000"/>
          <w:sz w:val="22"/>
          <w:szCs w:val="22"/>
        </w:rPr>
        <w:br/>
        <w:t>na akcesoria - minimum 12 miesięcy i na baterie - minimum 6 miesięcy.</w:t>
      </w:r>
    </w:p>
    <w:p w14:paraId="5A7C307E" w14:textId="77777777" w:rsidR="000C1714" w:rsidRPr="006F327E" w:rsidRDefault="000C1714" w:rsidP="000C1714">
      <w:pPr>
        <w:pStyle w:val="Akapitzlist1"/>
        <w:numPr>
          <w:ilvl w:val="0"/>
          <w:numId w:val="198"/>
        </w:numPr>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Bieg gwarancji rozpoczyna się od dnia podpisania protokołu przyjęcia-przekazania sprzętu.</w:t>
      </w:r>
    </w:p>
    <w:p w14:paraId="695D41B7" w14:textId="77777777" w:rsidR="000C1714" w:rsidRPr="006F327E" w:rsidRDefault="000C1714" w:rsidP="000C1714">
      <w:pPr>
        <w:spacing w:before="60" w:after="60" w:line="240" w:lineRule="auto"/>
        <w:ind w:left="426"/>
        <w:jc w:val="both"/>
        <w:rPr>
          <w:rFonts w:ascii="Arial" w:eastAsia="Arial" w:hAnsi="Arial" w:cs="Arial"/>
          <w:color w:val="000000"/>
        </w:rPr>
      </w:pPr>
    </w:p>
    <w:p w14:paraId="39AEF18E" w14:textId="77777777" w:rsidR="000C1714" w:rsidRPr="006F327E" w:rsidRDefault="000C1714" w:rsidP="000C1714">
      <w:pPr>
        <w:pStyle w:val="Nagwek1"/>
        <w:keepNext w:val="0"/>
        <w:keepLines w:val="0"/>
        <w:numPr>
          <w:ilvl w:val="0"/>
          <w:numId w:val="197"/>
        </w:numPr>
        <w:tabs>
          <w:tab w:val="left" w:pos="862"/>
        </w:tabs>
        <w:suppressAutoHyphens/>
        <w:spacing w:before="60" w:after="60" w:line="240" w:lineRule="auto"/>
        <w:ind w:right="284"/>
        <w:jc w:val="both"/>
        <w:rPr>
          <w:sz w:val="22"/>
          <w:szCs w:val="22"/>
        </w:rPr>
      </w:pPr>
      <w:r w:rsidRPr="006F327E">
        <w:rPr>
          <w:sz w:val="22"/>
          <w:szCs w:val="22"/>
        </w:rPr>
        <w:t>WYMAGANIA ORGANIZACYJNE W ZAKRESIE  DOSTAW.</w:t>
      </w:r>
    </w:p>
    <w:p w14:paraId="0775B9E5"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Wykonawca zobowiązuje się do terminowej dostawy przedmiotu zamówienia </w:t>
      </w:r>
      <w:r w:rsidRPr="006F327E">
        <w:rPr>
          <w:rFonts w:ascii="Arial" w:eastAsia="Arial" w:hAnsi="Arial" w:cs="Arial"/>
          <w:color w:val="000000"/>
          <w:sz w:val="22"/>
          <w:szCs w:val="22"/>
        </w:rPr>
        <w:br/>
        <w:t xml:space="preserve">w specyfikacji określonej w niniejszym OPZ w </w:t>
      </w:r>
      <w:r w:rsidRPr="006F327E">
        <w:rPr>
          <w:rFonts w:ascii="Arial" w:eastAsia="Arial" w:hAnsi="Arial" w:cs="Arial"/>
          <w:sz w:val="22"/>
          <w:szCs w:val="22"/>
        </w:rPr>
        <w:t xml:space="preserve">terminie do 60 dni kalendarzowych </w:t>
      </w:r>
      <w:r w:rsidRPr="006F327E">
        <w:rPr>
          <w:rFonts w:ascii="Arial" w:eastAsia="Arial" w:hAnsi="Arial" w:cs="Arial"/>
          <w:color w:val="000000"/>
          <w:sz w:val="22"/>
          <w:szCs w:val="22"/>
        </w:rPr>
        <w:t xml:space="preserve">od dnia podpisania umowy. </w:t>
      </w:r>
    </w:p>
    <w:p w14:paraId="4A69297B"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Wykonawca jest zobowiązany do uzgodnienia terminu dostawy urządzeń </w:t>
      </w:r>
      <w:r w:rsidRPr="006F327E">
        <w:rPr>
          <w:rFonts w:ascii="Arial" w:eastAsia="Arial" w:hAnsi="Arial" w:cs="Arial"/>
          <w:sz w:val="22"/>
          <w:szCs w:val="22"/>
        </w:rPr>
        <w:t xml:space="preserve">z osobą wskazaną przez CZC SZ. Po uzgodnieniu tego terminu Wykonawca potwierdzi go na co najmniej 3 dni robocze przed ustalonym terminem dostawy. Potwierdzenie dostawy należy przesłać faksem na nr 261 847 145 lub </w:t>
      </w:r>
      <w:r w:rsidRPr="006F327E">
        <w:rPr>
          <w:rFonts w:ascii="Arial" w:eastAsia="Arial" w:hAnsi="Arial" w:cs="Arial"/>
          <w:sz w:val="22"/>
          <w:szCs w:val="22"/>
        </w:rPr>
        <w:br/>
        <w:t xml:space="preserve">e-mail  Zamawiającego: </w:t>
      </w:r>
      <w:hyperlink r:id="rId53" w:history="1">
        <w:r w:rsidRPr="006F327E">
          <w:rPr>
            <w:rStyle w:val="Hipercze"/>
            <w:rFonts w:ascii="Arial" w:eastAsia="Arial" w:hAnsi="Arial" w:cs="Arial"/>
            <w:sz w:val="22"/>
            <w:szCs w:val="22"/>
          </w:rPr>
          <w:t>czcsz.kancelaria@ron.mil.pl</w:t>
        </w:r>
      </w:hyperlink>
      <w:r w:rsidRPr="006F327E">
        <w:rPr>
          <w:rFonts w:ascii="Arial" w:eastAsia="Arial" w:hAnsi="Arial" w:cs="Arial"/>
          <w:sz w:val="22"/>
          <w:szCs w:val="22"/>
        </w:rPr>
        <w:t>. Niedopełnienie tego obowiązku będzie skutkować nieprzyjęciem dostawy w danym dniu, co oznacza niewykonanie umowy z przyczyn leżących po stronie Wykonawcy, z konsekwencjami wynikającymi z umowy z powodu zwłoki Wykonawcy z realizacją przedmiotu umowy.</w:t>
      </w:r>
    </w:p>
    <w:p w14:paraId="3F6942BA"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hAnsi="Arial" w:cs="Arial"/>
          <w:sz w:val="22"/>
          <w:szCs w:val="22"/>
        </w:rPr>
        <w:t>Zmiana zaakceptowanych terminów oraz godzin przyjęcia dostawy wymaga uzgodnienia z Odbiorcą.</w:t>
      </w:r>
    </w:p>
    <w:p w14:paraId="4431BAC1"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hAnsi="Arial" w:cs="Arial"/>
          <w:sz w:val="22"/>
          <w:szCs w:val="22"/>
        </w:rPr>
        <w:t>W przypadku, gdy nie dojdzie do uzgodnienia terminów odbioru, Zamawiającemu przysługuje prawo jednostronnego wskazania terminu do wykonania czynności. O fakcie tym Zamawiający powiadomi Wykonawcę faksem lub emailem.</w:t>
      </w:r>
    </w:p>
    <w:p w14:paraId="42D64825"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sz w:val="22"/>
          <w:szCs w:val="22"/>
        </w:rPr>
        <w:t xml:space="preserve">Wykonanie zamówienia na podstawie umowy w zakresie dostawy sprzętu potwierdzone będzie protokołem przyjęcia-przekazania sprzętu sporządzonym przez </w:t>
      </w:r>
      <w:r w:rsidRPr="006F327E">
        <w:rPr>
          <w:rFonts w:ascii="Arial" w:eastAsia="Arial" w:hAnsi="Arial" w:cs="Arial"/>
          <w:sz w:val="22"/>
          <w:szCs w:val="22"/>
        </w:rPr>
        <w:lastRenderedPageBreak/>
        <w:t xml:space="preserve">Wykonawcę. Ponadto wersję edytowalną protokołu przyjęcia-przekazania Wykonawca prześle na adres poczty elektronicznej </w:t>
      </w:r>
      <w:hyperlink r:id="rId54" w:history="1">
        <w:r w:rsidRPr="006F327E">
          <w:rPr>
            <w:rStyle w:val="Hipercze"/>
            <w:rFonts w:ascii="Arial" w:eastAsia="Arial" w:hAnsi="Arial" w:cs="Arial"/>
            <w:sz w:val="22"/>
            <w:szCs w:val="22"/>
          </w:rPr>
          <w:t>czcsz.kancelaria@ron.mil.pl</w:t>
        </w:r>
      </w:hyperlink>
      <w:r w:rsidRPr="006F327E">
        <w:rPr>
          <w:rFonts w:ascii="Arial" w:eastAsia="Arial" w:hAnsi="Arial" w:cs="Arial"/>
          <w:sz w:val="22"/>
          <w:szCs w:val="22"/>
        </w:rPr>
        <w:t xml:space="preserve"> </w:t>
      </w:r>
      <w:r w:rsidRPr="006F327E">
        <w:rPr>
          <w:rFonts w:ascii="Arial" w:eastAsia="Arial" w:hAnsi="Arial" w:cs="Arial"/>
          <w:sz w:val="22"/>
          <w:szCs w:val="22"/>
        </w:rPr>
        <w:br/>
        <w:t>w dniu dostawy.</w:t>
      </w:r>
    </w:p>
    <w:p w14:paraId="319A789A"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eastAsia="Arial" w:hAnsi="Arial" w:cs="Arial"/>
          <w:sz w:val="22"/>
          <w:szCs w:val="22"/>
        </w:rPr>
        <w:t xml:space="preserve">Terminem odbioru dostawy jest data widniejąca w protokole przyjęcia-przekazania sprzętu. Dostawę </w:t>
      </w:r>
      <w:r w:rsidRPr="006F327E">
        <w:rPr>
          <w:rFonts w:ascii="Arial" w:hAnsi="Arial" w:cs="Arial"/>
          <w:sz w:val="22"/>
          <w:szCs w:val="22"/>
        </w:rPr>
        <w:t xml:space="preserve">(jak również dostawę częściową) </w:t>
      </w:r>
      <w:r w:rsidRPr="006F327E">
        <w:rPr>
          <w:rFonts w:ascii="Arial" w:eastAsia="Arial" w:hAnsi="Arial" w:cs="Arial"/>
          <w:sz w:val="22"/>
          <w:szCs w:val="22"/>
        </w:rPr>
        <w:t>należy zrealizować od poniedziałku do czwartku w godz. 8</w:t>
      </w:r>
      <w:r w:rsidRPr="006F327E">
        <w:rPr>
          <w:rFonts w:ascii="Arial" w:eastAsia="Arial" w:hAnsi="Arial" w:cs="Arial"/>
          <w:sz w:val="22"/>
          <w:szCs w:val="22"/>
          <w:vertAlign w:val="superscript"/>
        </w:rPr>
        <w:t>00</w:t>
      </w:r>
      <w:r w:rsidRPr="006F327E">
        <w:rPr>
          <w:rFonts w:ascii="Arial" w:eastAsia="Arial" w:hAnsi="Arial" w:cs="Arial"/>
          <w:sz w:val="22"/>
          <w:szCs w:val="22"/>
        </w:rPr>
        <w:t>-14</w:t>
      </w:r>
      <w:r w:rsidRPr="006F327E">
        <w:rPr>
          <w:rFonts w:ascii="Arial" w:eastAsia="Arial" w:hAnsi="Arial" w:cs="Arial"/>
          <w:sz w:val="22"/>
          <w:szCs w:val="22"/>
          <w:vertAlign w:val="superscript"/>
        </w:rPr>
        <w:t>00</w:t>
      </w:r>
      <w:r w:rsidRPr="006F327E">
        <w:rPr>
          <w:rFonts w:ascii="Arial" w:eastAsia="Arial" w:hAnsi="Arial" w:cs="Arial"/>
          <w:sz w:val="22"/>
          <w:szCs w:val="22"/>
        </w:rPr>
        <w:t xml:space="preserve">, w piątek w godz. </w:t>
      </w:r>
      <w:r w:rsidRPr="006F327E">
        <w:rPr>
          <w:rFonts w:ascii="Arial" w:hAnsi="Arial" w:cs="Arial"/>
          <w:bCs/>
          <w:sz w:val="22"/>
          <w:szCs w:val="22"/>
        </w:rPr>
        <w:t>8</w:t>
      </w:r>
      <w:r w:rsidRPr="006F327E">
        <w:rPr>
          <w:rFonts w:ascii="Arial" w:eastAsia="Arial" w:hAnsi="Arial" w:cs="Arial"/>
          <w:sz w:val="22"/>
          <w:szCs w:val="22"/>
          <w:vertAlign w:val="superscript"/>
        </w:rPr>
        <w:t>00</w:t>
      </w:r>
      <w:r w:rsidRPr="006F327E">
        <w:rPr>
          <w:rFonts w:ascii="Arial" w:hAnsi="Arial" w:cs="Arial"/>
          <w:bCs/>
          <w:sz w:val="22"/>
          <w:szCs w:val="22"/>
        </w:rPr>
        <w:t>-12</w:t>
      </w:r>
      <w:r w:rsidRPr="006F327E">
        <w:rPr>
          <w:rFonts w:ascii="Arial" w:eastAsia="Arial" w:hAnsi="Arial" w:cs="Arial"/>
          <w:sz w:val="22"/>
          <w:szCs w:val="22"/>
          <w:vertAlign w:val="superscript"/>
        </w:rPr>
        <w:t>00</w:t>
      </w:r>
      <w:r w:rsidRPr="006F327E">
        <w:rPr>
          <w:rFonts w:ascii="Arial" w:eastAsia="Arial" w:hAnsi="Arial" w:cs="Arial"/>
          <w:sz w:val="22"/>
          <w:szCs w:val="22"/>
        </w:rPr>
        <w:t xml:space="preserve"> </w:t>
      </w:r>
    </w:p>
    <w:p w14:paraId="0E117887"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hAnsi="Arial" w:cs="Arial"/>
          <w:sz w:val="22"/>
          <w:szCs w:val="22"/>
        </w:rPr>
        <w:t>Odbiorcą przedmiotu umowy jest: CZC SZ, ul. Żwirki i Wigury 9/13, 00-909 Warszawa. Miejsce dostawy: magazyn Centrum Zasobów Cyberprzestrzeni Sił Zbrojnych (Magazyn nr 1), ul. Radiowa 2, 01-485 Warszawa, budynek 95.</w:t>
      </w:r>
    </w:p>
    <w:p w14:paraId="4F497895"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hAnsi="Arial" w:cs="Arial"/>
          <w:sz w:val="22"/>
          <w:szCs w:val="22"/>
        </w:rPr>
        <w:t xml:space="preserve">Wszelkie koszty związane z dostarczeniem Sprzętu do Odbiorcy ponosi Wykonawca. </w:t>
      </w:r>
    </w:p>
    <w:p w14:paraId="50A3C60B"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eastAsia="Arial" w:hAnsi="Arial" w:cs="Arial"/>
          <w:color w:val="000000"/>
          <w:sz w:val="22"/>
          <w:szCs w:val="22"/>
        </w:rPr>
      </w:pPr>
      <w:r w:rsidRPr="006F327E">
        <w:rPr>
          <w:rFonts w:ascii="Arial" w:hAnsi="Arial" w:cs="Arial"/>
          <w:sz w:val="22"/>
          <w:szCs w:val="22"/>
        </w:rPr>
        <w:t xml:space="preserve">Przedstawicielami Zamawiającego upoważnionymi do uzgadniania terminów odbioru, sprzętu oraz podpisania protokołu przyjęcia-przekazania są: </w:t>
      </w:r>
    </w:p>
    <w:p w14:paraId="35F16CA3" w14:textId="77777777" w:rsidR="000C1714" w:rsidRPr="006F327E" w:rsidRDefault="000C1714" w:rsidP="000C1714">
      <w:pPr>
        <w:pStyle w:val="Akapitzlist1"/>
        <w:spacing w:before="60" w:after="60"/>
        <w:ind w:left="426"/>
        <w:jc w:val="both"/>
        <w:rPr>
          <w:rFonts w:ascii="Arial" w:hAnsi="Arial" w:cs="Arial"/>
          <w:sz w:val="22"/>
          <w:szCs w:val="22"/>
        </w:rPr>
      </w:pPr>
      <w:r w:rsidRPr="006F327E">
        <w:rPr>
          <w:rFonts w:ascii="Arial" w:hAnsi="Arial" w:cs="Arial"/>
          <w:sz w:val="22"/>
          <w:szCs w:val="22"/>
        </w:rPr>
        <w:t>- st. chor. szt. Jacek FERENC, tel. 261 855 426, kom. 519 039 580,</w:t>
      </w:r>
    </w:p>
    <w:p w14:paraId="09E17E7D"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Tomasz KIEŚ, tel. 261 855 297,</w:t>
      </w:r>
    </w:p>
    <w:p w14:paraId="2ABE29A6"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Wojciech DOBSKI, kom. 727 009 266,</w:t>
      </w:r>
    </w:p>
    <w:p w14:paraId="5C508D89"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Dariusz SASIN, tel. 261 855 307.</w:t>
      </w:r>
    </w:p>
    <w:p w14:paraId="19529E82"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 xml:space="preserve">Zamawiający wymaga od Odbiorcy złożenia przynajmniej jednego podpisu </w:t>
      </w:r>
      <w:r w:rsidRPr="006F327E">
        <w:rPr>
          <w:rFonts w:ascii="Arial" w:hAnsi="Arial" w:cs="Arial"/>
          <w:sz w:val="22"/>
          <w:szCs w:val="22"/>
        </w:rPr>
        <w:br/>
        <w:t>w protokole przyjęcia-przekazania potwierdzającego odbiór Sprzętu.</w:t>
      </w:r>
    </w:p>
    <w:p w14:paraId="11979D9F"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Terminem odbioru, a tym samym wykonania przedmiotu umowy, jest data widniejąca na protokole przyjęcia-przekazania.</w:t>
      </w:r>
    </w:p>
    <w:p w14:paraId="00869FAD"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W przypadku niedochowania tego terminu Zamawiający ma prawo odmówić uzgodnienia terminu odbioru, a tym samym odmówić przyjęcia odbioru z konsekwencjami wynikającymi z umowy.</w:t>
      </w:r>
    </w:p>
    <w:p w14:paraId="47A86B31" w14:textId="3CFBD7AF"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 xml:space="preserve">Dostarczony Sprzęt zostanie odebrany przez Odbiorcę w miejscu wskazanym </w:t>
      </w:r>
      <w:r w:rsidR="00561596">
        <w:rPr>
          <w:rFonts w:ascii="Arial" w:hAnsi="Arial" w:cs="Arial"/>
          <w:sz w:val="22"/>
          <w:szCs w:val="22"/>
        </w:rPr>
        <w:br/>
      </w:r>
      <w:r w:rsidRPr="006F327E">
        <w:rPr>
          <w:rFonts w:ascii="Arial" w:hAnsi="Arial" w:cs="Arial"/>
          <w:sz w:val="22"/>
          <w:szCs w:val="22"/>
        </w:rPr>
        <w:t xml:space="preserve">w umowie, po zweryfikowaniu go pod względem zgodności co do ilości, ukompletowania, z załącznikiem nr 1 do niniejszej Umowy oraz braku uszkodzeń, możliwych do stwierdzenia poprzez zewnętrzne oględziny. W sytuacji, w której którykolwiek egzemplarz Sprzętu nie będzie spełniał wymagań określonych powyżej, Zamawiający może odmówić odbioru Sprzętu z konsekwencjami wynikającymi z dalszej części umowy. </w:t>
      </w:r>
    </w:p>
    <w:p w14:paraId="23250B40"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 xml:space="preserve">Odbiór sprzętu nie powoduje niemożności wskazywania wad sprzętu na dalszym etapie. </w:t>
      </w:r>
    </w:p>
    <w:p w14:paraId="5F2D4A06"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Podpisane przez Odbiorcę i Wykonawcę protokoły przyjęcia – przekazania stanowią podstawę przyjęcia dostarczonego przedmiotu zamówienia oraz są podstawą do zapłaty.</w:t>
      </w:r>
    </w:p>
    <w:p w14:paraId="677DB5B9"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W przypadku dostawy sprzętu wraz z oprogramowaniem, dostarczane oprogramowanie powinno posiadać gwarancję producenta na wydanie aktualizacji usuwających stwierdzone podatności, wykryte i ogłoszone w ramach słowników - identyfikatorów odpowiadających powszechnie znanym podatnościom oraz zagrożeniom (CVE).</w:t>
      </w:r>
    </w:p>
    <w:p w14:paraId="5CB16979"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Wykonawca nie później niż 10 dni kalendarzowych po podpisaniu umowy zobowiązany jest do opracowania i przesłania uzupełnionej w części B i C Karty Wyrobu do Zamawiającego na adres email: czcsz.logistyka@ron.mil.pl.</w:t>
      </w:r>
      <w:r w:rsidRPr="006F327E">
        <w:rPr>
          <w:rFonts w:ascii="Arial" w:hAnsi="Arial" w:cs="Arial"/>
          <w:sz w:val="22"/>
          <w:szCs w:val="22"/>
        </w:rPr>
        <w:br/>
        <w:t>Kartę Wyrobu należy przesłać w formie elektronicznej Excel w postaci pliku skompresowanego ZIP,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1D283D0C"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Wykonawca dostarczy do każdego rodzaju asortymentu będącego przedmiotem umowy Kartę Sprzętu zawierającą: dokładną nazwę modelu, pełną listę podzespołów, wyposażenia i oprogramowania wchodzącego w skład ukompletowania tego sprzętu oraz przekaże wykaz numerów seryjnych. Wykonawca na 5 dni przed planowaną dostawą prześle Kartę Sprzętu w wersji elektronicznej w postaci pliku Word do edycji na adres e-</w:t>
      </w:r>
      <w:r w:rsidRPr="006F327E">
        <w:rPr>
          <w:rFonts w:ascii="Arial" w:hAnsi="Arial" w:cs="Arial"/>
          <w:sz w:val="22"/>
          <w:szCs w:val="22"/>
        </w:rPr>
        <w:lastRenderedPageBreak/>
        <w:t xml:space="preserve">mail:  </w:t>
      </w:r>
      <w:hyperlink r:id="rId55" w:history="1">
        <w:r w:rsidRPr="006F327E">
          <w:rPr>
            <w:rStyle w:val="Hipercze"/>
            <w:rFonts w:ascii="Arial" w:eastAsia="Arial" w:hAnsi="Arial" w:cs="Arial"/>
            <w:sz w:val="22"/>
            <w:szCs w:val="22"/>
          </w:rPr>
          <w:t>czcsz.logistyka@ron.mil.pl</w:t>
        </w:r>
      </w:hyperlink>
      <w:r w:rsidRPr="006F327E">
        <w:rPr>
          <w:rFonts w:ascii="Arial" w:hAnsi="Arial" w:cs="Arial"/>
          <w:sz w:val="22"/>
          <w:szCs w:val="22"/>
        </w:rPr>
        <w:t xml:space="preserve">. Wykonawca przekaże w dniu dostawy sprzętu wykaz numerów seryjnych sprzętu w wersji elektronicznej w postaci pliku Excel do edycji zapisanej na nośniku CD/Pendrive) lub wersji papierowej. Wzór karty Sprzętu określa Załącznik nr …. do umowy. </w:t>
      </w:r>
    </w:p>
    <w:p w14:paraId="2BBAB307"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 xml:space="preserve">Wykonawca w Karcie Sprzętu poda: rodzaj, nazwę, producenta, model i pojemność wszystkich informatycznych nośników danych oraz w spisie przewidzianym dla płyt głównych – rodzaju pamięci zainstalowanych na stałe (np. flash – 8 GB). </w:t>
      </w:r>
    </w:p>
    <w:p w14:paraId="3472D9D4" w14:textId="77777777" w:rsidR="000C1714" w:rsidRPr="006F327E" w:rsidRDefault="000C1714" w:rsidP="000C1714">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 xml:space="preserve">Wykonawca w dodatkowym dokumencie producenta Sprzętu lub instrukcji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 </w:t>
      </w:r>
    </w:p>
    <w:p w14:paraId="09F4588C" w14:textId="32D7B9DF" w:rsidR="000C1714" w:rsidRPr="006F327E" w:rsidRDefault="000C1714" w:rsidP="006F327E">
      <w:pPr>
        <w:pStyle w:val="Akapitzlist1"/>
        <w:numPr>
          <w:ilvl w:val="0"/>
          <w:numId w:val="203"/>
        </w:numPr>
        <w:tabs>
          <w:tab w:val="clear" w:pos="0"/>
        </w:tabs>
        <w:suppressAutoHyphens/>
        <w:spacing w:before="60" w:after="60"/>
        <w:ind w:left="426" w:hanging="142"/>
        <w:contextualSpacing w:val="0"/>
        <w:jc w:val="both"/>
        <w:rPr>
          <w:rFonts w:ascii="Arial" w:hAnsi="Arial" w:cs="Arial"/>
          <w:sz w:val="22"/>
          <w:szCs w:val="22"/>
        </w:rPr>
      </w:pPr>
      <w:r w:rsidRPr="006F327E">
        <w:rPr>
          <w:rFonts w:ascii="Arial" w:hAnsi="Arial" w:cs="Arial"/>
          <w:sz w:val="22"/>
          <w:szCs w:val="22"/>
        </w:rPr>
        <w:t xml:space="preserve">Zamawiający zastrzega sobie prawo do przeprowadzenia w dowolnym czasie kontroli zgodności dostarczonego Sprzętu z wymaganiami zawartymi w Załączniku nr 1. </w:t>
      </w:r>
    </w:p>
    <w:p w14:paraId="7DF5A775" w14:textId="77777777" w:rsidR="000C1714" w:rsidRPr="006F327E" w:rsidRDefault="000C1714" w:rsidP="000C1714">
      <w:pPr>
        <w:pStyle w:val="Akapitzlist1"/>
        <w:spacing w:before="60" w:after="60"/>
        <w:jc w:val="both"/>
        <w:rPr>
          <w:rFonts w:ascii="Arial" w:hAnsi="Arial" w:cs="Arial"/>
          <w:sz w:val="22"/>
          <w:szCs w:val="22"/>
        </w:rPr>
      </w:pPr>
    </w:p>
    <w:p w14:paraId="542620F9" w14:textId="77777777" w:rsidR="000C1714" w:rsidRPr="006F327E" w:rsidRDefault="000C1714" w:rsidP="000C1714">
      <w:pPr>
        <w:pStyle w:val="Akapitzlist"/>
        <w:numPr>
          <w:ilvl w:val="0"/>
          <w:numId w:val="197"/>
        </w:numPr>
        <w:spacing w:after="120" w:line="240" w:lineRule="auto"/>
        <w:jc w:val="both"/>
        <w:textAlignment w:val="baseline"/>
        <w:rPr>
          <w:rFonts w:ascii="Arial" w:eastAsia="Calibri" w:hAnsi="Arial" w:cs="Arial"/>
          <w:b/>
        </w:rPr>
      </w:pPr>
      <w:r w:rsidRPr="006F327E">
        <w:rPr>
          <w:rFonts w:ascii="Arial" w:eastAsia="Calibri" w:hAnsi="Arial" w:cs="Arial"/>
          <w:b/>
        </w:rPr>
        <w:t>PRAWO OPCJI.</w:t>
      </w:r>
    </w:p>
    <w:p w14:paraId="55CBD8D5" w14:textId="77777777" w:rsidR="000C1714" w:rsidRPr="006F327E" w:rsidRDefault="000C1714" w:rsidP="000C1714">
      <w:pPr>
        <w:pStyle w:val="Akapitzlist"/>
        <w:spacing w:after="120" w:line="240" w:lineRule="auto"/>
        <w:jc w:val="both"/>
        <w:textAlignment w:val="baseline"/>
        <w:rPr>
          <w:rFonts w:ascii="Arial" w:eastAsia="Calibri" w:hAnsi="Arial" w:cs="Arial"/>
          <w:b/>
        </w:rPr>
      </w:pPr>
    </w:p>
    <w:p w14:paraId="084A3E32" w14:textId="77777777" w:rsidR="000C1714" w:rsidRPr="006F327E" w:rsidRDefault="000C1714" w:rsidP="000C1714">
      <w:pPr>
        <w:spacing w:after="120" w:line="240" w:lineRule="auto"/>
        <w:ind w:left="284"/>
        <w:jc w:val="both"/>
        <w:textAlignment w:val="baseline"/>
        <w:rPr>
          <w:rFonts w:ascii="Arial" w:eastAsia="Calibri" w:hAnsi="Arial" w:cs="Arial"/>
          <w:u w:val="single"/>
          <w:lang w:eastAsia="pl-PL"/>
        </w:rPr>
      </w:pPr>
      <w:r w:rsidRPr="006F327E">
        <w:rPr>
          <w:rFonts w:ascii="Arial" w:eastAsia="Calibri" w:hAnsi="Arial" w:cs="Arial"/>
          <w:u w:val="single"/>
          <w:lang w:eastAsia="pl-PL"/>
        </w:rPr>
        <w:t>Zakres przedmiotowy prawa opcji:</w:t>
      </w:r>
    </w:p>
    <w:p w14:paraId="2340BD56" w14:textId="77777777" w:rsidR="000C1714" w:rsidRPr="006F327E" w:rsidRDefault="000C1714" w:rsidP="000C1714">
      <w:pPr>
        <w:spacing w:after="120" w:line="240" w:lineRule="auto"/>
        <w:ind w:left="284"/>
        <w:jc w:val="both"/>
        <w:textAlignment w:val="baseline"/>
        <w:rPr>
          <w:rFonts w:ascii="Arial" w:eastAsia="Calibri" w:hAnsi="Arial" w:cs="Arial"/>
          <w:lang w:eastAsia="pl-PL"/>
        </w:rPr>
      </w:pPr>
      <w:r w:rsidRPr="006F327E">
        <w:rPr>
          <w:rFonts w:ascii="Arial" w:eastAsia="Calibri" w:hAnsi="Arial" w:cs="Arial"/>
          <w:lang w:eastAsia="pl-PL"/>
        </w:rPr>
        <w:t>Zamówienie to polegać będzie na realizacji dostawy urządzeń.</w:t>
      </w:r>
    </w:p>
    <w:p w14:paraId="05AC566D" w14:textId="77777777" w:rsidR="000C1714" w:rsidRPr="006F327E" w:rsidRDefault="000C1714" w:rsidP="000C1714">
      <w:pPr>
        <w:spacing w:after="120" w:line="240" w:lineRule="auto"/>
        <w:ind w:left="284"/>
        <w:jc w:val="both"/>
        <w:textAlignment w:val="baseline"/>
        <w:rPr>
          <w:rFonts w:ascii="Arial" w:eastAsia="Calibri" w:hAnsi="Arial" w:cs="Arial"/>
          <w:lang w:eastAsia="pl-PL"/>
        </w:rPr>
      </w:pPr>
    </w:p>
    <w:p w14:paraId="3F7C4055" w14:textId="77777777" w:rsidR="000C1714" w:rsidRPr="006F327E" w:rsidRDefault="000C1714" w:rsidP="000C1714">
      <w:pPr>
        <w:spacing w:after="120" w:line="240" w:lineRule="auto"/>
        <w:ind w:left="284"/>
        <w:jc w:val="both"/>
        <w:textAlignment w:val="baseline"/>
        <w:rPr>
          <w:rFonts w:ascii="Times New Roman" w:eastAsia="Calibri" w:hAnsi="Times New Roman" w:cs="Times New Roman"/>
          <w:spacing w:val="-6"/>
          <w:u w:val="single"/>
          <w:lang w:eastAsia="pl-PL"/>
        </w:rPr>
      </w:pPr>
      <w:r w:rsidRPr="006F327E">
        <w:rPr>
          <w:rFonts w:ascii="Arial" w:eastAsia="Calibri" w:hAnsi="Arial" w:cs="Arial"/>
          <w:spacing w:val="-6"/>
          <w:u w:val="single"/>
          <w:lang w:eastAsia="pl-PL"/>
        </w:rPr>
        <w:t>Termin realizacji oraz maksymalna wartość opcji:</w:t>
      </w:r>
    </w:p>
    <w:p w14:paraId="1CBCC137" w14:textId="77777777" w:rsidR="000C1714" w:rsidRPr="006F327E" w:rsidRDefault="000C1714" w:rsidP="000C1714">
      <w:pPr>
        <w:pStyle w:val="Akapitzlist"/>
        <w:numPr>
          <w:ilvl w:val="1"/>
          <w:numId w:val="192"/>
        </w:numPr>
        <w:tabs>
          <w:tab w:val="clear" w:pos="1080"/>
          <w:tab w:val="num" w:pos="567"/>
        </w:tabs>
        <w:spacing w:after="120" w:line="240" w:lineRule="auto"/>
        <w:ind w:left="567" w:hanging="283"/>
        <w:jc w:val="both"/>
        <w:textAlignment w:val="baseline"/>
        <w:rPr>
          <w:rFonts w:eastAsia="Calibri"/>
        </w:rPr>
      </w:pPr>
      <w:r w:rsidRPr="006F327E">
        <w:rPr>
          <w:rFonts w:ascii="Arial" w:eastAsia="Calibri" w:hAnsi="Arial" w:cs="Arial"/>
          <w:spacing w:val="-6"/>
        </w:rPr>
        <w:t xml:space="preserve">Zamawiający przewiduje możliwość skorzystania z prawa opcji polegającego na </w:t>
      </w:r>
      <w:r w:rsidRPr="006F327E">
        <w:rPr>
          <w:rFonts w:ascii="Arial" w:eastAsia="Calibri" w:hAnsi="Arial" w:cs="Arial"/>
        </w:rPr>
        <w:t>zakupie urządzeń w terminie 270 dni od dnia zawarcia umowy.</w:t>
      </w:r>
    </w:p>
    <w:p w14:paraId="104D27A3" w14:textId="77777777" w:rsidR="000C1714" w:rsidRPr="006F327E" w:rsidRDefault="000C1714" w:rsidP="000C1714">
      <w:pPr>
        <w:pStyle w:val="Akapitzlist"/>
        <w:numPr>
          <w:ilvl w:val="1"/>
          <w:numId w:val="192"/>
        </w:numPr>
        <w:tabs>
          <w:tab w:val="clear" w:pos="1080"/>
          <w:tab w:val="num" w:pos="567"/>
        </w:tabs>
        <w:spacing w:after="120" w:line="240" w:lineRule="auto"/>
        <w:ind w:left="567" w:hanging="283"/>
        <w:jc w:val="both"/>
        <w:textAlignment w:val="baseline"/>
        <w:rPr>
          <w:rFonts w:eastAsia="Calibri"/>
        </w:rPr>
      </w:pPr>
      <w:r w:rsidRPr="006F327E">
        <w:rPr>
          <w:rFonts w:ascii="Arial" w:eastAsia="Calibri" w:hAnsi="Arial" w:cs="Arial"/>
        </w:rPr>
        <w:t>Od momentu otrzymania oświadczenia woli Zamawiającego Wykonawca, zrealizuje dostawę urządzeń w terminie do 30 dni.</w:t>
      </w:r>
    </w:p>
    <w:p w14:paraId="7AF644B8" w14:textId="77777777" w:rsidR="000C1714" w:rsidRPr="006F327E" w:rsidRDefault="000C1714" w:rsidP="000C1714">
      <w:pPr>
        <w:spacing w:after="120" w:line="240" w:lineRule="auto"/>
        <w:ind w:left="709" w:hanging="425"/>
        <w:jc w:val="both"/>
        <w:textAlignment w:val="baseline"/>
        <w:rPr>
          <w:rFonts w:ascii="Arial" w:eastAsia="Calibri" w:hAnsi="Arial" w:cs="Arial"/>
          <w:lang w:eastAsia="pl-PL"/>
        </w:rPr>
      </w:pPr>
      <w:r w:rsidRPr="006F327E">
        <w:rPr>
          <w:rFonts w:ascii="Arial" w:eastAsia="Calibri" w:hAnsi="Arial" w:cs="Arial"/>
          <w:u w:val="single"/>
          <w:lang w:eastAsia="pl-PL"/>
        </w:rPr>
        <w:t>Opcja określona procentowo</w:t>
      </w:r>
      <w:r w:rsidRPr="006F327E">
        <w:rPr>
          <w:rFonts w:ascii="Arial" w:eastAsia="Calibri" w:hAnsi="Arial" w:cs="Arial"/>
          <w:lang w:eastAsia="pl-PL"/>
        </w:rPr>
        <w:t>:</w:t>
      </w:r>
    </w:p>
    <w:p w14:paraId="54B74300" w14:textId="77777777" w:rsidR="000C1714" w:rsidRPr="006F327E" w:rsidRDefault="000C1714" w:rsidP="000C1714">
      <w:pPr>
        <w:spacing w:after="120" w:line="240" w:lineRule="auto"/>
        <w:ind w:left="709"/>
        <w:jc w:val="both"/>
        <w:textAlignment w:val="baseline"/>
        <w:rPr>
          <w:rFonts w:ascii="Arial" w:eastAsia="Calibri" w:hAnsi="Arial" w:cs="Arial"/>
          <w:i/>
          <w:iCs/>
          <w:lang w:eastAsia="pl-PL"/>
        </w:rPr>
      </w:pPr>
      <w:r w:rsidRPr="006F327E">
        <w:rPr>
          <w:rFonts w:ascii="Arial" w:eastAsia="Calibri" w:hAnsi="Arial" w:cs="Arial"/>
          <w:i/>
          <w:iCs/>
          <w:lang w:eastAsia="pl-PL"/>
        </w:rPr>
        <w:t xml:space="preserve">Zamawiający w ramach Zamówienia Opcjonalnego będzie mógł składać zamówienia na produkty określone w umowie </w:t>
      </w:r>
      <w:r w:rsidRPr="006F327E">
        <w:rPr>
          <w:rFonts w:ascii="Arial" w:eastAsia="Calibri" w:hAnsi="Arial" w:cs="Arial"/>
          <w:i/>
          <w:iCs/>
          <w:color w:val="0070C0"/>
          <w:lang w:eastAsia="pl-PL"/>
        </w:rPr>
        <w:t xml:space="preserve">do 30 % </w:t>
      </w:r>
      <w:r w:rsidRPr="006F327E">
        <w:rPr>
          <w:rFonts w:ascii="Arial" w:eastAsia="Calibri" w:hAnsi="Arial" w:cs="Arial"/>
          <w:i/>
          <w:iCs/>
          <w:lang w:eastAsia="pl-PL"/>
        </w:rPr>
        <w:t>wartości zamówienia podstawowego.</w:t>
      </w:r>
    </w:p>
    <w:p w14:paraId="15923018" w14:textId="77777777" w:rsidR="000C1714" w:rsidRPr="006F327E" w:rsidRDefault="000C1714" w:rsidP="000C1714">
      <w:pPr>
        <w:spacing w:after="120" w:line="240" w:lineRule="auto"/>
        <w:ind w:left="709" w:hanging="425"/>
        <w:jc w:val="both"/>
        <w:textAlignment w:val="baseline"/>
        <w:rPr>
          <w:rFonts w:ascii="Arial" w:eastAsia="Calibri" w:hAnsi="Arial" w:cs="Arial"/>
          <w:i/>
          <w:iCs/>
          <w:lang w:eastAsia="pl-PL"/>
        </w:rPr>
      </w:pPr>
      <w:r w:rsidRPr="006F327E">
        <w:rPr>
          <w:rFonts w:ascii="Arial" w:eastAsia="Calibri" w:hAnsi="Arial" w:cs="Arial"/>
          <w:i/>
          <w:iCs/>
          <w:u w:val="single"/>
          <w:lang w:eastAsia="pl-PL"/>
        </w:rPr>
        <w:t>Opcja określona ilościowo</w:t>
      </w:r>
      <w:r w:rsidRPr="006F327E">
        <w:rPr>
          <w:rFonts w:ascii="Arial" w:eastAsia="Calibri" w:hAnsi="Arial" w:cs="Arial"/>
          <w:i/>
          <w:iCs/>
          <w:lang w:eastAsia="pl-PL"/>
        </w:rPr>
        <w:t>:</w:t>
      </w:r>
    </w:p>
    <w:tbl>
      <w:tblPr>
        <w:tblW w:w="0" w:type="auto"/>
        <w:tblInd w:w="709" w:type="dxa"/>
        <w:tblCellMar>
          <w:left w:w="0" w:type="dxa"/>
          <w:right w:w="0" w:type="dxa"/>
        </w:tblCellMar>
        <w:tblLook w:val="04A0" w:firstRow="1" w:lastRow="0" w:firstColumn="1" w:lastColumn="0" w:noHBand="0" w:noVBand="1"/>
      </w:tblPr>
      <w:tblGrid>
        <w:gridCol w:w="2683"/>
        <w:gridCol w:w="2891"/>
        <w:gridCol w:w="2769"/>
      </w:tblGrid>
      <w:tr w:rsidR="000C1714" w:rsidRPr="00CE3F14" w14:paraId="7A6C4588" w14:textId="77777777" w:rsidTr="00434912">
        <w:tc>
          <w:tcPr>
            <w:tcW w:w="2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BBB13"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sidRPr="00CE3F14">
              <w:rPr>
                <w:rFonts w:ascii="Arial" w:eastAsia="Calibri" w:hAnsi="Arial" w:cs="Arial"/>
                <w:i/>
                <w:iCs/>
                <w:sz w:val="24"/>
                <w:szCs w:val="24"/>
              </w:rPr>
              <w:t>Przedmiot zamówienia</w:t>
            </w:r>
          </w:p>
        </w:tc>
        <w:tc>
          <w:tcPr>
            <w:tcW w:w="2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547DC8"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sidRPr="00CE3F14">
              <w:rPr>
                <w:rFonts w:ascii="Arial" w:eastAsia="Calibri" w:hAnsi="Arial" w:cs="Arial"/>
                <w:i/>
                <w:iCs/>
                <w:sz w:val="24"/>
                <w:szCs w:val="24"/>
              </w:rPr>
              <w:t>Zamówienie podstawowe</w:t>
            </w:r>
          </w:p>
        </w:tc>
        <w:tc>
          <w:tcPr>
            <w:tcW w:w="27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A05C6"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sidRPr="00CE3F14">
              <w:rPr>
                <w:rFonts w:ascii="Arial" w:eastAsia="Calibri" w:hAnsi="Arial" w:cs="Arial"/>
                <w:i/>
                <w:iCs/>
                <w:sz w:val="24"/>
                <w:szCs w:val="24"/>
              </w:rPr>
              <w:t>Zamówienie opcjonalne</w:t>
            </w:r>
          </w:p>
        </w:tc>
      </w:tr>
      <w:tr w:rsidR="000C1714" w:rsidRPr="00CE3F14" w14:paraId="684EE9CF" w14:textId="77777777" w:rsidTr="00434912">
        <w:tc>
          <w:tcPr>
            <w:tcW w:w="26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6B472FC"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Pr>
                <w:rFonts w:ascii="Arial" w:eastAsia="Calibri" w:hAnsi="Arial" w:cs="Arial"/>
                <w:i/>
                <w:iCs/>
                <w:sz w:val="24"/>
                <w:szCs w:val="24"/>
              </w:rPr>
              <w:t>SP1</w:t>
            </w:r>
          </w:p>
        </w:tc>
        <w:tc>
          <w:tcPr>
            <w:tcW w:w="289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3ABFBB2"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Pr>
                <w:rFonts w:ascii="Arial" w:eastAsia="Calibri" w:hAnsi="Arial" w:cs="Arial"/>
                <w:i/>
                <w:iCs/>
                <w:sz w:val="24"/>
                <w:szCs w:val="24"/>
              </w:rPr>
              <w:t>200</w:t>
            </w:r>
            <w:r w:rsidRPr="00CE3F14">
              <w:rPr>
                <w:rFonts w:ascii="Arial" w:eastAsia="Calibri" w:hAnsi="Arial" w:cs="Arial"/>
                <w:i/>
                <w:iCs/>
                <w:sz w:val="24"/>
                <w:szCs w:val="24"/>
              </w:rPr>
              <w:t xml:space="preserve"> szt.</w:t>
            </w:r>
          </w:p>
        </w:tc>
        <w:tc>
          <w:tcPr>
            <w:tcW w:w="27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7E3C6D0"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sidRPr="00CE3F14">
              <w:rPr>
                <w:rFonts w:ascii="Arial" w:eastAsia="Calibri" w:hAnsi="Arial" w:cs="Arial"/>
                <w:i/>
                <w:iCs/>
                <w:sz w:val="24"/>
                <w:szCs w:val="24"/>
              </w:rPr>
              <w:t xml:space="preserve">do </w:t>
            </w:r>
            <w:r>
              <w:rPr>
                <w:rFonts w:ascii="Arial" w:eastAsia="Calibri" w:hAnsi="Arial" w:cs="Arial"/>
                <w:i/>
                <w:iCs/>
                <w:sz w:val="24"/>
                <w:szCs w:val="24"/>
              </w:rPr>
              <w:t>60</w:t>
            </w:r>
            <w:r w:rsidRPr="00CE3F14">
              <w:rPr>
                <w:rFonts w:ascii="Arial" w:eastAsia="Calibri" w:hAnsi="Arial" w:cs="Arial"/>
                <w:i/>
                <w:iCs/>
                <w:sz w:val="24"/>
                <w:szCs w:val="24"/>
              </w:rPr>
              <w:t xml:space="preserve"> szt.</w:t>
            </w:r>
          </w:p>
        </w:tc>
      </w:tr>
      <w:tr w:rsidR="000C1714" w:rsidRPr="00CE3F14" w14:paraId="04ABC78F" w14:textId="77777777" w:rsidTr="00434912">
        <w:tc>
          <w:tcPr>
            <w:tcW w:w="2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C98A5"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Pr>
                <w:rFonts w:ascii="Arial" w:eastAsia="Calibri" w:hAnsi="Arial" w:cs="Arial"/>
                <w:i/>
                <w:iCs/>
                <w:sz w:val="24"/>
                <w:szCs w:val="24"/>
              </w:rPr>
              <w:t>SP2</w:t>
            </w:r>
          </w:p>
        </w:tc>
        <w:tc>
          <w:tcPr>
            <w:tcW w:w="2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8C1BD"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Pr>
                <w:rFonts w:ascii="Arial" w:eastAsia="Calibri" w:hAnsi="Arial" w:cs="Arial"/>
                <w:i/>
                <w:iCs/>
                <w:sz w:val="24"/>
                <w:szCs w:val="24"/>
              </w:rPr>
              <w:t>2700</w:t>
            </w:r>
            <w:r w:rsidRPr="00CE3F14">
              <w:rPr>
                <w:rFonts w:ascii="Arial" w:eastAsia="Calibri" w:hAnsi="Arial" w:cs="Arial"/>
                <w:i/>
                <w:iCs/>
                <w:sz w:val="24"/>
                <w:szCs w:val="24"/>
              </w:rPr>
              <w:t xml:space="preserve"> szt.</w:t>
            </w:r>
          </w:p>
        </w:tc>
        <w:tc>
          <w:tcPr>
            <w:tcW w:w="2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9D5AA8"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sidRPr="00CE3F14">
              <w:rPr>
                <w:rFonts w:ascii="Arial" w:eastAsia="Calibri" w:hAnsi="Arial" w:cs="Arial"/>
                <w:i/>
                <w:iCs/>
                <w:sz w:val="24"/>
                <w:szCs w:val="24"/>
              </w:rPr>
              <w:t xml:space="preserve">do </w:t>
            </w:r>
            <w:r>
              <w:rPr>
                <w:rFonts w:ascii="Arial" w:eastAsia="Calibri" w:hAnsi="Arial" w:cs="Arial"/>
                <w:i/>
                <w:iCs/>
                <w:sz w:val="24"/>
                <w:szCs w:val="24"/>
              </w:rPr>
              <w:t>810</w:t>
            </w:r>
            <w:r w:rsidRPr="00CE3F14">
              <w:rPr>
                <w:rFonts w:ascii="Arial" w:eastAsia="Calibri" w:hAnsi="Arial" w:cs="Arial"/>
                <w:i/>
                <w:iCs/>
                <w:sz w:val="24"/>
                <w:szCs w:val="24"/>
              </w:rPr>
              <w:t xml:space="preserve"> szt.</w:t>
            </w:r>
          </w:p>
        </w:tc>
      </w:tr>
      <w:tr w:rsidR="000C1714" w:rsidRPr="00CE3F14" w14:paraId="0E6CDA15" w14:textId="77777777" w:rsidTr="00434912">
        <w:tc>
          <w:tcPr>
            <w:tcW w:w="2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37B56"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Pr>
                <w:rFonts w:ascii="Arial" w:eastAsia="Calibri" w:hAnsi="Arial" w:cs="Arial"/>
                <w:i/>
                <w:iCs/>
                <w:sz w:val="24"/>
                <w:szCs w:val="24"/>
              </w:rPr>
              <w:t>SP3</w:t>
            </w:r>
          </w:p>
        </w:tc>
        <w:tc>
          <w:tcPr>
            <w:tcW w:w="2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F6988" w14:textId="77777777" w:rsidR="000C1714" w:rsidRDefault="000C1714" w:rsidP="00434912">
            <w:pPr>
              <w:spacing w:after="0" w:line="240" w:lineRule="auto"/>
              <w:jc w:val="center"/>
              <w:textAlignment w:val="baseline"/>
              <w:rPr>
                <w:rFonts w:ascii="Arial" w:eastAsia="Calibri" w:hAnsi="Arial" w:cs="Arial"/>
                <w:i/>
                <w:iCs/>
                <w:sz w:val="24"/>
                <w:szCs w:val="24"/>
              </w:rPr>
            </w:pPr>
            <w:r>
              <w:rPr>
                <w:rFonts w:ascii="Arial" w:eastAsia="Calibri" w:hAnsi="Arial" w:cs="Arial"/>
                <w:i/>
                <w:iCs/>
                <w:sz w:val="24"/>
                <w:szCs w:val="24"/>
              </w:rPr>
              <w:t>800 szt.</w:t>
            </w:r>
          </w:p>
        </w:tc>
        <w:tc>
          <w:tcPr>
            <w:tcW w:w="2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077B2"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sidRPr="00CE3F14">
              <w:rPr>
                <w:rFonts w:ascii="Arial" w:eastAsia="Calibri" w:hAnsi="Arial" w:cs="Arial"/>
                <w:i/>
                <w:iCs/>
                <w:sz w:val="24"/>
                <w:szCs w:val="24"/>
              </w:rPr>
              <w:t xml:space="preserve">do </w:t>
            </w:r>
            <w:r>
              <w:rPr>
                <w:rFonts w:ascii="Arial" w:eastAsia="Calibri" w:hAnsi="Arial" w:cs="Arial"/>
                <w:i/>
                <w:iCs/>
                <w:sz w:val="24"/>
                <w:szCs w:val="24"/>
              </w:rPr>
              <w:t>240</w:t>
            </w:r>
            <w:r w:rsidRPr="00CE3F14">
              <w:rPr>
                <w:rFonts w:ascii="Arial" w:eastAsia="Calibri" w:hAnsi="Arial" w:cs="Arial"/>
                <w:i/>
                <w:iCs/>
                <w:sz w:val="24"/>
                <w:szCs w:val="24"/>
              </w:rPr>
              <w:t xml:space="preserve"> szt.</w:t>
            </w:r>
          </w:p>
        </w:tc>
      </w:tr>
      <w:tr w:rsidR="000C1714" w:rsidRPr="00CE3F14" w14:paraId="32F97CC0" w14:textId="77777777" w:rsidTr="00434912">
        <w:tc>
          <w:tcPr>
            <w:tcW w:w="2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1932"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Pr>
                <w:rFonts w:ascii="Arial" w:eastAsia="Calibri" w:hAnsi="Arial" w:cs="Arial"/>
                <w:i/>
                <w:iCs/>
                <w:sz w:val="24"/>
                <w:szCs w:val="24"/>
              </w:rPr>
              <w:t>SP4</w:t>
            </w:r>
          </w:p>
        </w:tc>
        <w:tc>
          <w:tcPr>
            <w:tcW w:w="2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E442B" w14:textId="77777777" w:rsidR="000C1714" w:rsidRDefault="000C1714" w:rsidP="00434912">
            <w:pPr>
              <w:spacing w:after="0" w:line="240" w:lineRule="auto"/>
              <w:jc w:val="center"/>
              <w:textAlignment w:val="baseline"/>
              <w:rPr>
                <w:rFonts w:ascii="Arial" w:eastAsia="Calibri" w:hAnsi="Arial" w:cs="Arial"/>
                <w:i/>
                <w:iCs/>
                <w:sz w:val="24"/>
                <w:szCs w:val="24"/>
              </w:rPr>
            </w:pPr>
            <w:r>
              <w:rPr>
                <w:rFonts w:ascii="Arial" w:eastAsia="Calibri" w:hAnsi="Arial" w:cs="Arial"/>
                <w:i/>
                <w:iCs/>
                <w:sz w:val="24"/>
                <w:szCs w:val="24"/>
              </w:rPr>
              <w:t>300 szt.</w:t>
            </w:r>
          </w:p>
        </w:tc>
        <w:tc>
          <w:tcPr>
            <w:tcW w:w="2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9F785" w14:textId="77777777" w:rsidR="000C1714" w:rsidRPr="00CE3F14" w:rsidRDefault="000C1714" w:rsidP="00434912">
            <w:pPr>
              <w:spacing w:after="0" w:line="240" w:lineRule="auto"/>
              <w:jc w:val="center"/>
              <w:textAlignment w:val="baseline"/>
              <w:rPr>
                <w:rFonts w:ascii="Arial" w:eastAsia="Calibri" w:hAnsi="Arial" w:cs="Arial"/>
                <w:i/>
                <w:iCs/>
                <w:sz w:val="24"/>
                <w:szCs w:val="24"/>
              </w:rPr>
            </w:pPr>
            <w:r w:rsidRPr="00CE3F14">
              <w:rPr>
                <w:rFonts w:ascii="Arial" w:eastAsia="Calibri" w:hAnsi="Arial" w:cs="Arial"/>
                <w:i/>
                <w:iCs/>
                <w:sz w:val="24"/>
                <w:szCs w:val="24"/>
              </w:rPr>
              <w:t xml:space="preserve">do </w:t>
            </w:r>
            <w:r>
              <w:rPr>
                <w:rFonts w:ascii="Arial" w:eastAsia="Calibri" w:hAnsi="Arial" w:cs="Arial"/>
                <w:i/>
                <w:iCs/>
                <w:sz w:val="24"/>
                <w:szCs w:val="24"/>
              </w:rPr>
              <w:t>90</w:t>
            </w:r>
            <w:r w:rsidRPr="00CE3F14">
              <w:rPr>
                <w:rFonts w:ascii="Arial" w:eastAsia="Calibri" w:hAnsi="Arial" w:cs="Arial"/>
                <w:i/>
                <w:iCs/>
                <w:sz w:val="24"/>
                <w:szCs w:val="24"/>
              </w:rPr>
              <w:t xml:space="preserve"> szt.</w:t>
            </w:r>
          </w:p>
        </w:tc>
      </w:tr>
    </w:tbl>
    <w:p w14:paraId="2833A23A" w14:textId="77777777" w:rsidR="000C1714" w:rsidRPr="00CE3F14" w:rsidRDefault="000C1714" w:rsidP="000C1714">
      <w:pPr>
        <w:spacing w:after="120" w:line="240" w:lineRule="auto"/>
        <w:jc w:val="both"/>
        <w:textAlignment w:val="baseline"/>
        <w:rPr>
          <w:rFonts w:ascii="Arial" w:eastAsia="Calibri" w:hAnsi="Arial" w:cs="Arial"/>
          <w:i/>
          <w:iCs/>
          <w:sz w:val="24"/>
          <w:szCs w:val="24"/>
          <w:lang w:eastAsia="pl-PL"/>
        </w:rPr>
      </w:pPr>
    </w:p>
    <w:p w14:paraId="5FE341B1" w14:textId="77777777" w:rsidR="000C1714" w:rsidRPr="00CE3F14" w:rsidRDefault="000C1714" w:rsidP="000C1714">
      <w:pPr>
        <w:spacing w:after="120" w:line="240" w:lineRule="auto"/>
        <w:ind w:left="284"/>
        <w:jc w:val="both"/>
        <w:rPr>
          <w:rFonts w:ascii="Arial" w:eastAsia="Calibri" w:hAnsi="Arial" w:cs="Arial"/>
          <w:sz w:val="24"/>
          <w:szCs w:val="24"/>
          <w:u w:val="single"/>
        </w:rPr>
      </w:pPr>
      <w:r w:rsidRPr="00CE3F14">
        <w:rPr>
          <w:rFonts w:ascii="Arial" w:eastAsia="Calibri" w:hAnsi="Arial" w:cs="Arial"/>
          <w:sz w:val="24"/>
          <w:szCs w:val="24"/>
          <w:u w:val="single"/>
        </w:rPr>
        <w:t>Warunki i zasady udzielenia zamówienia w ramach prawa opcji:</w:t>
      </w:r>
    </w:p>
    <w:p w14:paraId="2C5C0D1A" w14:textId="77777777" w:rsidR="000C1714" w:rsidRPr="006F327E" w:rsidRDefault="000C1714" w:rsidP="000C1714">
      <w:pPr>
        <w:pStyle w:val="Akapitzlist"/>
        <w:numPr>
          <w:ilvl w:val="2"/>
          <w:numId w:val="192"/>
        </w:numPr>
        <w:tabs>
          <w:tab w:val="clear" w:pos="1440"/>
          <w:tab w:val="num" w:pos="567"/>
        </w:tabs>
        <w:spacing w:after="120" w:line="240" w:lineRule="auto"/>
        <w:ind w:left="567" w:hanging="283"/>
        <w:jc w:val="both"/>
        <w:rPr>
          <w:rFonts w:ascii="Arial" w:eastAsia="Calibri" w:hAnsi="Arial" w:cs="Arial"/>
        </w:rPr>
      </w:pPr>
      <w:r w:rsidRPr="006F327E">
        <w:rPr>
          <w:rFonts w:ascii="Arial" w:eastAsia="Calibri" w:hAnsi="Arial" w:cs="Arial"/>
        </w:rPr>
        <w:t>W przypadku zapewnienia środków finansowych, Zamawiający przewiduje możliwość skorzystania z prawa opcji na warunkach określonych w umowie.</w:t>
      </w:r>
    </w:p>
    <w:p w14:paraId="626F6434" w14:textId="77777777" w:rsidR="000C1714" w:rsidRPr="006F327E" w:rsidRDefault="000C1714" w:rsidP="000C1714">
      <w:pPr>
        <w:pStyle w:val="Akapitzlist"/>
        <w:numPr>
          <w:ilvl w:val="2"/>
          <w:numId w:val="192"/>
        </w:numPr>
        <w:tabs>
          <w:tab w:val="clear" w:pos="1440"/>
          <w:tab w:val="num" w:pos="567"/>
        </w:tabs>
        <w:spacing w:after="120" w:line="240" w:lineRule="auto"/>
        <w:ind w:left="567" w:hanging="283"/>
        <w:jc w:val="both"/>
        <w:rPr>
          <w:rFonts w:ascii="Arial" w:eastAsia="Calibri" w:hAnsi="Arial" w:cs="Arial"/>
        </w:rPr>
      </w:pPr>
      <w:r w:rsidRPr="006F327E">
        <w:rPr>
          <w:rFonts w:ascii="Arial" w:eastAsia="Calibri" w:hAnsi="Arial" w:cs="Arial"/>
        </w:rPr>
        <w:t>Warunkiem skorzystania z zamówienia w ramach prawa opcji jest złożenie pisemnego oświadczenia woli przez Zamawiającego o skorzystaniu z tego prawa, w którym ustali maksymalny zakres dostawy.</w:t>
      </w:r>
    </w:p>
    <w:p w14:paraId="6663FCD9" w14:textId="77777777" w:rsidR="000C1714" w:rsidRPr="006F327E" w:rsidRDefault="000C1714" w:rsidP="000C1714">
      <w:pPr>
        <w:pStyle w:val="Akapitzlist"/>
        <w:numPr>
          <w:ilvl w:val="2"/>
          <w:numId w:val="192"/>
        </w:numPr>
        <w:tabs>
          <w:tab w:val="clear" w:pos="1440"/>
          <w:tab w:val="num" w:pos="567"/>
        </w:tabs>
        <w:spacing w:after="120" w:line="240" w:lineRule="auto"/>
        <w:ind w:left="567" w:hanging="283"/>
        <w:jc w:val="both"/>
        <w:rPr>
          <w:rFonts w:ascii="Arial" w:eastAsia="Calibri" w:hAnsi="Arial" w:cs="Arial"/>
        </w:rPr>
      </w:pPr>
      <w:r w:rsidRPr="006F327E">
        <w:rPr>
          <w:rFonts w:ascii="Arial" w:eastAsia="Calibri" w:hAnsi="Arial" w:cs="Arial"/>
        </w:rPr>
        <w:t xml:space="preserve">Brak pisemnego oświadczenia woli ze strony Zamawiającego o skorzystaniu z prawa opcji nie może stanowić podstaw do realizacji zamówienia opcjonalnego przez Wykonawcę. </w:t>
      </w:r>
    </w:p>
    <w:p w14:paraId="24E8087F" w14:textId="77777777" w:rsidR="000C1714" w:rsidRPr="006F327E" w:rsidRDefault="000C1714" w:rsidP="000C1714">
      <w:pPr>
        <w:pStyle w:val="Akapitzlist"/>
        <w:numPr>
          <w:ilvl w:val="2"/>
          <w:numId w:val="192"/>
        </w:numPr>
        <w:tabs>
          <w:tab w:val="clear" w:pos="1440"/>
          <w:tab w:val="num" w:pos="567"/>
        </w:tabs>
        <w:spacing w:after="120" w:line="240" w:lineRule="auto"/>
        <w:ind w:left="567" w:hanging="283"/>
        <w:jc w:val="both"/>
        <w:rPr>
          <w:rFonts w:ascii="Arial" w:eastAsia="Calibri" w:hAnsi="Arial" w:cs="Arial"/>
        </w:rPr>
      </w:pPr>
      <w:r w:rsidRPr="006F327E">
        <w:rPr>
          <w:rFonts w:ascii="Arial" w:eastAsia="Calibri" w:hAnsi="Arial" w:cs="Arial"/>
        </w:rPr>
        <w:t>Zamawiający zastrzega sobie możliwość skorzystania z prawa opcji w niepełnym zakresie, w zależności od potrzeb i posiadanych środków finansowych.</w:t>
      </w:r>
    </w:p>
    <w:p w14:paraId="749AA6AE" w14:textId="77777777" w:rsidR="000C1714" w:rsidRPr="006F327E" w:rsidRDefault="000C1714" w:rsidP="000C1714">
      <w:pPr>
        <w:pStyle w:val="Akapitzlist"/>
        <w:numPr>
          <w:ilvl w:val="2"/>
          <w:numId w:val="192"/>
        </w:numPr>
        <w:tabs>
          <w:tab w:val="clear" w:pos="1440"/>
          <w:tab w:val="num" w:pos="567"/>
        </w:tabs>
        <w:spacing w:after="120" w:line="240" w:lineRule="auto"/>
        <w:ind w:left="567" w:hanging="283"/>
        <w:jc w:val="both"/>
        <w:rPr>
          <w:rFonts w:ascii="Arial" w:eastAsia="Calibri" w:hAnsi="Arial" w:cs="Arial"/>
        </w:rPr>
      </w:pPr>
      <w:r w:rsidRPr="006F327E">
        <w:rPr>
          <w:rFonts w:ascii="Arial" w:eastAsia="Calibri" w:hAnsi="Arial" w:cs="Arial"/>
        </w:rPr>
        <w:lastRenderedPageBreak/>
        <w:t>Stawki cenowe za dostawę sprzętu będą takie same jak te, które obowiązują przy realizacji podstawowego przedmiotu umowy. </w:t>
      </w:r>
    </w:p>
    <w:p w14:paraId="6BF96A67" w14:textId="77777777" w:rsidR="000C1714" w:rsidRPr="006F327E" w:rsidRDefault="000C1714" w:rsidP="000C1714">
      <w:pPr>
        <w:pStyle w:val="Akapitzlist"/>
        <w:numPr>
          <w:ilvl w:val="2"/>
          <w:numId w:val="192"/>
        </w:numPr>
        <w:tabs>
          <w:tab w:val="clear" w:pos="1440"/>
          <w:tab w:val="num" w:pos="567"/>
        </w:tabs>
        <w:spacing w:after="120" w:line="240" w:lineRule="auto"/>
        <w:ind w:left="567" w:hanging="283"/>
        <w:jc w:val="both"/>
        <w:rPr>
          <w:rFonts w:ascii="Arial" w:eastAsia="Calibri" w:hAnsi="Arial" w:cs="Arial"/>
        </w:rPr>
      </w:pPr>
      <w:r w:rsidRPr="006F327E">
        <w:rPr>
          <w:rFonts w:ascii="Arial" w:eastAsia="Calibri" w:hAnsi="Arial" w:cs="Arial"/>
        </w:rPr>
        <w:t>Zasady dotyczące realizacji przedmiotu umowy objętego prawem opcji będą takie same jak te, które obowiązują przy realizacji podstawowego przedmiotu umowy. </w:t>
      </w:r>
    </w:p>
    <w:p w14:paraId="5A73E1BC" w14:textId="77777777" w:rsidR="000C1714" w:rsidRPr="006F327E" w:rsidRDefault="000C1714" w:rsidP="000C1714">
      <w:pPr>
        <w:pStyle w:val="Akapitzlist"/>
        <w:numPr>
          <w:ilvl w:val="2"/>
          <w:numId w:val="192"/>
        </w:numPr>
        <w:tabs>
          <w:tab w:val="clear" w:pos="1440"/>
          <w:tab w:val="num" w:pos="567"/>
        </w:tabs>
        <w:spacing w:after="120" w:line="240" w:lineRule="auto"/>
        <w:ind w:left="567" w:hanging="283"/>
        <w:jc w:val="both"/>
        <w:rPr>
          <w:rFonts w:ascii="Arial" w:eastAsia="Calibri" w:hAnsi="Arial" w:cs="Arial"/>
        </w:rPr>
      </w:pPr>
      <w:r w:rsidRPr="006F327E">
        <w:rPr>
          <w:rFonts w:ascii="Arial" w:eastAsia="Calibri" w:hAnsi="Arial" w:cs="Arial"/>
        </w:rPr>
        <w:t>W przypadku skorzystania z prawa opcji wynagrodzenie płatne będzie w wysokości wynikającej z wartości dokonanej opcji.  </w:t>
      </w:r>
    </w:p>
    <w:p w14:paraId="2AA7CDED" w14:textId="77777777" w:rsidR="000C1714" w:rsidRPr="006F327E" w:rsidRDefault="000C1714" w:rsidP="000C1714">
      <w:pPr>
        <w:spacing w:before="60" w:after="60" w:line="240" w:lineRule="auto"/>
        <w:jc w:val="both"/>
        <w:rPr>
          <w:rFonts w:ascii="Arial" w:eastAsia="Arial" w:hAnsi="Arial" w:cs="Arial"/>
          <w:strike/>
          <w:color w:val="000000"/>
        </w:rPr>
      </w:pPr>
    </w:p>
    <w:p w14:paraId="0293D4C5" w14:textId="77777777" w:rsidR="000C1714" w:rsidRPr="006F327E" w:rsidRDefault="000C1714" w:rsidP="000C1714">
      <w:pPr>
        <w:spacing w:before="60" w:after="60" w:line="240" w:lineRule="auto"/>
        <w:ind w:left="284" w:hanging="284"/>
        <w:rPr>
          <w:rFonts w:ascii="Arial" w:eastAsia="Arial" w:hAnsi="Arial" w:cs="Arial"/>
          <w:color w:val="000000"/>
        </w:rPr>
      </w:pPr>
      <w:r w:rsidRPr="006F327E">
        <w:rPr>
          <w:rFonts w:ascii="Arial" w:eastAsia="Arial" w:hAnsi="Arial" w:cs="Arial"/>
          <w:color w:val="000000"/>
          <w:u w:val="single"/>
        </w:rPr>
        <w:t>Załącznikami do OPZ (Część 1) są</w:t>
      </w:r>
      <w:r w:rsidRPr="006F327E">
        <w:rPr>
          <w:rFonts w:ascii="Arial" w:eastAsia="Arial" w:hAnsi="Arial" w:cs="Arial"/>
          <w:color w:val="000000"/>
        </w:rPr>
        <w:t>:</w:t>
      </w:r>
    </w:p>
    <w:p w14:paraId="7C562A9B" w14:textId="77777777" w:rsidR="000C1714" w:rsidRDefault="000C1714" w:rsidP="000C1714">
      <w:pPr>
        <w:spacing w:before="60" w:after="60" w:line="240" w:lineRule="auto"/>
        <w:rPr>
          <w:rFonts w:ascii="Arial" w:eastAsia="Arial" w:hAnsi="Arial" w:cs="Arial"/>
          <w:color w:val="000000"/>
          <w:sz w:val="24"/>
        </w:rPr>
      </w:pPr>
      <w:r w:rsidRPr="006F327E">
        <w:rPr>
          <w:rFonts w:ascii="Arial" w:eastAsia="Arial" w:hAnsi="Arial" w:cs="Arial"/>
          <w:color w:val="000000"/>
        </w:rPr>
        <w:t>Załącznik nr 1 – Formularz ofertowy do umowy tabele 5-10.</w:t>
      </w:r>
      <w:r>
        <w:rPr>
          <w:rFonts w:ascii="Arial" w:eastAsia="Arial" w:hAnsi="Arial" w:cs="Arial"/>
          <w:color w:val="000000"/>
          <w:sz w:val="24"/>
        </w:rPr>
        <w:br w:type="page"/>
      </w:r>
    </w:p>
    <w:p w14:paraId="10AD807D" w14:textId="77777777" w:rsidR="000C1714" w:rsidRDefault="000C1714" w:rsidP="000C1714">
      <w:pPr>
        <w:spacing w:before="60" w:after="60" w:line="240" w:lineRule="auto"/>
        <w:rPr>
          <w:rFonts w:ascii="Arial" w:eastAsia="Arial" w:hAnsi="Arial" w:cs="Arial"/>
          <w:color w:val="000000"/>
          <w:sz w:val="20"/>
        </w:rPr>
      </w:pPr>
      <w:r>
        <w:rPr>
          <w:rFonts w:ascii="Arial" w:eastAsia="Arial" w:hAnsi="Arial" w:cs="Arial"/>
          <w:color w:val="000000"/>
          <w:sz w:val="20"/>
        </w:rPr>
        <w:lastRenderedPageBreak/>
        <w:t xml:space="preserve">Załącznik nr 1 </w:t>
      </w:r>
    </w:p>
    <w:p w14:paraId="6B26EF7C" w14:textId="77777777" w:rsidR="000C1714" w:rsidRDefault="000C1714" w:rsidP="000C1714">
      <w:pPr>
        <w:spacing w:after="0" w:line="360" w:lineRule="auto"/>
        <w:ind w:left="4248" w:firstLine="708"/>
        <w:jc w:val="right"/>
        <w:rPr>
          <w:rFonts w:ascii="Arial" w:eastAsia="Arial" w:hAnsi="Arial" w:cs="Arial"/>
          <w:color w:val="000000"/>
          <w:sz w:val="20"/>
        </w:rPr>
      </w:pPr>
    </w:p>
    <w:p w14:paraId="4FBE4B1A" w14:textId="77777777" w:rsidR="000C1714" w:rsidRDefault="000C1714" w:rsidP="000C1714">
      <w:pPr>
        <w:spacing w:after="0" w:line="360" w:lineRule="auto"/>
        <w:ind w:left="4248" w:firstLine="708"/>
        <w:jc w:val="right"/>
        <w:rPr>
          <w:rFonts w:ascii="Arial" w:eastAsia="Arial" w:hAnsi="Arial" w:cs="Arial"/>
          <w:color w:val="000000"/>
          <w:sz w:val="20"/>
        </w:rPr>
      </w:pPr>
      <w:r>
        <w:rPr>
          <w:rFonts w:ascii="Arial" w:eastAsia="Arial" w:hAnsi="Arial" w:cs="Arial"/>
          <w:color w:val="000000"/>
          <w:sz w:val="20"/>
        </w:rPr>
        <w:t>………………, dnia ………………</w:t>
      </w:r>
    </w:p>
    <w:p w14:paraId="52540361" w14:textId="77777777" w:rsidR="000C1714" w:rsidRDefault="000C1714" w:rsidP="000C1714">
      <w:pPr>
        <w:spacing w:after="0" w:line="100" w:lineRule="atLeast"/>
        <w:rPr>
          <w:rFonts w:ascii="Arial" w:eastAsia="Arial" w:hAnsi="Arial" w:cs="Arial"/>
          <w:color w:val="000000"/>
          <w:sz w:val="20"/>
        </w:rPr>
      </w:pPr>
      <w:r>
        <w:rPr>
          <w:rFonts w:ascii="Arial" w:eastAsia="Arial" w:hAnsi="Arial" w:cs="Arial"/>
          <w:color w:val="000000"/>
          <w:sz w:val="20"/>
        </w:rPr>
        <w:t>…………………………</w:t>
      </w:r>
    </w:p>
    <w:p w14:paraId="7C127F65" w14:textId="77777777" w:rsidR="000C1714" w:rsidRDefault="000C1714" w:rsidP="000C1714">
      <w:pPr>
        <w:spacing w:after="0" w:line="100" w:lineRule="atLeast"/>
        <w:rPr>
          <w:rFonts w:ascii="Times New Roman" w:eastAsia="Times New Roman" w:hAnsi="Times New Roman" w:cs="Times New Roman"/>
          <w:b/>
          <w:color w:val="000000"/>
          <w:sz w:val="24"/>
        </w:rPr>
      </w:pPr>
      <w:r>
        <w:rPr>
          <w:rFonts w:ascii="Arial" w:eastAsia="Arial" w:hAnsi="Arial" w:cs="Arial"/>
          <w:color w:val="000000"/>
          <w:sz w:val="20"/>
        </w:rPr>
        <w:t xml:space="preserve"> (nazwa i adres firmy)</w:t>
      </w:r>
    </w:p>
    <w:p w14:paraId="6CAE39C1" w14:textId="77777777" w:rsidR="000C1714" w:rsidRPr="009B799C" w:rsidRDefault="000C1714" w:rsidP="000C1714">
      <w:pPr>
        <w:spacing w:after="0" w:line="100" w:lineRule="atLeast"/>
        <w:jc w:val="center"/>
        <w:rPr>
          <w:rFonts w:ascii="Arial" w:eastAsia="Arial" w:hAnsi="Arial" w:cs="Arial"/>
          <w:b/>
          <w:sz w:val="24"/>
          <w:szCs w:val="24"/>
          <w:lang w:eastAsia="pl-PL"/>
        </w:rPr>
      </w:pPr>
      <w:r w:rsidRPr="009B799C">
        <w:rPr>
          <w:rFonts w:ascii="Arial" w:eastAsia="Arial" w:hAnsi="Arial" w:cs="Arial"/>
          <w:b/>
          <w:sz w:val="24"/>
          <w:szCs w:val="24"/>
        </w:rPr>
        <w:t>FORM</w:t>
      </w:r>
      <w:r>
        <w:rPr>
          <w:rFonts w:ascii="Arial" w:eastAsia="Arial" w:hAnsi="Arial" w:cs="Arial"/>
          <w:b/>
          <w:sz w:val="24"/>
          <w:szCs w:val="24"/>
        </w:rPr>
        <w:t xml:space="preserve">ULARZ  OFERTOWY </w:t>
      </w:r>
      <w:r>
        <w:rPr>
          <w:rFonts w:ascii="Arial" w:eastAsia="Arial" w:hAnsi="Arial" w:cs="Arial"/>
          <w:b/>
          <w:sz w:val="24"/>
          <w:szCs w:val="24"/>
        </w:rPr>
        <w:br/>
        <w:t>DLA ZAMÓWIENIA</w:t>
      </w:r>
    </w:p>
    <w:p w14:paraId="72EA88E3" w14:textId="77777777" w:rsidR="000C1714" w:rsidRPr="00ED7835" w:rsidRDefault="000C1714" w:rsidP="000C1714">
      <w:pPr>
        <w:spacing w:before="120" w:after="0"/>
        <w:ind w:left="-142" w:right="284"/>
        <w:jc w:val="both"/>
        <w:rPr>
          <w:rFonts w:ascii="Arial" w:eastAsia="Arial" w:hAnsi="Arial" w:cs="Arial"/>
          <w:b/>
          <w:color w:val="000000"/>
          <w:sz w:val="20"/>
        </w:rPr>
      </w:pPr>
      <w:r>
        <w:rPr>
          <w:rFonts w:ascii="Arial" w:eastAsia="Arial" w:hAnsi="Arial" w:cs="Arial"/>
          <w:b/>
          <w:color w:val="000000"/>
          <w:szCs w:val="20"/>
        </w:rPr>
        <w:t>Tabela 5</w:t>
      </w:r>
    </w:p>
    <w:tbl>
      <w:tblPr>
        <w:tblW w:w="906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4"/>
        <w:gridCol w:w="2705"/>
        <w:gridCol w:w="697"/>
        <w:gridCol w:w="993"/>
        <w:gridCol w:w="992"/>
        <w:gridCol w:w="1080"/>
        <w:gridCol w:w="2132"/>
      </w:tblGrid>
      <w:tr w:rsidR="000C1714" w14:paraId="42C89900" w14:textId="77777777" w:rsidTr="00434912">
        <w:trPr>
          <w:trHeight w:val="962"/>
        </w:trPr>
        <w:tc>
          <w:tcPr>
            <w:tcW w:w="464" w:type="dxa"/>
            <w:shd w:val="clear" w:color="auto" w:fill="auto"/>
            <w:vAlign w:val="center"/>
          </w:tcPr>
          <w:p w14:paraId="2A925C56" w14:textId="77777777" w:rsidR="000C1714" w:rsidRPr="00404AA8" w:rsidRDefault="000C1714" w:rsidP="00434912">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Standard</w:t>
            </w:r>
          </w:p>
        </w:tc>
        <w:tc>
          <w:tcPr>
            <w:tcW w:w="2705" w:type="dxa"/>
            <w:shd w:val="clear" w:color="auto" w:fill="auto"/>
            <w:vAlign w:val="center"/>
          </w:tcPr>
          <w:p w14:paraId="4BED0A0F" w14:textId="77777777" w:rsidR="000C1714" w:rsidRPr="00404AA8" w:rsidRDefault="000C1714" w:rsidP="00434912">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Oferowany model</w:t>
            </w:r>
          </w:p>
          <w:p w14:paraId="5FA7D1D7" w14:textId="77777777" w:rsidR="000C1714" w:rsidRPr="00404AA8" w:rsidRDefault="000C1714" w:rsidP="00434912">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telefonu komórkowego</w:t>
            </w:r>
          </w:p>
          <w:p w14:paraId="442A10A1" w14:textId="77777777" w:rsidR="000C1714" w:rsidRPr="00404AA8" w:rsidRDefault="000C1714" w:rsidP="00434912">
            <w:pPr>
              <w:spacing w:after="0" w:line="100" w:lineRule="atLeast"/>
              <w:jc w:val="center"/>
              <w:rPr>
                <w:rFonts w:ascii="Arial" w:eastAsia="Arial" w:hAnsi="Arial" w:cs="Arial"/>
                <w:b/>
                <w:color w:val="000000"/>
                <w:sz w:val="18"/>
              </w:rPr>
            </w:pPr>
            <w:r w:rsidRPr="00404AA8">
              <w:rPr>
                <w:rFonts w:ascii="Arial" w:eastAsia="Arial" w:hAnsi="Arial" w:cs="Arial"/>
                <w:b/>
                <w:color w:val="000000"/>
                <w:sz w:val="18"/>
              </w:rPr>
              <w:t xml:space="preserve">(Producent, nazwa lub kod produktu identyfikujące produkt) </w:t>
            </w:r>
          </w:p>
          <w:p w14:paraId="1CCCBD11" w14:textId="77777777" w:rsidR="000C1714" w:rsidRPr="00404AA8" w:rsidRDefault="000C1714" w:rsidP="00434912">
            <w:pPr>
              <w:spacing w:after="0" w:line="100" w:lineRule="atLeast"/>
              <w:jc w:val="center"/>
              <w:rPr>
                <w:rFonts w:ascii="Arial" w:eastAsia="Arial" w:hAnsi="Arial" w:cs="Arial"/>
                <w:color w:val="000000"/>
                <w:sz w:val="18"/>
              </w:rPr>
            </w:pPr>
            <w:r w:rsidRPr="00404AA8">
              <w:rPr>
                <w:rFonts w:ascii="Arial" w:eastAsia="Arial" w:hAnsi="Arial" w:cs="Arial"/>
                <w:color w:val="000000"/>
                <w:sz w:val="18"/>
              </w:rPr>
              <w:t>(wypełnia Wykonawca)</w:t>
            </w:r>
          </w:p>
        </w:tc>
        <w:tc>
          <w:tcPr>
            <w:tcW w:w="697" w:type="dxa"/>
            <w:shd w:val="clear" w:color="auto" w:fill="F2F2F2" w:themeFill="background1" w:themeFillShade="F2"/>
            <w:vAlign w:val="center"/>
          </w:tcPr>
          <w:p w14:paraId="757E0113" w14:textId="77777777" w:rsidR="000C1714" w:rsidRDefault="000C1714" w:rsidP="00434912">
            <w:pPr>
              <w:spacing w:after="0" w:line="100" w:lineRule="atLeast"/>
              <w:ind w:right="-108"/>
              <w:rPr>
                <w:rFonts w:ascii="Arial" w:eastAsia="Arial" w:hAnsi="Arial" w:cs="Arial"/>
                <w:b/>
                <w:color w:val="000000"/>
                <w:sz w:val="18"/>
              </w:rPr>
            </w:pPr>
            <w:r>
              <w:rPr>
                <w:rFonts w:ascii="Arial" w:eastAsia="Arial" w:hAnsi="Arial" w:cs="Arial"/>
                <w:b/>
                <w:color w:val="000000"/>
                <w:sz w:val="18"/>
              </w:rPr>
              <w:t>Symbol</w:t>
            </w:r>
          </w:p>
        </w:tc>
        <w:tc>
          <w:tcPr>
            <w:tcW w:w="3065" w:type="dxa"/>
            <w:gridSpan w:val="3"/>
            <w:shd w:val="clear" w:color="auto" w:fill="F2F2F2" w:themeFill="background1" w:themeFillShade="F2"/>
            <w:vAlign w:val="center"/>
          </w:tcPr>
          <w:p w14:paraId="7DFC362D"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jednostkowa cena łączna w PLN za oferowany </w:t>
            </w:r>
            <w:r>
              <w:rPr>
                <w:rFonts w:ascii="Arial" w:eastAsia="Arial" w:hAnsi="Arial" w:cs="Arial"/>
                <w:b/>
                <w:color w:val="000000"/>
                <w:sz w:val="18"/>
                <w:u w:val="single"/>
              </w:rPr>
              <w:t>telefon komórkowy</w:t>
            </w:r>
            <w:r>
              <w:rPr>
                <w:rFonts w:ascii="Arial" w:eastAsia="Arial" w:hAnsi="Arial" w:cs="Arial"/>
                <w:b/>
                <w:color w:val="000000"/>
                <w:sz w:val="18"/>
              </w:rPr>
              <w:t xml:space="preserve"> wraz z akcesoriami (T</w:t>
            </w:r>
            <w:r>
              <w:rPr>
                <w:rFonts w:ascii="Arial" w:eastAsia="Arial" w:hAnsi="Arial" w:cs="Arial"/>
                <w:b/>
                <w:color w:val="000000"/>
                <w:sz w:val="18"/>
                <w:vertAlign w:val="subscript"/>
              </w:rPr>
              <w:t>n</w:t>
            </w:r>
            <w:r>
              <w:rPr>
                <w:rFonts w:ascii="Arial" w:eastAsia="Arial" w:hAnsi="Arial" w:cs="Arial"/>
                <w:b/>
                <w:color w:val="000000"/>
                <w:sz w:val="18"/>
              </w:rPr>
              <w:t>+E</w:t>
            </w:r>
            <w:r>
              <w:rPr>
                <w:rFonts w:ascii="Arial" w:eastAsia="Arial" w:hAnsi="Arial" w:cs="Arial"/>
                <w:b/>
                <w:color w:val="000000"/>
                <w:sz w:val="18"/>
                <w:vertAlign w:val="subscript"/>
              </w:rPr>
              <w:t>n</w:t>
            </w:r>
            <w:r>
              <w:rPr>
                <w:rFonts w:ascii="Arial" w:eastAsia="Arial" w:hAnsi="Arial" w:cs="Arial"/>
                <w:b/>
                <w:color w:val="000000"/>
                <w:sz w:val="18"/>
              </w:rPr>
              <w:t>+S</w:t>
            </w:r>
            <w:r>
              <w:rPr>
                <w:rFonts w:ascii="Arial" w:eastAsia="Arial" w:hAnsi="Arial" w:cs="Arial"/>
                <w:b/>
                <w:color w:val="000000"/>
                <w:sz w:val="18"/>
                <w:vertAlign w:val="subscript"/>
              </w:rPr>
              <w:t>n</w:t>
            </w:r>
            <w:r>
              <w:rPr>
                <w:rFonts w:ascii="Arial" w:eastAsia="Arial" w:hAnsi="Arial" w:cs="Arial"/>
                <w:b/>
                <w:color w:val="000000"/>
                <w:sz w:val="18"/>
              </w:rPr>
              <w:t>+Z</w:t>
            </w:r>
            <w:r>
              <w:rPr>
                <w:rFonts w:ascii="Arial" w:eastAsia="Arial" w:hAnsi="Arial" w:cs="Arial"/>
                <w:b/>
                <w:color w:val="000000"/>
                <w:sz w:val="18"/>
                <w:vertAlign w:val="subscript"/>
              </w:rPr>
              <w:t>n</w:t>
            </w:r>
            <w:r>
              <w:rPr>
                <w:rFonts w:ascii="Arial" w:eastAsia="Arial" w:hAnsi="Arial" w:cs="Arial"/>
                <w:b/>
                <w:color w:val="000000"/>
                <w:sz w:val="18"/>
              </w:rPr>
              <w:t>)</w:t>
            </w:r>
          </w:p>
          <w:p w14:paraId="4FB75B5A" w14:textId="77777777" w:rsidR="000C1714" w:rsidRPr="000615B3"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na podstawie Tabel 6-9</w:t>
            </w:r>
          </w:p>
          <w:p w14:paraId="4838610A" w14:textId="77777777" w:rsidR="000C1714" w:rsidRPr="00105958" w:rsidRDefault="000C1714" w:rsidP="00434912">
            <w:pPr>
              <w:spacing w:after="0" w:line="100" w:lineRule="atLeast"/>
              <w:jc w:val="center"/>
            </w:pPr>
            <w:r w:rsidRPr="00105958">
              <w:rPr>
                <w:rFonts w:ascii="Arial" w:eastAsia="Arial" w:hAnsi="Arial" w:cs="Arial"/>
                <w:color w:val="000000"/>
                <w:sz w:val="18"/>
              </w:rPr>
              <w:t>(wypełnia Wykonawca)</w:t>
            </w:r>
          </w:p>
        </w:tc>
        <w:tc>
          <w:tcPr>
            <w:tcW w:w="2132" w:type="dxa"/>
            <w:shd w:val="clear" w:color="auto" w:fill="F2F2F2" w:themeFill="background1" w:themeFillShade="F2"/>
          </w:tcPr>
          <w:p w14:paraId="35EF9234" w14:textId="77777777" w:rsidR="000C1714" w:rsidRPr="00A30FD6" w:rsidRDefault="000C1714" w:rsidP="00434912">
            <w:pPr>
              <w:jc w:val="center"/>
              <w:rPr>
                <w:rFonts w:ascii="Arial" w:eastAsia="Arial" w:hAnsi="Arial" w:cs="Arial"/>
                <w:b/>
                <w:color w:val="000000"/>
                <w:sz w:val="18"/>
              </w:rPr>
            </w:pPr>
            <w:r w:rsidRPr="00A30FD6">
              <w:rPr>
                <w:rFonts w:ascii="Arial" w:eastAsia="Calibri" w:hAnsi="Arial" w:cs="Arial"/>
                <w:b/>
                <w:sz w:val="18"/>
              </w:rPr>
              <w:t xml:space="preserve">Średnia cena jednostkowa brutto </w:t>
            </w:r>
            <w:r w:rsidRPr="00A30FD6">
              <w:rPr>
                <w:rFonts w:ascii="Arial" w:eastAsia="Calibri" w:hAnsi="Arial" w:cs="Arial"/>
                <w:sz w:val="18"/>
              </w:rPr>
              <w:t>(oblicza i wypełnia Wykonawca)</w:t>
            </w:r>
          </w:p>
        </w:tc>
      </w:tr>
      <w:tr w:rsidR="000C1714" w14:paraId="1D0C3B96" w14:textId="77777777" w:rsidTr="00434912">
        <w:trPr>
          <w:cantSplit/>
          <w:trHeight w:val="405"/>
        </w:trPr>
        <w:tc>
          <w:tcPr>
            <w:tcW w:w="3866" w:type="dxa"/>
            <w:gridSpan w:val="3"/>
            <w:shd w:val="clear" w:color="auto" w:fill="FFFFFF"/>
            <w:vAlign w:val="center"/>
          </w:tcPr>
          <w:p w14:paraId="24A2731D" w14:textId="77777777" w:rsidR="000C1714" w:rsidRDefault="000C1714" w:rsidP="00434912">
            <w:pPr>
              <w:spacing w:after="0" w:line="100" w:lineRule="atLeast"/>
              <w:jc w:val="center"/>
              <w:rPr>
                <w:rFonts w:eastAsia="Calibri" w:cs="Calibri"/>
                <w:color w:val="000000"/>
              </w:rPr>
            </w:pPr>
          </w:p>
        </w:tc>
        <w:tc>
          <w:tcPr>
            <w:tcW w:w="993" w:type="dxa"/>
            <w:shd w:val="clear" w:color="auto" w:fill="FFFFFF"/>
          </w:tcPr>
          <w:p w14:paraId="0726D869"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992" w:type="dxa"/>
            <w:shd w:val="clear" w:color="auto" w:fill="FFFFFF"/>
          </w:tcPr>
          <w:p w14:paraId="7848E272"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080" w:type="dxa"/>
            <w:shd w:val="clear" w:color="auto" w:fill="FFFFFF"/>
          </w:tcPr>
          <w:p w14:paraId="1F24395C" w14:textId="77777777" w:rsidR="000C1714" w:rsidRDefault="000C1714" w:rsidP="00434912">
            <w:pPr>
              <w:spacing w:after="0" w:line="100" w:lineRule="atLeast"/>
              <w:jc w:val="center"/>
            </w:pPr>
            <w:r>
              <w:rPr>
                <w:rFonts w:ascii="Arial" w:eastAsia="Arial" w:hAnsi="Arial" w:cs="Arial"/>
                <w:b/>
                <w:color w:val="000000"/>
                <w:sz w:val="20"/>
                <w:vertAlign w:val="subscript"/>
              </w:rPr>
              <w:t>BRUTTO:</w:t>
            </w:r>
          </w:p>
        </w:tc>
        <w:tc>
          <w:tcPr>
            <w:tcW w:w="2132" w:type="dxa"/>
            <w:shd w:val="clear" w:color="auto" w:fill="FFFFFF"/>
          </w:tcPr>
          <w:p w14:paraId="4BB94155" w14:textId="77777777" w:rsidR="000C1714" w:rsidRDefault="000C1714" w:rsidP="00434912">
            <w:pPr>
              <w:spacing w:after="0" w:line="100" w:lineRule="atLeast"/>
              <w:jc w:val="center"/>
              <w:rPr>
                <w:rFonts w:ascii="Arial" w:eastAsia="Arial" w:hAnsi="Arial" w:cs="Arial"/>
                <w:b/>
                <w:color w:val="000000"/>
                <w:sz w:val="20"/>
                <w:vertAlign w:val="subscript"/>
              </w:rPr>
            </w:pPr>
          </w:p>
        </w:tc>
      </w:tr>
      <w:tr w:rsidR="000C1714" w14:paraId="67B02B0E" w14:textId="77777777" w:rsidTr="00434912">
        <w:trPr>
          <w:trHeight w:val="405"/>
        </w:trPr>
        <w:tc>
          <w:tcPr>
            <w:tcW w:w="464" w:type="dxa"/>
            <w:vMerge w:val="restart"/>
            <w:shd w:val="clear" w:color="auto" w:fill="FFFFFF"/>
            <w:vAlign w:val="center"/>
          </w:tcPr>
          <w:p w14:paraId="7956BDEF"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2705" w:type="dxa"/>
            <w:shd w:val="clear" w:color="auto" w:fill="FFFFFF"/>
          </w:tcPr>
          <w:p w14:paraId="0FC16EDE" w14:textId="77777777" w:rsidR="000C1714" w:rsidRDefault="000C1714" w:rsidP="00434912">
            <w:pPr>
              <w:spacing w:after="0" w:line="100" w:lineRule="atLeast"/>
              <w:jc w:val="center"/>
              <w:rPr>
                <w:rFonts w:eastAsia="Calibri" w:cs="Calibri"/>
                <w:color w:val="000000"/>
              </w:rPr>
            </w:pPr>
          </w:p>
        </w:tc>
        <w:tc>
          <w:tcPr>
            <w:tcW w:w="697" w:type="dxa"/>
            <w:shd w:val="clear" w:color="auto" w:fill="FFFFFF"/>
            <w:vAlign w:val="center"/>
          </w:tcPr>
          <w:p w14:paraId="0AC6E3A3"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w:t>
            </w:r>
          </w:p>
        </w:tc>
        <w:tc>
          <w:tcPr>
            <w:tcW w:w="993" w:type="dxa"/>
            <w:shd w:val="clear" w:color="auto" w:fill="FFFFFF"/>
          </w:tcPr>
          <w:p w14:paraId="0B17A568" w14:textId="77777777" w:rsidR="000C1714" w:rsidRDefault="000C1714" w:rsidP="00434912">
            <w:pPr>
              <w:spacing w:after="0" w:line="100" w:lineRule="atLeast"/>
              <w:jc w:val="center"/>
              <w:rPr>
                <w:rFonts w:eastAsia="Calibri" w:cs="Calibri"/>
                <w:color w:val="000000"/>
              </w:rPr>
            </w:pPr>
          </w:p>
        </w:tc>
        <w:tc>
          <w:tcPr>
            <w:tcW w:w="992" w:type="dxa"/>
            <w:shd w:val="clear" w:color="auto" w:fill="FFFFFF"/>
          </w:tcPr>
          <w:p w14:paraId="25313B4F" w14:textId="77777777" w:rsidR="000C1714" w:rsidRDefault="000C1714" w:rsidP="00434912">
            <w:pPr>
              <w:spacing w:after="0" w:line="100" w:lineRule="atLeast"/>
              <w:jc w:val="center"/>
              <w:rPr>
                <w:rFonts w:eastAsia="Calibri" w:cs="Calibri"/>
                <w:color w:val="000000"/>
              </w:rPr>
            </w:pPr>
          </w:p>
        </w:tc>
        <w:tc>
          <w:tcPr>
            <w:tcW w:w="1080" w:type="dxa"/>
            <w:shd w:val="clear" w:color="auto" w:fill="FFFFFF"/>
          </w:tcPr>
          <w:p w14:paraId="6CBD05D6" w14:textId="77777777" w:rsidR="000C1714" w:rsidRDefault="000C1714" w:rsidP="00434912">
            <w:pPr>
              <w:spacing w:after="0" w:line="100" w:lineRule="atLeast"/>
              <w:jc w:val="center"/>
              <w:rPr>
                <w:rFonts w:eastAsia="Calibri" w:cs="Calibri"/>
                <w:color w:val="000000"/>
              </w:rPr>
            </w:pPr>
          </w:p>
        </w:tc>
        <w:tc>
          <w:tcPr>
            <w:tcW w:w="2132" w:type="dxa"/>
            <w:vMerge w:val="restart"/>
            <w:shd w:val="clear" w:color="auto" w:fill="FFFFFF"/>
          </w:tcPr>
          <w:p w14:paraId="2A95CF2A" w14:textId="77777777" w:rsidR="000C1714" w:rsidRPr="00A30FD6" w:rsidRDefault="000C1714" w:rsidP="00434912">
            <w:pPr>
              <w:spacing w:after="0" w:line="100" w:lineRule="atLeast"/>
              <w:jc w:val="center"/>
              <w:rPr>
                <w:rFonts w:ascii="Arial" w:eastAsia="Calibri" w:hAnsi="Arial" w:cs="Arial"/>
                <w:color w:val="000000"/>
                <w:sz w:val="18"/>
                <w:szCs w:val="18"/>
              </w:rPr>
            </w:pPr>
          </w:p>
          <w:p w14:paraId="503951CD" w14:textId="77777777" w:rsidR="000C1714" w:rsidRDefault="000C1714" w:rsidP="00434912">
            <w:pPr>
              <w:jc w:val="center"/>
              <w:rPr>
                <w:rFonts w:ascii="Arial" w:eastAsia="Calibri" w:hAnsi="Arial" w:cs="Arial"/>
                <w:sz w:val="18"/>
                <w:szCs w:val="18"/>
              </w:rPr>
            </w:pPr>
            <w:r w:rsidRPr="00A30FD6">
              <w:rPr>
                <w:rFonts w:ascii="Arial" w:eastAsia="Calibri" w:hAnsi="Arial" w:cs="Arial"/>
                <w:sz w:val="18"/>
                <w:szCs w:val="18"/>
              </w:rPr>
              <w:t xml:space="preserve">CSP1 = </w:t>
            </w:r>
          </w:p>
          <w:p w14:paraId="4204139E" w14:textId="77777777" w:rsidR="000C1714" w:rsidRPr="00A30FD6" w:rsidRDefault="000C1714" w:rsidP="00434912">
            <w:pPr>
              <w:jc w:val="center"/>
              <w:rPr>
                <w:rFonts w:ascii="Arial" w:eastAsia="Calibri" w:hAnsi="Arial" w:cs="Arial"/>
                <w:sz w:val="18"/>
                <w:szCs w:val="18"/>
              </w:rPr>
            </w:pPr>
            <w:r w:rsidRPr="00A30FD6">
              <w:rPr>
                <w:rFonts w:ascii="Arial" w:eastAsia="Calibri" w:hAnsi="Arial" w:cs="Arial"/>
                <w:sz w:val="18"/>
                <w:szCs w:val="18"/>
              </w:rPr>
              <w:t>(C</w:t>
            </w:r>
            <w:r w:rsidRPr="00A30FD6">
              <w:rPr>
                <w:rFonts w:ascii="Arial" w:eastAsia="Calibri" w:hAnsi="Arial" w:cs="Arial"/>
                <w:sz w:val="18"/>
                <w:szCs w:val="18"/>
                <w:vertAlign w:val="subscript"/>
              </w:rPr>
              <w:t>1</w:t>
            </w:r>
            <w:r w:rsidRPr="00A30FD6">
              <w:rPr>
                <w:rFonts w:ascii="Arial" w:eastAsia="Calibri" w:hAnsi="Arial" w:cs="Arial"/>
                <w:sz w:val="18"/>
                <w:szCs w:val="18"/>
              </w:rPr>
              <w:t>+C</w:t>
            </w:r>
            <w:r w:rsidRPr="00A30FD6">
              <w:rPr>
                <w:rFonts w:ascii="Arial" w:eastAsia="Calibri" w:hAnsi="Arial" w:cs="Arial"/>
                <w:sz w:val="18"/>
                <w:szCs w:val="18"/>
                <w:vertAlign w:val="subscript"/>
              </w:rPr>
              <w:t>2</w:t>
            </w:r>
            <w:r w:rsidRPr="00A30FD6">
              <w:rPr>
                <w:rFonts w:ascii="Arial" w:eastAsia="Calibri" w:hAnsi="Arial" w:cs="Arial"/>
                <w:sz w:val="18"/>
                <w:szCs w:val="18"/>
              </w:rPr>
              <w:t>+C</w:t>
            </w:r>
            <w:r w:rsidRPr="00A30FD6">
              <w:rPr>
                <w:rFonts w:ascii="Arial" w:eastAsia="Calibri" w:hAnsi="Arial" w:cs="Arial"/>
                <w:sz w:val="18"/>
                <w:szCs w:val="18"/>
                <w:vertAlign w:val="subscript"/>
              </w:rPr>
              <w:t>3</w:t>
            </w:r>
            <w:r w:rsidRPr="00A30FD6">
              <w:rPr>
                <w:rFonts w:ascii="Arial" w:eastAsia="Calibri" w:hAnsi="Arial" w:cs="Arial"/>
                <w:sz w:val="18"/>
                <w:szCs w:val="18"/>
              </w:rPr>
              <w:t>)/3</w:t>
            </w:r>
          </w:p>
          <w:p w14:paraId="31716EB0" w14:textId="77777777" w:rsidR="000C1714" w:rsidRPr="00A30FD6" w:rsidRDefault="000C1714" w:rsidP="00434912">
            <w:pPr>
              <w:spacing w:after="0" w:line="100" w:lineRule="atLeast"/>
              <w:jc w:val="center"/>
              <w:rPr>
                <w:rFonts w:ascii="Arial" w:eastAsia="Calibri" w:hAnsi="Arial" w:cs="Arial"/>
                <w:b/>
                <w:color w:val="000000"/>
                <w:sz w:val="18"/>
                <w:szCs w:val="18"/>
              </w:rPr>
            </w:pPr>
            <w:r w:rsidRPr="00A30FD6">
              <w:rPr>
                <w:rFonts w:ascii="Arial" w:eastAsia="Calibri" w:hAnsi="Arial" w:cs="Arial"/>
                <w:b/>
                <w:sz w:val="18"/>
                <w:szCs w:val="18"/>
              </w:rPr>
              <w:t>……………………….</w:t>
            </w:r>
          </w:p>
        </w:tc>
      </w:tr>
      <w:tr w:rsidR="000C1714" w14:paraId="1347B121" w14:textId="77777777" w:rsidTr="00434912">
        <w:trPr>
          <w:trHeight w:val="424"/>
        </w:trPr>
        <w:tc>
          <w:tcPr>
            <w:tcW w:w="464" w:type="dxa"/>
            <w:vMerge/>
            <w:shd w:val="clear" w:color="auto" w:fill="FFFFFF"/>
            <w:vAlign w:val="center"/>
          </w:tcPr>
          <w:p w14:paraId="6C709F1C" w14:textId="77777777" w:rsidR="000C1714" w:rsidRDefault="000C1714" w:rsidP="00434912"/>
        </w:tc>
        <w:tc>
          <w:tcPr>
            <w:tcW w:w="2705" w:type="dxa"/>
            <w:shd w:val="clear" w:color="auto" w:fill="FFFFFF"/>
          </w:tcPr>
          <w:p w14:paraId="3794EC02" w14:textId="77777777" w:rsidR="000C1714" w:rsidRDefault="000C1714" w:rsidP="00434912">
            <w:pPr>
              <w:spacing w:after="0" w:line="100" w:lineRule="atLeast"/>
              <w:jc w:val="center"/>
              <w:rPr>
                <w:rFonts w:eastAsia="Calibri" w:cs="Calibri"/>
                <w:color w:val="000000"/>
              </w:rPr>
            </w:pPr>
          </w:p>
        </w:tc>
        <w:tc>
          <w:tcPr>
            <w:tcW w:w="697" w:type="dxa"/>
            <w:shd w:val="clear" w:color="auto" w:fill="FFFFFF"/>
            <w:vAlign w:val="center"/>
          </w:tcPr>
          <w:p w14:paraId="672EE5DC"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2</w:t>
            </w:r>
          </w:p>
        </w:tc>
        <w:tc>
          <w:tcPr>
            <w:tcW w:w="993" w:type="dxa"/>
            <w:shd w:val="clear" w:color="auto" w:fill="FFFFFF"/>
          </w:tcPr>
          <w:p w14:paraId="0D3520A9" w14:textId="77777777" w:rsidR="000C1714" w:rsidRDefault="000C1714" w:rsidP="00434912">
            <w:pPr>
              <w:spacing w:after="0" w:line="100" w:lineRule="atLeast"/>
              <w:jc w:val="center"/>
              <w:rPr>
                <w:rFonts w:eastAsia="Calibri" w:cs="Calibri"/>
                <w:color w:val="000000"/>
              </w:rPr>
            </w:pPr>
          </w:p>
        </w:tc>
        <w:tc>
          <w:tcPr>
            <w:tcW w:w="992" w:type="dxa"/>
            <w:shd w:val="clear" w:color="auto" w:fill="FFFFFF"/>
          </w:tcPr>
          <w:p w14:paraId="4A32B0E9" w14:textId="77777777" w:rsidR="000C1714" w:rsidRDefault="000C1714" w:rsidP="00434912">
            <w:pPr>
              <w:spacing w:after="0" w:line="100" w:lineRule="atLeast"/>
              <w:jc w:val="center"/>
              <w:rPr>
                <w:rFonts w:eastAsia="Calibri" w:cs="Calibri"/>
                <w:color w:val="000000"/>
              </w:rPr>
            </w:pPr>
          </w:p>
        </w:tc>
        <w:tc>
          <w:tcPr>
            <w:tcW w:w="1080" w:type="dxa"/>
            <w:shd w:val="clear" w:color="auto" w:fill="FFFFFF"/>
          </w:tcPr>
          <w:p w14:paraId="15B9B95B" w14:textId="77777777" w:rsidR="000C1714" w:rsidRDefault="000C1714" w:rsidP="00434912">
            <w:pPr>
              <w:spacing w:after="0" w:line="100" w:lineRule="atLeast"/>
              <w:jc w:val="center"/>
              <w:rPr>
                <w:rFonts w:eastAsia="Calibri" w:cs="Calibri"/>
                <w:color w:val="000000"/>
              </w:rPr>
            </w:pPr>
          </w:p>
        </w:tc>
        <w:tc>
          <w:tcPr>
            <w:tcW w:w="2132" w:type="dxa"/>
            <w:vMerge/>
            <w:shd w:val="clear" w:color="auto" w:fill="FFFFFF"/>
          </w:tcPr>
          <w:p w14:paraId="1108A251"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513C1764" w14:textId="77777777" w:rsidTr="00434912">
        <w:trPr>
          <w:trHeight w:val="424"/>
        </w:trPr>
        <w:tc>
          <w:tcPr>
            <w:tcW w:w="464" w:type="dxa"/>
            <w:vMerge/>
            <w:shd w:val="clear" w:color="auto" w:fill="FFFFFF"/>
            <w:vAlign w:val="center"/>
          </w:tcPr>
          <w:p w14:paraId="4062FF34" w14:textId="77777777" w:rsidR="000C1714" w:rsidRDefault="000C1714" w:rsidP="00434912"/>
        </w:tc>
        <w:tc>
          <w:tcPr>
            <w:tcW w:w="2705" w:type="dxa"/>
            <w:shd w:val="clear" w:color="auto" w:fill="FFFFFF"/>
          </w:tcPr>
          <w:p w14:paraId="30E53AEB" w14:textId="77777777" w:rsidR="000C1714" w:rsidRDefault="000C1714" w:rsidP="00434912">
            <w:pPr>
              <w:spacing w:after="0" w:line="100" w:lineRule="atLeast"/>
              <w:jc w:val="center"/>
              <w:rPr>
                <w:rFonts w:eastAsia="Calibri" w:cs="Calibri"/>
                <w:color w:val="000000"/>
              </w:rPr>
            </w:pPr>
          </w:p>
        </w:tc>
        <w:tc>
          <w:tcPr>
            <w:tcW w:w="697" w:type="dxa"/>
            <w:shd w:val="clear" w:color="auto" w:fill="FFFFFF"/>
            <w:vAlign w:val="center"/>
          </w:tcPr>
          <w:p w14:paraId="651218B8"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3</w:t>
            </w:r>
          </w:p>
        </w:tc>
        <w:tc>
          <w:tcPr>
            <w:tcW w:w="993" w:type="dxa"/>
            <w:shd w:val="clear" w:color="auto" w:fill="FFFFFF"/>
          </w:tcPr>
          <w:p w14:paraId="024B3266" w14:textId="77777777" w:rsidR="000C1714" w:rsidRDefault="000C1714" w:rsidP="00434912">
            <w:pPr>
              <w:spacing w:after="0" w:line="100" w:lineRule="atLeast"/>
              <w:jc w:val="center"/>
              <w:rPr>
                <w:rFonts w:eastAsia="Calibri" w:cs="Calibri"/>
                <w:color w:val="000000"/>
              </w:rPr>
            </w:pPr>
          </w:p>
        </w:tc>
        <w:tc>
          <w:tcPr>
            <w:tcW w:w="992" w:type="dxa"/>
            <w:shd w:val="clear" w:color="auto" w:fill="FFFFFF"/>
          </w:tcPr>
          <w:p w14:paraId="19D92795" w14:textId="77777777" w:rsidR="000C1714" w:rsidRDefault="000C1714" w:rsidP="00434912">
            <w:pPr>
              <w:spacing w:after="0" w:line="100" w:lineRule="atLeast"/>
              <w:jc w:val="center"/>
              <w:rPr>
                <w:rFonts w:eastAsia="Calibri" w:cs="Calibri"/>
                <w:color w:val="000000"/>
              </w:rPr>
            </w:pPr>
          </w:p>
        </w:tc>
        <w:tc>
          <w:tcPr>
            <w:tcW w:w="1080" w:type="dxa"/>
            <w:shd w:val="clear" w:color="auto" w:fill="FFFFFF"/>
          </w:tcPr>
          <w:p w14:paraId="3AD03F45" w14:textId="77777777" w:rsidR="000C1714" w:rsidRDefault="000C1714" w:rsidP="00434912">
            <w:pPr>
              <w:spacing w:after="0" w:line="100" w:lineRule="atLeast"/>
              <w:jc w:val="center"/>
              <w:rPr>
                <w:rFonts w:eastAsia="Calibri" w:cs="Calibri"/>
                <w:color w:val="000000"/>
              </w:rPr>
            </w:pPr>
          </w:p>
        </w:tc>
        <w:tc>
          <w:tcPr>
            <w:tcW w:w="2132" w:type="dxa"/>
            <w:vMerge/>
            <w:shd w:val="clear" w:color="auto" w:fill="FFFFFF"/>
          </w:tcPr>
          <w:p w14:paraId="62181720"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7660FF89" w14:textId="77777777" w:rsidTr="00434912">
        <w:trPr>
          <w:trHeight w:val="424"/>
        </w:trPr>
        <w:tc>
          <w:tcPr>
            <w:tcW w:w="464" w:type="dxa"/>
            <w:vMerge w:val="restart"/>
            <w:shd w:val="clear" w:color="auto" w:fill="FFFFFF"/>
            <w:vAlign w:val="center"/>
          </w:tcPr>
          <w:p w14:paraId="095A3F55"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2705" w:type="dxa"/>
            <w:shd w:val="clear" w:color="auto" w:fill="FFFFFF"/>
          </w:tcPr>
          <w:p w14:paraId="663C57D9"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340313F9"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4</w:t>
            </w:r>
          </w:p>
        </w:tc>
        <w:tc>
          <w:tcPr>
            <w:tcW w:w="993" w:type="dxa"/>
            <w:shd w:val="clear" w:color="auto" w:fill="FFFFFF"/>
          </w:tcPr>
          <w:p w14:paraId="7521FFC3"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345DC08B"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0BB07322" w14:textId="77777777" w:rsidR="000C1714" w:rsidRDefault="000C1714" w:rsidP="00434912">
            <w:pPr>
              <w:spacing w:after="0" w:line="100" w:lineRule="atLeast"/>
              <w:rPr>
                <w:rFonts w:eastAsia="Calibri" w:cs="Calibri"/>
                <w:color w:val="000000"/>
              </w:rPr>
            </w:pPr>
          </w:p>
        </w:tc>
        <w:tc>
          <w:tcPr>
            <w:tcW w:w="2132" w:type="dxa"/>
            <w:vMerge w:val="restart"/>
            <w:shd w:val="clear" w:color="auto" w:fill="FFFFFF"/>
          </w:tcPr>
          <w:p w14:paraId="0B3DA2A4" w14:textId="77777777" w:rsidR="000C1714" w:rsidRPr="00A30FD6" w:rsidRDefault="000C1714" w:rsidP="00434912">
            <w:pPr>
              <w:spacing w:after="0" w:line="100" w:lineRule="atLeast"/>
              <w:jc w:val="center"/>
              <w:rPr>
                <w:rFonts w:ascii="Arial" w:eastAsia="Calibri" w:hAnsi="Arial" w:cs="Arial"/>
                <w:color w:val="000000"/>
                <w:sz w:val="18"/>
                <w:szCs w:val="18"/>
              </w:rPr>
            </w:pPr>
          </w:p>
          <w:p w14:paraId="56952566" w14:textId="77777777" w:rsidR="000C1714" w:rsidRDefault="000C1714" w:rsidP="00434912">
            <w:pPr>
              <w:jc w:val="center"/>
              <w:rPr>
                <w:rFonts w:ascii="Arial" w:eastAsia="Calibri" w:hAnsi="Arial" w:cs="Arial"/>
                <w:sz w:val="18"/>
                <w:szCs w:val="18"/>
              </w:rPr>
            </w:pPr>
            <w:r w:rsidRPr="00A30FD6">
              <w:rPr>
                <w:rFonts w:ascii="Arial" w:eastAsia="Calibri" w:hAnsi="Arial" w:cs="Arial"/>
                <w:sz w:val="18"/>
                <w:szCs w:val="18"/>
              </w:rPr>
              <w:t xml:space="preserve">CSP2 = </w:t>
            </w:r>
          </w:p>
          <w:p w14:paraId="32C8A042" w14:textId="77777777" w:rsidR="000C1714" w:rsidRPr="00A30FD6" w:rsidRDefault="000C1714" w:rsidP="00434912">
            <w:pPr>
              <w:jc w:val="center"/>
              <w:rPr>
                <w:rFonts w:ascii="Arial" w:eastAsia="Calibri" w:hAnsi="Arial" w:cs="Arial"/>
                <w:sz w:val="18"/>
                <w:szCs w:val="18"/>
              </w:rPr>
            </w:pPr>
            <w:r w:rsidRPr="00A30FD6">
              <w:rPr>
                <w:rFonts w:ascii="Arial" w:eastAsia="Calibri" w:hAnsi="Arial" w:cs="Arial"/>
                <w:sz w:val="18"/>
                <w:szCs w:val="18"/>
              </w:rPr>
              <w:t>(C</w:t>
            </w:r>
            <w:r w:rsidRPr="00A30FD6">
              <w:rPr>
                <w:rFonts w:ascii="Arial" w:eastAsia="Calibri" w:hAnsi="Arial" w:cs="Arial"/>
                <w:sz w:val="18"/>
                <w:szCs w:val="18"/>
                <w:vertAlign w:val="subscript"/>
              </w:rPr>
              <w:t>4</w:t>
            </w:r>
            <w:r w:rsidRPr="00A30FD6">
              <w:rPr>
                <w:rFonts w:ascii="Arial" w:eastAsia="Calibri" w:hAnsi="Arial" w:cs="Arial"/>
                <w:sz w:val="18"/>
                <w:szCs w:val="18"/>
              </w:rPr>
              <w:t>+ C</w:t>
            </w:r>
            <w:r w:rsidRPr="00A30FD6">
              <w:rPr>
                <w:rFonts w:ascii="Arial" w:eastAsia="Calibri" w:hAnsi="Arial" w:cs="Arial"/>
                <w:sz w:val="18"/>
                <w:szCs w:val="18"/>
                <w:vertAlign w:val="subscript"/>
              </w:rPr>
              <w:t>5</w:t>
            </w:r>
            <w:r w:rsidRPr="00A30FD6">
              <w:rPr>
                <w:rFonts w:ascii="Arial" w:eastAsia="Calibri" w:hAnsi="Arial" w:cs="Arial"/>
                <w:sz w:val="18"/>
                <w:szCs w:val="18"/>
              </w:rPr>
              <w:t>+ C</w:t>
            </w:r>
            <w:r w:rsidRPr="00A30FD6">
              <w:rPr>
                <w:rFonts w:ascii="Arial" w:eastAsia="Calibri" w:hAnsi="Arial" w:cs="Arial"/>
                <w:sz w:val="18"/>
                <w:szCs w:val="18"/>
                <w:vertAlign w:val="subscript"/>
              </w:rPr>
              <w:t>6</w:t>
            </w:r>
            <w:r w:rsidRPr="00A30FD6">
              <w:rPr>
                <w:rFonts w:ascii="Arial" w:eastAsia="Calibri" w:hAnsi="Arial" w:cs="Arial"/>
                <w:sz w:val="18"/>
                <w:szCs w:val="18"/>
              </w:rPr>
              <w:t>+C</w:t>
            </w:r>
            <w:r w:rsidRPr="00A30FD6">
              <w:rPr>
                <w:rFonts w:ascii="Arial" w:eastAsia="Calibri" w:hAnsi="Arial" w:cs="Arial"/>
                <w:sz w:val="18"/>
                <w:szCs w:val="18"/>
                <w:vertAlign w:val="subscript"/>
              </w:rPr>
              <w:t>7</w:t>
            </w:r>
            <w:r w:rsidRPr="00A30FD6">
              <w:rPr>
                <w:rFonts w:ascii="Arial" w:eastAsia="Calibri" w:hAnsi="Arial" w:cs="Arial"/>
                <w:sz w:val="18"/>
                <w:szCs w:val="18"/>
              </w:rPr>
              <w:t>+C</w:t>
            </w:r>
            <w:r w:rsidRPr="00A30FD6">
              <w:rPr>
                <w:rFonts w:ascii="Arial" w:eastAsia="Calibri" w:hAnsi="Arial" w:cs="Arial"/>
                <w:sz w:val="18"/>
                <w:szCs w:val="18"/>
                <w:vertAlign w:val="subscript"/>
              </w:rPr>
              <w:t>8</w:t>
            </w:r>
            <w:r w:rsidRPr="00A30FD6">
              <w:rPr>
                <w:rFonts w:ascii="Arial" w:eastAsia="Calibri" w:hAnsi="Arial" w:cs="Arial"/>
                <w:sz w:val="18"/>
                <w:szCs w:val="18"/>
              </w:rPr>
              <w:t>)/5</w:t>
            </w:r>
          </w:p>
          <w:p w14:paraId="55B8D486" w14:textId="77777777" w:rsidR="000C1714" w:rsidRPr="00A30FD6" w:rsidRDefault="000C1714" w:rsidP="00434912">
            <w:pPr>
              <w:jc w:val="center"/>
              <w:rPr>
                <w:rFonts w:ascii="Arial" w:eastAsia="Calibri" w:hAnsi="Arial" w:cs="Arial"/>
                <w:b/>
                <w:sz w:val="18"/>
                <w:szCs w:val="18"/>
              </w:rPr>
            </w:pPr>
            <w:r w:rsidRPr="00A30FD6">
              <w:rPr>
                <w:rFonts w:ascii="Arial" w:eastAsia="Calibri" w:hAnsi="Arial" w:cs="Arial"/>
                <w:b/>
                <w:sz w:val="18"/>
                <w:szCs w:val="18"/>
              </w:rPr>
              <w:t>………………………</w:t>
            </w:r>
          </w:p>
          <w:p w14:paraId="2EBDFCA3" w14:textId="77777777" w:rsidR="000C1714" w:rsidRPr="00A30FD6" w:rsidRDefault="000C1714" w:rsidP="00434912">
            <w:pPr>
              <w:spacing w:after="0" w:line="100" w:lineRule="atLeast"/>
              <w:jc w:val="center"/>
              <w:rPr>
                <w:rFonts w:ascii="Arial" w:eastAsia="Calibri" w:hAnsi="Arial" w:cs="Arial"/>
                <w:color w:val="000000"/>
                <w:sz w:val="18"/>
                <w:szCs w:val="18"/>
              </w:rPr>
            </w:pPr>
          </w:p>
          <w:p w14:paraId="4991B887"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01C8B866" w14:textId="77777777" w:rsidTr="00434912">
        <w:trPr>
          <w:trHeight w:val="424"/>
        </w:trPr>
        <w:tc>
          <w:tcPr>
            <w:tcW w:w="464" w:type="dxa"/>
            <w:vMerge/>
            <w:shd w:val="clear" w:color="auto" w:fill="FFFFFF"/>
            <w:vAlign w:val="center"/>
          </w:tcPr>
          <w:p w14:paraId="02382B93" w14:textId="77777777" w:rsidR="000C1714" w:rsidRDefault="000C1714" w:rsidP="00434912"/>
        </w:tc>
        <w:tc>
          <w:tcPr>
            <w:tcW w:w="2705" w:type="dxa"/>
            <w:shd w:val="clear" w:color="auto" w:fill="FFFFFF"/>
          </w:tcPr>
          <w:p w14:paraId="3FEC632B"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6AA54E60"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5</w:t>
            </w:r>
          </w:p>
        </w:tc>
        <w:tc>
          <w:tcPr>
            <w:tcW w:w="993" w:type="dxa"/>
            <w:shd w:val="clear" w:color="auto" w:fill="FFFFFF"/>
          </w:tcPr>
          <w:p w14:paraId="62BC9CFA"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78DF166E"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216C8495"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5B26FD1A"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1A87D68A" w14:textId="77777777" w:rsidTr="00434912">
        <w:trPr>
          <w:trHeight w:val="424"/>
        </w:trPr>
        <w:tc>
          <w:tcPr>
            <w:tcW w:w="464" w:type="dxa"/>
            <w:vMerge/>
            <w:shd w:val="clear" w:color="auto" w:fill="FFFFFF"/>
            <w:vAlign w:val="center"/>
          </w:tcPr>
          <w:p w14:paraId="0C56CE64" w14:textId="77777777" w:rsidR="000C1714" w:rsidRDefault="000C1714" w:rsidP="00434912"/>
        </w:tc>
        <w:tc>
          <w:tcPr>
            <w:tcW w:w="2705" w:type="dxa"/>
            <w:shd w:val="clear" w:color="auto" w:fill="FFFFFF"/>
          </w:tcPr>
          <w:p w14:paraId="793881AF"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07D3FF9E"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6</w:t>
            </w:r>
          </w:p>
        </w:tc>
        <w:tc>
          <w:tcPr>
            <w:tcW w:w="993" w:type="dxa"/>
            <w:shd w:val="clear" w:color="auto" w:fill="FFFFFF"/>
          </w:tcPr>
          <w:p w14:paraId="6B020E10"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48E26875"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30CE3908"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726EAA4A"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749CA376" w14:textId="77777777" w:rsidTr="00434912">
        <w:trPr>
          <w:trHeight w:val="424"/>
        </w:trPr>
        <w:tc>
          <w:tcPr>
            <w:tcW w:w="464" w:type="dxa"/>
            <w:vMerge/>
            <w:shd w:val="clear" w:color="auto" w:fill="FFFFFF"/>
            <w:vAlign w:val="center"/>
          </w:tcPr>
          <w:p w14:paraId="683E3722" w14:textId="77777777" w:rsidR="000C1714" w:rsidRDefault="000C1714" w:rsidP="00434912"/>
        </w:tc>
        <w:tc>
          <w:tcPr>
            <w:tcW w:w="2705" w:type="dxa"/>
            <w:shd w:val="clear" w:color="auto" w:fill="FFFFFF"/>
          </w:tcPr>
          <w:p w14:paraId="35D60CBD"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6FB36C06"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7</w:t>
            </w:r>
          </w:p>
        </w:tc>
        <w:tc>
          <w:tcPr>
            <w:tcW w:w="993" w:type="dxa"/>
            <w:shd w:val="clear" w:color="auto" w:fill="FFFFFF"/>
          </w:tcPr>
          <w:p w14:paraId="51441951"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3C8C0B12"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639198CA"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639F62C2"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573684E0" w14:textId="77777777" w:rsidTr="00434912">
        <w:trPr>
          <w:trHeight w:val="424"/>
        </w:trPr>
        <w:tc>
          <w:tcPr>
            <w:tcW w:w="464" w:type="dxa"/>
            <w:vMerge/>
            <w:shd w:val="clear" w:color="auto" w:fill="FFFFFF"/>
            <w:vAlign w:val="center"/>
          </w:tcPr>
          <w:p w14:paraId="3837D0CA" w14:textId="77777777" w:rsidR="000C1714" w:rsidRDefault="000C1714" w:rsidP="00434912"/>
        </w:tc>
        <w:tc>
          <w:tcPr>
            <w:tcW w:w="2705" w:type="dxa"/>
            <w:shd w:val="clear" w:color="auto" w:fill="FFFFFF"/>
          </w:tcPr>
          <w:p w14:paraId="5051B704"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69E6E1E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8</w:t>
            </w:r>
          </w:p>
        </w:tc>
        <w:tc>
          <w:tcPr>
            <w:tcW w:w="993" w:type="dxa"/>
            <w:shd w:val="clear" w:color="auto" w:fill="FFFFFF"/>
          </w:tcPr>
          <w:p w14:paraId="59763A41"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27A5C4CE"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1D7BC99C"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30F2370C"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098D00CC" w14:textId="77777777" w:rsidTr="00434912">
        <w:trPr>
          <w:trHeight w:val="405"/>
        </w:trPr>
        <w:tc>
          <w:tcPr>
            <w:tcW w:w="464" w:type="dxa"/>
            <w:vMerge w:val="restart"/>
            <w:shd w:val="clear" w:color="auto" w:fill="FFFFFF"/>
            <w:vAlign w:val="center"/>
          </w:tcPr>
          <w:p w14:paraId="61946415"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2705" w:type="dxa"/>
            <w:shd w:val="clear" w:color="auto" w:fill="FFFFFF"/>
          </w:tcPr>
          <w:p w14:paraId="14D06A40"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1A88CCF4"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9</w:t>
            </w:r>
          </w:p>
        </w:tc>
        <w:tc>
          <w:tcPr>
            <w:tcW w:w="993" w:type="dxa"/>
            <w:shd w:val="clear" w:color="auto" w:fill="FFFFFF"/>
          </w:tcPr>
          <w:p w14:paraId="0D2B6CDC"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55FBDA95"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39FD7BD8" w14:textId="77777777" w:rsidR="000C1714" w:rsidRDefault="000C1714" w:rsidP="00434912">
            <w:pPr>
              <w:spacing w:after="0" w:line="100" w:lineRule="atLeast"/>
              <w:rPr>
                <w:rFonts w:eastAsia="Calibri" w:cs="Calibri"/>
                <w:color w:val="000000"/>
              </w:rPr>
            </w:pPr>
          </w:p>
        </w:tc>
        <w:tc>
          <w:tcPr>
            <w:tcW w:w="2132" w:type="dxa"/>
            <w:vMerge w:val="restart"/>
            <w:shd w:val="clear" w:color="auto" w:fill="FFFFFF"/>
          </w:tcPr>
          <w:p w14:paraId="4C84CEA8" w14:textId="77777777" w:rsidR="000C1714" w:rsidRPr="00A30FD6" w:rsidRDefault="000C1714" w:rsidP="00434912">
            <w:pPr>
              <w:spacing w:after="0" w:line="100" w:lineRule="atLeast"/>
              <w:jc w:val="center"/>
              <w:rPr>
                <w:rFonts w:ascii="Arial" w:eastAsia="Calibri" w:hAnsi="Arial" w:cs="Arial"/>
                <w:color w:val="000000"/>
                <w:sz w:val="18"/>
                <w:szCs w:val="18"/>
              </w:rPr>
            </w:pPr>
          </w:p>
          <w:p w14:paraId="1DF8DDEC" w14:textId="77777777" w:rsidR="000C1714" w:rsidRPr="00A30FD6" w:rsidRDefault="000C1714" w:rsidP="00434912">
            <w:pPr>
              <w:jc w:val="center"/>
              <w:rPr>
                <w:rFonts w:ascii="Arial" w:eastAsia="Calibri" w:hAnsi="Arial" w:cs="Arial"/>
                <w:sz w:val="18"/>
                <w:szCs w:val="18"/>
              </w:rPr>
            </w:pPr>
            <w:r w:rsidRPr="00A30FD6">
              <w:rPr>
                <w:rFonts w:ascii="Arial" w:eastAsia="Calibri" w:hAnsi="Arial" w:cs="Arial"/>
                <w:sz w:val="18"/>
                <w:szCs w:val="18"/>
              </w:rPr>
              <w:t xml:space="preserve">CSP3 = </w:t>
            </w:r>
          </w:p>
          <w:p w14:paraId="6F6666DF" w14:textId="77777777" w:rsidR="000C1714" w:rsidRPr="00A30FD6" w:rsidRDefault="000C1714" w:rsidP="00434912">
            <w:pPr>
              <w:jc w:val="center"/>
              <w:rPr>
                <w:rFonts w:ascii="Arial" w:eastAsia="Calibri" w:hAnsi="Arial" w:cs="Arial"/>
                <w:sz w:val="18"/>
                <w:szCs w:val="18"/>
              </w:rPr>
            </w:pPr>
            <w:r w:rsidRPr="00A30FD6">
              <w:rPr>
                <w:rFonts w:ascii="Arial" w:eastAsia="Calibri" w:hAnsi="Arial" w:cs="Arial"/>
                <w:sz w:val="18"/>
                <w:szCs w:val="18"/>
              </w:rPr>
              <w:t>(C</w:t>
            </w:r>
            <w:r w:rsidRPr="00A30FD6">
              <w:rPr>
                <w:rFonts w:ascii="Arial" w:eastAsia="Calibri" w:hAnsi="Arial" w:cs="Arial"/>
                <w:sz w:val="18"/>
                <w:szCs w:val="18"/>
                <w:vertAlign w:val="subscript"/>
              </w:rPr>
              <w:t>9</w:t>
            </w:r>
            <w:r w:rsidRPr="00A30FD6">
              <w:rPr>
                <w:rFonts w:ascii="Arial" w:eastAsia="Calibri" w:hAnsi="Arial" w:cs="Arial"/>
                <w:sz w:val="18"/>
                <w:szCs w:val="18"/>
              </w:rPr>
              <w:t>+ C</w:t>
            </w:r>
            <w:r w:rsidRPr="00A30FD6">
              <w:rPr>
                <w:rFonts w:ascii="Arial" w:eastAsia="Calibri" w:hAnsi="Arial" w:cs="Arial"/>
                <w:sz w:val="18"/>
                <w:szCs w:val="18"/>
                <w:vertAlign w:val="subscript"/>
              </w:rPr>
              <w:t>10</w:t>
            </w:r>
            <w:r w:rsidRPr="00A30FD6">
              <w:rPr>
                <w:rFonts w:ascii="Arial" w:eastAsia="Calibri" w:hAnsi="Arial" w:cs="Arial"/>
                <w:sz w:val="18"/>
                <w:szCs w:val="18"/>
              </w:rPr>
              <w:t>+C</w:t>
            </w:r>
            <w:r w:rsidRPr="00A30FD6">
              <w:rPr>
                <w:rFonts w:ascii="Arial" w:eastAsia="Calibri" w:hAnsi="Arial" w:cs="Arial"/>
                <w:sz w:val="18"/>
                <w:szCs w:val="18"/>
                <w:vertAlign w:val="subscript"/>
              </w:rPr>
              <w:t>11</w:t>
            </w:r>
            <w:r w:rsidRPr="00A30FD6">
              <w:rPr>
                <w:rFonts w:ascii="Arial" w:eastAsia="Calibri" w:hAnsi="Arial" w:cs="Arial"/>
                <w:sz w:val="18"/>
                <w:szCs w:val="18"/>
              </w:rPr>
              <w:t>+C</w:t>
            </w:r>
            <w:r w:rsidRPr="00A30FD6">
              <w:rPr>
                <w:rFonts w:ascii="Arial" w:eastAsia="Calibri" w:hAnsi="Arial" w:cs="Arial"/>
                <w:sz w:val="18"/>
                <w:szCs w:val="18"/>
                <w:vertAlign w:val="subscript"/>
              </w:rPr>
              <w:t>12</w:t>
            </w:r>
            <w:r w:rsidRPr="00A30FD6">
              <w:rPr>
                <w:rFonts w:ascii="Arial" w:eastAsia="Calibri" w:hAnsi="Arial" w:cs="Arial"/>
                <w:i/>
                <w:sz w:val="18"/>
                <w:szCs w:val="18"/>
              </w:rPr>
              <w:t>)</w:t>
            </w:r>
            <w:r w:rsidRPr="00A30FD6">
              <w:rPr>
                <w:rFonts w:ascii="Arial" w:eastAsia="Calibri" w:hAnsi="Arial" w:cs="Arial"/>
                <w:sz w:val="18"/>
                <w:szCs w:val="18"/>
              </w:rPr>
              <w:t>/4</w:t>
            </w:r>
          </w:p>
          <w:p w14:paraId="4685656F" w14:textId="77777777" w:rsidR="000C1714" w:rsidRPr="00A30FD6" w:rsidRDefault="000C1714" w:rsidP="00434912">
            <w:pPr>
              <w:spacing w:after="0" w:line="100" w:lineRule="atLeast"/>
              <w:jc w:val="center"/>
              <w:rPr>
                <w:rFonts w:ascii="Arial" w:eastAsia="Calibri" w:hAnsi="Arial" w:cs="Arial"/>
                <w:b/>
                <w:color w:val="000000"/>
                <w:sz w:val="18"/>
                <w:szCs w:val="18"/>
              </w:rPr>
            </w:pPr>
            <w:r w:rsidRPr="00A30FD6">
              <w:rPr>
                <w:rFonts w:ascii="Arial" w:eastAsia="Calibri" w:hAnsi="Arial" w:cs="Arial"/>
                <w:b/>
                <w:color w:val="000000"/>
                <w:sz w:val="18"/>
                <w:szCs w:val="18"/>
              </w:rPr>
              <w:t>…………………………</w:t>
            </w:r>
          </w:p>
          <w:p w14:paraId="069126E0"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7F63A071" w14:textId="77777777" w:rsidTr="00434912">
        <w:trPr>
          <w:trHeight w:val="424"/>
        </w:trPr>
        <w:tc>
          <w:tcPr>
            <w:tcW w:w="464" w:type="dxa"/>
            <w:vMerge/>
            <w:shd w:val="clear" w:color="auto" w:fill="FFFFFF"/>
            <w:vAlign w:val="center"/>
          </w:tcPr>
          <w:p w14:paraId="0164460A" w14:textId="77777777" w:rsidR="000C1714" w:rsidRDefault="000C1714" w:rsidP="00434912"/>
        </w:tc>
        <w:tc>
          <w:tcPr>
            <w:tcW w:w="2705" w:type="dxa"/>
            <w:shd w:val="clear" w:color="auto" w:fill="FFFFFF"/>
          </w:tcPr>
          <w:p w14:paraId="7EDF9C62"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637F68FE"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10</w:t>
            </w:r>
          </w:p>
        </w:tc>
        <w:tc>
          <w:tcPr>
            <w:tcW w:w="993" w:type="dxa"/>
            <w:shd w:val="clear" w:color="auto" w:fill="FFFFFF"/>
          </w:tcPr>
          <w:p w14:paraId="29EBB45D"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52731054"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2346375E"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57C6C440"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6683384B" w14:textId="77777777" w:rsidTr="00434912">
        <w:trPr>
          <w:trHeight w:val="424"/>
        </w:trPr>
        <w:tc>
          <w:tcPr>
            <w:tcW w:w="464" w:type="dxa"/>
            <w:vMerge/>
            <w:shd w:val="clear" w:color="auto" w:fill="FFFFFF"/>
            <w:vAlign w:val="center"/>
          </w:tcPr>
          <w:p w14:paraId="2C0EFD0C" w14:textId="77777777" w:rsidR="000C1714" w:rsidRDefault="000C1714" w:rsidP="00434912"/>
        </w:tc>
        <w:tc>
          <w:tcPr>
            <w:tcW w:w="2705" w:type="dxa"/>
            <w:shd w:val="clear" w:color="auto" w:fill="FFFFFF"/>
          </w:tcPr>
          <w:p w14:paraId="560E81B6"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0593007B"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11</w:t>
            </w:r>
          </w:p>
        </w:tc>
        <w:tc>
          <w:tcPr>
            <w:tcW w:w="993" w:type="dxa"/>
            <w:shd w:val="clear" w:color="auto" w:fill="FFFFFF"/>
          </w:tcPr>
          <w:p w14:paraId="73862E98"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7DB67B18"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5C9D4DEA"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19C2F023"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70726B99" w14:textId="77777777" w:rsidTr="00434912">
        <w:trPr>
          <w:trHeight w:val="424"/>
        </w:trPr>
        <w:tc>
          <w:tcPr>
            <w:tcW w:w="464" w:type="dxa"/>
            <w:vMerge/>
            <w:shd w:val="clear" w:color="auto" w:fill="FFFFFF"/>
            <w:vAlign w:val="center"/>
          </w:tcPr>
          <w:p w14:paraId="53137D52" w14:textId="77777777" w:rsidR="000C1714" w:rsidRDefault="000C1714" w:rsidP="00434912"/>
        </w:tc>
        <w:tc>
          <w:tcPr>
            <w:tcW w:w="2705" w:type="dxa"/>
            <w:shd w:val="clear" w:color="auto" w:fill="FFFFFF"/>
          </w:tcPr>
          <w:p w14:paraId="2DBB9818"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10C69A60"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12</w:t>
            </w:r>
          </w:p>
        </w:tc>
        <w:tc>
          <w:tcPr>
            <w:tcW w:w="993" w:type="dxa"/>
            <w:shd w:val="clear" w:color="auto" w:fill="FFFFFF"/>
          </w:tcPr>
          <w:p w14:paraId="2E1D1D8F"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2E03B1C5"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5EC79C98"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2ACF5EBE"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352E0DD5" w14:textId="77777777" w:rsidTr="00434912">
        <w:trPr>
          <w:trHeight w:val="405"/>
        </w:trPr>
        <w:tc>
          <w:tcPr>
            <w:tcW w:w="464" w:type="dxa"/>
            <w:vMerge w:val="restart"/>
            <w:shd w:val="clear" w:color="auto" w:fill="FFFFFF"/>
            <w:vAlign w:val="center"/>
          </w:tcPr>
          <w:p w14:paraId="7096BED8"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2705" w:type="dxa"/>
            <w:shd w:val="clear" w:color="auto" w:fill="FFFFFF"/>
          </w:tcPr>
          <w:p w14:paraId="622464D2"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293CABF9"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13</w:t>
            </w:r>
          </w:p>
        </w:tc>
        <w:tc>
          <w:tcPr>
            <w:tcW w:w="993" w:type="dxa"/>
            <w:shd w:val="clear" w:color="auto" w:fill="FFFFFF"/>
          </w:tcPr>
          <w:p w14:paraId="179E4793"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2E2C9D42"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0099B211" w14:textId="77777777" w:rsidR="000C1714" w:rsidRDefault="000C1714" w:rsidP="00434912">
            <w:pPr>
              <w:spacing w:after="0" w:line="100" w:lineRule="atLeast"/>
              <w:rPr>
                <w:rFonts w:eastAsia="Calibri" w:cs="Calibri"/>
                <w:color w:val="000000"/>
              </w:rPr>
            </w:pPr>
          </w:p>
        </w:tc>
        <w:tc>
          <w:tcPr>
            <w:tcW w:w="2132" w:type="dxa"/>
            <w:vMerge w:val="restart"/>
            <w:shd w:val="clear" w:color="auto" w:fill="FFFFFF"/>
          </w:tcPr>
          <w:p w14:paraId="2350D56C" w14:textId="77777777" w:rsidR="000C1714" w:rsidRPr="00A30FD6" w:rsidRDefault="000C1714" w:rsidP="00434912">
            <w:pPr>
              <w:spacing w:after="0" w:line="100" w:lineRule="atLeast"/>
              <w:jc w:val="center"/>
              <w:rPr>
                <w:rFonts w:ascii="Arial" w:eastAsia="Calibri" w:hAnsi="Arial" w:cs="Arial"/>
                <w:color w:val="000000"/>
                <w:sz w:val="18"/>
                <w:szCs w:val="18"/>
              </w:rPr>
            </w:pPr>
          </w:p>
          <w:p w14:paraId="6F186042" w14:textId="77777777" w:rsidR="000C1714" w:rsidRDefault="000C1714" w:rsidP="00434912">
            <w:pPr>
              <w:jc w:val="center"/>
              <w:rPr>
                <w:rFonts w:ascii="Arial" w:eastAsia="Calibri" w:hAnsi="Arial" w:cs="Arial"/>
                <w:sz w:val="18"/>
                <w:szCs w:val="18"/>
              </w:rPr>
            </w:pPr>
            <w:r w:rsidRPr="00A30FD6">
              <w:rPr>
                <w:rFonts w:ascii="Arial" w:eastAsia="Calibri" w:hAnsi="Arial" w:cs="Arial"/>
                <w:sz w:val="18"/>
                <w:szCs w:val="18"/>
              </w:rPr>
              <w:t xml:space="preserve">CSP4 = </w:t>
            </w:r>
          </w:p>
          <w:p w14:paraId="1531A905" w14:textId="77777777" w:rsidR="000C1714" w:rsidRPr="00A30FD6" w:rsidRDefault="000C1714" w:rsidP="00434912">
            <w:pPr>
              <w:jc w:val="center"/>
              <w:rPr>
                <w:rFonts w:ascii="Arial" w:eastAsia="Calibri" w:hAnsi="Arial" w:cs="Arial"/>
                <w:sz w:val="18"/>
                <w:szCs w:val="18"/>
              </w:rPr>
            </w:pPr>
            <w:r w:rsidRPr="00A30FD6">
              <w:rPr>
                <w:rFonts w:ascii="Arial" w:eastAsia="Calibri" w:hAnsi="Arial" w:cs="Arial"/>
                <w:sz w:val="18"/>
                <w:szCs w:val="18"/>
              </w:rPr>
              <w:t>(C</w:t>
            </w:r>
            <w:r w:rsidRPr="00A30FD6">
              <w:rPr>
                <w:rFonts w:ascii="Arial" w:eastAsia="Calibri" w:hAnsi="Arial" w:cs="Arial"/>
                <w:sz w:val="18"/>
                <w:szCs w:val="18"/>
                <w:vertAlign w:val="subscript"/>
              </w:rPr>
              <w:t>13</w:t>
            </w:r>
            <w:r w:rsidRPr="00A30FD6">
              <w:rPr>
                <w:rFonts w:ascii="Arial" w:eastAsia="Calibri" w:hAnsi="Arial" w:cs="Arial"/>
                <w:sz w:val="18"/>
                <w:szCs w:val="18"/>
              </w:rPr>
              <w:t>+C</w:t>
            </w:r>
            <w:r w:rsidRPr="00A30FD6">
              <w:rPr>
                <w:rFonts w:ascii="Arial" w:eastAsia="Calibri" w:hAnsi="Arial" w:cs="Arial"/>
                <w:sz w:val="18"/>
                <w:szCs w:val="18"/>
                <w:vertAlign w:val="subscript"/>
              </w:rPr>
              <w:t>14</w:t>
            </w:r>
            <w:r w:rsidRPr="00A30FD6">
              <w:rPr>
                <w:rFonts w:ascii="Arial" w:eastAsia="Calibri" w:hAnsi="Arial" w:cs="Arial"/>
                <w:sz w:val="18"/>
                <w:szCs w:val="18"/>
              </w:rPr>
              <w:t>+C</w:t>
            </w:r>
            <w:r w:rsidRPr="00A30FD6">
              <w:rPr>
                <w:rFonts w:ascii="Arial" w:eastAsia="Calibri" w:hAnsi="Arial" w:cs="Arial"/>
                <w:sz w:val="18"/>
                <w:szCs w:val="18"/>
                <w:vertAlign w:val="subscript"/>
              </w:rPr>
              <w:t>15</w:t>
            </w:r>
            <w:r w:rsidRPr="00A30FD6">
              <w:rPr>
                <w:rFonts w:ascii="Arial" w:eastAsia="Calibri" w:hAnsi="Arial" w:cs="Arial"/>
                <w:i/>
                <w:sz w:val="18"/>
                <w:szCs w:val="18"/>
              </w:rPr>
              <w:t>)</w:t>
            </w:r>
            <w:r w:rsidRPr="00A30FD6">
              <w:rPr>
                <w:rFonts w:ascii="Arial" w:eastAsia="Calibri" w:hAnsi="Arial" w:cs="Arial"/>
                <w:sz w:val="18"/>
                <w:szCs w:val="18"/>
              </w:rPr>
              <w:t>/3</w:t>
            </w:r>
          </w:p>
          <w:p w14:paraId="2D2DE961" w14:textId="77777777" w:rsidR="000C1714" w:rsidRPr="00A30FD6" w:rsidRDefault="000C1714" w:rsidP="00434912">
            <w:pPr>
              <w:spacing w:after="0" w:line="100" w:lineRule="atLeast"/>
              <w:jc w:val="center"/>
              <w:rPr>
                <w:rFonts w:ascii="Arial" w:eastAsia="Calibri" w:hAnsi="Arial" w:cs="Arial"/>
                <w:b/>
                <w:color w:val="000000"/>
                <w:sz w:val="18"/>
                <w:szCs w:val="18"/>
              </w:rPr>
            </w:pPr>
            <w:r w:rsidRPr="00A30FD6">
              <w:rPr>
                <w:rFonts w:ascii="Arial" w:eastAsia="Calibri" w:hAnsi="Arial" w:cs="Arial"/>
                <w:b/>
                <w:color w:val="000000"/>
                <w:sz w:val="18"/>
                <w:szCs w:val="18"/>
              </w:rPr>
              <w:t>………………………</w:t>
            </w:r>
          </w:p>
          <w:p w14:paraId="555EE96E" w14:textId="77777777" w:rsidR="000C1714" w:rsidRPr="00A30FD6" w:rsidRDefault="000C1714" w:rsidP="00434912">
            <w:pPr>
              <w:spacing w:after="0" w:line="100" w:lineRule="atLeast"/>
              <w:jc w:val="center"/>
              <w:rPr>
                <w:rFonts w:ascii="Arial" w:eastAsia="Calibri" w:hAnsi="Arial" w:cs="Arial"/>
                <w:color w:val="000000"/>
                <w:sz w:val="18"/>
                <w:szCs w:val="18"/>
              </w:rPr>
            </w:pPr>
          </w:p>
        </w:tc>
      </w:tr>
      <w:tr w:rsidR="000C1714" w14:paraId="5C037800" w14:textId="77777777" w:rsidTr="00434912">
        <w:trPr>
          <w:trHeight w:val="510"/>
        </w:trPr>
        <w:tc>
          <w:tcPr>
            <w:tcW w:w="464" w:type="dxa"/>
            <w:vMerge/>
            <w:shd w:val="clear" w:color="auto" w:fill="FFFFFF"/>
            <w:vAlign w:val="center"/>
          </w:tcPr>
          <w:p w14:paraId="42D57B4C" w14:textId="77777777" w:rsidR="000C1714" w:rsidRPr="00D42B69" w:rsidRDefault="000C1714" w:rsidP="00434912">
            <w:pPr>
              <w:spacing w:after="0" w:line="100" w:lineRule="atLeast"/>
              <w:jc w:val="center"/>
              <w:rPr>
                <w:rFonts w:ascii="Arial" w:eastAsia="Arial" w:hAnsi="Arial" w:cs="Arial"/>
                <w:color w:val="000000"/>
                <w:sz w:val="20"/>
              </w:rPr>
            </w:pPr>
          </w:p>
        </w:tc>
        <w:tc>
          <w:tcPr>
            <w:tcW w:w="2705" w:type="dxa"/>
            <w:shd w:val="clear" w:color="auto" w:fill="FFFFFF"/>
          </w:tcPr>
          <w:p w14:paraId="12E7E110"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64B1DD1B"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14</w:t>
            </w:r>
          </w:p>
        </w:tc>
        <w:tc>
          <w:tcPr>
            <w:tcW w:w="993" w:type="dxa"/>
            <w:shd w:val="clear" w:color="auto" w:fill="FFFFFF"/>
          </w:tcPr>
          <w:p w14:paraId="167C3ACA"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36E81307"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002EBD80"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1C2895B1" w14:textId="77777777" w:rsidR="000C1714" w:rsidRDefault="000C1714" w:rsidP="00434912">
            <w:pPr>
              <w:spacing w:after="0" w:line="100" w:lineRule="atLeast"/>
              <w:rPr>
                <w:rFonts w:eastAsia="Calibri" w:cs="Calibri"/>
                <w:color w:val="000000"/>
              </w:rPr>
            </w:pPr>
          </w:p>
        </w:tc>
      </w:tr>
      <w:tr w:rsidR="000C1714" w14:paraId="3235A10B" w14:textId="77777777" w:rsidTr="00434912">
        <w:trPr>
          <w:trHeight w:val="510"/>
        </w:trPr>
        <w:tc>
          <w:tcPr>
            <w:tcW w:w="464" w:type="dxa"/>
            <w:vMerge/>
            <w:shd w:val="clear" w:color="auto" w:fill="FFFFFF"/>
            <w:vAlign w:val="center"/>
          </w:tcPr>
          <w:p w14:paraId="0C1F71EB" w14:textId="77777777" w:rsidR="000C1714" w:rsidRPr="00D42B69" w:rsidRDefault="000C1714" w:rsidP="00434912">
            <w:pPr>
              <w:spacing w:after="0" w:line="100" w:lineRule="atLeast"/>
              <w:jc w:val="center"/>
              <w:rPr>
                <w:rFonts w:ascii="Arial" w:eastAsia="Arial" w:hAnsi="Arial" w:cs="Arial"/>
                <w:color w:val="000000"/>
                <w:sz w:val="20"/>
              </w:rPr>
            </w:pPr>
          </w:p>
        </w:tc>
        <w:tc>
          <w:tcPr>
            <w:tcW w:w="2705" w:type="dxa"/>
            <w:shd w:val="clear" w:color="auto" w:fill="FFFFFF"/>
          </w:tcPr>
          <w:p w14:paraId="2D61F6A6" w14:textId="77777777" w:rsidR="000C1714" w:rsidRDefault="000C1714" w:rsidP="00434912">
            <w:pPr>
              <w:spacing w:after="0" w:line="100" w:lineRule="atLeast"/>
              <w:rPr>
                <w:rFonts w:eastAsia="Calibri" w:cs="Calibri"/>
                <w:color w:val="000000"/>
              </w:rPr>
            </w:pPr>
          </w:p>
        </w:tc>
        <w:tc>
          <w:tcPr>
            <w:tcW w:w="697" w:type="dxa"/>
            <w:shd w:val="clear" w:color="auto" w:fill="FFFFFF"/>
            <w:vAlign w:val="center"/>
          </w:tcPr>
          <w:p w14:paraId="22401393"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Pr>
                <w:rFonts w:ascii="Arial" w:eastAsia="Arial" w:hAnsi="Arial" w:cs="Arial"/>
                <w:color w:val="000000"/>
                <w:sz w:val="20"/>
                <w:vertAlign w:val="subscript"/>
              </w:rPr>
              <w:t>15</w:t>
            </w:r>
          </w:p>
        </w:tc>
        <w:tc>
          <w:tcPr>
            <w:tcW w:w="993" w:type="dxa"/>
            <w:shd w:val="clear" w:color="auto" w:fill="FFFFFF"/>
          </w:tcPr>
          <w:p w14:paraId="0F3BBD01" w14:textId="77777777" w:rsidR="000C1714" w:rsidRDefault="000C1714" w:rsidP="00434912">
            <w:pPr>
              <w:spacing w:after="0" w:line="100" w:lineRule="atLeast"/>
              <w:rPr>
                <w:rFonts w:eastAsia="Calibri" w:cs="Calibri"/>
                <w:color w:val="000000"/>
              </w:rPr>
            </w:pPr>
          </w:p>
        </w:tc>
        <w:tc>
          <w:tcPr>
            <w:tcW w:w="992" w:type="dxa"/>
            <w:shd w:val="clear" w:color="auto" w:fill="FFFFFF"/>
          </w:tcPr>
          <w:p w14:paraId="01CE9799" w14:textId="77777777" w:rsidR="000C1714" w:rsidRDefault="000C1714" w:rsidP="00434912">
            <w:pPr>
              <w:spacing w:after="0" w:line="100" w:lineRule="atLeast"/>
              <w:rPr>
                <w:rFonts w:eastAsia="Calibri" w:cs="Calibri"/>
                <w:color w:val="000000"/>
              </w:rPr>
            </w:pPr>
          </w:p>
        </w:tc>
        <w:tc>
          <w:tcPr>
            <w:tcW w:w="1080" w:type="dxa"/>
            <w:shd w:val="clear" w:color="auto" w:fill="FFFFFF"/>
          </w:tcPr>
          <w:p w14:paraId="6D9A7FF4" w14:textId="77777777" w:rsidR="000C1714" w:rsidRDefault="000C1714" w:rsidP="00434912">
            <w:pPr>
              <w:spacing w:after="0" w:line="100" w:lineRule="atLeast"/>
              <w:rPr>
                <w:rFonts w:eastAsia="Calibri" w:cs="Calibri"/>
                <w:color w:val="000000"/>
              </w:rPr>
            </w:pPr>
          </w:p>
        </w:tc>
        <w:tc>
          <w:tcPr>
            <w:tcW w:w="2132" w:type="dxa"/>
            <w:vMerge/>
            <w:shd w:val="clear" w:color="auto" w:fill="FFFFFF"/>
          </w:tcPr>
          <w:p w14:paraId="5B2B9666" w14:textId="77777777" w:rsidR="000C1714" w:rsidRDefault="000C1714" w:rsidP="00434912">
            <w:pPr>
              <w:spacing w:after="0" w:line="100" w:lineRule="atLeast"/>
              <w:rPr>
                <w:rFonts w:eastAsia="Calibri" w:cs="Calibri"/>
                <w:color w:val="000000"/>
              </w:rPr>
            </w:pPr>
          </w:p>
        </w:tc>
      </w:tr>
    </w:tbl>
    <w:p w14:paraId="4E70029B" w14:textId="77777777" w:rsidR="000C1714" w:rsidRPr="00DB37E4" w:rsidRDefault="000C1714" w:rsidP="000C1714">
      <w:pPr>
        <w:jc w:val="both"/>
        <w:rPr>
          <w:rFonts w:ascii="Arial" w:hAnsi="Arial" w:cs="Arial"/>
          <w:sz w:val="18"/>
          <w:szCs w:val="18"/>
        </w:rPr>
      </w:pPr>
      <w:r w:rsidRPr="00404AA8">
        <w:rPr>
          <w:rFonts w:ascii="Arial" w:hAnsi="Arial" w:cs="Arial"/>
          <w:sz w:val="18"/>
          <w:szCs w:val="18"/>
        </w:rPr>
        <w:t>Zamawiający nie dopuszcza oferowania jednego modelu telefonu w różnych konfiguracjach (np. iPhone</w:t>
      </w:r>
      <w:r w:rsidRPr="00404AA8">
        <w:rPr>
          <w:rFonts w:ascii="Arial" w:hAnsi="Arial" w:cs="Arial"/>
          <w:b/>
          <w:sz w:val="18"/>
          <w:szCs w:val="18"/>
        </w:rPr>
        <w:t xml:space="preserve"> </w:t>
      </w:r>
      <w:r w:rsidRPr="00404AA8">
        <w:rPr>
          <w:rFonts w:ascii="Arial" w:hAnsi="Arial" w:cs="Arial"/>
          <w:sz w:val="18"/>
          <w:szCs w:val="18"/>
        </w:rPr>
        <w:t>11 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3A20C575" w14:textId="77777777" w:rsidR="000C1714" w:rsidRDefault="000C1714" w:rsidP="000C1714">
      <w:pPr>
        <w:spacing w:after="0" w:line="100" w:lineRule="atLeast"/>
        <w:rPr>
          <w:rFonts w:ascii="Times New Roman" w:eastAsia="Times New Roman" w:hAnsi="Times New Roman" w:cs="Times New Roman"/>
          <w:color w:val="000000"/>
          <w:sz w:val="20"/>
        </w:rPr>
      </w:pPr>
    </w:p>
    <w:p w14:paraId="1643E87B" w14:textId="77777777" w:rsidR="000C1714" w:rsidRPr="00A30FD6" w:rsidRDefault="000C1714" w:rsidP="000C1714">
      <w:pPr>
        <w:rPr>
          <w:rFonts w:ascii="Arial" w:eastAsia="Arial" w:hAnsi="Arial" w:cs="Arial"/>
          <w:b/>
          <w:color w:val="000000"/>
        </w:rPr>
      </w:pPr>
      <w:r w:rsidRPr="00A30FD6">
        <w:rPr>
          <w:rFonts w:ascii="Arial" w:hAnsi="Arial" w:cs="Arial"/>
          <w:b/>
          <w:position w:val="-14"/>
          <w:u w:val="single"/>
        </w:rPr>
        <w:t>Sposób obliczenia C</w:t>
      </w:r>
      <w:r w:rsidRPr="00A30FD6">
        <w:rPr>
          <w:rFonts w:ascii="Arial" w:hAnsi="Arial" w:cs="Arial"/>
          <w:b/>
          <w:position w:val="-14"/>
          <w:u w:val="single"/>
          <w:vertAlign w:val="subscript"/>
        </w:rPr>
        <w:t>n</w:t>
      </w:r>
      <w:r w:rsidRPr="00A30FD6">
        <w:rPr>
          <w:rFonts w:ascii="Arial" w:hAnsi="Arial" w:cs="Arial"/>
          <w:b/>
          <w:position w:val="-14"/>
          <w:u w:val="single"/>
        </w:rPr>
        <w:t>:</w:t>
      </w:r>
    </w:p>
    <w:p w14:paraId="463A7B65" w14:textId="77777777" w:rsidR="000C1714" w:rsidRPr="00A30FD6" w:rsidRDefault="000C1714" w:rsidP="000C1714">
      <w:pPr>
        <w:spacing w:after="0" w:line="240" w:lineRule="auto"/>
        <w:jc w:val="center"/>
        <w:rPr>
          <w:rFonts w:ascii="Arial" w:eastAsia="Arial" w:hAnsi="Arial" w:cs="Arial"/>
          <w:b/>
          <w:color w:val="000000"/>
        </w:rPr>
      </w:pPr>
      <w:r w:rsidRPr="00A30FD6">
        <w:rPr>
          <w:rFonts w:ascii="Arial" w:eastAsia="Arial" w:hAnsi="Arial" w:cs="Arial"/>
          <w:b/>
          <w:color w:val="000000"/>
        </w:rPr>
        <w:t>C</w:t>
      </w:r>
      <w:r w:rsidRPr="00A30FD6">
        <w:rPr>
          <w:rFonts w:ascii="Arial" w:eastAsia="Arial" w:hAnsi="Arial" w:cs="Arial"/>
          <w:b/>
          <w:color w:val="000000"/>
          <w:vertAlign w:val="subscript"/>
        </w:rPr>
        <w:t>n</w:t>
      </w:r>
      <w:r w:rsidRPr="00A30FD6">
        <w:rPr>
          <w:rFonts w:ascii="Arial" w:eastAsia="Arial" w:hAnsi="Arial" w:cs="Arial"/>
          <w:b/>
          <w:color w:val="000000"/>
        </w:rPr>
        <w:t>=(T</w:t>
      </w:r>
      <w:r w:rsidRPr="00A30FD6">
        <w:rPr>
          <w:rFonts w:ascii="Arial" w:eastAsia="Arial" w:hAnsi="Arial" w:cs="Arial"/>
          <w:b/>
          <w:color w:val="000000"/>
          <w:vertAlign w:val="subscript"/>
        </w:rPr>
        <w:t>n</w:t>
      </w:r>
      <w:r w:rsidRPr="00A30FD6">
        <w:rPr>
          <w:rFonts w:ascii="Arial" w:eastAsia="Arial" w:hAnsi="Arial" w:cs="Arial"/>
          <w:b/>
          <w:color w:val="000000"/>
        </w:rPr>
        <w:t>+E</w:t>
      </w:r>
      <w:r w:rsidRPr="00A30FD6">
        <w:rPr>
          <w:rFonts w:ascii="Arial" w:eastAsia="Arial" w:hAnsi="Arial" w:cs="Arial"/>
          <w:b/>
          <w:color w:val="000000"/>
          <w:vertAlign w:val="subscript"/>
        </w:rPr>
        <w:t>n</w:t>
      </w:r>
      <w:r w:rsidRPr="00A30FD6">
        <w:rPr>
          <w:rFonts w:ascii="Arial" w:eastAsia="Arial" w:hAnsi="Arial" w:cs="Arial"/>
          <w:b/>
          <w:color w:val="000000"/>
        </w:rPr>
        <w:t>+S</w:t>
      </w:r>
      <w:r w:rsidRPr="00A30FD6">
        <w:rPr>
          <w:rFonts w:ascii="Arial" w:eastAsia="Arial" w:hAnsi="Arial" w:cs="Arial"/>
          <w:b/>
          <w:color w:val="000000"/>
          <w:vertAlign w:val="subscript"/>
        </w:rPr>
        <w:t>n</w:t>
      </w:r>
      <w:r w:rsidRPr="00A30FD6">
        <w:rPr>
          <w:rFonts w:ascii="Arial" w:eastAsia="Arial" w:hAnsi="Arial" w:cs="Arial"/>
          <w:b/>
          <w:color w:val="000000"/>
        </w:rPr>
        <w:t>+Z</w:t>
      </w:r>
      <w:r w:rsidRPr="00A30FD6">
        <w:rPr>
          <w:rFonts w:ascii="Arial" w:eastAsia="Arial" w:hAnsi="Arial" w:cs="Arial"/>
          <w:b/>
          <w:color w:val="000000"/>
          <w:vertAlign w:val="subscript"/>
        </w:rPr>
        <w:t>n</w:t>
      </w:r>
      <w:r w:rsidRPr="00A30FD6">
        <w:rPr>
          <w:rFonts w:ascii="Arial" w:eastAsia="Arial" w:hAnsi="Arial" w:cs="Arial"/>
          <w:b/>
          <w:color w:val="000000"/>
        </w:rPr>
        <w:t>)</w:t>
      </w:r>
    </w:p>
    <w:p w14:paraId="4C9C9AD2" w14:textId="77777777" w:rsidR="000C1714" w:rsidRPr="00A30FD6" w:rsidRDefault="000C1714" w:rsidP="000C1714">
      <w:pPr>
        <w:spacing w:after="0" w:line="240" w:lineRule="auto"/>
        <w:jc w:val="center"/>
        <w:rPr>
          <w:rFonts w:ascii="Arial" w:eastAsia="Arial" w:hAnsi="Arial" w:cs="Arial"/>
          <w:b/>
          <w:color w:val="000000"/>
        </w:rPr>
      </w:pPr>
    </w:p>
    <w:p w14:paraId="2EEC4EEB" w14:textId="77777777" w:rsidR="000C1714" w:rsidRPr="00A30FD6" w:rsidRDefault="000C1714" w:rsidP="000C1714">
      <w:pPr>
        <w:spacing w:after="0" w:line="240" w:lineRule="auto"/>
        <w:rPr>
          <w:rFonts w:ascii="Arial" w:eastAsia="Arial" w:hAnsi="Arial" w:cs="Arial"/>
          <w:color w:val="000000"/>
        </w:rPr>
      </w:pPr>
      <w:r w:rsidRPr="00A30FD6">
        <w:rPr>
          <w:rFonts w:ascii="Arial" w:eastAsia="Arial" w:hAnsi="Arial" w:cs="Arial"/>
          <w:color w:val="000000"/>
        </w:rPr>
        <w:t>gdzie:</w:t>
      </w:r>
    </w:p>
    <w:p w14:paraId="3A9C650A" w14:textId="77777777" w:rsidR="000C1714" w:rsidRDefault="000C1714" w:rsidP="000C1714">
      <w:pPr>
        <w:spacing w:after="0"/>
        <w:rPr>
          <w:rFonts w:ascii="Arial" w:eastAsia="Arial" w:hAnsi="Arial" w:cs="Arial"/>
          <w:color w:val="000000"/>
        </w:rPr>
      </w:pPr>
      <w:r w:rsidRPr="00A30FD6">
        <w:rPr>
          <w:rFonts w:ascii="Arial" w:eastAsia="Arial" w:hAnsi="Arial" w:cs="Arial"/>
          <w:b/>
          <w:color w:val="000000"/>
        </w:rPr>
        <w:t>C</w:t>
      </w:r>
      <w:r w:rsidRPr="00A30FD6">
        <w:rPr>
          <w:rFonts w:ascii="Arial" w:eastAsia="Arial" w:hAnsi="Arial" w:cs="Arial"/>
          <w:b/>
          <w:color w:val="000000"/>
          <w:vertAlign w:val="subscript"/>
        </w:rPr>
        <w:t xml:space="preserve">n </w:t>
      </w:r>
      <w:r w:rsidRPr="00A30FD6">
        <w:rPr>
          <w:rFonts w:ascii="Arial" w:eastAsia="Arial" w:hAnsi="Arial" w:cs="Arial"/>
          <w:color w:val="000000"/>
        </w:rPr>
        <w:t xml:space="preserve">- </w:t>
      </w:r>
      <w:r w:rsidRPr="00A30FD6">
        <w:rPr>
          <w:rFonts w:ascii="Arial" w:eastAsia="Arial" w:hAnsi="Arial" w:cs="Arial"/>
          <w:color w:val="000000"/>
          <w:u w:val="single"/>
        </w:rPr>
        <w:t>Cena jednostkowa</w:t>
      </w:r>
      <w:r w:rsidRPr="00A30FD6">
        <w:rPr>
          <w:rFonts w:ascii="Arial" w:eastAsia="Arial" w:hAnsi="Arial" w:cs="Arial"/>
          <w:color w:val="000000"/>
        </w:rPr>
        <w:t xml:space="preserve"> telefonu komórkowego z etui, szkłem hartowanym i zasilaczem, gdzie n jest w przed</w:t>
      </w:r>
      <w:r>
        <w:rPr>
          <w:rFonts w:ascii="Arial" w:eastAsia="Arial" w:hAnsi="Arial" w:cs="Arial"/>
          <w:color w:val="000000"/>
        </w:rPr>
        <w:t>ziale 1-15. Zgodnie z tabelą 5.</w:t>
      </w:r>
    </w:p>
    <w:p w14:paraId="1CDCF80B" w14:textId="77777777" w:rsidR="000C1714" w:rsidRPr="00A30FD6" w:rsidRDefault="000C1714" w:rsidP="000C1714">
      <w:pPr>
        <w:spacing w:after="0"/>
        <w:rPr>
          <w:rFonts w:ascii="Arial" w:eastAsia="Arial" w:hAnsi="Arial" w:cs="Arial"/>
          <w:color w:val="000000"/>
        </w:rPr>
      </w:pPr>
      <w:r w:rsidRPr="00A30FD6">
        <w:rPr>
          <w:rFonts w:ascii="Arial" w:eastAsia="Arial" w:hAnsi="Arial" w:cs="Arial"/>
          <w:b/>
          <w:color w:val="000000"/>
        </w:rPr>
        <w:t>T</w:t>
      </w:r>
      <w:r w:rsidRPr="00A30FD6">
        <w:rPr>
          <w:rFonts w:ascii="Arial" w:eastAsia="Arial" w:hAnsi="Arial" w:cs="Arial"/>
          <w:b/>
          <w:color w:val="000000"/>
          <w:vertAlign w:val="subscript"/>
        </w:rPr>
        <w:t>n</w:t>
      </w:r>
      <w:r w:rsidRPr="00A30FD6">
        <w:rPr>
          <w:rFonts w:ascii="Arial" w:eastAsia="Arial" w:hAnsi="Arial" w:cs="Arial"/>
          <w:color w:val="000000"/>
        </w:rPr>
        <w:t xml:space="preserve"> – cena oferowanego telefonu komórkowego (Tabela 6)</w:t>
      </w:r>
    </w:p>
    <w:p w14:paraId="64247571" w14:textId="77777777" w:rsidR="000C1714" w:rsidRPr="00A30FD6" w:rsidRDefault="000C1714" w:rsidP="000C1714">
      <w:pPr>
        <w:spacing w:after="0" w:line="240" w:lineRule="auto"/>
        <w:rPr>
          <w:rFonts w:ascii="Arial" w:eastAsia="Arial" w:hAnsi="Arial" w:cs="Arial"/>
          <w:color w:val="000000"/>
        </w:rPr>
      </w:pPr>
      <w:r w:rsidRPr="00A30FD6">
        <w:rPr>
          <w:rFonts w:ascii="Arial" w:eastAsia="Arial" w:hAnsi="Arial" w:cs="Arial"/>
          <w:b/>
          <w:color w:val="000000"/>
        </w:rPr>
        <w:t>E</w:t>
      </w:r>
      <w:r w:rsidRPr="00A30FD6">
        <w:rPr>
          <w:rFonts w:ascii="Arial" w:eastAsia="Arial" w:hAnsi="Arial" w:cs="Arial"/>
          <w:b/>
          <w:color w:val="000000"/>
          <w:vertAlign w:val="subscript"/>
        </w:rPr>
        <w:t>n</w:t>
      </w:r>
      <w:r w:rsidRPr="00A30FD6">
        <w:rPr>
          <w:rFonts w:ascii="Arial" w:eastAsia="Arial" w:hAnsi="Arial" w:cs="Arial"/>
          <w:color w:val="000000"/>
        </w:rPr>
        <w:t xml:space="preserve"> – cena Dedykowanego etui do oferowanego telefonu komórkowego (Tabela 7)</w:t>
      </w:r>
    </w:p>
    <w:p w14:paraId="65BA59C6" w14:textId="77777777" w:rsidR="000C1714" w:rsidRPr="00A30FD6" w:rsidRDefault="000C1714" w:rsidP="000C1714">
      <w:pPr>
        <w:spacing w:after="0" w:line="240" w:lineRule="auto"/>
        <w:rPr>
          <w:rFonts w:ascii="Arial" w:eastAsia="Arial" w:hAnsi="Arial" w:cs="Arial"/>
          <w:color w:val="000000"/>
        </w:rPr>
      </w:pPr>
      <w:r w:rsidRPr="00A30FD6">
        <w:rPr>
          <w:rFonts w:ascii="Arial" w:eastAsia="Arial" w:hAnsi="Arial" w:cs="Arial"/>
          <w:b/>
          <w:color w:val="000000"/>
        </w:rPr>
        <w:lastRenderedPageBreak/>
        <w:t>S</w:t>
      </w:r>
      <w:r w:rsidRPr="00A30FD6">
        <w:rPr>
          <w:rFonts w:ascii="Arial" w:eastAsia="Arial" w:hAnsi="Arial" w:cs="Arial"/>
          <w:b/>
          <w:color w:val="000000"/>
          <w:vertAlign w:val="subscript"/>
        </w:rPr>
        <w:t>n</w:t>
      </w:r>
      <w:r w:rsidRPr="00A30FD6">
        <w:rPr>
          <w:rFonts w:ascii="Arial" w:eastAsia="Arial" w:hAnsi="Arial" w:cs="Arial"/>
          <w:color w:val="000000"/>
        </w:rPr>
        <w:t xml:space="preserve"> – cena Dedykowanego szkła hartowanego do oferowanego telefonu komórkowego (Tabela 8)</w:t>
      </w:r>
    </w:p>
    <w:p w14:paraId="3912E615" w14:textId="77777777" w:rsidR="000C1714" w:rsidRPr="00A30FD6" w:rsidRDefault="000C1714" w:rsidP="000C1714">
      <w:pPr>
        <w:spacing w:after="0" w:line="240" w:lineRule="auto"/>
        <w:rPr>
          <w:rFonts w:ascii="Arial" w:eastAsia="Arial" w:hAnsi="Arial" w:cs="Arial"/>
          <w:color w:val="000000"/>
        </w:rPr>
      </w:pPr>
      <w:r w:rsidRPr="00A30FD6">
        <w:rPr>
          <w:rFonts w:ascii="Arial" w:eastAsia="Arial" w:hAnsi="Arial" w:cs="Arial"/>
          <w:b/>
          <w:color w:val="000000"/>
        </w:rPr>
        <w:t>Z</w:t>
      </w:r>
      <w:r w:rsidRPr="00A30FD6">
        <w:rPr>
          <w:rFonts w:ascii="Arial" w:eastAsia="Arial" w:hAnsi="Arial" w:cs="Arial"/>
          <w:b/>
          <w:color w:val="000000"/>
          <w:vertAlign w:val="subscript"/>
        </w:rPr>
        <w:t>n</w:t>
      </w:r>
      <w:r w:rsidRPr="00A30FD6">
        <w:rPr>
          <w:rFonts w:ascii="Arial" w:eastAsia="Arial" w:hAnsi="Arial" w:cs="Arial"/>
          <w:b/>
          <w:color w:val="000000"/>
        </w:rPr>
        <w:t xml:space="preserve"> </w:t>
      </w:r>
      <w:r w:rsidRPr="00A30FD6">
        <w:rPr>
          <w:rFonts w:ascii="Arial" w:eastAsia="Arial" w:hAnsi="Arial" w:cs="Arial"/>
          <w:color w:val="000000"/>
        </w:rPr>
        <w:t>– cena Zasilacza do oferowanego telefonu komórkowego (Tabela 9).</w:t>
      </w:r>
    </w:p>
    <w:p w14:paraId="251195B6" w14:textId="77777777" w:rsidR="000C1714" w:rsidRDefault="000C1714" w:rsidP="000C1714">
      <w:pPr>
        <w:spacing w:after="0" w:line="240" w:lineRule="auto"/>
        <w:rPr>
          <w:rFonts w:ascii="Arial" w:eastAsia="Arial" w:hAnsi="Arial" w:cs="Arial"/>
          <w:color w:val="000000"/>
          <w:sz w:val="28"/>
          <w:szCs w:val="28"/>
        </w:rPr>
      </w:pPr>
    </w:p>
    <w:p w14:paraId="2EA9380B" w14:textId="77777777" w:rsidR="000C1714" w:rsidRPr="00ED7835" w:rsidRDefault="000C1714" w:rsidP="000C1714">
      <w:pPr>
        <w:spacing w:before="120" w:after="0"/>
        <w:ind w:left="-142" w:right="284"/>
        <w:jc w:val="both"/>
        <w:rPr>
          <w:rFonts w:ascii="Arial" w:eastAsia="Arial" w:hAnsi="Arial" w:cs="Arial"/>
          <w:b/>
          <w:color w:val="000000"/>
          <w:sz w:val="20"/>
        </w:rPr>
      </w:pPr>
      <w:r>
        <w:rPr>
          <w:rFonts w:ascii="Arial" w:eastAsia="Arial" w:hAnsi="Arial" w:cs="Arial"/>
          <w:b/>
          <w:color w:val="000000"/>
          <w:szCs w:val="20"/>
        </w:rPr>
        <w:t>Tabela 6</w:t>
      </w:r>
    </w:p>
    <w:tbl>
      <w:tblPr>
        <w:tblW w:w="88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8"/>
        <w:gridCol w:w="3190"/>
        <w:gridCol w:w="869"/>
        <w:gridCol w:w="1327"/>
        <w:gridCol w:w="1019"/>
        <w:gridCol w:w="1172"/>
      </w:tblGrid>
      <w:tr w:rsidR="000C1714" w14:paraId="596F77BB" w14:textId="77777777" w:rsidTr="00434912">
        <w:trPr>
          <w:trHeight w:val="1435"/>
        </w:trPr>
        <w:tc>
          <w:tcPr>
            <w:tcW w:w="1319" w:type="dxa"/>
            <w:shd w:val="clear" w:color="auto" w:fill="F2F2F2" w:themeFill="background1" w:themeFillShade="F2"/>
            <w:vAlign w:val="center"/>
          </w:tcPr>
          <w:p w14:paraId="2CD7B811"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190" w:type="dxa"/>
            <w:shd w:val="clear" w:color="auto" w:fill="F2F2F2" w:themeFill="background1" w:themeFillShade="F2"/>
            <w:vAlign w:val="center"/>
          </w:tcPr>
          <w:p w14:paraId="6ABD353F"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Oferowany model </w:t>
            </w:r>
          </w:p>
          <w:p w14:paraId="77B0A041" w14:textId="77777777" w:rsidR="000C1714" w:rsidRDefault="000C1714" w:rsidP="00434912">
            <w:pPr>
              <w:spacing w:after="0" w:line="100" w:lineRule="atLeast"/>
              <w:jc w:val="center"/>
              <w:rPr>
                <w:rFonts w:ascii="Arial" w:eastAsia="Arial" w:hAnsi="Arial" w:cs="Arial"/>
                <w:b/>
                <w:color w:val="000000"/>
                <w:sz w:val="18"/>
                <w:u w:val="single"/>
              </w:rPr>
            </w:pPr>
            <w:r w:rsidRPr="000615B3">
              <w:rPr>
                <w:rFonts w:ascii="Arial" w:eastAsia="Arial" w:hAnsi="Arial" w:cs="Arial"/>
                <w:b/>
                <w:color w:val="000000"/>
                <w:sz w:val="18"/>
                <w:u w:val="single"/>
              </w:rPr>
              <w:t>telefonu komórkowego</w:t>
            </w:r>
          </w:p>
          <w:p w14:paraId="4E00CCCE"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FBDE9F5" w14:textId="77777777" w:rsidR="000C1714" w:rsidRPr="00105958" w:rsidRDefault="000C1714" w:rsidP="00434912">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68" w:type="dxa"/>
            <w:shd w:val="clear" w:color="auto" w:fill="F2F2F2" w:themeFill="background1" w:themeFillShade="F2"/>
            <w:vAlign w:val="center"/>
          </w:tcPr>
          <w:p w14:paraId="03C51DCC" w14:textId="77777777" w:rsidR="000C1714" w:rsidRDefault="000C1714" w:rsidP="00434912">
            <w:pPr>
              <w:spacing w:after="0" w:line="100" w:lineRule="atLeast"/>
              <w:ind w:left="-144" w:right="-108"/>
              <w:jc w:val="center"/>
              <w:rPr>
                <w:rFonts w:ascii="Arial" w:eastAsia="Arial" w:hAnsi="Arial" w:cs="Arial"/>
                <w:b/>
                <w:color w:val="000000"/>
                <w:sz w:val="18"/>
              </w:rPr>
            </w:pPr>
            <w:r>
              <w:rPr>
                <w:rFonts w:ascii="Arial" w:eastAsia="Arial" w:hAnsi="Arial" w:cs="Arial"/>
                <w:b/>
                <w:color w:val="000000"/>
                <w:sz w:val="18"/>
              </w:rPr>
              <w:t>Symbol</w:t>
            </w:r>
          </w:p>
        </w:tc>
        <w:tc>
          <w:tcPr>
            <w:tcW w:w="3518" w:type="dxa"/>
            <w:gridSpan w:val="3"/>
            <w:shd w:val="clear" w:color="auto" w:fill="F2F2F2" w:themeFill="background1" w:themeFillShade="F2"/>
            <w:vAlign w:val="center"/>
          </w:tcPr>
          <w:p w14:paraId="3C14BAA8" w14:textId="77777777" w:rsidR="000C1714" w:rsidRPr="000615B3"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oferowany </w:t>
            </w:r>
            <w:r w:rsidRPr="000615B3">
              <w:rPr>
                <w:rFonts w:ascii="Arial" w:eastAsia="Arial" w:hAnsi="Arial" w:cs="Arial"/>
                <w:b/>
                <w:color w:val="000000"/>
                <w:sz w:val="18"/>
                <w:u w:val="single"/>
              </w:rPr>
              <w:t>telefon komórkow</w:t>
            </w:r>
            <w:r>
              <w:rPr>
                <w:rFonts w:ascii="Arial" w:eastAsia="Arial" w:hAnsi="Arial" w:cs="Arial"/>
                <w:b/>
                <w:color w:val="000000"/>
                <w:sz w:val="18"/>
                <w:u w:val="single"/>
              </w:rPr>
              <w:t>y</w:t>
            </w:r>
          </w:p>
          <w:p w14:paraId="02498492" w14:textId="77777777" w:rsidR="000C1714" w:rsidRPr="00105958" w:rsidRDefault="000C1714" w:rsidP="00434912">
            <w:pPr>
              <w:spacing w:after="0" w:line="100" w:lineRule="atLeast"/>
              <w:jc w:val="center"/>
            </w:pPr>
            <w:r w:rsidRPr="00105958">
              <w:rPr>
                <w:rFonts w:ascii="Arial" w:eastAsia="Arial" w:hAnsi="Arial" w:cs="Arial"/>
                <w:color w:val="000000"/>
                <w:sz w:val="18"/>
              </w:rPr>
              <w:t>(wypełnia Wykonawca)</w:t>
            </w:r>
          </w:p>
        </w:tc>
      </w:tr>
      <w:tr w:rsidR="000C1714" w14:paraId="7A9FEA69" w14:textId="77777777" w:rsidTr="00434912">
        <w:trPr>
          <w:trHeight w:val="510"/>
        </w:trPr>
        <w:tc>
          <w:tcPr>
            <w:tcW w:w="5378" w:type="dxa"/>
            <w:gridSpan w:val="3"/>
            <w:shd w:val="clear" w:color="auto" w:fill="FFFFFF"/>
            <w:vAlign w:val="center"/>
          </w:tcPr>
          <w:p w14:paraId="24511E99" w14:textId="77777777" w:rsidR="000C1714" w:rsidRDefault="000C1714" w:rsidP="00434912">
            <w:pPr>
              <w:spacing w:after="0" w:line="100" w:lineRule="atLeast"/>
              <w:jc w:val="center"/>
              <w:rPr>
                <w:rFonts w:eastAsia="Calibri" w:cs="Calibri"/>
                <w:color w:val="000000"/>
              </w:rPr>
            </w:pPr>
          </w:p>
        </w:tc>
        <w:tc>
          <w:tcPr>
            <w:tcW w:w="1327" w:type="dxa"/>
            <w:shd w:val="clear" w:color="auto" w:fill="FFFFFF"/>
          </w:tcPr>
          <w:p w14:paraId="570FA002"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19" w:type="dxa"/>
            <w:shd w:val="clear" w:color="auto" w:fill="FFFFFF"/>
          </w:tcPr>
          <w:p w14:paraId="0D7A510F"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71" w:type="dxa"/>
            <w:shd w:val="clear" w:color="auto" w:fill="FFFFFF"/>
          </w:tcPr>
          <w:p w14:paraId="2884683E" w14:textId="77777777" w:rsidR="000C1714" w:rsidRDefault="000C1714" w:rsidP="00434912">
            <w:pPr>
              <w:spacing w:after="0" w:line="100" w:lineRule="atLeast"/>
              <w:jc w:val="center"/>
            </w:pPr>
            <w:r>
              <w:rPr>
                <w:rFonts w:ascii="Arial" w:eastAsia="Arial" w:hAnsi="Arial" w:cs="Arial"/>
                <w:b/>
                <w:color w:val="000000"/>
                <w:sz w:val="20"/>
                <w:vertAlign w:val="subscript"/>
              </w:rPr>
              <w:t>BRUTTO:</w:t>
            </w:r>
          </w:p>
        </w:tc>
      </w:tr>
      <w:tr w:rsidR="000C1714" w14:paraId="3A5A2C55" w14:textId="77777777" w:rsidTr="00434912">
        <w:trPr>
          <w:trHeight w:val="510"/>
        </w:trPr>
        <w:tc>
          <w:tcPr>
            <w:tcW w:w="1319" w:type="dxa"/>
            <w:vMerge w:val="restart"/>
            <w:shd w:val="clear" w:color="auto" w:fill="FFFFFF"/>
            <w:vAlign w:val="center"/>
          </w:tcPr>
          <w:p w14:paraId="63F0C0D1"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190" w:type="dxa"/>
            <w:shd w:val="clear" w:color="auto" w:fill="FFFFFF"/>
          </w:tcPr>
          <w:p w14:paraId="262209BD" w14:textId="77777777" w:rsidR="000C1714" w:rsidRDefault="000C1714" w:rsidP="00434912">
            <w:pPr>
              <w:spacing w:after="0" w:line="100" w:lineRule="atLeast"/>
              <w:jc w:val="center"/>
              <w:rPr>
                <w:rFonts w:eastAsia="Calibri" w:cs="Calibri"/>
                <w:color w:val="000000"/>
              </w:rPr>
            </w:pPr>
          </w:p>
        </w:tc>
        <w:tc>
          <w:tcPr>
            <w:tcW w:w="868" w:type="dxa"/>
            <w:shd w:val="clear" w:color="auto" w:fill="FFFFFF"/>
            <w:vAlign w:val="center"/>
          </w:tcPr>
          <w:p w14:paraId="02DC5C26"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w:t>
            </w:r>
          </w:p>
        </w:tc>
        <w:tc>
          <w:tcPr>
            <w:tcW w:w="1327" w:type="dxa"/>
            <w:shd w:val="clear" w:color="auto" w:fill="FFFFFF"/>
          </w:tcPr>
          <w:p w14:paraId="5AC7D207" w14:textId="77777777" w:rsidR="000C1714" w:rsidRDefault="000C1714" w:rsidP="00434912">
            <w:pPr>
              <w:spacing w:after="0" w:line="100" w:lineRule="atLeast"/>
              <w:jc w:val="center"/>
              <w:rPr>
                <w:rFonts w:eastAsia="Calibri" w:cs="Calibri"/>
                <w:color w:val="000000"/>
              </w:rPr>
            </w:pPr>
          </w:p>
        </w:tc>
        <w:tc>
          <w:tcPr>
            <w:tcW w:w="1019" w:type="dxa"/>
            <w:shd w:val="clear" w:color="auto" w:fill="FFFFFF"/>
          </w:tcPr>
          <w:p w14:paraId="3ED1478A" w14:textId="77777777" w:rsidR="000C1714" w:rsidRDefault="000C1714" w:rsidP="00434912">
            <w:pPr>
              <w:spacing w:after="0" w:line="100" w:lineRule="atLeast"/>
              <w:jc w:val="center"/>
              <w:rPr>
                <w:rFonts w:eastAsia="Calibri" w:cs="Calibri"/>
                <w:color w:val="000000"/>
              </w:rPr>
            </w:pPr>
          </w:p>
        </w:tc>
        <w:tc>
          <w:tcPr>
            <w:tcW w:w="1171" w:type="dxa"/>
            <w:shd w:val="clear" w:color="auto" w:fill="FFFFFF"/>
          </w:tcPr>
          <w:p w14:paraId="7DB24050" w14:textId="77777777" w:rsidR="000C1714" w:rsidRDefault="000C1714" w:rsidP="00434912">
            <w:pPr>
              <w:spacing w:after="0" w:line="100" w:lineRule="atLeast"/>
              <w:jc w:val="center"/>
              <w:rPr>
                <w:rFonts w:eastAsia="Calibri" w:cs="Calibri"/>
                <w:color w:val="000000"/>
              </w:rPr>
            </w:pPr>
          </w:p>
        </w:tc>
      </w:tr>
      <w:tr w:rsidR="000C1714" w14:paraId="3CC997B8" w14:textId="77777777" w:rsidTr="00434912">
        <w:trPr>
          <w:trHeight w:val="510"/>
        </w:trPr>
        <w:tc>
          <w:tcPr>
            <w:tcW w:w="1319" w:type="dxa"/>
            <w:vMerge/>
            <w:shd w:val="clear" w:color="auto" w:fill="FFFFFF"/>
            <w:vAlign w:val="center"/>
          </w:tcPr>
          <w:p w14:paraId="306388AE" w14:textId="77777777" w:rsidR="000C1714" w:rsidRDefault="000C1714" w:rsidP="00434912"/>
        </w:tc>
        <w:tc>
          <w:tcPr>
            <w:tcW w:w="3190" w:type="dxa"/>
            <w:shd w:val="clear" w:color="auto" w:fill="FFFFFF"/>
          </w:tcPr>
          <w:p w14:paraId="757F3FD8" w14:textId="77777777" w:rsidR="000C1714" w:rsidRDefault="000C1714" w:rsidP="00434912">
            <w:pPr>
              <w:spacing w:after="0" w:line="100" w:lineRule="atLeast"/>
              <w:jc w:val="center"/>
              <w:rPr>
                <w:rFonts w:eastAsia="Calibri" w:cs="Calibri"/>
                <w:color w:val="000000"/>
              </w:rPr>
            </w:pPr>
          </w:p>
        </w:tc>
        <w:tc>
          <w:tcPr>
            <w:tcW w:w="868" w:type="dxa"/>
            <w:shd w:val="clear" w:color="auto" w:fill="FFFFFF"/>
            <w:vAlign w:val="center"/>
          </w:tcPr>
          <w:p w14:paraId="2DC129FF"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2</w:t>
            </w:r>
          </w:p>
        </w:tc>
        <w:tc>
          <w:tcPr>
            <w:tcW w:w="1327" w:type="dxa"/>
            <w:shd w:val="clear" w:color="auto" w:fill="FFFFFF"/>
          </w:tcPr>
          <w:p w14:paraId="6674DE19" w14:textId="77777777" w:rsidR="000C1714" w:rsidRDefault="000C1714" w:rsidP="00434912">
            <w:pPr>
              <w:spacing w:after="0" w:line="100" w:lineRule="atLeast"/>
              <w:jc w:val="center"/>
              <w:rPr>
                <w:rFonts w:eastAsia="Calibri" w:cs="Calibri"/>
                <w:color w:val="000000"/>
              </w:rPr>
            </w:pPr>
          </w:p>
        </w:tc>
        <w:tc>
          <w:tcPr>
            <w:tcW w:w="1019" w:type="dxa"/>
            <w:shd w:val="clear" w:color="auto" w:fill="FFFFFF"/>
          </w:tcPr>
          <w:p w14:paraId="2C794358" w14:textId="77777777" w:rsidR="000C1714" w:rsidRDefault="000C1714" w:rsidP="00434912">
            <w:pPr>
              <w:spacing w:after="0" w:line="100" w:lineRule="atLeast"/>
              <w:jc w:val="center"/>
              <w:rPr>
                <w:rFonts w:eastAsia="Calibri" w:cs="Calibri"/>
                <w:color w:val="000000"/>
              </w:rPr>
            </w:pPr>
          </w:p>
        </w:tc>
        <w:tc>
          <w:tcPr>
            <w:tcW w:w="1171" w:type="dxa"/>
            <w:shd w:val="clear" w:color="auto" w:fill="FFFFFF"/>
          </w:tcPr>
          <w:p w14:paraId="43194DC7" w14:textId="77777777" w:rsidR="000C1714" w:rsidRDefault="000C1714" w:rsidP="00434912">
            <w:pPr>
              <w:spacing w:after="0" w:line="100" w:lineRule="atLeast"/>
              <w:jc w:val="center"/>
              <w:rPr>
                <w:rFonts w:eastAsia="Calibri" w:cs="Calibri"/>
                <w:color w:val="000000"/>
              </w:rPr>
            </w:pPr>
          </w:p>
        </w:tc>
      </w:tr>
      <w:tr w:rsidR="000C1714" w14:paraId="177A4E1D" w14:textId="77777777" w:rsidTr="00434912">
        <w:trPr>
          <w:trHeight w:val="510"/>
        </w:trPr>
        <w:tc>
          <w:tcPr>
            <w:tcW w:w="1319" w:type="dxa"/>
            <w:vMerge/>
            <w:shd w:val="clear" w:color="auto" w:fill="FFFFFF"/>
            <w:vAlign w:val="center"/>
          </w:tcPr>
          <w:p w14:paraId="1CCE522D" w14:textId="77777777" w:rsidR="000C1714" w:rsidRDefault="000C1714" w:rsidP="00434912"/>
        </w:tc>
        <w:tc>
          <w:tcPr>
            <w:tcW w:w="3190" w:type="dxa"/>
            <w:shd w:val="clear" w:color="auto" w:fill="FFFFFF"/>
          </w:tcPr>
          <w:p w14:paraId="32334424" w14:textId="77777777" w:rsidR="000C1714" w:rsidRDefault="000C1714" w:rsidP="00434912">
            <w:pPr>
              <w:spacing w:after="0" w:line="100" w:lineRule="atLeast"/>
              <w:jc w:val="center"/>
              <w:rPr>
                <w:rFonts w:eastAsia="Calibri" w:cs="Calibri"/>
                <w:color w:val="000000"/>
              </w:rPr>
            </w:pPr>
          </w:p>
        </w:tc>
        <w:tc>
          <w:tcPr>
            <w:tcW w:w="868" w:type="dxa"/>
            <w:shd w:val="clear" w:color="auto" w:fill="FFFFFF"/>
            <w:vAlign w:val="center"/>
          </w:tcPr>
          <w:p w14:paraId="73C9F0F7"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3</w:t>
            </w:r>
          </w:p>
        </w:tc>
        <w:tc>
          <w:tcPr>
            <w:tcW w:w="1327" w:type="dxa"/>
            <w:shd w:val="clear" w:color="auto" w:fill="FFFFFF"/>
          </w:tcPr>
          <w:p w14:paraId="252E3668" w14:textId="77777777" w:rsidR="000C1714" w:rsidRDefault="000C1714" w:rsidP="00434912">
            <w:pPr>
              <w:spacing w:after="0" w:line="100" w:lineRule="atLeast"/>
              <w:jc w:val="center"/>
              <w:rPr>
                <w:rFonts w:eastAsia="Calibri" w:cs="Calibri"/>
                <w:color w:val="000000"/>
              </w:rPr>
            </w:pPr>
          </w:p>
        </w:tc>
        <w:tc>
          <w:tcPr>
            <w:tcW w:w="1019" w:type="dxa"/>
            <w:shd w:val="clear" w:color="auto" w:fill="FFFFFF"/>
          </w:tcPr>
          <w:p w14:paraId="78EA053A" w14:textId="77777777" w:rsidR="000C1714" w:rsidRDefault="000C1714" w:rsidP="00434912">
            <w:pPr>
              <w:spacing w:after="0" w:line="100" w:lineRule="atLeast"/>
              <w:jc w:val="center"/>
              <w:rPr>
                <w:rFonts w:eastAsia="Calibri" w:cs="Calibri"/>
                <w:color w:val="000000"/>
              </w:rPr>
            </w:pPr>
          </w:p>
        </w:tc>
        <w:tc>
          <w:tcPr>
            <w:tcW w:w="1171" w:type="dxa"/>
            <w:shd w:val="clear" w:color="auto" w:fill="FFFFFF"/>
          </w:tcPr>
          <w:p w14:paraId="44D76CEB" w14:textId="77777777" w:rsidR="000C1714" w:rsidRDefault="000C1714" w:rsidP="00434912">
            <w:pPr>
              <w:spacing w:after="0" w:line="100" w:lineRule="atLeast"/>
              <w:jc w:val="center"/>
              <w:rPr>
                <w:rFonts w:eastAsia="Calibri" w:cs="Calibri"/>
                <w:color w:val="000000"/>
              </w:rPr>
            </w:pPr>
          </w:p>
        </w:tc>
      </w:tr>
      <w:tr w:rsidR="000C1714" w14:paraId="4A8847FD" w14:textId="77777777" w:rsidTr="00434912">
        <w:trPr>
          <w:trHeight w:val="510"/>
        </w:trPr>
        <w:tc>
          <w:tcPr>
            <w:tcW w:w="1319" w:type="dxa"/>
            <w:vMerge w:val="restart"/>
            <w:shd w:val="clear" w:color="auto" w:fill="FFFFFF"/>
            <w:vAlign w:val="center"/>
          </w:tcPr>
          <w:p w14:paraId="4A1360BD"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190" w:type="dxa"/>
            <w:shd w:val="clear" w:color="auto" w:fill="FFFFFF"/>
          </w:tcPr>
          <w:p w14:paraId="647300F5"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2AF8B017"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4</w:t>
            </w:r>
          </w:p>
        </w:tc>
        <w:tc>
          <w:tcPr>
            <w:tcW w:w="1327" w:type="dxa"/>
            <w:shd w:val="clear" w:color="auto" w:fill="FFFFFF"/>
          </w:tcPr>
          <w:p w14:paraId="21882A37"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7FC83ADF"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3F87745F" w14:textId="77777777" w:rsidR="000C1714" w:rsidRDefault="000C1714" w:rsidP="00434912">
            <w:pPr>
              <w:spacing w:after="0" w:line="100" w:lineRule="atLeast"/>
              <w:rPr>
                <w:rFonts w:eastAsia="Calibri" w:cs="Calibri"/>
                <w:color w:val="000000"/>
              </w:rPr>
            </w:pPr>
          </w:p>
        </w:tc>
      </w:tr>
      <w:tr w:rsidR="000C1714" w14:paraId="7543ACCA" w14:textId="77777777" w:rsidTr="00434912">
        <w:trPr>
          <w:trHeight w:val="510"/>
        </w:trPr>
        <w:tc>
          <w:tcPr>
            <w:tcW w:w="1319" w:type="dxa"/>
            <w:vMerge/>
            <w:shd w:val="clear" w:color="auto" w:fill="FFFFFF"/>
            <w:vAlign w:val="center"/>
          </w:tcPr>
          <w:p w14:paraId="693E88D4" w14:textId="77777777" w:rsidR="000C1714" w:rsidRDefault="000C1714" w:rsidP="00434912"/>
        </w:tc>
        <w:tc>
          <w:tcPr>
            <w:tcW w:w="3190" w:type="dxa"/>
            <w:shd w:val="clear" w:color="auto" w:fill="FFFFFF"/>
          </w:tcPr>
          <w:p w14:paraId="1F1417A4"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60DBB442"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5</w:t>
            </w:r>
          </w:p>
        </w:tc>
        <w:tc>
          <w:tcPr>
            <w:tcW w:w="1327" w:type="dxa"/>
            <w:shd w:val="clear" w:color="auto" w:fill="FFFFFF"/>
          </w:tcPr>
          <w:p w14:paraId="679F4554"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6433A34C"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2C0C7726" w14:textId="77777777" w:rsidR="000C1714" w:rsidRDefault="000C1714" w:rsidP="00434912">
            <w:pPr>
              <w:spacing w:after="0" w:line="100" w:lineRule="atLeast"/>
              <w:rPr>
                <w:rFonts w:eastAsia="Calibri" w:cs="Calibri"/>
                <w:color w:val="000000"/>
              </w:rPr>
            </w:pPr>
          </w:p>
        </w:tc>
      </w:tr>
      <w:tr w:rsidR="000C1714" w14:paraId="42929C60" w14:textId="77777777" w:rsidTr="00434912">
        <w:trPr>
          <w:trHeight w:val="510"/>
        </w:trPr>
        <w:tc>
          <w:tcPr>
            <w:tcW w:w="1319" w:type="dxa"/>
            <w:vMerge/>
            <w:shd w:val="clear" w:color="auto" w:fill="FFFFFF"/>
            <w:vAlign w:val="center"/>
          </w:tcPr>
          <w:p w14:paraId="4048C63B" w14:textId="77777777" w:rsidR="000C1714" w:rsidRDefault="000C1714" w:rsidP="00434912"/>
        </w:tc>
        <w:tc>
          <w:tcPr>
            <w:tcW w:w="3190" w:type="dxa"/>
            <w:shd w:val="clear" w:color="auto" w:fill="FFFFFF"/>
          </w:tcPr>
          <w:p w14:paraId="42E9A139"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17DACEBE"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6</w:t>
            </w:r>
          </w:p>
        </w:tc>
        <w:tc>
          <w:tcPr>
            <w:tcW w:w="1327" w:type="dxa"/>
            <w:shd w:val="clear" w:color="auto" w:fill="FFFFFF"/>
          </w:tcPr>
          <w:p w14:paraId="403A09FE"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0D9E2D3E"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083A6072" w14:textId="77777777" w:rsidR="000C1714" w:rsidRDefault="000C1714" w:rsidP="00434912">
            <w:pPr>
              <w:spacing w:after="0" w:line="100" w:lineRule="atLeast"/>
              <w:rPr>
                <w:rFonts w:eastAsia="Calibri" w:cs="Calibri"/>
                <w:color w:val="000000"/>
              </w:rPr>
            </w:pPr>
          </w:p>
        </w:tc>
      </w:tr>
      <w:tr w:rsidR="000C1714" w14:paraId="10DC95F4" w14:textId="77777777" w:rsidTr="00434912">
        <w:trPr>
          <w:trHeight w:val="510"/>
        </w:trPr>
        <w:tc>
          <w:tcPr>
            <w:tcW w:w="1319" w:type="dxa"/>
            <w:vMerge/>
            <w:shd w:val="clear" w:color="auto" w:fill="FFFFFF"/>
            <w:vAlign w:val="center"/>
          </w:tcPr>
          <w:p w14:paraId="0D85FA1A" w14:textId="77777777" w:rsidR="000C1714" w:rsidRDefault="000C1714" w:rsidP="00434912"/>
        </w:tc>
        <w:tc>
          <w:tcPr>
            <w:tcW w:w="3190" w:type="dxa"/>
            <w:shd w:val="clear" w:color="auto" w:fill="FFFFFF"/>
          </w:tcPr>
          <w:p w14:paraId="67D86826"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74205630"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7</w:t>
            </w:r>
          </w:p>
        </w:tc>
        <w:tc>
          <w:tcPr>
            <w:tcW w:w="1327" w:type="dxa"/>
            <w:shd w:val="clear" w:color="auto" w:fill="FFFFFF"/>
          </w:tcPr>
          <w:p w14:paraId="17976E38"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276C1AB5"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79496CB7" w14:textId="77777777" w:rsidR="000C1714" w:rsidRDefault="000C1714" w:rsidP="00434912">
            <w:pPr>
              <w:spacing w:after="0" w:line="100" w:lineRule="atLeast"/>
              <w:rPr>
                <w:rFonts w:eastAsia="Calibri" w:cs="Calibri"/>
                <w:color w:val="000000"/>
              </w:rPr>
            </w:pPr>
          </w:p>
        </w:tc>
      </w:tr>
      <w:tr w:rsidR="000C1714" w14:paraId="62857172" w14:textId="77777777" w:rsidTr="00434912">
        <w:trPr>
          <w:trHeight w:val="510"/>
        </w:trPr>
        <w:tc>
          <w:tcPr>
            <w:tcW w:w="1319" w:type="dxa"/>
            <w:vMerge/>
            <w:shd w:val="clear" w:color="auto" w:fill="FFFFFF"/>
            <w:vAlign w:val="center"/>
          </w:tcPr>
          <w:p w14:paraId="797173A6" w14:textId="77777777" w:rsidR="000C1714" w:rsidRDefault="000C1714" w:rsidP="00434912"/>
        </w:tc>
        <w:tc>
          <w:tcPr>
            <w:tcW w:w="3190" w:type="dxa"/>
            <w:shd w:val="clear" w:color="auto" w:fill="FFFFFF"/>
          </w:tcPr>
          <w:p w14:paraId="106EA87C"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00425639"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8</w:t>
            </w:r>
          </w:p>
        </w:tc>
        <w:tc>
          <w:tcPr>
            <w:tcW w:w="1327" w:type="dxa"/>
            <w:shd w:val="clear" w:color="auto" w:fill="FFFFFF"/>
          </w:tcPr>
          <w:p w14:paraId="0BF26C87"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6E3A23C6"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477B5C01" w14:textId="77777777" w:rsidR="000C1714" w:rsidRDefault="000C1714" w:rsidP="00434912">
            <w:pPr>
              <w:spacing w:after="0" w:line="100" w:lineRule="atLeast"/>
              <w:rPr>
                <w:rFonts w:eastAsia="Calibri" w:cs="Calibri"/>
                <w:color w:val="000000"/>
              </w:rPr>
            </w:pPr>
          </w:p>
        </w:tc>
      </w:tr>
      <w:tr w:rsidR="000C1714" w14:paraId="0F8F624B" w14:textId="77777777" w:rsidTr="00434912">
        <w:trPr>
          <w:trHeight w:val="510"/>
        </w:trPr>
        <w:tc>
          <w:tcPr>
            <w:tcW w:w="1319" w:type="dxa"/>
            <w:vMerge w:val="restart"/>
            <w:shd w:val="clear" w:color="auto" w:fill="FFFFFF"/>
            <w:vAlign w:val="center"/>
          </w:tcPr>
          <w:p w14:paraId="345E0F83"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190" w:type="dxa"/>
            <w:shd w:val="clear" w:color="auto" w:fill="FFFFFF"/>
          </w:tcPr>
          <w:p w14:paraId="1785DA0D"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050AE6D0"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9</w:t>
            </w:r>
          </w:p>
        </w:tc>
        <w:tc>
          <w:tcPr>
            <w:tcW w:w="1327" w:type="dxa"/>
            <w:shd w:val="clear" w:color="auto" w:fill="FFFFFF"/>
          </w:tcPr>
          <w:p w14:paraId="0E4574FC"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19A59C99"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01756424" w14:textId="77777777" w:rsidR="000C1714" w:rsidRDefault="000C1714" w:rsidP="00434912">
            <w:pPr>
              <w:spacing w:after="0" w:line="100" w:lineRule="atLeast"/>
              <w:rPr>
                <w:rFonts w:eastAsia="Calibri" w:cs="Calibri"/>
                <w:color w:val="000000"/>
              </w:rPr>
            </w:pPr>
          </w:p>
        </w:tc>
      </w:tr>
      <w:tr w:rsidR="000C1714" w14:paraId="2622EAD1" w14:textId="77777777" w:rsidTr="00434912">
        <w:trPr>
          <w:trHeight w:val="510"/>
        </w:trPr>
        <w:tc>
          <w:tcPr>
            <w:tcW w:w="1319" w:type="dxa"/>
            <w:vMerge/>
            <w:shd w:val="clear" w:color="auto" w:fill="FFFFFF"/>
            <w:vAlign w:val="center"/>
          </w:tcPr>
          <w:p w14:paraId="0ABA86FB" w14:textId="77777777" w:rsidR="000C1714" w:rsidRDefault="000C1714" w:rsidP="00434912"/>
        </w:tc>
        <w:tc>
          <w:tcPr>
            <w:tcW w:w="3190" w:type="dxa"/>
            <w:shd w:val="clear" w:color="auto" w:fill="FFFFFF"/>
          </w:tcPr>
          <w:p w14:paraId="30D8FED9"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0FB59ABF"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10</w:t>
            </w:r>
          </w:p>
        </w:tc>
        <w:tc>
          <w:tcPr>
            <w:tcW w:w="1327" w:type="dxa"/>
            <w:shd w:val="clear" w:color="auto" w:fill="FFFFFF"/>
          </w:tcPr>
          <w:p w14:paraId="44FE4D4B"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6AE80568"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62245021" w14:textId="77777777" w:rsidR="000C1714" w:rsidRDefault="000C1714" w:rsidP="00434912">
            <w:pPr>
              <w:spacing w:after="0" w:line="100" w:lineRule="atLeast"/>
              <w:rPr>
                <w:rFonts w:eastAsia="Calibri" w:cs="Calibri"/>
                <w:color w:val="000000"/>
              </w:rPr>
            </w:pPr>
          </w:p>
        </w:tc>
      </w:tr>
      <w:tr w:rsidR="000C1714" w14:paraId="3EE1BA6B" w14:textId="77777777" w:rsidTr="00434912">
        <w:trPr>
          <w:trHeight w:val="510"/>
        </w:trPr>
        <w:tc>
          <w:tcPr>
            <w:tcW w:w="1319" w:type="dxa"/>
            <w:vMerge/>
            <w:shd w:val="clear" w:color="auto" w:fill="FFFFFF"/>
            <w:vAlign w:val="center"/>
          </w:tcPr>
          <w:p w14:paraId="24970BD3" w14:textId="77777777" w:rsidR="000C1714" w:rsidRDefault="000C1714" w:rsidP="00434912"/>
        </w:tc>
        <w:tc>
          <w:tcPr>
            <w:tcW w:w="3190" w:type="dxa"/>
            <w:shd w:val="clear" w:color="auto" w:fill="FFFFFF"/>
          </w:tcPr>
          <w:p w14:paraId="51AD6475"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03F3CF4C"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11</w:t>
            </w:r>
          </w:p>
        </w:tc>
        <w:tc>
          <w:tcPr>
            <w:tcW w:w="1327" w:type="dxa"/>
            <w:shd w:val="clear" w:color="auto" w:fill="FFFFFF"/>
          </w:tcPr>
          <w:p w14:paraId="3B645493"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130D6D90"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0530DED8" w14:textId="77777777" w:rsidR="000C1714" w:rsidRDefault="000C1714" w:rsidP="00434912">
            <w:pPr>
              <w:spacing w:after="0" w:line="100" w:lineRule="atLeast"/>
              <w:rPr>
                <w:rFonts w:eastAsia="Calibri" w:cs="Calibri"/>
                <w:color w:val="000000"/>
              </w:rPr>
            </w:pPr>
          </w:p>
        </w:tc>
      </w:tr>
      <w:tr w:rsidR="000C1714" w14:paraId="1F7EEB76" w14:textId="77777777" w:rsidTr="00434912">
        <w:trPr>
          <w:trHeight w:val="510"/>
        </w:trPr>
        <w:tc>
          <w:tcPr>
            <w:tcW w:w="1319" w:type="dxa"/>
            <w:vMerge/>
            <w:shd w:val="clear" w:color="auto" w:fill="FFFFFF"/>
            <w:vAlign w:val="center"/>
          </w:tcPr>
          <w:p w14:paraId="74B96C51" w14:textId="77777777" w:rsidR="000C1714" w:rsidRDefault="000C1714" w:rsidP="00434912"/>
        </w:tc>
        <w:tc>
          <w:tcPr>
            <w:tcW w:w="3190" w:type="dxa"/>
            <w:shd w:val="clear" w:color="auto" w:fill="FFFFFF"/>
          </w:tcPr>
          <w:p w14:paraId="087D4A47"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49973A2B"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12</w:t>
            </w:r>
          </w:p>
        </w:tc>
        <w:tc>
          <w:tcPr>
            <w:tcW w:w="1327" w:type="dxa"/>
            <w:shd w:val="clear" w:color="auto" w:fill="FFFFFF"/>
          </w:tcPr>
          <w:p w14:paraId="499F5C30"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01A06BBE"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02520463" w14:textId="77777777" w:rsidR="000C1714" w:rsidRDefault="000C1714" w:rsidP="00434912">
            <w:pPr>
              <w:spacing w:after="0" w:line="100" w:lineRule="atLeast"/>
              <w:rPr>
                <w:rFonts w:eastAsia="Calibri" w:cs="Calibri"/>
                <w:color w:val="000000"/>
              </w:rPr>
            </w:pPr>
          </w:p>
        </w:tc>
      </w:tr>
      <w:tr w:rsidR="000C1714" w14:paraId="095D48E2" w14:textId="77777777" w:rsidTr="00434912">
        <w:trPr>
          <w:trHeight w:val="510"/>
        </w:trPr>
        <w:tc>
          <w:tcPr>
            <w:tcW w:w="1319" w:type="dxa"/>
            <w:vMerge w:val="restart"/>
            <w:shd w:val="clear" w:color="auto" w:fill="FFFFFF"/>
            <w:vAlign w:val="center"/>
          </w:tcPr>
          <w:p w14:paraId="631BD442"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190" w:type="dxa"/>
            <w:shd w:val="clear" w:color="auto" w:fill="FFFFFF"/>
          </w:tcPr>
          <w:p w14:paraId="3DAAD6FC"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5E064C06"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13</w:t>
            </w:r>
          </w:p>
        </w:tc>
        <w:tc>
          <w:tcPr>
            <w:tcW w:w="1327" w:type="dxa"/>
            <w:shd w:val="clear" w:color="auto" w:fill="FFFFFF"/>
          </w:tcPr>
          <w:p w14:paraId="329F7126"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29C49905"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762F22F7" w14:textId="77777777" w:rsidR="000C1714" w:rsidRDefault="000C1714" w:rsidP="00434912">
            <w:pPr>
              <w:spacing w:after="0" w:line="100" w:lineRule="atLeast"/>
              <w:rPr>
                <w:rFonts w:eastAsia="Calibri" w:cs="Calibri"/>
                <w:color w:val="000000"/>
              </w:rPr>
            </w:pPr>
          </w:p>
        </w:tc>
      </w:tr>
      <w:tr w:rsidR="000C1714" w14:paraId="3F0A53EE" w14:textId="77777777" w:rsidTr="00434912">
        <w:trPr>
          <w:trHeight w:val="510"/>
        </w:trPr>
        <w:tc>
          <w:tcPr>
            <w:tcW w:w="1319" w:type="dxa"/>
            <w:vMerge/>
            <w:shd w:val="clear" w:color="auto" w:fill="FFFFFF"/>
            <w:vAlign w:val="center"/>
          </w:tcPr>
          <w:p w14:paraId="5AC1AFFC" w14:textId="77777777" w:rsidR="000C1714" w:rsidRPr="00D42B69" w:rsidRDefault="000C1714" w:rsidP="00434912">
            <w:pPr>
              <w:spacing w:after="0" w:line="100" w:lineRule="atLeast"/>
              <w:jc w:val="center"/>
              <w:rPr>
                <w:rFonts w:ascii="Arial" w:eastAsia="Arial" w:hAnsi="Arial" w:cs="Arial"/>
                <w:color w:val="000000"/>
                <w:sz w:val="20"/>
              </w:rPr>
            </w:pPr>
          </w:p>
        </w:tc>
        <w:tc>
          <w:tcPr>
            <w:tcW w:w="3190" w:type="dxa"/>
            <w:shd w:val="clear" w:color="auto" w:fill="FFFFFF"/>
          </w:tcPr>
          <w:p w14:paraId="538944FE"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54289412"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14</w:t>
            </w:r>
          </w:p>
        </w:tc>
        <w:tc>
          <w:tcPr>
            <w:tcW w:w="1327" w:type="dxa"/>
            <w:shd w:val="clear" w:color="auto" w:fill="FFFFFF"/>
          </w:tcPr>
          <w:p w14:paraId="33C5618A"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363BAD4C"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2A73FEFF" w14:textId="77777777" w:rsidR="000C1714" w:rsidRDefault="000C1714" w:rsidP="00434912">
            <w:pPr>
              <w:spacing w:after="0" w:line="100" w:lineRule="atLeast"/>
              <w:rPr>
                <w:rFonts w:eastAsia="Calibri" w:cs="Calibri"/>
                <w:color w:val="000000"/>
              </w:rPr>
            </w:pPr>
          </w:p>
        </w:tc>
      </w:tr>
      <w:tr w:rsidR="000C1714" w14:paraId="0563F41B" w14:textId="77777777" w:rsidTr="00434912">
        <w:trPr>
          <w:trHeight w:val="510"/>
        </w:trPr>
        <w:tc>
          <w:tcPr>
            <w:tcW w:w="1319" w:type="dxa"/>
            <w:vMerge/>
            <w:shd w:val="clear" w:color="auto" w:fill="FFFFFF"/>
            <w:vAlign w:val="center"/>
          </w:tcPr>
          <w:p w14:paraId="0A429C65" w14:textId="77777777" w:rsidR="000C1714" w:rsidRPr="00D42B69" w:rsidRDefault="000C1714" w:rsidP="00434912">
            <w:pPr>
              <w:spacing w:after="0" w:line="100" w:lineRule="atLeast"/>
              <w:jc w:val="center"/>
              <w:rPr>
                <w:rFonts w:ascii="Arial" w:eastAsia="Arial" w:hAnsi="Arial" w:cs="Arial"/>
                <w:color w:val="000000"/>
                <w:sz w:val="20"/>
              </w:rPr>
            </w:pPr>
          </w:p>
        </w:tc>
        <w:tc>
          <w:tcPr>
            <w:tcW w:w="3190" w:type="dxa"/>
            <w:shd w:val="clear" w:color="auto" w:fill="FFFFFF"/>
          </w:tcPr>
          <w:p w14:paraId="38767462" w14:textId="77777777" w:rsidR="000C1714" w:rsidRDefault="000C1714" w:rsidP="00434912">
            <w:pPr>
              <w:spacing w:after="0" w:line="100" w:lineRule="atLeast"/>
              <w:rPr>
                <w:rFonts w:eastAsia="Calibri" w:cs="Calibri"/>
                <w:color w:val="000000"/>
              </w:rPr>
            </w:pPr>
          </w:p>
        </w:tc>
        <w:tc>
          <w:tcPr>
            <w:tcW w:w="868" w:type="dxa"/>
            <w:shd w:val="clear" w:color="auto" w:fill="FFFFFF"/>
            <w:vAlign w:val="center"/>
          </w:tcPr>
          <w:p w14:paraId="335B9517"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Pr>
                <w:rFonts w:ascii="Arial" w:eastAsia="Arial" w:hAnsi="Arial" w:cs="Arial"/>
                <w:color w:val="000000"/>
                <w:sz w:val="20"/>
                <w:vertAlign w:val="subscript"/>
              </w:rPr>
              <w:t>15</w:t>
            </w:r>
          </w:p>
        </w:tc>
        <w:tc>
          <w:tcPr>
            <w:tcW w:w="1327" w:type="dxa"/>
            <w:shd w:val="clear" w:color="auto" w:fill="FFFFFF"/>
          </w:tcPr>
          <w:p w14:paraId="5B7363C1" w14:textId="77777777" w:rsidR="000C1714" w:rsidRDefault="000C1714" w:rsidP="00434912">
            <w:pPr>
              <w:spacing w:after="0" w:line="100" w:lineRule="atLeast"/>
              <w:rPr>
                <w:rFonts w:eastAsia="Calibri" w:cs="Calibri"/>
                <w:color w:val="000000"/>
              </w:rPr>
            </w:pPr>
          </w:p>
        </w:tc>
        <w:tc>
          <w:tcPr>
            <w:tcW w:w="1019" w:type="dxa"/>
            <w:shd w:val="clear" w:color="auto" w:fill="FFFFFF"/>
          </w:tcPr>
          <w:p w14:paraId="74C6B921" w14:textId="77777777" w:rsidR="000C1714" w:rsidRDefault="000C1714" w:rsidP="00434912">
            <w:pPr>
              <w:spacing w:after="0" w:line="100" w:lineRule="atLeast"/>
              <w:rPr>
                <w:rFonts w:eastAsia="Calibri" w:cs="Calibri"/>
                <w:color w:val="000000"/>
              </w:rPr>
            </w:pPr>
          </w:p>
        </w:tc>
        <w:tc>
          <w:tcPr>
            <w:tcW w:w="1171" w:type="dxa"/>
            <w:shd w:val="clear" w:color="auto" w:fill="FFFFFF"/>
          </w:tcPr>
          <w:p w14:paraId="06B914E9" w14:textId="77777777" w:rsidR="000C1714" w:rsidRDefault="000C1714" w:rsidP="00434912">
            <w:pPr>
              <w:spacing w:after="0" w:line="100" w:lineRule="atLeast"/>
              <w:rPr>
                <w:rFonts w:eastAsia="Calibri" w:cs="Calibri"/>
                <w:color w:val="000000"/>
              </w:rPr>
            </w:pPr>
          </w:p>
        </w:tc>
      </w:tr>
    </w:tbl>
    <w:p w14:paraId="669871E5" w14:textId="77777777" w:rsidR="000C1714" w:rsidRPr="00DB37E4" w:rsidRDefault="000C1714" w:rsidP="000C1714">
      <w:pPr>
        <w:jc w:val="both"/>
        <w:rPr>
          <w:rFonts w:ascii="Arial" w:hAnsi="Arial" w:cs="Arial"/>
          <w:sz w:val="18"/>
          <w:szCs w:val="18"/>
        </w:rPr>
      </w:pPr>
      <w:r w:rsidRPr="00404AA8">
        <w:rPr>
          <w:rFonts w:ascii="Arial" w:hAnsi="Arial" w:cs="Arial"/>
          <w:sz w:val="18"/>
          <w:szCs w:val="18"/>
        </w:rPr>
        <w:t>Zamawiający nie dopuszcza oferowania jednego modelu telefonu w różnych konfiguracjach (np. iPhone</w:t>
      </w:r>
      <w:r w:rsidRPr="00404AA8">
        <w:rPr>
          <w:rFonts w:ascii="Arial" w:hAnsi="Arial" w:cs="Arial"/>
          <w:b/>
          <w:sz w:val="18"/>
          <w:szCs w:val="18"/>
        </w:rPr>
        <w:t xml:space="preserve"> </w:t>
      </w:r>
      <w:r w:rsidRPr="00404AA8">
        <w:rPr>
          <w:rFonts w:ascii="Arial" w:hAnsi="Arial" w:cs="Arial"/>
          <w:sz w:val="18"/>
          <w:szCs w:val="18"/>
        </w:rPr>
        <w:t>11 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01563FFA" w14:textId="77777777" w:rsidR="000C1714" w:rsidRDefault="000C1714" w:rsidP="000C1714">
      <w:pPr>
        <w:spacing w:after="0" w:line="100" w:lineRule="atLeast"/>
        <w:ind w:left="284" w:hanging="284"/>
        <w:rPr>
          <w:rFonts w:ascii="Times New Roman" w:eastAsia="Times New Roman" w:hAnsi="Times New Roman" w:cs="Times New Roman"/>
          <w:color w:val="000000"/>
          <w:sz w:val="20"/>
        </w:rPr>
      </w:pPr>
    </w:p>
    <w:p w14:paraId="64E10EDE" w14:textId="77777777" w:rsidR="000C1714" w:rsidRDefault="000C1714" w:rsidP="000C1714">
      <w:pPr>
        <w:spacing w:after="0" w:line="240" w:lineRule="auto"/>
        <w:rPr>
          <w:rFonts w:ascii="Arial" w:eastAsia="Arial" w:hAnsi="Arial" w:cs="Arial"/>
          <w:b/>
          <w:color w:val="000000"/>
          <w:szCs w:val="20"/>
        </w:rPr>
      </w:pPr>
      <w:r>
        <w:rPr>
          <w:rFonts w:ascii="Arial" w:eastAsia="Arial" w:hAnsi="Arial" w:cs="Arial"/>
          <w:b/>
          <w:color w:val="000000"/>
          <w:szCs w:val="20"/>
        </w:rPr>
        <w:br w:type="page"/>
      </w:r>
    </w:p>
    <w:p w14:paraId="29044B91" w14:textId="77777777" w:rsidR="000C1714" w:rsidRPr="00ED7835" w:rsidRDefault="000C1714" w:rsidP="000C1714">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7</w:t>
      </w:r>
    </w:p>
    <w:tbl>
      <w:tblPr>
        <w:tblW w:w="89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23"/>
        <w:gridCol w:w="3202"/>
        <w:gridCol w:w="873"/>
        <w:gridCol w:w="1332"/>
        <w:gridCol w:w="1023"/>
        <w:gridCol w:w="1176"/>
      </w:tblGrid>
      <w:tr w:rsidR="000C1714" w14:paraId="35055527" w14:textId="77777777" w:rsidTr="00434912">
        <w:trPr>
          <w:trHeight w:val="1528"/>
        </w:trPr>
        <w:tc>
          <w:tcPr>
            <w:tcW w:w="1324" w:type="dxa"/>
            <w:shd w:val="clear" w:color="auto" w:fill="F2F2F2" w:themeFill="background1" w:themeFillShade="F2"/>
            <w:vAlign w:val="center"/>
          </w:tcPr>
          <w:p w14:paraId="24D3D4B7"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202" w:type="dxa"/>
            <w:shd w:val="clear" w:color="auto" w:fill="F2F2F2" w:themeFill="background1" w:themeFillShade="F2"/>
            <w:vAlign w:val="center"/>
          </w:tcPr>
          <w:p w14:paraId="6D943E8E"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6B30B1C3"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Dedykowanego etui</w:t>
            </w:r>
            <w:r w:rsidRPr="00D2672E">
              <w:rPr>
                <w:rFonts w:ascii="Arial" w:eastAsia="Arial" w:hAnsi="Arial" w:cs="Arial"/>
                <w:b/>
                <w:color w:val="000000"/>
                <w:sz w:val="18"/>
              </w:rPr>
              <w:t xml:space="preserve"> </w:t>
            </w:r>
          </w:p>
          <w:p w14:paraId="4620807F"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do oferowanego telefonu komórkowego</w:t>
            </w:r>
          </w:p>
          <w:p w14:paraId="67EE6F50"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41312E79" w14:textId="77777777" w:rsidR="000C1714" w:rsidRPr="00105958" w:rsidRDefault="000C1714" w:rsidP="00434912">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2" w:type="dxa"/>
            <w:shd w:val="clear" w:color="auto" w:fill="F2F2F2" w:themeFill="background1" w:themeFillShade="F2"/>
            <w:vAlign w:val="center"/>
          </w:tcPr>
          <w:p w14:paraId="16D0ACB4" w14:textId="77777777" w:rsidR="000C1714" w:rsidRDefault="000C1714" w:rsidP="00434912">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31" w:type="dxa"/>
            <w:gridSpan w:val="3"/>
            <w:shd w:val="clear" w:color="auto" w:fill="F2F2F2" w:themeFill="background1" w:themeFillShade="F2"/>
            <w:vAlign w:val="center"/>
          </w:tcPr>
          <w:p w14:paraId="5E7E3993"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sidRPr="00D2672E">
              <w:rPr>
                <w:rFonts w:ascii="Arial" w:eastAsia="Arial" w:hAnsi="Arial" w:cs="Arial"/>
                <w:b/>
                <w:color w:val="000000"/>
                <w:sz w:val="18"/>
                <w:u w:val="single"/>
              </w:rPr>
              <w:t>Dedykowane etui</w:t>
            </w:r>
            <w:r>
              <w:rPr>
                <w:rFonts w:ascii="Arial" w:eastAsia="Arial" w:hAnsi="Arial" w:cs="Arial"/>
                <w:b/>
                <w:color w:val="000000"/>
                <w:sz w:val="18"/>
              </w:rPr>
              <w:t xml:space="preserve"> </w:t>
            </w:r>
          </w:p>
          <w:p w14:paraId="2B73A17B"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telefonów komórkowych </w:t>
            </w:r>
          </w:p>
          <w:p w14:paraId="0E06C6CD" w14:textId="77777777" w:rsidR="000C1714" w:rsidRPr="00105958" w:rsidRDefault="000C1714" w:rsidP="00434912">
            <w:pPr>
              <w:spacing w:after="0" w:line="100" w:lineRule="atLeast"/>
              <w:jc w:val="center"/>
            </w:pPr>
            <w:r w:rsidRPr="00105958">
              <w:rPr>
                <w:rFonts w:ascii="Arial" w:eastAsia="Arial" w:hAnsi="Arial" w:cs="Arial"/>
                <w:color w:val="000000"/>
                <w:sz w:val="18"/>
              </w:rPr>
              <w:t>(wypełnia Wykonawca)</w:t>
            </w:r>
          </w:p>
        </w:tc>
      </w:tr>
      <w:tr w:rsidR="000C1714" w14:paraId="1DF7F4F6" w14:textId="77777777" w:rsidTr="00434912">
        <w:trPr>
          <w:trHeight w:val="510"/>
        </w:trPr>
        <w:tc>
          <w:tcPr>
            <w:tcW w:w="5399" w:type="dxa"/>
            <w:gridSpan w:val="3"/>
            <w:shd w:val="clear" w:color="auto" w:fill="FFFFFF"/>
            <w:vAlign w:val="center"/>
          </w:tcPr>
          <w:p w14:paraId="28A0993A" w14:textId="77777777" w:rsidR="000C1714" w:rsidRDefault="000C1714" w:rsidP="00434912">
            <w:pPr>
              <w:spacing w:after="0" w:line="100" w:lineRule="atLeast"/>
              <w:jc w:val="center"/>
              <w:rPr>
                <w:rFonts w:eastAsia="Calibri" w:cs="Calibri"/>
                <w:color w:val="000000"/>
              </w:rPr>
            </w:pPr>
          </w:p>
        </w:tc>
        <w:tc>
          <w:tcPr>
            <w:tcW w:w="1332" w:type="dxa"/>
            <w:shd w:val="clear" w:color="auto" w:fill="FFFFFF"/>
          </w:tcPr>
          <w:p w14:paraId="34231AAA"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23" w:type="dxa"/>
            <w:shd w:val="clear" w:color="auto" w:fill="FFFFFF"/>
          </w:tcPr>
          <w:p w14:paraId="41C2C85F"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75" w:type="dxa"/>
            <w:shd w:val="clear" w:color="auto" w:fill="FFFFFF"/>
          </w:tcPr>
          <w:p w14:paraId="688DAB77" w14:textId="77777777" w:rsidR="000C1714" w:rsidRDefault="000C1714" w:rsidP="00434912">
            <w:pPr>
              <w:spacing w:after="0" w:line="100" w:lineRule="atLeast"/>
              <w:jc w:val="center"/>
            </w:pPr>
            <w:r>
              <w:rPr>
                <w:rFonts w:ascii="Arial" w:eastAsia="Arial" w:hAnsi="Arial" w:cs="Arial"/>
                <w:b/>
                <w:color w:val="000000"/>
                <w:sz w:val="20"/>
                <w:vertAlign w:val="subscript"/>
              </w:rPr>
              <w:t>BRUTTO:</w:t>
            </w:r>
          </w:p>
        </w:tc>
      </w:tr>
      <w:tr w:rsidR="000C1714" w:rsidRPr="00E07BD3" w14:paraId="62EF862D" w14:textId="77777777" w:rsidTr="00434912">
        <w:trPr>
          <w:trHeight w:val="510"/>
        </w:trPr>
        <w:tc>
          <w:tcPr>
            <w:tcW w:w="1324" w:type="dxa"/>
            <w:vMerge w:val="restart"/>
            <w:shd w:val="clear" w:color="auto" w:fill="FFFFFF"/>
            <w:vAlign w:val="center"/>
          </w:tcPr>
          <w:p w14:paraId="4C7D3717" w14:textId="77777777" w:rsidR="000C1714" w:rsidRPr="00F21CAF" w:rsidRDefault="000C1714" w:rsidP="00434912">
            <w:pPr>
              <w:spacing w:after="0" w:line="100" w:lineRule="atLeast"/>
              <w:jc w:val="center"/>
              <w:rPr>
                <w:rFonts w:ascii="Arial" w:eastAsia="Arial" w:hAnsi="Arial" w:cs="Arial"/>
                <w:color w:val="000000"/>
                <w:sz w:val="20"/>
              </w:rPr>
            </w:pPr>
            <w:r w:rsidRPr="00F21CAF">
              <w:rPr>
                <w:rFonts w:ascii="Arial" w:eastAsia="Arial" w:hAnsi="Arial" w:cs="Arial"/>
                <w:color w:val="000000"/>
                <w:sz w:val="20"/>
              </w:rPr>
              <w:t>SP1</w:t>
            </w:r>
          </w:p>
        </w:tc>
        <w:tc>
          <w:tcPr>
            <w:tcW w:w="3202" w:type="dxa"/>
            <w:tcBorders>
              <w:tl2br w:val="single" w:sz="4" w:space="0" w:color="auto"/>
              <w:tr2bl w:val="single" w:sz="4" w:space="0" w:color="auto"/>
            </w:tcBorders>
            <w:shd w:val="clear" w:color="auto" w:fill="FFFFFF"/>
          </w:tcPr>
          <w:p w14:paraId="7AB75042" w14:textId="77777777" w:rsidR="000C1714" w:rsidRPr="00F21CAF" w:rsidRDefault="000C1714" w:rsidP="00434912">
            <w:pPr>
              <w:spacing w:after="0" w:line="100" w:lineRule="atLeast"/>
              <w:jc w:val="center"/>
              <w:rPr>
                <w:rFonts w:eastAsia="Calibri" w:cs="Calibri"/>
                <w:color w:val="000000"/>
              </w:rPr>
            </w:pPr>
          </w:p>
        </w:tc>
        <w:tc>
          <w:tcPr>
            <w:tcW w:w="872" w:type="dxa"/>
            <w:shd w:val="clear" w:color="auto" w:fill="FFFFFF"/>
            <w:vAlign w:val="center"/>
          </w:tcPr>
          <w:p w14:paraId="658EEB2F" w14:textId="77777777" w:rsidR="000C1714" w:rsidRPr="00F21CAF" w:rsidRDefault="000C1714" w:rsidP="00434912">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1</w:t>
            </w:r>
          </w:p>
        </w:tc>
        <w:tc>
          <w:tcPr>
            <w:tcW w:w="1332" w:type="dxa"/>
            <w:tcBorders>
              <w:tl2br w:val="single" w:sz="4" w:space="0" w:color="auto"/>
              <w:tr2bl w:val="single" w:sz="4" w:space="0" w:color="auto"/>
            </w:tcBorders>
            <w:shd w:val="clear" w:color="auto" w:fill="FFFFFF"/>
          </w:tcPr>
          <w:p w14:paraId="36E169FA" w14:textId="77777777" w:rsidR="000C1714" w:rsidRPr="00F21CAF" w:rsidRDefault="000C1714" w:rsidP="00434912">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00AB77FC" w14:textId="77777777" w:rsidR="000C1714" w:rsidRPr="00F21CAF" w:rsidRDefault="000C1714" w:rsidP="00434912">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4D26C20F" w14:textId="77777777" w:rsidR="000C1714" w:rsidRPr="00F21CAF" w:rsidRDefault="000C1714" w:rsidP="00434912">
            <w:pPr>
              <w:spacing w:after="0" w:line="100" w:lineRule="atLeast"/>
              <w:jc w:val="center"/>
              <w:rPr>
                <w:rFonts w:eastAsia="Calibri" w:cs="Calibri"/>
                <w:color w:val="000000"/>
              </w:rPr>
            </w:pPr>
          </w:p>
        </w:tc>
      </w:tr>
      <w:tr w:rsidR="000C1714" w:rsidRPr="00E07BD3" w14:paraId="13012475" w14:textId="77777777" w:rsidTr="00434912">
        <w:trPr>
          <w:trHeight w:val="510"/>
        </w:trPr>
        <w:tc>
          <w:tcPr>
            <w:tcW w:w="1324" w:type="dxa"/>
            <w:vMerge/>
            <w:shd w:val="clear" w:color="auto" w:fill="FFFFFF"/>
            <w:vAlign w:val="center"/>
          </w:tcPr>
          <w:p w14:paraId="19FB51A7" w14:textId="77777777" w:rsidR="000C1714" w:rsidRPr="00F21CAF" w:rsidRDefault="000C1714" w:rsidP="00434912"/>
        </w:tc>
        <w:tc>
          <w:tcPr>
            <w:tcW w:w="3202" w:type="dxa"/>
            <w:tcBorders>
              <w:tl2br w:val="single" w:sz="4" w:space="0" w:color="auto"/>
              <w:tr2bl w:val="single" w:sz="4" w:space="0" w:color="auto"/>
            </w:tcBorders>
            <w:shd w:val="clear" w:color="auto" w:fill="FFFFFF"/>
          </w:tcPr>
          <w:p w14:paraId="59783D52" w14:textId="77777777" w:rsidR="000C1714" w:rsidRPr="00F21CAF" w:rsidRDefault="000C1714" w:rsidP="00434912">
            <w:pPr>
              <w:spacing w:after="0" w:line="100" w:lineRule="atLeast"/>
              <w:jc w:val="center"/>
              <w:rPr>
                <w:rFonts w:eastAsia="Calibri" w:cs="Calibri"/>
                <w:color w:val="000000"/>
              </w:rPr>
            </w:pPr>
          </w:p>
        </w:tc>
        <w:tc>
          <w:tcPr>
            <w:tcW w:w="872" w:type="dxa"/>
            <w:shd w:val="clear" w:color="auto" w:fill="FFFFFF"/>
            <w:vAlign w:val="center"/>
          </w:tcPr>
          <w:p w14:paraId="74D561D4" w14:textId="77777777" w:rsidR="000C1714" w:rsidRPr="00F21CAF" w:rsidRDefault="000C1714" w:rsidP="00434912">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2</w:t>
            </w:r>
          </w:p>
        </w:tc>
        <w:tc>
          <w:tcPr>
            <w:tcW w:w="1332" w:type="dxa"/>
            <w:tcBorders>
              <w:tl2br w:val="single" w:sz="4" w:space="0" w:color="auto"/>
              <w:tr2bl w:val="single" w:sz="4" w:space="0" w:color="auto"/>
            </w:tcBorders>
            <w:shd w:val="clear" w:color="auto" w:fill="FFFFFF"/>
          </w:tcPr>
          <w:p w14:paraId="39170990" w14:textId="77777777" w:rsidR="000C1714" w:rsidRPr="00F21CAF" w:rsidRDefault="000C1714" w:rsidP="00434912">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43D6A36B" w14:textId="77777777" w:rsidR="000C1714" w:rsidRPr="00F21CAF" w:rsidRDefault="000C1714" w:rsidP="00434912">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1C480C00" w14:textId="77777777" w:rsidR="000C1714" w:rsidRPr="00F21CAF" w:rsidRDefault="000C1714" w:rsidP="00434912">
            <w:pPr>
              <w:spacing w:after="0" w:line="100" w:lineRule="atLeast"/>
              <w:jc w:val="center"/>
              <w:rPr>
                <w:rFonts w:eastAsia="Calibri" w:cs="Calibri"/>
                <w:color w:val="000000"/>
              </w:rPr>
            </w:pPr>
          </w:p>
        </w:tc>
      </w:tr>
      <w:tr w:rsidR="000C1714" w14:paraId="1CF7FAB4" w14:textId="77777777" w:rsidTr="00434912">
        <w:trPr>
          <w:trHeight w:val="510"/>
        </w:trPr>
        <w:tc>
          <w:tcPr>
            <w:tcW w:w="1324" w:type="dxa"/>
            <w:vMerge/>
            <w:shd w:val="clear" w:color="auto" w:fill="FFFFFF"/>
            <w:vAlign w:val="center"/>
          </w:tcPr>
          <w:p w14:paraId="2DE068C8" w14:textId="77777777" w:rsidR="000C1714" w:rsidRPr="00F21CAF" w:rsidRDefault="000C1714" w:rsidP="00434912"/>
        </w:tc>
        <w:tc>
          <w:tcPr>
            <w:tcW w:w="3202" w:type="dxa"/>
            <w:tcBorders>
              <w:tl2br w:val="single" w:sz="4" w:space="0" w:color="auto"/>
              <w:tr2bl w:val="single" w:sz="4" w:space="0" w:color="auto"/>
            </w:tcBorders>
            <w:shd w:val="clear" w:color="auto" w:fill="FFFFFF"/>
          </w:tcPr>
          <w:p w14:paraId="1520970D" w14:textId="77777777" w:rsidR="000C1714" w:rsidRPr="00F21CAF" w:rsidRDefault="000C1714" w:rsidP="00434912">
            <w:pPr>
              <w:spacing w:after="0" w:line="100" w:lineRule="atLeast"/>
              <w:jc w:val="center"/>
              <w:rPr>
                <w:rFonts w:eastAsia="Calibri" w:cs="Calibri"/>
                <w:color w:val="000000"/>
              </w:rPr>
            </w:pPr>
          </w:p>
        </w:tc>
        <w:tc>
          <w:tcPr>
            <w:tcW w:w="872" w:type="dxa"/>
            <w:shd w:val="clear" w:color="auto" w:fill="FFFFFF"/>
            <w:vAlign w:val="center"/>
          </w:tcPr>
          <w:p w14:paraId="1E4F91C3" w14:textId="77777777" w:rsidR="000C1714" w:rsidRPr="00F21CAF" w:rsidRDefault="000C1714" w:rsidP="00434912">
            <w:pPr>
              <w:spacing w:after="0" w:line="100" w:lineRule="atLeast"/>
              <w:jc w:val="center"/>
              <w:rPr>
                <w:rFonts w:eastAsia="Calibri" w:cs="Calibri"/>
                <w:color w:val="000000"/>
              </w:rPr>
            </w:pPr>
            <w:r w:rsidRPr="00F21CAF">
              <w:rPr>
                <w:rFonts w:ascii="Arial" w:eastAsia="Arial" w:hAnsi="Arial" w:cs="Arial"/>
                <w:color w:val="000000"/>
                <w:sz w:val="20"/>
              </w:rPr>
              <w:t>E</w:t>
            </w:r>
            <w:r w:rsidRPr="00F21CAF">
              <w:rPr>
                <w:rFonts w:ascii="Arial" w:eastAsia="Arial" w:hAnsi="Arial" w:cs="Arial"/>
                <w:color w:val="000000"/>
                <w:sz w:val="20"/>
                <w:vertAlign w:val="subscript"/>
              </w:rPr>
              <w:t>3</w:t>
            </w:r>
          </w:p>
        </w:tc>
        <w:tc>
          <w:tcPr>
            <w:tcW w:w="1332" w:type="dxa"/>
            <w:tcBorders>
              <w:tl2br w:val="single" w:sz="4" w:space="0" w:color="auto"/>
              <w:tr2bl w:val="single" w:sz="4" w:space="0" w:color="auto"/>
            </w:tcBorders>
            <w:shd w:val="clear" w:color="auto" w:fill="FFFFFF"/>
          </w:tcPr>
          <w:p w14:paraId="6D97969E" w14:textId="77777777" w:rsidR="000C1714" w:rsidRPr="00F21CAF" w:rsidRDefault="000C1714" w:rsidP="00434912">
            <w:pPr>
              <w:spacing w:after="0" w:line="100" w:lineRule="atLeast"/>
              <w:jc w:val="center"/>
              <w:rPr>
                <w:rFonts w:eastAsia="Calibri" w:cs="Calibri"/>
                <w:color w:val="000000"/>
              </w:rPr>
            </w:pPr>
          </w:p>
        </w:tc>
        <w:tc>
          <w:tcPr>
            <w:tcW w:w="1023" w:type="dxa"/>
            <w:tcBorders>
              <w:tl2br w:val="single" w:sz="4" w:space="0" w:color="auto"/>
              <w:tr2bl w:val="single" w:sz="4" w:space="0" w:color="auto"/>
            </w:tcBorders>
            <w:shd w:val="clear" w:color="auto" w:fill="FFFFFF"/>
          </w:tcPr>
          <w:p w14:paraId="6B7A0EC0" w14:textId="77777777" w:rsidR="000C1714" w:rsidRPr="00F21CAF" w:rsidRDefault="000C1714" w:rsidP="00434912">
            <w:pPr>
              <w:spacing w:after="0" w:line="100" w:lineRule="atLeast"/>
              <w:jc w:val="center"/>
              <w:rPr>
                <w:rFonts w:eastAsia="Calibri" w:cs="Calibri"/>
                <w:color w:val="000000"/>
              </w:rPr>
            </w:pPr>
          </w:p>
        </w:tc>
        <w:tc>
          <w:tcPr>
            <w:tcW w:w="1175" w:type="dxa"/>
            <w:tcBorders>
              <w:tl2br w:val="single" w:sz="4" w:space="0" w:color="auto"/>
              <w:tr2bl w:val="single" w:sz="4" w:space="0" w:color="auto"/>
            </w:tcBorders>
            <w:shd w:val="clear" w:color="auto" w:fill="FFFFFF"/>
          </w:tcPr>
          <w:p w14:paraId="4494D68F" w14:textId="77777777" w:rsidR="000C1714" w:rsidRPr="00F21CAF" w:rsidRDefault="000C1714" w:rsidP="00434912">
            <w:pPr>
              <w:spacing w:after="0" w:line="100" w:lineRule="atLeast"/>
              <w:jc w:val="center"/>
              <w:rPr>
                <w:rFonts w:eastAsia="Calibri" w:cs="Calibri"/>
                <w:color w:val="000000"/>
              </w:rPr>
            </w:pPr>
          </w:p>
        </w:tc>
      </w:tr>
      <w:tr w:rsidR="000C1714" w14:paraId="265AA7F1" w14:textId="77777777" w:rsidTr="00434912">
        <w:trPr>
          <w:trHeight w:val="510"/>
        </w:trPr>
        <w:tc>
          <w:tcPr>
            <w:tcW w:w="1324" w:type="dxa"/>
            <w:vMerge w:val="restart"/>
            <w:shd w:val="clear" w:color="auto" w:fill="FFFFFF"/>
            <w:vAlign w:val="center"/>
          </w:tcPr>
          <w:p w14:paraId="70597B31"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02" w:type="dxa"/>
            <w:shd w:val="clear" w:color="auto" w:fill="FFFFFF"/>
          </w:tcPr>
          <w:p w14:paraId="33D802A9"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00EACA9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4</w:t>
            </w:r>
          </w:p>
        </w:tc>
        <w:tc>
          <w:tcPr>
            <w:tcW w:w="1332" w:type="dxa"/>
            <w:shd w:val="clear" w:color="auto" w:fill="FFFFFF"/>
          </w:tcPr>
          <w:p w14:paraId="4A6BABDF"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1FAD64C1"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59FEFDC7" w14:textId="77777777" w:rsidR="000C1714" w:rsidRDefault="000C1714" w:rsidP="00434912">
            <w:pPr>
              <w:spacing w:after="0" w:line="100" w:lineRule="atLeast"/>
              <w:rPr>
                <w:rFonts w:eastAsia="Calibri" w:cs="Calibri"/>
                <w:color w:val="000000"/>
              </w:rPr>
            </w:pPr>
          </w:p>
        </w:tc>
      </w:tr>
      <w:tr w:rsidR="000C1714" w14:paraId="0EC272E6" w14:textId="77777777" w:rsidTr="00434912">
        <w:trPr>
          <w:trHeight w:val="510"/>
        </w:trPr>
        <w:tc>
          <w:tcPr>
            <w:tcW w:w="1324" w:type="dxa"/>
            <w:vMerge/>
            <w:shd w:val="clear" w:color="auto" w:fill="FFFFFF"/>
            <w:vAlign w:val="center"/>
          </w:tcPr>
          <w:p w14:paraId="7EE98A8F" w14:textId="77777777" w:rsidR="000C1714" w:rsidRDefault="000C1714" w:rsidP="00434912"/>
        </w:tc>
        <w:tc>
          <w:tcPr>
            <w:tcW w:w="3202" w:type="dxa"/>
            <w:shd w:val="clear" w:color="auto" w:fill="FFFFFF"/>
          </w:tcPr>
          <w:p w14:paraId="60759120"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194D5829"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5</w:t>
            </w:r>
          </w:p>
        </w:tc>
        <w:tc>
          <w:tcPr>
            <w:tcW w:w="1332" w:type="dxa"/>
            <w:shd w:val="clear" w:color="auto" w:fill="FFFFFF"/>
          </w:tcPr>
          <w:p w14:paraId="473BE713"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601C96FF"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43D99F56" w14:textId="77777777" w:rsidR="000C1714" w:rsidRDefault="000C1714" w:rsidP="00434912">
            <w:pPr>
              <w:spacing w:after="0" w:line="100" w:lineRule="atLeast"/>
              <w:rPr>
                <w:rFonts w:eastAsia="Calibri" w:cs="Calibri"/>
                <w:color w:val="000000"/>
              </w:rPr>
            </w:pPr>
          </w:p>
        </w:tc>
      </w:tr>
      <w:tr w:rsidR="000C1714" w14:paraId="622447BC" w14:textId="77777777" w:rsidTr="00434912">
        <w:trPr>
          <w:trHeight w:val="510"/>
        </w:trPr>
        <w:tc>
          <w:tcPr>
            <w:tcW w:w="1324" w:type="dxa"/>
            <w:vMerge/>
            <w:shd w:val="clear" w:color="auto" w:fill="FFFFFF"/>
            <w:vAlign w:val="center"/>
          </w:tcPr>
          <w:p w14:paraId="54BE8E10" w14:textId="77777777" w:rsidR="000C1714" w:rsidRDefault="000C1714" w:rsidP="00434912"/>
        </w:tc>
        <w:tc>
          <w:tcPr>
            <w:tcW w:w="3202" w:type="dxa"/>
            <w:shd w:val="clear" w:color="auto" w:fill="FFFFFF"/>
          </w:tcPr>
          <w:p w14:paraId="2D5CD19B"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5CE20052"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6</w:t>
            </w:r>
          </w:p>
        </w:tc>
        <w:tc>
          <w:tcPr>
            <w:tcW w:w="1332" w:type="dxa"/>
            <w:shd w:val="clear" w:color="auto" w:fill="FFFFFF"/>
          </w:tcPr>
          <w:p w14:paraId="653341E6"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7A73F4E9"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4D877F1D" w14:textId="77777777" w:rsidR="000C1714" w:rsidRDefault="000C1714" w:rsidP="00434912">
            <w:pPr>
              <w:spacing w:after="0" w:line="100" w:lineRule="atLeast"/>
              <w:rPr>
                <w:rFonts w:eastAsia="Calibri" w:cs="Calibri"/>
                <w:color w:val="000000"/>
              </w:rPr>
            </w:pPr>
          </w:p>
        </w:tc>
      </w:tr>
      <w:tr w:rsidR="000C1714" w14:paraId="501EDE46" w14:textId="77777777" w:rsidTr="00434912">
        <w:trPr>
          <w:trHeight w:val="510"/>
        </w:trPr>
        <w:tc>
          <w:tcPr>
            <w:tcW w:w="1324" w:type="dxa"/>
            <w:vMerge/>
            <w:shd w:val="clear" w:color="auto" w:fill="FFFFFF"/>
            <w:vAlign w:val="center"/>
          </w:tcPr>
          <w:p w14:paraId="24E0ED16" w14:textId="77777777" w:rsidR="000C1714" w:rsidRDefault="000C1714" w:rsidP="00434912"/>
        </w:tc>
        <w:tc>
          <w:tcPr>
            <w:tcW w:w="3202" w:type="dxa"/>
            <w:shd w:val="clear" w:color="auto" w:fill="FFFFFF"/>
          </w:tcPr>
          <w:p w14:paraId="63F42D25"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2974E193"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7</w:t>
            </w:r>
          </w:p>
        </w:tc>
        <w:tc>
          <w:tcPr>
            <w:tcW w:w="1332" w:type="dxa"/>
            <w:shd w:val="clear" w:color="auto" w:fill="FFFFFF"/>
          </w:tcPr>
          <w:p w14:paraId="03FE84EB"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563DEDE8"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20DCC283" w14:textId="77777777" w:rsidR="000C1714" w:rsidRDefault="000C1714" w:rsidP="00434912">
            <w:pPr>
              <w:spacing w:after="0" w:line="100" w:lineRule="atLeast"/>
              <w:rPr>
                <w:rFonts w:eastAsia="Calibri" w:cs="Calibri"/>
                <w:color w:val="000000"/>
              </w:rPr>
            </w:pPr>
          </w:p>
        </w:tc>
      </w:tr>
      <w:tr w:rsidR="000C1714" w14:paraId="354B8831" w14:textId="77777777" w:rsidTr="00434912">
        <w:trPr>
          <w:trHeight w:val="510"/>
        </w:trPr>
        <w:tc>
          <w:tcPr>
            <w:tcW w:w="1324" w:type="dxa"/>
            <w:vMerge/>
            <w:shd w:val="clear" w:color="auto" w:fill="FFFFFF"/>
            <w:vAlign w:val="center"/>
          </w:tcPr>
          <w:p w14:paraId="4B421698" w14:textId="77777777" w:rsidR="000C1714" w:rsidRDefault="000C1714" w:rsidP="00434912"/>
        </w:tc>
        <w:tc>
          <w:tcPr>
            <w:tcW w:w="3202" w:type="dxa"/>
            <w:shd w:val="clear" w:color="auto" w:fill="FFFFFF"/>
          </w:tcPr>
          <w:p w14:paraId="4169A607"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0D132819"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8</w:t>
            </w:r>
          </w:p>
        </w:tc>
        <w:tc>
          <w:tcPr>
            <w:tcW w:w="1332" w:type="dxa"/>
            <w:shd w:val="clear" w:color="auto" w:fill="FFFFFF"/>
          </w:tcPr>
          <w:p w14:paraId="32F5FA7C"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219731C1"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405C7043" w14:textId="77777777" w:rsidR="000C1714" w:rsidRDefault="000C1714" w:rsidP="00434912">
            <w:pPr>
              <w:spacing w:after="0" w:line="100" w:lineRule="atLeast"/>
              <w:rPr>
                <w:rFonts w:eastAsia="Calibri" w:cs="Calibri"/>
                <w:color w:val="000000"/>
              </w:rPr>
            </w:pPr>
          </w:p>
        </w:tc>
      </w:tr>
      <w:tr w:rsidR="000C1714" w14:paraId="55826FEA" w14:textId="77777777" w:rsidTr="00434912">
        <w:trPr>
          <w:trHeight w:val="510"/>
        </w:trPr>
        <w:tc>
          <w:tcPr>
            <w:tcW w:w="1324" w:type="dxa"/>
            <w:vMerge w:val="restart"/>
            <w:shd w:val="clear" w:color="auto" w:fill="FFFFFF"/>
            <w:vAlign w:val="center"/>
          </w:tcPr>
          <w:p w14:paraId="2DB48F14"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02" w:type="dxa"/>
            <w:shd w:val="clear" w:color="auto" w:fill="FFFFFF"/>
          </w:tcPr>
          <w:p w14:paraId="02E1AC7D"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26A2F00F"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9</w:t>
            </w:r>
          </w:p>
        </w:tc>
        <w:tc>
          <w:tcPr>
            <w:tcW w:w="1332" w:type="dxa"/>
            <w:shd w:val="clear" w:color="auto" w:fill="FFFFFF"/>
          </w:tcPr>
          <w:p w14:paraId="53E02F37"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5A803190"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02FA4053" w14:textId="77777777" w:rsidR="000C1714" w:rsidRDefault="000C1714" w:rsidP="00434912">
            <w:pPr>
              <w:spacing w:after="0" w:line="100" w:lineRule="atLeast"/>
              <w:rPr>
                <w:rFonts w:eastAsia="Calibri" w:cs="Calibri"/>
                <w:color w:val="000000"/>
              </w:rPr>
            </w:pPr>
          </w:p>
        </w:tc>
      </w:tr>
      <w:tr w:rsidR="000C1714" w14:paraId="1C8E0C48" w14:textId="77777777" w:rsidTr="00434912">
        <w:trPr>
          <w:trHeight w:val="510"/>
        </w:trPr>
        <w:tc>
          <w:tcPr>
            <w:tcW w:w="1324" w:type="dxa"/>
            <w:vMerge/>
            <w:shd w:val="clear" w:color="auto" w:fill="FFFFFF"/>
            <w:vAlign w:val="center"/>
          </w:tcPr>
          <w:p w14:paraId="080C53F5" w14:textId="77777777" w:rsidR="000C1714" w:rsidRDefault="000C1714" w:rsidP="00434912"/>
        </w:tc>
        <w:tc>
          <w:tcPr>
            <w:tcW w:w="3202" w:type="dxa"/>
            <w:shd w:val="clear" w:color="auto" w:fill="FFFFFF"/>
          </w:tcPr>
          <w:p w14:paraId="5BFD905B"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2997CF4C"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10</w:t>
            </w:r>
          </w:p>
        </w:tc>
        <w:tc>
          <w:tcPr>
            <w:tcW w:w="1332" w:type="dxa"/>
            <w:shd w:val="clear" w:color="auto" w:fill="FFFFFF"/>
          </w:tcPr>
          <w:p w14:paraId="3FF86117"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36B177F6"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5153F295" w14:textId="77777777" w:rsidR="000C1714" w:rsidRDefault="000C1714" w:rsidP="00434912">
            <w:pPr>
              <w:spacing w:after="0" w:line="100" w:lineRule="atLeast"/>
              <w:rPr>
                <w:rFonts w:eastAsia="Calibri" w:cs="Calibri"/>
                <w:color w:val="000000"/>
              </w:rPr>
            </w:pPr>
          </w:p>
        </w:tc>
      </w:tr>
      <w:tr w:rsidR="000C1714" w14:paraId="01704CC0" w14:textId="77777777" w:rsidTr="00434912">
        <w:trPr>
          <w:trHeight w:val="510"/>
        </w:trPr>
        <w:tc>
          <w:tcPr>
            <w:tcW w:w="1324" w:type="dxa"/>
            <w:vMerge/>
            <w:shd w:val="clear" w:color="auto" w:fill="FFFFFF"/>
            <w:vAlign w:val="center"/>
          </w:tcPr>
          <w:p w14:paraId="1079EAF2" w14:textId="77777777" w:rsidR="000C1714" w:rsidRDefault="000C1714" w:rsidP="00434912"/>
        </w:tc>
        <w:tc>
          <w:tcPr>
            <w:tcW w:w="3202" w:type="dxa"/>
            <w:shd w:val="clear" w:color="auto" w:fill="FFFFFF"/>
          </w:tcPr>
          <w:p w14:paraId="3036EFA7"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469493D0"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11</w:t>
            </w:r>
          </w:p>
        </w:tc>
        <w:tc>
          <w:tcPr>
            <w:tcW w:w="1332" w:type="dxa"/>
            <w:shd w:val="clear" w:color="auto" w:fill="FFFFFF"/>
          </w:tcPr>
          <w:p w14:paraId="4CF76A9A"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4AC18031"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7C5FC75E" w14:textId="77777777" w:rsidR="000C1714" w:rsidRDefault="000C1714" w:rsidP="00434912">
            <w:pPr>
              <w:spacing w:after="0" w:line="100" w:lineRule="atLeast"/>
              <w:rPr>
                <w:rFonts w:eastAsia="Calibri" w:cs="Calibri"/>
                <w:color w:val="000000"/>
              </w:rPr>
            </w:pPr>
          </w:p>
        </w:tc>
      </w:tr>
      <w:tr w:rsidR="000C1714" w14:paraId="117CE565" w14:textId="77777777" w:rsidTr="00434912">
        <w:trPr>
          <w:trHeight w:val="510"/>
        </w:trPr>
        <w:tc>
          <w:tcPr>
            <w:tcW w:w="1324" w:type="dxa"/>
            <w:vMerge/>
            <w:shd w:val="clear" w:color="auto" w:fill="FFFFFF"/>
            <w:vAlign w:val="center"/>
          </w:tcPr>
          <w:p w14:paraId="4C3D0EEE" w14:textId="77777777" w:rsidR="000C1714" w:rsidRDefault="000C1714" w:rsidP="00434912"/>
        </w:tc>
        <w:tc>
          <w:tcPr>
            <w:tcW w:w="3202" w:type="dxa"/>
            <w:shd w:val="clear" w:color="auto" w:fill="FFFFFF"/>
          </w:tcPr>
          <w:p w14:paraId="5D72AE9B"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13A15610"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12</w:t>
            </w:r>
          </w:p>
        </w:tc>
        <w:tc>
          <w:tcPr>
            <w:tcW w:w="1332" w:type="dxa"/>
            <w:shd w:val="clear" w:color="auto" w:fill="FFFFFF"/>
          </w:tcPr>
          <w:p w14:paraId="2F6F70EA"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614B9753"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2BF92E95" w14:textId="77777777" w:rsidR="000C1714" w:rsidRDefault="000C1714" w:rsidP="00434912">
            <w:pPr>
              <w:spacing w:after="0" w:line="100" w:lineRule="atLeast"/>
              <w:rPr>
                <w:rFonts w:eastAsia="Calibri" w:cs="Calibri"/>
                <w:color w:val="000000"/>
              </w:rPr>
            </w:pPr>
          </w:p>
        </w:tc>
      </w:tr>
      <w:tr w:rsidR="000C1714" w14:paraId="19B23E4B" w14:textId="77777777" w:rsidTr="00434912">
        <w:trPr>
          <w:trHeight w:val="510"/>
        </w:trPr>
        <w:tc>
          <w:tcPr>
            <w:tcW w:w="1324" w:type="dxa"/>
            <w:vMerge w:val="restart"/>
            <w:shd w:val="clear" w:color="auto" w:fill="FFFFFF"/>
            <w:vAlign w:val="center"/>
          </w:tcPr>
          <w:p w14:paraId="7F79104E"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02" w:type="dxa"/>
            <w:shd w:val="clear" w:color="auto" w:fill="FFFFFF"/>
          </w:tcPr>
          <w:p w14:paraId="62737E83"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03C9634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13</w:t>
            </w:r>
          </w:p>
        </w:tc>
        <w:tc>
          <w:tcPr>
            <w:tcW w:w="1332" w:type="dxa"/>
            <w:shd w:val="clear" w:color="auto" w:fill="FFFFFF"/>
          </w:tcPr>
          <w:p w14:paraId="5FF3302D"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0F8C18D3"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0CA10E67" w14:textId="77777777" w:rsidR="000C1714" w:rsidRDefault="000C1714" w:rsidP="00434912">
            <w:pPr>
              <w:spacing w:after="0" w:line="100" w:lineRule="atLeast"/>
              <w:rPr>
                <w:rFonts w:eastAsia="Calibri" w:cs="Calibri"/>
                <w:color w:val="000000"/>
              </w:rPr>
            </w:pPr>
          </w:p>
        </w:tc>
      </w:tr>
      <w:tr w:rsidR="000C1714" w14:paraId="310625A8" w14:textId="77777777" w:rsidTr="00434912">
        <w:trPr>
          <w:trHeight w:val="510"/>
        </w:trPr>
        <w:tc>
          <w:tcPr>
            <w:tcW w:w="1324" w:type="dxa"/>
            <w:vMerge/>
            <w:shd w:val="clear" w:color="auto" w:fill="FFFFFF"/>
            <w:vAlign w:val="center"/>
          </w:tcPr>
          <w:p w14:paraId="660C718D" w14:textId="77777777" w:rsidR="000C1714" w:rsidRPr="00D42B69" w:rsidRDefault="000C1714" w:rsidP="00434912">
            <w:pPr>
              <w:spacing w:after="0" w:line="100" w:lineRule="atLeast"/>
              <w:jc w:val="center"/>
              <w:rPr>
                <w:rFonts w:ascii="Arial" w:eastAsia="Arial" w:hAnsi="Arial" w:cs="Arial"/>
                <w:color w:val="000000"/>
                <w:sz w:val="20"/>
              </w:rPr>
            </w:pPr>
          </w:p>
        </w:tc>
        <w:tc>
          <w:tcPr>
            <w:tcW w:w="3202" w:type="dxa"/>
            <w:shd w:val="clear" w:color="auto" w:fill="FFFFFF"/>
          </w:tcPr>
          <w:p w14:paraId="066D11CE"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2150CEA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14</w:t>
            </w:r>
          </w:p>
        </w:tc>
        <w:tc>
          <w:tcPr>
            <w:tcW w:w="1332" w:type="dxa"/>
            <w:shd w:val="clear" w:color="auto" w:fill="FFFFFF"/>
          </w:tcPr>
          <w:p w14:paraId="34157739"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368B9E46"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2543B1BB" w14:textId="77777777" w:rsidR="000C1714" w:rsidRDefault="000C1714" w:rsidP="00434912">
            <w:pPr>
              <w:spacing w:after="0" w:line="100" w:lineRule="atLeast"/>
              <w:rPr>
                <w:rFonts w:eastAsia="Calibri" w:cs="Calibri"/>
                <w:color w:val="000000"/>
              </w:rPr>
            </w:pPr>
          </w:p>
        </w:tc>
      </w:tr>
      <w:tr w:rsidR="000C1714" w14:paraId="0571C7F5" w14:textId="77777777" w:rsidTr="00434912">
        <w:trPr>
          <w:trHeight w:val="510"/>
        </w:trPr>
        <w:tc>
          <w:tcPr>
            <w:tcW w:w="1324" w:type="dxa"/>
            <w:vMerge/>
            <w:shd w:val="clear" w:color="auto" w:fill="FFFFFF"/>
            <w:vAlign w:val="center"/>
          </w:tcPr>
          <w:p w14:paraId="53DF65E3" w14:textId="77777777" w:rsidR="000C1714" w:rsidRPr="00D42B69" w:rsidRDefault="000C1714" w:rsidP="00434912">
            <w:pPr>
              <w:spacing w:after="0" w:line="100" w:lineRule="atLeast"/>
              <w:jc w:val="center"/>
              <w:rPr>
                <w:rFonts w:ascii="Arial" w:eastAsia="Arial" w:hAnsi="Arial" w:cs="Arial"/>
                <w:color w:val="000000"/>
                <w:sz w:val="20"/>
              </w:rPr>
            </w:pPr>
          </w:p>
        </w:tc>
        <w:tc>
          <w:tcPr>
            <w:tcW w:w="3202" w:type="dxa"/>
            <w:shd w:val="clear" w:color="auto" w:fill="FFFFFF"/>
          </w:tcPr>
          <w:p w14:paraId="3C5496B9" w14:textId="77777777" w:rsidR="000C1714" w:rsidRDefault="000C1714" w:rsidP="00434912">
            <w:pPr>
              <w:spacing w:after="0" w:line="100" w:lineRule="atLeast"/>
              <w:rPr>
                <w:rFonts w:eastAsia="Calibri" w:cs="Calibri"/>
                <w:color w:val="000000"/>
              </w:rPr>
            </w:pPr>
          </w:p>
        </w:tc>
        <w:tc>
          <w:tcPr>
            <w:tcW w:w="872" w:type="dxa"/>
            <w:shd w:val="clear" w:color="auto" w:fill="FFFFFF"/>
            <w:vAlign w:val="center"/>
          </w:tcPr>
          <w:p w14:paraId="14270835"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Pr>
                <w:rFonts w:ascii="Arial" w:eastAsia="Arial" w:hAnsi="Arial" w:cs="Arial"/>
                <w:color w:val="000000"/>
                <w:sz w:val="20"/>
                <w:vertAlign w:val="subscript"/>
              </w:rPr>
              <w:t>15</w:t>
            </w:r>
          </w:p>
        </w:tc>
        <w:tc>
          <w:tcPr>
            <w:tcW w:w="1332" w:type="dxa"/>
            <w:shd w:val="clear" w:color="auto" w:fill="FFFFFF"/>
          </w:tcPr>
          <w:p w14:paraId="38729A4B" w14:textId="77777777" w:rsidR="000C1714" w:rsidRDefault="000C1714" w:rsidP="00434912">
            <w:pPr>
              <w:spacing w:after="0" w:line="100" w:lineRule="atLeast"/>
              <w:rPr>
                <w:rFonts w:eastAsia="Calibri" w:cs="Calibri"/>
                <w:color w:val="000000"/>
              </w:rPr>
            </w:pPr>
          </w:p>
        </w:tc>
        <w:tc>
          <w:tcPr>
            <w:tcW w:w="1023" w:type="dxa"/>
            <w:shd w:val="clear" w:color="auto" w:fill="FFFFFF"/>
          </w:tcPr>
          <w:p w14:paraId="1F95FC33" w14:textId="77777777" w:rsidR="000C1714" w:rsidRDefault="000C1714" w:rsidP="00434912">
            <w:pPr>
              <w:spacing w:after="0" w:line="100" w:lineRule="atLeast"/>
              <w:rPr>
                <w:rFonts w:eastAsia="Calibri" w:cs="Calibri"/>
                <w:color w:val="000000"/>
              </w:rPr>
            </w:pPr>
          </w:p>
        </w:tc>
        <w:tc>
          <w:tcPr>
            <w:tcW w:w="1175" w:type="dxa"/>
            <w:shd w:val="clear" w:color="auto" w:fill="FFFFFF"/>
          </w:tcPr>
          <w:p w14:paraId="57F8F8E8" w14:textId="77777777" w:rsidR="000C1714" w:rsidRDefault="000C1714" w:rsidP="00434912">
            <w:pPr>
              <w:spacing w:after="0" w:line="100" w:lineRule="atLeast"/>
              <w:rPr>
                <w:rFonts w:eastAsia="Calibri" w:cs="Calibri"/>
                <w:color w:val="000000"/>
              </w:rPr>
            </w:pPr>
          </w:p>
        </w:tc>
      </w:tr>
    </w:tbl>
    <w:p w14:paraId="7910B627" w14:textId="77777777" w:rsidR="000C1714" w:rsidRDefault="000C1714" w:rsidP="000C1714">
      <w:pPr>
        <w:spacing w:after="0" w:line="100" w:lineRule="atLeast"/>
        <w:ind w:left="284" w:hanging="284"/>
        <w:rPr>
          <w:rFonts w:ascii="Times New Roman" w:eastAsia="Times New Roman" w:hAnsi="Times New Roman" w:cs="Times New Roman"/>
          <w:color w:val="000000"/>
          <w:sz w:val="20"/>
        </w:rPr>
      </w:pPr>
    </w:p>
    <w:p w14:paraId="1128E032" w14:textId="77777777" w:rsidR="000C1714" w:rsidRDefault="000C1714" w:rsidP="000C1714">
      <w:pPr>
        <w:spacing w:after="0" w:line="100" w:lineRule="atLeast"/>
        <w:rPr>
          <w:rFonts w:ascii="Times New Roman" w:eastAsia="Times New Roman" w:hAnsi="Times New Roman" w:cs="Times New Roman"/>
          <w:color w:val="000000"/>
          <w:sz w:val="20"/>
        </w:rPr>
      </w:pPr>
    </w:p>
    <w:p w14:paraId="682D9289" w14:textId="77777777" w:rsidR="000C1714" w:rsidRDefault="000C1714" w:rsidP="000C1714">
      <w:pPr>
        <w:spacing w:after="0" w:line="240" w:lineRule="auto"/>
        <w:rPr>
          <w:rFonts w:ascii="Arial" w:eastAsia="Arial" w:hAnsi="Arial" w:cs="Arial"/>
          <w:b/>
          <w:color w:val="000000"/>
          <w:szCs w:val="20"/>
        </w:rPr>
      </w:pPr>
      <w:r>
        <w:rPr>
          <w:rFonts w:ascii="Arial" w:eastAsia="Arial" w:hAnsi="Arial" w:cs="Arial"/>
          <w:b/>
          <w:color w:val="000000"/>
          <w:szCs w:val="20"/>
        </w:rPr>
        <w:br w:type="page"/>
      </w:r>
    </w:p>
    <w:p w14:paraId="375B90B3" w14:textId="77777777" w:rsidR="000C1714" w:rsidRPr="00ED7835" w:rsidRDefault="000C1714" w:rsidP="000C1714">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8</w:t>
      </w:r>
    </w:p>
    <w:tbl>
      <w:tblPr>
        <w:tblW w:w="88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3"/>
        <w:gridCol w:w="3177"/>
        <w:gridCol w:w="866"/>
        <w:gridCol w:w="1322"/>
        <w:gridCol w:w="1015"/>
        <w:gridCol w:w="1167"/>
      </w:tblGrid>
      <w:tr w:rsidR="000C1714" w14:paraId="645ADF2D" w14:textId="77777777" w:rsidTr="00434912">
        <w:trPr>
          <w:trHeight w:val="1584"/>
        </w:trPr>
        <w:tc>
          <w:tcPr>
            <w:tcW w:w="1314" w:type="dxa"/>
            <w:shd w:val="clear" w:color="auto" w:fill="F2F2F2" w:themeFill="background1" w:themeFillShade="F2"/>
            <w:vAlign w:val="center"/>
          </w:tcPr>
          <w:p w14:paraId="4ECAF154"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177" w:type="dxa"/>
            <w:shd w:val="clear" w:color="auto" w:fill="F2F2F2" w:themeFill="background1" w:themeFillShade="F2"/>
            <w:vAlign w:val="center"/>
          </w:tcPr>
          <w:p w14:paraId="5A98F63C"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392B4A04"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u w:val="single"/>
              </w:rPr>
              <w:t>Dedykowanego szkła</w:t>
            </w:r>
            <w:r w:rsidRPr="000615B3">
              <w:rPr>
                <w:rFonts w:ascii="Arial" w:eastAsia="Arial" w:hAnsi="Arial" w:cs="Arial"/>
                <w:b/>
                <w:color w:val="000000"/>
                <w:sz w:val="18"/>
                <w:u w:val="single"/>
              </w:rPr>
              <w:t xml:space="preserve"> </w:t>
            </w:r>
            <w:r>
              <w:rPr>
                <w:rFonts w:ascii="Arial" w:eastAsia="Arial" w:hAnsi="Arial" w:cs="Arial"/>
                <w:b/>
                <w:color w:val="000000"/>
                <w:sz w:val="18"/>
                <w:u w:val="single"/>
              </w:rPr>
              <w:t>hartowanego</w:t>
            </w:r>
            <w:r w:rsidRPr="00D2672E">
              <w:rPr>
                <w:rFonts w:ascii="Arial" w:eastAsia="Arial" w:hAnsi="Arial" w:cs="Arial"/>
                <w:b/>
                <w:color w:val="000000"/>
                <w:sz w:val="18"/>
              </w:rPr>
              <w:t xml:space="preserve"> </w:t>
            </w:r>
            <w:r>
              <w:rPr>
                <w:rFonts w:ascii="Arial" w:eastAsia="Arial" w:hAnsi="Arial" w:cs="Arial"/>
                <w:b/>
                <w:color w:val="000000"/>
                <w:sz w:val="18"/>
              </w:rPr>
              <w:t>do oferowanego telefonu komórkowego</w:t>
            </w:r>
          </w:p>
          <w:p w14:paraId="4CC35CB6"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7DC8831C" w14:textId="77777777" w:rsidR="000C1714" w:rsidRPr="00105958" w:rsidRDefault="000C1714" w:rsidP="00434912">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65" w:type="dxa"/>
            <w:shd w:val="clear" w:color="auto" w:fill="F2F2F2" w:themeFill="background1" w:themeFillShade="F2"/>
            <w:vAlign w:val="center"/>
          </w:tcPr>
          <w:p w14:paraId="105AD6F0" w14:textId="77777777" w:rsidR="000C1714" w:rsidRDefault="000C1714" w:rsidP="00434912">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04" w:type="dxa"/>
            <w:gridSpan w:val="3"/>
            <w:shd w:val="clear" w:color="auto" w:fill="F2F2F2" w:themeFill="background1" w:themeFillShade="F2"/>
            <w:vAlign w:val="center"/>
          </w:tcPr>
          <w:p w14:paraId="07F48225"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sidRPr="00D2672E">
              <w:rPr>
                <w:rFonts w:ascii="Arial" w:eastAsia="Arial" w:hAnsi="Arial" w:cs="Arial"/>
                <w:b/>
                <w:color w:val="000000"/>
                <w:sz w:val="18"/>
                <w:u w:val="single"/>
              </w:rPr>
              <w:t>Dedykowane szkł</w:t>
            </w:r>
            <w:r>
              <w:rPr>
                <w:rFonts w:ascii="Arial" w:eastAsia="Arial" w:hAnsi="Arial" w:cs="Arial"/>
                <w:b/>
                <w:color w:val="000000"/>
                <w:sz w:val="18"/>
                <w:u w:val="single"/>
              </w:rPr>
              <w:t>o</w:t>
            </w:r>
            <w:r w:rsidRPr="00D2672E">
              <w:rPr>
                <w:rFonts w:ascii="Arial" w:eastAsia="Arial" w:hAnsi="Arial" w:cs="Arial"/>
                <w:b/>
                <w:color w:val="000000"/>
                <w:sz w:val="18"/>
                <w:u w:val="single"/>
              </w:rPr>
              <w:t xml:space="preserve"> hartowane</w:t>
            </w:r>
            <w:r>
              <w:rPr>
                <w:rFonts w:ascii="Arial" w:eastAsia="Arial" w:hAnsi="Arial" w:cs="Arial"/>
                <w:b/>
                <w:color w:val="000000"/>
                <w:sz w:val="18"/>
              </w:rPr>
              <w:t xml:space="preserve"> dla oferowanych telefonów komórkowych </w:t>
            </w:r>
          </w:p>
          <w:p w14:paraId="4A316775" w14:textId="77777777" w:rsidR="000C1714" w:rsidRPr="00105958" w:rsidRDefault="000C1714" w:rsidP="00434912">
            <w:pPr>
              <w:spacing w:after="0" w:line="100" w:lineRule="atLeast"/>
              <w:jc w:val="center"/>
            </w:pPr>
            <w:r w:rsidRPr="00105958">
              <w:rPr>
                <w:rFonts w:ascii="Arial" w:eastAsia="Arial" w:hAnsi="Arial" w:cs="Arial"/>
                <w:color w:val="000000"/>
                <w:sz w:val="18"/>
              </w:rPr>
              <w:t>(wypełnia Wykonawca)</w:t>
            </w:r>
          </w:p>
        </w:tc>
      </w:tr>
      <w:tr w:rsidR="000C1714" w14:paraId="2D1AE335" w14:textId="77777777" w:rsidTr="00434912">
        <w:trPr>
          <w:trHeight w:val="510"/>
        </w:trPr>
        <w:tc>
          <w:tcPr>
            <w:tcW w:w="5357" w:type="dxa"/>
            <w:gridSpan w:val="3"/>
            <w:shd w:val="clear" w:color="auto" w:fill="FFFFFF"/>
            <w:vAlign w:val="center"/>
          </w:tcPr>
          <w:p w14:paraId="0D309BDD" w14:textId="77777777" w:rsidR="000C1714" w:rsidRDefault="000C1714" w:rsidP="00434912">
            <w:pPr>
              <w:spacing w:after="0" w:line="100" w:lineRule="atLeast"/>
              <w:jc w:val="center"/>
              <w:rPr>
                <w:rFonts w:eastAsia="Calibri" w:cs="Calibri"/>
                <w:color w:val="000000"/>
              </w:rPr>
            </w:pPr>
          </w:p>
        </w:tc>
        <w:tc>
          <w:tcPr>
            <w:tcW w:w="1322" w:type="dxa"/>
            <w:shd w:val="clear" w:color="auto" w:fill="FFFFFF"/>
          </w:tcPr>
          <w:p w14:paraId="1CD830F3"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15" w:type="dxa"/>
            <w:shd w:val="clear" w:color="auto" w:fill="FFFFFF"/>
          </w:tcPr>
          <w:p w14:paraId="2CDA8E94"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66" w:type="dxa"/>
            <w:shd w:val="clear" w:color="auto" w:fill="FFFFFF"/>
          </w:tcPr>
          <w:p w14:paraId="579C955D" w14:textId="77777777" w:rsidR="000C1714" w:rsidRDefault="000C1714" w:rsidP="00434912">
            <w:pPr>
              <w:spacing w:after="0" w:line="100" w:lineRule="atLeast"/>
              <w:jc w:val="center"/>
            </w:pPr>
            <w:r>
              <w:rPr>
                <w:rFonts w:ascii="Arial" w:eastAsia="Arial" w:hAnsi="Arial" w:cs="Arial"/>
                <w:b/>
                <w:color w:val="000000"/>
                <w:sz w:val="20"/>
                <w:vertAlign w:val="subscript"/>
              </w:rPr>
              <w:t>BRUTTO:</w:t>
            </w:r>
          </w:p>
        </w:tc>
      </w:tr>
      <w:tr w:rsidR="000C1714" w14:paraId="51BE9BE1" w14:textId="77777777" w:rsidTr="00434912">
        <w:trPr>
          <w:trHeight w:val="510"/>
        </w:trPr>
        <w:tc>
          <w:tcPr>
            <w:tcW w:w="1314" w:type="dxa"/>
            <w:vMerge w:val="restart"/>
            <w:shd w:val="clear" w:color="auto" w:fill="FFFFFF"/>
            <w:vAlign w:val="center"/>
          </w:tcPr>
          <w:p w14:paraId="7B8B3A99"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177" w:type="dxa"/>
            <w:shd w:val="clear" w:color="auto" w:fill="FFFFFF"/>
          </w:tcPr>
          <w:p w14:paraId="2753F153" w14:textId="77777777" w:rsidR="000C1714" w:rsidRDefault="000C1714" w:rsidP="00434912">
            <w:pPr>
              <w:spacing w:after="0" w:line="100" w:lineRule="atLeast"/>
              <w:jc w:val="center"/>
              <w:rPr>
                <w:rFonts w:eastAsia="Calibri" w:cs="Calibri"/>
                <w:color w:val="000000"/>
              </w:rPr>
            </w:pPr>
          </w:p>
        </w:tc>
        <w:tc>
          <w:tcPr>
            <w:tcW w:w="865" w:type="dxa"/>
            <w:shd w:val="clear" w:color="auto" w:fill="FFFFFF"/>
            <w:vAlign w:val="center"/>
          </w:tcPr>
          <w:p w14:paraId="5A5DCCC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w:t>
            </w:r>
          </w:p>
        </w:tc>
        <w:tc>
          <w:tcPr>
            <w:tcW w:w="1322" w:type="dxa"/>
            <w:shd w:val="clear" w:color="auto" w:fill="FFFFFF"/>
          </w:tcPr>
          <w:p w14:paraId="5B86B188" w14:textId="77777777" w:rsidR="000C1714" w:rsidRDefault="000C1714" w:rsidP="00434912">
            <w:pPr>
              <w:spacing w:after="0" w:line="100" w:lineRule="atLeast"/>
              <w:jc w:val="center"/>
              <w:rPr>
                <w:rFonts w:eastAsia="Calibri" w:cs="Calibri"/>
                <w:color w:val="000000"/>
              </w:rPr>
            </w:pPr>
          </w:p>
        </w:tc>
        <w:tc>
          <w:tcPr>
            <w:tcW w:w="1015" w:type="dxa"/>
            <w:shd w:val="clear" w:color="auto" w:fill="FFFFFF"/>
          </w:tcPr>
          <w:p w14:paraId="59559F2C" w14:textId="77777777" w:rsidR="000C1714" w:rsidRDefault="000C1714" w:rsidP="00434912">
            <w:pPr>
              <w:spacing w:after="0" w:line="100" w:lineRule="atLeast"/>
              <w:jc w:val="center"/>
              <w:rPr>
                <w:rFonts w:eastAsia="Calibri" w:cs="Calibri"/>
                <w:color w:val="000000"/>
              </w:rPr>
            </w:pPr>
          </w:p>
        </w:tc>
        <w:tc>
          <w:tcPr>
            <w:tcW w:w="1166" w:type="dxa"/>
            <w:shd w:val="clear" w:color="auto" w:fill="FFFFFF"/>
          </w:tcPr>
          <w:p w14:paraId="44C842FC" w14:textId="77777777" w:rsidR="000C1714" w:rsidRDefault="000C1714" w:rsidP="00434912">
            <w:pPr>
              <w:spacing w:after="0" w:line="100" w:lineRule="atLeast"/>
              <w:jc w:val="center"/>
              <w:rPr>
                <w:rFonts w:eastAsia="Calibri" w:cs="Calibri"/>
                <w:color w:val="000000"/>
              </w:rPr>
            </w:pPr>
          </w:p>
        </w:tc>
      </w:tr>
      <w:tr w:rsidR="000C1714" w14:paraId="037C6CA9" w14:textId="77777777" w:rsidTr="00434912">
        <w:trPr>
          <w:trHeight w:val="510"/>
        </w:trPr>
        <w:tc>
          <w:tcPr>
            <w:tcW w:w="1314" w:type="dxa"/>
            <w:vMerge/>
            <w:shd w:val="clear" w:color="auto" w:fill="FFFFFF"/>
            <w:vAlign w:val="center"/>
          </w:tcPr>
          <w:p w14:paraId="186EFAE1" w14:textId="77777777" w:rsidR="000C1714" w:rsidRDefault="000C1714" w:rsidP="00434912"/>
        </w:tc>
        <w:tc>
          <w:tcPr>
            <w:tcW w:w="3177" w:type="dxa"/>
            <w:shd w:val="clear" w:color="auto" w:fill="FFFFFF"/>
          </w:tcPr>
          <w:p w14:paraId="749B520B" w14:textId="77777777" w:rsidR="000C1714" w:rsidRDefault="000C1714" w:rsidP="00434912">
            <w:pPr>
              <w:spacing w:after="0" w:line="100" w:lineRule="atLeast"/>
              <w:jc w:val="center"/>
              <w:rPr>
                <w:rFonts w:eastAsia="Calibri" w:cs="Calibri"/>
                <w:color w:val="000000"/>
              </w:rPr>
            </w:pPr>
          </w:p>
        </w:tc>
        <w:tc>
          <w:tcPr>
            <w:tcW w:w="865" w:type="dxa"/>
            <w:shd w:val="clear" w:color="auto" w:fill="FFFFFF"/>
            <w:vAlign w:val="center"/>
          </w:tcPr>
          <w:p w14:paraId="05A754B4"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2</w:t>
            </w:r>
          </w:p>
        </w:tc>
        <w:tc>
          <w:tcPr>
            <w:tcW w:w="1322" w:type="dxa"/>
            <w:shd w:val="clear" w:color="auto" w:fill="FFFFFF"/>
          </w:tcPr>
          <w:p w14:paraId="7F6935A9" w14:textId="77777777" w:rsidR="000C1714" w:rsidRDefault="000C1714" w:rsidP="00434912">
            <w:pPr>
              <w:spacing w:after="0" w:line="100" w:lineRule="atLeast"/>
              <w:jc w:val="center"/>
              <w:rPr>
                <w:rFonts w:eastAsia="Calibri" w:cs="Calibri"/>
                <w:color w:val="000000"/>
              </w:rPr>
            </w:pPr>
          </w:p>
        </w:tc>
        <w:tc>
          <w:tcPr>
            <w:tcW w:w="1015" w:type="dxa"/>
            <w:shd w:val="clear" w:color="auto" w:fill="FFFFFF"/>
          </w:tcPr>
          <w:p w14:paraId="023C7E0C" w14:textId="77777777" w:rsidR="000C1714" w:rsidRDefault="000C1714" w:rsidP="00434912">
            <w:pPr>
              <w:spacing w:after="0" w:line="100" w:lineRule="atLeast"/>
              <w:jc w:val="center"/>
              <w:rPr>
                <w:rFonts w:eastAsia="Calibri" w:cs="Calibri"/>
                <w:color w:val="000000"/>
              </w:rPr>
            </w:pPr>
          </w:p>
        </w:tc>
        <w:tc>
          <w:tcPr>
            <w:tcW w:w="1166" w:type="dxa"/>
            <w:shd w:val="clear" w:color="auto" w:fill="FFFFFF"/>
          </w:tcPr>
          <w:p w14:paraId="65BC4A54" w14:textId="77777777" w:rsidR="000C1714" w:rsidRDefault="000C1714" w:rsidP="00434912">
            <w:pPr>
              <w:spacing w:after="0" w:line="100" w:lineRule="atLeast"/>
              <w:jc w:val="center"/>
              <w:rPr>
                <w:rFonts w:eastAsia="Calibri" w:cs="Calibri"/>
                <w:color w:val="000000"/>
              </w:rPr>
            </w:pPr>
          </w:p>
        </w:tc>
      </w:tr>
      <w:tr w:rsidR="000C1714" w14:paraId="33B3F531" w14:textId="77777777" w:rsidTr="00434912">
        <w:trPr>
          <w:trHeight w:val="510"/>
        </w:trPr>
        <w:tc>
          <w:tcPr>
            <w:tcW w:w="1314" w:type="dxa"/>
            <w:vMerge/>
            <w:shd w:val="clear" w:color="auto" w:fill="FFFFFF"/>
            <w:vAlign w:val="center"/>
          </w:tcPr>
          <w:p w14:paraId="57614857" w14:textId="77777777" w:rsidR="000C1714" w:rsidRDefault="000C1714" w:rsidP="00434912"/>
        </w:tc>
        <w:tc>
          <w:tcPr>
            <w:tcW w:w="3177" w:type="dxa"/>
            <w:shd w:val="clear" w:color="auto" w:fill="FFFFFF"/>
          </w:tcPr>
          <w:p w14:paraId="4A210D3E" w14:textId="77777777" w:rsidR="000C1714" w:rsidRDefault="000C1714" w:rsidP="00434912">
            <w:pPr>
              <w:spacing w:after="0" w:line="100" w:lineRule="atLeast"/>
              <w:jc w:val="center"/>
              <w:rPr>
                <w:rFonts w:eastAsia="Calibri" w:cs="Calibri"/>
                <w:color w:val="000000"/>
              </w:rPr>
            </w:pPr>
          </w:p>
        </w:tc>
        <w:tc>
          <w:tcPr>
            <w:tcW w:w="865" w:type="dxa"/>
            <w:shd w:val="clear" w:color="auto" w:fill="FFFFFF"/>
            <w:vAlign w:val="center"/>
          </w:tcPr>
          <w:p w14:paraId="7105E2FB"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3</w:t>
            </w:r>
          </w:p>
        </w:tc>
        <w:tc>
          <w:tcPr>
            <w:tcW w:w="1322" w:type="dxa"/>
            <w:shd w:val="clear" w:color="auto" w:fill="FFFFFF"/>
          </w:tcPr>
          <w:p w14:paraId="09E1A0C3" w14:textId="77777777" w:rsidR="000C1714" w:rsidRDefault="000C1714" w:rsidP="00434912">
            <w:pPr>
              <w:spacing w:after="0" w:line="100" w:lineRule="atLeast"/>
              <w:jc w:val="center"/>
              <w:rPr>
                <w:rFonts w:eastAsia="Calibri" w:cs="Calibri"/>
                <w:color w:val="000000"/>
              </w:rPr>
            </w:pPr>
          </w:p>
        </w:tc>
        <w:tc>
          <w:tcPr>
            <w:tcW w:w="1015" w:type="dxa"/>
            <w:shd w:val="clear" w:color="auto" w:fill="FFFFFF"/>
          </w:tcPr>
          <w:p w14:paraId="2FE109C5" w14:textId="77777777" w:rsidR="000C1714" w:rsidRDefault="000C1714" w:rsidP="00434912">
            <w:pPr>
              <w:spacing w:after="0" w:line="100" w:lineRule="atLeast"/>
              <w:jc w:val="center"/>
              <w:rPr>
                <w:rFonts w:eastAsia="Calibri" w:cs="Calibri"/>
                <w:color w:val="000000"/>
              </w:rPr>
            </w:pPr>
          </w:p>
        </w:tc>
        <w:tc>
          <w:tcPr>
            <w:tcW w:w="1166" w:type="dxa"/>
            <w:shd w:val="clear" w:color="auto" w:fill="FFFFFF"/>
          </w:tcPr>
          <w:p w14:paraId="6740957E" w14:textId="77777777" w:rsidR="000C1714" w:rsidRDefault="000C1714" w:rsidP="00434912">
            <w:pPr>
              <w:spacing w:after="0" w:line="100" w:lineRule="atLeast"/>
              <w:jc w:val="center"/>
              <w:rPr>
                <w:rFonts w:eastAsia="Calibri" w:cs="Calibri"/>
                <w:color w:val="000000"/>
              </w:rPr>
            </w:pPr>
          </w:p>
        </w:tc>
      </w:tr>
      <w:tr w:rsidR="000C1714" w14:paraId="385B4810" w14:textId="77777777" w:rsidTr="00434912">
        <w:trPr>
          <w:trHeight w:val="510"/>
        </w:trPr>
        <w:tc>
          <w:tcPr>
            <w:tcW w:w="1314" w:type="dxa"/>
            <w:vMerge w:val="restart"/>
            <w:shd w:val="clear" w:color="auto" w:fill="FFFFFF"/>
            <w:vAlign w:val="center"/>
          </w:tcPr>
          <w:p w14:paraId="19D21A4A"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177" w:type="dxa"/>
            <w:shd w:val="clear" w:color="auto" w:fill="FFFFFF"/>
          </w:tcPr>
          <w:p w14:paraId="2C475948"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4838F52C"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4</w:t>
            </w:r>
          </w:p>
        </w:tc>
        <w:tc>
          <w:tcPr>
            <w:tcW w:w="1322" w:type="dxa"/>
            <w:shd w:val="clear" w:color="auto" w:fill="FFFFFF"/>
          </w:tcPr>
          <w:p w14:paraId="4C2286E7"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639E37AA"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47CA563D" w14:textId="77777777" w:rsidR="000C1714" w:rsidRDefault="000C1714" w:rsidP="00434912">
            <w:pPr>
              <w:spacing w:after="0" w:line="100" w:lineRule="atLeast"/>
              <w:rPr>
                <w:rFonts w:eastAsia="Calibri" w:cs="Calibri"/>
                <w:color w:val="000000"/>
              </w:rPr>
            </w:pPr>
          </w:p>
        </w:tc>
      </w:tr>
      <w:tr w:rsidR="000C1714" w14:paraId="55CBF107" w14:textId="77777777" w:rsidTr="00434912">
        <w:trPr>
          <w:trHeight w:val="510"/>
        </w:trPr>
        <w:tc>
          <w:tcPr>
            <w:tcW w:w="1314" w:type="dxa"/>
            <w:vMerge/>
            <w:shd w:val="clear" w:color="auto" w:fill="FFFFFF"/>
            <w:vAlign w:val="center"/>
          </w:tcPr>
          <w:p w14:paraId="20E868DA" w14:textId="77777777" w:rsidR="000C1714" w:rsidRDefault="000C1714" w:rsidP="00434912"/>
        </w:tc>
        <w:tc>
          <w:tcPr>
            <w:tcW w:w="3177" w:type="dxa"/>
            <w:shd w:val="clear" w:color="auto" w:fill="FFFFFF"/>
          </w:tcPr>
          <w:p w14:paraId="0F0B4146"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3DD3D83F"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5</w:t>
            </w:r>
          </w:p>
        </w:tc>
        <w:tc>
          <w:tcPr>
            <w:tcW w:w="1322" w:type="dxa"/>
            <w:shd w:val="clear" w:color="auto" w:fill="FFFFFF"/>
          </w:tcPr>
          <w:p w14:paraId="031BBD1C"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5A3294F1"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6188BD1D" w14:textId="77777777" w:rsidR="000C1714" w:rsidRDefault="000C1714" w:rsidP="00434912">
            <w:pPr>
              <w:spacing w:after="0" w:line="100" w:lineRule="atLeast"/>
              <w:rPr>
                <w:rFonts w:eastAsia="Calibri" w:cs="Calibri"/>
                <w:color w:val="000000"/>
              </w:rPr>
            </w:pPr>
          </w:p>
        </w:tc>
      </w:tr>
      <w:tr w:rsidR="000C1714" w14:paraId="190E030F" w14:textId="77777777" w:rsidTr="00434912">
        <w:trPr>
          <w:trHeight w:val="510"/>
        </w:trPr>
        <w:tc>
          <w:tcPr>
            <w:tcW w:w="1314" w:type="dxa"/>
            <w:vMerge/>
            <w:shd w:val="clear" w:color="auto" w:fill="FFFFFF"/>
            <w:vAlign w:val="center"/>
          </w:tcPr>
          <w:p w14:paraId="0BEA7E2D" w14:textId="77777777" w:rsidR="000C1714" w:rsidRDefault="000C1714" w:rsidP="00434912"/>
        </w:tc>
        <w:tc>
          <w:tcPr>
            <w:tcW w:w="3177" w:type="dxa"/>
            <w:shd w:val="clear" w:color="auto" w:fill="FFFFFF"/>
          </w:tcPr>
          <w:p w14:paraId="3DF735A7"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4FD20F13"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6</w:t>
            </w:r>
          </w:p>
        </w:tc>
        <w:tc>
          <w:tcPr>
            <w:tcW w:w="1322" w:type="dxa"/>
            <w:shd w:val="clear" w:color="auto" w:fill="FFFFFF"/>
          </w:tcPr>
          <w:p w14:paraId="489929B6"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36E214D8"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1A466143" w14:textId="77777777" w:rsidR="000C1714" w:rsidRDefault="000C1714" w:rsidP="00434912">
            <w:pPr>
              <w:spacing w:after="0" w:line="100" w:lineRule="atLeast"/>
              <w:rPr>
                <w:rFonts w:eastAsia="Calibri" w:cs="Calibri"/>
                <w:color w:val="000000"/>
              </w:rPr>
            </w:pPr>
          </w:p>
        </w:tc>
      </w:tr>
      <w:tr w:rsidR="000C1714" w14:paraId="61512D92" w14:textId="77777777" w:rsidTr="00434912">
        <w:trPr>
          <w:trHeight w:val="510"/>
        </w:trPr>
        <w:tc>
          <w:tcPr>
            <w:tcW w:w="1314" w:type="dxa"/>
            <w:vMerge/>
            <w:shd w:val="clear" w:color="auto" w:fill="FFFFFF"/>
            <w:vAlign w:val="center"/>
          </w:tcPr>
          <w:p w14:paraId="4998275F" w14:textId="77777777" w:rsidR="000C1714" w:rsidRDefault="000C1714" w:rsidP="00434912"/>
        </w:tc>
        <w:tc>
          <w:tcPr>
            <w:tcW w:w="3177" w:type="dxa"/>
            <w:shd w:val="clear" w:color="auto" w:fill="FFFFFF"/>
          </w:tcPr>
          <w:p w14:paraId="6D2B47F1"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3073DFF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7</w:t>
            </w:r>
          </w:p>
        </w:tc>
        <w:tc>
          <w:tcPr>
            <w:tcW w:w="1322" w:type="dxa"/>
            <w:shd w:val="clear" w:color="auto" w:fill="FFFFFF"/>
          </w:tcPr>
          <w:p w14:paraId="6864B510"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7A8323F1"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1406BB6E" w14:textId="77777777" w:rsidR="000C1714" w:rsidRDefault="000C1714" w:rsidP="00434912">
            <w:pPr>
              <w:spacing w:after="0" w:line="100" w:lineRule="atLeast"/>
              <w:rPr>
                <w:rFonts w:eastAsia="Calibri" w:cs="Calibri"/>
                <w:color w:val="000000"/>
              </w:rPr>
            </w:pPr>
          </w:p>
        </w:tc>
      </w:tr>
      <w:tr w:rsidR="000C1714" w14:paraId="6475AF44" w14:textId="77777777" w:rsidTr="00434912">
        <w:trPr>
          <w:trHeight w:val="510"/>
        </w:trPr>
        <w:tc>
          <w:tcPr>
            <w:tcW w:w="1314" w:type="dxa"/>
            <w:vMerge/>
            <w:shd w:val="clear" w:color="auto" w:fill="FFFFFF"/>
            <w:vAlign w:val="center"/>
          </w:tcPr>
          <w:p w14:paraId="024E263D" w14:textId="77777777" w:rsidR="000C1714" w:rsidRDefault="000C1714" w:rsidP="00434912"/>
        </w:tc>
        <w:tc>
          <w:tcPr>
            <w:tcW w:w="3177" w:type="dxa"/>
            <w:shd w:val="clear" w:color="auto" w:fill="FFFFFF"/>
          </w:tcPr>
          <w:p w14:paraId="0B1DB0BB"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0D119CC1"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8</w:t>
            </w:r>
          </w:p>
        </w:tc>
        <w:tc>
          <w:tcPr>
            <w:tcW w:w="1322" w:type="dxa"/>
            <w:shd w:val="clear" w:color="auto" w:fill="FFFFFF"/>
          </w:tcPr>
          <w:p w14:paraId="77B73FAA"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4C124A1B"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74B1CF96" w14:textId="77777777" w:rsidR="000C1714" w:rsidRDefault="000C1714" w:rsidP="00434912">
            <w:pPr>
              <w:spacing w:after="0" w:line="100" w:lineRule="atLeast"/>
              <w:rPr>
                <w:rFonts w:eastAsia="Calibri" w:cs="Calibri"/>
                <w:color w:val="000000"/>
              </w:rPr>
            </w:pPr>
          </w:p>
        </w:tc>
      </w:tr>
      <w:tr w:rsidR="000C1714" w14:paraId="6EED02C3" w14:textId="77777777" w:rsidTr="00434912">
        <w:trPr>
          <w:trHeight w:val="510"/>
        </w:trPr>
        <w:tc>
          <w:tcPr>
            <w:tcW w:w="1314" w:type="dxa"/>
            <w:vMerge w:val="restart"/>
            <w:shd w:val="clear" w:color="auto" w:fill="FFFFFF"/>
            <w:vAlign w:val="center"/>
          </w:tcPr>
          <w:p w14:paraId="11D1B4A0"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177" w:type="dxa"/>
            <w:shd w:val="clear" w:color="auto" w:fill="FFFFFF"/>
          </w:tcPr>
          <w:p w14:paraId="350B0756"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03254457"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9</w:t>
            </w:r>
          </w:p>
        </w:tc>
        <w:tc>
          <w:tcPr>
            <w:tcW w:w="1322" w:type="dxa"/>
            <w:shd w:val="clear" w:color="auto" w:fill="FFFFFF"/>
          </w:tcPr>
          <w:p w14:paraId="47BB65C4"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7B3BF7D4"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469F78E0" w14:textId="77777777" w:rsidR="000C1714" w:rsidRDefault="000C1714" w:rsidP="00434912">
            <w:pPr>
              <w:spacing w:after="0" w:line="100" w:lineRule="atLeast"/>
              <w:rPr>
                <w:rFonts w:eastAsia="Calibri" w:cs="Calibri"/>
                <w:color w:val="000000"/>
              </w:rPr>
            </w:pPr>
          </w:p>
        </w:tc>
      </w:tr>
      <w:tr w:rsidR="000C1714" w14:paraId="3F815C61" w14:textId="77777777" w:rsidTr="00434912">
        <w:trPr>
          <w:trHeight w:val="510"/>
        </w:trPr>
        <w:tc>
          <w:tcPr>
            <w:tcW w:w="1314" w:type="dxa"/>
            <w:vMerge/>
            <w:shd w:val="clear" w:color="auto" w:fill="FFFFFF"/>
            <w:vAlign w:val="center"/>
          </w:tcPr>
          <w:p w14:paraId="158FE76E" w14:textId="77777777" w:rsidR="000C1714" w:rsidRDefault="000C1714" w:rsidP="00434912"/>
        </w:tc>
        <w:tc>
          <w:tcPr>
            <w:tcW w:w="3177" w:type="dxa"/>
            <w:shd w:val="clear" w:color="auto" w:fill="FFFFFF"/>
          </w:tcPr>
          <w:p w14:paraId="4CAE32B7"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51DC6275"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10</w:t>
            </w:r>
          </w:p>
        </w:tc>
        <w:tc>
          <w:tcPr>
            <w:tcW w:w="1322" w:type="dxa"/>
            <w:shd w:val="clear" w:color="auto" w:fill="FFFFFF"/>
          </w:tcPr>
          <w:p w14:paraId="0EBA0364"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1120C17D"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30AB87B1" w14:textId="77777777" w:rsidR="000C1714" w:rsidRDefault="000C1714" w:rsidP="00434912">
            <w:pPr>
              <w:spacing w:after="0" w:line="100" w:lineRule="atLeast"/>
              <w:rPr>
                <w:rFonts w:eastAsia="Calibri" w:cs="Calibri"/>
                <w:color w:val="000000"/>
              </w:rPr>
            </w:pPr>
          </w:p>
        </w:tc>
      </w:tr>
      <w:tr w:rsidR="000C1714" w14:paraId="128E0183" w14:textId="77777777" w:rsidTr="00434912">
        <w:trPr>
          <w:trHeight w:val="510"/>
        </w:trPr>
        <w:tc>
          <w:tcPr>
            <w:tcW w:w="1314" w:type="dxa"/>
            <w:vMerge/>
            <w:shd w:val="clear" w:color="auto" w:fill="FFFFFF"/>
            <w:vAlign w:val="center"/>
          </w:tcPr>
          <w:p w14:paraId="60C1CF3A" w14:textId="77777777" w:rsidR="000C1714" w:rsidRDefault="000C1714" w:rsidP="00434912"/>
        </w:tc>
        <w:tc>
          <w:tcPr>
            <w:tcW w:w="3177" w:type="dxa"/>
            <w:shd w:val="clear" w:color="auto" w:fill="FFFFFF"/>
          </w:tcPr>
          <w:p w14:paraId="0637C3AF"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245ABB5C"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11</w:t>
            </w:r>
          </w:p>
        </w:tc>
        <w:tc>
          <w:tcPr>
            <w:tcW w:w="1322" w:type="dxa"/>
            <w:shd w:val="clear" w:color="auto" w:fill="FFFFFF"/>
          </w:tcPr>
          <w:p w14:paraId="47D28765"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72A118C3"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293FE056" w14:textId="77777777" w:rsidR="000C1714" w:rsidRDefault="000C1714" w:rsidP="00434912">
            <w:pPr>
              <w:spacing w:after="0" w:line="100" w:lineRule="atLeast"/>
              <w:rPr>
                <w:rFonts w:eastAsia="Calibri" w:cs="Calibri"/>
                <w:color w:val="000000"/>
              </w:rPr>
            </w:pPr>
          </w:p>
        </w:tc>
      </w:tr>
      <w:tr w:rsidR="000C1714" w14:paraId="422A4ECC" w14:textId="77777777" w:rsidTr="00434912">
        <w:trPr>
          <w:trHeight w:val="510"/>
        </w:trPr>
        <w:tc>
          <w:tcPr>
            <w:tcW w:w="1314" w:type="dxa"/>
            <w:vMerge/>
            <w:shd w:val="clear" w:color="auto" w:fill="FFFFFF"/>
            <w:vAlign w:val="center"/>
          </w:tcPr>
          <w:p w14:paraId="6CDCAFE4" w14:textId="77777777" w:rsidR="000C1714" w:rsidRDefault="000C1714" w:rsidP="00434912"/>
        </w:tc>
        <w:tc>
          <w:tcPr>
            <w:tcW w:w="3177" w:type="dxa"/>
            <w:shd w:val="clear" w:color="auto" w:fill="FFFFFF"/>
          </w:tcPr>
          <w:p w14:paraId="6954AB99"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7047EA77"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12</w:t>
            </w:r>
          </w:p>
        </w:tc>
        <w:tc>
          <w:tcPr>
            <w:tcW w:w="1322" w:type="dxa"/>
            <w:shd w:val="clear" w:color="auto" w:fill="FFFFFF"/>
          </w:tcPr>
          <w:p w14:paraId="11FAC7ED"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5CD489C4"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60B606A8" w14:textId="77777777" w:rsidR="000C1714" w:rsidRDefault="000C1714" w:rsidP="00434912">
            <w:pPr>
              <w:spacing w:after="0" w:line="100" w:lineRule="atLeast"/>
              <w:rPr>
                <w:rFonts w:eastAsia="Calibri" w:cs="Calibri"/>
                <w:color w:val="000000"/>
              </w:rPr>
            </w:pPr>
          </w:p>
        </w:tc>
      </w:tr>
      <w:tr w:rsidR="000C1714" w14:paraId="6E07E376" w14:textId="77777777" w:rsidTr="00434912">
        <w:trPr>
          <w:trHeight w:val="510"/>
        </w:trPr>
        <w:tc>
          <w:tcPr>
            <w:tcW w:w="1314" w:type="dxa"/>
            <w:vMerge w:val="restart"/>
            <w:shd w:val="clear" w:color="auto" w:fill="FFFFFF"/>
            <w:vAlign w:val="center"/>
          </w:tcPr>
          <w:p w14:paraId="6C1DB3EF"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177" w:type="dxa"/>
            <w:shd w:val="clear" w:color="auto" w:fill="FFFFFF"/>
          </w:tcPr>
          <w:p w14:paraId="4A8CD122"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173FE231"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13</w:t>
            </w:r>
          </w:p>
        </w:tc>
        <w:tc>
          <w:tcPr>
            <w:tcW w:w="1322" w:type="dxa"/>
            <w:shd w:val="clear" w:color="auto" w:fill="FFFFFF"/>
          </w:tcPr>
          <w:p w14:paraId="08D5274E"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745182F8"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761A67AA" w14:textId="77777777" w:rsidR="000C1714" w:rsidRDefault="000C1714" w:rsidP="00434912">
            <w:pPr>
              <w:spacing w:after="0" w:line="100" w:lineRule="atLeast"/>
              <w:rPr>
                <w:rFonts w:eastAsia="Calibri" w:cs="Calibri"/>
                <w:color w:val="000000"/>
              </w:rPr>
            </w:pPr>
          </w:p>
        </w:tc>
      </w:tr>
      <w:tr w:rsidR="000C1714" w14:paraId="177F6043" w14:textId="77777777" w:rsidTr="00434912">
        <w:trPr>
          <w:trHeight w:val="510"/>
        </w:trPr>
        <w:tc>
          <w:tcPr>
            <w:tcW w:w="1314" w:type="dxa"/>
            <w:vMerge/>
            <w:shd w:val="clear" w:color="auto" w:fill="FFFFFF"/>
            <w:vAlign w:val="center"/>
          </w:tcPr>
          <w:p w14:paraId="3FAE05B3" w14:textId="77777777" w:rsidR="000C1714" w:rsidRPr="00D42B69" w:rsidRDefault="000C1714" w:rsidP="00434912">
            <w:pPr>
              <w:spacing w:after="0" w:line="100" w:lineRule="atLeast"/>
              <w:jc w:val="center"/>
              <w:rPr>
                <w:rFonts w:ascii="Arial" w:eastAsia="Arial" w:hAnsi="Arial" w:cs="Arial"/>
                <w:color w:val="000000"/>
                <w:sz w:val="20"/>
              </w:rPr>
            </w:pPr>
          </w:p>
        </w:tc>
        <w:tc>
          <w:tcPr>
            <w:tcW w:w="3177" w:type="dxa"/>
            <w:shd w:val="clear" w:color="auto" w:fill="FFFFFF"/>
          </w:tcPr>
          <w:p w14:paraId="121D8A28"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1249EA1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14</w:t>
            </w:r>
          </w:p>
        </w:tc>
        <w:tc>
          <w:tcPr>
            <w:tcW w:w="1322" w:type="dxa"/>
            <w:shd w:val="clear" w:color="auto" w:fill="FFFFFF"/>
          </w:tcPr>
          <w:p w14:paraId="38A71C3F"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7DF38230"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01D65B76" w14:textId="77777777" w:rsidR="000C1714" w:rsidRDefault="000C1714" w:rsidP="00434912">
            <w:pPr>
              <w:spacing w:after="0" w:line="100" w:lineRule="atLeast"/>
              <w:rPr>
                <w:rFonts w:eastAsia="Calibri" w:cs="Calibri"/>
                <w:color w:val="000000"/>
              </w:rPr>
            </w:pPr>
          </w:p>
        </w:tc>
      </w:tr>
      <w:tr w:rsidR="000C1714" w14:paraId="499D9587" w14:textId="77777777" w:rsidTr="00434912">
        <w:trPr>
          <w:trHeight w:val="510"/>
        </w:trPr>
        <w:tc>
          <w:tcPr>
            <w:tcW w:w="1314" w:type="dxa"/>
            <w:vMerge/>
            <w:shd w:val="clear" w:color="auto" w:fill="FFFFFF"/>
            <w:vAlign w:val="center"/>
          </w:tcPr>
          <w:p w14:paraId="0C9CAC22" w14:textId="77777777" w:rsidR="000C1714" w:rsidRPr="00D42B69" w:rsidRDefault="000C1714" w:rsidP="00434912">
            <w:pPr>
              <w:spacing w:after="0" w:line="100" w:lineRule="atLeast"/>
              <w:jc w:val="center"/>
              <w:rPr>
                <w:rFonts w:ascii="Arial" w:eastAsia="Arial" w:hAnsi="Arial" w:cs="Arial"/>
                <w:color w:val="000000"/>
                <w:sz w:val="20"/>
              </w:rPr>
            </w:pPr>
          </w:p>
        </w:tc>
        <w:tc>
          <w:tcPr>
            <w:tcW w:w="3177" w:type="dxa"/>
            <w:shd w:val="clear" w:color="auto" w:fill="FFFFFF"/>
          </w:tcPr>
          <w:p w14:paraId="71844AE6" w14:textId="77777777" w:rsidR="000C1714" w:rsidRDefault="000C1714" w:rsidP="00434912">
            <w:pPr>
              <w:spacing w:after="0" w:line="100" w:lineRule="atLeast"/>
              <w:rPr>
                <w:rFonts w:eastAsia="Calibri" w:cs="Calibri"/>
                <w:color w:val="000000"/>
              </w:rPr>
            </w:pPr>
          </w:p>
        </w:tc>
        <w:tc>
          <w:tcPr>
            <w:tcW w:w="865" w:type="dxa"/>
            <w:shd w:val="clear" w:color="auto" w:fill="FFFFFF"/>
            <w:vAlign w:val="center"/>
          </w:tcPr>
          <w:p w14:paraId="7B3A3C62"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Pr>
                <w:rFonts w:ascii="Arial" w:eastAsia="Arial" w:hAnsi="Arial" w:cs="Arial"/>
                <w:color w:val="000000"/>
                <w:sz w:val="20"/>
                <w:vertAlign w:val="subscript"/>
              </w:rPr>
              <w:t>15</w:t>
            </w:r>
          </w:p>
        </w:tc>
        <w:tc>
          <w:tcPr>
            <w:tcW w:w="1322" w:type="dxa"/>
            <w:shd w:val="clear" w:color="auto" w:fill="FFFFFF"/>
          </w:tcPr>
          <w:p w14:paraId="042B6BEC" w14:textId="77777777" w:rsidR="000C1714" w:rsidRDefault="000C1714" w:rsidP="00434912">
            <w:pPr>
              <w:spacing w:after="0" w:line="100" w:lineRule="atLeast"/>
              <w:rPr>
                <w:rFonts w:eastAsia="Calibri" w:cs="Calibri"/>
                <w:color w:val="000000"/>
              </w:rPr>
            </w:pPr>
          </w:p>
        </w:tc>
        <w:tc>
          <w:tcPr>
            <w:tcW w:w="1015" w:type="dxa"/>
            <w:shd w:val="clear" w:color="auto" w:fill="FFFFFF"/>
          </w:tcPr>
          <w:p w14:paraId="10D7FB01" w14:textId="77777777" w:rsidR="000C1714" w:rsidRDefault="000C1714" w:rsidP="00434912">
            <w:pPr>
              <w:spacing w:after="0" w:line="100" w:lineRule="atLeast"/>
              <w:rPr>
                <w:rFonts w:eastAsia="Calibri" w:cs="Calibri"/>
                <w:color w:val="000000"/>
              </w:rPr>
            </w:pPr>
          </w:p>
        </w:tc>
        <w:tc>
          <w:tcPr>
            <w:tcW w:w="1166" w:type="dxa"/>
            <w:shd w:val="clear" w:color="auto" w:fill="FFFFFF"/>
          </w:tcPr>
          <w:p w14:paraId="48C506AA" w14:textId="77777777" w:rsidR="000C1714" w:rsidRDefault="000C1714" w:rsidP="00434912">
            <w:pPr>
              <w:spacing w:after="0" w:line="100" w:lineRule="atLeast"/>
              <w:rPr>
                <w:rFonts w:eastAsia="Calibri" w:cs="Calibri"/>
                <w:color w:val="000000"/>
              </w:rPr>
            </w:pPr>
          </w:p>
        </w:tc>
      </w:tr>
    </w:tbl>
    <w:p w14:paraId="3D7E39DB" w14:textId="77777777" w:rsidR="000C1714" w:rsidRDefault="000C1714" w:rsidP="000C1714">
      <w:pPr>
        <w:spacing w:after="0" w:line="100" w:lineRule="atLeast"/>
        <w:ind w:left="284" w:hanging="284"/>
        <w:rPr>
          <w:rFonts w:ascii="Times New Roman" w:eastAsia="Times New Roman" w:hAnsi="Times New Roman" w:cs="Times New Roman"/>
          <w:color w:val="000000"/>
          <w:sz w:val="20"/>
        </w:rPr>
      </w:pPr>
    </w:p>
    <w:p w14:paraId="2E7E49EC" w14:textId="77777777" w:rsidR="000C1714" w:rsidRDefault="000C1714" w:rsidP="000C1714">
      <w:pPr>
        <w:spacing w:after="0" w:line="240" w:lineRule="auto"/>
      </w:pPr>
      <w:r>
        <w:br w:type="page"/>
      </w:r>
    </w:p>
    <w:p w14:paraId="3DE6A186" w14:textId="77777777" w:rsidR="000C1714" w:rsidRPr="00ED7835" w:rsidRDefault="000C1714" w:rsidP="000C1714">
      <w:pPr>
        <w:spacing w:after="0" w:line="240" w:lineRule="auto"/>
        <w:rPr>
          <w:rFonts w:ascii="Arial" w:eastAsia="Arial" w:hAnsi="Arial" w:cs="Arial"/>
          <w:b/>
          <w:color w:val="000000"/>
          <w:sz w:val="20"/>
        </w:rPr>
      </w:pPr>
      <w:r>
        <w:rPr>
          <w:rFonts w:ascii="Arial" w:eastAsia="Arial" w:hAnsi="Arial" w:cs="Arial"/>
          <w:b/>
          <w:color w:val="000000"/>
          <w:szCs w:val="20"/>
        </w:rPr>
        <w:lastRenderedPageBreak/>
        <w:t>Tabela 9</w:t>
      </w:r>
    </w:p>
    <w:tbl>
      <w:tblPr>
        <w:tblW w:w="90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35"/>
        <w:gridCol w:w="3227"/>
        <w:gridCol w:w="879"/>
        <w:gridCol w:w="1343"/>
        <w:gridCol w:w="1031"/>
        <w:gridCol w:w="1185"/>
      </w:tblGrid>
      <w:tr w:rsidR="000C1714" w14:paraId="57F7625F" w14:textId="77777777" w:rsidTr="00434912">
        <w:trPr>
          <w:trHeight w:val="989"/>
        </w:trPr>
        <w:tc>
          <w:tcPr>
            <w:tcW w:w="1335" w:type="dxa"/>
            <w:shd w:val="clear" w:color="auto" w:fill="F2F2F2" w:themeFill="background1" w:themeFillShade="F2"/>
            <w:vAlign w:val="center"/>
          </w:tcPr>
          <w:p w14:paraId="53CF73C3"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Standard</w:t>
            </w:r>
          </w:p>
        </w:tc>
        <w:tc>
          <w:tcPr>
            <w:tcW w:w="3227" w:type="dxa"/>
            <w:shd w:val="clear" w:color="auto" w:fill="F2F2F2" w:themeFill="background1" w:themeFillShade="F2"/>
            <w:vAlign w:val="center"/>
          </w:tcPr>
          <w:p w14:paraId="5898D0C3"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798DA945"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Zasilacza</w:t>
            </w:r>
          </w:p>
          <w:p w14:paraId="4AA3B380" w14:textId="77777777" w:rsidR="000C1714" w:rsidRDefault="000C1714" w:rsidP="00434912">
            <w:pPr>
              <w:spacing w:after="0" w:line="100" w:lineRule="atLeast"/>
              <w:jc w:val="center"/>
              <w:rPr>
                <w:rFonts w:ascii="Arial" w:eastAsia="Arial" w:hAnsi="Arial" w:cs="Arial"/>
                <w:b/>
                <w:color w:val="000000"/>
                <w:sz w:val="18"/>
              </w:rPr>
            </w:pPr>
            <w:r w:rsidRPr="00D2672E">
              <w:rPr>
                <w:rFonts w:ascii="Arial" w:eastAsia="Arial" w:hAnsi="Arial" w:cs="Arial"/>
                <w:b/>
                <w:color w:val="000000"/>
                <w:sz w:val="18"/>
              </w:rPr>
              <w:t xml:space="preserve"> </w:t>
            </w:r>
            <w:r>
              <w:rPr>
                <w:rFonts w:ascii="Arial" w:eastAsia="Arial" w:hAnsi="Arial" w:cs="Arial"/>
                <w:b/>
                <w:color w:val="000000"/>
                <w:sz w:val="18"/>
              </w:rPr>
              <w:t>do oferowanego telefonu komórkowego</w:t>
            </w:r>
          </w:p>
          <w:p w14:paraId="052A2406"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3CB4AA95" w14:textId="77777777" w:rsidR="000C1714" w:rsidRPr="00105958" w:rsidRDefault="000C1714" w:rsidP="00434912">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shd w:val="clear" w:color="auto" w:fill="F2F2F2" w:themeFill="background1" w:themeFillShade="F2"/>
            <w:vAlign w:val="center"/>
          </w:tcPr>
          <w:p w14:paraId="7A00FD01" w14:textId="77777777" w:rsidR="000C1714" w:rsidRDefault="000C1714" w:rsidP="00434912">
            <w:pPr>
              <w:spacing w:after="0" w:line="100" w:lineRule="atLeast"/>
              <w:ind w:right="-108"/>
              <w:jc w:val="center"/>
              <w:rPr>
                <w:rFonts w:ascii="Arial" w:eastAsia="Arial" w:hAnsi="Arial" w:cs="Arial"/>
                <w:b/>
                <w:color w:val="000000"/>
                <w:sz w:val="18"/>
              </w:rPr>
            </w:pPr>
            <w:r>
              <w:rPr>
                <w:rFonts w:ascii="Arial" w:eastAsia="Arial" w:hAnsi="Arial" w:cs="Arial"/>
                <w:b/>
                <w:color w:val="000000"/>
                <w:sz w:val="18"/>
              </w:rPr>
              <w:t xml:space="preserve">Symbol </w:t>
            </w:r>
          </w:p>
        </w:tc>
        <w:tc>
          <w:tcPr>
            <w:tcW w:w="3559" w:type="dxa"/>
            <w:gridSpan w:val="3"/>
            <w:shd w:val="clear" w:color="auto" w:fill="F2F2F2" w:themeFill="background1" w:themeFillShade="F2"/>
            <w:vAlign w:val="center"/>
          </w:tcPr>
          <w:p w14:paraId="12F6F844"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oferowany </w:t>
            </w:r>
            <w:r>
              <w:rPr>
                <w:rFonts w:ascii="Arial" w:eastAsia="Arial" w:hAnsi="Arial" w:cs="Arial"/>
                <w:b/>
                <w:color w:val="000000"/>
                <w:sz w:val="18"/>
                <w:u w:val="single"/>
              </w:rPr>
              <w:t>Zasilacz</w:t>
            </w:r>
            <w:r>
              <w:rPr>
                <w:rFonts w:ascii="Arial" w:eastAsia="Arial" w:hAnsi="Arial" w:cs="Arial"/>
                <w:b/>
                <w:color w:val="000000"/>
                <w:sz w:val="18"/>
              </w:rPr>
              <w:t xml:space="preserve"> </w:t>
            </w:r>
          </w:p>
          <w:p w14:paraId="279F0792"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telefonów komórkowych </w:t>
            </w:r>
          </w:p>
          <w:p w14:paraId="1AF22EBA" w14:textId="77777777" w:rsidR="000C1714" w:rsidRPr="00105958" w:rsidRDefault="000C1714" w:rsidP="00434912">
            <w:pPr>
              <w:spacing w:after="0" w:line="100" w:lineRule="atLeast"/>
              <w:jc w:val="center"/>
            </w:pPr>
            <w:r w:rsidRPr="00105958">
              <w:rPr>
                <w:rFonts w:ascii="Arial" w:eastAsia="Arial" w:hAnsi="Arial" w:cs="Arial"/>
                <w:color w:val="000000"/>
                <w:sz w:val="18"/>
              </w:rPr>
              <w:t>(wypełnia Wykonawca)</w:t>
            </w:r>
          </w:p>
        </w:tc>
      </w:tr>
      <w:tr w:rsidR="000C1714" w14:paraId="301BBB7E" w14:textId="77777777" w:rsidTr="00434912">
        <w:trPr>
          <w:trHeight w:val="510"/>
        </w:trPr>
        <w:tc>
          <w:tcPr>
            <w:tcW w:w="5441" w:type="dxa"/>
            <w:gridSpan w:val="3"/>
            <w:shd w:val="clear" w:color="auto" w:fill="FFFFFF"/>
            <w:vAlign w:val="center"/>
          </w:tcPr>
          <w:p w14:paraId="4885B752" w14:textId="77777777" w:rsidR="000C1714" w:rsidRDefault="000C1714" w:rsidP="00434912">
            <w:pPr>
              <w:spacing w:after="0" w:line="100" w:lineRule="atLeast"/>
              <w:jc w:val="center"/>
              <w:rPr>
                <w:rFonts w:eastAsia="Calibri" w:cs="Calibri"/>
                <w:color w:val="000000"/>
              </w:rPr>
            </w:pPr>
          </w:p>
        </w:tc>
        <w:tc>
          <w:tcPr>
            <w:tcW w:w="1343" w:type="dxa"/>
            <w:shd w:val="clear" w:color="auto" w:fill="FFFFFF"/>
          </w:tcPr>
          <w:p w14:paraId="4CD69257"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NETTO:</w:t>
            </w:r>
          </w:p>
        </w:tc>
        <w:tc>
          <w:tcPr>
            <w:tcW w:w="1031" w:type="dxa"/>
            <w:shd w:val="clear" w:color="auto" w:fill="FFFFFF"/>
          </w:tcPr>
          <w:p w14:paraId="5EB8ED5E" w14:textId="77777777" w:rsidR="000C1714" w:rsidRDefault="000C1714" w:rsidP="00434912">
            <w:pPr>
              <w:spacing w:after="0" w:line="100" w:lineRule="atLeast"/>
              <w:jc w:val="center"/>
              <w:rPr>
                <w:rFonts w:ascii="Arial" w:eastAsia="Arial" w:hAnsi="Arial" w:cs="Arial"/>
                <w:b/>
                <w:color w:val="000000"/>
                <w:sz w:val="20"/>
                <w:vertAlign w:val="subscript"/>
              </w:rPr>
            </w:pPr>
            <w:r>
              <w:rPr>
                <w:rFonts w:ascii="Arial" w:eastAsia="Arial" w:hAnsi="Arial" w:cs="Arial"/>
                <w:b/>
                <w:color w:val="000000"/>
                <w:sz w:val="20"/>
                <w:vertAlign w:val="subscript"/>
              </w:rPr>
              <w:t>VAT:</w:t>
            </w:r>
          </w:p>
        </w:tc>
        <w:tc>
          <w:tcPr>
            <w:tcW w:w="1185" w:type="dxa"/>
            <w:shd w:val="clear" w:color="auto" w:fill="FFFFFF"/>
          </w:tcPr>
          <w:p w14:paraId="77772036" w14:textId="77777777" w:rsidR="000C1714" w:rsidRDefault="000C1714" w:rsidP="00434912">
            <w:pPr>
              <w:spacing w:after="0" w:line="100" w:lineRule="atLeast"/>
              <w:jc w:val="center"/>
            </w:pPr>
            <w:r>
              <w:rPr>
                <w:rFonts w:ascii="Arial" w:eastAsia="Arial" w:hAnsi="Arial" w:cs="Arial"/>
                <w:b/>
                <w:color w:val="000000"/>
                <w:sz w:val="20"/>
                <w:vertAlign w:val="subscript"/>
              </w:rPr>
              <w:t>BRUTTO:</w:t>
            </w:r>
          </w:p>
        </w:tc>
      </w:tr>
      <w:tr w:rsidR="000C1714" w14:paraId="463C7911" w14:textId="77777777" w:rsidTr="00434912">
        <w:trPr>
          <w:trHeight w:val="510"/>
        </w:trPr>
        <w:tc>
          <w:tcPr>
            <w:tcW w:w="1335" w:type="dxa"/>
            <w:vMerge w:val="restart"/>
            <w:shd w:val="clear" w:color="auto" w:fill="FFFFFF"/>
            <w:vAlign w:val="center"/>
          </w:tcPr>
          <w:p w14:paraId="32F49EA0"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SP1</w:t>
            </w:r>
          </w:p>
        </w:tc>
        <w:tc>
          <w:tcPr>
            <w:tcW w:w="3227" w:type="dxa"/>
            <w:shd w:val="clear" w:color="auto" w:fill="FFFFFF"/>
          </w:tcPr>
          <w:p w14:paraId="6D762F66" w14:textId="77777777" w:rsidR="000C1714"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6A053CA3"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w:t>
            </w:r>
          </w:p>
        </w:tc>
        <w:tc>
          <w:tcPr>
            <w:tcW w:w="1343" w:type="dxa"/>
            <w:shd w:val="clear" w:color="auto" w:fill="FFFFFF"/>
          </w:tcPr>
          <w:p w14:paraId="65F4184C" w14:textId="77777777" w:rsidR="000C1714" w:rsidRDefault="000C1714" w:rsidP="00434912">
            <w:pPr>
              <w:spacing w:after="0" w:line="100" w:lineRule="atLeast"/>
              <w:jc w:val="center"/>
              <w:rPr>
                <w:rFonts w:eastAsia="Calibri" w:cs="Calibri"/>
                <w:color w:val="000000"/>
              </w:rPr>
            </w:pPr>
          </w:p>
        </w:tc>
        <w:tc>
          <w:tcPr>
            <w:tcW w:w="1031" w:type="dxa"/>
            <w:shd w:val="clear" w:color="auto" w:fill="FFFFFF"/>
          </w:tcPr>
          <w:p w14:paraId="605508B4" w14:textId="77777777" w:rsidR="000C1714" w:rsidRDefault="000C1714" w:rsidP="00434912">
            <w:pPr>
              <w:spacing w:after="0" w:line="100" w:lineRule="atLeast"/>
              <w:jc w:val="center"/>
              <w:rPr>
                <w:rFonts w:eastAsia="Calibri" w:cs="Calibri"/>
                <w:color w:val="000000"/>
              </w:rPr>
            </w:pPr>
          </w:p>
        </w:tc>
        <w:tc>
          <w:tcPr>
            <w:tcW w:w="1185" w:type="dxa"/>
            <w:shd w:val="clear" w:color="auto" w:fill="FFFFFF"/>
          </w:tcPr>
          <w:p w14:paraId="393BCD37" w14:textId="77777777" w:rsidR="000C1714" w:rsidRDefault="000C1714" w:rsidP="00434912">
            <w:pPr>
              <w:spacing w:after="0" w:line="100" w:lineRule="atLeast"/>
              <w:jc w:val="center"/>
              <w:rPr>
                <w:rFonts w:eastAsia="Calibri" w:cs="Calibri"/>
                <w:color w:val="000000"/>
              </w:rPr>
            </w:pPr>
          </w:p>
        </w:tc>
      </w:tr>
      <w:tr w:rsidR="000C1714" w14:paraId="662FBC02" w14:textId="77777777" w:rsidTr="00434912">
        <w:trPr>
          <w:trHeight w:val="510"/>
        </w:trPr>
        <w:tc>
          <w:tcPr>
            <w:tcW w:w="1335" w:type="dxa"/>
            <w:vMerge/>
            <w:shd w:val="clear" w:color="auto" w:fill="FFFFFF"/>
            <w:vAlign w:val="center"/>
          </w:tcPr>
          <w:p w14:paraId="18FD62F6" w14:textId="77777777" w:rsidR="000C1714" w:rsidRDefault="000C1714" w:rsidP="00434912"/>
        </w:tc>
        <w:tc>
          <w:tcPr>
            <w:tcW w:w="3227" w:type="dxa"/>
            <w:shd w:val="clear" w:color="auto" w:fill="FFFFFF"/>
          </w:tcPr>
          <w:p w14:paraId="4BCA2C6B" w14:textId="77777777" w:rsidR="000C1714"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2616CF6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2</w:t>
            </w:r>
          </w:p>
        </w:tc>
        <w:tc>
          <w:tcPr>
            <w:tcW w:w="1343" w:type="dxa"/>
            <w:shd w:val="clear" w:color="auto" w:fill="FFFFFF"/>
          </w:tcPr>
          <w:p w14:paraId="5420582C" w14:textId="77777777" w:rsidR="000C1714" w:rsidRDefault="000C1714" w:rsidP="00434912">
            <w:pPr>
              <w:spacing w:after="0" w:line="100" w:lineRule="atLeast"/>
              <w:jc w:val="center"/>
              <w:rPr>
                <w:rFonts w:eastAsia="Calibri" w:cs="Calibri"/>
                <w:color w:val="000000"/>
              </w:rPr>
            </w:pPr>
          </w:p>
        </w:tc>
        <w:tc>
          <w:tcPr>
            <w:tcW w:w="1031" w:type="dxa"/>
            <w:shd w:val="clear" w:color="auto" w:fill="FFFFFF"/>
          </w:tcPr>
          <w:p w14:paraId="77E36613" w14:textId="77777777" w:rsidR="000C1714" w:rsidRDefault="000C1714" w:rsidP="00434912">
            <w:pPr>
              <w:spacing w:after="0" w:line="100" w:lineRule="atLeast"/>
              <w:jc w:val="center"/>
              <w:rPr>
                <w:rFonts w:eastAsia="Calibri" w:cs="Calibri"/>
                <w:color w:val="000000"/>
              </w:rPr>
            </w:pPr>
          </w:p>
        </w:tc>
        <w:tc>
          <w:tcPr>
            <w:tcW w:w="1185" w:type="dxa"/>
            <w:shd w:val="clear" w:color="auto" w:fill="FFFFFF"/>
          </w:tcPr>
          <w:p w14:paraId="69CFDBCA" w14:textId="77777777" w:rsidR="000C1714" w:rsidRDefault="000C1714" w:rsidP="00434912">
            <w:pPr>
              <w:spacing w:after="0" w:line="100" w:lineRule="atLeast"/>
              <w:jc w:val="center"/>
              <w:rPr>
                <w:rFonts w:eastAsia="Calibri" w:cs="Calibri"/>
                <w:color w:val="000000"/>
              </w:rPr>
            </w:pPr>
          </w:p>
        </w:tc>
      </w:tr>
      <w:tr w:rsidR="000C1714" w14:paraId="236158EF" w14:textId="77777777" w:rsidTr="00434912">
        <w:trPr>
          <w:trHeight w:val="510"/>
        </w:trPr>
        <w:tc>
          <w:tcPr>
            <w:tcW w:w="1335" w:type="dxa"/>
            <w:vMerge/>
            <w:shd w:val="clear" w:color="auto" w:fill="FFFFFF"/>
            <w:vAlign w:val="center"/>
          </w:tcPr>
          <w:p w14:paraId="504C7A95" w14:textId="77777777" w:rsidR="000C1714" w:rsidRDefault="000C1714" w:rsidP="00434912"/>
        </w:tc>
        <w:tc>
          <w:tcPr>
            <w:tcW w:w="3227" w:type="dxa"/>
            <w:shd w:val="clear" w:color="auto" w:fill="FFFFFF"/>
          </w:tcPr>
          <w:p w14:paraId="21078883" w14:textId="77777777" w:rsidR="000C1714"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390CD006"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3</w:t>
            </w:r>
          </w:p>
        </w:tc>
        <w:tc>
          <w:tcPr>
            <w:tcW w:w="1343" w:type="dxa"/>
            <w:shd w:val="clear" w:color="auto" w:fill="FFFFFF"/>
          </w:tcPr>
          <w:p w14:paraId="3B954621" w14:textId="77777777" w:rsidR="000C1714" w:rsidRDefault="000C1714" w:rsidP="00434912">
            <w:pPr>
              <w:spacing w:after="0" w:line="100" w:lineRule="atLeast"/>
              <w:jc w:val="center"/>
              <w:rPr>
                <w:rFonts w:eastAsia="Calibri" w:cs="Calibri"/>
                <w:color w:val="000000"/>
              </w:rPr>
            </w:pPr>
          </w:p>
        </w:tc>
        <w:tc>
          <w:tcPr>
            <w:tcW w:w="1031" w:type="dxa"/>
            <w:shd w:val="clear" w:color="auto" w:fill="FFFFFF"/>
          </w:tcPr>
          <w:p w14:paraId="68B0328F" w14:textId="77777777" w:rsidR="000C1714" w:rsidRDefault="000C1714" w:rsidP="00434912">
            <w:pPr>
              <w:spacing w:after="0" w:line="100" w:lineRule="atLeast"/>
              <w:jc w:val="center"/>
              <w:rPr>
                <w:rFonts w:eastAsia="Calibri" w:cs="Calibri"/>
                <w:color w:val="000000"/>
              </w:rPr>
            </w:pPr>
          </w:p>
        </w:tc>
        <w:tc>
          <w:tcPr>
            <w:tcW w:w="1185" w:type="dxa"/>
            <w:shd w:val="clear" w:color="auto" w:fill="FFFFFF"/>
          </w:tcPr>
          <w:p w14:paraId="4A90783B" w14:textId="77777777" w:rsidR="000C1714" w:rsidRDefault="000C1714" w:rsidP="00434912">
            <w:pPr>
              <w:spacing w:after="0" w:line="100" w:lineRule="atLeast"/>
              <w:jc w:val="center"/>
              <w:rPr>
                <w:rFonts w:eastAsia="Calibri" w:cs="Calibri"/>
                <w:color w:val="000000"/>
              </w:rPr>
            </w:pPr>
          </w:p>
        </w:tc>
      </w:tr>
      <w:tr w:rsidR="000C1714" w14:paraId="4F694059" w14:textId="77777777" w:rsidTr="00434912">
        <w:trPr>
          <w:trHeight w:val="510"/>
        </w:trPr>
        <w:tc>
          <w:tcPr>
            <w:tcW w:w="1335" w:type="dxa"/>
            <w:vMerge w:val="restart"/>
            <w:shd w:val="clear" w:color="auto" w:fill="FFFFFF"/>
            <w:vAlign w:val="center"/>
          </w:tcPr>
          <w:p w14:paraId="689D9912"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SP2</w:t>
            </w:r>
          </w:p>
        </w:tc>
        <w:tc>
          <w:tcPr>
            <w:tcW w:w="3227" w:type="dxa"/>
            <w:shd w:val="clear" w:color="auto" w:fill="FFFFFF"/>
          </w:tcPr>
          <w:p w14:paraId="010635FD"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6651D458"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4</w:t>
            </w:r>
          </w:p>
        </w:tc>
        <w:tc>
          <w:tcPr>
            <w:tcW w:w="1343" w:type="dxa"/>
            <w:shd w:val="clear" w:color="auto" w:fill="FFFFFF"/>
          </w:tcPr>
          <w:p w14:paraId="6C4C1EF7"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3F4CDDB8"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02E2BC95" w14:textId="77777777" w:rsidR="000C1714" w:rsidRDefault="000C1714" w:rsidP="00434912">
            <w:pPr>
              <w:spacing w:after="0" w:line="100" w:lineRule="atLeast"/>
              <w:rPr>
                <w:rFonts w:eastAsia="Calibri" w:cs="Calibri"/>
                <w:color w:val="000000"/>
              </w:rPr>
            </w:pPr>
          </w:p>
        </w:tc>
      </w:tr>
      <w:tr w:rsidR="000C1714" w14:paraId="76C68128" w14:textId="77777777" w:rsidTr="00434912">
        <w:trPr>
          <w:trHeight w:val="510"/>
        </w:trPr>
        <w:tc>
          <w:tcPr>
            <w:tcW w:w="1335" w:type="dxa"/>
            <w:vMerge/>
            <w:shd w:val="clear" w:color="auto" w:fill="FFFFFF"/>
            <w:vAlign w:val="center"/>
          </w:tcPr>
          <w:p w14:paraId="13D67439" w14:textId="77777777" w:rsidR="000C1714" w:rsidRDefault="000C1714" w:rsidP="00434912"/>
        </w:tc>
        <w:tc>
          <w:tcPr>
            <w:tcW w:w="3227" w:type="dxa"/>
            <w:shd w:val="clear" w:color="auto" w:fill="FFFFFF"/>
          </w:tcPr>
          <w:p w14:paraId="253569AD"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0D23E9D1"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5</w:t>
            </w:r>
          </w:p>
        </w:tc>
        <w:tc>
          <w:tcPr>
            <w:tcW w:w="1343" w:type="dxa"/>
            <w:shd w:val="clear" w:color="auto" w:fill="FFFFFF"/>
          </w:tcPr>
          <w:p w14:paraId="35CDB3D8"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2F7932CC"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579E80F8" w14:textId="77777777" w:rsidR="000C1714" w:rsidRDefault="000C1714" w:rsidP="00434912">
            <w:pPr>
              <w:spacing w:after="0" w:line="100" w:lineRule="atLeast"/>
              <w:rPr>
                <w:rFonts w:eastAsia="Calibri" w:cs="Calibri"/>
                <w:color w:val="000000"/>
              </w:rPr>
            </w:pPr>
          </w:p>
        </w:tc>
      </w:tr>
      <w:tr w:rsidR="000C1714" w14:paraId="089205C4" w14:textId="77777777" w:rsidTr="00434912">
        <w:trPr>
          <w:trHeight w:val="510"/>
        </w:trPr>
        <w:tc>
          <w:tcPr>
            <w:tcW w:w="1335" w:type="dxa"/>
            <w:vMerge/>
            <w:shd w:val="clear" w:color="auto" w:fill="FFFFFF"/>
            <w:vAlign w:val="center"/>
          </w:tcPr>
          <w:p w14:paraId="3855DE48" w14:textId="77777777" w:rsidR="000C1714" w:rsidRDefault="000C1714" w:rsidP="00434912"/>
        </w:tc>
        <w:tc>
          <w:tcPr>
            <w:tcW w:w="3227" w:type="dxa"/>
            <w:shd w:val="clear" w:color="auto" w:fill="FFFFFF"/>
          </w:tcPr>
          <w:p w14:paraId="513D48A5"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3718CFA3"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6</w:t>
            </w:r>
          </w:p>
        </w:tc>
        <w:tc>
          <w:tcPr>
            <w:tcW w:w="1343" w:type="dxa"/>
            <w:shd w:val="clear" w:color="auto" w:fill="FFFFFF"/>
          </w:tcPr>
          <w:p w14:paraId="4DE2770E"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03FE41EF"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4C342C3D" w14:textId="77777777" w:rsidR="000C1714" w:rsidRDefault="000C1714" w:rsidP="00434912">
            <w:pPr>
              <w:spacing w:after="0" w:line="100" w:lineRule="atLeast"/>
              <w:rPr>
                <w:rFonts w:eastAsia="Calibri" w:cs="Calibri"/>
                <w:color w:val="000000"/>
              </w:rPr>
            </w:pPr>
          </w:p>
        </w:tc>
      </w:tr>
      <w:tr w:rsidR="000C1714" w14:paraId="25F90C8A" w14:textId="77777777" w:rsidTr="00434912">
        <w:trPr>
          <w:trHeight w:val="510"/>
        </w:trPr>
        <w:tc>
          <w:tcPr>
            <w:tcW w:w="1335" w:type="dxa"/>
            <w:vMerge/>
            <w:shd w:val="clear" w:color="auto" w:fill="FFFFFF"/>
            <w:vAlign w:val="center"/>
          </w:tcPr>
          <w:p w14:paraId="64F3EF5E" w14:textId="77777777" w:rsidR="000C1714" w:rsidRDefault="000C1714" w:rsidP="00434912"/>
        </w:tc>
        <w:tc>
          <w:tcPr>
            <w:tcW w:w="3227" w:type="dxa"/>
            <w:shd w:val="clear" w:color="auto" w:fill="FFFFFF"/>
          </w:tcPr>
          <w:p w14:paraId="7D32C7B4"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20244D70"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7</w:t>
            </w:r>
          </w:p>
        </w:tc>
        <w:tc>
          <w:tcPr>
            <w:tcW w:w="1343" w:type="dxa"/>
            <w:shd w:val="clear" w:color="auto" w:fill="FFFFFF"/>
          </w:tcPr>
          <w:p w14:paraId="2BBB7DB5"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52D24F30"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6934B462" w14:textId="77777777" w:rsidR="000C1714" w:rsidRDefault="000C1714" w:rsidP="00434912">
            <w:pPr>
              <w:spacing w:after="0" w:line="100" w:lineRule="atLeast"/>
              <w:rPr>
                <w:rFonts w:eastAsia="Calibri" w:cs="Calibri"/>
                <w:color w:val="000000"/>
              </w:rPr>
            </w:pPr>
          </w:p>
        </w:tc>
      </w:tr>
      <w:tr w:rsidR="000C1714" w14:paraId="488AD9C3" w14:textId="77777777" w:rsidTr="00434912">
        <w:trPr>
          <w:trHeight w:val="510"/>
        </w:trPr>
        <w:tc>
          <w:tcPr>
            <w:tcW w:w="1335" w:type="dxa"/>
            <w:vMerge/>
            <w:shd w:val="clear" w:color="auto" w:fill="FFFFFF"/>
            <w:vAlign w:val="center"/>
          </w:tcPr>
          <w:p w14:paraId="5E62C40D" w14:textId="77777777" w:rsidR="000C1714" w:rsidRDefault="000C1714" w:rsidP="00434912"/>
        </w:tc>
        <w:tc>
          <w:tcPr>
            <w:tcW w:w="3227" w:type="dxa"/>
            <w:shd w:val="clear" w:color="auto" w:fill="FFFFFF"/>
          </w:tcPr>
          <w:p w14:paraId="0E08103A"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66632AF4"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8</w:t>
            </w:r>
          </w:p>
        </w:tc>
        <w:tc>
          <w:tcPr>
            <w:tcW w:w="1343" w:type="dxa"/>
            <w:shd w:val="clear" w:color="auto" w:fill="FFFFFF"/>
          </w:tcPr>
          <w:p w14:paraId="0573C117"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44C338CA"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10668862" w14:textId="77777777" w:rsidR="000C1714" w:rsidRDefault="000C1714" w:rsidP="00434912">
            <w:pPr>
              <w:spacing w:after="0" w:line="100" w:lineRule="atLeast"/>
              <w:rPr>
                <w:rFonts w:eastAsia="Calibri" w:cs="Calibri"/>
                <w:color w:val="000000"/>
              </w:rPr>
            </w:pPr>
          </w:p>
        </w:tc>
      </w:tr>
      <w:tr w:rsidR="000C1714" w14:paraId="57FE670C" w14:textId="77777777" w:rsidTr="00434912">
        <w:trPr>
          <w:trHeight w:val="510"/>
        </w:trPr>
        <w:tc>
          <w:tcPr>
            <w:tcW w:w="1335" w:type="dxa"/>
            <w:vMerge w:val="restart"/>
            <w:shd w:val="clear" w:color="auto" w:fill="FFFFFF"/>
            <w:vAlign w:val="center"/>
          </w:tcPr>
          <w:p w14:paraId="11D0F698"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SP3</w:t>
            </w:r>
          </w:p>
        </w:tc>
        <w:tc>
          <w:tcPr>
            <w:tcW w:w="3227" w:type="dxa"/>
            <w:shd w:val="clear" w:color="auto" w:fill="FFFFFF"/>
          </w:tcPr>
          <w:p w14:paraId="1890D626"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07743ABD"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9</w:t>
            </w:r>
          </w:p>
        </w:tc>
        <w:tc>
          <w:tcPr>
            <w:tcW w:w="1343" w:type="dxa"/>
            <w:shd w:val="clear" w:color="auto" w:fill="FFFFFF"/>
          </w:tcPr>
          <w:p w14:paraId="10FE0A5A"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7CDFE02E"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33A83B79" w14:textId="77777777" w:rsidR="000C1714" w:rsidRDefault="000C1714" w:rsidP="00434912">
            <w:pPr>
              <w:spacing w:after="0" w:line="100" w:lineRule="atLeast"/>
              <w:rPr>
                <w:rFonts w:eastAsia="Calibri" w:cs="Calibri"/>
                <w:color w:val="000000"/>
              </w:rPr>
            </w:pPr>
          </w:p>
        </w:tc>
      </w:tr>
      <w:tr w:rsidR="000C1714" w14:paraId="7DB41DFB" w14:textId="77777777" w:rsidTr="00434912">
        <w:trPr>
          <w:trHeight w:val="510"/>
        </w:trPr>
        <w:tc>
          <w:tcPr>
            <w:tcW w:w="1335" w:type="dxa"/>
            <w:vMerge/>
            <w:shd w:val="clear" w:color="auto" w:fill="FFFFFF"/>
            <w:vAlign w:val="center"/>
          </w:tcPr>
          <w:p w14:paraId="55C42C3F" w14:textId="77777777" w:rsidR="000C1714" w:rsidRDefault="000C1714" w:rsidP="00434912"/>
        </w:tc>
        <w:tc>
          <w:tcPr>
            <w:tcW w:w="3227" w:type="dxa"/>
            <w:shd w:val="clear" w:color="auto" w:fill="FFFFFF"/>
          </w:tcPr>
          <w:p w14:paraId="61E25483"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42D10772"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10</w:t>
            </w:r>
          </w:p>
        </w:tc>
        <w:tc>
          <w:tcPr>
            <w:tcW w:w="1343" w:type="dxa"/>
            <w:shd w:val="clear" w:color="auto" w:fill="FFFFFF"/>
          </w:tcPr>
          <w:p w14:paraId="681782CB"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6901928A"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7C5FAE71" w14:textId="77777777" w:rsidR="000C1714" w:rsidRDefault="000C1714" w:rsidP="00434912">
            <w:pPr>
              <w:spacing w:after="0" w:line="100" w:lineRule="atLeast"/>
              <w:rPr>
                <w:rFonts w:eastAsia="Calibri" w:cs="Calibri"/>
                <w:color w:val="000000"/>
              </w:rPr>
            </w:pPr>
          </w:p>
        </w:tc>
      </w:tr>
      <w:tr w:rsidR="000C1714" w14:paraId="0CD9B6AB" w14:textId="77777777" w:rsidTr="00434912">
        <w:trPr>
          <w:trHeight w:val="510"/>
        </w:trPr>
        <w:tc>
          <w:tcPr>
            <w:tcW w:w="1335" w:type="dxa"/>
            <w:vMerge/>
            <w:shd w:val="clear" w:color="auto" w:fill="FFFFFF"/>
            <w:vAlign w:val="center"/>
          </w:tcPr>
          <w:p w14:paraId="01EF2CFC" w14:textId="77777777" w:rsidR="000C1714" w:rsidRDefault="000C1714" w:rsidP="00434912"/>
        </w:tc>
        <w:tc>
          <w:tcPr>
            <w:tcW w:w="3227" w:type="dxa"/>
            <w:shd w:val="clear" w:color="auto" w:fill="FFFFFF"/>
          </w:tcPr>
          <w:p w14:paraId="4F9D6A55"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65050DDB"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11</w:t>
            </w:r>
          </w:p>
        </w:tc>
        <w:tc>
          <w:tcPr>
            <w:tcW w:w="1343" w:type="dxa"/>
            <w:shd w:val="clear" w:color="auto" w:fill="FFFFFF"/>
          </w:tcPr>
          <w:p w14:paraId="0DF16646"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00ED4B7F"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2A76063A" w14:textId="77777777" w:rsidR="000C1714" w:rsidRDefault="000C1714" w:rsidP="00434912">
            <w:pPr>
              <w:spacing w:after="0" w:line="100" w:lineRule="atLeast"/>
              <w:rPr>
                <w:rFonts w:eastAsia="Calibri" w:cs="Calibri"/>
                <w:color w:val="000000"/>
              </w:rPr>
            </w:pPr>
          </w:p>
        </w:tc>
      </w:tr>
      <w:tr w:rsidR="000C1714" w14:paraId="1CD10B96" w14:textId="77777777" w:rsidTr="00434912">
        <w:trPr>
          <w:trHeight w:val="510"/>
        </w:trPr>
        <w:tc>
          <w:tcPr>
            <w:tcW w:w="1335" w:type="dxa"/>
            <w:vMerge/>
            <w:shd w:val="clear" w:color="auto" w:fill="FFFFFF"/>
            <w:vAlign w:val="center"/>
          </w:tcPr>
          <w:p w14:paraId="174163B3" w14:textId="77777777" w:rsidR="000C1714" w:rsidRDefault="000C1714" w:rsidP="00434912"/>
        </w:tc>
        <w:tc>
          <w:tcPr>
            <w:tcW w:w="3227" w:type="dxa"/>
            <w:shd w:val="clear" w:color="auto" w:fill="FFFFFF"/>
          </w:tcPr>
          <w:p w14:paraId="429A943E"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3F35F849"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12</w:t>
            </w:r>
          </w:p>
        </w:tc>
        <w:tc>
          <w:tcPr>
            <w:tcW w:w="1343" w:type="dxa"/>
            <w:shd w:val="clear" w:color="auto" w:fill="FFFFFF"/>
          </w:tcPr>
          <w:p w14:paraId="1482DDF1"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7B891CB8"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561FCB8F" w14:textId="77777777" w:rsidR="000C1714" w:rsidRDefault="000C1714" w:rsidP="00434912">
            <w:pPr>
              <w:spacing w:after="0" w:line="100" w:lineRule="atLeast"/>
              <w:rPr>
                <w:rFonts w:eastAsia="Calibri" w:cs="Calibri"/>
                <w:color w:val="000000"/>
              </w:rPr>
            </w:pPr>
          </w:p>
        </w:tc>
      </w:tr>
      <w:tr w:rsidR="000C1714" w14:paraId="3B194D0E" w14:textId="77777777" w:rsidTr="00434912">
        <w:trPr>
          <w:trHeight w:val="510"/>
        </w:trPr>
        <w:tc>
          <w:tcPr>
            <w:tcW w:w="1335" w:type="dxa"/>
            <w:vMerge w:val="restart"/>
            <w:shd w:val="clear" w:color="auto" w:fill="FFFFFF"/>
            <w:vAlign w:val="center"/>
          </w:tcPr>
          <w:p w14:paraId="1AB63CC8"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SP4</w:t>
            </w:r>
          </w:p>
        </w:tc>
        <w:tc>
          <w:tcPr>
            <w:tcW w:w="3227" w:type="dxa"/>
            <w:shd w:val="clear" w:color="auto" w:fill="FFFFFF"/>
          </w:tcPr>
          <w:p w14:paraId="5C467C7A"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17223A86"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13</w:t>
            </w:r>
          </w:p>
        </w:tc>
        <w:tc>
          <w:tcPr>
            <w:tcW w:w="1343" w:type="dxa"/>
            <w:shd w:val="clear" w:color="auto" w:fill="FFFFFF"/>
          </w:tcPr>
          <w:p w14:paraId="172BF73B"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0CB85007"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15E2DBDC" w14:textId="77777777" w:rsidR="000C1714" w:rsidRDefault="000C1714" w:rsidP="00434912">
            <w:pPr>
              <w:spacing w:after="0" w:line="100" w:lineRule="atLeast"/>
              <w:rPr>
                <w:rFonts w:eastAsia="Calibri" w:cs="Calibri"/>
                <w:color w:val="000000"/>
              </w:rPr>
            </w:pPr>
          </w:p>
        </w:tc>
      </w:tr>
      <w:tr w:rsidR="000C1714" w14:paraId="0746A3A1" w14:textId="77777777" w:rsidTr="00434912">
        <w:trPr>
          <w:trHeight w:val="510"/>
        </w:trPr>
        <w:tc>
          <w:tcPr>
            <w:tcW w:w="1335" w:type="dxa"/>
            <w:vMerge/>
            <w:shd w:val="clear" w:color="auto" w:fill="FFFFFF"/>
            <w:vAlign w:val="center"/>
          </w:tcPr>
          <w:p w14:paraId="54ADEC86" w14:textId="77777777" w:rsidR="000C1714" w:rsidRPr="00D42B69" w:rsidRDefault="000C1714" w:rsidP="00434912">
            <w:pPr>
              <w:spacing w:after="0" w:line="100" w:lineRule="atLeast"/>
              <w:jc w:val="center"/>
              <w:rPr>
                <w:rFonts w:ascii="Arial" w:eastAsia="Arial" w:hAnsi="Arial" w:cs="Arial"/>
                <w:color w:val="000000"/>
                <w:sz w:val="20"/>
              </w:rPr>
            </w:pPr>
          </w:p>
        </w:tc>
        <w:tc>
          <w:tcPr>
            <w:tcW w:w="3227" w:type="dxa"/>
            <w:shd w:val="clear" w:color="auto" w:fill="FFFFFF"/>
          </w:tcPr>
          <w:p w14:paraId="2F57B3BC"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52971215"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14</w:t>
            </w:r>
          </w:p>
        </w:tc>
        <w:tc>
          <w:tcPr>
            <w:tcW w:w="1343" w:type="dxa"/>
            <w:shd w:val="clear" w:color="auto" w:fill="FFFFFF"/>
          </w:tcPr>
          <w:p w14:paraId="089D80DB"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1D650124"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46E982AB" w14:textId="77777777" w:rsidR="000C1714" w:rsidRDefault="000C1714" w:rsidP="00434912">
            <w:pPr>
              <w:spacing w:after="0" w:line="100" w:lineRule="atLeast"/>
              <w:rPr>
                <w:rFonts w:eastAsia="Calibri" w:cs="Calibri"/>
                <w:color w:val="000000"/>
              </w:rPr>
            </w:pPr>
          </w:p>
        </w:tc>
      </w:tr>
      <w:tr w:rsidR="000C1714" w14:paraId="39EC995A" w14:textId="77777777" w:rsidTr="00434912">
        <w:trPr>
          <w:trHeight w:val="510"/>
        </w:trPr>
        <w:tc>
          <w:tcPr>
            <w:tcW w:w="1335" w:type="dxa"/>
            <w:vMerge/>
            <w:shd w:val="clear" w:color="auto" w:fill="FFFFFF"/>
            <w:vAlign w:val="center"/>
          </w:tcPr>
          <w:p w14:paraId="3C00123C" w14:textId="77777777" w:rsidR="000C1714" w:rsidRPr="00D42B69" w:rsidRDefault="000C1714" w:rsidP="00434912">
            <w:pPr>
              <w:spacing w:after="0" w:line="100" w:lineRule="atLeast"/>
              <w:jc w:val="center"/>
              <w:rPr>
                <w:rFonts w:ascii="Arial" w:eastAsia="Arial" w:hAnsi="Arial" w:cs="Arial"/>
                <w:color w:val="000000"/>
                <w:sz w:val="20"/>
              </w:rPr>
            </w:pPr>
          </w:p>
        </w:tc>
        <w:tc>
          <w:tcPr>
            <w:tcW w:w="3227" w:type="dxa"/>
            <w:shd w:val="clear" w:color="auto" w:fill="FFFFFF"/>
          </w:tcPr>
          <w:p w14:paraId="69C84ADB" w14:textId="77777777" w:rsidR="000C1714" w:rsidRDefault="000C1714" w:rsidP="00434912">
            <w:pPr>
              <w:spacing w:after="0" w:line="100" w:lineRule="atLeast"/>
              <w:rPr>
                <w:rFonts w:eastAsia="Calibri" w:cs="Calibri"/>
                <w:color w:val="000000"/>
              </w:rPr>
            </w:pPr>
          </w:p>
        </w:tc>
        <w:tc>
          <w:tcPr>
            <w:tcW w:w="879" w:type="dxa"/>
            <w:shd w:val="clear" w:color="auto" w:fill="FFFFFF"/>
            <w:vAlign w:val="center"/>
          </w:tcPr>
          <w:p w14:paraId="43ECA334" w14:textId="77777777" w:rsidR="000C1714"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Pr>
                <w:rFonts w:ascii="Arial" w:eastAsia="Arial" w:hAnsi="Arial" w:cs="Arial"/>
                <w:color w:val="000000"/>
                <w:sz w:val="20"/>
                <w:vertAlign w:val="subscript"/>
              </w:rPr>
              <w:t>15</w:t>
            </w:r>
          </w:p>
        </w:tc>
        <w:tc>
          <w:tcPr>
            <w:tcW w:w="1343" w:type="dxa"/>
            <w:shd w:val="clear" w:color="auto" w:fill="FFFFFF"/>
          </w:tcPr>
          <w:p w14:paraId="683DCE17" w14:textId="77777777" w:rsidR="000C1714" w:rsidRDefault="000C1714" w:rsidP="00434912">
            <w:pPr>
              <w:spacing w:after="0" w:line="100" w:lineRule="atLeast"/>
              <w:rPr>
                <w:rFonts w:eastAsia="Calibri" w:cs="Calibri"/>
                <w:color w:val="000000"/>
              </w:rPr>
            </w:pPr>
          </w:p>
        </w:tc>
        <w:tc>
          <w:tcPr>
            <w:tcW w:w="1031" w:type="dxa"/>
            <w:shd w:val="clear" w:color="auto" w:fill="FFFFFF"/>
          </w:tcPr>
          <w:p w14:paraId="26183E25" w14:textId="77777777" w:rsidR="000C1714" w:rsidRDefault="000C1714" w:rsidP="00434912">
            <w:pPr>
              <w:spacing w:after="0" w:line="100" w:lineRule="atLeast"/>
              <w:rPr>
                <w:rFonts w:eastAsia="Calibri" w:cs="Calibri"/>
                <w:color w:val="000000"/>
              </w:rPr>
            </w:pPr>
          </w:p>
        </w:tc>
        <w:tc>
          <w:tcPr>
            <w:tcW w:w="1185" w:type="dxa"/>
            <w:shd w:val="clear" w:color="auto" w:fill="FFFFFF"/>
          </w:tcPr>
          <w:p w14:paraId="0B14D99A" w14:textId="77777777" w:rsidR="000C1714" w:rsidRDefault="000C1714" w:rsidP="00434912">
            <w:pPr>
              <w:spacing w:after="0" w:line="100" w:lineRule="atLeast"/>
              <w:rPr>
                <w:rFonts w:eastAsia="Calibri" w:cs="Calibri"/>
                <w:color w:val="000000"/>
              </w:rPr>
            </w:pPr>
          </w:p>
        </w:tc>
      </w:tr>
    </w:tbl>
    <w:p w14:paraId="44C3D235" w14:textId="77777777" w:rsidR="000C1714" w:rsidRDefault="000C1714" w:rsidP="000C1714">
      <w:pPr>
        <w:spacing w:after="0" w:line="240" w:lineRule="auto"/>
        <w:sectPr w:rsidR="000C1714" w:rsidSect="000C1714">
          <w:headerReference w:type="default" r:id="rId56"/>
          <w:footerReference w:type="default" r:id="rId57"/>
          <w:pgSz w:w="11906" w:h="16838"/>
          <w:pgMar w:top="1276" w:right="1417" w:bottom="1417" w:left="1417" w:header="708" w:footer="708" w:gutter="0"/>
          <w:cols w:space="708"/>
          <w:docGrid w:linePitch="360" w:charSpace="-2049"/>
        </w:sectPr>
      </w:pPr>
    </w:p>
    <w:p w14:paraId="27642428" w14:textId="77777777" w:rsidR="000C1714" w:rsidRDefault="000C1714" w:rsidP="000C1714">
      <w:pPr>
        <w:spacing w:after="120"/>
        <w:jc w:val="center"/>
        <w:rPr>
          <w:rFonts w:ascii="Arial" w:eastAsia="Arial" w:hAnsi="Arial" w:cs="Arial"/>
          <w:b/>
          <w:color w:val="000000"/>
        </w:rPr>
      </w:pPr>
      <w:r>
        <w:rPr>
          <w:rFonts w:ascii="Arial" w:eastAsia="Arial" w:hAnsi="Arial" w:cs="Arial"/>
          <w:b/>
          <w:color w:val="000000"/>
          <w:sz w:val="24"/>
        </w:rPr>
        <w:lastRenderedPageBreak/>
        <w:t>Analiza „Parametrów jakościowych” oferowanych telefonów komórkowych</w:t>
      </w:r>
    </w:p>
    <w:p w14:paraId="47CBD165" w14:textId="77777777" w:rsidR="000C1714" w:rsidRDefault="000C1714" w:rsidP="000C1714">
      <w:pPr>
        <w:spacing w:after="120"/>
        <w:ind w:left="-142" w:right="284"/>
        <w:jc w:val="both"/>
        <w:rPr>
          <w:rFonts w:ascii="Arial" w:eastAsia="Arial" w:hAnsi="Arial" w:cs="Arial"/>
          <w:color w:val="000000"/>
          <w:sz w:val="20"/>
        </w:rPr>
      </w:pPr>
      <w:r>
        <w:rPr>
          <w:rFonts w:ascii="Arial" w:eastAsia="Arial" w:hAnsi="Arial" w:cs="Arial"/>
          <w:b/>
          <w:color w:val="000000"/>
        </w:rPr>
        <w:t>Tabela 10</w:t>
      </w:r>
    </w:p>
    <w:tbl>
      <w:tblPr>
        <w:tblW w:w="14037" w:type="dxa"/>
        <w:tblInd w:w="98" w:type="dxa"/>
        <w:tblLayout w:type="fixed"/>
        <w:tblCellMar>
          <w:left w:w="10" w:type="dxa"/>
          <w:right w:w="10" w:type="dxa"/>
        </w:tblCellMar>
        <w:tblLook w:val="0000" w:firstRow="0" w:lastRow="0" w:firstColumn="0" w:lastColumn="0" w:noHBand="0" w:noVBand="0"/>
      </w:tblPr>
      <w:tblGrid>
        <w:gridCol w:w="550"/>
        <w:gridCol w:w="1335"/>
        <w:gridCol w:w="2818"/>
        <w:gridCol w:w="1128"/>
        <w:gridCol w:w="1127"/>
        <w:gridCol w:w="1268"/>
        <w:gridCol w:w="1127"/>
        <w:gridCol w:w="1127"/>
        <w:gridCol w:w="1127"/>
        <w:gridCol w:w="1267"/>
        <w:gridCol w:w="1163"/>
      </w:tblGrid>
      <w:tr w:rsidR="000C1714" w14:paraId="54C0FD6A" w14:textId="77777777" w:rsidTr="00434912">
        <w:trPr>
          <w:trHeight w:val="1"/>
        </w:trPr>
        <w:tc>
          <w:tcPr>
            <w:tcW w:w="550" w:type="dxa"/>
            <w:tcBorders>
              <w:top w:val="single" w:sz="4" w:space="0" w:color="000000"/>
              <w:left w:val="single" w:sz="4" w:space="0" w:color="000000"/>
              <w:bottom w:val="single" w:sz="4" w:space="0" w:color="000000"/>
            </w:tcBorders>
            <w:shd w:val="clear" w:color="auto" w:fill="FFFFFF"/>
            <w:vAlign w:val="center"/>
          </w:tcPr>
          <w:p w14:paraId="712CF8BD"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Lp.</w:t>
            </w:r>
          </w:p>
        </w:tc>
        <w:tc>
          <w:tcPr>
            <w:tcW w:w="1335" w:type="dxa"/>
            <w:tcBorders>
              <w:top w:val="single" w:sz="4" w:space="0" w:color="000000"/>
              <w:left w:val="single" w:sz="4" w:space="0" w:color="000000"/>
              <w:bottom w:val="single" w:sz="4" w:space="0" w:color="000000"/>
            </w:tcBorders>
            <w:shd w:val="clear" w:color="auto" w:fill="FFFFFF"/>
            <w:vAlign w:val="center"/>
          </w:tcPr>
          <w:p w14:paraId="654F5DD3"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 xml:space="preserve">Standard </w:t>
            </w:r>
          </w:p>
          <w:p w14:paraId="30CF4889"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[a]</w:t>
            </w:r>
          </w:p>
        </w:tc>
        <w:tc>
          <w:tcPr>
            <w:tcW w:w="2818" w:type="dxa"/>
            <w:tcBorders>
              <w:top w:val="single" w:sz="4" w:space="0" w:color="000000"/>
              <w:left w:val="single" w:sz="4" w:space="0" w:color="000000"/>
              <w:bottom w:val="single" w:sz="4" w:space="0" w:color="000000"/>
            </w:tcBorders>
            <w:shd w:val="clear" w:color="auto" w:fill="FFFFFF"/>
            <w:vAlign w:val="center"/>
          </w:tcPr>
          <w:p w14:paraId="1B1E844B"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Oferowane modele telefonów komórkowych</w:t>
            </w:r>
          </w:p>
          <w:p w14:paraId="7CC5E086"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 xml:space="preserve">w ofercie </w:t>
            </w:r>
          </w:p>
          <w:p w14:paraId="4E43661F"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color w:val="000000"/>
                <w:sz w:val="20"/>
              </w:rPr>
              <w:t>[b]</w:t>
            </w:r>
          </w:p>
        </w:tc>
        <w:tc>
          <w:tcPr>
            <w:tcW w:w="1127" w:type="dxa"/>
            <w:tcBorders>
              <w:top w:val="single" w:sz="4" w:space="0" w:color="000000"/>
              <w:left w:val="single" w:sz="4" w:space="0" w:color="000000"/>
              <w:bottom w:val="single" w:sz="4" w:space="0" w:color="000000"/>
            </w:tcBorders>
            <w:shd w:val="clear" w:color="auto" w:fill="FFFFFF"/>
            <w:vAlign w:val="center"/>
          </w:tcPr>
          <w:p w14:paraId="0AB18D67"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b/>
                <w:color w:val="000000"/>
                <w:sz w:val="20"/>
              </w:rPr>
              <w:t>Data premiery</w:t>
            </w:r>
          </w:p>
          <w:p w14:paraId="588A6F99" w14:textId="77777777" w:rsidR="000C1714" w:rsidRDefault="000C1714" w:rsidP="00434912">
            <w:pPr>
              <w:spacing w:after="0" w:line="100" w:lineRule="atLeast"/>
              <w:jc w:val="center"/>
              <w:rPr>
                <w:rFonts w:ascii="Arial" w:eastAsia="Arial" w:hAnsi="Arial" w:cs="Arial"/>
                <w:b/>
                <w:color w:val="000000"/>
                <w:sz w:val="16"/>
              </w:rPr>
            </w:pPr>
            <w:r>
              <w:rPr>
                <w:rFonts w:ascii="Arial" w:eastAsia="Arial" w:hAnsi="Arial" w:cs="Arial"/>
                <w:b/>
                <w:color w:val="000000"/>
                <w:sz w:val="20"/>
              </w:rPr>
              <w:t>[c]</w:t>
            </w:r>
          </w:p>
          <w:p w14:paraId="51E82FDA"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53808DEB"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05D15467" w14:textId="77777777" w:rsidR="000C1714" w:rsidRDefault="000C1714" w:rsidP="00434912">
            <w:pPr>
              <w:spacing w:after="0" w:line="100" w:lineRule="atLeast"/>
              <w:jc w:val="center"/>
              <w:rPr>
                <w:rFonts w:ascii="Arial" w:eastAsia="Arial" w:hAnsi="Arial" w:cs="Arial"/>
                <w:color w:val="000000"/>
                <w:sz w:val="16"/>
              </w:rPr>
            </w:pPr>
            <w:r>
              <w:rPr>
                <w:rFonts w:ascii="Arial" w:eastAsia="Arial" w:hAnsi="Arial" w:cs="Arial"/>
                <w:color w:val="000000"/>
                <w:sz w:val="20"/>
              </w:rPr>
              <w:t>[d]</w:t>
            </w:r>
          </w:p>
          <w:p w14:paraId="4A9FB9B3"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color w:val="000000"/>
                <w:sz w:val="16"/>
              </w:rPr>
              <w:t>(wypełnia Zamawiający)</w:t>
            </w:r>
          </w:p>
        </w:tc>
        <w:tc>
          <w:tcPr>
            <w:tcW w:w="1268" w:type="dxa"/>
            <w:tcBorders>
              <w:top w:val="single" w:sz="4" w:space="0" w:color="000000"/>
              <w:left w:val="single" w:sz="4" w:space="0" w:color="000000"/>
              <w:bottom w:val="single" w:sz="4" w:space="0" w:color="000000"/>
            </w:tcBorders>
            <w:shd w:val="clear" w:color="auto" w:fill="FFFFFF"/>
            <w:vAlign w:val="center"/>
          </w:tcPr>
          <w:p w14:paraId="6CA3F066"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b/>
                <w:color w:val="000000"/>
                <w:sz w:val="20"/>
              </w:rPr>
              <w:t>Pamięć operacyjna</w:t>
            </w:r>
          </w:p>
          <w:p w14:paraId="684A7A3B" w14:textId="77777777" w:rsidR="000C1714" w:rsidRDefault="000C1714" w:rsidP="00434912">
            <w:pPr>
              <w:spacing w:after="0" w:line="100" w:lineRule="atLeast"/>
              <w:jc w:val="center"/>
              <w:rPr>
                <w:rFonts w:ascii="Arial" w:eastAsia="Arial" w:hAnsi="Arial" w:cs="Arial"/>
                <w:b/>
                <w:color w:val="000000"/>
                <w:sz w:val="16"/>
              </w:rPr>
            </w:pPr>
            <w:r>
              <w:rPr>
                <w:rFonts w:ascii="Arial" w:eastAsia="Arial" w:hAnsi="Arial" w:cs="Arial"/>
                <w:b/>
                <w:color w:val="000000"/>
                <w:sz w:val="20"/>
              </w:rPr>
              <w:t>[e]</w:t>
            </w:r>
          </w:p>
          <w:p w14:paraId="0C4008F8"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0FA4DC47"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42A33C86" w14:textId="77777777" w:rsidR="000C1714" w:rsidRDefault="000C1714" w:rsidP="00434912">
            <w:pPr>
              <w:spacing w:after="0" w:line="100" w:lineRule="atLeast"/>
              <w:jc w:val="center"/>
              <w:rPr>
                <w:rFonts w:ascii="Arial" w:eastAsia="Arial" w:hAnsi="Arial" w:cs="Arial"/>
                <w:color w:val="000000"/>
                <w:sz w:val="16"/>
              </w:rPr>
            </w:pPr>
            <w:r>
              <w:rPr>
                <w:rFonts w:ascii="Arial" w:eastAsia="Arial" w:hAnsi="Arial" w:cs="Arial"/>
                <w:color w:val="000000"/>
                <w:sz w:val="20"/>
              </w:rPr>
              <w:t>[f]</w:t>
            </w:r>
          </w:p>
          <w:p w14:paraId="0B55CB62"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color w:val="000000"/>
                <w:sz w:val="16"/>
              </w:rPr>
              <w:t>(wypełnia Zamawiający)</w:t>
            </w:r>
          </w:p>
        </w:tc>
        <w:tc>
          <w:tcPr>
            <w:tcW w:w="1127" w:type="dxa"/>
            <w:tcBorders>
              <w:top w:val="single" w:sz="4" w:space="0" w:color="000000"/>
              <w:left w:val="single" w:sz="4" w:space="0" w:color="000000"/>
              <w:bottom w:val="single" w:sz="4" w:space="0" w:color="000000"/>
            </w:tcBorders>
            <w:shd w:val="clear" w:color="auto" w:fill="FFFFFF"/>
            <w:vAlign w:val="center"/>
          </w:tcPr>
          <w:p w14:paraId="756814E3"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b/>
                <w:color w:val="000000"/>
                <w:sz w:val="20"/>
              </w:rPr>
              <w:t xml:space="preserve">Pamięć </w:t>
            </w:r>
            <w:r>
              <w:rPr>
                <w:rFonts w:ascii="Arial" w:eastAsia="Arial" w:hAnsi="Arial" w:cs="Arial"/>
                <w:b/>
                <w:color w:val="000000"/>
                <w:sz w:val="18"/>
              </w:rPr>
              <w:t>wbudowana</w:t>
            </w:r>
          </w:p>
          <w:p w14:paraId="34F641B3" w14:textId="77777777" w:rsidR="000C1714" w:rsidRDefault="000C1714" w:rsidP="00434912">
            <w:pPr>
              <w:spacing w:after="0" w:line="100" w:lineRule="atLeast"/>
              <w:jc w:val="center"/>
              <w:rPr>
                <w:rFonts w:ascii="Arial" w:eastAsia="Arial" w:hAnsi="Arial" w:cs="Arial"/>
                <w:b/>
                <w:color w:val="000000"/>
                <w:sz w:val="16"/>
              </w:rPr>
            </w:pPr>
            <w:r>
              <w:rPr>
                <w:rFonts w:ascii="Arial" w:eastAsia="Arial" w:hAnsi="Arial" w:cs="Arial"/>
                <w:b/>
                <w:color w:val="000000"/>
                <w:sz w:val="20"/>
              </w:rPr>
              <w:t>[g]</w:t>
            </w:r>
          </w:p>
          <w:p w14:paraId="664345F8"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27" w:type="dxa"/>
            <w:tcBorders>
              <w:top w:val="single" w:sz="4" w:space="0" w:color="000000"/>
              <w:left w:val="single" w:sz="4" w:space="0" w:color="000000"/>
              <w:bottom w:val="single" w:sz="4" w:space="0" w:color="000000"/>
            </w:tcBorders>
            <w:shd w:val="clear" w:color="auto" w:fill="F2F2F2"/>
            <w:vAlign w:val="center"/>
          </w:tcPr>
          <w:p w14:paraId="3DE0220C"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5A86EFDD" w14:textId="77777777" w:rsidR="000C1714" w:rsidRDefault="000C1714" w:rsidP="00434912">
            <w:pPr>
              <w:spacing w:after="0" w:line="100" w:lineRule="atLeast"/>
              <w:jc w:val="center"/>
              <w:rPr>
                <w:rFonts w:ascii="Arial" w:eastAsia="Arial" w:hAnsi="Arial" w:cs="Arial"/>
                <w:color w:val="000000"/>
                <w:sz w:val="16"/>
              </w:rPr>
            </w:pPr>
            <w:r>
              <w:rPr>
                <w:rFonts w:ascii="Arial" w:eastAsia="Arial" w:hAnsi="Arial" w:cs="Arial"/>
                <w:color w:val="000000"/>
                <w:sz w:val="20"/>
              </w:rPr>
              <w:t>[h]</w:t>
            </w:r>
          </w:p>
          <w:p w14:paraId="05ACD265" w14:textId="77777777" w:rsidR="000C1714" w:rsidRDefault="000C1714" w:rsidP="00434912">
            <w:pPr>
              <w:spacing w:after="0" w:line="100" w:lineRule="atLeast"/>
              <w:jc w:val="center"/>
              <w:rPr>
                <w:color w:val="000000"/>
              </w:rPr>
            </w:pPr>
            <w:r>
              <w:rPr>
                <w:rFonts w:ascii="Arial" w:eastAsia="Arial" w:hAnsi="Arial" w:cs="Arial"/>
                <w:color w:val="000000"/>
                <w:sz w:val="16"/>
              </w:rPr>
              <w:t>(wypełnia Zamawiający)</w:t>
            </w:r>
          </w:p>
          <w:p w14:paraId="52102FC0" w14:textId="77777777" w:rsidR="000C1714" w:rsidRDefault="000C1714" w:rsidP="00434912">
            <w:pPr>
              <w:spacing w:after="0" w:line="100" w:lineRule="atLeast"/>
              <w:jc w:val="center"/>
              <w:rPr>
                <w:color w:val="000000"/>
              </w:rPr>
            </w:pPr>
          </w:p>
        </w:tc>
        <w:tc>
          <w:tcPr>
            <w:tcW w:w="1267" w:type="dxa"/>
            <w:tcBorders>
              <w:top w:val="single" w:sz="4" w:space="0" w:color="000000"/>
              <w:left w:val="single" w:sz="4" w:space="0" w:color="000000"/>
              <w:bottom w:val="single" w:sz="4" w:space="0" w:color="000000"/>
            </w:tcBorders>
            <w:shd w:val="clear" w:color="auto" w:fill="FFFFFF"/>
            <w:vAlign w:val="center"/>
          </w:tcPr>
          <w:p w14:paraId="5204C864"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b/>
                <w:color w:val="000000"/>
                <w:sz w:val="20"/>
              </w:rPr>
              <w:t xml:space="preserve">Ilość PPI </w:t>
            </w:r>
          </w:p>
          <w:p w14:paraId="1C8896E5"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b/>
                <w:color w:val="000000"/>
                <w:sz w:val="20"/>
              </w:rPr>
              <w:t>(liczba pikseli na cal długości)</w:t>
            </w:r>
          </w:p>
          <w:p w14:paraId="3F119E9E" w14:textId="77777777" w:rsidR="000C1714" w:rsidRDefault="000C1714" w:rsidP="00434912">
            <w:pPr>
              <w:spacing w:after="0" w:line="100" w:lineRule="atLeast"/>
              <w:jc w:val="center"/>
              <w:rPr>
                <w:rFonts w:ascii="Arial" w:eastAsia="Arial" w:hAnsi="Arial" w:cs="Arial"/>
                <w:b/>
                <w:color w:val="000000"/>
                <w:sz w:val="16"/>
              </w:rPr>
            </w:pPr>
            <w:r>
              <w:rPr>
                <w:rFonts w:ascii="Arial" w:eastAsia="Arial" w:hAnsi="Arial" w:cs="Arial"/>
                <w:b/>
                <w:color w:val="000000"/>
                <w:sz w:val="20"/>
              </w:rPr>
              <w:t>[i]</w:t>
            </w:r>
          </w:p>
          <w:p w14:paraId="21FEDB8E"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b/>
                <w:color w:val="000000"/>
                <w:sz w:val="16"/>
              </w:rPr>
              <w:t>(wypełnia Wykonawca)</w:t>
            </w:r>
          </w:p>
        </w:tc>
        <w:tc>
          <w:tcPr>
            <w:tcW w:w="11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39AD5A" w14:textId="77777777" w:rsidR="000C1714" w:rsidRDefault="000C1714" w:rsidP="00434912">
            <w:pPr>
              <w:spacing w:after="0" w:line="100" w:lineRule="atLeast"/>
              <w:jc w:val="center"/>
              <w:rPr>
                <w:rFonts w:ascii="Arial" w:eastAsia="Arial" w:hAnsi="Arial" w:cs="Arial"/>
                <w:color w:val="000000"/>
                <w:sz w:val="20"/>
              </w:rPr>
            </w:pPr>
            <w:r>
              <w:rPr>
                <w:rFonts w:ascii="Arial" w:eastAsia="Arial" w:hAnsi="Arial" w:cs="Arial"/>
                <w:color w:val="000000"/>
                <w:sz w:val="20"/>
              </w:rPr>
              <w:t>Liczba punktów</w:t>
            </w:r>
          </w:p>
          <w:p w14:paraId="44BC3C92" w14:textId="77777777" w:rsidR="000C1714" w:rsidRDefault="000C1714" w:rsidP="00434912">
            <w:pPr>
              <w:spacing w:after="0" w:line="100" w:lineRule="atLeast"/>
              <w:jc w:val="center"/>
              <w:rPr>
                <w:rFonts w:ascii="Arial" w:eastAsia="Arial" w:hAnsi="Arial" w:cs="Arial"/>
                <w:color w:val="000000"/>
                <w:sz w:val="16"/>
              </w:rPr>
            </w:pPr>
            <w:r>
              <w:rPr>
                <w:rFonts w:ascii="Arial" w:eastAsia="Arial" w:hAnsi="Arial" w:cs="Arial"/>
                <w:color w:val="000000"/>
                <w:sz w:val="20"/>
              </w:rPr>
              <w:t>[j]</w:t>
            </w:r>
          </w:p>
          <w:p w14:paraId="046C95F1" w14:textId="77777777" w:rsidR="000C1714" w:rsidRDefault="000C1714" w:rsidP="00434912">
            <w:pPr>
              <w:spacing w:after="0" w:line="100" w:lineRule="atLeast"/>
              <w:jc w:val="center"/>
            </w:pPr>
            <w:r>
              <w:rPr>
                <w:rFonts w:ascii="Arial" w:eastAsia="Arial" w:hAnsi="Arial" w:cs="Arial"/>
                <w:color w:val="000000"/>
                <w:sz w:val="16"/>
              </w:rPr>
              <w:t>(wypełnia Zamawiający)</w:t>
            </w:r>
          </w:p>
        </w:tc>
      </w:tr>
      <w:tr w:rsidR="000C1714" w14:paraId="43451D46" w14:textId="77777777" w:rsidTr="00434912">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0AC6B490"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color w:val="000000"/>
                <w:sz w:val="20"/>
              </w:rPr>
              <w:t>1.</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04099EC1"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b/>
                <w:color w:val="000000"/>
                <w:sz w:val="20"/>
              </w:rPr>
              <w:t>SP1</w:t>
            </w:r>
          </w:p>
        </w:tc>
        <w:tc>
          <w:tcPr>
            <w:tcW w:w="2818" w:type="dxa"/>
            <w:tcBorders>
              <w:top w:val="single" w:sz="4" w:space="0" w:color="000000"/>
              <w:left w:val="single" w:sz="4" w:space="0" w:color="000000"/>
              <w:bottom w:val="single" w:sz="4" w:space="0" w:color="000000"/>
            </w:tcBorders>
            <w:shd w:val="clear" w:color="auto" w:fill="FFFFFF"/>
          </w:tcPr>
          <w:p w14:paraId="001C0C90"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F1A9780"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A32E344"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1D4580CC"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E6AC47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0FFBF1B"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E533949"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39C9947D"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55259A1" w14:textId="77777777" w:rsidR="000C1714" w:rsidRDefault="000C1714" w:rsidP="00434912">
            <w:pPr>
              <w:spacing w:after="0" w:line="100" w:lineRule="atLeast"/>
              <w:jc w:val="center"/>
              <w:rPr>
                <w:rFonts w:eastAsia="Calibri" w:cs="Calibri"/>
                <w:color w:val="000000"/>
              </w:rPr>
            </w:pPr>
          </w:p>
        </w:tc>
      </w:tr>
      <w:tr w:rsidR="000C1714" w14:paraId="2E15290C"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4D80F194" w14:textId="77777777" w:rsidR="000C1714" w:rsidRDefault="000C1714" w:rsidP="00434912">
            <w:pPr>
              <w:spacing w:after="0" w:line="100" w:lineRule="atLeast"/>
              <w:jc w:val="center"/>
            </w:pPr>
            <w:r>
              <w:rPr>
                <w:rFonts w:ascii="Arial" w:eastAsia="Arial" w:hAnsi="Arial" w:cs="Arial"/>
                <w:color w:val="000000"/>
                <w:sz w:val="20"/>
              </w:rPr>
              <w:t>2.</w:t>
            </w:r>
          </w:p>
        </w:tc>
        <w:tc>
          <w:tcPr>
            <w:tcW w:w="1335" w:type="dxa"/>
            <w:vMerge/>
            <w:tcBorders>
              <w:top w:val="single" w:sz="4" w:space="0" w:color="000000"/>
              <w:left w:val="single" w:sz="4" w:space="0" w:color="000000"/>
              <w:bottom w:val="single" w:sz="4" w:space="0" w:color="000000"/>
            </w:tcBorders>
            <w:shd w:val="clear" w:color="auto" w:fill="FFFFFF"/>
            <w:vAlign w:val="center"/>
          </w:tcPr>
          <w:p w14:paraId="66C08ADD"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039C20CC"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7A2E3CA"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F098044"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0A8AA046"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33362AB"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55CE74D"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822631F"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1A416731"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5A208EDA" w14:textId="77777777" w:rsidR="000C1714" w:rsidRDefault="000C1714" w:rsidP="00434912">
            <w:pPr>
              <w:spacing w:after="0" w:line="100" w:lineRule="atLeast"/>
              <w:jc w:val="center"/>
              <w:rPr>
                <w:rFonts w:eastAsia="Calibri" w:cs="Calibri"/>
                <w:color w:val="000000"/>
              </w:rPr>
            </w:pPr>
          </w:p>
        </w:tc>
      </w:tr>
      <w:tr w:rsidR="000C1714" w14:paraId="09E63AC0"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7CD481C1" w14:textId="77777777" w:rsidR="000C1714" w:rsidRDefault="000C1714" w:rsidP="00434912">
            <w:pPr>
              <w:spacing w:after="0" w:line="100" w:lineRule="atLeast"/>
              <w:jc w:val="center"/>
            </w:pPr>
            <w:r>
              <w:rPr>
                <w:rFonts w:ascii="Arial" w:eastAsia="Arial" w:hAnsi="Arial" w:cs="Arial"/>
                <w:color w:val="000000"/>
                <w:sz w:val="20"/>
              </w:rPr>
              <w:t>3.</w:t>
            </w:r>
          </w:p>
        </w:tc>
        <w:tc>
          <w:tcPr>
            <w:tcW w:w="1335" w:type="dxa"/>
            <w:vMerge/>
            <w:tcBorders>
              <w:top w:val="single" w:sz="4" w:space="0" w:color="000000"/>
              <w:left w:val="single" w:sz="4" w:space="0" w:color="000000"/>
              <w:bottom w:val="single" w:sz="4" w:space="0" w:color="000000"/>
            </w:tcBorders>
            <w:shd w:val="clear" w:color="auto" w:fill="FFFFFF"/>
            <w:vAlign w:val="center"/>
          </w:tcPr>
          <w:p w14:paraId="7F82C57E"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56DF60B1"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28D521F"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29457B7"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5FF5C2E6"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242CCF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7BE10A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1917FF5"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65E690B3"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594A13CB" w14:textId="77777777" w:rsidR="000C1714" w:rsidRDefault="000C1714" w:rsidP="00434912">
            <w:pPr>
              <w:spacing w:after="0" w:line="100" w:lineRule="atLeast"/>
              <w:jc w:val="center"/>
              <w:rPr>
                <w:rFonts w:eastAsia="Calibri" w:cs="Calibri"/>
                <w:color w:val="000000"/>
              </w:rPr>
            </w:pPr>
          </w:p>
        </w:tc>
      </w:tr>
      <w:tr w:rsidR="000C1714" w14:paraId="567AAFC5"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60688FB8"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color w:val="000000"/>
                <w:sz w:val="20"/>
              </w:rPr>
              <w:t>4.</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265E79FC"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b/>
                <w:color w:val="000000"/>
                <w:sz w:val="20"/>
              </w:rPr>
              <w:t>SP2</w:t>
            </w:r>
          </w:p>
        </w:tc>
        <w:tc>
          <w:tcPr>
            <w:tcW w:w="2818" w:type="dxa"/>
            <w:tcBorders>
              <w:top w:val="single" w:sz="4" w:space="0" w:color="000000"/>
              <w:left w:val="single" w:sz="4" w:space="0" w:color="000000"/>
              <w:bottom w:val="single" w:sz="4" w:space="0" w:color="000000"/>
            </w:tcBorders>
            <w:shd w:val="clear" w:color="auto" w:fill="FFFFFF"/>
          </w:tcPr>
          <w:p w14:paraId="117A80DB"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3AE0FE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7A4C930"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37C72016"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D26CA2D"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427068E"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8331FC5"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0C56AC86"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74254FFE" w14:textId="77777777" w:rsidR="000C1714" w:rsidRDefault="000C1714" w:rsidP="00434912">
            <w:pPr>
              <w:spacing w:after="0" w:line="100" w:lineRule="atLeast"/>
              <w:jc w:val="center"/>
              <w:rPr>
                <w:rFonts w:eastAsia="Calibri" w:cs="Calibri"/>
                <w:color w:val="000000"/>
              </w:rPr>
            </w:pPr>
          </w:p>
        </w:tc>
      </w:tr>
      <w:tr w:rsidR="000C1714" w14:paraId="243BAF48"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3BB5F301" w14:textId="77777777" w:rsidR="000C1714" w:rsidRDefault="000C1714" w:rsidP="00434912">
            <w:pPr>
              <w:spacing w:after="0" w:line="100" w:lineRule="atLeast"/>
              <w:jc w:val="center"/>
            </w:pPr>
            <w:r>
              <w:rPr>
                <w:rFonts w:ascii="Arial" w:eastAsia="Arial" w:hAnsi="Arial" w:cs="Arial"/>
                <w:color w:val="000000"/>
                <w:sz w:val="20"/>
              </w:rPr>
              <w:t>5.</w:t>
            </w:r>
          </w:p>
        </w:tc>
        <w:tc>
          <w:tcPr>
            <w:tcW w:w="1335" w:type="dxa"/>
            <w:vMerge/>
            <w:tcBorders>
              <w:top w:val="single" w:sz="4" w:space="0" w:color="000000"/>
              <w:left w:val="single" w:sz="4" w:space="0" w:color="000000"/>
              <w:bottom w:val="single" w:sz="4" w:space="0" w:color="000000"/>
            </w:tcBorders>
            <w:shd w:val="clear" w:color="auto" w:fill="FFFFFF"/>
            <w:vAlign w:val="center"/>
          </w:tcPr>
          <w:p w14:paraId="4E38506B"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6171F7A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C36B940"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A6DC88F"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30B3D69D"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E3D1581"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86EF93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45B767E"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63DD8C80"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4563E457" w14:textId="77777777" w:rsidR="000C1714" w:rsidRDefault="000C1714" w:rsidP="00434912">
            <w:pPr>
              <w:spacing w:after="0" w:line="100" w:lineRule="atLeast"/>
              <w:jc w:val="center"/>
              <w:rPr>
                <w:rFonts w:eastAsia="Calibri" w:cs="Calibri"/>
                <w:color w:val="000000"/>
              </w:rPr>
            </w:pPr>
          </w:p>
        </w:tc>
      </w:tr>
      <w:tr w:rsidR="000C1714" w14:paraId="7BEFC6FD" w14:textId="77777777" w:rsidTr="00434912">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20C0102F" w14:textId="77777777" w:rsidR="000C1714" w:rsidRDefault="000C1714" w:rsidP="00434912">
            <w:pPr>
              <w:spacing w:after="0" w:line="100" w:lineRule="atLeast"/>
              <w:jc w:val="center"/>
            </w:pPr>
            <w:r>
              <w:rPr>
                <w:rFonts w:ascii="Arial" w:eastAsia="Arial" w:hAnsi="Arial" w:cs="Arial"/>
                <w:color w:val="000000"/>
                <w:sz w:val="20"/>
              </w:rPr>
              <w:t>6.</w:t>
            </w:r>
          </w:p>
        </w:tc>
        <w:tc>
          <w:tcPr>
            <w:tcW w:w="1335" w:type="dxa"/>
            <w:vMerge/>
            <w:tcBorders>
              <w:top w:val="single" w:sz="4" w:space="0" w:color="000000"/>
              <w:left w:val="single" w:sz="4" w:space="0" w:color="000000"/>
              <w:bottom w:val="single" w:sz="4" w:space="0" w:color="000000"/>
            </w:tcBorders>
            <w:shd w:val="clear" w:color="auto" w:fill="FFFFFF"/>
            <w:vAlign w:val="center"/>
          </w:tcPr>
          <w:p w14:paraId="0339A94E"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5620BAB9"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0A83D8D"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14E1BBF"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7C8B39D6"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436C394"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3F9A98E"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BEA8D8B"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5044E8FC"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7EAADD11" w14:textId="77777777" w:rsidR="000C1714" w:rsidRDefault="000C1714" w:rsidP="00434912">
            <w:pPr>
              <w:spacing w:after="0" w:line="100" w:lineRule="atLeast"/>
              <w:jc w:val="center"/>
              <w:rPr>
                <w:rFonts w:eastAsia="Calibri" w:cs="Calibri"/>
                <w:color w:val="000000"/>
              </w:rPr>
            </w:pPr>
          </w:p>
        </w:tc>
      </w:tr>
      <w:tr w:rsidR="000C1714" w14:paraId="59669D38"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38B1D4D1" w14:textId="77777777" w:rsidR="000C1714" w:rsidRDefault="000C1714" w:rsidP="00434912">
            <w:pPr>
              <w:spacing w:after="0" w:line="100" w:lineRule="atLeast"/>
              <w:jc w:val="center"/>
            </w:pPr>
            <w:r>
              <w:rPr>
                <w:rFonts w:ascii="Arial" w:eastAsia="Arial" w:hAnsi="Arial" w:cs="Arial"/>
                <w:color w:val="000000"/>
                <w:sz w:val="20"/>
              </w:rPr>
              <w:t>7.</w:t>
            </w:r>
          </w:p>
        </w:tc>
        <w:tc>
          <w:tcPr>
            <w:tcW w:w="1335" w:type="dxa"/>
            <w:vMerge/>
            <w:tcBorders>
              <w:top w:val="single" w:sz="4" w:space="0" w:color="000000"/>
              <w:left w:val="single" w:sz="4" w:space="0" w:color="000000"/>
              <w:bottom w:val="single" w:sz="4" w:space="0" w:color="000000"/>
            </w:tcBorders>
            <w:shd w:val="clear" w:color="auto" w:fill="FFFFFF"/>
            <w:vAlign w:val="center"/>
          </w:tcPr>
          <w:p w14:paraId="193E27FA"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00905154"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B8CBD23"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140B558"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4A79B6CD"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A66BB6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2302B99"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D054381"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2DFB8B2C"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616F2A0" w14:textId="77777777" w:rsidR="000C1714" w:rsidRDefault="000C1714" w:rsidP="00434912">
            <w:pPr>
              <w:spacing w:after="0" w:line="100" w:lineRule="atLeast"/>
              <w:jc w:val="center"/>
              <w:rPr>
                <w:rFonts w:eastAsia="Calibri" w:cs="Calibri"/>
                <w:color w:val="000000"/>
              </w:rPr>
            </w:pPr>
          </w:p>
        </w:tc>
      </w:tr>
      <w:tr w:rsidR="000C1714" w14:paraId="0D5BDED9"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50AA56EB" w14:textId="77777777" w:rsidR="000C1714" w:rsidRDefault="000C1714" w:rsidP="00434912">
            <w:pPr>
              <w:spacing w:after="0" w:line="100" w:lineRule="atLeast"/>
              <w:jc w:val="center"/>
            </w:pPr>
            <w:r>
              <w:rPr>
                <w:rFonts w:ascii="Arial" w:eastAsia="Arial" w:hAnsi="Arial" w:cs="Arial"/>
                <w:color w:val="000000"/>
                <w:sz w:val="20"/>
              </w:rPr>
              <w:t>8.</w:t>
            </w:r>
          </w:p>
        </w:tc>
        <w:tc>
          <w:tcPr>
            <w:tcW w:w="1335" w:type="dxa"/>
            <w:vMerge/>
            <w:tcBorders>
              <w:top w:val="single" w:sz="4" w:space="0" w:color="000000"/>
              <w:left w:val="single" w:sz="4" w:space="0" w:color="000000"/>
              <w:bottom w:val="single" w:sz="4" w:space="0" w:color="000000"/>
            </w:tcBorders>
            <w:shd w:val="clear" w:color="auto" w:fill="FFFFFF"/>
            <w:vAlign w:val="center"/>
          </w:tcPr>
          <w:p w14:paraId="31D54C97"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5EE800D0"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574221A"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34D008F"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4C1B41DE"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CBACC45"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53B5F1D"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1BCB287"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7F19BA75"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19131D68" w14:textId="77777777" w:rsidR="000C1714" w:rsidRDefault="000C1714" w:rsidP="00434912">
            <w:pPr>
              <w:spacing w:after="0" w:line="100" w:lineRule="atLeast"/>
              <w:jc w:val="center"/>
              <w:rPr>
                <w:rFonts w:eastAsia="Calibri" w:cs="Calibri"/>
                <w:color w:val="000000"/>
              </w:rPr>
            </w:pPr>
          </w:p>
        </w:tc>
      </w:tr>
      <w:tr w:rsidR="000C1714" w14:paraId="49F45E41"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1880E9ED"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color w:val="000000"/>
                <w:sz w:val="20"/>
              </w:rPr>
              <w:t>9.</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249ADA54" w14:textId="77777777" w:rsidR="000C1714" w:rsidRPr="00102977" w:rsidRDefault="000C1714" w:rsidP="00434912">
            <w:pPr>
              <w:spacing w:after="0" w:line="100" w:lineRule="atLeast"/>
              <w:jc w:val="center"/>
              <w:rPr>
                <w:rFonts w:ascii="Arial" w:eastAsia="Arial" w:hAnsi="Arial" w:cs="Arial"/>
                <w:b/>
                <w:color w:val="000000"/>
                <w:sz w:val="20"/>
              </w:rPr>
            </w:pPr>
            <w:r>
              <w:rPr>
                <w:rFonts w:ascii="Arial" w:eastAsia="Arial" w:hAnsi="Arial" w:cs="Arial"/>
                <w:b/>
                <w:color w:val="000000"/>
                <w:sz w:val="20"/>
              </w:rPr>
              <w:t>SP3</w:t>
            </w:r>
          </w:p>
        </w:tc>
        <w:tc>
          <w:tcPr>
            <w:tcW w:w="2818" w:type="dxa"/>
            <w:tcBorders>
              <w:top w:val="single" w:sz="4" w:space="0" w:color="000000"/>
              <w:left w:val="single" w:sz="4" w:space="0" w:color="000000"/>
              <w:bottom w:val="single" w:sz="4" w:space="0" w:color="000000"/>
            </w:tcBorders>
            <w:shd w:val="clear" w:color="auto" w:fill="FFFFFF"/>
          </w:tcPr>
          <w:p w14:paraId="63B688F4"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CB0DA92"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7BDFC63"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2E884ACA"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DAA05A5"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3EA751C0"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3F7FF2E"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4C0545AD"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014EE002" w14:textId="77777777" w:rsidR="000C1714" w:rsidRDefault="000C1714" w:rsidP="00434912">
            <w:pPr>
              <w:spacing w:after="0" w:line="100" w:lineRule="atLeast"/>
              <w:jc w:val="center"/>
              <w:rPr>
                <w:rFonts w:eastAsia="Calibri" w:cs="Calibri"/>
                <w:color w:val="000000"/>
              </w:rPr>
            </w:pPr>
          </w:p>
        </w:tc>
      </w:tr>
      <w:tr w:rsidR="000C1714" w14:paraId="3176E9B6"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3ED0BFED" w14:textId="77777777" w:rsidR="000C1714" w:rsidRDefault="000C1714" w:rsidP="00434912">
            <w:pPr>
              <w:spacing w:after="0" w:line="100" w:lineRule="atLeast"/>
              <w:jc w:val="center"/>
            </w:pPr>
            <w:r>
              <w:rPr>
                <w:rFonts w:ascii="Arial" w:eastAsia="Arial" w:hAnsi="Arial" w:cs="Arial"/>
                <w:color w:val="000000"/>
                <w:sz w:val="20"/>
              </w:rPr>
              <w:t>10.</w:t>
            </w:r>
          </w:p>
        </w:tc>
        <w:tc>
          <w:tcPr>
            <w:tcW w:w="1335" w:type="dxa"/>
            <w:vMerge/>
            <w:tcBorders>
              <w:top w:val="single" w:sz="4" w:space="0" w:color="000000"/>
              <w:left w:val="single" w:sz="4" w:space="0" w:color="000000"/>
              <w:bottom w:val="single" w:sz="4" w:space="0" w:color="000000"/>
            </w:tcBorders>
            <w:shd w:val="clear" w:color="auto" w:fill="FFFFFF"/>
            <w:vAlign w:val="center"/>
          </w:tcPr>
          <w:p w14:paraId="695FC402"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19EF638F"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FCB2ED5"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0D0589B"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53E3E0C3"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8328A5B"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75F2B17A"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A8F8F27"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7073B27E"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21937832" w14:textId="77777777" w:rsidR="000C1714" w:rsidRDefault="000C1714" w:rsidP="00434912">
            <w:pPr>
              <w:spacing w:after="0" w:line="100" w:lineRule="atLeast"/>
              <w:jc w:val="center"/>
              <w:rPr>
                <w:rFonts w:eastAsia="Calibri" w:cs="Calibri"/>
                <w:color w:val="000000"/>
              </w:rPr>
            </w:pPr>
          </w:p>
        </w:tc>
      </w:tr>
      <w:tr w:rsidR="000C1714" w14:paraId="64C133EE" w14:textId="77777777" w:rsidTr="00434912">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39F0B2E6" w14:textId="77777777" w:rsidR="000C1714" w:rsidRDefault="000C1714" w:rsidP="00434912">
            <w:pPr>
              <w:spacing w:after="0" w:line="100" w:lineRule="atLeast"/>
              <w:jc w:val="center"/>
            </w:pPr>
            <w:r>
              <w:rPr>
                <w:rFonts w:ascii="Arial" w:eastAsia="Arial" w:hAnsi="Arial" w:cs="Arial"/>
                <w:color w:val="000000"/>
                <w:sz w:val="20"/>
              </w:rPr>
              <w:t>11.</w:t>
            </w:r>
          </w:p>
        </w:tc>
        <w:tc>
          <w:tcPr>
            <w:tcW w:w="1335" w:type="dxa"/>
            <w:vMerge/>
            <w:tcBorders>
              <w:top w:val="single" w:sz="4" w:space="0" w:color="000000"/>
              <w:left w:val="single" w:sz="4" w:space="0" w:color="000000"/>
              <w:bottom w:val="single" w:sz="4" w:space="0" w:color="000000"/>
            </w:tcBorders>
            <w:shd w:val="clear" w:color="auto" w:fill="FFFFFF"/>
            <w:vAlign w:val="center"/>
          </w:tcPr>
          <w:p w14:paraId="620BFBD7"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00C9629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48D7FB85"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0D8EDCB"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3D2746D5"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6D53B2A"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D4B6F4E"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1F9F441"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5D1C3130"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1D97D488" w14:textId="77777777" w:rsidR="000C1714" w:rsidRDefault="000C1714" w:rsidP="00434912">
            <w:pPr>
              <w:spacing w:after="0" w:line="100" w:lineRule="atLeast"/>
              <w:jc w:val="center"/>
              <w:rPr>
                <w:rFonts w:eastAsia="Calibri" w:cs="Calibri"/>
                <w:color w:val="000000"/>
              </w:rPr>
            </w:pPr>
          </w:p>
        </w:tc>
      </w:tr>
      <w:tr w:rsidR="000C1714" w14:paraId="11044357"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62F21916" w14:textId="77777777" w:rsidR="000C1714" w:rsidRDefault="000C1714" w:rsidP="00434912">
            <w:pPr>
              <w:spacing w:after="0" w:line="100" w:lineRule="atLeast"/>
              <w:jc w:val="center"/>
            </w:pPr>
            <w:r>
              <w:rPr>
                <w:rFonts w:ascii="Arial" w:eastAsia="Arial" w:hAnsi="Arial" w:cs="Arial"/>
                <w:color w:val="000000"/>
                <w:sz w:val="20"/>
              </w:rPr>
              <w:t>12.</w:t>
            </w:r>
          </w:p>
        </w:tc>
        <w:tc>
          <w:tcPr>
            <w:tcW w:w="1335" w:type="dxa"/>
            <w:vMerge/>
            <w:tcBorders>
              <w:top w:val="single" w:sz="4" w:space="0" w:color="000000"/>
              <w:left w:val="single" w:sz="4" w:space="0" w:color="000000"/>
              <w:bottom w:val="single" w:sz="4" w:space="0" w:color="000000"/>
            </w:tcBorders>
            <w:shd w:val="clear" w:color="auto" w:fill="FFFFFF"/>
            <w:vAlign w:val="center"/>
          </w:tcPr>
          <w:p w14:paraId="7CB942D8"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6A466136"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290C417D"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56392F53"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6AD977F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3DC1F64"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EACFF18"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6DC3054C"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6DAF1CAF"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71EC4AF3" w14:textId="77777777" w:rsidR="000C1714" w:rsidRDefault="000C1714" w:rsidP="00434912">
            <w:pPr>
              <w:spacing w:after="0" w:line="100" w:lineRule="atLeast"/>
              <w:jc w:val="center"/>
              <w:rPr>
                <w:rFonts w:eastAsia="Calibri" w:cs="Calibri"/>
                <w:color w:val="000000"/>
              </w:rPr>
            </w:pPr>
          </w:p>
        </w:tc>
      </w:tr>
      <w:tr w:rsidR="000C1714" w14:paraId="65F3C80E"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6B982C35" w14:textId="77777777" w:rsidR="000C1714" w:rsidRDefault="000C1714" w:rsidP="00434912">
            <w:pPr>
              <w:spacing w:after="0" w:line="100" w:lineRule="atLeast"/>
              <w:jc w:val="center"/>
              <w:rPr>
                <w:rFonts w:ascii="Arial" w:eastAsia="Arial" w:hAnsi="Arial" w:cs="Arial"/>
                <w:b/>
                <w:color w:val="000000"/>
                <w:sz w:val="20"/>
              </w:rPr>
            </w:pPr>
            <w:r>
              <w:rPr>
                <w:rFonts w:ascii="Arial" w:eastAsia="Arial" w:hAnsi="Arial" w:cs="Arial"/>
                <w:color w:val="000000"/>
                <w:sz w:val="20"/>
              </w:rPr>
              <w:t>13.</w:t>
            </w:r>
          </w:p>
        </w:tc>
        <w:tc>
          <w:tcPr>
            <w:tcW w:w="1335" w:type="dxa"/>
            <w:vMerge w:val="restart"/>
            <w:tcBorders>
              <w:top w:val="single" w:sz="4" w:space="0" w:color="000000"/>
              <w:left w:val="single" w:sz="4" w:space="0" w:color="000000"/>
              <w:bottom w:val="single" w:sz="4" w:space="0" w:color="000000"/>
            </w:tcBorders>
            <w:shd w:val="clear" w:color="auto" w:fill="FFFFFF"/>
            <w:vAlign w:val="center"/>
          </w:tcPr>
          <w:p w14:paraId="47E4D1A8" w14:textId="77777777" w:rsidR="000C1714" w:rsidRPr="00102977" w:rsidRDefault="000C1714" w:rsidP="00434912">
            <w:pPr>
              <w:spacing w:after="0" w:line="100" w:lineRule="atLeast"/>
              <w:jc w:val="center"/>
              <w:rPr>
                <w:rFonts w:ascii="Arial" w:eastAsia="Arial" w:hAnsi="Arial" w:cs="Arial"/>
                <w:color w:val="000000"/>
                <w:sz w:val="20"/>
              </w:rPr>
            </w:pPr>
            <w:r>
              <w:rPr>
                <w:rFonts w:ascii="Arial" w:eastAsia="Arial" w:hAnsi="Arial" w:cs="Arial"/>
                <w:b/>
                <w:color w:val="000000"/>
                <w:sz w:val="20"/>
              </w:rPr>
              <w:t>SP4</w:t>
            </w:r>
          </w:p>
        </w:tc>
        <w:tc>
          <w:tcPr>
            <w:tcW w:w="2818" w:type="dxa"/>
            <w:tcBorders>
              <w:top w:val="single" w:sz="4" w:space="0" w:color="000000"/>
              <w:left w:val="single" w:sz="4" w:space="0" w:color="000000"/>
              <w:bottom w:val="single" w:sz="4" w:space="0" w:color="000000"/>
            </w:tcBorders>
            <w:shd w:val="clear" w:color="auto" w:fill="FFFFFF"/>
          </w:tcPr>
          <w:p w14:paraId="304C0328"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6F21E94C"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3000BAA"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33CC2065"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39039FE8"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5B1A5043"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1B85F109"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7C7C9FD0"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540BDB95" w14:textId="77777777" w:rsidR="000C1714" w:rsidRDefault="000C1714" w:rsidP="00434912">
            <w:pPr>
              <w:spacing w:after="0" w:line="100" w:lineRule="atLeast"/>
              <w:jc w:val="center"/>
              <w:rPr>
                <w:rFonts w:eastAsia="Calibri" w:cs="Calibri"/>
                <w:color w:val="000000"/>
              </w:rPr>
            </w:pPr>
          </w:p>
        </w:tc>
      </w:tr>
      <w:tr w:rsidR="000C1714" w14:paraId="2131F8C9" w14:textId="77777777" w:rsidTr="00434912">
        <w:trPr>
          <w:trHeight w:val="354"/>
        </w:trPr>
        <w:tc>
          <w:tcPr>
            <w:tcW w:w="550" w:type="dxa"/>
            <w:tcBorders>
              <w:top w:val="single" w:sz="4" w:space="0" w:color="000000"/>
              <w:left w:val="single" w:sz="4" w:space="0" w:color="000000"/>
              <w:bottom w:val="single" w:sz="4" w:space="0" w:color="000000"/>
            </w:tcBorders>
            <w:shd w:val="clear" w:color="auto" w:fill="FFFFFF"/>
            <w:vAlign w:val="center"/>
          </w:tcPr>
          <w:p w14:paraId="544EB4A0" w14:textId="77777777" w:rsidR="000C1714" w:rsidRDefault="000C1714" w:rsidP="00434912">
            <w:pPr>
              <w:spacing w:after="0" w:line="100" w:lineRule="atLeast"/>
              <w:jc w:val="center"/>
            </w:pPr>
            <w:r>
              <w:rPr>
                <w:rFonts w:ascii="Arial" w:eastAsia="Arial" w:hAnsi="Arial" w:cs="Arial"/>
                <w:color w:val="000000"/>
                <w:sz w:val="20"/>
              </w:rPr>
              <w:t>14.</w:t>
            </w:r>
          </w:p>
        </w:tc>
        <w:tc>
          <w:tcPr>
            <w:tcW w:w="1335" w:type="dxa"/>
            <w:vMerge/>
            <w:tcBorders>
              <w:top w:val="single" w:sz="4" w:space="0" w:color="000000"/>
              <w:left w:val="single" w:sz="4" w:space="0" w:color="000000"/>
              <w:bottom w:val="single" w:sz="4" w:space="0" w:color="000000"/>
            </w:tcBorders>
            <w:shd w:val="clear" w:color="auto" w:fill="FFFFFF"/>
            <w:vAlign w:val="center"/>
          </w:tcPr>
          <w:p w14:paraId="6A743B69"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08180A75"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D55DFC8"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276B4C1"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1F011354"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74F2E60"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3B2CD7B"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7D81886D"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6D5BA5E5"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6FF83C66" w14:textId="77777777" w:rsidR="000C1714" w:rsidRDefault="000C1714" w:rsidP="00434912">
            <w:pPr>
              <w:spacing w:after="0" w:line="100" w:lineRule="atLeast"/>
              <w:jc w:val="center"/>
              <w:rPr>
                <w:rFonts w:eastAsia="Calibri" w:cs="Calibri"/>
                <w:color w:val="000000"/>
              </w:rPr>
            </w:pPr>
          </w:p>
        </w:tc>
      </w:tr>
      <w:tr w:rsidR="000C1714" w14:paraId="4CB5B913" w14:textId="77777777" w:rsidTr="00434912">
        <w:trPr>
          <w:trHeight w:val="370"/>
        </w:trPr>
        <w:tc>
          <w:tcPr>
            <w:tcW w:w="550" w:type="dxa"/>
            <w:tcBorders>
              <w:top w:val="single" w:sz="4" w:space="0" w:color="000000"/>
              <w:left w:val="single" w:sz="4" w:space="0" w:color="000000"/>
              <w:bottom w:val="single" w:sz="4" w:space="0" w:color="000000"/>
            </w:tcBorders>
            <w:shd w:val="clear" w:color="auto" w:fill="FFFFFF"/>
            <w:vAlign w:val="center"/>
          </w:tcPr>
          <w:p w14:paraId="152207DF" w14:textId="77777777" w:rsidR="000C1714" w:rsidRDefault="000C1714" w:rsidP="00434912">
            <w:pPr>
              <w:spacing w:after="0" w:line="100" w:lineRule="atLeast"/>
              <w:jc w:val="center"/>
            </w:pPr>
            <w:r>
              <w:rPr>
                <w:rFonts w:ascii="Arial" w:eastAsia="Arial" w:hAnsi="Arial" w:cs="Arial"/>
                <w:color w:val="000000"/>
                <w:sz w:val="20"/>
              </w:rPr>
              <w:t>15.</w:t>
            </w:r>
          </w:p>
        </w:tc>
        <w:tc>
          <w:tcPr>
            <w:tcW w:w="1335" w:type="dxa"/>
            <w:vMerge/>
            <w:tcBorders>
              <w:top w:val="single" w:sz="4" w:space="0" w:color="000000"/>
              <w:left w:val="single" w:sz="4" w:space="0" w:color="000000"/>
              <w:bottom w:val="single" w:sz="4" w:space="0" w:color="000000"/>
            </w:tcBorders>
            <w:shd w:val="clear" w:color="auto" w:fill="FFFFFF"/>
            <w:vAlign w:val="center"/>
          </w:tcPr>
          <w:p w14:paraId="5594A91D" w14:textId="77777777" w:rsidR="000C1714" w:rsidRDefault="000C1714" w:rsidP="00434912"/>
        </w:tc>
        <w:tc>
          <w:tcPr>
            <w:tcW w:w="2818" w:type="dxa"/>
            <w:tcBorders>
              <w:top w:val="single" w:sz="4" w:space="0" w:color="000000"/>
              <w:left w:val="single" w:sz="4" w:space="0" w:color="000000"/>
              <w:bottom w:val="single" w:sz="4" w:space="0" w:color="000000"/>
            </w:tcBorders>
            <w:shd w:val="clear" w:color="auto" w:fill="FFFFFF"/>
          </w:tcPr>
          <w:p w14:paraId="432892BB"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0691D792"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2407A208" w14:textId="77777777" w:rsidR="000C1714" w:rsidRDefault="000C1714" w:rsidP="00434912">
            <w:pPr>
              <w:spacing w:after="0" w:line="100" w:lineRule="atLeast"/>
              <w:jc w:val="center"/>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tcPr>
          <w:p w14:paraId="53DFC3E7"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4A6B5B32"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tcPr>
          <w:p w14:paraId="139664AF" w14:textId="77777777" w:rsidR="000C1714" w:rsidRDefault="000C1714" w:rsidP="00434912">
            <w:pPr>
              <w:spacing w:after="0" w:line="100" w:lineRule="atLeast"/>
              <w:jc w:val="center"/>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2F2F2"/>
          </w:tcPr>
          <w:p w14:paraId="0BA1470C" w14:textId="77777777" w:rsidR="000C1714" w:rsidRDefault="000C1714" w:rsidP="00434912">
            <w:pPr>
              <w:spacing w:after="0" w:line="100" w:lineRule="atLeast"/>
              <w:jc w:val="center"/>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tcPr>
          <w:p w14:paraId="452F570C" w14:textId="77777777" w:rsidR="000C1714" w:rsidRDefault="000C1714" w:rsidP="00434912">
            <w:pPr>
              <w:spacing w:after="0" w:line="100" w:lineRule="atLeast"/>
              <w:jc w:val="center"/>
              <w:rPr>
                <w:rFonts w:eastAsia="Calibri" w:cs="Calibri"/>
                <w:color w:val="000000"/>
              </w:rPr>
            </w:pP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442B5055" w14:textId="77777777" w:rsidR="000C1714" w:rsidRDefault="000C1714" w:rsidP="00434912">
            <w:pPr>
              <w:spacing w:after="0" w:line="100" w:lineRule="atLeast"/>
              <w:jc w:val="center"/>
              <w:rPr>
                <w:rFonts w:eastAsia="Calibri" w:cs="Calibri"/>
                <w:color w:val="000000"/>
              </w:rPr>
            </w:pPr>
          </w:p>
        </w:tc>
      </w:tr>
      <w:tr w:rsidR="000C1714" w14:paraId="5B08AFD2" w14:textId="77777777" w:rsidTr="00434912">
        <w:trPr>
          <w:trHeight w:val="354"/>
        </w:trPr>
        <w:tc>
          <w:tcPr>
            <w:tcW w:w="5831" w:type="dxa"/>
            <w:gridSpan w:val="4"/>
            <w:tcBorders>
              <w:top w:val="single" w:sz="4" w:space="0" w:color="000000"/>
              <w:left w:val="single" w:sz="4" w:space="0" w:color="000000"/>
              <w:bottom w:val="single" w:sz="4" w:space="0" w:color="000000"/>
            </w:tcBorders>
            <w:shd w:val="clear" w:color="auto" w:fill="FFFFFF"/>
            <w:vAlign w:val="center"/>
          </w:tcPr>
          <w:p w14:paraId="7289F2D4" w14:textId="77777777" w:rsidR="000C1714" w:rsidRDefault="000C1714" w:rsidP="00434912">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3135A28E" w14:textId="77777777" w:rsidR="000C1714" w:rsidRDefault="000C1714" w:rsidP="00434912">
            <w:pPr>
              <w:spacing w:after="0" w:line="100" w:lineRule="atLeast"/>
              <w:jc w:val="right"/>
              <w:rPr>
                <w:rFonts w:eastAsia="Calibri" w:cs="Calibri"/>
                <w:color w:val="000000"/>
              </w:rPr>
            </w:pPr>
          </w:p>
        </w:tc>
        <w:tc>
          <w:tcPr>
            <w:tcW w:w="1268" w:type="dxa"/>
            <w:tcBorders>
              <w:top w:val="single" w:sz="4" w:space="0" w:color="000000"/>
              <w:left w:val="single" w:sz="4" w:space="0" w:color="000000"/>
              <w:bottom w:val="single" w:sz="4" w:space="0" w:color="000000"/>
            </w:tcBorders>
            <w:shd w:val="clear" w:color="auto" w:fill="FFFFFF"/>
            <w:vAlign w:val="center"/>
          </w:tcPr>
          <w:p w14:paraId="71A9FF05" w14:textId="77777777" w:rsidR="000C1714" w:rsidRDefault="000C1714" w:rsidP="00434912">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21A95010" w14:textId="77777777" w:rsidR="000C1714" w:rsidRDefault="000C1714" w:rsidP="00434912">
            <w:pPr>
              <w:spacing w:after="0" w:line="100" w:lineRule="atLeast"/>
              <w:jc w:val="right"/>
              <w:rPr>
                <w:rFonts w:eastAsia="Calibri" w:cs="Calibri"/>
                <w:color w:val="000000"/>
              </w:rPr>
            </w:pPr>
          </w:p>
        </w:tc>
        <w:tc>
          <w:tcPr>
            <w:tcW w:w="1127" w:type="dxa"/>
            <w:tcBorders>
              <w:top w:val="single" w:sz="4" w:space="0" w:color="000000"/>
              <w:left w:val="single" w:sz="4" w:space="0" w:color="000000"/>
              <w:bottom w:val="single" w:sz="4" w:space="0" w:color="000000"/>
            </w:tcBorders>
            <w:shd w:val="clear" w:color="auto" w:fill="FFFFFF"/>
            <w:vAlign w:val="center"/>
          </w:tcPr>
          <w:p w14:paraId="7771495B" w14:textId="77777777" w:rsidR="000C1714" w:rsidRDefault="000C1714" w:rsidP="00434912">
            <w:pPr>
              <w:spacing w:after="0" w:line="100" w:lineRule="atLeast"/>
              <w:jc w:val="right"/>
              <w:rPr>
                <w:rFonts w:eastAsia="Calibri" w:cs="Calibri"/>
                <w:color w:val="000000"/>
              </w:rPr>
            </w:pPr>
            <w:r>
              <w:rPr>
                <w:rFonts w:ascii="Arial" w:eastAsia="Arial" w:hAnsi="Arial" w:cs="Arial"/>
                <w:b/>
                <w:color w:val="000000"/>
                <w:sz w:val="20"/>
              </w:rPr>
              <w:t>Razem:</w:t>
            </w:r>
          </w:p>
        </w:tc>
        <w:tc>
          <w:tcPr>
            <w:tcW w:w="1127" w:type="dxa"/>
            <w:tcBorders>
              <w:top w:val="single" w:sz="4" w:space="0" w:color="000000"/>
              <w:left w:val="single" w:sz="4" w:space="0" w:color="000000"/>
              <w:bottom w:val="single" w:sz="4" w:space="0" w:color="000000"/>
            </w:tcBorders>
            <w:shd w:val="clear" w:color="auto" w:fill="F2F2F2"/>
            <w:vAlign w:val="center"/>
          </w:tcPr>
          <w:p w14:paraId="50181634" w14:textId="77777777" w:rsidR="000C1714" w:rsidRDefault="000C1714" w:rsidP="00434912">
            <w:pPr>
              <w:spacing w:after="0" w:line="100" w:lineRule="atLeast"/>
              <w:jc w:val="right"/>
              <w:rPr>
                <w:rFonts w:eastAsia="Calibri" w:cs="Calibri"/>
                <w:color w:val="000000"/>
              </w:rPr>
            </w:pPr>
          </w:p>
        </w:tc>
        <w:tc>
          <w:tcPr>
            <w:tcW w:w="1267" w:type="dxa"/>
            <w:tcBorders>
              <w:top w:val="single" w:sz="4" w:space="0" w:color="000000"/>
              <w:left w:val="single" w:sz="4" w:space="0" w:color="000000"/>
              <w:bottom w:val="single" w:sz="4" w:space="0" w:color="000000"/>
            </w:tcBorders>
            <w:shd w:val="clear" w:color="auto" w:fill="FFFFFF"/>
            <w:vAlign w:val="center"/>
          </w:tcPr>
          <w:p w14:paraId="4718A354" w14:textId="77777777" w:rsidR="000C1714" w:rsidRDefault="000C1714" w:rsidP="00434912">
            <w:pPr>
              <w:spacing w:after="0" w:line="100" w:lineRule="atLeast"/>
              <w:jc w:val="right"/>
              <w:rPr>
                <w:rFonts w:eastAsia="Calibri" w:cs="Calibri"/>
                <w:color w:val="000000"/>
              </w:rPr>
            </w:pPr>
            <w:r>
              <w:rPr>
                <w:rFonts w:ascii="Arial" w:eastAsia="Arial" w:hAnsi="Arial" w:cs="Arial"/>
                <w:b/>
                <w:color w:val="000000"/>
                <w:sz w:val="20"/>
              </w:rPr>
              <w:t>Razem:</w:t>
            </w:r>
          </w:p>
        </w:tc>
        <w:tc>
          <w:tcPr>
            <w:tcW w:w="1162" w:type="dxa"/>
            <w:tcBorders>
              <w:top w:val="single" w:sz="4" w:space="0" w:color="000000"/>
              <w:left w:val="single" w:sz="4" w:space="0" w:color="000000"/>
              <w:bottom w:val="single" w:sz="4" w:space="0" w:color="000000"/>
              <w:right w:val="single" w:sz="4" w:space="0" w:color="000000"/>
            </w:tcBorders>
            <w:shd w:val="clear" w:color="auto" w:fill="F2F2F2"/>
          </w:tcPr>
          <w:p w14:paraId="173EB093" w14:textId="77777777" w:rsidR="000C1714" w:rsidRDefault="000C1714" w:rsidP="00434912">
            <w:pPr>
              <w:spacing w:after="0" w:line="100" w:lineRule="atLeast"/>
              <w:jc w:val="center"/>
              <w:rPr>
                <w:rFonts w:eastAsia="Calibri" w:cs="Calibri"/>
                <w:color w:val="000000"/>
              </w:rPr>
            </w:pPr>
          </w:p>
        </w:tc>
      </w:tr>
      <w:tr w:rsidR="000C1714" w14:paraId="1FF80774" w14:textId="77777777" w:rsidTr="00434912">
        <w:trPr>
          <w:trHeight w:val="354"/>
        </w:trPr>
        <w:tc>
          <w:tcPr>
            <w:tcW w:w="5831" w:type="dxa"/>
            <w:gridSpan w:val="4"/>
            <w:tcBorders>
              <w:top w:val="single" w:sz="4" w:space="0" w:color="000000"/>
              <w:left w:val="single" w:sz="4" w:space="0" w:color="000000"/>
              <w:bottom w:val="single" w:sz="4" w:space="0" w:color="000000"/>
            </w:tcBorders>
            <w:shd w:val="clear" w:color="auto" w:fill="FFFFFF"/>
            <w:vAlign w:val="center"/>
          </w:tcPr>
          <w:p w14:paraId="774E02DF" w14:textId="77777777" w:rsidR="000C1714" w:rsidRDefault="000C1714" w:rsidP="00434912">
            <w:pPr>
              <w:spacing w:after="0" w:line="100" w:lineRule="atLeast"/>
              <w:jc w:val="right"/>
              <w:rPr>
                <w:rFonts w:eastAsia="Calibri" w:cs="Calibri"/>
                <w:color w:val="000000"/>
              </w:rPr>
            </w:pPr>
            <w:r>
              <w:rPr>
                <w:rFonts w:ascii="Arial" w:eastAsia="Arial" w:hAnsi="Arial" w:cs="Arial"/>
                <w:b/>
                <w:color w:val="000000"/>
                <w:sz w:val="20"/>
              </w:rPr>
              <w:t>Razem liczba punktów [PJ]:</w:t>
            </w:r>
          </w:p>
        </w:tc>
        <w:tc>
          <w:tcPr>
            <w:tcW w:w="820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6D12152" w14:textId="77777777" w:rsidR="000C1714" w:rsidRDefault="000C1714" w:rsidP="00434912">
            <w:pPr>
              <w:spacing w:after="0" w:line="100" w:lineRule="atLeast"/>
              <w:jc w:val="center"/>
              <w:rPr>
                <w:rFonts w:eastAsia="Calibri" w:cs="Calibri"/>
                <w:color w:val="000000"/>
              </w:rPr>
            </w:pPr>
          </w:p>
        </w:tc>
      </w:tr>
    </w:tbl>
    <w:p w14:paraId="0942BD9E" w14:textId="77777777" w:rsidR="000C1714" w:rsidRDefault="000C1714" w:rsidP="000C1714">
      <w:pPr>
        <w:rPr>
          <w:rFonts w:ascii="Arial" w:eastAsia="Arial" w:hAnsi="Arial" w:cs="Arial"/>
          <w:color w:val="000000"/>
          <w:sz w:val="24"/>
        </w:rPr>
        <w:sectPr w:rsidR="000C1714" w:rsidSect="000C1714">
          <w:footerReference w:type="default" r:id="rId58"/>
          <w:pgSz w:w="16838" w:h="11906" w:orient="landscape"/>
          <w:pgMar w:top="1417" w:right="1417" w:bottom="1417" w:left="1417" w:header="708" w:footer="708" w:gutter="0"/>
          <w:cols w:space="708"/>
          <w:docGrid w:linePitch="360" w:charSpace="-2049"/>
        </w:sectPr>
      </w:pPr>
    </w:p>
    <w:p w14:paraId="60710D05" w14:textId="77777777" w:rsidR="000C1714" w:rsidRPr="006F327E" w:rsidRDefault="000C1714" w:rsidP="000C1714">
      <w:pPr>
        <w:rPr>
          <w:rFonts w:ascii="Arial" w:hAnsi="Arial" w:cs="Arial"/>
        </w:rPr>
      </w:pPr>
      <w:r w:rsidRPr="006F327E">
        <w:rPr>
          <w:rFonts w:ascii="Arial" w:hAnsi="Arial" w:cs="Arial"/>
        </w:rPr>
        <w:lastRenderedPageBreak/>
        <w:t>Maksymalna ilość punktów za „Parametry jakościowe” wynosi: 300 pkt.</w:t>
      </w:r>
    </w:p>
    <w:p w14:paraId="6C0D629D" w14:textId="77777777" w:rsidR="000C1714" w:rsidRPr="006F327E" w:rsidRDefault="000C1714" w:rsidP="00120DF9">
      <w:pPr>
        <w:pStyle w:val="Tekstpodstawowywcity2"/>
        <w:numPr>
          <w:ilvl w:val="0"/>
          <w:numId w:val="241"/>
        </w:numPr>
        <w:spacing w:after="100" w:afterAutospacing="1" w:line="240" w:lineRule="auto"/>
        <w:ind w:left="709" w:hanging="382"/>
        <w:contextualSpacing/>
        <w:jc w:val="both"/>
        <w:rPr>
          <w:rFonts w:ascii="Arial" w:hAnsi="Arial" w:cs="Arial"/>
          <w:sz w:val="22"/>
          <w:szCs w:val="22"/>
        </w:rPr>
      </w:pPr>
      <w:r w:rsidRPr="006F327E">
        <w:rPr>
          <w:rFonts w:ascii="Arial" w:hAnsi="Arial" w:cs="Arial"/>
          <w:sz w:val="22"/>
          <w:szCs w:val="22"/>
        </w:rPr>
        <w:t>W przypadku niezadeklarowania przez Wykonawcę w formularzu ofertowym parametru „Pamięć operacyjna”. Zamawiający uznaje, że wykonawca zadeklarował minimalną wartość, tj. 4 GB dla grup SP1 i SP2 oraz 8 GB dla grupy SP3. Oferta Wykonawcy nie będzie podlegała odrzuceniu.</w:t>
      </w:r>
    </w:p>
    <w:p w14:paraId="588D0D28" w14:textId="77777777" w:rsidR="000C1714" w:rsidRPr="006F327E" w:rsidRDefault="000C1714" w:rsidP="00120DF9">
      <w:pPr>
        <w:pStyle w:val="Tekstpodstawowywcity2"/>
        <w:numPr>
          <w:ilvl w:val="0"/>
          <w:numId w:val="241"/>
        </w:numPr>
        <w:spacing w:after="100" w:afterAutospacing="1" w:line="240" w:lineRule="auto"/>
        <w:ind w:left="709" w:hanging="382"/>
        <w:contextualSpacing/>
        <w:jc w:val="both"/>
        <w:rPr>
          <w:rFonts w:ascii="Arial" w:hAnsi="Arial" w:cs="Arial"/>
          <w:sz w:val="22"/>
          <w:szCs w:val="22"/>
        </w:rPr>
      </w:pPr>
      <w:r w:rsidRPr="006F327E">
        <w:rPr>
          <w:rFonts w:ascii="Arial" w:hAnsi="Arial" w:cs="Arial"/>
          <w:sz w:val="22"/>
          <w:szCs w:val="22"/>
        </w:rPr>
        <w:t xml:space="preserve">W przypadku zadeklarowania przez Wykonawcę w formularzu ofertowym parametru „Pamięć operacyjna” mniejszej niż 4 GB dla grup SP1 i SP2 oraz mniejszej niż 8 GB dla grupy SP3 oferta zostanie odrzucona. </w:t>
      </w:r>
    </w:p>
    <w:p w14:paraId="363E9591" w14:textId="248E20EE" w:rsidR="000C1714" w:rsidRPr="006F327E" w:rsidRDefault="000C1714" w:rsidP="00120DF9">
      <w:pPr>
        <w:pStyle w:val="Tekstpodstawowywcity2"/>
        <w:numPr>
          <w:ilvl w:val="0"/>
          <w:numId w:val="241"/>
        </w:numPr>
        <w:spacing w:after="100" w:afterAutospacing="1" w:line="240" w:lineRule="auto"/>
        <w:ind w:left="709" w:hanging="382"/>
        <w:contextualSpacing/>
        <w:jc w:val="both"/>
        <w:rPr>
          <w:rFonts w:ascii="Arial" w:hAnsi="Arial" w:cs="Arial"/>
          <w:sz w:val="22"/>
          <w:szCs w:val="22"/>
        </w:rPr>
      </w:pPr>
      <w:r w:rsidRPr="006F327E">
        <w:rPr>
          <w:rFonts w:ascii="Arial" w:hAnsi="Arial" w:cs="Arial"/>
          <w:sz w:val="22"/>
          <w:szCs w:val="22"/>
        </w:rPr>
        <w:t>W przypadku zadeklarowania przez Wykonawcę w formularzu ofertowym parametru „Pamięć operacyjna” większej niż 8 GB, punktacja będzie liczona jak dla wartości „powyżej 8 GB”. Oferta Wykonawcy nie będzie podlegała odrzuceniu, jednak w umowie zostanie zawarta ilość GB zadeklarowana przez Wykonawcęw formularzu ofertowym.</w:t>
      </w:r>
    </w:p>
    <w:p w14:paraId="19FCB3F2" w14:textId="77777777" w:rsidR="000C1714" w:rsidRPr="006F327E" w:rsidRDefault="000C1714" w:rsidP="00120DF9">
      <w:pPr>
        <w:pStyle w:val="Tekstpodstawowywcity2"/>
        <w:numPr>
          <w:ilvl w:val="0"/>
          <w:numId w:val="241"/>
        </w:numPr>
        <w:spacing w:after="100" w:afterAutospacing="1" w:line="240" w:lineRule="auto"/>
        <w:ind w:left="709" w:hanging="382"/>
        <w:contextualSpacing/>
        <w:jc w:val="both"/>
        <w:rPr>
          <w:rFonts w:ascii="Arial" w:hAnsi="Arial" w:cs="Arial"/>
          <w:sz w:val="22"/>
          <w:szCs w:val="22"/>
        </w:rPr>
      </w:pPr>
      <w:r w:rsidRPr="006F327E">
        <w:rPr>
          <w:rFonts w:ascii="Arial" w:hAnsi="Arial" w:cs="Arial"/>
          <w:sz w:val="22"/>
          <w:szCs w:val="22"/>
        </w:rPr>
        <w:t>W przypadku niezadeklarowania przez Wykonawcę w formularzu ofertowym parametru „Pamięć wbudowana” Zamawiający uznaje, że Wykonawca zadeklarował minimalną wartość, tj. 64 GB dla grupy SP1, 128 GB dla grupy SP2 oraz 256 GB dla grup SP3 i SP4.  Oferta Wykonawcy nie będzie podlegała odrzuceniu.</w:t>
      </w:r>
    </w:p>
    <w:p w14:paraId="0E8FFD58" w14:textId="77777777" w:rsidR="000C1714" w:rsidRPr="006F327E" w:rsidRDefault="000C1714" w:rsidP="00120DF9">
      <w:pPr>
        <w:pStyle w:val="Tekstpodstawowywcity2"/>
        <w:numPr>
          <w:ilvl w:val="0"/>
          <w:numId w:val="241"/>
        </w:numPr>
        <w:spacing w:after="100" w:afterAutospacing="1" w:line="240" w:lineRule="auto"/>
        <w:ind w:left="709" w:hanging="382"/>
        <w:contextualSpacing/>
        <w:jc w:val="both"/>
        <w:rPr>
          <w:rFonts w:ascii="Arial" w:hAnsi="Arial" w:cs="Arial"/>
          <w:sz w:val="22"/>
          <w:szCs w:val="22"/>
        </w:rPr>
      </w:pPr>
      <w:r w:rsidRPr="006F327E">
        <w:rPr>
          <w:rFonts w:ascii="Arial" w:hAnsi="Arial" w:cs="Arial"/>
          <w:sz w:val="22"/>
          <w:szCs w:val="22"/>
        </w:rPr>
        <w:t>W przypadku zadeklarowania przez Wykonawcę w formularzu ofertowym parametru „Pamięć wbudowana” mniejszej niż 64 GB dla grupy SP1, mniejszej niż 128 GB dla grupy SP2 oraz mniejszej niż 256 GB dla grup SP3 i SP4 oferta zostanie odrzucona.</w:t>
      </w:r>
    </w:p>
    <w:p w14:paraId="44F6D5D0" w14:textId="77777777" w:rsidR="000C1714" w:rsidRPr="005257AE" w:rsidRDefault="000C1714" w:rsidP="00120DF9">
      <w:pPr>
        <w:pStyle w:val="Tekstpodstawowywcity2"/>
        <w:numPr>
          <w:ilvl w:val="0"/>
          <w:numId w:val="241"/>
        </w:numPr>
        <w:spacing w:after="100" w:afterAutospacing="1" w:line="240" w:lineRule="auto"/>
        <w:ind w:left="709" w:hanging="382"/>
        <w:contextualSpacing/>
        <w:jc w:val="both"/>
        <w:rPr>
          <w:rFonts w:ascii="Arial" w:hAnsi="Arial" w:cs="Arial"/>
          <w:sz w:val="23"/>
          <w:szCs w:val="23"/>
        </w:rPr>
      </w:pPr>
      <w:r w:rsidRPr="006F327E">
        <w:rPr>
          <w:rFonts w:ascii="Arial" w:hAnsi="Arial" w:cs="Arial"/>
          <w:sz w:val="22"/>
          <w:szCs w:val="22"/>
        </w:rPr>
        <w:t>W przypadku zadeklarowania przez Wykonawcę w formularzu ofertowym parametru „Pamięć wbudowana” większej niż 512 GB, punktacja będzie liczona jak dla wartości „512 GB i powyżej”. Oferta Wykonawcy nie będzie podlegała odrzuceniu, jednak w umowie zostanie zawarta ilość GB zadeklarowana przez Wykonawcę w formularzu ofertowym</w:t>
      </w:r>
      <w:r w:rsidRPr="005257AE">
        <w:rPr>
          <w:rFonts w:ascii="Arial" w:hAnsi="Arial" w:cs="Arial"/>
          <w:sz w:val="23"/>
          <w:szCs w:val="23"/>
        </w:rPr>
        <w:t>.</w:t>
      </w:r>
    </w:p>
    <w:p w14:paraId="4C7552EB" w14:textId="77777777" w:rsidR="000C1714" w:rsidRDefault="000C1714" w:rsidP="000C1714">
      <w:pPr>
        <w:spacing w:after="0" w:line="100" w:lineRule="atLeast"/>
        <w:rPr>
          <w:rFonts w:ascii="Arial" w:eastAsia="Arial" w:hAnsi="Arial" w:cs="Arial"/>
          <w:color w:val="000000"/>
          <w:sz w:val="24"/>
        </w:rPr>
        <w:sectPr w:rsidR="000C1714" w:rsidSect="000C1714">
          <w:pgSz w:w="11906" w:h="16838"/>
          <w:pgMar w:top="1417" w:right="1417" w:bottom="1417" w:left="1417" w:header="708" w:footer="708" w:gutter="0"/>
          <w:cols w:space="708"/>
          <w:docGrid w:linePitch="360" w:charSpace="-2049"/>
        </w:sectPr>
      </w:pPr>
    </w:p>
    <w:p w14:paraId="4BFAF0B7" w14:textId="77777777" w:rsidR="000C1714" w:rsidRPr="003E6522" w:rsidRDefault="000C1714" w:rsidP="000C1714">
      <w:pPr>
        <w:pStyle w:val="Akapitzlist1"/>
        <w:tabs>
          <w:tab w:val="left" w:pos="862"/>
        </w:tabs>
        <w:spacing w:after="120" w:line="100" w:lineRule="atLeast"/>
        <w:ind w:left="0" w:right="284"/>
        <w:jc w:val="center"/>
        <w:rPr>
          <w:rFonts w:ascii="Arial" w:eastAsia="Arial" w:hAnsi="Arial" w:cs="Arial"/>
          <w:b/>
        </w:rPr>
      </w:pPr>
      <w:r w:rsidRPr="003E6522">
        <w:rPr>
          <w:rFonts w:ascii="Arial" w:eastAsia="Arial" w:hAnsi="Arial" w:cs="Arial"/>
          <w:b/>
        </w:rPr>
        <w:lastRenderedPageBreak/>
        <w:t>Część 2 OGÓLNE INFORMACJE.</w:t>
      </w:r>
    </w:p>
    <w:p w14:paraId="74F1732B" w14:textId="77777777" w:rsidR="000C1714" w:rsidRPr="003E6522" w:rsidRDefault="000C1714" w:rsidP="000C1714">
      <w:pPr>
        <w:pStyle w:val="Akapitzlist1"/>
        <w:tabs>
          <w:tab w:val="left" w:pos="862"/>
        </w:tabs>
        <w:spacing w:before="120" w:after="120" w:line="100" w:lineRule="atLeast"/>
        <w:ind w:left="567" w:right="284"/>
        <w:jc w:val="both"/>
        <w:rPr>
          <w:rFonts w:ascii="Arial" w:eastAsia="Arial" w:hAnsi="Arial" w:cs="Arial"/>
          <w:b/>
        </w:rPr>
      </w:pPr>
    </w:p>
    <w:p w14:paraId="6DDC3EE4" w14:textId="77777777" w:rsidR="000C1714" w:rsidRPr="00A5588D" w:rsidRDefault="000C1714" w:rsidP="000C1714">
      <w:pPr>
        <w:pStyle w:val="Akapitzlist1"/>
        <w:numPr>
          <w:ilvl w:val="0"/>
          <w:numId w:val="199"/>
        </w:numPr>
        <w:suppressAutoHyphens/>
        <w:spacing w:line="100" w:lineRule="atLeast"/>
        <w:ind w:left="709" w:hanging="283"/>
        <w:contextualSpacing w:val="0"/>
        <w:jc w:val="both"/>
        <w:rPr>
          <w:rFonts w:ascii="Arial" w:eastAsia="Arial" w:hAnsi="Arial" w:cs="Arial"/>
        </w:rPr>
      </w:pPr>
      <w:r w:rsidRPr="00A5588D">
        <w:rPr>
          <w:rFonts w:ascii="Arial" w:eastAsia="Arial" w:hAnsi="Arial" w:cs="Arial"/>
        </w:rPr>
        <w:t xml:space="preserve">Przedmiotem zamówienia jest dostawa </w:t>
      </w:r>
      <w:r>
        <w:rPr>
          <w:rFonts w:ascii="Arial" w:eastAsia="Arial" w:hAnsi="Arial" w:cs="Arial"/>
          <w:color w:val="000000"/>
        </w:rPr>
        <w:t>1 000 sztuk tabletów TBW.</w:t>
      </w:r>
    </w:p>
    <w:p w14:paraId="35659DDA" w14:textId="77777777" w:rsidR="000C1714" w:rsidRPr="003E6522" w:rsidRDefault="000C1714" w:rsidP="000C1714">
      <w:pPr>
        <w:pStyle w:val="Akapitzlist1"/>
        <w:numPr>
          <w:ilvl w:val="0"/>
          <w:numId w:val="199"/>
        </w:numPr>
        <w:suppressAutoHyphens/>
        <w:spacing w:line="100" w:lineRule="atLeast"/>
        <w:ind w:left="284" w:firstLine="142"/>
        <w:contextualSpacing w:val="0"/>
        <w:jc w:val="both"/>
        <w:rPr>
          <w:rFonts w:ascii="Arial" w:eastAsia="Arial" w:hAnsi="Arial" w:cs="Arial"/>
        </w:rPr>
      </w:pPr>
      <w:r w:rsidRPr="003E6522">
        <w:rPr>
          <w:rFonts w:ascii="Arial" w:eastAsia="Arial" w:hAnsi="Arial" w:cs="Arial"/>
        </w:rPr>
        <w:t>Dane do przedmiotu zamówienia:</w:t>
      </w:r>
    </w:p>
    <w:p w14:paraId="166572C3" w14:textId="77777777" w:rsidR="000C1714" w:rsidRPr="007E59BC" w:rsidRDefault="000C1714" w:rsidP="000C1714">
      <w:pPr>
        <w:pStyle w:val="Akapitzlist1"/>
        <w:numPr>
          <w:ilvl w:val="0"/>
          <w:numId w:val="143"/>
        </w:numPr>
        <w:tabs>
          <w:tab w:val="left" w:pos="1068"/>
        </w:tabs>
        <w:suppressAutoHyphens/>
        <w:spacing w:before="120" w:after="120" w:line="100" w:lineRule="atLeast"/>
        <w:ind w:left="927"/>
        <w:contextualSpacing w:val="0"/>
        <w:jc w:val="both"/>
        <w:rPr>
          <w:rFonts w:ascii="Arial" w:eastAsia="Arial" w:hAnsi="Arial" w:cs="Arial"/>
        </w:rPr>
      </w:pPr>
      <w:r w:rsidRPr="00347136">
        <w:rPr>
          <w:rFonts w:ascii="Arial" w:eastAsia="Arial" w:hAnsi="Arial" w:cs="Arial"/>
        </w:rPr>
        <w:t>1</w:t>
      </w:r>
      <w:r>
        <w:rPr>
          <w:rFonts w:ascii="Arial" w:eastAsia="Arial" w:hAnsi="Arial" w:cs="Arial"/>
        </w:rPr>
        <w:t xml:space="preserve"> </w:t>
      </w:r>
      <w:r w:rsidRPr="00347136">
        <w:rPr>
          <w:rFonts w:ascii="Arial" w:eastAsia="Arial" w:hAnsi="Arial" w:cs="Arial"/>
        </w:rPr>
        <w:t>000 sztuk tabletów</w:t>
      </w:r>
      <w:r>
        <w:rPr>
          <w:rFonts w:ascii="Arial" w:eastAsia="Arial" w:hAnsi="Arial" w:cs="Arial"/>
        </w:rPr>
        <w:t xml:space="preserve"> TBW</w:t>
      </w:r>
      <w:r w:rsidRPr="00347136">
        <w:rPr>
          <w:rFonts w:ascii="Arial" w:eastAsia="Arial" w:hAnsi="Arial" w:cs="Arial"/>
        </w:rPr>
        <w:t xml:space="preserve"> </w:t>
      </w:r>
      <w:r w:rsidRPr="003E6522">
        <w:rPr>
          <w:rFonts w:ascii="Arial" w:eastAsia="Arial" w:hAnsi="Arial" w:cs="Arial"/>
        </w:rPr>
        <w:t xml:space="preserve">dostarczonych w terminie </w:t>
      </w:r>
      <w:r>
        <w:rPr>
          <w:rFonts w:ascii="Arial" w:eastAsia="Arial" w:hAnsi="Arial" w:cs="Arial"/>
        </w:rPr>
        <w:t>do 60 dni kalendarzowych od dnia podpisania umowy.</w:t>
      </w:r>
    </w:p>
    <w:p w14:paraId="4CF07004" w14:textId="77777777" w:rsidR="000C1714" w:rsidRPr="001B43F5" w:rsidRDefault="000C1714" w:rsidP="000C1714">
      <w:pPr>
        <w:pStyle w:val="Akapitzlist1"/>
        <w:spacing w:before="120" w:after="120"/>
        <w:ind w:left="0"/>
        <w:jc w:val="both"/>
        <w:rPr>
          <w:rFonts w:ascii="Arial" w:eastAsia="Arial" w:hAnsi="Arial" w:cs="Arial"/>
          <w:sz w:val="16"/>
        </w:rPr>
      </w:pPr>
    </w:p>
    <w:p w14:paraId="3F0626BD" w14:textId="77777777" w:rsidR="000C1714" w:rsidRPr="00044ACA" w:rsidRDefault="000C1714" w:rsidP="000C1714">
      <w:pPr>
        <w:pStyle w:val="Nagwek1"/>
        <w:keepNext w:val="0"/>
        <w:keepLines w:val="0"/>
        <w:numPr>
          <w:ilvl w:val="0"/>
          <w:numId w:val="202"/>
        </w:numPr>
        <w:tabs>
          <w:tab w:val="left" w:pos="862"/>
        </w:tabs>
        <w:suppressAutoHyphens/>
        <w:spacing w:before="60" w:after="60" w:line="240" w:lineRule="auto"/>
        <w:ind w:right="284"/>
        <w:jc w:val="both"/>
      </w:pPr>
      <w:r w:rsidRPr="00044ACA">
        <w:t>SPECYFIKACJA TECHNICZNA ZAMAWIANEGO SPRZĘTU</w:t>
      </w:r>
    </w:p>
    <w:p w14:paraId="6A08FFF7" w14:textId="77777777" w:rsidR="000C1714" w:rsidRPr="009F7196" w:rsidRDefault="000C1714" w:rsidP="000C1714">
      <w:pPr>
        <w:spacing w:after="0" w:line="240" w:lineRule="auto"/>
        <w:rPr>
          <w:rFonts w:ascii="Arial" w:eastAsia="Calibri" w:hAnsi="Arial" w:cs="Arial"/>
          <w:b/>
          <w:bCs/>
          <w:sz w:val="24"/>
          <w:szCs w:val="24"/>
        </w:rPr>
      </w:pPr>
    </w:p>
    <w:p w14:paraId="7650A8BA" w14:textId="77777777" w:rsidR="000C1714" w:rsidRPr="00832DB9" w:rsidRDefault="000C1714" w:rsidP="000C1714">
      <w:pPr>
        <w:spacing w:after="0" w:line="240" w:lineRule="auto"/>
        <w:rPr>
          <w:rFonts w:ascii="Arial" w:eastAsia="Calibri" w:hAnsi="Arial" w:cs="Arial"/>
          <w:u w:val="single"/>
        </w:rPr>
      </w:pPr>
      <w:r w:rsidRPr="00832DB9">
        <w:rPr>
          <w:rFonts w:ascii="Arial" w:eastAsia="Calibri" w:hAnsi="Arial" w:cs="Arial"/>
          <w:b/>
          <w:bCs/>
        </w:rPr>
        <w:t>Tabela 11</w:t>
      </w:r>
    </w:p>
    <w:tbl>
      <w:tblPr>
        <w:tblW w:w="8935" w:type="dxa"/>
        <w:tblInd w:w="274" w:type="dxa"/>
        <w:tblCellMar>
          <w:left w:w="0" w:type="dxa"/>
          <w:right w:w="0" w:type="dxa"/>
        </w:tblCellMar>
        <w:tblLook w:val="04A0" w:firstRow="1" w:lastRow="0" w:firstColumn="1" w:lastColumn="0" w:noHBand="0" w:noVBand="1"/>
      </w:tblPr>
      <w:tblGrid>
        <w:gridCol w:w="1706"/>
        <w:gridCol w:w="7229"/>
      </w:tblGrid>
      <w:tr w:rsidR="000C1714" w:rsidRPr="009F7196" w14:paraId="5450FF0D" w14:textId="77777777" w:rsidTr="00434912">
        <w:tc>
          <w:tcPr>
            <w:tcW w:w="8935" w:type="dxa"/>
            <w:gridSpan w:val="2"/>
            <w:tcBorders>
              <w:top w:val="single" w:sz="8" w:space="0" w:color="000000"/>
              <w:left w:val="single" w:sz="8" w:space="0" w:color="000000"/>
              <w:bottom w:val="single" w:sz="8" w:space="0" w:color="000000"/>
              <w:right w:val="single" w:sz="8" w:space="0" w:color="000000"/>
            </w:tcBorders>
            <w:shd w:val="clear" w:color="auto" w:fill="D9D9D9"/>
            <w:tcMar>
              <w:top w:w="34" w:type="dxa"/>
              <w:left w:w="62" w:type="dxa"/>
              <w:bottom w:w="0" w:type="dxa"/>
              <w:right w:w="26" w:type="dxa"/>
            </w:tcMar>
            <w:hideMark/>
          </w:tcPr>
          <w:p w14:paraId="0F65ED65" w14:textId="77777777" w:rsidR="000C1714" w:rsidRPr="009F7196" w:rsidRDefault="000C1714" w:rsidP="00434912">
            <w:pPr>
              <w:spacing w:after="0" w:line="252" w:lineRule="auto"/>
              <w:ind w:left="6"/>
              <w:rPr>
                <w:rFonts w:ascii="Arial" w:eastAsia="Calibri" w:hAnsi="Arial" w:cs="Arial"/>
                <w:sz w:val="20"/>
                <w:szCs w:val="20"/>
              </w:rPr>
            </w:pPr>
            <w:r w:rsidRPr="009F7196">
              <w:rPr>
                <w:rFonts w:ascii="Arial" w:eastAsia="Calibri" w:hAnsi="Arial" w:cs="Arial"/>
                <w:b/>
                <w:bCs/>
                <w:sz w:val="20"/>
                <w:szCs w:val="20"/>
              </w:rPr>
              <w:t xml:space="preserve">Tablet </w:t>
            </w:r>
            <w:r>
              <w:rPr>
                <w:rFonts w:ascii="Arial" w:eastAsia="Calibri" w:hAnsi="Arial" w:cs="Arial"/>
                <w:b/>
                <w:bCs/>
                <w:sz w:val="20"/>
                <w:szCs w:val="20"/>
              </w:rPr>
              <w:t>TBW</w:t>
            </w:r>
            <w:r w:rsidRPr="009F7196">
              <w:rPr>
                <w:rFonts w:ascii="Arial" w:eastAsia="Calibri" w:hAnsi="Arial" w:cs="Arial"/>
                <w:b/>
                <w:bCs/>
                <w:sz w:val="20"/>
                <w:szCs w:val="20"/>
              </w:rPr>
              <w:t xml:space="preserve"> (parametry minimalne) </w:t>
            </w:r>
          </w:p>
        </w:tc>
      </w:tr>
      <w:tr w:rsidR="000C1714" w:rsidRPr="009F7196" w14:paraId="163EEA6E"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42557AE0" w14:textId="77777777" w:rsidR="000C1714" w:rsidRPr="009F7196" w:rsidRDefault="000C1714" w:rsidP="00434912">
            <w:pPr>
              <w:spacing w:after="0" w:line="252" w:lineRule="auto"/>
              <w:ind w:left="64"/>
              <w:rPr>
                <w:rFonts w:ascii="Arial" w:eastAsia="Calibri" w:hAnsi="Arial" w:cs="Arial"/>
                <w:sz w:val="20"/>
                <w:szCs w:val="20"/>
              </w:rPr>
            </w:pPr>
            <w:r w:rsidRPr="009F7196">
              <w:rPr>
                <w:rFonts w:ascii="Arial" w:eastAsia="Calibri" w:hAnsi="Arial" w:cs="Arial"/>
                <w:sz w:val="20"/>
                <w:szCs w:val="20"/>
              </w:rPr>
              <w:t xml:space="preserve">Procesor: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6457C574" w14:textId="77777777" w:rsidR="000C1714" w:rsidRPr="009F7196" w:rsidRDefault="000C1714" w:rsidP="00434912">
            <w:pPr>
              <w:spacing w:after="0" w:line="252" w:lineRule="auto"/>
              <w:ind w:left="65"/>
              <w:rPr>
                <w:rFonts w:ascii="Arial" w:eastAsia="Calibri" w:hAnsi="Arial" w:cs="Arial"/>
                <w:sz w:val="20"/>
                <w:szCs w:val="20"/>
              </w:rPr>
            </w:pPr>
            <w:r w:rsidRPr="009F7196">
              <w:rPr>
                <w:rFonts w:ascii="Arial" w:eastAsia="Calibri" w:hAnsi="Arial" w:cs="Arial"/>
                <w:sz w:val="20"/>
                <w:szCs w:val="20"/>
              </w:rPr>
              <w:t xml:space="preserve">Dedykowany, minimum 8-rdzeniowy. </w:t>
            </w:r>
          </w:p>
        </w:tc>
      </w:tr>
      <w:tr w:rsidR="000C1714" w:rsidRPr="009F7196" w14:paraId="1C937431"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tcPr>
          <w:p w14:paraId="06B43809" w14:textId="77777777" w:rsidR="000C1714" w:rsidRPr="009F7196" w:rsidRDefault="000C1714" w:rsidP="00434912">
            <w:pPr>
              <w:spacing w:after="0" w:line="252" w:lineRule="auto"/>
              <w:ind w:left="64"/>
              <w:rPr>
                <w:rFonts w:ascii="Arial" w:eastAsia="Calibri" w:hAnsi="Arial" w:cs="Arial"/>
                <w:sz w:val="20"/>
                <w:szCs w:val="20"/>
              </w:rPr>
            </w:pPr>
            <w:r w:rsidRPr="009F7196">
              <w:rPr>
                <w:rFonts w:ascii="Arial" w:eastAsia="Calibri" w:hAnsi="Arial" w:cs="Arial"/>
                <w:sz w:val="20"/>
                <w:szCs w:val="20"/>
              </w:rPr>
              <w:t>Pamięć operacyjna:</w:t>
            </w:r>
          </w:p>
        </w:tc>
        <w:tc>
          <w:tcPr>
            <w:tcW w:w="7229" w:type="dxa"/>
            <w:tcBorders>
              <w:top w:val="nil"/>
              <w:left w:val="nil"/>
              <w:bottom w:val="single" w:sz="8" w:space="0" w:color="000000"/>
              <w:right w:val="single" w:sz="8" w:space="0" w:color="000000"/>
            </w:tcBorders>
            <w:tcMar>
              <w:top w:w="34" w:type="dxa"/>
              <w:left w:w="62" w:type="dxa"/>
              <w:bottom w:w="0" w:type="dxa"/>
              <w:right w:w="26" w:type="dxa"/>
            </w:tcMar>
          </w:tcPr>
          <w:p w14:paraId="4AD65BFA" w14:textId="77777777" w:rsidR="000C1714" w:rsidRPr="009F7196" w:rsidRDefault="000C1714" w:rsidP="00434912">
            <w:pPr>
              <w:spacing w:after="0" w:line="252" w:lineRule="auto"/>
              <w:ind w:left="65"/>
              <w:rPr>
                <w:rFonts w:ascii="Arial" w:eastAsia="Calibri" w:hAnsi="Arial" w:cs="Arial"/>
                <w:sz w:val="20"/>
                <w:szCs w:val="20"/>
              </w:rPr>
            </w:pPr>
            <w:r w:rsidRPr="009F7196">
              <w:rPr>
                <w:rFonts w:ascii="Arial" w:eastAsia="Calibri" w:hAnsi="Arial" w:cs="Arial"/>
                <w:sz w:val="20"/>
                <w:szCs w:val="20"/>
              </w:rPr>
              <w:t>Minimum 6 GB</w:t>
            </w:r>
          </w:p>
        </w:tc>
      </w:tr>
      <w:tr w:rsidR="000C1714" w:rsidRPr="009F7196" w14:paraId="53C2F975"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5FDD44A1" w14:textId="77777777" w:rsidR="000C1714" w:rsidRPr="009F7196" w:rsidRDefault="000C1714" w:rsidP="00434912">
            <w:pPr>
              <w:spacing w:after="0" w:line="252" w:lineRule="auto"/>
              <w:ind w:left="64"/>
              <w:rPr>
                <w:rFonts w:ascii="Arial" w:eastAsia="Calibri" w:hAnsi="Arial" w:cs="Arial"/>
                <w:sz w:val="20"/>
                <w:szCs w:val="20"/>
              </w:rPr>
            </w:pPr>
            <w:r w:rsidRPr="009F7196">
              <w:rPr>
                <w:rFonts w:ascii="Arial" w:eastAsia="Calibri" w:hAnsi="Arial" w:cs="Arial"/>
                <w:sz w:val="20"/>
                <w:szCs w:val="20"/>
              </w:rPr>
              <w:t xml:space="preserve">Pamięć wbudowana: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469EC39B" w14:textId="77777777" w:rsidR="000C1714" w:rsidRPr="009F7196" w:rsidRDefault="000C1714" w:rsidP="00434912">
            <w:pPr>
              <w:spacing w:after="0" w:line="252" w:lineRule="auto"/>
              <w:ind w:left="65"/>
              <w:rPr>
                <w:rFonts w:ascii="Arial" w:eastAsia="Calibri" w:hAnsi="Arial" w:cs="Arial"/>
                <w:sz w:val="20"/>
                <w:szCs w:val="20"/>
              </w:rPr>
            </w:pPr>
            <w:r w:rsidRPr="009F7196">
              <w:rPr>
                <w:rFonts w:ascii="Arial" w:eastAsia="Calibri" w:hAnsi="Arial" w:cs="Arial"/>
                <w:sz w:val="20"/>
                <w:szCs w:val="20"/>
              </w:rPr>
              <w:t xml:space="preserve">Minimum 256 GB </w:t>
            </w:r>
          </w:p>
        </w:tc>
      </w:tr>
      <w:tr w:rsidR="000C1714" w:rsidRPr="009F7196" w14:paraId="4EF35A12"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79E8E9C6" w14:textId="77777777" w:rsidR="000C1714" w:rsidRPr="009F7196" w:rsidRDefault="000C1714" w:rsidP="00434912">
            <w:pPr>
              <w:spacing w:after="0" w:line="252" w:lineRule="auto"/>
              <w:ind w:left="64"/>
              <w:rPr>
                <w:rFonts w:ascii="Arial" w:eastAsia="Calibri" w:hAnsi="Arial" w:cs="Arial"/>
                <w:sz w:val="20"/>
                <w:szCs w:val="20"/>
              </w:rPr>
            </w:pPr>
            <w:r>
              <w:rPr>
                <w:rFonts w:ascii="Arial" w:eastAsia="Calibri" w:hAnsi="Arial" w:cs="Arial"/>
                <w:sz w:val="20"/>
                <w:szCs w:val="20"/>
              </w:rPr>
              <w:t>PPI</w:t>
            </w:r>
            <w:r w:rsidRPr="009F7196">
              <w:rPr>
                <w:rFonts w:ascii="Arial" w:eastAsia="Calibri" w:hAnsi="Arial" w:cs="Arial"/>
                <w:sz w:val="20"/>
                <w:szCs w:val="20"/>
              </w:rPr>
              <w:t xml:space="preserve">: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775D3CD3" w14:textId="77777777" w:rsidR="000C1714" w:rsidRPr="009F7196" w:rsidRDefault="000C1714" w:rsidP="00434912">
            <w:pPr>
              <w:spacing w:after="0" w:line="252" w:lineRule="auto"/>
              <w:ind w:left="65" w:right="62"/>
              <w:rPr>
                <w:rFonts w:ascii="Arial" w:eastAsia="Calibri" w:hAnsi="Arial" w:cs="Arial"/>
                <w:sz w:val="20"/>
                <w:szCs w:val="20"/>
              </w:rPr>
            </w:pPr>
            <w:r w:rsidRPr="00DB68C1">
              <w:rPr>
                <w:rFonts w:ascii="Arial" w:eastAsia="Calibri" w:hAnsi="Arial" w:cs="Arial"/>
                <w:sz w:val="20"/>
                <w:szCs w:val="20"/>
              </w:rPr>
              <w:t>Minimum</w:t>
            </w:r>
            <w:r>
              <w:rPr>
                <w:rFonts w:ascii="Arial" w:eastAsia="Calibri" w:hAnsi="Arial" w:cs="Arial"/>
                <w:sz w:val="20"/>
                <w:szCs w:val="20"/>
              </w:rPr>
              <w:t xml:space="preserve"> 225 PPI</w:t>
            </w:r>
          </w:p>
        </w:tc>
      </w:tr>
      <w:tr w:rsidR="000C1714" w:rsidRPr="009F7196" w14:paraId="6E6AA659"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68D34246" w14:textId="77777777" w:rsidR="000C1714" w:rsidRPr="009F7196" w:rsidRDefault="000C1714" w:rsidP="00434912">
            <w:pPr>
              <w:spacing w:after="0" w:line="252" w:lineRule="auto"/>
              <w:ind w:left="64"/>
              <w:rPr>
                <w:rFonts w:ascii="Arial" w:eastAsia="Calibri" w:hAnsi="Arial" w:cs="Arial"/>
                <w:sz w:val="20"/>
                <w:szCs w:val="20"/>
              </w:rPr>
            </w:pPr>
            <w:r w:rsidRPr="009F7196">
              <w:rPr>
                <w:rFonts w:ascii="Arial" w:eastAsia="Calibri" w:hAnsi="Arial" w:cs="Arial"/>
                <w:sz w:val="20"/>
                <w:szCs w:val="20"/>
              </w:rPr>
              <w:t xml:space="preserve">Wielkość ekranu: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0BA25A30" w14:textId="77777777" w:rsidR="000C1714" w:rsidRPr="009F7196" w:rsidRDefault="000C1714" w:rsidP="00434912">
            <w:pPr>
              <w:autoSpaceDE w:val="0"/>
              <w:autoSpaceDN w:val="0"/>
              <w:spacing w:after="0" w:line="240" w:lineRule="auto"/>
              <w:rPr>
                <w:rFonts w:ascii="Arial" w:eastAsia="Calibri" w:hAnsi="Arial" w:cs="Arial"/>
                <w:sz w:val="20"/>
                <w:szCs w:val="20"/>
              </w:rPr>
            </w:pPr>
            <w:r w:rsidRPr="009F7196">
              <w:rPr>
                <w:rFonts w:ascii="Arial" w:eastAsia="Calibri" w:hAnsi="Arial" w:cs="Arial"/>
                <w:sz w:val="20"/>
                <w:szCs w:val="20"/>
              </w:rPr>
              <w:t xml:space="preserve"> Minimum </w:t>
            </w:r>
            <w:r>
              <w:rPr>
                <w:rFonts w:ascii="Arial" w:eastAsia="Calibri" w:hAnsi="Arial" w:cs="Arial"/>
                <w:sz w:val="20"/>
                <w:szCs w:val="20"/>
              </w:rPr>
              <w:t>9,7”</w:t>
            </w:r>
          </w:p>
        </w:tc>
      </w:tr>
      <w:tr w:rsidR="000C1714" w:rsidRPr="009F7196" w14:paraId="466F87F1"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0C7C860B" w14:textId="77777777" w:rsidR="000C1714" w:rsidRPr="009F7196" w:rsidRDefault="000C1714" w:rsidP="00434912">
            <w:pPr>
              <w:spacing w:after="0" w:line="252" w:lineRule="auto"/>
              <w:ind w:left="64"/>
              <w:rPr>
                <w:rFonts w:ascii="Arial" w:eastAsia="Calibri" w:hAnsi="Arial" w:cs="Arial"/>
                <w:sz w:val="20"/>
                <w:szCs w:val="20"/>
              </w:rPr>
            </w:pPr>
            <w:r w:rsidRPr="009F7196">
              <w:rPr>
                <w:rFonts w:ascii="Arial" w:eastAsia="Calibri" w:hAnsi="Arial" w:cs="Arial"/>
                <w:sz w:val="20"/>
                <w:szCs w:val="20"/>
              </w:rPr>
              <w:t xml:space="preserve">Waga: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202F0214" w14:textId="77777777" w:rsidR="000C1714" w:rsidRPr="009F7196" w:rsidRDefault="000C1714" w:rsidP="00434912">
            <w:pPr>
              <w:spacing w:after="0" w:line="252" w:lineRule="auto"/>
              <w:ind w:left="65"/>
              <w:rPr>
                <w:rFonts w:ascii="Arial" w:eastAsia="Calibri" w:hAnsi="Arial" w:cs="Arial"/>
                <w:sz w:val="20"/>
                <w:szCs w:val="20"/>
              </w:rPr>
            </w:pPr>
            <w:r w:rsidRPr="009F7196">
              <w:rPr>
                <w:rFonts w:ascii="Arial" w:eastAsia="Calibri" w:hAnsi="Arial" w:cs="Arial"/>
                <w:sz w:val="20"/>
                <w:szCs w:val="20"/>
              </w:rPr>
              <w:t xml:space="preserve">Maksymalnie </w:t>
            </w:r>
            <w:r>
              <w:rPr>
                <w:rFonts w:ascii="Arial" w:eastAsia="Calibri" w:hAnsi="Arial" w:cs="Arial"/>
                <w:sz w:val="20"/>
                <w:szCs w:val="20"/>
              </w:rPr>
              <w:t>850</w:t>
            </w:r>
            <w:r w:rsidRPr="009F7196">
              <w:rPr>
                <w:rFonts w:ascii="Arial" w:eastAsia="Calibri" w:hAnsi="Arial" w:cs="Arial"/>
                <w:sz w:val="20"/>
                <w:szCs w:val="20"/>
              </w:rPr>
              <w:t xml:space="preserve"> g </w:t>
            </w:r>
          </w:p>
        </w:tc>
      </w:tr>
      <w:tr w:rsidR="000C1714" w:rsidRPr="009F7196" w14:paraId="791E84EA"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3FBEF7C0" w14:textId="77777777" w:rsidR="000C1714" w:rsidRPr="009F7196" w:rsidRDefault="000C1714" w:rsidP="00434912">
            <w:pPr>
              <w:spacing w:after="0" w:line="252" w:lineRule="auto"/>
              <w:ind w:left="64"/>
              <w:rPr>
                <w:rFonts w:ascii="Arial" w:eastAsia="Calibri" w:hAnsi="Arial" w:cs="Arial"/>
                <w:sz w:val="20"/>
                <w:szCs w:val="20"/>
              </w:rPr>
            </w:pPr>
            <w:r w:rsidRPr="009F7196">
              <w:rPr>
                <w:rFonts w:ascii="Arial" w:eastAsia="Calibri" w:hAnsi="Arial" w:cs="Arial"/>
                <w:sz w:val="20"/>
                <w:szCs w:val="20"/>
              </w:rPr>
              <w:t xml:space="preserve">Platforma operacyjna: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1C335A5E" w14:textId="77777777" w:rsidR="000C1714" w:rsidRPr="009F7196" w:rsidRDefault="000C1714" w:rsidP="00434912">
            <w:pPr>
              <w:spacing w:after="0" w:line="252" w:lineRule="auto"/>
              <w:rPr>
                <w:rFonts w:ascii="Arial" w:eastAsia="Calibri" w:hAnsi="Arial" w:cs="Arial"/>
                <w:sz w:val="20"/>
                <w:szCs w:val="20"/>
              </w:rPr>
            </w:pPr>
            <w:r w:rsidRPr="009F7196">
              <w:rPr>
                <w:rFonts w:ascii="Arial" w:eastAsia="Calibri" w:hAnsi="Arial" w:cs="Arial"/>
                <w:sz w:val="20"/>
                <w:szCs w:val="20"/>
              </w:rPr>
              <w:t> </w:t>
            </w:r>
            <w:r w:rsidRPr="00AF780F">
              <w:rPr>
                <w:rFonts w:ascii="Arial" w:eastAsia="Calibri" w:hAnsi="Arial" w:cs="Arial"/>
                <w:sz w:val="20"/>
                <w:szCs w:val="20"/>
              </w:rPr>
              <w:t>Android w wersji min. 13.0 z najnowszą wersją systemu i zabezpieczeń oraz możliwością aktualizacji lub MS Windows 11 z możliwością aktualizacji do najnowszej wersji zabezpieczeń.</w:t>
            </w:r>
          </w:p>
        </w:tc>
      </w:tr>
      <w:tr w:rsidR="000C1714" w:rsidRPr="009F7196" w14:paraId="02373E9D"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tcPr>
          <w:p w14:paraId="22DDEAC3" w14:textId="77777777" w:rsidR="000C1714" w:rsidRPr="009F7196" w:rsidRDefault="000C1714" w:rsidP="00434912">
            <w:pPr>
              <w:spacing w:after="0" w:line="252" w:lineRule="auto"/>
              <w:ind w:left="64"/>
              <w:rPr>
                <w:rFonts w:ascii="Arial" w:eastAsia="Calibri" w:hAnsi="Arial" w:cs="Arial"/>
                <w:sz w:val="20"/>
                <w:szCs w:val="20"/>
              </w:rPr>
            </w:pPr>
            <w:r w:rsidRPr="00AF780F">
              <w:rPr>
                <w:rFonts w:ascii="Arial" w:eastAsia="Calibri" w:hAnsi="Arial" w:cs="Arial"/>
                <w:sz w:val="20"/>
                <w:szCs w:val="20"/>
              </w:rPr>
              <w:t>Aparat główny:</w:t>
            </w:r>
          </w:p>
        </w:tc>
        <w:tc>
          <w:tcPr>
            <w:tcW w:w="7229" w:type="dxa"/>
            <w:tcBorders>
              <w:top w:val="nil"/>
              <w:left w:val="nil"/>
              <w:bottom w:val="single" w:sz="8" w:space="0" w:color="000000"/>
              <w:right w:val="single" w:sz="8" w:space="0" w:color="000000"/>
            </w:tcBorders>
            <w:tcMar>
              <w:top w:w="34" w:type="dxa"/>
              <w:left w:w="62" w:type="dxa"/>
              <w:bottom w:w="0" w:type="dxa"/>
              <w:right w:w="26" w:type="dxa"/>
            </w:tcMar>
          </w:tcPr>
          <w:p w14:paraId="36840818" w14:textId="77777777" w:rsidR="000C1714" w:rsidRPr="009F7196" w:rsidRDefault="000C1714" w:rsidP="00434912">
            <w:pPr>
              <w:spacing w:after="0" w:line="252" w:lineRule="auto"/>
              <w:rPr>
                <w:rFonts w:ascii="Arial" w:eastAsia="Calibri" w:hAnsi="Arial" w:cs="Arial"/>
                <w:sz w:val="20"/>
                <w:szCs w:val="20"/>
              </w:rPr>
            </w:pPr>
            <w:r w:rsidRPr="00AF780F">
              <w:rPr>
                <w:rFonts w:ascii="Arial" w:eastAsia="Calibri" w:hAnsi="Arial" w:cs="Arial"/>
                <w:sz w:val="20"/>
                <w:szCs w:val="20"/>
              </w:rPr>
              <w:t xml:space="preserve">Min. </w:t>
            </w:r>
            <w:r>
              <w:rPr>
                <w:rFonts w:ascii="Arial" w:eastAsia="Calibri" w:hAnsi="Arial" w:cs="Arial"/>
                <w:sz w:val="20"/>
                <w:szCs w:val="20"/>
              </w:rPr>
              <w:t>8</w:t>
            </w:r>
            <w:r w:rsidRPr="00AF780F">
              <w:rPr>
                <w:rFonts w:ascii="Arial" w:eastAsia="Calibri" w:hAnsi="Arial" w:cs="Arial"/>
                <w:sz w:val="20"/>
                <w:szCs w:val="20"/>
              </w:rPr>
              <w:t xml:space="preserve"> Mpix</w:t>
            </w:r>
          </w:p>
        </w:tc>
      </w:tr>
      <w:tr w:rsidR="000C1714" w:rsidRPr="009F7196" w14:paraId="29ADF3C4"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tcPr>
          <w:p w14:paraId="1C69C1DD" w14:textId="77777777" w:rsidR="000C1714" w:rsidRPr="009F7196" w:rsidRDefault="000C1714" w:rsidP="00434912">
            <w:pPr>
              <w:spacing w:after="0" w:line="252" w:lineRule="auto"/>
              <w:ind w:left="64"/>
              <w:rPr>
                <w:rFonts w:ascii="Arial" w:eastAsia="Calibri" w:hAnsi="Arial" w:cs="Arial"/>
                <w:sz w:val="20"/>
                <w:szCs w:val="20"/>
              </w:rPr>
            </w:pPr>
            <w:r w:rsidRPr="00AF780F">
              <w:rPr>
                <w:rFonts w:ascii="Arial" w:eastAsia="Calibri" w:hAnsi="Arial" w:cs="Arial"/>
                <w:sz w:val="20"/>
                <w:szCs w:val="20"/>
              </w:rPr>
              <w:t>Aparat frontowy:</w:t>
            </w:r>
          </w:p>
        </w:tc>
        <w:tc>
          <w:tcPr>
            <w:tcW w:w="7229" w:type="dxa"/>
            <w:tcBorders>
              <w:top w:val="nil"/>
              <w:left w:val="nil"/>
              <w:bottom w:val="single" w:sz="8" w:space="0" w:color="000000"/>
              <w:right w:val="single" w:sz="8" w:space="0" w:color="000000"/>
            </w:tcBorders>
            <w:tcMar>
              <w:top w:w="34" w:type="dxa"/>
              <w:left w:w="62" w:type="dxa"/>
              <w:bottom w:w="0" w:type="dxa"/>
              <w:right w:w="26" w:type="dxa"/>
            </w:tcMar>
          </w:tcPr>
          <w:p w14:paraId="203EF0F0" w14:textId="77777777" w:rsidR="000C1714" w:rsidRPr="009F7196" w:rsidRDefault="000C1714" w:rsidP="00434912">
            <w:pPr>
              <w:spacing w:after="0" w:line="252" w:lineRule="auto"/>
              <w:rPr>
                <w:rFonts w:ascii="Arial" w:eastAsia="Calibri" w:hAnsi="Arial" w:cs="Arial"/>
                <w:sz w:val="20"/>
                <w:szCs w:val="20"/>
              </w:rPr>
            </w:pPr>
            <w:r w:rsidRPr="00AF780F">
              <w:rPr>
                <w:rFonts w:ascii="Arial" w:eastAsia="Calibri" w:hAnsi="Arial" w:cs="Arial"/>
                <w:sz w:val="20"/>
                <w:szCs w:val="20"/>
              </w:rPr>
              <w:t>Min. 8 Mpix</w:t>
            </w:r>
          </w:p>
        </w:tc>
      </w:tr>
      <w:tr w:rsidR="000C1714" w:rsidRPr="009F7196" w14:paraId="7C6244D8"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116D721C" w14:textId="77777777" w:rsidR="000C1714" w:rsidRPr="009F7196" w:rsidRDefault="000C1714" w:rsidP="00434912">
            <w:pPr>
              <w:spacing w:after="0" w:line="252" w:lineRule="auto"/>
              <w:ind w:left="64"/>
              <w:rPr>
                <w:rFonts w:ascii="Arial" w:eastAsia="Calibri" w:hAnsi="Arial" w:cs="Arial"/>
                <w:sz w:val="20"/>
                <w:szCs w:val="20"/>
              </w:rPr>
            </w:pPr>
            <w:r w:rsidRPr="009F7196">
              <w:rPr>
                <w:rFonts w:ascii="Arial" w:eastAsia="Calibri" w:hAnsi="Arial" w:cs="Arial"/>
                <w:sz w:val="20"/>
                <w:szCs w:val="20"/>
              </w:rPr>
              <w:t xml:space="preserve">Bateria: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2EBF4FB9" w14:textId="77777777" w:rsidR="000C1714" w:rsidRPr="009F7196" w:rsidRDefault="000C1714" w:rsidP="00434912">
            <w:pPr>
              <w:spacing w:after="0" w:line="252" w:lineRule="auto"/>
              <w:rPr>
                <w:rFonts w:ascii="Arial" w:eastAsia="Calibri" w:hAnsi="Arial" w:cs="Arial"/>
                <w:sz w:val="20"/>
                <w:szCs w:val="20"/>
              </w:rPr>
            </w:pPr>
            <w:r w:rsidRPr="00AF780F">
              <w:rPr>
                <w:rFonts w:ascii="Arial" w:eastAsia="Calibri" w:hAnsi="Arial" w:cs="Arial"/>
                <w:sz w:val="20"/>
                <w:szCs w:val="20"/>
              </w:rPr>
              <w:t>Min. 5500 mAh</w:t>
            </w:r>
          </w:p>
        </w:tc>
      </w:tr>
      <w:tr w:rsidR="000C1714" w:rsidRPr="009F7196" w14:paraId="7A874BAE"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60F80E19" w14:textId="77777777" w:rsidR="000C1714" w:rsidRPr="009F7196" w:rsidRDefault="000C1714" w:rsidP="00434912">
            <w:pPr>
              <w:spacing w:after="0" w:line="252" w:lineRule="auto"/>
              <w:ind w:left="64"/>
              <w:rPr>
                <w:rFonts w:ascii="Arial" w:eastAsia="Calibri" w:hAnsi="Arial" w:cs="Arial"/>
                <w:sz w:val="20"/>
                <w:szCs w:val="20"/>
              </w:rPr>
            </w:pPr>
            <w:r w:rsidRPr="00AF780F">
              <w:rPr>
                <w:rFonts w:ascii="Arial" w:eastAsia="Calibri" w:hAnsi="Arial" w:cs="Arial"/>
                <w:sz w:val="20"/>
                <w:szCs w:val="20"/>
              </w:rPr>
              <w:t>Wbudowane moduły:</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2741CA32" w14:textId="77777777" w:rsidR="000C1714" w:rsidRDefault="000C1714" w:rsidP="000C1714">
            <w:pPr>
              <w:pStyle w:val="Akapitzlist"/>
              <w:numPr>
                <w:ilvl w:val="0"/>
                <w:numId w:val="143"/>
              </w:numPr>
              <w:spacing w:after="0" w:line="252" w:lineRule="auto"/>
              <w:ind w:left="927"/>
              <w:rPr>
                <w:rFonts w:ascii="Arial" w:eastAsia="Calibri" w:hAnsi="Arial" w:cs="Arial"/>
                <w:color w:val="000000" w:themeColor="text1"/>
              </w:rPr>
            </w:pPr>
            <w:r w:rsidRPr="00AF780F">
              <w:rPr>
                <w:rFonts w:ascii="Arial" w:eastAsia="Calibri" w:hAnsi="Arial" w:cs="Arial"/>
                <w:color w:val="000000" w:themeColor="text1"/>
              </w:rPr>
              <w:t>WIFI w standardzie minimum 802.11 ac,</w:t>
            </w:r>
          </w:p>
          <w:p w14:paraId="21F6B655" w14:textId="77777777" w:rsidR="000C1714" w:rsidRDefault="000C1714" w:rsidP="000C1714">
            <w:pPr>
              <w:pStyle w:val="Akapitzlist"/>
              <w:numPr>
                <w:ilvl w:val="0"/>
                <w:numId w:val="143"/>
              </w:numPr>
              <w:spacing w:after="0" w:line="252" w:lineRule="auto"/>
              <w:ind w:left="927"/>
              <w:rPr>
                <w:rFonts w:ascii="Arial" w:eastAsia="Calibri" w:hAnsi="Arial" w:cs="Arial"/>
                <w:color w:val="000000" w:themeColor="text1"/>
              </w:rPr>
            </w:pPr>
            <w:r w:rsidRPr="00AF780F">
              <w:rPr>
                <w:rFonts w:ascii="Arial" w:eastAsia="Calibri" w:hAnsi="Arial" w:cs="Arial"/>
                <w:color w:val="000000" w:themeColor="text1"/>
              </w:rPr>
              <w:t>Bluetooth 5.0,</w:t>
            </w:r>
          </w:p>
          <w:p w14:paraId="10BDB060" w14:textId="77777777" w:rsidR="000C1714" w:rsidRDefault="000C1714" w:rsidP="000C1714">
            <w:pPr>
              <w:pStyle w:val="Akapitzlist"/>
              <w:numPr>
                <w:ilvl w:val="0"/>
                <w:numId w:val="143"/>
              </w:numPr>
              <w:spacing w:after="0" w:line="252" w:lineRule="auto"/>
              <w:ind w:left="927"/>
              <w:rPr>
                <w:rFonts w:ascii="Arial" w:eastAsia="Calibri" w:hAnsi="Arial" w:cs="Arial"/>
                <w:color w:val="000000" w:themeColor="text1"/>
              </w:rPr>
            </w:pPr>
            <w:r w:rsidRPr="00AF780F">
              <w:rPr>
                <w:rFonts w:ascii="Arial" w:eastAsia="Calibri" w:hAnsi="Arial" w:cs="Arial"/>
                <w:color w:val="000000" w:themeColor="text1"/>
              </w:rPr>
              <w:t>GPS,</w:t>
            </w:r>
          </w:p>
          <w:p w14:paraId="58241004" w14:textId="77777777" w:rsidR="000C1714" w:rsidRPr="00DB68C1" w:rsidRDefault="000C1714" w:rsidP="000C1714">
            <w:pPr>
              <w:pStyle w:val="Akapitzlist"/>
              <w:numPr>
                <w:ilvl w:val="0"/>
                <w:numId w:val="143"/>
              </w:numPr>
              <w:spacing w:after="0" w:line="252" w:lineRule="auto"/>
              <w:ind w:left="927"/>
              <w:rPr>
                <w:rFonts w:ascii="Arial" w:eastAsia="Calibri" w:hAnsi="Arial" w:cs="Arial"/>
                <w:color w:val="000000" w:themeColor="text1"/>
              </w:rPr>
            </w:pPr>
            <w:r w:rsidRPr="00AF780F">
              <w:rPr>
                <w:rFonts w:ascii="Arial" w:eastAsia="Calibri" w:hAnsi="Arial" w:cs="Arial"/>
                <w:color w:val="000000" w:themeColor="text1"/>
              </w:rPr>
              <w:t>LTE,</w:t>
            </w:r>
          </w:p>
        </w:tc>
      </w:tr>
      <w:tr w:rsidR="000C1714" w:rsidRPr="009F7196" w14:paraId="539DFA84"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tcPr>
          <w:p w14:paraId="336F576F" w14:textId="77777777" w:rsidR="000C1714" w:rsidRPr="00AF780F" w:rsidRDefault="000C1714" w:rsidP="00434912">
            <w:pPr>
              <w:spacing w:after="0" w:line="252" w:lineRule="auto"/>
              <w:ind w:left="64"/>
              <w:rPr>
                <w:rFonts w:ascii="Arial" w:eastAsia="Calibri" w:hAnsi="Arial" w:cs="Arial"/>
                <w:sz w:val="20"/>
                <w:szCs w:val="20"/>
              </w:rPr>
            </w:pPr>
            <w:r>
              <w:rPr>
                <w:rFonts w:ascii="Arial" w:eastAsia="Calibri" w:hAnsi="Arial" w:cs="Arial"/>
                <w:sz w:val="20"/>
                <w:szCs w:val="20"/>
              </w:rPr>
              <w:t>Wbudowane złącza:</w:t>
            </w:r>
          </w:p>
        </w:tc>
        <w:tc>
          <w:tcPr>
            <w:tcW w:w="7229" w:type="dxa"/>
            <w:tcBorders>
              <w:top w:val="nil"/>
              <w:left w:val="nil"/>
              <w:bottom w:val="single" w:sz="8" w:space="0" w:color="000000"/>
              <w:right w:val="single" w:sz="8" w:space="0" w:color="000000"/>
            </w:tcBorders>
            <w:tcMar>
              <w:top w:w="34" w:type="dxa"/>
              <w:left w:w="62" w:type="dxa"/>
              <w:bottom w:w="0" w:type="dxa"/>
              <w:right w:w="26" w:type="dxa"/>
            </w:tcMar>
          </w:tcPr>
          <w:p w14:paraId="517A15AA" w14:textId="77777777" w:rsidR="000C1714" w:rsidRPr="00AF780F" w:rsidRDefault="000C1714" w:rsidP="000C1714">
            <w:pPr>
              <w:pStyle w:val="Akapitzlist"/>
              <w:numPr>
                <w:ilvl w:val="0"/>
                <w:numId w:val="143"/>
              </w:numPr>
              <w:spacing w:after="0" w:line="252" w:lineRule="auto"/>
              <w:ind w:left="927"/>
              <w:rPr>
                <w:rFonts w:ascii="Arial" w:eastAsia="Calibri" w:hAnsi="Arial" w:cs="Arial"/>
                <w:color w:val="000000" w:themeColor="text1"/>
              </w:rPr>
            </w:pPr>
            <w:r>
              <w:rPr>
                <w:rFonts w:ascii="Arial" w:eastAsia="Calibri" w:hAnsi="Arial" w:cs="Arial"/>
                <w:color w:val="000000" w:themeColor="text1"/>
              </w:rPr>
              <w:t>slot na kartę SIM</w:t>
            </w:r>
          </w:p>
        </w:tc>
      </w:tr>
      <w:tr w:rsidR="000C1714" w:rsidRPr="009F7196" w14:paraId="2A024A9C"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6EA07909" w14:textId="77777777" w:rsidR="000C1714" w:rsidRPr="009F7196" w:rsidRDefault="000C1714" w:rsidP="00434912">
            <w:pPr>
              <w:spacing w:after="0" w:line="252" w:lineRule="auto"/>
              <w:ind w:left="102"/>
              <w:rPr>
                <w:rFonts w:ascii="Arial" w:eastAsia="Calibri" w:hAnsi="Arial" w:cs="Arial"/>
                <w:sz w:val="20"/>
                <w:szCs w:val="20"/>
              </w:rPr>
            </w:pPr>
            <w:r w:rsidRPr="009F7196">
              <w:rPr>
                <w:rFonts w:ascii="Arial" w:eastAsia="Calibri" w:hAnsi="Arial" w:cs="Arial"/>
                <w:sz w:val="20"/>
                <w:szCs w:val="20"/>
              </w:rPr>
              <w:t xml:space="preserve">Kolor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1D503B5E" w14:textId="77777777" w:rsidR="000C1714" w:rsidRPr="009F7196" w:rsidRDefault="000C1714" w:rsidP="00434912">
            <w:pPr>
              <w:spacing w:after="0" w:line="252" w:lineRule="auto"/>
              <w:ind w:left="118"/>
              <w:rPr>
                <w:rFonts w:ascii="Arial" w:eastAsia="Calibri" w:hAnsi="Arial" w:cs="Arial"/>
                <w:sz w:val="20"/>
                <w:szCs w:val="20"/>
              </w:rPr>
            </w:pPr>
            <w:r w:rsidRPr="009F7196">
              <w:rPr>
                <w:rFonts w:ascii="Arial" w:eastAsia="Calibri" w:hAnsi="Arial" w:cs="Arial"/>
                <w:sz w:val="20"/>
                <w:szCs w:val="20"/>
              </w:rPr>
              <w:t xml:space="preserve">Czarny lub odcienie szarości. </w:t>
            </w:r>
          </w:p>
        </w:tc>
      </w:tr>
      <w:tr w:rsidR="000C1714" w:rsidRPr="009F7196" w14:paraId="5F9E9AAC" w14:textId="77777777" w:rsidTr="00434912">
        <w:tc>
          <w:tcPr>
            <w:tcW w:w="1706" w:type="dxa"/>
            <w:tcBorders>
              <w:top w:val="nil"/>
              <w:left w:val="single" w:sz="8" w:space="0" w:color="000000"/>
              <w:bottom w:val="single" w:sz="8" w:space="0" w:color="000000"/>
              <w:right w:val="single" w:sz="8" w:space="0" w:color="000000"/>
            </w:tcBorders>
            <w:tcMar>
              <w:top w:w="34" w:type="dxa"/>
              <w:left w:w="62" w:type="dxa"/>
              <w:bottom w:w="0" w:type="dxa"/>
              <w:right w:w="26" w:type="dxa"/>
            </w:tcMar>
            <w:hideMark/>
          </w:tcPr>
          <w:p w14:paraId="34F504C2" w14:textId="77777777" w:rsidR="000C1714" w:rsidRPr="009F7196" w:rsidRDefault="000C1714" w:rsidP="00434912">
            <w:pPr>
              <w:spacing w:after="0" w:line="252" w:lineRule="auto"/>
              <w:ind w:left="102"/>
              <w:rPr>
                <w:rFonts w:ascii="Arial" w:eastAsia="Calibri" w:hAnsi="Arial" w:cs="Arial"/>
                <w:sz w:val="20"/>
                <w:szCs w:val="20"/>
              </w:rPr>
            </w:pPr>
            <w:r w:rsidRPr="009F7196">
              <w:rPr>
                <w:rFonts w:ascii="Arial" w:eastAsia="Calibri" w:hAnsi="Arial" w:cs="Arial"/>
                <w:sz w:val="20"/>
                <w:szCs w:val="20"/>
              </w:rPr>
              <w:t xml:space="preserve">Gwarancja: </w:t>
            </w:r>
          </w:p>
        </w:tc>
        <w:tc>
          <w:tcPr>
            <w:tcW w:w="7229" w:type="dxa"/>
            <w:tcBorders>
              <w:top w:val="nil"/>
              <w:left w:val="nil"/>
              <w:bottom w:val="single" w:sz="8" w:space="0" w:color="000000"/>
              <w:right w:val="single" w:sz="8" w:space="0" w:color="000000"/>
            </w:tcBorders>
            <w:tcMar>
              <w:top w:w="34" w:type="dxa"/>
              <w:left w:w="62" w:type="dxa"/>
              <w:bottom w:w="0" w:type="dxa"/>
              <w:right w:w="26" w:type="dxa"/>
            </w:tcMar>
            <w:hideMark/>
          </w:tcPr>
          <w:p w14:paraId="36C46842" w14:textId="77777777" w:rsidR="000C1714" w:rsidRPr="00AF780F" w:rsidRDefault="000C1714" w:rsidP="00434912">
            <w:pPr>
              <w:spacing w:after="0" w:line="252" w:lineRule="auto"/>
              <w:ind w:left="118"/>
              <w:rPr>
                <w:rFonts w:ascii="Arial" w:eastAsia="Calibri" w:hAnsi="Arial" w:cs="Arial"/>
                <w:sz w:val="20"/>
                <w:szCs w:val="20"/>
              </w:rPr>
            </w:pPr>
            <w:r w:rsidRPr="00AF780F">
              <w:rPr>
                <w:rFonts w:ascii="Arial" w:eastAsia="Calibri" w:hAnsi="Arial" w:cs="Arial"/>
                <w:sz w:val="20"/>
                <w:szCs w:val="20"/>
              </w:rPr>
              <w:t>24 miesiące w systemie DoorToDoor.</w:t>
            </w:r>
          </w:p>
          <w:p w14:paraId="27E08764" w14:textId="77777777" w:rsidR="000C1714" w:rsidRPr="00AF780F" w:rsidRDefault="000C1714" w:rsidP="00434912">
            <w:pPr>
              <w:spacing w:after="0" w:line="252" w:lineRule="auto"/>
              <w:ind w:left="118"/>
              <w:rPr>
                <w:rFonts w:ascii="Arial" w:eastAsia="Calibri" w:hAnsi="Arial" w:cs="Arial"/>
                <w:sz w:val="20"/>
                <w:szCs w:val="20"/>
              </w:rPr>
            </w:pPr>
            <w:r w:rsidRPr="00AF780F">
              <w:rPr>
                <w:rFonts w:ascii="Arial" w:eastAsia="Calibri" w:hAnsi="Arial" w:cs="Arial"/>
                <w:sz w:val="20"/>
                <w:szCs w:val="20"/>
              </w:rPr>
              <w:t>Firma serwisująca musi posiadać ISO 9001 na świadczenie usług serwisowych oraz posiadać autoryzację producenta tabletu – dokumenty potwierdzające należy załączyć do oferty.</w:t>
            </w:r>
          </w:p>
          <w:p w14:paraId="6BB6D1E1" w14:textId="77777777" w:rsidR="000C1714" w:rsidRPr="009F7196" w:rsidRDefault="000C1714" w:rsidP="00434912">
            <w:pPr>
              <w:spacing w:after="0" w:line="252" w:lineRule="auto"/>
              <w:ind w:left="118"/>
              <w:rPr>
                <w:rFonts w:ascii="Arial" w:eastAsia="Calibri" w:hAnsi="Arial" w:cs="Arial"/>
                <w:sz w:val="20"/>
                <w:szCs w:val="20"/>
              </w:rPr>
            </w:pPr>
            <w:r w:rsidRPr="00AF780F">
              <w:rPr>
                <w:rFonts w:ascii="Arial" w:eastAsia="Calibri" w:hAnsi="Arial" w:cs="Arial"/>
                <w:sz w:val="20"/>
                <w:szCs w:val="20"/>
              </w:rPr>
              <w:t>Oświadczenie producenta tabletu lub jego przedstawiciela w kraju, że w przypadku niewywiązywania się z obowiązków gwarancyjnych oferenta lub firmy serwisującej, przejmie na siebie wszelkie zobowiązania związane z serwisem – dokumenty potwierdzające załączyć do oferty oraz dostarczonego sprzętu.</w:t>
            </w:r>
          </w:p>
        </w:tc>
      </w:tr>
      <w:tr w:rsidR="000C1714" w:rsidRPr="009F7196" w14:paraId="583BA46F" w14:textId="77777777" w:rsidTr="00434912">
        <w:tc>
          <w:tcPr>
            <w:tcW w:w="1706" w:type="dxa"/>
            <w:tcBorders>
              <w:top w:val="nil"/>
              <w:left w:val="single" w:sz="8" w:space="0" w:color="000000"/>
              <w:bottom w:val="single" w:sz="4" w:space="0" w:color="auto"/>
              <w:right w:val="single" w:sz="8" w:space="0" w:color="000000"/>
            </w:tcBorders>
            <w:tcMar>
              <w:top w:w="34" w:type="dxa"/>
              <w:left w:w="62" w:type="dxa"/>
              <w:bottom w:w="0" w:type="dxa"/>
              <w:right w:w="26" w:type="dxa"/>
            </w:tcMar>
            <w:hideMark/>
          </w:tcPr>
          <w:p w14:paraId="62A0B517" w14:textId="77777777" w:rsidR="000C1714" w:rsidRPr="009F7196" w:rsidRDefault="000C1714" w:rsidP="00434912">
            <w:pPr>
              <w:spacing w:after="0" w:line="252" w:lineRule="auto"/>
              <w:ind w:left="102"/>
              <w:rPr>
                <w:rFonts w:ascii="Arial" w:eastAsia="Calibri" w:hAnsi="Arial" w:cs="Arial"/>
                <w:sz w:val="20"/>
                <w:szCs w:val="20"/>
              </w:rPr>
            </w:pPr>
            <w:r w:rsidRPr="009F7196">
              <w:rPr>
                <w:rFonts w:ascii="Arial" w:eastAsia="Calibri" w:hAnsi="Arial" w:cs="Arial"/>
                <w:sz w:val="20"/>
                <w:szCs w:val="20"/>
              </w:rPr>
              <w:t xml:space="preserve">Ukompletowanie standardowe </w:t>
            </w:r>
          </w:p>
        </w:tc>
        <w:tc>
          <w:tcPr>
            <w:tcW w:w="7229" w:type="dxa"/>
            <w:tcBorders>
              <w:top w:val="nil"/>
              <w:left w:val="nil"/>
              <w:bottom w:val="single" w:sz="4" w:space="0" w:color="auto"/>
              <w:right w:val="single" w:sz="8" w:space="0" w:color="000000"/>
            </w:tcBorders>
            <w:tcMar>
              <w:top w:w="34" w:type="dxa"/>
              <w:left w:w="62" w:type="dxa"/>
              <w:bottom w:w="0" w:type="dxa"/>
              <w:right w:w="26" w:type="dxa"/>
            </w:tcMar>
            <w:hideMark/>
          </w:tcPr>
          <w:p w14:paraId="4A500FD1" w14:textId="77777777" w:rsidR="000C1714" w:rsidRDefault="000C1714" w:rsidP="000C1714">
            <w:pPr>
              <w:numPr>
                <w:ilvl w:val="0"/>
                <w:numId w:val="220"/>
              </w:numPr>
              <w:spacing w:after="0" w:line="252" w:lineRule="auto"/>
              <w:ind w:hanging="137"/>
              <w:rPr>
                <w:rFonts w:ascii="Arial" w:eastAsia="Calibri" w:hAnsi="Arial" w:cs="Arial"/>
                <w:sz w:val="20"/>
                <w:szCs w:val="20"/>
              </w:rPr>
            </w:pPr>
            <w:r w:rsidRPr="009F7196">
              <w:rPr>
                <w:rFonts w:ascii="Arial" w:eastAsia="Calibri" w:hAnsi="Arial" w:cs="Arial"/>
                <w:sz w:val="20"/>
                <w:szCs w:val="20"/>
              </w:rPr>
              <w:t xml:space="preserve">Zasilacz (ładowarka). </w:t>
            </w:r>
          </w:p>
          <w:p w14:paraId="7C7BA44E" w14:textId="77777777" w:rsidR="000C1714" w:rsidRDefault="000C1714" w:rsidP="000C1714">
            <w:pPr>
              <w:numPr>
                <w:ilvl w:val="0"/>
                <w:numId w:val="220"/>
              </w:numPr>
              <w:spacing w:after="0" w:line="252" w:lineRule="auto"/>
              <w:ind w:hanging="137"/>
              <w:rPr>
                <w:rFonts w:ascii="Arial" w:eastAsia="Calibri" w:hAnsi="Arial" w:cs="Arial"/>
                <w:sz w:val="20"/>
                <w:szCs w:val="20"/>
              </w:rPr>
            </w:pPr>
            <w:r w:rsidRPr="009F7196">
              <w:rPr>
                <w:rFonts w:ascii="Arial" w:eastAsia="Calibri" w:hAnsi="Arial" w:cs="Arial"/>
                <w:sz w:val="20"/>
                <w:szCs w:val="20"/>
              </w:rPr>
              <w:t xml:space="preserve">Kabel </w:t>
            </w:r>
            <w:r w:rsidRPr="00AF780F">
              <w:rPr>
                <w:rFonts w:ascii="Arial" w:eastAsia="Calibri" w:hAnsi="Arial" w:cs="Arial"/>
                <w:sz w:val="20"/>
                <w:szCs w:val="20"/>
              </w:rPr>
              <w:t>do ładowania/komunikacyjny,</w:t>
            </w:r>
          </w:p>
          <w:p w14:paraId="2E5B4D4E" w14:textId="77777777" w:rsidR="000C1714" w:rsidRPr="009F7196" w:rsidRDefault="000C1714" w:rsidP="000C1714">
            <w:pPr>
              <w:numPr>
                <w:ilvl w:val="0"/>
                <w:numId w:val="220"/>
              </w:numPr>
              <w:spacing w:after="0" w:line="252" w:lineRule="auto"/>
              <w:ind w:hanging="137"/>
              <w:rPr>
                <w:rFonts w:ascii="Arial" w:eastAsia="Calibri" w:hAnsi="Arial" w:cs="Arial"/>
                <w:sz w:val="20"/>
                <w:szCs w:val="20"/>
              </w:rPr>
            </w:pPr>
            <w:r w:rsidRPr="009F7196">
              <w:rPr>
                <w:rFonts w:ascii="Arial" w:eastAsia="Calibri" w:hAnsi="Arial" w:cs="Arial"/>
                <w:sz w:val="20"/>
                <w:szCs w:val="20"/>
              </w:rPr>
              <w:t xml:space="preserve">Instrukcja </w:t>
            </w:r>
            <w:r w:rsidRPr="00AF780F">
              <w:rPr>
                <w:rFonts w:ascii="Arial" w:eastAsia="Calibri" w:hAnsi="Arial" w:cs="Arial"/>
                <w:sz w:val="20"/>
                <w:szCs w:val="20"/>
              </w:rPr>
              <w:t>instalacji, użytkowania i obsługi.</w:t>
            </w:r>
          </w:p>
          <w:p w14:paraId="7FB184AC" w14:textId="77777777" w:rsidR="000C1714" w:rsidRPr="009F7196" w:rsidRDefault="000C1714" w:rsidP="000C1714">
            <w:pPr>
              <w:numPr>
                <w:ilvl w:val="0"/>
                <w:numId w:val="220"/>
              </w:numPr>
              <w:spacing w:after="0" w:line="252" w:lineRule="auto"/>
              <w:ind w:hanging="137"/>
              <w:rPr>
                <w:rFonts w:ascii="Arial" w:eastAsia="Calibri" w:hAnsi="Arial" w:cs="Arial"/>
                <w:sz w:val="20"/>
                <w:szCs w:val="20"/>
                <w:lang w:val="en-US"/>
              </w:rPr>
            </w:pPr>
            <w:r w:rsidRPr="009F7196">
              <w:rPr>
                <w:rFonts w:ascii="Arial" w:eastAsia="Calibri" w:hAnsi="Arial" w:cs="Arial"/>
                <w:sz w:val="20"/>
                <w:szCs w:val="20"/>
              </w:rPr>
              <w:t xml:space="preserve">Karta gwarancyjna. </w:t>
            </w:r>
          </w:p>
        </w:tc>
      </w:tr>
      <w:tr w:rsidR="000C1714" w:rsidRPr="009F7196" w14:paraId="35336334" w14:textId="77777777" w:rsidTr="00434912">
        <w:tc>
          <w:tcPr>
            <w:tcW w:w="1706" w:type="dxa"/>
            <w:tcBorders>
              <w:top w:val="single" w:sz="4" w:space="0" w:color="auto"/>
              <w:left w:val="single" w:sz="4" w:space="0" w:color="auto"/>
              <w:bottom w:val="single" w:sz="4" w:space="0" w:color="auto"/>
              <w:right w:val="single" w:sz="4" w:space="0" w:color="auto"/>
            </w:tcBorders>
            <w:tcMar>
              <w:top w:w="34" w:type="dxa"/>
              <w:left w:w="62" w:type="dxa"/>
              <w:bottom w:w="0" w:type="dxa"/>
              <w:right w:w="26" w:type="dxa"/>
            </w:tcMar>
          </w:tcPr>
          <w:p w14:paraId="03200A2C" w14:textId="77777777" w:rsidR="000C1714" w:rsidRPr="009F7196" w:rsidRDefault="000C1714" w:rsidP="00434912">
            <w:pPr>
              <w:spacing w:after="0" w:line="252" w:lineRule="auto"/>
              <w:ind w:left="102"/>
              <w:rPr>
                <w:rFonts w:ascii="Arial" w:eastAsia="Calibri" w:hAnsi="Arial" w:cs="Arial"/>
                <w:sz w:val="20"/>
                <w:szCs w:val="20"/>
              </w:rPr>
            </w:pPr>
            <w:r w:rsidRPr="00AF780F">
              <w:rPr>
                <w:rFonts w:ascii="Arial" w:eastAsia="Calibri" w:hAnsi="Arial" w:cs="Arial"/>
                <w:sz w:val="20"/>
                <w:szCs w:val="20"/>
              </w:rPr>
              <w:t>Ukompletowanie opcjonalne</w:t>
            </w:r>
          </w:p>
        </w:tc>
        <w:tc>
          <w:tcPr>
            <w:tcW w:w="7229" w:type="dxa"/>
            <w:tcBorders>
              <w:top w:val="single" w:sz="4" w:space="0" w:color="auto"/>
              <w:left w:val="single" w:sz="4" w:space="0" w:color="auto"/>
              <w:bottom w:val="single" w:sz="4" w:space="0" w:color="auto"/>
              <w:right w:val="single" w:sz="4" w:space="0" w:color="auto"/>
            </w:tcBorders>
            <w:tcMar>
              <w:top w:w="34" w:type="dxa"/>
              <w:left w:w="62" w:type="dxa"/>
              <w:bottom w:w="0" w:type="dxa"/>
              <w:right w:w="26" w:type="dxa"/>
            </w:tcMar>
          </w:tcPr>
          <w:p w14:paraId="7F32F746" w14:textId="77777777" w:rsidR="000C1714" w:rsidRDefault="000C1714" w:rsidP="000C1714">
            <w:pPr>
              <w:numPr>
                <w:ilvl w:val="0"/>
                <w:numId w:val="220"/>
              </w:numPr>
              <w:spacing w:after="0" w:line="252" w:lineRule="auto"/>
              <w:ind w:hanging="137"/>
              <w:rPr>
                <w:rFonts w:ascii="Arial" w:eastAsia="Calibri" w:hAnsi="Arial" w:cs="Arial"/>
                <w:sz w:val="20"/>
                <w:szCs w:val="20"/>
              </w:rPr>
            </w:pPr>
            <w:r w:rsidRPr="00AF780F">
              <w:rPr>
                <w:rFonts w:ascii="Arial" w:eastAsia="Calibri" w:hAnsi="Arial" w:cs="Arial"/>
                <w:sz w:val="20"/>
                <w:szCs w:val="20"/>
              </w:rPr>
              <w:t>Dedykowane etui w kolorze czarnym z tworzywa sztucznego lub TPU,</w:t>
            </w:r>
          </w:p>
          <w:p w14:paraId="61452899" w14:textId="77777777" w:rsidR="000C1714" w:rsidRPr="00AF780F" w:rsidRDefault="000C1714" w:rsidP="000C1714">
            <w:pPr>
              <w:numPr>
                <w:ilvl w:val="0"/>
                <w:numId w:val="220"/>
              </w:numPr>
              <w:spacing w:after="0" w:line="252" w:lineRule="auto"/>
              <w:ind w:hanging="107"/>
              <w:rPr>
                <w:rFonts w:ascii="Arial" w:eastAsia="Calibri" w:hAnsi="Arial" w:cs="Arial"/>
                <w:sz w:val="20"/>
                <w:szCs w:val="20"/>
              </w:rPr>
            </w:pPr>
            <w:r w:rsidRPr="00AF780F">
              <w:rPr>
                <w:rFonts w:ascii="Arial" w:eastAsia="Calibri" w:hAnsi="Arial" w:cs="Arial"/>
                <w:sz w:val="20"/>
                <w:szCs w:val="20"/>
              </w:rPr>
              <w:t>Dedykowane szkło hartowane.</w:t>
            </w:r>
          </w:p>
        </w:tc>
      </w:tr>
      <w:tr w:rsidR="000C1714" w:rsidRPr="009F7196" w14:paraId="62F0DE3D" w14:textId="77777777" w:rsidTr="00434912">
        <w:tc>
          <w:tcPr>
            <w:tcW w:w="1706" w:type="dxa"/>
            <w:tcBorders>
              <w:top w:val="single" w:sz="4" w:space="0" w:color="auto"/>
              <w:left w:val="single" w:sz="4" w:space="0" w:color="auto"/>
              <w:bottom w:val="single" w:sz="4" w:space="0" w:color="auto"/>
              <w:right w:val="single" w:sz="4" w:space="0" w:color="auto"/>
            </w:tcBorders>
            <w:tcMar>
              <w:top w:w="34" w:type="dxa"/>
              <w:left w:w="62" w:type="dxa"/>
              <w:bottom w:w="0" w:type="dxa"/>
              <w:right w:w="26" w:type="dxa"/>
            </w:tcMar>
          </w:tcPr>
          <w:p w14:paraId="0F7191C4" w14:textId="77777777" w:rsidR="000C1714" w:rsidRPr="009F7196" w:rsidRDefault="000C1714" w:rsidP="00434912">
            <w:pPr>
              <w:spacing w:after="0" w:line="252" w:lineRule="auto"/>
              <w:ind w:left="102"/>
              <w:rPr>
                <w:rFonts w:ascii="Arial" w:eastAsia="Calibri" w:hAnsi="Arial" w:cs="Arial"/>
                <w:sz w:val="20"/>
                <w:szCs w:val="20"/>
              </w:rPr>
            </w:pPr>
            <w:r w:rsidRPr="00AF780F">
              <w:rPr>
                <w:rFonts w:ascii="Arial" w:eastAsia="Calibri" w:hAnsi="Arial" w:cs="Arial"/>
                <w:sz w:val="20"/>
                <w:szCs w:val="20"/>
              </w:rPr>
              <w:t>Dokumenty</w:t>
            </w:r>
          </w:p>
        </w:tc>
        <w:tc>
          <w:tcPr>
            <w:tcW w:w="7229" w:type="dxa"/>
            <w:tcBorders>
              <w:top w:val="single" w:sz="4" w:space="0" w:color="auto"/>
              <w:left w:val="single" w:sz="4" w:space="0" w:color="auto"/>
              <w:bottom w:val="single" w:sz="4" w:space="0" w:color="auto"/>
              <w:right w:val="single" w:sz="4" w:space="0" w:color="auto"/>
            </w:tcBorders>
            <w:tcMar>
              <w:top w:w="34" w:type="dxa"/>
              <w:left w:w="62" w:type="dxa"/>
              <w:bottom w:w="0" w:type="dxa"/>
              <w:right w:w="26" w:type="dxa"/>
            </w:tcMar>
          </w:tcPr>
          <w:p w14:paraId="12F1D7CF" w14:textId="77777777" w:rsidR="000C1714" w:rsidRPr="009F7196" w:rsidRDefault="000C1714" w:rsidP="00434912">
            <w:pPr>
              <w:spacing w:after="0" w:line="252" w:lineRule="auto"/>
              <w:ind w:left="180"/>
              <w:rPr>
                <w:rFonts w:ascii="Arial" w:eastAsia="Calibri" w:hAnsi="Arial" w:cs="Arial"/>
                <w:sz w:val="20"/>
                <w:szCs w:val="20"/>
              </w:rPr>
            </w:pPr>
            <w:r w:rsidRPr="00AF780F">
              <w:rPr>
                <w:rFonts w:ascii="Arial" w:eastAsia="Calibri" w:hAnsi="Arial" w:cs="Arial"/>
                <w:sz w:val="20"/>
                <w:szCs w:val="20"/>
              </w:rPr>
              <w:t>Do oferty powinna zostać załączona karta katalogowa</w:t>
            </w:r>
            <w:r>
              <w:rPr>
                <w:rFonts w:ascii="Arial" w:eastAsia="Calibri" w:hAnsi="Arial" w:cs="Arial"/>
                <w:sz w:val="20"/>
                <w:szCs w:val="20"/>
              </w:rPr>
              <w:t xml:space="preserve"> </w:t>
            </w:r>
            <w:r w:rsidRPr="00AF780F">
              <w:rPr>
                <w:rFonts w:ascii="Arial" w:eastAsia="Calibri" w:hAnsi="Arial" w:cs="Arial"/>
                <w:sz w:val="20"/>
                <w:szCs w:val="20"/>
              </w:rPr>
              <w:t>(datasheet) w języku polskim, dla urządzenia (rodziny urządzeń), w wersji papierowej/elektronicznej.</w:t>
            </w:r>
          </w:p>
        </w:tc>
      </w:tr>
    </w:tbl>
    <w:p w14:paraId="4D8AB349" w14:textId="77777777" w:rsidR="000C1714" w:rsidRPr="006F327E" w:rsidRDefault="000C1714" w:rsidP="000C1714">
      <w:pPr>
        <w:pStyle w:val="Akapitzlist"/>
        <w:numPr>
          <w:ilvl w:val="1"/>
          <w:numId w:val="237"/>
        </w:numPr>
        <w:spacing w:before="120" w:after="120" w:line="240" w:lineRule="auto"/>
        <w:ind w:left="709" w:hanging="283"/>
        <w:jc w:val="both"/>
        <w:rPr>
          <w:rFonts w:ascii="Arial" w:hAnsi="Arial" w:cs="Arial"/>
          <w:color w:val="000000"/>
        </w:rPr>
      </w:pPr>
      <w:r w:rsidRPr="006F327E">
        <w:rPr>
          <w:rFonts w:ascii="Arial" w:hAnsi="Arial" w:cs="Arial"/>
          <w:color w:val="000000"/>
        </w:rPr>
        <w:lastRenderedPageBreak/>
        <w:t>Wykonawca, w celu realizacji umowy, zobowiązuje się zapewnić dostawę urządzeń fabrycznie nowych, z menu w języku polskim.</w:t>
      </w:r>
    </w:p>
    <w:p w14:paraId="5D0CCB4A" w14:textId="77777777" w:rsidR="000C1714" w:rsidRPr="006F327E" w:rsidRDefault="000C1714" w:rsidP="000C1714">
      <w:pPr>
        <w:pStyle w:val="Akapitzlist"/>
        <w:numPr>
          <w:ilvl w:val="1"/>
          <w:numId w:val="237"/>
        </w:numPr>
        <w:spacing w:before="120" w:after="120" w:line="240" w:lineRule="auto"/>
        <w:ind w:left="709" w:hanging="283"/>
        <w:jc w:val="both"/>
        <w:rPr>
          <w:rFonts w:ascii="Arial" w:hAnsi="Arial" w:cs="Arial"/>
          <w:color w:val="000000"/>
        </w:rPr>
      </w:pPr>
      <w:r w:rsidRPr="006F327E">
        <w:rPr>
          <w:rFonts w:ascii="Arial" w:hAnsi="Arial" w:cs="Arial"/>
          <w:color w:val="000000"/>
        </w:rPr>
        <w:t>Wykonawca zobowiązany jest dostarczyć towar w oryginalnym, fabrycznym opakowaniu, nienaruszonym, zamkniętym przez producenta. Opakowanie nie może nosić śladów wcześniejszego otwierania, uszkodzeń ani ingerencji, które mogłoby wskazywać na wcześniejsze użytkowanie lub dostęp do zawartości.</w:t>
      </w:r>
    </w:p>
    <w:p w14:paraId="4EDFB292" w14:textId="77777777" w:rsidR="000C1714" w:rsidRPr="006F327E" w:rsidRDefault="000C1714" w:rsidP="000C1714">
      <w:pPr>
        <w:pStyle w:val="Akapitzlist"/>
        <w:numPr>
          <w:ilvl w:val="1"/>
          <w:numId w:val="237"/>
        </w:numPr>
        <w:spacing w:before="120" w:after="120" w:line="240" w:lineRule="auto"/>
        <w:ind w:left="709" w:hanging="283"/>
        <w:jc w:val="both"/>
        <w:rPr>
          <w:rFonts w:ascii="Arial" w:hAnsi="Arial" w:cs="Arial"/>
          <w:color w:val="000000"/>
        </w:rPr>
      </w:pPr>
      <w:r w:rsidRPr="006F327E">
        <w:rPr>
          <w:rFonts w:ascii="Arial" w:eastAsia="Arial" w:hAnsi="Arial" w:cs="Arial"/>
          <w:color w:val="000000"/>
        </w:rPr>
        <w:t xml:space="preserve">Wykonawca dołączy do oferty zestawienie następującej ilości modeli urządzeń zgodnie z minimalnymi parametrami </w:t>
      </w:r>
      <w:r w:rsidRPr="006F327E">
        <w:rPr>
          <w:rFonts w:ascii="Arial" w:eastAsia="Arial" w:hAnsi="Arial" w:cs="Arial"/>
        </w:rPr>
        <w:t>technicznymi – standardami określonymi przez RON:</w:t>
      </w:r>
    </w:p>
    <w:p w14:paraId="76D258F6" w14:textId="77777777" w:rsidR="000C1714" w:rsidRPr="006F327E" w:rsidRDefault="000C1714" w:rsidP="000C1714">
      <w:pPr>
        <w:spacing w:after="0" w:line="240" w:lineRule="auto"/>
        <w:ind w:left="850" w:right="284"/>
        <w:jc w:val="both"/>
        <w:rPr>
          <w:rFonts w:ascii="Arial" w:eastAsia="Arial" w:hAnsi="Arial" w:cs="Arial"/>
        </w:rPr>
      </w:pPr>
      <w:r w:rsidRPr="006F327E">
        <w:rPr>
          <w:rFonts w:ascii="Arial" w:eastAsia="Arial" w:hAnsi="Arial" w:cs="Arial"/>
          <w:color w:val="000000"/>
        </w:rPr>
        <w:t>TBW</w:t>
      </w:r>
      <w:r w:rsidRPr="006F327E">
        <w:rPr>
          <w:rFonts w:ascii="Arial" w:eastAsia="Arial" w:hAnsi="Arial" w:cs="Arial"/>
        </w:rPr>
        <w:t xml:space="preserve"> – 3 modele tabletów (od 3 różnych producentów)</w:t>
      </w:r>
    </w:p>
    <w:p w14:paraId="7EABD1F8" w14:textId="77777777" w:rsidR="000C1714" w:rsidRPr="006F327E" w:rsidRDefault="000C1714" w:rsidP="000C1714">
      <w:pPr>
        <w:pStyle w:val="Akapitzlist"/>
        <w:numPr>
          <w:ilvl w:val="1"/>
          <w:numId w:val="237"/>
        </w:numPr>
        <w:spacing w:after="0" w:line="240" w:lineRule="auto"/>
        <w:ind w:left="709" w:right="284" w:hanging="283"/>
        <w:jc w:val="both"/>
        <w:rPr>
          <w:rFonts w:ascii="Arial" w:eastAsia="Arial" w:hAnsi="Arial" w:cs="Arial"/>
        </w:rPr>
      </w:pPr>
      <w:r w:rsidRPr="006F327E">
        <w:rPr>
          <w:rFonts w:ascii="Arial" w:eastAsia="Arial" w:hAnsi="Arial" w:cs="Arial"/>
        </w:rPr>
        <w:t>Zamawiający zakupi wybrane modele urządzeń w cenie brutto zgodnej</w:t>
      </w:r>
      <w:r w:rsidRPr="006F327E">
        <w:rPr>
          <w:rFonts w:ascii="Arial" w:eastAsia="Arial" w:hAnsi="Arial" w:cs="Arial"/>
        </w:rPr>
        <w:br/>
        <w:t>ze złożoną przez Wykonawcę ofertą dla każdego oferowanego modelu urządzenia.</w:t>
      </w:r>
    </w:p>
    <w:p w14:paraId="20A319FF" w14:textId="77777777" w:rsidR="000C1714" w:rsidRPr="006F327E" w:rsidRDefault="000C1714" w:rsidP="000C1714">
      <w:pPr>
        <w:spacing w:before="120" w:after="120" w:line="240" w:lineRule="auto"/>
        <w:ind w:left="284"/>
        <w:jc w:val="both"/>
        <w:rPr>
          <w:rFonts w:ascii="Arial" w:eastAsia="Times New Roman" w:hAnsi="Arial" w:cs="Arial"/>
          <w:color w:val="000000"/>
          <w:lang w:eastAsia="pl-PL"/>
        </w:rPr>
      </w:pPr>
    </w:p>
    <w:p w14:paraId="2C290BB4" w14:textId="77777777" w:rsidR="000C1714" w:rsidRPr="006F327E" w:rsidRDefault="000C1714" w:rsidP="000C1714">
      <w:pPr>
        <w:pStyle w:val="Nagwek1"/>
        <w:keepNext w:val="0"/>
        <w:keepLines w:val="0"/>
        <w:numPr>
          <w:ilvl w:val="0"/>
          <w:numId w:val="202"/>
        </w:numPr>
        <w:tabs>
          <w:tab w:val="left" w:pos="862"/>
        </w:tabs>
        <w:suppressAutoHyphens/>
        <w:spacing w:before="60" w:after="60" w:line="240" w:lineRule="auto"/>
        <w:ind w:right="284"/>
        <w:jc w:val="both"/>
        <w:rPr>
          <w:sz w:val="22"/>
          <w:szCs w:val="22"/>
        </w:rPr>
      </w:pPr>
      <w:r w:rsidRPr="006F327E">
        <w:rPr>
          <w:sz w:val="22"/>
          <w:szCs w:val="22"/>
        </w:rPr>
        <w:t>WARUNKI ŚWIADCZENIA SERWISU URZĄDZEŃ</w:t>
      </w:r>
    </w:p>
    <w:p w14:paraId="3DB2B77B"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 xml:space="preserve">Wykonawca zapewni, przez okres minimum 24 miesiące od daty podpisania umowy, autoryzowany bezpłatny serwis gwarancyjny  dla urządzeń, </w:t>
      </w:r>
      <w:r w:rsidRPr="006F327E">
        <w:rPr>
          <w:rFonts w:ascii="Arial" w:eastAsia="Arial" w:hAnsi="Arial" w:cs="Arial"/>
          <w:color w:val="000000"/>
        </w:rPr>
        <w:t>dla akcesoriów minimum 12 miesięcy i dla baterii minimum 6 miesięcy.</w:t>
      </w:r>
      <w:r w:rsidRPr="006F327E">
        <w:rPr>
          <w:rFonts w:ascii="Arial" w:eastAsia="Arial" w:hAnsi="Arial" w:cs="Arial"/>
        </w:rPr>
        <w:t xml:space="preserve"> Urządzenia do/z serwisu będą dostarczane/odbierane do/z siedziby Zamawiającego bez dodatkowych kosztów i na ryzyko Wykonawcy.</w:t>
      </w:r>
    </w:p>
    <w:p w14:paraId="0C35C147"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W okresie, o którym mowa w pkt. 1, każda naprawa urządzeń nieobjęta gwarancją, będzie poprzedzona przez Wykonawcę, wstępną bezpłatną analizą kosztów ewentualnej naprawy. Realizacja naprawy zależna będzie od decyzji Zamawiającego po zapoznaniu się ze wstępną analizą kosztów. Koszty ewentualnych napraw urządzeń nieobjętych gwarancją ponosi Zamawiający.</w:t>
      </w:r>
    </w:p>
    <w:p w14:paraId="0544813C"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 xml:space="preserve">Wszelkie uwagi i ewentualne reklamacje Zamawiający będzie przekazywał bezpośrednio do wskazanego przez Wykonawcę pracownika. </w:t>
      </w:r>
    </w:p>
    <w:p w14:paraId="301E965E"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Powiadomienie o stwierdzonych wadach i usterkach urządzeń nastąpi poprzez udostępniony przez Wykonawcę serwis internetowy dla klienta, pocztą elektroniczną.</w:t>
      </w:r>
    </w:p>
    <w:p w14:paraId="207B5723"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 xml:space="preserve">Wykonawca zobowiązuje się do przyjmowania zgłoszeń serwisowych pocztą elektroniczną lub faksem, 24 godziny na dobę, 7 dni w tygodniu, 365 dni </w:t>
      </w:r>
      <w:r w:rsidRPr="006F327E">
        <w:rPr>
          <w:rFonts w:ascii="Arial" w:eastAsia="Arial" w:hAnsi="Arial" w:cs="Arial"/>
        </w:rPr>
        <w:br/>
        <w:t>w roku oraz dokonania najpóźniej następnego dnia roboczego po dniu wpłynięcia zlecenia potwierdzenia Zamawiającemu otrzymanego zgłoszenia (faksowego lub elektronicznie) na numer faksu oraz adres poczty elektronicznej wskazany przez Zamawiającego.</w:t>
      </w:r>
    </w:p>
    <w:p w14:paraId="36CA9C07"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Maksymalny czas odebrania do naprawy uszkodzonego urządzenia to 5 dni roboczych od dnia zgłoszenia przez Zamawiającego.</w:t>
      </w:r>
    </w:p>
    <w:p w14:paraId="15D088DE"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 xml:space="preserve">Maksymalny czas naprawy urządzenia to 30 dni kalendarzowych. </w:t>
      </w:r>
      <w:r w:rsidRPr="006F327E">
        <w:rPr>
          <w:rFonts w:ascii="Arial" w:eastAsia="Arial" w:hAnsi="Arial" w:cs="Arial"/>
        </w:rPr>
        <w:br/>
        <w:t xml:space="preserve">Po upływie tego terminu Wykonawca wymieni uszkodzone urządzenie </w:t>
      </w:r>
      <w:r w:rsidRPr="006F327E">
        <w:rPr>
          <w:rFonts w:ascii="Arial" w:eastAsia="Arial" w:hAnsi="Arial" w:cs="Arial"/>
        </w:rPr>
        <w:br/>
        <w:t>na fabrycznie nowe, wolne od wad fizycznych i prawnych, który niezwłocznie, jednak nie później w terminie 7 dni kalendarzowych liczonych od dnia następnego po upływie powyższego 30 dniowego terminu, dostarczy do siedziby Zamawiającego.</w:t>
      </w:r>
    </w:p>
    <w:p w14:paraId="7C1F7BB2"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 xml:space="preserve">Wykonawca udzieli gwarancji na urządzenia - minimum 24 miesiące, </w:t>
      </w:r>
      <w:r w:rsidRPr="006F327E">
        <w:rPr>
          <w:rFonts w:ascii="Arial" w:eastAsia="Arial" w:hAnsi="Arial" w:cs="Arial"/>
        </w:rPr>
        <w:br/>
        <w:t>na akcesoria (etui, szkło hartowane, zasilacz) - minimum 12 miesięcy i na baterie - minimum 6 miesięcy.</w:t>
      </w:r>
    </w:p>
    <w:p w14:paraId="5ED94DB4" w14:textId="77777777" w:rsidR="000C1714" w:rsidRPr="006F327E" w:rsidRDefault="000C1714" w:rsidP="000C1714">
      <w:pPr>
        <w:pStyle w:val="Akapitzlist"/>
        <w:numPr>
          <w:ilvl w:val="0"/>
          <w:numId w:val="221"/>
        </w:numPr>
        <w:spacing w:before="120" w:after="120" w:line="100" w:lineRule="atLeast"/>
        <w:jc w:val="both"/>
        <w:rPr>
          <w:rFonts w:ascii="Arial" w:eastAsia="Arial" w:hAnsi="Arial" w:cs="Arial"/>
        </w:rPr>
      </w:pPr>
      <w:r w:rsidRPr="006F327E">
        <w:rPr>
          <w:rFonts w:ascii="Arial" w:eastAsia="Arial" w:hAnsi="Arial" w:cs="Arial"/>
        </w:rPr>
        <w:t>Bieg gwarancji rozpoczyna się od dnia podpisania protokołu przyjęcia-przekazania sprzętu.</w:t>
      </w:r>
    </w:p>
    <w:p w14:paraId="5186DDE9" w14:textId="77777777" w:rsidR="000C1714" w:rsidRPr="006F327E" w:rsidRDefault="000C1714" w:rsidP="000C1714">
      <w:pPr>
        <w:pStyle w:val="Akapitzlist1"/>
        <w:tabs>
          <w:tab w:val="left" w:pos="862"/>
        </w:tabs>
        <w:spacing w:before="120" w:after="120" w:line="100" w:lineRule="atLeast"/>
        <w:jc w:val="both"/>
        <w:rPr>
          <w:rFonts w:ascii="Arial" w:eastAsia="Arial" w:hAnsi="Arial" w:cs="Arial"/>
          <w:b/>
          <w:sz w:val="22"/>
          <w:szCs w:val="22"/>
        </w:rPr>
      </w:pPr>
    </w:p>
    <w:p w14:paraId="3DFC2696" w14:textId="77777777" w:rsidR="000C1714" w:rsidRPr="006F327E" w:rsidRDefault="000C1714" w:rsidP="000C1714">
      <w:pPr>
        <w:pStyle w:val="Akapitzlist1"/>
        <w:numPr>
          <w:ilvl w:val="0"/>
          <w:numId w:val="202"/>
        </w:numPr>
        <w:tabs>
          <w:tab w:val="clear" w:pos="0"/>
          <w:tab w:val="left" w:pos="862"/>
        </w:tabs>
        <w:suppressAutoHyphens/>
        <w:spacing w:before="120" w:after="120" w:line="100" w:lineRule="atLeast"/>
        <w:contextualSpacing w:val="0"/>
        <w:jc w:val="both"/>
        <w:rPr>
          <w:rFonts w:ascii="Arial" w:eastAsia="Arial" w:hAnsi="Arial" w:cs="Arial"/>
          <w:b/>
          <w:sz w:val="22"/>
          <w:szCs w:val="22"/>
        </w:rPr>
      </w:pPr>
      <w:r w:rsidRPr="006F327E">
        <w:rPr>
          <w:rFonts w:ascii="Arial" w:eastAsia="Arial" w:hAnsi="Arial" w:cs="Arial"/>
          <w:b/>
          <w:color w:val="000000"/>
          <w:sz w:val="22"/>
          <w:szCs w:val="22"/>
        </w:rPr>
        <w:t>WYMAGANIA ORGANIZACYJNE W ZAKRESIE  DOSTAW.</w:t>
      </w:r>
    </w:p>
    <w:p w14:paraId="0D611466"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Wykonawca zobowiązuje się do terminowej dostawy przedmiotu zamówienia </w:t>
      </w:r>
      <w:r w:rsidRPr="006F327E">
        <w:rPr>
          <w:rFonts w:ascii="Arial" w:eastAsia="Arial" w:hAnsi="Arial" w:cs="Arial"/>
          <w:color w:val="000000"/>
          <w:sz w:val="22"/>
          <w:szCs w:val="22"/>
        </w:rPr>
        <w:br/>
        <w:t xml:space="preserve">w specyfikacji określonej w niniejszym OPZ w </w:t>
      </w:r>
      <w:r w:rsidRPr="006F327E">
        <w:rPr>
          <w:rFonts w:ascii="Arial" w:eastAsia="Arial" w:hAnsi="Arial" w:cs="Arial"/>
          <w:sz w:val="22"/>
          <w:szCs w:val="22"/>
        </w:rPr>
        <w:t xml:space="preserve">terminie do 60 dni kalendarzowych </w:t>
      </w:r>
      <w:r w:rsidRPr="006F327E">
        <w:rPr>
          <w:rFonts w:ascii="Arial" w:eastAsia="Arial" w:hAnsi="Arial" w:cs="Arial"/>
          <w:color w:val="000000"/>
          <w:sz w:val="22"/>
          <w:szCs w:val="22"/>
        </w:rPr>
        <w:t xml:space="preserve">od dnia podpisania umowy. </w:t>
      </w:r>
    </w:p>
    <w:p w14:paraId="6058409B"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Wykonawca jest zobowiązany do uzgodnienia terminu dostawy urządzeń </w:t>
      </w:r>
      <w:r w:rsidRPr="006F327E">
        <w:rPr>
          <w:rFonts w:ascii="Arial" w:eastAsia="Arial" w:hAnsi="Arial" w:cs="Arial"/>
          <w:sz w:val="22"/>
          <w:szCs w:val="22"/>
        </w:rPr>
        <w:t xml:space="preserve">z osobą wskazaną przez CZC SZ. Po uzgodnieniu tego terminu Wykonawca potwierdzi go na </w:t>
      </w:r>
      <w:r w:rsidRPr="006F327E">
        <w:rPr>
          <w:rFonts w:ascii="Arial" w:eastAsia="Arial" w:hAnsi="Arial" w:cs="Arial"/>
          <w:sz w:val="22"/>
          <w:szCs w:val="22"/>
        </w:rPr>
        <w:lastRenderedPageBreak/>
        <w:t xml:space="preserve">co najmniej 3 dni robocze przed ustalonym terminem dostawy. Potwierdzenie dostawy należy przesłać faksem na nr 261 847 145 lub </w:t>
      </w:r>
      <w:r w:rsidRPr="006F327E">
        <w:rPr>
          <w:rFonts w:ascii="Arial" w:eastAsia="Arial" w:hAnsi="Arial" w:cs="Arial"/>
          <w:sz w:val="22"/>
          <w:szCs w:val="22"/>
        </w:rPr>
        <w:br/>
        <w:t xml:space="preserve">e-mail  Zamawiającego: </w:t>
      </w:r>
      <w:hyperlink r:id="rId59" w:history="1">
        <w:r w:rsidRPr="006F327E">
          <w:rPr>
            <w:rStyle w:val="Hipercze"/>
            <w:rFonts w:ascii="Arial" w:eastAsia="Arial" w:hAnsi="Arial" w:cs="Arial"/>
            <w:sz w:val="22"/>
            <w:szCs w:val="22"/>
          </w:rPr>
          <w:t>czcsz.kancelaria@ron.mil.pl</w:t>
        </w:r>
      </w:hyperlink>
      <w:r w:rsidRPr="006F327E">
        <w:rPr>
          <w:rFonts w:ascii="Arial" w:eastAsia="Arial" w:hAnsi="Arial" w:cs="Arial"/>
          <w:sz w:val="22"/>
          <w:szCs w:val="22"/>
        </w:rPr>
        <w:t>. Niedopełnienie tego obowiązku będzie skutkować nieprzyjęciem dostawy w danym dniu, co oznacza niewykonanie umowy z przyczyn leżących po stronie Wykonawcy, z konsekwencjami wynikającymi z umowy z powodu zwłoki Wykonawcy z realizacją przedmiotu umowy.</w:t>
      </w:r>
    </w:p>
    <w:p w14:paraId="34B352F3"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Zmiana zaakceptowanych terminów oraz godzin przyjęcia dostawy wymaga uzgodnienia z Odbiorcą.</w:t>
      </w:r>
    </w:p>
    <w:p w14:paraId="5E82098B"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W przypadku, gdy nie dojdzie do uzgodnienia terminów odbioru, Zamawiającemu przysługuje prawo jednostronnego wskazania terminu do wykonania czynności. O fakcie tym Zamawiający powiadomi Wykonawcę faksem lub emailem.</w:t>
      </w:r>
    </w:p>
    <w:p w14:paraId="3DB50E76"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eastAsia="Arial" w:hAnsi="Arial" w:cs="Arial"/>
          <w:sz w:val="22"/>
          <w:szCs w:val="22"/>
        </w:rPr>
        <w:t xml:space="preserve">Wykonanie zamówienia na podstawie umowy w zakresie dostawy sprzętu potwierdzone będzie protokołem przyjęcia-przekazania sprzętu sporządzonym przez Wykonawcę. Ponadto wersję edytowalną protokołu przyjęcia-przekazania Wykonawca prześle na adres poczty elektronicznej </w:t>
      </w:r>
      <w:hyperlink r:id="rId60" w:history="1">
        <w:r w:rsidRPr="006F327E">
          <w:rPr>
            <w:rStyle w:val="Hipercze"/>
            <w:rFonts w:ascii="Arial" w:eastAsia="Arial" w:hAnsi="Arial" w:cs="Arial"/>
            <w:sz w:val="22"/>
            <w:szCs w:val="22"/>
          </w:rPr>
          <w:t>czcsz.kancelaria@ron.mil.pl</w:t>
        </w:r>
      </w:hyperlink>
      <w:r w:rsidRPr="006F327E">
        <w:rPr>
          <w:rFonts w:ascii="Arial" w:eastAsia="Arial" w:hAnsi="Arial" w:cs="Arial"/>
          <w:sz w:val="22"/>
          <w:szCs w:val="22"/>
        </w:rPr>
        <w:t xml:space="preserve"> w dniu dostawy.</w:t>
      </w:r>
    </w:p>
    <w:p w14:paraId="65F88D19"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eastAsia="Arial" w:hAnsi="Arial" w:cs="Arial"/>
          <w:sz w:val="22"/>
          <w:szCs w:val="22"/>
        </w:rPr>
        <w:t xml:space="preserve">Terminem odbioru dostawy jest data widniejąca w protokole przyjęcia-przekazania sprzętu. Dostawę </w:t>
      </w:r>
      <w:r w:rsidRPr="006F327E">
        <w:rPr>
          <w:rFonts w:ascii="Arial" w:hAnsi="Arial" w:cs="Arial"/>
          <w:sz w:val="22"/>
          <w:szCs w:val="22"/>
        </w:rPr>
        <w:t xml:space="preserve">(jak również dostawę częściową) </w:t>
      </w:r>
      <w:r w:rsidRPr="006F327E">
        <w:rPr>
          <w:rFonts w:ascii="Arial" w:eastAsia="Arial" w:hAnsi="Arial" w:cs="Arial"/>
          <w:sz w:val="22"/>
          <w:szCs w:val="22"/>
        </w:rPr>
        <w:t>należy zrealizować od poniedziałku do czwartku w godz. 8</w:t>
      </w:r>
      <w:r w:rsidRPr="006F327E">
        <w:rPr>
          <w:rFonts w:ascii="Arial" w:eastAsia="Arial" w:hAnsi="Arial" w:cs="Arial"/>
          <w:sz w:val="22"/>
          <w:szCs w:val="22"/>
          <w:vertAlign w:val="superscript"/>
        </w:rPr>
        <w:t>00</w:t>
      </w:r>
      <w:r w:rsidRPr="006F327E">
        <w:rPr>
          <w:rFonts w:ascii="Arial" w:eastAsia="Arial" w:hAnsi="Arial" w:cs="Arial"/>
          <w:sz w:val="22"/>
          <w:szCs w:val="22"/>
        </w:rPr>
        <w:t>-14</w:t>
      </w:r>
      <w:r w:rsidRPr="006F327E">
        <w:rPr>
          <w:rFonts w:ascii="Arial" w:eastAsia="Arial" w:hAnsi="Arial" w:cs="Arial"/>
          <w:sz w:val="22"/>
          <w:szCs w:val="22"/>
          <w:vertAlign w:val="superscript"/>
        </w:rPr>
        <w:t>00</w:t>
      </w:r>
      <w:r w:rsidRPr="006F327E">
        <w:rPr>
          <w:rFonts w:ascii="Arial" w:eastAsia="Arial" w:hAnsi="Arial" w:cs="Arial"/>
          <w:sz w:val="22"/>
          <w:szCs w:val="22"/>
        </w:rPr>
        <w:t xml:space="preserve">, w piątek w godz. </w:t>
      </w:r>
      <w:r w:rsidRPr="006F327E">
        <w:rPr>
          <w:rFonts w:ascii="Arial" w:hAnsi="Arial" w:cs="Arial"/>
          <w:bCs/>
          <w:sz w:val="22"/>
          <w:szCs w:val="22"/>
        </w:rPr>
        <w:t>8</w:t>
      </w:r>
      <w:r w:rsidRPr="006F327E">
        <w:rPr>
          <w:rFonts w:ascii="Arial" w:eastAsia="Arial" w:hAnsi="Arial" w:cs="Arial"/>
          <w:sz w:val="22"/>
          <w:szCs w:val="22"/>
          <w:vertAlign w:val="superscript"/>
        </w:rPr>
        <w:t>00</w:t>
      </w:r>
      <w:r w:rsidRPr="006F327E">
        <w:rPr>
          <w:rFonts w:ascii="Arial" w:hAnsi="Arial" w:cs="Arial"/>
          <w:bCs/>
          <w:sz w:val="22"/>
          <w:szCs w:val="22"/>
        </w:rPr>
        <w:t>-12</w:t>
      </w:r>
      <w:r w:rsidRPr="006F327E">
        <w:rPr>
          <w:rFonts w:ascii="Arial" w:eastAsia="Arial" w:hAnsi="Arial" w:cs="Arial"/>
          <w:sz w:val="22"/>
          <w:szCs w:val="22"/>
          <w:vertAlign w:val="superscript"/>
        </w:rPr>
        <w:t>00</w:t>
      </w:r>
      <w:r w:rsidRPr="006F327E">
        <w:rPr>
          <w:rFonts w:ascii="Arial" w:eastAsia="Arial" w:hAnsi="Arial" w:cs="Arial"/>
          <w:sz w:val="22"/>
          <w:szCs w:val="22"/>
        </w:rPr>
        <w:t xml:space="preserve"> </w:t>
      </w:r>
    </w:p>
    <w:p w14:paraId="0B49D5D2"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Odbiorcą przedmiotu umowy jest: CZC SZ, ul. Żwirki i Wigury 9/13, 00-909 Warszawa. Miejsce dostawy: magazyn Centrum Zasobów Cyberprzestrzeni Sił Zbrojnych (Magazyn nr 1), ul. Radiowa 2, 01-485 Warszawa, budynek 95.</w:t>
      </w:r>
    </w:p>
    <w:p w14:paraId="2A9C95AF"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 xml:space="preserve">Wszelkie koszty związane z dostarczeniem Sprzętu do Odbiorcy ponosi Wykonawca. </w:t>
      </w:r>
    </w:p>
    <w:p w14:paraId="54271D7C" w14:textId="77777777" w:rsidR="000C1714" w:rsidRPr="006F327E" w:rsidRDefault="000C1714" w:rsidP="000C1714">
      <w:pPr>
        <w:pStyle w:val="Akapitzlist1"/>
        <w:numPr>
          <w:ilvl w:val="0"/>
          <w:numId w:val="201"/>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 xml:space="preserve">Przedstawicielami Zamawiającego upoważnionymi do uzgadniania terminów odbioru, sprzętu oraz podpisania protokołu przyjęcia-przekazania są: </w:t>
      </w:r>
    </w:p>
    <w:p w14:paraId="7BA2FFC0" w14:textId="77777777" w:rsidR="000C1714" w:rsidRPr="006F327E" w:rsidRDefault="000C1714" w:rsidP="000C1714">
      <w:pPr>
        <w:pStyle w:val="Akapitzlist1"/>
        <w:spacing w:before="60" w:after="60"/>
        <w:ind w:firstLine="130"/>
        <w:jc w:val="both"/>
        <w:rPr>
          <w:rFonts w:ascii="Arial" w:hAnsi="Arial" w:cs="Arial"/>
          <w:sz w:val="22"/>
          <w:szCs w:val="22"/>
        </w:rPr>
      </w:pPr>
      <w:r w:rsidRPr="006F327E">
        <w:rPr>
          <w:rFonts w:ascii="Arial" w:hAnsi="Arial" w:cs="Arial"/>
          <w:sz w:val="22"/>
          <w:szCs w:val="22"/>
        </w:rPr>
        <w:t>- st. chor. szt. Jacek FERENC, tel. 261 855 426, kom. 519 039 580,</w:t>
      </w:r>
    </w:p>
    <w:p w14:paraId="373A638F" w14:textId="77777777" w:rsidR="000C1714" w:rsidRPr="006F327E" w:rsidRDefault="000C1714" w:rsidP="000C1714">
      <w:pPr>
        <w:spacing w:before="60" w:after="60" w:line="240" w:lineRule="auto"/>
        <w:ind w:firstLine="850"/>
        <w:rPr>
          <w:rFonts w:ascii="Arial" w:hAnsi="Arial" w:cs="Arial"/>
        </w:rPr>
      </w:pPr>
      <w:r w:rsidRPr="006F327E">
        <w:rPr>
          <w:rFonts w:ascii="Arial" w:hAnsi="Arial" w:cs="Arial"/>
        </w:rPr>
        <w:t>- p. Tomasz KIEŚ, tel. 261 855 297,</w:t>
      </w:r>
    </w:p>
    <w:p w14:paraId="560A33B3" w14:textId="77777777" w:rsidR="000C1714" w:rsidRPr="006F327E" w:rsidRDefault="000C1714" w:rsidP="000C1714">
      <w:pPr>
        <w:spacing w:before="60" w:after="60" w:line="240" w:lineRule="auto"/>
        <w:ind w:firstLine="850"/>
        <w:rPr>
          <w:rFonts w:ascii="Arial" w:hAnsi="Arial" w:cs="Arial"/>
        </w:rPr>
      </w:pPr>
      <w:r w:rsidRPr="006F327E">
        <w:rPr>
          <w:rFonts w:ascii="Arial" w:hAnsi="Arial" w:cs="Arial"/>
        </w:rPr>
        <w:t>- p. Wojciech DOBSKI, kom. 727 009 266,</w:t>
      </w:r>
    </w:p>
    <w:p w14:paraId="606E3031" w14:textId="77777777" w:rsidR="000C1714" w:rsidRPr="006F327E" w:rsidRDefault="000C1714" w:rsidP="000C1714">
      <w:pPr>
        <w:spacing w:before="60" w:after="60" w:line="240" w:lineRule="auto"/>
        <w:ind w:firstLine="850"/>
        <w:rPr>
          <w:rFonts w:ascii="Arial" w:hAnsi="Arial" w:cs="Arial"/>
        </w:rPr>
      </w:pPr>
      <w:r w:rsidRPr="006F327E">
        <w:rPr>
          <w:rFonts w:ascii="Arial" w:hAnsi="Arial" w:cs="Arial"/>
        </w:rPr>
        <w:t>- p. Dariusz SASIN, tel. 261 855 307.</w:t>
      </w:r>
    </w:p>
    <w:p w14:paraId="7E3BC3A7"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Zamawiający wymaga od Odbiorcy złożenia przynajmniej jednego podpisu </w:t>
      </w:r>
      <w:r w:rsidRPr="006F327E">
        <w:rPr>
          <w:rFonts w:ascii="Arial" w:hAnsi="Arial" w:cs="Arial"/>
          <w:sz w:val="22"/>
          <w:szCs w:val="22"/>
        </w:rPr>
        <w:br/>
        <w:t>w protokole przyjęcia-przekazania potwierdzającego odbiór Sprzętu.</w:t>
      </w:r>
    </w:p>
    <w:p w14:paraId="55CDE789"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Terminem odbioru, a tym samym wykonania przedmiotu umowy, jest data widniejąca na protokole przyjęcia-przekazania.</w:t>
      </w:r>
    </w:p>
    <w:p w14:paraId="57385500"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 przypadku niedochowania tego terminu Zamawiający ma prawo odmówić uzgodnienia terminu odbioru, a tym samym odmówić przyjęcia odbioru z konsekwencjami wynikającymi z umowy.</w:t>
      </w:r>
    </w:p>
    <w:p w14:paraId="2721BFDC"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Dostarczony Sprzęt zostanie odebrany przez Odbiorcę w miejscu wskazanym w umowie, po zweryfikowaniu go pod względem zgodności co do ilości, ukompletowania, z załącznikiem nr 1 do niniejszej Umowy oraz braku uszkodzeń, możliwych do stwierdzenia poprzez zewnętrzne oględziny. W sytuacji, w której którykolwiek egzemplarz Sprzętu nie będzie spełniał wymagań określonych powyżej, Zamawiający może odmówić odbioru Sprzętu z konsekwencjami wynikającymi z dalszej części umowy. </w:t>
      </w:r>
    </w:p>
    <w:p w14:paraId="54CA331D"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Odbiór sprzętu nie powoduje niemożności wskazywania wad sprzętu na dalszym etapie. </w:t>
      </w:r>
    </w:p>
    <w:p w14:paraId="6C17B15B"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Podpisane przez Odbiorcę i Wykonawcę protokoły przyjęcia – przekazania stanowią podstawę przyjęcia dostarczonego przedmiotu zamówienia oraz są podstawą do zapłaty.</w:t>
      </w:r>
    </w:p>
    <w:p w14:paraId="63FBD762"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 przypadku dostawy sprzętu wraz z oprogramowaniem, dostarczane oprogramowanie powinno posiadać gwarancję producenta na wydanie aktualizacji usuwających stwierdzone podatności, wykryte i ogłoszone w ramach słowników - </w:t>
      </w:r>
      <w:r w:rsidRPr="006F327E">
        <w:rPr>
          <w:rFonts w:ascii="Arial" w:hAnsi="Arial" w:cs="Arial"/>
          <w:sz w:val="22"/>
          <w:szCs w:val="22"/>
        </w:rPr>
        <w:lastRenderedPageBreak/>
        <w:t>identyfikatorów odpowiadających powszechnie znanym podatnościom oraz zagrożeniom (CVE).</w:t>
      </w:r>
    </w:p>
    <w:p w14:paraId="4F82B706"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Wykonawca nie później niż 10 dni kalendarzowych po podpisaniu umowy zobowiązany jest do opracowania i przesłania uzupełnionej w części B i C Karty Wyrobu do Zamawiającego na adres email: czcsz.logistyka@ron.mil.pl.</w:t>
      </w:r>
      <w:r w:rsidRPr="006F327E">
        <w:rPr>
          <w:rFonts w:ascii="Arial" w:hAnsi="Arial" w:cs="Arial"/>
          <w:sz w:val="22"/>
          <w:szCs w:val="22"/>
        </w:rPr>
        <w:br/>
        <w:t>Kartę Wyrobu należy przesłać w formie elektronicznej Excel w postaci pliku skompresowanego ZIP,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64B434A6"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Wykonawca dostarczy do każdego rodzaju asortymentu będącego przedmiotem umowy Kartę Sprzętu zawierającą: dokładną nazwę modelu, pełną listę podzespołów, wyposażenia i oprogramowania wchodzącego w skład ukompletowania tego sprzętu oraz przekaże wykaz numerów seryjnych. Wykonawca na 5 dni przed planowaną dostawą prześle Kartę Sprzętu w wersji elektronicznej w postaci pliku Word do edycji na adres e-mail:  </w:t>
      </w:r>
      <w:hyperlink r:id="rId61" w:history="1">
        <w:r w:rsidRPr="006F327E">
          <w:rPr>
            <w:rStyle w:val="Hipercze"/>
            <w:rFonts w:ascii="Arial" w:eastAsia="Arial" w:hAnsi="Arial" w:cs="Arial"/>
            <w:sz w:val="22"/>
            <w:szCs w:val="22"/>
          </w:rPr>
          <w:t>czcsz.logistyka@ron.mil.pl</w:t>
        </w:r>
      </w:hyperlink>
      <w:r w:rsidRPr="006F327E">
        <w:rPr>
          <w:rFonts w:ascii="Arial" w:hAnsi="Arial" w:cs="Arial"/>
          <w:sz w:val="22"/>
          <w:szCs w:val="22"/>
        </w:rPr>
        <w:t xml:space="preserve">. Wykonawca przekaże w dniu dostawy sprzętu wykaz numerów seryjnych sprzętu w wersji elektronicznej w postaci pliku Excel do edycji zapisanej na nośniku CD/Pendrive) lub wersji papierowej. Wzór karty Sprzętu określa Załącznik nr …. do umowy. </w:t>
      </w:r>
    </w:p>
    <w:p w14:paraId="7054AB7A"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Wykonawca w Karcie Sprzętu poda: rodzaj, nazwę, producenta, model i pojemność wszystkich informatycznych nośników danych oraz w spisie przewidzianym dla płyt głównych – rodzaju pamięci zainstalowanych na stałe (np. flash – 8 GB). </w:t>
      </w:r>
    </w:p>
    <w:p w14:paraId="7B436C17"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Wykonawca w dodatkowym dokumencie producenta Sprzętu lub instrukcji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 </w:t>
      </w:r>
    </w:p>
    <w:p w14:paraId="6496A976" w14:textId="77777777" w:rsidR="000C1714" w:rsidRPr="006F327E" w:rsidRDefault="000C1714" w:rsidP="000C1714">
      <w:pPr>
        <w:pStyle w:val="Akapitzlist1"/>
        <w:numPr>
          <w:ilvl w:val="0"/>
          <w:numId w:val="201"/>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Zamawiający zastrzega sobie prawo do przeprowadzenia w dowolnym czasie kontroli zgodności dostarczonego Sprzętu z wymaganiami zawartymi w Załączniku nr 1. </w:t>
      </w:r>
    </w:p>
    <w:p w14:paraId="02EFFE7F" w14:textId="77777777" w:rsidR="000C1714" w:rsidRPr="006F327E" w:rsidRDefault="000C1714" w:rsidP="000C1714">
      <w:pPr>
        <w:pStyle w:val="Akapitzlist1"/>
        <w:spacing w:before="60" w:after="60"/>
        <w:jc w:val="both"/>
        <w:rPr>
          <w:rFonts w:ascii="Arial" w:hAnsi="Arial" w:cs="Arial"/>
          <w:sz w:val="22"/>
          <w:szCs w:val="22"/>
        </w:rPr>
      </w:pPr>
    </w:p>
    <w:p w14:paraId="4C02ED75" w14:textId="77777777" w:rsidR="000C1714" w:rsidRPr="006F327E" w:rsidRDefault="000C1714" w:rsidP="000C1714">
      <w:pPr>
        <w:pStyle w:val="Akapitzlist"/>
        <w:numPr>
          <w:ilvl w:val="0"/>
          <w:numId w:val="202"/>
        </w:numPr>
        <w:spacing w:after="120" w:line="240" w:lineRule="auto"/>
        <w:jc w:val="both"/>
        <w:textAlignment w:val="baseline"/>
        <w:rPr>
          <w:rFonts w:ascii="Arial" w:eastAsia="Calibri" w:hAnsi="Arial" w:cs="Arial"/>
          <w:b/>
        </w:rPr>
      </w:pPr>
      <w:r w:rsidRPr="006F327E">
        <w:rPr>
          <w:rFonts w:ascii="Arial" w:eastAsia="Calibri" w:hAnsi="Arial" w:cs="Arial"/>
          <w:b/>
        </w:rPr>
        <w:t>PRAWO OPCJI.</w:t>
      </w:r>
    </w:p>
    <w:p w14:paraId="275C7880" w14:textId="77777777" w:rsidR="000C1714" w:rsidRPr="006F327E" w:rsidRDefault="000C1714" w:rsidP="000C1714">
      <w:pPr>
        <w:pStyle w:val="Akapitzlist"/>
        <w:spacing w:after="120" w:line="240" w:lineRule="auto"/>
        <w:jc w:val="both"/>
        <w:textAlignment w:val="baseline"/>
        <w:rPr>
          <w:rFonts w:ascii="Arial" w:eastAsia="Calibri" w:hAnsi="Arial" w:cs="Arial"/>
          <w:b/>
        </w:rPr>
      </w:pPr>
    </w:p>
    <w:p w14:paraId="21878C8F" w14:textId="77777777" w:rsidR="000C1714" w:rsidRPr="006F327E" w:rsidRDefault="000C1714" w:rsidP="000C1714">
      <w:pPr>
        <w:spacing w:after="120" w:line="240" w:lineRule="auto"/>
        <w:ind w:left="284"/>
        <w:jc w:val="both"/>
        <w:textAlignment w:val="baseline"/>
        <w:rPr>
          <w:rFonts w:ascii="Arial" w:eastAsia="Calibri" w:hAnsi="Arial" w:cs="Arial"/>
          <w:u w:val="single"/>
          <w:lang w:eastAsia="pl-PL"/>
        </w:rPr>
      </w:pPr>
      <w:r w:rsidRPr="006F327E">
        <w:rPr>
          <w:rFonts w:ascii="Arial" w:eastAsia="Calibri" w:hAnsi="Arial" w:cs="Arial"/>
          <w:u w:val="single"/>
          <w:lang w:eastAsia="pl-PL"/>
        </w:rPr>
        <w:t>Zakres przedmiotowy prawa opcji:</w:t>
      </w:r>
    </w:p>
    <w:p w14:paraId="68281D6B" w14:textId="77777777" w:rsidR="000C1714" w:rsidRPr="006F327E" w:rsidRDefault="000C1714" w:rsidP="000C1714">
      <w:pPr>
        <w:spacing w:after="120" w:line="240" w:lineRule="auto"/>
        <w:ind w:left="284"/>
        <w:jc w:val="both"/>
        <w:textAlignment w:val="baseline"/>
        <w:rPr>
          <w:rFonts w:ascii="Arial" w:eastAsia="Calibri" w:hAnsi="Arial" w:cs="Arial"/>
          <w:lang w:eastAsia="pl-PL"/>
        </w:rPr>
      </w:pPr>
      <w:r w:rsidRPr="006F327E">
        <w:rPr>
          <w:rFonts w:ascii="Arial" w:eastAsia="Calibri" w:hAnsi="Arial" w:cs="Arial"/>
          <w:lang w:eastAsia="pl-PL"/>
        </w:rPr>
        <w:t>Zamówienie to polegać będzie na realizacji dostawy urządzeń.</w:t>
      </w:r>
    </w:p>
    <w:p w14:paraId="65FD790C" w14:textId="77777777" w:rsidR="000C1714" w:rsidRPr="006F327E" w:rsidRDefault="000C1714" w:rsidP="000C1714">
      <w:pPr>
        <w:spacing w:after="120" w:line="240" w:lineRule="auto"/>
        <w:ind w:left="284"/>
        <w:jc w:val="both"/>
        <w:textAlignment w:val="baseline"/>
        <w:rPr>
          <w:rFonts w:ascii="Arial" w:eastAsia="Calibri" w:hAnsi="Arial" w:cs="Arial"/>
          <w:lang w:eastAsia="pl-PL"/>
        </w:rPr>
      </w:pPr>
    </w:p>
    <w:p w14:paraId="48199FC5" w14:textId="77777777" w:rsidR="000C1714" w:rsidRPr="006F327E" w:rsidRDefault="000C1714" w:rsidP="000C1714">
      <w:pPr>
        <w:spacing w:after="120" w:line="240" w:lineRule="auto"/>
        <w:ind w:left="284"/>
        <w:jc w:val="both"/>
        <w:textAlignment w:val="baseline"/>
        <w:rPr>
          <w:rFonts w:ascii="Times New Roman" w:eastAsia="Calibri" w:hAnsi="Times New Roman" w:cs="Times New Roman"/>
          <w:spacing w:val="-6"/>
          <w:u w:val="single"/>
          <w:lang w:eastAsia="pl-PL"/>
        </w:rPr>
      </w:pPr>
      <w:r w:rsidRPr="006F327E">
        <w:rPr>
          <w:rFonts w:ascii="Arial" w:eastAsia="Calibri" w:hAnsi="Arial" w:cs="Arial"/>
          <w:spacing w:val="-6"/>
          <w:u w:val="single"/>
          <w:lang w:eastAsia="pl-PL"/>
        </w:rPr>
        <w:t>Termin realizacji oraz maksymalna wartość opcji:</w:t>
      </w:r>
    </w:p>
    <w:p w14:paraId="1A131D50" w14:textId="77777777" w:rsidR="000C1714" w:rsidRPr="006F327E" w:rsidRDefault="000C1714" w:rsidP="000C1714">
      <w:pPr>
        <w:numPr>
          <w:ilvl w:val="0"/>
          <w:numId w:val="234"/>
        </w:numPr>
        <w:spacing w:after="120" w:line="240" w:lineRule="auto"/>
        <w:ind w:left="709" w:hanging="425"/>
        <w:jc w:val="both"/>
        <w:textAlignment w:val="baseline"/>
        <w:rPr>
          <w:rFonts w:ascii="Times New Roman" w:eastAsia="Calibri" w:hAnsi="Times New Roman" w:cs="Times New Roman"/>
          <w:lang w:eastAsia="pl-PL"/>
        </w:rPr>
      </w:pPr>
      <w:r w:rsidRPr="006F327E">
        <w:rPr>
          <w:rFonts w:ascii="Arial" w:eastAsia="Calibri" w:hAnsi="Arial" w:cs="Arial"/>
          <w:spacing w:val="-6"/>
          <w:lang w:eastAsia="pl-PL"/>
        </w:rPr>
        <w:t xml:space="preserve">Zamawiający przewiduje możliwość skorzystania z prawa opcji polegającego na </w:t>
      </w:r>
      <w:r w:rsidRPr="006F327E">
        <w:rPr>
          <w:rFonts w:ascii="Arial" w:eastAsia="Calibri" w:hAnsi="Arial" w:cs="Arial"/>
          <w:lang w:eastAsia="pl-PL"/>
        </w:rPr>
        <w:t>zakupie urządzeń w terminie 270 dni od dnia zawarcia umowy.</w:t>
      </w:r>
    </w:p>
    <w:p w14:paraId="6A584A3F" w14:textId="77777777" w:rsidR="000C1714" w:rsidRPr="006F327E" w:rsidRDefault="000C1714" w:rsidP="000C1714">
      <w:pPr>
        <w:numPr>
          <w:ilvl w:val="0"/>
          <w:numId w:val="234"/>
        </w:numPr>
        <w:spacing w:after="120" w:line="240" w:lineRule="auto"/>
        <w:ind w:hanging="436"/>
        <w:jc w:val="both"/>
        <w:textAlignment w:val="baseline"/>
        <w:rPr>
          <w:rFonts w:ascii="Arial" w:eastAsia="Calibri" w:hAnsi="Arial" w:cs="Arial"/>
          <w:lang w:eastAsia="pl-PL"/>
        </w:rPr>
      </w:pPr>
      <w:r w:rsidRPr="006F327E">
        <w:rPr>
          <w:rFonts w:ascii="Arial" w:eastAsia="Calibri" w:hAnsi="Arial" w:cs="Arial"/>
          <w:lang w:eastAsia="pl-PL"/>
        </w:rPr>
        <w:t>Od momentu otrzymania oświadczenia woli Zamawiającego Wykonawca, zrealizuje dostawę urządzeń w terminie do 30 dni.</w:t>
      </w:r>
    </w:p>
    <w:p w14:paraId="582537F7" w14:textId="77777777" w:rsidR="000C1714" w:rsidRPr="006F327E" w:rsidRDefault="000C1714" w:rsidP="000C1714">
      <w:pPr>
        <w:spacing w:after="120" w:line="240" w:lineRule="auto"/>
        <w:ind w:left="709" w:hanging="425"/>
        <w:jc w:val="both"/>
        <w:textAlignment w:val="baseline"/>
        <w:rPr>
          <w:rFonts w:ascii="Arial" w:eastAsia="Calibri" w:hAnsi="Arial" w:cs="Arial"/>
          <w:lang w:eastAsia="pl-PL"/>
        </w:rPr>
      </w:pPr>
      <w:r w:rsidRPr="006F327E">
        <w:rPr>
          <w:rFonts w:ascii="Arial" w:eastAsia="Calibri" w:hAnsi="Arial" w:cs="Arial"/>
          <w:u w:val="single"/>
          <w:lang w:eastAsia="pl-PL"/>
        </w:rPr>
        <w:t>Opcja określona procentowo</w:t>
      </w:r>
      <w:r w:rsidRPr="006F327E">
        <w:rPr>
          <w:rFonts w:ascii="Arial" w:eastAsia="Calibri" w:hAnsi="Arial" w:cs="Arial"/>
          <w:lang w:eastAsia="pl-PL"/>
        </w:rPr>
        <w:t>:</w:t>
      </w:r>
    </w:p>
    <w:p w14:paraId="26E0D9D8" w14:textId="77777777" w:rsidR="000C1714" w:rsidRPr="006F327E" w:rsidRDefault="000C1714" w:rsidP="000C1714">
      <w:pPr>
        <w:spacing w:after="120" w:line="240" w:lineRule="auto"/>
        <w:ind w:left="709"/>
        <w:jc w:val="both"/>
        <w:textAlignment w:val="baseline"/>
        <w:rPr>
          <w:rFonts w:ascii="Arial" w:eastAsia="Calibri" w:hAnsi="Arial" w:cs="Arial"/>
          <w:i/>
          <w:iCs/>
          <w:lang w:eastAsia="pl-PL"/>
        </w:rPr>
      </w:pPr>
      <w:r w:rsidRPr="006F327E">
        <w:rPr>
          <w:rFonts w:ascii="Arial" w:eastAsia="Calibri" w:hAnsi="Arial" w:cs="Arial"/>
          <w:i/>
          <w:iCs/>
          <w:lang w:eastAsia="pl-PL"/>
        </w:rPr>
        <w:t xml:space="preserve">Zamawiający w ramach Zamówienia Opcjonalnego będzie mógł składać zamówienia na produkty określone w umowie </w:t>
      </w:r>
      <w:r w:rsidRPr="006F327E">
        <w:rPr>
          <w:rFonts w:ascii="Arial" w:eastAsia="Calibri" w:hAnsi="Arial" w:cs="Arial"/>
          <w:i/>
          <w:iCs/>
          <w:color w:val="0070C0"/>
          <w:lang w:eastAsia="pl-PL"/>
        </w:rPr>
        <w:t xml:space="preserve">do 30 % </w:t>
      </w:r>
      <w:r w:rsidRPr="006F327E">
        <w:rPr>
          <w:rFonts w:ascii="Arial" w:eastAsia="Calibri" w:hAnsi="Arial" w:cs="Arial"/>
          <w:i/>
          <w:iCs/>
          <w:lang w:eastAsia="pl-PL"/>
        </w:rPr>
        <w:t>wartości zamówienia podstawowego.</w:t>
      </w:r>
    </w:p>
    <w:p w14:paraId="1B120884" w14:textId="77777777" w:rsidR="000C1714" w:rsidRPr="006F327E" w:rsidRDefault="000C1714" w:rsidP="000C1714">
      <w:pPr>
        <w:spacing w:after="120" w:line="240" w:lineRule="auto"/>
        <w:ind w:left="709" w:hanging="425"/>
        <w:jc w:val="both"/>
        <w:textAlignment w:val="baseline"/>
        <w:rPr>
          <w:rFonts w:ascii="Arial" w:eastAsia="Calibri" w:hAnsi="Arial" w:cs="Arial"/>
          <w:i/>
          <w:iCs/>
          <w:lang w:eastAsia="pl-PL"/>
        </w:rPr>
      </w:pPr>
      <w:r w:rsidRPr="006F327E">
        <w:rPr>
          <w:rFonts w:ascii="Arial" w:eastAsia="Calibri" w:hAnsi="Arial" w:cs="Arial"/>
          <w:i/>
          <w:iCs/>
          <w:u w:val="single"/>
          <w:lang w:eastAsia="pl-PL"/>
        </w:rPr>
        <w:t>Opcja określona ilościowo</w:t>
      </w:r>
      <w:r w:rsidRPr="006F327E">
        <w:rPr>
          <w:rFonts w:ascii="Arial" w:eastAsia="Calibri" w:hAnsi="Arial" w:cs="Arial"/>
          <w:i/>
          <w:iCs/>
          <w:lang w:eastAsia="pl-PL"/>
        </w:rPr>
        <w:t>:</w:t>
      </w:r>
    </w:p>
    <w:tbl>
      <w:tblPr>
        <w:tblW w:w="0" w:type="auto"/>
        <w:tblInd w:w="709" w:type="dxa"/>
        <w:tblCellMar>
          <w:left w:w="0" w:type="dxa"/>
          <w:right w:w="0" w:type="dxa"/>
        </w:tblCellMar>
        <w:tblLook w:val="04A0" w:firstRow="1" w:lastRow="0" w:firstColumn="1" w:lastColumn="0" w:noHBand="0" w:noVBand="1"/>
      </w:tblPr>
      <w:tblGrid>
        <w:gridCol w:w="2828"/>
        <w:gridCol w:w="2761"/>
        <w:gridCol w:w="2754"/>
      </w:tblGrid>
      <w:tr w:rsidR="000C1714" w:rsidRPr="006F327E" w14:paraId="0E961D95" w14:textId="77777777" w:rsidTr="00434912">
        <w:tc>
          <w:tcPr>
            <w:tcW w:w="2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D69A6"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Przedmiot zamówienia</w:t>
            </w:r>
          </w:p>
        </w:tc>
        <w:tc>
          <w:tcPr>
            <w:tcW w:w="27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2AD9E6"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Zamówienie podstawowe</w:t>
            </w:r>
          </w:p>
        </w:tc>
        <w:tc>
          <w:tcPr>
            <w:tcW w:w="2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F6292A"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Zamówienie opcjonalne</w:t>
            </w:r>
          </w:p>
        </w:tc>
      </w:tr>
      <w:tr w:rsidR="000C1714" w:rsidRPr="006F327E" w14:paraId="49DD580C" w14:textId="77777777" w:rsidTr="00434912">
        <w:tc>
          <w:tcPr>
            <w:tcW w:w="2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9121"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tablet</w:t>
            </w:r>
          </w:p>
        </w:tc>
        <w:tc>
          <w:tcPr>
            <w:tcW w:w="27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417B14"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1 000 szt.</w:t>
            </w:r>
          </w:p>
        </w:tc>
        <w:tc>
          <w:tcPr>
            <w:tcW w:w="2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B6ACF"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do 300 szt.</w:t>
            </w:r>
          </w:p>
        </w:tc>
      </w:tr>
    </w:tbl>
    <w:p w14:paraId="4B879DD3" w14:textId="77777777" w:rsidR="000C1714" w:rsidRPr="006F327E" w:rsidRDefault="000C1714" w:rsidP="000C1714">
      <w:pPr>
        <w:spacing w:after="120" w:line="240" w:lineRule="auto"/>
        <w:jc w:val="both"/>
        <w:textAlignment w:val="baseline"/>
        <w:rPr>
          <w:rFonts w:ascii="Arial" w:eastAsia="Calibri" w:hAnsi="Arial" w:cs="Arial"/>
          <w:i/>
          <w:iCs/>
          <w:lang w:eastAsia="pl-PL"/>
        </w:rPr>
      </w:pPr>
    </w:p>
    <w:p w14:paraId="2CBE7CD9" w14:textId="77777777" w:rsidR="000C1714" w:rsidRPr="006F327E" w:rsidRDefault="000C1714" w:rsidP="000C1714">
      <w:pPr>
        <w:spacing w:after="120" w:line="240" w:lineRule="auto"/>
        <w:ind w:left="284"/>
        <w:jc w:val="both"/>
        <w:rPr>
          <w:rFonts w:ascii="Arial" w:eastAsia="Calibri" w:hAnsi="Arial" w:cs="Arial"/>
          <w:u w:val="single"/>
        </w:rPr>
      </w:pPr>
      <w:r w:rsidRPr="006F327E">
        <w:rPr>
          <w:rFonts w:ascii="Arial" w:eastAsia="Calibri" w:hAnsi="Arial" w:cs="Arial"/>
          <w:u w:val="single"/>
        </w:rPr>
        <w:t>Warunki i zasady udzielenia zamówienia w ramach prawa opcji:</w:t>
      </w:r>
    </w:p>
    <w:p w14:paraId="22C85877" w14:textId="77777777" w:rsidR="000C1714" w:rsidRPr="006F327E" w:rsidRDefault="000C1714" w:rsidP="000C1714">
      <w:pPr>
        <w:numPr>
          <w:ilvl w:val="0"/>
          <w:numId w:val="229"/>
        </w:numPr>
        <w:spacing w:after="120" w:line="240" w:lineRule="auto"/>
        <w:ind w:left="709" w:hanging="426"/>
        <w:contextualSpacing/>
        <w:jc w:val="both"/>
        <w:rPr>
          <w:rFonts w:ascii="Arial" w:eastAsia="Calibri" w:hAnsi="Arial" w:cs="Arial"/>
        </w:rPr>
      </w:pPr>
      <w:r w:rsidRPr="006F327E">
        <w:rPr>
          <w:rFonts w:ascii="Arial" w:eastAsia="Calibri" w:hAnsi="Arial" w:cs="Arial"/>
        </w:rPr>
        <w:t xml:space="preserve">W przypadku zapewnienia środków finansowych, Zamawiający przewiduje możliwość skorzystania z prawa opcji na warunkach określonych w umowie. </w:t>
      </w:r>
    </w:p>
    <w:p w14:paraId="7AF69994" w14:textId="77777777" w:rsidR="000C1714" w:rsidRPr="006F327E" w:rsidRDefault="000C1714" w:rsidP="000C1714">
      <w:pPr>
        <w:numPr>
          <w:ilvl w:val="0"/>
          <w:numId w:val="229"/>
        </w:numPr>
        <w:spacing w:after="120" w:line="240" w:lineRule="auto"/>
        <w:ind w:left="709" w:hanging="426"/>
        <w:contextualSpacing/>
        <w:jc w:val="both"/>
        <w:rPr>
          <w:rFonts w:ascii="Arial" w:eastAsia="Calibri" w:hAnsi="Arial" w:cs="Arial"/>
        </w:rPr>
      </w:pPr>
      <w:r w:rsidRPr="006F327E">
        <w:rPr>
          <w:rFonts w:ascii="Arial" w:eastAsia="Calibri" w:hAnsi="Arial" w:cs="Arial"/>
        </w:rPr>
        <w:t>Warunkiem skorzystania z zamówienia w ramach prawa opcji jest złożenie pisemnego oświadczenia woli przez Zamawiającego o skorzystaniu z tego prawa, w którym ustali maksymalny zakres dostawy.</w:t>
      </w:r>
    </w:p>
    <w:p w14:paraId="616EC67D" w14:textId="77777777" w:rsidR="000C1714" w:rsidRPr="006F327E" w:rsidRDefault="000C1714" w:rsidP="000C1714">
      <w:pPr>
        <w:numPr>
          <w:ilvl w:val="0"/>
          <w:numId w:val="229"/>
        </w:numPr>
        <w:spacing w:after="120" w:line="240" w:lineRule="auto"/>
        <w:ind w:left="709" w:hanging="426"/>
        <w:contextualSpacing/>
        <w:jc w:val="both"/>
        <w:rPr>
          <w:rFonts w:ascii="Arial" w:eastAsia="Calibri" w:hAnsi="Arial" w:cs="Arial"/>
        </w:rPr>
      </w:pPr>
      <w:r w:rsidRPr="006F327E">
        <w:rPr>
          <w:rFonts w:ascii="Arial" w:eastAsia="Calibri" w:hAnsi="Arial" w:cs="Arial"/>
        </w:rPr>
        <w:t xml:space="preserve">Brak pisemnego oświadczenia woli ze strony Zamawiającego o skorzystaniu z prawa opcji nie może stanowić podstaw do realizacji zamówienia opcjonalnego przez Wykonawcę. </w:t>
      </w:r>
    </w:p>
    <w:p w14:paraId="71C18FD6" w14:textId="77777777" w:rsidR="000C1714" w:rsidRPr="006F327E" w:rsidRDefault="000C1714" w:rsidP="000C1714">
      <w:pPr>
        <w:numPr>
          <w:ilvl w:val="0"/>
          <w:numId w:val="229"/>
        </w:numPr>
        <w:spacing w:after="120" w:line="240" w:lineRule="auto"/>
        <w:ind w:left="709" w:hanging="426"/>
        <w:contextualSpacing/>
        <w:jc w:val="both"/>
        <w:rPr>
          <w:rFonts w:ascii="Arial" w:eastAsia="Calibri" w:hAnsi="Arial" w:cs="Arial"/>
        </w:rPr>
      </w:pPr>
      <w:r w:rsidRPr="006F327E">
        <w:rPr>
          <w:rFonts w:ascii="Arial" w:eastAsia="Calibri" w:hAnsi="Arial" w:cs="Arial"/>
        </w:rPr>
        <w:t>Zamawiający zastrzega sobie możliwość skorzystania z prawa opcji w niepełnym zakresie, w zależności od potrzeb i posiadanych środków finansowych.</w:t>
      </w:r>
    </w:p>
    <w:p w14:paraId="29B7EA32" w14:textId="77777777" w:rsidR="000C1714" w:rsidRPr="006F327E" w:rsidRDefault="000C1714" w:rsidP="000C1714">
      <w:pPr>
        <w:numPr>
          <w:ilvl w:val="0"/>
          <w:numId w:val="229"/>
        </w:numPr>
        <w:spacing w:after="120" w:line="240" w:lineRule="auto"/>
        <w:ind w:left="709" w:hanging="426"/>
        <w:contextualSpacing/>
        <w:jc w:val="both"/>
        <w:rPr>
          <w:rFonts w:eastAsia="Calibri" w:cs="Calibri"/>
        </w:rPr>
      </w:pPr>
      <w:r w:rsidRPr="006F327E">
        <w:rPr>
          <w:rFonts w:ascii="Arial" w:eastAsia="Calibri" w:hAnsi="Arial" w:cs="Arial"/>
        </w:rPr>
        <w:t>Stawki cenowe za dostawę sprzętu będą takie same jak te, które obowiązują przy realizacji podstawowego przedmiotu umowy. </w:t>
      </w:r>
    </w:p>
    <w:p w14:paraId="0FA057E9" w14:textId="77777777" w:rsidR="000C1714" w:rsidRPr="006F327E" w:rsidRDefault="000C1714" w:rsidP="000C1714">
      <w:pPr>
        <w:numPr>
          <w:ilvl w:val="0"/>
          <w:numId w:val="229"/>
        </w:numPr>
        <w:spacing w:after="120" w:line="240" w:lineRule="auto"/>
        <w:ind w:left="709" w:hanging="426"/>
        <w:contextualSpacing/>
        <w:jc w:val="both"/>
        <w:rPr>
          <w:rFonts w:ascii="Arial" w:eastAsia="Calibri" w:hAnsi="Arial" w:cs="Arial"/>
        </w:rPr>
      </w:pPr>
      <w:r w:rsidRPr="006F327E">
        <w:rPr>
          <w:rFonts w:ascii="Arial" w:eastAsia="Calibri" w:hAnsi="Arial" w:cs="Arial"/>
        </w:rPr>
        <w:t>Zasady dotyczące realizacji przedmiotu umowy objętego prawem opcji będą takie same jak te, które obowiązują przy realizacji podstawowego przedmiotu umowy. </w:t>
      </w:r>
    </w:p>
    <w:p w14:paraId="15592DA9" w14:textId="77777777" w:rsidR="000C1714" w:rsidRPr="006F327E" w:rsidRDefault="000C1714" w:rsidP="000C1714">
      <w:pPr>
        <w:numPr>
          <w:ilvl w:val="0"/>
          <w:numId w:val="229"/>
        </w:numPr>
        <w:spacing w:after="120" w:line="240" w:lineRule="auto"/>
        <w:ind w:left="709" w:hanging="426"/>
        <w:contextualSpacing/>
        <w:jc w:val="both"/>
        <w:rPr>
          <w:rFonts w:eastAsia="Calibri" w:cs="Calibri"/>
        </w:rPr>
      </w:pPr>
      <w:r w:rsidRPr="006F327E">
        <w:rPr>
          <w:rFonts w:ascii="Arial" w:eastAsia="Calibri" w:hAnsi="Arial" w:cs="Arial"/>
        </w:rPr>
        <w:t>W przypadku skorzystania z prawa opcji wynagrodzenie płatne będzie w wysokości wynikającej z wartości dokonanej opcji.  </w:t>
      </w:r>
    </w:p>
    <w:p w14:paraId="19395FB9" w14:textId="77777777" w:rsidR="000C1714" w:rsidRPr="006F327E" w:rsidRDefault="000C1714" w:rsidP="000C1714">
      <w:pPr>
        <w:pStyle w:val="Akapitzlist1"/>
        <w:spacing w:before="60" w:after="60"/>
        <w:jc w:val="both"/>
        <w:rPr>
          <w:rFonts w:ascii="Arial" w:hAnsi="Arial" w:cs="Arial"/>
          <w:sz w:val="22"/>
          <w:szCs w:val="22"/>
        </w:rPr>
      </w:pPr>
    </w:p>
    <w:p w14:paraId="4919FFF1" w14:textId="77777777" w:rsidR="000C1714" w:rsidRPr="006F327E" w:rsidRDefault="000C1714" w:rsidP="000C1714">
      <w:pPr>
        <w:spacing w:before="120" w:after="120" w:line="100" w:lineRule="atLeast"/>
        <w:ind w:left="426"/>
        <w:jc w:val="both"/>
        <w:rPr>
          <w:rFonts w:ascii="Arial" w:eastAsia="Arial" w:hAnsi="Arial" w:cs="Arial"/>
          <w:strike/>
        </w:rPr>
      </w:pPr>
    </w:p>
    <w:p w14:paraId="057CA230" w14:textId="77777777" w:rsidR="000C1714" w:rsidRPr="006F327E" w:rsidRDefault="000C1714" w:rsidP="000C1714">
      <w:pPr>
        <w:spacing w:after="0" w:line="100" w:lineRule="atLeast"/>
        <w:ind w:left="284" w:hanging="284"/>
        <w:rPr>
          <w:rFonts w:ascii="Arial" w:eastAsia="Arial" w:hAnsi="Arial" w:cs="Arial"/>
        </w:rPr>
      </w:pPr>
      <w:r w:rsidRPr="006F327E">
        <w:rPr>
          <w:rFonts w:ascii="Arial" w:eastAsia="Arial" w:hAnsi="Arial" w:cs="Arial"/>
          <w:u w:val="single"/>
        </w:rPr>
        <w:t>Załącznikami do OPZ (Część 2) są</w:t>
      </w:r>
      <w:r w:rsidRPr="006F327E">
        <w:rPr>
          <w:rFonts w:ascii="Arial" w:eastAsia="Arial" w:hAnsi="Arial" w:cs="Arial"/>
        </w:rPr>
        <w:t>:</w:t>
      </w:r>
    </w:p>
    <w:p w14:paraId="1966B28E" w14:textId="77777777" w:rsidR="000C1714" w:rsidRPr="006F327E" w:rsidRDefault="000C1714" w:rsidP="000C1714">
      <w:pPr>
        <w:spacing w:after="0" w:line="240" w:lineRule="auto"/>
        <w:rPr>
          <w:rFonts w:ascii="Arial" w:eastAsia="Arial" w:hAnsi="Arial" w:cs="Arial"/>
        </w:rPr>
      </w:pPr>
      <w:r w:rsidRPr="006F327E">
        <w:rPr>
          <w:rFonts w:ascii="Arial" w:eastAsia="Arial" w:hAnsi="Arial" w:cs="Arial"/>
        </w:rPr>
        <w:t xml:space="preserve">Załącznik nr 1 – Formularz ofertowy – tabele 12-17 </w:t>
      </w:r>
    </w:p>
    <w:p w14:paraId="13DC9E05" w14:textId="77777777" w:rsidR="000C1714" w:rsidRPr="006F327E" w:rsidRDefault="000C1714" w:rsidP="000C1714">
      <w:pPr>
        <w:spacing w:after="0" w:line="240" w:lineRule="auto"/>
        <w:rPr>
          <w:rFonts w:ascii="Arial" w:eastAsia="Arial" w:hAnsi="Arial" w:cs="Arial"/>
        </w:rPr>
      </w:pPr>
    </w:p>
    <w:p w14:paraId="11A6F4A5" w14:textId="77777777" w:rsidR="000C1714" w:rsidRPr="006F327E" w:rsidRDefault="000C1714" w:rsidP="000C1714">
      <w:pPr>
        <w:spacing w:after="0" w:line="240" w:lineRule="auto"/>
      </w:pPr>
      <w:r w:rsidRPr="006F327E">
        <w:br w:type="page"/>
      </w:r>
    </w:p>
    <w:p w14:paraId="4D0414B7" w14:textId="77777777" w:rsidR="000C1714" w:rsidRPr="003E6522" w:rsidRDefault="000C1714" w:rsidP="000C1714">
      <w:pPr>
        <w:spacing w:after="0" w:line="360" w:lineRule="auto"/>
        <w:ind w:left="4248" w:firstLine="708"/>
        <w:jc w:val="right"/>
        <w:rPr>
          <w:rFonts w:ascii="Arial" w:eastAsia="Arial" w:hAnsi="Arial" w:cs="Arial"/>
          <w:sz w:val="20"/>
        </w:rPr>
      </w:pPr>
    </w:p>
    <w:p w14:paraId="309B81DB" w14:textId="77777777" w:rsidR="000C1714" w:rsidRPr="003E6522" w:rsidRDefault="000C1714" w:rsidP="000C1714">
      <w:pPr>
        <w:spacing w:after="0" w:line="360" w:lineRule="auto"/>
        <w:ind w:left="4248" w:firstLine="708"/>
        <w:jc w:val="right"/>
        <w:rPr>
          <w:rFonts w:ascii="Arial" w:eastAsia="Arial" w:hAnsi="Arial" w:cs="Arial"/>
          <w:sz w:val="20"/>
        </w:rPr>
      </w:pPr>
    </w:p>
    <w:p w14:paraId="58D16C13" w14:textId="77777777" w:rsidR="000C1714" w:rsidRPr="00200925" w:rsidRDefault="000C1714" w:rsidP="000C1714">
      <w:pPr>
        <w:spacing w:after="0" w:line="360" w:lineRule="auto"/>
        <w:ind w:left="4248" w:firstLine="708"/>
        <w:jc w:val="right"/>
        <w:rPr>
          <w:rFonts w:ascii="Arial" w:eastAsia="Arial" w:hAnsi="Arial" w:cs="Arial"/>
          <w:sz w:val="20"/>
        </w:rPr>
      </w:pPr>
      <w:r w:rsidRPr="00200925">
        <w:rPr>
          <w:rFonts w:ascii="Arial" w:eastAsia="Arial" w:hAnsi="Arial" w:cs="Arial"/>
          <w:sz w:val="20"/>
        </w:rPr>
        <w:t>………………, dnia ………………</w:t>
      </w:r>
    </w:p>
    <w:p w14:paraId="752BF39C" w14:textId="77777777" w:rsidR="000C1714" w:rsidRPr="00200925" w:rsidRDefault="000C1714" w:rsidP="000C1714">
      <w:pPr>
        <w:spacing w:after="0" w:line="100" w:lineRule="atLeast"/>
        <w:rPr>
          <w:rFonts w:ascii="Arial" w:eastAsia="Arial" w:hAnsi="Arial" w:cs="Arial"/>
          <w:sz w:val="20"/>
        </w:rPr>
      </w:pPr>
      <w:r w:rsidRPr="00200925">
        <w:rPr>
          <w:rFonts w:ascii="Arial" w:eastAsia="Arial" w:hAnsi="Arial" w:cs="Arial"/>
          <w:sz w:val="20"/>
        </w:rPr>
        <w:t>…………………………</w:t>
      </w:r>
    </w:p>
    <w:p w14:paraId="322D984A" w14:textId="77777777" w:rsidR="000C1714" w:rsidRPr="00200925" w:rsidRDefault="000C1714" w:rsidP="000C1714">
      <w:pPr>
        <w:spacing w:after="0" w:line="100" w:lineRule="atLeast"/>
        <w:rPr>
          <w:rFonts w:ascii="Times New Roman" w:eastAsia="Times New Roman" w:hAnsi="Times New Roman" w:cs="Times New Roman"/>
          <w:b/>
          <w:sz w:val="24"/>
        </w:rPr>
      </w:pPr>
      <w:r w:rsidRPr="00200925">
        <w:rPr>
          <w:rFonts w:ascii="Arial" w:eastAsia="Arial" w:hAnsi="Arial" w:cs="Arial"/>
          <w:sz w:val="20"/>
        </w:rPr>
        <w:t xml:space="preserve"> (nazwa i adres firmy)</w:t>
      </w:r>
    </w:p>
    <w:p w14:paraId="1A382906" w14:textId="77777777" w:rsidR="000C1714" w:rsidRPr="00200925" w:rsidRDefault="000C1714" w:rsidP="000C1714">
      <w:pPr>
        <w:spacing w:after="0" w:line="360" w:lineRule="auto"/>
        <w:ind w:left="851" w:hanging="851"/>
        <w:jc w:val="center"/>
        <w:rPr>
          <w:rFonts w:ascii="Times New Roman" w:eastAsia="Times New Roman" w:hAnsi="Times New Roman" w:cs="Times New Roman"/>
          <w:b/>
          <w:sz w:val="24"/>
        </w:rPr>
      </w:pPr>
    </w:p>
    <w:p w14:paraId="778A925C" w14:textId="77777777" w:rsidR="000C1714" w:rsidRPr="00200925" w:rsidRDefault="000C1714" w:rsidP="000C1714">
      <w:pPr>
        <w:spacing w:after="0" w:line="100" w:lineRule="atLeast"/>
        <w:jc w:val="center"/>
        <w:rPr>
          <w:rFonts w:ascii="Arial" w:eastAsia="Arial" w:hAnsi="Arial" w:cs="Arial"/>
          <w:b/>
          <w:sz w:val="24"/>
          <w:szCs w:val="24"/>
          <w:lang w:eastAsia="pl-PL"/>
        </w:rPr>
      </w:pPr>
      <w:r w:rsidRPr="00200925">
        <w:rPr>
          <w:rFonts w:ascii="Arial" w:eastAsia="Arial" w:hAnsi="Arial" w:cs="Arial"/>
          <w:b/>
          <w:sz w:val="24"/>
          <w:szCs w:val="24"/>
        </w:rPr>
        <w:t xml:space="preserve">FORMULARZ  OFERTOWY </w:t>
      </w:r>
      <w:r w:rsidRPr="00200925">
        <w:rPr>
          <w:rFonts w:ascii="Arial" w:eastAsia="Arial" w:hAnsi="Arial" w:cs="Arial"/>
          <w:b/>
          <w:sz w:val="24"/>
          <w:szCs w:val="24"/>
        </w:rPr>
        <w:br/>
        <w:t xml:space="preserve">DLA ZAMÓWIENIA </w:t>
      </w:r>
    </w:p>
    <w:p w14:paraId="1A1DC2B1" w14:textId="77777777" w:rsidR="000C1714" w:rsidRPr="00200925" w:rsidRDefault="000C1714" w:rsidP="000C1714">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12</w:t>
      </w:r>
    </w:p>
    <w:tbl>
      <w:tblPr>
        <w:tblW w:w="10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2822"/>
        <w:gridCol w:w="735"/>
        <w:gridCol w:w="980"/>
        <w:gridCol w:w="991"/>
        <w:gridCol w:w="972"/>
        <w:gridCol w:w="2939"/>
      </w:tblGrid>
      <w:tr w:rsidR="000C1714" w:rsidRPr="00200925" w14:paraId="42349FA8" w14:textId="77777777" w:rsidTr="00434912">
        <w:trPr>
          <w:trHeight w:val="1352"/>
        </w:trPr>
        <w:tc>
          <w:tcPr>
            <w:tcW w:w="851" w:type="dxa"/>
            <w:vMerge w:val="restart"/>
            <w:shd w:val="clear" w:color="auto" w:fill="auto"/>
            <w:vAlign w:val="center"/>
          </w:tcPr>
          <w:p w14:paraId="02C2D01A"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Standard/grupa</w:t>
            </w:r>
          </w:p>
        </w:tc>
        <w:tc>
          <w:tcPr>
            <w:tcW w:w="2822" w:type="dxa"/>
            <w:vMerge w:val="restart"/>
            <w:shd w:val="clear" w:color="auto" w:fill="auto"/>
            <w:vAlign w:val="center"/>
          </w:tcPr>
          <w:p w14:paraId="06B63A15"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Oferowany model</w:t>
            </w:r>
          </w:p>
          <w:p w14:paraId="17DEF9CC"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tabletu</w:t>
            </w:r>
          </w:p>
          <w:p w14:paraId="6021BA20"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 xml:space="preserve">(Producent, nazwa lub kod produktu identyfikujące produkt) </w:t>
            </w:r>
          </w:p>
          <w:p w14:paraId="08EE42F8" w14:textId="77777777" w:rsidR="000C1714" w:rsidRPr="00F429D9" w:rsidRDefault="000C1714" w:rsidP="00434912">
            <w:pPr>
              <w:spacing w:after="0" w:line="100" w:lineRule="atLeast"/>
              <w:jc w:val="center"/>
              <w:rPr>
                <w:rFonts w:ascii="Arial" w:eastAsia="Arial" w:hAnsi="Arial" w:cs="Arial"/>
                <w:color w:val="000000"/>
                <w:sz w:val="18"/>
                <w:szCs w:val="18"/>
              </w:rPr>
            </w:pPr>
            <w:r w:rsidRPr="00F429D9">
              <w:rPr>
                <w:rFonts w:ascii="Arial" w:eastAsia="Arial" w:hAnsi="Arial" w:cs="Arial"/>
                <w:color w:val="000000"/>
                <w:sz w:val="18"/>
                <w:szCs w:val="18"/>
              </w:rPr>
              <w:t>(wypełnia Wykonawca)</w:t>
            </w:r>
          </w:p>
        </w:tc>
        <w:tc>
          <w:tcPr>
            <w:tcW w:w="735" w:type="dxa"/>
            <w:vMerge w:val="restart"/>
            <w:shd w:val="clear" w:color="auto" w:fill="F2F2F2" w:themeFill="background1" w:themeFillShade="F2"/>
            <w:vAlign w:val="center"/>
          </w:tcPr>
          <w:p w14:paraId="378BDE17" w14:textId="77777777" w:rsidR="000C1714" w:rsidRPr="00F429D9" w:rsidRDefault="000C1714" w:rsidP="00434912">
            <w:pPr>
              <w:spacing w:after="0" w:line="100" w:lineRule="atLeast"/>
              <w:ind w:right="-108"/>
              <w:jc w:val="center"/>
              <w:rPr>
                <w:rFonts w:ascii="Arial" w:eastAsia="Arial" w:hAnsi="Arial" w:cs="Arial"/>
                <w:b/>
                <w:color w:val="000000"/>
                <w:sz w:val="18"/>
                <w:szCs w:val="18"/>
              </w:rPr>
            </w:pPr>
            <w:r w:rsidRPr="00F429D9">
              <w:rPr>
                <w:rFonts w:ascii="Arial" w:eastAsia="Arial" w:hAnsi="Arial" w:cs="Arial"/>
                <w:b/>
                <w:color w:val="000000"/>
                <w:sz w:val="18"/>
                <w:szCs w:val="18"/>
              </w:rPr>
              <w:t>Symbol</w:t>
            </w:r>
          </w:p>
        </w:tc>
        <w:tc>
          <w:tcPr>
            <w:tcW w:w="2943" w:type="dxa"/>
            <w:gridSpan w:val="3"/>
            <w:shd w:val="clear" w:color="auto" w:fill="F2F2F2" w:themeFill="background1" w:themeFillShade="F2"/>
            <w:vAlign w:val="center"/>
          </w:tcPr>
          <w:p w14:paraId="0BD3E277"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 xml:space="preserve">Proponowana jednostkowa cena łączna w PLN za oferowany </w:t>
            </w:r>
            <w:r w:rsidRPr="00F429D9">
              <w:rPr>
                <w:rFonts w:ascii="Arial" w:eastAsia="Arial" w:hAnsi="Arial" w:cs="Arial"/>
                <w:b/>
                <w:color w:val="000000"/>
                <w:sz w:val="18"/>
                <w:szCs w:val="18"/>
                <w:u w:val="single"/>
              </w:rPr>
              <w:t>tablet</w:t>
            </w:r>
            <w:r w:rsidRPr="00F429D9">
              <w:rPr>
                <w:rFonts w:ascii="Arial" w:eastAsia="Arial" w:hAnsi="Arial" w:cs="Arial"/>
                <w:b/>
                <w:color w:val="000000"/>
                <w:sz w:val="18"/>
                <w:szCs w:val="18"/>
              </w:rPr>
              <w:t xml:space="preserve"> </w:t>
            </w:r>
          </w:p>
          <w:p w14:paraId="5AA394FE"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wraz z akcesoriami (T</w:t>
            </w:r>
            <w:r w:rsidRPr="00F429D9">
              <w:rPr>
                <w:rFonts w:ascii="Arial" w:eastAsia="Arial" w:hAnsi="Arial" w:cs="Arial"/>
                <w:b/>
                <w:color w:val="000000"/>
                <w:sz w:val="18"/>
                <w:szCs w:val="18"/>
                <w:vertAlign w:val="subscript"/>
              </w:rPr>
              <w:t>n</w:t>
            </w:r>
            <w:r w:rsidRPr="00F429D9">
              <w:rPr>
                <w:rFonts w:ascii="Arial" w:eastAsia="Arial" w:hAnsi="Arial" w:cs="Arial"/>
                <w:b/>
                <w:color w:val="000000"/>
                <w:sz w:val="18"/>
                <w:szCs w:val="18"/>
              </w:rPr>
              <w:t>+E</w:t>
            </w:r>
            <w:r w:rsidRPr="00F429D9">
              <w:rPr>
                <w:rFonts w:ascii="Arial" w:eastAsia="Arial" w:hAnsi="Arial" w:cs="Arial"/>
                <w:b/>
                <w:color w:val="000000"/>
                <w:sz w:val="18"/>
                <w:szCs w:val="18"/>
                <w:vertAlign w:val="subscript"/>
              </w:rPr>
              <w:t>n</w:t>
            </w:r>
            <w:r w:rsidRPr="00F429D9">
              <w:rPr>
                <w:rFonts w:ascii="Arial" w:eastAsia="Arial" w:hAnsi="Arial" w:cs="Arial"/>
                <w:b/>
                <w:color w:val="000000"/>
                <w:sz w:val="18"/>
                <w:szCs w:val="18"/>
              </w:rPr>
              <w:t>+S</w:t>
            </w:r>
            <w:r w:rsidRPr="00F429D9">
              <w:rPr>
                <w:rFonts w:ascii="Arial" w:eastAsia="Arial" w:hAnsi="Arial" w:cs="Arial"/>
                <w:b/>
                <w:color w:val="000000"/>
                <w:sz w:val="18"/>
                <w:szCs w:val="18"/>
                <w:vertAlign w:val="subscript"/>
              </w:rPr>
              <w:t>n</w:t>
            </w:r>
            <w:r w:rsidRPr="00F429D9">
              <w:rPr>
                <w:rFonts w:ascii="Arial" w:eastAsia="Arial" w:hAnsi="Arial" w:cs="Arial"/>
                <w:b/>
                <w:color w:val="000000"/>
                <w:sz w:val="18"/>
                <w:szCs w:val="18"/>
              </w:rPr>
              <w:t>+Z</w:t>
            </w:r>
            <w:r w:rsidRPr="00F429D9">
              <w:rPr>
                <w:rFonts w:ascii="Arial" w:eastAsia="Arial" w:hAnsi="Arial" w:cs="Arial"/>
                <w:b/>
                <w:color w:val="000000"/>
                <w:sz w:val="18"/>
                <w:szCs w:val="18"/>
                <w:vertAlign w:val="subscript"/>
              </w:rPr>
              <w:t>n</w:t>
            </w:r>
            <w:r w:rsidRPr="00F429D9">
              <w:rPr>
                <w:rFonts w:ascii="Arial" w:eastAsia="Arial" w:hAnsi="Arial" w:cs="Arial"/>
                <w:b/>
                <w:color w:val="000000"/>
                <w:sz w:val="18"/>
                <w:szCs w:val="18"/>
              </w:rPr>
              <w:t>)</w:t>
            </w:r>
          </w:p>
          <w:p w14:paraId="5097C317"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F429D9">
              <w:rPr>
                <w:rFonts w:ascii="Arial" w:eastAsia="Arial" w:hAnsi="Arial" w:cs="Arial"/>
                <w:b/>
                <w:color w:val="000000"/>
                <w:sz w:val="18"/>
                <w:szCs w:val="18"/>
              </w:rPr>
              <w:t>na podstawie Tabel 13-16</w:t>
            </w:r>
          </w:p>
          <w:p w14:paraId="69243BFE" w14:textId="77777777" w:rsidR="000C1714" w:rsidRPr="00F429D9" w:rsidRDefault="000C1714" w:rsidP="00434912">
            <w:pPr>
              <w:spacing w:after="0" w:line="100" w:lineRule="atLeast"/>
              <w:jc w:val="center"/>
              <w:rPr>
                <w:sz w:val="18"/>
                <w:szCs w:val="18"/>
              </w:rPr>
            </w:pPr>
            <w:r w:rsidRPr="00F429D9">
              <w:rPr>
                <w:rFonts w:ascii="Arial" w:eastAsia="Arial" w:hAnsi="Arial" w:cs="Arial"/>
                <w:color w:val="000000"/>
                <w:sz w:val="18"/>
                <w:szCs w:val="18"/>
              </w:rPr>
              <w:t>(wypełnia Wykonawca)</w:t>
            </w:r>
          </w:p>
        </w:tc>
        <w:tc>
          <w:tcPr>
            <w:tcW w:w="2939" w:type="dxa"/>
            <w:vMerge w:val="restart"/>
            <w:shd w:val="clear" w:color="auto" w:fill="F2F2F2" w:themeFill="background1" w:themeFillShade="F2"/>
            <w:vAlign w:val="center"/>
          </w:tcPr>
          <w:p w14:paraId="2E1E7C08" w14:textId="77777777" w:rsidR="000C1714" w:rsidRDefault="000C1714" w:rsidP="00434912">
            <w:pPr>
              <w:spacing w:after="0" w:line="240" w:lineRule="auto"/>
              <w:jc w:val="center"/>
              <w:rPr>
                <w:rFonts w:ascii="Arial" w:eastAsia="Calibri" w:hAnsi="Arial" w:cs="Arial"/>
                <w:b/>
                <w:sz w:val="18"/>
                <w:szCs w:val="18"/>
              </w:rPr>
            </w:pPr>
            <w:r w:rsidRPr="00F429D9">
              <w:rPr>
                <w:rFonts w:ascii="Arial" w:eastAsia="Calibri" w:hAnsi="Arial" w:cs="Arial"/>
                <w:b/>
                <w:sz w:val="18"/>
                <w:szCs w:val="18"/>
              </w:rPr>
              <w:t xml:space="preserve">Średnia cena jednostkowa </w:t>
            </w:r>
          </w:p>
          <w:p w14:paraId="628902F0" w14:textId="77777777" w:rsidR="000C1714" w:rsidRPr="00F429D9" w:rsidRDefault="000C1714" w:rsidP="00434912">
            <w:pPr>
              <w:spacing w:after="0" w:line="240" w:lineRule="auto"/>
              <w:jc w:val="center"/>
              <w:rPr>
                <w:rFonts w:ascii="Arial" w:eastAsia="Calibri" w:hAnsi="Arial" w:cs="Arial"/>
                <w:b/>
                <w:sz w:val="18"/>
                <w:szCs w:val="18"/>
              </w:rPr>
            </w:pPr>
            <w:r w:rsidRPr="00F429D9">
              <w:rPr>
                <w:rFonts w:ascii="Arial" w:eastAsia="Calibri" w:hAnsi="Arial" w:cs="Arial"/>
                <w:b/>
                <w:sz w:val="18"/>
                <w:szCs w:val="18"/>
              </w:rPr>
              <w:t>brutto</w:t>
            </w:r>
          </w:p>
          <w:p w14:paraId="3D42AEB1"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F429D9">
              <w:rPr>
                <w:rFonts w:ascii="Arial" w:eastAsia="Calibri" w:hAnsi="Arial" w:cs="Arial"/>
                <w:sz w:val="18"/>
                <w:szCs w:val="18"/>
              </w:rPr>
              <w:t xml:space="preserve"> (wypełnia Wykonawca)</w:t>
            </w:r>
          </w:p>
        </w:tc>
      </w:tr>
      <w:tr w:rsidR="000C1714" w:rsidRPr="00200925" w14:paraId="14659164" w14:textId="77777777" w:rsidTr="00434912">
        <w:trPr>
          <w:trHeight w:val="253"/>
        </w:trPr>
        <w:tc>
          <w:tcPr>
            <w:tcW w:w="851" w:type="dxa"/>
            <w:vMerge/>
            <w:shd w:val="clear" w:color="auto" w:fill="auto"/>
            <w:vAlign w:val="center"/>
          </w:tcPr>
          <w:p w14:paraId="77DDC453" w14:textId="77777777" w:rsidR="000C1714" w:rsidRPr="00F429D9" w:rsidRDefault="000C1714" w:rsidP="00434912">
            <w:pPr>
              <w:spacing w:after="0" w:line="100" w:lineRule="atLeast"/>
              <w:jc w:val="center"/>
              <w:rPr>
                <w:rFonts w:ascii="Arial" w:eastAsia="Arial" w:hAnsi="Arial" w:cs="Arial"/>
                <w:b/>
                <w:color w:val="000000"/>
                <w:sz w:val="18"/>
                <w:szCs w:val="18"/>
              </w:rPr>
            </w:pPr>
          </w:p>
        </w:tc>
        <w:tc>
          <w:tcPr>
            <w:tcW w:w="2822" w:type="dxa"/>
            <w:vMerge/>
            <w:shd w:val="clear" w:color="auto" w:fill="auto"/>
            <w:vAlign w:val="center"/>
          </w:tcPr>
          <w:p w14:paraId="11C18B42" w14:textId="77777777" w:rsidR="000C1714" w:rsidRPr="00F429D9" w:rsidRDefault="000C1714" w:rsidP="00434912">
            <w:pPr>
              <w:spacing w:after="0" w:line="100" w:lineRule="atLeast"/>
              <w:jc w:val="center"/>
              <w:rPr>
                <w:rFonts w:ascii="Arial" w:eastAsia="Arial" w:hAnsi="Arial" w:cs="Arial"/>
                <w:b/>
                <w:color w:val="000000"/>
                <w:sz w:val="18"/>
                <w:szCs w:val="18"/>
              </w:rPr>
            </w:pPr>
          </w:p>
        </w:tc>
        <w:tc>
          <w:tcPr>
            <w:tcW w:w="735" w:type="dxa"/>
            <w:vMerge/>
            <w:shd w:val="clear" w:color="auto" w:fill="F2F2F2" w:themeFill="background1" w:themeFillShade="F2"/>
            <w:vAlign w:val="center"/>
          </w:tcPr>
          <w:p w14:paraId="4908140E" w14:textId="77777777" w:rsidR="000C1714" w:rsidRPr="00F429D9" w:rsidRDefault="000C1714" w:rsidP="00434912">
            <w:pPr>
              <w:spacing w:after="0" w:line="100" w:lineRule="atLeast"/>
              <w:ind w:right="-108"/>
              <w:jc w:val="center"/>
              <w:rPr>
                <w:rFonts w:ascii="Arial" w:eastAsia="Arial" w:hAnsi="Arial" w:cs="Arial"/>
                <w:b/>
                <w:color w:val="000000"/>
                <w:sz w:val="18"/>
                <w:szCs w:val="18"/>
              </w:rPr>
            </w:pPr>
          </w:p>
        </w:tc>
        <w:tc>
          <w:tcPr>
            <w:tcW w:w="980" w:type="dxa"/>
            <w:shd w:val="clear" w:color="auto" w:fill="F2F2F2" w:themeFill="background1" w:themeFillShade="F2"/>
            <w:vAlign w:val="center"/>
          </w:tcPr>
          <w:p w14:paraId="55F635F3"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200925">
              <w:rPr>
                <w:rFonts w:ascii="Arial" w:eastAsia="Arial" w:hAnsi="Arial" w:cs="Arial"/>
                <w:b/>
                <w:color w:val="000000"/>
                <w:sz w:val="20"/>
                <w:vertAlign w:val="subscript"/>
              </w:rPr>
              <w:t>NETTO:</w:t>
            </w:r>
          </w:p>
        </w:tc>
        <w:tc>
          <w:tcPr>
            <w:tcW w:w="991" w:type="dxa"/>
            <w:shd w:val="clear" w:color="auto" w:fill="F2F2F2" w:themeFill="background1" w:themeFillShade="F2"/>
            <w:vAlign w:val="center"/>
          </w:tcPr>
          <w:p w14:paraId="61809573"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200925">
              <w:rPr>
                <w:rFonts w:ascii="Arial" w:eastAsia="Arial" w:hAnsi="Arial" w:cs="Arial"/>
                <w:b/>
                <w:color w:val="000000"/>
                <w:sz w:val="20"/>
                <w:vertAlign w:val="subscript"/>
              </w:rPr>
              <w:t>VAT:</w:t>
            </w:r>
          </w:p>
        </w:tc>
        <w:tc>
          <w:tcPr>
            <w:tcW w:w="972" w:type="dxa"/>
            <w:shd w:val="clear" w:color="auto" w:fill="F2F2F2" w:themeFill="background1" w:themeFillShade="F2"/>
            <w:vAlign w:val="center"/>
          </w:tcPr>
          <w:p w14:paraId="1CF24561" w14:textId="77777777" w:rsidR="000C1714" w:rsidRPr="00F429D9" w:rsidRDefault="000C1714" w:rsidP="00434912">
            <w:pPr>
              <w:spacing w:after="0" w:line="100" w:lineRule="atLeast"/>
              <w:jc w:val="center"/>
              <w:rPr>
                <w:rFonts w:ascii="Arial" w:eastAsia="Arial" w:hAnsi="Arial" w:cs="Arial"/>
                <w:b/>
                <w:color w:val="000000"/>
                <w:sz w:val="18"/>
                <w:szCs w:val="18"/>
              </w:rPr>
            </w:pPr>
            <w:r w:rsidRPr="00200925">
              <w:rPr>
                <w:rFonts w:ascii="Arial" w:eastAsia="Arial" w:hAnsi="Arial" w:cs="Arial"/>
                <w:b/>
                <w:color w:val="000000"/>
                <w:sz w:val="20"/>
                <w:vertAlign w:val="subscript"/>
              </w:rPr>
              <w:t>BRUTTO:</w:t>
            </w:r>
          </w:p>
        </w:tc>
        <w:tc>
          <w:tcPr>
            <w:tcW w:w="2939" w:type="dxa"/>
            <w:vMerge/>
            <w:shd w:val="clear" w:color="auto" w:fill="F2F2F2" w:themeFill="background1" w:themeFillShade="F2"/>
          </w:tcPr>
          <w:p w14:paraId="155C6399" w14:textId="77777777" w:rsidR="000C1714" w:rsidRPr="00F429D9" w:rsidRDefault="000C1714" w:rsidP="00434912">
            <w:pPr>
              <w:spacing w:after="0" w:line="240" w:lineRule="auto"/>
              <w:jc w:val="center"/>
              <w:rPr>
                <w:rFonts w:ascii="Arial" w:eastAsia="Calibri" w:hAnsi="Arial" w:cs="Arial"/>
                <w:b/>
                <w:sz w:val="18"/>
                <w:szCs w:val="18"/>
              </w:rPr>
            </w:pPr>
          </w:p>
        </w:tc>
      </w:tr>
      <w:tr w:rsidR="000C1714" w:rsidRPr="00200925" w14:paraId="08BD439B" w14:textId="77777777" w:rsidTr="00434912">
        <w:trPr>
          <w:trHeight w:val="510"/>
        </w:trPr>
        <w:tc>
          <w:tcPr>
            <w:tcW w:w="851" w:type="dxa"/>
            <w:vMerge w:val="restart"/>
            <w:shd w:val="clear" w:color="auto" w:fill="FFFFFF"/>
            <w:vAlign w:val="center"/>
          </w:tcPr>
          <w:p w14:paraId="178774A2" w14:textId="77777777" w:rsidR="000C1714" w:rsidRPr="00200925" w:rsidRDefault="000C1714" w:rsidP="00434912">
            <w:pPr>
              <w:spacing w:after="0" w:line="100" w:lineRule="atLeast"/>
              <w:jc w:val="center"/>
              <w:rPr>
                <w:rFonts w:ascii="Arial" w:eastAsia="Arial" w:hAnsi="Arial" w:cs="Arial"/>
                <w:color w:val="000000"/>
                <w:sz w:val="20"/>
              </w:rPr>
            </w:pPr>
            <w:r>
              <w:rPr>
                <w:rFonts w:ascii="Arial" w:eastAsia="Calibri" w:hAnsi="Arial" w:cs="Arial"/>
                <w:b/>
              </w:rPr>
              <w:t>TBW</w:t>
            </w:r>
          </w:p>
        </w:tc>
        <w:tc>
          <w:tcPr>
            <w:tcW w:w="2822" w:type="dxa"/>
            <w:shd w:val="clear" w:color="auto" w:fill="FFFFFF"/>
          </w:tcPr>
          <w:p w14:paraId="42923362" w14:textId="77777777" w:rsidR="000C1714" w:rsidRPr="00200925" w:rsidRDefault="000C1714" w:rsidP="00434912">
            <w:pPr>
              <w:spacing w:after="0" w:line="100" w:lineRule="atLeast"/>
              <w:jc w:val="center"/>
              <w:rPr>
                <w:rFonts w:eastAsia="Calibri" w:cs="Calibri"/>
                <w:color w:val="000000"/>
              </w:rPr>
            </w:pPr>
          </w:p>
        </w:tc>
        <w:tc>
          <w:tcPr>
            <w:tcW w:w="735" w:type="dxa"/>
            <w:shd w:val="clear" w:color="auto" w:fill="FFFFFF"/>
            <w:vAlign w:val="center"/>
          </w:tcPr>
          <w:p w14:paraId="7DCA09D8"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sidRPr="00200925">
              <w:rPr>
                <w:rFonts w:ascii="Arial" w:eastAsia="Arial" w:hAnsi="Arial" w:cs="Arial"/>
                <w:color w:val="000000"/>
                <w:sz w:val="20"/>
                <w:vertAlign w:val="subscript"/>
              </w:rPr>
              <w:t>1</w:t>
            </w:r>
          </w:p>
        </w:tc>
        <w:tc>
          <w:tcPr>
            <w:tcW w:w="980" w:type="dxa"/>
            <w:shd w:val="clear" w:color="auto" w:fill="FFFFFF"/>
          </w:tcPr>
          <w:p w14:paraId="4AE89C1A" w14:textId="77777777" w:rsidR="000C1714" w:rsidRPr="00200925" w:rsidRDefault="000C1714" w:rsidP="00434912">
            <w:pPr>
              <w:spacing w:after="0" w:line="100" w:lineRule="atLeast"/>
              <w:jc w:val="center"/>
              <w:rPr>
                <w:rFonts w:eastAsia="Calibri" w:cs="Calibri"/>
                <w:color w:val="000000"/>
              </w:rPr>
            </w:pPr>
          </w:p>
        </w:tc>
        <w:tc>
          <w:tcPr>
            <w:tcW w:w="991" w:type="dxa"/>
            <w:shd w:val="clear" w:color="auto" w:fill="FFFFFF"/>
          </w:tcPr>
          <w:p w14:paraId="58B97C5E" w14:textId="77777777" w:rsidR="000C1714" w:rsidRPr="00200925" w:rsidRDefault="000C1714" w:rsidP="00434912">
            <w:pPr>
              <w:spacing w:after="0" w:line="100" w:lineRule="atLeast"/>
              <w:jc w:val="center"/>
              <w:rPr>
                <w:rFonts w:eastAsia="Calibri" w:cs="Calibri"/>
                <w:color w:val="000000"/>
              </w:rPr>
            </w:pPr>
          </w:p>
        </w:tc>
        <w:tc>
          <w:tcPr>
            <w:tcW w:w="972" w:type="dxa"/>
            <w:shd w:val="clear" w:color="auto" w:fill="FFFFFF"/>
          </w:tcPr>
          <w:p w14:paraId="5EE503B4" w14:textId="77777777" w:rsidR="000C1714" w:rsidRPr="00200925" w:rsidRDefault="000C1714" w:rsidP="00434912">
            <w:pPr>
              <w:spacing w:after="0" w:line="100" w:lineRule="atLeast"/>
              <w:jc w:val="center"/>
              <w:rPr>
                <w:rFonts w:eastAsia="Calibri" w:cs="Calibri"/>
                <w:color w:val="000000"/>
              </w:rPr>
            </w:pPr>
          </w:p>
        </w:tc>
        <w:tc>
          <w:tcPr>
            <w:tcW w:w="2939" w:type="dxa"/>
            <w:vMerge w:val="restart"/>
            <w:shd w:val="clear" w:color="auto" w:fill="FFFFFF"/>
          </w:tcPr>
          <w:p w14:paraId="12CBFD44" w14:textId="77777777" w:rsidR="000C1714" w:rsidRDefault="000C1714" w:rsidP="00434912">
            <w:pPr>
              <w:spacing w:after="0" w:line="240" w:lineRule="auto"/>
              <w:jc w:val="center"/>
              <w:rPr>
                <w:rFonts w:ascii="Arial" w:eastAsia="Calibri" w:hAnsi="Arial" w:cs="Arial"/>
                <w:sz w:val="20"/>
                <w:szCs w:val="20"/>
              </w:rPr>
            </w:pPr>
            <w:r w:rsidRPr="00437CD5">
              <w:rPr>
                <w:rFonts w:ascii="Arial" w:eastAsia="Calibri" w:hAnsi="Arial" w:cs="Arial"/>
                <w:sz w:val="20"/>
                <w:szCs w:val="20"/>
              </w:rPr>
              <w:t>C</w:t>
            </w:r>
            <w:r w:rsidRPr="00437CD5">
              <w:rPr>
                <w:rFonts w:ascii="Arial" w:eastAsia="Calibri" w:hAnsi="Arial" w:cs="Arial"/>
                <w:sz w:val="20"/>
                <w:szCs w:val="20"/>
                <w:vertAlign w:val="subscript"/>
              </w:rPr>
              <w:t>p</w:t>
            </w:r>
            <w:r w:rsidRPr="00437CD5">
              <w:rPr>
                <w:rFonts w:ascii="Arial" w:eastAsia="Calibri" w:hAnsi="Arial" w:cs="Arial"/>
                <w:sz w:val="20"/>
                <w:szCs w:val="20"/>
              </w:rPr>
              <w:t xml:space="preserve"> = (C</w:t>
            </w:r>
            <w:r w:rsidRPr="00437CD5">
              <w:rPr>
                <w:rFonts w:ascii="Arial" w:eastAsia="Calibri" w:hAnsi="Arial" w:cs="Arial"/>
                <w:sz w:val="20"/>
                <w:szCs w:val="20"/>
                <w:vertAlign w:val="subscript"/>
              </w:rPr>
              <w:t>1</w:t>
            </w:r>
            <w:r w:rsidRPr="00437CD5">
              <w:rPr>
                <w:rFonts w:ascii="Arial" w:eastAsia="Calibri" w:hAnsi="Arial" w:cs="Arial"/>
                <w:sz w:val="20"/>
                <w:szCs w:val="20"/>
              </w:rPr>
              <w:t>+C</w:t>
            </w:r>
            <w:r w:rsidRPr="00437CD5">
              <w:rPr>
                <w:rFonts w:ascii="Arial" w:eastAsia="Calibri" w:hAnsi="Arial" w:cs="Arial"/>
                <w:sz w:val="20"/>
                <w:szCs w:val="20"/>
                <w:vertAlign w:val="subscript"/>
              </w:rPr>
              <w:t>2</w:t>
            </w:r>
            <w:r w:rsidRPr="00437CD5">
              <w:rPr>
                <w:rFonts w:ascii="Arial" w:eastAsia="Calibri" w:hAnsi="Arial" w:cs="Arial"/>
                <w:sz w:val="20"/>
                <w:szCs w:val="20"/>
              </w:rPr>
              <w:t>+C</w:t>
            </w:r>
            <w:r w:rsidRPr="00437CD5">
              <w:rPr>
                <w:rFonts w:ascii="Arial" w:eastAsia="Calibri" w:hAnsi="Arial" w:cs="Arial"/>
                <w:sz w:val="20"/>
                <w:szCs w:val="20"/>
                <w:vertAlign w:val="subscript"/>
              </w:rPr>
              <w:t>3</w:t>
            </w:r>
            <w:r w:rsidRPr="00437CD5">
              <w:rPr>
                <w:rFonts w:ascii="Arial" w:eastAsia="Calibri" w:hAnsi="Arial" w:cs="Arial"/>
                <w:sz w:val="20"/>
                <w:szCs w:val="20"/>
              </w:rPr>
              <w:t>)/3</w:t>
            </w:r>
          </w:p>
          <w:p w14:paraId="36BFCA42" w14:textId="77777777" w:rsidR="000C1714" w:rsidRDefault="000C1714" w:rsidP="00434912">
            <w:pPr>
              <w:spacing w:after="0" w:line="240" w:lineRule="auto"/>
              <w:jc w:val="center"/>
              <w:rPr>
                <w:rFonts w:ascii="Arial" w:eastAsia="Calibri" w:hAnsi="Arial" w:cs="Arial"/>
                <w:sz w:val="20"/>
                <w:szCs w:val="20"/>
              </w:rPr>
            </w:pPr>
          </w:p>
          <w:p w14:paraId="76BF146C" w14:textId="77777777" w:rsidR="000C1714" w:rsidRDefault="000C1714" w:rsidP="00434912">
            <w:pPr>
              <w:spacing w:after="0" w:line="240" w:lineRule="auto"/>
              <w:jc w:val="center"/>
              <w:rPr>
                <w:rFonts w:ascii="Arial" w:eastAsia="Calibri" w:hAnsi="Arial" w:cs="Arial"/>
                <w:sz w:val="20"/>
                <w:szCs w:val="20"/>
              </w:rPr>
            </w:pPr>
          </w:p>
          <w:p w14:paraId="1B7F7A42" w14:textId="77777777" w:rsidR="000C1714" w:rsidRPr="00437CD5" w:rsidRDefault="000C1714" w:rsidP="00434912">
            <w:pPr>
              <w:spacing w:after="0" w:line="240" w:lineRule="auto"/>
              <w:jc w:val="center"/>
              <w:rPr>
                <w:rFonts w:ascii="Arial" w:eastAsia="Calibri" w:hAnsi="Arial" w:cs="Arial"/>
                <w:sz w:val="20"/>
                <w:szCs w:val="20"/>
              </w:rPr>
            </w:pPr>
            <w:r>
              <w:rPr>
                <w:rFonts w:ascii="Arial" w:eastAsia="Calibri" w:hAnsi="Arial" w:cs="Arial"/>
                <w:sz w:val="20"/>
                <w:szCs w:val="20"/>
              </w:rPr>
              <w:t>………………………..</w:t>
            </w:r>
          </w:p>
          <w:p w14:paraId="0481F5BF" w14:textId="77777777" w:rsidR="000C1714" w:rsidRPr="00200925" w:rsidRDefault="000C1714" w:rsidP="00434912">
            <w:pPr>
              <w:spacing w:after="0" w:line="100" w:lineRule="atLeast"/>
              <w:jc w:val="center"/>
              <w:rPr>
                <w:rFonts w:eastAsia="Calibri" w:cs="Calibri"/>
                <w:color w:val="000000"/>
              </w:rPr>
            </w:pPr>
          </w:p>
        </w:tc>
      </w:tr>
      <w:tr w:rsidR="000C1714" w:rsidRPr="00200925" w14:paraId="5E3B9A2C" w14:textId="77777777" w:rsidTr="00434912">
        <w:trPr>
          <w:trHeight w:val="510"/>
        </w:trPr>
        <w:tc>
          <w:tcPr>
            <w:tcW w:w="851" w:type="dxa"/>
            <w:vMerge/>
            <w:shd w:val="clear" w:color="auto" w:fill="FFFFFF"/>
            <w:vAlign w:val="center"/>
          </w:tcPr>
          <w:p w14:paraId="5FD75305" w14:textId="77777777" w:rsidR="000C1714" w:rsidRPr="00200925" w:rsidRDefault="000C1714" w:rsidP="00434912"/>
        </w:tc>
        <w:tc>
          <w:tcPr>
            <w:tcW w:w="2822" w:type="dxa"/>
            <w:shd w:val="clear" w:color="auto" w:fill="FFFFFF"/>
          </w:tcPr>
          <w:p w14:paraId="6298CC1E" w14:textId="77777777" w:rsidR="000C1714" w:rsidRPr="00200925" w:rsidRDefault="000C1714" w:rsidP="00434912">
            <w:pPr>
              <w:spacing w:after="0" w:line="100" w:lineRule="atLeast"/>
              <w:jc w:val="center"/>
              <w:rPr>
                <w:rFonts w:eastAsia="Calibri" w:cs="Calibri"/>
                <w:color w:val="000000"/>
              </w:rPr>
            </w:pPr>
          </w:p>
        </w:tc>
        <w:tc>
          <w:tcPr>
            <w:tcW w:w="735" w:type="dxa"/>
            <w:shd w:val="clear" w:color="auto" w:fill="FFFFFF"/>
            <w:vAlign w:val="center"/>
          </w:tcPr>
          <w:p w14:paraId="1ADB8AEB"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sidRPr="00200925">
              <w:rPr>
                <w:rFonts w:ascii="Arial" w:eastAsia="Arial" w:hAnsi="Arial" w:cs="Arial"/>
                <w:color w:val="000000"/>
                <w:sz w:val="20"/>
                <w:vertAlign w:val="subscript"/>
              </w:rPr>
              <w:t>2</w:t>
            </w:r>
          </w:p>
        </w:tc>
        <w:tc>
          <w:tcPr>
            <w:tcW w:w="980" w:type="dxa"/>
            <w:shd w:val="clear" w:color="auto" w:fill="FFFFFF"/>
          </w:tcPr>
          <w:p w14:paraId="736D220C" w14:textId="77777777" w:rsidR="000C1714" w:rsidRPr="00200925" w:rsidRDefault="000C1714" w:rsidP="00434912">
            <w:pPr>
              <w:spacing w:after="0" w:line="100" w:lineRule="atLeast"/>
              <w:jc w:val="center"/>
              <w:rPr>
                <w:rFonts w:eastAsia="Calibri" w:cs="Calibri"/>
                <w:color w:val="000000"/>
              </w:rPr>
            </w:pPr>
          </w:p>
        </w:tc>
        <w:tc>
          <w:tcPr>
            <w:tcW w:w="991" w:type="dxa"/>
            <w:shd w:val="clear" w:color="auto" w:fill="FFFFFF"/>
          </w:tcPr>
          <w:p w14:paraId="3CC02DE8" w14:textId="77777777" w:rsidR="000C1714" w:rsidRPr="00200925" w:rsidRDefault="000C1714" w:rsidP="00434912">
            <w:pPr>
              <w:spacing w:after="0" w:line="100" w:lineRule="atLeast"/>
              <w:jc w:val="center"/>
              <w:rPr>
                <w:rFonts w:eastAsia="Calibri" w:cs="Calibri"/>
                <w:color w:val="000000"/>
              </w:rPr>
            </w:pPr>
          </w:p>
        </w:tc>
        <w:tc>
          <w:tcPr>
            <w:tcW w:w="972" w:type="dxa"/>
            <w:shd w:val="clear" w:color="auto" w:fill="FFFFFF"/>
          </w:tcPr>
          <w:p w14:paraId="33ADE763" w14:textId="77777777" w:rsidR="000C1714" w:rsidRPr="00200925" w:rsidRDefault="000C1714" w:rsidP="00434912">
            <w:pPr>
              <w:spacing w:after="0" w:line="100" w:lineRule="atLeast"/>
              <w:jc w:val="center"/>
              <w:rPr>
                <w:rFonts w:eastAsia="Calibri" w:cs="Calibri"/>
                <w:color w:val="000000"/>
              </w:rPr>
            </w:pPr>
          </w:p>
        </w:tc>
        <w:tc>
          <w:tcPr>
            <w:tcW w:w="2939" w:type="dxa"/>
            <w:vMerge/>
            <w:shd w:val="clear" w:color="auto" w:fill="FFFFFF"/>
          </w:tcPr>
          <w:p w14:paraId="31928D18" w14:textId="77777777" w:rsidR="000C1714" w:rsidRPr="00200925" w:rsidRDefault="000C1714" w:rsidP="00434912">
            <w:pPr>
              <w:spacing w:after="0" w:line="100" w:lineRule="atLeast"/>
              <w:jc w:val="center"/>
              <w:rPr>
                <w:rFonts w:eastAsia="Calibri" w:cs="Calibri"/>
                <w:color w:val="000000"/>
              </w:rPr>
            </w:pPr>
          </w:p>
        </w:tc>
      </w:tr>
      <w:tr w:rsidR="000C1714" w:rsidRPr="00914599" w14:paraId="6BD91042" w14:textId="77777777" w:rsidTr="00434912">
        <w:trPr>
          <w:trHeight w:val="510"/>
        </w:trPr>
        <w:tc>
          <w:tcPr>
            <w:tcW w:w="851" w:type="dxa"/>
            <w:vMerge/>
            <w:shd w:val="clear" w:color="auto" w:fill="FFFFFF"/>
            <w:vAlign w:val="center"/>
          </w:tcPr>
          <w:p w14:paraId="2F967CA0" w14:textId="77777777" w:rsidR="000C1714" w:rsidRPr="00200925" w:rsidRDefault="000C1714" w:rsidP="00434912"/>
        </w:tc>
        <w:tc>
          <w:tcPr>
            <w:tcW w:w="2822" w:type="dxa"/>
            <w:shd w:val="clear" w:color="auto" w:fill="FFFFFF"/>
          </w:tcPr>
          <w:p w14:paraId="3B37DC85" w14:textId="77777777" w:rsidR="000C1714" w:rsidRPr="00200925" w:rsidRDefault="000C1714" w:rsidP="00434912">
            <w:pPr>
              <w:spacing w:after="0" w:line="100" w:lineRule="atLeast"/>
              <w:jc w:val="center"/>
              <w:rPr>
                <w:rFonts w:eastAsia="Calibri" w:cs="Calibri"/>
                <w:color w:val="000000"/>
              </w:rPr>
            </w:pPr>
          </w:p>
        </w:tc>
        <w:tc>
          <w:tcPr>
            <w:tcW w:w="735" w:type="dxa"/>
            <w:shd w:val="clear" w:color="auto" w:fill="FFFFFF"/>
            <w:vAlign w:val="center"/>
          </w:tcPr>
          <w:p w14:paraId="69139E59"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C</w:t>
            </w:r>
            <w:r w:rsidRPr="00200925">
              <w:rPr>
                <w:rFonts w:ascii="Arial" w:eastAsia="Arial" w:hAnsi="Arial" w:cs="Arial"/>
                <w:color w:val="000000"/>
                <w:sz w:val="20"/>
                <w:vertAlign w:val="subscript"/>
              </w:rPr>
              <w:t>3</w:t>
            </w:r>
          </w:p>
        </w:tc>
        <w:tc>
          <w:tcPr>
            <w:tcW w:w="980" w:type="dxa"/>
            <w:shd w:val="clear" w:color="auto" w:fill="FFFFFF"/>
          </w:tcPr>
          <w:p w14:paraId="30AEB9D7" w14:textId="77777777" w:rsidR="000C1714" w:rsidRPr="00200925" w:rsidRDefault="000C1714" w:rsidP="00434912">
            <w:pPr>
              <w:spacing w:after="0" w:line="100" w:lineRule="atLeast"/>
              <w:jc w:val="center"/>
              <w:rPr>
                <w:rFonts w:eastAsia="Calibri" w:cs="Calibri"/>
                <w:color w:val="000000"/>
              </w:rPr>
            </w:pPr>
          </w:p>
        </w:tc>
        <w:tc>
          <w:tcPr>
            <w:tcW w:w="991" w:type="dxa"/>
            <w:shd w:val="clear" w:color="auto" w:fill="FFFFFF"/>
          </w:tcPr>
          <w:p w14:paraId="3A1C2A19" w14:textId="77777777" w:rsidR="000C1714" w:rsidRPr="00200925" w:rsidRDefault="000C1714" w:rsidP="00434912">
            <w:pPr>
              <w:spacing w:after="0" w:line="100" w:lineRule="atLeast"/>
              <w:jc w:val="center"/>
              <w:rPr>
                <w:rFonts w:eastAsia="Calibri" w:cs="Calibri"/>
                <w:color w:val="000000"/>
              </w:rPr>
            </w:pPr>
          </w:p>
        </w:tc>
        <w:tc>
          <w:tcPr>
            <w:tcW w:w="972" w:type="dxa"/>
            <w:shd w:val="clear" w:color="auto" w:fill="FFFFFF"/>
          </w:tcPr>
          <w:p w14:paraId="6587D560" w14:textId="77777777" w:rsidR="000C1714" w:rsidRPr="00200925" w:rsidRDefault="000C1714" w:rsidP="00434912">
            <w:pPr>
              <w:spacing w:after="0" w:line="100" w:lineRule="atLeast"/>
              <w:jc w:val="center"/>
              <w:rPr>
                <w:rFonts w:eastAsia="Calibri" w:cs="Calibri"/>
                <w:color w:val="000000"/>
              </w:rPr>
            </w:pPr>
          </w:p>
        </w:tc>
        <w:tc>
          <w:tcPr>
            <w:tcW w:w="2939" w:type="dxa"/>
            <w:vMerge/>
            <w:shd w:val="clear" w:color="auto" w:fill="FFFFFF"/>
          </w:tcPr>
          <w:p w14:paraId="2711AAFA" w14:textId="77777777" w:rsidR="000C1714" w:rsidRPr="00200925" w:rsidRDefault="000C1714" w:rsidP="00434912">
            <w:pPr>
              <w:spacing w:after="0" w:line="100" w:lineRule="atLeast"/>
              <w:jc w:val="center"/>
              <w:rPr>
                <w:rFonts w:eastAsia="Calibri" w:cs="Calibri"/>
                <w:color w:val="000000"/>
              </w:rPr>
            </w:pPr>
          </w:p>
        </w:tc>
      </w:tr>
    </w:tbl>
    <w:p w14:paraId="0151B335" w14:textId="77777777" w:rsidR="000C1714" w:rsidRDefault="000C1714" w:rsidP="000C1714">
      <w:pPr>
        <w:jc w:val="both"/>
        <w:rPr>
          <w:rFonts w:ascii="Arial" w:hAnsi="Arial" w:cs="Arial"/>
          <w:sz w:val="18"/>
          <w:szCs w:val="18"/>
        </w:rPr>
      </w:pPr>
      <w:r w:rsidRPr="00404AA8">
        <w:rPr>
          <w:rFonts w:ascii="Arial" w:hAnsi="Arial" w:cs="Arial"/>
          <w:sz w:val="18"/>
          <w:szCs w:val="18"/>
        </w:rPr>
        <w:t>Zamawiający nie dopuszcza oferowania jednego modelu t</w:t>
      </w:r>
      <w:r>
        <w:rPr>
          <w:rFonts w:ascii="Arial" w:hAnsi="Arial" w:cs="Arial"/>
          <w:sz w:val="18"/>
          <w:szCs w:val="18"/>
        </w:rPr>
        <w:t>abletu</w:t>
      </w:r>
      <w:r w:rsidRPr="00404AA8">
        <w:rPr>
          <w:rFonts w:ascii="Arial" w:hAnsi="Arial" w:cs="Arial"/>
          <w:sz w:val="18"/>
          <w:szCs w:val="18"/>
        </w:rPr>
        <w:t xml:space="preserve"> w różnych konfiguracjach (np. </w:t>
      </w:r>
      <w:r>
        <w:rPr>
          <w:rFonts w:ascii="Arial" w:hAnsi="Arial" w:cs="Arial"/>
          <w:sz w:val="18"/>
          <w:szCs w:val="18"/>
        </w:rPr>
        <w:t>Samsung Tab 10+</w:t>
      </w:r>
      <w:r>
        <w:rPr>
          <w:rFonts w:ascii="Arial" w:hAnsi="Arial" w:cs="Arial"/>
          <w:b/>
          <w:sz w:val="18"/>
          <w:szCs w:val="18"/>
        </w:rPr>
        <w:t xml:space="preserve"> </w:t>
      </w:r>
      <w:r w:rsidRPr="00404AA8">
        <w:rPr>
          <w:rFonts w:ascii="Arial" w:hAnsi="Arial" w:cs="Arial"/>
          <w:sz w:val="18"/>
          <w:szCs w:val="18"/>
        </w:rPr>
        <w:t>z różną ilością pamięci wbudowanej - 128GB i 256GB</w:t>
      </w:r>
      <w:r>
        <w:rPr>
          <w:rFonts w:ascii="Arial" w:hAnsi="Arial" w:cs="Arial"/>
          <w:sz w:val="18"/>
          <w:szCs w:val="18"/>
        </w:rPr>
        <w:t xml:space="preserve"> oferowany jako dwa różne modele</w:t>
      </w:r>
      <w:r w:rsidRPr="00404AA8">
        <w:rPr>
          <w:rFonts w:ascii="Arial" w:hAnsi="Arial" w:cs="Arial"/>
          <w:sz w:val="18"/>
          <w:szCs w:val="18"/>
        </w:rPr>
        <w:t>).</w:t>
      </w:r>
    </w:p>
    <w:p w14:paraId="3654BC37" w14:textId="77777777" w:rsidR="000C1714" w:rsidRPr="00354FB7" w:rsidRDefault="000C1714" w:rsidP="000C1714">
      <w:pPr>
        <w:rPr>
          <w:rFonts w:ascii="Arial" w:eastAsia="Arial" w:hAnsi="Arial" w:cs="Arial"/>
          <w:b/>
          <w:color w:val="000000"/>
          <w:sz w:val="24"/>
        </w:rPr>
      </w:pPr>
      <w:r w:rsidRPr="00AD5ACC">
        <w:rPr>
          <w:rFonts w:ascii="Arial" w:hAnsi="Arial" w:cs="Arial"/>
          <w:b/>
          <w:position w:val="-14"/>
          <w:sz w:val="24"/>
          <w:u w:val="single"/>
        </w:rPr>
        <w:t>Sposób obliczenia C</w:t>
      </w:r>
      <w:r>
        <w:rPr>
          <w:rFonts w:ascii="Arial" w:hAnsi="Arial" w:cs="Arial"/>
          <w:b/>
          <w:position w:val="-14"/>
          <w:sz w:val="24"/>
          <w:u w:val="single"/>
          <w:vertAlign w:val="subscript"/>
        </w:rPr>
        <w:t>n</w:t>
      </w:r>
      <w:r>
        <w:rPr>
          <w:rFonts w:ascii="Arial" w:hAnsi="Arial" w:cs="Arial"/>
          <w:b/>
          <w:position w:val="-14"/>
          <w:sz w:val="24"/>
          <w:u w:val="single"/>
        </w:rPr>
        <w:t>:</w:t>
      </w:r>
    </w:p>
    <w:p w14:paraId="6BC55A27" w14:textId="77777777" w:rsidR="000C1714" w:rsidRPr="00354FB7" w:rsidRDefault="000C1714" w:rsidP="000C1714">
      <w:pPr>
        <w:jc w:val="center"/>
        <w:rPr>
          <w:rFonts w:ascii="Arial" w:eastAsia="Arial" w:hAnsi="Arial" w:cs="Arial"/>
          <w:b/>
          <w:color w:val="000000"/>
          <w:sz w:val="36"/>
        </w:rPr>
      </w:pPr>
      <w:r w:rsidRPr="00354FB7">
        <w:rPr>
          <w:rFonts w:ascii="Arial" w:eastAsia="Arial" w:hAnsi="Arial" w:cs="Arial"/>
          <w:b/>
          <w:color w:val="000000"/>
          <w:sz w:val="24"/>
        </w:rPr>
        <w:t>C</w:t>
      </w:r>
      <w:r w:rsidRPr="00354FB7">
        <w:rPr>
          <w:rFonts w:ascii="Arial" w:eastAsia="Arial" w:hAnsi="Arial" w:cs="Arial"/>
          <w:b/>
          <w:color w:val="000000"/>
          <w:sz w:val="24"/>
          <w:vertAlign w:val="subscript"/>
        </w:rPr>
        <w:t>n</w:t>
      </w:r>
      <w:r w:rsidRPr="00354FB7">
        <w:rPr>
          <w:rFonts w:ascii="Arial" w:eastAsia="Arial" w:hAnsi="Arial" w:cs="Arial"/>
          <w:b/>
          <w:color w:val="000000"/>
          <w:sz w:val="24"/>
        </w:rPr>
        <w:t>=(T</w:t>
      </w:r>
      <w:r w:rsidRPr="00354FB7">
        <w:rPr>
          <w:rFonts w:ascii="Arial" w:eastAsia="Arial" w:hAnsi="Arial" w:cs="Arial"/>
          <w:b/>
          <w:color w:val="000000"/>
          <w:sz w:val="24"/>
          <w:vertAlign w:val="subscript"/>
        </w:rPr>
        <w:t>n</w:t>
      </w:r>
      <w:r w:rsidRPr="00354FB7">
        <w:rPr>
          <w:rFonts w:ascii="Arial" w:eastAsia="Arial" w:hAnsi="Arial" w:cs="Arial"/>
          <w:b/>
          <w:color w:val="000000"/>
          <w:sz w:val="24"/>
        </w:rPr>
        <w:t>+E</w:t>
      </w:r>
      <w:r w:rsidRPr="00354FB7">
        <w:rPr>
          <w:rFonts w:ascii="Arial" w:eastAsia="Arial" w:hAnsi="Arial" w:cs="Arial"/>
          <w:b/>
          <w:color w:val="000000"/>
          <w:sz w:val="24"/>
          <w:vertAlign w:val="subscript"/>
        </w:rPr>
        <w:t>n</w:t>
      </w:r>
      <w:r w:rsidRPr="00354FB7">
        <w:rPr>
          <w:rFonts w:ascii="Arial" w:eastAsia="Arial" w:hAnsi="Arial" w:cs="Arial"/>
          <w:b/>
          <w:color w:val="000000"/>
          <w:sz w:val="24"/>
        </w:rPr>
        <w:t>+S</w:t>
      </w:r>
      <w:r w:rsidRPr="00354FB7">
        <w:rPr>
          <w:rFonts w:ascii="Arial" w:eastAsia="Arial" w:hAnsi="Arial" w:cs="Arial"/>
          <w:b/>
          <w:color w:val="000000"/>
          <w:sz w:val="24"/>
          <w:vertAlign w:val="subscript"/>
        </w:rPr>
        <w:t>n</w:t>
      </w:r>
      <w:r w:rsidRPr="00354FB7">
        <w:rPr>
          <w:rFonts w:ascii="Arial" w:eastAsia="Arial" w:hAnsi="Arial" w:cs="Arial"/>
          <w:b/>
          <w:color w:val="000000"/>
          <w:sz w:val="24"/>
        </w:rPr>
        <w:t>+Z</w:t>
      </w:r>
      <w:r w:rsidRPr="00354FB7">
        <w:rPr>
          <w:rFonts w:ascii="Arial" w:eastAsia="Arial" w:hAnsi="Arial" w:cs="Arial"/>
          <w:b/>
          <w:color w:val="000000"/>
          <w:sz w:val="24"/>
          <w:vertAlign w:val="subscript"/>
        </w:rPr>
        <w:t>n</w:t>
      </w:r>
      <w:r w:rsidRPr="00354FB7">
        <w:rPr>
          <w:rFonts w:ascii="Arial" w:eastAsia="Arial" w:hAnsi="Arial" w:cs="Arial"/>
          <w:b/>
          <w:color w:val="000000"/>
          <w:sz w:val="24"/>
        </w:rPr>
        <w:t>)</w:t>
      </w:r>
    </w:p>
    <w:p w14:paraId="0D207D1D" w14:textId="77777777" w:rsidR="000C1714" w:rsidRPr="00A30FD6" w:rsidRDefault="000C1714" w:rsidP="000C1714">
      <w:pPr>
        <w:spacing w:after="0" w:line="240" w:lineRule="auto"/>
        <w:rPr>
          <w:rFonts w:ascii="Arial" w:eastAsia="Arial" w:hAnsi="Arial" w:cs="Arial"/>
          <w:color w:val="000000"/>
        </w:rPr>
      </w:pPr>
      <w:r w:rsidRPr="00A30FD6">
        <w:rPr>
          <w:rFonts w:ascii="Arial" w:eastAsia="Arial" w:hAnsi="Arial" w:cs="Arial"/>
          <w:color w:val="000000"/>
        </w:rPr>
        <w:t>gdzie:</w:t>
      </w:r>
    </w:p>
    <w:p w14:paraId="326C673A" w14:textId="77777777" w:rsidR="000C1714" w:rsidRDefault="000C1714" w:rsidP="000C1714">
      <w:pPr>
        <w:spacing w:after="0"/>
        <w:rPr>
          <w:rFonts w:ascii="Arial" w:eastAsia="Arial" w:hAnsi="Arial" w:cs="Arial"/>
          <w:color w:val="000000"/>
        </w:rPr>
      </w:pPr>
      <w:r w:rsidRPr="00A30FD6">
        <w:rPr>
          <w:rFonts w:ascii="Arial" w:eastAsia="Arial" w:hAnsi="Arial" w:cs="Arial"/>
          <w:b/>
          <w:color w:val="000000"/>
        </w:rPr>
        <w:t>C</w:t>
      </w:r>
      <w:r w:rsidRPr="00A30FD6">
        <w:rPr>
          <w:rFonts w:ascii="Arial" w:eastAsia="Arial" w:hAnsi="Arial" w:cs="Arial"/>
          <w:b/>
          <w:color w:val="000000"/>
          <w:vertAlign w:val="subscript"/>
        </w:rPr>
        <w:t xml:space="preserve">n </w:t>
      </w:r>
      <w:r w:rsidRPr="00A30FD6">
        <w:rPr>
          <w:rFonts w:ascii="Arial" w:eastAsia="Arial" w:hAnsi="Arial" w:cs="Arial"/>
          <w:color w:val="000000"/>
        </w:rPr>
        <w:t xml:space="preserve">- </w:t>
      </w:r>
      <w:r w:rsidRPr="00A30FD6">
        <w:rPr>
          <w:rFonts w:ascii="Arial" w:eastAsia="Arial" w:hAnsi="Arial" w:cs="Arial"/>
          <w:color w:val="000000"/>
          <w:u w:val="single"/>
        </w:rPr>
        <w:t>Cena jednostkowa</w:t>
      </w:r>
      <w:r w:rsidRPr="00A30FD6">
        <w:rPr>
          <w:rFonts w:ascii="Arial" w:eastAsia="Arial" w:hAnsi="Arial" w:cs="Arial"/>
          <w:color w:val="000000"/>
        </w:rPr>
        <w:t xml:space="preserve"> </w:t>
      </w:r>
      <w:r>
        <w:rPr>
          <w:rFonts w:ascii="Arial" w:eastAsia="Arial" w:hAnsi="Arial" w:cs="Arial"/>
          <w:color w:val="000000"/>
        </w:rPr>
        <w:t>tabletu</w:t>
      </w:r>
      <w:r w:rsidRPr="00A30FD6">
        <w:rPr>
          <w:rFonts w:ascii="Arial" w:eastAsia="Arial" w:hAnsi="Arial" w:cs="Arial"/>
          <w:color w:val="000000"/>
        </w:rPr>
        <w:t xml:space="preserve"> z etui, szkłem hartowanym i zasilaczem, gdzie n jest w przed</w:t>
      </w:r>
      <w:r>
        <w:rPr>
          <w:rFonts w:ascii="Arial" w:eastAsia="Arial" w:hAnsi="Arial" w:cs="Arial"/>
          <w:color w:val="000000"/>
        </w:rPr>
        <w:t>ziale 1-3. Zgodnie z tabelą 12.</w:t>
      </w:r>
    </w:p>
    <w:p w14:paraId="03C0DD90" w14:textId="77777777" w:rsidR="000C1714" w:rsidRDefault="000C1714" w:rsidP="000C1714">
      <w:pPr>
        <w:spacing w:after="0" w:line="240" w:lineRule="auto"/>
        <w:rPr>
          <w:rFonts w:ascii="Arial" w:eastAsia="Arial" w:hAnsi="Arial" w:cs="Arial"/>
          <w:color w:val="000000"/>
          <w:szCs w:val="20"/>
        </w:rPr>
      </w:pPr>
      <w:r w:rsidRPr="00D351A5">
        <w:rPr>
          <w:rFonts w:ascii="Arial" w:eastAsia="Arial" w:hAnsi="Arial" w:cs="Arial"/>
          <w:b/>
          <w:color w:val="000000"/>
          <w:szCs w:val="20"/>
        </w:rPr>
        <w:t>T</w:t>
      </w:r>
      <w:r w:rsidRPr="00D351A5">
        <w:rPr>
          <w:rFonts w:ascii="Arial" w:eastAsia="Arial" w:hAnsi="Arial" w:cs="Arial"/>
          <w:b/>
          <w:color w:val="000000"/>
          <w:szCs w:val="20"/>
          <w:vertAlign w:val="subscript"/>
        </w:rPr>
        <w:t>n</w:t>
      </w:r>
      <w:r>
        <w:rPr>
          <w:rFonts w:ascii="Arial" w:eastAsia="Arial" w:hAnsi="Arial" w:cs="Arial"/>
          <w:color w:val="000000"/>
          <w:szCs w:val="20"/>
        </w:rPr>
        <w:t xml:space="preserve"> – cena oferowanego tabletu (Tabela 13)</w:t>
      </w:r>
    </w:p>
    <w:p w14:paraId="1900875A" w14:textId="77777777" w:rsidR="000C1714" w:rsidRDefault="000C1714" w:rsidP="000C1714">
      <w:pPr>
        <w:spacing w:after="0" w:line="240" w:lineRule="auto"/>
        <w:rPr>
          <w:rFonts w:ascii="Arial" w:eastAsia="Arial" w:hAnsi="Arial" w:cs="Arial"/>
          <w:color w:val="000000"/>
          <w:szCs w:val="20"/>
        </w:rPr>
      </w:pPr>
      <w:r w:rsidRPr="00D351A5">
        <w:rPr>
          <w:rFonts w:ascii="Arial" w:eastAsia="Arial" w:hAnsi="Arial" w:cs="Arial"/>
          <w:b/>
          <w:color w:val="000000"/>
          <w:szCs w:val="20"/>
        </w:rPr>
        <w:t>E</w:t>
      </w:r>
      <w:r w:rsidRPr="00D351A5">
        <w:rPr>
          <w:rFonts w:ascii="Arial" w:eastAsia="Arial" w:hAnsi="Arial" w:cs="Arial"/>
          <w:b/>
          <w:color w:val="000000"/>
          <w:szCs w:val="20"/>
          <w:vertAlign w:val="subscript"/>
        </w:rPr>
        <w:t>n</w:t>
      </w:r>
      <w:r>
        <w:rPr>
          <w:rFonts w:ascii="Arial" w:eastAsia="Arial" w:hAnsi="Arial" w:cs="Arial"/>
          <w:color w:val="000000"/>
          <w:szCs w:val="20"/>
        </w:rPr>
        <w:t xml:space="preserve"> – cena dedykowanego etui do oferowanego tabletu (Tabela 14)</w:t>
      </w:r>
    </w:p>
    <w:p w14:paraId="4455375A" w14:textId="77777777" w:rsidR="000C1714" w:rsidRDefault="000C1714" w:rsidP="000C1714">
      <w:pPr>
        <w:spacing w:after="0" w:line="240" w:lineRule="auto"/>
        <w:rPr>
          <w:rFonts w:ascii="Arial" w:eastAsia="Arial" w:hAnsi="Arial" w:cs="Arial"/>
          <w:color w:val="000000"/>
          <w:szCs w:val="20"/>
        </w:rPr>
      </w:pPr>
      <w:r w:rsidRPr="00D351A5">
        <w:rPr>
          <w:rFonts w:ascii="Arial" w:eastAsia="Arial" w:hAnsi="Arial" w:cs="Arial"/>
          <w:b/>
          <w:color w:val="000000"/>
          <w:szCs w:val="20"/>
        </w:rPr>
        <w:t>S</w:t>
      </w:r>
      <w:r w:rsidRPr="00D351A5">
        <w:rPr>
          <w:rFonts w:ascii="Arial" w:eastAsia="Arial" w:hAnsi="Arial" w:cs="Arial"/>
          <w:b/>
          <w:color w:val="000000"/>
          <w:szCs w:val="20"/>
          <w:vertAlign w:val="subscript"/>
        </w:rPr>
        <w:t>n</w:t>
      </w:r>
      <w:r>
        <w:rPr>
          <w:rFonts w:ascii="Arial" w:eastAsia="Arial" w:hAnsi="Arial" w:cs="Arial"/>
          <w:color w:val="000000"/>
          <w:szCs w:val="20"/>
        </w:rPr>
        <w:t xml:space="preserve"> – cena dedykowanego szkła hartowanego do oferowanego tabletu (Tabela 15)</w:t>
      </w:r>
    </w:p>
    <w:p w14:paraId="14393F41" w14:textId="77777777" w:rsidR="000C1714" w:rsidRDefault="000C1714" w:rsidP="000C1714">
      <w:pPr>
        <w:jc w:val="both"/>
        <w:rPr>
          <w:rFonts w:ascii="Arial" w:hAnsi="Arial" w:cs="Arial"/>
          <w:sz w:val="18"/>
          <w:szCs w:val="18"/>
        </w:rPr>
      </w:pPr>
      <w:r w:rsidRPr="00D351A5">
        <w:rPr>
          <w:rFonts w:ascii="Arial" w:eastAsia="Arial" w:hAnsi="Arial" w:cs="Arial"/>
          <w:b/>
          <w:color w:val="000000"/>
          <w:szCs w:val="20"/>
        </w:rPr>
        <w:t>Z</w:t>
      </w:r>
      <w:r w:rsidRPr="00D351A5">
        <w:rPr>
          <w:rFonts w:ascii="Arial" w:eastAsia="Arial" w:hAnsi="Arial" w:cs="Arial"/>
          <w:b/>
          <w:color w:val="000000"/>
          <w:szCs w:val="20"/>
          <w:vertAlign w:val="subscript"/>
        </w:rPr>
        <w:t>n</w:t>
      </w:r>
      <w:r>
        <w:rPr>
          <w:rFonts w:ascii="Arial" w:eastAsia="Arial" w:hAnsi="Arial" w:cs="Arial"/>
          <w:color w:val="000000"/>
          <w:szCs w:val="20"/>
        </w:rPr>
        <w:t xml:space="preserve"> – cena zasilacza do oferowanego tabletu (Tabela 16)</w:t>
      </w:r>
    </w:p>
    <w:p w14:paraId="733C65FE" w14:textId="77777777" w:rsidR="000C1714" w:rsidRDefault="000C1714" w:rsidP="000C1714">
      <w:pPr>
        <w:pStyle w:val="Akapitzlist1"/>
        <w:tabs>
          <w:tab w:val="left" w:pos="862"/>
        </w:tabs>
        <w:spacing w:after="120" w:line="100" w:lineRule="atLeast"/>
        <w:ind w:left="0" w:right="284"/>
        <w:jc w:val="center"/>
        <w:rPr>
          <w:rFonts w:ascii="Arial" w:eastAsia="Arial" w:hAnsi="Arial" w:cs="Arial"/>
          <w:b/>
        </w:rPr>
      </w:pPr>
    </w:p>
    <w:p w14:paraId="6F21C91E" w14:textId="77777777" w:rsidR="000C1714" w:rsidRPr="00200925" w:rsidRDefault="000C1714" w:rsidP="000C1714">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w:t>
      </w:r>
      <w:r>
        <w:rPr>
          <w:rFonts w:ascii="Arial" w:eastAsia="Arial" w:hAnsi="Arial" w:cs="Arial"/>
          <w:b/>
          <w:color w:val="000000"/>
          <w:szCs w:val="20"/>
        </w:rPr>
        <w:t>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4"/>
        <w:gridCol w:w="4371"/>
        <w:gridCol w:w="1008"/>
        <w:gridCol w:w="1302"/>
        <w:gridCol w:w="850"/>
        <w:gridCol w:w="1134"/>
      </w:tblGrid>
      <w:tr w:rsidR="000C1714" w:rsidRPr="00200925" w14:paraId="3A4D089D" w14:textId="77777777" w:rsidTr="00434912">
        <w:trPr>
          <w:trHeight w:val="768"/>
        </w:trPr>
        <w:tc>
          <w:tcPr>
            <w:tcW w:w="974" w:type="dxa"/>
            <w:vMerge w:val="restart"/>
            <w:shd w:val="clear" w:color="auto" w:fill="auto"/>
            <w:vAlign w:val="center"/>
          </w:tcPr>
          <w:p w14:paraId="7E2D69DF" w14:textId="77777777" w:rsidR="000C1714" w:rsidRPr="00200925"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18"/>
              </w:rPr>
              <w:t>Standard/grupa</w:t>
            </w:r>
          </w:p>
        </w:tc>
        <w:tc>
          <w:tcPr>
            <w:tcW w:w="4371" w:type="dxa"/>
            <w:vMerge w:val="restart"/>
            <w:shd w:val="clear" w:color="auto" w:fill="auto"/>
            <w:vAlign w:val="center"/>
          </w:tcPr>
          <w:p w14:paraId="2F439875"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Oferowany model </w:t>
            </w:r>
          </w:p>
          <w:p w14:paraId="4F3C9180"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tabletu</w:t>
            </w:r>
          </w:p>
          <w:p w14:paraId="61A6C2E6"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558FE4DE" w14:textId="77777777" w:rsidR="000C1714" w:rsidRPr="00200925" w:rsidRDefault="000C1714" w:rsidP="00434912">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1008" w:type="dxa"/>
            <w:vMerge w:val="restart"/>
            <w:shd w:val="clear" w:color="auto" w:fill="F2F2F2" w:themeFill="background1" w:themeFillShade="F2"/>
            <w:vAlign w:val="center"/>
          </w:tcPr>
          <w:p w14:paraId="0C4C0765" w14:textId="77777777" w:rsidR="000C1714" w:rsidRPr="00200925" w:rsidRDefault="000C1714" w:rsidP="00434912">
            <w:pPr>
              <w:spacing w:after="0" w:line="100" w:lineRule="atLeast"/>
              <w:ind w:right="-108"/>
              <w:jc w:val="center"/>
              <w:rPr>
                <w:rFonts w:ascii="Arial" w:eastAsia="Arial" w:hAnsi="Arial" w:cs="Arial"/>
                <w:b/>
                <w:color w:val="000000"/>
                <w:sz w:val="18"/>
              </w:rPr>
            </w:pPr>
            <w:r w:rsidRPr="00200925">
              <w:rPr>
                <w:rFonts w:ascii="Arial" w:eastAsia="Arial" w:hAnsi="Arial" w:cs="Arial"/>
                <w:b/>
                <w:color w:val="000000"/>
                <w:sz w:val="18"/>
              </w:rPr>
              <w:t>Symbol</w:t>
            </w:r>
          </w:p>
        </w:tc>
        <w:tc>
          <w:tcPr>
            <w:tcW w:w="3286" w:type="dxa"/>
            <w:gridSpan w:val="3"/>
            <w:shd w:val="clear" w:color="auto" w:fill="F2F2F2" w:themeFill="background1" w:themeFillShade="F2"/>
            <w:vAlign w:val="center"/>
          </w:tcPr>
          <w:p w14:paraId="5BC47300" w14:textId="77777777" w:rsidR="000C1714" w:rsidRPr="000615B3"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Pr>
                <w:rFonts w:ascii="Arial" w:eastAsia="Arial" w:hAnsi="Arial" w:cs="Arial"/>
                <w:b/>
                <w:color w:val="000000"/>
                <w:sz w:val="18"/>
                <w:u w:val="single"/>
              </w:rPr>
              <w:t>tablety</w:t>
            </w:r>
          </w:p>
          <w:p w14:paraId="1A7CA184" w14:textId="77777777" w:rsidR="000C1714" w:rsidRPr="00200925" w:rsidRDefault="000C1714" w:rsidP="00434912">
            <w:pPr>
              <w:spacing w:after="0" w:line="100" w:lineRule="atLeast"/>
              <w:jc w:val="center"/>
            </w:pPr>
            <w:r w:rsidRPr="00105958">
              <w:rPr>
                <w:rFonts w:ascii="Arial" w:eastAsia="Arial" w:hAnsi="Arial" w:cs="Arial"/>
                <w:color w:val="000000"/>
                <w:sz w:val="18"/>
              </w:rPr>
              <w:t>(wypełnia Wykonawca)</w:t>
            </w:r>
          </w:p>
        </w:tc>
      </w:tr>
      <w:tr w:rsidR="000C1714" w:rsidRPr="00200925" w14:paraId="0D2467D3" w14:textId="77777777" w:rsidTr="00434912">
        <w:trPr>
          <w:trHeight w:val="277"/>
        </w:trPr>
        <w:tc>
          <w:tcPr>
            <w:tcW w:w="974" w:type="dxa"/>
            <w:vMerge/>
            <w:shd w:val="clear" w:color="auto" w:fill="auto"/>
            <w:vAlign w:val="center"/>
          </w:tcPr>
          <w:p w14:paraId="385049B3" w14:textId="77777777" w:rsidR="000C1714" w:rsidRPr="00200925" w:rsidRDefault="000C1714" w:rsidP="00434912">
            <w:pPr>
              <w:spacing w:after="0" w:line="100" w:lineRule="atLeast"/>
              <w:jc w:val="center"/>
              <w:rPr>
                <w:rFonts w:ascii="Arial" w:eastAsia="Arial" w:hAnsi="Arial" w:cs="Arial"/>
                <w:b/>
                <w:color w:val="000000"/>
                <w:sz w:val="18"/>
              </w:rPr>
            </w:pPr>
          </w:p>
        </w:tc>
        <w:tc>
          <w:tcPr>
            <w:tcW w:w="4371" w:type="dxa"/>
            <w:vMerge/>
            <w:shd w:val="clear" w:color="auto" w:fill="auto"/>
            <w:vAlign w:val="center"/>
          </w:tcPr>
          <w:p w14:paraId="7B28299F" w14:textId="77777777" w:rsidR="000C1714" w:rsidRDefault="000C1714" w:rsidP="00434912">
            <w:pPr>
              <w:spacing w:after="0" w:line="100" w:lineRule="atLeast"/>
              <w:jc w:val="center"/>
              <w:rPr>
                <w:rFonts w:ascii="Arial" w:eastAsia="Arial" w:hAnsi="Arial" w:cs="Arial"/>
                <w:b/>
                <w:color w:val="000000"/>
                <w:sz w:val="18"/>
              </w:rPr>
            </w:pPr>
          </w:p>
        </w:tc>
        <w:tc>
          <w:tcPr>
            <w:tcW w:w="1008" w:type="dxa"/>
            <w:vMerge/>
            <w:shd w:val="clear" w:color="auto" w:fill="F2F2F2" w:themeFill="background1" w:themeFillShade="F2"/>
            <w:vAlign w:val="center"/>
          </w:tcPr>
          <w:p w14:paraId="4ED1B18C" w14:textId="77777777" w:rsidR="000C1714" w:rsidRPr="00200925" w:rsidRDefault="000C1714" w:rsidP="00434912">
            <w:pPr>
              <w:spacing w:after="0" w:line="100" w:lineRule="atLeast"/>
              <w:ind w:right="-108"/>
              <w:jc w:val="center"/>
              <w:rPr>
                <w:rFonts w:ascii="Arial" w:eastAsia="Arial" w:hAnsi="Arial" w:cs="Arial"/>
                <w:b/>
                <w:color w:val="000000"/>
                <w:sz w:val="18"/>
              </w:rPr>
            </w:pPr>
          </w:p>
        </w:tc>
        <w:tc>
          <w:tcPr>
            <w:tcW w:w="1302" w:type="dxa"/>
            <w:shd w:val="clear" w:color="auto" w:fill="F2F2F2" w:themeFill="background1" w:themeFillShade="F2"/>
          </w:tcPr>
          <w:p w14:paraId="5D951A34"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NETTO:</w:t>
            </w:r>
          </w:p>
        </w:tc>
        <w:tc>
          <w:tcPr>
            <w:tcW w:w="850" w:type="dxa"/>
            <w:shd w:val="clear" w:color="auto" w:fill="F2F2F2" w:themeFill="background1" w:themeFillShade="F2"/>
          </w:tcPr>
          <w:p w14:paraId="3C1B2EA2"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VAT:</w:t>
            </w:r>
          </w:p>
        </w:tc>
        <w:tc>
          <w:tcPr>
            <w:tcW w:w="1134" w:type="dxa"/>
            <w:shd w:val="clear" w:color="auto" w:fill="F2F2F2" w:themeFill="background1" w:themeFillShade="F2"/>
          </w:tcPr>
          <w:p w14:paraId="79D8CC59"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BRUTTO:</w:t>
            </w:r>
          </w:p>
        </w:tc>
      </w:tr>
      <w:tr w:rsidR="000C1714" w:rsidRPr="00200925" w14:paraId="750441CA" w14:textId="77777777" w:rsidTr="00434912">
        <w:trPr>
          <w:trHeight w:val="522"/>
        </w:trPr>
        <w:tc>
          <w:tcPr>
            <w:tcW w:w="974" w:type="dxa"/>
            <w:vMerge w:val="restart"/>
            <w:shd w:val="clear" w:color="auto" w:fill="FFFFFF"/>
            <w:vAlign w:val="center"/>
          </w:tcPr>
          <w:p w14:paraId="48AFB5EF" w14:textId="77777777" w:rsidR="000C1714" w:rsidRPr="00200925" w:rsidRDefault="000C1714" w:rsidP="00434912">
            <w:pPr>
              <w:spacing w:after="0" w:line="100" w:lineRule="atLeast"/>
              <w:jc w:val="center"/>
              <w:rPr>
                <w:rFonts w:ascii="Arial" w:eastAsia="Arial" w:hAnsi="Arial" w:cs="Arial"/>
                <w:color w:val="000000"/>
                <w:sz w:val="20"/>
              </w:rPr>
            </w:pPr>
            <w:r>
              <w:rPr>
                <w:rFonts w:ascii="Arial" w:eastAsia="Calibri" w:hAnsi="Arial" w:cs="Arial"/>
                <w:b/>
              </w:rPr>
              <w:t>TBW</w:t>
            </w:r>
          </w:p>
        </w:tc>
        <w:tc>
          <w:tcPr>
            <w:tcW w:w="4371" w:type="dxa"/>
            <w:shd w:val="clear" w:color="auto" w:fill="FFFFFF"/>
          </w:tcPr>
          <w:p w14:paraId="17E37914" w14:textId="77777777" w:rsidR="000C1714" w:rsidRPr="00200925" w:rsidRDefault="000C1714" w:rsidP="00434912">
            <w:pPr>
              <w:spacing w:after="0" w:line="100" w:lineRule="atLeast"/>
              <w:jc w:val="center"/>
              <w:rPr>
                <w:rFonts w:eastAsia="Calibri" w:cs="Calibri"/>
                <w:color w:val="000000"/>
              </w:rPr>
            </w:pPr>
          </w:p>
        </w:tc>
        <w:tc>
          <w:tcPr>
            <w:tcW w:w="1008" w:type="dxa"/>
            <w:shd w:val="clear" w:color="auto" w:fill="FFFFFF"/>
            <w:vAlign w:val="center"/>
          </w:tcPr>
          <w:p w14:paraId="0CA8B349"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sidRPr="00200925">
              <w:rPr>
                <w:rFonts w:ascii="Arial" w:eastAsia="Arial" w:hAnsi="Arial" w:cs="Arial"/>
                <w:color w:val="000000"/>
                <w:sz w:val="20"/>
                <w:vertAlign w:val="subscript"/>
              </w:rPr>
              <w:t>1</w:t>
            </w:r>
          </w:p>
        </w:tc>
        <w:tc>
          <w:tcPr>
            <w:tcW w:w="1302" w:type="dxa"/>
            <w:shd w:val="clear" w:color="auto" w:fill="FFFFFF"/>
          </w:tcPr>
          <w:p w14:paraId="3EF2A1C8" w14:textId="77777777" w:rsidR="000C1714" w:rsidRPr="00200925" w:rsidRDefault="000C1714" w:rsidP="00434912">
            <w:pPr>
              <w:spacing w:after="0" w:line="100" w:lineRule="atLeast"/>
              <w:jc w:val="center"/>
              <w:rPr>
                <w:rFonts w:eastAsia="Calibri" w:cs="Calibri"/>
                <w:color w:val="000000"/>
              </w:rPr>
            </w:pPr>
          </w:p>
        </w:tc>
        <w:tc>
          <w:tcPr>
            <w:tcW w:w="850" w:type="dxa"/>
            <w:shd w:val="clear" w:color="auto" w:fill="FFFFFF"/>
          </w:tcPr>
          <w:p w14:paraId="7D353A36" w14:textId="77777777" w:rsidR="000C1714" w:rsidRPr="00200925" w:rsidRDefault="000C1714" w:rsidP="00434912">
            <w:pPr>
              <w:spacing w:after="0" w:line="100" w:lineRule="atLeast"/>
              <w:jc w:val="center"/>
              <w:rPr>
                <w:rFonts w:eastAsia="Calibri" w:cs="Calibri"/>
                <w:color w:val="000000"/>
              </w:rPr>
            </w:pPr>
          </w:p>
        </w:tc>
        <w:tc>
          <w:tcPr>
            <w:tcW w:w="1134" w:type="dxa"/>
            <w:shd w:val="clear" w:color="auto" w:fill="FFFFFF"/>
          </w:tcPr>
          <w:p w14:paraId="7E073189" w14:textId="77777777" w:rsidR="000C1714" w:rsidRPr="00200925" w:rsidRDefault="000C1714" w:rsidP="00434912">
            <w:pPr>
              <w:spacing w:after="0" w:line="100" w:lineRule="atLeast"/>
              <w:jc w:val="center"/>
              <w:rPr>
                <w:rFonts w:eastAsia="Calibri" w:cs="Calibri"/>
                <w:color w:val="000000"/>
              </w:rPr>
            </w:pPr>
          </w:p>
        </w:tc>
      </w:tr>
      <w:tr w:rsidR="000C1714" w:rsidRPr="00200925" w14:paraId="5AD213A7" w14:textId="77777777" w:rsidTr="00434912">
        <w:trPr>
          <w:trHeight w:val="522"/>
        </w:trPr>
        <w:tc>
          <w:tcPr>
            <w:tcW w:w="974" w:type="dxa"/>
            <w:vMerge/>
            <w:shd w:val="clear" w:color="auto" w:fill="FFFFFF"/>
            <w:vAlign w:val="center"/>
          </w:tcPr>
          <w:p w14:paraId="3F5CC750" w14:textId="77777777" w:rsidR="000C1714" w:rsidRPr="00200925" w:rsidRDefault="000C1714" w:rsidP="00434912"/>
        </w:tc>
        <w:tc>
          <w:tcPr>
            <w:tcW w:w="4371" w:type="dxa"/>
            <w:shd w:val="clear" w:color="auto" w:fill="FFFFFF"/>
          </w:tcPr>
          <w:p w14:paraId="65571550" w14:textId="77777777" w:rsidR="000C1714" w:rsidRPr="00200925" w:rsidRDefault="000C1714" w:rsidP="00434912">
            <w:pPr>
              <w:spacing w:after="0" w:line="100" w:lineRule="atLeast"/>
              <w:jc w:val="center"/>
              <w:rPr>
                <w:rFonts w:eastAsia="Calibri" w:cs="Calibri"/>
                <w:color w:val="000000"/>
              </w:rPr>
            </w:pPr>
          </w:p>
        </w:tc>
        <w:tc>
          <w:tcPr>
            <w:tcW w:w="1008" w:type="dxa"/>
            <w:shd w:val="clear" w:color="auto" w:fill="FFFFFF"/>
            <w:vAlign w:val="center"/>
          </w:tcPr>
          <w:p w14:paraId="58D98251"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sidRPr="00200925">
              <w:rPr>
                <w:rFonts w:ascii="Arial" w:eastAsia="Arial" w:hAnsi="Arial" w:cs="Arial"/>
                <w:color w:val="000000"/>
                <w:sz w:val="20"/>
                <w:vertAlign w:val="subscript"/>
              </w:rPr>
              <w:t>2</w:t>
            </w:r>
          </w:p>
        </w:tc>
        <w:tc>
          <w:tcPr>
            <w:tcW w:w="1302" w:type="dxa"/>
            <w:shd w:val="clear" w:color="auto" w:fill="FFFFFF"/>
          </w:tcPr>
          <w:p w14:paraId="2B69389D" w14:textId="77777777" w:rsidR="000C1714" w:rsidRPr="00200925" w:rsidRDefault="000C1714" w:rsidP="00434912">
            <w:pPr>
              <w:spacing w:after="0" w:line="100" w:lineRule="atLeast"/>
              <w:jc w:val="center"/>
              <w:rPr>
                <w:rFonts w:eastAsia="Calibri" w:cs="Calibri"/>
                <w:color w:val="000000"/>
              </w:rPr>
            </w:pPr>
          </w:p>
        </w:tc>
        <w:tc>
          <w:tcPr>
            <w:tcW w:w="850" w:type="dxa"/>
            <w:shd w:val="clear" w:color="auto" w:fill="FFFFFF"/>
          </w:tcPr>
          <w:p w14:paraId="7EADBB0B" w14:textId="77777777" w:rsidR="000C1714" w:rsidRPr="00200925" w:rsidRDefault="000C1714" w:rsidP="00434912">
            <w:pPr>
              <w:spacing w:after="0" w:line="100" w:lineRule="atLeast"/>
              <w:jc w:val="center"/>
              <w:rPr>
                <w:rFonts w:eastAsia="Calibri" w:cs="Calibri"/>
                <w:color w:val="000000"/>
              </w:rPr>
            </w:pPr>
          </w:p>
        </w:tc>
        <w:tc>
          <w:tcPr>
            <w:tcW w:w="1134" w:type="dxa"/>
            <w:shd w:val="clear" w:color="auto" w:fill="FFFFFF"/>
          </w:tcPr>
          <w:p w14:paraId="69ED974B" w14:textId="77777777" w:rsidR="000C1714" w:rsidRPr="00200925" w:rsidRDefault="000C1714" w:rsidP="00434912">
            <w:pPr>
              <w:spacing w:after="0" w:line="100" w:lineRule="atLeast"/>
              <w:jc w:val="center"/>
              <w:rPr>
                <w:rFonts w:eastAsia="Calibri" w:cs="Calibri"/>
                <w:color w:val="000000"/>
              </w:rPr>
            </w:pPr>
          </w:p>
        </w:tc>
      </w:tr>
      <w:tr w:rsidR="000C1714" w:rsidRPr="00914599" w14:paraId="7192DACC" w14:textId="77777777" w:rsidTr="00434912">
        <w:trPr>
          <w:trHeight w:val="522"/>
        </w:trPr>
        <w:tc>
          <w:tcPr>
            <w:tcW w:w="974" w:type="dxa"/>
            <w:vMerge/>
            <w:shd w:val="clear" w:color="auto" w:fill="FFFFFF"/>
            <w:vAlign w:val="center"/>
          </w:tcPr>
          <w:p w14:paraId="4848CDBA" w14:textId="77777777" w:rsidR="000C1714" w:rsidRPr="00200925" w:rsidRDefault="000C1714" w:rsidP="00434912"/>
        </w:tc>
        <w:tc>
          <w:tcPr>
            <w:tcW w:w="4371" w:type="dxa"/>
            <w:shd w:val="clear" w:color="auto" w:fill="FFFFFF"/>
          </w:tcPr>
          <w:p w14:paraId="2C092D2A" w14:textId="77777777" w:rsidR="000C1714" w:rsidRPr="00200925" w:rsidRDefault="000C1714" w:rsidP="00434912">
            <w:pPr>
              <w:spacing w:after="0" w:line="100" w:lineRule="atLeast"/>
              <w:jc w:val="center"/>
              <w:rPr>
                <w:rFonts w:eastAsia="Calibri" w:cs="Calibri"/>
                <w:color w:val="000000"/>
              </w:rPr>
            </w:pPr>
          </w:p>
        </w:tc>
        <w:tc>
          <w:tcPr>
            <w:tcW w:w="1008" w:type="dxa"/>
            <w:shd w:val="clear" w:color="auto" w:fill="FFFFFF"/>
            <w:vAlign w:val="center"/>
          </w:tcPr>
          <w:p w14:paraId="771680DE"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T</w:t>
            </w:r>
            <w:r w:rsidRPr="00200925">
              <w:rPr>
                <w:rFonts w:ascii="Arial" w:eastAsia="Arial" w:hAnsi="Arial" w:cs="Arial"/>
                <w:color w:val="000000"/>
                <w:sz w:val="20"/>
                <w:vertAlign w:val="subscript"/>
              </w:rPr>
              <w:t>3</w:t>
            </w:r>
          </w:p>
        </w:tc>
        <w:tc>
          <w:tcPr>
            <w:tcW w:w="1302" w:type="dxa"/>
            <w:shd w:val="clear" w:color="auto" w:fill="FFFFFF"/>
          </w:tcPr>
          <w:p w14:paraId="355AB1F8" w14:textId="77777777" w:rsidR="000C1714" w:rsidRPr="00200925" w:rsidRDefault="000C1714" w:rsidP="00434912">
            <w:pPr>
              <w:spacing w:after="0" w:line="100" w:lineRule="atLeast"/>
              <w:jc w:val="center"/>
              <w:rPr>
                <w:rFonts w:eastAsia="Calibri" w:cs="Calibri"/>
                <w:color w:val="000000"/>
              </w:rPr>
            </w:pPr>
          </w:p>
        </w:tc>
        <w:tc>
          <w:tcPr>
            <w:tcW w:w="850" w:type="dxa"/>
            <w:shd w:val="clear" w:color="auto" w:fill="FFFFFF"/>
          </w:tcPr>
          <w:p w14:paraId="736A5188" w14:textId="77777777" w:rsidR="000C1714" w:rsidRPr="00200925" w:rsidRDefault="000C1714" w:rsidP="00434912">
            <w:pPr>
              <w:spacing w:after="0" w:line="100" w:lineRule="atLeast"/>
              <w:jc w:val="center"/>
              <w:rPr>
                <w:rFonts w:eastAsia="Calibri" w:cs="Calibri"/>
                <w:color w:val="000000"/>
              </w:rPr>
            </w:pPr>
          </w:p>
        </w:tc>
        <w:tc>
          <w:tcPr>
            <w:tcW w:w="1134" w:type="dxa"/>
            <w:shd w:val="clear" w:color="auto" w:fill="FFFFFF"/>
          </w:tcPr>
          <w:p w14:paraId="50C6B176" w14:textId="77777777" w:rsidR="000C1714" w:rsidRPr="00200925" w:rsidRDefault="000C1714" w:rsidP="00434912">
            <w:pPr>
              <w:spacing w:after="0" w:line="100" w:lineRule="atLeast"/>
              <w:jc w:val="center"/>
              <w:rPr>
                <w:rFonts w:eastAsia="Calibri" w:cs="Calibri"/>
                <w:color w:val="000000"/>
              </w:rPr>
            </w:pPr>
          </w:p>
        </w:tc>
      </w:tr>
    </w:tbl>
    <w:p w14:paraId="29E0C9A2" w14:textId="77777777" w:rsidR="000C1714" w:rsidRDefault="000C1714" w:rsidP="000C1714">
      <w:pPr>
        <w:spacing w:before="120" w:after="0"/>
        <w:ind w:left="-142" w:right="284"/>
        <w:jc w:val="both"/>
        <w:rPr>
          <w:rFonts w:ascii="Arial" w:eastAsia="Arial" w:hAnsi="Arial" w:cs="Arial"/>
          <w:b/>
          <w:color w:val="000000"/>
          <w:szCs w:val="20"/>
        </w:rPr>
      </w:pPr>
    </w:p>
    <w:p w14:paraId="2FA419B4" w14:textId="77777777" w:rsidR="000C1714" w:rsidRPr="00200925" w:rsidRDefault="000C1714" w:rsidP="000C1714">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lastRenderedPageBreak/>
        <w:t>Tabela 1</w:t>
      </w:r>
      <w:r>
        <w:rPr>
          <w:rFonts w:ascii="Arial" w:eastAsia="Arial" w:hAnsi="Arial" w:cs="Arial"/>
          <w:b/>
          <w:color w:val="000000"/>
          <w:szCs w:val="20"/>
        </w:rPr>
        <w:t>4</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6"/>
        <w:gridCol w:w="3224"/>
        <w:gridCol w:w="879"/>
        <w:gridCol w:w="1342"/>
        <w:gridCol w:w="1031"/>
        <w:gridCol w:w="1191"/>
      </w:tblGrid>
      <w:tr w:rsidR="000C1714" w:rsidRPr="00200925" w14:paraId="7F3C862B" w14:textId="77777777" w:rsidTr="00434912">
        <w:trPr>
          <w:trHeight w:val="1076"/>
        </w:trPr>
        <w:tc>
          <w:tcPr>
            <w:tcW w:w="1436" w:type="dxa"/>
            <w:vMerge w:val="restart"/>
            <w:shd w:val="clear" w:color="auto" w:fill="auto"/>
            <w:vAlign w:val="center"/>
          </w:tcPr>
          <w:p w14:paraId="457ADDAA" w14:textId="77777777" w:rsidR="000C1714" w:rsidRPr="00200925"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18"/>
              </w:rPr>
              <w:t>Standard/grupa</w:t>
            </w:r>
          </w:p>
        </w:tc>
        <w:tc>
          <w:tcPr>
            <w:tcW w:w="3224" w:type="dxa"/>
            <w:vMerge w:val="restart"/>
            <w:shd w:val="clear" w:color="auto" w:fill="auto"/>
            <w:vAlign w:val="center"/>
          </w:tcPr>
          <w:p w14:paraId="1596A358"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4F051F9D"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dedykowanego etui</w:t>
            </w:r>
            <w:r w:rsidRPr="00D2672E">
              <w:rPr>
                <w:rFonts w:ascii="Arial" w:eastAsia="Arial" w:hAnsi="Arial" w:cs="Arial"/>
                <w:b/>
                <w:color w:val="000000"/>
                <w:sz w:val="18"/>
              </w:rPr>
              <w:t xml:space="preserve"> </w:t>
            </w:r>
          </w:p>
          <w:p w14:paraId="129AB02A"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do oferowanego tabletu</w:t>
            </w:r>
          </w:p>
          <w:p w14:paraId="536504D6"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65776DD1" w14:textId="77777777" w:rsidR="000C1714" w:rsidRPr="00200925" w:rsidRDefault="000C1714" w:rsidP="00434912">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vMerge w:val="restart"/>
            <w:shd w:val="clear" w:color="auto" w:fill="F2F2F2" w:themeFill="background1" w:themeFillShade="F2"/>
            <w:vAlign w:val="center"/>
          </w:tcPr>
          <w:p w14:paraId="31BCD03B" w14:textId="77777777" w:rsidR="000C1714" w:rsidRPr="00200925" w:rsidRDefault="000C1714" w:rsidP="00434912">
            <w:pPr>
              <w:spacing w:after="0" w:line="100" w:lineRule="atLeast"/>
              <w:ind w:right="-108"/>
              <w:jc w:val="center"/>
              <w:rPr>
                <w:rFonts w:ascii="Arial" w:eastAsia="Arial" w:hAnsi="Arial" w:cs="Arial"/>
                <w:b/>
                <w:color w:val="000000"/>
                <w:sz w:val="18"/>
              </w:rPr>
            </w:pPr>
            <w:r w:rsidRPr="00200925">
              <w:rPr>
                <w:rFonts w:ascii="Arial" w:eastAsia="Arial" w:hAnsi="Arial" w:cs="Arial"/>
                <w:b/>
                <w:color w:val="000000"/>
                <w:sz w:val="18"/>
              </w:rPr>
              <w:t>Symbol</w:t>
            </w:r>
          </w:p>
        </w:tc>
        <w:tc>
          <w:tcPr>
            <w:tcW w:w="3564" w:type="dxa"/>
            <w:gridSpan w:val="3"/>
            <w:shd w:val="clear" w:color="auto" w:fill="F2F2F2" w:themeFill="background1" w:themeFillShade="F2"/>
            <w:vAlign w:val="center"/>
          </w:tcPr>
          <w:p w14:paraId="338D3117"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Pr>
                <w:rFonts w:ascii="Arial" w:eastAsia="Arial" w:hAnsi="Arial" w:cs="Arial"/>
                <w:b/>
                <w:color w:val="000000"/>
                <w:sz w:val="18"/>
                <w:u w:val="single"/>
              </w:rPr>
              <w:t>d</w:t>
            </w:r>
            <w:r w:rsidRPr="00D2672E">
              <w:rPr>
                <w:rFonts w:ascii="Arial" w:eastAsia="Arial" w:hAnsi="Arial" w:cs="Arial"/>
                <w:b/>
                <w:color w:val="000000"/>
                <w:sz w:val="18"/>
                <w:u w:val="single"/>
              </w:rPr>
              <w:t>edykowane etui</w:t>
            </w:r>
            <w:r>
              <w:rPr>
                <w:rFonts w:ascii="Arial" w:eastAsia="Arial" w:hAnsi="Arial" w:cs="Arial"/>
                <w:b/>
                <w:color w:val="000000"/>
                <w:sz w:val="18"/>
              </w:rPr>
              <w:t xml:space="preserve"> </w:t>
            </w:r>
          </w:p>
          <w:p w14:paraId="4AA10809"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dla oferowanych tabletów</w:t>
            </w:r>
          </w:p>
          <w:p w14:paraId="1EBE2274" w14:textId="77777777" w:rsidR="000C1714" w:rsidRPr="00200925" w:rsidRDefault="000C1714" w:rsidP="00434912">
            <w:pPr>
              <w:spacing w:after="0" w:line="100" w:lineRule="atLeast"/>
              <w:jc w:val="center"/>
            </w:pPr>
            <w:r w:rsidRPr="00105958">
              <w:rPr>
                <w:rFonts w:ascii="Arial" w:eastAsia="Arial" w:hAnsi="Arial" w:cs="Arial"/>
                <w:color w:val="000000"/>
                <w:sz w:val="18"/>
              </w:rPr>
              <w:t>(wypełnia Wykonawca)</w:t>
            </w:r>
          </w:p>
        </w:tc>
      </w:tr>
      <w:tr w:rsidR="000C1714" w:rsidRPr="00200925" w14:paraId="172BAC21" w14:textId="77777777" w:rsidTr="00434912">
        <w:trPr>
          <w:trHeight w:val="153"/>
        </w:trPr>
        <w:tc>
          <w:tcPr>
            <w:tcW w:w="1436" w:type="dxa"/>
            <w:vMerge/>
            <w:shd w:val="clear" w:color="auto" w:fill="auto"/>
            <w:vAlign w:val="center"/>
          </w:tcPr>
          <w:p w14:paraId="4FF40B24" w14:textId="77777777" w:rsidR="000C1714" w:rsidRPr="00200925" w:rsidRDefault="000C1714" w:rsidP="00434912">
            <w:pPr>
              <w:spacing w:after="0" w:line="100" w:lineRule="atLeast"/>
              <w:jc w:val="center"/>
              <w:rPr>
                <w:rFonts w:ascii="Arial" w:eastAsia="Arial" w:hAnsi="Arial" w:cs="Arial"/>
                <w:b/>
                <w:color w:val="000000"/>
                <w:sz w:val="18"/>
              </w:rPr>
            </w:pPr>
          </w:p>
        </w:tc>
        <w:tc>
          <w:tcPr>
            <w:tcW w:w="3224" w:type="dxa"/>
            <w:vMerge/>
            <w:shd w:val="clear" w:color="auto" w:fill="auto"/>
            <w:vAlign w:val="center"/>
          </w:tcPr>
          <w:p w14:paraId="605C5717" w14:textId="77777777" w:rsidR="000C1714" w:rsidRDefault="000C1714" w:rsidP="00434912">
            <w:pPr>
              <w:spacing w:after="0" w:line="100" w:lineRule="atLeast"/>
              <w:jc w:val="center"/>
              <w:rPr>
                <w:rFonts w:ascii="Arial" w:eastAsia="Arial" w:hAnsi="Arial" w:cs="Arial"/>
                <w:b/>
                <w:color w:val="000000"/>
                <w:sz w:val="18"/>
              </w:rPr>
            </w:pPr>
          </w:p>
        </w:tc>
        <w:tc>
          <w:tcPr>
            <w:tcW w:w="879" w:type="dxa"/>
            <w:vMerge/>
            <w:shd w:val="clear" w:color="auto" w:fill="F2F2F2" w:themeFill="background1" w:themeFillShade="F2"/>
            <w:vAlign w:val="center"/>
          </w:tcPr>
          <w:p w14:paraId="51860697" w14:textId="77777777" w:rsidR="000C1714" w:rsidRPr="00200925" w:rsidRDefault="000C1714" w:rsidP="00434912">
            <w:pPr>
              <w:spacing w:after="0" w:line="100" w:lineRule="atLeast"/>
              <w:ind w:right="-108"/>
              <w:jc w:val="center"/>
              <w:rPr>
                <w:rFonts w:ascii="Arial" w:eastAsia="Arial" w:hAnsi="Arial" w:cs="Arial"/>
                <w:b/>
                <w:color w:val="000000"/>
                <w:sz w:val="18"/>
              </w:rPr>
            </w:pPr>
          </w:p>
        </w:tc>
        <w:tc>
          <w:tcPr>
            <w:tcW w:w="1342" w:type="dxa"/>
            <w:shd w:val="clear" w:color="auto" w:fill="F2F2F2" w:themeFill="background1" w:themeFillShade="F2"/>
          </w:tcPr>
          <w:p w14:paraId="1DB7A4A7"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NETTO:</w:t>
            </w:r>
          </w:p>
        </w:tc>
        <w:tc>
          <w:tcPr>
            <w:tcW w:w="1031" w:type="dxa"/>
            <w:shd w:val="clear" w:color="auto" w:fill="F2F2F2" w:themeFill="background1" w:themeFillShade="F2"/>
          </w:tcPr>
          <w:p w14:paraId="29344D52"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VAT:</w:t>
            </w:r>
          </w:p>
        </w:tc>
        <w:tc>
          <w:tcPr>
            <w:tcW w:w="1191" w:type="dxa"/>
            <w:shd w:val="clear" w:color="auto" w:fill="F2F2F2" w:themeFill="background1" w:themeFillShade="F2"/>
          </w:tcPr>
          <w:p w14:paraId="56871489"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BRUTTO:</w:t>
            </w:r>
          </w:p>
        </w:tc>
      </w:tr>
      <w:tr w:rsidR="000C1714" w:rsidRPr="00200925" w14:paraId="7D955A46" w14:textId="77777777" w:rsidTr="00434912">
        <w:trPr>
          <w:trHeight w:val="510"/>
        </w:trPr>
        <w:tc>
          <w:tcPr>
            <w:tcW w:w="1436" w:type="dxa"/>
            <w:vMerge w:val="restart"/>
            <w:shd w:val="clear" w:color="auto" w:fill="FFFFFF"/>
            <w:vAlign w:val="center"/>
          </w:tcPr>
          <w:p w14:paraId="01773819" w14:textId="77777777" w:rsidR="000C1714" w:rsidRPr="00200925" w:rsidRDefault="000C1714" w:rsidP="00434912">
            <w:pPr>
              <w:spacing w:after="0" w:line="100" w:lineRule="atLeast"/>
              <w:jc w:val="center"/>
              <w:rPr>
                <w:rFonts w:ascii="Arial" w:eastAsia="Arial" w:hAnsi="Arial" w:cs="Arial"/>
                <w:color w:val="000000"/>
                <w:sz w:val="20"/>
              </w:rPr>
            </w:pPr>
            <w:r>
              <w:rPr>
                <w:rFonts w:ascii="Arial" w:eastAsia="Calibri" w:hAnsi="Arial" w:cs="Arial"/>
                <w:b/>
              </w:rPr>
              <w:t>TBW</w:t>
            </w:r>
          </w:p>
        </w:tc>
        <w:tc>
          <w:tcPr>
            <w:tcW w:w="3224" w:type="dxa"/>
            <w:shd w:val="clear" w:color="auto" w:fill="FFFFFF"/>
          </w:tcPr>
          <w:p w14:paraId="55AFBCD8"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51EC994A"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sidRPr="00200925">
              <w:rPr>
                <w:rFonts w:ascii="Arial" w:eastAsia="Arial" w:hAnsi="Arial" w:cs="Arial"/>
                <w:color w:val="000000"/>
                <w:sz w:val="20"/>
                <w:vertAlign w:val="subscript"/>
              </w:rPr>
              <w:t>1</w:t>
            </w:r>
          </w:p>
        </w:tc>
        <w:tc>
          <w:tcPr>
            <w:tcW w:w="1342" w:type="dxa"/>
            <w:shd w:val="clear" w:color="auto" w:fill="FFFFFF"/>
          </w:tcPr>
          <w:p w14:paraId="7CC1839F" w14:textId="77777777" w:rsidR="000C1714" w:rsidRPr="00200925" w:rsidRDefault="000C1714" w:rsidP="00434912">
            <w:pPr>
              <w:spacing w:after="0" w:line="100" w:lineRule="atLeast"/>
              <w:jc w:val="center"/>
              <w:rPr>
                <w:rFonts w:eastAsia="Calibri" w:cs="Calibri"/>
                <w:color w:val="000000"/>
              </w:rPr>
            </w:pPr>
          </w:p>
        </w:tc>
        <w:tc>
          <w:tcPr>
            <w:tcW w:w="1031" w:type="dxa"/>
            <w:shd w:val="clear" w:color="auto" w:fill="FFFFFF"/>
          </w:tcPr>
          <w:p w14:paraId="26E35F80" w14:textId="77777777" w:rsidR="000C1714" w:rsidRPr="00200925" w:rsidRDefault="000C1714" w:rsidP="00434912">
            <w:pPr>
              <w:spacing w:after="0" w:line="100" w:lineRule="atLeast"/>
              <w:jc w:val="center"/>
              <w:rPr>
                <w:rFonts w:eastAsia="Calibri" w:cs="Calibri"/>
                <w:color w:val="000000"/>
              </w:rPr>
            </w:pPr>
          </w:p>
        </w:tc>
        <w:tc>
          <w:tcPr>
            <w:tcW w:w="1191" w:type="dxa"/>
            <w:shd w:val="clear" w:color="auto" w:fill="FFFFFF"/>
          </w:tcPr>
          <w:p w14:paraId="7BD38B56" w14:textId="77777777" w:rsidR="000C1714" w:rsidRPr="00200925" w:rsidRDefault="000C1714" w:rsidP="00434912">
            <w:pPr>
              <w:spacing w:after="0" w:line="100" w:lineRule="atLeast"/>
              <w:jc w:val="center"/>
              <w:rPr>
                <w:rFonts w:eastAsia="Calibri" w:cs="Calibri"/>
                <w:color w:val="000000"/>
              </w:rPr>
            </w:pPr>
          </w:p>
        </w:tc>
      </w:tr>
      <w:tr w:rsidR="000C1714" w:rsidRPr="00200925" w14:paraId="79549BCC" w14:textId="77777777" w:rsidTr="00434912">
        <w:trPr>
          <w:trHeight w:val="510"/>
        </w:trPr>
        <w:tc>
          <w:tcPr>
            <w:tcW w:w="1436" w:type="dxa"/>
            <w:vMerge/>
            <w:shd w:val="clear" w:color="auto" w:fill="FFFFFF"/>
            <w:vAlign w:val="center"/>
          </w:tcPr>
          <w:p w14:paraId="65B52F55" w14:textId="77777777" w:rsidR="000C1714" w:rsidRPr="00200925" w:rsidRDefault="000C1714" w:rsidP="00434912"/>
        </w:tc>
        <w:tc>
          <w:tcPr>
            <w:tcW w:w="3224" w:type="dxa"/>
            <w:shd w:val="clear" w:color="auto" w:fill="FFFFFF"/>
          </w:tcPr>
          <w:p w14:paraId="72E5AC1D"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7008C560"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sidRPr="00200925">
              <w:rPr>
                <w:rFonts w:ascii="Arial" w:eastAsia="Arial" w:hAnsi="Arial" w:cs="Arial"/>
                <w:color w:val="000000"/>
                <w:sz w:val="20"/>
                <w:vertAlign w:val="subscript"/>
              </w:rPr>
              <w:t>2</w:t>
            </w:r>
          </w:p>
        </w:tc>
        <w:tc>
          <w:tcPr>
            <w:tcW w:w="1342" w:type="dxa"/>
            <w:shd w:val="clear" w:color="auto" w:fill="FFFFFF"/>
          </w:tcPr>
          <w:p w14:paraId="1B88E2FF" w14:textId="77777777" w:rsidR="000C1714" w:rsidRPr="00200925" w:rsidRDefault="000C1714" w:rsidP="00434912">
            <w:pPr>
              <w:spacing w:after="0" w:line="100" w:lineRule="atLeast"/>
              <w:jc w:val="center"/>
              <w:rPr>
                <w:rFonts w:eastAsia="Calibri" w:cs="Calibri"/>
                <w:color w:val="000000"/>
              </w:rPr>
            </w:pPr>
          </w:p>
        </w:tc>
        <w:tc>
          <w:tcPr>
            <w:tcW w:w="1031" w:type="dxa"/>
            <w:shd w:val="clear" w:color="auto" w:fill="FFFFFF"/>
          </w:tcPr>
          <w:p w14:paraId="6D79127F" w14:textId="77777777" w:rsidR="000C1714" w:rsidRPr="00200925" w:rsidRDefault="000C1714" w:rsidP="00434912">
            <w:pPr>
              <w:spacing w:after="0" w:line="100" w:lineRule="atLeast"/>
              <w:jc w:val="center"/>
              <w:rPr>
                <w:rFonts w:eastAsia="Calibri" w:cs="Calibri"/>
                <w:color w:val="000000"/>
              </w:rPr>
            </w:pPr>
          </w:p>
        </w:tc>
        <w:tc>
          <w:tcPr>
            <w:tcW w:w="1191" w:type="dxa"/>
            <w:shd w:val="clear" w:color="auto" w:fill="FFFFFF"/>
          </w:tcPr>
          <w:p w14:paraId="58C78560" w14:textId="77777777" w:rsidR="000C1714" w:rsidRPr="00200925" w:rsidRDefault="000C1714" w:rsidP="00434912">
            <w:pPr>
              <w:spacing w:after="0" w:line="100" w:lineRule="atLeast"/>
              <w:jc w:val="center"/>
              <w:rPr>
                <w:rFonts w:eastAsia="Calibri" w:cs="Calibri"/>
                <w:color w:val="000000"/>
              </w:rPr>
            </w:pPr>
          </w:p>
        </w:tc>
      </w:tr>
      <w:tr w:rsidR="000C1714" w:rsidRPr="00914599" w14:paraId="406AC9C6" w14:textId="77777777" w:rsidTr="00434912">
        <w:trPr>
          <w:trHeight w:val="510"/>
        </w:trPr>
        <w:tc>
          <w:tcPr>
            <w:tcW w:w="1436" w:type="dxa"/>
            <w:vMerge/>
            <w:shd w:val="clear" w:color="auto" w:fill="FFFFFF"/>
            <w:vAlign w:val="center"/>
          </w:tcPr>
          <w:p w14:paraId="3DE9DED7" w14:textId="77777777" w:rsidR="000C1714" w:rsidRPr="00200925" w:rsidRDefault="000C1714" w:rsidP="00434912"/>
        </w:tc>
        <w:tc>
          <w:tcPr>
            <w:tcW w:w="3224" w:type="dxa"/>
            <w:shd w:val="clear" w:color="auto" w:fill="FFFFFF"/>
          </w:tcPr>
          <w:p w14:paraId="5016B027"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11709E0A"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E</w:t>
            </w:r>
            <w:r w:rsidRPr="00200925">
              <w:rPr>
                <w:rFonts w:ascii="Arial" w:eastAsia="Arial" w:hAnsi="Arial" w:cs="Arial"/>
                <w:color w:val="000000"/>
                <w:sz w:val="20"/>
                <w:vertAlign w:val="subscript"/>
              </w:rPr>
              <w:t>3</w:t>
            </w:r>
          </w:p>
        </w:tc>
        <w:tc>
          <w:tcPr>
            <w:tcW w:w="1342" w:type="dxa"/>
            <w:shd w:val="clear" w:color="auto" w:fill="FFFFFF"/>
          </w:tcPr>
          <w:p w14:paraId="286B9F41" w14:textId="77777777" w:rsidR="000C1714" w:rsidRPr="00200925" w:rsidRDefault="000C1714" w:rsidP="00434912">
            <w:pPr>
              <w:spacing w:after="0" w:line="100" w:lineRule="atLeast"/>
              <w:jc w:val="center"/>
              <w:rPr>
                <w:rFonts w:eastAsia="Calibri" w:cs="Calibri"/>
                <w:color w:val="000000"/>
              </w:rPr>
            </w:pPr>
          </w:p>
        </w:tc>
        <w:tc>
          <w:tcPr>
            <w:tcW w:w="1031" w:type="dxa"/>
            <w:shd w:val="clear" w:color="auto" w:fill="FFFFFF"/>
          </w:tcPr>
          <w:p w14:paraId="43C94E3D" w14:textId="77777777" w:rsidR="000C1714" w:rsidRPr="00200925" w:rsidRDefault="000C1714" w:rsidP="00434912">
            <w:pPr>
              <w:spacing w:after="0" w:line="100" w:lineRule="atLeast"/>
              <w:jc w:val="center"/>
              <w:rPr>
                <w:rFonts w:eastAsia="Calibri" w:cs="Calibri"/>
                <w:color w:val="000000"/>
              </w:rPr>
            </w:pPr>
          </w:p>
        </w:tc>
        <w:tc>
          <w:tcPr>
            <w:tcW w:w="1191" w:type="dxa"/>
            <w:shd w:val="clear" w:color="auto" w:fill="FFFFFF"/>
          </w:tcPr>
          <w:p w14:paraId="1CCB5AE5" w14:textId="77777777" w:rsidR="000C1714" w:rsidRPr="00200925" w:rsidRDefault="000C1714" w:rsidP="00434912">
            <w:pPr>
              <w:spacing w:after="0" w:line="100" w:lineRule="atLeast"/>
              <w:jc w:val="center"/>
              <w:rPr>
                <w:rFonts w:eastAsia="Calibri" w:cs="Calibri"/>
                <w:color w:val="000000"/>
              </w:rPr>
            </w:pPr>
          </w:p>
        </w:tc>
      </w:tr>
    </w:tbl>
    <w:p w14:paraId="5BCB8ED0" w14:textId="77777777" w:rsidR="000C1714" w:rsidRDefault="000C1714" w:rsidP="000C1714">
      <w:pPr>
        <w:tabs>
          <w:tab w:val="left" w:pos="862"/>
        </w:tabs>
        <w:spacing w:after="120" w:line="100" w:lineRule="atLeast"/>
        <w:ind w:right="284"/>
        <w:rPr>
          <w:rFonts w:ascii="Arial" w:eastAsia="Arial" w:hAnsi="Arial" w:cs="Arial"/>
          <w:b/>
          <w:sz w:val="24"/>
        </w:rPr>
      </w:pPr>
    </w:p>
    <w:p w14:paraId="2B32B242" w14:textId="77777777" w:rsidR="000C1714" w:rsidRPr="00200925" w:rsidRDefault="000C1714" w:rsidP="000C1714">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w:t>
      </w:r>
      <w:r>
        <w:rPr>
          <w:rFonts w:ascii="Arial" w:eastAsia="Arial" w:hAnsi="Arial" w:cs="Arial"/>
          <w:b/>
          <w:color w:val="000000"/>
          <w:szCs w:val="20"/>
        </w:rPr>
        <w:t>5</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8"/>
        <w:gridCol w:w="3227"/>
        <w:gridCol w:w="879"/>
        <w:gridCol w:w="1402"/>
        <w:gridCol w:w="992"/>
        <w:gridCol w:w="1165"/>
      </w:tblGrid>
      <w:tr w:rsidR="000C1714" w:rsidRPr="00200925" w14:paraId="7D0B3DDF" w14:textId="77777777" w:rsidTr="00434912">
        <w:trPr>
          <w:trHeight w:val="976"/>
        </w:trPr>
        <w:tc>
          <w:tcPr>
            <w:tcW w:w="1438" w:type="dxa"/>
            <w:vMerge w:val="restart"/>
            <w:shd w:val="clear" w:color="auto" w:fill="auto"/>
            <w:vAlign w:val="center"/>
          </w:tcPr>
          <w:p w14:paraId="52ED48A5" w14:textId="77777777" w:rsidR="000C1714" w:rsidRPr="00200925"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18"/>
              </w:rPr>
              <w:t>Standard/grupa</w:t>
            </w:r>
          </w:p>
        </w:tc>
        <w:tc>
          <w:tcPr>
            <w:tcW w:w="3227" w:type="dxa"/>
            <w:vMerge w:val="restart"/>
            <w:shd w:val="clear" w:color="auto" w:fill="auto"/>
            <w:vAlign w:val="center"/>
          </w:tcPr>
          <w:p w14:paraId="7408C465"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0F634A75"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u w:val="single"/>
              </w:rPr>
              <w:t>dedykowanego szkła</w:t>
            </w:r>
            <w:r w:rsidRPr="000615B3">
              <w:rPr>
                <w:rFonts w:ascii="Arial" w:eastAsia="Arial" w:hAnsi="Arial" w:cs="Arial"/>
                <w:b/>
                <w:color w:val="000000"/>
                <w:sz w:val="18"/>
                <w:u w:val="single"/>
              </w:rPr>
              <w:t xml:space="preserve"> </w:t>
            </w:r>
            <w:r>
              <w:rPr>
                <w:rFonts w:ascii="Arial" w:eastAsia="Arial" w:hAnsi="Arial" w:cs="Arial"/>
                <w:b/>
                <w:color w:val="000000"/>
                <w:sz w:val="18"/>
                <w:u w:val="single"/>
              </w:rPr>
              <w:t>hartowanego</w:t>
            </w:r>
            <w:r w:rsidRPr="00D2672E">
              <w:rPr>
                <w:rFonts w:ascii="Arial" w:eastAsia="Arial" w:hAnsi="Arial" w:cs="Arial"/>
                <w:b/>
                <w:color w:val="000000"/>
                <w:sz w:val="18"/>
              </w:rPr>
              <w:t xml:space="preserve"> </w:t>
            </w:r>
            <w:r>
              <w:rPr>
                <w:rFonts w:ascii="Arial" w:eastAsia="Arial" w:hAnsi="Arial" w:cs="Arial"/>
                <w:b/>
                <w:color w:val="000000"/>
                <w:sz w:val="18"/>
              </w:rPr>
              <w:t>do oferowanego tabletu</w:t>
            </w:r>
          </w:p>
          <w:p w14:paraId="6F2C3667"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E300DB3" w14:textId="77777777" w:rsidR="000C1714" w:rsidRPr="00200925" w:rsidRDefault="000C1714" w:rsidP="00434912">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vMerge w:val="restart"/>
            <w:shd w:val="clear" w:color="auto" w:fill="F2F2F2" w:themeFill="background1" w:themeFillShade="F2"/>
            <w:vAlign w:val="center"/>
          </w:tcPr>
          <w:p w14:paraId="648A3E4D" w14:textId="77777777" w:rsidR="000C1714" w:rsidRPr="00200925" w:rsidRDefault="000C1714" w:rsidP="00434912">
            <w:pPr>
              <w:spacing w:after="0" w:line="100" w:lineRule="atLeast"/>
              <w:ind w:right="-108"/>
              <w:jc w:val="center"/>
              <w:rPr>
                <w:rFonts w:ascii="Arial" w:eastAsia="Arial" w:hAnsi="Arial" w:cs="Arial"/>
                <w:b/>
                <w:color w:val="000000"/>
                <w:sz w:val="18"/>
              </w:rPr>
            </w:pPr>
            <w:r w:rsidRPr="00200925">
              <w:rPr>
                <w:rFonts w:ascii="Arial" w:eastAsia="Arial" w:hAnsi="Arial" w:cs="Arial"/>
                <w:b/>
                <w:color w:val="000000"/>
                <w:sz w:val="18"/>
              </w:rPr>
              <w:t>Symbol</w:t>
            </w:r>
          </w:p>
        </w:tc>
        <w:tc>
          <w:tcPr>
            <w:tcW w:w="3559" w:type="dxa"/>
            <w:gridSpan w:val="3"/>
            <w:shd w:val="clear" w:color="auto" w:fill="F2F2F2" w:themeFill="background1" w:themeFillShade="F2"/>
            <w:vAlign w:val="center"/>
          </w:tcPr>
          <w:p w14:paraId="26850B9B"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Proponowana cena jednostkowa w PLN za oferowane </w:t>
            </w:r>
            <w:r>
              <w:rPr>
                <w:rFonts w:ascii="Arial" w:eastAsia="Arial" w:hAnsi="Arial" w:cs="Arial"/>
                <w:b/>
                <w:color w:val="000000"/>
                <w:sz w:val="18"/>
                <w:u w:val="single"/>
              </w:rPr>
              <w:t>d</w:t>
            </w:r>
            <w:r w:rsidRPr="00D2672E">
              <w:rPr>
                <w:rFonts w:ascii="Arial" w:eastAsia="Arial" w:hAnsi="Arial" w:cs="Arial"/>
                <w:b/>
                <w:color w:val="000000"/>
                <w:sz w:val="18"/>
                <w:u w:val="single"/>
              </w:rPr>
              <w:t>edykowane szkła hartowane</w:t>
            </w:r>
            <w:r>
              <w:rPr>
                <w:rFonts w:ascii="Arial" w:eastAsia="Arial" w:hAnsi="Arial" w:cs="Arial"/>
                <w:b/>
                <w:color w:val="000000"/>
                <w:sz w:val="18"/>
              </w:rPr>
              <w:t xml:space="preserve"> dla oferowanych tabletów </w:t>
            </w:r>
          </w:p>
          <w:p w14:paraId="591B07E8" w14:textId="77777777" w:rsidR="000C1714" w:rsidRPr="00200925" w:rsidRDefault="000C1714" w:rsidP="00434912">
            <w:pPr>
              <w:spacing w:after="0" w:line="100" w:lineRule="atLeast"/>
              <w:jc w:val="center"/>
            </w:pPr>
            <w:r w:rsidRPr="00105958">
              <w:rPr>
                <w:rFonts w:ascii="Arial" w:eastAsia="Arial" w:hAnsi="Arial" w:cs="Arial"/>
                <w:color w:val="000000"/>
                <w:sz w:val="18"/>
              </w:rPr>
              <w:t>(wypełnia Wykonawca)</w:t>
            </w:r>
          </w:p>
        </w:tc>
      </w:tr>
      <w:tr w:rsidR="000C1714" w:rsidRPr="00200925" w14:paraId="14677CA2" w14:textId="77777777" w:rsidTr="00434912">
        <w:trPr>
          <w:trHeight w:val="253"/>
        </w:trPr>
        <w:tc>
          <w:tcPr>
            <w:tcW w:w="1438" w:type="dxa"/>
            <w:vMerge/>
            <w:shd w:val="clear" w:color="auto" w:fill="auto"/>
            <w:vAlign w:val="center"/>
          </w:tcPr>
          <w:p w14:paraId="3351981D" w14:textId="77777777" w:rsidR="000C1714" w:rsidRPr="00200925" w:rsidRDefault="000C1714" w:rsidP="00434912">
            <w:pPr>
              <w:spacing w:after="0" w:line="100" w:lineRule="atLeast"/>
              <w:jc w:val="center"/>
              <w:rPr>
                <w:rFonts w:ascii="Arial" w:eastAsia="Arial" w:hAnsi="Arial" w:cs="Arial"/>
                <w:b/>
                <w:color w:val="000000"/>
                <w:sz w:val="18"/>
              </w:rPr>
            </w:pPr>
          </w:p>
        </w:tc>
        <w:tc>
          <w:tcPr>
            <w:tcW w:w="3227" w:type="dxa"/>
            <w:vMerge/>
            <w:shd w:val="clear" w:color="auto" w:fill="auto"/>
            <w:vAlign w:val="center"/>
          </w:tcPr>
          <w:p w14:paraId="5C454D00" w14:textId="77777777" w:rsidR="000C1714" w:rsidRDefault="000C1714" w:rsidP="00434912">
            <w:pPr>
              <w:spacing w:after="0" w:line="100" w:lineRule="atLeast"/>
              <w:jc w:val="center"/>
              <w:rPr>
                <w:rFonts w:ascii="Arial" w:eastAsia="Arial" w:hAnsi="Arial" w:cs="Arial"/>
                <w:b/>
                <w:color w:val="000000"/>
                <w:sz w:val="18"/>
              </w:rPr>
            </w:pPr>
          </w:p>
        </w:tc>
        <w:tc>
          <w:tcPr>
            <w:tcW w:w="879" w:type="dxa"/>
            <w:vMerge/>
            <w:shd w:val="clear" w:color="auto" w:fill="F2F2F2" w:themeFill="background1" w:themeFillShade="F2"/>
            <w:vAlign w:val="center"/>
          </w:tcPr>
          <w:p w14:paraId="69A7E93E" w14:textId="77777777" w:rsidR="000C1714" w:rsidRPr="00200925" w:rsidRDefault="000C1714" w:rsidP="00434912">
            <w:pPr>
              <w:spacing w:after="0" w:line="100" w:lineRule="atLeast"/>
              <w:ind w:right="-108"/>
              <w:jc w:val="center"/>
              <w:rPr>
                <w:rFonts w:ascii="Arial" w:eastAsia="Arial" w:hAnsi="Arial" w:cs="Arial"/>
                <w:b/>
                <w:color w:val="000000"/>
                <w:sz w:val="18"/>
              </w:rPr>
            </w:pPr>
          </w:p>
        </w:tc>
        <w:tc>
          <w:tcPr>
            <w:tcW w:w="1402" w:type="dxa"/>
            <w:shd w:val="clear" w:color="auto" w:fill="F2F2F2" w:themeFill="background1" w:themeFillShade="F2"/>
          </w:tcPr>
          <w:p w14:paraId="69ABCD1B"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NETTO:</w:t>
            </w:r>
          </w:p>
        </w:tc>
        <w:tc>
          <w:tcPr>
            <w:tcW w:w="992" w:type="dxa"/>
            <w:shd w:val="clear" w:color="auto" w:fill="F2F2F2" w:themeFill="background1" w:themeFillShade="F2"/>
          </w:tcPr>
          <w:p w14:paraId="7EE87FFD"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VAT:</w:t>
            </w:r>
          </w:p>
        </w:tc>
        <w:tc>
          <w:tcPr>
            <w:tcW w:w="1165" w:type="dxa"/>
            <w:shd w:val="clear" w:color="auto" w:fill="F2F2F2" w:themeFill="background1" w:themeFillShade="F2"/>
          </w:tcPr>
          <w:p w14:paraId="3882FE6D"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BRUTTO:</w:t>
            </w:r>
          </w:p>
        </w:tc>
      </w:tr>
      <w:tr w:rsidR="000C1714" w:rsidRPr="00200925" w14:paraId="418B3836" w14:textId="77777777" w:rsidTr="00434912">
        <w:trPr>
          <w:trHeight w:val="510"/>
        </w:trPr>
        <w:tc>
          <w:tcPr>
            <w:tcW w:w="1438" w:type="dxa"/>
            <w:vMerge w:val="restart"/>
            <w:shd w:val="clear" w:color="auto" w:fill="FFFFFF"/>
            <w:vAlign w:val="center"/>
          </w:tcPr>
          <w:p w14:paraId="61250EF1" w14:textId="77777777" w:rsidR="000C1714" w:rsidRPr="00200925" w:rsidRDefault="000C1714" w:rsidP="00434912">
            <w:pPr>
              <w:spacing w:after="0" w:line="100" w:lineRule="atLeast"/>
              <w:jc w:val="center"/>
              <w:rPr>
                <w:rFonts w:ascii="Arial" w:eastAsia="Arial" w:hAnsi="Arial" w:cs="Arial"/>
                <w:color w:val="000000"/>
                <w:sz w:val="20"/>
              </w:rPr>
            </w:pPr>
            <w:r>
              <w:rPr>
                <w:rFonts w:ascii="Arial" w:eastAsia="Calibri" w:hAnsi="Arial" w:cs="Arial"/>
                <w:b/>
              </w:rPr>
              <w:t>TBW</w:t>
            </w:r>
          </w:p>
        </w:tc>
        <w:tc>
          <w:tcPr>
            <w:tcW w:w="3227" w:type="dxa"/>
            <w:shd w:val="clear" w:color="auto" w:fill="FFFFFF"/>
          </w:tcPr>
          <w:p w14:paraId="65BB2750"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57E01A41"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sidRPr="00200925">
              <w:rPr>
                <w:rFonts w:ascii="Arial" w:eastAsia="Arial" w:hAnsi="Arial" w:cs="Arial"/>
                <w:color w:val="000000"/>
                <w:sz w:val="20"/>
                <w:vertAlign w:val="subscript"/>
              </w:rPr>
              <w:t>1</w:t>
            </w:r>
          </w:p>
        </w:tc>
        <w:tc>
          <w:tcPr>
            <w:tcW w:w="1402" w:type="dxa"/>
            <w:shd w:val="clear" w:color="auto" w:fill="FFFFFF"/>
          </w:tcPr>
          <w:p w14:paraId="4B5C028F" w14:textId="77777777" w:rsidR="000C1714" w:rsidRPr="00200925" w:rsidRDefault="000C1714" w:rsidP="00434912">
            <w:pPr>
              <w:spacing w:after="0" w:line="100" w:lineRule="atLeast"/>
              <w:jc w:val="center"/>
              <w:rPr>
                <w:rFonts w:eastAsia="Calibri" w:cs="Calibri"/>
                <w:color w:val="000000"/>
              </w:rPr>
            </w:pPr>
          </w:p>
        </w:tc>
        <w:tc>
          <w:tcPr>
            <w:tcW w:w="992" w:type="dxa"/>
            <w:shd w:val="clear" w:color="auto" w:fill="FFFFFF"/>
          </w:tcPr>
          <w:p w14:paraId="23DB04B6" w14:textId="77777777" w:rsidR="000C1714" w:rsidRPr="00200925" w:rsidRDefault="000C1714" w:rsidP="00434912">
            <w:pPr>
              <w:spacing w:after="0" w:line="100" w:lineRule="atLeast"/>
              <w:jc w:val="center"/>
              <w:rPr>
                <w:rFonts w:eastAsia="Calibri" w:cs="Calibri"/>
                <w:color w:val="000000"/>
              </w:rPr>
            </w:pPr>
          </w:p>
        </w:tc>
        <w:tc>
          <w:tcPr>
            <w:tcW w:w="1165" w:type="dxa"/>
            <w:shd w:val="clear" w:color="auto" w:fill="FFFFFF"/>
          </w:tcPr>
          <w:p w14:paraId="24508F03" w14:textId="77777777" w:rsidR="000C1714" w:rsidRPr="00200925" w:rsidRDefault="000C1714" w:rsidP="00434912">
            <w:pPr>
              <w:spacing w:after="0" w:line="100" w:lineRule="atLeast"/>
              <w:jc w:val="center"/>
              <w:rPr>
                <w:rFonts w:eastAsia="Calibri" w:cs="Calibri"/>
                <w:color w:val="000000"/>
              </w:rPr>
            </w:pPr>
          </w:p>
        </w:tc>
      </w:tr>
      <w:tr w:rsidR="000C1714" w:rsidRPr="00200925" w14:paraId="14C84ADA" w14:textId="77777777" w:rsidTr="00434912">
        <w:trPr>
          <w:trHeight w:val="510"/>
        </w:trPr>
        <w:tc>
          <w:tcPr>
            <w:tcW w:w="1438" w:type="dxa"/>
            <w:vMerge/>
            <w:shd w:val="clear" w:color="auto" w:fill="FFFFFF"/>
            <w:vAlign w:val="center"/>
          </w:tcPr>
          <w:p w14:paraId="14F84C75" w14:textId="77777777" w:rsidR="000C1714" w:rsidRPr="00200925" w:rsidRDefault="000C1714" w:rsidP="00434912"/>
        </w:tc>
        <w:tc>
          <w:tcPr>
            <w:tcW w:w="3227" w:type="dxa"/>
            <w:shd w:val="clear" w:color="auto" w:fill="FFFFFF"/>
          </w:tcPr>
          <w:p w14:paraId="1499DA01"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6D4D265C"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sidRPr="00200925">
              <w:rPr>
                <w:rFonts w:ascii="Arial" w:eastAsia="Arial" w:hAnsi="Arial" w:cs="Arial"/>
                <w:color w:val="000000"/>
                <w:sz w:val="20"/>
                <w:vertAlign w:val="subscript"/>
              </w:rPr>
              <w:t>2</w:t>
            </w:r>
          </w:p>
        </w:tc>
        <w:tc>
          <w:tcPr>
            <w:tcW w:w="1402" w:type="dxa"/>
            <w:shd w:val="clear" w:color="auto" w:fill="FFFFFF"/>
          </w:tcPr>
          <w:p w14:paraId="43C59AFF" w14:textId="77777777" w:rsidR="000C1714" w:rsidRPr="00200925" w:rsidRDefault="000C1714" w:rsidP="00434912">
            <w:pPr>
              <w:spacing w:after="0" w:line="100" w:lineRule="atLeast"/>
              <w:jc w:val="center"/>
              <w:rPr>
                <w:rFonts w:eastAsia="Calibri" w:cs="Calibri"/>
                <w:color w:val="000000"/>
              </w:rPr>
            </w:pPr>
          </w:p>
        </w:tc>
        <w:tc>
          <w:tcPr>
            <w:tcW w:w="992" w:type="dxa"/>
            <w:shd w:val="clear" w:color="auto" w:fill="FFFFFF"/>
          </w:tcPr>
          <w:p w14:paraId="0ED800FB" w14:textId="77777777" w:rsidR="000C1714" w:rsidRPr="00200925" w:rsidRDefault="000C1714" w:rsidP="00434912">
            <w:pPr>
              <w:spacing w:after="0" w:line="100" w:lineRule="atLeast"/>
              <w:jc w:val="center"/>
              <w:rPr>
                <w:rFonts w:eastAsia="Calibri" w:cs="Calibri"/>
                <w:color w:val="000000"/>
              </w:rPr>
            </w:pPr>
          </w:p>
        </w:tc>
        <w:tc>
          <w:tcPr>
            <w:tcW w:w="1165" w:type="dxa"/>
            <w:shd w:val="clear" w:color="auto" w:fill="FFFFFF"/>
          </w:tcPr>
          <w:p w14:paraId="0FAA5695" w14:textId="77777777" w:rsidR="000C1714" w:rsidRPr="00200925" w:rsidRDefault="000C1714" w:rsidP="00434912">
            <w:pPr>
              <w:spacing w:after="0" w:line="100" w:lineRule="atLeast"/>
              <w:jc w:val="center"/>
              <w:rPr>
                <w:rFonts w:eastAsia="Calibri" w:cs="Calibri"/>
                <w:color w:val="000000"/>
              </w:rPr>
            </w:pPr>
          </w:p>
        </w:tc>
      </w:tr>
      <w:tr w:rsidR="000C1714" w:rsidRPr="00914599" w14:paraId="02A200BE" w14:textId="77777777" w:rsidTr="00434912">
        <w:trPr>
          <w:trHeight w:val="510"/>
        </w:trPr>
        <w:tc>
          <w:tcPr>
            <w:tcW w:w="1438" w:type="dxa"/>
            <w:vMerge/>
            <w:shd w:val="clear" w:color="auto" w:fill="FFFFFF"/>
            <w:vAlign w:val="center"/>
          </w:tcPr>
          <w:p w14:paraId="62EC53ED" w14:textId="77777777" w:rsidR="000C1714" w:rsidRPr="00200925" w:rsidRDefault="000C1714" w:rsidP="00434912"/>
        </w:tc>
        <w:tc>
          <w:tcPr>
            <w:tcW w:w="3227" w:type="dxa"/>
            <w:shd w:val="clear" w:color="auto" w:fill="FFFFFF"/>
          </w:tcPr>
          <w:p w14:paraId="1F5C96EC"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3E169DD2"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S</w:t>
            </w:r>
            <w:r w:rsidRPr="00200925">
              <w:rPr>
                <w:rFonts w:ascii="Arial" w:eastAsia="Arial" w:hAnsi="Arial" w:cs="Arial"/>
                <w:color w:val="000000"/>
                <w:sz w:val="20"/>
                <w:vertAlign w:val="subscript"/>
              </w:rPr>
              <w:t>3</w:t>
            </w:r>
          </w:p>
        </w:tc>
        <w:tc>
          <w:tcPr>
            <w:tcW w:w="1402" w:type="dxa"/>
            <w:shd w:val="clear" w:color="auto" w:fill="FFFFFF"/>
          </w:tcPr>
          <w:p w14:paraId="04B16313" w14:textId="77777777" w:rsidR="000C1714" w:rsidRPr="00200925" w:rsidRDefault="000C1714" w:rsidP="00434912">
            <w:pPr>
              <w:spacing w:after="0" w:line="100" w:lineRule="atLeast"/>
              <w:jc w:val="center"/>
              <w:rPr>
                <w:rFonts w:eastAsia="Calibri" w:cs="Calibri"/>
                <w:color w:val="000000"/>
              </w:rPr>
            </w:pPr>
          </w:p>
        </w:tc>
        <w:tc>
          <w:tcPr>
            <w:tcW w:w="992" w:type="dxa"/>
            <w:shd w:val="clear" w:color="auto" w:fill="FFFFFF"/>
          </w:tcPr>
          <w:p w14:paraId="243284F4" w14:textId="77777777" w:rsidR="000C1714" w:rsidRPr="00200925" w:rsidRDefault="000C1714" w:rsidP="00434912">
            <w:pPr>
              <w:spacing w:after="0" w:line="100" w:lineRule="atLeast"/>
              <w:jc w:val="center"/>
              <w:rPr>
                <w:rFonts w:eastAsia="Calibri" w:cs="Calibri"/>
                <w:color w:val="000000"/>
              </w:rPr>
            </w:pPr>
          </w:p>
        </w:tc>
        <w:tc>
          <w:tcPr>
            <w:tcW w:w="1165" w:type="dxa"/>
            <w:shd w:val="clear" w:color="auto" w:fill="FFFFFF"/>
          </w:tcPr>
          <w:p w14:paraId="41234F32" w14:textId="77777777" w:rsidR="000C1714" w:rsidRPr="00200925" w:rsidRDefault="000C1714" w:rsidP="00434912">
            <w:pPr>
              <w:spacing w:after="0" w:line="100" w:lineRule="atLeast"/>
              <w:jc w:val="center"/>
              <w:rPr>
                <w:rFonts w:eastAsia="Calibri" w:cs="Calibri"/>
                <w:color w:val="000000"/>
              </w:rPr>
            </w:pPr>
          </w:p>
        </w:tc>
      </w:tr>
    </w:tbl>
    <w:p w14:paraId="1C0328C1" w14:textId="77777777" w:rsidR="000C1714" w:rsidRDefault="000C1714" w:rsidP="000C1714">
      <w:pPr>
        <w:tabs>
          <w:tab w:val="left" w:pos="862"/>
        </w:tabs>
        <w:spacing w:after="120" w:line="100" w:lineRule="atLeast"/>
        <w:ind w:right="284"/>
        <w:rPr>
          <w:rFonts w:ascii="Arial" w:eastAsia="Arial" w:hAnsi="Arial" w:cs="Arial"/>
          <w:b/>
          <w:sz w:val="24"/>
        </w:rPr>
      </w:pPr>
    </w:p>
    <w:p w14:paraId="403F42A4" w14:textId="77777777" w:rsidR="000C1714" w:rsidRPr="00200925" w:rsidRDefault="000C1714" w:rsidP="000C1714">
      <w:pPr>
        <w:spacing w:before="120" w:after="0"/>
        <w:ind w:left="-142" w:right="284"/>
        <w:jc w:val="both"/>
        <w:rPr>
          <w:rFonts w:ascii="Arial" w:eastAsia="Arial" w:hAnsi="Arial" w:cs="Arial"/>
          <w:b/>
          <w:color w:val="000000"/>
          <w:sz w:val="20"/>
        </w:rPr>
      </w:pPr>
      <w:r w:rsidRPr="00200925">
        <w:rPr>
          <w:rFonts w:ascii="Arial" w:eastAsia="Arial" w:hAnsi="Arial" w:cs="Arial"/>
          <w:b/>
          <w:color w:val="000000"/>
          <w:szCs w:val="20"/>
        </w:rPr>
        <w:t>Tabela 1</w:t>
      </w:r>
      <w:r>
        <w:rPr>
          <w:rFonts w:ascii="Arial" w:eastAsia="Arial" w:hAnsi="Arial" w:cs="Arial"/>
          <w:b/>
          <w:color w:val="000000"/>
          <w:szCs w:val="20"/>
        </w:rPr>
        <w:t>6</w:t>
      </w: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38"/>
        <w:gridCol w:w="3225"/>
        <w:gridCol w:w="879"/>
        <w:gridCol w:w="1404"/>
        <w:gridCol w:w="992"/>
        <w:gridCol w:w="1165"/>
      </w:tblGrid>
      <w:tr w:rsidR="000C1714" w:rsidRPr="00200925" w14:paraId="2E15F998" w14:textId="77777777" w:rsidTr="00434912">
        <w:trPr>
          <w:trHeight w:val="989"/>
        </w:trPr>
        <w:tc>
          <w:tcPr>
            <w:tcW w:w="1438" w:type="dxa"/>
            <w:vMerge w:val="restart"/>
            <w:shd w:val="clear" w:color="auto" w:fill="auto"/>
            <w:vAlign w:val="center"/>
          </w:tcPr>
          <w:p w14:paraId="55EC65D8" w14:textId="77777777" w:rsidR="000C1714" w:rsidRPr="00200925"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18"/>
              </w:rPr>
              <w:t>Standard/grupa</w:t>
            </w:r>
          </w:p>
        </w:tc>
        <w:tc>
          <w:tcPr>
            <w:tcW w:w="3225" w:type="dxa"/>
            <w:vMerge w:val="restart"/>
            <w:shd w:val="clear" w:color="auto" w:fill="auto"/>
            <w:vAlign w:val="center"/>
          </w:tcPr>
          <w:p w14:paraId="690BE842"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rPr>
              <w:t xml:space="preserve">Oferowany </w:t>
            </w:r>
            <w:r w:rsidRPr="00D2672E">
              <w:rPr>
                <w:rFonts w:ascii="Arial" w:eastAsia="Arial" w:hAnsi="Arial" w:cs="Arial"/>
                <w:b/>
                <w:color w:val="000000"/>
                <w:sz w:val="18"/>
              </w:rPr>
              <w:t xml:space="preserve">model </w:t>
            </w:r>
          </w:p>
          <w:p w14:paraId="08DA0F2F" w14:textId="77777777" w:rsidR="000C1714" w:rsidRDefault="000C1714" w:rsidP="00434912">
            <w:pPr>
              <w:spacing w:after="0" w:line="100" w:lineRule="atLeast"/>
              <w:jc w:val="center"/>
              <w:rPr>
                <w:rFonts w:ascii="Arial" w:eastAsia="Arial" w:hAnsi="Arial" w:cs="Arial"/>
                <w:b/>
                <w:color w:val="000000"/>
                <w:sz w:val="18"/>
                <w:u w:val="single"/>
              </w:rPr>
            </w:pPr>
            <w:r>
              <w:rPr>
                <w:rFonts w:ascii="Arial" w:eastAsia="Arial" w:hAnsi="Arial" w:cs="Arial"/>
                <w:b/>
                <w:color w:val="000000"/>
                <w:sz w:val="18"/>
                <w:u w:val="single"/>
              </w:rPr>
              <w:t>zasilacza</w:t>
            </w:r>
          </w:p>
          <w:p w14:paraId="3085446F" w14:textId="77777777" w:rsidR="000C1714" w:rsidRDefault="000C1714" w:rsidP="00434912">
            <w:pPr>
              <w:spacing w:after="0" w:line="100" w:lineRule="atLeast"/>
              <w:jc w:val="center"/>
              <w:rPr>
                <w:rFonts w:ascii="Arial" w:eastAsia="Arial" w:hAnsi="Arial" w:cs="Arial"/>
                <w:b/>
                <w:color w:val="000000"/>
                <w:sz w:val="18"/>
              </w:rPr>
            </w:pPr>
            <w:r w:rsidRPr="00D2672E">
              <w:rPr>
                <w:rFonts w:ascii="Arial" w:eastAsia="Arial" w:hAnsi="Arial" w:cs="Arial"/>
                <w:b/>
                <w:color w:val="000000"/>
                <w:sz w:val="18"/>
              </w:rPr>
              <w:t xml:space="preserve"> </w:t>
            </w:r>
            <w:r>
              <w:rPr>
                <w:rFonts w:ascii="Arial" w:eastAsia="Arial" w:hAnsi="Arial" w:cs="Arial"/>
                <w:b/>
                <w:color w:val="000000"/>
                <w:sz w:val="18"/>
              </w:rPr>
              <w:t>do oferowanego tabletu</w:t>
            </w:r>
          </w:p>
          <w:p w14:paraId="039F1F4F"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(Producent, nazwa lub kod produktu identyfikujące produkt)</w:t>
            </w:r>
          </w:p>
          <w:p w14:paraId="0A80CA08" w14:textId="77777777" w:rsidR="000C1714" w:rsidRPr="00200925" w:rsidRDefault="000C1714" w:rsidP="00434912">
            <w:pPr>
              <w:spacing w:after="0" w:line="100" w:lineRule="atLeast"/>
              <w:jc w:val="center"/>
              <w:rPr>
                <w:rFonts w:ascii="Arial" w:eastAsia="Arial" w:hAnsi="Arial" w:cs="Arial"/>
                <w:color w:val="000000"/>
                <w:sz w:val="18"/>
              </w:rPr>
            </w:pPr>
            <w:r w:rsidRPr="00105958">
              <w:rPr>
                <w:rFonts w:ascii="Arial" w:eastAsia="Arial" w:hAnsi="Arial" w:cs="Arial"/>
                <w:color w:val="000000"/>
                <w:sz w:val="18"/>
              </w:rPr>
              <w:t>(wypełnia Wykonawca)</w:t>
            </w:r>
          </w:p>
        </w:tc>
        <w:tc>
          <w:tcPr>
            <w:tcW w:w="879" w:type="dxa"/>
            <w:vMerge w:val="restart"/>
            <w:shd w:val="clear" w:color="auto" w:fill="F2F2F2" w:themeFill="background1" w:themeFillShade="F2"/>
            <w:vAlign w:val="center"/>
          </w:tcPr>
          <w:p w14:paraId="09D34E74" w14:textId="77777777" w:rsidR="000C1714" w:rsidRPr="00200925" w:rsidRDefault="000C1714" w:rsidP="00434912">
            <w:pPr>
              <w:spacing w:after="0" w:line="100" w:lineRule="atLeast"/>
              <w:ind w:right="-108"/>
              <w:jc w:val="center"/>
              <w:rPr>
                <w:rFonts w:ascii="Arial" w:eastAsia="Arial" w:hAnsi="Arial" w:cs="Arial"/>
                <w:b/>
                <w:color w:val="000000"/>
                <w:sz w:val="18"/>
              </w:rPr>
            </w:pPr>
            <w:r w:rsidRPr="00200925">
              <w:rPr>
                <w:rFonts w:ascii="Arial" w:eastAsia="Arial" w:hAnsi="Arial" w:cs="Arial"/>
                <w:b/>
                <w:color w:val="000000"/>
                <w:sz w:val="18"/>
              </w:rPr>
              <w:t>Symbol</w:t>
            </w:r>
          </w:p>
        </w:tc>
        <w:tc>
          <w:tcPr>
            <w:tcW w:w="3561" w:type="dxa"/>
            <w:gridSpan w:val="3"/>
            <w:shd w:val="clear" w:color="auto" w:fill="F2F2F2" w:themeFill="background1" w:themeFillShade="F2"/>
            <w:vAlign w:val="center"/>
          </w:tcPr>
          <w:p w14:paraId="0A757ECD"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Proponowana cena jednostkowa w PLN za oferowane z</w:t>
            </w:r>
            <w:r>
              <w:rPr>
                <w:rFonts w:ascii="Arial" w:eastAsia="Arial" w:hAnsi="Arial" w:cs="Arial"/>
                <w:b/>
                <w:color w:val="000000"/>
                <w:sz w:val="18"/>
                <w:u w:val="single"/>
              </w:rPr>
              <w:t>asilacze</w:t>
            </w:r>
            <w:r>
              <w:rPr>
                <w:rFonts w:ascii="Arial" w:eastAsia="Arial" w:hAnsi="Arial" w:cs="Arial"/>
                <w:b/>
                <w:color w:val="000000"/>
                <w:sz w:val="18"/>
              </w:rPr>
              <w:t xml:space="preserve"> </w:t>
            </w:r>
          </w:p>
          <w:p w14:paraId="588E3CF6" w14:textId="77777777" w:rsidR="000C1714" w:rsidRDefault="000C1714" w:rsidP="00434912">
            <w:pPr>
              <w:spacing w:after="0" w:line="100" w:lineRule="atLeast"/>
              <w:jc w:val="center"/>
              <w:rPr>
                <w:rFonts w:ascii="Arial" w:eastAsia="Arial" w:hAnsi="Arial" w:cs="Arial"/>
                <w:b/>
                <w:color w:val="000000"/>
                <w:sz w:val="18"/>
              </w:rPr>
            </w:pPr>
            <w:r>
              <w:rPr>
                <w:rFonts w:ascii="Arial" w:eastAsia="Arial" w:hAnsi="Arial" w:cs="Arial"/>
                <w:b/>
                <w:color w:val="000000"/>
                <w:sz w:val="18"/>
              </w:rPr>
              <w:t xml:space="preserve">dla oferowanych tabletów </w:t>
            </w:r>
          </w:p>
          <w:p w14:paraId="63C595F0" w14:textId="77777777" w:rsidR="000C1714" w:rsidRPr="00200925" w:rsidRDefault="000C1714" w:rsidP="00434912">
            <w:pPr>
              <w:spacing w:after="0" w:line="100" w:lineRule="atLeast"/>
              <w:jc w:val="center"/>
            </w:pPr>
            <w:r w:rsidRPr="00105958">
              <w:rPr>
                <w:rFonts w:ascii="Arial" w:eastAsia="Arial" w:hAnsi="Arial" w:cs="Arial"/>
                <w:color w:val="000000"/>
                <w:sz w:val="18"/>
              </w:rPr>
              <w:t>(wypełnia Wykonawca)</w:t>
            </w:r>
          </w:p>
        </w:tc>
      </w:tr>
      <w:tr w:rsidR="000C1714" w:rsidRPr="00200925" w14:paraId="18AF244F" w14:textId="77777777" w:rsidTr="00434912">
        <w:trPr>
          <w:trHeight w:val="240"/>
        </w:trPr>
        <w:tc>
          <w:tcPr>
            <w:tcW w:w="1438" w:type="dxa"/>
            <w:vMerge/>
            <w:shd w:val="clear" w:color="auto" w:fill="auto"/>
            <w:vAlign w:val="center"/>
          </w:tcPr>
          <w:p w14:paraId="1C151B28" w14:textId="77777777" w:rsidR="000C1714" w:rsidRPr="00200925" w:rsidRDefault="000C1714" w:rsidP="00434912">
            <w:pPr>
              <w:spacing w:after="0" w:line="100" w:lineRule="atLeast"/>
              <w:jc w:val="center"/>
              <w:rPr>
                <w:rFonts w:ascii="Arial" w:eastAsia="Arial" w:hAnsi="Arial" w:cs="Arial"/>
                <w:b/>
                <w:color w:val="000000"/>
                <w:sz w:val="18"/>
              </w:rPr>
            </w:pPr>
          </w:p>
        </w:tc>
        <w:tc>
          <w:tcPr>
            <w:tcW w:w="3225" w:type="dxa"/>
            <w:vMerge/>
            <w:shd w:val="clear" w:color="auto" w:fill="auto"/>
            <w:vAlign w:val="center"/>
          </w:tcPr>
          <w:p w14:paraId="70BF8653" w14:textId="77777777" w:rsidR="000C1714" w:rsidRDefault="000C1714" w:rsidP="00434912">
            <w:pPr>
              <w:spacing w:after="0" w:line="100" w:lineRule="atLeast"/>
              <w:jc w:val="center"/>
              <w:rPr>
                <w:rFonts w:ascii="Arial" w:eastAsia="Arial" w:hAnsi="Arial" w:cs="Arial"/>
                <w:b/>
                <w:color w:val="000000"/>
                <w:sz w:val="18"/>
              </w:rPr>
            </w:pPr>
          </w:p>
        </w:tc>
        <w:tc>
          <w:tcPr>
            <w:tcW w:w="879" w:type="dxa"/>
            <w:vMerge/>
            <w:shd w:val="clear" w:color="auto" w:fill="F2F2F2" w:themeFill="background1" w:themeFillShade="F2"/>
            <w:vAlign w:val="center"/>
          </w:tcPr>
          <w:p w14:paraId="7E911236" w14:textId="77777777" w:rsidR="000C1714" w:rsidRPr="00200925" w:rsidRDefault="000C1714" w:rsidP="00434912">
            <w:pPr>
              <w:spacing w:after="0" w:line="100" w:lineRule="atLeast"/>
              <w:ind w:right="-108"/>
              <w:jc w:val="center"/>
              <w:rPr>
                <w:rFonts w:ascii="Arial" w:eastAsia="Arial" w:hAnsi="Arial" w:cs="Arial"/>
                <w:b/>
                <w:color w:val="000000"/>
                <w:sz w:val="18"/>
              </w:rPr>
            </w:pPr>
          </w:p>
        </w:tc>
        <w:tc>
          <w:tcPr>
            <w:tcW w:w="1404" w:type="dxa"/>
            <w:shd w:val="clear" w:color="auto" w:fill="F2F2F2" w:themeFill="background1" w:themeFillShade="F2"/>
          </w:tcPr>
          <w:p w14:paraId="1E74AFC2"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NETTO:</w:t>
            </w:r>
          </w:p>
        </w:tc>
        <w:tc>
          <w:tcPr>
            <w:tcW w:w="992" w:type="dxa"/>
            <w:shd w:val="clear" w:color="auto" w:fill="F2F2F2" w:themeFill="background1" w:themeFillShade="F2"/>
          </w:tcPr>
          <w:p w14:paraId="7D876EFA"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VAT:</w:t>
            </w:r>
          </w:p>
        </w:tc>
        <w:tc>
          <w:tcPr>
            <w:tcW w:w="1165" w:type="dxa"/>
            <w:shd w:val="clear" w:color="auto" w:fill="F2F2F2" w:themeFill="background1" w:themeFillShade="F2"/>
          </w:tcPr>
          <w:p w14:paraId="4FB9744A" w14:textId="77777777" w:rsidR="000C1714" w:rsidRDefault="000C1714" w:rsidP="00434912">
            <w:pPr>
              <w:spacing w:after="0" w:line="100" w:lineRule="atLeast"/>
              <w:jc w:val="center"/>
              <w:rPr>
                <w:rFonts w:ascii="Arial" w:eastAsia="Arial" w:hAnsi="Arial" w:cs="Arial"/>
                <w:b/>
                <w:color w:val="000000"/>
                <w:sz w:val="18"/>
              </w:rPr>
            </w:pPr>
            <w:r w:rsidRPr="00200925">
              <w:rPr>
                <w:rFonts w:ascii="Arial" w:eastAsia="Arial" w:hAnsi="Arial" w:cs="Arial"/>
                <w:b/>
                <w:color w:val="000000"/>
                <w:sz w:val="20"/>
                <w:vertAlign w:val="subscript"/>
              </w:rPr>
              <w:t>BRUTTO:</w:t>
            </w:r>
          </w:p>
        </w:tc>
      </w:tr>
      <w:tr w:rsidR="000C1714" w:rsidRPr="00200925" w14:paraId="146E9AB9" w14:textId="77777777" w:rsidTr="00434912">
        <w:trPr>
          <w:trHeight w:val="510"/>
        </w:trPr>
        <w:tc>
          <w:tcPr>
            <w:tcW w:w="1438" w:type="dxa"/>
            <w:vMerge w:val="restart"/>
            <w:shd w:val="clear" w:color="auto" w:fill="FFFFFF"/>
            <w:vAlign w:val="center"/>
          </w:tcPr>
          <w:p w14:paraId="1210B3FB" w14:textId="77777777" w:rsidR="000C1714" w:rsidRPr="00200925" w:rsidRDefault="000C1714" w:rsidP="00434912">
            <w:pPr>
              <w:spacing w:after="0" w:line="100" w:lineRule="atLeast"/>
              <w:jc w:val="center"/>
              <w:rPr>
                <w:rFonts w:ascii="Arial" w:eastAsia="Arial" w:hAnsi="Arial" w:cs="Arial"/>
                <w:color w:val="000000"/>
                <w:sz w:val="20"/>
              </w:rPr>
            </w:pPr>
          </w:p>
          <w:p w14:paraId="25D57063" w14:textId="77777777" w:rsidR="000C1714" w:rsidRPr="00E72598" w:rsidRDefault="000C1714" w:rsidP="00434912">
            <w:pPr>
              <w:jc w:val="center"/>
            </w:pPr>
            <w:r>
              <w:rPr>
                <w:rFonts w:ascii="Arial" w:eastAsia="Calibri" w:hAnsi="Arial" w:cs="Arial"/>
                <w:b/>
              </w:rPr>
              <w:t>TBW</w:t>
            </w:r>
          </w:p>
        </w:tc>
        <w:tc>
          <w:tcPr>
            <w:tcW w:w="3225" w:type="dxa"/>
            <w:shd w:val="clear" w:color="auto" w:fill="FFFFFF"/>
          </w:tcPr>
          <w:p w14:paraId="08455564"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66E9A57B"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sidRPr="00200925">
              <w:rPr>
                <w:rFonts w:ascii="Arial" w:eastAsia="Arial" w:hAnsi="Arial" w:cs="Arial"/>
                <w:color w:val="000000"/>
                <w:sz w:val="20"/>
                <w:vertAlign w:val="subscript"/>
              </w:rPr>
              <w:t>1</w:t>
            </w:r>
          </w:p>
        </w:tc>
        <w:tc>
          <w:tcPr>
            <w:tcW w:w="1404" w:type="dxa"/>
            <w:shd w:val="clear" w:color="auto" w:fill="FFFFFF"/>
          </w:tcPr>
          <w:p w14:paraId="2C7E5CD1" w14:textId="77777777" w:rsidR="000C1714" w:rsidRPr="00200925" w:rsidRDefault="000C1714" w:rsidP="00434912">
            <w:pPr>
              <w:spacing w:after="0" w:line="100" w:lineRule="atLeast"/>
              <w:jc w:val="center"/>
              <w:rPr>
                <w:rFonts w:eastAsia="Calibri" w:cs="Calibri"/>
                <w:color w:val="000000"/>
              </w:rPr>
            </w:pPr>
          </w:p>
        </w:tc>
        <w:tc>
          <w:tcPr>
            <w:tcW w:w="992" w:type="dxa"/>
            <w:shd w:val="clear" w:color="auto" w:fill="FFFFFF"/>
          </w:tcPr>
          <w:p w14:paraId="06BB7E71" w14:textId="77777777" w:rsidR="000C1714" w:rsidRPr="00200925" w:rsidRDefault="000C1714" w:rsidP="00434912">
            <w:pPr>
              <w:spacing w:after="0" w:line="100" w:lineRule="atLeast"/>
              <w:jc w:val="center"/>
              <w:rPr>
                <w:rFonts w:eastAsia="Calibri" w:cs="Calibri"/>
                <w:color w:val="000000"/>
              </w:rPr>
            </w:pPr>
          </w:p>
        </w:tc>
        <w:tc>
          <w:tcPr>
            <w:tcW w:w="1165" w:type="dxa"/>
            <w:shd w:val="clear" w:color="auto" w:fill="FFFFFF"/>
          </w:tcPr>
          <w:p w14:paraId="61EE7796" w14:textId="77777777" w:rsidR="000C1714" w:rsidRPr="00200925" w:rsidRDefault="000C1714" w:rsidP="00434912">
            <w:pPr>
              <w:spacing w:after="0" w:line="100" w:lineRule="atLeast"/>
              <w:jc w:val="center"/>
              <w:rPr>
                <w:rFonts w:eastAsia="Calibri" w:cs="Calibri"/>
                <w:color w:val="000000"/>
              </w:rPr>
            </w:pPr>
          </w:p>
        </w:tc>
      </w:tr>
      <w:tr w:rsidR="000C1714" w:rsidRPr="00200925" w14:paraId="04ACAE10" w14:textId="77777777" w:rsidTr="00434912">
        <w:trPr>
          <w:trHeight w:val="510"/>
        </w:trPr>
        <w:tc>
          <w:tcPr>
            <w:tcW w:w="1438" w:type="dxa"/>
            <w:vMerge/>
            <w:shd w:val="clear" w:color="auto" w:fill="FFFFFF"/>
            <w:vAlign w:val="center"/>
          </w:tcPr>
          <w:p w14:paraId="72326DE4" w14:textId="77777777" w:rsidR="000C1714" w:rsidRPr="00200925" w:rsidRDefault="000C1714" w:rsidP="00434912"/>
        </w:tc>
        <w:tc>
          <w:tcPr>
            <w:tcW w:w="3225" w:type="dxa"/>
            <w:shd w:val="clear" w:color="auto" w:fill="FFFFFF"/>
          </w:tcPr>
          <w:p w14:paraId="13AEB6FF"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30AF0F28"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sidRPr="00200925">
              <w:rPr>
                <w:rFonts w:ascii="Arial" w:eastAsia="Arial" w:hAnsi="Arial" w:cs="Arial"/>
                <w:color w:val="000000"/>
                <w:sz w:val="20"/>
                <w:vertAlign w:val="subscript"/>
              </w:rPr>
              <w:t>2</w:t>
            </w:r>
          </w:p>
        </w:tc>
        <w:tc>
          <w:tcPr>
            <w:tcW w:w="1404" w:type="dxa"/>
            <w:shd w:val="clear" w:color="auto" w:fill="FFFFFF"/>
          </w:tcPr>
          <w:p w14:paraId="46E5460D" w14:textId="77777777" w:rsidR="000C1714" w:rsidRPr="00200925" w:rsidRDefault="000C1714" w:rsidP="00434912">
            <w:pPr>
              <w:spacing w:after="0" w:line="100" w:lineRule="atLeast"/>
              <w:jc w:val="center"/>
              <w:rPr>
                <w:rFonts w:eastAsia="Calibri" w:cs="Calibri"/>
                <w:color w:val="000000"/>
              </w:rPr>
            </w:pPr>
          </w:p>
        </w:tc>
        <w:tc>
          <w:tcPr>
            <w:tcW w:w="992" w:type="dxa"/>
            <w:shd w:val="clear" w:color="auto" w:fill="FFFFFF"/>
          </w:tcPr>
          <w:p w14:paraId="64BD365D" w14:textId="77777777" w:rsidR="000C1714" w:rsidRPr="00200925" w:rsidRDefault="000C1714" w:rsidP="00434912">
            <w:pPr>
              <w:spacing w:after="0" w:line="100" w:lineRule="atLeast"/>
              <w:jc w:val="center"/>
              <w:rPr>
                <w:rFonts w:eastAsia="Calibri" w:cs="Calibri"/>
                <w:color w:val="000000"/>
              </w:rPr>
            </w:pPr>
          </w:p>
        </w:tc>
        <w:tc>
          <w:tcPr>
            <w:tcW w:w="1165" w:type="dxa"/>
            <w:shd w:val="clear" w:color="auto" w:fill="FFFFFF"/>
          </w:tcPr>
          <w:p w14:paraId="49DB7F3A" w14:textId="77777777" w:rsidR="000C1714" w:rsidRPr="00200925" w:rsidRDefault="000C1714" w:rsidP="00434912">
            <w:pPr>
              <w:spacing w:after="0" w:line="100" w:lineRule="atLeast"/>
              <w:jc w:val="center"/>
              <w:rPr>
                <w:rFonts w:eastAsia="Calibri" w:cs="Calibri"/>
                <w:color w:val="000000"/>
              </w:rPr>
            </w:pPr>
          </w:p>
        </w:tc>
      </w:tr>
      <w:tr w:rsidR="000C1714" w:rsidRPr="00914599" w14:paraId="6805A0BC" w14:textId="77777777" w:rsidTr="00434912">
        <w:trPr>
          <w:trHeight w:val="510"/>
        </w:trPr>
        <w:tc>
          <w:tcPr>
            <w:tcW w:w="1438" w:type="dxa"/>
            <w:vMerge/>
            <w:shd w:val="clear" w:color="auto" w:fill="FFFFFF"/>
            <w:vAlign w:val="center"/>
          </w:tcPr>
          <w:p w14:paraId="6F9E550E" w14:textId="77777777" w:rsidR="000C1714" w:rsidRPr="00200925" w:rsidRDefault="000C1714" w:rsidP="00434912"/>
        </w:tc>
        <w:tc>
          <w:tcPr>
            <w:tcW w:w="3225" w:type="dxa"/>
            <w:shd w:val="clear" w:color="auto" w:fill="FFFFFF"/>
          </w:tcPr>
          <w:p w14:paraId="2831F199" w14:textId="77777777" w:rsidR="000C1714" w:rsidRPr="00200925" w:rsidRDefault="000C1714" w:rsidP="00434912">
            <w:pPr>
              <w:spacing w:after="0" w:line="100" w:lineRule="atLeast"/>
              <w:jc w:val="center"/>
              <w:rPr>
                <w:rFonts w:eastAsia="Calibri" w:cs="Calibri"/>
                <w:color w:val="000000"/>
              </w:rPr>
            </w:pPr>
          </w:p>
        </w:tc>
        <w:tc>
          <w:tcPr>
            <w:tcW w:w="879" w:type="dxa"/>
            <w:shd w:val="clear" w:color="auto" w:fill="FFFFFF"/>
            <w:vAlign w:val="center"/>
          </w:tcPr>
          <w:p w14:paraId="1F0E49A2" w14:textId="77777777" w:rsidR="000C1714" w:rsidRPr="00200925" w:rsidRDefault="000C1714" w:rsidP="00434912">
            <w:pPr>
              <w:spacing w:after="0" w:line="100" w:lineRule="atLeast"/>
              <w:jc w:val="center"/>
              <w:rPr>
                <w:rFonts w:eastAsia="Calibri" w:cs="Calibri"/>
                <w:color w:val="000000"/>
              </w:rPr>
            </w:pPr>
            <w:r>
              <w:rPr>
                <w:rFonts w:ascii="Arial" w:eastAsia="Arial" w:hAnsi="Arial" w:cs="Arial"/>
                <w:color w:val="000000"/>
                <w:sz w:val="20"/>
              </w:rPr>
              <w:t>Z</w:t>
            </w:r>
            <w:r w:rsidRPr="00200925">
              <w:rPr>
                <w:rFonts w:ascii="Arial" w:eastAsia="Arial" w:hAnsi="Arial" w:cs="Arial"/>
                <w:color w:val="000000"/>
                <w:sz w:val="20"/>
                <w:vertAlign w:val="subscript"/>
              </w:rPr>
              <w:t>3</w:t>
            </w:r>
          </w:p>
        </w:tc>
        <w:tc>
          <w:tcPr>
            <w:tcW w:w="1404" w:type="dxa"/>
            <w:shd w:val="clear" w:color="auto" w:fill="FFFFFF"/>
          </w:tcPr>
          <w:p w14:paraId="022B9789" w14:textId="77777777" w:rsidR="000C1714" w:rsidRPr="00200925" w:rsidRDefault="000C1714" w:rsidP="00434912">
            <w:pPr>
              <w:spacing w:after="0" w:line="100" w:lineRule="atLeast"/>
              <w:jc w:val="center"/>
              <w:rPr>
                <w:rFonts w:eastAsia="Calibri" w:cs="Calibri"/>
                <w:color w:val="000000"/>
              </w:rPr>
            </w:pPr>
          </w:p>
        </w:tc>
        <w:tc>
          <w:tcPr>
            <w:tcW w:w="992" w:type="dxa"/>
            <w:shd w:val="clear" w:color="auto" w:fill="FFFFFF"/>
          </w:tcPr>
          <w:p w14:paraId="5D61016A" w14:textId="77777777" w:rsidR="000C1714" w:rsidRPr="00200925" w:rsidRDefault="000C1714" w:rsidP="00434912">
            <w:pPr>
              <w:spacing w:after="0" w:line="100" w:lineRule="atLeast"/>
              <w:jc w:val="center"/>
              <w:rPr>
                <w:rFonts w:eastAsia="Calibri" w:cs="Calibri"/>
                <w:color w:val="000000"/>
              </w:rPr>
            </w:pPr>
          </w:p>
        </w:tc>
        <w:tc>
          <w:tcPr>
            <w:tcW w:w="1165" w:type="dxa"/>
            <w:shd w:val="clear" w:color="auto" w:fill="FFFFFF"/>
          </w:tcPr>
          <w:p w14:paraId="6D802483" w14:textId="77777777" w:rsidR="000C1714" w:rsidRPr="00200925" w:rsidRDefault="000C1714" w:rsidP="00434912">
            <w:pPr>
              <w:spacing w:after="0" w:line="100" w:lineRule="atLeast"/>
              <w:jc w:val="center"/>
              <w:rPr>
                <w:rFonts w:eastAsia="Calibri" w:cs="Calibri"/>
                <w:color w:val="000000"/>
              </w:rPr>
            </w:pPr>
          </w:p>
        </w:tc>
      </w:tr>
    </w:tbl>
    <w:p w14:paraId="3AF442E9" w14:textId="77777777" w:rsidR="000C1714" w:rsidRDefault="000C1714" w:rsidP="000C1714">
      <w:pPr>
        <w:tabs>
          <w:tab w:val="left" w:pos="862"/>
        </w:tabs>
        <w:spacing w:after="120" w:line="100" w:lineRule="atLeast"/>
        <w:ind w:right="284"/>
        <w:jc w:val="center"/>
        <w:rPr>
          <w:rFonts w:ascii="Arial" w:eastAsia="Arial" w:hAnsi="Arial" w:cs="Arial"/>
          <w:b/>
          <w:sz w:val="24"/>
        </w:rPr>
      </w:pPr>
    </w:p>
    <w:p w14:paraId="47B7ACBA" w14:textId="77777777" w:rsidR="000C1714" w:rsidRDefault="000C1714" w:rsidP="000C1714">
      <w:pPr>
        <w:tabs>
          <w:tab w:val="left" w:pos="862"/>
        </w:tabs>
        <w:spacing w:after="120" w:line="100" w:lineRule="atLeast"/>
        <w:ind w:right="284"/>
        <w:jc w:val="center"/>
        <w:rPr>
          <w:rFonts w:ascii="Arial" w:eastAsia="Arial" w:hAnsi="Arial" w:cs="Arial"/>
          <w:b/>
          <w:sz w:val="24"/>
        </w:rPr>
      </w:pPr>
    </w:p>
    <w:p w14:paraId="6C6A2B5E" w14:textId="77777777" w:rsidR="000C1714" w:rsidRDefault="000C1714" w:rsidP="000C1714">
      <w:pPr>
        <w:tabs>
          <w:tab w:val="left" w:pos="862"/>
        </w:tabs>
        <w:spacing w:after="120" w:line="100" w:lineRule="atLeast"/>
        <w:ind w:right="284"/>
        <w:jc w:val="center"/>
        <w:rPr>
          <w:rFonts w:ascii="Arial" w:eastAsia="Arial" w:hAnsi="Arial" w:cs="Arial"/>
          <w:b/>
          <w:sz w:val="24"/>
        </w:rPr>
      </w:pPr>
    </w:p>
    <w:p w14:paraId="400EA025" w14:textId="77777777" w:rsidR="000C1714" w:rsidRDefault="000C1714" w:rsidP="000C1714">
      <w:pPr>
        <w:tabs>
          <w:tab w:val="left" w:pos="862"/>
        </w:tabs>
        <w:spacing w:after="120" w:line="100" w:lineRule="atLeast"/>
        <w:ind w:right="284"/>
        <w:jc w:val="center"/>
        <w:rPr>
          <w:rFonts w:ascii="Arial" w:eastAsia="Arial" w:hAnsi="Arial" w:cs="Arial"/>
          <w:b/>
          <w:sz w:val="24"/>
        </w:rPr>
        <w:sectPr w:rsidR="000C1714" w:rsidSect="000C1714">
          <w:footerReference w:type="default" r:id="rId62"/>
          <w:pgSz w:w="11906" w:h="16838"/>
          <w:pgMar w:top="1417" w:right="1417" w:bottom="1417" w:left="1417" w:header="708" w:footer="708" w:gutter="0"/>
          <w:cols w:space="708"/>
          <w:docGrid w:linePitch="360" w:charSpace="-2049"/>
        </w:sectPr>
      </w:pPr>
    </w:p>
    <w:p w14:paraId="0C2293F8" w14:textId="77777777" w:rsidR="000C1714" w:rsidRPr="00E01997" w:rsidRDefault="000C1714" w:rsidP="000C1714">
      <w:pPr>
        <w:spacing w:after="0" w:line="240" w:lineRule="auto"/>
        <w:ind w:left="-709"/>
        <w:rPr>
          <w:rFonts w:ascii="Arial" w:eastAsia="Calibri" w:hAnsi="Arial" w:cs="Arial"/>
          <w:b/>
          <w:sz w:val="18"/>
          <w:szCs w:val="18"/>
        </w:rPr>
      </w:pPr>
      <w:r w:rsidRPr="00E01997">
        <w:rPr>
          <w:rFonts w:ascii="Arial" w:eastAsia="Calibri" w:hAnsi="Arial" w:cs="Arial"/>
          <w:b/>
          <w:sz w:val="18"/>
          <w:szCs w:val="18"/>
        </w:rPr>
        <w:lastRenderedPageBreak/>
        <w:t xml:space="preserve">Tabela </w:t>
      </w:r>
      <w:r>
        <w:rPr>
          <w:rFonts w:ascii="Arial" w:eastAsia="Calibri" w:hAnsi="Arial" w:cs="Arial"/>
          <w:b/>
          <w:sz w:val="18"/>
          <w:szCs w:val="18"/>
        </w:rPr>
        <w:t>1</w:t>
      </w:r>
      <w:r w:rsidRPr="00E01997">
        <w:rPr>
          <w:rFonts w:ascii="Arial" w:eastAsia="Calibri" w:hAnsi="Arial" w:cs="Arial"/>
          <w:b/>
          <w:sz w:val="18"/>
          <w:szCs w:val="18"/>
        </w:rPr>
        <w:t>7</w:t>
      </w:r>
    </w:p>
    <w:tbl>
      <w:tblPr>
        <w:tblW w:w="15325" w:type="dxa"/>
        <w:tblInd w:w="-714" w:type="dxa"/>
        <w:tblLayout w:type="fixed"/>
        <w:tblLook w:val="04A0" w:firstRow="1" w:lastRow="0" w:firstColumn="1" w:lastColumn="0" w:noHBand="0" w:noVBand="1"/>
      </w:tblPr>
      <w:tblGrid>
        <w:gridCol w:w="729"/>
        <w:gridCol w:w="1216"/>
        <w:gridCol w:w="2087"/>
        <w:gridCol w:w="1291"/>
        <w:gridCol w:w="1290"/>
        <w:gridCol w:w="1452"/>
        <w:gridCol w:w="1290"/>
        <w:gridCol w:w="1613"/>
        <w:gridCol w:w="1451"/>
        <w:gridCol w:w="1613"/>
        <w:gridCol w:w="1293"/>
      </w:tblGrid>
      <w:tr w:rsidR="000C1714" w:rsidRPr="00E01997" w14:paraId="5CBB2057" w14:textId="77777777" w:rsidTr="00434912">
        <w:trPr>
          <w:trHeight w:val="1722"/>
        </w:trPr>
        <w:tc>
          <w:tcPr>
            <w:tcW w:w="729" w:type="dxa"/>
            <w:tcBorders>
              <w:top w:val="single" w:sz="4" w:space="0" w:color="auto"/>
              <w:left w:val="single" w:sz="4" w:space="0" w:color="auto"/>
              <w:bottom w:val="single" w:sz="4" w:space="0" w:color="auto"/>
              <w:right w:val="single" w:sz="4" w:space="0" w:color="auto"/>
            </w:tcBorders>
            <w:vAlign w:val="center"/>
          </w:tcPr>
          <w:p w14:paraId="2593537B"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Lp.</w:t>
            </w:r>
          </w:p>
          <w:p w14:paraId="1FF66CFA" w14:textId="77777777" w:rsidR="000C1714" w:rsidRPr="00E01997" w:rsidRDefault="000C1714" w:rsidP="00434912">
            <w:pPr>
              <w:spacing w:after="0" w:line="240" w:lineRule="auto"/>
              <w:jc w:val="center"/>
              <w:rPr>
                <w:rFonts w:ascii="Arial" w:eastAsia="Calibri" w:hAnsi="Arial" w:cs="Arial"/>
                <w:sz w:val="20"/>
                <w:szCs w:val="20"/>
              </w:rPr>
            </w:pPr>
          </w:p>
          <w:p w14:paraId="4BBF7DC0" w14:textId="77777777" w:rsidR="000C1714" w:rsidRPr="00E01997" w:rsidRDefault="000C1714" w:rsidP="00434912">
            <w:pPr>
              <w:spacing w:after="0" w:line="240" w:lineRule="auto"/>
              <w:jc w:val="center"/>
              <w:rPr>
                <w:rFonts w:ascii="Arial" w:eastAsia="Calibri" w:hAnsi="Arial" w:cs="Arial"/>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14:paraId="0C47FACE" w14:textId="77777777" w:rsidR="000C1714" w:rsidRPr="00E01997" w:rsidRDefault="000C1714" w:rsidP="00434912">
            <w:pPr>
              <w:spacing w:after="0" w:line="240" w:lineRule="auto"/>
              <w:ind w:hanging="44"/>
              <w:jc w:val="center"/>
              <w:rPr>
                <w:rFonts w:ascii="Arial" w:eastAsia="Calibri" w:hAnsi="Arial" w:cs="Arial"/>
                <w:sz w:val="20"/>
                <w:szCs w:val="20"/>
              </w:rPr>
            </w:pPr>
            <w:r w:rsidRPr="00E01997">
              <w:rPr>
                <w:rFonts w:ascii="Arial" w:eastAsia="Calibri" w:hAnsi="Arial" w:cs="Arial"/>
                <w:b/>
                <w:sz w:val="20"/>
                <w:szCs w:val="20"/>
              </w:rPr>
              <w:t>Standard/procent ilości</w:t>
            </w:r>
            <w:r w:rsidRPr="00E01997">
              <w:rPr>
                <w:rFonts w:ascii="Arial" w:eastAsia="Calibri" w:hAnsi="Arial" w:cs="Arial"/>
                <w:sz w:val="20"/>
                <w:szCs w:val="20"/>
              </w:rPr>
              <w:t xml:space="preserve"> </w:t>
            </w:r>
          </w:p>
          <w:p w14:paraId="406D7253" w14:textId="77777777" w:rsidR="000C1714" w:rsidRPr="00E01997"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[a]</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14:paraId="41C7AA8D"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Oferowane modele tabletów</w:t>
            </w:r>
          </w:p>
          <w:p w14:paraId="23E6B93E"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w ofercie</w:t>
            </w:r>
          </w:p>
          <w:p w14:paraId="655D4714" w14:textId="77777777" w:rsidR="000C1714"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 xml:space="preserve"> [b]</w:t>
            </w:r>
          </w:p>
          <w:p w14:paraId="467CB603"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290" w:type="dxa"/>
            <w:tcBorders>
              <w:top w:val="single" w:sz="4" w:space="0" w:color="auto"/>
              <w:left w:val="single" w:sz="4" w:space="0" w:color="auto"/>
              <w:bottom w:val="single" w:sz="4" w:space="0" w:color="auto"/>
              <w:right w:val="single" w:sz="4" w:space="0" w:color="auto"/>
            </w:tcBorders>
            <w:shd w:val="clear" w:color="auto" w:fill="92D050"/>
            <w:vAlign w:val="center"/>
          </w:tcPr>
          <w:p w14:paraId="395F7293"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Data premiery</w:t>
            </w:r>
          </w:p>
          <w:p w14:paraId="1DBB30F2" w14:textId="77777777" w:rsidR="000C1714"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[c]</w:t>
            </w:r>
          </w:p>
          <w:p w14:paraId="31516897"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290" w:type="dxa"/>
            <w:tcBorders>
              <w:top w:val="single" w:sz="4" w:space="0" w:color="auto"/>
              <w:left w:val="single" w:sz="4" w:space="0" w:color="auto"/>
              <w:bottom w:val="single" w:sz="4" w:space="0" w:color="auto"/>
              <w:right w:val="single" w:sz="4" w:space="0" w:color="auto"/>
            </w:tcBorders>
            <w:shd w:val="clear" w:color="auto" w:fill="92D050"/>
            <w:vAlign w:val="center"/>
          </w:tcPr>
          <w:p w14:paraId="1B2636EF"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Liczba punktów</w:t>
            </w:r>
          </w:p>
          <w:p w14:paraId="24162CA4" w14:textId="77777777" w:rsidR="000C1714"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[d]</w:t>
            </w:r>
          </w:p>
          <w:p w14:paraId="01BB63CD"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452" w:type="dxa"/>
            <w:tcBorders>
              <w:top w:val="single" w:sz="4" w:space="0" w:color="auto"/>
              <w:left w:val="single" w:sz="4" w:space="0" w:color="auto"/>
              <w:bottom w:val="single" w:sz="4" w:space="0" w:color="auto"/>
              <w:right w:val="single" w:sz="4" w:space="0" w:color="auto"/>
            </w:tcBorders>
            <w:shd w:val="clear" w:color="auto" w:fill="FF0000"/>
            <w:vAlign w:val="center"/>
          </w:tcPr>
          <w:p w14:paraId="0CF0693F"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Pamięć operacyjna</w:t>
            </w:r>
          </w:p>
          <w:p w14:paraId="7E024B16" w14:textId="77777777" w:rsidR="000C1714"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[e]</w:t>
            </w:r>
          </w:p>
          <w:p w14:paraId="39077A7A"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290" w:type="dxa"/>
            <w:tcBorders>
              <w:top w:val="single" w:sz="4" w:space="0" w:color="auto"/>
              <w:left w:val="single" w:sz="4" w:space="0" w:color="auto"/>
              <w:bottom w:val="single" w:sz="4" w:space="0" w:color="auto"/>
              <w:right w:val="single" w:sz="4" w:space="0" w:color="auto"/>
            </w:tcBorders>
            <w:shd w:val="clear" w:color="auto" w:fill="FF0000"/>
            <w:vAlign w:val="center"/>
          </w:tcPr>
          <w:p w14:paraId="6EF26FD0"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Liczba punktów</w:t>
            </w:r>
          </w:p>
          <w:p w14:paraId="65B86211" w14:textId="77777777" w:rsidR="000C1714"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[f]</w:t>
            </w:r>
          </w:p>
          <w:p w14:paraId="6D970868"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613" w:type="dxa"/>
            <w:tcBorders>
              <w:top w:val="single" w:sz="4" w:space="0" w:color="auto"/>
              <w:left w:val="single" w:sz="4" w:space="0" w:color="auto"/>
              <w:bottom w:val="single" w:sz="4" w:space="0" w:color="auto"/>
              <w:right w:val="single" w:sz="4" w:space="0" w:color="auto"/>
            </w:tcBorders>
            <w:shd w:val="clear" w:color="auto" w:fill="00B0F0"/>
            <w:vAlign w:val="center"/>
          </w:tcPr>
          <w:p w14:paraId="562A5CA4"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Pamięć wbudowana</w:t>
            </w:r>
          </w:p>
          <w:p w14:paraId="3230D7EB" w14:textId="77777777" w:rsidR="000C1714" w:rsidRPr="00E01997"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[g]</w:t>
            </w:r>
          </w:p>
          <w:p w14:paraId="16D83222"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451" w:type="dxa"/>
            <w:tcBorders>
              <w:top w:val="single" w:sz="4" w:space="0" w:color="auto"/>
              <w:left w:val="single" w:sz="4" w:space="0" w:color="auto"/>
              <w:bottom w:val="single" w:sz="4" w:space="0" w:color="auto"/>
              <w:right w:val="single" w:sz="4" w:space="0" w:color="auto"/>
            </w:tcBorders>
            <w:shd w:val="clear" w:color="auto" w:fill="00B0F0"/>
            <w:vAlign w:val="center"/>
          </w:tcPr>
          <w:p w14:paraId="7F07FB12"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Liczba punktów</w:t>
            </w:r>
          </w:p>
          <w:p w14:paraId="7037CEA2" w14:textId="77777777" w:rsidR="000C1714" w:rsidRDefault="000C1714" w:rsidP="00434912">
            <w:pPr>
              <w:spacing w:after="0" w:line="240" w:lineRule="auto"/>
              <w:jc w:val="center"/>
            </w:pPr>
            <w:r w:rsidRPr="00E01997">
              <w:rPr>
                <w:rFonts w:ascii="Arial" w:eastAsia="Calibri" w:hAnsi="Arial" w:cs="Arial"/>
                <w:sz w:val="20"/>
                <w:szCs w:val="20"/>
              </w:rPr>
              <w:t>[h]</w:t>
            </w:r>
            <w:r>
              <w:t xml:space="preserve"> </w:t>
            </w:r>
          </w:p>
          <w:p w14:paraId="27FF08AD"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p w14:paraId="7DFC9702" w14:textId="77777777" w:rsidR="000C1714" w:rsidRPr="00E01997" w:rsidRDefault="000C1714" w:rsidP="00434912">
            <w:pPr>
              <w:spacing w:after="0" w:line="240" w:lineRule="auto"/>
              <w:jc w:val="center"/>
              <w:rPr>
                <w:rFonts w:ascii="Arial" w:eastAsia="Calibri"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shd w:val="clear" w:color="auto" w:fill="FFC000"/>
            <w:vAlign w:val="center"/>
          </w:tcPr>
          <w:p w14:paraId="5E3A107A"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Ilość</w:t>
            </w:r>
          </w:p>
          <w:p w14:paraId="7496EFC2"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PPI (</w:t>
            </w:r>
            <w:r w:rsidRPr="00E01997">
              <w:rPr>
                <w:rFonts w:ascii="Arial" w:eastAsia="Calibri" w:hAnsi="Arial" w:cs="Arial"/>
                <w:b/>
                <w:sz w:val="18"/>
                <w:szCs w:val="18"/>
              </w:rPr>
              <w:t>liczba pikseli na cal długości)</w:t>
            </w:r>
          </w:p>
          <w:p w14:paraId="5D78E4B4" w14:textId="77777777" w:rsidR="000C1714"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[i]</w:t>
            </w:r>
          </w:p>
          <w:p w14:paraId="01EAB7B8"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c>
          <w:tcPr>
            <w:tcW w:w="1290" w:type="dxa"/>
            <w:tcBorders>
              <w:top w:val="single" w:sz="4" w:space="0" w:color="auto"/>
              <w:left w:val="single" w:sz="4" w:space="0" w:color="auto"/>
              <w:bottom w:val="single" w:sz="4" w:space="0" w:color="auto"/>
              <w:right w:val="single" w:sz="4" w:space="0" w:color="auto"/>
            </w:tcBorders>
            <w:shd w:val="clear" w:color="auto" w:fill="FFC000"/>
            <w:vAlign w:val="center"/>
          </w:tcPr>
          <w:p w14:paraId="2496B7A8"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Liczba punktów</w:t>
            </w:r>
          </w:p>
          <w:p w14:paraId="45106925" w14:textId="77777777" w:rsidR="000C1714"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[j]</w:t>
            </w:r>
          </w:p>
          <w:p w14:paraId="219E9B5E" w14:textId="77777777" w:rsidR="000C1714" w:rsidRPr="00437CD5" w:rsidRDefault="000C1714" w:rsidP="00434912">
            <w:pPr>
              <w:spacing w:after="0" w:line="240" w:lineRule="auto"/>
              <w:jc w:val="center"/>
              <w:rPr>
                <w:rFonts w:ascii="Arial" w:eastAsia="Calibri" w:hAnsi="Arial" w:cs="Arial"/>
                <w:sz w:val="18"/>
                <w:szCs w:val="18"/>
              </w:rPr>
            </w:pPr>
            <w:r w:rsidRPr="00437CD5">
              <w:rPr>
                <w:rFonts w:ascii="Arial" w:eastAsia="Calibri" w:hAnsi="Arial" w:cs="Arial"/>
                <w:sz w:val="18"/>
                <w:szCs w:val="18"/>
              </w:rPr>
              <w:t>(wypełnia Wykonawca)</w:t>
            </w:r>
          </w:p>
        </w:tc>
      </w:tr>
      <w:tr w:rsidR="000C1714" w:rsidRPr="00E01997" w14:paraId="3BB82714" w14:textId="77777777" w:rsidTr="00434912">
        <w:trPr>
          <w:trHeight w:val="391"/>
        </w:trPr>
        <w:tc>
          <w:tcPr>
            <w:tcW w:w="729" w:type="dxa"/>
            <w:tcBorders>
              <w:top w:val="single" w:sz="4" w:space="0" w:color="auto"/>
              <w:left w:val="single" w:sz="4" w:space="0" w:color="auto"/>
              <w:bottom w:val="single" w:sz="4" w:space="0" w:color="auto"/>
              <w:right w:val="single" w:sz="4" w:space="0" w:color="auto"/>
            </w:tcBorders>
          </w:tcPr>
          <w:p w14:paraId="11D4967B"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sz w:val="20"/>
                <w:szCs w:val="20"/>
              </w:rPr>
              <w:t>1.</w:t>
            </w: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239D9D3D" w14:textId="77777777" w:rsidR="000C1714" w:rsidRPr="00E01997" w:rsidRDefault="000C1714" w:rsidP="00434912">
            <w:pPr>
              <w:spacing w:after="0" w:line="240" w:lineRule="auto"/>
              <w:jc w:val="center"/>
              <w:rPr>
                <w:rFonts w:ascii="Arial" w:eastAsia="Calibri" w:hAnsi="Arial" w:cs="Arial"/>
                <w:sz w:val="20"/>
                <w:szCs w:val="20"/>
              </w:rPr>
            </w:pPr>
            <w:r>
              <w:rPr>
                <w:rFonts w:ascii="Arial" w:eastAsia="Calibri" w:hAnsi="Arial" w:cs="Arial"/>
                <w:sz w:val="20"/>
                <w:szCs w:val="20"/>
              </w:rPr>
              <w:t>TBW</w:t>
            </w:r>
            <w:r w:rsidRPr="00E01997">
              <w:rPr>
                <w:rFonts w:ascii="Arial" w:eastAsia="Calibri" w:hAnsi="Arial" w:cs="Arial"/>
                <w:sz w:val="20"/>
                <w:szCs w:val="20"/>
              </w:rPr>
              <w:t>/</w:t>
            </w:r>
          </w:p>
          <w:p w14:paraId="70A5FB9C" w14:textId="77777777" w:rsidR="000C1714" w:rsidRPr="00E01997" w:rsidRDefault="000C1714" w:rsidP="00434912">
            <w:pPr>
              <w:spacing w:after="0" w:line="240" w:lineRule="auto"/>
              <w:jc w:val="center"/>
              <w:rPr>
                <w:rFonts w:ascii="Arial" w:eastAsia="Calibri" w:hAnsi="Arial" w:cs="Arial"/>
                <w:sz w:val="20"/>
                <w:szCs w:val="20"/>
              </w:rPr>
            </w:pPr>
          </w:p>
          <w:p w14:paraId="2AB27055" w14:textId="77777777" w:rsidR="000C1714" w:rsidRPr="00E01997"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100%</w:t>
            </w:r>
          </w:p>
        </w:tc>
        <w:tc>
          <w:tcPr>
            <w:tcW w:w="2087" w:type="dxa"/>
            <w:tcBorders>
              <w:top w:val="single" w:sz="4" w:space="0" w:color="auto"/>
              <w:left w:val="single" w:sz="4" w:space="0" w:color="auto"/>
              <w:bottom w:val="single" w:sz="4" w:space="0" w:color="auto"/>
              <w:right w:val="single" w:sz="4" w:space="0" w:color="auto"/>
            </w:tcBorders>
          </w:tcPr>
          <w:p w14:paraId="1A8C2CA5"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0E997F86"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31BDF965" w14:textId="77777777" w:rsidR="000C1714" w:rsidRPr="00E01997" w:rsidRDefault="000C1714" w:rsidP="00434912">
            <w:pPr>
              <w:spacing w:after="0" w:line="240" w:lineRule="auto"/>
              <w:jc w:val="center"/>
              <w:rPr>
                <w:rFonts w:ascii="Arial" w:eastAsia="Calibri" w:hAnsi="Arial" w:cs="Arial"/>
              </w:rPr>
            </w:pPr>
          </w:p>
        </w:tc>
        <w:tc>
          <w:tcPr>
            <w:tcW w:w="1452" w:type="dxa"/>
            <w:tcBorders>
              <w:top w:val="single" w:sz="4" w:space="0" w:color="auto"/>
              <w:left w:val="single" w:sz="4" w:space="0" w:color="auto"/>
              <w:bottom w:val="single" w:sz="4" w:space="0" w:color="auto"/>
              <w:right w:val="single" w:sz="4" w:space="0" w:color="auto"/>
            </w:tcBorders>
          </w:tcPr>
          <w:p w14:paraId="601556A1"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2DA94E82" w14:textId="77777777" w:rsidR="000C1714" w:rsidRPr="00E01997" w:rsidRDefault="000C1714" w:rsidP="00434912">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533599E8" w14:textId="77777777" w:rsidR="000C1714" w:rsidRPr="00E01997" w:rsidRDefault="000C1714" w:rsidP="00434912">
            <w:pPr>
              <w:spacing w:after="0" w:line="240" w:lineRule="auto"/>
              <w:jc w:val="center"/>
              <w:rPr>
                <w:rFonts w:ascii="Arial" w:eastAsia="Calibri" w:hAnsi="Arial" w:cs="Arial"/>
              </w:rPr>
            </w:pPr>
          </w:p>
        </w:tc>
        <w:tc>
          <w:tcPr>
            <w:tcW w:w="1451" w:type="dxa"/>
            <w:tcBorders>
              <w:top w:val="single" w:sz="4" w:space="0" w:color="auto"/>
              <w:left w:val="single" w:sz="4" w:space="0" w:color="auto"/>
              <w:bottom w:val="single" w:sz="4" w:space="0" w:color="auto"/>
              <w:right w:val="single" w:sz="4" w:space="0" w:color="auto"/>
            </w:tcBorders>
          </w:tcPr>
          <w:p w14:paraId="4A5E3A77" w14:textId="77777777" w:rsidR="000C1714" w:rsidRPr="00E01997" w:rsidRDefault="000C1714" w:rsidP="00434912">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1BF5B143"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3B9E1C80" w14:textId="77777777" w:rsidR="000C1714" w:rsidRPr="00E01997" w:rsidRDefault="000C1714" w:rsidP="00434912">
            <w:pPr>
              <w:spacing w:after="0" w:line="240" w:lineRule="auto"/>
              <w:jc w:val="center"/>
              <w:rPr>
                <w:rFonts w:ascii="Arial" w:eastAsia="Calibri" w:hAnsi="Arial" w:cs="Arial"/>
              </w:rPr>
            </w:pPr>
          </w:p>
        </w:tc>
      </w:tr>
      <w:tr w:rsidR="000C1714" w:rsidRPr="00E01997" w14:paraId="6912273D" w14:textId="77777777" w:rsidTr="00434912">
        <w:trPr>
          <w:trHeight w:val="391"/>
        </w:trPr>
        <w:tc>
          <w:tcPr>
            <w:tcW w:w="729" w:type="dxa"/>
            <w:tcBorders>
              <w:top w:val="single" w:sz="4" w:space="0" w:color="auto"/>
              <w:left w:val="single" w:sz="4" w:space="0" w:color="auto"/>
              <w:bottom w:val="single" w:sz="4" w:space="0" w:color="auto"/>
              <w:right w:val="single" w:sz="4" w:space="0" w:color="auto"/>
            </w:tcBorders>
          </w:tcPr>
          <w:p w14:paraId="22BFF62C" w14:textId="77777777" w:rsidR="000C1714" w:rsidRPr="00E01997"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2.</w:t>
            </w:r>
          </w:p>
        </w:tc>
        <w:tc>
          <w:tcPr>
            <w:tcW w:w="1216" w:type="dxa"/>
            <w:vMerge/>
            <w:tcBorders>
              <w:top w:val="single" w:sz="4" w:space="0" w:color="auto"/>
              <w:left w:val="single" w:sz="4" w:space="0" w:color="auto"/>
              <w:bottom w:val="single" w:sz="4" w:space="0" w:color="auto"/>
              <w:right w:val="single" w:sz="4" w:space="0" w:color="auto"/>
            </w:tcBorders>
          </w:tcPr>
          <w:p w14:paraId="3953A989" w14:textId="77777777" w:rsidR="000C1714" w:rsidRPr="00E01997" w:rsidRDefault="000C1714" w:rsidP="00434912">
            <w:pPr>
              <w:spacing w:after="0" w:line="240" w:lineRule="auto"/>
              <w:jc w:val="center"/>
              <w:rPr>
                <w:rFonts w:ascii="Arial" w:eastAsia="Calibri" w:hAnsi="Arial" w:cs="Arial"/>
                <w:sz w:val="20"/>
                <w:szCs w:val="20"/>
              </w:rPr>
            </w:pPr>
          </w:p>
        </w:tc>
        <w:tc>
          <w:tcPr>
            <w:tcW w:w="2087" w:type="dxa"/>
            <w:tcBorders>
              <w:top w:val="single" w:sz="4" w:space="0" w:color="auto"/>
              <w:left w:val="single" w:sz="4" w:space="0" w:color="auto"/>
              <w:bottom w:val="single" w:sz="4" w:space="0" w:color="auto"/>
              <w:right w:val="single" w:sz="4" w:space="0" w:color="auto"/>
            </w:tcBorders>
          </w:tcPr>
          <w:p w14:paraId="599BC569"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47F1226A"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08C20B1C" w14:textId="77777777" w:rsidR="000C1714" w:rsidRPr="00E01997" w:rsidRDefault="000C1714" w:rsidP="00434912">
            <w:pPr>
              <w:spacing w:after="0" w:line="240" w:lineRule="auto"/>
              <w:jc w:val="center"/>
              <w:rPr>
                <w:rFonts w:ascii="Arial" w:eastAsia="Calibri" w:hAnsi="Arial" w:cs="Arial"/>
              </w:rPr>
            </w:pPr>
          </w:p>
        </w:tc>
        <w:tc>
          <w:tcPr>
            <w:tcW w:w="1452" w:type="dxa"/>
            <w:tcBorders>
              <w:top w:val="single" w:sz="4" w:space="0" w:color="auto"/>
              <w:left w:val="single" w:sz="4" w:space="0" w:color="auto"/>
              <w:bottom w:val="single" w:sz="4" w:space="0" w:color="auto"/>
              <w:right w:val="single" w:sz="4" w:space="0" w:color="auto"/>
            </w:tcBorders>
          </w:tcPr>
          <w:p w14:paraId="1730F968"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4CDCC227" w14:textId="77777777" w:rsidR="000C1714" w:rsidRPr="00E01997" w:rsidRDefault="000C1714" w:rsidP="00434912">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4C1134EC" w14:textId="77777777" w:rsidR="000C1714" w:rsidRPr="00E01997" w:rsidRDefault="000C1714" w:rsidP="00434912">
            <w:pPr>
              <w:spacing w:after="0" w:line="240" w:lineRule="auto"/>
              <w:jc w:val="center"/>
              <w:rPr>
                <w:rFonts w:ascii="Arial" w:eastAsia="Calibri" w:hAnsi="Arial" w:cs="Arial"/>
              </w:rPr>
            </w:pPr>
          </w:p>
        </w:tc>
        <w:tc>
          <w:tcPr>
            <w:tcW w:w="1451" w:type="dxa"/>
            <w:tcBorders>
              <w:top w:val="single" w:sz="4" w:space="0" w:color="auto"/>
              <w:left w:val="single" w:sz="4" w:space="0" w:color="auto"/>
              <w:bottom w:val="single" w:sz="4" w:space="0" w:color="auto"/>
              <w:right w:val="single" w:sz="4" w:space="0" w:color="auto"/>
            </w:tcBorders>
          </w:tcPr>
          <w:p w14:paraId="4B282B02" w14:textId="77777777" w:rsidR="000C1714" w:rsidRPr="00E01997" w:rsidRDefault="000C1714" w:rsidP="00434912">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5F06CD6E"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2303EFC5" w14:textId="77777777" w:rsidR="000C1714" w:rsidRPr="00E01997" w:rsidRDefault="000C1714" w:rsidP="00434912">
            <w:pPr>
              <w:spacing w:after="0" w:line="240" w:lineRule="auto"/>
              <w:jc w:val="center"/>
              <w:rPr>
                <w:rFonts w:ascii="Arial" w:eastAsia="Calibri" w:hAnsi="Arial" w:cs="Arial"/>
              </w:rPr>
            </w:pPr>
          </w:p>
        </w:tc>
      </w:tr>
      <w:tr w:rsidR="000C1714" w:rsidRPr="00E01997" w14:paraId="0B8FC7BE" w14:textId="77777777" w:rsidTr="00434912">
        <w:trPr>
          <w:trHeight w:val="391"/>
        </w:trPr>
        <w:tc>
          <w:tcPr>
            <w:tcW w:w="729" w:type="dxa"/>
            <w:tcBorders>
              <w:top w:val="single" w:sz="4" w:space="0" w:color="auto"/>
              <w:left w:val="single" w:sz="4" w:space="0" w:color="auto"/>
              <w:bottom w:val="single" w:sz="4" w:space="0" w:color="auto"/>
              <w:right w:val="single" w:sz="4" w:space="0" w:color="auto"/>
            </w:tcBorders>
          </w:tcPr>
          <w:p w14:paraId="787844B8" w14:textId="77777777" w:rsidR="000C1714" w:rsidRPr="00E01997"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3.</w:t>
            </w:r>
          </w:p>
        </w:tc>
        <w:tc>
          <w:tcPr>
            <w:tcW w:w="1216" w:type="dxa"/>
            <w:vMerge/>
            <w:tcBorders>
              <w:top w:val="single" w:sz="4" w:space="0" w:color="auto"/>
              <w:left w:val="single" w:sz="4" w:space="0" w:color="auto"/>
              <w:bottom w:val="single" w:sz="4" w:space="0" w:color="auto"/>
              <w:right w:val="single" w:sz="4" w:space="0" w:color="auto"/>
            </w:tcBorders>
          </w:tcPr>
          <w:p w14:paraId="38F146D2" w14:textId="77777777" w:rsidR="000C1714" w:rsidRPr="00E01997" w:rsidRDefault="000C1714" w:rsidP="00434912">
            <w:pPr>
              <w:spacing w:after="0" w:line="240" w:lineRule="auto"/>
              <w:jc w:val="center"/>
              <w:rPr>
                <w:rFonts w:ascii="Arial" w:eastAsia="Calibri" w:hAnsi="Arial" w:cs="Arial"/>
                <w:sz w:val="20"/>
                <w:szCs w:val="20"/>
              </w:rPr>
            </w:pPr>
          </w:p>
        </w:tc>
        <w:tc>
          <w:tcPr>
            <w:tcW w:w="2087" w:type="dxa"/>
            <w:tcBorders>
              <w:top w:val="single" w:sz="4" w:space="0" w:color="auto"/>
              <w:left w:val="single" w:sz="4" w:space="0" w:color="auto"/>
              <w:bottom w:val="single" w:sz="4" w:space="0" w:color="auto"/>
              <w:right w:val="single" w:sz="4" w:space="0" w:color="auto"/>
            </w:tcBorders>
          </w:tcPr>
          <w:p w14:paraId="1B36C96C"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1FD9F3A0"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07640E3B" w14:textId="77777777" w:rsidR="000C1714" w:rsidRPr="00E01997" w:rsidRDefault="000C1714" w:rsidP="00434912">
            <w:pPr>
              <w:spacing w:after="0" w:line="240" w:lineRule="auto"/>
              <w:jc w:val="center"/>
              <w:rPr>
                <w:rFonts w:ascii="Arial" w:eastAsia="Calibri" w:hAnsi="Arial" w:cs="Arial"/>
              </w:rPr>
            </w:pPr>
          </w:p>
        </w:tc>
        <w:tc>
          <w:tcPr>
            <w:tcW w:w="1452" w:type="dxa"/>
            <w:tcBorders>
              <w:top w:val="single" w:sz="4" w:space="0" w:color="auto"/>
              <w:left w:val="single" w:sz="4" w:space="0" w:color="auto"/>
              <w:bottom w:val="single" w:sz="4" w:space="0" w:color="auto"/>
              <w:right w:val="single" w:sz="4" w:space="0" w:color="auto"/>
            </w:tcBorders>
          </w:tcPr>
          <w:p w14:paraId="24829D64"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41DCC265" w14:textId="77777777" w:rsidR="000C1714" w:rsidRPr="00E01997" w:rsidRDefault="000C1714" w:rsidP="00434912">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4D1A77F4" w14:textId="77777777" w:rsidR="000C1714" w:rsidRPr="00E01997" w:rsidRDefault="000C1714" w:rsidP="00434912">
            <w:pPr>
              <w:spacing w:after="0" w:line="240" w:lineRule="auto"/>
              <w:jc w:val="center"/>
              <w:rPr>
                <w:rFonts w:ascii="Arial" w:eastAsia="Calibri" w:hAnsi="Arial" w:cs="Arial"/>
              </w:rPr>
            </w:pPr>
          </w:p>
        </w:tc>
        <w:tc>
          <w:tcPr>
            <w:tcW w:w="1451" w:type="dxa"/>
            <w:tcBorders>
              <w:top w:val="single" w:sz="4" w:space="0" w:color="auto"/>
              <w:left w:val="single" w:sz="4" w:space="0" w:color="auto"/>
              <w:bottom w:val="single" w:sz="4" w:space="0" w:color="auto"/>
              <w:right w:val="single" w:sz="4" w:space="0" w:color="auto"/>
            </w:tcBorders>
          </w:tcPr>
          <w:p w14:paraId="0B78AEA0" w14:textId="77777777" w:rsidR="000C1714" w:rsidRPr="00E01997" w:rsidRDefault="000C1714" w:rsidP="00434912">
            <w:pPr>
              <w:spacing w:after="0" w:line="240" w:lineRule="auto"/>
              <w:jc w:val="center"/>
              <w:rPr>
                <w:rFonts w:ascii="Arial" w:eastAsia="Calibri" w:hAnsi="Arial" w:cs="Arial"/>
              </w:rPr>
            </w:pPr>
          </w:p>
        </w:tc>
        <w:tc>
          <w:tcPr>
            <w:tcW w:w="1613" w:type="dxa"/>
            <w:tcBorders>
              <w:top w:val="single" w:sz="4" w:space="0" w:color="auto"/>
              <w:left w:val="single" w:sz="4" w:space="0" w:color="auto"/>
              <w:bottom w:val="single" w:sz="4" w:space="0" w:color="auto"/>
              <w:right w:val="single" w:sz="4" w:space="0" w:color="auto"/>
            </w:tcBorders>
          </w:tcPr>
          <w:p w14:paraId="2FCFE194" w14:textId="77777777" w:rsidR="000C1714" w:rsidRPr="00E01997" w:rsidRDefault="000C1714" w:rsidP="00434912">
            <w:pPr>
              <w:spacing w:after="0" w:line="240" w:lineRule="auto"/>
              <w:jc w:val="center"/>
              <w:rPr>
                <w:rFonts w:ascii="Arial" w:eastAsia="Calibri" w:hAnsi="Arial" w:cs="Arial"/>
              </w:rPr>
            </w:pPr>
          </w:p>
        </w:tc>
        <w:tc>
          <w:tcPr>
            <w:tcW w:w="1290" w:type="dxa"/>
            <w:tcBorders>
              <w:top w:val="single" w:sz="4" w:space="0" w:color="auto"/>
              <w:left w:val="single" w:sz="4" w:space="0" w:color="auto"/>
              <w:bottom w:val="single" w:sz="4" w:space="0" w:color="auto"/>
              <w:right w:val="single" w:sz="4" w:space="0" w:color="auto"/>
            </w:tcBorders>
          </w:tcPr>
          <w:p w14:paraId="550DC01C" w14:textId="77777777" w:rsidR="000C1714" w:rsidRPr="00E01997" w:rsidRDefault="000C1714" w:rsidP="00434912">
            <w:pPr>
              <w:spacing w:after="0" w:line="240" w:lineRule="auto"/>
              <w:jc w:val="center"/>
              <w:rPr>
                <w:rFonts w:ascii="Arial" w:eastAsia="Calibri" w:hAnsi="Arial" w:cs="Arial"/>
              </w:rPr>
            </w:pPr>
          </w:p>
        </w:tc>
      </w:tr>
      <w:tr w:rsidR="000C1714" w:rsidRPr="00E01997" w14:paraId="13B5B591" w14:textId="77777777" w:rsidTr="00434912">
        <w:trPr>
          <w:trHeight w:val="485"/>
        </w:trPr>
        <w:tc>
          <w:tcPr>
            <w:tcW w:w="5323" w:type="dxa"/>
            <w:gridSpan w:val="4"/>
            <w:tcBorders>
              <w:top w:val="single" w:sz="4" w:space="0" w:color="auto"/>
              <w:left w:val="single" w:sz="4" w:space="0" w:color="auto"/>
              <w:bottom w:val="single" w:sz="4" w:space="0" w:color="auto"/>
              <w:right w:val="single" w:sz="4" w:space="0" w:color="auto"/>
            </w:tcBorders>
          </w:tcPr>
          <w:p w14:paraId="25EE8823" w14:textId="77777777" w:rsidR="000C1714" w:rsidRPr="00E01997" w:rsidRDefault="000C1714" w:rsidP="00434912">
            <w:pPr>
              <w:spacing w:after="0" w:line="240" w:lineRule="auto"/>
              <w:jc w:val="right"/>
              <w:rPr>
                <w:rFonts w:ascii="Arial" w:eastAsia="Calibri" w:hAnsi="Arial" w:cs="Arial"/>
                <w:sz w:val="20"/>
                <w:szCs w:val="20"/>
              </w:rPr>
            </w:pPr>
            <w:r w:rsidRPr="00E01997">
              <w:rPr>
                <w:rFonts w:ascii="Arial" w:eastAsia="Calibri" w:hAnsi="Arial" w:cs="Arial"/>
                <w:sz w:val="20"/>
                <w:szCs w:val="20"/>
              </w:rPr>
              <w:t>Razem:</w:t>
            </w:r>
          </w:p>
        </w:tc>
        <w:tc>
          <w:tcPr>
            <w:tcW w:w="1290" w:type="dxa"/>
            <w:tcBorders>
              <w:top w:val="single" w:sz="4" w:space="0" w:color="auto"/>
              <w:left w:val="single" w:sz="4" w:space="0" w:color="auto"/>
              <w:bottom w:val="single" w:sz="4" w:space="0" w:color="auto"/>
              <w:right w:val="single" w:sz="4" w:space="0" w:color="auto"/>
            </w:tcBorders>
          </w:tcPr>
          <w:p w14:paraId="4AE95E76" w14:textId="77777777" w:rsidR="000C1714" w:rsidRPr="00E01997" w:rsidRDefault="000C1714" w:rsidP="00434912">
            <w:pPr>
              <w:spacing w:after="0" w:line="240" w:lineRule="auto"/>
              <w:jc w:val="center"/>
              <w:rPr>
                <w:rFonts w:ascii="Arial" w:eastAsia="Calibri" w:hAnsi="Arial"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5D9B419" w14:textId="77777777" w:rsidR="000C1714" w:rsidRPr="00E01997"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Razem:</w:t>
            </w:r>
          </w:p>
        </w:tc>
        <w:tc>
          <w:tcPr>
            <w:tcW w:w="1290" w:type="dxa"/>
            <w:tcBorders>
              <w:top w:val="single" w:sz="4" w:space="0" w:color="auto"/>
              <w:left w:val="single" w:sz="4" w:space="0" w:color="auto"/>
              <w:bottom w:val="single" w:sz="4" w:space="0" w:color="auto"/>
              <w:right w:val="single" w:sz="4" w:space="0" w:color="auto"/>
            </w:tcBorders>
          </w:tcPr>
          <w:p w14:paraId="3BDF1E1D" w14:textId="77777777" w:rsidR="000C1714" w:rsidRPr="00E01997" w:rsidRDefault="000C1714" w:rsidP="00434912">
            <w:pPr>
              <w:spacing w:after="0" w:line="240" w:lineRule="auto"/>
              <w:jc w:val="center"/>
              <w:rPr>
                <w:rFonts w:ascii="Arial" w:eastAsia="Calibri"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14:paraId="79932243" w14:textId="77777777" w:rsidR="000C1714" w:rsidRPr="00E01997"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Razem:</w:t>
            </w:r>
          </w:p>
        </w:tc>
        <w:tc>
          <w:tcPr>
            <w:tcW w:w="1451" w:type="dxa"/>
            <w:tcBorders>
              <w:top w:val="single" w:sz="4" w:space="0" w:color="auto"/>
              <w:left w:val="single" w:sz="4" w:space="0" w:color="auto"/>
              <w:bottom w:val="single" w:sz="4" w:space="0" w:color="auto"/>
              <w:right w:val="single" w:sz="4" w:space="0" w:color="auto"/>
            </w:tcBorders>
          </w:tcPr>
          <w:p w14:paraId="1C965B7A" w14:textId="77777777" w:rsidR="000C1714" w:rsidRPr="00E01997" w:rsidRDefault="000C1714" w:rsidP="00434912">
            <w:pPr>
              <w:spacing w:after="0" w:line="240" w:lineRule="auto"/>
              <w:jc w:val="center"/>
              <w:rPr>
                <w:rFonts w:ascii="Arial" w:eastAsia="Calibri"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14:paraId="4F4029F7" w14:textId="77777777" w:rsidR="000C1714" w:rsidRPr="00E01997" w:rsidRDefault="000C1714" w:rsidP="00434912">
            <w:pPr>
              <w:spacing w:after="0" w:line="240" w:lineRule="auto"/>
              <w:jc w:val="center"/>
              <w:rPr>
                <w:rFonts w:ascii="Arial" w:eastAsia="Calibri" w:hAnsi="Arial" w:cs="Arial"/>
                <w:sz w:val="20"/>
                <w:szCs w:val="20"/>
              </w:rPr>
            </w:pPr>
            <w:r w:rsidRPr="00E01997">
              <w:rPr>
                <w:rFonts w:ascii="Arial" w:eastAsia="Calibri" w:hAnsi="Arial" w:cs="Arial"/>
                <w:sz w:val="20"/>
                <w:szCs w:val="20"/>
              </w:rPr>
              <w:t>Razem:</w:t>
            </w:r>
          </w:p>
        </w:tc>
        <w:tc>
          <w:tcPr>
            <w:tcW w:w="1290" w:type="dxa"/>
            <w:tcBorders>
              <w:top w:val="single" w:sz="4" w:space="0" w:color="auto"/>
              <w:left w:val="single" w:sz="4" w:space="0" w:color="auto"/>
              <w:bottom w:val="single" w:sz="4" w:space="0" w:color="auto"/>
              <w:right w:val="single" w:sz="4" w:space="0" w:color="auto"/>
            </w:tcBorders>
          </w:tcPr>
          <w:p w14:paraId="6B96CFFB" w14:textId="77777777" w:rsidR="000C1714" w:rsidRPr="00E01997" w:rsidRDefault="000C1714" w:rsidP="00434912">
            <w:pPr>
              <w:spacing w:after="0" w:line="240" w:lineRule="auto"/>
              <w:jc w:val="center"/>
              <w:rPr>
                <w:rFonts w:ascii="Arial" w:eastAsia="Calibri" w:hAnsi="Arial" w:cs="Arial"/>
                <w:sz w:val="20"/>
                <w:szCs w:val="20"/>
              </w:rPr>
            </w:pPr>
          </w:p>
        </w:tc>
      </w:tr>
      <w:tr w:rsidR="000C1714" w:rsidRPr="00E01997" w14:paraId="7AAEE6D5" w14:textId="77777777" w:rsidTr="00434912">
        <w:trPr>
          <w:trHeight w:val="647"/>
        </w:trPr>
        <w:tc>
          <w:tcPr>
            <w:tcW w:w="5323" w:type="dxa"/>
            <w:gridSpan w:val="4"/>
            <w:tcBorders>
              <w:top w:val="single" w:sz="4" w:space="0" w:color="auto"/>
              <w:left w:val="single" w:sz="4" w:space="0" w:color="auto"/>
              <w:bottom w:val="single" w:sz="4" w:space="0" w:color="auto"/>
              <w:right w:val="single" w:sz="4" w:space="0" w:color="auto"/>
            </w:tcBorders>
          </w:tcPr>
          <w:p w14:paraId="3D032603" w14:textId="77777777" w:rsidR="000C1714" w:rsidRPr="00E01997" w:rsidRDefault="000C1714" w:rsidP="00434912">
            <w:pPr>
              <w:spacing w:after="0" w:line="240" w:lineRule="auto"/>
              <w:jc w:val="center"/>
              <w:rPr>
                <w:rFonts w:ascii="Arial" w:eastAsia="Calibri" w:hAnsi="Arial" w:cs="Arial"/>
                <w:b/>
                <w:sz w:val="20"/>
                <w:szCs w:val="20"/>
              </w:rPr>
            </w:pPr>
            <w:r w:rsidRPr="00E01997">
              <w:rPr>
                <w:rFonts w:ascii="Arial" w:eastAsia="Calibri" w:hAnsi="Arial" w:cs="Arial"/>
                <w:b/>
                <w:sz w:val="20"/>
                <w:szCs w:val="20"/>
              </w:rPr>
              <w:t>Razem liczba punktów [PJ]:</w:t>
            </w:r>
          </w:p>
        </w:tc>
        <w:tc>
          <w:tcPr>
            <w:tcW w:w="10002" w:type="dxa"/>
            <w:gridSpan w:val="7"/>
            <w:tcBorders>
              <w:top w:val="single" w:sz="4" w:space="0" w:color="auto"/>
              <w:left w:val="single" w:sz="4" w:space="0" w:color="auto"/>
              <w:bottom w:val="single" w:sz="4" w:space="0" w:color="auto"/>
              <w:right w:val="single" w:sz="4" w:space="0" w:color="auto"/>
            </w:tcBorders>
          </w:tcPr>
          <w:p w14:paraId="3CD60C9E" w14:textId="77777777" w:rsidR="000C1714" w:rsidRPr="00E01997" w:rsidRDefault="000C1714" w:rsidP="00434912">
            <w:pPr>
              <w:spacing w:after="0" w:line="240" w:lineRule="auto"/>
              <w:jc w:val="center"/>
              <w:rPr>
                <w:rFonts w:ascii="Arial" w:eastAsia="Calibri" w:hAnsi="Arial" w:cs="Arial"/>
                <w:sz w:val="20"/>
                <w:szCs w:val="20"/>
              </w:rPr>
            </w:pPr>
          </w:p>
        </w:tc>
      </w:tr>
    </w:tbl>
    <w:p w14:paraId="22DA66A0" w14:textId="77777777" w:rsidR="000C1714" w:rsidRDefault="000C1714" w:rsidP="000C1714">
      <w:pPr>
        <w:tabs>
          <w:tab w:val="left" w:pos="862"/>
        </w:tabs>
        <w:spacing w:after="120" w:line="100" w:lineRule="atLeast"/>
        <w:ind w:right="284"/>
        <w:jc w:val="center"/>
        <w:rPr>
          <w:rFonts w:ascii="Arial" w:eastAsia="Arial" w:hAnsi="Arial" w:cs="Arial"/>
          <w:b/>
          <w:sz w:val="24"/>
        </w:rPr>
      </w:pPr>
    </w:p>
    <w:p w14:paraId="2F9FDBAC" w14:textId="77777777" w:rsidR="000C1714" w:rsidRDefault="000C1714" w:rsidP="000C1714">
      <w:pPr>
        <w:rPr>
          <w:rFonts w:ascii="Arial" w:hAnsi="Arial" w:cs="Arial"/>
          <w:sz w:val="24"/>
          <w:szCs w:val="24"/>
        </w:rPr>
      </w:pPr>
    </w:p>
    <w:p w14:paraId="22BB1D45" w14:textId="77777777" w:rsidR="000C1714" w:rsidRDefault="000C1714" w:rsidP="000C1714">
      <w:pPr>
        <w:rPr>
          <w:rFonts w:ascii="Arial" w:hAnsi="Arial" w:cs="Arial"/>
          <w:sz w:val="24"/>
          <w:szCs w:val="24"/>
        </w:rPr>
      </w:pPr>
    </w:p>
    <w:p w14:paraId="7F5E93FD" w14:textId="77777777" w:rsidR="000C1714" w:rsidRDefault="000C1714" w:rsidP="000C1714">
      <w:pPr>
        <w:rPr>
          <w:rFonts w:ascii="Arial" w:hAnsi="Arial" w:cs="Arial"/>
          <w:sz w:val="24"/>
          <w:szCs w:val="24"/>
        </w:rPr>
      </w:pPr>
    </w:p>
    <w:p w14:paraId="6A604C64" w14:textId="77777777" w:rsidR="000C1714" w:rsidRDefault="000C1714" w:rsidP="000C1714">
      <w:pPr>
        <w:rPr>
          <w:rFonts w:ascii="Arial" w:hAnsi="Arial" w:cs="Arial"/>
          <w:sz w:val="24"/>
          <w:szCs w:val="24"/>
        </w:rPr>
      </w:pPr>
    </w:p>
    <w:p w14:paraId="0B5F7F5C" w14:textId="77777777" w:rsidR="000C1714" w:rsidRDefault="000C1714" w:rsidP="000C1714">
      <w:pPr>
        <w:rPr>
          <w:rFonts w:ascii="Arial" w:hAnsi="Arial" w:cs="Arial"/>
          <w:sz w:val="24"/>
          <w:szCs w:val="24"/>
        </w:rPr>
      </w:pPr>
    </w:p>
    <w:p w14:paraId="69A59688" w14:textId="77777777" w:rsidR="000C1714" w:rsidRDefault="000C1714" w:rsidP="000C1714">
      <w:pPr>
        <w:rPr>
          <w:rFonts w:ascii="Arial" w:hAnsi="Arial" w:cs="Arial"/>
          <w:sz w:val="24"/>
          <w:szCs w:val="24"/>
        </w:rPr>
      </w:pPr>
    </w:p>
    <w:p w14:paraId="108CBC65" w14:textId="77777777" w:rsidR="000C1714" w:rsidRDefault="000C1714" w:rsidP="000C1714">
      <w:pPr>
        <w:rPr>
          <w:rFonts w:ascii="Arial" w:hAnsi="Arial" w:cs="Arial"/>
          <w:sz w:val="24"/>
          <w:szCs w:val="24"/>
        </w:rPr>
      </w:pPr>
    </w:p>
    <w:p w14:paraId="02243222" w14:textId="77777777" w:rsidR="000C1714" w:rsidRDefault="000C1714" w:rsidP="000C1714">
      <w:pPr>
        <w:rPr>
          <w:rFonts w:ascii="Arial" w:hAnsi="Arial" w:cs="Arial"/>
          <w:sz w:val="24"/>
          <w:szCs w:val="24"/>
        </w:rPr>
      </w:pPr>
    </w:p>
    <w:p w14:paraId="41A3E1BF" w14:textId="77777777" w:rsidR="000C1714" w:rsidRDefault="000C1714" w:rsidP="000C1714">
      <w:pPr>
        <w:rPr>
          <w:rFonts w:ascii="Arial" w:hAnsi="Arial" w:cs="Arial"/>
          <w:sz w:val="24"/>
          <w:szCs w:val="24"/>
        </w:rPr>
        <w:sectPr w:rsidR="000C1714" w:rsidSect="000C1714">
          <w:pgSz w:w="16838" w:h="11906" w:orient="landscape"/>
          <w:pgMar w:top="1418" w:right="1418" w:bottom="1418" w:left="1418" w:header="709" w:footer="709" w:gutter="0"/>
          <w:cols w:space="708"/>
          <w:docGrid w:linePitch="360" w:charSpace="-2049"/>
        </w:sectPr>
      </w:pPr>
    </w:p>
    <w:p w14:paraId="47183A59" w14:textId="77777777" w:rsidR="000C1714" w:rsidRPr="006F327E" w:rsidRDefault="000C1714" w:rsidP="000C1714">
      <w:pPr>
        <w:rPr>
          <w:rFonts w:ascii="Arial" w:hAnsi="Arial" w:cs="Arial"/>
          <w:color w:val="00B050"/>
        </w:rPr>
      </w:pPr>
      <w:r w:rsidRPr="006F327E">
        <w:rPr>
          <w:rFonts w:ascii="Arial" w:hAnsi="Arial" w:cs="Arial"/>
        </w:rPr>
        <w:lastRenderedPageBreak/>
        <w:t>Maksymalna ilość punktów za „Parametry jakościowe” wynosi: 60 pkt.</w:t>
      </w:r>
    </w:p>
    <w:p w14:paraId="078350A3" w14:textId="77777777" w:rsidR="000C1714" w:rsidRPr="006F327E" w:rsidRDefault="000C1714" w:rsidP="000C1714">
      <w:pPr>
        <w:pStyle w:val="Tekstpodstawowywcity2"/>
        <w:numPr>
          <w:ilvl w:val="0"/>
          <w:numId w:val="218"/>
        </w:numPr>
        <w:spacing w:after="100" w:afterAutospacing="1" w:line="240" w:lineRule="auto"/>
        <w:ind w:left="284" w:hanging="426"/>
        <w:contextualSpacing/>
        <w:jc w:val="both"/>
        <w:rPr>
          <w:rFonts w:ascii="Arial" w:hAnsi="Arial" w:cs="Arial"/>
          <w:sz w:val="22"/>
          <w:szCs w:val="22"/>
        </w:rPr>
      </w:pPr>
      <w:r w:rsidRPr="006F327E">
        <w:rPr>
          <w:rFonts w:ascii="Arial" w:hAnsi="Arial" w:cs="Arial"/>
          <w:sz w:val="22"/>
          <w:szCs w:val="22"/>
        </w:rPr>
        <w:t>W przypadku niezadeklarowania przez Wykonawcę w formularzu ofertowym parametru „Pamięć operacyjna” Zamawiający uznaje, że Wykonawca zadeklarował minimalną wartość, tj. 6 GB. Oferta Wykonawcy nie będzie podlegała odrzuceniu.</w:t>
      </w:r>
    </w:p>
    <w:p w14:paraId="53B92AB2" w14:textId="77777777" w:rsidR="000C1714" w:rsidRPr="006F327E" w:rsidRDefault="000C1714" w:rsidP="000C1714">
      <w:pPr>
        <w:pStyle w:val="Tekstpodstawowywcity2"/>
        <w:numPr>
          <w:ilvl w:val="0"/>
          <w:numId w:val="218"/>
        </w:numPr>
        <w:spacing w:after="100" w:afterAutospacing="1" w:line="240" w:lineRule="auto"/>
        <w:ind w:left="284" w:hanging="426"/>
        <w:contextualSpacing/>
        <w:jc w:val="both"/>
        <w:rPr>
          <w:rFonts w:ascii="Arial" w:hAnsi="Arial" w:cs="Arial"/>
          <w:sz w:val="22"/>
          <w:szCs w:val="22"/>
        </w:rPr>
      </w:pPr>
      <w:r w:rsidRPr="006F327E">
        <w:rPr>
          <w:rFonts w:ascii="Arial" w:hAnsi="Arial" w:cs="Arial"/>
          <w:sz w:val="22"/>
          <w:szCs w:val="22"/>
        </w:rPr>
        <w:t xml:space="preserve">W przypadku zadeklarowania przez Wykonawcę w formularzu ofertowym parametru „Pamięć operacyjna” mniejszej niż 6 GB oferta zostanie odrzucona. </w:t>
      </w:r>
    </w:p>
    <w:p w14:paraId="01A7D253" w14:textId="77777777" w:rsidR="000C1714" w:rsidRPr="006F327E" w:rsidRDefault="000C1714" w:rsidP="000C1714">
      <w:pPr>
        <w:pStyle w:val="Tekstpodstawowywcity2"/>
        <w:numPr>
          <w:ilvl w:val="0"/>
          <w:numId w:val="218"/>
        </w:numPr>
        <w:spacing w:after="100" w:afterAutospacing="1" w:line="240" w:lineRule="auto"/>
        <w:ind w:left="284" w:hanging="426"/>
        <w:contextualSpacing/>
        <w:jc w:val="both"/>
        <w:rPr>
          <w:rFonts w:ascii="Arial" w:hAnsi="Arial" w:cs="Arial"/>
          <w:sz w:val="22"/>
          <w:szCs w:val="22"/>
        </w:rPr>
      </w:pPr>
      <w:r w:rsidRPr="006F327E">
        <w:rPr>
          <w:rFonts w:ascii="Arial" w:hAnsi="Arial" w:cs="Arial"/>
          <w:sz w:val="22"/>
          <w:szCs w:val="22"/>
        </w:rPr>
        <w:t>W przypadku niezadeklarowania przez Wykonawcę w formularzu ofertowym parametru „Pamięć wbudowana”. Zamawiający uznaje, że wykonawca zadeklarował minimalną wartość, tj. 256 GB. Oferta Wykonawcy nie będzie podlegała odrzuceniu.</w:t>
      </w:r>
    </w:p>
    <w:p w14:paraId="1E3C5D99" w14:textId="77777777" w:rsidR="000C1714" w:rsidRPr="006F327E" w:rsidRDefault="000C1714" w:rsidP="006F327E">
      <w:pPr>
        <w:pStyle w:val="Tekstpodstawowywcity2"/>
        <w:numPr>
          <w:ilvl w:val="0"/>
          <w:numId w:val="218"/>
        </w:numPr>
        <w:spacing w:after="100" w:afterAutospacing="1" w:line="240" w:lineRule="auto"/>
        <w:ind w:left="284" w:hanging="426"/>
        <w:contextualSpacing/>
        <w:jc w:val="both"/>
        <w:rPr>
          <w:rFonts w:ascii="Arial" w:hAnsi="Arial" w:cs="Arial"/>
          <w:sz w:val="22"/>
          <w:szCs w:val="22"/>
        </w:rPr>
      </w:pPr>
      <w:r w:rsidRPr="006F327E">
        <w:rPr>
          <w:rFonts w:ascii="Arial" w:hAnsi="Arial" w:cs="Arial"/>
          <w:sz w:val="22"/>
          <w:szCs w:val="22"/>
        </w:rPr>
        <w:t>W przypadku zadeklarowania przez Wykonawcę w formularzu ofertowym parametru „Pamięć wbudowana” mniejszej niż 256 GB oferta zostanie odrzucona.</w:t>
      </w:r>
    </w:p>
    <w:p w14:paraId="0CDF66D7" w14:textId="77777777" w:rsidR="000C1714" w:rsidRPr="006F327E" w:rsidRDefault="000C1714" w:rsidP="000C1714">
      <w:pPr>
        <w:pStyle w:val="Tekstpodstawowywcity2"/>
        <w:numPr>
          <w:ilvl w:val="0"/>
          <w:numId w:val="218"/>
        </w:numPr>
        <w:spacing w:after="100" w:afterAutospacing="1" w:line="240" w:lineRule="auto"/>
        <w:ind w:left="284" w:hanging="426"/>
        <w:contextualSpacing/>
        <w:jc w:val="both"/>
        <w:rPr>
          <w:rFonts w:ascii="Arial" w:hAnsi="Arial" w:cs="Arial"/>
          <w:sz w:val="22"/>
          <w:szCs w:val="22"/>
        </w:rPr>
      </w:pPr>
      <w:r w:rsidRPr="006F327E">
        <w:rPr>
          <w:rFonts w:ascii="Arial" w:hAnsi="Arial" w:cs="Arial"/>
          <w:sz w:val="22"/>
          <w:szCs w:val="22"/>
        </w:rPr>
        <w:t xml:space="preserve">W przypadku niezadeklarowania przez Wykonawcę w formularzu ofertowym parametru „PPI” Zamawiający uznaje, że Wykonawca zadeklarował minimalną wartość, </w:t>
      </w:r>
      <w:r w:rsidRPr="006F327E">
        <w:rPr>
          <w:rFonts w:ascii="Arial" w:hAnsi="Arial" w:cs="Arial"/>
          <w:sz w:val="22"/>
          <w:szCs w:val="22"/>
        </w:rPr>
        <w:br/>
        <w:t>tj. 225 PPI. Oferta Wykonawcy nie będzie podlegała odrzuceniu.</w:t>
      </w:r>
    </w:p>
    <w:p w14:paraId="7179042E" w14:textId="77777777" w:rsidR="000C1714" w:rsidRPr="006F327E" w:rsidRDefault="000C1714" w:rsidP="000C1714">
      <w:pPr>
        <w:pStyle w:val="Tekstpodstawowywcity2"/>
        <w:numPr>
          <w:ilvl w:val="0"/>
          <w:numId w:val="218"/>
        </w:numPr>
        <w:spacing w:after="100" w:afterAutospacing="1" w:line="240" w:lineRule="auto"/>
        <w:ind w:left="284" w:hanging="426"/>
        <w:contextualSpacing/>
        <w:jc w:val="both"/>
        <w:rPr>
          <w:rFonts w:ascii="Arial" w:hAnsi="Arial" w:cs="Arial"/>
          <w:sz w:val="22"/>
          <w:szCs w:val="22"/>
        </w:rPr>
        <w:sectPr w:rsidR="000C1714" w:rsidRPr="006F327E" w:rsidSect="000C1714">
          <w:pgSz w:w="11906" w:h="16838"/>
          <w:pgMar w:top="1418" w:right="1418" w:bottom="1418" w:left="1418" w:header="709" w:footer="709" w:gutter="0"/>
          <w:cols w:space="708"/>
          <w:docGrid w:linePitch="360" w:charSpace="-2049"/>
        </w:sectPr>
      </w:pPr>
      <w:r w:rsidRPr="006F327E">
        <w:rPr>
          <w:rFonts w:ascii="Arial" w:hAnsi="Arial" w:cs="Arial"/>
          <w:sz w:val="22"/>
          <w:szCs w:val="22"/>
        </w:rPr>
        <w:t>W przypadku zadeklarowania przez Wykonawcę w formularzu ofertowym parametru „PPI” mniejszej niż 225 PPI oferta zostanie odrzucona.</w:t>
      </w:r>
    </w:p>
    <w:p w14:paraId="4AA25880" w14:textId="77777777" w:rsidR="000C1714" w:rsidRDefault="000C1714" w:rsidP="000C1714">
      <w:pPr>
        <w:tabs>
          <w:tab w:val="left" w:pos="862"/>
        </w:tabs>
        <w:spacing w:after="120" w:line="100" w:lineRule="atLeast"/>
        <w:ind w:right="284"/>
        <w:rPr>
          <w:rFonts w:ascii="Arial" w:eastAsia="Arial" w:hAnsi="Arial" w:cs="Arial"/>
          <w:b/>
          <w:sz w:val="24"/>
        </w:rPr>
      </w:pPr>
    </w:p>
    <w:p w14:paraId="512A0B6D" w14:textId="77777777" w:rsidR="000C1714" w:rsidRPr="00347136" w:rsidRDefault="000C1714" w:rsidP="000C1714">
      <w:pPr>
        <w:tabs>
          <w:tab w:val="left" w:pos="862"/>
        </w:tabs>
        <w:spacing w:after="120" w:line="100" w:lineRule="atLeast"/>
        <w:ind w:right="284"/>
        <w:jc w:val="center"/>
        <w:rPr>
          <w:rFonts w:ascii="Arial" w:eastAsia="Arial" w:hAnsi="Arial" w:cs="Arial"/>
          <w:b/>
          <w:sz w:val="24"/>
        </w:rPr>
      </w:pPr>
      <w:r w:rsidRPr="00347136">
        <w:rPr>
          <w:rFonts w:ascii="Arial" w:eastAsia="Arial" w:hAnsi="Arial" w:cs="Arial"/>
          <w:b/>
          <w:sz w:val="24"/>
        </w:rPr>
        <w:t xml:space="preserve">Część </w:t>
      </w:r>
      <w:r>
        <w:rPr>
          <w:rFonts w:ascii="Arial" w:eastAsia="Arial" w:hAnsi="Arial" w:cs="Arial"/>
          <w:b/>
          <w:sz w:val="24"/>
        </w:rPr>
        <w:t>3</w:t>
      </w:r>
      <w:r w:rsidRPr="00347136">
        <w:rPr>
          <w:rFonts w:ascii="Arial" w:eastAsia="Arial" w:hAnsi="Arial" w:cs="Arial"/>
          <w:b/>
          <w:sz w:val="24"/>
        </w:rPr>
        <w:t xml:space="preserve"> OGÓLNE INFORMACJE.</w:t>
      </w:r>
    </w:p>
    <w:p w14:paraId="55054823" w14:textId="77777777" w:rsidR="000C1714" w:rsidRPr="00347136" w:rsidRDefault="000C1714" w:rsidP="000C1714">
      <w:pPr>
        <w:tabs>
          <w:tab w:val="left" w:pos="862"/>
        </w:tabs>
        <w:spacing w:before="120" w:after="120" w:line="100" w:lineRule="atLeast"/>
        <w:ind w:left="567" w:right="284"/>
        <w:jc w:val="both"/>
        <w:rPr>
          <w:rFonts w:ascii="Arial" w:eastAsia="Arial" w:hAnsi="Arial" w:cs="Arial"/>
          <w:b/>
          <w:sz w:val="24"/>
        </w:rPr>
      </w:pPr>
    </w:p>
    <w:p w14:paraId="46AD4400" w14:textId="77777777" w:rsidR="000C1714" w:rsidRPr="008C70F8" w:rsidRDefault="000C1714" w:rsidP="000C1714">
      <w:pPr>
        <w:pStyle w:val="Akapitzlist"/>
        <w:numPr>
          <w:ilvl w:val="2"/>
          <w:numId w:val="237"/>
        </w:numPr>
        <w:spacing w:after="0" w:line="100" w:lineRule="atLeast"/>
        <w:jc w:val="both"/>
        <w:rPr>
          <w:rFonts w:ascii="Arial" w:eastAsia="Arial" w:hAnsi="Arial" w:cs="Arial"/>
          <w:sz w:val="24"/>
        </w:rPr>
      </w:pPr>
      <w:r w:rsidRPr="008C70F8">
        <w:rPr>
          <w:rFonts w:ascii="Arial" w:eastAsia="Arial" w:hAnsi="Arial" w:cs="Arial"/>
          <w:sz w:val="24"/>
        </w:rPr>
        <w:t>Przedmiotem zamówienia jest dostawa</w:t>
      </w:r>
      <w:r w:rsidRPr="008C70F8">
        <w:rPr>
          <w:rFonts w:ascii="Arial" w:eastAsia="Arial" w:hAnsi="Arial" w:cs="Arial"/>
          <w:sz w:val="24"/>
          <w:szCs w:val="24"/>
        </w:rPr>
        <w:t xml:space="preserve"> </w:t>
      </w:r>
      <w:r w:rsidRPr="008C70F8">
        <w:rPr>
          <w:rFonts w:ascii="Arial" w:eastAsia="Arial" w:hAnsi="Arial" w:cs="Arial"/>
          <w:color w:val="000000"/>
          <w:sz w:val="24"/>
          <w:szCs w:val="24"/>
        </w:rPr>
        <w:t>200 sztuk routerów.</w:t>
      </w:r>
    </w:p>
    <w:p w14:paraId="00169350" w14:textId="77777777" w:rsidR="000C1714" w:rsidRPr="008C70F8" w:rsidRDefault="000C1714" w:rsidP="000C1714">
      <w:pPr>
        <w:pStyle w:val="Akapitzlist"/>
        <w:numPr>
          <w:ilvl w:val="2"/>
          <w:numId w:val="237"/>
        </w:numPr>
        <w:spacing w:after="0" w:line="100" w:lineRule="atLeast"/>
        <w:jc w:val="both"/>
        <w:rPr>
          <w:rFonts w:ascii="Arial" w:eastAsia="Arial" w:hAnsi="Arial" w:cs="Arial"/>
          <w:sz w:val="24"/>
        </w:rPr>
      </w:pPr>
      <w:r w:rsidRPr="008C70F8">
        <w:rPr>
          <w:rFonts w:ascii="Arial" w:eastAsia="Arial" w:hAnsi="Arial" w:cs="Arial"/>
          <w:sz w:val="24"/>
        </w:rPr>
        <w:t>Dane do przedmiotu zamówienia:</w:t>
      </w:r>
    </w:p>
    <w:p w14:paraId="7D1E1955" w14:textId="77777777" w:rsidR="000C1714" w:rsidRPr="00347136" w:rsidRDefault="000C1714" w:rsidP="000C1714">
      <w:pPr>
        <w:spacing w:after="0" w:line="100" w:lineRule="atLeast"/>
        <w:ind w:left="426"/>
        <w:jc w:val="both"/>
        <w:rPr>
          <w:rFonts w:ascii="Arial" w:eastAsia="Arial" w:hAnsi="Arial" w:cs="Arial"/>
          <w:sz w:val="24"/>
        </w:rPr>
      </w:pPr>
    </w:p>
    <w:p w14:paraId="06BED7B5" w14:textId="77777777" w:rsidR="000C1714" w:rsidRPr="003A2CEA" w:rsidRDefault="000C1714" w:rsidP="000C1714">
      <w:pPr>
        <w:pStyle w:val="Akapitzlist"/>
        <w:numPr>
          <w:ilvl w:val="0"/>
          <w:numId w:val="143"/>
        </w:numPr>
        <w:ind w:left="927"/>
        <w:rPr>
          <w:rFonts w:ascii="Arial" w:eastAsia="Arial" w:hAnsi="Arial" w:cs="Arial"/>
          <w:sz w:val="24"/>
          <w:lang w:eastAsia="ar-SA"/>
        </w:rPr>
      </w:pPr>
      <w:r w:rsidRPr="00F201BC">
        <w:rPr>
          <w:rFonts w:ascii="Arial" w:eastAsia="Arial" w:hAnsi="Arial" w:cs="Arial"/>
          <w:sz w:val="24"/>
        </w:rPr>
        <w:t>200 sztuk routerów dostarczonych w terminie do</w:t>
      </w:r>
      <w:r>
        <w:rPr>
          <w:rFonts w:ascii="Arial" w:eastAsia="Arial" w:hAnsi="Arial" w:cs="Arial"/>
          <w:sz w:val="24"/>
        </w:rPr>
        <w:t xml:space="preserve"> 60 dni kalendarzowych</w:t>
      </w:r>
      <w:r w:rsidRPr="00F201BC">
        <w:rPr>
          <w:rFonts w:ascii="Arial" w:eastAsia="Arial" w:hAnsi="Arial" w:cs="Arial"/>
          <w:sz w:val="24"/>
        </w:rPr>
        <w:t xml:space="preserve"> od dnia podpisania umowy</w:t>
      </w:r>
      <w:r>
        <w:rPr>
          <w:rFonts w:ascii="Arial" w:eastAsia="Arial" w:hAnsi="Arial" w:cs="Arial"/>
          <w:sz w:val="24"/>
        </w:rPr>
        <w:t>:</w:t>
      </w:r>
    </w:p>
    <w:p w14:paraId="6265E563" w14:textId="77777777" w:rsidR="000C1714" w:rsidRDefault="000C1714" w:rsidP="000C1714">
      <w:pPr>
        <w:pStyle w:val="Akapitzlist"/>
        <w:numPr>
          <w:ilvl w:val="0"/>
          <w:numId w:val="227"/>
        </w:numPr>
        <w:rPr>
          <w:rFonts w:ascii="Arial" w:eastAsia="Arial" w:hAnsi="Arial" w:cs="Arial"/>
          <w:sz w:val="24"/>
          <w:lang w:eastAsia="ar-SA"/>
        </w:rPr>
      </w:pPr>
      <w:r>
        <w:rPr>
          <w:rFonts w:ascii="Arial" w:eastAsia="Arial" w:hAnsi="Arial" w:cs="Arial"/>
          <w:sz w:val="24"/>
          <w:lang w:eastAsia="ar-SA"/>
        </w:rPr>
        <w:t>router bezprzewodowy z modemem 4G – 175 szt.</w:t>
      </w:r>
    </w:p>
    <w:p w14:paraId="7A1DEE5D" w14:textId="77777777" w:rsidR="000C1714" w:rsidRPr="007E59BC" w:rsidRDefault="000C1714" w:rsidP="000C1714">
      <w:pPr>
        <w:pStyle w:val="Akapitzlist"/>
        <w:numPr>
          <w:ilvl w:val="0"/>
          <w:numId w:val="227"/>
        </w:numPr>
        <w:rPr>
          <w:rFonts w:ascii="Arial" w:eastAsia="Arial" w:hAnsi="Arial" w:cs="Arial"/>
          <w:sz w:val="24"/>
          <w:lang w:eastAsia="ar-SA"/>
        </w:rPr>
      </w:pPr>
      <w:r>
        <w:rPr>
          <w:rFonts w:ascii="Arial" w:eastAsia="Arial" w:hAnsi="Arial" w:cs="Arial"/>
          <w:sz w:val="24"/>
          <w:lang w:eastAsia="ar-SA"/>
        </w:rPr>
        <w:t>router</w:t>
      </w:r>
      <w:r w:rsidRPr="003A2CEA">
        <w:t xml:space="preserve"> </w:t>
      </w:r>
      <w:r w:rsidRPr="003A2CEA">
        <w:rPr>
          <w:rFonts w:ascii="Arial" w:eastAsia="Arial" w:hAnsi="Arial" w:cs="Arial"/>
          <w:sz w:val="24"/>
          <w:lang w:eastAsia="ar-SA"/>
        </w:rPr>
        <w:t>LTE/5G z antenami zewnętrznymi</w:t>
      </w:r>
      <w:r>
        <w:rPr>
          <w:rFonts w:ascii="Arial" w:eastAsia="Arial" w:hAnsi="Arial" w:cs="Arial"/>
          <w:sz w:val="24"/>
          <w:lang w:eastAsia="ar-SA"/>
        </w:rPr>
        <w:t xml:space="preserve"> – 25 szt.</w:t>
      </w:r>
    </w:p>
    <w:p w14:paraId="694E5919" w14:textId="77777777" w:rsidR="000C1714" w:rsidRDefault="000C1714" w:rsidP="000C1714">
      <w:pPr>
        <w:numPr>
          <w:ilvl w:val="0"/>
          <w:numId w:val="232"/>
        </w:numPr>
        <w:tabs>
          <w:tab w:val="left" w:pos="862"/>
        </w:tabs>
        <w:suppressAutoHyphens/>
        <w:spacing w:before="60" w:after="60" w:line="240" w:lineRule="auto"/>
        <w:ind w:right="284"/>
        <w:jc w:val="both"/>
        <w:outlineLvl w:val="0"/>
        <w:rPr>
          <w:rFonts w:ascii="Arial" w:eastAsia="Arial" w:hAnsi="Arial" w:cs="Arial"/>
          <w:b/>
          <w:color w:val="000000"/>
          <w:sz w:val="24"/>
        </w:rPr>
      </w:pPr>
      <w:r w:rsidRPr="00347136">
        <w:rPr>
          <w:rFonts w:ascii="Arial" w:eastAsia="Arial" w:hAnsi="Arial" w:cs="Arial"/>
          <w:b/>
          <w:color w:val="000000"/>
          <w:sz w:val="24"/>
        </w:rPr>
        <w:t>SPECYFIKACJA TECHNICZNA ZAMAWIANEGO SPRZĘTU</w:t>
      </w:r>
    </w:p>
    <w:p w14:paraId="7DBD02E6" w14:textId="77777777" w:rsidR="000C1714" w:rsidRDefault="000C1714" w:rsidP="000C1714">
      <w:pPr>
        <w:tabs>
          <w:tab w:val="left" w:pos="862"/>
        </w:tabs>
        <w:spacing w:before="60" w:after="60" w:line="240" w:lineRule="auto"/>
        <w:ind w:left="720" w:right="284"/>
        <w:jc w:val="both"/>
        <w:outlineLvl w:val="0"/>
        <w:rPr>
          <w:rFonts w:ascii="Arial" w:eastAsia="Arial" w:hAnsi="Arial" w:cs="Arial"/>
          <w:b/>
          <w:color w:val="000000"/>
          <w:sz w:val="24"/>
        </w:rPr>
      </w:pPr>
    </w:p>
    <w:p w14:paraId="57252432" w14:textId="77777777" w:rsidR="000C1714" w:rsidRPr="00832DB9" w:rsidRDefault="000C1714" w:rsidP="000C1714">
      <w:pPr>
        <w:tabs>
          <w:tab w:val="left" w:pos="862"/>
        </w:tabs>
        <w:spacing w:before="60" w:after="60" w:line="240" w:lineRule="auto"/>
        <w:ind w:left="720" w:right="284" w:hanging="862"/>
        <w:jc w:val="both"/>
        <w:outlineLvl w:val="0"/>
        <w:rPr>
          <w:rFonts w:ascii="Arial" w:eastAsia="Arial" w:hAnsi="Arial" w:cs="Arial"/>
          <w:b/>
          <w:color w:val="000000"/>
        </w:rPr>
      </w:pPr>
      <w:r w:rsidRPr="00832DB9">
        <w:rPr>
          <w:rFonts w:ascii="Arial" w:eastAsia="Arial" w:hAnsi="Arial" w:cs="Arial"/>
          <w:b/>
          <w:color w:val="000000"/>
        </w:rPr>
        <w:t>Tabela 1</w:t>
      </w:r>
      <w:r>
        <w:rPr>
          <w:rFonts w:ascii="Arial" w:eastAsia="Arial" w:hAnsi="Arial" w:cs="Arial"/>
          <w:b/>
          <w:color w:val="000000"/>
        </w:rPr>
        <w:t>8</w:t>
      </w:r>
    </w:p>
    <w:tbl>
      <w:tblPr>
        <w:tblStyle w:val="Tabela-Siatka1"/>
        <w:tblW w:w="0" w:type="auto"/>
        <w:tblLook w:val="04A0" w:firstRow="1" w:lastRow="0" w:firstColumn="1" w:lastColumn="0" w:noHBand="0" w:noVBand="1"/>
      </w:tblPr>
      <w:tblGrid>
        <w:gridCol w:w="1985"/>
        <w:gridCol w:w="6373"/>
      </w:tblGrid>
      <w:tr w:rsidR="000C1714" w:rsidRPr="00A36225" w14:paraId="29BFB9BA" w14:textId="77777777" w:rsidTr="00434912">
        <w:tc>
          <w:tcPr>
            <w:tcW w:w="8358" w:type="dxa"/>
            <w:gridSpan w:val="2"/>
            <w:shd w:val="clear" w:color="auto" w:fill="DDD9C3" w:themeFill="background2" w:themeFillShade="E6"/>
          </w:tcPr>
          <w:p w14:paraId="46EA68B5" w14:textId="77777777" w:rsidR="000C1714" w:rsidRPr="00F07C94" w:rsidRDefault="000C1714" w:rsidP="00434912">
            <w:pPr>
              <w:rPr>
                <w:rFonts w:ascii="Arial" w:eastAsia="Calibri" w:hAnsi="Arial" w:cs="Arial"/>
                <w:b/>
                <w:sz w:val="18"/>
                <w:szCs w:val="18"/>
                <w:vertAlign w:val="subscript"/>
              </w:rPr>
            </w:pPr>
            <w:r w:rsidRPr="00A36225">
              <w:rPr>
                <w:rFonts w:ascii="Arial" w:eastAsia="Calibri" w:hAnsi="Arial" w:cs="Arial"/>
                <w:b/>
                <w:sz w:val="18"/>
                <w:szCs w:val="18"/>
              </w:rPr>
              <w:t>Router bezprzewodowy z modemem 4G</w:t>
            </w:r>
            <w:r>
              <w:rPr>
                <w:rFonts w:ascii="Arial" w:eastAsia="Calibri" w:hAnsi="Arial" w:cs="Arial"/>
                <w:b/>
                <w:sz w:val="18"/>
                <w:szCs w:val="18"/>
              </w:rPr>
              <w:t xml:space="preserve"> – R</w:t>
            </w:r>
            <w:r>
              <w:rPr>
                <w:rFonts w:ascii="Arial" w:eastAsia="Calibri" w:hAnsi="Arial" w:cs="Arial"/>
                <w:b/>
                <w:sz w:val="18"/>
                <w:szCs w:val="18"/>
                <w:vertAlign w:val="subscript"/>
              </w:rPr>
              <w:t>B</w:t>
            </w:r>
          </w:p>
        </w:tc>
      </w:tr>
      <w:tr w:rsidR="000C1714" w:rsidRPr="00A36225" w14:paraId="4C25DE47" w14:textId="77777777" w:rsidTr="00434912">
        <w:tc>
          <w:tcPr>
            <w:tcW w:w="1985" w:type="dxa"/>
          </w:tcPr>
          <w:p w14:paraId="3B44E378"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Zastosowanie</w:t>
            </w:r>
          </w:p>
        </w:tc>
        <w:tc>
          <w:tcPr>
            <w:tcW w:w="6373" w:type="dxa"/>
          </w:tcPr>
          <w:p w14:paraId="5CD756B2"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Sieci komórkowe 4G/LTE, xDSL</w:t>
            </w:r>
          </w:p>
        </w:tc>
      </w:tr>
      <w:tr w:rsidR="000C1714" w:rsidRPr="00A36225" w14:paraId="4DFB09F3" w14:textId="77777777" w:rsidTr="00434912">
        <w:tc>
          <w:tcPr>
            <w:tcW w:w="1985" w:type="dxa"/>
          </w:tcPr>
          <w:p w14:paraId="63CD2E0C"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Liczba obsługiwanych kart sim</w:t>
            </w:r>
          </w:p>
        </w:tc>
        <w:tc>
          <w:tcPr>
            <w:tcW w:w="6373" w:type="dxa"/>
          </w:tcPr>
          <w:p w14:paraId="516C5D8C"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1 karty SIM</w:t>
            </w:r>
          </w:p>
          <w:p w14:paraId="454D9FDF" w14:textId="77777777" w:rsidR="000C1714" w:rsidRPr="00A36225" w:rsidRDefault="000C1714" w:rsidP="00434912">
            <w:pPr>
              <w:rPr>
                <w:rFonts w:ascii="Arial" w:eastAsia="Calibri" w:hAnsi="Arial" w:cs="Arial"/>
                <w:sz w:val="18"/>
                <w:szCs w:val="18"/>
              </w:rPr>
            </w:pPr>
          </w:p>
        </w:tc>
      </w:tr>
      <w:tr w:rsidR="000C1714" w:rsidRPr="00A36225" w14:paraId="073D788A" w14:textId="77777777" w:rsidTr="00434912">
        <w:tc>
          <w:tcPr>
            <w:tcW w:w="1985" w:type="dxa"/>
          </w:tcPr>
          <w:p w14:paraId="32B9843F"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Obsługa standardów WiFi</w:t>
            </w:r>
          </w:p>
        </w:tc>
        <w:tc>
          <w:tcPr>
            <w:tcW w:w="6373" w:type="dxa"/>
          </w:tcPr>
          <w:p w14:paraId="12133DFB"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802.11b/g/n/ac /ax</w:t>
            </w:r>
          </w:p>
        </w:tc>
      </w:tr>
      <w:tr w:rsidR="000C1714" w:rsidRPr="00A36225" w14:paraId="023EF0DD" w14:textId="77777777" w:rsidTr="00434912">
        <w:trPr>
          <w:trHeight w:val="162"/>
        </w:trPr>
        <w:tc>
          <w:tcPr>
            <w:tcW w:w="1985" w:type="dxa"/>
          </w:tcPr>
          <w:p w14:paraId="5C45FC01"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Częstotliwość pracy</w:t>
            </w:r>
          </w:p>
        </w:tc>
        <w:tc>
          <w:tcPr>
            <w:tcW w:w="6373" w:type="dxa"/>
          </w:tcPr>
          <w:p w14:paraId="03E1A336"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2.4/5 GHz</w:t>
            </w:r>
          </w:p>
        </w:tc>
      </w:tr>
      <w:tr w:rsidR="000C1714" w:rsidRPr="00A36225" w14:paraId="7E430E6F" w14:textId="77777777" w:rsidTr="00434912">
        <w:tc>
          <w:tcPr>
            <w:tcW w:w="1985" w:type="dxa"/>
          </w:tcPr>
          <w:p w14:paraId="43AB0223"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Tryby pracy</w:t>
            </w:r>
          </w:p>
        </w:tc>
        <w:tc>
          <w:tcPr>
            <w:tcW w:w="6373" w:type="dxa"/>
          </w:tcPr>
          <w:p w14:paraId="127DC6DF"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Router z modemem, punkt dostępowy</w:t>
            </w:r>
          </w:p>
        </w:tc>
      </w:tr>
      <w:tr w:rsidR="000C1714" w:rsidRPr="00A36225" w14:paraId="2BAA938E" w14:textId="77777777" w:rsidTr="00434912">
        <w:tc>
          <w:tcPr>
            <w:tcW w:w="1985" w:type="dxa"/>
          </w:tcPr>
          <w:p w14:paraId="6D8DA5B8"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Bezpieczeństwo WiFi</w:t>
            </w:r>
          </w:p>
        </w:tc>
        <w:tc>
          <w:tcPr>
            <w:tcW w:w="6373" w:type="dxa"/>
          </w:tcPr>
          <w:p w14:paraId="6E1B652C"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WPA/WAP2-Enterprise,</w:t>
            </w:r>
          </w:p>
          <w:p w14:paraId="2C054764"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WPA/WPA2-Personal,</w:t>
            </w:r>
          </w:p>
          <w:p w14:paraId="61908B49"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WPA2-Enterprise,</w:t>
            </w:r>
          </w:p>
          <w:p w14:paraId="013C660F"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WPA2-Personal,</w:t>
            </w:r>
          </w:p>
          <w:p w14:paraId="05240E91"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WPA2/WPA3-Personal,</w:t>
            </w:r>
          </w:p>
          <w:p w14:paraId="534F7E3C"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WPA3-Personal</w:t>
            </w:r>
          </w:p>
        </w:tc>
      </w:tr>
      <w:tr w:rsidR="000C1714" w:rsidRPr="00A36225" w14:paraId="31AF511D" w14:textId="77777777" w:rsidTr="00434912">
        <w:tc>
          <w:tcPr>
            <w:tcW w:w="1985" w:type="dxa"/>
          </w:tcPr>
          <w:p w14:paraId="49EB7B50"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Porty</w:t>
            </w:r>
          </w:p>
        </w:tc>
        <w:tc>
          <w:tcPr>
            <w:tcW w:w="6373" w:type="dxa"/>
          </w:tcPr>
          <w:p w14:paraId="69E685E6"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1 x port WAN 10/100/1000 Mb/s,</w:t>
            </w:r>
          </w:p>
          <w:p w14:paraId="4BABC097"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4 x port LAN 10/100/1000 Mb/s,</w:t>
            </w:r>
          </w:p>
          <w:p w14:paraId="17083A3F"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1 x Nano SIM</w:t>
            </w:r>
          </w:p>
        </w:tc>
      </w:tr>
      <w:tr w:rsidR="000C1714" w:rsidRPr="00A36225" w14:paraId="1FAB725B" w14:textId="77777777" w:rsidTr="00434912">
        <w:tc>
          <w:tcPr>
            <w:tcW w:w="1985" w:type="dxa"/>
          </w:tcPr>
          <w:p w14:paraId="2DC7914A"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Anteny</w:t>
            </w:r>
          </w:p>
        </w:tc>
        <w:tc>
          <w:tcPr>
            <w:tcW w:w="6373" w:type="dxa"/>
          </w:tcPr>
          <w:p w14:paraId="5C1D8FDC"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WiFi – 2 stałe anteny zewnętrzne,</w:t>
            </w:r>
          </w:p>
          <w:p w14:paraId="7524CBCD"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LTE – 1 stała antena zewnętrzna, 1 wbudowana</w:t>
            </w:r>
          </w:p>
        </w:tc>
      </w:tr>
      <w:tr w:rsidR="000C1714" w:rsidRPr="00A36225" w14:paraId="3F727B95" w14:textId="77777777" w:rsidTr="00434912">
        <w:tc>
          <w:tcPr>
            <w:tcW w:w="1985" w:type="dxa"/>
          </w:tcPr>
          <w:p w14:paraId="0F4EE2B4"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QOS</w:t>
            </w:r>
          </w:p>
        </w:tc>
        <w:tc>
          <w:tcPr>
            <w:tcW w:w="6373" w:type="dxa"/>
          </w:tcPr>
          <w:p w14:paraId="605BDE78"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Tak</w:t>
            </w:r>
          </w:p>
        </w:tc>
      </w:tr>
      <w:tr w:rsidR="000C1714" w:rsidRPr="00A36225" w14:paraId="35BDA753" w14:textId="77777777" w:rsidTr="00434912">
        <w:tc>
          <w:tcPr>
            <w:tcW w:w="1985" w:type="dxa"/>
          </w:tcPr>
          <w:p w14:paraId="25FBE2BD"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Funkcje</w:t>
            </w:r>
          </w:p>
        </w:tc>
        <w:tc>
          <w:tcPr>
            <w:tcW w:w="6373" w:type="dxa"/>
          </w:tcPr>
          <w:p w14:paraId="4B363DCF"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Filtrowanie adresów MAC,</w:t>
            </w:r>
          </w:p>
          <w:p w14:paraId="7AEDFD2C"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Firewall,</w:t>
            </w:r>
          </w:p>
          <w:p w14:paraId="17166C0F"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Ręczne przypisanie adresów IP,</w:t>
            </w:r>
          </w:p>
          <w:p w14:paraId="523C44A7"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Serwer DHCP,</w:t>
            </w:r>
          </w:p>
          <w:p w14:paraId="6D22A643"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IPv4, IPv6,</w:t>
            </w:r>
          </w:p>
          <w:p w14:paraId="6551523F"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MU-MIMO,</w:t>
            </w:r>
          </w:p>
          <w:p w14:paraId="7BCD291A"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Sieć gościa,</w:t>
            </w:r>
          </w:p>
          <w:p w14:paraId="08AED212"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VPN,</w:t>
            </w:r>
          </w:p>
        </w:tc>
      </w:tr>
      <w:tr w:rsidR="000C1714" w:rsidRPr="00A36225" w14:paraId="591C7428" w14:textId="77777777" w:rsidTr="00434912">
        <w:trPr>
          <w:trHeight w:val="174"/>
        </w:trPr>
        <w:tc>
          <w:tcPr>
            <w:tcW w:w="1985" w:type="dxa"/>
          </w:tcPr>
          <w:p w14:paraId="47C8EA20"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Waga</w:t>
            </w:r>
          </w:p>
        </w:tc>
        <w:tc>
          <w:tcPr>
            <w:tcW w:w="6373" w:type="dxa"/>
          </w:tcPr>
          <w:p w14:paraId="01CAB8B4"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&lt; 520 g</w:t>
            </w:r>
          </w:p>
        </w:tc>
      </w:tr>
      <w:tr w:rsidR="000C1714" w:rsidRPr="00A36225" w14:paraId="6A7BDF04" w14:textId="77777777" w:rsidTr="00434912">
        <w:tc>
          <w:tcPr>
            <w:tcW w:w="1985" w:type="dxa"/>
          </w:tcPr>
          <w:p w14:paraId="33A1072A"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 xml:space="preserve">Wymiary </w:t>
            </w:r>
          </w:p>
        </w:tc>
        <w:tc>
          <w:tcPr>
            <w:tcW w:w="6373" w:type="dxa"/>
          </w:tcPr>
          <w:p w14:paraId="439C9E90"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nie więcej niż 245 x 100 x 320</w:t>
            </w:r>
          </w:p>
        </w:tc>
      </w:tr>
      <w:tr w:rsidR="000C1714" w:rsidRPr="00A36225" w14:paraId="6342300A" w14:textId="77777777" w:rsidTr="00434912">
        <w:tc>
          <w:tcPr>
            <w:tcW w:w="1985" w:type="dxa"/>
          </w:tcPr>
          <w:p w14:paraId="2D277B17"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Zasilanie</w:t>
            </w:r>
          </w:p>
        </w:tc>
        <w:tc>
          <w:tcPr>
            <w:tcW w:w="6373" w:type="dxa"/>
          </w:tcPr>
          <w:p w14:paraId="5EA9E4A4" w14:textId="77777777" w:rsidR="000C1714" w:rsidRPr="00A36225" w:rsidRDefault="000C1714" w:rsidP="00434912">
            <w:pPr>
              <w:rPr>
                <w:rFonts w:ascii="Arial" w:eastAsia="Calibri" w:hAnsi="Arial" w:cs="Arial"/>
                <w:sz w:val="18"/>
                <w:szCs w:val="18"/>
              </w:rPr>
            </w:pPr>
            <w:r w:rsidRPr="00A36225">
              <w:rPr>
                <w:rFonts w:ascii="Arial" w:eastAsia="Calibri" w:hAnsi="Arial" w:cs="Arial"/>
                <w:sz w:val="18"/>
                <w:szCs w:val="18"/>
              </w:rPr>
              <w:t>- zewnętrzny zasilacz sieciowy 230V/50Hz</w:t>
            </w:r>
          </w:p>
          <w:p w14:paraId="36B545C4" w14:textId="77777777" w:rsidR="000C1714" w:rsidRPr="00A36225" w:rsidRDefault="000C1714" w:rsidP="00434912">
            <w:pPr>
              <w:rPr>
                <w:rFonts w:ascii="Arial" w:eastAsia="Calibri" w:hAnsi="Arial" w:cs="Arial"/>
                <w:sz w:val="18"/>
                <w:szCs w:val="18"/>
              </w:rPr>
            </w:pPr>
          </w:p>
        </w:tc>
      </w:tr>
    </w:tbl>
    <w:p w14:paraId="7D39E68A" w14:textId="77777777" w:rsidR="000C1714" w:rsidRDefault="000C1714" w:rsidP="000C1714">
      <w:pPr>
        <w:tabs>
          <w:tab w:val="left" w:pos="862"/>
        </w:tabs>
        <w:spacing w:before="60" w:after="60" w:line="240" w:lineRule="auto"/>
        <w:ind w:right="284"/>
        <w:jc w:val="both"/>
        <w:outlineLvl w:val="0"/>
        <w:rPr>
          <w:rFonts w:ascii="Arial" w:eastAsia="Arial" w:hAnsi="Arial" w:cs="Arial"/>
          <w:b/>
          <w:color w:val="000000"/>
          <w:sz w:val="24"/>
        </w:rPr>
      </w:pPr>
    </w:p>
    <w:p w14:paraId="314E4674" w14:textId="77777777" w:rsidR="000C1714" w:rsidRPr="00832DB9" w:rsidRDefault="000C1714" w:rsidP="000C1714">
      <w:pPr>
        <w:tabs>
          <w:tab w:val="left" w:pos="862"/>
        </w:tabs>
        <w:spacing w:before="60" w:after="60" w:line="240" w:lineRule="auto"/>
        <w:ind w:right="284" w:hanging="142"/>
        <w:jc w:val="both"/>
        <w:outlineLvl w:val="0"/>
        <w:rPr>
          <w:rFonts w:ascii="Arial" w:eastAsia="Arial" w:hAnsi="Arial" w:cs="Arial"/>
          <w:b/>
          <w:color w:val="000000"/>
        </w:rPr>
      </w:pPr>
      <w:r w:rsidRPr="00832DB9">
        <w:rPr>
          <w:rFonts w:ascii="Arial" w:eastAsia="Arial" w:hAnsi="Arial" w:cs="Arial"/>
          <w:b/>
          <w:color w:val="000000"/>
        </w:rPr>
        <w:t>Tabela 1</w:t>
      </w:r>
      <w:r>
        <w:rPr>
          <w:rFonts w:ascii="Arial" w:eastAsia="Arial" w:hAnsi="Arial" w:cs="Arial"/>
          <w:b/>
          <w:color w:val="000000"/>
        </w:rPr>
        <w:t>9</w:t>
      </w:r>
    </w:p>
    <w:tbl>
      <w:tblPr>
        <w:tblStyle w:val="Tabela-Siatka"/>
        <w:tblW w:w="0" w:type="auto"/>
        <w:tblLook w:val="04A0" w:firstRow="1" w:lastRow="0" w:firstColumn="1" w:lastColumn="0" w:noHBand="0" w:noVBand="1"/>
      </w:tblPr>
      <w:tblGrid>
        <w:gridCol w:w="1985"/>
        <w:gridCol w:w="6373"/>
      </w:tblGrid>
      <w:tr w:rsidR="000C1714" w:rsidRPr="00A36225" w14:paraId="281F0161" w14:textId="77777777" w:rsidTr="00434912">
        <w:tc>
          <w:tcPr>
            <w:tcW w:w="8358" w:type="dxa"/>
            <w:gridSpan w:val="2"/>
            <w:shd w:val="clear" w:color="auto" w:fill="DDD9C3" w:themeFill="background2" w:themeFillShade="E6"/>
          </w:tcPr>
          <w:p w14:paraId="22F18F9B" w14:textId="77777777" w:rsidR="000C1714" w:rsidRPr="00F07C94" w:rsidRDefault="000C1714" w:rsidP="00434912">
            <w:pPr>
              <w:spacing w:before="120" w:after="120"/>
              <w:contextualSpacing/>
              <w:jc w:val="both"/>
              <w:rPr>
                <w:rFonts w:ascii="Arial" w:eastAsia="Times New Roman" w:hAnsi="Arial" w:cs="Arial"/>
                <w:b/>
                <w:color w:val="000000"/>
                <w:sz w:val="20"/>
                <w:szCs w:val="20"/>
                <w:vertAlign w:val="subscript"/>
                <w:lang w:eastAsia="pl-PL"/>
              </w:rPr>
            </w:pPr>
            <w:r w:rsidRPr="00A36225">
              <w:rPr>
                <w:rFonts w:ascii="Arial" w:eastAsia="Times New Roman" w:hAnsi="Arial" w:cs="Arial"/>
                <w:b/>
                <w:color w:val="000000"/>
                <w:sz w:val="20"/>
                <w:szCs w:val="20"/>
                <w:lang w:eastAsia="pl-PL"/>
              </w:rPr>
              <w:t>Router LTE/5G z antenami zewnętrznymi</w:t>
            </w:r>
            <w:r>
              <w:rPr>
                <w:rFonts w:ascii="Arial" w:eastAsia="Times New Roman" w:hAnsi="Arial" w:cs="Arial"/>
                <w:b/>
                <w:color w:val="000000"/>
                <w:sz w:val="20"/>
                <w:szCs w:val="20"/>
                <w:lang w:eastAsia="pl-PL"/>
              </w:rPr>
              <w:t xml:space="preserve"> – R</w:t>
            </w:r>
            <w:r>
              <w:rPr>
                <w:rFonts w:ascii="Arial" w:eastAsia="Times New Roman" w:hAnsi="Arial" w:cs="Arial"/>
                <w:b/>
                <w:color w:val="000000"/>
                <w:sz w:val="20"/>
                <w:szCs w:val="20"/>
                <w:vertAlign w:val="subscript"/>
                <w:lang w:eastAsia="pl-PL"/>
              </w:rPr>
              <w:t>S</w:t>
            </w:r>
          </w:p>
        </w:tc>
      </w:tr>
      <w:tr w:rsidR="000C1714" w:rsidRPr="00A36225" w14:paraId="0ABBEFBC" w14:textId="77777777" w:rsidTr="00434912">
        <w:tc>
          <w:tcPr>
            <w:tcW w:w="1985" w:type="dxa"/>
          </w:tcPr>
          <w:p w14:paraId="4884B86F"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Obsługiwane sieci</w:t>
            </w:r>
          </w:p>
        </w:tc>
        <w:tc>
          <w:tcPr>
            <w:tcW w:w="6373" w:type="dxa"/>
          </w:tcPr>
          <w:p w14:paraId="26A45E21"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LTE (cat. 20) /5G (SA/NSA)</w:t>
            </w:r>
          </w:p>
        </w:tc>
      </w:tr>
      <w:tr w:rsidR="000C1714" w:rsidRPr="00A36225" w14:paraId="0988E1A1" w14:textId="77777777" w:rsidTr="00434912">
        <w:tc>
          <w:tcPr>
            <w:tcW w:w="1985" w:type="dxa"/>
          </w:tcPr>
          <w:p w14:paraId="66E8A74E"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Liczba obsługiwanych kart sim</w:t>
            </w:r>
          </w:p>
        </w:tc>
        <w:tc>
          <w:tcPr>
            <w:tcW w:w="6373" w:type="dxa"/>
          </w:tcPr>
          <w:p w14:paraId="06675B64"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2 karty SIM, z możliwością automatycznego przełączania w co najmniej w następujących przypadkach:</w:t>
            </w:r>
          </w:p>
          <w:p w14:paraId="4629CF10"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słabego sygnału,</w:t>
            </w:r>
          </w:p>
          <w:p w14:paraId="4CF97A72"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braku dostępności sieci,</w:t>
            </w:r>
          </w:p>
          <w:p w14:paraId="19DB34E4"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awarii sieci,</w:t>
            </w:r>
          </w:p>
        </w:tc>
      </w:tr>
      <w:tr w:rsidR="000C1714" w:rsidRPr="00A36225" w14:paraId="0287FA9F" w14:textId="77777777" w:rsidTr="00434912">
        <w:tc>
          <w:tcPr>
            <w:tcW w:w="1985" w:type="dxa"/>
          </w:tcPr>
          <w:p w14:paraId="634485F3"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Złącza</w:t>
            </w:r>
          </w:p>
        </w:tc>
        <w:tc>
          <w:tcPr>
            <w:tcW w:w="6373" w:type="dxa"/>
          </w:tcPr>
          <w:p w14:paraId="56D3986A"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4x SMA dla anten LTE/5G</w:t>
            </w:r>
          </w:p>
          <w:p w14:paraId="0E8AEBE2"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xml:space="preserve">2x RP-SMA dla anten WiFi </w:t>
            </w:r>
          </w:p>
        </w:tc>
      </w:tr>
      <w:tr w:rsidR="000C1714" w:rsidRPr="00A36225" w14:paraId="0AB6A0AB" w14:textId="77777777" w:rsidTr="00434912">
        <w:tc>
          <w:tcPr>
            <w:tcW w:w="1985" w:type="dxa"/>
          </w:tcPr>
          <w:p w14:paraId="35A65E1C"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Wybór operatora</w:t>
            </w:r>
          </w:p>
        </w:tc>
        <w:tc>
          <w:tcPr>
            <w:tcW w:w="6373" w:type="dxa"/>
          </w:tcPr>
          <w:p w14:paraId="4A75226E"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Możliwość definiowania cza</w:t>
            </w:r>
            <w:r>
              <w:rPr>
                <w:rFonts w:ascii="Arial" w:eastAsia="Times New Roman" w:hAnsi="Arial" w:cs="Arial"/>
                <w:color w:val="000000"/>
                <w:sz w:val="18"/>
                <w:szCs w:val="18"/>
                <w:lang w:eastAsia="pl-PL"/>
              </w:rPr>
              <w:t>rnych i białych list operatorów</w:t>
            </w:r>
          </w:p>
        </w:tc>
      </w:tr>
      <w:tr w:rsidR="000C1714" w:rsidRPr="00A36225" w14:paraId="2CD689A6" w14:textId="77777777" w:rsidTr="00434912">
        <w:tc>
          <w:tcPr>
            <w:tcW w:w="1985" w:type="dxa"/>
          </w:tcPr>
          <w:p w14:paraId="1B3E7745"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Obsługa standardów WiFi</w:t>
            </w:r>
          </w:p>
        </w:tc>
        <w:tc>
          <w:tcPr>
            <w:tcW w:w="6373" w:type="dxa"/>
          </w:tcPr>
          <w:p w14:paraId="46725FEB"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xml:space="preserve">co najmniej 802.11b/g/n/ac </w:t>
            </w:r>
          </w:p>
        </w:tc>
      </w:tr>
      <w:tr w:rsidR="000C1714" w:rsidRPr="00A36225" w14:paraId="39A22411" w14:textId="77777777" w:rsidTr="00434912">
        <w:tc>
          <w:tcPr>
            <w:tcW w:w="1985" w:type="dxa"/>
          </w:tcPr>
          <w:p w14:paraId="3D6B5F86"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lastRenderedPageBreak/>
              <w:t>Częstotliwość pracy</w:t>
            </w:r>
          </w:p>
        </w:tc>
        <w:tc>
          <w:tcPr>
            <w:tcW w:w="6373" w:type="dxa"/>
          </w:tcPr>
          <w:p w14:paraId="5B3C76B0"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2.4/5 GHz</w:t>
            </w:r>
          </w:p>
        </w:tc>
      </w:tr>
      <w:tr w:rsidR="000C1714" w:rsidRPr="00A36225" w14:paraId="22D38BBE" w14:textId="77777777" w:rsidTr="00434912">
        <w:tc>
          <w:tcPr>
            <w:tcW w:w="1985" w:type="dxa"/>
          </w:tcPr>
          <w:p w14:paraId="1C4E69C2"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Bezpieczeństwo WiFi</w:t>
            </w:r>
          </w:p>
        </w:tc>
        <w:tc>
          <w:tcPr>
            <w:tcW w:w="6373" w:type="dxa"/>
          </w:tcPr>
          <w:p w14:paraId="073BF931"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WPA2-PSK, WPA-EAP, WPA-PSK, WPA3-SAE, WPA3-EAP,  AES-CCMP</w:t>
            </w:r>
          </w:p>
        </w:tc>
      </w:tr>
      <w:tr w:rsidR="000C1714" w:rsidRPr="00A36225" w14:paraId="69BDD76B" w14:textId="77777777" w:rsidTr="00434912">
        <w:tc>
          <w:tcPr>
            <w:tcW w:w="1985" w:type="dxa"/>
          </w:tcPr>
          <w:p w14:paraId="28A4C1AE"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Porty</w:t>
            </w:r>
          </w:p>
        </w:tc>
        <w:tc>
          <w:tcPr>
            <w:tcW w:w="6373" w:type="dxa"/>
          </w:tcPr>
          <w:p w14:paraId="53A6F8E4"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1 x port WAN 10/100/1000 Mb/s,</w:t>
            </w:r>
          </w:p>
          <w:p w14:paraId="47A72403"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4 x port LAN 10/100/1000 Mb/s,</w:t>
            </w:r>
          </w:p>
          <w:p w14:paraId="721D511E"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1 x USB typ A</w:t>
            </w:r>
          </w:p>
        </w:tc>
      </w:tr>
      <w:tr w:rsidR="000C1714" w:rsidRPr="00A36225" w14:paraId="78C51A08" w14:textId="77777777" w:rsidTr="00434912">
        <w:tc>
          <w:tcPr>
            <w:tcW w:w="1985" w:type="dxa"/>
          </w:tcPr>
          <w:p w14:paraId="32FE16E3"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QOS</w:t>
            </w:r>
          </w:p>
        </w:tc>
        <w:tc>
          <w:tcPr>
            <w:tcW w:w="6373" w:type="dxa"/>
          </w:tcPr>
          <w:p w14:paraId="58C0D556"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Tak</w:t>
            </w:r>
          </w:p>
        </w:tc>
      </w:tr>
      <w:tr w:rsidR="000C1714" w:rsidRPr="00A36225" w14:paraId="46BD4F10" w14:textId="77777777" w:rsidTr="00434912">
        <w:tc>
          <w:tcPr>
            <w:tcW w:w="1985" w:type="dxa"/>
          </w:tcPr>
          <w:p w14:paraId="3C84A449"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USB</w:t>
            </w:r>
          </w:p>
        </w:tc>
        <w:tc>
          <w:tcPr>
            <w:tcW w:w="6373" w:type="dxa"/>
          </w:tcPr>
          <w:p w14:paraId="479F5644"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obsługa USB w wariancie pamięci masowych: FAT, FAT32, exFAT, ext2, ext3, ext4</w:t>
            </w:r>
          </w:p>
        </w:tc>
      </w:tr>
      <w:tr w:rsidR="000C1714" w:rsidRPr="00A36225" w14:paraId="060C7FF6" w14:textId="77777777" w:rsidTr="00434912">
        <w:tc>
          <w:tcPr>
            <w:tcW w:w="1985" w:type="dxa"/>
          </w:tcPr>
          <w:p w14:paraId="678EE2EA"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Obudowa</w:t>
            </w:r>
          </w:p>
        </w:tc>
        <w:tc>
          <w:tcPr>
            <w:tcW w:w="6373" w:type="dxa"/>
          </w:tcPr>
          <w:p w14:paraId="6FA41D7F"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Aluminiowa</w:t>
            </w:r>
          </w:p>
        </w:tc>
      </w:tr>
      <w:tr w:rsidR="000C1714" w:rsidRPr="00A36225" w14:paraId="15CAC527" w14:textId="77777777" w:rsidTr="00434912">
        <w:tc>
          <w:tcPr>
            <w:tcW w:w="1985" w:type="dxa"/>
          </w:tcPr>
          <w:p w14:paraId="2895A65C"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Temperatura pracy</w:t>
            </w:r>
          </w:p>
        </w:tc>
        <w:tc>
          <w:tcPr>
            <w:tcW w:w="6373" w:type="dxa"/>
          </w:tcPr>
          <w:p w14:paraId="101BCE6C"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co najmniej od -30 do +60</w:t>
            </w:r>
          </w:p>
        </w:tc>
      </w:tr>
      <w:tr w:rsidR="000C1714" w:rsidRPr="00A36225" w14:paraId="0CEF08D1" w14:textId="77777777" w:rsidTr="00434912">
        <w:tc>
          <w:tcPr>
            <w:tcW w:w="1985" w:type="dxa"/>
          </w:tcPr>
          <w:p w14:paraId="1EFA1A53"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Masa</w:t>
            </w:r>
          </w:p>
        </w:tc>
        <w:tc>
          <w:tcPr>
            <w:tcW w:w="6373" w:type="dxa"/>
          </w:tcPr>
          <w:p w14:paraId="7BD09B9E"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Nie więcej niż 550 g</w:t>
            </w:r>
          </w:p>
        </w:tc>
      </w:tr>
      <w:tr w:rsidR="000C1714" w:rsidRPr="00A36225" w14:paraId="2D425F71" w14:textId="77777777" w:rsidTr="00434912">
        <w:tc>
          <w:tcPr>
            <w:tcW w:w="1985" w:type="dxa"/>
          </w:tcPr>
          <w:p w14:paraId="4931FCB0"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Standard wykonania</w:t>
            </w:r>
          </w:p>
        </w:tc>
        <w:tc>
          <w:tcPr>
            <w:tcW w:w="6373" w:type="dxa"/>
          </w:tcPr>
          <w:p w14:paraId="1DB7BFB6"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IP30</w:t>
            </w:r>
          </w:p>
        </w:tc>
      </w:tr>
      <w:tr w:rsidR="000C1714" w:rsidRPr="00A36225" w14:paraId="61A306D0" w14:textId="77777777" w:rsidTr="00434912">
        <w:tc>
          <w:tcPr>
            <w:tcW w:w="1985" w:type="dxa"/>
          </w:tcPr>
          <w:p w14:paraId="66543FF9"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Zasilanie</w:t>
            </w:r>
          </w:p>
        </w:tc>
        <w:tc>
          <w:tcPr>
            <w:tcW w:w="6373" w:type="dxa"/>
          </w:tcPr>
          <w:p w14:paraId="49273010"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zewnętrzny zasilacz sieciowy 230V/50Hz</w:t>
            </w:r>
          </w:p>
          <w:p w14:paraId="7F6BB245"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PoE na jednym z portów LAN</w:t>
            </w:r>
          </w:p>
        </w:tc>
      </w:tr>
      <w:tr w:rsidR="000C1714" w:rsidRPr="00A36225" w14:paraId="6AF632A0" w14:textId="77777777" w:rsidTr="00434912">
        <w:tc>
          <w:tcPr>
            <w:tcW w:w="1985" w:type="dxa"/>
          </w:tcPr>
          <w:p w14:paraId="46493C3E"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Antena1:</w:t>
            </w:r>
          </w:p>
        </w:tc>
        <w:tc>
          <w:tcPr>
            <w:tcW w:w="6373" w:type="dxa"/>
          </w:tcPr>
          <w:p w14:paraId="0298F8D5"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na pasma LTE (698-960, 1700-2700 MHz)</w:t>
            </w:r>
          </w:p>
          <w:p w14:paraId="418EC2D8"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zewnętrzna,</w:t>
            </w:r>
          </w:p>
          <w:p w14:paraId="1CD5AC8B"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SISO,</w:t>
            </w:r>
          </w:p>
          <w:p w14:paraId="4C491355"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dookólna,</w:t>
            </w:r>
          </w:p>
          <w:p w14:paraId="2A777E9E"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zysk energetyczny 8 dBi,</w:t>
            </w:r>
          </w:p>
          <w:p w14:paraId="45414BF7"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wtyk N</w:t>
            </w:r>
          </w:p>
          <w:p w14:paraId="750C1107"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kabel 20 z wtykami N/SMA</w:t>
            </w:r>
          </w:p>
        </w:tc>
      </w:tr>
      <w:tr w:rsidR="000C1714" w:rsidRPr="00A36225" w14:paraId="682234D5" w14:textId="77777777" w:rsidTr="00434912">
        <w:tc>
          <w:tcPr>
            <w:tcW w:w="1985" w:type="dxa"/>
          </w:tcPr>
          <w:p w14:paraId="02011259"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Antena2:</w:t>
            </w:r>
          </w:p>
        </w:tc>
        <w:tc>
          <w:tcPr>
            <w:tcW w:w="6373" w:type="dxa"/>
          </w:tcPr>
          <w:p w14:paraId="7E299B4C"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antena 5G na pasma 698-960, 1700-2700, 3300-3800 MHz,</w:t>
            </w:r>
          </w:p>
          <w:p w14:paraId="1D37B0F1"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zewnętrzna,</w:t>
            </w:r>
          </w:p>
          <w:p w14:paraId="7C8BE18B"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MIMO 2x2,</w:t>
            </w:r>
          </w:p>
          <w:p w14:paraId="1D588317"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- 20 m przewodu RF-5,</w:t>
            </w:r>
          </w:p>
          <w:p w14:paraId="67A9CAEA"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wtyk SMA,</w:t>
            </w:r>
          </w:p>
          <w:p w14:paraId="77DA70BC"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xml:space="preserve">- impedancja 50 </w:t>
            </w:r>
            <w:r w:rsidRPr="00A36225">
              <w:rPr>
                <w:rFonts w:ascii="Arial" w:eastAsia="Times New Roman" w:hAnsi="Arial" w:cs="Arial"/>
                <w:color w:val="000000"/>
                <w:sz w:val="18"/>
                <w:szCs w:val="18"/>
                <w:lang w:eastAsia="pl-PL"/>
              </w:rPr>
              <w:sym w:font="Symbol" w:char="F057"/>
            </w:r>
            <w:r w:rsidRPr="00A36225">
              <w:rPr>
                <w:rFonts w:ascii="Arial" w:eastAsia="Times New Roman" w:hAnsi="Arial" w:cs="Arial"/>
                <w:color w:val="000000"/>
                <w:sz w:val="18"/>
                <w:szCs w:val="18"/>
                <w:lang w:eastAsia="pl-PL"/>
              </w:rPr>
              <w:t>,</w:t>
            </w:r>
          </w:p>
          <w:p w14:paraId="1223D48F"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zysk 9 dBi</w:t>
            </w:r>
          </w:p>
          <w:p w14:paraId="039E39F6" w14:textId="77777777" w:rsidR="000C1714" w:rsidRPr="00A36225" w:rsidRDefault="000C1714" w:rsidP="00434912">
            <w:pPr>
              <w:spacing w:before="120" w:after="120"/>
              <w:contextualSpacing/>
              <w:jc w:val="both"/>
              <w:rPr>
                <w:rFonts w:ascii="Arial" w:eastAsia="Times New Roman" w:hAnsi="Arial" w:cs="Arial"/>
                <w:color w:val="000000"/>
                <w:sz w:val="18"/>
                <w:szCs w:val="18"/>
                <w:lang w:eastAsia="pl-PL"/>
              </w:rPr>
            </w:pPr>
            <w:r w:rsidRPr="00A36225">
              <w:rPr>
                <w:rFonts w:ascii="Arial" w:eastAsia="Times New Roman" w:hAnsi="Arial" w:cs="Arial"/>
                <w:color w:val="000000"/>
                <w:sz w:val="18"/>
                <w:szCs w:val="18"/>
                <w:lang w:eastAsia="pl-PL"/>
              </w:rPr>
              <w:t>- VSWR &lt; 1,83</w:t>
            </w:r>
          </w:p>
        </w:tc>
      </w:tr>
    </w:tbl>
    <w:p w14:paraId="0351BE80" w14:textId="77777777" w:rsidR="000C1714" w:rsidRDefault="000C1714" w:rsidP="000C1714">
      <w:pPr>
        <w:spacing w:before="120" w:after="120" w:line="240" w:lineRule="auto"/>
        <w:contextualSpacing/>
        <w:jc w:val="both"/>
        <w:rPr>
          <w:rFonts w:ascii="Arial" w:eastAsia="Times New Roman" w:hAnsi="Arial" w:cs="Arial"/>
          <w:color w:val="000000"/>
          <w:sz w:val="24"/>
          <w:szCs w:val="24"/>
          <w:lang w:eastAsia="pl-PL"/>
        </w:rPr>
      </w:pPr>
    </w:p>
    <w:p w14:paraId="7205F649" w14:textId="77777777" w:rsidR="000C1714" w:rsidRPr="006F327E" w:rsidRDefault="000C1714" w:rsidP="000C1714">
      <w:pPr>
        <w:pStyle w:val="Akapitzlist"/>
        <w:numPr>
          <w:ilvl w:val="0"/>
          <w:numId w:val="239"/>
        </w:numPr>
        <w:spacing w:before="120" w:after="120" w:line="240" w:lineRule="auto"/>
        <w:jc w:val="both"/>
        <w:rPr>
          <w:rFonts w:ascii="Arial" w:hAnsi="Arial" w:cs="Arial"/>
          <w:color w:val="000000"/>
        </w:rPr>
      </w:pPr>
      <w:r w:rsidRPr="006F327E">
        <w:rPr>
          <w:rFonts w:ascii="Arial" w:hAnsi="Arial" w:cs="Arial"/>
          <w:color w:val="000000"/>
        </w:rPr>
        <w:t>Wykonawca, w celu realizacji umowy, zobowiązuje się zapewnić dostawę urządzeń fabrycznie nowych, z menu w języku polskim.</w:t>
      </w:r>
    </w:p>
    <w:p w14:paraId="69C63ACB" w14:textId="77777777" w:rsidR="000C1714" w:rsidRPr="006F327E" w:rsidRDefault="000C1714" w:rsidP="000C1714">
      <w:pPr>
        <w:pStyle w:val="Akapitzlist"/>
        <w:numPr>
          <w:ilvl w:val="0"/>
          <w:numId w:val="239"/>
        </w:numPr>
        <w:spacing w:before="120" w:after="120" w:line="240" w:lineRule="auto"/>
        <w:jc w:val="both"/>
        <w:rPr>
          <w:rFonts w:ascii="Arial" w:hAnsi="Arial" w:cs="Arial"/>
          <w:color w:val="000000"/>
        </w:rPr>
      </w:pPr>
      <w:r w:rsidRPr="006F327E">
        <w:rPr>
          <w:rFonts w:ascii="Arial" w:hAnsi="Arial" w:cs="Arial"/>
          <w:color w:val="000000"/>
        </w:rPr>
        <w:t>Wykonawca zobowiązany jest dostarczyć towar w oryginalnym, fabrycznym opakowaniu, nienaruszonym, zamkniętym przez producenta. Opakowanie nie może nosić śladów wcześniejszego otwierania, uszkodzeń ani ingerencji, które mogłoby wskazywać na wcześniejsze użytkowanie lub dostęp do zawartości.</w:t>
      </w:r>
    </w:p>
    <w:p w14:paraId="74CA5A48" w14:textId="77777777" w:rsidR="000C1714" w:rsidRPr="006F327E" w:rsidRDefault="000C1714" w:rsidP="000C1714">
      <w:pPr>
        <w:pStyle w:val="Akapitzlist"/>
        <w:spacing w:before="120" w:after="120" w:line="240" w:lineRule="auto"/>
        <w:ind w:left="1070"/>
        <w:jc w:val="both"/>
        <w:rPr>
          <w:rFonts w:ascii="Arial" w:hAnsi="Arial" w:cs="Arial"/>
          <w:color w:val="000000"/>
        </w:rPr>
      </w:pPr>
    </w:p>
    <w:p w14:paraId="11F66283" w14:textId="77777777" w:rsidR="000C1714" w:rsidRPr="006F327E" w:rsidRDefault="000C1714" w:rsidP="000C1714">
      <w:pPr>
        <w:spacing w:before="120" w:after="120" w:line="240" w:lineRule="auto"/>
        <w:ind w:left="284"/>
        <w:jc w:val="both"/>
        <w:rPr>
          <w:rFonts w:ascii="Arial" w:eastAsia="Times New Roman" w:hAnsi="Arial" w:cs="Arial"/>
          <w:color w:val="000000"/>
          <w:lang w:eastAsia="pl-PL"/>
        </w:rPr>
      </w:pPr>
    </w:p>
    <w:p w14:paraId="342DF3DD" w14:textId="77777777" w:rsidR="000C1714" w:rsidRPr="006F327E" w:rsidRDefault="000C1714" w:rsidP="000C1714">
      <w:pPr>
        <w:numPr>
          <w:ilvl w:val="0"/>
          <w:numId w:val="232"/>
        </w:numPr>
        <w:tabs>
          <w:tab w:val="left" w:pos="862"/>
        </w:tabs>
        <w:suppressAutoHyphens/>
        <w:spacing w:before="60" w:after="60" w:line="240" w:lineRule="auto"/>
        <w:ind w:right="284"/>
        <w:jc w:val="both"/>
        <w:outlineLvl w:val="0"/>
        <w:rPr>
          <w:rFonts w:ascii="Arial" w:eastAsia="Arial" w:hAnsi="Arial" w:cs="Arial"/>
          <w:b/>
          <w:color w:val="000000"/>
        </w:rPr>
      </w:pPr>
      <w:r w:rsidRPr="006F327E">
        <w:rPr>
          <w:rFonts w:ascii="Arial" w:eastAsia="Arial" w:hAnsi="Arial" w:cs="Arial"/>
          <w:b/>
          <w:color w:val="000000"/>
        </w:rPr>
        <w:t>WARUNKI ŚWIADCZENIA SERWISU URZĄDZEŃ</w:t>
      </w:r>
    </w:p>
    <w:p w14:paraId="61F12892" w14:textId="77777777" w:rsidR="000C1714" w:rsidRPr="006F327E" w:rsidRDefault="000C1714" w:rsidP="000C1714">
      <w:pPr>
        <w:spacing w:before="120" w:after="120"/>
        <w:ind w:left="336" w:right="284"/>
        <w:contextualSpacing/>
        <w:jc w:val="both"/>
        <w:rPr>
          <w:rFonts w:ascii="Arial" w:eastAsia="Times New Roman" w:hAnsi="Arial" w:cs="Arial"/>
          <w:b/>
          <w:color w:val="000000"/>
          <w:lang w:eastAsia="pl-PL"/>
        </w:rPr>
      </w:pPr>
    </w:p>
    <w:p w14:paraId="7BAE4738" w14:textId="77777777" w:rsidR="000C1714" w:rsidRPr="006F327E" w:rsidRDefault="000C1714" w:rsidP="000C1714">
      <w:pPr>
        <w:numPr>
          <w:ilvl w:val="0"/>
          <w:numId w:val="200"/>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Wykonawca zapewni w ramach świadczonej usługi autoryzowany serwis urządzeń w ramach realizacji niniejszej usługi. Urządzenia do/z serwisu będą dostarczane/odbierane do/z siedziby Zamawiającego oraz poszczególnych RCI: Bydgoszcz, Kraków, Olsztyn, Wrocław, Gdynia, Warszawa bez dodatkowych kosztów i na ryzyko Wykonawcy.</w:t>
      </w:r>
    </w:p>
    <w:p w14:paraId="67EF3BE8" w14:textId="77777777" w:rsidR="000C1714" w:rsidRPr="006F327E" w:rsidRDefault="000C1714" w:rsidP="000C1714">
      <w:pPr>
        <w:numPr>
          <w:ilvl w:val="0"/>
          <w:numId w:val="200"/>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 xml:space="preserve">W trakcie trwania umowy, każda naprawa urządzeń nieobjęta gwarancją, będzie poprzedzona przez Wykonawcę, wstępną bezpłatną analizą kosztów ewentualnej naprawy. Realizacja naprawy zależna będzie od decyzji Zamawiającego po zapoznaniu się ze wstępną analizą kosztów. Koszty ewentualnych napraw ww. </w:t>
      </w:r>
      <w:r w:rsidRPr="006F327E">
        <w:rPr>
          <w:rFonts w:ascii="Arial" w:eastAsia="MS Mincho" w:hAnsi="Arial" w:cs="Arial"/>
          <w:color w:val="000000"/>
          <w:lang w:eastAsia="ja-JP"/>
        </w:rPr>
        <w:t xml:space="preserve">urządzeń </w:t>
      </w:r>
      <w:r w:rsidRPr="006F327E">
        <w:rPr>
          <w:rFonts w:ascii="Arial" w:eastAsia="Times New Roman" w:hAnsi="Arial" w:cs="Arial"/>
          <w:color w:val="000000"/>
          <w:lang w:eastAsia="pl-PL"/>
        </w:rPr>
        <w:t>nieobjętych gwarancją ponosi Zamawiający.</w:t>
      </w:r>
    </w:p>
    <w:p w14:paraId="5FDA2A31" w14:textId="77777777" w:rsidR="000C1714" w:rsidRPr="006F327E" w:rsidRDefault="000C1714" w:rsidP="000C1714">
      <w:pPr>
        <w:numPr>
          <w:ilvl w:val="0"/>
          <w:numId w:val="200"/>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Wszelkie uwagi i ewentualne reklamacje Zamawiający będzie przekazywał bezpośrednio do wskazanego pracownika Wykonawcy (</w:t>
      </w:r>
      <w:r w:rsidRPr="006F327E">
        <w:rPr>
          <w:rFonts w:ascii="Arial" w:eastAsia="Times New Roman" w:hAnsi="Arial" w:cs="Arial"/>
          <w:b/>
          <w:color w:val="000000"/>
          <w:lang w:eastAsia="pl-PL"/>
        </w:rPr>
        <w:t>załącznik nr 3 do OPZ</w:t>
      </w:r>
      <w:r w:rsidRPr="006F327E">
        <w:rPr>
          <w:rFonts w:ascii="Arial" w:eastAsia="Times New Roman" w:hAnsi="Arial" w:cs="Arial"/>
          <w:color w:val="000000"/>
          <w:lang w:eastAsia="pl-PL"/>
        </w:rPr>
        <w:t>).</w:t>
      </w:r>
    </w:p>
    <w:p w14:paraId="4F917DC1" w14:textId="77777777" w:rsidR="000C1714" w:rsidRPr="006F327E" w:rsidRDefault="000C1714" w:rsidP="000C1714">
      <w:pPr>
        <w:numPr>
          <w:ilvl w:val="0"/>
          <w:numId w:val="200"/>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Powiadomienie o stwierdzonych wadach i usterkach urządzeń nastąpi poprzez Portal Obsługi, pocztą elektroniczną lub faksem.</w:t>
      </w:r>
    </w:p>
    <w:p w14:paraId="1B923ACB" w14:textId="77777777" w:rsidR="000C1714" w:rsidRPr="006F327E" w:rsidRDefault="000C1714" w:rsidP="000C1714">
      <w:pPr>
        <w:numPr>
          <w:ilvl w:val="0"/>
          <w:numId w:val="200"/>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Wykonawca zobowiązuje się do przyjmowania zgłoszeń serwisowych pocztą elektroniczną lub faksem, 24 godziny na dobę, 7 dni w tygodniu, 365 dni w roku oraz dokonania najpóźniej następnego dnia roboczego po dniu wpłynięcia zlecenia potwierdzenia Zamawiającemu otrzymanego zgłoszenia (faksowego lub elektronicznie) na numer faksu oraz adres poczty elektronicznej wskazany przez Zamawiającego.</w:t>
      </w:r>
    </w:p>
    <w:p w14:paraId="53E643E1" w14:textId="77777777" w:rsidR="000C1714" w:rsidRPr="006F327E" w:rsidRDefault="000C1714" w:rsidP="000C1714">
      <w:pPr>
        <w:numPr>
          <w:ilvl w:val="0"/>
          <w:numId w:val="200"/>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lastRenderedPageBreak/>
        <w:t xml:space="preserve">Maksymalny czas odebrania do naprawy uszkodzonego </w:t>
      </w:r>
      <w:r w:rsidRPr="006F327E">
        <w:rPr>
          <w:rFonts w:ascii="Arial" w:eastAsia="MS Mincho" w:hAnsi="Arial" w:cs="Arial"/>
          <w:color w:val="000000"/>
          <w:lang w:eastAsia="ja-JP"/>
        </w:rPr>
        <w:t xml:space="preserve">urządzenia </w:t>
      </w:r>
      <w:r w:rsidRPr="006F327E">
        <w:rPr>
          <w:rFonts w:ascii="Arial" w:eastAsia="Times New Roman" w:hAnsi="Arial" w:cs="Arial"/>
          <w:color w:val="000000"/>
          <w:lang w:eastAsia="pl-PL"/>
        </w:rPr>
        <w:t>to 5 dni roboczych od dnia zgłoszenia przez Zamawiającego.</w:t>
      </w:r>
    </w:p>
    <w:p w14:paraId="43C6E92D" w14:textId="093FC245" w:rsidR="000C1714" w:rsidRPr="006F327E" w:rsidRDefault="000C1714" w:rsidP="000C1714">
      <w:pPr>
        <w:numPr>
          <w:ilvl w:val="0"/>
          <w:numId w:val="200"/>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 xml:space="preserve">Maksymalny czas naprawy </w:t>
      </w:r>
      <w:r w:rsidRPr="006F327E">
        <w:rPr>
          <w:rFonts w:ascii="Arial" w:eastAsia="MS Mincho" w:hAnsi="Arial" w:cs="Arial"/>
          <w:color w:val="000000"/>
          <w:lang w:eastAsia="ja-JP"/>
        </w:rPr>
        <w:t xml:space="preserve">urządzenia </w:t>
      </w:r>
      <w:r w:rsidRPr="006F327E">
        <w:rPr>
          <w:rFonts w:ascii="Arial" w:eastAsia="Times New Roman" w:hAnsi="Arial" w:cs="Arial"/>
          <w:color w:val="000000"/>
          <w:lang w:eastAsia="pl-PL"/>
        </w:rPr>
        <w:t>to 30 dni kalendarzowych. Po upływie tego terminu Wykonawca wymieni uszkodzone urządzenie na fabrycznie nowe, wolne od wad fizycznych i prawnych, które niezwłocznie, jednak nie później w terminie 7 dni kalendarzowych liczonych od dnia następnego po upływie powyższego 30 dniowego terminu, dostarczy do siedziby Zamawiającego zgodnie z lokalizacjami z pkt.1.</w:t>
      </w:r>
    </w:p>
    <w:p w14:paraId="40EC4667" w14:textId="77777777" w:rsidR="000C1714" w:rsidRPr="006F327E" w:rsidRDefault="000C1714" w:rsidP="000C1714">
      <w:pPr>
        <w:numPr>
          <w:ilvl w:val="0"/>
          <w:numId w:val="200"/>
        </w:numPr>
        <w:spacing w:before="120" w:after="120" w:line="240" w:lineRule="auto"/>
        <w:jc w:val="both"/>
        <w:rPr>
          <w:rFonts w:ascii="Arial" w:eastAsia="Times New Roman" w:hAnsi="Arial" w:cs="Arial"/>
          <w:color w:val="000000"/>
          <w:lang w:eastAsia="pl-PL"/>
        </w:rPr>
      </w:pPr>
      <w:r w:rsidRPr="006F327E">
        <w:rPr>
          <w:rFonts w:ascii="Arial" w:eastAsia="Times New Roman" w:hAnsi="Arial" w:cs="Arial"/>
          <w:color w:val="000000"/>
          <w:lang w:eastAsia="pl-PL"/>
        </w:rPr>
        <w:t>Wykonawca udzieli gwarancji:</w:t>
      </w:r>
    </w:p>
    <w:p w14:paraId="4355BC34" w14:textId="77777777" w:rsidR="000C1714" w:rsidRPr="006F327E" w:rsidRDefault="000C1714" w:rsidP="000C1714">
      <w:pPr>
        <w:spacing w:before="120" w:after="120" w:line="240" w:lineRule="auto"/>
        <w:ind w:left="786"/>
        <w:jc w:val="both"/>
        <w:rPr>
          <w:rFonts w:ascii="Arial" w:eastAsia="Times New Roman" w:hAnsi="Arial" w:cs="Arial"/>
          <w:color w:val="000000"/>
          <w:lang w:eastAsia="pl-PL"/>
        </w:rPr>
      </w:pPr>
      <w:r w:rsidRPr="006F327E">
        <w:rPr>
          <w:rFonts w:ascii="Arial" w:eastAsia="Times New Roman" w:hAnsi="Arial" w:cs="Arial"/>
          <w:color w:val="000000"/>
          <w:lang w:eastAsia="pl-PL"/>
        </w:rPr>
        <w:t xml:space="preserve">na urządzenia -  minimum 24 miesiące, </w:t>
      </w:r>
    </w:p>
    <w:p w14:paraId="4B21E81D" w14:textId="77777777" w:rsidR="000C1714" w:rsidRPr="006F327E" w:rsidRDefault="000C1714" w:rsidP="000C1714">
      <w:pPr>
        <w:spacing w:before="120" w:after="120" w:line="240" w:lineRule="auto"/>
        <w:ind w:left="786"/>
        <w:jc w:val="both"/>
        <w:rPr>
          <w:rFonts w:ascii="Arial" w:eastAsia="Times New Roman" w:hAnsi="Arial" w:cs="Arial"/>
          <w:color w:val="000000"/>
          <w:lang w:eastAsia="pl-PL"/>
        </w:rPr>
      </w:pPr>
      <w:r w:rsidRPr="006F327E">
        <w:rPr>
          <w:rFonts w:ascii="Arial" w:eastAsia="Times New Roman" w:hAnsi="Arial" w:cs="Arial"/>
          <w:color w:val="000000"/>
          <w:lang w:eastAsia="pl-PL"/>
        </w:rPr>
        <w:t>na akcesoria (antena)- minimum 12 miesięcy .</w:t>
      </w:r>
    </w:p>
    <w:p w14:paraId="6ED2767A" w14:textId="77777777" w:rsidR="000C1714" w:rsidRPr="006F327E" w:rsidRDefault="000C1714" w:rsidP="000C1714">
      <w:pPr>
        <w:numPr>
          <w:ilvl w:val="0"/>
          <w:numId w:val="200"/>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Bieg gwarancji rozpoczyna się od dnia dostarczenia urządzenia do siedzib Zamawiającego zgodnie z lokalizacjami wymienionymi w pkt.1.</w:t>
      </w:r>
    </w:p>
    <w:p w14:paraId="1B180D46" w14:textId="77777777" w:rsidR="000C1714" w:rsidRPr="006F327E" w:rsidRDefault="000C1714" w:rsidP="000C1714">
      <w:pPr>
        <w:numPr>
          <w:ilvl w:val="0"/>
          <w:numId w:val="200"/>
        </w:numPr>
        <w:spacing w:before="120" w:after="120" w:line="240" w:lineRule="auto"/>
        <w:ind w:left="629" w:hanging="364"/>
        <w:jc w:val="both"/>
        <w:rPr>
          <w:rFonts w:eastAsia="Times New Roman" w:cs="Times New Roman"/>
          <w:color w:val="000000"/>
          <w:lang w:eastAsia="pl-PL"/>
        </w:rPr>
      </w:pPr>
      <w:r w:rsidRPr="006F327E">
        <w:rPr>
          <w:rFonts w:ascii="Arial" w:eastAsia="Times New Roman" w:hAnsi="Arial" w:cs="Arial"/>
          <w:color w:val="000000"/>
          <w:lang w:eastAsia="pl-PL"/>
        </w:rPr>
        <w:t xml:space="preserve">Wykonawca bezpłatnie wykona wszelkie naprawy uszkodzonego urządzenia </w:t>
      </w:r>
      <w:r w:rsidRPr="006F327E">
        <w:rPr>
          <w:rFonts w:ascii="Arial" w:eastAsia="Times New Roman" w:hAnsi="Arial" w:cs="Arial"/>
          <w:color w:val="000000"/>
          <w:lang w:eastAsia="pl-PL"/>
        </w:rPr>
        <w:br/>
        <w:t>i czynności serwisowe w ramach gwarancji.</w:t>
      </w:r>
    </w:p>
    <w:p w14:paraId="04C20017" w14:textId="77777777" w:rsidR="000C1714" w:rsidRPr="006F327E" w:rsidRDefault="000C1714" w:rsidP="000C1714">
      <w:pPr>
        <w:tabs>
          <w:tab w:val="left" w:pos="862"/>
        </w:tabs>
        <w:spacing w:before="120" w:after="120" w:line="100" w:lineRule="atLeast"/>
        <w:ind w:left="720"/>
        <w:jc w:val="both"/>
        <w:rPr>
          <w:rFonts w:ascii="Arial" w:eastAsia="Arial" w:hAnsi="Arial" w:cs="Arial"/>
          <w:b/>
        </w:rPr>
      </w:pPr>
    </w:p>
    <w:p w14:paraId="218A14AD" w14:textId="77777777" w:rsidR="000C1714" w:rsidRPr="006F327E" w:rsidRDefault="000C1714" w:rsidP="000C1714">
      <w:pPr>
        <w:numPr>
          <w:ilvl w:val="0"/>
          <w:numId w:val="232"/>
        </w:numPr>
        <w:tabs>
          <w:tab w:val="left" w:pos="862"/>
        </w:tabs>
        <w:suppressAutoHyphens/>
        <w:spacing w:before="120" w:after="120" w:line="100" w:lineRule="atLeast"/>
        <w:jc w:val="both"/>
        <w:rPr>
          <w:rFonts w:ascii="Arial" w:eastAsia="Arial" w:hAnsi="Arial" w:cs="Arial"/>
          <w:b/>
        </w:rPr>
      </w:pPr>
      <w:r w:rsidRPr="006F327E">
        <w:rPr>
          <w:rFonts w:ascii="Arial" w:eastAsia="Arial" w:hAnsi="Arial" w:cs="Arial"/>
          <w:b/>
          <w:color w:val="000000"/>
        </w:rPr>
        <w:t>WYMAGANIA ORGANIZACYJNE W ZAKRESIE  DOSTAW.</w:t>
      </w:r>
    </w:p>
    <w:p w14:paraId="4947EBAB" w14:textId="77777777"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eastAsia="Arial" w:hAnsi="Arial" w:cs="Arial"/>
          <w:color w:val="000000"/>
        </w:rPr>
        <w:t xml:space="preserve">Wykonawca zobowiązuje się do terminowej dostawy przedmiotu zamówienia </w:t>
      </w:r>
      <w:r w:rsidRPr="006F327E">
        <w:rPr>
          <w:rFonts w:ascii="Arial" w:eastAsia="Arial" w:hAnsi="Arial" w:cs="Arial"/>
          <w:color w:val="000000"/>
        </w:rPr>
        <w:br/>
        <w:t xml:space="preserve">w specyfikacji określonej w niniejszym OPZ w </w:t>
      </w:r>
      <w:r w:rsidRPr="006F327E">
        <w:rPr>
          <w:rFonts w:ascii="Arial" w:eastAsia="Arial" w:hAnsi="Arial" w:cs="Arial"/>
        </w:rPr>
        <w:t xml:space="preserve">terminie do 60 dni kalendarzowych </w:t>
      </w:r>
      <w:r w:rsidRPr="006F327E">
        <w:rPr>
          <w:rFonts w:ascii="Arial" w:eastAsia="Arial" w:hAnsi="Arial" w:cs="Arial"/>
          <w:color w:val="000000"/>
        </w:rPr>
        <w:t xml:space="preserve">od dnia podpisania umowy. </w:t>
      </w:r>
    </w:p>
    <w:p w14:paraId="6728C926" w14:textId="6788E17F"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eastAsia="Arial" w:hAnsi="Arial" w:cs="Arial"/>
          <w:color w:val="000000"/>
        </w:rPr>
        <w:t xml:space="preserve">Wykonawca jest zobowiązany do uzgodnienia terminu dostawy urządzeń </w:t>
      </w:r>
      <w:r w:rsidRPr="006F327E">
        <w:rPr>
          <w:rFonts w:ascii="Arial" w:eastAsia="Arial" w:hAnsi="Arial" w:cs="Arial"/>
        </w:rPr>
        <w:t xml:space="preserve">z osobą wskazaną przez CZC SZ. Po uzgodnieniu tego terminu Wykonawca potwierdzi go na co najmniej 3 dni robocze przed ustalonym terminem dostawy. Potwierdzenie dostawy należy przesłać faksem na nr 261 847 145 lub e-mail  Zamawiającego: </w:t>
      </w:r>
      <w:hyperlink r:id="rId63" w:history="1">
        <w:r w:rsidRPr="006F327E">
          <w:rPr>
            <w:rFonts w:ascii="Arial" w:eastAsia="Arial" w:hAnsi="Arial" w:cs="Arial"/>
            <w:color w:val="000080"/>
            <w:u w:val="single"/>
          </w:rPr>
          <w:t>czcsz.kancelaria@ron.mil.pl</w:t>
        </w:r>
      </w:hyperlink>
      <w:r w:rsidRPr="006F327E">
        <w:rPr>
          <w:rFonts w:ascii="Arial" w:eastAsia="Arial" w:hAnsi="Arial" w:cs="Arial"/>
        </w:rPr>
        <w:t>. Niedopełnienie tego obowiązku będzie skutkować nieprzyjęciem dostawy w danym dniu, co oznacza niewykonanie umowy z przyczyn leżących po stronie Wykonawcy, z konsekwencjami wynikającymi z umowy z powodu zwłoki Wykonawcy z realizacją przedmiotu umowy.</w:t>
      </w:r>
    </w:p>
    <w:p w14:paraId="22B9A254" w14:textId="77777777"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hAnsi="Arial" w:cs="Arial"/>
        </w:rPr>
        <w:t>Zmiana zaakceptowanych terminów oraz godzin przyjęcia dostawy wymaga uzgodnienia z Odbiorcą.</w:t>
      </w:r>
    </w:p>
    <w:p w14:paraId="46953D18" w14:textId="77777777"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hAnsi="Arial" w:cs="Arial"/>
        </w:rPr>
        <w:t>W przypadku, gdy nie dojdzie do uzgodnienia terminów odbioru, Zamawiającemu przysługuje prawo jednostronnego wskazania terminu do wykonania czynności. O fakcie tym Zamawiający powiadomi Wykonawcę faksem lub emailem.</w:t>
      </w:r>
    </w:p>
    <w:p w14:paraId="66558D9E" w14:textId="22FD3938"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eastAsia="Arial" w:hAnsi="Arial" w:cs="Arial"/>
        </w:rPr>
        <w:t xml:space="preserve">Wykonanie zamówienia na podstawie umowy w zakresie dostawy sprzętu potwierdzone będzie protokołem przyjęcia-przekazania sprzętu sporządzonym przez Wykonawcę. Ponadto wersję edytowalną protokołu przyjęcia-przekazania Wykonawca prześle na adres poczty elektronicznej </w:t>
      </w:r>
      <w:hyperlink r:id="rId64" w:history="1">
        <w:r w:rsidRPr="006F327E">
          <w:rPr>
            <w:rFonts w:ascii="Arial" w:eastAsia="Arial" w:hAnsi="Arial" w:cs="Arial"/>
            <w:color w:val="000080"/>
            <w:u w:val="single"/>
          </w:rPr>
          <w:t>czcsz.kancelaria@ron.mil.pl</w:t>
        </w:r>
      </w:hyperlink>
      <w:r w:rsidRPr="006F327E">
        <w:rPr>
          <w:rFonts w:ascii="Arial" w:eastAsia="Arial" w:hAnsi="Arial" w:cs="Arial"/>
        </w:rPr>
        <w:t xml:space="preserve"> w dniu dostawy.</w:t>
      </w:r>
    </w:p>
    <w:p w14:paraId="7B26E6AC" w14:textId="77777777"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eastAsia="Arial" w:hAnsi="Arial" w:cs="Arial"/>
        </w:rPr>
        <w:t xml:space="preserve">Terminem odbioru dostawy jest data widniejąca w protokole przyjęcia-przekazania sprzętu. Dostawę </w:t>
      </w:r>
      <w:r w:rsidRPr="006F327E">
        <w:rPr>
          <w:rFonts w:ascii="Arial" w:hAnsi="Arial" w:cs="Arial"/>
        </w:rPr>
        <w:t xml:space="preserve">(jak również dostawę częściową) </w:t>
      </w:r>
      <w:r w:rsidRPr="006F327E">
        <w:rPr>
          <w:rFonts w:ascii="Arial" w:eastAsia="Arial" w:hAnsi="Arial" w:cs="Arial"/>
        </w:rPr>
        <w:t>należy zrealizować od poniedziałku do czwartku w godz. 8</w:t>
      </w:r>
      <w:r w:rsidRPr="006F327E">
        <w:rPr>
          <w:rFonts w:ascii="Arial" w:eastAsia="Arial" w:hAnsi="Arial" w:cs="Arial"/>
          <w:vertAlign w:val="superscript"/>
        </w:rPr>
        <w:t>00</w:t>
      </w:r>
      <w:r w:rsidRPr="006F327E">
        <w:rPr>
          <w:rFonts w:ascii="Arial" w:eastAsia="Arial" w:hAnsi="Arial" w:cs="Arial"/>
        </w:rPr>
        <w:t>-14</w:t>
      </w:r>
      <w:r w:rsidRPr="006F327E">
        <w:rPr>
          <w:rFonts w:ascii="Arial" w:eastAsia="Arial" w:hAnsi="Arial" w:cs="Arial"/>
          <w:vertAlign w:val="superscript"/>
        </w:rPr>
        <w:t>00</w:t>
      </w:r>
      <w:r w:rsidRPr="006F327E">
        <w:rPr>
          <w:rFonts w:ascii="Arial" w:eastAsia="Arial" w:hAnsi="Arial" w:cs="Arial"/>
        </w:rPr>
        <w:t xml:space="preserve">, w piątek w godz. </w:t>
      </w:r>
      <w:r w:rsidRPr="006F327E">
        <w:rPr>
          <w:rFonts w:ascii="Arial" w:hAnsi="Arial" w:cs="Arial"/>
          <w:bCs/>
        </w:rPr>
        <w:t>8</w:t>
      </w:r>
      <w:r w:rsidRPr="006F327E">
        <w:rPr>
          <w:rFonts w:ascii="Arial" w:eastAsia="Arial" w:hAnsi="Arial" w:cs="Arial"/>
          <w:vertAlign w:val="superscript"/>
        </w:rPr>
        <w:t>00</w:t>
      </w:r>
      <w:r w:rsidRPr="006F327E">
        <w:rPr>
          <w:rFonts w:ascii="Arial" w:hAnsi="Arial" w:cs="Arial"/>
          <w:bCs/>
        </w:rPr>
        <w:t>-12</w:t>
      </w:r>
      <w:r w:rsidRPr="006F327E">
        <w:rPr>
          <w:rFonts w:ascii="Arial" w:eastAsia="Arial" w:hAnsi="Arial" w:cs="Arial"/>
          <w:vertAlign w:val="superscript"/>
        </w:rPr>
        <w:t>00</w:t>
      </w:r>
      <w:r w:rsidRPr="006F327E">
        <w:rPr>
          <w:rFonts w:ascii="Arial" w:eastAsia="Arial" w:hAnsi="Arial" w:cs="Arial"/>
        </w:rPr>
        <w:t xml:space="preserve"> </w:t>
      </w:r>
    </w:p>
    <w:p w14:paraId="1E6C537D" w14:textId="77777777"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hAnsi="Arial" w:cs="Arial"/>
        </w:rPr>
        <w:t>Odbiorcą przedmiotu umowy jest: CZC SZ, ul. Żwirki i Wigury 9/13, 00-909 Warszawa. Miejsce dostawy: magazyn Centrum Zasobów Cyberprzestrzeni Sił Zbrojnych (Magazyn nr 1), ul. Radiowa 2, 01-485 Warszawa, budynek 95.</w:t>
      </w:r>
    </w:p>
    <w:p w14:paraId="3CCBB7C1" w14:textId="77777777"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hAnsi="Arial" w:cs="Arial"/>
        </w:rPr>
        <w:t xml:space="preserve">Wszelkie koszty związane z dostarczeniem Sprzętu do Odbiorcy ponosi Wykonawca. </w:t>
      </w:r>
    </w:p>
    <w:p w14:paraId="6E553CAE" w14:textId="77777777" w:rsidR="000C1714" w:rsidRPr="006F327E" w:rsidRDefault="000C1714" w:rsidP="000C1714">
      <w:pPr>
        <w:numPr>
          <w:ilvl w:val="0"/>
          <w:numId w:val="223"/>
        </w:numPr>
        <w:suppressAutoHyphens/>
        <w:spacing w:before="60" w:after="60" w:line="240" w:lineRule="auto"/>
        <w:jc w:val="both"/>
        <w:rPr>
          <w:rFonts w:ascii="Arial" w:eastAsia="Arial" w:hAnsi="Arial" w:cs="Arial"/>
          <w:color w:val="000000"/>
        </w:rPr>
      </w:pPr>
      <w:r w:rsidRPr="006F327E">
        <w:rPr>
          <w:rFonts w:ascii="Arial" w:hAnsi="Arial" w:cs="Arial"/>
        </w:rPr>
        <w:t xml:space="preserve">Przedstawicielami Zamawiającego upoważnionymi do uzgadniania terminów odbioru, sprzętu oraz podpisania protokołu przyjęcia-przekazania są: </w:t>
      </w:r>
    </w:p>
    <w:p w14:paraId="5705C9AF" w14:textId="77777777" w:rsidR="000C1714" w:rsidRPr="006F327E" w:rsidRDefault="000C1714" w:rsidP="000C1714">
      <w:pPr>
        <w:spacing w:before="60" w:after="60" w:line="240" w:lineRule="auto"/>
        <w:ind w:left="426"/>
        <w:jc w:val="both"/>
        <w:rPr>
          <w:rFonts w:ascii="Arial" w:hAnsi="Arial" w:cs="Arial"/>
        </w:rPr>
      </w:pPr>
      <w:r w:rsidRPr="006F327E">
        <w:rPr>
          <w:rFonts w:ascii="Arial" w:hAnsi="Arial" w:cs="Arial"/>
        </w:rPr>
        <w:t>- st. chor. szt. Jacek FERENC, tel. 261 855 426, kom. 519 039 580,</w:t>
      </w:r>
    </w:p>
    <w:p w14:paraId="14171CC3"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Tomasz KIEŚ, tel. 261 855 297,</w:t>
      </w:r>
    </w:p>
    <w:p w14:paraId="55B724AE"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Wojciech DOBSKI, kom. 727 009 266,</w:t>
      </w:r>
    </w:p>
    <w:p w14:paraId="6E06F7C2"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Dariusz SASIN, tel. 261 855 307.</w:t>
      </w:r>
    </w:p>
    <w:p w14:paraId="1C5BB16F"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lastRenderedPageBreak/>
        <w:t xml:space="preserve"> Zamawiający wymaga od Odbiorcy złożenia przynajmniej jednego podpisu </w:t>
      </w:r>
      <w:r w:rsidRPr="006F327E">
        <w:rPr>
          <w:rFonts w:ascii="Arial" w:hAnsi="Arial" w:cs="Arial"/>
        </w:rPr>
        <w:br/>
        <w:t>w protokole przyjęcia-przekazania potwierdzającego odbiór Sprzętu.</w:t>
      </w:r>
    </w:p>
    <w:p w14:paraId="04B2AECB"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Terminem odbioru, a tym samym wykonania przedmiotu umowy, jest data widniejąca na protokole przyjęcia-przekazania.</w:t>
      </w:r>
    </w:p>
    <w:p w14:paraId="55E84F74"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W przypadku niedochowania tego terminu Zamawiający ma prawo odmówić uzgodnienia terminu odbioru, a tym samym odmówić przyjęcia odbioru z konsekwencjami wynikającymi z umowy.</w:t>
      </w:r>
    </w:p>
    <w:p w14:paraId="4C3CE756"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Dostarczony Sprzęt zostanie odebrany przez Odbiorcę w miejscu wskazanym w umowie, po zweryfikowaniu go pod względem zgodności co do ilości, ukompletowania, z załącznikiem nr 1 do niniejszej Umowy oraz braku uszkodzeń, możliwych do stwierdzenia poprzez zewnętrzne oględziny. W sytuacji, w której którykolwiek egzemplarz Sprzętu nie będzie spełniał wymagań określonych powyżej, Zamawiający może odmówić odbioru Sprzętu z konsekwencjami wynikającymi z dalszej części umowy. </w:t>
      </w:r>
    </w:p>
    <w:p w14:paraId="5783B20C"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Odbiór sprzętu nie powoduje niemożności wskazywania wad sprzętu na dalszym etapie. </w:t>
      </w:r>
    </w:p>
    <w:p w14:paraId="72524E19"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Podpisane przez Odbiorcę i Wykonawcę protokoły przyjęcia – przekazania stanowią podstawę przyjęcia dostarczonego przedmiotu zamówienia oraz są podstawą do zapłaty.</w:t>
      </w:r>
    </w:p>
    <w:p w14:paraId="5A8B09D2"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W przypadku dostawy sprzętu wraz z oprogramowaniem, dostarczane oprogramowanie powinno posiadać gwarancję producenta na wydanie aktualizacji usuwających stwierdzone podatności, wykryte i ogłoszone w ramach słowników - identyfikatorów odpowiadających powszechnie znanym podatnościom oraz zagrożeniom (CVE).</w:t>
      </w:r>
    </w:p>
    <w:p w14:paraId="23049721" w14:textId="6E0C9194"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Wykonawca nie później niż 10 dni kalendarzowych po podpisaniu umowy zobowiązany jest do opracowania i przesłania uzupełnionej w części B i C Karty Wyrobu do Zamawiającego na adres email: czcsz.logistyka@ron.mil.pl.Kartę Wyrobu należy przesłać w formie elektronicznej Excel w postaci pliku skompresowanego ZIP,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02269EAA"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Wykonawca dostarczy do każdego rodzaju asortymentu będącego przedmiotem umowy Kartę Sprzętu zawierającą: dokładną nazwę modelu, pełną listę podzespołów, wyposażenia i oprogramowania wchodzącego w skład ukompletowania tego sprzętu oraz przekaże wykaz numerów seryjnych. Wykonawca na 5 dni przed planowaną dostawą prześle Kartę Sprzętu w wersji elektronicznej w postaci pliku Word do edycji na adres e-mail:  </w:t>
      </w:r>
      <w:hyperlink r:id="rId65" w:history="1">
        <w:r w:rsidRPr="006F327E">
          <w:rPr>
            <w:rFonts w:ascii="Arial" w:eastAsia="Arial" w:hAnsi="Arial" w:cs="Arial"/>
            <w:color w:val="000080"/>
            <w:u w:val="single"/>
          </w:rPr>
          <w:t>czcsz.logistyka@ron.mil.pl</w:t>
        </w:r>
      </w:hyperlink>
      <w:r w:rsidRPr="006F327E">
        <w:rPr>
          <w:rFonts w:ascii="Arial" w:hAnsi="Arial" w:cs="Arial"/>
        </w:rPr>
        <w:t xml:space="preserve">. Wykonawca przekaże w dniu dostawy sprzętu wykaz numerów seryjnych sprzętu w wersji elektronicznej w postaci pliku Excel do edycji zapisanej na nośniku CD/Pendrive) lub wersji papierowej. Wzór karty Sprzętu określa Załącznik nr …. do umowy. </w:t>
      </w:r>
    </w:p>
    <w:p w14:paraId="1EA192C9"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Wykonawca w Karcie Sprzętu poda: rodzaj, nazwę, producenta, model i pojemność wszystkich informatycznych nośników danych oraz w spisie przewidzianym dla płyt głównych – rodzaju pamięci zainstalowanych na stałe (np. flash – 8 GB). </w:t>
      </w:r>
    </w:p>
    <w:p w14:paraId="3788F73F"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Wykonawca w dodatkowym dokumencie producenta Sprzętu lub instrukcji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 </w:t>
      </w:r>
    </w:p>
    <w:p w14:paraId="1C820EA5" w14:textId="77777777" w:rsidR="000C1714" w:rsidRPr="006F327E" w:rsidRDefault="000C1714" w:rsidP="000C1714">
      <w:pPr>
        <w:numPr>
          <w:ilvl w:val="0"/>
          <w:numId w:val="223"/>
        </w:numPr>
        <w:suppressAutoHyphens/>
        <w:spacing w:before="60" w:after="60" w:line="240" w:lineRule="auto"/>
        <w:jc w:val="both"/>
        <w:rPr>
          <w:rFonts w:ascii="Arial" w:hAnsi="Arial" w:cs="Arial"/>
        </w:rPr>
      </w:pPr>
      <w:r w:rsidRPr="006F327E">
        <w:rPr>
          <w:rFonts w:ascii="Arial" w:hAnsi="Arial" w:cs="Arial"/>
        </w:rPr>
        <w:t xml:space="preserve"> Zamawiający zastrzega sobie prawo do przeprowadzenia w dowolnym czasie kontroli zgodności dostarczonego Sprzętu z wymaganiami zawartymi w Załączniku nr 1. </w:t>
      </w:r>
    </w:p>
    <w:p w14:paraId="447892DA" w14:textId="77777777" w:rsidR="000C1714" w:rsidRPr="006F327E" w:rsidRDefault="000C1714" w:rsidP="000C1714">
      <w:pPr>
        <w:spacing w:before="60" w:after="60" w:line="240" w:lineRule="auto"/>
        <w:jc w:val="both"/>
        <w:rPr>
          <w:rFonts w:ascii="Arial" w:hAnsi="Arial" w:cs="Arial"/>
        </w:rPr>
      </w:pPr>
    </w:p>
    <w:p w14:paraId="60A696E6" w14:textId="77777777" w:rsidR="000C1714" w:rsidRPr="006F327E" w:rsidRDefault="000C1714" w:rsidP="000C1714">
      <w:pPr>
        <w:pStyle w:val="Akapitzlist"/>
        <w:numPr>
          <w:ilvl w:val="0"/>
          <w:numId w:val="232"/>
        </w:numPr>
        <w:spacing w:after="120" w:line="240" w:lineRule="auto"/>
        <w:jc w:val="both"/>
        <w:textAlignment w:val="baseline"/>
        <w:rPr>
          <w:rFonts w:ascii="Arial" w:eastAsia="Calibri" w:hAnsi="Arial" w:cs="Arial"/>
          <w:b/>
        </w:rPr>
      </w:pPr>
      <w:r w:rsidRPr="006F327E">
        <w:rPr>
          <w:rFonts w:ascii="Arial" w:eastAsia="Calibri" w:hAnsi="Arial" w:cs="Arial"/>
          <w:b/>
        </w:rPr>
        <w:t>PRAWO OPCJI.</w:t>
      </w:r>
    </w:p>
    <w:p w14:paraId="71F7F05C" w14:textId="77777777" w:rsidR="000C1714" w:rsidRPr="006F327E" w:rsidRDefault="000C1714" w:rsidP="000C1714">
      <w:pPr>
        <w:pStyle w:val="Akapitzlist"/>
        <w:spacing w:after="120" w:line="240" w:lineRule="auto"/>
        <w:jc w:val="both"/>
        <w:textAlignment w:val="baseline"/>
        <w:rPr>
          <w:rFonts w:ascii="Arial" w:eastAsia="Calibri" w:hAnsi="Arial" w:cs="Arial"/>
          <w:b/>
        </w:rPr>
      </w:pPr>
    </w:p>
    <w:p w14:paraId="4FCCEE76" w14:textId="77777777" w:rsidR="000C1714" w:rsidRPr="006F327E" w:rsidRDefault="000C1714" w:rsidP="000C1714">
      <w:pPr>
        <w:spacing w:after="120" w:line="240" w:lineRule="auto"/>
        <w:ind w:left="284"/>
        <w:jc w:val="both"/>
        <w:textAlignment w:val="baseline"/>
        <w:rPr>
          <w:rFonts w:ascii="Arial" w:eastAsia="Calibri" w:hAnsi="Arial" w:cs="Arial"/>
          <w:u w:val="single"/>
          <w:lang w:eastAsia="pl-PL"/>
        </w:rPr>
      </w:pPr>
      <w:r w:rsidRPr="006F327E">
        <w:rPr>
          <w:rFonts w:ascii="Arial" w:eastAsia="Calibri" w:hAnsi="Arial" w:cs="Arial"/>
          <w:u w:val="single"/>
          <w:lang w:eastAsia="pl-PL"/>
        </w:rPr>
        <w:t>Zakres przedmiotowy prawa opcji:</w:t>
      </w:r>
    </w:p>
    <w:p w14:paraId="03E4F438" w14:textId="77777777" w:rsidR="000C1714" w:rsidRPr="006F327E" w:rsidRDefault="000C1714" w:rsidP="000C1714">
      <w:pPr>
        <w:spacing w:after="120" w:line="240" w:lineRule="auto"/>
        <w:ind w:left="284"/>
        <w:jc w:val="both"/>
        <w:textAlignment w:val="baseline"/>
        <w:rPr>
          <w:rFonts w:ascii="Arial" w:eastAsia="Calibri" w:hAnsi="Arial" w:cs="Arial"/>
          <w:lang w:eastAsia="pl-PL"/>
        </w:rPr>
      </w:pPr>
      <w:r w:rsidRPr="006F327E">
        <w:rPr>
          <w:rFonts w:ascii="Arial" w:eastAsia="Calibri" w:hAnsi="Arial" w:cs="Arial"/>
          <w:lang w:eastAsia="pl-PL"/>
        </w:rPr>
        <w:t>Zamówienie to polegać będzie na realizacji dostawy urządzeń.</w:t>
      </w:r>
    </w:p>
    <w:p w14:paraId="0179C989" w14:textId="77777777" w:rsidR="000C1714" w:rsidRPr="006F327E" w:rsidRDefault="000C1714" w:rsidP="000C1714">
      <w:pPr>
        <w:spacing w:after="120" w:line="240" w:lineRule="auto"/>
        <w:ind w:left="284"/>
        <w:jc w:val="both"/>
        <w:textAlignment w:val="baseline"/>
        <w:rPr>
          <w:rFonts w:ascii="Arial" w:eastAsia="Calibri" w:hAnsi="Arial" w:cs="Arial"/>
          <w:lang w:eastAsia="pl-PL"/>
        </w:rPr>
      </w:pPr>
    </w:p>
    <w:p w14:paraId="3835414C" w14:textId="77777777" w:rsidR="000C1714" w:rsidRPr="006F327E" w:rsidRDefault="000C1714" w:rsidP="000C1714">
      <w:pPr>
        <w:spacing w:after="120" w:line="240" w:lineRule="auto"/>
        <w:ind w:left="284"/>
        <w:jc w:val="both"/>
        <w:textAlignment w:val="baseline"/>
        <w:rPr>
          <w:rFonts w:ascii="Times New Roman" w:eastAsia="Calibri" w:hAnsi="Times New Roman" w:cs="Times New Roman"/>
          <w:spacing w:val="-6"/>
          <w:u w:val="single"/>
          <w:lang w:eastAsia="pl-PL"/>
        </w:rPr>
      </w:pPr>
      <w:r w:rsidRPr="006F327E">
        <w:rPr>
          <w:rFonts w:ascii="Arial" w:eastAsia="Calibri" w:hAnsi="Arial" w:cs="Arial"/>
          <w:spacing w:val="-6"/>
          <w:u w:val="single"/>
          <w:lang w:eastAsia="pl-PL"/>
        </w:rPr>
        <w:lastRenderedPageBreak/>
        <w:t>Termin realizacji oraz maksymalna wartość opcji:</w:t>
      </w:r>
    </w:p>
    <w:p w14:paraId="6E16C0BF" w14:textId="77777777" w:rsidR="000C1714" w:rsidRPr="006F327E" w:rsidRDefault="000C1714" w:rsidP="000C1714">
      <w:pPr>
        <w:numPr>
          <w:ilvl w:val="0"/>
          <w:numId w:val="238"/>
        </w:numPr>
        <w:spacing w:after="120" w:line="240" w:lineRule="auto"/>
        <w:ind w:hanging="436"/>
        <w:jc w:val="both"/>
        <w:textAlignment w:val="baseline"/>
        <w:rPr>
          <w:rFonts w:ascii="Times New Roman" w:eastAsia="Calibri" w:hAnsi="Times New Roman" w:cs="Times New Roman"/>
          <w:lang w:eastAsia="pl-PL"/>
        </w:rPr>
      </w:pPr>
      <w:r w:rsidRPr="006F327E">
        <w:rPr>
          <w:rFonts w:ascii="Arial" w:eastAsia="Calibri" w:hAnsi="Arial" w:cs="Arial"/>
          <w:spacing w:val="-6"/>
          <w:lang w:eastAsia="pl-PL"/>
        </w:rPr>
        <w:t xml:space="preserve">Zamawiający przewiduje możliwość skorzystania z prawa opcji polegającego na </w:t>
      </w:r>
      <w:r w:rsidRPr="006F327E">
        <w:rPr>
          <w:rFonts w:ascii="Arial" w:eastAsia="Calibri" w:hAnsi="Arial" w:cs="Arial"/>
          <w:lang w:eastAsia="pl-PL"/>
        </w:rPr>
        <w:t>zakupie urządzeń w terminie 270 dni od dnia zawarcia umowy.</w:t>
      </w:r>
    </w:p>
    <w:p w14:paraId="79ED5745" w14:textId="77777777" w:rsidR="000C1714" w:rsidRPr="006F327E" w:rsidRDefault="000C1714" w:rsidP="000C1714">
      <w:pPr>
        <w:numPr>
          <w:ilvl w:val="0"/>
          <w:numId w:val="238"/>
        </w:numPr>
        <w:spacing w:after="120" w:line="240" w:lineRule="auto"/>
        <w:ind w:left="709" w:hanging="425"/>
        <w:jc w:val="both"/>
        <w:textAlignment w:val="baseline"/>
        <w:rPr>
          <w:rFonts w:ascii="Arial" w:eastAsia="Calibri" w:hAnsi="Arial" w:cs="Arial"/>
          <w:lang w:eastAsia="pl-PL"/>
        </w:rPr>
      </w:pPr>
      <w:r w:rsidRPr="006F327E">
        <w:rPr>
          <w:rFonts w:ascii="Arial" w:eastAsia="Calibri" w:hAnsi="Arial" w:cs="Arial"/>
          <w:lang w:eastAsia="pl-PL"/>
        </w:rPr>
        <w:t>Od momentu otrzymania oświadczenia woli Zamawiającego Wykonawca, zrealizuje dostawę urządzeń w terminie do 30 dni.</w:t>
      </w:r>
    </w:p>
    <w:p w14:paraId="2139E3E2" w14:textId="77777777" w:rsidR="000C1714" w:rsidRPr="006F327E" w:rsidRDefault="000C1714" w:rsidP="000C1714">
      <w:pPr>
        <w:spacing w:after="120" w:line="240" w:lineRule="auto"/>
        <w:ind w:left="709" w:hanging="425"/>
        <w:jc w:val="both"/>
        <w:textAlignment w:val="baseline"/>
        <w:rPr>
          <w:rFonts w:ascii="Arial" w:eastAsia="Calibri" w:hAnsi="Arial" w:cs="Arial"/>
          <w:lang w:eastAsia="pl-PL"/>
        </w:rPr>
      </w:pPr>
      <w:r w:rsidRPr="006F327E">
        <w:rPr>
          <w:rFonts w:ascii="Arial" w:eastAsia="Calibri" w:hAnsi="Arial" w:cs="Arial"/>
          <w:u w:val="single"/>
          <w:lang w:eastAsia="pl-PL"/>
        </w:rPr>
        <w:t>Opcja określona procentowo</w:t>
      </w:r>
      <w:r w:rsidRPr="006F327E">
        <w:rPr>
          <w:rFonts w:ascii="Arial" w:eastAsia="Calibri" w:hAnsi="Arial" w:cs="Arial"/>
          <w:lang w:eastAsia="pl-PL"/>
        </w:rPr>
        <w:t>:</w:t>
      </w:r>
    </w:p>
    <w:p w14:paraId="44E82BA5" w14:textId="77777777" w:rsidR="000C1714" w:rsidRPr="006F327E" w:rsidRDefault="000C1714" w:rsidP="000C1714">
      <w:pPr>
        <w:spacing w:after="120" w:line="240" w:lineRule="auto"/>
        <w:ind w:left="709"/>
        <w:jc w:val="both"/>
        <w:textAlignment w:val="baseline"/>
        <w:rPr>
          <w:rFonts w:ascii="Arial" w:eastAsia="Calibri" w:hAnsi="Arial" w:cs="Arial"/>
          <w:i/>
          <w:iCs/>
          <w:lang w:eastAsia="pl-PL"/>
        </w:rPr>
      </w:pPr>
      <w:r w:rsidRPr="006F327E">
        <w:rPr>
          <w:rFonts w:ascii="Arial" w:eastAsia="Calibri" w:hAnsi="Arial" w:cs="Arial"/>
          <w:i/>
          <w:iCs/>
          <w:lang w:eastAsia="pl-PL"/>
        </w:rPr>
        <w:t xml:space="preserve">Zamawiający w ramach Zamówienia Opcjonalnego będzie mógł składać zamówienia na produkty określone w umowie </w:t>
      </w:r>
      <w:r w:rsidRPr="006F327E">
        <w:rPr>
          <w:rFonts w:ascii="Arial" w:eastAsia="Calibri" w:hAnsi="Arial" w:cs="Arial"/>
          <w:i/>
          <w:iCs/>
          <w:color w:val="0070C0"/>
          <w:lang w:eastAsia="pl-PL"/>
        </w:rPr>
        <w:t xml:space="preserve">do 30 % </w:t>
      </w:r>
      <w:r w:rsidRPr="006F327E">
        <w:rPr>
          <w:rFonts w:ascii="Arial" w:eastAsia="Calibri" w:hAnsi="Arial" w:cs="Arial"/>
          <w:i/>
          <w:iCs/>
          <w:lang w:eastAsia="pl-PL"/>
        </w:rPr>
        <w:t>wartości zamówienia podstawowego.</w:t>
      </w:r>
    </w:p>
    <w:p w14:paraId="19DF2AEA" w14:textId="77777777" w:rsidR="000C1714" w:rsidRPr="006F327E" w:rsidRDefault="000C1714" w:rsidP="000C1714">
      <w:pPr>
        <w:spacing w:after="120" w:line="240" w:lineRule="auto"/>
        <w:ind w:left="709" w:hanging="425"/>
        <w:jc w:val="both"/>
        <w:textAlignment w:val="baseline"/>
        <w:rPr>
          <w:rFonts w:ascii="Arial" w:eastAsia="Calibri" w:hAnsi="Arial" w:cs="Arial"/>
          <w:i/>
          <w:iCs/>
          <w:lang w:eastAsia="pl-PL"/>
        </w:rPr>
      </w:pPr>
      <w:r w:rsidRPr="006F327E">
        <w:rPr>
          <w:rFonts w:ascii="Arial" w:eastAsia="Calibri" w:hAnsi="Arial" w:cs="Arial"/>
          <w:i/>
          <w:iCs/>
          <w:u w:val="single"/>
          <w:lang w:eastAsia="pl-PL"/>
        </w:rPr>
        <w:t>Opcja określona ilościowo</w:t>
      </w:r>
      <w:r w:rsidRPr="006F327E">
        <w:rPr>
          <w:rFonts w:ascii="Arial" w:eastAsia="Calibri" w:hAnsi="Arial" w:cs="Arial"/>
          <w:i/>
          <w:iCs/>
          <w:lang w:eastAsia="pl-PL"/>
        </w:rPr>
        <w:t>:</w:t>
      </w:r>
    </w:p>
    <w:tbl>
      <w:tblPr>
        <w:tblW w:w="0" w:type="auto"/>
        <w:tblInd w:w="709" w:type="dxa"/>
        <w:tblCellMar>
          <w:left w:w="0" w:type="dxa"/>
          <w:right w:w="0" w:type="dxa"/>
        </w:tblCellMar>
        <w:tblLook w:val="04A0" w:firstRow="1" w:lastRow="0" w:firstColumn="1" w:lastColumn="0" w:noHBand="0" w:noVBand="1"/>
      </w:tblPr>
      <w:tblGrid>
        <w:gridCol w:w="2978"/>
        <w:gridCol w:w="2966"/>
        <w:gridCol w:w="2965"/>
      </w:tblGrid>
      <w:tr w:rsidR="000C1714" w:rsidRPr="006F327E" w14:paraId="5202E64F" w14:textId="77777777" w:rsidTr="00434912">
        <w:tc>
          <w:tcPr>
            <w:tcW w:w="3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E21E9"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Przedmiot zamówienia</w:t>
            </w:r>
          </w:p>
        </w:tc>
        <w:tc>
          <w:tcPr>
            <w:tcW w:w="30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E7A562"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Zamówienie podstawowe</w:t>
            </w:r>
          </w:p>
        </w:tc>
        <w:tc>
          <w:tcPr>
            <w:tcW w:w="30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C09438"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Zamówienie opcjonalne</w:t>
            </w:r>
          </w:p>
        </w:tc>
      </w:tr>
      <w:tr w:rsidR="000C1714" w:rsidRPr="006F327E" w14:paraId="6E510ACD" w14:textId="77777777" w:rsidTr="00434912">
        <w:tc>
          <w:tcPr>
            <w:tcW w:w="3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4A46DB"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router bezprzewodowy z modemem 4G</w:t>
            </w:r>
          </w:p>
        </w:tc>
        <w:tc>
          <w:tcPr>
            <w:tcW w:w="30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D1773"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175 szt.</w:t>
            </w:r>
          </w:p>
        </w:tc>
        <w:tc>
          <w:tcPr>
            <w:tcW w:w="30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C97316"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do 52 szt.</w:t>
            </w:r>
          </w:p>
        </w:tc>
      </w:tr>
      <w:tr w:rsidR="000C1714" w:rsidRPr="006F327E" w14:paraId="09B2994A" w14:textId="77777777" w:rsidTr="00434912">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84565"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router LTE/5G z antenami zewnętrznymi</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5C2B1552"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25 szt.</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14:paraId="7BDDDEA0"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do 7 szt.</w:t>
            </w:r>
          </w:p>
        </w:tc>
      </w:tr>
    </w:tbl>
    <w:p w14:paraId="23AF546C" w14:textId="77777777" w:rsidR="000C1714" w:rsidRPr="006F327E" w:rsidRDefault="000C1714" w:rsidP="000C1714">
      <w:pPr>
        <w:spacing w:after="120" w:line="240" w:lineRule="auto"/>
        <w:jc w:val="both"/>
        <w:textAlignment w:val="baseline"/>
        <w:rPr>
          <w:rFonts w:ascii="Arial" w:eastAsia="Calibri" w:hAnsi="Arial" w:cs="Arial"/>
          <w:i/>
          <w:iCs/>
          <w:lang w:eastAsia="pl-PL"/>
        </w:rPr>
      </w:pPr>
    </w:p>
    <w:p w14:paraId="184670FA" w14:textId="77777777" w:rsidR="000C1714" w:rsidRPr="006F327E" w:rsidRDefault="000C1714" w:rsidP="000C1714">
      <w:pPr>
        <w:spacing w:after="120" w:line="240" w:lineRule="auto"/>
        <w:ind w:left="284"/>
        <w:jc w:val="both"/>
        <w:rPr>
          <w:rFonts w:ascii="Arial" w:eastAsia="Calibri" w:hAnsi="Arial" w:cs="Arial"/>
          <w:u w:val="single"/>
        </w:rPr>
      </w:pPr>
      <w:r w:rsidRPr="006F327E">
        <w:rPr>
          <w:rFonts w:ascii="Arial" w:eastAsia="Calibri" w:hAnsi="Arial" w:cs="Arial"/>
          <w:u w:val="single"/>
        </w:rPr>
        <w:t>Warunki i zasady udzielenia zamówienia w ramach prawa opcji:</w:t>
      </w:r>
    </w:p>
    <w:p w14:paraId="6168F412" w14:textId="77777777" w:rsidR="000C1714" w:rsidRPr="006F327E" w:rsidRDefault="000C1714" w:rsidP="000C1714">
      <w:pPr>
        <w:numPr>
          <w:ilvl w:val="0"/>
          <w:numId w:val="233"/>
        </w:numPr>
        <w:spacing w:after="120" w:line="240" w:lineRule="auto"/>
        <w:ind w:hanging="436"/>
        <w:contextualSpacing/>
        <w:jc w:val="both"/>
        <w:rPr>
          <w:rFonts w:ascii="Arial" w:eastAsia="Calibri" w:hAnsi="Arial" w:cs="Arial"/>
        </w:rPr>
      </w:pPr>
      <w:r w:rsidRPr="006F327E">
        <w:rPr>
          <w:rFonts w:ascii="Arial" w:eastAsia="Calibri" w:hAnsi="Arial" w:cs="Arial"/>
        </w:rPr>
        <w:t xml:space="preserve">W przypadku zapewnienia środków finansowych, Zamawiający przewiduje możliwość skorzystania z prawa opcji na warunkach określonych w umowie. </w:t>
      </w:r>
    </w:p>
    <w:p w14:paraId="12683ACC" w14:textId="77777777" w:rsidR="000C1714" w:rsidRPr="006F327E" w:rsidRDefault="000C1714" w:rsidP="000C1714">
      <w:pPr>
        <w:numPr>
          <w:ilvl w:val="0"/>
          <w:numId w:val="233"/>
        </w:numPr>
        <w:spacing w:after="120" w:line="240" w:lineRule="auto"/>
        <w:ind w:left="709" w:hanging="426"/>
        <w:contextualSpacing/>
        <w:jc w:val="both"/>
        <w:rPr>
          <w:rFonts w:ascii="Arial" w:eastAsia="Calibri" w:hAnsi="Arial" w:cs="Arial"/>
        </w:rPr>
      </w:pPr>
      <w:r w:rsidRPr="006F327E">
        <w:rPr>
          <w:rFonts w:ascii="Arial" w:eastAsia="Calibri" w:hAnsi="Arial" w:cs="Arial"/>
        </w:rPr>
        <w:t>Warunkiem skorzystania z zamówienia w ramach prawa opcji jest złożenie pisemnego oświadczenia woli przez Zamawiającego o skorzystaniu z tego prawa, w którym ustali maksymalny zakres dostawy.</w:t>
      </w:r>
    </w:p>
    <w:p w14:paraId="43A458EF" w14:textId="77777777" w:rsidR="000C1714" w:rsidRPr="006F327E" w:rsidRDefault="000C1714" w:rsidP="000C1714">
      <w:pPr>
        <w:numPr>
          <w:ilvl w:val="0"/>
          <w:numId w:val="233"/>
        </w:numPr>
        <w:spacing w:after="120" w:line="240" w:lineRule="auto"/>
        <w:ind w:left="709" w:hanging="426"/>
        <w:contextualSpacing/>
        <w:jc w:val="both"/>
        <w:rPr>
          <w:rFonts w:ascii="Arial" w:eastAsia="Calibri" w:hAnsi="Arial" w:cs="Arial"/>
        </w:rPr>
      </w:pPr>
      <w:r w:rsidRPr="006F327E">
        <w:rPr>
          <w:rFonts w:ascii="Arial" w:eastAsia="Calibri" w:hAnsi="Arial" w:cs="Arial"/>
        </w:rPr>
        <w:t xml:space="preserve">Brak pisemnego oświadczenia woli ze strony Zamawiającego o skorzystaniu z prawa opcji nie może stanowić podstaw do realizacji zamówienia opcjonalnego przez Wykonawcę. </w:t>
      </w:r>
    </w:p>
    <w:p w14:paraId="12F4A4D7" w14:textId="77777777" w:rsidR="000C1714" w:rsidRPr="006F327E" w:rsidRDefault="000C1714" w:rsidP="000C1714">
      <w:pPr>
        <w:numPr>
          <w:ilvl w:val="0"/>
          <w:numId w:val="233"/>
        </w:numPr>
        <w:spacing w:after="120" w:line="240" w:lineRule="auto"/>
        <w:ind w:left="709" w:hanging="426"/>
        <w:contextualSpacing/>
        <w:jc w:val="both"/>
        <w:rPr>
          <w:rFonts w:ascii="Arial" w:eastAsia="Calibri" w:hAnsi="Arial" w:cs="Arial"/>
        </w:rPr>
      </w:pPr>
      <w:r w:rsidRPr="006F327E">
        <w:rPr>
          <w:rFonts w:ascii="Arial" w:eastAsia="Calibri" w:hAnsi="Arial" w:cs="Arial"/>
        </w:rPr>
        <w:t>Zamawiający zastrzega sobie możliwość skorzystania z prawa opcji w niepełnym zakresie, w zależności od potrzeb i posiadanych środków finansowych.</w:t>
      </w:r>
    </w:p>
    <w:p w14:paraId="4E6481AE" w14:textId="77777777" w:rsidR="000C1714" w:rsidRPr="006F327E" w:rsidRDefault="000C1714" w:rsidP="000C1714">
      <w:pPr>
        <w:numPr>
          <w:ilvl w:val="0"/>
          <w:numId w:val="233"/>
        </w:numPr>
        <w:spacing w:after="120" w:line="240" w:lineRule="auto"/>
        <w:ind w:left="709" w:hanging="426"/>
        <w:contextualSpacing/>
        <w:jc w:val="both"/>
        <w:rPr>
          <w:rFonts w:eastAsia="Calibri" w:cs="Calibri"/>
        </w:rPr>
      </w:pPr>
      <w:r w:rsidRPr="006F327E">
        <w:rPr>
          <w:rFonts w:ascii="Arial" w:eastAsia="Calibri" w:hAnsi="Arial" w:cs="Arial"/>
        </w:rPr>
        <w:t>Stawki cenowe za dostawę sprzętu będą takie same jak te, które obowiązują przy realizacji podstawowego przedmiotu umowy. </w:t>
      </w:r>
    </w:p>
    <w:p w14:paraId="00CFC52F" w14:textId="77777777" w:rsidR="000C1714" w:rsidRPr="006F327E" w:rsidRDefault="000C1714" w:rsidP="000C1714">
      <w:pPr>
        <w:numPr>
          <w:ilvl w:val="0"/>
          <w:numId w:val="233"/>
        </w:numPr>
        <w:spacing w:after="120" w:line="240" w:lineRule="auto"/>
        <w:ind w:left="709" w:hanging="426"/>
        <w:contextualSpacing/>
        <w:jc w:val="both"/>
        <w:rPr>
          <w:rFonts w:ascii="Arial" w:eastAsia="Calibri" w:hAnsi="Arial" w:cs="Arial"/>
        </w:rPr>
      </w:pPr>
      <w:r w:rsidRPr="006F327E">
        <w:rPr>
          <w:rFonts w:ascii="Arial" w:eastAsia="Calibri" w:hAnsi="Arial" w:cs="Arial"/>
        </w:rPr>
        <w:t>Zasady dotyczące realizacji przedmiotu umowy objętego prawem opcji będą takie same jak te, które obowiązują przy realizacji podstawowego przedmiotu umowy. </w:t>
      </w:r>
    </w:p>
    <w:p w14:paraId="3DCC4ECD" w14:textId="77777777" w:rsidR="000C1714" w:rsidRPr="006F327E" w:rsidRDefault="000C1714" w:rsidP="000C1714">
      <w:pPr>
        <w:numPr>
          <w:ilvl w:val="0"/>
          <w:numId w:val="233"/>
        </w:numPr>
        <w:spacing w:after="120" w:line="240" w:lineRule="auto"/>
        <w:ind w:left="709" w:hanging="426"/>
        <w:contextualSpacing/>
        <w:jc w:val="both"/>
        <w:rPr>
          <w:rFonts w:eastAsia="Calibri" w:cs="Calibri"/>
        </w:rPr>
      </w:pPr>
      <w:r w:rsidRPr="006F327E">
        <w:rPr>
          <w:rFonts w:ascii="Arial" w:eastAsia="Calibri" w:hAnsi="Arial" w:cs="Arial"/>
        </w:rPr>
        <w:t>W przypadku skorzystania z prawa opcji wynagrodzenie płatne będzie w wysokości wynikającej z wartości dokonanej opcji.  </w:t>
      </w:r>
    </w:p>
    <w:p w14:paraId="61F7E730" w14:textId="77777777" w:rsidR="000C1714" w:rsidRPr="006F327E" w:rsidRDefault="000C1714" w:rsidP="000C1714">
      <w:pPr>
        <w:spacing w:before="60" w:after="60" w:line="240" w:lineRule="auto"/>
        <w:jc w:val="both"/>
        <w:rPr>
          <w:rFonts w:ascii="Arial" w:hAnsi="Arial" w:cs="Arial"/>
        </w:rPr>
      </w:pPr>
    </w:p>
    <w:p w14:paraId="7E6D0423" w14:textId="77777777" w:rsidR="000C1714" w:rsidRPr="006F327E" w:rsidRDefault="000C1714" w:rsidP="000C1714">
      <w:pPr>
        <w:spacing w:before="120" w:after="120" w:line="100" w:lineRule="atLeast"/>
        <w:ind w:left="426"/>
        <w:jc w:val="both"/>
        <w:rPr>
          <w:rFonts w:ascii="Arial" w:eastAsia="Arial" w:hAnsi="Arial" w:cs="Arial"/>
          <w:strike/>
        </w:rPr>
      </w:pPr>
    </w:p>
    <w:p w14:paraId="37449B8A" w14:textId="77777777" w:rsidR="000C1714" w:rsidRPr="006F327E" w:rsidRDefault="000C1714" w:rsidP="000C1714">
      <w:pPr>
        <w:spacing w:after="0" w:line="100" w:lineRule="atLeast"/>
        <w:ind w:left="284" w:hanging="284"/>
        <w:rPr>
          <w:rFonts w:ascii="Arial" w:eastAsia="Arial" w:hAnsi="Arial" w:cs="Arial"/>
        </w:rPr>
      </w:pPr>
      <w:r w:rsidRPr="006F327E">
        <w:rPr>
          <w:rFonts w:ascii="Arial" w:eastAsia="Arial" w:hAnsi="Arial" w:cs="Arial"/>
          <w:u w:val="single"/>
        </w:rPr>
        <w:t>Załącznikami do OPZ (Część 3) są</w:t>
      </w:r>
      <w:r w:rsidRPr="006F327E">
        <w:rPr>
          <w:rFonts w:ascii="Arial" w:eastAsia="Arial" w:hAnsi="Arial" w:cs="Arial"/>
        </w:rPr>
        <w:t>:</w:t>
      </w:r>
    </w:p>
    <w:p w14:paraId="5E0FDB77" w14:textId="77777777" w:rsidR="000C1714" w:rsidRPr="006F327E" w:rsidRDefault="000C1714" w:rsidP="000C1714">
      <w:pPr>
        <w:spacing w:after="0" w:line="240" w:lineRule="auto"/>
        <w:rPr>
          <w:rFonts w:ascii="Arial" w:eastAsia="Arial" w:hAnsi="Arial" w:cs="Arial"/>
        </w:rPr>
      </w:pPr>
      <w:r w:rsidRPr="006F327E">
        <w:rPr>
          <w:rFonts w:ascii="Arial" w:eastAsia="Arial" w:hAnsi="Arial" w:cs="Arial"/>
        </w:rPr>
        <w:t>Załącznik nr 1 – Formularz ofertowy  - Tabela 20</w:t>
      </w:r>
    </w:p>
    <w:p w14:paraId="2163585F" w14:textId="77777777" w:rsidR="000C1714" w:rsidRPr="006F327E" w:rsidRDefault="000C1714" w:rsidP="000C1714">
      <w:pPr>
        <w:spacing w:after="0" w:line="240" w:lineRule="auto"/>
        <w:rPr>
          <w:rFonts w:ascii="Arial" w:eastAsia="Arial" w:hAnsi="Arial" w:cs="Arial"/>
        </w:rPr>
      </w:pPr>
    </w:p>
    <w:p w14:paraId="2D8CC2A1" w14:textId="0B80C165" w:rsidR="000C1714" w:rsidRPr="00F07C94" w:rsidRDefault="000C1714" w:rsidP="006F327E">
      <w:pPr>
        <w:spacing w:after="0" w:line="240" w:lineRule="auto"/>
        <w:rPr>
          <w:rFonts w:ascii="Arial" w:eastAsia="Arial" w:hAnsi="Arial" w:cs="Arial"/>
          <w:sz w:val="24"/>
          <w:szCs w:val="24"/>
        </w:rPr>
      </w:pPr>
      <w:r w:rsidRPr="006F327E">
        <w:br w:type="page"/>
      </w:r>
      <w:r w:rsidRPr="00F07C94">
        <w:rPr>
          <w:rFonts w:ascii="Arial" w:hAnsi="Arial" w:cs="Arial"/>
          <w:sz w:val="24"/>
          <w:szCs w:val="24"/>
        </w:rPr>
        <w:lastRenderedPageBreak/>
        <w:t xml:space="preserve">Załącznik nr </w:t>
      </w:r>
      <w:r>
        <w:rPr>
          <w:rFonts w:ascii="Arial" w:hAnsi="Arial" w:cs="Arial"/>
          <w:sz w:val="24"/>
          <w:szCs w:val="24"/>
        </w:rPr>
        <w:t>1</w:t>
      </w:r>
    </w:p>
    <w:p w14:paraId="0C137920" w14:textId="77777777" w:rsidR="000C1714" w:rsidRPr="00F07C94" w:rsidRDefault="000C1714" w:rsidP="000C1714">
      <w:pPr>
        <w:spacing w:after="0" w:line="360" w:lineRule="auto"/>
        <w:ind w:left="4248" w:firstLine="708"/>
        <w:jc w:val="right"/>
        <w:rPr>
          <w:rFonts w:ascii="Arial" w:eastAsia="Arial" w:hAnsi="Arial" w:cs="Arial"/>
          <w:sz w:val="24"/>
          <w:szCs w:val="24"/>
        </w:rPr>
      </w:pPr>
    </w:p>
    <w:p w14:paraId="621A83E9" w14:textId="77777777" w:rsidR="000C1714" w:rsidRPr="00F07C94" w:rsidRDefault="000C1714" w:rsidP="000C1714">
      <w:pPr>
        <w:spacing w:after="0" w:line="360" w:lineRule="auto"/>
        <w:ind w:left="4248" w:firstLine="708"/>
        <w:jc w:val="right"/>
        <w:rPr>
          <w:rFonts w:ascii="Arial" w:eastAsia="Arial" w:hAnsi="Arial" w:cs="Arial"/>
          <w:sz w:val="24"/>
          <w:szCs w:val="24"/>
        </w:rPr>
      </w:pPr>
      <w:r w:rsidRPr="00F07C94">
        <w:rPr>
          <w:rFonts w:ascii="Arial" w:eastAsia="Arial" w:hAnsi="Arial" w:cs="Arial"/>
          <w:sz w:val="24"/>
          <w:szCs w:val="24"/>
        </w:rPr>
        <w:t>………………, dnia ………………</w:t>
      </w:r>
    </w:p>
    <w:p w14:paraId="2E435FD5" w14:textId="77777777" w:rsidR="000C1714" w:rsidRPr="00F07C94" w:rsidRDefault="000C1714" w:rsidP="000C1714">
      <w:pPr>
        <w:spacing w:after="0" w:line="100" w:lineRule="atLeast"/>
        <w:rPr>
          <w:rFonts w:ascii="Arial" w:eastAsia="Arial" w:hAnsi="Arial" w:cs="Arial"/>
          <w:sz w:val="24"/>
          <w:szCs w:val="24"/>
        </w:rPr>
      </w:pPr>
      <w:r w:rsidRPr="00F07C94">
        <w:rPr>
          <w:rFonts w:ascii="Arial" w:eastAsia="Arial" w:hAnsi="Arial" w:cs="Arial"/>
          <w:sz w:val="24"/>
          <w:szCs w:val="24"/>
        </w:rPr>
        <w:t>…………………………</w:t>
      </w:r>
    </w:p>
    <w:p w14:paraId="69C02E37" w14:textId="77777777" w:rsidR="000C1714" w:rsidRPr="00F07C94" w:rsidRDefault="000C1714" w:rsidP="000C1714">
      <w:pPr>
        <w:spacing w:after="0" w:line="100" w:lineRule="atLeast"/>
        <w:rPr>
          <w:rFonts w:ascii="Arial" w:eastAsia="Times New Roman" w:hAnsi="Arial" w:cs="Arial"/>
          <w:b/>
          <w:sz w:val="24"/>
          <w:szCs w:val="24"/>
        </w:rPr>
      </w:pPr>
      <w:r w:rsidRPr="00F07C94">
        <w:rPr>
          <w:rFonts w:ascii="Arial" w:eastAsia="Arial" w:hAnsi="Arial" w:cs="Arial"/>
          <w:sz w:val="24"/>
          <w:szCs w:val="24"/>
        </w:rPr>
        <w:t xml:space="preserve"> (nazwa i adres firmy)</w:t>
      </w:r>
    </w:p>
    <w:p w14:paraId="0CB9EAE5" w14:textId="77777777" w:rsidR="000C1714" w:rsidRPr="00F07C94" w:rsidRDefault="000C1714" w:rsidP="000C1714">
      <w:pPr>
        <w:spacing w:after="0" w:line="360" w:lineRule="auto"/>
        <w:ind w:left="851" w:hanging="851"/>
        <w:jc w:val="center"/>
        <w:rPr>
          <w:rFonts w:ascii="Arial" w:eastAsia="Times New Roman" w:hAnsi="Arial" w:cs="Arial"/>
          <w:b/>
          <w:sz w:val="24"/>
          <w:szCs w:val="24"/>
        </w:rPr>
      </w:pPr>
    </w:p>
    <w:p w14:paraId="537510C8" w14:textId="77777777" w:rsidR="000C1714" w:rsidRPr="00F07C94" w:rsidRDefault="000C1714" w:rsidP="000C1714">
      <w:pPr>
        <w:spacing w:after="0" w:line="100" w:lineRule="atLeast"/>
        <w:jc w:val="center"/>
        <w:rPr>
          <w:rFonts w:ascii="Arial" w:eastAsia="Arial" w:hAnsi="Arial" w:cs="Arial"/>
          <w:b/>
          <w:sz w:val="24"/>
          <w:szCs w:val="24"/>
          <w:lang w:eastAsia="pl-PL"/>
        </w:rPr>
      </w:pPr>
      <w:r w:rsidRPr="00F07C94">
        <w:rPr>
          <w:rFonts w:ascii="Arial" w:eastAsia="Arial" w:hAnsi="Arial" w:cs="Arial"/>
          <w:b/>
          <w:sz w:val="24"/>
          <w:szCs w:val="24"/>
        </w:rPr>
        <w:t xml:space="preserve">FORMULARZ  OFERTOWY </w:t>
      </w:r>
      <w:r w:rsidRPr="00F07C94">
        <w:rPr>
          <w:rFonts w:ascii="Arial" w:eastAsia="Arial" w:hAnsi="Arial" w:cs="Arial"/>
          <w:b/>
          <w:sz w:val="24"/>
          <w:szCs w:val="24"/>
        </w:rPr>
        <w:br/>
        <w:t xml:space="preserve">DLA ZAMÓWIENIA </w:t>
      </w:r>
    </w:p>
    <w:p w14:paraId="4D11AE55" w14:textId="77777777" w:rsidR="000C1714" w:rsidRPr="00F07C94" w:rsidRDefault="000C1714" w:rsidP="000C1714">
      <w:pPr>
        <w:spacing w:before="120" w:after="0"/>
        <w:ind w:left="-142" w:right="284"/>
        <w:jc w:val="both"/>
        <w:rPr>
          <w:rFonts w:ascii="Arial" w:eastAsia="Arial" w:hAnsi="Arial" w:cs="Arial"/>
          <w:b/>
          <w:sz w:val="24"/>
          <w:szCs w:val="24"/>
        </w:rPr>
      </w:pPr>
      <w:r w:rsidRPr="00F07C94">
        <w:rPr>
          <w:rFonts w:ascii="Arial" w:eastAsia="Arial" w:hAnsi="Arial" w:cs="Arial"/>
          <w:b/>
          <w:sz w:val="24"/>
          <w:szCs w:val="24"/>
        </w:rPr>
        <w:t xml:space="preserve">Tabela </w:t>
      </w:r>
      <w:r>
        <w:rPr>
          <w:rFonts w:ascii="Arial" w:eastAsia="Arial" w:hAnsi="Arial" w:cs="Arial"/>
          <w:b/>
          <w:sz w:val="24"/>
          <w:szCs w:val="24"/>
        </w:rPr>
        <w:t>20</w:t>
      </w:r>
    </w:p>
    <w:tbl>
      <w:tblPr>
        <w:tblW w:w="92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992"/>
        <w:gridCol w:w="2977"/>
        <w:gridCol w:w="1559"/>
        <w:gridCol w:w="1571"/>
        <w:gridCol w:w="1567"/>
      </w:tblGrid>
      <w:tr w:rsidR="000C1714" w:rsidRPr="00F07C94" w14:paraId="4CF0A9C3" w14:textId="77777777" w:rsidTr="00434912">
        <w:trPr>
          <w:trHeight w:val="611"/>
        </w:trPr>
        <w:tc>
          <w:tcPr>
            <w:tcW w:w="568" w:type="dxa"/>
            <w:shd w:val="clear" w:color="auto" w:fill="F2F2F2"/>
            <w:vAlign w:val="center"/>
          </w:tcPr>
          <w:p w14:paraId="3A59DF60" w14:textId="77777777" w:rsidR="000C1714" w:rsidRPr="00F34AFC" w:rsidRDefault="000C1714" w:rsidP="00434912">
            <w:pPr>
              <w:spacing w:after="0"/>
              <w:jc w:val="center"/>
              <w:rPr>
                <w:rFonts w:ascii="Arial" w:hAnsi="Arial" w:cs="Arial"/>
                <w:b/>
                <w:sz w:val="18"/>
                <w:szCs w:val="18"/>
              </w:rPr>
            </w:pPr>
            <w:r w:rsidRPr="00F34AFC">
              <w:rPr>
                <w:rFonts w:ascii="Arial" w:hAnsi="Arial" w:cs="Arial"/>
                <w:b/>
                <w:sz w:val="18"/>
                <w:szCs w:val="18"/>
              </w:rPr>
              <w:t>Lp.</w:t>
            </w:r>
          </w:p>
        </w:tc>
        <w:tc>
          <w:tcPr>
            <w:tcW w:w="992" w:type="dxa"/>
            <w:shd w:val="clear" w:color="auto" w:fill="F2F2F2"/>
            <w:vAlign w:val="center"/>
          </w:tcPr>
          <w:p w14:paraId="24DB4051" w14:textId="77777777" w:rsidR="000C1714" w:rsidRPr="00F34AFC" w:rsidRDefault="000C1714" w:rsidP="00434912">
            <w:pPr>
              <w:spacing w:after="0"/>
              <w:ind w:right="68"/>
              <w:jc w:val="center"/>
              <w:rPr>
                <w:rFonts w:ascii="Arial" w:hAnsi="Arial" w:cs="Arial"/>
                <w:b/>
                <w:sz w:val="18"/>
                <w:szCs w:val="18"/>
              </w:rPr>
            </w:pPr>
            <w:r w:rsidRPr="00F34AFC">
              <w:rPr>
                <w:rFonts w:ascii="Arial" w:eastAsia="Calibri" w:hAnsi="Arial" w:cs="Arial"/>
                <w:b/>
                <w:sz w:val="18"/>
                <w:szCs w:val="18"/>
              </w:rPr>
              <w:t>Standard/grupa</w:t>
            </w:r>
          </w:p>
        </w:tc>
        <w:tc>
          <w:tcPr>
            <w:tcW w:w="2977" w:type="dxa"/>
            <w:shd w:val="clear" w:color="auto" w:fill="F2F2F2"/>
            <w:vAlign w:val="center"/>
          </w:tcPr>
          <w:p w14:paraId="0A3F201F" w14:textId="77777777" w:rsidR="000C1714" w:rsidRPr="00F34AFC" w:rsidRDefault="000C1714" w:rsidP="00434912">
            <w:pPr>
              <w:spacing w:after="0" w:line="100" w:lineRule="atLeast"/>
              <w:jc w:val="center"/>
              <w:rPr>
                <w:rFonts w:ascii="Arial" w:eastAsia="Arial" w:hAnsi="Arial" w:cs="Arial"/>
                <w:b/>
                <w:sz w:val="18"/>
                <w:szCs w:val="18"/>
              </w:rPr>
            </w:pPr>
            <w:r w:rsidRPr="00F34AFC">
              <w:rPr>
                <w:rFonts w:ascii="Arial" w:eastAsia="Arial" w:hAnsi="Arial" w:cs="Arial"/>
                <w:b/>
                <w:sz w:val="18"/>
                <w:szCs w:val="18"/>
              </w:rPr>
              <w:t>Oferowany model routera</w:t>
            </w:r>
          </w:p>
          <w:p w14:paraId="32BFFDAF" w14:textId="77777777" w:rsidR="000C1714" w:rsidRPr="00F34AFC" w:rsidRDefault="000C1714" w:rsidP="00434912">
            <w:pPr>
              <w:spacing w:after="0" w:line="100" w:lineRule="atLeast"/>
              <w:jc w:val="center"/>
              <w:rPr>
                <w:rFonts w:ascii="Arial" w:eastAsia="Arial" w:hAnsi="Arial" w:cs="Arial"/>
                <w:b/>
                <w:color w:val="000000"/>
                <w:sz w:val="18"/>
                <w:szCs w:val="18"/>
              </w:rPr>
            </w:pPr>
            <w:r w:rsidRPr="00F34AFC">
              <w:rPr>
                <w:rFonts w:ascii="Arial" w:eastAsia="Arial" w:hAnsi="Arial" w:cs="Arial"/>
                <w:b/>
                <w:color w:val="000000"/>
                <w:sz w:val="18"/>
                <w:szCs w:val="18"/>
              </w:rPr>
              <w:t>(Producent, nazwa lub kod produktu identyfikujące produkt)</w:t>
            </w:r>
          </w:p>
          <w:p w14:paraId="0A73F3CD" w14:textId="77777777" w:rsidR="000C1714" w:rsidRPr="00F34AFC" w:rsidRDefault="000C1714" w:rsidP="00434912">
            <w:pPr>
              <w:spacing w:after="0" w:line="100" w:lineRule="atLeast"/>
              <w:jc w:val="center"/>
              <w:rPr>
                <w:rFonts w:ascii="Arial" w:eastAsia="Arial" w:hAnsi="Arial" w:cs="Arial"/>
                <w:b/>
                <w:sz w:val="18"/>
                <w:szCs w:val="18"/>
              </w:rPr>
            </w:pPr>
            <w:r w:rsidRPr="00F34AFC">
              <w:rPr>
                <w:rFonts w:ascii="Arial" w:eastAsia="Arial" w:hAnsi="Arial" w:cs="Arial"/>
                <w:color w:val="000000"/>
                <w:sz w:val="18"/>
                <w:szCs w:val="18"/>
              </w:rPr>
              <w:t>(wypełnia Wykonawca)</w:t>
            </w:r>
          </w:p>
          <w:p w14:paraId="1D5CAF0E" w14:textId="77777777" w:rsidR="000C1714" w:rsidRPr="00F34AFC" w:rsidRDefault="000C1714" w:rsidP="00434912">
            <w:pPr>
              <w:spacing w:after="0"/>
              <w:jc w:val="center"/>
              <w:rPr>
                <w:rFonts w:ascii="Arial" w:hAnsi="Arial" w:cs="Arial"/>
                <w:sz w:val="18"/>
                <w:szCs w:val="18"/>
              </w:rPr>
            </w:pPr>
          </w:p>
        </w:tc>
        <w:tc>
          <w:tcPr>
            <w:tcW w:w="1559" w:type="dxa"/>
            <w:shd w:val="clear" w:color="auto" w:fill="F2F2F2"/>
            <w:vAlign w:val="center"/>
          </w:tcPr>
          <w:p w14:paraId="07B46CAE" w14:textId="77777777" w:rsidR="000C1714" w:rsidRPr="00F34AFC" w:rsidRDefault="000C1714" w:rsidP="00434912">
            <w:pPr>
              <w:spacing w:after="0"/>
              <w:jc w:val="center"/>
              <w:rPr>
                <w:rFonts w:ascii="Arial" w:hAnsi="Arial" w:cs="Arial"/>
                <w:b/>
                <w:sz w:val="18"/>
                <w:szCs w:val="18"/>
              </w:rPr>
            </w:pPr>
            <w:r>
              <w:rPr>
                <w:rFonts w:ascii="Arial" w:hAnsi="Arial" w:cs="Arial"/>
                <w:b/>
                <w:sz w:val="18"/>
                <w:szCs w:val="18"/>
              </w:rPr>
              <w:t>Cena</w:t>
            </w:r>
            <w:r w:rsidRPr="00F34AFC">
              <w:rPr>
                <w:rFonts w:ascii="Arial" w:hAnsi="Arial" w:cs="Arial"/>
                <w:b/>
                <w:sz w:val="18"/>
                <w:szCs w:val="18"/>
              </w:rPr>
              <w:t xml:space="preserve"> </w:t>
            </w:r>
            <w:r>
              <w:rPr>
                <w:rFonts w:ascii="Arial" w:hAnsi="Arial" w:cs="Arial"/>
                <w:b/>
                <w:sz w:val="18"/>
                <w:szCs w:val="18"/>
              </w:rPr>
              <w:t xml:space="preserve">jednostkowa </w:t>
            </w:r>
            <w:r w:rsidRPr="00F34AFC">
              <w:rPr>
                <w:rFonts w:ascii="Arial" w:hAnsi="Arial" w:cs="Arial"/>
                <w:b/>
                <w:sz w:val="18"/>
                <w:szCs w:val="18"/>
              </w:rPr>
              <w:t>NETTO  (PLN)</w:t>
            </w:r>
          </w:p>
          <w:p w14:paraId="2FB9F25B" w14:textId="77777777" w:rsidR="000C1714" w:rsidRPr="00F34AFC" w:rsidRDefault="000C1714" w:rsidP="00434912">
            <w:pPr>
              <w:spacing w:after="0"/>
              <w:jc w:val="center"/>
              <w:rPr>
                <w:rFonts w:ascii="Arial" w:hAnsi="Arial" w:cs="Arial"/>
                <w:sz w:val="18"/>
                <w:szCs w:val="18"/>
              </w:rPr>
            </w:pPr>
            <w:r w:rsidRPr="00F34AFC">
              <w:rPr>
                <w:rFonts w:ascii="Arial" w:eastAsia="Calibri" w:hAnsi="Arial" w:cs="Arial"/>
                <w:sz w:val="18"/>
                <w:szCs w:val="18"/>
              </w:rPr>
              <w:t>(wypełnia Wykonawca)</w:t>
            </w:r>
          </w:p>
        </w:tc>
        <w:tc>
          <w:tcPr>
            <w:tcW w:w="1571" w:type="dxa"/>
            <w:shd w:val="clear" w:color="auto" w:fill="F2F2F2"/>
          </w:tcPr>
          <w:p w14:paraId="0B9347CE" w14:textId="77777777" w:rsidR="000C1714" w:rsidRDefault="000C1714" w:rsidP="00434912">
            <w:pPr>
              <w:spacing w:after="0"/>
              <w:jc w:val="center"/>
              <w:rPr>
                <w:rFonts w:ascii="Arial" w:hAnsi="Arial" w:cs="Arial"/>
                <w:b/>
                <w:sz w:val="18"/>
                <w:szCs w:val="18"/>
              </w:rPr>
            </w:pPr>
            <w:r w:rsidRPr="00F34AFC">
              <w:rPr>
                <w:rFonts w:ascii="Arial" w:hAnsi="Arial" w:cs="Arial"/>
                <w:b/>
                <w:sz w:val="18"/>
                <w:szCs w:val="18"/>
              </w:rPr>
              <w:t xml:space="preserve">Wysokość podatku </w:t>
            </w:r>
          </w:p>
          <w:p w14:paraId="2C366CE6" w14:textId="77777777" w:rsidR="000C1714" w:rsidRPr="00F34AFC" w:rsidRDefault="000C1714" w:rsidP="00434912">
            <w:pPr>
              <w:spacing w:after="0"/>
              <w:jc w:val="center"/>
              <w:rPr>
                <w:rFonts w:ascii="Arial" w:hAnsi="Arial" w:cs="Arial"/>
                <w:b/>
                <w:sz w:val="18"/>
                <w:szCs w:val="18"/>
              </w:rPr>
            </w:pPr>
            <w:r w:rsidRPr="00F34AFC">
              <w:rPr>
                <w:rFonts w:ascii="Arial" w:hAnsi="Arial" w:cs="Arial"/>
                <w:b/>
                <w:sz w:val="18"/>
                <w:szCs w:val="18"/>
              </w:rPr>
              <w:t>VAT (%)</w:t>
            </w:r>
          </w:p>
          <w:p w14:paraId="3EFC7CD6" w14:textId="77777777" w:rsidR="000C1714" w:rsidRPr="00F34AFC" w:rsidRDefault="000C1714" w:rsidP="00434912">
            <w:pPr>
              <w:spacing w:after="0"/>
              <w:jc w:val="center"/>
              <w:rPr>
                <w:rFonts w:ascii="Arial" w:hAnsi="Arial" w:cs="Arial"/>
                <w:b/>
                <w:sz w:val="18"/>
                <w:szCs w:val="18"/>
              </w:rPr>
            </w:pPr>
            <w:r w:rsidRPr="00F34AFC">
              <w:rPr>
                <w:rFonts w:ascii="Arial" w:eastAsia="Calibri" w:hAnsi="Arial" w:cs="Arial"/>
                <w:sz w:val="18"/>
                <w:szCs w:val="18"/>
              </w:rPr>
              <w:t>(wypełnia Wykonawca)</w:t>
            </w:r>
          </w:p>
        </w:tc>
        <w:tc>
          <w:tcPr>
            <w:tcW w:w="1567" w:type="dxa"/>
            <w:shd w:val="clear" w:color="auto" w:fill="F2F2F2"/>
            <w:vAlign w:val="center"/>
          </w:tcPr>
          <w:p w14:paraId="774DE9F1" w14:textId="77777777" w:rsidR="000C1714" w:rsidRPr="00F34AFC" w:rsidRDefault="000C1714" w:rsidP="00434912">
            <w:pPr>
              <w:spacing w:after="0"/>
              <w:jc w:val="center"/>
              <w:rPr>
                <w:rFonts w:ascii="Arial" w:hAnsi="Arial" w:cs="Arial"/>
                <w:b/>
                <w:sz w:val="18"/>
                <w:szCs w:val="18"/>
              </w:rPr>
            </w:pPr>
            <w:r>
              <w:rPr>
                <w:rFonts w:ascii="Arial" w:hAnsi="Arial" w:cs="Arial"/>
                <w:b/>
                <w:sz w:val="18"/>
                <w:szCs w:val="18"/>
              </w:rPr>
              <w:t>Cena jednostkowa</w:t>
            </w:r>
            <w:r w:rsidRPr="00F34AFC">
              <w:rPr>
                <w:rFonts w:ascii="Arial" w:hAnsi="Arial" w:cs="Arial"/>
                <w:b/>
                <w:sz w:val="18"/>
                <w:szCs w:val="18"/>
              </w:rPr>
              <w:t xml:space="preserve"> BRUTTO  (PLN)</w:t>
            </w:r>
          </w:p>
          <w:p w14:paraId="0314B858" w14:textId="77777777" w:rsidR="000C1714" w:rsidRPr="00F34AFC" w:rsidRDefault="000C1714" w:rsidP="00434912">
            <w:pPr>
              <w:spacing w:after="0"/>
              <w:jc w:val="center"/>
              <w:rPr>
                <w:rFonts w:ascii="Arial" w:hAnsi="Arial" w:cs="Arial"/>
                <w:b/>
                <w:sz w:val="18"/>
                <w:szCs w:val="18"/>
              </w:rPr>
            </w:pPr>
            <w:r w:rsidRPr="00F34AFC">
              <w:rPr>
                <w:rFonts w:ascii="Arial" w:eastAsia="Calibri" w:hAnsi="Arial" w:cs="Arial"/>
                <w:sz w:val="18"/>
                <w:szCs w:val="18"/>
              </w:rPr>
              <w:t>(wypełnia Wykonawca)</w:t>
            </w:r>
          </w:p>
        </w:tc>
      </w:tr>
      <w:tr w:rsidR="000C1714" w:rsidRPr="00F07C94" w14:paraId="0EB68E30" w14:textId="77777777" w:rsidTr="00434912">
        <w:trPr>
          <w:trHeight w:val="510"/>
        </w:trPr>
        <w:tc>
          <w:tcPr>
            <w:tcW w:w="568" w:type="dxa"/>
            <w:vAlign w:val="center"/>
          </w:tcPr>
          <w:p w14:paraId="47AD749C" w14:textId="77777777" w:rsidR="000C1714" w:rsidRPr="00F34AFC" w:rsidRDefault="000C1714" w:rsidP="000C1714">
            <w:pPr>
              <w:numPr>
                <w:ilvl w:val="0"/>
                <w:numId w:val="219"/>
              </w:numPr>
              <w:spacing w:after="0" w:line="240" w:lineRule="auto"/>
              <w:jc w:val="center"/>
              <w:rPr>
                <w:rFonts w:ascii="Arial" w:hAnsi="Arial" w:cs="Arial"/>
                <w:sz w:val="18"/>
                <w:szCs w:val="18"/>
              </w:rPr>
            </w:pPr>
          </w:p>
        </w:tc>
        <w:tc>
          <w:tcPr>
            <w:tcW w:w="992" w:type="dxa"/>
            <w:vAlign w:val="center"/>
          </w:tcPr>
          <w:p w14:paraId="645F5C30" w14:textId="77777777" w:rsidR="000C1714" w:rsidRPr="00F34AFC" w:rsidRDefault="000C1714" w:rsidP="00434912">
            <w:pPr>
              <w:spacing w:after="0"/>
              <w:jc w:val="center"/>
              <w:rPr>
                <w:rFonts w:ascii="Arial" w:eastAsia="Calibri" w:hAnsi="Arial" w:cs="Arial"/>
                <w:b/>
                <w:sz w:val="18"/>
                <w:szCs w:val="18"/>
                <w:vertAlign w:val="subscript"/>
              </w:rPr>
            </w:pPr>
            <w:r w:rsidRPr="00F34AFC">
              <w:rPr>
                <w:rFonts w:ascii="Arial" w:eastAsia="Calibri" w:hAnsi="Arial" w:cs="Arial"/>
                <w:b/>
                <w:sz w:val="18"/>
                <w:szCs w:val="18"/>
              </w:rPr>
              <w:t>R</w:t>
            </w:r>
            <w:r w:rsidRPr="00F34AFC">
              <w:rPr>
                <w:rFonts w:ascii="Arial" w:eastAsia="Calibri" w:hAnsi="Arial" w:cs="Arial"/>
                <w:b/>
                <w:sz w:val="18"/>
                <w:szCs w:val="18"/>
                <w:vertAlign w:val="subscript"/>
              </w:rPr>
              <w:t>B</w:t>
            </w:r>
          </w:p>
        </w:tc>
        <w:tc>
          <w:tcPr>
            <w:tcW w:w="2977" w:type="dxa"/>
          </w:tcPr>
          <w:p w14:paraId="39607D46" w14:textId="77777777" w:rsidR="000C1714" w:rsidRPr="00F34AFC" w:rsidRDefault="000C1714" w:rsidP="00434912">
            <w:pPr>
              <w:spacing w:after="0"/>
              <w:jc w:val="center"/>
              <w:rPr>
                <w:rFonts w:ascii="Arial" w:hAnsi="Arial" w:cs="Arial"/>
                <w:sz w:val="18"/>
                <w:szCs w:val="18"/>
              </w:rPr>
            </w:pPr>
          </w:p>
        </w:tc>
        <w:tc>
          <w:tcPr>
            <w:tcW w:w="1559" w:type="dxa"/>
            <w:vAlign w:val="center"/>
          </w:tcPr>
          <w:p w14:paraId="45B2A61E" w14:textId="77777777" w:rsidR="000C1714" w:rsidRPr="00F34AFC" w:rsidRDefault="000C1714" w:rsidP="00434912">
            <w:pPr>
              <w:spacing w:after="0"/>
              <w:jc w:val="center"/>
              <w:rPr>
                <w:rFonts w:ascii="Arial" w:hAnsi="Arial" w:cs="Arial"/>
                <w:sz w:val="18"/>
                <w:szCs w:val="18"/>
              </w:rPr>
            </w:pPr>
          </w:p>
        </w:tc>
        <w:tc>
          <w:tcPr>
            <w:tcW w:w="1571" w:type="dxa"/>
            <w:vAlign w:val="center"/>
          </w:tcPr>
          <w:p w14:paraId="719BB5DF" w14:textId="77777777" w:rsidR="000C1714" w:rsidRPr="00F34AFC" w:rsidRDefault="000C1714" w:rsidP="00434912">
            <w:pPr>
              <w:spacing w:after="0"/>
              <w:jc w:val="center"/>
              <w:rPr>
                <w:rFonts w:ascii="Arial" w:hAnsi="Arial" w:cs="Arial"/>
                <w:sz w:val="18"/>
                <w:szCs w:val="18"/>
              </w:rPr>
            </w:pPr>
          </w:p>
        </w:tc>
        <w:tc>
          <w:tcPr>
            <w:tcW w:w="1567" w:type="dxa"/>
            <w:vAlign w:val="center"/>
          </w:tcPr>
          <w:p w14:paraId="7D9D1834" w14:textId="77777777" w:rsidR="000C1714" w:rsidRPr="00F34AFC" w:rsidRDefault="000C1714" w:rsidP="00434912">
            <w:pPr>
              <w:spacing w:after="0"/>
              <w:jc w:val="center"/>
              <w:rPr>
                <w:rFonts w:ascii="Arial" w:hAnsi="Arial" w:cs="Arial"/>
                <w:sz w:val="18"/>
                <w:szCs w:val="18"/>
              </w:rPr>
            </w:pPr>
          </w:p>
        </w:tc>
      </w:tr>
      <w:tr w:rsidR="000C1714" w:rsidRPr="00F07C94" w14:paraId="25820F26" w14:textId="77777777" w:rsidTr="00434912">
        <w:trPr>
          <w:trHeight w:val="510"/>
        </w:trPr>
        <w:tc>
          <w:tcPr>
            <w:tcW w:w="568" w:type="dxa"/>
            <w:vAlign w:val="center"/>
          </w:tcPr>
          <w:p w14:paraId="0C796E54" w14:textId="77777777" w:rsidR="000C1714" w:rsidRPr="00F34AFC" w:rsidRDefault="000C1714" w:rsidP="000C1714">
            <w:pPr>
              <w:numPr>
                <w:ilvl w:val="0"/>
                <w:numId w:val="219"/>
              </w:numPr>
              <w:spacing w:after="0" w:line="240" w:lineRule="auto"/>
              <w:jc w:val="center"/>
              <w:rPr>
                <w:rFonts w:ascii="Arial" w:hAnsi="Arial" w:cs="Arial"/>
                <w:sz w:val="18"/>
                <w:szCs w:val="18"/>
              </w:rPr>
            </w:pPr>
          </w:p>
        </w:tc>
        <w:tc>
          <w:tcPr>
            <w:tcW w:w="992" w:type="dxa"/>
            <w:vAlign w:val="center"/>
          </w:tcPr>
          <w:p w14:paraId="298A4A68" w14:textId="77777777" w:rsidR="000C1714" w:rsidRPr="00F34AFC" w:rsidRDefault="000C1714" w:rsidP="00434912">
            <w:pPr>
              <w:spacing w:after="0"/>
              <w:jc w:val="center"/>
              <w:rPr>
                <w:rFonts w:ascii="Arial" w:eastAsia="Calibri" w:hAnsi="Arial" w:cs="Arial"/>
                <w:b/>
                <w:sz w:val="18"/>
                <w:szCs w:val="18"/>
                <w:vertAlign w:val="subscript"/>
              </w:rPr>
            </w:pPr>
            <w:r w:rsidRPr="00F34AFC">
              <w:rPr>
                <w:rFonts w:ascii="Arial" w:eastAsia="Calibri" w:hAnsi="Arial" w:cs="Arial"/>
                <w:b/>
                <w:sz w:val="18"/>
                <w:szCs w:val="18"/>
              </w:rPr>
              <w:t>R</w:t>
            </w:r>
            <w:r w:rsidRPr="00F34AFC">
              <w:rPr>
                <w:rFonts w:ascii="Arial" w:eastAsia="Calibri" w:hAnsi="Arial" w:cs="Arial"/>
                <w:b/>
                <w:sz w:val="18"/>
                <w:szCs w:val="18"/>
                <w:vertAlign w:val="subscript"/>
              </w:rPr>
              <w:t>S</w:t>
            </w:r>
          </w:p>
        </w:tc>
        <w:tc>
          <w:tcPr>
            <w:tcW w:w="2977" w:type="dxa"/>
          </w:tcPr>
          <w:p w14:paraId="395552F8" w14:textId="77777777" w:rsidR="000C1714" w:rsidRPr="00F34AFC" w:rsidRDefault="000C1714" w:rsidP="00434912">
            <w:pPr>
              <w:spacing w:after="0"/>
              <w:jc w:val="center"/>
              <w:rPr>
                <w:rFonts w:ascii="Arial" w:hAnsi="Arial" w:cs="Arial"/>
                <w:sz w:val="18"/>
                <w:szCs w:val="18"/>
              </w:rPr>
            </w:pPr>
          </w:p>
        </w:tc>
        <w:tc>
          <w:tcPr>
            <w:tcW w:w="1559" w:type="dxa"/>
            <w:vAlign w:val="center"/>
          </w:tcPr>
          <w:p w14:paraId="195CD01C" w14:textId="77777777" w:rsidR="000C1714" w:rsidRPr="00F34AFC" w:rsidRDefault="000C1714" w:rsidP="00434912">
            <w:pPr>
              <w:spacing w:after="0"/>
              <w:jc w:val="center"/>
              <w:rPr>
                <w:rFonts w:ascii="Arial" w:hAnsi="Arial" w:cs="Arial"/>
                <w:sz w:val="18"/>
                <w:szCs w:val="18"/>
              </w:rPr>
            </w:pPr>
          </w:p>
        </w:tc>
        <w:tc>
          <w:tcPr>
            <w:tcW w:w="1571" w:type="dxa"/>
            <w:vAlign w:val="center"/>
          </w:tcPr>
          <w:p w14:paraId="18A877C0" w14:textId="77777777" w:rsidR="000C1714" w:rsidRPr="00F34AFC" w:rsidRDefault="000C1714" w:rsidP="00434912">
            <w:pPr>
              <w:spacing w:after="0"/>
              <w:jc w:val="center"/>
              <w:rPr>
                <w:rFonts w:ascii="Arial" w:hAnsi="Arial" w:cs="Arial"/>
                <w:sz w:val="18"/>
                <w:szCs w:val="18"/>
              </w:rPr>
            </w:pPr>
          </w:p>
        </w:tc>
        <w:tc>
          <w:tcPr>
            <w:tcW w:w="1567" w:type="dxa"/>
            <w:vAlign w:val="center"/>
          </w:tcPr>
          <w:p w14:paraId="1206AF5C" w14:textId="77777777" w:rsidR="000C1714" w:rsidRPr="00F34AFC" w:rsidRDefault="000C1714" w:rsidP="00434912">
            <w:pPr>
              <w:spacing w:after="0"/>
              <w:jc w:val="center"/>
              <w:rPr>
                <w:rFonts w:ascii="Arial" w:hAnsi="Arial" w:cs="Arial"/>
                <w:sz w:val="18"/>
                <w:szCs w:val="18"/>
              </w:rPr>
            </w:pPr>
          </w:p>
        </w:tc>
      </w:tr>
      <w:tr w:rsidR="000C1714" w:rsidRPr="00F07C94" w14:paraId="3E22D408" w14:textId="77777777" w:rsidTr="00434912">
        <w:trPr>
          <w:trHeight w:val="510"/>
        </w:trPr>
        <w:tc>
          <w:tcPr>
            <w:tcW w:w="568" w:type="dxa"/>
            <w:vAlign w:val="center"/>
          </w:tcPr>
          <w:p w14:paraId="098BFD86" w14:textId="77777777" w:rsidR="000C1714" w:rsidRPr="00F34AFC" w:rsidRDefault="000C1714" w:rsidP="000C1714">
            <w:pPr>
              <w:numPr>
                <w:ilvl w:val="0"/>
                <w:numId w:val="219"/>
              </w:numPr>
              <w:spacing w:after="0" w:line="240" w:lineRule="auto"/>
              <w:jc w:val="center"/>
              <w:rPr>
                <w:rFonts w:ascii="Arial" w:hAnsi="Arial" w:cs="Arial"/>
                <w:sz w:val="18"/>
                <w:szCs w:val="18"/>
              </w:rPr>
            </w:pPr>
          </w:p>
        </w:tc>
        <w:tc>
          <w:tcPr>
            <w:tcW w:w="3969" w:type="dxa"/>
            <w:gridSpan w:val="2"/>
            <w:vAlign w:val="center"/>
          </w:tcPr>
          <w:p w14:paraId="5A89B38D" w14:textId="77777777" w:rsidR="000C1714" w:rsidRPr="00F34AFC" w:rsidRDefault="000C1714" w:rsidP="00434912">
            <w:pPr>
              <w:spacing w:after="0"/>
              <w:jc w:val="right"/>
              <w:rPr>
                <w:rFonts w:ascii="Arial" w:hAnsi="Arial" w:cs="Arial"/>
                <w:b/>
                <w:sz w:val="18"/>
                <w:szCs w:val="18"/>
              </w:rPr>
            </w:pPr>
            <w:r w:rsidRPr="00F34AFC">
              <w:rPr>
                <w:rFonts w:ascii="Arial" w:hAnsi="Arial" w:cs="Arial"/>
                <w:b/>
                <w:sz w:val="18"/>
                <w:szCs w:val="18"/>
              </w:rPr>
              <w:t>Razem cena (C)</w:t>
            </w:r>
          </w:p>
        </w:tc>
        <w:tc>
          <w:tcPr>
            <w:tcW w:w="1559" w:type="dxa"/>
            <w:vAlign w:val="center"/>
          </w:tcPr>
          <w:p w14:paraId="6FBA1910" w14:textId="77777777" w:rsidR="000C1714" w:rsidRPr="00F34AFC" w:rsidRDefault="000C1714" w:rsidP="00434912">
            <w:pPr>
              <w:spacing w:after="0"/>
              <w:jc w:val="center"/>
              <w:rPr>
                <w:rFonts w:ascii="Arial" w:hAnsi="Arial" w:cs="Arial"/>
                <w:sz w:val="18"/>
                <w:szCs w:val="18"/>
              </w:rPr>
            </w:pPr>
          </w:p>
        </w:tc>
        <w:tc>
          <w:tcPr>
            <w:tcW w:w="1571" w:type="dxa"/>
            <w:vAlign w:val="center"/>
          </w:tcPr>
          <w:p w14:paraId="516069C8" w14:textId="77777777" w:rsidR="000C1714" w:rsidRPr="00F34AFC" w:rsidRDefault="000C1714" w:rsidP="00434912">
            <w:pPr>
              <w:spacing w:after="0"/>
              <w:jc w:val="center"/>
              <w:rPr>
                <w:rFonts w:ascii="Arial" w:hAnsi="Arial" w:cs="Arial"/>
                <w:sz w:val="18"/>
                <w:szCs w:val="18"/>
              </w:rPr>
            </w:pPr>
          </w:p>
        </w:tc>
        <w:tc>
          <w:tcPr>
            <w:tcW w:w="1567" w:type="dxa"/>
            <w:vAlign w:val="center"/>
          </w:tcPr>
          <w:p w14:paraId="7AC6F7F1" w14:textId="77777777" w:rsidR="000C1714" w:rsidRPr="00F34AFC" w:rsidRDefault="000C1714" w:rsidP="00434912">
            <w:pPr>
              <w:spacing w:after="0"/>
              <w:jc w:val="center"/>
              <w:rPr>
                <w:rFonts w:ascii="Arial" w:hAnsi="Arial" w:cs="Arial"/>
                <w:sz w:val="18"/>
                <w:szCs w:val="18"/>
              </w:rPr>
            </w:pPr>
          </w:p>
        </w:tc>
      </w:tr>
    </w:tbl>
    <w:p w14:paraId="592D1DEE" w14:textId="77777777" w:rsidR="000C1714" w:rsidRDefault="000C1714" w:rsidP="000C1714">
      <w:pPr>
        <w:spacing w:after="0" w:line="100" w:lineRule="atLeast"/>
        <w:rPr>
          <w:rFonts w:ascii="Arial" w:hAnsi="Arial" w:cs="Arial"/>
          <w:sz w:val="24"/>
          <w:szCs w:val="24"/>
        </w:rPr>
      </w:pPr>
    </w:p>
    <w:p w14:paraId="32E22A4C" w14:textId="77777777" w:rsidR="000C1714" w:rsidRDefault="000C1714" w:rsidP="000C1714">
      <w:pPr>
        <w:spacing w:after="0" w:line="240" w:lineRule="auto"/>
        <w:rPr>
          <w:rFonts w:ascii="Arial" w:eastAsia="Arial" w:hAnsi="Arial" w:cs="Arial"/>
          <w:b/>
          <w:sz w:val="24"/>
        </w:rPr>
      </w:pPr>
      <w:r>
        <w:rPr>
          <w:rFonts w:ascii="Arial" w:eastAsia="Arial" w:hAnsi="Arial" w:cs="Arial"/>
          <w:b/>
          <w:sz w:val="24"/>
        </w:rPr>
        <w:br w:type="page"/>
      </w:r>
    </w:p>
    <w:p w14:paraId="297D8299" w14:textId="77777777" w:rsidR="000C1714" w:rsidRPr="003E6522" w:rsidRDefault="000C1714" w:rsidP="000C1714">
      <w:pPr>
        <w:pStyle w:val="Akapitzlist1"/>
        <w:tabs>
          <w:tab w:val="left" w:pos="862"/>
        </w:tabs>
        <w:spacing w:after="120" w:line="100" w:lineRule="atLeast"/>
        <w:ind w:left="0" w:right="284"/>
        <w:jc w:val="center"/>
        <w:rPr>
          <w:rFonts w:ascii="Arial" w:eastAsia="Arial" w:hAnsi="Arial" w:cs="Arial"/>
          <w:b/>
        </w:rPr>
      </w:pPr>
      <w:r w:rsidRPr="003E6522">
        <w:rPr>
          <w:rFonts w:ascii="Arial" w:eastAsia="Arial" w:hAnsi="Arial" w:cs="Arial"/>
          <w:b/>
        </w:rPr>
        <w:lastRenderedPageBreak/>
        <w:t xml:space="preserve">Część </w:t>
      </w:r>
      <w:r>
        <w:rPr>
          <w:rFonts w:ascii="Arial" w:eastAsia="Arial" w:hAnsi="Arial" w:cs="Arial"/>
          <w:b/>
        </w:rPr>
        <w:t>4</w:t>
      </w:r>
      <w:r w:rsidRPr="003E6522">
        <w:rPr>
          <w:rFonts w:ascii="Arial" w:eastAsia="Arial" w:hAnsi="Arial" w:cs="Arial"/>
          <w:b/>
        </w:rPr>
        <w:t xml:space="preserve"> OGÓLNE INFORMACJE.</w:t>
      </w:r>
    </w:p>
    <w:p w14:paraId="4F07EB04" w14:textId="77777777" w:rsidR="000C1714" w:rsidRPr="003E6522" w:rsidRDefault="000C1714" w:rsidP="000C1714">
      <w:pPr>
        <w:pStyle w:val="Akapitzlist1"/>
        <w:tabs>
          <w:tab w:val="left" w:pos="862"/>
        </w:tabs>
        <w:spacing w:before="120" w:after="120" w:line="100" w:lineRule="atLeast"/>
        <w:ind w:left="567" w:right="284"/>
        <w:jc w:val="both"/>
        <w:rPr>
          <w:rFonts w:ascii="Arial" w:eastAsia="Arial" w:hAnsi="Arial" w:cs="Arial"/>
          <w:b/>
        </w:rPr>
      </w:pPr>
    </w:p>
    <w:p w14:paraId="7DCFE492" w14:textId="77777777" w:rsidR="000C1714" w:rsidRPr="00A5588D" w:rsidRDefault="000C1714" w:rsidP="000C1714">
      <w:pPr>
        <w:pStyle w:val="Akapitzlist1"/>
        <w:numPr>
          <w:ilvl w:val="0"/>
          <w:numId w:val="222"/>
        </w:numPr>
        <w:suppressAutoHyphens/>
        <w:spacing w:line="100" w:lineRule="atLeast"/>
        <w:ind w:hanging="294"/>
        <w:contextualSpacing w:val="0"/>
        <w:jc w:val="both"/>
        <w:rPr>
          <w:rFonts w:ascii="Arial" w:eastAsia="Arial" w:hAnsi="Arial" w:cs="Arial"/>
        </w:rPr>
      </w:pPr>
      <w:r w:rsidRPr="00A5588D">
        <w:rPr>
          <w:rFonts w:ascii="Arial" w:eastAsia="Arial" w:hAnsi="Arial" w:cs="Arial"/>
        </w:rPr>
        <w:t xml:space="preserve">Przedmiotem zamówienia jest dostawa </w:t>
      </w:r>
      <w:r>
        <w:rPr>
          <w:rFonts w:ascii="Arial" w:eastAsia="Arial" w:hAnsi="Arial" w:cs="Arial"/>
          <w:color w:val="000000"/>
        </w:rPr>
        <w:t>200 sztuk powerbanków.</w:t>
      </w:r>
    </w:p>
    <w:p w14:paraId="2B80B95D" w14:textId="77777777" w:rsidR="000C1714" w:rsidRPr="003E6522" w:rsidRDefault="000C1714" w:rsidP="000C1714">
      <w:pPr>
        <w:pStyle w:val="Akapitzlist1"/>
        <w:numPr>
          <w:ilvl w:val="0"/>
          <w:numId w:val="222"/>
        </w:numPr>
        <w:suppressAutoHyphens/>
        <w:spacing w:line="100" w:lineRule="atLeast"/>
        <w:ind w:left="284" w:firstLine="142"/>
        <w:contextualSpacing w:val="0"/>
        <w:jc w:val="both"/>
        <w:rPr>
          <w:rFonts w:ascii="Arial" w:eastAsia="Arial" w:hAnsi="Arial" w:cs="Arial"/>
        </w:rPr>
      </w:pPr>
      <w:r w:rsidRPr="003E6522">
        <w:rPr>
          <w:rFonts w:ascii="Arial" w:eastAsia="Arial" w:hAnsi="Arial" w:cs="Arial"/>
        </w:rPr>
        <w:t>Dane do przedmiotu zamówienia:</w:t>
      </w:r>
    </w:p>
    <w:p w14:paraId="0453F63C" w14:textId="77777777" w:rsidR="000C1714" w:rsidRDefault="000C1714" w:rsidP="000C1714">
      <w:pPr>
        <w:pStyle w:val="Akapitzlist1"/>
        <w:numPr>
          <w:ilvl w:val="0"/>
          <w:numId w:val="143"/>
        </w:numPr>
        <w:tabs>
          <w:tab w:val="left" w:pos="1068"/>
        </w:tabs>
        <w:suppressAutoHyphens/>
        <w:spacing w:before="120" w:after="120" w:line="100" w:lineRule="atLeast"/>
        <w:ind w:left="927"/>
        <w:contextualSpacing w:val="0"/>
        <w:jc w:val="both"/>
        <w:rPr>
          <w:rFonts w:ascii="Arial" w:eastAsia="Arial" w:hAnsi="Arial" w:cs="Arial"/>
        </w:rPr>
      </w:pPr>
      <w:r w:rsidRPr="007F6AF3">
        <w:rPr>
          <w:rFonts w:ascii="Arial" w:eastAsia="Arial" w:hAnsi="Arial" w:cs="Arial"/>
        </w:rPr>
        <w:t>200 sztuk powerbanków</w:t>
      </w:r>
      <w:r w:rsidRPr="003E6522">
        <w:rPr>
          <w:rFonts w:ascii="Arial" w:eastAsia="Arial" w:hAnsi="Arial" w:cs="Arial"/>
        </w:rPr>
        <w:t xml:space="preserve"> dostarczonych w terminie </w:t>
      </w:r>
      <w:r>
        <w:rPr>
          <w:rFonts w:ascii="Arial" w:eastAsia="Arial" w:hAnsi="Arial" w:cs="Arial"/>
        </w:rPr>
        <w:t>do 60 dni kalendarzowych od dnia podpisania umowy</w:t>
      </w:r>
    </w:p>
    <w:p w14:paraId="241A2049" w14:textId="77777777" w:rsidR="000C1714" w:rsidRPr="007E59BC" w:rsidRDefault="000C1714" w:rsidP="000C1714">
      <w:pPr>
        <w:pStyle w:val="Akapitzlist1"/>
        <w:tabs>
          <w:tab w:val="left" w:pos="1068"/>
        </w:tabs>
        <w:spacing w:before="120" w:after="120" w:line="100" w:lineRule="atLeast"/>
        <w:ind w:left="927"/>
        <w:jc w:val="both"/>
        <w:rPr>
          <w:rFonts w:ascii="Arial" w:eastAsia="Arial" w:hAnsi="Arial" w:cs="Arial"/>
        </w:rPr>
      </w:pPr>
    </w:p>
    <w:p w14:paraId="195544BF" w14:textId="77777777" w:rsidR="000C1714" w:rsidRPr="00D27557" w:rsidRDefault="000C1714" w:rsidP="000C1714">
      <w:pPr>
        <w:pStyle w:val="Nagwek1"/>
        <w:keepNext w:val="0"/>
        <w:keepLines w:val="0"/>
        <w:numPr>
          <w:ilvl w:val="0"/>
          <w:numId w:val="226"/>
        </w:numPr>
        <w:tabs>
          <w:tab w:val="left" w:pos="862"/>
        </w:tabs>
        <w:suppressAutoHyphens/>
        <w:spacing w:before="60" w:after="60" w:line="240" w:lineRule="auto"/>
        <w:ind w:right="284"/>
        <w:jc w:val="both"/>
      </w:pPr>
      <w:r w:rsidRPr="00D27557">
        <w:t>SPECYFIKACJA TECHNICZNA ZAMAWIANEGO SPRZĘTU</w:t>
      </w:r>
    </w:p>
    <w:p w14:paraId="773B1E03" w14:textId="77777777" w:rsidR="000C1714" w:rsidRPr="00832DB9" w:rsidRDefault="000C1714" w:rsidP="000C1714">
      <w:pPr>
        <w:pStyle w:val="Akapitzlist1"/>
        <w:tabs>
          <w:tab w:val="left" w:pos="862"/>
        </w:tabs>
        <w:spacing w:before="120" w:after="120" w:line="100" w:lineRule="atLeast"/>
        <w:ind w:left="0" w:hanging="142"/>
        <w:jc w:val="both"/>
        <w:rPr>
          <w:rFonts w:ascii="Arial" w:eastAsia="Arial" w:hAnsi="Arial" w:cs="Arial"/>
          <w:b/>
        </w:rPr>
      </w:pPr>
      <w:r w:rsidRPr="00832DB9">
        <w:rPr>
          <w:rFonts w:ascii="Arial" w:eastAsia="Arial" w:hAnsi="Arial" w:cs="Arial"/>
          <w:b/>
        </w:rPr>
        <w:t xml:space="preserve">Tabela </w:t>
      </w:r>
      <w:r>
        <w:rPr>
          <w:rFonts w:ascii="Arial" w:eastAsia="Arial" w:hAnsi="Arial" w:cs="Arial"/>
          <w:b/>
        </w:rPr>
        <w:t>21</w:t>
      </w:r>
    </w:p>
    <w:tbl>
      <w:tblPr>
        <w:tblStyle w:val="Tabela-Siatka"/>
        <w:tblW w:w="9482" w:type="dxa"/>
        <w:tblLook w:val="04A0" w:firstRow="1" w:lastRow="0" w:firstColumn="1" w:lastColumn="0" w:noHBand="0" w:noVBand="1"/>
      </w:tblPr>
      <w:tblGrid>
        <w:gridCol w:w="4741"/>
        <w:gridCol w:w="4741"/>
      </w:tblGrid>
      <w:tr w:rsidR="000C1714" w14:paraId="121EE9B0" w14:textId="77777777" w:rsidTr="00434912">
        <w:trPr>
          <w:trHeight w:val="295"/>
        </w:trPr>
        <w:tc>
          <w:tcPr>
            <w:tcW w:w="9482" w:type="dxa"/>
            <w:gridSpan w:val="2"/>
            <w:shd w:val="clear" w:color="auto" w:fill="DDD9C3" w:themeFill="background2" w:themeFillShade="E6"/>
          </w:tcPr>
          <w:p w14:paraId="31FB55FF" w14:textId="77777777" w:rsidR="000C1714" w:rsidRPr="00832DB9" w:rsidRDefault="000C1714" w:rsidP="00434912">
            <w:pPr>
              <w:pStyle w:val="Akapitzlist1"/>
              <w:tabs>
                <w:tab w:val="left" w:pos="862"/>
              </w:tabs>
              <w:ind w:left="0"/>
              <w:jc w:val="both"/>
              <w:rPr>
                <w:rFonts w:ascii="Arial" w:eastAsia="Arial" w:hAnsi="Arial" w:cs="Arial"/>
                <w:b/>
                <w:sz w:val="18"/>
                <w:szCs w:val="18"/>
              </w:rPr>
            </w:pPr>
            <w:r w:rsidRPr="00832DB9">
              <w:rPr>
                <w:rFonts w:ascii="Arial" w:eastAsia="Arial" w:hAnsi="Arial" w:cs="Arial"/>
                <w:b/>
                <w:sz w:val="18"/>
                <w:szCs w:val="18"/>
              </w:rPr>
              <w:t>Powerbank</w:t>
            </w:r>
          </w:p>
        </w:tc>
      </w:tr>
      <w:tr w:rsidR="000C1714" w14:paraId="45FCADE5" w14:textId="77777777" w:rsidTr="00434912">
        <w:trPr>
          <w:trHeight w:val="295"/>
        </w:trPr>
        <w:tc>
          <w:tcPr>
            <w:tcW w:w="4741" w:type="dxa"/>
          </w:tcPr>
          <w:p w14:paraId="46F7B471" w14:textId="77777777" w:rsidR="000C1714" w:rsidRPr="00C544A6" w:rsidRDefault="000C1714" w:rsidP="00434912">
            <w:pPr>
              <w:pStyle w:val="Akapitzlist1"/>
              <w:tabs>
                <w:tab w:val="left" w:pos="862"/>
              </w:tabs>
              <w:ind w:left="0"/>
              <w:jc w:val="both"/>
              <w:rPr>
                <w:rFonts w:ascii="Arial" w:eastAsia="Arial" w:hAnsi="Arial" w:cs="Arial"/>
                <w:sz w:val="18"/>
                <w:szCs w:val="18"/>
              </w:rPr>
            </w:pPr>
            <w:r w:rsidRPr="00832DB9">
              <w:rPr>
                <w:rFonts w:ascii="Arial" w:eastAsia="Arial" w:hAnsi="Arial" w:cs="Arial"/>
                <w:sz w:val="18"/>
                <w:szCs w:val="18"/>
              </w:rPr>
              <w:t>Pojemność:</w:t>
            </w:r>
          </w:p>
        </w:tc>
        <w:tc>
          <w:tcPr>
            <w:tcW w:w="4741" w:type="dxa"/>
          </w:tcPr>
          <w:p w14:paraId="27D23309" w14:textId="77777777" w:rsidR="000C1714" w:rsidRPr="00C544A6" w:rsidRDefault="000C1714" w:rsidP="00434912">
            <w:pPr>
              <w:pStyle w:val="Akapitzlist1"/>
              <w:tabs>
                <w:tab w:val="left" w:pos="862"/>
              </w:tabs>
              <w:ind w:left="0"/>
              <w:jc w:val="both"/>
              <w:rPr>
                <w:rFonts w:ascii="Arial" w:eastAsia="Arial" w:hAnsi="Arial" w:cs="Arial"/>
                <w:sz w:val="18"/>
                <w:szCs w:val="18"/>
              </w:rPr>
            </w:pPr>
            <w:r w:rsidRPr="00832DB9">
              <w:rPr>
                <w:rFonts w:ascii="Arial" w:eastAsia="Arial" w:hAnsi="Arial" w:cs="Arial"/>
                <w:sz w:val="18"/>
                <w:szCs w:val="18"/>
              </w:rPr>
              <w:t>min. 20 000 mAh</w:t>
            </w:r>
          </w:p>
        </w:tc>
      </w:tr>
      <w:tr w:rsidR="000C1714" w14:paraId="40FFAD19" w14:textId="77777777" w:rsidTr="00434912">
        <w:trPr>
          <w:trHeight w:val="318"/>
        </w:trPr>
        <w:tc>
          <w:tcPr>
            <w:tcW w:w="4741" w:type="dxa"/>
          </w:tcPr>
          <w:p w14:paraId="09A80AED" w14:textId="77777777" w:rsidR="000C1714" w:rsidRPr="00C544A6" w:rsidRDefault="000C1714" w:rsidP="00434912">
            <w:pPr>
              <w:pStyle w:val="Akapitzlist1"/>
              <w:tabs>
                <w:tab w:val="left" w:pos="862"/>
              </w:tabs>
              <w:ind w:left="0"/>
              <w:jc w:val="both"/>
              <w:rPr>
                <w:rFonts w:ascii="Arial" w:eastAsia="Arial" w:hAnsi="Arial" w:cs="Arial"/>
                <w:sz w:val="18"/>
                <w:szCs w:val="18"/>
              </w:rPr>
            </w:pPr>
            <w:r w:rsidRPr="00C544A6">
              <w:rPr>
                <w:rFonts w:ascii="Arial" w:eastAsia="Arial" w:hAnsi="Arial" w:cs="Arial"/>
                <w:sz w:val="18"/>
                <w:szCs w:val="18"/>
              </w:rPr>
              <w:t>Złącza:</w:t>
            </w:r>
          </w:p>
        </w:tc>
        <w:tc>
          <w:tcPr>
            <w:tcW w:w="4741" w:type="dxa"/>
          </w:tcPr>
          <w:p w14:paraId="0EB7ECAF" w14:textId="77777777" w:rsidR="000C1714" w:rsidRPr="00C544A6" w:rsidRDefault="000C1714" w:rsidP="00434912">
            <w:pPr>
              <w:pStyle w:val="Akapitzlist1"/>
              <w:tabs>
                <w:tab w:val="left" w:pos="862"/>
              </w:tabs>
              <w:ind w:left="0"/>
              <w:jc w:val="both"/>
              <w:rPr>
                <w:rFonts w:ascii="Arial" w:eastAsia="Arial" w:hAnsi="Arial" w:cs="Arial"/>
                <w:sz w:val="18"/>
                <w:szCs w:val="18"/>
              </w:rPr>
            </w:pPr>
            <w:r w:rsidRPr="00C544A6">
              <w:rPr>
                <w:rFonts w:ascii="Arial" w:eastAsia="Arial" w:hAnsi="Arial" w:cs="Arial"/>
                <w:sz w:val="18"/>
                <w:szCs w:val="18"/>
              </w:rPr>
              <w:t>1 x USB-A, 1 x USB-C</w:t>
            </w:r>
          </w:p>
        </w:tc>
      </w:tr>
      <w:tr w:rsidR="000C1714" w14:paraId="7B0D9BCD" w14:textId="77777777" w:rsidTr="00434912">
        <w:trPr>
          <w:trHeight w:val="295"/>
        </w:trPr>
        <w:tc>
          <w:tcPr>
            <w:tcW w:w="4741" w:type="dxa"/>
          </w:tcPr>
          <w:p w14:paraId="2BA0626A" w14:textId="77777777" w:rsidR="000C1714" w:rsidRPr="00C544A6" w:rsidRDefault="000C1714" w:rsidP="00434912">
            <w:pPr>
              <w:pStyle w:val="Akapitzlist1"/>
              <w:tabs>
                <w:tab w:val="left" w:pos="862"/>
              </w:tabs>
              <w:ind w:left="0"/>
              <w:jc w:val="both"/>
              <w:rPr>
                <w:rFonts w:ascii="Arial" w:eastAsia="Arial" w:hAnsi="Arial" w:cs="Arial"/>
                <w:sz w:val="18"/>
                <w:szCs w:val="18"/>
              </w:rPr>
            </w:pPr>
            <w:r w:rsidRPr="00C544A6">
              <w:rPr>
                <w:rFonts w:ascii="Arial" w:eastAsia="Arial" w:hAnsi="Arial" w:cs="Arial"/>
                <w:sz w:val="18"/>
                <w:szCs w:val="18"/>
              </w:rPr>
              <w:t>Dodatkowe:</w:t>
            </w:r>
          </w:p>
        </w:tc>
        <w:tc>
          <w:tcPr>
            <w:tcW w:w="4741" w:type="dxa"/>
          </w:tcPr>
          <w:p w14:paraId="42EC372D" w14:textId="77777777" w:rsidR="000C1714" w:rsidRPr="00C544A6" w:rsidRDefault="000C1714" w:rsidP="00434912">
            <w:pPr>
              <w:pStyle w:val="Akapitzlist1"/>
              <w:tabs>
                <w:tab w:val="left" w:pos="862"/>
              </w:tabs>
              <w:ind w:left="0"/>
              <w:jc w:val="both"/>
              <w:rPr>
                <w:rFonts w:ascii="Arial" w:eastAsia="Arial" w:hAnsi="Arial" w:cs="Arial"/>
                <w:sz w:val="18"/>
                <w:szCs w:val="18"/>
              </w:rPr>
            </w:pPr>
            <w:r w:rsidRPr="00C544A6">
              <w:rPr>
                <w:rFonts w:ascii="Arial" w:eastAsia="Arial" w:hAnsi="Arial" w:cs="Arial"/>
                <w:sz w:val="18"/>
                <w:szCs w:val="18"/>
              </w:rPr>
              <w:t>wskaźnik naładowania</w:t>
            </w:r>
          </w:p>
        </w:tc>
      </w:tr>
      <w:tr w:rsidR="000C1714" w14:paraId="644982B9" w14:textId="77777777" w:rsidTr="00434912">
        <w:trPr>
          <w:trHeight w:val="318"/>
        </w:trPr>
        <w:tc>
          <w:tcPr>
            <w:tcW w:w="4741" w:type="dxa"/>
          </w:tcPr>
          <w:p w14:paraId="541EFB3C" w14:textId="77777777" w:rsidR="000C1714" w:rsidRPr="00C544A6" w:rsidRDefault="000C1714" w:rsidP="00434912">
            <w:pPr>
              <w:pStyle w:val="Akapitzlist1"/>
              <w:tabs>
                <w:tab w:val="left" w:pos="862"/>
              </w:tabs>
              <w:ind w:left="0"/>
              <w:jc w:val="both"/>
              <w:rPr>
                <w:rFonts w:ascii="Arial" w:eastAsia="Arial" w:hAnsi="Arial" w:cs="Arial"/>
                <w:sz w:val="18"/>
                <w:szCs w:val="18"/>
              </w:rPr>
            </w:pPr>
            <w:r w:rsidRPr="00C544A6">
              <w:rPr>
                <w:rFonts w:ascii="Arial" w:eastAsia="Arial" w:hAnsi="Arial" w:cs="Arial"/>
                <w:sz w:val="18"/>
                <w:szCs w:val="18"/>
              </w:rPr>
              <w:t>Kolor:</w:t>
            </w:r>
          </w:p>
        </w:tc>
        <w:tc>
          <w:tcPr>
            <w:tcW w:w="4741" w:type="dxa"/>
          </w:tcPr>
          <w:p w14:paraId="43991F10" w14:textId="77777777" w:rsidR="000C1714" w:rsidRPr="00C544A6" w:rsidRDefault="000C1714" w:rsidP="00434912">
            <w:pPr>
              <w:pStyle w:val="Akapitzlist1"/>
              <w:tabs>
                <w:tab w:val="left" w:pos="862"/>
              </w:tabs>
              <w:ind w:left="0"/>
              <w:jc w:val="both"/>
              <w:rPr>
                <w:rFonts w:ascii="Arial" w:eastAsia="Arial" w:hAnsi="Arial" w:cs="Arial"/>
                <w:sz w:val="18"/>
                <w:szCs w:val="18"/>
              </w:rPr>
            </w:pPr>
            <w:r w:rsidRPr="00C544A6">
              <w:rPr>
                <w:rFonts w:ascii="Arial" w:eastAsia="Arial" w:hAnsi="Arial" w:cs="Arial"/>
                <w:sz w:val="18"/>
                <w:szCs w:val="18"/>
              </w:rPr>
              <w:t>czarny</w:t>
            </w:r>
          </w:p>
        </w:tc>
      </w:tr>
    </w:tbl>
    <w:p w14:paraId="7328F235" w14:textId="77777777" w:rsidR="000C1714" w:rsidRPr="00935839" w:rsidRDefault="000C1714" w:rsidP="000C1714">
      <w:pPr>
        <w:pStyle w:val="Akapitzlist1"/>
        <w:tabs>
          <w:tab w:val="left" w:pos="862"/>
        </w:tabs>
        <w:spacing w:before="120" w:after="120" w:line="100" w:lineRule="atLeast"/>
        <w:ind w:left="0"/>
        <w:jc w:val="both"/>
        <w:rPr>
          <w:rFonts w:ascii="Arial" w:eastAsia="Arial" w:hAnsi="Arial" w:cs="Arial"/>
          <w:b/>
        </w:rPr>
      </w:pPr>
    </w:p>
    <w:p w14:paraId="04E0D6E4" w14:textId="77777777" w:rsidR="000C1714" w:rsidRPr="006F327E" w:rsidRDefault="000C1714" w:rsidP="000C1714">
      <w:pPr>
        <w:pStyle w:val="Akapitzlist"/>
        <w:numPr>
          <w:ilvl w:val="1"/>
          <w:numId w:val="222"/>
        </w:numPr>
        <w:tabs>
          <w:tab w:val="clear" w:pos="1070"/>
          <w:tab w:val="num" w:pos="709"/>
        </w:tabs>
        <w:spacing w:before="120" w:after="120" w:line="240" w:lineRule="auto"/>
        <w:ind w:left="709" w:hanging="283"/>
        <w:jc w:val="both"/>
        <w:rPr>
          <w:rFonts w:ascii="Arial" w:hAnsi="Arial" w:cs="Arial"/>
          <w:color w:val="000000"/>
        </w:rPr>
      </w:pPr>
      <w:r w:rsidRPr="006F327E">
        <w:rPr>
          <w:rFonts w:ascii="Arial" w:hAnsi="Arial" w:cs="Arial"/>
          <w:color w:val="000000"/>
        </w:rPr>
        <w:t>Wykonawca, w celu realizacji umowy, zobowiązuje się zapewnić dostawę urządzeń fabrycznie nowych, z menu w języku polskim.</w:t>
      </w:r>
    </w:p>
    <w:p w14:paraId="40A09137" w14:textId="77777777" w:rsidR="000C1714" w:rsidRPr="006F327E" w:rsidRDefault="000C1714" w:rsidP="000C1714">
      <w:pPr>
        <w:pStyle w:val="Akapitzlist"/>
        <w:numPr>
          <w:ilvl w:val="1"/>
          <w:numId w:val="222"/>
        </w:numPr>
        <w:tabs>
          <w:tab w:val="clear" w:pos="1070"/>
          <w:tab w:val="num" w:pos="709"/>
        </w:tabs>
        <w:spacing w:before="120" w:after="120" w:line="240" w:lineRule="auto"/>
        <w:ind w:left="709" w:hanging="283"/>
        <w:jc w:val="both"/>
        <w:rPr>
          <w:rFonts w:ascii="Arial" w:hAnsi="Arial" w:cs="Arial"/>
          <w:color w:val="000000"/>
        </w:rPr>
      </w:pPr>
      <w:r w:rsidRPr="006F327E">
        <w:rPr>
          <w:rFonts w:ascii="Arial" w:hAnsi="Arial" w:cs="Arial"/>
          <w:color w:val="000000"/>
        </w:rPr>
        <w:t>Wykonawca zobowiązany jest dostarczyć towar w oryginalnym, fabrycznym opakowaniu, nienaruszonym, zamkniętym przez producenta. Opakowanie nie może nosić śladów wcześniejszego otwierania, uszkodzeń ani ingerencji, które mogłoby wskazywać na wcześniejsze użytkowanie lub dostęp do zawartości.</w:t>
      </w:r>
    </w:p>
    <w:p w14:paraId="6AEFC125" w14:textId="77777777" w:rsidR="000C1714" w:rsidRPr="006F327E" w:rsidRDefault="000C1714" w:rsidP="000C1714">
      <w:pPr>
        <w:pStyle w:val="Akapitzlist"/>
        <w:numPr>
          <w:ilvl w:val="1"/>
          <w:numId w:val="222"/>
        </w:numPr>
        <w:spacing w:before="120" w:after="120" w:line="240" w:lineRule="auto"/>
        <w:ind w:left="709" w:hanging="283"/>
        <w:jc w:val="both"/>
        <w:rPr>
          <w:rFonts w:ascii="Arial" w:hAnsi="Arial" w:cs="Arial"/>
          <w:color w:val="000000"/>
        </w:rPr>
      </w:pPr>
      <w:r w:rsidRPr="006F327E">
        <w:rPr>
          <w:rFonts w:ascii="Arial" w:eastAsia="Arial" w:hAnsi="Arial" w:cs="Arial"/>
          <w:color w:val="000000"/>
        </w:rPr>
        <w:t xml:space="preserve">Wykonawca dołączy do oferty zestawienie modeli urządzeń zgodnie z minimalnymi parametrami </w:t>
      </w:r>
      <w:r w:rsidRPr="006F327E">
        <w:rPr>
          <w:rFonts w:ascii="Arial" w:eastAsia="Arial" w:hAnsi="Arial" w:cs="Arial"/>
        </w:rPr>
        <w:t>technicznymi – standardami określonymi przez RON:</w:t>
      </w:r>
    </w:p>
    <w:p w14:paraId="0AD1A44D" w14:textId="77777777" w:rsidR="000C1714" w:rsidRPr="006F327E" w:rsidRDefault="000C1714" w:rsidP="000C1714">
      <w:pPr>
        <w:spacing w:before="120" w:after="120" w:line="240" w:lineRule="auto"/>
        <w:ind w:left="851"/>
        <w:jc w:val="both"/>
        <w:rPr>
          <w:rFonts w:ascii="Arial" w:hAnsi="Arial" w:cs="Arial"/>
          <w:color w:val="000000"/>
        </w:rPr>
      </w:pPr>
      <w:r w:rsidRPr="006F327E">
        <w:rPr>
          <w:rFonts w:ascii="Arial" w:hAnsi="Arial" w:cs="Arial"/>
          <w:color w:val="000000"/>
        </w:rPr>
        <w:t>P – 3 modele powerbanków (od co najmniej 3 różnych producentów);</w:t>
      </w:r>
    </w:p>
    <w:p w14:paraId="2798DB31" w14:textId="77777777" w:rsidR="000C1714" w:rsidRPr="006F327E" w:rsidRDefault="000C1714" w:rsidP="000C1714">
      <w:pPr>
        <w:pStyle w:val="Akapitzlist"/>
        <w:numPr>
          <w:ilvl w:val="1"/>
          <w:numId w:val="222"/>
        </w:numPr>
        <w:spacing w:after="0" w:line="240" w:lineRule="auto"/>
        <w:ind w:left="709" w:right="-2" w:hanging="283"/>
        <w:jc w:val="both"/>
        <w:rPr>
          <w:rFonts w:ascii="Arial" w:eastAsia="Arial" w:hAnsi="Arial" w:cs="Arial"/>
        </w:rPr>
      </w:pPr>
      <w:r w:rsidRPr="006F327E">
        <w:rPr>
          <w:rFonts w:ascii="Arial" w:eastAsia="Arial" w:hAnsi="Arial" w:cs="Arial"/>
        </w:rPr>
        <w:t>Zamawiający zakupi wybrane modele urządzęń w cenie brutto zgodnej</w:t>
      </w:r>
      <w:r w:rsidRPr="006F327E">
        <w:rPr>
          <w:rFonts w:ascii="Arial" w:eastAsia="Arial" w:hAnsi="Arial" w:cs="Arial"/>
        </w:rPr>
        <w:br/>
        <w:t>ze złożoną przez Wykonawcę ofertą (Tabela 17).</w:t>
      </w:r>
    </w:p>
    <w:p w14:paraId="2E1DA9A3" w14:textId="77777777" w:rsidR="000C1714" w:rsidRPr="006F327E" w:rsidRDefault="000C1714" w:rsidP="000C1714">
      <w:pPr>
        <w:spacing w:before="120" w:after="120" w:line="240" w:lineRule="auto"/>
        <w:ind w:left="284"/>
        <w:jc w:val="both"/>
        <w:rPr>
          <w:rFonts w:ascii="Arial" w:eastAsia="Times New Roman" w:hAnsi="Arial" w:cs="Arial"/>
          <w:color w:val="000000"/>
          <w:lang w:eastAsia="pl-PL"/>
        </w:rPr>
      </w:pPr>
    </w:p>
    <w:p w14:paraId="4301ACF4" w14:textId="77777777" w:rsidR="000C1714" w:rsidRPr="006F327E" w:rsidRDefault="000C1714" w:rsidP="000C1714">
      <w:pPr>
        <w:pStyle w:val="Nagwek1"/>
        <w:keepNext w:val="0"/>
        <w:keepLines w:val="0"/>
        <w:numPr>
          <w:ilvl w:val="0"/>
          <w:numId w:val="226"/>
        </w:numPr>
        <w:tabs>
          <w:tab w:val="left" w:pos="862"/>
        </w:tabs>
        <w:suppressAutoHyphens/>
        <w:spacing w:before="60" w:after="60" w:line="240" w:lineRule="auto"/>
        <w:ind w:right="284"/>
        <w:jc w:val="both"/>
        <w:rPr>
          <w:sz w:val="22"/>
          <w:szCs w:val="22"/>
        </w:rPr>
      </w:pPr>
      <w:r w:rsidRPr="006F327E">
        <w:rPr>
          <w:sz w:val="22"/>
          <w:szCs w:val="22"/>
        </w:rPr>
        <w:t>WARUNKI ŚWIADCZENIA SERWISU URZĄDZEŃ</w:t>
      </w:r>
    </w:p>
    <w:p w14:paraId="3254E535" w14:textId="77777777" w:rsidR="000C1714" w:rsidRPr="006F327E" w:rsidRDefault="000C1714" w:rsidP="000C1714">
      <w:pPr>
        <w:spacing w:before="120" w:after="120"/>
        <w:ind w:left="336" w:right="284"/>
        <w:contextualSpacing/>
        <w:jc w:val="both"/>
        <w:rPr>
          <w:rFonts w:ascii="Arial" w:eastAsia="Times New Roman" w:hAnsi="Arial" w:cs="Arial"/>
          <w:b/>
          <w:color w:val="000000"/>
          <w:lang w:eastAsia="pl-PL"/>
        </w:rPr>
      </w:pPr>
    </w:p>
    <w:p w14:paraId="7DE9F08D" w14:textId="77777777" w:rsidR="000C1714" w:rsidRPr="006F327E" w:rsidRDefault="000C1714" w:rsidP="000C1714">
      <w:pPr>
        <w:numPr>
          <w:ilvl w:val="0"/>
          <w:numId w:val="224"/>
        </w:numPr>
        <w:spacing w:before="120" w:after="120" w:line="240" w:lineRule="auto"/>
        <w:ind w:left="567" w:hanging="283"/>
        <w:jc w:val="both"/>
        <w:rPr>
          <w:rFonts w:ascii="Arial" w:eastAsia="Times New Roman" w:hAnsi="Arial" w:cs="Arial"/>
          <w:color w:val="000000"/>
          <w:lang w:eastAsia="pl-PL"/>
        </w:rPr>
      </w:pPr>
      <w:r w:rsidRPr="006F327E">
        <w:rPr>
          <w:rFonts w:ascii="Arial" w:eastAsia="Times New Roman" w:hAnsi="Arial" w:cs="Arial"/>
          <w:color w:val="000000"/>
          <w:lang w:eastAsia="pl-PL"/>
        </w:rPr>
        <w:t>Wykonawca zapewni w ramach świadczonej usługi autoryzowany serwis urządzeń w ramach realizacji niniejszej usługi. Urządzenia do/z serwisu będą dostarczane/odbierane do/z siedziby Zamawiającego oraz poszczególnych RCI: Bydgoszcz, Kraków, Olsztyn, Wrocław, Gdynia, Warszawa bez dodatkowych kosztów i na ryzyko Wykonawcy.</w:t>
      </w:r>
    </w:p>
    <w:p w14:paraId="12BE4A4F" w14:textId="77777777" w:rsidR="000C1714" w:rsidRPr="006F327E" w:rsidRDefault="000C1714" w:rsidP="000C1714">
      <w:pPr>
        <w:numPr>
          <w:ilvl w:val="0"/>
          <w:numId w:val="224"/>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 xml:space="preserve">W trakcie trwania umowy, każda naprawa urządzeń nieobjęta gwarancją, będzie poprzedzona przez Wykonawcę, wstępną bezpłatną analizą kosztów ewentualnej naprawy. Realizacja naprawy zależna będzie od decyzji Zamawiającego po zapoznaniu się ze wstępną analizą kosztów. Koszty ewentualnych napraw ww. </w:t>
      </w:r>
      <w:r w:rsidRPr="006F327E">
        <w:rPr>
          <w:rFonts w:ascii="Arial" w:eastAsia="MS Mincho" w:hAnsi="Arial" w:cs="Arial"/>
          <w:color w:val="000000"/>
          <w:lang w:eastAsia="ja-JP"/>
        </w:rPr>
        <w:t xml:space="preserve">urządzeń </w:t>
      </w:r>
      <w:r w:rsidRPr="006F327E">
        <w:rPr>
          <w:rFonts w:ascii="Arial" w:eastAsia="Times New Roman" w:hAnsi="Arial" w:cs="Arial"/>
          <w:color w:val="000000"/>
          <w:lang w:eastAsia="pl-PL"/>
        </w:rPr>
        <w:t>nieobjętych gwarancją ponosi Zamawiający.</w:t>
      </w:r>
    </w:p>
    <w:p w14:paraId="2935808F" w14:textId="77777777" w:rsidR="000C1714" w:rsidRPr="006F327E" w:rsidRDefault="000C1714" w:rsidP="000C1714">
      <w:pPr>
        <w:numPr>
          <w:ilvl w:val="0"/>
          <w:numId w:val="224"/>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Wszelkie uwagi i ewentualne reklamacje Zamawiający będzie przekazywał bezpośrednio do wskazanego pracownika Wykonawcy (</w:t>
      </w:r>
      <w:r w:rsidRPr="006F327E">
        <w:rPr>
          <w:rFonts w:ascii="Arial" w:eastAsia="Times New Roman" w:hAnsi="Arial" w:cs="Arial"/>
          <w:b/>
          <w:color w:val="000000"/>
          <w:lang w:eastAsia="pl-PL"/>
        </w:rPr>
        <w:t>załącznik nr…..</w:t>
      </w:r>
      <w:r w:rsidRPr="006F327E">
        <w:rPr>
          <w:rFonts w:ascii="Arial" w:eastAsia="Times New Roman" w:hAnsi="Arial" w:cs="Arial"/>
          <w:color w:val="000000"/>
          <w:lang w:eastAsia="pl-PL"/>
        </w:rPr>
        <w:t>).</w:t>
      </w:r>
    </w:p>
    <w:p w14:paraId="0491A8D9" w14:textId="77777777" w:rsidR="000C1714" w:rsidRPr="006F327E" w:rsidRDefault="000C1714" w:rsidP="000C1714">
      <w:pPr>
        <w:numPr>
          <w:ilvl w:val="0"/>
          <w:numId w:val="224"/>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Powiadomienie o stwierdzonych wadach i usterkach urządzeń nastąpi poprzez Portal Obsługi, pocztą elektroniczną lub faksem.</w:t>
      </w:r>
    </w:p>
    <w:p w14:paraId="63073777" w14:textId="77777777" w:rsidR="000C1714" w:rsidRPr="006F327E" w:rsidRDefault="000C1714" w:rsidP="000C1714">
      <w:pPr>
        <w:numPr>
          <w:ilvl w:val="0"/>
          <w:numId w:val="224"/>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Wykonawca zobowiązuje się do przyjmowania zgłoszeń serwisowych pocztą elektroniczną lub faksem, 24 godziny na dobę, 7 dni w tygodniu, 365 dni w roku oraz dokonania najpóźniej następnego dnia roboczego po dniu wpłynięcia zlecenia potwierdzenia Zamawiającemu otrzymanego zgłoszenia (faksowego lub elektronicznie) na numer faksu oraz adres poczty elektronicznej wskazany przez Zamawiającego.</w:t>
      </w:r>
    </w:p>
    <w:p w14:paraId="26E7B7A2" w14:textId="77777777" w:rsidR="000C1714" w:rsidRPr="006F327E" w:rsidRDefault="000C1714" w:rsidP="000C1714">
      <w:pPr>
        <w:numPr>
          <w:ilvl w:val="0"/>
          <w:numId w:val="224"/>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lastRenderedPageBreak/>
        <w:t xml:space="preserve">Maksymalny czas odebrania do naprawy uszkodzonego </w:t>
      </w:r>
      <w:r w:rsidRPr="006F327E">
        <w:rPr>
          <w:rFonts w:ascii="Arial" w:eastAsia="MS Mincho" w:hAnsi="Arial" w:cs="Arial"/>
          <w:color w:val="000000"/>
          <w:lang w:eastAsia="ja-JP"/>
        </w:rPr>
        <w:t xml:space="preserve">urządzenia </w:t>
      </w:r>
      <w:r w:rsidRPr="006F327E">
        <w:rPr>
          <w:rFonts w:ascii="Arial" w:eastAsia="Times New Roman" w:hAnsi="Arial" w:cs="Arial"/>
          <w:color w:val="000000"/>
          <w:lang w:eastAsia="pl-PL"/>
        </w:rPr>
        <w:t>to 5 dni roboczych od dnia zgłoszenia przez Zamawiającego.</w:t>
      </w:r>
    </w:p>
    <w:p w14:paraId="227C8ECE" w14:textId="77777777" w:rsidR="000C1714" w:rsidRPr="006F327E" w:rsidRDefault="000C1714" w:rsidP="000C1714">
      <w:pPr>
        <w:numPr>
          <w:ilvl w:val="0"/>
          <w:numId w:val="224"/>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 xml:space="preserve">Maksymalny czas naprawy </w:t>
      </w:r>
      <w:r w:rsidRPr="006F327E">
        <w:rPr>
          <w:rFonts w:ascii="Arial" w:eastAsia="MS Mincho" w:hAnsi="Arial" w:cs="Arial"/>
          <w:color w:val="000000"/>
          <w:lang w:eastAsia="ja-JP"/>
        </w:rPr>
        <w:t xml:space="preserve">urządzenia </w:t>
      </w:r>
      <w:r w:rsidRPr="006F327E">
        <w:rPr>
          <w:rFonts w:ascii="Arial" w:eastAsia="Times New Roman" w:hAnsi="Arial" w:cs="Arial"/>
          <w:color w:val="000000"/>
          <w:lang w:eastAsia="pl-PL"/>
        </w:rPr>
        <w:t xml:space="preserve">to 30 dni kalendarzowych. Po upływie tego terminu Wykonawca wymieni uszkodzone urządzenie na fabrycznie nowe, wolne od wad fizycznych i prawnych, które niezwłocznie, jednak nie później </w:t>
      </w:r>
      <w:r w:rsidRPr="006F327E">
        <w:rPr>
          <w:rFonts w:ascii="Arial" w:eastAsia="Times New Roman" w:hAnsi="Arial" w:cs="Arial"/>
          <w:color w:val="000000"/>
          <w:lang w:eastAsia="pl-PL"/>
        </w:rPr>
        <w:br/>
        <w:t>w terminie 7 dni kalendarzowych liczonych od dnia następnego po upływie powyższego 30 dniowego terminu, dostarczy do siedziby Zamawiającego zgodnie z lokalizacjami z pkt.1.</w:t>
      </w:r>
    </w:p>
    <w:p w14:paraId="1F7F3D38" w14:textId="77777777" w:rsidR="000C1714" w:rsidRPr="006F327E" w:rsidRDefault="000C1714" w:rsidP="000C1714">
      <w:pPr>
        <w:numPr>
          <w:ilvl w:val="0"/>
          <w:numId w:val="224"/>
        </w:numPr>
        <w:spacing w:before="120" w:after="120" w:line="240" w:lineRule="auto"/>
        <w:jc w:val="both"/>
        <w:rPr>
          <w:rFonts w:ascii="Arial" w:eastAsia="Times New Roman" w:hAnsi="Arial" w:cs="Arial"/>
          <w:color w:val="000000"/>
          <w:lang w:eastAsia="pl-PL"/>
        </w:rPr>
      </w:pPr>
      <w:r w:rsidRPr="006F327E">
        <w:rPr>
          <w:rFonts w:ascii="Arial" w:eastAsia="Times New Roman" w:hAnsi="Arial" w:cs="Arial"/>
          <w:color w:val="000000"/>
          <w:lang w:eastAsia="pl-PL"/>
        </w:rPr>
        <w:t>Wykonawca udzieli gwarancji:</w:t>
      </w:r>
    </w:p>
    <w:p w14:paraId="6F5C52A6" w14:textId="77777777" w:rsidR="000C1714" w:rsidRPr="006F327E" w:rsidRDefault="000C1714" w:rsidP="000C1714">
      <w:pPr>
        <w:spacing w:before="120" w:after="120" w:line="240" w:lineRule="auto"/>
        <w:ind w:left="786"/>
        <w:jc w:val="both"/>
        <w:rPr>
          <w:rFonts w:ascii="Arial" w:eastAsia="Times New Roman" w:hAnsi="Arial" w:cs="Arial"/>
          <w:color w:val="000000"/>
          <w:lang w:eastAsia="pl-PL"/>
        </w:rPr>
      </w:pPr>
      <w:r w:rsidRPr="006F327E">
        <w:rPr>
          <w:rFonts w:ascii="Arial" w:eastAsia="Times New Roman" w:hAnsi="Arial" w:cs="Arial"/>
          <w:color w:val="000000"/>
          <w:lang w:eastAsia="pl-PL"/>
        </w:rPr>
        <w:t xml:space="preserve">na urządzenia -  minimum 24 miesiące, </w:t>
      </w:r>
    </w:p>
    <w:p w14:paraId="43DBAB2E" w14:textId="77777777" w:rsidR="000C1714" w:rsidRPr="006F327E" w:rsidRDefault="000C1714" w:rsidP="000C1714">
      <w:pPr>
        <w:spacing w:before="120" w:after="120" w:line="240" w:lineRule="auto"/>
        <w:ind w:left="786"/>
        <w:jc w:val="both"/>
        <w:rPr>
          <w:rFonts w:ascii="Arial" w:eastAsia="Times New Roman" w:hAnsi="Arial" w:cs="Arial"/>
          <w:color w:val="000000"/>
          <w:lang w:eastAsia="pl-PL"/>
        </w:rPr>
      </w:pPr>
      <w:r w:rsidRPr="006F327E">
        <w:rPr>
          <w:rFonts w:ascii="Arial" w:eastAsia="Times New Roman" w:hAnsi="Arial" w:cs="Arial"/>
          <w:color w:val="000000"/>
          <w:lang w:eastAsia="pl-PL"/>
        </w:rPr>
        <w:t xml:space="preserve">na akcesoria (zasilacz) - minimum 12 miesięcy </w:t>
      </w:r>
    </w:p>
    <w:p w14:paraId="5D42EDBC" w14:textId="77777777" w:rsidR="000C1714" w:rsidRPr="006F327E" w:rsidRDefault="000C1714" w:rsidP="000C1714">
      <w:pPr>
        <w:numPr>
          <w:ilvl w:val="0"/>
          <w:numId w:val="224"/>
        </w:numPr>
        <w:spacing w:before="120" w:after="120" w:line="240" w:lineRule="auto"/>
        <w:ind w:left="629" w:hanging="294"/>
        <w:jc w:val="both"/>
        <w:rPr>
          <w:rFonts w:ascii="Arial" w:eastAsia="Times New Roman" w:hAnsi="Arial" w:cs="Arial"/>
          <w:color w:val="000000"/>
          <w:lang w:eastAsia="pl-PL"/>
        </w:rPr>
      </w:pPr>
      <w:r w:rsidRPr="006F327E">
        <w:rPr>
          <w:rFonts w:ascii="Arial" w:eastAsia="Times New Roman" w:hAnsi="Arial" w:cs="Arial"/>
          <w:color w:val="000000"/>
          <w:lang w:eastAsia="pl-PL"/>
        </w:rPr>
        <w:t>Bieg gwarancji rozpoczyna się od dnia dostarczenia urządzenia do siedzib Zamawiającego zgodnie z lokalizacjami wymienionymi w pkt.1.</w:t>
      </w:r>
    </w:p>
    <w:p w14:paraId="6BA71FF5" w14:textId="77777777" w:rsidR="000C1714" w:rsidRPr="006F327E" w:rsidRDefault="000C1714" w:rsidP="000C1714">
      <w:pPr>
        <w:numPr>
          <w:ilvl w:val="0"/>
          <w:numId w:val="224"/>
        </w:numPr>
        <w:spacing w:before="120" w:after="120" w:line="240" w:lineRule="auto"/>
        <w:ind w:left="629" w:hanging="364"/>
        <w:jc w:val="both"/>
        <w:rPr>
          <w:rFonts w:eastAsia="Times New Roman" w:cs="Times New Roman"/>
          <w:color w:val="000000"/>
          <w:lang w:eastAsia="pl-PL"/>
        </w:rPr>
      </w:pPr>
      <w:r w:rsidRPr="006F327E">
        <w:rPr>
          <w:rFonts w:ascii="Arial" w:eastAsia="Times New Roman" w:hAnsi="Arial" w:cs="Arial"/>
          <w:color w:val="000000"/>
          <w:lang w:eastAsia="pl-PL"/>
        </w:rPr>
        <w:t xml:space="preserve">Wykonawca bezpłatnie wykona wszelkie naprawy uszkodzonego urządzenia </w:t>
      </w:r>
      <w:r w:rsidRPr="006F327E">
        <w:rPr>
          <w:rFonts w:ascii="Arial" w:eastAsia="Times New Roman" w:hAnsi="Arial" w:cs="Arial"/>
          <w:color w:val="000000"/>
          <w:lang w:eastAsia="pl-PL"/>
        </w:rPr>
        <w:br/>
        <w:t>i czynności serwisowe w ramach gwarancji.</w:t>
      </w:r>
    </w:p>
    <w:p w14:paraId="0581F1F8" w14:textId="77777777" w:rsidR="000C1714" w:rsidRPr="006F327E" w:rsidRDefault="000C1714" w:rsidP="000C1714">
      <w:pPr>
        <w:pStyle w:val="Akapitzlist1"/>
        <w:tabs>
          <w:tab w:val="left" w:pos="862"/>
        </w:tabs>
        <w:spacing w:before="120" w:after="120" w:line="100" w:lineRule="atLeast"/>
        <w:jc w:val="both"/>
        <w:rPr>
          <w:rFonts w:ascii="Arial" w:eastAsia="Arial" w:hAnsi="Arial" w:cs="Arial"/>
          <w:b/>
          <w:sz w:val="22"/>
          <w:szCs w:val="22"/>
        </w:rPr>
      </w:pPr>
    </w:p>
    <w:p w14:paraId="652C6339" w14:textId="77777777" w:rsidR="000C1714" w:rsidRPr="006F327E" w:rsidRDefault="000C1714" w:rsidP="000C1714">
      <w:pPr>
        <w:pStyle w:val="Akapitzlist1"/>
        <w:numPr>
          <w:ilvl w:val="0"/>
          <w:numId w:val="226"/>
        </w:numPr>
        <w:tabs>
          <w:tab w:val="left" w:pos="862"/>
        </w:tabs>
        <w:suppressAutoHyphens/>
        <w:spacing w:before="120" w:after="120" w:line="100" w:lineRule="atLeast"/>
        <w:contextualSpacing w:val="0"/>
        <w:jc w:val="both"/>
        <w:rPr>
          <w:rFonts w:ascii="Arial" w:eastAsia="Arial" w:hAnsi="Arial" w:cs="Arial"/>
          <w:b/>
          <w:sz w:val="22"/>
          <w:szCs w:val="22"/>
        </w:rPr>
      </w:pPr>
      <w:r w:rsidRPr="006F327E">
        <w:rPr>
          <w:rFonts w:ascii="Arial" w:eastAsia="Arial" w:hAnsi="Arial" w:cs="Arial"/>
          <w:b/>
          <w:color w:val="000000"/>
          <w:sz w:val="22"/>
          <w:szCs w:val="22"/>
        </w:rPr>
        <w:t>WYMAGANIA ORGANIZACYJNE W ZAKRESIE  DOSTAW.</w:t>
      </w:r>
    </w:p>
    <w:p w14:paraId="72E78162" w14:textId="77777777"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Wykonawca zobowiązuje się do terminowej dostawy przedmiotu zamówienia </w:t>
      </w:r>
      <w:r w:rsidRPr="006F327E">
        <w:rPr>
          <w:rFonts w:ascii="Arial" w:eastAsia="Arial" w:hAnsi="Arial" w:cs="Arial"/>
          <w:color w:val="000000"/>
          <w:sz w:val="22"/>
          <w:szCs w:val="22"/>
        </w:rPr>
        <w:br/>
        <w:t xml:space="preserve">w specyfikacji określonej w niniejszym OPZ w </w:t>
      </w:r>
      <w:r w:rsidRPr="006F327E">
        <w:rPr>
          <w:rFonts w:ascii="Arial" w:eastAsia="Arial" w:hAnsi="Arial" w:cs="Arial"/>
          <w:sz w:val="22"/>
          <w:szCs w:val="22"/>
        </w:rPr>
        <w:t xml:space="preserve">terminie do 60 dni kalendarzowych </w:t>
      </w:r>
      <w:r w:rsidRPr="006F327E">
        <w:rPr>
          <w:rFonts w:ascii="Arial" w:eastAsia="Arial" w:hAnsi="Arial" w:cs="Arial"/>
          <w:color w:val="000000"/>
          <w:sz w:val="22"/>
          <w:szCs w:val="22"/>
        </w:rPr>
        <w:t xml:space="preserve">od dnia podpisania umowy. </w:t>
      </w:r>
    </w:p>
    <w:p w14:paraId="365B7A39" w14:textId="7339C3AA"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eastAsia="Arial" w:hAnsi="Arial" w:cs="Arial"/>
          <w:color w:val="000000"/>
          <w:sz w:val="22"/>
          <w:szCs w:val="22"/>
        </w:rPr>
        <w:t xml:space="preserve">Wykonawca jest zobowiązany do uzgodnienia terminu dostawy urządzeń </w:t>
      </w:r>
      <w:r w:rsidRPr="006F327E">
        <w:rPr>
          <w:rFonts w:ascii="Arial" w:eastAsia="Arial" w:hAnsi="Arial" w:cs="Arial"/>
          <w:sz w:val="22"/>
          <w:szCs w:val="22"/>
        </w:rPr>
        <w:t xml:space="preserve">z osobą wskazaną przez CZC SZ. Po uzgodnieniu tego terminu Wykonawca potwierdzi go na co najmniej 3 dni robocze przed ustalonym terminem dostawy. Potwierdzenie dostawy należy przesłać faksem na nr 261 847 145 lub e-mail  Zamawiającego: </w:t>
      </w:r>
      <w:hyperlink r:id="rId66" w:history="1">
        <w:r w:rsidRPr="006F327E">
          <w:rPr>
            <w:rStyle w:val="Hipercze"/>
            <w:rFonts w:ascii="Arial" w:eastAsia="Arial" w:hAnsi="Arial" w:cs="Arial"/>
            <w:sz w:val="22"/>
            <w:szCs w:val="22"/>
          </w:rPr>
          <w:t>czcsz.kancelaria@ron.mil.pl</w:t>
        </w:r>
      </w:hyperlink>
      <w:r w:rsidRPr="006F327E">
        <w:rPr>
          <w:rFonts w:ascii="Arial" w:eastAsia="Arial" w:hAnsi="Arial" w:cs="Arial"/>
          <w:sz w:val="22"/>
          <w:szCs w:val="22"/>
        </w:rPr>
        <w:t>. Niedopełnienie tego obowiązku będzie skutkować nieprzyjęciem dostawy w danym dniu, co oznacza niewykonanie umowy z przyczyn leżących po stronie Wykonawcy, z konsekwencjami wynikającymi z umowy z powodu zwłoki Wykonawcy z realizacją przedmiotu umowy.</w:t>
      </w:r>
    </w:p>
    <w:p w14:paraId="6E6CACA7" w14:textId="77777777"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Zmiana zaakceptowanych terminów oraz godzin przyjęcia dostawy wymaga uzgodnienia z Odbiorcą.</w:t>
      </w:r>
    </w:p>
    <w:p w14:paraId="5A287B9A" w14:textId="77777777"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W przypadku, gdy nie dojdzie do uzgodnienia terminów odbioru, Zamawiającemu przysługuje prawo jednostronnego wskazania terminu do wykonania czynności. O fakcie tym Zamawiający powiadomi Wykonawcę faksem lub emailem.</w:t>
      </w:r>
    </w:p>
    <w:p w14:paraId="5E1AA360" w14:textId="0A1435FD"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eastAsia="Arial" w:hAnsi="Arial" w:cs="Arial"/>
          <w:sz w:val="22"/>
          <w:szCs w:val="22"/>
        </w:rPr>
        <w:t xml:space="preserve">Wykonanie zamówienia na podstawie umowy w zakresie dostawy sprzętu potwierdzone będzie protokołem przyjęcia-przekazania sprzętu sporządzonym przez Wykonawcę. Ponadto wersję edytowalną protokołu przyjęcia-przekazania Wykonawca prześle na adres poczty elektronicznej </w:t>
      </w:r>
      <w:hyperlink r:id="rId67" w:history="1">
        <w:r w:rsidRPr="006F327E">
          <w:rPr>
            <w:rStyle w:val="Hipercze"/>
            <w:rFonts w:ascii="Arial" w:eastAsia="Arial" w:hAnsi="Arial" w:cs="Arial"/>
            <w:sz w:val="22"/>
            <w:szCs w:val="22"/>
          </w:rPr>
          <w:t>czcsz.kancelaria@ron.mil.pl</w:t>
        </w:r>
      </w:hyperlink>
      <w:r w:rsidRPr="006F327E">
        <w:rPr>
          <w:rFonts w:ascii="Arial" w:eastAsia="Arial" w:hAnsi="Arial" w:cs="Arial"/>
          <w:sz w:val="22"/>
          <w:szCs w:val="22"/>
        </w:rPr>
        <w:t xml:space="preserve"> w dniu dostawy.</w:t>
      </w:r>
    </w:p>
    <w:p w14:paraId="3EFA9150" w14:textId="77777777"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eastAsia="Arial" w:hAnsi="Arial" w:cs="Arial"/>
          <w:sz w:val="22"/>
          <w:szCs w:val="22"/>
        </w:rPr>
        <w:t xml:space="preserve">Terminem odbioru dostawy jest data widniejąca w protokole przyjęcia-przekazania sprzętu. Dostawę </w:t>
      </w:r>
      <w:r w:rsidRPr="006F327E">
        <w:rPr>
          <w:rFonts w:ascii="Arial" w:hAnsi="Arial" w:cs="Arial"/>
          <w:sz w:val="22"/>
          <w:szCs w:val="22"/>
        </w:rPr>
        <w:t xml:space="preserve">(jak również dostawę częściową) </w:t>
      </w:r>
      <w:r w:rsidRPr="006F327E">
        <w:rPr>
          <w:rFonts w:ascii="Arial" w:eastAsia="Arial" w:hAnsi="Arial" w:cs="Arial"/>
          <w:sz w:val="22"/>
          <w:szCs w:val="22"/>
        </w:rPr>
        <w:t>należy zrealizować od poniedziałku do czwartku w godz. 8</w:t>
      </w:r>
      <w:r w:rsidRPr="006F327E">
        <w:rPr>
          <w:rFonts w:ascii="Arial" w:eastAsia="Arial" w:hAnsi="Arial" w:cs="Arial"/>
          <w:sz w:val="22"/>
          <w:szCs w:val="22"/>
          <w:vertAlign w:val="superscript"/>
        </w:rPr>
        <w:t>00</w:t>
      </w:r>
      <w:r w:rsidRPr="006F327E">
        <w:rPr>
          <w:rFonts w:ascii="Arial" w:eastAsia="Arial" w:hAnsi="Arial" w:cs="Arial"/>
          <w:sz w:val="22"/>
          <w:szCs w:val="22"/>
        </w:rPr>
        <w:t>-14</w:t>
      </w:r>
      <w:r w:rsidRPr="006F327E">
        <w:rPr>
          <w:rFonts w:ascii="Arial" w:eastAsia="Arial" w:hAnsi="Arial" w:cs="Arial"/>
          <w:sz w:val="22"/>
          <w:szCs w:val="22"/>
          <w:vertAlign w:val="superscript"/>
        </w:rPr>
        <w:t>00</w:t>
      </w:r>
      <w:r w:rsidRPr="006F327E">
        <w:rPr>
          <w:rFonts w:ascii="Arial" w:eastAsia="Arial" w:hAnsi="Arial" w:cs="Arial"/>
          <w:sz w:val="22"/>
          <w:szCs w:val="22"/>
        </w:rPr>
        <w:t xml:space="preserve">, w piątek w godz. </w:t>
      </w:r>
      <w:r w:rsidRPr="006F327E">
        <w:rPr>
          <w:rFonts w:ascii="Arial" w:hAnsi="Arial" w:cs="Arial"/>
          <w:bCs/>
          <w:sz w:val="22"/>
          <w:szCs w:val="22"/>
        </w:rPr>
        <w:t>8</w:t>
      </w:r>
      <w:r w:rsidRPr="006F327E">
        <w:rPr>
          <w:rFonts w:ascii="Arial" w:eastAsia="Arial" w:hAnsi="Arial" w:cs="Arial"/>
          <w:sz w:val="22"/>
          <w:szCs w:val="22"/>
          <w:vertAlign w:val="superscript"/>
        </w:rPr>
        <w:t>00</w:t>
      </w:r>
      <w:r w:rsidRPr="006F327E">
        <w:rPr>
          <w:rFonts w:ascii="Arial" w:hAnsi="Arial" w:cs="Arial"/>
          <w:bCs/>
          <w:sz w:val="22"/>
          <w:szCs w:val="22"/>
        </w:rPr>
        <w:t>-12</w:t>
      </w:r>
      <w:r w:rsidRPr="006F327E">
        <w:rPr>
          <w:rFonts w:ascii="Arial" w:eastAsia="Arial" w:hAnsi="Arial" w:cs="Arial"/>
          <w:sz w:val="22"/>
          <w:szCs w:val="22"/>
          <w:vertAlign w:val="superscript"/>
        </w:rPr>
        <w:t>00</w:t>
      </w:r>
      <w:r w:rsidRPr="006F327E">
        <w:rPr>
          <w:rFonts w:ascii="Arial" w:eastAsia="Arial" w:hAnsi="Arial" w:cs="Arial"/>
          <w:sz w:val="22"/>
          <w:szCs w:val="22"/>
        </w:rPr>
        <w:t xml:space="preserve"> </w:t>
      </w:r>
    </w:p>
    <w:p w14:paraId="2DA57212" w14:textId="77777777"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Odbiorcą przedmiotu umowy jest: CZC SZ, ul. Żwirki i Wigury 9/13, 00-909 Warszawa. Miejsce dostawy: magazyn Centrum Zasobów Cyberprzestrzeni Sił Zbrojnych (Magazyn nr 1), ul. Radiowa 2, 01-485 Warszawa, budynek 95.</w:t>
      </w:r>
    </w:p>
    <w:p w14:paraId="3F15E55F" w14:textId="77777777"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 xml:space="preserve">Wszelkie koszty związane z dostarczeniem Sprzętu do Odbiorcy ponosi Wykonawca. </w:t>
      </w:r>
    </w:p>
    <w:p w14:paraId="460D3644" w14:textId="77777777" w:rsidR="000C1714" w:rsidRPr="006F327E" w:rsidRDefault="000C1714" w:rsidP="000C1714">
      <w:pPr>
        <w:pStyle w:val="Akapitzlist1"/>
        <w:numPr>
          <w:ilvl w:val="0"/>
          <w:numId w:val="225"/>
        </w:numPr>
        <w:suppressAutoHyphens/>
        <w:spacing w:before="60" w:after="60"/>
        <w:contextualSpacing w:val="0"/>
        <w:jc w:val="both"/>
        <w:rPr>
          <w:rFonts w:ascii="Arial" w:eastAsia="Arial" w:hAnsi="Arial" w:cs="Arial"/>
          <w:color w:val="000000"/>
          <w:sz w:val="22"/>
          <w:szCs w:val="22"/>
        </w:rPr>
      </w:pPr>
      <w:r w:rsidRPr="006F327E">
        <w:rPr>
          <w:rFonts w:ascii="Arial" w:hAnsi="Arial" w:cs="Arial"/>
          <w:sz w:val="22"/>
          <w:szCs w:val="22"/>
        </w:rPr>
        <w:t xml:space="preserve">Przedstawicielami Zamawiającego upoważnionymi do uzgadniania terminów odbioru, sprzętu oraz podpisania protokołu przyjęcia-przekazania są: </w:t>
      </w:r>
    </w:p>
    <w:p w14:paraId="03E7B6DC" w14:textId="77777777" w:rsidR="000C1714" w:rsidRPr="006F327E" w:rsidRDefault="000C1714" w:rsidP="000C1714">
      <w:pPr>
        <w:pStyle w:val="Akapitzlist1"/>
        <w:spacing w:before="60" w:after="60"/>
        <w:ind w:left="426"/>
        <w:jc w:val="both"/>
        <w:rPr>
          <w:rFonts w:ascii="Arial" w:hAnsi="Arial" w:cs="Arial"/>
          <w:sz w:val="22"/>
          <w:szCs w:val="22"/>
        </w:rPr>
      </w:pPr>
      <w:r w:rsidRPr="006F327E">
        <w:rPr>
          <w:rFonts w:ascii="Arial" w:hAnsi="Arial" w:cs="Arial"/>
          <w:sz w:val="22"/>
          <w:szCs w:val="22"/>
        </w:rPr>
        <w:t>- st. chor. szt. Jacek FERENC, tel. 261 855 426, kom. 519 039 580,</w:t>
      </w:r>
    </w:p>
    <w:p w14:paraId="6B5EB577"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Tomasz KIEŚ, tel. 261 855 297,</w:t>
      </w:r>
    </w:p>
    <w:p w14:paraId="2B648221"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Wojciech DOBSKI, kom. 727 009 266,</w:t>
      </w:r>
    </w:p>
    <w:p w14:paraId="49E0F50B" w14:textId="77777777" w:rsidR="000C1714" w:rsidRPr="006F327E" w:rsidRDefault="000C1714" w:rsidP="000C1714">
      <w:pPr>
        <w:spacing w:before="60" w:after="60" w:line="240" w:lineRule="auto"/>
        <w:ind w:firstLine="426"/>
        <w:rPr>
          <w:rFonts w:ascii="Arial" w:hAnsi="Arial" w:cs="Arial"/>
        </w:rPr>
      </w:pPr>
      <w:r w:rsidRPr="006F327E">
        <w:rPr>
          <w:rFonts w:ascii="Arial" w:hAnsi="Arial" w:cs="Arial"/>
        </w:rPr>
        <w:t>- p. Dariusz SASIN, tel. 261 855 307.</w:t>
      </w:r>
    </w:p>
    <w:p w14:paraId="562584A8"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lastRenderedPageBreak/>
        <w:t xml:space="preserve"> Zamawiający wymaga od Odbiorcy złożenia przynajmniej jednego podpisu </w:t>
      </w:r>
      <w:r w:rsidRPr="006F327E">
        <w:rPr>
          <w:rFonts w:ascii="Arial" w:hAnsi="Arial" w:cs="Arial"/>
          <w:sz w:val="22"/>
          <w:szCs w:val="22"/>
        </w:rPr>
        <w:br/>
        <w:t>w protokole przyjęcia-przekazania potwierdzającego odbiór Sprzętu.</w:t>
      </w:r>
    </w:p>
    <w:p w14:paraId="785EFCD1"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Terminem odbioru, a tym samym wykonania przedmiotu umowy, jest data widniejąca na protokole przyjęcia-przekazania.</w:t>
      </w:r>
    </w:p>
    <w:p w14:paraId="6F15CB52"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 przypadku niedochowania tego terminu Zamawiający ma prawo odmówić uzgodnienia terminu odbioru, a tym samym odmówić przyjęcia odbioru z konsekwencjami wynikającymi z umowy.</w:t>
      </w:r>
    </w:p>
    <w:p w14:paraId="3225EA1F"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Dostarczony Sprzęt zostanie odebrany przez Odbiorcę w miejscu wskazanym w umowie, po zweryfikowaniu go pod względem zgodności co do ilości, ukompletowania, z załącznikiem nr 1 do niniejszej Umowy oraz braku uszkodzeń, możliwych do stwierdzenia poprzez zewnętrzne oględziny. W sytuacji, w której którykolwiek egzemplarz Sprzętu nie będzie spełniał wymagań określonych powyżej, Zamawiający może odmówić odbioru Sprzętu z konsekwencjami wynikającymi z dalszej części umowy. </w:t>
      </w:r>
    </w:p>
    <w:p w14:paraId="73937F4D"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Odbiór sprzętu nie powoduje niemożności wskazywania wad sprzętu na dalszym etapie. </w:t>
      </w:r>
    </w:p>
    <w:p w14:paraId="7C879738"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Podpisane przez Odbiorcę i Wykonawcę protokoły przyjęcia – przekazania stanowią podstawę przyjęcia dostarczonego przedmiotu zamówienia oraz są podstawą do zapłaty.</w:t>
      </w:r>
    </w:p>
    <w:p w14:paraId="78C12F0F"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 przypadku dostawy sprzętu wraz z oprogramowaniem, dostarczane oprogramowanie powinno posiadać gwarancję producenta na wydanie aktualizacji usuwających stwierdzone podatności, wykryte i ogłoszone w ramach słowników - identyfikatorów odpowiadających powszechnie znanym podatnościom oraz zagrożeniom (CVE).</w:t>
      </w:r>
    </w:p>
    <w:p w14:paraId="26374C0F" w14:textId="4467EDAC"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Wykonawca nie później niż 10 dni kalendarzowych po podpisaniu umowy zobowiązany jest do opracowania i przesłania uzupełnionej w części B i C Karty Wyrobu do Zamawiającego na adres email: czcsz.logistyka@ron.mil.pl.Kartę Wyrobu należy przesłać w formie elektronicznej Excel w postaci pliku skompresowanego ZIP,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326DADCC"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Wykonawca dostarczy do każdego rodzaju asortymentu będącego przedmiotem umowy Kartę Sprzętu zawierającą: dokładną nazwę modelu, pełną listę podzespołów, wyposażenia i oprogramowania wchodzącego w skład ukompletowania tego sprzętu oraz przekaże wykaz numerów seryjnych. Wykonawca na 5 dni przed planowaną dostawą prześle Kartę Sprzętu w wersji elektronicznej w postaci pliku Word do edycji na adres e-mail:  </w:t>
      </w:r>
      <w:hyperlink r:id="rId68" w:history="1">
        <w:r w:rsidRPr="006F327E">
          <w:rPr>
            <w:rStyle w:val="Hipercze"/>
            <w:rFonts w:ascii="Arial" w:eastAsia="Arial" w:hAnsi="Arial" w:cs="Arial"/>
            <w:sz w:val="22"/>
            <w:szCs w:val="22"/>
          </w:rPr>
          <w:t>czcsz.logistyka@ron.mil.pl</w:t>
        </w:r>
      </w:hyperlink>
      <w:r w:rsidRPr="006F327E">
        <w:rPr>
          <w:rFonts w:ascii="Arial" w:hAnsi="Arial" w:cs="Arial"/>
          <w:sz w:val="22"/>
          <w:szCs w:val="22"/>
        </w:rPr>
        <w:t xml:space="preserve">. Wykonawca przekaże w dniu dostawy sprzętu wykaz numerów seryjnych sprzętu w wersji elektronicznej w postaci pliku Excel do edycji zapisanej na nośniku CD/Pendrive) lub wersji papierowej. Wzór karty Sprzętu określa Załącznik nr …. do umowy. </w:t>
      </w:r>
    </w:p>
    <w:p w14:paraId="34B1367D"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Wykonawca w Karcie Sprzętu poda: rodzaj, nazwę, producenta, model i pojemność wszystkich informatycznych nośników danych oraz w spisie przewidzianym dla płyt głównych – rodzaju pamięci zainstalowanych na stałe (np. flash – 8 GB). </w:t>
      </w:r>
    </w:p>
    <w:p w14:paraId="0D8428EA"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Wykonawca w dodatkowym dokumencie producenta Sprzętu lub instrukcji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 </w:t>
      </w:r>
    </w:p>
    <w:p w14:paraId="222241C5" w14:textId="77777777" w:rsidR="000C1714" w:rsidRPr="006F327E" w:rsidRDefault="000C1714" w:rsidP="000C1714">
      <w:pPr>
        <w:pStyle w:val="Akapitzlist1"/>
        <w:numPr>
          <w:ilvl w:val="0"/>
          <w:numId w:val="225"/>
        </w:numPr>
        <w:suppressAutoHyphens/>
        <w:spacing w:before="60" w:after="60"/>
        <w:contextualSpacing w:val="0"/>
        <w:jc w:val="both"/>
        <w:rPr>
          <w:rFonts w:ascii="Arial" w:hAnsi="Arial" w:cs="Arial"/>
          <w:sz w:val="22"/>
          <w:szCs w:val="22"/>
        </w:rPr>
      </w:pPr>
      <w:r w:rsidRPr="006F327E">
        <w:rPr>
          <w:rFonts w:ascii="Arial" w:hAnsi="Arial" w:cs="Arial"/>
          <w:sz w:val="22"/>
          <w:szCs w:val="22"/>
        </w:rPr>
        <w:t xml:space="preserve"> Zamawiający zastrzega sobie prawo do przeprowadzenia w dowolnym czasie kontroli zgodności dostarczonego Sprzętu z wymaganiami zawartymi w Załączniku nr 1. </w:t>
      </w:r>
    </w:p>
    <w:p w14:paraId="1741F537" w14:textId="77777777" w:rsidR="000C1714" w:rsidRPr="006F327E" w:rsidRDefault="000C1714" w:rsidP="000C1714">
      <w:pPr>
        <w:pStyle w:val="Akapitzlist1"/>
        <w:spacing w:before="60" w:after="60"/>
        <w:jc w:val="both"/>
        <w:rPr>
          <w:rFonts w:ascii="Arial" w:hAnsi="Arial" w:cs="Arial"/>
          <w:sz w:val="22"/>
          <w:szCs w:val="22"/>
        </w:rPr>
      </w:pPr>
    </w:p>
    <w:p w14:paraId="5868FFDE" w14:textId="77777777" w:rsidR="000C1714" w:rsidRPr="006F327E" w:rsidRDefault="000C1714" w:rsidP="000C1714">
      <w:pPr>
        <w:pStyle w:val="Akapitzlist1"/>
        <w:spacing w:before="60" w:after="60"/>
        <w:jc w:val="both"/>
        <w:rPr>
          <w:rFonts w:ascii="Arial" w:hAnsi="Arial" w:cs="Arial"/>
          <w:sz w:val="22"/>
          <w:szCs w:val="22"/>
        </w:rPr>
      </w:pPr>
    </w:p>
    <w:p w14:paraId="4F2CCD07" w14:textId="77777777" w:rsidR="000C1714" w:rsidRPr="006F327E" w:rsidRDefault="000C1714" w:rsidP="000C1714">
      <w:pPr>
        <w:pStyle w:val="Akapitzlist1"/>
        <w:spacing w:before="60" w:after="60"/>
        <w:jc w:val="both"/>
        <w:rPr>
          <w:rFonts w:ascii="Arial" w:hAnsi="Arial" w:cs="Arial"/>
          <w:sz w:val="22"/>
          <w:szCs w:val="22"/>
        </w:rPr>
      </w:pPr>
    </w:p>
    <w:p w14:paraId="04C2562B" w14:textId="77777777" w:rsidR="000C1714" w:rsidRPr="006F327E" w:rsidRDefault="000C1714" w:rsidP="000C1714">
      <w:pPr>
        <w:pStyle w:val="Akapitzlist"/>
        <w:numPr>
          <w:ilvl w:val="0"/>
          <w:numId w:val="226"/>
        </w:numPr>
        <w:spacing w:after="120" w:line="240" w:lineRule="auto"/>
        <w:jc w:val="both"/>
        <w:textAlignment w:val="baseline"/>
        <w:rPr>
          <w:rFonts w:ascii="Arial" w:eastAsia="Calibri" w:hAnsi="Arial" w:cs="Arial"/>
          <w:b/>
        </w:rPr>
      </w:pPr>
      <w:r w:rsidRPr="006F327E">
        <w:rPr>
          <w:rFonts w:ascii="Arial" w:eastAsia="Calibri" w:hAnsi="Arial" w:cs="Arial"/>
          <w:b/>
        </w:rPr>
        <w:t>PRAWO OPCJI.</w:t>
      </w:r>
    </w:p>
    <w:p w14:paraId="2E70742F" w14:textId="77777777" w:rsidR="000C1714" w:rsidRPr="006F327E" w:rsidRDefault="000C1714" w:rsidP="000C1714">
      <w:pPr>
        <w:pStyle w:val="Akapitzlist"/>
        <w:spacing w:after="120" w:line="240" w:lineRule="auto"/>
        <w:jc w:val="both"/>
        <w:textAlignment w:val="baseline"/>
        <w:rPr>
          <w:rFonts w:ascii="Arial" w:eastAsia="Calibri" w:hAnsi="Arial" w:cs="Arial"/>
          <w:b/>
        </w:rPr>
      </w:pPr>
    </w:p>
    <w:p w14:paraId="2B25EA45" w14:textId="77777777" w:rsidR="000C1714" w:rsidRPr="006F327E" w:rsidRDefault="000C1714" w:rsidP="000C1714">
      <w:pPr>
        <w:spacing w:after="120" w:line="240" w:lineRule="auto"/>
        <w:ind w:left="284"/>
        <w:jc w:val="both"/>
        <w:textAlignment w:val="baseline"/>
        <w:rPr>
          <w:rFonts w:ascii="Arial" w:eastAsia="Calibri" w:hAnsi="Arial" w:cs="Arial"/>
          <w:u w:val="single"/>
          <w:lang w:eastAsia="pl-PL"/>
        </w:rPr>
      </w:pPr>
      <w:r w:rsidRPr="006F327E">
        <w:rPr>
          <w:rFonts w:ascii="Arial" w:eastAsia="Calibri" w:hAnsi="Arial" w:cs="Arial"/>
          <w:u w:val="single"/>
          <w:lang w:eastAsia="pl-PL"/>
        </w:rPr>
        <w:t>Zakres przedmiotowy prawa opcji:</w:t>
      </w:r>
    </w:p>
    <w:p w14:paraId="68991F92" w14:textId="77777777" w:rsidR="000C1714" w:rsidRPr="006F327E" w:rsidRDefault="000C1714" w:rsidP="000C1714">
      <w:pPr>
        <w:spacing w:after="120" w:line="240" w:lineRule="auto"/>
        <w:ind w:left="284"/>
        <w:jc w:val="both"/>
        <w:textAlignment w:val="baseline"/>
        <w:rPr>
          <w:rFonts w:ascii="Arial" w:eastAsia="Calibri" w:hAnsi="Arial" w:cs="Arial"/>
          <w:lang w:eastAsia="pl-PL"/>
        </w:rPr>
      </w:pPr>
      <w:r w:rsidRPr="006F327E">
        <w:rPr>
          <w:rFonts w:ascii="Arial" w:eastAsia="Calibri" w:hAnsi="Arial" w:cs="Arial"/>
          <w:lang w:eastAsia="pl-PL"/>
        </w:rPr>
        <w:t>Zamówienie to polegać będzie na realizacji dostawy urządzeń.</w:t>
      </w:r>
    </w:p>
    <w:p w14:paraId="555D2151" w14:textId="77777777" w:rsidR="000C1714" w:rsidRPr="006F327E" w:rsidRDefault="000C1714" w:rsidP="000C1714">
      <w:pPr>
        <w:spacing w:after="120" w:line="240" w:lineRule="auto"/>
        <w:ind w:left="284"/>
        <w:jc w:val="both"/>
        <w:textAlignment w:val="baseline"/>
        <w:rPr>
          <w:rFonts w:ascii="Arial" w:eastAsia="Calibri" w:hAnsi="Arial" w:cs="Arial"/>
          <w:lang w:eastAsia="pl-PL"/>
        </w:rPr>
      </w:pPr>
    </w:p>
    <w:p w14:paraId="70D4153D" w14:textId="77777777" w:rsidR="000C1714" w:rsidRPr="006F327E" w:rsidRDefault="000C1714" w:rsidP="000C1714">
      <w:pPr>
        <w:spacing w:after="120" w:line="240" w:lineRule="auto"/>
        <w:ind w:left="284"/>
        <w:jc w:val="both"/>
        <w:textAlignment w:val="baseline"/>
        <w:rPr>
          <w:rFonts w:ascii="Times New Roman" w:eastAsia="Calibri" w:hAnsi="Times New Roman" w:cs="Times New Roman"/>
          <w:spacing w:val="-6"/>
          <w:u w:val="single"/>
          <w:lang w:eastAsia="pl-PL"/>
        </w:rPr>
      </w:pPr>
      <w:r w:rsidRPr="006F327E">
        <w:rPr>
          <w:rFonts w:ascii="Arial" w:eastAsia="Calibri" w:hAnsi="Arial" w:cs="Arial"/>
          <w:spacing w:val="-6"/>
          <w:u w:val="single"/>
          <w:lang w:eastAsia="pl-PL"/>
        </w:rPr>
        <w:t>Termin realizacji oraz maksymalna wartość opcji:</w:t>
      </w:r>
    </w:p>
    <w:p w14:paraId="133FA5D2" w14:textId="77777777" w:rsidR="000C1714" w:rsidRPr="006F327E" w:rsidRDefault="000C1714" w:rsidP="000C1714">
      <w:pPr>
        <w:numPr>
          <w:ilvl w:val="0"/>
          <w:numId w:val="230"/>
        </w:numPr>
        <w:spacing w:after="120" w:line="240" w:lineRule="auto"/>
        <w:ind w:hanging="436"/>
        <w:jc w:val="both"/>
        <w:textAlignment w:val="baseline"/>
        <w:rPr>
          <w:rFonts w:ascii="Times New Roman" w:eastAsia="Calibri" w:hAnsi="Times New Roman" w:cs="Times New Roman"/>
          <w:lang w:eastAsia="pl-PL"/>
        </w:rPr>
      </w:pPr>
      <w:r w:rsidRPr="006F327E">
        <w:rPr>
          <w:rFonts w:ascii="Arial" w:eastAsia="Calibri" w:hAnsi="Arial" w:cs="Arial"/>
          <w:spacing w:val="-6"/>
          <w:lang w:eastAsia="pl-PL"/>
        </w:rPr>
        <w:t xml:space="preserve">Zamawiający przewiduje możliwość skorzystania z prawa opcji polegającego na </w:t>
      </w:r>
      <w:r w:rsidRPr="006F327E">
        <w:rPr>
          <w:rFonts w:ascii="Arial" w:eastAsia="Calibri" w:hAnsi="Arial" w:cs="Arial"/>
          <w:lang w:eastAsia="pl-PL"/>
        </w:rPr>
        <w:t>zakupie urządzeń w terminie 270 dni od dnia zawarcia umowy.</w:t>
      </w:r>
    </w:p>
    <w:p w14:paraId="0BC9290E" w14:textId="77777777" w:rsidR="000C1714" w:rsidRPr="006F327E" w:rsidRDefault="000C1714" w:rsidP="000C1714">
      <w:pPr>
        <w:numPr>
          <w:ilvl w:val="0"/>
          <w:numId w:val="230"/>
        </w:numPr>
        <w:spacing w:after="120" w:line="240" w:lineRule="auto"/>
        <w:ind w:left="709" w:hanging="425"/>
        <w:jc w:val="both"/>
        <w:textAlignment w:val="baseline"/>
        <w:rPr>
          <w:rFonts w:ascii="Arial" w:eastAsia="Calibri" w:hAnsi="Arial" w:cs="Arial"/>
          <w:lang w:eastAsia="pl-PL"/>
        </w:rPr>
      </w:pPr>
      <w:r w:rsidRPr="006F327E">
        <w:rPr>
          <w:rFonts w:ascii="Arial" w:eastAsia="Calibri" w:hAnsi="Arial" w:cs="Arial"/>
          <w:lang w:eastAsia="pl-PL"/>
        </w:rPr>
        <w:t>Od momentu otrzymania oświadczenia woli Zamawiającego Wykonawca, zrealizuje dostawę urządzeń w terminie do 30 dni.</w:t>
      </w:r>
    </w:p>
    <w:p w14:paraId="3F38C7AA" w14:textId="77777777" w:rsidR="000C1714" w:rsidRPr="006F327E" w:rsidRDefault="000C1714" w:rsidP="000C1714">
      <w:pPr>
        <w:spacing w:after="120" w:line="240" w:lineRule="auto"/>
        <w:ind w:left="709" w:hanging="425"/>
        <w:jc w:val="both"/>
        <w:textAlignment w:val="baseline"/>
        <w:rPr>
          <w:rFonts w:ascii="Arial" w:eastAsia="Calibri" w:hAnsi="Arial" w:cs="Arial"/>
          <w:lang w:eastAsia="pl-PL"/>
        </w:rPr>
      </w:pPr>
      <w:r w:rsidRPr="006F327E">
        <w:rPr>
          <w:rFonts w:ascii="Arial" w:eastAsia="Calibri" w:hAnsi="Arial" w:cs="Arial"/>
          <w:u w:val="single"/>
          <w:lang w:eastAsia="pl-PL"/>
        </w:rPr>
        <w:t>Opcja określona procentowo</w:t>
      </w:r>
      <w:r w:rsidRPr="006F327E">
        <w:rPr>
          <w:rFonts w:ascii="Arial" w:eastAsia="Calibri" w:hAnsi="Arial" w:cs="Arial"/>
          <w:lang w:eastAsia="pl-PL"/>
        </w:rPr>
        <w:t>:</w:t>
      </w:r>
    </w:p>
    <w:p w14:paraId="0050ACD6" w14:textId="77777777" w:rsidR="000C1714" w:rsidRPr="006F327E" w:rsidRDefault="000C1714" w:rsidP="000C1714">
      <w:pPr>
        <w:spacing w:after="120" w:line="240" w:lineRule="auto"/>
        <w:ind w:left="709"/>
        <w:jc w:val="both"/>
        <w:textAlignment w:val="baseline"/>
        <w:rPr>
          <w:rFonts w:ascii="Arial" w:eastAsia="Calibri" w:hAnsi="Arial" w:cs="Arial"/>
          <w:i/>
          <w:iCs/>
          <w:lang w:eastAsia="pl-PL"/>
        </w:rPr>
      </w:pPr>
      <w:r w:rsidRPr="006F327E">
        <w:rPr>
          <w:rFonts w:ascii="Arial" w:eastAsia="Calibri" w:hAnsi="Arial" w:cs="Arial"/>
          <w:i/>
          <w:iCs/>
          <w:lang w:eastAsia="pl-PL"/>
        </w:rPr>
        <w:t xml:space="preserve">Zamawiający w ramach Zamówienia Opcjonalnego będzie mógł składać zamówienia na produkty określone w umowie </w:t>
      </w:r>
      <w:r w:rsidRPr="006F327E">
        <w:rPr>
          <w:rFonts w:ascii="Arial" w:eastAsia="Calibri" w:hAnsi="Arial" w:cs="Arial"/>
          <w:i/>
          <w:iCs/>
          <w:color w:val="0070C0"/>
          <w:lang w:eastAsia="pl-PL"/>
        </w:rPr>
        <w:t xml:space="preserve">do 30 % </w:t>
      </w:r>
      <w:r w:rsidRPr="006F327E">
        <w:rPr>
          <w:rFonts w:ascii="Arial" w:eastAsia="Calibri" w:hAnsi="Arial" w:cs="Arial"/>
          <w:i/>
          <w:iCs/>
          <w:lang w:eastAsia="pl-PL"/>
        </w:rPr>
        <w:t>wartości zamówienia podstawowego.</w:t>
      </w:r>
    </w:p>
    <w:p w14:paraId="32034CAF" w14:textId="77777777" w:rsidR="000C1714" w:rsidRPr="006F327E" w:rsidRDefault="000C1714" w:rsidP="000C1714">
      <w:pPr>
        <w:spacing w:after="120" w:line="240" w:lineRule="auto"/>
        <w:ind w:left="709" w:hanging="425"/>
        <w:jc w:val="both"/>
        <w:textAlignment w:val="baseline"/>
        <w:rPr>
          <w:rFonts w:ascii="Arial" w:eastAsia="Calibri" w:hAnsi="Arial" w:cs="Arial"/>
          <w:i/>
          <w:iCs/>
          <w:lang w:eastAsia="pl-PL"/>
        </w:rPr>
      </w:pPr>
      <w:r w:rsidRPr="006F327E">
        <w:rPr>
          <w:rFonts w:ascii="Arial" w:eastAsia="Calibri" w:hAnsi="Arial" w:cs="Arial"/>
          <w:i/>
          <w:iCs/>
          <w:u w:val="single"/>
          <w:lang w:eastAsia="pl-PL"/>
        </w:rPr>
        <w:t>Opcja określona ilościowo</w:t>
      </w:r>
      <w:r w:rsidRPr="006F327E">
        <w:rPr>
          <w:rFonts w:ascii="Arial" w:eastAsia="Calibri" w:hAnsi="Arial" w:cs="Arial"/>
          <w:i/>
          <w:iCs/>
          <w:lang w:eastAsia="pl-PL"/>
        </w:rPr>
        <w:t>:</w:t>
      </w:r>
    </w:p>
    <w:tbl>
      <w:tblPr>
        <w:tblW w:w="0" w:type="auto"/>
        <w:tblInd w:w="709" w:type="dxa"/>
        <w:tblCellMar>
          <w:left w:w="0" w:type="dxa"/>
          <w:right w:w="0" w:type="dxa"/>
        </w:tblCellMar>
        <w:tblLook w:val="04A0" w:firstRow="1" w:lastRow="0" w:firstColumn="1" w:lastColumn="0" w:noHBand="0" w:noVBand="1"/>
      </w:tblPr>
      <w:tblGrid>
        <w:gridCol w:w="2828"/>
        <w:gridCol w:w="2761"/>
        <w:gridCol w:w="2754"/>
      </w:tblGrid>
      <w:tr w:rsidR="000C1714" w:rsidRPr="006F327E" w14:paraId="722A37E1" w14:textId="77777777" w:rsidTr="00434912">
        <w:tc>
          <w:tcPr>
            <w:tcW w:w="2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19F3B"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Przedmiot zamówienia</w:t>
            </w:r>
          </w:p>
        </w:tc>
        <w:tc>
          <w:tcPr>
            <w:tcW w:w="27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667180"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Zamówienie podstawowe</w:t>
            </w:r>
          </w:p>
        </w:tc>
        <w:tc>
          <w:tcPr>
            <w:tcW w:w="2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1D17E3"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Zamówienie opcjonalne</w:t>
            </w:r>
          </w:p>
        </w:tc>
      </w:tr>
      <w:tr w:rsidR="000C1714" w:rsidRPr="006F327E" w14:paraId="62F1E741" w14:textId="77777777" w:rsidTr="00434912">
        <w:tc>
          <w:tcPr>
            <w:tcW w:w="2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E9977"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powerbank</w:t>
            </w:r>
          </w:p>
        </w:tc>
        <w:tc>
          <w:tcPr>
            <w:tcW w:w="27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424545"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200 szt.</w:t>
            </w:r>
          </w:p>
        </w:tc>
        <w:tc>
          <w:tcPr>
            <w:tcW w:w="2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683625" w14:textId="77777777" w:rsidR="000C1714" w:rsidRPr="006F327E" w:rsidRDefault="000C1714" w:rsidP="00434912">
            <w:pPr>
              <w:spacing w:after="0" w:line="240" w:lineRule="auto"/>
              <w:jc w:val="center"/>
              <w:textAlignment w:val="baseline"/>
              <w:rPr>
                <w:rFonts w:ascii="Arial" w:eastAsia="Calibri" w:hAnsi="Arial" w:cs="Arial"/>
                <w:i/>
                <w:iCs/>
              </w:rPr>
            </w:pPr>
            <w:r w:rsidRPr="006F327E">
              <w:rPr>
                <w:rFonts w:ascii="Arial" w:eastAsia="Calibri" w:hAnsi="Arial" w:cs="Arial"/>
                <w:i/>
                <w:iCs/>
              </w:rPr>
              <w:t>do 60 szt.</w:t>
            </w:r>
          </w:p>
        </w:tc>
      </w:tr>
    </w:tbl>
    <w:p w14:paraId="7541A331" w14:textId="77777777" w:rsidR="000C1714" w:rsidRPr="006F327E" w:rsidRDefault="000C1714" w:rsidP="000C1714">
      <w:pPr>
        <w:spacing w:after="120" w:line="240" w:lineRule="auto"/>
        <w:jc w:val="both"/>
        <w:textAlignment w:val="baseline"/>
        <w:rPr>
          <w:rFonts w:ascii="Arial" w:eastAsia="Calibri" w:hAnsi="Arial" w:cs="Arial"/>
          <w:i/>
          <w:iCs/>
          <w:lang w:eastAsia="pl-PL"/>
        </w:rPr>
      </w:pPr>
    </w:p>
    <w:p w14:paraId="721E954B" w14:textId="77777777" w:rsidR="000C1714" w:rsidRPr="006F327E" w:rsidRDefault="000C1714" w:rsidP="000C1714">
      <w:pPr>
        <w:spacing w:after="120" w:line="240" w:lineRule="auto"/>
        <w:ind w:left="284"/>
        <w:jc w:val="both"/>
        <w:rPr>
          <w:rFonts w:ascii="Arial" w:eastAsia="Calibri" w:hAnsi="Arial" w:cs="Arial"/>
          <w:u w:val="single"/>
        </w:rPr>
      </w:pPr>
      <w:r w:rsidRPr="006F327E">
        <w:rPr>
          <w:rFonts w:ascii="Arial" w:eastAsia="Calibri" w:hAnsi="Arial" w:cs="Arial"/>
          <w:u w:val="single"/>
        </w:rPr>
        <w:t>Warunki i zasady udzielenia zamówienia w ramach prawa opcji:</w:t>
      </w:r>
    </w:p>
    <w:p w14:paraId="1A526040" w14:textId="77777777" w:rsidR="000C1714" w:rsidRPr="006F327E" w:rsidRDefault="000C1714" w:rsidP="000C1714">
      <w:pPr>
        <w:numPr>
          <w:ilvl w:val="0"/>
          <w:numId w:val="231"/>
        </w:numPr>
        <w:spacing w:after="120" w:line="240" w:lineRule="auto"/>
        <w:ind w:hanging="436"/>
        <w:contextualSpacing/>
        <w:jc w:val="both"/>
        <w:rPr>
          <w:rFonts w:ascii="Arial" w:eastAsia="Calibri" w:hAnsi="Arial" w:cs="Arial"/>
        </w:rPr>
      </w:pPr>
      <w:r w:rsidRPr="006F327E">
        <w:rPr>
          <w:rFonts w:ascii="Arial" w:eastAsia="Calibri" w:hAnsi="Arial" w:cs="Arial"/>
        </w:rPr>
        <w:t xml:space="preserve">W przypadku zapewnienia środków finansowych, Zamawiający przewiduje możliwość skorzystania z prawa opcji na warunkach określonych w umowie. </w:t>
      </w:r>
    </w:p>
    <w:p w14:paraId="6543306B" w14:textId="77777777" w:rsidR="000C1714" w:rsidRPr="006F327E" w:rsidRDefault="000C1714" w:rsidP="000C1714">
      <w:pPr>
        <w:numPr>
          <w:ilvl w:val="0"/>
          <w:numId w:val="231"/>
        </w:numPr>
        <w:spacing w:after="120" w:line="240" w:lineRule="auto"/>
        <w:ind w:left="709" w:hanging="426"/>
        <w:contextualSpacing/>
        <w:jc w:val="both"/>
        <w:rPr>
          <w:rFonts w:ascii="Arial" w:eastAsia="Calibri" w:hAnsi="Arial" w:cs="Arial"/>
        </w:rPr>
      </w:pPr>
      <w:r w:rsidRPr="006F327E">
        <w:rPr>
          <w:rFonts w:ascii="Arial" w:eastAsia="Calibri" w:hAnsi="Arial" w:cs="Arial"/>
        </w:rPr>
        <w:t>Warunkiem skorzystania z zamówienia w ramach prawa opcji jest złożenie pisemnego oświadczenia woli przez Zamawiającego o skorzystaniu z tego prawa, w którym ustali maksymalny zakres dostawy.</w:t>
      </w:r>
    </w:p>
    <w:p w14:paraId="5DA56969" w14:textId="77777777" w:rsidR="000C1714" w:rsidRPr="006F327E" w:rsidRDefault="000C1714" w:rsidP="000C1714">
      <w:pPr>
        <w:numPr>
          <w:ilvl w:val="0"/>
          <w:numId w:val="231"/>
        </w:numPr>
        <w:spacing w:after="120" w:line="240" w:lineRule="auto"/>
        <w:ind w:left="709" w:hanging="426"/>
        <w:contextualSpacing/>
        <w:jc w:val="both"/>
        <w:rPr>
          <w:rFonts w:ascii="Arial" w:eastAsia="Calibri" w:hAnsi="Arial" w:cs="Arial"/>
        </w:rPr>
      </w:pPr>
      <w:r w:rsidRPr="006F327E">
        <w:rPr>
          <w:rFonts w:ascii="Arial" w:eastAsia="Calibri" w:hAnsi="Arial" w:cs="Arial"/>
        </w:rPr>
        <w:t xml:space="preserve">Brak pisemnego oświadczenia woli ze strony Zamawiającego o skorzystaniu z prawa opcji nie może stanowić podstaw do realizacji zamówienia opcjonalnego przez Wykonawcę. </w:t>
      </w:r>
    </w:p>
    <w:p w14:paraId="2DC9DA9B" w14:textId="77777777" w:rsidR="000C1714" w:rsidRPr="006F327E" w:rsidRDefault="000C1714" w:rsidP="000C1714">
      <w:pPr>
        <w:numPr>
          <w:ilvl w:val="0"/>
          <w:numId w:val="231"/>
        </w:numPr>
        <w:spacing w:after="120" w:line="240" w:lineRule="auto"/>
        <w:ind w:left="709" w:hanging="426"/>
        <w:contextualSpacing/>
        <w:jc w:val="both"/>
        <w:rPr>
          <w:rFonts w:ascii="Arial" w:eastAsia="Calibri" w:hAnsi="Arial" w:cs="Arial"/>
        </w:rPr>
      </w:pPr>
      <w:r w:rsidRPr="006F327E">
        <w:rPr>
          <w:rFonts w:ascii="Arial" w:eastAsia="Calibri" w:hAnsi="Arial" w:cs="Arial"/>
        </w:rPr>
        <w:t>Zamawiający zastrzega sobie możliwość skorzystania z prawa opcji w niepełnym zakresie, w zależności od potrzeb i posiadanych środków finansowych.</w:t>
      </w:r>
    </w:p>
    <w:p w14:paraId="33D430A5" w14:textId="77777777" w:rsidR="000C1714" w:rsidRPr="006F327E" w:rsidRDefault="000C1714" w:rsidP="000C1714">
      <w:pPr>
        <w:numPr>
          <w:ilvl w:val="0"/>
          <w:numId w:val="231"/>
        </w:numPr>
        <w:spacing w:after="120" w:line="240" w:lineRule="auto"/>
        <w:ind w:left="709" w:hanging="426"/>
        <w:contextualSpacing/>
        <w:jc w:val="both"/>
        <w:rPr>
          <w:rFonts w:eastAsia="Calibri" w:cs="Calibri"/>
        </w:rPr>
      </w:pPr>
      <w:r w:rsidRPr="006F327E">
        <w:rPr>
          <w:rFonts w:ascii="Arial" w:eastAsia="Calibri" w:hAnsi="Arial" w:cs="Arial"/>
        </w:rPr>
        <w:t>Stawki cenowe za dostawę sprzętu będą takie same jak te, które obowiązują przy realizacji podstawowego przedmiotu umowy. </w:t>
      </w:r>
    </w:p>
    <w:p w14:paraId="6E5AF697" w14:textId="77777777" w:rsidR="000C1714" w:rsidRPr="006F327E" w:rsidRDefault="000C1714" w:rsidP="000C1714">
      <w:pPr>
        <w:numPr>
          <w:ilvl w:val="0"/>
          <w:numId w:val="231"/>
        </w:numPr>
        <w:spacing w:after="120" w:line="240" w:lineRule="auto"/>
        <w:ind w:left="709" w:hanging="426"/>
        <w:contextualSpacing/>
        <w:jc w:val="both"/>
        <w:rPr>
          <w:rFonts w:ascii="Arial" w:eastAsia="Calibri" w:hAnsi="Arial" w:cs="Arial"/>
        </w:rPr>
      </w:pPr>
      <w:r w:rsidRPr="006F327E">
        <w:rPr>
          <w:rFonts w:ascii="Arial" w:eastAsia="Calibri" w:hAnsi="Arial" w:cs="Arial"/>
        </w:rPr>
        <w:t>Zasady dotyczące realizacji przedmiotu umowy objętego prawem opcji będą takie same jak te, które obowiązują przy realizacji podstawowego przedmiotu umowy. </w:t>
      </w:r>
    </w:p>
    <w:p w14:paraId="32B2F817" w14:textId="77777777" w:rsidR="000C1714" w:rsidRPr="006F327E" w:rsidRDefault="000C1714" w:rsidP="000C1714">
      <w:pPr>
        <w:numPr>
          <w:ilvl w:val="0"/>
          <w:numId w:val="231"/>
        </w:numPr>
        <w:spacing w:after="120" w:line="240" w:lineRule="auto"/>
        <w:ind w:left="709" w:hanging="426"/>
        <w:contextualSpacing/>
        <w:jc w:val="both"/>
        <w:rPr>
          <w:rFonts w:eastAsia="Calibri" w:cs="Calibri"/>
        </w:rPr>
      </w:pPr>
      <w:r w:rsidRPr="006F327E">
        <w:rPr>
          <w:rFonts w:ascii="Arial" w:eastAsia="Calibri" w:hAnsi="Arial" w:cs="Arial"/>
        </w:rPr>
        <w:t>W przypadku skorzystania z prawa opcji wynagrodzenie płatne będzie w wysokości wynikającej z wartości dokonanej opcji.  </w:t>
      </w:r>
    </w:p>
    <w:p w14:paraId="16E4604D" w14:textId="77777777" w:rsidR="000C1714" w:rsidRPr="006F327E" w:rsidRDefault="000C1714" w:rsidP="000C1714">
      <w:pPr>
        <w:pStyle w:val="Akapitzlist1"/>
        <w:spacing w:before="60" w:after="60"/>
        <w:jc w:val="both"/>
        <w:rPr>
          <w:rFonts w:ascii="Arial" w:hAnsi="Arial" w:cs="Arial"/>
          <w:sz w:val="22"/>
          <w:szCs w:val="22"/>
        </w:rPr>
      </w:pPr>
    </w:p>
    <w:p w14:paraId="524F2A8F" w14:textId="77777777" w:rsidR="000C1714" w:rsidRPr="006F327E" w:rsidRDefault="000C1714" w:rsidP="000C1714">
      <w:pPr>
        <w:spacing w:before="120" w:after="120" w:line="100" w:lineRule="atLeast"/>
        <w:ind w:left="426"/>
        <w:jc w:val="both"/>
        <w:rPr>
          <w:rFonts w:ascii="Arial" w:eastAsia="Arial" w:hAnsi="Arial" w:cs="Arial"/>
          <w:strike/>
        </w:rPr>
      </w:pPr>
    </w:p>
    <w:p w14:paraId="42209FD1" w14:textId="77777777" w:rsidR="000C1714" w:rsidRPr="006F327E" w:rsidRDefault="000C1714" w:rsidP="000C1714">
      <w:pPr>
        <w:spacing w:after="0" w:line="100" w:lineRule="atLeast"/>
        <w:ind w:left="284" w:hanging="284"/>
        <w:rPr>
          <w:rFonts w:ascii="Arial" w:eastAsia="Arial" w:hAnsi="Arial" w:cs="Arial"/>
        </w:rPr>
      </w:pPr>
      <w:r w:rsidRPr="006F327E">
        <w:rPr>
          <w:rFonts w:ascii="Arial" w:eastAsia="Arial" w:hAnsi="Arial" w:cs="Arial"/>
          <w:u w:val="single"/>
        </w:rPr>
        <w:t>Załącznikami do OPZ (Część 4) są</w:t>
      </w:r>
      <w:r w:rsidRPr="006F327E">
        <w:rPr>
          <w:rFonts w:ascii="Arial" w:eastAsia="Arial" w:hAnsi="Arial" w:cs="Arial"/>
        </w:rPr>
        <w:t>:</w:t>
      </w:r>
    </w:p>
    <w:p w14:paraId="789FF608" w14:textId="77777777" w:rsidR="000C1714" w:rsidRPr="006F327E" w:rsidRDefault="000C1714" w:rsidP="000C1714">
      <w:pPr>
        <w:spacing w:after="0" w:line="240" w:lineRule="auto"/>
        <w:rPr>
          <w:rFonts w:ascii="Arial" w:eastAsia="Arial" w:hAnsi="Arial" w:cs="Arial"/>
        </w:rPr>
      </w:pPr>
      <w:r w:rsidRPr="006F327E">
        <w:rPr>
          <w:rFonts w:ascii="Arial" w:eastAsia="Arial" w:hAnsi="Arial" w:cs="Arial"/>
        </w:rPr>
        <w:t>Załącznik nr 1 – Formularz ofertowy – tabela 22</w:t>
      </w:r>
    </w:p>
    <w:p w14:paraId="2BAE7A55" w14:textId="77777777" w:rsidR="000C1714" w:rsidRPr="006F327E" w:rsidRDefault="000C1714" w:rsidP="000C1714">
      <w:pPr>
        <w:spacing w:after="0" w:line="240" w:lineRule="auto"/>
        <w:rPr>
          <w:rFonts w:ascii="Arial" w:eastAsia="Arial" w:hAnsi="Arial" w:cs="Arial"/>
        </w:rPr>
      </w:pPr>
    </w:p>
    <w:p w14:paraId="5F97D83B" w14:textId="77777777" w:rsidR="000C1714" w:rsidRPr="006F327E" w:rsidRDefault="000C1714" w:rsidP="000C1714">
      <w:pPr>
        <w:spacing w:after="0" w:line="240" w:lineRule="auto"/>
      </w:pPr>
      <w:r w:rsidRPr="006F327E">
        <w:br w:type="page"/>
      </w:r>
    </w:p>
    <w:p w14:paraId="5F4F48F7" w14:textId="77777777" w:rsidR="000C1714" w:rsidRPr="003E6522" w:rsidRDefault="000C1714" w:rsidP="000C1714">
      <w:pPr>
        <w:spacing w:after="0" w:line="360" w:lineRule="auto"/>
        <w:ind w:left="4248" w:firstLine="708"/>
        <w:jc w:val="right"/>
        <w:rPr>
          <w:rFonts w:ascii="Arial" w:eastAsia="Arial" w:hAnsi="Arial" w:cs="Arial"/>
          <w:sz w:val="20"/>
        </w:rPr>
      </w:pPr>
    </w:p>
    <w:p w14:paraId="7FAF1D65" w14:textId="77777777" w:rsidR="000C1714" w:rsidRPr="003E6522" w:rsidRDefault="000C1714" w:rsidP="000C1714">
      <w:pPr>
        <w:spacing w:after="0" w:line="360" w:lineRule="auto"/>
        <w:ind w:left="4248" w:firstLine="708"/>
        <w:jc w:val="right"/>
        <w:rPr>
          <w:rFonts w:ascii="Arial" w:eastAsia="Arial" w:hAnsi="Arial" w:cs="Arial"/>
          <w:sz w:val="20"/>
        </w:rPr>
      </w:pPr>
    </w:p>
    <w:p w14:paraId="7C079A95" w14:textId="77777777" w:rsidR="000C1714" w:rsidRPr="00F07C94" w:rsidRDefault="000C1714" w:rsidP="000C1714">
      <w:pPr>
        <w:spacing w:after="0" w:line="360" w:lineRule="auto"/>
        <w:ind w:left="4248" w:firstLine="708"/>
        <w:jc w:val="right"/>
        <w:rPr>
          <w:rFonts w:ascii="Arial" w:eastAsia="Arial" w:hAnsi="Arial" w:cs="Arial"/>
          <w:sz w:val="24"/>
          <w:szCs w:val="24"/>
        </w:rPr>
      </w:pPr>
      <w:r w:rsidRPr="00F07C94">
        <w:rPr>
          <w:rFonts w:ascii="Arial" w:hAnsi="Arial" w:cs="Arial"/>
          <w:sz w:val="24"/>
          <w:szCs w:val="24"/>
        </w:rPr>
        <w:t xml:space="preserve">Załącznik nr 1 </w:t>
      </w:r>
    </w:p>
    <w:p w14:paraId="4AC23FBD" w14:textId="77777777" w:rsidR="000C1714" w:rsidRPr="00F07C94" w:rsidRDefault="000C1714" w:rsidP="000C1714">
      <w:pPr>
        <w:spacing w:after="0" w:line="360" w:lineRule="auto"/>
        <w:ind w:left="4248" w:firstLine="708"/>
        <w:jc w:val="right"/>
        <w:rPr>
          <w:rFonts w:ascii="Arial" w:eastAsia="Arial" w:hAnsi="Arial" w:cs="Arial"/>
          <w:sz w:val="24"/>
          <w:szCs w:val="24"/>
        </w:rPr>
      </w:pPr>
    </w:p>
    <w:p w14:paraId="19140802" w14:textId="77777777" w:rsidR="000C1714" w:rsidRPr="00F07C94" w:rsidRDefault="000C1714" w:rsidP="000C1714">
      <w:pPr>
        <w:spacing w:after="0" w:line="360" w:lineRule="auto"/>
        <w:ind w:left="4248" w:firstLine="708"/>
        <w:jc w:val="right"/>
        <w:rPr>
          <w:rFonts w:ascii="Arial" w:eastAsia="Arial" w:hAnsi="Arial" w:cs="Arial"/>
          <w:sz w:val="24"/>
          <w:szCs w:val="24"/>
        </w:rPr>
      </w:pPr>
      <w:r w:rsidRPr="00F07C94">
        <w:rPr>
          <w:rFonts w:ascii="Arial" w:eastAsia="Arial" w:hAnsi="Arial" w:cs="Arial"/>
          <w:sz w:val="24"/>
          <w:szCs w:val="24"/>
        </w:rPr>
        <w:t>………………, dnia ………………</w:t>
      </w:r>
    </w:p>
    <w:p w14:paraId="3084001B" w14:textId="77777777" w:rsidR="000C1714" w:rsidRPr="00F07C94" w:rsidRDefault="000C1714" w:rsidP="000C1714">
      <w:pPr>
        <w:spacing w:after="0" w:line="100" w:lineRule="atLeast"/>
        <w:rPr>
          <w:rFonts w:ascii="Arial" w:eastAsia="Arial" w:hAnsi="Arial" w:cs="Arial"/>
          <w:sz w:val="24"/>
          <w:szCs w:val="24"/>
        </w:rPr>
      </w:pPr>
      <w:r w:rsidRPr="00F07C94">
        <w:rPr>
          <w:rFonts w:ascii="Arial" w:eastAsia="Arial" w:hAnsi="Arial" w:cs="Arial"/>
          <w:sz w:val="24"/>
          <w:szCs w:val="24"/>
        </w:rPr>
        <w:t>…………………………</w:t>
      </w:r>
    </w:p>
    <w:p w14:paraId="5304DB4F" w14:textId="77777777" w:rsidR="000C1714" w:rsidRPr="00F07C94" w:rsidRDefault="000C1714" w:rsidP="000C1714">
      <w:pPr>
        <w:spacing w:after="0" w:line="100" w:lineRule="atLeast"/>
        <w:rPr>
          <w:rFonts w:ascii="Arial" w:eastAsia="Times New Roman" w:hAnsi="Arial" w:cs="Arial"/>
          <w:b/>
          <w:sz w:val="24"/>
          <w:szCs w:val="24"/>
        </w:rPr>
      </w:pPr>
      <w:r w:rsidRPr="00F07C94">
        <w:rPr>
          <w:rFonts w:ascii="Arial" w:eastAsia="Arial" w:hAnsi="Arial" w:cs="Arial"/>
          <w:sz w:val="24"/>
          <w:szCs w:val="24"/>
        </w:rPr>
        <w:t xml:space="preserve"> (nazwa i adres firmy)</w:t>
      </w:r>
    </w:p>
    <w:p w14:paraId="7C5E34D2" w14:textId="77777777" w:rsidR="000C1714" w:rsidRPr="00F07C94" w:rsidRDefault="000C1714" w:rsidP="000C1714">
      <w:pPr>
        <w:spacing w:after="0" w:line="360" w:lineRule="auto"/>
        <w:ind w:left="851" w:hanging="851"/>
        <w:jc w:val="center"/>
        <w:rPr>
          <w:rFonts w:ascii="Arial" w:eastAsia="Times New Roman" w:hAnsi="Arial" w:cs="Arial"/>
          <w:b/>
          <w:sz w:val="24"/>
          <w:szCs w:val="24"/>
        </w:rPr>
      </w:pPr>
    </w:p>
    <w:p w14:paraId="451D554C" w14:textId="77777777" w:rsidR="000C1714" w:rsidRPr="00F07C94" w:rsidRDefault="000C1714" w:rsidP="000C1714">
      <w:pPr>
        <w:spacing w:after="0" w:line="100" w:lineRule="atLeast"/>
        <w:jc w:val="center"/>
        <w:rPr>
          <w:rFonts w:ascii="Arial" w:eastAsia="Arial" w:hAnsi="Arial" w:cs="Arial"/>
          <w:b/>
          <w:sz w:val="24"/>
          <w:szCs w:val="24"/>
          <w:lang w:eastAsia="pl-PL"/>
        </w:rPr>
      </w:pPr>
      <w:r w:rsidRPr="00F07C94">
        <w:rPr>
          <w:rFonts w:ascii="Arial" w:eastAsia="Arial" w:hAnsi="Arial" w:cs="Arial"/>
          <w:b/>
          <w:sz w:val="24"/>
          <w:szCs w:val="24"/>
        </w:rPr>
        <w:t xml:space="preserve">FORMULARZ  OFERTOWY </w:t>
      </w:r>
      <w:r w:rsidRPr="00F07C94">
        <w:rPr>
          <w:rFonts w:ascii="Arial" w:eastAsia="Arial" w:hAnsi="Arial" w:cs="Arial"/>
          <w:b/>
          <w:sz w:val="24"/>
          <w:szCs w:val="24"/>
        </w:rPr>
        <w:br/>
        <w:t xml:space="preserve">DLA ZAMÓWIENIA </w:t>
      </w:r>
    </w:p>
    <w:p w14:paraId="115E2BF0" w14:textId="77777777" w:rsidR="000C1714" w:rsidRDefault="000C1714" w:rsidP="000C1714">
      <w:pPr>
        <w:tabs>
          <w:tab w:val="left" w:pos="862"/>
        </w:tabs>
        <w:spacing w:after="120" w:line="100" w:lineRule="atLeast"/>
        <w:ind w:right="284"/>
        <w:rPr>
          <w:rFonts w:ascii="Arial" w:eastAsia="Arial" w:hAnsi="Arial" w:cs="Arial"/>
          <w:b/>
          <w:sz w:val="24"/>
        </w:rPr>
      </w:pPr>
    </w:p>
    <w:p w14:paraId="64C85C2B" w14:textId="77777777" w:rsidR="000C1714" w:rsidRPr="00914599" w:rsidRDefault="000C1714" w:rsidP="000C1714">
      <w:pPr>
        <w:spacing w:after="0" w:line="259" w:lineRule="auto"/>
        <w:rPr>
          <w:rFonts w:ascii="Arial" w:eastAsia="Calibri" w:hAnsi="Arial" w:cs="Arial"/>
          <w:b/>
          <w:color w:val="000000"/>
          <w:szCs w:val="18"/>
          <w:lang w:eastAsia="pl-PL"/>
        </w:rPr>
      </w:pPr>
    </w:p>
    <w:p w14:paraId="7584D07C" w14:textId="77777777" w:rsidR="000C1714" w:rsidRPr="00914599" w:rsidRDefault="000C1714" w:rsidP="000C1714">
      <w:pPr>
        <w:spacing w:after="0" w:line="259" w:lineRule="auto"/>
        <w:rPr>
          <w:rFonts w:ascii="Arial" w:eastAsia="Calibri" w:hAnsi="Arial" w:cs="Arial"/>
          <w:b/>
          <w:color w:val="000000"/>
          <w:szCs w:val="18"/>
          <w:lang w:eastAsia="pl-PL"/>
        </w:rPr>
      </w:pPr>
      <w:r w:rsidRPr="00914599">
        <w:rPr>
          <w:rFonts w:ascii="Arial" w:eastAsia="Calibri" w:hAnsi="Arial" w:cs="Arial"/>
          <w:b/>
          <w:color w:val="000000"/>
          <w:szCs w:val="18"/>
          <w:lang w:eastAsia="pl-PL"/>
        </w:rPr>
        <w:t xml:space="preserve">Tabela </w:t>
      </w:r>
      <w:r>
        <w:rPr>
          <w:rFonts w:ascii="Arial" w:eastAsia="Calibri" w:hAnsi="Arial" w:cs="Arial"/>
          <w:b/>
          <w:color w:val="000000"/>
          <w:szCs w:val="18"/>
          <w:lang w:eastAsia="pl-PL"/>
        </w:rPr>
        <w:t>22</w:t>
      </w:r>
    </w:p>
    <w:tbl>
      <w:tblPr>
        <w:tblW w:w="10811" w:type="dxa"/>
        <w:jc w:val="center"/>
        <w:tblLayout w:type="fixed"/>
        <w:tblLook w:val="04A0" w:firstRow="1" w:lastRow="0" w:firstColumn="1" w:lastColumn="0" w:noHBand="0" w:noVBand="1"/>
      </w:tblPr>
      <w:tblGrid>
        <w:gridCol w:w="1128"/>
        <w:gridCol w:w="1275"/>
        <w:gridCol w:w="739"/>
        <w:gridCol w:w="684"/>
        <w:gridCol w:w="563"/>
        <w:gridCol w:w="953"/>
        <w:gridCol w:w="1311"/>
        <w:gridCol w:w="1287"/>
        <w:gridCol w:w="1367"/>
        <w:gridCol w:w="1504"/>
      </w:tblGrid>
      <w:tr w:rsidR="000C1714" w:rsidRPr="00914599" w14:paraId="7E566DF8" w14:textId="77777777" w:rsidTr="00434912">
        <w:trPr>
          <w:trHeight w:val="1202"/>
          <w:jc w:val="center"/>
        </w:trPr>
        <w:tc>
          <w:tcPr>
            <w:tcW w:w="1128" w:type="dxa"/>
            <w:vMerge w:val="restart"/>
            <w:tcBorders>
              <w:top w:val="single" w:sz="4" w:space="0" w:color="auto"/>
              <w:left w:val="single" w:sz="4" w:space="0" w:color="auto"/>
              <w:right w:val="single" w:sz="4" w:space="0" w:color="auto"/>
            </w:tcBorders>
            <w:vAlign w:val="center"/>
          </w:tcPr>
          <w:p w14:paraId="033F1059" w14:textId="77777777" w:rsidR="000C1714" w:rsidRPr="00F34AFC"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Standard/grupa</w:t>
            </w:r>
          </w:p>
        </w:tc>
        <w:tc>
          <w:tcPr>
            <w:tcW w:w="1275" w:type="dxa"/>
            <w:vMerge w:val="restart"/>
            <w:tcBorders>
              <w:top w:val="single" w:sz="4" w:space="0" w:color="auto"/>
              <w:left w:val="single" w:sz="4" w:space="0" w:color="auto"/>
              <w:right w:val="single" w:sz="4" w:space="0" w:color="auto"/>
            </w:tcBorders>
            <w:vAlign w:val="center"/>
          </w:tcPr>
          <w:p w14:paraId="2562DE01" w14:textId="77777777" w:rsidR="000C1714" w:rsidRPr="00F34AFC"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Oferowany model urządzenia</w:t>
            </w:r>
          </w:p>
          <w:p w14:paraId="5CEBA4A1" w14:textId="77777777" w:rsidR="000C1714" w:rsidRPr="00F34AFC" w:rsidRDefault="000C1714" w:rsidP="00434912">
            <w:pPr>
              <w:spacing w:after="0" w:line="240" w:lineRule="auto"/>
              <w:jc w:val="center"/>
              <w:rPr>
                <w:rFonts w:ascii="Arial" w:eastAsia="Calibri" w:hAnsi="Arial" w:cs="Arial"/>
                <w:sz w:val="18"/>
                <w:szCs w:val="20"/>
                <w:lang w:eastAsia="pl-PL"/>
              </w:rPr>
            </w:pPr>
            <w:r w:rsidRPr="00F34AFC">
              <w:rPr>
                <w:rFonts w:ascii="Arial" w:eastAsia="Calibri" w:hAnsi="Arial" w:cs="Arial"/>
                <w:sz w:val="18"/>
                <w:szCs w:val="20"/>
                <w:lang w:eastAsia="pl-PL"/>
              </w:rPr>
              <w:t>(wypełnia Wykonawca)</w:t>
            </w:r>
          </w:p>
        </w:tc>
        <w:tc>
          <w:tcPr>
            <w:tcW w:w="739" w:type="dxa"/>
            <w:vMerge w:val="restart"/>
            <w:tcBorders>
              <w:top w:val="single" w:sz="4" w:space="0" w:color="auto"/>
              <w:left w:val="single" w:sz="4" w:space="0" w:color="auto"/>
              <w:right w:val="single" w:sz="4" w:space="0" w:color="auto"/>
            </w:tcBorders>
            <w:vAlign w:val="center"/>
          </w:tcPr>
          <w:p w14:paraId="5717A448" w14:textId="77777777" w:rsidR="000C1714" w:rsidRPr="00F34AFC" w:rsidRDefault="000C1714" w:rsidP="00434912">
            <w:pPr>
              <w:spacing w:after="0" w:line="240" w:lineRule="auto"/>
              <w:ind w:left="-108" w:right="-108"/>
              <w:jc w:val="center"/>
              <w:rPr>
                <w:rFonts w:ascii="Arial" w:eastAsia="Calibri" w:hAnsi="Arial" w:cs="Arial"/>
                <w:b/>
                <w:sz w:val="18"/>
                <w:szCs w:val="20"/>
                <w:lang w:eastAsia="pl-PL"/>
              </w:rPr>
            </w:pPr>
            <w:r w:rsidRPr="00F34AFC">
              <w:rPr>
                <w:rFonts w:ascii="Arial" w:eastAsia="Calibri" w:hAnsi="Arial" w:cs="Arial"/>
                <w:b/>
                <w:sz w:val="18"/>
                <w:szCs w:val="20"/>
                <w:lang w:eastAsia="pl-PL"/>
              </w:rPr>
              <w:t>Symbol</w:t>
            </w:r>
            <w:r w:rsidRPr="00F34AFC">
              <w:rPr>
                <w:sz w:val="18"/>
              </w:rPr>
              <w:t xml:space="preserve"> </w:t>
            </w:r>
          </w:p>
        </w:tc>
        <w:tc>
          <w:tcPr>
            <w:tcW w:w="2200" w:type="dxa"/>
            <w:gridSpan w:val="3"/>
            <w:tcBorders>
              <w:top w:val="single" w:sz="4" w:space="0" w:color="auto"/>
              <w:left w:val="single" w:sz="4" w:space="0" w:color="auto"/>
              <w:bottom w:val="single" w:sz="4" w:space="0" w:color="auto"/>
              <w:right w:val="single" w:sz="4" w:space="0" w:color="auto"/>
            </w:tcBorders>
            <w:vAlign w:val="center"/>
          </w:tcPr>
          <w:p w14:paraId="4106384C" w14:textId="77777777" w:rsidR="000C1714" w:rsidRPr="00F34AFC"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 xml:space="preserve">Proponowane ceny w PLN za oferowany model powerbanku </w:t>
            </w:r>
          </w:p>
          <w:p w14:paraId="26AA82CB" w14:textId="77777777" w:rsidR="000C1714" w:rsidRPr="00F34AFC" w:rsidRDefault="000C1714" w:rsidP="00434912">
            <w:pPr>
              <w:spacing w:after="0" w:line="240" w:lineRule="auto"/>
              <w:jc w:val="center"/>
              <w:rPr>
                <w:rFonts w:ascii="Arial" w:eastAsia="Calibri" w:hAnsi="Arial" w:cs="Arial"/>
                <w:sz w:val="18"/>
                <w:szCs w:val="20"/>
                <w:lang w:eastAsia="pl-PL"/>
              </w:rPr>
            </w:pPr>
            <w:r w:rsidRPr="00F34AFC">
              <w:rPr>
                <w:rFonts w:ascii="Arial" w:eastAsia="Calibri" w:hAnsi="Arial" w:cs="Arial"/>
                <w:sz w:val="18"/>
                <w:szCs w:val="20"/>
                <w:lang w:eastAsia="pl-PL"/>
              </w:rPr>
              <w:t>(wypełnia Wykonawca)</w:t>
            </w:r>
          </w:p>
        </w:tc>
        <w:tc>
          <w:tcPr>
            <w:tcW w:w="1311" w:type="dxa"/>
            <w:vMerge w:val="restart"/>
            <w:tcBorders>
              <w:top w:val="single" w:sz="4" w:space="0" w:color="auto"/>
              <w:left w:val="single" w:sz="4" w:space="0" w:color="auto"/>
              <w:right w:val="single" w:sz="4" w:space="0" w:color="auto"/>
            </w:tcBorders>
            <w:vAlign w:val="center"/>
          </w:tcPr>
          <w:p w14:paraId="76686EA6" w14:textId="77777777" w:rsidR="000C1714" w:rsidRPr="00F34AFC" w:rsidRDefault="000C1714" w:rsidP="00434912">
            <w:pPr>
              <w:spacing w:after="0" w:line="240" w:lineRule="auto"/>
              <w:jc w:val="center"/>
              <w:rPr>
                <w:rFonts w:ascii="Arial" w:eastAsia="Calibri" w:hAnsi="Arial" w:cs="Arial"/>
                <w:b/>
                <w:sz w:val="18"/>
                <w:szCs w:val="20"/>
                <w:lang w:eastAsia="pl-PL"/>
              </w:rPr>
            </w:pPr>
            <w:r>
              <w:rPr>
                <w:rFonts w:ascii="Arial" w:eastAsia="Calibri" w:hAnsi="Arial" w:cs="Arial"/>
                <w:b/>
                <w:sz w:val="18"/>
                <w:szCs w:val="20"/>
                <w:lang w:eastAsia="pl-PL"/>
              </w:rPr>
              <w:t>Średnia c</w:t>
            </w:r>
            <w:r w:rsidRPr="00F34AFC">
              <w:rPr>
                <w:rFonts w:ascii="Arial" w:eastAsia="Calibri" w:hAnsi="Arial" w:cs="Arial"/>
                <w:b/>
                <w:sz w:val="18"/>
                <w:szCs w:val="20"/>
                <w:lang w:eastAsia="pl-PL"/>
              </w:rPr>
              <w:t>ena</w:t>
            </w:r>
            <w:r>
              <w:rPr>
                <w:rFonts w:ascii="Arial" w:eastAsia="Calibri" w:hAnsi="Arial" w:cs="Arial"/>
                <w:b/>
                <w:sz w:val="18"/>
                <w:szCs w:val="20"/>
                <w:lang w:eastAsia="pl-PL"/>
              </w:rPr>
              <w:t xml:space="preserve"> jednostkowabrutto</w:t>
            </w:r>
            <w:r w:rsidRPr="00F34AFC">
              <w:rPr>
                <w:rFonts w:ascii="Arial" w:eastAsia="Calibri" w:hAnsi="Arial" w:cs="Arial"/>
                <w:b/>
                <w:sz w:val="18"/>
                <w:szCs w:val="20"/>
                <w:lang w:eastAsia="pl-PL"/>
              </w:rPr>
              <w:t xml:space="preserve"> </w:t>
            </w:r>
          </w:p>
          <w:p w14:paraId="1F69CC65" w14:textId="77777777" w:rsidR="000C1714" w:rsidRPr="00F34AFC"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sz w:val="18"/>
                <w:szCs w:val="20"/>
                <w:lang w:eastAsia="pl-PL"/>
              </w:rPr>
              <w:t xml:space="preserve"> (wypełnia Wykonawca)</w:t>
            </w:r>
          </w:p>
          <w:p w14:paraId="38D2FC5C" w14:textId="77777777" w:rsidR="000C1714" w:rsidRPr="00F34AFC" w:rsidRDefault="000C1714" w:rsidP="00434912">
            <w:pPr>
              <w:spacing w:after="0" w:line="240" w:lineRule="auto"/>
              <w:jc w:val="center"/>
              <w:rPr>
                <w:rFonts w:ascii="Arial" w:eastAsia="Calibri" w:hAnsi="Arial" w:cs="Arial"/>
                <w:b/>
                <w:sz w:val="18"/>
                <w:szCs w:val="20"/>
                <w:lang w:eastAsia="pl-PL"/>
              </w:rPr>
            </w:pPr>
          </w:p>
        </w:tc>
        <w:tc>
          <w:tcPr>
            <w:tcW w:w="1287" w:type="dxa"/>
            <w:vMerge w:val="restart"/>
            <w:tcBorders>
              <w:top w:val="single" w:sz="4" w:space="0" w:color="auto"/>
              <w:left w:val="single" w:sz="4" w:space="0" w:color="auto"/>
              <w:right w:val="single" w:sz="4" w:space="0" w:color="auto"/>
            </w:tcBorders>
            <w:vAlign w:val="center"/>
          </w:tcPr>
          <w:p w14:paraId="11281BB5" w14:textId="77777777" w:rsidR="000C1714" w:rsidRPr="00F34AFC"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Symbol pojemności powerbanku</w:t>
            </w:r>
          </w:p>
        </w:tc>
        <w:tc>
          <w:tcPr>
            <w:tcW w:w="1367" w:type="dxa"/>
            <w:vMerge w:val="restart"/>
            <w:tcBorders>
              <w:top w:val="single" w:sz="4" w:space="0" w:color="auto"/>
              <w:left w:val="single" w:sz="4" w:space="0" w:color="auto"/>
              <w:right w:val="single" w:sz="4" w:space="0" w:color="auto"/>
            </w:tcBorders>
            <w:vAlign w:val="center"/>
          </w:tcPr>
          <w:p w14:paraId="4ABBB0C4" w14:textId="77777777" w:rsidR="000C1714" w:rsidRPr="00F34AFC"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Pojemność powerbanku</w:t>
            </w:r>
            <w:r>
              <w:rPr>
                <w:rFonts w:ascii="Arial" w:eastAsia="Calibri" w:hAnsi="Arial" w:cs="Arial"/>
                <w:b/>
                <w:sz w:val="18"/>
                <w:szCs w:val="20"/>
                <w:lang w:eastAsia="pl-PL"/>
              </w:rPr>
              <w:t xml:space="preserve"> </w:t>
            </w:r>
            <w:r w:rsidRPr="00343DB1">
              <w:rPr>
                <w:rFonts w:ascii="Arial" w:eastAsia="Arial" w:hAnsi="Arial" w:cs="Arial"/>
                <w:b/>
                <w:sz w:val="18"/>
                <w:szCs w:val="18"/>
              </w:rPr>
              <w:t>mAh</w:t>
            </w:r>
          </w:p>
          <w:p w14:paraId="1D792A05" w14:textId="77777777" w:rsidR="000C1714" w:rsidRPr="00F34AFC" w:rsidRDefault="000C1714" w:rsidP="00434912">
            <w:pPr>
              <w:spacing w:after="0" w:line="240" w:lineRule="auto"/>
              <w:jc w:val="center"/>
              <w:rPr>
                <w:rFonts w:ascii="Arial" w:eastAsia="Calibri" w:hAnsi="Arial" w:cs="Arial"/>
                <w:sz w:val="18"/>
                <w:szCs w:val="20"/>
                <w:lang w:eastAsia="pl-PL"/>
              </w:rPr>
            </w:pPr>
            <w:r w:rsidRPr="00F34AFC">
              <w:rPr>
                <w:rFonts w:ascii="Arial" w:eastAsia="Calibri" w:hAnsi="Arial" w:cs="Arial"/>
                <w:sz w:val="18"/>
                <w:szCs w:val="20"/>
                <w:lang w:eastAsia="pl-PL"/>
              </w:rPr>
              <w:t>(wypełnia Wykonawca)</w:t>
            </w:r>
          </w:p>
        </w:tc>
        <w:tc>
          <w:tcPr>
            <w:tcW w:w="1504" w:type="dxa"/>
            <w:vMerge w:val="restart"/>
            <w:tcBorders>
              <w:top w:val="single" w:sz="4" w:space="0" w:color="auto"/>
              <w:left w:val="single" w:sz="4" w:space="0" w:color="auto"/>
              <w:right w:val="single" w:sz="4" w:space="0" w:color="auto"/>
            </w:tcBorders>
            <w:vAlign w:val="center"/>
          </w:tcPr>
          <w:p w14:paraId="4C4DBAFC" w14:textId="77777777" w:rsidR="000C1714" w:rsidRPr="00F34AFC" w:rsidRDefault="000C1714" w:rsidP="00434912">
            <w:pPr>
              <w:spacing w:after="0" w:line="240" w:lineRule="auto"/>
              <w:jc w:val="center"/>
              <w:rPr>
                <w:sz w:val="18"/>
              </w:rPr>
            </w:pPr>
            <w:r w:rsidRPr="00F34AFC">
              <w:rPr>
                <w:rFonts w:ascii="Arial" w:eastAsia="Calibri" w:hAnsi="Arial" w:cs="Arial"/>
                <w:b/>
                <w:sz w:val="18"/>
                <w:szCs w:val="20"/>
                <w:lang w:eastAsia="pl-PL"/>
              </w:rPr>
              <w:t>Średnia</w:t>
            </w:r>
            <w:r w:rsidRPr="00F34AFC">
              <w:rPr>
                <w:sz w:val="18"/>
              </w:rPr>
              <w:t xml:space="preserve"> </w:t>
            </w:r>
          </w:p>
          <w:p w14:paraId="5D0B4616" w14:textId="77777777" w:rsidR="000C1714" w:rsidRPr="00F34AFC"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 xml:space="preserve">pojemności </w:t>
            </w:r>
            <w:r>
              <w:rPr>
                <w:rFonts w:ascii="Arial" w:eastAsia="Calibri" w:hAnsi="Arial" w:cs="Arial"/>
                <w:b/>
                <w:sz w:val="18"/>
                <w:szCs w:val="20"/>
                <w:lang w:eastAsia="pl-PL"/>
              </w:rPr>
              <w:t xml:space="preserve">baterii </w:t>
            </w:r>
            <w:r w:rsidRPr="00343DB1">
              <w:rPr>
                <w:rFonts w:ascii="Arial" w:eastAsia="Calibri" w:hAnsi="Arial" w:cs="Arial"/>
                <w:b/>
                <w:sz w:val="18"/>
                <w:szCs w:val="20"/>
                <w:lang w:eastAsia="pl-PL"/>
              </w:rPr>
              <w:t>mAh</w:t>
            </w:r>
          </w:p>
          <w:p w14:paraId="148CB374" w14:textId="77777777" w:rsidR="000C1714" w:rsidRPr="00F34AFC"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sz w:val="18"/>
                <w:szCs w:val="20"/>
                <w:lang w:eastAsia="pl-PL"/>
              </w:rPr>
              <w:t>(wypełnia Wykonawca)</w:t>
            </w:r>
          </w:p>
          <w:p w14:paraId="74CD2D79" w14:textId="77777777" w:rsidR="000C1714" w:rsidRPr="00F34AFC" w:rsidRDefault="000C1714" w:rsidP="00434912">
            <w:pPr>
              <w:spacing w:after="0" w:line="240" w:lineRule="auto"/>
              <w:jc w:val="center"/>
              <w:rPr>
                <w:rFonts w:ascii="Arial" w:eastAsia="Calibri" w:hAnsi="Arial" w:cs="Arial"/>
                <w:b/>
                <w:sz w:val="18"/>
                <w:szCs w:val="20"/>
                <w:lang w:eastAsia="pl-PL"/>
              </w:rPr>
            </w:pPr>
          </w:p>
        </w:tc>
      </w:tr>
      <w:tr w:rsidR="000C1714" w:rsidRPr="00914599" w14:paraId="2BBE1913" w14:textId="77777777" w:rsidTr="00434912">
        <w:trPr>
          <w:trHeight w:val="245"/>
          <w:jc w:val="center"/>
        </w:trPr>
        <w:tc>
          <w:tcPr>
            <w:tcW w:w="1128" w:type="dxa"/>
            <w:vMerge/>
            <w:tcBorders>
              <w:left w:val="single" w:sz="4" w:space="0" w:color="auto"/>
              <w:bottom w:val="single" w:sz="4" w:space="0" w:color="auto"/>
              <w:right w:val="single" w:sz="4" w:space="0" w:color="auto"/>
            </w:tcBorders>
            <w:vAlign w:val="center"/>
          </w:tcPr>
          <w:p w14:paraId="54C5BC67" w14:textId="77777777" w:rsidR="000C1714" w:rsidRPr="00F34AFC" w:rsidRDefault="000C1714" w:rsidP="00434912">
            <w:pPr>
              <w:spacing w:after="0" w:line="240" w:lineRule="auto"/>
              <w:jc w:val="center"/>
              <w:rPr>
                <w:rFonts w:ascii="Arial" w:eastAsia="Calibri" w:hAnsi="Arial" w:cs="Arial"/>
                <w:b/>
                <w:sz w:val="18"/>
                <w:szCs w:val="20"/>
                <w:lang w:eastAsia="pl-PL"/>
              </w:rPr>
            </w:pPr>
          </w:p>
        </w:tc>
        <w:tc>
          <w:tcPr>
            <w:tcW w:w="1275" w:type="dxa"/>
            <w:vMerge/>
            <w:tcBorders>
              <w:left w:val="single" w:sz="4" w:space="0" w:color="auto"/>
              <w:bottom w:val="single" w:sz="4" w:space="0" w:color="auto"/>
              <w:right w:val="single" w:sz="4" w:space="0" w:color="auto"/>
            </w:tcBorders>
            <w:vAlign w:val="center"/>
          </w:tcPr>
          <w:p w14:paraId="40D99841" w14:textId="77777777" w:rsidR="000C1714" w:rsidRPr="00F34AFC" w:rsidRDefault="000C1714" w:rsidP="00434912">
            <w:pPr>
              <w:spacing w:after="0" w:line="240" w:lineRule="auto"/>
              <w:jc w:val="center"/>
              <w:rPr>
                <w:rFonts w:ascii="Arial" w:eastAsia="Calibri" w:hAnsi="Arial" w:cs="Arial"/>
                <w:b/>
                <w:sz w:val="18"/>
                <w:szCs w:val="20"/>
                <w:lang w:eastAsia="pl-PL"/>
              </w:rPr>
            </w:pPr>
          </w:p>
        </w:tc>
        <w:tc>
          <w:tcPr>
            <w:tcW w:w="739" w:type="dxa"/>
            <w:vMerge/>
            <w:tcBorders>
              <w:left w:val="single" w:sz="4" w:space="0" w:color="auto"/>
              <w:bottom w:val="single" w:sz="4" w:space="0" w:color="auto"/>
              <w:right w:val="single" w:sz="4" w:space="0" w:color="auto"/>
            </w:tcBorders>
            <w:vAlign w:val="center"/>
          </w:tcPr>
          <w:p w14:paraId="76B2D179" w14:textId="77777777" w:rsidR="000C1714" w:rsidRPr="00F34AFC" w:rsidRDefault="000C1714" w:rsidP="00434912">
            <w:pPr>
              <w:spacing w:after="0" w:line="240" w:lineRule="auto"/>
              <w:ind w:left="-108" w:right="-108"/>
              <w:jc w:val="center"/>
              <w:rPr>
                <w:rFonts w:ascii="Arial" w:eastAsia="Calibri" w:hAnsi="Arial" w:cs="Arial"/>
                <w:b/>
                <w:sz w:val="18"/>
                <w:szCs w:val="20"/>
                <w:lang w:eastAsia="pl-PL"/>
              </w:rPr>
            </w:pPr>
          </w:p>
        </w:tc>
        <w:tc>
          <w:tcPr>
            <w:tcW w:w="684" w:type="dxa"/>
            <w:tcBorders>
              <w:top w:val="single" w:sz="4" w:space="0" w:color="auto"/>
              <w:left w:val="single" w:sz="4" w:space="0" w:color="auto"/>
              <w:bottom w:val="single" w:sz="4" w:space="0" w:color="auto"/>
              <w:right w:val="single" w:sz="4" w:space="0" w:color="auto"/>
            </w:tcBorders>
            <w:vAlign w:val="center"/>
          </w:tcPr>
          <w:p w14:paraId="451B0352" w14:textId="77777777" w:rsidR="000C1714" w:rsidRPr="00343DB1" w:rsidRDefault="000C1714" w:rsidP="00434912">
            <w:pPr>
              <w:spacing w:after="0" w:line="240" w:lineRule="auto"/>
              <w:jc w:val="center"/>
              <w:rPr>
                <w:rFonts w:ascii="Arial" w:eastAsia="Calibri" w:hAnsi="Arial" w:cs="Arial"/>
                <w:b/>
                <w:sz w:val="14"/>
                <w:szCs w:val="20"/>
                <w:lang w:eastAsia="pl-PL"/>
              </w:rPr>
            </w:pPr>
            <w:r w:rsidRPr="00343DB1">
              <w:rPr>
                <w:rFonts w:ascii="Arial" w:eastAsia="Calibri" w:hAnsi="Arial" w:cs="Arial"/>
                <w:sz w:val="14"/>
                <w:szCs w:val="18"/>
                <w:lang w:eastAsia="pl-PL"/>
              </w:rPr>
              <w:t xml:space="preserve">Netto: </w:t>
            </w:r>
          </w:p>
        </w:tc>
        <w:tc>
          <w:tcPr>
            <w:tcW w:w="563" w:type="dxa"/>
            <w:tcBorders>
              <w:top w:val="single" w:sz="4" w:space="0" w:color="auto"/>
              <w:left w:val="single" w:sz="4" w:space="0" w:color="auto"/>
              <w:bottom w:val="single" w:sz="4" w:space="0" w:color="auto"/>
              <w:right w:val="single" w:sz="4" w:space="0" w:color="auto"/>
            </w:tcBorders>
            <w:vAlign w:val="center"/>
          </w:tcPr>
          <w:p w14:paraId="385B3E13" w14:textId="77777777" w:rsidR="000C1714" w:rsidRPr="00343DB1" w:rsidRDefault="000C1714" w:rsidP="00434912">
            <w:pPr>
              <w:spacing w:after="0" w:line="240" w:lineRule="auto"/>
              <w:jc w:val="center"/>
              <w:rPr>
                <w:rFonts w:ascii="Arial" w:eastAsia="Calibri" w:hAnsi="Arial" w:cs="Arial"/>
                <w:b/>
                <w:sz w:val="14"/>
                <w:szCs w:val="20"/>
                <w:lang w:eastAsia="pl-PL"/>
              </w:rPr>
            </w:pPr>
            <w:r w:rsidRPr="00343DB1">
              <w:rPr>
                <w:rFonts w:ascii="Arial" w:eastAsia="Calibri" w:hAnsi="Arial" w:cs="Arial"/>
                <w:sz w:val="14"/>
                <w:szCs w:val="18"/>
                <w:lang w:eastAsia="pl-PL"/>
              </w:rPr>
              <w:t>Vat:</w:t>
            </w:r>
          </w:p>
        </w:tc>
        <w:tc>
          <w:tcPr>
            <w:tcW w:w="953" w:type="dxa"/>
            <w:tcBorders>
              <w:top w:val="single" w:sz="4" w:space="0" w:color="auto"/>
              <w:left w:val="single" w:sz="4" w:space="0" w:color="auto"/>
              <w:bottom w:val="single" w:sz="4" w:space="0" w:color="auto"/>
              <w:right w:val="single" w:sz="4" w:space="0" w:color="auto"/>
            </w:tcBorders>
            <w:vAlign w:val="center"/>
          </w:tcPr>
          <w:p w14:paraId="1F693E37" w14:textId="77777777" w:rsidR="000C1714" w:rsidRPr="00343DB1" w:rsidRDefault="000C1714" w:rsidP="00434912">
            <w:pPr>
              <w:spacing w:after="0" w:line="240" w:lineRule="auto"/>
              <w:jc w:val="center"/>
              <w:rPr>
                <w:rFonts w:ascii="Arial" w:eastAsia="Calibri" w:hAnsi="Arial" w:cs="Arial"/>
                <w:b/>
                <w:sz w:val="14"/>
                <w:szCs w:val="20"/>
                <w:lang w:eastAsia="pl-PL"/>
              </w:rPr>
            </w:pPr>
            <w:r w:rsidRPr="00343DB1">
              <w:rPr>
                <w:rFonts w:ascii="Arial" w:eastAsia="Calibri" w:hAnsi="Arial" w:cs="Arial"/>
                <w:sz w:val="14"/>
                <w:szCs w:val="18"/>
                <w:lang w:eastAsia="pl-PL"/>
              </w:rPr>
              <w:t>Brutto:</w:t>
            </w:r>
          </w:p>
        </w:tc>
        <w:tc>
          <w:tcPr>
            <w:tcW w:w="1311" w:type="dxa"/>
            <w:vMerge/>
            <w:tcBorders>
              <w:left w:val="single" w:sz="4" w:space="0" w:color="auto"/>
              <w:bottom w:val="single" w:sz="4" w:space="0" w:color="auto"/>
              <w:right w:val="single" w:sz="4" w:space="0" w:color="auto"/>
            </w:tcBorders>
            <w:vAlign w:val="center"/>
          </w:tcPr>
          <w:p w14:paraId="23847942" w14:textId="77777777" w:rsidR="000C1714" w:rsidRPr="00F34AFC" w:rsidRDefault="000C1714" w:rsidP="00434912">
            <w:pPr>
              <w:spacing w:after="0" w:line="240" w:lineRule="auto"/>
              <w:jc w:val="center"/>
              <w:rPr>
                <w:rFonts w:ascii="Arial" w:eastAsia="Calibri" w:hAnsi="Arial" w:cs="Arial"/>
                <w:b/>
                <w:sz w:val="18"/>
                <w:szCs w:val="20"/>
                <w:lang w:eastAsia="pl-PL"/>
              </w:rPr>
            </w:pPr>
          </w:p>
        </w:tc>
        <w:tc>
          <w:tcPr>
            <w:tcW w:w="1287" w:type="dxa"/>
            <w:vMerge/>
            <w:tcBorders>
              <w:left w:val="single" w:sz="4" w:space="0" w:color="auto"/>
              <w:bottom w:val="single" w:sz="4" w:space="0" w:color="auto"/>
              <w:right w:val="single" w:sz="4" w:space="0" w:color="auto"/>
            </w:tcBorders>
            <w:vAlign w:val="center"/>
          </w:tcPr>
          <w:p w14:paraId="2C2C9213" w14:textId="77777777" w:rsidR="000C1714" w:rsidRPr="00F34AFC" w:rsidRDefault="000C1714" w:rsidP="00434912">
            <w:pPr>
              <w:spacing w:after="0" w:line="240" w:lineRule="auto"/>
              <w:jc w:val="center"/>
              <w:rPr>
                <w:rFonts w:ascii="Arial" w:eastAsia="Calibri" w:hAnsi="Arial" w:cs="Arial"/>
                <w:b/>
                <w:sz w:val="18"/>
                <w:szCs w:val="20"/>
                <w:lang w:eastAsia="pl-PL"/>
              </w:rPr>
            </w:pPr>
          </w:p>
        </w:tc>
        <w:tc>
          <w:tcPr>
            <w:tcW w:w="1367" w:type="dxa"/>
            <w:vMerge/>
            <w:tcBorders>
              <w:left w:val="single" w:sz="4" w:space="0" w:color="auto"/>
              <w:bottom w:val="single" w:sz="4" w:space="0" w:color="auto"/>
              <w:right w:val="single" w:sz="4" w:space="0" w:color="auto"/>
            </w:tcBorders>
            <w:vAlign w:val="center"/>
          </w:tcPr>
          <w:p w14:paraId="44ECA61D" w14:textId="77777777" w:rsidR="000C1714" w:rsidRDefault="000C1714" w:rsidP="00434912">
            <w:pPr>
              <w:spacing w:after="0" w:line="240" w:lineRule="auto"/>
              <w:jc w:val="center"/>
              <w:rPr>
                <w:rFonts w:ascii="Arial" w:eastAsia="Calibri" w:hAnsi="Arial" w:cs="Arial"/>
                <w:b/>
                <w:sz w:val="18"/>
                <w:szCs w:val="20"/>
                <w:lang w:eastAsia="pl-PL"/>
              </w:rPr>
            </w:pPr>
          </w:p>
        </w:tc>
        <w:tc>
          <w:tcPr>
            <w:tcW w:w="1504" w:type="dxa"/>
            <w:vMerge/>
            <w:tcBorders>
              <w:left w:val="single" w:sz="4" w:space="0" w:color="auto"/>
              <w:bottom w:val="single" w:sz="4" w:space="0" w:color="auto"/>
              <w:right w:val="single" w:sz="4" w:space="0" w:color="auto"/>
            </w:tcBorders>
            <w:vAlign w:val="center"/>
          </w:tcPr>
          <w:p w14:paraId="45AD7DC0" w14:textId="77777777" w:rsidR="000C1714" w:rsidRPr="00F34AFC" w:rsidRDefault="000C1714" w:rsidP="00434912">
            <w:pPr>
              <w:spacing w:after="0" w:line="240" w:lineRule="auto"/>
              <w:jc w:val="center"/>
              <w:rPr>
                <w:rFonts w:ascii="Arial" w:eastAsia="Calibri" w:hAnsi="Arial" w:cs="Arial"/>
                <w:b/>
                <w:sz w:val="18"/>
                <w:szCs w:val="20"/>
                <w:lang w:eastAsia="pl-PL"/>
              </w:rPr>
            </w:pPr>
          </w:p>
        </w:tc>
      </w:tr>
      <w:tr w:rsidR="000C1714" w:rsidRPr="00914599" w14:paraId="1544E5DD" w14:textId="77777777" w:rsidTr="00434912">
        <w:trPr>
          <w:trHeight w:val="447"/>
          <w:jc w:val="center"/>
        </w:trPr>
        <w:tc>
          <w:tcPr>
            <w:tcW w:w="1128" w:type="dxa"/>
            <w:vMerge w:val="restart"/>
            <w:tcBorders>
              <w:top w:val="single" w:sz="4" w:space="0" w:color="auto"/>
              <w:left w:val="single" w:sz="4" w:space="0" w:color="auto"/>
              <w:right w:val="single" w:sz="4" w:space="0" w:color="auto"/>
            </w:tcBorders>
            <w:vAlign w:val="center"/>
          </w:tcPr>
          <w:p w14:paraId="36D4BE14" w14:textId="77777777" w:rsidR="000C1714" w:rsidRPr="00914599" w:rsidRDefault="000C1714" w:rsidP="00434912">
            <w:pPr>
              <w:spacing w:after="0" w:line="240" w:lineRule="auto"/>
              <w:jc w:val="center"/>
              <w:rPr>
                <w:rFonts w:ascii="Arial" w:eastAsia="Calibri" w:hAnsi="Arial" w:cs="Arial"/>
                <w:b/>
                <w:sz w:val="20"/>
                <w:szCs w:val="20"/>
                <w:lang w:eastAsia="pl-PL"/>
              </w:rPr>
            </w:pPr>
            <w:r w:rsidRPr="00914599">
              <w:rPr>
                <w:rFonts w:ascii="Arial" w:eastAsia="Calibri" w:hAnsi="Arial" w:cs="Arial"/>
                <w:b/>
                <w:lang w:eastAsia="pl-PL"/>
              </w:rPr>
              <w:t>P</w:t>
            </w:r>
          </w:p>
        </w:tc>
        <w:tc>
          <w:tcPr>
            <w:tcW w:w="1275" w:type="dxa"/>
            <w:tcBorders>
              <w:top w:val="single" w:sz="4" w:space="0" w:color="auto"/>
              <w:left w:val="single" w:sz="4" w:space="0" w:color="auto"/>
              <w:bottom w:val="single" w:sz="4" w:space="0" w:color="auto"/>
              <w:right w:val="single" w:sz="4" w:space="0" w:color="auto"/>
            </w:tcBorders>
            <w:vAlign w:val="center"/>
          </w:tcPr>
          <w:p w14:paraId="1A8CC662" w14:textId="77777777" w:rsidR="000C1714" w:rsidRPr="00914599" w:rsidRDefault="000C1714" w:rsidP="00434912">
            <w:pPr>
              <w:spacing w:after="0" w:line="240" w:lineRule="auto"/>
              <w:rPr>
                <w:rFonts w:ascii="Arial" w:eastAsia="Calibri" w:hAnsi="Arial" w:cs="Arial"/>
                <w:b/>
                <w:sz w:val="24"/>
                <w:szCs w:val="24"/>
                <w:vertAlign w:val="subscript"/>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14:paraId="25A34B29" w14:textId="77777777" w:rsidR="000C1714" w:rsidRPr="00914599" w:rsidRDefault="000C1714" w:rsidP="00434912">
            <w:pPr>
              <w:spacing w:after="0" w:line="240" w:lineRule="auto"/>
              <w:jc w:val="center"/>
              <w:rPr>
                <w:rFonts w:ascii="Arial" w:eastAsia="Calibri" w:hAnsi="Arial" w:cs="Arial"/>
                <w:b/>
                <w:sz w:val="20"/>
                <w:szCs w:val="20"/>
                <w:vertAlign w:val="subscript"/>
                <w:lang w:eastAsia="pl-PL"/>
              </w:rPr>
            </w:pPr>
            <w:r w:rsidRPr="00914599">
              <w:rPr>
                <w:rFonts w:ascii="Arial" w:eastAsia="Arial" w:hAnsi="Arial" w:cs="Arial"/>
                <w:b/>
                <w:color w:val="000000"/>
                <w:sz w:val="20"/>
                <w:szCs w:val="20"/>
                <w:lang w:eastAsia="pl-PL"/>
              </w:rPr>
              <w:t>P</w:t>
            </w:r>
            <w:r w:rsidRPr="00914599">
              <w:rPr>
                <w:rFonts w:ascii="Arial" w:eastAsia="Arial" w:hAnsi="Arial" w:cs="Arial"/>
                <w:b/>
                <w:color w:val="000000"/>
                <w:sz w:val="20"/>
                <w:szCs w:val="20"/>
                <w:vertAlign w:val="subscript"/>
                <w:lang w:eastAsia="pl-PL"/>
              </w:rPr>
              <w:t>1</w:t>
            </w:r>
          </w:p>
        </w:tc>
        <w:tc>
          <w:tcPr>
            <w:tcW w:w="684" w:type="dxa"/>
            <w:tcBorders>
              <w:top w:val="single" w:sz="4" w:space="0" w:color="auto"/>
              <w:left w:val="single" w:sz="4" w:space="0" w:color="auto"/>
              <w:bottom w:val="single" w:sz="4" w:space="0" w:color="auto"/>
              <w:right w:val="single" w:sz="4" w:space="0" w:color="auto"/>
            </w:tcBorders>
            <w:vAlign w:val="center"/>
          </w:tcPr>
          <w:p w14:paraId="04872828" w14:textId="77777777" w:rsidR="000C1714" w:rsidRPr="00914599" w:rsidRDefault="000C1714" w:rsidP="00434912">
            <w:pPr>
              <w:spacing w:after="0" w:line="240" w:lineRule="auto"/>
              <w:rPr>
                <w:rFonts w:ascii="Arial" w:eastAsia="Calibri" w:hAnsi="Arial" w:cs="Arial"/>
                <w:b/>
                <w:sz w:val="20"/>
                <w:szCs w:val="20"/>
                <w:vertAlign w:val="subscript"/>
                <w:lang w:eastAsia="pl-PL"/>
              </w:rPr>
            </w:pPr>
          </w:p>
        </w:tc>
        <w:tc>
          <w:tcPr>
            <w:tcW w:w="563" w:type="dxa"/>
            <w:tcBorders>
              <w:top w:val="single" w:sz="4" w:space="0" w:color="auto"/>
              <w:left w:val="single" w:sz="4" w:space="0" w:color="auto"/>
              <w:bottom w:val="single" w:sz="4" w:space="0" w:color="auto"/>
              <w:right w:val="single" w:sz="4" w:space="0" w:color="auto"/>
            </w:tcBorders>
            <w:vAlign w:val="center"/>
          </w:tcPr>
          <w:p w14:paraId="501C4C37" w14:textId="77777777" w:rsidR="000C1714" w:rsidRPr="00914599" w:rsidRDefault="000C1714" w:rsidP="00434912">
            <w:pPr>
              <w:spacing w:after="0" w:line="240" w:lineRule="auto"/>
              <w:rPr>
                <w:rFonts w:ascii="Arial" w:eastAsia="Calibri" w:hAnsi="Arial" w:cs="Arial"/>
                <w:b/>
                <w:sz w:val="20"/>
                <w:szCs w:val="20"/>
                <w:vertAlign w:val="subscript"/>
                <w:lang w:eastAsia="pl-PL"/>
              </w:rPr>
            </w:pPr>
          </w:p>
        </w:tc>
        <w:tc>
          <w:tcPr>
            <w:tcW w:w="953" w:type="dxa"/>
            <w:tcBorders>
              <w:top w:val="single" w:sz="4" w:space="0" w:color="auto"/>
              <w:left w:val="single" w:sz="4" w:space="0" w:color="auto"/>
              <w:bottom w:val="single" w:sz="4" w:space="0" w:color="auto"/>
              <w:right w:val="single" w:sz="4" w:space="0" w:color="auto"/>
            </w:tcBorders>
            <w:vAlign w:val="center"/>
          </w:tcPr>
          <w:p w14:paraId="68A4B0F8" w14:textId="77777777" w:rsidR="000C1714" w:rsidRPr="00914599" w:rsidRDefault="000C1714" w:rsidP="00434912">
            <w:pPr>
              <w:spacing w:after="0" w:line="240" w:lineRule="auto"/>
              <w:rPr>
                <w:rFonts w:ascii="Arial" w:eastAsia="Calibri" w:hAnsi="Arial" w:cs="Arial"/>
                <w:b/>
                <w:sz w:val="20"/>
                <w:szCs w:val="20"/>
                <w:vertAlign w:val="subscript"/>
                <w:lang w:eastAsia="pl-PL"/>
              </w:rPr>
            </w:pPr>
          </w:p>
        </w:tc>
        <w:tc>
          <w:tcPr>
            <w:tcW w:w="1311" w:type="dxa"/>
            <w:vMerge w:val="restart"/>
            <w:tcBorders>
              <w:top w:val="single" w:sz="4" w:space="0" w:color="auto"/>
              <w:left w:val="single" w:sz="4" w:space="0" w:color="auto"/>
              <w:right w:val="single" w:sz="4" w:space="0" w:color="auto"/>
            </w:tcBorders>
          </w:tcPr>
          <w:p w14:paraId="112615E1" w14:textId="77777777" w:rsidR="000C1714" w:rsidRDefault="000C1714" w:rsidP="00434912">
            <w:pPr>
              <w:spacing w:after="0" w:line="240" w:lineRule="auto"/>
              <w:jc w:val="center"/>
              <w:rPr>
                <w:rFonts w:ascii="Arial" w:eastAsia="Calibri" w:hAnsi="Arial" w:cs="Arial"/>
                <w:b/>
                <w:sz w:val="18"/>
                <w:szCs w:val="20"/>
                <w:lang w:eastAsia="pl-PL"/>
              </w:rPr>
            </w:pPr>
          </w:p>
          <w:p w14:paraId="7D220EE8" w14:textId="77777777" w:rsidR="000C1714"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C</w:t>
            </w:r>
            <w:r w:rsidRPr="00F34AFC">
              <w:rPr>
                <w:rFonts w:ascii="Arial" w:eastAsia="Calibri" w:hAnsi="Arial" w:cs="Arial"/>
                <w:b/>
                <w:sz w:val="18"/>
                <w:szCs w:val="20"/>
                <w:vertAlign w:val="subscript"/>
                <w:lang w:eastAsia="pl-PL"/>
              </w:rPr>
              <w:t xml:space="preserve">p </w:t>
            </w:r>
            <w:r w:rsidRPr="00F34AFC">
              <w:rPr>
                <w:rFonts w:ascii="Arial" w:eastAsia="Calibri" w:hAnsi="Arial" w:cs="Arial"/>
                <w:b/>
                <w:sz w:val="18"/>
                <w:szCs w:val="20"/>
                <w:lang w:eastAsia="pl-PL"/>
              </w:rPr>
              <w:t>= (P</w:t>
            </w:r>
            <w:r w:rsidRPr="00F34AFC">
              <w:rPr>
                <w:rFonts w:ascii="Arial" w:eastAsia="Calibri" w:hAnsi="Arial" w:cs="Arial"/>
                <w:b/>
                <w:sz w:val="18"/>
                <w:szCs w:val="20"/>
                <w:vertAlign w:val="subscript"/>
                <w:lang w:eastAsia="pl-PL"/>
              </w:rPr>
              <w:t>1</w:t>
            </w:r>
            <w:r w:rsidRPr="00F34AFC">
              <w:rPr>
                <w:rFonts w:ascii="Arial" w:eastAsia="Calibri" w:hAnsi="Arial" w:cs="Arial"/>
                <w:b/>
                <w:sz w:val="18"/>
                <w:szCs w:val="20"/>
                <w:lang w:eastAsia="pl-PL"/>
              </w:rPr>
              <w:t>+P</w:t>
            </w:r>
            <w:r w:rsidRPr="00F34AFC">
              <w:rPr>
                <w:rFonts w:ascii="Arial" w:eastAsia="Calibri" w:hAnsi="Arial" w:cs="Arial"/>
                <w:b/>
                <w:sz w:val="18"/>
                <w:szCs w:val="20"/>
                <w:vertAlign w:val="subscript"/>
                <w:lang w:eastAsia="pl-PL"/>
              </w:rPr>
              <w:t>2</w:t>
            </w:r>
            <w:r w:rsidRPr="00F34AFC">
              <w:rPr>
                <w:rFonts w:ascii="Arial" w:eastAsia="Calibri" w:hAnsi="Arial" w:cs="Arial"/>
                <w:b/>
                <w:sz w:val="18"/>
                <w:szCs w:val="20"/>
                <w:lang w:eastAsia="pl-PL"/>
              </w:rPr>
              <w:t>+P</w:t>
            </w:r>
            <w:r w:rsidRPr="00F34AFC">
              <w:rPr>
                <w:rFonts w:ascii="Arial" w:eastAsia="Calibri" w:hAnsi="Arial" w:cs="Arial"/>
                <w:b/>
                <w:sz w:val="18"/>
                <w:szCs w:val="20"/>
                <w:vertAlign w:val="subscript"/>
                <w:lang w:eastAsia="pl-PL"/>
              </w:rPr>
              <w:t>3</w:t>
            </w:r>
            <w:r w:rsidRPr="00F34AFC">
              <w:rPr>
                <w:rFonts w:ascii="Arial" w:eastAsia="Calibri" w:hAnsi="Arial" w:cs="Arial"/>
                <w:b/>
                <w:sz w:val="18"/>
                <w:szCs w:val="20"/>
                <w:lang w:eastAsia="pl-PL"/>
              </w:rPr>
              <w:t>)/3</w:t>
            </w:r>
          </w:p>
          <w:p w14:paraId="1EA2E700" w14:textId="77777777" w:rsidR="000C1714" w:rsidRDefault="000C1714" w:rsidP="00434912">
            <w:pPr>
              <w:spacing w:after="0" w:line="240" w:lineRule="auto"/>
              <w:jc w:val="center"/>
              <w:rPr>
                <w:rFonts w:ascii="Arial" w:eastAsia="Calibri" w:hAnsi="Arial" w:cs="Arial"/>
                <w:b/>
                <w:sz w:val="18"/>
                <w:szCs w:val="20"/>
                <w:lang w:eastAsia="pl-PL"/>
              </w:rPr>
            </w:pPr>
          </w:p>
          <w:p w14:paraId="6A84A345" w14:textId="77777777" w:rsidR="000C1714" w:rsidRPr="00914599" w:rsidRDefault="000C1714" w:rsidP="00434912">
            <w:pPr>
              <w:spacing w:after="0" w:line="240" w:lineRule="auto"/>
              <w:jc w:val="center"/>
              <w:rPr>
                <w:rFonts w:ascii="Arial" w:eastAsia="Calibri" w:hAnsi="Arial" w:cs="Arial"/>
                <w:b/>
                <w:sz w:val="20"/>
                <w:szCs w:val="20"/>
                <w:vertAlign w:val="subscript"/>
                <w:lang w:eastAsia="pl-PL"/>
              </w:rPr>
            </w:pPr>
            <w:r>
              <w:rPr>
                <w:rFonts w:ascii="Arial" w:eastAsia="Calibri" w:hAnsi="Arial" w:cs="Arial"/>
                <w:b/>
                <w:sz w:val="18"/>
                <w:szCs w:val="20"/>
                <w:lang w:eastAsia="pl-PL"/>
              </w:rPr>
              <w:t>……………..</w:t>
            </w:r>
          </w:p>
        </w:tc>
        <w:tc>
          <w:tcPr>
            <w:tcW w:w="1287" w:type="dxa"/>
            <w:tcBorders>
              <w:top w:val="single" w:sz="4" w:space="0" w:color="auto"/>
              <w:left w:val="single" w:sz="4" w:space="0" w:color="auto"/>
              <w:bottom w:val="single" w:sz="4" w:space="0" w:color="auto"/>
              <w:right w:val="single" w:sz="4" w:space="0" w:color="auto"/>
            </w:tcBorders>
            <w:vAlign w:val="center"/>
          </w:tcPr>
          <w:p w14:paraId="7D7877B6" w14:textId="77777777" w:rsidR="000C1714" w:rsidRPr="00914599" w:rsidRDefault="000C1714" w:rsidP="00434912">
            <w:pPr>
              <w:spacing w:after="0" w:line="240" w:lineRule="auto"/>
              <w:jc w:val="center"/>
              <w:rPr>
                <w:rFonts w:ascii="Arial" w:eastAsia="Calibri" w:hAnsi="Arial" w:cs="Arial"/>
                <w:b/>
                <w:sz w:val="20"/>
                <w:szCs w:val="20"/>
                <w:vertAlign w:val="subscript"/>
                <w:lang w:eastAsia="pl-PL"/>
              </w:rPr>
            </w:pPr>
            <w:r w:rsidRPr="00A76D25">
              <w:rPr>
                <w:rFonts w:ascii="Arial" w:eastAsia="Arial" w:hAnsi="Arial" w:cs="Arial"/>
                <w:b/>
                <w:color w:val="000000"/>
                <w:sz w:val="20"/>
                <w:szCs w:val="20"/>
                <w:lang w:eastAsia="pl-PL"/>
              </w:rPr>
              <w:t>B</w:t>
            </w:r>
            <w:r w:rsidRPr="00096F60">
              <w:rPr>
                <w:rFonts w:ascii="Arial" w:eastAsia="Arial" w:hAnsi="Arial" w:cs="Arial"/>
                <w:b/>
                <w:color w:val="000000"/>
                <w:sz w:val="20"/>
                <w:szCs w:val="20"/>
                <w:vertAlign w:val="subscript"/>
                <w:lang w:eastAsia="pl-PL"/>
              </w:rPr>
              <w:t>1</w:t>
            </w:r>
          </w:p>
        </w:tc>
        <w:tc>
          <w:tcPr>
            <w:tcW w:w="1367" w:type="dxa"/>
            <w:tcBorders>
              <w:top w:val="single" w:sz="4" w:space="0" w:color="auto"/>
              <w:left w:val="single" w:sz="4" w:space="0" w:color="auto"/>
              <w:bottom w:val="single" w:sz="4" w:space="0" w:color="auto"/>
              <w:right w:val="single" w:sz="4" w:space="0" w:color="auto"/>
            </w:tcBorders>
          </w:tcPr>
          <w:p w14:paraId="119585AB" w14:textId="77777777" w:rsidR="000C1714" w:rsidRDefault="000C1714" w:rsidP="00434912">
            <w:pPr>
              <w:spacing w:after="0" w:line="240" w:lineRule="auto"/>
              <w:rPr>
                <w:rFonts w:ascii="Arial" w:eastAsia="Calibri" w:hAnsi="Arial" w:cs="Arial"/>
                <w:b/>
                <w:sz w:val="20"/>
                <w:szCs w:val="20"/>
                <w:vertAlign w:val="subscript"/>
                <w:lang w:eastAsia="pl-PL"/>
              </w:rPr>
            </w:pPr>
          </w:p>
        </w:tc>
        <w:tc>
          <w:tcPr>
            <w:tcW w:w="1504" w:type="dxa"/>
            <w:vMerge w:val="restart"/>
            <w:tcBorders>
              <w:top w:val="single" w:sz="4" w:space="0" w:color="auto"/>
              <w:left w:val="single" w:sz="4" w:space="0" w:color="auto"/>
              <w:right w:val="single" w:sz="4" w:space="0" w:color="auto"/>
            </w:tcBorders>
          </w:tcPr>
          <w:p w14:paraId="3035B109" w14:textId="77777777" w:rsidR="000C1714" w:rsidRDefault="000C1714" w:rsidP="00434912">
            <w:pPr>
              <w:spacing w:after="0" w:line="240" w:lineRule="auto"/>
              <w:jc w:val="center"/>
              <w:rPr>
                <w:rFonts w:ascii="Arial" w:eastAsia="Calibri" w:hAnsi="Arial" w:cs="Arial"/>
                <w:b/>
                <w:sz w:val="18"/>
                <w:szCs w:val="20"/>
                <w:lang w:eastAsia="pl-PL"/>
              </w:rPr>
            </w:pPr>
          </w:p>
          <w:p w14:paraId="16D57DCA" w14:textId="77777777" w:rsidR="000C1714" w:rsidRDefault="000C1714" w:rsidP="00434912">
            <w:pPr>
              <w:spacing w:after="0" w:line="240" w:lineRule="auto"/>
              <w:jc w:val="center"/>
              <w:rPr>
                <w:rFonts w:ascii="Arial" w:eastAsia="Calibri" w:hAnsi="Arial" w:cs="Arial"/>
                <w:b/>
                <w:sz w:val="18"/>
                <w:szCs w:val="20"/>
                <w:lang w:eastAsia="pl-PL"/>
              </w:rPr>
            </w:pPr>
            <w:r w:rsidRPr="00F34AFC">
              <w:rPr>
                <w:rFonts w:ascii="Arial" w:eastAsia="Calibri" w:hAnsi="Arial" w:cs="Arial"/>
                <w:b/>
                <w:sz w:val="18"/>
                <w:szCs w:val="20"/>
                <w:lang w:eastAsia="pl-PL"/>
              </w:rPr>
              <w:t>B</w:t>
            </w:r>
            <w:r w:rsidRPr="00F34AFC">
              <w:rPr>
                <w:rFonts w:ascii="Arial" w:eastAsia="Calibri" w:hAnsi="Arial" w:cs="Arial"/>
                <w:b/>
                <w:sz w:val="18"/>
                <w:szCs w:val="20"/>
                <w:vertAlign w:val="subscript"/>
                <w:lang w:eastAsia="pl-PL"/>
              </w:rPr>
              <w:t>p</w:t>
            </w:r>
            <w:r w:rsidRPr="00F34AFC">
              <w:rPr>
                <w:rFonts w:ascii="Arial" w:eastAsia="Calibri" w:hAnsi="Arial" w:cs="Arial"/>
                <w:b/>
                <w:sz w:val="18"/>
                <w:szCs w:val="20"/>
                <w:lang w:eastAsia="pl-PL"/>
              </w:rPr>
              <w:t>= (B</w:t>
            </w:r>
            <w:r w:rsidRPr="00F34AFC">
              <w:rPr>
                <w:rFonts w:ascii="Arial" w:eastAsia="Calibri" w:hAnsi="Arial" w:cs="Arial"/>
                <w:b/>
                <w:sz w:val="18"/>
                <w:szCs w:val="20"/>
                <w:vertAlign w:val="subscript"/>
                <w:lang w:eastAsia="pl-PL"/>
              </w:rPr>
              <w:t>1</w:t>
            </w:r>
            <w:r w:rsidRPr="00F34AFC">
              <w:rPr>
                <w:rFonts w:ascii="Arial" w:eastAsia="Calibri" w:hAnsi="Arial" w:cs="Arial"/>
                <w:b/>
                <w:sz w:val="18"/>
                <w:szCs w:val="20"/>
                <w:lang w:eastAsia="pl-PL"/>
              </w:rPr>
              <w:t>+B</w:t>
            </w:r>
            <w:r w:rsidRPr="00F34AFC">
              <w:rPr>
                <w:rFonts w:ascii="Arial" w:eastAsia="Calibri" w:hAnsi="Arial" w:cs="Arial"/>
                <w:b/>
                <w:sz w:val="18"/>
                <w:szCs w:val="20"/>
                <w:vertAlign w:val="subscript"/>
                <w:lang w:eastAsia="pl-PL"/>
              </w:rPr>
              <w:t>2</w:t>
            </w:r>
            <w:r w:rsidRPr="00F34AFC">
              <w:rPr>
                <w:rFonts w:ascii="Arial" w:eastAsia="Calibri" w:hAnsi="Arial" w:cs="Arial"/>
                <w:b/>
                <w:sz w:val="18"/>
                <w:szCs w:val="20"/>
                <w:lang w:eastAsia="pl-PL"/>
              </w:rPr>
              <w:t>+B</w:t>
            </w:r>
            <w:r w:rsidRPr="00F34AFC">
              <w:rPr>
                <w:rFonts w:ascii="Arial" w:eastAsia="Calibri" w:hAnsi="Arial" w:cs="Arial"/>
                <w:b/>
                <w:sz w:val="18"/>
                <w:szCs w:val="20"/>
                <w:vertAlign w:val="subscript"/>
                <w:lang w:eastAsia="pl-PL"/>
              </w:rPr>
              <w:t>3</w:t>
            </w:r>
            <w:r w:rsidRPr="00F34AFC">
              <w:rPr>
                <w:rFonts w:ascii="Arial" w:eastAsia="Calibri" w:hAnsi="Arial" w:cs="Arial"/>
                <w:b/>
                <w:sz w:val="18"/>
                <w:szCs w:val="20"/>
                <w:lang w:eastAsia="pl-PL"/>
              </w:rPr>
              <w:t>)/3</w:t>
            </w:r>
          </w:p>
          <w:p w14:paraId="174767DB" w14:textId="77777777" w:rsidR="000C1714" w:rsidRDefault="000C1714" w:rsidP="00434912">
            <w:pPr>
              <w:spacing w:after="0" w:line="240" w:lineRule="auto"/>
              <w:jc w:val="center"/>
              <w:rPr>
                <w:rFonts w:ascii="Arial" w:eastAsia="Calibri" w:hAnsi="Arial" w:cs="Arial"/>
                <w:b/>
                <w:sz w:val="18"/>
                <w:szCs w:val="20"/>
                <w:lang w:eastAsia="pl-PL"/>
              </w:rPr>
            </w:pPr>
          </w:p>
          <w:p w14:paraId="2967FC40" w14:textId="77777777" w:rsidR="000C1714" w:rsidRDefault="000C1714" w:rsidP="00434912">
            <w:pPr>
              <w:spacing w:after="0" w:line="240" w:lineRule="auto"/>
              <w:jc w:val="center"/>
              <w:rPr>
                <w:rFonts w:ascii="Arial" w:eastAsia="Calibri" w:hAnsi="Arial" w:cs="Arial"/>
                <w:b/>
                <w:sz w:val="20"/>
                <w:szCs w:val="20"/>
                <w:vertAlign w:val="subscript"/>
                <w:lang w:eastAsia="pl-PL"/>
              </w:rPr>
            </w:pPr>
            <w:r>
              <w:rPr>
                <w:rFonts w:ascii="Arial" w:eastAsia="Calibri" w:hAnsi="Arial" w:cs="Arial"/>
                <w:b/>
                <w:sz w:val="18"/>
                <w:szCs w:val="20"/>
                <w:lang w:eastAsia="pl-PL"/>
              </w:rPr>
              <w:t>…………………</w:t>
            </w:r>
          </w:p>
        </w:tc>
      </w:tr>
      <w:tr w:rsidR="000C1714" w:rsidRPr="00914599" w14:paraId="111AB466" w14:textId="77777777" w:rsidTr="00434912">
        <w:trPr>
          <w:trHeight w:val="447"/>
          <w:jc w:val="center"/>
        </w:trPr>
        <w:tc>
          <w:tcPr>
            <w:tcW w:w="1128" w:type="dxa"/>
            <w:vMerge/>
            <w:tcBorders>
              <w:left w:val="single" w:sz="4" w:space="0" w:color="auto"/>
              <w:right w:val="single" w:sz="4" w:space="0" w:color="auto"/>
            </w:tcBorders>
          </w:tcPr>
          <w:p w14:paraId="0F33151F" w14:textId="77777777" w:rsidR="000C1714" w:rsidRPr="00914599" w:rsidRDefault="000C1714" w:rsidP="00434912">
            <w:pPr>
              <w:spacing w:after="0" w:line="240" w:lineRule="auto"/>
              <w:jc w:val="center"/>
              <w:rPr>
                <w:rFonts w:ascii="Arial" w:eastAsia="Calibri" w:hAnsi="Arial" w:cs="Arial"/>
                <w:b/>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35BE04D4" w14:textId="77777777" w:rsidR="000C1714" w:rsidRPr="00914599" w:rsidRDefault="000C1714" w:rsidP="00434912">
            <w:pPr>
              <w:spacing w:after="0" w:line="240" w:lineRule="auto"/>
              <w:rPr>
                <w:rFonts w:ascii="Arial" w:eastAsia="Calibri" w:hAnsi="Arial" w:cs="Arial"/>
                <w:b/>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14:paraId="55CC0631" w14:textId="77777777" w:rsidR="000C1714" w:rsidRPr="00914599" w:rsidRDefault="000C1714" w:rsidP="00434912">
            <w:pPr>
              <w:spacing w:after="0" w:line="240" w:lineRule="auto"/>
              <w:jc w:val="center"/>
              <w:rPr>
                <w:rFonts w:ascii="Arial" w:eastAsia="Calibri" w:hAnsi="Arial" w:cs="Arial"/>
                <w:b/>
                <w:sz w:val="20"/>
                <w:szCs w:val="20"/>
                <w:lang w:eastAsia="pl-PL"/>
              </w:rPr>
            </w:pPr>
            <w:r w:rsidRPr="00914599">
              <w:rPr>
                <w:rFonts w:ascii="Arial" w:eastAsia="Arial" w:hAnsi="Arial" w:cs="Arial"/>
                <w:b/>
                <w:color w:val="000000"/>
                <w:sz w:val="20"/>
                <w:szCs w:val="20"/>
                <w:lang w:eastAsia="pl-PL"/>
              </w:rPr>
              <w:t>P</w:t>
            </w:r>
            <w:r w:rsidRPr="00914599">
              <w:rPr>
                <w:rFonts w:ascii="Arial" w:eastAsia="Arial" w:hAnsi="Arial" w:cs="Arial"/>
                <w:b/>
                <w:color w:val="000000"/>
                <w:sz w:val="20"/>
                <w:szCs w:val="20"/>
                <w:vertAlign w:val="subscript"/>
                <w:lang w:eastAsia="pl-PL"/>
              </w:rPr>
              <w:t>2</w:t>
            </w:r>
          </w:p>
        </w:tc>
        <w:tc>
          <w:tcPr>
            <w:tcW w:w="684" w:type="dxa"/>
            <w:tcBorders>
              <w:top w:val="single" w:sz="4" w:space="0" w:color="auto"/>
              <w:left w:val="single" w:sz="4" w:space="0" w:color="auto"/>
              <w:bottom w:val="single" w:sz="4" w:space="0" w:color="auto"/>
              <w:right w:val="single" w:sz="4" w:space="0" w:color="auto"/>
            </w:tcBorders>
            <w:vAlign w:val="center"/>
          </w:tcPr>
          <w:p w14:paraId="0F166317" w14:textId="77777777" w:rsidR="000C1714" w:rsidRPr="00914599" w:rsidRDefault="000C1714" w:rsidP="00434912">
            <w:pPr>
              <w:spacing w:after="0" w:line="240" w:lineRule="auto"/>
              <w:rPr>
                <w:rFonts w:ascii="Arial" w:eastAsia="Calibri" w:hAnsi="Arial" w:cs="Arial"/>
                <w:b/>
                <w:sz w:val="20"/>
                <w:szCs w:val="20"/>
                <w:lang w:eastAsia="pl-PL"/>
              </w:rPr>
            </w:pPr>
          </w:p>
        </w:tc>
        <w:tc>
          <w:tcPr>
            <w:tcW w:w="563" w:type="dxa"/>
            <w:tcBorders>
              <w:top w:val="single" w:sz="4" w:space="0" w:color="auto"/>
              <w:left w:val="single" w:sz="4" w:space="0" w:color="auto"/>
              <w:bottom w:val="single" w:sz="4" w:space="0" w:color="auto"/>
              <w:right w:val="single" w:sz="4" w:space="0" w:color="auto"/>
            </w:tcBorders>
            <w:vAlign w:val="center"/>
          </w:tcPr>
          <w:p w14:paraId="68E4224C" w14:textId="77777777" w:rsidR="000C1714" w:rsidRPr="00914599" w:rsidRDefault="000C1714" w:rsidP="00434912">
            <w:pPr>
              <w:spacing w:after="0" w:line="240" w:lineRule="auto"/>
              <w:rPr>
                <w:rFonts w:ascii="Arial" w:eastAsia="Calibri" w:hAnsi="Arial" w:cs="Arial"/>
                <w:b/>
                <w:sz w:val="20"/>
                <w:szCs w:val="20"/>
                <w:lang w:eastAsia="pl-PL"/>
              </w:rPr>
            </w:pPr>
          </w:p>
        </w:tc>
        <w:tc>
          <w:tcPr>
            <w:tcW w:w="953" w:type="dxa"/>
            <w:tcBorders>
              <w:top w:val="single" w:sz="4" w:space="0" w:color="auto"/>
              <w:left w:val="single" w:sz="4" w:space="0" w:color="auto"/>
              <w:bottom w:val="single" w:sz="4" w:space="0" w:color="auto"/>
              <w:right w:val="single" w:sz="4" w:space="0" w:color="auto"/>
            </w:tcBorders>
            <w:vAlign w:val="center"/>
          </w:tcPr>
          <w:p w14:paraId="1304BF9D" w14:textId="77777777" w:rsidR="000C1714" w:rsidRPr="00914599" w:rsidRDefault="000C1714" w:rsidP="00434912">
            <w:pPr>
              <w:spacing w:after="0" w:line="240" w:lineRule="auto"/>
              <w:rPr>
                <w:rFonts w:ascii="Arial" w:eastAsia="Calibri" w:hAnsi="Arial" w:cs="Arial"/>
                <w:b/>
                <w:sz w:val="20"/>
                <w:szCs w:val="20"/>
                <w:lang w:eastAsia="pl-PL"/>
              </w:rPr>
            </w:pPr>
          </w:p>
        </w:tc>
        <w:tc>
          <w:tcPr>
            <w:tcW w:w="1311" w:type="dxa"/>
            <w:vMerge/>
            <w:tcBorders>
              <w:left w:val="single" w:sz="4" w:space="0" w:color="auto"/>
              <w:right w:val="single" w:sz="4" w:space="0" w:color="auto"/>
            </w:tcBorders>
          </w:tcPr>
          <w:p w14:paraId="3837A322" w14:textId="77777777" w:rsidR="000C1714" w:rsidRPr="00914599" w:rsidRDefault="000C1714" w:rsidP="00434912">
            <w:pPr>
              <w:spacing w:after="0" w:line="240" w:lineRule="auto"/>
              <w:rPr>
                <w:rFonts w:ascii="Arial" w:eastAsia="Calibri" w:hAnsi="Arial" w:cs="Arial"/>
                <w:b/>
                <w:sz w:val="20"/>
                <w:szCs w:val="20"/>
                <w:lang w:eastAsia="pl-PL"/>
              </w:rPr>
            </w:pPr>
          </w:p>
        </w:tc>
        <w:tc>
          <w:tcPr>
            <w:tcW w:w="1287" w:type="dxa"/>
            <w:tcBorders>
              <w:top w:val="single" w:sz="4" w:space="0" w:color="auto"/>
              <w:left w:val="single" w:sz="4" w:space="0" w:color="auto"/>
              <w:bottom w:val="single" w:sz="4" w:space="0" w:color="auto"/>
              <w:right w:val="single" w:sz="4" w:space="0" w:color="auto"/>
            </w:tcBorders>
            <w:vAlign w:val="center"/>
          </w:tcPr>
          <w:p w14:paraId="497A1290" w14:textId="77777777" w:rsidR="000C1714" w:rsidRPr="00914599" w:rsidRDefault="000C1714" w:rsidP="00434912">
            <w:pPr>
              <w:spacing w:after="0" w:line="240" w:lineRule="auto"/>
              <w:jc w:val="center"/>
              <w:rPr>
                <w:rFonts w:ascii="Arial" w:eastAsia="Calibri" w:hAnsi="Arial" w:cs="Arial"/>
                <w:b/>
                <w:sz w:val="20"/>
                <w:szCs w:val="20"/>
                <w:lang w:eastAsia="pl-PL"/>
              </w:rPr>
            </w:pPr>
            <w:r w:rsidRPr="00A76D25">
              <w:rPr>
                <w:rFonts w:ascii="Arial" w:eastAsia="Arial" w:hAnsi="Arial" w:cs="Arial"/>
                <w:b/>
                <w:color w:val="000000"/>
                <w:sz w:val="20"/>
                <w:szCs w:val="20"/>
                <w:lang w:eastAsia="pl-PL"/>
              </w:rPr>
              <w:t>B</w:t>
            </w:r>
            <w:r>
              <w:rPr>
                <w:rFonts w:ascii="Arial" w:eastAsia="Arial" w:hAnsi="Arial" w:cs="Arial"/>
                <w:b/>
                <w:color w:val="000000"/>
                <w:sz w:val="20"/>
                <w:szCs w:val="20"/>
                <w:vertAlign w:val="subscript"/>
                <w:lang w:eastAsia="pl-PL"/>
              </w:rPr>
              <w:t>2</w:t>
            </w:r>
          </w:p>
        </w:tc>
        <w:tc>
          <w:tcPr>
            <w:tcW w:w="1367" w:type="dxa"/>
            <w:tcBorders>
              <w:top w:val="single" w:sz="4" w:space="0" w:color="auto"/>
              <w:left w:val="single" w:sz="4" w:space="0" w:color="auto"/>
              <w:bottom w:val="single" w:sz="4" w:space="0" w:color="auto"/>
              <w:right w:val="single" w:sz="4" w:space="0" w:color="auto"/>
            </w:tcBorders>
          </w:tcPr>
          <w:p w14:paraId="6B26F587" w14:textId="77777777" w:rsidR="000C1714" w:rsidRDefault="000C1714" w:rsidP="00434912">
            <w:pPr>
              <w:spacing w:after="0" w:line="240" w:lineRule="auto"/>
              <w:rPr>
                <w:rFonts w:ascii="Arial" w:eastAsia="Calibri" w:hAnsi="Arial" w:cs="Arial"/>
                <w:b/>
                <w:sz w:val="20"/>
                <w:szCs w:val="20"/>
                <w:lang w:eastAsia="pl-PL"/>
              </w:rPr>
            </w:pPr>
          </w:p>
        </w:tc>
        <w:tc>
          <w:tcPr>
            <w:tcW w:w="1504" w:type="dxa"/>
            <w:vMerge/>
            <w:tcBorders>
              <w:left w:val="single" w:sz="4" w:space="0" w:color="auto"/>
              <w:right w:val="single" w:sz="4" w:space="0" w:color="auto"/>
            </w:tcBorders>
          </w:tcPr>
          <w:p w14:paraId="50A6265E" w14:textId="77777777" w:rsidR="000C1714" w:rsidRDefault="000C1714" w:rsidP="00434912">
            <w:pPr>
              <w:spacing w:after="0" w:line="240" w:lineRule="auto"/>
              <w:rPr>
                <w:rFonts w:ascii="Arial" w:eastAsia="Calibri" w:hAnsi="Arial" w:cs="Arial"/>
                <w:b/>
                <w:sz w:val="20"/>
                <w:szCs w:val="20"/>
                <w:lang w:eastAsia="pl-PL"/>
              </w:rPr>
            </w:pPr>
          </w:p>
        </w:tc>
      </w:tr>
      <w:tr w:rsidR="000C1714" w:rsidRPr="00914599" w14:paraId="47044B5F" w14:textId="77777777" w:rsidTr="00434912">
        <w:trPr>
          <w:trHeight w:val="447"/>
          <w:jc w:val="center"/>
        </w:trPr>
        <w:tc>
          <w:tcPr>
            <w:tcW w:w="1128" w:type="dxa"/>
            <w:vMerge/>
            <w:tcBorders>
              <w:left w:val="single" w:sz="4" w:space="0" w:color="auto"/>
              <w:bottom w:val="single" w:sz="4" w:space="0" w:color="auto"/>
              <w:right w:val="single" w:sz="4" w:space="0" w:color="auto"/>
            </w:tcBorders>
          </w:tcPr>
          <w:p w14:paraId="48877523" w14:textId="77777777" w:rsidR="000C1714" w:rsidRPr="00914599" w:rsidRDefault="000C1714" w:rsidP="00434912">
            <w:pPr>
              <w:spacing w:after="0" w:line="240" w:lineRule="auto"/>
              <w:jc w:val="center"/>
              <w:rPr>
                <w:rFonts w:ascii="Arial" w:eastAsia="Calibri" w:hAnsi="Arial" w:cs="Arial"/>
                <w:b/>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0FA58F84" w14:textId="77777777" w:rsidR="000C1714" w:rsidRPr="00914599" w:rsidRDefault="000C1714" w:rsidP="00434912">
            <w:pPr>
              <w:spacing w:after="0" w:line="240" w:lineRule="auto"/>
              <w:rPr>
                <w:rFonts w:ascii="Arial" w:eastAsia="Calibri" w:hAnsi="Arial" w:cs="Arial"/>
                <w:b/>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14:paraId="5D7F7F96" w14:textId="77777777" w:rsidR="000C1714" w:rsidRPr="00914599" w:rsidRDefault="000C1714" w:rsidP="00434912">
            <w:pPr>
              <w:spacing w:after="0" w:line="240" w:lineRule="auto"/>
              <w:jc w:val="center"/>
              <w:rPr>
                <w:rFonts w:ascii="Arial" w:eastAsia="Calibri" w:hAnsi="Arial" w:cs="Arial"/>
                <w:b/>
                <w:sz w:val="20"/>
                <w:szCs w:val="20"/>
                <w:lang w:eastAsia="pl-PL"/>
              </w:rPr>
            </w:pPr>
            <w:r w:rsidRPr="00914599">
              <w:rPr>
                <w:rFonts w:ascii="Arial" w:eastAsia="Arial" w:hAnsi="Arial" w:cs="Arial"/>
                <w:b/>
                <w:color w:val="000000"/>
                <w:sz w:val="20"/>
                <w:szCs w:val="20"/>
                <w:lang w:eastAsia="pl-PL"/>
              </w:rPr>
              <w:t>P</w:t>
            </w:r>
            <w:r w:rsidRPr="00914599">
              <w:rPr>
                <w:rFonts w:ascii="Arial" w:eastAsia="Arial" w:hAnsi="Arial" w:cs="Arial"/>
                <w:b/>
                <w:color w:val="000000"/>
                <w:sz w:val="20"/>
                <w:szCs w:val="20"/>
                <w:vertAlign w:val="subscript"/>
                <w:lang w:eastAsia="pl-PL"/>
              </w:rPr>
              <w:t>3</w:t>
            </w:r>
          </w:p>
        </w:tc>
        <w:tc>
          <w:tcPr>
            <w:tcW w:w="684" w:type="dxa"/>
            <w:tcBorders>
              <w:top w:val="single" w:sz="4" w:space="0" w:color="auto"/>
              <w:left w:val="single" w:sz="4" w:space="0" w:color="auto"/>
              <w:bottom w:val="single" w:sz="4" w:space="0" w:color="auto"/>
              <w:right w:val="single" w:sz="4" w:space="0" w:color="auto"/>
            </w:tcBorders>
            <w:vAlign w:val="center"/>
          </w:tcPr>
          <w:p w14:paraId="7F4E8603" w14:textId="77777777" w:rsidR="000C1714" w:rsidRPr="00914599" w:rsidRDefault="000C1714" w:rsidP="00434912">
            <w:pPr>
              <w:spacing w:after="0" w:line="240" w:lineRule="auto"/>
              <w:rPr>
                <w:rFonts w:ascii="Arial" w:eastAsia="Calibri" w:hAnsi="Arial" w:cs="Arial"/>
                <w:b/>
                <w:sz w:val="20"/>
                <w:szCs w:val="20"/>
                <w:lang w:eastAsia="pl-PL"/>
              </w:rPr>
            </w:pPr>
          </w:p>
        </w:tc>
        <w:tc>
          <w:tcPr>
            <w:tcW w:w="563" w:type="dxa"/>
            <w:tcBorders>
              <w:top w:val="single" w:sz="4" w:space="0" w:color="auto"/>
              <w:left w:val="single" w:sz="4" w:space="0" w:color="auto"/>
              <w:bottom w:val="single" w:sz="4" w:space="0" w:color="auto"/>
              <w:right w:val="single" w:sz="4" w:space="0" w:color="auto"/>
            </w:tcBorders>
            <w:vAlign w:val="center"/>
          </w:tcPr>
          <w:p w14:paraId="02783035" w14:textId="77777777" w:rsidR="000C1714" w:rsidRPr="00914599" w:rsidRDefault="000C1714" w:rsidP="00434912">
            <w:pPr>
              <w:spacing w:after="0" w:line="240" w:lineRule="auto"/>
              <w:rPr>
                <w:rFonts w:ascii="Arial" w:eastAsia="Calibri" w:hAnsi="Arial" w:cs="Arial"/>
                <w:b/>
                <w:sz w:val="20"/>
                <w:szCs w:val="20"/>
                <w:lang w:eastAsia="pl-PL"/>
              </w:rPr>
            </w:pPr>
          </w:p>
        </w:tc>
        <w:tc>
          <w:tcPr>
            <w:tcW w:w="953" w:type="dxa"/>
            <w:tcBorders>
              <w:top w:val="single" w:sz="4" w:space="0" w:color="auto"/>
              <w:left w:val="single" w:sz="4" w:space="0" w:color="auto"/>
              <w:bottom w:val="single" w:sz="4" w:space="0" w:color="auto"/>
              <w:right w:val="single" w:sz="4" w:space="0" w:color="auto"/>
            </w:tcBorders>
            <w:vAlign w:val="center"/>
          </w:tcPr>
          <w:p w14:paraId="57DE1255" w14:textId="77777777" w:rsidR="000C1714" w:rsidRPr="00914599" w:rsidRDefault="000C1714" w:rsidP="00434912">
            <w:pPr>
              <w:spacing w:after="0" w:line="240" w:lineRule="auto"/>
              <w:rPr>
                <w:rFonts w:ascii="Arial" w:eastAsia="Calibri" w:hAnsi="Arial" w:cs="Arial"/>
                <w:b/>
                <w:sz w:val="20"/>
                <w:szCs w:val="20"/>
                <w:lang w:eastAsia="pl-PL"/>
              </w:rPr>
            </w:pPr>
          </w:p>
        </w:tc>
        <w:tc>
          <w:tcPr>
            <w:tcW w:w="1311" w:type="dxa"/>
            <w:vMerge/>
            <w:tcBorders>
              <w:left w:val="single" w:sz="4" w:space="0" w:color="auto"/>
              <w:bottom w:val="single" w:sz="4" w:space="0" w:color="auto"/>
              <w:right w:val="single" w:sz="4" w:space="0" w:color="auto"/>
            </w:tcBorders>
          </w:tcPr>
          <w:p w14:paraId="7D721FBE" w14:textId="77777777" w:rsidR="000C1714" w:rsidRPr="00914599" w:rsidRDefault="000C1714" w:rsidP="00434912">
            <w:pPr>
              <w:spacing w:after="0" w:line="240" w:lineRule="auto"/>
              <w:rPr>
                <w:rFonts w:ascii="Arial" w:eastAsia="Calibri" w:hAnsi="Arial" w:cs="Arial"/>
                <w:b/>
                <w:sz w:val="20"/>
                <w:szCs w:val="20"/>
                <w:lang w:eastAsia="pl-PL"/>
              </w:rPr>
            </w:pPr>
          </w:p>
        </w:tc>
        <w:tc>
          <w:tcPr>
            <w:tcW w:w="1287" w:type="dxa"/>
            <w:tcBorders>
              <w:top w:val="single" w:sz="4" w:space="0" w:color="auto"/>
              <w:left w:val="single" w:sz="4" w:space="0" w:color="auto"/>
              <w:bottom w:val="single" w:sz="4" w:space="0" w:color="auto"/>
              <w:right w:val="single" w:sz="4" w:space="0" w:color="auto"/>
            </w:tcBorders>
            <w:vAlign w:val="center"/>
          </w:tcPr>
          <w:p w14:paraId="1E38BD34" w14:textId="77777777" w:rsidR="000C1714" w:rsidRPr="00914599" w:rsidRDefault="000C1714" w:rsidP="00434912">
            <w:pPr>
              <w:spacing w:after="0" w:line="240" w:lineRule="auto"/>
              <w:jc w:val="center"/>
              <w:rPr>
                <w:rFonts w:ascii="Arial" w:eastAsia="Calibri" w:hAnsi="Arial" w:cs="Arial"/>
                <w:b/>
                <w:sz w:val="20"/>
                <w:szCs w:val="20"/>
                <w:lang w:eastAsia="pl-PL"/>
              </w:rPr>
            </w:pPr>
            <w:r w:rsidRPr="00A76D25">
              <w:rPr>
                <w:rFonts w:ascii="Arial" w:eastAsia="Arial" w:hAnsi="Arial" w:cs="Arial"/>
                <w:b/>
                <w:color w:val="000000"/>
                <w:sz w:val="20"/>
                <w:szCs w:val="20"/>
                <w:lang w:eastAsia="pl-PL"/>
              </w:rPr>
              <w:t>B</w:t>
            </w:r>
            <w:r>
              <w:rPr>
                <w:rFonts w:ascii="Arial" w:eastAsia="Arial" w:hAnsi="Arial" w:cs="Arial"/>
                <w:b/>
                <w:color w:val="000000"/>
                <w:sz w:val="20"/>
                <w:szCs w:val="20"/>
                <w:vertAlign w:val="subscript"/>
                <w:lang w:eastAsia="pl-PL"/>
              </w:rPr>
              <w:t>3</w:t>
            </w:r>
          </w:p>
        </w:tc>
        <w:tc>
          <w:tcPr>
            <w:tcW w:w="1367" w:type="dxa"/>
            <w:tcBorders>
              <w:top w:val="single" w:sz="4" w:space="0" w:color="auto"/>
              <w:left w:val="single" w:sz="4" w:space="0" w:color="auto"/>
              <w:bottom w:val="single" w:sz="4" w:space="0" w:color="auto"/>
              <w:right w:val="single" w:sz="4" w:space="0" w:color="auto"/>
            </w:tcBorders>
          </w:tcPr>
          <w:p w14:paraId="01BF2D11" w14:textId="77777777" w:rsidR="000C1714" w:rsidRDefault="000C1714" w:rsidP="00434912">
            <w:pPr>
              <w:spacing w:after="0" w:line="240" w:lineRule="auto"/>
              <w:rPr>
                <w:rFonts w:ascii="Arial" w:eastAsia="Calibri" w:hAnsi="Arial" w:cs="Arial"/>
                <w:b/>
                <w:sz w:val="20"/>
                <w:szCs w:val="20"/>
                <w:lang w:eastAsia="pl-PL"/>
              </w:rPr>
            </w:pPr>
          </w:p>
        </w:tc>
        <w:tc>
          <w:tcPr>
            <w:tcW w:w="1504" w:type="dxa"/>
            <w:vMerge/>
            <w:tcBorders>
              <w:left w:val="single" w:sz="4" w:space="0" w:color="auto"/>
              <w:bottom w:val="single" w:sz="4" w:space="0" w:color="auto"/>
              <w:right w:val="single" w:sz="4" w:space="0" w:color="auto"/>
            </w:tcBorders>
          </w:tcPr>
          <w:p w14:paraId="1E3088FE" w14:textId="77777777" w:rsidR="000C1714" w:rsidRDefault="000C1714" w:rsidP="00434912">
            <w:pPr>
              <w:spacing w:after="0" w:line="240" w:lineRule="auto"/>
              <w:rPr>
                <w:rFonts w:ascii="Arial" w:eastAsia="Calibri" w:hAnsi="Arial" w:cs="Arial"/>
                <w:b/>
                <w:sz w:val="20"/>
                <w:szCs w:val="20"/>
                <w:lang w:eastAsia="pl-PL"/>
              </w:rPr>
            </w:pPr>
          </w:p>
        </w:tc>
      </w:tr>
    </w:tbl>
    <w:p w14:paraId="0ACC56DA" w14:textId="77777777" w:rsidR="000C1714" w:rsidRPr="00914599" w:rsidRDefault="000C1714" w:rsidP="000C1714">
      <w:pPr>
        <w:spacing w:after="0" w:line="240" w:lineRule="auto"/>
        <w:jc w:val="both"/>
        <w:rPr>
          <w:rFonts w:ascii="Arial" w:eastAsia="Times New Roman" w:hAnsi="Arial" w:cs="Arial"/>
          <w:b/>
          <w:color w:val="000000"/>
          <w:position w:val="-14"/>
          <w:szCs w:val="18"/>
          <w:lang w:eastAsia="pl-PL"/>
        </w:rPr>
      </w:pPr>
    </w:p>
    <w:p w14:paraId="5C2CACC7" w14:textId="77777777" w:rsidR="000C1714" w:rsidRPr="006F327E" w:rsidRDefault="000C1714" w:rsidP="000C1714">
      <w:pPr>
        <w:pStyle w:val="Tekstpodstawowywcity2"/>
        <w:numPr>
          <w:ilvl w:val="0"/>
          <w:numId w:val="240"/>
        </w:numPr>
        <w:spacing w:after="100" w:afterAutospacing="1" w:line="240" w:lineRule="auto"/>
        <w:contextualSpacing/>
        <w:jc w:val="both"/>
        <w:rPr>
          <w:rFonts w:ascii="Arial" w:hAnsi="Arial" w:cs="Arial"/>
          <w:sz w:val="22"/>
          <w:szCs w:val="22"/>
        </w:rPr>
      </w:pPr>
      <w:r w:rsidRPr="006F327E">
        <w:rPr>
          <w:rFonts w:ascii="Arial" w:hAnsi="Arial" w:cs="Arial"/>
          <w:sz w:val="22"/>
          <w:szCs w:val="22"/>
        </w:rPr>
        <w:t>W przypadku niezadeklarowania przez Wykonawcę w formularzu ofertowym parametru „Pojemność powerbanku” Zamawiający uznaje, że Wykonawca zadeklarował minimalną wartość, tj. 20 000 mAh. Oferta Wykonawcy nie będzie podlegała odrzuceniu.</w:t>
      </w:r>
    </w:p>
    <w:p w14:paraId="38ED485A" w14:textId="77777777" w:rsidR="000C1714" w:rsidRPr="006F327E" w:rsidRDefault="000C1714" w:rsidP="000C1714">
      <w:pPr>
        <w:pStyle w:val="Tekstpodstawowywcity2"/>
        <w:numPr>
          <w:ilvl w:val="0"/>
          <w:numId w:val="240"/>
        </w:numPr>
        <w:spacing w:after="100" w:afterAutospacing="1" w:line="240" w:lineRule="auto"/>
        <w:contextualSpacing/>
        <w:jc w:val="both"/>
        <w:rPr>
          <w:rFonts w:ascii="Arial" w:hAnsi="Arial" w:cs="Arial"/>
          <w:sz w:val="22"/>
          <w:szCs w:val="22"/>
        </w:rPr>
      </w:pPr>
      <w:r w:rsidRPr="006F327E">
        <w:rPr>
          <w:rFonts w:ascii="Arial" w:hAnsi="Arial" w:cs="Arial"/>
          <w:sz w:val="22"/>
          <w:szCs w:val="22"/>
        </w:rPr>
        <w:t xml:space="preserve">W przypadku zadeklarowania przez Wykonawcę w formularzu ofertowym parametru „Pojemność powerbanku” mniejszej niż 20 000 mAh oferta zostanie odrzucona. </w:t>
      </w:r>
    </w:p>
    <w:p w14:paraId="01FD7A6B" w14:textId="77777777" w:rsidR="000C1714" w:rsidRPr="006F327E" w:rsidRDefault="000C1714" w:rsidP="000C1714">
      <w:pPr>
        <w:spacing w:after="0" w:line="100" w:lineRule="atLeast"/>
        <w:rPr>
          <w:rFonts w:ascii="Arial" w:hAnsi="Arial" w:cs="Arial"/>
        </w:rPr>
      </w:pPr>
    </w:p>
    <w:p w14:paraId="578CE15D" w14:textId="77777777" w:rsidR="000C1714" w:rsidRDefault="000C1714" w:rsidP="008F2E58">
      <w:pPr>
        <w:spacing w:after="0" w:line="100" w:lineRule="atLeast"/>
        <w:rPr>
          <w:rFonts w:ascii="Arial" w:eastAsia="Arial" w:hAnsi="Arial" w:cs="Arial"/>
          <w:color w:val="000000"/>
          <w:sz w:val="24"/>
        </w:rPr>
        <w:sectPr w:rsidR="000C1714" w:rsidSect="000C1714">
          <w:footerReference w:type="default" r:id="rId69"/>
          <w:pgSz w:w="11906" w:h="16838"/>
          <w:pgMar w:top="992" w:right="1134" w:bottom="1134" w:left="1134" w:header="708" w:footer="708" w:gutter="0"/>
          <w:cols w:space="708"/>
          <w:docGrid w:linePitch="360" w:charSpace="-2049"/>
        </w:sectPr>
      </w:pPr>
    </w:p>
    <w:p w14:paraId="6CA1151B" w14:textId="4A0016CE" w:rsidR="005C6583" w:rsidRPr="00BA5AF0" w:rsidRDefault="006A509E" w:rsidP="00347E86">
      <w:pPr>
        <w:jc w:val="right"/>
        <w:rPr>
          <w:rFonts w:ascii="Arial" w:eastAsia="Times New Roman" w:hAnsi="Arial" w:cs="Arial"/>
          <w:b/>
          <w:bCs/>
          <w:sz w:val="23"/>
          <w:szCs w:val="23"/>
        </w:rPr>
      </w:pPr>
      <w:bookmarkStart w:id="16" w:name="_Hlk196385493"/>
      <w:r w:rsidRPr="00BA5AF0">
        <w:rPr>
          <w:rFonts w:ascii="Arial" w:eastAsia="Times New Roman" w:hAnsi="Arial" w:cs="Arial"/>
          <w:b/>
          <w:bCs/>
          <w:sz w:val="23"/>
          <w:szCs w:val="23"/>
        </w:rPr>
        <w:lastRenderedPageBreak/>
        <w:t xml:space="preserve">ZAŁĄCZNIK  NR </w:t>
      </w:r>
      <w:r w:rsidR="00985DED">
        <w:rPr>
          <w:rFonts w:ascii="Arial" w:eastAsia="Times New Roman" w:hAnsi="Arial" w:cs="Arial"/>
          <w:b/>
          <w:bCs/>
          <w:sz w:val="23"/>
          <w:szCs w:val="23"/>
        </w:rPr>
        <w:t>6</w:t>
      </w:r>
      <w:r w:rsidRPr="00BA5AF0">
        <w:rPr>
          <w:rFonts w:ascii="Arial" w:eastAsia="Times New Roman" w:hAnsi="Arial" w:cs="Arial"/>
          <w:b/>
          <w:bCs/>
          <w:sz w:val="23"/>
          <w:szCs w:val="23"/>
        </w:rPr>
        <w:t xml:space="preserve"> DO SWZ</w:t>
      </w:r>
      <w:bookmarkStart w:id="17" w:name="_Hlk111011094"/>
    </w:p>
    <w:p w14:paraId="4ECC1504" w14:textId="77777777" w:rsidR="003E6780" w:rsidRPr="003E6780" w:rsidRDefault="003E6780" w:rsidP="003E6780">
      <w:pPr>
        <w:jc w:val="both"/>
        <w:rPr>
          <w:rFonts w:ascii="Arial" w:hAnsi="Arial" w:cs="Arial"/>
          <w:b/>
          <w:bCs/>
        </w:rPr>
      </w:pPr>
    </w:p>
    <w:p w14:paraId="407F04CA" w14:textId="77777777" w:rsidR="006F327E" w:rsidRDefault="006F327E" w:rsidP="006F327E">
      <w:pPr>
        <w:spacing w:after="0"/>
        <w:jc w:val="center"/>
        <w:rPr>
          <w:rFonts w:ascii="Arial" w:eastAsia="Times New Roman" w:hAnsi="Arial" w:cs="Arial"/>
          <w:b/>
          <w:bCs/>
          <w:sz w:val="23"/>
          <w:szCs w:val="23"/>
        </w:rPr>
      </w:pPr>
      <w:r w:rsidRPr="00BA5AF0">
        <w:rPr>
          <w:rFonts w:ascii="Arial" w:eastAsia="Times New Roman" w:hAnsi="Arial" w:cs="Arial"/>
          <w:b/>
          <w:bCs/>
          <w:sz w:val="23"/>
          <w:szCs w:val="23"/>
        </w:rPr>
        <w:t>PROJEKTOWANE POSTANOWIENIA UMOWY</w:t>
      </w:r>
    </w:p>
    <w:p w14:paraId="63E783C9" w14:textId="77777777" w:rsidR="006F327E" w:rsidRPr="00BA5AF0" w:rsidRDefault="006F327E" w:rsidP="006F327E">
      <w:pPr>
        <w:spacing w:after="0"/>
        <w:jc w:val="center"/>
        <w:rPr>
          <w:rFonts w:ascii="Arial" w:eastAsia="Times New Roman" w:hAnsi="Arial" w:cs="Arial"/>
          <w:b/>
          <w:bCs/>
          <w:sz w:val="23"/>
          <w:szCs w:val="23"/>
        </w:rPr>
      </w:pPr>
      <w:r>
        <w:rPr>
          <w:rFonts w:ascii="Arial" w:eastAsia="Times New Roman" w:hAnsi="Arial" w:cs="Arial"/>
          <w:b/>
          <w:bCs/>
          <w:sz w:val="23"/>
          <w:szCs w:val="23"/>
        </w:rPr>
        <w:t>Umowa …./Z/2025</w:t>
      </w:r>
    </w:p>
    <w:p w14:paraId="43B79E05" w14:textId="77777777" w:rsidR="006F327E" w:rsidRDefault="006F327E" w:rsidP="006F327E">
      <w:pPr>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Umowa zawarta pomiędzy:</w:t>
      </w:r>
      <w:r>
        <w:rPr>
          <w:rFonts w:ascii="Arial" w:eastAsiaTheme="majorEastAsia" w:hAnsi="Arial" w:cs="Arial"/>
          <w:lang w:eastAsia="pl-PL"/>
        </w:rPr>
        <w:t> </w:t>
      </w:r>
    </w:p>
    <w:p w14:paraId="76360426" w14:textId="77777777" w:rsidR="006F327E" w:rsidRDefault="006F327E" w:rsidP="006F327E">
      <w:pPr>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Skarbem Państwa – Centrum Zasobów Cyberprzestrzeni Sił Zbrojnych z siedzibą w Warszawie przy ul. Żwirki i Wigury 9/13, NIP: 522-27-92-079, REGON: 140338549, zwanym dalej Zamawiającym, którego reprezentuje:</w:t>
      </w:r>
      <w:r>
        <w:rPr>
          <w:rFonts w:ascii="Arial" w:eastAsiaTheme="majorEastAsia" w:hAnsi="Arial" w:cs="Arial"/>
          <w:lang w:eastAsia="pl-PL"/>
        </w:rPr>
        <w:t> </w:t>
      </w:r>
    </w:p>
    <w:p w14:paraId="114A19F2" w14:textId="77777777" w:rsidR="006F327E" w:rsidRDefault="006F327E" w:rsidP="006F327E">
      <w:pPr>
        <w:spacing w:after="0" w:line="240" w:lineRule="auto"/>
        <w:ind w:left="3391" w:hanging="3391"/>
        <w:jc w:val="both"/>
        <w:textAlignment w:val="baseline"/>
        <w:rPr>
          <w:rFonts w:ascii="Arial" w:eastAsia="Times New Roman" w:hAnsi="Arial" w:cs="Arial"/>
          <w:b/>
          <w:bCs/>
          <w:lang w:eastAsia="pl-PL"/>
        </w:rPr>
      </w:pPr>
      <w:r>
        <w:rPr>
          <w:rFonts w:ascii="Arial" w:eastAsia="Times New Roman" w:hAnsi="Arial" w:cs="Arial"/>
          <w:b/>
          <w:bCs/>
          <w:lang w:eastAsia="pl-PL"/>
        </w:rPr>
        <w:t>……………………………….. - Dyrektor Centrum Zasobów Cyberprzestrzeni Sił Zbrojnych</w:t>
      </w:r>
    </w:p>
    <w:p w14:paraId="62D2215E" w14:textId="77777777" w:rsidR="006F327E" w:rsidRPr="009F24F2" w:rsidRDefault="006F327E" w:rsidP="006F327E">
      <w:pPr>
        <w:spacing w:after="0" w:line="240" w:lineRule="auto"/>
        <w:ind w:left="3391" w:hanging="3391"/>
        <w:jc w:val="both"/>
        <w:textAlignment w:val="baseline"/>
        <w:rPr>
          <w:rFonts w:ascii="Arial" w:eastAsia="Times New Roman" w:hAnsi="Arial" w:cs="Arial"/>
          <w:b/>
          <w:bCs/>
          <w:lang w:eastAsia="pl-PL"/>
        </w:rPr>
      </w:pPr>
      <w:r>
        <w:rPr>
          <w:rFonts w:ascii="Arial" w:hAnsi="Arial" w:cs="Arial"/>
        </w:rPr>
        <w:t xml:space="preserve">oraz </w:t>
      </w:r>
    </w:p>
    <w:p w14:paraId="325705CA" w14:textId="77777777" w:rsidR="006F327E" w:rsidRPr="000C2428" w:rsidRDefault="006F327E" w:rsidP="006F327E">
      <w:pPr>
        <w:pStyle w:val="paragraph"/>
        <w:spacing w:before="0" w:beforeAutospacing="0" w:after="0" w:afterAutospacing="0"/>
        <w:jc w:val="both"/>
        <w:textAlignment w:val="baseline"/>
        <w:rPr>
          <w:rStyle w:val="eop"/>
          <w:rFonts w:ascii="Arial" w:eastAsiaTheme="majorEastAsia" w:hAnsi="Arial" w:cs="Arial"/>
          <w:i/>
          <w:sz w:val="22"/>
          <w:szCs w:val="22"/>
        </w:rPr>
      </w:pPr>
      <w:r w:rsidRPr="000C2428">
        <w:rPr>
          <w:rStyle w:val="eop"/>
          <w:rFonts w:ascii="Arial" w:eastAsiaTheme="majorEastAsia" w:hAnsi="Arial" w:cs="Arial"/>
          <w:sz w:val="22"/>
          <w:szCs w:val="22"/>
        </w:rPr>
        <w:t>w przypadku osób fizycznych prowadzących działalność gospodarczą jednoosobowo należy wypełnić w następujący sposób:</w:t>
      </w:r>
    </w:p>
    <w:p w14:paraId="4F85ECC6" w14:textId="77777777" w:rsidR="006F327E" w:rsidRDefault="006F327E" w:rsidP="006F327E">
      <w:pPr>
        <w:pStyle w:val="paragraph"/>
        <w:spacing w:before="0" w:beforeAutospacing="0" w:after="120" w:afterAutospacing="0"/>
        <w:jc w:val="both"/>
        <w:textAlignment w:val="baseline"/>
        <w:rPr>
          <w:rFonts w:ascii="Arial" w:hAnsi="Arial" w:cs="Arial"/>
          <w:sz w:val="22"/>
          <w:szCs w:val="22"/>
        </w:rPr>
      </w:pPr>
      <w:r w:rsidRPr="00814314">
        <w:rPr>
          <w:rFonts w:ascii="Arial" w:hAnsi="Arial" w:cs="Arial"/>
          <w:sz w:val="22"/>
          <w:szCs w:val="22"/>
        </w:rPr>
        <w:t>Panią</w:t>
      </w:r>
      <w:r>
        <w:rPr>
          <w:rFonts w:ascii="Arial" w:hAnsi="Arial" w:cs="Arial"/>
          <w:sz w:val="22"/>
          <w:szCs w:val="22"/>
        </w:rPr>
        <w:t>/Panem ………………………. prowadzącą/prowadzącym działalność gospodarczą pod nazwą ……………………………. w …………………., kod pocztowy ………………. przy ul. na podstawie wpisu do Centrum Ewidencji i Informacji o Działalności Gospodarczej Rzeczypospolitej Polskiej, NIP: ……………………., REGON: ……………………………………</w:t>
      </w:r>
    </w:p>
    <w:p w14:paraId="5FD95254" w14:textId="77777777" w:rsidR="006F327E" w:rsidRDefault="006F327E" w:rsidP="006F327E">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zwaną/zwanym dalej w treści umowy Wykonawcą</w:t>
      </w:r>
    </w:p>
    <w:p w14:paraId="2F3837A9" w14:textId="77777777" w:rsidR="006F327E" w:rsidRDefault="006F327E" w:rsidP="006F327E">
      <w:pPr>
        <w:pStyle w:val="paragraph"/>
        <w:spacing w:before="0" w:beforeAutospacing="0" w:after="120" w:afterAutospacing="0"/>
        <w:jc w:val="both"/>
        <w:textAlignment w:val="baseline"/>
        <w:rPr>
          <w:rFonts w:ascii="Arial" w:hAnsi="Arial" w:cs="Arial"/>
          <w:i/>
          <w:sz w:val="22"/>
          <w:szCs w:val="22"/>
        </w:rPr>
      </w:pPr>
      <w:r w:rsidRPr="00814314">
        <w:rPr>
          <w:rFonts w:ascii="Arial" w:hAnsi="Arial" w:cs="Arial"/>
          <w:i/>
          <w:sz w:val="22"/>
          <w:szCs w:val="22"/>
        </w:rPr>
        <w:t>w przypadku osób fizycznych prowadzących działalność gospodarczą w formie spółki cywilnej należy wypełnić w następujący sposób:</w:t>
      </w:r>
    </w:p>
    <w:p w14:paraId="1ABC0B64"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3B0DA943"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16233015"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i</w:t>
      </w:r>
    </w:p>
    <w:p w14:paraId="5EF846B5"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75BD669E"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7E16A592"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prowadzącymi wspólnie działalność gospodarczą na podstawie umowy spółki cywilnej pod firmą ………………… w …………………, kod pocztowy ………………….. przy ul. ……………..,</w:t>
      </w:r>
    </w:p>
    <w:p w14:paraId="45DABAB7"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NIP: ……………………, REGON: ……………………………………………………………………. </w:t>
      </w:r>
    </w:p>
    <w:p w14:paraId="7339CEE0"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reprezentowanymi przez:</w:t>
      </w:r>
    </w:p>
    <w:p w14:paraId="0BC263C2"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 …………………………………………</w:t>
      </w:r>
    </w:p>
    <w:p w14:paraId="3B79D109" w14:textId="77777777" w:rsidR="006F327E" w:rsidRDefault="006F327E" w:rsidP="006F327E">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zwanymi w dalszej treści umowy Wykonawcą</w:t>
      </w:r>
    </w:p>
    <w:p w14:paraId="4B550BA7" w14:textId="77777777" w:rsidR="006F327E" w:rsidRDefault="006F327E" w:rsidP="006F327E">
      <w:pPr>
        <w:pStyle w:val="paragraph"/>
        <w:spacing w:before="0" w:beforeAutospacing="0" w:after="120" w:afterAutospacing="0"/>
        <w:jc w:val="both"/>
        <w:textAlignment w:val="baseline"/>
        <w:rPr>
          <w:rFonts w:ascii="Arial" w:hAnsi="Arial" w:cs="Arial"/>
          <w:i/>
          <w:sz w:val="22"/>
          <w:szCs w:val="22"/>
        </w:rPr>
      </w:pPr>
      <w:r w:rsidRPr="00F67BCE">
        <w:rPr>
          <w:rFonts w:ascii="Arial" w:hAnsi="Arial" w:cs="Arial"/>
          <w:i/>
          <w:sz w:val="22"/>
          <w:szCs w:val="22"/>
        </w:rPr>
        <w:t>w przypadku spółek prawa handlowego, np. jawnej, komandytowej, z o.o., S.A., należy wypełnić w następujący sposób</w:t>
      </w:r>
      <w:r>
        <w:rPr>
          <w:rFonts w:ascii="Arial" w:hAnsi="Arial" w:cs="Arial"/>
          <w:i/>
          <w:sz w:val="22"/>
          <w:szCs w:val="22"/>
        </w:rPr>
        <w:t xml:space="preserve"> zgodnie z zasadami reprezentacji określonymi w aktualnym odpisie z KRS, załączonym do umowy</w:t>
      </w:r>
      <w:r w:rsidRPr="00F67BCE">
        <w:rPr>
          <w:rFonts w:ascii="Arial" w:hAnsi="Arial" w:cs="Arial"/>
          <w:i/>
          <w:sz w:val="22"/>
          <w:szCs w:val="22"/>
        </w:rPr>
        <w:t>:</w:t>
      </w:r>
    </w:p>
    <w:p w14:paraId="18ACE727"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Spółką ………………….. z siedzibą w …………, kod pocztowy ………….., przy ul. …………….,</w:t>
      </w:r>
    </w:p>
    <w:p w14:paraId="3C2C82B5"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wpisaną do rejestru przedsiębiorców prowadzonego przez Sąd Rejonowy …………, Wydział Gospodarczy Krajowego Rejestru Sądowego pod numerem KRS: ……………….., kapitał zakładowy: ………………….., NIP: ………………….., REGON: …………………………………..</w:t>
      </w:r>
    </w:p>
    <w:p w14:paraId="129F34CB"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reprezentowaną przez:</w:t>
      </w:r>
    </w:p>
    <w:p w14:paraId="00B91DD3"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 …………………………………………….</w:t>
      </w:r>
    </w:p>
    <w:p w14:paraId="58B9E578" w14:textId="77777777" w:rsidR="006F327E" w:rsidRDefault="006F327E" w:rsidP="006F327E">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 w dalszej treści umowy Wykonawcą</w:t>
      </w:r>
    </w:p>
    <w:p w14:paraId="6EA500D0" w14:textId="77777777" w:rsidR="006F327E" w:rsidRDefault="006F327E" w:rsidP="006F327E">
      <w:pPr>
        <w:pStyle w:val="paragraph"/>
        <w:spacing w:before="0" w:beforeAutospacing="0" w:after="120" w:afterAutospacing="0"/>
        <w:jc w:val="both"/>
        <w:textAlignment w:val="baseline"/>
        <w:rPr>
          <w:rFonts w:ascii="Arial" w:hAnsi="Arial" w:cs="Arial"/>
          <w:i/>
          <w:sz w:val="22"/>
          <w:szCs w:val="22"/>
        </w:rPr>
      </w:pPr>
      <w:r w:rsidRPr="005C2907">
        <w:rPr>
          <w:rFonts w:ascii="Arial" w:hAnsi="Arial" w:cs="Arial"/>
          <w:i/>
          <w:sz w:val="22"/>
          <w:szCs w:val="22"/>
        </w:rPr>
        <w:t>w przypadku spółki akcyjnej należy wskazać wysokość opłaconego kapitału zakładowego, tzn. zwrot „w całości opłacony”, „opłacony w kwocie”</w:t>
      </w:r>
    </w:p>
    <w:p w14:paraId="4B1D1729" w14:textId="77777777" w:rsidR="006F327E" w:rsidRDefault="006F327E" w:rsidP="006F327E">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t>w przypadku reprezentowania jednoosobowego przedsiębiorcy lub spółek przez przedsiębiorcę, należy wpisać reprezentację i sprawdzić poprawność udzielenia pełnomocnictwa</w:t>
      </w:r>
    </w:p>
    <w:p w14:paraId="360E5371" w14:textId="77777777" w:rsidR="006F327E" w:rsidRDefault="006F327E" w:rsidP="006F327E">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lastRenderedPageBreak/>
        <w:t>w przypadku konsorcjum należy wypełnić:</w:t>
      </w:r>
    </w:p>
    <w:p w14:paraId="5EA3DDD5" w14:textId="77777777" w:rsidR="006F327E" w:rsidRDefault="006F327E" w:rsidP="006F327E">
      <w:pPr>
        <w:pStyle w:val="paragraph"/>
        <w:spacing w:before="0" w:beforeAutospacing="0" w:after="120" w:afterAutospacing="0"/>
        <w:jc w:val="both"/>
        <w:textAlignment w:val="baseline"/>
        <w:rPr>
          <w:rFonts w:ascii="Arial" w:hAnsi="Arial" w:cs="Arial"/>
          <w:sz w:val="22"/>
          <w:szCs w:val="22"/>
        </w:rPr>
      </w:pPr>
    </w:p>
    <w:p w14:paraId="4F820EAB" w14:textId="77777777" w:rsidR="006F327E" w:rsidRDefault="006F327E" w:rsidP="006F327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konsorcjum:</w:t>
      </w:r>
    </w:p>
    <w:p w14:paraId="4B798B3D" w14:textId="77777777" w:rsidR="006F327E" w:rsidRPr="005C2907" w:rsidRDefault="006F327E" w:rsidP="006F327E">
      <w:pPr>
        <w:pStyle w:val="paragraph"/>
        <w:numPr>
          <w:ilvl w:val="2"/>
          <w:numId w:val="11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Spółką ……………….. Sp. z o.o. z siedzibą w ………………….., kod pocztowy ……, przy ul. …………………. – Lider konsorcjum, wpisaną do Krajowego Rejestru Sądowego pod numerem ………………., posiadającą NIP: ………………., REGON: …………………………</w:t>
      </w:r>
    </w:p>
    <w:p w14:paraId="10DF8A31" w14:textId="77777777" w:rsidR="006F327E" w:rsidRPr="005C2907" w:rsidRDefault="006F327E" w:rsidP="006F327E">
      <w:pPr>
        <w:pStyle w:val="paragraph"/>
        <w:numPr>
          <w:ilvl w:val="2"/>
          <w:numId w:val="11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Przedsiębiorstwem ……………….. S.A. z siedzibą w ………………., kod pocztowy ……….., przy ul. ………………….. – członek konsorcjum, wpisanym do Krajowego Rejestru Sądowego pod numerem ……………………., posiadającym NIP: …………., REGON: …….</w:t>
      </w:r>
    </w:p>
    <w:p w14:paraId="6AC523E8" w14:textId="77777777" w:rsidR="006F327E" w:rsidRPr="005C2907" w:rsidRDefault="006F327E" w:rsidP="006F327E">
      <w:pPr>
        <w:pStyle w:val="paragraph"/>
        <w:numPr>
          <w:ilvl w:val="2"/>
          <w:numId w:val="112"/>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Panią/Panem ………………. prowadzącą/prowadzącym działalność gospodarczą pod nazwą ……………….. z siedzibą w ……………, kod pocztowy ………….. przy ul. ……… - członek konsorcjum, wpisaną do CEiDG, posiadającą NIP: …………….., REGON: …………</w:t>
      </w:r>
    </w:p>
    <w:p w14:paraId="27FF7EA2" w14:textId="77777777" w:rsidR="006F327E" w:rsidRDefault="006F327E" w:rsidP="006F327E">
      <w:pPr>
        <w:pStyle w:val="paragraph"/>
        <w:spacing w:before="0" w:beforeAutospacing="0" w:after="0" w:afterAutospacing="0"/>
        <w:ind w:left="284"/>
        <w:jc w:val="both"/>
        <w:textAlignment w:val="baseline"/>
        <w:rPr>
          <w:rFonts w:ascii="Arial" w:hAnsi="Arial" w:cs="Arial"/>
          <w:sz w:val="22"/>
          <w:szCs w:val="22"/>
        </w:rPr>
      </w:pPr>
      <w:r>
        <w:rPr>
          <w:rFonts w:ascii="Arial" w:hAnsi="Arial" w:cs="Arial"/>
          <w:sz w:val="22"/>
          <w:szCs w:val="22"/>
        </w:rPr>
        <w:t>reprezentowanym przez pełnomocnika do reprezentowania ich w postępowaniu</w:t>
      </w:r>
      <w:r>
        <w:rPr>
          <w:rFonts w:ascii="Arial" w:hAnsi="Arial" w:cs="Arial"/>
          <w:sz w:val="22"/>
          <w:szCs w:val="22"/>
        </w:rPr>
        <w:br/>
        <w:t>o udzielenie zamówienia i zawarcia umowy w sprawie zamówienia publicznego na podstawie pełnomocnictwa z dnia ………………….., reprezentowanego przez:</w:t>
      </w:r>
    </w:p>
    <w:p w14:paraId="0FA9D05D" w14:textId="77777777" w:rsidR="006F327E" w:rsidRDefault="006F327E" w:rsidP="006F327E">
      <w:pPr>
        <w:pStyle w:val="paragraph"/>
        <w:spacing w:before="0" w:beforeAutospacing="0" w:after="0" w:afterAutospacing="0"/>
        <w:ind w:left="284"/>
        <w:jc w:val="both"/>
        <w:textAlignment w:val="baseline"/>
        <w:rPr>
          <w:rFonts w:ascii="Arial" w:hAnsi="Arial" w:cs="Arial"/>
          <w:sz w:val="22"/>
          <w:szCs w:val="22"/>
        </w:rPr>
      </w:pPr>
      <w:r>
        <w:rPr>
          <w:rFonts w:ascii="Arial" w:hAnsi="Arial" w:cs="Arial"/>
          <w:sz w:val="22"/>
          <w:szCs w:val="22"/>
        </w:rPr>
        <w:t>……………………………………. - …………………………………….</w:t>
      </w:r>
    </w:p>
    <w:p w14:paraId="00AB4C84" w14:textId="77777777" w:rsidR="006F327E" w:rsidRPr="005C2907" w:rsidRDefault="006F327E" w:rsidP="006F327E">
      <w:pPr>
        <w:pStyle w:val="paragraph"/>
        <w:spacing w:before="0" w:beforeAutospacing="0" w:after="120" w:afterAutospacing="0"/>
        <w:ind w:left="284"/>
        <w:jc w:val="both"/>
        <w:textAlignment w:val="baseline"/>
        <w:rPr>
          <w:rFonts w:ascii="Arial" w:hAnsi="Arial" w:cs="Arial"/>
          <w:i/>
          <w:sz w:val="22"/>
          <w:szCs w:val="22"/>
        </w:rPr>
      </w:pPr>
      <w:r>
        <w:rPr>
          <w:rFonts w:ascii="Arial" w:hAnsi="Arial" w:cs="Arial"/>
          <w:sz w:val="22"/>
          <w:szCs w:val="22"/>
        </w:rPr>
        <w:t xml:space="preserve">zwanym dalej Wykonawcą  </w:t>
      </w:r>
      <w:r w:rsidRPr="005C2907">
        <w:rPr>
          <w:rFonts w:ascii="Arial" w:hAnsi="Arial" w:cs="Arial"/>
          <w:i/>
          <w:sz w:val="22"/>
          <w:szCs w:val="22"/>
        </w:rPr>
        <w:t xml:space="preserve"> </w:t>
      </w:r>
    </w:p>
    <w:p w14:paraId="46A3176E" w14:textId="77777777" w:rsidR="006F327E" w:rsidRPr="00997D4D" w:rsidRDefault="006F327E" w:rsidP="006F327E">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 xml:space="preserve">[Zamawiający i </w:t>
      </w:r>
      <w:r w:rsidRPr="00997D4D">
        <w:rPr>
          <w:rFonts w:ascii="Arial" w:hAnsi="Arial" w:cs="Arial"/>
          <w:sz w:val="22"/>
          <w:szCs w:val="22"/>
        </w:rPr>
        <w:t>Wykonawca wspólnie będą zwani także Stronami, a każdy z osobna Stroną]</w:t>
      </w:r>
    </w:p>
    <w:p w14:paraId="79C6A8A1" w14:textId="77777777" w:rsidR="006F327E" w:rsidRPr="00997D4D" w:rsidRDefault="006F327E" w:rsidP="006F327E">
      <w:pPr>
        <w:spacing w:after="0" w:line="240" w:lineRule="auto"/>
        <w:jc w:val="both"/>
        <w:rPr>
          <w:rFonts w:ascii="Arial" w:hAnsi="Arial" w:cs="Arial"/>
          <w:b/>
          <w:bCs/>
          <w:iCs/>
        </w:rPr>
      </w:pPr>
      <w:r w:rsidRPr="00997D4D">
        <w:rPr>
          <w:rFonts w:ascii="Arial" w:hAnsi="Arial" w:cs="Arial"/>
        </w:rPr>
        <w:t>w postępowaniu prowadzonym w trybie przetargu nieograniczonego Zamawiający zleca,</w:t>
      </w:r>
      <w:r w:rsidRPr="00997D4D">
        <w:rPr>
          <w:rFonts w:ascii="Arial" w:hAnsi="Arial" w:cs="Arial"/>
        </w:rPr>
        <w:br/>
        <w:t xml:space="preserve">a Wykonawca przyjmuje do realizacji </w:t>
      </w:r>
      <w:r w:rsidRPr="00997D4D">
        <w:rPr>
          <w:rFonts w:ascii="Arial" w:hAnsi="Arial" w:cs="Arial"/>
          <w:b/>
          <w:bCs/>
          <w:i/>
          <w:iCs/>
        </w:rPr>
        <w:t xml:space="preserve">zakup i dostawę </w:t>
      </w:r>
      <w:r w:rsidRPr="00997D4D">
        <w:rPr>
          <w:rFonts w:ascii="Arial" w:hAnsi="Arial" w:cs="Arial"/>
          <w:b/>
          <w:bCs/>
          <w:color w:val="000000" w:themeColor="text1"/>
        </w:rPr>
        <w:t>4000 sztuk telefonów komórkowych, 1000 tabletów, 200 sztuk routerów i 200 sztuk powerbanków</w:t>
      </w:r>
      <w:r w:rsidRPr="00997D4D">
        <w:rPr>
          <w:rFonts w:ascii="Arial" w:hAnsi="Arial" w:cs="Arial"/>
          <w:b/>
          <w:bCs/>
          <w:iCs/>
        </w:rPr>
        <w:t xml:space="preserve">, część nr……….. </w:t>
      </w:r>
      <w:r>
        <w:rPr>
          <w:rFonts w:ascii="Arial" w:hAnsi="Arial" w:cs="Arial"/>
          <w:b/>
          <w:bCs/>
          <w:iCs/>
        </w:rPr>
        <w:br/>
      </w:r>
      <w:r w:rsidRPr="00997D4D">
        <w:rPr>
          <w:rFonts w:ascii="Arial" w:hAnsi="Arial" w:cs="Arial"/>
          <w:b/>
          <w:bCs/>
          <w:iCs/>
        </w:rPr>
        <w:t>- Nr sprawy 2813.8.2025.MP.</w:t>
      </w:r>
    </w:p>
    <w:p w14:paraId="554033B4" w14:textId="77777777" w:rsidR="006F327E" w:rsidRPr="000C2428" w:rsidRDefault="006F327E" w:rsidP="006F327E">
      <w:pPr>
        <w:widowControl w:val="0"/>
        <w:suppressAutoHyphens/>
        <w:autoSpaceDE w:val="0"/>
        <w:autoSpaceDN w:val="0"/>
        <w:adjustRightInd w:val="0"/>
        <w:spacing w:after="120" w:line="240" w:lineRule="auto"/>
        <w:jc w:val="both"/>
        <w:rPr>
          <w:rFonts w:ascii="Arial" w:hAnsi="Arial" w:cs="Arial"/>
        </w:rPr>
      </w:pPr>
    </w:p>
    <w:p w14:paraId="1B0C6D1D" w14:textId="77777777" w:rsidR="006F327E" w:rsidRPr="00A757DB" w:rsidRDefault="006F327E" w:rsidP="006F327E">
      <w:pPr>
        <w:spacing w:after="0" w:line="240" w:lineRule="auto"/>
        <w:jc w:val="center"/>
        <w:rPr>
          <w:rFonts w:ascii="Arial" w:eastAsia="Calibri" w:hAnsi="Arial" w:cs="Arial"/>
          <w:b/>
          <w:bCs/>
        </w:rPr>
      </w:pPr>
      <w:r w:rsidRPr="00A757DB">
        <w:rPr>
          <w:rFonts w:ascii="Arial" w:eastAsia="Calibri" w:hAnsi="Arial" w:cs="Arial"/>
          <w:b/>
          <w:bCs/>
        </w:rPr>
        <w:t>§1</w:t>
      </w:r>
    </w:p>
    <w:p w14:paraId="46C2BA84" w14:textId="77777777" w:rsidR="006F327E" w:rsidRPr="00A757DB" w:rsidRDefault="006F327E" w:rsidP="006F327E">
      <w:pPr>
        <w:spacing w:after="0" w:line="240" w:lineRule="auto"/>
        <w:jc w:val="center"/>
        <w:rPr>
          <w:rFonts w:ascii="Arial" w:eastAsia="Calibri" w:hAnsi="Arial" w:cs="Arial"/>
          <w:b/>
          <w:bCs/>
        </w:rPr>
      </w:pPr>
      <w:r w:rsidRPr="00A757DB">
        <w:rPr>
          <w:rFonts w:ascii="Arial" w:eastAsia="Calibri" w:hAnsi="Arial" w:cs="Arial"/>
          <w:b/>
          <w:bCs/>
        </w:rPr>
        <w:t xml:space="preserve">Przedmiot umowy </w:t>
      </w:r>
    </w:p>
    <w:p w14:paraId="377A30A5" w14:textId="77777777" w:rsidR="006F327E" w:rsidRPr="0041235C" w:rsidRDefault="006F327E" w:rsidP="006F327E">
      <w:pPr>
        <w:numPr>
          <w:ilvl w:val="0"/>
          <w:numId w:val="144"/>
        </w:numPr>
        <w:spacing w:after="0" w:line="240" w:lineRule="auto"/>
        <w:ind w:left="284" w:hanging="284"/>
        <w:jc w:val="both"/>
        <w:rPr>
          <w:rFonts w:ascii="Arial" w:hAnsi="Arial" w:cs="Arial"/>
        </w:rPr>
      </w:pPr>
      <w:r w:rsidRPr="0041235C">
        <w:rPr>
          <w:rFonts w:ascii="Arial" w:hAnsi="Arial" w:cs="Arial"/>
        </w:rPr>
        <w:t xml:space="preserve">Przedmiotem umowy w ramach zamówienia gwarantowanego jest </w:t>
      </w:r>
      <w:r w:rsidRPr="0041235C">
        <w:rPr>
          <w:rFonts w:ascii="Arial" w:hAnsi="Arial" w:cs="Arial"/>
          <w:i/>
          <w:iCs/>
        </w:rPr>
        <w:t>dostawa (w rozumieniu ustawy Prawo zamówień publicznych)</w:t>
      </w:r>
      <w:r w:rsidRPr="0041235C">
        <w:rPr>
          <w:rFonts w:ascii="Arial" w:hAnsi="Arial" w:cs="Arial"/>
        </w:rPr>
        <w:t xml:space="preserve"> </w:t>
      </w:r>
      <w:r w:rsidRPr="00623448">
        <w:rPr>
          <w:rFonts w:ascii="Arial" w:hAnsi="Arial" w:cs="Arial"/>
          <w:i/>
          <w:iCs/>
        </w:rPr>
        <w:t>…………………………...</w:t>
      </w:r>
      <w:r w:rsidRPr="0041235C">
        <w:rPr>
          <w:rFonts w:ascii="Arial" w:hAnsi="Arial" w:cs="Arial"/>
        </w:rPr>
        <w:t xml:space="preserve"> (zwanych dalej „Sprzętem”) na rzecz Zamawiającego, na warunkach przewidzianych w niniejszej umowie.</w:t>
      </w:r>
    </w:p>
    <w:p w14:paraId="65A909D9" w14:textId="77777777" w:rsidR="006F327E" w:rsidRPr="00F24D34" w:rsidRDefault="006F327E" w:rsidP="006F327E">
      <w:pPr>
        <w:numPr>
          <w:ilvl w:val="0"/>
          <w:numId w:val="144"/>
        </w:numPr>
        <w:spacing w:after="0" w:line="240" w:lineRule="auto"/>
        <w:ind w:left="284" w:hanging="284"/>
        <w:jc w:val="both"/>
        <w:rPr>
          <w:rFonts w:ascii="Arial" w:hAnsi="Arial" w:cs="Arial"/>
        </w:rPr>
      </w:pPr>
      <w:r w:rsidRPr="0041235C">
        <w:rPr>
          <w:rFonts w:ascii="Arial" w:hAnsi="Arial" w:cs="Arial"/>
        </w:rPr>
        <w:t xml:space="preserve">Przedmiotem umowy w ramach zamówienia </w:t>
      </w:r>
      <w:r w:rsidRPr="00F24D34">
        <w:rPr>
          <w:rFonts w:ascii="Arial" w:hAnsi="Arial" w:cs="Arial"/>
        </w:rPr>
        <w:t xml:space="preserve">opcjonalnego (w przypadku uruchomienia przez Zamawiającego prawa opcji zgodnie z zapisami niniejszej umowy) jest dodatkowo dostawa Sprzętu maksymalnie w ilościach określonych w </w:t>
      </w:r>
      <w:r w:rsidRPr="00F24D34">
        <w:rPr>
          <w:rFonts w:ascii="Arial" w:hAnsi="Arial" w:cs="Arial"/>
          <w:b/>
          <w:bCs/>
        </w:rPr>
        <w:t>Załączniku nr 1 do umowy</w:t>
      </w:r>
      <w:r w:rsidRPr="00F24D34">
        <w:rPr>
          <w:rFonts w:ascii="Arial" w:hAnsi="Arial" w:cs="Arial"/>
        </w:rPr>
        <w:t>.</w:t>
      </w:r>
    </w:p>
    <w:p w14:paraId="20EBB6DB" w14:textId="77777777" w:rsidR="006F327E" w:rsidRPr="00F24D34" w:rsidRDefault="006F327E" w:rsidP="006F327E">
      <w:pPr>
        <w:numPr>
          <w:ilvl w:val="0"/>
          <w:numId w:val="144"/>
        </w:numPr>
        <w:tabs>
          <w:tab w:val="left" w:pos="426"/>
        </w:tabs>
        <w:spacing w:after="0" w:line="240" w:lineRule="auto"/>
        <w:ind w:left="284" w:hanging="284"/>
        <w:jc w:val="both"/>
        <w:rPr>
          <w:rFonts w:ascii="Arial" w:hAnsi="Arial" w:cs="Arial"/>
        </w:rPr>
      </w:pPr>
      <w:r w:rsidRPr="00F24D34">
        <w:rPr>
          <w:rFonts w:ascii="Arial" w:hAnsi="Arial" w:cs="Arial"/>
        </w:rPr>
        <w:t xml:space="preserve">W ramach umowy Wykonawca zobowiązuje się przenieść na Zamawiającego własność Sprzętu i wydać mu Sprzęt, a Zamawiający zobowiązuje się w przypadku należytego wykonania zamówienia Sprzęt odebrać i zapłacić Wykonawcy wynagrodzenie. </w:t>
      </w:r>
    </w:p>
    <w:p w14:paraId="0DD2AE0D" w14:textId="77777777" w:rsidR="006F327E" w:rsidRPr="00F24D34" w:rsidRDefault="006F327E" w:rsidP="006F327E">
      <w:pPr>
        <w:numPr>
          <w:ilvl w:val="0"/>
          <w:numId w:val="144"/>
        </w:numPr>
        <w:tabs>
          <w:tab w:val="left" w:pos="426"/>
        </w:tabs>
        <w:spacing w:after="0" w:line="240" w:lineRule="auto"/>
        <w:ind w:left="284" w:hanging="284"/>
        <w:jc w:val="both"/>
        <w:rPr>
          <w:rFonts w:ascii="Arial" w:hAnsi="Arial" w:cs="Arial"/>
        </w:rPr>
      </w:pPr>
      <w:r w:rsidRPr="00F24D34">
        <w:rPr>
          <w:rFonts w:ascii="Arial" w:hAnsi="Arial" w:cs="Arial"/>
        </w:rPr>
        <w:t xml:space="preserve">Opis przedmiotu zamówienia określa </w:t>
      </w:r>
      <w:r w:rsidRPr="00F24D34">
        <w:rPr>
          <w:rFonts w:ascii="Arial" w:hAnsi="Arial" w:cs="Arial"/>
          <w:b/>
          <w:bCs/>
        </w:rPr>
        <w:t>Załącznik nr 1 do umowy</w:t>
      </w:r>
      <w:r w:rsidRPr="00F24D34">
        <w:rPr>
          <w:rFonts w:ascii="Arial" w:hAnsi="Arial" w:cs="Arial"/>
        </w:rPr>
        <w:t>.</w:t>
      </w:r>
    </w:p>
    <w:p w14:paraId="666BEEEE" w14:textId="77777777" w:rsidR="006F327E" w:rsidRPr="00F24D34" w:rsidRDefault="006F327E" w:rsidP="006F327E">
      <w:pPr>
        <w:numPr>
          <w:ilvl w:val="0"/>
          <w:numId w:val="144"/>
        </w:numPr>
        <w:tabs>
          <w:tab w:val="left" w:pos="426"/>
        </w:tabs>
        <w:spacing w:after="0" w:line="240" w:lineRule="auto"/>
        <w:ind w:left="284" w:hanging="284"/>
        <w:jc w:val="both"/>
        <w:rPr>
          <w:rFonts w:ascii="Arial" w:hAnsi="Arial" w:cs="Arial"/>
        </w:rPr>
      </w:pPr>
      <w:r w:rsidRPr="00F24D34">
        <w:rPr>
          <w:rFonts w:ascii="Arial" w:hAnsi="Arial" w:cs="Arial"/>
        </w:rPr>
        <w:t xml:space="preserve">Formularz cenowy przedmiotu umowy określa </w:t>
      </w:r>
      <w:r w:rsidRPr="00F24D34">
        <w:rPr>
          <w:rFonts w:ascii="Arial" w:hAnsi="Arial" w:cs="Arial"/>
          <w:b/>
          <w:bCs/>
        </w:rPr>
        <w:t>Załącznik nr 2 do umowy</w:t>
      </w:r>
      <w:r w:rsidRPr="00F24D34">
        <w:rPr>
          <w:rFonts w:ascii="Arial" w:hAnsi="Arial" w:cs="Arial"/>
        </w:rPr>
        <w:t>.</w:t>
      </w:r>
    </w:p>
    <w:p w14:paraId="55BA01DE" w14:textId="77777777" w:rsidR="006F327E" w:rsidRPr="00F24D34" w:rsidRDefault="006F327E" w:rsidP="006F327E">
      <w:pPr>
        <w:spacing w:after="0"/>
        <w:rPr>
          <w:rFonts w:ascii="Arial" w:eastAsia="Calibri" w:hAnsi="Arial" w:cs="Arial"/>
          <w:b/>
          <w:bCs/>
        </w:rPr>
      </w:pPr>
    </w:p>
    <w:p w14:paraId="5BE68095" w14:textId="77777777" w:rsidR="006F327E" w:rsidRPr="00A757DB" w:rsidRDefault="006F327E" w:rsidP="006F327E">
      <w:pPr>
        <w:spacing w:after="0" w:line="240" w:lineRule="auto"/>
        <w:jc w:val="center"/>
        <w:rPr>
          <w:rFonts w:ascii="Arial" w:eastAsia="Calibri" w:hAnsi="Arial" w:cs="Arial"/>
          <w:b/>
          <w:bCs/>
        </w:rPr>
      </w:pPr>
      <w:r w:rsidRPr="00F24D34">
        <w:rPr>
          <w:rFonts w:ascii="Arial" w:eastAsia="Calibri" w:hAnsi="Arial" w:cs="Arial"/>
          <w:b/>
          <w:bCs/>
        </w:rPr>
        <w:t>§2</w:t>
      </w:r>
    </w:p>
    <w:p w14:paraId="34DFB34A" w14:textId="77777777" w:rsidR="006F327E" w:rsidRPr="00A757DB" w:rsidRDefault="006F327E" w:rsidP="006F327E">
      <w:pPr>
        <w:spacing w:after="0" w:line="240" w:lineRule="auto"/>
        <w:jc w:val="center"/>
        <w:rPr>
          <w:rFonts w:ascii="Arial" w:eastAsia="Calibri" w:hAnsi="Arial" w:cs="Arial"/>
          <w:b/>
          <w:bCs/>
        </w:rPr>
      </w:pPr>
      <w:r w:rsidRPr="00A757DB">
        <w:rPr>
          <w:rFonts w:ascii="Arial" w:eastAsia="Calibri" w:hAnsi="Arial" w:cs="Arial"/>
          <w:b/>
          <w:bCs/>
        </w:rPr>
        <w:t>Wynagrodzenie i warunki płatności</w:t>
      </w:r>
    </w:p>
    <w:p w14:paraId="04EDEB96" w14:textId="77777777" w:rsidR="006F327E" w:rsidRPr="0041235C" w:rsidRDefault="006F327E" w:rsidP="006F327E">
      <w:pPr>
        <w:numPr>
          <w:ilvl w:val="0"/>
          <w:numId w:val="151"/>
        </w:numPr>
        <w:suppressAutoHyphens/>
        <w:spacing w:after="0" w:line="240" w:lineRule="auto"/>
        <w:jc w:val="both"/>
        <w:rPr>
          <w:rFonts w:ascii="Arial" w:hAnsi="Arial" w:cs="Arial"/>
        </w:rPr>
      </w:pPr>
      <w:r w:rsidRPr="00A757DB">
        <w:rPr>
          <w:rFonts w:ascii="Arial" w:eastAsia="Calibri" w:hAnsi="Arial" w:cs="Arial"/>
        </w:rPr>
        <w:t>Maksymaln</w:t>
      </w:r>
      <w:r>
        <w:rPr>
          <w:rFonts w:ascii="Arial" w:eastAsia="Calibri" w:hAnsi="Arial" w:cs="Arial"/>
        </w:rPr>
        <w:t>e</w:t>
      </w:r>
      <w:r w:rsidRPr="00A757DB">
        <w:rPr>
          <w:rFonts w:ascii="Arial" w:eastAsia="Calibri" w:hAnsi="Arial" w:cs="Arial"/>
        </w:rPr>
        <w:t xml:space="preserve"> wynagrodzenie Wykonawcy z tytułu realizacji przedmiotu umowy wskazanego w §1 wynosi łącznie z VAT </w:t>
      </w:r>
      <w:r w:rsidRPr="00A757DB">
        <w:rPr>
          <w:rFonts w:ascii="Arial" w:eastAsia="Calibri" w:hAnsi="Arial" w:cs="Arial"/>
          <w:b/>
          <w:bCs/>
        </w:rPr>
        <w:t>……… zł</w:t>
      </w:r>
      <w:r w:rsidRPr="00A757DB">
        <w:rPr>
          <w:rFonts w:ascii="Arial" w:eastAsia="Calibri" w:hAnsi="Arial" w:cs="Arial"/>
        </w:rPr>
        <w:t xml:space="preserve">  (słownie: …… złotych ……/100)</w:t>
      </w:r>
      <w:r>
        <w:rPr>
          <w:rFonts w:ascii="Arial" w:eastAsia="Calibri" w:hAnsi="Arial" w:cs="Arial"/>
        </w:rPr>
        <w:t xml:space="preserve">, </w:t>
      </w:r>
      <w:r w:rsidRPr="0041235C">
        <w:rPr>
          <w:rFonts w:ascii="Arial" w:hAnsi="Arial" w:cs="Arial"/>
        </w:rPr>
        <w:t>w tym:</w:t>
      </w:r>
    </w:p>
    <w:p w14:paraId="36739AD5" w14:textId="77777777" w:rsidR="006F327E" w:rsidRPr="0041235C" w:rsidRDefault="006F327E" w:rsidP="006F327E">
      <w:pPr>
        <w:numPr>
          <w:ilvl w:val="0"/>
          <w:numId w:val="152"/>
        </w:numPr>
        <w:suppressAutoHyphens/>
        <w:spacing w:after="0" w:line="240" w:lineRule="auto"/>
        <w:contextualSpacing/>
        <w:jc w:val="both"/>
        <w:rPr>
          <w:rFonts w:ascii="Arial" w:hAnsi="Arial" w:cs="Arial"/>
        </w:rPr>
      </w:pPr>
      <w:r w:rsidRPr="0041235C">
        <w:rPr>
          <w:rFonts w:ascii="Arial" w:hAnsi="Arial" w:cs="Arial"/>
        </w:rPr>
        <w:t>wartość przedmiotu umowy w ramach zamówienia gwarantowanego wynosi łącznie</w:t>
      </w:r>
      <w:r w:rsidRPr="0041235C">
        <w:rPr>
          <w:rFonts w:ascii="Arial" w:hAnsi="Arial" w:cs="Arial"/>
        </w:rPr>
        <w:br/>
        <w:t xml:space="preserve">z VAT </w:t>
      </w:r>
      <w:r>
        <w:rPr>
          <w:rFonts w:ascii="Arial" w:hAnsi="Arial" w:cs="Arial"/>
          <w:b/>
          <w:bCs/>
        </w:rPr>
        <w:t>……………….</w:t>
      </w:r>
      <w:r w:rsidRPr="0041235C">
        <w:rPr>
          <w:rFonts w:ascii="Arial" w:hAnsi="Arial" w:cs="Arial"/>
          <w:b/>
          <w:bCs/>
        </w:rPr>
        <w:t xml:space="preserve"> zł</w:t>
      </w:r>
      <w:r w:rsidRPr="0041235C">
        <w:rPr>
          <w:rFonts w:ascii="Arial" w:hAnsi="Arial" w:cs="Arial"/>
        </w:rPr>
        <w:t xml:space="preserve"> (słownie: </w:t>
      </w:r>
      <w:r>
        <w:rPr>
          <w:rFonts w:ascii="Arial" w:hAnsi="Arial" w:cs="Arial"/>
        </w:rPr>
        <w:t>…………………………………………</w:t>
      </w:r>
      <w:r w:rsidRPr="0041235C">
        <w:rPr>
          <w:rFonts w:ascii="Arial" w:hAnsi="Arial" w:cs="Arial"/>
        </w:rPr>
        <w:t xml:space="preserve"> złot</w:t>
      </w:r>
      <w:r>
        <w:rPr>
          <w:rFonts w:ascii="Arial" w:hAnsi="Arial" w:cs="Arial"/>
        </w:rPr>
        <w:t>ych</w:t>
      </w:r>
      <w:r w:rsidRPr="0041235C">
        <w:rPr>
          <w:rFonts w:ascii="Arial" w:hAnsi="Arial" w:cs="Arial"/>
        </w:rPr>
        <w:t xml:space="preserve"> </w:t>
      </w:r>
      <w:r>
        <w:rPr>
          <w:rFonts w:ascii="Arial" w:hAnsi="Arial" w:cs="Arial"/>
        </w:rPr>
        <w:t>…</w:t>
      </w:r>
      <w:r w:rsidRPr="0041235C">
        <w:rPr>
          <w:rFonts w:ascii="Arial" w:hAnsi="Arial" w:cs="Arial"/>
        </w:rPr>
        <w:t>/100);</w:t>
      </w:r>
    </w:p>
    <w:p w14:paraId="0C079FD8" w14:textId="77777777" w:rsidR="006F327E" w:rsidRPr="0041235C" w:rsidRDefault="006F327E" w:rsidP="006F327E">
      <w:pPr>
        <w:numPr>
          <w:ilvl w:val="0"/>
          <w:numId w:val="152"/>
        </w:numPr>
        <w:suppressAutoHyphens/>
        <w:spacing w:after="0" w:line="240" w:lineRule="auto"/>
        <w:contextualSpacing/>
        <w:jc w:val="both"/>
        <w:rPr>
          <w:rFonts w:ascii="Arial" w:hAnsi="Arial" w:cs="Arial"/>
        </w:rPr>
      </w:pPr>
      <w:r w:rsidRPr="0041235C">
        <w:rPr>
          <w:rFonts w:ascii="Arial" w:hAnsi="Arial" w:cs="Arial"/>
        </w:rPr>
        <w:t xml:space="preserve">wartość przedmiotu umowy w ramach zamówienia opcjonalnego wynosi łącznie z VAT </w:t>
      </w:r>
      <w:r>
        <w:rPr>
          <w:rFonts w:ascii="Arial" w:hAnsi="Arial" w:cs="Arial"/>
          <w:b/>
          <w:bCs/>
        </w:rPr>
        <w:t>………………………….</w:t>
      </w:r>
      <w:r w:rsidRPr="0041235C">
        <w:rPr>
          <w:rFonts w:ascii="Arial" w:hAnsi="Arial" w:cs="Arial"/>
          <w:b/>
          <w:bCs/>
        </w:rPr>
        <w:t xml:space="preserve"> zł</w:t>
      </w:r>
      <w:r w:rsidRPr="0041235C">
        <w:rPr>
          <w:rFonts w:ascii="Arial" w:hAnsi="Arial" w:cs="Arial"/>
        </w:rPr>
        <w:t xml:space="preserve"> (słownie: </w:t>
      </w:r>
      <w:r>
        <w:rPr>
          <w:rFonts w:ascii="Arial" w:hAnsi="Arial" w:cs="Arial"/>
        </w:rPr>
        <w:t>………………………………………</w:t>
      </w:r>
      <w:r w:rsidRPr="0041235C">
        <w:rPr>
          <w:rFonts w:ascii="Arial" w:hAnsi="Arial" w:cs="Arial"/>
        </w:rPr>
        <w:t xml:space="preserve"> złotych </w:t>
      </w:r>
      <w:r>
        <w:rPr>
          <w:rFonts w:ascii="Arial" w:hAnsi="Arial" w:cs="Arial"/>
        </w:rPr>
        <w:t>…</w:t>
      </w:r>
      <w:r w:rsidRPr="0041235C">
        <w:rPr>
          <w:rFonts w:ascii="Arial" w:hAnsi="Arial" w:cs="Arial"/>
        </w:rPr>
        <w:t>/100).</w:t>
      </w:r>
    </w:p>
    <w:p w14:paraId="1B8BD95E" w14:textId="77777777" w:rsidR="006F327E" w:rsidRDefault="006F327E" w:rsidP="006F327E">
      <w:pPr>
        <w:numPr>
          <w:ilvl w:val="0"/>
          <w:numId w:val="151"/>
        </w:numPr>
        <w:suppressAutoHyphens/>
        <w:spacing w:after="0" w:line="240" w:lineRule="auto"/>
        <w:jc w:val="both"/>
        <w:rPr>
          <w:rFonts w:ascii="Arial" w:hAnsi="Arial" w:cs="Arial"/>
        </w:rPr>
      </w:pPr>
      <w:r w:rsidRPr="0041235C">
        <w:rPr>
          <w:rFonts w:ascii="Arial" w:hAnsi="Arial" w:cs="Arial"/>
        </w:rPr>
        <w:t xml:space="preserve">Kwota wskazana w ust. 1, tj. </w:t>
      </w:r>
      <w:r w:rsidRPr="00A757DB">
        <w:rPr>
          <w:rFonts w:ascii="Arial" w:hAnsi="Arial" w:cs="Arial"/>
          <w:b/>
          <w:bCs/>
        </w:rPr>
        <w:t>………………… z</w:t>
      </w:r>
      <w:r w:rsidRPr="0041235C">
        <w:rPr>
          <w:rFonts w:ascii="Arial" w:hAnsi="Arial" w:cs="Arial"/>
          <w:b/>
          <w:bCs/>
        </w:rPr>
        <w:t xml:space="preserve">ł </w:t>
      </w:r>
      <w:r w:rsidRPr="0041235C">
        <w:rPr>
          <w:rFonts w:ascii="Arial" w:hAnsi="Arial" w:cs="Arial"/>
        </w:rPr>
        <w:t>(suma kwot wskazanych odpowiednio</w:t>
      </w:r>
      <w:r>
        <w:rPr>
          <w:rFonts w:ascii="Arial" w:hAnsi="Arial" w:cs="Arial"/>
        </w:rPr>
        <w:br/>
      </w:r>
      <w:r w:rsidRPr="00E33B9C">
        <w:rPr>
          <w:rFonts w:ascii="Arial" w:hAnsi="Arial" w:cs="Arial"/>
        </w:rPr>
        <w:t>w ust. 1 pkt 1) oraz pkt 2) stanowi maksymalną wartość zobowiązania Zamawiającego, która będzie należna Wykonawcy w przypadku skorzystania przez Zamawiającego</w:t>
      </w:r>
      <w:r w:rsidRPr="00E33B9C">
        <w:rPr>
          <w:rFonts w:ascii="Arial" w:hAnsi="Arial" w:cs="Arial"/>
        </w:rPr>
        <w:br/>
        <w:t>z prawa opcji.</w:t>
      </w:r>
    </w:p>
    <w:p w14:paraId="5F1EB1F4" w14:textId="77777777" w:rsidR="006F327E" w:rsidRPr="003E6780" w:rsidRDefault="006F327E" w:rsidP="006F327E">
      <w:pPr>
        <w:numPr>
          <w:ilvl w:val="0"/>
          <w:numId w:val="151"/>
        </w:numPr>
        <w:suppressAutoHyphens/>
        <w:spacing w:after="0" w:line="240" w:lineRule="auto"/>
        <w:jc w:val="both"/>
        <w:rPr>
          <w:rFonts w:ascii="Arial" w:hAnsi="Arial" w:cs="Arial"/>
        </w:rPr>
      </w:pPr>
      <w:r w:rsidRPr="00A757DB">
        <w:rPr>
          <w:rFonts w:ascii="Arial" w:eastAsia="Calibri" w:hAnsi="Arial" w:cs="Arial"/>
        </w:rPr>
        <w:t>Wynagrodzenie (brutto) Wykonawcy obejmuje wszelkie koszty związane z wykonaniem i przekazaniem przedmiotu umowy, w tym m.in.: należny podatek VAT, koszty gwarancji</w:t>
      </w:r>
      <w:r w:rsidRPr="00A757DB">
        <w:rPr>
          <w:rFonts w:ascii="Arial" w:eastAsia="Calibri" w:hAnsi="Arial" w:cs="Arial"/>
        </w:rPr>
        <w:br/>
        <w:t>i rękojmi.</w:t>
      </w:r>
    </w:p>
    <w:p w14:paraId="379DD06E" w14:textId="77777777" w:rsidR="006F327E" w:rsidRPr="003E6780" w:rsidRDefault="006F327E" w:rsidP="006F327E">
      <w:pPr>
        <w:numPr>
          <w:ilvl w:val="0"/>
          <w:numId w:val="151"/>
        </w:numPr>
        <w:suppressAutoHyphens/>
        <w:spacing w:after="0" w:line="240" w:lineRule="auto"/>
        <w:jc w:val="both"/>
        <w:rPr>
          <w:rFonts w:ascii="Arial" w:hAnsi="Arial" w:cs="Arial"/>
        </w:rPr>
      </w:pPr>
      <w:r w:rsidRPr="00A757DB">
        <w:rPr>
          <w:rFonts w:ascii="Arial" w:eastAsia="Calibri" w:hAnsi="Arial" w:cs="Arial"/>
        </w:rPr>
        <w:lastRenderedPageBreak/>
        <w:t xml:space="preserve">Płatność wynagrodzenia za przedmiot umowy odebrany zgodnie z postanowieniami niniejszej umowy, nastąpi w terminie </w:t>
      </w:r>
      <w:r w:rsidRPr="00623448">
        <w:rPr>
          <w:rFonts w:ascii="Arial" w:eastAsia="Calibri" w:hAnsi="Arial" w:cs="Arial"/>
        </w:rPr>
        <w:t>do</w:t>
      </w:r>
      <w:r w:rsidRPr="00A757DB">
        <w:rPr>
          <w:rFonts w:ascii="Arial" w:eastAsia="Calibri" w:hAnsi="Arial" w:cs="Arial"/>
          <w:b/>
          <w:bCs/>
        </w:rPr>
        <w:t xml:space="preserve"> 30 dni</w:t>
      </w:r>
      <w:r w:rsidRPr="00A757DB">
        <w:rPr>
          <w:rFonts w:ascii="Arial" w:eastAsia="Calibri" w:hAnsi="Arial" w:cs="Arial"/>
        </w:rPr>
        <w:t xml:space="preserve"> od daty otrzymania przez Zamawiającego prawidłowo wystawionej faktury VAT </w:t>
      </w:r>
      <w:r>
        <w:rPr>
          <w:rFonts w:ascii="Arial" w:eastAsia="Calibri" w:hAnsi="Arial" w:cs="Arial"/>
        </w:rPr>
        <w:t xml:space="preserve">wraz z podpisanym przez Zamawiającego protokołem przyjęcia-przekazania przedmiotu umowy, </w:t>
      </w:r>
      <w:r w:rsidRPr="00A757DB">
        <w:rPr>
          <w:rFonts w:ascii="Arial" w:eastAsia="Calibri" w:hAnsi="Arial" w:cs="Arial"/>
        </w:rPr>
        <w:t>na rachunek bankowy Wykonawcy widniejący na fakturze.</w:t>
      </w:r>
    </w:p>
    <w:p w14:paraId="3C51F04A" w14:textId="77777777" w:rsidR="006F327E" w:rsidRPr="00A757DB" w:rsidRDefault="006F327E" w:rsidP="006F327E">
      <w:pPr>
        <w:numPr>
          <w:ilvl w:val="0"/>
          <w:numId w:val="151"/>
        </w:numPr>
        <w:suppressAutoHyphens/>
        <w:spacing w:after="0" w:line="240" w:lineRule="auto"/>
        <w:jc w:val="both"/>
        <w:rPr>
          <w:rFonts w:ascii="Arial" w:hAnsi="Arial" w:cs="Arial"/>
        </w:rPr>
      </w:pPr>
      <w:r w:rsidRPr="00A757DB">
        <w:rPr>
          <w:rFonts w:ascii="Arial" w:eastAsia="Times New Roman" w:hAnsi="Arial" w:cs="Arial"/>
        </w:rPr>
        <w:t>Wykonawca zobowiązany jest wystawić fakturę na Zamawiającego w formie papierowej albo elektronicznej - zgodnie z wyborem Wykonawcy wg następujących zasad: </w:t>
      </w:r>
      <w:r w:rsidRPr="00A757DB">
        <w:rPr>
          <w:rFonts w:ascii="Arial" w:eastAsia="Calibri" w:hAnsi="Arial" w:cs="Arial"/>
        </w:rPr>
        <w:t> </w:t>
      </w:r>
    </w:p>
    <w:p w14:paraId="2E7C290A" w14:textId="77777777" w:rsidR="006F327E" w:rsidRPr="00A757DB" w:rsidRDefault="006F327E" w:rsidP="006F327E">
      <w:pPr>
        <w:numPr>
          <w:ilvl w:val="0"/>
          <w:numId w:val="145"/>
        </w:numPr>
        <w:spacing w:after="0" w:line="240" w:lineRule="auto"/>
        <w:jc w:val="both"/>
        <w:textAlignment w:val="baseline"/>
        <w:rPr>
          <w:rFonts w:ascii="Times New Roman" w:eastAsia="Times New Roman" w:hAnsi="Times New Roman" w:cs="Times New Roman"/>
          <w:u w:val="single"/>
          <w:lang w:eastAsia="pl-PL"/>
        </w:rPr>
      </w:pPr>
      <w:r w:rsidRPr="00A757DB">
        <w:rPr>
          <w:rFonts w:ascii="Arial" w:eastAsia="Times New Roman" w:hAnsi="Arial" w:cs="Arial"/>
          <w:u w:val="single"/>
          <w:lang w:eastAsia="pl-PL"/>
        </w:rPr>
        <w:t>dla faktur w formie papierowej: </w:t>
      </w:r>
    </w:p>
    <w:p w14:paraId="6C3F3C85" w14:textId="77777777" w:rsidR="006F327E" w:rsidRPr="00A757DB" w:rsidRDefault="006F327E" w:rsidP="006F327E">
      <w:pPr>
        <w:spacing w:after="0" w:line="240" w:lineRule="auto"/>
        <w:ind w:left="709"/>
        <w:jc w:val="both"/>
        <w:textAlignment w:val="baseline"/>
        <w:rPr>
          <w:rFonts w:ascii="Times New Roman" w:eastAsia="Times New Roman" w:hAnsi="Times New Roman" w:cs="Times New Roman"/>
          <w:sz w:val="24"/>
          <w:szCs w:val="24"/>
          <w:lang w:eastAsia="pl-PL"/>
        </w:rPr>
      </w:pPr>
      <w:r w:rsidRPr="00A757DB">
        <w:rPr>
          <w:rFonts w:ascii="Arial" w:eastAsia="Times New Roman" w:hAnsi="Arial" w:cs="Arial"/>
          <w:lang w:eastAsia="pl-PL"/>
        </w:rPr>
        <w:t>Faktura zostanie wystawiona na Zamawiającego, tj.: Centrum Zasobów Cyberprzestrzeni Sił Zbrojnych z siedzibą w Warszawie 00-909 przy ul. Żwirki i Wigury 9/13 i dostarczona w inny sposób, tj. osobiście, przez kuriera (posłańca), operatora pocztowego.</w:t>
      </w:r>
    </w:p>
    <w:p w14:paraId="5101BCFE" w14:textId="77777777" w:rsidR="006F327E" w:rsidRPr="00A757DB" w:rsidRDefault="006F327E" w:rsidP="006F327E">
      <w:pPr>
        <w:numPr>
          <w:ilvl w:val="0"/>
          <w:numId w:val="145"/>
        </w:numPr>
        <w:spacing w:after="0" w:line="240" w:lineRule="auto"/>
        <w:jc w:val="both"/>
        <w:textAlignment w:val="baseline"/>
        <w:rPr>
          <w:rFonts w:ascii="Arial" w:eastAsia="Times New Roman" w:hAnsi="Arial" w:cs="Arial"/>
          <w:u w:val="single"/>
          <w:lang w:eastAsia="pl-PL"/>
        </w:rPr>
      </w:pPr>
      <w:r w:rsidRPr="00A757DB">
        <w:rPr>
          <w:rFonts w:ascii="Arial" w:eastAsia="Times New Roman" w:hAnsi="Arial" w:cs="Arial"/>
          <w:u w:val="single"/>
          <w:lang w:eastAsia="pl-PL"/>
        </w:rPr>
        <w:t>dla faktur w formie elektronicznej: </w:t>
      </w:r>
    </w:p>
    <w:p w14:paraId="4ABC2DB8" w14:textId="77777777" w:rsidR="006F327E" w:rsidRPr="00026B5C" w:rsidRDefault="006F327E" w:rsidP="006F327E">
      <w:pPr>
        <w:spacing w:after="0" w:line="240" w:lineRule="auto"/>
        <w:ind w:left="709"/>
        <w:jc w:val="both"/>
        <w:textAlignment w:val="baseline"/>
        <w:rPr>
          <w:rFonts w:ascii="Arial" w:eastAsia="Times New Roman" w:hAnsi="Arial" w:cs="Arial"/>
          <w:lang w:eastAsia="pl-PL"/>
        </w:rPr>
      </w:pPr>
      <w:r w:rsidRPr="00A757DB">
        <w:rPr>
          <w:rFonts w:ascii="Arial" w:eastAsia="Times New Roman"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Pr>
          <w:rFonts w:ascii="Arial" w:eastAsia="Times New Roman" w:hAnsi="Arial" w:cs="Arial"/>
          <w:lang w:eastAsia="pl-PL"/>
        </w:rPr>
        <w:t xml:space="preserve"> </w:t>
      </w:r>
      <w:r w:rsidRPr="00A757DB">
        <w:rPr>
          <w:rFonts w:ascii="Arial" w:eastAsia="Times New Roman" w:hAnsi="Arial" w:cs="Arial"/>
          <w:b/>
          <w:bCs/>
          <w:lang w:eastAsia="pl-PL"/>
        </w:rPr>
        <w:t xml:space="preserve">efaktura.gov.pl </w:t>
      </w:r>
      <w:r w:rsidRPr="00A757DB">
        <w:rPr>
          <w:rFonts w:ascii="Arial" w:eastAsia="Times New Roman" w:hAnsi="Arial" w:cs="Arial"/>
          <w:lang w:eastAsia="pl-PL"/>
        </w:rPr>
        <w:t>oraz na adres</w:t>
      </w:r>
      <w:r>
        <w:rPr>
          <w:rFonts w:ascii="Arial" w:eastAsia="Times New Roman" w:hAnsi="Arial" w:cs="Arial"/>
          <w:b/>
          <w:bCs/>
          <w:lang w:eastAsia="pl-PL"/>
        </w:rPr>
        <w:t xml:space="preserve"> </w:t>
      </w:r>
      <w:hyperlink r:id="rId70" w:history="1">
        <w:r w:rsidRPr="00026B5C">
          <w:rPr>
            <w:rStyle w:val="Hipercze"/>
            <w:rFonts w:ascii="Arial" w:eastAsia="Times New Roman" w:hAnsi="Arial" w:cs="Arial"/>
            <w:lang w:eastAsia="pl-PL"/>
          </w:rPr>
          <w:t>czcsz.finanse@ron.mil.pl</w:t>
        </w:r>
      </w:hyperlink>
      <w:r w:rsidRPr="00026B5C">
        <w:rPr>
          <w:rFonts w:ascii="Arial" w:eastAsia="Times New Roman" w:hAnsi="Arial" w:cs="Arial"/>
          <w:b/>
          <w:bCs/>
          <w:lang w:eastAsia="pl-PL"/>
        </w:rPr>
        <w:t>.</w:t>
      </w:r>
      <w:r w:rsidRPr="00026B5C">
        <w:rPr>
          <w:rFonts w:ascii="Arial" w:eastAsia="Times New Roman" w:hAnsi="Arial" w:cs="Arial"/>
          <w:lang w:eastAsia="pl-PL"/>
        </w:rPr>
        <w:t xml:space="preserve">  </w:t>
      </w:r>
    </w:p>
    <w:p w14:paraId="3032D6B1" w14:textId="77777777" w:rsidR="006F327E" w:rsidRPr="00A757DB" w:rsidRDefault="006F327E" w:rsidP="006F327E">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Dane zawarte na fakturze (fakturach w przypadku dostaw częściowych) muszą być zgodne co do treści i kolejności z danymi zawartymi w protokole </w:t>
      </w:r>
      <w:r w:rsidRPr="00A757DB">
        <w:rPr>
          <w:rFonts w:ascii="Arial" w:eastAsia="Calibri" w:hAnsi="Arial" w:cs="Arial"/>
          <w:spacing w:val="-8"/>
        </w:rPr>
        <w:t xml:space="preserve">przyjęcia-przekazania oraz z danymi zawartymi </w:t>
      </w:r>
      <w:r w:rsidRPr="00A757DB">
        <w:rPr>
          <w:rFonts w:ascii="Arial" w:eastAsia="Calibri" w:hAnsi="Arial" w:cs="Arial"/>
          <w:b/>
          <w:bCs/>
          <w:spacing w:val="-8"/>
        </w:rPr>
        <w:t>w Załączniku nr 1</w:t>
      </w:r>
      <w:r w:rsidRPr="00A757DB">
        <w:rPr>
          <w:rFonts w:ascii="Arial" w:eastAsia="Calibri" w:hAnsi="Arial" w:cs="Arial"/>
        </w:rPr>
        <w:t>.</w:t>
      </w:r>
    </w:p>
    <w:p w14:paraId="29631EE4" w14:textId="77777777" w:rsidR="006F327E" w:rsidRPr="0041235C" w:rsidRDefault="006F327E" w:rsidP="006F327E">
      <w:pPr>
        <w:numPr>
          <w:ilvl w:val="0"/>
          <w:numId w:val="133"/>
        </w:numPr>
        <w:suppressAutoHyphens/>
        <w:spacing w:after="0" w:line="240" w:lineRule="auto"/>
        <w:jc w:val="both"/>
        <w:rPr>
          <w:rFonts w:ascii="Arial" w:hAnsi="Arial" w:cs="Arial"/>
        </w:rPr>
      </w:pPr>
      <w:r w:rsidRPr="0041235C">
        <w:rPr>
          <w:rFonts w:ascii="Arial" w:hAnsi="Arial" w:cs="Arial"/>
        </w:rPr>
        <w:t>W przypadku braku odbioru całości przedmiotu umowy z przyczyn leżących po stronie Wykonawcy, niezależnie od postanowień §8, Wykonawca jest uprawniony do wystawienia faktury wyłącznie co do Sprzętu, który został odebrany przez Zamawiającego.</w:t>
      </w:r>
    </w:p>
    <w:p w14:paraId="5AA4DB75" w14:textId="77777777" w:rsidR="006F327E" w:rsidRPr="00A757DB" w:rsidRDefault="006F327E" w:rsidP="006F327E">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w:t>
      </w:r>
      <w:r>
        <w:rPr>
          <w:rFonts w:ascii="Arial" w:eastAsia="Calibri" w:hAnsi="Arial" w:cs="Arial"/>
        </w:rPr>
        <w:t>u</w:t>
      </w:r>
      <w:r w:rsidRPr="00A757DB">
        <w:rPr>
          <w:rFonts w:ascii="Arial" w:eastAsia="Calibri" w:hAnsi="Arial" w:cs="Arial"/>
        </w:rPr>
        <w:t xml:space="preserve">mowy oraz w czasie prowadzenia rozliczeń dotyczących </w:t>
      </w:r>
      <w:r>
        <w:rPr>
          <w:rFonts w:ascii="Arial" w:eastAsia="Calibri" w:hAnsi="Arial" w:cs="Arial"/>
        </w:rPr>
        <w:t>u</w:t>
      </w:r>
      <w:r w:rsidRPr="00A757DB">
        <w:rPr>
          <w:rFonts w:ascii="Arial" w:eastAsia="Calibri" w:hAnsi="Arial" w:cs="Arial"/>
        </w:rPr>
        <w:t>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0183EE0D" w14:textId="77777777" w:rsidR="006F327E" w:rsidRPr="00A757DB" w:rsidRDefault="006F327E" w:rsidP="006F327E">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Za dzień zapłaty uznaje się dzień obciążenia kwotą wynagrodzenia rachunku bankowego Zamawiającego.</w:t>
      </w:r>
    </w:p>
    <w:p w14:paraId="3D501455" w14:textId="77777777" w:rsidR="006F327E" w:rsidRPr="00A757DB" w:rsidRDefault="006F327E" w:rsidP="006F327E">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4428CFC8" w14:textId="77777777" w:rsidR="006F327E" w:rsidRDefault="006F327E" w:rsidP="006F327E">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Wykonawca oświadcza, że jest zarejestrowanym podatnikiem VAT czynnym na terytorium Rzeczypospolitej Polskiej oraz zobowiązuje się w trakcie trwania umowy </w:t>
      </w:r>
      <w:r w:rsidRPr="00A757DB">
        <w:rPr>
          <w:rFonts w:ascii="Arial" w:eastAsia="Calibri"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Pr>
          <w:rFonts w:ascii="Arial" w:eastAsia="Calibri" w:hAnsi="Arial" w:cs="Arial"/>
        </w:rPr>
        <w:t>*</w:t>
      </w:r>
      <w:r w:rsidRPr="00A757DB">
        <w:rPr>
          <w:rFonts w:ascii="Arial" w:eastAsia="Calibri" w:hAnsi="Arial" w:cs="Arial"/>
        </w:rPr>
        <w:t>.</w:t>
      </w:r>
    </w:p>
    <w:p w14:paraId="6CB7F4DC" w14:textId="77777777" w:rsidR="006F327E" w:rsidRDefault="006F327E" w:rsidP="006F327E">
      <w:pPr>
        <w:suppressAutoHyphens/>
        <w:spacing w:after="0" w:line="240" w:lineRule="auto"/>
        <w:ind w:left="360"/>
        <w:jc w:val="both"/>
        <w:rPr>
          <w:rFonts w:ascii="Arial" w:eastAsia="Calibri" w:hAnsi="Arial" w:cs="Arial"/>
        </w:rPr>
      </w:pPr>
    </w:p>
    <w:p w14:paraId="68398784" w14:textId="77777777" w:rsidR="006F327E" w:rsidRDefault="006F327E" w:rsidP="006F327E">
      <w:pPr>
        <w:suppressAutoHyphens/>
        <w:spacing w:after="0" w:line="240" w:lineRule="auto"/>
        <w:ind w:left="360"/>
        <w:jc w:val="both"/>
        <w:rPr>
          <w:rFonts w:ascii="Arial" w:eastAsia="Calibri" w:hAnsi="Arial" w:cs="Arial"/>
        </w:rPr>
      </w:pPr>
    </w:p>
    <w:p w14:paraId="0210CCDE" w14:textId="77777777" w:rsidR="006F327E" w:rsidRDefault="006F327E" w:rsidP="006F327E">
      <w:pPr>
        <w:suppressAutoHyphens/>
        <w:spacing w:after="0" w:line="240" w:lineRule="auto"/>
        <w:ind w:left="360"/>
        <w:jc w:val="both"/>
        <w:rPr>
          <w:rFonts w:ascii="Arial" w:eastAsia="Calibri" w:hAnsi="Arial" w:cs="Arial"/>
        </w:rPr>
      </w:pPr>
    </w:p>
    <w:p w14:paraId="59900211" w14:textId="77777777" w:rsidR="006F327E" w:rsidRPr="0041235C" w:rsidRDefault="006F327E" w:rsidP="006F327E">
      <w:pPr>
        <w:spacing w:after="0" w:line="240" w:lineRule="auto"/>
        <w:rPr>
          <w:sz w:val="12"/>
          <w:szCs w:val="12"/>
        </w:rPr>
      </w:pPr>
      <w:r w:rsidRPr="0041235C">
        <w:rPr>
          <w:sz w:val="12"/>
          <w:szCs w:val="12"/>
        </w:rPr>
        <w:t>*Postanowienie ma zastosowanie w przypadku umowy zawieranej z Wykonawcą zarejestrowanym jako czynny podatnik VAT w Polsce</w:t>
      </w:r>
    </w:p>
    <w:p w14:paraId="04AC2078" w14:textId="77777777" w:rsidR="006F327E" w:rsidRDefault="006F327E" w:rsidP="006F327E">
      <w:pPr>
        <w:suppressAutoHyphens/>
        <w:spacing w:after="0" w:line="240" w:lineRule="auto"/>
        <w:ind w:left="360"/>
        <w:jc w:val="both"/>
        <w:rPr>
          <w:rFonts w:ascii="Arial" w:eastAsia="Calibri" w:hAnsi="Arial" w:cs="Arial"/>
        </w:rPr>
      </w:pPr>
    </w:p>
    <w:p w14:paraId="5A66615A" w14:textId="77777777" w:rsidR="006F327E" w:rsidRDefault="006F327E" w:rsidP="006F327E">
      <w:pPr>
        <w:suppressAutoHyphens/>
        <w:spacing w:after="0" w:line="240" w:lineRule="auto"/>
        <w:ind w:left="360"/>
        <w:jc w:val="both"/>
        <w:rPr>
          <w:rFonts w:ascii="Arial" w:eastAsia="Calibri" w:hAnsi="Arial" w:cs="Arial"/>
        </w:rPr>
      </w:pPr>
    </w:p>
    <w:p w14:paraId="24B197A8" w14:textId="77777777" w:rsidR="006F327E" w:rsidRDefault="006F327E" w:rsidP="006F327E">
      <w:pPr>
        <w:suppressAutoHyphens/>
        <w:spacing w:after="0" w:line="240" w:lineRule="auto"/>
        <w:ind w:left="360"/>
        <w:jc w:val="both"/>
        <w:rPr>
          <w:rFonts w:ascii="Arial" w:eastAsia="Calibri" w:hAnsi="Arial" w:cs="Arial"/>
        </w:rPr>
      </w:pPr>
    </w:p>
    <w:p w14:paraId="4C13D954" w14:textId="77777777" w:rsidR="006F327E" w:rsidRPr="00A757DB" w:rsidRDefault="006F327E" w:rsidP="006F327E">
      <w:pPr>
        <w:suppressAutoHyphens/>
        <w:spacing w:after="0" w:line="240" w:lineRule="auto"/>
        <w:jc w:val="both"/>
        <w:rPr>
          <w:rFonts w:ascii="Arial" w:eastAsia="Calibri" w:hAnsi="Arial" w:cs="Arial"/>
        </w:rPr>
      </w:pPr>
    </w:p>
    <w:p w14:paraId="3085486E" w14:textId="77777777" w:rsidR="006F327E" w:rsidRPr="00A757DB" w:rsidRDefault="006F327E" w:rsidP="006F327E">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Wynagrodzenie netto, należne Wykonawcy uwzględnia również kwotę podatku </w:t>
      </w:r>
      <w:r w:rsidRPr="00A757DB">
        <w:rPr>
          <w:rFonts w:ascii="Arial" w:eastAsia="Calibri" w:hAnsi="Arial" w:cs="Arial"/>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A757DB">
        <w:rPr>
          <w:rFonts w:ascii="Arial" w:eastAsia="Calibri" w:hAnsi="Arial" w:cs="Arial"/>
        </w:rPr>
        <w:br/>
        <w:t xml:space="preserve">i na zasadach określonych w odpowiednich przepisach. O wysokości stawki podatku </w:t>
      </w:r>
      <w:r w:rsidRPr="00A757DB">
        <w:rPr>
          <w:rFonts w:ascii="Arial" w:eastAsia="Calibri" w:hAnsi="Arial" w:cs="Arial"/>
        </w:rPr>
        <w:br/>
        <w:t>u źródła oraz o zasadach poboru podatku u źródła Zamawiający poinformuje Wykonawcę przed upływem terminu płatności wynagrodzenia lub jego odpowiedniej części</w:t>
      </w:r>
      <w:r>
        <w:rPr>
          <w:rFonts w:ascii="Arial" w:eastAsia="Calibri" w:hAnsi="Arial" w:cs="Arial"/>
        </w:rPr>
        <w:t>**</w:t>
      </w:r>
      <w:r w:rsidRPr="00A757DB">
        <w:rPr>
          <w:rFonts w:ascii="Arial" w:eastAsia="Calibri" w:hAnsi="Arial" w:cs="Arial"/>
        </w:rPr>
        <w:t>.</w:t>
      </w:r>
    </w:p>
    <w:p w14:paraId="0438606F" w14:textId="77777777" w:rsidR="006F327E" w:rsidRPr="00A757DB" w:rsidRDefault="006F327E" w:rsidP="006F327E">
      <w:pPr>
        <w:numPr>
          <w:ilvl w:val="0"/>
          <w:numId w:val="133"/>
        </w:numPr>
        <w:suppressAutoHyphens/>
        <w:spacing w:after="0" w:line="240" w:lineRule="auto"/>
        <w:jc w:val="both"/>
        <w:rPr>
          <w:rFonts w:ascii="Arial" w:eastAsia="Calibri" w:hAnsi="Arial" w:cs="Arial"/>
        </w:rPr>
      </w:pPr>
      <w:r w:rsidRPr="00A757DB">
        <w:rPr>
          <w:rFonts w:ascii="Arial" w:eastAsia="Calibri" w:hAnsi="Arial" w:cs="Arial"/>
        </w:rPr>
        <w:t xml:space="preserve">Wykonawca po podpisaniu umowy, </w:t>
      </w:r>
      <w:r w:rsidRPr="00623448">
        <w:rPr>
          <w:rFonts w:ascii="Arial" w:eastAsia="Calibri" w:hAnsi="Arial" w:cs="Arial"/>
        </w:rPr>
        <w:t>nie później jednak niż do</w:t>
      </w:r>
      <w:r w:rsidRPr="00A757DB">
        <w:rPr>
          <w:rFonts w:ascii="Arial" w:eastAsia="Calibri" w:hAnsi="Arial" w:cs="Arial"/>
          <w:b/>
          <w:bCs/>
        </w:rPr>
        <w:t xml:space="preserve"> 5 dnia</w:t>
      </w:r>
      <w:r w:rsidRPr="00A757DB">
        <w:rPr>
          <w:rFonts w:ascii="Arial" w:eastAsia="Calibri" w:hAnsi="Arial" w:cs="Arial"/>
        </w:rPr>
        <w:t xml:space="preserve"> przed upływem terminu płatności wynagrodzenia lub jego części, zobowiązany jest dostarczyć do siedziby Zamawiającego oryginał lub poświadczoną przez notariusza kopię albo odpis </w:t>
      </w:r>
      <w:r w:rsidRPr="00623448">
        <w:rPr>
          <w:rFonts w:ascii="Arial" w:eastAsia="Calibri" w:hAnsi="Arial" w:cs="Arial"/>
        </w:rPr>
        <w:t>aktualnego certyfikatu rezydencji podatkowej</w:t>
      </w:r>
      <w:r w:rsidRPr="00A757DB">
        <w:rPr>
          <w:rFonts w:ascii="Arial" w:eastAsia="Calibri" w:hAnsi="Arial" w:cs="Arial"/>
        </w:rPr>
        <w:t xml:space="preserve"> wystawiony przez właściwe władze podatkowe kraju siedziby Wykonawcy. W przypadku niewywiązania się z obowiązku, o którym mowa </w:t>
      </w:r>
      <w:r w:rsidRPr="00A757DB">
        <w:rPr>
          <w:rFonts w:ascii="Arial" w:eastAsia="Calibri" w:hAnsi="Arial" w:cs="Arial"/>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Pr>
          <w:rFonts w:ascii="Arial" w:eastAsia="Calibri" w:hAnsi="Arial" w:cs="Arial"/>
        </w:rPr>
        <w:t>***</w:t>
      </w:r>
      <w:r w:rsidRPr="00A757DB">
        <w:rPr>
          <w:rFonts w:ascii="Arial" w:eastAsia="Calibri" w:hAnsi="Arial" w:cs="Arial"/>
        </w:rPr>
        <w:t>.</w:t>
      </w:r>
    </w:p>
    <w:p w14:paraId="01D825D8" w14:textId="77777777" w:rsidR="006F327E" w:rsidRPr="00A757DB" w:rsidRDefault="006F327E" w:rsidP="006F327E">
      <w:pPr>
        <w:numPr>
          <w:ilvl w:val="0"/>
          <w:numId w:val="133"/>
        </w:numPr>
        <w:suppressAutoHyphens/>
        <w:spacing w:after="120" w:line="240" w:lineRule="auto"/>
        <w:jc w:val="both"/>
        <w:rPr>
          <w:rFonts w:ascii="Arial" w:eastAsia="Calibri" w:hAnsi="Arial" w:cs="Arial"/>
        </w:rPr>
      </w:pPr>
      <w:r w:rsidRPr="00A757DB">
        <w:rPr>
          <w:rFonts w:ascii="Arial" w:eastAsia="Calibri" w:hAnsi="Arial" w:cs="Arial"/>
        </w:rPr>
        <w:t xml:space="preserve">Strony zgodnie ustalają, że realizację płatności wynagrodzenia z tytułu wykonania przedmiotu umowy, udokumentowanego fakturą, o której mowa w ust. </w:t>
      </w:r>
      <w:r>
        <w:rPr>
          <w:rFonts w:ascii="Arial" w:eastAsia="Calibri" w:hAnsi="Arial" w:cs="Arial"/>
        </w:rPr>
        <w:t>5</w:t>
      </w:r>
      <w:r w:rsidRPr="00A757DB">
        <w:rPr>
          <w:rFonts w:ascii="Arial" w:eastAsia="Calibri" w:hAnsi="Arial" w:cs="Arial"/>
        </w:rPr>
        <w:t xml:space="preserve">, zobowiązane są dokonać w ramach mechanizmu podzielonej płatności. W przypadku obowiązku realizacji płatności według mechanizmu, o którym mowa w zdaniu poprzednim, faktura, o której mowa w ust. </w:t>
      </w:r>
      <w:r>
        <w:rPr>
          <w:rFonts w:ascii="Arial" w:eastAsia="Calibri" w:hAnsi="Arial" w:cs="Arial"/>
        </w:rPr>
        <w:t>5,</w:t>
      </w:r>
      <w:r w:rsidRPr="00A757DB">
        <w:rPr>
          <w:rFonts w:ascii="Arial" w:eastAsia="Calibri" w:hAnsi="Arial" w:cs="Arial"/>
        </w:rPr>
        <w:t xml:space="preserve"> powinna zawierać w swojej treści wyrazy „mechanizm podzielonej płatności”</w:t>
      </w:r>
      <w:r>
        <w:rPr>
          <w:rFonts w:ascii="Arial" w:eastAsia="Calibri" w:hAnsi="Arial" w:cs="Arial"/>
        </w:rPr>
        <w:t>****</w:t>
      </w:r>
      <w:r w:rsidRPr="00A757DB">
        <w:rPr>
          <w:rFonts w:ascii="Arial" w:eastAsia="Calibri" w:hAnsi="Arial" w:cs="Arial"/>
        </w:rPr>
        <w:t>.</w:t>
      </w:r>
    </w:p>
    <w:p w14:paraId="5C3086B1" w14:textId="77777777" w:rsidR="006F327E" w:rsidRPr="00F24D34" w:rsidRDefault="006F327E" w:rsidP="006F327E">
      <w:pPr>
        <w:spacing w:after="0"/>
        <w:jc w:val="center"/>
        <w:rPr>
          <w:rFonts w:ascii="Arial" w:hAnsi="Arial" w:cs="Arial"/>
          <w:b/>
        </w:rPr>
      </w:pPr>
      <w:r w:rsidRPr="00F24D34">
        <w:rPr>
          <w:rFonts w:ascii="Arial" w:hAnsi="Arial" w:cs="Arial"/>
          <w:b/>
        </w:rPr>
        <w:t>§3</w:t>
      </w:r>
    </w:p>
    <w:p w14:paraId="4CAC091F" w14:textId="77777777" w:rsidR="006F327E" w:rsidRPr="00F24D34" w:rsidRDefault="006F327E" w:rsidP="006F327E">
      <w:pPr>
        <w:spacing w:after="0"/>
        <w:jc w:val="center"/>
        <w:rPr>
          <w:rFonts w:ascii="Arial" w:hAnsi="Arial" w:cs="Arial"/>
          <w:b/>
        </w:rPr>
      </w:pPr>
      <w:r w:rsidRPr="00F24D34">
        <w:rPr>
          <w:rFonts w:ascii="Arial" w:hAnsi="Arial" w:cs="Arial"/>
          <w:b/>
        </w:rPr>
        <w:t>Obowiązki Wykonawcy</w:t>
      </w:r>
    </w:p>
    <w:p w14:paraId="7EE6CC6A" w14:textId="77777777" w:rsidR="006F327E" w:rsidRPr="00F24D34" w:rsidRDefault="006F327E" w:rsidP="006F327E">
      <w:pPr>
        <w:numPr>
          <w:ilvl w:val="0"/>
          <w:numId w:val="153"/>
        </w:numPr>
        <w:spacing w:after="0" w:line="240" w:lineRule="auto"/>
        <w:ind w:left="426" w:hanging="426"/>
        <w:jc w:val="both"/>
        <w:rPr>
          <w:rFonts w:ascii="Arial" w:hAnsi="Arial" w:cs="Arial"/>
          <w:lang w:val="x-none"/>
        </w:rPr>
      </w:pPr>
      <w:r w:rsidRPr="00F24D34">
        <w:rPr>
          <w:rFonts w:ascii="Arial" w:hAnsi="Arial" w:cs="Arial"/>
        </w:rPr>
        <w:t xml:space="preserve"> </w:t>
      </w:r>
      <w:r w:rsidRPr="00F24D34">
        <w:rPr>
          <w:rFonts w:ascii="Arial" w:hAnsi="Arial" w:cs="Arial"/>
          <w:lang w:val="x-none"/>
        </w:rPr>
        <w:t xml:space="preserve">Wykonawca </w:t>
      </w:r>
      <w:r w:rsidRPr="00F24D34">
        <w:rPr>
          <w:rFonts w:ascii="Arial" w:hAnsi="Arial" w:cs="Arial"/>
        </w:rPr>
        <w:t>jest zobowiązany do wykonania przedmiotu umowy zgodnie</w:t>
      </w:r>
      <w:r w:rsidRPr="00F24D34">
        <w:rPr>
          <w:rFonts w:ascii="Arial" w:hAnsi="Arial" w:cs="Arial"/>
        </w:rPr>
        <w:br/>
        <w:t>z obowiązującymi przepisami, Opisem przedmiotu zamówienia oraz złożoną ofertą.</w:t>
      </w:r>
    </w:p>
    <w:p w14:paraId="773CFCC2" w14:textId="77777777" w:rsidR="006F327E" w:rsidRPr="00F24D34" w:rsidRDefault="006F327E" w:rsidP="006F327E">
      <w:pPr>
        <w:numPr>
          <w:ilvl w:val="0"/>
          <w:numId w:val="153"/>
        </w:numPr>
        <w:spacing w:after="0" w:line="240" w:lineRule="auto"/>
        <w:ind w:left="426" w:hanging="426"/>
        <w:jc w:val="both"/>
        <w:rPr>
          <w:rFonts w:ascii="Arial" w:hAnsi="Arial" w:cs="Arial"/>
        </w:rPr>
      </w:pPr>
      <w:r w:rsidRPr="00F24D34">
        <w:rPr>
          <w:rFonts w:ascii="Arial" w:hAnsi="Arial" w:cs="Arial"/>
        </w:rPr>
        <w:t xml:space="preserve"> 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w:t>
      </w:r>
      <w:r w:rsidRPr="00F24D34">
        <w:rPr>
          <w:rFonts w:ascii="Arial" w:hAnsi="Arial" w:cs="Arial"/>
        </w:rPr>
        <w:br/>
        <w:t>o okolicznościach leżących po stronie Zamawiającego lub Odbiorcy, które mogą mieć jakikolwiek wpływ na jakość, termin lub zakres objęty przedmiotem umowy.</w:t>
      </w:r>
      <w:r w:rsidRPr="00F24D34">
        <w:t xml:space="preserve"> </w:t>
      </w:r>
      <w:r w:rsidRPr="00F24D34">
        <w:rPr>
          <w:rFonts w:ascii="Arial" w:hAnsi="Arial" w:cs="Arial"/>
        </w:rPr>
        <w:t>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w:t>
      </w:r>
      <w:r w:rsidRPr="00F24D34">
        <w:rPr>
          <w:rFonts w:ascii="Arial" w:hAnsi="Arial" w:cs="Arial"/>
        </w:rPr>
        <w:br/>
        <w:t>z wykonywaniem umowy, zwalnia Zamawiającego od odpowiedzialności za wynikające stąd skutki.</w:t>
      </w:r>
    </w:p>
    <w:p w14:paraId="79B9A139" w14:textId="77777777" w:rsidR="006F327E" w:rsidRPr="00F24D34" w:rsidRDefault="006F327E" w:rsidP="006F327E">
      <w:pPr>
        <w:numPr>
          <w:ilvl w:val="0"/>
          <w:numId w:val="153"/>
        </w:numPr>
        <w:spacing w:after="0" w:line="240" w:lineRule="auto"/>
        <w:ind w:left="426" w:hanging="426"/>
        <w:jc w:val="both"/>
        <w:rPr>
          <w:rFonts w:ascii="Arial" w:hAnsi="Arial" w:cs="Arial"/>
        </w:rPr>
      </w:pPr>
      <w:r w:rsidRPr="00F24D34">
        <w:rPr>
          <w:rFonts w:ascii="Arial" w:hAnsi="Arial" w:cs="Arial"/>
        </w:rPr>
        <w:t xml:space="preserve"> Wykonawca zobowiązuje się do realizacji przedmiotu umowy w ramach zamówienia gwarantowanego w terminie do </w:t>
      </w:r>
      <w:r w:rsidRPr="00F24D34">
        <w:rPr>
          <w:rFonts w:ascii="Arial" w:hAnsi="Arial" w:cs="Arial"/>
          <w:b/>
          <w:bCs/>
        </w:rPr>
        <w:t xml:space="preserve">60 dni kalendarzowych </w:t>
      </w:r>
      <w:r w:rsidRPr="00F24D34">
        <w:rPr>
          <w:rFonts w:ascii="Arial" w:hAnsi="Arial" w:cs="Arial"/>
        </w:rPr>
        <w:t>liczonych od dnia zawarcia umowy(dotyczy części 1-4).</w:t>
      </w:r>
    </w:p>
    <w:p w14:paraId="616B068F" w14:textId="77777777" w:rsidR="006F327E" w:rsidRPr="00F24D34" w:rsidRDefault="006F327E" w:rsidP="006F327E">
      <w:pPr>
        <w:numPr>
          <w:ilvl w:val="0"/>
          <w:numId w:val="153"/>
        </w:numPr>
        <w:spacing w:after="0" w:line="240" w:lineRule="auto"/>
        <w:jc w:val="both"/>
        <w:rPr>
          <w:rFonts w:ascii="Arial" w:hAnsi="Arial" w:cs="Arial"/>
        </w:rPr>
      </w:pPr>
      <w:r w:rsidRPr="00F24D34">
        <w:rPr>
          <w:rFonts w:ascii="Arial" w:hAnsi="Arial" w:cs="Arial"/>
        </w:rPr>
        <w:t xml:space="preserve"> Wykonawca zobowiązuje się do realizacji przedmiotu umowy w ramach zamówienia opcjonalnego w terminie do </w:t>
      </w:r>
      <w:r w:rsidRPr="00F24D34">
        <w:rPr>
          <w:rFonts w:ascii="Arial" w:hAnsi="Arial" w:cs="Arial"/>
          <w:b/>
          <w:bCs/>
        </w:rPr>
        <w:t xml:space="preserve">30 dni </w:t>
      </w:r>
      <w:r w:rsidRPr="00F24D34">
        <w:rPr>
          <w:rFonts w:ascii="Arial" w:hAnsi="Arial" w:cs="Arial"/>
        </w:rPr>
        <w:t xml:space="preserve">liczonych od dnia doręczenia Wykonawcy informacji (zamówienia) o skorzystaniu przez Zamawiającego z prawa opcji. Zamawiający przekaże Wykonawcy żądanie uruchomienia prawa opcji najpóźniej w terminie do </w:t>
      </w:r>
      <w:r w:rsidRPr="00F24D34">
        <w:rPr>
          <w:rFonts w:ascii="Arial" w:hAnsi="Arial" w:cs="Arial"/>
          <w:b/>
          <w:bCs/>
        </w:rPr>
        <w:t>270 dni</w:t>
      </w:r>
      <w:r w:rsidRPr="00F24D34">
        <w:rPr>
          <w:rFonts w:ascii="Arial" w:hAnsi="Arial" w:cs="Arial"/>
        </w:rPr>
        <w:t xml:space="preserve"> liczonych od dnia zawarcia umowy (dotyczy części 1-4).</w:t>
      </w:r>
    </w:p>
    <w:p w14:paraId="61E789B8" w14:textId="77777777" w:rsidR="006F327E" w:rsidRPr="00F24D34" w:rsidRDefault="006F327E" w:rsidP="006F327E">
      <w:pPr>
        <w:spacing w:after="0" w:line="240" w:lineRule="auto"/>
        <w:ind w:left="426"/>
        <w:jc w:val="both"/>
        <w:rPr>
          <w:rFonts w:ascii="Arial" w:hAnsi="Arial" w:cs="Arial"/>
        </w:rPr>
      </w:pPr>
    </w:p>
    <w:p w14:paraId="0A9B35A8" w14:textId="77777777" w:rsidR="006F327E" w:rsidRPr="00F24D34" w:rsidRDefault="006F327E" w:rsidP="006F327E">
      <w:pPr>
        <w:spacing w:after="0" w:line="240" w:lineRule="auto"/>
        <w:rPr>
          <w:sz w:val="12"/>
          <w:szCs w:val="12"/>
        </w:rPr>
      </w:pPr>
      <w:r w:rsidRPr="00F24D34">
        <w:rPr>
          <w:sz w:val="12"/>
          <w:szCs w:val="12"/>
        </w:rPr>
        <w:t>**Postanowienie ma zastosowanie w przypadku umowy zawieranej z Wykonawcą zarejestrowanym jako podatnik VAT czynny w Polsce</w:t>
      </w:r>
    </w:p>
    <w:p w14:paraId="7F663163" w14:textId="77777777" w:rsidR="006F327E" w:rsidRPr="00F24D34" w:rsidRDefault="006F327E" w:rsidP="006F327E">
      <w:pPr>
        <w:spacing w:after="0" w:line="240" w:lineRule="auto"/>
        <w:jc w:val="both"/>
        <w:rPr>
          <w:sz w:val="12"/>
          <w:szCs w:val="12"/>
        </w:rPr>
      </w:pPr>
      <w:r w:rsidRPr="00F24D34">
        <w:rPr>
          <w:sz w:val="12"/>
          <w:szCs w:val="12"/>
        </w:rPr>
        <w:t>***Postanowienie ma bezwzględne zastosowanie w przypadku umowy zawieranej z Wykonawcą nie mającym na terytorium Rzeczypospolitej Polskiej siedziby lub zarządu</w:t>
      </w:r>
    </w:p>
    <w:p w14:paraId="0E81AE7C" w14:textId="77777777" w:rsidR="006F327E" w:rsidRPr="00F24D34" w:rsidRDefault="006F327E" w:rsidP="006F327E">
      <w:pPr>
        <w:spacing w:after="0" w:line="240" w:lineRule="auto"/>
        <w:jc w:val="both"/>
        <w:rPr>
          <w:sz w:val="12"/>
          <w:szCs w:val="12"/>
        </w:rPr>
      </w:pPr>
      <w:r w:rsidRPr="00F24D34">
        <w:rPr>
          <w:sz w:val="12"/>
          <w:szCs w:val="12"/>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200F86EB" w14:textId="77777777" w:rsidR="006F327E" w:rsidRPr="00F24D34" w:rsidRDefault="006F327E" w:rsidP="006F327E">
      <w:pPr>
        <w:spacing w:after="0" w:line="240" w:lineRule="auto"/>
        <w:jc w:val="both"/>
        <w:rPr>
          <w:rFonts w:ascii="Arial" w:hAnsi="Arial" w:cs="Arial"/>
        </w:rPr>
      </w:pPr>
    </w:p>
    <w:p w14:paraId="0EB79DDF" w14:textId="77777777" w:rsidR="006F327E" w:rsidRPr="00F24D34" w:rsidRDefault="006F327E" w:rsidP="006F327E">
      <w:pPr>
        <w:spacing w:after="0" w:line="240" w:lineRule="auto"/>
        <w:ind w:left="426"/>
        <w:jc w:val="both"/>
        <w:rPr>
          <w:rFonts w:ascii="Arial" w:hAnsi="Arial" w:cs="Arial"/>
        </w:rPr>
      </w:pPr>
    </w:p>
    <w:p w14:paraId="353025D7" w14:textId="77777777" w:rsidR="006F327E" w:rsidRPr="00F24D34" w:rsidRDefault="006F327E" w:rsidP="006F327E">
      <w:pPr>
        <w:spacing w:after="0" w:line="240" w:lineRule="auto"/>
        <w:jc w:val="both"/>
        <w:rPr>
          <w:rFonts w:ascii="Arial" w:hAnsi="Arial" w:cs="Arial"/>
        </w:rPr>
      </w:pPr>
    </w:p>
    <w:p w14:paraId="13287AEE" w14:textId="77777777" w:rsidR="006F327E" w:rsidRPr="00F24D34" w:rsidRDefault="006F327E" w:rsidP="006F327E">
      <w:pPr>
        <w:numPr>
          <w:ilvl w:val="0"/>
          <w:numId w:val="153"/>
        </w:numPr>
        <w:spacing w:after="0" w:line="240" w:lineRule="auto"/>
        <w:ind w:left="426" w:hanging="426"/>
        <w:jc w:val="both"/>
        <w:rPr>
          <w:rFonts w:ascii="Arial" w:hAnsi="Arial" w:cs="Arial"/>
        </w:rPr>
      </w:pPr>
      <w:r w:rsidRPr="00F24D34">
        <w:rPr>
          <w:rFonts w:ascii="Arial" w:hAnsi="Arial" w:cs="Arial"/>
        </w:rPr>
        <w:t xml:space="preserve"> Wykonawca powiadomi Zamawiającego oraz Odbiorcę, o którym mowa §6 ust. 1,</w:t>
      </w:r>
      <w:r w:rsidRPr="00F24D34">
        <w:rPr>
          <w:rFonts w:ascii="Arial" w:hAnsi="Arial" w:cs="Arial"/>
        </w:rPr>
        <w:br/>
        <w:t xml:space="preserve">o dostawie Sprzętu (jak również dostawie częściowej) na co najmniej </w:t>
      </w:r>
      <w:r w:rsidRPr="00F24D34">
        <w:rPr>
          <w:rFonts w:ascii="Arial" w:hAnsi="Arial" w:cs="Arial"/>
          <w:b/>
          <w:bCs/>
        </w:rPr>
        <w:t>3 dni robocze</w:t>
      </w:r>
      <w:r w:rsidRPr="00F24D34">
        <w:rPr>
          <w:rFonts w:ascii="Arial" w:hAnsi="Arial" w:cs="Arial"/>
        </w:rPr>
        <w:t xml:space="preserve"> przed planowanym terminem dostawy. W przypadku niedochowania tego terminu Zamawiający oraz Odbiorca mają prawo odmówić uzgodnienia terminu dostawy, tym samym odmówić przyjęcia odbioru z konsekwencjami wynikającymi z dalszej części umowy.</w:t>
      </w:r>
    </w:p>
    <w:p w14:paraId="1300BD6D" w14:textId="77777777" w:rsidR="006F327E" w:rsidRPr="00F24D34" w:rsidRDefault="006F327E" w:rsidP="006F327E">
      <w:pPr>
        <w:numPr>
          <w:ilvl w:val="0"/>
          <w:numId w:val="153"/>
        </w:numPr>
        <w:spacing w:after="0" w:line="240" w:lineRule="auto"/>
        <w:ind w:left="426" w:hanging="426"/>
        <w:jc w:val="both"/>
        <w:rPr>
          <w:rFonts w:ascii="Arial" w:hAnsi="Arial" w:cs="Arial"/>
        </w:rPr>
      </w:pPr>
      <w:r w:rsidRPr="00F24D34">
        <w:rPr>
          <w:rFonts w:ascii="Arial" w:hAnsi="Arial" w:cs="Arial"/>
        </w:rPr>
        <w:t xml:space="preserve"> </w:t>
      </w:r>
      <w:r w:rsidRPr="00F24D34">
        <w:rPr>
          <w:rFonts w:ascii="Arial" w:eastAsia="Calibri" w:hAnsi="Arial" w:cs="Arial"/>
        </w:rPr>
        <w:t>W przypadku realizacji dostawy przez firmę kurierską, Odbiorca odbierze od kuriera przesyłkę, która pozostanie w depozycie do czasu stawiennictwa przedstawiciela Wykonawcy celem protokolarnego przekazania zawartości.</w:t>
      </w:r>
    </w:p>
    <w:p w14:paraId="1E6FC495" w14:textId="77777777" w:rsidR="006F327E" w:rsidRPr="00F24D34" w:rsidRDefault="006F327E" w:rsidP="006F327E">
      <w:pPr>
        <w:numPr>
          <w:ilvl w:val="0"/>
          <w:numId w:val="153"/>
        </w:numPr>
        <w:tabs>
          <w:tab w:val="num" w:pos="426"/>
        </w:tabs>
        <w:spacing w:after="0" w:line="240" w:lineRule="auto"/>
        <w:ind w:left="426" w:hanging="426"/>
        <w:jc w:val="both"/>
        <w:rPr>
          <w:rFonts w:ascii="Arial" w:hAnsi="Arial" w:cs="Arial"/>
        </w:rPr>
      </w:pPr>
      <w:r w:rsidRPr="00F24D34">
        <w:rPr>
          <w:rFonts w:ascii="Arial" w:hAnsi="Arial" w:cs="Arial"/>
        </w:rPr>
        <w:t xml:space="preserve"> Na </w:t>
      </w:r>
      <w:r w:rsidRPr="00F24D34">
        <w:rPr>
          <w:rFonts w:ascii="Arial" w:eastAsia="Calibri" w:hAnsi="Arial" w:cs="Arial"/>
        </w:rPr>
        <w:t>Wykonawcy spoczywa obowiązek oznakowania przesyłki w następujący sposób: nazwa i adres Odbiorcy,</w:t>
      </w:r>
      <w:r w:rsidRPr="00F24D34">
        <w:rPr>
          <w:rFonts w:ascii="Arial" w:eastAsia="Calibri" w:hAnsi="Arial" w:cs="Arial"/>
          <w:i/>
        </w:rPr>
        <w:t xml:space="preserve"> </w:t>
      </w:r>
      <w:r w:rsidRPr="00F24D34">
        <w:rPr>
          <w:rFonts w:ascii="Arial" w:eastAsia="Calibri" w:hAnsi="Arial" w:cs="Arial"/>
        </w:rPr>
        <w:t>oznaczenie numeru umowy, asortymentowe zestawienie zawartości przesyłki. Właściwe opakowanie i oznaczenie przedmiotu umowy spoczywa na Wykonawcy. Opakowanie powinno zabezpieczać sprzęt przed zniszczeniem lub uszkodzeniem.</w:t>
      </w:r>
    </w:p>
    <w:p w14:paraId="40D554A2" w14:textId="77777777" w:rsidR="006F327E" w:rsidRPr="00F24D34" w:rsidRDefault="006F327E" w:rsidP="006F327E">
      <w:pPr>
        <w:numPr>
          <w:ilvl w:val="0"/>
          <w:numId w:val="153"/>
        </w:numPr>
        <w:tabs>
          <w:tab w:val="num" w:pos="426"/>
        </w:tabs>
        <w:spacing w:after="0" w:line="240" w:lineRule="auto"/>
        <w:ind w:left="426" w:hanging="426"/>
        <w:jc w:val="both"/>
        <w:rPr>
          <w:rFonts w:ascii="Arial" w:hAnsi="Arial" w:cs="Arial"/>
        </w:rPr>
      </w:pPr>
      <w:r w:rsidRPr="00F24D34">
        <w:rPr>
          <w:rFonts w:ascii="Arial" w:hAnsi="Arial" w:cs="Arial"/>
        </w:rPr>
        <w:t xml:space="preserve"> Wykonawca jest zobowiązany do dostarczenia sprzętu oznakowanego kodem kreskowym zgodnie z decyzją Nr 3/MON Ministra Obrony Narodowej z dnia 3 stycznia 2014 roku</w:t>
      </w:r>
      <w:r w:rsidRPr="00F24D34">
        <w:rPr>
          <w:rFonts w:ascii="Arial" w:hAnsi="Arial" w:cs="Arial"/>
        </w:rPr>
        <w:br/>
        <w:t>w sprawie wytycznych określających wymagania w zakresie znakowania kodem kreskowym wyrobów dostarczanych do resortu obrony narodowej (Dz. Urz. Min. Obr. Nar. poz. 11 i z 2023 r. poz. 103).</w:t>
      </w:r>
    </w:p>
    <w:p w14:paraId="531C8FC9" w14:textId="77777777" w:rsidR="006F327E" w:rsidRPr="00F24D34" w:rsidRDefault="006F327E" w:rsidP="006F327E">
      <w:pPr>
        <w:numPr>
          <w:ilvl w:val="0"/>
          <w:numId w:val="153"/>
        </w:numPr>
        <w:tabs>
          <w:tab w:val="num" w:pos="426"/>
        </w:tabs>
        <w:spacing w:after="0" w:line="240" w:lineRule="auto"/>
        <w:ind w:left="426" w:hanging="426"/>
        <w:jc w:val="both"/>
        <w:rPr>
          <w:rFonts w:ascii="Arial" w:hAnsi="Arial" w:cs="Arial"/>
        </w:rPr>
      </w:pPr>
      <w:r w:rsidRPr="00F24D34">
        <w:rPr>
          <w:rFonts w:ascii="Arial" w:hAnsi="Arial" w:cs="Arial"/>
        </w:rPr>
        <w:t xml:space="preserve"> Wykonawca nie później niż w terminie </w:t>
      </w:r>
      <w:r w:rsidRPr="00F24D34">
        <w:rPr>
          <w:rFonts w:ascii="Arial" w:hAnsi="Arial" w:cs="Arial"/>
          <w:b/>
          <w:bCs/>
        </w:rPr>
        <w:t xml:space="preserve">10 dni kalendarzowych </w:t>
      </w:r>
      <w:r w:rsidRPr="00F24D34">
        <w:rPr>
          <w:rFonts w:ascii="Arial" w:hAnsi="Arial" w:cs="Arial"/>
        </w:rPr>
        <w:t xml:space="preserve">liczonych od dnia zawarcia umowy zobowiązany jest do opracowania i przesłania do Zamawiającego oraz Odbiorcy na adres e-mail Zamawiającego: …………… i Odbiorcy: ………………………… uzupełnionej w części B i C Karty Wyrobu. Kartę Wyrobu </w:t>
      </w:r>
      <w:r w:rsidRPr="00F24D34">
        <w:rPr>
          <w:rFonts w:ascii="Arial" w:eastAsia="Calibri" w:hAnsi="Arial" w:cs="Arial"/>
        </w:rPr>
        <w:t>przedmiotu umowy (</w:t>
      </w:r>
      <w:r w:rsidRPr="00F24D34">
        <w:rPr>
          <w:rFonts w:ascii="Arial" w:eastAsia="Calibri" w:hAnsi="Arial" w:cs="Arial"/>
          <w:b/>
        </w:rPr>
        <w:t>Załącznik nr 4 do umowy</w:t>
      </w:r>
      <w:r w:rsidRPr="00F24D34">
        <w:rPr>
          <w:rFonts w:ascii="Arial" w:eastAsia="Calibri" w:hAnsi="Arial" w:cs="Arial"/>
        </w:rPr>
        <w:t xml:space="preserve">) </w:t>
      </w:r>
      <w:r w:rsidRPr="00F24D34">
        <w:rPr>
          <w:rFonts w:ascii="Arial" w:hAnsi="Arial" w:cs="Arial"/>
        </w:rPr>
        <w:t>należy przesłać  w formie elektronicznej w postaci pliku EXCEL (skompresowanego do formatu ZIP), którego nazwa stanowić będzie numer umowy. Należy sporządzić jedną Kartę Wyrobu na każdy rodzaj asortymentu będącego przedmiotem umowy. Brak realizacji tych postanowień powoduje odmowę uzgodnienia przez Zamawiającego oraz Odbiorcę terminu dostawy, a tym samym brak przyjęcia dostawy z winy Wykonawcy. Kartę Wyrobu Wykonawca ma obowiązek uzupełnić o GTIN producenta.</w:t>
      </w:r>
    </w:p>
    <w:p w14:paraId="09C4F00F" w14:textId="77777777" w:rsidR="006F327E" w:rsidRPr="00F24D34" w:rsidRDefault="006F327E" w:rsidP="006F327E">
      <w:pPr>
        <w:spacing w:after="0" w:line="240" w:lineRule="auto"/>
        <w:jc w:val="center"/>
        <w:rPr>
          <w:rFonts w:ascii="Arial" w:eastAsia="Calibri" w:hAnsi="Arial" w:cs="Arial"/>
          <w:b/>
          <w:bCs/>
        </w:rPr>
      </w:pPr>
    </w:p>
    <w:p w14:paraId="633A215A" w14:textId="77777777" w:rsidR="006F327E" w:rsidRPr="00F24D34" w:rsidRDefault="006F327E" w:rsidP="006F327E">
      <w:pPr>
        <w:spacing w:after="0"/>
        <w:jc w:val="center"/>
        <w:rPr>
          <w:rFonts w:ascii="Arial" w:hAnsi="Arial" w:cs="Arial"/>
          <w:b/>
          <w:bCs/>
        </w:rPr>
      </w:pPr>
      <w:r w:rsidRPr="00F24D34">
        <w:rPr>
          <w:rFonts w:ascii="Arial" w:hAnsi="Arial" w:cs="Arial"/>
          <w:b/>
          <w:bCs/>
        </w:rPr>
        <w:t>§4</w:t>
      </w:r>
    </w:p>
    <w:p w14:paraId="481E527C" w14:textId="77777777" w:rsidR="006F327E" w:rsidRPr="00F24D34" w:rsidRDefault="006F327E" w:rsidP="006F327E">
      <w:pPr>
        <w:spacing w:after="0"/>
        <w:jc w:val="center"/>
        <w:rPr>
          <w:rFonts w:ascii="Arial" w:hAnsi="Arial" w:cs="Arial"/>
          <w:b/>
          <w:bCs/>
        </w:rPr>
      </w:pPr>
      <w:r w:rsidRPr="00F24D34">
        <w:rPr>
          <w:rFonts w:ascii="Arial" w:hAnsi="Arial" w:cs="Arial"/>
          <w:b/>
          <w:bCs/>
        </w:rPr>
        <w:t xml:space="preserve">Obowiązki Zamawiającego </w:t>
      </w:r>
    </w:p>
    <w:p w14:paraId="4E4F4240" w14:textId="77777777" w:rsidR="006F327E" w:rsidRPr="00F24D34" w:rsidRDefault="006F327E" w:rsidP="006F327E">
      <w:pPr>
        <w:spacing w:after="0" w:line="240" w:lineRule="auto"/>
        <w:ind w:left="2520" w:hanging="2236"/>
        <w:jc w:val="both"/>
        <w:rPr>
          <w:rFonts w:ascii="Arial" w:eastAsia="Times New Roman" w:hAnsi="Arial" w:cs="Arial"/>
        </w:rPr>
      </w:pPr>
      <w:r w:rsidRPr="00F24D34">
        <w:rPr>
          <w:rFonts w:ascii="Arial" w:eastAsia="Times New Roman" w:hAnsi="Arial" w:cs="Arial"/>
        </w:rPr>
        <w:t>Zamawiający zobowiązuje się do:</w:t>
      </w:r>
    </w:p>
    <w:p w14:paraId="51AD7DF8" w14:textId="77777777" w:rsidR="006F327E" w:rsidRPr="00F24D34" w:rsidRDefault="006F327E" w:rsidP="006F327E">
      <w:pPr>
        <w:numPr>
          <w:ilvl w:val="0"/>
          <w:numId w:val="123"/>
        </w:numPr>
        <w:tabs>
          <w:tab w:val="decimal" w:pos="714"/>
        </w:tabs>
        <w:spacing w:after="0" w:line="240" w:lineRule="auto"/>
        <w:ind w:firstLine="66"/>
        <w:jc w:val="both"/>
        <w:rPr>
          <w:rFonts w:ascii="Arial" w:eastAsia="Times New Roman" w:hAnsi="Arial" w:cs="Arial"/>
        </w:rPr>
      </w:pPr>
      <w:r w:rsidRPr="00F24D34">
        <w:rPr>
          <w:rFonts w:ascii="Arial" w:eastAsia="Times New Roman" w:hAnsi="Arial" w:cs="Arial"/>
        </w:rPr>
        <w:t>odebrania Sprzętu na zasadach i w terminach określonych w niniejszej umowie,</w:t>
      </w:r>
    </w:p>
    <w:p w14:paraId="07C68271" w14:textId="77777777" w:rsidR="006F327E" w:rsidRPr="00F24D34" w:rsidRDefault="006F327E" w:rsidP="006F327E">
      <w:pPr>
        <w:numPr>
          <w:ilvl w:val="0"/>
          <w:numId w:val="123"/>
        </w:numPr>
        <w:tabs>
          <w:tab w:val="decimal" w:pos="714"/>
        </w:tabs>
        <w:spacing w:after="0" w:line="240" w:lineRule="auto"/>
        <w:ind w:left="709" w:hanging="283"/>
        <w:jc w:val="both"/>
        <w:rPr>
          <w:rFonts w:ascii="Arial" w:eastAsia="Times New Roman" w:hAnsi="Arial" w:cs="Arial"/>
        </w:rPr>
      </w:pPr>
      <w:r w:rsidRPr="00F24D34">
        <w:rPr>
          <w:rFonts w:ascii="Arial" w:eastAsia="Times New Roman" w:hAnsi="Arial" w:cs="Arial"/>
        </w:rPr>
        <w:t>informowania Wykonawcy w formie pisemnej o wadach Sprzętu, niezwłocznie po ich ujawnieniu,</w:t>
      </w:r>
    </w:p>
    <w:p w14:paraId="6586D961" w14:textId="77777777" w:rsidR="006F327E" w:rsidRPr="00F24D34" w:rsidRDefault="006F327E" w:rsidP="006F327E">
      <w:pPr>
        <w:numPr>
          <w:ilvl w:val="0"/>
          <w:numId w:val="123"/>
        </w:numPr>
        <w:tabs>
          <w:tab w:val="decimal" w:pos="714"/>
        </w:tabs>
        <w:spacing w:after="0" w:line="240" w:lineRule="auto"/>
        <w:ind w:left="709" w:hanging="283"/>
        <w:jc w:val="both"/>
        <w:rPr>
          <w:rFonts w:ascii="Arial" w:eastAsia="Times New Roman" w:hAnsi="Arial" w:cs="Arial"/>
        </w:rPr>
      </w:pPr>
      <w:r w:rsidRPr="00F24D34">
        <w:rPr>
          <w:rFonts w:ascii="Arial" w:eastAsia="Times New Roman" w:hAnsi="Arial" w:cs="Arial"/>
        </w:rPr>
        <w:t>zapłaty wynagrodzenia należnego Wykonawcy za dostarczony i odebrany Sprzęt,</w:t>
      </w:r>
    </w:p>
    <w:p w14:paraId="014E3E27" w14:textId="77777777" w:rsidR="006F327E" w:rsidRPr="00F24D34" w:rsidRDefault="006F327E" w:rsidP="006F327E">
      <w:pPr>
        <w:numPr>
          <w:ilvl w:val="0"/>
          <w:numId w:val="123"/>
        </w:numPr>
        <w:tabs>
          <w:tab w:val="decimal" w:pos="714"/>
        </w:tabs>
        <w:spacing w:after="0" w:line="240" w:lineRule="auto"/>
        <w:ind w:left="709" w:hanging="283"/>
        <w:jc w:val="both"/>
        <w:rPr>
          <w:rFonts w:ascii="Arial" w:eastAsia="Times New Roman" w:hAnsi="Arial" w:cs="Arial"/>
        </w:rPr>
      </w:pPr>
      <w:r w:rsidRPr="00F24D34">
        <w:rPr>
          <w:rFonts w:ascii="Arial" w:eastAsia="Times New Roman" w:hAnsi="Arial" w:cs="Arial"/>
        </w:rPr>
        <w:t>współpracy z Wykonawcą celem należytej realizacji postanowień umowy.</w:t>
      </w:r>
    </w:p>
    <w:p w14:paraId="31B2FE77" w14:textId="77777777" w:rsidR="006F327E" w:rsidRPr="00F24D34" w:rsidRDefault="006F327E" w:rsidP="006F327E">
      <w:pPr>
        <w:suppressAutoHyphens/>
        <w:spacing w:after="0" w:line="240" w:lineRule="auto"/>
        <w:rPr>
          <w:rFonts w:ascii="Arial" w:hAnsi="Arial" w:cs="Arial"/>
          <w:b/>
          <w:bCs/>
        </w:rPr>
      </w:pPr>
    </w:p>
    <w:p w14:paraId="3AD8D9B9" w14:textId="77777777" w:rsidR="006F327E" w:rsidRPr="00F24D34" w:rsidRDefault="006F327E" w:rsidP="006F327E">
      <w:pPr>
        <w:suppressAutoHyphens/>
        <w:spacing w:after="0" w:line="240" w:lineRule="auto"/>
        <w:jc w:val="center"/>
        <w:rPr>
          <w:rFonts w:ascii="Arial" w:hAnsi="Arial" w:cs="Arial"/>
          <w:b/>
          <w:bCs/>
        </w:rPr>
      </w:pPr>
      <w:r w:rsidRPr="00F24D34">
        <w:rPr>
          <w:rFonts w:ascii="Arial" w:hAnsi="Arial" w:cs="Arial"/>
          <w:b/>
          <w:bCs/>
        </w:rPr>
        <w:t>§5</w:t>
      </w:r>
    </w:p>
    <w:p w14:paraId="2C255FEB" w14:textId="77777777" w:rsidR="006F327E" w:rsidRPr="00F24D34" w:rsidRDefault="006F327E" w:rsidP="006F327E">
      <w:pPr>
        <w:suppressAutoHyphens/>
        <w:spacing w:after="0" w:line="240" w:lineRule="auto"/>
        <w:jc w:val="center"/>
        <w:rPr>
          <w:rFonts w:ascii="Arial" w:hAnsi="Arial" w:cs="Arial"/>
          <w:b/>
          <w:bCs/>
        </w:rPr>
      </w:pPr>
      <w:r w:rsidRPr="00F24D34">
        <w:rPr>
          <w:rFonts w:ascii="Arial" w:hAnsi="Arial" w:cs="Arial"/>
          <w:b/>
          <w:bCs/>
        </w:rPr>
        <w:t>Wymagania w zakresie dostarczanego Sprzętu</w:t>
      </w:r>
    </w:p>
    <w:p w14:paraId="30DD841A" w14:textId="77777777" w:rsidR="006F327E" w:rsidRPr="00F24D34" w:rsidRDefault="006F327E" w:rsidP="006F327E">
      <w:pPr>
        <w:numPr>
          <w:ilvl w:val="0"/>
          <w:numId w:val="157"/>
        </w:numPr>
        <w:spacing w:after="0" w:line="240" w:lineRule="auto"/>
        <w:jc w:val="both"/>
        <w:rPr>
          <w:rFonts w:ascii="Arial" w:eastAsia="Calibri" w:hAnsi="Arial" w:cs="Arial"/>
          <w:strike/>
        </w:rPr>
      </w:pPr>
      <w:r w:rsidRPr="00F24D34">
        <w:rPr>
          <w:rFonts w:ascii="Arial" w:eastAsia="Calibri" w:hAnsi="Arial" w:cs="Arial"/>
        </w:rPr>
        <w:t>Wykonawca jest zobowiązany do d</w:t>
      </w:r>
      <w:r w:rsidRPr="00F24D34">
        <w:rPr>
          <w:rFonts w:ascii="Arial" w:eastAsia="Calibri" w:hAnsi="Arial" w:cs="Arial"/>
          <w:spacing w:val="-6"/>
        </w:rPr>
        <w:t>ostarcz</w:t>
      </w:r>
      <w:r w:rsidRPr="00F24D34">
        <w:rPr>
          <w:rFonts w:ascii="Arial" w:eastAsia="Calibri" w:hAnsi="Arial" w:cs="Arial"/>
        </w:rPr>
        <w:t xml:space="preserve">enia </w:t>
      </w:r>
      <w:r w:rsidRPr="00F24D34">
        <w:rPr>
          <w:rFonts w:ascii="Arial" w:eastAsia="Calibri" w:hAnsi="Arial" w:cs="Arial"/>
          <w:spacing w:val="-6"/>
        </w:rPr>
        <w:t>Sprzęt</w:t>
      </w:r>
      <w:r w:rsidRPr="00F24D34">
        <w:rPr>
          <w:rFonts w:ascii="Arial" w:eastAsia="Calibri" w:hAnsi="Arial" w:cs="Arial"/>
        </w:rPr>
        <w:t>u</w:t>
      </w:r>
      <w:r w:rsidRPr="00F24D34">
        <w:rPr>
          <w:rFonts w:ascii="Arial" w:eastAsia="Calibri" w:hAnsi="Arial" w:cs="Arial"/>
          <w:spacing w:val="-6"/>
        </w:rPr>
        <w:t xml:space="preserve"> fabrycznie now</w:t>
      </w:r>
      <w:r w:rsidRPr="00F24D34">
        <w:rPr>
          <w:rFonts w:ascii="Arial" w:eastAsia="Calibri" w:hAnsi="Arial" w:cs="Arial"/>
        </w:rPr>
        <w:t>ego</w:t>
      </w:r>
      <w:r w:rsidRPr="00F24D34">
        <w:rPr>
          <w:rFonts w:ascii="Arial" w:eastAsia="Calibri" w:hAnsi="Arial" w:cs="Arial"/>
          <w:spacing w:val="-6"/>
        </w:rPr>
        <w:t xml:space="preserve">, </w:t>
      </w:r>
      <w:r w:rsidRPr="00F24D34">
        <w:rPr>
          <w:rFonts w:ascii="Arial" w:eastAsia="Calibri" w:hAnsi="Arial" w:cs="Arial"/>
        </w:rPr>
        <w:t>nienoszącego znamion użytkowania, z</w:t>
      </w:r>
      <w:r w:rsidRPr="00F24D34">
        <w:rPr>
          <w:rFonts w:ascii="Arial" w:eastAsia="Calibri" w:hAnsi="Arial" w:cs="Arial"/>
          <w:spacing w:val="-6"/>
        </w:rPr>
        <w:t xml:space="preserve"> uwzględnieniem aktualnych technologii, </w:t>
      </w:r>
      <w:r w:rsidRPr="00F24D34">
        <w:rPr>
          <w:rFonts w:ascii="Arial" w:eastAsia="Calibri" w:hAnsi="Arial" w:cs="Arial"/>
        </w:rPr>
        <w:t>wolnego od jakichkolwiek wad fizycznych i prawnych oraz zgodnego z wymogami określonymi w Opisie przedmiotu zamówienia oraz złożonej ofercie. Oferowany Sprzęt musi być przeznaczony do użytku</w:t>
      </w:r>
      <w:r w:rsidRPr="00F24D34">
        <w:rPr>
          <w:rFonts w:ascii="Arial" w:eastAsia="Calibri" w:hAnsi="Arial" w:cs="Arial"/>
        </w:rPr>
        <w:br/>
        <w:t xml:space="preserve">w liniach telefonicznych polskiej sieci publicznej. </w:t>
      </w:r>
    </w:p>
    <w:p w14:paraId="3D21A918" w14:textId="77777777" w:rsidR="006F327E" w:rsidRPr="00F24D34" w:rsidRDefault="006F327E" w:rsidP="006F327E">
      <w:pPr>
        <w:numPr>
          <w:ilvl w:val="0"/>
          <w:numId w:val="157"/>
        </w:numPr>
        <w:autoSpaceDE w:val="0"/>
        <w:autoSpaceDN w:val="0"/>
        <w:adjustRightInd w:val="0"/>
        <w:spacing w:after="0" w:line="240" w:lineRule="auto"/>
        <w:contextualSpacing/>
        <w:jc w:val="both"/>
        <w:rPr>
          <w:rFonts w:ascii="Arial" w:eastAsia="ArialMT" w:hAnsi="Arial" w:cs="Arial"/>
        </w:rPr>
      </w:pPr>
      <w:r w:rsidRPr="00F24D34">
        <w:rPr>
          <w:rFonts w:ascii="Arial" w:eastAsia="Times New Roman" w:hAnsi="Arial" w:cs="Arial"/>
        </w:rPr>
        <w:t xml:space="preserve">Wykonawca dostarczy </w:t>
      </w:r>
      <w:r w:rsidRPr="00F24D34">
        <w:rPr>
          <w:rFonts w:ascii="Arial" w:eastAsia="ArialMT" w:hAnsi="Arial" w:cs="Arial"/>
        </w:rPr>
        <w:t xml:space="preserve">do każdego egzemplarza Sprzętu wydrukowaną kartę gwarancyjną oraz </w:t>
      </w:r>
      <w:r w:rsidRPr="00F24D34">
        <w:rPr>
          <w:rFonts w:ascii="Arial" w:eastAsia="Times New Roman" w:hAnsi="Arial" w:cs="Arial"/>
        </w:rPr>
        <w:t>instrukcj</w:t>
      </w:r>
      <w:r w:rsidRPr="00F24D34">
        <w:rPr>
          <w:rFonts w:ascii="Arial" w:eastAsia="ArialMT" w:hAnsi="Arial" w:cs="Arial"/>
        </w:rPr>
        <w:t xml:space="preserve">ę w języku polskim – </w:t>
      </w:r>
      <w:r w:rsidRPr="00F24D34">
        <w:rPr>
          <w:rFonts w:ascii="Arial" w:eastAsia="Times New Roman" w:hAnsi="Arial" w:cs="Arial"/>
        </w:rPr>
        <w:t xml:space="preserve">instalacji, </w:t>
      </w:r>
      <w:r w:rsidRPr="00F24D34">
        <w:rPr>
          <w:rFonts w:ascii="Arial" w:eastAsia="ArialMT" w:hAnsi="Arial" w:cs="Arial"/>
        </w:rPr>
        <w:t xml:space="preserve">użytkowania i obsługi </w:t>
      </w:r>
      <w:r w:rsidRPr="00F24D34">
        <w:rPr>
          <w:rFonts w:ascii="Arial" w:eastAsia="Times New Roman" w:hAnsi="Arial" w:cs="Arial"/>
        </w:rPr>
        <w:t xml:space="preserve">(zwane dalej </w:t>
      </w:r>
      <w:r w:rsidRPr="00F24D34">
        <w:rPr>
          <w:rFonts w:ascii="Arial" w:eastAsia="ArialMT" w:hAnsi="Arial" w:cs="Arial"/>
        </w:rPr>
        <w:t xml:space="preserve">– </w:t>
      </w:r>
      <w:r w:rsidRPr="00F24D34">
        <w:rPr>
          <w:rFonts w:ascii="Arial" w:eastAsia="Times New Roman" w:hAnsi="Arial" w:cs="Arial"/>
          <w:i/>
          <w:iCs/>
        </w:rPr>
        <w:t>„dokumentacją użytkownika”</w:t>
      </w:r>
      <w:r w:rsidRPr="00F24D34">
        <w:rPr>
          <w:rFonts w:ascii="Arial" w:eastAsia="Times New Roman" w:hAnsi="Arial" w:cs="Arial"/>
        </w:rPr>
        <w:t>)</w:t>
      </w:r>
      <w:r w:rsidRPr="00F24D34">
        <w:rPr>
          <w:rFonts w:ascii="Arial" w:eastAsia="ArialMT" w:hAnsi="Arial" w:cs="Arial"/>
        </w:rPr>
        <w:t xml:space="preserve">, z wyłączeniem zakupów </w:t>
      </w:r>
      <w:r w:rsidRPr="00F24D34">
        <w:rPr>
          <w:rFonts w:ascii="Arial" w:eastAsia="Times New Roman" w:hAnsi="Arial" w:cs="Arial"/>
        </w:rPr>
        <w:t>realizowanych poza granicami kraju, oświadczenie wykonawcy o dacie produkcji Sprzętu oraz wykaz punktów serwisowych.</w:t>
      </w:r>
    </w:p>
    <w:p w14:paraId="4F60DAC7" w14:textId="77777777" w:rsidR="006F327E" w:rsidRPr="00F24D34" w:rsidRDefault="006F327E" w:rsidP="006F327E">
      <w:pPr>
        <w:numPr>
          <w:ilvl w:val="0"/>
          <w:numId w:val="157"/>
        </w:numPr>
        <w:spacing w:after="0" w:line="240" w:lineRule="auto"/>
        <w:jc w:val="both"/>
        <w:rPr>
          <w:rFonts w:ascii="Arial" w:eastAsia="Calibri" w:hAnsi="Arial" w:cs="Arial"/>
        </w:rPr>
      </w:pPr>
      <w:r w:rsidRPr="00F24D34">
        <w:rPr>
          <w:rFonts w:ascii="Arial" w:eastAsia="Calibri" w:hAnsi="Arial" w:cs="Arial"/>
        </w:rPr>
        <w:lastRenderedPageBreak/>
        <w:t>Zakres i warunki napraw gwarancyjnych – poza wynikającymi z niniejszej umowy – określa karta gwarancyjna Sprzętu dostarczona przez Wykonawcę wraz ze Sprzętem. Postanowienia umowy mają moc nadrzędną nad zapisami z karty gwarancyjnej,</w:t>
      </w:r>
      <w:r w:rsidRPr="00F24D34">
        <w:rPr>
          <w:rFonts w:ascii="Arial" w:eastAsia="Calibri" w:hAnsi="Arial" w:cs="Arial"/>
        </w:rPr>
        <w:br/>
        <w:t>w zakresie w jakim zapisy karty gwarancyjnej przyznają słabszą ochronę Zamawiającemu.</w:t>
      </w:r>
    </w:p>
    <w:p w14:paraId="51B5F50F" w14:textId="77777777" w:rsidR="006F327E" w:rsidRPr="00F24D34" w:rsidRDefault="006F327E" w:rsidP="006F327E">
      <w:pPr>
        <w:spacing w:after="0"/>
        <w:jc w:val="center"/>
        <w:rPr>
          <w:rFonts w:ascii="Arial" w:hAnsi="Arial" w:cs="Arial"/>
          <w:b/>
        </w:rPr>
      </w:pPr>
    </w:p>
    <w:p w14:paraId="4C872873" w14:textId="77777777" w:rsidR="006F327E" w:rsidRPr="00F24D34" w:rsidRDefault="006F327E" w:rsidP="006F327E">
      <w:pPr>
        <w:spacing w:after="0"/>
        <w:jc w:val="center"/>
        <w:rPr>
          <w:rFonts w:ascii="Arial" w:hAnsi="Arial" w:cs="Arial"/>
          <w:b/>
        </w:rPr>
      </w:pPr>
      <w:r w:rsidRPr="00F24D34">
        <w:rPr>
          <w:rFonts w:ascii="Arial" w:hAnsi="Arial" w:cs="Arial"/>
          <w:b/>
        </w:rPr>
        <w:t>§6</w:t>
      </w:r>
    </w:p>
    <w:p w14:paraId="7827A21C" w14:textId="77777777" w:rsidR="006F327E" w:rsidRPr="00F24D34" w:rsidRDefault="006F327E" w:rsidP="006F327E">
      <w:pPr>
        <w:spacing w:after="0"/>
        <w:jc w:val="center"/>
        <w:rPr>
          <w:rFonts w:ascii="Arial" w:hAnsi="Arial" w:cs="Arial"/>
          <w:b/>
        </w:rPr>
      </w:pPr>
      <w:r w:rsidRPr="00F24D34">
        <w:rPr>
          <w:rFonts w:ascii="Arial" w:hAnsi="Arial" w:cs="Arial"/>
          <w:b/>
        </w:rPr>
        <w:t>Warunki dostawy i odbioru</w:t>
      </w:r>
    </w:p>
    <w:p w14:paraId="23830050"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hAnsi="Arial" w:cs="Arial"/>
          <w:sz w:val="22"/>
          <w:szCs w:val="22"/>
        </w:rPr>
        <w:t>Odbiorcą Sprzętu jest: Centrum Zasobów Cyberprzestrzeni SZ, ul. Żwirki i Wigury 9/13, 00-909 Warszawa. Miejsce dostawy: magazyn Centrum Zasobów Cyberprzestrzeni Sił Zbrojnych (Magazyn nr 1), ul. Radiowa 2, 01-485 Warszawa, budynek 95.</w:t>
      </w:r>
    </w:p>
    <w:p w14:paraId="73AFC584"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eastAsia="Arial" w:hAnsi="Arial" w:cs="Arial"/>
          <w:color w:val="000000"/>
          <w:sz w:val="22"/>
          <w:szCs w:val="22"/>
        </w:rPr>
        <w:t xml:space="preserve">Wykonawca zobowiązuje się do terminowej dostawy Sprzętu w </w:t>
      </w:r>
      <w:r w:rsidRPr="00F24D34">
        <w:rPr>
          <w:rFonts w:ascii="Arial" w:eastAsia="Arial" w:hAnsi="Arial" w:cs="Arial"/>
          <w:sz w:val="22"/>
          <w:szCs w:val="22"/>
        </w:rPr>
        <w:t xml:space="preserve">terminie określonym w </w:t>
      </w:r>
      <w:r w:rsidRPr="00F24D34">
        <w:rPr>
          <w:rFonts w:ascii="Arial" w:eastAsia="Calibri" w:hAnsi="Arial" w:cs="Arial"/>
          <w:sz w:val="22"/>
          <w:szCs w:val="22"/>
        </w:rPr>
        <w:t>§3 ust. 3 i 4</w:t>
      </w:r>
      <w:r w:rsidRPr="00F24D34">
        <w:rPr>
          <w:rFonts w:ascii="Arial" w:eastAsia="Arial" w:hAnsi="Arial" w:cs="Arial"/>
          <w:color w:val="000000"/>
          <w:sz w:val="22"/>
          <w:szCs w:val="22"/>
        </w:rPr>
        <w:t xml:space="preserve">. </w:t>
      </w:r>
    </w:p>
    <w:p w14:paraId="39394B98"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eastAsia="Arial" w:hAnsi="Arial" w:cs="Arial"/>
          <w:color w:val="000000"/>
          <w:sz w:val="22"/>
          <w:szCs w:val="22"/>
        </w:rPr>
        <w:t xml:space="preserve">Wykonawca jest zobowiązany do uzgodnienia terminu dostawy Sprzętu z </w:t>
      </w:r>
      <w:r w:rsidRPr="00F24D34">
        <w:rPr>
          <w:rFonts w:ascii="Arial" w:eastAsia="Arial" w:hAnsi="Arial" w:cs="Arial"/>
          <w:sz w:val="22"/>
          <w:szCs w:val="22"/>
        </w:rPr>
        <w:t xml:space="preserve">osobą wskazaną przez CZC SZ. Po uzgodnieniu tego terminu Wykonawca potwierdzi go na co najmniej </w:t>
      </w:r>
      <w:r w:rsidRPr="00F24D34">
        <w:rPr>
          <w:rFonts w:ascii="Arial" w:eastAsia="Arial" w:hAnsi="Arial" w:cs="Arial"/>
          <w:b/>
          <w:bCs/>
          <w:sz w:val="22"/>
          <w:szCs w:val="22"/>
        </w:rPr>
        <w:t>3 dni</w:t>
      </w:r>
      <w:r w:rsidRPr="00F24D34">
        <w:rPr>
          <w:rFonts w:ascii="Arial" w:eastAsia="Arial" w:hAnsi="Arial" w:cs="Arial"/>
          <w:sz w:val="22"/>
          <w:szCs w:val="22"/>
        </w:rPr>
        <w:t xml:space="preserve"> </w:t>
      </w:r>
      <w:r w:rsidRPr="00F24D34">
        <w:rPr>
          <w:rFonts w:ascii="Arial" w:eastAsia="Arial" w:hAnsi="Arial" w:cs="Arial"/>
          <w:b/>
          <w:bCs/>
          <w:sz w:val="22"/>
          <w:szCs w:val="22"/>
        </w:rPr>
        <w:t>robocze</w:t>
      </w:r>
      <w:r w:rsidRPr="00F24D34">
        <w:rPr>
          <w:rFonts w:ascii="Arial" w:eastAsia="Arial" w:hAnsi="Arial" w:cs="Arial"/>
          <w:sz w:val="22"/>
          <w:szCs w:val="22"/>
        </w:rPr>
        <w:t xml:space="preserve"> przed ustalonym terminem dostawy. Potwierdzenie dostawy należy przesłać faksem na nr 261 847 145 lub na adres e-mail Zamawiającego: </w:t>
      </w:r>
      <w:hyperlink r:id="rId71" w:history="1">
        <w:r w:rsidRPr="00F24D34">
          <w:rPr>
            <w:rStyle w:val="Hipercze"/>
            <w:rFonts w:ascii="Arial" w:eastAsia="Arial" w:hAnsi="Arial" w:cs="Arial"/>
            <w:sz w:val="22"/>
            <w:szCs w:val="22"/>
          </w:rPr>
          <w:t>czcsz.kancelaria@ron.mil.pl</w:t>
        </w:r>
      </w:hyperlink>
      <w:r w:rsidRPr="00F24D34">
        <w:rPr>
          <w:rFonts w:ascii="Arial" w:eastAsia="Arial" w:hAnsi="Arial" w:cs="Arial"/>
          <w:sz w:val="22"/>
          <w:szCs w:val="22"/>
        </w:rPr>
        <w:t>. Niedopełnienie tego obowiązku będzie skutkować nieprzyjęciem dostawy w danym dniu, co oznacza niewykonanie umowy z przyczyn leżących po stronie Wykonawcy, z konsekwencjami wynikającymi z umowy z powodu zwłoki Wykonawcy z realizacją przedmiotu umowy.</w:t>
      </w:r>
    </w:p>
    <w:p w14:paraId="6615DCC2"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hAnsi="Arial" w:cs="Arial"/>
          <w:sz w:val="22"/>
          <w:szCs w:val="22"/>
        </w:rPr>
        <w:t>Zmiana zaakceptowanych terminów oraz godzin przyjęcia dostawy wymaga uzgodnienia z Odbiorcą.</w:t>
      </w:r>
    </w:p>
    <w:p w14:paraId="6FC2F6CF"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hAnsi="Arial" w:cs="Arial"/>
          <w:sz w:val="22"/>
          <w:szCs w:val="22"/>
        </w:rPr>
        <w:t>W przypadku, gdy nie dojdzie do uzgodnienia terminów dostawy, Zamawiającemu przysługuje prawo jednostronnego wskazania terminu do wykonania czynności. O fakcie tym Zamawiający powiadomi Wykonawcę faksem lub e-mailem.</w:t>
      </w:r>
    </w:p>
    <w:p w14:paraId="25835877"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eastAsia="Arial" w:hAnsi="Arial" w:cs="Arial"/>
          <w:sz w:val="22"/>
          <w:szCs w:val="22"/>
        </w:rPr>
        <w:t>Wykonanie zamówienia na podstawie umowy w zakresie dostawy Sprzętu potwierdzone będzie protokołem przyjęcia-przekazania Sprzętu sporządzonym przez Wykonawcę. Ponadto wersję edytowalną protokołu przyjęcia-przekazania</w:t>
      </w:r>
      <w:r>
        <w:rPr>
          <w:rFonts w:ascii="Arial" w:eastAsia="Arial" w:hAnsi="Arial" w:cs="Arial"/>
          <w:sz w:val="22"/>
          <w:szCs w:val="22"/>
        </w:rPr>
        <w:t xml:space="preserve"> – </w:t>
      </w:r>
      <w:r>
        <w:rPr>
          <w:rFonts w:ascii="Arial" w:eastAsia="Arial" w:hAnsi="Arial" w:cs="Arial"/>
          <w:b/>
          <w:bCs/>
          <w:sz w:val="22"/>
          <w:szCs w:val="22"/>
        </w:rPr>
        <w:t>Z</w:t>
      </w:r>
      <w:r w:rsidRPr="00F24D34">
        <w:rPr>
          <w:rFonts w:ascii="Arial" w:eastAsia="Arial" w:hAnsi="Arial" w:cs="Arial"/>
          <w:b/>
          <w:bCs/>
          <w:sz w:val="22"/>
          <w:szCs w:val="22"/>
        </w:rPr>
        <w:t xml:space="preserve">ałącznik nr 3 do </w:t>
      </w:r>
      <w:r>
        <w:rPr>
          <w:rFonts w:ascii="Arial" w:eastAsia="Arial" w:hAnsi="Arial" w:cs="Arial"/>
          <w:b/>
          <w:bCs/>
          <w:sz w:val="22"/>
          <w:szCs w:val="22"/>
        </w:rPr>
        <w:t>u</w:t>
      </w:r>
      <w:r w:rsidRPr="00F24D34">
        <w:rPr>
          <w:rFonts w:ascii="Arial" w:eastAsia="Arial" w:hAnsi="Arial" w:cs="Arial"/>
          <w:b/>
          <w:bCs/>
          <w:sz w:val="22"/>
          <w:szCs w:val="22"/>
        </w:rPr>
        <w:t>mowy</w:t>
      </w:r>
      <w:r w:rsidRPr="00F24D34">
        <w:rPr>
          <w:rFonts w:ascii="Arial" w:eastAsia="Arial" w:hAnsi="Arial" w:cs="Arial"/>
          <w:sz w:val="22"/>
          <w:szCs w:val="22"/>
        </w:rPr>
        <w:t xml:space="preserve"> Wykonawca prześle na adres poczty elektronicznej </w:t>
      </w:r>
      <w:hyperlink r:id="rId72" w:history="1">
        <w:r w:rsidRPr="00F24D34">
          <w:rPr>
            <w:rStyle w:val="Hipercze"/>
            <w:rFonts w:ascii="Arial" w:eastAsia="Arial" w:hAnsi="Arial" w:cs="Arial"/>
            <w:sz w:val="22"/>
            <w:szCs w:val="22"/>
          </w:rPr>
          <w:t>czcsz.kancelaria@ron.mil.pl</w:t>
        </w:r>
      </w:hyperlink>
      <w:r w:rsidRPr="00F24D34">
        <w:rPr>
          <w:rFonts w:ascii="Arial" w:eastAsia="Arial" w:hAnsi="Arial" w:cs="Arial"/>
          <w:sz w:val="22"/>
          <w:szCs w:val="22"/>
        </w:rPr>
        <w:t xml:space="preserve"> w dniu dostawy.</w:t>
      </w:r>
    </w:p>
    <w:p w14:paraId="3AE58B0C"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eastAsia="Arial" w:hAnsi="Arial" w:cs="Arial"/>
          <w:sz w:val="22"/>
          <w:szCs w:val="22"/>
        </w:rPr>
        <w:t xml:space="preserve">Terminem odbioru dostawy jest data widniejąca w protokole przyjęcia-przekazania Sprzętu. Dostawę </w:t>
      </w:r>
      <w:r w:rsidRPr="00F24D34">
        <w:rPr>
          <w:rFonts w:ascii="Arial" w:hAnsi="Arial" w:cs="Arial"/>
          <w:sz w:val="22"/>
          <w:szCs w:val="22"/>
        </w:rPr>
        <w:t xml:space="preserve">(jak również dostawę częściową) </w:t>
      </w:r>
      <w:r w:rsidRPr="00F24D34">
        <w:rPr>
          <w:rFonts w:ascii="Arial" w:eastAsia="Arial" w:hAnsi="Arial" w:cs="Arial"/>
          <w:sz w:val="22"/>
          <w:szCs w:val="22"/>
        </w:rPr>
        <w:t>należy zrealizować od poniedziałku do czwartku w godz. 8</w:t>
      </w:r>
      <w:r w:rsidRPr="00F24D34">
        <w:rPr>
          <w:rFonts w:ascii="Arial" w:eastAsia="Arial" w:hAnsi="Arial" w:cs="Arial"/>
          <w:sz w:val="22"/>
          <w:szCs w:val="22"/>
          <w:vertAlign w:val="superscript"/>
        </w:rPr>
        <w:t>00</w:t>
      </w:r>
      <w:r w:rsidRPr="00F24D34">
        <w:rPr>
          <w:rFonts w:ascii="Arial" w:eastAsia="Arial" w:hAnsi="Arial" w:cs="Arial"/>
          <w:sz w:val="22"/>
          <w:szCs w:val="22"/>
        </w:rPr>
        <w:t>-14</w:t>
      </w:r>
      <w:r w:rsidRPr="00F24D34">
        <w:rPr>
          <w:rFonts w:ascii="Arial" w:eastAsia="Arial" w:hAnsi="Arial" w:cs="Arial"/>
          <w:sz w:val="22"/>
          <w:szCs w:val="22"/>
          <w:vertAlign w:val="superscript"/>
        </w:rPr>
        <w:t>00</w:t>
      </w:r>
      <w:r w:rsidRPr="00F24D34">
        <w:rPr>
          <w:rFonts w:ascii="Arial" w:eastAsia="Arial" w:hAnsi="Arial" w:cs="Arial"/>
          <w:sz w:val="22"/>
          <w:szCs w:val="22"/>
        </w:rPr>
        <w:t xml:space="preserve">, w piątek w godz. </w:t>
      </w:r>
      <w:r w:rsidRPr="00F24D34">
        <w:rPr>
          <w:rFonts w:ascii="Arial" w:hAnsi="Arial" w:cs="Arial"/>
          <w:bCs/>
          <w:sz w:val="22"/>
          <w:szCs w:val="22"/>
        </w:rPr>
        <w:t>8</w:t>
      </w:r>
      <w:r w:rsidRPr="00F24D34">
        <w:rPr>
          <w:rFonts w:ascii="Arial" w:eastAsia="Arial" w:hAnsi="Arial" w:cs="Arial"/>
          <w:sz w:val="22"/>
          <w:szCs w:val="22"/>
          <w:vertAlign w:val="superscript"/>
        </w:rPr>
        <w:t>00</w:t>
      </w:r>
      <w:r w:rsidRPr="00F24D34">
        <w:rPr>
          <w:rFonts w:ascii="Arial" w:hAnsi="Arial" w:cs="Arial"/>
          <w:bCs/>
          <w:sz w:val="22"/>
          <w:szCs w:val="22"/>
        </w:rPr>
        <w:t>-12</w:t>
      </w:r>
      <w:r w:rsidRPr="00F24D34">
        <w:rPr>
          <w:rFonts w:ascii="Arial" w:eastAsia="Arial" w:hAnsi="Arial" w:cs="Arial"/>
          <w:sz w:val="22"/>
          <w:szCs w:val="22"/>
          <w:vertAlign w:val="superscript"/>
        </w:rPr>
        <w:t>00.</w:t>
      </w:r>
    </w:p>
    <w:p w14:paraId="13141F95"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hAnsi="Arial" w:cs="Arial"/>
          <w:sz w:val="22"/>
          <w:szCs w:val="22"/>
        </w:rPr>
        <w:t>Wszelkie koszty związane z dostarczeniem Sprzętu do Odbiorcy ponosi Wykonawca.</w:t>
      </w:r>
    </w:p>
    <w:p w14:paraId="060C50E7" w14:textId="77777777" w:rsidR="006F327E" w:rsidRPr="00F24D34" w:rsidRDefault="006F327E" w:rsidP="006F327E">
      <w:pPr>
        <w:pStyle w:val="Akapitzlist1"/>
        <w:numPr>
          <w:ilvl w:val="0"/>
          <w:numId w:val="127"/>
        </w:numPr>
        <w:suppressAutoHyphens/>
        <w:spacing w:before="60" w:after="60"/>
        <w:ind w:left="426" w:hanging="426"/>
        <w:jc w:val="both"/>
        <w:rPr>
          <w:rFonts w:ascii="Arial" w:hAnsi="Arial" w:cs="Arial"/>
          <w:sz w:val="22"/>
          <w:szCs w:val="22"/>
        </w:rPr>
      </w:pPr>
      <w:r w:rsidRPr="00F24D34">
        <w:rPr>
          <w:rFonts w:ascii="Arial" w:hAnsi="Arial" w:cs="Arial"/>
          <w:sz w:val="22"/>
          <w:szCs w:val="22"/>
        </w:rPr>
        <w:t xml:space="preserve">Przedstawicielami Zamawiającego upoważnionymi do uzgadniania terminów dostawy Sprzętu oraz podpisania protokołu przyjęcia-przekazania są: </w:t>
      </w:r>
    </w:p>
    <w:p w14:paraId="2188631F" w14:textId="77777777" w:rsidR="006F327E" w:rsidRPr="00F24D34" w:rsidRDefault="006F327E" w:rsidP="006F327E">
      <w:pPr>
        <w:pStyle w:val="Akapitzlist1"/>
        <w:spacing w:before="60" w:after="60"/>
        <w:ind w:left="426"/>
        <w:jc w:val="both"/>
        <w:rPr>
          <w:rFonts w:ascii="Arial" w:hAnsi="Arial" w:cs="Arial"/>
          <w:sz w:val="22"/>
          <w:szCs w:val="22"/>
        </w:rPr>
      </w:pPr>
      <w:r w:rsidRPr="00F24D34">
        <w:rPr>
          <w:rFonts w:ascii="Arial" w:hAnsi="Arial" w:cs="Arial"/>
          <w:sz w:val="22"/>
          <w:szCs w:val="22"/>
        </w:rPr>
        <w:t>- st. chor. szt. Jacek FERENC - tel. 261 855 426, 519 039 580,</w:t>
      </w:r>
    </w:p>
    <w:p w14:paraId="084F4E64" w14:textId="77777777" w:rsidR="006F327E" w:rsidRPr="00F24D34" w:rsidRDefault="006F327E" w:rsidP="006F327E">
      <w:pPr>
        <w:spacing w:before="60" w:after="60" w:line="240" w:lineRule="auto"/>
        <w:ind w:firstLine="426"/>
        <w:rPr>
          <w:rFonts w:ascii="Arial" w:hAnsi="Arial" w:cs="Arial"/>
        </w:rPr>
      </w:pPr>
      <w:r w:rsidRPr="00F24D34">
        <w:rPr>
          <w:rFonts w:ascii="Arial" w:hAnsi="Arial" w:cs="Arial"/>
        </w:rPr>
        <w:t>- p. Tomasz KIEŚ - tel. 261 855 297,</w:t>
      </w:r>
    </w:p>
    <w:p w14:paraId="657F19A8" w14:textId="77777777" w:rsidR="006F327E" w:rsidRPr="00F24D34" w:rsidRDefault="006F327E" w:rsidP="006F327E">
      <w:pPr>
        <w:spacing w:before="60" w:after="60" w:line="240" w:lineRule="auto"/>
        <w:ind w:firstLine="426"/>
        <w:rPr>
          <w:rFonts w:ascii="Arial" w:hAnsi="Arial" w:cs="Arial"/>
        </w:rPr>
      </w:pPr>
      <w:r w:rsidRPr="00F24D34">
        <w:rPr>
          <w:rFonts w:ascii="Arial" w:hAnsi="Arial" w:cs="Arial"/>
        </w:rPr>
        <w:t>- p. Wojciech DOBSKI - tel. 727 009 266,</w:t>
      </w:r>
    </w:p>
    <w:p w14:paraId="58083F3C" w14:textId="77777777" w:rsidR="006F327E" w:rsidRPr="00F24D34" w:rsidRDefault="006F327E" w:rsidP="006F327E">
      <w:pPr>
        <w:spacing w:before="60" w:after="60" w:line="240" w:lineRule="auto"/>
        <w:ind w:firstLine="426"/>
        <w:rPr>
          <w:rFonts w:ascii="Arial" w:hAnsi="Arial" w:cs="Arial"/>
        </w:rPr>
      </w:pPr>
      <w:r w:rsidRPr="00F24D34">
        <w:rPr>
          <w:rFonts w:ascii="Arial" w:hAnsi="Arial" w:cs="Arial"/>
        </w:rPr>
        <w:t>- p. Dariusz SASIN - tel. 261 855 307.</w:t>
      </w:r>
    </w:p>
    <w:p w14:paraId="4F6ECEA4" w14:textId="77777777" w:rsidR="006F327E" w:rsidRPr="00F24D34" w:rsidRDefault="006F327E" w:rsidP="006F327E">
      <w:pPr>
        <w:pStyle w:val="Akapitzlist1"/>
        <w:numPr>
          <w:ilvl w:val="0"/>
          <w:numId w:val="146"/>
        </w:numPr>
        <w:suppressAutoHyphens/>
        <w:spacing w:before="60" w:after="60"/>
        <w:ind w:left="426" w:hanging="426"/>
        <w:jc w:val="both"/>
        <w:rPr>
          <w:rFonts w:ascii="Arial" w:hAnsi="Arial" w:cs="Arial"/>
          <w:sz w:val="22"/>
          <w:szCs w:val="22"/>
        </w:rPr>
      </w:pPr>
      <w:r w:rsidRPr="00F24D34">
        <w:rPr>
          <w:rFonts w:ascii="Arial" w:hAnsi="Arial" w:cs="Arial"/>
          <w:sz w:val="22"/>
          <w:szCs w:val="22"/>
        </w:rPr>
        <w:t xml:space="preserve">Zamawiający wymaga od Odbiorcy złożenia przynajmniej jednego podpisu </w:t>
      </w:r>
      <w:r w:rsidRPr="00F24D34">
        <w:rPr>
          <w:rFonts w:ascii="Arial" w:hAnsi="Arial" w:cs="Arial"/>
          <w:sz w:val="22"/>
          <w:szCs w:val="22"/>
        </w:rPr>
        <w:br/>
        <w:t>w protokole przyjęcia-przekazania potwierdzającego odbiór Sprzętu.</w:t>
      </w:r>
    </w:p>
    <w:p w14:paraId="68FA4E5B"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Terminem odbioru, a tym samym wykonania przedmiotu umowy, jest data widniejąca na protokole przyjęcia-przekazania.</w:t>
      </w:r>
    </w:p>
    <w:p w14:paraId="659CDEA9"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W przypadku niedochowania tego terminu Zamawiający ma prawo odmówić uzgodnienia terminu odbioru, a tym samym odmówić przyjęcia odbioru z konsekwencjami wynikającymi z umowy.</w:t>
      </w:r>
    </w:p>
    <w:p w14:paraId="4E16DEEC"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Dostarczony Sprzęt zostanie odebrany przez Odbiorcę w miejscu wskazanym w umowie, po zweryfikowaniu go pod względem zgodności co do ilości, ukompletowania,</w:t>
      </w:r>
      <w:r w:rsidRPr="00F24D34">
        <w:rPr>
          <w:rFonts w:ascii="Arial" w:hAnsi="Arial" w:cs="Arial"/>
          <w:sz w:val="22"/>
          <w:szCs w:val="22"/>
        </w:rPr>
        <w:br/>
        <w:t xml:space="preserve">z </w:t>
      </w:r>
      <w:r w:rsidRPr="00F24D34">
        <w:rPr>
          <w:rFonts w:ascii="Arial" w:hAnsi="Arial" w:cs="Arial"/>
          <w:b/>
          <w:bCs/>
          <w:sz w:val="22"/>
          <w:szCs w:val="22"/>
        </w:rPr>
        <w:t>Załącznikiem nr 1 do umowy</w:t>
      </w:r>
      <w:r w:rsidRPr="00F24D34">
        <w:rPr>
          <w:rFonts w:ascii="Arial" w:hAnsi="Arial" w:cs="Arial"/>
          <w:sz w:val="22"/>
          <w:szCs w:val="22"/>
        </w:rPr>
        <w:t xml:space="preserve"> oraz braku uszkodzeń, możliwych do stwierdzenia poprzez zewnętrzne oględziny. W sytuacji, w której którykolwiek egzemplarz Sprzętu nie będzie spełniał wymagań określonych powyżej, Zamawiający może odmówić odbioru Sprzętu z konsekwencjami wynikającymi z dalszej części umowy. </w:t>
      </w:r>
    </w:p>
    <w:p w14:paraId="5E72E24B"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 xml:space="preserve">Odbiór Sprzętu nie powoduje niemożności wskazywania wad Sprzętu na dalszym etapie. </w:t>
      </w:r>
    </w:p>
    <w:p w14:paraId="786039EC"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lastRenderedPageBreak/>
        <w:t>Podpisane przez Odbiorcę i Wykonawcę protokoły przyjęcia – przekazania stanowią podstawę przyjęcia dostarczonego przedmiotu zamówienia oraz są podstawą do zapłaty.</w:t>
      </w:r>
    </w:p>
    <w:p w14:paraId="1E9B1B68"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W przypadku dostawy Sprzętu wraz z oprogramowaniem, dostarczane oprogramowanie powinno posiadać gwarancję producenta na wydanie aktualizacji usuwających stwierdzone podatności, wykryte i ogłoszone w ramach słowników - identyfikatorów odpowiadających powszechnie znanym podatnościom oraz zagrożeniom (CVE).</w:t>
      </w:r>
    </w:p>
    <w:p w14:paraId="3F77243F"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Wykonawca dostarczy do każdego rodzaju Sprzętu będącego przedmiotem umowy Kartę Sprzętu zawierającą: dokładną nazwę modelu, pełną listę podzespołów, wyposażenia</w:t>
      </w:r>
      <w:r w:rsidRPr="00F24D34">
        <w:rPr>
          <w:rFonts w:ascii="Arial" w:hAnsi="Arial" w:cs="Arial"/>
          <w:sz w:val="22"/>
          <w:szCs w:val="22"/>
        </w:rPr>
        <w:br/>
        <w:t xml:space="preserve">i oprogramowania wchodzącego w skład ukompletowania tego Sprzętu oraz przekaże wykaz numerów seryjnych. Wykonawca na </w:t>
      </w:r>
      <w:r w:rsidRPr="00F24D34">
        <w:rPr>
          <w:rFonts w:ascii="Arial" w:hAnsi="Arial" w:cs="Arial"/>
          <w:b/>
          <w:bCs/>
          <w:sz w:val="22"/>
          <w:szCs w:val="22"/>
        </w:rPr>
        <w:t>5 dni</w:t>
      </w:r>
      <w:r w:rsidRPr="00F24D34">
        <w:rPr>
          <w:rFonts w:ascii="Arial" w:hAnsi="Arial" w:cs="Arial"/>
          <w:sz w:val="22"/>
          <w:szCs w:val="22"/>
        </w:rPr>
        <w:t xml:space="preserve"> przed planowaną dostawą prześle Kartę Sprzętu w wersji elektronicznej w postaci pliku Word do edycji na adres</w:t>
      </w:r>
      <w:r w:rsidRPr="00F24D34">
        <w:rPr>
          <w:rFonts w:ascii="Arial" w:hAnsi="Arial" w:cs="Arial"/>
          <w:sz w:val="22"/>
          <w:szCs w:val="22"/>
        </w:rPr>
        <w:br/>
        <w:t xml:space="preserve">e-mail:  </w:t>
      </w:r>
      <w:hyperlink r:id="rId73" w:history="1">
        <w:r w:rsidRPr="00F24D34">
          <w:rPr>
            <w:rStyle w:val="Hipercze"/>
            <w:rFonts w:ascii="Arial" w:eastAsia="Arial" w:hAnsi="Arial" w:cs="Arial"/>
            <w:sz w:val="22"/>
            <w:szCs w:val="22"/>
          </w:rPr>
          <w:t>czcsz.logistyka@ron.mil.pl</w:t>
        </w:r>
      </w:hyperlink>
      <w:r w:rsidRPr="00F24D34">
        <w:rPr>
          <w:rFonts w:ascii="Arial" w:hAnsi="Arial" w:cs="Arial"/>
          <w:sz w:val="22"/>
          <w:szCs w:val="22"/>
        </w:rPr>
        <w:t xml:space="preserve">. Wykonawca przekaże w dniu dostawy Sprzętu wykaz numerów seryjnych Sprzętu w wersji elektronicznej w postaci pliku Excel do edycji zapisanej na nośniku CD/Pendrive) lub wersji papierowej. Wzór Karty Sprzętu określa </w:t>
      </w:r>
      <w:r w:rsidRPr="00F24D34">
        <w:rPr>
          <w:rFonts w:ascii="Arial" w:hAnsi="Arial" w:cs="Arial"/>
          <w:b/>
          <w:bCs/>
          <w:sz w:val="22"/>
          <w:szCs w:val="22"/>
        </w:rPr>
        <w:t>Załącznik nr 5 do umowy</w:t>
      </w:r>
      <w:r w:rsidRPr="00F24D34">
        <w:rPr>
          <w:rFonts w:ascii="Arial" w:hAnsi="Arial" w:cs="Arial"/>
          <w:sz w:val="22"/>
          <w:szCs w:val="22"/>
        </w:rPr>
        <w:t xml:space="preserve">. </w:t>
      </w:r>
    </w:p>
    <w:p w14:paraId="58B658F5"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 xml:space="preserve">Wykonawca w Karcie Sprzętu poda: rodzaj, nazwę, producenta, model i pojemność wszystkich informatycznych nośników danych oraz w spisie przewidzianym dla płyt głównych – rodzaju pamięci zainstalowanych na stałe (np. flash – 8 GB). </w:t>
      </w:r>
    </w:p>
    <w:p w14:paraId="667F8133"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 xml:space="preserve">Wykonawca w dodatkowym dokumencie producenta Sprzętu lub instrukcji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 </w:t>
      </w:r>
    </w:p>
    <w:p w14:paraId="448C6555" w14:textId="77777777" w:rsidR="006F327E" w:rsidRPr="00F24D34" w:rsidRDefault="006F327E" w:rsidP="006F327E">
      <w:pPr>
        <w:pStyle w:val="Akapitzlist1"/>
        <w:numPr>
          <w:ilvl w:val="0"/>
          <w:numId w:val="146"/>
        </w:numPr>
        <w:suppressAutoHyphens/>
        <w:spacing w:before="60" w:after="60"/>
        <w:ind w:left="426" w:hanging="425"/>
        <w:jc w:val="both"/>
        <w:rPr>
          <w:rFonts w:ascii="Arial" w:hAnsi="Arial" w:cs="Arial"/>
          <w:sz w:val="22"/>
          <w:szCs w:val="22"/>
        </w:rPr>
      </w:pPr>
      <w:r w:rsidRPr="00F24D34">
        <w:rPr>
          <w:rFonts w:ascii="Arial" w:hAnsi="Arial" w:cs="Arial"/>
          <w:sz w:val="22"/>
          <w:szCs w:val="22"/>
        </w:rPr>
        <w:t xml:space="preserve">Zamawiający zastrzega sobie prawo do przeprowadzenia w dowolnym czasie kontroli zgodności dostarczonego Sprzętu z wymaganiami zawartymi w </w:t>
      </w:r>
      <w:r w:rsidRPr="00F24D34">
        <w:rPr>
          <w:rFonts w:ascii="Arial" w:hAnsi="Arial" w:cs="Arial"/>
          <w:b/>
          <w:bCs/>
          <w:sz w:val="22"/>
          <w:szCs w:val="22"/>
        </w:rPr>
        <w:t>Załączniku nr 1 do umowy</w:t>
      </w:r>
      <w:r w:rsidRPr="00F24D34">
        <w:rPr>
          <w:rFonts w:ascii="Arial" w:hAnsi="Arial" w:cs="Arial"/>
          <w:sz w:val="22"/>
          <w:szCs w:val="22"/>
        </w:rPr>
        <w:t xml:space="preserve">. </w:t>
      </w:r>
    </w:p>
    <w:p w14:paraId="5918459E" w14:textId="77777777" w:rsidR="006F327E" w:rsidRPr="00F24D34" w:rsidRDefault="006F327E" w:rsidP="006F327E">
      <w:pPr>
        <w:spacing w:after="0"/>
        <w:rPr>
          <w:rFonts w:ascii="Arial" w:hAnsi="Arial" w:cs="Arial"/>
          <w:b/>
        </w:rPr>
      </w:pPr>
    </w:p>
    <w:p w14:paraId="1333B324" w14:textId="77777777" w:rsidR="006F327E" w:rsidRPr="00F24D34" w:rsidRDefault="006F327E" w:rsidP="006F327E">
      <w:pPr>
        <w:spacing w:after="0"/>
        <w:jc w:val="center"/>
        <w:rPr>
          <w:rFonts w:ascii="Arial" w:hAnsi="Arial" w:cs="Arial"/>
          <w:b/>
        </w:rPr>
      </w:pPr>
      <w:r w:rsidRPr="00F24D34">
        <w:rPr>
          <w:rFonts w:ascii="Arial" w:hAnsi="Arial" w:cs="Arial"/>
          <w:b/>
        </w:rPr>
        <w:t>§7</w:t>
      </w:r>
    </w:p>
    <w:p w14:paraId="416C1F67" w14:textId="77777777" w:rsidR="006F327E" w:rsidRPr="00F24D34" w:rsidRDefault="006F327E" w:rsidP="006F327E">
      <w:pPr>
        <w:spacing w:after="0"/>
        <w:jc w:val="center"/>
        <w:rPr>
          <w:rFonts w:ascii="Arial" w:hAnsi="Arial" w:cs="Arial"/>
          <w:b/>
        </w:rPr>
      </w:pPr>
      <w:r w:rsidRPr="00F24D34">
        <w:rPr>
          <w:rFonts w:ascii="Arial" w:hAnsi="Arial" w:cs="Arial"/>
          <w:b/>
        </w:rPr>
        <w:t>Ogólne warunki gwarancyjne</w:t>
      </w:r>
    </w:p>
    <w:p w14:paraId="6BFD9C84" w14:textId="77777777" w:rsidR="006F327E" w:rsidRPr="00F24D34" w:rsidRDefault="006F327E" w:rsidP="006F327E">
      <w:pPr>
        <w:numPr>
          <w:ilvl w:val="0"/>
          <w:numId w:val="147"/>
        </w:numPr>
        <w:spacing w:after="0" w:line="240" w:lineRule="auto"/>
        <w:ind w:left="426" w:hanging="426"/>
        <w:jc w:val="both"/>
        <w:rPr>
          <w:rFonts w:ascii="Arial" w:eastAsia="Times New Roman" w:hAnsi="Arial" w:cs="Arial"/>
          <w:lang w:eastAsia="pl-PL"/>
        </w:rPr>
      </w:pPr>
      <w:r w:rsidRPr="00F24D34">
        <w:rPr>
          <w:rFonts w:ascii="Arial" w:eastAsia="Times New Roman" w:hAnsi="Arial" w:cs="Arial"/>
          <w:lang w:eastAsia="pl-PL"/>
        </w:rPr>
        <w:t>Wymagania w zakresie gwarancji stawiane Wykonawcy:</w:t>
      </w:r>
    </w:p>
    <w:p w14:paraId="7B6A5595" w14:textId="77777777" w:rsidR="006F327E" w:rsidRPr="00F24D34" w:rsidRDefault="006F327E" w:rsidP="006F327E">
      <w:pPr>
        <w:numPr>
          <w:ilvl w:val="0"/>
          <w:numId w:val="148"/>
        </w:numPr>
        <w:spacing w:after="0" w:line="240" w:lineRule="auto"/>
        <w:ind w:left="709" w:hanging="283"/>
        <w:jc w:val="both"/>
        <w:rPr>
          <w:rFonts w:ascii="Arial" w:eastAsia="Times New Roman" w:hAnsi="Arial" w:cs="Arial"/>
          <w:lang w:eastAsia="pl-PL"/>
        </w:rPr>
      </w:pPr>
      <w:r w:rsidRPr="00F24D34">
        <w:rPr>
          <w:rFonts w:ascii="Arial" w:eastAsia="Times New Roman" w:hAnsi="Arial" w:cs="Arial"/>
          <w:lang w:eastAsia="pl-PL"/>
        </w:rPr>
        <w:t>Wykonawca udziela Zamawiającemu gwarancji na okres wskazany w Opisie przedmiotu zamówienia licząc od daty podpisania przez Zamawiającego protokołu przyjęcia-przekazania Sprzętu i z tego tytułu oświadcza, że Sprzęt jest wolny od wad prawnych i fizycznych. Sprzęt do/z serwisu będzie dostarczany/odbierany do/z siedziby Zamawiającego bez dodatkowych kosztów i na ryzyko Wykonawcy;</w:t>
      </w:r>
    </w:p>
    <w:p w14:paraId="3962290B" w14:textId="77777777" w:rsidR="006F327E" w:rsidRDefault="006F327E" w:rsidP="006F327E">
      <w:pPr>
        <w:numPr>
          <w:ilvl w:val="0"/>
          <w:numId w:val="148"/>
        </w:numPr>
        <w:spacing w:after="0" w:line="240" w:lineRule="auto"/>
        <w:ind w:left="709" w:hanging="283"/>
        <w:jc w:val="both"/>
        <w:rPr>
          <w:rFonts w:ascii="Arial" w:eastAsia="Times New Roman" w:hAnsi="Arial" w:cs="Arial"/>
          <w:lang w:eastAsia="pl-PL"/>
        </w:rPr>
      </w:pPr>
      <w:r w:rsidRPr="00F24D34">
        <w:rPr>
          <w:rFonts w:ascii="Arial" w:hAnsi="Arial" w:cs="Arial"/>
        </w:rPr>
        <w:t>Wykonawca odpowiada za wady fizyczne i prawne ujawnione w dostarczonym Sprzęcie oraz ponosi z tego tytułu odpowiedzialność. Wykonawca</w:t>
      </w:r>
      <w:r>
        <w:rPr>
          <w:rFonts w:ascii="Arial" w:hAnsi="Arial" w:cs="Arial"/>
        </w:rPr>
        <w:t xml:space="preserve"> jest odpowiedzialny względem Zamawiającego, jeżeli dostarczony Sprzęt:</w:t>
      </w:r>
    </w:p>
    <w:p w14:paraId="05CD64D7" w14:textId="77777777" w:rsidR="006F327E" w:rsidRDefault="006F327E" w:rsidP="006F327E">
      <w:pPr>
        <w:numPr>
          <w:ilvl w:val="0"/>
          <w:numId w:val="149"/>
        </w:numPr>
        <w:spacing w:after="0" w:line="240" w:lineRule="auto"/>
        <w:ind w:left="993" w:hanging="284"/>
        <w:jc w:val="both"/>
        <w:rPr>
          <w:rFonts w:ascii="Arial" w:hAnsi="Arial" w:cs="Arial"/>
          <w:kern w:val="2"/>
          <w14:ligatures w14:val="standardContextual"/>
        </w:rPr>
      </w:pPr>
      <w:r>
        <w:rPr>
          <w:rFonts w:ascii="Arial" w:hAnsi="Arial" w:cs="Arial"/>
        </w:rPr>
        <w:t>stanowi własność osoby trzeciej, albo jeżeli jest obciążony prawem osoby trzeciej,</w:t>
      </w:r>
    </w:p>
    <w:p w14:paraId="33A2376A" w14:textId="77777777" w:rsidR="006F327E" w:rsidRDefault="006F327E" w:rsidP="006F327E">
      <w:pPr>
        <w:numPr>
          <w:ilvl w:val="0"/>
          <w:numId w:val="149"/>
        </w:numPr>
        <w:spacing w:after="0" w:line="240" w:lineRule="auto"/>
        <w:ind w:left="993" w:hanging="284"/>
        <w:jc w:val="both"/>
        <w:rPr>
          <w:rFonts w:ascii="Arial" w:hAnsi="Arial" w:cs="Arial"/>
          <w:b/>
          <w:bCs/>
        </w:rPr>
      </w:pPr>
      <w:r>
        <w:rPr>
          <w:rFonts w:ascii="Arial" w:hAnsi="Arial" w:cs="Arial"/>
        </w:rPr>
        <w:t>ma wadę zmniejszającą jego wartość lub użyteczność wynikającą z jego przeznaczenia, nie posiada właściwości wymaganych przez Zamawiającego, albo jeżeli dostarczono go w stanie niekompletnym.</w:t>
      </w:r>
    </w:p>
    <w:p w14:paraId="7134B6E5" w14:textId="77777777" w:rsidR="006F327E" w:rsidRPr="00F24D34" w:rsidRDefault="006F327E" w:rsidP="006F327E">
      <w:pPr>
        <w:pStyle w:val="Akapitzlist"/>
        <w:numPr>
          <w:ilvl w:val="0"/>
          <w:numId w:val="148"/>
        </w:numPr>
        <w:spacing w:after="0" w:line="240" w:lineRule="auto"/>
        <w:ind w:left="709" w:hanging="283"/>
        <w:jc w:val="both"/>
        <w:rPr>
          <w:rFonts w:ascii="Arial" w:eastAsia="Times New Roman" w:hAnsi="Arial" w:cs="Arial"/>
          <w:b/>
          <w:bCs/>
          <w:lang w:eastAsia="pl-PL"/>
        </w:rPr>
      </w:pPr>
      <w:r>
        <w:rPr>
          <w:rFonts w:ascii="Arial" w:eastAsia="Times New Roman" w:hAnsi="Arial" w:cs="Arial"/>
          <w:lang w:eastAsia="pl-PL"/>
        </w:rPr>
        <w:t>jeżeli w okresie obowiązywania gwarancji ujawnione zostaną jakiekolwiek wady fizyczne lub prawne Sprzętu, Wykonawca niezwłocznie je usunie, na własny koszt</w:t>
      </w:r>
      <w:r>
        <w:rPr>
          <w:rFonts w:ascii="Arial" w:eastAsia="Times New Roman" w:hAnsi="Arial" w:cs="Arial"/>
          <w:lang w:eastAsia="pl-PL"/>
        </w:rPr>
        <w:br/>
        <w:t xml:space="preserve">i ryzyko – </w:t>
      </w:r>
      <w:r w:rsidRPr="00F24D34">
        <w:rPr>
          <w:rFonts w:ascii="Arial" w:eastAsia="Times New Roman" w:hAnsi="Arial" w:cs="Arial"/>
          <w:b/>
          <w:bCs/>
          <w:lang w:eastAsia="pl-PL"/>
        </w:rPr>
        <w:t>protokół reklamacji stanowi Załącznik nr 6 do umowy</w:t>
      </w:r>
      <w:r>
        <w:rPr>
          <w:rFonts w:ascii="Arial" w:eastAsia="Times New Roman" w:hAnsi="Arial" w:cs="Arial"/>
          <w:b/>
          <w:bCs/>
          <w:lang w:eastAsia="pl-PL"/>
        </w:rPr>
        <w:t>.</w:t>
      </w:r>
    </w:p>
    <w:p w14:paraId="0E5963C8" w14:textId="77777777" w:rsidR="006F327E" w:rsidRPr="00CF1313" w:rsidRDefault="006F327E" w:rsidP="006F327E">
      <w:pPr>
        <w:pStyle w:val="Akapitzlist"/>
        <w:numPr>
          <w:ilvl w:val="0"/>
          <w:numId w:val="148"/>
        </w:numPr>
        <w:spacing w:after="0" w:line="240" w:lineRule="auto"/>
        <w:ind w:left="709" w:hanging="283"/>
        <w:jc w:val="both"/>
        <w:rPr>
          <w:rFonts w:ascii="Arial" w:eastAsia="Times New Roman" w:hAnsi="Arial" w:cs="Arial"/>
          <w:lang w:eastAsia="pl-PL"/>
        </w:rPr>
      </w:pPr>
      <w:r>
        <w:rPr>
          <w:rFonts w:ascii="Arial" w:eastAsia="Times New Roman" w:hAnsi="Arial" w:cs="Arial"/>
          <w:lang w:eastAsia="pl-PL"/>
        </w:rPr>
        <w:t>w okresie, o którym mowa w pkt 1), każda naprawa Sprzętu nieobjęta gwarancją, będzie poprzedzona przez Wykonawcę wstępną bezpłatną analizą kosztów ewentualnej naprawy. Realizacja naprawy zależna będzie od decyzji Zamawiającego po zapoznaniu się ze wstępną analizą kosztów. Koszty ewentualnych napraw Sprzętu nieobjętego gwarancją ponosi Zamawiający;</w:t>
      </w:r>
    </w:p>
    <w:p w14:paraId="1655BB69" w14:textId="77777777" w:rsidR="006F327E" w:rsidRPr="00CF1313" w:rsidRDefault="006F327E" w:rsidP="006F327E">
      <w:pPr>
        <w:pStyle w:val="Akapitzlist"/>
        <w:numPr>
          <w:ilvl w:val="0"/>
          <w:numId w:val="148"/>
        </w:numPr>
        <w:spacing w:after="120" w:line="240" w:lineRule="auto"/>
        <w:ind w:left="709" w:hanging="283"/>
        <w:jc w:val="both"/>
        <w:rPr>
          <w:rFonts w:ascii="Arial" w:eastAsia="Times New Roman" w:hAnsi="Arial" w:cs="Arial"/>
          <w:lang w:eastAsia="pl-PL"/>
        </w:rPr>
      </w:pPr>
      <w:r>
        <w:rPr>
          <w:rFonts w:ascii="Arial" w:eastAsia="Times New Roman" w:hAnsi="Arial" w:cs="Arial"/>
          <w:lang w:eastAsia="pl-PL"/>
        </w:rPr>
        <w:t>powiadomienie o stwierdzonych wadach i usterkach Sprzętu nastąpi poprzez udostępniony przez Wykonawcę serwis internetowy dla klienta, pocztą elektroniczną;</w:t>
      </w:r>
    </w:p>
    <w:p w14:paraId="7203771E" w14:textId="77777777" w:rsidR="006F327E" w:rsidRPr="00CF1313" w:rsidRDefault="006F327E" w:rsidP="006F327E">
      <w:pPr>
        <w:pStyle w:val="Akapitzlist"/>
        <w:numPr>
          <w:ilvl w:val="0"/>
          <w:numId w:val="148"/>
        </w:numPr>
        <w:spacing w:after="120" w:line="240" w:lineRule="auto"/>
        <w:ind w:left="709" w:hanging="283"/>
        <w:jc w:val="both"/>
        <w:rPr>
          <w:rFonts w:ascii="Arial" w:eastAsia="Times New Roman" w:hAnsi="Arial" w:cs="Arial"/>
          <w:lang w:eastAsia="pl-PL"/>
        </w:rPr>
      </w:pPr>
      <w:r>
        <w:rPr>
          <w:rFonts w:ascii="Arial" w:hAnsi="Arial" w:cs="Arial"/>
        </w:rPr>
        <w:t xml:space="preserve">Wykonawca zobowiązuje się do przyjmowania zgłoszeń serwisowych pocztą elektroniczną lub faksem, </w:t>
      </w:r>
      <w:r>
        <w:rPr>
          <w:rFonts w:ascii="Arial" w:hAnsi="Arial" w:cs="Arial"/>
          <w:b/>
          <w:bCs/>
        </w:rPr>
        <w:t xml:space="preserve">24 godziny na dobę, 7 dni w tygodniu, 365 dni </w:t>
      </w:r>
      <w:r>
        <w:rPr>
          <w:rFonts w:ascii="Arial" w:hAnsi="Arial" w:cs="Arial"/>
          <w:b/>
          <w:bCs/>
        </w:rPr>
        <w:br/>
        <w:t>w roku</w:t>
      </w:r>
      <w:r>
        <w:rPr>
          <w:rFonts w:ascii="Arial" w:hAnsi="Arial" w:cs="Arial"/>
        </w:rPr>
        <w:t xml:space="preserve"> oraz dokonania najpóźniej następnego dnia roboczego po dniu wpłynięcia </w:t>
      </w:r>
      <w:r>
        <w:rPr>
          <w:rFonts w:ascii="Arial" w:hAnsi="Arial" w:cs="Arial"/>
        </w:rPr>
        <w:lastRenderedPageBreak/>
        <w:t>zlecenia potwierdzenia Zamawiającemu otrzymanego zgłoszenia (faksowego lub elektronicznie) na numer faksu oraz adres poczty elektronicznej wskazany przez Zamawiającego;</w:t>
      </w:r>
    </w:p>
    <w:p w14:paraId="09FDC126" w14:textId="77777777" w:rsidR="006F327E" w:rsidRPr="00CF1313" w:rsidRDefault="006F327E" w:rsidP="006F327E">
      <w:pPr>
        <w:pStyle w:val="Akapitzlist"/>
        <w:numPr>
          <w:ilvl w:val="0"/>
          <w:numId w:val="148"/>
        </w:numPr>
        <w:spacing w:after="120" w:line="240" w:lineRule="auto"/>
        <w:ind w:left="709" w:hanging="283"/>
        <w:jc w:val="both"/>
        <w:rPr>
          <w:rFonts w:ascii="Arial" w:eastAsia="Times New Roman" w:hAnsi="Arial" w:cs="Arial"/>
          <w:lang w:eastAsia="pl-PL"/>
        </w:rPr>
      </w:pPr>
      <w:r>
        <w:rPr>
          <w:rFonts w:ascii="Arial" w:hAnsi="Arial" w:cs="Arial"/>
        </w:rPr>
        <w:t xml:space="preserve">maksymalny czas odebrania do naprawy uszkodzonego </w:t>
      </w:r>
      <w:r>
        <w:rPr>
          <w:rFonts w:ascii="Arial" w:eastAsia="MS Mincho" w:hAnsi="Arial" w:cs="Arial"/>
          <w:lang w:eastAsia="ja-JP"/>
        </w:rPr>
        <w:t xml:space="preserve">Sprzętu </w:t>
      </w:r>
      <w:r>
        <w:rPr>
          <w:rFonts w:ascii="Arial" w:hAnsi="Arial" w:cs="Arial"/>
        </w:rPr>
        <w:t xml:space="preserve">to </w:t>
      </w:r>
      <w:r>
        <w:rPr>
          <w:rFonts w:ascii="Arial" w:hAnsi="Arial" w:cs="Arial"/>
          <w:b/>
          <w:bCs/>
        </w:rPr>
        <w:t>5 dni</w:t>
      </w:r>
      <w:r>
        <w:rPr>
          <w:rFonts w:ascii="Arial" w:hAnsi="Arial" w:cs="Arial"/>
        </w:rPr>
        <w:t xml:space="preserve"> </w:t>
      </w:r>
      <w:r>
        <w:rPr>
          <w:rFonts w:ascii="Arial" w:hAnsi="Arial" w:cs="Arial"/>
          <w:b/>
          <w:bCs/>
        </w:rPr>
        <w:t>roboczych</w:t>
      </w:r>
      <w:r>
        <w:rPr>
          <w:rFonts w:ascii="Arial" w:hAnsi="Arial" w:cs="Arial"/>
        </w:rPr>
        <w:t xml:space="preserve"> od dnia zgłoszenia przez Zamawiającego;</w:t>
      </w:r>
    </w:p>
    <w:p w14:paraId="66E77D09" w14:textId="77777777" w:rsidR="006F327E" w:rsidRPr="00CF1313" w:rsidRDefault="006F327E" w:rsidP="006F327E">
      <w:pPr>
        <w:pStyle w:val="Akapitzlist"/>
        <w:numPr>
          <w:ilvl w:val="0"/>
          <w:numId w:val="148"/>
        </w:numPr>
        <w:spacing w:after="120" w:line="240" w:lineRule="auto"/>
        <w:ind w:left="709" w:hanging="283"/>
        <w:jc w:val="both"/>
        <w:rPr>
          <w:rFonts w:ascii="Arial" w:eastAsia="Times New Roman" w:hAnsi="Arial" w:cs="Arial"/>
          <w:lang w:eastAsia="pl-PL"/>
        </w:rPr>
      </w:pPr>
      <w:r>
        <w:rPr>
          <w:rFonts w:ascii="Arial" w:eastAsia="Arial" w:hAnsi="Arial" w:cs="Arial"/>
        </w:rPr>
        <w:t xml:space="preserve">maksymalny czas naprawy Sprzętu to </w:t>
      </w:r>
      <w:r>
        <w:rPr>
          <w:rFonts w:ascii="Arial" w:eastAsia="Arial" w:hAnsi="Arial" w:cs="Arial"/>
          <w:b/>
          <w:bCs/>
        </w:rPr>
        <w:t>30 dni kalendarzowych</w:t>
      </w:r>
      <w:r>
        <w:rPr>
          <w:rFonts w:ascii="Arial" w:eastAsia="Arial" w:hAnsi="Arial" w:cs="Arial"/>
        </w:rPr>
        <w:t xml:space="preserve">. Po upływie tego terminu Wykonawca wymieni uszkodzony Sprzęt na fabrycznie nowy, wolny od wad fizycznych i prawnych, który niezwłocznie, jednak nie później w terminie </w:t>
      </w:r>
      <w:r>
        <w:rPr>
          <w:rFonts w:ascii="Arial" w:eastAsia="Arial" w:hAnsi="Arial" w:cs="Arial"/>
          <w:b/>
          <w:bCs/>
        </w:rPr>
        <w:t>7 dni kalendarzowych</w:t>
      </w:r>
      <w:r>
        <w:rPr>
          <w:rFonts w:ascii="Arial" w:eastAsia="Arial" w:hAnsi="Arial" w:cs="Arial"/>
        </w:rPr>
        <w:t xml:space="preserve"> liczonych od dnia następnego po upływie powyższego 30-dniowego terminu, dostarczy do siedziby Zamawiającego;</w:t>
      </w:r>
    </w:p>
    <w:p w14:paraId="59B49EE1" w14:textId="77777777" w:rsidR="006F327E" w:rsidRPr="00786335" w:rsidRDefault="006F327E" w:rsidP="006F327E">
      <w:pPr>
        <w:pStyle w:val="Akapitzlist"/>
        <w:numPr>
          <w:ilvl w:val="0"/>
          <w:numId w:val="148"/>
        </w:numPr>
        <w:spacing w:after="120" w:line="240" w:lineRule="auto"/>
        <w:ind w:left="709" w:hanging="283"/>
        <w:jc w:val="both"/>
        <w:rPr>
          <w:rFonts w:ascii="Arial" w:eastAsia="Times New Roman" w:hAnsi="Arial" w:cs="Arial"/>
          <w:lang w:eastAsia="pl-PL"/>
        </w:rPr>
      </w:pPr>
      <w:r>
        <w:rPr>
          <w:rFonts w:ascii="Arial" w:eastAsia="Arial" w:hAnsi="Arial" w:cs="Arial"/>
        </w:rPr>
        <w:t>bieg gwarancji rozpoczyna się od dnia podpisania protokołu przyjęcia-przekazania Sprzętu.</w:t>
      </w:r>
    </w:p>
    <w:p w14:paraId="01400B10" w14:textId="77777777" w:rsidR="006F327E" w:rsidRPr="003E6780" w:rsidRDefault="006F327E" w:rsidP="006F327E">
      <w:pPr>
        <w:suppressAutoHyphens/>
        <w:spacing w:after="0" w:line="240" w:lineRule="auto"/>
        <w:jc w:val="center"/>
        <w:rPr>
          <w:rFonts w:ascii="Arial" w:hAnsi="Arial" w:cs="Arial"/>
          <w:b/>
          <w:bCs/>
        </w:rPr>
      </w:pPr>
      <w:r w:rsidRPr="003E6780">
        <w:rPr>
          <w:rFonts w:ascii="Arial" w:hAnsi="Arial" w:cs="Arial"/>
          <w:b/>
          <w:bCs/>
        </w:rPr>
        <w:t>§8</w:t>
      </w:r>
      <w:r w:rsidRPr="003E6780">
        <w:rPr>
          <w:rFonts w:ascii="Arial" w:hAnsi="Arial" w:cs="Arial"/>
          <w:b/>
          <w:bCs/>
        </w:rPr>
        <w:br/>
        <w:t>Kary umowne</w:t>
      </w:r>
    </w:p>
    <w:p w14:paraId="10F518D1" w14:textId="77777777" w:rsidR="006F327E" w:rsidRPr="003E6780" w:rsidRDefault="006F327E" w:rsidP="006F327E">
      <w:pPr>
        <w:numPr>
          <w:ilvl w:val="0"/>
          <w:numId w:val="128"/>
        </w:numPr>
        <w:suppressAutoHyphens/>
        <w:spacing w:after="0" w:line="240" w:lineRule="auto"/>
        <w:ind w:left="284" w:hanging="284"/>
        <w:jc w:val="both"/>
        <w:rPr>
          <w:rFonts w:ascii="Arial" w:hAnsi="Arial" w:cs="Arial"/>
        </w:rPr>
      </w:pPr>
      <w:r w:rsidRPr="003E6780">
        <w:rPr>
          <w:rFonts w:ascii="Arial" w:hAnsi="Arial" w:cs="Arial"/>
        </w:rPr>
        <w:t>Wykonawca zapłaci Zamawiającemu następujące kary umowne:</w:t>
      </w:r>
    </w:p>
    <w:p w14:paraId="25C5BFA7" w14:textId="77777777" w:rsidR="006F327E" w:rsidRPr="003E6780" w:rsidRDefault="006F327E" w:rsidP="006F327E">
      <w:pPr>
        <w:numPr>
          <w:ilvl w:val="0"/>
          <w:numId w:val="129"/>
        </w:numPr>
        <w:suppressAutoHyphens/>
        <w:spacing w:after="0" w:line="240" w:lineRule="auto"/>
        <w:ind w:left="709" w:hanging="425"/>
        <w:jc w:val="both"/>
        <w:rPr>
          <w:rFonts w:ascii="Arial" w:hAnsi="Arial" w:cs="Arial"/>
        </w:rPr>
      </w:pPr>
      <w:r w:rsidRPr="003E6780">
        <w:rPr>
          <w:rFonts w:ascii="Arial" w:hAnsi="Arial" w:cs="Arial"/>
          <w:spacing w:val="-4"/>
        </w:rPr>
        <w:t>w razie odstąpienia od umowy w całości lub w części niezrealizowanej z przyczyn leżących po stronie Wykonawcy (w tym z powodu istnienia wad w dostarczanym przedmiocie umowy), w wysokości</w:t>
      </w:r>
      <w:r w:rsidRPr="003E6780">
        <w:rPr>
          <w:rFonts w:ascii="Arial" w:hAnsi="Arial" w:cs="Arial"/>
        </w:rPr>
        <w:t xml:space="preserve"> 20% wynagrodzenia (z VAT) należnego odpowiednio za realizację całości zamówienia gwarantowanego (tj. określonego w §2 ust. 1 pkt 1) lub jego niezrealizowanej części;</w:t>
      </w:r>
    </w:p>
    <w:p w14:paraId="2E5631B7" w14:textId="77777777" w:rsidR="006F327E" w:rsidRPr="00F24D34" w:rsidRDefault="006F327E" w:rsidP="006F327E">
      <w:pPr>
        <w:numPr>
          <w:ilvl w:val="0"/>
          <w:numId w:val="129"/>
        </w:numPr>
        <w:suppressAutoHyphens/>
        <w:spacing w:after="0" w:line="240" w:lineRule="auto"/>
        <w:ind w:left="709" w:hanging="425"/>
        <w:jc w:val="both"/>
        <w:rPr>
          <w:rFonts w:ascii="Arial" w:hAnsi="Arial" w:cs="Arial"/>
        </w:rPr>
      </w:pPr>
      <w:r w:rsidRPr="003E6780">
        <w:rPr>
          <w:rFonts w:ascii="Arial" w:hAnsi="Arial" w:cs="Arial"/>
          <w:spacing w:val="-4"/>
        </w:rPr>
        <w:t xml:space="preserve">w razie odstąpienia od umowy w zakresie zamówienia objętego prawem opcji w całości lub w części niezrealizowanej z </w:t>
      </w:r>
      <w:r w:rsidRPr="00F24D34">
        <w:rPr>
          <w:rFonts w:ascii="Arial" w:hAnsi="Arial" w:cs="Arial"/>
          <w:spacing w:val="-4"/>
        </w:rPr>
        <w:t>przyczyn leżących po stronie Wykonawcy (w tym z powodu istnienia wad w dostarczanym przedmiocie umowy), w wysokości</w:t>
      </w:r>
      <w:r w:rsidRPr="00F24D34">
        <w:rPr>
          <w:rFonts w:ascii="Arial" w:hAnsi="Arial" w:cs="Arial"/>
        </w:rPr>
        <w:t xml:space="preserve"> 20% wynagrodzenia (z VAT) należnego odpowiednio za realizację całości zamówienia objętego prawem opcji (tj. określonego w §2 ust. 1 pkt 2) lub jego niezrealizowanej części;</w:t>
      </w:r>
    </w:p>
    <w:p w14:paraId="3BBDF29D" w14:textId="77777777" w:rsidR="006F327E" w:rsidRPr="00F24D34" w:rsidRDefault="006F327E" w:rsidP="006F327E">
      <w:pPr>
        <w:numPr>
          <w:ilvl w:val="0"/>
          <w:numId w:val="129"/>
        </w:numPr>
        <w:suppressAutoHyphens/>
        <w:spacing w:after="0" w:line="240" w:lineRule="auto"/>
        <w:ind w:left="709" w:hanging="425"/>
        <w:jc w:val="both"/>
        <w:rPr>
          <w:rFonts w:ascii="Arial" w:hAnsi="Arial" w:cs="Arial"/>
        </w:rPr>
      </w:pPr>
      <w:r w:rsidRPr="00F24D34">
        <w:rPr>
          <w:rFonts w:ascii="Arial" w:hAnsi="Arial" w:cs="Arial"/>
        </w:rPr>
        <w:t xml:space="preserve">za zwłokę w wykonaniu dostawy w stosunku do terminu, o którym mowa w </w:t>
      </w:r>
      <w:r w:rsidRPr="00F24D34">
        <w:rPr>
          <w:rFonts w:ascii="Arial" w:hAnsi="Arial" w:cs="Arial"/>
          <w:bCs/>
        </w:rPr>
        <w:t>§3 ust. 3</w:t>
      </w:r>
      <w:r w:rsidRPr="00F24D34">
        <w:rPr>
          <w:rFonts w:ascii="Arial" w:hAnsi="Arial" w:cs="Arial"/>
        </w:rPr>
        <w:t>:</w:t>
      </w:r>
    </w:p>
    <w:p w14:paraId="01114AEA" w14:textId="77777777" w:rsidR="006F327E" w:rsidRPr="00F24D34" w:rsidRDefault="006F327E" w:rsidP="006F327E">
      <w:pPr>
        <w:numPr>
          <w:ilvl w:val="2"/>
          <w:numId w:val="180"/>
        </w:numPr>
        <w:suppressAutoHyphens/>
        <w:spacing w:after="0" w:line="240" w:lineRule="auto"/>
        <w:ind w:left="993" w:hanging="284"/>
        <w:jc w:val="both"/>
        <w:rPr>
          <w:rFonts w:ascii="Arial" w:hAnsi="Arial" w:cs="Arial"/>
        </w:rPr>
      </w:pPr>
      <w:r w:rsidRPr="00F24D34">
        <w:rPr>
          <w:rFonts w:ascii="Arial" w:hAnsi="Arial" w:cs="Arial"/>
        </w:rPr>
        <w:t>w przypadku niedostarczenia całości zamówienia gwarantowanego - w wysokości 0,1% wynagrodzenia (z VAT) określonego w §2 ust. 1 pkt 1) za każdy dzień zwłoki;</w:t>
      </w:r>
    </w:p>
    <w:p w14:paraId="0F73B4F3" w14:textId="77777777" w:rsidR="006F327E" w:rsidRPr="00F24D34" w:rsidRDefault="006F327E" w:rsidP="006F327E">
      <w:pPr>
        <w:numPr>
          <w:ilvl w:val="2"/>
          <w:numId w:val="180"/>
        </w:numPr>
        <w:suppressAutoHyphens/>
        <w:spacing w:after="0" w:line="240" w:lineRule="auto"/>
        <w:ind w:left="993" w:hanging="284"/>
        <w:jc w:val="both"/>
        <w:rPr>
          <w:rFonts w:ascii="Arial" w:hAnsi="Arial" w:cs="Arial"/>
        </w:rPr>
      </w:pPr>
      <w:r w:rsidRPr="00F24D34">
        <w:rPr>
          <w:rFonts w:ascii="Arial" w:hAnsi="Arial" w:cs="Arial"/>
        </w:rPr>
        <w:t xml:space="preserve">w przypadku niedostarczenia zakresu (części) zamówienia gwarantowanego </w:t>
      </w:r>
      <w:r>
        <w:rPr>
          <w:rFonts w:ascii="Arial" w:hAnsi="Arial" w:cs="Arial"/>
        </w:rPr>
        <w:br/>
      </w:r>
      <w:r w:rsidRPr="00F24D34">
        <w:rPr>
          <w:rFonts w:ascii="Arial" w:hAnsi="Arial" w:cs="Arial"/>
        </w:rPr>
        <w:t>– w wysokości 0,3% wynagrodzenia (z Vat) dotyczącego zakresu (części) nie dostarczonego zamówienia gwarantowanego za każdy dzień zwłoki;</w:t>
      </w:r>
    </w:p>
    <w:p w14:paraId="64F17BC2" w14:textId="77777777" w:rsidR="006F327E" w:rsidRPr="00F24D34" w:rsidRDefault="006F327E" w:rsidP="006F327E">
      <w:pPr>
        <w:numPr>
          <w:ilvl w:val="0"/>
          <w:numId w:val="129"/>
        </w:numPr>
        <w:suppressAutoHyphens/>
        <w:spacing w:after="0" w:line="240" w:lineRule="auto"/>
        <w:ind w:left="709" w:hanging="425"/>
        <w:jc w:val="both"/>
        <w:rPr>
          <w:rFonts w:ascii="Arial" w:hAnsi="Arial" w:cs="Arial"/>
        </w:rPr>
      </w:pPr>
      <w:r w:rsidRPr="00F24D34">
        <w:rPr>
          <w:rFonts w:ascii="Arial" w:hAnsi="Arial" w:cs="Arial"/>
        </w:rPr>
        <w:t>za zwłokę w realizacji zamówień objętych prawem opcji w stosunku do terminu,</w:t>
      </w:r>
      <w:r w:rsidRPr="00F24D34">
        <w:rPr>
          <w:rFonts w:ascii="Arial" w:hAnsi="Arial" w:cs="Arial"/>
        </w:rPr>
        <w:br/>
        <w:t>o którym mowa w §3 ust. 4:</w:t>
      </w:r>
    </w:p>
    <w:p w14:paraId="1F25B0A3" w14:textId="77777777" w:rsidR="006F327E" w:rsidRPr="00F24D34" w:rsidRDefault="006F327E" w:rsidP="006F327E">
      <w:pPr>
        <w:numPr>
          <w:ilvl w:val="2"/>
          <w:numId w:val="130"/>
        </w:numPr>
        <w:suppressAutoHyphens/>
        <w:autoSpaceDE w:val="0"/>
        <w:autoSpaceDN w:val="0"/>
        <w:adjustRightInd w:val="0"/>
        <w:spacing w:after="0" w:line="240" w:lineRule="auto"/>
        <w:ind w:left="993" w:hanging="284"/>
        <w:jc w:val="both"/>
        <w:rPr>
          <w:rFonts w:ascii="Arial" w:hAnsi="Arial" w:cs="Arial"/>
        </w:rPr>
      </w:pPr>
      <w:r w:rsidRPr="00F24D34">
        <w:rPr>
          <w:rFonts w:ascii="Arial" w:hAnsi="Arial" w:cs="Arial"/>
        </w:rPr>
        <w:t>w przypadku niedostarczenia całości zamówienia - w wysokości 0,05% wynagrodzenia (z VAT) stanowiącego równowartość danego zamówienia w ramach danej opcji, za każdy dzień zwłoki;</w:t>
      </w:r>
    </w:p>
    <w:p w14:paraId="03F60F45" w14:textId="77777777" w:rsidR="006F327E" w:rsidRPr="00F24D34" w:rsidRDefault="006F327E" w:rsidP="006F327E">
      <w:pPr>
        <w:numPr>
          <w:ilvl w:val="2"/>
          <w:numId w:val="130"/>
        </w:numPr>
        <w:suppressAutoHyphens/>
        <w:autoSpaceDE w:val="0"/>
        <w:autoSpaceDN w:val="0"/>
        <w:adjustRightInd w:val="0"/>
        <w:spacing w:after="0" w:line="240" w:lineRule="auto"/>
        <w:ind w:left="993" w:hanging="284"/>
        <w:jc w:val="both"/>
        <w:rPr>
          <w:rFonts w:ascii="Arial" w:hAnsi="Arial" w:cs="Arial"/>
        </w:rPr>
      </w:pPr>
      <w:r w:rsidRPr="00F24D34">
        <w:rPr>
          <w:rFonts w:ascii="Arial" w:hAnsi="Arial" w:cs="Arial"/>
        </w:rPr>
        <w:t>w przypadku niedostarczenia zakresu (części) zamówienia - w wysokości 0,2% wynagrodzenia (z Vat) dotyczącego zakresu (części) nie dostarczonego zamówienia za każdy dzień zwłoki;</w:t>
      </w:r>
    </w:p>
    <w:p w14:paraId="11B48A6F" w14:textId="77777777" w:rsidR="006F327E" w:rsidRPr="00F24D34" w:rsidRDefault="006F327E" w:rsidP="006F327E">
      <w:pPr>
        <w:numPr>
          <w:ilvl w:val="0"/>
          <w:numId w:val="129"/>
        </w:numPr>
        <w:suppressAutoHyphens/>
        <w:spacing w:after="0" w:line="240" w:lineRule="auto"/>
        <w:ind w:left="709" w:hanging="425"/>
        <w:jc w:val="both"/>
        <w:rPr>
          <w:rFonts w:ascii="Arial" w:hAnsi="Arial" w:cs="Arial"/>
        </w:rPr>
      </w:pPr>
      <w:r w:rsidRPr="00F24D34">
        <w:rPr>
          <w:rFonts w:ascii="Arial" w:eastAsia="Calibri" w:hAnsi="Arial" w:cs="Arial"/>
        </w:rPr>
        <w:t xml:space="preserve">w przypadku niedotrzymania przez Wykonawcę terminu określonego w </w:t>
      </w:r>
      <w:r w:rsidRPr="00F24D34">
        <w:rPr>
          <w:rFonts w:ascii="Arial" w:eastAsia="Calibri" w:hAnsi="Arial" w:cs="Arial"/>
          <w:bCs/>
        </w:rPr>
        <w:t>§3 ust. 9</w:t>
      </w:r>
      <w:r w:rsidRPr="00F24D34">
        <w:rPr>
          <w:rFonts w:ascii="Arial" w:eastAsia="Calibri" w:hAnsi="Arial" w:cs="Arial"/>
        </w:rPr>
        <w:t xml:space="preserve"> umowy</w:t>
      </w:r>
      <w:r w:rsidRPr="00F24D34">
        <w:rPr>
          <w:rFonts w:ascii="Arial" w:hAnsi="Arial" w:cs="Arial"/>
        </w:rPr>
        <w:t xml:space="preserve">, Wykonawca </w:t>
      </w:r>
      <w:r w:rsidRPr="00F24D34">
        <w:rPr>
          <w:rFonts w:ascii="Arial" w:eastAsia="Calibri" w:hAnsi="Arial" w:cs="Arial"/>
        </w:rPr>
        <w:t>zapłaci Zamawiającemu karę umowną w wysokości 100,00 zł (słownie: sto złotych), za każdy rozpoczęty dzień zwłoki;</w:t>
      </w:r>
    </w:p>
    <w:p w14:paraId="562F78EC" w14:textId="77777777" w:rsidR="006F327E" w:rsidRPr="00F24D34" w:rsidRDefault="006F327E" w:rsidP="006F327E">
      <w:pPr>
        <w:numPr>
          <w:ilvl w:val="0"/>
          <w:numId w:val="129"/>
        </w:numPr>
        <w:suppressAutoHyphens/>
        <w:spacing w:after="0" w:line="240" w:lineRule="auto"/>
        <w:ind w:left="709" w:hanging="425"/>
        <w:jc w:val="both"/>
        <w:rPr>
          <w:rFonts w:ascii="Arial" w:hAnsi="Arial" w:cs="Arial"/>
        </w:rPr>
      </w:pPr>
      <w:r w:rsidRPr="00F24D34">
        <w:rPr>
          <w:rFonts w:ascii="Arial" w:eastAsia="Calibri" w:hAnsi="Arial" w:cs="Arial"/>
          <w:spacing w:val="-4"/>
        </w:rPr>
        <w:t xml:space="preserve">za niedotrzymanie terminu wskazanego w §7 ust. 1 pkt 6) - w wysokości 0,1% </w:t>
      </w:r>
      <w:r w:rsidRPr="00F24D34">
        <w:rPr>
          <w:rFonts w:ascii="Arial" w:eastAsia="Calibri" w:hAnsi="Arial" w:cs="Arial"/>
        </w:rPr>
        <w:t xml:space="preserve">wynagrodzenia  (z VAT) określonego w §2 ust. 1 </w:t>
      </w:r>
      <w:r w:rsidRPr="00F24D34">
        <w:rPr>
          <w:rFonts w:ascii="Arial" w:eastAsia="Calibri" w:hAnsi="Arial" w:cs="Arial"/>
          <w:spacing w:val="-4"/>
        </w:rPr>
        <w:t>za każdy dzień zwłoki</w:t>
      </w:r>
      <w:r w:rsidRPr="00F24D34">
        <w:rPr>
          <w:rFonts w:ascii="Arial" w:eastAsia="Calibri" w:hAnsi="Arial" w:cs="Arial"/>
        </w:rPr>
        <w:t>;</w:t>
      </w:r>
    </w:p>
    <w:p w14:paraId="763EE334" w14:textId="77777777" w:rsidR="006F327E" w:rsidRPr="00F24D34" w:rsidRDefault="006F327E" w:rsidP="006F327E">
      <w:pPr>
        <w:numPr>
          <w:ilvl w:val="0"/>
          <w:numId w:val="129"/>
        </w:numPr>
        <w:suppressAutoHyphens/>
        <w:spacing w:after="0" w:line="240" w:lineRule="auto"/>
        <w:ind w:left="709" w:hanging="425"/>
        <w:jc w:val="both"/>
        <w:rPr>
          <w:rFonts w:ascii="Arial" w:hAnsi="Arial" w:cs="Arial"/>
          <w:bCs/>
        </w:rPr>
      </w:pPr>
      <w:r w:rsidRPr="00F24D34">
        <w:rPr>
          <w:rFonts w:ascii="Arial" w:eastAsia="Calibri" w:hAnsi="Arial" w:cs="Arial"/>
        </w:rPr>
        <w:t xml:space="preserve">w przypadku niewykonania zobowiązania wynikającego z </w:t>
      </w:r>
      <w:bookmarkStart w:id="18" w:name="_Hlk68252604"/>
      <w:r w:rsidRPr="00F24D34">
        <w:rPr>
          <w:rFonts w:ascii="Arial" w:eastAsia="Calibri" w:hAnsi="Arial" w:cs="Arial"/>
          <w:bCs/>
        </w:rPr>
        <w:t>§</w:t>
      </w:r>
      <w:bookmarkEnd w:id="18"/>
      <w:r w:rsidRPr="00F24D34">
        <w:rPr>
          <w:rFonts w:ascii="Arial" w:eastAsia="Calibri" w:hAnsi="Arial" w:cs="Arial"/>
          <w:bCs/>
        </w:rPr>
        <w:t>14 ust. 1</w:t>
      </w:r>
      <w:r w:rsidRPr="00F24D34">
        <w:rPr>
          <w:rFonts w:ascii="Arial" w:eastAsia="Calibri" w:hAnsi="Arial" w:cs="Arial"/>
        </w:rPr>
        <w:t xml:space="preserve"> Wykonawca zapłaci Zamawiającemu karę umowną </w:t>
      </w:r>
      <w:r w:rsidRPr="00F24D34">
        <w:rPr>
          <w:rFonts w:ascii="Arial" w:hAnsi="Arial" w:cs="Arial"/>
        </w:rPr>
        <w:t>w wysokości 10 000,00 zł (słownie: dziesięć tysięcy złotych) za każdy przypadek naruszenia.</w:t>
      </w:r>
    </w:p>
    <w:p w14:paraId="659F2A30" w14:textId="77777777" w:rsidR="006F327E" w:rsidRPr="0041235C" w:rsidRDefault="006F327E" w:rsidP="006F327E">
      <w:pPr>
        <w:numPr>
          <w:ilvl w:val="0"/>
          <w:numId w:val="131"/>
        </w:numPr>
        <w:autoSpaceDE w:val="0"/>
        <w:autoSpaceDN w:val="0"/>
        <w:adjustRightInd w:val="0"/>
        <w:spacing w:after="0" w:line="240" w:lineRule="auto"/>
        <w:ind w:left="425" w:hanging="425"/>
        <w:jc w:val="both"/>
        <w:rPr>
          <w:rFonts w:ascii="Arial" w:eastAsia="Calibri" w:hAnsi="Arial" w:cs="Arial"/>
        </w:rPr>
      </w:pPr>
      <w:r w:rsidRPr="00F24D34">
        <w:rPr>
          <w:rFonts w:ascii="Arial" w:hAnsi="Arial" w:cs="Arial"/>
        </w:rPr>
        <w:t>W przypadku zaistnienia okoliczności, o których mowa w ust. 1, Wykonawca wyraża zgodę na potrącenie przez Zamawia</w:t>
      </w:r>
      <w:r w:rsidRPr="0041235C">
        <w:rPr>
          <w:rFonts w:ascii="Arial" w:hAnsi="Arial" w:cs="Arial"/>
        </w:rPr>
        <w:t>jącego niewymagalnych kar umownych z przysługującego Wykonawcy wynagrodzenia umownego</w:t>
      </w:r>
      <w:r w:rsidRPr="0041235C">
        <w:rPr>
          <w:rFonts w:ascii="Arial" w:eastAsia="Calibri" w:hAnsi="Arial" w:cs="Arial"/>
        </w:rPr>
        <w:t>, zabezpieczenia należytego wykonania umowy lub innych niewymagalnych wierzytelności przysługujących Wykonawcy od Zamawiającego</w:t>
      </w:r>
      <w:r w:rsidRPr="0041235C">
        <w:rPr>
          <w:rFonts w:ascii="Arial" w:hAnsi="Arial" w:cs="Arial"/>
        </w:rPr>
        <w:t>.</w:t>
      </w:r>
    </w:p>
    <w:p w14:paraId="26226DA6" w14:textId="77777777" w:rsidR="006F327E" w:rsidRPr="0041235C" w:rsidRDefault="006F327E" w:rsidP="006F327E">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 xml:space="preserve">W przypadku zaistnienia okoliczności, o których mowa w ust. 1, </w:t>
      </w:r>
      <w:r w:rsidRPr="0041235C">
        <w:rPr>
          <w:rFonts w:ascii="Arial" w:hAnsi="Arial" w:cs="Arial"/>
          <w:lang w:eastAsia="pl-PL"/>
        </w:rPr>
        <w:t xml:space="preserve">kary umowne płatne będą </w:t>
      </w:r>
      <w:r w:rsidRPr="0041235C">
        <w:rPr>
          <w:rFonts w:ascii="Arial" w:hAnsi="Arial" w:cs="Arial"/>
          <w:lang w:eastAsia="pl-PL"/>
        </w:rPr>
        <w:br/>
        <w:t xml:space="preserve">w terminie </w:t>
      </w:r>
      <w:r w:rsidRPr="0041235C">
        <w:rPr>
          <w:rFonts w:ascii="Arial" w:hAnsi="Arial" w:cs="Arial"/>
          <w:b/>
          <w:lang w:eastAsia="pl-PL"/>
        </w:rPr>
        <w:t>14 dni</w:t>
      </w:r>
      <w:r w:rsidRPr="0041235C">
        <w:rPr>
          <w:rFonts w:ascii="Arial" w:hAnsi="Arial" w:cs="Arial"/>
          <w:lang w:eastAsia="pl-PL"/>
        </w:rPr>
        <w:t xml:space="preserve"> od dnia otrzymania przez Wykonawcę noty obciążeniowej. </w:t>
      </w:r>
    </w:p>
    <w:p w14:paraId="11D53699" w14:textId="77777777" w:rsidR="006F327E" w:rsidRPr="0041235C" w:rsidRDefault="006F327E" w:rsidP="006F327E">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lang w:eastAsia="pl-PL"/>
        </w:rPr>
        <w:lastRenderedPageBreak/>
        <w:t xml:space="preserve">Zamawiający ma prawo samodzielnego dokonania potrąceń </w:t>
      </w:r>
      <w:r>
        <w:rPr>
          <w:rFonts w:ascii="Arial" w:hAnsi="Arial" w:cs="Arial"/>
          <w:lang w:eastAsia="pl-PL"/>
        </w:rPr>
        <w:t xml:space="preserve">niewymagalnych </w:t>
      </w:r>
      <w:r w:rsidRPr="0041235C">
        <w:rPr>
          <w:rFonts w:ascii="Arial" w:hAnsi="Arial" w:cs="Arial"/>
          <w:lang w:eastAsia="pl-PL"/>
        </w:rPr>
        <w:t>należności wynikających</w:t>
      </w:r>
      <w:r w:rsidRPr="0041235C">
        <w:rPr>
          <w:rFonts w:ascii="Arial" w:hAnsi="Arial" w:cs="Arial"/>
          <w:lang w:eastAsia="pl-PL"/>
        </w:rPr>
        <w:br/>
        <w:t>z kar umownych z faktury wystawionej przez Wykonawcę oraz innych wierzytelności przysługujących Wykonawcy od Zamawiającego</w:t>
      </w:r>
      <w:r w:rsidRPr="0041235C">
        <w:rPr>
          <w:rFonts w:ascii="Arial" w:hAnsi="Arial" w:cs="Arial"/>
        </w:rPr>
        <w:t>.</w:t>
      </w:r>
    </w:p>
    <w:p w14:paraId="3B9C5563" w14:textId="77777777" w:rsidR="006F327E" w:rsidRPr="0041235C" w:rsidRDefault="006F327E" w:rsidP="006F327E">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 xml:space="preserve">W przypadku gdy szkoda spowodowana niewykonaniem obowiązków wynikających </w:t>
      </w:r>
      <w:r w:rsidRPr="0041235C">
        <w:rPr>
          <w:rFonts w:ascii="Arial" w:hAnsi="Arial" w:cs="Arial"/>
        </w:rPr>
        <w:br/>
        <w:t>z niniejszej umowy przekracza wysokość kar umownych, Zamawiający, może niezależnie od kar umownych, dochodzić odszkodowania na zasadach ogólnych Kodeksu cywilnego.</w:t>
      </w:r>
    </w:p>
    <w:p w14:paraId="77848D94" w14:textId="77777777" w:rsidR="006F327E" w:rsidRPr="0041235C" w:rsidRDefault="006F327E" w:rsidP="006F327E">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Kary umowne wskazane w niniejszej umowie mogą być dochodzone z każdego tytułu odrębnie i mogą się kumulować.</w:t>
      </w:r>
      <w:r w:rsidRPr="0041235C">
        <w:rPr>
          <w:rFonts w:ascii="Arial" w:hAnsi="Arial" w:cs="Arial"/>
          <w:lang w:eastAsia="pl-PL"/>
        </w:rPr>
        <w:t xml:space="preserve"> </w:t>
      </w:r>
    </w:p>
    <w:p w14:paraId="33386612" w14:textId="77777777" w:rsidR="006F327E" w:rsidRPr="0041235C" w:rsidRDefault="006F327E" w:rsidP="006F327E">
      <w:pPr>
        <w:numPr>
          <w:ilvl w:val="0"/>
          <w:numId w:val="131"/>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Łączna maksymalna wartość kar umownych naliczonych na podstawie ust. 1 nie przekroczy 25% wynagrodzenia (z VAT) określonego w §2 ust. 1.</w:t>
      </w:r>
    </w:p>
    <w:p w14:paraId="15B08B65" w14:textId="77777777" w:rsidR="006F327E" w:rsidRPr="003E6780" w:rsidRDefault="006F327E" w:rsidP="006F327E">
      <w:pPr>
        <w:tabs>
          <w:tab w:val="left" w:pos="284"/>
        </w:tabs>
        <w:suppressAutoHyphens/>
        <w:spacing w:after="0" w:line="240" w:lineRule="auto"/>
        <w:jc w:val="center"/>
        <w:rPr>
          <w:rFonts w:ascii="Arial" w:hAnsi="Arial" w:cs="Arial"/>
          <w:b/>
          <w:bCs/>
        </w:rPr>
      </w:pPr>
    </w:p>
    <w:p w14:paraId="30E066C7" w14:textId="77777777" w:rsidR="006F327E" w:rsidRPr="003E6780" w:rsidRDefault="006F327E" w:rsidP="006F327E">
      <w:pPr>
        <w:tabs>
          <w:tab w:val="left" w:pos="284"/>
        </w:tabs>
        <w:suppressAutoHyphens/>
        <w:spacing w:after="0" w:line="240" w:lineRule="auto"/>
        <w:jc w:val="center"/>
        <w:rPr>
          <w:rFonts w:ascii="Arial" w:hAnsi="Arial" w:cs="Arial"/>
        </w:rPr>
      </w:pPr>
      <w:r w:rsidRPr="003E6780">
        <w:rPr>
          <w:rFonts w:ascii="Arial" w:hAnsi="Arial" w:cs="Arial"/>
          <w:b/>
          <w:bCs/>
        </w:rPr>
        <w:t>§9</w:t>
      </w:r>
    </w:p>
    <w:p w14:paraId="2BD3A5E7" w14:textId="77777777" w:rsidR="006F327E" w:rsidRPr="003E6780" w:rsidRDefault="006F327E" w:rsidP="006F327E">
      <w:pPr>
        <w:spacing w:after="0" w:line="240" w:lineRule="auto"/>
        <w:jc w:val="center"/>
        <w:rPr>
          <w:rFonts w:ascii="Arial" w:hAnsi="Arial" w:cs="Arial"/>
          <w:b/>
        </w:rPr>
      </w:pPr>
      <w:r w:rsidRPr="003E6780">
        <w:rPr>
          <w:rFonts w:ascii="Arial" w:hAnsi="Arial" w:cs="Arial"/>
          <w:b/>
        </w:rPr>
        <w:t>Odstąpienie od umowy</w:t>
      </w:r>
    </w:p>
    <w:p w14:paraId="71905EF0" w14:textId="77777777" w:rsidR="006F327E" w:rsidRPr="003E6780" w:rsidRDefault="006F327E" w:rsidP="006F327E">
      <w:pPr>
        <w:numPr>
          <w:ilvl w:val="0"/>
          <w:numId w:val="159"/>
        </w:numPr>
        <w:tabs>
          <w:tab w:val="left" w:pos="567"/>
        </w:tabs>
        <w:spacing w:after="0" w:line="240" w:lineRule="auto"/>
        <w:ind w:hanging="502"/>
        <w:jc w:val="both"/>
        <w:rPr>
          <w:rFonts w:ascii="Arial" w:eastAsia="Times New Roman" w:hAnsi="Arial" w:cs="Arial"/>
          <w:lang w:eastAsia="pl-PL"/>
        </w:rPr>
      </w:pPr>
      <w:r w:rsidRPr="003E6780">
        <w:rPr>
          <w:rFonts w:ascii="Arial" w:eastAsia="Times New Roman" w:hAnsi="Arial" w:cs="Arial"/>
          <w:lang w:eastAsia="pl-PL"/>
        </w:rPr>
        <w:t>Zamawiający może odstąpić od umowy, jeżeli druga ze Stron dopuszcza się istotnego naruszenia umowy i nie zaniecha dalszych naruszeń lub nie usunie skutków naruszenia</w:t>
      </w:r>
      <w:r w:rsidRPr="003E6780">
        <w:rPr>
          <w:rFonts w:ascii="Arial" w:eastAsia="Times New Roman" w:hAnsi="Arial" w:cs="Arial"/>
          <w:lang w:eastAsia="pl-PL"/>
        </w:rPr>
        <w:br/>
        <w:t>w </w:t>
      </w:r>
      <w:r w:rsidRPr="003E6780">
        <w:rPr>
          <w:rFonts w:ascii="Arial" w:eastAsia="Times New Roman" w:hAnsi="Arial" w:cs="Arial"/>
          <w:b/>
          <w:bCs/>
          <w:lang w:eastAsia="pl-PL"/>
        </w:rPr>
        <w:t>7-dniowym</w:t>
      </w:r>
      <w:r w:rsidRPr="003E6780">
        <w:rPr>
          <w:rFonts w:ascii="Arial" w:eastAsia="Times New Roman" w:hAnsi="Arial" w:cs="Arial"/>
          <w:lang w:eastAsia="pl-PL"/>
        </w:rPr>
        <w:t xml:space="preserve"> okresie naprawczym, udzielonym przez drugą Stronę w pisemnym wezwaniu do usunięcia naruszenia lub zaniechania naruszeń. Okres naprawczy zaczyna biec od dnia doręczenia wezwania do usunięcia/zaniechania naruszenia umowy. Istotne naruszenia umowy uprawniające Zamawiającego do odstąpienia od umowy obejmują</w:t>
      </w:r>
      <w:r w:rsidRPr="003E6780">
        <w:rPr>
          <w:rFonts w:ascii="Arial" w:eastAsia="Times New Roman" w:hAnsi="Arial" w:cs="Arial"/>
          <w:lang w:eastAsia="pl-PL"/>
        </w:rPr>
        <w:br/>
        <w:t>w szczególności następujące przypadki:</w:t>
      </w:r>
    </w:p>
    <w:p w14:paraId="4A971D17" w14:textId="77777777" w:rsidR="006F327E" w:rsidRPr="003E6780" w:rsidRDefault="006F327E" w:rsidP="006F327E">
      <w:pPr>
        <w:numPr>
          <w:ilvl w:val="3"/>
          <w:numId w:val="158"/>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nie przystąpił do realizacji dostawy bez uzasadnionych przyczyn lub nie kontynuuje jej pomimo wezwania Zamawiającego złożonego na piśmie,</w:t>
      </w:r>
    </w:p>
    <w:p w14:paraId="2243D798" w14:textId="77777777" w:rsidR="006F327E" w:rsidRPr="003E6780" w:rsidRDefault="006F327E" w:rsidP="006F327E">
      <w:pPr>
        <w:numPr>
          <w:ilvl w:val="3"/>
          <w:numId w:val="158"/>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zachodzą uzasadnione podstawy do uznania, że Wykonawca nie jest w stanie wykonać umowy w terminie umownym,</w:t>
      </w:r>
    </w:p>
    <w:p w14:paraId="1FB2ACB3" w14:textId="77777777" w:rsidR="006F327E" w:rsidRPr="003E6780" w:rsidRDefault="006F327E" w:rsidP="006F327E">
      <w:pPr>
        <w:numPr>
          <w:ilvl w:val="3"/>
          <w:numId w:val="158"/>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zostało udzielone zabezpieczenie dotyczące mienia lub praw Wykonawcy, mające na celu zabezpieczenie roszczeń osób trzecich lub wszczęto wobec niego postępowanie egzekucyjne, które uniemożliwiają Wykonawcy realizację umowy,</w:t>
      </w:r>
    </w:p>
    <w:p w14:paraId="249817A3" w14:textId="77777777" w:rsidR="006F327E" w:rsidRPr="003E6780" w:rsidRDefault="006F327E" w:rsidP="006F327E">
      <w:pPr>
        <w:numPr>
          <w:ilvl w:val="3"/>
          <w:numId w:val="158"/>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Zamawiający powiadomił o konieczności usunięcia wady, a Wykonawca odmówił usunięcia albo nie usunął wady na zasadach, w tym w terminach na usunięcie wady, określonych w umowie,</w:t>
      </w:r>
    </w:p>
    <w:p w14:paraId="79CF7C10" w14:textId="77777777" w:rsidR="006F327E" w:rsidRPr="003E6780" w:rsidRDefault="006F327E" w:rsidP="006F327E">
      <w:pPr>
        <w:numPr>
          <w:ilvl w:val="3"/>
          <w:numId w:val="158"/>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 trakcie eksploatacji okaże się, że egzemplarze Sprzętu nie spełniają wymogów ochrony informacji niejawnych wynikających z odrębnych przepisów,</w:t>
      </w:r>
    </w:p>
    <w:p w14:paraId="27D76654" w14:textId="77777777" w:rsidR="006F327E" w:rsidRPr="003E6780" w:rsidRDefault="006F327E" w:rsidP="006F327E">
      <w:pPr>
        <w:numPr>
          <w:ilvl w:val="3"/>
          <w:numId w:val="158"/>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naruszył przepisy ustawy z dnia 5 sierpnia 2010 r. o ochronie informacji niejawnych (Dz. U. z 202</w:t>
      </w:r>
      <w:r>
        <w:rPr>
          <w:rFonts w:ascii="Arial" w:eastAsia="Times New Roman" w:hAnsi="Arial" w:cs="Arial"/>
          <w:lang w:eastAsia="pl-PL"/>
        </w:rPr>
        <w:t>4</w:t>
      </w:r>
      <w:r w:rsidRPr="003E6780">
        <w:rPr>
          <w:rFonts w:ascii="Arial" w:eastAsia="Times New Roman" w:hAnsi="Arial" w:cs="Arial"/>
          <w:lang w:eastAsia="pl-PL"/>
        </w:rPr>
        <w:t xml:space="preserve"> r. poz. </w:t>
      </w:r>
      <w:r>
        <w:rPr>
          <w:rFonts w:ascii="Arial" w:eastAsia="Times New Roman" w:hAnsi="Arial" w:cs="Arial"/>
          <w:lang w:eastAsia="pl-PL"/>
        </w:rPr>
        <w:t>632</w:t>
      </w:r>
      <w:r w:rsidRPr="003E6780">
        <w:rPr>
          <w:rFonts w:ascii="Arial" w:eastAsia="Times New Roman" w:hAnsi="Arial" w:cs="Arial"/>
          <w:lang w:eastAsia="pl-PL"/>
        </w:rPr>
        <w:t>),</w:t>
      </w:r>
    </w:p>
    <w:p w14:paraId="0D7D6961" w14:textId="77777777" w:rsidR="006F327E" w:rsidRPr="003E6780" w:rsidRDefault="006F327E" w:rsidP="006F327E">
      <w:pPr>
        <w:numPr>
          <w:ilvl w:val="3"/>
          <w:numId w:val="158"/>
        </w:numPr>
        <w:tabs>
          <w:tab w:val="left" w:pos="993"/>
        </w:tabs>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realizował przedmiot umowy na terenie obiektu wojskowego przez cudzoziemca bez zgody Zamawiającego.</w:t>
      </w:r>
    </w:p>
    <w:p w14:paraId="1F405EF2" w14:textId="77777777" w:rsidR="006F327E" w:rsidRPr="003E6780" w:rsidRDefault="006F327E" w:rsidP="006F327E">
      <w:pPr>
        <w:numPr>
          <w:ilvl w:val="0"/>
          <w:numId w:val="159"/>
        </w:numPr>
        <w:tabs>
          <w:tab w:val="left" w:pos="426"/>
        </w:tabs>
        <w:spacing w:after="0" w:line="240" w:lineRule="auto"/>
        <w:ind w:hanging="502"/>
        <w:jc w:val="both"/>
        <w:rPr>
          <w:rFonts w:ascii="Arial" w:eastAsia="Times New Roman" w:hAnsi="Arial" w:cs="Arial"/>
          <w:lang w:eastAsia="pl-PL"/>
        </w:rPr>
      </w:pPr>
      <w:r w:rsidRPr="003E6780">
        <w:rPr>
          <w:rFonts w:ascii="Arial" w:eastAsia="Times New Roman" w:hAnsi="Arial" w:cs="Arial"/>
          <w:lang w:eastAsia="pl-PL"/>
        </w:rPr>
        <w:t xml:space="preserve"> Niezależnie od postanowień ust. 1, Zamawiający jest uprawniony do odstąpienia od umowy bez wyznaczania okresu naprawczego na usunięcie naruszeń, w przypadku:</w:t>
      </w:r>
    </w:p>
    <w:p w14:paraId="03871FF1" w14:textId="77777777" w:rsidR="006F327E" w:rsidRPr="00716474" w:rsidRDefault="006F327E" w:rsidP="006F327E">
      <w:pPr>
        <w:pStyle w:val="Akapitzlist"/>
        <w:numPr>
          <w:ilvl w:val="1"/>
          <w:numId w:val="103"/>
        </w:numPr>
        <w:spacing w:after="0" w:line="240" w:lineRule="auto"/>
        <w:ind w:left="851" w:hanging="284"/>
        <w:jc w:val="both"/>
        <w:rPr>
          <w:rFonts w:ascii="Arial" w:eastAsia="Times New Roman" w:hAnsi="Arial" w:cs="Arial"/>
          <w:lang w:eastAsia="pl-PL"/>
        </w:rPr>
      </w:pPr>
      <w:r w:rsidRPr="00716474">
        <w:rPr>
          <w:rFonts w:ascii="Arial" w:eastAsia="Times New Roman" w:hAnsi="Arial" w:cs="Arial"/>
          <w:lang w:eastAsia="pl-PL"/>
        </w:rPr>
        <w:t>gdy Wykonawca 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p>
    <w:p w14:paraId="71E1129A" w14:textId="77777777" w:rsidR="006F327E" w:rsidRPr="003E6780" w:rsidRDefault="006F327E" w:rsidP="006F327E">
      <w:pPr>
        <w:numPr>
          <w:ilvl w:val="1"/>
          <w:numId w:val="103"/>
        </w:numPr>
        <w:tabs>
          <w:tab w:val="clear" w:pos="1440"/>
        </w:tabs>
        <w:spacing w:after="0" w:line="240" w:lineRule="auto"/>
        <w:ind w:left="851"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 gdy Wykonawca pozostaje w zwłoce w wykonaniu przedmiotu umowy o okres dłuższy niż </w:t>
      </w:r>
      <w:r w:rsidRPr="003E6780">
        <w:rPr>
          <w:rFonts w:ascii="Arial" w:eastAsia="Times New Roman" w:hAnsi="Arial" w:cs="Arial"/>
          <w:b/>
          <w:bCs/>
          <w:lang w:eastAsia="pl-PL"/>
        </w:rPr>
        <w:t>5 dni</w:t>
      </w:r>
      <w:r w:rsidRPr="003E6780">
        <w:rPr>
          <w:rFonts w:ascii="Arial" w:eastAsia="Times New Roman" w:hAnsi="Arial" w:cs="Arial"/>
          <w:lang w:eastAsia="pl-PL"/>
        </w:rPr>
        <w:t xml:space="preserve"> w stosunku do terminu przewidzianego umową.</w:t>
      </w:r>
    </w:p>
    <w:p w14:paraId="629384AC" w14:textId="77777777" w:rsidR="006F327E" w:rsidRPr="003E6780" w:rsidRDefault="006F327E" w:rsidP="006F327E">
      <w:pPr>
        <w:numPr>
          <w:ilvl w:val="0"/>
          <w:numId w:val="159"/>
        </w:numPr>
        <w:suppressAutoHyphens/>
        <w:spacing w:after="0" w:line="240" w:lineRule="auto"/>
        <w:contextualSpacing/>
        <w:jc w:val="both"/>
        <w:rPr>
          <w:rFonts w:ascii="Arial" w:hAnsi="Arial" w:cs="Arial"/>
          <w:lang w:eastAsia="pl-PL"/>
        </w:rPr>
      </w:pPr>
      <w:r w:rsidRPr="003E6780">
        <w:rPr>
          <w:rFonts w:ascii="Arial" w:eastAsia="Times New Roman" w:hAnsi="Arial" w:cs="Arial"/>
          <w:lang w:eastAsia="pl-PL"/>
        </w:rPr>
        <w:t>Niezależnie od powyższego Zamawiającemu przysługuje prawo odstąpienia od umowy w przypadku, gdy:</w:t>
      </w:r>
    </w:p>
    <w:p w14:paraId="50559586" w14:textId="77777777" w:rsidR="006F327E" w:rsidRPr="003E6780" w:rsidRDefault="006F327E" w:rsidP="006F327E">
      <w:pPr>
        <w:numPr>
          <w:ilvl w:val="0"/>
          <w:numId w:val="160"/>
        </w:numPr>
        <w:spacing w:before="120" w:after="100" w:afterAutospacing="1" w:line="240" w:lineRule="auto"/>
        <w:ind w:hanging="294"/>
        <w:contextualSpacing/>
        <w:jc w:val="both"/>
        <w:rPr>
          <w:rFonts w:ascii="Arial" w:eastAsia="Times New Roman" w:hAnsi="Arial" w:cs="Arial"/>
          <w:lang w:eastAsia="pl-PL"/>
        </w:rPr>
      </w:pPr>
      <w:r w:rsidRPr="003E6780">
        <w:rPr>
          <w:rFonts w:ascii="Arial" w:eastAsia="Times New Roman" w:hAnsi="Arial" w:cs="Arial"/>
          <w:lang w:eastAsia="pl-PL"/>
        </w:rPr>
        <w:t>Wykonawca wymieniony został w wykazach określonych w rozporządzeniu 765/2006</w:t>
      </w:r>
      <w:r w:rsidRPr="003E6780">
        <w:rPr>
          <w:rFonts w:ascii="Arial" w:eastAsia="Times New Roman" w:hAnsi="Arial" w:cs="Arial"/>
          <w:lang w:eastAsia="pl-PL"/>
        </w:rPr>
        <w:br/>
        <w:t>i rozporządzeniu 269/2014 albo wpisany na listę na podstawie decyzji w sprawie wpisu na listę rozstrzygającej o zastosowaniu środka, o którym mowa w art. 1 pkt 3 ustawy</w:t>
      </w:r>
      <w:r w:rsidRPr="003E6780">
        <w:rPr>
          <w:rFonts w:ascii="Arial" w:eastAsia="Times New Roman" w:hAnsi="Arial" w:cs="Arial"/>
          <w:lang w:eastAsia="pl-PL"/>
        </w:rPr>
        <w:br/>
        <w:t xml:space="preserve">z dnia 13 kwietnia 2022 r. o szczególnych rozwiązaniach w zakresie przeciwdziałania </w:t>
      </w:r>
      <w:r w:rsidRPr="003E6780">
        <w:rPr>
          <w:rFonts w:ascii="Arial" w:eastAsia="Times New Roman" w:hAnsi="Arial" w:cs="Arial"/>
          <w:lang w:eastAsia="pl-PL"/>
        </w:rPr>
        <w:lastRenderedPageBreak/>
        <w:t>wspieraniu agresji na Ukrainę oraz służących ochronie bezpieczeństwa narodowego (Dz. U. z 2024 r., poz. 507),</w:t>
      </w:r>
      <w:r w:rsidRPr="003E6780">
        <w:rPr>
          <w:rFonts w:ascii="Arial" w:eastAsia="Times New Roman" w:hAnsi="Arial" w:cs="Arial"/>
          <w:b/>
          <w:bCs/>
          <w:lang w:eastAsia="pl-PL"/>
        </w:rPr>
        <w:t xml:space="preserve"> </w:t>
      </w:r>
    </w:p>
    <w:p w14:paraId="7E5603C0" w14:textId="77777777" w:rsidR="006F327E" w:rsidRPr="003E6780" w:rsidRDefault="006F327E" w:rsidP="006F327E">
      <w:pPr>
        <w:numPr>
          <w:ilvl w:val="0"/>
          <w:numId w:val="160"/>
        </w:numPr>
        <w:spacing w:after="100" w:afterAutospacing="1" w:line="240" w:lineRule="auto"/>
        <w:jc w:val="both"/>
        <w:rPr>
          <w:rFonts w:ascii="Arial" w:eastAsia="Times New Roman" w:hAnsi="Arial" w:cs="Arial"/>
          <w:lang w:eastAsia="pl-PL"/>
        </w:rPr>
      </w:pPr>
      <w:r w:rsidRPr="003E6780">
        <w:rPr>
          <w:rFonts w:ascii="Arial" w:eastAsia="Times New Roman" w:hAnsi="Arial" w:cs="Arial"/>
          <w:lang w:eastAsia="pl-PL"/>
        </w:rPr>
        <w:t>osoba będąca beneficjentem rzeczywistym Wykonawcy (w rozumieniu ustawy z dnia</w:t>
      </w:r>
      <w:r w:rsidRPr="003E6780">
        <w:rPr>
          <w:rFonts w:ascii="Arial" w:eastAsia="Times New Roman" w:hAnsi="Arial" w:cs="Arial"/>
          <w:lang w:eastAsia="pl-PL"/>
        </w:rPr>
        <w:br/>
        <w:t>1 marca 2018 r. o przeciwdziałaniu praniu pieniędzy oraz finansowaniu terroryzmu</w:t>
      </w:r>
      <w:r w:rsidRPr="003E6780">
        <w:rPr>
          <w:rFonts w:ascii="Arial" w:eastAsia="Times New Roman" w:hAnsi="Arial" w:cs="Arial"/>
          <w:lang w:eastAsia="pl-PL"/>
        </w:rPr>
        <w:br/>
        <w:t>(Dz. U. z 2022 r. poz. 593 i 655)) została wymieniona w wykazach określonych</w:t>
      </w:r>
      <w:r w:rsidRPr="003E6780">
        <w:rPr>
          <w:rFonts w:ascii="Arial" w:eastAsia="Times New Roman" w:hAnsi="Arial" w:cs="Arial"/>
          <w:lang w:eastAsia="pl-PL"/>
        </w:rPr>
        <w:br/>
        <w:t>w rozporządzeniu 765/2006 i rozporządzeniu 269/2014 albo wpisana na listę na podstawie decyzji w sprawie wpisu na listę rozstrzygającej o zastosowaniu środka,</w:t>
      </w:r>
      <w:r w:rsidRPr="003E6780">
        <w:rPr>
          <w:rFonts w:ascii="Arial" w:eastAsia="Times New Roman" w:hAnsi="Arial" w:cs="Arial"/>
          <w:lang w:eastAsia="pl-PL"/>
        </w:rPr>
        <w:br/>
        <w:t>o którym mowa w art. 1 pkt 3 ustawy z dnia 13 kwietnia 2022 r. o szczególnych rozwiązaniach w zakresie przeciwdziałania wspieraniu agresji na Ukrainę oraz służących ochronie bezpieczeństwa narodowego (Dz. U. z 2024 r., poz. 507),</w:t>
      </w:r>
    </w:p>
    <w:p w14:paraId="44DAE74B" w14:textId="77777777" w:rsidR="006F327E" w:rsidRPr="003E6780" w:rsidRDefault="006F327E" w:rsidP="006F327E">
      <w:pPr>
        <w:numPr>
          <w:ilvl w:val="0"/>
          <w:numId w:val="160"/>
        </w:numPr>
        <w:spacing w:after="0" w:line="240" w:lineRule="auto"/>
        <w:jc w:val="both"/>
        <w:rPr>
          <w:rFonts w:ascii="Arial" w:eastAsia="Times New Roman" w:hAnsi="Arial" w:cs="Arial"/>
          <w:lang w:eastAsia="pl-PL"/>
        </w:rPr>
      </w:pPr>
      <w:r w:rsidRPr="003E6780">
        <w:rPr>
          <w:rFonts w:ascii="Arial" w:eastAsia="Times New Roman" w:hAnsi="Arial" w:cs="Arial"/>
          <w:lang w:eastAsia="pl-PL"/>
        </w:rPr>
        <w:t>podmiot będący jednostką dominującą Wykonawcy (w rozumieniu art. 3 ust. 1 pkt 37 ustawy z dnia 29 września 1994 r. o rachunkowości (Dz.U. z 2021 r. poz. 2017, 2105</w:t>
      </w:r>
      <w:r w:rsidRPr="003E6780">
        <w:rPr>
          <w:rFonts w:ascii="Arial" w:eastAsia="Times New Roman" w:hAnsi="Arial" w:cs="Arial"/>
          <w:lang w:eastAsia="pl-PL"/>
        </w:rPr>
        <w:br/>
        <w:t>i 2106)) wymieniony jest w wykazach określonych w rozporządzeniu 765/2006</w:t>
      </w:r>
      <w:r w:rsidRPr="003E6780">
        <w:rPr>
          <w:rFonts w:ascii="Arial" w:eastAsia="Times New Roman" w:hAnsi="Arial" w:cs="Arial"/>
          <w:lang w:eastAsia="pl-PL"/>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w:t>
      </w:r>
    </w:p>
    <w:p w14:paraId="1CE7FC8B" w14:textId="77777777" w:rsidR="006F327E" w:rsidRPr="003E6780" w:rsidRDefault="006F327E" w:rsidP="006F327E">
      <w:pPr>
        <w:numPr>
          <w:ilvl w:val="0"/>
          <w:numId w:val="159"/>
        </w:numPr>
        <w:spacing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zawarcia umowy wbrew zakazom sformułowanych w art. 5k rozporządzenia Rady (UE) nr 833/2014 z dnia 31 lipca 2014 r. dotyczącego środków ograniczających</w:t>
      </w:r>
      <w:r w:rsidRPr="003E6780">
        <w:rPr>
          <w:rFonts w:ascii="Arial" w:eastAsia="Times New Roman" w:hAnsi="Arial" w:cs="Arial"/>
          <w:lang w:eastAsia="pl-PL"/>
        </w:rPr>
        <w:br/>
        <w:t>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0AD0213D" w14:textId="77777777" w:rsidR="006F327E" w:rsidRPr="00716474" w:rsidRDefault="006F327E" w:rsidP="006F327E">
      <w:pPr>
        <w:pStyle w:val="Akapitzlist"/>
        <w:numPr>
          <w:ilvl w:val="0"/>
          <w:numId w:val="161"/>
        </w:numPr>
        <w:spacing w:after="100" w:afterAutospacing="1" w:line="240" w:lineRule="auto"/>
        <w:ind w:hanging="294"/>
        <w:jc w:val="both"/>
        <w:rPr>
          <w:rFonts w:ascii="Arial" w:eastAsia="Times New Roman" w:hAnsi="Arial" w:cs="Arial"/>
          <w:lang w:eastAsia="pl-PL"/>
        </w:rPr>
      </w:pPr>
      <w:r w:rsidRPr="00716474">
        <w:rPr>
          <w:rFonts w:ascii="Arial" w:eastAsia="Times New Roman" w:hAnsi="Arial" w:cs="Arial"/>
          <w:lang w:eastAsia="pl-PL"/>
        </w:rPr>
        <w:t>obywateli rosyjskich lub osób fizycznych lub prawnych, podmiotów lub organów</w:t>
      </w:r>
      <w:r w:rsidRPr="00716474">
        <w:rPr>
          <w:rFonts w:ascii="Arial" w:eastAsia="Times New Roman" w:hAnsi="Arial" w:cs="Arial"/>
          <w:lang w:eastAsia="pl-PL"/>
        </w:rPr>
        <w:br/>
        <w:t>z siedzibą w Rosji;</w:t>
      </w:r>
    </w:p>
    <w:p w14:paraId="6D97D23C" w14:textId="77777777" w:rsidR="006F327E" w:rsidRPr="003E6780" w:rsidRDefault="006F327E" w:rsidP="006F327E">
      <w:pPr>
        <w:numPr>
          <w:ilvl w:val="0"/>
          <w:numId w:val="161"/>
        </w:numPr>
        <w:spacing w:before="100" w:beforeAutospacing="1" w:after="100" w:afterAutospacing="1" w:line="240" w:lineRule="auto"/>
        <w:ind w:hanging="294"/>
        <w:jc w:val="both"/>
        <w:rPr>
          <w:rFonts w:ascii="Arial" w:eastAsia="Times New Roman" w:hAnsi="Arial" w:cs="Arial"/>
          <w:lang w:eastAsia="pl-PL"/>
        </w:rPr>
      </w:pPr>
      <w:r w:rsidRPr="003E6780">
        <w:rPr>
          <w:rFonts w:ascii="Arial" w:eastAsia="Times New Roman" w:hAnsi="Arial" w:cs="Arial"/>
          <w:lang w:eastAsia="pl-PL"/>
        </w:rPr>
        <w:t xml:space="preserve">osób prawnych, podmiotów lub organów, do których prawa własności bezpośrednio lub pośrednio w ponad 50% należą do podmiotu, o którym mowa w </w:t>
      </w:r>
      <w:r>
        <w:rPr>
          <w:rFonts w:ascii="Arial" w:eastAsia="Times New Roman" w:hAnsi="Arial" w:cs="Arial"/>
          <w:lang w:eastAsia="pl-PL"/>
        </w:rPr>
        <w:t>pkt 1)</w:t>
      </w:r>
      <w:r w:rsidRPr="003E6780">
        <w:rPr>
          <w:rFonts w:ascii="Arial" w:eastAsia="Times New Roman" w:hAnsi="Arial" w:cs="Arial"/>
          <w:lang w:eastAsia="pl-PL"/>
        </w:rPr>
        <w:t>) niniejszego ustępu; lub</w:t>
      </w:r>
    </w:p>
    <w:p w14:paraId="74694706" w14:textId="77777777" w:rsidR="006F327E" w:rsidRPr="003E6780" w:rsidRDefault="006F327E" w:rsidP="006F327E">
      <w:pPr>
        <w:numPr>
          <w:ilvl w:val="0"/>
          <w:numId w:val="161"/>
        </w:numPr>
        <w:spacing w:after="0" w:line="240" w:lineRule="auto"/>
        <w:ind w:hanging="294"/>
        <w:jc w:val="both"/>
        <w:rPr>
          <w:rFonts w:ascii="Arial" w:eastAsia="Times New Roman" w:hAnsi="Arial" w:cs="Arial"/>
          <w:lang w:eastAsia="pl-PL"/>
        </w:rPr>
      </w:pPr>
      <w:r w:rsidRPr="003E6780">
        <w:rPr>
          <w:rFonts w:ascii="Arial" w:eastAsia="Times New Roman" w:hAnsi="Arial" w:cs="Arial"/>
          <w:lang w:eastAsia="pl-PL"/>
        </w:rPr>
        <w:t xml:space="preserve">osób fizycznych lub prawnych, podmiotów lub organów działających w imieniu lub pod kierunkiem podmiotu, o którym mowa w </w:t>
      </w:r>
      <w:r>
        <w:rPr>
          <w:rFonts w:ascii="Arial" w:eastAsia="Times New Roman" w:hAnsi="Arial" w:cs="Arial"/>
          <w:lang w:eastAsia="pl-PL"/>
        </w:rPr>
        <w:t>pkt 1)</w:t>
      </w:r>
      <w:r w:rsidRPr="003E6780">
        <w:rPr>
          <w:rFonts w:ascii="Arial" w:eastAsia="Times New Roman" w:hAnsi="Arial" w:cs="Arial"/>
          <w:lang w:eastAsia="pl-PL"/>
        </w:rPr>
        <w:t xml:space="preserve"> lub </w:t>
      </w:r>
      <w:r>
        <w:rPr>
          <w:rFonts w:ascii="Arial" w:eastAsia="Times New Roman" w:hAnsi="Arial" w:cs="Arial"/>
          <w:lang w:eastAsia="pl-PL"/>
        </w:rPr>
        <w:t>2</w:t>
      </w:r>
      <w:r w:rsidRPr="003E6780">
        <w:rPr>
          <w:rFonts w:ascii="Arial" w:eastAsia="Times New Roman" w:hAnsi="Arial" w:cs="Arial"/>
          <w:lang w:eastAsia="pl-PL"/>
        </w:rPr>
        <w:t>) niniejszego ustępu, w tym podwykonawców, dostawców lub podmiotów, na których zdolności polega się</w:t>
      </w:r>
      <w:r w:rsidRPr="003E6780">
        <w:rPr>
          <w:rFonts w:ascii="Arial" w:eastAsia="Times New Roman" w:hAnsi="Arial" w:cs="Arial"/>
          <w:lang w:eastAsia="pl-PL"/>
        </w:rPr>
        <w:br/>
        <w:t>w rozumieniu dyrektyw w sprawie zamówień publicznych, w przypadku gdy przypada na nich ponad 10% wartości zamówienia</w:t>
      </w:r>
    </w:p>
    <w:p w14:paraId="05D69B82" w14:textId="77777777" w:rsidR="006F327E" w:rsidRPr="003E6780" w:rsidRDefault="006F327E" w:rsidP="006F327E">
      <w:pPr>
        <w:spacing w:after="0" w:line="240" w:lineRule="auto"/>
        <w:ind w:left="570"/>
        <w:jc w:val="both"/>
        <w:rPr>
          <w:rFonts w:ascii="Arial" w:eastAsia="Times New Roman" w:hAnsi="Arial" w:cs="Arial"/>
          <w:lang w:eastAsia="pl-PL"/>
        </w:rPr>
      </w:pPr>
      <w:r w:rsidRPr="003E6780">
        <w:rPr>
          <w:rFonts w:ascii="Arial" w:eastAsia="Times New Roman" w:hAnsi="Arial" w:cs="Arial"/>
          <w:lang w:eastAsia="pl-PL"/>
        </w:rPr>
        <w:t>Zamawiający odstępuje od umowy z Wykonawcą, którego zakazy dotyczą</w:t>
      </w:r>
      <w:r w:rsidRPr="003E6780">
        <w:rPr>
          <w:rFonts w:ascii="Arial" w:eastAsia="Times New Roman" w:hAnsi="Arial" w:cs="Arial"/>
          <w:lang w:eastAsia="pl-PL"/>
        </w:rPr>
        <w:br/>
        <w:t>z zastrzeżeniem postanowień art. 5k ust. 2 cyt. Rozporządzenia.</w:t>
      </w:r>
    </w:p>
    <w:p w14:paraId="1518741D" w14:textId="77777777" w:rsidR="006F327E" w:rsidRPr="003E6780" w:rsidRDefault="006F327E" w:rsidP="006F327E">
      <w:pPr>
        <w:numPr>
          <w:ilvl w:val="0"/>
          <w:numId w:val="159"/>
        </w:numPr>
        <w:spacing w:after="100" w:afterAutospacing="1"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 xml:space="preserve">Zamawiający może odstąpić od umowy w terminie </w:t>
      </w:r>
      <w:r w:rsidRPr="003E6780">
        <w:rPr>
          <w:rFonts w:ascii="Arial" w:eastAsia="Times New Roman" w:hAnsi="Arial" w:cs="Arial"/>
          <w:b/>
          <w:bCs/>
          <w:lang w:eastAsia="pl-PL"/>
        </w:rPr>
        <w:t>do 90 dni</w:t>
      </w:r>
      <w:r w:rsidRPr="003E6780">
        <w:rPr>
          <w:rFonts w:ascii="Arial" w:eastAsia="Times New Roman" w:hAnsi="Arial" w:cs="Arial"/>
          <w:lang w:eastAsia="pl-PL"/>
        </w:rPr>
        <w:t xml:space="preserve"> od powzięcia wiadomości</w:t>
      </w:r>
      <w:r w:rsidRPr="003E6780">
        <w:rPr>
          <w:rFonts w:ascii="Arial" w:eastAsia="Times New Roman" w:hAnsi="Arial" w:cs="Arial"/>
          <w:lang w:eastAsia="pl-PL"/>
        </w:rPr>
        <w:br/>
        <w:t>o okolicznościach stanowiących podstawę odstąpienia.</w:t>
      </w:r>
    </w:p>
    <w:p w14:paraId="662B449D" w14:textId="77777777" w:rsidR="006F327E" w:rsidRPr="003E6780" w:rsidRDefault="006F327E" w:rsidP="006F327E">
      <w:pPr>
        <w:numPr>
          <w:ilvl w:val="0"/>
          <w:numId w:val="159"/>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Niezależnie od postanowień ust. 3 i 4, Zamawiający może odstąpić od umowy</w:t>
      </w:r>
      <w:r w:rsidRPr="003E6780">
        <w:rPr>
          <w:rFonts w:ascii="Arial" w:eastAsia="Times New Roman" w:hAnsi="Arial" w:cs="Arial"/>
          <w:lang w:eastAsia="pl-PL"/>
        </w:rPr>
        <w:br/>
        <w:t>w przypadku wystąpienia okoliczności określonych w art. 456 ust. 1 ustawy z dnia 11 września 2019 r. – Prawo zamówień publicznych (Dz. U. z 2023 r. poz. 1605 z</w:t>
      </w:r>
      <w:r>
        <w:rPr>
          <w:rFonts w:ascii="Arial" w:eastAsia="Times New Roman" w:hAnsi="Arial" w:cs="Arial"/>
          <w:lang w:eastAsia="pl-PL"/>
        </w:rPr>
        <w:t xml:space="preserve"> późn. </w:t>
      </w:r>
      <w:r w:rsidRPr="003E6780">
        <w:rPr>
          <w:rFonts w:ascii="Arial" w:eastAsia="Times New Roman" w:hAnsi="Arial" w:cs="Arial"/>
          <w:lang w:eastAsia="pl-PL"/>
        </w:rPr>
        <w:t xml:space="preserve"> zm.), dalej „ustawa Pzp”. W takim wypadku Wykonawca może żądać wyłącznie wynagrodzenia należnego mu z tytułu wykonania części umowy.</w:t>
      </w:r>
    </w:p>
    <w:p w14:paraId="24F43133" w14:textId="77777777" w:rsidR="006F327E" w:rsidRPr="003E6780" w:rsidRDefault="006F327E" w:rsidP="006F327E">
      <w:pPr>
        <w:numPr>
          <w:ilvl w:val="0"/>
          <w:numId w:val="159"/>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Niezależnie od postanowień każdej ze Stron przysługuje prawo odstąpienia od umowy,</w:t>
      </w:r>
      <w:r w:rsidRPr="003E6780">
        <w:rPr>
          <w:rFonts w:ascii="Arial" w:eastAsia="Times New Roman" w:hAnsi="Arial" w:cs="Arial"/>
          <w:lang w:eastAsia="pl-PL"/>
        </w:rPr>
        <w:br/>
        <w:t>w innych przypadkach przewidzianych umową lub wynikających z powszechnie obowiązujących przepisów prawa.</w:t>
      </w:r>
    </w:p>
    <w:p w14:paraId="47103629" w14:textId="77777777" w:rsidR="006F327E" w:rsidRPr="003E6780" w:rsidRDefault="006F327E" w:rsidP="006F327E">
      <w:pPr>
        <w:numPr>
          <w:ilvl w:val="0"/>
          <w:numId w:val="159"/>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53FAAB6B" w14:textId="77777777" w:rsidR="006F327E" w:rsidRPr="003E6780" w:rsidRDefault="006F327E" w:rsidP="006F327E">
      <w:pPr>
        <w:numPr>
          <w:ilvl w:val="0"/>
          <w:numId w:val="159"/>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 xml:space="preserve">Odstąpienie od umowy wymaga złożenia drugiej Stronie oświadczenia o odstąpieniu od umowy w formie pisemnej lub w formie elektronicznej podpisanym kwalifikowanym podpisem elektronicznym, pod rygorem nieważności. Wymóg formy pisemnej dotyczy zarówno odstąpienia na podstawie umowy, jak i odstąpienia na podstawie ustawy. </w:t>
      </w:r>
      <w:r w:rsidRPr="003E6780">
        <w:rPr>
          <w:rFonts w:ascii="Arial" w:eastAsia="Times New Roman" w:hAnsi="Arial" w:cs="Arial"/>
          <w:lang w:eastAsia="pl-PL"/>
        </w:rPr>
        <w:lastRenderedPageBreak/>
        <w:t>Oświadczenie o odstąpieniu od umowy uznaje się za skutecznie złożone z chwilą jego doręczenia drugiej Stronie.</w:t>
      </w:r>
    </w:p>
    <w:p w14:paraId="528F109F" w14:textId="77777777" w:rsidR="006F327E" w:rsidRPr="003E6780" w:rsidRDefault="006F327E" w:rsidP="006F327E">
      <w:pPr>
        <w:numPr>
          <w:ilvl w:val="0"/>
          <w:numId w:val="159"/>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Postanowienia umowy dotyczące gwarancji i rękojmi oraz dotyczące kar umownych</w:t>
      </w:r>
      <w:r w:rsidRPr="003E6780">
        <w:rPr>
          <w:rFonts w:ascii="Arial" w:eastAsia="Times New Roman" w:hAnsi="Arial" w:cs="Arial"/>
          <w:lang w:eastAsia="pl-PL"/>
        </w:rPr>
        <w:br/>
        <w:t>i odszkodowań pozostają w mocy pomimo odstąpienia od umowy.</w:t>
      </w:r>
    </w:p>
    <w:p w14:paraId="557D7B0D" w14:textId="77777777" w:rsidR="006F327E" w:rsidRPr="003E6780" w:rsidRDefault="006F327E" w:rsidP="006F327E">
      <w:pPr>
        <w:numPr>
          <w:ilvl w:val="0"/>
          <w:numId w:val="159"/>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Umowne odstąpienie od umowy może dotyczyć całości przedmiotu umowy lub jej części.</w:t>
      </w:r>
    </w:p>
    <w:p w14:paraId="49E69304" w14:textId="77777777" w:rsidR="006F327E" w:rsidRPr="003E6780" w:rsidRDefault="006F327E" w:rsidP="006F327E">
      <w:pPr>
        <w:numPr>
          <w:ilvl w:val="0"/>
          <w:numId w:val="159"/>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odstąpienia od umowy Strony postanawiają, iż informatyczne zapisywalne</w:t>
      </w:r>
      <w:r w:rsidRPr="003E6780">
        <w:rPr>
          <w:rFonts w:ascii="Arial" w:eastAsia="Times New Roman" w:hAnsi="Arial" w:cs="Arial"/>
          <w:lang w:eastAsia="pl-PL"/>
        </w:rPr>
        <w:br/>
        <w:t>i nieulotne nośniki danych pracujące w Sprzęcie informatyki, np. dyski twarde (również, jeżeli nośnik jest zintegrowany w sposób trwały z innym elementem jako całość), nie podlegają zwrotowi Wykonawcy i pozostają u Zamawiającego, a oświadczenie woli</w:t>
      </w:r>
      <w:r w:rsidRPr="003E6780">
        <w:rPr>
          <w:rFonts w:ascii="Arial" w:eastAsia="Times New Roman" w:hAnsi="Arial" w:cs="Arial"/>
          <w:lang w:eastAsia="pl-PL"/>
        </w:rPr>
        <w:br/>
        <w:t xml:space="preserve">o odstąpieniu wywołuje skutki od dnia doręczenia tego oświadczenia i od tego momentu jest skuteczne. </w:t>
      </w:r>
    </w:p>
    <w:p w14:paraId="2DA2CC82" w14:textId="77777777" w:rsidR="006F327E" w:rsidRPr="003E6780" w:rsidRDefault="006F327E" w:rsidP="006F327E">
      <w:pPr>
        <w:spacing w:after="0"/>
        <w:rPr>
          <w:rFonts w:ascii="Arial" w:hAnsi="Arial" w:cs="Arial"/>
          <w:b/>
          <w:bCs/>
        </w:rPr>
      </w:pPr>
    </w:p>
    <w:p w14:paraId="598C58B6" w14:textId="77777777" w:rsidR="006F327E" w:rsidRPr="003E6780" w:rsidRDefault="006F327E" w:rsidP="006F327E">
      <w:pPr>
        <w:spacing w:after="0"/>
        <w:jc w:val="center"/>
        <w:rPr>
          <w:rFonts w:ascii="Arial" w:hAnsi="Arial" w:cs="Arial"/>
          <w:b/>
          <w:bCs/>
        </w:rPr>
      </w:pPr>
      <w:r w:rsidRPr="003E6780">
        <w:rPr>
          <w:rFonts w:ascii="Arial" w:hAnsi="Arial" w:cs="Arial"/>
          <w:b/>
          <w:bCs/>
        </w:rPr>
        <w:t>§10</w:t>
      </w:r>
      <w:r w:rsidRPr="003E6780">
        <w:rPr>
          <w:rFonts w:ascii="Arial" w:hAnsi="Arial" w:cs="Arial"/>
          <w:b/>
          <w:bCs/>
        </w:rPr>
        <w:br/>
        <w:t>Komunikacja</w:t>
      </w:r>
    </w:p>
    <w:p w14:paraId="783434E0" w14:textId="77777777" w:rsidR="006F327E" w:rsidRPr="003E6780" w:rsidRDefault="006F327E" w:rsidP="006F327E">
      <w:pPr>
        <w:numPr>
          <w:ilvl w:val="0"/>
          <w:numId w:val="162"/>
        </w:numPr>
        <w:suppressAutoHyphens/>
        <w:spacing w:after="0" w:line="240" w:lineRule="auto"/>
        <w:ind w:left="426" w:hanging="284"/>
        <w:jc w:val="both"/>
        <w:rPr>
          <w:rFonts w:ascii="Arial" w:hAnsi="Arial" w:cs="Arial"/>
          <w:bCs/>
        </w:rPr>
      </w:pPr>
      <w:r w:rsidRPr="003E6780">
        <w:rPr>
          <w:rFonts w:ascii="Arial" w:hAnsi="Arial" w:cs="Arial"/>
          <w:bCs/>
        </w:rPr>
        <w:t>Wszelkie oświadczenia</w:t>
      </w:r>
      <w:r>
        <w:rPr>
          <w:rFonts w:ascii="Arial" w:hAnsi="Arial" w:cs="Arial"/>
          <w:bCs/>
        </w:rPr>
        <w:t xml:space="preserve"> i</w:t>
      </w:r>
      <w:r w:rsidRPr="003E6780">
        <w:rPr>
          <w:rFonts w:ascii="Arial" w:hAnsi="Arial" w:cs="Arial"/>
          <w:bCs/>
        </w:rPr>
        <w:t xml:space="preserve"> zawiadomienia składane przez Zamawiającego lub jednostki resortu obrony narodowej i Wykonawcę mogą być dokonywane w formie pisemnej, faksem lub za pośrednictwem e-mail.</w:t>
      </w:r>
    </w:p>
    <w:p w14:paraId="05DD71C3" w14:textId="77777777" w:rsidR="006F327E" w:rsidRPr="003E6780" w:rsidRDefault="006F327E" w:rsidP="006F327E">
      <w:pPr>
        <w:numPr>
          <w:ilvl w:val="0"/>
          <w:numId w:val="162"/>
        </w:numPr>
        <w:suppressAutoHyphens/>
        <w:spacing w:after="0" w:line="240" w:lineRule="auto"/>
        <w:ind w:left="426" w:hanging="284"/>
        <w:jc w:val="both"/>
        <w:rPr>
          <w:rFonts w:ascii="Arial" w:hAnsi="Arial" w:cs="Arial"/>
          <w:bCs/>
        </w:rPr>
      </w:pPr>
      <w:r w:rsidRPr="003E6780">
        <w:rPr>
          <w:rFonts w:ascii="Arial" w:hAnsi="Arial" w:cs="Arial"/>
          <w:bCs/>
        </w:rPr>
        <w:t>Wszelkie powiadomienia, zawiadomienia winny być składane:</w:t>
      </w:r>
    </w:p>
    <w:p w14:paraId="1B61E709" w14:textId="77777777" w:rsidR="006F327E" w:rsidRPr="003E6780" w:rsidRDefault="006F327E" w:rsidP="006F327E">
      <w:pPr>
        <w:numPr>
          <w:ilvl w:val="0"/>
          <w:numId w:val="163"/>
        </w:numPr>
        <w:suppressAutoHyphens/>
        <w:spacing w:after="0" w:line="240" w:lineRule="auto"/>
        <w:ind w:left="851" w:hanging="425"/>
        <w:jc w:val="both"/>
        <w:rPr>
          <w:rFonts w:ascii="Arial" w:hAnsi="Arial" w:cs="Arial"/>
          <w:bCs/>
        </w:rPr>
      </w:pPr>
      <w:r w:rsidRPr="003E6780">
        <w:rPr>
          <w:rFonts w:ascii="Arial" w:hAnsi="Arial" w:cs="Arial"/>
          <w:bCs/>
        </w:rPr>
        <w:t>do Zamawiającego: Centrum Zasobów Cyberprzestrzeni Sił Zbrojnych, ul. Żwirki</w:t>
      </w:r>
      <w:r w:rsidRPr="003E6780">
        <w:rPr>
          <w:rFonts w:ascii="Arial" w:hAnsi="Arial" w:cs="Arial"/>
          <w:bCs/>
        </w:rPr>
        <w:br/>
        <w:t>i Wigury 9/13, 00-909 Warszawa, fax 261 847 145; e-mail: czcsz.kancelaria@ron.mil.pl.</w:t>
      </w:r>
    </w:p>
    <w:p w14:paraId="15E909A8" w14:textId="77777777" w:rsidR="006F327E" w:rsidRPr="003E6780" w:rsidRDefault="006F327E" w:rsidP="006F327E">
      <w:pPr>
        <w:suppressAutoHyphens/>
        <w:spacing w:after="0" w:line="240" w:lineRule="auto"/>
        <w:ind w:left="851"/>
        <w:jc w:val="both"/>
        <w:rPr>
          <w:rFonts w:ascii="Arial" w:hAnsi="Arial" w:cs="Arial"/>
          <w:bCs/>
        </w:rPr>
      </w:pPr>
      <w:r w:rsidRPr="003E6780">
        <w:rPr>
          <w:rFonts w:ascii="Arial" w:hAnsi="Arial" w:cs="Arial"/>
          <w:bCs/>
        </w:rPr>
        <w:t>Osob</w:t>
      </w:r>
      <w:r>
        <w:rPr>
          <w:rFonts w:ascii="Arial" w:hAnsi="Arial" w:cs="Arial"/>
          <w:bCs/>
        </w:rPr>
        <w:t>ą</w:t>
      </w:r>
      <w:r w:rsidRPr="003E6780">
        <w:rPr>
          <w:rFonts w:ascii="Arial" w:hAnsi="Arial" w:cs="Arial"/>
          <w:bCs/>
        </w:rPr>
        <w:t xml:space="preserve"> odpowiedzialn</w:t>
      </w:r>
      <w:r>
        <w:rPr>
          <w:rFonts w:ascii="Arial" w:hAnsi="Arial" w:cs="Arial"/>
          <w:bCs/>
        </w:rPr>
        <w:t xml:space="preserve">ą </w:t>
      </w:r>
      <w:r w:rsidRPr="003E6780">
        <w:rPr>
          <w:rFonts w:ascii="Arial" w:hAnsi="Arial" w:cs="Arial"/>
          <w:bCs/>
        </w:rPr>
        <w:t xml:space="preserve">za koordynację umowy z ramienia Zamawiającego </w:t>
      </w:r>
      <w:r>
        <w:rPr>
          <w:rFonts w:ascii="Arial" w:hAnsi="Arial" w:cs="Arial"/>
          <w:bCs/>
        </w:rPr>
        <w:t>w zakresie sposobu wypełniania i odbioru Karty wyrobu jest</w:t>
      </w:r>
      <w:r w:rsidRPr="003E6780">
        <w:rPr>
          <w:rFonts w:ascii="Arial" w:hAnsi="Arial" w:cs="Arial"/>
          <w:bCs/>
        </w:rPr>
        <w:t xml:space="preserve">: p. </w:t>
      </w:r>
      <w:r>
        <w:rPr>
          <w:rFonts w:ascii="Arial" w:hAnsi="Arial" w:cs="Arial"/>
          <w:bCs/>
        </w:rPr>
        <w:t>……………………</w:t>
      </w:r>
      <w:r w:rsidRPr="003E6780">
        <w:rPr>
          <w:rFonts w:ascii="Arial" w:hAnsi="Arial" w:cs="Arial"/>
          <w:bCs/>
        </w:rPr>
        <w:t xml:space="preserve"> - tel. </w:t>
      </w:r>
      <w:r>
        <w:rPr>
          <w:rFonts w:ascii="Arial" w:hAnsi="Arial" w:cs="Arial"/>
          <w:bCs/>
        </w:rPr>
        <w:t>………………………….</w:t>
      </w:r>
      <w:r w:rsidRPr="003E6780">
        <w:rPr>
          <w:rFonts w:ascii="Arial" w:hAnsi="Arial" w:cs="Arial"/>
          <w:bCs/>
        </w:rPr>
        <w:t xml:space="preserve">, </w:t>
      </w:r>
      <w:r w:rsidRPr="003E6780">
        <w:rPr>
          <w:rFonts w:ascii="Arial" w:eastAsia="Calibri" w:hAnsi="Arial" w:cs="Arial"/>
          <w:bCs/>
        </w:rPr>
        <w:t xml:space="preserve">e-mail: </w:t>
      </w:r>
      <w:r>
        <w:rPr>
          <w:rFonts w:ascii="Arial" w:hAnsi="Arial" w:cs="Arial"/>
        </w:rPr>
        <w:t>…………………………………………………………….</w:t>
      </w:r>
    </w:p>
    <w:p w14:paraId="28242D27" w14:textId="77777777" w:rsidR="006F327E" w:rsidRDefault="006F327E" w:rsidP="006F327E">
      <w:pPr>
        <w:numPr>
          <w:ilvl w:val="0"/>
          <w:numId w:val="163"/>
        </w:numPr>
        <w:suppressAutoHyphens/>
        <w:spacing w:after="0" w:line="240" w:lineRule="auto"/>
        <w:ind w:left="851" w:hanging="357"/>
        <w:contextualSpacing/>
        <w:jc w:val="both"/>
        <w:rPr>
          <w:rFonts w:ascii="Arial" w:hAnsi="Arial" w:cs="Arial"/>
          <w:bCs/>
        </w:rPr>
      </w:pPr>
      <w:r w:rsidRPr="003E6780">
        <w:rPr>
          <w:rFonts w:ascii="Arial" w:hAnsi="Arial" w:cs="Arial"/>
          <w:bCs/>
        </w:rPr>
        <w:t xml:space="preserve">do </w:t>
      </w:r>
      <w:r>
        <w:rPr>
          <w:rFonts w:ascii="Arial" w:hAnsi="Arial" w:cs="Arial"/>
          <w:bCs/>
        </w:rPr>
        <w:t>Odbiorcy</w:t>
      </w:r>
      <w:r w:rsidRPr="003E6780">
        <w:rPr>
          <w:rFonts w:ascii="Arial" w:hAnsi="Arial" w:cs="Arial"/>
          <w:bCs/>
        </w:rPr>
        <w:t xml:space="preserve"> Sprzętu:</w:t>
      </w:r>
      <w:r>
        <w:rPr>
          <w:rFonts w:ascii="Arial" w:hAnsi="Arial" w:cs="Arial"/>
          <w:bCs/>
        </w:rPr>
        <w:t xml:space="preserve"> ………………………………………………………………………...</w:t>
      </w:r>
    </w:p>
    <w:p w14:paraId="0EE4F0B6" w14:textId="77777777" w:rsidR="006F327E" w:rsidRDefault="006F327E" w:rsidP="006F327E">
      <w:pPr>
        <w:suppressAutoHyphens/>
        <w:spacing w:after="0" w:line="240" w:lineRule="auto"/>
        <w:ind w:left="851"/>
        <w:jc w:val="both"/>
        <w:rPr>
          <w:rFonts w:ascii="Arial" w:hAnsi="Arial" w:cs="Arial"/>
          <w:bCs/>
        </w:rPr>
      </w:pPr>
      <w:r w:rsidRPr="007F649C">
        <w:rPr>
          <w:rFonts w:ascii="Arial" w:hAnsi="Arial" w:cs="Arial"/>
          <w:bCs/>
        </w:rPr>
        <w:t xml:space="preserve">Osobą odpowiedzialną za </w:t>
      </w:r>
      <w:r>
        <w:rPr>
          <w:rFonts w:ascii="Arial" w:hAnsi="Arial" w:cs="Arial"/>
          <w:bCs/>
        </w:rPr>
        <w:t>odbiór Sprzętu</w:t>
      </w:r>
      <w:r w:rsidRPr="007F649C">
        <w:rPr>
          <w:rFonts w:ascii="Arial" w:hAnsi="Arial" w:cs="Arial"/>
          <w:bCs/>
        </w:rPr>
        <w:t xml:space="preserve"> jest: p. …………………… - tel. …………………………., </w:t>
      </w:r>
      <w:r w:rsidRPr="007F649C">
        <w:rPr>
          <w:rFonts w:ascii="Arial" w:eastAsia="Calibri" w:hAnsi="Arial" w:cs="Arial"/>
          <w:bCs/>
        </w:rPr>
        <w:t xml:space="preserve">e-mail: </w:t>
      </w:r>
      <w:r w:rsidRPr="007F649C">
        <w:rPr>
          <w:rFonts w:ascii="Arial" w:hAnsi="Arial" w:cs="Arial"/>
        </w:rPr>
        <w:t>…………………………………………………………….</w:t>
      </w:r>
    </w:p>
    <w:p w14:paraId="7FF32ACA" w14:textId="77777777" w:rsidR="006F327E" w:rsidRPr="003E6780" w:rsidRDefault="006F327E" w:rsidP="006F327E">
      <w:pPr>
        <w:numPr>
          <w:ilvl w:val="0"/>
          <w:numId w:val="163"/>
        </w:numPr>
        <w:suppressAutoHyphens/>
        <w:spacing w:after="0" w:line="240" w:lineRule="auto"/>
        <w:ind w:left="851" w:hanging="357"/>
        <w:contextualSpacing/>
        <w:jc w:val="both"/>
        <w:rPr>
          <w:rFonts w:ascii="Arial" w:hAnsi="Arial" w:cs="Arial"/>
          <w:bCs/>
        </w:rPr>
      </w:pPr>
      <w:r w:rsidRPr="003E6780">
        <w:rPr>
          <w:rFonts w:ascii="Arial" w:hAnsi="Arial" w:cs="Arial"/>
        </w:rPr>
        <w:t xml:space="preserve">do Wykonawcy: </w:t>
      </w:r>
      <w:r>
        <w:rPr>
          <w:rFonts w:ascii="Arial" w:hAnsi="Arial" w:cs="Arial"/>
        </w:rPr>
        <w:t>……………………………………………………………………………...</w:t>
      </w:r>
      <w:r w:rsidRPr="003E6780">
        <w:rPr>
          <w:rFonts w:ascii="Arial" w:hAnsi="Arial" w:cs="Arial"/>
        </w:rPr>
        <w:t xml:space="preserve">. </w:t>
      </w:r>
    </w:p>
    <w:p w14:paraId="2EBD7BD3" w14:textId="77777777" w:rsidR="006F327E" w:rsidRPr="003E6780" w:rsidRDefault="006F327E" w:rsidP="006F327E">
      <w:pPr>
        <w:suppressAutoHyphens/>
        <w:spacing w:after="0" w:line="240" w:lineRule="auto"/>
        <w:ind w:left="851"/>
        <w:jc w:val="both"/>
        <w:rPr>
          <w:rFonts w:ascii="Arial" w:hAnsi="Arial" w:cs="Arial"/>
        </w:rPr>
      </w:pPr>
      <w:r w:rsidRPr="003E6780">
        <w:rPr>
          <w:rFonts w:ascii="Arial" w:hAnsi="Arial" w:cs="Arial"/>
        </w:rPr>
        <w:t xml:space="preserve">Osobą odpowiedzialną za realizację umowy </w:t>
      </w:r>
      <w:r>
        <w:rPr>
          <w:rFonts w:ascii="Arial" w:hAnsi="Arial" w:cs="Arial"/>
        </w:rPr>
        <w:t xml:space="preserve">z ramienia Wykonawcy </w:t>
      </w:r>
      <w:r w:rsidRPr="003E6780">
        <w:rPr>
          <w:rFonts w:ascii="Arial" w:hAnsi="Arial" w:cs="Arial"/>
        </w:rPr>
        <w:t xml:space="preserve">jest: </w:t>
      </w:r>
      <w:r>
        <w:rPr>
          <w:rFonts w:ascii="Arial" w:hAnsi="Arial" w:cs="Arial"/>
        </w:rPr>
        <w:t>………………………………….</w:t>
      </w:r>
      <w:r w:rsidRPr="003E6780">
        <w:rPr>
          <w:rFonts w:ascii="Arial" w:hAnsi="Arial" w:cs="Arial"/>
        </w:rPr>
        <w:t xml:space="preserve"> - tel. </w:t>
      </w:r>
      <w:r>
        <w:rPr>
          <w:rFonts w:ascii="Arial" w:hAnsi="Arial" w:cs="Arial"/>
        </w:rPr>
        <w:t>…………………………..</w:t>
      </w:r>
      <w:r w:rsidRPr="003E6780">
        <w:rPr>
          <w:rFonts w:ascii="Arial" w:hAnsi="Arial" w:cs="Arial"/>
        </w:rPr>
        <w:t xml:space="preserve">, e-mail: </w:t>
      </w:r>
      <w:r>
        <w:rPr>
          <w:rFonts w:ascii="Arial" w:hAnsi="Arial" w:cs="Arial"/>
        </w:rPr>
        <w:t>…………………</w:t>
      </w:r>
    </w:p>
    <w:p w14:paraId="36440B9E" w14:textId="77777777" w:rsidR="006F327E" w:rsidRPr="003E6780" w:rsidRDefault="006F327E" w:rsidP="006F327E">
      <w:pPr>
        <w:numPr>
          <w:ilvl w:val="0"/>
          <w:numId w:val="164"/>
        </w:numPr>
        <w:tabs>
          <w:tab w:val="left" w:pos="426"/>
        </w:tabs>
        <w:spacing w:after="0" w:line="240" w:lineRule="auto"/>
        <w:ind w:left="426" w:hanging="426"/>
        <w:jc w:val="both"/>
        <w:rPr>
          <w:rFonts w:ascii="Arial" w:hAnsi="Arial" w:cs="Arial"/>
        </w:rPr>
      </w:pPr>
      <w:r w:rsidRPr="003E6780">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6B7E8E8D" w14:textId="77777777" w:rsidR="006F327E" w:rsidRPr="003E6780" w:rsidRDefault="006F327E" w:rsidP="006F327E">
      <w:pPr>
        <w:numPr>
          <w:ilvl w:val="0"/>
          <w:numId w:val="164"/>
        </w:numPr>
        <w:tabs>
          <w:tab w:val="left" w:pos="426"/>
        </w:tabs>
        <w:spacing w:after="0" w:line="240" w:lineRule="auto"/>
        <w:ind w:left="426" w:hanging="426"/>
        <w:jc w:val="both"/>
        <w:rPr>
          <w:rFonts w:ascii="Arial" w:hAnsi="Arial" w:cs="Arial"/>
        </w:rPr>
      </w:pPr>
      <w:r w:rsidRPr="003E6780">
        <w:rPr>
          <w:rFonts w:ascii="Arial" w:hAnsi="Arial" w:cs="Arial"/>
        </w:rPr>
        <w:t xml:space="preserve">Każdy z podmiotów ma obowiązek informowania o zmianach adresów poczty elektronicznej w terminie </w:t>
      </w:r>
      <w:r w:rsidRPr="003E6780">
        <w:rPr>
          <w:rFonts w:ascii="Arial" w:hAnsi="Arial" w:cs="Arial"/>
          <w:b/>
          <w:bCs/>
        </w:rPr>
        <w:t>2 dni</w:t>
      </w:r>
      <w:r w:rsidRPr="003E6780">
        <w:rPr>
          <w:rFonts w:ascii="Arial" w:hAnsi="Arial" w:cs="Arial"/>
        </w:rPr>
        <w:t xml:space="preserve"> od dokonania zmiany oraz o zmianach adresów siedziby lub adresów korespondencyjnych w terminie </w:t>
      </w:r>
      <w:r w:rsidRPr="003E6780">
        <w:rPr>
          <w:rFonts w:ascii="Arial" w:hAnsi="Arial" w:cs="Arial"/>
          <w:b/>
          <w:bCs/>
        </w:rPr>
        <w:t>7 dni</w:t>
      </w:r>
      <w:r w:rsidRPr="003E6780">
        <w:rPr>
          <w:rFonts w:ascii="Arial" w:hAnsi="Arial" w:cs="Arial"/>
        </w:rPr>
        <w:t xml:space="preserve"> od dokonania zmiany pod rygorem uznania, że wiadomość wysłana na adres dotychczasowy jest doręczona skutecznie.</w:t>
      </w:r>
    </w:p>
    <w:p w14:paraId="712FB579" w14:textId="77777777" w:rsidR="006F327E" w:rsidRPr="003E6780" w:rsidRDefault="006F327E" w:rsidP="006F327E">
      <w:pPr>
        <w:numPr>
          <w:ilvl w:val="0"/>
          <w:numId w:val="164"/>
        </w:numPr>
        <w:tabs>
          <w:tab w:val="left" w:pos="426"/>
        </w:tabs>
        <w:spacing w:after="0" w:line="240" w:lineRule="auto"/>
        <w:ind w:left="426" w:hanging="426"/>
        <w:jc w:val="both"/>
        <w:rPr>
          <w:rFonts w:ascii="Arial" w:hAnsi="Arial" w:cs="Arial"/>
        </w:rPr>
      </w:pPr>
      <w:r w:rsidRPr="003E6780">
        <w:rPr>
          <w:rFonts w:ascii="Arial" w:hAnsi="Arial" w:cs="Arial"/>
        </w:rPr>
        <w:t>W celu uniknięcia wątpliwości Strony potwierdzają, że wskazani powyżej przedstawiciele Stron, o których mowa w ust. 2 powyżej, nie są umocowani do podejmowania decyzji skutkujących modyfikacją warunków określonych w umowie, chyba że zostanie udzielone im odrębne pełnomocnictwo/upoważnienie na piśmie.</w:t>
      </w:r>
    </w:p>
    <w:p w14:paraId="4E51E5B5" w14:textId="77777777" w:rsidR="006F327E" w:rsidRPr="003E6780" w:rsidRDefault="006F327E" w:rsidP="006F327E">
      <w:pPr>
        <w:spacing w:after="0"/>
        <w:rPr>
          <w:rFonts w:ascii="Arial" w:hAnsi="Arial" w:cs="Arial"/>
          <w:b/>
        </w:rPr>
      </w:pPr>
    </w:p>
    <w:p w14:paraId="36E6293F" w14:textId="77777777" w:rsidR="006F327E" w:rsidRPr="003E6780" w:rsidRDefault="006F327E" w:rsidP="006F327E">
      <w:pPr>
        <w:spacing w:after="0"/>
        <w:jc w:val="center"/>
        <w:rPr>
          <w:rFonts w:ascii="Arial" w:hAnsi="Arial" w:cs="Arial"/>
          <w:b/>
        </w:rPr>
      </w:pPr>
      <w:r w:rsidRPr="003E6780">
        <w:rPr>
          <w:rFonts w:ascii="Arial" w:hAnsi="Arial" w:cs="Arial"/>
          <w:b/>
        </w:rPr>
        <w:t>§11</w:t>
      </w:r>
    </w:p>
    <w:p w14:paraId="36C91D38" w14:textId="77777777" w:rsidR="006F327E" w:rsidRPr="003E6780" w:rsidRDefault="006F327E" w:rsidP="006F327E">
      <w:pPr>
        <w:spacing w:after="0" w:line="240" w:lineRule="auto"/>
        <w:jc w:val="center"/>
        <w:rPr>
          <w:rFonts w:ascii="Arial" w:hAnsi="Arial" w:cs="Arial"/>
          <w:b/>
        </w:rPr>
      </w:pPr>
      <w:r w:rsidRPr="003E6780">
        <w:rPr>
          <w:rFonts w:ascii="Arial" w:hAnsi="Arial" w:cs="Arial"/>
          <w:b/>
        </w:rPr>
        <w:t>Zabezpieczenie należytego wykonania umowy</w:t>
      </w:r>
    </w:p>
    <w:p w14:paraId="5C72C42F" w14:textId="77777777" w:rsidR="006F327E" w:rsidRPr="003E6780" w:rsidRDefault="006F327E" w:rsidP="006F327E">
      <w:pPr>
        <w:numPr>
          <w:ilvl w:val="0"/>
          <w:numId w:val="165"/>
        </w:numPr>
        <w:spacing w:after="0" w:line="240" w:lineRule="auto"/>
        <w:ind w:left="284" w:hanging="284"/>
        <w:jc w:val="both"/>
        <w:textAlignment w:val="baseline"/>
        <w:rPr>
          <w:rFonts w:ascii="Arial" w:eastAsia="Times New Roman" w:hAnsi="Arial" w:cs="Arial"/>
          <w:lang w:eastAsia="pl-PL"/>
        </w:rPr>
      </w:pPr>
      <w:r w:rsidRPr="003E6780">
        <w:rPr>
          <w:rFonts w:ascii="Arial" w:eastAsia="Times New Roman" w:hAnsi="Arial" w:cs="Arial"/>
          <w:lang w:eastAsia="pl-PL"/>
        </w:rPr>
        <w:t xml:space="preserve">Wykonawca wniósł zabezpieczenie należytego wykonania umowy w wysokości </w:t>
      </w:r>
      <w:r w:rsidRPr="003E6780">
        <w:rPr>
          <w:rFonts w:ascii="Arial" w:eastAsia="Times New Roman" w:hAnsi="Arial" w:cs="Arial"/>
          <w:b/>
          <w:bCs/>
          <w:lang w:eastAsia="pl-PL"/>
        </w:rPr>
        <w:t>2%</w:t>
      </w:r>
      <w:r w:rsidRPr="003E6780">
        <w:rPr>
          <w:rFonts w:ascii="Arial" w:eastAsia="Times New Roman" w:hAnsi="Arial" w:cs="Arial"/>
          <w:lang w:eastAsia="pl-PL"/>
        </w:rPr>
        <w:t xml:space="preserve"> ceny oferty (z VAT) wskazanej w §2 ust. 1 pkt 1), co stanowi kwotę w wysokości </w:t>
      </w:r>
      <w:r>
        <w:rPr>
          <w:rFonts w:ascii="Arial" w:hAnsi="Arial" w:cs="Arial"/>
          <w:b/>
          <w:bCs/>
        </w:rPr>
        <w:t>……</w:t>
      </w:r>
      <w:r w:rsidRPr="003E6780">
        <w:rPr>
          <w:rFonts w:ascii="Arial" w:hAnsi="Arial" w:cs="Arial"/>
          <w:b/>
          <w:bCs/>
        </w:rPr>
        <w:t xml:space="preserve"> </w:t>
      </w:r>
      <w:r w:rsidRPr="003E6780">
        <w:rPr>
          <w:rFonts w:ascii="Arial" w:eastAsia="Times New Roman" w:hAnsi="Arial" w:cs="Arial"/>
          <w:b/>
          <w:bCs/>
          <w:lang w:eastAsia="pl-PL"/>
        </w:rPr>
        <w:t xml:space="preserve"> zł</w:t>
      </w:r>
      <w:r w:rsidRPr="003E6780">
        <w:rPr>
          <w:rFonts w:ascii="Arial" w:eastAsia="Times New Roman" w:hAnsi="Arial" w:cs="Arial"/>
          <w:lang w:eastAsia="pl-PL"/>
        </w:rPr>
        <w:t xml:space="preserve"> (słownie: </w:t>
      </w:r>
      <w:r>
        <w:rPr>
          <w:rFonts w:ascii="Arial" w:eastAsia="Times New Roman" w:hAnsi="Arial" w:cs="Arial"/>
          <w:lang w:eastAsia="pl-PL"/>
        </w:rPr>
        <w:t>…………………………………….</w:t>
      </w:r>
      <w:r w:rsidRPr="003E6780">
        <w:rPr>
          <w:rFonts w:ascii="Arial" w:eastAsia="Times New Roman" w:hAnsi="Arial" w:cs="Arial"/>
          <w:lang w:eastAsia="pl-PL"/>
        </w:rPr>
        <w:t xml:space="preserve"> złot</w:t>
      </w:r>
      <w:r>
        <w:rPr>
          <w:rFonts w:ascii="Arial" w:eastAsia="Times New Roman" w:hAnsi="Arial" w:cs="Arial"/>
          <w:lang w:eastAsia="pl-PL"/>
        </w:rPr>
        <w:t>ych</w:t>
      </w:r>
      <w:r w:rsidRPr="003E6780">
        <w:rPr>
          <w:rFonts w:ascii="Arial" w:eastAsia="Times New Roman" w:hAnsi="Arial" w:cs="Arial"/>
          <w:lang w:eastAsia="pl-PL"/>
        </w:rPr>
        <w:t xml:space="preserve"> </w:t>
      </w:r>
      <w:r>
        <w:rPr>
          <w:rFonts w:ascii="Arial" w:eastAsia="Times New Roman" w:hAnsi="Arial" w:cs="Arial"/>
          <w:lang w:eastAsia="pl-PL"/>
        </w:rPr>
        <w:t>…</w:t>
      </w:r>
      <w:r w:rsidRPr="003E6780">
        <w:rPr>
          <w:rFonts w:ascii="Arial" w:eastAsia="Times New Roman" w:hAnsi="Arial" w:cs="Arial"/>
          <w:lang w:eastAsia="pl-PL"/>
        </w:rPr>
        <w:t>/100)</w:t>
      </w:r>
      <w:r>
        <w:rPr>
          <w:rFonts w:ascii="Arial" w:eastAsia="Times New Roman" w:hAnsi="Arial" w:cs="Arial"/>
          <w:lang w:eastAsia="pl-PL"/>
        </w:rPr>
        <w:t xml:space="preserve"> </w:t>
      </w:r>
      <w:r w:rsidRPr="003E6780">
        <w:rPr>
          <w:rFonts w:ascii="Arial" w:eastAsia="Times New Roman" w:hAnsi="Arial" w:cs="Arial"/>
          <w:lang w:eastAsia="pl-PL"/>
        </w:rPr>
        <w:t>z czego:</w:t>
      </w:r>
      <w:r w:rsidRPr="003E6780">
        <w:rPr>
          <w:rFonts w:ascii="Arial" w:eastAsiaTheme="majorEastAsia" w:hAnsi="Arial" w:cs="Arial"/>
          <w:lang w:eastAsia="pl-PL"/>
        </w:rPr>
        <w:t> </w:t>
      </w:r>
    </w:p>
    <w:p w14:paraId="39DD2CEB" w14:textId="77777777" w:rsidR="006F327E" w:rsidRPr="003E6780" w:rsidRDefault="006F327E" w:rsidP="006F327E">
      <w:pPr>
        <w:numPr>
          <w:ilvl w:val="2"/>
          <w:numId w:val="103"/>
        </w:numPr>
        <w:tabs>
          <w:tab w:val="clear" w:pos="2160"/>
        </w:tabs>
        <w:spacing w:after="0" w:line="240" w:lineRule="auto"/>
        <w:ind w:left="567" w:hanging="283"/>
        <w:contextualSpacing/>
        <w:jc w:val="both"/>
        <w:textAlignment w:val="baseline"/>
        <w:rPr>
          <w:rFonts w:ascii="Arial" w:eastAsia="Times New Roman" w:hAnsi="Arial" w:cs="Arial"/>
          <w:lang w:eastAsia="pl-PL"/>
        </w:rPr>
      </w:pPr>
      <w:r w:rsidRPr="003E6780">
        <w:rPr>
          <w:rFonts w:ascii="Arial" w:eastAsia="Times New Roman" w:hAnsi="Arial" w:cs="Arial"/>
          <w:lang w:eastAsia="pl-PL"/>
        </w:rPr>
        <w:t>70% kwoty wskazanej w ust. 1, tj. </w:t>
      </w:r>
      <w:r>
        <w:rPr>
          <w:rFonts w:ascii="Arial" w:eastAsia="Times New Roman" w:hAnsi="Arial" w:cs="Arial"/>
          <w:b/>
          <w:bCs/>
          <w:lang w:eastAsia="pl-PL"/>
        </w:rPr>
        <w:t>……………..</w:t>
      </w:r>
      <w:r w:rsidRPr="003E6780">
        <w:rPr>
          <w:rFonts w:ascii="Arial" w:eastAsia="Times New Roman" w:hAnsi="Arial" w:cs="Arial"/>
          <w:b/>
          <w:bCs/>
          <w:lang w:eastAsia="pl-PL"/>
        </w:rPr>
        <w:t xml:space="preserve"> zł brutto</w:t>
      </w:r>
      <w:r w:rsidRPr="003E6780">
        <w:rPr>
          <w:rFonts w:ascii="Arial" w:eastAsia="Times New Roman" w:hAnsi="Arial" w:cs="Arial"/>
          <w:lang w:eastAsia="pl-PL"/>
        </w:rPr>
        <w:t xml:space="preserve"> zostanie zwrócone Wykonawcy w terminie </w:t>
      </w:r>
      <w:r w:rsidRPr="003E6780">
        <w:rPr>
          <w:rFonts w:ascii="Arial" w:eastAsia="Times New Roman" w:hAnsi="Arial" w:cs="Arial"/>
          <w:b/>
          <w:bCs/>
          <w:lang w:eastAsia="pl-PL"/>
        </w:rPr>
        <w:t>30 dni</w:t>
      </w:r>
      <w:r w:rsidRPr="003E6780">
        <w:rPr>
          <w:rFonts w:ascii="Arial" w:eastAsia="Times New Roman" w:hAnsi="Arial" w:cs="Arial"/>
          <w:lang w:eastAsia="pl-PL"/>
        </w:rPr>
        <w:t xml:space="preserve"> od dnia podpisania protokołu przyjęcia-przekazania całości przedmiotu umowy, tj. protokołu przyjęcia-przekazania ostatniej transzy Sprzętu zawierającego adnotację o realizacji całości przedmiotu umowy, chyba, że zaistnieją przesłanki określone w §8 i  9.</w:t>
      </w:r>
    </w:p>
    <w:p w14:paraId="75111826" w14:textId="77777777" w:rsidR="006F327E" w:rsidRPr="003E6780" w:rsidRDefault="006F327E" w:rsidP="006F327E">
      <w:pPr>
        <w:numPr>
          <w:ilvl w:val="2"/>
          <w:numId w:val="103"/>
        </w:numPr>
        <w:tabs>
          <w:tab w:val="clear" w:pos="2160"/>
        </w:tabs>
        <w:spacing w:after="0" w:line="240" w:lineRule="auto"/>
        <w:ind w:left="567" w:hanging="283"/>
        <w:contextualSpacing/>
        <w:jc w:val="both"/>
        <w:textAlignment w:val="baseline"/>
        <w:rPr>
          <w:rFonts w:ascii="Arial" w:eastAsia="Times New Roman" w:hAnsi="Arial" w:cs="Arial"/>
          <w:lang w:eastAsia="pl-PL"/>
        </w:rPr>
      </w:pPr>
      <w:r w:rsidRPr="003E6780">
        <w:rPr>
          <w:rFonts w:ascii="Arial" w:eastAsiaTheme="majorEastAsia" w:hAnsi="Arial" w:cs="Arial"/>
          <w:lang w:eastAsia="pl-PL"/>
        </w:rPr>
        <w:t> </w:t>
      </w:r>
      <w:r w:rsidRPr="003E6780">
        <w:rPr>
          <w:rFonts w:ascii="Arial" w:eastAsia="Times New Roman" w:hAnsi="Arial" w:cs="Arial"/>
          <w:lang w:eastAsia="pl-PL"/>
        </w:rPr>
        <w:t>30% kwoty wskazanej w ust. 1, tj. </w:t>
      </w:r>
      <w:r>
        <w:rPr>
          <w:rFonts w:ascii="Arial" w:eastAsia="Times New Roman" w:hAnsi="Arial" w:cs="Arial"/>
          <w:b/>
          <w:bCs/>
          <w:lang w:eastAsia="pl-PL"/>
        </w:rPr>
        <w:t>………………</w:t>
      </w:r>
      <w:r w:rsidRPr="003E6780">
        <w:rPr>
          <w:rFonts w:ascii="Arial" w:eastAsia="Times New Roman" w:hAnsi="Arial" w:cs="Arial"/>
          <w:b/>
          <w:bCs/>
          <w:lang w:eastAsia="pl-PL"/>
        </w:rPr>
        <w:t xml:space="preserve"> zł brutto</w:t>
      </w:r>
      <w:r w:rsidRPr="003E6780">
        <w:rPr>
          <w:rFonts w:ascii="Arial" w:eastAsia="Times New Roman" w:hAnsi="Arial" w:cs="Arial"/>
          <w:lang w:eastAsia="pl-PL"/>
        </w:rPr>
        <w:t xml:space="preserve"> zostanie zwrócone Wykonawcy w terminie </w:t>
      </w:r>
      <w:r w:rsidRPr="003E6780">
        <w:rPr>
          <w:rFonts w:ascii="Arial" w:eastAsia="Times New Roman" w:hAnsi="Arial" w:cs="Arial"/>
          <w:b/>
          <w:bCs/>
          <w:lang w:eastAsia="pl-PL"/>
        </w:rPr>
        <w:t>15 dni</w:t>
      </w:r>
      <w:r w:rsidRPr="003E6780">
        <w:rPr>
          <w:rFonts w:ascii="Arial" w:eastAsia="Times New Roman" w:hAnsi="Arial" w:cs="Arial"/>
          <w:lang w:eastAsia="pl-PL"/>
        </w:rPr>
        <w:t xml:space="preserve"> po wygaśnięciu wszystkich uprawnień z tytułu gwarancji, o ile nie zaistnieją przesłanki wynikające z §7.</w:t>
      </w:r>
      <w:r w:rsidRPr="003E6780">
        <w:rPr>
          <w:rFonts w:ascii="Arial" w:eastAsiaTheme="majorEastAsia" w:hAnsi="Arial" w:cs="Arial"/>
          <w:lang w:eastAsia="pl-PL"/>
        </w:rPr>
        <w:t> </w:t>
      </w:r>
    </w:p>
    <w:p w14:paraId="2BD84F69" w14:textId="77777777" w:rsidR="006F327E" w:rsidRPr="003E6780" w:rsidRDefault="006F327E" w:rsidP="006F327E">
      <w:pPr>
        <w:numPr>
          <w:ilvl w:val="0"/>
          <w:numId w:val="166"/>
        </w:numPr>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lastRenderedPageBreak/>
        <w:t>Zabezpieczenie wniesiono w formie </w:t>
      </w:r>
      <w:r>
        <w:rPr>
          <w:rFonts w:ascii="Arial" w:eastAsia="Times New Roman" w:hAnsi="Arial" w:cs="Arial"/>
          <w:lang w:eastAsia="pl-PL"/>
        </w:rPr>
        <w:t>……………………….</w:t>
      </w:r>
      <w:r w:rsidRPr="003E6780">
        <w:rPr>
          <w:rFonts w:ascii="Arial" w:eastAsia="Times New Roman" w:hAnsi="Arial" w:cs="Arial"/>
          <w:lang w:eastAsia="pl-PL"/>
        </w:rPr>
        <w:t>.</w:t>
      </w:r>
      <w:r w:rsidRPr="003E6780">
        <w:rPr>
          <w:rFonts w:ascii="Arial" w:eastAsiaTheme="majorEastAsia" w:hAnsi="Arial" w:cs="Arial"/>
          <w:lang w:eastAsia="pl-PL"/>
        </w:rPr>
        <w:t> </w:t>
      </w:r>
    </w:p>
    <w:p w14:paraId="246B2E50" w14:textId="77777777" w:rsidR="006F327E" w:rsidRPr="003E6780" w:rsidRDefault="006F327E" w:rsidP="006F327E">
      <w:pPr>
        <w:numPr>
          <w:ilvl w:val="0"/>
          <w:numId w:val="166"/>
        </w:numPr>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t>W przypadku wniesienia zabezpieczenia w formie gwarancji bankowej lub ubezpieczeniowej dokument gwarancji musi wskazywać, że gwarancja jest nieodwołalna, bezwarunkowa i płatna na pierwsze żądanie Zamawiającego. Zamawiający zaakceptuje jedynie gwarancje warunkujące wypłatę żądanej kwoty jedynie od oświadczenia Zamawiającego o istnieniu roszczenia i jego wysokości.</w:t>
      </w:r>
    </w:p>
    <w:p w14:paraId="3EDC6B42" w14:textId="77777777" w:rsidR="006F327E" w:rsidRPr="003E6780" w:rsidRDefault="006F327E" w:rsidP="006F327E">
      <w:pPr>
        <w:numPr>
          <w:ilvl w:val="0"/>
          <w:numId w:val="166"/>
        </w:numPr>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t>Zamawiający może pobrać z kwoty zabezpieczenia należytego wykonania umowy sumę równą wartości należnych kar umownych, jeśli Wykonawca nie dokona ich zapłaty</w:t>
      </w:r>
      <w:r w:rsidRPr="003E6780">
        <w:rPr>
          <w:rFonts w:ascii="Arial" w:eastAsia="Times New Roman" w:hAnsi="Arial" w:cs="Arial"/>
          <w:lang w:eastAsia="pl-PL"/>
        </w:rPr>
        <w:br/>
        <w:t>w terminie ich wymagalności wynikającym z umowy.</w:t>
      </w:r>
      <w:r w:rsidRPr="003E6780">
        <w:rPr>
          <w:rFonts w:ascii="Arial" w:eastAsiaTheme="majorEastAsia" w:hAnsi="Arial" w:cs="Arial"/>
          <w:lang w:eastAsia="pl-PL"/>
        </w:rPr>
        <w:t> </w:t>
      </w:r>
    </w:p>
    <w:p w14:paraId="290BA5A9" w14:textId="77777777" w:rsidR="006F327E" w:rsidRPr="003E6780" w:rsidRDefault="006F327E" w:rsidP="006F327E">
      <w:pPr>
        <w:numPr>
          <w:ilvl w:val="0"/>
          <w:numId w:val="166"/>
        </w:numPr>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t>W trakcie realizacji umowy Wykonawca może dokonać zmiany formy zabezpieczenia należytego wykonania umowy na jedną lub kilka form, o których mowa w art. 450 ust. 1 ustawy Pzp pod warunkiem, że zmiana formy zabezpieczenia zostanie dokonana</w:t>
      </w:r>
      <w:r w:rsidRPr="003E6780">
        <w:rPr>
          <w:rFonts w:ascii="Arial" w:eastAsia="Times New Roman" w:hAnsi="Arial" w:cs="Arial"/>
          <w:lang w:eastAsia="pl-PL"/>
        </w:rPr>
        <w:br/>
        <w:t>z zachowaniem ciągłości zabezpieczenia i bez zmniejszenia jego wysokości.</w:t>
      </w:r>
    </w:p>
    <w:p w14:paraId="3EDF0056" w14:textId="77777777" w:rsidR="006F327E" w:rsidRPr="003E6780" w:rsidRDefault="006F327E" w:rsidP="006F327E">
      <w:pPr>
        <w:numPr>
          <w:ilvl w:val="0"/>
          <w:numId w:val="166"/>
        </w:numPr>
        <w:tabs>
          <w:tab w:val="num" w:pos="426"/>
        </w:tabs>
        <w:spacing w:after="0" w:line="240" w:lineRule="auto"/>
        <w:ind w:left="426" w:hanging="426"/>
        <w:jc w:val="both"/>
        <w:textAlignment w:val="baseline"/>
        <w:rPr>
          <w:rFonts w:ascii="Arial" w:eastAsia="Times New Roman" w:hAnsi="Arial" w:cs="Arial"/>
          <w:lang w:eastAsia="pl-PL"/>
        </w:rPr>
      </w:pPr>
      <w:r w:rsidRPr="003E6780">
        <w:rPr>
          <w:rFonts w:ascii="Arial" w:eastAsia="Times New Roman" w:hAnsi="Arial" w:cs="Arial"/>
          <w:lang w:eastAsia="pl-P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co najmniej na </w:t>
      </w:r>
      <w:r w:rsidRPr="003E6780">
        <w:rPr>
          <w:rFonts w:ascii="Arial" w:eastAsia="Times New Roman" w:hAnsi="Arial" w:cs="Arial"/>
          <w:b/>
          <w:bCs/>
          <w:lang w:eastAsia="pl-PL"/>
        </w:rPr>
        <w:t>5 dni</w:t>
      </w:r>
      <w:r w:rsidRPr="003E6780">
        <w:rPr>
          <w:rFonts w:ascii="Arial" w:eastAsia="Times New Roman" w:hAnsi="Arial" w:cs="Arial"/>
          <w:lang w:eastAsia="pl-PL"/>
        </w:rPr>
        <w:t xml:space="preserve"> przed wygaśnięciem takiego zabezpieczenia przedstawi Zamawiającemu stosowny aneks lub nową gwarancję/poręczenie lub wpłaca odpowiednie zabezpieczenie w pieniądzu. Jeżeli Wykonawca nie wykona powyższego obowiązku, Zamawiający może zażądać od gwaranta/ poręczyciela wypłaty z gwarancji/poręczenia i zaliczyć uzyskaną w ten sposób kwotę na poczet zabezpieczenia.</w:t>
      </w:r>
      <w:r w:rsidRPr="003E6780">
        <w:rPr>
          <w:rFonts w:ascii="Arial" w:eastAsiaTheme="majorEastAsia" w:hAnsi="Arial" w:cs="Arial"/>
          <w:lang w:eastAsia="pl-PL"/>
        </w:rPr>
        <w:t> </w:t>
      </w:r>
    </w:p>
    <w:p w14:paraId="0C1CC913" w14:textId="77777777" w:rsidR="006F327E" w:rsidRPr="003E6780" w:rsidRDefault="006F327E" w:rsidP="006F327E">
      <w:pPr>
        <w:spacing w:after="0"/>
        <w:rPr>
          <w:rFonts w:ascii="Arial" w:hAnsi="Arial" w:cs="Arial"/>
          <w:b/>
        </w:rPr>
      </w:pPr>
    </w:p>
    <w:p w14:paraId="475A8B9C" w14:textId="77777777" w:rsidR="006F327E" w:rsidRPr="003E6780" w:rsidRDefault="006F327E" w:rsidP="006F327E">
      <w:pPr>
        <w:spacing w:after="0"/>
        <w:jc w:val="center"/>
        <w:rPr>
          <w:rFonts w:ascii="Arial" w:hAnsi="Arial" w:cs="Arial"/>
          <w:b/>
        </w:rPr>
      </w:pPr>
      <w:r w:rsidRPr="003E6780">
        <w:rPr>
          <w:rFonts w:ascii="Arial" w:hAnsi="Arial" w:cs="Arial"/>
          <w:b/>
        </w:rPr>
        <w:t>§12</w:t>
      </w:r>
    </w:p>
    <w:p w14:paraId="77AAB1DD" w14:textId="77777777" w:rsidR="006F327E" w:rsidRPr="003E6780" w:rsidRDefault="006F327E" w:rsidP="006F327E">
      <w:pPr>
        <w:spacing w:after="0"/>
        <w:jc w:val="center"/>
        <w:rPr>
          <w:rFonts w:ascii="Arial" w:hAnsi="Arial" w:cs="Arial"/>
          <w:b/>
        </w:rPr>
      </w:pPr>
      <w:r w:rsidRPr="003E6780">
        <w:rPr>
          <w:rFonts w:ascii="Arial" w:hAnsi="Arial" w:cs="Arial"/>
          <w:b/>
        </w:rPr>
        <w:t>Opcje (zamówienia opcjonalne)</w:t>
      </w:r>
    </w:p>
    <w:p w14:paraId="6A767573" w14:textId="77777777" w:rsidR="006F327E" w:rsidRPr="003E6780" w:rsidRDefault="006F327E" w:rsidP="006F327E">
      <w:pPr>
        <w:widowControl w:val="0"/>
        <w:numPr>
          <w:ilvl w:val="0"/>
          <w:numId w:val="132"/>
        </w:numPr>
        <w:suppressAutoHyphens/>
        <w:spacing w:after="0" w:line="240" w:lineRule="auto"/>
        <w:ind w:left="426" w:right="-284" w:hanging="426"/>
        <w:jc w:val="both"/>
        <w:rPr>
          <w:rFonts w:ascii="Arial" w:hAnsi="Arial" w:cs="Arial"/>
        </w:rPr>
      </w:pPr>
      <w:r w:rsidRPr="003E6780">
        <w:rPr>
          <w:rFonts w:ascii="Arial" w:hAnsi="Arial" w:cs="Arial"/>
        </w:rPr>
        <w:t>W zakresie, o którym mowa w §1 ust. 1 pkt 2) oraz w terminie, o którym mowa w §3 ust. 4 umowy, Zamawiający ma prawo jednostronnie rozszerzyć przedmiot umowy (prawo opcji lub opcja).</w:t>
      </w:r>
      <w:r w:rsidRPr="003E6780">
        <w:t xml:space="preserve"> </w:t>
      </w:r>
      <w:r w:rsidRPr="003E6780">
        <w:rPr>
          <w:rFonts w:ascii="Arial" w:hAnsi="Arial" w:cs="Arial"/>
        </w:rPr>
        <w:t xml:space="preserve">Zamawiający zastrzega, iż zakres opcjonalny zamówienia nie stanowi zobowiązania umownego (w tym finansowego) Zamawiającego zaciąganego w momencie zawarcia umowy, a przewidywany zakres opcjonalny zamówienia nie jest gwarantowany do realizacji. </w:t>
      </w:r>
    </w:p>
    <w:p w14:paraId="5D84BAE1" w14:textId="77777777" w:rsidR="006F327E" w:rsidRPr="007939B0" w:rsidRDefault="006F327E" w:rsidP="006F327E">
      <w:pPr>
        <w:widowControl w:val="0"/>
        <w:numPr>
          <w:ilvl w:val="0"/>
          <w:numId w:val="132"/>
        </w:numPr>
        <w:suppressAutoHyphens/>
        <w:spacing w:after="0" w:line="240" w:lineRule="auto"/>
        <w:ind w:left="426" w:right="-284" w:hanging="426"/>
        <w:jc w:val="both"/>
        <w:rPr>
          <w:rFonts w:ascii="Arial" w:hAnsi="Arial" w:cs="Arial"/>
        </w:rPr>
      </w:pPr>
      <w:r w:rsidRPr="007939B0">
        <w:rPr>
          <w:rFonts w:ascii="Arial" w:hAnsi="Arial" w:cs="Arial"/>
        </w:rPr>
        <w:t xml:space="preserve">Zakres przedmiotu umowy objęty opcją i wysokość wynagrodzenia należnego tytułem realizacji opcji (zamówienia opcjonalnego) określa </w:t>
      </w:r>
      <w:r w:rsidRPr="007939B0">
        <w:rPr>
          <w:rFonts w:ascii="Arial" w:hAnsi="Arial" w:cs="Arial"/>
          <w:b/>
          <w:bCs/>
        </w:rPr>
        <w:t>Załącznik nr 1 i 2</w:t>
      </w:r>
      <w:r w:rsidRPr="007939B0">
        <w:rPr>
          <w:rFonts w:ascii="Arial" w:hAnsi="Arial" w:cs="Arial"/>
        </w:rPr>
        <w:t xml:space="preserve"> </w:t>
      </w:r>
      <w:r w:rsidRPr="007939B0">
        <w:rPr>
          <w:rFonts w:ascii="Arial" w:hAnsi="Arial" w:cs="Arial"/>
          <w:b/>
          <w:bCs/>
        </w:rPr>
        <w:t>do umowy</w:t>
      </w:r>
      <w:r w:rsidRPr="007939B0">
        <w:rPr>
          <w:rFonts w:ascii="Arial" w:hAnsi="Arial" w:cs="Arial"/>
        </w:rPr>
        <w:t xml:space="preserve">. </w:t>
      </w:r>
    </w:p>
    <w:p w14:paraId="48023E7A" w14:textId="77777777" w:rsidR="006F327E" w:rsidRPr="007939B0" w:rsidRDefault="006F327E" w:rsidP="006F327E">
      <w:pPr>
        <w:widowControl w:val="0"/>
        <w:numPr>
          <w:ilvl w:val="0"/>
          <w:numId w:val="132"/>
        </w:numPr>
        <w:suppressAutoHyphens/>
        <w:spacing w:after="0" w:line="240" w:lineRule="auto"/>
        <w:ind w:left="426" w:right="-284" w:hanging="426"/>
        <w:jc w:val="both"/>
        <w:rPr>
          <w:rFonts w:ascii="Arial" w:hAnsi="Arial" w:cs="Arial"/>
        </w:rPr>
      </w:pPr>
      <w:r w:rsidRPr="007939B0">
        <w:rPr>
          <w:rFonts w:ascii="Arial" w:hAnsi="Arial" w:cs="Arial"/>
        </w:rPr>
        <w:t>W przypadku skorzystania z prawa opcji wynagrodzenie płatne będzie w wysokości wynikającej z wartości dokonanej opcji, na zasadach przewidzianych w niniejszej umowie dla zamówienia podstawowego.</w:t>
      </w:r>
    </w:p>
    <w:p w14:paraId="1923A803" w14:textId="77777777" w:rsidR="006F327E" w:rsidRPr="007939B0" w:rsidRDefault="006F327E" w:rsidP="006F327E">
      <w:pPr>
        <w:widowControl w:val="0"/>
        <w:numPr>
          <w:ilvl w:val="0"/>
          <w:numId w:val="132"/>
        </w:numPr>
        <w:suppressAutoHyphens/>
        <w:spacing w:after="0" w:line="240" w:lineRule="auto"/>
        <w:ind w:left="426" w:right="-284" w:hanging="426"/>
        <w:jc w:val="both"/>
        <w:rPr>
          <w:rFonts w:ascii="Arial" w:hAnsi="Arial" w:cs="Arial"/>
        </w:rPr>
      </w:pPr>
      <w:r w:rsidRPr="007939B0">
        <w:rPr>
          <w:rFonts w:ascii="Arial" w:hAnsi="Arial" w:cs="Arial"/>
        </w:rPr>
        <w:t>Skorzystanie z prawa opcji może nastąpić raz lub więcej razy i uzależnione będzie wyłącznie od potrzeb Zamawiającego i możliwości finansowych Zamawiającego. Wykonawca nie ma roszczenia o wykonanie prawa opcji.</w:t>
      </w:r>
    </w:p>
    <w:p w14:paraId="07F13ED4" w14:textId="77777777" w:rsidR="006F327E" w:rsidRPr="007939B0" w:rsidRDefault="006F327E" w:rsidP="006F327E">
      <w:pPr>
        <w:widowControl w:val="0"/>
        <w:numPr>
          <w:ilvl w:val="0"/>
          <w:numId w:val="132"/>
        </w:numPr>
        <w:suppressAutoHyphens/>
        <w:spacing w:after="0" w:line="240" w:lineRule="auto"/>
        <w:ind w:left="426" w:right="-284" w:hanging="426"/>
        <w:jc w:val="both"/>
        <w:rPr>
          <w:rFonts w:ascii="Arial" w:hAnsi="Arial" w:cs="Arial"/>
        </w:rPr>
      </w:pPr>
      <w:r w:rsidRPr="007939B0">
        <w:rPr>
          <w:rFonts w:ascii="Arial" w:hAnsi="Arial" w:cs="Arial"/>
        </w:rPr>
        <w:t xml:space="preserve">Skorzystanie z prawa opcji może nastąpić w terminie do </w:t>
      </w:r>
      <w:r w:rsidRPr="007939B0">
        <w:rPr>
          <w:rFonts w:ascii="Arial" w:hAnsi="Arial" w:cs="Arial"/>
          <w:b/>
          <w:bCs/>
        </w:rPr>
        <w:t>270 dni</w:t>
      </w:r>
      <w:r w:rsidRPr="007939B0">
        <w:rPr>
          <w:rFonts w:ascii="Arial" w:hAnsi="Arial" w:cs="Arial"/>
        </w:rPr>
        <w:t xml:space="preserve"> od dnia zawarcia umowy i następuje poprzez złożenie oświadczenia Zamawiającego o skorzystaniu z prawa opcji, którego wzór stanowi </w:t>
      </w:r>
      <w:r w:rsidRPr="007939B0">
        <w:rPr>
          <w:rFonts w:ascii="Arial" w:hAnsi="Arial" w:cs="Arial"/>
          <w:b/>
          <w:bCs/>
        </w:rPr>
        <w:t>Załącznik nr 7</w:t>
      </w:r>
      <w:r w:rsidRPr="007939B0">
        <w:rPr>
          <w:rFonts w:ascii="Arial" w:hAnsi="Arial" w:cs="Arial"/>
        </w:rPr>
        <w:t xml:space="preserve"> </w:t>
      </w:r>
      <w:r w:rsidRPr="007939B0">
        <w:rPr>
          <w:rFonts w:ascii="Arial" w:hAnsi="Arial" w:cs="Arial"/>
          <w:b/>
          <w:bCs/>
        </w:rPr>
        <w:t>do umowy</w:t>
      </w:r>
      <w:r w:rsidRPr="007939B0">
        <w:rPr>
          <w:rFonts w:ascii="Arial" w:hAnsi="Arial" w:cs="Arial"/>
        </w:rPr>
        <w:t xml:space="preserve">. Zamawiający przekaże Wykonawcy faksem lub e-mailem zamówienie obejmujące rodzaj i liczbę Sprzętu  wymaganego do dostawy realizowanej w ramach skorzystania przez Zamawiającego z opcji (zamówienia opcjonalnego). </w:t>
      </w:r>
    </w:p>
    <w:p w14:paraId="4D040649" w14:textId="77777777" w:rsidR="006F327E" w:rsidRPr="003E6780" w:rsidRDefault="006F327E" w:rsidP="006F327E">
      <w:pPr>
        <w:widowControl w:val="0"/>
        <w:numPr>
          <w:ilvl w:val="0"/>
          <w:numId w:val="132"/>
        </w:numPr>
        <w:suppressAutoHyphens/>
        <w:spacing w:after="0" w:line="240" w:lineRule="auto"/>
        <w:ind w:left="426" w:right="-284" w:hanging="426"/>
        <w:jc w:val="both"/>
        <w:rPr>
          <w:rFonts w:ascii="Arial" w:hAnsi="Arial" w:cs="Arial"/>
        </w:rPr>
      </w:pPr>
      <w:r w:rsidRPr="003E6780">
        <w:rPr>
          <w:rFonts w:ascii="Arial" w:hAnsi="Arial" w:cs="Arial"/>
        </w:rPr>
        <w:t>Wykonawca jest zobowiązany do realizacji dostaw w ramach prawa opcji w przypadku</w:t>
      </w:r>
      <w:r w:rsidRPr="003E6780">
        <w:rPr>
          <w:rFonts w:ascii="Arial" w:hAnsi="Arial" w:cs="Arial"/>
        </w:rPr>
        <w:br/>
        <w:t>i w zakresie, w jakim korzysta z niego Zamawiający, zgodnie z treścią oświadczenia (oświadczeń) Zamawiającego o skorzystaniu z prawa opcji i warunkami określonymi</w:t>
      </w:r>
      <w:r w:rsidRPr="003E6780">
        <w:rPr>
          <w:rFonts w:ascii="Arial" w:hAnsi="Arial" w:cs="Arial"/>
        </w:rPr>
        <w:br/>
        <w:t>w niniejszej umowie. Wykonanie zamówienia opcjonalnego następuje na zasadach określonych w niniejszej umowie.</w:t>
      </w:r>
    </w:p>
    <w:p w14:paraId="2E71EBFF" w14:textId="77777777" w:rsidR="006F327E" w:rsidRPr="003E6780" w:rsidRDefault="006F327E" w:rsidP="006F327E">
      <w:pPr>
        <w:widowControl w:val="0"/>
        <w:numPr>
          <w:ilvl w:val="0"/>
          <w:numId w:val="132"/>
        </w:numPr>
        <w:suppressAutoHyphens/>
        <w:spacing w:after="0" w:line="240" w:lineRule="auto"/>
        <w:ind w:left="426" w:right="-284" w:hanging="426"/>
        <w:jc w:val="both"/>
        <w:rPr>
          <w:rFonts w:ascii="Arial" w:hAnsi="Arial" w:cs="Arial"/>
          <w:b/>
          <w:bCs/>
        </w:rPr>
      </w:pPr>
      <w:r w:rsidRPr="003E6780">
        <w:rPr>
          <w:rFonts w:ascii="Arial" w:hAnsi="Arial" w:cs="Arial"/>
        </w:rPr>
        <w:t>Przedmiotu umowy objętego zakresem opcjonalnym zamówienia (w razie jego uruchomienia i realizacji) dotyczą te same warunki i zobowiązania umowne Wykonawcy</w:t>
      </w:r>
      <w:r w:rsidRPr="003E6780">
        <w:rPr>
          <w:rFonts w:ascii="Arial" w:hAnsi="Arial" w:cs="Arial"/>
        </w:rPr>
        <w:br/>
        <w:t>(w tym zobowiązania z tytułu gwarancji i rękojmi), co przedmiotu umowy objętego zakresem podstawowym zamówienia. Zakres opcjonalny zamówienia stanowi przedmiot niniejszej umowy, przy czym konieczność jego realizacji aktualizuje się w przypadku skorzystania przez Zamawiającego z zastrzeżonego prawa opcji zgodnie z zapisami niniejszej umowy</w:t>
      </w:r>
      <w:r w:rsidRPr="003E6780">
        <w:rPr>
          <w:rFonts w:ascii="Arial" w:hAnsi="Arial" w:cs="Arial"/>
        </w:rPr>
        <w:br/>
      </w:r>
      <w:r w:rsidRPr="003E6780">
        <w:rPr>
          <w:rFonts w:ascii="Arial" w:hAnsi="Arial" w:cs="Arial"/>
        </w:rPr>
        <w:lastRenderedPageBreak/>
        <w:t>(w zakresie, w jakim opcja jest uruchamiana). W momencie złożenia oświadczenia</w:t>
      </w:r>
      <w:r w:rsidRPr="003E6780">
        <w:rPr>
          <w:rFonts w:ascii="Arial" w:hAnsi="Arial" w:cs="Arial"/>
        </w:rPr>
        <w:br/>
        <w:t>o skorzystaniu z prawa opcji następuje zaciągnięcie przez Zamawiającego zobowiązania finansowego w wysokości wynikającej z zakresu dostaw objętego realizowaną na mocy danego oświadczenia opcją i jest ograniczone jedynie do wysokości wynikającej z zakresu dostaw objętego realizowaną na mocy danego oświadczenia opcją.</w:t>
      </w:r>
    </w:p>
    <w:p w14:paraId="6377686E" w14:textId="77777777" w:rsidR="006F327E" w:rsidRPr="003E6780" w:rsidRDefault="006F327E" w:rsidP="006F327E">
      <w:pPr>
        <w:spacing w:after="0" w:line="240" w:lineRule="auto"/>
        <w:jc w:val="center"/>
        <w:rPr>
          <w:rFonts w:ascii="Arial" w:hAnsi="Arial" w:cs="Arial"/>
          <w:b/>
          <w:bCs/>
        </w:rPr>
      </w:pPr>
    </w:p>
    <w:p w14:paraId="76EE3925" w14:textId="77777777" w:rsidR="006F327E" w:rsidRPr="003E6780" w:rsidRDefault="006F327E" w:rsidP="006F327E">
      <w:pPr>
        <w:spacing w:after="0" w:line="240" w:lineRule="auto"/>
        <w:jc w:val="center"/>
        <w:rPr>
          <w:rFonts w:ascii="Arial" w:hAnsi="Arial" w:cs="Arial"/>
          <w:b/>
          <w:bCs/>
        </w:rPr>
      </w:pPr>
      <w:r w:rsidRPr="003E6780">
        <w:rPr>
          <w:rFonts w:ascii="Arial" w:hAnsi="Arial" w:cs="Arial"/>
          <w:b/>
          <w:bCs/>
        </w:rPr>
        <w:t>§13</w:t>
      </w:r>
      <w:r w:rsidRPr="003E6780">
        <w:rPr>
          <w:rFonts w:ascii="Arial" w:hAnsi="Arial" w:cs="Arial"/>
          <w:b/>
          <w:bCs/>
        </w:rPr>
        <w:br/>
        <w:t>Warunki zmiany umowy</w:t>
      </w:r>
    </w:p>
    <w:p w14:paraId="2C1343F1" w14:textId="77777777" w:rsidR="006F327E" w:rsidRPr="003E6780" w:rsidRDefault="006F327E" w:rsidP="006F327E">
      <w:pPr>
        <w:numPr>
          <w:ilvl w:val="0"/>
          <w:numId w:val="167"/>
        </w:numPr>
        <w:suppressAutoHyphens/>
        <w:spacing w:after="0" w:line="240" w:lineRule="auto"/>
        <w:ind w:left="426" w:right="-286" w:hanging="426"/>
        <w:contextualSpacing/>
        <w:jc w:val="both"/>
        <w:rPr>
          <w:rFonts w:ascii="Arial" w:hAnsi="Arial" w:cs="Arial"/>
        </w:rPr>
      </w:pPr>
      <w:r w:rsidRPr="003E6780">
        <w:rPr>
          <w:rFonts w:ascii="Arial" w:hAnsi="Arial" w:cs="Arial"/>
          <w:bCs/>
        </w:rPr>
        <w:t>Wszelkie zmiany niniejszej umowy wymagają formy pisemnej pod rygorem nieważności.</w:t>
      </w:r>
    </w:p>
    <w:p w14:paraId="7A2245FF" w14:textId="77777777" w:rsidR="006F327E" w:rsidRPr="003E6780" w:rsidRDefault="006F327E" w:rsidP="006F327E">
      <w:pPr>
        <w:numPr>
          <w:ilvl w:val="0"/>
          <w:numId w:val="167"/>
        </w:numPr>
        <w:suppressAutoHyphens/>
        <w:spacing w:after="0" w:line="240" w:lineRule="auto"/>
        <w:ind w:left="426" w:right="-286" w:hanging="426"/>
        <w:contextualSpacing/>
        <w:jc w:val="both"/>
        <w:rPr>
          <w:rFonts w:ascii="Arial" w:hAnsi="Arial" w:cs="Arial"/>
        </w:rPr>
      </w:pPr>
      <w:r w:rsidRPr="003E6780">
        <w:rPr>
          <w:rFonts w:ascii="Arial" w:eastAsia="TimesNewRoman" w:hAnsi="Arial" w:cs="Arial"/>
        </w:rPr>
        <w:t>Dopuszcza się wprowadzenie zmian do umowy w następującym zakresie i w przypadkach zgodnie z art. 455 ust. 1 pkt 1 ustawy Pzp:</w:t>
      </w:r>
    </w:p>
    <w:p w14:paraId="0FE4327D" w14:textId="77777777" w:rsidR="006F327E" w:rsidRPr="003E6780" w:rsidRDefault="006F327E" w:rsidP="006F327E">
      <w:pPr>
        <w:numPr>
          <w:ilvl w:val="1"/>
          <w:numId w:val="160"/>
        </w:numPr>
        <w:spacing w:after="0" w:line="240" w:lineRule="auto"/>
        <w:ind w:left="709" w:right="-286" w:hanging="283"/>
        <w:contextualSpacing/>
        <w:jc w:val="both"/>
        <w:rPr>
          <w:rFonts w:ascii="Arial" w:hAnsi="Arial" w:cs="Arial"/>
        </w:rPr>
      </w:pPr>
      <w:r w:rsidRPr="003E6780">
        <w:rPr>
          <w:rFonts w:ascii="Arial" w:hAnsi="Arial" w:cs="Arial"/>
        </w:rPr>
        <w:t>zaistnienia omyłki pisarskiej lub rachunkowej bądź innej omyłki polegającej na niezgodności treści umowy z ofertą – poprzez ustalenie treści umowy do zgodności</w:t>
      </w:r>
      <w:r w:rsidRPr="003E6780">
        <w:rPr>
          <w:rFonts w:ascii="Arial" w:hAnsi="Arial" w:cs="Arial"/>
        </w:rPr>
        <w:br/>
        <w:t>z treścią oferty.</w:t>
      </w:r>
    </w:p>
    <w:p w14:paraId="407199C9" w14:textId="77777777" w:rsidR="006F327E" w:rsidRPr="003E6780" w:rsidRDefault="006F327E" w:rsidP="006F327E">
      <w:pPr>
        <w:numPr>
          <w:ilvl w:val="1"/>
          <w:numId w:val="160"/>
        </w:numPr>
        <w:spacing w:after="0" w:line="240" w:lineRule="auto"/>
        <w:ind w:left="709" w:right="-286" w:hanging="283"/>
        <w:jc w:val="both"/>
        <w:rPr>
          <w:rFonts w:ascii="Arial" w:hAnsi="Arial" w:cs="Arial"/>
        </w:rPr>
      </w:pPr>
      <w:r w:rsidRPr="003E6780">
        <w:rPr>
          <w:rFonts w:ascii="Arial" w:hAnsi="Arial" w:cs="Arial"/>
        </w:rPr>
        <w:t xml:space="preserve">konieczności wprowadzenia innych zmian do umowy niż wymienione w pkt 1 spowodowanych zmianami w przepisach prawa, normach, dyrektywach lub standardach; </w:t>
      </w:r>
    </w:p>
    <w:p w14:paraId="61258C95" w14:textId="77777777" w:rsidR="006F327E" w:rsidRPr="003E6780" w:rsidRDefault="006F327E" w:rsidP="006F327E">
      <w:pPr>
        <w:numPr>
          <w:ilvl w:val="1"/>
          <w:numId w:val="160"/>
        </w:numPr>
        <w:spacing w:after="0" w:line="240" w:lineRule="auto"/>
        <w:ind w:left="709" w:right="-286" w:hanging="283"/>
        <w:jc w:val="both"/>
        <w:rPr>
          <w:rFonts w:ascii="Arial" w:hAnsi="Arial" w:cs="Arial"/>
        </w:rPr>
      </w:pPr>
      <w:r w:rsidRPr="003E6780">
        <w:rPr>
          <w:rFonts w:ascii="Arial" w:eastAsia="Times New Roman" w:hAnsi="Arial" w:cs="Arial"/>
          <w:lang w:eastAsia="pl-PL"/>
        </w:rPr>
        <w:t>w przypadku braku dostępności na rynku (której nie można było przewidzieć) zaoferowanego przez Wykonawcę Sprzętu pod warunkiem, że Wykonawca dostarczy Sprzęt o parametrach technicznych i użytkowych nie gorszych niż te, które zostały wskazane w ofercie oraz pod warunkiem, że jego cena nie ulegnie zwiększeniu</w:t>
      </w:r>
      <w:r w:rsidRPr="003E6780">
        <w:rPr>
          <w:rFonts w:ascii="Arial" w:eastAsia="Times New Roman" w:hAnsi="Arial" w:cs="Arial"/>
          <w:lang w:eastAsia="pl-PL"/>
        </w:rPr>
        <w:br/>
        <w:t>w stosunku do ceny określonej w ofercie Wykonawcy. Warunkiem wprowadzenia takiej zmiany jest: </w:t>
      </w:r>
    </w:p>
    <w:p w14:paraId="788F24CA" w14:textId="77777777" w:rsidR="006F327E" w:rsidRPr="003E6780" w:rsidRDefault="006F327E" w:rsidP="006F327E">
      <w:pPr>
        <w:numPr>
          <w:ilvl w:val="1"/>
          <w:numId w:val="168"/>
        </w:numPr>
        <w:tabs>
          <w:tab w:val="num" w:pos="993"/>
        </w:tabs>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wykazanie w sposób niebudzący wątpliwości Zamawiającemu, że w dniu składania oferty, Sprzęt określony w formularzu cenowym był dostępny w ilościach nie mniejszych niż to określono w ofercie, a także, że w momencie zaproponowania Sprzętu zamiennego, Sprzęt określony w formularzu cenowym nie jest dostępny na rynku,</w:t>
      </w:r>
    </w:p>
    <w:p w14:paraId="26835278" w14:textId="77777777" w:rsidR="006F327E" w:rsidRPr="003E6780" w:rsidRDefault="006F327E" w:rsidP="006F327E">
      <w:pPr>
        <w:numPr>
          <w:ilvl w:val="1"/>
          <w:numId w:val="168"/>
        </w:numPr>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wykazanie przez Wykonawcę, że Sprzęt stanowiący zamiennik posiada właściwości nie gorsze niż Sprzęt będący przedmiotem zamówienia,</w:t>
      </w:r>
    </w:p>
    <w:p w14:paraId="16FF8D74" w14:textId="77777777" w:rsidR="006F327E" w:rsidRPr="003E6780" w:rsidRDefault="006F327E" w:rsidP="006F327E">
      <w:pPr>
        <w:numPr>
          <w:ilvl w:val="1"/>
          <w:numId w:val="168"/>
        </w:numPr>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dostarczenie do Zamawiającego dokumentów potwierdzających spełnianie przez zamienny Sprzęt wymagań postawionych na etapie postępowania przetargowego,</w:t>
      </w:r>
    </w:p>
    <w:p w14:paraId="64E25608" w14:textId="77777777" w:rsidR="006F327E" w:rsidRPr="003E6780" w:rsidRDefault="006F327E" w:rsidP="006F327E">
      <w:pPr>
        <w:numPr>
          <w:ilvl w:val="1"/>
          <w:numId w:val="168"/>
        </w:numPr>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na żądanie Zamawiającego dostarczenie Sprzętu zamiennego w celu przeprowadzenia weryfikacji parametrów;</w:t>
      </w:r>
    </w:p>
    <w:p w14:paraId="5A0B6844" w14:textId="77777777" w:rsidR="006F327E" w:rsidRPr="003E6780" w:rsidRDefault="006F327E" w:rsidP="006F327E">
      <w:pPr>
        <w:numPr>
          <w:ilvl w:val="1"/>
          <w:numId w:val="160"/>
        </w:numPr>
        <w:spacing w:after="0" w:line="240" w:lineRule="auto"/>
        <w:ind w:left="709" w:right="-286" w:hanging="283"/>
        <w:jc w:val="both"/>
        <w:rPr>
          <w:rFonts w:ascii="Arial" w:eastAsia="Times New Roman" w:hAnsi="Arial" w:cs="Arial"/>
          <w:lang w:eastAsia="pl-PL"/>
        </w:rPr>
      </w:pPr>
      <w:r w:rsidRPr="003E6780">
        <w:rPr>
          <w:rFonts w:ascii="Arial" w:eastAsia="Times New Roman" w:hAnsi="Arial" w:cs="Arial"/>
          <w:lang w:eastAsia="pl-PL"/>
        </w:rPr>
        <w:t>w przypadku zmiany obowiązujących przepisów prawa konieczne okaże się zastąpienie Sprzętu, zaoferowanego przez Wykonawcę innym Sprzętem pod warunkiem,</w:t>
      </w:r>
      <w:r w:rsidRPr="003E6780">
        <w:rPr>
          <w:rFonts w:ascii="Arial" w:eastAsia="Times New Roman" w:hAnsi="Arial" w:cs="Arial"/>
          <w:lang w:eastAsia="pl-PL"/>
        </w:rPr>
        <w:br/>
        <w:t>że Wykonawca dostarczy Sprzęt o parametrach technicznych i użytkowych nie gorszych niż te, które zostały wskazane w ofercie oraz pod warunkiem, że jego cena nie ulegnie zwiększeniu w stosunku do ceny określonej w ofercie Wykonawcy. Warunkiem wprowadzenia takiej zmiany jest: </w:t>
      </w:r>
    </w:p>
    <w:p w14:paraId="02ABE01C" w14:textId="77777777" w:rsidR="006F327E" w:rsidRPr="003E6780" w:rsidRDefault="006F327E" w:rsidP="006F327E">
      <w:pPr>
        <w:numPr>
          <w:ilvl w:val="1"/>
          <w:numId w:val="169"/>
        </w:numPr>
        <w:tabs>
          <w:tab w:val="num" w:pos="993"/>
        </w:tabs>
        <w:spacing w:after="0" w:line="240" w:lineRule="auto"/>
        <w:ind w:left="993" w:right="-286" w:hanging="284"/>
        <w:contextualSpacing/>
        <w:jc w:val="both"/>
        <w:rPr>
          <w:rFonts w:ascii="Arial" w:hAnsi="Arial" w:cs="Arial"/>
        </w:rPr>
      </w:pPr>
      <w:r w:rsidRPr="003E6780">
        <w:rPr>
          <w:rFonts w:ascii="Arial" w:eastAsia="Times New Roman" w:hAnsi="Arial" w:cs="Arial"/>
          <w:lang w:eastAsia="pl-PL"/>
        </w:rPr>
        <w:t>wykazanie przez Wykonawcę, że Sprzęt stanowiący zamiennik posiada właściwości nie gorsze niż Sprzęt będący przedmiotem zamówienia,</w:t>
      </w:r>
    </w:p>
    <w:p w14:paraId="16C138C3" w14:textId="77777777" w:rsidR="006F327E" w:rsidRPr="003E6780" w:rsidRDefault="006F327E" w:rsidP="006F327E">
      <w:pPr>
        <w:numPr>
          <w:ilvl w:val="1"/>
          <w:numId w:val="169"/>
        </w:numPr>
        <w:spacing w:after="0" w:line="240" w:lineRule="auto"/>
        <w:ind w:left="993" w:right="-286" w:hanging="284"/>
        <w:contextualSpacing/>
        <w:jc w:val="both"/>
        <w:rPr>
          <w:rFonts w:ascii="Arial" w:hAnsi="Arial" w:cs="Arial"/>
        </w:rPr>
      </w:pPr>
      <w:r w:rsidRPr="003E6780">
        <w:rPr>
          <w:rFonts w:ascii="Arial" w:eastAsia="Times New Roman" w:hAnsi="Arial" w:cs="Arial"/>
          <w:lang w:eastAsia="pl-PL"/>
        </w:rPr>
        <w:t>dostarczenie do Zamawiającego dokumentów potwierdzających spełnianie przez zamienny Sprzęt wymagań postawionych na etapie postepowania przetargowego,</w:t>
      </w:r>
    </w:p>
    <w:p w14:paraId="0DAB593A" w14:textId="77777777" w:rsidR="006F327E" w:rsidRPr="003E6780" w:rsidRDefault="006F327E" w:rsidP="006F327E">
      <w:pPr>
        <w:numPr>
          <w:ilvl w:val="1"/>
          <w:numId w:val="169"/>
        </w:numPr>
        <w:spacing w:after="0" w:line="240" w:lineRule="auto"/>
        <w:ind w:left="993" w:right="-286" w:hanging="284"/>
        <w:contextualSpacing/>
        <w:jc w:val="both"/>
        <w:rPr>
          <w:rFonts w:ascii="Arial" w:hAnsi="Arial" w:cs="Arial"/>
        </w:rPr>
      </w:pPr>
      <w:r w:rsidRPr="003E6780">
        <w:rPr>
          <w:rFonts w:ascii="Arial" w:eastAsia="Times New Roman" w:hAnsi="Arial" w:cs="Arial"/>
          <w:lang w:eastAsia="pl-PL"/>
        </w:rPr>
        <w:t>na żądanie Zamawiającego dostarczenie Sprzętu zamiennego w celu przeprowadzenia weryfikacji parametrów;</w:t>
      </w:r>
    </w:p>
    <w:p w14:paraId="018ABC06" w14:textId="77777777" w:rsidR="006F327E" w:rsidRPr="003E6780" w:rsidRDefault="006F327E" w:rsidP="006F327E">
      <w:pPr>
        <w:numPr>
          <w:ilvl w:val="1"/>
          <w:numId w:val="160"/>
        </w:numPr>
        <w:spacing w:after="0" w:line="240" w:lineRule="auto"/>
        <w:ind w:left="709" w:right="-286" w:hanging="283"/>
        <w:contextualSpacing/>
        <w:jc w:val="both"/>
        <w:rPr>
          <w:rFonts w:ascii="Arial" w:hAnsi="Arial" w:cs="Arial"/>
        </w:rPr>
      </w:pPr>
      <w:r w:rsidRPr="003E6780">
        <w:rPr>
          <w:rFonts w:ascii="Arial" w:eastAsia="Times New Roman" w:hAnsi="Arial" w:cs="Arial"/>
          <w:lang w:eastAsia="pl-PL"/>
        </w:rPr>
        <w:t xml:space="preserve">w przypadku, gdyby na rynku pojawił się nowy model Sprzętu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z zastrzeżeniem postanowień niniejszego paragrafu. Wynagrodzenie Wykonawcy z tej przyczyny nie może zostać zwiększone; </w:t>
      </w:r>
    </w:p>
    <w:p w14:paraId="425BDD43" w14:textId="77777777" w:rsidR="006F327E" w:rsidRPr="00026B5C" w:rsidRDefault="006F327E" w:rsidP="006F327E">
      <w:pPr>
        <w:numPr>
          <w:ilvl w:val="1"/>
          <w:numId w:val="160"/>
        </w:numPr>
        <w:spacing w:after="0" w:line="240" w:lineRule="auto"/>
        <w:ind w:left="709" w:right="-286" w:hanging="283"/>
        <w:contextualSpacing/>
        <w:jc w:val="both"/>
        <w:rPr>
          <w:rFonts w:ascii="Arial" w:hAnsi="Arial" w:cs="Arial"/>
        </w:rPr>
      </w:pPr>
      <w:r w:rsidRPr="00026B5C">
        <w:rPr>
          <w:rFonts w:ascii="Arial" w:hAnsi="Arial" w:cs="Arial"/>
        </w:rPr>
        <w:t>terminy</w:t>
      </w:r>
      <w:r w:rsidRPr="00026B5C">
        <w:rPr>
          <w:rFonts w:ascii="Arial" w:eastAsia="Times New Roman" w:hAnsi="Arial" w:cs="Arial"/>
          <w:lang w:eastAsia="pl-PL"/>
        </w:rPr>
        <w:t xml:space="preserve"> ustalone w §3 mogą ulec przesunięciu w przypadku wystąpienia opóźnień wynikających z:</w:t>
      </w:r>
    </w:p>
    <w:p w14:paraId="59443E30" w14:textId="77777777" w:rsidR="006F327E" w:rsidRPr="003E6780" w:rsidRDefault="006F327E" w:rsidP="006F327E">
      <w:pPr>
        <w:numPr>
          <w:ilvl w:val="1"/>
          <w:numId w:val="170"/>
        </w:numPr>
        <w:tabs>
          <w:tab w:val="num" w:pos="709"/>
          <w:tab w:val="left" w:pos="1134"/>
        </w:tabs>
        <w:spacing w:after="12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lastRenderedPageBreak/>
        <w:t>organizacji pracy po stronie Zamawiającego – w tym zmianami kadrowymi lub strukturą organizacyjną,</w:t>
      </w:r>
    </w:p>
    <w:p w14:paraId="2A129D7E" w14:textId="77777777" w:rsidR="006F327E" w:rsidRPr="003E6780" w:rsidRDefault="006F327E" w:rsidP="006F327E">
      <w:pPr>
        <w:numPr>
          <w:ilvl w:val="1"/>
          <w:numId w:val="170"/>
        </w:numPr>
        <w:tabs>
          <w:tab w:val="left" w:pos="1134"/>
        </w:tabs>
        <w:spacing w:after="12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przestojów i opóźnień z przyczyn leżących po stronie Zamawiającego;</w:t>
      </w:r>
    </w:p>
    <w:p w14:paraId="2730AD63" w14:textId="77777777" w:rsidR="006F327E" w:rsidRPr="003E6780" w:rsidRDefault="006F327E" w:rsidP="006F327E">
      <w:pPr>
        <w:numPr>
          <w:ilvl w:val="1"/>
          <w:numId w:val="170"/>
        </w:numPr>
        <w:tabs>
          <w:tab w:val="left" w:pos="1134"/>
        </w:tabs>
        <w:spacing w:after="12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braku możliwości przyjęcia Sprzętu do magazynu Zamawiającego, związanego</w:t>
      </w:r>
      <w:r w:rsidRPr="003E6780">
        <w:rPr>
          <w:rFonts w:ascii="Arial" w:eastAsia="Times New Roman" w:hAnsi="Arial" w:cs="Arial"/>
          <w:lang w:eastAsia="pl-PL"/>
        </w:rPr>
        <w:br/>
        <w:t xml:space="preserve">z realizacją innych  dostaw; </w:t>
      </w:r>
    </w:p>
    <w:p w14:paraId="117874CD" w14:textId="77777777" w:rsidR="006F327E" w:rsidRPr="003E6780" w:rsidRDefault="006F327E" w:rsidP="006F327E">
      <w:pPr>
        <w:numPr>
          <w:ilvl w:val="1"/>
          <w:numId w:val="170"/>
        </w:numPr>
        <w:tabs>
          <w:tab w:val="left" w:pos="1134"/>
        </w:tabs>
        <w:spacing w:after="12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działania siły wyższej mającej bezpośredni wpływ na terminowość wykonania prac;</w:t>
      </w:r>
    </w:p>
    <w:p w14:paraId="55259B09" w14:textId="77777777" w:rsidR="006F327E" w:rsidRPr="003E6780" w:rsidRDefault="006F327E" w:rsidP="006F327E">
      <w:pPr>
        <w:numPr>
          <w:ilvl w:val="1"/>
          <w:numId w:val="170"/>
        </w:numPr>
        <w:tabs>
          <w:tab w:val="left" w:pos="1134"/>
        </w:tabs>
        <w:spacing w:after="0" w:line="240" w:lineRule="auto"/>
        <w:ind w:left="993" w:right="-286" w:hanging="284"/>
        <w:contextualSpacing/>
        <w:jc w:val="both"/>
        <w:rPr>
          <w:rFonts w:ascii="Arial" w:eastAsia="Times New Roman" w:hAnsi="Arial" w:cs="Arial"/>
          <w:lang w:eastAsia="pl-PL"/>
        </w:rPr>
      </w:pPr>
      <w:r w:rsidRPr="003E6780">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1EB99BD0" w14:textId="77777777" w:rsidR="006F327E" w:rsidRPr="003E6780" w:rsidRDefault="006F327E" w:rsidP="006F327E">
      <w:pPr>
        <w:tabs>
          <w:tab w:val="left" w:pos="1276"/>
        </w:tabs>
        <w:spacing w:after="120" w:line="240" w:lineRule="auto"/>
        <w:ind w:left="1276" w:right="-286" w:hanging="142"/>
        <w:contextualSpacing/>
        <w:jc w:val="both"/>
        <w:rPr>
          <w:rFonts w:ascii="Arial" w:eastAsia="Times New Roman" w:hAnsi="Arial" w:cs="Arial"/>
          <w:lang w:eastAsia="pl-PL"/>
        </w:rPr>
      </w:pPr>
      <w:r w:rsidRPr="003E6780">
        <w:rPr>
          <w:rFonts w:ascii="Arial" w:eastAsia="Times New Roman" w:hAnsi="Arial" w:cs="Arial"/>
          <w:lang w:eastAsia="pl-PL"/>
        </w:rPr>
        <w:t>- wystąpienia lokalnych uwarunkowań (np. brak dostępu do obiektu, jego pomieszczeń) uniemożliwiających wykonanie dostawy - fakt ten musi mieć odzwierciedlenie</w:t>
      </w:r>
      <w:r w:rsidRPr="003E6780">
        <w:rPr>
          <w:rFonts w:ascii="Arial" w:eastAsia="Times New Roman" w:hAnsi="Arial" w:cs="Arial"/>
          <w:lang w:eastAsia="pl-PL"/>
        </w:rPr>
        <w:br/>
        <w:t>w korespondencji pomiędzy Stronami;</w:t>
      </w:r>
    </w:p>
    <w:p w14:paraId="519B317C" w14:textId="77777777" w:rsidR="006F327E" w:rsidRPr="003E6780" w:rsidRDefault="006F327E" w:rsidP="006F327E">
      <w:pPr>
        <w:tabs>
          <w:tab w:val="left" w:pos="1276"/>
        </w:tabs>
        <w:spacing w:after="0" w:line="240" w:lineRule="auto"/>
        <w:ind w:left="1276" w:right="-286" w:hanging="142"/>
        <w:contextualSpacing/>
        <w:jc w:val="both"/>
        <w:rPr>
          <w:rFonts w:ascii="Arial" w:hAnsi="Arial" w:cs="Arial"/>
          <w:lang w:eastAsia="pl-PL"/>
        </w:rPr>
      </w:pPr>
      <w:r w:rsidRPr="003E6780">
        <w:rPr>
          <w:rFonts w:ascii="Arial" w:eastAsia="Times New Roman" w:hAnsi="Arial" w:cs="Arial"/>
          <w:lang w:eastAsia="pl-PL"/>
        </w:rPr>
        <w:t xml:space="preserve">- </w:t>
      </w:r>
      <w:r w:rsidRPr="003E6780">
        <w:rPr>
          <w:rFonts w:ascii="Arial" w:hAnsi="Arial" w:cs="Arial"/>
          <w:lang w:eastAsia="pl-PL"/>
        </w:rPr>
        <w:t>wystąpienia okoliczności, których strony umowy nie były w stanie przewidzieć, pomimo zachowania  należytej staranności (np. warunków pogodowych uniemożliwiających dostawę);</w:t>
      </w:r>
    </w:p>
    <w:p w14:paraId="49C6415B" w14:textId="77777777" w:rsidR="006F327E" w:rsidRPr="003E6780" w:rsidRDefault="006F327E" w:rsidP="006F327E">
      <w:pPr>
        <w:tabs>
          <w:tab w:val="left" w:pos="1276"/>
        </w:tabs>
        <w:spacing w:after="0" w:line="240" w:lineRule="auto"/>
        <w:ind w:left="993" w:right="-286" w:hanging="284"/>
        <w:contextualSpacing/>
        <w:jc w:val="both"/>
        <w:rPr>
          <w:rFonts w:ascii="Arial" w:hAnsi="Arial" w:cs="Arial"/>
          <w:lang w:eastAsia="pl-PL"/>
        </w:rPr>
      </w:pPr>
      <w:r w:rsidRPr="003E6780">
        <w:rPr>
          <w:rFonts w:ascii="Arial" w:hAnsi="Arial" w:cs="Arial"/>
          <w:lang w:eastAsia="pl-PL"/>
        </w:rPr>
        <w:t xml:space="preserve">f) w przypadku, gdy którakolwiek ze Stron nie jest w stanie wywiązać się ze swych zobowiązań umownych w związku z okolicznościami siły wyższej druga  Strona musi być poinformowana w formie pisemnej w terminie </w:t>
      </w:r>
      <w:r w:rsidRPr="003E6780">
        <w:rPr>
          <w:rFonts w:ascii="Arial" w:hAnsi="Arial" w:cs="Arial"/>
          <w:b/>
          <w:bCs/>
          <w:lang w:eastAsia="pl-PL"/>
        </w:rPr>
        <w:t>14 dni</w:t>
      </w:r>
      <w:r w:rsidRPr="003E6780">
        <w:rPr>
          <w:rFonts w:ascii="Arial" w:hAnsi="Arial" w:cs="Arial"/>
          <w:lang w:eastAsia="pl-PL"/>
        </w:rPr>
        <w:t xml:space="preserve"> od momentu zaistnienia ww. okoliczności</w:t>
      </w:r>
    </w:p>
    <w:p w14:paraId="55C61BB2" w14:textId="77777777" w:rsidR="006F327E" w:rsidRPr="003E6780" w:rsidRDefault="006F327E" w:rsidP="006F327E">
      <w:pPr>
        <w:spacing w:after="0" w:line="240" w:lineRule="auto"/>
        <w:ind w:left="709" w:right="-286" w:hanging="283"/>
        <w:contextualSpacing/>
        <w:jc w:val="both"/>
        <w:rPr>
          <w:rFonts w:ascii="Arial" w:hAnsi="Arial" w:cs="Arial"/>
        </w:rPr>
      </w:pPr>
      <w:r>
        <w:rPr>
          <w:rFonts w:ascii="Arial" w:hAnsi="Arial" w:cs="Arial"/>
          <w:lang w:eastAsia="pl-PL"/>
        </w:rPr>
        <w:t>7</w:t>
      </w:r>
      <w:r w:rsidRPr="003E6780">
        <w:rPr>
          <w:rFonts w:ascii="Arial" w:hAnsi="Arial" w:cs="Arial"/>
          <w:lang w:eastAsia="pl-PL"/>
        </w:rPr>
        <w:t>)  w</w:t>
      </w:r>
      <w:r w:rsidRPr="003E6780">
        <w:rPr>
          <w:rFonts w:ascii="Arial" w:hAnsi="Arial" w:cs="Arial"/>
        </w:rPr>
        <w:t xml:space="preserve"> przedstawionych w pkt </w:t>
      </w:r>
      <w:r>
        <w:rPr>
          <w:rFonts w:ascii="Arial" w:hAnsi="Arial" w:cs="Arial"/>
        </w:rPr>
        <w:t>6</w:t>
      </w:r>
      <w:r w:rsidRPr="003E6780">
        <w:rPr>
          <w:rFonts w:ascii="Arial" w:hAnsi="Arial" w:cs="Arial"/>
        </w:rPr>
        <w:t xml:space="preserve"> lit. e) przypadkach wystąpienia opóźnień Strony ustalają nowe terminy realizacji (w formie pisemnej) z tym, że maksymalny okres przesunięcia terminu zakończenia realizacji umowy równy będzie okresowi przerwy lub przestoju. </w:t>
      </w:r>
    </w:p>
    <w:p w14:paraId="2C215B20" w14:textId="77777777" w:rsidR="006F327E" w:rsidRPr="00026B5C" w:rsidRDefault="006F327E" w:rsidP="006F327E">
      <w:pPr>
        <w:pStyle w:val="Akapitzlist"/>
        <w:numPr>
          <w:ilvl w:val="1"/>
          <w:numId w:val="186"/>
        </w:numPr>
        <w:spacing w:after="0" w:line="240" w:lineRule="auto"/>
        <w:ind w:left="709" w:right="-286" w:hanging="283"/>
        <w:jc w:val="both"/>
        <w:rPr>
          <w:rFonts w:ascii="Arial" w:eastAsia="Times New Roman" w:hAnsi="Arial" w:cs="Arial"/>
          <w:lang w:eastAsia="pl-PL"/>
        </w:rPr>
      </w:pPr>
      <w:r w:rsidRPr="00026B5C">
        <w:rPr>
          <w:rFonts w:ascii="Arial" w:eastAsia="Times New Roman" w:hAnsi="Arial" w:cs="Arial"/>
          <w:lang w:eastAsia="pl-PL"/>
        </w:rPr>
        <w:t xml:space="preserve">za siłę wyższą warunkującą zmianę umowy, o której mowa w pkt </w:t>
      </w:r>
      <w:r>
        <w:rPr>
          <w:rFonts w:ascii="Arial" w:eastAsia="Times New Roman" w:hAnsi="Arial" w:cs="Arial"/>
          <w:lang w:eastAsia="pl-PL"/>
        </w:rPr>
        <w:t>6</w:t>
      </w:r>
      <w:r w:rsidRPr="00026B5C">
        <w:rPr>
          <w:rFonts w:ascii="Arial" w:eastAsia="Times New Roman" w:hAnsi="Arial" w:cs="Arial"/>
          <w:lang w:eastAsia="pl-PL"/>
        </w:rPr>
        <w:t xml:space="preserve"> lit. e), Strony uznawać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16B19DD7" w14:textId="77777777" w:rsidR="006F327E" w:rsidRPr="003E6780" w:rsidRDefault="006F327E" w:rsidP="006F327E">
      <w:pPr>
        <w:numPr>
          <w:ilvl w:val="0"/>
          <w:numId w:val="167"/>
        </w:numPr>
        <w:suppressAutoHyphens/>
        <w:spacing w:after="0" w:line="240" w:lineRule="auto"/>
        <w:ind w:left="284" w:right="-286" w:hanging="284"/>
        <w:contextualSpacing/>
        <w:jc w:val="both"/>
        <w:rPr>
          <w:rFonts w:ascii="Arial" w:hAnsi="Arial" w:cs="Arial"/>
        </w:rPr>
      </w:pPr>
      <w:r w:rsidRPr="003E6780">
        <w:rPr>
          <w:rFonts w:ascii="Arial" w:hAnsi="Arial" w:cs="Arial"/>
        </w:rPr>
        <w:t>Strony przewidują możliwość zmiany wynagrodzenia należnego Wykonawcy w przypadku wystąpienia jednej z następujących okoliczności:</w:t>
      </w:r>
    </w:p>
    <w:p w14:paraId="3700F1F6" w14:textId="77777777" w:rsidR="006F327E" w:rsidRPr="003E6780" w:rsidRDefault="006F327E" w:rsidP="006F327E">
      <w:pPr>
        <w:numPr>
          <w:ilvl w:val="1"/>
          <w:numId w:val="118"/>
        </w:numPr>
        <w:shd w:val="clear" w:color="auto" w:fill="FFFFFF"/>
        <w:spacing w:after="0" w:line="240" w:lineRule="auto"/>
        <w:ind w:left="851" w:right="-286" w:hanging="142"/>
        <w:contextualSpacing/>
        <w:jc w:val="both"/>
        <w:rPr>
          <w:rFonts w:ascii="Arial" w:eastAsia="Times New Roman" w:hAnsi="Arial" w:cs="Arial"/>
          <w:lang w:eastAsia="pl-PL"/>
        </w:rPr>
      </w:pPr>
      <w:r w:rsidRPr="003E6780">
        <w:rPr>
          <w:rFonts w:ascii="Arial" w:eastAsia="Times New Roman" w:hAnsi="Arial" w:cs="Arial"/>
          <w:lang w:eastAsia="pl-PL"/>
        </w:rPr>
        <w:t>zmiany stawki podatku od towarów i usług oraz podatku akcyzowego,</w:t>
      </w:r>
    </w:p>
    <w:p w14:paraId="3A4F2E54" w14:textId="77777777" w:rsidR="006F327E" w:rsidRPr="003E6780" w:rsidRDefault="006F327E" w:rsidP="006F327E">
      <w:pPr>
        <w:numPr>
          <w:ilvl w:val="1"/>
          <w:numId w:val="118"/>
        </w:numPr>
        <w:shd w:val="clear" w:color="auto" w:fill="FFFFFF"/>
        <w:spacing w:after="0" w:line="240" w:lineRule="auto"/>
        <w:ind w:left="851" w:right="-286" w:hanging="142"/>
        <w:contextualSpacing/>
        <w:jc w:val="both"/>
        <w:rPr>
          <w:rFonts w:ascii="Arial" w:eastAsia="Times New Roman" w:hAnsi="Arial" w:cs="Arial"/>
          <w:lang w:eastAsia="pl-PL"/>
        </w:rPr>
      </w:pPr>
      <w:r w:rsidRPr="003E6780">
        <w:rPr>
          <w:rFonts w:ascii="Arial" w:eastAsia="Times New Roman" w:hAnsi="Arial" w:cs="Arial"/>
          <w:lang w:eastAsia="pl-PL"/>
        </w:rPr>
        <w:t xml:space="preserve">zmiany wysokości minimalnego wynagrodzenia za pracę albo wysokości minimalnej stawki godzinowej, ustalonych na podstawie </w:t>
      </w:r>
      <w:hyperlink r:id="rId74" w:anchor="/document/16992095?cm=DOCUMENT" w:history="1">
        <w:r w:rsidRPr="003E6780">
          <w:rPr>
            <w:rFonts w:ascii="Arial" w:eastAsia="Times New Roman" w:hAnsi="Arial" w:cs="Arial"/>
            <w:lang w:eastAsia="pl-PL"/>
          </w:rPr>
          <w:t>ustawy</w:t>
        </w:r>
      </w:hyperlink>
      <w:r w:rsidRPr="003E6780">
        <w:rPr>
          <w:rFonts w:ascii="Arial" w:eastAsia="Times New Roman" w:hAnsi="Arial" w:cs="Arial"/>
          <w:lang w:eastAsia="pl-PL"/>
        </w:rPr>
        <w:t xml:space="preserve"> z dnia 10 października 2002 r. </w:t>
      </w:r>
      <w:r w:rsidRPr="003E6780">
        <w:rPr>
          <w:rFonts w:ascii="Arial" w:eastAsia="Times New Roman" w:hAnsi="Arial" w:cs="Arial"/>
          <w:lang w:eastAsia="pl-PL"/>
        </w:rPr>
        <w:br/>
        <w:t>o minimalnym wynagrodzeniu za pracę,</w:t>
      </w:r>
    </w:p>
    <w:p w14:paraId="0AB11CB1" w14:textId="77777777" w:rsidR="006F327E" w:rsidRPr="003E6780" w:rsidRDefault="006F327E" w:rsidP="006F327E">
      <w:pPr>
        <w:numPr>
          <w:ilvl w:val="1"/>
          <w:numId w:val="118"/>
        </w:numPr>
        <w:shd w:val="clear" w:color="auto" w:fill="FFFFFF"/>
        <w:spacing w:after="0" w:line="240" w:lineRule="auto"/>
        <w:ind w:left="851" w:right="-286" w:hanging="142"/>
        <w:contextualSpacing/>
        <w:jc w:val="both"/>
        <w:rPr>
          <w:rFonts w:ascii="Arial" w:eastAsia="Times New Roman" w:hAnsi="Arial" w:cs="Arial"/>
          <w:lang w:eastAsia="pl-PL"/>
        </w:rPr>
      </w:pPr>
      <w:r w:rsidRPr="003E6780">
        <w:rPr>
          <w:rFonts w:ascii="Arial" w:eastAsia="Times New Roman" w:hAnsi="Arial" w:cs="Arial"/>
          <w:lang w:eastAsia="pl-PL"/>
        </w:rPr>
        <w:t>zmiany zasad podlegania ubezpieczeniom społecznym lub ubezpieczeniu zdrowotnemu lub wysokości stawki składki na ubezpieczenia społeczne lub ubezpieczenie zdrowotne,</w:t>
      </w:r>
    </w:p>
    <w:p w14:paraId="47A6736A" w14:textId="77777777" w:rsidR="006F327E" w:rsidRPr="003E6780" w:rsidRDefault="006F327E" w:rsidP="006F327E">
      <w:pPr>
        <w:numPr>
          <w:ilvl w:val="1"/>
          <w:numId w:val="118"/>
        </w:numPr>
        <w:shd w:val="clear" w:color="auto" w:fill="FFFFFF"/>
        <w:spacing w:after="0" w:line="240" w:lineRule="auto"/>
        <w:ind w:left="851" w:right="-286" w:hanging="142"/>
        <w:contextualSpacing/>
        <w:jc w:val="both"/>
        <w:rPr>
          <w:rFonts w:ascii="Arial" w:eastAsia="Times New Roman" w:hAnsi="Arial" w:cs="Arial"/>
          <w:lang w:eastAsia="pl-PL"/>
        </w:rPr>
      </w:pPr>
      <w:r w:rsidRPr="003E6780">
        <w:rPr>
          <w:rFonts w:ascii="Arial" w:eastAsia="Times New Roman" w:hAnsi="Arial" w:cs="Arial"/>
          <w:lang w:eastAsia="pl-PL"/>
        </w:rPr>
        <w:t>zmiany zasad gromadzenia i wysokości wpłat do pracowniczych planów kapitałowych,</w:t>
      </w:r>
      <w:r w:rsidRPr="003E6780">
        <w:rPr>
          <w:rFonts w:ascii="Arial" w:eastAsia="Times New Roman" w:hAnsi="Arial" w:cs="Arial"/>
          <w:lang w:eastAsia="pl-PL"/>
        </w:rPr>
        <w:br/>
        <w:t xml:space="preserve">o których mowa w </w:t>
      </w:r>
      <w:hyperlink r:id="rId75" w:anchor="/document/18781862?cm=DOCUMENT" w:history="1">
        <w:r w:rsidRPr="003E6780">
          <w:rPr>
            <w:rFonts w:ascii="Arial" w:eastAsia="Times New Roman" w:hAnsi="Arial" w:cs="Arial"/>
            <w:lang w:eastAsia="pl-PL"/>
          </w:rPr>
          <w:t>ustawie</w:t>
        </w:r>
      </w:hyperlink>
      <w:r w:rsidRPr="003E6780">
        <w:rPr>
          <w:rFonts w:ascii="Arial" w:eastAsia="Times New Roman" w:hAnsi="Arial" w:cs="Arial"/>
          <w:lang w:eastAsia="pl-PL"/>
        </w:rPr>
        <w:t xml:space="preserve"> z dnia 4 października 2018 r. o pracowniczych planach kapitałowych (Dz. U. z 2023 r. poz. 46 z późn. zm.)</w:t>
      </w:r>
    </w:p>
    <w:p w14:paraId="57A67D6D" w14:textId="77777777" w:rsidR="006F327E" w:rsidRPr="003E6780" w:rsidRDefault="006F327E" w:rsidP="006F327E">
      <w:pPr>
        <w:shd w:val="clear" w:color="auto" w:fill="FFFFFF"/>
        <w:spacing w:after="0" w:line="240" w:lineRule="auto"/>
        <w:ind w:left="284" w:right="-286" w:hanging="166"/>
        <w:jc w:val="both"/>
        <w:rPr>
          <w:rFonts w:ascii="Arial" w:eastAsia="Times New Roman" w:hAnsi="Arial" w:cs="Arial"/>
          <w:lang w:eastAsia="pl-PL"/>
        </w:rPr>
      </w:pPr>
      <w:r w:rsidRPr="003E6780">
        <w:rPr>
          <w:rFonts w:ascii="Arial" w:eastAsia="Times New Roman" w:hAnsi="Arial" w:cs="Arial"/>
          <w:lang w:eastAsia="pl-PL"/>
        </w:rPr>
        <w:t xml:space="preserve">- na zasadach określonych w ust. 5-11 niniejszego paragrafu, jeżeli zmiany te będą miały wpływ na koszty wykonania zamówienia przez Wykonawcę, z zastrzeżeniem, że Wykonawca może żądać zmiany wysokości wynagrodzenia w przypadkach określonych w powyższych punktach 2-4 po upływie co najmniej </w:t>
      </w:r>
      <w:r w:rsidRPr="003E6780">
        <w:rPr>
          <w:rFonts w:ascii="Arial" w:eastAsia="Times New Roman" w:hAnsi="Arial" w:cs="Arial"/>
          <w:b/>
          <w:bCs/>
          <w:lang w:eastAsia="pl-PL"/>
        </w:rPr>
        <w:t>12 miesięcy</w:t>
      </w:r>
      <w:r w:rsidRPr="003E6780">
        <w:rPr>
          <w:rFonts w:ascii="Arial" w:eastAsia="Times New Roman" w:hAnsi="Arial" w:cs="Arial"/>
          <w:lang w:eastAsia="pl-PL"/>
        </w:rPr>
        <w:t xml:space="preserve"> od dnia podpisania umowy przez Strony.</w:t>
      </w:r>
    </w:p>
    <w:p w14:paraId="2926A939" w14:textId="77777777" w:rsidR="006F327E" w:rsidRPr="003E6780" w:rsidRDefault="006F327E" w:rsidP="006F327E">
      <w:pPr>
        <w:numPr>
          <w:ilvl w:val="0"/>
          <w:numId w:val="167"/>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eastAsia="Times New Roman" w:hAnsi="Arial" w:cs="Arial"/>
          <w:lang w:eastAsia="pl-PL"/>
        </w:rPr>
        <w:t>Zmiana wysokości wynagrodzenia należnego Wykonawcy w przypadku zaistnienia przesłanki, o której mowa w ust. 3 pkt 1, będzie odnosić się wyłącznie do części przedmiotu umowy do której zastosowanie znajdzie zmiana stawki podatku od towarów i usług po dniu wejścia</w:t>
      </w:r>
      <w:r w:rsidRPr="003E6780">
        <w:rPr>
          <w:rFonts w:ascii="Arial" w:eastAsia="Times New Roman" w:hAnsi="Arial" w:cs="Arial"/>
          <w:lang w:eastAsia="pl-PL"/>
        </w:rPr>
        <w:br/>
        <w:t xml:space="preserve">w życie przepisów zmieniających stawkę podatku. </w:t>
      </w:r>
    </w:p>
    <w:p w14:paraId="4B36B564" w14:textId="77777777" w:rsidR="006F327E" w:rsidRPr="003E6780" w:rsidRDefault="006F327E" w:rsidP="006F327E">
      <w:pPr>
        <w:numPr>
          <w:ilvl w:val="0"/>
          <w:numId w:val="167"/>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Zmiana wysokości wynagrodzenia należnego Wykonawcy w przypadku zaistnienia przesłanki, o której mowa w ust. 3 pkt 2 lub 3 lub 4,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w:t>
      </w:r>
      <w:r w:rsidRPr="003E6780">
        <w:rPr>
          <w:rFonts w:ascii="Arial" w:eastAsia="Times New Roman" w:hAnsi="Arial" w:cs="Arial"/>
          <w:lang w:eastAsia="pl-PL"/>
        </w:rPr>
        <w:lastRenderedPageBreak/>
        <w:t>ubezpieczeniu zdrowotnemu lub wysokości stawki składki na ubezpieczenia społeczne lub ubezpieczenie zdrowotne.</w:t>
      </w:r>
    </w:p>
    <w:p w14:paraId="0CD99453" w14:textId="77777777" w:rsidR="006F327E" w:rsidRPr="003E6780" w:rsidRDefault="006F327E" w:rsidP="006F327E">
      <w:pPr>
        <w:numPr>
          <w:ilvl w:val="0"/>
          <w:numId w:val="167"/>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W przypadku zmiany, o której mowa w ust. 3 pkt 2, wynagrodzenie Wykonawcy ulegnie zmianie o kwotę odpowiadającą wysokości kosztu Wykonawcy w związku </w:t>
      </w:r>
      <w:r w:rsidRPr="003E6780">
        <w:rPr>
          <w:rFonts w:ascii="Arial" w:eastAsia="Times New Roman" w:hAnsi="Arial" w:cs="Arial"/>
          <w:lang w:eastAsia="pl-PL"/>
        </w:rPr>
        <w:br/>
        <w:t>ze zwiększeniem wysokości wynagrodzeń pracowników świadczących usługi na rzecz Zamawiającego na podstawie umowy do wysokości aktualnie obowiązującego minimalnego wynagrodzenia za pracę albo wysokości minimalnej stawki godzinowej,</w:t>
      </w:r>
      <w:r w:rsidRPr="003E6780">
        <w:rPr>
          <w:rFonts w:ascii="Arial" w:eastAsia="Times New Roman" w:hAnsi="Arial" w:cs="Arial"/>
          <w:lang w:eastAsia="pl-PL"/>
        </w:rPr>
        <w:br/>
        <w:t xml:space="preserve">z uwzględnieniem wszystkich obciążeń publicznoprawnych dotyczących kwoty wzrostu minimalnego wynagrodzenia. </w:t>
      </w:r>
    </w:p>
    <w:p w14:paraId="121BE336" w14:textId="77777777" w:rsidR="006F327E" w:rsidRPr="003E6780" w:rsidRDefault="006F327E" w:rsidP="006F327E">
      <w:pPr>
        <w:numPr>
          <w:ilvl w:val="0"/>
          <w:numId w:val="167"/>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W przypadku zmiany, o której mowa w ust. 3 pkt 2, wynagrodzenie Wykonawcy ulegnie zmianie o kwotę odpowiadającą wysokości kosztu Wykonawcy w związku z wypłatą wynagrodzenia pracownikom świadczącym usługi na rzecz Zamawiającego na podstawie umowy. Kwota odpowiadająca zmianie kosztu Wykonawcy będzie odnosić się wyłącznie </w:t>
      </w:r>
      <w:r w:rsidRPr="003E6780">
        <w:rPr>
          <w:rFonts w:ascii="Arial" w:eastAsia="Times New Roman" w:hAnsi="Arial" w:cs="Arial"/>
          <w:lang w:eastAsia="pl-PL"/>
        </w:rPr>
        <w:br/>
        <w:t xml:space="preserve">do części wynagrodzenia pracowników świadczących usługi na rzecz Zamawiającego </w:t>
      </w:r>
      <w:r w:rsidRPr="003E6780">
        <w:rPr>
          <w:rFonts w:ascii="Arial" w:eastAsia="Times New Roman" w:hAnsi="Arial" w:cs="Arial"/>
          <w:lang w:eastAsia="pl-PL"/>
        </w:rPr>
        <w:br/>
        <w:t>na podstawie umowy, odpowiadającej zakresowi w jakim wykonują one prace bezpośrednio związane z realizacją przedmiotu umowy.</w:t>
      </w:r>
    </w:p>
    <w:p w14:paraId="52E844CA" w14:textId="77777777" w:rsidR="006F327E" w:rsidRPr="003E6780" w:rsidRDefault="006F327E" w:rsidP="006F327E">
      <w:pPr>
        <w:numPr>
          <w:ilvl w:val="0"/>
          <w:numId w:val="167"/>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hAnsi="Arial" w:cs="Arial"/>
        </w:rPr>
        <w:t>W sytuacji wystąpienia okoliczności wskazanych w ust. 3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w:t>
      </w:r>
      <w:r w:rsidRPr="003E6780">
        <w:rPr>
          <w:rFonts w:ascii="Arial" w:hAnsi="Arial" w:cs="Arial"/>
        </w:rPr>
        <w:br/>
        <w:t>i wskazanie podstaw prawnych zmiany stawki podatku od towarów i usług oraz dokładne wyliczenie kwoty wynagrodzenia należnego Wykonawcy po zmianie umowy.</w:t>
      </w:r>
    </w:p>
    <w:p w14:paraId="33A3DFBC" w14:textId="77777777" w:rsidR="006F327E" w:rsidRPr="003E6780" w:rsidRDefault="006F327E" w:rsidP="006F327E">
      <w:pPr>
        <w:numPr>
          <w:ilvl w:val="0"/>
          <w:numId w:val="167"/>
        </w:numPr>
        <w:shd w:val="clear" w:color="auto" w:fill="FFFFFF"/>
        <w:spacing w:after="0" w:line="240" w:lineRule="auto"/>
        <w:ind w:left="284" w:right="-286" w:hanging="284"/>
        <w:contextualSpacing/>
        <w:jc w:val="both"/>
        <w:rPr>
          <w:rFonts w:ascii="Arial" w:eastAsia="Times New Roman" w:hAnsi="Arial" w:cs="Arial"/>
          <w:lang w:eastAsia="pl-PL"/>
        </w:rPr>
      </w:pPr>
      <w:r w:rsidRPr="003E6780">
        <w:rPr>
          <w:rFonts w:ascii="Arial" w:hAnsi="Arial" w:cs="Arial"/>
        </w:rPr>
        <w:t>W sytuacji wystąpienia okoliczności wskazanych w ust. 3 pkt 2 lub 3 lub 4 gdy z wnioskiem występuje Wykonawca jest on zobowiązany do wniosku dołączyć dokumenty, z których będzie wynikać, w jakim zakresie zmiany te maja wpływ na koszty umowy.</w:t>
      </w:r>
    </w:p>
    <w:p w14:paraId="30CB0DC8" w14:textId="77777777" w:rsidR="006F327E" w:rsidRPr="003E6780" w:rsidRDefault="006F327E" w:rsidP="006F327E">
      <w:pPr>
        <w:numPr>
          <w:ilvl w:val="0"/>
          <w:numId w:val="167"/>
        </w:numPr>
        <w:shd w:val="clear" w:color="auto" w:fill="FFFFFF"/>
        <w:tabs>
          <w:tab w:val="left" w:pos="426"/>
        </w:tabs>
        <w:spacing w:after="0" w:line="240" w:lineRule="auto"/>
        <w:ind w:left="426" w:right="-286" w:hanging="426"/>
        <w:contextualSpacing/>
        <w:jc w:val="both"/>
        <w:rPr>
          <w:rFonts w:ascii="Arial" w:eastAsia="Times New Roman" w:hAnsi="Arial" w:cs="Arial"/>
          <w:lang w:eastAsia="pl-PL"/>
        </w:rPr>
      </w:pPr>
      <w:r w:rsidRPr="003E6780">
        <w:rPr>
          <w:rFonts w:ascii="Arial" w:eastAsia="Calibri" w:hAnsi="Arial" w:cs="Arial"/>
        </w:rPr>
        <w:t>W przypadku zmiany ceny materiałów lub kosztów związanych z realizacją przedmiotu umowy lub jego części, wynagrodzenie Wykonawcy określone w §2 ust. 1 ulegnie zmianie, na zasadach określonych poniżej:</w:t>
      </w:r>
    </w:p>
    <w:p w14:paraId="78DC8D5E" w14:textId="77777777" w:rsidR="006F327E" w:rsidRPr="003E6780" w:rsidRDefault="006F327E" w:rsidP="006F327E">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zmiany wynagrodzenia (polegające na zmniejszeniu lub zwiększeniu jego wysokości) dokonuje się na podstawie wniosku złożonego przez jedną ze Stron umowy nie wcześniej niż po upływie </w:t>
      </w:r>
      <w:r w:rsidRPr="003E6780">
        <w:rPr>
          <w:rFonts w:ascii="Arial" w:eastAsia="Calibri" w:hAnsi="Arial" w:cs="Arial"/>
          <w:b/>
        </w:rPr>
        <w:t>6 miesięcy</w:t>
      </w:r>
      <w:r w:rsidRPr="003E6780">
        <w:rPr>
          <w:rFonts w:ascii="Arial" w:eastAsia="Calibri" w:hAnsi="Arial" w:cs="Arial"/>
        </w:rPr>
        <w:t xml:space="preserve"> od dnia zawarcia umowy,</w:t>
      </w:r>
    </w:p>
    <w:p w14:paraId="40283593" w14:textId="77777777" w:rsidR="006F327E" w:rsidRPr="003E6780" w:rsidRDefault="006F327E" w:rsidP="006F327E">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zmiana wynagrodzenia przysługuje w przypadku, gdy z komunikatów Prezesa Głównego Urzędu Statystycznego (dalej jako „Prezes GUS”) ogłaszanych po zawarciu umowy</w:t>
      </w:r>
      <w:r w:rsidRPr="003E6780">
        <w:rPr>
          <w:rFonts w:ascii="Arial" w:eastAsia="Calibri" w:hAnsi="Arial" w:cs="Arial"/>
        </w:rPr>
        <w:br/>
        <w:t xml:space="preserve">i dotyczących </w:t>
      </w:r>
      <w:r>
        <w:rPr>
          <w:rFonts w:ascii="Arial" w:eastAsia="Calibri" w:hAnsi="Arial" w:cs="Arial"/>
        </w:rPr>
        <w:t>dwóch</w:t>
      </w:r>
      <w:r w:rsidRPr="003E6780">
        <w:rPr>
          <w:rFonts w:ascii="Arial" w:eastAsia="Calibri" w:hAnsi="Arial" w:cs="Arial"/>
        </w:rPr>
        <w:t xml:space="preserve"> następujących po sobie kwartałów wynika, że średnia arytmetyczna ogłaszanych wartości procentowych zmian cen towarów i usług konsumpcyjnych wynosi więcej niż </w:t>
      </w:r>
      <w:r w:rsidRPr="003E6780">
        <w:rPr>
          <w:rFonts w:ascii="Arial" w:eastAsia="Calibri" w:hAnsi="Arial" w:cs="Arial"/>
          <w:b/>
          <w:bCs/>
        </w:rPr>
        <w:t>5%</w:t>
      </w:r>
      <w:r w:rsidRPr="003E6780">
        <w:rPr>
          <w:rFonts w:ascii="Arial" w:eastAsia="Calibri" w:hAnsi="Arial" w:cs="Arial"/>
        </w:rPr>
        <w:t>,</w:t>
      </w:r>
    </w:p>
    <w:p w14:paraId="619C2DEE" w14:textId="77777777" w:rsidR="006F327E" w:rsidRPr="003E6780" w:rsidRDefault="006F327E" w:rsidP="006F327E">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wniosek o zmianę może dotyczyć wyłącznie wynagrodzenia za prace pozostałe do zrealizowania i odbioru po dniu złożenia wniosku,</w:t>
      </w:r>
    </w:p>
    <w:p w14:paraId="3F9AE205" w14:textId="77777777" w:rsidR="006F327E" w:rsidRPr="003E6780" w:rsidRDefault="006F327E" w:rsidP="006F327E">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wniosek powinien zawierać wyczerpujące uzasadnienie faktyczne i prawne oraz dokładne wyliczenie nowej kwoty wynagrodzenia. Wprowadzenie zmian wysokości wynagrodzenia wymaga uprzedniego wykazania przez Wykonawcę wpływu zmiany regulacji, o których mowa w ust. 1</w:t>
      </w:r>
      <w:r>
        <w:rPr>
          <w:rFonts w:ascii="Arial" w:eastAsia="Calibri" w:hAnsi="Arial" w:cs="Arial"/>
        </w:rPr>
        <w:t>0</w:t>
      </w:r>
      <w:r w:rsidRPr="003E6780">
        <w:rPr>
          <w:rFonts w:ascii="Arial" w:eastAsia="Calibri" w:hAnsi="Arial" w:cs="Arial"/>
        </w:rPr>
        <w:t xml:space="preserve"> pkt 2</w:t>
      </w:r>
      <w:r>
        <w:rPr>
          <w:rFonts w:ascii="Arial" w:eastAsia="Calibri" w:hAnsi="Arial" w:cs="Arial"/>
        </w:rPr>
        <w:t>)</w:t>
      </w:r>
      <w:r w:rsidRPr="003E6780">
        <w:rPr>
          <w:rFonts w:ascii="Arial" w:eastAsia="Calibri" w:hAnsi="Arial" w:cs="Arial"/>
        </w:rPr>
        <w:t xml:space="preserve"> na koszty wykonania zamówienia,</w:t>
      </w:r>
    </w:p>
    <w:p w14:paraId="33DDBC7F" w14:textId="77777777" w:rsidR="006F327E" w:rsidRPr="003E6780" w:rsidRDefault="006F327E" w:rsidP="006F327E">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Strony dokonają zmiany wynagrodzenia zgodnie z art. 439 ustawy Pzp w formie aneksu do umowy,</w:t>
      </w:r>
    </w:p>
    <w:p w14:paraId="5C953671" w14:textId="77777777" w:rsidR="006F327E" w:rsidRPr="003E6780" w:rsidRDefault="006F327E" w:rsidP="006F327E">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ustalone wynagrodzenie będzie waloryzowane jednokrotnie o wartość wskaźnika cen towarów i usług, publikowanego w komunikacie Prezesa GUS, zgodnie ze wzorem opisanym w ust. 1</w:t>
      </w:r>
      <w:r>
        <w:rPr>
          <w:rFonts w:ascii="Arial" w:eastAsia="Calibri" w:hAnsi="Arial" w:cs="Arial"/>
        </w:rPr>
        <w:t>0</w:t>
      </w:r>
      <w:r w:rsidRPr="003E6780">
        <w:rPr>
          <w:rFonts w:ascii="Arial" w:eastAsia="Calibri" w:hAnsi="Arial" w:cs="Arial"/>
        </w:rPr>
        <w:t xml:space="preserve"> pkt 9</w:t>
      </w:r>
      <w:r>
        <w:rPr>
          <w:rFonts w:ascii="Arial" w:eastAsia="Calibri" w:hAnsi="Arial" w:cs="Arial"/>
        </w:rPr>
        <w:t>)</w:t>
      </w:r>
      <w:r w:rsidRPr="003E6780">
        <w:rPr>
          <w:rFonts w:ascii="Arial" w:eastAsia="Calibri" w:hAnsi="Arial" w:cs="Arial"/>
        </w:rPr>
        <w:t>,</w:t>
      </w:r>
    </w:p>
    <w:p w14:paraId="635672E0" w14:textId="77777777" w:rsidR="006F327E" w:rsidRPr="003E6780" w:rsidRDefault="006F327E" w:rsidP="006F327E">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zwaloryzowana stawka wynagrodzenia znajduje zastosowanie począwszy od kolejnego miesiąca kalendarzowego, następującego po miesiącu, w którym zawarto aneks do umowy, o którym mowa w ust. 1</w:t>
      </w:r>
      <w:r>
        <w:rPr>
          <w:rFonts w:ascii="Arial" w:eastAsia="Calibri" w:hAnsi="Arial" w:cs="Arial"/>
        </w:rPr>
        <w:t>0</w:t>
      </w:r>
      <w:r w:rsidRPr="003E6780">
        <w:rPr>
          <w:rFonts w:ascii="Arial" w:eastAsia="Calibri" w:hAnsi="Arial" w:cs="Arial"/>
        </w:rPr>
        <w:t xml:space="preserve"> pkt 5</w:t>
      </w:r>
      <w:r>
        <w:rPr>
          <w:rFonts w:ascii="Arial" w:eastAsia="Calibri" w:hAnsi="Arial" w:cs="Arial"/>
        </w:rPr>
        <w:t>)</w:t>
      </w:r>
      <w:r w:rsidRPr="003E6780">
        <w:rPr>
          <w:rFonts w:ascii="Arial" w:eastAsia="Calibri" w:hAnsi="Arial" w:cs="Arial"/>
        </w:rPr>
        <w:t>,</w:t>
      </w:r>
    </w:p>
    <w:p w14:paraId="0681F5D0" w14:textId="77777777" w:rsidR="006F327E" w:rsidRPr="003E6780" w:rsidRDefault="006F327E" w:rsidP="006F327E">
      <w:pPr>
        <w:numPr>
          <w:ilvl w:val="1"/>
          <w:numId w:val="122"/>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Zamawiający nie dopuszcza zwiększenia wynagrodzenia o ww. wskaźnik w zakresie kosztów objętych zmianami możliwymi do przeprowadzenia na podstawie ust. 2, </w:t>
      </w:r>
      <w:r w:rsidRPr="003E6780">
        <w:rPr>
          <w:rFonts w:ascii="Arial" w:eastAsia="Calibri" w:hAnsi="Arial" w:cs="Arial"/>
        </w:rPr>
        <w:br/>
        <w:t>w szczególności kosztów pracowniczych,</w:t>
      </w:r>
    </w:p>
    <w:p w14:paraId="42BFD865" w14:textId="77777777" w:rsidR="006F327E" w:rsidRPr="003E6780" w:rsidRDefault="006F327E" w:rsidP="006F327E">
      <w:pPr>
        <w:numPr>
          <w:ilvl w:val="1"/>
          <w:numId w:val="122"/>
        </w:numPr>
        <w:spacing w:after="0" w:line="240" w:lineRule="auto"/>
        <w:ind w:left="709" w:right="-286" w:hanging="283"/>
        <w:contextualSpacing/>
        <w:jc w:val="both"/>
        <w:rPr>
          <w:rFonts w:ascii="Arial" w:eastAsia="Calibri" w:hAnsi="Arial" w:cs="Arial"/>
        </w:rPr>
      </w:pPr>
      <w:r w:rsidRPr="003E6780">
        <w:rPr>
          <w:rFonts w:ascii="Arial" w:eastAsia="Calibri" w:hAnsi="Arial" w:cs="Arial"/>
        </w:rPr>
        <w:t>wartość zmiany wynagrodzenia - wartość zmiany (WZ) określa się na podstawie wzoru:</w:t>
      </w:r>
    </w:p>
    <w:p w14:paraId="54DD7E7F" w14:textId="77777777" w:rsidR="006F327E" w:rsidRPr="003E6780" w:rsidRDefault="006F327E" w:rsidP="006F327E">
      <w:pPr>
        <w:spacing w:line="240" w:lineRule="auto"/>
        <w:ind w:left="1134" w:right="-286" w:hanging="425"/>
        <w:contextualSpacing/>
        <w:jc w:val="both"/>
        <w:rPr>
          <w:rFonts w:ascii="Arial" w:eastAsia="Calibri" w:hAnsi="Arial" w:cs="Arial"/>
        </w:rPr>
      </w:pPr>
      <w:r w:rsidRPr="003E6780">
        <w:rPr>
          <w:rFonts w:ascii="Arial" w:eastAsia="Calibri" w:hAnsi="Arial" w:cs="Arial"/>
        </w:rPr>
        <w:t>WZ = W x F%, przy czym:</w:t>
      </w:r>
    </w:p>
    <w:p w14:paraId="504AA5E1" w14:textId="77777777" w:rsidR="006F327E" w:rsidRPr="003E6780" w:rsidRDefault="006F327E" w:rsidP="006F327E">
      <w:pPr>
        <w:spacing w:line="240" w:lineRule="auto"/>
        <w:ind w:left="1134" w:right="-286" w:hanging="425"/>
        <w:contextualSpacing/>
        <w:jc w:val="both"/>
        <w:rPr>
          <w:rFonts w:ascii="Arial" w:eastAsia="Calibri" w:hAnsi="Arial" w:cs="Arial"/>
        </w:rPr>
      </w:pPr>
      <w:r w:rsidRPr="003E6780">
        <w:rPr>
          <w:rFonts w:ascii="Arial" w:eastAsia="Calibri" w:hAnsi="Arial" w:cs="Arial"/>
        </w:rPr>
        <w:lastRenderedPageBreak/>
        <w:t>W – wynagrodzenie netto za usługi, o których mowa w ust. 1</w:t>
      </w:r>
      <w:r>
        <w:rPr>
          <w:rFonts w:ascii="Arial" w:eastAsia="Calibri" w:hAnsi="Arial" w:cs="Arial"/>
        </w:rPr>
        <w:t>0</w:t>
      </w:r>
      <w:r w:rsidRPr="003E6780">
        <w:rPr>
          <w:rFonts w:ascii="Arial" w:eastAsia="Calibri" w:hAnsi="Arial" w:cs="Arial"/>
        </w:rPr>
        <w:t xml:space="preserve"> pkt 3</w:t>
      </w:r>
      <w:r>
        <w:rPr>
          <w:rFonts w:ascii="Arial" w:eastAsia="Calibri" w:hAnsi="Arial" w:cs="Arial"/>
        </w:rPr>
        <w:t>)</w:t>
      </w:r>
      <w:r w:rsidRPr="003E6780">
        <w:rPr>
          <w:rFonts w:ascii="Arial" w:eastAsia="Calibri" w:hAnsi="Arial" w:cs="Arial"/>
        </w:rPr>
        <w:t>,</w:t>
      </w:r>
    </w:p>
    <w:p w14:paraId="5ACA771D" w14:textId="77777777" w:rsidR="006F327E" w:rsidRPr="003E6780" w:rsidRDefault="006F327E" w:rsidP="006F327E">
      <w:pPr>
        <w:spacing w:line="240" w:lineRule="auto"/>
        <w:ind w:left="1134" w:right="-286" w:hanging="425"/>
        <w:contextualSpacing/>
        <w:jc w:val="both"/>
        <w:rPr>
          <w:rFonts w:ascii="Arial" w:eastAsia="Calibri" w:hAnsi="Arial" w:cs="Arial"/>
        </w:rPr>
      </w:pPr>
      <w:r w:rsidRPr="003E6780">
        <w:rPr>
          <w:rFonts w:ascii="Arial" w:eastAsia="Calibri" w:hAnsi="Arial" w:cs="Arial"/>
        </w:rPr>
        <w:t xml:space="preserve">F – średnia arytmetyczna </w:t>
      </w:r>
      <w:r>
        <w:rPr>
          <w:rFonts w:ascii="Arial" w:eastAsia="Calibri" w:hAnsi="Arial" w:cs="Arial"/>
        </w:rPr>
        <w:t>dwóch</w:t>
      </w:r>
      <w:r w:rsidRPr="003E6780">
        <w:rPr>
          <w:rFonts w:ascii="Arial" w:eastAsia="Calibri" w:hAnsi="Arial" w:cs="Arial"/>
        </w:rPr>
        <w:t xml:space="preserve"> następujących po sobie wartości procentowych zmian cen towarów i usług konsumpcyjnych wynikających z komunikatów Prezesa GUS,</w:t>
      </w:r>
      <w:r w:rsidRPr="003E6780">
        <w:rPr>
          <w:rFonts w:ascii="Arial" w:eastAsia="Calibri" w:hAnsi="Arial" w:cs="Arial"/>
        </w:rPr>
        <w:br/>
        <w:t>o których mowa w ust. 1</w:t>
      </w:r>
      <w:r>
        <w:rPr>
          <w:rFonts w:ascii="Arial" w:eastAsia="Calibri" w:hAnsi="Arial" w:cs="Arial"/>
        </w:rPr>
        <w:t>0</w:t>
      </w:r>
      <w:r w:rsidRPr="003E6780">
        <w:rPr>
          <w:rFonts w:ascii="Arial" w:eastAsia="Calibri" w:hAnsi="Arial" w:cs="Arial"/>
        </w:rPr>
        <w:t xml:space="preserve"> pkt 2</w:t>
      </w:r>
      <w:r>
        <w:rPr>
          <w:rFonts w:ascii="Arial" w:eastAsia="Calibri" w:hAnsi="Arial" w:cs="Arial"/>
        </w:rPr>
        <w:t>)</w:t>
      </w:r>
    </w:p>
    <w:p w14:paraId="24486D3A" w14:textId="77777777" w:rsidR="006F327E" w:rsidRPr="003E6780" w:rsidRDefault="006F327E" w:rsidP="006F327E">
      <w:pPr>
        <w:spacing w:line="240" w:lineRule="auto"/>
        <w:ind w:left="360" w:right="-286"/>
        <w:contextualSpacing/>
        <w:jc w:val="both"/>
        <w:rPr>
          <w:rFonts w:ascii="Arial" w:eastAsia="Calibri" w:hAnsi="Arial" w:cs="Arial"/>
        </w:rPr>
      </w:pPr>
      <w:r w:rsidRPr="003E6780">
        <w:rPr>
          <w:rFonts w:ascii="Arial" w:eastAsia="Calibri" w:hAnsi="Arial" w:cs="Arial"/>
        </w:rPr>
        <w:t>Wartość zmiany wynagrodzenia umownego, o którym mowa w ust. 1</w:t>
      </w:r>
      <w:r>
        <w:rPr>
          <w:rFonts w:ascii="Arial" w:eastAsia="Calibri" w:hAnsi="Arial" w:cs="Arial"/>
        </w:rPr>
        <w:t>0</w:t>
      </w:r>
      <w:r w:rsidRPr="003E6780">
        <w:rPr>
          <w:rFonts w:ascii="Arial" w:eastAsia="Calibri" w:hAnsi="Arial" w:cs="Arial"/>
        </w:rPr>
        <w:t xml:space="preserve"> pkt 9</w:t>
      </w:r>
      <w:r>
        <w:rPr>
          <w:rFonts w:ascii="Arial" w:eastAsia="Calibri" w:hAnsi="Arial" w:cs="Arial"/>
        </w:rPr>
        <w:t>)</w:t>
      </w:r>
      <w:r w:rsidRPr="003E6780">
        <w:rPr>
          <w:rFonts w:ascii="Arial" w:eastAsia="Calibri" w:hAnsi="Arial" w:cs="Arial"/>
        </w:rPr>
        <w:t xml:space="preserve"> należy powiększyć o podatek VAT należny,</w:t>
      </w:r>
    </w:p>
    <w:p w14:paraId="09930DCF" w14:textId="77777777" w:rsidR="006F327E" w:rsidRPr="003E6780" w:rsidRDefault="006F327E" w:rsidP="006F327E">
      <w:pPr>
        <w:numPr>
          <w:ilvl w:val="1"/>
          <w:numId w:val="122"/>
        </w:numPr>
        <w:tabs>
          <w:tab w:val="left" w:pos="851"/>
          <w:tab w:val="num" w:pos="993"/>
        </w:tabs>
        <w:spacing w:after="0" w:line="240" w:lineRule="auto"/>
        <w:ind w:left="851" w:right="-286" w:hanging="425"/>
        <w:contextualSpacing/>
        <w:jc w:val="both"/>
        <w:rPr>
          <w:rFonts w:ascii="Arial" w:eastAsia="Calibri" w:hAnsi="Arial" w:cs="Arial"/>
        </w:rPr>
      </w:pPr>
      <w:r w:rsidRPr="003E6780">
        <w:rPr>
          <w:rFonts w:ascii="Arial" w:eastAsia="Calibri" w:hAnsi="Arial" w:cs="Arial"/>
        </w:rPr>
        <w:t>Wykonawca, którego wynagrodzenie zostało zmienione zgodnie z ust. 1</w:t>
      </w:r>
      <w:r>
        <w:rPr>
          <w:rFonts w:ascii="Arial" w:eastAsia="Calibri" w:hAnsi="Arial" w:cs="Arial"/>
        </w:rPr>
        <w:t>0</w:t>
      </w:r>
      <w:r w:rsidRPr="003E6780">
        <w:rPr>
          <w:rFonts w:ascii="Arial" w:eastAsia="Calibri" w:hAnsi="Arial" w:cs="Arial"/>
        </w:rPr>
        <w:t xml:space="preserve"> pkt 9</w:t>
      </w:r>
      <w:r>
        <w:rPr>
          <w:rFonts w:ascii="Arial" w:eastAsia="Calibri" w:hAnsi="Arial" w:cs="Arial"/>
        </w:rPr>
        <w:t>)</w:t>
      </w:r>
      <w:r w:rsidRPr="003E6780">
        <w:rPr>
          <w:rFonts w:ascii="Arial" w:eastAsia="Calibri" w:hAnsi="Arial" w:cs="Arial"/>
        </w:rPr>
        <w:t>, zobowiązany jest do zmiany wynagrodzenia przysługującego podwykonawcy,</w:t>
      </w:r>
      <w:r w:rsidRPr="003E6780">
        <w:rPr>
          <w:rFonts w:ascii="Arial" w:eastAsia="Calibri" w:hAnsi="Arial" w:cs="Arial"/>
        </w:rPr>
        <w:br/>
        <w:t>z którym zawarł umowę, w zakresie odpowiadającym zmianom cen materiałów lub kosztów dotyczących zobowiązania podwykonawcy, jeżeli łącznie spełnione są następujące warunki:</w:t>
      </w:r>
    </w:p>
    <w:p w14:paraId="69857977" w14:textId="77777777" w:rsidR="006F327E" w:rsidRPr="003E6780" w:rsidRDefault="006F327E" w:rsidP="006F327E">
      <w:pPr>
        <w:numPr>
          <w:ilvl w:val="2"/>
          <w:numId w:val="119"/>
        </w:numPr>
        <w:tabs>
          <w:tab w:val="left" w:pos="993"/>
        </w:tabs>
        <w:spacing w:after="0" w:line="240" w:lineRule="auto"/>
        <w:ind w:left="1276" w:right="-286" w:hanging="142"/>
        <w:contextualSpacing/>
        <w:jc w:val="both"/>
        <w:rPr>
          <w:rFonts w:ascii="Arial" w:eastAsia="Calibri" w:hAnsi="Arial" w:cs="Arial"/>
        </w:rPr>
      </w:pPr>
      <w:r w:rsidRPr="003E6780">
        <w:rPr>
          <w:rFonts w:ascii="Arial" w:eastAsia="Calibri" w:hAnsi="Arial" w:cs="Arial"/>
        </w:rPr>
        <w:t>przedmiotem umowy są dostawy lub usługi,</w:t>
      </w:r>
    </w:p>
    <w:p w14:paraId="4091BE12" w14:textId="77777777" w:rsidR="006F327E" w:rsidRPr="003E6780" w:rsidRDefault="006F327E" w:rsidP="006F327E">
      <w:pPr>
        <w:numPr>
          <w:ilvl w:val="2"/>
          <w:numId w:val="119"/>
        </w:numPr>
        <w:tabs>
          <w:tab w:val="left" w:pos="993"/>
        </w:tabs>
        <w:spacing w:after="0" w:line="240" w:lineRule="auto"/>
        <w:ind w:left="1276" w:right="-286" w:hanging="142"/>
        <w:contextualSpacing/>
        <w:jc w:val="both"/>
        <w:rPr>
          <w:rFonts w:ascii="Arial" w:eastAsia="Calibri" w:hAnsi="Arial" w:cs="Arial"/>
        </w:rPr>
      </w:pPr>
      <w:r w:rsidRPr="003E6780">
        <w:rPr>
          <w:rFonts w:ascii="Arial" w:eastAsia="Calibri" w:hAnsi="Arial" w:cs="Arial"/>
        </w:rPr>
        <w:t xml:space="preserve">okres obowiązywania umowy przekracza </w:t>
      </w:r>
      <w:r w:rsidRPr="003E6780">
        <w:rPr>
          <w:rFonts w:ascii="Arial" w:eastAsia="Calibri" w:hAnsi="Arial" w:cs="Arial"/>
          <w:b/>
        </w:rPr>
        <w:t>6 miesięcy</w:t>
      </w:r>
      <w:r w:rsidRPr="003E6780">
        <w:rPr>
          <w:rFonts w:ascii="Arial" w:eastAsia="Calibri" w:hAnsi="Arial" w:cs="Arial"/>
        </w:rPr>
        <w:t>.</w:t>
      </w:r>
    </w:p>
    <w:p w14:paraId="32358B56" w14:textId="77777777" w:rsidR="006F327E" w:rsidRPr="003E6780" w:rsidRDefault="006F327E" w:rsidP="006F327E">
      <w:pPr>
        <w:numPr>
          <w:ilvl w:val="1"/>
          <w:numId w:val="122"/>
        </w:numPr>
        <w:tabs>
          <w:tab w:val="num" w:pos="851"/>
        </w:tabs>
        <w:spacing w:after="160" w:line="240" w:lineRule="auto"/>
        <w:ind w:left="851" w:right="-286" w:hanging="425"/>
        <w:contextualSpacing/>
        <w:jc w:val="both"/>
        <w:rPr>
          <w:rFonts w:ascii="Arial" w:eastAsia="Calibri" w:hAnsi="Arial" w:cs="Arial"/>
        </w:rPr>
      </w:pPr>
      <w:r w:rsidRPr="003E6780">
        <w:rPr>
          <w:rFonts w:ascii="Arial" w:eastAsia="Calibri" w:hAnsi="Arial" w:cs="Arial"/>
        </w:rPr>
        <w:t xml:space="preserve">maksymalna zmiana wartości wynagrodzenia Wykonawcy, tj. suma wszystkich wprowadzanych zmian na podstawie ww. postanowień nie może przekroczyć łącznie wartości stanowiącej </w:t>
      </w:r>
      <w:r w:rsidRPr="003E6780">
        <w:rPr>
          <w:rFonts w:ascii="Arial" w:eastAsia="Calibri" w:hAnsi="Arial" w:cs="Arial"/>
          <w:bCs/>
        </w:rPr>
        <w:t>10% wartości wynagrodzenia</w:t>
      </w:r>
      <w:r w:rsidRPr="003E6780">
        <w:rPr>
          <w:rFonts w:ascii="Arial" w:eastAsia="Calibri" w:hAnsi="Arial" w:cs="Arial"/>
        </w:rPr>
        <w:t>, o którym mowa w §2 ust. 1,</w:t>
      </w:r>
    </w:p>
    <w:p w14:paraId="4B2F3111" w14:textId="77777777" w:rsidR="006F327E" w:rsidRPr="003E6780" w:rsidRDefault="006F327E" w:rsidP="006F327E">
      <w:pPr>
        <w:numPr>
          <w:ilvl w:val="1"/>
          <w:numId w:val="122"/>
        </w:numPr>
        <w:tabs>
          <w:tab w:val="num" w:pos="851"/>
        </w:tabs>
        <w:spacing w:after="0" w:line="240" w:lineRule="auto"/>
        <w:ind w:left="851" w:right="-286" w:hanging="425"/>
        <w:contextualSpacing/>
        <w:jc w:val="both"/>
        <w:rPr>
          <w:rFonts w:ascii="Arial" w:eastAsia="Calibri" w:hAnsi="Arial" w:cs="Arial"/>
        </w:rPr>
      </w:pPr>
      <w:r w:rsidRPr="003E6780">
        <w:rPr>
          <w:rFonts w:ascii="Arial" w:eastAsia="Calibri" w:hAnsi="Arial" w:cs="Arial"/>
        </w:rPr>
        <w:t xml:space="preserve">jeśli okres czasu liczony </w:t>
      </w:r>
      <w:r w:rsidRPr="003E6780">
        <w:rPr>
          <w:rFonts w:ascii="Arial" w:eastAsia="Calibri" w:hAnsi="Arial" w:cs="Arial"/>
          <w:u w:val="single"/>
        </w:rPr>
        <w:t>od terminu składania ofert do dnia zawarcia umowy</w:t>
      </w:r>
      <w:r w:rsidRPr="003E6780">
        <w:rPr>
          <w:rFonts w:ascii="Arial" w:eastAsia="Calibri" w:hAnsi="Arial" w:cs="Arial"/>
        </w:rPr>
        <w:t xml:space="preserve"> wynosi ponad </w:t>
      </w:r>
      <w:r w:rsidRPr="003E6780">
        <w:rPr>
          <w:rFonts w:ascii="Arial" w:eastAsia="Calibri" w:hAnsi="Arial" w:cs="Arial"/>
          <w:b/>
        </w:rPr>
        <w:t>180 dni</w:t>
      </w:r>
      <w:r w:rsidRPr="003E6780">
        <w:rPr>
          <w:rFonts w:ascii="Arial" w:eastAsia="Calibri" w:hAnsi="Arial" w:cs="Arial"/>
        </w:rPr>
        <w:t>, w celu ustalenia zmiany wynagrodzenia stosuje się odpowiednio postanowienia ust. 1</w:t>
      </w:r>
      <w:r>
        <w:rPr>
          <w:rFonts w:ascii="Arial" w:eastAsia="Calibri" w:hAnsi="Arial" w:cs="Arial"/>
        </w:rPr>
        <w:t>0</w:t>
      </w:r>
      <w:r w:rsidRPr="003E6780">
        <w:rPr>
          <w:rFonts w:ascii="Arial" w:eastAsia="Calibri" w:hAnsi="Arial" w:cs="Arial"/>
        </w:rPr>
        <w:t xml:space="preserve"> pkt 1</w:t>
      </w:r>
      <w:r>
        <w:rPr>
          <w:rFonts w:ascii="Arial" w:eastAsia="Calibri" w:hAnsi="Arial" w:cs="Arial"/>
        </w:rPr>
        <w:t>)</w:t>
      </w:r>
      <w:r w:rsidRPr="003E6780">
        <w:rPr>
          <w:rFonts w:ascii="Arial" w:eastAsia="Calibri" w:hAnsi="Arial" w:cs="Arial"/>
        </w:rPr>
        <w:t>-9</w:t>
      </w:r>
      <w:r>
        <w:rPr>
          <w:rFonts w:ascii="Arial" w:eastAsia="Calibri" w:hAnsi="Arial" w:cs="Arial"/>
        </w:rPr>
        <w:t>)</w:t>
      </w:r>
      <w:r w:rsidRPr="003E6780">
        <w:rPr>
          <w:rFonts w:ascii="Arial" w:eastAsia="Calibri" w:hAnsi="Arial" w:cs="Arial"/>
        </w:rPr>
        <w:t>, z zastrzeżeniem, że:</w:t>
      </w:r>
    </w:p>
    <w:p w14:paraId="6C7A364F" w14:textId="77777777" w:rsidR="006F327E" w:rsidRDefault="006F327E" w:rsidP="006F327E">
      <w:pPr>
        <w:pStyle w:val="Akapitzlist"/>
        <w:numPr>
          <w:ilvl w:val="2"/>
          <w:numId w:val="167"/>
        </w:numPr>
        <w:spacing w:after="160" w:line="240" w:lineRule="auto"/>
        <w:ind w:left="1276" w:right="-286" w:hanging="142"/>
        <w:jc w:val="both"/>
        <w:rPr>
          <w:rFonts w:ascii="Arial" w:eastAsia="Calibri" w:hAnsi="Arial" w:cs="Arial"/>
        </w:rPr>
      </w:pPr>
      <w:r w:rsidRPr="00026B5C">
        <w:rPr>
          <w:rFonts w:ascii="Arial" w:eastAsia="Calibri" w:hAnsi="Arial" w:cs="Arial"/>
        </w:rPr>
        <w:t xml:space="preserve">wniosek o zmianę wynagrodzenia może zostać złożony nie wcześniej niż po upływie </w:t>
      </w:r>
      <w:r w:rsidRPr="00026B5C">
        <w:rPr>
          <w:rFonts w:ascii="Arial" w:eastAsia="Calibri" w:hAnsi="Arial" w:cs="Arial"/>
          <w:b/>
        </w:rPr>
        <w:t>6 miesięcy</w:t>
      </w:r>
      <w:r w:rsidRPr="00026B5C">
        <w:rPr>
          <w:rFonts w:ascii="Arial" w:eastAsia="Calibri" w:hAnsi="Arial" w:cs="Arial"/>
        </w:rPr>
        <w:t xml:space="preserve"> od dnia upływu terminu składania ofert,</w:t>
      </w:r>
    </w:p>
    <w:p w14:paraId="27826C70" w14:textId="77777777" w:rsidR="006F327E" w:rsidRPr="00026B5C" w:rsidRDefault="006F327E" w:rsidP="006F327E">
      <w:pPr>
        <w:pStyle w:val="Akapitzlist"/>
        <w:numPr>
          <w:ilvl w:val="2"/>
          <w:numId w:val="167"/>
        </w:numPr>
        <w:spacing w:after="0" w:line="240" w:lineRule="auto"/>
        <w:ind w:left="1276" w:right="-286" w:hanging="142"/>
        <w:jc w:val="both"/>
        <w:rPr>
          <w:rFonts w:ascii="Arial" w:eastAsia="Calibri" w:hAnsi="Arial" w:cs="Arial"/>
        </w:rPr>
      </w:pPr>
      <w:r w:rsidRPr="00026B5C">
        <w:rPr>
          <w:rFonts w:ascii="Arial" w:eastAsia="Calibri" w:hAnsi="Arial" w:cs="Arial"/>
        </w:rPr>
        <w:t xml:space="preserve">zmiana wynagrodzenia przysługuje w przypadku, gdy z komunikatów Prezesa GUS ogłaszanych po terminie składania ofert i dotyczących </w:t>
      </w:r>
      <w:r>
        <w:rPr>
          <w:rFonts w:ascii="Arial" w:eastAsia="Calibri" w:hAnsi="Arial" w:cs="Arial"/>
        </w:rPr>
        <w:t>dwóch</w:t>
      </w:r>
      <w:r w:rsidRPr="00026B5C">
        <w:rPr>
          <w:rFonts w:ascii="Arial" w:eastAsia="Calibri" w:hAnsi="Arial" w:cs="Arial"/>
        </w:rPr>
        <w:t xml:space="preserve"> następujących po sobie kwartałów wynika, że średnia arytmetyczna ogłaszanych wartości procentowych zmian cen towarów i usług konsumpcyjnych wynosi więcej niż </w:t>
      </w:r>
      <w:r w:rsidRPr="00026B5C">
        <w:rPr>
          <w:rFonts w:ascii="Arial" w:eastAsia="Calibri" w:hAnsi="Arial" w:cs="Arial"/>
          <w:bCs/>
        </w:rPr>
        <w:t>10%</w:t>
      </w:r>
      <w:r w:rsidRPr="00026B5C">
        <w:rPr>
          <w:rFonts w:ascii="Arial" w:eastAsia="Calibri" w:hAnsi="Arial" w:cs="Arial"/>
        </w:rPr>
        <w:t>.</w:t>
      </w:r>
    </w:p>
    <w:p w14:paraId="5186C25A" w14:textId="77777777" w:rsidR="006F327E" w:rsidRPr="003E6780" w:rsidRDefault="006F327E" w:rsidP="006F327E">
      <w:pPr>
        <w:numPr>
          <w:ilvl w:val="0"/>
          <w:numId w:val="181"/>
        </w:numPr>
        <w:spacing w:after="0" w:line="240" w:lineRule="auto"/>
        <w:ind w:left="426" w:right="-286" w:hanging="426"/>
        <w:contextualSpacing/>
        <w:jc w:val="both"/>
        <w:rPr>
          <w:rFonts w:ascii="Arial" w:eastAsia="Calibri" w:hAnsi="Arial" w:cs="Arial"/>
        </w:rPr>
      </w:pPr>
      <w:r w:rsidRPr="003E6780">
        <w:rPr>
          <w:rFonts w:ascii="Arial" w:eastAsia="Calibri" w:hAnsi="Arial" w:cs="Arial"/>
        </w:rPr>
        <w:t>Wniosek powinien zawierać wyczerpujące uzasadnienie faktyczne i prawne oraz dokładne wyliczenie nowej kwoty wynagrodzenia.</w:t>
      </w:r>
    </w:p>
    <w:p w14:paraId="39DAE358" w14:textId="77777777" w:rsidR="006F327E" w:rsidRPr="003E6780" w:rsidRDefault="006F327E" w:rsidP="006F327E">
      <w:pPr>
        <w:numPr>
          <w:ilvl w:val="0"/>
          <w:numId w:val="181"/>
        </w:numPr>
        <w:spacing w:after="0" w:line="240" w:lineRule="auto"/>
        <w:ind w:left="426" w:right="-286" w:hanging="426"/>
        <w:contextualSpacing/>
        <w:jc w:val="both"/>
        <w:rPr>
          <w:rFonts w:ascii="Arial" w:eastAsia="Calibri" w:hAnsi="Arial" w:cs="Arial"/>
        </w:rPr>
      </w:pPr>
      <w:r w:rsidRPr="003E6780">
        <w:rPr>
          <w:rFonts w:ascii="Arial" w:eastAsia="Calibri" w:hAnsi="Arial" w:cs="Arial"/>
        </w:rPr>
        <w:t xml:space="preserve">Wszystkie zmiany umowy mogą nastąpić z inicjatywy którejkolwiek ze Stron. W takiej sytuacji Strona inicjująca zwraca się pisemnie z wnioskiem o zmianę umowy. </w:t>
      </w:r>
    </w:p>
    <w:p w14:paraId="1D5068FC" w14:textId="77777777" w:rsidR="006F327E" w:rsidRPr="003E6780" w:rsidRDefault="006F327E" w:rsidP="006F327E">
      <w:pPr>
        <w:numPr>
          <w:ilvl w:val="0"/>
          <w:numId w:val="181"/>
        </w:numPr>
        <w:spacing w:after="0" w:line="240" w:lineRule="auto"/>
        <w:ind w:left="426" w:right="-286" w:hanging="426"/>
        <w:contextualSpacing/>
        <w:jc w:val="both"/>
        <w:rPr>
          <w:rFonts w:ascii="Arial" w:eastAsia="Calibri" w:hAnsi="Arial" w:cs="Arial"/>
        </w:rPr>
      </w:pPr>
      <w:r w:rsidRPr="003E6780">
        <w:rPr>
          <w:rFonts w:ascii="Arial" w:eastAsia="Calibri" w:hAnsi="Arial" w:cs="Arial"/>
        </w:rPr>
        <w:t xml:space="preserve">Wniosek o zmianę umowy powinien zawierać co najmniej: </w:t>
      </w:r>
    </w:p>
    <w:p w14:paraId="30D83FFF" w14:textId="77777777" w:rsidR="006F327E" w:rsidRPr="003E6780" w:rsidRDefault="006F327E" w:rsidP="006F327E">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zakres proponowanej zmiany,</w:t>
      </w:r>
    </w:p>
    <w:p w14:paraId="731BF92B" w14:textId="77777777" w:rsidR="006F327E" w:rsidRPr="003E6780" w:rsidRDefault="006F327E" w:rsidP="006F327E">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opis okoliczności faktycznych uprawniających do dokonania zmiany, </w:t>
      </w:r>
    </w:p>
    <w:p w14:paraId="1332D72B" w14:textId="77777777" w:rsidR="006F327E" w:rsidRPr="003E6780" w:rsidRDefault="006F327E" w:rsidP="006F327E">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podstawę dokonania zmiany, to jest podstawę prawną wynikającą z przepisów ustawy lub postanowień umowy, </w:t>
      </w:r>
    </w:p>
    <w:p w14:paraId="20753981" w14:textId="77777777" w:rsidR="006F327E" w:rsidRPr="003E6780" w:rsidRDefault="006F327E" w:rsidP="006F327E">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informacje i dowody potwierdzające, że zostały spełnione okoliczności uzasadniające dokonanie zmiany umowy,</w:t>
      </w:r>
    </w:p>
    <w:p w14:paraId="4C2BDC22" w14:textId="77777777" w:rsidR="006F327E" w:rsidRPr="003E6780" w:rsidRDefault="006F327E" w:rsidP="006F327E">
      <w:pPr>
        <w:numPr>
          <w:ilvl w:val="0"/>
          <w:numId w:val="120"/>
        </w:numPr>
        <w:spacing w:after="160" w:line="240" w:lineRule="auto"/>
        <w:ind w:left="709" w:right="-286" w:hanging="283"/>
        <w:contextualSpacing/>
        <w:jc w:val="both"/>
        <w:rPr>
          <w:rFonts w:ascii="Arial" w:eastAsia="Calibri" w:hAnsi="Arial" w:cs="Arial"/>
        </w:rPr>
      </w:pPr>
      <w:r w:rsidRPr="003E6780">
        <w:rPr>
          <w:rFonts w:ascii="Arial" w:eastAsia="Calibri" w:hAnsi="Arial" w:cs="Arial"/>
        </w:rPr>
        <w:t xml:space="preserve">w przypadku złożenia wniosku o zmianę druga Strona jest zobowiązana w terminie </w:t>
      </w:r>
      <w:r w:rsidRPr="003E6780">
        <w:rPr>
          <w:rFonts w:ascii="Arial" w:eastAsia="Calibri" w:hAnsi="Arial" w:cs="Arial"/>
          <w:b/>
          <w:bCs/>
        </w:rPr>
        <w:t xml:space="preserve">5 dni </w:t>
      </w:r>
      <w:r w:rsidRPr="003E6780">
        <w:rPr>
          <w:rFonts w:ascii="Arial" w:eastAsia="Calibri" w:hAnsi="Arial" w:cs="Arial"/>
        </w:rPr>
        <w:t xml:space="preserve">od dnia otrzymania wniosku do ustosunkowania się do niego. Druga Strona może: </w:t>
      </w:r>
    </w:p>
    <w:p w14:paraId="49A8EF20" w14:textId="77777777" w:rsidR="006F327E" w:rsidRPr="003E6780" w:rsidRDefault="006F327E" w:rsidP="006F327E">
      <w:pPr>
        <w:numPr>
          <w:ilvl w:val="1"/>
          <w:numId w:val="121"/>
        </w:numPr>
        <w:spacing w:after="160" w:line="240" w:lineRule="auto"/>
        <w:ind w:left="993" w:right="-286" w:hanging="284"/>
        <w:contextualSpacing/>
        <w:jc w:val="both"/>
        <w:rPr>
          <w:rFonts w:ascii="Arial" w:eastAsia="Calibri" w:hAnsi="Arial" w:cs="Arial"/>
        </w:rPr>
      </w:pPr>
      <w:r w:rsidRPr="003E6780">
        <w:rPr>
          <w:rFonts w:ascii="Arial" w:eastAsia="Calibri" w:hAnsi="Arial" w:cs="Arial"/>
        </w:rPr>
        <w:t>zaakceptować wniosek o zmianę,</w:t>
      </w:r>
    </w:p>
    <w:p w14:paraId="70EA723E" w14:textId="77777777" w:rsidR="006F327E" w:rsidRPr="003E6780" w:rsidRDefault="006F327E" w:rsidP="006F327E">
      <w:pPr>
        <w:numPr>
          <w:ilvl w:val="1"/>
          <w:numId w:val="121"/>
        </w:numPr>
        <w:spacing w:after="160" w:line="240" w:lineRule="auto"/>
        <w:ind w:left="993" w:right="-286" w:hanging="284"/>
        <w:contextualSpacing/>
        <w:jc w:val="both"/>
        <w:rPr>
          <w:rFonts w:ascii="Arial" w:eastAsia="Calibri" w:hAnsi="Arial" w:cs="Arial"/>
        </w:rPr>
      </w:pPr>
      <w:r w:rsidRPr="003E6780">
        <w:rPr>
          <w:rFonts w:ascii="Arial" w:eastAsia="Calibri" w:hAnsi="Arial" w:cs="Arial"/>
        </w:rPr>
        <w:t>wezwać Stronę wnioskującą o zmianę do uzupełnienia wniosku lub przedstawienia dodatkowych wyjaśnień wraz ze stosownym uzasadnieniem takiego wezwania,</w:t>
      </w:r>
    </w:p>
    <w:p w14:paraId="6D2DA9A2" w14:textId="77777777" w:rsidR="006F327E" w:rsidRPr="003E6780" w:rsidRDefault="006F327E" w:rsidP="006F327E">
      <w:pPr>
        <w:numPr>
          <w:ilvl w:val="1"/>
          <w:numId w:val="121"/>
        </w:numPr>
        <w:spacing w:after="160" w:line="240" w:lineRule="auto"/>
        <w:ind w:left="993" w:right="-286" w:hanging="284"/>
        <w:contextualSpacing/>
        <w:jc w:val="both"/>
        <w:rPr>
          <w:rFonts w:ascii="Arial" w:eastAsia="Calibri" w:hAnsi="Arial" w:cs="Arial"/>
        </w:rPr>
      </w:pPr>
      <w:r w:rsidRPr="003E6780">
        <w:rPr>
          <w:rFonts w:ascii="Arial" w:eastAsia="Calibri" w:hAnsi="Arial" w:cs="Arial"/>
        </w:rPr>
        <w:t>zaproponować podjęcie negocjacji treści umowy w zakresie wnioskowanej zmiany,</w:t>
      </w:r>
    </w:p>
    <w:p w14:paraId="0BD1A876" w14:textId="77777777" w:rsidR="006F327E" w:rsidRPr="003E6780" w:rsidRDefault="006F327E" w:rsidP="006F327E">
      <w:pPr>
        <w:numPr>
          <w:ilvl w:val="1"/>
          <w:numId w:val="121"/>
        </w:numPr>
        <w:spacing w:after="0" w:line="240" w:lineRule="auto"/>
        <w:ind w:left="993" w:right="-286" w:hanging="284"/>
        <w:contextualSpacing/>
        <w:jc w:val="both"/>
        <w:rPr>
          <w:rFonts w:ascii="Arial" w:eastAsia="Calibri" w:hAnsi="Arial" w:cs="Arial"/>
        </w:rPr>
      </w:pPr>
      <w:r w:rsidRPr="003E6780">
        <w:rPr>
          <w:rFonts w:ascii="Arial" w:eastAsia="Calibri" w:hAnsi="Arial" w:cs="Arial"/>
        </w:rPr>
        <w:t>odrzucić wniosek o zmianę. Odrzucenie wniosku o zmianę powinno zawierać uzasadnienie.</w:t>
      </w:r>
    </w:p>
    <w:p w14:paraId="05386D0B" w14:textId="77777777" w:rsidR="006F327E" w:rsidRPr="003E6780" w:rsidRDefault="006F327E" w:rsidP="006F327E">
      <w:pPr>
        <w:numPr>
          <w:ilvl w:val="0"/>
          <w:numId w:val="181"/>
        </w:numPr>
        <w:suppressAutoHyphens/>
        <w:spacing w:after="0" w:line="240" w:lineRule="auto"/>
        <w:ind w:left="426" w:right="-286" w:hanging="426"/>
        <w:contextualSpacing/>
        <w:jc w:val="both"/>
        <w:rPr>
          <w:rFonts w:ascii="Arial" w:eastAsia="Calibri" w:hAnsi="Arial" w:cs="Arial"/>
        </w:rPr>
      </w:pPr>
      <w:r w:rsidRPr="003E6780">
        <w:rPr>
          <w:rFonts w:ascii="Arial" w:eastAsia="Calibri" w:hAnsi="Arial" w:cs="Arial"/>
        </w:rPr>
        <w:t>Wszelkie zmiany umowy mogą być dokonywane w formie pisemnej pod rygorem nieważności.</w:t>
      </w:r>
    </w:p>
    <w:p w14:paraId="60BBFEFC" w14:textId="77777777" w:rsidR="006F327E" w:rsidRPr="003E6780" w:rsidRDefault="006F327E" w:rsidP="006F327E">
      <w:pPr>
        <w:numPr>
          <w:ilvl w:val="0"/>
          <w:numId w:val="181"/>
        </w:numPr>
        <w:tabs>
          <w:tab w:val="left" w:pos="426"/>
        </w:tabs>
        <w:suppressAutoHyphens/>
        <w:spacing w:after="0" w:line="240" w:lineRule="auto"/>
        <w:ind w:left="426" w:right="-286" w:hanging="426"/>
        <w:jc w:val="both"/>
        <w:rPr>
          <w:rFonts w:ascii="Arial" w:eastAsia="Calibri" w:hAnsi="Arial" w:cs="Arial"/>
        </w:rPr>
      </w:pPr>
      <w:r w:rsidRPr="003E6780">
        <w:rPr>
          <w:rFonts w:ascii="Arial" w:eastAsia="Calibri" w:hAnsi="Arial" w:cs="Arial"/>
        </w:rPr>
        <w:t>Wykonawca zobowiązany jest do zachowania tajemnicy w sprawach dotyczących informacji i wiadomości uzyskanych od Zamawiającego w związku z realizacją przedmiotu niniejszej umowy.</w:t>
      </w:r>
    </w:p>
    <w:p w14:paraId="2731E809" w14:textId="77777777" w:rsidR="006F327E" w:rsidRPr="003E6780" w:rsidRDefault="006F327E" w:rsidP="006F327E">
      <w:pPr>
        <w:spacing w:after="0" w:line="240" w:lineRule="auto"/>
        <w:rPr>
          <w:rFonts w:ascii="Arial" w:hAnsi="Arial" w:cs="Arial"/>
          <w:b/>
          <w:bCs/>
        </w:rPr>
      </w:pPr>
    </w:p>
    <w:p w14:paraId="409F569E" w14:textId="77777777" w:rsidR="006F327E" w:rsidRPr="003E6780" w:rsidRDefault="006F327E" w:rsidP="006F327E">
      <w:pPr>
        <w:spacing w:after="0" w:line="240" w:lineRule="auto"/>
        <w:jc w:val="center"/>
        <w:rPr>
          <w:rFonts w:ascii="Arial" w:hAnsi="Arial" w:cs="Arial"/>
          <w:b/>
          <w:bCs/>
        </w:rPr>
      </w:pPr>
      <w:r w:rsidRPr="003E6780">
        <w:rPr>
          <w:rFonts w:ascii="Arial" w:hAnsi="Arial" w:cs="Arial"/>
          <w:b/>
          <w:bCs/>
        </w:rPr>
        <w:t>§14</w:t>
      </w:r>
    </w:p>
    <w:p w14:paraId="3BCAD1D3" w14:textId="77777777" w:rsidR="006F327E" w:rsidRPr="003E6780" w:rsidRDefault="006F327E" w:rsidP="006F327E">
      <w:pPr>
        <w:spacing w:after="0" w:line="240" w:lineRule="auto"/>
        <w:jc w:val="center"/>
        <w:rPr>
          <w:rFonts w:ascii="Arial" w:hAnsi="Arial" w:cs="Arial"/>
          <w:b/>
          <w:bCs/>
        </w:rPr>
      </w:pPr>
      <w:r w:rsidRPr="003E6780">
        <w:rPr>
          <w:rFonts w:ascii="Arial" w:hAnsi="Arial" w:cs="Arial"/>
          <w:b/>
          <w:bCs/>
        </w:rPr>
        <w:t>Poufność informacji</w:t>
      </w:r>
    </w:p>
    <w:p w14:paraId="6EE0711A" w14:textId="77777777" w:rsidR="006F327E" w:rsidRPr="003E6780" w:rsidRDefault="006F327E" w:rsidP="006F327E">
      <w:pPr>
        <w:numPr>
          <w:ilvl w:val="0"/>
          <w:numId w:val="171"/>
        </w:numPr>
        <w:spacing w:after="0" w:line="240" w:lineRule="auto"/>
        <w:ind w:left="426" w:right="-286" w:hanging="426"/>
        <w:contextualSpacing/>
        <w:jc w:val="both"/>
        <w:rPr>
          <w:rFonts w:ascii="Arial" w:hAnsi="Arial" w:cs="Arial"/>
        </w:rPr>
      </w:pPr>
      <w:r w:rsidRPr="003E6780">
        <w:rPr>
          <w:rFonts w:ascii="Arial" w:hAnsi="Arial" w:cs="Arial"/>
        </w:rPr>
        <w:t>Wykonawca oświadcza, że informacje i dane dostarczone przez Zamawiającego oraz wszelkie inne dane dotyczące działalności Zamawiającego i uzyskane przez Wykonawcę</w:t>
      </w:r>
      <w:r w:rsidRPr="003E6780">
        <w:rPr>
          <w:rFonts w:ascii="Arial" w:hAnsi="Arial" w:cs="Arial"/>
        </w:rPr>
        <w:br/>
        <w:t xml:space="preserve">w trakcie realizacji umowy, które nie zostały uzgodnione jako przeznaczone do </w:t>
      </w:r>
      <w:r w:rsidRPr="003E6780">
        <w:rPr>
          <w:rFonts w:ascii="Arial" w:hAnsi="Arial" w:cs="Arial"/>
        </w:rPr>
        <w:lastRenderedPageBreak/>
        <w:t>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335FF067" w14:textId="77777777" w:rsidR="006F327E" w:rsidRPr="003E6780" w:rsidRDefault="006F327E" w:rsidP="006F327E">
      <w:pPr>
        <w:numPr>
          <w:ilvl w:val="0"/>
          <w:numId w:val="171"/>
        </w:numPr>
        <w:spacing w:after="0" w:line="240" w:lineRule="auto"/>
        <w:ind w:left="426" w:right="-286" w:hanging="426"/>
        <w:contextualSpacing/>
        <w:jc w:val="both"/>
        <w:rPr>
          <w:rFonts w:ascii="Arial" w:hAnsi="Arial" w:cs="Arial"/>
        </w:rPr>
      </w:pPr>
      <w:r w:rsidRPr="003E6780">
        <w:rPr>
          <w:rFonts w:ascii="Arial" w:hAnsi="Arial" w:cs="Arial"/>
        </w:rPr>
        <w:t>Ujawnienie powyższych informacji przez Wykonawcę osobom trzecim jest możliwe tylko</w:t>
      </w:r>
      <w:r w:rsidRPr="003E6780">
        <w:rPr>
          <w:rFonts w:ascii="Arial" w:hAnsi="Arial" w:cs="Arial"/>
        </w:rPr>
        <w:br/>
        <w:t>i wyłącznie po wyrażeniu pisemnej zgody przez Zamawiającego.</w:t>
      </w:r>
    </w:p>
    <w:p w14:paraId="02965FEF" w14:textId="77777777" w:rsidR="006F327E" w:rsidRPr="003E6780" w:rsidRDefault="006F327E" w:rsidP="006F327E">
      <w:pPr>
        <w:numPr>
          <w:ilvl w:val="0"/>
          <w:numId w:val="171"/>
        </w:numPr>
        <w:spacing w:after="0" w:line="240" w:lineRule="auto"/>
        <w:ind w:left="426" w:right="-286" w:hanging="426"/>
        <w:contextualSpacing/>
        <w:jc w:val="both"/>
        <w:rPr>
          <w:rFonts w:ascii="Arial" w:hAnsi="Arial" w:cs="Arial"/>
        </w:rPr>
      </w:pPr>
      <w:r w:rsidRPr="003E6780">
        <w:rPr>
          <w:rFonts w:ascii="Arial" w:hAnsi="Arial" w:cs="Arial"/>
        </w:rPr>
        <w:t>Wykonawca ponosi pełną odpowiedzialność za zachowanie poufności informacji (zdefiniowanych w tym paragrafie) przez swoich pracowników, podwykonawców i inne  osoby, za pomocą których korzystał przy wykonaniu umowy.</w:t>
      </w:r>
    </w:p>
    <w:p w14:paraId="5DEB165C" w14:textId="77777777" w:rsidR="006F327E" w:rsidRPr="003E6780" w:rsidRDefault="006F327E" w:rsidP="006F327E">
      <w:pPr>
        <w:numPr>
          <w:ilvl w:val="0"/>
          <w:numId w:val="171"/>
        </w:numPr>
        <w:spacing w:after="0" w:line="240" w:lineRule="auto"/>
        <w:ind w:left="426" w:right="-286" w:hanging="426"/>
        <w:contextualSpacing/>
        <w:jc w:val="both"/>
        <w:rPr>
          <w:rFonts w:ascii="Arial" w:hAnsi="Arial" w:cs="Arial"/>
        </w:rPr>
      </w:pPr>
      <w:r w:rsidRPr="003E6780">
        <w:rPr>
          <w:rFonts w:ascii="Arial"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1EC5ACA8" w14:textId="77777777" w:rsidR="006F327E" w:rsidRPr="003E6780" w:rsidRDefault="006F327E" w:rsidP="006F327E">
      <w:pPr>
        <w:numPr>
          <w:ilvl w:val="0"/>
          <w:numId w:val="171"/>
        </w:numPr>
        <w:spacing w:after="0" w:line="240" w:lineRule="auto"/>
        <w:ind w:left="426" w:right="-286" w:hanging="426"/>
        <w:contextualSpacing/>
        <w:jc w:val="both"/>
        <w:rPr>
          <w:rFonts w:ascii="Arial" w:hAnsi="Arial" w:cs="Arial"/>
        </w:rPr>
      </w:pPr>
      <w:r w:rsidRPr="003E6780">
        <w:rPr>
          <w:rFonts w:ascii="Arial" w:hAnsi="Arial" w:cs="Arial"/>
        </w:rPr>
        <w:t>Postanowienia niniejszego paragrafu nie są ograniczone czasem obowiązywania umowy i obowiązują również po zakończeniu czasu jej trwania.</w:t>
      </w:r>
    </w:p>
    <w:p w14:paraId="207D5C5C" w14:textId="77777777" w:rsidR="006F327E" w:rsidRPr="003E6780" w:rsidRDefault="006F327E" w:rsidP="006F327E">
      <w:pPr>
        <w:spacing w:after="0" w:line="240" w:lineRule="auto"/>
        <w:jc w:val="center"/>
        <w:rPr>
          <w:rFonts w:ascii="Arial" w:hAnsi="Arial" w:cs="Arial"/>
          <w:b/>
          <w:bCs/>
        </w:rPr>
      </w:pPr>
    </w:p>
    <w:p w14:paraId="044CF929" w14:textId="77777777" w:rsidR="006F327E" w:rsidRPr="003E6780" w:rsidRDefault="006F327E" w:rsidP="006F327E">
      <w:pPr>
        <w:spacing w:after="0"/>
        <w:jc w:val="center"/>
        <w:rPr>
          <w:rFonts w:ascii="Arial" w:hAnsi="Arial" w:cs="Arial"/>
          <w:b/>
        </w:rPr>
      </w:pPr>
      <w:r w:rsidRPr="003E6780">
        <w:rPr>
          <w:rFonts w:ascii="Arial" w:hAnsi="Arial" w:cs="Arial"/>
          <w:b/>
        </w:rPr>
        <w:t>§1</w:t>
      </w:r>
      <w:r>
        <w:rPr>
          <w:rFonts w:ascii="Arial" w:hAnsi="Arial" w:cs="Arial"/>
          <w:b/>
        </w:rPr>
        <w:t>5</w:t>
      </w:r>
    </w:p>
    <w:p w14:paraId="17FF552A" w14:textId="77777777" w:rsidR="006F327E" w:rsidRPr="003E6780" w:rsidRDefault="006F327E" w:rsidP="006F327E">
      <w:pPr>
        <w:spacing w:after="0"/>
        <w:jc w:val="center"/>
        <w:rPr>
          <w:rFonts w:ascii="Arial" w:hAnsi="Arial" w:cs="Arial"/>
          <w:b/>
        </w:rPr>
      </w:pPr>
      <w:r w:rsidRPr="003E6780">
        <w:rPr>
          <w:rFonts w:ascii="Arial" w:hAnsi="Arial" w:cs="Arial"/>
          <w:b/>
        </w:rPr>
        <w:t>Podwykonawstwo</w:t>
      </w:r>
    </w:p>
    <w:p w14:paraId="3972F9BC" w14:textId="77777777" w:rsidR="006F327E" w:rsidRPr="00690681" w:rsidRDefault="006F327E" w:rsidP="006F327E">
      <w:pPr>
        <w:numPr>
          <w:ilvl w:val="3"/>
          <w:numId w:val="187"/>
        </w:numPr>
        <w:shd w:val="clear" w:color="auto" w:fill="FFFFFF"/>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lang w:eastAsia="pl-PL"/>
        </w:rPr>
        <w:t>Wykonawca ma prawo korzystania z usług Podwykonawców w trakcie realizacji niniejszej umowy. W takim przypadku Wykonawca będzie korzystał z następujących Podwykonawców:</w:t>
      </w:r>
    </w:p>
    <w:p w14:paraId="0AE37419" w14:textId="77777777" w:rsidR="006F327E" w:rsidRPr="00690681" w:rsidRDefault="006F327E" w:rsidP="006F327E">
      <w:pPr>
        <w:numPr>
          <w:ilvl w:val="0"/>
          <w:numId w:val="91"/>
        </w:numPr>
        <w:shd w:val="clear" w:color="auto" w:fill="FFFFFF"/>
        <w:tabs>
          <w:tab w:val="num" w:pos="426"/>
        </w:tabs>
        <w:spacing w:after="0" w:line="240" w:lineRule="auto"/>
        <w:ind w:left="426" w:right="-1" w:firstLine="0"/>
        <w:jc w:val="both"/>
        <w:textAlignment w:val="baseline"/>
        <w:rPr>
          <w:rFonts w:ascii="Arial" w:eastAsia="Times New Roman" w:hAnsi="Arial" w:cs="Arial"/>
          <w:lang w:eastAsia="pl-PL"/>
        </w:rPr>
      </w:pPr>
      <w:r w:rsidRPr="00690681">
        <w:rPr>
          <w:rFonts w:ascii="Arial" w:eastAsiaTheme="majorEastAsia" w:hAnsi="Arial" w:cs="Arial"/>
          <w:lang w:eastAsia="pl-PL"/>
        </w:rPr>
        <w:t>…………………………………………….. w zakresie ………………………….,</w:t>
      </w:r>
      <w:r w:rsidRPr="00690681">
        <w:rPr>
          <w:rFonts w:ascii="Times New Roman" w:eastAsia="Times New Roman" w:hAnsi="Times New Roman" w:cs="Times New Roman"/>
          <w:lang w:eastAsia="pl-PL"/>
        </w:rPr>
        <w:t> </w:t>
      </w:r>
    </w:p>
    <w:p w14:paraId="52E98B8B" w14:textId="77777777" w:rsidR="006F327E" w:rsidRPr="00690681" w:rsidRDefault="006F327E" w:rsidP="006F327E">
      <w:pPr>
        <w:numPr>
          <w:ilvl w:val="0"/>
          <w:numId w:val="91"/>
        </w:numPr>
        <w:shd w:val="clear" w:color="auto" w:fill="FFFFFF"/>
        <w:tabs>
          <w:tab w:val="num" w:pos="426"/>
        </w:tabs>
        <w:spacing w:after="0" w:line="240" w:lineRule="auto"/>
        <w:ind w:left="426" w:right="-1" w:firstLine="0"/>
        <w:jc w:val="both"/>
        <w:textAlignment w:val="baseline"/>
        <w:rPr>
          <w:rFonts w:ascii="Arial" w:eastAsia="Times New Roman" w:hAnsi="Arial" w:cs="Arial"/>
          <w:lang w:eastAsia="pl-PL"/>
        </w:rPr>
      </w:pPr>
      <w:r w:rsidRPr="00690681">
        <w:rPr>
          <w:rFonts w:ascii="Arial" w:eastAsiaTheme="majorEastAsia" w:hAnsi="Arial" w:cs="Arial"/>
          <w:lang w:eastAsia="pl-PL"/>
        </w:rPr>
        <w:t>…………………………………………...... w zakresie…………………………...</w:t>
      </w:r>
      <w:r w:rsidRPr="00690681">
        <w:rPr>
          <w:rFonts w:ascii="Times New Roman" w:eastAsia="Times New Roman" w:hAnsi="Times New Roman" w:cs="Times New Roman"/>
          <w:lang w:eastAsia="pl-PL"/>
        </w:rPr>
        <w:t> </w:t>
      </w:r>
    </w:p>
    <w:p w14:paraId="649B30A1" w14:textId="77777777" w:rsidR="006F327E" w:rsidRPr="00690681" w:rsidRDefault="006F327E" w:rsidP="006F327E">
      <w:pPr>
        <w:numPr>
          <w:ilvl w:val="3"/>
          <w:numId w:val="187"/>
        </w:numPr>
        <w:shd w:val="clear" w:color="auto" w:fill="FFFFFF"/>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690681">
        <w:rPr>
          <w:rFonts w:ascii="Arial" w:eastAsiaTheme="majorEastAsia" w:hAnsi="Arial" w:cs="Arial"/>
          <w:lang w:eastAsia="pl-PL"/>
        </w:rPr>
        <w:t>Jeżeli w trakcie realizacji umowy nastąpi zmiana albo rezygnacja z Podwykonawcy,</w:t>
      </w:r>
      <w:r w:rsidRPr="00690681">
        <w:rPr>
          <w:rFonts w:ascii="Arial" w:eastAsiaTheme="majorEastAsia" w:hAnsi="Arial" w:cs="Arial"/>
          <w:lang w:eastAsia="pl-PL"/>
        </w:rPr>
        <w:br/>
        <w:t>na którego zasoby Wykonawca powoływał się, na zasadach określonych w art. 118 ust. 1 ustawy Pzp, w celu wykazania spełniania warunków udziału w postępowaniu, o których mowa w SWZ, Wykonawca jest obowiązany wykazać Zamawiającemu, iż proponowany inny podwykonawca lub wykonawca samodzielnie spełnia je w stopniu nie mniejszym niż wymagany w trakcie postępowania o udzielenie zamówienia.</w:t>
      </w:r>
    </w:p>
    <w:p w14:paraId="30A5883A" w14:textId="77777777" w:rsidR="006F327E" w:rsidRPr="00690681" w:rsidRDefault="006F327E" w:rsidP="006F327E">
      <w:pPr>
        <w:numPr>
          <w:ilvl w:val="3"/>
          <w:numId w:val="187"/>
        </w:numPr>
        <w:shd w:val="clear" w:color="auto" w:fill="FFFFFF"/>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690681">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690681">
        <w:rPr>
          <w:rFonts w:ascii="Times New Roman" w:eastAsia="Times New Roman" w:hAnsi="Times New Roman" w:cs="Times New Roman"/>
          <w:lang w:eastAsia="pl-PL"/>
        </w:rPr>
        <w:t> </w:t>
      </w:r>
    </w:p>
    <w:p w14:paraId="5967D696" w14:textId="77777777" w:rsidR="006F327E" w:rsidRPr="00690681" w:rsidRDefault="006F327E" w:rsidP="006F327E">
      <w:pPr>
        <w:shd w:val="clear" w:color="auto" w:fill="FFFFFF"/>
        <w:tabs>
          <w:tab w:val="num" w:pos="426"/>
        </w:tabs>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i/>
          <w:iCs/>
          <w:lang w:eastAsia="pl-PL"/>
        </w:rPr>
        <w:t xml:space="preserve">    (dotyczy przypadku, gdy Wykonawca nie korzysta z Podwykonawców)</w:t>
      </w:r>
      <w:r w:rsidRPr="00690681">
        <w:rPr>
          <w:rFonts w:ascii="Times New Roman" w:eastAsia="Times New Roman" w:hAnsi="Times New Roman" w:cs="Times New Roman"/>
          <w:lang w:eastAsia="pl-PL"/>
        </w:rPr>
        <w:t> </w:t>
      </w:r>
    </w:p>
    <w:p w14:paraId="7FA01733" w14:textId="77777777" w:rsidR="006F327E" w:rsidRPr="00DE7AA3" w:rsidRDefault="006F327E" w:rsidP="006F327E">
      <w:pPr>
        <w:numPr>
          <w:ilvl w:val="3"/>
          <w:numId w:val="187"/>
        </w:numPr>
        <w:shd w:val="clear" w:color="auto" w:fill="FFFFFF"/>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lang w:eastAsia="pl-PL"/>
        </w:rPr>
        <w:t>Zgodnie z oświadczeniem złożonym przez Wykonawcę, nie będzie on korzystał z Podwykonawców.</w:t>
      </w:r>
    </w:p>
    <w:p w14:paraId="3BA6F025" w14:textId="77777777" w:rsidR="006F327E" w:rsidRDefault="006F327E" w:rsidP="006F327E">
      <w:pPr>
        <w:spacing w:after="0"/>
        <w:rPr>
          <w:rFonts w:ascii="Arial" w:hAnsi="Arial" w:cs="Arial"/>
          <w:b/>
        </w:rPr>
      </w:pPr>
    </w:p>
    <w:p w14:paraId="0E579595" w14:textId="77777777" w:rsidR="006F327E" w:rsidRPr="003E6780" w:rsidRDefault="006F327E" w:rsidP="006F327E">
      <w:pPr>
        <w:spacing w:after="0"/>
        <w:jc w:val="center"/>
        <w:rPr>
          <w:rFonts w:ascii="Arial" w:hAnsi="Arial" w:cs="Arial"/>
          <w:b/>
        </w:rPr>
      </w:pPr>
      <w:r w:rsidRPr="003E6780">
        <w:rPr>
          <w:rFonts w:ascii="Arial" w:hAnsi="Arial" w:cs="Arial"/>
          <w:b/>
        </w:rPr>
        <w:t>§1</w:t>
      </w:r>
      <w:r>
        <w:rPr>
          <w:rFonts w:ascii="Arial" w:hAnsi="Arial" w:cs="Arial"/>
          <w:b/>
        </w:rPr>
        <w:t>6</w:t>
      </w:r>
      <w:r w:rsidRPr="003E6780">
        <w:rPr>
          <w:rFonts w:ascii="Arial" w:hAnsi="Arial" w:cs="Arial"/>
          <w:b/>
        </w:rPr>
        <w:br/>
        <w:t>Inne postanowienia</w:t>
      </w:r>
    </w:p>
    <w:p w14:paraId="51123C4F" w14:textId="77777777" w:rsidR="006F327E" w:rsidRPr="003E6780" w:rsidRDefault="006F327E" w:rsidP="006F327E">
      <w:pPr>
        <w:numPr>
          <w:ilvl w:val="3"/>
          <w:numId w:val="150"/>
        </w:numPr>
        <w:spacing w:after="0" w:line="240" w:lineRule="auto"/>
        <w:ind w:left="284" w:right="-286" w:hanging="284"/>
        <w:contextualSpacing/>
        <w:jc w:val="both"/>
        <w:rPr>
          <w:rFonts w:ascii="Arial" w:hAnsi="Arial" w:cs="Arial"/>
          <w:bCs/>
        </w:rPr>
      </w:pPr>
      <w:r w:rsidRPr="003E6780">
        <w:rPr>
          <w:rFonts w:ascii="Arial" w:hAnsi="Arial" w:cs="Arial"/>
          <w:bCs/>
        </w:rPr>
        <w:t>Za wszelkie działania i zaniechania Podwykonawców Wykonawca odpowiada jak za swoje własne. Wykonawca ponosi również całkowitą odpowiedzialność za dotrzymanie przewidzianych umową terminów wykonania dostawy.</w:t>
      </w:r>
    </w:p>
    <w:p w14:paraId="43A091F8" w14:textId="77777777" w:rsidR="006F327E" w:rsidRPr="003E6780" w:rsidRDefault="006F327E" w:rsidP="006F327E">
      <w:pPr>
        <w:numPr>
          <w:ilvl w:val="3"/>
          <w:numId w:val="150"/>
        </w:numPr>
        <w:spacing w:after="0" w:line="240" w:lineRule="auto"/>
        <w:ind w:left="284" w:right="-286" w:hanging="284"/>
        <w:contextualSpacing/>
        <w:jc w:val="both"/>
        <w:rPr>
          <w:rFonts w:ascii="Arial" w:hAnsi="Arial" w:cs="Arial"/>
          <w:bCs/>
        </w:rPr>
      </w:pPr>
      <w:r w:rsidRPr="003E6780">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020CA6D2" w14:textId="77777777" w:rsidR="006F327E" w:rsidRPr="003E6780" w:rsidRDefault="006F327E" w:rsidP="006F327E">
      <w:pPr>
        <w:numPr>
          <w:ilvl w:val="3"/>
          <w:numId w:val="150"/>
        </w:numPr>
        <w:spacing w:after="0" w:line="240" w:lineRule="auto"/>
        <w:ind w:left="284" w:right="-286" w:hanging="284"/>
        <w:contextualSpacing/>
        <w:jc w:val="both"/>
        <w:rPr>
          <w:rFonts w:ascii="Arial" w:hAnsi="Arial" w:cs="Arial"/>
          <w:bCs/>
        </w:rPr>
      </w:pPr>
      <w:r w:rsidRPr="003E6780">
        <w:rPr>
          <w:rFonts w:ascii="Arial" w:eastAsiaTheme="majorEastAsia"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3A6883F5" w14:textId="77777777" w:rsidR="006F327E" w:rsidRPr="003E6780" w:rsidRDefault="006F327E" w:rsidP="006F327E">
      <w:pPr>
        <w:numPr>
          <w:ilvl w:val="3"/>
          <w:numId w:val="150"/>
        </w:numPr>
        <w:spacing w:after="0" w:line="240" w:lineRule="auto"/>
        <w:ind w:left="284" w:right="-286" w:hanging="284"/>
        <w:contextualSpacing/>
        <w:jc w:val="both"/>
        <w:rPr>
          <w:rFonts w:ascii="Arial" w:hAnsi="Arial" w:cs="Arial"/>
          <w:bCs/>
        </w:rPr>
      </w:pPr>
      <w:r w:rsidRPr="003E6780">
        <w:rPr>
          <w:rFonts w:ascii="Arial" w:hAnsi="Arial" w:cs="Arial"/>
        </w:rPr>
        <w:t>W sprawach nieuregulowanych niniejszą umową mają zastosowanie przepisy Kodeksu cywilnego oraz ustawy Pzp wraz z aktami wykonawczymi do tych aktów.</w:t>
      </w:r>
    </w:p>
    <w:p w14:paraId="569B144A" w14:textId="77777777" w:rsidR="006F327E" w:rsidRPr="003E6780" w:rsidRDefault="006F327E" w:rsidP="006F327E">
      <w:pPr>
        <w:numPr>
          <w:ilvl w:val="3"/>
          <w:numId w:val="150"/>
        </w:numPr>
        <w:spacing w:after="0" w:line="240" w:lineRule="auto"/>
        <w:ind w:left="284" w:right="-286" w:hanging="284"/>
        <w:contextualSpacing/>
        <w:jc w:val="both"/>
        <w:rPr>
          <w:rFonts w:ascii="Arial" w:hAnsi="Arial" w:cs="Arial"/>
          <w:bCs/>
        </w:rPr>
      </w:pPr>
      <w:r w:rsidRPr="003E6780">
        <w:rPr>
          <w:rFonts w:ascii="Arial" w:hAnsi="Arial" w:cs="Arial"/>
        </w:rPr>
        <w:lastRenderedPageBreak/>
        <w:t>Strony oświadczają, że adresy wskazane w komparycji niniejszej umowy są ich adresami doręczeń. Korespondencję prawidłowo zaadresowaną a nie odebraną w terminie uznaje się za skutecznie doręczoną.</w:t>
      </w:r>
    </w:p>
    <w:p w14:paraId="166633E7" w14:textId="77777777" w:rsidR="006F327E" w:rsidRPr="003E6780" w:rsidRDefault="006F327E" w:rsidP="006F327E">
      <w:pPr>
        <w:numPr>
          <w:ilvl w:val="3"/>
          <w:numId w:val="150"/>
        </w:numPr>
        <w:spacing w:after="0" w:line="240" w:lineRule="auto"/>
        <w:ind w:left="284" w:right="-286" w:hanging="284"/>
        <w:contextualSpacing/>
        <w:jc w:val="both"/>
        <w:rPr>
          <w:rFonts w:ascii="Arial" w:hAnsi="Arial" w:cs="Arial"/>
          <w:bCs/>
        </w:rPr>
      </w:pPr>
      <w:r w:rsidRPr="003E6780">
        <w:rPr>
          <w:rFonts w:ascii="Arial" w:hAnsi="Arial" w:cs="Arial"/>
        </w:rPr>
        <w:t>Ewentualne spory mogące wyniknąć na tle niniejszej umowy rozstrzygać będzie Sąd  właściwy dla siedziby Zamawiającego.</w:t>
      </w:r>
    </w:p>
    <w:p w14:paraId="69E1D04D" w14:textId="77777777" w:rsidR="006F327E" w:rsidRPr="003E6780" w:rsidRDefault="006F327E" w:rsidP="006F327E">
      <w:pPr>
        <w:numPr>
          <w:ilvl w:val="3"/>
          <w:numId w:val="150"/>
        </w:numPr>
        <w:spacing w:after="0" w:line="240" w:lineRule="auto"/>
        <w:ind w:left="284" w:right="-286" w:hanging="284"/>
        <w:contextualSpacing/>
        <w:jc w:val="both"/>
        <w:rPr>
          <w:rFonts w:ascii="Arial" w:hAnsi="Arial" w:cs="Arial"/>
          <w:bCs/>
        </w:rPr>
      </w:pPr>
      <w:r w:rsidRPr="003E6780">
        <w:rPr>
          <w:rFonts w:ascii="Arial" w:hAnsi="Arial" w:cs="Arial"/>
        </w:rPr>
        <w:t>Załączniki stanowią integralną część umowy.</w:t>
      </w:r>
    </w:p>
    <w:p w14:paraId="1700FA55" w14:textId="77777777" w:rsidR="006F327E" w:rsidRPr="003E6780" w:rsidRDefault="006F327E" w:rsidP="006F327E">
      <w:pPr>
        <w:numPr>
          <w:ilvl w:val="3"/>
          <w:numId w:val="150"/>
        </w:numPr>
        <w:spacing w:after="0" w:line="240" w:lineRule="auto"/>
        <w:ind w:left="284" w:right="-286" w:hanging="284"/>
        <w:contextualSpacing/>
        <w:jc w:val="both"/>
        <w:rPr>
          <w:rFonts w:ascii="Arial" w:hAnsi="Arial" w:cs="Arial"/>
          <w:bCs/>
        </w:rPr>
      </w:pPr>
      <w:r w:rsidRPr="003E6780">
        <w:rPr>
          <w:rFonts w:ascii="Arial" w:eastAsia="Times New Roman" w:hAnsi="Arial" w:cs="Arial"/>
          <w:lang w:eastAsia="pl-PL"/>
        </w:rPr>
        <w:t>Niniejsza umowa zostanie zawarta w dniu podpisania jej przez upoważnionych przedstawicieli stron.</w:t>
      </w:r>
    </w:p>
    <w:p w14:paraId="1B9058FC" w14:textId="77777777" w:rsidR="006F327E" w:rsidRPr="003E6780" w:rsidRDefault="006F327E" w:rsidP="006F327E">
      <w:pPr>
        <w:spacing w:after="0" w:line="240" w:lineRule="auto"/>
        <w:ind w:left="284"/>
        <w:contextualSpacing/>
        <w:jc w:val="both"/>
        <w:rPr>
          <w:rFonts w:ascii="Arial" w:hAnsi="Arial" w:cs="Arial"/>
          <w:bCs/>
        </w:rPr>
      </w:pPr>
    </w:p>
    <w:p w14:paraId="0BB287AD" w14:textId="77777777" w:rsidR="006F327E" w:rsidRPr="003E6780" w:rsidRDefault="006F327E" w:rsidP="006F327E">
      <w:pPr>
        <w:rPr>
          <w:rFonts w:ascii="Arial" w:hAnsi="Arial" w:cs="Arial"/>
          <w:b/>
          <w:u w:val="single"/>
        </w:rPr>
      </w:pPr>
      <w:r w:rsidRPr="003E6780">
        <w:rPr>
          <w:rFonts w:ascii="Arial" w:hAnsi="Arial" w:cs="Arial"/>
          <w:b/>
          <w:u w:val="single"/>
        </w:rPr>
        <w:t xml:space="preserve">Załączniki: </w:t>
      </w:r>
    </w:p>
    <w:p w14:paraId="5B0BC04D" w14:textId="77777777" w:rsidR="006F327E" w:rsidRPr="003E6780" w:rsidRDefault="006F327E" w:rsidP="006F327E">
      <w:pPr>
        <w:spacing w:after="0" w:line="240" w:lineRule="auto"/>
        <w:rPr>
          <w:rFonts w:ascii="Arial" w:hAnsi="Arial" w:cs="Arial"/>
        </w:rPr>
      </w:pPr>
      <w:r w:rsidRPr="003E6780">
        <w:rPr>
          <w:rFonts w:ascii="Arial" w:hAnsi="Arial" w:cs="Arial"/>
        </w:rPr>
        <w:t>Załącznik nr 1 – Opis przedmiotu zamówienia;</w:t>
      </w:r>
    </w:p>
    <w:p w14:paraId="6CDD3C9C" w14:textId="77777777" w:rsidR="006F327E" w:rsidRPr="003E6780" w:rsidRDefault="006F327E" w:rsidP="006F327E">
      <w:pPr>
        <w:spacing w:after="0" w:line="240" w:lineRule="auto"/>
        <w:rPr>
          <w:rFonts w:ascii="Arial" w:hAnsi="Arial" w:cs="Arial"/>
        </w:rPr>
      </w:pPr>
      <w:r w:rsidRPr="003E6780">
        <w:rPr>
          <w:rFonts w:ascii="Arial" w:hAnsi="Arial" w:cs="Arial"/>
        </w:rPr>
        <w:t>Załącznik nr 2 – formularz cenowy;</w:t>
      </w:r>
    </w:p>
    <w:p w14:paraId="7E6B296D" w14:textId="77777777" w:rsidR="006F327E" w:rsidRPr="003E6780" w:rsidRDefault="006F327E" w:rsidP="006F327E">
      <w:pPr>
        <w:spacing w:after="0" w:line="240" w:lineRule="auto"/>
        <w:rPr>
          <w:rFonts w:ascii="Arial" w:hAnsi="Arial" w:cs="Arial"/>
        </w:rPr>
      </w:pPr>
      <w:r w:rsidRPr="003E6780">
        <w:rPr>
          <w:rFonts w:ascii="Arial" w:hAnsi="Arial" w:cs="Arial"/>
        </w:rPr>
        <w:t>Załącznik nr 3 – wzór protokołu przyjęcia-przekazania;</w:t>
      </w:r>
    </w:p>
    <w:p w14:paraId="70212511" w14:textId="77777777" w:rsidR="006F327E" w:rsidRPr="003E6780" w:rsidRDefault="006F327E" w:rsidP="006F327E">
      <w:pPr>
        <w:spacing w:after="0" w:line="240" w:lineRule="auto"/>
        <w:rPr>
          <w:rFonts w:ascii="Arial" w:hAnsi="Arial" w:cs="Arial"/>
        </w:rPr>
      </w:pPr>
      <w:r w:rsidRPr="003E6780">
        <w:rPr>
          <w:rFonts w:ascii="Arial" w:hAnsi="Arial" w:cs="Arial"/>
        </w:rPr>
        <w:t>Załącznik nr 4 – wzór Karty Wyrobu;</w:t>
      </w:r>
    </w:p>
    <w:p w14:paraId="429801B9" w14:textId="77777777" w:rsidR="006F327E" w:rsidRPr="003E6780" w:rsidRDefault="006F327E" w:rsidP="006F327E">
      <w:pPr>
        <w:spacing w:after="0" w:line="240" w:lineRule="auto"/>
        <w:rPr>
          <w:rFonts w:ascii="Arial" w:hAnsi="Arial" w:cs="Arial"/>
        </w:rPr>
      </w:pPr>
      <w:r w:rsidRPr="003E6780">
        <w:rPr>
          <w:rFonts w:ascii="Arial" w:hAnsi="Arial" w:cs="Arial"/>
        </w:rPr>
        <w:t>Załącznik nr 5 – wzór Karty Sprzętu;</w:t>
      </w:r>
    </w:p>
    <w:p w14:paraId="5C86FC7C" w14:textId="77777777" w:rsidR="006F327E" w:rsidRPr="003E6780" w:rsidRDefault="006F327E" w:rsidP="006F327E">
      <w:pPr>
        <w:spacing w:after="0" w:line="240" w:lineRule="auto"/>
        <w:rPr>
          <w:rFonts w:ascii="Arial" w:hAnsi="Arial" w:cs="Arial"/>
        </w:rPr>
      </w:pPr>
      <w:r w:rsidRPr="003E6780">
        <w:rPr>
          <w:rFonts w:ascii="Arial" w:hAnsi="Arial" w:cs="Arial"/>
        </w:rPr>
        <w:t>Załącznik nr 6 – wzór protokołu reklamacji;</w:t>
      </w:r>
    </w:p>
    <w:p w14:paraId="4190F890" w14:textId="77777777" w:rsidR="006F327E" w:rsidRPr="00464C68" w:rsidRDefault="006F327E" w:rsidP="006F327E">
      <w:pPr>
        <w:spacing w:after="0" w:line="240" w:lineRule="auto"/>
        <w:rPr>
          <w:rFonts w:ascii="Arial" w:hAnsi="Arial" w:cs="Arial"/>
        </w:rPr>
      </w:pPr>
      <w:r w:rsidRPr="00464C68">
        <w:rPr>
          <w:rFonts w:ascii="Arial" w:hAnsi="Arial" w:cs="Arial"/>
        </w:rPr>
        <w:t>Załącznik nr 7 – wzór zamówienia</w:t>
      </w:r>
    </w:p>
    <w:p w14:paraId="719C8C25" w14:textId="77777777" w:rsidR="006F327E" w:rsidRPr="003E6780" w:rsidRDefault="006F327E" w:rsidP="006F327E">
      <w:pPr>
        <w:spacing w:after="0" w:line="240" w:lineRule="auto"/>
        <w:rPr>
          <w:rFonts w:ascii="Arial" w:hAnsi="Arial" w:cs="Arial"/>
        </w:rPr>
      </w:pPr>
    </w:p>
    <w:p w14:paraId="1DB94D7F" w14:textId="77777777" w:rsidR="006F327E" w:rsidRPr="003E6780" w:rsidRDefault="006F327E" w:rsidP="006F327E">
      <w:pPr>
        <w:spacing w:after="0" w:line="240" w:lineRule="auto"/>
        <w:rPr>
          <w:rFonts w:ascii="Arial" w:hAnsi="Arial" w:cs="Arial"/>
        </w:rPr>
      </w:pPr>
    </w:p>
    <w:tbl>
      <w:tblPr>
        <w:tblStyle w:val="Tabela-Siatka"/>
        <w:tblW w:w="14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4599"/>
      </w:tblGrid>
      <w:tr w:rsidR="006F327E" w:rsidRPr="003E6780" w14:paraId="515FC744" w14:textId="77777777" w:rsidTr="00434912">
        <w:trPr>
          <w:trHeight w:val="797"/>
        </w:trPr>
        <w:tc>
          <w:tcPr>
            <w:tcW w:w="10065" w:type="dxa"/>
            <w:hideMark/>
          </w:tcPr>
          <w:p w14:paraId="68DEC3E5" w14:textId="77777777" w:rsidR="006F327E" w:rsidRPr="003E6780" w:rsidRDefault="006F327E" w:rsidP="00434912">
            <w:pPr>
              <w:rPr>
                <w:rFonts w:ascii="Arial" w:eastAsia="Times New Roman" w:hAnsi="Arial" w:cs="Arial"/>
                <w:b/>
                <w:bCs/>
                <w:lang w:eastAsia="pl-PL"/>
              </w:rPr>
            </w:pPr>
            <w:r w:rsidRPr="003E6780">
              <w:rPr>
                <w:rFonts w:ascii="Arial" w:eastAsia="Times New Roman" w:hAnsi="Arial" w:cs="Arial"/>
                <w:b/>
                <w:bCs/>
                <w:lang w:eastAsia="pl-PL"/>
              </w:rPr>
              <w:t xml:space="preserve">                 WYKONAWCA                                           </w:t>
            </w:r>
            <w:r>
              <w:rPr>
                <w:rFonts w:ascii="Arial" w:eastAsia="Times New Roman" w:hAnsi="Arial" w:cs="Arial"/>
                <w:b/>
                <w:bCs/>
                <w:lang w:eastAsia="pl-PL"/>
              </w:rPr>
              <w:t xml:space="preserve">                   </w:t>
            </w:r>
            <w:r w:rsidRPr="003E6780">
              <w:rPr>
                <w:rFonts w:ascii="Arial" w:eastAsia="Times New Roman" w:hAnsi="Arial" w:cs="Arial"/>
                <w:b/>
                <w:bCs/>
                <w:lang w:eastAsia="pl-PL"/>
              </w:rPr>
              <w:t>ZAMAWIAJĄCY</w:t>
            </w:r>
          </w:p>
        </w:tc>
        <w:tc>
          <w:tcPr>
            <w:tcW w:w="4599" w:type="dxa"/>
          </w:tcPr>
          <w:p w14:paraId="450E2253" w14:textId="77777777" w:rsidR="006F327E" w:rsidRPr="003E6780" w:rsidRDefault="006F327E" w:rsidP="00434912">
            <w:pPr>
              <w:rPr>
                <w:rFonts w:ascii="Arial" w:eastAsia="Times New Roman" w:hAnsi="Arial" w:cs="Arial"/>
                <w:b/>
                <w:bCs/>
                <w:lang w:eastAsia="pl-PL"/>
              </w:rPr>
            </w:pPr>
            <w:r w:rsidRPr="003E6780">
              <w:rPr>
                <w:rFonts w:ascii="Arial" w:eastAsia="Times New Roman" w:hAnsi="Arial" w:cs="Arial"/>
                <w:b/>
                <w:bCs/>
                <w:lang w:eastAsia="pl-PL"/>
              </w:rPr>
              <w:t xml:space="preserve">                 </w:t>
            </w:r>
          </w:p>
          <w:p w14:paraId="4A47A6D7" w14:textId="77777777" w:rsidR="006F327E" w:rsidRPr="003E6780" w:rsidRDefault="006F327E" w:rsidP="00434912">
            <w:pPr>
              <w:rPr>
                <w:rFonts w:ascii="Arial" w:eastAsia="Times New Roman" w:hAnsi="Arial" w:cs="Arial"/>
                <w:b/>
                <w:bCs/>
                <w:lang w:eastAsia="pl-PL"/>
              </w:rPr>
            </w:pPr>
          </w:p>
          <w:p w14:paraId="39D85408" w14:textId="77777777" w:rsidR="006F327E" w:rsidRPr="003E6780" w:rsidRDefault="006F327E" w:rsidP="00434912">
            <w:pPr>
              <w:jc w:val="center"/>
              <w:rPr>
                <w:rFonts w:ascii="Arial" w:eastAsia="Times New Roman" w:hAnsi="Arial" w:cs="Arial"/>
                <w:b/>
                <w:bCs/>
                <w:lang w:eastAsia="pl-PL"/>
              </w:rPr>
            </w:pPr>
          </w:p>
          <w:p w14:paraId="3B1C8D26" w14:textId="77777777" w:rsidR="006F327E" w:rsidRPr="003E6780" w:rsidRDefault="006F327E" w:rsidP="00434912">
            <w:pPr>
              <w:rPr>
                <w:rFonts w:ascii="Arial" w:eastAsia="Times New Roman" w:hAnsi="Arial" w:cs="Arial"/>
                <w:b/>
                <w:bCs/>
                <w:lang w:eastAsia="pl-PL"/>
              </w:rPr>
            </w:pPr>
          </w:p>
        </w:tc>
      </w:tr>
      <w:tr w:rsidR="006F327E" w:rsidRPr="003E6780" w14:paraId="65152822" w14:textId="77777777" w:rsidTr="00434912">
        <w:trPr>
          <w:trHeight w:val="32"/>
        </w:trPr>
        <w:tc>
          <w:tcPr>
            <w:tcW w:w="10065" w:type="dxa"/>
            <w:vAlign w:val="bottom"/>
          </w:tcPr>
          <w:p w14:paraId="626C5B16" w14:textId="77777777" w:rsidR="006F327E" w:rsidRPr="003E6780" w:rsidRDefault="006F327E" w:rsidP="00434912">
            <w:pPr>
              <w:jc w:val="both"/>
              <w:rPr>
                <w:rFonts w:ascii="Arial" w:eastAsia="Times New Roman" w:hAnsi="Arial" w:cs="Arial"/>
                <w:b/>
                <w:bCs/>
                <w:lang w:eastAsia="pl-PL"/>
              </w:rPr>
            </w:pPr>
          </w:p>
          <w:p w14:paraId="71EF3D98" w14:textId="3820CC9A" w:rsidR="006F327E" w:rsidRPr="003E6780" w:rsidRDefault="006F327E" w:rsidP="00434912">
            <w:pPr>
              <w:jc w:val="both"/>
              <w:rPr>
                <w:rFonts w:ascii="Arial" w:eastAsia="Times New Roman" w:hAnsi="Arial" w:cs="Arial"/>
                <w:b/>
                <w:bCs/>
                <w:lang w:eastAsia="pl-PL"/>
              </w:rPr>
            </w:pPr>
            <w:r>
              <w:rPr>
                <w:rFonts w:ascii="Arial" w:eastAsia="Times New Roman" w:hAnsi="Arial" w:cs="Arial"/>
                <w:b/>
                <w:bCs/>
                <w:lang w:eastAsia="pl-PL"/>
              </w:rPr>
              <w:t xml:space="preserve">                                                                                                 </w:t>
            </w:r>
            <w:r w:rsidRPr="003E6780">
              <w:rPr>
                <w:rFonts w:ascii="Arial" w:eastAsia="Times New Roman" w:hAnsi="Arial" w:cs="Arial"/>
                <w:b/>
                <w:bCs/>
                <w:lang w:eastAsia="pl-PL"/>
              </w:rPr>
              <w:t>UZGODNIONO:</w:t>
            </w:r>
          </w:p>
          <w:p w14:paraId="021AF1EC" w14:textId="77777777" w:rsidR="006F327E" w:rsidRPr="003E6780" w:rsidRDefault="006F327E" w:rsidP="00434912">
            <w:pPr>
              <w:ind w:right="-5577"/>
              <w:jc w:val="both"/>
              <w:rPr>
                <w:rFonts w:ascii="Arial" w:eastAsia="Times New Roman" w:hAnsi="Arial" w:cs="Arial"/>
                <w:b/>
                <w:bCs/>
                <w:lang w:eastAsia="pl-PL"/>
              </w:rPr>
            </w:pPr>
          </w:p>
          <w:p w14:paraId="5EBFAE65" w14:textId="77777777" w:rsidR="006F327E" w:rsidRDefault="006F327E" w:rsidP="00434912">
            <w:pPr>
              <w:ind w:right="-5577"/>
              <w:jc w:val="both"/>
              <w:rPr>
                <w:rFonts w:ascii="Arial" w:eastAsia="Times New Roman" w:hAnsi="Arial" w:cs="Arial"/>
                <w:b/>
                <w:bCs/>
                <w:lang w:eastAsia="pl-PL"/>
              </w:rPr>
            </w:pPr>
            <w:r w:rsidRPr="003E6780">
              <w:rPr>
                <w:rFonts w:ascii="Arial" w:eastAsia="Times New Roman" w:hAnsi="Arial" w:cs="Arial"/>
                <w:b/>
                <w:bCs/>
                <w:lang w:eastAsia="pl-PL"/>
              </w:rPr>
              <w:t xml:space="preserve">                     </w:t>
            </w:r>
            <w:r>
              <w:rPr>
                <w:rFonts w:ascii="Arial" w:eastAsia="Times New Roman" w:hAnsi="Arial" w:cs="Arial"/>
                <w:b/>
                <w:bCs/>
                <w:lang w:eastAsia="pl-PL"/>
              </w:rPr>
              <w:t xml:space="preserve">                                                                              </w:t>
            </w:r>
            <w:r w:rsidRPr="003E6780">
              <w:rPr>
                <w:rFonts w:ascii="Arial" w:eastAsia="Times New Roman" w:hAnsi="Arial" w:cs="Arial"/>
                <w:b/>
                <w:bCs/>
                <w:lang w:eastAsia="pl-PL"/>
              </w:rPr>
              <w:t>…………………………..</w:t>
            </w:r>
          </w:p>
          <w:p w14:paraId="7A92335B" w14:textId="77777777" w:rsidR="006F327E" w:rsidRDefault="006F327E" w:rsidP="00434912">
            <w:pPr>
              <w:ind w:right="-5577"/>
              <w:jc w:val="both"/>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r w:rsidRPr="00BC470D">
              <w:rPr>
                <w:rFonts w:ascii="Arial" w:eastAsia="Times New Roman" w:hAnsi="Arial" w:cs="Arial"/>
                <w:b/>
                <w:bCs/>
                <w:sz w:val="16"/>
                <w:szCs w:val="16"/>
                <w:lang w:eastAsia="pl-PL"/>
              </w:rPr>
              <w:t xml:space="preserve">Radca prawny CZC SZ </w:t>
            </w:r>
          </w:p>
          <w:p w14:paraId="55C912A8" w14:textId="77777777" w:rsidR="006F327E" w:rsidRDefault="006F327E" w:rsidP="00434912">
            <w:pPr>
              <w:ind w:right="-5577"/>
              <w:jc w:val="both"/>
              <w:rPr>
                <w:rFonts w:ascii="Arial" w:eastAsia="Times New Roman" w:hAnsi="Arial" w:cs="Arial"/>
                <w:b/>
                <w:bCs/>
                <w:sz w:val="16"/>
                <w:szCs w:val="16"/>
                <w:lang w:eastAsia="pl-PL"/>
              </w:rPr>
            </w:pPr>
          </w:p>
          <w:p w14:paraId="1DDDA6C0" w14:textId="77777777" w:rsidR="006F327E" w:rsidRPr="00BC470D" w:rsidRDefault="006F327E" w:rsidP="00434912">
            <w:pPr>
              <w:ind w:right="-5577"/>
              <w:jc w:val="both"/>
              <w:rPr>
                <w:rFonts w:ascii="Arial" w:eastAsia="Times New Roman" w:hAnsi="Arial" w:cs="Arial"/>
                <w:b/>
                <w:bCs/>
                <w:sz w:val="18"/>
                <w:szCs w:val="18"/>
                <w:lang w:eastAsia="pl-PL"/>
              </w:rPr>
            </w:pPr>
            <w:r>
              <w:rPr>
                <w:rFonts w:ascii="Arial" w:eastAsia="Times New Roman" w:hAnsi="Arial" w:cs="Arial"/>
                <w:b/>
                <w:bCs/>
                <w:lang w:eastAsia="pl-PL"/>
              </w:rPr>
              <w:t xml:space="preserve">                                                                                                    ..</w:t>
            </w:r>
            <w:r w:rsidRPr="00BC470D">
              <w:rPr>
                <w:rFonts w:ascii="Arial" w:eastAsia="Times New Roman" w:hAnsi="Arial" w:cs="Arial"/>
                <w:b/>
                <w:bCs/>
                <w:lang w:eastAsia="pl-PL"/>
              </w:rPr>
              <w:t>…………………………</w:t>
            </w:r>
            <w:r w:rsidRPr="00BC470D">
              <w:rPr>
                <w:rFonts w:ascii="Arial" w:eastAsia="Times New Roman" w:hAnsi="Arial" w:cs="Arial"/>
                <w:b/>
                <w:bCs/>
                <w:sz w:val="18"/>
                <w:szCs w:val="18"/>
                <w:lang w:eastAsia="pl-PL"/>
              </w:rPr>
              <w:t xml:space="preserve">          </w:t>
            </w:r>
          </w:p>
          <w:p w14:paraId="5B52E6EB" w14:textId="77777777" w:rsidR="006F327E" w:rsidRPr="00BC470D" w:rsidRDefault="006F327E" w:rsidP="00434912">
            <w:pPr>
              <w:ind w:right="-5577"/>
              <w:jc w:val="both"/>
              <w:rPr>
                <w:rFonts w:ascii="Arial" w:eastAsia="Times New Roman" w:hAnsi="Arial" w:cs="Arial"/>
                <w:b/>
                <w:bCs/>
                <w:sz w:val="16"/>
                <w:szCs w:val="16"/>
                <w:lang w:eastAsia="pl-PL"/>
              </w:rPr>
            </w:pPr>
            <w:r w:rsidRPr="00BC470D">
              <w:rPr>
                <w:rFonts w:ascii="Arial" w:eastAsia="Times New Roman" w:hAnsi="Arial" w:cs="Arial"/>
                <w:b/>
                <w:bCs/>
                <w:sz w:val="16"/>
                <w:szCs w:val="16"/>
                <w:lang w:eastAsia="pl-PL"/>
              </w:rPr>
              <w:t xml:space="preserve">                                                                                                                            </w:t>
            </w:r>
            <w:r>
              <w:rPr>
                <w:rFonts w:ascii="Arial" w:eastAsia="Times New Roman" w:hAnsi="Arial" w:cs="Arial"/>
                <w:b/>
                <w:bCs/>
                <w:sz w:val="16"/>
                <w:szCs w:val="16"/>
                <w:lang w:eastAsia="pl-PL"/>
              </w:rPr>
              <w:t xml:space="preserve">                </w:t>
            </w:r>
            <w:r w:rsidRPr="00BC470D">
              <w:rPr>
                <w:rFonts w:ascii="Arial" w:eastAsia="Times New Roman" w:hAnsi="Arial" w:cs="Arial"/>
                <w:b/>
                <w:bCs/>
                <w:sz w:val="16"/>
                <w:szCs w:val="16"/>
                <w:lang w:eastAsia="pl-PL"/>
              </w:rPr>
              <w:t xml:space="preserve">Główny Księgowy CZC SZ                         </w:t>
            </w:r>
          </w:p>
          <w:p w14:paraId="1671B70A" w14:textId="77777777" w:rsidR="006F327E" w:rsidRDefault="006F327E" w:rsidP="00434912">
            <w:pPr>
              <w:ind w:right="-5577"/>
              <w:jc w:val="both"/>
              <w:rPr>
                <w:rFonts w:ascii="Arial" w:eastAsia="Times New Roman" w:hAnsi="Arial" w:cs="Arial"/>
                <w:b/>
                <w:bCs/>
                <w:sz w:val="18"/>
                <w:szCs w:val="18"/>
                <w:lang w:eastAsia="pl-PL"/>
              </w:rPr>
            </w:pPr>
          </w:p>
          <w:p w14:paraId="2387C32A" w14:textId="77777777" w:rsidR="006F327E" w:rsidRPr="003E6780" w:rsidRDefault="006F327E" w:rsidP="00434912">
            <w:pPr>
              <w:ind w:right="-5577"/>
              <w:jc w:val="both"/>
              <w:rPr>
                <w:rFonts w:ascii="Arial" w:eastAsia="Times New Roman" w:hAnsi="Arial" w:cs="Arial"/>
                <w:b/>
                <w:bCs/>
                <w:sz w:val="18"/>
                <w:szCs w:val="18"/>
                <w:lang w:eastAsia="pl-PL"/>
              </w:rPr>
            </w:pPr>
          </w:p>
        </w:tc>
        <w:tc>
          <w:tcPr>
            <w:tcW w:w="4599" w:type="dxa"/>
            <w:vAlign w:val="bottom"/>
          </w:tcPr>
          <w:p w14:paraId="2A56F581" w14:textId="77777777" w:rsidR="006F327E" w:rsidRPr="003E6780" w:rsidRDefault="006F327E" w:rsidP="00434912">
            <w:pPr>
              <w:jc w:val="center"/>
              <w:rPr>
                <w:rFonts w:ascii="Arial" w:eastAsia="Times New Roman" w:hAnsi="Arial" w:cs="Arial"/>
                <w:b/>
                <w:bCs/>
                <w:lang w:eastAsia="pl-PL"/>
              </w:rPr>
            </w:pPr>
          </w:p>
        </w:tc>
      </w:tr>
      <w:tr w:rsidR="006F327E" w:rsidRPr="003E6780" w14:paraId="3E67E42A" w14:textId="77777777" w:rsidTr="00434912">
        <w:trPr>
          <w:trHeight w:val="186"/>
        </w:trPr>
        <w:tc>
          <w:tcPr>
            <w:tcW w:w="10065" w:type="dxa"/>
            <w:vAlign w:val="bottom"/>
          </w:tcPr>
          <w:p w14:paraId="77B18B1F" w14:textId="77777777" w:rsidR="006F327E" w:rsidRDefault="006F327E" w:rsidP="00434912">
            <w:pPr>
              <w:jc w:val="right"/>
              <w:rPr>
                <w:rFonts w:ascii="Arial" w:hAnsi="Arial" w:cs="Arial"/>
                <w:b/>
                <w:bCs/>
                <w:szCs w:val="24"/>
              </w:rPr>
            </w:pPr>
          </w:p>
          <w:p w14:paraId="71331E3E" w14:textId="77777777" w:rsidR="006F327E" w:rsidRDefault="006F327E" w:rsidP="00434912">
            <w:pPr>
              <w:jc w:val="right"/>
              <w:rPr>
                <w:rFonts w:ascii="Arial" w:hAnsi="Arial" w:cs="Arial"/>
                <w:b/>
                <w:bCs/>
                <w:szCs w:val="24"/>
              </w:rPr>
            </w:pPr>
          </w:p>
          <w:p w14:paraId="511C25A3" w14:textId="77777777" w:rsidR="006F327E" w:rsidRDefault="006F327E" w:rsidP="00434912">
            <w:pPr>
              <w:jc w:val="right"/>
              <w:rPr>
                <w:rFonts w:ascii="Arial" w:hAnsi="Arial" w:cs="Arial"/>
                <w:b/>
                <w:bCs/>
                <w:szCs w:val="24"/>
              </w:rPr>
            </w:pPr>
          </w:p>
          <w:p w14:paraId="3FDCB475" w14:textId="77777777" w:rsidR="006F327E" w:rsidRDefault="006F327E" w:rsidP="00434912">
            <w:pPr>
              <w:jc w:val="right"/>
              <w:rPr>
                <w:rFonts w:ascii="Arial" w:hAnsi="Arial" w:cs="Arial"/>
                <w:b/>
                <w:bCs/>
                <w:szCs w:val="24"/>
              </w:rPr>
            </w:pPr>
          </w:p>
          <w:p w14:paraId="1103C8F8" w14:textId="77777777" w:rsidR="006F327E" w:rsidRDefault="006F327E" w:rsidP="00434912">
            <w:pPr>
              <w:jc w:val="right"/>
              <w:rPr>
                <w:rFonts w:ascii="Arial" w:hAnsi="Arial" w:cs="Arial"/>
                <w:b/>
                <w:bCs/>
                <w:szCs w:val="24"/>
              </w:rPr>
            </w:pPr>
          </w:p>
          <w:p w14:paraId="59418B1D" w14:textId="77777777" w:rsidR="006F327E" w:rsidRDefault="006F327E" w:rsidP="00434912">
            <w:pPr>
              <w:jc w:val="right"/>
              <w:rPr>
                <w:rFonts w:ascii="Arial" w:hAnsi="Arial" w:cs="Arial"/>
                <w:b/>
                <w:bCs/>
                <w:szCs w:val="24"/>
              </w:rPr>
            </w:pPr>
          </w:p>
          <w:p w14:paraId="4282BA24" w14:textId="77777777" w:rsidR="006F327E" w:rsidRDefault="006F327E" w:rsidP="00434912">
            <w:pPr>
              <w:jc w:val="right"/>
              <w:rPr>
                <w:rFonts w:ascii="Arial" w:hAnsi="Arial" w:cs="Arial"/>
                <w:b/>
                <w:bCs/>
                <w:szCs w:val="24"/>
              </w:rPr>
            </w:pPr>
          </w:p>
          <w:p w14:paraId="2C2BD26B" w14:textId="77777777" w:rsidR="006F327E" w:rsidRDefault="006F327E" w:rsidP="00434912">
            <w:pPr>
              <w:jc w:val="right"/>
              <w:rPr>
                <w:rFonts w:ascii="Arial" w:hAnsi="Arial" w:cs="Arial"/>
                <w:b/>
                <w:bCs/>
                <w:szCs w:val="24"/>
              </w:rPr>
            </w:pPr>
            <w:r w:rsidRPr="003E6780">
              <w:rPr>
                <w:rFonts w:ascii="Arial" w:hAnsi="Arial" w:cs="Arial"/>
                <w:b/>
                <w:bCs/>
                <w:szCs w:val="24"/>
              </w:rPr>
              <w:t xml:space="preserve">Załącznik nr 1 </w:t>
            </w:r>
            <w:r>
              <w:rPr>
                <w:rFonts w:ascii="Arial" w:hAnsi="Arial" w:cs="Arial"/>
                <w:b/>
                <w:bCs/>
                <w:szCs w:val="24"/>
              </w:rPr>
              <w:t>do umowy</w:t>
            </w:r>
          </w:p>
          <w:p w14:paraId="28341675" w14:textId="77777777" w:rsidR="006F327E" w:rsidRDefault="006F327E" w:rsidP="00434912">
            <w:pPr>
              <w:jc w:val="center"/>
              <w:rPr>
                <w:rFonts w:ascii="Arial" w:hAnsi="Arial" w:cs="Arial"/>
                <w:b/>
                <w:bCs/>
                <w:szCs w:val="24"/>
              </w:rPr>
            </w:pPr>
            <w:r>
              <w:rPr>
                <w:rFonts w:ascii="Arial" w:hAnsi="Arial" w:cs="Arial"/>
                <w:b/>
                <w:bCs/>
                <w:szCs w:val="24"/>
              </w:rPr>
              <w:t>OPIS PRZEDMIOTU ZAMÓWIENIA</w:t>
            </w:r>
          </w:p>
          <w:p w14:paraId="714E5A32" w14:textId="77777777" w:rsidR="006F327E" w:rsidRDefault="006F327E" w:rsidP="00434912">
            <w:pPr>
              <w:rPr>
                <w:rFonts w:ascii="Arial" w:hAnsi="Arial" w:cs="Arial"/>
                <w:b/>
                <w:bCs/>
                <w:szCs w:val="24"/>
              </w:rPr>
            </w:pPr>
          </w:p>
          <w:p w14:paraId="65E72C3E" w14:textId="77777777" w:rsidR="006F327E" w:rsidRDefault="006F327E" w:rsidP="00434912">
            <w:pPr>
              <w:rPr>
                <w:rFonts w:ascii="Arial" w:hAnsi="Arial" w:cs="Arial"/>
                <w:b/>
                <w:bCs/>
                <w:szCs w:val="24"/>
              </w:rPr>
            </w:pPr>
          </w:p>
          <w:p w14:paraId="70993EEE" w14:textId="77777777" w:rsidR="006F327E" w:rsidRPr="002F3FAC" w:rsidRDefault="006F327E" w:rsidP="00434912">
            <w:pPr>
              <w:spacing w:line="100" w:lineRule="atLeast"/>
              <w:rPr>
                <w:rFonts w:ascii="Arial" w:hAnsi="Arial" w:cs="Arial"/>
                <w:sz w:val="24"/>
                <w:szCs w:val="24"/>
              </w:rPr>
            </w:pPr>
          </w:p>
          <w:p w14:paraId="42102CB1" w14:textId="77777777" w:rsidR="006F327E" w:rsidRPr="0009275E" w:rsidRDefault="006F327E" w:rsidP="00434912"/>
          <w:p w14:paraId="018F6270" w14:textId="77777777" w:rsidR="006F327E" w:rsidRPr="003E6780" w:rsidRDefault="006F327E" w:rsidP="00434912">
            <w:pPr>
              <w:jc w:val="both"/>
              <w:rPr>
                <w:rFonts w:ascii="Arial" w:hAnsi="Arial" w:cs="Arial"/>
                <w:szCs w:val="24"/>
              </w:rPr>
            </w:pPr>
          </w:p>
          <w:p w14:paraId="74C017E2" w14:textId="77777777" w:rsidR="006F327E" w:rsidRPr="003E6780" w:rsidRDefault="006F327E" w:rsidP="00434912">
            <w:pPr>
              <w:jc w:val="both"/>
              <w:rPr>
                <w:rFonts w:ascii="Arial" w:eastAsia="Times New Roman" w:hAnsi="Arial" w:cs="Arial"/>
                <w:lang w:eastAsia="pl-PL"/>
              </w:rPr>
            </w:pPr>
          </w:p>
          <w:p w14:paraId="086137F6" w14:textId="77777777" w:rsidR="006F327E" w:rsidRPr="003E6780" w:rsidRDefault="006F327E" w:rsidP="00434912">
            <w:pPr>
              <w:jc w:val="both"/>
              <w:rPr>
                <w:rFonts w:ascii="Arial" w:eastAsia="Times New Roman" w:hAnsi="Arial" w:cs="Arial"/>
                <w:lang w:eastAsia="pl-PL"/>
              </w:rPr>
            </w:pPr>
          </w:p>
          <w:p w14:paraId="14AC84F4" w14:textId="77777777" w:rsidR="006F327E" w:rsidRPr="003E6780" w:rsidRDefault="006F327E" w:rsidP="00434912">
            <w:pPr>
              <w:jc w:val="both"/>
              <w:rPr>
                <w:rFonts w:ascii="Arial" w:eastAsia="Times New Roman" w:hAnsi="Arial" w:cs="Arial"/>
                <w:lang w:eastAsia="pl-PL"/>
              </w:rPr>
            </w:pPr>
          </w:p>
          <w:p w14:paraId="39753B0A" w14:textId="77777777" w:rsidR="006F327E" w:rsidRPr="003E6780" w:rsidRDefault="006F327E" w:rsidP="00434912">
            <w:pPr>
              <w:jc w:val="both"/>
              <w:rPr>
                <w:rFonts w:ascii="Arial" w:eastAsia="Times New Roman" w:hAnsi="Arial" w:cs="Arial"/>
                <w:lang w:eastAsia="pl-PL"/>
              </w:rPr>
            </w:pPr>
          </w:p>
        </w:tc>
        <w:tc>
          <w:tcPr>
            <w:tcW w:w="4599" w:type="dxa"/>
            <w:vAlign w:val="bottom"/>
          </w:tcPr>
          <w:p w14:paraId="6166C386" w14:textId="77777777" w:rsidR="006F327E" w:rsidRPr="003E6780" w:rsidRDefault="006F327E" w:rsidP="00434912">
            <w:pPr>
              <w:rPr>
                <w:rFonts w:ascii="Arial" w:eastAsia="Times New Roman" w:hAnsi="Arial" w:cs="Arial"/>
                <w:lang w:eastAsia="pl-PL"/>
              </w:rPr>
            </w:pPr>
          </w:p>
        </w:tc>
      </w:tr>
      <w:tr w:rsidR="006F327E" w:rsidRPr="003E6780" w14:paraId="6E0F2220" w14:textId="77777777" w:rsidTr="00434912">
        <w:trPr>
          <w:trHeight w:val="219"/>
        </w:trPr>
        <w:tc>
          <w:tcPr>
            <w:tcW w:w="10065" w:type="dxa"/>
            <w:vAlign w:val="bottom"/>
          </w:tcPr>
          <w:p w14:paraId="32A8FC18" w14:textId="77777777" w:rsidR="006F327E" w:rsidRPr="003E6780" w:rsidRDefault="006F327E" w:rsidP="00434912">
            <w:pPr>
              <w:jc w:val="both"/>
              <w:rPr>
                <w:rFonts w:ascii="Arial" w:eastAsia="Times New Roman" w:hAnsi="Arial" w:cs="Arial"/>
                <w:lang w:eastAsia="pl-PL"/>
              </w:rPr>
            </w:pPr>
          </w:p>
        </w:tc>
        <w:tc>
          <w:tcPr>
            <w:tcW w:w="4599" w:type="dxa"/>
            <w:vAlign w:val="bottom"/>
          </w:tcPr>
          <w:p w14:paraId="17DC0095" w14:textId="77777777" w:rsidR="006F327E" w:rsidRPr="003E6780" w:rsidRDefault="006F327E" w:rsidP="00434912">
            <w:pPr>
              <w:jc w:val="center"/>
              <w:rPr>
                <w:rFonts w:ascii="Arial" w:eastAsia="Times New Roman" w:hAnsi="Arial" w:cs="Arial"/>
                <w:lang w:eastAsia="pl-PL"/>
              </w:rPr>
            </w:pPr>
          </w:p>
        </w:tc>
      </w:tr>
    </w:tbl>
    <w:p w14:paraId="559D2933" w14:textId="77777777" w:rsidR="006F327E" w:rsidRPr="003E6780" w:rsidRDefault="006F327E" w:rsidP="006F327E">
      <w:pPr>
        <w:jc w:val="right"/>
        <w:rPr>
          <w:rFonts w:ascii="Arial" w:hAnsi="Arial" w:cs="Arial"/>
          <w:szCs w:val="24"/>
        </w:rPr>
      </w:pPr>
      <w:r w:rsidRPr="003E6780">
        <w:rPr>
          <w:rFonts w:ascii="Arial" w:hAnsi="Arial" w:cs="Arial"/>
          <w:b/>
          <w:bCs/>
          <w:szCs w:val="24"/>
        </w:rPr>
        <w:t xml:space="preserve">Załącznik nr 2 </w:t>
      </w:r>
      <w:r>
        <w:rPr>
          <w:rFonts w:ascii="Arial" w:hAnsi="Arial" w:cs="Arial"/>
          <w:b/>
          <w:bCs/>
          <w:szCs w:val="24"/>
        </w:rPr>
        <w:t>do umowy</w:t>
      </w:r>
    </w:p>
    <w:p w14:paraId="094261DF" w14:textId="77777777" w:rsidR="006F327E" w:rsidRPr="003E6780" w:rsidRDefault="006F327E" w:rsidP="006F327E">
      <w:pPr>
        <w:autoSpaceDE w:val="0"/>
        <w:autoSpaceDN w:val="0"/>
        <w:adjustRightInd w:val="0"/>
        <w:jc w:val="center"/>
        <w:rPr>
          <w:rFonts w:ascii="Arial" w:hAnsi="Arial" w:cs="Arial"/>
          <w:b/>
          <w:bCs/>
          <w:szCs w:val="24"/>
          <w:u w:val="single"/>
        </w:rPr>
      </w:pPr>
    </w:p>
    <w:p w14:paraId="52B16168" w14:textId="77777777" w:rsidR="006F327E" w:rsidRPr="003E6780" w:rsidRDefault="006F327E" w:rsidP="006F327E">
      <w:pPr>
        <w:autoSpaceDE w:val="0"/>
        <w:autoSpaceDN w:val="0"/>
        <w:adjustRightInd w:val="0"/>
        <w:jc w:val="center"/>
        <w:rPr>
          <w:rFonts w:ascii="Arial" w:hAnsi="Arial" w:cs="Arial"/>
          <w:b/>
          <w:bCs/>
          <w:szCs w:val="24"/>
          <w:u w:val="single"/>
        </w:rPr>
      </w:pPr>
      <w:r w:rsidRPr="003E6780">
        <w:rPr>
          <w:rFonts w:ascii="Arial" w:hAnsi="Arial" w:cs="Arial"/>
          <w:b/>
          <w:bCs/>
          <w:szCs w:val="24"/>
          <w:u w:val="single"/>
        </w:rPr>
        <w:lastRenderedPageBreak/>
        <w:t>FORMULARZ CENOWY</w:t>
      </w:r>
    </w:p>
    <w:p w14:paraId="79F2B1DD" w14:textId="77777777" w:rsidR="006F327E" w:rsidRDefault="006F327E" w:rsidP="006F327E">
      <w:pPr>
        <w:autoSpaceDE w:val="0"/>
        <w:autoSpaceDN w:val="0"/>
        <w:adjustRightInd w:val="0"/>
        <w:jc w:val="center"/>
        <w:rPr>
          <w:rFonts w:ascii="Arial" w:hAnsi="Arial" w:cs="Arial"/>
          <w:b/>
          <w:bCs/>
          <w:szCs w:val="24"/>
          <w:u w:val="single"/>
        </w:rPr>
      </w:pPr>
    </w:p>
    <w:p w14:paraId="6E9E5861" w14:textId="77777777" w:rsidR="006F327E" w:rsidRDefault="006F327E" w:rsidP="006F327E">
      <w:pPr>
        <w:autoSpaceDE w:val="0"/>
        <w:autoSpaceDN w:val="0"/>
        <w:adjustRightInd w:val="0"/>
        <w:jc w:val="center"/>
        <w:rPr>
          <w:rFonts w:ascii="Arial" w:hAnsi="Arial" w:cs="Arial"/>
          <w:b/>
          <w:bCs/>
          <w:szCs w:val="24"/>
          <w:u w:val="single"/>
        </w:rPr>
      </w:pPr>
    </w:p>
    <w:p w14:paraId="4BB16D0F" w14:textId="77777777" w:rsidR="006F327E" w:rsidRDefault="006F327E" w:rsidP="006F327E">
      <w:pPr>
        <w:autoSpaceDE w:val="0"/>
        <w:autoSpaceDN w:val="0"/>
        <w:adjustRightInd w:val="0"/>
        <w:jc w:val="center"/>
        <w:rPr>
          <w:rFonts w:ascii="Arial" w:hAnsi="Arial" w:cs="Arial"/>
          <w:b/>
          <w:bCs/>
          <w:szCs w:val="24"/>
          <w:u w:val="single"/>
        </w:rPr>
      </w:pPr>
    </w:p>
    <w:p w14:paraId="70B1C0F9" w14:textId="77777777" w:rsidR="006F327E" w:rsidRDefault="006F327E" w:rsidP="006F327E">
      <w:pPr>
        <w:autoSpaceDE w:val="0"/>
        <w:autoSpaceDN w:val="0"/>
        <w:adjustRightInd w:val="0"/>
        <w:jc w:val="center"/>
        <w:rPr>
          <w:rFonts w:ascii="Arial" w:hAnsi="Arial" w:cs="Arial"/>
          <w:b/>
          <w:bCs/>
          <w:szCs w:val="24"/>
          <w:u w:val="single"/>
        </w:rPr>
      </w:pPr>
    </w:p>
    <w:p w14:paraId="6E44F934" w14:textId="77777777" w:rsidR="006F327E" w:rsidRDefault="006F327E" w:rsidP="006F327E">
      <w:pPr>
        <w:autoSpaceDE w:val="0"/>
        <w:autoSpaceDN w:val="0"/>
        <w:adjustRightInd w:val="0"/>
        <w:jc w:val="center"/>
        <w:rPr>
          <w:rFonts w:ascii="Arial" w:hAnsi="Arial" w:cs="Arial"/>
          <w:b/>
          <w:bCs/>
          <w:szCs w:val="24"/>
          <w:u w:val="single"/>
        </w:rPr>
      </w:pPr>
    </w:p>
    <w:p w14:paraId="67193DB1" w14:textId="77777777" w:rsidR="006F327E" w:rsidRDefault="006F327E" w:rsidP="006F327E">
      <w:pPr>
        <w:autoSpaceDE w:val="0"/>
        <w:autoSpaceDN w:val="0"/>
        <w:adjustRightInd w:val="0"/>
        <w:jc w:val="center"/>
        <w:rPr>
          <w:rFonts w:ascii="Arial" w:hAnsi="Arial" w:cs="Arial"/>
          <w:b/>
          <w:bCs/>
          <w:szCs w:val="24"/>
          <w:u w:val="single"/>
        </w:rPr>
      </w:pPr>
    </w:p>
    <w:p w14:paraId="096EFE28" w14:textId="77777777" w:rsidR="006F327E" w:rsidRDefault="006F327E" w:rsidP="006F327E">
      <w:pPr>
        <w:autoSpaceDE w:val="0"/>
        <w:autoSpaceDN w:val="0"/>
        <w:adjustRightInd w:val="0"/>
        <w:rPr>
          <w:rFonts w:ascii="Arial" w:hAnsi="Arial" w:cs="Arial"/>
          <w:b/>
          <w:bCs/>
          <w:szCs w:val="24"/>
          <w:u w:val="single"/>
        </w:rPr>
      </w:pPr>
    </w:p>
    <w:p w14:paraId="0AF24CAC" w14:textId="77777777" w:rsidR="006F327E" w:rsidRDefault="006F327E" w:rsidP="006F327E">
      <w:pPr>
        <w:autoSpaceDE w:val="0"/>
        <w:autoSpaceDN w:val="0"/>
        <w:adjustRightInd w:val="0"/>
        <w:rPr>
          <w:rFonts w:ascii="Arial" w:hAnsi="Arial" w:cs="Arial"/>
          <w:b/>
          <w:bCs/>
          <w:szCs w:val="24"/>
          <w:u w:val="single"/>
        </w:rPr>
      </w:pPr>
    </w:p>
    <w:p w14:paraId="0218FAC9" w14:textId="77777777" w:rsidR="006F327E" w:rsidRPr="003E6780" w:rsidRDefault="006F327E" w:rsidP="006F327E">
      <w:pPr>
        <w:spacing w:after="0" w:line="240" w:lineRule="auto"/>
        <w:jc w:val="right"/>
        <w:rPr>
          <w:rFonts w:ascii="Arial" w:hAnsi="Arial" w:cs="Arial"/>
          <w:b/>
          <w:bCs/>
          <w:szCs w:val="24"/>
        </w:rPr>
      </w:pPr>
      <w:r w:rsidRPr="003E6780">
        <w:rPr>
          <w:rFonts w:ascii="Arial" w:hAnsi="Arial" w:cs="Arial"/>
          <w:b/>
        </w:rPr>
        <w:t xml:space="preserve">Załącznik nr 3 </w:t>
      </w:r>
      <w:r>
        <w:rPr>
          <w:rFonts w:ascii="Arial" w:hAnsi="Arial" w:cs="Arial"/>
          <w:b/>
        </w:rPr>
        <w:t>do umowy</w:t>
      </w:r>
    </w:p>
    <w:p w14:paraId="1359919E" w14:textId="77777777" w:rsidR="006F327E" w:rsidRPr="003E6780" w:rsidRDefault="006F327E" w:rsidP="006F327E">
      <w:pPr>
        <w:spacing w:after="0" w:line="240" w:lineRule="auto"/>
        <w:jc w:val="right"/>
        <w:rPr>
          <w:rFonts w:ascii="Arial" w:hAnsi="Arial" w:cs="Arial"/>
          <w:b/>
          <w:bCs/>
          <w:szCs w:val="24"/>
        </w:rPr>
      </w:pPr>
    </w:p>
    <w:p w14:paraId="6E340E66" w14:textId="77777777" w:rsidR="006F327E" w:rsidRPr="003E6780" w:rsidRDefault="006F327E" w:rsidP="006F327E">
      <w:pPr>
        <w:ind w:left="6521" w:hanging="6521"/>
        <w:rPr>
          <w:rFonts w:ascii="Arial" w:hAnsi="Arial" w:cs="Arial"/>
          <w:sz w:val="18"/>
          <w:szCs w:val="18"/>
        </w:rPr>
      </w:pPr>
      <w:r w:rsidRPr="003E6780">
        <w:rPr>
          <w:rFonts w:ascii="Arial" w:hAnsi="Arial" w:cs="Arial"/>
          <w:sz w:val="18"/>
          <w:szCs w:val="18"/>
        </w:rPr>
        <w:t xml:space="preserve">(pieczęć nagłówkowa Wykonawcy) </w:t>
      </w:r>
      <w:r w:rsidRPr="003E6780">
        <w:rPr>
          <w:rFonts w:ascii="Arial" w:hAnsi="Arial" w:cs="Arial"/>
          <w:sz w:val="18"/>
          <w:szCs w:val="18"/>
        </w:rPr>
        <w:tab/>
        <w:t>……………………………………</w:t>
      </w:r>
      <w:r w:rsidRPr="003E6780">
        <w:rPr>
          <w:rFonts w:ascii="Arial" w:hAnsi="Arial" w:cs="Arial"/>
          <w:sz w:val="18"/>
          <w:szCs w:val="18"/>
        </w:rPr>
        <w:br/>
        <w:t xml:space="preserve">          (miejscowość, data)</w:t>
      </w:r>
    </w:p>
    <w:p w14:paraId="5E195225" w14:textId="77777777" w:rsidR="006F327E" w:rsidRPr="003E6780" w:rsidRDefault="006F327E" w:rsidP="006F327E">
      <w:pPr>
        <w:jc w:val="center"/>
        <w:rPr>
          <w:rFonts w:ascii="Arial" w:hAnsi="Arial" w:cs="Arial"/>
          <w:b/>
        </w:rPr>
      </w:pPr>
      <w:r w:rsidRPr="003E6780">
        <w:rPr>
          <w:rFonts w:ascii="Arial" w:hAnsi="Arial" w:cs="Arial"/>
          <w:b/>
        </w:rPr>
        <w:t>PROTOKÓŁ PRZYJĘCIA-PRZEKAZANIA</w:t>
      </w:r>
    </w:p>
    <w:p w14:paraId="0C712F49" w14:textId="77777777" w:rsidR="006F327E" w:rsidRPr="003E6780" w:rsidRDefault="006F327E" w:rsidP="006F327E">
      <w:pPr>
        <w:spacing w:after="0"/>
        <w:jc w:val="both"/>
        <w:rPr>
          <w:rFonts w:ascii="Arial" w:hAnsi="Arial" w:cs="Arial"/>
        </w:rPr>
      </w:pPr>
      <w:r w:rsidRPr="003E6780">
        <w:rPr>
          <w:rFonts w:ascii="Arial" w:hAnsi="Arial" w:cs="Arial"/>
        </w:rPr>
        <w:t>Zgodnie z Umową/Zamówieniem nr ……………… z dnia ………….……… zawartą pomiędzy:</w:t>
      </w:r>
    </w:p>
    <w:p w14:paraId="6D2FAED3" w14:textId="77777777" w:rsidR="006F327E" w:rsidRPr="003E6780" w:rsidRDefault="006F327E" w:rsidP="006F327E">
      <w:pPr>
        <w:spacing w:after="0"/>
        <w:rPr>
          <w:rFonts w:ascii="Arial" w:hAnsi="Arial" w:cs="Arial"/>
        </w:rPr>
      </w:pPr>
      <w:r w:rsidRPr="003E6780">
        <w:rPr>
          <w:rFonts w:ascii="Arial" w:hAnsi="Arial" w:cs="Arial"/>
          <w:b/>
        </w:rPr>
        <w:t>Zamawiającym</w:t>
      </w:r>
      <w:r w:rsidRPr="003E6780">
        <w:rPr>
          <w:rFonts w:ascii="Arial" w:hAnsi="Arial" w:cs="Arial"/>
        </w:rPr>
        <w:t>: ……………..…………………………………………………………………………</w:t>
      </w:r>
    </w:p>
    <w:p w14:paraId="5952D467" w14:textId="77777777" w:rsidR="006F327E" w:rsidRPr="003E6780" w:rsidRDefault="006F327E" w:rsidP="006F327E">
      <w:pPr>
        <w:spacing w:after="0"/>
        <w:rPr>
          <w:rFonts w:ascii="Arial" w:hAnsi="Arial" w:cs="Arial"/>
        </w:rPr>
      </w:pPr>
      <w:r w:rsidRPr="003E6780">
        <w:rPr>
          <w:rFonts w:ascii="Arial" w:hAnsi="Arial" w:cs="Arial"/>
        </w:rPr>
        <w:t xml:space="preserve">a </w:t>
      </w:r>
      <w:r w:rsidRPr="003E6780">
        <w:rPr>
          <w:rFonts w:ascii="Arial" w:hAnsi="Arial" w:cs="Arial"/>
          <w:b/>
        </w:rPr>
        <w:t>Wykonawcą:</w:t>
      </w:r>
      <w:r w:rsidRPr="003E6780">
        <w:rPr>
          <w:rFonts w:ascii="Arial" w:hAnsi="Arial" w:cs="Arial"/>
        </w:rPr>
        <w:t xml:space="preserve"> …………………………………………………………………………………………</w:t>
      </w:r>
    </w:p>
    <w:p w14:paraId="59AB6814" w14:textId="77777777" w:rsidR="006F327E" w:rsidRPr="003E6780" w:rsidRDefault="006F327E" w:rsidP="006F327E">
      <w:pPr>
        <w:spacing w:after="0"/>
        <w:rPr>
          <w:rFonts w:ascii="Arial" w:hAnsi="Arial" w:cs="Arial"/>
        </w:rPr>
      </w:pPr>
      <w:r w:rsidRPr="003E6780">
        <w:rPr>
          <w:rFonts w:ascii="Arial" w:hAnsi="Arial" w:cs="Arial"/>
          <w:b/>
        </w:rPr>
        <w:t xml:space="preserve">Odbiorca: </w:t>
      </w:r>
      <w:r w:rsidRPr="003E6780">
        <w:rPr>
          <w:rFonts w:ascii="Arial" w:hAnsi="Arial" w:cs="Arial"/>
        </w:rPr>
        <w:t>…………………………………………………………………………………….………... potwierdza przyjęcie przedmiotu zamówienia:</w:t>
      </w:r>
    </w:p>
    <w:p w14:paraId="1FC4C05A" w14:textId="77777777" w:rsidR="006F327E" w:rsidRPr="003E6780" w:rsidRDefault="006F327E" w:rsidP="006F327E">
      <w:pPr>
        <w:spacing w:after="0" w:line="240" w:lineRule="auto"/>
        <w:rPr>
          <w:rFonts w:ascii="Arial" w:hAnsi="Arial" w:cs="Arial"/>
          <w:b/>
        </w:rPr>
      </w:pPr>
      <w:r w:rsidRPr="003E6780">
        <w:rPr>
          <w:rFonts w:ascii="Arial" w:hAnsi="Arial" w:cs="Arial"/>
          <w:b/>
        </w:rPr>
        <w:t>*Komisja w składzie:</w:t>
      </w:r>
    </w:p>
    <w:p w14:paraId="5A14048D" w14:textId="77777777" w:rsidR="006F327E" w:rsidRPr="003E6780" w:rsidRDefault="006F327E" w:rsidP="006F327E">
      <w:pPr>
        <w:numPr>
          <w:ilvl w:val="0"/>
          <w:numId w:val="172"/>
        </w:numPr>
        <w:spacing w:after="0" w:line="240" w:lineRule="auto"/>
        <w:rPr>
          <w:rFonts w:ascii="Arial" w:hAnsi="Arial" w:cs="Arial"/>
        </w:rPr>
      </w:pPr>
      <w:r w:rsidRPr="003E6780">
        <w:rPr>
          <w:rFonts w:ascii="Arial" w:hAnsi="Arial" w:cs="Arial"/>
        </w:rPr>
        <w:t>……………………………………</w:t>
      </w:r>
    </w:p>
    <w:p w14:paraId="4CFF767B" w14:textId="77777777" w:rsidR="006F327E" w:rsidRPr="003E6780" w:rsidRDefault="006F327E" w:rsidP="006F327E">
      <w:pPr>
        <w:numPr>
          <w:ilvl w:val="0"/>
          <w:numId w:val="172"/>
        </w:numPr>
        <w:spacing w:after="0" w:line="240" w:lineRule="auto"/>
        <w:rPr>
          <w:rFonts w:ascii="Arial" w:hAnsi="Arial" w:cs="Arial"/>
        </w:rPr>
      </w:pPr>
      <w:r w:rsidRPr="003E6780">
        <w:rPr>
          <w:rFonts w:ascii="Arial" w:hAnsi="Arial" w:cs="Arial"/>
        </w:rPr>
        <w:t>……………………………………</w:t>
      </w:r>
    </w:p>
    <w:p w14:paraId="7F711DAD" w14:textId="77777777" w:rsidR="006F327E" w:rsidRPr="003E6780" w:rsidRDefault="006F327E" w:rsidP="006F327E">
      <w:pPr>
        <w:numPr>
          <w:ilvl w:val="0"/>
          <w:numId w:val="172"/>
        </w:numPr>
        <w:spacing w:after="0" w:line="240" w:lineRule="auto"/>
        <w:rPr>
          <w:rFonts w:ascii="Arial" w:hAnsi="Arial" w:cs="Arial"/>
        </w:rPr>
      </w:pPr>
      <w:r w:rsidRPr="003E6780">
        <w:rPr>
          <w:rFonts w:ascii="Arial" w:hAnsi="Arial" w:cs="Arial"/>
        </w:rPr>
        <w:t>……………………………………</w:t>
      </w:r>
    </w:p>
    <w:p w14:paraId="318C839D" w14:textId="77777777" w:rsidR="006F327E" w:rsidRPr="003E6780" w:rsidRDefault="006F327E" w:rsidP="006F327E">
      <w:pPr>
        <w:spacing w:after="0" w:line="240" w:lineRule="auto"/>
        <w:ind w:left="1065"/>
        <w:rPr>
          <w:rFonts w:ascii="Arial" w:hAnsi="Arial" w:cs="Arial"/>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625"/>
        <w:gridCol w:w="767"/>
        <w:gridCol w:w="717"/>
        <w:gridCol w:w="1305"/>
        <w:gridCol w:w="1287"/>
        <w:gridCol w:w="1287"/>
        <w:gridCol w:w="1591"/>
      </w:tblGrid>
      <w:tr w:rsidR="006F327E" w:rsidRPr="003E6780" w14:paraId="17ABC389" w14:textId="77777777" w:rsidTr="00434912">
        <w:trPr>
          <w:trHeight w:val="958"/>
        </w:trPr>
        <w:tc>
          <w:tcPr>
            <w:tcW w:w="486" w:type="dxa"/>
            <w:tcBorders>
              <w:top w:val="single" w:sz="12" w:space="0" w:color="auto"/>
              <w:left w:val="single" w:sz="12" w:space="0" w:color="auto"/>
            </w:tcBorders>
            <w:vAlign w:val="center"/>
          </w:tcPr>
          <w:p w14:paraId="76A1EAFC" w14:textId="77777777" w:rsidR="006F327E" w:rsidRPr="003E6780" w:rsidRDefault="006F327E" w:rsidP="00434912">
            <w:pPr>
              <w:spacing w:after="0" w:line="240" w:lineRule="auto"/>
              <w:jc w:val="center"/>
              <w:rPr>
                <w:rFonts w:ascii="Arial" w:hAnsi="Arial" w:cs="Arial"/>
                <w:b/>
                <w:sz w:val="18"/>
              </w:rPr>
            </w:pPr>
            <w:r w:rsidRPr="003E6780">
              <w:rPr>
                <w:rFonts w:ascii="Arial" w:hAnsi="Arial" w:cs="Arial"/>
                <w:b/>
                <w:sz w:val="18"/>
              </w:rPr>
              <w:t>Lp.</w:t>
            </w:r>
          </w:p>
        </w:tc>
        <w:tc>
          <w:tcPr>
            <w:tcW w:w="2625" w:type="dxa"/>
            <w:tcBorders>
              <w:top w:val="single" w:sz="12" w:space="0" w:color="auto"/>
            </w:tcBorders>
            <w:vAlign w:val="center"/>
          </w:tcPr>
          <w:p w14:paraId="3CC0B44B" w14:textId="77777777" w:rsidR="006F327E" w:rsidRPr="003E6780" w:rsidRDefault="006F327E" w:rsidP="00434912">
            <w:pPr>
              <w:spacing w:after="0" w:line="240" w:lineRule="auto"/>
              <w:jc w:val="center"/>
              <w:rPr>
                <w:rFonts w:ascii="Arial" w:hAnsi="Arial" w:cs="Arial"/>
                <w:b/>
                <w:sz w:val="18"/>
              </w:rPr>
            </w:pPr>
            <w:r w:rsidRPr="003E6780">
              <w:rPr>
                <w:rFonts w:ascii="Arial" w:hAnsi="Arial" w:cs="Arial"/>
                <w:b/>
                <w:sz w:val="18"/>
              </w:rPr>
              <w:t>Nazwa przedmiotu zamówienia**</w:t>
            </w:r>
          </w:p>
        </w:tc>
        <w:tc>
          <w:tcPr>
            <w:tcW w:w="767" w:type="dxa"/>
            <w:tcBorders>
              <w:top w:val="single" w:sz="12" w:space="0" w:color="auto"/>
            </w:tcBorders>
            <w:vAlign w:val="center"/>
          </w:tcPr>
          <w:p w14:paraId="47D166B4" w14:textId="77777777" w:rsidR="006F327E" w:rsidRPr="003E6780" w:rsidRDefault="006F327E" w:rsidP="00434912">
            <w:pPr>
              <w:spacing w:after="0" w:line="240" w:lineRule="auto"/>
              <w:jc w:val="center"/>
              <w:rPr>
                <w:rFonts w:ascii="Arial" w:hAnsi="Arial" w:cs="Arial"/>
                <w:b/>
                <w:sz w:val="18"/>
              </w:rPr>
            </w:pPr>
            <w:r w:rsidRPr="003E6780">
              <w:rPr>
                <w:rFonts w:ascii="Arial" w:hAnsi="Arial" w:cs="Arial"/>
                <w:b/>
                <w:sz w:val="18"/>
              </w:rPr>
              <w:t>Ilość**</w:t>
            </w:r>
          </w:p>
        </w:tc>
        <w:tc>
          <w:tcPr>
            <w:tcW w:w="717" w:type="dxa"/>
            <w:tcBorders>
              <w:top w:val="single" w:sz="12" w:space="0" w:color="auto"/>
            </w:tcBorders>
            <w:vAlign w:val="center"/>
          </w:tcPr>
          <w:p w14:paraId="475DEFD7" w14:textId="77777777" w:rsidR="006F327E" w:rsidRPr="003E6780" w:rsidRDefault="006F327E" w:rsidP="00434912">
            <w:pPr>
              <w:spacing w:after="0" w:line="240" w:lineRule="auto"/>
              <w:jc w:val="center"/>
              <w:rPr>
                <w:rFonts w:ascii="Arial" w:hAnsi="Arial" w:cs="Arial"/>
                <w:b/>
                <w:sz w:val="18"/>
              </w:rPr>
            </w:pPr>
            <w:r w:rsidRPr="003E6780">
              <w:rPr>
                <w:rFonts w:ascii="Arial" w:hAnsi="Arial" w:cs="Arial"/>
                <w:b/>
                <w:sz w:val="18"/>
              </w:rPr>
              <w:t>J.m.**</w:t>
            </w:r>
          </w:p>
        </w:tc>
        <w:tc>
          <w:tcPr>
            <w:tcW w:w="1305" w:type="dxa"/>
            <w:tcBorders>
              <w:top w:val="single" w:sz="12" w:space="0" w:color="auto"/>
            </w:tcBorders>
            <w:vAlign w:val="center"/>
          </w:tcPr>
          <w:p w14:paraId="79C6ECE2" w14:textId="77777777" w:rsidR="006F327E" w:rsidRPr="003E6780" w:rsidRDefault="006F327E" w:rsidP="00434912">
            <w:pPr>
              <w:spacing w:after="0" w:line="240" w:lineRule="auto"/>
              <w:jc w:val="center"/>
              <w:rPr>
                <w:rFonts w:ascii="Arial" w:hAnsi="Arial" w:cs="Arial"/>
                <w:b/>
                <w:sz w:val="18"/>
              </w:rPr>
            </w:pPr>
            <w:r w:rsidRPr="003E6780">
              <w:rPr>
                <w:rFonts w:ascii="Arial" w:hAnsi="Arial" w:cs="Arial"/>
                <w:b/>
                <w:sz w:val="18"/>
              </w:rPr>
              <w:t>Data produkcji urządzenia**</w:t>
            </w:r>
          </w:p>
        </w:tc>
        <w:tc>
          <w:tcPr>
            <w:tcW w:w="1287" w:type="dxa"/>
            <w:tcBorders>
              <w:top w:val="single" w:sz="12" w:space="0" w:color="auto"/>
            </w:tcBorders>
            <w:vAlign w:val="center"/>
          </w:tcPr>
          <w:p w14:paraId="5F7A9BE0" w14:textId="77777777" w:rsidR="006F327E" w:rsidRPr="003E6780" w:rsidRDefault="006F327E" w:rsidP="00434912">
            <w:pPr>
              <w:spacing w:after="0" w:line="240" w:lineRule="auto"/>
              <w:jc w:val="center"/>
              <w:rPr>
                <w:rFonts w:ascii="Arial" w:hAnsi="Arial" w:cs="Arial"/>
                <w:b/>
                <w:sz w:val="18"/>
              </w:rPr>
            </w:pPr>
            <w:r w:rsidRPr="003E6780">
              <w:rPr>
                <w:rFonts w:ascii="Arial" w:hAnsi="Arial" w:cs="Arial"/>
                <w:b/>
                <w:sz w:val="18"/>
              </w:rPr>
              <w:t>Data zakończenia gwarancji urządzenia**</w:t>
            </w:r>
          </w:p>
        </w:tc>
        <w:tc>
          <w:tcPr>
            <w:tcW w:w="1287" w:type="dxa"/>
            <w:tcBorders>
              <w:top w:val="single" w:sz="12" w:space="0" w:color="auto"/>
            </w:tcBorders>
            <w:vAlign w:val="center"/>
          </w:tcPr>
          <w:p w14:paraId="7DBAD14A" w14:textId="77777777" w:rsidR="006F327E" w:rsidRPr="003E6780" w:rsidRDefault="006F327E" w:rsidP="00434912">
            <w:pPr>
              <w:spacing w:after="0" w:line="240" w:lineRule="auto"/>
              <w:jc w:val="center"/>
              <w:rPr>
                <w:rFonts w:ascii="Arial" w:hAnsi="Arial" w:cs="Arial"/>
                <w:b/>
                <w:sz w:val="18"/>
              </w:rPr>
            </w:pPr>
            <w:r w:rsidRPr="003E6780">
              <w:rPr>
                <w:rFonts w:ascii="Arial" w:hAnsi="Arial" w:cs="Arial"/>
                <w:b/>
                <w:sz w:val="18"/>
              </w:rPr>
              <w:t>Nr fabryczny urządzenia**</w:t>
            </w:r>
          </w:p>
        </w:tc>
        <w:tc>
          <w:tcPr>
            <w:tcW w:w="1591" w:type="dxa"/>
            <w:tcBorders>
              <w:top w:val="single" w:sz="12" w:space="0" w:color="auto"/>
            </w:tcBorders>
            <w:vAlign w:val="center"/>
          </w:tcPr>
          <w:p w14:paraId="02FBF9D3" w14:textId="77777777" w:rsidR="006F327E" w:rsidRPr="003E6780" w:rsidRDefault="006F327E" w:rsidP="00434912">
            <w:pPr>
              <w:spacing w:after="0" w:line="240" w:lineRule="auto"/>
              <w:jc w:val="center"/>
              <w:rPr>
                <w:rFonts w:ascii="Arial" w:hAnsi="Arial" w:cs="Arial"/>
                <w:b/>
                <w:sz w:val="18"/>
              </w:rPr>
            </w:pPr>
            <w:r w:rsidRPr="003E6780">
              <w:rPr>
                <w:rFonts w:ascii="Arial" w:hAnsi="Arial" w:cs="Arial"/>
                <w:b/>
                <w:sz w:val="18"/>
              </w:rPr>
              <w:t>Symbol indeksowy JIM***</w:t>
            </w:r>
          </w:p>
        </w:tc>
      </w:tr>
      <w:tr w:rsidR="006F327E" w:rsidRPr="003E6780" w14:paraId="45FB305D" w14:textId="77777777" w:rsidTr="00434912">
        <w:trPr>
          <w:trHeight w:val="176"/>
        </w:trPr>
        <w:tc>
          <w:tcPr>
            <w:tcW w:w="486" w:type="dxa"/>
            <w:tcBorders>
              <w:top w:val="single" w:sz="12" w:space="0" w:color="auto"/>
              <w:left w:val="single" w:sz="12" w:space="0" w:color="auto"/>
              <w:bottom w:val="single" w:sz="12" w:space="0" w:color="auto"/>
            </w:tcBorders>
            <w:vAlign w:val="center"/>
          </w:tcPr>
          <w:p w14:paraId="337914DF" w14:textId="77777777" w:rsidR="006F327E" w:rsidRPr="003E6780" w:rsidRDefault="006F327E" w:rsidP="00434912">
            <w:pPr>
              <w:spacing w:after="100" w:afterAutospacing="1"/>
              <w:jc w:val="center"/>
              <w:rPr>
                <w:rFonts w:ascii="Arial" w:hAnsi="Arial" w:cs="Arial"/>
                <w:sz w:val="18"/>
                <w:szCs w:val="18"/>
              </w:rPr>
            </w:pPr>
            <w:r w:rsidRPr="003E6780">
              <w:rPr>
                <w:rFonts w:ascii="Arial" w:hAnsi="Arial" w:cs="Arial"/>
                <w:sz w:val="18"/>
                <w:szCs w:val="18"/>
              </w:rPr>
              <w:t>1</w:t>
            </w:r>
          </w:p>
        </w:tc>
        <w:tc>
          <w:tcPr>
            <w:tcW w:w="2625" w:type="dxa"/>
            <w:tcBorders>
              <w:top w:val="single" w:sz="12" w:space="0" w:color="auto"/>
              <w:bottom w:val="single" w:sz="12" w:space="0" w:color="auto"/>
            </w:tcBorders>
            <w:vAlign w:val="center"/>
          </w:tcPr>
          <w:p w14:paraId="47227F09" w14:textId="77777777" w:rsidR="006F327E" w:rsidRPr="003E6780" w:rsidRDefault="006F327E" w:rsidP="00434912">
            <w:pPr>
              <w:spacing w:after="100" w:afterAutospacing="1"/>
              <w:jc w:val="center"/>
              <w:rPr>
                <w:rFonts w:ascii="Arial" w:hAnsi="Arial" w:cs="Arial"/>
                <w:sz w:val="18"/>
                <w:szCs w:val="18"/>
              </w:rPr>
            </w:pPr>
            <w:r w:rsidRPr="003E6780">
              <w:rPr>
                <w:rFonts w:ascii="Arial" w:hAnsi="Arial" w:cs="Arial"/>
                <w:sz w:val="18"/>
                <w:szCs w:val="18"/>
              </w:rPr>
              <w:t>2</w:t>
            </w:r>
          </w:p>
        </w:tc>
        <w:tc>
          <w:tcPr>
            <w:tcW w:w="767" w:type="dxa"/>
            <w:tcBorders>
              <w:top w:val="single" w:sz="12" w:space="0" w:color="auto"/>
              <w:bottom w:val="single" w:sz="12" w:space="0" w:color="auto"/>
            </w:tcBorders>
            <w:vAlign w:val="center"/>
          </w:tcPr>
          <w:p w14:paraId="117055D0" w14:textId="77777777" w:rsidR="006F327E" w:rsidRPr="003E6780" w:rsidRDefault="006F327E" w:rsidP="00434912">
            <w:pPr>
              <w:spacing w:after="100" w:afterAutospacing="1"/>
              <w:jc w:val="center"/>
              <w:rPr>
                <w:rFonts w:ascii="Arial" w:hAnsi="Arial" w:cs="Arial"/>
                <w:sz w:val="18"/>
                <w:szCs w:val="18"/>
              </w:rPr>
            </w:pPr>
            <w:r w:rsidRPr="003E6780">
              <w:rPr>
                <w:rFonts w:ascii="Arial" w:hAnsi="Arial" w:cs="Arial"/>
                <w:sz w:val="18"/>
                <w:szCs w:val="18"/>
              </w:rPr>
              <w:t>3</w:t>
            </w:r>
          </w:p>
        </w:tc>
        <w:tc>
          <w:tcPr>
            <w:tcW w:w="717" w:type="dxa"/>
            <w:tcBorders>
              <w:top w:val="single" w:sz="12" w:space="0" w:color="auto"/>
              <w:bottom w:val="single" w:sz="12" w:space="0" w:color="auto"/>
            </w:tcBorders>
            <w:vAlign w:val="center"/>
          </w:tcPr>
          <w:p w14:paraId="1D98C25D" w14:textId="77777777" w:rsidR="006F327E" w:rsidRPr="003E6780" w:rsidRDefault="006F327E" w:rsidP="00434912">
            <w:pPr>
              <w:spacing w:after="100" w:afterAutospacing="1"/>
              <w:jc w:val="center"/>
              <w:rPr>
                <w:rFonts w:ascii="Arial" w:hAnsi="Arial" w:cs="Arial"/>
                <w:sz w:val="18"/>
                <w:szCs w:val="18"/>
              </w:rPr>
            </w:pPr>
            <w:r w:rsidRPr="003E6780">
              <w:rPr>
                <w:rFonts w:ascii="Arial" w:hAnsi="Arial" w:cs="Arial"/>
                <w:sz w:val="18"/>
                <w:szCs w:val="18"/>
              </w:rPr>
              <w:t>4</w:t>
            </w:r>
          </w:p>
        </w:tc>
        <w:tc>
          <w:tcPr>
            <w:tcW w:w="1305" w:type="dxa"/>
            <w:tcBorders>
              <w:top w:val="single" w:sz="12" w:space="0" w:color="auto"/>
              <w:bottom w:val="single" w:sz="12" w:space="0" w:color="auto"/>
            </w:tcBorders>
            <w:vAlign w:val="center"/>
          </w:tcPr>
          <w:p w14:paraId="08652D4D" w14:textId="77777777" w:rsidR="006F327E" w:rsidRPr="003E6780" w:rsidRDefault="006F327E" w:rsidP="00434912">
            <w:pPr>
              <w:spacing w:after="100" w:afterAutospacing="1"/>
              <w:jc w:val="center"/>
              <w:rPr>
                <w:rFonts w:ascii="Arial" w:hAnsi="Arial" w:cs="Arial"/>
                <w:sz w:val="18"/>
                <w:szCs w:val="18"/>
              </w:rPr>
            </w:pPr>
            <w:r w:rsidRPr="003E6780">
              <w:rPr>
                <w:rFonts w:ascii="Arial" w:hAnsi="Arial" w:cs="Arial"/>
                <w:sz w:val="18"/>
                <w:szCs w:val="18"/>
              </w:rPr>
              <w:t>5</w:t>
            </w:r>
          </w:p>
        </w:tc>
        <w:tc>
          <w:tcPr>
            <w:tcW w:w="1287" w:type="dxa"/>
            <w:tcBorders>
              <w:top w:val="single" w:sz="12" w:space="0" w:color="auto"/>
              <w:bottom w:val="single" w:sz="12" w:space="0" w:color="auto"/>
            </w:tcBorders>
            <w:vAlign w:val="center"/>
          </w:tcPr>
          <w:p w14:paraId="2C878956" w14:textId="77777777" w:rsidR="006F327E" w:rsidRPr="003E6780" w:rsidRDefault="006F327E" w:rsidP="00434912">
            <w:pPr>
              <w:spacing w:after="100" w:afterAutospacing="1"/>
              <w:jc w:val="center"/>
              <w:rPr>
                <w:rFonts w:ascii="Arial" w:hAnsi="Arial" w:cs="Arial"/>
                <w:sz w:val="18"/>
                <w:szCs w:val="18"/>
              </w:rPr>
            </w:pPr>
            <w:r w:rsidRPr="003E6780">
              <w:rPr>
                <w:rFonts w:ascii="Arial" w:hAnsi="Arial" w:cs="Arial"/>
                <w:sz w:val="18"/>
                <w:szCs w:val="18"/>
              </w:rPr>
              <w:t>6</w:t>
            </w:r>
          </w:p>
        </w:tc>
        <w:tc>
          <w:tcPr>
            <w:tcW w:w="1287" w:type="dxa"/>
            <w:tcBorders>
              <w:top w:val="single" w:sz="12" w:space="0" w:color="auto"/>
              <w:bottom w:val="single" w:sz="12" w:space="0" w:color="auto"/>
            </w:tcBorders>
            <w:vAlign w:val="center"/>
          </w:tcPr>
          <w:p w14:paraId="66AC8214" w14:textId="77777777" w:rsidR="006F327E" w:rsidRPr="003E6780" w:rsidRDefault="006F327E" w:rsidP="00434912">
            <w:pPr>
              <w:spacing w:after="100" w:afterAutospacing="1"/>
              <w:jc w:val="center"/>
              <w:rPr>
                <w:rFonts w:ascii="Arial" w:hAnsi="Arial" w:cs="Arial"/>
                <w:sz w:val="18"/>
                <w:szCs w:val="18"/>
              </w:rPr>
            </w:pPr>
            <w:r w:rsidRPr="003E6780">
              <w:rPr>
                <w:rFonts w:ascii="Arial" w:hAnsi="Arial" w:cs="Arial"/>
                <w:sz w:val="18"/>
                <w:szCs w:val="18"/>
              </w:rPr>
              <w:t>7</w:t>
            </w:r>
          </w:p>
        </w:tc>
        <w:tc>
          <w:tcPr>
            <w:tcW w:w="1591" w:type="dxa"/>
            <w:tcBorders>
              <w:top w:val="single" w:sz="12" w:space="0" w:color="auto"/>
              <w:bottom w:val="single" w:sz="12" w:space="0" w:color="auto"/>
            </w:tcBorders>
            <w:vAlign w:val="center"/>
          </w:tcPr>
          <w:p w14:paraId="0307314E" w14:textId="77777777" w:rsidR="006F327E" w:rsidRPr="003E6780" w:rsidRDefault="006F327E" w:rsidP="00434912">
            <w:pPr>
              <w:spacing w:after="100" w:afterAutospacing="1"/>
              <w:jc w:val="center"/>
              <w:rPr>
                <w:rFonts w:ascii="Arial" w:hAnsi="Arial" w:cs="Arial"/>
                <w:sz w:val="18"/>
                <w:szCs w:val="18"/>
              </w:rPr>
            </w:pPr>
            <w:r w:rsidRPr="003E6780">
              <w:rPr>
                <w:rFonts w:ascii="Arial" w:hAnsi="Arial" w:cs="Arial"/>
                <w:sz w:val="18"/>
                <w:szCs w:val="18"/>
              </w:rPr>
              <w:t>8</w:t>
            </w:r>
          </w:p>
        </w:tc>
      </w:tr>
      <w:tr w:rsidR="006F327E" w:rsidRPr="003E6780" w14:paraId="33A28EFB" w14:textId="77777777" w:rsidTr="00434912">
        <w:tc>
          <w:tcPr>
            <w:tcW w:w="486" w:type="dxa"/>
            <w:tcBorders>
              <w:left w:val="single" w:sz="12" w:space="0" w:color="auto"/>
            </w:tcBorders>
            <w:vAlign w:val="center"/>
          </w:tcPr>
          <w:p w14:paraId="507B2E03" w14:textId="77777777" w:rsidR="006F327E" w:rsidRPr="003E6780" w:rsidRDefault="006F327E" w:rsidP="00434912">
            <w:pPr>
              <w:jc w:val="center"/>
              <w:rPr>
                <w:rFonts w:ascii="Arial" w:hAnsi="Arial" w:cs="Arial"/>
              </w:rPr>
            </w:pPr>
            <w:r w:rsidRPr="003E6780">
              <w:rPr>
                <w:rFonts w:ascii="Arial" w:hAnsi="Arial" w:cs="Arial"/>
              </w:rPr>
              <w:t>1.</w:t>
            </w:r>
          </w:p>
        </w:tc>
        <w:tc>
          <w:tcPr>
            <w:tcW w:w="2625" w:type="dxa"/>
            <w:vAlign w:val="center"/>
          </w:tcPr>
          <w:p w14:paraId="20A10BD9" w14:textId="77777777" w:rsidR="006F327E" w:rsidRPr="003E6780" w:rsidRDefault="006F327E" w:rsidP="00434912">
            <w:pPr>
              <w:jc w:val="center"/>
              <w:rPr>
                <w:rFonts w:ascii="Arial" w:hAnsi="Arial" w:cs="Arial"/>
                <w:lang w:val="en-US"/>
              </w:rPr>
            </w:pPr>
          </w:p>
        </w:tc>
        <w:tc>
          <w:tcPr>
            <w:tcW w:w="767" w:type="dxa"/>
            <w:vAlign w:val="center"/>
          </w:tcPr>
          <w:p w14:paraId="5D5046BE" w14:textId="77777777" w:rsidR="006F327E" w:rsidRPr="003E6780" w:rsidRDefault="006F327E" w:rsidP="00434912">
            <w:pPr>
              <w:jc w:val="center"/>
              <w:rPr>
                <w:rFonts w:ascii="Arial" w:hAnsi="Arial" w:cs="Arial"/>
              </w:rPr>
            </w:pPr>
          </w:p>
        </w:tc>
        <w:tc>
          <w:tcPr>
            <w:tcW w:w="717" w:type="dxa"/>
            <w:vAlign w:val="center"/>
          </w:tcPr>
          <w:p w14:paraId="6BB6C8BA" w14:textId="77777777" w:rsidR="006F327E" w:rsidRPr="003E6780" w:rsidRDefault="006F327E" w:rsidP="00434912">
            <w:pPr>
              <w:jc w:val="center"/>
              <w:rPr>
                <w:rFonts w:ascii="Arial" w:hAnsi="Arial" w:cs="Arial"/>
              </w:rPr>
            </w:pPr>
          </w:p>
        </w:tc>
        <w:tc>
          <w:tcPr>
            <w:tcW w:w="1305" w:type="dxa"/>
            <w:vAlign w:val="center"/>
          </w:tcPr>
          <w:p w14:paraId="5E3F8260" w14:textId="77777777" w:rsidR="006F327E" w:rsidRPr="003E6780" w:rsidRDefault="006F327E" w:rsidP="00434912">
            <w:pPr>
              <w:jc w:val="center"/>
              <w:rPr>
                <w:rFonts w:ascii="Arial" w:hAnsi="Arial" w:cs="Arial"/>
              </w:rPr>
            </w:pPr>
          </w:p>
        </w:tc>
        <w:tc>
          <w:tcPr>
            <w:tcW w:w="1287" w:type="dxa"/>
            <w:vAlign w:val="center"/>
          </w:tcPr>
          <w:p w14:paraId="457991FD" w14:textId="77777777" w:rsidR="006F327E" w:rsidRPr="003E6780" w:rsidRDefault="006F327E" w:rsidP="00434912">
            <w:pPr>
              <w:jc w:val="center"/>
              <w:rPr>
                <w:rFonts w:ascii="Arial" w:hAnsi="Arial" w:cs="Arial"/>
              </w:rPr>
            </w:pPr>
          </w:p>
        </w:tc>
        <w:tc>
          <w:tcPr>
            <w:tcW w:w="1287" w:type="dxa"/>
            <w:vAlign w:val="center"/>
          </w:tcPr>
          <w:p w14:paraId="63E26D13" w14:textId="77777777" w:rsidR="006F327E" w:rsidRPr="003E6780" w:rsidRDefault="006F327E" w:rsidP="00434912">
            <w:pPr>
              <w:jc w:val="center"/>
              <w:rPr>
                <w:rFonts w:ascii="Arial" w:hAnsi="Arial" w:cs="Arial"/>
              </w:rPr>
            </w:pPr>
          </w:p>
        </w:tc>
        <w:tc>
          <w:tcPr>
            <w:tcW w:w="1591" w:type="dxa"/>
            <w:vAlign w:val="center"/>
          </w:tcPr>
          <w:p w14:paraId="007F6DC3" w14:textId="77777777" w:rsidR="006F327E" w:rsidRPr="003E6780" w:rsidRDefault="006F327E" w:rsidP="00434912">
            <w:pPr>
              <w:jc w:val="center"/>
              <w:rPr>
                <w:rFonts w:ascii="Arial" w:hAnsi="Arial" w:cs="Arial"/>
              </w:rPr>
            </w:pPr>
          </w:p>
        </w:tc>
      </w:tr>
      <w:tr w:rsidR="006F327E" w:rsidRPr="003E6780" w14:paraId="7D75613B" w14:textId="77777777" w:rsidTr="00434912">
        <w:trPr>
          <w:trHeight w:val="482"/>
        </w:trPr>
        <w:tc>
          <w:tcPr>
            <w:tcW w:w="486" w:type="dxa"/>
            <w:tcBorders>
              <w:left w:val="single" w:sz="12" w:space="0" w:color="auto"/>
            </w:tcBorders>
            <w:vAlign w:val="center"/>
          </w:tcPr>
          <w:p w14:paraId="7E54156A" w14:textId="77777777" w:rsidR="006F327E" w:rsidRPr="003E6780" w:rsidRDefault="006F327E" w:rsidP="00434912">
            <w:pPr>
              <w:jc w:val="center"/>
              <w:rPr>
                <w:rFonts w:ascii="Arial" w:hAnsi="Arial" w:cs="Arial"/>
              </w:rPr>
            </w:pPr>
            <w:r w:rsidRPr="003E6780">
              <w:rPr>
                <w:rFonts w:ascii="Arial" w:hAnsi="Arial" w:cs="Arial"/>
              </w:rPr>
              <w:t>2.</w:t>
            </w:r>
          </w:p>
        </w:tc>
        <w:tc>
          <w:tcPr>
            <w:tcW w:w="2625" w:type="dxa"/>
            <w:vAlign w:val="center"/>
          </w:tcPr>
          <w:p w14:paraId="7AC66DDE" w14:textId="77777777" w:rsidR="006F327E" w:rsidRPr="003E6780" w:rsidRDefault="006F327E" w:rsidP="00434912">
            <w:pPr>
              <w:jc w:val="center"/>
              <w:rPr>
                <w:rFonts w:ascii="Arial" w:hAnsi="Arial" w:cs="Arial"/>
              </w:rPr>
            </w:pPr>
          </w:p>
        </w:tc>
        <w:tc>
          <w:tcPr>
            <w:tcW w:w="767" w:type="dxa"/>
            <w:vAlign w:val="center"/>
          </w:tcPr>
          <w:p w14:paraId="2971C487" w14:textId="77777777" w:rsidR="006F327E" w:rsidRPr="003E6780" w:rsidRDefault="006F327E" w:rsidP="00434912">
            <w:pPr>
              <w:jc w:val="center"/>
              <w:rPr>
                <w:rFonts w:ascii="Arial" w:hAnsi="Arial" w:cs="Arial"/>
              </w:rPr>
            </w:pPr>
          </w:p>
        </w:tc>
        <w:tc>
          <w:tcPr>
            <w:tcW w:w="717" w:type="dxa"/>
            <w:vAlign w:val="center"/>
          </w:tcPr>
          <w:p w14:paraId="0C8D31A8" w14:textId="77777777" w:rsidR="006F327E" w:rsidRPr="003E6780" w:rsidRDefault="006F327E" w:rsidP="00434912">
            <w:pPr>
              <w:jc w:val="center"/>
              <w:rPr>
                <w:rFonts w:ascii="Arial" w:hAnsi="Arial" w:cs="Arial"/>
              </w:rPr>
            </w:pPr>
          </w:p>
        </w:tc>
        <w:tc>
          <w:tcPr>
            <w:tcW w:w="1305" w:type="dxa"/>
            <w:vAlign w:val="center"/>
          </w:tcPr>
          <w:p w14:paraId="1FB6BFDE" w14:textId="77777777" w:rsidR="006F327E" w:rsidRPr="003E6780" w:rsidRDefault="006F327E" w:rsidP="00434912">
            <w:pPr>
              <w:jc w:val="center"/>
              <w:rPr>
                <w:rFonts w:ascii="Arial" w:hAnsi="Arial" w:cs="Arial"/>
              </w:rPr>
            </w:pPr>
          </w:p>
        </w:tc>
        <w:tc>
          <w:tcPr>
            <w:tcW w:w="1287" w:type="dxa"/>
            <w:vAlign w:val="center"/>
          </w:tcPr>
          <w:p w14:paraId="40EB6637" w14:textId="77777777" w:rsidR="006F327E" w:rsidRPr="003E6780" w:rsidRDefault="006F327E" w:rsidP="00434912">
            <w:pPr>
              <w:jc w:val="center"/>
              <w:rPr>
                <w:rFonts w:ascii="Arial" w:hAnsi="Arial" w:cs="Arial"/>
              </w:rPr>
            </w:pPr>
          </w:p>
        </w:tc>
        <w:tc>
          <w:tcPr>
            <w:tcW w:w="1287" w:type="dxa"/>
            <w:vAlign w:val="center"/>
          </w:tcPr>
          <w:p w14:paraId="21BD1929" w14:textId="77777777" w:rsidR="006F327E" w:rsidRPr="003E6780" w:rsidRDefault="006F327E" w:rsidP="00434912">
            <w:pPr>
              <w:jc w:val="center"/>
              <w:rPr>
                <w:rFonts w:ascii="Arial" w:hAnsi="Arial" w:cs="Arial"/>
              </w:rPr>
            </w:pPr>
          </w:p>
        </w:tc>
        <w:tc>
          <w:tcPr>
            <w:tcW w:w="1591" w:type="dxa"/>
            <w:vAlign w:val="center"/>
          </w:tcPr>
          <w:p w14:paraId="6E7AF0D1" w14:textId="77777777" w:rsidR="006F327E" w:rsidRPr="003E6780" w:rsidRDefault="006F327E" w:rsidP="00434912">
            <w:pPr>
              <w:jc w:val="center"/>
              <w:rPr>
                <w:rFonts w:ascii="Arial" w:hAnsi="Arial" w:cs="Arial"/>
              </w:rPr>
            </w:pPr>
          </w:p>
        </w:tc>
      </w:tr>
      <w:tr w:rsidR="006F327E" w:rsidRPr="003E6780" w14:paraId="7A57E8E5" w14:textId="77777777" w:rsidTr="00434912">
        <w:trPr>
          <w:trHeight w:val="482"/>
        </w:trPr>
        <w:tc>
          <w:tcPr>
            <w:tcW w:w="486" w:type="dxa"/>
            <w:tcBorders>
              <w:left w:val="single" w:sz="12" w:space="0" w:color="auto"/>
            </w:tcBorders>
            <w:vAlign w:val="center"/>
          </w:tcPr>
          <w:p w14:paraId="1B201670" w14:textId="77777777" w:rsidR="006F327E" w:rsidRPr="003E6780" w:rsidRDefault="006F327E" w:rsidP="00434912">
            <w:pPr>
              <w:jc w:val="center"/>
              <w:rPr>
                <w:rFonts w:ascii="Arial" w:hAnsi="Arial" w:cs="Arial"/>
              </w:rPr>
            </w:pPr>
          </w:p>
        </w:tc>
        <w:tc>
          <w:tcPr>
            <w:tcW w:w="2625" w:type="dxa"/>
            <w:vAlign w:val="center"/>
          </w:tcPr>
          <w:p w14:paraId="39097FDC" w14:textId="77777777" w:rsidR="006F327E" w:rsidRPr="003E6780" w:rsidRDefault="006F327E" w:rsidP="00434912">
            <w:pPr>
              <w:jc w:val="center"/>
              <w:rPr>
                <w:rFonts w:ascii="Arial" w:hAnsi="Arial" w:cs="Arial"/>
              </w:rPr>
            </w:pPr>
          </w:p>
        </w:tc>
        <w:tc>
          <w:tcPr>
            <w:tcW w:w="767" w:type="dxa"/>
            <w:vAlign w:val="center"/>
          </w:tcPr>
          <w:p w14:paraId="3C7AE51A" w14:textId="77777777" w:rsidR="006F327E" w:rsidRPr="003E6780" w:rsidRDefault="006F327E" w:rsidP="00434912">
            <w:pPr>
              <w:jc w:val="center"/>
              <w:rPr>
                <w:rFonts w:ascii="Arial" w:hAnsi="Arial" w:cs="Arial"/>
              </w:rPr>
            </w:pPr>
          </w:p>
        </w:tc>
        <w:tc>
          <w:tcPr>
            <w:tcW w:w="717" w:type="dxa"/>
            <w:vAlign w:val="center"/>
          </w:tcPr>
          <w:p w14:paraId="51B3E98A" w14:textId="77777777" w:rsidR="006F327E" w:rsidRPr="003E6780" w:rsidRDefault="006F327E" w:rsidP="00434912">
            <w:pPr>
              <w:jc w:val="center"/>
              <w:rPr>
                <w:rFonts w:ascii="Arial" w:hAnsi="Arial" w:cs="Arial"/>
              </w:rPr>
            </w:pPr>
          </w:p>
        </w:tc>
        <w:tc>
          <w:tcPr>
            <w:tcW w:w="1305" w:type="dxa"/>
            <w:vAlign w:val="center"/>
          </w:tcPr>
          <w:p w14:paraId="7E133DD4" w14:textId="77777777" w:rsidR="006F327E" w:rsidRPr="003E6780" w:rsidRDefault="006F327E" w:rsidP="00434912">
            <w:pPr>
              <w:jc w:val="center"/>
              <w:rPr>
                <w:rFonts w:ascii="Arial" w:hAnsi="Arial" w:cs="Arial"/>
              </w:rPr>
            </w:pPr>
          </w:p>
        </w:tc>
        <w:tc>
          <w:tcPr>
            <w:tcW w:w="1287" w:type="dxa"/>
            <w:vAlign w:val="center"/>
          </w:tcPr>
          <w:p w14:paraId="4337E108" w14:textId="77777777" w:rsidR="006F327E" w:rsidRPr="003E6780" w:rsidRDefault="006F327E" w:rsidP="00434912">
            <w:pPr>
              <w:jc w:val="center"/>
              <w:rPr>
                <w:rFonts w:ascii="Arial" w:hAnsi="Arial" w:cs="Arial"/>
              </w:rPr>
            </w:pPr>
          </w:p>
        </w:tc>
        <w:tc>
          <w:tcPr>
            <w:tcW w:w="1287" w:type="dxa"/>
            <w:vAlign w:val="center"/>
          </w:tcPr>
          <w:p w14:paraId="51C0C2DA" w14:textId="77777777" w:rsidR="006F327E" w:rsidRPr="003E6780" w:rsidRDefault="006F327E" w:rsidP="00434912">
            <w:pPr>
              <w:jc w:val="center"/>
              <w:rPr>
                <w:rFonts w:ascii="Arial" w:hAnsi="Arial" w:cs="Arial"/>
              </w:rPr>
            </w:pPr>
          </w:p>
        </w:tc>
        <w:tc>
          <w:tcPr>
            <w:tcW w:w="1591" w:type="dxa"/>
            <w:vAlign w:val="center"/>
          </w:tcPr>
          <w:p w14:paraId="6B0001F4" w14:textId="77777777" w:rsidR="006F327E" w:rsidRPr="003E6780" w:rsidRDefault="006F327E" w:rsidP="00434912">
            <w:pPr>
              <w:jc w:val="center"/>
              <w:rPr>
                <w:rFonts w:ascii="Arial" w:hAnsi="Arial" w:cs="Arial"/>
              </w:rPr>
            </w:pPr>
          </w:p>
        </w:tc>
      </w:tr>
      <w:tr w:rsidR="006F327E" w:rsidRPr="003E6780" w14:paraId="774F928F" w14:textId="77777777" w:rsidTr="00434912">
        <w:trPr>
          <w:trHeight w:val="482"/>
        </w:trPr>
        <w:tc>
          <w:tcPr>
            <w:tcW w:w="486" w:type="dxa"/>
            <w:tcBorders>
              <w:left w:val="single" w:sz="12" w:space="0" w:color="auto"/>
            </w:tcBorders>
            <w:vAlign w:val="center"/>
          </w:tcPr>
          <w:p w14:paraId="198E91C1" w14:textId="77777777" w:rsidR="006F327E" w:rsidRPr="003E6780" w:rsidRDefault="006F327E" w:rsidP="00434912">
            <w:pPr>
              <w:jc w:val="center"/>
              <w:rPr>
                <w:rFonts w:ascii="Arial" w:hAnsi="Arial" w:cs="Arial"/>
              </w:rPr>
            </w:pPr>
          </w:p>
        </w:tc>
        <w:tc>
          <w:tcPr>
            <w:tcW w:w="2625" w:type="dxa"/>
            <w:vAlign w:val="center"/>
          </w:tcPr>
          <w:p w14:paraId="0D7A56A2" w14:textId="77777777" w:rsidR="006F327E" w:rsidRPr="003E6780" w:rsidRDefault="006F327E" w:rsidP="00434912">
            <w:pPr>
              <w:jc w:val="center"/>
              <w:rPr>
                <w:rFonts w:ascii="Arial" w:hAnsi="Arial" w:cs="Arial"/>
              </w:rPr>
            </w:pPr>
          </w:p>
        </w:tc>
        <w:tc>
          <w:tcPr>
            <w:tcW w:w="767" w:type="dxa"/>
            <w:vAlign w:val="center"/>
          </w:tcPr>
          <w:p w14:paraId="295A3D33" w14:textId="77777777" w:rsidR="006F327E" w:rsidRPr="003E6780" w:rsidRDefault="006F327E" w:rsidP="00434912">
            <w:pPr>
              <w:jc w:val="center"/>
              <w:rPr>
                <w:rFonts w:ascii="Arial" w:hAnsi="Arial" w:cs="Arial"/>
              </w:rPr>
            </w:pPr>
          </w:p>
        </w:tc>
        <w:tc>
          <w:tcPr>
            <w:tcW w:w="717" w:type="dxa"/>
            <w:vAlign w:val="center"/>
          </w:tcPr>
          <w:p w14:paraId="05EA97C9" w14:textId="77777777" w:rsidR="006F327E" w:rsidRPr="003E6780" w:rsidRDefault="006F327E" w:rsidP="00434912">
            <w:pPr>
              <w:jc w:val="center"/>
              <w:rPr>
                <w:rFonts w:ascii="Arial" w:hAnsi="Arial" w:cs="Arial"/>
              </w:rPr>
            </w:pPr>
          </w:p>
        </w:tc>
        <w:tc>
          <w:tcPr>
            <w:tcW w:w="1305" w:type="dxa"/>
            <w:vAlign w:val="center"/>
          </w:tcPr>
          <w:p w14:paraId="13CDADB9" w14:textId="77777777" w:rsidR="006F327E" w:rsidRPr="003E6780" w:rsidRDefault="006F327E" w:rsidP="00434912">
            <w:pPr>
              <w:jc w:val="center"/>
              <w:rPr>
                <w:rFonts w:ascii="Arial" w:hAnsi="Arial" w:cs="Arial"/>
              </w:rPr>
            </w:pPr>
          </w:p>
        </w:tc>
        <w:tc>
          <w:tcPr>
            <w:tcW w:w="1287" w:type="dxa"/>
            <w:vAlign w:val="center"/>
          </w:tcPr>
          <w:p w14:paraId="548E526B" w14:textId="77777777" w:rsidR="006F327E" w:rsidRPr="003E6780" w:rsidRDefault="006F327E" w:rsidP="00434912">
            <w:pPr>
              <w:jc w:val="center"/>
              <w:rPr>
                <w:rFonts w:ascii="Arial" w:hAnsi="Arial" w:cs="Arial"/>
              </w:rPr>
            </w:pPr>
          </w:p>
        </w:tc>
        <w:tc>
          <w:tcPr>
            <w:tcW w:w="1287" w:type="dxa"/>
            <w:vAlign w:val="center"/>
          </w:tcPr>
          <w:p w14:paraId="72FCC642" w14:textId="77777777" w:rsidR="006F327E" w:rsidRPr="003E6780" w:rsidRDefault="006F327E" w:rsidP="00434912">
            <w:pPr>
              <w:jc w:val="center"/>
              <w:rPr>
                <w:rFonts w:ascii="Arial" w:hAnsi="Arial" w:cs="Arial"/>
              </w:rPr>
            </w:pPr>
          </w:p>
        </w:tc>
        <w:tc>
          <w:tcPr>
            <w:tcW w:w="1591" w:type="dxa"/>
            <w:vAlign w:val="center"/>
          </w:tcPr>
          <w:p w14:paraId="664EC7B0" w14:textId="77777777" w:rsidR="006F327E" w:rsidRPr="003E6780" w:rsidRDefault="006F327E" w:rsidP="00434912">
            <w:pPr>
              <w:jc w:val="center"/>
              <w:rPr>
                <w:rFonts w:ascii="Arial" w:hAnsi="Arial" w:cs="Arial"/>
              </w:rPr>
            </w:pPr>
          </w:p>
        </w:tc>
      </w:tr>
      <w:tr w:rsidR="006F327E" w:rsidRPr="003E6780" w14:paraId="331D0059" w14:textId="77777777" w:rsidTr="00434912">
        <w:trPr>
          <w:trHeight w:val="482"/>
        </w:trPr>
        <w:tc>
          <w:tcPr>
            <w:tcW w:w="486" w:type="dxa"/>
            <w:tcBorders>
              <w:left w:val="single" w:sz="12" w:space="0" w:color="auto"/>
            </w:tcBorders>
            <w:vAlign w:val="center"/>
          </w:tcPr>
          <w:p w14:paraId="42B6802B" w14:textId="77777777" w:rsidR="006F327E" w:rsidRPr="003E6780" w:rsidRDefault="006F327E" w:rsidP="00434912">
            <w:pPr>
              <w:jc w:val="center"/>
              <w:rPr>
                <w:rFonts w:ascii="Arial" w:hAnsi="Arial" w:cs="Arial"/>
              </w:rPr>
            </w:pPr>
          </w:p>
        </w:tc>
        <w:tc>
          <w:tcPr>
            <w:tcW w:w="2625" w:type="dxa"/>
            <w:vAlign w:val="center"/>
          </w:tcPr>
          <w:p w14:paraId="6E5FD426" w14:textId="77777777" w:rsidR="006F327E" w:rsidRPr="003E6780" w:rsidRDefault="006F327E" w:rsidP="00434912">
            <w:pPr>
              <w:jc w:val="center"/>
              <w:rPr>
                <w:rFonts w:ascii="Arial" w:hAnsi="Arial" w:cs="Arial"/>
              </w:rPr>
            </w:pPr>
          </w:p>
        </w:tc>
        <w:tc>
          <w:tcPr>
            <w:tcW w:w="767" w:type="dxa"/>
            <w:vAlign w:val="center"/>
          </w:tcPr>
          <w:p w14:paraId="6D5AB089" w14:textId="77777777" w:rsidR="006F327E" w:rsidRPr="003E6780" w:rsidRDefault="006F327E" w:rsidP="00434912">
            <w:pPr>
              <w:jc w:val="center"/>
              <w:rPr>
                <w:rFonts w:ascii="Arial" w:hAnsi="Arial" w:cs="Arial"/>
              </w:rPr>
            </w:pPr>
          </w:p>
        </w:tc>
        <w:tc>
          <w:tcPr>
            <w:tcW w:w="717" w:type="dxa"/>
            <w:vAlign w:val="center"/>
          </w:tcPr>
          <w:p w14:paraId="4B3365FD" w14:textId="77777777" w:rsidR="006F327E" w:rsidRPr="003E6780" w:rsidRDefault="006F327E" w:rsidP="00434912">
            <w:pPr>
              <w:jc w:val="center"/>
              <w:rPr>
                <w:rFonts w:ascii="Arial" w:hAnsi="Arial" w:cs="Arial"/>
              </w:rPr>
            </w:pPr>
          </w:p>
        </w:tc>
        <w:tc>
          <w:tcPr>
            <w:tcW w:w="1305" w:type="dxa"/>
            <w:vAlign w:val="center"/>
          </w:tcPr>
          <w:p w14:paraId="0DDC7C3F" w14:textId="77777777" w:rsidR="006F327E" w:rsidRPr="003E6780" w:rsidRDefault="006F327E" w:rsidP="00434912">
            <w:pPr>
              <w:jc w:val="center"/>
              <w:rPr>
                <w:rFonts w:ascii="Arial" w:hAnsi="Arial" w:cs="Arial"/>
              </w:rPr>
            </w:pPr>
          </w:p>
        </w:tc>
        <w:tc>
          <w:tcPr>
            <w:tcW w:w="1287" w:type="dxa"/>
            <w:vAlign w:val="center"/>
          </w:tcPr>
          <w:p w14:paraId="5E972E7D" w14:textId="77777777" w:rsidR="006F327E" w:rsidRPr="003E6780" w:rsidRDefault="006F327E" w:rsidP="00434912">
            <w:pPr>
              <w:jc w:val="center"/>
              <w:rPr>
                <w:rFonts w:ascii="Arial" w:hAnsi="Arial" w:cs="Arial"/>
              </w:rPr>
            </w:pPr>
          </w:p>
        </w:tc>
        <w:tc>
          <w:tcPr>
            <w:tcW w:w="1287" w:type="dxa"/>
            <w:vAlign w:val="center"/>
          </w:tcPr>
          <w:p w14:paraId="68DF54B0" w14:textId="77777777" w:rsidR="006F327E" w:rsidRPr="003E6780" w:rsidRDefault="006F327E" w:rsidP="00434912">
            <w:pPr>
              <w:jc w:val="center"/>
              <w:rPr>
                <w:rFonts w:ascii="Arial" w:hAnsi="Arial" w:cs="Arial"/>
              </w:rPr>
            </w:pPr>
          </w:p>
        </w:tc>
        <w:tc>
          <w:tcPr>
            <w:tcW w:w="1591" w:type="dxa"/>
            <w:vAlign w:val="center"/>
          </w:tcPr>
          <w:p w14:paraId="5AC0D7A0" w14:textId="77777777" w:rsidR="006F327E" w:rsidRPr="003E6780" w:rsidRDefault="006F327E" w:rsidP="00434912">
            <w:pPr>
              <w:jc w:val="center"/>
              <w:rPr>
                <w:rFonts w:ascii="Arial" w:hAnsi="Arial" w:cs="Arial"/>
              </w:rPr>
            </w:pPr>
          </w:p>
        </w:tc>
      </w:tr>
    </w:tbl>
    <w:p w14:paraId="7AA32D65" w14:textId="77777777" w:rsidR="006F327E" w:rsidRPr="003E6780" w:rsidRDefault="006F327E" w:rsidP="006F327E">
      <w:pPr>
        <w:spacing w:after="0"/>
        <w:rPr>
          <w:rFonts w:ascii="Arial" w:hAnsi="Arial" w:cs="Arial"/>
        </w:rPr>
      </w:pPr>
      <w:r w:rsidRPr="003E6780">
        <w:rPr>
          <w:rFonts w:ascii="Arial" w:hAnsi="Arial" w:cs="Arial"/>
        </w:rPr>
        <w:t>Uwagi: …………………………………………………………………………………………………………………………………………………………………………………………………………………………</w:t>
      </w:r>
    </w:p>
    <w:p w14:paraId="61117E71" w14:textId="77777777" w:rsidR="006F327E" w:rsidRPr="003E6780" w:rsidRDefault="006F327E" w:rsidP="006F327E">
      <w:pPr>
        <w:spacing w:after="0"/>
        <w:rPr>
          <w:rFonts w:ascii="Arial" w:hAnsi="Arial" w:cs="Arial"/>
        </w:rPr>
      </w:pPr>
      <w:r w:rsidRPr="003E6780">
        <w:rPr>
          <w:rFonts w:ascii="Arial" w:hAnsi="Arial" w:cs="Arial"/>
        </w:rPr>
        <w:t>Nr faktury: ……………………………………………………………………………………………….</w:t>
      </w:r>
    </w:p>
    <w:p w14:paraId="772C8D8A" w14:textId="77777777" w:rsidR="006F327E" w:rsidRPr="003E6780" w:rsidRDefault="006F327E" w:rsidP="006F327E">
      <w:pPr>
        <w:spacing w:after="0" w:line="240" w:lineRule="auto"/>
        <w:ind w:left="4248" w:firstLine="708"/>
        <w:jc w:val="center"/>
        <w:rPr>
          <w:rFonts w:ascii="Arial" w:hAnsi="Arial" w:cs="Arial"/>
          <w:b/>
          <w:sz w:val="20"/>
          <w:szCs w:val="20"/>
          <w:u w:val="single"/>
        </w:rPr>
      </w:pPr>
      <w:r w:rsidRPr="003E6780">
        <w:rPr>
          <w:rFonts w:ascii="Arial" w:hAnsi="Arial" w:cs="Arial"/>
          <w:b/>
          <w:sz w:val="20"/>
          <w:szCs w:val="20"/>
          <w:u w:val="single"/>
        </w:rPr>
        <w:t>*PODPISY KOMISJI:</w:t>
      </w:r>
    </w:p>
    <w:p w14:paraId="033ED4D5" w14:textId="77777777" w:rsidR="006F327E" w:rsidRPr="003E6780" w:rsidRDefault="006F327E" w:rsidP="006F327E">
      <w:pPr>
        <w:spacing w:after="0" w:line="240" w:lineRule="auto"/>
        <w:ind w:left="4248" w:firstLine="708"/>
        <w:jc w:val="center"/>
        <w:rPr>
          <w:rFonts w:ascii="Arial" w:hAnsi="Arial" w:cs="Arial"/>
          <w:b/>
          <w:sz w:val="20"/>
          <w:szCs w:val="20"/>
          <w:u w:val="single"/>
        </w:rPr>
      </w:pPr>
    </w:p>
    <w:p w14:paraId="1C779FDC" w14:textId="77777777" w:rsidR="006F327E" w:rsidRPr="003E6780" w:rsidRDefault="006F327E" w:rsidP="006F327E">
      <w:pPr>
        <w:spacing w:after="0" w:line="240" w:lineRule="auto"/>
        <w:ind w:left="6372"/>
        <w:jc w:val="center"/>
        <w:rPr>
          <w:rFonts w:ascii="Arial" w:hAnsi="Arial" w:cs="Arial"/>
          <w:sz w:val="20"/>
          <w:szCs w:val="20"/>
        </w:rPr>
      </w:pPr>
      <w:r w:rsidRPr="003E6780">
        <w:rPr>
          <w:rFonts w:ascii="Arial" w:hAnsi="Arial" w:cs="Arial"/>
          <w:sz w:val="20"/>
          <w:szCs w:val="20"/>
        </w:rPr>
        <w:t>1……………………………...</w:t>
      </w:r>
    </w:p>
    <w:p w14:paraId="343C8268" w14:textId="77777777" w:rsidR="006F327E" w:rsidRPr="003E6780" w:rsidRDefault="006F327E" w:rsidP="006F327E">
      <w:pPr>
        <w:spacing w:after="0" w:line="240" w:lineRule="auto"/>
        <w:ind w:left="6372"/>
        <w:jc w:val="center"/>
        <w:rPr>
          <w:rFonts w:ascii="Arial" w:hAnsi="Arial" w:cs="Arial"/>
          <w:sz w:val="20"/>
          <w:szCs w:val="20"/>
        </w:rPr>
      </w:pPr>
      <w:r w:rsidRPr="003E6780">
        <w:rPr>
          <w:rFonts w:ascii="Arial" w:hAnsi="Arial" w:cs="Arial"/>
          <w:sz w:val="20"/>
          <w:szCs w:val="20"/>
        </w:rPr>
        <w:t>2……………………………...</w:t>
      </w:r>
    </w:p>
    <w:p w14:paraId="1063A534" w14:textId="77777777" w:rsidR="006F327E" w:rsidRPr="003E6780" w:rsidRDefault="006F327E" w:rsidP="006F327E">
      <w:pPr>
        <w:spacing w:after="0" w:line="240" w:lineRule="auto"/>
        <w:ind w:left="6372"/>
        <w:jc w:val="center"/>
        <w:rPr>
          <w:rFonts w:ascii="Arial" w:hAnsi="Arial" w:cs="Arial"/>
          <w:sz w:val="20"/>
          <w:szCs w:val="20"/>
        </w:rPr>
      </w:pPr>
      <w:r w:rsidRPr="003E6780">
        <w:rPr>
          <w:rFonts w:ascii="Arial" w:hAnsi="Arial" w:cs="Arial"/>
          <w:sz w:val="20"/>
          <w:szCs w:val="20"/>
        </w:rPr>
        <w:t>3………………………………</w:t>
      </w:r>
    </w:p>
    <w:p w14:paraId="59C57210" w14:textId="77777777" w:rsidR="006F327E" w:rsidRPr="003E6780" w:rsidRDefault="006F327E" w:rsidP="006F327E">
      <w:pPr>
        <w:spacing w:after="0" w:line="240" w:lineRule="auto"/>
        <w:rPr>
          <w:rFonts w:ascii="Arial" w:hAnsi="Arial" w:cs="Arial"/>
          <w:sz w:val="18"/>
          <w:szCs w:val="18"/>
        </w:rPr>
      </w:pPr>
    </w:p>
    <w:p w14:paraId="06B5B62B" w14:textId="77777777" w:rsidR="006F327E" w:rsidRPr="003E6780" w:rsidRDefault="006F327E" w:rsidP="006F327E">
      <w:pPr>
        <w:spacing w:after="0" w:line="240" w:lineRule="auto"/>
        <w:rPr>
          <w:rFonts w:ascii="Arial" w:hAnsi="Arial" w:cs="Arial"/>
          <w:sz w:val="18"/>
          <w:szCs w:val="18"/>
        </w:rPr>
      </w:pPr>
      <w:r w:rsidRPr="003E6780">
        <w:rPr>
          <w:rFonts w:ascii="Arial" w:hAnsi="Arial" w:cs="Arial"/>
          <w:sz w:val="18"/>
          <w:szCs w:val="18"/>
        </w:rPr>
        <w:t>Protokół sporządzono w 3 jednobrzmiących egzemplarzach dla:</w:t>
      </w:r>
    </w:p>
    <w:p w14:paraId="041A47BF" w14:textId="77777777" w:rsidR="006F327E" w:rsidRPr="003E6780" w:rsidRDefault="006F327E" w:rsidP="006F327E">
      <w:pPr>
        <w:spacing w:after="0" w:line="240" w:lineRule="auto"/>
        <w:rPr>
          <w:rFonts w:ascii="Arial" w:hAnsi="Arial" w:cs="Arial"/>
          <w:sz w:val="18"/>
          <w:szCs w:val="18"/>
        </w:rPr>
      </w:pPr>
      <w:r w:rsidRPr="003E6780">
        <w:rPr>
          <w:rFonts w:ascii="Arial" w:hAnsi="Arial" w:cs="Arial"/>
          <w:sz w:val="18"/>
          <w:szCs w:val="18"/>
        </w:rPr>
        <w:t>Egz. Nr 1 – Zamawiający</w:t>
      </w:r>
    </w:p>
    <w:p w14:paraId="7F3F1FBB" w14:textId="77777777" w:rsidR="006F327E" w:rsidRPr="003E6780" w:rsidRDefault="006F327E" w:rsidP="006F327E">
      <w:pPr>
        <w:spacing w:after="0" w:line="240" w:lineRule="auto"/>
        <w:rPr>
          <w:rFonts w:ascii="Arial" w:hAnsi="Arial" w:cs="Arial"/>
          <w:sz w:val="18"/>
          <w:szCs w:val="18"/>
        </w:rPr>
      </w:pPr>
      <w:r w:rsidRPr="003E6780">
        <w:rPr>
          <w:rFonts w:ascii="Arial" w:hAnsi="Arial" w:cs="Arial"/>
          <w:sz w:val="18"/>
          <w:szCs w:val="18"/>
        </w:rPr>
        <w:t>Egz. Nr 2 – Odbiorca</w:t>
      </w:r>
    </w:p>
    <w:p w14:paraId="33B155BA" w14:textId="77777777" w:rsidR="006F327E" w:rsidRPr="003E6780" w:rsidRDefault="006F327E" w:rsidP="006F327E">
      <w:pPr>
        <w:spacing w:after="0" w:line="240" w:lineRule="auto"/>
        <w:rPr>
          <w:rFonts w:ascii="Arial" w:hAnsi="Arial" w:cs="Arial"/>
          <w:sz w:val="18"/>
          <w:szCs w:val="18"/>
        </w:rPr>
      </w:pPr>
      <w:r w:rsidRPr="003E6780">
        <w:rPr>
          <w:rFonts w:ascii="Arial" w:hAnsi="Arial" w:cs="Arial"/>
          <w:sz w:val="18"/>
          <w:szCs w:val="18"/>
        </w:rPr>
        <w:t>Egz. Nr 3 – Wykonawca</w:t>
      </w:r>
    </w:p>
    <w:p w14:paraId="35327FBC" w14:textId="77777777" w:rsidR="006F327E" w:rsidRPr="003E6780" w:rsidRDefault="006F327E" w:rsidP="006F327E">
      <w:pPr>
        <w:spacing w:after="0" w:line="240" w:lineRule="auto"/>
        <w:rPr>
          <w:rFonts w:ascii="Arial" w:hAnsi="Arial" w:cs="Arial"/>
          <w:sz w:val="18"/>
          <w:szCs w:val="18"/>
        </w:rPr>
      </w:pPr>
    </w:p>
    <w:tbl>
      <w:tblPr>
        <w:tblW w:w="0" w:type="auto"/>
        <w:jc w:val="center"/>
        <w:tblLook w:val="0400" w:firstRow="0" w:lastRow="0" w:firstColumn="0" w:lastColumn="0" w:noHBand="0" w:noVBand="1"/>
      </w:tblPr>
      <w:tblGrid>
        <w:gridCol w:w="4432"/>
        <w:gridCol w:w="4638"/>
      </w:tblGrid>
      <w:tr w:rsidR="006F327E" w:rsidRPr="003E6780" w14:paraId="0337BF8C" w14:textId="77777777" w:rsidTr="00434912">
        <w:trPr>
          <w:trHeight w:val="782"/>
          <w:jc w:val="center"/>
        </w:trPr>
        <w:tc>
          <w:tcPr>
            <w:tcW w:w="4788" w:type="dxa"/>
            <w:shd w:val="clear" w:color="auto" w:fill="auto"/>
          </w:tcPr>
          <w:p w14:paraId="6D5B2DDB" w14:textId="77777777" w:rsidR="006F327E" w:rsidRPr="003E6780" w:rsidRDefault="006F327E" w:rsidP="00434912">
            <w:pPr>
              <w:spacing w:after="0" w:line="240" w:lineRule="auto"/>
              <w:rPr>
                <w:rFonts w:ascii="Arial" w:hAnsi="Arial" w:cs="Arial"/>
                <w:b/>
              </w:rPr>
            </w:pPr>
            <w:r w:rsidRPr="003E6780">
              <w:rPr>
                <w:rFonts w:ascii="Arial" w:hAnsi="Arial" w:cs="Arial"/>
                <w:b/>
              </w:rPr>
              <w:t xml:space="preserve">       WYKONAWCA</w:t>
            </w:r>
          </w:p>
        </w:tc>
        <w:tc>
          <w:tcPr>
            <w:tcW w:w="5066" w:type="dxa"/>
            <w:shd w:val="clear" w:color="auto" w:fill="auto"/>
          </w:tcPr>
          <w:p w14:paraId="5DFB0D3D" w14:textId="77777777" w:rsidR="006F327E" w:rsidRPr="003E6780" w:rsidRDefault="006F327E" w:rsidP="00434912">
            <w:pPr>
              <w:spacing w:after="0" w:line="240" w:lineRule="auto"/>
              <w:jc w:val="center"/>
              <w:rPr>
                <w:rFonts w:ascii="Arial" w:hAnsi="Arial" w:cs="Arial"/>
                <w:b/>
              </w:rPr>
            </w:pPr>
            <w:r w:rsidRPr="003E6780">
              <w:rPr>
                <w:rFonts w:ascii="Arial" w:hAnsi="Arial" w:cs="Arial"/>
                <w:b/>
              </w:rPr>
              <w:t xml:space="preserve">                                           ODBIORCA</w:t>
            </w:r>
          </w:p>
        </w:tc>
      </w:tr>
      <w:tr w:rsidR="006F327E" w:rsidRPr="003E6780" w14:paraId="3A379CB6" w14:textId="77777777" w:rsidTr="00434912">
        <w:trPr>
          <w:jc w:val="center"/>
        </w:trPr>
        <w:tc>
          <w:tcPr>
            <w:tcW w:w="4788" w:type="dxa"/>
            <w:shd w:val="clear" w:color="auto" w:fill="auto"/>
          </w:tcPr>
          <w:p w14:paraId="0CBBFDEF" w14:textId="77777777" w:rsidR="006F327E" w:rsidRPr="003E6780" w:rsidRDefault="006F327E" w:rsidP="00434912">
            <w:pPr>
              <w:spacing w:after="0" w:line="240" w:lineRule="auto"/>
              <w:rPr>
                <w:rFonts w:ascii="Arial" w:hAnsi="Arial" w:cs="Arial"/>
                <w:sz w:val="16"/>
                <w:szCs w:val="16"/>
              </w:rPr>
            </w:pPr>
            <w:r w:rsidRPr="003E6780">
              <w:rPr>
                <w:rFonts w:ascii="Arial" w:hAnsi="Arial" w:cs="Arial"/>
                <w:sz w:val="18"/>
                <w:szCs w:val="18"/>
              </w:rPr>
              <w:t xml:space="preserve">   (imię, nazwisko, pieczątka)</w:t>
            </w:r>
          </w:p>
        </w:tc>
        <w:tc>
          <w:tcPr>
            <w:tcW w:w="5066" w:type="dxa"/>
            <w:shd w:val="clear" w:color="auto" w:fill="auto"/>
          </w:tcPr>
          <w:p w14:paraId="2309636A" w14:textId="77777777" w:rsidR="006F327E" w:rsidRPr="003E6780" w:rsidRDefault="006F327E" w:rsidP="00434912">
            <w:pPr>
              <w:spacing w:after="0" w:line="240" w:lineRule="auto"/>
              <w:jc w:val="right"/>
              <w:rPr>
                <w:rFonts w:ascii="Arial" w:hAnsi="Arial" w:cs="Arial"/>
                <w:sz w:val="16"/>
                <w:szCs w:val="16"/>
              </w:rPr>
            </w:pPr>
            <w:r w:rsidRPr="003E6780">
              <w:rPr>
                <w:rFonts w:ascii="Arial" w:hAnsi="Arial" w:cs="Arial"/>
                <w:sz w:val="18"/>
                <w:szCs w:val="18"/>
              </w:rPr>
              <w:t>(imię, nazwisko, pieczątka)</w:t>
            </w:r>
          </w:p>
        </w:tc>
      </w:tr>
    </w:tbl>
    <w:p w14:paraId="0283BA17" w14:textId="77777777" w:rsidR="006F327E" w:rsidRPr="003E6780" w:rsidRDefault="006F327E" w:rsidP="006F327E">
      <w:pPr>
        <w:spacing w:line="240" w:lineRule="auto"/>
        <w:rPr>
          <w:rFonts w:ascii="Arial" w:hAnsi="Arial" w:cs="Arial"/>
          <w:sz w:val="16"/>
          <w:szCs w:val="16"/>
        </w:rPr>
      </w:pPr>
    </w:p>
    <w:p w14:paraId="1286B68F" w14:textId="77777777" w:rsidR="006F327E" w:rsidRPr="003E6780" w:rsidRDefault="006F327E" w:rsidP="006F327E">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podpisy Komisji, gdy jest powołana</w:t>
      </w:r>
    </w:p>
    <w:p w14:paraId="55165A40" w14:textId="77777777" w:rsidR="006F327E" w:rsidRPr="003E6780" w:rsidRDefault="006F327E" w:rsidP="006F327E">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uzupełnia Wykonawca umowy/zamówienia.</w:t>
      </w:r>
    </w:p>
    <w:p w14:paraId="559132F9" w14:textId="77777777" w:rsidR="006F327E" w:rsidRPr="003E6780" w:rsidRDefault="006F327E" w:rsidP="006F327E">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uzupełnia pododdział po przyjęciu i weryfikacji dostawy na egzemplarzu dla Odbiorcy i Zamawiającego.</w:t>
      </w:r>
    </w:p>
    <w:p w14:paraId="1F29C5C1" w14:textId="77777777" w:rsidR="006F327E" w:rsidRPr="003E6780" w:rsidRDefault="006F327E" w:rsidP="006F327E">
      <w:pPr>
        <w:spacing w:after="0"/>
        <w:rPr>
          <w:rFonts w:ascii="Arial" w:hAnsi="Arial" w:cs="Arial"/>
          <w:b/>
          <w:szCs w:val="24"/>
        </w:rPr>
        <w:sectPr w:rsidR="006F327E" w:rsidRPr="003E6780" w:rsidSect="006F327E">
          <w:footerReference w:type="default" r:id="rId76"/>
          <w:pgSz w:w="11906" w:h="16838"/>
          <w:pgMar w:top="1276" w:right="1418" w:bottom="1418" w:left="1418" w:header="709" w:footer="709" w:gutter="0"/>
          <w:cols w:space="708"/>
        </w:sectPr>
      </w:pPr>
    </w:p>
    <w:p w14:paraId="20944E0A" w14:textId="77777777" w:rsidR="006F327E" w:rsidRPr="003E6780" w:rsidRDefault="006F327E" w:rsidP="006F327E">
      <w:pPr>
        <w:jc w:val="right"/>
        <w:rPr>
          <w:rFonts w:ascii="Arial" w:hAnsi="Arial" w:cs="Arial"/>
          <w:b/>
          <w:szCs w:val="24"/>
        </w:rPr>
      </w:pPr>
      <w:r w:rsidRPr="003E6780">
        <w:rPr>
          <w:rFonts w:ascii="Arial" w:hAnsi="Arial" w:cs="Arial"/>
          <w:b/>
          <w:szCs w:val="24"/>
        </w:rPr>
        <w:lastRenderedPageBreak/>
        <w:t xml:space="preserve">Załącznik nr 4 </w:t>
      </w:r>
      <w:r>
        <w:rPr>
          <w:rFonts w:ascii="Arial" w:hAnsi="Arial" w:cs="Arial"/>
          <w:b/>
          <w:szCs w:val="24"/>
        </w:rPr>
        <w:t>do umowy</w:t>
      </w:r>
      <w:r w:rsidRPr="003E6780">
        <w:rPr>
          <w:rFonts w:ascii="Arial" w:hAnsi="Arial" w:cs="Arial"/>
          <w:b/>
          <w:szCs w:val="24"/>
        </w:rPr>
        <w:t xml:space="preserve"> </w:t>
      </w:r>
    </w:p>
    <w:p w14:paraId="74828FB3" w14:textId="77777777" w:rsidR="006F327E" w:rsidRPr="003E6780" w:rsidRDefault="006F327E" w:rsidP="006F327E">
      <w:pPr>
        <w:jc w:val="center"/>
        <w:rPr>
          <w:rFonts w:ascii="Arial" w:hAnsi="Arial" w:cs="Arial"/>
          <w:b/>
          <w:bCs/>
          <w:iCs/>
        </w:rPr>
      </w:pPr>
      <w:r w:rsidRPr="003E6780">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6F327E" w:rsidRPr="003E6780" w14:paraId="39675EF6" w14:textId="77777777" w:rsidTr="00434912">
        <w:tc>
          <w:tcPr>
            <w:tcW w:w="9322" w:type="dxa"/>
            <w:gridSpan w:val="4"/>
            <w:tcBorders>
              <w:top w:val="single" w:sz="4" w:space="0" w:color="auto"/>
              <w:left w:val="single" w:sz="4" w:space="0" w:color="auto"/>
              <w:bottom w:val="single" w:sz="4" w:space="0" w:color="auto"/>
              <w:right w:val="single" w:sz="4" w:space="0" w:color="auto"/>
            </w:tcBorders>
          </w:tcPr>
          <w:p w14:paraId="4FCFBD76" w14:textId="77777777" w:rsidR="006F327E" w:rsidRPr="003E6780" w:rsidRDefault="006F327E" w:rsidP="00434912">
            <w:pPr>
              <w:spacing w:line="252" w:lineRule="auto"/>
              <w:jc w:val="both"/>
              <w:rPr>
                <w:rFonts w:ascii="Arial" w:hAnsi="Arial" w:cs="Arial"/>
                <w:b/>
                <w:bCs/>
                <w:iCs/>
                <w:sz w:val="18"/>
                <w:szCs w:val="20"/>
              </w:rPr>
            </w:pPr>
          </w:p>
          <w:p w14:paraId="6FA44662" w14:textId="77777777" w:rsidR="006F327E" w:rsidRPr="003E6780" w:rsidRDefault="006F327E" w:rsidP="00434912">
            <w:pPr>
              <w:spacing w:line="252" w:lineRule="auto"/>
              <w:jc w:val="both"/>
              <w:rPr>
                <w:rFonts w:ascii="Arial" w:hAnsi="Arial" w:cs="Arial"/>
                <w:b/>
                <w:bCs/>
                <w:iCs/>
                <w:sz w:val="18"/>
                <w:szCs w:val="20"/>
              </w:rPr>
            </w:pPr>
            <w:r w:rsidRPr="003E6780">
              <w:rPr>
                <w:rFonts w:ascii="Arial" w:hAnsi="Arial" w:cs="Arial"/>
                <w:b/>
                <w:bCs/>
                <w:iCs/>
                <w:sz w:val="18"/>
                <w:szCs w:val="20"/>
              </w:rPr>
              <w:t>KARTA WYROBU:</w:t>
            </w:r>
          </w:p>
          <w:p w14:paraId="0C2D1ABC" w14:textId="77777777" w:rsidR="006F327E" w:rsidRPr="003E6780" w:rsidRDefault="006F327E" w:rsidP="00434912">
            <w:pPr>
              <w:spacing w:line="252" w:lineRule="auto"/>
              <w:jc w:val="both"/>
              <w:rPr>
                <w:rFonts w:ascii="Arial" w:hAnsi="Arial" w:cs="Arial"/>
                <w:b/>
                <w:bCs/>
                <w:iCs/>
                <w:sz w:val="18"/>
                <w:szCs w:val="20"/>
              </w:rPr>
            </w:pPr>
          </w:p>
        </w:tc>
      </w:tr>
      <w:tr w:rsidR="006F327E" w:rsidRPr="003E6780" w14:paraId="1FBDA828" w14:textId="77777777" w:rsidTr="00434912">
        <w:tc>
          <w:tcPr>
            <w:tcW w:w="9322" w:type="dxa"/>
            <w:gridSpan w:val="4"/>
            <w:tcBorders>
              <w:top w:val="single" w:sz="4" w:space="0" w:color="auto"/>
              <w:left w:val="single" w:sz="4" w:space="0" w:color="auto"/>
              <w:bottom w:val="single" w:sz="4" w:space="0" w:color="auto"/>
              <w:right w:val="single" w:sz="4" w:space="0" w:color="auto"/>
            </w:tcBorders>
          </w:tcPr>
          <w:p w14:paraId="4DB2D3D7"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6075BC17" w14:textId="77777777" w:rsidR="006F327E" w:rsidRPr="003E6780" w:rsidRDefault="006F327E" w:rsidP="00434912">
            <w:pPr>
              <w:spacing w:line="252" w:lineRule="auto"/>
              <w:jc w:val="both"/>
              <w:rPr>
                <w:rFonts w:ascii="Arial" w:hAnsi="Arial" w:cs="Arial"/>
                <w:bCs/>
                <w:iCs/>
                <w:sz w:val="18"/>
                <w:szCs w:val="20"/>
              </w:rPr>
            </w:pPr>
          </w:p>
        </w:tc>
      </w:tr>
      <w:tr w:rsidR="006F327E" w:rsidRPr="003E6780" w14:paraId="1B7CFFC5" w14:textId="77777777" w:rsidTr="00434912">
        <w:tc>
          <w:tcPr>
            <w:tcW w:w="9322" w:type="dxa"/>
            <w:gridSpan w:val="4"/>
            <w:tcBorders>
              <w:top w:val="single" w:sz="4" w:space="0" w:color="auto"/>
              <w:left w:val="single" w:sz="4" w:space="0" w:color="auto"/>
              <w:bottom w:val="single" w:sz="4" w:space="0" w:color="auto"/>
              <w:right w:val="single" w:sz="4" w:space="0" w:color="auto"/>
            </w:tcBorders>
            <w:hideMark/>
          </w:tcPr>
          <w:p w14:paraId="49E8CC4A"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
                <w:bCs/>
                <w:iCs/>
                <w:sz w:val="18"/>
                <w:szCs w:val="20"/>
              </w:rPr>
              <w:t>CZĘŚĆ A:</w:t>
            </w:r>
            <w:r w:rsidRPr="003E6780">
              <w:rPr>
                <w:rFonts w:ascii="Arial" w:hAnsi="Arial" w:cs="Arial"/>
                <w:bCs/>
                <w:iCs/>
                <w:sz w:val="18"/>
                <w:szCs w:val="20"/>
              </w:rPr>
              <w:t xml:space="preserve"> DOTYCZY WSKAZANIA JIM I NSN DLA WYROBU JEDNOSTKOWEGO</w:t>
            </w:r>
          </w:p>
          <w:p w14:paraId="02F210D9"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(wypełnia odbiorca wyrobu)</w:t>
            </w:r>
          </w:p>
        </w:tc>
      </w:tr>
      <w:tr w:rsidR="006F327E" w:rsidRPr="003E6780" w14:paraId="0DE30D0F"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256CDF1E"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B8555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AFDE54" w14:textId="77777777" w:rsidR="006F327E" w:rsidRPr="003E6780" w:rsidRDefault="006F327E" w:rsidP="00434912">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F0F49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7C40A18B"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5A78BCA2"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E977E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AAC092" w14:textId="77777777" w:rsidR="006F327E" w:rsidRPr="003E6780" w:rsidRDefault="006F327E" w:rsidP="00434912">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A9C7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[D]</w:t>
            </w:r>
          </w:p>
        </w:tc>
      </w:tr>
      <w:tr w:rsidR="006F327E" w:rsidRPr="003E6780" w14:paraId="268400BB"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5682536C"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C72EDF"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5E1CA4" w14:textId="77777777" w:rsidR="006F327E" w:rsidRPr="003E6780" w:rsidRDefault="006F327E" w:rsidP="00434912">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7DB48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59ACAB9B"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311CBD4F"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973C18"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E927A1" w14:textId="77777777" w:rsidR="006F327E" w:rsidRPr="003E6780" w:rsidRDefault="006F327E" w:rsidP="00434912">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22D32"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[TS] lub [TK]</w:t>
            </w:r>
          </w:p>
        </w:tc>
      </w:tr>
      <w:tr w:rsidR="006F327E" w:rsidRPr="003E6780" w14:paraId="6723BDAB"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50404E59"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0A7B88"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Kontaktowy adres poczty elektronicznej</w:t>
            </w:r>
            <w:r w:rsidRPr="003E678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31EA06" w14:textId="77777777" w:rsidR="006F327E" w:rsidRPr="003E6780" w:rsidRDefault="006F327E" w:rsidP="00434912">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BA4F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4C851516"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61302D39"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043D75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A8490C" w14:textId="77777777" w:rsidR="006F327E" w:rsidRPr="003E6780" w:rsidRDefault="006F327E" w:rsidP="00434912">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062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6713E3EC"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2886C8EE"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5D7276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10800D" w14:textId="77777777" w:rsidR="006F327E" w:rsidRPr="003E6780" w:rsidRDefault="006F327E" w:rsidP="00434912">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0D4B71"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03A67C25"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011BC595"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177876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9121BB" w14:textId="77777777" w:rsidR="006F327E" w:rsidRPr="003E6780" w:rsidRDefault="006F327E" w:rsidP="00434912">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7B639"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18D92B13"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24F54D18"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19B474A"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0ADD36"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4D56038" w14:textId="77777777" w:rsidR="006F327E" w:rsidRPr="003E6780" w:rsidRDefault="006F327E" w:rsidP="00434912">
            <w:pPr>
              <w:spacing w:line="252" w:lineRule="auto"/>
              <w:rPr>
                <w:rFonts w:ascii="Calibri" w:hAnsi="Calibri"/>
                <w:color w:val="000000"/>
                <w:sz w:val="18"/>
                <w:szCs w:val="20"/>
              </w:rPr>
            </w:pPr>
            <w:r w:rsidRPr="003E6780">
              <w:rPr>
                <w:rFonts w:ascii="Calibri" w:hAnsi="Calibri"/>
                <w:color w:val="000000"/>
                <w:sz w:val="18"/>
                <w:szCs w:val="20"/>
              </w:rPr>
              <w:t> </w:t>
            </w:r>
          </w:p>
        </w:tc>
      </w:tr>
      <w:tr w:rsidR="006F327E" w:rsidRPr="003E6780" w14:paraId="7E2B8F88" w14:textId="77777777" w:rsidTr="00434912">
        <w:tc>
          <w:tcPr>
            <w:tcW w:w="671" w:type="dxa"/>
            <w:vMerge w:val="restart"/>
            <w:tcBorders>
              <w:top w:val="single" w:sz="4" w:space="0" w:color="auto"/>
              <w:left w:val="single" w:sz="4" w:space="0" w:color="auto"/>
              <w:bottom w:val="single" w:sz="4" w:space="0" w:color="auto"/>
              <w:right w:val="single" w:sz="4" w:space="0" w:color="auto"/>
            </w:tcBorders>
            <w:hideMark/>
          </w:tcPr>
          <w:p w14:paraId="5E562C80"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F617F9"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026D65"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 [c200]</w:t>
            </w:r>
          </w:p>
        </w:tc>
      </w:tr>
      <w:tr w:rsidR="006F327E" w:rsidRPr="003E6780" w14:paraId="711E16C6" w14:textId="77777777" w:rsidTr="00434912">
        <w:tc>
          <w:tcPr>
            <w:tcW w:w="0" w:type="auto"/>
            <w:vMerge/>
            <w:tcBorders>
              <w:top w:val="single" w:sz="4" w:space="0" w:color="auto"/>
              <w:left w:val="single" w:sz="4" w:space="0" w:color="auto"/>
              <w:bottom w:val="single" w:sz="4" w:space="0" w:color="auto"/>
              <w:right w:val="single" w:sz="4" w:space="0" w:color="auto"/>
            </w:tcBorders>
            <w:vAlign w:val="center"/>
            <w:hideMark/>
          </w:tcPr>
          <w:p w14:paraId="682E5E6C" w14:textId="77777777" w:rsidR="006F327E" w:rsidRPr="003E6780" w:rsidRDefault="006F327E" w:rsidP="00434912">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55E9458D" w14:textId="77777777" w:rsidR="006F327E" w:rsidRPr="003E6780" w:rsidRDefault="006F327E" w:rsidP="00434912">
            <w:pPr>
              <w:spacing w:line="252" w:lineRule="auto"/>
              <w:jc w:val="both"/>
              <w:rPr>
                <w:rFonts w:ascii="Arial" w:hAnsi="Arial" w:cs="Arial"/>
                <w:bCs/>
                <w:iCs/>
                <w:sz w:val="18"/>
                <w:szCs w:val="20"/>
              </w:rPr>
            </w:pPr>
          </w:p>
        </w:tc>
      </w:tr>
      <w:tr w:rsidR="006F327E" w:rsidRPr="003E6780" w14:paraId="3E98FBE0" w14:textId="77777777" w:rsidTr="00434912">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2A5CA0FE" w14:textId="77777777" w:rsidR="006F327E" w:rsidRPr="003E6780" w:rsidRDefault="006F327E" w:rsidP="00434912">
            <w:pPr>
              <w:spacing w:line="252" w:lineRule="auto"/>
              <w:rPr>
                <w:rFonts w:ascii="Arial" w:hAnsi="Arial" w:cs="Arial"/>
                <w:bCs/>
                <w:iCs/>
                <w:sz w:val="18"/>
                <w:szCs w:val="20"/>
              </w:rPr>
            </w:pPr>
            <w:r w:rsidRPr="003E6780">
              <w:rPr>
                <w:rFonts w:ascii="Arial" w:hAnsi="Arial" w:cs="Arial"/>
                <w:b/>
                <w:bCs/>
                <w:iCs/>
                <w:sz w:val="18"/>
                <w:szCs w:val="20"/>
              </w:rPr>
              <w:t>CZĘŚĆ B:</w:t>
            </w:r>
            <w:r w:rsidRPr="003E6780">
              <w:rPr>
                <w:rFonts w:ascii="Arial" w:hAnsi="Arial" w:cs="Arial"/>
                <w:bCs/>
                <w:iCs/>
                <w:sz w:val="18"/>
                <w:szCs w:val="20"/>
              </w:rPr>
              <w:t xml:space="preserve"> DOTYCZY IDENTYFIKACJI PRODUCENTA LUB DOSTAWCY NA ETYKIETACH LOGISTYCZNYCH Z KODEM KRESKOWYM</w:t>
            </w:r>
          </w:p>
        </w:tc>
      </w:tr>
      <w:tr w:rsidR="006F327E" w:rsidRPr="003E6780" w14:paraId="3547F5A1"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0E03A4C8"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CD54F6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548FA4"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7634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[n13]</w:t>
            </w:r>
          </w:p>
        </w:tc>
      </w:tr>
      <w:tr w:rsidR="006F327E" w:rsidRPr="003E6780" w14:paraId="721DE890"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24A6F7BC"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47A9D65"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F50B13"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6BA81"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4B796384" w14:textId="77777777" w:rsidTr="00434912">
        <w:tc>
          <w:tcPr>
            <w:tcW w:w="671" w:type="dxa"/>
            <w:tcBorders>
              <w:top w:val="single" w:sz="4" w:space="0" w:color="auto"/>
              <w:left w:val="single" w:sz="4" w:space="0" w:color="auto"/>
              <w:bottom w:val="nil"/>
              <w:right w:val="single" w:sz="4" w:space="0" w:color="auto"/>
            </w:tcBorders>
            <w:hideMark/>
          </w:tcPr>
          <w:p w14:paraId="006FC657"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B18ABF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5C8A94C0" w14:textId="77777777" w:rsidR="006F327E" w:rsidRPr="003E6780" w:rsidRDefault="006F327E" w:rsidP="00434912">
            <w:pPr>
              <w:spacing w:line="252" w:lineRule="auto"/>
              <w:jc w:val="both"/>
              <w:rPr>
                <w:rFonts w:ascii="Arial" w:hAnsi="Arial" w:cs="Arial"/>
                <w:bCs/>
                <w:iCs/>
                <w:sz w:val="18"/>
                <w:szCs w:val="20"/>
              </w:rPr>
            </w:pPr>
          </w:p>
        </w:tc>
      </w:tr>
      <w:tr w:rsidR="006F327E" w:rsidRPr="003E6780" w14:paraId="211BC8E5" w14:textId="77777777" w:rsidTr="00434912">
        <w:tc>
          <w:tcPr>
            <w:tcW w:w="671" w:type="dxa"/>
            <w:tcBorders>
              <w:top w:val="nil"/>
              <w:left w:val="single" w:sz="4" w:space="0" w:color="auto"/>
              <w:bottom w:val="nil"/>
              <w:right w:val="single" w:sz="4" w:space="0" w:color="auto"/>
            </w:tcBorders>
          </w:tcPr>
          <w:p w14:paraId="0AEB89A9"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90CCF8C"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B82D559"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F869A"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7D0AF721" w14:textId="77777777" w:rsidTr="00434912">
        <w:tc>
          <w:tcPr>
            <w:tcW w:w="671" w:type="dxa"/>
            <w:tcBorders>
              <w:top w:val="nil"/>
              <w:left w:val="single" w:sz="4" w:space="0" w:color="auto"/>
              <w:bottom w:val="nil"/>
              <w:right w:val="single" w:sz="4" w:space="0" w:color="auto"/>
            </w:tcBorders>
          </w:tcPr>
          <w:p w14:paraId="41F6B1EA"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01424B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FD2527C"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B3212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26C91574" w14:textId="77777777" w:rsidTr="00434912">
        <w:tc>
          <w:tcPr>
            <w:tcW w:w="671" w:type="dxa"/>
            <w:tcBorders>
              <w:top w:val="nil"/>
              <w:left w:val="single" w:sz="4" w:space="0" w:color="auto"/>
              <w:bottom w:val="nil"/>
              <w:right w:val="single" w:sz="4" w:space="0" w:color="auto"/>
            </w:tcBorders>
          </w:tcPr>
          <w:p w14:paraId="28B7AEC4"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9B85FC2"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13E650D"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B779D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4E85CF20" w14:textId="77777777" w:rsidTr="00434912">
        <w:tc>
          <w:tcPr>
            <w:tcW w:w="671" w:type="dxa"/>
            <w:tcBorders>
              <w:top w:val="nil"/>
              <w:left w:val="single" w:sz="4" w:space="0" w:color="auto"/>
              <w:bottom w:val="single" w:sz="4" w:space="0" w:color="auto"/>
              <w:right w:val="single" w:sz="4" w:space="0" w:color="auto"/>
            </w:tcBorders>
          </w:tcPr>
          <w:p w14:paraId="0B48C468"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1A38547"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93CB0CF"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857E1FF"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w:t>
            </w:r>
          </w:p>
        </w:tc>
      </w:tr>
      <w:tr w:rsidR="006F327E" w:rsidRPr="003E6780" w14:paraId="1C1FD0A8"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7E67D025"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6FA90D41"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36E7385"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2875C"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[REGON]</w:t>
            </w:r>
          </w:p>
        </w:tc>
      </w:tr>
      <w:tr w:rsidR="006F327E" w:rsidRPr="003E6780" w14:paraId="7BCF21D3"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0B9476CE"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9E7209"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E899BC3"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94F2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[NIP]</w:t>
            </w:r>
          </w:p>
        </w:tc>
      </w:tr>
      <w:tr w:rsidR="006F327E" w:rsidRPr="003E6780" w14:paraId="6F88B3A8"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54518992"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1791DC"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E438D5F"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93574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1654C89D"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6A6124F2"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lastRenderedPageBreak/>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BD34DED"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4615A28"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CA14D"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[D]</w:t>
            </w:r>
          </w:p>
        </w:tc>
      </w:tr>
      <w:tr w:rsidR="006F327E" w:rsidRPr="003E6780" w14:paraId="23626ACA" w14:textId="77777777" w:rsidTr="00434912">
        <w:tc>
          <w:tcPr>
            <w:tcW w:w="671" w:type="dxa"/>
            <w:tcBorders>
              <w:top w:val="single" w:sz="4" w:space="0" w:color="auto"/>
              <w:left w:val="single" w:sz="4" w:space="0" w:color="auto"/>
              <w:bottom w:val="nil"/>
              <w:right w:val="single" w:sz="4" w:space="0" w:color="auto"/>
            </w:tcBorders>
            <w:hideMark/>
          </w:tcPr>
          <w:p w14:paraId="4DA0E702"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30CB0581"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79EEE2B"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23CC54"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[TS] lub [TK]</w:t>
            </w:r>
          </w:p>
        </w:tc>
      </w:tr>
      <w:tr w:rsidR="006F327E" w:rsidRPr="003E6780" w14:paraId="4C8FA32A" w14:textId="77777777" w:rsidTr="00434912">
        <w:tc>
          <w:tcPr>
            <w:tcW w:w="671" w:type="dxa"/>
            <w:tcBorders>
              <w:top w:val="nil"/>
              <w:left w:val="single" w:sz="4" w:space="0" w:color="auto"/>
              <w:bottom w:val="single" w:sz="4" w:space="0" w:color="auto"/>
              <w:right w:val="single" w:sz="4" w:space="0" w:color="auto"/>
            </w:tcBorders>
          </w:tcPr>
          <w:p w14:paraId="11A78AAC"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37FA04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235B68A"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89CA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[TS] lub [TK]</w:t>
            </w:r>
          </w:p>
        </w:tc>
      </w:tr>
      <w:tr w:rsidR="006F327E" w:rsidRPr="003E6780" w14:paraId="34757A69"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3D7367F0"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F67285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82AC3B"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16102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[WYMAG]  [TS] </w:t>
            </w:r>
          </w:p>
        </w:tc>
      </w:tr>
      <w:tr w:rsidR="006F327E" w:rsidRPr="003E6780" w14:paraId="689C57FF"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19E5DF5F"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2B6EF18"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Kontaktowy adres poczty elektronicznej</w:t>
            </w:r>
            <w:r w:rsidRPr="003E678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FF2C4E"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39C3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0B5D1E19" w14:textId="77777777" w:rsidTr="00434912">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50E8BB0F" w14:textId="77777777" w:rsidR="006F327E" w:rsidRPr="003E6780" w:rsidRDefault="006F327E" w:rsidP="00434912">
            <w:pPr>
              <w:tabs>
                <w:tab w:val="left" w:pos="1786"/>
              </w:tabs>
              <w:spacing w:line="252" w:lineRule="auto"/>
              <w:rPr>
                <w:rFonts w:ascii="Arial" w:hAnsi="Arial" w:cs="Arial"/>
                <w:bCs/>
                <w:iCs/>
                <w:sz w:val="18"/>
                <w:szCs w:val="20"/>
              </w:rPr>
            </w:pPr>
            <w:r w:rsidRPr="003E6780">
              <w:rPr>
                <w:rFonts w:ascii="Arial" w:hAnsi="Arial" w:cs="Arial"/>
                <w:b/>
                <w:bCs/>
                <w:iCs/>
                <w:sz w:val="18"/>
                <w:szCs w:val="20"/>
              </w:rPr>
              <w:t>CZĘŚĆ C:</w:t>
            </w:r>
            <w:r w:rsidRPr="003E6780">
              <w:rPr>
                <w:rFonts w:ascii="Arial" w:hAnsi="Arial" w:cs="Arial"/>
                <w:bCs/>
                <w:iCs/>
                <w:sz w:val="18"/>
                <w:szCs w:val="20"/>
              </w:rPr>
              <w:t xml:space="preserve"> DOTYCZY OPISU WYROBU JEDNOSTKOWEGO</w:t>
            </w:r>
          </w:p>
        </w:tc>
      </w:tr>
      <w:tr w:rsidR="006F327E" w:rsidRPr="003E6780" w14:paraId="6D1FE728"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0E584AED"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C3F0F28"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35600D"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2A99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2FE1451D"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7BF3CE75"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344521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F0F2D39"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6EC3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[PRODUCENT]  [n13]</w:t>
            </w:r>
          </w:p>
        </w:tc>
      </w:tr>
      <w:tr w:rsidR="006F327E" w:rsidRPr="003E6780" w14:paraId="210BDADA"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70252D6B"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D4C517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DD215C"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55A0EF"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[n14]  [G_1]</w:t>
            </w:r>
          </w:p>
        </w:tc>
      </w:tr>
      <w:tr w:rsidR="006F327E" w:rsidRPr="003E6780" w14:paraId="1DEFE042"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5ED7917E"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F586BD"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3EACB7"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B74E132" w14:textId="77777777" w:rsidR="006F327E" w:rsidRPr="003E6780" w:rsidRDefault="006F327E" w:rsidP="00434912">
            <w:pPr>
              <w:spacing w:line="252" w:lineRule="auto"/>
              <w:rPr>
                <w:rFonts w:ascii="Calibri" w:hAnsi="Calibri"/>
                <w:color w:val="000000"/>
                <w:sz w:val="18"/>
              </w:rPr>
            </w:pPr>
            <w:r w:rsidRPr="003E6780">
              <w:rPr>
                <w:rFonts w:ascii="Calibri" w:hAnsi="Calibri"/>
                <w:color w:val="000000"/>
                <w:sz w:val="18"/>
              </w:rPr>
              <w:t> </w:t>
            </w:r>
          </w:p>
        </w:tc>
      </w:tr>
      <w:tr w:rsidR="006F327E" w:rsidRPr="003E6780" w14:paraId="528224CC"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167AF415"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F294A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63CDDDF"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1897B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6A6F16EC"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65CA789A"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381ABA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0A1E062"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9DF7A"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[JM]</w:t>
            </w:r>
          </w:p>
        </w:tc>
      </w:tr>
      <w:tr w:rsidR="006F327E" w:rsidRPr="003E6780" w14:paraId="7483CFBC"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42CF4023"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3DC67D7"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8876E0"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3454C0F"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[WYMAG]  [OPAK]</w:t>
            </w:r>
          </w:p>
        </w:tc>
      </w:tr>
      <w:tr w:rsidR="006F327E" w:rsidRPr="003E6780" w14:paraId="0E1E5922"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7FC55BE6"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1638974"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29D0D91" w14:textId="77777777" w:rsidR="006F327E" w:rsidRPr="003E6780" w:rsidRDefault="006F327E" w:rsidP="00434912">
            <w:pPr>
              <w:spacing w:line="252" w:lineRule="auto"/>
              <w:ind w:hanging="108"/>
              <w:jc w:val="center"/>
              <w:rPr>
                <w:rFonts w:ascii="Arial" w:hAnsi="Arial" w:cs="Arial"/>
                <w:bCs/>
                <w:iCs/>
                <w:sz w:val="18"/>
                <w:szCs w:val="20"/>
              </w:rPr>
            </w:pPr>
          </w:p>
        </w:tc>
      </w:tr>
      <w:tr w:rsidR="006F327E" w:rsidRPr="003E6780" w14:paraId="473DB951"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3D4E1EBB"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8FDBA4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E14264"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4BCBA24" w14:textId="77777777" w:rsidR="006F327E" w:rsidRPr="003E6780" w:rsidRDefault="006F327E" w:rsidP="00434912">
            <w:pPr>
              <w:spacing w:line="252" w:lineRule="auto"/>
              <w:ind w:hanging="108"/>
              <w:jc w:val="center"/>
              <w:rPr>
                <w:rFonts w:ascii="Arial" w:hAnsi="Arial" w:cs="Arial"/>
                <w:bCs/>
                <w:iCs/>
                <w:sz w:val="18"/>
                <w:szCs w:val="20"/>
              </w:rPr>
            </w:pPr>
            <w:r w:rsidRPr="003E6780">
              <w:rPr>
                <w:rFonts w:ascii="Arial" w:hAnsi="Arial" w:cs="Arial"/>
                <w:bCs/>
                <w:iCs/>
                <w:sz w:val="18"/>
                <w:szCs w:val="20"/>
              </w:rPr>
              <w:t>[WYMAG]  [TRWAŁ]</w:t>
            </w:r>
          </w:p>
        </w:tc>
      </w:tr>
      <w:tr w:rsidR="006F327E" w:rsidRPr="003E6780" w14:paraId="1BD16A52" w14:textId="77777777" w:rsidTr="00434912">
        <w:tc>
          <w:tcPr>
            <w:tcW w:w="671" w:type="dxa"/>
            <w:tcBorders>
              <w:top w:val="single" w:sz="4" w:space="0" w:color="auto"/>
              <w:left w:val="single" w:sz="4" w:space="0" w:color="auto"/>
              <w:bottom w:val="nil"/>
              <w:right w:val="single" w:sz="4" w:space="0" w:color="auto"/>
            </w:tcBorders>
            <w:hideMark/>
          </w:tcPr>
          <w:p w14:paraId="25FB21C8"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4BC8D4"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C643852"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6F327E" w:rsidRPr="003E6780" w14:paraId="093D45AC" w14:textId="77777777" w:rsidTr="00434912">
        <w:tc>
          <w:tcPr>
            <w:tcW w:w="671" w:type="dxa"/>
            <w:tcBorders>
              <w:top w:val="nil"/>
              <w:left w:val="single" w:sz="4" w:space="0" w:color="auto"/>
              <w:bottom w:val="nil"/>
              <w:right w:val="single" w:sz="4" w:space="0" w:color="auto"/>
            </w:tcBorders>
          </w:tcPr>
          <w:p w14:paraId="4BE89F09"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629EE8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1B10EE9"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095ADE8"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[WAGA]</w:t>
            </w:r>
          </w:p>
        </w:tc>
      </w:tr>
      <w:tr w:rsidR="006F327E" w:rsidRPr="003E6780" w14:paraId="2D972122" w14:textId="77777777" w:rsidTr="00434912">
        <w:tc>
          <w:tcPr>
            <w:tcW w:w="671" w:type="dxa"/>
            <w:tcBorders>
              <w:top w:val="nil"/>
              <w:left w:val="single" w:sz="4" w:space="0" w:color="auto"/>
              <w:bottom w:val="single" w:sz="4" w:space="0" w:color="auto"/>
              <w:right w:val="single" w:sz="4" w:space="0" w:color="auto"/>
            </w:tcBorders>
          </w:tcPr>
          <w:p w14:paraId="0EA69E4A"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913363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128909"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F201A21"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[WAGA]</w:t>
            </w:r>
          </w:p>
        </w:tc>
      </w:tr>
      <w:tr w:rsidR="006F327E" w:rsidRPr="003E6780" w14:paraId="4C8BDE73" w14:textId="77777777" w:rsidTr="00434912">
        <w:tc>
          <w:tcPr>
            <w:tcW w:w="671" w:type="dxa"/>
            <w:tcBorders>
              <w:top w:val="single" w:sz="4" w:space="0" w:color="auto"/>
              <w:left w:val="single" w:sz="4" w:space="0" w:color="auto"/>
              <w:bottom w:val="nil"/>
              <w:right w:val="single" w:sz="4" w:space="0" w:color="auto"/>
            </w:tcBorders>
            <w:hideMark/>
          </w:tcPr>
          <w:p w14:paraId="19DED139"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40D3035"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FF1314"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6F327E" w:rsidRPr="003E6780" w14:paraId="52F55AFB" w14:textId="77777777" w:rsidTr="00434912">
        <w:tc>
          <w:tcPr>
            <w:tcW w:w="671" w:type="dxa"/>
            <w:tcBorders>
              <w:top w:val="nil"/>
              <w:left w:val="single" w:sz="4" w:space="0" w:color="auto"/>
              <w:bottom w:val="single" w:sz="4" w:space="0" w:color="auto"/>
              <w:right w:val="single" w:sz="4" w:space="0" w:color="auto"/>
            </w:tcBorders>
          </w:tcPr>
          <w:p w14:paraId="2CE1C91B"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CECD6CA"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4F8F63F"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E0BBA42"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[OBJĘTOŚĆ]</w:t>
            </w:r>
          </w:p>
        </w:tc>
      </w:tr>
      <w:tr w:rsidR="006F327E" w:rsidRPr="003E6780" w14:paraId="63F4E94E" w14:textId="77777777" w:rsidTr="00434912">
        <w:tc>
          <w:tcPr>
            <w:tcW w:w="671" w:type="dxa"/>
            <w:tcBorders>
              <w:top w:val="single" w:sz="4" w:space="0" w:color="auto"/>
              <w:left w:val="single" w:sz="4" w:space="0" w:color="auto"/>
              <w:bottom w:val="nil"/>
              <w:right w:val="single" w:sz="4" w:space="0" w:color="auto"/>
            </w:tcBorders>
            <w:hideMark/>
          </w:tcPr>
          <w:p w14:paraId="29B02354"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4826A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00C0E6"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6F327E" w:rsidRPr="003E6780" w14:paraId="09F36891" w14:textId="77777777" w:rsidTr="00434912">
        <w:tc>
          <w:tcPr>
            <w:tcW w:w="671" w:type="dxa"/>
            <w:tcBorders>
              <w:top w:val="nil"/>
              <w:left w:val="single" w:sz="4" w:space="0" w:color="auto"/>
              <w:bottom w:val="nil"/>
              <w:right w:val="single" w:sz="4" w:space="0" w:color="auto"/>
            </w:tcBorders>
          </w:tcPr>
          <w:p w14:paraId="45A7468D"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D4A7AAC"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50DE17"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650EB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6F327E" w:rsidRPr="003E6780" w14:paraId="16534A0E" w14:textId="77777777" w:rsidTr="00434912">
        <w:tc>
          <w:tcPr>
            <w:tcW w:w="671" w:type="dxa"/>
            <w:tcBorders>
              <w:top w:val="nil"/>
              <w:left w:val="single" w:sz="4" w:space="0" w:color="auto"/>
              <w:bottom w:val="nil"/>
              <w:right w:val="single" w:sz="4" w:space="0" w:color="auto"/>
            </w:tcBorders>
          </w:tcPr>
          <w:p w14:paraId="59FF3879"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F2663D5"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D0AF1A"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DA78A6"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6F327E" w:rsidRPr="003E6780" w14:paraId="67D3F35C" w14:textId="77777777" w:rsidTr="00434912">
        <w:tc>
          <w:tcPr>
            <w:tcW w:w="671" w:type="dxa"/>
            <w:tcBorders>
              <w:top w:val="nil"/>
              <w:left w:val="single" w:sz="4" w:space="0" w:color="auto"/>
              <w:bottom w:val="single" w:sz="4" w:space="0" w:color="auto"/>
              <w:right w:val="single" w:sz="4" w:space="0" w:color="auto"/>
            </w:tcBorders>
          </w:tcPr>
          <w:p w14:paraId="144CB515"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DCBB0B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47E86C"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C660D"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6F327E" w:rsidRPr="003E6780" w14:paraId="4B178E59"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492C0D2D"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0261BF"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6CB388"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4D302566" w14:textId="77777777" w:rsidR="006F327E" w:rsidRPr="003E6780" w:rsidRDefault="006F327E" w:rsidP="00434912">
            <w:pPr>
              <w:spacing w:line="252" w:lineRule="auto"/>
              <w:jc w:val="both"/>
              <w:rPr>
                <w:rFonts w:ascii="Arial" w:hAnsi="Arial" w:cs="Arial"/>
                <w:bCs/>
                <w:iCs/>
                <w:sz w:val="18"/>
                <w:szCs w:val="20"/>
              </w:rPr>
            </w:pPr>
          </w:p>
        </w:tc>
      </w:tr>
      <w:tr w:rsidR="006F327E" w:rsidRPr="003E6780" w14:paraId="6FE2B4EE"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61BCD36E"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0820C4"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DDD811"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7B6EE59" w14:textId="77777777" w:rsidR="006F327E" w:rsidRPr="003E6780" w:rsidRDefault="006F327E" w:rsidP="00434912">
            <w:pPr>
              <w:spacing w:line="252" w:lineRule="auto"/>
              <w:jc w:val="both"/>
              <w:rPr>
                <w:rFonts w:ascii="Arial" w:hAnsi="Arial" w:cs="Arial"/>
                <w:bCs/>
                <w:iCs/>
                <w:sz w:val="18"/>
                <w:szCs w:val="20"/>
              </w:rPr>
            </w:pPr>
          </w:p>
        </w:tc>
      </w:tr>
      <w:tr w:rsidR="006F327E" w:rsidRPr="003E6780" w14:paraId="3C1DE883"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6743FE2D"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67AFDF5"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76D7247"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CC5D234" w14:textId="77777777" w:rsidR="006F327E" w:rsidRPr="003E6780" w:rsidRDefault="006F327E" w:rsidP="00434912">
            <w:pPr>
              <w:spacing w:line="252" w:lineRule="auto"/>
              <w:jc w:val="both"/>
              <w:rPr>
                <w:rFonts w:ascii="Arial" w:hAnsi="Arial" w:cs="Arial"/>
                <w:color w:val="000000"/>
                <w:sz w:val="18"/>
                <w:szCs w:val="20"/>
              </w:rPr>
            </w:pPr>
            <w:r w:rsidRPr="003E6780">
              <w:rPr>
                <w:rFonts w:ascii="Arial" w:hAnsi="Arial" w:cs="Arial"/>
                <w:color w:val="000000"/>
                <w:sz w:val="18"/>
                <w:szCs w:val="20"/>
              </w:rPr>
              <w:t>[WYMAG], wynika</w:t>
            </w:r>
          </w:p>
        </w:tc>
      </w:tr>
      <w:tr w:rsidR="006F327E" w:rsidRPr="003E6780" w14:paraId="568B9EBD" w14:textId="77777777" w:rsidTr="00434912">
        <w:tc>
          <w:tcPr>
            <w:tcW w:w="671" w:type="dxa"/>
            <w:tcBorders>
              <w:top w:val="single" w:sz="4" w:space="0" w:color="auto"/>
              <w:left w:val="single" w:sz="4" w:space="0" w:color="auto"/>
              <w:bottom w:val="nil"/>
              <w:right w:val="single" w:sz="4" w:space="0" w:color="auto"/>
            </w:tcBorders>
            <w:hideMark/>
          </w:tcPr>
          <w:p w14:paraId="626DB856"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645B7C6"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BA7FC6C"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 [c200]</w:t>
            </w:r>
          </w:p>
        </w:tc>
      </w:tr>
      <w:tr w:rsidR="006F327E" w:rsidRPr="003E6780" w14:paraId="7F7B6720" w14:textId="77777777" w:rsidTr="00434912">
        <w:trPr>
          <w:trHeight w:val="393"/>
        </w:trPr>
        <w:tc>
          <w:tcPr>
            <w:tcW w:w="671" w:type="dxa"/>
            <w:tcBorders>
              <w:top w:val="nil"/>
              <w:left w:val="single" w:sz="4" w:space="0" w:color="auto"/>
              <w:bottom w:val="single" w:sz="4" w:space="0" w:color="auto"/>
              <w:right w:val="single" w:sz="4" w:space="0" w:color="auto"/>
            </w:tcBorders>
          </w:tcPr>
          <w:p w14:paraId="45559AE4" w14:textId="77777777" w:rsidR="006F327E" w:rsidRPr="003E6780" w:rsidRDefault="006F327E" w:rsidP="00434912">
            <w:pPr>
              <w:spacing w:line="252" w:lineRule="auto"/>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0023FBB1" w14:textId="77777777" w:rsidR="006F327E" w:rsidRPr="003E6780" w:rsidRDefault="006F327E" w:rsidP="00434912">
            <w:pPr>
              <w:spacing w:line="252" w:lineRule="auto"/>
              <w:jc w:val="both"/>
              <w:rPr>
                <w:rFonts w:ascii="Arial" w:hAnsi="Arial" w:cs="Arial"/>
                <w:bCs/>
                <w:iCs/>
                <w:sz w:val="18"/>
                <w:szCs w:val="20"/>
              </w:rPr>
            </w:pPr>
          </w:p>
        </w:tc>
      </w:tr>
      <w:tr w:rsidR="006F327E" w:rsidRPr="003E6780" w14:paraId="2299D30E" w14:textId="77777777" w:rsidTr="00434912">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3C302ED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b/>
                <w:color w:val="000000"/>
                <w:sz w:val="18"/>
                <w:szCs w:val="20"/>
              </w:rPr>
              <w:t>CZĘŚĆ D:</w:t>
            </w:r>
            <w:r w:rsidRPr="003E6780">
              <w:rPr>
                <w:rFonts w:ascii="Arial" w:hAnsi="Arial" w:cs="Arial"/>
                <w:color w:val="000000"/>
                <w:sz w:val="18"/>
                <w:szCs w:val="20"/>
              </w:rPr>
              <w:t xml:space="preserve"> DOTYCZY OPISU OPAKOWANIA ZBIORCZEGO</w:t>
            </w:r>
          </w:p>
          <w:p w14:paraId="1F80B0EA"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Uwaga: Każdy załącznik stanowiący cześć D opisuje jeden typ opakowania nadrzędnego </w:t>
            </w:r>
            <w:r w:rsidRPr="003E6780">
              <w:rPr>
                <w:rFonts w:ascii="Arial" w:hAnsi="Arial" w:cs="Arial"/>
                <w:color w:val="000000"/>
                <w:sz w:val="18"/>
                <w:szCs w:val="20"/>
              </w:rPr>
              <w:br/>
              <w:t xml:space="preserve">w hierarchii opakowań. </w:t>
            </w:r>
          </w:p>
          <w:p w14:paraId="270FC23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lastRenderedPageBreak/>
              <w:t xml:space="preserve">Do jednej części A-B-C należy dołączyć tyle części D, ile jest form opakowań nadrzędnych </w:t>
            </w:r>
            <w:r w:rsidRPr="003E6780">
              <w:rPr>
                <w:rFonts w:ascii="Arial" w:hAnsi="Arial" w:cs="Arial"/>
                <w:color w:val="000000"/>
                <w:sz w:val="18"/>
                <w:szCs w:val="20"/>
              </w:rPr>
              <w:br/>
              <w:t>w hierarchii opakowań wyrobu jednostkowego.</w:t>
            </w:r>
          </w:p>
        </w:tc>
      </w:tr>
      <w:tr w:rsidR="006F327E" w:rsidRPr="003E6780" w14:paraId="52B43CEB"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0242803B"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3DF721"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3E8077"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D306A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[n14]  [G_2]</w:t>
            </w:r>
          </w:p>
        </w:tc>
      </w:tr>
      <w:tr w:rsidR="006F327E" w:rsidRPr="003E6780" w14:paraId="359D0BF8"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6791E766"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6720B3"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5E5B68"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E5593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5EE6E011"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64E0F359"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E47766"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BC54444"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D8D819"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  [OPAK]</w:t>
            </w:r>
          </w:p>
        </w:tc>
      </w:tr>
      <w:tr w:rsidR="006F327E" w:rsidRPr="003E6780" w14:paraId="71A9887D"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5A2ED3BA"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17D6175"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10AC01"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38EC8"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6F327E" w:rsidRPr="003E6780" w14:paraId="489B5BD5" w14:textId="77777777" w:rsidTr="00434912">
        <w:tc>
          <w:tcPr>
            <w:tcW w:w="671" w:type="dxa"/>
            <w:tcBorders>
              <w:top w:val="single" w:sz="4" w:space="0" w:color="auto"/>
              <w:left w:val="single" w:sz="4" w:space="0" w:color="auto"/>
              <w:bottom w:val="single" w:sz="4" w:space="0" w:color="auto"/>
              <w:right w:val="single" w:sz="4" w:space="0" w:color="auto"/>
            </w:tcBorders>
            <w:hideMark/>
          </w:tcPr>
          <w:p w14:paraId="0FE60A97"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30FAF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D192487" w14:textId="77777777" w:rsidR="006F327E" w:rsidRPr="003E6780" w:rsidRDefault="006F327E" w:rsidP="00434912">
            <w:pPr>
              <w:spacing w:line="252" w:lineRule="auto"/>
              <w:jc w:val="both"/>
              <w:rPr>
                <w:rFonts w:ascii="Arial" w:hAnsi="Arial" w:cs="Arial"/>
                <w:bCs/>
                <w:iCs/>
                <w:sz w:val="18"/>
                <w:szCs w:val="20"/>
              </w:rPr>
            </w:pPr>
          </w:p>
        </w:tc>
      </w:tr>
      <w:tr w:rsidR="006F327E" w:rsidRPr="003E6780" w14:paraId="303C0054" w14:textId="77777777" w:rsidTr="00434912">
        <w:tc>
          <w:tcPr>
            <w:tcW w:w="671" w:type="dxa"/>
            <w:tcBorders>
              <w:top w:val="single" w:sz="4" w:space="0" w:color="auto"/>
              <w:left w:val="single" w:sz="4" w:space="0" w:color="auto"/>
              <w:bottom w:val="nil"/>
              <w:right w:val="single" w:sz="4" w:space="0" w:color="auto"/>
            </w:tcBorders>
            <w:hideMark/>
          </w:tcPr>
          <w:p w14:paraId="0B1EDFE9"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80A5D7"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4670BC8"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6F327E" w:rsidRPr="003E6780" w14:paraId="5791841A" w14:textId="77777777" w:rsidTr="00434912">
        <w:tc>
          <w:tcPr>
            <w:tcW w:w="671" w:type="dxa"/>
            <w:tcBorders>
              <w:top w:val="nil"/>
              <w:left w:val="single" w:sz="4" w:space="0" w:color="auto"/>
              <w:bottom w:val="nil"/>
              <w:right w:val="single" w:sz="4" w:space="0" w:color="auto"/>
            </w:tcBorders>
          </w:tcPr>
          <w:p w14:paraId="08E555FC"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120524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0059D0"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23E02"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[WAGA]</w:t>
            </w:r>
          </w:p>
        </w:tc>
      </w:tr>
      <w:tr w:rsidR="006F327E" w:rsidRPr="003E6780" w14:paraId="4DCC11D7" w14:textId="77777777" w:rsidTr="00434912">
        <w:tc>
          <w:tcPr>
            <w:tcW w:w="671" w:type="dxa"/>
            <w:tcBorders>
              <w:top w:val="nil"/>
              <w:left w:val="single" w:sz="4" w:space="0" w:color="auto"/>
              <w:bottom w:val="single" w:sz="4" w:space="0" w:color="auto"/>
              <w:right w:val="single" w:sz="4" w:space="0" w:color="auto"/>
            </w:tcBorders>
          </w:tcPr>
          <w:p w14:paraId="0485CE30"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C43BAC4"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D60B4F0"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A3CD2"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[WAGA]</w:t>
            </w:r>
          </w:p>
        </w:tc>
      </w:tr>
      <w:tr w:rsidR="006F327E" w:rsidRPr="003E6780" w14:paraId="71AE361F" w14:textId="77777777" w:rsidTr="00434912">
        <w:tc>
          <w:tcPr>
            <w:tcW w:w="671" w:type="dxa"/>
            <w:tcBorders>
              <w:top w:val="single" w:sz="4" w:space="0" w:color="auto"/>
              <w:left w:val="single" w:sz="4" w:space="0" w:color="auto"/>
              <w:bottom w:val="nil"/>
              <w:right w:val="single" w:sz="4" w:space="0" w:color="auto"/>
            </w:tcBorders>
            <w:hideMark/>
          </w:tcPr>
          <w:p w14:paraId="28D53EDF"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7D9BBB8"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0338FE"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6F327E" w:rsidRPr="003E6780" w14:paraId="27A1454E" w14:textId="77777777" w:rsidTr="00434912">
        <w:tc>
          <w:tcPr>
            <w:tcW w:w="671" w:type="dxa"/>
            <w:tcBorders>
              <w:top w:val="nil"/>
              <w:left w:val="single" w:sz="4" w:space="0" w:color="auto"/>
              <w:bottom w:val="single" w:sz="4" w:space="0" w:color="auto"/>
              <w:right w:val="single" w:sz="4" w:space="0" w:color="auto"/>
            </w:tcBorders>
          </w:tcPr>
          <w:p w14:paraId="435F38E6"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716B04A"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C75CD76"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E582C1D" w14:textId="77777777" w:rsidR="006F327E" w:rsidRPr="003E6780" w:rsidRDefault="006F327E" w:rsidP="00434912">
            <w:pPr>
              <w:spacing w:line="252" w:lineRule="auto"/>
              <w:jc w:val="both"/>
              <w:rPr>
                <w:rFonts w:ascii="Arial" w:hAnsi="Arial" w:cs="Arial"/>
                <w:color w:val="000000"/>
                <w:sz w:val="18"/>
                <w:szCs w:val="20"/>
              </w:rPr>
            </w:pPr>
            <w:r w:rsidRPr="003E6780">
              <w:rPr>
                <w:rFonts w:ascii="Arial" w:hAnsi="Arial" w:cs="Arial"/>
                <w:color w:val="000000"/>
                <w:sz w:val="18"/>
                <w:szCs w:val="20"/>
              </w:rPr>
              <w:t>[OBJĘTOŚĆ]</w:t>
            </w:r>
          </w:p>
        </w:tc>
      </w:tr>
      <w:tr w:rsidR="006F327E" w:rsidRPr="003E6780" w14:paraId="3CD819DB" w14:textId="77777777" w:rsidTr="00434912">
        <w:tc>
          <w:tcPr>
            <w:tcW w:w="671" w:type="dxa"/>
            <w:tcBorders>
              <w:top w:val="single" w:sz="4" w:space="0" w:color="auto"/>
              <w:left w:val="single" w:sz="4" w:space="0" w:color="auto"/>
              <w:bottom w:val="nil"/>
              <w:right w:val="single" w:sz="4" w:space="0" w:color="auto"/>
            </w:tcBorders>
            <w:hideMark/>
          </w:tcPr>
          <w:p w14:paraId="70EC82F8"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C6968CB"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2E60199"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6F327E" w:rsidRPr="003E6780" w14:paraId="394A232E" w14:textId="77777777" w:rsidTr="00434912">
        <w:tc>
          <w:tcPr>
            <w:tcW w:w="671" w:type="dxa"/>
            <w:tcBorders>
              <w:top w:val="nil"/>
              <w:left w:val="single" w:sz="4" w:space="0" w:color="auto"/>
              <w:bottom w:val="nil"/>
              <w:right w:val="single" w:sz="4" w:space="0" w:color="auto"/>
            </w:tcBorders>
          </w:tcPr>
          <w:p w14:paraId="4964C724"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A388F16"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6D6251F"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5ADFD8"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6F327E" w:rsidRPr="003E6780" w14:paraId="20374A17" w14:textId="77777777" w:rsidTr="00434912">
        <w:tc>
          <w:tcPr>
            <w:tcW w:w="671" w:type="dxa"/>
            <w:tcBorders>
              <w:top w:val="nil"/>
              <w:left w:val="single" w:sz="4" w:space="0" w:color="auto"/>
              <w:bottom w:val="nil"/>
              <w:right w:val="single" w:sz="4" w:space="0" w:color="auto"/>
            </w:tcBorders>
          </w:tcPr>
          <w:p w14:paraId="6C348103"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5464E7F"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53E2218"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AEE942"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6F327E" w:rsidRPr="003E6780" w14:paraId="446FAD5E" w14:textId="77777777" w:rsidTr="00434912">
        <w:tc>
          <w:tcPr>
            <w:tcW w:w="671" w:type="dxa"/>
            <w:tcBorders>
              <w:top w:val="nil"/>
              <w:left w:val="single" w:sz="4" w:space="0" w:color="auto"/>
              <w:bottom w:val="single" w:sz="4" w:space="0" w:color="auto"/>
              <w:right w:val="single" w:sz="4" w:space="0" w:color="auto"/>
            </w:tcBorders>
          </w:tcPr>
          <w:p w14:paraId="04222847"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D6FF00E"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590EC5"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987290"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6F327E" w:rsidRPr="003E6780" w14:paraId="773B17D7" w14:textId="77777777" w:rsidTr="00434912">
        <w:tc>
          <w:tcPr>
            <w:tcW w:w="671" w:type="dxa"/>
            <w:tcBorders>
              <w:top w:val="single" w:sz="4" w:space="0" w:color="auto"/>
              <w:left w:val="single" w:sz="4" w:space="0" w:color="auto"/>
              <w:bottom w:val="nil"/>
              <w:right w:val="single" w:sz="4" w:space="0" w:color="auto"/>
            </w:tcBorders>
            <w:hideMark/>
          </w:tcPr>
          <w:p w14:paraId="0B5ACBB0" w14:textId="77777777" w:rsidR="006F327E" w:rsidRPr="003E6780" w:rsidRDefault="006F327E" w:rsidP="00434912">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544DEED" w14:textId="77777777" w:rsidR="006F327E" w:rsidRPr="003E6780" w:rsidRDefault="006F327E" w:rsidP="00434912">
            <w:pPr>
              <w:spacing w:line="252" w:lineRule="auto"/>
              <w:rPr>
                <w:rFonts w:ascii="Arial" w:hAnsi="Arial" w:cs="Arial"/>
                <w:color w:val="000000"/>
                <w:sz w:val="18"/>
                <w:szCs w:val="20"/>
              </w:rPr>
            </w:pPr>
            <w:r w:rsidRPr="003E6780">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290895" w14:textId="77777777" w:rsidR="006F327E" w:rsidRPr="003E6780" w:rsidRDefault="006F327E" w:rsidP="00434912">
            <w:pPr>
              <w:spacing w:line="252" w:lineRule="auto"/>
              <w:jc w:val="both"/>
              <w:rPr>
                <w:rFonts w:ascii="Arial" w:hAnsi="Arial" w:cs="Arial"/>
                <w:bCs/>
                <w:iCs/>
                <w:sz w:val="18"/>
                <w:szCs w:val="20"/>
              </w:rPr>
            </w:pPr>
            <w:r w:rsidRPr="003E6780">
              <w:rPr>
                <w:rFonts w:ascii="Arial" w:hAnsi="Arial" w:cs="Arial"/>
                <w:bCs/>
                <w:iCs/>
                <w:sz w:val="18"/>
                <w:szCs w:val="20"/>
              </w:rPr>
              <w:t>[c200]</w:t>
            </w:r>
          </w:p>
        </w:tc>
      </w:tr>
      <w:tr w:rsidR="006F327E" w:rsidRPr="003E6780" w14:paraId="1F0A4477" w14:textId="77777777" w:rsidTr="00434912">
        <w:trPr>
          <w:trHeight w:val="431"/>
        </w:trPr>
        <w:tc>
          <w:tcPr>
            <w:tcW w:w="671" w:type="dxa"/>
            <w:tcBorders>
              <w:top w:val="nil"/>
              <w:left w:val="single" w:sz="4" w:space="0" w:color="auto"/>
              <w:bottom w:val="single" w:sz="4" w:space="0" w:color="auto"/>
              <w:right w:val="single" w:sz="4" w:space="0" w:color="auto"/>
            </w:tcBorders>
          </w:tcPr>
          <w:p w14:paraId="310E7989" w14:textId="77777777" w:rsidR="006F327E" w:rsidRPr="003E6780" w:rsidRDefault="006F327E" w:rsidP="00434912">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13593BF0" w14:textId="77777777" w:rsidR="006F327E" w:rsidRPr="003E6780" w:rsidRDefault="006F327E" w:rsidP="00434912">
            <w:pPr>
              <w:spacing w:line="252" w:lineRule="auto"/>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5D1E62" w14:textId="77777777" w:rsidR="006F327E" w:rsidRPr="003E6780" w:rsidRDefault="006F327E" w:rsidP="00434912">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4C637848" w14:textId="77777777" w:rsidR="006F327E" w:rsidRPr="003E6780" w:rsidRDefault="006F327E" w:rsidP="00434912">
            <w:pPr>
              <w:spacing w:line="252" w:lineRule="auto"/>
              <w:jc w:val="both"/>
              <w:rPr>
                <w:rFonts w:ascii="Arial" w:hAnsi="Arial" w:cs="Arial"/>
                <w:bCs/>
                <w:iCs/>
                <w:sz w:val="18"/>
                <w:szCs w:val="20"/>
              </w:rPr>
            </w:pPr>
          </w:p>
        </w:tc>
      </w:tr>
    </w:tbl>
    <w:p w14:paraId="67F148B1" w14:textId="77777777" w:rsidR="006F327E" w:rsidRPr="003E6780" w:rsidRDefault="006F327E" w:rsidP="006F327E">
      <w:pPr>
        <w:jc w:val="both"/>
        <w:rPr>
          <w:rFonts w:ascii="Arial" w:hAnsi="Arial" w:cs="Arial"/>
          <w:bCs/>
          <w:iCs/>
        </w:rPr>
      </w:pPr>
    </w:p>
    <w:p w14:paraId="2E7EA8BC" w14:textId="77777777" w:rsidR="006F327E" w:rsidRPr="003E6780" w:rsidRDefault="006F327E" w:rsidP="006F327E">
      <w:pPr>
        <w:jc w:val="both"/>
        <w:rPr>
          <w:rFonts w:ascii="Arial" w:hAnsi="Arial" w:cs="Arial"/>
          <w:b/>
          <w:bCs/>
          <w:iCs/>
        </w:rPr>
      </w:pPr>
      <w:r w:rsidRPr="003E6780">
        <w:rPr>
          <w:rFonts w:ascii="Arial" w:hAnsi="Arial" w:cs="Arial"/>
          <w:b/>
          <w:bCs/>
          <w:iCs/>
        </w:rPr>
        <w:t>LEGENDA: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580"/>
      </w:tblGrid>
      <w:tr w:rsidR="006F327E" w:rsidRPr="003E6780" w14:paraId="195A4C82" w14:textId="77777777" w:rsidTr="00434912">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4C1C067E"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WYMAG</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A31F393"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Pole wymagane.</w:t>
            </w:r>
          </w:p>
        </w:tc>
      </w:tr>
      <w:tr w:rsidR="006F327E" w:rsidRPr="003E6780" w14:paraId="13C216F4" w14:textId="77777777" w:rsidTr="00434912">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3835E59A"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TK</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06B61EA3"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Format zapisu numeru telefonu komórkowego: „+AB CDEFGHIJK”, gdzie: AB - nr kierunkowy kraju, CDEFGHIJK – dalsze cyfry numeru telefonu.</w:t>
            </w:r>
          </w:p>
        </w:tc>
      </w:tr>
      <w:tr w:rsidR="006F327E" w:rsidRPr="003E6780" w14:paraId="69C4A10E" w14:textId="77777777" w:rsidTr="00434912">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17F749E9"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TS</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04DB3D20"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Format zapisu numeru telefonu stacjonarnego: „00AB(CD) EFGHIJK”, gdzie: AB - nr kierunkowy kraju,  CD - prefiks regionalny kraju, EFGHIJK– dalsze cyfry numeru telefonu.</w:t>
            </w:r>
          </w:p>
        </w:tc>
      </w:tr>
      <w:tr w:rsidR="006F327E" w:rsidRPr="003E6780" w14:paraId="19C1610D" w14:textId="77777777" w:rsidTr="00434912">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37638B46"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D</w:t>
            </w:r>
            <w:r w:rsidRPr="003E6780">
              <w:rPr>
                <w:rFonts w:ascii="Arial" w:hAnsi="Arial" w:cs="Arial"/>
                <w:color w:val="000000"/>
                <w:sz w:val="20"/>
                <w:szCs w:val="20"/>
              </w:rPr>
              <w:t>]</w:t>
            </w:r>
          </w:p>
        </w:tc>
        <w:tc>
          <w:tcPr>
            <w:tcW w:w="7580" w:type="dxa"/>
            <w:tcBorders>
              <w:top w:val="single" w:sz="4" w:space="0" w:color="auto"/>
              <w:left w:val="single" w:sz="4" w:space="0" w:color="auto"/>
              <w:bottom w:val="nil"/>
              <w:right w:val="single" w:sz="4" w:space="0" w:color="auto"/>
            </w:tcBorders>
            <w:vAlign w:val="center"/>
            <w:hideMark/>
          </w:tcPr>
          <w:p w14:paraId="00E2D992"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Format zapisu daty „RRRR-MM-DD”,</w:t>
            </w:r>
          </w:p>
        </w:tc>
      </w:tr>
      <w:tr w:rsidR="006F327E" w:rsidRPr="003E6780" w14:paraId="2639406B" w14:textId="77777777" w:rsidTr="00434912">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4ED3E" w14:textId="77777777" w:rsidR="006F327E" w:rsidRPr="003E6780" w:rsidRDefault="006F327E" w:rsidP="00434912">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79FE275E"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gdzie RRRR - rok (4 cyfry), MM - miesiąc (2 cyfry), DD - dzień (2 cyfry).</w:t>
            </w:r>
          </w:p>
        </w:tc>
      </w:tr>
      <w:tr w:rsidR="006F327E" w:rsidRPr="003E6780" w14:paraId="21B786A9" w14:textId="77777777" w:rsidTr="00434912">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7D68FD18"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c200</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FC272B6"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Format zapisu tekstu, gdzie przykładowo c200 oznacza ciąg o maksymalnej długości 200 znaków alfanumerycznych.</w:t>
            </w:r>
          </w:p>
        </w:tc>
      </w:tr>
      <w:tr w:rsidR="006F327E" w:rsidRPr="003E6780" w14:paraId="025B8C78" w14:textId="77777777" w:rsidTr="00434912">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18B5D35E"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n13</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127A8C0D"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Format zapisu numeru, gdzie przykładowo n13 oznacza ciąg 13 cyfr.</w:t>
            </w:r>
          </w:p>
        </w:tc>
      </w:tr>
      <w:tr w:rsidR="006F327E" w:rsidRPr="003E6780" w14:paraId="578EA15E" w14:textId="77777777" w:rsidTr="00434912">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0D287E7C"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REGON</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58918F0"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6F327E" w:rsidRPr="003E6780" w14:paraId="61E640E6" w14:textId="77777777" w:rsidTr="00434912">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15D17D2D"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lastRenderedPageBreak/>
              <w:t>[</w:t>
            </w:r>
            <w:r w:rsidRPr="003E6780">
              <w:rPr>
                <w:rFonts w:ascii="Arial" w:hAnsi="Arial" w:cs="Arial"/>
                <w:b/>
                <w:bCs/>
                <w:color w:val="000000"/>
                <w:sz w:val="20"/>
                <w:szCs w:val="20"/>
              </w:rPr>
              <w:t>NIP</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0BBDBA6"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Format zapisu 9-cio znakowego numeru identyfikacji podatkowej (NIP): „nnn-nnn-nn-nn”,  gdzie n – pojedyncza cyfra.</w:t>
            </w:r>
          </w:p>
        </w:tc>
      </w:tr>
      <w:tr w:rsidR="006F327E" w:rsidRPr="003E6780" w14:paraId="43861B05" w14:textId="77777777" w:rsidTr="00434912">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954B056"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G_1</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0FDCBF4"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Należy podać numer GTIN według struktury:</w:t>
            </w:r>
          </w:p>
        </w:tc>
      </w:tr>
      <w:tr w:rsidR="006F327E" w:rsidRPr="003E6780" w14:paraId="700CABDE" w14:textId="77777777" w:rsidTr="00434912">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75E52" w14:textId="77777777" w:rsidR="006F327E" w:rsidRPr="003E6780" w:rsidRDefault="006F327E" w:rsidP="00434912">
            <w:pPr>
              <w:spacing w:after="0"/>
              <w:rPr>
                <w:rFonts w:ascii="Arial" w:hAnsi="Arial" w:cs="Arial"/>
                <w:color w:val="000000"/>
                <w:sz w:val="20"/>
                <w:szCs w:val="20"/>
              </w:rPr>
            </w:pPr>
          </w:p>
        </w:tc>
        <w:tc>
          <w:tcPr>
            <w:tcW w:w="7580" w:type="dxa"/>
            <w:tcBorders>
              <w:top w:val="single" w:sz="4" w:space="0" w:color="auto"/>
              <w:left w:val="single" w:sz="4" w:space="0" w:color="auto"/>
              <w:bottom w:val="nil"/>
              <w:right w:val="single" w:sz="4" w:space="0" w:color="auto"/>
            </w:tcBorders>
            <w:vAlign w:val="center"/>
            <w:hideMark/>
          </w:tcPr>
          <w:p w14:paraId="1D7A188D" w14:textId="77777777" w:rsidR="006F327E" w:rsidRPr="003E6780" w:rsidRDefault="006F327E" w:rsidP="00434912">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GTIN-8, GTIN-12 lub GTIN-13 uzupełniony z przodu zerami dla formy zapisu czternastu znaków numerycznych,</w:t>
            </w:r>
          </w:p>
        </w:tc>
      </w:tr>
      <w:tr w:rsidR="006F327E" w:rsidRPr="003E6780" w14:paraId="0BE8E731" w14:textId="77777777" w:rsidTr="00434912">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A4AE7" w14:textId="77777777" w:rsidR="006F327E" w:rsidRPr="003E6780" w:rsidRDefault="006F327E" w:rsidP="00434912">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3E883F15" w14:textId="77777777" w:rsidR="006F327E" w:rsidRPr="003E6780" w:rsidRDefault="006F327E" w:rsidP="00434912">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GTIN-14 z cyfrą 9 z przodu dla wyrobu o zmiennej ilości.</w:t>
            </w:r>
          </w:p>
        </w:tc>
      </w:tr>
      <w:tr w:rsidR="006F327E" w:rsidRPr="003E6780" w14:paraId="1B5724B9" w14:textId="77777777" w:rsidTr="00434912">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0F9FF1F"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G_2</w:t>
            </w:r>
            <w:r w:rsidRPr="003E6780">
              <w:rPr>
                <w:rFonts w:ascii="Arial" w:hAnsi="Arial" w:cs="Arial"/>
                <w:color w:val="000000"/>
                <w:sz w:val="20"/>
                <w:szCs w:val="20"/>
              </w:rPr>
              <w:t>]</w:t>
            </w:r>
          </w:p>
        </w:tc>
        <w:tc>
          <w:tcPr>
            <w:tcW w:w="7580" w:type="dxa"/>
            <w:tcBorders>
              <w:top w:val="single" w:sz="4" w:space="0" w:color="auto"/>
              <w:left w:val="single" w:sz="4" w:space="0" w:color="auto"/>
              <w:bottom w:val="nil"/>
              <w:right w:val="single" w:sz="4" w:space="0" w:color="auto"/>
            </w:tcBorders>
            <w:vAlign w:val="center"/>
            <w:hideMark/>
          </w:tcPr>
          <w:p w14:paraId="11BD0435"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Należy podać numer GTIN według struktury:</w:t>
            </w:r>
          </w:p>
        </w:tc>
      </w:tr>
      <w:tr w:rsidR="006F327E" w:rsidRPr="003E6780" w14:paraId="3F3E6E06" w14:textId="77777777" w:rsidTr="0043491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88669" w14:textId="77777777" w:rsidR="006F327E" w:rsidRPr="003E6780" w:rsidRDefault="006F327E" w:rsidP="00434912">
            <w:pPr>
              <w:spacing w:after="0"/>
              <w:rPr>
                <w:rFonts w:ascii="Arial" w:hAnsi="Arial" w:cs="Arial"/>
                <w:color w:val="000000"/>
                <w:sz w:val="20"/>
                <w:szCs w:val="20"/>
              </w:rPr>
            </w:pPr>
          </w:p>
        </w:tc>
        <w:tc>
          <w:tcPr>
            <w:tcW w:w="7580" w:type="dxa"/>
            <w:tcBorders>
              <w:top w:val="nil"/>
              <w:left w:val="single" w:sz="4" w:space="0" w:color="auto"/>
              <w:bottom w:val="nil"/>
              <w:right w:val="single" w:sz="4" w:space="0" w:color="auto"/>
            </w:tcBorders>
            <w:vAlign w:val="center"/>
            <w:hideMark/>
          </w:tcPr>
          <w:p w14:paraId="22B9715B" w14:textId="77777777" w:rsidR="006F327E" w:rsidRPr="003E6780" w:rsidRDefault="006F327E" w:rsidP="00434912">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GTIN-12 lub GTIN-13 uzupełniony z przodu zerami dla formy zapisu czternastu znaków numerycznych,</w:t>
            </w:r>
          </w:p>
        </w:tc>
      </w:tr>
      <w:tr w:rsidR="006F327E" w:rsidRPr="003E6780" w14:paraId="13CF11AB" w14:textId="77777777" w:rsidTr="00434912">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FBE56" w14:textId="77777777" w:rsidR="006F327E" w:rsidRPr="003E6780" w:rsidRDefault="006F327E" w:rsidP="00434912">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4C05C122" w14:textId="77777777" w:rsidR="006F327E" w:rsidRPr="003E6780" w:rsidRDefault="006F327E" w:rsidP="00434912">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GTIN-14.</w:t>
            </w:r>
          </w:p>
        </w:tc>
      </w:tr>
      <w:tr w:rsidR="006F327E" w:rsidRPr="003E6780" w14:paraId="3B502640" w14:textId="77777777" w:rsidTr="00434912">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09E57835"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JM</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43414DBD"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3E6780">
              <w:rPr>
                <w:rFonts w:ascii="Arial" w:hAnsi="Arial" w:cs="Arial"/>
                <w:color w:val="000000"/>
                <w:sz w:val="20"/>
                <w:szCs w:val="20"/>
              </w:rPr>
              <w:br/>
              <w:t>kg- masa, l-litr, dm3-decymetr sześcienny, mm-milimetr.</w:t>
            </w:r>
          </w:p>
        </w:tc>
      </w:tr>
      <w:tr w:rsidR="006F327E" w:rsidRPr="003E6780" w14:paraId="25851921" w14:textId="77777777" w:rsidTr="00434912">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0CD82FE2"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OPAK</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CB1A147"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Należy podać nazwę formy opakowaniowej, na przykład: pudło, karton, skrzynia, beczka, zgrzewka, worek foliowy.</w:t>
            </w:r>
          </w:p>
        </w:tc>
      </w:tr>
      <w:tr w:rsidR="006F327E" w:rsidRPr="003E6780" w14:paraId="5F6E334A" w14:textId="77777777" w:rsidTr="00434912">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7E21D5E2"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TRWAŁ</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73174991"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Należy podać okres trwałości wyrobu w miesiącach.</w:t>
            </w:r>
          </w:p>
        </w:tc>
      </w:tr>
      <w:tr w:rsidR="006F327E" w:rsidRPr="003E6780" w14:paraId="4BE10AD2" w14:textId="77777777" w:rsidTr="00434912">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21B28237"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WAGA</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83A33C6"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Należy podać wagę w kilogramach z dokładnością do 3 miejsc po przecinku, na przykład: dla 10 kg należy wpisać: 10,000.</w:t>
            </w:r>
          </w:p>
        </w:tc>
      </w:tr>
      <w:tr w:rsidR="006F327E" w:rsidRPr="003E6780" w14:paraId="102B3E2E" w14:textId="77777777" w:rsidTr="00434912">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1368F69B" w14:textId="77777777" w:rsidR="006F327E" w:rsidRPr="003E6780" w:rsidRDefault="006F327E" w:rsidP="00434912">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OBJĘTOŚĆ</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CC94365"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 xml:space="preserve">Należy podać objętość w litrach z dokładnością do 2 miejsc po przecinku, </w:t>
            </w:r>
            <w:r w:rsidRPr="003E6780">
              <w:rPr>
                <w:rFonts w:ascii="Arial" w:hAnsi="Arial" w:cs="Arial"/>
                <w:color w:val="000000"/>
                <w:sz w:val="20"/>
                <w:szCs w:val="20"/>
              </w:rPr>
              <w:br/>
              <w:t xml:space="preserve">na przykład: dla 0,5 litra należy wpisać: 0,50. Dla wyrobów nie wyrażanych </w:t>
            </w:r>
            <w:r w:rsidRPr="003E6780">
              <w:rPr>
                <w:rFonts w:ascii="Arial" w:hAnsi="Arial" w:cs="Arial"/>
                <w:color w:val="000000"/>
                <w:sz w:val="20"/>
                <w:szCs w:val="20"/>
              </w:rPr>
              <w:br/>
              <w:t>w jednostkach objętości należy wpisać „Nie dotyczy”</w:t>
            </w:r>
          </w:p>
        </w:tc>
      </w:tr>
      <w:tr w:rsidR="006F327E" w:rsidRPr="003E6780" w14:paraId="0D6AD379" w14:textId="77777777" w:rsidTr="00434912">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65FD1EEF" w14:textId="77777777" w:rsidR="006F327E" w:rsidRPr="003E6780" w:rsidRDefault="006F327E" w:rsidP="00434912">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[WYMIAR]</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A98A7D1"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 xml:space="preserve">Należy podać wymiary w metrach z dokładnością do 2 miejsc po przecinku, </w:t>
            </w:r>
            <w:r w:rsidRPr="003E6780">
              <w:rPr>
                <w:rFonts w:ascii="Arial" w:hAnsi="Arial" w:cs="Arial"/>
                <w:color w:val="000000"/>
                <w:sz w:val="20"/>
                <w:szCs w:val="20"/>
              </w:rPr>
              <w:br/>
              <w:t>na przykład: dla 1 metra i 18 centymetrów należy wpisać: 1,18.</w:t>
            </w:r>
          </w:p>
        </w:tc>
      </w:tr>
      <w:tr w:rsidR="006F327E" w:rsidRPr="003E6780" w14:paraId="337AC482" w14:textId="77777777" w:rsidTr="00434912">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563F7490" w14:textId="77777777" w:rsidR="006F327E" w:rsidRPr="003E6780" w:rsidRDefault="006F327E" w:rsidP="00434912">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[TAK/NIE]</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B67AD93"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Pole wyboru, należy wpisać słowo TAK lub NIE.</w:t>
            </w:r>
          </w:p>
        </w:tc>
      </w:tr>
      <w:tr w:rsidR="006F327E" w:rsidRPr="003E6780" w14:paraId="66043A97" w14:textId="77777777" w:rsidTr="00434912">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07D17C7B" w14:textId="77777777" w:rsidR="006F327E" w:rsidRPr="003E6780" w:rsidRDefault="006F327E" w:rsidP="00434912">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[PRODUCENT]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0AA13894" w14:textId="77777777" w:rsidR="006F327E" w:rsidRPr="003E6780" w:rsidRDefault="006F327E" w:rsidP="00434912">
            <w:pPr>
              <w:spacing w:line="252" w:lineRule="auto"/>
              <w:rPr>
                <w:rFonts w:ascii="Arial" w:hAnsi="Arial" w:cs="Arial"/>
                <w:color w:val="000000"/>
                <w:sz w:val="20"/>
                <w:szCs w:val="20"/>
              </w:rPr>
            </w:pPr>
            <w:r w:rsidRPr="003E6780">
              <w:rPr>
                <w:rFonts w:ascii="Arial" w:hAnsi="Arial" w:cs="Arial"/>
                <w:color w:val="000000"/>
                <w:sz w:val="20"/>
                <w:szCs w:val="20"/>
              </w:rPr>
              <w:t>Należy podać numer GLN Producenta wyrobu</w:t>
            </w:r>
          </w:p>
        </w:tc>
      </w:tr>
    </w:tbl>
    <w:p w14:paraId="4B488EDE" w14:textId="77777777" w:rsidR="006F327E" w:rsidRPr="003E6780" w:rsidRDefault="006F327E" w:rsidP="006F327E">
      <w:pPr>
        <w:jc w:val="both"/>
        <w:rPr>
          <w:rFonts w:ascii="Arial" w:hAnsi="Arial" w:cs="Arial"/>
          <w:b/>
          <w:bCs/>
          <w:iCs/>
        </w:rPr>
      </w:pPr>
    </w:p>
    <w:p w14:paraId="399DB696" w14:textId="77777777" w:rsidR="006F327E" w:rsidRPr="003E6780" w:rsidRDefault="006F327E" w:rsidP="006F327E"/>
    <w:p w14:paraId="72726D75" w14:textId="77777777" w:rsidR="006F327E" w:rsidRPr="003E6780" w:rsidRDefault="006F327E" w:rsidP="006F327E">
      <w:pPr>
        <w:widowControl w:val="0"/>
        <w:tabs>
          <w:tab w:val="left" w:pos="652"/>
          <w:tab w:val="right" w:leader="dot" w:pos="9072"/>
        </w:tabs>
        <w:autoSpaceDE w:val="0"/>
        <w:autoSpaceDN w:val="0"/>
        <w:adjustRightInd w:val="0"/>
        <w:spacing w:before="120" w:after="120" w:line="240" w:lineRule="auto"/>
        <w:ind w:left="539"/>
        <w:jc w:val="both"/>
        <w:rPr>
          <w:rFonts w:ascii="Arial" w:eastAsia="Times New Roman" w:hAnsi="Arial" w:cs="Arial"/>
          <w:sz w:val="20"/>
          <w:szCs w:val="16"/>
          <w:lang w:eastAsia="pl-PL"/>
        </w:rPr>
      </w:pPr>
    </w:p>
    <w:p w14:paraId="2ADE20F5" w14:textId="77777777" w:rsidR="006F327E" w:rsidRPr="003E6780" w:rsidRDefault="006F327E" w:rsidP="006F327E"/>
    <w:p w14:paraId="26A32FCC" w14:textId="77777777" w:rsidR="006F327E" w:rsidRPr="003E6780" w:rsidRDefault="006F327E" w:rsidP="006F327E"/>
    <w:p w14:paraId="5D6D61F3" w14:textId="77777777" w:rsidR="006F327E" w:rsidRPr="003E6780" w:rsidRDefault="006F327E" w:rsidP="006F327E">
      <w:pPr>
        <w:rPr>
          <w:rFonts w:ascii="Arial" w:eastAsia="Times New Roman" w:hAnsi="Arial" w:cs="Arial"/>
          <w:sz w:val="20"/>
          <w:szCs w:val="16"/>
          <w:lang w:eastAsia="pl-PL"/>
        </w:rPr>
      </w:pPr>
    </w:p>
    <w:p w14:paraId="48539400" w14:textId="77777777" w:rsidR="006F327E" w:rsidRPr="003E6780" w:rsidRDefault="006F327E" w:rsidP="006F327E">
      <w:pPr>
        <w:rPr>
          <w:rFonts w:ascii="Arial" w:hAnsi="Arial" w:cs="Arial"/>
          <w:b/>
          <w:szCs w:val="24"/>
        </w:rPr>
      </w:pPr>
    </w:p>
    <w:p w14:paraId="4A8A6233" w14:textId="77777777" w:rsidR="006F327E" w:rsidRDefault="006F327E" w:rsidP="006F327E">
      <w:pPr>
        <w:rPr>
          <w:rFonts w:ascii="Arial" w:hAnsi="Arial" w:cs="Arial"/>
          <w:b/>
          <w:szCs w:val="24"/>
        </w:rPr>
      </w:pPr>
    </w:p>
    <w:p w14:paraId="5FCE29C2" w14:textId="77777777" w:rsidR="006F327E" w:rsidRPr="003E6780" w:rsidRDefault="006F327E" w:rsidP="006F327E">
      <w:pPr>
        <w:rPr>
          <w:rFonts w:ascii="Arial" w:hAnsi="Arial" w:cs="Arial"/>
          <w:b/>
          <w:szCs w:val="24"/>
        </w:rPr>
      </w:pPr>
    </w:p>
    <w:p w14:paraId="39E62B19" w14:textId="77777777" w:rsidR="006F327E" w:rsidRPr="003E6780" w:rsidRDefault="006F327E" w:rsidP="006F327E">
      <w:pPr>
        <w:jc w:val="right"/>
        <w:rPr>
          <w:rFonts w:ascii="Arial" w:hAnsi="Arial" w:cs="Arial"/>
          <w:b/>
          <w:szCs w:val="24"/>
        </w:rPr>
      </w:pPr>
      <w:r w:rsidRPr="003E6780">
        <w:rPr>
          <w:rFonts w:ascii="Arial" w:hAnsi="Arial" w:cs="Arial"/>
          <w:b/>
          <w:szCs w:val="24"/>
        </w:rPr>
        <w:lastRenderedPageBreak/>
        <w:t xml:space="preserve">Załącznik nr 5 </w:t>
      </w:r>
      <w:r>
        <w:rPr>
          <w:rFonts w:ascii="Arial" w:hAnsi="Arial" w:cs="Arial"/>
          <w:b/>
          <w:szCs w:val="24"/>
        </w:rPr>
        <w:t>do umowy</w:t>
      </w:r>
    </w:p>
    <w:p w14:paraId="4E103F7D" w14:textId="77777777" w:rsidR="006F327E" w:rsidRPr="003E6780" w:rsidRDefault="006F327E" w:rsidP="006F327E">
      <w:pPr>
        <w:spacing w:after="0"/>
        <w:rPr>
          <w:rFonts w:ascii="Arial" w:hAnsi="Arial" w:cs="Arial"/>
          <w:b/>
          <w:sz w:val="20"/>
          <w:szCs w:val="20"/>
        </w:rPr>
      </w:pPr>
      <w:r w:rsidRPr="003E6780">
        <w:rPr>
          <w:rFonts w:ascii="Arial" w:hAnsi="Arial" w:cs="Arial"/>
          <w:b/>
          <w:sz w:val="20"/>
          <w:szCs w:val="20"/>
        </w:rPr>
        <w:t>CENTRUM ZASOBÓW CYBERPRZESTRZENI</w:t>
      </w:r>
    </w:p>
    <w:p w14:paraId="60607D58" w14:textId="77777777" w:rsidR="006F327E" w:rsidRPr="003E6780" w:rsidRDefault="006F327E" w:rsidP="006F327E">
      <w:pPr>
        <w:spacing w:after="0"/>
        <w:rPr>
          <w:rFonts w:ascii="Arial" w:hAnsi="Arial" w:cs="Arial"/>
          <w:sz w:val="20"/>
          <w:szCs w:val="20"/>
        </w:rPr>
      </w:pPr>
      <w:r w:rsidRPr="003E6780">
        <w:rPr>
          <w:rFonts w:ascii="Arial" w:hAnsi="Arial" w:cs="Arial"/>
          <w:b/>
          <w:sz w:val="20"/>
          <w:szCs w:val="20"/>
        </w:rPr>
        <w:t xml:space="preserve">                  SIŁ ZBROJNYCH</w:t>
      </w:r>
      <w:r w:rsidRPr="003E6780">
        <w:rPr>
          <w:rFonts w:ascii="Arial" w:hAnsi="Arial" w:cs="Arial"/>
          <w:b/>
          <w:sz w:val="20"/>
          <w:szCs w:val="20"/>
        </w:rPr>
        <w:tab/>
      </w:r>
      <w:r w:rsidRPr="003E6780">
        <w:rPr>
          <w:rFonts w:ascii="Arial" w:hAnsi="Arial" w:cs="Arial"/>
          <w:b/>
          <w:sz w:val="20"/>
          <w:szCs w:val="20"/>
        </w:rPr>
        <w:tab/>
      </w:r>
      <w:r w:rsidRPr="003E6780">
        <w:rPr>
          <w:rFonts w:ascii="Arial" w:hAnsi="Arial" w:cs="Arial"/>
          <w:b/>
          <w:sz w:val="20"/>
          <w:szCs w:val="20"/>
        </w:rPr>
        <w:tab/>
      </w:r>
      <w:r w:rsidRPr="003E6780">
        <w:rPr>
          <w:rFonts w:ascii="Arial" w:hAnsi="Arial" w:cs="Arial"/>
          <w:b/>
          <w:sz w:val="20"/>
          <w:szCs w:val="20"/>
        </w:rPr>
        <w:tab/>
      </w:r>
      <w:r w:rsidRPr="003E6780">
        <w:rPr>
          <w:rFonts w:ascii="Arial" w:hAnsi="Arial" w:cs="Arial"/>
          <w:b/>
          <w:sz w:val="20"/>
          <w:szCs w:val="20"/>
        </w:rPr>
        <w:tab/>
        <w:t xml:space="preserve">           Warszawa, dnia  </w:t>
      </w:r>
    </w:p>
    <w:p w14:paraId="70B57820" w14:textId="77777777" w:rsidR="006F327E" w:rsidRPr="003E6780" w:rsidRDefault="006F327E" w:rsidP="006F327E">
      <w:pPr>
        <w:spacing w:after="0"/>
        <w:rPr>
          <w:rFonts w:ascii="Arial" w:hAnsi="Arial" w:cs="Arial"/>
          <w:b/>
          <w:sz w:val="20"/>
          <w:szCs w:val="20"/>
        </w:rPr>
      </w:pPr>
      <w:r w:rsidRPr="003E6780">
        <w:rPr>
          <w:rFonts w:ascii="Arial" w:hAnsi="Arial" w:cs="Arial"/>
          <w:b/>
          <w:sz w:val="18"/>
          <w:szCs w:val="18"/>
        </w:rPr>
        <w:t xml:space="preserve">         </w:t>
      </w:r>
      <w:r w:rsidRPr="003E6780">
        <w:rPr>
          <w:rFonts w:ascii="Arial" w:hAnsi="Arial" w:cs="Arial"/>
          <w:b/>
          <w:sz w:val="20"/>
          <w:szCs w:val="20"/>
        </w:rPr>
        <w:t>ul. Żwirki Wigury 9/13 00-909</w:t>
      </w:r>
    </w:p>
    <w:p w14:paraId="7CCE57AF" w14:textId="77777777" w:rsidR="006F327E" w:rsidRPr="003E6780" w:rsidRDefault="006F327E" w:rsidP="006F327E">
      <w:pPr>
        <w:spacing w:after="0"/>
        <w:rPr>
          <w:rFonts w:ascii="Arial" w:hAnsi="Arial" w:cs="Arial"/>
          <w:b/>
          <w:sz w:val="28"/>
          <w:szCs w:val="28"/>
        </w:rPr>
      </w:pPr>
    </w:p>
    <w:p w14:paraId="1306E2B7" w14:textId="77777777" w:rsidR="006F327E" w:rsidRPr="003E6780" w:rsidRDefault="006F327E" w:rsidP="006F327E">
      <w:pPr>
        <w:spacing w:after="0" w:line="240" w:lineRule="auto"/>
        <w:jc w:val="center"/>
        <w:rPr>
          <w:rFonts w:ascii="Arial" w:hAnsi="Arial" w:cs="Arial"/>
          <w:b/>
          <w:sz w:val="28"/>
          <w:szCs w:val="28"/>
        </w:rPr>
      </w:pPr>
      <w:r w:rsidRPr="003E6780">
        <w:rPr>
          <w:rFonts w:ascii="Arial" w:hAnsi="Arial" w:cs="Arial"/>
          <w:b/>
          <w:sz w:val="28"/>
          <w:szCs w:val="28"/>
        </w:rPr>
        <w:t xml:space="preserve">KARTA SPRZĘTU NR </w:t>
      </w:r>
      <w:r w:rsidRPr="003E6780">
        <w:rPr>
          <w:rFonts w:ascii="Arial" w:hAnsi="Arial" w:cs="Arial"/>
          <w:sz w:val="28"/>
          <w:szCs w:val="28"/>
        </w:rPr>
        <w:t>................</w:t>
      </w:r>
      <w:r w:rsidRPr="003E6780">
        <w:rPr>
          <w:rFonts w:ascii="Arial" w:hAnsi="Arial" w:cs="Arial"/>
          <w:b/>
          <w:sz w:val="28"/>
          <w:szCs w:val="28"/>
        </w:rPr>
        <w:t>/CZC SZ</w:t>
      </w:r>
    </w:p>
    <w:p w14:paraId="0A344FFD" w14:textId="77777777" w:rsidR="006F327E" w:rsidRPr="003E6780" w:rsidRDefault="006F327E" w:rsidP="006F327E">
      <w:pPr>
        <w:tabs>
          <w:tab w:val="left" w:pos="708"/>
          <w:tab w:val="left" w:pos="1416"/>
          <w:tab w:val="left" w:pos="2124"/>
          <w:tab w:val="left" w:pos="2832"/>
          <w:tab w:val="left" w:pos="3345"/>
        </w:tabs>
        <w:spacing w:after="0" w:line="240" w:lineRule="auto"/>
        <w:rPr>
          <w:rFonts w:ascii="Arial" w:hAnsi="Arial" w:cs="Arial"/>
          <w:b/>
          <w:sz w:val="20"/>
          <w:szCs w:val="20"/>
        </w:rPr>
      </w:pPr>
      <w:r w:rsidRPr="003E6780">
        <w:rPr>
          <w:rFonts w:ascii="Arial" w:hAnsi="Arial" w:cs="Arial"/>
        </w:rPr>
        <w:t xml:space="preserve">              </w:t>
      </w:r>
      <w:r w:rsidRPr="003E6780">
        <w:rPr>
          <w:rFonts w:ascii="Arial" w:hAnsi="Arial" w:cs="Arial"/>
          <w:sz w:val="20"/>
          <w:szCs w:val="20"/>
        </w:rPr>
        <w:tab/>
        <w:t>Nazwa sprzętu: …………………………………………………….................</w:t>
      </w:r>
      <w:r w:rsidRPr="003E6780">
        <w:rPr>
          <w:rFonts w:ascii="Arial" w:hAnsi="Arial" w:cs="Arial"/>
          <w:b/>
          <w:sz w:val="20"/>
          <w:szCs w:val="20"/>
        </w:rPr>
        <w:t xml:space="preserve">  </w:t>
      </w:r>
    </w:p>
    <w:p w14:paraId="13ED57A8" w14:textId="77777777" w:rsidR="006F327E" w:rsidRPr="003E6780" w:rsidRDefault="006F327E" w:rsidP="006F327E">
      <w:pPr>
        <w:spacing w:after="0"/>
        <w:rPr>
          <w:rFonts w:ascii="Arial" w:hAnsi="Arial" w:cs="Arial"/>
          <w:b/>
        </w:rPr>
      </w:pPr>
      <w:r w:rsidRPr="003E6780">
        <w:rPr>
          <w:rFonts w:ascii="Arial" w:hAnsi="Arial" w:cs="Arial"/>
          <w:sz w:val="20"/>
          <w:szCs w:val="20"/>
        </w:rPr>
        <w:t xml:space="preserve">                         </w:t>
      </w:r>
      <w:r w:rsidRPr="003E6780">
        <w:rPr>
          <w:rFonts w:ascii="Arial" w:hAnsi="Arial" w:cs="Arial"/>
          <w:sz w:val="20"/>
          <w:szCs w:val="20"/>
        </w:rPr>
        <w:tab/>
        <w:t xml:space="preserve">                   JIM*: ……………………………………………………………….</w:t>
      </w:r>
      <w:r w:rsidRPr="003E6780">
        <w:rPr>
          <w:rFonts w:ascii="Arial" w:hAnsi="Arial" w:cs="Arial"/>
          <w:b/>
        </w:rPr>
        <w:tab/>
        <w:t xml:space="preserve"> </w:t>
      </w:r>
    </w:p>
    <w:p w14:paraId="13488B18" w14:textId="77777777" w:rsidR="006F327E" w:rsidRPr="003E6780" w:rsidRDefault="006F327E" w:rsidP="006F327E">
      <w:pPr>
        <w:spacing w:after="0"/>
        <w:ind w:firstLine="708"/>
        <w:rPr>
          <w:rFonts w:ascii="Arial" w:hAnsi="Arial" w:cs="Arial"/>
          <w:b/>
          <w:sz w:val="24"/>
          <w:szCs w:val="24"/>
        </w:rPr>
      </w:pPr>
      <w:r w:rsidRPr="003E6780">
        <w:rPr>
          <w:rFonts w:ascii="Arial" w:hAnsi="Arial" w:cs="Arial"/>
          <w:b/>
          <w:sz w:val="20"/>
          <w:szCs w:val="20"/>
        </w:rPr>
        <w:t xml:space="preserve">        </w:t>
      </w:r>
      <w:r w:rsidRPr="003E6780">
        <w:rPr>
          <w:rFonts w:ascii="Arial" w:hAnsi="Arial" w:cs="Arial"/>
          <w:sz w:val="20"/>
          <w:szCs w:val="20"/>
        </w:rPr>
        <w:t>Zakład produkcyjny: ……………………………………………………………….</w:t>
      </w:r>
    </w:p>
    <w:p w14:paraId="610CE0FF" w14:textId="77777777" w:rsidR="006F327E" w:rsidRPr="003E6780" w:rsidRDefault="006F327E" w:rsidP="006F327E">
      <w:pPr>
        <w:spacing w:after="0"/>
        <w:rPr>
          <w:rFonts w:ascii="Arial" w:hAnsi="Arial" w:cs="Arial"/>
          <w:b/>
          <w:sz w:val="24"/>
          <w:szCs w:val="24"/>
        </w:rPr>
      </w:pPr>
      <w:r w:rsidRPr="003E6780">
        <w:rPr>
          <w:rFonts w:ascii="Arial" w:hAnsi="Arial" w:cs="Arial"/>
          <w:sz w:val="20"/>
          <w:szCs w:val="20"/>
        </w:rPr>
        <w:t xml:space="preserve">       </w:t>
      </w:r>
      <w:r w:rsidRPr="003E6780">
        <w:rPr>
          <w:rFonts w:ascii="Arial" w:hAnsi="Arial" w:cs="Arial"/>
          <w:sz w:val="20"/>
          <w:szCs w:val="20"/>
        </w:rPr>
        <w:tab/>
        <w:t xml:space="preserve">               Data produkcji</w:t>
      </w:r>
      <w:r w:rsidRPr="003E6780">
        <w:rPr>
          <w:rFonts w:ascii="Arial" w:hAnsi="Arial" w:cs="Arial"/>
          <w:sz w:val="24"/>
          <w:szCs w:val="24"/>
        </w:rPr>
        <w:t>:</w:t>
      </w:r>
      <w:r w:rsidRPr="003E6780">
        <w:rPr>
          <w:rFonts w:ascii="Arial" w:hAnsi="Arial" w:cs="Arial"/>
          <w:b/>
          <w:sz w:val="24"/>
          <w:szCs w:val="24"/>
        </w:rPr>
        <w:t xml:space="preserve"> </w:t>
      </w:r>
      <w:r w:rsidRPr="003E6780">
        <w:rPr>
          <w:rFonts w:ascii="Arial" w:hAnsi="Arial" w:cs="Arial"/>
          <w:sz w:val="24"/>
          <w:szCs w:val="24"/>
        </w:rPr>
        <w:t xml:space="preserve">……………………………………………………. </w:t>
      </w:r>
      <w:r w:rsidRPr="003E6780">
        <w:rPr>
          <w:rFonts w:ascii="Arial" w:hAnsi="Arial" w:cs="Arial"/>
        </w:rPr>
        <w:t xml:space="preserve"> </w:t>
      </w:r>
      <w:r w:rsidRPr="003E6780">
        <w:rPr>
          <w:rFonts w:ascii="Arial" w:hAnsi="Arial" w:cs="Arial"/>
          <w:b/>
          <w:sz w:val="24"/>
          <w:szCs w:val="24"/>
        </w:rPr>
        <w:tab/>
      </w:r>
    </w:p>
    <w:p w14:paraId="46208934" w14:textId="77777777" w:rsidR="006F327E" w:rsidRPr="003E6780" w:rsidRDefault="006F327E" w:rsidP="006F327E">
      <w:pPr>
        <w:spacing w:after="0"/>
        <w:ind w:firstLine="708"/>
        <w:rPr>
          <w:rFonts w:ascii="Arial" w:hAnsi="Arial" w:cs="Arial"/>
          <w:sz w:val="20"/>
          <w:szCs w:val="20"/>
        </w:rPr>
      </w:pPr>
      <w:r w:rsidRPr="003E6780">
        <w:rPr>
          <w:rFonts w:ascii="Arial" w:hAnsi="Arial" w:cs="Arial"/>
          <w:sz w:val="20"/>
          <w:szCs w:val="20"/>
        </w:rPr>
        <w:t xml:space="preserve">       Podstawa przyjęcia: ……………………………………………………………….  </w:t>
      </w:r>
      <w:r w:rsidRPr="003E6780">
        <w:rPr>
          <w:rFonts w:ascii="Arial" w:hAnsi="Arial" w:cs="Arial"/>
        </w:rPr>
        <w:tab/>
      </w:r>
    </w:p>
    <w:p w14:paraId="693C5F50" w14:textId="77777777" w:rsidR="006F327E" w:rsidRPr="003E6780" w:rsidRDefault="006F327E" w:rsidP="006F327E">
      <w:pPr>
        <w:spacing w:after="0"/>
        <w:rPr>
          <w:rFonts w:ascii="Arial" w:hAnsi="Arial" w:cs="Arial"/>
          <w:b/>
          <w:sz w:val="20"/>
          <w:szCs w:val="20"/>
        </w:rPr>
      </w:pPr>
      <w:r w:rsidRPr="003E6780">
        <w:rPr>
          <w:rFonts w:ascii="Arial" w:hAnsi="Arial" w:cs="Arial"/>
          <w:sz w:val="20"/>
          <w:szCs w:val="20"/>
        </w:rPr>
        <w:t xml:space="preserve">   </w:t>
      </w:r>
      <w:r w:rsidRPr="003E6780">
        <w:rPr>
          <w:rFonts w:ascii="Arial" w:hAnsi="Arial" w:cs="Arial"/>
          <w:sz w:val="20"/>
          <w:szCs w:val="20"/>
        </w:rPr>
        <w:tab/>
        <w:t xml:space="preserve">                  Nr fabryczny: ………………………………………………………………. </w:t>
      </w:r>
      <w:r w:rsidRPr="003E6780">
        <w:rPr>
          <w:rFonts w:ascii="Arial" w:hAnsi="Arial" w:cs="Arial"/>
        </w:rPr>
        <w:tab/>
      </w:r>
      <w:r w:rsidRPr="003E6780">
        <w:rPr>
          <w:rFonts w:ascii="Arial" w:hAnsi="Arial" w:cs="Arial"/>
          <w:sz w:val="20"/>
          <w:szCs w:val="20"/>
        </w:rPr>
        <w:tab/>
      </w:r>
    </w:p>
    <w:p w14:paraId="4C216E95" w14:textId="77777777" w:rsidR="006F327E" w:rsidRPr="003E6780" w:rsidRDefault="006F327E" w:rsidP="006F327E">
      <w:pPr>
        <w:spacing w:after="0"/>
        <w:rPr>
          <w:rFonts w:ascii="Arial" w:hAnsi="Arial" w:cs="Arial"/>
          <w:b/>
          <w:sz w:val="24"/>
          <w:szCs w:val="24"/>
          <w:u w:val="single"/>
        </w:rPr>
      </w:pPr>
      <w:r w:rsidRPr="003E6780">
        <w:rPr>
          <w:rFonts w:ascii="Arial" w:hAnsi="Arial" w:cs="Arial"/>
          <w:b/>
          <w:sz w:val="24"/>
          <w:szCs w:val="24"/>
        </w:rPr>
        <w:t xml:space="preserve">        </w:t>
      </w:r>
      <w:r w:rsidRPr="003E6780">
        <w:rPr>
          <w:rFonts w:ascii="Arial" w:hAnsi="Arial" w:cs="Arial"/>
          <w:b/>
          <w:sz w:val="24"/>
          <w:szCs w:val="24"/>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619"/>
        <w:gridCol w:w="4214"/>
        <w:gridCol w:w="1348"/>
        <w:gridCol w:w="750"/>
      </w:tblGrid>
      <w:tr w:rsidR="006F327E" w:rsidRPr="003E6780" w14:paraId="2F82AA70" w14:textId="77777777" w:rsidTr="00434912">
        <w:trPr>
          <w:trHeight w:val="300"/>
        </w:trPr>
        <w:tc>
          <w:tcPr>
            <w:tcW w:w="621" w:type="dxa"/>
            <w:shd w:val="clear" w:color="auto" w:fill="auto"/>
            <w:noWrap/>
            <w:vAlign w:val="center"/>
            <w:hideMark/>
          </w:tcPr>
          <w:p w14:paraId="399C20E6" w14:textId="77777777" w:rsidR="006F327E" w:rsidRPr="003E6780" w:rsidRDefault="006F327E" w:rsidP="00434912">
            <w:pPr>
              <w:spacing w:after="0" w:line="240" w:lineRule="auto"/>
              <w:jc w:val="center"/>
              <w:rPr>
                <w:rFonts w:ascii="Arial" w:hAnsi="Arial" w:cs="Arial"/>
                <w:b/>
                <w:sz w:val="20"/>
                <w:szCs w:val="20"/>
              </w:rPr>
            </w:pPr>
            <w:r w:rsidRPr="003E6780">
              <w:rPr>
                <w:rFonts w:ascii="Arial" w:hAnsi="Arial" w:cs="Arial"/>
                <w:b/>
                <w:sz w:val="20"/>
                <w:szCs w:val="20"/>
              </w:rPr>
              <w:t>L.p.</w:t>
            </w:r>
          </w:p>
        </w:tc>
        <w:tc>
          <w:tcPr>
            <w:tcW w:w="1619" w:type="dxa"/>
            <w:shd w:val="clear" w:color="auto" w:fill="auto"/>
            <w:noWrap/>
            <w:vAlign w:val="center"/>
            <w:hideMark/>
          </w:tcPr>
          <w:p w14:paraId="35A6D812" w14:textId="77777777" w:rsidR="006F327E" w:rsidRPr="003E6780" w:rsidRDefault="006F327E" w:rsidP="00434912">
            <w:pPr>
              <w:spacing w:after="0" w:line="240" w:lineRule="auto"/>
              <w:jc w:val="center"/>
              <w:rPr>
                <w:rFonts w:ascii="Arial" w:hAnsi="Arial" w:cs="Arial"/>
                <w:b/>
                <w:sz w:val="20"/>
                <w:szCs w:val="20"/>
              </w:rPr>
            </w:pPr>
            <w:r w:rsidRPr="003E6780">
              <w:rPr>
                <w:rFonts w:ascii="Arial" w:hAnsi="Arial" w:cs="Arial"/>
                <w:b/>
                <w:sz w:val="20"/>
                <w:szCs w:val="20"/>
              </w:rPr>
              <w:t>Jednolity indeks materiałowy *</w:t>
            </w:r>
          </w:p>
        </w:tc>
        <w:tc>
          <w:tcPr>
            <w:tcW w:w="4214" w:type="dxa"/>
            <w:shd w:val="clear" w:color="auto" w:fill="auto"/>
            <w:noWrap/>
            <w:vAlign w:val="center"/>
            <w:hideMark/>
          </w:tcPr>
          <w:p w14:paraId="5CBBED13" w14:textId="77777777" w:rsidR="006F327E" w:rsidRPr="003E6780" w:rsidRDefault="006F327E" w:rsidP="00434912">
            <w:pPr>
              <w:spacing w:after="0" w:line="240" w:lineRule="auto"/>
              <w:jc w:val="center"/>
              <w:rPr>
                <w:rFonts w:ascii="Arial" w:hAnsi="Arial" w:cs="Arial"/>
                <w:b/>
                <w:sz w:val="20"/>
                <w:szCs w:val="20"/>
              </w:rPr>
            </w:pPr>
            <w:r w:rsidRPr="003E6780">
              <w:rPr>
                <w:rFonts w:ascii="Arial" w:hAnsi="Arial" w:cs="Arial"/>
                <w:b/>
                <w:sz w:val="20"/>
                <w:szCs w:val="20"/>
              </w:rPr>
              <w:t>Nazwa urządzenia, przedmiotu lub materiału</w:t>
            </w:r>
          </w:p>
        </w:tc>
        <w:tc>
          <w:tcPr>
            <w:tcW w:w="1348" w:type="dxa"/>
            <w:shd w:val="clear" w:color="auto" w:fill="auto"/>
            <w:noWrap/>
            <w:vAlign w:val="center"/>
            <w:hideMark/>
          </w:tcPr>
          <w:p w14:paraId="3082D722" w14:textId="77777777" w:rsidR="006F327E" w:rsidRPr="003E6780" w:rsidRDefault="006F327E" w:rsidP="00434912">
            <w:pPr>
              <w:spacing w:after="0" w:line="240" w:lineRule="auto"/>
              <w:jc w:val="center"/>
              <w:rPr>
                <w:rFonts w:ascii="Arial" w:hAnsi="Arial" w:cs="Arial"/>
                <w:b/>
                <w:sz w:val="20"/>
                <w:szCs w:val="20"/>
              </w:rPr>
            </w:pPr>
            <w:r w:rsidRPr="003E6780">
              <w:rPr>
                <w:rFonts w:ascii="Arial" w:hAnsi="Arial" w:cs="Arial"/>
                <w:b/>
                <w:sz w:val="20"/>
                <w:szCs w:val="20"/>
              </w:rPr>
              <w:t>Jednostka miary</w:t>
            </w:r>
          </w:p>
        </w:tc>
        <w:tc>
          <w:tcPr>
            <w:tcW w:w="750" w:type="dxa"/>
            <w:shd w:val="clear" w:color="auto" w:fill="auto"/>
            <w:noWrap/>
            <w:vAlign w:val="center"/>
            <w:hideMark/>
          </w:tcPr>
          <w:p w14:paraId="2683F60A" w14:textId="77777777" w:rsidR="006F327E" w:rsidRPr="003E6780" w:rsidRDefault="006F327E" w:rsidP="00434912">
            <w:pPr>
              <w:spacing w:after="0" w:line="240" w:lineRule="auto"/>
              <w:jc w:val="center"/>
              <w:rPr>
                <w:rFonts w:ascii="Arial" w:hAnsi="Arial" w:cs="Arial"/>
                <w:b/>
                <w:sz w:val="20"/>
                <w:szCs w:val="20"/>
              </w:rPr>
            </w:pPr>
            <w:r w:rsidRPr="003E6780">
              <w:rPr>
                <w:rFonts w:ascii="Arial" w:hAnsi="Arial" w:cs="Arial"/>
                <w:b/>
                <w:sz w:val="20"/>
                <w:szCs w:val="20"/>
              </w:rPr>
              <w:t>Ilość</w:t>
            </w:r>
          </w:p>
        </w:tc>
      </w:tr>
      <w:tr w:rsidR="006F327E" w:rsidRPr="003E6780" w14:paraId="76F87BF7" w14:textId="77777777" w:rsidTr="00434912">
        <w:trPr>
          <w:trHeight w:val="152"/>
        </w:trPr>
        <w:tc>
          <w:tcPr>
            <w:tcW w:w="621" w:type="dxa"/>
            <w:shd w:val="clear" w:color="auto" w:fill="auto"/>
            <w:noWrap/>
            <w:vAlign w:val="center"/>
            <w:hideMark/>
          </w:tcPr>
          <w:p w14:paraId="42D14522" w14:textId="77777777" w:rsidR="006F327E" w:rsidRPr="003E6780" w:rsidRDefault="006F327E" w:rsidP="00434912">
            <w:pPr>
              <w:spacing w:after="0" w:line="240" w:lineRule="auto"/>
              <w:jc w:val="center"/>
              <w:rPr>
                <w:rFonts w:ascii="Arial" w:hAnsi="Arial" w:cs="Arial"/>
                <w:b/>
                <w:sz w:val="16"/>
                <w:szCs w:val="16"/>
              </w:rPr>
            </w:pPr>
            <w:r w:rsidRPr="003E6780">
              <w:rPr>
                <w:rFonts w:ascii="Arial" w:hAnsi="Arial" w:cs="Arial"/>
                <w:b/>
                <w:sz w:val="16"/>
                <w:szCs w:val="16"/>
              </w:rPr>
              <w:t>1</w:t>
            </w:r>
          </w:p>
        </w:tc>
        <w:tc>
          <w:tcPr>
            <w:tcW w:w="1619" w:type="dxa"/>
            <w:shd w:val="clear" w:color="auto" w:fill="auto"/>
            <w:noWrap/>
            <w:vAlign w:val="center"/>
            <w:hideMark/>
          </w:tcPr>
          <w:p w14:paraId="7155F6E6" w14:textId="77777777" w:rsidR="006F327E" w:rsidRPr="003E6780" w:rsidRDefault="006F327E" w:rsidP="00434912">
            <w:pPr>
              <w:spacing w:after="0" w:line="240" w:lineRule="auto"/>
              <w:jc w:val="center"/>
              <w:rPr>
                <w:rFonts w:ascii="Arial" w:hAnsi="Arial" w:cs="Arial"/>
                <w:b/>
                <w:sz w:val="16"/>
                <w:szCs w:val="16"/>
              </w:rPr>
            </w:pPr>
            <w:r w:rsidRPr="003E6780">
              <w:rPr>
                <w:rFonts w:ascii="Arial" w:hAnsi="Arial" w:cs="Arial"/>
                <w:b/>
                <w:sz w:val="16"/>
                <w:szCs w:val="16"/>
              </w:rPr>
              <w:t>2</w:t>
            </w:r>
          </w:p>
        </w:tc>
        <w:tc>
          <w:tcPr>
            <w:tcW w:w="4214" w:type="dxa"/>
            <w:shd w:val="clear" w:color="auto" w:fill="auto"/>
            <w:noWrap/>
            <w:vAlign w:val="center"/>
            <w:hideMark/>
          </w:tcPr>
          <w:p w14:paraId="09EDD5B0" w14:textId="77777777" w:rsidR="006F327E" w:rsidRPr="003E6780" w:rsidRDefault="006F327E" w:rsidP="00434912">
            <w:pPr>
              <w:spacing w:after="0" w:line="240" w:lineRule="auto"/>
              <w:jc w:val="center"/>
              <w:rPr>
                <w:rFonts w:ascii="Arial" w:hAnsi="Arial" w:cs="Arial"/>
                <w:b/>
                <w:sz w:val="16"/>
                <w:szCs w:val="16"/>
              </w:rPr>
            </w:pPr>
            <w:r w:rsidRPr="003E6780">
              <w:rPr>
                <w:rFonts w:ascii="Arial" w:hAnsi="Arial" w:cs="Arial"/>
                <w:b/>
                <w:sz w:val="16"/>
                <w:szCs w:val="16"/>
              </w:rPr>
              <w:t>3</w:t>
            </w:r>
          </w:p>
        </w:tc>
        <w:tc>
          <w:tcPr>
            <w:tcW w:w="1348" w:type="dxa"/>
            <w:shd w:val="clear" w:color="auto" w:fill="auto"/>
            <w:noWrap/>
            <w:vAlign w:val="center"/>
            <w:hideMark/>
          </w:tcPr>
          <w:p w14:paraId="042B656E" w14:textId="77777777" w:rsidR="006F327E" w:rsidRPr="003E6780" w:rsidRDefault="006F327E" w:rsidP="00434912">
            <w:pPr>
              <w:spacing w:after="0" w:line="240" w:lineRule="auto"/>
              <w:jc w:val="center"/>
              <w:rPr>
                <w:rFonts w:ascii="Arial" w:hAnsi="Arial" w:cs="Arial"/>
                <w:b/>
                <w:sz w:val="16"/>
                <w:szCs w:val="16"/>
              </w:rPr>
            </w:pPr>
            <w:r w:rsidRPr="003E6780">
              <w:rPr>
                <w:rFonts w:ascii="Arial" w:hAnsi="Arial" w:cs="Arial"/>
                <w:b/>
                <w:sz w:val="16"/>
                <w:szCs w:val="16"/>
              </w:rPr>
              <w:t>4</w:t>
            </w:r>
          </w:p>
        </w:tc>
        <w:tc>
          <w:tcPr>
            <w:tcW w:w="750" w:type="dxa"/>
            <w:shd w:val="clear" w:color="auto" w:fill="auto"/>
            <w:noWrap/>
            <w:vAlign w:val="center"/>
            <w:hideMark/>
          </w:tcPr>
          <w:p w14:paraId="0FDEF20C" w14:textId="77777777" w:rsidR="006F327E" w:rsidRPr="003E6780" w:rsidRDefault="006F327E" w:rsidP="00434912">
            <w:pPr>
              <w:spacing w:after="0" w:line="240" w:lineRule="auto"/>
              <w:jc w:val="center"/>
              <w:rPr>
                <w:rFonts w:ascii="Arial" w:hAnsi="Arial" w:cs="Arial"/>
                <w:b/>
                <w:sz w:val="16"/>
                <w:szCs w:val="16"/>
              </w:rPr>
            </w:pPr>
            <w:r w:rsidRPr="003E6780">
              <w:rPr>
                <w:rFonts w:ascii="Arial" w:hAnsi="Arial" w:cs="Arial"/>
                <w:b/>
                <w:sz w:val="16"/>
                <w:szCs w:val="16"/>
              </w:rPr>
              <w:t>5</w:t>
            </w:r>
          </w:p>
        </w:tc>
      </w:tr>
      <w:tr w:rsidR="006F327E" w:rsidRPr="003E6780" w14:paraId="7DDEE385" w14:textId="77777777" w:rsidTr="00434912">
        <w:trPr>
          <w:trHeight w:val="340"/>
        </w:trPr>
        <w:tc>
          <w:tcPr>
            <w:tcW w:w="621" w:type="dxa"/>
            <w:shd w:val="clear" w:color="auto" w:fill="auto"/>
            <w:noWrap/>
            <w:vAlign w:val="center"/>
            <w:hideMark/>
          </w:tcPr>
          <w:p w14:paraId="35B8A91E"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083CBD71"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1D3C4DDA"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2D8367B5"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252E577C" w14:textId="77777777" w:rsidR="006F327E" w:rsidRPr="003E6780" w:rsidRDefault="006F327E" w:rsidP="00434912">
            <w:pPr>
              <w:spacing w:after="0" w:line="240" w:lineRule="auto"/>
              <w:jc w:val="center"/>
              <w:rPr>
                <w:rFonts w:ascii="Arial" w:hAnsi="Arial" w:cs="Arial"/>
                <w:b/>
              </w:rPr>
            </w:pPr>
          </w:p>
        </w:tc>
      </w:tr>
      <w:tr w:rsidR="006F327E" w:rsidRPr="003E6780" w14:paraId="1CA01F46" w14:textId="77777777" w:rsidTr="00434912">
        <w:trPr>
          <w:trHeight w:val="340"/>
        </w:trPr>
        <w:tc>
          <w:tcPr>
            <w:tcW w:w="621" w:type="dxa"/>
            <w:shd w:val="clear" w:color="auto" w:fill="auto"/>
            <w:noWrap/>
            <w:vAlign w:val="center"/>
            <w:hideMark/>
          </w:tcPr>
          <w:p w14:paraId="6ACB5D59"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16C91F3D"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3CC01D09"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3126ACC0"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33BE0A5B" w14:textId="77777777" w:rsidR="006F327E" w:rsidRPr="003E6780" w:rsidRDefault="006F327E" w:rsidP="00434912">
            <w:pPr>
              <w:spacing w:after="0" w:line="240" w:lineRule="auto"/>
              <w:jc w:val="center"/>
              <w:rPr>
                <w:rFonts w:ascii="Arial" w:hAnsi="Arial" w:cs="Arial"/>
                <w:b/>
              </w:rPr>
            </w:pPr>
          </w:p>
        </w:tc>
      </w:tr>
      <w:tr w:rsidR="006F327E" w:rsidRPr="003E6780" w14:paraId="4D76AD8E" w14:textId="77777777" w:rsidTr="00434912">
        <w:trPr>
          <w:trHeight w:val="340"/>
        </w:trPr>
        <w:tc>
          <w:tcPr>
            <w:tcW w:w="621" w:type="dxa"/>
            <w:shd w:val="clear" w:color="auto" w:fill="auto"/>
            <w:noWrap/>
            <w:vAlign w:val="center"/>
            <w:hideMark/>
          </w:tcPr>
          <w:p w14:paraId="45DC8E94"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3956AEEA"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4D81171B"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6C604750"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449CC677" w14:textId="77777777" w:rsidR="006F327E" w:rsidRPr="003E6780" w:rsidRDefault="006F327E" w:rsidP="00434912">
            <w:pPr>
              <w:spacing w:after="0" w:line="240" w:lineRule="auto"/>
              <w:jc w:val="center"/>
              <w:rPr>
                <w:rFonts w:ascii="Arial" w:hAnsi="Arial" w:cs="Arial"/>
                <w:b/>
              </w:rPr>
            </w:pPr>
          </w:p>
        </w:tc>
      </w:tr>
      <w:tr w:rsidR="006F327E" w:rsidRPr="003E6780" w14:paraId="543620FC" w14:textId="77777777" w:rsidTr="00434912">
        <w:trPr>
          <w:trHeight w:val="340"/>
        </w:trPr>
        <w:tc>
          <w:tcPr>
            <w:tcW w:w="621" w:type="dxa"/>
            <w:shd w:val="clear" w:color="auto" w:fill="auto"/>
            <w:noWrap/>
            <w:vAlign w:val="center"/>
            <w:hideMark/>
          </w:tcPr>
          <w:p w14:paraId="5CECF0C2"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08DD29F5"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279F4990"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24D5DD93"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3BA21616" w14:textId="77777777" w:rsidR="006F327E" w:rsidRPr="003E6780" w:rsidRDefault="006F327E" w:rsidP="00434912">
            <w:pPr>
              <w:spacing w:after="0" w:line="240" w:lineRule="auto"/>
              <w:jc w:val="center"/>
              <w:rPr>
                <w:rFonts w:ascii="Arial" w:hAnsi="Arial" w:cs="Arial"/>
                <w:b/>
              </w:rPr>
            </w:pPr>
          </w:p>
        </w:tc>
      </w:tr>
      <w:tr w:rsidR="006F327E" w:rsidRPr="003E6780" w14:paraId="535AE5F5" w14:textId="77777777" w:rsidTr="00434912">
        <w:trPr>
          <w:trHeight w:val="340"/>
        </w:trPr>
        <w:tc>
          <w:tcPr>
            <w:tcW w:w="621" w:type="dxa"/>
            <w:shd w:val="clear" w:color="auto" w:fill="auto"/>
            <w:noWrap/>
            <w:vAlign w:val="center"/>
            <w:hideMark/>
          </w:tcPr>
          <w:p w14:paraId="3B9C38F7"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73423844"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4E756F0E"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0A324AB9"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46695E7E" w14:textId="77777777" w:rsidR="006F327E" w:rsidRPr="003E6780" w:rsidRDefault="006F327E" w:rsidP="00434912">
            <w:pPr>
              <w:spacing w:after="0" w:line="240" w:lineRule="auto"/>
              <w:jc w:val="center"/>
              <w:rPr>
                <w:rFonts w:ascii="Arial" w:hAnsi="Arial" w:cs="Arial"/>
                <w:b/>
              </w:rPr>
            </w:pPr>
          </w:p>
        </w:tc>
      </w:tr>
      <w:tr w:rsidR="006F327E" w:rsidRPr="003E6780" w14:paraId="5C472989" w14:textId="77777777" w:rsidTr="00434912">
        <w:trPr>
          <w:trHeight w:val="340"/>
        </w:trPr>
        <w:tc>
          <w:tcPr>
            <w:tcW w:w="621" w:type="dxa"/>
            <w:shd w:val="clear" w:color="auto" w:fill="auto"/>
            <w:noWrap/>
            <w:vAlign w:val="center"/>
            <w:hideMark/>
          </w:tcPr>
          <w:p w14:paraId="6134CE34"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41D797CD"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06E7776E"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78DD7646"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630F47ED" w14:textId="77777777" w:rsidR="006F327E" w:rsidRPr="003E6780" w:rsidRDefault="006F327E" w:rsidP="00434912">
            <w:pPr>
              <w:spacing w:after="0" w:line="240" w:lineRule="auto"/>
              <w:jc w:val="center"/>
              <w:rPr>
                <w:rFonts w:ascii="Arial" w:hAnsi="Arial" w:cs="Arial"/>
                <w:b/>
              </w:rPr>
            </w:pPr>
          </w:p>
        </w:tc>
      </w:tr>
      <w:tr w:rsidR="006F327E" w:rsidRPr="003E6780" w14:paraId="5F86F016" w14:textId="77777777" w:rsidTr="00434912">
        <w:trPr>
          <w:trHeight w:val="340"/>
        </w:trPr>
        <w:tc>
          <w:tcPr>
            <w:tcW w:w="621" w:type="dxa"/>
            <w:shd w:val="clear" w:color="auto" w:fill="auto"/>
            <w:noWrap/>
            <w:vAlign w:val="center"/>
            <w:hideMark/>
          </w:tcPr>
          <w:p w14:paraId="31114FD3"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00303071"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53BF09E9"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62EC0596"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139F40D5" w14:textId="77777777" w:rsidR="006F327E" w:rsidRPr="003E6780" w:rsidRDefault="006F327E" w:rsidP="00434912">
            <w:pPr>
              <w:spacing w:after="0" w:line="240" w:lineRule="auto"/>
              <w:jc w:val="center"/>
              <w:rPr>
                <w:rFonts w:ascii="Arial" w:hAnsi="Arial" w:cs="Arial"/>
                <w:b/>
              </w:rPr>
            </w:pPr>
          </w:p>
        </w:tc>
      </w:tr>
      <w:tr w:rsidR="006F327E" w:rsidRPr="003E6780" w14:paraId="757F3F06" w14:textId="77777777" w:rsidTr="00434912">
        <w:trPr>
          <w:trHeight w:val="340"/>
        </w:trPr>
        <w:tc>
          <w:tcPr>
            <w:tcW w:w="621" w:type="dxa"/>
            <w:shd w:val="clear" w:color="auto" w:fill="auto"/>
            <w:noWrap/>
            <w:vAlign w:val="center"/>
            <w:hideMark/>
          </w:tcPr>
          <w:p w14:paraId="56B56B7C"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08E958AE"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7AFBBC83"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267BDB5D"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789B364E" w14:textId="77777777" w:rsidR="006F327E" w:rsidRPr="003E6780" w:rsidRDefault="006F327E" w:rsidP="00434912">
            <w:pPr>
              <w:spacing w:after="0" w:line="240" w:lineRule="auto"/>
              <w:jc w:val="center"/>
              <w:rPr>
                <w:rFonts w:ascii="Arial" w:hAnsi="Arial" w:cs="Arial"/>
                <w:b/>
              </w:rPr>
            </w:pPr>
          </w:p>
        </w:tc>
      </w:tr>
      <w:tr w:rsidR="006F327E" w:rsidRPr="003E6780" w14:paraId="5B9D4B1E" w14:textId="77777777" w:rsidTr="00434912">
        <w:trPr>
          <w:trHeight w:val="340"/>
        </w:trPr>
        <w:tc>
          <w:tcPr>
            <w:tcW w:w="621" w:type="dxa"/>
            <w:shd w:val="clear" w:color="auto" w:fill="auto"/>
            <w:noWrap/>
            <w:vAlign w:val="center"/>
            <w:hideMark/>
          </w:tcPr>
          <w:p w14:paraId="2DA1D094"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33CB79EF"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20119A32"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5E5537DE"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064D3956" w14:textId="77777777" w:rsidR="006F327E" w:rsidRPr="003E6780" w:rsidRDefault="006F327E" w:rsidP="00434912">
            <w:pPr>
              <w:spacing w:after="0" w:line="240" w:lineRule="auto"/>
              <w:jc w:val="center"/>
              <w:rPr>
                <w:rFonts w:ascii="Arial" w:hAnsi="Arial" w:cs="Arial"/>
                <w:b/>
              </w:rPr>
            </w:pPr>
          </w:p>
        </w:tc>
      </w:tr>
      <w:tr w:rsidR="006F327E" w:rsidRPr="003E6780" w14:paraId="09A9CBDA" w14:textId="77777777" w:rsidTr="00434912">
        <w:trPr>
          <w:trHeight w:val="340"/>
        </w:trPr>
        <w:tc>
          <w:tcPr>
            <w:tcW w:w="621" w:type="dxa"/>
            <w:shd w:val="clear" w:color="auto" w:fill="auto"/>
            <w:noWrap/>
            <w:vAlign w:val="center"/>
            <w:hideMark/>
          </w:tcPr>
          <w:p w14:paraId="3C57A48D"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09508939"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71ACF492"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132F6CF8"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1D74172D" w14:textId="77777777" w:rsidR="006F327E" w:rsidRPr="003E6780" w:rsidRDefault="006F327E" w:rsidP="00434912">
            <w:pPr>
              <w:spacing w:after="0" w:line="240" w:lineRule="auto"/>
              <w:jc w:val="center"/>
              <w:rPr>
                <w:rFonts w:ascii="Arial" w:hAnsi="Arial" w:cs="Arial"/>
                <w:b/>
              </w:rPr>
            </w:pPr>
          </w:p>
        </w:tc>
      </w:tr>
      <w:tr w:rsidR="006F327E" w:rsidRPr="003E6780" w14:paraId="6164B6D7" w14:textId="77777777" w:rsidTr="00434912">
        <w:trPr>
          <w:trHeight w:val="340"/>
        </w:trPr>
        <w:tc>
          <w:tcPr>
            <w:tcW w:w="621" w:type="dxa"/>
            <w:shd w:val="clear" w:color="auto" w:fill="auto"/>
            <w:noWrap/>
            <w:vAlign w:val="center"/>
            <w:hideMark/>
          </w:tcPr>
          <w:p w14:paraId="51FE2E01"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1F37C4F7"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398C0116"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4B127C2A"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1F322290" w14:textId="77777777" w:rsidR="006F327E" w:rsidRPr="003E6780" w:rsidRDefault="006F327E" w:rsidP="00434912">
            <w:pPr>
              <w:spacing w:after="0" w:line="240" w:lineRule="auto"/>
              <w:jc w:val="center"/>
              <w:rPr>
                <w:rFonts w:ascii="Arial" w:hAnsi="Arial" w:cs="Arial"/>
                <w:b/>
              </w:rPr>
            </w:pPr>
          </w:p>
        </w:tc>
      </w:tr>
      <w:tr w:rsidR="006F327E" w:rsidRPr="003E6780" w14:paraId="186C80DC" w14:textId="77777777" w:rsidTr="00434912">
        <w:trPr>
          <w:trHeight w:val="340"/>
        </w:trPr>
        <w:tc>
          <w:tcPr>
            <w:tcW w:w="621" w:type="dxa"/>
            <w:shd w:val="clear" w:color="auto" w:fill="auto"/>
            <w:noWrap/>
            <w:vAlign w:val="center"/>
            <w:hideMark/>
          </w:tcPr>
          <w:p w14:paraId="6FC74FB6"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4C49F1C0"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4BCC3DAC"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7566D10A"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046E5982" w14:textId="77777777" w:rsidR="006F327E" w:rsidRPr="003E6780" w:rsidRDefault="006F327E" w:rsidP="00434912">
            <w:pPr>
              <w:spacing w:after="0" w:line="240" w:lineRule="auto"/>
              <w:jc w:val="center"/>
              <w:rPr>
                <w:rFonts w:ascii="Arial" w:hAnsi="Arial" w:cs="Arial"/>
                <w:b/>
              </w:rPr>
            </w:pPr>
          </w:p>
        </w:tc>
      </w:tr>
      <w:tr w:rsidR="006F327E" w:rsidRPr="003E6780" w14:paraId="50DD9EF4" w14:textId="77777777" w:rsidTr="00434912">
        <w:trPr>
          <w:trHeight w:val="340"/>
        </w:trPr>
        <w:tc>
          <w:tcPr>
            <w:tcW w:w="621" w:type="dxa"/>
            <w:shd w:val="clear" w:color="auto" w:fill="auto"/>
            <w:noWrap/>
            <w:vAlign w:val="center"/>
            <w:hideMark/>
          </w:tcPr>
          <w:p w14:paraId="159826FB"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091C215C"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1738866A"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6E8948A0"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23B42434" w14:textId="77777777" w:rsidR="006F327E" w:rsidRPr="003E6780" w:rsidRDefault="006F327E" w:rsidP="00434912">
            <w:pPr>
              <w:spacing w:after="0" w:line="240" w:lineRule="auto"/>
              <w:jc w:val="center"/>
              <w:rPr>
                <w:rFonts w:ascii="Arial" w:hAnsi="Arial" w:cs="Arial"/>
                <w:b/>
              </w:rPr>
            </w:pPr>
          </w:p>
        </w:tc>
      </w:tr>
      <w:tr w:rsidR="006F327E" w:rsidRPr="003E6780" w14:paraId="50D6CD86" w14:textId="77777777" w:rsidTr="00434912">
        <w:trPr>
          <w:trHeight w:val="340"/>
        </w:trPr>
        <w:tc>
          <w:tcPr>
            <w:tcW w:w="621" w:type="dxa"/>
            <w:shd w:val="clear" w:color="auto" w:fill="auto"/>
            <w:noWrap/>
            <w:vAlign w:val="center"/>
            <w:hideMark/>
          </w:tcPr>
          <w:p w14:paraId="6127DC18"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51335C4F"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3A692980"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6F69F56E"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4EF9664F" w14:textId="77777777" w:rsidR="006F327E" w:rsidRPr="003E6780" w:rsidRDefault="006F327E" w:rsidP="00434912">
            <w:pPr>
              <w:spacing w:after="0" w:line="240" w:lineRule="auto"/>
              <w:jc w:val="center"/>
              <w:rPr>
                <w:rFonts w:ascii="Arial" w:hAnsi="Arial" w:cs="Arial"/>
                <w:b/>
              </w:rPr>
            </w:pPr>
          </w:p>
        </w:tc>
      </w:tr>
      <w:tr w:rsidR="006F327E" w:rsidRPr="003E6780" w14:paraId="2983E29E" w14:textId="77777777" w:rsidTr="00434912">
        <w:trPr>
          <w:trHeight w:val="340"/>
        </w:trPr>
        <w:tc>
          <w:tcPr>
            <w:tcW w:w="621" w:type="dxa"/>
            <w:shd w:val="clear" w:color="auto" w:fill="auto"/>
            <w:noWrap/>
            <w:vAlign w:val="center"/>
            <w:hideMark/>
          </w:tcPr>
          <w:p w14:paraId="5B976BF0"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5B14C35B"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46976CD9"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3A37A529"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03C7F80E" w14:textId="77777777" w:rsidR="006F327E" w:rsidRPr="003E6780" w:rsidRDefault="006F327E" w:rsidP="00434912">
            <w:pPr>
              <w:spacing w:after="0" w:line="240" w:lineRule="auto"/>
              <w:jc w:val="center"/>
              <w:rPr>
                <w:rFonts w:ascii="Arial" w:hAnsi="Arial" w:cs="Arial"/>
                <w:b/>
              </w:rPr>
            </w:pPr>
          </w:p>
        </w:tc>
      </w:tr>
      <w:tr w:rsidR="006F327E" w:rsidRPr="003E6780" w14:paraId="3EAD89F2" w14:textId="77777777" w:rsidTr="00434912">
        <w:trPr>
          <w:trHeight w:val="340"/>
        </w:trPr>
        <w:tc>
          <w:tcPr>
            <w:tcW w:w="621" w:type="dxa"/>
            <w:shd w:val="clear" w:color="auto" w:fill="auto"/>
            <w:noWrap/>
            <w:vAlign w:val="center"/>
            <w:hideMark/>
          </w:tcPr>
          <w:p w14:paraId="43997D59"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726A90C7"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7D410D23"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43A1F8D1"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37D34291" w14:textId="77777777" w:rsidR="006F327E" w:rsidRPr="003E6780" w:rsidRDefault="006F327E" w:rsidP="00434912">
            <w:pPr>
              <w:spacing w:after="0" w:line="240" w:lineRule="auto"/>
              <w:jc w:val="center"/>
              <w:rPr>
                <w:rFonts w:ascii="Arial" w:hAnsi="Arial" w:cs="Arial"/>
                <w:b/>
              </w:rPr>
            </w:pPr>
          </w:p>
        </w:tc>
      </w:tr>
      <w:tr w:rsidR="006F327E" w:rsidRPr="003E6780" w14:paraId="353369CA" w14:textId="77777777" w:rsidTr="00434912">
        <w:trPr>
          <w:trHeight w:val="340"/>
        </w:trPr>
        <w:tc>
          <w:tcPr>
            <w:tcW w:w="621" w:type="dxa"/>
            <w:shd w:val="clear" w:color="auto" w:fill="auto"/>
            <w:noWrap/>
            <w:vAlign w:val="center"/>
            <w:hideMark/>
          </w:tcPr>
          <w:p w14:paraId="2291D784"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5005AB2F"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048507D0"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7E8972F4"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7A0BE3E9" w14:textId="77777777" w:rsidR="006F327E" w:rsidRPr="003E6780" w:rsidRDefault="006F327E" w:rsidP="00434912">
            <w:pPr>
              <w:spacing w:after="0" w:line="240" w:lineRule="auto"/>
              <w:jc w:val="center"/>
              <w:rPr>
                <w:rFonts w:ascii="Arial" w:hAnsi="Arial" w:cs="Arial"/>
                <w:b/>
              </w:rPr>
            </w:pPr>
          </w:p>
        </w:tc>
      </w:tr>
      <w:tr w:rsidR="006F327E" w:rsidRPr="003E6780" w14:paraId="0C5923C3" w14:textId="77777777" w:rsidTr="00434912">
        <w:trPr>
          <w:trHeight w:val="340"/>
        </w:trPr>
        <w:tc>
          <w:tcPr>
            <w:tcW w:w="621" w:type="dxa"/>
            <w:shd w:val="clear" w:color="auto" w:fill="auto"/>
            <w:noWrap/>
            <w:vAlign w:val="center"/>
            <w:hideMark/>
          </w:tcPr>
          <w:p w14:paraId="106E45E0"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717B4D88"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225A4C39"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7D2AFD3F"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75425238" w14:textId="77777777" w:rsidR="006F327E" w:rsidRPr="003E6780" w:rsidRDefault="006F327E" w:rsidP="00434912">
            <w:pPr>
              <w:spacing w:after="0" w:line="240" w:lineRule="auto"/>
              <w:jc w:val="center"/>
              <w:rPr>
                <w:rFonts w:ascii="Arial" w:hAnsi="Arial" w:cs="Arial"/>
                <w:b/>
              </w:rPr>
            </w:pPr>
          </w:p>
        </w:tc>
      </w:tr>
      <w:tr w:rsidR="006F327E" w:rsidRPr="003E6780" w14:paraId="21D08096" w14:textId="77777777" w:rsidTr="00434912">
        <w:trPr>
          <w:trHeight w:val="340"/>
        </w:trPr>
        <w:tc>
          <w:tcPr>
            <w:tcW w:w="621" w:type="dxa"/>
            <w:shd w:val="clear" w:color="auto" w:fill="auto"/>
            <w:noWrap/>
            <w:vAlign w:val="center"/>
            <w:hideMark/>
          </w:tcPr>
          <w:p w14:paraId="52BD953A"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4E12C469"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4105D107"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1730CE11"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465E1175" w14:textId="77777777" w:rsidR="006F327E" w:rsidRPr="003E6780" w:rsidRDefault="006F327E" w:rsidP="00434912">
            <w:pPr>
              <w:spacing w:after="0" w:line="240" w:lineRule="auto"/>
              <w:jc w:val="center"/>
              <w:rPr>
                <w:rFonts w:ascii="Arial" w:hAnsi="Arial" w:cs="Arial"/>
                <w:b/>
              </w:rPr>
            </w:pPr>
          </w:p>
        </w:tc>
      </w:tr>
      <w:tr w:rsidR="006F327E" w:rsidRPr="003E6780" w14:paraId="4F68A969" w14:textId="77777777" w:rsidTr="00434912">
        <w:trPr>
          <w:trHeight w:val="340"/>
        </w:trPr>
        <w:tc>
          <w:tcPr>
            <w:tcW w:w="621" w:type="dxa"/>
            <w:shd w:val="clear" w:color="auto" w:fill="auto"/>
            <w:noWrap/>
            <w:vAlign w:val="center"/>
            <w:hideMark/>
          </w:tcPr>
          <w:p w14:paraId="56E1AE1E" w14:textId="77777777" w:rsidR="006F327E" w:rsidRPr="003E6780" w:rsidRDefault="006F327E" w:rsidP="00434912">
            <w:pPr>
              <w:spacing w:after="0" w:line="240" w:lineRule="auto"/>
              <w:jc w:val="center"/>
              <w:rPr>
                <w:rFonts w:ascii="Arial" w:hAnsi="Arial" w:cs="Arial"/>
                <w:b/>
              </w:rPr>
            </w:pPr>
          </w:p>
        </w:tc>
        <w:tc>
          <w:tcPr>
            <w:tcW w:w="1619" w:type="dxa"/>
            <w:shd w:val="clear" w:color="auto" w:fill="auto"/>
            <w:noWrap/>
            <w:vAlign w:val="center"/>
            <w:hideMark/>
          </w:tcPr>
          <w:p w14:paraId="2AE19482" w14:textId="77777777" w:rsidR="006F327E" w:rsidRPr="003E6780" w:rsidRDefault="006F327E" w:rsidP="00434912">
            <w:pPr>
              <w:spacing w:after="0" w:line="240" w:lineRule="auto"/>
              <w:jc w:val="center"/>
              <w:rPr>
                <w:rFonts w:ascii="Arial" w:hAnsi="Arial" w:cs="Arial"/>
                <w:b/>
              </w:rPr>
            </w:pPr>
          </w:p>
        </w:tc>
        <w:tc>
          <w:tcPr>
            <w:tcW w:w="4214" w:type="dxa"/>
            <w:shd w:val="clear" w:color="auto" w:fill="auto"/>
            <w:noWrap/>
            <w:vAlign w:val="center"/>
            <w:hideMark/>
          </w:tcPr>
          <w:p w14:paraId="2B0B1060" w14:textId="77777777" w:rsidR="006F327E" w:rsidRPr="003E6780" w:rsidRDefault="006F327E" w:rsidP="00434912">
            <w:pPr>
              <w:spacing w:after="0" w:line="240" w:lineRule="auto"/>
              <w:jc w:val="center"/>
              <w:rPr>
                <w:rFonts w:ascii="Arial" w:hAnsi="Arial" w:cs="Arial"/>
                <w:b/>
              </w:rPr>
            </w:pPr>
          </w:p>
        </w:tc>
        <w:tc>
          <w:tcPr>
            <w:tcW w:w="1348" w:type="dxa"/>
            <w:shd w:val="clear" w:color="auto" w:fill="auto"/>
            <w:noWrap/>
            <w:vAlign w:val="center"/>
            <w:hideMark/>
          </w:tcPr>
          <w:p w14:paraId="628001D9" w14:textId="77777777" w:rsidR="006F327E" w:rsidRPr="003E6780" w:rsidRDefault="006F327E" w:rsidP="00434912">
            <w:pPr>
              <w:spacing w:after="0" w:line="240" w:lineRule="auto"/>
              <w:jc w:val="center"/>
              <w:rPr>
                <w:rFonts w:ascii="Arial" w:hAnsi="Arial" w:cs="Arial"/>
                <w:b/>
              </w:rPr>
            </w:pPr>
          </w:p>
        </w:tc>
        <w:tc>
          <w:tcPr>
            <w:tcW w:w="750" w:type="dxa"/>
            <w:shd w:val="clear" w:color="auto" w:fill="auto"/>
            <w:noWrap/>
            <w:vAlign w:val="center"/>
            <w:hideMark/>
          </w:tcPr>
          <w:p w14:paraId="63D3CCE7" w14:textId="77777777" w:rsidR="006F327E" w:rsidRPr="003E6780" w:rsidRDefault="006F327E" w:rsidP="00434912">
            <w:pPr>
              <w:spacing w:after="0" w:line="240" w:lineRule="auto"/>
              <w:jc w:val="center"/>
              <w:rPr>
                <w:rFonts w:ascii="Arial" w:hAnsi="Arial" w:cs="Arial"/>
                <w:b/>
              </w:rPr>
            </w:pPr>
          </w:p>
        </w:tc>
      </w:tr>
    </w:tbl>
    <w:p w14:paraId="7D3805C5" w14:textId="77777777" w:rsidR="006F327E" w:rsidRPr="003E6780" w:rsidRDefault="006F327E" w:rsidP="006F327E">
      <w:pPr>
        <w:spacing w:after="0"/>
        <w:ind w:right="-428"/>
        <w:rPr>
          <w:rFonts w:ascii="Arial" w:hAnsi="Arial" w:cs="Arial"/>
          <w:sz w:val="16"/>
          <w:szCs w:val="16"/>
        </w:rPr>
      </w:pPr>
      <w:r w:rsidRPr="003E6780">
        <w:rPr>
          <w:rFonts w:ascii="Arial" w:hAnsi="Arial" w:cs="Arial"/>
        </w:rPr>
        <w:t xml:space="preserve"> </w:t>
      </w:r>
      <w:r w:rsidRPr="003E6780">
        <w:rPr>
          <w:rFonts w:ascii="Arial" w:hAnsi="Arial" w:cs="Arial"/>
          <w:sz w:val="20"/>
          <w:szCs w:val="20"/>
        </w:rPr>
        <w:br/>
      </w:r>
      <w:r w:rsidRPr="003E6780">
        <w:rPr>
          <w:rFonts w:ascii="Arial" w:hAnsi="Arial" w:cs="Arial"/>
          <w:sz w:val="16"/>
          <w:szCs w:val="16"/>
        </w:rPr>
        <w:t xml:space="preserve">                Kierownik Grupy Przechowywania                                        Kierownik komórki/jednostki  organizacyjnej przyjmującej </w:t>
      </w:r>
    </w:p>
    <w:p w14:paraId="69425498" w14:textId="77777777" w:rsidR="006F327E" w:rsidRPr="003E6780" w:rsidRDefault="006F327E" w:rsidP="006F327E">
      <w:pPr>
        <w:spacing w:after="0"/>
        <w:ind w:right="-428"/>
        <w:rPr>
          <w:rFonts w:ascii="Arial" w:hAnsi="Arial" w:cs="Arial"/>
          <w:sz w:val="16"/>
          <w:szCs w:val="16"/>
        </w:rPr>
      </w:pPr>
      <w:r w:rsidRPr="003E6780">
        <w:rPr>
          <w:rFonts w:ascii="Arial" w:hAnsi="Arial" w:cs="Arial"/>
          <w:sz w:val="16"/>
          <w:szCs w:val="16"/>
        </w:rPr>
        <w:t>(czytelnie imię i nazwisko, ewentualnie pieczęć imienna, podpis)    (czytelnie imię i nazwisko, ewentualnie pieczęć imienna, podpis)</w:t>
      </w:r>
    </w:p>
    <w:p w14:paraId="30B43924" w14:textId="77777777" w:rsidR="006F327E" w:rsidRPr="003E6780" w:rsidRDefault="006F327E" w:rsidP="006F327E">
      <w:pPr>
        <w:rPr>
          <w:rFonts w:ascii="Arial" w:hAnsi="Arial" w:cs="Arial"/>
          <w:sz w:val="16"/>
          <w:szCs w:val="16"/>
        </w:rPr>
      </w:pPr>
      <w:r w:rsidRPr="003E6780">
        <w:rPr>
          <w:rFonts w:ascii="Arial" w:hAnsi="Arial" w:cs="Arial"/>
          <w:sz w:val="16"/>
          <w:szCs w:val="16"/>
        </w:rPr>
        <w:t xml:space="preserve">                                </w:t>
      </w:r>
    </w:p>
    <w:p w14:paraId="0D00DF77" w14:textId="77777777" w:rsidR="006F327E" w:rsidRPr="003E6780" w:rsidRDefault="006F327E" w:rsidP="006F327E">
      <w:pPr>
        <w:tabs>
          <w:tab w:val="left" w:pos="708"/>
          <w:tab w:val="left" w:pos="1416"/>
          <w:tab w:val="left" w:pos="2124"/>
          <w:tab w:val="left" w:pos="2832"/>
          <w:tab w:val="left" w:pos="3540"/>
          <w:tab w:val="left" w:pos="6660"/>
        </w:tabs>
        <w:ind w:firstLine="708"/>
        <w:rPr>
          <w:rFonts w:ascii="Arial" w:hAnsi="Arial" w:cs="Arial"/>
          <w:sz w:val="20"/>
          <w:szCs w:val="20"/>
        </w:rPr>
      </w:pPr>
      <w:r w:rsidRPr="003E6780">
        <w:rPr>
          <w:rFonts w:ascii="Arial" w:hAnsi="Arial" w:cs="Arial"/>
          <w:sz w:val="20"/>
          <w:szCs w:val="20"/>
        </w:rPr>
        <w:tab/>
      </w:r>
    </w:p>
    <w:p w14:paraId="75899359" w14:textId="77777777" w:rsidR="006F327E" w:rsidRPr="003E6780" w:rsidRDefault="006F327E" w:rsidP="006F327E">
      <w:pPr>
        <w:tabs>
          <w:tab w:val="left" w:pos="708"/>
          <w:tab w:val="left" w:pos="1416"/>
          <w:tab w:val="left" w:pos="2124"/>
          <w:tab w:val="left" w:pos="2832"/>
          <w:tab w:val="left" w:pos="3540"/>
          <w:tab w:val="left" w:pos="6660"/>
        </w:tabs>
        <w:ind w:firstLine="708"/>
        <w:rPr>
          <w:rFonts w:ascii="Arial" w:hAnsi="Arial" w:cs="Arial"/>
          <w:sz w:val="20"/>
          <w:szCs w:val="20"/>
          <w:u w:val="single"/>
        </w:rPr>
      </w:pPr>
    </w:p>
    <w:p w14:paraId="39E6A33C" w14:textId="77777777" w:rsidR="006F327E" w:rsidRPr="003E6780" w:rsidRDefault="006F327E" w:rsidP="006F327E">
      <w:pPr>
        <w:tabs>
          <w:tab w:val="left" w:pos="708"/>
          <w:tab w:val="left" w:pos="1416"/>
          <w:tab w:val="left" w:pos="2124"/>
          <w:tab w:val="left" w:pos="2832"/>
          <w:tab w:val="left" w:pos="3540"/>
          <w:tab w:val="left" w:pos="6660"/>
        </w:tabs>
        <w:ind w:firstLine="708"/>
        <w:rPr>
          <w:rFonts w:ascii="Arial" w:hAnsi="Arial" w:cs="Arial"/>
          <w:sz w:val="20"/>
          <w:szCs w:val="20"/>
          <w:u w:val="single"/>
        </w:rPr>
      </w:pPr>
    </w:p>
    <w:p w14:paraId="60110FD5" w14:textId="77777777" w:rsidR="006F327E" w:rsidRPr="003E6780" w:rsidRDefault="006F327E" w:rsidP="006F327E">
      <w:pPr>
        <w:tabs>
          <w:tab w:val="left" w:pos="708"/>
          <w:tab w:val="left" w:pos="1416"/>
          <w:tab w:val="left" w:pos="2124"/>
          <w:tab w:val="left" w:pos="2832"/>
          <w:tab w:val="left" w:pos="3540"/>
          <w:tab w:val="left" w:pos="6660"/>
        </w:tabs>
        <w:ind w:firstLine="708"/>
        <w:rPr>
          <w:rFonts w:ascii="Arial" w:hAnsi="Arial" w:cs="Arial"/>
          <w:sz w:val="20"/>
          <w:szCs w:val="20"/>
          <w:u w:val="single"/>
        </w:rPr>
      </w:pPr>
    </w:p>
    <w:p w14:paraId="099952D2" w14:textId="77777777" w:rsidR="006F327E" w:rsidRPr="000C5CE6" w:rsidRDefault="006F327E" w:rsidP="006F327E">
      <w:pPr>
        <w:pStyle w:val="Akapitzlist"/>
        <w:numPr>
          <w:ilvl w:val="3"/>
          <w:numId w:val="181"/>
        </w:numPr>
        <w:spacing w:after="0"/>
        <w:ind w:left="142" w:hanging="284"/>
        <w:rPr>
          <w:rFonts w:ascii="Arial" w:hAnsi="Arial" w:cs="Arial"/>
          <w:b/>
          <w:sz w:val="24"/>
          <w:szCs w:val="24"/>
        </w:rPr>
      </w:pPr>
      <w:r w:rsidRPr="000C5CE6">
        <w:rPr>
          <w:rFonts w:ascii="Arial" w:hAnsi="Arial" w:cs="Arial"/>
          <w:b/>
          <w:sz w:val="24"/>
          <w:szCs w:val="24"/>
        </w:rPr>
        <w:t>Eksploatacja urządzenia</w:t>
      </w:r>
    </w:p>
    <w:p w14:paraId="5A0B001B" w14:textId="77777777" w:rsidR="006F327E" w:rsidRPr="003E6780" w:rsidRDefault="006F327E" w:rsidP="006F327E">
      <w:pPr>
        <w:spacing w:after="0"/>
        <w:rPr>
          <w:rFonts w:ascii="Arial" w:hAnsi="Arial" w:cs="Arial"/>
          <w:sz w:val="20"/>
          <w:szCs w:val="20"/>
        </w:rPr>
      </w:pPr>
    </w:p>
    <w:tbl>
      <w:tblPr>
        <w:tblpPr w:leftFromText="141" w:rightFromText="141" w:vertAnchor="page" w:horzAnchor="margin" w:tblpXSpec="center" w:tblpY="1696"/>
        <w:tblW w:w="9923" w:type="dxa"/>
        <w:tblCellMar>
          <w:left w:w="70" w:type="dxa"/>
          <w:right w:w="70" w:type="dxa"/>
        </w:tblCellMar>
        <w:tblLook w:val="04A0" w:firstRow="1" w:lastRow="0" w:firstColumn="1" w:lastColumn="0" w:noHBand="0" w:noVBand="1"/>
      </w:tblPr>
      <w:tblGrid>
        <w:gridCol w:w="1276"/>
        <w:gridCol w:w="2949"/>
        <w:gridCol w:w="1832"/>
        <w:gridCol w:w="2023"/>
        <w:gridCol w:w="1843"/>
      </w:tblGrid>
      <w:tr w:rsidR="006F327E" w:rsidRPr="003E6780" w14:paraId="19E42DE8" w14:textId="77777777" w:rsidTr="00434912">
        <w:trPr>
          <w:trHeight w:val="300"/>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30FE006"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Data otrzymania</w:t>
            </w:r>
          </w:p>
        </w:tc>
        <w:tc>
          <w:tcPr>
            <w:tcW w:w="294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124CAD"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Numer jednostki Wojskowej/pododdziału</w:t>
            </w:r>
          </w:p>
        </w:tc>
        <w:tc>
          <w:tcPr>
            <w:tcW w:w="183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014647C"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Odpowiedzialny</w:t>
            </w:r>
          </w:p>
        </w:tc>
        <w:tc>
          <w:tcPr>
            <w:tcW w:w="202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95FC882"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Numer rozkazu dziennego</w:t>
            </w:r>
          </w:p>
        </w:tc>
        <w:tc>
          <w:tcPr>
            <w:tcW w:w="184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A9BE671"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Podpis i pieczęć</w:t>
            </w:r>
          </w:p>
        </w:tc>
      </w:tr>
      <w:tr w:rsidR="006F327E" w:rsidRPr="003E6780" w14:paraId="10D63007" w14:textId="77777777" w:rsidTr="00434912">
        <w:trPr>
          <w:trHeight w:val="340"/>
        </w:trPr>
        <w:tc>
          <w:tcPr>
            <w:tcW w:w="127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61C1E13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double" w:sz="4" w:space="0" w:color="auto"/>
              <w:left w:val="nil"/>
              <w:bottom w:val="single" w:sz="4" w:space="0" w:color="auto"/>
              <w:right w:val="single" w:sz="4" w:space="0" w:color="auto"/>
            </w:tcBorders>
            <w:shd w:val="clear" w:color="auto" w:fill="auto"/>
            <w:noWrap/>
            <w:vAlign w:val="bottom"/>
            <w:hideMark/>
          </w:tcPr>
          <w:p w14:paraId="65EAD7B2"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double" w:sz="4" w:space="0" w:color="auto"/>
              <w:left w:val="nil"/>
              <w:bottom w:val="single" w:sz="4" w:space="0" w:color="auto"/>
              <w:right w:val="single" w:sz="4" w:space="0" w:color="auto"/>
            </w:tcBorders>
            <w:shd w:val="clear" w:color="auto" w:fill="auto"/>
            <w:noWrap/>
            <w:vAlign w:val="bottom"/>
            <w:hideMark/>
          </w:tcPr>
          <w:p w14:paraId="7D61AF23"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double" w:sz="4" w:space="0" w:color="auto"/>
              <w:left w:val="nil"/>
              <w:bottom w:val="single" w:sz="4" w:space="0" w:color="auto"/>
              <w:right w:val="single" w:sz="4" w:space="0" w:color="auto"/>
            </w:tcBorders>
            <w:shd w:val="clear" w:color="auto" w:fill="auto"/>
            <w:noWrap/>
            <w:vAlign w:val="bottom"/>
            <w:hideMark/>
          </w:tcPr>
          <w:p w14:paraId="2788CC00"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double" w:sz="4" w:space="0" w:color="auto"/>
              <w:left w:val="nil"/>
              <w:bottom w:val="single" w:sz="4" w:space="0" w:color="auto"/>
              <w:right w:val="single" w:sz="4" w:space="0" w:color="auto"/>
            </w:tcBorders>
            <w:shd w:val="clear" w:color="auto" w:fill="auto"/>
            <w:noWrap/>
            <w:vAlign w:val="bottom"/>
            <w:hideMark/>
          </w:tcPr>
          <w:p w14:paraId="4606E042"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6F327E" w:rsidRPr="003E6780" w14:paraId="2742E6EF" w14:textId="77777777" w:rsidTr="00434912">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FD2D2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22BAC668"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725A39F4"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0A6E2BFF"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9A8DE9"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6F327E" w:rsidRPr="003E6780" w14:paraId="3B106714" w14:textId="77777777" w:rsidTr="00434912">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A216A5"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014B9E2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4CFEC1F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6464EAD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93116E"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6F327E" w:rsidRPr="003E6780" w14:paraId="4A85F552" w14:textId="77777777" w:rsidTr="00434912">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F4F33FE"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1C8A8D4A"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0A5B06A9"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611B2C67"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834F4C"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6F327E" w:rsidRPr="003E6780" w14:paraId="1648BD85" w14:textId="77777777" w:rsidTr="00434912">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21150C"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6031210F"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57CE230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1A229092"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110064"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6F327E" w:rsidRPr="003E6780" w14:paraId="61A4AF71" w14:textId="77777777" w:rsidTr="00434912">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F9B4BD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03B95D9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7948EFBA"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7E21AC6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DFD2BE"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r w:rsidR="006F327E" w:rsidRPr="003E6780" w14:paraId="13AB530B" w14:textId="77777777" w:rsidTr="00434912">
        <w:trPr>
          <w:trHeight w:val="3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5EB7BF7"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49" w:type="dxa"/>
            <w:tcBorders>
              <w:top w:val="nil"/>
              <w:left w:val="nil"/>
              <w:bottom w:val="single" w:sz="4" w:space="0" w:color="auto"/>
              <w:right w:val="single" w:sz="4" w:space="0" w:color="auto"/>
            </w:tcBorders>
            <w:shd w:val="clear" w:color="auto" w:fill="auto"/>
            <w:noWrap/>
            <w:vAlign w:val="bottom"/>
            <w:hideMark/>
          </w:tcPr>
          <w:p w14:paraId="35FF542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32" w:type="dxa"/>
            <w:tcBorders>
              <w:top w:val="nil"/>
              <w:left w:val="nil"/>
              <w:bottom w:val="single" w:sz="4" w:space="0" w:color="auto"/>
              <w:right w:val="single" w:sz="4" w:space="0" w:color="auto"/>
            </w:tcBorders>
            <w:shd w:val="clear" w:color="auto" w:fill="auto"/>
            <w:noWrap/>
            <w:vAlign w:val="bottom"/>
            <w:hideMark/>
          </w:tcPr>
          <w:p w14:paraId="1F4C1018"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023" w:type="dxa"/>
            <w:tcBorders>
              <w:top w:val="nil"/>
              <w:left w:val="nil"/>
              <w:bottom w:val="single" w:sz="4" w:space="0" w:color="auto"/>
              <w:right w:val="single" w:sz="4" w:space="0" w:color="auto"/>
            </w:tcBorders>
            <w:shd w:val="clear" w:color="auto" w:fill="auto"/>
            <w:noWrap/>
            <w:vAlign w:val="bottom"/>
            <w:hideMark/>
          </w:tcPr>
          <w:p w14:paraId="44123DD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DB21C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r>
    </w:tbl>
    <w:p w14:paraId="2E9D839F" w14:textId="77777777" w:rsidR="006F327E" w:rsidRPr="000C5CE6" w:rsidRDefault="006F327E" w:rsidP="006F327E">
      <w:pPr>
        <w:pStyle w:val="Akapitzlist"/>
        <w:numPr>
          <w:ilvl w:val="3"/>
          <w:numId w:val="181"/>
        </w:numPr>
        <w:spacing w:after="0" w:line="240" w:lineRule="auto"/>
        <w:ind w:left="142" w:hanging="284"/>
        <w:rPr>
          <w:rFonts w:ascii="Arial" w:hAnsi="Arial" w:cs="Arial"/>
          <w:b/>
          <w:sz w:val="24"/>
          <w:szCs w:val="24"/>
        </w:rPr>
      </w:pPr>
      <w:r w:rsidRPr="000C5CE6">
        <w:rPr>
          <w:rFonts w:ascii="Arial" w:hAnsi="Arial" w:cs="Arial"/>
          <w:b/>
          <w:sz w:val="24"/>
          <w:szCs w:val="24"/>
        </w:rPr>
        <w:t>Kategoria urządzenia</w:t>
      </w:r>
    </w:p>
    <w:p w14:paraId="6BCF2E32" w14:textId="77777777" w:rsidR="006F327E" w:rsidRPr="003E6780" w:rsidRDefault="006F327E" w:rsidP="006F327E">
      <w:pPr>
        <w:spacing w:after="0" w:line="240" w:lineRule="auto"/>
        <w:ind w:left="720"/>
        <w:contextualSpacing/>
        <w:rPr>
          <w:rFonts w:ascii="Arial" w:hAnsi="Arial" w:cs="Arial"/>
          <w:b/>
          <w:sz w:val="24"/>
          <w:szCs w:val="24"/>
        </w:rPr>
      </w:pPr>
    </w:p>
    <w:tbl>
      <w:tblPr>
        <w:tblW w:w="9923" w:type="dxa"/>
        <w:tblInd w:w="-157" w:type="dxa"/>
        <w:shd w:val="clear" w:color="auto" w:fill="FFFFFF"/>
        <w:tblCellMar>
          <w:left w:w="70" w:type="dxa"/>
          <w:right w:w="70" w:type="dxa"/>
        </w:tblCellMar>
        <w:tblLook w:val="04A0" w:firstRow="1" w:lastRow="0" w:firstColumn="1" w:lastColumn="0" w:noHBand="0" w:noVBand="1"/>
      </w:tblPr>
      <w:tblGrid>
        <w:gridCol w:w="574"/>
        <w:gridCol w:w="2268"/>
        <w:gridCol w:w="1701"/>
        <w:gridCol w:w="2268"/>
        <w:gridCol w:w="1843"/>
        <w:gridCol w:w="1417"/>
      </w:tblGrid>
      <w:tr w:rsidR="006F327E" w:rsidRPr="003E6780" w14:paraId="3C344479" w14:textId="77777777" w:rsidTr="00434912">
        <w:trPr>
          <w:trHeight w:val="300"/>
        </w:trPr>
        <w:tc>
          <w:tcPr>
            <w:tcW w:w="426"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062C204A"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Data</w:t>
            </w:r>
          </w:p>
        </w:tc>
        <w:tc>
          <w:tcPr>
            <w:tcW w:w="3969"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65DF6E8D"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Podstawa zmiany</w:t>
            </w:r>
          </w:p>
        </w:tc>
        <w:tc>
          <w:tcPr>
            <w:tcW w:w="2268"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47A115DA"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Kategoria po zmianie</w:t>
            </w:r>
          </w:p>
        </w:tc>
        <w:tc>
          <w:tcPr>
            <w:tcW w:w="1843"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09D024FD"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Podpis i pieczęć</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1127BAC1"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r w:rsidRPr="003E6780">
              <w:rPr>
                <w:rFonts w:ascii="Arial" w:eastAsia="Times New Roman" w:hAnsi="Arial" w:cs="Arial"/>
                <w:b/>
                <w:color w:val="000000"/>
                <w:sz w:val="20"/>
                <w:szCs w:val="20"/>
                <w:lang w:eastAsia="pl-PL"/>
              </w:rPr>
              <w:t>Uwagi</w:t>
            </w:r>
          </w:p>
        </w:tc>
      </w:tr>
      <w:tr w:rsidR="006F327E" w:rsidRPr="003E6780" w14:paraId="31BD5A2D" w14:textId="77777777" w:rsidTr="00434912">
        <w:trPr>
          <w:trHeight w:val="315"/>
        </w:trPr>
        <w:tc>
          <w:tcPr>
            <w:tcW w:w="426"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3C339EF0" w14:textId="77777777" w:rsidR="006F327E" w:rsidRPr="003E6780" w:rsidRDefault="006F327E" w:rsidP="00434912">
            <w:pPr>
              <w:spacing w:after="0" w:line="240" w:lineRule="auto"/>
              <w:jc w:val="center"/>
              <w:rPr>
                <w:rFonts w:ascii="Arial" w:eastAsia="Times New Roman" w:hAnsi="Arial" w:cs="Arial"/>
                <w:bCs/>
                <w:color w:val="000000"/>
                <w:sz w:val="20"/>
                <w:szCs w:val="20"/>
                <w:lang w:eastAsia="pl-PL"/>
              </w:rPr>
            </w:pPr>
          </w:p>
        </w:tc>
        <w:tc>
          <w:tcPr>
            <w:tcW w:w="2268" w:type="dxa"/>
            <w:tcBorders>
              <w:top w:val="nil"/>
              <w:left w:val="double" w:sz="4" w:space="0" w:color="auto"/>
              <w:bottom w:val="double" w:sz="4" w:space="0" w:color="auto"/>
              <w:right w:val="single" w:sz="4" w:space="0" w:color="auto"/>
            </w:tcBorders>
            <w:shd w:val="clear" w:color="auto" w:fill="FFFFFF"/>
            <w:noWrap/>
            <w:vAlign w:val="center"/>
            <w:hideMark/>
          </w:tcPr>
          <w:p w14:paraId="236533E2"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r w:rsidRPr="003E6780">
              <w:rPr>
                <w:rFonts w:ascii="Arial" w:eastAsia="Times New Roman" w:hAnsi="Arial" w:cs="Arial"/>
                <w:b/>
                <w:color w:val="000000"/>
                <w:sz w:val="20"/>
                <w:szCs w:val="20"/>
                <w:lang w:eastAsia="pl-PL"/>
              </w:rPr>
              <w:t>Nazwa dokumentu</w:t>
            </w:r>
          </w:p>
        </w:tc>
        <w:tc>
          <w:tcPr>
            <w:tcW w:w="1701" w:type="dxa"/>
            <w:tcBorders>
              <w:top w:val="nil"/>
              <w:left w:val="nil"/>
              <w:bottom w:val="double" w:sz="4" w:space="0" w:color="auto"/>
              <w:right w:val="double" w:sz="4" w:space="0" w:color="auto"/>
            </w:tcBorders>
            <w:shd w:val="clear" w:color="auto" w:fill="FFFFFF"/>
            <w:noWrap/>
            <w:vAlign w:val="center"/>
            <w:hideMark/>
          </w:tcPr>
          <w:p w14:paraId="7C841EA5"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r w:rsidRPr="003E6780">
              <w:rPr>
                <w:rFonts w:ascii="Arial" w:eastAsia="Times New Roman" w:hAnsi="Arial" w:cs="Arial"/>
                <w:b/>
                <w:color w:val="000000"/>
                <w:sz w:val="20"/>
                <w:szCs w:val="20"/>
                <w:lang w:eastAsia="pl-PL"/>
              </w:rPr>
              <w:t>Numer, z dnia</w:t>
            </w:r>
          </w:p>
        </w:tc>
        <w:tc>
          <w:tcPr>
            <w:tcW w:w="2268"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73988CF6"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p>
        </w:tc>
        <w:tc>
          <w:tcPr>
            <w:tcW w:w="1843"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3E649E4C"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p>
        </w:tc>
        <w:tc>
          <w:tcPr>
            <w:tcW w:w="1417"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351996DD"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r>
      <w:tr w:rsidR="006F327E" w:rsidRPr="003E6780" w14:paraId="3817C9B7" w14:textId="77777777" w:rsidTr="00434912">
        <w:trPr>
          <w:trHeight w:val="340"/>
        </w:trPr>
        <w:tc>
          <w:tcPr>
            <w:tcW w:w="426"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48394B89"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2268" w:type="dxa"/>
            <w:tcBorders>
              <w:top w:val="double" w:sz="4" w:space="0" w:color="auto"/>
              <w:left w:val="nil"/>
              <w:bottom w:val="single" w:sz="4" w:space="0" w:color="auto"/>
              <w:right w:val="single" w:sz="4" w:space="0" w:color="auto"/>
            </w:tcBorders>
            <w:shd w:val="clear" w:color="auto" w:fill="FFFFFF"/>
            <w:noWrap/>
            <w:vAlign w:val="center"/>
            <w:hideMark/>
          </w:tcPr>
          <w:p w14:paraId="5913A2C8"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1701" w:type="dxa"/>
            <w:tcBorders>
              <w:top w:val="double" w:sz="4" w:space="0" w:color="auto"/>
              <w:left w:val="nil"/>
              <w:bottom w:val="single" w:sz="4" w:space="0" w:color="auto"/>
              <w:right w:val="single" w:sz="4" w:space="0" w:color="auto"/>
            </w:tcBorders>
            <w:shd w:val="clear" w:color="auto" w:fill="FFFFFF"/>
            <w:noWrap/>
            <w:vAlign w:val="center"/>
            <w:hideMark/>
          </w:tcPr>
          <w:p w14:paraId="6158AE97"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2268" w:type="dxa"/>
            <w:tcBorders>
              <w:top w:val="double" w:sz="4" w:space="0" w:color="auto"/>
              <w:left w:val="nil"/>
              <w:bottom w:val="single" w:sz="4" w:space="0" w:color="auto"/>
              <w:right w:val="single" w:sz="4" w:space="0" w:color="auto"/>
            </w:tcBorders>
            <w:shd w:val="clear" w:color="auto" w:fill="FFFFFF"/>
            <w:noWrap/>
            <w:vAlign w:val="center"/>
            <w:hideMark/>
          </w:tcPr>
          <w:p w14:paraId="222ED231"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1843" w:type="dxa"/>
            <w:tcBorders>
              <w:top w:val="double" w:sz="4" w:space="0" w:color="auto"/>
              <w:left w:val="nil"/>
              <w:bottom w:val="single" w:sz="4" w:space="0" w:color="auto"/>
              <w:right w:val="single" w:sz="4" w:space="0" w:color="auto"/>
            </w:tcBorders>
            <w:shd w:val="clear" w:color="auto" w:fill="FFFFFF"/>
            <w:noWrap/>
            <w:vAlign w:val="center"/>
            <w:hideMark/>
          </w:tcPr>
          <w:p w14:paraId="79425486"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1417" w:type="dxa"/>
            <w:tcBorders>
              <w:top w:val="double" w:sz="4" w:space="0" w:color="auto"/>
              <w:left w:val="nil"/>
              <w:bottom w:val="single" w:sz="4" w:space="0" w:color="auto"/>
              <w:right w:val="single" w:sz="4" w:space="0" w:color="auto"/>
            </w:tcBorders>
            <w:shd w:val="clear" w:color="auto" w:fill="FFFFFF"/>
            <w:noWrap/>
            <w:vAlign w:val="center"/>
            <w:hideMark/>
          </w:tcPr>
          <w:p w14:paraId="00B197C3"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r>
      <w:tr w:rsidR="006F327E" w:rsidRPr="003E6780" w14:paraId="48CD5FE7" w14:textId="77777777" w:rsidTr="00434912">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03A23BF7"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2268" w:type="dxa"/>
            <w:tcBorders>
              <w:top w:val="nil"/>
              <w:left w:val="nil"/>
              <w:bottom w:val="single" w:sz="4" w:space="0" w:color="auto"/>
              <w:right w:val="single" w:sz="4" w:space="0" w:color="auto"/>
            </w:tcBorders>
            <w:shd w:val="clear" w:color="auto" w:fill="FFFFFF"/>
            <w:noWrap/>
            <w:vAlign w:val="bottom"/>
            <w:hideMark/>
          </w:tcPr>
          <w:p w14:paraId="01E32071"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1701" w:type="dxa"/>
            <w:tcBorders>
              <w:top w:val="nil"/>
              <w:left w:val="nil"/>
              <w:bottom w:val="single" w:sz="4" w:space="0" w:color="auto"/>
              <w:right w:val="single" w:sz="4" w:space="0" w:color="auto"/>
            </w:tcBorders>
            <w:shd w:val="clear" w:color="auto" w:fill="FFFFFF"/>
            <w:noWrap/>
            <w:vAlign w:val="bottom"/>
            <w:hideMark/>
          </w:tcPr>
          <w:p w14:paraId="01603AE3"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2268" w:type="dxa"/>
            <w:tcBorders>
              <w:top w:val="nil"/>
              <w:left w:val="nil"/>
              <w:bottom w:val="single" w:sz="4" w:space="0" w:color="auto"/>
              <w:right w:val="single" w:sz="4" w:space="0" w:color="auto"/>
            </w:tcBorders>
            <w:shd w:val="clear" w:color="auto" w:fill="FFFFFF"/>
            <w:noWrap/>
            <w:vAlign w:val="bottom"/>
            <w:hideMark/>
          </w:tcPr>
          <w:p w14:paraId="63BFD3E8"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1843" w:type="dxa"/>
            <w:tcBorders>
              <w:top w:val="nil"/>
              <w:left w:val="nil"/>
              <w:bottom w:val="single" w:sz="4" w:space="0" w:color="auto"/>
              <w:right w:val="single" w:sz="4" w:space="0" w:color="auto"/>
            </w:tcBorders>
            <w:shd w:val="clear" w:color="auto" w:fill="FFFFFF"/>
            <w:noWrap/>
            <w:vAlign w:val="bottom"/>
            <w:hideMark/>
          </w:tcPr>
          <w:p w14:paraId="51315A05"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p>
        </w:tc>
        <w:tc>
          <w:tcPr>
            <w:tcW w:w="1417" w:type="dxa"/>
            <w:tcBorders>
              <w:top w:val="nil"/>
              <w:left w:val="nil"/>
              <w:bottom w:val="single" w:sz="4" w:space="0" w:color="auto"/>
              <w:right w:val="single" w:sz="4" w:space="0" w:color="auto"/>
            </w:tcBorders>
            <w:shd w:val="clear" w:color="auto" w:fill="FFFFFF"/>
            <w:noWrap/>
            <w:vAlign w:val="bottom"/>
            <w:hideMark/>
          </w:tcPr>
          <w:p w14:paraId="6D574A61" w14:textId="77777777" w:rsidR="006F327E" w:rsidRPr="003E6780" w:rsidRDefault="006F327E" w:rsidP="00434912">
            <w:pPr>
              <w:spacing w:after="0" w:line="240" w:lineRule="auto"/>
              <w:jc w:val="center"/>
              <w:rPr>
                <w:rFonts w:eastAsia="Times New Roman"/>
                <w:b/>
                <w:color w:val="000000"/>
                <w:lang w:eastAsia="pl-PL"/>
              </w:rPr>
            </w:pPr>
          </w:p>
        </w:tc>
      </w:tr>
      <w:tr w:rsidR="006F327E" w:rsidRPr="003E6780" w14:paraId="5C1B768B" w14:textId="77777777" w:rsidTr="00434912">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09E4F3B8"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2F66824E"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0AA1C77A"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7B6E3E53"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F5A0065"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4ACE017A"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r w:rsidR="006F327E" w:rsidRPr="003E6780" w14:paraId="51E4949D" w14:textId="77777777" w:rsidTr="00434912">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249F8871"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174217A4"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5D91B815"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3A4FDEB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520BBB9"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73CE717C"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r w:rsidR="006F327E" w:rsidRPr="003E6780" w14:paraId="1DB30CCF" w14:textId="77777777" w:rsidTr="00434912">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49261A89"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55D4C8E5"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5F2BCBD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2E37B7FF"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A9A70A7"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01E0874C"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r w:rsidR="006F327E" w:rsidRPr="003E6780" w14:paraId="32B17988" w14:textId="77777777" w:rsidTr="00434912">
        <w:trPr>
          <w:trHeight w:val="340"/>
        </w:trPr>
        <w:tc>
          <w:tcPr>
            <w:tcW w:w="426" w:type="dxa"/>
            <w:tcBorders>
              <w:top w:val="nil"/>
              <w:left w:val="single" w:sz="4" w:space="0" w:color="auto"/>
              <w:bottom w:val="single" w:sz="4" w:space="0" w:color="auto"/>
              <w:right w:val="single" w:sz="4" w:space="0" w:color="auto"/>
            </w:tcBorders>
            <w:shd w:val="clear" w:color="auto" w:fill="FFFFFF"/>
            <w:noWrap/>
            <w:vAlign w:val="bottom"/>
            <w:hideMark/>
          </w:tcPr>
          <w:p w14:paraId="78FF1C64"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6DF12C33"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701" w:type="dxa"/>
            <w:tcBorders>
              <w:top w:val="nil"/>
              <w:left w:val="nil"/>
              <w:bottom w:val="single" w:sz="4" w:space="0" w:color="auto"/>
              <w:right w:val="single" w:sz="4" w:space="0" w:color="auto"/>
            </w:tcBorders>
            <w:shd w:val="clear" w:color="auto" w:fill="FFFFFF"/>
            <w:noWrap/>
            <w:vAlign w:val="bottom"/>
            <w:hideMark/>
          </w:tcPr>
          <w:p w14:paraId="583994B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4" w:space="0" w:color="auto"/>
            </w:tcBorders>
            <w:shd w:val="clear" w:color="auto" w:fill="FFFFFF"/>
            <w:noWrap/>
            <w:vAlign w:val="bottom"/>
            <w:hideMark/>
          </w:tcPr>
          <w:p w14:paraId="340C0C60"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D438010"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FFFFFF"/>
            <w:noWrap/>
            <w:vAlign w:val="bottom"/>
            <w:hideMark/>
          </w:tcPr>
          <w:p w14:paraId="3194C0B4"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bl>
    <w:p w14:paraId="5D901C76" w14:textId="77777777" w:rsidR="006F327E" w:rsidRPr="003E6780" w:rsidRDefault="006F327E" w:rsidP="006F327E">
      <w:pPr>
        <w:spacing w:after="0" w:line="240" w:lineRule="auto"/>
        <w:rPr>
          <w:rFonts w:ascii="Arial" w:hAnsi="Arial" w:cs="Arial"/>
          <w:b/>
          <w:sz w:val="24"/>
          <w:szCs w:val="24"/>
        </w:rPr>
      </w:pPr>
    </w:p>
    <w:p w14:paraId="7CA0D4B2" w14:textId="77777777" w:rsidR="006F327E" w:rsidRPr="000C5CE6" w:rsidRDefault="006F327E" w:rsidP="006F327E">
      <w:pPr>
        <w:pStyle w:val="Akapitzlist"/>
        <w:numPr>
          <w:ilvl w:val="3"/>
          <w:numId w:val="181"/>
        </w:numPr>
        <w:spacing w:after="0" w:line="240" w:lineRule="auto"/>
        <w:ind w:left="142" w:hanging="284"/>
        <w:rPr>
          <w:rFonts w:ascii="Arial" w:hAnsi="Arial" w:cs="Arial"/>
          <w:b/>
          <w:sz w:val="24"/>
          <w:szCs w:val="24"/>
        </w:rPr>
      </w:pPr>
      <w:r w:rsidRPr="000C5CE6">
        <w:rPr>
          <w:rFonts w:ascii="Arial" w:hAnsi="Arial" w:cs="Arial"/>
          <w:b/>
          <w:sz w:val="24"/>
          <w:szCs w:val="24"/>
        </w:rPr>
        <w:t>Kontrole stanu technicznego, naprawy</w:t>
      </w:r>
    </w:p>
    <w:p w14:paraId="410CBE34" w14:textId="77777777" w:rsidR="006F327E" w:rsidRPr="003E6780" w:rsidRDefault="006F327E" w:rsidP="006F327E">
      <w:pPr>
        <w:spacing w:after="0" w:line="240" w:lineRule="auto"/>
        <w:ind w:left="720"/>
        <w:contextualSpacing/>
        <w:rPr>
          <w:rFonts w:ascii="Arial" w:hAnsi="Arial" w:cs="Arial"/>
          <w:b/>
          <w:sz w:val="24"/>
          <w:szCs w:val="24"/>
        </w:rPr>
      </w:pPr>
      <w:r w:rsidRPr="003E6780">
        <w:rPr>
          <w:rFonts w:ascii="Arial" w:hAnsi="Arial" w:cs="Arial"/>
          <w:b/>
          <w:sz w:val="24"/>
          <w:szCs w:val="24"/>
        </w:rPr>
        <w:t xml:space="preserve"> </w:t>
      </w:r>
    </w:p>
    <w:tbl>
      <w:tblPr>
        <w:tblW w:w="10065" w:type="dxa"/>
        <w:tblInd w:w="-157" w:type="dxa"/>
        <w:tblCellMar>
          <w:left w:w="70" w:type="dxa"/>
          <w:right w:w="70" w:type="dxa"/>
        </w:tblCellMar>
        <w:tblLook w:val="04A0" w:firstRow="1" w:lastRow="0" w:firstColumn="1" w:lastColumn="0" w:noHBand="0" w:noVBand="1"/>
      </w:tblPr>
      <w:tblGrid>
        <w:gridCol w:w="2127"/>
        <w:gridCol w:w="2835"/>
        <w:gridCol w:w="2920"/>
        <w:gridCol w:w="2183"/>
      </w:tblGrid>
      <w:tr w:rsidR="006F327E" w:rsidRPr="003E6780" w14:paraId="5A9E1764" w14:textId="77777777" w:rsidTr="00434912">
        <w:trPr>
          <w:trHeight w:val="509"/>
        </w:trPr>
        <w:tc>
          <w:tcPr>
            <w:tcW w:w="2127"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E9AF61"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Data kontroli/naprawy</w:t>
            </w:r>
          </w:p>
        </w:tc>
        <w:tc>
          <w:tcPr>
            <w:tcW w:w="2835"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FF9D196"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Podstawa kontroli/naprawy</w:t>
            </w:r>
          </w:p>
        </w:tc>
        <w:tc>
          <w:tcPr>
            <w:tcW w:w="2920"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EA4DEB" w14:textId="77777777" w:rsidR="006F327E" w:rsidRPr="003E6780" w:rsidRDefault="006F327E" w:rsidP="00434912">
            <w:pPr>
              <w:spacing w:after="0" w:line="240" w:lineRule="auto"/>
              <w:jc w:val="center"/>
              <w:rPr>
                <w:rFonts w:ascii="Arial" w:eastAsia="Times New Roman" w:hAnsi="Arial" w:cs="Arial"/>
                <w:b/>
                <w:bCs/>
                <w:color w:val="000000"/>
                <w:sz w:val="20"/>
                <w:szCs w:val="20"/>
                <w:lang w:eastAsia="pl-PL"/>
              </w:rPr>
            </w:pPr>
            <w:r w:rsidRPr="003E6780">
              <w:rPr>
                <w:rFonts w:ascii="Arial" w:eastAsia="Times New Roman" w:hAnsi="Arial" w:cs="Arial"/>
                <w:b/>
                <w:bCs/>
                <w:color w:val="000000"/>
                <w:sz w:val="20"/>
                <w:szCs w:val="20"/>
                <w:lang w:eastAsia="pl-PL"/>
              </w:rPr>
              <w:t>Ocena stanu technicznego</w:t>
            </w:r>
          </w:p>
        </w:tc>
        <w:tc>
          <w:tcPr>
            <w:tcW w:w="218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BC15D3" w14:textId="77777777" w:rsidR="006F327E" w:rsidRPr="003E6780" w:rsidRDefault="006F327E" w:rsidP="00434912">
            <w:pPr>
              <w:spacing w:after="0" w:line="240" w:lineRule="auto"/>
              <w:jc w:val="center"/>
              <w:rPr>
                <w:rFonts w:ascii="Arial" w:eastAsia="Times New Roman" w:hAnsi="Arial" w:cs="Arial"/>
                <w:b/>
                <w:color w:val="000000"/>
                <w:sz w:val="20"/>
                <w:szCs w:val="20"/>
                <w:lang w:eastAsia="pl-PL"/>
              </w:rPr>
            </w:pPr>
            <w:r w:rsidRPr="003E6780">
              <w:rPr>
                <w:rFonts w:ascii="Arial" w:eastAsia="Times New Roman" w:hAnsi="Arial" w:cs="Arial"/>
                <w:b/>
                <w:color w:val="000000"/>
                <w:sz w:val="20"/>
                <w:szCs w:val="20"/>
                <w:lang w:eastAsia="pl-PL"/>
              </w:rPr>
              <w:t>Kto przeprowadził kontrole /naprawę (data/podpis)</w:t>
            </w:r>
          </w:p>
        </w:tc>
      </w:tr>
      <w:tr w:rsidR="006F327E" w:rsidRPr="003E6780" w14:paraId="312D2F2A" w14:textId="77777777" w:rsidTr="00434912">
        <w:trPr>
          <w:trHeight w:val="509"/>
        </w:trPr>
        <w:tc>
          <w:tcPr>
            <w:tcW w:w="2127"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7DF44C10" w14:textId="77777777" w:rsidR="006F327E" w:rsidRPr="003E6780" w:rsidRDefault="006F327E" w:rsidP="00434912">
            <w:pPr>
              <w:spacing w:after="0" w:line="240" w:lineRule="auto"/>
              <w:rPr>
                <w:rFonts w:ascii="Arial" w:eastAsia="Times New Roman" w:hAnsi="Arial" w:cs="Arial"/>
                <w:b/>
                <w:bCs/>
                <w:color w:val="000000"/>
                <w:sz w:val="20"/>
                <w:szCs w:val="20"/>
                <w:lang w:eastAsia="pl-PL"/>
              </w:rPr>
            </w:pPr>
          </w:p>
        </w:tc>
        <w:tc>
          <w:tcPr>
            <w:tcW w:w="2835"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01701DE" w14:textId="77777777" w:rsidR="006F327E" w:rsidRPr="003E6780" w:rsidRDefault="006F327E" w:rsidP="00434912">
            <w:pPr>
              <w:spacing w:after="0" w:line="240" w:lineRule="auto"/>
              <w:rPr>
                <w:rFonts w:ascii="Arial" w:eastAsia="Times New Roman" w:hAnsi="Arial" w:cs="Arial"/>
                <w:b/>
                <w:bCs/>
                <w:color w:val="000000"/>
                <w:sz w:val="20"/>
                <w:szCs w:val="20"/>
                <w:lang w:eastAsia="pl-PL"/>
              </w:rPr>
            </w:pPr>
          </w:p>
        </w:tc>
        <w:tc>
          <w:tcPr>
            <w:tcW w:w="2920"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2DAF6576" w14:textId="77777777" w:rsidR="006F327E" w:rsidRPr="003E6780" w:rsidRDefault="006F327E" w:rsidP="00434912">
            <w:pPr>
              <w:spacing w:after="0" w:line="240" w:lineRule="auto"/>
              <w:rPr>
                <w:rFonts w:ascii="Arial" w:eastAsia="Times New Roman" w:hAnsi="Arial" w:cs="Arial"/>
                <w:b/>
                <w:bCs/>
                <w:color w:val="000000"/>
                <w:sz w:val="20"/>
                <w:szCs w:val="20"/>
                <w:lang w:eastAsia="pl-PL"/>
              </w:rPr>
            </w:pPr>
          </w:p>
        </w:tc>
        <w:tc>
          <w:tcPr>
            <w:tcW w:w="2183"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3CD4221B" w14:textId="77777777" w:rsidR="006F327E" w:rsidRPr="003E6780" w:rsidRDefault="006F327E" w:rsidP="00434912">
            <w:pPr>
              <w:spacing w:after="0" w:line="240" w:lineRule="auto"/>
              <w:rPr>
                <w:rFonts w:eastAsia="Times New Roman"/>
                <w:color w:val="000000"/>
                <w:lang w:eastAsia="pl-PL"/>
              </w:rPr>
            </w:pPr>
          </w:p>
        </w:tc>
      </w:tr>
      <w:tr w:rsidR="006F327E" w:rsidRPr="003E6780" w14:paraId="4FF04A44" w14:textId="77777777" w:rsidTr="00434912">
        <w:trPr>
          <w:trHeight w:val="340"/>
        </w:trPr>
        <w:tc>
          <w:tcPr>
            <w:tcW w:w="212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D77316E"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double" w:sz="4" w:space="0" w:color="auto"/>
              <w:left w:val="nil"/>
              <w:bottom w:val="single" w:sz="4" w:space="0" w:color="auto"/>
              <w:right w:val="single" w:sz="4" w:space="0" w:color="auto"/>
            </w:tcBorders>
            <w:shd w:val="clear" w:color="auto" w:fill="auto"/>
            <w:noWrap/>
            <w:vAlign w:val="bottom"/>
            <w:hideMark/>
          </w:tcPr>
          <w:p w14:paraId="50B01443"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double" w:sz="4" w:space="0" w:color="auto"/>
              <w:left w:val="nil"/>
              <w:bottom w:val="single" w:sz="4" w:space="0" w:color="auto"/>
              <w:right w:val="single" w:sz="4" w:space="0" w:color="auto"/>
            </w:tcBorders>
            <w:shd w:val="clear" w:color="auto" w:fill="auto"/>
            <w:noWrap/>
            <w:vAlign w:val="bottom"/>
            <w:hideMark/>
          </w:tcPr>
          <w:p w14:paraId="0E063D3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double" w:sz="4" w:space="0" w:color="auto"/>
              <w:left w:val="nil"/>
              <w:bottom w:val="single" w:sz="4" w:space="0" w:color="auto"/>
              <w:right w:val="single" w:sz="4" w:space="0" w:color="auto"/>
            </w:tcBorders>
            <w:shd w:val="clear" w:color="auto" w:fill="auto"/>
            <w:noWrap/>
            <w:vAlign w:val="bottom"/>
            <w:hideMark/>
          </w:tcPr>
          <w:p w14:paraId="2067FA0B"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r w:rsidR="006F327E" w:rsidRPr="003E6780" w14:paraId="400C7A92" w14:textId="77777777" w:rsidTr="00434912">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05DFD7A"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40D204F1"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5414604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2CBF4024"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r w:rsidR="006F327E" w:rsidRPr="003E6780" w14:paraId="5DB0DFFD" w14:textId="77777777" w:rsidTr="00434912">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9C7168B"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25B8B4BB"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39FA226E"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4C07AE27"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r w:rsidR="006F327E" w:rsidRPr="003E6780" w14:paraId="75223FDD" w14:textId="77777777" w:rsidTr="00434912">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58DD43C"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0D13EE26"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50A3CDF1"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372081D9"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r w:rsidR="006F327E" w:rsidRPr="003E6780" w14:paraId="09BEC669" w14:textId="77777777" w:rsidTr="00434912">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DF8FFEA"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147E8CF3"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55F2110E"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42852A91"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r w:rsidR="006F327E" w:rsidRPr="003E6780" w14:paraId="68F4201A" w14:textId="77777777" w:rsidTr="00434912">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6CE536D"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835" w:type="dxa"/>
            <w:tcBorders>
              <w:top w:val="nil"/>
              <w:left w:val="nil"/>
              <w:bottom w:val="single" w:sz="4" w:space="0" w:color="auto"/>
              <w:right w:val="single" w:sz="4" w:space="0" w:color="auto"/>
            </w:tcBorders>
            <w:shd w:val="clear" w:color="auto" w:fill="auto"/>
            <w:noWrap/>
            <w:vAlign w:val="bottom"/>
            <w:hideMark/>
          </w:tcPr>
          <w:p w14:paraId="64638005"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920" w:type="dxa"/>
            <w:tcBorders>
              <w:top w:val="nil"/>
              <w:left w:val="nil"/>
              <w:bottom w:val="single" w:sz="4" w:space="0" w:color="auto"/>
              <w:right w:val="single" w:sz="4" w:space="0" w:color="auto"/>
            </w:tcBorders>
            <w:shd w:val="clear" w:color="auto" w:fill="auto"/>
            <w:noWrap/>
            <w:vAlign w:val="bottom"/>
            <w:hideMark/>
          </w:tcPr>
          <w:p w14:paraId="583330BB" w14:textId="77777777" w:rsidR="006F327E" w:rsidRPr="003E6780" w:rsidRDefault="006F327E" w:rsidP="00434912">
            <w:pPr>
              <w:spacing w:after="0" w:line="240" w:lineRule="auto"/>
              <w:rPr>
                <w:rFonts w:ascii="Arial" w:eastAsia="Times New Roman" w:hAnsi="Arial" w:cs="Arial"/>
                <w:color w:val="000000"/>
                <w:sz w:val="20"/>
                <w:szCs w:val="20"/>
                <w:lang w:eastAsia="pl-PL"/>
              </w:rPr>
            </w:pPr>
            <w:r w:rsidRPr="003E6780">
              <w:rPr>
                <w:rFonts w:ascii="Arial" w:eastAsia="Times New Roman" w:hAnsi="Arial" w:cs="Arial"/>
                <w:color w:val="000000"/>
                <w:sz w:val="20"/>
                <w:szCs w:val="20"/>
                <w:lang w:eastAsia="pl-PL"/>
              </w:rPr>
              <w:t> </w:t>
            </w:r>
          </w:p>
        </w:tc>
        <w:tc>
          <w:tcPr>
            <w:tcW w:w="2183" w:type="dxa"/>
            <w:tcBorders>
              <w:top w:val="nil"/>
              <w:left w:val="nil"/>
              <w:bottom w:val="single" w:sz="4" w:space="0" w:color="auto"/>
              <w:right w:val="single" w:sz="4" w:space="0" w:color="auto"/>
            </w:tcBorders>
            <w:shd w:val="clear" w:color="auto" w:fill="auto"/>
            <w:noWrap/>
            <w:vAlign w:val="bottom"/>
            <w:hideMark/>
          </w:tcPr>
          <w:p w14:paraId="3EE16BDF" w14:textId="77777777" w:rsidR="006F327E" w:rsidRPr="003E6780" w:rsidRDefault="006F327E" w:rsidP="00434912">
            <w:pPr>
              <w:spacing w:after="0" w:line="240" w:lineRule="auto"/>
              <w:rPr>
                <w:rFonts w:eastAsia="Times New Roman"/>
                <w:color w:val="000000"/>
                <w:lang w:eastAsia="pl-PL"/>
              </w:rPr>
            </w:pPr>
            <w:r w:rsidRPr="003E6780">
              <w:rPr>
                <w:rFonts w:eastAsia="Times New Roman"/>
                <w:color w:val="000000"/>
                <w:lang w:eastAsia="pl-PL"/>
              </w:rPr>
              <w:t> </w:t>
            </w:r>
          </w:p>
        </w:tc>
      </w:tr>
    </w:tbl>
    <w:p w14:paraId="78807A55" w14:textId="77777777" w:rsidR="006F327E" w:rsidRPr="003E6780" w:rsidRDefault="006F327E" w:rsidP="006F327E">
      <w:pPr>
        <w:spacing w:after="0"/>
        <w:rPr>
          <w:b/>
          <w:sz w:val="16"/>
          <w:szCs w:val="16"/>
        </w:rPr>
      </w:pPr>
    </w:p>
    <w:p w14:paraId="73E1F680" w14:textId="77777777" w:rsidR="006F327E" w:rsidRPr="000C5CE6" w:rsidRDefault="006F327E" w:rsidP="006F327E">
      <w:pPr>
        <w:pStyle w:val="Akapitzlist"/>
        <w:numPr>
          <w:ilvl w:val="3"/>
          <w:numId w:val="181"/>
        </w:numPr>
        <w:spacing w:after="0"/>
        <w:ind w:left="142" w:hanging="284"/>
        <w:rPr>
          <w:rFonts w:ascii="Arial" w:hAnsi="Arial" w:cs="Arial"/>
          <w:b/>
          <w:sz w:val="24"/>
          <w:szCs w:val="24"/>
        </w:rPr>
      </w:pPr>
      <w:r w:rsidRPr="000C5CE6">
        <w:rPr>
          <w:rFonts w:ascii="Arial" w:hAnsi="Arial" w:cs="Arial"/>
          <w:b/>
          <w:sz w:val="24"/>
          <w:szCs w:val="24"/>
        </w:rPr>
        <w:t>Inne zapisy służbowe, uwagi organów kontrolujących</w:t>
      </w:r>
    </w:p>
    <w:p w14:paraId="3EBA94CC" w14:textId="77777777" w:rsidR="006F327E" w:rsidRPr="003E6780" w:rsidRDefault="006F327E" w:rsidP="006F327E">
      <w:pPr>
        <w:spacing w:after="0"/>
        <w:ind w:left="142"/>
        <w:contextualSpacing/>
        <w:rPr>
          <w:rFonts w:ascii="Arial" w:hAnsi="Arial" w:cs="Arial"/>
          <w:sz w:val="24"/>
          <w:szCs w:val="24"/>
        </w:rPr>
      </w:pPr>
      <w:r w:rsidRPr="003E6780">
        <w:rPr>
          <w:rFonts w:ascii="Arial" w:hAnsi="Arial" w:cs="Arial"/>
          <w:sz w:val="24"/>
          <w:szCs w:val="24"/>
        </w:rPr>
        <w:t>………………………………………………………………………………………………………………………………………………………………………………………………………………………………………………………………………………………………………………………………………………………………………………………………………………………</w:t>
      </w:r>
      <w:r>
        <w:rPr>
          <w:rFonts w:ascii="Arial" w:hAnsi="Arial" w:cs="Arial"/>
          <w:sz w:val="24"/>
          <w:szCs w:val="24"/>
        </w:rPr>
        <w:t>………</w:t>
      </w:r>
    </w:p>
    <w:p w14:paraId="16EB192C" w14:textId="77777777" w:rsidR="006F327E" w:rsidRPr="003E6780" w:rsidRDefault="006F327E" w:rsidP="006F327E">
      <w:pPr>
        <w:spacing w:after="0"/>
        <w:ind w:left="720"/>
        <w:contextualSpacing/>
        <w:rPr>
          <w:rFonts w:ascii="Arial" w:hAnsi="Arial" w:cs="Arial"/>
          <w:b/>
          <w:sz w:val="24"/>
          <w:szCs w:val="24"/>
        </w:rPr>
      </w:pPr>
    </w:p>
    <w:p w14:paraId="54317643" w14:textId="77777777" w:rsidR="006F327E" w:rsidRPr="003E6780" w:rsidRDefault="006F327E" w:rsidP="006F327E">
      <w:pPr>
        <w:spacing w:after="0"/>
        <w:contextualSpacing/>
        <w:rPr>
          <w:rFonts w:ascii="Arial" w:hAnsi="Arial" w:cs="Arial"/>
          <w:sz w:val="24"/>
          <w:szCs w:val="24"/>
        </w:rPr>
      </w:pPr>
      <w:r w:rsidRPr="003E6780">
        <w:rPr>
          <w:rFonts w:ascii="Arial" w:hAnsi="Arial" w:cs="Arial"/>
          <w:sz w:val="24"/>
          <w:szCs w:val="24"/>
        </w:rPr>
        <w:t>* - uzupełnia Zamawiający</w:t>
      </w:r>
    </w:p>
    <w:p w14:paraId="0892DAE9" w14:textId="77777777" w:rsidR="006F327E" w:rsidRPr="003E6780" w:rsidRDefault="006F327E" w:rsidP="006F327E">
      <w:pPr>
        <w:spacing w:after="0"/>
        <w:contextualSpacing/>
        <w:rPr>
          <w:rFonts w:ascii="Arial" w:hAnsi="Arial" w:cs="Arial"/>
          <w:sz w:val="24"/>
          <w:szCs w:val="24"/>
        </w:rPr>
      </w:pPr>
    </w:p>
    <w:p w14:paraId="04E4C5B6" w14:textId="77777777" w:rsidR="006F327E" w:rsidRDefault="006F327E" w:rsidP="006F327E">
      <w:pPr>
        <w:spacing w:after="120" w:line="240" w:lineRule="auto"/>
        <w:jc w:val="right"/>
        <w:rPr>
          <w:rFonts w:ascii="Arial" w:hAnsi="Arial" w:cs="Arial"/>
          <w:b/>
          <w:bCs/>
        </w:rPr>
      </w:pPr>
    </w:p>
    <w:p w14:paraId="578178E9" w14:textId="77777777" w:rsidR="006F327E" w:rsidRDefault="006F327E" w:rsidP="006F327E">
      <w:pPr>
        <w:spacing w:after="120" w:line="240" w:lineRule="auto"/>
        <w:jc w:val="right"/>
        <w:rPr>
          <w:rFonts w:ascii="Arial" w:hAnsi="Arial" w:cs="Arial"/>
          <w:b/>
          <w:bCs/>
        </w:rPr>
      </w:pPr>
    </w:p>
    <w:p w14:paraId="1D08596A" w14:textId="77777777" w:rsidR="006F327E" w:rsidRPr="003E6780" w:rsidRDefault="006F327E" w:rsidP="006F327E">
      <w:pPr>
        <w:spacing w:after="120" w:line="240" w:lineRule="auto"/>
        <w:jc w:val="right"/>
        <w:rPr>
          <w:rFonts w:ascii="Arial" w:hAnsi="Arial" w:cs="Arial"/>
          <w:b/>
          <w:bCs/>
        </w:rPr>
      </w:pPr>
      <w:r w:rsidRPr="003E6780">
        <w:rPr>
          <w:rFonts w:ascii="Arial" w:hAnsi="Arial" w:cs="Arial"/>
          <w:b/>
          <w:bCs/>
        </w:rPr>
        <w:t xml:space="preserve">Załącznik nr </w:t>
      </w:r>
      <w:r>
        <w:rPr>
          <w:rFonts w:ascii="Arial" w:hAnsi="Arial" w:cs="Arial"/>
          <w:b/>
          <w:bCs/>
        </w:rPr>
        <w:t>6 do umowy</w:t>
      </w:r>
    </w:p>
    <w:p w14:paraId="645AF805" w14:textId="77777777" w:rsidR="006F327E" w:rsidRPr="003E6780" w:rsidRDefault="006F327E" w:rsidP="006F327E">
      <w:pPr>
        <w:jc w:val="center"/>
        <w:rPr>
          <w:rFonts w:ascii="Arial" w:hAnsi="Arial" w:cs="Arial"/>
          <w:b/>
          <w:szCs w:val="24"/>
        </w:rPr>
      </w:pPr>
    </w:p>
    <w:p w14:paraId="10E9C0B8" w14:textId="77777777" w:rsidR="006F327E" w:rsidRPr="003E6780" w:rsidRDefault="006F327E" w:rsidP="006F327E">
      <w:pPr>
        <w:jc w:val="center"/>
        <w:rPr>
          <w:rFonts w:ascii="Arial" w:hAnsi="Arial" w:cs="Arial"/>
          <w:b/>
          <w:szCs w:val="24"/>
        </w:rPr>
      </w:pPr>
      <w:r w:rsidRPr="003E6780">
        <w:rPr>
          <w:rFonts w:ascii="Arial" w:hAnsi="Arial" w:cs="Arial"/>
          <w:b/>
          <w:szCs w:val="24"/>
        </w:rPr>
        <w:t>PROTOKÓŁ REKLAMACJI</w:t>
      </w:r>
    </w:p>
    <w:p w14:paraId="729311B5" w14:textId="77777777" w:rsidR="006F327E" w:rsidRPr="003E6780" w:rsidRDefault="006F327E" w:rsidP="006F327E">
      <w:pPr>
        <w:rPr>
          <w:rFonts w:ascii="Arial" w:hAnsi="Arial" w:cs="Arial"/>
          <w:b/>
          <w:szCs w:val="24"/>
        </w:rPr>
      </w:pPr>
      <w:r w:rsidRPr="003E6780">
        <w:rPr>
          <w:rFonts w:ascii="Arial" w:hAnsi="Arial" w:cs="Arial"/>
          <w:b/>
          <w:szCs w:val="24"/>
        </w:rPr>
        <w:t>/pieczęć nagłówkowa użytkownika/</w:t>
      </w:r>
      <w:r w:rsidRPr="003E6780">
        <w:rPr>
          <w:rFonts w:ascii="Arial" w:hAnsi="Arial" w:cs="Arial"/>
          <w:b/>
          <w:szCs w:val="24"/>
        </w:rPr>
        <w:tab/>
      </w:r>
      <w:r w:rsidRPr="003E6780">
        <w:rPr>
          <w:rFonts w:ascii="Arial" w:hAnsi="Arial" w:cs="Arial"/>
          <w:b/>
          <w:szCs w:val="24"/>
        </w:rPr>
        <w:tab/>
      </w:r>
      <w:r w:rsidRPr="003E6780">
        <w:rPr>
          <w:rFonts w:ascii="Arial" w:hAnsi="Arial" w:cs="Arial"/>
          <w:b/>
          <w:szCs w:val="24"/>
        </w:rPr>
        <w:tab/>
        <w:t xml:space="preserve">              /miejscowość, data/</w:t>
      </w:r>
    </w:p>
    <w:p w14:paraId="0F1B35CF" w14:textId="77777777" w:rsidR="006F327E" w:rsidRPr="003E6780" w:rsidRDefault="006F327E" w:rsidP="006F327E">
      <w:pPr>
        <w:rPr>
          <w:rFonts w:ascii="Arial" w:hAnsi="Arial" w:cs="Arial"/>
          <w:b/>
          <w:szCs w:val="24"/>
        </w:rPr>
      </w:pPr>
    </w:p>
    <w:p w14:paraId="21EBECCA" w14:textId="77777777" w:rsidR="006F327E" w:rsidRPr="003E6780" w:rsidRDefault="006F327E" w:rsidP="006F327E">
      <w:pPr>
        <w:jc w:val="right"/>
        <w:rPr>
          <w:rFonts w:ascii="Arial" w:hAnsi="Arial" w:cs="Arial"/>
          <w:b/>
          <w:szCs w:val="24"/>
        </w:rPr>
      </w:pPr>
      <w:r w:rsidRPr="003E6780">
        <w:rPr>
          <w:rFonts w:ascii="Arial" w:hAnsi="Arial" w:cs="Arial"/>
          <w:b/>
          <w:szCs w:val="24"/>
        </w:rPr>
        <w:t>Adresat: WYKONAWCA UMOWY</w:t>
      </w:r>
    </w:p>
    <w:p w14:paraId="72E7C9C3" w14:textId="77777777" w:rsidR="006F327E" w:rsidRPr="003E6780" w:rsidRDefault="006F327E" w:rsidP="006F327E">
      <w:pPr>
        <w:numPr>
          <w:ilvl w:val="3"/>
          <w:numId w:val="167"/>
        </w:numPr>
        <w:spacing w:after="0"/>
        <w:ind w:left="426"/>
        <w:contextualSpacing/>
        <w:rPr>
          <w:rFonts w:ascii="Arial" w:hAnsi="Arial" w:cs="Arial"/>
          <w:b/>
          <w:szCs w:val="24"/>
        </w:rPr>
      </w:pPr>
      <w:r w:rsidRPr="003E6780">
        <w:rPr>
          <w:rFonts w:ascii="Arial" w:hAnsi="Arial" w:cs="Arial"/>
          <w:b/>
          <w:szCs w:val="24"/>
        </w:rPr>
        <w:t>Przedmiot zgłoszenia</w:t>
      </w:r>
    </w:p>
    <w:p w14:paraId="41342983" w14:textId="77777777" w:rsidR="006F327E" w:rsidRPr="003E6780" w:rsidRDefault="006F327E" w:rsidP="006F327E">
      <w:pPr>
        <w:spacing w:after="0"/>
        <w:ind w:left="426"/>
        <w:contextualSpacing/>
        <w:rPr>
          <w:rFonts w:ascii="Arial" w:hAnsi="Arial" w:cs="Arial"/>
          <w:b/>
          <w:szCs w:val="24"/>
        </w:rPr>
      </w:pPr>
    </w:p>
    <w:tbl>
      <w:tblPr>
        <w:tblW w:w="0" w:type="auto"/>
        <w:tblInd w:w="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8"/>
        <w:gridCol w:w="2878"/>
        <w:gridCol w:w="2878"/>
      </w:tblGrid>
      <w:tr w:rsidR="006F327E" w:rsidRPr="003E6780" w14:paraId="1381EC58" w14:textId="77777777" w:rsidTr="00434912">
        <w:tc>
          <w:tcPr>
            <w:tcW w:w="8636" w:type="dxa"/>
            <w:gridSpan w:val="3"/>
            <w:tcBorders>
              <w:top w:val="single" w:sz="4" w:space="0" w:color="auto"/>
              <w:left w:val="single" w:sz="4" w:space="0" w:color="auto"/>
              <w:bottom w:val="single" w:sz="4" w:space="0" w:color="auto"/>
              <w:right w:val="single" w:sz="4" w:space="0" w:color="auto"/>
            </w:tcBorders>
            <w:hideMark/>
          </w:tcPr>
          <w:p w14:paraId="0929612F" w14:textId="77777777" w:rsidR="006F327E" w:rsidRPr="003E6780" w:rsidRDefault="006F327E" w:rsidP="00434912">
            <w:pPr>
              <w:jc w:val="center"/>
              <w:rPr>
                <w:rFonts w:ascii="Arial" w:hAnsi="Arial" w:cs="Arial"/>
                <w:b/>
                <w:szCs w:val="24"/>
              </w:rPr>
            </w:pPr>
            <w:r w:rsidRPr="003E6780">
              <w:rPr>
                <w:rFonts w:ascii="Arial" w:hAnsi="Arial" w:cs="Arial"/>
                <w:b/>
                <w:szCs w:val="24"/>
              </w:rPr>
              <w:t>Nazwa i typ urządzenia</w:t>
            </w:r>
          </w:p>
        </w:tc>
      </w:tr>
      <w:tr w:rsidR="006F327E" w:rsidRPr="003E6780" w14:paraId="1AF72FC7" w14:textId="77777777" w:rsidTr="00434912">
        <w:tc>
          <w:tcPr>
            <w:tcW w:w="8636" w:type="dxa"/>
            <w:gridSpan w:val="3"/>
            <w:tcBorders>
              <w:top w:val="single" w:sz="4" w:space="0" w:color="auto"/>
              <w:left w:val="single" w:sz="4" w:space="0" w:color="auto"/>
              <w:bottom w:val="single" w:sz="4" w:space="0" w:color="auto"/>
              <w:right w:val="single" w:sz="4" w:space="0" w:color="auto"/>
            </w:tcBorders>
          </w:tcPr>
          <w:p w14:paraId="7A549C25" w14:textId="77777777" w:rsidR="006F327E" w:rsidRPr="003E6780" w:rsidRDefault="006F327E" w:rsidP="00434912">
            <w:pPr>
              <w:jc w:val="center"/>
              <w:rPr>
                <w:rFonts w:ascii="Arial" w:hAnsi="Arial" w:cs="Arial"/>
                <w:b/>
                <w:szCs w:val="24"/>
              </w:rPr>
            </w:pPr>
          </w:p>
        </w:tc>
      </w:tr>
      <w:tr w:rsidR="006F327E" w:rsidRPr="003E6780" w14:paraId="294C6A11" w14:textId="77777777" w:rsidTr="00434912">
        <w:tc>
          <w:tcPr>
            <w:tcW w:w="2878" w:type="dxa"/>
            <w:tcBorders>
              <w:top w:val="single" w:sz="4" w:space="0" w:color="auto"/>
              <w:left w:val="single" w:sz="4" w:space="0" w:color="auto"/>
              <w:bottom w:val="single" w:sz="4" w:space="0" w:color="auto"/>
              <w:right w:val="single" w:sz="4" w:space="0" w:color="auto"/>
            </w:tcBorders>
            <w:hideMark/>
          </w:tcPr>
          <w:p w14:paraId="17F0B458" w14:textId="77777777" w:rsidR="006F327E" w:rsidRPr="003E6780" w:rsidRDefault="006F327E" w:rsidP="00434912">
            <w:pPr>
              <w:jc w:val="center"/>
              <w:rPr>
                <w:rFonts w:ascii="Arial" w:hAnsi="Arial" w:cs="Arial"/>
                <w:b/>
                <w:szCs w:val="24"/>
              </w:rPr>
            </w:pPr>
            <w:r w:rsidRPr="003E6780">
              <w:rPr>
                <w:rFonts w:ascii="Arial" w:hAnsi="Arial" w:cs="Arial"/>
                <w:b/>
                <w:szCs w:val="24"/>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08435FA6" w14:textId="77777777" w:rsidR="006F327E" w:rsidRPr="003E6780" w:rsidRDefault="006F327E" w:rsidP="00434912">
            <w:pPr>
              <w:jc w:val="center"/>
              <w:rPr>
                <w:rFonts w:ascii="Arial" w:hAnsi="Arial" w:cs="Arial"/>
                <w:b/>
                <w:szCs w:val="24"/>
              </w:rPr>
            </w:pPr>
            <w:r w:rsidRPr="003E6780">
              <w:rPr>
                <w:rFonts w:ascii="Arial" w:hAnsi="Arial" w:cs="Arial"/>
                <w:b/>
                <w:szCs w:val="24"/>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1BB92851" w14:textId="77777777" w:rsidR="006F327E" w:rsidRPr="003E6780" w:rsidRDefault="006F327E" w:rsidP="00434912">
            <w:pPr>
              <w:jc w:val="center"/>
              <w:rPr>
                <w:rFonts w:ascii="Arial" w:hAnsi="Arial" w:cs="Arial"/>
                <w:b/>
                <w:szCs w:val="24"/>
              </w:rPr>
            </w:pPr>
            <w:r w:rsidRPr="003E6780">
              <w:rPr>
                <w:rFonts w:ascii="Arial" w:hAnsi="Arial" w:cs="Arial"/>
                <w:b/>
                <w:szCs w:val="24"/>
              </w:rPr>
              <w:t>Rok produkcji</w:t>
            </w:r>
          </w:p>
        </w:tc>
      </w:tr>
      <w:tr w:rsidR="006F327E" w:rsidRPr="003E6780" w14:paraId="65DFD402" w14:textId="77777777" w:rsidTr="00434912">
        <w:tc>
          <w:tcPr>
            <w:tcW w:w="2878" w:type="dxa"/>
            <w:tcBorders>
              <w:top w:val="single" w:sz="4" w:space="0" w:color="auto"/>
              <w:left w:val="single" w:sz="4" w:space="0" w:color="auto"/>
              <w:bottom w:val="single" w:sz="4" w:space="0" w:color="auto"/>
              <w:right w:val="single" w:sz="4" w:space="0" w:color="auto"/>
            </w:tcBorders>
          </w:tcPr>
          <w:p w14:paraId="738DE251" w14:textId="77777777" w:rsidR="006F327E" w:rsidRPr="003E6780" w:rsidRDefault="006F327E" w:rsidP="00434912">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25303CF5" w14:textId="77777777" w:rsidR="006F327E" w:rsidRPr="003E6780" w:rsidRDefault="006F327E" w:rsidP="00434912">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469F3C79" w14:textId="77777777" w:rsidR="006F327E" w:rsidRPr="003E6780" w:rsidRDefault="006F327E" w:rsidP="00434912">
            <w:pPr>
              <w:rPr>
                <w:rFonts w:ascii="Arial" w:hAnsi="Arial" w:cs="Arial"/>
                <w:b/>
                <w:szCs w:val="24"/>
              </w:rPr>
            </w:pPr>
          </w:p>
        </w:tc>
      </w:tr>
    </w:tbl>
    <w:p w14:paraId="56D539B3" w14:textId="77777777" w:rsidR="006F327E" w:rsidRPr="003E6780" w:rsidRDefault="006F327E" w:rsidP="006F327E">
      <w:pPr>
        <w:spacing w:after="0"/>
        <w:ind w:left="426"/>
        <w:contextualSpacing/>
        <w:rPr>
          <w:rFonts w:ascii="Arial" w:hAnsi="Arial" w:cs="Arial"/>
          <w:b/>
          <w:szCs w:val="24"/>
        </w:rPr>
      </w:pPr>
    </w:p>
    <w:p w14:paraId="4D137439" w14:textId="77777777" w:rsidR="006F327E" w:rsidRPr="003E6780" w:rsidRDefault="006F327E" w:rsidP="006F327E">
      <w:pPr>
        <w:numPr>
          <w:ilvl w:val="3"/>
          <w:numId w:val="167"/>
        </w:numPr>
        <w:spacing w:after="0"/>
        <w:ind w:left="426"/>
        <w:contextualSpacing/>
        <w:rPr>
          <w:rFonts w:ascii="Arial" w:hAnsi="Arial" w:cs="Arial"/>
          <w:b/>
          <w:szCs w:val="24"/>
        </w:rPr>
      </w:pPr>
      <w:r w:rsidRPr="003E6780">
        <w:rPr>
          <w:rFonts w:ascii="Arial" w:hAnsi="Arial" w:cs="Arial"/>
          <w:b/>
          <w:szCs w:val="24"/>
        </w:rPr>
        <w:t>Opis uszkodzenia:</w:t>
      </w:r>
    </w:p>
    <w:p w14:paraId="7E5E93A2" w14:textId="77777777" w:rsidR="006F327E" w:rsidRPr="003E6780" w:rsidRDefault="006F327E" w:rsidP="006F327E">
      <w:pPr>
        <w:rPr>
          <w:rFonts w:ascii="Arial" w:hAnsi="Arial" w:cs="Arial"/>
          <w:b/>
          <w:szCs w:val="24"/>
        </w:rPr>
      </w:pPr>
      <w:r w:rsidRPr="003E6780">
        <w:rPr>
          <w:rFonts w:ascii="Arial" w:hAnsi="Arial" w:cs="Arial"/>
          <w:b/>
          <w:szCs w:val="24"/>
        </w:rPr>
        <w:t>…………………………………………………………………………………………………………</w:t>
      </w:r>
    </w:p>
    <w:p w14:paraId="0D52A165" w14:textId="77777777" w:rsidR="006F327E" w:rsidRPr="003E6780" w:rsidRDefault="006F327E" w:rsidP="006F327E">
      <w:pPr>
        <w:rPr>
          <w:rFonts w:ascii="Arial" w:hAnsi="Arial" w:cs="Arial"/>
          <w:b/>
          <w:szCs w:val="24"/>
        </w:rPr>
      </w:pPr>
      <w:r w:rsidRPr="003E6780">
        <w:rPr>
          <w:rFonts w:ascii="Arial" w:hAnsi="Arial" w:cs="Arial"/>
          <w:b/>
          <w:szCs w:val="24"/>
        </w:rPr>
        <w:t>…………………………………………………………………………………………………………</w:t>
      </w:r>
    </w:p>
    <w:p w14:paraId="360656C4" w14:textId="77777777" w:rsidR="006F327E" w:rsidRPr="003E6780" w:rsidRDefault="006F327E" w:rsidP="006F327E">
      <w:pPr>
        <w:rPr>
          <w:rFonts w:ascii="Arial" w:hAnsi="Arial" w:cs="Arial"/>
          <w:b/>
          <w:szCs w:val="24"/>
        </w:rPr>
      </w:pPr>
      <w:r w:rsidRPr="003E6780">
        <w:rPr>
          <w:rFonts w:ascii="Arial" w:hAnsi="Arial" w:cs="Arial"/>
          <w:b/>
          <w:szCs w:val="24"/>
        </w:rPr>
        <w:t>…………………………………………………………………………………………………………</w:t>
      </w:r>
    </w:p>
    <w:p w14:paraId="2C3B6416" w14:textId="77777777" w:rsidR="006F327E" w:rsidRPr="003E6780" w:rsidRDefault="006F327E" w:rsidP="006F327E">
      <w:pPr>
        <w:rPr>
          <w:rFonts w:ascii="Arial" w:hAnsi="Arial" w:cs="Arial"/>
          <w:b/>
          <w:szCs w:val="24"/>
        </w:rPr>
      </w:pPr>
      <w:r w:rsidRPr="003E6780">
        <w:rPr>
          <w:rFonts w:ascii="Arial" w:hAnsi="Arial" w:cs="Arial"/>
          <w:b/>
          <w:szCs w:val="24"/>
        </w:rPr>
        <w:t>…………………………………………………………………………………………………………</w:t>
      </w:r>
    </w:p>
    <w:p w14:paraId="7D7B7362" w14:textId="77777777" w:rsidR="006F327E" w:rsidRPr="003E6780" w:rsidRDefault="006F327E" w:rsidP="006F327E">
      <w:pPr>
        <w:rPr>
          <w:rFonts w:ascii="Arial" w:hAnsi="Arial" w:cs="Arial"/>
          <w:b/>
          <w:szCs w:val="24"/>
        </w:rPr>
      </w:pPr>
      <w:r w:rsidRPr="003E6780">
        <w:rPr>
          <w:rFonts w:ascii="Arial" w:hAnsi="Arial" w:cs="Arial"/>
          <w:b/>
          <w:szCs w:val="24"/>
        </w:rPr>
        <w:t>…………………………………………………………………………………………………………</w:t>
      </w:r>
    </w:p>
    <w:p w14:paraId="04067D2D" w14:textId="77777777" w:rsidR="006F327E" w:rsidRPr="003E6780" w:rsidRDefault="006F327E" w:rsidP="006F327E">
      <w:pPr>
        <w:rPr>
          <w:rFonts w:ascii="Arial" w:hAnsi="Arial" w:cs="Arial"/>
          <w:b/>
          <w:szCs w:val="24"/>
        </w:rPr>
      </w:pPr>
      <w:r w:rsidRPr="003E6780">
        <w:rPr>
          <w:rFonts w:ascii="Arial" w:hAnsi="Arial" w:cs="Arial"/>
          <w:b/>
          <w:szCs w:val="24"/>
        </w:rPr>
        <w:t>…………………………………………………………………………………………………………</w:t>
      </w:r>
    </w:p>
    <w:p w14:paraId="07FCE385" w14:textId="77777777" w:rsidR="006F327E" w:rsidRPr="003E6780" w:rsidRDefault="006F327E" w:rsidP="006F327E">
      <w:pPr>
        <w:spacing w:after="0"/>
        <w:ind w:left="1360"/>
        <w:contextualSpacing/>
        <w:rPr>
          <w:rFonts w:ascii="Arial" w:hAnsi="Arial" w:cs="Arial"/>
          <w:b/>
          <w:szCs w:val="24"/>
        </w:rPr>
      </w:pPr>
      <w:r w:rsidRPr="003E6780">
        <w:rPr>
          <w:rFonts w:ascii="Arial" w:hAnsi="Arial" w:cs="Arial"/>
          <w:b/>
          <w:szCs w:val="24"/>
        </w:rPr>
        <w:t xml:space="preserve"> </w:t>
      </w:r>
    </w:p>
    <w:p w14:paraId="0BB11353" w14:textId="77777777" w:rsidR="006F327E" w:rsidRPr="003E6780" w:rsidRDefault="006F327E" w:rsidP="006F327E">
      <w:pPr>
        <w:numPr>
          <w:ilvl w:val="3"/>
          <w:numId w:val="167"/>
        </w:numPr>
        <w:spacing w:after="0"/>
        <w:ind w:left="426"/>
        <w:contextualSpacing/>
        <w:rPr>
          <w:rFonts w:ascii="Arial" w:hAnsi="Arial" w:cs="Arial"/>
          <w:b/>
          <w:szCs w:val="24"/>
        </w:rPr>
      </w:pPr>
      <w:r w:rsidRPr="003E6780">
        <w:rPr>
          <w:rFonts w:ascii="Arial" w:hAnsi="Arial" w:cs="Arial"/>
          <w:b/>
          <w:szCs w:val="24"/>
        </w:rPr>
        <w:t>Ze sprzętem przekazano:</w:t>
      </w:r>
    </w:p>
    <w:p w14:paraId="233F1EDC" w14:textId="77777777" w:rsidR="006F327E" w:rsidRPr="003E6780" w:rsidRDefault="006F327E" w:rsidP="006F327E">
      <w:pPr>
        <w:rPr>
          <w:rFonts w:ascii="Arial" w:hAnsi="Arial" w:cs="Arial"/>
          <w:b/>
          <w:szCs w:val="24"/>
        </w:rPr>
      </w:pPr>
      <w:r w:rsidRPr="003E6780">
        <w:rPr>
          <w:rFonts w:ascii="Arial" w:hAnsi="Arial" w:cs="Arial"/>
          <w:b/>
          <w:szCs w:val="24"/>
        </w:rPr>
        <w:t>…………………………………………………………………………………………………………</w:t>
      </w:r>
    </w:p>
    <w:p w14:paraId="478FB13E" w14:textId="77777777" w:rsidR="006F327E" w:rsidRPr="000C5CE6" w:rsidRDefault="006F327E" w:rsidP="006F327E">
      <w:pPr>
        <w:rPr>
          <w:rFonts w:ascii="Arial" w:hAnsi="Arial" w:cs="Arial"/>
          <w:b/>
          <w:szCs w:val="24"/>
        </w:rPr>
        <w:sectPr w:rsidR="006F327E" w:rsidRPr="000C5CE6" w:rsidSect="006F327E">
          <w:footerReference w:type="default" r:id="rId77"/>
          <w:footnotePr>
            <w:pos w:val="beneathText"/>
          </w:footnotePr>
          <w:pgSz w:w="11906" w:h="16838"/>
          <w:pgMar w:top="1276" w:right="1418" w:bottom="1418" w:left="1418" w:header="709" w:footer="720" w:gutter="0"/>
          <w:cols w:space="708"/>
          <w:docGrid w:linePitch="360"/>
        </w:sectPr>
      </w:pPr>
      <w:r w:rsidRPr="003E6780">
        <w:rPr>
          <w:rFonts w:ascii="Arial" w:hAnsi="Arial" w:cs="Arial"/>
          <w:b/>
          <w:szCs w:val="24"/>
        </w:rPr>
        <w:t>…………………………………………………………………………………………………………</w:t>
      </w:r>
    </w:p>
    <w:p w14:paraId="6E8F70C3" w14:textId="77777777" w:rsidR="006F327E" w:rsidRPr="003E6780" w:rsidRDefault="006F327E" w:rsidP="006F327E">
      <w:pPr>
        <w:jc w:val="right"/>
        <w:rPr>
          <w:rFonts w:ascii="Arial" w:hAnsi="Arial" w:cs="Arial"/>
          <w:b/>
          <w:bCs/>
          <w:szCs w:val="24"/>
        </w:rPr>
      </w:pPr>
      <w:r w:rsidRPr="003E6780">
        <w:rPr>
          <w:rFonts w:ascii="Arial" w:hAnsi="Arial" w:cs="Arial"/>
          <w:b/>
          <w:bCs/>
          <w:szCs w:val="24"/>
        </w:rPr>
        <w:lastRenderedPageBreak/>
        <w:t xml:space="preserve">Załącznik nr </w:t>
      </w:r>
      <w:r>
        <w:rPr>
          <w:rFonts w:ascii="Arial" w:hAnsi="Arial" w:cs="Arial"/>
          <w:b/>
          <w:bCs/>
          <w:szCs w:val="24"/>
        </w:rPr>
        <w:t>7 do umowy</w:t>
      </w:r>
    </w:p>
    <w:p w14:paraId="0FE5CF7F" w14:textId="77777777" w:rsidR="006F327E" w:rsidRPr="003E6780" w:rsidRDefault="006F327E" w:rsidP="006F327E">
      <w:pPr>
        <w:jc w:val="right"/>
        <w:rPr>
          <w:rFonts w:ascii="Arial" w:hAnsi="Arial" w:cs="Arial"/>
          <w:b/>
          <w:bCs/>
          <w:szCs w:val="24"/>
        </w:rPr>
      </w:pPr>
    </w:p>
    <w:p w14:paraId="7E55E8EA" w14:textId="77777777" w:rsidR="006F327E" w:rsidRPr="003E6780" w:rsidRDefault="006F327E" w:rsidP="006F327E">
      <w:pPr>
        <w:jc w:val="center"/>
        <w:rPr>
          <w:rFonts w:ascii="Arial" w:hAnsi="Arial" w:cs="Arial"/>
          <w:b/>
          <w:bCs/>
        </w:rPr>
      </w:pPr>
      <w:r w:rsidRPr="003E6780">
        <w:rPr>
          <w:rFonts w:ascii="Arial" w:hAnsi="Arial" w:cs="Arial"/>
          <w:b/>
          <w:bCs/>
        </w:rPr>
        <w:t xml:space="preserve">Dokument Uruchomienia Opcji </w:t>
      </w:r>
    </w:p>
    <w:p w14:paraId="40D55889" w14:textId="77777777" w:rsidR="006F327E" w:rsidRPr="003E6780" w:rsidRDefault="006F327E" w:rsidP="006F327E">
      <w:pPr>
        <w:rPr>
          <w:rFonts w:ascii="Arial" w:hAnsi="Arial" w:cs="Arial"/>
        </w:rPr>
      </w:pPr>
      <w:r w:rsidRPr="003E6780">
        <w:rPr>
          <w:rFonts w:ascii="Arial" w:hAnsi="Arial" w:cs="Arial"/>
        </w:rPr>
        <w:t xml:space="preserve">Do umowy Nr……………….…… </w:t>
      </w:r>
    </w:p>
    <w:p w14:paraId="53B25F9A" w14:textId="77777777" w:rsidR="006F327E" w:rsidRPr="003E6780" w:rsidRDefault="006F327E" w:rsidP="006F327E">
      <w:pPr>
        <w:rPr>
          <w:rFonts w:ascii="Arial" w:hAnsi="Arial" w:cs="Arial"/>
        </w:rPr>
      </w:pPr>
      <w:r w:rsidRPr="003E6780">
        <w:rPr>
          <w:rFonts w:ascii="Arial" w:hAnsi="Arial" w:cs="Arial"/>
        </w:rPr>
        <w:t xml:space="preserve">Zamawiający: ………………………… </w:t>
      </w:r>
    </w:p>
    <w:p w14:paraId="7D0A7CFF" w14:textId="77777777" w:rsidR="006F327E" w:rsidRPr="003E6780" w:rsidRDefault="006F327E" w:rsidP="006F327E">
      <w:pPr>
        <w:rPr>
          <w:rFonts w:ascii="Arial" w:hAnsi="Arial" w:cs="Arial"/>
        </w:rPr>
      </w:pPr>
      <w:r w:rsidRPr="003E6780">
        <w:rPr>
          <w:rFonts w:ascii="Arial" w:hAnsi="Arial" w:cs="Arial"/>
        </w:rPr>
        <w:t xml:space="preserve">zleca Wykonawcy: …… </w:t>
      </w:r>
    </w:p>
    <w:p w14:paraId="166A2B9D" w14:textId="77777777" w:rsidR="006F327E" w:rsidRPr="003E6780" w:rsidRDefault="006F327E" w:rsidP="006F327E">
      <w:pPr>
        <w:rPr>
          <w:rFonts w:ascii="Arial" w:hAnsi="Arial" w:cs="Arial"/>
        </w:rPr>
      </w:pPr>
      <w:r w:rsidRPr="003E6780">
        <w:rPr>
          <w:rFonts w:ascii="Arial" w:hAnsi="Arial" w:cs="Arial"/>
        </w:rPr>
        <w:t xml:space="preserve">realizację dostawy do … szt. ………….(wskazać nazwę sprzętu) </w:t>
      </w:r>
    </w:p>
    <w:p w14:paraId="0217EBF3" w14:textId="77777777" w:rsidR="006F327E" w:rsidRPr="003E6780" w:rsidRDefault="006F327E" w:rsidP="006F327E">
      <w:pPr>
        <w:rPr>
          <w:rFonts w:ascii="Arial" w:hAnsi="Arial" w:cs="Arial"/>
        </w:rPr>
      </w:pPr>
      <w:r w:rsidRPr="003E6780">
        <w:rPr>
          <w:rFonts w:ascii="Arial" w:hAnsi="Arial" w:cs="Arial"/>
        </w:rPr>
        <w:t xml:space="preserve">Maksymalne wynagrodzenie: ………… zł (słownie: ……………) </w:t>
      </w:r>
    </w:p>
    <w:p w14:paraId="73A93BC2" w14:textId="77777777" w:rsidR="006F327E" w:rsidRDefault="006F327E" w:rsidP="006F327E">
      <w:pPr>
        <w:rPr>
          <w:rFonts w:ascii="Arial" w:hAnsi="Arial" w:cs="Arial"/>
        </w:rPr>
        <w:sectPr w:rsidR="006F327E" w:rsidSect="006F327E">
          <w:footerReference w:type="default" r:id="rId78"/>
          <w:pgSz w:w="11906" w:h="16838"/>
          <w:pgMar w:top="1276" w:right="1418" w:bottom="1418" w:left="1418" w:header="708" w:footer="708" w:gutter="0"/>
          <w:cols w:space="708"/>
        </w:sectPr>
      </w:pPr>
      <w:r w:rsidRPr="003E6780">
        <w:rPr>
          <w:rFonts w:ascii="Arial" w:hAnsi="Arial" w:cs="Arial"/>
        </w:rPr>
        <w:t>Termin dostawy zgodny z ofertą Wykonawcy i postanowieniami Umowy.</w:t>
      </w:r>
    </w:p>
    <w:p w14:paraId="63005165" w14:textId="514B88FC" w:rsidR="006F327E" w:rsidRPr="006F327E" w:rsidRDefault="006F327E" w:rsidP="006F327E">
      <w:pPr>
        <w:rPr>
          <w:rFonts w:ascii="Arial" w:hAnsi="Arial" w:cs="Arial"/>
          <w:b/>
          <w:bCs/>
        </w:rPr>
      </w:pPr>
      <w:r w:rsidRPr="003E6780">
        <w:rPr>
          <w:rFonts w:ascii="Arial" w:hAnsi="Arial" w:cs="Arial"/>
          <w:b/>
          <w:szCs w:val="24"/>
        </w:rPr>
        <w:lastRenderedPageBreak/>
        <w:t xml:space="preserve">                                   </w:t>
      </w:r>
    </w:p>
    <w:p w14:paraId="1E3F766C" w14:textId="77777777" w:rsidR="006F327E" w:rsidRDefault="006F327E" w:rsidP="006F327E">
      <w:pPr>
        <w:jc w:val="right"/>
        <w:rPr>
          <w:rFonts w:ascii="Arial" w:hAnsi="Arial" w:cs="Arial"/>
          <w:b/>
          <w:bCs/>
        </w:rPr>
      </w:pPr>
      <w:r w:rsidRPr="0061214F">
        <w:rPr>
          <w:rFonts w:ascii="Arial" w:hAnsi="Arial" w:cs="Arial"/>
          <w:b/>
          <w:bCs/>
        </w:rPr>
        <w:t xml:space="preserve">Załącznik Nr </w:t>
      </w:r>
      <w:r>
        <w:rPr>
          <w:rFonts w:ascii="Arial" w:hAnsi="Arial" w:cs="Arial"/>
          <w:b/>
          <w:bCs/>
        </w:rPr>
        <w:t>7</w:t>
      </w:r>
      <w:r w:rsidRPr="0061214F">
        <w:rPr>
          <w:rFonts w:ascii="Arial" w:hAnsi="Arial" w:cs="Arial"/>
          <w:b/>
          <w:bCs/>
        </w:rPr>
        <w:t xml:space="preserve"> do SWZ</w:t>
      </w:r>
    </w:p>
    <w:p w14:paraId="03AEC1D7" w14:textId="77777777" w:rsidR="006F327E" w:rsidRDefault="006F327E" w:rsidP="006F327E">
      <w:pPr>
        <w:jc w:val="center"/>
        <w:rPr>
          <w:rFonts w:ascii="Arial" w:hAnsi="Arial" w:cs="Arial"/>
          <w:b/>
          <w:bCs/>
        </w:rPr>
      </w:pPr>
      <w:r>
        <w:rPr>
          <w:rFonts w:ascii="Arial" w:hAnsi="Arial" w:cs="Arial"/>
          <w:b/>
          <w:bCs/>
        </w:rPr>
        <w:t>SPECYFIKACJA TECHNICZNA W ZAKRESIE RÓWNOWAŻNOŚCI</w:t>
      </w:r>
    </w:p>
    <w:tbl>
      <w:tblPr>
        <w:tblStyle w:val="Tabela-Siatka"/>
        <w:tblW w:w="14029" w:type="dxa"/>
        <w:tblLook w:val="04A0" w:firstRow="1" w:lastRow="0" w:firstColumn="1" w:lastColumn="0" w:noHBand="0" w:noVBand="1"/>
      </w:tblPr>
      <w:tblGrid>
        <w:gridCol w:w="522"/>
        <w:gridCol w:w="4518"/>
        <w:gridCol w:w="4749"/>
        <w:gridCol w:w="1967"/>
        <w:gridCol w:w="2273"/>
      </w:tblGrid>
      <w:tr w:rsidR="006F327E" w:rsidRPr="0061214F" w14:paraId="2EDB9E42" w14:textId="77777777" w:rsidTr="00434912">
        <w:trPr>
          <w:trHeight w:val="582"/>
        </w:trPr>
        <w:tc>
          <w:tcPr>
            <w:tcW w:w="522" w:type="dxa"/>
            <w:shd w:val="clear" w:color="auto" w:fill="DAEEF3" w:themeFill="accent5" w:themeFillTint="33"/>
            <w:vAlign w:val="center"/>
          </w:tcPr>
          <w:p w14:paraId="624EF5D9" w14:textId="77777777" w:rsidR="006F327E" w:rsidRPr="0061214F" w:rsidRDefault="006F327E" w:rsidP="00434912">
            <w:pPr>
              <w:ind w:right="6"/>
              <w:jc w:val="center"/>
              <w:rPr>
                <w:rFonts w:ascii="Arial" w:hAnsi="Arial" w:cs="Arial"/>
                <w:b/>
                <w:sz w:val="18"/>
                <w:szCs w:val="18"/>
              </w:rPr>
            </w:pPr>
            <w:r w:rsidRPr="0061214F">
              <w:rPr>
                <w:rFonts w:ascii="Arial" w:hAnsi="Arial" w:cs="Arial"/>
                <w:b/>
                <w:sz w:val="18"/>
                <w:szCs w:val="18"/>
              </w:rPr>
              <w:t>Lp.</w:t>
            </w:r>
          </w:p>
        </w:tc>
        <w:tc>
          <w:tcPr>
            <w:tcW w:w="4518" w:type="dxa"/>
            <w:shd w:val="clear" w:color="auto" w:fill="DAEEF3" w:themeFill="accent5" w:themeFillTint="33"/>
            <w:vAlign w:val="center"/>
          </w:tcPr>
          <w:p w14:paraId="0A3A6E23" w14:textId="77777777" w:rsidR="006F327E" w:rsidRPr="0061214F" w:rsidRDefault="006F327E" w:rsidP="00434912">
            <w:pPr>
              <w:ind w:right="6"/>
              <w:jc w:val="center"/>
              <w:rPr>
                <w:rFonts w:ascii="Arial" w:hAnsi="Arial" w:cs="Arial"/>
                <w:b/>
                <w:sz w:val="18"/>
                <w:szCs w:val="18"/>
              </w:rPr>
            </w:pPr>
            <w:r w:rsidRPr="0061214F">
              <w:rPr>
                <w:rFonts w:ascii="Arial" w:hAnsi="Arial" w:cs="Arial"/>
                <w:b/>
                <w:sz w:val="18"/>
                <w:szCs w:val="18"/>
              </w:rPr>
              <w:t>Opis przedmiotu zamówienia</w:t>
            </w:r>
          </w:p>
          <w:p w14:paraId="7E9FE231" w14:textId="77777777" w:rsidR="006F327E" w:rsidRPr="0061214F" w:rsidRDefault="006F327E" w:rsidP="00434912">
            <w:pPr>
              <w:ind w:right="6"/>
              <w:jc w:val="center"/>
              <w:rPr>
                <w:rFonts w:ascii="Arial" w:hAnsi="Arial" w:cs="Arial"/>
                <w:b/>
                <w:sz w:val="18"/>
                <w:szCs w:val="18"/>
              </w:rPr>
            </w:pPr>
            <w:r w:rsidRPr="0061214F">
              <w:rPr>
                <w:rFonts w:ascii="Arial" w:hAnsi="Arial" w:cs="Arial"/>
                <w:b/>
                <w:sz w:val="18"/>
                <w:szCs w:val="18"/>
              </w:rPr>
              <w:t>Wymagania Zamawiającego</w:t>
            </w:r>
          </w:p>
        </w:tc>
        <w:tc>
          <w:tcPr>
            <w:tcW w:w="474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56B57BD1" w14:textId="77777777" w:rsidR="006F327E" w:rsidRPr="0061214F" w:rsidRDefault="006F327E" w:rsidP="00434912">
            <w:pPr>
              <w:ind w:right="6"/>
              <w:jc w:val="center"/>
              <w:rPr>
                <w:rFonts w:ascii="Arial" w:hAnsi="Arial" w:cs="Arial"/>
                <w:b/>
                <w:bCs/>
                <w:color w:val="000000"/>
                <w:sz w:val="18"/>
                <w:szCs w:val="18"/>
              </w:rPr>
            </w:pPr>
            <w:r w:rsidRPr="0061214F">
              <w:rPr>
                <w:rFonts w:ascii="Arial" w:hAnsi="Arial" w:cs="Arial"/>
                <w:b/>
                <w:bCs/>
                <w:color w:val="000000"/>
                <w:sz w:val="18"/>
                <w:szCs w:val="18"/>
              </w:rPr>
              <w:t xml:space="preserve">Parametry techniczne </w:t>
            </w:r>
          </w:p>
          <w:p w14:paraId="0B5BF13F" w14:textId="77777777" w:rsidR="006F327E" w:rsidRPr="0061214F" w:rsidRDefault="006F327E" w:rsidP="00434912">
            <w:pPr>
              <w:ind w:right="6"/>
              <w:jc w:val="center"/>
              <w:rPr>
                <w:rFonts w:ascii="Arial" w:hAnsi="Arial" w:cs="Arial"/>
                <w:b/>
                <w:bCs/>
                <w:color w:val="000000"/>
                <w:sz w:val="18"/>
                <w:szCs w:val="18"/>
              </w:rPr>
            </w:pPr>
            <w:r w:rsidRPr="0061214F">
              <w:rPr>
                <w:rFonts w:ascii="Arial" w:hAnsi="Arial" w:cs="Arial"/>
                <w:b/>
                <w:bCs/>
                <w:color w:val="000000"/>
                <w:sz w:val="18"/>
                <w:szCs w:val="18"/>
              </w:rPr>
              <w:t>oferowane przez Wykonawcę</w:t>
            </w:r>
          </w:p>
        </w:tc>
        <w:tc>
          <w:tcPr>
            <w:tcW w:w="19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42BC13" w14:textId="77777777" w:rsidR="006F327E" w:rsidRPr="0061214F" w:rsidRDefault="006F327E" w:rsidP="00434912">
            <w:pPr>
              <w:ind w:right="6"/>
              <w:jc w:val="center"/>
              <w:rPr>
                <w:rFonts w:ascii="Arial" w:hAnsi="Arial" w:cs="Arial"/>
                <w:b/>
                <w:bCs/>
                <w:sz w:val="18"/>
                <w:szCs w:val="18"/>
              </w:rPr>
            </w:pPr>
            <w:r w:rsidRPr="0061214F">
              <w:rPr>
                <w:rFonts w:ascii="Arial" w:hAnsi="Arial" w:cs="Arial"/>
                <w:b/>
                <w:bCs/>
                <w:sz w:val="18"/>
                <w:szCs w:val="18"/>
              </w:rPr>
              <w:t>Producent</w:t>
            </w:r>
          </w:p>
        </w:tc>
        <w:tc>
          <w:tcPr>
            <w:tcW w:w="22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361BF6" w14:textId="77777777" w:rsidR="006F327E" w:rsidRPr="0061214F" w:rsidRDefault="006F327E" w:rsidP="00434912">
            <w:pPr>
              <w:ind w:right="6"/>
              <w:jc w:val="center"/>
              <w:rPr>
                <w:rFonts w:ascii="Arial" w:hAnsi="Arial" w:cs="Arial"/>
                <w:b/>
                <w:bCs/>
                <w:sz w:val="18"/>
                <w:szCs w:val="18"/>
              </w:rPr>
            </w:pPr>
            <w:r w:rsidRPr="0061214F">
              <w:rPr>
                <w:rFonts w:ascii="Arial" w:hAnsi="Arial" w:cs="Arial"/>
                <w:b/>
                <w:bCs/>
                <w:sz w:val="18"/>
                <w:szCs w:val="18"/>
              </w:rPr>
              <w:t>Model/wersja/typ/numer katalogowy</w:t>
            </w:r>
            <w:r>
              <w:rPr>
                <w:rFonts w:ascii="Arial" w:hAnsi="Arial" w:cs="Arial"/>
                <w:b/>
                <w:bCs/>
                <w:sz w:val="18"/>
                <w:szCs w:val="18"/>
              </w:rPr>
              <w:t>/kod/nazwa</w:t>
            </w:r>
          </w:p>
        </w:tc>
      </w:tr>
      <w:tr w:rsidR="006F327E" w:rsidRPr="0061214F" w14:paraId="66DC2500" w14:textId="77777777" w:rsidTr="00434912">
        <w:trPr>
          <w:trHeight w:val="135"/>
        </w:trPr>
        <w:tc>
          <w:tcPr>
            <w:tcW w:w="522" w:type="dxa"/>
            <w:shd w:val="clear" w:color="auto" w:fill="D9D9D9" w:themeFill="background1" w:themeFillShade="D9"/>
            <w:vAlign w:val="center"/>
          </w:tcPr>
          <w:p w14:paraId="3A53276A" w14:textId="77777777" w:rsidR="006F327E" w:rsidRPr="0061214F" w:rsidRDefault="006F327E" w:rsidP="00434912">
            <w:pPr>
              <w:ind w:right="6"/>
              <w:jc w:val="center"/>
              <w:rPr>
                <w:rFonts w:ascii="Arial" w:hAnsi="Arial" w:cs="Arial"/>
                <w:b/>
                <w:i/>
                <w:sz w:val="18"/>
                <w:szCs w:val="18"/>
              </w:rPr>
            </w:pPr>
            <w:r w:rsidRPr="0061214F">
              <w:rPr>
                <w:rFonts w:ascii="Arial" w:hAnsi="Arial" w:cs="Arial"/>
                <w:b/>
                <w:i/>
                <w:sz w:val="18"/>
                <w:szCs w:val="18"/>
              </w:rPr>
              <w:t>1</w:t>
            </w:r>
          </w:p>
        </w:tc>
        <w:tc>
          <w:tcPr>
            <w:tcW w:w="4518" w:type="dxa"/>
            <w:shd w:val="clear" w:color="auto" w:fill="D9D9D9" w:themeFill="background1" w:themeFillShade="D9"/>
            <w:vAlign w:val="center"/>
          </w:tcPr>
          <w:p w14:paraId="231BD464" w14:textId="77777777" w:rsidR="006F327E" w:rsidRPr="0061214F" w:rsidRDefault="006F327E" w:rsidP="00434912">
            <w:pPr>
              <w:ind w:right="6"/>
              <w:jc w:val="center"/>
              <w:rPr>
                <w:rFonts w:ascii="Arial" w:hAnsi="Arial" w:cs="Arial"/>
                <w:b/>
                <w:i/>
                <w:sz w:val="18"/>
                <w:szCs w:val="18"/>
              </w:rPr>
            </w:pPr>
            <w:r w:rsidRPr="0061214F">
              <w:rPr>
                <w:rFonts w:ascii="Arial" w:hAnsi="Arial" w:cs="Arial"/>
                <w:b/>
                <w:i/>
                <w:sz w:val="18"/>
                <w:szCs w:val="18"/>
              </w:rPr>
              <w:t>2</w:t>
            </w:r>
          </w:p>
        </w:tc>
        <w:tc>
          <w:tcPr>
            <w:tcW w:w="4749" w:type="dxa"/>
            <w:shd w:val="clear" w:color="auto" w:fill="D9D9D9" w:themeFill="background1" w:themeFillShade="D9"/>
            <w:vAlign w:val="center"/>
          </w:tcPr>
          <w:p w14:paraId="7DAFD3B8" w14:textId="77777777" w:rsidR="006F327E" w:rsidRPr="0061214F" w:rsidRDefault="006F327E" w:rsidP="00434912">
            <w:pPr>
              <w:ind w:right="6"/>
              <w:jc w:val="center"/>
              <w:rPr>
                <w:rFonts w:ascii="Arial" w:hAnsi="Arial" w:cs="Arial"/>
                <w:b/>
                <w:i/>
                <w:sz w:val="18"/>
                <w:szCs w:val="18"/>
              </w:rPr>
            </w:pPr>
            <w:r w:rsidRPr="0061214F">
              <w:rPr>
                <w:rFonts w:ascii="Arial" w:hAnsi="Arial" w:cs="Arial"/>
                <w:b/>
                <w:i/>
                <w:sz w:val="18"/>
                <w:szCs w:val="18"/>
              </w:rPr>
              <w:t>3</w:t>
            </w:r>
          </w:p>
        </w:tc>
        <w:tc>
          <w:tcPr>
            <w:tcW w:w="1967" w:type="dxa"/>
            <w:tcBorders>
              <w:bottom w:val="single" w:sz="4" w:space="0" w:color="auto"/>
            </w:tcBorders>
            <w:shd w:val="clear" w:color="auto" w:fill="D9D9D9" w:themeFill="background1" w:themeFillShade="D9"/>
            <w:vAlign w:val="center"/>
          </w:tcPr>
          <w:p w14:paraId="5D5A406A" w14:textId="77777777" w:rsidR="006F327E" w:rsidRPr="0061214F" w:rsidRDefault="006F327E" w:rsidP="00434912">
            <w:pPr>
              <w:ind w:right="6"/>
              <w:jc w:val="center"/>
              <w:rPr>
                <w:rFonts w:ascii="Arial" w:hAnsi="Arial" w:cs="Arial"/>
                <w:b/>
                <w:i/>
                <w:sz w:val="18"/>
                <w:szCs w:val="18"/>
              </w:rPr>
            </w:pPr>
            <w:r w:rsidRPr="0061214F">
              <w:rPr>
                <w:rFonts w:ascii="Arial" w:hAnsi="Arial" w:cs="Arial"/>
                <w:b/>
                <w:i/>
                <w:sz w:val="18"/>
                <w:szCs w:val="18"/>
              </w:rPr>
              <w:t>4</w:t>
            </w:r>
          </w:p>
        </w:tc>
        <w:tc>
          <w:tcPr>
            <w:tcW w:w="2273" w:type="dxa"/>
            <w:tcBorders>
              <w:bottom w:val="single" w:sz="4" w:space="0" w:color="auto"/>
            </w:tcBorders>
            <w:shd w:val="clear" w:color="auto" w:fill="D9D9D9" w:themeFill="background1" w:themeFillShade="D9"/>
            <w:vAlign w:val="center"/>
          </w:tcPr>
          <w:p w14:paraId="6A660509" w14:textId="77777777" w:rsidR="006F327E" w:rsidRPr="0061214F" w:rsidRDefault="006F327E" w:rsidP="00434912">
            <w:pPr>
              <w:ind w:right="6"/>
              <w:jc w:val="center"/>
              <w:rPr>
                <w:rFonts w:ascii="Arial" w:hAnsi="Arial" w:cs="Arial"/>
                <w:b/>
                <w:i/>
                <w:sz w:val="18"/>
                <w:szCs w:val="18"/>
              </w:rPr>
            </w:pPr>
            <w:r w:rsidRPr="0061214F">
              <w:rPr>
                <w:rFonts w:ascii="Arial" w:hAnsi="Arial" w:cs="Arial"/>
                <w:b/>
                <w:i/>
                <w:sz w:val="18"/>
                <w:szCs w:val="18"/>
              </w:rPr>
              <w:t>5</w:t>
            </w:r>
          </w:p>
        </w:tc>
      </w:tr>
      <w:tr w:rsidR="006F327E" w:rsidRPr="0061214F" w14:paraId="7DC7B2C8" w14:textId="77777777" w:rsidTr="00434912">
        <w:trPr>
          <w:trHeight w:val="476"/>
        </w:trPr>
        <w:tc>
          <w:tcPr>
            <w:tcW w:w="522" w:type="dxa"/>
            <w:vAlign w:val="center"/>
          </w:tcPr>
          <w:p w14:paraId="26845F12" w14:textId="77777777" w:rsidR="006F327E" w:rsidRPr="0061214F" w:rsidRDefault="006F327E" w:rsidP="00434912">
            <w:pPr>
              <w:ind w:right="6"/>
              <w:jc w:val="center"/>
              <w:rPr>
                <w:rFonts w:ascii="Arial" w:hAnsi="Arial" w:cs="Arial"/>
                <w:b/>
                <w:sz w:val="18"/>
                <w:szCs w:val="18"/>
              </w:rPr>
            </w:pPr>
            <w:r w:rsidRPr="0061214F">
              <w:rPr>
                <w:rFonts w:ascii="Arial" w:hAnsi="Arial" w:cs="Arial"/>
                <w:b/>
                <w:sz w:val="18"/>
                <w:szCs w:val="18"/>
              </w:rPr>
              <w:t>1</w:t>
            </w:r>
          </w:p>
        </w:tc>
        <w:tc>
          <w:tcPr>
            <w:tcW w:w="45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4008DC" w14:textId="77777777" w:rsidR="006F327E" w:rsidRPr="0061214F" w:rsidRDefault="006F327E" w:rsidP="00434912">
            <w:pPr>
              <w:rPr>
                <w:rFonts w:ascii="Arial" w:hAnsi="Arial" w:cs="Arial"/>
                <w:b/>
                <w:bCs/>
                <w:color w:val="000000"/>
                <w:sz w:val="20"/>
                <w:szCs w:val="20"/>
                <w:u w:val="single"/>
              </w:rPr>
            </w:pPr>
          </w:p>
        </w:tc>
        <w:tc>
          <w:tcPr>
            <w:tcW w:w="4749" w:type="dxa"/>
            <w:tcBorders>
              <w:top w:val="single" w:sz="4" w:space="0" w:color="auto"/>
              <w:left w:val="nil"/>
              <w:bottom w:val="single" w:sz="4" w:space="0" w:color="auto"/>
              <w:right w:val="single" w:sz="4" w:space="0" w:color="auto"/>
            </w:tcBorders>
            <w:vAlign w:val="center"/>
          </w:tcPr>
          <w:p w14:paraId="16A0B92A" w14:textId="77777777" w:rsidR="006F327E" w:rsidRPr="0061214F" w:rsidRDefault="006F327E" w:rsidP="00434912">
            <w:pPr>
              <w:ind w:right="6"/>
              <w:jc w:val="center"/>
              <w:rPr>
                <w:rFonts w:ascii="Arial" w:hAnsi="Arial" w:cs="Arial"/>
                <w:sz w:val="18"/>
                <w:szCs w:val="18"/>
              </w:rPr>
            </w:pPr>
          </w:p>
        </w:tc>
        <w:tc>
          <w:tcPr>
            <w:tcW w:w="1967" w:type="dxa"/>
            <w:tcBorders>
              <w:left w:val="single" w:sz="4" w:space="0" w:color="auto"/>
              <w:right w:val="single" w:sz="4" w:space="0" w:color="auto"/>
            </w:tcBorders>
            <w:vAlign w:val="center"/>
          </w:tcPr>
          <w:p w14:paraId="2EEC408C" w14:textId="77777777" w:rsidR="006F327E" w:rsidRPr="0061214F" w:rsidRDefault="006F327E" w:rsidP="00434912">
            <w:pPr>
              <w:ind w:right="6"/>
              <w:jc w:val="center"/>
              <w:rPr>
                <w:rFonts w:ascii="Arial" w:hAnsi="Arial" w:cs="Arial"/>
                <w:sz w:val="18"/>
                <w:szCs w:val="18"/>
              </w:rPr>
            </w:pPr>
          </w:p>
        </w:tc>
        <w:tc>
          <w:tcPr>
            <w:tcW w:w="2273" w:type="dxa"/>
            <w:tcBorders>
              <w:left w:val="single" w:sz="4" w:space="0" w:color="auto"/>
              <w:right w:val="single" w:sz="4" w:space="0" w:color="auto"/>
            </w:tcBorders>
            <w:vAlign w:val="center"/>
          </w:tcPr>
          <w:p w14:paraId="38750EDB" w14:textId="77777777" w:rsidR="006F327E" w:rsidRPr="0061214F" w:rsidRDefault="006F327E" w:rsidP="00434912">
            <w:pPr>
              <w:ind w:right="6"/>
              <w:jc w:val="center"/>
              <w:rPr>
                <w:rFonts w:ascii="Arial" w:hAnsi="Arial" w:cs="Arial"/>
                <w:sz w:val="18"/>
                <w:szCs w:val="18"/>
              </w:rPr>
            </w:pPr>
          </w:p>
        </w:tc>
      </w:tr>
      <w:bookmarkEnd w:id="16"/>
      <w:bookmarkEnd w:id="17"/>
    </w:tbl>
    <w:p w14:paraId="761F499C" w14:textId="5447003E" w:rsidR="00943DFA" w:rsidRPr="0061214F" w:rsidRDefault="00943DFA" w:rsidP="006F327E">
      <w:pPr>
        <w:rPr>
          <w:rFonts w:ascii="Arial" w:hAnsi="Arial" w:cs="Arial"/>
          <w:b/>
          <w:bCs/>
        </w:rPr>
      </w:pPr>
    </w:p>
    <w:sectPr w:rsidR="00943DFA" w:rsidRPr="0061214F" w:rsidSect="006F327E">
      <w:footerReference w:type="default" r:id="rId79"/>
      <w:pgSz w:w="16838" w:h="11906" w:orient="landscape"/>
      <w:pgMar w:top="1418" w:right="1276"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F8F9" w14:textId="77777777" w:rsidR="00AC7E2F" w:rsidRDefault="00AC7E2F">
      <w:pPr>
        <w:spacing w:after="0" w:line="240" w:lineRule="auto"/>
      </w:pPr>
      <w:r>
        <w:separator/>
      </w:r>
    </w:p>
  </w:endnote>
  <w:endnote w:type="continuationSeparator" w:id="0">
    <w:p w14:paraId="43C003D4" w14:textId="77777777" w:rsidR="00AC7E2F" w:rsidRDefault="00AC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charset w:val="EE"/>
    <w:family w:val="swiss"/>
    <w:pitch w:val="default"/>
    <w:sig w:usb0="00000005" w:usb1="00000000" w:usb2="00000000" w:usb3="00000000" w:csb0="00000002"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F1BB" w14:textId="77777777" w:rsidR="00942031" w:rsidRDefault="00942031">
    <w:pPr>
      <w:pStyle w:val="Tekstpodstawowy3"/>
      <w:framePr w:wrap="around" w:vAnchor="text" w:hAnchor="margin" w:xAlign="center" w:y="1"/>
    </w:pPr>
    <w:r>
      <w:fldChar w:fldCharType="begin"/>
    </w:r>
    <w:r>
      <w:instrText xml:space="preserve">PAGE  </w:instrText>
    </w:r>
    <w:r>
      <w:fldChar w:fldCharType="end"/>
    </w:r>
  </w:p>
  <w:p w14:paraId="7AF8607C" w14:textId="77777777" w:rsidR="00942031" w:rsidRDefault="00942031">
    <w:pPr>
      <w:pStyle w:val="Tekstpodstawowy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CB2E" w14:textId="77777777" w:rsidR="00120DF9" w:rsidRPr="005265DF" w:rsidRDefault="00120DF9"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w:t>
    </w:r>
    <w:r w:rsidRPr="005265DF">
      <w:rPr>
        <w:rFonts w:ascii="Arial" w:hAnsi="Arial" w:cs="Aria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F54D" w14:textId="77777777" w:rsidR="00120DF9" w:rsidRPr="005265DF" w:rsidRDefault="00120DF9"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17</w:t>
    </w:r>
    <w:r w:rsidRPr="005265DF">
      <w:rPr>
        <w:rFonts w:ascii="Arial" w:hAnsi="Arial" w:cs="Aria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4E9E" w14:textId="77777777" w:rsidR="00C95336" w:rsidRPr="005265DF" w:rsidRDefault="00C95336"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19</w:t>
    </w:r>
    <w:r w:rsidRPr="005265DF">
      <w:rPr>
        <w:rFonts w:ascii="Arial" w:hAnsi="Arial" w:cs="Aria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EBE2" w14:textId="77777777" w:rsidR="00561596" w:rsidRPr="005265DF" w:rsidRDefault="00561596"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40</w:t>
    </w:r>
    <w:r w:rsidRPr="005265DF">
      <w:rPr>
        <w:rFonts w:ascii="Arial" w:hAnsi="Arial" w:cs="Aria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C59D" w14:textId="77777777" w:rsidR="00C95336" w:rsidRPr="005265DF" w:rsidRDefault="00C95336"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w:t>
    </w:r>
    <w:r w:rsidRPr="005265DF">
      <w:rPr>
        <w:rFonts w:ascii="Arial" w:hAnsi="Arial" w:cs="Aria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A989" w14:textId="77777777" w:rsidR="004E5399" w:rsidRPr="005265DF" w:rsidRDefault="004E5399"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w:t>
    </w:r>
    <w:r w:rsidRPr="005265DF">
      <w:rPr>
        <w:rFonts w:ascii="Arial" w:hAnsi="Arial" w:cs="Arial"/>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F2A6" w14:textId="77777777" w:rsidR="00A5668F" w:rsidRPr="005265DF" w:rsidRDefault="00A5668F"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17</w:t>
    </w:r>
    <w:r w:rsidRPr="005265DF">
      <w:rPr>
        <w:rFonts w:ascii="Arial" w:hAnsi="Arial" w:cs="Aria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CE7E" w14:textId="77777777" w:rsidR="000C1714" w:rsidRPr="005265DF" w:rsidRDefault="000C1714"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w:t>
    </w:r>
    <w:r w:rsidRPr="005265DF">
      <w:rPr>
        <w:rFonts w:ascii="Arial" w:hAnsi="Arial" w:cs="Arial"/>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3358" w14:textId="77777777" w:rsidR="000C1714" w:rsidRPr="005265DF" w:rsidRDefault="000C1714"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17</w:t>
    </w:r>
    <w:r w:rsidRPr="005265DF">
      <w:rPr>
        <w:rFonts w:ascii="Arial" w:hAnsi="Arial" w:cs="Arial"/>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3876" w14:textId="77777777" w:rsidR="000C1714" w:rsidRPr="005265DF" w:rsidRDefault="000C1714"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40</w:t>
    </w:r>
    <w:r w:rsidRPr="005265DF">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4A4" w14:textId="77777777" w:rsidR="00942031" w:rsidRDefault="00942031" w:rsidP="00F360BF">
    <w:pPr>
      <w:pStyle w:val="Stopka"/>
      <w:jc w:val="right"/>
    </w:pPr>
    <w:r>
      <w:fldChar w:fldCharType="begin"/>
    </w:r>
    <w:r>
      <w:instrText>PAGE   \* MERGEFORMAT</w:instrText>
    </w:r>
    <w:r>
      <w:fldChar w:fldCharType="separate"/>
    </w:r>
    <w:r>
      <w:rPr>
        <w:noProof/>
      </w:rPr>
      <w:t>1</w:t>
    </w:r>
    <w:r>
      <w:fldChar w:fldCharType="end"/>
    </w:r>
  </w:p>
  <w:p w14:paraId="62C48684" w14:textId="77777777" w:rsidR="00942031" w:rsidRDefault="00942031">
    <w:pPr>
      <w:pStyle w:val="Tekstpodstawowy3"/>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F2BE" w14:textId="77777777" w:rsidR="008F2E58" w:rsidRPr="005265DF" w:rsidRDefault="008F2E58"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17</w:t>
    </w:r>
    <w:r w:rsidRPr="005265DF">
      <w:rPr>
        <w:rFonts w:ascii="Arial" w:hAnsi="Arial" w:cs="Arial"/>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112523"/>
      <w:docPartObj>
        <w:docPartGallery w:val="Page Numbers (Bottom of Page)"/>
        <w:docPartUnique/>
      </w:docPartObj>
    </w:sdtPr>
    <w:sdtContent>
      <w:p w14:paraId="2652ABC6" w14:textId="77777777" w:rsidR="006F327E" w:rsidRDefault="006F327E">
        <w:pPr>
          <w:pStyle w:val="Stopka"/>
          <w:jc w:val="right"/>
        </w:pPr>
        <w:r>
          <w:fldChar w:fldCharType="begin"/>
        </w:r>
        <w:r>
          <w:instrText>PAGE   \* MERGEFORMAT</w:instrText>
        </w:r>
        <w:r>
          <w:fldChar w:fldCharType="separate"/>
        </w:r>
        <w:r>
          <w:rPr>
            <w:noProof/>
          </w:rPr>
          <w:t>68</w:t>
        </w:r>
        <w:r>
          <w:fldChar w:fldCharType="end"/>
        </w:r>
      </w:p>
    </w:sdtContent>
  </w:sdt>
  <w:p w14:paraId="4C9494A9" w14:textId="77777777" w:rsidR="006F327E" w:rsidRDefault="006F327E">
    <w:pPr>
      <w:pStyle w:val="Stopk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864217"/>
      <w:docPartObj>
        <w:docPartGallery w:val="Page Numbers (Bottom of Page)"/>
        <w:docPartUnique/>
      </w:docPartObj>
    </w:sdtPr>
    <w:sdtContent>
      <w:p w14:paraId="60C0AA3E" w14:textId="77777777" w:rsidR="006F327E" w:rsidRDefault="006F327E">
        <w:pPr>
          <w:pStyle w:val="Stopka"/>
          <w:jc w:val="right"/>
        </w:pPr>
        <w:r>
          <w:fldChar w:fldCharType="begin"/>
        </w:r>
        <w:r>
          <w:instrText>PAGE   \* MERGEFORMAT</w:instrText>
        </w:r>
        <w:r>
          <w:fldChar w:fldCharType="separate"/>
        </w:r>
        <w:r>
          <w:rPr>
            <w:noProof/>
          </w:rPr>
          <w:t>110</w:t>
        </w:r>
        <w:r>
          <w:fldChar w:fldCharType="end"/>
        </w:r>
      </w:p>
    </w:sdtContent>
  </w:sdt>
  <w:p w14:paraId="5A4FEE27" w14:textId="77777777" w:rsidR="006F327E" w:rsidRPr="00D420A5" w:rsidRDefault="006F327E" w:rsidP="00A24B28">
    <w:pPr>
      <w:pStyle w:val="Stopka"/>
      <w:jc w:val="center"/>
      <w:rPr>
        <w:rFonts w:ascii="Arial" w:hAnsi="Arial" w:cs="Arial"/>
        <w:b/>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90204"/>
      <w:docPartObj>
        <w:docPartGallery w:val="Page Numbers (Bottom of Page)"/>
        <w:docPartUnique/>
      </w:docPartObj>
    </w:sdtPr>
    <w:sdtContent>
      <w:p w14:paraId="38A11986" w14:textId="77777777" w:rsidR="006F327E" w:rsidRDefault="006F327E">
        <w:pPr>
          <w:pStyle w:val="Stopka"/>
          <w:jc w:val="right"/>
        </w:pPr>
        <w:r>
          <w:fldChar w:fldCharType="begin"/>
        </w:r>
        <w:r>
          <w:instrText>PAGE   \* MERGEFORMAT</w:instrText>
        </w:r>
        <w:r>
          <w:fldChar w:fldCharType="separate"/>
        </w:r>
        <w:r>
          <w:rPr>
            <w:noProof/>
          </w:rPr>
          <w:t>111</w:t>
        </w:r>
        <w:r>
          <w:fldChar w:fldCharType="end"/>
        </w:r>
      </w:p>
    </w:sdtContent>
  </w:sdt>
  <w:p w14:paraId="175CF882" w14:textId="77777777" w:rsidR="006F327E" w:rsidRPr="00D420A5" w:rsidRDefault="006F327E" w:rsidP="004801B0">
    <w:pPr>
      <w:pStyle w:val="Stopka"/>
      <w:jc w:val="center"/>
      <w:rPr>
        <w:rFonts w:ascii="Arial" w:hAnsi="Arial" w:cs="Arial"/>
        <w:b/>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984786"/>
      <w:docPartObj>
        <w:docPartGallery w:val="Page Numbers (Bottom of Page)"/>
        <w:docPartUnique/>
      </w:docPartObj>
    </w:sdtPr>
    <w:sdtContent>
      <w:p w14:paraId="2AA5E405" w14:textId="77777777" w:rsidR="003E6780" w:rsidRDefault="003E6780">
        <w:pPr>
          <w:pStyle w:val="Stopka"/>
          <w:jc w:val="right"/>
        </w:pPr>
        <w:r>
          <w:fldChar w:fldCharType="begin"/>
        </w:r>
        <w:r>
          <w:instrText>PAGE   \* MERGEFORMAT</w:instrText>
        </w:r>
        <w:r>
          <w:fldChar w:fldCharType="separate"/>
        </w:r>
        <w:r>
          <w:rPr>
            <w:noProof/>
          </w:rPr>
          <w:t>111</w:t>
        </w:r>
        <w:r>
          <w:fldChar w:fldCharType="end"/>
        </w:r>
      </w:p>
    </w:sdtContent>
  </w:sdt>
  <w:p w14:paraId="39296F28" w14:textId="77777777" w:rsidR="003E6780" w:rsidRPr="00D420A5" w:rsidRDefault="003E6780" w:rsidP="004801B0">
    <w:pPr>
      <w:pStyle w:val="Stopka"/>
      <w:jc w:val="center"/>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365055"/>
      <w:docPartObj>
        <w:docPartGallery w:val="Page Numbers (Bottom of Page)"/>
        <w:docPartUnique/>
      </w:docPartObj>
    </w:sdtPr>
    <w:sdtContent>
      <w:p w14:paraId="7F201EA8" w14:textId="77777777" w:rsidR="00942031" w:rsidRDefault="00942031">
        <w:pPr>
          <w:pStyle w:val="Stopka"/>
          <w:jc w:val="right"/>
        </w:pPr>
        <w:r>
          <w:fldChar w:fldCharType="begin"/>
        </w:r>
        <w:r>
          <w:instrText>PAGE   \* MERGEFORMAT</w:instrText>
        </w:r>
        <w:r>
          <w:fldChar w:fldCharType="separate"/>
        </w:r>
        <w:r>
          <w:rPr>
            <w:noProof/>
          </w:rPr>
          <w:t>4</w:t>
        </w:r>
        <w:r>
          <w:fldChar w:fldCharType="end"/>
        </w:r>
      </w:p>
    </w:sdtContent>
  </w:sdt>
  <w:p w14:paraId="0E450586" w14:textId="77777777" w:rsidR="00942031" w:rsidRDefault="0094203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40FE" w14:textId="77777777" w:rsidR="00942031" w:rsidRDefault="00942031" w:rsidP="00F360BF">
    <w:pPr>
      <w:pStyle w:val="Stopka"/>
      <w:jc w:val="right"/>
    </w:pPr>
    <w:r>
      <w:fldChar w:fldCharType="begin"/>
    </w:r>
    <w:r>
      <w:instrText>PAGE   \* MERGEFORMAT</w:instrText>
    </w:r>
    <w:r>
      <w:fldChar w:fldCharType="separate"/>
    </w:r>
    <w:r>
      <w:rPr>
        <w:noProof/>
      </w:rPr>
      <w:t>5</w:t>
    </w:r>
    <w:r>
      <w:fldChar w:fldCharType="end"/>
    </w:r>
  </w:p>
  <w:p w14:paraId="637426AA" w14:textId="77777777" w:rsidR="00942031" w:rsidRDefault="00942031">
    <w:pPr>
      <w:pStyle w:val="Tekstpodstawowy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F38A" w14:textId="68A05312" w:rsidR="00285CDD" w:rsidRDefault="00285C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C187B">
      <w:rPr>
        <w:rStyle w:val="Numerstrony"/>
        <w:noProof/>
      </w:rPr>
      <w:t>29</w:t>
    </w:r>
    <w:r>
      <w:rPr>
        <w:rStyle w:val="Numerstrony"/>
      </w:rPr>
      <w:fldChar w:fldCharType="end"/>
    </w:r>
  </w:p>
  <w:p w14:paraId="6BBECD05" w14:textId="77777777" w:rsidR="00285CDD" w:rsidRDefault="00285CDD">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203651"/>
      <w:docPartObj>
        <w:docPartGallery w:val="Page Numbers (Bottom of Page)"/>
        <w:docPartUnique/>
      </w:docPartObj>
    </w:sdtPr>
    <w:sdtContent>
      <w:p w14:paraId="63132238" w14:textId="77777777" w:rsidR="00285CDD" w:rsidRDefault="00285CDD">
        <w:pPr>
          <w:pStyle w:val="Stopka"/>
          <w:jc w:val="right"/>
        </w:pPr>
        <w:r>
          <w:fldChar w:fldCharType="begin"/>
        </w:r>
        <w:r>
          <w:instrText>PAGE   \* MERGEFORMAT</w:instrText>
        </w:r>
        <w:r>
          <w:fldChar w:fldCharType="separate"/>
        </w:r>
        <w:r>
          <w:rPr>
            <w:noProof/>
          </w:rPr>
          <w:t>1</w:t>
        </w:r>
        <w:r>
          <w:fldChar w:fldCharType="end"/>
        </w:r>
      </w:p>
    </w:sdtContent>
  </w:sdt>
  <w:p w14:paraId="7014A930" w14:textId="77777777" w:rsidR="00285CDD" w:rsidRPr="0025692F" w:rsidRDefault="00285CDD">
    <w:pPr>
      <w:pStyle w:val="Stopka"/>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724333"/>
      <w:docPartObj>
        <w:docPartGallery w:val="Page Numbers (Bottom of Page)"/>
        <w:docPartUnique/>
      </w:docPartObj>
    </w:sdtPr>
    <w:sdtContent>
      <w:p w14:paraId="061A9525" w14:textId="7DB463A4" w:rsidR="00CE3E6C" w:rsidRDefault="00CE3E6C">
        <w:pPr>
          <w:pStyle w:val="Stopka"/>
          <w:jc w:val="right"/>
        </w:pPr>
        <w:r>
          <w:fldChar w:fldCharType="begin"/>
        </w:r>
        <w:r>
          <w:instrText>PAGE   \* MERGEFORMAT</w:instrText>
        </w:r>
        <w:r>
          <w:fldChar w:fldCharType="separate"/>
        </w:r>
        <w:r w:rsidR="00B564C1">
          <w:rPr>
            <w:noProof/>
          </w:rPr>
          <w:t>90</w:t>
        </w:r>
        <w:r>
          <w:fldChar w:fldCharType="end"/>
        </w:r>
      </w:p>
    </w:sdtContent>
  </w:sdt>
  <w:p w14:paraId="14E0788E" w14:textId="77777777" w:rsidR="00CE3E6C" w:rsidRDefault="00CE3E6C">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14E0788F" w14:textId="77777777" w:rsidR="00CE3E6C" w:rsidRPr="006B68B5" w:rsidRDefault="00CE3E6C">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14E07890" w14:textId="77777777" w:rsidR="00CE3E6C" w:rsidRDefault="00CE3E6C">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9D17" w14:textId="77777777" w:rsidR="00A5668F" w:rsidRPr="005265DF" w:rsidRDefault="00A5668F"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w:t>
    </w:r>
    <w:r w:rsidRPr="005265D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9D84" w14:textId="77777777" w:rsidR="00AC7E2F" w:rsidRDefault="00AC7E2F">
      <w:pPr>
        <w:spacing w:after="0" w:line="240" w:lineRule="auto"/>
      </w:pPr>
      <w:r>
        <w:separator/>
      </w:r>
    </w:p>
  </w:footnote>
  <w:footnote w:type="continuationSeparator" w:id="0">
    <w:p w14:paraId="22127597" w14:textId="77777777" w:rsidR="00AC7E2F" w:rsidRDefault="00AC7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965B" w14:textId="1EAEA9B2" w:rsidR="00942031" w:rsidRDefault="00B24775" w:rsidP="00546CB2">
    <w:pPr>
      <w:pStyle w:val="Nagwek"/>
      <w:jc w:val="right"/>
    </w:pPr>
    <w:r>
      <w:rPr>
        <w:rFonts w:ascii="Arial" w:hAnsi="Arial" w:cs="Arial"/>
        <w:sz w:val="22"/>
        <w:szCs w:val="22"/>
      </w:rPr>
      <w:t>Sprawa numer</w:t>
    </w:r>
    <w:r w:rsidR="0090345F">
      <w:rPr>
        <w:rFonts w:ascii="Arial" w:hAnsi="Arial" w:cs="Arial"/>
        <w:sz w:val="22"/>
        <w:szCs w:val="22"/>
      </w:rPr>
      <w:t>: 2813.8.2025.MP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CA23" w14:textId="77777777" w:rsidR="00942031" w:rsidRDefault="00942031">
    <w:pPr>
      <w:pStyle w:val="Nagwek"/>
    </w:pPr>
    <w:r>
      <w:rPr>
        <w:rFonts w:ascii="Arial" w:hAnsi="Arial" w:cs="Arial"/>
        <w:sz w:val="22"/>
        <w:szCs w:val="22"/>
      </w:rPr>
      <w:t>Załącznik nr 3</w:t>
    </w:r>
    <w:r w:rsidRPr="0065055C">
      <w:rPr>
        <w:rFonts w:ascii="Arial" w:hAnsi="Arial" w:cs="Arial"/>
        <w:sz w:val="22"/>
        <w:szCs w:val="22"/>
      </w:rPr>
      <w:t xml:space="preserve"> do Wniosku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74E" w14:textId="77777777" w:rsidR="00CE3E6C" w:rsidRPr="00D65415" w:rsidRDefault="00CE3E6C"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184382BD" w14:textId="3FFB3B9D" w:rsidR="00CE3E6C" w:rsidRDefault="00CE3E6C"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Pr="00E643C2">
      <w:rPr>
        <w:rFonts w:ascii="Arial" w:eastAsia="Times New Roman" w:hAnsi="Arial" w:cs="Arial"/>
        <w:b/>
        <w:bCs/>
        <w:iCs/>
        <w:color w:val="404040" w:themeColor="text1" w:themeTint="BF"/>
        <w:sz w:val="18"/>
        <w:szCs w:val="18"/>
        <w:lang w:eastAsia="pl-PL"/>
      </w:rPr>
      <w:t>261</w:t>
    </w:r>
    <w:r w:rsidR="006326A9">
      <w:rPr>
        <w:rFonts w:ascii="Arial" w:eastAsia="Times New Roman" w:hAnsi="Arial" w:cs="Arial"/>
        <w:b/>
        <w:bCs/>
        <w:iCs/>
        <w:color w:val="404040" w:themeColor="text1" w:themeTint="BF"/>
        <w:sz w:val="18"/>
        <w:szCs w:val="18"/>
        <w:lang w:eastAsia="pl-PL"/>
      </w:rPr>
      <w:t>3</w:t>
    </w:r>
    <w:r>
      <w:rPr>
        <w:rFonts w:ascii="Arial" w:eastAsia="Times New Roman" w:hAnsi="Arial" w:cs="Arial"/>
        <w:b/>
        <w:bCs/>
        <w:iCs/>
        <w:color w:val="404040" w:themeColor="text1" w:themeTint="BF"/>
        <w:sz w:val="18"/>
        <w:szCs w:val="18"/>
        <w:lang w:eastAsia="pl-PL"/>
      </w:rPr>
      <w:t>.</w:t>
    </w:r>
    <w:r w:rsidR="006326A9">
      <w:rPr>
        <w:rFonts w:ascii="Arial" w:eastAsia="Times New Roman" w:hAnsi="Arial" w:cs="Arial"/>
        <w:b/>
        <w:bCs/>
        <w:iCs/>
        <w:color w:val="404040" w:themeColor="text1" w:themeTint="BF"/>
        <w:sz w:val="18"/>
        <w:szCs w:val="18"/>
        <w:lang w:eastAsia="pl-PL"/>
      </w:rPr>
      <w:t>23</w:t>
    </w:r>
    <w:r w:rsidRPr="00E643C2">
      <w:rPr>
        <w:rFonts w:ascii="Arial" w:eastAsia="Times New Roman" w:hAnsi="Arial" w:cs="Arial"/>
        <w:b/>
        <w:bCs/>
        <w:iCs/>
        <w:color w:val="404040" w:themeColor="text1" w:themeTint="BF"/>
        <w:sz w:val="18"/>
        <w:szCs w:val="18"/>
        <w:lang w:eastAsia="pl-PL"/>
      </w:rPr>
      <w:t>.202</w:t>
    </w:r>
    <w:r w:rsidR="00BA5B7C">
      <w:rPr>
        <w:rFonts w:ascii="Arial" w:eastAsia="Times New Roman" w:hAnsi="Arial" w:cs="Arial"/>
        <w:b/>
        <w:bCs/>
        <w:iCs/>
        <w:color w:val="404040" w:themeColor="text1" w:themeTint="BF"/>
        <w:sz w:val="18"/>
        <w:szCs w:val="18"/>
        <w:lang w:eastAsia="pl-PL"/>
      </w:rPr>
      <w:t>4</w:t>
    </w:r>
    <w:r w:rsidRPr="00E643C2">
      <w:rPr>
        <w:rFonts w:ascii="Arial" w:eastAsia="Times New Roman" w:hAnsi="Arial" w:cs="Arial"/>
        <w:b/>
        <w:bCs/>
        <w:iCs/>
        <w:color w:val="404040" w:themeColor="text1" w:themeTint="BF"/>
        <w:sz w:val="18"/>
        <w:szCs w:val="18"/>
        <w:lang w:eastAsia="pl-PL"/>
      </w:rPr>
      <w:t>.</w:t>
    </w:r>
    <w:r>
      <w:rPr>
        <w:rFonts w:ascii="Arial" w:eastAsia="Times New Roman" w:hAnsi="Arial" w:cs="Arial"/>
        <w:b/>
        <w:bCs/>
        <w:iCs/>
        <w:color w:val="404040" w:themeColor="text1" w:themeTint="BF"/>
        <w:sz w:val="18"/>
        <w:szCs w:val="18"/>
        <w:lang w:eastAsia="pl-PL"/>
      </w:rPr>
      <w:t>AC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481E" w14:textId="77777777" w:rsidR="00A5668F" w:rsidRDefault="00A5668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E1F5" w14:textId="77777777" w:rsidR="00120DF9" w:rsidRPr="00C50322" w:rsidRDefault="00120DF9" w:rsidP="00F84D49">
    <w:pPr>
      <w:spacing w:before="240"/>
      <w:ind w:left="5954"/>
      <w:jc w:val="right"/>
      <w:rPr>
        <w:rFonts w:ascii="Arial" w:hAnsi="Arial" w:cs="Arial"/>
        <w:b/>
        <w:color w:val="000000"/>
        <w:sz w:val="24"/>
        <w:szCs w:val="24"/>
      </w:rPr>
    </w:pPr>
    <w:r w:rsidRPr="00C50322">
      <w:rPr>
        <w:rFonts w:ascii="Arial" w:hAnsi="Arial" w:cs="Arial"/>
        <w:color w:val="000000"/>
        <w:sz w:val="24"/>
        <w:szCs w:val="24"/>
      </w:rPr>
      <w:t>Z</w:t>
    </w:r>
    <w:r>
      <w:rPr>
        <w:rFonts w:ascii="Arial" w:hAnsi="Arial" w:cs="Arial"/>
        <w:color w:val="000000"/>
        <w:sz w:val="24"/>
        <w:szCs w:val="24"/>
      </w:rPr>
      <w:t>ałącznik nr 1 do Wniosku</w:t>
    </w:r>
  </w:p>
  <w:p w14:paraId="7F064E24" w14:textId="77777777" w:rsidR="00120DF9" w:rsidRDefault="00120DF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0118" w14:textId="77777777" w:rsidR="00C95336" w:rsidRDefault="00C9533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A090" w14:textId="77777777" w:rsidR="004E5399" w:rsidRDefault="004E5399">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4B74" w14:textId="77777777" w:rsidR="000C1714" w:rsidRDefault="000C17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Num1"/>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7"/>
    <w:multiLevelType w:val="multilevel"/>
    <w:tmpl w:val="25FA4334"/>
    <w:name w:val="WW8Num7"/>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5" w15:restartNumberingAfterBreak="0">
    <w:nsid w:val="00000009"/>
    <w:multiLevelType w:val="multilevel"/>
    <w:tmpl w:val="36EC5640"/>
    <w:name w:val="WW8Num12"/>
    <w:lvl w:ilvl="0">
      <w:start w:val="1"/>
      <w:numFmt w:val="decimal"/>
      <w:lvlText w:val="%1)"/>
      <w:lvlJc w:val="left"/>
      <w:pPr>
        <w:tabs>
          <w:tab w:val="num" w:pos="0"/>
        </w:tabs>
        <w:ind w:left="720" w:hanging="360"/>
      </w:pPr>
      <w:rPr>
        <w:rFonts w:hint="default"/>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B"/>
    <w:multiLevelType w:val="multilevel"/>
    <w:tmpl w:val="0000000B"/>
    <w:name w:val="WW8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D"/>
    <w:multiLevelType w:val="multilevel"/>
    <w:tmpl w:val="E660B0C2"/>
    <w:name w:val="WWNum13"/>
    <w:lvl w:ilvl="0">
      <w:start w:val="1"/>
      <w:numFmt w:val="decimal"/>
      <w:lvlText w:val="%1."/>
      <w:lvlJc w:val="left"/>
      <w:pPr>
        <w:tabs>
          <w:tab w:val="num" w:pos="0"/>
        </w:tabs>
        <w:ind w:left="720" w:hanging="360"/>
      </w:pPr>
      <w:rPr>
        <w:b w:val="0"/>
        <w:sz w:val="24"/>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lowerLetter"/>
      <w:lvlText w:val="%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13"/>
    <w:multiLevelType w:val="multilevel"/>
    <w:tmpl w:val="00000013"/>
    <w:name w:val="WWNum19"/>
    <w:lvl w:ilvl="0">
      <w:start w:val="1"/>
      <w:numFmt w:val="decimal"/>
      <w:lvlText w:val="%1."/>
      <w:lvlJc w:val="left"/>
      <w:pPr>
        <w:tabs>
          <w:tab w:val="num" w:pos="0"/>
        </w:tabs>
        <w:ind w:left="1506" w:hanging="360"/>
      </w:pPr>
    </w:lvl>
    <w:lvl w:ilvl="1">
      <w:start w:val="1"/>
      <w:numFmt w:val="lowerLetter"/>
      <w:lvlText w:val="%2."/>
      <w:lvlJc w:val="left"/>
      <w:pPr>
        <w:tabs>
          <w:tab w:val="num" w:pos="0"/>
        </w:tabs>
        <w:ind w:left="2226"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9" w15:restartNumberingAfterBreak="0">
    <w:nsid w:val="0000001D"/>
    <w:multiLevelType w:val="multilevel"/>
    <w:tmpl w:val="0000001D"/>
    <w:name w:val="WWNum2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23"/>
    <w:multiLevelType w:val="multilevel"/>
    <w:tmpl w:val="00000023"/>
    <w:name w:val="WWNum35"/>
    <w:lvl w:ilvl="0">
      <w:start w:val="1"/>
      <w:numFmt w:val="bullet"/>
      <w:lvlText w:val=""/>
      <w:lvlJc w:val="left"/>
      <w:pPr>
        <w:tabs>
          <w:tab w:val="num" w:pos="720"/>
        </w:tabs>
        <w:ind w:left="720" w:hanging="360"/>
      </w:pPr>
      <w:rPr>
        <w:rFonts w:ascii="Symbol" w:hAnsi="Symbol" w:cs="Arial"/>
        <w:b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4"/>
    <w:multiLevelType w:val="multilevel"/>
    <w:tmpl w:val="00000024"/>
    <w:name w:val="WWNum3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multilevel"/>
    <w:tmpl w:val="00000026"/>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3C1E91"/>
    <w:multiLevelType w:val="hybridMultilevel"/>
    <w:tmpl w:val="E1D2BDAC"/>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14"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5" w15:restartNumberingAfterBreak="0">
    <w:nsid w:val="008C30EB"/>
    <w:multiLevelType w:val="hybridMultilevel"/>
    <w:tmpl w:val="F140CC10"/>
    <w:lvl w:ilvl="0" w:tplc="FD728F96">
      <w:start w:val="1"/>
      <w:numFmt w:val="decimal"/>
      <w:lvlText w:val="%1)"/>
      <w:lvlJc w:val="left"/>
      <w:pPr>
        <w:ind w:left="1129" w:hanging="360"/>
      </w:pPr>
      <w:rPr>
        <w:rFonts w:ascii="Arial" w:hAnsi="Arial" w:cs="Arial"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16" w15:restartNumberingAfterBreak="0">
    <w:nsid w:val="00F02626"/>
    <w:multiLevelType w:val="multilevel"/>
    <w:tmpl w:val="766C8704"/>
    <w:lvl w:ilvl="0">
      <w:start w:val="1"/>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6A1AC0"/>
    <w:multiLevelType w:val="multilevel"/>
    <w:tmpl w:val="1262B168"/>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39102C8"/>
    <w:multiLevelType w:val="hybridMultilevel"/>
    <w:tmpl w:val="F140CC10"/>
    <w:lvl w:ilvl="0" w:tplc="FFFFFFFF">
      <w:start w:val="1"/>
      <w:numFmt w:val="decimal"/>
      <w:lvlText w:val="%1)"/>
      <w:lvlJc w:val="left"/>
      <w:pPr>
        <w:ind w:left="1129" w:hanging="360"/>
      </w:pPr>
      <w:rPr>
        <w:rFonts w:ascii="Arial" w:hAnsi="Arial" w:cs="Arial" w:hint="default"/>
      </w:rPr>
    </w:lvl>
    <w:lvl w:ilvl="1" w:tplc="FFFFFFFF" w:tentative="1">
      <w:start w:val="1"/>
      <w:numFmt w:val="lowerLetter"/>
      <w:lvlText w:val="%2."/>
      <w:lvlJc w:val="left"/>
      <w:pPr>
        <w:ind w:left="1849" w:hanging="360"/>
      </w:p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21" w15:restartNumberingAfterBreak="0">
    <w:nsid w:val="04AE2F0E"/>
    <w:multiLevelType w:val="multilevel"/>
    <w:tmpl w:val="C068ED62"/>
    <w:lvl w:ilvl="0">
      <w:start w:val="3"/>
      <w:numFmt w:val="decimal"/>
      <w:lvlText w:val="%1)"/>
      <w:lvlJc w:val="left"/>
      <w:pPr>
        <w:tabs>
          <w:tab w:val="num" w:pos="720"/>
        </w:tabs>
        <w:ind w:left="720" w:hanging="360"/>
      </w:pPr>
      <w:rPr>
        <w:rFonts w:ascii="Arial" w:eastAsia="Times New Roman" w:hAnsi="Arial" w:cs="Arial" w:hint="default"/>
        <w:color w:val="auto"/>
      </w:rPr>
    </w:lvl>
    <w:lvl w:ilvl="1">
      <w:start w:val="8"/>
      <w:numFmt w:val="decimal"/>
      <w:lvlText w:val="%2)"/>
      <w:lvlJc w:val="left"/>
      <w:pPr>
        <w:ind w:left="1495"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5106C30"/>
    <w:multiLevelType w:val="hybridMultilevel"/>
    <w:tmpl w:val="EA10E982"/>
    <w:lvl w:ilvl="0" w:tplc="0BC01CDE">
      <w:start w:val="1"/>
      <w:numFmt w:val="decimal"/>
      <w:lvlText w:val="%1."/>
      <w:lvlJc w:val="left"/>
      <w:pPr>
        <w:tabs>
          <w:tab w:val="num" w:pos="360"/>
        </w:tabs>
        <w:ind w:left="360" w:hanging="360"/>
      </w:pPr>
      <w:rPr>
        <w:rFonts w:hint="default"/>
      </w:rPr>
    </w:lvl>
    <w:lvl w:ilvl="1" w:tplc="6E808E4E">
      <w:start w:val="1"/>
      <w:numFmt w:val="lowerLetter"/>
      <w:lvlText w:val="%2)"/>
      <w:lvlJc w:val="left"/>
      <w:pPr>
        <w:ind w:left="1440" w:hanging="360"/>
      </w:pPr>
      <w:rPr>
        <w:rFonts w:hint="default"/>
      </w:rPr>
    </w:lvl>
    <w:lvl w:ilvl="2" w:tplc="E062B9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9E2178"/>
    <w:multiLevelType w:val="hybridMultilevel"/>
    <w:tmpl w:val="E17CF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2616F4"/>
    <w:multiLevelType w:val="hybridMultilevel"/>
    <w:tmpl w:val="E1A05296"/>
    <w:styleLink w:val="Styl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63851B6"/>
    <w:multiLevelType w:val="multilevel"/>
    <w:tmpl w:val="E57424CE"/>
    <w:styleLink w:val="Styl5153"/>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360" w:hanging="360"/>
      </w:pPr>
      <w:rPr>
        <w:rFonts w:ascii="Arial" w:eastAsia="Calibri" w:hAnsi="Arial" w:cs="Arial"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6B157D5"/>
    <w:multiLevelType w:val="hybridMultilevel"/>
    <w:tmpl w:val="3EB062CA"/>
    <w:lvl w:ilvl="0" w:tplc="6DF84B0A">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7" w15:restartNumberingAfterBreak="0">
    <w:nsid w:val="06DD7F09"/>
    <w:multiLevelType w:val="multilevel"/>
    <w:tmpl w:val="EA1CDBA6"/>
    <w:lvl w:ilvl="0">
      <w:start w:val="11"/>
      <w:numFmt w:val="decimal"/>
      <w:lvlText w:val="%1."/>
      <w:lvlJc w:val="left"/>
      <w:pPr>
        <w:ind w:left="3062" w:hanging="360"/>
      </w:pPr>
      <w:rPr>
        <w:rFonts w:hint="default"/>
        <w:b w:val="0"/>
      </w:rPr>
    </w:lvl>
    <w:lvl w:ilvl="1">
      <w:start w:val="1"/>
      <w:numFmt w:val="decimal"/>
      <w:lvlText w:val="%2)"/>
      <w:lvlJc w:val="left"/>
      <w:pPr>
        <w:ind w:left="1440" w:hanging="360"/>
      </w:pPr>
      <w:rPr>
        <w:rFonts w:ascii="Arial" w:eastAsia="Calibri" w:hAnsi="Arial" w:cs="Arial" w:hint="default"/>
      </w:rPr>
    </w:lvl>
    <w:lvl w:ilvl="2">
      <w:start w:val="1"/>
      <w:numFmt w:val="lowerLetter"/>
      <w:lvlText w:val="%3."/>
      <w:lvlJc w:val="right"/>
      <w:pPr>
        <w:ind w:left="2160" w:hanging="180"/>
      </w:pPr>
      <w:rPr>
        <w:rFonts w:ascii="Arial" w:eastAsiaTheme="minorHAnsi"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9" w15:restartNumberingAfterBreak="0">
    <w:nsid w:val="07BC66D8"/>
    <w:multiLevelType w:val="hybridMultilevel"/>
    <w:tmpl w:val="838290DA"/>
    <w:lvl w:ilvl="0" w:tplc="BA4EC59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7CF31AC"/>
    <w:multiLevelType w:val="hybridMultilevel"/>
    <w:tmpl w:val="6EDC7804"/>
    <w:lvl w:ilvl="0" w:tplc="A7BC6CC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9C7A38"/>
    <w:multiLevelType w:val="hybridMultilevel"/>
    <w:tmpl w:val="5A109BE0"/>
    <w:lvl w:ilvl="0" w:tplc="7CAA1A5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08CC215C"/>
    <w:multiLevelType w:val="hybridMultilevel"/>
    <w:tmpl w:val="97FAC0D8"/>
    <w:styleLink w:val="Styl113"/>
    <w:lvl w:ilvl="0" w:tplc="A3A09F6C">
      <w:start w:val="1"/>
      <w:numFmt w:val="decimal"/>
      <w:lvlText w:val="%1."/>
      <w:lvlJc w:val="left"/>
      <w:pPr>
        <w:ind w:left="720" w:hanging="360"/>
      </w:pPr>
      <w:rPr>
        <w:rFonts w:ascii="Arial" w:eastAsia="Times New Roman" w:hAnsi="Arial" w:cs="Arial" w:hint="default"/>
        <w:color w:val="000000" w:themeColor="text1"/>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D73DF9"/>
    <w:multiLevelType w:val="multilevel"/>
    <w:tmpl w:val="00000013"/>
    <w:lvl w:ilvl="0">
      <w:start w:val="1"/>
      <w:numFmt w:val="decimal"/>
      <w:lvlText w:val="%1."/>
      <w:lvlJc w:val="left"/>
      <w:pPr>
        <w:tabs>
          <w:tab w:val="num" w:pos="-720"/>
        </w:tabs>
        <w:ind w:left="786" w:hanging="360"/>
      </w:pPr>
    </w:lvl>
    <w:lvl w:ilvl="1">
      <w:start w:val="1"/>
      <w:numFmt w:val="lowerLetter"/>
      <w:lvlText w:val="%2."/>
      <w:lvlJc w:val="left"/>
      <w:pPr>
        <w:tabs>
          <w:tab w:val="num" w:pos="-720"/>
        </w:tabs>
        <w:ind w:left="1506" w:hanging="360"/>
      </w:pPr>
    </w:lvl>
    <w:lvl w:ilvl="2">
      <w:start w:val="1"/>
      <w:numFmt w:val="lowerRoman"/>
      <w:lvlText w:val="%2.%3."/>
      <w:lvlJc w:val="right"/>
      <w:pPr>
        <w:tabs>
          <w:tab w:val="num" w:pos="-720"/>
        </w:tabs>
        <w:ind w:left="2226" w:hanging="180"/>
      </w:pPr>
    </w:lvl>
    <w:lvl w:ilvl="3">
      <w:start w:val="1"/>
      <w:numFmt w:val="decimal"/>
      <w:lvlText w:val="%2.%3.%4."/>
      <w:lvlJc w:val="left"/>
      <w:pPr>
        <w:tabs>
          <w:tab w:val="num" w:pos="-720"/>
        </w:tabs>
        <w:ind w:left="2946" w:hanging="360"/>
      </w:pPr>
    </w:lvl>
    <w:lvl w:ilvl="4">
      <w:start w:val="1"/>
      <w:numFmt w:val="lowerLetter"/>
      <w:lvlText w:val="%2.%3.%4.%5."/>
      <w:lvlJc w:val="left"/>
      <w:pPr>
        <w:tabs>
          <w:tab w:val="num" w:pos="-720"/>
        </w:tabs>
        <w:ind w:left="3666" w:hanging="360"/>
      </w:pPr>
    </w:lvl>
    <w:lvl w:ilvl="5">
      <w:start w:val="1"/>
      <w:numFmt w:val="lowerRoman"/>
      <w:lvlText w:val="%2.%3.%4.%5.%6."/>
      <w:lvlJc w:val="right"/>
      <w:pPr>
        <w:tabs>
          <w:tab w:val="num" w:pos="-720"/>
        </w:tabs>
        <w:ind w:left="4386" w:hanging="180"/>
      </w:pPr>
    </w:lvl>
    <w:lvl w:ilvl="6">
      <w:start w:val="1"/>
      <w:numFmt w:val="decimal"/>
      <w:lvlText w:val="%2.%3.%4.%5.%6.%7."/>
      <w:lvlJc w:val="left"/>
      <w:pPr>
        <w:tabs>
          <w:tab w:val="num" w:pos="-720"/>
        </w:tabs>
        <w:ind w:left="5106" w:hanging="360"/>
      </w:pPr>
    </w:lvl>
    <w:lvl w:ilvl="7">
      <w:start w:val="1"/>
      <w:numFmt w:val="lowerLetter"/>
      <w:lvlText w:val="%2.%3.%4.%5.%6.%7.%8."/>
      <w:lvlJc w:val="left"/>
      <w:pPr>
        <w:tabs>
          <w:tab w:val="num" w:pos="-720"/>
        </w:tabs>
        <w:ind w:left="5826" w:hanging="360"/>
      </w:pPr>
    </w:lvl>
    <w:lvl w:ilvl="8">
      <w:start w:val="1"/>
      <w:numFmt w:val="lowerRoman"/>
      <w:lvlText w:val="%2.%3.%4.%5.%6.%7.%8.%9."/>
      <w:lvlJc w:val="right"/>
      <w:pPr>
        <w:tabs>
          <w:tab w:val="num" w:pos="-720"/>
        </w:tabs>
        <w:ind w:left="6546" w:hanging="180"/>
      </w:pPr>
    </w:lvl>
  </w:abstractNum>
  <w:abstractNum w:abstractNumId="34" w15:restartNumberingAfterBreak="0">
    <w:nsid w:val="0A04640A"/>
    <w:multiLevelType w:val="hybridMultilevel"/>
    <w:tmpl w:val="A9082F38"/>
    <w:lvl w:ilvl="0" w:tplc="FD728F96">
      <w:start w:val="1"/>
      <w:numFmt w:val="decimal"/>
      <w:lvlText w:val="%1)"/>
      <w:lvlJc w:val="left"/>
      <w:pPr>
        <w:ind w:left="1129" w:hanging="360"/>
      </w:pPr>
      <w:rPr>
        <w:rFonts w:ascii="Arial" w:hAnsi="Arial" w:cs="Arial"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35"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0A9E6F85"/>
    <w:multiLevelType w:val="multilevel"/>
    <w:tmpl w:val="00000001"/>
    <w:name w:val="WWNum16"/>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7" w15:restartNumberingAfterBreak="0">
    <w:nsid w:val="0AB02D2C"/>
    <w:multiLevelType w:val="hybridMultilevel"/>
    <w:tmpl w:val="B4966878"/>
    <w:styleLink w:val="Styl51147"/>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8" w15:restartNumberingAfterBreak="0">
    <w:nsid w:val="0AF9271F"/>
    <w:multiLevelType w:val="multilevel"/>
    <w:tmpl w:val="1A48840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Arial" w:eastAsia="SimSun" w:hAnsi="Arial" w:cs="Arial" w:hint="default"/>
      </w:rPr>
    </w:lvl>
    <w:lvl w:ilvl="2">
      <w:start w:val="1"/>
      <w:numFmt w:val="decimal"/>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B2117EA"/>
    <w:multiLevelType w:val="multilevel"/>
    <w:tmpl w:val="2CDC46B4"/>
    <w:lvl w:ilvl="0">
      <w:start w:val="6"/>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BC825E6"/>
    <w:multiLevelType w:val="hybridMultilevel"/>
    <w:tmpl w:val="4AEA77BA"/>
    <w:styleLink w:val="Styl31125"/>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C350F01"/>
    <w:multiLevelType w:val="multilevel"/>
    <w:tmpl w:val="0000001D"/>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2" w15:restartNumberingAfterBreak="0">
    <w:nsid w:val="0CEF6063"/>
    <w:multiLevelType w:val="multilevel"/>
    <w:tmpl w:val="00000001"/>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3" w15:restartNumberingAfterBreak="0">
    <w:nsid w:val="0D4F523E"/>
    <w:multiLevelType w:val="hybridMultilevel"/>
    <w:tmpl w:val="C67E471C"/>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0D6B6C5F"/>
    <w:multiLevelType w:val="hybridMultilevel"/>
    <w:tmpl w:val="04150001"/>
    <w:styleLink w:val="Styl314"/>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45" w15:restartNumberingAfterBreak="0">
    <w:nsid w:val="0DC27E6E"/>
    <w:multiLevelType w:val="hybridMultilevel"/>
    <w:tmpl w:val="98D23E72"/>
    <w:lvl w:ilvl="0" w:tplc="E7F8915A">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7" w15:restartNumberingAfterBreak="0">
    <w:nsid w:val="0FB7006E"/>
    <w:multiLevelType w:val="multilevel"/>
    <w:tmpl w:val="97204282"/>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rFonts w:ascii="Arial" w:eastAsiaTheme="minorHAnsi" w:hAnsi="Arial" w:cs="Arial"/>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0106FA8"/>
    <w:multiLevelType w:val="multilevel"/>
    <w:tmpl w:val="8DACA820"/>
    <w:lvl w:ilvl="0">
      <w:start w:val="8"/>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hint="default"/>
        <w:b w:val="0"/>
        <w:sz w:val="23"/>
        <w:szCs w:val="23"/>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9" w15:restartNumberingAfterBreak="0">
    <w:nsid w:val="10C768A3"/>
    <w:multiLevelType w:val="hybridMultilevel"/>
    <w:tmpl w:val="E1A05296"/>
    <w:styleLink w:val="Styl3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13B39B7"/>
    <w:multiLevelType w:val="multilevel"/>
    <w:tmpl w:val="985A271A"/>
    <w:styleLink w:val="Styl512"/>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1B46164"/>
    <w:multiLevelType w:val="hybridMultilevel"/>
    <w:tmpl w:val="27C873D0"/>
    <w:styleLink w:val="Styl51143"/>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2865D03"/>
    <w:multiLevelType w:val="hybridMultilevel"/>
    <w:tmpl w:val="F140CC10"/>
    <w:lvl w:ilvl="0" w:tplc="FFFFFFFF">
      <w:start w:val="1"/>
      <w:numFmt w:val="decimal"/>
      <w:lvlText w:val="%1)"/>
      <w:lvlJc w:val="left"/>
      <w:pPr>
        <w:ind w:left="1129" w:hanging="360"/>
      </w:pPr>
      <w:rPr>
        <w:rFonts w:ascii="Arial" w:hAnsi="Arial" w:cs="Arial" w:hint="default"/>
      </w:rPr>
    </w:lvl>
    <w:lvl w:ilvl="1" w:tplc="FFFFFFFF" w:tentative="1">
      <w:start w:val="1"/>
      <w:numFmt w:val="lowerLetter"/>
      <w:lvlText w:val="%2."/>
      <w:lvlJc w:val="left"/>
      <w:pPr>
        <w:ind w:left="1849" w:hanging="360"/>
      </w:p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53" w15:restartNumberingAfterBreak="0">
    <w:nsid w:val="12C823E4"/>
    <w:multiLevelType w:val="multilevel"/>
    <w:tmpl w:val="24F4220E"/>
    <w:lvl w:ilvl="0">
      <w:start w:val="3"/>
      <w:numFmt w:val="decimal"/>
      <w:lvlText w:val="%1."/>
      <w:lvlJc w:val="left"/>
      <w:pPr>
        <w:ind w:left="360" w:hanging="360"/>
      </w:pPr>
      <w:rPr>
        <w:rFonts w:hint="default"/>
      </w:rPr>
    </w:lvl>
    <w:lvl w:ilvl="1">
      <w:start w:val="2"/>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3874DF8"/>
    <w:multiLevelType w:val="hybridMultilevel"/>
    <w:tmpl w:val="B5E47544"/>
    <w:lvl w:ilvl="0" w:tplc="2FBA3FE8">
      <w:start w:val="1"/>
      <w:numFmt w:val="decimal"/>
      <w:lvlText w:val="%1."/>
      <w:lvlJc w:val="left"/>
      <w:pPr>
        <w:ind w:left="360" w:hanging="360"/>
      </w:pPr>
      <w:rPr>
        <w:b w:val="0"/>
        <w:strike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3F431E7"/>
    <w:multiLevelType w:val="hybridMultilevel"/>
    <w:tmpl w:val="19C85FC2"/>
    <w:styleLink w:val="Styl51144"/>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7" w15:restartNumberingAfterBreak="0">
    <w:nsid w:val="14855D90"/>
    <w:multiLevelType w:val="hybridMultilevel"/>
    <w:tmpl w:val="3C46B572"/>
    <w:styleLink w:val="Styl515"/>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49435B9"/>
    <w:multiLevelType w:val="hybridMultilevel"/>
    <w:tmpl w:val="5F361806"/>
    <w:styleLink w:val="Styl143"/>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59" w15:restartNumberingAfterBreak="0">
    <w:nsid w:val="15493A25"/>
    <w:multiLevelType w:val="hybridMultilevel"/>
    <w:tmpl w:val="45042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166E360E"/>
    <w:multiLevelType w:val="hybridMultilevel"/>
    <w:tmpl w:val="B1768BCE"/>
    <w:styleLink w:val="Styl31323"/>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 w15:restartNumberingAfterBreak="0">
    <w:nsid w:val="168065F3"/>
    <w:multiLevelType w:val="hybridMultilevel"/>
    <w:tmpl w:val="DF2C2E62"/>
    <w:name w:val="WW8Num72"/>
    <w:lvl w:ilvl="0" w:tplc="AFE0B71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AA38EB"/>
    <w:multiLevelType w:val="multilevel"/>
    <w:tmpl w:val="0D32B7C2"/>
    <w:name w:val="WWNum110"/>
    <w:lvl w:ilvl="0">
      <w:start w:val="1"/>
      <w:numFmt w:val="upperRoman"/>
      <w:lvlText w:val="%1."/>
      <w:lvlJc w:val="left"/>
      <w:pPr>
        <w:tabs>
          <w:tab w:val="num" w:pos="0"/>
        </w:tabs>
        <w:ind w:left="720" w:hanging="363"/>
      </w:pPr>
      <w:rPr>
        <w:rFonts w:eastAsia="Arial" w:cs="Arial" w:hint="default"/>
      </w:rPr>
    </w:lvl>
    <w:lvl w:ilvl="1">
      <w:start w:val="1"/>
      <w:numFmt w:val="decimal"/>
      <w:lvlText w:val="%2"/>
      <w:lvlJc w:val="left"/>
      <w:pPr>
        <w:tabs>
          <w:tab w:val="num" w:pos="357"/>
        </w:tabs>
        <w:ind w:left="1077" w:hanging="363"/>
      </w:pPr>
      <w:rPr>
        <w:rFonts w:hint="default"/>
      </w:rPr>
    </w:lvl>
    <w:lvl w:ilvl="2">
      <w:start w:val="1"/>
      <w:numFmt w:val="decimal"/>
      <w:lvlText w:val="%2.%3"/>
      <w:lvlJc w:val="left"/>
      <w:pPr>
        <w:tabs>
          <w:tab w:val="num" w:pos="714"/>
        </w:tabs>
        <w:ind w:left="1434" w:hanging="363"/>
      </w:pPr>
      <w:rPr>
        <w:rFonts w:hint="default"/>
      </w:rPr>
    </w:lvl>
    <w:lvl w:ilvl="3">
      <w:start w:val="1"/>
      <w:numFmt w:val="decimal"/>
      <w:lvlText w:val="%2.%3.%4"/>
      <w:lvlJc w:val="left"/>
      <w:pPr>
        <w:tabs>
          <w:tab w:val="num" w:pos="1071"/>
        </w:tabs>
        <w:ind w:left="1791" w:hanging="363"/>
      </w:pPr>
      <w:rPr>
        <w:rFonts w:hint="default"/>
      </w:rPr>
    </w:lvl>
    <w:lvl w:ilvl="4">
      <w:start w:val="1"/>
      <w:numFmt w:val="decimal"/>
      <w:lvlText w:val="%2.%3.%4.%5"/>
      <w:lvlJc w:val="left"/>
      <w:pPr>
        <w:tabs>
          <w:tab w:val="num" w:pos="1428"/>
        </w:tabs>
        <w:ind w:left="2148" w:hanging="363"/>
      </w:pPr>
      <w:rPr>
        <w:rFonts w:hint="default"/>
      </w:rPr>
    </w:lvl>
    <w:lvl w:ilvl="5">
      <w:start w:val="1"/>
      <w:numFmt w:val="decimal"/>
      <w:lvlText w:val="%2.%3.%4.%5.%6"/>
      <w:lvlJc w:val="left"/>
      <w:pPr>
        <w:tabs>
          <w:tab w:val="num" w:pos="1785"/>
        </w:tabs>
        <w:ind w:left="2505" w:hanging="363"/>
      </w:pPr>
      <w:rPr>
        <w:rFonts w:hint="default"/>
      </w:rPr>
    </w:lvl>
    <w:lvl w:ilvl="6">
      <w:start w:val="1"/>
      <w:numFmt w:val="decimal"/>
      <w:lvlText w:val="%2.%3.%4.%5.%6.%7"/>
      <w:lvlJc w:val="left"/>
      <w:pPr>
        <w:tabs>
          <w:tab w:val="num" w:pos="2142"/>
        </w:tabs>
        <w:ind w:left="2862" w:hanging="363"/>
      </w:pPr>
      <w:rPr>
        <w:rFonts w:hint="default"/>
      </w:rPr>
    </w:lvl>
    <w:lvl w:ilvl="7">
      <w:start w:val="1"/>
      <w:numFmt w:val="decimal"/>
      <w:lvlText w:val="%2.%3.%4.%5.%6.%7.%8"/>
      <w:lvlJc w:val="left"/>
      <w:pPr>
        <w:tabs>
          <w:tab w:val="num" w:pos="2499"/>
        </w:tabs>
        <w:ind w:left="3219" w:hanging="363"/>
      </w:pPr>
      <w:rPr>
        <w:rFonts w:hint="default"/>
      </w:rPr>
    </w:lvl>
    <w:lvl w:ilvl="8">
      <w:start w:val="1"/>
      <w:numFmt w:val="decimal"/>
      <w:lvlText w:val="%2.%3.%4.%5.%6.%7.%8.%9"/>
      <w:lvlJc w:val="left"/>
      <w:pPr>
        <w:tabs>
          <w:tab w:val="num" w:pos="2856"/>
        </w:tabs>
        <w:ind w:left="3576" w:hanging="363"/>
      </w:pPr>
      <w:rPr>
        <w:rFonts w:hint="default"/>
      </w:rPr>
    </w:lvl>
  </w:abstractNum>
  <w:abstractNum w:abstractNumId="64" w15:restartNumberingAfterBreak="0">
    <w:nsid w:val="16CD79DF"/>
    <w:multiLevelType w:val="hybridMultilevel"/>
    <w:tmpl w:val="664AA9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6D34FF3"/>
    <w:multiLevelType w:val="hybridMultilevel"/>
    <w:tmpl w:val="B1768BCE"/>
    <w:styleLink w:val="Styl31122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6" w15:restartNumberingAfterBreak="0">
    <w:nsid w:val="171F2554"/>
    <w:multiLevelType w:val="multilevel"/>
    <w:tmpl w:val="98102B58"/>
    <w:styleLink w:val="Styl3133"/>
    <w:lvl w:ilvl="0">
      <w:start w:val="1"/>
      <w:numFmt w:val="lowerLetter"/>
      <w:lvlText w:val="%1)"/>
      <w:lvlJc w:val="left"/>
      <w:pPr>
        <w:tabs>
          <w:tab w:val="num" w:pos="1004"/>
        </w:tabs>
        <w:ind w:left="1004" w:hanging="360"/>
      </w:pPr>
      <w:rPr>
        <w:rFonts w:hint="default"/>
      </w:rPr>
    </w:lvl>
    <w:lvl w:ilvl="1">
      <w:start w:val="1"/>
      <w:numFmt w:val="lowerLetter"/>
      <w:lvlText w:val="%2."/>
      <w:lvlJc w:val="left"/>
      <w:pPr>
        <w:tabs>
          <w:tab w:val="num" w:pos="1800"/>
        </w:tabs>
        <w:ind w:left="1800" w:hanging="360"/>
      </w:pPr>
    </w:lvl>
    <w:lvl w:ilvl="2">
      <w:start w:val="56"/>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7"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1795680D"/>
    <w:multiLevelType w:val="multilevel"/>
    <w:tmpl w:val="4A343F0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17FB22C8"/>
    <w:multiLevelType w:val="multilevel"/>
    <w:tmpl w:val="0B46E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8B21263"/>
    <w:multiLevelType w:val="hybridMultilevel"/>
    <w:tmpl w:val="2C36A0E4"/>
    <w:styleLink w:val="Styl17"/>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19CC53BA"/>
    <w:multiLevelType w:val="multilevel"/>
    <w:tmpl w:val="B6BE09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A154975"/>
    <w:multiLevelType w:val="hybridMultilevel"/>
    <w:tmpl w:val="B450121A"/>
    <w:name w:val="WW8Num332233"/>
    <w:lvl w:ilvl="0" w:tplc="700E5C7A">
      <w:start w:val="5"/>
      <w:numFmt w:val="decimal"/>
      <w:lvlText w:val="%1."/>
      <w:lvlJc w:val="left"/>
      <w:pPr>
        <w:ind w:left="114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1A4627A7"/>
    <w:multiLevelType w:val="hybridMultilevel"/>
    <w:tmpl w:val="F4087970"/>
    <w:lvl w:ilvl="0" w:tplc="2898958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1A59118F"/>
    <w:multiLevelType w:val="multilevel"/>
    <w:tmpl w:val="177C3E18"/>
    <w:styleLink w:val="Styl1111"/>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A5F52CB"/>
    <w:multiLevelType w:val="hybridMultilevel"/>
    <w:tmpl w:val="2682A540"/>
    <w:styleLink w:val="Styl5151151"/>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1B705548"/>
    <w:multiLevelType w:val="multilevel"/>
    <w:tmpl w:val="00000013"/>
    <w:lvl w:ilvl="0">
      <w:start w:val="1"/>
      <w:numFmt w:val="decimal"/>
      <w:lvlText w:val="%1."/>
      <w:lvlJc w:val="left"/>
      <w:pPr>
        <w:tabs>
          <w:tab w:val="num" w:pos="-720"/>
        </w:tabs>
        <w:ind w:left="786" w:hanging="360"/>
      </w:pPr>
    </w:lvl>
    <w:lvl w:ilvl="1">
      <w:start w:val="1"/>
      <w:numFmt w:val="lowerLetter"/>
      <w:lvlText w:val="%2."/>
      <w:lvlJc w:val="left"/>
      <w:pPr>
        <w:tabs>
          <w:tab w:val="num" w:pos="-720"/>
        </w:tabs>
        <w:ind w:left="1506" w:hanging="360"/>
      </w:pPr>
    </w:lvl>
    <w:lvl w:ilvl="2">
      <w:start w:val="1"/>
      <w:numFmt w:val="lowerRoman"/>
      <w:lvlText w:val="%2.%3."/>
      <w:lvlJc w:val="right"/>
      <w:pPr>
        <w:tabs>
          <w:tab w:val="num" w:pos="-720"/>
        </w:tabs>
        <w:ind w:left="2226" w:hanging="180"/>
      </w:pPr>
    </w:lvl>
    <w:lvl w:ilvl="3">
      <w:start w:val="1"/>
      <w:numFmt w:val="decimal"/>
      <w:lvlText w:val="%2.%3.%4."/>
      <w:lvlJc w:val="left"/>
      <w:pPr>
        <w:tabs>
          <w:tab w:val="num" w:pos="-720"/>
        </w:tabs>
        <w:ind w:left="2946" w:hanging="360"/>
      </w:pPr>
    </w:lvl>
    <w:lvl w:ilvl="4">
      <w:start w:val="1"/>
      <w:numFmt w:val="lowerLetter"/>
      <w:lvlText w:val="%2.%3.%4.%5."/>
      <w:lvlJc w:val="left"/>
      <w:pPr>
        <w:tabs>
          <w:tab w:val="num" w:pos="-720"/>
        </w:tabs>
        <w:ind w:left="3666" w:hanging="360"/>
      </w:pPr>
    </w:lvl>
    <w:lvl w:ilvl="5">
      <w:start w:val="1"/>
      <w:numFmt w:val="lowerRoman"/>
      <w:lvlText w:val="%2.%3.%4.%5.%6."/>
      <w:lvlJc w:val="right"/>
      <w:pPr>
        <w:tabs>
          <w:tab w:val="num" w:pos="-720"/>
        </w:tabs>
        <w:ind w:left="4386" w:hanging="180"/>
      </w:pPr>
    </w:lvl>
    <w:lvl w:ilvl="6">
      <w:start w:val="1"/>
      <w:numFmt w:val="decimal"/>
      <w:lvlText w:val="%2.%3.%4.%5.%6.%7."/>
      <w:lvlJc w:val="left"/>
      <w:pPr>
        <w:tabs>
          <w:tab w:val="num" w:pos="-720"/>
        </w:tabs>
        <w:ind w:left="5106" w:hanging="360"/>
      </w:pPr>
    </w:lvl>
    <w:lvl w:ilvl="7">
      <w:start w:val="1"/>
      <w:numFmt w:val="lowerLetter"/>
      <w:lvlText w:val="%2.%3.%4.%5.%6.%7.%8."/>
      <w:lvlJc w:val="left"/>
      <w:pPr>
        <w:tabs>
          <w:tab w:val="num" w:pos="-720"/>
        </w:tabs>
        <w:ind w:left="5826" w:hanging="360"/>
      </w:pPr>
    </w:lvl>
    <w:lvl w:ilvl="8">
      <w:start w:val="1"/>
      <w:numFmt w:val="lowerRoman"/>
      <w:lvlText w:val="%2.%3.%4.%5.%6.%7.%8.%9."/>
      <w:lvlJc w:val="right"/>
      <w:pPr>
        <w:tabs>
          <w:tab w:val="num" w:pos="-720"/>
        </w:tabs>
        <w:ind w:left="6546" w:hanging="180"/>
      </w:pPr>
    </w:lvl>
  </w:abstractNum>
  <w:abstractNum w:abstractNumId="77" w15:restartNumberingAfterBreak="0">
    <w:nsid w:val="1C1C09E6"/>
    <w:multiLevelType w:val="hybridMultilevel"/>
    <w:tmpl w:val="5FF6D1A0"/>
    <w:lvl w:ilvl="0" w:tplc="451232AC">
      <w:start w:val="1"/>
      <w:numFmt w:val="decimal"/>
      <w:lvlText w:val="%1)"/>
      <w:lvlJc w:val="left"/>
      <w:pPr>
        <w:ind w:left="1733" w:hanging="360"/>
      </w:pPr>
      <w:rPr>
        <w:rFonts w:hint="default"/>
      </w:r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78" w15:restartNumberingAfterBreak="0">
    <w:nsid w:val="1C7612D7"/>
    <w:multiLevelType w:val="hybridMultilevel"/>
    <w:tmpl w:val="239689FE"/>
    <w:styleLink w:val="Styl5114"/>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1D1C609A"/>
    <w:multiLevelType w:val="hybridMultilevel"/>
    <w:tmpl w:val="A40A983C"/>
    <w:lvl w:ilvl="0" w:tplc="BFBAEFA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2122541F"/>
    <w:multiLevelType w:val="hybridMultilevel"/>
    <w:tmpl w:val="2F3A544C"/>
    <w:lvl w:ilvl="0" w:tplc="4B6844A4">
      <w:start w:val="1"/>
      <w:numFmt w:val="decimal"/>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21642DC1"/>
    <w:multiLevelType w:val="hybridMultilevel"/>
    <w:tmpl w:val="F1447F86"/>
    <w:lvl w:ilvl="0" w:tplc="34FE41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3" w15:restartNumberingAfterBreak="0">
    <w:nsid w:val="22C2146B"/>
    <w:multiLevelType w:val="multilevel"/>
    <w:tmpl w:val="A754AAF2"/>
    <w:lvl w:ilvl="0">
      <w:start w:val="1"/>
      <w:numFmt w:val="decimal"/>
      <w:lvlText w:val="%1."/>
      <w:lvlJc w:val="left"/>
      <w:pPr>
        <w:ind w:left="1145"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921" w:hanging="720"/>
      </w:pPr>
      <w:rPr>
        <w:rFonts w:hint="default"/>
      </w:rPr>
    </w:lvl>
    <w:lvl w:ilvl="3">
      <w:start w:val="1"/>
      <w:numFmt w:val="decimal"/>
      <w:isLgl/>
      <w:lvlText w:val="%1.%2.%3.%4."/>
      <w:lvlJc w:val="left"/>
      <w:pPr>
        <w:ind w:left="2489" w:hanging="1080"/>
      </w:pPr>
      <w:rPr>
        <w:rFonts w:hint="default"/>
      </w:rPr>
    </w:lvl>
    <w:lvl w:ilvl="4">
      <w:start w:val="1"/>
      <w:numFmt w:val="decimal"/>
      <w:isLgl/>
      <w:lvlText w:val="%1.%2.%3.%4.%5."/>
      <w:lvlJc w:val="left"/>
      <w:pPr>
        <w:ind w:left="2697" w:hanging="1080"/>
      </w:pPr>
      <w:rPr>
        <w:rFonts w:hint="default"/>
      </w:rPr>
    </w:lvl>
    <w:lvl w:ilvl="5">
      <w:start w:val="1"/>
      <w:numFmt w:val="decimal"/>
      <w:isLgl/>
      <w:lvlText w:val="%1.%2.%3.%4.%5.%6."/>
      <w:lvlJc w:val="left"/>
      <w:pPr>
        <w:ind w:left="3265" w:hanging="1440"/>
      </w:pPr>
      <w:rPr>
        <w:rFonts w:hint="default"/>
      </w:rPr>
    </w:lvl>
    <w:lvl w:ilvl="6">
      <w:start w:val="1"/>
      <w:numFmt w:val="decimal"/>
      <w:isLgl/>
      <w:lvlText w:val="%1.%2.%3.%4.%5.%6.%7."/>
      <w:lvlJc w:val="left"/>
      <w:pPr>
        <w:ind w:left="3473" w:hanging="1440"/>
      </w:pPr>
      <w:rPr>
        <w:rFonts w:hint="default"/>
      </w:rPr>
    </w:lvl>
    <w:lvl w:ilvl="7">
      <w:start w:val="1"/>
      <w:numFmt w:val="decimal"/>
      <w:isLgl/>
      <w:lvlText w:val="%1.%2.%3.%4.%5.%6.%7.%8."/>
      <w:lvlJc w:val="left"/>
      <w:pPr>
        <w:ind w:left="4041" w:hanging="1800"/>
      </w:pPr>
      <w:rPr>
        <w:rFonts w:hint="default"/>
      </w:rPr>
    </w:lvl>
    <w:lvl w:ilvl="8">
      <w:start w:val="1"/>
      <w:numFmt w:val="decimal"/>
      <w:isLgl/>
      <w:lvlText w:val="%1.%2.%3.%4.%5.%6.%7.%8.%9."/>
      <w:lvlJc w:val="left"/>
      <w:pPr>
        <w:ind w:left="4249" w:hanging="1800"/>
      </w:pPr>
      <w:rPr>
        <w:rFonts w:hint="default"/>
      </w:rPr>
    </w:lvl>
  </w:abstractNum>
  <w:abstractNum w:abstractNumId="84" w15:restartNumberingAfterBreak="0">
    <w:nsid w:val="22E44180"/>
    <w:multiLevelType w:val="multilevel"/>
    <w:tmpl w:val="DFC88CEC"/>
    <w:name w:val="NumPar"/>
    <w:styleLink w:val="Styl313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472728B"/>
    <w:multiLevelType w:val="hybridMultilevel"/>
    <w:tmpl w:val="E1A05296"/>
    <w:styleLink w:val="Styl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24AB5FCF"/>
    <w:multiLevelType w:val="hybridMultilevel"/>
    <w:tmpl w:val="9A7294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24D653D5"/>
    <w:multiLevelType w:val="hybridMultilevel"/>
    <w:tmpl w:val="84F2A30A"/>
    <w:styleLink w:val="Styl511445"/>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256A072C"/>
    <w:multiLevelType w:val="multilevel"/>
    <w:tmpl w:val="00000001"/>
    <w:name w:val="WWNum182"/>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9" w15:restartNumberingAfterBreak="0">
    <w:nsid w:val="25CB077D"/>
    <w:multiLevelType w:val="hybridMultilevel"/>
    <w:tmpl w:val="828EEBC6"/>
    <w:styleLink w:val="Styl3135"/>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268B5800"/>
    <w:multiLevelType w:val="hybridMultilevel"/>
    <w:tmpl w:val="3408A0DA"/>
    <w:styleLink w:val="Styl123"/>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26EE21C9"/>
    <w:multiLevelType w:val="hybridMultilevel"/>
    <w:tmpl w:val="6DF841EC"/>
    <w:lvl w:ilvl="0" w:tplc="4E50EBB0">
      <w:start w:val="1"/>
      <w:numFmt w:val="decimal"/>
      <w:lvlText w:val="%1."/>
      <w:lvlJc w:val="left"/>
      <w:pPr>
        <w:ind w:left="786"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83235CE"/>
    <w:multiLevelType w:val="multilevel"/>
    <w:tmpl w:val="B6A69B20"/>
    <w:lvl w:ilvl="0">
      <w:start w:val="1"/>
      <w:numFmt w:val="decimal"/>
      <w:lvlText w:val="%1."/>
      <w:lvlJc w:val="left"/>
      <w:pPr>
        <w:ind w:left="720" w:hanging="360"/>
      </w:pPr>
      <w:rPr>
        <w:rFonts w:hint="default"/>
        <w:b w:val="0"/>
        <w:bCs w:val="0"/>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94" w15:restartNumberingAfterBreak="0">
    <w:nsid w:val="289E5CD1"/>
    <w:multiLevelType w:val="hybridMultilevel"/>
    <w:tmpl w:val="AC0E2898"/>
    <w:lvl w:ilvl="0" w:tplc="5DAA9800">
      <w:start w:val="1"/>
      <w:numFmt w:val="decimal"/>
      <w:lvlText w:val="%1."/>
      <w:lvlJc w:val="left"/>
      <w:pPr>
        <w:tabs>
          <w:tab w:val="num" w:pos="720"/>
        </w:tabs>
        <w:ind w:left="720" w:hanging="360"/>
      </w:pPr>
    </w:lvl>
    <w:lvl w:ilvl="1" w:tplc="64EAEE08">
      <w:start w:val="1"/>
      <w:numFmt w:val="lowerLetter"/>
      <w:lvlText w:val="%2)"/>
      <w:lvlJc w:val="left"/>
      <w:pPr>
        <w:tabs>
          <w:tab w:val="num" w:pos="737"/>
        </w:tabs>
        <w:ind w:left="737" w:hanging="397"/>
      </w:pPr>
      <w:rPr>
        <w:rFonts w:hint="default"/>
      </w:rPr>
    </w:lvl>
    <w:lvl w:ilvl="2" w:tplc="0415001B">
      <w:start w:val="1"/>
      <w:numFmt w:val="lowerRoman"/>
      <w:lvlText w:val="%3."/>
      <w:lvlJc w:val="right"/>
      <w:pPr>
        <w:tabs>
          <w:tab w:val="num" w:pos="2160"/>
        </w:tabs>
        <w:ind w:left="2160" w:hanging="180"/>
      </w:pPr>
    </w:lvl>
    <w:lvl w:ilvl="3" w:tplc="6A8047A4">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29AA26FE"/>
    <w:multiLevelType w:val="hybridMultilevel"/>
    <w:tmpl w:val="1C565F36"/>
    <w:lvl w:ilvl="0" w:tplc="74F2DF2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2A0651FF"/>
    <w:multiLevelType w:val="multilevel"/>
    <w:tmpl w:val="8762341C"/>
    <w:styleLink w:val="Styl3154"/>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97" w15:restartNumberingAfterBreak="0">
    <w:nsid w:val="2A483C85"/>
    <w:multiLevelType w:val="hybridMultilevel"/>
    <w:tmpl w:val="A580B8BE"/>
    <w:styleLink w:val="Styl51516"/>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AF70C8A"/>
    <w:multiLevelType w:val="multilevel"/>
    <w:tmpl w:val="162E363E"/>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tabs>
          <w:tab w:val="num" w:pos="3600"/>
        </w:tabs>
        <w:ind w:left="3600" w:hanging="360"/>
      </w:pPr>
      <w:rPr>
        <w:rFonts w:ascii="Arial" w:eastAsiaTheme="minorHAnsi" w:hAnsi="Arial" w:cs="Arial"/>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2B0E6DE2"/>
    <w:multiLevelType w:val="hybridMultilevel"/>
    <w:tmpl w:val="A246DD84"/>
    <w:lvl w:ilvl="0" w:tplc="55340D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0" w15:restartNumberingAfterBreak="0">
    <w:nsid w:val="2B6F066F"/>
    <w:multiLevelType w:val="multilevel"/>
    <w:tmpl w:val="6ACEE34A"/>
    <w:styleLink w:val="Styl5114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BDA01EE"/>
    <w:multiLevelType w:val="hybridMultilevel"/>
    <w:tmpl w:val="7ECCEF06"/>
    <w:lvl w:ilvl="0" w:tplc="61A2D73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2CC06D7E"/>
    <w:multiLevelType w:val="hybridMultilevel"/>
    <w:tmpl w:val="E5AA69A2"/>
    <w:styleLink w:val="Styl511211"/>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E134785"/>
    <w:multiLevelType w:val="multilevel"/>
    <w:tmpl w:val="E41CCA4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7" w15:restartNumberingAfterBreak="0">
    <w:nsid w:val="313509A3"/>
    <w:multiLevelType w:val="multilevel"/>
    <w:tmpl w:val="CC7410A0"/>
    <w:lvl w:ilvl="0">
      <w:start w:val="9"/>
      <w:numFmt w:val="decimal"/>
      <w:lvlText w:val="%1."/>
      <w:lvlJc w:val="left"/>
      <w:pPr>
        <w:ind w:left="3062" w:hanging="360"/>
      </w:pPr>
      <w:rPr>
        <w:rFonts w:hint="default"/>
        <w:b w:val="0"/>
      </w:rPr>
    </w:lvl>
    <w:lvl w:ilvl="1">
      <w:start w:val="1"/>
      <w:numFmt w:val="decimal"/>
      <w:lvlText w:val="%2)"/>
      <w:lvlJc w:val="left"/>
      <w:pPr>
        <w:ind w:left="1440" w:hanging="360"/>
      </w:pPr>
      <w:rPr>
        <w:rFonts w:ascii="Arial" w:eastAsia="Calibri" w:hAnsi="Arial" w:cs="Arial" w:hint="default"/>
      </w:rPr>
    </w:lvl>
    <w:lvl w:ilvl="2">
      <w:start w:val="1"/>
      <w:numFmt w:val="lowerLetter"/>
      <w:lvlText w:val="%3."/>
      <w:lvlJc w:val="right"/>
      <w:pPr>
        <w:ind w:left="2160" w:hanging="180"/>
      </w:pPr>
      <w:rPr>
        <w:rFonts w:ascii="Arial" w:eastAsiaTheme="minorHAnsi"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9" w15:restartNumberingAfterBreak="0">
    <w:nsid w:val="31C800D4"/>
    <w:multiLevelType w:val="multilevel"/>
    <w:tmpl w:val="3A2E5CA4"/>
    <w:styleLink w:val="MojaLista1"/>
    <w:lvl w:ilvl="0">
      <w:start w:val="1"/>
      <w:numFmt w:val="decimal"/>
      <w:lvlText w:val="%1."/>
      <w:lvlJc w:val="left"/>
      <w:pPr>
        <w:ind w:left="454" w:hanging="454"/>
      </w:pPr>
      <w:rPr>
        <w:kern w:val="10"/>
      </w:rPr>
    </w:lvl>
    <w:lvl w:ilvl="1">
      <w:start w:val="1"/>
      <w:numFmt w:val="decimal"/>
      <w:lvlText w:val="%1.%2."/>
      <w:lvlJc w:val="left"/>
      <w:pPr>
        <w:ind w:left="1134" w:hanging="680"/>
      </w:p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10" w15:restartNumberingAfterBreak="0">
    <w:nsid w:val="326E525E"/>
    <w:multiLevelType w:val="hybridMultilevel"/>
    <w:tmpl w:val="CA00EB0C"/>
    <w:styleLink w:val="Styl31124"/>
    <w:lvl w:ilvl="0" w:tplc="BBFE99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30638AE"/>
    <w:multiLevelType w:val="hybridMultilevel"/>
    <w:tmpl w:val="9558BC5E"/>
    <w:styleLink w:val="Styl51515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2" w15:restartNumberingAfterBreak="0">
    <w:nsid w:val="33B44BA0"/>
    <w:multiLevelType w:val="multilevel"/>
    <w:tmpl w:val="5986CC8C"/>
    <w:styleLink w:val="Styl311521"/>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4380602"/>
    <w:multiLevelType w:val="hybridMultilevel"/>
    <w:tmpl w:val="3E943C0A"/>
    <w:lvl w:ilvl="0" w:tplc="124EB112">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346078A2"/>
    <w:multiLevelType w:val="hybridMultilevel"/>
    <w:tmpl w:val="8140F4C6"/>
    <w:styleLink w:val="Styl31144"/>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5" w15:restartNumberingAfterBreak="0">
    <w:nsid w:val="34AE42BC"/>
    <w:multiLevelType w:val="hybridMultilevel"/>
    <w:tmpl w:val="4ECE836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350119A6"/>
    <w:multiLevelType w:val="hybridMultilevel"/>
    <w:tmpl w:val="48FA2A4E"/>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351C2977"/>
    <w:multiLevelType w:val="hybridMultilevel"/>
    <w:tmpl w:val="86027C6E"/>
    <w:styleLink w:val="Styl5114431"/>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8" w15:restartNumberingAfterBreak="0">
    <w:nsid w:val="353F7F18"/>
    <w:multiLevelType w:val="hybridMultilevel"/>
    <w:tmpl w:val="5720E706"/>
    <w:styleLink w:val="Styl126"/>
    <w:lvl w:ilvl="0" w:tplc="9894E8DE">
      <w:start w:val="1"/>
      <w:numFmt w:val="decimal"/>
      <w:lvlText w:val="%1."/>
      <w:lvlJc w:val="left"/>
      <w:pPr>
        <w:tabs>
          <w:tab w:val="num" w:pos="789"/>
        </w:tabs>
        <w:ind w:left="789" w:hanging="363"/>
      </w:pPr>
      <w:rPr>
        <w:rFonts w:ascii="Arial" w:eastAsia="Times New Roman" w:hAnsi="Arial" w:cs="Arial" w:hint="default"/>
        <w:b w:val="0"/>
        <w:bCs/>
        <w:color w:val="auto"/>
      </w:rPr>
    </w:lvl>
    <w:lvl w:ilvl="1" w:tplc="77FA523C">
      <w:start w:val="1"/>
      <w:numFmt w:val="lowerLetter"/>
      <w:lvlText w:val="%2."/>
      <w:lvlJc w:val="left"/>
      <w:pPr>
        <w:tabs>
          <w:tab w:val="num" w:pos="1440"/>
        </w:tabs>
        <w:ind w:left="1440" w:hanging="360"/>
      </w:pPr>
      <w:rPr>
        <w:rFonts w:cs="Times New Roman"/>
      </w:rPr>
    </w:lvl>
    <w:lvl w:ilvl="2" w:tplc="B060C200">
      <w:start w:val="1"/>
      <w:numFmt w:val="lowerLetter"/>
      <w:lvlText w:val="%3)"/>
      <w:lvlJc w:val="right"/>
      <w:pPr>
        <w:tabs>
          <w:tab w:val="num" w:pos="2160"/>
        </w:tabs>
        <w:ind w:left="2160" w:hanging="180"/>
      </w:pPr>
      <w:rPr>
        <w:rFonts w:ascii="Arial" w:eastAsiaTheme="minorHAnsi" w:hAnsi="Arial" w:cs="Arial"/>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59A0221"/>
    <w:multiLevelType w:val="hybridMultilevel"/>
    <w:tmpl w:val="E1A05296"/>
    <w:styleLink w:val="Styl315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35D61255"/>
    <w:multiLevelType w:val="hybridMultilevel"/>
    <w:tmpl w:val="0ED0C174"/>
    <w:lvl w:ilvl="0" w:tplc="B3A2EC62">
      <w:start w:val="1"/>
      <w:numFmt w:val="decimal"/>
      <w:lvlText w:val="%1."/>
      <w:lvlJc w:val="left"/>
      <w:pPr>
        <w:ind w:left="2880" w:hanging="360"/>
      </w:pPr>
    </w:lvl>
    <w:lvl w:ilvl="1" w:tplc="04150019">
      <w:start w:val="1"/>
      <w:numFmt w:val="lowerLetter"/>
      <w:lvlText w:val="%2."/>
      <w:lvlJc w:val="left"/>
      <w:pPr>
        <w:ind w:left="1440" w:hanging="360"/>
      </w:pPr>
    </w:lvl>
    <w:lvl w:ilvl="2" w:tplc="36A4AEBA">
      <w:start w:val="1"/>
      <w:numFmt w:val="lowerLetter"/>
      <w:lvlText w:val="%3)"/>
      <w:lvlJc w:val="right"/>
      <w:pPr>
        <w:ind w:left="2160" w:hanging="180"/>
      </w:pPr>
      <w:rPr>
        <w:rFonts w:ascii="Arial" w:eastAsia="Calibri"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360F1692"/>
    <w:multiLevelType w:val="multilevel"/>
    <w:tmpl w:val="0B6A2BE6"/>
    <w:styleLink w:val="ListaPZP0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37987869"/>
    <w:multiLevelType w:val="multilevel"/>
    <w:tmpl w:val="00000001"/>
    <w:name w:val="WWNum1822"/>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4" w15:restartNumberingAfterBreak="0">
    <w:nsid w:val="391F1D1B"/>
    <w:multiLevelType w:val="multilevel"/>
    <w:tmpl w:val="BD5E3CC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39E0EDDB"/>
    <w:multiLevelType w:val="hybridMultilevel"/>
    <w:tmpl w:val="87487F3E"/>
    <w:lvl w:ilvl="0" w:tplc="FC5257EC">
      <w:start w:val="1"/>
      <w:numFmt w:val="decimal"/>
      <w:lvlText w:val="%1."/>
      <w:lvlJc w:val="left"/>
      <w:pPr>
        <w:ind w:left="720" w:hanging="360"/>
      </w:pPr>
    </w:lvl>
    <w:lvl w:ilvl="1" w:tplc="6C685BA0">
      <w:start w:val="1"/>
      <w:numFmt w:val="lowerLetter"/>
      <w:lvlText w:val="%2."/>
      <w:lvlJc w:val="left"/>
      <w:pPr>
        <w:ind w:left="1440" w:hanging="360"/>
      </w:pPr>
    </w:lvl>
    <w:lvl w:ilvl="2" w:tplc="8506DE58">
      <w:start w:val="1"/>
      <w:numFmt w:val="lowerRoman"/>
      <w:lvlText w:val="%3."/>
      <w:lvlJc w:val="right"/>
      <w:pPr>
        <w:ind w:left="2160" w:hanging="180"/>
      </w:pPr>
    </w:lvl>
    <w:lvl w:ilvl="3" w:tplc="813A371A">
      <w:start w:val="1"/>
      <w:numFmt w:val="decimal"/>
      <w:lvlText w:val="%4."/>
      <w:lvlJc w:val="left"/>
      <w:pPr>
        <w:ind w:left="2880" w:hanging="360"/>
      </w:pPr>
    </w:lvl>
    <w:lvl w:ilvl="4" w:tplc="29E0EAAE">
      <w:start w:val="1"/>
      <w:numFmt w:val="lowerLetter"/>
      <w:lvlText w:val="%5."/>
      <w:lvlJc w:val="left"/>
      <w:pPr>
        <w:ind w:left="3600" w:hanging="360"/>
      </w:pPr>
    </w:lvl>
    <w:lvl w:ilvl="5" w:tplc="BC8CD850">
      <w:start w:val="1"/>
      <w:numFmt w:val="lowerRoman"/>
      <w:lvlText w:val="%6."/>
      <w:lvlJc w:val="right"/>
      <w:pPr>
        <w:ind w:left="4320" w:hanging="180"/>
      </w:pPr>
    </w:lvl>
    <w:lvl w:ilvl="6" w:tplc="001C9944">
      <w:start w:val="1"/>
      <w:numFmt w:val="decimal"/>
      <w:lvlText w:val="%7."/>
      <w:lvlJc w:val="left"/>
      <w:pPr>
        <w:ind w:left="5040" w:hanging="360"/>
      </w:pPr>
    </w:lvl>
    <w:lvl w:ilvl="7" w:tplc="6660F398">
      <w:start w:val="1"/>
      <w:numFmt w:val="lowerLetter"/>
      <w:lvlText w:val="%8."/>
      <w:lvlJc w:val="left"/>
      <w:pPr>
        <w:ind w:left="5760" w:hanging="360"/>
      </w:pPr>
    </w:lvl>
    <w:lvl w:ilvl="8" w:tplc="CBC0193A">
      <w:start w:val="1"/>
      <w:numFmt w:val="lowerRoman"/>
      <w:lvlText w:val="%9."/>
      <w:lvlJc w:val="right"/>
      <w:pPr>
        <w:ind w:left="6480" w:hanging="180"/>
      </w:pPr>
    </w:lvl>
  </w:abstractNum>
  <w:abstractNum w:abstractNumId="126" w15:restartNumberingAfterBreak="0">
    <w:nsid w:val="39EA163D"/>
    <w:multiLevelType w:val="multilevel"/>
    <w:tmpl w:val="9738BE06"/>
    <w:lvl w:ilvl="0">
      <w:start w:val="3"/>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A9F1F34"/>
    <w:multiLevelType w:val="hybridMultilevel"/>
    <w:tmpl w:val="DE9A7362"/>
    <w:styleLink w:val="Styl313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3DA46D9D"/>
    <w:multiLevelType w:val="hybridMultilevel"/>
    <w:tmpl w:val="2C0E72D6"/>
    <w:lvl w:ilvl="0" w:tplc="7A406406">
      <w:start w:val="1"/>
      <w:numFmt w:val="decimal"/>
      <w:lvlText w:val="%1)"/>
      <w:lvlJc w:val="right"/>
      <w:pPr>
        <w:ind w:left="1080" w:hanging="360"/>
      </w:pPr>
      <w:rPr>
        <w:rFonts w:ascii="Arial" w:eastAsia="Times New Roman" w:hAnsi="Arial" w:cs="Arial" w:hint="default"/>
      </w:rPr>
    </w:lvl>
    <w:lvl w:ilvl="1" w:tplc="C25CBBCC">
      <w:start w:val="1"/>
      <w:numFmt w:val="decimal"/>
      <w:lvlText w:val="%2)"/>
      <w:lvlJc w:val="right"/>
      <w:pPr>
        <w:ind w:left="1800" w:hanging="360"/>
      </w:pPr>
      <w:rPr>
        <w:b w:val="0"/>
        <w:color w:val="auto"/>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9" w15:restartNumberingAfterBreak="0">
    <w:nsid w:val="3DFC28CD"/>
    <w:multiLevelType w:val="multilevel"/>
    <w:tmpl w:val="8BFA9730"/>
    <w:styleLink w:val="Styl3116"/>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0" w15:restartNumberingAfterBreak="0">
    <w:nsid w:val="3F3A53CD"/>
    <w:multiLevelType w:val="multilevel"/>
    <w:tmpl w:val="D79ADB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421E3EC8"/>
    <w:multiLevelType w:val="multilevel"/>
    <w:tmpl w:val="0D32B7C2"/>
    <w:lvl w:ilvl="0">
      <w:start w:val="1"/>
      <w:numFmt w:val="upperRoman"/>
      <w:lvlText w:val="%1."/>
      <w:lvlJc w:val="left"/>
      <w:pPr>
        <w:tabs>
          <w:tab w:val="num" w:pos="0"/>
        </w:tabs>
        <w:ind w:left="720" w:hanging="363"/>
      </w:pPr>
      <w:rPr>
        <w:rFonts w:eastAsia="Arial" w:cs="Arial" w:hint="default"/>
      </w:rPr>
    </w:lvl>
    <w:lvl w:ilvl="1">
      <w:start w:val="1"/>
      <w:numFmt w:val="decimal"/>
      <w:lvlText w:val="%2"/>
      <w:lvlJc w:val="left"/>
      <w:pPr>
        <w:tabs>
          <w:tab w:val="num" w:pos="357"/>
        </w:tabs>
        <w:ind w:left="1077" w:hanging="363"/>
      </w:pPr>
      <w:rPr>
        <w:rFonts w:hint="default"/>
      </w:rPr>
    </w:lvl>
    <w:lvl w:ilvl="2">
      <w:start w:val="1"/>
      <w:numFmt w:val="decimal"/>
      <w:lvlText w:val="%2.%3"/>
      <w:lvlJc w:val="left"/>
      <w:pPr>
        <w:tabs>
          <w:tab w:val="num" w:pos="714"/>
        </w:tabs>
        <w:ind w:left="1434" w:hanging="363"/>
      </w:pPr>
      <w:rPr>
        <w:rFonts w:hint="default"/>
      </w:rPr>
    </w:lvl>
    <w:lvl w:ilvl="3">
      <w:start w:val="1"/>
      <w:numFmt w:val="decimal"/>
      <w:lvlText w:val="%2.%3.%4"/>
      <w:lvlJc w:val="left"/>
      <w:pPr>
        <w:tabs>
          <w:tab w:val="num" w:pos="1071"/>
        </w:tabs>
        <w:ind w:left="1791" w:hanging="363"/>
      </w:pPr>
      <w:rPr>
        <w:rFonts w:hint="default"/>
      </w:rPr>
    </w:lvl>
    <w:lvl w:ilvl="4">
      <w:start w:val="1"/>
      <w:numFmt w:val="decimal"/>
      <w:lvlText w:val="%2.%3.%4.%5"/>
      <w:lvlJc w:val="left"/>
      <w:pPr>
        <w:tabs>
          <w:tab w:val="num" w:pos="1428"/>
        </w:tabs>
        <w:ind w:left="2148" w:hanging="363"/>
      </w:pPr>
      <w:rPr>
        <w:rFonts w:hint="default"/>
      </w:rPr>
    </w:lvl>
    <w:lvl w:ilvl="5">
      <w:start w:val="1"/>
      <w:numFmt w:val="decimal"/>
      <w:lvlText w:val="%2.%3.%4.%5.%6"/>
      <w:lvlJc w:val="left"/>
      <w:pPr>
        <w:tabs>
          <w:tab w:val="num" w:pos="1785"/>
        </w:tabs>
        <w:ind w:left="2505" w:hanging="363"/>
      </w:pPr>
      <w:rPr>
        <w:rFonts w:hint="default"/>
      </w:rPr>
    </w:lvl>
    <w:lvl w:ilvl="6">
      <w:start w:val="1"/>
      <w:numFmt w:val="decimal"/>
      <w:lvlText w:val="%2.%3.%4.%5.%6.%7"/>
      <w:lvlJc w:val="left"/>
      <w:pPr>
        <w:tabs>
          <w:tab w:val="num" w:pos="2142"/>
        </w:tabs>
        <w:ind w:left="2862" w:hanging="363"/>
      </w:pPr>
      <w:rPr>
        <w:rFonts w:hint="default"/>
      </w:rPr>
    </w:lvl>
    <w:lvl w:ilvl="7">
      <w:start w:val="1"/>
      <w:numFmt w:val="decimal"/>
      <w:lvlText w:val="%2.%3.%4.%5.%6.%7.%8"/>
      <w:lvlJc w:val="left"/>
      <w:pPr>
        <w:tabs>
          <w:tab w:val="num" w:pos="2499"/>
        </w:tabs>
        <w:ind w:left="3219" w:hanging="363"/>
      </w:pPr>
      <w:rPr>
        <w:rFonts w:hint="default"/>
      </w:rPr>
    </w:lvl>
    <w:lvl w:ilvl="8">
      <w:start w:val="1"/>
      <w:numFmt w:val="decimal"/>
      <w:lvlText w:val="%2.%3.%4.%5.%6.%7.%8.%9"/>
      <w:lvlJc w:val="left"/>
      <w:pPr>
        <w:tabs>
          <w:tab w:val="num" w:pos="2856"/>
        </w:tabs>
        <w:ind w:left="3576" w:hanging="363"/>
      </w:pPr>
      <w:rPr>
        <w:rFonts w:hint="default"/>
      </w:rPr>
    </w:lvl>
  </w:abstractNum>
  <w:abstractNum w:abstractNumId="132" w15:restartNumberingAfterBreak="0">
    <w:nsid w:val="42713452"/>
    <w:multiLevelType w:val="singleLevel"/>
    <w:tmpl w:val="3B8CC7EA"/>
    <w:name w:val="Tiret 1"/>
    <w:styleLink w:val="Styl51122"/>
    <w:lvl w:ilvl="0">
      <w:start w:val="1"/>
      <w:numFmt w:val="bullet"/>
      <w:lvlRestart w:val="0"/>
      <w:pStyle w:val="Tiret1"/>
      <w:lvlText w:val="–"/>
      <w:lvlJc w:val="left"/>
      <w:pPr>
        <w:tabs>
          <w:tab w:val="num" w:pos="1417"/>
        </w:tabs>
        <w:ind w:left="1417" w:hanging="567"/>
      </w:pPr>
    </w:lvl>
  </w:abstractNum>
  <w:abstractNum w:abstractNumId="133" w15:restartNumberingAfterBreak="0">
    <w:nsid w:val="42D64836"/>
    <w:multiLevelType w:val="multilevel"/>
    <w:tmpl w:val="5240B25C"/>
    <w:lvl w:ilvl="0">
      <w:start w:val="3"/>
      <w:numFmt w:val="decimal"/>
      <w:lvlText w:val="%1."/>
      <w:lvlJc w:val="left"/>
      <w:pPr>
        <w:ind w:left="360" w:hanging="360"/>
      </w:pPr>
      <w:rPr>
        <w:rFonts w:hint="default"/>
      </w:rPr>
    </w:lvl>
    <w:lvl w:ilvl="1">
      <w:start w:val="4"/>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42E87682"/>
    <w:multiLevelType w:val="hybridMultilevel"/>
    <w:tmpl w:val="A2C4D638"/>
    <w:lvl w:ilvl="0" w:tplc="0650733E">
      <w:start w:val="1"/>
      <w:numFmt w:val="lowerLetter"/>
      <w:lvlText w:val="%1."/>
      <w:lvlJc w:val="left"/>
      <w:pPr>
        <w:ind w:left="720" w:hanging="360"/>
      </w:pPr>
      <w:rPr>
        <w:rFonts w:hint="default"/>
      </w:rPr>
    </w:lvl>
    <w:lvl w:ilvl="1" w:tplc="C87AA766">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343193D"/>
    <w:multiLevelType w:val="hybridMultilevel"/>
    <w:tmpl w:val="F140CC10"/>
    <w:lvl w:ilvl="0" w:tplc="FD728F96">
      <w:start w:val="1"/>
      <w:numFmt w:val="decimal"/>
      <w:lvlText w:val="%1)"/>
      <w:lvlJc w:val="left"/>
      <w:pPr>
        <w:ind w:left="1129" w:hanging="360"/>
      </w:pPr>
      <w:rPr>
        <w:rFonts w:ascii="Arial" w:hAnsi="Arial" w:cs="Arial"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136"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37"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443732F0"/>
    <w:multiLevelType w:val="hybridMultilevel"/>
    <w:tmpl w:val="AF8E490E"/>
    <w:styleLink w:val="Styl3118"/>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443D2007"/>
    <w:multiLevelType w:val="hybridMultilevel"/>
    <w:tmpl w:val="2F3A544C"/>
    <w:lvl w:ilvl="0" w:tplc="4B6844A4">
      <w:start w:val="1"/>
      <w:numFmt w:val="decimal"/>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448C614E"/>
    <w:multiLevelType w:val="hybridMultilevel"/>
    <w:tmpl w:val="E1A05296"/>
    <w:styleLink w:val="Styl3112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5F93243"/>
    <w:multiLevelType w:val="hybridMultilevel"/>
    <w:tmpl w:val="2AAC7748"/>
    <w:styleLink w:val="Styl3134"/>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2"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3"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5" w15:restartNumberingAfterBreak="0">
    <w:nsid w:val="46BD74C4"/>
    <w:multiLevelType w:val="hybridMultilevel"/>
    <w:tmpl w:val="B6A6A62A"/>
    <w:styleLink w:val="Styl1214"/>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47704FFB"/>
    <w:multiLevelType w:val="hybridMultilevel"/>
    <w:tmpl w:val="FD60DBC6"/>
    <w:styleLink w:val="Styl31145"/>
    <w:lvl w:ilvl="0" w:tplc="C60C6C02">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48" w15:restartNumberingAfterBreak="0">
    <w:nsid w:val="477879A9"/>
    <w:multiLevelType w:val="hybridMultilevel"/>
    <w:tmpl w:val="50343E04"/>
    <w:lvl w:ilvl="0" w:tplc="9E54711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48260BE1"/>
    <w:multiLevelType w:val="multilevel"/>
    <w:tmpl w:val="A582F28C"/>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49A3422A"/>
    <w:multiLevelType w:val="multilevel"/>
    <w:tmpl w:val="04150027"/>
    <w:name w:val="WWNum1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1" w15:restartNumberingAfterBreak="0">
    <w:nsid w:val="4A0D1FA0"/>
    <w:multiLevelType w:val="hybridMultilevel"/>
    <w:tmpl w:val="E45C469C"/>
    <w:styleLink w:val="Styl16"/>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2" w15:restartNumberingAfterBreak="0">
    <w:nsid w:val="4A2E11D3"/>
    <w:multiLevelType w:val="hybridMultilevel"/>
    <w:tmpl w:val="B2A62CCC"/>
    <w:styleLink w:val="Styl5157"/>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7D5926"/>
    <w:multiLevelType w:val="multilevel"/>
    <w:tmpl w:val="1868B682"/>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4B1F2859"/>
    <w:multiLevelType w:val="multilevel"/>
    <w:tmpl w:val="A5DEB63C"/>
    <w:lvl w:ilvl="0">
      <w:start w:val="5"/>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56" w15:restartNumberingAfterBreak="0">
    <w:nsid w:val="4D1A2CCA"/>
    <w:multiLevelType w:val="hybridMultilevel"/>
    <w:tmpl w:val="5B4AB062"/>
    <w:lvl w:ilvl="0" w:tplc="17A0CA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9BAB106">
      <w:start w:val="1"/>
      <w:numFmt w:val="lowerLetter"/>
      <w:lvlText w:val="%3)"/>
      <w:lvlJc w:val="right"/>
      <w:pPr>
        <w:ind w:left="2160" w:hanging="180"/>
      </w:pPr>
      <w:rPr>
        <w:rFonts w:ascii="Arial" w:eastAsiaTheme="minorHAnsi" w:hAnsi="Arial" w:cs="Arial"/>
      </w:rPr>
    </w:lvl>
    <w:lvl w:ilvl="3" w:tplc="4F76DDE0">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D667D18"/>
    <w:multiLevelType w:val="multilevel"/>
    <w:tmpl w:val="82CEAFC0"/>
    <w:styleLink w:val="Styl131"/>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158" w15:restartNumberingAfterBreak="0">
    <w:nsid w:val="4D6F73D3"/>
    <w:multiLevelType w:val="hybridMultilevel"/>
    <w:tmpl w:val="170A5F98"/>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4DDC298E"/>
    <w:multiLevelType w:val="hybridMultilevel"/>
    <w:tmpl w:val="B178C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4F757CFA"/>
    <w:multiLevelType w:val="hybridMultilevel"/>
    <w:tmpl w:val="47F28234"/>
    <w:lvl w:ilvl="0" w:tplc="45703F2C">
      <w:start w:val="1"/>
      <w:numFmt w:val="lowerLetter"/>
      <w:lvlText w:val="%1)"/>
      <w:lvlJc w:val="left"/>
      <w:pPr>
        <w:ind w:left="1506" w:hanging="360"/>
      </w:pPr>
      <w:rPr>
        <w:rFonts w:ascii="Arial" w:eastAsia="Times New Roman" w:hAnsi="Arial" w:cs="Arial"/>
      </w:rPr>
    </w:lvl>
    <w:lvl w:ilvl="1" w:tplc="E5CA2D86">
      <w:start w:val="1"/>
      <w:numFmt w:val="decimal"/>
      <w:lvlText w:val="%2)"/>
      <w:lvlJc w:val="left"/>
      <w:pPr>
        <w:ind w:left="786" w:hanging="360"/>
      </w:pPr>
    </w:lvl>
    <w:lvl w:ilvl="2" w:tplc="74FC6F30">
      <w:start w:val="1"/>
      <w:numFmt w:val="lowerLetter"/>
      <w:lvlText w:val="%3)"/>
      <w:lvlJc w:val="right"/>
      <w:pPr>
        <w:ind w:left="2946" w:hanging="180"/>
      </w:pPr>
      <w:rPr>
        <w:rFonts w:ascii="Arial" w:eastAsia="Calibri" w:hAnsi="Arial" w:cs="Arial"/>
      </w:r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62" w15:restartNumberingAfterBreak="0">
    <w:nsid w:val="4FF81DC7"/>
    <w:multiLevelType w:val="hybridMultilevel"/>
    <w:tmpl w:val="620AA8F2"/>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B78270E8">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1865657"/>
    <w:multiLevelType w:val="hybridMultilevel"/>
    <w:tmpl w:val="2F3A544C"/>
    <w:lvl w:ilvl="0" w:tplc="4B6844A4">
      <w:start w:val="1"/>
      <w:numFmt w:val="decimal"/>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51EB5CDF"/>
    <w:multiLevelType w:val="hybridMultilevel"/>
    <w:tmpl w:val="CB840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53390A82"/>
    <w:multiLevelType w:val="hybridMultilevel"/>
    <w:tmpl w:val="437A1EA6"/>
    <w:styleLink w:val="Styl18"/>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6" w15:restartNumberingAfterBreak="0">
    <w:nsid w:val="5376294B"/>
    <w:multiLevelType w:val="hybridMultilevel"/>
    <w:tmpl w:val="849EFFF2"/>
    <w:styleLink w:val="Styl115"/>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3DE3546"/>
    <w:multiLevelType w:val="multilevel"/>
    <w:tmpl w:val="7F3C7F3A"/>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tabs>
          <w:tab w:val="num" w:pos="1070"/>
        </w:tabs>
        <w:ind w:left="107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545F12E7"/>
    <w:multiLevelType w:val="hybridMultilevel"/>
    <w:tmpl w:val="DE9A7362"/>
    <w:styleLink w:val="Styl12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9" w15:restartNumberingAfterBreak="0">
    <w:nsid w:val="55270DB9"/>
    <w:multiLevelType w:val="hybridMultilevel"/>
    <w:tmpl w:val="0936A8A8"/>
    <w:styleLink w:val="Styl5114441"/>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6303566"/>
    <w:multiLevelType w:val="hybridMultilevel"/>
    <w:tmpl w:val="11625BA0"/>
    <w:styleLink w:val="Styl51148"/>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6751D34"/>
    <w:multiLevelType w:val="hybridMultilevel"/>
    <w:tmpl w:val="2B84F6A6"/>
    <w:styleLink w:val="Styl124"/>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2" w15:restartNumberingAfterBreak="0">
    <w:nsid w:val="56C20DC5"/>
    <w:multiLevelType w:val="hybridMultilevel"/>
    <w:tmpl w:val="96A81B96"/>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73" w15:restartNumberingAfterBreak="0">
    <w:nsid w:val="574B1864"/>
    <w:multiLevelType w:val="hybridMultilevel"/>
    <w:tmpl w:val="85024386"/>
    <w:lvl w:ilvl="0" w:tplc="37C02CA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57BE574C"/>
    <w:multiLevelType w:val="hybridMultilevel"/>
    <w:tmpl w:val="25B26BA6"/>
    <w:lvl w:ilvl="0" w:tplc="3154AE7E">
      <w:start w:val="1"/>
      <w:numFmt w:val="lowerLetter"/>
      <w:lvlText w:val="%1)"/>
      <w:lvlJc w:val="left"/>
      <w:pPr>
        <w:ind w:left="1866" w:hanging="360"/>
      </w:pPr>
      <w:rPr>
        <w:b w:val="0"/>
        <w:bCs w:val="0"/>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175"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176" w15:restartNumberingAfterBreak="0">
    <w:nsid w:val="58EE5CDE"/>
    <w:multiLevelType w:val="multilevel"/>
    <w:tmpl w:val="0D32B7C2"/>
    <w:lvl w:ilvl="0">
      <w:start w:val="1"/>
      <w:numFmt w:val="upperRoman"/>
      <w:lvlText w:val="%1."/>
      <w:lvlJc w:val="left"/>
      <w:pPr>
        <w:tabs>
          <w:tab w:val="num" w:pos="0"/>
        </w:tabs>
        <w:ind w:left="720" w:hanging="363"/>
      </w:pPr>
      <w:rPr>
        <w:rFonts w:eastAsia="Arial" w:cs="Arial" w:hint="default"/>
      </w:rPr>
    </w:lvl>
    <w:lvl w:ilvl="1">
      <w:start w:val="1"/>
      <w:numFmt w:val="decimal"/>
      <w:lvlText w:val="%2"/>
      <w:lvlJc w:val="left"/>
      <w:pPr>
        <w:tabs>
          <w:tab w:val="num" w:pos="357"/>
        </w:tabs>
        <w:ind w:left="1077" w:hanging="363"/>
      </w:pPr>
      <w:rPr>
        <w:rFonts w:hint="default"/>
      </w:rPr>
    </w:lvl>
    <w:lvl w:ilvl="2">
      <w:start w:val="1"/>
      <w:numFmt w:val="decimal"/>
      <w:lvlText w:val="%2.%3"/>
      <w:lvlJc w:val="left"/>
      <w:pPr>
        <w:tabs>
          <w:tab w:val="num" w:pos="714"/>
        </w:tabs>
        <w:ind w:left="1434" w:hanging="363"/>
      </w:pPr>
      <w:rPr>
        <w:rFonts w:hint="default"/>
      </w:rPr>
    </w:lvl>
    <w:lvl w:ilvl="3">
      <w:start w:val="1"/>
      <w:numFmt w:val="decimal"/>
      <w:lvlText w:val="%2.%3.%4"/>
      <w:lvlJc w:val="left"/>
      <w:pPr>
        <w:tabs>
          <w:tab w:val="num" w:pos="1071"/>
        </w:tabs>
        <w:ind w:left="1791" w:hanging="363"/>
      </w:pPr>
      <w:rPr>
        <w:rFonts w:hint="default"/>
      </w:rPr>
    </w:lvl>
    <w:lvl w:ilvl="4">
      <w:start w:val="1"/>
      <w:numFmt w:val="decimal"/>
      <w:lvlText w:val="%2.%3.%4.%5"/>
      <w:lvlJc w:val="left"/>
      <w:pPr>
        <w:tabs>
          <w:tab w:val="num" w:pos="1428"/>
        </w:tabs>
        <w:ind w:left="2148" w:hanging="363"/>
      </w:pPr>
      <w:rPr>
        <w:rFonts w:hint="default"/>
      </w:rPr>
    </w:lvl>
    <w:lvl w:ilvl="5">
      <w:start w:val="1"/>
      <w:numFmt w:val="decimal"/>
      <w:lvlText w:val="%2.%3.%4.%5.%6"/>
      <w:lvlJc w:val="left"/>
      <w:pPr>
        <w:tabs>
          <w:tab w:val="num" w:pos="1785"/>
        </w:tabs>
        <w:ind w:left="2505" w:hanging="363"/>
      </w:pPr>
      <w:rPr>
        <w:rFonts w:hint="default"/>
      </w:rPr>
    </w:lvl>
    <w:lvl w:ilvl="6">
      <w:start w:val="1"/>
      <w:numFmt w:val="decimal"/>
      <w:lvlText w:val="%2.%3.%4.%5.%6.%7"/>
      <w:lvlJc w:val="left"/>
      <w:pPr>
        <w:tabs>
          <w:tab w:val="num" w:pos="2142"/>
        </w:tabs>
        <w:ind w:left="2862" w:hanging="363"/>
      </w:pPr>
      <w:rPr>
        <w:rFonts w:hint="default"/>
      </w:rPr>
    </w:lvl>
    <w:lvl w:ilvl="7">
      <w:start w:val="1"/>
      <w:numFmt w:val="decimal"/>
      <w:lvlText w:val="%2.%3.%4.%5.%6.%7.%8"/>
      <w:lvlJc w:val="left"/>
      <w:pPr>
        <w:tabs>
          <w:tab w:val="num" w:pos="2499"/>
        </w:tabs>
        <w:ind w:left="3219" w:hanging="363"/>
      </w:pPr>
      <w:rPr>
        <w:rFonts w:hint="default"/>
      </w:rPr>
    </w:lvl>
    <w:lvl w:ilvl="8">
      <w:start w:val="1"/>
      <w:numFmt w:val="decimal"/>
      <w:lvlText w:val="%2.%3.%4.%5.%6.%7.%8.%9"/>
      <w:lvlJc w:val="left"/>
      <w:pPr>
        <w:tabs>
          <w:tab w:val="num" w:pos="2856"/>
        </w:tabs>
        <w:ind w:left="3576" w:hanging="363"/>
      </w:pPr>
      <w:rPr>
        <w:rFonts w:hint="default"/>
      </w:rPr>
    </w:lvl>
  </w:abstractNum>
  <w:abstractNum w:abstractNumId="177"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8"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59E31EA5"/>
    <w:multiLevelType w:val="hybridMultilevel"/>
    <w:tmpl w:val="9F12FE6A"/>
    <w:styleLink w:val="Styl3153"/>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0"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1" w15:restartNumberingAfterBreak="0">
    <w:nsid w:val="5AE9688E"/>
    <w:multiLevelType w:val="hybridMultilevel"/>
    <w:tmpl w:val="D89A37BC"/>
    <w:lvl w:ilvl="0" w:tplc="95B60310">
      <w:start w:val="1"/>
      <w:numFmt w:val="bullet"/>
      <w:lvlText w:val="•"/>
      <w:lvlJc w:val="left"/>
      <w:pPr>
        <w:ind w:left="1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F3EE83A4">
      <w:start w:val="1"/>
      <w:numFmt w:val="bullet"/>
      <w:lvlText w:val="o"/>
      <w:lvlJc w:val="left"/>
      <w:pPr>
        <w:ind w:left="1186"/>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2" w:tplc="B1E06AD2">
      <w:start w:val="1"/>
      <w:numFmt w:val="bullet"/>
      <w:lvlText w:val="▪"/>
      <w:lvlJc w:val="left"/>
      <w:pPr>
        <w:ind w:left="1906"/>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3" w:tplc="88B2AE94">
      <w:start w:val="1"/>
      <w:numFmt w:val="bullet"/>
      <w:lvlText w:val="•"/>
      <w:lvlJc w:val="left"/>
      <w:pPr>
        <w:ind w:left="2626"/>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E228D85E">
      <w:start w:val="1"/>
      <w:numFmt w:val="bullet"/>
      <w:lvlText w:val="o"/>
      <w:lvlJc w:val="left"/>
      <w:pPr>
        <w:ind w:left="3346"/>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5" w:tplc="1AEC184C">
      <w:start w:val="1"/>
      <w:numFmt w:val="bullet"/>
      <w:lvlText w:val="▪"/>
      <w:lvlJc w:val="left"/>
      <w:pPr>
        <w:ind w:left="4066"/>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6" w:tplc="9EDE21FA">
      <w:start w:val="1"/>
      <w:numFmt w:val="bullet"/>
      <w:lvlText w:val="•"/>
      <w:lvlJc w:val="left"/>
      <w:pPr>
        <w:ind w:left="4786"/>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C4101804">
      <w:start w:val="1"/>
      <w:numFmt w:val="bullet"/>
      <w:lvlText w:val="o"/>
      <w:lvlJc w:val="left"/>
      <w:pPr>
        <w:ind w:left="5506"/>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8" w:tplc="BC2444B4">
      <w:start w:val="1"/>
      <w:numFmt w:val="bullet"/>
      <w:lvlText w:val="▪"/>
      <w:lvlJc w:val="left"/>
      <w:pPr>
        <w:ind w:left="6226"/>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abstractNum>
  <w:abstractNum w:abstractNumId="182" w15:restartNumberingAfterBreak="0">
    <w:nsid w:val="5B50659F"/>
    <w:multiLevelType w:val="multilevel"/>
    <w:tmpl w:val="DACC5F56"/>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3" w15:restartNumberingAfterBreak="0">
    <w:nsid w:val="5BA17B7E"/>
    <w:multiLevelType w:val="multilevel"/>
    <w:tmpl w:val="B316DC06"/>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5C382838"/>
    <w:multiLevelType w:val="hybridMultilevel"/>
    <w:tmpl w:val="428439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5" w15:restartNumberingAfterBreak="0">
    <w:nsid w:val="5C9462A3"/>
    <w:multiLevelType w:val="multilevel"/>
    <w:tmpl w:val="7F6E28DE"/>
    <w:styleLink w:val="Styl5151132"/>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15:restartNumberingAfterBreak="0">
    <w:nsid w:val="5CA31A15"/>
    <w:multiLevelType w:val="singleLevel"/>
    <w:tmpl w:val="CB981644"/>
    <w:name w:val="Tiret 0"/>
    <w:styleLink w:val="Styl51511311"/>
    <w:lvl w:ilvl="0">
      <w:start w:val="1"/>
      <w:numFmt w:val="bullet"/>
      <w:lvlRestart w:val="0"/>
      <w:pStyle w:val="Tiret0"/>
      <w:lvlText w:val="–"/>
      <w:lvlJc w:val="left"/>
      <w:pPr>
        <w:tabs>
          <w:tab w:val="num" w:pos="850"/>
        </w:tabs>
        <w:ind w:left="850" w:hanging="850"/>
      </w:pPr>
    </w:lvl>
  </w:abstractNum>
  <w:abstractNum w:abstractNumId="187" w15:restartNumberingAfterBreak="0">
    <w:nsid w:val="5CB6016A"/>
    <w:multiLevelType w:val="hybridMultilevel"/>
    <w:tmpl w:val="E3527DFE"/>
    <w:lvl w:ilvl="0" w:tplc="04150003">
      <w:start w:val="1"/>
      <w:numFmt w:val="bullet"/>
      <w:lvlText w:val="o"/>
      <w:lvlJc w:val="left"/>
      <w:pPr>
        <w:ind w:left="1647" w:hanging="360"/>
      </w:pPr>
      <w:rPr>
        <w:rFonts w:ascii="Courier New" w:hAnsi="Courier New" w:cs="Courier New"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88" w15:restartNumberingAfterBreak="0">
    <w:nsid w:val="5D030DA1"/>
    <w:multiLevelType w:val="multilevel"/>
    <w:tmpl w:val="6A5815E0"/>
    <w:styleLink w:val="Styl12122"/>
    <w:lvl w:ilvl="0">
      <w:start w:val="1"/>
      <w:numFmt w:val="lowerLetter"/>
      <w:lvlText w:val="%1)"/>
      <w:lvlJc w:val="left"/>
      <w:pPr>
        <w:ind w:left="720" w:hanging="360"/>
      </w:pPr>
      <w:rPr>
        <w:rFonts w:ascii="Arial" w:eastAsiaTheme="minorHAnsi" w:hAnsi="Arial" w:cs="Arial"/>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D08BF01"/>
    <w:multiLevelType w:val="hybridMultilevel"/>
    <w:tmpl w:val="27009AD8"/>
    <w:lvl w:ilvl="0" w:tplc="D976137A">
      <w:start w:val="1"/>
      <w:numFmt w:val="decimal"/>
      <w:lvlText w:val="%1)"/>
      <w:lvlJc w:val="left"/>
      <w:pPr>
        <w:ind w:left="720" w:hanging="360"/>
      </w:pPr>
      <w:rPr>
        <w:rFonts w:ascii="Arial" w:eastAsia="Arial" w:hAnsi="Arial" w:cs="Arial"/>
      </w:rPr>
    </w:lvl>
    <w:lvl w:ilvl="1" w:tplc="F84AE002">
      <w:start w:val="1"/>
      <w:numFmt w:val="lowerLetter"/>
      <w:lvlText w:val="%2."/>
      <w:lvlJc w:val="left"/>
      <w:pPr>
        <w:ind w:left="1440" w:hanging="360"/>
      </w:pPr>
    </w:lvl>
    <w:lvl w:ilvl="2" w:tplc="412A5756">
      <w:start w:val="1"/>
      <w:numFmt w:val="lowerRoman"/>
      <w:lvlText w:val="%3."/>
      <w:lvlJc w:val="right"/>
      <w:pPr>
        <w:ind w:left="2160" w:hanging="180"/>
      </w:pPr>
    </w:lvl>
    <w:lvl w:ilvl="3" w:tplc="FC4A63E0">
      <w:start w:val="1"/>
      <w:numFmt w:val="decimal"/>
      <w:lvlText w:val="%4."/>
      <w:lvlJc w:val="left"/>
      <w:pPr>
        <w:ind w:left="2880" w:hanging="360"/>
      </w:pPr>
    </w:lvl>
    <w:lvl w:ilvl="4" w:tplc="0540C6B8">
      <w:start w:val="1"/>
      <w:numFmt w:val="lowerLetter"/>
      <w:lvlText w:val="%5."/>
      <w:lvlJc w:val="left"/>
      <w:pPr>
        <w:ind w:left="3600" w:hanging="360"/>
      </w:pPr>
    </w:lvl>
    <w:lvl w:ilvl="5" w:tplc="36887A8A">
      <w:start w:val="1"/>
      <w:numFmt w:val="lowerRoman"/>
      <w:lvlText w:val="%6."/>
      <w:lvlJc w:val="right"/>
      <w:pPr>
        <w:ind w:left="4320" w:hanging="180"/>
      </w:pPr>
    </w:lvl>
    <w:lvl w:ilvl="6" w:tplc="A330EC92">
      <w:start w:val="1"/>
      <w:numFmt w:val="decimal"/>
      <w:lvlText w:val="%7."/>
      <w:lvlJc w:val="left"/>
      <w:pPr>
        <w:ind w:left="5040" w:hanging="360"/>
      </w:pPr>
    </w:lvl>
    <w:lvl w:ilvl="7" w:tplc="465A3644">
      <w:start w:val="1"/>
      <w:numFmt w:val="lowerLetter"/>
      <w:lvlText w:val="%8."/>
      <w:lvlJc w:val="left"/>
      <w:pPr>
        <w:ind w:left="5760" w:hanging="360"/>
      </w:pPr>
    </w:lvl>
    <w:lvl w:ilvl="8" w:tplc="51B62A3E">
      <w:start w:val="1"/>
      <w:numFmt w:val="lowerRoman"/>
      <w:lvlText w:val="%9."/>
      <w:lvlJc w:val="right"/>
      <w:pPr>
        <w:ind w:left="6480" w:hanging="180"/>
      </w:pPr>
    </w:lvl>
  </w:abstractNum>
  <w:abstractNum w:abstractNumId="190"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1" w15:restartNumberingAfterBreak="0">
    <w:nsid w:val="5DD02E53"/>
    <w:multiLevelType w:val="hybridMultilevel"/>
    <w:tmpl w:val="6DF841EC"/>
    <w:lvl w:ilvl="0" w:tplc="4E50EBB0">
      <w:start w:val="1"/>
      <w:numFmt w:val="decimal"/>
      <w:lvlText w:val="%1."/>
      <w:lvlJc w:val="left"/>
      <w:pPr>
        <w:ind w:left="786"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E814695"/>
    <w:multiLevelType w:val="hybridMultilevel"/>
    <w:tmpl w:val="B4966878"/>
    <w:styleLink w:val="Styl511424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3" w15:restartNumberingAfterBreak="0">
    <w:nsid w:val="5ED73002"/>
    <w:multiLevelType w:val="hybridMultilevel"/>
    <w:tmpl w:val="5F3E34C6"/>
    <w:styleLink w:val="Styl51144312"/>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F0046B6"/>
    <w:multiLevelType w:val="hybridMultilevel"/>
    <w:tmpl w:val="A3BAC15A"/>
    <w:lvl w:ilvl="0" w:tplc="1E5624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F051550"/>
    <w:multiLevelType w:val="hybridMultilevel"/>
    <w:tmpl w:val="C254A91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96" w15:restartNumberingAfterBreak="0">
    <w:nsid w:val="5F132137"/>
    <w:multiLevelType w:val="multilevel"/>
    <w:tmpl w:val="00000013"/>
    <w:lvl w:ilvl="0">
      <w:start w:val="1"/>
      <w:numFmt w:val="decimal"/>
      <w:lvlText w:val="%1."/>
      <w:lvlJc w:val="left"/>
      <w:pPr>
        <w:tabs>
          <w:tab w:val="num" w:pos="-720"/>
        </w:tabs>
        <w:ind w:left="786" w:hanging="360"/>
      </w:pPr>
    </w:lvl>
    <w:lvl w:ilvl="1">
      <w:start w:val="1"/>
      <w:numFmt w:val="lowerLetter"/>
      <w:lvlText w:val="%2."/>
      <w:lvlJc w:val="left"/>
      <w:pPr>
        <w:tabs>
          <w:tab w:val="num" w:pos="-720"/>
        </w:tabs>
        <w:ind w:left="1506" w:hanging="360"/>
      </w:pPr>
    </w:lvl>
    <w:lvl w:ilvl="2">
      <w:start w:val="1"/>
      <w:numFmt w:val="lowerRoman"/>
      <w:lvlText w:val="%2.%3."/>
      <w:lvlJc w:val="right"/>
      <w:pPr>
        <w:tabs>
          <w:tab w:val="num" w:pos="-720"/>
        </w:tabs>
        <w:ind w:left="2226" w:hanging="180"/>
      </w:pPr>
    </w:lvl>
    <w:lvl w:ilvl="3">
      <w:start w:val="1"/>
      <w:numFmt w:val="decimal"/>
      <w:lvlText w:val="%2.%3.%4."/>
      <w:lvlJc w:val="left"/>
      <w:pPr>
        <w:tabs>
          <w:tab w:val="num" w:pos="-720"/>
        </w:tabs>
        <w:ind w:left="2946" w:hanging="360"/>
      </w:pPr>
    </w:lvl>
    <w:lvl w:ilvl="4">
      <w:start w:val="1"/>
      <w:numFmt w:val="lowerLetter"/>
      <w:lvlText w:val="%2.%3.%4.%5."/>
      <w:lvlJc w:val="left"/>
      <w:pPr>
        <w:tabs>
          <w:tab w:val="num" w:pos="-720"/>
        </w:tabs>
        <w:ind w:left="3666" w:hanging="360"/>
      </w:pPr>
    </w:lvl>
    <w:lvl w:ilvl="5">
      <w:start w:val="1"/>
      <w:numFmt w:val="lowerRoman"/>
      <w:lvlText w:val="%2.%3.%4.%5.%6."/>
      <w:lvlJc w:val="right"/>
      <w:pPr>
        <w:tabs>
          <w:tab w:val="num" w:pos="-720"/>
        </w:tabs>
        <w:ind w:left="4386" w:hanging="180"/>
      </w:pPr>
    </w:lvl>
    <w:lvl w:ilvl="6">
      <w:start w:val="1"/>
      <w:numFmt w:val="decimal"/>
      <w:lvlText w:val="%2.%3.%4.%5.%6.%7."/>
      <w:lvlJc w:val="left"/>
      <w:pPr>
        <w:tabs>
          <w:tab w:val="num" w:pos="-720"/>
        </w:tabs>
        <w:ind w:left="5106" w:hanging="360"/>
      </w:pPr>
    </w:lvl>
    <w:lvl w:ilvl="7">
      <w:start w:val="1"/>
      <w:numFmt w:val="lowerLetter"/>
      <w:lvlText w:val="%2.%3.%4.%5.%6.%7.%8."/>
      <w:lvlJc w:val="left"/>
      <w:pPr>
        <w:tabs>
          <w:tab w:val="num" w:pos="-720"/>
        </w:tabs>
        <w:ind w:left="5826" w:hanging="360"/>
      </w:pPr>
    </w:lvl>
    <w:lvl w:ilvl="8">
      <w:start w:val="1"/>
      <w:numFmt w:val="lowerRoman"/>
      <w:lvlText w:val="%2.%3.%4.%5.%6.%7.%8.%9."/>
      <w:lvlJc w:val="right"/>
      <w:pPr>
        <w:tabs>
          <w:tab w:val="num" w:pos="-720"/>
        </w:tabs>
        <w:ind w:left="6546" w:hanging="180"/>
      </w:pPr>
    </w:lvl>
  </w:abstractNum>
  <w:abstractNum w:abstractNumId="197"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8" w15:restartNumberingAfterBreak="0">
    <w:nsid w:val="62411C34"/>
    <w:multiLevelType w:val="hybridMultilevel"/>
    <w:tmpl w:val="F3F216EA"/>
    <w:styleLink w:val="Styl125"/>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99"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0" w15:restartNumberingAfterBreak="0">
    <w:nsid w:val="63A15B53"/>
    <w:multiLevelType w:val="multilevel"/>
    <w:tmpl w:val="792E782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4350E51"/>
    <w:multiLevelType w:val="multilevel"/>
    <w:tmpl w:val="9B28C790"/>
    <w:lvl w:ilvl="0">
      <w:numFmt w:val="decimalZero"/>
      <w:lvlText w:val="%1"/>
      <w:lvlJc w:val="left"/>
      <w:pPr>
        <w:ind w:left="672" w:hanging="672"/>
      </w:pPr>
      <w:rPr>
        <w:rFonts w:hint="default"/>
      </w:rPr>
    </w:lvl>
    <w:lvl w:ilvl="1">
      <w:start w:val="909"/>
      <w:numFmt w:val="decimal"/>
      <w:lvlText w:val="%1-%2"/>
      <w:lvlJc w:val="left"/>
      <w:pPr>
        <w:ind w:left="4784" w:hanging="672"/>
      </w:pPr>
      <w:rPr>
        <w:rFonts w:ascii="Arial" w:hAnsi="Arial" w:cs="Arial" w:hint="default"/>
        <w:b/>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02" w15:restartNumberingAfterBreak="0">
    <w:nsid w:val="64450980"/>
    <w:multiLevelType w:val="hybridMultilevel"/>
    <w:tmpl w:val="63A8ACD2"/>
    <w:styleLink w:val="Styl5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45B30E5"/>
    <w:multiLevelType w:val="hybridMultilevel"/>
    <w:tmpl w:val="D7F2E852"/>
    <w:styleLink w:val="Styl3113"/>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4741165"/>
    <w:multiLevelType w:val="multilevel"/>
    <w:tmpl w:val="E0C68BE4"/>
    <w:styleLink w:val="Styl31123"/>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5" w15:restartNumberingAfterBreak="0">
    <w:nsid w:val="65E24C00"/>
    <w:multiLevelType w:val="multilevel"/>
    <w:tmpl w:val="5F2C82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06" w15:restartNumberingAfterBreak="0">
    <w:nsid w:val="66A216C3"/>
    <w:multiLevelType w:val="multilevel"/>
    <w:tmpl w:val="0B6A2BE6"/>
    <w:styleLink w:val="WWNum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8"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9" w15:restartNumberingAfterBreak="0">
    <w:nsid w:val="684D25EB"/>
    <w:multiLevelType w:val="hybridMultilevel"/>
    <w:tmpl w:val="C5C0E8FA"/>
    <w:lvl w:ilvl="0" w:tplc="E75C32E2">
      <w:start w:val="1"/>
      <w:numFmt w:val="decimal"/>
      <w:lvlText w:val="%1."/>
      <w:lvlJc w:val="left"/>
      <w:pPr>
        <w:tabs>
          <w:tab w:val="num" w:pos="502"/>
        </w:tabs>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69B053E2"/>
    <w:multiLevelType w:val="hybridMultilevel"/>
    <w:tmpl w:val="C84EDAD0"/>
    <w:styleLink w:val="Styl1122"/>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211" w15:restartNumberingAfterBreak="0">
    <w:nsid w:val="69F07717"/>
    <w:multiLevelType w:val="hybridMultilevel"/>
    <w:tmpl w:val="BDD404F4"/>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b w:val="0"/>
        <w:bCs/>
      </w:rPr>
    </w:lvl>
    <w:lvl w:ilvl="2" w:tplc="6DBA0426">
      <w:start w:val="1"/>
      <w:numFmt w:val="lowerLetter"/>
      <w:lvlText w:val="%3)"/>
      <w:lvlJc w:val="left"/>
      <w:pPr>
        <w:tabs>
          <w:tab w:val="num" w:pos="1360"/>
        </w:tabs>
        <w:ind w:left="1360" w:hanging="51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12" w15:restartNumberingAfterBreak="0">
    <w:nsid w:val="6AE52E2A"/>
    <w:multiLevelType w:val="multilevel"/>
    <w:tmpl w:val="0D32B7C2"/>
    <w:lvl w:ilvl="0">
      <w:start w:val="1"/>
      <w:numFmt w:val="upperRoman"/>
      <w:lvlText w:val="%1."/>
      <w:lvlJc w:val="left"/>
      <w:pPr>
        <w:tabs>
          <w:tab w:val="num" w:pos="0"/>
        </w:tabs>
        <w:ind w:left="720" w:hanging="363"/>
      </w:pPr>
      <w:rPr>
        <w:rFonts w:eastAsia="Arial" w:cs="Arial" w:hint="default"/>
      </w:rPr>
    </w:lvl>
    <w:lvl w:ilvl="1">
      <w:start w:val="1"/>
      <w:numFmt w:val="decimal"/>
      <w:lvlText w:val="%2"/>
      <w:lvlJc w:val="left"/>
      <w:pPr>
        <w:tabs>
          <w:tab w:val="num" w:pos="357"/>
        </w:tabs>
        <w:ind w:left="1077" w:hanging="363"/>
      </w:pPr>
      <w:rPr>
        <w:rFonts w:hint="default"/>
      </w:rPr>
    </w:lvl>
    <w:lvl w:ilvl="2">
      <w:start w:val="1"/>
      <w:numFmt w:val="decimal"/>
      <w:lvlText w:val="%2.%3"/>
      <w:lvlJc w:val="left"/>
      <w:pPr>
        <w:tabs>
          <w:tab w:val="num" w:pos="714"/>
        </w:tabs>
        <w:ind w:left="1434" w:hanging="363"/>
      </w:pPr>
      <w:rPr>
        <w:rFonts w:hint="default"/>
      </w:rPr>
    </w:lvl>
    <w:lvl w:ilvl="3">
      <w:start w:val="1"/>
      <w:numFmt w:val="decimal"/>
      <w:lvlText w:val="%2.%3.%4"/>
      <w:lvlJc w:val="left"/>
      <w:pPr>
        <w:tabs>
          <w:tab w:val="num" w:pos="1071"/>
        </w:tabs>
        <w:ind w:left="1791" w:hanging="363"/>
      </w:pPr>
      <w:rPr>
        <w:rFonts w:hint="default"/>
      </w:rPr>
    </w:lvl>
    <w:lvl w:ilvl="4">
      <w:start w:val="1"/>
      <w:numFmt w:val="decimal"/>
      <w:lvlText w:val="%2.%3.%4.%5"/>
      <w:lvlJc w:val="left"/>
      <w:pPr>
        <w:tabs>
          <w:tab w:val="num" w:pos="1428"/>
        </w:tabs>
        <w:ind w:left="2148" w:hanging="363"/>
      </w:pPr>
      <w:rPr>
        <w:rFonts w:hint="default"/>
      </w:rPr>
    </w:lvl>
    <w:lvl w:ilvl="5">
      <w:start w:val="1"/>
      <w:numFmt w:val="decimal"/>
      <w:lvlText w:val="%2.%3.%4.%5.%6"/>
      <w:lvlJc w:val="left"/>
      <w:pPr>
        <w:tabs>
          <w:tab w:val="num" w:pos="1785"/>
        </w:tabs>
        <w:ind w:left="2505" w:hanging="363"/>
      </w:pPr>
      <w:rPr>
        <w:rFonts w:hint="default"/>
      </w:rPr>
    </w:lvl>
    <w:lvl w:ilvl="6">
      <w:start w:val="1"/>
      <w:numFmt w:val="decimal"/>
      <w:lvlText w:val="%2.%3.%4.%5.%6.%7"/>
      <w:lvlJc w:val="left"/>
      <w:pPr>
        <w:tabs>
          <w:tab w:val="num" w:pos="2142"/>
        </w:tabs>
        <w:ind w:left="2862" w:hanging="363"/>
      </w:pPr>
      <w:rPr>
        <w:rFonts w:hint="default"/>
      </w:rPr>
    </w:lvl>
    <w:lvl w:ilvl="7">
      <w:start w:val="1"/>
      <w:numFmt w:val="decimal"/>
      <w:lvlText w:val="%2.%3.%4.%5.%6.%7.%8"/>
      <w:lvlJc w:val="left"/>
      <w:pPr>
        <w:tabs>
          <w:tab w:val="num" w:pos="2499"/>
        </w:tabs>
        <w:ind w:left="3219" w:hanging="363"/>
      </w:pPr>
      <w:rPr>
        <w:rFonts w:hint="default"/>
      </w:rPr>
    </w:lvl>
    <w:lvl w:ilvl="8">
      <w:start w:val="1"/>
      <w:numFmt w:val="decimal"/>
      <w:lvlText w:val="%2.%3.%4.%5.%6.%7.%8.%9"/>
      <w:lvlJc w:val="left"/>
      <w:pPr>
        <w:tabs>
          <w:tab w:val="num" w:pos="2856"/>
        </w:tabs>
        <w:ind w:left="3576" w:hanging="363"/>
      </w:pPr>
      <w:rPr>
        <w:rFonts w:hint="default"/>
      </w:rPr>
    </w:lvl>
  </w:abstractNum>
  <w:abstractNum w:abstractNumId="213" w15:restartNumberingAfterBreak="0">
    <w:nsid w:val="6B67174B"/>
    <w:multiLevelType w:val="hybridMultilevel"/>
    <w:tmpl w:val="AF9A39C6"/>
    <w:lvl w:ilvl="0" w:tplc="F3746AE2">
      <w:start w:val="1"/>
      <w:numFmt w:val="decimal"/>
      <w:lvlText w:val="%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6BED3560"/>
    <w:multiLevelType w:val="multilevel"/>
    <w:tmpl w:val="3BE4EABC"/>
    <w:styleLink w:val="Styl51312"/>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5" w15:restartNumberingAfterBreak="0">
    <w:nsid w:val="6C246C03"/>
    <w:multiLevelType w:val="hybridMultilevel"/>
    <w:tmpl w:val="E08C05B0"/>
    <w:styleLink w:val="Styl5155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15:restartNumberingAfterBreak="0">
    <w:nsid w:val="6D105AA9"/>
    <w:multiLevelType w:val="hybridMultilevel"/>
    <w:tmpl w:val="B68496EC"/>
    <w:styleLink w:val="Styl1212"/>
    <w:lvl w:ilvl="0" w:tplc="76D2BB66">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7" w15:restartNumberingAfterBreak="0">
    <w:nsid w:val="6D71615B"/>
    <w:multiLevelType w:val="hybridMultilevel"/>
    <w:tmpl w:val="84B6C5C0"/>
    <w:lvl w:ilvl="0" w:tplc="E35E3D9A">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15:restartNumberingAfterBreak="0">
    <w:nsid w:val="6E7379C4"/>
    <w:multiLevelType w:val="hybridMultilevel"/>
    <w:tmpl w:val="E1A05296"/>
    <w:styleLink w:val="Styl3114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15:restartNumberingAfterBreak="0">
    <w:nsid w:val="71533BAA"/>
    <w:multiLevelType w:val="hybridMultilevel"/>
    <w:tmpl w:val="FE30026A"/>
    <w:styleLink w:val="Styl3155"/>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19B0D3F"/>
    <w:multiLevelType w:val="multilevel"/>
    <w:tmpl w:val="23E6A2F0"/>
    <w:name w:val="SIWZ32"/>
    <w:styleLink w:val="Styl122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2" w15:restartNumberingAfterBreak="0">
    <w:nsid w:val="728C243B"/>
    <w:multiLevelType w:val="hybridMultilevel"/>
    <w:tmpl w:val="6574AE5C"/>
    <w:lvl w:ilvl="0" w:tplc="EFDC5BFA">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72D403BB"/>
    <w:multiLevelType w:val="hybridMultilevel"/>
    <w:tmpl w:val="5D921972"/>
    <w:styleLink w:val="Styl114"/>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4"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4407AAD"/>
    <w:multiLevelType w:val="hybridMultilevel"/>
    <w:tmpl w:val="0AD03B46"/>
    <w:styleLink w:val="Styl31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6"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7"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6E86BD3"/>
    <w:multiLevelType w:val="hybridMultilevel"/>
    <w:tmpl w:val="0C06B3F6"/>
    <w:lvl w:ilvl="0" w:tplc="5A084590">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8DF5CAA"/>
    <w:multiLevelType w:val="hybridMultilevel"/>
    <w:tmpl w:val="14183072"/>
    <w:lvl w:ilvl="0" w:tplc="FE2213E0">
      <w:start w:val="4"/>
      <w:numFmt w:val="decimal"/>
      <w:lvlText w:val="%1."/>
      <w:lvlJc w:val="left"/>
      <w:pPr>
        <w:tabs>
          <w:tab w:val="num" w:pos="785"/>
        </w:tabs>
        <w:ind w:left="785" w:hanging="360"/>
      </w:pPr>
      <w:rPr>
        <w:rFonts w:ascii="Arial" w:hAnsi="Arial" w:cs="Arial" w:hint="default"/>
        <w:b w:val="0"/>
        <w:bCs/>
      </w:rPr>
    </w:lvl>
    <w:lvl w:ilvl="1" w:tplc="04150019">
      <w:start w:val="1"/>
      <w:numFmt w:val="lowerLetter"/>
      <w:lvlText w:val="%2."/>
      <w:lvlJc w:val="left"/>
      <w:pPr>
        <w:ind w:left="1865" w:hanging="360"/>
      </w:pPr>
    </w:lvl>
    <w:lvl w:ilvl="2" w:tplc="04150017">
      <w:start w:val="1"/>
      <w:numFmt w:val="lowerLetter"/>
      <w:lvlText w:val="%3)"/>
      <w:lvlJc w:val="left"/>
      <w:pPr>
        <w:ind w:left="1030"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32" w15:restartNumberingAfterBreak="0">
    <w:nsid w:val="7B2C1872"/>
    <w:multiLevelType w:val="hybridMultilevel"/>
    <w:tmpl w:val="50E4A048"/>
    <w:styleLink w:val="Styl132"/>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B733293"/>
    <w:multiLevelType w:val="hybridMultilevel"/>
    <w:tmpl w:val="FC6455D4"/>
    <w:lvl w:ilvl="0" w:tplc="0A804FBC">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4" w15:restartNumberingAfterBreak="0">
    <w:nsid w:val="7B8F69BA"/>
    <w:multiLevelType w:val="hybridMultilevel"/>
    <w:tmpl w:val="9C48E83C"/>
    <w:styleLink w:val="Styl511441"/>
    <w:lvl w:ilvl="0" w:tplc="C59C9060">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C2C680F"/>
    <w:multiLevelType w:val="hybridMultilevel"/>
    <w:tmpl w:val="932A14A4"/>
    <w:lvl w:ilvl="0" w:tplc="16120E1E">
      <w:start w:val="1"/>
      <w:numFmt w:val="decimal"/>
      <w:lvlText w:val="%1)"/>
      <w:lvlJc w:val="left"/>
      <w:pPr>
        <w:ind w:left="3479"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6" w15:restartNumberingAfterBreak="0">
    <w:nsid w:val="7CA76B5B"/>
    <w:multiLevelType w:val="multilevel"/>
    <w:tmpl w:val="3F8C719E"/>
    <w:styleLink w:val="Styl141"/>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37"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8" w15:restartNumberingAfterBreak="0">
    <w:nsid w:val="7EC23073"/>
    <w:multiLevelType w:val="multilevel"/>
    <w:tmpl w:val="B248F646"/>
    <w:styleLink w:val="Styl31157"/>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39" w15:restartNumberingAfterBreak="0">
    <w:nsid w:val="7EE60BAA"/>
    <w:multiLevelType w:val="hybridMultilevel"/>
    <w:tmpl w:val="74008CBC"/>
    <w:lvl w:ilvl="0" w:tplc="816CB14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F343A89"/>
    <w:multiLevelType w:val="hybridMultilevel"/>
    <w:tmpl w:val="7F1A97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588152280">
    <w:abstractNumId w:val="186"/>
    <w:lvlOverride w:ilvl="0">
      <w:startOverride w:val="1"/>
    </w:lvlOverride>
  </w:num>
  <w:num w:numId="2" w16cid:durableId="701781763">
    <w:abstractNumId w:val="132"/>
    <w:lvlOverride w:ilvl="0">
      <w:startOverride w:val="1"/>
    </w:lvlOverride>
  </w:num>
  <w:num w:numId="3" w16cid:durableId="1066609467">
    <w:abstractNumId w:val="84"/>
  </w:num>
  <w:num w:numId="4" w16cid:durableId="1441798104">
    <w:abstractNumId w:val="185"/>
  </w:num>
  <w:num w:numId="5" w16cid:durableId="1001077948">
    <w:abstractNumId w:val="105"/>
  </w:num>
  <w:num w:numId="6" w16cid:durableId="561138343">
    <w:abstractNumId w:val="75"/>
  </w:num>
  <w:num w:numId="7" w16cid:durableId="455492146">
    <w:abstractNumId w:val="111"/>
  </w:num>
  <w:num w:numId="8" w16cid:durableId="629630860">
    <w:abstractNumId w:val="192"/>
  </w:num>
  <w:num w:numId="9" w16cid:durableId="834224460">
    <w:abstractNumId w:val="169"/>
  </w:num>
  <w:num w:numId="10" w16cid:durableId="81605498">
    <w:abstractNumId w:val="56"/>
  </w:num>
  <w:num w:numId="11" w16cid:durableId="1241981074">
    <w:abstractNumId w:val="97"/>
  </w:num>
  <w:num w:numId="12" w16cid:durableId="1119764193">
    <w:abstractNumId w:val="215"/>
  </w:num>
  <w:num w:numId="13" w16cid:durableId="294601396">
    <w:abstractNumId w:val="87"/>
  </w:num>
  <w:num w:numId="14" w16cid:durableId="993338697">
    <w:abstractNumId w:val="68"/>
  </w:num>
  <w:num w:numId="15" w16cid:durableId="404882559">
    <w:abstractNumId w:val="238"/>
  </w:num>
  <w:num w:numId="16" w16cid:durableId="1204556827">
    <w:abstractNumId w:val="16"/>
  </w:num>
  <w:num w:numId="17" w16cid:durableId="1948390968">
    <w:abstractNumId w:val="55"/>
  </w:num>
  <w:num w:numId="18" w16cid:durableId="575290159">
    <w:abstractNumId w:val="234"/>
    <w:lvlOverride w:ilvl="0">
      <w:lvl w:ilvl="0" w:tplc="C59C9060">
        <w:start w:val="1"/>
        <w:numFmt w:val="decimal"/>
        <w:lvlText w:val="%1."/>
        <w:lvlJc w:val="left"/>
        <w:pPr>
          <w:ind w:left="720" w:hanging="360"/>
        </w:pPr>
        <w:rPr>
          <w:rFonts w:ascii="Arial" w:hAnsi="Arial" w:cs="Arial" w:hint="default"/>
          <w:sz w:val="23"/>
          <w:szCs w:val="23"/>
        </w:rPr>
      </w:lvl>
    </w:lvlOverride>
  </w:num>
  <w:num w:numId="19" w16cid:durableId="1101030462">
    <w:abstractNumId w:val="83"/>
  </w:num>
  <w:num w:numId="20" w16cid:durableId="2133474207">
    <w:abstractNumId w:val="90"/>
  </w:num>
  <w:num w:numId="21" w16cid:durableId="659969418">
    <w:abstractNumId w:val="45"/>
  </w:num>
  <w:num w:numId="22" w16cid:durableId="455875650">
    <w:abstractNumId w:val="170"/>
  </w:num>
  <w:num w:numId="23" w16cid:durableId="1365786011">
    <w:abstractNumId w:val="106"/>
  </w:num>
  <w:num w:numId="24" w16cid:durableId="1328636093">
    <w:abstractNumId w:val="232"/>
  </w:num>
  <w:num w:numId="25" w16cid:durableId="1763061313">
    <w:abstractNumId w:val="228"/>
  </w:num>
  <w:num w:numId="26" w16cid:durableId="731076519">
    <w:abstractNumId w:val="30"/>
  </w:num>
  <w:num w:numId="27" w16cid:durableId="1603417675">
    <w:abstractNumId w:val="224"/>
  </w:num>
  <w:num w:numId="28" w16cid:durableId="427848256">
    <w:abstractNumId w:val="199"/>
  </w:num>
  <w:num w:numId="29" w16cid:durableId="1611012125">
    <w:abstractNumId w:val="152"/>
  </w:num>
  <w:num w:numId="30" w16cid:durableId="274139178">
    <w:abstractNumId w:val="18"/>
  </w:num>
  <w:num w:numId="31" w16cid:durableId="463736766">
    <w:abstractNumId w:val="177"/>
  </w:num>
  <w:num w:numId="32" w16cid:durableId="350880773">
    <w:abstractNumId w:val="194"/>
  </w:num>
  <w:num w:numId="33" w16cid:durableId="1740638859">
    <w:abstractNumId w:val="137"/>
  </w:num>
  <w:num w:numId="34" w16cid:durableId="1867021699">
    <w:abstractNumId w:val="166"/>
  </w:num>
  <w:num w:numId="35" w16cid:durableId="1331569103">
    <w:abstractNumId w:val="118"/>
  </w:num>
  <w:num w:numId="36" w16cid:durableId="294914102">
    <w:abstractNumId w:val="16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1297547">
    <w:abstractNumId w:val="46"/>
  </w:num>
  <w:num w:numId="38" w16cid:durableId="1966542557">
    <w:abstractNumId w:val="136"/>
  </w:num>
  <w:num w:numId="39" w16cid:durableId="1917008391">
    <w:abstractNumId w:val="40"/>
  </w:num>
  <w:num w:numId="40" w16cid:durableId="1710256594">
    <w:abstractNumId w:val="147"/>
  </w:num>
  <w:num w:numId="41" w16cid:durableId="1377775953">
    <w:abstractNumId w:val="37"/>
  </w:num>
  <w:num w:numId="42" w16cid:durableId="971785532">
    <w:abstractNumId w:val="89"/>
  </w:num>
  <w:num w:numId="43" w16cid:durableId="1793666912">
    <w:abstractNumId w:val="138"/>
  </w:num>
  <w:num w:numId="44" w16cid:durableId="268781442">
    <w:abstractNumId w:val="220"/>
  </w:num>
  <w:num w:numId="45" w16cid:durableId="1156992414">
    <w:abstractNumId w:val="66"/>
  </w:num>
  <w:num w:numId="46" w16cid:durableId="208079762">
    <w:abstractNumId w:val="98"/>
    <w:lvlOverride w:ilvl="3">
      <w:lvl w:ilvl="3">
        <w:start w:val="1"/>
        <w:numFmt w:val="lowerLetter"/>
        <w:lvlText w:val="%4)"/>
        <w:lvlJc w:val="left"/>
        <w:pPr>
          <w:ind w:left="2880" w:hanging="360"/>
        </w:pPr>
        <w:rPr>
          <w:rFonts w:ascii="Arial" w:eastAsia="Calibri" w:hAnsi="Arial" w:cs="Arial" w:hint="default"/>
          <w:sz w:val="23"/>
          <w:szCs w:val="23"/>
        </w:rPr>
      </w:lvl>
    </w:lvlOverride>
  </w:num>
  <w:num w:numId="47" w16cid:durableId="637691548">
    <w:abstractNumId w:val="179"/>
  </w:num>
  <w:num w:numId="48" w16cid:durableId="1657568892">
    <w:abstractNumId w:val="171"/>
  </w:num>
  <w:num w:numId="49" w16cid:durableId="901788169">
    <w:abstractNumId w:val="151"/>
  </w:num>
  <w:num w:numId="50" w16cid:durableId="1842042673">
    <w:abstractNumId w:val="204"/>
  </w:num>
  <w:num w:numId="51" w16cid:durableId="1922720117">
    <w:abstractNumId w:val="223"/>
  </w:num>
  <w:num w:numId="52" w16cid:durableId="1813710402">
    <w:abstractNumId w:val="25"/>
  </w:num>
  <w:num w:numId="53" w16cid:durableId="2007316797">
    <w:abstractNumId w:val="0"/>
  </w:num>
  <w:num w:numId="54" w16cid:durableId="973868188">
    <w:abstractNumId w:val="1"/>
  </w:num>
  <w:num w:numId="55" w16cid:durableId="1913421423">
    <w:abstractNumId w:val="229"/>
  </w:num>
  <w:num w:numId="56" w16cid:durableId="1660498377">
    <w:abstractNumId w:val="101"/>
  </w:num>
  <w:num w:numId="57" w16cid:durableId="331374047">
    <w:abstractNumId w:val="146"/>
  </w:num>
  <w:num w:numId="58" w16cid:durableId="519271856">
    <w:abstractNumId w:val="214"/>
  </w:num>
  <w:num w:numId="59" w16cid:durableId="822624844">
    <w:abstractNumId w:val="221"/>
  </w:num>
  <w:num w:numId="60" w16cid:durableId="301666200">
    <w:abstractNumId w:val="44"/>
  </w:num>
  <w:num w:numId="61" w16cid:durableId="1475952393">
    <w:abstractNumId w:val="50"/>
  </w:num>
  <w:num w:numId="62" w16cid:durableId="870798360">
    <w:abstractNumId w:val="58"/>
  </w:num>
  <w:num w:numId="63" w16cid:durableId="1206527232">
    <w:abstractNumId w:val="178"/>
  </w:num>
  <w:num w:numId="64" w16cid:durableId="666398842">
    <w:abstractNumId w:val="208"/>
  </w:num>
  <w:num w:numId="65" w16cid:durableId="1030452899">
    <w:abstractNumId w:val="210"/>
  </w:num>
  <w:num w:numId="66" w16cid:durableId="1901406484">
    <w:abstractNumId w:val="198"/>
  </w:num>
  <w:num w:numId="67" w16cid:durableId="1642612234">
    <w:abstractNumId w:val="70"/>
  </w:num>
  <w:num w:numId="68" w16cid:durableId="431319375">
    <w:abstractNumId w:val="67"/>
  </w:num>
  <w:num w:numId="69" w16cid:durableId="1341159197">
    <w:abstractNumId w:val="145"/>
  </w:num>
  <w:num w:numId="70" w16cid:durableId="624970072">
    <w:abstractNumId w:val="110"/>
    <w:lvlOverride w:ilvl="0">
      <w:lvl w:ilvl="0" w:tplc="BBFE99CA">
        <w:start w:val="1"/>
        <w:numFmt w:val="bullet"/>
        <w:lvlText w:val=""/>
        <w:lvlJc w:val="left"/>
        <w:pPr>
          <w:ind w:left="720" w:hanging="360"/>
        </w:pPr>
        <w:rPr>
          <w:rFonts w:ascii="Symbol" w:hAnsi="Symbol" w:hint="default"/>
          <w:color w:val="auto"/>
        </w:rPr>
      </w:lvl>
    </w:lvlOverride>
  </w:num>
  <w:num w:numId="71" w16cid:durableId="33312130">
    <w:abstractNumId w:val="114"/>
  </w:num>
  <w:num w:numId="72" w16cid:durableId="562640203">
    <w:abstractNumId w:val="51"/>
  </w:num>
  <w:num w:numId="73" w16cid:durableId="114061444">
    <w:abstractNumId w:val="141"/>
  </w:num>
  <w:num w:numId="74" w16cid:durableId="114452637">
    <w:abstractNumId w:val="203"/>
  </w:num>
  <w:num w:numId="75" w16cid:durableId="1021203340">
    <w:abstractNumId w:val="96"/>
  </w:num>
  <w:num w:numId="76" w16cid:durableId="371424727">
    <w:abstractNumId w:val="103"/>
  </w:num>
  <w:num w:numId="77" w16cid:durableId="1319305997">
    <w:abstractNumId w:val="207"/>
  </w:num>
  <w:num w:numId="78" w16cid:durableId="1324242627">
    <w:abstractNumId w:val="201"/>
  </w:num>
  <w:num w:numId="79" w16cid:durableId="293213826">
    <w:abstractNumId w:val="57"/>
  </w:num>
  <w:num w:numId="80" w16cid:durableId="700521388">
    <w:abstractNumId w:val="172"/>
  </w:num>
  <w:num w:numId="81" w16cid:durableId="10962766">
    <w:abstractNumId w:val="160"/>
  </w:num>
  <w:num w:numId="82" w16cid:durableId="1381786716">
    <w:abstractNumId w:val="127"/>
  </w:num>
  <w:num w:numId="83" w16cid:durableId="1439523557">
    <w:abstractNumId w:val="218"/>
  </w:num>
  <w:num w:numId="84" w16cid:durableId="721367653">
    <w:abstractNumId w:val="119"/>
  </w:num>
  <w:num w:numId="85" w16cid:durableId="609893533">
    <w:abstractNumId w:val="168"/>
  </w:num>
  <w:num w:numId="86" w16cid:durableId="1023284036">
    <w:abstractNumId w:val="85"/>
  </w:num>
  <w:num w:numId="87" w16cid:durableId="307395768">
    <w:abstractNumId w:val="140"/>
  </w:num>
  <w:num w:numId="88" w16cid:durableId="1933583301">
    <w:abstractNumId w:val="78"/>
  </w:num>
  <w:num w:numId="89" w16cid:durableId="2104494714">
    <w:abstractNumId w:val="49"/>
  </w:num>
  <w:num w:numId="90" w16cid:durableId="1024937862">
    <w:abstractNumId w:val="24"/>
  </w:num>
  <w:num w:numId="91" w16cid:durableId="1899240195">
    <w:abstractNumId w:val="82"/>
  </w:num>
  <w:num w:numId="92" w16cid:durableId="824006144">
    <w:abstractNumId w:val="175"/>
  </w:num>
  <w:num w:numId="93" w16cid:durableId="1358775259">
    <w:abstractNumId w:val="14"/>
  </w:num>
  <w:num w:numId="94" w16cid:durableId="836652875">
    <w:abstractNumId w:val="13"/>
  </w:num>
  <w:num w:numId="95" w16cid:durableId="2097510075">
    <w:abstractNumId w:val="28"/>
  </w:num>
  <w:num w:numId="96" w16cid:durableId="1697191424">
    <w:abstractNumId w:val="2"/>
  </w:num>
  <w:num w:numId="97" w16cid:durableId="477765196">
    <w:abstractNumId w:val="32"/>
  </w:num>
  <w:num w:numId="98" w16cid:durableId="1293051325">
    <w:abstractNumId w:val="190"/>
  </w:num>
  <w:num w:numId="99" w16cid:durableId="1431660689">
    <w:abstractNumId w:val="157"/>
  </w:num>
  <w:num w:numId="100" w16cid:durableId="1391538865">
    <w:abstractNumId w:val="236"/>
  </w:num>
  <w:num w:numId="101" w16cid:durableId="102069221">
    <w:abstractNumId w:val="122"/>
  </w:num>
  <w:num w:numId="102" w16cid:durableId="876510052">
    <w:abstractNumId w:val="100"/>
  </w:num>
  <w:num w:numId="103" w16cid:durableId="180971113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07309571">
    <w:abstractNumId w:val="129"/>
  </w:num>
  <w:num w:numId="105" w16cid:durableId="65686328">
    <w:abstractNumId w:val="71"/>
  </w:num>
  <w:num w:numId="106" w16cid:durableId="255986112">
    <w:abstractNumId w:val="19"/>
  </w:num>
  <w:num w:numId="107" w16cid:durableId="1653410108">
    <w:abstractNumId w:val="200"/>
  </w:num>
  <w:num w:numId="108" w16cid:durableId="427391559">
    <w:abstractNumId w:val="104"/>
  </w:num>
  <w:num w:numId="109" w16cid:durableId="437869072">
    <w:abstractNumId w:val="112"/>
  </w:num>
  <w:num w:numId="110" w16cid:durableId="1753626450">
    <w:abstractNumId w:val="86"/>
  </w:num>
  <w:num w:numId="111" w16cid:durableId="237709807">
    <w:abstractNumId w:val="230"/>
  </w:num>
  <w:num w:numId="112" w16cid:durableId="1265158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13" w16cid:durableId="882985824">
    <w:abstractNumId w:val="186"/>
  </w:num>
  <w:num w:numId="114" w16cid:durableId="1009023404">
    <w:abstractNumId w:val="79"/>
  </w:num>
  <w:num w:numId="115" w16cid:durableId="187913141">
    <w:abstractNumId w:val="117"/>
  </w:num>
  <w:num w:numId="116" w16cid:durableId="1706522170">
    <w:abstractNumId w:val="239"/>
  </w:num>
  <w:num w:numId="117" w16cid:durableId="29237018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3498577">
    <w:abstractNumId w:val="128"/>
  </w:num>
  <w:num w:numId="119" w16cid:durableId="1947540515">
    <w:abstractNumId w:val="161"/>
  </w:num>
  <w:num w:numId="120" w16cid:durableId="2128231389">
    <w:abstractNumId w:val="217"/>
  </w:num>
  <w:num w:numId="121" w16cid:durableId="555314120">
    <w:abstractNumId w:val="134"/>
  </w:num>
  <w:num w:numId="122" w16cid:durableId="1811358259">
    <w:abstractNumId w:val="107"/>
  </w:num>
  <w:num w:numId="123" w16cid:durableId="127135060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97506342">
    <w:abstractNumId w:val="216"/>
  </w:num>
  <w:num w:numId="125" w16cid:durableId="1880511518">
    <w:abstractNumId w:val="234"/>
  </w:num>
  <w:num w:numId="126" w16cid:durableId="196047570">
    <w:abstractNumId w:val="155"/>
  </w:num>
  <w:num w:numId="127" w16cid:durableId="8415099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70196277">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36906742">
    <w:abstractNumId w:val="116"/>
  </w:num>
  <w:num w:numId="130" w16cid:durableId="736786966">
    <w:abstractNumId w:val="2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23419430">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5267783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83899971">
    <w:abstractNumId w:val="4"/>
  </w:num>
  <w:num w:numId="134" w16cid:durableId="921835361">
    <w:abstractNumId w:val="48"/>
  </w:num>
  <w:num w:numId="135" w16cid:durableId="1555119537">
    <w:abstractNumId w:val="240"/>
  </w:num>
  <w:num w:numId="136" w16cid:durableId="1614707007">
    <w:abstractNumId w:val="98"/>
  </w:num>
  <w:num w:numId="137" w16cid:durableId="2031755986">
    <w:abstractNumId w:val="93"/>
  </w:num>
  <w:num w:numId="138" w16cid:durableId="269967967">
    <w:abstractNumId w:val="183"/>
  </w:num>
  <w:num w:numId="139" w16cid:durableId="1234315965">
    <w:abstractNumId w:val="77"/>
  </w:num>
  <w:num w:numId="140" w16cid:durableId="929628349">
    <w:abstractNumId w:val="173"/>
  </w:num>
  <w:num w:numId="141" w16cid:durableId="5833663">
    <w:abstractNumId w:val="135"/>
  </w:num>
  <w:num w:numId="142" w16cid:durableId="119081770">
    <w:abstractNumId w:val="22"/>
  </w:num>
  <w:num w:numId="143" w16cid:durableId="1282373353">
    <w:abstractNumId w:val="43"/>
  </w:num>
  <w:num w:numId="144" w16cid:durableId="169923196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608093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31402185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895693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8097066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01518375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7724825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9350269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92565844">
    <w:abstractNumId w:val="159"/>
  </w:num>
  <w:num w:numId="153" w16cid:durableId="1672029923">
    <w:abstractNumId w:val="113"/>
  </w:num>
  <w:num w:numId="154" w16cid:durableId="1647514356">
    <w:abstractNumId w:val="202"/>
  </w:num>
  <w:num w:numId="155" w16cid:durableId="1532838677">
    <w:abstractNumId w:val="74"/>
  </w:num>
  <w:num w:numId="156" w16cid:durableId="198569413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448114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58915835">
    <w:abstractNumId w:val="94"/>
  </w:num>
  <w:num w:numId="159" w16cid:durableId="1569147101">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5890024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6768075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543874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28501659">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5004711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994376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741565743">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566457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5765520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59073616">
    <w:abstractNumId w:val="1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785030251">
    <w:abstractNumId w:val="1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81391069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84352434">
    <w:abstractNumId w:val="237"/>
  </w:num>
  <w:num w:numId="173" w16cid:durableId="1797212153">
    <w:abstractNumId w:val="61"/>
  </w:num>
  <w:num w:numId="174" w16cid:durableId="513150652">
    <w:abstractNumId w:val="65"/>
  </w:num>
  <w:num w:numId="175" w16cid:durableId="995038263">
    <w:abstractNumId w:val="109"/>
  </w:num>
  <w:num w:numId="176" w16cid:durableId="2082096459">
    <w:abstractNumId w:val="121"/>
  </w:num>
  <w:num w:numId="177" w16cid:durableId="2093352201">
    <w:abstractNumId w:val="144"/>
  </w:num>
  <w:num w:numId="178" w16cid:durableId="1578396177">
    <w:abstractNumId w:val="206"/>
  </w:num>
  <w:num w:numId="179" w16cid:durableId="723334186">
    <w:abstractNumId w:val="225"/>
  </w:num>
  <w:num w:numId="180" w16cid:durableId="1371220342">
    <w:abstractNumId w:val="211"/>
  </w:num>
  <w:num w:numId="181" w16cid:durableId="973095382">
    <w:abstractNumId w:val="27"/>
  </w:num>
  <w:num w:numId="182" w16cid:durableId="21513765">
    <w:abstractNumId w:val="132"/>
  </w:num>
  <w:num w:numId="183" w16cid:durableId="1301767294">
    <w:abstractNumId w:val="165"/>
  </w:num>
  <w:num w:numId="184" w16cid:durableId="24605352">
    <w:abstractNumId w:val="188"/>
  </w:num>
  <w:num w:numId="185" w16cid:durableId="1861888857">
    <w:abstractNumId w:val="193"/>
  </w:num>
  <w:num w:numId="186" w16cid:durableId="1160004979">
    <w:abstractNumId w:val="21"/>
  </w:num>
  <w:num w:numId="187" w16cid:durableId="81682181">
    <w:abstractNumId w:val="156"/>
  </w:num>
  <w:num w:numId="188" w16cid:durableId="1872567271">
    <w:abstractNumId w:val="53"/>
  </w:num>
  <w:num w:numId="189" w16cid:durableId="2033914101">
    <w:abstractNumId w:val="133"/>
  </w:num>
  <w:num w:numId="190" w16cid:durableId="730150553">
    <w:abstractNumId w:val="3"/>
  </w:num>
  <w:num w:numId="191" w16cid:durableId="297883111">
    <w:abstractNumId w:val="10"/>
  </w:num>
  <w:num w:numId="192" w16cid:durableId="1182210047">
    <w:abstractNumId w:val="11"/>
  </w:num>
  <w:num w:numId="193" w16cid:durableId="1524828943">
    <w:abstractNumId w:val="7"/>
  </w:num>
  <w:num w:numId="194" w16cid:durableId="1441142524">
    <w:abstractNumId w:val="9"/>
  </w:num>
  <w:num w:numId="195" w16cid:durableId="312223732">
    <w:abstractNumId w:val="12"/>
  </w:num>
  <w:num w:numId="196" w16cid:durableId="2131121938">
    <w:abstractNumId w:val="41"/>
  </w:num>
  <w:num w:numId="197" w16cid:durableId="1800030340">
    <w:abstractNumId w:val="63"/>
  </w:num>
  <w:num w:numId="198" w16cid:durableId="450982569">
    <w:abstractNumId w:val="23"/>
  </w:num>
  <w:num w:numId="199" w16cid:durableId="1616448042">
    <w:abstractNumId w:val="42"/>
  </w:num>
  <w:num w:numId="200" w16cid:durableId="1231230685">
    <w:abstractNumId w:val="91"/>
  </w:num>
  <w:num w:numId="201" w16cid:durableId="1733654122">
    <w:abstractNumId w:val="196"/>
  </w:num>
  <w:num w:numId="202" w16cid:durableId="1352025238">
    <w:abstractNumId w:val="212"/>
  </w:num>
  <w:num w:numId="203" w16cid:durableId="1222402379">
    <w:abstractNumId w:val="8"/>
  </w:num>
  <w:num w:numId="204" w16cid:durableId="2119837970">
    <w:abstractNumId w:val="60"/>
  </w:num>
  <w:num w:numId="205" w16cid:durableId="1619020750">
    <w:abstractNumId w:val="47"/>
  </w:num>
  <w:num w:numId="206" w16cid:durableId="1344281665">
    <w:abstractNumId w:val="17"/>
  </w:num>
  <w:num w:numId="207" w16cid:durableId="1324312107">
    <w:abstractNumId w:val="180"/>
  </w:num>
  <w:num w:numId="208" w16cid:durableId="1942840038">
    <w:abstractNumId w:val="35"/>
  </w:num>
  <w:num w:numId="209" w16cid:durableId="152917887">
    <w:abstractNumId w:val="184"/>
  </w:num>
  <w:num w:numId="210" w16cid:durableId="1619488302">
    <w:abstractNumId w:val="226"/>
  </w:num>
  <w:num w:numId="211" w16cid:durableId="47464253">
    <w:abstractNumId w:val="142"/>
  </w:num>
  <w:num w:numId="212" w16cid:durableId="1848593055">
    <w:abstractNumId w:val="189"/>
  </w:num>
  <w:num w:numId="213" w16cid:durableId="63525584">
    <w:abstractNumId w:val="125"/>
  </w:num>
  <w:num w:numId="214" w16cid:durableId="557324099">
    <w:abstractNumId w:val="99"/>
  </w:num>
  <w:num w:numId="215" w16cid:durableId="967786059">
    <w:abstractNumId w:val="110"/>
  </w:num>
  <w:num w:numId="216" w16cid:durableId="738407121">
    <w:abstractNumId w:val="124"/>
  </w:num>
  <w:num w:numId="217" w16cid:durableId="232863084">
    <w:abstractNumId w:val="52"/>
  </w:num>
  <w:num w:numId="218" w16cid:durableId="1547836197">
    <w:abstractNumId w:val="34"/>
  </w:num>
  <w:num w:numId="219" w16cid:durableId="527836166">
    <w:abstractNumId w:val="64"/>
  </w:num>
  <w:num w:numId="220" w16cid:durableId="1449859975">
    <w:abstractNumId w:val="181"/>
  </w:num>
  <w:num w:numId="221" w16cid:durableId="1443767638">
    <w:abstractNumId w:val="31"/>
  </w:num>
  <w:num w:numId="222" w16cid:durableId="2118981122">
    <w:abstractNumId w:val="167"/>
  </w:num>
  <w:num w:numId="223" w16cid:durableId="779765617">
    <w:abstractNumId w:val="76"/>
  </w:num>
  <w:num w:numId="224" w16cid:durableId="653025600">
    <w:abstractNumId w:val="191"/>
  </w:num>
  <w:num w:numId="225" w16cid:durableId="1323125455">
    <w:abstractNumId w:val="33"/>
  </w:num>
  <w:num w:numId="226" w16cid:durableId="528295183">
    <w:abstractNumId w:val="176"/>
  </w:num>
  <w:num w:numId="227" w16cid:durableId="1017192814">
    <w:abstractNumId w:val="187"/>
  </w:num>
  <w:num w:numId="228" w16cid:durableId="15841410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4991523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617834409">
    <w:abstractNumId w:val="213"/>
  </w:num>
  <w:num w:numId="231" w16cid:durableId="473067765">
    <w:abstractNumId w:val="163"/>
  </w:num>
  <w:num w:numId="232" w16cid:durableId="1197088338">
    <w:abstractNumId w:val="131"/>
  </w:num>
  <w:num w:numId="233" w16cid:durableId="1140268527">
    <w:abstractNumId w:val="139"/>
  </w:num>
  <w:num w:numId="234" w16cid:durableId="896237181">
    <w:abstractNumId w:val="115"/>
  </w:num>
  <w:num w:numId="235" w16cid:durableId="1276404377">
    <w:abstractNumId w:val="80"/>
  </w:num>
  <w:num w:numId="236" w16cid:durableId="126049639">
    <w:abstractNumId w:val="15"/>
  </w:num>
  <w:num w:numId="237" w16cid:durableId="545068266">
    <w:abstractNumId w:val="38"/>
  </w:num>
  <w:num w:numId="238" w16cid:durableId="1010065393">
    <w:abstractNumId w:val="158"/>
  </w:num>
  <w:num w:numId="239" w16cid:durableId="306859625">
    <w:abstractNumId w:val="59"/>
  </w:num>
  <w:num w:numId="240" w16cid:durableId="24252617">
    <w:abstractNumId w:val="164"/>
  </w:num>
  <w:num w:numId="241" w16cid:durableId="1749188248">
    <w:abstractNumId w:val="20"/>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BE1"/>
    <w:rsid w:val="00001F42"/>
    <w:rsid w:val="00003388"/>
    <w:rsid w:val="00004549"/>
    <w:rsid w:val="00004F68"/>
    <w:rsid w:val="00005215"/>
    <w:rsid w:val="000056B2"/>
    <w:rsid w:val="0000574E"/>
    <w:rsid w:val="00005A56"/>
    <w:rsid w:val="0000758A"/>
    <w:rsid w:val="000076D3"/>
    <w:rsid w:val="000104B2"/>
    <w:rsid w:val="000105B5"/>
    <w:rsid w:val="0001081F"/>
    <w:rsid w:val="00011889"/>
    <w:rsid w:val="000130D7"/>
    <w:rsid w:val="000141F5"/>
    <w:rsid w:val="000154DF"/>
    <w:rsid w:val="00015C51"/>
    <w:rsid w:val="000170DB"/>
    <w:rsid w:val="0001711E"/>
    <w:rsid w:val="00017E4B"/>
    <w:rsid w:val="00020289"/>
    <w:rsid w:val="000205AA"/>
    <w:rsid w:val="000209DE"/>
    <w:rsid w:val="00020F0B"/>
    <w:rsid w:val="000211D6"/>
    <w:rsid w:val="00022014"/>
    <w:rsid w:val="00022282"/>
    <w:rsid w:val="000222EF"/>
    <w:rsid w:val="000227E8"/>
    <w:rsid w:val="00023437"/>
    <w:rsid w:val="00023E55"/>
    <w:rsid w:val="000249ED"/>
    <w:rsid w:val="00024BB7"/>
    <w:rsid w:val="00024C2C"/>
    <w:rsid w:val="00024C87"/>
    <w:rsid w:val="00025348"/>
    <w:rsid w:val="00025D67"/>
    <w:rsid w:val="00025F99"/>
    <w:rsid w:val="00026B5C"/>
    <w:rsid w:val="00030482"/>
    <w:rsid w:val="0003097A"/>
    <w:rsid w:val="00030B66"/>
    <w:rsid w:val="00030D97"/>
    <w:rsid w:val="00030EB1"/>
    <w:rsid w:val="0003383C"/>
    <w:rsid w:val="00034075"/>
    <w:rsid w:val="00034304"/>
    <w:rsid w:val="000348B8"/>
    <w:rsid w:val="00034A02"/>
    <w:rsid w:val="00034AC5"/>
    <w:rsid w:val="00036496"/>
    <w:rsid w:val="0003710F"/>
    <w:rsid w:val="00041286"/>
    <w:rsid w:val="000416A4"/>
    <w:rsid w:val="000419C9"/>
    <w:rsid w:val="00041A39"/>
    <w:rsid w:val="00043543"/>
    <w:rsid w:val="00044445"/>
    <w:rsid w:val="000447D7"/>
    <w:rsid w:val="00044A5C"/>
    <w:rsid w:val="00045096"/>
    <w:rsid w:val="000459F6"/>
    <w:rsid w:val="0004663E"/>
    <w:rsid w:val="00047221"/>
    <w:rsid w:val="00047F53"/>
    <w:rsid w:val="00051D2A"/>
    <w:rsid w:val="0005251D"/>
    <w:rsid w:val="00052715"/>
    <w:rsid w:val="00052D46"/>
    <w:rsid w:val="00052DE3"/>
    <w:rsid w:val="0005314C"/>
    <w:rsid w:val="00053B74"/>
    <w:rsid w:val="0005402B"/>
    <w:rsid w:val="000541AC"/>
    <w:rsid w:val="00054549"/>
    <w:rsid w:val="00056971"/>
    <w:rsid w:val="000569ED"/>
    <w:rsid w:val="00057445"/>
    <w:rsid w:val="000577CB"/>
    <w:rsid w:val="00060E6D"/>
    <w:rsid w:val="00061721"/>
    <w:rsid w:val="00061945"/>
    <w:rsid w:val="000619DC"/>
    <w:rsid w:val="0006230C"/>
    <w:rsid w:val="000631E4"/>
    <w:rsid w:val="00063519"/>
    <w:rsid w:val="00063728"/>
    <w:rsid w:val="000648B9"/>
    <w:rsid w:val="00064953"/>
    <w:rsid w:val="00064BB4"/>
    <w:rsid w:val="00064E82"/>
    <w:rsid w:val="000664E5"/>
    <w:rsid w:val="00066C7E"/>
    <w:rsid w:val="00067CE1"/>
    <w:rsid w:val="0007045B"/>
    <w:rsid w:val="000732F6"/>
    <w:rsid w:val="00073941"/>
    <w:rsid w:val="00073E2B"/>
    <w:rsid w:val="000744B5"/>
    <w:rsid w:val="00074A8D"/>
    <w:rsid w:val="00074DBE"/>
    <w:rsid w:val="00076CF3"/>
    <w:rsid w:val="00076E64"/>
    <w:rsid w:val="000772C2"/>
    <w:rsid w:val="00077A80"/>
    <w:rsid w:val="00081531"/>
    <w:rsid w:val="00081FDB"/>
    <w:rsid w:val="00083C19"/>
    <w:rsid w:val="000841FF"/>
    <w:rsid w:val="00084886"/>
    <w:rsid w:val="00084C52"/>
    <w:rsid w:val="00085044"/>
    <w:rsid w:val="000856AB"/>
    <w:rsid w:val="00085B54"/>
    <w:rsid w:val="000868F8"/>
    <w:rsid w:val="000879E4"/>
    <w:rsid w:val="000908D2"/>
    <w:rsid w:val="0009150F"/>
    <w:rsid w:val="00092053"/>
    <w:rsid w:val="0009239A"/>
    <w:rsid w:val="00092457"/>
    <w:rsid w:val="00092478"/>
    <w:rsid w:val="0009275E"/>
    <w:rsid w:val="000931A5"/>
    <w:rsid w:val="00094B58"/>
    <w:rsid w:val="0009592A"/>
    <w:rsid w:val="0009642A"/>
    <w:rsid w:val="00097282"/>
    <w:rsid w:val="000972DF"/>
    <w:rsid w:val="000A07B0"/>
    <w:rsid w:val="000A0BE8"/>
    <w:rsid w:val="000A0E26"/>
    <w:rsid w:val="000A1683"/>
    <w:rsid w:val="000A1839"/>
    <w:rsid w:val="000A2435"/>
    <w:rsid w:val="000A2B2A"/>
    <w:rsid w:val="000A2E5F"/>
    <w:rsid w:val="000A415B"/>
    <w:rsid w:val="000A7D56"/>
    <w:rsid w:val="000B096E"/>
    <w:rsid w:val="000B11C4"/>
    <w:rsid w:val="000B1208"/>
    <w:rsid w:val="000B20D6"/>
    <w:rsid w:val="000B2A3C"/>
    <w:rsid w:val="000B2B54"/>
    <w:rsid w:val="000B31AD"/>
    <w:rsid w:val="000B4667"/>
    <w:rsid w:val="000B4E04"/>
    <w:rsid w:val="000B5E8D"/>
    <w:rsid w:val="000B6FBE"/>
    <w:rsid w:val="000B75E9"/>
    <w:rsid w:val="000C00CF"/>
    <w:rsid w:val="000C07EB"/>
    <w:rsid w:val="000C0BE4"/>
    <w:rsid w:val="000C16E7"/>
    <w:rsid w:val="000C1714"/>
    <w:rsid w:val="000C18ED"/>
    <w:rsid w:val="000C1E38"/>
    <w:rsid w:val="000C1F49"/>
    <w:rsid w:val="000C20F4"/>
    <w:rsid w:val="000C2428"/>
    <w:rsid w:val="000C2786"/>
    <w:rsid w:val="000C31B6"/>
    <w:rsid w:val="000C410A"/>
    <w:rsid w:val="000C44A5"/>
    <w:rsid w:val="000C5CE6"/>
    <w:rsid w:val="000C67FC"/>
    <w:rsid w:val="000C6853"/>
    <w:rsid w:val="000C6863"/>
    <w:rsid w:val="000C6B76"/>
    <w:rsid w:val="000C6E76"/>
    <w:rsid w:val="000C7662"/>
    <w:rsid w:val="000C7F55"/>
    <w:rsid w:val="000D061D"/>
    <w:rsid w:val="000D1150"/>
    <w:rsid w:val="000D189B"/>
    <w:rsid w:val="000D1984"/>
    <w:rsid w:val="000D1A13"/>
    <w:rsid w:val="000D2614"/>
    <w:rsid w:val="000D4126"/>
    <w:rsid w:val="000D451C"/>
    <w:rsid w:val="000D5406"/>
    <w:rsid w:val="000D58B5"/>
    <w:rsid w:val="000D5CDD"/>
    <w:rsid w:val="000D5EA7"/>
    <w:rsid w:val="000D5EE8"/>
    <w:rsid w:val="000D5FF5"/>
    <w:rsid w:val="000D64CF"/>
    <w:rsid w:val="000D7092"/>
    <w:rsid w:val="000E0C18"/>
    <w:rsid w:val="000E1E5D"/>
    <w:rsid w:val="000E2867"/>
    <w:rsid w:val="000E2E0E"/>
    <w:rsid w:val="000E389D"/>
    <w:rsid w:val="000E5207"/>
    <w:rsid w:val="000E5F13"/>
    <w:rsid w:val="000E64C3"/>
    <w:rsid w:val="000E736F"/>
    <w:rsid w:val="000E7BD2"/>
    <w:rsid w:val="000E7F0E"/>
    <w:rsid w:val="000F14D1"/>
    <w:rsid w:val="000F1915"/>
    <w:rsid w:val="000F1E72"/>
    <w:rsid w:val="000F209B"/>
    <w:rsid w:val="000F26A4"/>
    <w:rsid w:val="000F56B9"/>
    <w:rsid w:val="000F6372"/>
    <w:rsid w:val="000F63C3"/>
    <w:rsid w:val="00102824"/>
    <w:rsid w:val="0010325C"/>
    <w:rsid w:val="00103EB6"/>
    <w:rsid w:val="00104C7C"/>
    <w:rsid w:val="00104F18"/>
    <w:rsid w:val="00105C77"/>
    <w:rsid w:val="00105CE9"/>
    <w:rsid w:val="00105FD3"/>
    <w:rsid w:val="0010657D"/>
    <w:rsid w:val="0010670D"/>
    <w:rsid w:val="00106A5F"/>
    <w:rsid w:val="00106E7E"/>
    <w:rsid w:val="0010789F"/>
    <w:rsid w:val="001100BE"/>
    <w:rsid w:val="0011052C"/>
    <w:rsid w:val="00110B3F"/>
    <w:rsid w:val="00110F4F"/>
    <w:rsid w:val="00111B1B"/>
    <w:rsid w:val="001122B6"/>
    <w:rsid w:val="00112B83"/>
    <w:rsid w:val="0011330E"/>
    <w:rsid w:val="001136ED"/>
    <w:rsid w:val="00113847"/>
    <w:rsid w:val="00114948"/>
    <w:rsid w:val="00114C5C"/>
    <w:rsid w:val="001166B3"/>
    <w:rsid w:val="00116DDF"/>
    <w:rsid w:val="00117943"/>
    <w:rsid w:val="00117B16"/>
    <w:rsid w:val="001200AF"/>
    <w:rsid w:val="0012033D"/>
    <w:rsid w:val="00120343"/>
    <w:rsid w:val="00120526"/>
    <w:rsid w:val="00120DF9"/>
    <w:rsid w:val="00120E0D"/>
    <w:rsid w:val="0012139A"/>
    <w:rsid w:val="0012213A"/>
    <w:rsid w:val="00122342"/>
    <w:rsid w:val="00122CAD"/>
    <w:rsid w:val="00122DEE"/>
    <w:rsid w:val="00124745"/>
    <w:rsid w:val="0012490B"/>
    <w:rsid w:val="00125286"/>
    <w:rsid w:val="001252E4"/>
    <w:rsid w:val="001254BA"/>
    <w:rsid w:val="00125B4E"/>
    <w:rsid w:val="00125C5A"/>
    <w:rsid w:val="0012631B"/>
    <w:rsid w:val="00126CD5"/>
    <w:rsid w:val="00127946"/>
    <w:rsid w:val="00127A06"/>
    <w:rsid w:val="00131565"/>
    <w:rsid w:val="001316D9"/>
    <w:rsid w:val="0013207F"/>
    <w:rsid w:val="0013226E"/>
    <w:rsid w:val="00132A45"/>
    <w:rsid w:val="00132AFB"/>
    <w:rsid w:val="00133690"/>
    <w:rsid w:val="001338CF"/>
    <w:rsid w:val="00133A3A"/>
    <w:rsid w:val="00133D08"/>
    <w:rsid w:val="001342E9"/>
    <w:rsid w:val="00134628"/>
    <w:rsid w:val="00134D88"/>
    <w:rsid w:val="001350D8"/>
    <w:rsid w:val="001366FE"/>
    <w:rsid w:val="0013724F"/>
    <w:rsid w:val="00137C96"/>
    <w:rsid w:val="0014062D"/>
    <w:rsid w:val="001411D1"/>
    <w:rsid w:val="00141AF7"/>
    <w:rsid w:val="0014213B"/>
    <w:rsid w:val="001423DE"/>
    <w:rsid w:val="0014284F"/>
    <w:rsid w:val="00143125"/>
    <w:rsid w:val="001435CE"/>
    <w:rsid w:val="00143D2C"/>
    <w:rsid w:val="00143ED9"/>
    <w:rsid w:val="00144BD2"/>
    <w:rsid w:val="001453B1"/>
    <w:rsid w:val="001461FA"/>
    <w:rsid w:val="001462F7"/>
    <w:rsid w:val="001476C3"/>
    <w:rsid w:val="00147B94"/>
    <w:rsid w:val="00150C4A"/>
    <w:rsid w:val="0015128E"/>
    <w:rsid w:val="00152384"/>
    <w:rsid w:val="001525C1"/>
    <w:rsid w:val="0015262E"/>
    <w:rsid w:val="001533D9"/>
    <w:rsid w:val="00153828"/>
    <w:rsid w:val="00153972"/>
    <w:rsid w:val="0015405D"/>
    <w:rsid w:val="0015419E"/>
    <w:rsid w:val="001542BC"/>
    <w:rsid w:val="00154AAD"/>
    <w:rsid w:val="00154AC4"/>
    <w:rsid w:val="00157BAF"/>
    <w:rsid w:val="001607B4"/>
    <w:rsid w:val="00162200"/>
    <w:rsid w:val="00162816"/>
    <w:rsid w:val="00163F2C"/>
    <w:rsid w:val="00165FFC"/>
    <w:rsid w:val="00166AFE"/>
    <w:rsid w:val="00167B1C"/>
    <w:rsid w:val="00167EE5"/>
    <w:rsid w:val="001706A9"/>
    <w:rsid w:val="00172001"/>
    <w:rsid w:val="00172085"/>
    <w:rsid w:val="00172093"/>
    <w:rsid w:val="001727C0"/>
    <w:rsid w:val="00173134"/>
    <w:rsid w:val="001731D5"/>
    <w:rsid w:val="001741B3"/>
    <w:rsid w:val="001742CD"/>
    <w:rsid w:val="0017432B"/>
    <w:rsid w:val="00174C79"/>
    <w:rsid w:val="00174F48"/>
    <w:rsid w:val="00174FDF"/>
    <w:rsid w:val="001753E6"/>
    <w:rsid w:val="001756DD"/>
    <w:rsid w:val="00176463"/>
    <w:rsid w:val="00180193"/>
    <w:rsid w:val="001801D8"/>
    <w:rsid w:val="00180897"/>
    <w:rsid w:val="00180A1B"/>
    <w:rsid w:val="00181D9C"/>
    <w:rsid w:val="00182EF3"/>
    <w:rsid w:val="0018318A"/>
    <w:rsid w:val="001839D8"/>
    <w:rsid w:val="001846A1"/>
    <w:rsid w:val="00184C8F"/>
    <w:rsid w:val="001858A3"/>
    <w:rsid w:val="0018620E"/>
    <w:rsid w:val="0018639A"/>
    <w:rsid w:val="00186777"/>
    <w:rsid w:val="00186C9D"/>
    <w:rsid w:val="00187042"/>
    <w:rsid w:val="00187A17"/>
    <w:rsid w:val="001910F0"/>
    <w:rsid w:val="001913C7"/>
    <w:rsid w:val="001942ED"/>
    <w:rsid w:val="001948F5"/>
    <w:rsid w:val="00194FAF"/>
    <w:rsid w:val="00195834"/>
    <w:rsid w:val="001A062D"/>
    <w:rsid w:val="001A0BAF"/>
    <w:rsid w:val="001A1DA4"/>
    <w:rsid w:val="001A3040"/>
    <w:rsid w:val="001A48D9"/>
    <w:rsid w:val="001A52DC"/>
    <w:rsid w:val="001A59AB"/>
    <w:rsid w:val="001A5A41"/>
    <w:rsid w:val="001A6FB6"/>
    <w:rsid w:val="001A79B0"/>
    <w:rsid w:val="001B094E"/>
    <w:rsid w:val="001B1917"/>
    <w:rsid w:val="001B1BA2"/>
    <w:rsid w:val="001B304F"/>
    <w:rsid w:val="001B3FAD"/>
    <w:rsid w:val="001B5BAE"/>
    <w:rsid w:val="001B77C0"/>
    <w:rsid w:val="001B7C65"/>
    <w:rsid w:val="001C03EE"/>
    <w:rsid w:val="001C0A18"/>
    <w:rsid w:val="001C0C29"/>
    <w:rsid w:val="001C0C5C"/>
    <w:rsid w:val="001C1BBA"/>
    <w:rsid w:val="001C2092"/>
    <w:rsid w:val="001C2CD8"/>
    <w:rsid w:val="001C3851"/>
    <w:rsid w:val="001C437C"/>
    <w:rsid w:val="001C48DA"/>
    <w:rsid w:val="001C4AA4"/>
    <w:rsid w:val="001C505F"/>
    <w:rsid w:val="001C542F"/>
    <w:rsid w:val="001C611D"/>
    <w:rsid w:val="001D093E"/>
    <w:rsid w:val="001D116D"/>
    <w:rsid w:val="001D1440"/>
    <w:rsid w:val="001D40D2"/>
    <w:rsid w:val="001D44E8"/>
    <w:rsid w:val="001D4EE5"/>
    <w:rsid w:val="001D51BA"/>
    <w:rsid w:val="001D5CA2"/>
    <w:rsid w:val="001D63E7"/>
    <w:rsid w:val="001D65CE"/>
    <w:rsid w:val="001D6A6A"/>
    <w:rsid w:val="001D771E"/>
    <w:rsid w:val="001E1982"/>
    <w:rsid w:val="001E1E5A"/>
    <w:rsid w:val="001E2C29"/>
    <w:rsid w:val="001E3645"/>
    <w:rsid w:val="001E3659"/>
    <w:rsid w:val="001E3F0C"/>
    <w:rsid w:val="001E46AE"/>
    <w:rsid w:val="001E484B"/>
    <w:rsid w:val="001E4EF6"/>
    <w:rsid w:val="001E7776"/>
    <w:rsid w:val="001E7D71"/>
    <w:rsid w:val="001F0720"/>
    <w:rsid w:val="001F0B47"/>
    <w:rsid w:val="001F154F"/>
    <w:rsid w:val="001F1FF1"/>
    <w:rsid w:val="001F232F"/>
    <w:rsid w:val="001F31D0"/>
    <w:rsid w:val="001F40AA"/>
    <w:rsid w:val="001F4571"/>
    <w:rsid w:val="001F58B5"/>
    <w:rsid w:val="001F5DFC"/>
    <w:rsid w:val="001F7029"/>
    <w:rsid w:val="001F7048"/>
    <w:rsid w:val="001F7736"/>
    <w:rsid w:val="001F79E6"/>
    <w:rsid w:val="00200DCA"/>
    <w:rsid w:val="00200DFC"/>
    <w:rsid w:val="00202707"/>
    <w:rsid w:val="00203C80"/>
    <w:rsid w:val="00206619"/>
    <w:rsid w:val="002068E1"/>
    <w:rsid w:val="00206FF4"/>
    <w:rsid w:val="0020732F"/>
    <w:rsid w:val="0021045E"/>
    <w:rsid w:val="00211220"/>
    <w:rsid w:val="0021262A"/>
    <w:rsid w:val="00212645"/>
    <w:rsid w:val="00212E2D"/>
    <w:rsid w:val="00213162"/>
    <w:rsid w:val="002131E0"/>
    <w:rsid w:val="00213450"/>
    <w:rsid w:val="00213B62"/>
    <w:rsid w:val="002144AA"/>
    <w:rsid w:val="0021522C"/>
    <w:rsid w:val="00215404"/>
    <w:rsid w:val="00215442"/>
    <w:rsid w:val="002162F9"/>
    <w:rsid w:val="002177F7"/>
    <w:rsid w:val="00220A7A"/>
    <w:rsid w:val="0022185F"/>
    <w:rsid w:val="00221C36"/>
    <w:rsid w:val="00222160"/>
    <w:rsid w:val="00222211"/>
    <w:rsid w:val="002227E9"/>
    <w:rsid w:val="002239BF"/>
    <w:rsid w:val="00223A5A"/>
    <w:rsid w:val="002240D9"/>
    <w:rsid w:val="00225536"/>
    <w:rsid w:val="00227444"/>
    <w:rsid w:val="00227684"/>
    <w:rsid w:val="002306A9"/>
    <w:rsid w:val="00231B0F"/>
    <w:rsid w:val="002320D4"/>
    <w:rsid w:val="00234B4A"/>
    <w:rsid w:val="002364B9"/>
    <w:rsid w:val="00236502"/>
    <w:rsid w:val="00236737"/>
    <w:rsid w:val="00236BBF"/>
    <w:rsid w:val="002372BB"/>
    <w:rsid w:val="00237EA2"/>
    <w:rsid w:val="00240E7E"/>
    <w:rsid w:val="00242676"/>
    <w:rsid w:val="002432F5"/>
    <w:rsid w:val="002445D3"/>
    <w:rsid w:val="0024505E"/>
    <w:rsid w:val="002454C9"/>
    <w:rsid w:val="00245A03"/>
    <w:rsid w:val="0024726E"/>
    <w:rsid w:val="00250E8B"/>
    <w:rsid w:val="00250FCE"/>
    <w:rsid w:val="00251382"/>
    <w:rsid w:val="002517E2"/>
    <w:rsid w:val="00251846"/>
    <w:rsid w:val="002526D4"/>
    <w:rsid w:val="00252BAB"/>
    <w:rsid w:val="00253128"/>
    <w:rsid w:val="002534B8"/>
    <w:rsid w:val="00253945"/>
    <w:rsid w:val="00253975"/>
    <w:rsid w:val="002543BC"/>
    <w:rsid w:val="00254AFB"/>
    <w:rsid w:val="0025559C"/>
    <w:rsid w:val="002556B6"/>
    <w:rsid w:val="0025743A"/>
    <w:rsid w:val="00257800"/>
    <w:rsid w:val="00257AAE"/>
    <w:rsid w:val="0026068D"/>
    <w:rsid w:val="002608F8"/>
    <w:rsid w:val="0026142D"/>
    <w:rsid w:val="00261700"/>
    <w:rsid w:val="00262500"/>
    <w:rsid w:val="002635AF"/>
    <w:rsid w:val="002646F6"/>
    <w:rsid w:val="00264B6E"/>
    <w:rsid w:val="002656DA"/>
    <w:rsid w:val="00266292"/>
    <w:rsid w:val="00266CD8"/>
    <w:rsid w:val="0026717A"/>
    <w:rsid w:val="00267755"/>
    <w:rsid w:val="00267885"/>
    <w:rsid w:val="002712DC"/>
    <w:rsid w:val="00271829"/>
    <w:rsid w:val="00271D94"/>
    <w:rsid w:val="0027374E"/>
    <w:rsid w:val="0027512D"/>
    <w:rsid w:val="002760F3"/>
    <w:rsid w:val="0027685E"/>
    <w:rsid w:val="00276C36"/>
    <w:rsid w:val="00280671"/>
    <w:rsid w:val="002828C8"/>
    <w:rsid w:val="00283419"/>
    <w:rsid w:val="00283855"/>
    <w:rsid w:val="00283ED2"/>
    <w:rsid w:val="00284045"/>
    <w:rsid w:val="00284CCB"/>
    <w:rsid w:val="00285100"/>
    <w:rsid w:val="002852C9"/>
    <w:rsid w:val="00285A80"/>
    <w:rsid w:val="00285C1D"/>
    <w:rsid w:val="00285CDD"/>
    <w:rsid w:val="00286DB5"/>
    <w:rsid w:val="00286EF4"/>
    <w:rsid w:val="00287BF9"/>
    <w:rsid w:val="002901BF"/>
    <w:rsid w:val="0029062A"/>
    <w:rsid w:val="0029073E"/>
    <w:rsid w:val="002933EA"/>
    <w:rsid w:val="00294D47"/>
    <w:rsid w:val="0029519F"/>
    <w:rsid w:val="0029571A"/>
    <w:rsid w:val="00296C32"/>
    <w:rsid w:val="00296DA9"/>
    <w:rsid w:val="002970AB"/>
    <w:rsid w:val="002971FD"/>
    <w:rsid w:val="00297255"/>
    <w:rsid w:val="002974E4"/>
    <w:rsid w:val="002975CC"/>
    <w:rsid w:val="00297AC5"/>
    <w:rsid w:val="00297E92"/>
    <w:rsid w:val="002A129F"/>
    <w:rsid w:val="002A1C5B"/>
    <w:rsid w:val="002A2B13"/>
    <w:rsid w:val="002A3617"/>
    <w:rsid w:val="002A3852"/>
    <w:rsid w:val="002A392D"/>
    <w:rsid w:val="002A3E69"/>
    <w:rsid w:val="002A4140"/>
    <w:rsid w:val="002A4F13"/>
    <w:rsid w:val="002A6848"/>
    <w:rsid w:val="002A6EBF"/>
    <w:rsid w:val="002A7289"/>
    <w:rsid w:val="002B2EC2"/>
    <w:rsid w:val="002B3324"/>
    <w:rsid w:val="002B3C97"/>
    <w:rsid w:val="002B4131"/>
    <w:rsid w:val="002B48B4"/>
    <w:rsid w:val="002B51E8"/>
    <w:rsid w:val="002B6A34"/>
    <w:rsid w:val="002B6F30"/>
    <w:rsid w:val="002C106D"/>
    <w:rsid w:val="002C2EC1"/>
    <w:rsid w:val="002C30D7"/>
    <w:rsid w:val="002C3531"/>
    <w:rsid w:val="002C36F9"/>
    <w:rsid w:val="002C473C"/>
    <w:rsid w:val="002C67B8"/>
    <w:rsid w:val="002C7132"/>
    <w:rsid w:val="002C7AA5"/>
    <w:rsid w:val="002C7C79"/>
    <w:rsid w:val="002D015A"/>
    <w:rsid w:val="002D0E55"/>
    <w:rsid w:val="002D1033"/>
    <w:rsid w:val="002D1161"/>
    <w:rsid w:val="002D16C7"/>
    <w:rsid w:val="002D1FC4"/>
    <w:rsid w:val="002D2E03"/>
    <w:rsid w:val="002D36BE"/>
    <w:rsid w:val="002D4318"/>
    <w:rsid w:val="002D46F8"/>
    <w:rsid w:val="002D4ABF"/>
    <w:rsid w:val="002D4CF3"/>
    <w:rsid w:val="002D4E46"/>
    <w:rsid w:val="002D5175"/>
    <w:rsid w:val="002D5BE0"/>
    <w:rsid w:val="002D6B2F"/>
    <w:rsid w:val="002D722B"/>
    <w:rsid w:val="002D7622"/>
    <w:rsid w:val="002D7958"/>
    <w:rsid w:val="002E11E2"/>
    <w:rsid w:val="002E1BFB"/>
    <w:rsid w:val="002E2023"/>
    <w:rsid w:val="002E2B98"/>
    <w:rsid w:val="002E3B0F"/>
    <w:rsid w:val="002E3F00"/>
    <w:rsid w:val="002E436F"/>
    <w:rsid w:val="002E4502"/>
    <w:rsid w:val="002E48F8"/>
    <w:rsid w:val="002E4B5F"/>
    <w:rsid w:val="002E4C80"/>
    <w:rsid w:val="002E4F06"/>
    <w:rsid w:val="002E629D"/>
    <w:rsid w:val="002E70AE"/>
    <w:rsid w:val="002E7D55"/>
    <w:rsid w:val="002F07A0"/>
    <w:rsid w:val="002F0C36"/>
    <w:rsid w:val="002F0EB1"/>
    <w:rsid w:val="002F1495"/>
    <w:rsid w:val="002F1912"/>
    <w:rsid w:val="002F21F3"/>
    <w:rsid w:val="002F2951"/>
    <w:rsid w:val="002F2BDA"/>
    <w:rsid w:val="002F370D"/>
    <w:rsid w:val="002F4618"/>
    <w:rsid w:val="002F4FF3"/>
    <w:rsid w:val="002F6CD0"/>
    <w:rsid w:val="002F7B9B"/>
    <w:rsid w:val="003001E2"/>
    <w:rsid w:val="00300403"/>
    <w:rsid w:val="00300876"/>
    <w:rsid w:val="0030104B"/>
    <w:rsid w:val="003040F0"/>
    <w:rsid w:val="0030540E"/>
    <w:rsid w:val="00305B89"/>
    <w:rsid w:val="00305FFF"/>
    <w:rsid w:val="003061A4"/>
    <w:rsid w:val="0030646F"/>
    <w:rsid w:val="0030752E"/>
    <w:rsid w:val="00307822"/>
    <w:rsid w:val="00307C69"/>
    <w:rsid w:val="00307D01"/>
    <w:rsid w:val="003107E5"/>
    <w:rsid w:val="00313450"/>
    <w:rsid w:val="003139A2"/>
    <w:rsid w:val="00314846"/>
    <w:rsid w:val="00314C87"/>
    <w:rsid w:val="0031643B"/>
    <w:rsid w:val="00320596"/>
    <w:rsid w:val="003209D6"/>
    <w:rsid w:val="00320E4F"/>
    <w:rsid w:val="00321024"/>
    <w:rsid w:val="0032165C"/>
    <w:rsid w:val="0032209D"/>
    <w:rsid w:val="0032292B"/>
    <w:rsid w:val="00322DCE"/>
    <w:rsid w:val="00324654"/>
    <w:rsid w:val="00324673"/>
    <w:rsid w:val="003247B8"/>
    <w:rsid w:val="00324E82"/>
    <w:rsid w:val="0032552A"/>
    <w:rsid w:val="0032578D"/>
    <w:rsid w:val="00330551"/>
    <w:rsid w:val="00330F85"/>
    <w:rsid w:val="00331715"/>
    <w:rsid w:val="0033186A"/>
    <w:rsid w:val="00332CB4"/>
    <w:rsid w:val="00334935"/>
    <w:rsid w:val="00334D80"/>
    <w:rsid w:val="00335385"/>
    <w:rsid w:val="00335C3F"/>
    <w:rsid w:val="003360B1"/>
    <w:rsid w:val="00336B9E"/>
    <w:rsid w:val="00340309"/>
    <w:rsid w:val="00341852"/>
    <w:rsid w:val="003422DF"/>
    <w:rsid w:val="00342F28"/>
    <w:rsid w:val="003430C9"/>
    <w:rsid w:val="00343F36"/>
    <w:rsid w:val="003448B7"/>
    <w:rsid w:val="00344ADD"/>
    <w:rsid w:val="00345120"/>
    <w:rsid w:val="003457AE"/>
    <w:rsid w:val="003457DB"/>
    <w:rsid w:val="00346481"/>
    <w:rsid w:val="00346C3D"/>
    <w:rsid w:val="003471A4"/>
    <w:rsid w:val="003472FC"/>
    <w:rsid w:val="003473F7"/>
    <w:rsid w:val="00347E86"/>
    <w:rsid w:val="00352DDF"/>
    <w:rsid w:val="003532BE"/>
    <w:rsid w:val="00353D7B"/>
    <w:rsid w:val="00353E8E"/>
    <w:rsid w:val="003541FB"/>
    <w:rsid w:val="003556EF"/>
    <w:rsid w:val="003558F1"/>
    <w:rsid w:val="00355CCE"/>
    <w:rsid w:val="00355EC9"/>
    <w:rsid w:val="00356407"/>
    <w:rsid w:val="0035687D"/>
    <w:rsid w:val="00356989"/>
    <w:rsid w:val="00357313"/>
    <w:rsid w:val="0035761E"/>
    <w:rsid w:val="00361321"/>
    <w:rsid w:val="00362A37"/>
    <w:rsid w:val="00362FAE"/>
    <w:rsid w:val="00363247"/>
    <w:rsid w:val="00363901"/>
    <w:rsid w:val="0036456D"/>
    <w:rsid w:val="00364831"/>
    <w:rsid w:val="003649FA"/>
    <w:rsid w:val="00364B6F"/>
    <w:rsid w:val="003654A8"/>
    <w:rsid w:val="003655EC"/>
    <w:rsid w:val="00365690"/>
    <w:rsid w:val="00366AC3"/>
    <w:rsid w:val="0036729F"/>
    <w:rsid w:val="0036789C"/>
    <w:rsid w:val="003700AA"/>
    <w:rsid w:val="0037012E"/>
    <w:rsid w:val="00371472"/>
    <w:rsid w:val="003716D6"/>
    <w:rsid w:val="003722B6"/>
    <w:rsid w:val="0037348B"/>
    <w:rsid w:val="00373710"/>
    <w:rsid w:val="00373ED5"/>
    <w:rsid w:val="00375C63"/>
    <w:rsid w:val="00375EDF"/>
    <w:rsid w:val="00375F48"/>
    <w:rsid w:val="0038072B"/>
    <w:rsid w:val="00380952"/>
    <w:rsid w:val="00380FF4"/>
    <w:rsid w:val="0038170C"/>
    <w:rsid w:val="0038329C"/>
    <w:rsid w:val="00383566"/>
    <w:rsid w:val="003837E4"/>
    <w:rsid w:val="00383E9B"/>
    <w:rsid w:val="00383FF3"/>
    <w:rsid w:val="00384483"/>
    <w:rsid w:val="00384A25"/>
    <w:rsid w:val="00384A94"/>
    <w:rsid w:val="00385FCC"/>
    <w:rsid w:val="00386410"/>
    <w:rsid w:val="0039017A"/>
    <w:rsid w:val="00390262"/>
    <w:rsid w:val="00390CB2"/>
    <w:rsid w:val="003916E3"/>
    <w:rsid w:val="00391831"/>
    <w:rsid w:val="003925C3"/>
    <w:rsid w:val="00392FC6"/>
    <w:rsid w:val="00393D88"/>
    <w:rsid w:val="00394B09"/>
    <w:rsid w:val="003959BB"/>
    <w:rsid w:val="0039631F"/>
    <w:rsid w:val="00396BE9"/>
    <w:rsid w:val="00397704"/>
    <w:rsid w:val="003A0581"/>
    <w:rsid w:val="003A15B0"/>
    <w:rsid w:val="003A1613"/>
    <w:rsid w:val="003A1DB3"/>
    <w:rsid w:val="003A26F3"/>
    <w:rsid w:val="003A3BAF"/>
    <w:rsid w:val="003A47C1"/>
    <w:rsid w:val="003A4D01"/>
    <w:rsid w:val="003A6B80"/>
    <w:rsid w:val="003A7002"/>
    <w:rsid w:val="003B00F6"/>
    <w:rsid w:val="003B196E"/>
    <w:rsid w:val="003B1A51"/>
    <w:rsid w:val="003B2DDE"/>
    <w:rsid w:val="003B4D0F"/>
    <w:rsid w:val="003B6420"/>
    <w:rsid w:val="003B6977"/>
    <w:rsid w:val="003B6B92"/>
    <w:rsid w:val="003B6EDB"/>
    <w:rsid w:val="003B7030"/>
    <w:rsid w:val="003B75E4"/>
    <w:rsid w:val="003B7C2D"/>
    <w:rsid w:val="003B7C4C"/>
    <w:rsid w:val="003C172D"/>
    <w:rsid w:val="003C17ED"/>
    <w:rsid w:val="003C1A9E"/>
    <w:rsid w:val="003C20F4"/>
    <w:rsid w:val="003C21BE"/>
    <w:rsid w:val="003C24D1"/>
    <w:rsid w:val="003C2AB4"/>
    <w:rsid w:val="003C2C3B"/>
    <w:rsid w:val="003C3FAF"/>
    <w:rsid w:val="003C466C"/>
    <w:rsid w:val="003C51CF"/>
    <w:rsid w:val="003C5495"/>
    <w:rsid w:val="003C5DF3"/>
    <w:rsid w:val="003C65A7"/>
    <w:rsid w:val="003C6A2B"/>
    <w:rsid w:val="003D02BD"/>
    <w:rsid w:val="003D0D73"/>
    <w:rsid w:val="003D117F"/>
    <w:rsid w:val="003D1911"/>
    <w:rsid w:val="003D26BF"/>
    <w:rsid w:val="003D2DAF"/>
    <w:rsid w:val="003D3338"/>
    <w:rsid w:val="003D3C37"/>
    <w:rsid w:val="003D4149"/>
    <w:rsid w:val="003D4342"/>
    <w:rsid w:val="003D4A7E"/>
    <w:rsid w:val="003D6E5F"/>
    <w:rsid w:val="003D6FA8"/>
    <w:rsid w:val="003D7178"/>
    <w:rsid w:val="003D7534"/>
    <w:rsid w:val="003E0FA3"/>
    <w:rsid w:val="003E101F"/>
    <w:rsid w:val="003E13A2"/>
    <w:rsid w:val="003E18C1"/>
    <w:rsid w:val="003E4469"/>
    <w:rsid w:val="003E4AB5"/>
    <w:rsid w:val="003E617C"/>
    <w:rsid w:val="003E6780"/>
    <w:rsid w:val="003F0AB2"/>
    <w:rsid w:val="003F138C"/>
    <w:rsid w:val="003F1776"/>
    <w:rsid w:val="003F1783"/>
    <w:rsid w:val="003F35D8"/>
    <w:rsid w:val="003F3667"/>
    <w:rsid w:val="003F3A34"/>
    <w:rsid w:val="003F4A94"/>
    <w:rsid w:val="003F4CED"/>
    <w:rsid w:val="003F4DB8"/>
    <w:rsid w:val="003F5076"/>
    <w:rsid w:val="003F50B5"/>
    <w:rsid w:val="003F54C9"/>
    <w:rsid w:val="003F5A2E"/>
    <w:rsid w:val="003F5ECC"/>
    <w:rsid w:val="003F6EA7"/>
    <w:rsid w:val="003F6FC4"/>
    <w:rsid w:val="003F7176"/>
    <w:rsid w:val="00400F2D"/>
    <w:rsid w:val="00401D18"/>
    <w:rsid w:val="00402528"/>
    <w:rsid w:val="00402F81"/>
    <w:rsid w:val="00403030"/>
    <w:rsid w:val="0040303D"/>
    <w:rsid w:val="00403449"/>
    <w:rsid w:val="004036E4"/>
    <w:rsid w:val="004047D1"/>
    <w:rsid w:val="0040485A"/>
    <w:rsid w:val="004054DE"/>
    <w:rsid w:val="00405F29"/>
    <w:rsid w:val="0040689B"/>
    <w:rsid w:val="00407033"/>
    <w:rsid w:val="00410348"/>
    <w:rsid w:val="00410845"/>
    <w:rsid w:val="00410B56"/>
    <w:rsid w:val="00411172"/>
    <w:rsid w:val="00411FC9"/>
    <w:rsid w:val="004121E3"/>
    <w:rsid w:val="004123FF"/>
    <w:rsid w:val="0041295C"/>
    <w:rsid w:val="00412C65"/>
    <w:rsid w:val="00412E7B"/>
    <w:rsid w:val="004135D1"/>
    <w:rsid w:val="00413CB3"/>
    <w:rsid w:val="00413E25"/>
    <w:rsid w:val="00414412"/>
    <w:rsid w:val="0041450C"/>
    <w:rsid w:val="0041499D"/>
    <w:rsid w:val="00414C62"/>
    <w:rsid w:val="004150F4"/>
    <w:rsid w:val="004152FA"/>
    <w:rsid w:val="00415B99"/>
    <w:rsid w:val="00415CCC"/>
    <w:rsid w:val="004165A6"/>
    <w:rsid w:val="0041661C"/>
    <w:rsid w:val="00416FF8"/>
    <w:rsid w:val="00417DE5"/>
    <w:rsid w:val="00417EB8"/>
    <w:rsid w:val="004210D9"/>
    <w:rsid w:val="00421297"/>
    <w:rsid w:val="00421B92"/>
    <w:rsid w:val="004229B8"/>
    <w:rsid w:val="00422A45"/>
    <w:rsid w:val="00424C49"/>
    <w:rsid w:val="00425A4B"/>
    <w:rsid w:val="00425E11"/>
    <w:rsid w:val="00426091"/>
    <w:rsid w:val="0042646C"/>
    <w:rsid w:val="0042739D"/>
    <w:rsid w:val="0042744B"/>
    <w:rsid w:val="0043064C"/>
    <w:rsid w:val="00430842"/>
    <w:rsid w:val="00430EE5"/>
    <w:rsid w:val="00431287"/>
    <w:rsid w:val="00431CA7"/>
    <w:rsid w:val="00431DFD"/>
    <w:rsid w:val="004330F1"/>
    <w:rsid w:val="00433690"/>
    <w:rsid w:val="004338ED"/>
    <w:rsid w:val="00433EDA"/>
    <w:rsid w:val="004344E6"/>
    <w:rsid w:val="004349A2"/>
    <w:rsid w:val="004352FE"/>
    <w:rsid w:val="00435D94"/>
    <w:rsid w:val="00435EA2"/>
    <w:rsid w:val="004376F4"/>
    <w:rsid w:val="00437DEF"/>
    <w:rsid w:val="00440EA9"/>
    <w:rsid w:val="0044130F"/>
    <w:rsid w:val="00441948"/>
    <w:rsid w:val="00442927"/>
    <w:rsid w:val="00442AD8"/>
    <w:rsid w:val="00442F25"/>
    <w:rsid w:val="004447C3"/>
    <w:rsid w:val="00444DDC"/>
    <w:rsid w:val="004466B5"/>
    <w:rsid w:val="00446E78"/>
    <w:rsid w:val="00451047"/>
    <w:rsid w:val="004513A5"/>
    <w:rsid w:val="0045224F"/>
    <w:rsid w:val="00452B0A"/>
    <w:rsid w:val="00453168"/>
    <w:rsid w:val="0045407F"/>
    <w:rsid w:val="0045454E"/>
    <w:rsid w:val="004549C6"/>
    <w:rsid w:val="00454ACB"/>
    <w:rsid w:val="00454F09"/>
    <w:rsid w:val="0045579D"/>
    <w:rsid w:val="00456E9B"/>
    <w:rsid w:val="00457AE3"/>
    <w:rsid w:val="00461165"/>
    <w:rsid w:val="00463949"/>
    <w:rsid w:val="00463EF6"/>
    <w:rsid w:val="0046401A"/>
    <w:rsid w:val="00464286"/>
    <w:rsid w:val="00464762"/>
    <w:rsid w:val="00464C68"/>
    <w:rsid w:val="00465109"/>
    <w:rsid w:val="0046591D"/>
    <w:rsid w:val="00465AD9"/>
    <w:rsid w:val="00466927"/>
    <w:rsid w:val="004670C8"/>
    <w:rsid w:val="00467545"/>
    <w:rsid w:val="004705A1"/>
    <w:rsid w:val="0047135B"/>
    <w:rsid w:val="0047175D"/>
    <w:rsid w:val="004717DD"/>
    <w:rsid w:val="004719D5"/>
    <w:rsid w:val="00471DD3"/>
    <w:rsid w:val="00472A5E"/>
    <w:rsid w:val="00472D37"/>
    <w:rsid w:val="0047314D"/>
    <w:rsid w:val="00474CE0"/>
    <w:rsid w:val="00475899"/>
    <w:rsid w:val="00475C55"/>
    <w:rsid w:val="00476142"/>
    <w:rsid w:val="00476CF7"/>
    <w:rsid w:val="00481905"/>
    <w:rsid w:val="00481E0A"/>
    <w:rsid w:val="00483CCB"/>
    <w:rsid w:val="004846B8"/>
    <w:rsid w:val="00484921"/>
    <w:rsid w:val="0048499F"/>
    <w:rsid w:val="00484C0F"/>
    <w:rsid w:val="00486790"/>
    <w:rsid w:val="00487CE0"/>
    <w:rsid w:val="00487EA1"/>
    <w:rsid w:val="0049077B"/>
    <w:rsid w:val="00490A30"/>
    <w:rsid w:val="00490BB9"/>
    <w:rsid w:val="004919B0"/>
    <w:rsid w:val="004920CC"/>
    <w:rsid w:val="00492296"/>
    <w:rsid w:val="004933D4"/>
    <w:rsid w:val="0049392F"/>
    <w:rsid w:val="00494209"/>
    <w:rsid w:val="004949A3"/>
    <w:rsid w:val="00494BCB"/>
    <w:rsid w:val="0049521B"/>
    <w:rsid w:val="0049704C"/>
    <w:rsid w:val="00497A22"/>
    <w:rsid w:val="004A10E2"/>
    <w:rsid w:val="004A1579"/>
    <w:rsid w:val="004A191C"/>
    <w:rsid w:val="004A2778"/>
    <w:rsid w:val="004A3DCC"/>
    <w:rsid w:val="004A4E0F"/>
    <w:rsid w:val="004A522F"/>
    <w:rsid w:val="004A6B0C"/>
    <w:rsid w:val="004A7BF7"/>
    <w:rsid w:val="004B281E"/>
    <w:rsid w:val="004B283D"/>
    <w:rsid w:val="004B465C"/>
    <w:rsid w:val="004B46E1"/>
    <w:rsid w:val="004B49D9"/>
    <w:rsid w:val="004B53FB"/>
    <w:rsid w:val="004B5569"/>
    <w:rsid w:val="004B5724"/>
    <w:rsid w:val="004B5A51"/>
    <w:rsid w:val="004B64D4"/>
    <w:rsid w:val="004B74B3"/>
    <w:rsid w:val="004B7F7C"/>
    <w:rsid w:val="004C1B4E"/>
    <w:rsid w:val="004C2C85"/>
    <w:rsid w:val="004C3956"/>
    <w:rsid w:val="004C44D1"/>
    <w:rsid w:val="004C4C68"/>
    <w:rsid w:val="004C5FF2"/>
    <w:rsid w:val="004C600E"/>
    <w:rsid w:val="004C62C0"/>
    <w:rsid w:val="004C6A14"/>
    <w:rsid w:val="004C6CD7"/>
    <w:rsid w:val="004C79BF"/>
    <w:rsid w:val="004D059C"/>
    <w:rsid w:val="004D12CE"/>
    <w:rsid w:val="004D16AE"/>
    <w:rsid w:val="004D1866"/>
    <w:rsid w:val="004D2215"/>
    <w:rsid w:val="004D23D6"/>
    <w:rsid w:val="004D2D05"/>
    <w:rsid w:val="004D4342"/>
    <w:rsid w:val="004D53AE"/>
    <w:rsid w:val="004D549B"/>
    <w:rsid w:val="004D5EAB"/>
    <w:rsid w:val="004D653E"/>
    <w:rsid w:val="004D6A9B"/>
    <w:rsid w:val="004D6EB7"/>
    <w:rsid w:val="004D7033"/>
    <w:rsid w:val="004D77A1"/>
    <w:rsid w:val="004E2DE9"/>
    <w:rsid w:val="004E3145"/>
    <w:rsid w:val="004E3674"/>
    <w:rsid w:val="004E3970"/>
    <w:rsid w:val="004E4313"/>
    <w:rsid w:val="004E4E4F"/>
    <w:rsid w:val="004E5399"/>
    <w:rsid w:val="004E54EA"/>
    <w:rsid w:val="004E706A"/>
    <w:rsid w:val="004E70B1"/>
    <w:rsid w:val="004F09CE"/>
    <w:rsid w:val="004F0F50"/>
    <w:rsid w:val="004F127D"/>
    <w:rsid w:val="004F18EB"/>
    <w:rsid w:val="004F22F7"/>
    <w:rsid w:val="004F2D86"/>
    <w:rsid w:val="004F4E73"/>
    <w:rsid w:val="004F63C6"/>
    <w:rsid w:val="004F7B00"/>
    <w:rsid w:val="005002E3"/>
    <w:rsid w:val="00500CBD"/>
    <w:rsid w:val="0050234D"/>
    <w:rsid w:val="00502757"/>
    <w:rsid w:val="00503A4C"/>
    <w:rsid w:val="005044CD"/>
    <w:rsid w:val="00505FCD"/>
    <w:rsid w:val="0050617B"/>
    <w:rsid w:val="005061CC"/>
    <w:rsid w:val="00506392"/>
    <w:rsid w:val="00506787"/>
    <w:rsid w:val="00506EDD"/>
    <w:rsid w:val="0050745B"/>
    <w:rsid w:val="0051271C"/>
    <w:rsid w:val="00513575"/>
    <w:rsid w:val="005137A5"/>
    <w:rsid w:val="00513898"/>
    <w:rsid w:val="0051437E"/>
    <w:rsid w:val="00515EF3"/>
    <w:rsid w:val="0051688D"/>
    <w:rsid w:val="00517EF9"/>
    <w:rsid w:val="005206A7"/>
    <w:rsid w:val="005208F0"/>
    <w:rsid w:val="00520E83"/>
    <w:rsid w:val="0052156C"/>
    <w:rsid w:val="005222E6"/>
    <w:rsid w:val="005224EB"/>
    <w:rsid w:val="00523D34"/>
    <w:rsid w:val="00524352"/>
    <w:rsid w:val="00525396"/>
    <w:rsid w:val="00525A3C"/>
    <w:rsid w:val="00525D32"/>
    <w:rsid w:val="00525F9C"/>
    <w:rsid w:val="00526C70"/>
    <w:rsid w:val="00526D8B"/>
    <w:rsid w:val="00527085"/>
    <w:rsid w:val="00527B1F"/>
    <w:rsid w:val="00527E0C"/>
    <w:rsid w:val="00530962"/>
    <w:rsid w:val="00530982"/>
    <w:rsid w:val="00530F50"/>
    <w:rsid w:val="00531875"/>
    <w:rsid w:val="00532C50"/>
    <w:rsid w:val="00533B1B"/>
    <w:rsid w:val="0053559C"/>
    <w:rsid w:val="005363F9"/>
    <w:rsid w:val="00536FE0"/>
    <w:rsid w:val="0054144E"/>
    <w:rsid w:val="005431BE"/>
    <w:rsid w:val="0054378F"/>
    <w:rsid w:val="00543DB6"/>
    <w:rsid w:val="0054417A"/>
    <w:rsid w:val="0054458C"/>
    <w:rsid w:val="005450EE"/>
    <w:rsid w:val="00545894"/>
    <w:rsid w:val="00547057"/>
    <w:rsid w:val="00547AD7"/>
    <w:rsid w:val="0055062A"/>
    <w:rsid w:val="00552197"/>
    <w:rsid w:val="005523CA"/>
    <w:rsid w:val="005524A4"/>
    <w:rsid w:val="0055277C"/>
    <w:rsid w:val="00552905"/>
    <w:rsid w:val="00552AFA"/>
    <w:rsid w:val="00553539"/>
    <w:rsid w:val="00554210"/>
    <w:rsid w:val="0055508E"/>
    <w:rsid w:val="0055551F"/>
    <w:rsid w:val="00555F1B"/>
    <w:rsid w:val="00557FD5"/>
    <w:rsid w:val="00560164"/>
    <w:rsid w:val="00560C95"/>
    <w:rsid w:val="00561596"/>
    <w:rsid w:val="00561871"/>
    <w:rsid w:val="00562FAF"/>
    <w:rsid w:val="00563F6C"/>
    <w:rsid w:val="0056439E"/>
    <w:rsid w:val="00564716"/>
    <w:rsid w:val="0056501D"/>
    <w:rsid w:val="005654B6"/>
    <w:rsid w:val="00566720"/>
    <w:rsid w:val="005673E7"/>
    <w:rsid w:val="00567ED0"/>
    <w:rsid w:val="0057209C"/>
    <w:rsid w:val="00572789"/>
    <w:rsid w:val="00572E30"/>
    <w:rsid w:val="0057361B"/>
    <w:rsid w:val="00573F18"/>
    <w:rsid w:val="005747A2"/>
    <w:rsid w:val="00574EDE"/>
    <w:rsid w:val="00575042"/>
    <w:rsid w:val="005757AC"/>
    <w:rsid w:val="005765BA"/>
    <w:rsid w:val="00580A14"/>
    <w:rsid w:val="00580AD6"/>
    <w:rsid w:val="00582694"/>
    <w:rsid w:val="00582BCE"/>
    <w:rsid w:val="00584CDA"/>
    <w:rsid w:val="00585EE8"/>
    <w:rsid w:val="005869EE"/>
    <w:rsid w:val="00587470"/>
    <w:rsid w:val="00587836"/>
    <w:rsid w:val="00587A2A"/>
    <w:rsid w:val="0059031E"/>
    <w:rsid w:val="0059097C"/>
    <w:rsid w:val="00590B2B"/>
    <w:rsid w:val="00591CCC"/>
    <w:rsid w:val="00591CD5"/>
    <w:rsid w:val="00592220"/>
    <w:rsid w:val="0059236F"/>
    <w:rsid w:val="005925BE"/>
    <w:rsid w:val="00592DD8"/>
    <w:rsid w:val="00592E88"/>
    <w:rsid w:val="005931A0"/>
    <w:rsid w:val="00593308"/>
    <w:rsid w:val="0059333E"/>
    <w:rsid w:val="00593660"/>
    <w:rsid w:val="00594CBD"/>
    <w:rsid w:val="00595362"/>
    <w:rsid w:val="00596733"/>
    <w:rsid w:val="00596FC6"/>
    <w:rsid w:val="005971C6"/>
    <w:rsid w:val="00597C03"/>
    <w:rsid w:val="005A02B7"/>
    <w:rsid w:val="005A0F80"/>
    <w:rsid w:val="005A1482"/>
    <w:rsid w:val="005A1624"/>
    <w:rsid w:val="005A17AC"/>
    <w:rsid w:val="005A1898"/>
    <w:rsid w:val="005A1D26"/>
    <w:rsid w:val="005A2B63"/>
    <w:rsid w:val="005A422D"/>
    <w:rsid w:val="005A4301"/>
    <w:rsid w:val="005A5245"/>
    <w:rsid w:val="005A5398"/>
    <w:rsid w:val="005A5B15"/>
    <w:rsid w:val="005A5D2C"/>
    <w:rsid w:val="005A6F4A"/>
    <w:rsid w:val="005A6FAB"/>
    <w:rsid w:val="005A78BC"/>
    <w:rsid w:val="005A7CC2"/>
    <w:rsid w:val="005B00D8"/>
    <w:rsid w:val="005B00F1"/>
    <w:rsid w:val="005B0363"/>
    <w:rsid w:val="005B2567"/>
    <w:rsid w:val="005B2E9D"/>
    <w:rsid w:val="005B2FD5"/>
    <w:rsid w:val="005B3732"/>
    <w:rsid w:val="005B3924"/>
    <w:rsid w:val="005B4319"/>
    <w:rsid w:val="005B4E90"/>
    <w:rsid w:val="005B52ED"/>
    <w:rsid w:val="005B53B9"/>
    <w:rsid w:val="005B678F"/>
    <w:rsid w:val="005B6C73"/>
    <w:rsid w:val="005B6E4A"/>
    <w:rsid w:val="005B73F4"/>
    <w:rsid w:val="005C0027"/>
    <w:rsid w:val="005C08F9"/>
    <w:rsid w:val="005C0D5C"/>
    <w:rsid w:val="005C20A0"/>
    <w:rsid w:val="005C25A1"/>
    <w:rsid w:val="005C2907"/>
    <w:rsid w:val="005C31A3"/>
    <w:rsid w:val="005C45FE"/>
    <w:rsid w:val="005C5079"/>
    <w:rsid w:val="005C54AB"/>
    <w:rsid w:val="005C5715"/>
    <w:rsid w:val="005C598F"/>
    <w:rsid w:val="005C5C24"/>
    <w:rsid w:val="005C5D0B"/>
    <w:rsid w:val="005C6223"/>
    <w:rsid w:val="005C623A"/>
    <w:rsid w:val="005C6583"/>
    <w:rsid w:val="005C721D"/>
    <w:rsid w:val="005C73B8"/>
    <w:rsid w:val="005C7509"/>
    <w:rsid w:val="005C7A31"/>
    <w:rsid w:val="005D080E"/>
    <w:rsid w:val="005D1B17"/>
    <w:rsid w:val="005D3260"/>
    <w:rsid w:val="005D336B"/>
    <w:rsid w:val="005D4333"/>
    <w:rsid w:val="005D5072"/>
    <w:rsid w:val="005D631D"/>
    <w:rsid w:val="005D69DF"/>
    <w:rsid w:val="005D7317"/>
    <w:rsid w:val="005D7761"/>
    <w:rsid w:val="005D78E0"/>
    <w:rsid w:val="005E0018"/>
    <w:rsid w:val="005E0C1F"/>
    <w:rsid w:val="005E3010"/>
    <w:rsid w:val="005E30F2"/>
    <w:rsid w:val="005E3F58"/>
    <w:rsid w:val="005E4154"/>
    <w:rsid w:val="005E5223"/>
    <w:rsid w:val="005E7F25"/>
    <w:rsid w:val="005E7FBF"/>
    <w:rsid w:val="005F01B8"/>
    <w:rsid w:val="005F0772"/>
    <w:rsid w:val="005F0D07"/>
    <w:rsid w:val="005F1684"/>
    <w:rsid w:val="005F1BCE"/>
    <w:rsid w:val="005F25E4"/>
    <w:rsid w:val="005F3676"/>
    <w:rsid w:val="005F3CE1"/>
    <w:rsid w:val="005F41C2"/>
    <w:rsid w:val="005F4490"/>
    <w:rsid w:val="005F598D"/>
    <w:rsid w:val="005F64F4"/>
    <w:rsid w:val="005F6A5D"/>
    <w:rsid w:val="0060109E"/>
    <w:rsid w:val="00601BEC"/>
    <w:rsid w:val="00602D53"/>
    <w:rsid w:val="006031BC"/>
    <w:rsid w:val="00604B5D"/>
    <w:rsid w:val="00604D15"/>
    <w:rsid w:val="00604EFF"/>
    <w:rsid w:val="00605C6E"/>
    <w:rsid w:val="00606124"/>
    <w:rsid w:val="00607438"/>
    <w:rsid w:val="00607514"/>
    <w:rsid w:val="00607D8D"/>
    <w:rsid w:val="00610027"/>
    <w:rsid w:val="00610296"/>
    <w:rsid w:val="00610315"/>
    <w:rsid w:val="0061214F"/>
    <w:rsid w:val="00612FA3"/>
    <w:rsid w:val="00613F88"/>
    <w:rsid w:val="0061403C"/>
    <w:rsid w:val="00614441"/>
    <w:rsid w:val="006156B9"/>
    <w:rsid w:val="0061592E"/>
    <w:rsid w:val="00617595"/>
    <w:rsid w:val="00617B69"/>
    <w:rsid w:val="00617C34"/>
    <w:rsid w:val="00617D9C"/>
    <w:rsid w:val="00617F6A"/>
    <w:rsid w:val="0062043B"/>
    <w:rsid w:val="006206B0"/>
    <w:rsid w:val="006229D8"/>
    <w:rsid w:val="00623132"/>
    <w:rsid w:val="006232CA"/>
    <w:rsid w:val="00623448"/>
    <w:rsid w:val="00623542"/>
    <w:rsid w:val="006246E9"/>
    <w:rsid w:val="00624C11"/>
    <w:rsid w:val="00624D7D"/>
    <w:rsid w:val="00625026"/>
    <w:rsid w:val="00626B50"/>
    <w:rsid w:val="00626D97"/>
    <w:rsid w:val="006326A9"/>
    <w:rsid w:val="00632BCA"/>
    <w:rsid w:val="00632C12"/>
    <w:rsid w:val="00633084"/>
    <w:rsid w:val="00633D49"/>
    <w:rsid w:val="00634B86"/>
    <w:rsid w:val="00634E6B"/>
    <w:rsid w:val="00635CAB"/>
    <w:rsid w:val="0063786F"/>
    <w:rsid w:val="006406CE"/>
    <w:rsid w:val="00641824"/>
    <w:rsid w:val="00642898"/>
    <w:rsid w:val="00642D8B"/>
    <w:rsid w:val="00644186"/>
    <w:rsid w:val="00644C66"/>
    <w:rsid w:val="00644D29"/>
    <w:rsid w:val="00644D4C"/>
    <w:rsid w:val="00646937"/>
    <w:rsid w:val="00646A79"/>
    <w:rsid w:val="00646B78"/>
    <w:rsid w:val="00650B93"/>
    <w:rsid w:val="0065112A"/>
    <w:rsid w:val="00651362"/>
    <w:rsid w:val="006515ED"/>
    <w:rsid w:val="00651DAE"/>
    <w:rsid w:val="00652D3D"/>
    <w:rsid w:val="006534C6"/>
    <w:rsid w:val="006534EC"/>
    <w:rsid w:val="00653AA2"/>
    <w:rsid w:val="00654E1C"/>
    <w:rsid w:val="00654FB3"/>
    <w:rsid w:val="006550B8"/>
    <w:rsid w:val="006554EC"/>
    <w:rsid w:val="006555B5"/>
    <w:rsid w:val="00655955"/>
    <w:rsid w:val="00656316"/>
    <w:rsid w:val="006569FB"/>
    <w:rsid w:val="00657249"/>
    <w:rsid w:val="006573DE"/>
    <w:rsid w:val="0065787B"/>
    <w:rsid w:val="00657B83"/>
    <w:rsid w:val="006603BA"/>
    <w:rsid w:val="006603E3"/>
    <w:rsid w:val="006647C0"/>
    <w:rsid w:val="00664BF1"/>
    <w:rsid w:val="00664D8F"/>
    <w:rsid w:val="00664FFC"/>
    <w:rsid w:val="00665691"/>
    <w:rsid w:val="006661E9"/>
    <w:rsid w:val="0066655A"/>
    <w:rsid w:val="0066723A"/>
    <w:rsid w:val="00670CE4"/>
    <w:rsid w:val="00670D5F"/>
    <w:rsid w:val="00670F03"/>
    <w:rsid w:val="00671CC0"/>
    <w:rsid w:val="00672146"/>
    <w:rsid w:val="00674662"/>
    <w:rsid w:val="00675447"/>
    <w:rsid w:val="006760B3"/>
    <w:rsid w:val="00676831"/>
    <w:rsid w:val="00677962"/>
    <w:rsid w:val="00677AA4"/>
    <w:rsid w:val="0068104A"/>
    <w:rsid w:val="006812CB"/>
    <w:rsid w:val="00681378"/>
    <w:rsid w:val="00682635"/>
    <w:rsid w:val="00682D48"/>
    <w:rsid w:val="00683159"/>
    <w:rsid w:val="006836DE"/>
    <w:rsid w:val="006838E0"/>
    <w:rsid w:val="00684D63"/>
    <w:rsid w:val="0068517C"/>
    <w:rsid w:val="00685874"/>
    <w:rsid w:val="0068596F"/>
    <w:rsid w:val="006872C0"/>
    <w:rsid w:val="00687A3B"/>
    <w:rsid w:val="00690681"/>
    <w:rsid w:val="00690FD2"/>
    <w:rsid w:val="006915C0"/>
    <w:rsid w:val="006927AF"/>
    <w:rsid w:val="006934DA"/>
    <w:rsid w:val="00693543"/>
    <w:rsid w:val="006936F0"/>
    <w:rsid w:val="00693A66"/>
    <w:rsid w:val="00694EA5"/>
    <w:rsid w:val="00694F61"/>
    <w:rsid w:val="00695504"/>
    <w:rsid w:val="00696162"/>
    <w:rsid w:val="00697210"/>
    <w:rsid w:val="006973AA"/>
    <w:rsid w:val="006978FA"/>
    <w:rsid w:val="006A0255"/>
    <w:rsid w:val="006A039C"/>
    <w:rsid w:val="006A0EB6"/>
    <w:rsid w:val="006A1052"/>
    <w:rsid w:val="006A26B7"/>
    <w:rsid w:val="006A4033"/>
    <w:rsid w:val="006A509E"/>
    <w:rsid w:val="006A62A2"/>
    <w:rsid w:val="006A635C"/>
    <w:rsid w:val="006A6DEC"/>
    <w:rsid w:val="006A7B1F"/>
    <w:rsid w:val="006B1404"/>
    <w:rsid w:val="006B1484"/>
    <w:rsid w:val="006B21D4"/>
    <w:rsid w:val="006B2694"/>
    <w:rsid w:val="006B3965"/>
    <w:rsid w:val="006B3DB3"/>
    <w:rsid w:val="006B3F58"/>
    <w:rsid w:val="006B5566"/>
    <w:rsid w:val="006B6895"/>
    <w:rsid w:val="006B7DE3"/>
    <w:rsid w:val="006C01D1"/>
    <w:rsid w:val="006C1332"/>
    <w:rsid w:val="006C1CCB"/>
    <w:rsid w:val="006C2B93"/>
    <w:rsid w:val="006C4AA5"/>
    <w:rsid w:val="006C4ED1"/>
    <w:rsid w:val="006C5A45"/>
    <w:rsid w:val="006C65CE"/>
    <w:rsid w:val="006C6835"/>
    <w:rsid w:val="006C6B73"/>
    <w:rsid w:val="006C7AB4"/>
    <w:rsid w:val="006D025C"/>
    <w:rsid w:val="006D0761"/>
    <w:rsid w:val="006D1E30"/>
    <w:rsid w:val="006D2BB0"/>
    <w:rsid w:val="006D2DB2"/>
    <w:rsid w:val="006D36EB"/>
    <w:rsid w:val="006D40F6"/>
    <w:rsid w:val="006D51FF"/>
    <w:rsid w:val="006D5266"/>
    <w:rsid w:val="006D5EE4"/>
    <w:rsid w:val="006D5FDF"/>
    <w:rsid w:val="006D6071"/>
    <w:rsid w:val="006D6D88"/>
    <w:rsid w:val="006D75EB"/>
    <w:rsid w:val="006D7A59"/>
    <w:rsid w:val="006D7F6B"/>
    <w:rsid w:val="006E0337"/>
    <w:rsid w:val="006E036C"/>
    <w:rsid w:val="006E073B"/>
    <w:rsid w:val="006E1682"/>
    <w:rsid w:val="006E1FCC"/>
    <w:rsid w:val="006E2289"/>
    <w:rsid w:val="006E230B"/>
    <w:rsid w:val="006E3238"/>
    <w:rsid w:val="006E5A6B"/>
    <w:rsid w:val="006E757D"/>
    <w:rsid w:val="006F0B70"/>
    <w:rsid w:val="006F1257"/>
    <w:rsid w:val="006F2735"/>
    <w:rsid w:val="006F2D86"/>
    <w:rsid w:val="006F327E"/>
    <w:rsid w:val="006F33F4"/>
    <w:rsid w:val="006F3F5F"/>
    <w:rsid w:val="006F4172"/>
    <w:rsid w:val="006F54F2"/>
    <w:rsid w:val="006F5BE5"/>
    <w:rsid w:val="006F71BD"/>
    <w:rsid w:val="006F7EB6"/>
    <w:rsid w:val="007003DE"/>
    <w:rsid w:val="0070040C"/>
    <w:rsid w:val="00701004"/>
    <w:rsid w:val="00701592"/>
    <w:rsid w:val="00701ABC"/>
    <w:rsid w:val="007020C1"/>
    <w:rsid w:val="00703602"/>
    <w:rsid w:val="00703858"/>
    <w:rsid w:val="007044CE"/>
    <w:rsid w:val="00704681"/>
    <w:rsid w:val="00705345"/>
    <w:rsid w:val="00705574"/>
    <w:rsid w:val="00705ED1"/>
    <w:rsid w:val="00706672"/>
    <w:rsid w:val="007067CF"/>
    <w:rsid w:val="00706B57"/>
    <w:rsid w:val="007073C1"/>
    <w:rsid w:val="00710235"/>
    <w:rsid w:val="00711771"/>
    <w:rsid w:val="007137E8"/>
    <w:rsid w:val="00713E6E"/>
    <w:rsid w:val="00714469"/>
    <w:rsid w:val="00714CAE"/>
    <w:rsid w:val="007158E6"/>
    <w:rsid w:val="00715A85"/>
    <w:rsid w:val="00716474"/>
    <w:rsid w:val="00716AD7"/>
    <w:rsid w:val="0072045D"/>
    <w:rsid w:val="00721C4C"/>
    <w:rsid w:val="007226ED"/>
    <w:rsid w:val="00722EB4"/>
    <w:rsid w:val="00722EFF"/>
    <w:rsid w:val="00722FC5"/>
    <w:rsid w:val="00723E34"/>
    <w:rsid w:val="0072471D"/>
    <w:rsid w:val="00724994"/>
    <w:rsid w:val="0072635E"/>
    <w:rsid w:val="00727C53"/>
    <w:rsid w:val="00731408"/>
    <w:rsid w:val="00731A74"/>
    <w:rsid w:val="00732840"/>
    <w:rsid w:val="007328F7"/>
    <w:rsid w:val="00732994"/>
    <w:rsid w:val="00732A65"/>
    <w:rsid w:val="00732FC9"/>
    <w:rsid w:val="00732FD2"/>
    <w:rsid w:val="0073432E"/>
    <w:rsid w:val="00734B01"/>
    <w:rsid w:val="00736586"/>
    <w:rsid w:val="00736D43"/>
    <w:rsid w:val="00737BDC"/>
    <w:rsid w:val="007401EB"/>
    <w:rsid w:val="00740A77"/>
    <w:rsid w:val="007432CB"/>
    <w:rsid w:val="00743707"/>
    <w:rsid w:val="007437FE"/>
    <w:rsid w:val="00743AB0"/>
    <w:rsid w:val="00744D52"/>
    <w:rsid w:val="00746056"/>
    <w:rsid w:val="0074632F"/>
    <w:rsid w:val="00746511"/>
    <w:rsid w:val="00746CA2"/>
    <w:rsid w:val="007503DF"/>
    <w:rsid w:val="00750A80"/>
    <w:rsid w:val="007516F2"/>
    <w:rsid w:val="00751AFA"/>
    <w:rsid w:val="00751C85"/>
    <w:rsid w:val="0075352F"/>
    <w:rsid w:val="00754673"/>
    <w:rsid w:val="007546E3"/>
    <w:rsid w:val="007553B3"/>
    <w:rsid w:val="00756930"/>
    <w:rsid w:val="0075721D"/>
    <w:rsid w:val="00757327"/>
    <w:rsid w:val="00757BE0"/>
    <w:rsid w:val="00757D5C"/>
    <w:rsid w:val="00757E30"/>
    <w:rsid w:val="00760B4B"/>
    <w:rsid w:val="00762938"/>
    <w:rsid w:val="00763C9D"/>
    <w:rsid w:val="00763D62"/>
    <w:rsid w:val="007649A2"/>
    <w:rsid w:val="00764A84"/>
    <w:rsid w:val="0076504E"/>
    <w:rsid w:val="0076561D"/>
    <w:rsid w:val="0076723E"/>
    <w:rsid w:val="00767549"/>
    <w:rsid w:val="00767FA7"/>
    <w:rsid w:val="0077061B"/>
    <w:rsid w:val="00772674"/>
    <w:rsid w:val="00772C43"/>
    <w:rsid w:val="007735AC"/>
    <w:rsid w:val="007739BD"/>
    <w:rsid w:val="00774598"/>
    <w:rsid w:val="007748A4"/>
    <w:rsid w:val="00775607"/>
    <w:rsid w:val="00775EE1"/>
    <w:rsid w:val="00776412"/>
    <w:rsid w:val="00776A5B"/>
    <w:rsid w:val="007779DB"/>
    <w:rsid w:val="0078032D"/>
    <w:rsid w:val="0078069E"/>
    <w:rsid w:val="007817E7"/>
    <w:rsid w:val="007829C0"/>
    <w:rsid w:val="00782A78"/>
    <w:rsid w:val="00783E6D"/>
    <w:rsid w:val="00783FB1"/>
    <w:rsid w:val="007841BE"/>
    <w:rsid w:val="00786335"/>
    <w:rsid w:val="00790556"/>
    <w:rsid w:val="00791AAA"/>
    <w:rsid w:val="00792F13"/>
    <w:rsid w:val="007939B0"/>
    <w:rsid w:val="00793BCF"/>
    <w:rsid w:val="007945A4"/>
    <w:rsid w:val="00794AE0"/>
    <w:rsid w:val="00795088"/>
    <w:rsid w:val="00795BF3"/>
    <w:rsid w:val="00797F76"/>
    <w:rsid w:val="007A12E8"/>
    <w:rsid w:val="007A2915"/>
    <w:rsid w:val="007A347F"/>
    <w:rsid w:val="007A36F8"/>
    <w:rsid w:val="007A3FF0"/>
    <w:rsid w:val="007A4235"/>
    <w:rsid w:val="007A5582"/>
    <w:rsid w:val="007A580D"/>
    <w:rsid w:val="007A593B"/>
    <w:rsid w:val="007A5B50"/>
    <w:rsid w:val="007A5F37"/>
    <w:rsid w:val="007A72EF"/>
    <w:rsid w:val="007B0B9A"/>
    <w:rsid w:val="007B1138"/>
    <w:rsid w:val="007B135E"/>
    <w:rsid w:val="007B20FC"/>
    <w:rsid w:val="007B26E8"/>
    <w:rsid w:val="007B35A6"/>
    <w:rsid w:val="007B40AC"/>
    <w:rsid w:val="007B4296"/>
    <w:rsid w:val="007B48D6"/>
    <w:rsid w:val="007B4E1A"/>
    <w:rsid w:val="007B683C"/>
    <w:rsid w:val="007B6D73"/>
    <w:rsid w:val="007B77B1"/>
    <w:rsid w:val="007B7F03"/>
    <w:rsid w:val="007C188C"/>
    <w:rsid w:val="007C1988"/>
    <w:rsid w:val="007C2A8D"/>
    <w:rsid w:val="007C2EAB"/>
    <w:rsid w:val="007C2EEB"/>
    <w:rsid w:val="007C3EA7"/>
    <w:rsid w:val="007C425A"/>
    <w:rsid w:val="007C47C1"/>
    <w:rsid w:val="007C4EC6"/>
    <w:rsid w:val="007C5048"/>
    <w:rsid w:val="007C616C"/>
    <w:rsid w:val="007C6849"/>
    <w:rsid w:val="007C68C5"/>
    <w:rsid w:val="007C7CC5"/>
    <w:rsid w:val="007C7D52"/>
    <w:rsid w:val="007D0568"/>
    <w:rsid w:val="007D0D60"/>
    <w:rsid w:val="007D1608"/>
    <w:rsid w:val="007D171D"/>
    <w:rsid w:val="007D17CE"/>
    <w:rsid w:val="007D180E"/>
    <w:rsid w:val="007D1922"/>
    <w:rsid w:val="007D1D80"/>
    <w:rsid w:val="007D2047"/>
    <w:rsid w:val="007D2161"/>
    <w:rsid w:val="007D281A"/>
    <w:rsid w:val="007D2C1C"/>
    <w:rsid w:val="007D449C"/>
    <w:rsid w:val="007D5206"/>
    <w:rsid w:val="007D6354"/>
    <w:rsid w:val="007D6440"/>
    <w:rsid w:val="007D64FC"/>
    <w:rsid w:val="007D65C7"/>
    <w:rsid w:val="007D7BF1"/>
    <w:rsid w:val="007D7C88"/>
    <w:rsid w:val="007E0B39"/>
    <w:rsid w:val="007E0CE3"/>
    <w:rsid w:val="007E127A"/>
    <w:rsid w:val="007E16DE"/>
    <w:rsid w:val="007E2223"/>
    <w:rsid w:val="007E24AC"/>
    <w:rsid w:val="007E282B"/>
    <w:rsid w:val="007E2C73"/>
    <w:rsid w:val="007E2FEE"/>
    <w:rsid w:val="007E30DB"/>
    <w:rsid w:val="007E33E5"/>
    <w:rsid w:val="007E3419"/>
    <w:rsid w:val="007E4108"/>
    <w:rsid w:val="007E4FF9"/>
    <w:rsid w:val="007E5722"/>
    <w:rsid w:val="007E58B2"/>
    <w:rsid w:val="007E5934"/>
    <w:rsid w:val="007E6561"/>
    <w:rsid w:val="007F1448"/>
    <w:rsid w:val="007F1D05"/>
    <w:rsid w:val="007F30C3"/>
    <w:rsid w:val="007F330C"/>
    <w:rsid w:val="007F3D34"/>
    <w:rsid w:val="007F490E"/>
    <w:rsid w:val="007F55E9"/>
    <w:rsid w:val="007F649C"/>
    <w:rsid w:val="007F766A"/>
    <w:rsid w:val="007F7CE7"/>
    <w:rsid w:val="007F7DFD"/>
    <w:rsid w:val="00801000"/>
    <w:rsid w:val="008015E0"/>
    <w:rsid w:val="008035CE"/>
    <w:rsid w:val="00804275"/>
    <w:rsid w:val="00804D1F"/>
    <w:rsid w:val="008053E2"/>
    <w:rsid w:val="00805475"/>
    <w:rsid w:val="00806595"/>
    <w:rsid w:val="0080662C"/>
    <w:rsid w:val="0080759C"/>
    <w:rsid w:val="00810557"/>
    <w:rsid w:val="008109FB"/>
    <w:rsid w:val="008124E4"/>
    <w:rsid w:val="00812B32"/>
    <w:rsid w:val="00812C92"/>
    <w:rsid w:val="00813A7D"/>
    <w:rsid w:val="00814237"/>
    <w:rsid w:val="00814314"/>
    <w:rsid w:val="00816C4B"/>
    <w:rsid w:val="00817166"/>
    <w:rsid w:val="00817D56"/>
    <w:rsid w:val="00820264"/>
    <w:rsid w:val="008206B4"/>
    <w:rsid w:val="00820BB2"/>
    <w:rsid w:val="008226BC"/>
    <w:rsid w:val="00822A44"/>
    <w:rsid w:val="0082313F"/>
    <w:rsid w:val="0082416A"/>
    <w:rsid w:val="00824C67"/>
    <w:rsid w:val="0082536F"/>
    <w:rsid w:val="0082747F"/>
    <w:rsid w:val="0082764D"/>
    <w:rsid w:val="00827E76"/>
    <w:rsid w:val="008302B8"/>
    <w:rsid w:val="0083055B"/>
    <w:rsid w:val="00830AB9"/>
    <w:rsid w:val="00830E2B"/>
    <w:rsid w:val="00831056"/>
    <w:rsid w:val="008312AC"/>
    <w:rsid w:val="0083252E"/>
    <w:rsid w:val="008328D9"/>
    <w:rsid w:val="00833EDB"/>
    <w:rsid w:val="00834098"/>
    <w:rsid w:val="008347A0"/>
    <w:rsid w:val="00834B2B"/>
    <w:rsid w:val="00835377"/>
    <w:rsid w:val="0083712F"/>
    <w:rsid w:val="00837743"/>
    <w:rsid w:val="00837B70"/>
    <w:rsid w:val="00837E0E"/>
    <w:rsid w:val="00840249"/>
    <w:rsid w:val="00840B4A"/>
    <w:rsid w:val="00841837"/>
    <w:rsid w:val="00841A69"/>
    <w:rsid w:val="00841D06"/>
    <w:rsid w:val="008424CC"/>
    <w:rsid w:val="008428F6"/>
    <w:rsid w:val="0084301E"/>
    <w:rsid w:val="00843CEF"/>
    <w:rsid w:val="008440DF"/>
    <w:rsid w:val="00844D3F"/>
    <w:rsid w:val="00846742"/>
    <w:rsid w:val="008468BC"/>
    <w:rsid w:val="00846A2C"/>
    <w:rsid w:val="00846DEC"/>
    <w:rsid w:val="0084703C"/>
    <w:rsid w:val="00847F1A"/>
    <w:rsid w:val="0085092E"/>
    <w:rsid w:val="008514B2"/>
    <w:rsid w:val="008514E4"/>
    <w:rsid w:val="008515DF"/>
    <w:rsid w:val="008535E5"/>
    <w:rsid w:val="008548A7"/>
    <w:rsid w:val="00854D1E"/>
    <w:rsid w:val="00855965"/>
    <w:rsid w:val="00855DCC"/>
    <w:rsid w:val="00855FE4"/>
    <w:rsid w:val="00856258"/>
    <w:rsid w:val="00857368"/>
    <w:rsid w:val="00857F9C"/>
    <w:rsid w:val="008600C8"/>
    <w:rsid w:val="00860364"/>
    <w:rsid w:val="00860C56"/>
    <w:rsid w:val="00860C5F"/>
    <w:rsid w:val="00861937"/>
    <w:rsid w:val="00861A29"/>
    <w:rsid w:val="00861DA4"/>
    <w:rsid w:val="00862B9D"/>
    <w:rsid w:val="00862E32"/>
    <w:rsid w:val="00863A25"/>
    <w:rsid w:val="00863E91"/>
    <w:rsid w:val="00864655"/>
    <w:rsid w:val="008654BE"/>
    <w:rsid w:val="00866E05"/>
    <w:rsid w:val="0086731E"/>
    <w:rsid w:val="008675C8"/>
    <w:rsid w:val="008706E6"/>
    <w:rsid w:val="0087085D"/>
    <w:rsid w:val="008719B3"/>
    <w:rsid w:val="00872A8B"/>
    <w:rsid w:val="00872B6A"/>
    <w:rsid w:val="00873289"/>
    <w:rsid w:val="00873953"/>
    <w:rsid w:val="00874724"/>
    <w:rsid w:val="008747E0"/>
    <w:rsid w:val="00874985"/>
    <w:rsid w:val="00874A6C"/>
    <w:rsid w:val="008751CA"/>
    <w:rsid w:val="00875654"/>
    <w:rsid w:val="00875FF3"/>
    <w:rsid w:val="0087772A"/>
    <w:rsid w:val="0087773A"/>
    <w:rsid w:val="00877A90"/>
    <w:rsid w:val="008807ED"/>
    <w:rsid w:val="0088110B"/>
    <w:rsid w:val="00881376"/>
    <w:rsid w:val="00881EF4"/>
    <w:rsid w:val="00882351"/>
    <w:rsid w:val="00882D61"/>
    <w:rsid w:val="00882DE6"/>
    <w:rsid w:val="00883B94"/>
    <w:rsid w:val="00883BDA"/>
    <w:rsid w:val="00883C62"/>
    <w:rsid w:val="00884853"/>
    <w:rsid w:val="00884997"/>
    <w:rsid w:val="00884F50"/>
    <w:rsid w:val="0088541D"/>
    <w:rsid w:val="00887289"/>
    <w:rsid w:val="008877BB"/>
    <w:rsid w:val="00887A75"/>
    <w:rsid w:val="00887D2B"/>
    <w:rsid w:val="00887F1F"/>
    <w:rsid w:val="0089089D"/>
    <w:rsid w:val="00890FBD"/>
    <w:rsid w:val="008919C5"/>
    <w:rsid w:val="00891A56"/>
    <w:rsid w:val="00892014"/>
    <w:rsid w:val="0089491E"/>
    <w:rsid w:val="00895045"/>
    <w:rsid w:val="00895BCF"/>
    <w:rsid w:val="008962A8"/>
    <w:rsid w:val="00896D22"/>
    <w:rsid w:val="008970F5"/>
    <w:rsid w:val="008977B5"/>
    <w:rsid w:val="008A02D4"/>
    <w:rsid w:val="008A064B"/>
    <w:rsid w:val="008A158F"/>
    <w:rsid w:val="008A1D00"/>
    <w:rsid w:val="008A28BA"/>
    <w:rsid w:val="008A40ED"/>
    <w:rsid w:val="008A4836"/>
    <w:rsid w:val="008A5084"/>
    <w:rsid w:val="008A6350"/>
    <w:rsid w:val="008A6D08"/>
    <w:rsid w:val="008A7012"/>
    <w:rsid w:val="008A7085"/>
    <w:rsid w:val="008A70D3"/>
    <w:rsid w:val="008A7E1C"/>
    <w:rsid w:val="008B1795"/>
    <w:rsid w:val="008B20B9"/>
    <w:rsid w:val="008B2FDD"/>
    <w:rsid w:val="008B3C2E"/>
    <w:rsid w:val="008B4AB5"/>
    <w:rsid w:val="008B4C5A"/>
    <w:rsid w:val="008B635E"/>
    <w:rsid w:val="008B7036"/>
    <w:rsid w:val="008C0426"/>
    <w:rsid w:val="008C0727"/>
    <w:rsid w:val="008C0882"/>
    <w:rsid w:val="008C2663"/>
    <w:rsid w:val="008C2FB2"/>
    <w:rsid w:val="008C386A"/>
    <w:rsid w:val="008C3872"/>
    <w:rsid w:val="008C3EC9"/>
    <w:rsid w:val="008C47BA"/>
    <w:rsid w:val="008C58DA"/>
    <w:rsid w:val="008C6D71"/>
    <w:rsid w:val="008D0541"/>
    <w:rsid w:val="008D0D38"/>
    <w:rsid w:val="008D16EE"/>
    <w:rsid w:val="008D28CD"/>
    <w:rsid w:val="008D2EBD"/>
    <w:rsid w:val="008D3D18"/>
    <w:rsid w:val="008D3E22"/>
    <w:rsid w:val="008D46B1"/>
    <w:rsid w:val="008D4962"/>
    <w:rsid w:val="008D4CE0"/>
    <w:rsid w:val="008D4DE7"/>
    <w:rsid w:val="008D52E8"/>
    <w:rsid w:val="008D6429"/>
    <w:rsid w:val="008D6D77"/>
    <w:rsid w:val="008E1452"/>
    <w:rsid w:val="008E1917"/>
    <w:rsid w:val="008E1BAC"/>
    <w:rsid w:val="008E2A7C"/>
    <w:rsid w:val="008E34A3"/>
    <w:rsid w:val="008E36D3"/>
    <w:rsid w:val="008E3E93"/>
    <w:rsid w:val="008E4224"/>
    <w:rsid w:val="008E48AC"/>
    <w:rsid w:val="008E4D7F"/>
    <w:rsid w:val="008E4E3E"/>
    <w:rsid w:val="008E5BDD"/>
    <w:rsid w:val="008E5DAD"/>
    <w:rsid w:val="008E628F"/>
    <w:rsid w:val="008E6477"/>
    <w:rsid w:val="008E6CF2"/>
    <w:rsid w:val="008E6E94"/>
    <w:rsid w:val="008E7C72"/>
    <w:rsid w:val="008E7FA5"/>
    <w:rsid w:val="008E7FE9"/>
    <w:rsid w:val="008F04CF"/>
    <w:rsid w:val="008F06AA"/>
    <w:rsid w:val="008F0F47"/>
    <w:rsid w:val="008F26E3"/>
    <w:rsid w:val="008F2905"/>
    <w:rsid w:val="008F2A39"/>
    <w:rsid w:val="008F2E58"/>
    <w:rsid w:val="008F38D0"/>
    <w:rsid w:val="008F3CA8"/>
    <w:rsid w:val="008F40AC"/>
    <w:rsid w:val="008F4377"/>
    <w:rsid w:val="008F47BE"/>
    <w:rsid w:val="008F4F34"/>
    <w:rsid w:val="008F5400"/>
    <w:rsid w:val="008F6925"/>
    <w:rsid w:val="00900A29"/>
    <w:rsid w:val="00901DFF"/>
    <w:rsid w:val="00902A22"/>
    <w:rsid w:val="00902A6C"/>
    <w:rsid w:val="0090345F"/>
    <w:rsid w:val="009038C6"/>
    <w:rsid w:val="00905EFF"/>
    <w:rsid w:val="00906C6F"/>
    <w:rsid w:val="00906D90"/>
    <w:rsid w:val="00906E2B"/>
    <w:rsid w:val="00910DFE"/>
    <w:rsid w:val="00911816"/>
    <w:rsid w:val="009144DA"/>
    <w:rsid w:val="00914671"/>
    <w:rsid w:val="00916110"/>
    <w:rsid w:val="00916A05"/>
    <w:rsid w:val="00916BC0"/>
    <w:rsid w:val="00916EED"/>
    <w:rsid w:val="009214FC"/>
    <w:rsid w:val="0092241C"/>
    <w:rsid w:val="00922E64"/>
    <w:rsid w:val="00923E87"/>
    <w:rsid w:val="00924BB8"/>
    <w:rsid w:val="00925379"/>
    <w:rsid w:val="00925BDF"/>
    <w:rsid w:val="00925CF9"/>
    <w:rsid w:val="0092639D"/>
    <w:rsid w:val="00926798"/>
    <w:rsid w:val="009271AD"/>
    <w:rsid w:val="009303B9"/>
    <w:rsid w:val="009304AE"/>
    <w:rsid w:val="009318A5"/>
    <w:rsid w:val="00932983"/>
    <w:rsid w:val="0093307B"/>
    <w:rsid w:val="0093311A"/>
    <w:rsid w:val="00933965"/>
    <w:rsid w:val="00934272"/>
    <w:rsid w:val="00934CD0"/>
    <w:rsid w:val="009361EF"/>
    <w:rsid w:val="009361F9"/>
    <w:rsid w:val="009362A2"/>
    <w:rsid w:val="00937089"/>
    <w:rsid w:val="009379E1"/>
    <w:rsid w:val="0094037E"/>
    <w:rsid w:val="009404F4"/>
    <w:rsid w:val="00940C7D"/>
    <w:rsid w:val="00940D5A"/>
    <w:rsid w:val="00940D6B"/>
    <w:rsid w:val="00942031"/>
    <w:rsid w:val="00942104"/>
    <w:rsid w:val="009428E3"/>
    <w:rsid w:val="009437BD"/>
    <w:rsid w:val="00943DFA"/>
    <w:rsid w:val="009445A7"/>
    <w:rsid w:val="00950575"/>
    <w:rsid w:val="00950BB5"/>
    <w:rsid w:val="00950DA8"/>
    <w:rsid w:val="00951502"/>
    <w:rsid w:val="0095152D"/>
    <w:rsid w:val="009515EF"/>
    <w:rsid w:val="00952B5C"/>
    <w:rsid w:val="00952F21"/>
    <w:rsid w:val="00953733"/>
    <w:rsid w:val="00955109"/>
    <w:rsid w:val="00955DB0"/>
    <w:rsid w:val="00956566"/>
    <w:rsid w:val="00956B19"/>
    <w:rsid w:val="00956B4C"/>
    <w:rsid w:val="00957415"/>
    <w:rsid w:val="00961060"/>
    <w:rsid w:val="00961771"/>
    <w:rsid w:val="009617DB"/>
    <w:rsid w:val="00961CBA"/>
    <w:rsid w:val="00961E88"/>
    <w:rsid w:val="0096253C"/>
    <w:rsid w:val="0096255B"/>
    <w:rsid w:val="00963B4D"/>
    <w:rsid w:val="00964104"/>
    <w:rsid w:val="009641D6"/>
    <w:rsid w:val="00964611"/>
    <w:rsid w:val="00964DA8"/>
    <w:rsid w:val="00966CAC"/>
    <w:rsid w:val="00967FAE"/>
    <w:rsid w:val="00970310"/>
    <w:rsid w:val="009708EA"/>
    <w:rsid w:val="00970DED"/>
    <w:rsid w:val="009711E6"/>
    <w:rsid w:val="009722D4"/>
    <w:rsid w:val="00972363"/>
    <w:rsid w:val="00972404"/>
    <w:rsid w:val="0097258C"/>
    <w:rsid w:val="009727E7"/>
    <w:rsid w:val="009731DD"/>
    <w:rsid w:val="00973BC4"/>
    <w:rsid w:val="00973E3F"/>
    <w:rsid w:val="00974854"/>
    <w:rsid w:val="00974958"/>
    <w:rsid w:val="00974A4B"/>
    <w:rsid w:val="00974EFB"/>
    <w:rsid w:val="00974F92"/>
    <w:rsid w:val="009757C9"/>
    <w:rsid w:val="00975B9B"/>
    <w:rsid w:val="00977695"/>
    <w:rsid w:val="00977924"/>
    <w:rsid w:val="00980196"/>
    <w:rsid w:val="00980A23"/>
    <w:rsid w:val="0098109E"/>
    <w:rsid w:val="00981583"/>
    <w:rsid w:val="009821BD"/>
    <w:rsid w:val="0098220D"/>
    <w:rsid w:val="009822E4"/>
    <w:rsid w:val="00983C1F"/>
    <w:rsid w:val="00983FEF"/>
    <w:rsid w:val="009841AE"/>
    <w:rsid w:val="009851CE"/>
    <w:rsid w:val="00985ADC"/>
    <w:rsid w:val="00985DED"/>
    <w:rsid w:val="009863A4"/>
    <w:rsid w:val="00990314"/>
    <w:rsid w:val="0099108A"/>
    <w:rsid w:val="00991388"/>
    <w:rsid w:val="00991CF7"/>
    <w:rsid w:val="00991EFF"/>
    <w:rsid w:val="00992265"/>
    <w:rsid w:val="009925C4"/>
    <w:rsid w:val="00992739"/>
    <w:rsid w:val="0099461C"/>
    <w:rsid w:val="00994671"/>
    <w:rsid w:val="0099490A"/>
    <w:rsid w:val="00994F95"/>
    <w:rsid w:val="00997C06"/>
    <w:rsid w:val="00997D4D"/>
    <w:rsid w:val="009A0C93"/>
    <w:rsid w:val="009A24D2"/>
    <w:rsid w:val="009A3409"/>
    <w:rsid w:val="009A4266"/>
    <w:rsid w:val="009A5763"/>
    <w:rsid w:val="009A5FEC"/>
    <w:rsid w:val="009A605E"/>
    <w:rsid w:val="009A6B91"/>
    <w:rsid w:val="009A726A"/>
    <w:rsid w:val="009A7758"/>
    <w:rsid w:val="009B01F6"/>
    <w:rsid w:val="009B1F4E"/>
    <w:rsid w:val="009B27C5"/>
    <w:rsid w:val="009B2F2F"/>
    <w:rsid w:val="009B365B"/>
    <w:rsid w:val="009B3C5F"/>
    <w:rsid w:val="009B48AC"/>
    <w:rsid w:val="009B5F62"/>
    <w:rsid w:val="009B5F9B"/>
    <w:rsid w:val="009B7B37"/>
    <w:rsid w:val="009C0F36"/>
    <w:rsid w:val="009C1068"/>
    <w:rsid w:val="009C11C1"/>
    <w:rsid w:val="009C31A9"/>
    <w:rsid w:val="009C3263"/>
    <w:rsid w:val="009C32EC"/>
    <w:rsid w:val="009C4124"/>
    <w:rsid w:val="009C5417"/>
    <w:rsid w:val="009C6497"/>
    <w:rsid w:val="009C68BC"/>
    <w:rsid w:val="009C6AF7"/>
    <w:rsid w:val="009C6BCF"/>
    <w:rsid w:val="009C7EF6"/>
    <w:rsid w:val="009D027C"/>
    <w:rsid w:val="009D0324"/>
    <w:rsid w:val="009D04A4"/>
    <w:rsid w:val="009D0658"/>
    <w:rsid w:val="009D33A3"/>
    <w:rsid w:val="009D41C4"/>
    <w:rsid w:val="009D59AB"/>
    <w:rsid w:val="009D7758"/>
    <w:rsid w:val="009E04CD"/>
    <w:rsid w:val="009E0C4A"/>
    <w:rsid w:val="009E2568"/>
    <w:rsid w:val="009E2856"/>
    <w:rsid w:val="009E2C59"/>
    <w:rsid w:val="009E2F08"/>
    <w:rsid w:val="009E2FFC"/>
    <w:rsid w:val="009E4D8D"/>
    <w:rsid w:val="009E57CA"/>
    <w:rsid w:val="009E5DFA"/>
    <w:rsid w:val="009E6D3C"/>
    <w:rsid w:val="009E6E39"/>
    <w:rsid w:val="009E7773"/>
    <w:rsid w:val="009E7D35"/>
    <w:rsid w:val="009E7D4D"/>
    <w:rsid w:val="009F2294"/>
    <w:rsid w:val="009F29BA"/>
    <w:rsid w:val="009F3FD2"/>
    <w:rsid w:val="009F4288"/>
    <w:rsid w:val="009F4478"/>
    <w:rsid w:val="009F7477"/>
    <w:rsid w:val="00A0023B"/>
    <w:rsid w:val="00A004A3"/>
    <w:rsid w:val="00A004AB"/>
    <w:rsid w:val="00A00ACB"/>
    <w:rsid w:val="00A01432"/>
    <w:rsid w:val="00A01D96"/>
    <w:rsid w:val="00A029CC"/>
    <w:rsid w:val="00A02D7F"/>
    <w:rsid w:val="00A036D3"/>
    <w:rsid w:val="00A03C6D"/>
    <w:rsid w:val="00A047AC"/>
    <w:rsid w:val="00A05FC9"/>
    <w:rsid w:val="00A06A42"/>
    <w:rsid w:val="00A07247"/>
    <w:rsid w:val="00A07D61"/>
    <w:rsid w:val="00A104D9"/>
    <w:rsid w:val="00A10746"/>
    <w:rsid w:val="00A107AE"/>
    <w:rsid w:val="00A10936"/>
    <w:rsid w:val="00A10B81"/>
    <w:rsid w:val="00A11742"/>
    <w:rsid w:val="00A11783"/>
    <w:rsid w:val="00A12DB5"/>
    <w:rsid w:val="00A12F0F"/>
    <w:rsid w:val="00A130A9"/>
    <w:rsid w:val="00A13560"/>
    <w:rsid w:val="00A13B9C"/>
    <w:rsid w:val="00A13F92"/>
    <w:rsid w:val="00A141E1"/>
    <w:rsid w:val="00A142CD"/>
    <w:rsid w:val="00A1697E"/>
    <w:rsid w:val="00A20D41"/>
    <w:rsid w:val="00A20DEF"/>
    <w:rsid w:val="00A21568"/>
    <w:rsid w:val="00A21AF6"/>
    <w:rsid w:val="00A21DDE"/>
    <w:rsid w:val="00A22137"/>
    <w:rsid w:val="00A2231D"/>
    <w:rsid w:val="00A25591"/>
    <w:rsid w:val="00A25609"/>
    <w:rsid w:val="00A301B7"/>
    <w:rsid w:val="00A30D29"/>
    <w:rsid w:val="00A30EDE"/>
    <w:rsid w:val="00A31315"/>
    <w:rsid w:val="00A313F0"/>
    <w:rsid w:val="00A31C20"/>
    <w:rsid w:val="00A329C5"/>
    <w:rsid w:val="00A333E7"/>
    <w:rsid w:val="00A35279"/>
    <w:rsid w:val="00A36009"/>
    <w:rsid w:val="00A36402"/>
    <w:rsid w:val="00A36F1A"/>
    <w:rsid w:val="00A36FA5"/>
    <w:rsid w:val="00A372E5"/>
    <w:rsid w:val="00A379E0"/>
    <w:rsid w:val="00A37E9C"/>
    <w:rsid w:val="00A4020F"/>
    <w:rsid w:val="00A40386"/>
    <w:rsid w:val="00A4138D"/>
    <w:rsid w:val="00A41678"/>
    <w:rsid w:val="00A434EE"/>
    <w:rsid w:val="00A44EF6"/>
    <w:rsid w:val="00A450EC"/>
    <w:rsid w:val="00A46326"/>
    <w:rsid w:val="00A469D2"/>
    <w:rsid w:val="00A46D6F"/>
    <w:rsid w:val="00A46DD4"/>
    <w:rsid w:val="00A471DC"/>
    <w:rsid w:val="00A472BC"/>
    <w:rsid w:val="00A529D5"/>
    <w:rsid w:val="00A52A7B"/>
    <w:rsid w:val="00A52F99"/>
    <w:rsid w:val="00A53322"/>
    <w:rsid w:val="00A53473"/>
    <w:rsid w:val="00A54434"/>
    <w:rsid w:val="00A55CDB"/>
    <w:rsid w:val="00A5668F"/>
    <w:rsid w:val="00A573D7"/>
    <w:rsid w:val="00A5788B"/>
    <w:rsid w:val="00A57E64"/>
    <w:rsid w:val="00A60135"/>
    <w:rsid w:val="00A60BFD"/>
    <w:rsid w:val="00A60D1A"/>
    <w:rsid w:val="00A615CD"/>
    <w:rsid w:val="00A634AD"/>
    <w:rsid w:val="00A637D7"/>
    <w:rsid w:val="00A64C79"/>
    <w:rsid w:val="00A66F72"/>
    <w:rsid w:val="00A6719A"/>
    <w:rsid w:val="00A67F39"/>
    <w:rsid w:val="00A70606"/>
    <w:rsid w:val="00A722DD"/>
    <w:rsid w:val="00A73271"/>
    <w:rsid w:val="00A734C2"/>
    <w:rsid w:val="00A751A5"/>
    <w:rsid w:val="00A7578B"/>
    <w:rsid w:val="00A757DB"/>
    <w:rsid w:val="00A764CB"/>
    <w:rsid w:val="00A76FAD"/>
    <w:rsid w:val="00A77044"/>
    <w:rsid w:val="00A772B7"/>
    <w:rsid w:val="00A773EE"/>
    <w:rsid w:val="00A77E8F"/>
    <w:rsid w:val="00A81126"/>
    <w:rsid w:val="00A82D6B"/>
    <w:rsid w:val="00A83425"/>
    <w:rsid w:val="00A83B49"/>
    <w:rsid w:val="00A83D2A"/>
    <w:rsid w:val="00A84AD4"/>
    <w:rsid w:val="00A851EB"/>
    <w:rsid w:val="00A8576B"/>
    <w:rsid w:val="00A85821"/>
    <w:rsid w:val="00A85F89"/>
    <w:rsid w:val="00A870CE"/>
    <w:rsid w:val="00A874FF"/>
    <w:rsid w:val="00A87546"/>
    <w:rsid w:val="00A904EB"/>
    <w:rsid w:val="00A909E0"/>
    <w:rsid w:val="00A9140E"/>
    <w:rsid w:val="00A9159E"/>
    <w:rsid w:val="00A9202E"/>
    <w:rsid w:val="00A92191"/>
    <w:rsid w:val="00A925B8"/>
    <w:rsid w:val="00A93890"/>
    <w:rsid w:val="00A93C09"/>
    <w:rsid w:val="00A93D12"/>
    <w:rsid w:val="00A95A76"/>
    <w:rsid w:val="00A95C7F"/>
    <w:rsid w:val="00A965BC"/>
    <w:rsid w:val="00A971A2"/>
    <w:rsid w:val="00A97A4F"/>
    <w:rsid w:val="00A97C9F"/>
    <w:rsid w:val="00AA00B5"/>
    <w:rsid w:val="00AA1FE2"/>
    <w:rsid w:val="00AA2D27"/>
    <w:rsid w:val="00AA2F22"/>
    <w:rsid w:val="00AA32B1"/>
    <w:rsid w:val="00AA39C4"/>
    <w:rsid w:val="00AA3BEF"/>
    <w:rsid w:val="00AA40E8"/>
    <w:rsid w:val="00AA4A38"/>
    <w:rsid w:val="00AA56B6"/>
    <w:rsid w:val="00AA59D1"/>
    <w:rsid w:val="00AA5FD1"/>
    <w:rsid w:val="00AA6520"/>
    <w:rsid w:val="00AA6927"/>
    <w:rsid w:val="00AA6960"/>
    <w:rsid w:val="00AB0564"/>
    <w:rsid w:val="00AB0F25"/>
    <w:rsid w:val="00AB2D77"/>
    <w:rsid w:val="00AB444E"/>
    <w:rsid w:val="00AB4F39"/>
    <w:rsid w:val="00AB56D9"/>
    <w:rsid w:val="00AB7483"/>
    <w:rsid w:val="00AC0122"/>
    <w:rsid w:val="00AC06CE"/>
    <w:rsid w:val="00AC1598"/>
    <w:rsid w:val="00AC1864"/>
    <w:rsid w:val="00AC1C24"/>
    <w:rsid w:val="00AC319C"/>
    <w:rsid w:val="00AC39E5"/>
    <w:rsid w:val="00AC4A13"/>
    <w:rsid w:val="00AC649F"/>
    <w:rsid w:val="00AC660A"/>
    <w:rsid w:val="00AC68D3"/>
    <w:rsid w:val="00AC73DF"/>
    <w:rsid w:val="00AC7E2F"/>
    <w:rsid w:val="00AD0302"/>
    <w:rsid w:val="00AD0C90"/>
    <w:rsid w:val="00AD1061"/>
    <w:rsid w:val="00AD1659"/>
    <w:rsid w:val="00AD1918"/>
    <w:rsid w:val="00AD1E4E"/>
    <w:rsid w:val="00AD218B"/>
    <w:rsid w:val="00AD223F"/>
    <w:rsid w:val="00AD2E12"/>
    <w:rsid w:val="00AD4F82"/>
    <w:rsid w:val="00AD58CE"/>
    <w:rsid w:val="00AD63AA"/>
    <w:rsid w:val="00AD67E3"/>
    <w:rsid w:val="00AD6889"/>
    <w:rsid w:val="00AD6D51"/>
    <w:rsid w:val="00AD7831"/>
    <w:rsid w:val="00AE00BE"/>
    <w:rsid w:val="00AE0225"/>
    <w:rsid w:val="00AE1256"/>
    <w:rsid w:val="00AE2F8E"/>
    <w:rsid w:val="00AE39E4"/>
    <w:rsid w:val="00AE3C81"/>
    <w:rsid w:val="00AE405A"/>
    <w:rsid w:val="00AE443F"/>
    <w:rsid w:val="00AE4AA3"/>
    <w:rsid w:val="00AE4E6A"/>
    <w:rsid w:val="00AE5216"/>
    <w:rsid w:val="00AE55FA"/>
    <w:rsid w:val="00AE5F80"/>
    <w:rsid w:val="00AE608B"/>
    <w:rsid w:val="00AE6612"/>
    <w:rsid w:val="00AE6B56"/>
    <w:rsid w:val="00AE7537"/>
    <w:rsid w:val="00AF0220"/>
    <w:rsid w:val="00AF1520"/>
    <w:rsid w:val="00AF2F9D"/>
    <w:rsid w:val="00AF3189"/>
    <w:rsid w:val="00AF33E8"/>
    <w:rsid w:val="00AF403A"/>
    <w:rsid w:val="00AF4726"/>
    <w:rsid w:val="00AF4CED"/>
    <w:rsid w:val="00AF53C0"/>
    <w:rsid w:val="00AF765F"/>
    <w:rsid w:val="00B0059D"/>
    <w:rsid w:val="00B00773"/>
    <w:rsid w:val="00B02AC3"/>
    <w:rsid w:val="00B02B62"/>
    <w:rsid w:val="00B02E06"/>
    <w:rsid w:val="00B03486"/>
    <w:rsid w:val="00B03850"/>
    <w:rsid w:val="00B03BA8"/>
    <w:rsid w:val="00B03E2C"/>
    <w:rsid w:val="00B04C2B"/>
    <w:rsid w:val="00B0563D"/>
    <w:rsid w:val="00B06705"/>
    <w:rsid w:val="00B06BE8"/>
    <w:rsid w:val="00B06E29"/>
    <w:rsid w:val="00B07106"/>
    <w:rsid w:val="00B10473"/>
    <w:rsid w:val="00B10EEF"/>
    <w:rsid w:val="00B1127A"/>
    <w:rsid w:val="00B11344"/>
    <w:rsid w:val="00B115C8"/>
    <w:rsid w:val="00B11712"/>
    <w:rsid w:val="00B11CAF"/>
    <w:rsid w:val="00B1239A"/>
    <w:rsid w:val="00B12F55"/>
    <w:rsid w:val="00B141BF"/>
    <w:rsid w:val="00B14402"/>
    <w:rsid w:val="00B14462"/>
    <w:rsid w:val="00B15D0D"/>
    <w:rsid w:val="00B16BD9"/>
    <w:rsid w:val="00B176C2"/>
    <w:rsid w:val="00B1773C"/>
    <w:rsid w:val="00B17FC1"/>
    <w:rsid w:val="00B202AF"/>
    <w:rsid w:val="00B202DE"/>
    <w:rsid w:val="00B2124B"/>
    <w:rsid w:val="00B214AD"/>
    <w:rsid w:val="00B2217C"/>
    <w:rsid w:val="00B22959"/>
    <w:rsid w:val="00B22AC7"/>
    <w:rsid w:val="00B22E27"/>
    <w:rsid w:val="00B23B67"/>
    <w:rsid w:val="00B23BC0"/>
    <w:rsid w:val="00B23DDA"/>
    <w:rsid w:val="00B23EAC"/>
    <w:rsid w:val="00B24775"/>
    <w:rsid w:val="00B24C63"/>
    <w:rsid w:val="00B258D0"/>
    <w:rsid w:val="00B25AAE"/>
    <w:rsid w:val="00B26D0A"/>
    <w:rsid w:val="00B2756E"/>
    <w:rsid w:val="00B3058F"/>
    <w:rsid w:val="00B31B36"/>
    <w:rsid w:val="00B31F64"/>
    <w:rsid w:val="00B3354A"/>
    <w:rsid w:val="00B336FC"/>
    <w:rsid w:val="00B3387D"/>
    <w:rsid w:val="00B340B3"/>
    <w:rsid w:val="00B34452"/>
    <w:rsid w:val="00B34488"/>
    <w:rsid w:val="00B344CF"/>
    <w:rsid w:val="00B34669"/>
    <w:rsid w:val="00B351DC"/>
    <w:rsid w:val="00B35D1C"/>
    <w:rsid w:val="00B35E05"/>
    <w:rsid w:val="00B361CE"/>
    <w:rsid w:val="00B37F65"/>
    <w:rsid w:val="00B40129"/>
    <w:rsid w:val="00B4038E"/>
    <w:rsid w:val="00B404E9"/>
    <w:rsid w:val="00B40568"/>
    <w:rsid w:val="00B40A3E"/>
    <w:rsid w:val="00B40C42"/>
    <w:rsid w:val="00B4108A"/>
    <w:rsid w:val="00B4431C"/>
    <w:rsid w:val="00B44B77"/>
    <w:rsid w:val="00B45543"/>
    <w:rsid w:val="00B45B05"/>
    <w:rsid w:val="00B464E0"/>
    <w:rsid w:val="00B466F9"/>
    <w:rsid w:val="00B46B3C"/>
    <w:rsid w:val="00B478FE"/>
    <w:rsid w:val="00B47E30"/>
    <w:rsid w:val="00B5054B"/>
    <w:rsid w:val="00B50A24"/>
    <w:rsid w:val="00B50AB4"/>
    <w:rsid w:val="00B51187"/>
    <w:rsid w:val="00B51FF4"/>
    <w:rsid w:val="00B52063"/>
    <w:rsid w:val="00B53A85"/>
    <w:rsid w:val="00B540C9"/>
    <w:rsid w:val="00B555A0"/>
    <w:rsid w:val="00B55699"/>
    <w:rsid w:val="00B55EDC"/>
    <w:rsid w:val="00B564C1"/>
    <w:rsid w:val="00B56CCE"/>
    <w:rsid w:val="00B571A0"/>
    <w:rsid w:val="00B57675"/>
    <w:rsid w:val="00B60119"/>
    <w:rsid w:val="00B605E3"/>
    <w:rsid w:val="00B608CA"/>
    <w:rsid w:val="00B6096A"/>
    <w:rsid w:val="00B61270"/>
    <w:rsid w:val="00B61293"/>
    <w:rsid w:val="00B6175B"/>
    <w:rsid w:val="00B61A0C"/>
    <w:rsid w:val="00B62066"/>
    <w:rsid w:val="00B627A7"/>
    <w:rsid w:val="00B627AD"/>
    <w:rsid w:val="00B62DBC"/>
    <w:rsid w:val="00B62E9E"/>
    <w:rsid w:val="00B635EC"/>
    <w:rsid w:val="00B6395A"/>
    <w:rsid w:val="00B63D9D"/>
    <w:rsid w:val="00B64C94"/>
    <w:rsid w:val="00B655B6"/>
    <w:rsid w:val="00B65721"/>
    <w:rsid w:val="00B65F5C"/>
    <w:rsid w:val="00B66227"/>
    <w:rsid w:val="00B664CB"/>
    <w:rsid w:val="00B6677D"/>
    <w:rsid w:val="00B677D7"/>
    <w:rsid w:val="00B7003F"/>
    <w:rsid w:val="00B70628"/>
    <w:rsid w:val="00B70B1F"/>
    <w:rsid w:val="00B714FC"/>
    <w:rsid w:val="00B7162B"/>
    <w:rsid w:val="00B71EDB"/>
    <w:rsid w:val="00B73BBD"/>
    <w:rsid w:val="00B76656"/>
    <w:rsid w:val="00B76B84"/>
    <w:rsid w:val="00B80071"/>
    <w:rsid w:val="00B8018F"/>
    <w:rsid w:val="00B807A7"/>
    <w:rsid w:val="00B80AB1"/>
    <w:rsid w:val="00B81E66"/>
    <w:rsid w:val="00B826DB"/>
    <w:rsid w:val="00B82A2B"/>
    <w:rsid w:val="00B82CC9"/>
    <w:rsid w:val="00B83617"/>
    <w:rsid w:val="00B83A30"/>
    <w:rsid w:val="00B846F7"/>
    <w:rsid w:val="00B8476B"/>
    <w:rsid w:val="00B84A2E"/>
    <w:rsid w:val="00B85606"/>
    <w:rsid w:val="00B85DBE"/>
    <w:rsid w:val="00B86054"/>
    <w:rsid w:val="00B865DC"/>
    <w:rsid w:val="00B86B6A"/>
    <w:rsid w:val="00B86B79"/>
    <w:rsid w:val="00B87361"/>
    <w:rsid w:val="00B875EC"/>
    <w:rsid w:val="00B87A96"/>
    <w:rsid w:val="00B87B6F"/>
    <w:rsid w:val="00B9024E"/>
    <w:rsid w:val="00B92AD9"/>
    <w:rsid w:val="00B92C19"/>
    <w:rsid w:val="00B93DAC"/>
    <w:rsid w:val="00B93EBD"/>
    <w:rsid w:val="00B960EC"/>
    <w:rsid w:val="00B97120"/>
    <w:rsid w:val="00B977BD"/>
    <w:rsid w:val="00B97DDA"/>
    <w:rsid w:val="00B97F52"/>
    <w:rsid w:val="00BA12C6"/>
    <w:rsid w:val="00BA1ED8"/>
    <w:rsid w:val="00BA2FEB"/>
    <w:rsid w:val="00BA3A08"/>
    <w:rsid w:val="00BA5238"/>
    <w:rsid w:val="00BA5AF0"/>
    <w:rsid w:val="00BA5B62"/>
    <w:rsid w:val="00BA5B7C"/>
    <w:rsid w:val="00BA6DBA"/>
    <w:rsid w:val="00BA6FED"/>
    <w:rsid w:val="00BA7552"/>
    <w:rsid w:val="00BA7750"/>
    <w:rsid w:val="00BA77C6"/>
    <w:rsid w:val="00BA7E11"/>
    <w:rsid w:val="00BB044D"/>
    <w:rsid w:val="00BB0C83"/>
    <w:rsid w:val="00BB0CF0"/>
    <w:rsid w:val="00BB1150"/>
    <w:rsid w:val="00BB1161"/>
    <w:rsid w:val="00BB1A78"/>
    <w:rsid w:val="00BB40ED"/>
    <w:rsid w:val="00BB4467"/>
    <w:rsid w:val="00BB49A1"/>
    <w:rsid w:val="00BB5C32"/>
    <w:rsid w:val="00BB60D1"/>
    <w:rsid w:val="00BB6398"/>
    <w:rsid w:val="00BB7675"/>
    <w:rsid w:val="00BC1449"/>
    <w:rsid w:val="00BC470D"/>
    <w:rsid w:val="00BC47E5"/>
    <w:rsid w:val="00BC546B"/>
    <w:rsid w:val="00BC5720"/>
    <w:rsid w:val="00BC5885"/>
    <w:rsid w:val="00BD01BB"/>
    <w:rsid w:val="00BD185B"/>
    <w:rsid w:val="00BD1E6E"/>
    <w:rsid w:val="00BD1F90"/>
    <w:rsid w:val="00BD29E5"/>
    <w:rsid w:val="00BD398C"/>
    <w:rsid w:val="00BD566A"/>
    <w:rsid w:val="00BD5E69"/>
    <w:rsid w:val="00BD6F66"/>
    <w:rsid w:val="00BD7E2D"/>
    <w:rsid w:val="00BE073C"/>
    <w:rsid w:val="00BE0DF7"/>
    <w:rsid w:val="00BE10D8"/>
    <w:rsid w:val="00BE30D4"/>
    <w:rsid w:val="00BE3790"/>
    <w:rsid w:val="00BE44A2"/>
    <w:rsid w:val="00BE46DD"/>
    <w:rsid w:val="00BE4778"/>
    <w:rsid w:val="00BE5042"/>
    <w:rsid w:val="00BE5BB8"/>
    <w:rsid w:val="00BE657D"/>
    <w:rsid w:val="00BE6D11"/>
    <w:rsid w:val="00BE71D4"/>
    <w:rsid w:val="00BE7773"/>
    <w:rsid w:val="00BE793E"/>
    <w:rsid w:val="00BE7C05"/>
    <w:rsid w:val="00BE7DDD"/>
    <w:rsid w:val="00BF12FF"/>
    <w:rsid w:val="00BF1B51"/>
    <w:rsid w:val="00BF1EF7"/>
    <w:rsid w:val="00BF202C"/>
    <w:rsid w:val="00BF29F2"/>
    <w:rsid w:val="00BF30AF"/>
    <w:rsid w:val="00BF56F9"/>
    <w:rsid w:val="00BF5F31"/>
    <w:rsid w:val="00BF6ABB"/>
    <w:rsid w:val="00BF6C2D"/>
    <w:rsid w:val="00BF6E6C"/>
    <w:rsid w:val="00BF6EF3"/>
    <w:rsid w:val="00C00576"/>
    <w:rsid w:val="00C01841"/>
    <w:rsid w:val="00C01A2D"/>
    <w:rsid w:val="00C02EB2"/>
    <w:rsid w:val="00C032CE"/>
    <w:rsid w:val="00C03328"/>
    <w:rsid w:val="00C03848"/>
    <w:rsid w:val="00C0400E"/>
    <w:rsid w:val="00C042CF"/>
    <w:rsid w:val="00C04605"/>
    <w:rsid w:val="00C050D2"/>
    <w:rsid w:val="00C06863"/>
    <w:rsid w:val="00C06BE0"/>
    <w:rsid w:val="00C072D6"/>
    <w:rsid w:val="00C1100A"/>
    <w:rsid w:val="00C113CD"/>
    <w:rsid w:val="00C1162A"/>
    <w:rsid w:val="00C1189F"/>
    <w:rsid w:val="00C124DE"/>
    <w:rsid w:val="00C12E71"/>
    <w:rsid w:val="00C12F61"/>
    <w:rsid w:val="00C14BB1"/>
    <w:rsid w:val="00C14FD0"/>
    <w:rsid w:val="00C1544E"/>
    <w:rsid w:val="00C16A0F"/>
    <w:rsid w:val="00C201B3"/>
    <w:rsid w:val="00C20981"/>
    <w:rsid w:val="00C21207"/>
    <w:rsid w:val="00C226E6"/>
    <w:rsid w:val="00C2363E"/>
    <w:rsid w:val="00C2375E"/>
    <w:rsid w:val="00C23CA0"/>
    <w:rsid w:val="00C23D73"/>
    <w:rsid w:val="00C24BDF"/>
    <w:rsid w:val="00C25927"/>
    <w:rsid w:val="00C25D06"/>
    <w:rsid w:val="00C25ED9"/>
    <w:rsid w:val="00C26449"/>
    <w:rsid w:val="00C274F0"/>
    <w:rsid w:val="00C274F9"/>
    <w:rsid w:val="00C27F2E"/>
    <w:rsid w:val="00C30400"/>
    <w:rsid w:val="00C30952"/>
    <w:rsid w:val="00C321C8"/>
    <w:rsid w:val="00C331E0"/>
    <w:rsid w:val="00C3378B"/>
    <w:rsid w:val="00C34EA4"/>
    <w:rsid w:val="00C356C3"/>
    <w:rsid w:val="00C35D2D"/>
    <w:rsid w:val="00C36355"/>
    <w:rsid w:val="00C37C54"/>
    <w:rsid w:val="00C37E13"/>
    <w:rsid w:val="00C417BE"/>
    <w:rsid w:val="00C419A0"/>
    <w:rsid w:val="00C426D5"/>
    <w:rsid w:val="00C438B4"/>
    <w:rsid w:val="00C43B1B"/>
    <w:rsid w:val="00C457BC"/>
    <w:rsid w:val="00C45BDC"/>
    <w:rsid w:val="00C4616F"/>
    <w:rsid w:val="00C4690C"/>
    <w:rsid w:val="00C46BE3"/>
    <w:rsid w:val="00C502D7"/>
    <w:rsid w:val="00C50A76"/>
    <w:rsid w:val="00C510EE"/>
    <w:rsid w:val="00C513EC"/>
    <w:rsid w:val="00C51A25"/>
    <w:rsid w:val="00C54494"/>
    <w:rsid w:val="00C5481F"/>
    <w:rsid w:val="00C55E61"/>
    <w:rsid w:val="00C5609C"/>
    <w:rsid w:val="00C6059C"/>
    <w:rsid w:val="00C607D7"/>
    <w:rsid w:val="00C6137E"/>
    <w:rsid w:val="00C6156C"/>
    <w:rsid w:val="00C6189C"/>
    <w:rsid w:val="00C62964"/>
    <w:rsid w:val="00C638A8"/>
    <w:rsid w:val="00C63ABA"/>
    <w:rsid w:val="00C646F6"/>
    <w:rsid w:val="00C653E0"/>
    <w:rsid w:val="00C65573"/>
    <w:rsid w:val="00C65AF1"/>
    <w:rsid w:val="00C6633C"/>
    <w:rsid w:val="00C67C0A"/>
    <w:rsid w:val="00C71134"/>
    <w:rsid w:val="00C72C5B"/>
    <w:rsid w:val="00C730BD"/>
    <w:rsid w:val="00C73711"/>
    <w:rsid w:val="00C748E4"/>
    <w:rsid w:val="00C74F72"/>
    <w:rsid w:val="00C75CD2"/>
    <w:rsid w:val="00C76A7B"/>
    <w:rsid w:val="00C76DF0"/>
    <w:rsid w:val="00C81D06"/>
    <w:rsid w:val="00C829DE"/>
    <w:rsid w:val="00C830BE"/>
    <w:rsid w:val="00C83768"/>
    <w:rsid w:val="00C84914"/>
    <w:rsid w:val="00C853BA"/>
    <w:rsid w:val="00C86221"/>
    <w:rsid w:val="00C86E87"/>
    <w:rsid w:val="00C87AC1"/>
    <w:rsid w:val="00C901BB"/>
    <w:rsid w:val="00C904DC"/>
    <w:rsid w:val="00C91AA3"/>
    <w:rsid w:val="00C91E7D"/>
    <w:rsid w:val="00C91E93"/>
    <w:rsid w:val="00C91F73"/>
    <w:rsid w:val="00C921D1"/>
    <w:rsid w:val="00C92A22"/>
    <w:rsid w:val="00C92D3E"/>
    <w:rsid w:val="00C932A5"/>
    <w:rsid w:val="00C933CD"/>
    <w:rsid w:val="00C94B68"/>
    <w:rsid w:val="00C94E13"/>
    <w:rsid w:val="00C95064"/>
    <w:rsid w:val="00C95336"/>
    <w:rsid w:val="00C954B8"/>
    <w:rsid w:val="00C9564E"/>
    <w:rsid w:val="00C964A1"/>
    <w:rsid w:val="00C97058"/>
    <w:rsid w:val="00C97163"/>
    <w:rsid w:val="00CA0761"/>
    <w:rsid w:val="00CA1282"/>
    <w:rsid w:val="00CA12A3"/>
    <w:rsid w:val="00CA1542"/>
    <w:rsid w:val="00CA2C23"/>
    <w:rsid w:val="00CA3302"/>
    <w:rsid w:val="00CA402C"/>
    <w:rsid w:val="00CA412D"/>
    <w:rsid w:val="00CA4164"/>
    <w:rsid w:val="00CA5944"/>
    <w:rsid w:val="00CA59D8"/>
    <w:rsid w:val="00CA61BE"/>
    <w:rsid w:val="00CA669B"/>
    <w:rsid w:val="00CA6F2E"/>
    <w:rsid w:val="00CA715E"/>
    <w:rsid w:val="00CB222D"/>
    <w:rsid w:val="00CB2F76"/>
    <w:rsid w:val="00CB3120"/>
    <w:rsid w:val="00CB4679"/>
    <w:rsid w:val="00CB50E4"/>
    <w:rsid w:val="00CB726F"/>
    <w:rsid w:val="00CC0486"/>
    <w:rsid w:val="00CC08D9"/>
    <w:rsid w:val="00CC0DAD"/>
    <w:rsid w:val="00CC223C"/>
    <w:rsid w:val="00CC2C81"/>
    <w:rsid w:val="00CC3019"/>
    <w:rsid w:val="00CC341C"/>
    <w:rsid w:val="00CC3D81"/>
    <w:rsid w:val="00CC3FB8"/>
    <w:rsid w:val="00CC406B"/>
    <w:rsid w:val="00CC5356"/>
    <w:rsid w:val="00CC5797"/>
    <w:rsid w:val="00CC5C26"/>
    <w:rsid w:val="00CC6F88"/>
    <w:rsid w:val="00CC7422"/>
    <w:rsid w:val="00CC7A63"/>
    <w:rsid w:val="00CD089D"/>
    <w:rsid w:val="00CD187A"/>
    <w:rsid w:val="00CD19E8"/>
    <w:rsid w:val="00CD1D24"/>
    <w:rsid w:val="00CD2699"/>
    <w:rsid w:val="00CD27A8"/>
    <w:rsid w:val="00CD2AE1"/>
    <w:rsid w:val="00CD2BE6"/>
    <w:rsid w:val="00CD6082"/>
    <w:rsid w:val="00CD60AD"/>
    <w:rsid w:val="00CD6150"/>
    <w:rsid w:val="00CD71D7"/>
    <w:rsid w:val="00CD765E"/>
    <w:rsid w:val="00CD782D"/>
    <w:rsid w:val="00CE03D6"/>
    <w:rsid w:val="00CE0711"/>
    <w:rsid w:val="00CE095C"/>
    <w:rsid w:val="00CE0C75"/>
    <w:rsid w:val="00CE122F"/>
    <w:rsid w:val="00CE2133"/>
    <w:rsid w:val="00CE3E6C"/>
    <w:rsid w:val="00CE4320"/>
    <w:rsid w:val="00CE499C"/>
    <w:rsid w:val="00CE515D"/>
    <w:rsid w:val="00CE5410"/>
    <w:rsid w:val="00CE7099"/>
    <w:rsid w:val="00CE7340"/>
    <w:rsid w:val="00CE78CE"/>
    <w:rsid w:val="00CF0230"/>
    <w:rsid w:val="00CF03FD"/>
    <w:rsid w:val="00CF074E"/>
    <w:rsid w:val="00CF08C5"/>
    <w:rsid w:val="00CF0A17"/>
    <w:rsid w:val="00CF0D2E"/>
    <w:rsid w:val="00CF0E3A"/>
    <w:rsid w:val="00CF1E25"/>
    <w:rsid w:val="00CF1EE8"/>
    <w:rsid w:val="00CF3A02"/>
    <w:rsid w:val="00CF4397"/>
    <w:rsid w:val="00CF495F"/>
    <w:rsid w:val="00CF5993"/>
    <w:rsid w:val="00CF5ABB"/>
    <w:rsid w:val="00CF6B3F"/>
    <w:rsid w:val="00D00869"/>
    <w:rsid w:val="00D012CD"/>
    <w:rsid w:val="00D02DF2"/>
    <w:rsid w:val="00D0304B"/>
    <w:rsid w:val="00D0400D"/>
    <w:rsid w:val="00D04436"/>
    <w:rsid w:val="00D0450C"/>
    <w:rsid w:val="00D04A31"/>
    <w:rsid w:val="00D04A50"/>
    <w:rsid w:val="00D10492"/>
    <w:rsid w:val="00D13A62"/>
    <w:rsid w:val="00D14861"/>
    <w:rsid w:val="00D14E31"/>
    <w:rsid w:val="00D1552C"/>
    <w:rsid w:val="00D155F5"/>
    <w:rsid w:val="00D15920"/>
    <w:rsid w:val="00D159F3"/>
    <w:rsid w:val="00D15D18"/>
    <w:rsid w:val="00D16421"/>
    <w:rsid w:val="00D166BB"/>
    <w:rsid w:val="00D1692A"/>
    <w:rsid w:val="00D16D78"/>
    <w:rsid w:val="00D175BF"/>
    <w:rsid w:val="00D17DE5"/>
    <w:rsid w:val="00D205F4"/>
    <w:rsid w:val="00D214E6"/>
    <w:rsid w:val="00D21C14"/>
    <w:rsid w:val="00D2358F"/>
    <w:rsid w:val="00D249EF"/>
    <w:rsid w:val="00D24D7E"/>
    <w:rsid w:val="00D25601"/>
    <w:rsid w:val="00D256AE"/>
    <w:rsid w:val="00D259E5"/>
    <w:rsid w:val="00D2640A"/>
    <w:rsid w:val="00D264CC"/>
    <w:rsid w:val="00D265C4"/>
    <w:rsid w:val="00D26C44"/>
    <w:rsid w:val="00D277E2"/>
    <w:rsid w:val="00D278E0"/>
    <w:rsid w:val="00D278F7"/>
    <w:rsid w:val="00D302E9"/>
    <w:rsid w:val="00D32040"/>
    <w:rsid w:val="00D322AA"/>
    <w:rsid w:val="00D326B3"/>
    <w:rsid w:val="00D33D45"/>
    <w:rsid w:val="00D345D5"/>
    <w:rsid w:val="00D34EB4"/>
    <w:rsid w:val="00D35912"/>
    <w:rsid w:val="00D36969"/>
    <w:rsid w:val="00D37595"/>
    <w:rsid w:val="00D37B10"/>
    <w:rsid w:val="00D40030"/>
    <w:rsid w:val="00D401C8"/>
    <w:rsid w:val="00D40C73"/>
    <w:rsid w:val="00D4167C"/>
    <w:rsid w:val="00D4183F"/>
    <w:rsid w:val="00D429E7"/>
    <w:rsid w:val="00D42D6E"/>
    <w:rsid w:val="00D42D7B"/>
    <w:rsid w:val="00D430FE"/>
    <w:rsid w:val="00D43C1B"/>
    <w:rsid w:val="00D43C6A"/>
    <w:rsid w:val="00D448F8"/>
    <w:rsid w:val="00D46128"/>
    <w:rsid w:val="00D46CB6"/>
    <w:rsid w:val="00D50B4A"/>
    <w:rsid w:val="00D51530"/>
    <w:rsid w:val="00D52076"/>
    <w:rsid w:val="00D521D8"/>
    <w:rsid w:val="00D52304"/>
    <w:rsid w:val="00D52B38"/>
    <w:rsid w:val="00D5380F"/>
    <w:rsid w:val="00D53BCA"/>
    <w:rsid w:val="00D53D1C"/>
    <w:rsid w:val="00D547EA"/>
    <w:rsid w:val="00D552D7"/>
    <w:rsid w:val="00D567F1"/>
    <w:rsid w:val="00D56DB5"/>
    <w:rsid w:val="00D57D80"/>
    <w:rsid w:val="00D60700"/>
    <w:rsid w:val="00D60BB9"/>
    <w:rsid w:val="00D60EEE"/>
    <w:rsid w:val="00D611DD"/>
    <w:rsid w:val="00D61EA1"/>
    <w:rsid w:val="00D62199"/>
    <w:rsid w:val="00D633C1"/>
    <w:rsid w:val="00D639B8"/>
    <w:rsid w:val="00D6463C"/>
    <w:rsid w:val="00D64ADA"/>
    <w:rsid w:val="00D64D3F"/>
    <w:rsid w:val="00D64E9B"/>
    <w:rsid w:val="00D64E9C"/>
    <w:rsid w:val="00D65415"/>
    <w:rsid w:val="00D66583"/>
    <w:rsid w:val="00D66642"/>
    <w:rsid w:val="00D67240"/>
    <w:rsid w:val="00D709D5"/>
    <w:rsid w:val="00D71C4A"/>
    <w:rsid w:val="00D72E80"/>
    <w:rsid w:val="00D749FB"/>
    <w:rsid w:val="00D75BF5"/>
    <w:rsid w:val="00D7769A"/>
    <w:rsid w:val="00D778DF"/>
    <w:rsid w:val="00D803AF"/>
    <w:rsid w:val="00D80B31"/>
    <w:rsid w:val="00D81113"/>
    <w:rsid w:val="00D81977"/>
    <w:rsid w:val="00D81B40"/>
    <w:rsid w:val="00D8344F"/>
    <w:rsid w:val="00D83EE6"/>
    <w:rsid w:val="00D8473A"/>
    <w:rsid w:val="00D84E2D"/>
    <w:rsid w:val="00D853F4"/>
    <w:rsid w:val="00D85853"/>
    <w:rsid w:val="00D860BC"/>
    <w:rsid w:val="00D8753D"/>
    <w:rsid w:val="00D87A5D"/>
    <w:rsid w:val="00D87A7D"/>
    <w:rsid w:val="00D87C1E"/>
    <w:rsid w:val="00D9123A"/>
    <w:rsid w:val="00D920A3"/>
    <w:rsid w:val="00D92223"/>
    <w:rsid w:val="00D92DF0"/>
    <w:rsid w:val="00D9316C"/>
    <w:rsid w:val="00D93867"/>
    <w:rsid w:val="00D94751"/>
    <w:rsid w:val="00D94B78"/>
    <w:rsid w:val="00D94C3E"/>
    <w:rsid w:val="00D950F5"/>
    <w:rsid w:val="00D95E18"/>
    <w:rsid w:val="00D9662B"/>
    <w:rsid w:val="00D96CBF"/>
    <w:rsid w:val="00D97166"/>
    <w:rsid w:val="00D97197"/>
    <w:rsid w:val="00D97441"/>
    <w:rsid w:val="00D97D7D"/>
    <w:rsid w:val="00DA27BF"/>
    <w:rsid w:val="00DA4297"/>
    <w:rsid w:val="00DA49B5"/>
    <w:rsid w:val="00DA702A"/>
    <w:rsid w:val="00DA741A"/>
    <w:rsid w:val="00DA7B9C"/>
    <w:rsid w:val="00DA7C27"/>
    <w:rsid w:val="00DB014E"/>
    <w:rsid w:val="00DB01A9"/>
    <w:rsid w:val="00DB07A0"/>
    <w:rsid w:val="00DB1587"/>
    <w:rsid w:val="00DB162C"/>
    <w:rsid w:val="00DB1A9F"/>
    <w:rsid w:val="00DB2281"/>
    <w:rsid w:val="00DB2599"/>
    <w:rsid w:val="00DB298B"/>
    <w:rsid w:val="00DB2AB8"/>
    <w:rsid w:val="00DB2E65"/>
    <w:rsid w:val="00DB3213"/>
    <w:rsid w:val="00DB43D5"/>
    <w:rsid w:val="00DB77C6"/>
    <w:rsid w:val="00DB7E9A"/>
    <w:rsid w:val="00DC1B29"/>
    <w:rsid w:val="00DC1C9D"/>
    <w:rsid w:val="00DC213E"/>
    <w:rsid w:val="00DC29BD"/>
    <w:rsid w:val="00DC3CF4"/>
    <w:rsid w:val="00DC3F45"/>
    <w:rsid w:val="00DC44AD"/>
    <w:rsid w:val="00DC4536"/>
    <w:rsid w:val="00DC4838"/>
    <w:rsid w:val="00DC4AA5"/>
    <w:rsid w:val="00DC5C0C"/>
    <w:rsid w:val="00DC5D82"/>
    <w:rsid w:val="00DC5F5B"/>
    <w:rsid w:val="00DC62FB"/>
    <w:rsid w:val="00DC68C6"/>
    <w:rsid w:val="00DC7C5C"/>
    <w:rsid w:val="00DD01B4"/>
    <w:rsid w:val="00DD32D6"/>
    <w:rsid w:val="00DD3400"/>
    <w:rsid w:val="00DD35B6"/>
    <w:rsid w:val="00DD3935"/>
    <w:rsid w:val="00DD47F5"/>
    <w:rsid w:val="00DD5975"/>
    <w:rsid w:val="00DD6899"/>
    <w:rsid w:val="00DD71D6"/>
    <w:rsid w:val="00DD734E"/>
    <w:rsid w:val="00DD7426"/>
    <w:rsid w:val="00DE04FC"/>
    <w:rsid w:val="00DE08F4"/>
    <w:rsid w:val="00DE09D1"/>
    <w:rsid w:val="00DE0A7C"/>
    <w:rsid w:val="00DE160B"/>
    <w:rsid w:val="00DE2DAE"/>
    <w:rsid w:val="00DE518C"/>
    <w:rsid w:val="00DE760C"/>
    <w:rsid w:val="00DE7AA3"/>
    <w:rsid w:val="00DF0F66"/>
    <w:rsid w:val="00DF11C1"/>
    <w:rsid w:val="00DF15C2"/>
    <w:rsid w:val="00DF191E"/>
    <w:rsid w:val="00DF2276"/>
    <w:rsid w:val="00DF3996"/>
    <w:rsid w:val="00DF4448"/>
    <w:rsid w:val="00DF5CD3"/>
    <w:rsid w:val="00DF7A13"/>
    <w:rsid w:val="00E00BD6"/>
    <w:rsid w:val="00E00F6C"/>
    <w:rsid w:val="00E0107F"/>
    <w:rsid w:val="00E02AE5"/>
    <w:rsid w:val="00E02F3D"/>
    <w:rsid w:val="00E030C6"/>
    <w:rsid w:val="00E054EB"/>
    <w:rsid w:val="00E05B80"/>
    <w:rsid w:val="00E0605A"/>
    <w:rsid w:val="00E07747"/>
    <w:rsid w:val="00E10B66"/>
    <w:rsid w:val="00E13B95"/>
    <w:rsid w:val="00E13C83"/>
    <w:rsid w:val="00E13FD1"/>
    <w:rsid w:val="00E14469"/>
    <w:rsid w:val="00E149A7"/>
    <w:rsid w:val="00E14AEC"/>
    <w:rsid w:val="00E14D2F"/>
    <w:rsid w:val="00E155D7"/>
    <w:rsid w:val="00E15A90"/>
    <w:rsid w:val="00E15F3E"/>
    <w:rsid w:val="00E16403"/>
    <w:rsid w:val="00E165D5"/>
    <w:rsid w:val="00E1690B"/>
    <w:rsid w:val="00E16BEE"/>
    <w:rsid w:val="00E17258"/>
    <w:rsid w:val="00E20256"/>
    <w:rsid w:val="00E202EA"/>
    <w:rsid w:val="00E2042B"/>
    <w:rsid w:val="00E20626"/>
    <w:rsid w:val="00E2097C"/>
    <w:rsid w:val="00E20A2F"/>
    <w:rsid w:val="00E20A7B"/>
    <w:rsid w:val="00E20EA2"/>
    <w:rsid w:val="00E2191D"/>
    <w:rsid w:val="00E21B82"/>
    <w:rsid w:val="00E2205B"/>
    <w:rsid w:val="00E22CC6"/>
    <w:rsid w:val="00E250F1"/>
    <w:rsid w:val="00E25737"/>
    <w:rsid w:val="00E2595F"/>
    <w:rsid w:val="00E2610C"/>
    <w:rsid w:val="00E262A4"/>
    <w:rsid w:val="00E262D0"/>
    <w:rsid w:val="00E26B16"/>
    <w:rsid w:val="00E26FF3"/>
    <w:rsid w:val="00E2701B"/>
    <w:rsid w:val="00E30061"/>
    <w:rsid w:val="00E332CC"/>
    <w:rsid w:val="00E338EA"/>
    <w:rsid w:val="00E34205"/>
    <w:rsid w:val="00E347D5"/>
    <w:rsid w:val="00E34907"/>
    <w:rsid w:val="00E34B1C"/>
    <w:rsid w:val="00E354F7"/>
    <w:rsid w:val="00E3609C"/>
    <w:rsid w:val="00E37961"/>
    <w:rsid w:val="00E4119E"/>
    <w:rsid w:val="00E41961"/>
    <w:rsid w:val="00E41A00"/>
    <w:rsid w:val="00E41A15"/>
    <w:rsid w:val="00E42D0F"/>
    <w:rsid w:val="00E42DE7"/>
    <w:rsid w:val="00E439EC"/>
    <w:rsid w:val="00E449DB"/>
    <w:rsid w:val="00E449DD"/>
    <w:rsid w:val="00E4540E"/>
    <w:rsid w:val="00E50371"/>
    <w:rsid w:val="00E50B84"/>
    <w:rsid w:val="00E511E8"/>
    <w:rsid w:val="00E51CFC"/>
    <w:rsid w:val="00E51D8C"/>
    <w:rsid w:val="00E53492"/>
    <w:rsid w:val="00E5377C"/>
    <w:rsid w:val="00E53E70"/>
    <w:rsid w:val="00E53FAD"/>
    <w:rsid w:val="00E55F1C"/>
    <w:rsid w:val="00E56544"/>
    <w:rsid w:val="00E5678F"/>
    <w:rsid w:val="00E57FDF"/>
    <w:rsid w:val="00E6009D"/>
    <w:rsid w:val="00E60E7F"/>
    <w:rsid w:val="00E61677"/>
    <w:rsid w:val="00E61D61"/>
    <w:rsid w:val="00E61E01"/>
    <w:rsid w:val="00E623CF"/>
    <w:rsid w:val="00E62E04"/>
    <w:rsid w:val="00E62E14"/>
    <w:rsid w:val="00E6346A"/>
    <w:rsid w:val="00E63D05"/>
    <w:rsid w:val="00E643C2"/>
    <w:rsid w:val="00E65EE8"/>
    <w:rsid w:val="00E67316"/>
    <w:rsid w:val="00E67735"/>
    <w:rsid w:val="00E67A2E"/>
    <w:rsid w:val="00E67F63"/>
    <w:rsid w:val="00E7010F"/>
    <w:rsid w:val="00E717F4"/>
    <w:rsid w:val="00E71AA0"/>
    <w:rsid w:val="00E73D87"/>
    <w:rsid w:val="00E741E8"/>
    <w:rsid w:val="00E74446"/>
    <w:rsid w:val="00E74D08"/>
    <w:rsid w:val="00E75467"/>
    <w:rsid w:val="00E765D1"/>
    <w:rsid w:val="00E776FC"/>
    <w:rsid w:val="00E77B9E"/>
    <w:rsid w:val="00E80DE6"/>
    <w:rsid w:val="00E81EE3"/>
    <w:rsid w:val="00E82A49"/>
    <w:rsid w:val="00E82B5D"/>
    <w:rsid w:val="00E82C77"/>
    <w:rsid w:val="00E836CD"/>
    <w:rsid w:val="00E843F0"/>
    <w:rsid w:val="00E846C5"/>
    <w:rsid w:val="00E851B7"/>
    <w:rsid w:val="00E85FEA"/>
    <w:rsid w:val="00E86142"/>
    <w:rsid w:val="00E8637B"/>
    <w:rsid w:val="00E86509"/>
    <w:rsid w:val="00E8668B"/>
    <w:rsid w:val="00E86FD8"/>
    <w:rsid w:val="00E8758E"/>
    <w:rsid w:val="00E9089C"/>
    <w:rsid w:val="00E90A4F"/>
    <w:rsid w:val="00E90CE6"/>
    <w:rsid w:val="00E91628"/>
    <w:rsid w:val="00E9205E"/>
    <w:rsid w:val="00E92E01"/>
    <w:rsid w:val="00E93C20"/>
    <w:rsid w:val="00E9416C"/>
    <w:rsid w:val="00E94D8C"/>
    <w:rsid w:val="00E9563F"/>
    <w:rsid w:val="00E96455"/>
    <w:rsid w:val="00E96AB8"/>
    <w:rsid w:val="00E96C2E"/>
    <w:rsid w:val="00EA0679"/>
    <w:rsid w:val="00EA1A13"/>
    <w:rsid w:val="00EA1B0D"/>
    <w:rsid w:val="00EA2908"/>
    <w:rsid w:val="00EA3386"/>
    <w:rsid w:val="00EA363D"/>
    <w:rsid w:val="00EA47A1"/>
    <w:rsid w:val="00EA5B8B"/>
    <w:rsid w:val="00EA5FDF"/>
    <w:rsid w:val="00EA6E3C"/>
    <w:rsid w:val="00EA75AA"/>
    <w:rsid w:val="00EB0B3E"/>
    <w:rsid w:val="00EB1444"/>
    <w:rsid w:val="00EB24FC"/>
    <w:rsid w:val="00EB3C67"/>
    <w:rsid w:val="00EB4494"/>
    <w:rsid w:val="00EB50F2"/>
    <w:rsid w:val="00EB5F1F"/>
    <w:rsid w:val="00EB6011"/>
    <w:rsid w:val="00EB74EC"/>
    <w:rsid w:val="00EB75E2"/>
    <w:rsid w:val="00EB7624"/>
    <w:rsid w:val="00EB7F38"/>
    <w:rsid w:val="00EC1650"/>
    <w:rsid w:val="00EC16C3"/>
    <w:rsid w:val="00EC2015"/>
    <w:rsid w:val="00EC2D0D"/>
    <w:rsid w:val="00EC40E6"/>
    <w:rsid w:val="00EC43ED"/>
    <w:rsid w:val="00EC4439"/>
    <w:rsid w:val="00EC4608"/>
    <w:rsid w:val="00EC4D4C"/>
    <w:rsid w:val="00EC53B0"/>
    <w:rsid w:val="00ED0066"/>
    <w:rsid w:val="00ED0120"/>
    <w:rsid w:val="00ED03BA"/>
    <w:rsid w:val="00ED12F0"/>
    <w:rsid w:val="00ED19BF"/>
    <w:rsid w:val="00ED25FD"/>
    <w:rsid w:val="00ED2A25"/>
    <w:rsid w:val="00ED35EA"/>
    <w:rsid w:val="00ED3D39"/>
    <w:rsid w:val="00ED3F41"/>
    <w:rsid w:val="00ED436E"/>
    <w:rsid w:val="00ED4D89"/>
    <w:rsid w:val="00ED4F5A"/>
    <w:rsid w:val="00ED50C4"/>
    <w:rsid w:val="00ED59E3"/>
    <w:rsid w:val="00ED5F25"/>
    <w:rsid w:val="00ED63D1"/>
    <w:rsid w:val="00ED7691"/>
    <w:rsid w:val="00EE0632"/>
    <w:rsid w:val="00EE0671"/>
    <w:rsid w:val="00EE1A50"/>
    <w:rsid w:val="00EE3D90"/>
    <w:rsid w:val="00EE4E90"/>
    <w:rsid w:val="00EE4EA5"/>
    <w:rsid w:val="00EE53A0"/>
    <w:rsid w:val="00EE53D4"/>
    <w:rsid w:val="00EE5B8F"/>
    <w:rsid w:val="00EE5E66"/>
    <w:rsid w:val="00EE782C"/>
    <w:rsid w:val="00EE7E62"/>
    <w:rsid w:val="00EF01E4"/>
    <w:rsid w:val="00EF0473"/>
    <w:rsid w:val="00EF0641"/>
    <w:rsid w:val="00EF0AA3"/>
    <w:rsid w:val="00EF144F"/>
    <w:rsid w:val="00EF1943"/>
    <w:rsid w:val="00EF1A21"/>
    <w:rsid w:val="00EF226F"/>
    <w:rsid w:val="00EF2306"/>
    <w:rsid w:val="00EF2713"/>
    <w:rsid w:val="00EF3536"/>
    <w:rsid w:val="00EF4824"/>
    <w:rsid w:val="00EF56AE"/>
    <w:rsid w:val="00EF59F5"/>
    <w:rsid w:val="00EF6589"/>
    <w:rsid w:val="00EF79D1"/>
    <w:rsid w:val="00EF7BA4"/>
    <w:rsid w:val="00F0005B"/>
    <w:rsid w:val="00F005B7"/>
    <w:rsid w:val="00F00F54"/>
    <w:rsid w:val="00F00FAE"/>
    <w:rsid w:val="00F012F0"/>
    <w:rsid w:val="00F033A0"/>
    <w:rsid w:val="00F03685"/>
    <w:rsid w:val="00F03BF1"/>
    <w:rsid w:val="00F03C29"/>
    <w:rsid w:val="00F044EF"/>
    <w:rsid w:val="00F0469A"/>
    <w:rsid w:val="00F05A9C"/>
    <w:rsid w:val="00F05F3F"/>
    <w:rsid w:val="00F05F44"/>
    <w:rsid w:val="00F06734"/>
    <w:rsid w:val="00F06B7A"/>
    <w:rsid w:val="00F06EBC"/>
    <w:rsid w:val="00F07281"/>
    <w:rsid w:val="00F12593"/>
    <w:rsid w:val="00F125F7"/>
    <w:rsid w:val="00F12894"/>
    <w:rsid w:val="00F12D42"/>
    <w:rsid w:val="00F12F7E"/>
    <w:rsid w:val="00F133B6"/>
    <w:rsid w:val="00F13C57"/>
    <w:rsid w:val="00F143E1"/>
    <w:rsid w:val="00F14C09"/>
    <w:rsid w:val="00F14C77"/>
    <w:rsid w:val="00F15906"/>
    <w:rsid w:val="00F15AF6"/>
    <w:rsid w:val="00F16199"/>
    <w:rsid w:val="00F1747A"/>
    <w:rsid w:val="00F1750B"/>
    <w:rsid w:val="00F201DB"/>
    <w:rsid w:val="00F21B94"/>
    <w:rsid w:val="00F21C7D"/>
    <w:rsid w:val="00F21F13"/>
    <w:rsid w:val="00F22D5A"/>
    <w:rsid w:val="00F22F39"/>
    <w:rsid w:val="00F236D2"/>
    <w:rsid w:val="00F23C47"/>
    <w:rsid w:val="00F23C6F"/>
    <w:rsid w:val="00F23F38"/>
    <w:rsid w:val="00F24740"/>
    <w:rsid w:val="00F24D34"/>
    <w:rsid w:val="00F263B1"/>
    <w:rsid w:val="00F26477"/>
    <w:rsid w:val="00F26C2B"/>
    <w:rsid w:val="00F278D4"/>
    <w:rsid w:val="00F27C60"/>
    <w:rsid w:val="00F27FCA"/>
    <w:rsid w:val="00F30F2E"/>
    <w:rsid w:val="00F31B13"/>
    <w:rsid w:val="00F31F6B"/>
    <w:rsid w:val="00F3203F"/>
    <w:rsid w:val="00F32710"/>
    <w:rsid w:val="00F330FB"/>
    <w:rsid w:val="00F34C33"/>
    <w:rsid w:val="00F35CB3"/>
    <w:rsid w:val="00F3725A"/>
    <w:rsid w:val="00F37A68"/>
    <w:rsid w:val="00F37CBA"/>
    <w:rsid w:val="00F37E80"/>
    <w:rsid w:val="00F37FB1"/>
    <w:rsid w:val="00F40087"/>
    <w:rsid w:val="00F401FA"/>
    <w:rsid w:val="00F40519"/>
    <w:rsid w:val="00F41AC6"/>
    <w:rsid w:val="00F41E4A"/>
    <w:rsid w:val="00F428D4"/>
    <w:rsid w:val="00F42B76"/>
    <w:rsid w:val="00F43D4C"/>
    <w:rsid w:val="00F4420A"/>
    <w:rsid w:val="00F45AF0"/>
    <w:rsid w:val="00F4633B"/>
    <w:rsid w:val="00F46B64"/>
    <w:rsid w:val="00F47227"/>
    <w:rsid w:val="00F47736"/>
    <w:rsid w:val="00F47F58"/>
    <w:rsid w:val="00F500BB"/>
    <w:rsid w:val="00F507D0"/>
    <w:rsid w:val="00F50A22"/>
    <w:rsid w:val="00F50B3B"/>
    <w:rsid w:val="00F50B52"/>
    <w:rsid w:val="00F50D4E"/>
    <w:rsid w:val="00F51F9B"/>
    <w:rsid w:val="00F52019"/>
    <w:rsid w:val="00F52E06"/>
    <w:rsid w:val="00F5351D"/>
    <w:rsid w:val="00F53808"/>
    <w:rsid w:val="00F53C47"/>
    <w:rsid w:val="00F5410C"/>
    <w:rsid w:val="00F54B41"/>
    <w:rsid w:val="00F550AF"/>
    <w:rsid w:val="00F5565D"/>
    <w:rsid w:val="00F55CF2"/>
    <w:rsid w:val="00F55E22"/>
    <w:rsid w:val="00F56712"/>
    <w:rsid w:val="00F570DA"/>
    <w:rsid w:val="00F601F4"/>
    <w:rsid w:val="00F60A03"/>
    <w:rsid w:val="00F612F7"/>
    <w:rsid w:val="00F61354"/>
    <w:rsid w:val="00F63F59"/>
    <w:rsid w:val="00F64118"/>
    <w:rsid w:val="00F641E2"/>
    <w:rsid w:val="00F66A07"/>
    <w:rsid w:val="00F671AC"/>
    <w:rsid w:val="00F67216"/>
    <w:rsid w:val="00F67695"/>
    <w:rsid w:val="00F67A08"/>
    <w:rsid w:val="00F67BCE"/>
    <w:rsid w:val="00F67CF1"/>
    <w:rsid w:val="00F70397"/>
    <w:rsid w:val="00F71A0C"/>
    <w:rsid w:val="00F71D12"/>
    <w:rsid w:val="00F755BB"/>
    <w:rsid w:val="00F758C7"/>
    <w:rsid w:val="00F758F9"/>
    <w:rsid w:val="00F75CCE"/>
    <w:rsid w:val="00F76346"/>
    <w:rsid w:val="00F76705"/>
    <w:rsid w:val="00F77A1E"/>
    <w:rsid w:val="00F77BB3"/>
    <w:rsid w:val="00F803E2"/>
    <w:rsid w:val="00F81A8E"/>
    <w:rsid w:val="00F81C71"/>
    <w:rsid w:val="00F8247D"/>
    <w:rsid w:val="00F8301A"/>
    <w:rsid w:val="00F833F4"/>
    <w:rsid w:val="00F834CE"/>
    <w:rsid w:val="00F83D42"/>
    <w:rsid w:val="00F84E70"/>
    <w:rsid w:val="00F852DE"/>
    <w:rsid w:val="00F856B9"/>
    <w:rsid w:val="00F86048"/>
    <w:rsid w:val="00F90495"/>
    <w:rsid w:val="00F905D7"/>
    <w:rsid w:val="00F90D37"/>
    <w:rsid w:val="00F90FCC"/>
    <w:rsid w:val="00F91F69"/>
    <w:rsid w:val="00F943B3"/>
    <w:rsid w:val="00F94F73"/>
    <w:rsid w:val="00F95FF7"/>
    <w:rsid w:val="00F97260"/>
    <w:rsid w:val="00FA0811"/>
    <w:rsid w:val="00FA0C00"/>
    <w:rsid w:val="00FA10A1"/>
    <w:rsid w:val="00FA14F6"/>
    <w:rsid w:val="00FA2B0C"/>
    <w:rsid w:val="00FA2BED"/>
    <w:rsid w:val="00FA308D"/>
    <w:rsid w:val="00FA35F9"/>
    <w:rsid w:val="00FA4A8B"/>
    <w:rsid w:val="00FA5416"/>
    <w:rsid w:val="00FA5B8A"/>
    <w:rsid w:val="00FA5D9D"/>
    <w:rsid w:val="00FA704D"/>
    <w:rsid w:val="00FA7121"/>
    <w:rsid w:val="00FA724F"/>
    <w:rsid w:val="00FB01A5"/>
    <w:rsid w:val="00FB116A"/>
    <w:rsid w:val="00FB1F46"/>
    <w:rsid w:val="00FB221F"/>
    <w:rsid w:val="00FB265F"/>
    <w:rsid w:val="00FB27C4"/>
    <w:rsid w:val="00FB41E8"/>
    <w:rsid w:val="00FB42FE"/>
    <w:rsid w:val="00FB4344"/>
    <w:rsid w:val="00FB5EFB"/>
    <w:rsid w:val="00FB6E5E"/>
    <w:rsid w:val="00FB7405"/>
    <w:rsid w:val="00FB76D9"/>
    <w:rsid w:val="00FB7ED3"/>
    <w:rsid w:val="00FC007C"/>
    <w:rsid w:val="00FC0337"/>
    <w:rsid w:val="00FC03C8"/>
    <w:rsid w:val="00FC0478"/>
    <w:rsid w:val="00FC1069"/>
    <w:rsid w:val="00FC1144"/>
    <w:rsid w:val="00FC187B"/>
    <w:rsid w:val="00FC3905"/>
    <w:rsid w:val="00FC3F62"/>
    <w:rsid w:val="00FC41F2"/>
    <w:rsid w:val="00FC51B8"/>
    <w:rsid w:val="00FC5396"/>
    <w:rsid w:val="00FC5FEC"/>
    <w:rsid w:val="00FC65FD"/>
    <w:rsid w:val="00FC6713"/>
    <w:rsid w:val="00FC742E"/>
    <w:rsid w:val="00FD0C97"/>
    <w:rsid w:val="00FD0CC7"/>
    <w:rsid w:val="00FD14FF"/>
    <w:rsid w:val="00FD247C"/>
    <w:rsid w:val="00FD42A4"/>
    <w:rsid w:val="00FD449E"/>
    <w:rsid w:val="00FD44BE"/>
    <w:rsid w:val="00FD44C7"/>
    <w:rsid w:val="00FD5424"/>
    <w:rsid w:val="00FD5B12"/>
    <w:rsid w:val="00FD689C"/>
    <w:rsid w:val="00FD6A37"/>
    <w:rsid w:val="00FD6CD3"/>
    <w:rsid w:val="00FD7E32"/>
    <w:rsid w:val="00FE0E4A"/>
    <w:rsid w:val="00FE0E89"/>
    <w:rsid w:val="00FE130C"/>
    <w:rsid w:val="00FE30AB"/>
    <w:rsid w:val="00FE3678"/>
    <w:rsid w:val="00FE481A"/>
    <w:rsid w:val="00FE492D"/>
    <w:rsid w:val="00FE4DB2"/>
    <w:rsid w:val="00FE5495"/>
    <w:rsid w:val="00FE5DEC"/>
    <w:rsid w:val="00FE6528"/>
    <w:rsid w:val="00FE6568"/>
    <w:rsid w:val="00FE65B8"/>
    <w:rsid w:val="00FE7BB2"/>
    <w:rsid w:val="00FF0050"/>
    <w:rsid w:val="00FF0387"/>
    <w:rsid w:val="00FF0411"/>
    <w:rsid w:val="00FF2190"/>
    <w:rsid w:val="00FF2876"/>
    <w:rsid w:val="00FF3191"/>
    <w:rsid w:val="00FF4A4B"/>
    <w:rsid w:val="00FF5A44"/>
    <w:rsid w:val="00FF6612"/>
    <w:rsid w:val="00FF69BF"/>
    <w:rsid w:val="00FF6ADA"/>
    <w:rsid w:val="00FF7BC0"/>
    <w:rsid w:val="1BD83CCD"/>
    <w:rsid w:val="325E3AD8"/>
    <w:rsid w:val="35570A84"/>
    <w:rsid w:val="47520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0DB0521A-D1EA-4B55-93F5-D4C2DFD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1E8"/>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
    <w:qFormat/>
    <w:rsid w:val="00F01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F01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F012F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F012F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F01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F012F0"/>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qFormat/>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17">
    <w:name w:val="Tabela - Siatka17"/>
    <w:basedOn w:val="Standardowy"/>
    <w:next w:val="Tabela-Siatka"/>
    <w:uiPriority w:val="59"/>
    <w:rsid w:val="00D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qFormat/>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qFormat/>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qFormat/>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qFormat/>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qFormat/>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qFormat/>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qFormat/>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qFormat/>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qFormat/>
    <w:rsid w:val="001C542F"/>
    <w:pPr>
      <w:numPr>
        <w:numId w:val="1"/>
      </w:numPr>
      <w:tabs>
        <w:tab w:val="clear" w:pos="850"/>
        <w:tab w:val="num" w:pos="360"/>
      </w:tabs>
      <w:spacing w:before="120" w:after="120" w:line="240" w:lineRule="auto"/>
      <w:ind w:left="360" w:hanging="360"/>
      <w:jc w:val="both"/>
    </w:pPr>
    <w:rPr>
      <w:rFonts w:ascii="Times New Roman" w:eastAsia="Calibri" w:hAnsi="Times New Roman" w:cs="Times New Roman"/>
      <w:sz w:val="24"/>
      <w:lang w:eastAsia="en-GB"/>
    </w:rPr>
  </w:style>
  <w:style w:type="paragraph" w:customStyle="1" w:styleId="Tiret1">
    <w:name w:val="Tiret 1"/>
    <w:basedOn w:val="Normalny"/>
    <w:uiPriority w:val="99"/>
    <w:qFormat/>
    <w:rsid w:val="001C542F"/>
    <w:pPr>
      <w:numPr>
        <w:numId w:val="2"/>
      </w:numPr>
      <w:tabs>
        <w:tab w:val="clear" w:pos="1417"/>
        <w:tab w:val="num" w:pos="643"/>
      </w:tabs>
      <w:spacing w:before="120" w:after="120" w:line="240" w:lineRule="auto"/>
      <w:ind w:left="643" w:hanging="360"/>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qFormat/>
    <w:rsid w:val="001C542F"/>
    <w:pPr>
      <w:numPr>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qFormat/>
    <w:rsid w:val="001C542F"/>
    <w:pPr>
      <w:numPr>
        <w:ilvl w:val="1"/>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qFormat/>
    <w:rsid w:val="001C542F"/>
    <w:pPr>
      <w:numPr>
        <w:ilvl w:val="2"/>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qFormat/>
    <w:rsid w:val="001C542F"/>
    <w:pPr>
      <w:numPr>
        <w:ilvl w:val="3"/>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qFormat/>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qFormat/>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qFormat/>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qFormat/>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qForma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qFormat/>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qFormat/>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qFormat/>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qFormat/>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qFormat/>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qFormat/>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qFormat/>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qFormat/>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qFormat/>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qFormat/>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qFormat/>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qFormat/>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qFormat/>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qFormat/>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qFormat/>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qFormat/>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qFormat/>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qFormat/>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qFormat/>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qFormat/>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qFormat/>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qFormat/>
    <w:rsid w:val="00494BCB"/>
    <w:pPr>
      <w:suppressAutoHyphens/>
      <w:spacing w:after="0" w:line="240" w:lineRule="auto"/>
      <w:jc w:val="center"/>
    </w:pPr>
    <w:rPr>
      <w:rFonts w:ascii="Arial" w:eastAsia="Times New Roman" w:hAnsi="Arial" w:cs="Arial"/>
      <w:b/>
      <w:sz w:val="36"/>
      <w:szCs w:val="20"/>
      <w:lang w:eastAsia="zh-CN"/>
    </w:r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74EDE"/>
    <w:rPr>
      <w:color w:val="605E5C"/>
      <w:shd w:val="clear" w:color="auto" w:fill="E1DFDD"/>
    </w:rPr>
  </w:style>
  <w:style w:type="character" w:customStyle="1" w:styleId="Nagwek4Znak">
    <w:name w:val="Nagłówek 4 Znak"/>
    <w:basedOn w:val="Domylnaczcionkaakapitu"/>
    <w:link w:val="Nagwek4"/>
    <w:uiPriority w:val="9"/>
    <w:rsid w:val="00F012F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F012F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F012F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F012F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F012F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F012F0"/>
    <w:rPr>
      <w:rFonts w:ascii="Arial" w:eastAsia="Times New Roman" w:hAnsi="Arial" w:cs="Arial"/>
      <w:lang w:eastAsia="pl-PL"/>
    </w:rPr>
  </w:style>
  <w:style w:type="table" w:customStyle="1" w:styleId="Tabela-Siatka10">
    <w:name w:val="Tabela - Siatka10"/>
    <w:basedOn w:val="Standardowy"/>
    <w:next w:val="Tabela-Siatka"/>
    <w:uiPriority w:val="59"/>
    <w:rsid w:val="00F0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012F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qFormat/>
    <w:rsid w:val="00F012F0"/>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F012F0"/>
    <w:rPr>
      <w:rFonts w:ascii="Arial" w:eastAsia="Arial" w:hAnsi="Arial" w:cs="Arial"/>
      <w:color w:val="000000"/>
      <w:sz w:val="16"/>
      <w:lang w:eastAsia="pl-PL"/>
    </w:rPr>
  </w:style>
  <w:style w:type="character" w:customStyle="1" w:styleId="footnotemark">
    <w:name w:val="footnote mark"/>
    <w:hidden/>
    <w:rsid w:val="00F012F0"/>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qFormat/>
    <w:rsid w:val="00F012F0"/>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F012F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qFormat/>
    <w:rsid w:val="00F012F0"/>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12F0"/>
    <w:rPr>
      <w:rFonts w:ascii="Times New Roman" w:hAnsi="Times New Roman" w:cs="Times New Roman"/>
      <w:sz w:val="24"/>
      <w:szCs w:val="24"/>
    </w:rPr>
  </w:style>
  <w:style w:type="paragraph" w:styleId="Listapunktowana3">
    <w:name w:val="List Bullet 3"/>
    <w:basedOn w:val="Normalny"/>
    <w:uiPriority w:val="99"/>
    <w:qFormat/>
    <w:rsid w:val="00F012F0"/>
    <w:pPr>
      <w:numPr>
        <w:numId w:val="53"/>
      </w:numPr>
      <w:tabs>
        <w:tab w:val="clear" w:pos="926"/>
        <w:tab w:val="num" w:pos="720"/>
        <w:tab w:val="num" w:pos="892"/>
        <w:tab w:val="num" w:pos="1068"/>
        <w:tab w:val="num" w:pos="1252"/>
      </w:tabs>
      <w:spacing w:after="0" w:line="240" w:lineRule="auto"/>
      <w:ind w:left="786"/>
    </w:pPr>
    <w:rPr>
      <w:rFonts w:ascii="Times New Roman" w:eastAsia="Times New Roman" w:hAnsi="Times New Roman" w:cs="Times New Roman"/>
      <w:sz w:val="24"/>
      <w:szCs w:val="24"/>
      <w:lang w:eastAsia="pl-PL"/>
    </w:rPr>
  </w:style>
  <w:style w:type="paragraph" w:customStyle="1" w:styleId="ZALACZNIKCENTER">
    <w:name w:val="ZALACZNIK_CENTER"/>
    <w:basedOn w:val="Normalny"/>
    <w:uiPriority w:val="99"/>
    <w:qFormat/>
    <w:rsid w:val="00F012F0"/>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F012F0"/>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F012F0"/>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F012F0"/>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qFormat/>
    <w:rsid w:val="00F012F0"/>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F012F0"/>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F012F0"/>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F012F0"/>
    <w:rPr>
      <w:rFonts w:ascii="Times New Roman" w:eastAsia="Times New Roman" w:hAnsi="Times New Roman" w:cs="Times New Roman"/>
      <w:sz w:val="24"/>
      <w:szCs w:val="24"/>
      <w:lang w:eastAsia="pl-PL"/>
    </w:rPr>
  </w:style>
  <w:style w:type="paragraph" w:customStyle="1" w:styleId="TABELAPRAWA">
    <w:name w:val="TABELA PRAWA"/>
    <w:basedOn w:val="Normalny"/>
    <w:uiPriority w:val="99"/>
    <w:qFormat/>
    <w:rsid w:val="00F012F0"/>
    <w:pPr>
      <w:spacing w:after="0" w:line="240" w:lineRule="auto"/>
    </w:pPr>
    <w:rPr>
      <w:rFonts w:ascii="Arial" w:eastAsia="Times New Roman" w:hAnsi="Arial" w:cs="Arial"/>
      <w:lang w:eastAsia="pl-PL"/>
    </w:rPr>
  </w:style>
  <w:style w:type="paragraph" w:styleId="Tekstmakra">
    <w:name w:val="macro"/>
    <w:basedOn w:val="Normalny"/>
    <w:link w:val="TekstmakraZnak"/>
    <w:uiPriority w:val="99"/>
    <w:qFormat/>
    <w:rsid w:val="00F012F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F012F0"/>
    <w:rPr>
      <w:rFonts w:ascii="Courier" w:eastAsia="Times New Roman" w:hAnsi="Courier" w:cs="Courier"/>
      <w:sz w:val="18"/>
      <w:szCs w:val="18"/>
      <w:lang w:val="en-GB" w:eastAsia="pl-PL"/>
    </w:rPr>
  </w:style>
  <w:style w:type="paragraph" w:customStyle="1" w:styleId="TABELALEWA">
    <w:name w:val="TABELA LEWA"/>
    <w:basedOn w:val="Normalny"/>
    <w:uiPriority w:val="99"/>
    <w:qFormat/>
    <w:rsid w:val="00F012F0"/>
    <w:pPr>
      <w:spacing w:after="0" w:line="240" w:lineRule="auto"/>
    </w:pPr>
    <w:rPr>
      <w:rFonts w:ascii="Arial" w:eastAsia="Times New Roman" w:hAnsi="Arial" w:cs="Arial"/>
      <w:b/>
      <w:bCs/>
      <w:i/>
      <w:iCs/>
      <w:lang w:eastAsia="pl-PL"/>
    </w:rPr>
  </w:style>
  <w:style w:type="character" w:styleId="Numerstrony">
    <w:name w:val="page number"/>
    <w:basedOn w:val="Domylnaczcionkaakapitu"/>
    <w:rsid w:val="00F012F0"/>
    <w:rPr>
      <w:rFonts w:cs="Times New Roman"/>
    </w:rPr>
  </w:style>
  <w:style w:type="paragraph" w:customStyle="1" w:styleId="Tabelapozycja">
    <w:name w:val="Tabela pozycja"/>
    <w:basedOn w:val="Normalny"/>
    <w:uiPriority w:val="99"/>
    <w:qFormat/>
    <w:rsid w:val="00F012F0"/>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qFormat/>
    <w:rsid w:val="00F012F0"/>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qFormat/>
    <w:rsid w:val="00F012F0"/>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qFormat/>
    <w:rsid w:val="00F012F0"/>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qFormat/>
    <w:rsid w:val="00F012F0"/>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qFormat/>
    <w:rsid w:val="00F012F0"/>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qFormat/>
    <w:rsid w:val="00F012F0"/>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qFormat/>
    <w:rsid w:val="00F012F0"/>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F012F0"/>
    <w:rPr>
      <w:rFonts w:ascii="Arial" w:hAnsi="Arial" w:cs="Arial"/>
    </w:rPr>
  </w:style>
  <w:style w:type="character" w:customStyle="1" w:styleId="ZnakZnak8">
    <w:name w:val="Znak Znak8"/>
    <w:basedOn w:val="Domylnaczcionkaakapitu"/>
    <w:uiPriority w:val="99"/>
    <w:locked/>
    <w:rsid w:val="00F012F0"/>
    <w:rPr>
      <w:rFonts w:ascii="Arial" w:hAnsi="Arial" w:cs="Arial"/>
      <w:sz w:val="24"/>
      <w:szCs w:val="24"/>
      <w:lang w:val="x-none" w:eastAsia="pl-PL"/>
    </w:rPr>
  </w:style>
  <w:style w:type="character" w:customStyle="1" w:styleId="ZnakZnak5">
    <w:name w:val="Znak Znak5"/>
    <w:basedOn w:val="Domylnaczcionkaakapitu"/>
    <w:uiPriority w:val="99"/>
    <w:locked/>
    <w:rsid w:val="00F012F0"/>
    <w:rPr>
      <w:rFonts w:ascii="Arial" w:hAnsi="Arial" w:cs="Arial"/>
      <w:b/>
      <w:bCs/>
      <w:sz w:val="20"/>
      <w:szCs w:val="20"/>
      <w:lang w:val="x-none" w:eastAsia="pl-PL"/>
    </w:rPr>
  </w:style>
  <w:style w:type="character" w:customStyle="1" w:styleId="ZnakZnak3">
    <w:name w:val="Znak Znak3"/>
    <w:basedOn w:val="Domylnaczcionkaakapitu"/>
    <w:uiPriority w:val="99"/>
    <w:locked/>
    <w:rsid w:val="00F012F0"/>
    <w:rPr>
      <w:rFonts w:ascii="Times New Roman" w:hAnsi="Times New Roman" w:cs="Times New Roman"/>
      <w:sz w:val="20"/>
      <w:szCs w:val="20"/>
      <w:lang w:val="x-none" w:eastAsia="pl-PL"/>
    </w:rPr>
  </w:style>
  <w:style w:type="character" w:customStyle="1" w:styleId="desc">
    <w:name w:val="desc"/>
    <w:basedOn w:val="Domylnaczcionkaakapitu"/>
    <w:uiPriority w:val="99"/>
    <w:rsid w:val="00F012F0"/>
    <w:rPr>
      <w:rFonts w:cs="Times New Roman"/>
    </w:rPr>
  </w:style>
  <w:style w:type="character" w:customStyle="1" w:styleId="ZnakZnak4">
    <w:name w:val="Znak Znak4"/>
    <w:basedOn w:val="Domylnaczcionkaakapitu"/>
    <w:uiPriority w:val="99"/>
    <w:semiHidden/>
    <w:locked/>
    <w:rsid w:val="00F012F0"/>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F012F0"/>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F012F0"/>
    <w:rPr>
      <w:rFonts w:ascii="Arial" w:hAnsi="Arial" w:cs="Arial"/>
      <w:sz w:val="24"/>
      <w:szCs w:val="24"/>
      <w:lang w:val="x-none" w:eastAsia="pl-PL"/>
    </w:rPr>
  </w:style>
  <w:style w:type="character" w:customStyle="1" w:styleId="ZnakZnak7">
    <w:name w:val="Znak Znak7"/>
    <w:basedOn w:val="Domylnaczcionkaakapitu"/>
    <w:uiPriority w:val="99"/>
    <w:semiHidden/>
    <w:locked/>
    <w:rsid w:val="00F012F0"/>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F012F0"/>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F012F0"/>
    <w:rPr>
      <w:rFonts w:ascii="Arial" w:hAnsi="Arial" w:cs="Arial"/>
      <w:sz w:val="16"/>
      <w:szCs w:val="16"/>
    </w:rPr>
  </w:style>
  <w:style w:type="paragraph" w:customStyle="1" w:styleId="Nagwektabeli">
    <w:name w:val="Nagłówek tabeli"/>
    <w:basedOn w:val="Zawartotabeli"/>
    <w:uiPriority w:val="99"/>
    <w:qFormat/>
    <w:rsid w:val="00F012F0"/>
    <w:pPr>
      <w:jc w:val="center"/>
    </w:pPr>
    <w:rPr>
      <w:rFonts w:eastAsia="Times New Roman" w:cs="Times New Roman"/>
      <w:b/>
      <w:bCs/>
      <w:kern w:val="0"/>
      <w:lang w:eastAsia="ar-SA" w:bidi="ar-SA"/>
    </w:rPr>
  </w:style>
  <w:style w:type="paragraph" w:customStyle="1" w:styleId="Style2">
    <w:name w:val="Style2"/>
    <w:basedOn w:val="Normalny"/>
    <w:uiPriority w:val="99"/>
    <w:qFormat/>
    <w:rsid w:val="00F012F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qFormat/>
    <w:rsid w:val="00F012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qFormat/>
    <w:rsid w:val="00F012F0"/>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F012F0"/>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F012F0"/>
    <w:rPr>
      <w:rFonts w:ascii="Times New Roman" w:hAnsi="Times New Roman" w:cs="Times New Roman"/>
      <w:b/>
      <w:bCs/>
      <w:sz w:val="24"/>
      <w:szCs w:val="24"/>
    </w:rPr>
  </w:style>
  <w:style w:type="character" w:customStyle="1" w:styleId="FontStyle12">
    <w:name w:val="Font Style12"/>
    <w:basedOn w:val="Domylnaczcionkaakapitu"/>
    <w:uiPriority w:val="99"/>
    <w:rsid w:val="00F012F0"/>
    <w:rPr>
      <w:rFonts w:ascii="Times New Roman" w:hAnsi="Times New Roman" w:cs="Times New Roman"/>
      <w:b/>
      <w:bCs/>
      <w:sz w:val="20"/>
      <w:szCs w:val="20"/>
    </w:rPr>
  </w:style>
  <w:style w:type="character" w:customStyle="1" w:styleId="FontStyle13">
    <w:name w:val="Font Style13"/>
    <w:basedOn w:val="Domylnaczcionkaakapitu"/>
    <w:uiPriority w:val="99"/>
    <w:rsid w:val="00F012F0"/>
    <w:rPr>
      <w:rFonts w:ascii="Times New Roman" w:hAnsi="Times New Roman" w:cs="Times New Roman"/>
      <w:sz w:val="20"/>
      <w:szCs w:val="20"/>
    </w:rPr>
  </w:style>
  <w:style w:type="character" w:customStyle="1" w:styleId="FontStyle14">
    <w:name w:val="Font Style14"/>
    <w:basedOn w:val="Domylnaczcionkaakapitu"/>
    <w:uiPriority w:val="99"/>
    <w:rsid w:val="00F012F0"/>
    <w:rPr>
      <w:rFonts w:ascii="Georgia" w:hAnsi="Georgia" w:cs="Georgia"/>
      <w:sz w:val="18"/>
      <w:szCs w:val="18"/>
    </w:rPr>
  </w:style>
  <w:style w:type="character" w:customStyle="1" w:styleId="Teksttreci3">
    <w:name w:val="Tekst treści (3)_"/>
    <w:basedOn w:val="Domylnaczcionkaakapitu"/>
    <w:link w:val="Teksttreci30"/>
    <w:uiPriority w:val="99"/>
    <w:locked/>
    <w:rsid w:val="00F012F0"/>
    <w:rPr>
      <w:rFonts w:ascii="Arial" w:hAnsi="Arial" w:cs="Arial"/>
      <w:sz w:val="25"/>
      <w:szCs w:val="25"/>
      <w:shd w:val="clear" w:color="auto" w:fill="FFFFFF"/>
    </w:rPr>
  </w:style>
  <w:style w:type="character" w:customStyle="1" w:styleId="Teksttreci2">
    <w:name w:val="Tekst treści (2)_"/>
    <w:basedOn w:val="Domylnaczcionkaakapitu"/>
    <w:link w:val="Teksttreci20"/>
    <w:uiPriority w:val="99"/>
    <w:locked/>
    <w:rsid w:val="00F012F0"/>
    <w:rPr>
      <w:rFonts w:ascii="Arial" w:hAnsi="Arial" w:cs="Arial"/>
      <w:sz w:val="18"/>
      <w:szCs w:val="18"/>
      <w:shd w:val="clear" w:color="auto" w:fill="FFFFFF"/>
    </w:rPr>
  </w:style>
  <w:style w:type="paragraph" w:customStyle="1" w:styleId="Teksttreci30">
    <w:name w:val="Tekst treści (3)"/>
    <w:basedOn w:val="Normalny"/>
    <w:link w:val="Teksttreci3"/>
    <w:uiPriority w:val="99"/>
    <w:qFormat/>
    <w:rsid w:val="00F012F0"/>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uiPriority w:val="99"/>
    <w:qFormat/>
    <w:rsid w:val="00F012F0"/>
    <w:pPr>
      <w:shd w:val="clear" w:color="auto" w:fill="FFFFFF"/>
      <w:spacing w:after="0" w:line="240" w:lineRule="atLeast"/>
    </w:pPr>
    <w:rPr>
      <w:rFonts w:ascii="Arial" w:hAnsi="Arial" w:cs="Arial"/>
      <w:sz w:val="18"/>
      <w:szCs w:val="18"/>
    </w:rPr>
  </w:style>
  <w:style w:type="paragraph" w:styleId="Lista">
    <w:name w:val="List"/>
    <w:basedOn w:val="Normalny"/>
    <w:qFormat/>
    <w:rsid w:val="00F012F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F012F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qFormat/>
    <w:rsid w:val="00F012F0"/>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qFormat/>
    <w:rsid w:val="00F012F0"/>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qFormat/>
    <w:rsid w:val="00F012F0"/>
    <w:pPr>
      <w:numPr>
        <w:numId w:val="54"/>
      </w:numPr>
      <w:tabs>
        <w:tab w:val="clear" w:pos="643"/>
        <w:tab w:val="num" w:pos="-521"/>
        <w:tab w:val="num" w:pos="0"/>
        <w:tab w:val="num" w:pos="720"/>
        <w:tab w:val="num" w:pos="892"/>
        <w:tab w:val="num" w:pos="1068"/>
        <w:tab w:val="num" w:pos="1252"/>
      </w:tabs>
      <w:spacing w:after="0" w:line="240" w:lineRule="auto"/>
      <w:ind w:left="1080"/>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F012F0"/>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rsid w:val="00F012F0"/>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qFormat/>
    <w:rsid w:val="00F012F0"/>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F012F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qFormat/>
    <w:rsid w:val="00F012F0"/>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F012F0"/>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F012F0"/>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qFormat/>
    <w:rsid w:val="00F012F0"/>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F012F0"/>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qFormat/>
    <w:rsid w:val="00F012F0"/>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F012F0"/>
    <w:rPr>
      <w:rFonts w:cs="Times New Roman"/>
      <w:shd w:val="clear" w:color="auto" w:fill="FFFFFF"/>
    </w:rPr>
  </w:style>
  <w:style w:type="character" w:customStyle="1" w:styleId="Bodytext11">
    <w:name w:val="Body text + 11"/>
    <w:aliases w:val="5 pt,Bold"/>
    <w:basedOn w:val="Bodytext"/>
    <w:uiPriority w:val="99"/>
    <w:rsid w:val="00F012F0"/>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F012F0"/>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qFormat/>
    <w:rsid w:val="00F012F0"/>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semiHidden/>
    <w:unhideWhenUsed/>
    <w:qFormat/>
    <w:rsid w:val="00F012F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semiHidden/>
    <w:unhideWhenUsed/>
    <w:qFormat/>
    <w:rsid w:val="00F012F0"/>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F012F0"/>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F012F0"/>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F012F0"/>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F012F0"/>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semiHidden/>
    <w:rsid w:val="00F012F0"/>
    <w:rPr>
      <w:rFonts w:ascii="Cambria" w:hAnsi="Cambria"/>
      <w:b/>
      <w:color w:val="4F81BD"/>
      <w:sz w:val="26"/>
    </w:rPr>
  </w:style>
  <w:style w:type="character" w:customStyle="1" w:styleId="Nagwek4Znak1">
    <w:name w:val="Nagłówek 4 Znak1"/>
    <w:uiPriority w:val="9"/>
    <w:semiHidden/>
    <w:rsid w:val="00F012F0"/>
    <w:rPr>
      <w:rFonts w:ascii="Cambria" w:hAnsi="Cambria"/>
      <w:b/>
      <w:i/>
      <w:color w:val="4F81BD"/>
    </w:rPr>
  </w:style>
  <w:style w:type="character" w:customStyle="1" w:styleId="Nagwek5Znak1">
    <w:name w:val="Nagłówek 5 Znak1"/>
    <w:uiPriority w:val="9"/>
    <w:semiHidden/>
    <w:rsid w:val="00F012F0"/>
    <w:rPr>
      <w:rFonts w:ascii="Cambria" w:hAnsi="Cambria"/>
      <w:color w:val="243F60"/>
    </w:rPr>
  </w:style>
  <w:style w:type="character" w:customStyle="1" w:styleId="Nagwek7Znak1">
    <w:name w:val="Nagłówek 7 Znak1"/>
    <w:uiPriority w:val="9"/>
    <w:semiHidden/>
    <w:rsid w:val="00F012F0"/>
    <w:rPr>
      <w:rFonts w:ascii="Cambria" w:hAnsi="Cambria"/>
      <w:i/>
      <w:color w:val="404040"/>
    </w:rPr>
  </w:style>
  <w:style w:type="character" w:customStyle="1" w:styleId="Nagwek8Znak1">
    <w:name w:val="Nagłówek 8 Znak1"/>
    <w:uiPriority w:val="9"/>
    <w:semiHidden/>
    <w:rsid w:val="00F012F0"/>
    <w:rPr>
      <w:rFonts w:ascii="Cambria" w:hAnsi="Cambria"/>
      <w:color w:val="404040"/>
      <w:sz w:val="20"/>
    </w:rPr>
  </w:style>
  <w:style w:type="character" w:customStyle="1" w:styleId="Nagwek9Znak1">
    <w:name w:val="Nagłówek 9 Znak1"/>
    <w:uiPriority w:val="9"/>
    <w:semiHidden/>
    <w:rsid w:val="00F012F0"/>
    <w:rPr>
      <w:rFonts w:ascii="Cambria" w:hAnsi="Cambria"/>
      <w:i/>
      <w:color w:val="404040"/>
      <w:sz w:val="20"/>
    </w:rPr>
  </w:style>
  <w:style w:type="paragraph" w:customStyle="1" w:styleId="Akapitzlist1">
    <w:name w:val="Akapit z listą1"/>
    <w:basedOn w:val="Normalny"/>
    <w:qFormat/>
    <w:rsid w:val="00F012F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F012F0"/>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F012F0"/>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F012F0"/>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F012F0"/>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F012F0"/>
    <w:rPr>
      <w:color w:val="0000FF"/>
      <w:u w:val="single"/>
    </w:rPr>
  </w:style>
  <w:style w:type="character" w:customStyle="1" w:styleId="fontstyle01">
    <w:name w:val="fontstyle01"/>
    <w:rsid w:val="00F012F0"/>
    <w:rPr>
      <w:rFonts w:ascii="Arial" w:hAnsi="Arial"/>
      <w:color w:val="000000"/>
      <w:sz w:val="18"/>
    </w:rPr>
  </w:style>
  <w:style w:type="table" w:customStyle="1" w:styleId="Zwykatabela21">
    <w:name w:val="Zwykła tabela 2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qFormat/>
    <w:rsid w:val="00F012F0"/>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qFormat/>
    <w:rsid w:val="00F012F0"/>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F012F0"/>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qFormat/>
    <w:rsid w:val="00F012F0"/>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F012F0"/>
    <w:rPr>
      <w:rFonts w:ascii="Times New Roman" w:eastAsia="Times New Roman" w:hAnsi="Times New Roman" w:cs="Times New Roman"/>
      <w:sz w:val="16"/>
      <w:szCs w:val="16"/>
      <w:lang w:val="x-none"/>
    </w:rPr>
  </w:style>
  <w:style w:type="paragraph" w:customStyle="1" w:styleId="Pa13">
    <w:name w:val="Pa13"/>
    <w:basedOn w:val="Default"/>
    <w:next w:val="Default"/>
    <w:uiPriority w:val="99"/>
    <w:qFormat/>
    <w:rsid w:val="00F012F0"/>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qFormat/>
    <w:rsid w:val="00F012F0"/>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F012F0"/>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F012F0"/>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F012F0"/>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qFormat/>
    <w:rsid w:val="00F012F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F012F0"/>
    <w:rPr>
      <w:rFonts w:ascii="Times New Roman" w:eastAsia="Times New Roman" w:hAnsi="Times New Roman" w:cs="Times New Roman"/>
      <w:b/>
      <w:sz w:val="24"/>
      <w:lang w:val="x-none" w:eastAsia="en-GB"/>
    </w:rPr>
  </w:style>
  <w:style w:type="paragraph" w:customStyle="1" w:styleId="Text1">
    <w:name w:val="Text 1"/>
    <w:basedOn w:val="Normalny"/>
    <w:uiPriority w:val="99"/>
    <w:qFormat/>
    <w:rsid w:val="00F012F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qFormat/>
    <w:rsid w:val="00F012F0"/>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qFormat/>
    <w:rsid w:val="00F012F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qFormat/>
    <w:rsid w:val="00F012F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qFormat/>
    <w:rsid w:val="00F012F0"/>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qFormat/>
    <w:rsid w:val="00F012F0"/>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F012F0"/>
    <w:pPr>
      <w:numPr>
        <w:numId w:val="57"/>
      </w:numPr>
    </w:pPr>
  </w:style>
  <w:style w:type="character" w:customStyle="1" w:styleId="Teksttreci11">
    <w:name w:val="Tekst treści (11)_"/>
    <w:link w:val="Teksttreci110"/>
    <w:rsid w:val="00F012F0"/>
    <w:rPr>
      <w:rFonts w:ascii="Arial" w:eastAsia="Arial" w:hAnsi="Arial" w:cs="Arial"/>
      <w:i/>
      <w:iCs/>
      <w:shd w:val="clear" w:color="auto" w:fill="FFFFFF"/>
    </w:rPr>
  </w:style>
  <w:style w:type="paragraph" w:customStyle="1" w:styleId="Teksttreci110">
    <w:name w:val="Tekst treści (11)"/>
    <w:basedOn w:val="Normalny"/>
    <w:link w:val="Teksttreci11"/>
    <w:qFormat/>
    <w:rsid w:val="00F012F0"/>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F012F0"/>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F012F0"/>
    <w:rPr>
      <w:rFonts w:ascii="Arial" w:eastAsia="Arial" w:hAnsi="Arial" w:cs="Arial"/>
      <w:i/>
      <w:iCs/>
      <w:sz w:val="24"/>
      <w:szCs w:val="24"/>
      <w:shd w:val="clear" w:color="auto" w:fill="FFFFFF"/>
    </w:rPr>
  </w:style>
  <w:style w:type="paragraph" w:customStyle="1" w:styleId="Teksttreci180">
    <w:name w:val="Tekst treści (18)"/>
    <w:basedOn w:val="Normalny"/>
    <w:link w:val="Teksttreci18"/>
    <w:qFormat/>
    <w:rsid w:val="00F012F0"/>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F012F0"/>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F012F0"/>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F012F0"/>
    <w:rPr>
      <w:rFonts w:ascii="Arial" w:eastAsia="Arial" w:hAnsi="Arial" w:cs="Arial"/>
      <w:b/>
      <w:bCs/>
      <w:shd w:val="clear" w:color="auto" w:fill="FFFFFF"/>
    </w:rPr>
  </w:style>
  <w:style w:type="paragraph" w:customStyle="1" w:styleId="Nagwek42">
    <w:name w:val="Nagłówek #4"/>
    <w:basedOn w:val="Normalny"/>
    <w:link w:val="Nagwek40"/>
    <w:qFormat/>
    <w:rsid w:val="00F012F0"/>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F012F0"/>
    <w:rPr>
      <w:rFonts w:ascii="Arial" w:eastAsia="Arial" w:hAnsi="Arial" w:cs="Arial"/>
      <w:b/>
      <w:bCs/>
      <w:shd w:val="clear" w:color="auto" w:fill="FFFFFF"/>
    </w:rPr>
  </w:style>
  <w:style w:type="paragraph" w:customStyle="1" w:styleId="Teksttreci190">
    <w:name w:val="Tekst treści (19)"/>
    <w:basedOn w:val="Normalny"/>
    <w:link w:val="Teksttreci19"/>
    <w:qFormat/>
    <w:rsid w:val="00F012F0"/>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F012F0"/>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qFormat/>
    <w:rsid w:val="00F012F0"/>
    <w:pPr>
      <w:numPr>
        <w:numId w:val="58"/>
      </w:numPr>
      <w:spacing w:before="360" w:after="120" w:line="240" w:lineRule="auto"/>
      <w:ind w:left="720" w:hanging="360"/>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qFormat/>
    <w:rsid w:val="00F012F0"/>
    <w:pPr>
      <w:numPr>
        <w:ilvl w:val="1"/>
        <w:numId w:val="58"/>
      </w:numPr>
      <w:tabs>
        <w:tab w:val="clear" w:pos="720"/>
        <w:tab w:val="left" w:pos="567"/>
      </w:tabs>
      <w:spacing w:after="0" w:line="240" w:lineRule="auto"/>
      <w:ind w:left="1080" w:hanging="720"/>
      <w:jc w:val="both"/>
      <w:outlineLvl w:val="1"/>
    </w:pPr>
    <w:rPr>
      <w:rFonts w:ascii="Cambria" w:eastAsia="Times New Roman" w:hAnsi="Cambria" w:cs="Arial"/>
      <w:sz w:val="24"/>
      <w:szCs w:val="24"/>
      <w:lang w:eastAsia="pl-PL"/>
    </w:rPr>
  </w:style>
  <w:style w:type="paragraph" w:customStyle="1" w:styleId="UPAR3">
    <w:name w:val="U_PAR_3"/>
    <w:basedOn w:val="Normalny"/>
    <w:uiPriority w:val="99"/>
    <w:qFormat/>
    <w:rsid w:val="00F012F0"/>
    <w:pPr>
      <w:widowControl w:val="0"/>
      <w:numPr>
        <w:ilvl w:val="2"/>
        <w:numId w:val="58"/>
      </w:numPr>
      <w:tabs>
        <w:tab w:val="clear" w:pos="1080"/>
        <w:tab w:val="left" w:pos="1134"/>
      </w:tabs>
      <w:spacing w:after="0" w:line="240" w:lineRule="auto"/>
      <w:ind w:left="1080" w:hanging="720"/>
      <w:jc w:val="both"/>
    </w:pPr>
    <w:rPr>
      <w:rFonts w:ascii="Cambria" w:eastAsia="Times New Roman" w:hAnsi="Cambria" w:cs="Times New Roman"/>
      <w:bCs/>
      <w:sz w:val="24"/>
      <w:szCs w:val="24"/>
      <w:lang w:eastAsia="pl-PL"/>
    </w:rPr>
  </w:style>
  <w:style w:type="paragraph" w:customStyle="1" w:styleId="UPAR4">
    <w:name w:val="U_PAR_4"/>
    <w:basedOn w:val="UPAR3"/>
    <w:uiPriority w:val="99"/>
    <w:qFormat/>
    <w:rsid w:val="00F012F0"/>
    <w:pPr>
      <w:numPr>
        <w:ilvl w:val="3"/>
      </w:numPr>
      <w:tabs>
        <w:tab w:val="clear" w:pos="1134"/>
        <w:tab w:val="clear" w:pos="1440"/>
        <w:tab w:val="left" w:pos="1701"/>
      </w:tabs>
      <w:ind w:hanging="1080"/>
    </w:pPr>
  </w:style>
  <w:style w:type="paragraph" w:customStyle="1" w:styleId="SIWZ1">
    <w:name w:val="SIWZ_1"/>
    <w:basedOn w:val="Normalny"/>
    <w:uiPriority w:val="99"/>
    <w:qFormat/>
    <w:rsid w:val="00F012F0"/>
    <w:pPr>
      <w:numPr>
        <w:numId w:val="59"/>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qFormat/>
    <w:rsid w:val="00F012F0"/>
    <w:pPr>
      <w:numPr>
        <w:ilvl w:val="1"/>
        <w:numId w:val="59"/>
      </w:numPr>
      <w:tabs>
        <w:tab w:val="left" w:pos="709"/>
      </w:tabs>
      <w:spacing w:after="120" w:line="240" w:lineRule="auto"/>
      <w:ind w:left="1080" w:hanging="360"/>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F012F0"/>
    <w:rPr>
      <w:rFonts w:ascii="Arial" w:hAnsi="Arial" w:cs="Arial"/>
      <w:szCs w:val="18"/>
    </w:rPr>
  </w:style>
  <w:style w:type="paragraph" w:customStyle="1" w:styleId="-Dzia">
    <w:name w:val="-Dział..."/>
    <w:uiPriority w:val="99"/>
    <w:qFormat/>
    <w:rsid w:val="00F012F0"/>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qFormat/>
    <w:rsid w:val="00F012F0"/>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uiPriority w:val="99"/>
    <w:qFormat/>
    <w:rsid w:val="00F012F0"/>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qFormat/>
    <w:rsid w:val="00F012F0"/>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qFormat/>
    <w:rsid w:val="00F012F0"/>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qFormat/>
    <w:rsid w:val="00F012F0"/>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qFormat/>
    <w:rsid w:val="00F012F0"/>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qFormat/>
    <w:rsid w:val="00F012F0"/>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qFormat/>
    <w:rsid w:val="00F012F0"/>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qFormat/>
    <w:rsid w:val="00F012F0"/>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qFormat/>
    <w:rsid w:val="00F012F0"/>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qFormat/>
    <w:rsid w:val="00F012F0"/>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qFormat/>
    <w:rsid w:val="00F012F0"/>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qFormat/>
    <w:rsid w:val="00F012F0"/>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qFormat/>
    <w:rsid w:val="00F012F0"/>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qFormat/>
    <w:rsid w:val="00F012F0"/>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qFormat/>
    <w:rsid w:val="00F012F0"/>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qFormat/>
    <w:rsid w:val="00F012F0"/>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qFormat/>
    <w:rsid w:val="00F012F0"/>
    <w:pPr>
      <w:ind w:left="482" w:hanging="340"/>
    </w:pPr>
    <w:rPr>
      <w:rFonts w:cs="Times New Roman"/>
      <w:szCs w:val="20"/>
    </w:rPr>
  </w:style>
  <w:style w:type="paragraph" w:customStyle="1" w:styleId="-Wyliczenie4">
    <w:name w:val="-Wyliczenie 4"/>
    <w:basedOn w:val="-Wyliczenie3-x"/>
    <w:uiPriority w:val="99"/>
    <w:qFormat/>
    <w:rsid w:val="00F012F0"/>
    <w:pPr>
      <w:tabs>
        <w:tab w:val="clear" w:pos="850"/>
        <w:tab w:val="left" w:pos="1134"/>
      </w:tabs>
      <w:ind w:left="1134"/>
    </w:pPr>
  </w:style>
  <w:style w:type="paragraph" w:customStyle="1" w:styleId="ng-binding">
    <w:name w:val="ng-binding"/>
    <w:basedOn w:val="Normalny"/>
    <w:uiPriority w:val="99"/>
    <w:qFormat/>
    <w:rsid w:val="00F012F0"/>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F012F0"/>
    <w:pPr>
      <w:numPr>
        <w:numId w:val="55"/>
      </w:numPr>
    </w:pPr>
  </w:style>
  <w:style w:type="table" w:customStyle="1" w:styleId="Tabela-Siatka61">
    <w:name w:val="Tabela - Siatka6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F012F0"/>
    <w:pPr>
      <w:numPr>
        <w:numId w:val="56"/>
      </w:numPr>
    </w:pPr>
  </w:style>
  <w:style w:type="table" w:customStyle="1" w:styleId="Tabela-Siatka511">
    <w:name w:val="Tabela - Siatka5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012F0"/>
    <w:rPr>
      <w:color w:val="605E5C"/>
      <w:shd w:val="clear" w:color="auto" w:fill="E1DFDD"/>
    </w:rPr>
  </w:style>
  <w:style w:type="paragraph" w:styleId="Poprawka">
    <w:name w:val="Revision"/>
    <w:hidden/>
    <w:uiPriority w:val="99"/>
    <w:semiHidden/>
    <w:qFormat/>
    <w:rsid w:val="00F012F0"/>
    <w:pPr>
      <w:spacing w:after="0" w:line="240" w:lineRule="auto"/>
    </w:pPr>
  </w:style>
  <w:style w:type="paragraph" w:customStyle="1" w:styleId="Akapitzlist2">
    <w:name w:val="Akapit z listą2"/>
    <w:basedOn w:val="Normalny"/>
    <w:qFormat/>
    <w:rsid w:val="00F012F0"/>
    <w:pPr>
      <w:suppressAutoHyphens/>
      <w:ind w:left="720"/>
    </w:pPr>
    <w:rPr>
      <w:rFonts w:ascii="Calibri" w:eastAsia="SimSun" w:hAnsi="Calibri" w:cs="Tahoma"/>
      <w:lang w:eastAsia="ar-SA"/>
    </w:rPr>
  </w:style>
  <w:style w:type="character" w:customStyle="1" w:styleId="Styl1Znak">
    <w:name w:val="Styl1 Znak"/>
    <w:basedOn w:val="Nagwek3Znak"/>
    <w:locked/>
    <w:rsid w:val="00F012F0"/>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F012F0"/>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F012F0"/>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F012F0"/>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qFormat/>
    <w:rsid w:val="00F012F0"/>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F012F0"/>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F012F0"/>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F012F0"/>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F012F0"/>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F012F0"/>
  </w:style>
  <w:style w:type="character" w:customStyle="1" w:styleId="scxw127582046">
    <w:name w:val="scxw127582046"/>
    <w:basedOn w:val="Domylnaczcionkaakapitu"/>
    <w:rsid w:val="00F012F0"/>
  </w:style>
  <w:style w:type="table" w:customStyle="1" w:styleId="Tabela-Siatka13">
    <w:name w:val="Tabela - Siatka13"/>
    <w:basedOn w:val="Standardowy"/>
    <w:next w:val="Tabela-Siatka"/>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F012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F012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F012F0"/>
  </w:style>
  <w:style w:type="numbering" w:customStyle="1" w:styleId="Styl3114">
    <w:name w:val="Styl3114"/>
    <w:rsid w:val="00F012F0"/>
  </w:style>
  <w:style w:type="numbering" w:customStyle="1" w:styleId="Styl315">
    <w:name w:val="Styl315"/>
    <w:rsid w:val="00F012F0"/>
  </w:style>
  <w:style w:type="numbering" w:customStyle="1" w:styleId="Styl3112">
    <w:name w:val="Styl3112"/>
    <w:rsid w:val="00F012F0"/>
    <w:pPr>
      <w:numPr>
        <w:numId w:val="63"/>
      </w:numPr>
    </w:pPr>
  </w:style>
  <w:style w:type="numbering" w:customStyle="1" w:styleId="Styl51145">
    <w:name w:val="Styl51145"/>
    <w:rsid w:val="00F012F0"/>
    <w:pPr>
      <w:numPr>
        <w:numId w:val="64"/>
      </w:numPr>
    </w:pPr>
  </w:style>
  <w:style w:type="numbering" w:customStyle="1" w:styleId="Styl311">
    <w:name w:val="Styl311"/>
    <w:rsid w:val="00F012F0"/>
  </w:style>
  <w:style w:type="table" w:customStyle="1" w:styleId="TableGrid1">
    <w:name w:val="Table Grid1"/>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uiPriority w:val="99"/>
    <w:qFormat/>
    <w:rsid w:val="00F012F0"/>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uiPriority w:val="99"/>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qFormat/>
    <w:rsid w:val="00F012F0"/>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qFormat/>
    <w:rsid w:val="00F012F0"/>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qFormat/>
    <w:rsid w:val="00F012F0"/>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qFormat/>
    <w:rsid w:val="00F012F0"/>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qFormat/>
    <w:rsid w:val="00F012F0"/>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F012F0"/>
    <w:rPr>
      <w:rFonts w:ascii="Times New Roman" w:hAnsi="Times New Roman" w:cs="Times New Roman"/>
      <w:b/>
      <w:bCs/>
      <w:sz w:val="24"/>
      <w:szCs w:val="24"/>
    </w:rPr>
  </w:style>
  <w:style w:type="character" w:customStyle="1" w:styleId="FontStyle50">
    <w:name w:val="Font Style50"/>
    <w:basedOn w:val="Domylnaczcionkaakapitu"/>
    <w:uiPriority w:val="99"/>
    <w:rsid w:val="00F012F0"/>
    <w:rPr>
      <w:rFonts w:ascii="Times New Roman" w:hAnsi="Times New Roman" w:cs="Times New Roman"/>
      <w:b/>
      <w:bCs/>
      <w:i/>
      <w:iCs/>
      <w:sz w:val="24"/>
      <w:szCs w:val="24"/>
    </w:rPr>
  </w:style>
  <w:style w:type="character" w:customStyle="1" w:styleId="FontStyle52">
    <w:name w:val="Font Style52"/>
    <w:basedOn w:val="Domylnaczcionkaakapitu"/>
    <w:uiPriority w:val="99"/>
    <w:rsid w:val="00F012F0"/>
    <w:rPr>
      <w:rFonts w:ascii="Times New Roman" w:hAnsi="Times New Roman" w:cs="Times New Roman"/>
      <w:i/>
      <w:iCs/>
      <w:sz w:val="24"/>
      <w:szCs w:val="24"/>
    </w:rPr>
  </w:style>
  <w:style w:type="character" w:customStyle="1" w:styleId="FontStyle53">
    <w:name w:val="Font Style53"/>
    <w:basedOn w:val="Domylnaczcionkaakapitu"/>
    <w:uiPriority w:val="99"/>
    <w:rsid w:val="00F012F0"/>
    <w:rPr>
      <w:rFonts w:ascii="Times New Roman" w:hAnsi="Times New Roman" w:cs="Times New Roman"/>
      <w:sz w:val="18"/>
      <w:szCs w:val="18"/>
    </w:rPr>
  </w:style>
  <w:style w:type="character" w:customStyle="1" w:styleId="FontStyle54">
    <w:name w:val="Font Style54"/>
    <w:basedOn w:val="Domylnaczcionkaakapitu"/>
    <w:uiPriority w:val="99"/>
    <w:rsid w:val="00F012F0"/>
    <w:rPr>
      <w:rFonts w:ascii="Times New Roman" w:hAnsi="Times New Roman" w:cs="Times New Roman"/>
      <w:b/>
      <w:bCs/>
      <w:i/>
      <w:iCs/>
      <w:sz w:val="18"/>
      <w:szCs w:val="18"/>
    </w:rPr>
  </w:style>
  <w:style w:type="character" w:customStyle="1" w:styleId="FontStyle59">
    <w:name w:val="Font Style59"/>
    <w:basedOn w:val="Domylnaczcionkaakapitu"/>
    <w:uiPriority w:val="99"/>
    <w:rsid w:val="00F012F0"/>
    <w:rPr>
      <w:rFonts w:ascii="Times New Roman" w:hAnsi="Times New Roman" w:cs="Times New Roman"/>
      <w:b/>
      <w:bCs/>
      <w:i/>
      <w:iCs/>
      <w:sz w:val="14"/>
      <w:szCs w:val="14"/>
    </w:rPr>
  </w:style>
  <w:style w:type="paragraph" w:customStyle="1" w:styleId="Style8">
    <w:name w:val="Style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qFormat/>
    <w:rsid w:val="00F012F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F012F0"/>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F012F0"/>
    <w:rPr>
      <w:rFonts w:ascii="Times New Roman" w:hAnsi="Times New Roman" w:cs="Times New Roman"/>
      <w:b/>
      <w:bCs/>
      <w:sz w:val="16"/>
      <w:szCs w:val="16"/>
    </w:rPr>
  </w:style>
  <w:style w:type="paragraph" w:customStyle="1" w:styleId="Styl">
    <w:name w:val="Styl"/>
    <w:uiPriority w:val="99"/>
    <w:qFormat/>
    <w:rsid w:val="00F012F0"/>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F012F0"/>
  </w:style>
  <w:style w:type="character" w:customStyle="1" w:styleId="Domylnaczcionkaakapitu1">
    <w:name w:val="Domyślna czcionka akapitu1"/>
    <w:rsid w:val="00F012F0"/>
  </w:style>
  <w:style w:type="character" w:customStyle="1" w:styleId="Odwoanieprzypisukocowego1">
    <w:name w:val="Odwołanie przypisu końcowego1"/>
    <w:rsid w:val="00F012F0"/>
    <w:rPr>
      <w:vertAlign w:val="superscript"/>
    </w:rPr>
  </w:style>
  <w:style w:type="character" w:customStyle="1" w:styleId="Odwoaniedokomentarza1">
    <w:name w:val="Odwołanie do komentarza1"/>
    <w:rsid w:val="00F012F0"/>
    <w:rPr>
      <w:sz w:val="16"/>
      <w:szCs w:val="16"/>
    </w:rPr>
  </w:style>
  <w:style w:type="character" w:customStyle="1" w:styleId="Odwoanieprzypisudolnego1">
    <w:name w:val="Odwołanie przypisu dolnego1"/>
    <w:rsid w:val="00F012F0"/>
    <w:rPr>
      <w:vertAlign w:val="superscript"/>
    </w:rPr>
  </w:style>
  <w:style w:type="character" w:customStyle="1" w:styleId="ListLabel1">
    <w:name w:val="ListLabel 1"/>
    <w:qFormat/>
    <w:rsid w:val="00F012F0"/>
    <w:rPr>
      <w:rFonts w:ascii="Arial" w:hAnsi="Arial"/>
      <w:color w:val="00000A"/>
      <w:sz w:val="24"/>
    </w:rPr>
  </w:style>
  <w:style w:type="character" w:customStyle="1" w:styleId="ListLabel2">
    <w:name w:val="ListLabel 2"/>
    <w:qFormat/>
    <w:rsid w:val="00F012F0"/>
    <w:rPr>
      <w:rFonts w:ascii="Arial" w:hAnsi="Arial"/>
      <w:color w:val="00000A"/>
      <w:sz w:val="24"/>
    </w:rPr>
  </w:style>
  <w:style w:type="character" w:customStyle="1" w:styleId="ListLabel3">
    <w:name w:val="ListLabel 3"/>
    <w:qFormat/>
    <w:rsid w:val="00F012F0"/>
    <w:rPr>
      <w:color w:val="00000A"/>
    </w:rPr>
  </w:style>
  <w:style w:type="character" w:customStyle="1" w:styleId="ListLabel4">
    <w:name w:val="ListLabel 4"/>
    <w:qFormat/>
    <w:rsid w:val="00F012F0"/>
    <w:rPr>
      <w:rFonts w:cs="Courier New"/>
    </w:rPr>
  </w:style>
  <w:style w:type="character" w:customStyle="1" w:styleId="ListLabel5">
    <w:name w:val="ListLabel 5"/>
    <w:qFormat/>
    <w:rsid w:val="00F012F0"/>
    <w:rPr>
      <w:rFonts w:cs="Courier New"/>
    </w:rPr>
  </w:style>
  <w:style w:type="character" w:customStyle="1" w:styleId="ListLabel6">
    <w:name w:val="ListLabel 6"/>
    <w:qFormat/>
    <w:rsid w:val="00F012F0"/>
    <w:rPr>
      <w:rFonts w:cs="Courier New"/>
    </w:rPr>
  </w:style>
  <w:style w:type="character" w:customStyle="1" w:styleId="ListLabel7">
    <w:name w:val="ListLabel 7"/>
    <w:qFormat/>
    <w:rsid w:val="00F012F0"/>
    <w:rPr>
      <w:b w:val="0"/>
      <w:i w:val="0"/>
    </w:rPr>
  </w:style>
  <w:style w:type="character" w:customStyle="1" w:styleId="ListLabel8">
    <w:name w:val="ListLabel 8"/>
    <w:qFormat/>
    <w:rsid w:val="00F012F0"/>
    <w:rPr>
      <w:b w:val="0"/>
      <w:i w:val="0"/>
    </w:rPr>
  </w:style>
  <w:style w:type="character" w:customStyle="1" w:styleId="ListLabel9">
    <w:name w:val="ListLabel 9"/>
    <w:qFormat/>
    <w:rsid w:val="00F012F0"/>
    <w:rPr>
      <w:rFonts w:cs="Courier New"/>
    </w:rPr>
  </w:style>
  <w:style w:type="character" w:customStyle="1" w:styleId="ListLabel10">
    <w:name w:val="ListLabel 10"/>
    <w:qFormat/>
    <w:rsid w:val="00F012F0"/>
    <w:rPr>
      <w:rFonts w:cs="Courier New"/>
    </w:rPr>
  </w:style>
  <w:style w:type="character" w:customStyle="1" w:styleId="ListLabel11">
    <w:name w:val="ListLabel 11"/>
    <w:qFormat/>
    <w:rsid w:val="00F012F0"/>
    <w:rPr>
      <w:rFonts w:cs="Courier New"/>
    </w:rPr>
  </w:style>
  <w:style w:type="character" w:customStyle="1" w:styleId="ListLabel12">
    <w:name w:val="ListLabel 12"/>
    <w:qFormat/>
    <w:rsid w:val="00F012F0"/>
    <w:rPr>
      <w:rFonts w:ascii="Arial" w:hAnsi="Arial"/>
      <w:b/>
      <w:i w:val="0"/>
      <w:sz w:val="24"/>
    </w:rPr>
  </w:style>
  <w:style w:type="character" w:customStyle="1" w:styleId="ListLabel13">
    <w:name w:val="ListLabel 13"/>
    <w:rsid w:val="00F012F0"/>
    <w:rPr>
      <w:rFonts w:ascii="Arial" w:hAnsi="Arial"/>
      <w:color w:val="00000A"/>
      <w:sz w:val="24"/>
    </w:rPr>
  </w:style>
  <w:style w:type="character" w:customStyle="1" w:styleId="ListLabel14">
    <w:name w:val="ListLabel 14"/>
    <w:rsid w:val="00F012F0"/>
    <w:rPr>
      <w:rFonts w:ascii="Arial" w:eastAsia="Calibri" w:hAnsi="Arial"/>
      <w:b/>
      <w:sz w:val="24"/>
    </w:rPr>
  </w:style>
  <w:style w:type="character" w:customStyle="1" w:styleId="ListLabel15">
    <w:name w:val="ListLabel 15"/>
    <w:rsid w:val="00F012F0"/>
    <w:rPr>
      <w:rFonts w:ascii="Arial" w:hAnsi="Arial"/>
      <w:b/>
      <w:i w:val="0"/>
      <w:sz w:val="24"/>
    </w:rPr>
  </w:style>
  <w:style w:type="paragraph" w:customStyle="1" w:styleId="Nagwek10">
    <w:name w:val="Nagłówek1"/>
    <w:basedOn w:val="Normalny"/>
    <w:next w:val="Tekstpodstawowy"/>
    <w:qFormat/>
    <w:rsid w:val="00F012F0"/>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qFormat/>
    <w:rsid w:val="00F012F0"/>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qFormat/>
    <w:rsid w:val="00F012F0"/>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uiPriority w:val="99"/>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qFormat/>
    <w:rsid w:val="00F012F0"/>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F012F0"/>
    <w:rPr>
      <w:b/>
      <w:bCs/>
    </w:rPr>
  </w:style>
  <w:style w:type="paragraph" w:customStyle="1" w:styleId="Tekstdymka1">
    <w:name w:val="Tekst dymka1"/>
    <w:basedOn w:val="Normalny"/>
    <w:qFormat/>
    <w:rsid w:val="00F012F0"/>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uiPriority w:val="99"/>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uiPriority w:val="99"/>
    <w:qFormat/>
    <w:rsid w:val="00F012F0"/>
    <w:pPr>
      <w:suppressAutoHyphens/>
    </w:pPr>
    <w:rPr>
      <w:rFonts w:ascii="Cambria" w:eastAsia="Calibri" w:hAnsi="Cambria" w:cs="Tahoma"/>
      <w:color w:val="365F91"/>
      <w:kern w:val="1"/>
      <w:lang w:eastAsia="ar-SA"/>
    </w:rPr>
  </w:style>
  <w:style w:type="paragraph" w:customStyle="1" w:styleId="NormalnyWeb2">
    <w:name w:val="Normalny (Web)2"/>
    <w:basedOn w:val="Normalny"/>
    <w:uiPriority w:val="99"/>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F012F0"/>
    <w:rPr>
      <w:rFonts w:ascii="Tahoma" w:eastAsia="Calibri" w:hAnsi="Tahoma" w:cs="Tahoma"/>
      <w:kern w:val="1"/>
      <w:sz w:val="16"/>
      <w:szCs w:val="16"/>
      <w:lang w:eastAsia="ar-SA"/>
    </w:rPr>
  </w:style>
  <w:style w:type="character" w:customStyle="1" w:styleId="TekstprzypisudolnegoZnak1">
    <w:name w:val="Tekst przypisu dolnego Znak1"/>
    <w:aliases w:val="Podrozdział Znak1"/>
    <w:uiPriority w:val="99"/>
    <w:semiHidden/>
    <w:rsid w:val="00F012F0"/>
    <w:rPr>
      <w:rFonts w:ascii="Calibri" w:eastAsia="Calibri" w:hAnsi="Calibri" w:cs="Tahoma"/>
      <w:kern w:val="1"/>
      <w:lang w:eastAsia="ar-SA"/>
    </w:rPr>
  </w:style>
  <w:style w:type="character" w:customStyle="1" w:styleId="NagwekZnak1">
    <w:name w:val="Nagłówek Znak1"/>
    <w:aliases w:val="Nagłówek 2a Znak1"/>
    <w:basedOn w:val="Domylnaczcionkaakapitu"/>
    <w:rsid w:val="00F012F0"/>
    <w:rPr>
      <w:rFonts w:ascii="Calibri" w:hAnsi="Calibri" w:cs="Calibri" w:hint="default"/>
      <w:color w:val="00000A"/>
      <w:sz w:val="22"/>
    </w:rPr>
  </w:style>
  <w:style w:type="paragraph" w:customStyle="1" w:styleId="p0">
    <w:name w:val="p0"/>
    <w:basedOn w:val="Normalny"/>
    <w:uiPriority w:val="99"/>
    <w:qFormat/>
    <w:rsid w:val="00F012F0"/>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F012F0"/>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F012F0"/>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F012F0"/>
    <w:pPr>
      <w:outlineLvl w:val="0"/>
    </w:pPr>
    <w:rPr>
      <w:rFonts w:ascii="Arial" w:hAnsi="Arial"/>
      <w:b/>
      <w:bCs/>
      <w:color w:val="002060"/>
      <w:w w:val="101"/>
      <w:sz w:val="28"/>
      <w:lang w:eastAsia="pl-PL"/>
    </w:rPr>
  </w:style>
  <w:style w:type="paragraph" w:customStyle="1" w:styleId="nagowek2">
    <w:name w:val="nagłowek 2"/>
    <w:basedOn w:val="Normalny"/>
    <w:link w:val="nagowek2Znak"/>
    <w:autoRedefine/>
    <w:qFormat/>
    <w:rsid w:val="00F012F0"/>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F012F0"/>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uiPriority w:val="99"/>
    <w:rsid w:val="00F012F0"/>
    <w:rPr>
      <w:rFonts w:ascii="Arial" w:eastAsia="Times New Roman" w:hAnsi="Arial" w:cs="Arial"/>
      <w:b/>
      <w:bCs/>
      <w:sz w:val="20"/>
      <w:szCs w:val="19"/>
      <w:lang w:eastAsia="pl-PL"/>
    </w:rPr>
  </w:style>
  <w:style w:type="character" w:customStyle="1" w:styleId="nagowek2Znak">
    <w:name w:val="nagłowek 2 Znak"/>
    <w:basedOn w:val="BOLDCENTERZnak"/>
    <w:link w:val="nagowek2"/>
    <w:rsid w:val="00F012F0"/>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F012F0"/>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F012F0"/>
    <w:rPr>
      <w:rFonts w:ascii="Arial" w:eastAsia="Times New Roman" w:hAnsi="Arial" w:cs="Arial"/>
      <w:sz w:val="24"/>
      <w:szCs w:val="20"/>
      <w:lang w:eastAsia="pl-PL"/>
    </w:rPr>
  </w:style>
  <w:style w:type="paragraph" w:customStyle="1" w:styleId="dxzcitation">
    <w:name w:val="dxzcitation"/>
    <w:basedOn w:val="dxzpara"/>
    <w:link w:val="dxzcitationZnak"/>
    <w:qFormat/>
    <w:rsid w:val="00F012F0"/>
    <w:rPr>
      <w:i/>
      <w:color w:val="548DD4"/>
    </w:rPr>
  </w:style>
  <w:style w:type="character" w:customStyle="1" w:styleId="dxzcitationZnak">
    <w:name w:val="dxzcitation Znak"/>
    <w:link w:val="dxzcitation"/>
    <w:rsid w:val="00F012F0"/>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F012F0"/>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F012F0"/>
    <w:rPr>
      <w:rFonts w:ascii="Cambria" w:eastAsia="Times New Roman" w:hAnsi="Cambria" w:cs="Times New Roman"/>
      <w:color w:val="4F81BD"/>
      <w:sz w:val="24"/>
      <w:szCs w:val="20"/>
      <w:lang w:eastAsia="pl-PL"/>
    </w:rPr>
  </w:style>
  <w:style w:type="paragraph" w:customStyle="1" w:styleId="dxzenum">
    <w:name w:val="dxzenum"/>
    <w:basedOn w:val="Normalny"/>
    <w:link w:val="dxzenumZnak"/>
    <w:uiPriority w:val="99"/>
    <w:qFormat/>
    <w:rsid w:val="00F012F0"/>
    <w:pPr>
      <w:numPr>
        <w:numId w:val="66"/>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uiPriority w:val="99"/>
    <w:rsid w:val="00F012F0"/>
    <w:rPr>
      <w:rFonts w:ascii="Arial" w:eastAsia="Times New Roman" w:hAnsi="Arial" w:cs="Arial"/>
      <w:bCs/>
      <w:color w:val="000000"/>
      <w:sz w:val="24"/>
      <w:szCs w:val="24"/>
      <w:lang w:eastAsia="pl-PL"/>
    </w:rPr>
  </w:style>
  <w:style w:type="paragraph" w:customStyle="1" w:styleId="dxzenum2">
    <w:name w:val="dxzenum2"/>
    <w:basedOn w:val="dxzenum"/>
    <w:link w:val="dxzenum2Znak"/>
    <w:uiPriority w:val="99"/>
    <w:qFormat/>
    <w:rsid w:val="00F012F0"/>
    <w:pPr>
      <w:numPr>
        <w:numId w:val="67"/>
      </w:numPr>
    </w:pPr>
  </w:style>
  <w:style w:type="character" w:customStyle="1" w:styleId="dxzenum2Znak">
    <w:name w:val="dxzenum2 Znak"/>
    <w:basedOn w:val="dxzenumZnak"/>
    <w:link w:val="dxzenum2"/>
    <w:uiPriority w:val="99"/>
    <w:rsid w:val="00F012F0"/>
    <w:rPr>
      <w:rFonts w:ascii="Arial" w:eastAsia="Times New Roman" w:hAnsi="Arial" w:cs="Arial"/>
      <w:bCs/>
      <w:color w:val="000000"/>
      <w:sz w:val="24"/>
      <w:szCs w:val="24"/>
      <w:lang w:eastAsia="pl-PL"/>
    </w:rPr>
  </w:style>
  <w:style w:type="paragraph" w:customStyle="1" w:styleId="dxzlist">
    <w:name w:val="dxzlist"/>
    <w:basedOn w:val="Akapitzlist"/>
    <w:link w:val="dxzlistZnak"/>
    <w:uiPriority w:val="99"/>
    <w:qFormat/>
    <w:rsid w:val="00F012F0"/>
    <w:pPr>
      <w:numPr>
        <w:numId w:val="68"/>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uiPriority w:val="99"/>
    <w:rsid w:val="00F012F0"/>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F012F0"/>
    <w:pPr>
      <w:spacing w:before="480" w:after="240" w:line="276" w:lineRule="auto"/>
      <w:ind w:left="360" w:hanging="360"/>
    </w:pPr>
    <w:rPr>
      <w:rFonts w:ascii="Arial" w:hAnsi="Arial"/>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F012F0"/>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uiPriority w:val="99"/>
    <w:qFormat/>
    <w:rsid w:val="00F012F0"/>
    <w:pPr>
      <w:numPr>
        <w:numId w:val="69"/>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uiPriority w:val="99"/>
    <w:rsid w:val="00F012F0"/>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F012F0"/>
  </w:style>
  <w:style w:type="character" w:styleId="Tekstzastpczy">
    <w:name w:val="Placeholder Text"/>
    <w:basedOn w:val="Domylnaczcionkaakapitu"/>
    <w:uiPriority w:val="99"/>
    <w:semiHidden/>
    <w:rsid w:val="00F012F0"/>
    <w:rPr>
      <w:color w:val="808080"/>
    </w:rPr>
  </w:style>
  <w:style w:type="paragraph" w:customStyle="1" w:styleId="jquery-typographer">
    <w:name w:val="jquery-typographer"/>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F01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F012F0"/>
  </w:style>
  <w:style w:type="character" w:customStyle="1" w:styleId="Nierozpoznanawzmianka4">
    <w:name w:val="Nierozpoznana wzmianka4"/>
    <w:basedOn w:val="Domylnaczcionkaakapitu"/>
    <w:uiPriority w:val="99"/>
    <w:unhideWhenUsed/>
    <w:rsid w:val="00F012F0"/>
    <w:rPr>
      <w:color w:val="605E5C"/>
      <w:shd w:val="clear" w:color="auto" w:fill="E1DFDD"/>
    </w:rPr>
  </w:style>
  <w:style w:type="table" w:customStyle="1" w:styleId="TableGrid">
    <w:name w:val="TableGrid"/>
    <w:rsid w:val="00F012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76561D"/>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76561D"/>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uiPriority w:val="99"/>
    <w:qFormat/>
    <w:rsid w:val="0076561D"/>
    <w:pPr>
      <w:ind w:left="720"/>
      <w:contextualSpacing/>
    </w:pPr>
  </w:style>
  <w:style w:type="paragraph" w:customStyle="1" w:styleId="Podrozdzia1">
    <w:name w:val="Podrozdział1"/>
    <w:basedOn w:val="Normalny"/>
    <w:next w:val="Tekstprzypisudolnego"/>
    <w:uiPriority w:val="99"/>
    <w:unhideWhenUsed/>
    <w:qFormat/>
    <w:rsid w:val="0076561D"/>
    <w:pPr>
      <w:spacing w:after="0" w:line="240" w:lineRule="auto"/>
    </w:pPr>
    <w:rPr>
      <w:sz w:val="20"/>
      <w:szCs w:val="20"/>
    </w:rPr>
  </w:style>
  <w:style w:type="paragraph" w:customStyle="1" w:styleId="Bezodstpw1">
    <w:name w:val="Bez odstępów1"/>
    <w:next w:val="Bezodstpw"/>
    <w:uiPriority w:val="1"/>
    <w:qFormat/>
    <w:rsid w:val="0076561D"/>
    <w:pPr>
      <w:spacing w:after="0" w:line="240" w:lineRule="auto"/>
    </w:pPr>
  </w:style>
  <w:style w:type="table" w:customStyle="1" w:styleId="Tabela-Siatka221">
    <w:name w:val="Tabela - Siatka221"/>
    <w:basedOn w:val="Standardowy"/>
    <w:next w:val="Tabela-Siatka"/>
    <w:rsid w:val="0076561D"/>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76561D"/>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76561D"/>
    <w:pPr>
      <w:spacing w:after="0" w:line="240" w:lineRule="auto"/>
    </w:pPr>
  </w:style>
  <w:style w:type="character" w:customStyle="1" w:styleId="Nagwek1Znak2">
    <w:name w:val="Nagłówek 1 Znak2"/>
    <w:basedOn w:val="Domylnaczcionkaakapitu"/>
    <w:uiPriority w:val="9"/>
    <w:rsid w:val="0076561D"/>
    <w:rPr>
      <w:rFonts w:ascii="Calibri Light" w:eastAsia="Times New Roman" w:hAnsi="Calibri Light" w:cs="Times New Roman"/>
      <w:color w:val="2F5496"/>
      <w:sz w:val="32"/>
      <w:szCs w:val="32"/>
    </w:rPr>
  </w:style>
  <w:style w:type="table" w:customStyle="1" w:styleId="TableGrid11">
    <w:name w:val="Table Grid11"/>
    <w:rsid w:val="0076561D"/>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76561D"/>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76561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semiHidden/>
    <w:rsid w:val="0076561D"/>
    <w:rPr>
      <w:rFonts w:ascii="Segoe UI" w:hAnsi="Segoe UI" w:cs="Segoe UI"/>
      <w:sz w:val="18"/>
      <w:szCs w:val="18"/>
    </w:rPr>
  </w:style>
  <w:style w:type="character" w:customStyle="1" w:styleId="TekstkomentarzaZnak2">
    <w:name w:val="Tekst komentarza Znak2"/>
    <w:basedOn w:val="Domylnaczcionkaakapitu"/>
    <w:uiPriority w:val="99"/>
    <w:semiHidden/>
    <w:rsid w:val="0076561D"/>
    <w:rPr>
      <w:sz w:val="20"/>
      <w:szCs w:val="20"/>
    </w:rPr>
  </w:style>
  <w:style w:type="character" w:customStyle="1" w:styleId="TematkomentarzaZnak2">
    <w:name w:val="Temat komentarza Znak2"/>
    <w:basedOn w:val="TekstkomentarzaZnak2"/>
    <w:uiPriority w:val="99"/>
    <w:semiHidden/>
    <w:rsid w:val="0076561D"/>
    <w:rPr>
      <w:b/>
      <w:bCs/>
      <w:sz w:val="20"/>
      <w:szCs w:val="20"/>
    </w:rPr>
  </w:style>
  <w:style w:type="character" w:customStyle="1" w:styleId="TekstprzypisudolnegoZnak2">
    <w:name w:val="Tekst przypisu dolnego Znak2"/>
    <w:basedOn w:val="Domylnaczcionkaakapitu"/>
    <w:uiPriority w:val="99"/>
    <w:semiHidden/>
    <w:rsid w:val="0076561D"/>
    <w:rPr>
      <w:sz w:val="20"/>
      <w:szCs w:val="20"/>
    </w:rPr>
  </w:style>
  <w:style w:type="character" w:customStyle="1" w:styleId="CytatintensywnyZnak1">
    <w:name w:val="Cytat intensywny Znak1"/>
    <w:basedOn w:val="Domylnaczcionkaakapitu"/>
    <w:uiPriority w:val="30"/>
    <w:rsid w:val="0076561D"/>
    <w:rPr>
      <w:i/>
      <w:iCs/>
      <w:color w:val="4472C4"/>
    </w:rPr>
  </w:style>
  <w:style w:type="table" w:customStyle="1" w:styleId="Tabela-Siatka16">
    <w:name w:val="Tabela - Siatka16"/>
    <w:basedOn w:val="Standardowy"/>
    <w:next w:val="Tabela-Siatka"/>
    <w:uiPriority w:val="5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6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654FB3"/>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
    <w:name w:val="Styl51512"/>
    <w:rsid w:val="001C0C5C"/>
  </w:style>
  <w:style w:type="numbering" w:customStyle="1" w:styleId="Styl5114">
    <w:name w:val="Styl5114"/>
    <w:rsid w:val="001C0C5C"/>
    <w:pPr>
      <w:numPr>
        <w:numId w:val="88"/>
      </w:numPr>
    </w:pPr>
  </w:style>
  <w:style w:type="numbering" w:customStyle="1" w:styleId="Styl511421">
    <w:name w:val="Styl511421"/>
    <w:rsid w:val="001C0C5C"/>
  </w:style>
  <w:style w:type="numbering" w:customStyle="1" w:styleId="Styl31321">
    <w:name w:val="Styl31321"/>
    <w:rsid w:val="00E74446"/>
  </w:style>
  <w:style w:type="numbering" w:customStyle="1" w:styleId="Styl31122">
    <w:name w:val="Styl31122"/>
    <w:rsid w:val="00E74446"/>
  </w:style>
  <w:style w:type="table" w:customStyle="1" w:styleId="Tabela-Siatka122">
    <w:name w:val="Tabela - Siatka122"/>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uiPriority w:val="99"/>
    <w:qFormat/>
    <w:rsid w:val="001C0C5C"/>
    <w:pPr>
      <w:numPr>
        <w:numId w:val="81"/>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uiPriority w:val="99"/>
    <w:qFormat/>
    <w:rsid w:val="001C0C5C"/>
    <w:pPr>
      <w:numPr>
        <w:ilvl w:val="1"/>
        <w:numId w:val="81"/>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basedOn w:val="Domylnaczcionkaakapitu"/>
    <w:link w:val="Mojspis1"/>
    <w:uiPriority w:val="99"/>
    <w:rsid w:val="001C0C5C"/>
    <w:rPr>
      <w:rFonts w:ascii="Courier New" w:eastAsia="Times New Roman" w:hAnsi="Courier New" w:cs="Courier New"/>
      <w:b/>
      <w:bCs/>
      <w:color w:val="0070C0"/>
      <w:szCs w:val="20"/>
      <w:lang w:eastAsia="pl-PL"/>
    </w:rPr>
  </w:style>
  <w:style w:type="character" w:customStyle="1" w:styleId="Mojspis2Znak">
    <w:name w:val="Moj spis 2 Znak"/>
    <w:basedOn w:val="Domylnaczcionkaakapitu"/>
    <w:link w:val="Mojspis2"/>
    <w:uiPriority w:val="99"/>
    <w:rsid w:val="001C0C5C"/>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1C0C5C"/>
    <w:pPr>
      <w:spacing w:after="0" w:line="240" w:lineRule="auto"/>
      <w:jc w:val="both"/>
    </w:pPr>
    <w:rPr>
      <w:rFonts w:ascii="Courier New" w:hAnsi="Courier New" w:cs="Courier New"/>
      <w:sz w:val="20"/>
      <w:szCs w:val="20"/>
    </w:rPr>
  </w:style>
  <w:style w:type="character" w:customStyle="1" w:styleId="MojStyl1Znak">
    <w:name w:val="Moj Styl  1 Znak"/>
    <w:basedOn w:val="Domylnaczcionkaakapitu"/>
    <w:link w:val="MojStyl1"/>
    <w:rsid w:val="001C0C5C"/>
    <w:rPr>
      <w:rFonts w:ascii="Courier New" w:hAnsi="Courier New" w:cs="Courier New"/>
      <w:sz w:val="20"/>
      <w:szCs w:val="20"/>
    </w:rPr>
  </w:style>
  <w:style w:type="table" w:customStyle="1" w:styleId="Tabela-Siatka131">
    <w:name w:val="Tabela - Siatka131"/>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5764014">
    <w:name w:val="scxw75764014"/>
    <w:basedOn w:val="Domylnaczcionkaakapitu"/>
    <w:rsid w:val="001C0C5C"/>
  </w:style>
  <w:style w:type="character" w:customStyle="1" w:styleId="scxw255716418">
    <w:name w:val="scxw255716418"/>
    <w:basedOn w:val="Domylnaczcionkaakapitu"/>
    <w:rsid w:val="001C0C5C"/>
  </w:style>
  <w:style w:type="table" w:customStyle="1" w:styleId="Zwykatabela212">
    <w:name w:val="Zwykła tabela 212"/>
    <w:basedOn w:val="Standardowy"/>
    <w:uiPriority w:val="42"/>
    <w:rsid w:val="001C0C5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1C0C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1C0C5C"/>
    <w:pPr>
      <w:numPr>
        <w:numId w:val="82"/>
      </w:numPr>
    </w:pPr>
  </w:style>
  <w:style w:type="numbering" w:customStyle="1" w:styleId="Styl31141">
    <w:name w:val="Styl31141"/>
    <w:rsid w:val="001C0C5C"/>
    <w:pPr>
      <w:numPr>
        <w:numId w:val="83"/>
      </w:numPr>
    </w:pPr>
  </w:style>
  <w:style w:type="numbering" w:customStyle="1" w:styleId="Styl3151">
    <w:name w:val="Styl3151"/>
    <w:rsid w:val="001C0C5C"/>
    <w:pPr>
      <w:numPr>
        <w:numId w:val="84"/>
      </w:numPr>
    </w:pPr>
  </w:style>
  <w:style w:type="numbering" w:customStyle="1" w:styleId="Styl121">
    <w:name w:val="Styl121"/>
    <w:uiPriority w:val="99"/>
    <w:rsid w:val="001C0C5C"/>
    <w:pPr>
      <w:numPr>
        <w:numId w:val="85"/>
      </w:numPr>
    </w:pPr>
  </w:style>
  <w:style w:type="numbering" w:customStyle="1" w:styleId="Styl13">
    <w:name w:val="Styl13"/>
    <w:uiPriority w:val="99"/>
    <w:rsid w:val="001C0C5C"/>
    <w:pPr>
      <w:numPr>
        <w:numId w:val="86"/>
      </w:numPr>
    </w:pPr>
  </w:style>
  <w:style w:type="numbering" w:customStyle="1" w:styleId="Styl31121">
    <w:name w:val="Styl31121"/>
    <w:rsid w:val="001C0C5C"/>
    <w:pPr>
      <w:numPr>
        <w:numId w:val="87"/>
      </w:numPr>
    </w:pPr>
  </w:style>
  <w:style w:type="numbering" w:customStyle="1" w:styleId="Styl3111">
    <w:name w:val="Styl3111"/>
    <w:rsid w:val="001C0C5C"/>
    <w:pPr>
      <w:numPr>
        <w:numId w:val="89"/>
      </w:numPr>
    </w:pPr>
  </w:style>
  <w:style w:type="numbering" w:customStyle="1" w:styleId="Styl111">
    <w:name w:val="Styl111"/>
    <w:uiPriority w:val="99"/>
    <w:rsid w:val="001C0C5C"/>
    <w:pPr>
      <w:numPr>
        <w:numId w:val="90"/>
      </w:numPr>
    </w:pPr>
  </w:style>
  <w:style w:type="character" w:customStyle="1" w:styleId="content">
    <w:name w:val="content"/>
    <w:basedOn w:val="Domylnaczcionkaakapitu"/>
    <w:rsid w:val="001C0C5C"/>
  </w:style>
  <w:style w:type="table" w:customStyle="1" w:styleId="Tabela-Siatka18">
    <w:name w:val="Tabela - Siatka18"/>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4429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51">
    <w:name w:val="Styl31151"/>
    <w:rsid w:val="00E74446"/>
  </w:style>
  <w:style w:type="table" w:customStyle="1" w:styleId="Tabela-Siatka52">
    <w:name w:val="Tabela - Siatka52"/>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44292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42927"/>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42927"/>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429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
    <w:name w:val="Styl3132"/>
    <w:rsid w:val="00442927"/>
  </w:style>
  <w:style w:type="numbering" w:customStyle="1" w:styleId="Styl31142">
    <w:name w:val="Styl31142"/>
    <w:rsid w:val="00442927"/>
  </w:style>
  <w:style w:type="numbering" w:customStyle="1" w:styleId="Styl3152">
    <w:name w:val="Styl3152"/>
    <w:rsid w:val="00442927"/>
  </w:style>
  <w:style w:type="numbering" w:customStyle="1" w:styleId="Styl122">
    <w:name w:val="Styl122"/>
    <w:uiPriority w:val="99"/>
    <w:rsid w:val="00442927"/>
  </w:style>
  <w:style w:type="numbering" w:customStyle="1" w:styleId="Styl14">
    <w:name w:val="Styl14"/>
    <w:rsid w:val="00442927"/>
  </w:style>
  <w:style w:type="table" w:customStyle="1" w:styleId="Tabela-Siatka171">
    <w:name w:val="Tabela - Siatka17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442927"/>
    <w:rPr>
      <w:color w:val="605E5C"/>
      <w:shd w:val="clear" w:color="auto" w:fill="E1DFDD"/>
    </w:rPr>
  </w:style>
  <w:style w:type="table" w:customStyle="1" w:styleId="Tabela-Siatka172">
    <w:name w:val="Tabela - Siatka172"/>
    <w:basedOn w:val="Standardowy"/>
    <w:next w:val="Tabela-Siatka"/>
    <w:uiPriority w:val="39"/>
    <w:rsid w:val="008E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85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rsid w:val="00047F53"/>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3">
    <w:name w:val="Styl511423"/>
    <w:rsid w:val="00D75BF5"/>
  </w:style>
  <w:style w:type="numbering" w:customStyle="1" w:styleId="Styl51142">
    <w:name w:val="Styl51142"/>
    <w:rsid w:val="005C6583"/>
  </w:style>
  <w:style w:type="numbering" w:customStyle="1" w:styleId="Styl51144">
    <w:name w:val="Styl51144"/>
    <w:rsid w:val="005C6583"/>
    <w:pPr>
      <w:numPr>
        <w:numId w:val="10"/>
      </w:numPr>
    </w:pPr>
  </w:style>
  <w:style w:type="numbering" w:customStyle="1" w:styleId="Styl515">
    <w:name w:val="Styl515"/>
    <w:rsid w:val="005C6583"/>
    <w:pPr>
      <w:numPr>
        <w:numId w:val="79"/>
      </w:numPr>
    </w:pPr>
  </w:style>
  <w:style w:type="paragraph" w:customStyle="1" w:styleId="Tytu1">
    <w:name w:val="Tytuł1"/>
    <w:basedOn w:val="Normalny"/>
    <w:next w:val="Normalny"/>
    <w:uiPriority w:val="10"/>
    <w:qFormat/>
    <w:rsid w:val="005C658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5C6583"/>
    <w:pPr>
      <w:spacing w:line="240" w:lineRule="auto"/>
    </w:pPr>
    <w:rPr>
      <w:b/>
      <w:bCs/>
      <w:color w:val="5B9BD5"/>
      <w:sz w:val="18"/>
      <w:szCs w:val="18"/>
    </w:rPr>
  </w:style>
  <w:style w:type="paragraph" w:customStyle="1" w:styleId="DefaultText">
    <w:name w:val="Default Text"/>
    <w:basedOn w:val="Normalny"/>
    <w:uiPriority w:val="99"/>
    <w:qFormat/>
    <w:rsid w:val="005C6583"/>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uiPriority w:val="99"/>
    <w:qFormat/>
    <w:rsid w:val="005C6583"/>
    <w:pPr>
      <w:spacing w:before="60" w:after="60"/>
      <w:ind w:left="-1985"/>
    </w:pPr>
    <w:rPr>
      <w:color w:val="000000"/>
    </w:rPr>
  </w:style>
  <w:style w:type="paragraph" w:customStyle="1" w:styleId="tableclose">
    <w:name w:val="tableclose"/>
    <w:basedOn w:val="Normalny"/>
    <w:uiPriority w:val="99"/>
    <w:qFormat/>
    <w:rsid w:val="005C6583"/>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5C6583"/>
    <w:rPr>
      <w:color w:val="954F72"/>
      <w:u w:val="single"/>
    </w:rPr>
  </w:style>
  <w:style w:type="paragraph" w:customStyle="1" w:styleId="HeadingPart">
    <w:name w:val="Heading Part"/>
    <w:basedOn w:val="Normalny"/>
    <w:next w:val="Normalny"/>
    <w:uiPriority w:val="99"/>
    <w:qFormat/>
    <w:rsid w:val="005C6583"/>
    <w:pPr>
      <w:pageBreakBefore/>
      <w:numPr>
        <w:ilvl w:val="8"/>
        <w:numId w:val="93"/>
      </w:numPr>
      <w:tabs>
        <w:tab w:val="clear" w:pos="1418"/>
        <w:tab w:val="num" w:pos="360"/>
      </w:tabs>
      <w:spacing w:before="480" w:after="60" w:line="264" w:lineRule="auto"/>
      <w:ind w:left="0" w:firstLine="0"/>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5C6583"/>
    <w:pPr>
      <w:numPr>
        <w:ilvl w:val="1"/>
        <w:numId w:val="93"/>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5C6583"/>
    <w:pPr>
      <w:keepLines w:val="0"/>
      <w:pageBreakBefore/>
      <w:numPr>
        <w:numId w:val="93"/>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5C6583"/>
    <w:pPr>
      <w:keepLines w:val="0"/>
      <w:numPr>
        <w:ilvl w:val="2"/>
        <w:numId w:val="93"/>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5C6583"/>
    <w:pPr>
      <w:numPr>
        <w:ilvl w:val="3"/>
        <w:numId w:val="93"/>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5C6583"/>
    <w:pPr>
      <w:keepNext/>
      <w:numPr>
        <w:ilvl w:val="4"/>
        <w:numId w:val="93"/>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5C6583"/>
    <w:pPr>
      <w:keepNext/>
      <w:pageBreakBefore/>
      <w:numPr>
        <w:ilvl w:val="7"/>
        <w:numId w:val="93"/>
      </w:numPr>
      <w:tabs>
        <w:tab w:val="clear" w:pos="2155"/>
        <w:tab w:val="num" w:pos="360"/>
      </w:tabs>
      <w:spacing w:before="120" w:after="60" w:line="264" w:lineRule="auto"/>
      <w:ind w:left="0" w:firstLine="0"/>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5C6583"/>
    <w:rPr>
      <w:rFonts w:asciiTheme="majorHAnsi" w:eastAsiaTheme="majorEastAsia" w:hAnsiTheme="majorHAnsi" w:cstheme="majorBidi"/>
      <w:spacing w:val="-10"/>
      <w:kern w:val="28"/>
      <w:sz w:val="56"/>
      <w:szCs w:val="56"/>
    </w:rPr>
  </w:style>
  <w:style w:type="paragraph" w:customStyle="1" w:styleId="MJ">
    <w:name w:val="MÓJ"/>
    <w:basedOn w:val="Normalny"/>
    <w:uiPriority w:val="99"/>
    <w:qFormat/>
    <w:rsid w:val="005C6583"/>
    <w:pPr>
      <w:spacing w:after="0" w:line="240" w:lineRule="auto"/>
      <w:jc w:val="both"/>
    </w:pPr>
    <w:rPr>
      <w:rFonts w:ascii="Arial" w:eastAsia="Times New Roman" w:hAnsi="Arial" w:cs="Times New Roman"/>
      <w:szCs w:val="20"/>
      <w:lang w:eastAsia="pl-PL"/>
    </w:rPr>
  </w:style>
  <w:style w:type="numbering" w:customStyle="1" w:styleId="Styl31">
    <w:name w:val="Styl31"/>
    <w:rsid w:val="005C6583"/>
    <w:pPr>
      <w:numPr>
        <w:numId w:val="94"/>
      </w:numPr>
    </w:pPr>
  </w:style>
  <w:style w:type="numbering" w:customStyle="1" w:styleId="Styl51">
    <w:name w:val="Styl51"/>
    <w:rsid w:val="005C6583"/>
    <w:pPr>
      <w:numPr>
        <w:numId w:val="95"/>
      </w:numPr>
    </w:pPr>
  </w:style>
  <w:style w:type="table" w:customStyle="1" w:styleId="Tabela-Siatka2111">
    <w:name w:val="Tabela - Siatka2111"/>
    <w:basedOn w:val="Standardowy"/>
    <w:next w:val="Tabela-Siatka"/>
    <w:uiPriority w:val="59"/>
    <w:rsid w:val="005C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uiPriority w:val="99"/>
    <w:qFormat/>
    <w:rsid w:val="005C6583"/>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paragraph" w:customStyle="1" w:styleId="Pa20">
    <w:name w:val="Pa20"/>
    <w:basedOn w:val="Normalny"/>
    <w:next w:val="Normalny"/>
    <w:uiPriority w:val="99"/>
    <w:qFormat/>
    <w:rsid w:val="005C6583"/>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uiPriority w:val="99"/>
    <w:qFormat/>
    <w:rsid w:val="005C6583"/>
    <w:pPr>
      <w:numPr>
        <w:numId w:val="96"/>
      </w:numPr>
      <w:spacing w:after="0" w:line="240" w:lineRule="auto"/>
    </w:pPr>
    <w:rPr>
      <w:rFonts w:ascii="Arial" w:eastAsia="Times New Roman" w:hAnsi="Arial" w:cs="Times New Roman"/>
      <w:sz w:val="28"/>
      <w:szCs w:val="20"/>
      <w:lang w:eastAsia="pl-PL"/>
    </w:rPr>
  </w:style>
  <w:style w:type="numbering" w:customStyle="1" w:styleId="Styl5131">
    <w:name w:val="Styl5131"/>
    <w:rsid w:val="005C6583"/>
    <w:pPr>
      <w:numPr>
        <w:numId w:val="92"/>
      </w:numPr>
    </w:pPr>
  </w:style>
  <w:style w:type="numbering" w:customStyle="1" w:styleId="Styl5112">
    <w:name w:val="Styl5112"/>
    <w:rsid w:val="005C6583"/>
    <w:pPr>
      <w:numPr>
        <w:numId w:val="77"/>
      </w:numPr>
    </w:pPr>
  </w:style>
  <w:style w:type="character" w:customStyle="1" w:styleId="NumHeading2Znak">
    <w:name w:val="Num Heading 2 Znak"/>
    <w:basedOn w:val="Nagwek2Znak"/>
    <w:link w:val="NumHeading2"/>
    <w:uiPriority w:val="99"/>
    <w:rsid w:val="005C6583"/>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5C6583"/>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5C6583"/>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5C6583"/>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5C6583"/>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5C6583"/>
    <w:rPr>
      <w:rFonts w:ascii="Arial" w:eastAsia="Arial" w:hAnsi="Arial" w:cs="Arial"/>
      <w:sz w:val="19"/>
      <w:szCs w:val="19"/>
      <w:shd w:val="clear" w:color="auto" w:fill="FFFFFF"/>
    </w:rPr>
  </w:style>
  <w:style w:type="paragraph" w:customStyle="1" w:styleId="Style12">
    <w:name w:val="Style 12"/>
    <w:basedOn w:val="Normalny"/>
    <w:link w:val="CharStyle13"/>
    <w:qFormat/>
    <w:rsid w:val="005C6583"/>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0"/>
    <w:rsid w:val="005C6583"/>
    <w:rPr>
      <w:rFonts w:ascii="Arial" w:eastAsia="Arial" w:hAnsi="Arial" w:cs="Arial"/>
      <w:shd w:val="clear" w:color="auto" w:fill="FFFFFF"/>
    </w:rPr>
  </w:style>
  <w:style w:type="paragraph" w:customStyle="1" w:styleId="Style180">
    <w:name w:val="Style 18"/>
    <w:basedOn w:val="Normalny"/>
    <w:link w:val="CharStyle19"/>
    <w:qFormat/>
    <w:rsid w:val="005C6583"/>
    <w:pPr>
      <w:widowControl w:val="0"/>
      <w:shd w:val="clear" w:color="auto" w:fill="FFFFFF"/>
      <w:spacing w:after="860" w:line="302" w:lineRule="exact"/>
      <w:ind w:hanging="440"/>
    </w:pPr>
    <w:rPr>
      <w:rFonts w:ascii="Arial" w:eastAsia="Arial" w:hAnsi="Arial" w:cs="Arial"/>
    </w:rPr>
  </w:style>
  <w:style w:type="table" w:customStyle="1" w:styleId="Tabela-Siatka113">
    <w:name w:val="Tabela - Siatka113"/>
    <w:basedOn w:val="Standardowy"/>
    <w:next w:val="Tabela-Siatka"/>
    <w:rsid w:val="005C6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5">
    <w:name w:val="Styl3115"/>
    <w:rsid w:val="005C6583"/>
  </w:style>
  <w:style w:type="character" w:customStyle="1" w:styleId="Teksttreci2Pogrubienie">
    <w:name w:val="Tekst treści (2) + Pogrubienie"/>
    <w:rsid w:val="005C6583"/>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Styl15">
    <w:name w:val="Styl15"/>
    <w:uiPriority w:val="99"/>
    <w:rsid w:val="005C6583"/>
  </w:style>
  <w:style w:type="numbering" w:customStyle="1" w:styleId="Styl113">
    <w:name w:val="Styl113"/>
    <w:uiPriority w:val="99"/>
    <w:rsid w:val="005C6583"/>
    <w:pPr>
      <w:numPr>
        <w:numId w:val="97"/>
      </w:numPr>
    </w:pPr>
  </w:style>
  <w:style w:type="numbering" w:customStyle="1" w:styleId="Styl123">
    <w:name w:val="Styl123"/>
    <w:uiPriority w:val="99"/>
    <w:rsid w:val="005C6583"/>
    <w:pPr>
      <w:numPr>
        <w:numId w:val="20"/>
      </w:numPr>
    </w:pPr>
  </w:style>
  <w:style w:type="table" w:customStyle="1" w:styleId="Tabela-Siatka514">
    <w:name w:val="Tabela - Siatka5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uiPriority w:val="99"/>
    <w:qFormat/>
    <w:rsid w:val="005C6583"/>
    <w:pPr>
      <w:suppressAutoHyphens/>
    </w:pPr>
    <w:rPr>
      <w:rFonts w:ascii="Calibri" w:eastAsia="Calibri" w:hAnsi="Calibri" w:cs="Times New Roman"/>
    </w:rPr>
  </w:style>
  <w:style w:type="table" w:customStyle="1" w:styleId="Tabela-Siatka141">
    <w:name w:val="Tabela - Siatka141"/>
    <w:basedOn w:val="Standardowy"/>
    <w:next w:val="Tabela-Siatka"/>
    <w:uiPriority w:val="5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5C6583"/>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5C6583"/>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uiPriority w:val="99"/>
    <w:qFormat/>
    <w:rsid w:val="005C6583"/>
    <w:pPr>
      <w:widowControl w:val="0"/>
      <w:shd w:val="clear" w:color="auto" w:fill="FFFFFF"/>
      <w:spacing w:after="600" w:line="442" w:lineRule="exact"/>
      <w:ind w:hanging="1660"/>
    </w:pPr>
    <w:rPr>
      <w:rFonts w:ascii="Arial" w:eastAsia="Arial" w:hAnsi="Arial" w:cs="Arial"/>
      <w:sz w:val="23"/>
      <w:szCs w:val="23"/>
    </w:rPr>
  </w:style>
  <w:style w:type="numbering" w:customStyle="1" w:styleId="Styl131">
    <w:name w:val="Styl131"/>
    <w:uiPriority w:val="99"/>
    <w:rsid w:val="005C6583"/>
    <w:pPr>
      <w:numPr>
        <w:numId w:val="99"/>
      </w:numPr>
    </w:pPr>
  </w:style>
  <w:style w:type="numbering" w:customStyle="1" w:styleId="Styl1211">
    <w:name w:val="Styl1211"/>
    <w:uiPriority w:val="99"/>
    <w:rsid w:val="005C6583"/>
    <w:pPr>
      <w:numPr>
        <w:numId w:val="98"/>
      </w:numPr>
    </w:pPr>
  </w:style>
  <w:style w:type="numbering" w:customStyle="1" w:styleId="Styl141">
    <w:name w:val="Styl141"/>
    <w:rsid w:val="005C6583"/>
    <w:pPr>
      <w:numPr>
        <w:numId w:val="100"/>
      </w:numPr>
    </w:pPr>
  </w:style>
  <w:style w:type="character" w:customStyle="1" w:styleId="text">
    <w:name w:val="text"/>
    <w:basedOn w:val="Domylnaczcionkaakapitu"/>
    <w:rsid w:val="005C6583"/>
  </w:style>
  <w:style w:type="paragraph" w:customStyle="1" w:styleId="F4AKAPIT">
    <w:name w:val="F4_AKAPIT"/>
    <w:basedOn w:val="Normalny"/>
    <w:uiPriority w:val="99"/>
    <w:qFormat/>
    <w:rsid w:val="005C6583"/>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Styl3">
    <w:name w:val="Styl3"/>
    <w:rsid w:val="005C6583"/>
    <w:pPr>
      <w:numPr>
        <w:numId w:val="101"/>
      </w:numPr>
    </w:pPr>
  </w:style>
  <w:style w:type="paragraph" w:customStyle="1" w:styleId="F5podpis">
    <w:name w:val="F5_podpis"/>
    <w:basedOn w:val="Normalny"/>
    <w:uiPriority w:val="99"/>
    <w:qFormat/>
    <w:rsid w:val="005C6583"/>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uiPriority w:val="99"/>
    <w:qFormat/>
    <w:rsid w:val="005C6583"/>
    <w:pPr>
      <w:suppressLineNumbers/>
      <w:spacing w:before="60" w:after="60" w:line="240" w:lineRule="auto"/>
      <w:jc w:val="both"/>
    </w:pPr>
    <w:rPr>
      <w:rFonts w:ascii="Times New Roman" w:eastAsia="Times New Roman" w:hAnsi="Times New Roman" w:cs="Times New Roman"/>
      <w:sz w:val="24"/>
      <w:szCs w:val="20"/>
      <w:lang w:eastAsia="pl-PL"/>
    </w:rPr>
  </w:style>
  <w:style w:type="table" w:customStyle="1" w:styleId="Tabela-Siatka161">
    <w:name w:val="Tabela - Siatka161"/>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ny"/>
    <w:uiPriority w:val="99"/>
    <w:qFormat/>
    <w:rsid w:val="005C6583"/>
    <w:pPr>
      <w:spacing w:after="0" w:line="240" w:lineRule="auto"/>
    </w:pPr>
    <w:rPr>
      <w:rFonts w:ascii="Courier New" w:eastAsia="Calibri" w:hAnsi="Courier New" w:cs="Courier New"/>
      <w:color w:val="000000"/>
      <w:sz w:val="20"/>
      <w:szCs w:val="20"/>
    </w:rPr>
  </w:style>
  <w:style w:type="character" w:customStyle="1" w:styleId="Tablecaption2">
    <w:name w:val="Table caption (2)_"/>
    <w:link w:val="Tablecaption20"/>
    <w:uiPriority w:val="99"/>
    <w:rsid w:val="005C6583"/>
    <w:rPr>
      <w:rFonts w:ascii="Times New Roman" w:hAnsi="Times New Roman"/>
      <w:b/>
      <w:bCs/>
      <w:shd w:val="clear" w:color="auto" w:fill="FFFFFF"/>
    </w:rPr>
  </w:style>
  <w:style w:type="character" w:customStyle="1" w:styleId="Bodytext2">
    <w:name w:val="Body text (2)_"/>
    <w:link w:val="Bodytext20"/>
    <w:uiPriority w:val="99"/>
    <w:rsid w:val="005C6583"/>
    <w:rPr>
      <w:rFonts w:ascii="Times New Roman" w:hAnsi="Times New Roman"/>
      <w:b/>
      <w:bCs/>
      <w:shd w:val="clear" w:color="auto" w:fill="FFFFFF"/>
    </w:rPr>
  </w:style>
  <w:style w:type="character" w:customStyle="1" w:styleId="Tablecaption">
    <w:name w:val="Table caption_"/>
    <w:link w:val="Tablecaption1"/>
    <w:uiPriority w:val="99"/>
    <w:rsid w:val="005C6583"/>
    <w:rPr>
      <w:rFonts w:ascii="Times New Roman" w:hAnsi="Times New Roman"/>
      <w:shd w:val="clear" w:color="auto" w:fill="FFFFFF"/>
    </w:rPr>
  </w:style>
  <w:style w:type="character" w:customStyle="1" w:styleId="Tablecaption0">
    <w:name w:val="Table caption"/>
    <w:uiPriority w:val="99"/>
    <w:rsid w:val="005C6583"/>
    <w:rPr>
      <w:rFonts w:ascii="Times New Roman" w:hAnsi="Times New Roman"/>
      <w:u w:val="single"/>
      <w:shd w:val="clear" w:color="auto" w:fill="FFFFFF"/>
    </w:rPr>
  </w:style>
  <w:style w:type="paragraph" w:customStyle="1" w:styleId="Tablecaption20">
    <w:name w:val="Table caption (2)"/>
    <w:basedOn w:val="Normalny"/>
    <w:link w:val="Tablecaption2"/>
    <w:uiPriority w:val="99"/>
    <w:qFormat/>
    <w:rsid w:val="005C6583"/>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qFormat/>
    <w:rsid w:val="005C6583"/>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qFormat/>
    <w:rsid w:val="005C6583"/>
    <w:pPr>
      <w:shd w:val="clear" w:color="auto" w:fill="FFFFFF"/>
      <w:spacing w:after="0" w:line="240" w:lineRule="atLeast"/>
    </w:pPr>
    <w:rPr>
      <w:rFonts w:ascii="Times New Roman" w:hAnsi="Times New Roman"/>
    </w:rPr>
  </w:style>
  <w:style w:type="character" w:customStyle="1" w:styleId="highlight">
    <w:name w:val="highlight"/>
    <w:rsid w:val="005C6583"/>
  </w:style>
  <w:style w:type="table" w:customStyle="1" w:styleId="Tabela-Siatka181">
    <w:name w:val="Tabela - Siatka181"/>
    <w:basedOn w:val="Standardowy"/>
    <w:next w:val="Tabela-Siatka"/>
    <w:uiPriority w:val="39"/>
    <w:rsid w:val="005C6583"/>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39"/>
    <w:rsid w:val="005C658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5C6583"/>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2">
    <w:name w:val="Styl1212"/>
    <w:uiPriority w:val="99"/>
    <w:rsid w:val="005C6583"/>
    <w:pPr>
      <w:numPr>
        <w:numId w:val="124"/>
      </w:numPr>
    </w:pPr>
  </w:style>
  <w:style w:type="numbering" w:customStyle="1" w:styleId="Styl51511">
    <w:name w:val="Styl51511"/>
    <w:rsid w:val="004A6B0C"/>
    <w:pPr>
      <w:numPr>
        <w:numId w:val="5"/>
      </w:numPr>
    </w:pPr>
  </w:style>
  <w:style w:type="numbering" w:customStyle="1" w:styleId="Styl515113">
    <w:name w:val="Styl515113"/>
    <w:rsid w:val="004A6B0C"/>
  </w:style>
  <w:style w:type="numbering" w:customStyle="1" w:styleId="Styl51141">
    <w:name w:val="Styl51141"/>
    <w:rsid w:val="004A6B0C"/>
    <w:pPr>
      <w:numPr>
        <w:numId w:val="102"/>
      </w:numPr>
    </w:pPr>
  </w:style>
  <w:style w:type="numbering" w:customStyle="1" w:styleId="Styl511424">
    <w:name w:val="Styl511424"/>
    <w:rsid w:val="004A6B0C"/>
  </w:style>
  <w:style w:type="numbering" w:customStyle="1" w:styleId="Styl511443">
    <w:name w:val="Styl511443"/>
    <w:rsid w:val="004A6B0C"/>
  </w:style>
  <w:style w:type="numbering" w:customStyle="1" w:styleId="Styl5152">
    <w:name w:val="Styl5152"/>
    <w:rsid w:val="004A6B0C"/>
  </w:style>
  <w:style w:type="table" w:customStyle="1" w:styleId="Tabela-Siatka125">
    <w:name w:val="Tabela - Siatka125"/>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A6B0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A6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A6B0C"/>
    <w:pPr>
      <w:numPr>
        <w:numId w:val="45"/>
      </w:numPr>
    </w:pPr>
  </w:style>
  <w:style w:type="numbering" w:customStyle="1" w:styleId="Styl31143">
    <w:name w:val="Styl31143"/>
    <w:rsid w:val="004A6B0C"/>
    <w:pPr>
      <w:numPr>
        <w:numId w:val="136"/>
      </w:numPr>
    </w:pPr>
  </w:style>
  <w:style w:type="numbering" w:customStyle="1" w:styleId="Styl3153">
    <w:name w:val="Styl3153"/>
    <w:rsid w:val="004A6B0C"/>
    <w:pPr>
      <w:numPr>
        <w:numId w:val="47"/>
      </w:numPr>
    </w:pPr>
  </w:style>
  <w:style w:type="numbering" w:customStyle="1" w:styleId="Styl124">
    <w:name w:val="Styl124"/>
    <w:uiPriority w:val="99"/>
    <w:rsid w:val="004A6B0C"/>
    <w:pPr>
      <w:numPr>
        <w:numId w:val="48"/>
      </w:numPr>
    </w:pPr>
  </w:style>
  <w:style w:type="numbering" w:customStyle="1" w:styleId="Styl16">
    <w:name w:val="Styl16"/>
    <w:uiPriority w:val="99"/>
    <w:rsid w:val="004A6B0C"/>
    <w:pPr>
      <w:numPr>
        <w:numId w:val="49"/>
      </w:numPr>
    </w:pPr>
  </w:style>
  <w:style w:type="numbering" w:customStyle="1" w:styleId="Styl31123">
    <w:name w:val="Styl31123"/>
    <w:rsid w:val="004A6B0C"/>
    <w:pPr>
      <w:numPr>
        <w:numId w:val="50"/>
      </w:numPr>
    </w:pPr>
  </w:style>
  <w:style w:type="numbering" w:customStyle="1" w:styleId="Styl3116">
    <w:name w:val="Styl3116"/>
    <w:rsid w:val="004A6B0C"/>
    <w:pPr>
      <w:numPr>
        <w:numId w:val="104"/>
      </w:numPr>
    </w:pPr>
  </w:style>
  <w:style w:type="numbering" w:customStyle="1" w:styleId="Styl114">
    <w:name w:val="Styl114"/>
    <w:uiPriority w:val="99"/>
    <w:rsid w:val="004A6B0C"/>
    <w:pPr>
      <w:numPr>
        <w:numId w:val="51"/>
      </w:numPr>
    </w:pPr>
  </w:style>
  <w:style w:type="character" w:customStyle="1" w:styleId="Nierozpoznanawzmianka50">
    <w:name w:val="Nierozpoznana wzmianka5"/>
    <w:basedOn w:val="Domylnaczcionkaakapitu"/>
    <w:uiPriority w:val="99"/>
    <w:semiHidden/>
    <w:rsid w:val="00B00773"/>
    <w:rPr>
      <w:color w:val="605E5C"/>
      <w:shd w:val="clear" w:color="auto" w:fill="E1DFDD"/>
    </w:rPr>
  </w:style>
  <w:style w:type="character" w:customStyle="1" w:styleId="scxw108440083">
    <w:name w:val="scxw108440083"/>
    <w:basedOn w:val="Domylnaczcionkaakapitu"/>
    <w:rsid w:val="00B00773"/>
  </w:style>
  <w:style w:type="paragraph" w:customStyle="1" w:styleId="PlanStandard">
    <w:name w:val="Plan_Standard"/>
    <w:basedOn w:val="Normalny"/>
    <w:uiPriority w:val="99"/>
    <w:qFormat/>
    <w:rsid w:val="009E7773"/>
    <w:pPr>
      <w:spacing w:after="0" w:line="360" w:lineRule="auto"/>
      <w:jc w:val="both"/>
    </w:pPr>
    <w:rPr>
      <w:rFonts w:eastAsia="Times New Roman" w:cs="Arial"/>
      <w:sz w:val="24"/>
      <w:szCs w:val="20"/>
      <w:lang w:eastAsia="pl-PL"/>
    </w:rPr>
  </w:style>
  <w:style w:type="character" w:customStyle="1" w:styleId="tabchar">
    <w:name w:val="tabchar"/>
    <w:basedOn w:val="Domylnaczcionkaakapitu"/>
    <w:rsid w:val="009E7773"/>
  </w:style>
  <w:style w:type="character" w:customStyle="1" w:styleId="scxw6697922">
    <w:name w:val="scxw6697922"/>
    <w:basedOn w:val="Domylnaczcionkaakapitu"/>
    <w:rsid w:val="009E7773"/>
  </w:style>
  <w:style w:type="character" w:customStyle="1" w:styleId="Nierozpoznanawzmianka11">
    <w:name w:val="Nierozpoznana wzmianka11"/>
    <w:basedOn w:val="Domylnaczcionkaakapitu"/>
    <w:uiPriority w:val="99"/>
    <w:semiHidden/>
    <w:rsid w:val="009E7773"/>
    <w:rPr>
      <w:rFonts w:ascii="Times New Roman" w:hAnsi="Times New Roman" w:cs="Times New Roman" w:hint="default"/>
      <w:color w:val="605E5C"/>
      <w:shd w:val="clear" w:color="auto" w:fill="E1DFDD"/>
    </w:rPr>
  </w:style>
  <w:style w:type="character" w:customStyle="1" w:styleId="alb">
    <w:name w:val="a_lb"/>
    <w:basedOn w:val="Domylnaczcionkaakapitu"/>
    <w:rsid w:val="009E7773"/>
    <w:rPr>
      <w:rFonts w:ascii="Times New Roman" w:hAnsi="Times New Roman" w:cs="Times New Roman" w:hint="default"/>
    </w:rPr>
  </w:style>
  <w:style w:type="character" w:customStyle="1" w:styleId="alb-s">
    <w:name w:val="a_lb-s"/>
    <w:basedOn w:val="Domylnaczcionkaakapitu"/>
    <w:rsid w:val="009E7773"/>
    <w:rPr>
      <w:rFonts w:ascii="Times New Roman" w:hAnsi="Times New Roman" w:cs="Times New Roman" w:hint="default"/>
    </w:rPr>
  </w:style>
  <w:style w:type="character" w:customStyle="1" w:styleId="Wyrnienie">
    <w:name w:val="Wyróżnienie"/>
    <w:qFormat/>
    <w:rsid w:val="009E7773"/>
    <w:rPr>
      <w:i/>
      <w:iCs w:val="0"/>
    </w:rPr>
  </w:style>
  <w:style w:type="table" w:customStyle="1" w:styleId="Zwykatabela11">
    <w:name w:val="Zwykła tabela 11"/>
    <w:basedOn w:val="Standardowy"/>
    <w:uiPriority w:val="41"/>
    <w:rsid w:val="009E777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9E777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2">
    <w:name w:val="Styl31152"/>
    <w:rsid w:val="00F21F13"/>
  </w:style>
  <w:style w:type="numbering" w:customStyle="1" w:styleId="Bezlisty1">
    <w:name w:val="Bez listy1"/>
    <w:next w:val="Bezlisty"/>
    <w:uiPriority w:val="99"/>
    <w:semiHidden/>
    <w:unhideWhenUsed/>
    <w:rsid w:val="00BF6EF3"/>
  </w:style>
  <w:style w:type="numbering" w:customStyle="1" w:styleId="Bezlisty2">
    <w:name w:val="Bez listy2"/>
    <w:next w:val="Bezlisty"/>
    <w:uiPriority w:val="99"/>
    <w:semiHidden/>
    <w:unhideWhenUsed/>
    <w:rsid w:val="00BF6EF3"/>
  </w:style>
  <w:style w:type="numbering" w:customStyle="1" w:styleId="Bezlisty3">
    <w:name w:val="Bez listy3"/>
    <w:next w:val="Bezlisty"/>
    <w:uiPriority w:val="99"/>
    <w:semiHidden/>
    <w:unhideWhenUsed/>
    <w:rsid w:val="00BF6EF3"/>
  </w:style>
  <w:style w:type="numbering" w:customStyle="1" w:styleId="Styl5151">
    <w:name w:val="Styl5151"/>
    <w:rsid w:val="00BF6EF3"/>
  </w:style>
  <w:style w:type="numbering" w:customStyle="1" w:styleId="Styl513">
    <w:name w:val="Styl513"/>
    <w:rsid w:val="00BF6EF3"/>
  </w:style>
  <w:style w:type="numbering" w:customStyle="1" w:styleId="Bezlisty4">
    <w:name w:val="Bez listy4"/>
    <w:next w:val="Bezlisty"/>
    <w:uiPriority w:val="99"/>
    <w:semiHidden/>
    <w:unhideWhenUsed/>
    <w:rsid w:val="00BF6EF3"/>
  </w:style>
  <w:style w:type="numbering" w:customStyle="1" w:styleId="Bezlisty11">
    <w:name w:val="Bez listy11"/>
    <w:next w:val="Bezlisty"/>
    <w:uiPriority w:val="99"/>
    <w:semiHidden/>
    <w:unhideWhenUsed/>
    <w:rsid w:val="00BF6EF3"/>
  </w:style>
  <w:style w:type="numbering" w:customStyle="1" w:styleId="Bezlisty21">
    <w:name w:val="Bez listy21"/>
    <w:next w:val="Bezlisty"/>
    <w:uiPriority w:val="99"/>
    <w:semiHidden/>
    <w:unhideWhenUsed/>
    <w:rsid w:val="00BF6EF3"/>
  </w:style>
  <w:style w:type="numbering" w:customStyle="1" w:styleId="Bezlisty31">
    <w:name w:val="Bez listy31"/>
    <w:next w:val="Bezlisty"/>
    <w:uiPriority w:val="99"/>
    <w:semiHidden/>
    <w:unhideWhenUsed/>
    <w:rsid w:val="00BF6EF3"/>
  </w:style>
  <w:style w:type="numbering" w:customStyle="1" w:styleId="Bezlisty41">
    <w:name w:val="Bez listy41"/>
    <w:next w:val="Bezlisty"/>
    <w:uiPriority w:val="99"/>
    <w:semiHidden/>
    <w:unhideWhenUsed/>
    <w:rsid w:val="00BF6EF3"/>
  </w:style>
  <w:style w:type="numbering" w:customStyle="1" w:styleId="Bezlisty5">
    <w:name w:val="Bez listy5"/>
    <w:next w:val="Bezlisty"/>
    <w:uiPriority w:val="99"/>
    <w:semiHidden/>
    <w:unhideWhenUsed/>
    <w:rsid w:val="00BF6EF3"/>
  </w:style>
  <w:style w:type="numbering" w:customStyle="1" w:styleId="Bezlisty6">
    <w:name w:val="Bez listy6"/>
    <w:next w:val="Bezlisty"/>
    <w:uiPriority w:val="99"/>
    <w:semiHidden/>
    <w:unhideWhenUsed/>
    <w:rsid w:val="00BF6EF3"/>
  </w:style>
  <w:style w:type="numbering" w:customStyle="1" w:styleId="Bezlisty7">
    <w:name w:val="Bez listy7"/>
    <w:next w:val="Bezlisty"/>
    <w:uiPriority w:val="99"/>
    <w:semiHidden/>
    <w:unhideWhenUsed/>
    <w:rsid w:val="00BF6EF3"/>
  </w:style>
  <w:style w:type="numbering" w:customStyle="1" w:styleId="Bezlisty8">
    <w:name w:val="Bez listy8"/>
    <w:next w:val="Bezlisty"/>
    <w:uiPriority w:val="99"/>
    <w:semiHidden/>
    <w:unhideWhenUsed/>
    <w:rsid w:val="00BF6EF3"/>
  </w:style>
  <w:style w:type="numbering" w:customStyle="1" w:styleId="Bezlisty12">
    <w:name w:val="Bez listy12"/>
    <w:next w:val="Bezlisty"/>
    <w:uiPriority w:val="99"/>
    <w:semiHidden/>
    <w:unhideWhenUsed/>
    <w:rsid w:val="00BF6EF3"/>
  </w:style>
  <w:style w:type="numbering" w:customStyle="1" w:styleId="Bezlisty22">
    <w:name w:val="Bez listy22"/>
    <w:next w:val="Bezlisty"/>
    <w:uiPriority w:val="99"/>
    <w:semiHidden/>
    <w:unhideWhenUsed/>
    <w:rsid w:val="00BF6EF3"/>
  </w:style>
  <w:style w:type="numbering" w:customStyle="1" w:styleId="Bezlisty32">
    <w:name w:val="Bez listy32"/>
    <w:next w:val="Bezlisty"/>
    <w:uiPriority w:val="99"/>
    <w:semiHidden/>
    <w:unhideWhenUsed/>
    <w:rsid w:val="00BF6EF3"/>
  </w:style>
  <w:style w:type="numbering" w:customStyle="1" w:styleId="Bezlisty42">
    <w:name w:val="Bez listy42"/>
    <w:next w:val="Bezlisty"/>
    <w:uiPriority w:val="99"/>
    <w:semiHidden/>
    <w:unhideWhenUsed/>
    <w:rsid w:val="00BF6EF3"/>
  </w:style>
  <w:style w:type="numbering" w:customStyle="1" w:styleId="Bezlisty51">
    <w:name w:val="Bez listy51"/>
    <w:next w:val="Bezlisty"/>
    <w:uiPriority w:val="99"/>
    <w:semiHidden/>
    <w:unhideWhenUsed/>
    <w:rsid w:val="00BF6EF3"/>
  </w:style>
  <w:style w:type="numbering" w:customStyle="1" w:styleId="Bezlisty61">
    <w:name w:val="Bez listy61"/>
    <w:next w:val="Bezlisty"/>
    <w:uiPriority w:val="99"/>
    <w:semiHidden/>
    <w:unhideWhenUsed/>
    <w:rsid w:val="00BF6EF3"/>
  </w:style>
  <w:style w:type="numbering" w:customStyle="1" w:styleId="Bezlisty71">
    <w:name w:val="Bez listy71"/>
    <w:next w:val="Bezlisty"/>
    <w:uiPriority w:val="99"/>
    <w:semiHidden/>
    <w:unhideWhenUsed/>
    <w:rsid w:val="00BF6EF3"/>
  </w:style>
  <w:style w:type="numbering" w:customStyle="1" w:styleId="Bezlisty9">
    <w:name w:val="Bez listy9"/>
    <w:next w:val="Bezlisty"/>
    <w:uiPriority w:val="99"/>
    <w:semiHidden/>
    <w:unhideWhenUsed/>
    <w:rsid w:val="00BF6EF3"/>
  </w:style>
  <w:style w:type="numbering" w:customStyle="1" w:styleId="Bezlisty13">
    <w:name w:val="Bez listy13"/>
    <w:next w:val="Bezlisty"/>
    <w:uiPriority w:val="99"/>
    <w:semiHidden/>
    <w:unhideWhenUsed/>
    <w:rsid w:val="00BF6EF3"/>
  </w:style>
  <w:style w:type="numbering" w:customStyle="1" w:styleId="Bezlisty23">
    <w:name w:val="Bez listy23"/>
    <w:next w:val="Bezlisty"/>
    <w:uiPriority w:val="99"/>
    <w:semiHidden/>
    <w:unhideWhenUsed/>
    <w:rsid w:val="00BF6EF3"/>
  </w:style>
  <w:style w:type="numbering" w:customStyle="1" w:styleId="Bezlisty33">
    <w:name w:val="Bez listy33"/>
    <w:next w:val="Bezlisty"/>
    <w:uiPriority w:val="99"/>
    <w:semiHidden/>
    <w:unhideWhenUsed/>
    <w:rsid w:val="00BF6EF3"/>
  </w:style>
  <w:style w:type="numbering" w:customStyle="1" w:styleId="Bezlisty43">
    <w:name w:val="Bez listy43"/>
    <w:next w:val="Bezlisty"/>
    <w:uiPriority w:val="99"/>
    <w:semiHidden/>
    <w:unhideWhenUsed/>
    <w:rsid w:val="00BF6EF3"/>
  </w:style>
  <w:style w:type="numbering" w:customStyle="1" w:styleId="Bezlisty52">
    <w:name w:val="Bez listy52"/>
    <w:next w:val="Bezlisty"/>
    <w:uiPriority w:val="99"/>
    <w:semiHidden/>
    <w:unhideWhenUsed/>
    <w:rsid w:val="00BF6EF3"/>
  </w:style>
  <w:style w:type="numbering" w:customStyle="1" w:styleId="Bezlisty62">
    <w:name w:val="Bez listy62"/>
    <w:next w:val="Bezlisty"/>
    <w:uiPriority w:val="99"/>
    <w:semiHidden/>
    <w:unhideWhenUsed/>
    <w:rsid w:val="00BF6EF3"/>
  </w:style>
  <w:style w:type="numbering" w:customStyle="1" w:styleId="Bezlisty72">
    <w:name w:val="Bez listy72"/>
    <w:next w:val="Bezlisty"/>
    <w:uiPriority w:val="99"/>
    <w:semiHidden/>
    <w:unhideWhenUsed/>
    <w:rsid w:val="00BF6EF3"/>
  </w:style>
  <w:style w:type="numbering" w:customStyle="1" w:styleId="Bezlisty10">
    <w:name w:val="Bez listy10"/>
    <w:next w:val="Bezlisty"/>
    <w:uiPriority w:val="99"/>
    <w:semiHidden/>
    <w:unhideWhenUsed/>
    <w:rsid w:val="00BF6EF3"/>
  </w:style>
  <w:style w:type="numbering" w:customStyle="1" w:styleId="Styl515111">
    <w:name w:val="Styl515111"/>
    <w:rsid w:val="00BF6EF3"/>
  </w:style>
  <w:style w:type="numbering" w:customStyle="1" w:styleId="Styl51143">
    <w:name w:val="Styl51143"/>
    <w:rsid w:val="00BF6EF3"/>
    <w:pPr>
      <w:numPr>
        <w:numId w:val="72"/>
      </w:numPr>
    </w:pPr>
  </w:style>
  <w:style w:type="numbering" w:customStyle="1" w:styleId="Styl511411">
    <w:name w:val="Styl511411"/>
    <w:rsid w:val="00BF6EF3"/>
  </w:style>
  <w:style w:type="numbering" w:customStyle="1" w:styleId="Styl511422">
    <w:name w:val="Styl511422"/>
    <w:rsid w:val="00BF6EF3"/>
  </w:style>
  <w:style w:type="numbering" w:customStyle="1" w:styleId="Styl511431">
    <w:name w:val="Styl511431"/>
    <w:rsid w:val="00BF6EF3"/>
  </w:style>
  <w:style w:type="numbering" w:customStyle="1" w:styleId="Styl511441">
    <w:name w:val="Styl511441"/>
    <w:rsid w:val="00BF6EF3"/>
    <w:pPr>
      <w:numPr>
        <w:numId w:val="125"/>
      </w:numPr>
    </w:pPr>
  </w:style>
  <w:style w:type="numbering" w:customStyle="1" w:styleId="Styl5153">
    <w:name w:val="Styl5153"/>
    <w:rsid w:val="00BF6EF3"/>
    <w:pPr>
      <w:numPr>
        <w:numId w:val="52"/>
      </w:numPr>
    </w:pPr>
  </w:style>
  <w:style w:type="numbering" w:customStyle="1" w:styleId="Bezlisty14">
    <w:name w:val="Bez listy14"/>
    <w:next w:val="Bezlisty"/>
    <w:uiPriority w:val="99"/>
    <w:semiHidden/>
    <w:unhideWhenUsed/>
    <w:rsid w:val="00BF6EF3"/>
  </w:style>
  <w:style w:type="numbering" w:customStyle="1" w:styleId="Bezlisty15">
    <w:name w:val="Bez listy15"/>
    <w:next w:val="Bezlisty"/>
    <w:uiPriority w:val="99"/>
    <w:semiHidden/>
    <w:unhideWhenUsed/>
    <w:rsid w:val="00BF6EF3"/>
  </w:style>
  <w:style w:type="numbering" w:customStyle="1" w:styleId="Bezlisty24">
    <w:name w:val="Bez listy24"/>
    <w:next w:val="Bezlisty"/>
    <w:uiPriority w:val="99"/>
    <w:semiHidden/>
    <w:unhideWhenUsed/>
    <w:rsid w:val="00BF6EF3"/>
  </w:style>
  <w:style w:type="numbering" w:customStyle="1" w:styleId="Bezlisty34">
    <w:name w:val="Bez listy34"/>
    <w:next w:val="Bezlisty"/>
    <w:uiPriority w:val="99"/>
    <w:semiHidden/>
    <w:unhideWhenUsed/>
    <w:rsid w:val="00BF6EF3"/>
  </w:style>
  <w:style w:type="numbering" w:customStyle="1" w:styleId="Bezlisty111">
    <w:name w:val="Bez listy111"/>
    <w:next w:val="Bezlisty"/>
    <w:uiPriority w:val="99"/>
    <w:semiHidden/>
    <w:unhideWhenUsed/>
    <w:rsid w:val="00BF6EF3"/>
  </w:style>
  <w:style w:type="numbering" w:customStyle="1" w:styleId="Bezlisty211">
    <w:name w:val="Bez listy211"/>
    <w:next w:val="Bezlisty"/>
    <w:uiPriority w:val="99"/>
    <w:semiHidden/>
    <w:unhideWhenUsed/>
    <w:rsid w:val="00BF6EF3"/>
  </w:style>
  <w:style w:type="numbering" w:customStyle="1" w:styleId="Bezlisty44">
    <w:name w:val="Bez listy44"/>
    <w:next w:val="Bezlisty"/>
    <w:uiPriority w:val="99"/>
    <w:semiHidden/>
    <w:unhideWhenUsed/>
    <w:rsid w:val="00BF6EF3"/>
  </w:style>
  <w:style w:type="numbering" w:customStyle="1" w:styleId="Bezlisty1111">
    <w:name w:val="Bez listy1111"/>
    <w:next w:val="Bezlisty"/>
    <w:uiPriority w:val="99"/>
    <w:semiHidden/>
    <w:unhideWhenUsed/>
    <w:rsid w:val="00BF6EF3"/>
  </w:style>
  <w:style w:type="numbering" w:customStyle="1" w:styleId="Styl17">
    <w:name w:val="Styl17"/>
    <w:uiPriority w:val="99"/>
    <w:rsid w:val="00BF6EF3"/>
    <w:pPr>
      <w:numPr>
        <w:numId w:val="67"/>
      </w:numPr>
    </w:pPr>
  </w:style>
  <w:style w:type="numbering" w:customStyle="1" w:styleId="Bezlisty53">
    <w:name w:val="Bez listy53"/>
    <w:next w:val="Bezlisty"/>
    <w:uiPriority w:val="99"/>
    <w:semiHidden/>
    <w:unhideWhenUsed/>
    <w:rsid w:val="00BF6EF3"/>
  </w:style>
  <w:style w:type="numbering" w:customStyle="1" w:styleId="Bezlisty63">
    <w:name w:val="Bez listy63"/>
    <w:next w:val="Bezlisty"/>
    <w:semiHidden/>
    <w:rsid w:val="00BF6EF3"/>
  </w:style>
  <w:style w:type="numbering" w:customStyle="1" w:styleId="Bezlisty121">
    <w:name w:val="Bez listy121"/>
    <w:next w:val="Bezlisty"/>
    <w:uiPriority w:val="99"/>
    <w:semiHidden/>
    <w:unhideWhenUsed/>
    <w:rsid w:val="00BF6EF3"/>
  </w:style>
  <w:style w:type="numbering" w:customStyle="1" w:styleId="Bezlisty112">
    <w:name w:val="Bez listy112"/>
    <w:next w:val="Bezlisty"/>
    <w:uiPriority w:val="99"/>
    <w:semiHidden/>
    <w:unhideWhenUsed/>
    <w:rsid w:val="00BF6EF3"/>
  </w:style>
  <w:style w:type="numbering" w:customStyle="1" w:styleId="Bezlisty11111">
    <w:name w:val="Bez listy11111"/>
    <w:next w:val="Bezlisty"/>
    <w:uiPriority w:val="99"/>
    <w:semiHidden/>
    <w:unhideWhenUsed/>
    <w:rsid w:val="00BF6EF3"/>
  </w:style>
  <w:style w:type="numbering" w:customStyle="1" w:styleId="Bezlisty221">
    <w:name w:val="Bez listy221"/>
    <w:next w:val="Bezlisty"/>
    <w:uiPriority w:val="99"/>
    <w:semiHidden/>
    <w:unhideWhenUsed/>
    <w:rsid w:val="00BF6EF3"/>
  </w:style>
  <w:style w:type="numbering" w:customStyle="1" w:styleId="Bezlisty311">
    <w:name w:val="Bez listy311"/>
    <w:next w:val="Bezlisty"/>
    <w:uiPriority w:val="99"/>
    <w:semiHidden/>
    <w:unhideWhenUsed/>
    <w:rsid w:val="00BF6EF3"/>
  </w:style>
  <w:style w:type="numbering" w:customStyle="1" w:styleId="Bezlisty111111">
    <w:name w:val="Bez listy111111"/>
    <w:next w:val="Bezlisty"/>
    <w:semiHidden/>
    <w:unhideWhenUsed/>
    <w:rsid w:val="00BF6EF3"/>
  </w:style>
  <w:style w:type="numbering" w:customStyle="1" w:styleId="Bezlisty2111">
    <w:name w:val="Bez listy2111"/>
    <w:next w:val="Bezlisty"/>
    <w:uiPriority w:val="99"/>
    <w:semiHidden/>
    <w:unhideWhenUsed/>
    <w:rsid w:val="00BF6EF3"/>
  </w:style>
  <w:style w:type="numbering" w:customStyle="1" w:styleId="Bezlisty411">
    <w:name w:val="Bez listy411"/>
    <w:next w:val="Bezlisty"/>
    <w:uiPriority w:val="99"/>
    <w:semiHidden/>
    <w:unhideWhenUsed/>
    <w:rsid w:val="00BF6EF3"/>
  </w:style>
  <w:style w:type="numbering" w:customStyle="1" w:styleId="Bezlisty1111111">
    <w:name w:val="Bez listy1111111"/>
    <w:next w:val="Bezlisty"/>
    <w:uiPriority w:val="99"/>
    <w:semiHidden/>
    <w:unhideWhenUsed/>
    <w:rsid w:val="00BF6EF3"/>
  </w:style>
  <w:style w:type="numbering" w:customStyle="1" w:styleId="Styl112">
    <w:name w:val="Styl112"/>
    <w:uiPriority w:val="99"/>
    <w:rsid w:val="00BF6EF3"/>
  </w:style>
  <w:style w:type="numbering" w:customStyle="1" w:styleId="Bezlisty511">
    <w:name w:val="Bez listy511"/>
    <w:next w:val="Bezlisty"/>
    <w:uiPriority w:val="99"/>
    <w:unhideWhenUsed/>
    <w:rsid w:val="00BF6EF3"/>
  </w:style>
  <w:style w:type="numbering" w:customStyle="1" w:styleId="Bezlisty73">
    <w:name w:val="Bez listy73"/>
    <w:next w:val="Bezlisty"/>
    <w:uiPriority w:val="99"/>
    <w:semiHidden/>
    <w:rsid w:val="00BF6EF3"/>
  </w:style>
  <w:style w:type="numbering" w:customStyle="1" w:styleId="Bezlisty131">
    <w:name w:val="Bez listy131"/>
    <w:next w:val="Bezlisty"/>
    <w:uiPriority w:val="99"/>
    <w:semiHidden/>
    <w:unhideWhenUsed/>
    <w:rsid w:val="00BF6EF3"/>
  </w:style>
  <w:style w:type="numbering" w:customStyle="1" w:styleId="Bezlisty113">
    <w:name w:val="Bez listy113"/>
    <w:next w:val="Bezlisty"/>
    <w:uiPriority w:val="99"/>
    <w:semiHidden/>
    <w:unhideWhenUsed/>
    <w:rsid w:val="00BF6EF3"/>
  </w:style>
  <w:style w:type="numbering" w:customStyle="1" w:styleId="Bezlisty1112">
    <w:name w:val="Bez listy1112"/>
    <w:next w:val="Bezlisty"/>
    <w:uiPriority w:val="99"/>
    <w:semiHidden/>
    <w:unhideWhenUsed/>
    <w:rsid w:val="00BF6EF3"/>
  </w:style>
  <w:style w:type="numbering" w:customStyle="1" w:styleId="Bezlisty231">
    <w:name w:val="Bez listy231"/>
    <w:next w:val="Bezlisty"/>
    <w:uiPriority w:val="99"/>
    <w:semiHidden/>
    <w:unhideWhenUsed/>
    <w:rsid w:val="00BF6EF3"/>
  </w:style>
  <w:style w:type="numbering" w:customStyle="1" w:styleId="Bezlisty321">
    <w:name w:val="Bez listy321"/>
    <w:next w:val="Bezlisty"/>
    <w:uiPriority w:val="99"/>
    <w:semiHidden/>
    <w:unhideWhenUsed/>
    <w:rsid w:val="00BF6EF3"/>
  </w:style>
  <w:style w:type="numbering" w:customStyle="1" w:styleId="Bezlisty11112">
    <w:name w:val="Bez listy11112"/>
    <w:next w:val="Bezlisty"/>
    <w:semiHidden/>
    <w:unhideWhenUsed/>
    <w:rsid w:val="00BF6EF3"/>
  </w:style>
  <w:style w:type="numbering" w:customStyle="1" w:styleId="Bezlisty212">
    <w:name w:val="Bez listy212"/>
    <w:next w:val="Bezlisty"/>
    <w:uiPriority w:val="99"/>
    <w:semiHidden/>
    <w:unhideWhenUsed/>
    <w:rsid w:val="00BF6EF3"/>
  </w:style>
  <w:style w:type="numbering" w:customStyle="1" w:styleId="Bezlisty421">
    <w:name w:val="Bez listy421"/>
    <w:next w:val="Bezlisty"/>
    <w:uiPriority w:val="99"/>
    <w:semiHidden/>
    <w:unhideWhenUsed/>
    <w:rsid w:val="00BF6EF3"/>
  </w:style>
  <w:style w:type="numbering" w:customStyle="1" w:styleId="Bezlisty111112">
    <w:name w:val="Bez listy111112"/>
    <w:next w:val="Bezlisty"/>
    <w:uiPriority w:val="99"/>
    <w:semiHidden/>
    <w:unhideWhenUsed/>
    <w:rsid w:val="00BF6EF3"/>
  </w:style>
  <w:style w:type="numbering" w:customStyle="1" w:styleId="Styl125">
    <w:name w:val="Styl125"/>
    <w:uiPriority w:val="99"/>
    <w:rsid w:val="00BF6EF3"/>
    <w:pPr>
      <w:numPr>
        <w:numId w:val="66"/>
      </w:numPr>
    </w:pPr>
  </w:style>
  <w:style w:type="numbering" w:customStyle="1" w:styleId="Bezlisty521">
    <w:name w:val="Bez listy521"/>
    <w:next w:val="Bezlisty"/>
    <w:uiPriority w:val="99"/>
    <w:semiHidden/>
    <w:unhideWhenUsed/>
    <w:rsid w:val="00BF6EF3"/>
  </w:style>
  <w:style w:type="numbering" w:customStyle="1" w:styleId="Styl31124">
    <w:name w:val="Styl31124"/>
    <w:rsid w:val="00BF6EF3"/>
    <w:pPr>
      <w:numPr>
        <w:numId w:val="215"/>
      </w:numPr>
    </w:pPr>
  </w:style>
  <w:style w:type="numbering" w:customStyle="1" w:styleId="Styl31144">
    <w:name w:val="Styl31144"/>
    <w:rsid w:val="00BF6EF3"/>
    <w:pPr>
      <w:numPr>
        <w:numId w:val="71"/>
      </w:numPr>
    </w:pPr>
  </w:style>
  <w:style w:type="numbering" w:customStyle="1" w:styleId="Styl3134">
    <w:name w:val="Styl3134"/>
    <w:rsid w:val="00BF6EF3"/>
    <w:pPr>
      <w:numPr>
        <w:numId w:val="73"/>
      </w:numPr>
    </w:pPr>
  </w:style>
  <w:style w:type="numbering" w:customStyle="1" w:styleId="Styl3113">
    <w:name w:val="Styl3113"/>
    <w:rsid w:val="00BF6EF3"/>
    <w:pPr>
      <w:numPr>
        <w:numId w:val="74"/>
      </w:numPr>
    </w:pPr>
  </w:style>
  <w:style w:type="numbering" w:customStyle="1" w:styleId="Styl3154">
    <w:name w:val="Styl3154"/>
    <w:rsid w:val="00BF6EF3"/>
    <w:pPr>
      <w:numPr>
        <w:numId w:val="75"/>
      </w:numPr>
    </w:pPr>
  </w:style>
  <w:style w:type="table" w:customStyle="1" w:styleId="Tabela-Siatka254">
    <w:name w:val="Tabela - Siatka254"/>
    <w:basedOn w:val="Standardowy"/>
    <w:next w:val="Tabela-Siatka"/>
    <w:uiPriority w:val="39"/>
    <w:rsid w:val="00BF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F6EF3"/>
    <w:rPr>
      <w:color w:val="605E5C"/>
      <w:shd w:val="clear" w:color="auto" w:fill="E1DFDD"/>
    </w:rPr>
  </w:style>
  <w:style w:type="paragraph" w:customStyle="1" w:styleId="Teksttreci1">
    <w:name w:val="Tekst treści1"/>
    <w:basedOn w:val="Normalny"/>
    <w:uiPriority w:val="99"/>
    <w:rsid w:val="00BF6EF3"/>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BF6EF3"/>
    <w:rPr>
      <w:rFonts w:ascii="Arial" w:hAnsi="Arial" w:cs="Arial"/>
      <w:b/>
      <w:bCs/>
      <w:i/>
      <w:iCs/>
      <w:sz w:val="23"/>
      <w:szCs w:val="23"/>
      <w:shd w:val="clear" w:color="auto" w:fill="FFFFFF"/>
    </w:rPr>
  </w:style>
  <w:style w:type="character" w:customStyle="1" w:styleId="ui-provider">
    <w:name w:val="ui-provider"/>
    <w:basedOn w:val="Domylnaczcionkaakapitu"/>
    <w:rsid w:val="00F905D7"/>
  </w:style>
  <w:style w:type="numbering" w:customStyle="1" w:styleId="Styl31153">
    <w:name w:val="Styl31153"/>
    <w:rsid w:val="004A522F"/>
  </w:style>
  <w:style w:type="numbering" w:customStyle="1" w:styleId="Styl5154">
    <w:name w:val="Styl5154"/>
    <w:rsid w:val="00A965BC"/>
  </w:style>
  <w:style w:type="numbering" w:customStyle="1" w:styleId="Styl5114431">
    <w:name w:val="Styl5114431"/>
    <w:rsid w:val="00B14462"/>
    <w:pPr>
      <w:numPr>
        <w:numId w:val="115"/>
      </w:numPr>
    </w:pPr>
  </w:style>
  <w:style w:type="numbering" w:customStyle="1" w:styleId="Styl31154">
    <w:name w:val="Styl31154"/>
    <w:rsid w:val="00814237"/>
  </w:style>
  <w:style w:type="numbering" w:customStyle="1" w:styleId="Styl5155">
    <w:name w:val="Styl5155"/>
    <w:rsid w:val="00A06A42"/>
  </w:style>
  <w:style w:type="numbering" w:customStyle="1" w:styleId="Styl31155">
    <w:name w:val="Styl31155"/>
    <w:rsid w:val="008C6D71"/>
  </w:style>
  <w:style w:type="numbering" w:customStyle="1" w:styleId="Styl1213">
    <w:name w:val="Styl1213"/>
    <w:uiPriority w:val="99"/>
    <w:rsid w:val="008C6D71"/>
  </w:style>
  <w:style w:type="numbering" w:customStyle="1" w:styleId="Styl3117">
    <w:name w:val="Styl3117"/>
    <w:rsid w:val="00690681"/>
  </w:style>
  <w:style w:type="numbering" w:customStyle="1" w:styleId="Styl515121">
    <w:name w:val="Styl515121"/>
    <w:rsid w:val="00690681"/>
  </w:style>
  <w:style w:type="numbering" w:customStyle="1" w:styleId="Styl5114211">
    <w:name w:val="Styl5114211"/>
    <w:rsid w:val="00690681"/>
  </w:style>
  <w:style w:type="numbering" w:customStyle="1" w:styleId="Styl5114411">
    <w:name w:val="Styl5114411"/>
    <w:rsid w:val="00690681"/>
  </w:style>
  <w:style w:type="numbering" w:customStyle="1" w:styleId="Styl51531">
    <w:name w:val="Styl51531"/>
    <w:rsid w:val="00690681"/>
  </w:style>
  <w:style w:type="numbering" w:customStyle="1" w:styleId="Styl51513">
    <w:name w:val="Styl51513"/>
    <w:rsid w:val="00690681"/>
  </w:style>
  <w:style w:type="numbering" w:customStyle="1" w:styleId="Styl515112">
    <w:name w:val="Styl515112"/>
    <w:rsid w:val="00690681"/>
  </w:style>
  <w:style w:type="numbering" w:customStyle="1" w:styleId="Styl51146">
    <w:name w:val="Styl51146"/>
    <w:rsid w:val="00690681"/>
  </w:style>
  <w:style w:type="numbering" w:customStyle="1" w:styleId="Styl5114221">
    <w:name w:val="Styl5114221"/>
    <w:rsid w:val="00690681"/>
  </w:style>
  <w:style w:type="numbering" w:customStyle="1" w:styleId="Styl511442">
    <w:name w:val="Styl511442"/>
    <w:rsid w:val="00690681"/>
  </w:style>
  <w:style w:type="numbering" w:customStyle="1" w:styleId="Styl51541">
    <w:name w:val="Styl51541"/>
    <w:rsid w:val="00690681"/>
  </w:style>
  <w:style w:type="numbering" w:customStyle="1" w:styleId="Styl31322">
    <w:name w:val="Styl31322"/>
    <w:rsid w:val="00690681"/>
  </w:style>
  <w:style w:type="numbering" w:customStyle="1" w:styleId="Styl311421">
    <w:name w:val="Styl311421"/>
    <w:rsid w:val="00690681"/>
  </w:style>
  <w:style w:type="numbering" w:customStyle="1" w:styleId="Styl31521">
    <w:name w:val="Styl31521"/>
    <w:rsid w:val="00690681"/>
  </w:style>
  <w:style w:type="numbering" w:customStyle="1" w:styleId="Styl1221">
    <w:name w:val="Styl1221"/>
    <w:uiPriority w:val="99"/>
    <w:rsid w:val="00690681"/>
  </w:style>
  <w:style w:type="numbering" w:customStyle="1" w:styleId="Styl142">
    <w:name w:val="Styl142"/>
    <w:rsid w:val="00690681"/>
  </w:style>
  <w:style w:type="numbering" w:customStyle="1" w:styleId="Styl31131">
    <w:name w:val="Styl31131"/>
    <w:rsid w:val="00690681"/>
  </w:style>
  <w:style w:type="numbering" w:customStyle="1" w:styleId="Styl1121">
    <w:name w:val="Styl1121"/>
    <w:uiPriority w:val="99"/>
    <w:rsid w:val="00690681"/>
  </w:style>
  <w:style w:type="numbering" w:customStyle="1" w:styleId="Styl51514">
    <w:name w:val="Styl51514"/>
    <w:rsid w:val="00690681"/>
  </w:style>
  <w:style w:type="numbering" w:customStyle="1" w:styleId="Styl5114231">
    <w:name w:val="Styl5114231"/>
    <w:rsid w:val="00690681"/>
  </w:style>
  <w:style w:type="numbering" w:customStyle="1" w:styleId="Styl51515">
    <w:name w:val="Styl51515"/>
    <w:rsid w:val="00690681"/>
  </w:style>
  <w:style w:type="numbering" w:customStyle="1" w:styleId="Styl511425">
    <w:name w:val="Styl511425"/>
    <w:rsid w:val="00690681"/>
  </w:style>
  <w:style w:type="numbering" w:customStyle="1" w:styleId="Styl511444">
    <w:name w:val="Styl511444"/>
    <w:rsid w:val="00690681"/>
  </w:style>
  <w:style w:type="numbering" w:customStyle="1" w:styleId="Styl5156">
    <w:name w:val="Styl5156"/>
    <w:rsid w:val="00690681"/>
  </w:style>
  <w:style w:type="numbering" w:customStyle="1" w:styleId="Styl312">
    <w:name w:val="Styl312"/>
    <w:rsid w:val="00690681"/>
  </w:style>
  <w:style w:type="numbering" w:customStyle="1" w:styleId="Styl511">
    <w:name w:val="Styl511"/>
    <w:rsid w:val="00690681"/>
  </w:style>
  <w:style w:type="numbering" w:customStyle="1" w:styleId="Styl51311">
    <w:name w:val="Styl51311"/>
    <w:rsid w:val="00690681"/>
  </w:style>
  <w:style w:type="numbering" w:customStyle="1" w:styleId="Styl51121">
    <w:name w:val="Styl51121"/>
    <w:rsid w:val="00690681"/>
  </w:style>
  <w:style w:type="numbering" w:customStyle="1" w:styleId="Styl5151111">
    <w:name w:val="Styl5151111"/>
    <w:rsid w:val="00690681"/>
  </w:style>
  <w:style w:type="numbering" w:customStyle="1" w:styleId="Styl31156">
    <w:name w:val="Styl31156"/>
    <w:rsid w:val="00690681"/>
  </w:style>
  <w:style w:type="numbering" w:customStyle="1" w:styleId="Styl151">
    <w:name w:val="Styl151"/>
    <w:uiPriority w:val="99"/>
    <w:rsid w:val="00690681"/>
  </w:style>
  <w:style w:type="numbering" w:customStyle="1" w:styleId="Styl1131">
    <w:name w:val="Styl1131"/>
    <w:uiPriority w:val="99"/>
    <w:rsid w:val="00690681"/>
  </w:style>
  <w:style w:type="numbering" w:customStyle="1" w:styleId="Styl1231">
    <w:name w:val="Styl1231"/>
    <w:uiPriority w:val="99"/>
    <w:rsid w:val="00690681"/>
  </w:style>
  <w:style w:type="numbering" w:customStyle="1" w:styleId="Styl1311">
    <w:name w:val="Styl1311"/>
    <w:uiPriority w:val="99"/>
    <w:rsid w:val="00690681"/>
  </w:style>
  <w:style w:type="numbering" w:customStyle="1" w:styleId="Styl12111">
    <w:name w:val="Styl12111"/>
    <w:uiPriority w:val="99"/>
    <w:rsid w:val="00690681"/>
  </w:style>
  <w:style w:type="numbering" w:customStyle="1" w:styleId="Styl1411">
    <w:name w:val="Styl1411"/>
    <w:rsid w:val="00690681"/>
  </w:style>
  <w:style w:type="numbering" w:customStyle="1" w:styleId="Styl32">
    <w:name w:val="Styl32"/>
    <w:rsid w:val="00690681"/>
  </w:style>
  <w:style w:type="numbering" w:customStyle="1" w:styleId="Styl12121">
    <w:name w:val="Styl12121"/>
    <w:uiPriority w:val="99"/>
    <w:rsid w:val="00690681"/>
  </w:style>
  <w:style w:type="numbering" w:customStyle="1" w:styleId="Styl515114">
    <w:name w:val="Styl515114"/>
    <w:rsid w:val="00690681"/>
  </w:style>
  <w:style w:type="numbering" w:customStyle="1" w:styleId="Styl5151131">
    <w:name w:val="Styl5151131"/>
    <w:rsid w:val="00690681"/>
  </w:style>
  <w:style w:type="numbering" w:customStyle="1" w:styleId="Styl511412">
    <w:name w:val="Styl511412"/>
    <w:rsid w:val="00690681"/>
  </w:style>
  <w:style w:type="numbering" w:customStyle="1" w:styleId="Styl5114241">
    <w:name w:val="Styl5114241"/>
    <w:rsid w:val="00690681"/>
  </w:style>
  <w:style w:type="numbering" w:customStyle="1" w:styleId="Styl511432">
    <w:name w:val="Styl511432"/>
    <w:rsid w:val="00690681"/>
  </w:style>
  <w:style w:type="numbering" w:customStyle="1" w:styleId="Styl5114432">
    <w:name w:val="Styl5114432"/>
    <w:rsid w:val="00690681"/>
  </w:style>
  <w:style w:type="numbering" w:customStyle="1" w:styleId="Styl51521">
    <w:name w:val="Styl51521"/>
    <w:rsid w:val="00690681"/>
  </w:style>
  <w:style w:type="numbering" w:customStyle="1" w:styleId="Styl31331">
    <w:name w:val="Styl31331"/>
    <w:rsid w:val="00690681"/>
  </w:style>
  <w:style w:type="numbering" w:customStyle="1" w:styleId="Styl311431">
    <w:name w:val="Styl311431"/>
    <w:rsid w:val="00690681"/>
  </w:style>
  <w:style w:type="numbering" w:customStyle="1" w:styleId="Styl31531">
    <w:name w:val="Styl31531"/>
    <w:rsid w:val="00690681"/>
  </w:style>
  <w:style w:type="numbering" w:customStyle="1" w:styleId="Styl1241">
    <w:name w:val="Styl1241"/>
    <w:uiPriority w:val="99"/>
    <w:rsid w:val="00690681"/>
  </w:style>
  <w:style w:type="numbering" w:customStyle="1" w:styleId="Styl161">
    <w:name w:val="Styl161"/>
    <w:uiPriority w:val="99"/>
    <w:rsid w:val="00690681"/>
  </w:style>
  <w:style w:type="numbering" w:customStyle="1" w:styleId="Styl311231">
    <w:name w:val="Styl311231"/>
    <w:rsid w:val="00690681"/>
  </w:style>
  <w:style w:type="numbering" w:customStyle="1" w:styleId="Styl31161">
    <w:name w:val="Styl31161"/>
    <w:rsid w:val="00690681"/>
  </w:style>
  <w:style w:type="numbering" w:customStyle="1" w:styleId="Styl1141">
    <w:name w:val="Styl1141"/>
    <w:uiPriority w:val="99"/>
    <w:rsid w:val="00690681"/>
  </w:style>
  <w:style w:type="numbering" w:customStyle="1" w:styleId="Styl51144311">
    <w:name w:val="Styl51144311"/>
    <w:rsid w:val="00746CA2"/>
  </w:style>
  <w:style w:type="paragraph" w:customStyle="1" w:styleId="Tekstpodstawowywcity210">
    <w:name w:val="Tekst podstawowy wcięty 210"/>
    <w:basedOn w:val="Normalny"/>
    <w:rsid w:val="002C36F9"/>
    <w:pPr>
      <w:spacing w:after="0" w:line="240" w:lineRule="auto"/>
      <w:ind w:left="142" w:firstLine="426"/>
      <w:jc w:val="both"/>
    </w:pPr>
    <w:rPr>
      <w:rFonts w:ascii="Times New Roman" w:eastAsia="Times New Roman" w:hAnsi="Times New Roman" w:cs="Times New Roman"/>
      <w:szCs w:val="20"/>
      <w:lang w:eastAsia="pl-PL"/>
    </w:rPr>
  </w:style>
  <w:style w:type="numbering" w:customStyle="1" w:styleId="Styl311521">
    <w:name w:val="Styl311521"/>
    <w:rsid w:val="00A757DB"/>
    <w:pPr>
      <w:numPr>
        <w:numId w:val="109"/>
      </w:numPr>
    </w:pPr>
  </w:style>
  <w:style w:type="character" w:customStyle="1" w:styleId="Nierozpoznanawzmianka6">
    <w:name w:val="Nierozpoznana wzmianka6"/>
    <w:basedOn w:val="Domylnaczcionkaakapitu"/>
    <w:uiPriority w:val="99"/>
    <w:semiHidden/>
    <w:unhideWhenUsed/>
    <w:rsid w:val="00A757DB"/>
    <w:rPr>
      <w:color w:val="605E5C"/>
      <w:shd w:val="clear" w:color="auto" w:fill="E1DFDD"/>
    </w:rPr>
  </w:style>
  <w:style w:type="numbering" w:customStyle="1" w:styleId="Styl51144312">
    <w:name w:val="Styl51144312"/>
    <w:rsid w:val="00A757DB"/>
    <w:pPr>
      <w:numPr>
        <w:numId w:val="185"/>
      </w:numPr>
    </w:pPr>
  </w:style>
  <w:style w:type="character" w:customStyle="1" w:styleId="CytatintensywnyZnak2">
    <w:name w:val="Cytat intensywny Znak2"/>
    <w:basedOn w:val="Domylnaczcionkaakapitu"/>
    <w:uiPriority w:val="30"/>
    <w:rsid w:val="00A757DB"/>
    <w:rPr>
      <w:i/>
      <w:iCs/>
      <w:color w:val="4472C4"/>
    </w:rPr>
  </w:style>
  <w:style w:type="character" w:customStyle="1" w:styleId="CytatintensywnyZnak3">
    <w:name w:val="Cytat intensywny Znak3"/>
    <w:basedOn w:val="Domylnaczcionkaakapitu"/>
    <w:uiPriority w:val="30"/>
    <w:rsid w:val="00A757DB"/>
    <w:rPr>
      <w:i/>
      <w:iCs/>
      <w:color w:val="4F81BD" w:themeColor="accent1"/>
    </w:rPr>
  </w:style>
  <w:style w:type="table" w:customStyle="1" w:styleId="TableGrid03">
    <w:name w:val="Table Grid03"/>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342">
    <w:name w:val="Tabela - Siatka342"/>
    <w:basedOn w:val="Standardowy"/>
    <w:uiPriority w:val="59"/>
    <w:rsid w:val="00A757DB"/>
    <w:pPr>
      <w:spacing w:after="0" w:line="240" w:lineRule="auto"/>
    </w:pPr>
    <w:rPr>
      <w:rFonts w:ascii="Times New Roman"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1">
    <w:name w:val="Zwykła tabela 2111"/>
    <w:basedOn w:val="Standardowy"/>
    <w:uiPriority w:val="42"/>
    <w:rsid w:val="00A757DB"/>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5111">
    <w:name w:val="Tabela - Siatka5111"/>
    <w:basedOn w:val="Standardowy"/>
    <w:uiPriority w:val="39"/>
    <w:rsid w:val="00A757D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uiPriority w:val="39"/>
    <w:rsid w:val="00A757D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A757D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1">
    <w:name w:val="Tabela - Siatka231"/>
    <w:basedOn w:val="Standardowy"/>
    <w:uiPriority w:val="39"/>
    <w:rsid w:val="00A757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A757DB"/>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152">
    <w:name w:val="Tabela - Siatka152"/>
    <w:basedOn w:val="Standardowy"/>
    <w:uiPriority w:val="39"/>
    <w:rsid w:val="00A757DB"/>
    <w:pPr>
      <w:spacing w:before="60" w:after="0" w:line="240" w:lineRule="auto"/>
      <w:ind w:left="1434" w:hanging="357"/>
      <w:jc w:val="both"/>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rsid w:val="00A757DB"/>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3411">
    <w:name w:val="Tabela - Siatka3411"/>
    <w:basedOn w:val="Standardowy"/>
    <w:uiPriority w:val="59"/>
    <w:rsid w:val="00A757DB"/>
    <w:pPr>
      <w:spacing w:after="0" w:line="240" w:lineRule="auto"/>
    </w:pPr>
    <w:rPr>
      <w:rFonts w:ascii="Times New Roman"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A757DB"/>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A757DB"/>
    <w:pPr>
      <w:spacing w:after="0" w:line="240" w:lineRule="auto"/>
    </w:pPr>
    <w:rPr>
      <w:rFonts w:eastAsia="Times New Roman"/>
    </w:rPr>
    <w:tblPr>
      <w:tblCellMar>
        <w:top w:w="0" w:type="dxa"/>
        <w:left w:w="0" w:type="dxa"/>
        <w:bottom w:w="0" w:type="dxa"/>
        <w:right w:w="0" w:type="dxa"/>
      </w:tblCellMar>
    </w:tblPr>
  </w:style>
  <w:style w:type="numbering" w:customStyle="1" w:styleId="Styl511451">
    <w:name w:val="Styl511451"/>
    <w:rsid w:val="00A757DB"/>
  </w:style>
  <w:style w:type="numbering" w:customStyle="1" w:styleId="Styl51516">
    <w:name w:val="Styl51516"/>
    <w:rsid w:val="003E6780"/>
    <w:pPr>
      <w:numPr>
        <w:numId w:val="11"/>
      </w:numPr>
    </w:pPr>
  </w:style>
  <w:style w:type="numbering" w:customStyle="1" w:styleId="Styl515115">
    <w:name w:val="Styl515115"/>
    <w:rsid w:val="003E6780"/>
  </w:style>
  <w:style w:type="numbering" w:customStyle="1" w:styleId="Styl51147">
    <w:name w:val="Styl51147"/>
    <w:rsid w:val="003E6780"/>
    <w:pPr>
      <w:numPr>
        <w:numId w:val="41"/>
      </w:numPr>
    </w:pPr>
  </w:style>
  <w:style w:type="numbering" w:customStyle="1" w:styleId="Styl511413">
    <w:name w:val="Styl511413"/>
    <w:rsid w:val="003E6780"/>
  </w:style>
  <w:style w:type="numbering" w:customStyle="1" w:styleId="Styl511426">
    <w:name w:val="Styl511426"/>
    <w:rsid w:val="003E6780"/>
  </w:style>
  <w:style w:type="numbering" w:customStyle="1" w:styleId="Styl511433">
    <w:name w:val="Styl511433"/>
    <w:rsid w:val="003E6780"/>
  </w:style>
  <w:style w:type="numbering" w:customStyle="1" w:styleId="Styl511445">
    <w:name w:val="Styl511445"/>
    <w:rsid w:val="003E6780"/>
    <w:pPr>
      <w:numPr>
        <w:numId w:val="13"/>
      </w:numPr>
    </w:pPr>
  </w:style>
  <w:style w:type="numbering" w:customStyle="1" w:styleId="Styl5157">
    <w:name w:val="Styl5157"/>
    <w:rsid w:val="003E6780"/>
    <w:pPr>
      <w:numPr>
        <w:numId w:val="29"/>
      </w:numPr>
    </w:pPr>
  </w:style>
  <w:style w:type="numbering" w:customStyle="1" w:styleId="Styl18">
    <w:name w:val="Styl18"/>
    <w:uiPriority w:val="99"/>
    <w:rsid w:val="003E6780"/>
    <w:pPr>
      <w:numPr>
        <w:numId w:val="183"/>
      </w:numPr>
    </w:pPr>
  </w:style>
  <w:style w:type="numbering" w:customStyle="1" w:styleId="Styl115">
    <w:name w:val="Styl115"/>
    <w:uiPriority w:val="99"/>
    <w:rsid w:val="003E6780"/>
    <w:pPr>
      <w:numPr>
        <w:numId w:val="34"/>
      </w:numPr>
    </w:pPr>
  </w:style>
  <w:style w:type="numbering" w:customStyle="1" w:styleId="Styl126">
    <w:name w:val="Styl126"/>
    <w:uiPriority w:val="99"/>
    <w:rsid w:val="003E6780"/>
    <w:pPr>
      <w:numPr>
        <w:numId w:val="35"/>
      </w:numPr>
    </w:pPr>
  </w:style>
  <w:style w:type="numbering" w:customStyle="1" w:styleId="Styl31125">
    <w:name w:val="Styl31125"/>
    <w:rsid w:val="003E6780"/>
    <w:pPr>
      <w:numPr>
        <w:numId w:val="39"/>
      </w:numPr>
    </w:pPr>
  </w:style>
  <w:style w:type="numbering" w:customStyle="1" w:styleId="Styl31145">
    <w:name w:val="Styl31145"/>
    <w:rsid w:val="003E6780"/>
    <w:pPr>
      <w:numPr>
        <w:numId w:val="40"/>
      </w:numPr>
    </w:pPr>
  </w:style>
  <w:style w:type="numbering" w:customStyle="1" w:styleId="Styl3135">
    <w:name w:val="Styl3135"/>
    <w:rsid w:val="003E6780"/>
    <w:pPr>
      <w:numPr>
        <w:numId w:val="42"/>
      </w:numPr>
    </w:pPr>
  </w:style>
  <w:style w:type="numbering" w:customStyle="1" w:styleId="Styl3118">
    <w:name w:val="Styl3118"/>
    <w:rsid w:val="003E6780"/>
    <w:pPr>
      <w:numPr>
        <w:numId w:val="43"/>
      </w:numPr>
    </w:pPr>
  </w:style>
  <w:style w:type="numbering" w:customStyle="1" w:styleId="Styl3155">
    <w:name w:val="Styl3155"/>
    <w:rsid w:val="003E6780"/>
    <w:pPr>
      <w:numPr>
        <w:numId w:val="44"/>
      </w:numPr>
    </w:pPr>
  </w:style>
  <w:style w:type="table" w:customStyle="1" w:styleId="Tabela-Siatka255">
    <w:name w:val="Tabela - Siatka255"/>
    <w:basedOn w:val="Standardowy"/>
    <w:next w:val="Tabela-Siatka"/>
    <w:uiPriority w:val="3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4">
    <w:name w:val="Styl314"/>
    <w:rsid w:val="003E6780"/>
    <w:pPr>
      <w:numPr>
        <w:numId w:val="60"/>
      </w:numPr>
    </w:pPr>
  </w:style>
  <w:style w:type="numbering" w:customStyle="1" w:styleId="Styl512">
    <w:name w:val="Styl512"/>
    <w:rsid w:val="003E6780"/>
    <w:pPr>
      <w:numPr>
        <w:numId w:val="61"/>
      </w:numPr>
    </w:pPr>
  </w:style>
  <w:style w:type="numbering" w:customStyle="1" w:styleId="Styl31111">
    <w:name w:val="Styl31111"/>
    <w:rsid w:val="003E6780"/>
  </w:style>
  <w:style w:type="numbering" w:customStyle="1" w:styleId="Styl5111">
    <w:name w:val="Styl5111"/>
    <w:rsid w:val="003E6780"/>
    <w:pPr>
      <w:numPr>
        <w:numId w:val="154"/>
      </w:numPr>
    </w:pPr>
  </w:style>
  <w:style w:type="table" w:customStyle="1" w:styleId="Tabela-Siatka811">
    <w:name w:val="Tabela - Siatka81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21">
    <w:name w:val="Styl5121"/>
    <w:rsid w:val="003E6780"/>
  </w:style>
  <w:style w:type="numbering" w:customStyle="1" w:styleId="Styl51111">
    <w:name w:val="Styl51111"/>
    <w:rsid w:val="003E6780"/>
  </w:style>
  <w:style w:type="numbering" w:customStyle="1" w:styleId="Styl31311">
    <w:name w:val="Styl31311"/>
    <w:rsid w:val="003E6780"/>
    <w:pPr>
      <w:numPr>
        <w:numId w:val="3"/>
      </w:numPr>
    </w:pPr>
  </w:style>
  <w:style w:type="numbering" w:customStyle="1" w:styleId="Styl51312">
    <w:name w:val="Styl51312"/>
    <w:rsid w:val="003E6780"/>
    <w:pPr>
      <w:numPr>
        <w:numId w:val="58"/>
      </w:numPr>
    </w:pPr>
  </w:style>
  <w:style w:type="numbering" w:customStyle="1" w:styleId="Styl311211">
    <w:name w:val="Styl311211"/>
    <w:rsid w:val="003E6780"/>
  </w:style>
  <w:style w:type="numbering" w:customStyle="1" w:styleId="Styl51122">
    <w:name w:val="Styl51122"/>
    <w:rsid w:val="003E6780"/>
    <w:pPr>
      <w:numPr>
        <w:numId w:val="182"/>
      </w:numPr>
    </w:pPr>
  </w:style>
  <w:style w:type="numbering" w:customStyle="1" w:styleId="Styl3141">
    <w:name w:val="Styl3141"/>
    <w:rsid w:val="003E6780"/>
  </w:style>
  <w:style w:type="numbering" w:customStyle="1" w:styleId="Styl514">
    <w:name w:val="Styl514"/>
    <w:rsid w:val="003E6780"/>
  </w:style>
  <w:style w:type="numbering" w:customStyle="1" w:styleId="Styl31132">
    <w:name w:val="Styl31132"/>
    <w:rsid w:val="003E6780"/>
  </w:style>
  <w:style w:type="numbering" w:customStyle="1" w:styleId="Styl5113">
    <w:name w:val="Styl5113"/>
    <w:rsid w:val="003E6780"/>
  </w:style>
  <w:style w:type="numbering" w:customStyle="1" w:styleId="Styl31157">
    <w:name w:val="Styl31157"/>
    <w:rsid w:val="003E6780"/>
    <w:pPr>
      <w:numPr>
        <w:numId w:val="15"/>
      </w:numPr>
    </w:pPr>
  </w:style>
  <w:style w:type="numbering" w:customStyle="1" w:styleId="Styl132">
    <w:name w:val="Styl132"/>
    <w:uiPriority w:val="99"/>
    <w:rsid w:val="003E6780"/>
    <w:pPr>
      <w:numPr>
        <w:numId w:val="24"/>
      </w:numPr>
    </w:pPr>
  </w:style>
  <w:style w:type="numbering" w:customStyle="1" w:styleId="Styl5151132">
    <w:name w:val="Styl5151132"/>
    <w:rsid w:val="003E6780"/>
    <w:pPr>
      <w:numPr>
        <w:numId w:val="4"/>
      </w:numPr>
    </w:pPr>
  </w:style>
  <w:style w:type="numbering" w:customStyle="1" w:styleId="Styl511211">
    <w:name w:val="Styl511211"/>
    <w:rsid w:val="003E6780"/>
    <w:pPr>
      <w:numPr>
        <w:numId w:val="76"/>
      </w:numPr>
    </w:pPr>
  </w:style>
  <w:style w:type="table" w:customStyle="1" w:styleId="Tabela-Siatka232">
    <w:name w:val="Tabela - Siatka232"/>
    <w:basedOn w:val="Standardowy"/>
    <w:rsid w:val="003E678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
    <w:name w:val="Tabela - Siatka352"/>
    <w:basedOn w:val="Standardowy"/>
    <w:uiPriority w:val="59"/>
    <w:rsid w:val="003E678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uiPriority w:val="59"/>
    <w:rsid w:val="003E678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
    <w:name w:val="Tabela - Siatka51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rsid w:val="003E678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uiPriority w:val="59"/>
    <w:rsid w:val="003E678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3E6780"/>
    <w:pPr>
      <w:numPr>
        <w:numId w:val="155"/>
      </w:numPr>
    </w:pPr>
  </w:style>
  <w:style w:type="numbering" w:customStyle="1" w:styleId="Styl1222">
    <w:name w:val="Styl1222"/>
    <w:uiPriority w:val="99"/>
    <w:rsid w:val="003E6780"/>
    <w:pPr>
      <w:numPr>
        <w:numId w:val="59"/>
      </w:numPr>
    </w:pPr>
  </w:style>
  <w:style w:type="numbering" w:customStyle="1" w:styleId="Styl143">
    <w:name w:val="Styl143"/>
    <w:uiPriority w:val="99"/>
    <w:rsid w:val="003E6780"/>
    <w:pPr>
      <w:numPr>
        <w:numId w:val="62"/>
      </w:numPr>
    </w:pPr>
  </w:style>
  <w:style w:type="numbering" w:customStyle="1" w:styleId="Styl1122">
    <w:name w:val="Styl1122"/>
    <w:uiPriority w:val="99"/>
    <w:rsid w:val="003E6780"/>
    <w:pPr>
      <w:numPr>
        <w:numId w:val="65"/>
      </w:numPr>
    </w:pPr>
  </w:style>
  <w:style w:type="numbering" w:customStyle="1" w:styleId="Styl1214">
    <w:name w:val="Styl1214"/>
    <w:uiPriority w:val="99"/>
    <w:rsid w:val="003E6780"/>
    <w:pPr>
      <w:numPr>
        <w:numId w:val="69"/>
      </w:numPr>
    </w:pPr>
  </w:style>
  <w:style w:type="numbering" w:customStyle="1" w:styleId="Styl51511311">
    <w:name w:val="Styl51511311"/>
    <w:rsid w:val="003E6780"/>
    <w:pPr>
      <w:numPr>
        <w:numId w:val="113"/>
      </w:numPr>
    </w:pPr>
  </w:style>
  <w:style w:type="table" w:customStyle="1" w:styleId="TableGrid120">
    <w:name w:val="TableGrid12"/>
    <w:rsid w:val="003E678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12122">
    <w:name w:val="Styl12122"/>
    <w:uiPriority w:val="99"/>
    <w:rsid w:val="003E6780"/>
    <w:pPr>
      <w:numPr>
        <w:numId w:val="184"/>
      </w:numPr>
    </w:pPr>
  </w:style>
  <w:style w:type="paragraph" w:customStyle="1" w:styleId="pchartbodycmt">
    <w:name w:val="pchart_bodycmt"/>
    <w:basedOn w:val="Normalny"/>
    <w:uiPriority w:val="99"/>
    <w:rsid w:val="003E67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kunamecart">
    <w:name w:val="skunamecart"/>
    <w:basedOn w:val="Domylnaczcionkaakapitu"/>
    <w:rsid w:val="003E6780"/>
  </w:style>
  <w:style w:type="numbering" w:customStyle="1" w:styleId="Styl31323">
    <w:name w:val="Styl31323"/>
    <w:rsid w:val="003E6780"/>
    <w:pPr>
      <w:numPr>
        <w:numId w:val="173"/>
      </w:numPr>
    </w:pPr>
  </w:style>
  <w:style w:type="numbering" w:customStyle="1" w:styleId="Styl311221">
    <w:name w:val="Styl311221"/>
    <w:rsid w:val="003E6780"/>
    <w:pPr>
      <w:numPr>
        <w:numId w:val="174"/>
      </w:numPr>
    </w:pPr>
  </w:style>
  <w:style w:type="numbering" w:customStyle="1" w:styleId="MojaLista1">
    <w:name w:val="Moja_Lista_1"/>
    <w:uiPriority w:val="99"/>
    <w:rsid w:val="003E6780"/>
    <w:pPr>
      <w:numPr>
        <w:numId w:val="175"/>
      </w:numPr>
    </w:pPr>
  </w:style>
  <w:style w:type="numbering" w:customStyle="1" w:styleId="ListaPZP01">
    <w:name w:val="ListaPZP01"/>
    <w:uiPriority w:val="99"/>
    <w:rsid w:val="003E6780"/>
    <w:pPr>
      <w:numPr>
        <w:numId w:val="176"/>
      </w:numPr>
    </w:pPr>
  </w:style>
  <w:style w:type="numbering" w:customStyle="1" w:styleId="Styl311411">
    <w:name w:val="Styl311411"/>
    <w:rsid w:val="003E6780"/>
    <w:pPr>
      <w:numPr>
        <w:numId w:val="177"/>
      </w:numPr>
    </w:pPr>
  </w:style>
  <w:style w:type="numbering" w:customStyle="1" w:styleId="WWNum124">
    <w:name w:val="WWNum124"/>
    <w:rsid w:val="003E6780"/>
    <w:pPr>
      <w:numPr>
        <w:numId w:val="178"/>
      </w:numPr>
    </w:pPr>
  </w:style>
  <w:style w:type="numbering" w:customStyle="1" w:styleId="Styl31511">
    <w:name w:val="Styl31511"/>
    <w:rsid w:val="003E6780"/>
    <w:pPr>
      <w:numPr>
        <w:numId w:val="179"/>
      </w:numPr>
    </w:pPr>
  </w:style>
  <w:style w:type="numbering" w:customStyle="1" w:styleId="Styl5151112">
    <w:name w:val="Styl5151112"/>
    <w:rsid w:val="003E6780"/>
  </w:style>
  <w:style w:type="numbering" w:customStyle="1" w:styleId="Styl511452">
    <w:name w:val="Styl511452"/>
    <w:rsid w:val="003E6780"/>
  </w:style>
  <w:style w:type="numbering" w:customStyle="1" w:styleId="Styl5114412">
    <w:name w:val="Styl5114412"/>
    <w:rsid w:val="003E6780"/>
  </w:style>
  <w:style w:type="numbering" w:customStyle="1" w:styleId="Styl51522">
    <w:name w:val="Styl51522"/>
    <w:rsid w:val="003E6780"/>
  </w:style>
  <w:style w:type="numbering" w:customStyle="1" w:styleId="Styl5114222">
    <w:name w:val="Styl5114222"/>
    <w:rsid w:val="003E6780"/>
  </w:style>
  <w:style w:type="numbering" w:customStyle="1" w:styleId="Styl51532">
    <w:name w:val="Styl51532"/>
    <w:rsid w:val="003E6780"/>
  </w:style>
  <w:style w:type="numbering" w:customStyle="1" w:styleId="Styl511471">
    <w:name w:val="Styl511471"/>
    <w:rsid w:val="003E6780"/>
  </w:style>
  <w:style w:type="numbering" w:customStyle="1" w:styleId="Styl5114232">
    <w:name w:val="Styl5114232"/>
    <w:rsid w:val="003E6780"/>
  </w:style>
  <w:style w:type="numbering" w:customStyle="1" w:styleId="Styl51542">
    <w:name w:val="Styl51542"/>
    <w:rsid w:val="003E6780"/>
  </w:style>
  <w:style w:type="numbering" w:customStyle="1" w:styleId="Styl515151">
    <w:name w:val="Styl515151"/>
    <w:rsid w:val="003E6780"/>
    <w:pPr>
      <w:numPr>
        <w:numId w:val="7"/>
      </w:numPr>
    </w:pPr>
  </w:style>
  <w:style w:type="numbering" w:customStyle="1" w:styleId="Styl5151151">
    <w:name w:val="Styl5151151"/>
    <w:rsid w:val="003E6780"/>
    <w:pPr>
      <w:numPr>
        <w:numId w:val="6"/>
      </w:numPr>
    </w:pPr>
  </w:style>
  <w:style w:type="numbering" w:customStyle="1" w:styleId="Styl51148">
    <w:name w:val="Styl51148"/>
    <w:rsid w:val="003E6780"/>
    <w:pPr>
      <w:numPr>
        <w:numId w:val="22"/>
      </w:numPr>
    </w:pPr>
  </w:style>
  <w:style w:type="numbering" w:customStyle="1" w:styleId="Styl5114242">
    <w:name w:val="Styl5114242"/>
    <w:rsid w:val="003E6780"/>
    <w:pPr>
      <w:numPr>
        <w:numId w:val="8"/>
      </w:numPr>
    </w:pPr>
  </w:style>
  <w:style w:type="numbering" w:customStyle="1" w:styleId="Styl5114441">
    <w:name w:val="Styl5114441"/>
    <w:rsid w:val="003E6780"/>
    <w:pPr>
      <w:numPr>
        <w:numId w:val="9"/>
      </w:numPr>
    </w:pPr>
  </w:style>
  <w:style w:type="numbering" w:customStyle="1" w:styleId="Styl51551">
    <w:name w:val="Styl51551"/>
    <w:rsid w:val="003E6780"/>
    <w:pPr>
      <w:numPr>
        <w:numId w:val="12"/>
      </w:numPr>
    </w:pPr>
  </w:style>
  <w:style w:type="paragraph" w:styleId="Cytat">
    <w:name w:val="Quote"/>
    <w:basedOn w:val="Normalny"/>
    <w:next w:val="Normalny"/>
    <w:link w:val="CytatZnak"/>
    <w:uiPriority w:val="29"/>
    <w:qFormat/>
    <w:rsid w:val="006F327E"/>
    <w:pPr>
      <w:spacing w:before="160"/>
      <w:jc w:val="center"/>
    </w:pPr>
    <w:rPr>
      <w:i/>
      <w:iCs/>
      <w:color w:val="404040" w:themeColor="text1" w:themeTint="BF"/>
    </w:rPr>
  </w:style>
  <w:style w:type="character" w:customStyle="1" w:styleId="CytatZnak">
    <w:name w:val="Cytat Znak"/>
    <w:basedOn w:val="Domylnaczcionkaakapitu"/>
    <w:link w:val="Cytat"/>
    <w:uiPriority w:val="29"/>
    <w:rsid w:val="006F327E"/>
    <w:rPr>
      <w:i/>
      <w:iCs/>
      <w:color w:val="404040" w:themeColor="text1" w:themeTint="BF"/>
    </w:rPr>
  </w:style>
  <w:style w:type="character" w:styleId="Wyrnienieintensywne">
    <w:name w:val="Intense Emphasis"/>
    <w:basedOn w:val="Domylnaczcionkaakapitu"/>
    <w:uiPriority w:val="21"/>
    <w:qFormat/>
    <w:rsid w:val="006F327E"/>
    <w:rPr>
      <w:i/>
      <w:iCs/>
      <w:color w:val="365F91" w:themeColor="accent1" w:themeShade="BF"/>
    </w:rPr>
  </w:style>
  <w:style w:type="character" w:styleId="Odwoanieintensywne">
    <w:name w:val="Intense Reference"/>
    <w:basedOn w:val="Domylnaczcionkaakapitu"/>
    <w:uiPriority w:val="32"/>
    <w:qFormat/>
    <w:rsid w:val="006F327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045">
      <w:bodyDiv w:val="1"/>
      <w:marLeft w:val="0"/>
      <w:marRight w:val="0"/>
      <w:marTop w:val="0"/>
      <w:marBottom w:val="0"/>
      <w:divBdr>
        <w:top w:val="none" w:sz="0" w:space="0" w:color="auto"/>
        <w:left w:val="none" w:sz="0" w:space="0" w:color="auto"/>
        <w:bottom w:val="none" w:sz="0" w:space="0" w:color="auto"/>
        <w:right w:val="none" w:sz="0" w:space="0" w:color="auto"/>
      </w:divBdr>
    </w:div>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14120562">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4697557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1574840">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2652944">
      <w:bodyDiv w:val="1"/>
      <w:marLeft w:val="0"/>
      <w:marRight w:val="0"/>
      <w:marTop w:val="0"/>
      <w:marBottom w:val="0"/>
      <w:divBdr>
        <w:top w:val="none" w:sz="0" w:space="0" w:color="auto"/>
        <w:left w:val="none" w:sz="0" w:space="0" w:color="auto"/>
        <w:bottom w:val="none" w:sz="0" w:space="0" w:color="auto"/>
        <w:right w:val="none" w:sz="0" w:space="0" w:color="auto"/>
      </w:divBdr>
      <w:divsChild>
        <w:div w:id="1043600798">
          <w:marLeft w:val="0"/>
          <w:marRight w:val="0"/>
          <w:marTop w:val="0"/>
          <w:marBottom w:val="0"/>
          <w:divBdr>
            <w:top w:val="none" w:sz="0" w:space="0" w:color="auto"/>
            <w:left w:val="none" w:sz="0" w:space="0" w:color="auto"/>
            <w:bottom w:val="none" w:sz="0" w:space="0" w:color="auto"/>
            <w:right w:val="none" w:sz="0" w:space="0" w:color="auto"/>
          </w:divBdr>
        </w:div>
        <w:div w:id="1749576795">
          <w:marLeft w:val="0"/>
          <w:marRight w:val="0"/>
          <w:marTop w:val="0"/>
          <w:marBottom w:val="0"/>
          <w:divBdr>
            <w:top w:val="none" w:sz="0" w:space="0" w:color="auto"/>
            <w:left w:val="none" w:sz="0" w:space="0" w:color="auto"/>
            <w:bottom w:val="none" w:sz="0" w:space="0" w:color="auto"/>
            <w:right w:val="none" w:sz="0" w:space="0" w:color="auto"/>
          </w:divBdr>
        </w:div>
        <w:div w:id="283657050">
          <w:marLeft w:val="0"/>
          <w:marRight w:val="0"/>
          <w:marTop w:val="0"/>
          <w:marBottom w:val="0"/>
          <w:divBdr>
            <w:top w:val="none" w:sz="0" w:space="0" w:color="auto"/>
            <w:left w:val="none" w:sz="0" w:space="0" w:color="auto"/>
            <w:bottom w:val="none" w:sz="0" w:space="0" w:color="auto"/>
            <w:right w:val="none" w:sz="0" w:space="0" w:color="auto"/>
          </w:divBdr>
        </w:div>
        <w:div w:id="2053456900">
          <w:marLeft w:val="0"/>
          <w:marRight w:val="0"/>
          <w:marTop w:val="0"/>
          <w:marBottom w:val="0"/>
          <w:divBdr>
            <w:top w:val="none" w:sz="0" w:space="0" w:color="auto"/>
            <w:left w:val="none" w:sz="0" w:space="0" w:color="auto"/>
            <w:bottom w:val="none" w:sz="0" w:space="0" w:color="auto"/>
            <w:right w:val="none" w:sz="0" w:space="0" w:color="auto"/>
          </w:divBdr>
        </w:div>
      </w:divsChild>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37632116">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94349336">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194441738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17413360">
      <w:bodyDiv w:val="1"/>
      <w:marLeft w:val="0"/>
      <w:marRight w:val="0"/>
      <w:marTop w:val="0"/>
      <w:marBottom w:val="0"/>
      <w:divBdr>
        <w:top w:val="none" w:sz="0" w:space="0" w:color="auto"/>
        <w:left w:val="none" w:sz="0" w:space="0" w:color="auto"/>
        <w:bottom w:val="none" w:sz="0" w:space="0" w:color="auto"/>
        <w:right w:val="none" w:sz="0" w:space="0" w:color="auto"/>
      </w:divBdr>
    </w:div>
    <w:div w:id="2101947442">
      <w:bodyDiv w:val="1"/>
      <w:marLeft w:val="0"/>
      <w:marRight w:val="0"/>
      <w:marTop w:val="0"/>
      <w:marBottom w:val="0"/>
      <w:divBdr>
        <w:top w:val="none" w:sz="0" w:space="0" w:color="auto"/>
        <w:left w:val="none" w:sz="0" w:space="0" w:color="auto"/>
        <w:bottom w:val="none" w:sz="0" w:space="0" w:color="auto"/>
        <w:right w:val="none" w:sz="0" w:space="0" w:color="auto"/>
      </w:divBdr>
    </w:div>
    <w:div w:id="21330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__data/assets/pdf_file/0026/45557/Jednolity-Europejski-Dokument-Zamowienia-instrukcja-2021.01.20.pdf"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7.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42" Type="http://schemas.openxmlformats.org/officeDocument/2006/relationships/footer" Target="footer9.xml"/><Relationship Id="rId47" Type="http://schemas.openxmlformats.org/officeDocument/2006/relationships/footer" Target="footer13.xml"/><Relationship Id="rId50" Type="http://schemas.openxmlformats.org/officeDocument/2006/relationships/header" Target="header7.xml"/><Relationship Id="rId55" Type="http://schemas.openxmlformats.org/officeDocument/2006/relationships/hyperlink" Target="mailto:czcsz.logistyka@ron.mil.pl" TargetMode="External"/><Relationship Id="rId63" Type="http://schemas.openxmlformats.org/officeDocument/2006/relationships/hyperlink" Target="mailto:czcsz.kancelaria@ron.mil.pl" TargetMode="External"/><Relationship Id="rId68" Type="http://schemas.openxmlformats.org/officeDocument/2006/relationships/hyperlink" Target="mailto:czcsz.logistyka@ron.mil.pl" TargetMode="External"/><Relationship Id="rId76" Type="http://schemas.openxmlformats.org/officeDocument/2006/relationships/footer" Target="footer21.xml"/><Relationship Id="rId7" Type="http://schemas.openxmlformats.org/officeDocument/2006/relationships/styles" Target="styles.xml"/><Relationship Id="rId71" Type="http://schemas.openxmlformats.org/officeDocument/2006/relationships/hyperlink" Target="mailto:czcsz.kancelaria@ron.mil.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20strona/45-instrukcje" TargetMode="External"/><Relationship Id="rId11" Type="http://schemas.openxmlformats.org/officeDocument/2006/relationships/endnotes" Target="endnotes.xml"/><Relationship Id="rId24" Type="http://schemas.openxmlformats.org/officeDocument/2006/relationships/hyperlink" Target="https://drive.google.com/file/d/1Kd1DttbBeiNWt4q4slS4t76lZVKPbkyD/view"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oter" Target="footer11.xml"/><Relationship Id="rId53" Type="http://schemas.openxmlformats.org/officeDocument/2006/relationships/hyperlink" Target="mailto:czcsz.kancelaria@ron.mil.pl" TargetMode="External"/><Relationship Id="rId58" Type="http://schemas.openxmlformats.org/officeDocument/2006/relationships/footer" Target="footer18.xml"/><Relationship Id="rId66" Type="http://schemas.openxmlformats.org/officeDocument/2006/relationships/hyperlink" Target="mailto:czcsz.kancelaria@ron.mil.pl" TargetMode="External"/><Relationship Id="rId74" Type="http://schemas.openxmlformats.org/officeDocument/2006/relationships/hyperlink" Target="https://sip.lex.pl/" TargetMode="External"/><Relationship Id="rId79" Type="http://schemas.openxmlformats.org/officeDocument/2006/relationships/footer" Target="footer24.xml"/><Relationship Id="rId5" Type="http://schemas.openxmlformats.org/officeDocument/2006/relationships/customXml" Target="../customXml/item5.xml"/><Relationship Id="rId61" Type="http://schemas.openxmlformats.org/officeDocument/2006/relationships/hyperlink" Target="mailto:czcsz.logistyka@ron.mil.pl" TargetMode="Externa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footer" Target="footer1.xml"/><Relationship Id="rId44" Type="http://schemas.openxmlformats.org/officeDocument/2006/relationships/footer" Target="footer10.xml"/><Relationship Id="rId52" Type="http://schemas.openxmlformats.org/officeDocument/2006/relationships/footer" Target="footer16.xml"/><Relationship Id="rId60" Type="http://schemas.openxmlformats.org/officeDocument/2006/relationships/hyperlink" Target="mailto:czcsz.kancelaria@ron.mil.pl" TargetMode="External"/><Relationship Id="rId65" Type="http://schemas.openxmlformats.org/officeDocument/2006/relationships/hyperlink" Target="mailto:czcsz.logistyka@ron.mil.pl" TargetMode="External"/><Relationship Id="rId73" Type="http://schemas.openxmlformats.org/officeDocument/2006/relationships/hyperlink" Target="mailto:czcsz.logistyka@ron.mil.pl" TargetMode="External"/><Relationship Id="rId78" Type="http://schemas.openxmlformats.org/officeDocument/2006/relationships/footer" Target="footer2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footer" Target="footer4.xml"/><Relationship Id="rId43" Type="http://schemas.openxmlformats.org/officeDocument/2006/relationships/header" Target="header5.xml"/><Relationship Id="rId48" Type="http://schemas.openxmlformats.org/officeDocument/2006/relationships/header" Target="header6.xml"/><Relationship Id="rId56" Type="http://schemas.openxmlformats.org/officeDocument/2006/relationships/header" Target="header8.xml"/><Relationship Id="rId64" Type="http://schemas.openxmlformats.org/officeDocument/2006/relationships/hyperlink" Target="mailto:czcsz.kancelaria@ron.mil.pl" TargetMode="External"/><Relationship Id="rId69" Type="http://schemas.openxmlformats.org/officeDocument/2006/relationships/footer" Target="footer20.xml"/><Relationship Id="rId77" Type="http://schemas.openxmlformats.org/officeDocument/2006/relationships/footer" Target="footer22.xml"/><Relationship Id="rId8" Type="http://schemas.openxmlformats.org/officeDocument/2006/relationships/settings" Target="settings.xml"/><Relationship Id="rId51" Type="http://schemas.openxmlformats.org/officeDocument/2006/relationships/footer" Target="footer15.xml"/><Relationship Id="rId72" Type="http://schemas.openxmlformats.org/officeDocument/2006/relationships/hyperlink" Target="mailto:czcsz.kancelaria@ron.mil.p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latformazakupowa.pl/transakcja/1104047"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38" Type="http://schemas.openxmlformats.org/officeDocument/2006/relationships/header" Target="header3.xml"/><Relationship Id="rId46" Type="http://schemas.openxmlformats.org/officeDocument/2006/relationships/footer" Target="footer12.xml"/><Relationship Id="rId59" Type="http://schemas.openxmlformats.org/officeDocument/2006/relationships/hyperlink" Target="mailto:czcsz.kancelaria@ron.mil.pl" TargetMode="External"/><Relationship Id="rId67" Type="http://schemas.openxmlformats.org/officeDocument/2006/relationships/hyperlink" Target="mailto:czcsz.kancelaria@ron.mil.pl" TargetMode="External"/><Relationship Id="rId20" Type="http://schemas.openxmlformats.org/officeDocument/2006/relationships/hyperlink" Target="http://platformazakupowa.pl" TargetMode="External"/><Relationship Id="rId41" Type="http://schemas.openxmlformats.org/officeDocument/2006/relationships/header" Target="header4.xml"/><Relationship Id="rId54" Type="http://schemas.openxmlformats.org/officeDocument/2006/relationships/hyperlink" Target="mailto:czcsz.kancelaria@ron.mil.pl" TargetMode="External"/><Relationship Id="rId62" Type="http://schemas.openxmlformats.org/officeDocument/2006/relationships/footer" Target="footer19.xml"/><Relationship Id="rId70" Type="http://schemas.openxmlformats.org/officeDocument/2006/relationships/hyperlink" Target="mailto:czcsz.finanse@ron.mil.pl" TargetMode="External"/><Relationship Id="rId75"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5.xml"/><Relationship Id="rId49" Type="http://schemas.openxmlformats.org/officeDocument/2006/relationships/footer" Target="footer14.xml"/><Relationship Id="rId57" Type="http://schemas.openxmlformats.org/officeDocument/2006/relationships/footer" Target="footer1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f7ed01-4f92-4ef1-96f2-1752537aa11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E88161F5BE654B94FB27522F5B9551" ma:contentTypeVersion="10" ma:contentTypeDescription="Utwórz nowy dokument." ma:contentTypeScope="" ma:versionID="025df89b82ce8bc91113f2a677b62d51">
  <xsd:schema xmlns:xsd="http://www.w3.org/2001/XMLSchema" xmlns:xs="http://www.w3.org/2001/XMLSchema" xmlns:p="http://schemas.microsoft.com/office/2006/metadata/properties" xmlns:ns3="0af7ed01-4f92-4ef1-96f2-1752537aa11d" xmlns:ns4="f375f9dc-13ab-4204-9be3-7208ac0c11c6" targetNamespace="http://schemas.microsoft.com/office/2006/metadata/properties" ma:root="true" ma:fieldsID="36fdd663fccb4efec31a2adddef879f0" ns3:_="" ns4:_="">
    <xsd:import namespace="0af7ed01-4f92-4ef1-96f2-1752537aa11d"/>
    <xsd:import namespace="f375f9dc-13ab-4204-9be3-7208ac0c11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7ed01-4f92-4ef1-96f2-1752537aa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5f9dc-13ab-4204-9be3-7208ac0c11c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3044954-25E5-4F57-9FDB-EAF6728AA5CF}">
  <ds:schemaRefs>
    <ds:schemaRef ds:uri="http://schemas.microsoft.com/office/2006/metadata/properties"/>
    <ds:schemaRef ds:uri="http://schemas.microsoft.com/office/infopath/2007/PartnerControls"/>
    <ds:schemaRef ds:uri="0af7ed01-4f92-4ef1-96f2-1752537aa11d"/>
  </ds:schemaRefs>
</ds:datastoreItem>
</file>

<file path=customXml/itemProps2.xml><?xml version="1.0" encoding="utf-8"?>
<ds:datastoreItem xmlns:ds="http://schemas.openxmlformats.org/officeDocument/2006/customXml" ds:itemID="{722E6A9B-2D43-4A74-B9F9-6C57EF00C193}">
  <ds:schemaRefs>
    <ds:schemaRef ds:uri="http://schemas.openxmlformats.org/officeDocument/2006/bibliography"/>
  </ds:schemaRefs>
</ds:datastoreItem>
</file>

<file path=customXml/itemProps3.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4.xml><?xml version="1.0" encoding="utf-8"?>
<ds:datastoreItem xmlns:ds="http://schemas.openxmlformats.org/officeDocument/2006/customXml" ds:itemID="{4D7C6193-57CD-4E91-B001-84091038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7ed01-4f92-4ef1-96f2-1752537aa11d"/>
    <ds:schemaRef ds:uri="f375f9dc-13ab-4204-9be3-7208ac0c1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BAFC20-A694-4BEA-9ED1-3C04EB09DC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126</Pages>
  <Words>35877</Words>
  <Characters>215264</Characters>
  <Application>Microsoft Office Word</Application>
  <DocSecurity>0</DocSecurity>
  <Lines>1793</Lines>
  <Paragraphs>501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Iwanicka Edyta</dc:creator>
  <cp:lastModifiedBy>Dane Ukryte</cp:lastModifiedBy>
  <cp:revision>198</cp:revision>
  <cp:lastPrinted>2024-08-27T06:35:00Z</cp:lastPrinted>
  <dcterms:created xsi:type="dcterms:W3CDTF">2023-10-10T08:51:00Z</dcterms:created>
  <dcterms:modified xsi:type="dcterms:W3CDTF">2025-05-05T07:27:00Z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0x0101000CE88161F5BE654B94FB27522F5B9551</vt:lpwstr>
  </property>
  <property fmtid="{D5CDD505-2E9C-101B-9397-08002B2CF9AE}" pid="3" name="docIndexRef">
    <vt:lpwstr>d3be7d86-ba33-417b-81f6-cf3fcb5d96a9</vt:lpwstr>
  </property>
  <property fmtid="{D5CDD505-2E9C-101B-9397-08002B2CF9AE}" pid="4" name="bjSaver">
    <vt:lpwstr>OKxb+thDUJw00R5qH634X4K/pC66/AsM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