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19" w:rsidRPr="00D91801" w:rsidRDefault="00464B19" w:rsidP="00464B19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  <w:sz w:val="24"/>
          <w:szCs w:val="24"/>
        </w:rPr>
      </w:pPr>
      <w:r w:rsidRPr="00D91801">
        <w:rPr>
          <w:rFonts w:ascii="Arial" w:hAnsi="Arial" w:cs="Arial"/>
          <w:b/>
          <w:sz w:val="24"/>
          <w:szCs w:val="24"/>
        </w:rPr>
        <w:t>Załącznik nr 4 do SWZ</w:t>
      </w:r>
    </w:p>
    <w:p w:rsidR="00464B19" w:rsidRPr="0093007A" w:rsidRDefault="00464B19" w:rsidP="00464B19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</w:p>
    <w:p w:rsidR="00464B19" w:rsidRPr="00D91801" w:rsidRDefault="00464B19" w:rsidP="00464B19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91801">
        <w:rPr>
          <w:rFonts w:ascii="Arial" w:hAnsi="Arial" w:cs="Arial"/>
          <w:b/>
          <w:sz w:val="24"/>
          <w:szCs w:val="24"/>
          <w:u w:val="single"/>
        </w:rPr>
        <w:t>Zamawiający:</w:t>
      </w:r>
    </w:p>
    <w:p w:rsidR="00464B19" w:rsidRPr="00D91801" w:rsidRDefault="00464B19" w:rsidP="00464B19">
      <w:pPr>
        <w:rPr>
          <w:rFonts w:ascii="Arial" w:hAnsi="Arial" w:cs="Arial"/>
          <w:sz w:val="24"/>
          <w:szCs w:val="24"/>
        </w:rPr>
      </w:pPr>
      <w:r w:rsidRPr="00D91801">
        <w:rPr>
          <w:rFonts w:ascii="Arial" w:hAnsi="Arial" w:cs="Arial"/>
          <w:sz w:val="24"/>
          <w:szCs w:val="24"/>
        </w:rPr>
        <w:t>Regionalny Ośrodek Polityki Społecznej w Zielonej Górze</w:t>
      </w:r>
    </w:p>
    <w:p w:rsidR="00464B19" w:rsidRPr="00D91801" w:rsidRDefault="00464B19" w:rsidP="00464B19">
      <w:pPr>
        <w:rPr>
          <w:rFonts w:ascii="Arial" w:hAnsi="Arial" w:cs="Arial"/>
          <w:sz w:val="24"/>
          <w:szCs w:val="24"/>
        </w:rPr>
      </w:pPr>
      <w:r w:rsidRPr="00D91801">
        <w:rPr>
          <w:rFonts w:ascii="Arial" w:hAnsi="Arial" w:cs="Arial"/>
          <w:sz w:val="24"/>
          <w:szCs w:val="24"/>
        </w:rPr>
        <w:t>Al. Niepodległości 36</w:t>
      </w:r>
    </w:p>
    <w:p w:rsidR="00464B19" w:rsidRPr="00D91801" w:rsidRDefault="00464B19" w:rsidP="00464B19">
      <w:pPr>
        <w:rPr>
          <w:rFonts w:ascii="Arial" w:hAnsi="Arial" w:cs="Arial"/>
          <w:sz w:val="24"/>
          <w:szCs w:val="24"/>
        </w:rPr>
      </w:pPr>
      <w:r w:rsidRPr="00D91801">
        <w:rPr>
          <w:rFonts w:ascii="Arial" w:hAnsi="Arial" w:cs="Arial"/>
          <w:sz w:val="24"/>
          <w:szCs w:val="24"/>
        </w:rPr>
        <w:t>65-042 Zielona Góra</w:t>
      </w:r>
    </w:p>
    <w:p w:rsidR="00464B19" w:rsidRPr="00D91801" w:rsidRDefault="00464B19" w:rsidP="00464B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D91801"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:rsidR="00464B19" w:rsidRPr="00D91801" w:rsidRDefault="00464B19" w:rsidP="00464B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91801">
        <w:rPr>
          <w:rFonts w:ascii="Arial" w:hAnsi="Arial" w:cs="Arial"/>
          <w:sz w:val="24"/>
          <w:szCs w:val="24"/>
        </w:rPr>
        <w:t xml:space="preserve">składane na podstawie art. 125 ust. 1 ustawy </w:t>
      </w:r>
    </w:p>
    <w:p w:rsidR="00464B19" w:rsidRPr="000C227E" w:rsidRDefault="00464B19" w:rsidP="00464B19">
      <w:pPr>
        <w:spacing w:before="120" w:line="360" w:lineRule="auto"/>
        <w:jc w:val="center"/>
        <w:rPr>
          <w:rFonts w:ascii="Arial" w:hAnsi="Arial" w:cs="Arial"/>
          <w:u w:val="single"/>
        </w:rPr>
      </w:pPr>
      <w:r w:rsidRPr="000C227E">
        <w:rPr>
          <w:rFonts w:ascii="Arial" w:hAnsi="Arial" w:cs="Arial"/>
          <w:u w:val="single"/>
        </w:rPr>
        <w:t xml:space="preserve">DOTYCZĄCE SPEŁNIANIA WARUNKÓW UDZIAŁU W POSTĘPOWANIU </w:t>
      </w:r>
      <w:r w:rsidRPr="000C227E">
        <w:rPr>
          <w:rFonts w:ascii="Arial" w:hAnsi="Arial" w:cs="Arial"/>
          <w:u w:val="single"/>
        </w:rPr>
        <w:br/>
        <w:t>ORAZ PRZESŁANEK WYKLUCZENIA Z POSTĘPOWANIA</w:t>
      </w:r>
    </w:p>
    <w:p w:rsidR="00794DD9" w:rsidRDefault="00464B19" w:rsidP="00794DD9">
      <w:pPr>
        <w:pStyle w:val="Default"/>
        <w:spacing w:line="360" w:lineRule="auto"/>
        <w:rPr>
          <w:rFonts w:ascii="Arial" w:eastAsiaTheme="minorEastAsia" w:hAnsi="Arial" w:cs="Arial"/>
          <w:b/>
          <w:color w:val="00000A"/>
          <w:lang w:eastAsia="pl-PL"/>
        </w:rPr>
      </w:pPr>
      <w:r w:rsidRPr="000C227E">
        <w:rPr>
          <w:rFonts w:ascii="Arial" w:hAnsi="Arial" w:cs="Arial"/>
        </w:rPr>
        <w:t>Na potrzeby postępowania o udzielenie zamówienia publicznego pn</w:t>
      </w:r>
      <w:r>
        <w:rPr>
          <w:rFonts w:ascii="Arial" w:hAnsi="Arial" w:cs="Arial"/>
        </w:rPr>
        <w:t>.:</w:t>
      </w:r>
      <w:r w:rsidRPr="0094208F">
        <w:rPr>
          <w:rFonts w:ascii="Arial" w:hAnsi="Arial" w:cs="Arial"/>
          <w:b/>
        </w:rPr>
        <w:t xml:space="preserve"> </w:t>
      </w:r>
      <w:r w:rsidR="00794DD9">
        <w:rPr>
          <w:rFonts w:ascii="Arial" w:eastAsiaTheme="minorEastAsia" w:hAnsi="Arial" w:cs="Arial"/>
          <w:b/>
          <w:color w:val="00000A"/>
          <w:lang w:eastAsia="pl-PL"/>
        </w:rPr>
        <w:t xml:space="preserve">Kompleksowa organizacja i przeprowadzenie  szkoleń w ramach projektu pn. „Efekt synergii – koordynacja lubuskiego włączenia społecznego” w podziale na części </w:t>
      </w:r>
    </w:p>
    <w:p w:rsidR="00794DD9" w:rsidRDefault="00794DD9" w:rsidP="00794DD9">
      <w:pPr>
        <w:pStyle w:val="Default"/>
        <w:spacing w:line="360" w:lineRule="auto"/>
        <w:rPr>
          <w:rFonts w:ascii="Arial" w:eastAsiaTheme="minorEastAsia" w:hAnsi="Arial" w:cs="Arial"/>
          <w:color w:val="auto"/>
          <w:lang w:eastAsia="pl-PL"/>
        </w:rPr>
      </w:pPr>
      <w:r>
        <w:rPr>
          <w:rFonts w:ascii="Arial" w:eastAsiaTheme="minorEastAsia" w:hAnsi="Arial" w:cs="Arial"/>
          <w:b/>
          <w:color w:val="00000A"/>
          <w:lang w:eastAsia="pl-PL"/>
        </w:rPr>
        <w:t xml:space="preserve">Część A: </w:t>
      </w:r>
      <w:r>
        <w:rPr>
          <w:rFonts w:ascii="Arial" w:eastAsiaTheme="minorEastAsia" w:hAnsi="Arial" w:cs="Arial"/>
          <w:b/>
          <w:color w:val="auto"/>
          <w:lang w:eastAsia="pl-PL"/>
        </w:rPr>
        <w:t xml:space="preserve">Kompleksowa organizacja i przeprowadzenie  dwóch 1-dniowych szkoleń, każde dla 20 osób </w:t>
      </w:r>
    </w:p>
    <w:p w:rsidR="00794DD9" w:rsidRDefault="00794DD9" w:rsidP="00794DD9">
      <w:pPr>
        <w:pStyle w:val="Default"/>
        <w:spacing w:line="360" w:lineRule="auto"/>
        <w:rPr>
          <w:rFonts w:ascii="Arial" w:eastAsiaTheme="minorEastAsia" w:hAnsi="Arial" w:cs="Arial"/>
          <w:b/>
          <w:color w:val="auto"/>
          <w:lang w:eastAsia="pl-PL"/>
        </w:rPr>
      </w:pPr>
      <w:r>
        <w:rPr>
          <w:rFonts w:ascii="Arial" w:eastAsiaTheme="minorEastAsia" w:hAnsi="Arial" w:cs="Arial"/>
          <w:b/>
          <w:color w:val="auto"/>
          <w:lang w:eastAsia="pl-PL"/>
        </w:rPr>
        <w:t>Część B</w:t>
      </w:r>
      <w:r>
        <w:rPr>
          <w:rFonts w:ascii="Arial" w:eastAsiaTheme="minorEastAsia" w:hAnsi="Arial" w:cs="Arial"/>
          <w:color w:val="auto"/>
          <w:lang w:eastAsia="pl-PL"/>
        </w:rPr>
        <w:t xml:space="preserve">: </w:t>
      </w:r>
      <w:r>
        <w:rPr>
          <w:rFonts w:ascii="Arial" w:eastAsiaTheme="minorEastAsia" w:hAnsi="Arial" w:cs="Arial"/>
          <w:b/>
          <w:color w:val="auto"/>
          <w:lang w:eastAsia="pl-PL"/>
        </w:rPr>
        <w:t xml:space="preserve">Kompleksowa organizacja i przeprowadzenie  dwóch 2-dniowych szkoleń, każde dla 20 osób </w:t>
      </w:r>
    </w:p>
    <w:p w:rsidR="00794DD9" w:rsidRDefault="00794DD9" w:rsidP="00794DD9">
      <w:pPr>
        <w:pStyle w:val="Default"/>
        <w:spacing w:line="360" w:lineRule="auto"/>
        <w:rPr>
          <w:rFonts w:ascii="Arial" w:eastAsiaTheme="minorEastAsia" w:hAnsi="Arial" w:cs="Arial"/>
          <w:color w:val="auto"/>
          <w:lang w:eastAsia="pl-PL"/>
        </w:rPr>
      </w:pPr>
      <w:r>
        <w:rPr>
          <w:rFonts w:ascii="Arial" w:eastAsiaTheme="minorEastAsia" w:hAnsi="Arial" w:cs="Arial"/>
          <w:b/>
          <w:color w:val="auto"/>
          <w:lang w:eastAsia="pl-PL"/>
        </w:rPr>
        <w:t xml:space="preserve">Część C: Kompleksowa organizacja i przeprowadzenie  dwóch 3-dniowych szkoleń, każde dla 20 osób </w:t>
      </w:r>
    </w:p>
    <w:p w:rsidR="00464B19" w:rsidRPr="0042018C" w:rsidRDefault="00464B19" w:rsidP="00794DD9">
      <w:pPr>
        <w:pStyle w:val="Default"/>
        <w:spacing w:line="360" w:lineRule="auto"/>
        <w:rPr>
          <w:rFonts w:ascii="Arial" w:hAnsi="Arial" w:cs="Arial"/>
        </w:rPr>
      </w:pPr>
      <w:r w:rsidRPr="00D747CA">
        <w:rPr>
          <w:rFonts w:ascii="Arial" w:hAnsi="Arial" w:cs="Arial"/>
          <w:bCs/>
        </w:rPr>
        <w:t xml:space="preserve">znak </w:t>
      </w:r>
      <w:r w:rsidRPr="0042018C">
        <w:rPr>
          <w:rFonts w:ascii="Arial" w:hAnsi="Arial" w:cs="Arial"/>
          <w:bCs/>
        </w:rPr>
        <w:t>sprawy</w:t>
      </w:r>
      <w:r w:rsidRPr="0042018C">
        <w:rPr>
          <w:rFonts w:ascii="Arial" w:hAnsi="Arial" w:cs="Arial"/>
        </w:rPr>
        <w:t xml:space="preserve"> </w:t>
      </w:r>
      <w:r w:rsidR="00F34DC3">
        <w:rPr>
          <w:rStyle w:val="Pogrubienie"/>
          <w:rFonts w:ascii="Arial" w:hAnsi="Arial" w:cs="Arial"/>
        </w:rPr>
        <w:t>ROPS.V.5.29</w:t>
      </w:r>
      <w:r w:rsidR="0042018C" w:rsidRPr="0042018C">
        <w:rPr>
          <w:rStyle w:val="Pogrubienie"/>
          <w:rFonts w:ascii="Arial" w:hAnsi="Arial" w:cs="Arial"/>
        </w:rPr>
        <w:t>.2024.IS</w:t>
      </w:r>
      <w:r w:rsidR="0042018C" w:rsidRPr="0042018C">
        <w:rPr>
          <w:rFonts w:ascii="Arial" w:hAnsi="Arial" w:cs="Arial"/>
        </w:rPr>
        <w:t xml:space="preserve"> </w:t>
      </w:r>
      <w:r w:rsidRPr="000C227E">
        <w:rPr>
          <w:rFonts w:ascii="Arial" w:hAnsi="Arial" w:cs="Arial"/>
        </w:rPr>
        <w:t>, oświadczam, co następuje:</w:t>
      </w:r>
    </w:p>
    <w:p w:rsidR="00464B19" w:rsidRPr="000C227E" w:rsidRDefault="00464B19" w:rsidP="00464B19">
      <w:pPr>
        <w:pStyle w:val="Akapitzlist"/>
        <w:spacing w:line="240" w:lineRule="auto"/>
        <w:rPr>
          <w:rFonts w:ascii="Arial" w:hAnsi="Arial" w:cs="Arial"/>
          <w:b/>
          <w:i/>
          <w:shd w:val="clear" w:color="auto" w:fill="FFFFFF"/>
        </w:rPr>
      </w:pPr>
    </w:p>
    <w:tbl>
      <w:tblPr>
        <w:tblStyle w:val="Tabela-Siatka"/>
        <w:tblW w:w="4884" w:type="pct"/>
        <w:tblInd w:w="108" w:type="dxa"/>
        <w:tblLayout w:type="fixed"/>
        <w:tblLook w:val="04A0"/>
      </w:tblPr>
      <w:tblGrid>
        <w:gridCol w:w="3128"/>
        <w:gridCol w:w="5945"/>
      </w:tblGrid>
      <w:tr w:rsidR="00464B19" w:rsidRPr="000C227E" w:rsidTr="00E85455">
        <w:trPr>
          <w:trHeight w:val="372"/>
        </w:trPr>
        <w:tc>
          <w:tcPr>
            <w:tcW w:w="5000" w:type="pct"/>
            <w:gridSpan w:val="2"/>
          </w:tcPr>
          <w:p w:rsidR="00464B19" w:rsidRPr="000C227E" w:rsidRDefault="00464B19" w:rsidP="00E85455">
            <w:pPr>
              <w:shd w:val="clear" w:color="auto" w:fill="BFBFBF"/>
              <w:spacing w:line="360" w:lineRule="auto"/>
              <w:rPr>
                <w:rFonts w:ascii="Arial" w:hAnsi="Arial" w:cs="Arial"/>
                <w:b/>
              </w:rPr>
            </w:pPr>
            <w:r w:rsidRPr="000C227E">
              <w:rPr>
                <w:rFonts w:ascii="Arial" w:hAnsi="Arial" w:cs="Arial"/>
                <w:b/>
              </w:rPr>
              <w:t>DANE WYKONAWCY</w:t>
            </w:r>
          </w:p>
        </w:tc>
      </w:tr>
      <w:tr w:rsidR="00464B19" w:rsidRPr="000C227E" w:rsidTr="00E85455">
        <w:trPr>
          <w:trHeight w:val="358"/>
        </w:trPr>
        <w:tc>
          <w:tcPr>
            <w:tcW w:w="1724" w:type="pct"/>
          </w:tcPr>
          <w:p w:rsidR="00464B19" w:rsidRPr="000C227E" w:rsidRDefault="00464B19" w:rsidP="00E85455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pełna nazwa/firma</w:t>
            </w:r>
          </w:p>
        </w:tc>
        <w:tc>
          <w:tcPr>
            <w:tcW w:w="3276" w:type="pct"/>
          </w:tcPr>
          <w:p w:rsidR="00464B19" w:rsidRPr="000C227E" w:rsidRDefault="00464B19" w:rsidP="00E85455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464B19" w:rsidRPr="000C227E" w:rsidTr="00E85455">
        <w:trPr>
          <w:trHeight w:val="343"/>
        </w:trPr>
        <w:tc>
          <w:tcPr>
            <w:tcW w:w="1724" w:type="pct"/>
          </w:tcPr>
          <w:p w:rsidR="00464B19" w:rsidRPr="000C227E" w:rsidRDefault="00464B19" w:rsidP="00E85455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adres</w:t>
            </w:r>
          </w:p>
        </w:tc>
        <w:tc>
          <w:tcPr>
            <w:tcW w:w="3276" w:type="pct"/>
          </w:tcPr>
          <w:p w:rsidR="00464B19" w:rsidRPr="000C227E" w:rsidRDefault="00464B19" w:rsidP="00E85455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464B19" w:rsidRPr="000C227E" w:rsidTr="00E85455">
        <w:trPr>
          <w:trHeight w:val="343"/>
        </w:trPr>
        <w:tc>
          <w:tcPr>
            <w:tcW w:w="1724" w:type="pct"/>
          </w:tcPr>
          <w:p w:rsidR="00464B19" w:rsidRPr="000C227E" w:rsidRDefault="00464B19" w:rsidP="00E85455">
            <w:pPr>
              <w:spacing w:line="276" w:lineRule="auto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NIP/PESEL w zależności od podmiotu</w:t>
            </w:r>
          </w:p>
        </w:tc>
        <w:tc>
          <w:tcPr>
            <w:tcW w:w="3276" w:type="pct"/>
          </w:tcPr>
          <w:p w:rsidR="00464B19" w:rsidRPr="000C227E" w:rsidRDefault="00464B19" w:rsidP="00E854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64B19" w:rsidRPr="000C227E" w:rsidTr="00E85455">
        <w:trPr>
          <w:trHeight w:val="343"/>
        </w:trPr>
        <w:tc>
          <w:tcPr>
            <w:tcW w:w="1724" w:type="pct"/>
          </w:tcPr>
          <w:p w:rsidR="00464B19" w:rsidRPr="000C227E" w:rsidRDefault="00464B19" w:rsidP="00E85455">
            <w:pPr>
              <w:spacing w:line="276" w:lineRule="auto"/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KRS/CEiDG w zależności od podmiotu</w:t>
            </w:r>
          </w:p>
        </w:tc>
        <w:tc>
          <w:tcPr>
            <w:tcW w:w="3276" w:type="pct"/>
          </w:tcPr>
          <w:p w:rsidR="00464B19" w:rsidRPr="000C227E" w:rsidRDefault="00464B19" w:rsidP="00E854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64B19" w:rsidRPr="000C227E" w:rsidTr="00E85455">
        <w:trPr>
          <w:trHeight w:val="343"/>
        </w:trPr>
        <w:tc>
          <w:tcPr>
            <w:tcW w:w="1724" w:type="pct"/>
          </w:tcPr>
          <w:p w:rsidR="00464B19" w:rsidRPr="000C227E" w:rsidRDefault="00464B19" w:rsidP="00E85455">
            <w:pPr>
              <w:spacing w:line="276" w:lineRule="auto"/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adres strony, z której można pobrać ww. dokumenty</w:t>
            </w:r>
          </w:p>
        </w:tc>
        <w:tc>
          <w:tcPr>
            <w:tcW w:w="3276" w:type="pct"/>
          </w:tcPr>
          <w:p w:rsidR="00464B19" w:rsidRPr="000C227E" w:rsidRDefault="00464B19" w:rsidP="00E854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64B19" w:rsidRPr="000C227E" w:rsidTr="00E85455">
        <w:trPr>
          <w:trHeight w:val="343"/>
        </w:trPr>
        <w:tc>
          <w:tcPr>
            <w:tcW w:w="1724" w:type="pct"/>
          </w:tcPr>
          <w:p w:rsidR="00464B19" w:rsidRPr="000C227E" w:rsidRDefault="00464B19" w:rsidP="00E85455">
            <w:pPr>
              <w:spacing w:line="276" w:lineRule="auto"/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Osoba reprezentująca, podstawa do reprezentacji</w:t>
            </w:r>
          </w:p>
        </w:tc>
        <w:tc>
          <w:tcPr>
            <w:tcW w:w="3276" w:type="pct"/>
          </w:tcPr>
          <w:p w:rsidR="00464B19" w:rsidRPr="000C227E" w:rsidRDefault="00464B19" w:rsidP="00E854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64B19" w:rsidRPr="000C227E" w:rsidTr="00E85455">
        <w:trPr>
          <w:trHeight w:val="372"/>
        </w:trPr>
        <w:tc>
          <w:tcPr>
            <w:tcW w:w="5000" w:type="pct"/>
            <w:gridSpan w:val="2"/>
          </w:tcPr>
          <w:p w:rsidR="00464B19" w:rsidRPr="000C227E" w:rsidRDefault="00464B19" w:rsidP="00E85455">
            <w:pPr>
              <w:shd w:val="clear" w:color="auto" w:fill="BFBFBF"/>
              <w:spacing w:line="276" w:lineRule="auto"/>
              <w:rPr>
                <w:rFonts w:ascii="Arial" w:hAnsi="Arial" w:cs="Arial"/>
                <w:b/>
              </w:rPr>
            </w:pPr>
            <w:r w:rsidRPr="000C227E">
              <w:rPr>
                <w:rFonts w:ascii="Arial" w:hAnsi="Arial" w:cs="Arial"/>
                <w:b/>
              </w:rPr>
              <w:t>OŚWIADCZENIA DOTYCZĄCE WYKONAWCY:</w:t>
            </w:r>
          </w:p>
        </w:tc>
      </w:tr>
      <w:tr w:rsidR="00464B19" w:rsidRPr="000C227E" w:rsidTr="00E85455">
        <w:trPr>
          <w:trHeight w:val="773"/>
        </w:trPr>
        <w:tc>
          <w:tcPr>
            <w:tcW w:w="5000" w:type="pct"/>
            <w:gridSpan w:val="2"/>
          </w:tcPr>
          <w:p w:rsidR="00464B19" w:rsidRPr="000C227E" w:rsidRDefault="00464B19" w:rsidP="00E85455">
            <w:pPr>
              <w:spacing w:line="276" w:lineRule="auto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lastRenderedPageBreak/>
              <w:t>Czy Wykonawca oświadcza, że spełnia warunki udziału w postępowaniu określone przez Zamawiającego w  Rozdziale V</w:t>
            </w:r>
            <w:r w:rsidR="00F34DC3">
              <w:rPr>
                <w:rFonts w:ascii="Arial" w:hAnsi="Arial" w:cs="Arial"/>
              </w:rPr>
              <w:t>II</w:t>
            </w:r>
            <w:r w:rsidRPr="000C227E">
              <w:rPr>
                <w:rFonts w:ascii="Arial" w:hAnsi="Arial" w:cs="Arial"/>
              </w:rPr>
              <w:t xml:space="preserve"> SWZ  </w:t>
            </w:r>
          </w:p>
          <w:p w:rsidR="00F34DC3" w:rsidRDefault="00464B19" w:rsidP="00E85455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0C227E">
              <w:rPr>
                <w:rFonts w:ascii="Arial" w:hAnsi="Arial" w:cs="Arial"/>
                <w:i/>
              </w:rPr>
              <w:t>Wypełnić, jeżeli warunek został określony w Rozdziale V</w:t>
            </w:r>
            <w:r w:rsidR="00F34DC3">
              <w:rPr>
                <w:rFonts w:ascii="Arial" w:hAnsi="Arial" w:cs="Arial"/>
                <w:i/>
              </w:rPr>
              <w:t>II</w:t>
            </w:r>
            <w:r w:rsidRPr="000C227E">
              <w:rPr>
                <w:rFonts w:ascii="Arial" w:hAnsi="Arial" w:cs="Arial"/>
                <w:i/>
              </w:rPr>
              <w:t xml:space="preserve"> SWZ</w:t>
            </w:r>
            <w:r>
              <w:rPr>
                <w:rFonts w:ascii="Arial" w:hAnsi="Arial" w:cs="Arial"/>
                <w:b/>
              </w:rPr>
              <w:t xml:space="preserve">      </w:t>
            </w:r>
            <w:r w:rsidRPr="000C227E">
              <w:rPr>
                <w:rFonts w:ascii="Arial" w:hAnsi="Arial" w:cs="Arial"/>
                <w:b/>
              </w:rPr>
              <w:t xml:space="preserve"> [ …..] TAK   [ …..] NIE </w:t>
            </w:r>
          </w:p>
          <w:p w:rsidR="00464B19" w:rsidRPr="000C227E" w:rsidRDefault="00464B19" w:rsidP="00E85455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464B19" w:rsidRPr="000C227E" w:rsidTr="00E85455">
        <w:trPr>
          <w:trHeight w:val="758"/>
        </w:trPr>
        <w:tc>
          <w:tcPr>
            <w:tcW w:w="5000" w:type="pct"/>
            <w:gridSpan w:val="2"/>
          </w:tcPr>
          <w:p w:rsidR="00464B19" w:rsidRPr="000C227E" w:rsidRDefault="00464B19" w:rsidP="00E85455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>Czy Wykonawca podlega wykluczeniu z postępowania na podstawie art. 108 ust. 1 lub art. 109 ust. 1 pkt. 4, 8-10  ustawy</w:t>
            </w:r>
            <w:r w:rsidR="00F34DC3">
              <w:rPr>
                <w:rFonts w:ascii="Arial" w:hAnsi="Arial" w:cs="Arial"/>
              </w:rPr>
              <w:t xml:space="preserve"> </w:t>
            </w:r>
            <w:proofErr w:type="spellStart"/>
            <w:r w:rsidR="00F34DC3">
              <w:rPr>
                <w:rFonts w:ascii="Arial" w:hAnsi="Arial" w:cs="Arial"/>
              </w:rPr>
              <w:t>Pzp</w:t>
            </w:r>
            <w:proofErr w:type="spellEnd"/>
            <w:r w:rsidRPr="000C227E">
              <w:rPr>
                <w:rFonts w:ascii="Arial" w:hAnsi="Arial" w:cs="Arial"/>
              </w:rPr>
              <w:t xml:space="preserve">, </w:t>
            </w:r>
            <w:r w:rsidRPr="000C227E">
              <w:rPr>
                <w:rFonts w:ascii="Arial" w:hAnsi="Arial" w:cs="Arial"/>
                <w:bCs/>
              </w:rPr>
              <w:t>art. 7 ust. 1 ustawy z dnia 13.04.2022 r</w:t>
            </w:r>
            <w:r>
              <w:rPr>
                <w:rFonts w:ascii="Arial" w:hAnsi="Arial" w:cs="Arial"/>
                <w:bCs/>
              </w:rPr>
              <w:t xml:space="preserve">. o szczególnych rozwiązaniach </w:t>
            </w:r>
            <w:r w:rsidRPr="000C227E">
              <w:rPr>
                <w:rFonts w:ascii="Arial" w:hAnsi="Arial" w:cs="Arial"/>
                <w:bCs/>
              </w:rPr>
              <w:t>w zakresie przeciwdziałania wspieraniu agresji na Ukrainę oraz służących ochronie bezpieczeństwa narodowego.</w:t>
            </w:r>
          </w:p>
          <w:p w:rsidR="00464B19" w:rsidRPr="000C227E" w:rsidRDefault="00464B19" w:rsidP="00E85455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:rsidR="00464B19" w:rsidRPr="000C227E" w:rsidRDefault="00464B19" w:rsidP="00E85455">
            <w:pPr>
              <w:pStyle w:val="Akapitzlist"/>
              <w:spacing w:line="276" w:lineRule="auto"/>
              <w:rPr>
                <w:rFonts w:ascii="Arial" w:hAnsi="Arial" w:cs="Arial"/>
                <w:b/>
              </w:rPr>
            </w:pPr>
            <w:r w:rsidRPr="000C227E">
              <w:rPr>
                <w:rFonts w:ascii="Arial" w:hAnsi="Arial" w:cs="Arial"/>
                <w:b/>
              </w:rPr>
              <w:t xml:space="preserve">[ …..] TAK   [ …..] NIE   </w:t>
            </w:r>
          </w:p>
        </w:tc>
      </w:tr>
      <w:tr w:rsidR="00464B19" w:rsidRPr="000C227E" w:rsidTr="00E85455">
        <w:trPr>
          <w:trHeight w:val="1145"/>
        </w:trPr>
        <w:tc>
          <w:tcPr>
            <w:tcW w:w="5000" w:type="pct"/>
            <w:gridSpan w:val="2"/>
          </w:tcPr>
          <w:p w:rsidR="00464B19" w:rsidRPr="000C227E" w:rsidRDefault="00464B19" w:rsidP="00E85455">
            <w:pPr>
              <w:spacing w:line="360" w:lineRule="auto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 xml:space="preserve">Zachodzą w stosunku do Wykonawcy podstawy wykluczenia z postępowania na podstawie art. </w:t>
            </w:r>
            <w:r w:rsidRPr="000C227E">
              <w:rPr>
                <w:rFonts w:ascii="Arial" w:hAnsi="Arial" w:cs="Arial"/>
                <w:b/>
              </w:rPr>
              <w:t>………….</w:t>
            </w:r>
            <w:r w:rsidRPr="000C227E">
              <w:rPr>
                <w:rFonts w:ascii="Arial" w:hAnsi="Arial" w:cs="Arial"/>
              </w:rPr>
              <w:t xml:space="preserve"> ustawy </w:t>
            </w:r>
            <w:proofErr w:type="spellStart"/>
            <w:r w:rsidR="00F34DC3">
              <w:rPr>
                <w:rFonts w:ascii="Arial" w:hAnsi="Arial" w:cs="Arial"/>
              </w:rPr>
              <w:t>Pzp</w:t>
            </w:r>
            <w:proofErr w:type="spellEnd"/>
            <w:r w:rsidR="00F34DC3">
              <w:rPr>
                <w:rFonts w:ascii="Arial" w:hAnsi="Arial" w:cs="Arial"/>
              </w:rPr>
              <w:t xml:space="preserve"> </w:t>
            </w:r>
            <w:r w:rsidRPr="000C227E">
              <w:rPr>
                <w:rFonts w:ascii="Arial" w:hAnsi="Arial" w:cs="Arial"/>
                <w:i/>
              </w:rPr>
              <w:t>(podać mającą zastosowanie podstawę wykluczenia spośród wymienionych w art. 108 i 109 ustawy</w:t>
            </w:r>
            <w:r w:rsidR="00F34DC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F34DC3">
              <w:rPr>
                <w:rFonts w:ascii="Arial" w:hAnsi="Arial" w:cs="Arial"/>
                <w:i/>
              </w:rPr>
              <w:t>Pzp</w:t>
            </w:r>
            <w:proofErr w:type="spellEnd"/>
            <w:r w:rsidRPr="000C227E">
              <w:rPr>
                <w:rFonts w:ascii="Arial" w:hAnsi="Arial" w:cs="Arial"/>
                <w:i/>
              </w:rPr>
              <w:t>).</w:t>
            </w:r>
            <w:r w:rsidRPr="000C227E">
              <w:rPr>
                <w:rFonts w:ascii="Arial" w:hAnsi="Arial" w:cs="Arial"/>
              </w:rPr>
              <w:t xml:space="preserve"> </w:t>
            </w:r>
          </w:p>
          <w:p w:rsidR="00464B19" w:rsidRPr="000C227E" w:rsidRDefault="00464B19" w:rsidP="00E85455">
            <w:pPr>
              <w:spacing w:line="360" w:lineRule="auto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 xml:space="preserve">W związku z ww. okolicznością, na podstawie art. 110 ust. 2 ustawy zostały podjęte następujące środki naprawcze: </w:t>
            </w:r>
          </w:p>
          <w:p w:rsidR="00464B19" w:rsidRPr="000C227E" w:rsidRDefault="00464B19" w:rsidP="00E85455">
            <w:pPr>
              <w:spacing w:line="360" w:lineRule="auto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………</w:t>
            </w:r>
          </w:p>
        </w:tc>
      </w:tr>
      <w:tr w:rsidR="00464B19" w:rsidRPr="000C227E" w:rsidTr="00E85455">
        <w:trPr>
          <w:trHeight w:val="386"/>
        </w:trPr>
        <w:tc>
          <w:tcPr>
            <w:tcW w:w="5000" w:type="pct"/>
            <w:gridSpan w:val="2"/>
          </w:tcPr>
          <w:p w:rsidR="00464B19" w:rsidRPr="000C227E" w:rsidRDefault="00464B19" w:rsidP="00E85455">
            <w:pPr>
              <w:shd w:val="clear" w:color="auto" w:fill="BFBFBF"/>
              <w:spacing w:line="360" w:lineRule="auto"/>
              <w:rPr>
                <w:rFonts w:ascii="Arial" w:hAnsi="Arial" w:cs="Arial"/>
                <w:b/>
              </w:rPr>
            </w:pPr>
            <w:r w:rsidRPr="000C227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  <w:tr w:rsidR="00464B19" w:rsidRPr="000C227E" w:rsidTr="00E85455">
        <w:trPr>
          <w:trHeight w:val="2275"/>
        </w:trPr>
        <w:tc>
          <w:tcPr>
            <w:tcW w:w="5000" w:type="pct"/>
            <w:gridSpan w:val="2"/>
          </w:tcPr>
          <w:p w:rsidR="00464B19" w:rsidRPr="000C227E" w:rsidRDefault="00464B19" w:rsidP="00E85455">
            <w:pPr>
              <w:spacing w:line="360" w:lineRule="auto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464B19" w:rsidRPr="000C227E" w:rsidRDefault="00464B19" w:rsidP="00E85455">
            <w:pPr>
              <w:ind w:left="5846"/>
              <w:jc w:val="center"/>
              <w:rPr>
                <w:rFonts w:ascii="Arial" w:hAnsi="Arial" w:cs="Arial"/>
              </w:rPr>
            </w:pPr>
          </w:p>
          <w:p w:rsidR="00464B19" w:rsidRPr="000C227E" w:rsidRDefault="00464B19" w:rsidP="00E85455">
            <w:pPr>
              <w:rPr>
                <w:rFonts w:ascii="Arial" w:hAnsi="Arial" w:cs="Arial"/>
              </w:rPr>
            </w:pPr>
          </w:p>
          <w:p w:rsidR="00464B19" w:rsidRDefault="00464B19" w:rsidP="00E85455">
            <w:pPr>
              <w:spacing w:before="120" w:line="276" w:lineRule="auto"/>
              <w:ind w:left="3011"/>
              <w:rPr>
                <w:rFonts w:ascii="Arial" w:hAnsi="Arial" w:cs="Arial"/>
                <w:b/>
                <w:i/>
              </w:rPr>
            </w:pPr>
            <w:r w:rsidRPr="004305F7">
              <w:rPr>
                <w:rFonts w:ascii="Arial" w:hAnsi="Arial" w:cs="Arial"/>
                <w:b/>
                <w:i/>
              </w:rPr>
              <w:t xml:space="preserve">elektroniczny podpis osoby/ osób uprawnionych </w:t>
            </w:r>
          </w:p>
          <w:p w:rsidR="00464B19" w:rsidRPr="004305F7" w:rsidRDefault="00464B19" w:rsidP="00E85455">
            <w:pPr>
              <w:spacing w:before="120" w:line="276" w:lineRule="auto"/>
              <w:ind w:left="3011"/>
              <w:rPr>
                <w:rFonts w:ascii="Arial" w:hAnsi="Arial" w:cs="Arial"/>
                <w:b/>
                <w:i/>
              </w:rPr>
            </w:pPr>
            <w:r w:rsidRPr="004305F7">
              <w:rPr>
                <w:rFonts w:ascii="Arial" w:hAnsi="Arial" w:cs="Arial"/>
                <w:b/>
                <w:i/>
              </w:rPr>
              <w:t>do wystąpienia w imieniu Wykonawcy</w:t>
            </w:r>
          </w:p>
          <w:p w:rsidR="00464B19" w:rsidRPr="004305F7" w:rsidRDefault="00464B19" w:rsidP="00E85455">
            <w:pPr>
              <w:spacing w:before="120" w:line="276" w:lineRule="auto"/>
              <w:ind w:left="4253"/>
              <w:rPr>
                <w:rFonts w:ascii="Arial" w:hAnsi="Arial" w:cs="Arial"/>
                <w:b/>
                <w:i/>
              </w:rPr>
            </w:pPr>
          </w:p>
          <w:p w:rsidR="00464B19" w:rsidRPr="000C227E" w:rsidRDefault="00464B19" w:rsidP="00F34DC3">
            <w:pPr>
              <w:rPr>
                <w:rFonts w:ascii="Arial" w:hAnsi="Arial" w:cs="Arial"/>
                <w:i/>
                <w:iCs/>
              </w:rPr>
            </w:pPr>
          </w:p>
          <w:p w:rsidR="00464B19" w:rsidRPr="000C227E" w:rsidRDefault="00464B19" w:rsidP="00E85455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:rsidR="00464B19" w:rsidRPr="00CA5134" w:rsidRDefault="00464B19" w:rsidP="00464B19">
      <w:pPr>
        <w:pStyle w:val="Akapitzlist"/>
        <w:spacing w:line="360" w:lineRule="auto"/>
        <w:ind w:left="0"/>
        <w:rPr>
          <w:rFonts w:ascii="Arial" w:hAnsi="Arial" w:cs="Arial"/>
          <w:b/>
          <w:sz w:val="20"/>
        </w:rPr>
      </w:pPr>
    </w:p>
    <w:p w:rsidR="00464B19" w:rsidRPr="00CA5134" w:rsidRDefault="00464B19" w:rsidP="00464B19">
      <w:pPr>
        <w:spacing w:line="360" w:lineRule="auto"/>
        <w:ind w:left="360"/>
        <w:contextualSpacing/>
        <w:rPr>
          <w:rFonts w:ascii="Arial" w:hAnsi="Arial" w:cs="Arial"/>
          <w:b/>
          <w:sz w:val="20"/>
        </w:rPr>
      </w:pPr>
      <w:r w:rsidRPr="00CA5134">
        <w:rPr>
          <w:rFonts w:ascii="Arial" w:hAnsi="Arial" w:cs="Arial"/>
          <w:b/>
          <w:sz w:val="20"/>
        </w:rPr>
        <w:t>*- zakreślić właściwe</w:t>
      </w:r>
    </w:p>
    <w:p w:rsidR="00464B19" w:rsidRPr="00F63746" w:rsidRDefault="00464B19" w:rsidP="00464B19"/>
    <w:p w:rsidR="004C3C32" w:rsidRPr="00464B19" w:rsidRDefault="004C3C32" w:rsidP="00464B19"/>
    <w:sectPr w:rsidR="004C3C32" w:rsidRPr="00464B19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A9E" w:rsidRDefault="001A2A9E" w:rsidP="006A1852">
      <w:pPr>
        <w:spacing w:after="0" w:line="240" w:lineRule="auto"/>
      </w:pPr>
      <w:r>
        <w:separator/>
      </w:r>
    </w:p>
  </w:endnote>
  <w:endnote w:type="continuationSeparator" w:id="0">
    <w:p w:rsidR="001A2A9E" w:rsidRDefault="001A2A9E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A9E" w:rsidRDefault="001A2A9E" w:rsidP="006A1852">
      <w:pPr>
        <w:spacing w:after="0" w:line="240" w:lineRule="auto"/>
      </w:pPr>
      <w:r>
        <w:separator/>
      </w:r>
    </w:p>
  </w:footnote>
  <w:footnote w:type="continuationSeparator" w:id="0">
    <w:p w:rsidR="001A2A9E" w:rsidRDefault="001A2A9E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D7D5C"/>
    <w:rsid w:val="000F5676"/>
    <w:rsid w:val="00112455"/>
    <w:rsid w:val="00116C6F"/>
    <w:rsid w:val="00125F40"/>
    <w:rsid w:val="001330A9"/>
    <w:rsid w:val="00142D39"/>
    <w:rsid w:val="00175DEB"/>
    <w:rsid w:val="001A2A9E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014B"/>
    <w:rsid w:val="002E5A1E"/>
    <w:rsid w:val="00343D23"/>
    <w:rsid w:val="003A3F6B"/>
    <w:rsid w:val="003B6F39"/>
    <w:rsid w:val="003C16D4"/>
    <w:rsid w:val="003E5159"/>
    <w:rsid w:val="0042018C"/>
    <w:rsid w:val="00422291"/>
    <w:rsid w:val="004645C8"/>
    <w:rsid w:val="00464B19"/>
    <w:rsid w:val="00495F30"/>
    <w:rsid w:val="004B2DEE"/>
    <w:rsid w:val="004C3C32"/>
    <w:rsid w:val="00513872"/>
    <w:rsid w:val="00565767"/>
    <w:rsid w:val="00591B76"/>
    <w:rsid w:val="005A0EDE"/>
    <w:rsid w:val="005C6DDD"/>
    <w:rsid w:val="005D03ED"/>
    <w:rsid w:val="00645AF3"/>
    <w:rsid w:val="006512A2"/>
    <w:rsid w:val="00672A83"/>
    <w:rsid w:val="006A1852"/>
    <w:rsid w:val="006F4685"/>
    <w:rsid w:val="006F51FA"/>
    <w:rsid w:val="006F7592"/>
    <w:rsid w:val="007074BB"/>
    <w:rsid w:val="007159CA"/>
    <w:rsid w:val="00734E57"/>
    <w:rsid w:val="00743C53"/>
    <w:rsid w:val="00743E18"/>
    <w:rsid w:val="00745057"/>
    <w:rsid w:val="007756E6"/>
    <w:rsid w:val="00794DD9"/>
    <w:rsid w:val="007B375A"/>
    <w:rsid w:val="007E5974"/>
    <w:rsid w:val="007F3EF5"/>
    <w:rsid w:val="0082563B"/>
    <w:rsid w:val="00837C3F"/>
    <w:rsid w:val="008D67FA"/>
    <w:rsid w:val="009740E7"/>
    <w:rsid w:val="00977A31"/>
    <w:rsid w:val="00981E83"/>
    <w:rsid w:val="009A46B9"/>
    <w:rsid w:val="009C26A1"/>
    <w:rsid w:val="009C5A75"/>
    <w:rsid w:val="00A72C1F"/>
    <w:rsid w:val="00AA7613"/>
    <w:rsid w:val="00AB2A73"/>
    <w:rsid w:val="00AF1A0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C386C"/>
    <w:rsid w:val="00D91801"/>
    <w:rsid w:val="00DE7DC6"/>
    <w:rsid w:val="00E638A4"/>
    <w:rsid w:val="00EA2C15"/>
    <w:rsid w:val="00ED4486"/>
    <w:rsid w:val="00F16559"/>
    <w:rsid w:val="00F3154F"/>
    <w:rsid w:val="00F34DC3"/>
    <w:rsid w:val="00FA528C"/>
    <w:rsid w:val="00FD2A13"/>
    <w:rsid w:val="00FF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1FA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4</cp:revision>
  <cp:lastPrinted>2023-10-18T08:09:00Z</cp:lastPrinted>
  <dcterms:created xsi:type="dcterms:W3CDTF">2024-05-27T10:21:00Z</dcterms:created>
  <dcterms:modified xsi:type="dcterms:W3CDTF">2024-05-27T12:12:00Z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