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44E6DB9A" w:rsidR="001720A2" w:rsidRPr="0081167A" w:rsidRDefault="001720A2" w:rsidP="009C02F3">
      <w:pPr>
        <w:shd w:val="clear" w:color="auto" w:fill="AEAAAA" w:themeFill="background2" w:themeFillShade="BF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81167A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81167A" w:rsidRPr="0081167A">
        <w:rPr>
          <w:rFonts w:ascii="Calibri" w:hAnsi="Calibri" w:cs="Calibri"/>
          <w:b/>
          <w:sz w:val="28"/>
          <w:szCs w:val="28"/>
        </w:rPr>
        <w:t>Rozbudowa systemu monitoringu wizyjnego CCTV IP w budynkach Zespołu Szkół Ogólnokształcących im. Marii Dąbrowskiej w Komorowie</w:t>
      </w:r>
      <w:r w:rsidRPr="0081167A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47A94056" w:rsidR="004F3550" w:rsidRPr="000C0916" w:rsidRDefault="004F3550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B374DFA" w14:textId="4D7DBDBE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tj. </w:t>
            </w:r>
            <w:r w:rsidRPr="006F68CC">
              <w:rPr>
                <w:rFonts w:asciiTheme="minorHAnsi" w:hAnsiTheme="minorHAnsi" w:cstheme="minorHAnsi"/>
                <w:b/>
              </w:rPr>
              <w:t>zakres uprawnień budowlanych</w:t>
            </w:r>
            <w:r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Pr="006F68CC">
              <w:rPr>
                <w:rFonts w:asciiTheme="minorHAnsi" w:hAnsiTheme="minorHAnsi" w:cstheme="minorHAnsi"/>
                <w:bCs/>
                <w:u w:val="single"/>
              </w:rPr>
              <w:t xml:space="preserve">ich rodzaj </w:t>
            </w:r>
            <w:r w:rsidRPr="000C0916">
              <w:rPr>
                <w:rFonts w:asciiTheme="minorHAnsi" w:hAnsiTheme="minorHAnsi" w:cstheme="minorHAnsi"/>
                <w:bCs/>
              </w:rPr>
              <w:t>i numer zgodnie z warunkiem udziału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1C65872B" w14:textId="77777777" w:rsidR="00D65556" w:rsidRDefault="00517697" w:rsidP="00B52E46">
      <w:pPr>
        <w:ind w:left="49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</w:p>
    <w:p w14:paraId="123B1FA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372A86E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FC0F8B6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A86AC1">
      <w:headerReference w:type="default" r:id="rId8"/>
      <w:footerReference w:type="even" r:id="rId9"/>
      <w:footerReference w:type="default" r:id="rId10"/>
      <w:pgSz w:w="11906" w:h="16838"/>
      <w:pgMar w:top="1135" w:right="1418" w:bottom="1418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ADBF" w14:textId="77777777" w:rsidR="00A00DE7" w:rsidRDefault="00A00DE7">
      <w:r>
        <w:separator/>
      </w:r>
    </w:p>
  </w:endnote>
  <w:endnote w:type="continuationSeparator" w:id="0">
    <w:p w14:paraId="244A2D89" w14:textId="77777777" w:rsidR="00A00DE7" w:rsidRDefault="00A0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F131" w14:textId="77777777" w:rsidR="00A00DE7" w:rsidRDefault="00A00DE7">
      <w:r>
        <w:separator/>
      </w:r>
    </w:p>
  </w:footnote>
  <w:footnote w:type="continuationSeparator" w:id="0">
    <w:p w14:paraId="733EEB98" w14:textId="77777777" w:rsidR="00A00DE7" w:rsidRDefault="00A0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34DB2455" w:rsidR="00932536" w:rsidRPr="00893F98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81167A">
      <w:rPr>
        <w:rFonts w:asciiTheme="minorHAnsi" w:hAnsiTheme="minorHAnsi" w:cstheme="minorHAnsi"/>
        <w:bCs/>
        <w:iCs/>
        <w:color w:val="000000"/>
        <w:lang w:val="pl-PL" w:eastAsia="zh-CN"/>
      </w:rPr>
      <w:t>10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379AED77" w:rsidR="007F693E" w:rsidRPr="00B840F4" w:rsidRDefault="001720A2" w:rsidP="00B840F4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</w:rPr>
      <w:t>„</w:t>
    </w:r>
    <w:r w:rsidR="0081167A">
      <w:rPr>
        <w:rFonts w:ascii="Calibri" w:hAnsi="Calibri" w:cs="Calibri"/>
        <w:lang w:val="pl-PL"/>
      </w:rPr>
      <w:t>Rozbudowa systemu monitoringu wizyjnego CCTV IP w budynkach Zespołu Szkół Ogólnokształcących im. Marii Dąbrowskiej w Komorowie</w:t>
    </w:r>
    <w:r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167A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48C7"/>
    <w:rsid w:val="009952C7"/>
    <w:rsid w:val="009970AA"/>
    <w:rsid w:val="009A0530"/>
    <w:rsid w:val="009A410D"/>
    <w:rsid w:val="009A4C9A"/>
    <w:rsid w:val="009A5616"/>
    <w:rsid w:val="009A63E0"/>
    <w:rsid w:val="009C02F3"/>
    <w:rsid w:val="009C0A20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0DE7"/>
    <w:rsid w:val="00A01864"/>
    <w:rsid w:val="00A0223C"/>
    <w:rsid w:val="00A05C0F"/>
    <w:rsid w:val="00A06B79"/>
    <w:rsid w:val="00A06C60"/>
    <w:rsid w:val="00A1134B"/>
    <w:rsid w:val="00A1209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Maksymilian Manarczyk</cp:lastModifiedBy>
  <cp:revision>2</cp:revision>
  <cp:lastPrinted>2024-05-23T08:28:00Z</cp:lastPrinted>
  <dcterms:created xsi:type="dcterms:W3CDTF">2025-03-21T12:35:00Z</dcterms:created>
  <dcterms:modified xsi:type="dcterms:W3CDTF">2025-03-21T12:35:00Z</dcterms:modified>
</cp:coreProperties>
</file>