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8664" w14:textId="59C7ED61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16600C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16600C" w:rsidRPr="0016600C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16600C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16600C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16600C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16600C" w:rsidRPr="0016600C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16600C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16600C" w:rsidRPr="0016600C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16600C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16600C" w:rsidRPr="0016600C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367DF3C0" w14:textId="1F53D1E4" w:rsidR="001D4899" w:rsidRPr="0016600C" w:rsidRDefault="001D4899" w:rsidP="0074216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74216B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36F399E0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37FC383A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16600C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554992">
        <w:rPr>
          <w:rFonts w:ascii="Arial" w:hAnsi="Arial" w:cs="Arial"/>
          <w:b/>
          <w:bCs/>
          <w:sz w:val="22"/>
          <w:szCs w:val="22"/>
        </w:rPr>
        <w:t>0</w:t>
      </w:r>
      <w:r w:rsidRPr="0016600C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OFERTA</w:t>
      </w:r>
    </w:p>
    <w:p w14:paraId="0208DB8D" w14:textId="6035EB65" w:rsidR="00B24C0A" w:rsidRPr="0016600C" w:rsidRDefault="00D53B50" w:rsidP="00B24C0A">
      <w:pPr>
        <w:widowControl w:val="0"/>
        <w:autoSpaceDE w:val="0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D53B50">
        <w:rPr>
          <w:rFonts w:ascii="Arial" w:hAnsi="Arial" w:cs="Arial"/>
          <w:i/>
          <w:iCs/>
          <w:sz w:val="20"/>
          <w:u w:val="single"/>
        </w:rPr>
        <w:t>Usługa sporządzenia operatów szacunkowych w celu określenia wartości rynkowej prawa własności nieruchomości gruntowych</w:t>
      </w:r>
      <w:r w:rsidR="00ED0544">
        <w:rPr>
          <w:rFonts w:ascii="Arial" w:hAnsi="Arial" w:cs="Arial"/>
          <w:i/>
          <w:iCs/>
          <w:sz w:val="20"/>
          <w:u w:val="single"/>
        </w:rPr>
        <w:t xml:space="preserve"> niezabudowanych</w:t>
      </w:r>
      <w:r w:rsidRPr="00D53B50">
        <w:rPr>
          <w:rFonts w:ascii="Arial" w:hAnsi="Arial" w:cs="Arial"/>
          <w:i/>
          <w:iCs/>
          <w:sz w:val="20"/>
          <w:u w:val="single"/>
        </w:rPr>
        <w:t>, położonych w Radom</w:t>
      </w:r>
      <w:r w:rsidR="007D0E1F">
        <w:rPr>
          <w:rFonts w:ascii="Arial" w:hAnsi="Arial" w:cs="Arial"/>
          <w:i/>
          <w:iCs/>
          <w:sz w:val="20"/>
          <w:u w:val="single"/>
        </w:rPr>
        <w:t>iu</w:t>
      </w:r>
      <w:r w:rsidR="00ED0544">
        <w:rPr>
          <w:rFonts w:ascii="Arial" w:hAnsi="Arial" w:cs="Arial"/>
          <w:i/>
          <w:iCs/>
          <w:sz w:val="20"/>
          <w:u w:val="single"/>
        </w:rPr>
        <w:t xml:space="preserve"> przy ul. Grunwaldzkiej</w:t>
      </w:r>
      <w:r w:rsidR="0074216B">
        <w:rPr>
          <w:rFonts w:ascii="Arial" w:hAnsi="Arial" w:cs="Arial"/>
          <w:i/>
          <w:iCs/>
          <w:sz w:val="20"/>
          <w:u w:val="single"/>
        </w:rPr>
        <w:t>.</w:t>
      </w:r>
    </w:p>
    <w:p w14:paraId="28DB5756" w14:textId="77777777" w:rsidR="00B24C0A" w:rsidRPr="0016600C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16600C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16600C" w:rsidRDefault="00B24C0A" w:rsidP="00916881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16600C" w:rsidRPr="0016600C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16600C" w:rsidRPr="0016600C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16600C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16600C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16600C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16600C">
        <w:rPr>
          <w:rFonts w:ascii="Arial" w:hAnsi="Arial" w:cs="Arial"/>
          <w:sz w:val="16"/>
          <w:szCs w:val="16"/>
        </w:rPr>
        <w:br/>
        <w:t xml:space="preserve">w Rozdziale V SWZ </w:t>
      </w:r>
      <w:r w:rsidRPr="0016600C">
        <w:rPr>
          <w:rFonts w:ascii="Arial" w:hAnsi="Arial" w:cs="Arial"/>
          <w:bCs/>
          <w:sz w:val="16"/>
          <w:szCs w:val="16"/>
        </w:rPr>
        <w:t>i projekcie umowy</w:t>
      </w:r>
      <w:r w:rsidRPr="0016600C">
        <w:rPr>
          <w:rFonts w:ascii="Arial" w:hAnsi="Arial" w:cs="Arial"/>
          <w:sz w:val="16"/>
          <w:szCs w:val="16"/>
        </w:rPr>
        <w:t xml:space="preserve">. </w:t>
      </w:r>
      <w:r w:rsidRPr="0016600C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16600C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16600C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</w:t>
      </w:r>
    </w:p>
    <w:p w14:paraId="6D067313" w14:textId="62AFF8D9" w:rsidR="001D4899" w:rsidRPr="0016600C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16600C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16600C">
        <w:rPr>
          <w:rFonts w:ascii="Arial" w:hAnsi="Arial" w:cs="Arial"/>
          <w:b/>
          <w:sz w:val="18"/>
          <w:szCs w:val="18"/>
        </w:rPr>
        <w:t xml:space="preserve">do powstania u Zamawiającego obowiązku podatkowego </w:t>
      </w:r>
      <w:r w:rsidRPr="0016600C">
        <w:rPr>
          <w:rFonts w:ascii="Arial" w:hAnsi="Arial" w:cs="Arial"/>
          <w:b/>
          <w:sz w:val="18"/>
          <w:szCs w:val="18"/>
        </w:rPr>
        <w:lastRenderedPageBreak/>
        <w:t>zgodnie z ustawą z dnia 11 marca 2004 r. o podatku od towarów i usług (</w:t>
      </w:r>
      <w:r w:rsidR="00E2327F" w:rsidRPr="0016600C">
        <w:rPr>
          <w:rFonts w:ascii="Arial" w:hAnsi="Arial" w:cs="Arial"/>
          <w:b/>
          <w:sz w:val="18"/>
          <w:szCs w:val="18"/>
        </w:rPr>
        <w:t>Dz.</w:t>
      </w:r>
      <w:r w:rsidR="00442691" w:rsidRPr="0016600C">
        <w:rPr>
          <w:rFonts w:ascii="Arial" w:hAnsi="Arial" w:cs="Arial"/>
          <w:b/>
          <w:sz w:val="18"/>
          <w:szCs w:val="18"/>
        </w:rPr>
        <w:t xml:space="preserve"> </w:t>
      </w:r>
      <w:r w:rsidR="00E2327F" w:rsidRPr="0016600C">
        <w:rPr>
          <w:rFonts w:ascii="Arial" w:hAnsi="Arial" w:cs="Arial"/>
          <w:b/>
          <w:sz w:val="18"/>
          <w:szCs w:val="18"/>
        </w:rPr>
        <w:t>U. z 202</w:t>
      </w:r>
      <w:r w:rsidR="00A66882">
        <w:rPr>
          <w:rFonts w:ascii="Arial" w:hAnsi="Arial" w:cs="Arial"/>
          <w:b/>
          <w:sz w:val="18"/>
          <w:szCs w:val="18"/>
        </w:rPr>
        <w:t>4</w:t>
      </w:r>
      <w:r w:rsidR="00E2327F" w:rsidRPr="0016600C">
        <w:rPr>
          <w:rFonts w:ascii="Arial" w:hAnsi="Arial" w:cs="Arial"/>
          <w:b/>
          <w:sz w:val="18"/>
          <w:szCs w:val="18"/>
        </w:rPr>
        <w:t xml:space="preserve">r. poz. </w:t>
      </w:r>
      <w:r w:rsidR="00A66882">
        <w:rPr>
          <w:rFonts w:ascii="Arial" w:hAnsi="Arial" w:cs="Arial"/>
          <w:b/>
          <w:sz w:val="18"/>
          <w:szCs w:val="18"/>
        </w:rPr>
        <w:t>36</w:t>
      </w:r>
      <w:r w:rsidR="00E2327F" w:rsidRPr="0016600C">
        <w:rPr>
          <w:rFonts w:ascii="Arial" w:hAnsi="Arial" w:cs="Arial"/>
          <w:b/>
          <w:sz w:val="18"/>
          <w:szCs w:val="18"/>
        </w:rPr>
        <w:t>1</w:t>
      </w:r>
      <w:r w:rsidR="00A66882">
        <w:rPr>
          <w:rFonts w:ascii="Arial" w:hAnsi="Arial" w:cs="Arial"/>
          <w:b/>
          <w:sz w:val="18"/>
          <w:szCs w:val="18"/>
        </w:rPr>
        <w:t xml:space="preserve"> i 852</w:t>
      </w:r>
      <w:r w:rsidRPr="0016600C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16600C">
        <w:rPr>
          <w:rFonts w:ascii="Arial" w:hAnsi="Arial" w:cs="Arial"/>
          <w:b/>
          <w:sz w:val="18"/>
          <w:szCs w:val="18"/>
        </w:rPr>
        <w:br/>
      </w:r>
      <w:r w:rsidRPr="0016600C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16600C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16600C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0E7169E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wykonam przedmiot zamówienia w terminie: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r w:rsidR="00371BE5" w:rsidRPr="0016600C">
        <w:rPr>
          <w:rFonts w:ascii="Arial" w:hAnsi="Arial" w:cs="Arial"/>
          <w:b/>
          <w:bCs/>
          <w:sz w:val="20"/>
        </w:rPr>
        <w:t>______</w:t>
      </w:r>
      <w:r w:rsidRPr="0016600C">
        <w:rPr>
          <w:rFonts w:ascii="Arial" w:hAnsi="Arial" w:cs="Arial"/>
          <w:b/>
          <w:bCs/>
          <w:sz w:val="20"/>
        </w:rPr>
        <w:t xml:space="preserve"> dni </w:t>
      </w:r>
      <w:r w:rsidRPr="0016600C">
        <w:rPr>
          <w:rFonts w:ascii="Arial" w:hAnsi="Arial" w:cs="Arial"/>
          <w:bCs/>
          <w:sz w:val="20"/>
        </w:rPr>
        <w:t>od dnia podpisania umowy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/>
          <w:sz w:val="20"/>
        </w:rPr>
        <w:t xml:space="preserve">(należy wskazać konkretną </w:t>
      </w:r>
      <w:r w:rsidRPr="007B237F">
        <w:rPr>
          <w:rFonts w:ascii="Arial" w:hAnsi="Arial" w:cs="Arial"/>
          <w:b/>
          <w:sz w:val="20"/>
        </w:rPr>
        <w:t>liczbę dni, np.</w:t>
      </w:r>
      <w:r w:rsidR="00BC78BD" w:rsidRPr="007B237F">
        <w:rPr>
          <w:rFonts w:ascii="Arial" w:hAnsi="Arial" w:cs="Arial"/>
          <w:b/>
          <w:sz w:val="20"/>
        </w:rPr>
        <w:t xml:space="preserve"> </w:t>
      </w:r>
      <w:r w:rsidR="00CF0C7E" w:rsidRPr="007B237F">
        <w:rPr>
          <w:rFonts w:ascii="Arial" w:hAnsi="Arial" w:cs="Arial"/>
          <w:b/>
          <w:sz w:val="20"/>
        </w:rPr>
        <w:t>7</w:t>
      </w:r>
      <w:r w:rsidR="005A0530" w:rsidRPr="007B237F">
        <w:rPr>
          <w:rFonts w:ascii="Arial" w:hAnsi="Arial" w:cs="Arial"/>
          <w:b/>
          <w:sz w:val="20"/>
        </w:rPr>
        <w:t xml:space="preserve">, </w:t>
      </w:r>
      <w:r w:rsidR="00CF0C7E" w:rsidRPr="007B237F">
        <w:rPr>
          <w:rFonts w:ascii="Arial" w:hAnsi="Arial" w:cs="Arial"/>
          <w:b/>
          <w:sz w:val="20"/>
        </w:rPr>
        <w:t>10</w:t>
      </w:r>
      <w:r w:rsidR="005A0530" w:rsidRPr="007B237F">
        <w:rPr>
          <w:rFonts w:ascii="Arial" w:hAnsi="Arial" w:cs="Arial"/>
          <w:b/>
          <w:sz w:val="20"/>
        </w:rPr>
        <w:t xml:space="preserve">, </w:t>
      </w:r>
      <w:r w:rsidR="00CF0C7E" w:rsidRPr="007B237F">
        <w:rPr>
          <w:rFonts w:ascii="Arial" w:hAnsi="Arial" w:cs="Arial"/>
          <w:b/>
          <w:sz w:val="20"/>
        </w:rPr>
        <w:t>14</w:t>
      </w:r>
      <w:r w:rsidRPr="007B237F">
        <w:rPr>
          <w:rFonts w:ascii="Arial" w:hAnsi="Arial" w:cs="Arial"/>
          <w:b/>
          <w:sz w:val="20"/>
        </w:rPr>
        <w:t>)</w:t>
      </w:r>
      <w:r w:rsidRPr="007B237F">
        <w:rPr>
          <w:rFonts w:ascii="Arial" w:hAnsi="Arial" w:cs="Arial"/>
          <w:sz w:val="20"/>
        </w:rPr>
        <w:t>.</w:t>
      </w:r>
    </w:p>
    <w:p w14:paraId="41153254" w14:textId="5D8C665E" w:rsidR="001D4899" w:rsidRPr="0016600C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UWAGA!!! Zaoferowany termin </w:t>
      </w:r>
      <w:r w:rsidR="00835B1A" w:rsidRPr="0016600C">
        <w:rPr>
          <w:rFonts w:ascii="Arial" w:hAnsi="Arial" w:cs="Arial"/>
          <w:b/>
          <w:sz w:val="20"/>
        </w:rPr>
        <w:t>wykonania</w:t>
      </w:r>
      <w:r w:rsidRPr="0016600C">
        <w:rPr>
          <w:rFonts w:ascii="Arial" w:hAnsi="Arial" w:cs="Arial"/>
          <w:b/>
          <w:sz w:val="20"/>
        </w:rPr>
        <w:t xml:space="preserve"> zamówienia nie może przekroczyć </w:t>
      </w:r>
      <w:r w:rsidR="00ED0544">
        <w:rPr>
          <w:rFonts w:ascii="Arial" w:hAnsi="Arial" w:cs="Arial"/>
          <w:b/>
          <w:sz w:val="20"/>
        </w:rPr>
        <w:t>14</w:t>
      </w:r>
      <w:r w:rsidRPr="0016600C">
        <w:rPr>
          <w:rFonts w:ascii="Arial" w:hAnsi="Arial" w:cs="Arial"/>
          <w:b/>
          <w:bCs/>
          <w:sz w:val="20"/>
        </w:rPr>
        <w:t xml:space="preserve"> dni od dnia podpisania umowy</w:t>
      </w:r>
      <w:r w:rsidRPr="0016600C">
        <w:rPr>
          <w:rFonts w:ascii="Arial" w:hAnsi="Arial" w:cs="Arial"/>
          <w:b/>
          <w:sz w:val="20"/>
        </w:rPr>
        <w:t>.</w:t>
      </w:r>
    </w:p>
    <w:p w14:paraId="65388EAA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16600C">
          <w:rPr>
            <w:rFonts w:ascii="Arial" w:hAnsi="Arial" w:cs="Arial"/>
            <w:sz w:val="20"/>
            <w:u w:val="single"/>
          </w:rPr>
          <w:t>platformazakupowa.pl</w:t>
        </w:r>
      </w:hyperlink>
      <w:r w:rsidRPr="0016600C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16600C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16600C">
        <w:rPr>
          <w:rFonts w:ascii="Arial" w:hAnsi="Arial" w:cs="Arial"/>
          <w:sz w:val="20"/>
        </w:rPr>
        <w:t>.</w:t>
      </w:r>
    </w:p>
    <w:p w14:paraId="4065F30A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16600C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42784FD1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16600C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16600C">
        <w:rPr>
          <w:rFonts w:ascii="Arial" w:hAnsi="Arial" w:cs="Arial"/>
          <w:iCs/>
          <w:sz w:val="20"/>
        </w:rPr>
        <w:t>t.j</w:t>
      </w:r>
      <w:proofErr w:type="spellEnd"/>
      <w:r w:rsidR="003D28E7" w:rsidRPr="0016600C">
        <w:rPr>
          <w:rFonts w:ascii="Arial" w:hAnsi="Arial" w:cs="Arial"/>
          <w:iCs/>
          <w:sz w:val="20"/>
        </w:rPr>
        <w:t xml:space="preserve">. Dz. U. </w:t>
      </w:r>
      <w:r w:rsidR="004028A5" w:rsidRPr="0016600C">
        <w:rPr>
          <w:rFonts w:ascii="Arial" w:hAnsi="Arial" w:cs="Arial"/>
          <w:iCs/>
          <w:sz w:val="20"/>
        </w:rPr>
        <w:t xml:space="preserve">z </w:t>
      </w:r>
      <w:r w:rsidR="00B2760F">
        <w:rPr>
          <w:rFonts w:ascii="Arial" w:hAnsi="Arial" w:cs="Arial"/>
          <w:iCs/>
          <w:sz w:val="20"/>
        </w:rPr>
        <w:t>2024r. poz. 1320</w:t>
      </w:r>
      <w:r w:rsidR="003D28E7" w:rsidRPr="0016600C">
        <w:rPr>
          <w:rFonts w:ascii="Arial" w:hAnsi="Arial" w:cs="Arial"/>
          <w:iCs/>
          <w:sz w:val="20"/>
        </w:rPr>
        <w:t xml:space="preserve">) </w:t>
      </w:r>
      <w:r w:rsidRPr="0016600C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nie będzie </w:t>
      </w:r>
      <w:r w:rsidRPr="0016600C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będzie </w:t>
      </w:r>
      <w:r w:rsidRPr="0016600C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16600C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16600C">
        <w:rPr>
          <w:rFonts w:ascii="Arial" w:hAnsi="Arial" w:cs="Arial"/>
          <w:iCs/>
          <w:sz w:val="20"/>
        </w:rPr>
        <w:t>**)</w:t>
      </w:r>
      <w:r w:rsidR="001D4899" w:rsidRPr="0016600C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16600C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t>(</w:t>
      </w:r>
      <w:r w:rsidR="001D4899" w:rsidRPr="0016600C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16600C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16600C">
        <w:rPr>
          <w:rFonts w:ascii="Arial" w:hAnsi="Arial" w:cs="Arial"/>
          <w:iCs/>
          <w:sz w:val="20"/>
        </w:rPr>
        <w:t xml:space="preserve">**) </w:t>
      </w:r>
      <w:r w:rsidRPr="0016600C">
        <w:rPr>
          <w:rFonts w:ascii="Arial" w:hAnsi="Arial" w:cs="Arial"/>
          <w:sz w:val="18"/>
          <w:szCs w:val="18"/>
        </w:rPr>
        <w:t>n</w:t>
      </w:r>
      <w:r w:rsidRPr="0016600C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16600C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1" w:name="_Hlk78144613"/>
      <w:r w:rsidRPr="0016600C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16600C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16600C">
        <w:rPr>
          <w:rFonts w:ascii="Arial" w:hAnsi="Arial" w:cs="Arial"/>
          <w:b/>
          <w:sz w:val="20"/>
        </w:rPr>
        <w:t xml:space="preserve"> </w:t>
      </w:r>
      <w:r w:rsidR="00FD61EE" w:rsidRPr="0016600C">
        <w:rPr>
          <w:rFonts w:ascii="Arial" w:hAnsi="Arial" w:cs="Arial"/>
          <w:sz w:val="20"/>
        </w:rPr>
        <w:t>**</w:t>
      </w:r>
      <w:r w:rsidR="00FD61EE"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6600C" w:rsidRPr="0016600C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16600C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16600C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16600C">
              <w:rPr>
                <w:rFonts w:ascii="Arial" w:eastAsia="MS Mincho" w:hAnsi="Arial" w:cs="Arial"/>
                <w:b/>
              </w:rPr>
              <w:t>Wartość brutto (</w:t>
            </w:r>
            <w:r w:rsidRPr="0016600C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6600C" w:rsidRPr="0016600C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4</w:t>
            </w:r>
          </w:p>
        </w:tc>
      </w:tr>
      <w:tr w:rsidR="0016600C" w:rsidRPr="0016600C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16600C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16600C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>**</w:t>
      </w:r>
      <w:r w:rsidRPr="0016600C">
        <w:rPr>
          <w:rFonts w:ascii="Arial" w:hAnsi="Arial" w:cs="Arial"/>
          <w:b/>
          <w:sz w:val="20"/>
        </w:rPr>
        <w:t>*)</w:t>
      </w:r>
      <w:r w:rsidR="001D4899" w:rsidRPr="0016600C">
        <w:rPr>
          <w:rFonts w:ascii="Arial" w:hAnsi="Arial" w:cs="Arial"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lastRenderedPageBreak/>
        <w:t xml:space="preserve"> Oświadczam, że jestem </w:t>
      </w:r>
      <w:r w:rsidRPr="0016600C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16600C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2" w:name="_Hlk103600394"/>
      <w:r w:rsidRPr="0016600C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2"/>
    </w:p>
    <w:p w14:paraId="37CE512D" w14:textId="6CD16438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 xml:space="preserve">inny rodzaj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16600C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16600C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16600C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36C52E62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16600C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16600C">
        <w:rPr>
          <w:rFonts w:ascii="Arial" w:hAnsi="Arial" w:cs="Arial"/>
          <w:iCs/>
          <w:sz w:val="20"/>
        </w:rPr>
        <w:t xml:space="preserve">z </w:t>
      </w:r>
      <w:r w:rsidR="00B2760F">
        <w:rPr>
          <w:rFonts w:ascii="Arial" w:hAnsi="Arial" w:cs="Arial"/>
          <w:iCs/>
          <w:sz w:val="20"/>
        </w:rPr>
        <w:t>2024r. poz. 1320</w:t>
      </w:r>
      <w:r w:rsidR="000F0110" w:rsidRPr="0016600C">
        <w:rPr>
          <w:rFonts w:ascii="Arial" w:hAnsi="Arial" w:cs="Arial"/>
          <w:sz w:val="20"/>
        </w:rPr>
        <w:t>)</w:t>
      </w:r>
      <w:r w:rsidR="003D28E7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16600C">
        <w:rPr>
          <w:rFonts w:ascii="Arial" w:hAnsi="Arial" w:cs="Arial"/>
          <w:sz w:val="20"/>
        </w:rPr>
        <w:t>t.j</w:t>
      </w:r>
      <w:proofErr w:type="spellEnd"/>
      <w:r w:rsidR="00D57D8F" w:rsidRPr="0016600C">
        <w:rPr>
          <w:rFonts w:ascii="Arial" w:hAnsi="Arial" w:cs="Arial"/>
          <w:sz w:val="20"/>
        </w:rPr>
        <w:t xml:space="preserve">. Dz. U. z </w:t>
      </w:r>
      <w:r w:rsidR="00571F91" w:rsidRPr="0016600C">
        <w:rPr>
          <w:rFonts w:ascii="Arial" w:hAnsi="Arial" w:cs="Arial"/>
          <w:sz w:val="20"/>
          <w:shd w:val="clear" w:color="auto" w:fill="FFFFFF"/>
        </w:rPr>
        <w:t>2022r. poz. 1233</w:t>
      </w:r>
      <w:r w:rsidRPr="0016600C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1"/>
    </w:p>
    <w:p w14:paraId="37EE9F61" w14:textId="16E09EFC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16600C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16600C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</w:t>
      </w:r>
      <w:r w:rsidR="00D53B50">
        <w:rPr>
          <w:rFonts w:ascii="Arial" w:hAnsi="Arial" w:cs="Arial"/>
          <w:b/>
          <w:sz w:val="20"/>
        </w:rPr>
        <w:t>ę</w:t>
      </w:r>
      <w:r w:rsidRPr="0016600C">
        <w:rPr>
          <w:rFonts w:ascii="Arial" w:hAnsi="Arial" w:cs="Arial"/>
          <w:b/>
          <w:sz w:val="20"/>
        </w:rPr>
        <w:t xml:space="preserve">powaniu. </w:t>
      </w:r>
      <w:r w:rsidR="00FD61EE"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</w:p>
    <w:p w14:paraId="58651332" w14:textId="70B7B36C" w:rsidR="001D4899" w:rsidRPr="0016600C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  <w:r w:rsidR="00EC6540" w:rsidRPr="0016600C">
        <w:rPr>
          <w:rFonts w:ascii="Arial" w:hAnsi="Arial" w:cs="Arial"/>
          <w:b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16600C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16600C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16600C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16600C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16600C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16600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16600C">
        <w:rPr>
          <w:rFonts w:ascii="Arial" w:hAnsi="Arial" w:cs="Arial"/>
          <w:sz w:val="16"/>
          <w:szCs w:val="16"/>
        </w:rPr>
        <w:t>Podpis Wykonawcy lub Pełnomocnika</w:t>
      </w:r>
      <w:r w:rsidRPr="0016600C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16600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7291CA9" w14:textId="77777777" w:rsidR="00042E6F" w:rsidRPr="0016600C" w:rsidRDefault="00042E6F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5B756B9" w14:textId="2B4C8F6F" w:rsidR="0030519E" w:rsidRDefault="0030519E">
      <w:pPr>
        <w:rPr>
          <w:rFonts w:ascii="Arial" w:eastAsia="Calibri" w:hAnsi="Arial" w:cs="Arial"/>
          <w:b/>
          <w:sz w:val="20"/>
        </w:rPr>
      </w:pPr>
    </w:p>
    <w:sectPr w:rsidR="0030519E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FD55" w14:textId="77777777" w:rsidR="00790768" w:rsidRDefault="00790768">
      <w:r>
        <w:separator/>
      </w:r>
    </w:p>
  </w:endnote>
  <w:endnote w:type="continuationSeparator" w:id="0">
    <w:p w14:paraId="273A89C6" w14:textId="77777777" w:rsidR="00790768" w:rsidRDefault="0079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DB4D9C" w:rsidRPr="002E3D20" w:rsidRDefault="00DB4D9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DB4D9C" w:rsidRDefault="00DB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A5FB8" w14:textId="77777777" w:rsidR="00790768" w:rsidRDefault="00790768">
      <w:r>
        <w:separator/>
      </w:r>
    </w:p>
  </w:footnote>
  <w:footnote w:type="continuationSeparator" w:id="0">
    <w:p w14:paraId="483CCCA8" w14:textId="77777777" w:rsidR="00790768" w:rsidRDefault="00790768">
      <w:r>
        <w:continuationSeparator/>
      </w:r>
    </w:p>
  </w:footnote>
  <w:footnote w:id="1">
    <w:p w14:paraId="250F34A2" w14:textId="77777777" w:rsidR="00DB4D9C" w:rsidRPr="00C05CAC" w:rsidRDefault="00DB4D9C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5E94ABF7" w:rsidR="00DB4D9C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465B7B7E" w:rsidR="00DB4D9C" w:rsidRPr="003B3E80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176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3B42B3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B64D9B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80EEB6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D700CAC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1E3978"/>
    <w:multiLevelType w:val="hybridMultilevel"/>
    <w:tmpl w:val="C88C26A4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66BA3C">
      <w:start w:val="1"/>
      <w:numFmt w:val="decimal"/>
      <w:lvlText w:val="%4."/>
      <w:lvlJc w:val="left"/>
      <w:pPr>
        <w:ind w:left="2880" w:hanging="360"/>
      </w:pPr>
      <w:rPr>
        <w:b/>
        <w:bCs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8321720"/>
    <w:multiLevelType w:val="multilevel"/>
    <w:tmpl w:val="F7B205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1035E1"/>
    <w:multiLevelType w:val="hybridMultilevel"/>
    <w:tmpl w:val="938A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096400"/>
    <w:multiLevelType w:val="multilevel"/>
    <w:tmpl w:val="20C46280"/>
    <w:lvl w:ilvl="0">
      <w:start w:val="1"/>
      <w:numFmt w:val="lowerLetter"/>
      <w:lvlText w:val="%1)"/>
      <w:lvlJc w:val="left"/>
      <w:pPr>
        <w:ind w:left="735" w:hanging="375"/>
      </w:pPr>
      <w:rPr>
        <w:rFonts w:ascii="Neo Sans Pro" w:hAnsi="Neo Sans Pro" w:cs="Times New Roman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eo Sans Pro" w:eastAsia="Neo Sans Pro" w:hAnsi="Neo Sans Pro" w:cs="Neo Sans Pr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F41"/>
    <w:multiLevelType w:val="hybridMultilevel"/>
    <w:tmpl w:val="12709C6A"/>
    <w:lvl w:ilvl="0" w:tplc="F7F89868">
      <w:start w:val="2"/>
      <w:numFmt w:val="decimal"/>
      <w:lvlText w:val="%1."/>
      <w:lvlJc w:val="left"/>
      <w:pPr>
        <w:ind w:left="433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27C7865"/>
    <w:multiLevelType w:val="hybridMultilevel"/>
    <w:tmpl w:val="1BE80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1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6171C7F"/>
    <w:multiLevelType w:val="hybridMultilevel"/>
    <w:tmpl w:val="34866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5" w15:restartNumberingAfterBreak="0">
    <w:nsid w:val="5F5B7DA1"/>
    <w:multiLevelType w:val="hybridMultilevel"/>
    <w:tmpl w:val="34866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95B1152"/>
    <w:multiLevelType w:val="hybridMultilevel"/>
    <w:tmpl w:val="9D707830"/>
    <w:lvl w:ilvl="0" w:tplc="6F64C0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737BC7"/>
    <w:multiLevelType w:val="multilevel"/>
    <w:tmpl w:val="989C1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93" w15:restartNumberingAfterBreak="0">
    <w:nsid w:val="7EDD3617"/>
    <w:multiLevelType w:val="multilevel"/>
    <w:tmpl w:val="18D4D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55" w:hanging="180"/>
      </w:pPr>
      <w:rPr>
        <w:rFonts w:hint="default"/>
      </w:rPr>
    </w:lvl>
  </w:abstractNum>
  <w:num w:numId="1" w16cid:durableId="1476946430">
    <w:abstractNumId w:val="84"/>
  </w:num>
  <w:num w:numId="2" w16cid:durableId="1359161496">
    <w:abstractNumId w:val="43"/>
  </w:num>
  <w:num w:numId="3" w16cid:durableId="1069838869">
    <w:abstractNumId w:val="85"/>
  </w:num>
  <w:num w:numId="4" w16cid:durableId="1603806002">
    <w:abstractNumId w:val="82"/>
  </w:num>
  <w:num w:numId="5" w16cid:durableId="1717850099">
    <w:abstractNumId w:val="65"/>
  </w:num>
  <w:num w:numId="6" w16cid:durableId="853112221">
    <w:abstractNumId w:val="47"/>
  </w:num>
  <w:num w:numId="7" w16cid:durableId="83770394">
    <w:abstractNumId w:val="14"/>
  </w:num>
  <w:num w:numId="8" w16cid:durableId="1472135705">
    <w:abstractNumId w:val="19"/>
  </w:num>
  <w:num w:numId="9" w16cid:durableId="1908757024">
    <w:abstractNumId w:val="89"/>
  </w:num>
  <w:num w:numId="10" w16cid:durableId="669214442">
    <w:abstractNumId w:val="27"/>
  </w:num>
  <w:num w:numId="11" w16cid:durableId="201525890">
    <w:abstractNumId w:val="72"/>
  </w:num>
  <w:num w:numId="12" w16cid:durableId="691341341">
    <w:abstractNumId w:val="91"/>
  </w:num>
  <w:num w:numId="13" w16cid:durableId="827481630">
    <w:abstractNumId w:val="35"/>
  </w:num>
  <w:num w:numId="14" w16cid:durableId="1717198609">
    <w:abstractNumId w:val="75"/>
  </w:num>
  <w:num w:numId="15" w16cid:durableId="150097952">
    <w:abstractNumId w:val="71"/>
  </w:num>
  <w:num w:numId="16" w16cid:durableId="1891769623">
    <w:abstractNumId w:val="23"/>
  </w:num>
  <w:num w:numId="17" w16cid:durableId="1005864511">
    <w:abstractNumId w:val="33"/>
  </w:num>
  <w:num w:numId="18" w16cid:durableId="138617412">
    <w:abstractNumId w:val="20"/>
  </w:num>
  <w:num w:numId="19" w16cid:durableId="696583583">
    <w:abstractNumId w:val="37"/>
  </w:num>
  <w:num w:numId="20" w16cid:durableId="1691878789">
    <w:abstractNumId w:val="67"/>
  </w:num>
  <w:num w:numId="21" w16cid:durableId="401831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4633184">
    <w:abstractNumId w:val="40"/>
  </w:num>
  <w:num w:numId="23" w16cid:durableId="2029330650">
    <w:abstractNumId w:val="63"/>
  </w:num>
  <w:num w:numId="24" w16cid:durableId="461920556">
    <w:abstractNumId w:val="22"/>
  </w:num>
  <w:num w:numId="25" w16cid:durableId="609817893">
    <w:abstractNumId w:val="21"/>
  </w:num>
  <w:num w:numId="26" w16cid:durableId="1844858892">
    <w:abstractNumId w:val="29"/>
  </w:num>
  <w:num w:numId="27" w16cid:durableId="1169830489">
    <w:abstractNumId w:val="55"/>
  </w:num>
  <w:num w:numId="28" w16cid:durableId="1786924848">
    <w:abstractNumId w:val="13"/>
  </w:num>
  <w:num w:numId="29" w16cid:durableId="147749882">
    <w:abstractNumId w:val="41"/>
  </w:num>
  <w:num w:numId="30" w16cid:durableId="1844010775">
    <w:abstractNumId w:val="25"/>
  </w:num>
  <w:num w:numId="31" w16cid:durableId="1157109452">
    <w:abstractNumId w:val="90"/>
  </w:num>
  <w:num w:numId="32" w16cid:durableId="684984165">
    <w:abstractNumId w:val="26"/>
  </w:num>
  <w:num w:numId="33" w16cid:durableId="96220737">
    <w:abstractNumId w:val="36"/>
  </w:num>
  <w:num w:numId="34" w16cid:durableId="697465611">
    <w:abstractNumId w:val="53"/>
  </w:num>
  <w:num w:numId="35" w16cid:durableId="456803592">
    <w:abstractNumId w:val="68"/>
  </w:num>
  <w:num w:numId="36" w16cid:durableId="1235240374">
    <w:abstractNumId w:val="69"/>
  </w:num>
  <w:num w:numId="37" w16cid:durableId="1002048780">
    <w:abstractNumId w:val="83"/>
  </w:num>
  <w:num w:numId="38" w16cid:durableId="1021391315">
    <w:abstractNumId w:val="87"/>
  </w:num>
  <w:num w:numId="39" w16cid:durableId="884756967">
    <w:abstractNumId w:val="31"/>
  </w:num>
  <w:num w:numId="40" w16cid:durableId="1920944907">
    <w:abstractNumId w:val="57"/>
  </w:num>
  <w:num w:numId="41" w16cid:durableId="1311791275">
    <w:abstractNumId w:val="56"/>
  </w:num>
  <w:num w:numId="42" w16cid:durableId="336806244">
    <w:abstractNumId w:val="52"/>
  </w:num>
  <w:num w:numId="43" w16cid:durableId="1177888758">
    <w:abstractNumId w:val="34"/>
  </w:num>
  <w:num w:numId="44" w16cid:durableId="448085340">
    <w:abstractNumId w:val="86"/>
  </w:num>
  <w:num w:numId="45" w16cid:durableId="105082898">
    <w:abstractNumId w:val="32"/>
  </w:num>
  <w:num w:numId="46" w16cid:durableId="208687686">
    <w:abstractNumId w:val="39"/>
  </w:num>
  <w:num w:numId="47" w16cid:durableId="497187873">
    <w:abstractNumId w:val="62"/>
  </w:num>
  <w:num w:numId="48" w16cid:durableId="1980917365">
    <w:abstractNumId w:val="58"/>
  </w:num>
  <w:num w:numId="49" w16cid:durableId="1423066422">
    <w:abstractNumId w:val="59"/>
  </w:num>
  <w:num w:numId="50" w16cid:durableId="2117601185">
    <w:abstractNumId w:val="16"/>
  </w:num>
  <w:num w:numId="51" w16cid:durableId="20280917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3131727">
    <w:abstractNumId w:val="76"/>
  </w:num>
  <w:num w:numId="53" w16cid:durableId="1555854651">
    <w:abstractNumId w:val="78"/>
  </w:num>
  <w:num w:numId="54" w16cid:durableId="1106345712">
    <w:abstractNumId w:val="18"/>
  </w:num>
  <w:num w:numId="55" w16cid:durableId="937179121">
    <w:abstractNumId w:val="50"/>
  </w:num>
  <w:num w:numId="56" w16cid:durableId="1292978335">
    <w:abstractNumId w:val="88"/>
  </w:num>
  <w:num w:numId="57" w16cid:durableId="1348484804">
    <w:abstractNumId w:val="15"/>
  </w:num>
  <w:num w:numId="58" w16cid:durableId="199783792">
    <w:abstractNumId w:val="74"/>
  </w:num>
  <w:num w:numId="59" w16cid:durableId="1883248296">
    <w:abstractNumId w:val="48"/>
  </w:num>
  <w:num w:numId="60" w16cid:durableId="1703819427">
    <w:abstractNumId w:val="66"/>
  </w:num>
  <w:num w:numId="61" w16cid:durableId="62219606">
    <w:abstractNumId w:val="5"/>
  </w:num>
  <w:num w:numId="62" w16cid:durableId="1828356070">
    <w:abstractNumId w:val="28"/>
  </w:num>
  <w:num w:numId="63" w16cid:durableId="825052764">
    <w:abstractNumId w:val="81"/>
  </w:num>
  <w:num w:numId="64" w16cid:durableId="352927073">
    <w:abstractNumId w:val="49"/>
  </w:num>
  <w:num w:numId="65" w16cid:durableId="612368689">
    <w:abstractNumId w:val="54"/>
  </w:num>
  <w:num w:numId="66" w16cid:durableId="1610963690">
    <w:abstractNumId w:val="44"/>
  </w:num>
  <w:num w:numId="67" w16cid:durableId="1665280833">
    <w:abstractNumId w:val="61"/>
  </w:num>
  <w:num w:numId="68" w16cid:durableId="799030137">
    <w:abstractNumId w:val="73"/>
  </w:num>
  <w:num w:numId="69" w16cid:durableId="2012101896">
    <w:abstractNumId w:val="17"/>
  </w:num>
  <w:num w:numId="70" w16cid:durableId="1322345596">
    <w:abstractNumId w:val="2"/>
  </w:num>
  <w:num w:numId="71" w16cid:durableId="345060903">
    <w:abstractNumId w:val="4"/>
  </w:num>
  <w:num w:numId="72" w16cid:durableId="282350627">
    <w:abstractNumId w:val="6"/>
  </w:num>
  <w:num w:numId="73" w16cid:durableId="1649555844">
    <w:abstractNumId w:val="7"/>
  </w:num>
  <w:num w:numId="74" w16cid:durableId="1725332067">
    <w:abstractNumId w:val="8"/>
  </w:num>
  <w:num w:numId="75" w16cid:durableId="228537550">
    <w:abstractNumId w:val="51"/>
  </w:num>
  <w:num w:numId="76" w16cid:durableId="633561179">
    <w:abstractNumId w:val="38"/>
  </w:num>
  <w:num w:numId="77" w16cid:durableId="883296001">
    <w:abstractNumId w:val="30"/>
  </w:num>
  <w:num w:numId="78" w16cid:durableId="1643194814">
    <w:abstractNumId w:val="12"/>
  </w:num>
  <w:num w:numId="79" w16cid:durableId="308171118">
    <w:abstractNumId w:val="92"/>
  </w:num>
  <w:num w:numId="80" w16cid:durableId="261963164">
    <w:abstractNumId w:val="93"/>
  </w:num>
  <w:num w:numId="81" w16cid:durableId="757366481">
    <w:abstractNumId w:val="45"/>
  </w:num>
  <w:num w:numId="82" w16cid:durableId="1508712069">
    <w:abstractNumId w:val="24"/>
  </w:num>
  <w:num w:numId="83" w16cid:durableId="728308952">
    <w:abstractNumId w:val="60"/>
  </w:num>
  <w:num w:numId="84" w16cid:durableId="681590504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5AF6"/>
    <w:rsid w:val="0000662D"/>
    <w:rsid w:val="00006772"/>
    <w:rsid w:val="0000681E"/>
    <w:rsid w:val="00006B3E"/>
    <w:rsid w:val="00007034"/>
    <w:rsid w:val="00007721"/>
    <w:rsid w:val="000079E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17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5B1"/>
    <w:rsid w:val="00072A5C"/>
    <w:rsid w:val="00072B22"/>
    <w:rsid w:val="00072C6E"/>
    <w:rsid w:val="00072DEE"/>
    <w:rsid w:val="000733A2"/>
    <w:rsid w:val="00073453"/>
    <w:rsid w:val="00073E65"/>
    <w:rsid w:val="00074003"/>
    <w:rsid w:val="0007429E"/>
    <w:rsid w:val="00075526"/>
    <w:rsid w:val="000759EC"/>
    <w:rsid w:val="00075AC7"/>
    <w:rsid w:val="00075B36"/>
    <w:rsid w:val="00075D3B"/>
    <w:rsid w:val="00075EAE"/>
    <w:rsid w:val="000761D0"/>
    <w:rsid w:val="000763D7"/>
    <w:rsid w:val="000766C7"/>
    <w:rsid w:val="00076ADA"/>
    <w:rsid w:val="00077910"/>
    <w:rsid w:val="0008001C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F89"/>
    <w:rsid w:val="000F1552"/>
    <w:rsid w:val="000F1A7F"/>
    <w:rsid w:val="000F1ACD"/>
    <w:rsid w:val="000F1B69"/>
    <w:rsid w:val="000F207D"/>
    <w:rsid w:val="000F2545"/>
    <w:rsid w:val="000F28CA"/>
    <w:rsid w:val="000F2A92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BF2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8ED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729"/>
    <w:rsid w:val="001A78C6"/>
    <w:rsid w:val="001A79A9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D5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381"/>
    <w:rsid w:val="001D4452"/>
    <w:rsid w:val="001D4899"/>
    <w:rsid w:val="001D5574"/>
    <w:rsid w:val="001D576A"/>
    <w:rsid w:val="001D5C8C"/>
    <w:rsid w:val="001D6A0C"/>
    <w:rsid w:val="001D6AE8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3AC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5"/>
    <w:rsid w:val="002119A4"/>
    <w:rsid w:val="00211A76"/>
    <w:rsid w:val="00211FDB"/>
    <w:rsid w:val="00212238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68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79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281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DC7"/>
    <w:rsid w:val="002B1EC8"/>
    <w:rsid w:val="002B2AC2"/>
    <w:rsid w:val="002B2F83"/>
    <w:rsid w:val="002B33CD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28E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19E"/>
    <w:rsid w:val="003054E7"/>
    <w:rsid w:val="00306872"/>
    <w:rsid w:val="00306D43"/>
    <w:rsid w:val="0030744C"/>
    <w:rsid w:val="00307FB0"/>
    <w:rsid w:val="0031013D"/>
    <w:rsid w:val="003108C3"/>
    <w:rsid w:val="003114EC"/>
    <w:rsid w:val="00311561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42B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19F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954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4F2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502"/>
    <w:rsid w:val="00376AD1"/>
    <w:rsid w:val="00376E1C"/>
    <w:rsid w:val="0037761B"/>
    <w:rsid w:val="00377759"/>
    <w:rsid w:val="0038016C"/>
    <w:rsid w:val="00380876"/>
    <w:rsid w:val="00380B1B"/>
    <w:rsid w:val="00380C74"/>
    <w:rsid w:val="00382058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0F91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2F9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6CF6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BE6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B8E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1C84"/>
    <w:rsid w:val="00462397"/>
    <w:rsid w:val="0046272F"/>
    <w:rsid w:val="00462CBD"/>
    <w:rsid w:val="004631E1"/>
    <w:rsid w:val="00463D60"/>
    <w:rsid w:val="004641C5"/>
    <w:rsid w:val="004654E2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957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8BB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35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2E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1D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992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1905"/>
    <w:rsid w:val="005A19A7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A7F88"/>
    <w:rsid w:val="005B0059"/>
    <w:rsid w:val="005B05BF"/>
    <w:rsid w:val="005B0A36"/>
    <w:rsid w:val="005B117E"/>
    <w:rsid w:val="005B1559"/>
    <w:rsid w:val="005B1661"/>
    <w:rsid w:val="005B195B"/>
    <w:rsid w:val="005B1B29"/>
    <w:rsid w:val="005B1B2A"/>
    <w:rsid w:val="005B1BC5"/>
    <w:rsid w:val="005B206A"/>
    <w:rsid w:val="005B2811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598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05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643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109"/>
    <w:rsid w:val="006273E2"/>
    <w:rsid w:val="00627550"/>
    <w:rsid w:val="0062763D"/>
    <w:rsid w:val="0062771E"/>
    <w:rsid w:val="00631DB2"/>
    <w:rsid w:val="006343A8"/>
    <w:rsid w:val="00634D57"/>
    <w:rsid w:val="00634E8D"/>
    <w:rsid w:val="00634F7C"/>
    <w:rsid w:val="00635A5B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6BF0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A3F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C00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C1F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16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768"/>
    <w:rsid w:val="00790C61"/>
    <w:rsid w:val="00791B6B"/>
    <w:rsid w:val="00792412"/>
    <w:rsid w:val="0079263F"/>
    <w:rsid w:val="007927E7"/>
    <w:rsid w:val="00792EF3"/>
    <w:rsid w:val="00793114"/>
    <w:rsid w:val="00793BCB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7F"/>
    <w:rsid w:val="007B23C7"/>
    <w:rsid w:val="007B2790"/>
    <w:rsid w:val="007B2E7F"/>
    <w:rsid w:val="007B406D"/>
    <w:rsid w:val="007B4364"/>
    <w:rsid w:val="007B493D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0E1F"/>
    <w:rsid w:val="007D186C"/>
    <w:rsid w:val="007D213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3FC9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7A4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0525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BEF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0A72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B7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2B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1A9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161"/>
    <w:rsid w:val="008E5637"/>
    <w:rsid w:val="008E60E4"/>
    <w:rsid w:val="008E7530"/>
    <w:rsid w:val="008E7F8D"/>
    <w:rsid w:val="008F02F1"/>
    <w:rsid w:val="008F02F7"/>
    <w:rsid w:val="008F0C5F"/>
    <w:rsid w:val="008F0EB6"/>
    <w:rsid w:val="008F10B3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6EE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75E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881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258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8F5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5E2A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C59"/>
    <w:rsid w:val="009B6D53"/>
    <w:rsid w:val="009B73B0"/>
    <w:rsid w:val="009C01E7"/>
    <w:rsid w:val="009C14A7"/>
    <w:rsid w:val="009C18D3"/>
    <w:rsid w:val="009C1D49"/>
    <w:rsid w:val="009C2F8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5E0"/>
    <w:rsid w:val="009E5665"/>
    <w:rsid w:val="009E5D19"/>
    <w:rsid w:val="009E5DE4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296F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882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2C04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403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59E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33B"/>
    <w:rsid w:val="00AF55D5"/>
    <w:rsid w:val="00AF574B"/>
    <w:rsid w:val="00AF5801"/>
    <w:rsid w:val="00AF583C"/>
    <w:rsid w:val="00AF5FC3"/>
    <w:rsid w:val="00AF62AD"/>
    <w:rsid w:val="00AF669E"/>
    <w:rsid w:val="00AF70E6"/>
    <w:rsid w:val="00AF7422"/>
    <w:rsid w:val="00AF7B78"/>
    <w:rsid w:val="00AF7ECD"/>
    <w:rsid w:val="00B000E3"/>
    <w:rsid w:val="00B00AB8"/>
    <w:rsid w:val="00B01035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A18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17D72"/>
    <w:rsid w:val="00B207A1"/>
    <w:rsid w:val="00B20838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60F"/>
    <w:rsid w:val="00B27D11"/>
    <w:rsid w:val="00B27DB9"/>
    <w:rsid w:val="00B30033"/>
    <w:rsid w:val="00B3142F"/>
    <w:rsid w:val="00B31C6E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527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56FF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4D20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4DA0"/>
    <w:rsid w:val="00B6535C"/>
    <w:rsid w:val="00B65535"/>
    <w:rsid w:val="00B66723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5159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5AC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0CE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0E15"/>
    <w:rsid w:val="00BC1594"/>
    <w:rsid w:val="00BC2D9C"/>
    <w:rsid w:val="00BC3569"/>
    <w:rsid w:val="00BC3878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639F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FD7"/>
    <w:rsid w:val="00C25002"/>
    <w:rsid w:val="00C25307"/>
    <w:rsid w:val="00C25646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40D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675A4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6BA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5BB4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46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A45"/>
    <w:rsid w:val="00CD0D42"/>
    <w:rsid w:val="00CD0FF5"/>
    <w:rsid w:val="00CD1942"/>
    <w:rsid w:val="00CD1D50"/>
    <w:rsid w:val="00CD26AC"/>
    <w:rsid w:val="00CD2C29"/>
    <w:rsid w:val="00CD36F6"/>
    <w:rsid w:val="00CD3D94"/>
    <w:rsid w:val="00CD43B7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86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0C7E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4BA"/>
    <w:rsid w:val="00D01AA0"/>
    <w:rsid w:val="00D025CE"/>
    <w:rsid w:val="00D02830"/>
    <w:rsid w:val="00D036BF"/>
    <w:rsid w:val="00D03BD9"/>
    <w:rsid w:val="00D03F6D"/>
    <w:rsid w:val="00D044E3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A9C"/>
    <w:rsid w:val="00D11CFF"/>
    <w:rsid w:val="00D11D0C"/>
    <w:rsid w:val="00D11DAD"/>
    <w:rsid w:val="00D11F15"/>
    <w:rsid w:val="00D11FA1"/>
    <w:rsid w:val="00D12DE4"/>
    <w:rsid w:val="00D13D3E"/>
    <w:rsid w:val="00D1437D"/>
    <w:rsid w:val="00D14C71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896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50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5BDC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2B2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23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40"/>
    <w:rsid w:val="00D9215D"/>
    <w:rsid w:val="00D922F1"/>
    <w:rsid w:val="00D92707"/>
    <w:rsid w:val="00D939DD"/>
    <w:rsid w:val="00D94BD4"/>
    <w:rsid w:val="00D9501C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3F5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4D9C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8EC"/>
    <w:rsid w:val="00E15AD4"/>
    <w:rsid w:val="00E160F5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3FB5"/>
    <w:rsid w:val="00E447E9"/>
    <w:rsid w:val="00E45611"/>
    <w:rsid w:val="00E457A2"/>
    <w:rsid w:val="00E45C87"/>
    <w:rsid w:val="00E45E2F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253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23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0544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7EC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2CE2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2D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1DCE"/>
    <w:rsid w:val="00F32332"/>
    <w:rsid w:val="00F330D5"/>
    <w:rsid w:val="00F3311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771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AFE"/>
    <w:rsid w:val="00F73D92"/>
    <w:rsid w:val="00F74094"/>
    <w:rsid w:val="00F74176"/>
    <w:rsid w:val="00F758D5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6E1"/>
    <w:rsid w:val="00F8783C"/>
    <w:rsid w:val="00F87B02"/>
    <w:rsid w:val="00F87E3E"/>
    <w:rsid w:val="00F90244"/>
    <w:rsid w:val="00F9036E"/>
    <w:rsid w:val="00F90C4C"/>
    <w:rsid w:val="00F90C5B"/>
    <w:rsid w:val="00F9154C"/>
    <w:rsid w:val="00F916DF"/>
    <w:rsid w:val="00F91947"/>
    <w:rsid w:val="00F919EF"/>
    <w:rsid w:val="00F922B7"/>
    <w:rsid w:val="00F92548"/>
    <w:rsid w:val="00F94298"/>
    <w:rsid w:val="00F94B24"/>
    <w:rsid w:val="00F95085"/>
    <w:rsid w:val="00F95185"/>
    <w:rsid w:val="00F95C7F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430"/>
    <w:rsid w:val="00FC1DB1"/>
    <w:rsid w:val="00FC2F95"/>
    <w:rsid w:val="00FC36A3"/>
    <w:rsid w:val="00FC3923"/>
    <w:rsid w:val="00FC3B6B"/>
    <w:rsid w:val="00FC3B86"/>
    <w:rsid w:val="00FC3E74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C675A4"/>
    <w:rPr>
      <w:szCs w:val="24"/>
    </w:rPr>
  </w:style>
  <w:style w:type="paragraph" w:customStyle="1" w:styleId="Znak1ZnakZnakZnakZnakZnakZnak7">
    <w:name w:val="Znak1 Znak Znak Znak Znak Znak Znak"/>
    <w:basedOn w:val="Normalny"/>
    <w:rsid w:val="00DB4D9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5E67-D492-4D2D-8D78-857FF445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7333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EMILIA FARYNA</cp:lastModifiedBy>
  <cp:revision>4</cp:revision>
  <cp:lastPrinted>2024-06-18T05:45:00Z</cp:lastPrinted>
  <dcterms:created xsi:type="dcterms:W3CDTF">2025-03-11T11:52:00Z</dcterms:created>
  <dcterms:modified xsi:type="dcterms:W3CDTF">2025-03-11T12:03:00Z</dcterms:modified>
</cp:coreProperties>
</file>