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D8664" w14:textId="0638F30B" w:rsidR="001D4899" w:rsidRPr="00887994" w:rsidRDefault="001D4899" w:rsidP="001D4899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  <w:r w:rsidRPr="00887994">
        <w:rPr>
          <w:rFonts w:ascii="Arial" w:hAnsi="Arial" w:cs="Arial"/>
          <w:b/>
        </w:rPr>
        <w:t>Załącznik nr 2</w:t>
      </w:r>
      <w:r w:rsidR="002D4275">
        <w:rPr>
          <w:rFonts w:ascii="Arial" w:hAnsi="Arial" w:cs="Arial"/>
          <w:b/>
        </w:rPr>
        <w:t>a</w:t>
      </w:r>
      <w:r w:rsidRPr="00887994">
        <w:rPr>
          <w:rFonts w:ascii="Arial" w:hAnsi="Arial" w:cs="Arial"/>
          <w:b/>
        </w:rPr>
        <w:t xml:space="preserve"> do SWZ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B24C0A" w:rsidRPr="00887994" w14:paraId="7BCE52B4" w14:textId="77777777" w:rsidTr="00D60485">
        <w:trPr>
          <w:trHeight w:val="437"/>
        </w:trPr>
        <w:tc>
          <w:tcPr>
            <w:tcW w:w="7824" w:type="dxa"/>
            <w:shd w:val="clear" w:color="auto" w:fill="auto"/>
          </w:tcPr>
          <w:p w14:paraId="492CC081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54E1F705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547C611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(osoba upoważniona do reprezentacji Wykonawcy/-ów i podpisująca ofertę)</w:t>
      </w:r>
    </w:p>
    <w:p w14:paraId="1D864BA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958E8F8" w14:textId="77777777" w:rsidTr="00D60485">
        <w:trPr>
          <w:trHeight w:val="378"/>
        </w:trPr>
        <w:tc>
          <w:tcPr>
            <w:tcW w:w="7850" w:type="dxa"/>
            <w:shd w:val="clear" w:color="auto" w:fill="auto"/>
          </w:tcPr>
          <w:p w14:paraId="440FFD9C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34812443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2EE48A3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(nazwa albo imię i nazwisko Wykonawcy) - powielić tyle razy ile potrzeba</w:t>
      </w:r>
    </w:p>
    <w:p w14:paraId="4A656730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0"/>
      </w:tblGrid>
      <w:tr w:rsidR="00B24C0A" w:rsidRPr="00887994" w14:paraId="5F287195" w14:textId="77777777" w:rsidTr="00D60485">
        <w:trPr>
          <w:trHeight w:val="451"/>
        </w:trPr>
        <w:tc>
          <w:tcPr>
            <w:tcW w:w="7850" w:type="dxa"/>
            <w:shd w:val="clear" w:color="auto" w:fill="auto"/>
          </w:tcPr>
          <w:p w14:paraId="2F346B57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906A65A" w14:textId="77777777" w:rsidR="00B24C0A" w:rsidRPr="00887994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2D9A4562" w14:textId="77777777" w:rsidR="00B24C0A" w:rsidRPr="00887994" w:rsidRDefault="00B24C0A" w:rsidP="00B24C0A">
      <w:pPr>
        <w:ind w:left="284" w:right="68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(siedziba albo miejsce zamieszkania i adres Wykonawcy)</w:t>
      </w:r>
    </w:p>
    <w:p w14:paraId="12649BC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3D19AEA1" w14:textId="77777777" w:rsidTr="00D60485">
        <w:trPr>
          <w:trHeight w:val="450"/>
        </w:trPr>
        <w:tc>
          <w:tcPr>
            <w:tcW w:w="7913" w:type="dxa"/>
            <w:shd w:val="clear" w:color="auto" w:fill="auto"/>
            <w:vAlign w:val="center"/>
          </w:tcPr>
          <w:p w14:paraId="38B97065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NIP:</w:t>
            </w:r>
          </w:p>
        </w:tc>
      </w:tr>
      <w:tr w:rsidR="00B24C0A" w:rsidRPr="00F26B9F" w14:paraId="34890098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1D4D2B76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REGON:</w:t>
            </w:r>
          </w:p>
        </w:tc>
      </w:tr>
      <w:tr w:rsidR="00B24C0A" w:rsidRPr="00F26B9F" w14:paraId="254C7010" w14:textId="77777777" w:rsidTr="00D60485">
        <w:trPr>
          <w:trHeight w:val="439"/>
        </w:trPr>
        <w:tc>
          <w:tcPr>
            <w:tcW w:w="7913" w:type="dxa"/>
            <w:shd w:val="clear" w:color="auto" w:fill="auto"/>
            <w:vAlign w:val="center"/>
          </w:tcPr>
          <w:p w14:paraId="06E89FF0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  <w:r w:rsidRPr="00F26B9F">
              <w:rPr>
                <w:rFonts w:ascii="Arial" w:eastAsia="Calibri" w:hAnsi="Arial" w:cs="Arial"/>
                <w:sz w:val="20"/>
                <w:szCs w:val="22"/>
              </w:rPr>
              <w:t>Tel.</w:t>
            </w:r>
          </w:p>
        </w:tc>
      </w:tr>
    </w:tbl>
    <w:p w14:paraId="0073E04C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5"/>
      </w:tblGrid>
      <w:tr w:rsidR="00B24C0A" w:rsidRPr="00F26B9F" w14:paraId="223433D6" w14:textId="77777777" w:rsidTr="00D60485">
        <w:trPr>
          <w:trHeight w:val="467"/>
        </w:trPr>
        <w:tc>
          <w:tcPr>
            <w:tcW w:w="7925" w:type="dxa"/>
            <w:shd w:val="clear" w:color="auto" w:fill="auto"/>
          </w:tcPr>
          <w:p w14:paraId="787065D9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0B00366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7B55C7A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przypadku wykonawców ubiegających się wspólnie o udzielenie zamówienia                                                 (w tym spółki cywilne) należy wskazać ustanowionego pełnomocnika (lidera)</w:t>
      </w:r>
    </w:p>
    <w:p w14:paraId="13A995F4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3"/>
      </w:tblGrid>
      <w:tr w:rsidR="00B24C0A" w:rsidRPr="00F26B9F" w14:paraId="1E589F91" w14:textId="77777777" w:rsidTr="00D60485">
        <w:trPr>
          <w:trHeight w:val="503"/>
        </w:trPr>
        <w:tc>
          <w:tcPr>
            <w:tcW w:w="7913" w:type="dxa"/>
            <w:shd w:val="clear" w:color="auto" w:fill="auto"/>
          </w:tcPr>
          <w:p w14:paraId="6BEA7F1D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1E1B74B2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48EE3B6B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Adres e-mail na który Zamawiający ma przesyłać korespondencję</w:t>
      </w:r>
    </w:p>
    <w:p w14:paraId="766A451F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3"/>
      </w:tblGrid>
      <w:tr w:rsidR="00B24C0A" w:rsidRPr="00F26B9F" w14:paraId="6D0A21D4" w14:textId="77777777" w:rsidTr="00D60485">
        <w:trPr>
          <w:trHeight w:val="441"/>
        </w:trPr>
        <w:tc>
          <w:tcPr>
            <w:tcW w:w="7963" w:type="dxa"/>
            <w:shd w:val="clear" w:color="auto" w:fill="auto"/>
          </w:tcPr>
          <w:p w14:paraId="65EA9A84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  <w:p w14:paraId="7436954A" w14:textId="77777777" w:rsidR="00B24C0A" w:rsidRPr="00F26B9F" w:rsidRDefault="00B24C0A" w:rsidP="00D60485">
            <w:pPr>
              <w:ind w:right="68"/>
              <w:rPr>
                <w:rFonts w:ascii="Arial" w:eastAsia="Calibri" w:hAnsi="Arial" w:cs="Arial"/>
                <w:sz w:val="20"/>
                <w:szCs w:val="22"/>
              </w:rPr>
            </w:pPr>
          </w:p>
        </w:tc>
      </w:tr>
    </w:tbl>
    <w:p w14:paraId="38C0BC39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(osoba odpowiedzialna za kontakty z Zamawiającym)</w:t>
      </w:r>
    </w:p>
    <w:p w14:paraId="520A9411" w14:textId="77777777" w:rsidR="00B24C0A" w:rsidRPr="00F26B9F" w:rsidRDefault="00B24C0A" w:rsidP="00B24C0A">
      <w:pPr>
        <w:ind w:left="284" w:right="68"/>
        <w:rPr>
          <w:rFonts w:ascii="Arial" w:hAnsi="Arial" w:cs="Arial"/>
          <w:sz w:val="20"/>
        </w:rPr>
      </w:pPr>
    </w:p>
    <w:p w14:paraId="367DF3C0" w14:textId="592534D4" w:rsidR="001D4899" w:rsidRPr="00887994" w:rsidRDefault="001D4899" w:rsidP="00783DFF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Zamawiający</w:t>
      </w:r>
      <w:r w:rsidRPr="00887994">
        <w:rPr>
          <w:rFonts w:ascii="Arial" w:hAnsi="Arial" w:cs="Arial"/>
          <w:b/>
          <w:bCs/>
          <w:sz w:val="22"/>
          <w:szCs w:val="22"/>
        </w:rPr>
        <w:t xml:space="preserve">: </w:t>
      </w:r>
      <w:r w:rsidR="00783DFF" w:rsidRPr="00887994">
        <w:rPr>
          <w:rFonts w:ascii="Arial" w:hAnsi="Arial" w:cs="Arial"/>
          <w:b/>
          <w:bCs/>
          <w:sz w:val="22"/>
          <w:szCs w:val="22"/>
        </w:rPr>
        <w:t>Gmina</w:t>
      </w:r>
      <w:r w:rsidR="005A0530" w:rsidRPr="00887994">
        <w:rPr>
          <w:rFonts w:ascii="Arial" w:hAnsi="Arial" w:cs="Arial"/>
          <w:b/>
          <w:bCs/>
          <w:sz w:val="22"/>
          <w:szCs w:val="22"/>
        </w:rPr>
        <w:t xml:space="preserve"> Miasta Radomia</w:t>
      </w:r>
    </w:p>
    <w:p w14:paraId="36F399E0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887994">
        <w:rPr>
          <w:rFonts w:ascii="Arial" w:hAnsi="Arial" w:cs="Arial"/>
          <w:b/>
          <w:bCs/>
          <w:sz w:val="22"/>
          <w:szCs w:val="22"/>
        </w:rPr>
        <w:t>Adres do korespondencji: Urząd Miejski w Radomiu</w:t>
      </w:r>
    </w:p>
    <w:p w14:paraId="3A6301DD" w14:textId="77777777" w:rsidR="001D4899" w:rsidRPr="00F26B9F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Biuro Zamówień Publicznych</w:t>
      </w:r>
    </w:p>
    <w:p w14:paraId="034B4CD0" w14:textId="5BAA53A9" w:rsidR="001D4899" w:rsidRDefault="001D4899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  <w:r w:rsidRPr="00F26B9F">
        <w:rPr>
          <w:rFonts w:ascii="Arial" w:hAnsi="Arial" w:cs="Arial"/>
          <w:b/>
          <w:bCs/>
          <w:sz w:val="22"/>
          <w:szCs w:val="22"/>
        </w:rPr>
        <w:t>ul. Jana Kilińskiego 30, 26-6</w:t>
      </w:r>
      <w:r w:rsidR="00F26B9F" w:rsidRPr="00F26B9F">
        <w:rPr>
          <w:rFonts w:ascii="Arial" w:hAnsi="Arial" w:cs="Arial"/>
          <w:b/>
          <w:bCs/>
          <w:sz w:val="22"/>
          <w:szCs w:val="22"/>
        </w:rPr>
        <w:t>0</w:t>
      </w:r>
      <w:r w:rsidRPr="00F26B9F">
        <w:rPr>
          <w:rFonts w:ascii="Arial" w:hAnsi="Arial" w:cs="Arial"/>
          <w:b/>
          <w:bCs/>
          <w:sz w:val="22"/>
          <w:szCs w:val="22"/>
        </w:rPr>
        <w:t>0 Radom</w:t>
      </w:r>
    </w:p>
    <w:p w14:paraId="0CA0A611" w14:textId="77777777" w:rsidR="00D47BAD" w:rsidRPr="00F26B9F" w:rsidRDefault="00D47BAD" w:rsidP="000F1B69">
      <w:pPr>
        <w:widowControl w:val="0"/>
        <w:autoSpaceDE w:val="0"/>
        <w:autoSpaceDN w:val="0"/>
        <w:adjustRightInd w:val="0"/>
        <w:spacing w:line="276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ACE6CA6" w14:textId="77777777" w:rsidR="001D4899" w:rsidRPr="00F26B9F" w:rsidRDefault="001D4899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785D7B2C" w:rsidR="001D4899" w:rsidRDefault="00B72665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  <w:r w:rsidRPr="00C82274">
        <w:rPr>
          <w:rFonts w:ascii="Arial" w:hAnsi="Arial" w:cs="Arial"/>
          <w:b/>
          <w:bCs/>
          <w:sz w:val="20"/>
          <w:u w:val="single"/>
        </w:rPr>
        <w:t>OFERTA</w:t>
      </w:r>
      <w:r>
        <w:rPr>
          <w:rFonts w:ascii="Arial" w:hAnsi="Arial" w:cs="Arial"/>
          <w:b/>
          <w:bCs/>
          <w:sz w:val="20"/>
          <w:u w:val="single"/>
        </w:rPr>
        <w:t xml:space="preserve"> DLA CZĘŚCI 1 ZAMÓWIENIA</w:t>
      </w:r>
    </w:p>
    <w:p w14:paraId="0BA75A3F" w14:textId="77777777" w:rsidR="00783DFF" w:rsidRPr="00783DFF" w:rsidRDefault="00783DFF" w:rsidP="001D4899">
      <w:pPr>
        <w:widowControl w:val="0"/>
        <w:autoSpaceDE w:val="0"/>
        <w:spacing w:line="276" w:lineRule="auto"/>
        <w:jc w:val="center"/>
        <w:outlineLvl w:val="0"/>
        <w:rPr>
          <w:rFonts w:ascii="Arial" w:hAnsi="Arial" w:cs="Arial"/>
          <w:sz w:val="14"/>
          <w:szCs w:val="14"/>
        </w:rPr>
      </w:pPr>
    </w:p>
    <w:p w14:paraId="02F5CA93" w14:textId="149966E9" w:rsidR="00887994" w:rsidRPr="002D4275" w:rsidRDefault="00E13C43" w:rsidP="00887994">
      <w:pPr>
        <w:widowControl w:val="0"/>
        <w:autoSpaceDE w:val="0"/>
        <w:spacing w:line="276" w:lineRule="auto"/>
        <w:jc w:val="both"/>
        <w:outlineLvl w:val="0"/>
        <w:rPr>
          <w:rFonts w:ascii="Arial" w:hAnsi="Arial" w:cs="Arial"/>
          <w:bCs/>
          <w:i/>
          <w:iCs/>
          <w:sz w:val="20"/>
          <w:u w:val="single"/>
        </w:rPr>
      </w:pPr>
      <w:r w:rsidRPr="002D4275">
        <w:rPr>
          <w:rFonts w:ascii="Arial" w:hAnsi="Arial" w:cs="Arial"/>
          <w:bCs/>
          <w:i/>
          <w:iCs/>
          <w:sz w:val="20"/>
          <w:u w:val="single"/>
        </w:rPr>
        <w:t xml:space="preserve">Usługa </w:t>
      </w:r>
      <w:r w:rsidRPr="00715A45">
        <w:rPr>
          <w:rFonts w:ascii="Arial" w:hAnsi="Arial" w:cs="Arial"/>
          <w:bCs/>
          <w:i/>
          <w:iCs/>
          <w:sz w:val="20"/>
          <w:u w:val="single"/>
        </w:rPr>
        <w:t>sporządzenia operat</w:t>
      </w:r>
      <w:r>
        <w:rPr>
          <w:rFonts w:ascii="Arial" w:hAnsi="Arial" w:cs="Arial"/>
          <w:bCs/>
          <w:i/>
          <w:iCs/>
          <w:sz w:val="20"/>
          <w:u w:val="single"/>
        </w:rPr>
        <w:t>ów</w:t>
      </w:r>
      <w:r w:rsidRPr="00715A45">
        <w:rPr>
          <w:rFonts w:ascii="Arial" w:hAnsi="Arial" w:cs="Arial"/>
          <w:bCs/>
          <w:i/>
          <w:iCs/>
          <w:sz w:val="20"/>
          <w:u w:val="single"/>
        </w:rPr>
        <w:t xml:space="preserve"> szacunkow</w:t>
      </w:r>
      <w:r>
        <w:rPr>
          <w:rFonts w:ascii="Arial" w:hAnsi="Arial" w:cs="Arial"/>
          <w:bCs/>
          <w:i/>
          <w:iCs/>
          <w:sz w:val="20"/>
          <w:u w:val="single"/>
        </w:rPr>
        <w:t>ych</w:t>
      </w:r>
      <w:r w:rsidRPr="00715A45">
        <w:rPr>
          <w:rFonts w:ascii="Arial" w:hAnsi="Arial" w:cs="Arial"/>
          <w:bCs/>
          <w:i/>
          <w:iCs/>
          <w:sz w:val="20"/>
          <w:u w:val="single"/>
        </w:rPr>
        <w:t xml:space="preserve"> w celu określenia wartości rynkowej </w:t>
      </w:r>
      <w:r w:rsidRPr="00F624A5">
        <w:rPr>
          <w:rFonts w:ascii="Arial" w:hAnsi="Arial" w:cs="Arial"/>
          <w:bCs/>
          <w:i/>
          <w:iCs/>
          <w:sz w:val="20"/>
          <w:u w:val="single"/>
        </w:rPr>
        <w:t xml:space="preserve">prawa własności nieruchomości gruntowej, położonej przy ul. </w:t>
      </w:r>
      <w:r w:rsidRPr="00E13C43">
        <w:rPr>
          <w:rFonts w:ascii="Arial" w:hAnsi="Arial" w:cs="Arial"/>
          <w:bCs/>
          <w:i/>
          <w:iCs/>
          <w:sz w:val="20"/>
          <w:u w:val="single"/>
        </w:rPr>
        <w:t>Miodowej</w:t>
      </w:r>
      <w:r w:rsidRPr="00F624A5">
        <w:rPr>
          <w:rFonts w:ascii="Arial" w:hAnsi="Arial" w:cs="Arial"/>
          <w:bCs/>
          <w:i/>
          <w:iCs/>
          <w:sz w:val="20"/>
          <w:u w:val="single"/>
        </w:rPr>
        <w:t xml:space="preserve"> w Radomiu</w:t>
      </w:r>
      <w:r w:rsidR="002D4275">
        <w:rPr>
          <w:rFonts w:ascii="Arial" w:hAnsi="Arial" w:cs="Arial"/>
          <w:i/>
          <w:iCs/>
          <w:sz w:val="20"/>
          <w:u w:val="single"/>
        </w:rPr>
        <w:t>.</w:t>
      </w:r>
      <w:r w:rsidR="002D4275" w:rsidRPr="002D4275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</w:p>
    <w:p w14:paraId="28DB5756" w14:textId="77777777" w:rsidR="00B24C0A" w:rsidRPr="00F26B9F" w:rsidRDefault="00B24C0A" w:rsidP="00B24C0A">
      <w:pPr>
        <w:widowControl w:val="0"/>
        <w:autoSpaceDE w:val="0"/>
        <w:spacing w:line="276" w:lineRule="auto"/>
        <w:outlineLvl w:val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1B2510B" w14:textId="77777777" w:rsidR="00B24C0A" w:rsidRPr="00F26B9F" w:rsidRDefault="00B24C0A" w:rsidP="00B24C0A">
      <w:pPr>
        <w:spacing w:after="240" w:line="276" w:lineRule="auto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W nawiązaniu do ogłoszenia o zamówieniu oraz SWZ w postępowaniu o udzielenie zamówienia prowadzonym w trybie podstawowym bez przeprowadzenia negocjacji:</w:t>
      </w:r>
    </w:p>
    <w:p w14:paraId="30DBD276" w14:textId="77777777" w:rsidR="00B24C0A" w:rsidRPr="00F26B9F" w:rsidRDefault="00B24C0A" w:rsidP="002E08D9">
      <w:pPr>
        <w:widowControl w:val="0"/>
        <w:numPr>
          <w:ilvl w:val="0"/>
          <w:numId w:val="52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276" w:lineRule="auto"/>
        <w:ind w:left="284" w:right="68" w:hanging="295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sz w:val="20"/>
        </w:rPr>
        <w:t xml:space="preserve">Oferuję kompleksowe wykonanie przedmiotu zamówienia opisanego w Rozdziale V SWZ, zgodnie z wymaganiami specyfikacji warunków zamówienia oraz na warunkach przedstawionych w projekcie umowy, za wynagrodzeniem w wysokości: </w:t>
      </w:r>
    </w:p>
    <w:p w14:paraId="7C25CCF0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-11" w:right="68"/>
        <w:jc w:val="both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44"/>
      </w:tblGrid>
      <w:tr w:rsidR="00B24C0A" w:rsidRPr="00F26B9F" w14:paraId="37339DF5" w14:textId="77777777" w:rsidTr="00D60485">
        <w:tc>
          <w:tcPr>
            <w:tcW w:w="9344" w:type="dxa"/>
            <w:vAlign w:val="center"/>
          </w:tcPr>
          <w:p w14:paraId="5133FC63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2663CB4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 xml:space="preserve">PLN*):                                                                                                          </w:t>
            </w:r>
          </w:p>
        </w:tc>
      </w:tr>
      <w:tr w:rsidR="00B24C0A" w:rsidRPr="00F26B9F" w14:paraId="08251C4F" w14:textId="77777777" w:rsidTr="00D60485">
        <w:tc>
          <w:tcPr>
            <w:tcW w:w="9344" w:type="dxa"/>
            <w:vAlign w:val="center"/>
          </w:tcPr>
          <w:p w14:paraId="523F8E4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B43190E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Słownie:</w:t>
            </w:r>
          </w:p>
        </w:tc>
      </w:tr>
      <w:tr w:rsidR="00B24C0A" w:rsidRPr="00F26B9F" w14:paraId="00CA2C47" w14:textId="77777777" w:rsidTr="00D60485">
        <w:tc>
          <w:tcPr>
            <w:tcW w:w="9344" w:type="dxa"/>
            <w:vAlign w:val="center"/>
          </w:tcPr>
          <w:p w14:paraId="12BBBDAC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7682116" w14:textId="77777777" w:rsidR="00B24C0A" w:rsidRPr="00F26B9F" w:rsidRDefault="00B24C0A" w:rsidP="00D60485">
            <w:pPr>
              <w:tabs>
                <w:tab w:val="left" w:pos="-567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F26B9F">
              <w:rPr>
                <w:rFonts w:ascii="Arial" w:hAnsi="Arial" w:cs="Arial"/>
                <w:b/>
                <w:sz w:val="20"/>
              </w:rPr>
              <w:t>Stawka podatku VAT:           %</w:t>
            </w:r>
          </w:p>
        </w:tc>
      </w:tr>
    </w:tbl>
    <w:p w14:paraId="671146C1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bCs/>
          <w:sz w:val="10"/>
          <w:szCs w:val="10"/>
          <w:lang w:val="x-none" w:eastAsia="x-none"/>
        </w:rPr>
      </w:pPr>
    </w:p>
    <w:p w14:paraId="1CD44557" w14:textId="77777777" w:rsidR="00B24C0A" w:rsidRPr="00F26B9F" w:rsidRDefault="00B24C0A" w:rsidP="00B24C0A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b/>
          <w:sz w:val="16"/>
          <w:szCs w:val="16"/>
          <w:lang w:val="x-none" w:eastAsia="x-none"/>
        </w:rPr>
        <w:t>*)</w:t>
      </w:r>
      <w:r w:rsidRPr="00F26B9F">
        <w:rPr>
          <w:rFonts w:ascii="Arial" w:hAnsi="Arial" w:cs="Arial"/>
          <w:b/>
          <w:sz w:val="16"/>
          <w:szCs w:val="16"/>
          <w:lang w:eastAsia="x-none"/>
        </w:rPr>
        <w:t xml:space="preserve"> </w:t>
      </w:r>
      <w:r w:rsidRPr="00F26B9F">
        <w:rPr>
          <w:rFonts w:ascii="Arial" w:hAnsi="Arial" w:cs="Arial"/>
          <w:sz w:val="16"/>
          <w:szCs w:val="16"/>
        </w:rPr>
        <w:t xml:space="preserve">Cenę ofertową stanowi łączna cena jaką Zamawiający jest obowiązany zapłacić Wykonawcy za wykonanie czynności opisanych </w:t>
      </w:r>
      <w:r w:rsidRPr="00F26B9F">
        <w:rPr>
          <w:rFonts w:ascii="Arial" w:hAnsi="Arial" w:cs="Arial"/>
          <w:sz w:val="16"/>
          <w:szCs w:val="16"/>
        </w:rPr>
        <w:br/>
        <w:t xml:space="preserve">w Rozdziale V SWZ </w:t>
      </w:r>
      <w:r w:rsidRPr="00F26B9F">
        <w:rPr>
          <w:rFonts w:ascii="Arial" w:hAnsi="Arial" w:cs="Arial"/>
          <w:bCs/>
          <w:sz w:val="16"/>
          <w:szCs w:val="16"/>
        </w:rPr>
        <w:t>i projekcie umowy</w:t>
      </w:r>
      <w:r w:rsidRPr="00F26B9F">
        <w:rPr>
          <w:rFonts w:ascii="Arial" w:hAnsi="Arial" w:cs="Arial"/>
          <w:sz w:val="16"/>
          <w:szCs w:val="16"/>
        </w:rPr>
        <w:t xml:space="preserve">. </w:t>
      </w:r>
      <w:r w:rsidRPr="00F26B9F">
        <w:rPr>
          <w:rFonts w:ascii="Arial" w:hAnsi="Arial" w:cs="Arial"/>
          <w:sz w:val="16"/>
          <w:szCs w:val="16"/>
          <w:u w:val="single"/>
        </w:rPr>
        <w:t>W cenie uwzględnia się podatek od towarów i usług, jeżeli na podstawie odrębnych przepisów sprzedaż towaru (usługi) podlega obciążeniu podatkiem od towarów i usług, z uwzględnieniem pkt. 6 Rozdziału XXII SWZ</w:t>
      </w:r>
      <w:r w:rsidRPr="00F26B9F">
        <w:rPr>
          <w:rFonts w:ascii="Arial" w:hAnsi="Arial" w:cs="Arial"/>
          <w:sz w:val="16"/>
          <w:szCs w:val="16"/>
        </w:rPr>
        <w:t xml:space="preserve">. </w:t>
      </w:r>
    </w:p>
    <w:p w14:paraId="25CE8F20" w14:textId="1A8F2EF3" w:rsidR="00537897" w:rsidRPr="00F26B9F" w:rsidRDefault="001D4899" w:rsidP="00B62E58">
      <w:pPr>
        <w:widowControl w:val="0"/>
        <w:tabs>
          <w:tab w:val="num" w:pos="1353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6D067313" w14:textId="78DA4C51" w:rsidR="001D4899" w:rsidRPr="00887994" w:rsidRDefault="001D4899" w:rsidP="00B62E58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F26B9F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F26B9F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F26B9F">
        <w:rPr>
          <w:rFonts w:ascii="Arial" w:hAnsi="Arial" w:cs="Arial"/>
          <w:b/>
          <w:sz w:val="18"/>
          <w:szCs w:val="18"/>
        </w:rPr>
        <w:t xml:space="preserve">do powstania u Zamawiającego obowiązku podatkowego zgodnie z ustawą z dnia 11 marca 2004 r. o podatku od towarów </w:t>
      </w:r>
      <w:r w:rsidRPr="00887994">
        <w:rPr>
          <w:rFonts w:ascii="Arial" w:hAnsi="Arial" w:cs="Arial"/>
          <w:b/>
          <w:sz w:val="18"/>
          <w:szCs w:val="18"/>
        </w:rPr>
        <w:t>i usług (</w:t>
      </w:r>
      <w:proofErr w:type="spellStart"/>
      <w:r w:rsidR="003C472A" w:rsidRPr="00887994">
        <w:rPr>
          <w:rFonts w:ascii="Arial" w:hAnsi="Arial" w:cs="Arial"/>
          <w:b/>
          <w:sz w:val="18"/>
          <w:szCs w:val="18"/>
        </w:rPr>
        <w:t>t.j</w:t>
      </w:r>
      <w:proofErr w:type="spellEnd"/>
      <w:r w:rsidR="003C472A" w:rsidRPr="00887994">
        <w:rPr>
          <w:rFonts w:ascii="Arial" w:hAnsi="Arial" w:cs="Arial"/>
          <w:b/>
          <w:sz w:val="18"/>
          <w:szCs w:val="18"/>
        </w:rPr>
        <w:t xml:space="preserve">. </w:t>
      </w:r>
      <w:r w:rsidR="00E2327F" w:rsidRPr="00887994">
        <w:rPr>
          <w:rFonts w:ascii="Arial" w:hAnsi="Arial" w:cs="Arial"/>
          <w:b/>
          <w:sz w:val="18"/>
          <w:szCs w:val="18"/>
        </w:rPr>
        <w:t>Dz.</w:t>
      </w:r>
      <w:r w:rsidR="00442691" w:rsidRPr="00887994">
        <w:rPr>
          <w:rFonts w:ascii="Arial" w:hAnsi="Arial" w:cs="Arial"/>
          <w:b/>
          <w:sz w:val="18"/>
          <w:szCs w:val="18"/>
        </w:rPr>
        <w:t xml:space="preserve"> </w:t>
      </w:r>
      <w:r w:rsidR="00E2327F" w:rsidRPr="00887994">
        <w:rPr>
          <w:rFonts w:ascii="Arial" w:hAnsi="Arial" w:cs="Arial"/>
          <w:b/>
          <w:sz w:val="18"/>
          <w:szCs w:val="18"/>
        </w:rPr>
        <w:t xml:space="preserve">U. z </w:t>
      </w:r>
      <w:r w:rsidR="003C472A" w:rsidRPr="00887994">
        <w:rPr>
          <w:rFonts w:ascii="Arial" w:hAnsi="Arial" w:cs="Arial"/>
          <w:b/>
          <w:sz w:val="18"/>
          <w:szCs w:val="18"/>
        </w:rPr>
        <w:t>2024</w:t>
      </w:r>
      <w:r w:rsidR="00887994" w:rsidRPr="00887994">
        <w:rPr>
          <w:rFonts w:ascii="Arial" w:hAnsi="Arial" w:cs="Arial"/>
          <w:b/>
          <w:sz w:val="18"/>
          <w:szCs w:val="18"/>
        </w:rPr>
        <w:t xml:space="preserve"> </w:t>
      </w:r>
      <w:r w:rsidR="003C472A" w:rsidRPr="00887994">
        <w:rPr>
          <w:rFonts w:ascii="Arial" w:hAnsi="Arial" w:cs="Arial"/>
          <w:b/>
          <w:sz w:val="18"/>
          <w:szCs w:val="18"/>
        </w:rPr>
        <w:t>r. poz. 361 i 852</w:t>
      </w:r>
      <w:r w:rsidRPr="00887994">
        <w:rPr>
          <w:rFonts w:ascii="Arial" w:hAnsi="Arial" w:cs="Arial"/>
          <w:b/>
          <w:sz w:val="18"/>
          <w:szCs w:val="18"/>
        </w:rPr>
        <w:t xml:space="preserve">), </w:t>
      </w:r>
      <w:r w:rsidR="007B056D" w:rsidRPr="00887994">
        <w:rPr>
          <w:rFonts w:ascii="Arial" w:hAnsi="Arial" w:cs="Arial"/>
          <w:b/>
          <w:sz w:val="18"/>
          <w:szCs w:val="18"/>
        </w:rPr>
        <w:br/>
      </w:r>
      <w:r w:rsidRPr="00887994">
        <w:rPr>
          <w:rFonts w:ascii="Arial" w:hAnsi="Arial" w:cs="Arial"/>
          <w:b/>
          <w:sz w:val="18"/>
          <w:szCs w:val="18"/>
        </w:rPr>
        <w:t xml:space="preserve">tj. w sytuacji opisanej w pkt. 6 Rozdziału XXII SWZ, Wykonawca zobowiązany jest podać wartość przedmiotu zamówienia bez kwoty podatku, którego obowiązek zapłaty leży </w:t>
      </w:r>
      <w:r w:rsidRPr="00887994">
        <w:rPr>
          <w:rFonts w:ascii="Arial" w:hAnsi="Arial" w:cs="Arial"/>
          <w:b/>
          <w:sz w:val="18"/>
          <w:szCs w:val="18"/>
          <w:u w:val="single"/>
        </w:rPr>
        <w:t>po stronie Zamawiającego.</w:t>
      </w:r>
      <w:r w:rsidRPr="00887994">
        <w:rPr>
          <w:rFonts w:ascii="Arial" w:hAnsi="Arial" w:cs="Arial"/>
          <w:sz w:val="18"/>
          <w:szCs w:val="18"/>
        </w:rPr>
        <w:t xml:space="preserve"> </w:t>
      </w:r>
    </w:p>
    <w:p w14:paraId="2B79965E" w14:textId="77777777" w:rsidR="001D4899" w:rsidRPr="00887994" w:rsidRDefault="001D4899" w:rsidP="001D4899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728A5CC0" w14:textId="72CCA708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>Oświadczam, że wykonam przedmiot zamówienia w terminie:</w:t>
      </w:r>
      <w:r w:rsidRPr="00887994">
        <w:rPr>
          <w:rFonts w:ascii="Arial" w:hAnsi="Arial" w:cs="Arial"/>
          <w:b/>
          <w:bCs/>
          <w:sz w:val="20"/>
        </w:rPr>
        <w:t xml:space="preserve"> </w:t>
      </w:r>
      <w:r w:rsidR="00371BE5" w:rsidRPr="00887994">
        <w:rPr>
          <w:rFonts w:ascii="Arial" w:hAnsi="Arial" w:cs="Arial"/>
          <w:b/>
          <w:bCs/>
          <w:sz w:val="20"/>
        </w:rPr>
        <w:t>______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887994">
        <w:rPr>
          <w:rFonts w:ascii="Arial" w:hAnsi="Arial" w:cs="Arial"/>
          <w:bCs/>
          <w:sz w:val="20"/>
        </w:rPr>
        <w:t>od dnia podpisania umowy</w:t>
      </w:r>
      <w:r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b/>
          <w:sz w:val="20"/>
        </w:rPr>
        <w:t>(należy wskazać konkretną liczbę dni, np.</w:t>
      </w:r>
      <w:r w:rsidR="00BC78BD" w:rsidRPr="00887994">
        <w:rPr>
          <w:rFonts w:ascii="Arial" w:hAnsi="Arial" w:cs="Arial"/>
          <w:b/>
          <w:sz w:val="20"/>
        </w:rPr>
        <w:t xml:space="preserve"> </w:t>
      </w:r>
      <w:r w:rsidR="005A0530" w:rsidRPr="00887994">
        <w:rPr>
          <w:rFonts w:ascii="Arial" w:hAnsi="Arial" w:cs="Arial"/>
          <w:b/>
          <w:sz w:val="20"/>
        </w:rPr>
        <w:t>7, 10, 14</w:t>
      </w:r>
      <w:r w:rsidRPr="00887994">
        <w:rPr>
          <w:rFonts w:ascii="Arial" w:hAnsi="Arial" w:cs="Arial"/>
          <w:b/>
          <w:sz w:val="20"/>
        </w:rPr>
        <w:t>)</w:t>
      </w:r>
      <w:r w:rsidRPr="00887994">
        <w:rPr>
          <w:rFonts w:ascii="Arial" w:hAnsi="Arial" w:cs="Arial"/>
          <w:sz w:val="20"/>
        </w:rPr>
        <w:t>.</w:t>
      </w:r>
    </w:p>
    <w:p w14:paraId="41153254" w14:textId="0324AF99" w:rsidR="001D4899" w:rsidRPr="00F26B9F" w:rsidRDefault="001D4899" w:rsidP="001D4899">
      <w:pPr>
        <w:tabs>
          <w:tab w:val="num" w:pos="284"/>
        </w:tabs>
        <w:spacing w:line="360" w:lineRule="auto"/>
        <w:ind w:left="284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sz w:val="20"/>
        </w:rPr>
        <w:t xml:space="preserve">UWAGA!!! Zaoferowany termin </w:t>
      </w:r>
      <w:r w:rsidR="00835B1A" w:rsidRPr="00887994">
        <w:rPr>
          <w:rFonts w:ascii="Arial" w:hAnsi="Arial" w:cs="Arial"/>
          <w:b/>
          <w:sz w:val="20"/>
        </w:rPr>
        <w:t>wykonania</w:t>
      </w:r>
      <w:r w:rsidRPr="00887994">
        <w:rPr>
          <w:rFonts w:ascii="Arial" w:hAnsi="Arial" w:cs="Arial"/>
          <w:b/>
          <w:sz w:val="20"/>
        </w:rPr>
        <w:t xml:space="preserve"> zamówienia nie może przekroczyć </w:t>
      </w:r>
      <w:r w:rsidR="005A0530" w:rsidRPr="00887994">
        <w:rPr>
          <w:rFonts w:ascii="Arial" w:hAnsi="Arial" w:cs="Arial"/>
          <w:b/>
          <w:sz w:val="20"/>
        </w:rPr>
        <w:t>1</w:t>
      </w:r>
      <w:r w:rsidR="007B2790" w:rsidRPr="00887994">
        <w:rPr>
          <w:rFonts w:ascii="Arial" w:hAnsi="Arial" w:cs="Arial"/>
          <w:b/>
          <w:sz w:val="20"/>
        </w:rPr>
        <w:t>4</w:t>
      </w:r>
      <w:r w:rsidRPr="00887994">
        <w:rPr>
          <w:rFonts w:ascii="Arial" w:hAnsi="Arial" w:cs="Arial"/>
          <w:b/>
          <w:bCs/>
          <w:sz w:val="20"/>
        </w:rPr>
        <w:t xml:space="preserve"> dni </w:t>
      </w:r>
      <w:r w:rsidRPr="00F26B9F">
        <w:rPr>
          <w:rFonts w:ascii="Arial" w:hAnsi="Arial" w:cs="Arial"/>
          <w:b/>
          <w:bCs/>
          <w:sz w:val="20"/>
        </w:rPr>
        <w:t>od dnia podpisania umowy</w:t>
      </w:r>
      <w:r w:rsidRPr="00F26B9F">
        <w:rPr>
          <w:rFonts w:ascii="Arial" w:hAnsi="Arial" w:cs="Arial"/>
          <w:b/>
          <w:sz w:val="20"/>
        </w:rPr>
        <w:t>.</w:t>
      </w:r>
    </w:p>
    <w:p w14:paraId="65388EA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45C5FAE8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zrealizuję zamówienie zgodnie z SWZ i projektem Umowy.</w:t>
      </w:r>
    </w:p>
    <w:p w14:paraId="57376661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Oświadczam, iż akceptuję warunki korzystania z </w:t>
      </w:r>
      <w:hyperlink r:id="rId8" w:history="1">
        <w:r w:rsidRPr="00F26B9F">
          <w:rPr>
            <w:rFonts w:ascii="Arial" w:hAnsi="Arial" w:cs="Arial"/>
            <w:sz w:val="20"/>
            <w:u w:val="single"/>
          </w:rPr>
          <w:t>platformazakupowa.pl</w:t>
        </w:r>
      </w:hyperlink>
      <w:r w:rsidRPr="00F26B9F">
        <w:rPr>
          <w:rFonts w:ascii="Arial" w:hAnsi="Arial" w:cs="Arial"/>
          <w:sz w:val="20"/>
        </w:rPr>
        <w:t xml:space="preserve"> określone w Regulaminie platformazakupowa.pl dla Użytkowników (Wykonawców).</w:t>
      </w:r>
    </w:p>
    <w:p w14:paraId="035F77C0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iż zapoznałam (-em) się i stosuję się do Instrukcji dla Wykonawców platformazakupowa.pl.</w:t>
      </w:r>
    </w:p>
    <w:p w14:paraId="0081B26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Projekt umowy został przeze mnie zaakceptowany i zobowiązuję się w przypadku wyboru mojej oferty do zawarcia umowy na wymienionych w niej warunkach, </w:t>
      </w:r>
      <w:r w:rsidRPr="00F26B9F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F26B9F">
        <w:rPr>
          <w:rFonts w:ascii="Arial" w:hAnsi="Arial" w:cs="Arial"/>
          <w:sz w:val="20"/>
        </w:rPr>
        <w:t>.</w:t>
      </w:r>
    </w:p>
    <w:p w14:paraId="4065F30A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F26B9F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5A350D73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F26B9F">
        <w:rPr>
          <w:rFonts w:ascii="Arial" w:hAnsi="Arial" w:cs="Arial"/>
          <w:iCs/>
          <w:sz w:val="20"/>
        </w:rPr>
        <w:t xml:space="preserve">ustawy z dnia 11 września 2019 r. – Prawo zamówień </w:t>
      </w:r>
      <w:r w:rsidR="003D28E7" w:rsidRPr="00887994">
        <w:rPr>
          <w:rFonts w:ascii="Arial" w:hAnsi="Arial" w:cs="Arial"/>
          <w:iCs/>
          <w:sz w:val="20"/>
        </w:rPr>
        <w:t>publicznych (</w:t>
      </w:r>
      <w:proofErr w:type="spellStart"/>
      <w:r w:rsidR="003D28E7" w:rsidRPr="00887994">
        <w:rPr>
          <w:rFonts w:ascii="Arial" w:hAnsi="Arial" w:cs="Arial"/>
          <w:iCs/>
          <w:sz w:val="20"/>
        </w:rPr>
        <w:t>t.j</w:t>
      </w:r>
      <w:proofErr w:type="spellEnd"/>
      <w:r w:rsidR="003D28E7" w:rsidRPr="00887994">
        <w:rPr>
          <w:rFonts w:ascii="Arial" w:hAnsi="Arial" w:cs="Arial"/>
          <w:iCs/>
          <w:sz w:val="20"/>
        </w:rPr>
        <w:t>.</w:t>
      </w:r>
      <w:r w:rsidR="007F7E9C" w:rsidRPr="00887994">
        <w:rPr>
          <w:rFonts w:ascii="Arial" w:hAnsi="Arial" w:cs="Arial"/>
          <w:sz w:val="20"/>
        </w:rPr>
        <w:t xml:space="preserve"> </w:t>
      </w:r>
      <w:r w:rsidR="007F7E9C" w:rsidRPr="00887994">
        <w:rPr>
          <w:rFonts w:ascii="Arial" w:hAnsi="Arial" w:cs="Arial"/>
          <w:iCs/>
          <w:sz w:val="20"/>
        </w:rPr>
        <w:t>Dz. U. z 2024 r. poz. 1320</w:t>
      </w:r>
      <w:r w:rsidR="003D28E7" w:rsidRPr="00887994">
        <w:rPr>
          <w:rFonts w:ascii="Arial" w:hAnsi="Arial" w:cs="Arial"/>
          <w:iCs/>
          <w:sz w:val="20"/>
        </w:rPr>
        <w:t xml:space="preserve">) </w:t>
      </w:r>
      <w:r w:rsidRPr="00887994">
        <w:rPr>
          <w:rFonts w:ascii="Arial" w:hAnsi="Arial" w:cs="Arial"/>
          <w:iCs/>
          <w:sz w:val="20"/>
        </w:rPr>
        <w:t>informuję</w:t>
      </w:r>
      <w:r w:rsidRPr="00F26B9F">
        <w:rPr>
          <w:rFonts w:ascii="Arial" w:hAnsi="Arial" w:cs="Arial"/>
          <w:iCs/>
          <w:sz w:val="20"/>
        </w:rPr>
        <w:t>, że wybór mojej oferty:</w:t>
      </w:r>
    </w:p>
    <w:p w14:paraId="30A0D34E" w14:textId="1B28971B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nie będzie </w:t>
      </w:r>
      <w:r w:rsidRPr="00F26B9F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F26B9F" w:rsidRDefault="001D4899" w:rsidP="0070533B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F26B9F">
        <w:rPr>
          <w:rFonts w:ascii="Arial" w:hAnsi="Arial" w:cs="Arial"/>
          <w:sz w:val="20"/>
        </w:rPr>
        <w:sym w:font="Wingdings 2" w:char="F0A3"/>
      </w:r>
      <w:r w:rsidRPr="00F26B9F">
        <w:rPr>
          <w:rFonts w:ascii="Arial" w:hAnsi="Arial" w:cs="Arial"/>
          <w:sz w:val="20"/>
        </w:rPr>
        <w:t xml:space="preserve"> </w:t>
      </w:r>
      <w:r w:rsidR="0070533B" w:rsidRPr="00F26B9F">
        <w:rPr>
          <w:rFonts w:ascii="Arial" w:hAnsi="Arial" w:cs="Arial"/>
          <w:sz w:val="20"/>
        </w:rPr>
        <w:tab/>
      </w:r>
      <w:r w:rsidRPr="00F26B9F">
        <w:rPr>
          <w:rFonts w:ascii="Arial" w:hAnsi="Arial" w:cs="Arial"/>
          <w:b/>
          <w:iCs/>
          <w:sz w:val="20"/>
        </w:rPr>
        <w:t xml:space="preserve">będzie </w:t>
      </w:r>
      <w:r w:rsidRPr="00F26B9F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27FDF6EA" w:rsidR="001D4899" w:rsidRPr="00887994" w:rsidRDefault="000F207D" w:rsidP="001D4899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887994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FD61EE" w:rsidRPr="00887994">
        <w:rPr>
          <w:rFonts w:ascii="Arial" w:hAnsi="Arial" w:cs="Arial"/>
          <w:iCs/>
          <w:sz w:val="20"/>
        </w:rPr>
        <w:t>**)</w:t>
      </w:r>
      <w:r w:rsidR="001D4899" w:rsidRPr="00887994">
        <w:rPr>
          <w:rFonts w:ascii="Arial" w:hAnsi="Arial" w:cs="Arial"/>
          <w:iCs/>
          <w:sz w:val="20"/>
        </w:rPr>
        <w:t>.</w:t>
      </w:r>
    </w:p>
    <w:p w14:paraId="0084A10E" w14:textId="146C1C2E" w:rsidR="001D4899" w:rsidRPr="00887994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887994">
        <w:rPr>
          <w:rFonts w:ascii="Arial" w:hAnsi="Arial" w:cs="Arial"/>
          <w:b/>
          <w:bCs/>
          <w:iCs/>
          <w:sz w:val="20"/>
        </w:rPr>
        <w:t>(</w:t>
      </w:r>
      <w:r w:rsidR="001D4899" w:rsidRPr="00887994">
        <w:rPr>
          <w:rFonts w:ascii="Arial" w:hAnsi="Arial" w:cs="Arial"/>
          <w:b/>
          <w:sz w:val="20"/>
        </w:rPr>
        <w:t>należy zaznaczyć właściwe)</w:t>
      </w:r>
    </w:p>
    <w:p w14:paraId="464A40D1" w14:textId="060264C5" w:rsidR="00FD61EE" w:rsidRPr="00887994" w:rsidRDefault="00FD61EE" w:rsidP="00FD61EE">
      <w:pPr>
        <w:suppressAutoHyphens/>
        <w:spacing w:before="60" w:after="60" w:line="276" w:lineRule="auto"/>
        <w:ind w:left="567"/>
        <w:jc w:val="both"/>
        <w:rPr>
          <w:rFonts w:ascii="Arial" w:hAnsi="Arial" w:cs="Arial"/>
          <w:iCs/>
          <w:sz w:val="18"/>
          <w:szCs w:val="18"/>
        </w:rPr>
      </w:pPr>
      <w:r w:rsidRPr="00887994">
        <w:rPr>
          <w:rFonts w:ascii="Arial" w:hAnsi="Arial" w:cs="Arial"/>
          <w:iCs/>
          <w:sz w:val="20"/>
        </w:rPr>
        <w:t xml:space="preserve">**) </w:t>
      </w:r>
      <w:r w:rsidRPr="00887994">
        <w:rPr>
          <w:rFonts w:ascii="Arial" w:hAnsi="Arial" w:cs="Arial"/>
          <w:sz w:val="18"/>
          <w:szCs w:val="18"/>
        </w:rPr>
        <w:t>n</w:t>
      </w:r>
      <w:r w:rsidRPr="00887994">
        <w:rPr>
          <w:rFonts w:ascii="Arial" w:hAnsi="Arial" w:cs="Arial"/>
          <w:iCs/>
          <w:sz w:val="18"/>
          <w:szCs w:val="18"/>
        </w:rPr>
        <w:t>ależy podać rodzaj każdego towaru / usługi oraz wartość bez podatku VAT/stawki VAT.</w:t>
      </w:r>
    </w:p>
    <w:p w14:paraId="7B233447" w14:textId="77777777" w:rsidR="004C0889" w:rsidRPr="00887994" w:rsidRDefault="004C0889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1" w:name="_Hlk78144613"/>
      <w:r w:rsidRPr="00887994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03574BEA" w14:textId="77777777" w:rsidR="00FD61EE" w:rsidRPr="00887994" w:rsidRDefault="00FD61EE" w:rsidP="004C0889">
      <w:pPr>
        <w:suppressAutoHyphens/>
        <w:spacing w:before="60" w:after="60" w:line="276" w:lineRule="auto"/>
        <w:ind w:left="284"/>
        <w:jc w:val="both"/>
        <w:rPr>
          <w:rFonts w:ascii="Arial" w:hAnsi="Arial" w:cs="Arial"/>
          <w:b/>
          <w:bCs/>
          <w:iCs/>
          <w:sz w:val="4"/>
          <w:szCs w:val="4"/>
          <w:u w:val="single"/>
        </w:rPr>
      </w:pPr>
    </w:p>
    <w:p w14:paraId="10998FB8" w14:textId="58053458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887994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="00162116" w:rsidRPr="00887994">
        <w:rPr>
          <w:rFonts w:ascii="Arial" w:hAnsi="Arial" w:cs="Arial"/>
          <w:b/>
          <w:sz w:val="20"/>
        </w:rPr>
        <w:t xml:space="preserve"> </w:t>
      </w:r>
      <w:r w:rsidR="00FD61EE" w:rsidRPr="00887994">
        <w:rPr>
          <w:rFonts w:ascii="Arial" w:hAnsi="Arial" w:cs="Arial"/>
          <w:sz w:val="20"/>
        </w:rPr>
        <w:t>**</w:t>
      </w:r>
      <w:r w:rsidR="00FD61EE" w:rsidRPr="00887994">
        <w:rPr>
          <w:rFonts w:ascii="Arial" w:hAnsi="Arial" w:cs="Arial"/>
          <w:b/>
          <w:sz w:val="20"/>
        </w:rPr>
        <w:t>*</w:t>
      </w:r>
      <w:r w:rsidRPr="00887994">
        <w:rPr>
          <w:rFonts w:ascii="Arial" w:hAnsi="Arial" w:cs="Arial"/>
          <w:b/>
          <w:sz w:val="20"/>
        </w:rPr>
        <w:t>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F26B9F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887994" w:rsidRDefault="001D4899" w:rsidP="003F0076">
            <w:pPr>
              <w:pStyle w:val="Zwykytekst3"/>
              <w:ind w:right="-150" w:hanging="18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887994" w:rsidRDefault="001D4899" w:rsidP="003F0076">
            <w:pPr>
              <w:pStyle w:val="Zwykytekst3"/>
              <w:snapToGrid w:val="0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  <w:iCs/>
              </w:rPr>
            </w:pPr>
            <w:r w:rsidRPr="00887994">
              <w:rPr>
                <w:rFonts w:ascii="Arial" w:eastAsia="MS Mincho" w:hAnsi="Arial" w:cs="Arial"/>
                <w:b/>
              </w:rPr>
              <w:t>Wartość brutto (</w:t>
            </w:r>
            <w:r w:rsidRPr="00887994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887994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F26B9F" w:rsidRDefault="001D4899" w:rsidP="003F0076">
            <w:pPr>
              <w:pStyle w:val="Zwykytekst3"/>
              <w:rPr>
                <w:rFonts w:ascii="Arial" w:eastAsia="MS Mincho" w:hAnsi="Arial" w:cs="Arial"/>
                <w:b/>
              </w:rPr>
            </w:pPr>
            <w:r w:rsidRPr="00887994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F26B9F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F26B9F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ind w:right="-150" w:hanging="180"/>
              <w:rPr>
                <w:rFonts w:ascii="Arial" w:eastAsia="MS Mincho" w:hAnsi="Arial" w:cs="Arial"/>
              </w:rPr>
            </w:pPr>
            <w:r w:rsidRPr="00F26B9F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  <w:tr w:rsidR="001D4899" w:rsidRPr="00F26B9F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  <w:r w:rsidRPr="00F26B9F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F26B9F" w:rsidRDefault="001D4899" w:rsidP="003F0076">
            <w:pPr>
              <w:pStyle w:val="Zwykytekst3"/>
              <w:snapToGrid w:val="0"/>
              <w:spacing w:line="300" w:lineRule="auto"/>
              <w:rPr>
                <w:rFonts w:ascii="Arial" w:hAnsi="Arial" w:cs="Arial"/>
              </w:rPr>
            </w:pPr>
          </w:p>
        </w:tc>
      </w:tr>
    </w:tbl>
    <w:p w14:paraId="533BBAFF" w14:textId="38B5A032" w:rsidR="001D4899" w:rsidRPr="00F26B9F" w:rsidRDefault="00FD61EE" w:rsidP="001D4899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sz w:val="20"/>
        </w:rPr>
        <w:lastRenderedPageBreak/>
        <w:t>**</w:t>
      </w:r>
      <w:r w:rsidRPr="00887994">
        <w:rPr>
          <w:rFonts w:ascii="Arial" w:hAnsi="Arial" w:cs="Arial"/>
          <w:b/>
          <w:sz w:val="20"/>
        </w:rPr>
        <w:t>*)</w:t>
      </w:r>
      <w:r w:rsidR="001D4899" w:rsidRPr="00887994">
        <w:rPr>
          <w:rFonts w:ascii="Arial" w:hAnsi="Arial" w:cs="Arial"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>W</w:t>
      </w:r>
      <w:r w:rsidR="001D4899" w:rsidRPr="00F26B9F">
        <w:rPr>
          <w:rFonts w:ascii="Arial" w:hAnsi="Arial" w:cs="Arial"/>
          <w:sz w:val="18"/>
          <w:szCs w:val="18"/>
        </w:rPr>
        <w:t xml:space="preserve"> przypadku wykonania zamówienia samodzielnie, należy przekreślić treść oświadczenia lub nie wypełniać tabeli.</w:t>
      </w:r>
    </w:p>
    <w:p w14:paraId="4C7ECEBF" w14:textId="77777777" w:rsidR="001D4899" w:rsidRPr="00F26B9F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Oświadczam, że jestem </w:t>
      </w:r>
      <w:r w:rsidRPr="00F26B9F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F26B9F" w:rsidRDefault="00DD72E1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2" w:name="_Hlk103600394"/>
      <w:r w:rsidRPr="00F26B9F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2"/>
    </w:p>
    <w:p w14:paraId="37CE512D" w14:textId="6CD16438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F26B9F">
        <w:rPr>
          <w:rFonts w:ascii="Segoe UI Symbol" w:hAnsi="Segoe UI Symbol" w:cs="Segoe UI Symbol"/>
          <w:sz w:val="20"/>
        </w:rPr>
        <w:t>☐</w:t>
      </w:r>
      <w:r w:rsidRPr="00F26B9F">
        <w:rPr>
          <w:rFonts w:ascii="Arial" w:hAnsi="Arial" w:cs="Arial"/>
          <w:sz w:val="20"/>
          <w:lang w:val="x-none"/>
        </w:rPr>
        <w:tab/>
      </w:r>
      <w:r w:rsidRPr="00F26B9F">
        <w:rPr>
          <w:rFonts w:ascii="Arial" w:hAnsi="Arial" w:cs="Arial"/>
          <w:sz w:val="20"/>
        </w:rPr>
        <w:t xml:space="preserve">inny rodzaj </w:t>
      </w:r>
      <w:r w:rsidR="000F207D" w:rsidRPr="00F26B9F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F26B9F" w:rsidRDefault="001D4899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F26B9F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F26B9F" w:rsidRDefault="00C660B5" w:rsidP="001D4899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F26B9F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F26B9F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F26B9F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69AEBD74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F26B9F">
        <w:rPr>
          <w:rFonts w:ascii="Arial" w:hAnsi="Arial" w:cs="Arial"/>
          <w:sz w:val="20"/>
        </w:rPr>
        <w:t xml:space="preserve"> Zostałam (-em) poinformowana (-y), że nie później niż w terminie składania ofert mogę, zgodnie z art. 18 ust. 3 ustawy </w:t>
      </w:r>
      <w:r w:rsidR="000F0110" w:rsidRPr="00F26B9F">
        <w:rPr>
          <w:rFonts w:ascii="Arial" w:hAnsi="Arial" w:cs="Arial"/>
          <w:sz w:val="20"/>
        </w:rPr>
        <w:t xml:space="preserve">z dnia 11 września 2019r. – Prawo zamówień </w:t>
      </w:r>
      <w:r w:rsidR="000F0110" w:rsidRPr="00887994">
        <w:rPr>
          <w:rFonts w:ascii="Arial" w:hAnsi="Arial" w:cs="Arial"/>
          <w:sz w:val="20"/>
        </w:rPr>
        <w:t xml:space="preserve">publicznych (t. j. </w:t>
      </w:r>
      <w:r w:rsidR="007F7E9C" w:rsidRPr="00887994">
        <w:rPr>
          <w:rFonts w:ascii="Arial" w:hAnsi="Arial" w:cs="Arial"/>
          <w:sz w:val="20"/>
        </w:rPr>
        <w:t>Dz. U. z 2024 r. poz. 1320</w:t>
      </w:r>
      <w:r w:rsidR="000F0110" w:rsidRPr="00887994">
        <w:rPr>
          <w:rFonts w:ascii="Arial" w:hAnsi="Arial" w:cs="Arial"/>
          <w:sz w:val="20"/>
        </w:rPr>
        <w:t>)</w:t>
      </w:r>
      <w:r w:rsidR="003D28E7" w:rsidRPr="00887994">
        <w:rPr>
          <w:rFonts w:ascii="Arial" w:hAnsi="Arial" w:cs="Arial"/>
          <w:sz w:val="20"/>
        </w:rPr>
        <w:t xml:space="preserve"> </w:t>
      </w:r>
      <w:r w:rsidRPr="00887994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proofErr w:type="spellStart"/>
      <w:r w:rsidR="00D57D8F" w:rsidRPr="00887994">
        <w:rPr>
          <w:rFonts w:ascii="Arial" w:hAnsi="Arial" w:cs="Arial"/>
          <w:sz w:val="20"/>
        </w:rPr>
        <w:t>t.j</w:t>
      </w:r>
      <w:proofErr w:type="spellEnd"/>
      <w:r w:rsidR="00D57D8F" w:rsidRPr="00887994">
        <w:rPr>
          <w:rFonts w:ascii="Arial" w:hAnsi="Arial" w:cs="Arial"/>
          <w:sz w:val="20"/>
        </w:rPr>
        <w:t xml:space="preserve">. Dz. U. z </w:t>
      </w:r>
      <w:r w:rsidR="00571F91" w:rsidRPr="00887994">
        <w:rPr>
          <w:rFonts w:ascii="Arial" w:hAnsi="Arial" w:cs="Arial"/>
          <w:sz w:val="20"/>
          <w:shd w:val="clear" w:color="auto" w:fill="FFFFFF"/>
        </w:rPr>
        <w:t>2022</w:t>
      </w:r>
      <w:r w:rsidR="00887994">
        <w:rPr>
          <w:rFonts w:ascii="Arial" w:hAnsi="Arial" w:cs="Arial"/>
          <w:sz w:val="20"/>
          <w:shd w:val="clear" w:color="auto" w:fill="FFFFFF"/>
        </w:rPr>
        <w:t xml:space="preserve"> </w:t>
      </w:r>
      <w:r w:rsidR="00571F91" w:rsidRPr="00887994">
        <w:rPr>
          <w:rFonts w:ascii="Arial" w:hAnsi="Arial" w:cs="Arial"/>
          <w:sz w:val="20"/>
          <w:shd w:val="clear" w:color="auto" w:fill="FFFFFF"/>
        </w:rPr>
        <w:t>r. poz. 1233</w:t>
      </w:r>
      <w:r w:rsidRPr="00887994">
        <w:rPr>
          <w:rFonts w:ascii="Arial" w:hAnsi="Arial" w:cs="Arial"/>
          <w:sz w:val="20"/>
        </w:rPr>
        <w:t>), po uprzednim wykazaniu przeze mnie, nie później jednak niż w terminie składania ofert, że zastrzeżone informacje stanowią tajemnicę przedsiębiorstwa.</w:t>
      </w:r>
      <w:bookmarkEnd w:id="1"/>
    </w:p>
    <w:p w14:paraId="37EE9F61" w14:textId="528BEBC7" w:rsidR="001D4899" w:rsidRPr="00887994" w:rsidRDefault="001D4899" w:rsidP="002E08D9">
      <w:pPr>
        <w:numPr>
          <w:ilvl w:val="0"/>
          <w:numId w:val="52"/>
        </w:numPr>
        <w:tabs>
          <w:tab w:val="clear" w:pos="720"/>
          <w:tab w:val="num" w:pos="284"/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F26B9F">
        <w:rPr>
          <w:rFonts w:ascii="Arial" w:hAnsi="Arial" w:cs="Arial"/>
          <w:b/>
          <w:sz w:val="20"/>
        </w:rPr>
        <w:t xml:space="preserve"> Oświadczam, że wypełniłem </w:t>
      </w:r>
      <w:r w:rsidRPr="00887994">
        <w:rPr>
          <w:rFonts w:ascii="Arial" w:hAnsi="Arial" w:cs="Arial"/>
          <w:b/>
          <w:sz w:val="20"/>
        </w:rPr>
        <w:t>obowiązki informacyjne przewidziane w art. 13 lub art. 14 RODO</w:t>
      </w:r>
      <w:r w:rsidRPr="00887994">
        <w:rPr>
          <w:rStyle w:val="Odwoanieprzypisudolnego"/>
          <w:rFonts w:ascii="Arial" w:hAnsi="Arial" w:cs="Arial"/>
          <w:b/>
          <w:sz w:val="20"/>
        </w:rPr>
        <w:footnoteReference w:id="1"/>
      </w:r>
      <w:r w:rsidRPr="00887994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</w:t>
      </w:r>
      <w:r w:rsidR="00FD61EE"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</w:p>
    <w:p w14:paraId="58651332" w14:textId="70B7B36C" w:rsidR="001D4899" w:rsidRPr="00F26B9F" w:rsidRDefault="00FD61EE" w:rsidP="001D4899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887994">
        <w:rPr>
          <w:rFonts w:ascii="Arial" w:hAnsi="Arial" w:cs="Arial"/>
          <w:b/>
          <w:sz w:val="20"/>
        </w:rPr>
        <w:t>****</w:t>
      </w:r>
      <w:r w:rsidR="004C1879" w:rsidRPr="00887994">
        <w:rPr>
          <w:rFonts w:ascii="Arial" w:hAnsi="Arial" w:cs="Arial"/>
          <w:b/>
          <w:sz w:val="20"/>
        </w:rPr>
        <w:t>)</w:t>
      </w:r>
      <w:r w:rsidR="00EC6540" w:rsidRPr="00887994">
        <w:rPr>
          <w:rFonts w:ascii="Arial" w:hAnsi="Arial" w:cs="Arial"/>
          <w:b/>
          <w:sz w:val="20"/>
        </w:rPr>
        <w:t xml:space="preserve"> </w:t>
      </w:r>
      <w:r w:rsidR="001D4899" w:rsidRPr="00887994">
        <w:rPr>
          <w:rFonts w:ascii="Arial" w:hAnsi="Arial" w:cs="Arial"/>
          <w:sz w:val="18"/>
          <w:szCs w:val="18"/>
        </w:rPr>
        <w:t xml:space="preserve">W przypadku, gdy Wykonawca </w:t>
      </w:r>
      <w:r w:rsidR="001D4899" w:rsidRPr="00887994">
        <w:rPr>
          <w:rFonts w:ascii="Arial" w:hAnsi="Arial" w:cs="Arial"/>
          <w:sz w:val="18"/>
          <w:szCs w:val="18"/>
          <w:u w:val="single"/>
        </w:rPr>
        <w:t>nie przekazuje danych osobowych</w:t>
      </w:r>
      <w:r w:rsidR="001D4899" w:rsidRPr="00887994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</w:t>
      </w:r>
      <w:r w:rsidR="001D4899" w:rsidRPr="00F26B9F">
        <w:rPr>
          <w:rFonts w:ascii="Arial" w:hAnsi="Arial" w:cs="Arial"/>
          <w:sz w:val="18"/>
          <w:szCs w:val="18"/>
        </w:rPr>
        <w:t>, stosownie do art. 13 ust. 4 lub art. 14 ust. 5 RODO treści oświadczenia Wykonawca nie składa (usunięcie treści oświadczenia np. przez jego wykreślenie).</w:t>
      </w:r>
    </w:p>
    <w:p w14:paraId="2BE50919" w14:textId="7B367488" w:rsidR="001D4899" w:rsidRPr="00F26B9F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  <w:highlight w:val="magenta"/>
        </w:rPr>
        <w:t xml:space="preserve">  </w:t>
      </w:r>
    </w:p>
    <w:p w14:paraId="73218681" w14:textId="77777777" w:rsidR="002207BE" w:rsidRPr="00F26B9F" w:rsidRDefault="002207BE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4BFC3F8C" w14:textId="77777777" w:rsidR="006E5F9F" w:rsidRPr="00F26B9F" w:rsidRDefault="006E5F9F" w:rsidP="001D4899">
      <w:pPr>
        <w:widowControl w:val="0"/>
        <w:autoSpaceDE w:val="0"/>
        <w:autoSpaceDN w:val="0"/>
        <w:adjustRightInd w:val="0"/>
        <w:spacing w:line="276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22C11291" w14:textId="77777777" w:rsidR="0058750F" w:rsidRPr="00F26B9F" w:rsidRDefault="001D4899" w:rsidP="001D4899">
      <w:pPr>
        <w:widowControl w:val="0"/>
        <w:autoSpaceDE w:val="0"/>
        <w:autoSpaceDN w:val="0"/>
        <w:adjustRightInd w:val="0"/>
        <w:ind w:left="4963"/>
        <w:rPr>
          <w:rFonts w:ascii="Arial" w:hAnsi="Arial" w:cs="Arial"/>
          <w:sz w:val="16"/>
          <w:szCs w:val="16"/>
        </w:rPr>
      </w:pPr>
      <w:r w:rsidRPr="00F26B9F">
        <w:rPr>
          <w:rFonts w:ascii="Arial" w:hAnsi="Arial" w:cs="Arial"/>
          <w:sz w:val="16"/>
          <w:szCs w:val="16"/>
        </w:rPr>
        <w:t xml:space="preserve">         </w:t>
      </w:r>
    </w:p>
    <w:p w14:paraId="0C9AD947" w14:textId="2E11E939" w:rsidR="001D4899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6"/>
          <w:szCs w:val="6"/>
        </w:rPr>
      </w:pPr>
      <w:r w:rsidRPr="00F26B9F">
        <w:rPr>
          <w:rFonts w:ascii="Arial" w:hAnsi="Arial" w:cs="Arial"/>
          <w:sz w:val="16"/>
          <w:szCs w:val="16"/>
        </w:rPr>
        <w:t>Podpis Wykonawcy lub Pełnomocnika</w:t>
      </w:r>
      <w:r w:rsidRPr="00F26B9F">
        <w:rPr>
          <w:rFonts w:ascii="Arial" w:hAnsi="Arial" w:cs="Arial"/>
          <w:sz w:val="16"/>
          <w:szCs w:val="16"/>
        </w:rPr>
        <w:br/>
      </w:r>
    </w:p>
    <w:p w14:paraId="75F6DCFA" w14:textId="3C2AF1F4" w:rsidR="000F207D" w:rsidRPr="00F26B9F" w:rsidRDefault="001D4899" w:rsidP="0019485C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26B9F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2577C6A9" w14:textId="77777777" w:rsidR="003C0AAC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64B9FA3E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8177CCD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41FAA9C2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261D6008" w14:textId="77777777" w:rsidR="00B360E4" w:rsidRDefault="00B360E4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9E600F5" w14:textId="77777777" w:rsidR="001656D5" w:rsidRDefault="001656D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AF96D8C" w14:textId="77777777" w:rsidR="001656D5" w:rsidRDefault="001656D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1EB8660D" w14:textId="77777777" w:rsidR="001656D5" w:rsidRDefault="001656D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7B0C3892" w14:textId="77777777" w:rsidR="001656D5" w:rsidRPr="00F26B9F" w:rsidRDefault="001656D5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p w14:paraId="30E6CBFE" w14:textId="77777777" w:rsidR="003C0AAC" w:rsidRPr="00F26B9F" w:rsidRDefault="003C0AAC" w:rsidP="001D4899">
      <w:pPr>
        <w:pStyle w:val="Tekstkomentarza"/>
        <w:jc w:val="right"/>
        <w:rPr>
          <w:rFonts w:ascii="Arial" w:eastAsia="Calibri" w:hAnsi="Arial" w:cs="Arial"/>
          <w:b/>
        </w:rPr>
      </w:pPr>
    </w:p>
    <w:sectPr w:rsidR="003C0AAC" w:rsidRPr="00F26B9F" w:rsidSect="00140020">
      <w:headerReference w:type="default" r:id="rId9"/>
      <w:footerReference w:type="default" r:id="rId10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77A65" w14:textId="77777777" w:rsidR="00693FB1" w:rsidRDefault="00693FB1">
      <w:r>
        <w:separator/>
      </w:r>
    </w:p>
  </w:endnote>
  <w:endnote w:type="continuationSeparator" w:id="0">
    <w:p w14:paraId="4F20323F" w14:textId="77777777" w:rsidR="00693FB1" w:rsidRDefault="0069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A45BCF" w:rsidRPr="002E3D20" w:rsidRDefault="00A45BCF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A45BCF" w:rsidRDefault="00A45B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5B928" w14:textId="77777777" w:rsidR="00693FB1" w:rsidRDefault="00693FB1">
      <w:r>
        <w:separator/>
      </w:r>
    </w:p>
  </w:footnote>
  <w:footnote w:type="continuationSeparator" w:id="0">
    <w:p w14:paraId="184DC1E6" w14:textId="77777777" w:rsidR="00693FB1" w:rsidRDefault="00693FB1">
      <w:r>
        <w:continuationSeparator/>
      </w:r>
    </w:p>
  </w:footnote>
  <w:footnote w:id="1">
    <w:p w14:paraId="250F34A2" w14:textId="77777777" w:rsidR="00A45BCF" w:rsidRPr="00C05CAC" w:rsidRDefault="00A45BCF" w:rsidP="001D4899">
      <w:pPr>
        <w:pStyle w:val="Tekstprzypisudolnego"/>
        <w:ind w:left="284" w:hanging="142"/>
        <w:jc w:val="both"/>
        <w:rPr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A45BCF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0AB50F4A" w:rsidR="00A45BCF" w:rsidRPr="003B3E80" w:rsidRDefault="00A45BCF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191.193.200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5A22A07"/>
    <w:multiLevelType w:val="hybridMultilevel"/>
    <w:tmpl w:val="0790A166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414C4"/>
    <w:multiLevelType w:val="hybridMultilevel"/>
    <w:tmpl w:val="00308518"/>
    <w:lvl w:ilvl="0" w:tplc="C96016F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2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3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6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8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FC034A"/>
    <w:multiLevelType w:val="hybridMultilevel"/>
    <w:tmpl w:val="A3FC7EDE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9BB2490"/>
    <w:multiLevelType w:val="hybridMultilevel"/>
    <w:tmpl w:val="569047D0"/>
    <w:lvl w:ilvl="0" w:tplc="6F0E0EE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16141"/>
    <w:multiLevelType w:val="multilevel"/>
    <w:tmpl w:val="FE582A1C"/>
    <w:lvl w:ilvl="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FF46C2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 w15:restartNumberingAfterBreak="0">
    <w:nsid w:val="2F016CD5"/>
    <w:multiLevelType w:val="hybridMultilevel"/>
    <w:tmpl w:val="136ECF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8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2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E45862"/>
    <w:multiLevelType w:val="hybridMultilevel"/>
    <w:tmpl w:val="C8248ECA"/>
    <w:lvl w:ilvl="0" w:tplc="3C8E5EB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5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2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7EE1A17"/>
    <w:multiLevelType w:val="hybridMultilevel"/>
    <w:tmpl w:val="D2DA8D4A"/>
    <w:lvl w:ilvl="0" w:tplc="E04EC6A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5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1939">
    <w:abstractNumId w:val="96"/>
  </w:num>
  <w:num w:numId="2" w16cid:durableId="724649198">
    <w:abstractNumId w:val="48"/>
  </w:num>
  <w:num w:numId="3" w16cid:durableId="695690736">
    <w:abstractNumId w:val="97"/>
  </w:num>
  <w:num w:numId="4" w16cid:durableId="1102186543">
    <w:abstractNumId w:val="94"/>
  </w:num>
  <w:num w:numId="5" w16cid:durableId="1555314264">
    <w:abstractNumId w:val="73"/>
  </w:num>
  <w:num w:numId="6" w16cid:durableId="1495225127">
    <w:abstractNumId w:val="54"/>
  </w:num>
  <w:num w:numId="7" w16cid:durableId="1041054400">
    <w:abstractNumId w:val="14"/>
  </w:num>
  <w:num w:numId="8" w16cid:durableId="1560751113">
    <w:abstractNumId w:val="19"/>
  </w:num>
  <w:num w:numId="9" w16cid:durableId="1220676977">
    <w:abstractNumId w:val="101"/>
  </w:num>
  <w:num w:numId="10" w16cid:durableId="303581267">
    <w:abstractNumId w:val="29"/>
  </w:num>
  <w:num w:numId="11" w16cid:durableId="105002570">
    <w:abstractNumId w:val="82"/>
  </w:num>
  <w:num w:numId="12" w16cid:durableId="2048486117">
    <w:abstractNumId w:val="103"/>
  </w:num>
  <w:num w:numId="13" w16cid:durableId="798306041">
    <w:abstractNumId w:val="38"/>
  </w:num>
  <w:num w:numId="14" w16cid:durableId="776750541">
    <w:abstractNumId w:val="85"/>
  </w:num>
  <w:num w:numId="15" w16cid:durableId="447045376">
    <w:abstractNumId w:val="81"/>
  </w:num>
  <w:num w:numId="16" w16cid:durableId="983124623">
    <w:abstractNumId w:val="26"/>
  </w:num>
  <w:num w:numId="17" w16cid:durableId="1463697354">
    <w:abstractNumId w:val="36"/>
  </w:num>
  <w:num w:numId="18" w16cid:durableId="1138182020">
    <w:abstractNumId w:val="20"/>
  </w:num>
  <w:num w:numId="19" w16cid:durableId="476341589">
    <w:abstractNumId w:val="40"/>
  </w:num>
  <w:num w:numId="20" w16cid:durableId="409620824">
    <w:abstractNumId w:val="75"/>
  </w:num>
  <w:num w:numId="21" w16cid:durableId="7976030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92444008">
    <w:abstractNumId w:val="44"/>
  </w:num>
  <w:num w:numId="23" w16cid:durableId="1047992861">
    <w:abstractNumId w:val="71"/>
  </w:num>
  <w:num w:numId="24" w16cid:durableId="1389113829">
    <w:abstractNumId w:val="25"/>
  </w:num>
  <w:num w:numId="25" w16cid:durableId="310671786">
    <w:abstractNumId w:val="23"/>
  </w:num>
  <w:num w:numId="26" w16cid:durableId="431170453">
    <w:abstractNumId w:val="32"/>
  </w:num>
  <w:num w:numId="27" w16cid:durableId="1936549827">
    <w:abstractNumId w:val="62"/>
  </w:num>
  <w:num w:numId="28" w16cid:durableId="2030371921">
    <w:abstractNumId w:val="12"/>
  </w:num>
  <w:num w:numId="29" w16cid:durableId="1170873938">
    <w:abstractNumId w:val="46"/>
  </w:num>
  <w:num w:numId="30" w16cid:durableId="1629823929">
    <w:abstractNumId w:val="27"/>
  </w:num>
  <w:num w:numId="31" w16cid:durableId="725186144">
    <w:abstractNumId w:val="102"/>
  </w:num>
  <w:num w:numId="32" w16cid:durableId="1388920222">
    <w:abstractNumId w:val="28"/>
  </w:num>
  <w:num w:numId="33" w16cid:durableId="1471436362">
    <w:abstractNumId w:val="39"/>
  </w:num>
  <w:num w:numId="34" w16cid:durableId="670647086">
    <w:abstractNumId w:val="60"/>
  </w:num>
  <w:num w:numId="35" w16cid:durableId="907768343">
    <w:abstractNumId w:val="78"/>
  </w:num>
  <w:num w:numId="36" w16cid:durableId="1387492894">
    <w:abstractNumId w:val="79"/>
  </w:num>
  <w:num w:numId="37" w16cid:durableId="1661495286">
    <w:abstractNumId w:val="95"/>
  </w:num>
  <w:num w:numId="38" w16cid:durableId="358973322">
    <w:abstractNumId w:val="99"/>
  </w:num>
  <w:num w:numId="39" w16cid:durableId="1642811996">
    <w:abstractNumId w:val="34"/>
  </w:num>
  <w:num w:numId="40" w16cid:durableId="1052117107">
    <w:abstractNumId w:val="66"/>
  </w:num>
  <w:num w:numId="41" w16cid:durableId="331034096">
    <w:abstractNumId w:val="65"/>
  </w:num>
  <w:num w:numId="42" w16cid:durableId="2017614507">
    <w:abstractNumId w:val="59"/>
  </w:num>
  <w:num w:numId="43" w16cid:durableId="828982368">
    <w:abstractNumId w:val="37"/>
  </w:num>
  <w:num w:numId="44" w16cid:durableId="425997863">
    <w:abstractNumId w:val="98"/>
  </w:num>
  <w:num w:numId="45" w16cid:durableId="1422875507">
    <w:abstractNumId w:val="35"/>
  </w:num>
  <w:num w:numId="46" w16cid:durableId="1987737949">
    <w:abstractNumId w:val="43"/>
  </w:num>
  <w:num w:numId="47" w16cid:durableId="1040519363">
    <w:abstractNumId w:val="70"/>
  </w:num>
  <w:num w:numId="48" w16cid:durableId="479881894">
    <w:abstractNumId w:val="67"/>
  </w:num>
  <w:num w:numId="49" w16cid:durableId="1815944534">
    <w:abstractNumId w:val="68"/>
  </w:num>
  <w:num w:numId="50" w16cid:durableId="945040823">
    <w:abstractNumId w:val="16"/>
  </w:num>
  <w:num w:numId="51" w16cid:durableId="1646009808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69994635">
    <w:abstractNumId w:val="88"/>
  </w:num>
  <w:num w:numId="53" w16cid:durableId="1507358173">
    <w:abstractNumId w:val="90"/>
  </w:num>
  <w:num w:numId="54" w16cid:durableId="1837644474">
    <w:abstractNumId w:val="18"/>
  </w:num>
  <w:num w:numId="55" w16cid:durableId="1450781542">
    <w:abstractNumId w:val="57"/>
  </w:num>
  <w:num w:numId="56" w16cid:durableId="1066293712">
    <w:abstractNumId w:val="100"/>
  </w:num>
  <w:num w:numId="57" w16cid:durableId="1069690230">
    <w:abstractNumId w:val="15"/>
  </w:num>
  <w:num w:numId="58" w16cid:durableId="1130787880">
    <w:abstractNumId w:val="84"/>
  </w:num>
  <w:num w:numId="59" w16cid:durableId="528497077">
    <w:abstractNumId w:val="55"/>
  </w:num>
  <w:num w:numId="60" w16cid:durableId="321007842">
    <w:abstractNumId w:val="74"/>
  </w:num>
  <w:num w:numId="61" w16cid:durableId="1832912309">
    <w:abstractNumId w:val="5"/>
  </w:num>
  <w:num w:numId="62" w16cid:durableId="2076199298">
    <w:abstractNumId w:val="30"/>
  </w:num>
  <w:num w:numId="63" w16cid:durableId="1000549771">
    <w:abstractNumId w:val="93"/>
  </w:num>
  <w:num w:numId="64" w16cid:durableId="1112240030">
    <w:abstractNumId w:val="56"/>
  </w:num>
  <w:num w:numId="65" w16cid:durableId="21365748">
    <w:abstractNumId w:val="61"/>
  </w:num>
  <w:num w:numId="66" w16cid:durableId="1682776425">
    <w:abstractNumId w:val="50"/>
  </w:num>
  <w:num w:numId="67" w16cid:durableId="611792148">
    <w:abstractNumId w:val="69"/>
  </w:num>
  <w:num w:numId="68" w16cid:durableId="1481314534">
    <w:abstractNumId w:val="83"/>
  </w:num>
  <w:num w:numId="69" w16cid:durableId="902327612">
    <w:abstractNumId w:val="4"/>
  </w:num>
  <w:num w:numId="70" w16cid:durableId="292248743">
    <w:abstractNumId w:val="6"/>
  </w:num>
  <w:num w:numId="71" w16cid:durableId="243729404">
    <w:abstractNumId w:val="7"/>
  </w:num>
  <w:num w:numId="72" w16cid:durableId="1675065855">
    <w:abstractNumId w:val="8"/>
  </w:num>
  <w:num w:numId="73" w16cid:durableId="625548477">
    <w:abstractNumId w:val="58"/>
  </w:num>
  <w:num w:numId="74" w16cid:durableId="56040690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59208748">
    <w:abstractNumId w:val="24"/>
  </w:num>
  <w:num w:numId="76" w16cid:durableId="1362393526">
    <w:abstractNumId w:val="17"/>
  </w:num>
  <w:num w:numId="77" w16cid:durableId="1578053938">
    <w:abstractNumId w:val="33"/>
  </w:num>
  <w:num w:numId="78" w16cid:durableId="1956400433">
    <w:abstractNumId w:val="87"/>
  </w:num>
  <w:num w:numId="79" w16cid:durableId="288246206">
    <w:abstractNumId w:val="22"/>
  </w:num>
  <w:num w:numId="80" w16cid:durableId="1061752236">
    <w:abstractNumId w:val="77"/>
  </w:num>
  <w:num w:numId="81" w16cid:durableId="541329389">
    <w:abstractNumId w:val="86"/>
  </w:num>
  <w:num w:numId="82" w16cid:durableId="164631947">
    <w:abstractNumId w:val="63"/>
  </w:num>
  <w:num w:numId="83" w16cid:durableId="382607709">
    <w:abstractNumId w:val="76"/>
  </w:num>
  <w:num w:numId="84" w16cid:durableId="660620745">
    <w:abstractNumId w:val="52"/>
  </w:num>
  <w:num w:numId="85" w16cid:durableId="1112088543">
    <w:abstractNumId w:val="42"/>
  </w:num>
  <w:num w:numId="86" w16cid:durableId="977994354">
    <w:abstractNumId w:val="49"/>
  </w:num>
  <w:num w:numId="87" w16cid:durableId="1756900146">
    <w:abstractNumId w:val="45"/>
  </w:num>
  <w:num w:numId="88" w16cid:durableId="304045765">
    <w:abstractNumId w:val="13"/>
  </w:num>
  <w:num w:numId="89" w16cid:durableId="306398574">
    <w:abstractNumId w:val="21"/>
  </w:num>
  <w:num w:numId="90" w16cid:durableId="1005740760">
    <w:abstractNumId w:val="64"/>
  </w:num>
  <w:num w:numId="91" w16cid:durableId="1591545383">
    <w:abstractNumId w:val="41"/>
  </w:num>
  <w:num w:numId="92" w16cid:durableId="1910261807">
    <w:abstractNumId w:val="31"/>
  </w:num>
  <w:num w:numId="93" w16cid:durableId="728575694">
    <w:abstractNumId w:val="47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74AD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CDB"/>
    <w:rsid w:val="00063EE0"/>
    <w:rsid w:val="00064D6A"/>
    <w:rsid w:val="00064DAC"/>
    <w:rsid w:val="00065113"/>
    <w:rsid w:val="000651C4"/>
    <w:rsid w:val="000656B7"/>
    <w:rsid w:val="000656DA"/>
    <w:rsid w:val="000658A9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876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17A10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56D5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CAB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0F5A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11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4F1A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7C3"/>
    <w:rsid w:val="00534A65"/>
    <w:rsid w:val="00534F1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BAD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3FB1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50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6796C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472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CE9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29AD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B11"/>
    <w:rsid w:val="00992E39"/>
    <w:rsid w:val="00992F3A"/>
    <w:rsid w:val="00993224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C01E7"/>
    <w:rsid w:val="009C14A7"/>
    <w:rsid w:val="009C18D3"/>
    <w:rsid w:val="009C1BE6"/>
    <w:rsid w:val="009C1D4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35F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BCF"/>
    <w:rsid w:val="00A45EFF"/>
    <w:rsid w:val="00A460AC"/>
    <w:rsid w:val="00A46FB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4F63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66D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410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0E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0ABD"/>
    <w:rsid w:val="00B61073"/>
    <w:rsid w:val="00B6283B"/>
    <w:rsid w:val="00B62E58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3821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38E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5B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DE9"/>
    <w:rsid w:val="00C33DF2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A4F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3C3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2F5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0FE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6F7E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3C43"/>
    <w:rsid w:val="00E144C5"/>
    <w:rsid w:val="00E149EA"/>
    <w:rsid w:val="00E15642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376DF"/>
    <w:rsid w:val="00F40256"/>
    <w:rsid w:val="00F40A3C"/>
    <w:rsid w:val="00F40BF2"/>
    <w:rsid w:val="00F40C97"/>
    <w:rsid w:val="00F42146"/>
    <w:rsid w:val="00F4253B"/>
    <w:rsid w:val="00F4463C"/>
    <w:rsid w:val="00F44940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15D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0997-71EA-42E4-9FF1-771259322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959</Words>
  <Characters>6402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7347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2025-03-25T10:10:00Z</cp:lastPrinted>
  <dcterms:created xsi:type="dcterms:W3CDTF">2025-03-25T10:11:00Z</dcterms:created>
  <dcterms:modified xsi:type="dcterms:W3CDTF">2025-03-25T10:11:00Z</dcterms:modified>
</cp:coreProperties>
</file>