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425AEE86" w14:textId="77777777" w:rsidR="001965F0" w:rsidRDefault="001965F0" w:rsidP="005D747E">
      <w:pPr>
        <w:rPr>
          <w:rFonts w:ascii="Adagio_Slab" w:hAnsi="Adagio_Slab" w:cs="Arial"/>
          <w:sz w:val="20"/>
          <w:szCs w:val="20"/>
        </w:rPr>
      </w:pPr>
    </w:p>
    <w:p w14:paraId="357D6DF6" w14:textId="77777777" w:rsidR="001965F0" w:rsidRDefault="001965F0" w:rsidP="005D747E">
      <w:pPr>
        <w:rPr>
          <w:rFonts w:ascii="Adagio_Slab" w:hAnsi="Adagio_Slab" w:cs="Arial"/>
          <w:sz w:val="20"/>
          <w:szCs w:val="20"/>
        </w:rPr>
      </w:pPr>
    </w:p>
    <w:p w14:paraId="27F043B2" w14:textId="77777777" w:rsidR="001965F0" w:rsidRDefault="001965F0" w:rsidP="005D747E">
      <w:pPr>
        <w:rPr>
          <w:rFonts w:ascii="Adagio_Slab" w:hAnsi="Adagio_Slab" w:cs="Arial"/>
          <w:sz w:val="20"/>
          <w:szCs w:val="20"/>
        </w:rPr>
      </w:pPr>
    </w:p>
    <w:p w14:paraId="4761C886" w14:textId="77777777" w:rsidR="001965F0" w:rsidRPr="001965F0" w:rsidRDefault="001965F0" w:rsidP="005D747E">
      <w:pPr>
        <w:rPr>
          <w:rFonts w:ascii="Adagio_Slab" w:hAnsi="Adagio_Slab" w:cs="Arial"/>
          <w:sz w:val="20"/>
          <w:szCs w:val="20"/>
        </w:rPr>
      </w:pPr>
    </w:p>
    <w:p w14:paraId="0D5693C0" w14:textId="77777777" w:rsidR="005D747E" w:rsidRPr="001965F0" w:rsidRDefault="005D747E" w:rsidP="005D747E">
      <w:pPr>
        <w:rPr>
          <w:rFonts w:ascii="Adagio_Slab" w:hAnsi="Adagio_Slab" w:cs="Arial"/>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EE4E32B"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r w:rsidR="006A10E3">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72408C90"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CA6390" w:rsidRPr="00CA6390">
        <w:rPr>
          <w:rFonts w:ascii="Adagio_Slab" w:hAnsi="Adagio_Slab" w:cs="Arial"/>
          <w:b/>
          <w:color w:val="0000FF"/>
        </w:rPr>
        <w:t xml:space="preserve">Dostawa sprzętu komputerowego dla Instytutu Techniki Cieplnej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CA6390">
        <w:rPr>
          <w:rFonts w:ascii="Adagio_Slab" w:hAnsi="Adagio_Slab" w:cs="Arial"/>
          <w:b/>
          <w:bCs/>
          <w:color w:val="0033CC"/>
        </w:rPr>
        <w:t>9.2025</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lastRenderedPageBreak/>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lastRenderedPageBreak/>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403867">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008ED580"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sidR="00E41EE6">
        <w:rPr>
          <w:rFonts w:ascii="Adagio_Slab" w:hAnsi="Adagio_Slab"/>
          <w:sz w:val="20"/>
          <w:szCs w:val="20"/>
        </w:rPr>
        <w:t>przetargu nieograniczonego</w:t>
      </w:r>
      <w:r w:rsidRPr="00477A05">
        <w:rPr>
          <w:rFonts w:ascii="Adagio_Slab" w:hAnsi="Adagio_Slab"/>
          <w:sz w:val="20"/>
          <w:szCs w:val="20"/>
        </w:rPr>
        <w:t xml:space="preserve"> na </w:t>
      </w:r>
      <w:bookmarkEnd w:id="3"/>
      <w:r w:rsidR="00CA6390" w:rsidRPr="00CA6390">
        <w:rPr>
          <w:rFonts w:ascii="Adagio_Slab" w:hAnsi="Adagio_Slab" w:cs="Arial"/>
          <w:b/>
          <w:color w:val="0000FF"/>
          <w:sz w:val="20"/>
          <w:szCs w:val="20"/>
        </w:rPr>
        <w:t xml:space="preserve">Dostawa sprzętu komputerowego dla Instytutu Techniki Cieplnej  Wydziału Mechanicznego Energetyki i Lotnictwa Politechniki Warszawskiej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CA6390">
        <w:rPr>
          <w:rFonts w:ascii="Adagio_Slab" w:hAnsi="Adagio_Slab"/>
          <w:color w:val="0000FF"/>
          <w:sz w:val="20"/>
          <w:szCs w:val="20"/>
        </w:rPr>
        <w:t>9.2025</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08389339" w:rsidR="00464E64" w:rsidRPr="00464E64" w:rsidRDefault="008E7E76" w:rsidP="00B67B3E">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1</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7E1E0B" w:rsidRPr="006A10E3" w14:paraId="432831D1" w14:textId="77777777" w:rsidTr="006A10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6A10E3" w:rsidRDefault="008B4574"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Nazwa oferowanego przedmiotu zgodnego z OPZ nazwa</w:t>
            </w:r>
            <w:r w:rsidR="00F2645B" w:rsidRPr="006A10E3">
              <w:rPr>
                <w:rFonts w:ascii="Source Sans Pro SemiBold" w:hAnsi="Source Sans Pro SemiBold" w:cs="Calibri"/>
                <w:b/>
                <w:bCs/>
                <w:color w:val="000000"/>
                <w:sz w:val="16"/>
                <w:szCs w:val="16"/>
              </w:rPr>
              <w:t>/</w:t>
            </w:r>
            <w:r w:rsidRPr="006A10E3">
              <w:rPr>
                <w:rFonts w:ascii="Source Sans Pro SemiBold" w:hAnsi="Source Sans Pro SemiBold" w:cs="Calibri"/>
                <w:b/>
                <w:bCs/>
                <w:color w:val="000000"/>
                <w:sz w:val="16"/>
                <w:szCs w:val="16"/>
              </w:rPr>
              <w:t xml:space="preserve">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7E1E0B" w:rsidRPr="006A10E3" w14:paraId="0F0FEED7"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6A10E3" w:rsidRDefault="00AB2A37" w:rsidP="009D4CE3">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C000B" w:rsidRPr="006A10E3" w14:paraId="7A5328D6"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6A10E3" w:rsidRDefault="008C000B"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82ACCA4" w14:textId="7EBC6929" w:rsidR="006A10E3" w:rsidRPr="006A10E3" w:rsidRDefault="00F6682E" w:rsidP="006A10E3">
            <w:pPr>
              <w:rPr>
                <w:rFonts w:ascii="Source Sans Pro SemiBold" w:hAnsi="Source Sans Pro SemiBold"/>
                <w:b/>
                <w:bCs/>
                <w:sz w:val="16"/>
                <w:szCs w:val="16"/>
              </w:rPr>
            </w:pPr>
            <w:r>
              <w:rPr>
                <w:rFonts w:ascii="Source Sans Pro SemiBold" w:hAnsi="Source Sans Pro SemiBold"/>
                <w:b/>
                <w:bCs/>
                <w:sz w:val="16"/>
                <w:szCs w:val="16"/>
              </w:rPr>
              <w:t xml:space="preserve"> </w:t>
            </w:r>
          </w:p>
          <w:p w14:paraId="1D53BA37" w14:textId="59E29E40" w:rsidR="008C000B" w:rsidRPr="006A10E3" w:rsidRDefault="00596BF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Komputer AIO  27</w:t>
            </w:r>
          </w:p>
        </w:tc>
        <w:tc>
          <w:tcPr>
            <w:tcW w:w="1594"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9E558CF" w14:textId="17B34A5B" w:rsidR="008C000B" w:rsidRPr="006A10E3" w:rsidRDefault="00596BF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6A10E3" w:rsidRDefault="008C000B"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6A10E3" w:rsidRDefault="008C000B" w:rsidP="00BB3D45">
            <w:pPr>
              <w:jc w:val="center"/>
              <w:rPr>
                <w:rFonts w:ascii="Source Sans Pro SemiBold" w:hAnsi="Source Sans Pro SemiBold" w:cs="Calibri"/>
                <w:b/>
                <w:bCs/>
                <w:i/>
                <w:iCs/>
                <w:color w:val="000000"/>
                <w:sz w:val="16"/>
                <w:szCs w:val="16"/>
              </w:rPr>
            </w:pPr>
          </w:p>
        </w:tc>
      </w:tr>
      <w:tr w:rsidR="007E1E0B" w:rsidRPr="006A10E3" w14:paraId="459270E3" w14:textId="77777777" w:rsidTr="006A10E3">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6A10E3" w:rsidRDefault="008C000B"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D0D089F" w14:textId="35A0ED42" w:rsidR="00AB2A37" w:rsidRPr="006A10E3" w:rsidRDefault="008C000B" w:rsidP="00CD3DD1">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8108EDC" w14:textId="77777777" w:rsidR="00AB2A37" w:rsidRPr="006A10E3" w:rsidRDefault="00AB2A37" w:rsidP="007E1E0B">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7E455241" w14:textId="2ABBF349" w:rsidR="00AB2A37" w:rsidRPr="006A10E3" w:rsidRDefault="00400846"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C000B" w:rsidRPr="006A10E3" w14:paraId="5472BF48" w14:textId="77777777" w:rsidTr="006A10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6A10E3" w:rsidRDefault="008C000B" w:rsidP="00BB3D45">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2B4FEA" w14:textId="77777777" w:rsidR="008C000B" w:rsidRPr="006A10E3" w:rsidRDefault="008C000B" w:rsidP="00CD3DD1">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CA588B8" w14:textId="77777777" w:rsidR="008C000B" w:rsidRPr="006A10E3" w:rsidRDefault="008C000B" w:rsidP="007E1E0B">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57AC3F9" w14:textId="77777777" w:rsidR="008C000B" w:rsidRPr="006A10E3" w:rsidRDefault="008C000B" w:rsidP="00BB3D45">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6A10E3" w:rsidRDefault="008C000B" w:rsidP="00BB3D45">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6A10E3" w:rsidRDefault="008C000B" w:rsidP="00BB3D45">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6A10E3" w:rsidRDefault="008C000B" w:rsidP="00BB3D45">
            <w:pPr>
              <w:rPr>
                <w:rFonts w:ascii="Source Sans Pro SemiBold" w:hAnsi="Source Sans Pro SemiBold" w:cs="Calibri"/>
                <w:color w:val="000000"/>
                <w:sz w:val="16"/>
                <w:szCs w:val="16"/>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00EAEB11" w14:textId="77777777" w:rsidR="008E7E76" w:rsidRDefault="008E7E76" w:rsidP="00D24416">
      <w:pPr>
        <w:rPr>
          <w:rFonts w:ascii="Adagio_Slab" w:hAnsi="Adagio_Slab"/>
          <w:b/>
          <w:bCs/>
          <w:sz w:val="20"/>
          <w:szCs w:val="20"/>
        </w:rPr>
      </w:pPr>
    </w:p>
    <w:p w14:paraId="2DF8B57E" w14:textId="77777777" w:rsidR="008E7E76" w:rsidRDefault="008E7E76" w:rsidP="00D24416">
      <w:pPr>
        <w:rPr>
          <w:rFonts w:ascii="Adagio_Slab" w:hAnsi="Adagio_Slab"/>
          <w:b/>
          <w:bCs/>
          <w:sz w:val="20"/>
          <w:szCs w:val="20"/>
        </w:rPr>
      </w:pPr>
    </w:p>
    <w:p w14:paraId="698B84C7" w14:textId="77777777" w:rsidR="008E7E76" w:rsidRDefault="008E7E76" w:rsidP="00D24416">
      <w:pPr>
        <w:rPr>
          <w:rFonts w:ascii="Adagio_Slab" w:hAnsi="Adagio_Slab"/>
          <w:b/>
          <w:bCs/>
          <w:sz w:val="20"/>
          <w:szCs w:val="20"/>
        </w:rPr>
      </w:pPr>
    </w:p>
    <w:p w14:paraId="2DB6A062" w14:textId="77777777" w:rsidR="008E7E76" w:rsidRDefault="008E7E76" w:rsidP="00D24416">
      <w:pPr>
        <w:rPr>
          <w:rFonts w:ascii="Adagio_Slab" w:hAnsi="Adagio_Slab"/>
          <w:b/>
          <w:bCs/>
          <w:sz w:val="20"/>
          <w:szCs w:val="20"/>
        </w:rPr>
      </w:pPr>
    </w:p>
    <w:p w14:paraId="1F82CD8F" w14:textId="77777777" w:rsidR="008E7E76" w:rsidRDefault="008E7E76" w:rsidP="00D24416">
      <w:pPr>
        <w:rPr>
          <w:rFonts w:ascii="Adagio_Slab" w:hAnsi="Adagio_Slab"/>
          <w:b/>
          <w:bCs/>
          <w:sz w:val="20"/>
          <w:szCs w:val="20"/>
        </w:rPr>
      </w:pPr>
    </w:p>
    <w:p w14:paraId="49E2545B" w14:textId="77777777" w:rsidR="008E7E76" w:rsidRDefault="008E7E76" w:rsidP="00D24416">
      <w:pPr>
        <w:rPr>
          <w:rFonts w:ascii="Adagio_Slab" w:hAnsi="Adagio_Slab"/>
          <w:b/>
          <w:bCs/>
          <w:sz w:val="20"/>
          <w:szCs w:val="20"/>
        </w:rPr>
      </w:pPr>
    </w:p>
    <w:p w14:paraId="28644F70" w14:textId="77777777" w:rsidR="008E7E76" w:rsidRDefault="008E7E76" w:rsidP="00D24416">
      <w:pPr>
        <w:rPr>
          <w:rFonts w:ascii="Adagio_Slab" w:hAnsi="Adagio_Slab"/>
          <w:b/>
          <w:bCs/>
          <w:sz w:val="20"/>
          <w:szCs w:val="20"/>
        </w:rPr>
      </w:pPr>
    </w:p>
    <w:p w14:paraId="0C1AE65D" w14:textId="77777777" w:rsidR="008E7E76" w:rsidRDefault="008E7E76" w:rsidP="00D24416">
      <w:pPr>
        <w:rPr>
          <w:rFonts w:ascii="Adagio_Slab" w:hAnsi="Adagio_Slab"/>
          <w:b/>
          <w:bCs/>
          <w:sz w:val="20"/>
          <w:szCs w:val="20"/>
        </w:rPr>
      </w:pPr>
    </w:p>
    <w:p w14:paraId="5F1C266C" w14:textId="77777777" w:rsidR="008E7E76" w:rsidRDefault="008E7E76" w:rsidP="00D24416">
      <w:pPr>
        <w:rPr>
          <w:rFonts w:ascii="Adagio_Slab" w:hAnsi="Adagio_Slab"/>
          <w:b/>
          <w:bCs/>
          <w:sz w:val="20"/>
          <w:szCs w:val="20"/>
        </w:rPr>
      </w:pPr>
    </w:p>
    <w:p w14:paraId="17F38DB5" w14:textId="77777777" w:rsidR="008E7E76" w:rsidRDefault="008E7E76" w:rsidP="00D24416">
      <w:pPr>
        <w:rPr>
          <w:rFonts w:ascii="Adagio_Slab" w:hAnsi="Adagio_Slab"/>
          <w:b/>
          <w:bCs/>
          <w:sz w:val="20"/>
          <w:szCs w:val="20"/>
        </w:rPr>
      </w:pPr>
    </w:p>
    <w:p w14:paraId="358A9E91" w14:textId="77777777" w:rsidR="008E7E76" w:rsidRDefault="008E7E76" w:rsidP="00D24416">
      <w:pPr>
        <w:rPr>
          <w:rFonts w:ascii="Adagio_Slab" w:hAnsi="Adagio_Slab"/>
          <w:b/>
          <w:bCs/>
          <w:sz w:val="20"/>
          <w:szCs w:val="20"/>
        </w:rPr>
      </w:pPr>
    </w:p>
    <w:p w14:paraId="5B01ED2D" w14:textId="77777777" w:rsidR="008E7E76" w:rsidRDefault="008E7E76" w:rsidP="00D24416">
      <w:pPr>
        <w:rPr>
          <w:rFonts w:ascii="Adagio_Slab" w:hAnsi="Adagio_Slab"/>
          <w:b/>
          <w:bCs/>
          <w:sz w:val="20"/>
          <w:szCs w:val="20"/>
        </w:rPr>
      </w:pPr>
    </w:p>
    <w:p w14:paraId="4AFF38AB" w14:textId="77777777" w:rsidR="00A8615C" w:rsidRDefault="00A8615C" w:rsidP="0042085C">
      <w:pPr>
        <w:spacing w:after="160" w:line="360" w:lineRule="auto"/>
        <w:jc w:val="center"/>
        <w:rPr>
          <w:rFonts w:ascii="Adagio_Slab" w:hAnsi="Adagio_Slab"/>
          <w:b/>
          <w:bCs/>
          <w:sz w:val="20"/>
          <w:szCs w:val="20"/>
        </w:rPr>
      </w:pPr>
    </w:p>
    <w:p w14:paraId="06476432" w14:textId="77777777" w:rsidR="008E7E76" w:rsidRPr="00477A05" w:rsidRDefault="008E7E76" w:rsidP="008E7E76">
      <w:pPr>
        <w:rPr>
          <w:rFonts w:ascii="Adagio_Slab" w:hAnsi="Adagio_Slab"/>
          <w:b/>
          <w:bCs/>
          <w:sz w:val="20"/>
          <w:szCs w:val="20"/>
        </w:rPr>
      </w:pPr>
      <w:r w:rsidRPr="00477A05">
        <w:rPr>
          <w:rFonts w:ascii="Adagio_Slab" w:hAnsi="Adagio_Slab"/>
          <w:b/>
          <w:bCs/>
          <w:sz w:val="20"/>
          <w:szCs w:val="20"/>
        </w:rPr>
        <w:t xml:space="preserve">Formularz 2.2. </w:t>
      </w:r>
      <w:r w:rsidRPr="00477A05">
        <w:rPr>
          <w:rFonts w:ascii="Adagio_Slab" w:hAnsi="Adagio_Slab"/>
          <w:b/>
          <w:bCs/>
          <w:sz w:val="20"/>
          <w:szCs w:val="20"/>
        </w:rPr>
        <w:tab/>
        <w:t>Formularz cenowy</w:t>
      </w:r>
    </w:p>
    <w:p w14:paraId="7BDB88C9" w14:textId="77777777" w:rsidR="008E7E76" w:rsidRPr="00477A05" w:rsidRDefault="008E7E76" w:rsidP="008E7E7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8E7E76" w:rsidRPr="00477A05" w14:paraId="7073DBBF" w14:textId="77777777" w:rsidTr="00FC76E7">
        <w:trPr>
          <w:trHeight w:val="706"/>
        </w:trPr>
        <w:tc>
          <w:tcPr>
            <w:tcW w:w="3119" w:type="dxa"/>
            <w:tcBorders>
              <w:top w:val="nil"/>
              <w:left w:val="nil"/>
              <w:bottom w:val="nil"/>
              <w:right w:val="nil"/>
            </w:tcBorders>
          </w:tcPr>
          <w:p w14:paraId="301B70D2" w14:textId="77777777" w:rsidR="008E7E76" w:rsidRPr="00477A05" w:rsidRDefault="008E7E76" w:rsidP="00FC76E7">
            <w:pPr>
              <w:jc w:val="both"/>
              <w:rPr>
                <w:rFonts w:ascii="Adagio_Slab" w:hAnsi="Adagio_Slab"/>
                <w:sz w:val="20"/>
                <w:szCs w:val="20"/>
              </w:rPr>
            </w:pPr>
          </w:p>
          <w:p w14:paraId="27C3EE0D" w14:textId="77777777" w:rsidR="008E7E76" w:rsidRPr="00477A05" w:rsidRDefault="008E7E76" w:rsidP="00FC76E7">
            <w:pPr>
              <w:jc w:val="both"/>
              <w:rPr>
                <w:rFonts w:ascii="Adagio_Slab" w:hAnsi="Adagio_Slab"/>
                <w:i/>
                <w:sz w:val="20"/>
                <w:szCs w:val="20"/>
              </w:rPr>
            </w:pPr>
          </w:p>
          <w:p w14:paraId="22902052" w14:textId="77777777" w:rsidR="008E7E76" w:rsidRPr="00477A05" w:rsidRDefault="008E7E76" w:rsidP="00FC76E7">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E34BB17" w14:textId="77777777" w:rsidR="008E7E76" w:rsidRPr="00477A05" w:rsidRDefault="008E7E76" w:rsidP="00FC76E7">
            <w:pPr>
              <w:jc w:val="center"/>
              <w:rPr>
                <w:rFonts w:ascii="Adagio_Slab" w:hAnsi="Adagio_Slab"/>
                <w:b/>
                <w:sz w:val="20"/>
                <w:szCs w:val="20"/>
              </w:rPr>
            </w:pPr>
            <w:r w:rsidRPr="00477A05">
              <w:rPr>
                <w:rFonts w:ascii="Adagio_Slab" w:hAnsi="Adagio_Slab"/>
                <w:b/>
                <w:sz w:val="20"/>
                <w:szCs w:val="20"/>
              </w:rPr>
              <w:t>SZCZEGÓŁOWA KALKULACJA CENY</w:t>
            </w:r>
          </w:p>
          <w:p w14:paraId="17FA17E8" w14:textId="77777777" w:rsidR="008E7E76" w:rsidRPr="00477A05" w:rsidRDefault="008E7E76" w:rsidP="00FC76E7">
            <w:pPr>
              <w:jc w:val="center"/>
              <w:rPr>
                <w:rFonts w:ascii="Adagio_Slab" w:hAnsi="Adagio_Slab"/>
                <w:b/>
                <w:sz w:val="20"/>
                <w:szCs w:val="20"/>
              </w:rPr>
            </w:pPr>
            <w:r>
              <w:rPr>
                <w:rFonts w:ascii="Adagio_Slab" w:hAnsi="Adagio_Slab"/>
                <w:b/>
                <w:sz w:val="20"/>
                <w:szCs w:val="20"/>
              </w:rPr>
              <w:t xml:space="preserve">- FORMULARZ  CENOWY - </w:t>
            </w:r>
          </w:p>
        </w:tc>
      </w:tr>
    </w:tbl>
    <w:p w14:paraId="27C21EA2" w14:textId="77777777" w:rsidR="008E7E76" w:rsidRPr="00477A05" w:rsidRDefault="008E7E76" w:rsidP="008E7E76">
      <w:pPr>
        <w:jc w:val="both"/>
        <w:rPr>
          <w:rFonts w:ascii="Adagio_Slab" w:hAnsi="Adagio_Slab"/>
          <w:sz w:val="20"/>
          <w:szCs w:val="20"/>
        </w:rPr>
      </w:pPr>
    </w:p>
    <w:p w14:paraId="5D1DE439" w14:textId="0967919C" w:rsidR="008E7E76" w:rsidRDefault="008E7E76" w:rsidP="008E7E76">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00596BFA" w:rsidRPr="00596BFA">
        <w:rPr>
          <w:rFonts w:ascii="Adagio_Slab" w:hAnsi="Adagio_Slab" w:cs="Arial"/>
          <w:b/>
          <w:color w:val="0000FF"/>
          <w:sz w:val="20"/>
          <w:szCs w:val="20"/>
        </w:rPr>
        <w:t>Dostawa sprzętu komputerowego dla Instytutu Techniki Cieplnej  Wydziału Mechanicznego Energetyki i Lotnictwa Politechniki Warszawskie</w:t>
      </w:r>
      <w:r w:rsidR="00596BFA">
        <w:rPr>
          <w:rFonts w:ascii="Adagio_Slab" w:hAnsi="Adagio_Slab" w:cs="Arial"/>
          <w:b/>
          <w:color w:val="0000FF"/>
          <w:sz w:val="20"/>
          <w:szCs w:val="20"/>
        </w:rPr>
        <w:t xml:space="preserve">j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596BFA">
        <w:rPr>
          <w:rFonts w:ascii="Adagio_Slab" w:hAnsi="Adagio_Slab"/>
          <w:color w:val="0000FF"/>
          <w:sz w:val="20"/>
          <w:szCs w:val="20"/>
        </w:rPr>
        <w:t>9.2025</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5EC94176" w14:textId="7E712B7B" w:rsidR="008E7E76" w:rsidRPr="00464E64" w:rsidRDefault="008E7E76" w:rsidP="008E7E76">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2</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8E7E76" w:rsidRPr="006A10E3" w14:paraId="48C91DC8" w14:textId="77777777" w:rsidTr="00FC76E7">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9E13524"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7FC087C8"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1825FE77"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049FE9FC"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05E0185B"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1130A31"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527AB6F1"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8E7E76" w:rsidRPr="006A10E3" w14:paraId="6F5A3AA5"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6886BFA"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1AA34C5C"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05B5268A"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119429B1"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7C102F8F" w14:textId="77777777" w:rsidR="008E7E76" w:rsidRPr="006A10E3" w:rsidRDefault="008E7E76" w:rsidP="00FC76E7">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3FD6D00"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7C4B49C6"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E7E76" w:rsidRPr="006A10E3" w14:paraId="760FDA13"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C7BD590" w14:textId="7281F120" w:rsidR="008E7E76" w:rsidRPr="006A10E3" w:rsidRDefault="00596BF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35BCDF43" w14:textId="0D2BA11C" w:rsidR="008E7E76" w:rsidRDefault="000C554C" w:rsidP="00FC76E7">
            <w:pPr>
              <w:rPr>
                <w:rFonts w:ascii="Source Sans Pro SemiBold" w:hAnsi="Source Sans Pro SemiBold"/>
                <w:b/>
                <w:bCs/>
                <w:sz w:val="16"/>
                <w:szCs w:val="16"/>
              </w:rPr>
            </w:pPr>
            <w:r>
              <w:rPr>
                <w:rFonts w:ascii="Source Sans Pro SemiBold" w:hAnsi="Source Sans Pro SemiBold"/>
                <w:b/>
                <w:bCs/>
                <w:sz w:val="16"/>
                <w:szCs w:val="16"/>
              </w:rPr>
              <w:t xml:space="preserve"> </w:t>
            </w:r>
            <w:r w:rsidR="00596BFA" w:rsidRPr="00596BFA">
              <w:rPr>
                <w:rFonts w:ascii="Source Sans Pro SemiBold" w:hAnsi="Source Sans Pro SemiBold"/>
                <w:b/>
                <w:bCs/>
                <w:sz w:val="16"/>
                <w:szCs w:val="16"/>
              </w:rPr>
              <w:t>Dysk przenośny 1TB SSD</w:t>
            </w:r>
          </w:p>
        </w:tc>
        <w:tc>
          <w:tcPr>
            <w:tcW w:w="1594" w:type="dxa"/>
            <w:tcBorders>
              <w:top w:val="single" w:sz="8" w:space="0" w:color="auto"/>
              <w:left w:val="nil"/>
              <w:bottom w:val="single" w:sz="8" w:space="0" w:color="auto"/>
              <w:right w:val="single" w:sz="4" w:space="0" w:color="auto"/>
            </w:tcBorders>
            <w:shd w:val="clear" w:color="auto" w:fill="auto"/>
            <w:vAlign w:val="center"/>
          </w:tcPr>
          <w:p w14:paraId="29CDE130"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A44ABBA" w14:textId="44514E8B" w:rsidR="008E7E76" w:rsidRDefault="000C554C"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r w:rsidR="00596BFA">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177CEEBE" w14:textId="77777777" w:rsidR="008E7E76" w:rsidRPr="006A10E3" w:rsidRDefault="008E7E76"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EDF9F47"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3EE3FBB" w14:textId="77777777" w:rsidR="008E7E76" w:rsidRPr="006A10E3" w:rsidRDefault="008E7E76" w:rsidP="00FC76E7">
            <w:pPr>
              <w:jc w:val="center"/>
              <w:rPr>
                <w:rFonts w:ascii="Source Sans Pro SemiBold" w:hAnsi="Source Sans Pro SemiBold" w:cs="Calibri"/>
                <w:b/>
                <w:bCs/>
                <w:i/>
                <w:iCs/>
                <w:color w:val="000000"/>
                <w:sz w:val="16"/>
                <w:szCs w:val="16"/>
              </w:rPr>
            </w:pPr>
          </w:p>
        </w:tc>
      </w:tr>
      <w:tr w:rsidR="00596BFA" w:rsidRPr="006A10E3" w14:paraId="25FD73FA"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1DD51B2" w14:textId="3765B50B" w:rsidR="00596BFA" w:rsidRDefault="00596BF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4293EDCF" w14:textId="0192B998" w:rsidR="00596BFA" w:rsidRDefault="00596BFA" w:rsidP="00FC76E7">
            <w:pPr>
              <w:rPr>
                <w:rFonts w:ascii="Source Sans Pro SemiBold" w:hAnsi="Source Sans Pro SemiBold"/>
                <w:b/>
                <w:bCs/>
                <w:sz w:val="16"/>
                <w:szCs w:val="16"/>
              </w:rPr>
            </w:pPr>
            <w:r w:rsidRPr="00596BFA">
              <w:rPr>
                <w:rFonts w:ascii="Source Sans Pro SemiBold" w:hAnsi="Source Sans Pro SemiBold"/>
                <w:b/>
                <w:bCs/>
                <w:sz w:val="16"/>
                <w:szCs w:val="16"/>
              </w:rPr>
              <w:t>Laserowe urządzenie wielofunkcyjne (drukarka, skaner, kopiarka)</w:t>
            </w:r>
          </w:p>
        </w:tc>
        <w:tc>
          <w:tcPr>
            <w:tcW w:w="1594" w:type="dxa"/>
            <w:tcBorders>
              <w:top w:val="single" w:sz="8" w:space="0" w:color="auto"/>
              <w:left w:val="nil"/>
              <w:bottom w:val="single" w:sz="8" w:space="0" w:color="auto"/>
              <w:right w:val="single" w:sz="4" w:space="0" w:color="auto"/>
            </w:tcBorders>
            <w:shd w:val="clear" w:color="auto" w:fill="auto"/>
            <w:vAlign w:val="center"/>
          </w:tcPr>
          <w:p w14:paraId="4016F75D" w14:textId="77777777" w:rsidR="00596BFA" w:rsidRPr="006A10E3" w:rsidRDefault="00596BFA"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4C1C8A78" w14:textId="74E6B6E2" w:rsidR="00596BFA" w:rsidRDefault="00596BF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7DF8F5B5" w14:textId="77777777" w:rsidR="00596BFA" w:rsidRPr="006A10E3" w:rsidRDefault="00596BFA"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2F711F8" w14:textId="77777777" w:rsidR="00596BFA" w:rsidRPr="006A10E3" w:rsidRDefault="00596BFA"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B79429D" w14:textId="77777777" w:rsidR="00596BFA" w:rsidRPr="006A10E3" w:rsidRDefault="00596BFA" w:rsidP="00FC76E7">
            <w:pPr>
              <w:jc w:val="center"/>
              <w:rPr>
                <w:rFonts w:ascii="Source Sans Pro SemiBold" w:hAnsi="Source Sans Pro SemiBold" w:cs="Calibri"/>
                <w:b/>
                <w:bCs/>
                <w:i/>
                <w:iCs/>
                <w:color w:val="000000"/>
                <w:sz w:val="16"/>
                <w:szCs w:val="16"/>
              </w:rPr>
            </w:pPr>
          </w:p>
        </w:tc>
      </w:tr>
      <w:tr w:rsidR="00596BFA" w:rsidRPr="006A10E3" w14:paraId="49E90002"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E78E98C" w14:textId="3699257C" w:rsidR="00596BFA" w:rsidRDefault="00596BF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3FA47E0B" w14:textId="7EFEDE94" w:rsidR="00596BFA" w:rsidRDefault="00596BFA" w:rsidP="00FC76E7">
            <w:pPr>
              <w:rPr>
                <w:rFonts w:ascii="Source Sans Pro SemiBold" w:hAnsi="Source Sans Pro SemiBold"/>
                <w:b/>
                <w:bCs/>
                <w:sz w:val="16"/>
                <w:szCs w:val="16"/>
              </w:rPr>
            </w:pPr>
            <w:r w:rsidRPr="00596BFA">
              <w:rPr>
                <w:rFonts w:ascii="Source Sans Pro SemiBold" w:hAnsi="Source Sans Pro SemiBold"/>
                <w:b/>
                <w:bCs/>
                <w:sz w:val="16"/>
                <w:szCs w:val="16"/>
              </w:rPr>
              <w:t xml:space="preserve">Komputer </w:t>
            </w:r>
            <w:proofErr w:type="spellStart"/>
            <w:r w:rsidRPr="00596BFA">
              <w:rPr>
                <w:rFonts w:ascii="Source Sans Pro SemiBold" w:hAnsi="Source Sans Pro SemiBold"/>
                <w:b/>
                <w:bCs/>
                <w:sz w:val="16"/>
                <w:szCs w:val="16"/>
              </w:rPr>
              <w:t>all</w:t>
            </w:r>
            <w:proofErr w:type="spellEnd"/>
            <w:r w:rsidRPr="00596BFA">
              <w:rPr>
                <w:rFonts w:ascii="Source Sans Pro SemiBold" w:hAnsi="Source Sans Pro SemiBold"/>
                <w:b/>
                <w:bCs/>
                <w:sz w:val="16"/>
                <w:szCs w:val="16"/>
              </w:rPr>
              <w:t>-in-one</w:t>
            </w:r>
          </w:p>
        </w:tc>
        <w:tc>
          <w:tcPr>
            <w:tcW w:w="1594" w:type="dxa"/>
            <w:tcBorders>
              <w:top w:val="single" w:sz="8" w:space="0" w:color="auto"/>
              <w:left w:val="nil"/>
              <w:bottom w:val="single" w:sz="8" w:space="0" w:color="auto"/>
              <w:right w:val="single" w:sz="4" w:space="0" w:color="auto"/>
            </w:tcBorders>
            <w:shd w:val="clear" w:color="auto" w:fill="auto"/>
            <w:vAlign w:val="center"/>
          </w:tcPr>
          <w:p w14:paraId="24845233" w14:textId="77777777" w:rsidR="00596BFA" w:rsidRPr="006A10E3" w:rsidRDefault="00596BFA"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03523F14" w14:textId="12ADCB21" w:rsidR="00596BFA" w:rsidRDefault="00596BF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054A9FDC" w14:textId="77777777" w:rsidR="00596BFA" w:rsidRPr="006A10E3" w:rsidRDefault="00596BFA"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AE37A3E" w14:textId="77777777" w:rsidR="00596BFA" w:rsidRPr="006A10E3" w:rsidRDefault="00596BFA"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3D5534A" w14:textId="77777777" w:rsidR="00596BFA" w:rsidRPr="006A10E3" w:rsidRDefault="00596BFA" w:rsidP="00FC76E7">
            <w:pPr>
              <w:jc w:val="center"/>
              <w:rPr>
                <w:rFonts w:ascii="Source Sans Pro SemiBold" w:hAnsi="Source Sans Pro SemiBold" w:cs="Calibri"/>
                <w:b/>
                <w:bCs/>
                <w:i/>
                <w:iCs/>
                <w:color w:val="000000"/>
                <w:sz w:val="16"/>
                <w:szCs w:val="16"/>
              </w:rPr>
            </w:pPr>
          </w:p>
        </w:tc>
      </w:tr>
      <w:tr w:rsidR="008E7E76" w:rsidRPr="006A10E3" w14:paraId="6C27EF6A" w14:textId="77777777" w:rsidTr="00FC76E7">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43B2E29A" w14:textId="77777777" w:rsidR="008E7E76" w:rsidRPr="006A10E3" w:rsidRDefault="008E7E76" w:rsidP="00FC76E7">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0AC11C0" w14:textId="77777777" w:rsidR="008E7E76" w:rsidRPr="006A10E3" w:rsidRDefault="008E7E76" w:rsidP="00FC76E7">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2431CA7E" w14:textId="77777777" w:rsidR="008E7E76" w:rsidRPr="006A10E3" w:rsidRDefault="008E7E76" w:rsidP="00FC76E7">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25321227" w14:textId="77777777" w:rsidR="008E7E76" w:rsidRPr="006A10E3" w:rsidRDefault="008E7E76" w:rsidP="00FC76E7">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0CEF157F"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B186CDF"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031588A6"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E7E76" w:rsidRPr="006A10E3" w14:paraId="66B92EEC" w14:textId="77777777" w:rsidTr="00FC76E7">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5318AEAB" w14:textId="77777777" w:rsidR="008E7E76" w:rsidRPr="006A10E3" w:rsidRDefault="008E7E76" w:rsidP="00FC76E7">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74F1BBF2" w14:textId="77777777" w:rsidR="008E7E76" w:rsidRPr="006A10E3" w:rsidRDefault="008E7E76" w:rsidP="00FC76E7">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78C42D58" w14:textId="77777777" w:rsidR="008E7E76" w:rsidRPr="006A10E3" w:rsidRDefault="008E7E76" w:rsidP="00FC76E7">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190C81AE" w14:textId="77777777" w:rsidR="008E7E76" w:rsidRPr="006A10E3" w:rsidRDefault="008E7E76" w:rsidP="00FC76E7">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0FD7BBAB" w14:textId="77777777" w:rsidR="008E7E76" w:rsidRPr="006A10E3" w:rsidRDefault="008E7E76" w:rsidP="00FC76E7">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62473F39" w14:textId="77777777" w:rsidR="008E7E76" w:rsidRPr="006A10E3" w:rsidRDefault="008E7E76" w:rsidP="00FC76E7">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62515F12" w14:textId="77777777" w:rsidR="008E7E76" w:rsidRPr="006A10E3" w:rsidRDefault="008E7E76" w:rsidP="00FC76E7">
            <w:pPr>
              <w:rPr>
                <w:rFonts w:ascii="Source Sans Pro SemiBold" w:hAnsi="Source Sans Pro SemiBold" w:cs="Calibri"/>
                <w:color w:val="000000"/>
                <w:sz w:val="16"/>
                <w:szCs w:val="16"/>
              </w:rPr>
            </w:pPr>
          </w:p>
        </w:tc>
      </w:tr>
    </w:tbl>
    <w:p w14:paraId="6949F776" w14:textId="77777777" w:rsidR="008E7E76" w:rsidRPr="00477A05" w:rsidRDefault="008E7E76" w:rsidP="008E7E76">
      <w:pPr>
        <w:jc w:val="both"/>
        <w:rPr>
          <w:rFonts w:ascii="Adagio_Slab" w:hAnsi="Adagio_Slab"/>
          <w:sz w:val="20"/>
          <w:szCs w:val="20"/>
        </w:rPr>
      </w:pPr>
    </w:p>
    <w:p w14:paraId="55A76101" w14:textId="77777777" w:rsidR="008E7E76" w:rsidRPr="00477A05" w:rsidRDefault="008E7E76" w:rsidP="008E7E76">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114135DD" w14:textId="77777777" w:rsidR="008E7E76" w:rsidRPr="00477A05" w:rsidRDefault="008E7E76" w:rsidP="008E7E76">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0DBC123D" w14:textId="77777777" w:rsidR="008E7E76" w:rsidRPr="00477A05" w:rsidRDefault="008E7E76" w:rsidP="008E7E76">
      <w:pPr>
        <w:jc w:val="both"/>
        <w:rPr>
          <w:rFonts w:ascii="Adagio_Slab" w:hAnsi="Adagio_Slab"/>
          <w:sz w:val="20"/>
          <w:szCs w:val="20"/>
        </w:rPr>
      </w:pPr>
    </w:p>
    <w:p w14:paraId="0314756C" w14:textId="77777777" w:rsidR="008E7E76" w:rsidRPr="00477A05" w:rsidRDefault="008E7E76" w:rsidP="008E7E76">
      <w:pPr>
        <w:jc w:val="both"/>
        <w:rPr>
          <w:rFonts w:ascii="Adagio_Slab" w:hAnsi="Adagio_Slab"/>
          <w:sz w:val="20"/>
          <w:szCs w:val="20"/>
        </w:rPr>
      </w:pPr>
    </w:p>
    <w:p w14:paraId="42E959BF" w14:textId="77777777" w:rsidR="008E7E76" w:rsidRDefault="008E7E76" w:rsidP="008E7E7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D24BFFF" w14:textId="77777777" w:rsidR="008E7E76" w:rsidRDefault="008E7E76" w:rsidP="008E7E76">
      <w:pPr>
        <w:tabs>
          <w:tab w:val="left" w:pos="0"/>
          <w:tab w:val="left" w:pos="284"/>
        </w:tabs>
        <w:spacing w:line="360" w:lineRule="auto"/>
        <w:jc w:val="both"/>
        <w:rPr>
          <w:rFonts w:ascii="Adagio_Slab" w:hAnsi="Adagio_Slab"/>
          <w:b/>
          <w:bCs/>
          <w:sz w:val="16"/>
          <w:szCs w:val="16"/>
        </w:rPr>
      </w:pPr>
    </w:p>
    <w:p w14:paraId="47C23AAC" w14:textId="77777777" w:rsidR="00A8615C" w:rsidRDefault="00A8615C" w:rsidP="0042085C">
      <w:pPr>
        <w:spacing w:after="160" w:line="360" w:lineRule="auto"/>
        <w:jc w:val="center"/>
        <w:rPr>
          <w:rFonts w:ascii="Adagio_Slab" w:hAnsi="Adagio_Slab"/>
          <w:b/>
          <w:bCs/>
          <w:sz w:val="20"/>
          <w:szCs w:val="20"/>
        </w:rPr>
      </w:pPr>
    </w:p>
    <w:p w14:paraId="66D3B561" w14:textId="77777777" w:rsidR="000C554C" w:rsidRDefault="000C554C" w:rsidP="0042085C">
      <w:pPr>
        <w:spacing w:after="160" w:line="360" w:lineRule="auto"/>
        <w:jc w:val="center"/>
        <w:rPr>
          <w:rFonts w:ascii="Adagio_Slab" w:hAnsi="Adagio_Slab"/>
          <w:b/>
          <w:bCs/>
          <w:sz w:val="20"/>
          <w:szCs w:val="20"/>
        </w:rPr>
      </w:pPr>
    </w:p>
    <w:p w14:paraId="1A88CE2E" w14:textId="77777777" w:rsidR="000C554C" w:rsidRDefault="000C554C" w:rsidP="0042085C">
      <w:pPr>
        <w:spacing w:after="160" w:line="360" w:lineRule="auto"/>
        <w:jc w:val="center"/>
        <w:rPr>
          <w:rFonts w:ascii="Adagio_Slab" w:hAnsi="Adagio_Slab"/>
          <w:b/>
          <w:bCs/>
          <w:sz w:val="20"/>
          <w:szCs w:val="20"/>
        </w:rPr>
      </w:pPr>
    </w:p>
    <w:p w14:paraId="61BAB3AD" w14:textId="77777777" w:rsidR="000C554C" w:rsidRDefault="000C554C" w:rsidP="0042085C">
      <w:pPr>
        <w:spacing w:after="160" w:line="360" w:lineRule="auto"/>
        <w:jc w:val="center"/>
        <w:rPr>
          <w:rFonts w:ascii="Adagio_Slab" w:hAnsi="Adagio_Slab"/>
          <w:b/>
          <w:bCs/>
          <w:sz w:val="20"/>
          <w:szCs w:val="20"/>
        </w:rPr>
      </w:pPr>
    </w:p>
    <w:p w14:paraId="5B1C0B0D" w14:textId="77777777" w:rsidR="000C554C" w:rsidRDefault="000C554C" w:rsidP="0042085C">
      <w:pPr>
        <w:spacing w:after="160" w:line="360" w:lineRule="auto"/>
        <w:jc w:val="center"/>
        <w:rPr>
          <w:rFonts w:ascii="Adagio_Slab" w:hAnsi="Adagio_Slab"/>
          <w:b/>
          <w:bCs/>
          <w:sz w:val="20"/>
          <w:szCs w:val="20"/>
        </w:rPr>
      </w:pPr>
    </w:p>
    <w:p w14:paraId="18663184" w14:textId="77777777" w:rsidR="000C554C" w:rsidRDefault="000C554C" w:rsidP="0042085C">
      <w:pPr>
        <w:spacing w:after="160" w:line="360" w:lineRule="auto"/>
        <w:jc w:val="center"/>
        <w:rPr>
          <w:rFonts w:ascii="Adagio_Slab" w:hAnsi="Adagio_Slab"/>
          <w:b/>
          <w:bCs/>
          <w:sz w:val="20"/>
          <w:szCs w:val="20"/>
        </w:rPr>
      </w:pPr>
    </w:p>
    <w:p w14:paraId="72EE661C" w14:textId="77777777" w:rsidR="000C554C" w:rsidRDefault="000C554C" w:rsidP="0042085C">
      <w:pPr>
        <w:spacing w:after="160" w:line="360" w:lineRule="auto"/>
        <w:jc w:val="center"/>
        <w:rPr>
          <w:rFonts w:ascii="Adagio_Slab" w:hAnsi="Adagio_Slab"/>
          <w:b/>
          <w:bCs/>
          <w:sz w:val="20"/>
          <w:szCs w:val="20"/>
        </w:rPr>
      </w:pPr>
    </w:p>
    <w:p w14:paraId="1CA65C83" w14:textId="77777777" w:rsidR="000C554C" w:rsidRPr="00477A05" w:rsidRDefault="000C554C" w:rsidP="000C554C">
      <w:pPr>
        <w:rPr>
          <w:rFonts w:ascii="Adagio_Slab" w:hAnsi="Adagio_Slab"/>
          <w:b/>
          <w:bCs/>
          <w:sz w:val="20"/>
          <w:szCs w:val="20"/>
        </w:rPr>
      </w:pPr>
      <w:bookmarkStart w:id="5" w:name="_Hlk17685489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3537D3A6" w14:textId="77777777" w:rsidR="000C554C" w:rsidRPr="00477A05" w:rsidRDefault="000C554C" w:rsidP="000C554C">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C554C" w:rsidRPr="00477A05" w14:paraId="4111D936" w14:textId="77777777" w:rsidTr="001814D8">
        <w:trPr>
          <w:trHeight w:val="706"/>
        </w:trPr>
        <w:tc>
          <w:tcPr>
            <w:tcW w:w="3119" w:type="dxa"/>
            <w:tcBorders>
              <w:top w:val="nil"/>
              <w:left w:val="nil"/>
              <w:bottom w:val="nil"/>
              <w:right w:val="nil"/>
            </w:tcBorders>
          </w:tcPr>
          <w:p w14:paraId="39BF5AC7" w14:textId="77777777" w:rsidR="000C554C" w:rsidRPr="00477A05" w:rsidRDefault="000C554C" w:rsidP="001814D8">
            <w:pPr>
              <w:jc w:val="both"/>
              <w:rPr>
                <w:rFonts w:ascii="Adagio_Slab" w:hAnsi="Adagio_Slab"/>
                <w:sz w:val="20"/>
                <w:szCs w:val="20"/>
              </w:rPr>
            </w:pPr>
          </w:p>
          <w:p w14:paraId="7D0A451A" w14:textId="77777777" w:rsidR="000C554C" w:rsidRPr="00477A05" w:rsidRDefault="000C554C" w:rsidP="001814D8">
            <w:pPr>
              <w:jc w:val="both"/>
              <w:rPr>
                <w:rFonts w:ascii="Adagio_Slab" w:hAnsi="Adagio_Slab"/>
                <w:i/>
                <w:sz w:val="20"/>
                <w:szCs w:val="20"/>
              </w:rPr>
            </w:pPr>
          </w:p>
          <w:p w14:paraId="0E09FB39" w14:textId="77777777" w:rsidR="000C554C" w:rsidRPr="00477A05" w:rsidRDefault="000C554C" w:rsidP="001814D8">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FF76817" w14:textId="77777777" w:rsidR="000C554C" w:rsidRPr="00477A05" w:rsidRDefault="000C554C" w:rsidP="001814D8">
            <w:pPr>
              <w:jc w:val="center"/>
              <w:rPr>
                <w:rFonts w:ascii="Adagio_Slab" w:hAnsi="Adagio_Slab"/>
                <w:b/>
                <w:sz w:val="20"/>
                <w:szCs w:val="20"/>
              </w:rPr>
            </w:pPr>
            <w:r w:rsidRPr="00477A05">
              <w:rPr>
                <w:rFonts w:ascii="Adagio_Slab" w:hAnsi="Adagio_Slab"/>
                <w:b/>
                <w:sz w:val="20"/>
                <w:szCs w:val="20"/>
              </w:rPr>
              <w:t>SZCZEGÓŁOWA KALKULACJA CENY</w:t>
            </w:r>
          </w:p>
          <w:p w14:paraId="4160FE8A" w14:textId="77777777" w:rsidR="000C554C" w:rsidRPr="00477A05" w:rsidRDefault="000C554C" w:rsidP="001814D8">
            <w:pPr>
              <w:jc w:val="center"/>
              <w:rPr>
                <w:rFonts w:ascii="Adagio_Slab" w:hAnsi="Adagio_Slab"/>
                <w:b/>
                <w:sz w:val="20"/>
                <w:szCs w:val="20"/>
              </w:rPr>
            </w:pPr>
            <w:r>
              <w:rPr>
                <w:rFonts w:ascii="Adagio_Slab" w:hAnsi="Adagio_Slab"/>
                <w:b/>
                <w:sz w:val="20"/>
                <w:szCs w:val="20"/>
              </w:rPr>
              <w:t xml:space="preserve">- FORMULARZ  CENOWY - </w:t>
            </w:r>
          </w:p>
        </w:tc>
      </w:tr>
    </w:tbl>
    <w:p w14:paraId="64C6C7BA" w14:textId="77777777" w:rsidR="000C554C" w:rsidRPr="00477A05" w:rsidRDefault="000C554C" w:rsidP="000C554C">
      <w:pPr>
        <w:jc w:val="both"/>
        <w:rPr>
          <w:rFonts w:ascii="Adagio_Slab" w:hAnsi="Adagio_Slab"/>
          <w:sz w:val="20"/>
          <w:szCs w:val="20"/>
        </w:rPr>
      </w:pPr>
    </w:p>
    <w:p w14:paraId="38E925FA" w14:textId="4297FBAE" w:rsidR="000C554C" w:rsidRDefault="000C554C" w:rsidP="000C554C">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 xml:space="preserve">Dostawa sprzętu komputerowego dla </w:t>
      </w:r>
      <w:r w:rsidR="00596BFA">
        <w:rPr>
          <w:rFonts w:ascii="Adagio_Slab" w:hAnsi="Adagio_Slab" w:cs="Arial"/>
          <w:b/>
          <w:color w:val="0000FF"/>
          <w:sz w:val="20"/>
          <w:szCs w:val="20"/>
        </w:rPr>
        <w:t xml:space="preserve">Instytutu Techniki Cieplnej </w:t>
      </w:r>
      <w:r w:rsidRPr="008E7E76">
        <w:rPr>
          <w:rFonts w:ascii="Adagio_Slab" w:hAnsi="Adagio_Slab" w:cs="Arial"/>
          <w:b/>
          <w:color w:val="0000FF"/>
          <w:sz w:val="20"/>
          <w:szCs w:val="20"/>
        </w:rPr>
        <w:t>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596BFA">
        <w:rPr>
          <w:rFonts w:ascii="Adagio_Slab" w:hAnsi="Adagio_Slab"/>
          <w:color w:val="0000FF"/>
          <w:sz w:val="20"/>
          <w:szCs w:val="20"/>
        </w:rPr>
        <w:t>9.2025</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6362C7E0" w14:textId="79079B96" w:rsidR="000C554C" w:rsidRPr="00464E64" w:rsidRDefault="000C554C" w:rsidP="000C554C">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3</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0C554C" w:rsidRPr="006A10E3" w14:paraId="736CA8ED" w14:textId="77777777" w:rsidTr="001814D8">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9AD755"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5243B47D"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0A700CBC"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07A53C4D"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9070BB2"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4E588E92"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366247E3"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0C554C" w:rsidRPr="006A10E3" w14:paraId="070FCA05"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2A9987A8"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5EF5FFBC"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1E60C8FC"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020B1E6D"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7F9AFBE2" w14:textId="77777777" w:rsidR="000C554C" w:rsidRPr="006A10E3" w:rsidRDefault="000C554C" w:rsidP="001814D8">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7BE0775"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50311C19"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0C554C" w:rsidRPr="006A10E3" w14:paraId="2FD8A6F8"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3C5DA9E"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586086BC" w14:textId="2D7CE913" w:rsidR="000C554C" w:rsidRPr="006A10E3" w:rsidRDefault="000C554C" w:rsidP="001814D8">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Komputer przenośny</w:t>
            </w:r>
          </w:p>
        </w:tc>
        <w:tc>
          <w:tcPr>
            <w:tcW w:w="1594" w:type="dxa"/>
            <w:tcBorders>
              <w:top w:val="single" w:sz="8" w:space="0" w:color="auto"/>
              <w:left w:val="nil"/>
              <w:bottom w:val="single" w:sz="8" w:space="0" w:color="auto"/>
              <w:right w:val="single" w:sz="4" w:space="0" w:color="auto"/>
            </w:tcBorders>
            <w:shd w:val="clear" w:color="auto" w:fill="auto"/>
            <w:vAlign w:val="center"/>
          </w:tcPr>
          <w:p w14:paraId="0A1DC200"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2A83C76" w14:textId="2396BD05" w:rsidR="000C554C" w:rsidRPr="006A10E3"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1 </w:t>
            </w:r>
          </w:p>
        </w:tc>
        <w:tc>
          <w:tcPr>
            <w:tcW w:w="1903" w:type="dxa"/>
            <w:tcBorders>
              <w:top w:val="single" w:sz="8" w:space="0" w:color="auto"/>
              <w:left w:val="nil"/>
              <w:bottom w:val="single" w:sz="8" w:space="0" w:color="auto"/>
              <w:right w:val="single" w:sz="4" w:space="0" w:color="auto"/>
            </w:tcBorders>
            <w:shd w:val="clear" w:color="auto" w:fill="auto"/>
            <w:vAlign w:val="center"/>
          </w:tcPr>
          <w:p w14:paraId="7B245920" w14:textId="77777777" w:rsidR="000C554C" w:rsidRPr="006A10E3" w:rsidRDefault="000C554C"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3C7C0DCC"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E2A179C" w14:textId="77777777" w:rsidR="000C554C" w:rsidRPr="006A10E3" w:rsidRDefault="000C554C" w:rsidP="001814D8">
            <w:pPr>
              <w:jc w:val="center"/>
              <w:rPr>
                <w:rFonts w:ascii="Source Sans Pro SemiBold" w:hAnsi="Source Sans Pro SemiBold" w:cs="Calibri"/>
                <w:b/>
                <w:bCs/>
                <w:i/>
                <w:iCs/>
                <w:color w:val="000000"/>
                <w:sz w:val="16"/>
                <w:szCs w:val="16"/>
              </w:rPr>
            </w:pPr>
          </w:p>
        </w:tc>
      </w:tr>
      <w:tr w:rsidR="000C554C" w:rsidRPr="006A10E3" w14:paraId="47853A72"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8A5621" w14:textId="77777777" w:rsidR="000C554C" w:rsidRPr="006A10E3"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47170841" w14:textId="78BAD9B4" w:rsidR="000C554C" w:rsidRDefault="00596BFA" w:rsidP="001814D8">
            <w:pPr>
              <w:rPr>
                <w:rFonts w:ascii="Source Sans Pro SemiBold" w:hAnsi="Source Sans Pro SemiBold"/>
                <w:b/>
                <w:bCs/>
                <w:sz w:val="16"/>
                <w:szCs w:val="16"/>
              </w:rPr>
            </w:pPr>
            <w:r>
              <w:rPr>
                <w:rFonts w:ascii="Source Sans Pro SemiBold" w:hAnsi="Source Sans Pro SemiBold"/>
                <w:b/>
                <w:bCs/>
                <w:sz w:val="16"/>
                <w:szCs w:val="16"/>
              </w:rPr>
              <w:t xml:space="preserve"> </w:t>
            </w:r>
            <w:r w:rsidRPr="00596BFA">
              <w:rPr>
                <w:rFonts w:ascii="Source Sans Pro SemiBold" w:hAnsi="Source Sans Pro SemiBold"/>
                <w:b/>
                <w:bCs/>
                <w:sz w:val="16"/>
                <w:szCs w:val="16"/>
              </w:rPr>
              <w:t>Mysz bezprzewodowa</w:t>
            </w:r>
          </w:p>
        </w:tc>
        <w:tc>
          <w:tcPr>
            <w:tcW w:w="1594" w:type="dxa"/>
            <w:tcBorders>
              <w:top w:val="single" w:sz="8" w:space="0" w:color="auto"/>
              <w:left w:val="nil"/>
              <w:bottom w:val="single" w:sz="8" w:space="0" w:color="auto"/>
              <w:right w:val="single" w:sz="4" w:space="0" w:color="auto"/>
            </w:tcBorders>
            <w:shd w:val="clear" w:color="auto" w:fill="auto"/>
            <w:vAlign w:val="center"/>
          </w:tcPr>
          <w:p w14:paraId="59A47E67"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69218A0" w14:textId="2935EF0B" w:rsidR="000C554C"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1</w:t>
            </w:r>
          </w:p>
        </w:tc>
        <w:tc>
          <w:tcPr>
            <w:tcW w:w="1903" w:type="dxa"/>
            <w:tcBorders>
              <w:top w:val="single" w:sz="8" w:space="0" w:color="auto"/>
              <w:left w:val="nil"/>
              <w:bottom w:val="single" w:sz="8" w:space="0" w:color="auto"/>
              <w:right w:val="single" w:sz="4" w:space="0" w:color="auto"/>
            </w:tcBorders>
            <w:shd w:val="clear" w:color="auto" w:fill="auto"/>
            <w:vAlign w:val="center"/>
          </w:tcPr>
          <w:p w14:paraId="7DC7787B" w14:textId="77777777" w:rsidR="000C554C" w:rsidRPr="006A10E3" w:rsidRDefault="000C554C"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6865F606"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A9C4163" w14:textId="77777777" w:rsidR="000C554C" w:rsidRPr="006A10E3" w:rsidRDefault="000C554C" w:rsidP="001814D8">
            <w:pPr>
              <w:jc w:val="center"/>
              <w:rPr>
                <w:rFonts w:ascii="Source Sans Pro SemiBold" w:hAnsi="Source Sans Pro SemiBold" w:cs="Calibri"/>
                <w:b/>
                <w:bCs/>
                <w:i/>
                <w:iCs/>
                <w:color w:val="000000"/>
                <w:sz w:val="16"/>
                <w:szCs w:val="16"/>
              </w:rPr>
            </w:pPr>
          </w:p>
        </w:tc>
      </w:tr>
      <w:tr w:rsidR="000C554C" w:rsidRPr="006A10E3" w14:paraId="3663F583" w14:textId="77777777" w:rsidTr="001814D8">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5D200C31" w14:textId="77777777" w:rsidR="000C554C" w:rsidRPr="006A10E3" w:rsidRDefault="000C554C"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31809968" w14:textId="77777777" w:rsidR="000C554C" w:rsidRPr="006A10E3" w:rsidRDefault="000C554C" w:rsidP="001814D8">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2D89E9F2" w14:textId="77777777" w:rsidR="000C554C" w:rsidRPr="006A10E3" w:rsidRDefault="000C554C" w:rsidP="001814D8">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1EE0C77A" w14:textId="77777777" w:rsidR="000C554C" w:rsidRPr="006A10E3" w:rsidRDefault="000C554C"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30514FA4"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3A690285"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69928E24"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0C554C" w:rsidRPr="006A10E3" w14:paraId="5E415C6C" w14:textId="77777777" w:rsidTr="001814D8">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33CE74CA" w14:textId="77777777" w:rsidR="000C554C" w:rsidRPr="006A10E3" w:rsidRDefault="000C554C" w:rsidP="001814D8">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126326D4" w14:textId="77777777" w:rsidR="000C554C" w:rsidRPr="006A10E3" w:rsidRDefault="000C554C" w:rsidP="001814D8">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0D54466" w14:textId="77777777" w:rsidR="000C554C" w:rsidRPr="006A10E3" w:rsidRDefault="000C554C" w:rsidP="001814D8">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10ADA512" w14:textId="77777777" w:rsidR="000C554C" w:rsidRPr="006A10E3" w:rsidRDefault="000C554C" w:rsidP="001814D8">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70A256DD" w14:textId="77777777" w:rsidR="000C554C" w:rsidRPr="006A10E3" w:rsidRDefault="000C554C" w:rsidP="001814D8">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EEB51E3" w14:textId="77777777" w:rsidR="000C554C" w:rsidRPr="006A10E3" w:rsidRDefault="000C554C" w:rsidP="001814D8">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4B13B6B" w14:textId="77777777" w:rsidR="000C554C" w:rsidRPr="006A10E3" w:rsidRDefault="000C554C" w:rsidP="001814D8">
            <w:pPr>
              <w:rPr>
                <w:rFonts w:ascii="Source Sans Pro SemiBold" w:hAnsi="Source Sans Pro SemiBold" w:cs="Calibri"/>
                <w:color w:val="000000"/>
                <w:sz w:val="16"/>
                <w:szCs w:val="16"/>
              </w:rPr>
            </w:pPr>
          </w:p>
        </w:tc>
      </w:tr>
    </w:tbl>
    <w:p w14:paraId="0C83924D" w14:textId="77777777" w:rsidR="000C554C" w:rsidRPr="00477A05" w:rsidRDefault="000C554C" w:rsidP="000C554C">
      <w:pPr>
        <w:jc w:val="both"/>
        <w:rPr>
          <w:rFonts w:ascii="Adagio_Slab" w:hAnsi="Adagio_Slab"/>
          <w:sz w:val="20"/>
          <w:szCs w:val="20"/>
        </w:rPr>
      </w:pPr>
    </w:p>
    <w:p w14:paraId="2E903923" w14:textId="77777777" w:rsidR="000C554C" w:rsidRPr="00477A05" w:rsidRDefault="000C554C" w:rsidP="000C554C">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DECD126" w14:textId="77777777" w:rsidR="000C554C" w:rsidRPr="00477A05" w:rsidRDefault="000C554C" w:rsidP="000C554C">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31208C0D" w14:textId="77777777" w:rsidR="000C554C" w:rsidRPr="00477A05" w:rsidRDefault="000C554C" w:rsidP="000C554C">
      <w:pPr>
        <w:jc w:val="both"/>
        <w:rPr>
          <w:rFonts w:ascii="Adagio_Slab" w:hAnsi="Adagio_Slab"/>
          <w:sz w:val="20"/>
          <w:szCs w:val="20"/>
        </w:rPr>
      </w:pPr>
    </w:p>
    <w:p w14:paraId="48A9A244" w14:textId="77777777" w:rsidR="000C554C" w:rsidRPr="00477A05" w:rsidRDefault="000C554C" w:rsidP="000C554C">
      <w:pPr>
        <w:jc w:val="both"/>
        <w:rPr>
          <w:rFonts w:ascii="Adagio_Slab" w:hAnsi="Adagio_Slab"/>
          <w:sz w:val="20"/>
          <w:szCs w:val="20"/>
        </w:rPr>
      </w:pPr>
    </w:p>
    <w:p w14:paraId="2EC2F8D9" w14:textId="77777777" w:rsidR="000C554C" w:rsidRDefault="000C554C" w:rsidP="000C554C">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bookmarkEnd w:id="5"/>
    <w:p w14:paraId="5C3B7712" w14:textId="77777777" w:rsidR="00A8615C" w:rsidRDefault="00A8615C" w:rsidP="0042085C">
      <w:pPr>
        <w:spacing w:after="160" w:line="360" w:lineRule="auto"/>
        <w:jc w:val="center"/>
        <w:rPr>
          <w:rFonts w:ascii="Adagio_Slab" w:hAnsi="Adagio_Slab"/>
          <w:b/>
          <w:bCs/>
          <w:sz w:val="20"/>
          <w:szCs w:val="20"/>
        </w:rPr>
      </w:pPr>
    </w:p>
    <w:p w14:paraId="5C5EE004" w14:textId="77777777" w:rsidR="00A8615C" w:rsidRDefault="00A8615C" w:rsidP="0042085C">
      <w:pPr>
        <w:spacing w:after="160" w:line="360" w:lineRule="auto"/>
        <w:jc w:val="center"/>
        <w:rPr>
          <w:rFonts w:ascii="Adagio_Slab" w:hAnsi="Adagio_Slab"/>
          <w:b/>
          <w:bCs/>
          <w:sz w:val="20"/>
          <w:szCs w:val="20"/>
        </w:rPr>
      </w:pPr>
    </w:p>
    <w:p w14:paraId="429C35B1" w14:textId="77777777" w:rsidR="000C554C" w:rsidRDefault="000C554C" w:rsidP="0042085C">
      <w:pPr>
        <w:spacing w:after="160" w:line="360" w:lineRule="auto"/>
        <w:jc w:val="center"/>
        <w:rPr>
          <w:rFonts w:ascii="Adagio_Slab" w:hAnsi="Adagio_Slab"/>
          <w:b/>
          <w:bCs/>
          <w:sz w:val="20"/>
          <w:szCs w:val="20"/>
        </w:rPr>
      </w:pPr>
    </w:p>
    <w:p w14:paraId="7A3EA111" w14:textId="77777777" w:rsidR="000C554C" w:rsidRDefault="000C554C" w:rsidP="0042085C">
      <w:pPr>
        <w:spacing w:after="160" w:line="360" w:lineRule="auto"/>
        <w:jc w:val="center"/>
        <w:rPr>
          <w:rFonts w:ascii="Adagio_Slab" w:hAnsi="Adagio_Slab"/>
          <w:b/>
          <w:bCs/>
          <w:sz w:val="20"/>
          <w:szCs w:val="20"/>
        </w:rPr>
      </w:pPr>
    </w:p>
    <w:p w14:paraId="15E31C5E" w14:textId="77777777" w:rsidR="000C554C" w:rsidRDefault="000C554C" w:rsidP="0042085C">
      <w:pPr>
        <w:spacing w:after="160" w:line="360" w:lineRule="auto"/>
        <w:jc w:val="center"/>
        <w:rPr>
          <w:rFonts w:ascii="Adagio_Slab" w:hAnsi="Adagio_Slab"/>
          <w:b/>
          <w:bCs/>
          <w:sz w:val="20"/>
          <w:szCs w:val="20"/>
        </w:rPr>
      </w:pPr>
    </w:p>
    <w:p w14:paraId="2DA16210" w14:textId="77777777" w:rsidR="000C554C" w:rsidRDefault="000C554C" w:rsidP="0042085C">
      <w:pPr>
        <w:spacing w:after="160" w:line="360" w:lineRule="auto"/>
        <w:jc w:val="center"/>
        <w:rPr>
          <w:rFonts w:ascii="Adagio_Slab" w:hAnsi="Adagio_Slab"/>
          <w:b/>
          <w:bCs/>
          <w:sz w:val="20"/>
          <w:szCs w:val="20"/>
        </w:rPr>
      </w:pPr>
    </w:p>
    <w:p w14:paraId="4A84088E" w14:textId="77777777" w:rsidR="000C554C" w:rsidRDefault="000C554C" w:rsidP="0042085C">
      <w:pPr>
        <w:spacing w:after="160" w:line="360" w:lineRule="auto"/>
        <w:jc w:val="center"/>
        <w:rPr>
          <w:rFonts w:ascii="Adagio_Slab" w:hAnsi="Adagio_Slab"/>
          <w:b/>
          <w:bCs/>
          <w:sz w:val="20"/>
          <w:szCs w:val="20"/>
        </w:rPr>
      </w:pPr>
    </w:p>
    <w:p w14:paraId="7B0F8B5C" w14:textId="77777777" w:rsidR="000C554C" w:rsidRDefault="000C554C" w:rsidP="0042085C">
      <w:pPr>
        <w:spacing w:after="160" w:line="360" w:lineRule="auto"/>
        <w:jc w:val="center"/>
        <w:rPr>
          <w:rFonts w:ascii="Adagio_Slab" w:hAnsi="Adagio_Slab"/>
          <w:b/>
          <w:bCs/>
          <w:sz w:val="20"/>
          <w:szCs w:val="20"/>
        </w:rPr>
      </w:pPr>
    </w:p>
    <w:p w14:paraId="3CE4C426" w14:textId="77777777" w:rsidR="000C554C" w:rsidRDefault="000C554C" w:rsidP="0042085C">
      <w:pPr>
        <w:spacing w:after="160" w:line="360" w:lineRule="auto"/>
        <w:jc w:val="center"/>
        <w:rPr>
          <w:rFonts w:ascii="Adagio_Slab" w:hAnsi="Adagio_Slab"/>
          <w:b/>
          <w:bCs/>
          <w:sz w:val="20"/>
          <w:szCs w:val="20"/>
        </w:rPr>
      </w:pPr>
    </w:p>
    <w:p w14:paraId="0ED67DC0" w14:textId="77777777" w:rsidR="008E7E76" w:rsidRDefault="008E7E76" w:rsidP="0042085C">
      <w:pPr>
        <w:spacing w:after="160" w:line="360" w:lineRule="auto"/>
        <w:jc w:val="center"/>
        <w:rPr>
          <w:rFonts w:ascii="Adagio_Slab" w:hAnsi="Adagio_Slab"/>
          <w:b/>
          <w:bCs/>
          <w:sz w:val="20"/>
          <w:szCs w:val="20"/>
        </w:rPr>
      </w:pPr>
    </w:p>
    <w:p w14:paraId="6C322970" w14:textId="77777777" w:rsidR="000C554C" w:rsidRPr="00477A05" w:rsidRDefault="000C554C" w:rsidP="000C554C">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5B6C8EF2" w14:textId="77777777" w:rsidR="000C554C" w:rsidRPr="00477A05" w:rsidRDefault="000C554C" w:rsidP="000C554C">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C554C" w:rsidRPr="00477A05" w14:paraId="71D023B7" w14:textId="77777777" w:rsidTr="001814D8">
        <w:trPr>
          <w:trHeight w:val="706"/>
        </w:trPr>
        <w:tc>
          <w:tcPr>
            <w:tcW w:w="3119" w:type="dxa"/>
            <w:tcBorders>
              <w:top w:val="nil"/>
              <w:left w:val="nil"/>
              <w:bottom w:val="nil"/>
              <w:right w:val="nil"/>
            </w:tcBorders>
          </w:tcPr>
          <w:p w14:paraId="6EB4B673" w14:textId="77777777" w:rsidR="000C554C" w:rsidRPr="00477A05" w:rsidRDefault="000C554C" w:rsidP="001814D8">
            <w:pPr>
              <w:jc w:val="both"/>
              <w:rPr>
                <w:rFonts w:ascii="Adagio_Slab" w:hAnsi="Adagio_Slab"/>
                <w:sz w:val="20"/>
                <w:szCs w:val="20"/>
              </w:rPr>
            </w:pPr>
          </w:p>
          <w:p w14:paraId="25C84022" w14:textId="77777777" w:rsidR="000C554C" w:rsidRPr="00477A05" w:rsidRDefault="000C554C" w:rsidP="001814D8">
            <w:pPr>
              <w:jc w:val="both"/>
              <w:rPr>
                <w:rFonts w:ascii="Adagio_Slab" w:hAnsi="Adagio_Slab"/>
                <w:i/>
                <w:sz w:val="20"/>
                <w:szCs w:val="20"/>
              </w:rPr>
            </w:pPr>
          </w:p>
          <w:p w14:paraId="0E5110A0" w14:textId="77777777" w:rsidR="000C554C" w:rsidRPr="00477A05" w:rsidRDefault="000C554C" w:rsidP="001814D8">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56F78D69" w14:textId="77777777" w:rsidR="000C554C" w:rsidRPr="00477A05" w:rsidRDefault="000C554C" w:rsidP="001814D8">
            <w:pPr>
              <w:jc w:val="center"/>
              <w:rPr>
                <w:rFonts w:ascii="Adagio_Slab" w:hAnsi="Adagio_Slab"/>
                <w:b/>
                <w:sz w:val="20"/>
                <w:szCs w:val="20"/>
              </w:rPr>
            </w:pPr>
            <w:r w:rsidRPr="00477A05">
              <w:rPr>
                <w:rFonts w:ascii="Adagio_Slab" w:hAnsi="Adagio_Slab"/>
                <w:b/>
                <w:sz w:val="20"/>
                <w:szCs w:val="20"/>
              </w:rPr>
              <w:t>SZCZEGÓŁOWA KALKULACJA CENY</w:t>
            </w:r>
          </w:p>
          <w:p w14:paraId="71F8D354" w14:textId="77777777" w:rsidR="000C554C" w:rsidRPr="00477A05" w:rsidRDefault="000C554C" w:rsidP="001814D8">
            <w:pPr>
              <w:jc w:val="center"/>
              <w:rPr>
                <w:rFonts w:ascii="Adagio_Slab" w:hAnsi="Adagio_Slab"/>
                <w:b/>
                <w:sz w:val="20"/>
                <w:szCs w:val="20"/>
              </w:rPr>
            </w:pPr>
            <w:r>
              <w:rPr>
                <w:rFonts w:ascii="Adagio_Slab" w:hAnsi="Adagio_Slab"/>
                <w:b/>
                <w:sz w:val="20"/>
                <w:szCs w:val="20"/>
              </w:rPr>
              <w:t xml:space="preserve">- FORMULARZ  CENOWY - </w:t>
            </w:r>
          </w:p>
        </w:tc>
      </w:tr>
    </w:tbl>
    <w:p w14:paraId="58F71A64" w14:textId="77777777" w:rsidR="000C554C" w:rsidRPr="00477A05" w:rsidRDefault="000C554C" w:rsidP="000C554C">
      <w:pPr>
        <w:jc w:val="both"/>
        <w:rPr>
          <w:rFonts w:ascii="Adagio_Slab" w:hAnsi="Adagio_Slab"/>
          <w:sz w:val="20"/>
          <w:szCs w:val="20"/>
        </w:rPr>
      </w:pPr>
    </w:p>
    <w:p w14:paraId="1ABC525C" w14:textId="5431DB9F" w:rsidR="000C554C" w:rsidRDefault="000C554C" w:rsidP="000C554C">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 xml:space="preserve">Dostawa sprzętu komputerowego dla </w:t>
      </w:r>
      <w:r w:rsidR="00596BFA">
        <w:rPr>
          <w:rFonts w:ascii="Adagio_Slab" w:hAnsi="Adagio_Slab" w:cs="Arial"/>
          <w:b/>
          <w:color w:val="0000FF"/>
          <w:sz w:val="20"/>
          <w:szCs w:val="20"/>
        </w:rPr>
        <w:t xml:space="preserve">Instytutu Techniki Cieplnej </w:t>
      </w:r>
      <w:r w:rsidRPr="008E7E76">
        <w:rPr>
          <w:rFonts w:ascii="Adagio_Slab" w:hAnsi="Adagio_Slab" w:cs="Arial"/>
          <w:b/>
          <w:color w:val="0000FF"/>
          <w:sz w:val="20"/>
          <w:szCs w:val="20"/>
        </w:rPr>
        <w:t>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0A7C1A">
        <w:rPr>
          <w:rFonts w:ascii="Adagio_Slab" w:hAnsi="Adagio_Slab"/>
          <w:color w:val="0000FF"/>
          <w:sz w:val="20"/>
          <w:szCs w:val="20"/>
        </w:rPr>
        <w:t>9.2025</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45B059B4" w14:textId="289A74C7" w:rsidR="000C554C" w:rsidRPr="00464E64" w:rsidRDefault="000C554C" w:rsidP="000C554C">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4</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0C554C" w:rsidRPr="006A10E3" w14:paraId="60C4BA67" w14:textId="77777777" w:rsidTr="001814D8">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96E36C5"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3437D804"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5D66F0FC"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5137E417"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8361973"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7E7B3B79"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58A583F9"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0C554C" w:rsidRPr="006A10E3" w14:paraId="3B5022BA"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62FDE2D"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256B5F9B"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233F8F82"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58712BAB"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8A516DE" w14:textId="77777777" w:rsidR="000C554C" w:rsidRPr="006A10E3" w:rsidRDefault="000C554C" w:rsidP="001814D8">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406AEAA9"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60B92F15"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0C554C" w:rsidRPr="006A10E3" w14:paraId="65782BC3"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C511B35"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1E8D675E" w14:textId="077C8412" w:rsidR="000C554C" w:rsidRPr="006A10E3" w:rsidRDefault="000C554C" w:rsidP="001814D8">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w:t>
            </w:r>
            <w:r w:rsidR="00596BFA" w:rsidRPr="00596BFA">
              <w:rPr>
                <w:rFonts w:ascii="Source Sans Pro SemiBold" w:hAnsi="Source Sans Pro SemiBold"/>
                <w:b/>
                <w:bCs/>
                <w:sz w:val="16"/>
                <w:szCs w:val="16"/>
              </w:rPr>
              <w:t>Stacja dokująca 3w1 USB Typ C</w:t>
            </w:r>
          </w:p>
        </w:tc>
        <w:tc>
          <w:tcPr>
            <w:tcW w:w="1594" w:type="dxa"/>
            <w:tcBorders>
              <w:top w:val="single" w:sz="8" w:space="0" w:color="auto"/>
              <w:left w:val="nil"/>
              <w:bottom w:val="single" w:sz="8" w:space="0" w:color="auto"/>
              <w:right w:val="single" w:sz="4" w:space="0" w:color="auto"/>
            </w:tcBorders>
            <w:shd w:val="clear" w:color="auto" w:fill="auto"/>
            <w:vAlign w:val="center"/>
          </w:tcPr>
          <w:p w14:paraId="31C353F2"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D7839BD" w14:textId="6578928A" w:rsidR="000C554C" w:rsidRPr="006A10E3" w:rsidRDefault="003C54A9"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03" w:type="dxa"/>
            <w:tcBorders>
              <w:top w:val="single" w:sz="8" w:space="0" w:color="auto"/>
              <w:left w:val="nil"/>
              <w:bottom w:val="single" w:sz="8" w:space="0" w:color="auto"/>
              <w:right w:val="single" w:sz="4" w:space="0" w:color="auto"/>
            </w:tcBorders>
            <w:shd w:val="clear" w:color="auto" w:fill="auto"/>
            <w:vAlign w:val="center"/>
          </w:tcPr>
          <w:p w14:paraId="784BE4CB" w14:textId="77777777" w:rsidR="000C554C" w:rsidRPr="006A10E3" w:rsidRDefault="000C554C"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295377C"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17E4DB8" w14:textId="77777777" w:rsidR="000C554C" w:rsidRPr="006A10E3" w:rsidRDefault="000C554C" w:rsidP="001814D8">
            <w:pPr>
              <w:jc w:val="center"/>
              <w:rPr>
                <w:rFonts w:ascii="Source Sans Pro SemiBold" w:hAnsi="Source Sans Pro SemiBold" w:cs="Calibri"/>
                <w:b/>
                <w:bCs/>
                <w:i/>
                <w:iCs/>
                <w:color w:val="000000"/>
                <w:sz w:val="16"/>
                <w:szCs w:val="16"/>
              </w:rPr>
            </w:pPr>
          </w:p>
        </w:tc>
      </w:tr>
      <w:tr w:rsidR="000C554C" w:rsidRPr="006A10E3" w14:paraId="6196A5AB"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E33C037" w14:textId="77777777" w:rsidR="000C554C" w:rsidRPr="006A10E3"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3261E442" w14:textId="5BCC0DAD" w:rsidR="000C554C" w:rsidRDefault="000C554C" w:rsidP="001814D8">
            <w:pPr>
              <w:rPr>
                <w:rFonts w:ascii="Source Sans Pro SemiBold" w:hAnsi="Source Sans Pro SemiBold"/>
                <w:b/>
                <w:bCs/>
                <w:sz w:val="16"/>
                <w:szCs w:val="16"/>
              </w:rPr>
            </w:pPr>
            <w:r>
              <w:rPr>
                <w:rFonts w:ascii="Source Sans Pro SemiBold" w:hAnsi="Source Sans Pro SemiBold"/>
                <w:b/>
                <w:bCs/>
                <w:sz w:val="16"/>
                <w:szCs w:val="16"/>
              </w:rPr>
              <w:t xml:space="preserve"> </w:t>
            </w:r>
            <w:r w:rsidR="00596BFA" w:rsidRPr="00596BFA">
              <w:rPr>
                <w:rFonts w:ascii="Source Sans Pro SemiBold" w:hAnsi="Source Sans Pro SemiBold"/>
                <w:b/>
                <w:bCs/>
                <w:sz w:val="16"/>
                <w:szCs w:val="16"/>
              </w:rPr>
              <w:t>Karta Micro SDHC</w:t>
            </w:r>
          </w:p>
        </w:tc>
        <w:tc>
          <w:tcPr>
            <w:tcW w:w="1594" w:type="dxa"/>
            <w:tcBorders>
              <w:top w:val="single" w:sz="8" w:space="0" w:color="auto"/>
              <w:left w:val="nil"/>
              <w:bottom w:val="single" w:sz="8" w:space="0" w:color="auto"/>
              <w:right w:val="single" w:sz="4" w:space="0" w:color="auto"/>
            </w:tcBorders>
            <w:shd w:val="clear" w:color="auto" w:fill="auto"/>
            <w:vAlign w:val="center"/>
          </w:tcPr>
          <w:p w14:paraId="707E8F7D"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4253B49B" w14:textId="6EBAFA82" w:rsidR="000C554C"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r w:rsidR="00596BFA">
              <w:rPr>
                <w:rFonts w:ascii="Source Sans Pro SemiBold" w:hAnsi="Source Sans Pro SemiBold" w:cs="Calibri"/>
                <w:b/>
                <w:bCs/>
                <w:i/>
                <w:iCs/>
                <w:color w:val="000000"/>
                <w:sz w:val="16"/>
                <w:szCs w:val="16"/>
              </w:rPr>
              <w:t>10</w:t>
            </w:r>
          </w:p>
        </w:tc>
        <w:tc>
          <w:tcPr>
            <w:tcW w:w="1903" w:type="dxa"/>
            <w:tcBorders>
              <w:top w:val="single" w:sz="8" w:space="0" w:color="auto"/>
              <w:left w:val="nil"/>
              <w:bottom w:val="single" w:sz="8" w:space="0" w:color="auto"/>
              <w:right w:val="single" w:sz="4" w:space="0" w:color="auto"/>
            </w:tcBorders>
            <w:shd w:val="clear" w:color="auto" w:fill="auto"/>
            <w:vAlign w:val="center"/>
          </w:tcPr>
          <w:p w14:paraId="20448470" w14:textId="77777777" w:rsidR="000C554C" w:rsidRPr="006A10E3" w:rsidRDefault="000C554C"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F998643"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FC0C6C7" w14:textId="77777777" w:rsidR="000C554C" w:rsidRPr="006A10E3" w:rsidRDefault="000C554C" w:rsidP="001814D8">
            <w:pPr>
              <w:jc w:val="center"/>
              <w:rPr>
                <w:rFonts w:ascii="Source Sans Pro SemiBold" w:hAnsi="Source Sans Pro SemiBold" w:cs="Calibri"/>
                <w:b/>
                <w:bCs/>
                <w:i/>
                <w:iCs/>
                <w:color w:val="000000"/>
                <w:sz w:val="16"/>
                <w:szCs w:val="16"/>
              </w:rPr>
            </w:pPr>
          </w:p>
        </w:tc>
      </w:tr>
      <w:tr w:rsidR="00596BFA" w:rsidRPr="006A10E3" w14:paraId="72288018"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16711AA" w14:textId="4A9C8C68" w:rsidR="00596BFA" w:rsidRDefault="00596BFA"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7A1D8B62" w14:textId="69BB1EE1" w:rsidR="00596BFA" w:rsidRDefault="00596BFA" w:rsidP="001814D8">
            <w:pPr>
              <w:rPr>
                <w:rFonts w:ascii="Source Sans Pro SemiBold" w:hAnsi="Source Sans Pro SemiBold"/>
                <w:b/>
                <w:bCs/>
                <w:sz w:val="16"/>
                <w:szCs w:val="16"/>
              </w:rPr>
            </w:pPr>
            <w:r w:rsidRPr="00596BFA">
              <w:rPr>
                <w:rFonts w:ascii="Source Sans Pro SemiBold" w:hAnsi="Source Sans Pro SemiBold"/>
                <w:b/>
                <w:bCs/>
                <w:sz w:val="16"/>
                <w:szCs w:val="16"/>
              </w:rPr>
              <w:t>Projektor multimedialny</w:t>
            </w:r>
          </w:p>
        </w:tc>
        <w:tc>
          <w:tcPr>
            <w:tcW w:w="1594" w:type="dxa"/>
            <w:tcBorders>
              <w:top w:val="single" w:sz="8" w:space="0" w:color="auto"/>
              <w:left w:val="nil"/>
              <w:bottom w:val="single" w:sz="8" w:space="0" w:color="auto"/>
              <w:right w:val="single" w:sz="4" w:space="0" w:color="auto"/>
            </w:tcBorders>
            <w:shd w:val="clear" w:color="auto" w:fill="auto"/>
            <w:vAlign w:val="center"/>
          </w:tcPr>
          <w:p w14:paraId="5A792CA1" w14:textId="77777777" w:rsidR="00596BFA" w:rsidRPr="006A10E3" w:rsidRDefault="00596BFA"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5B20A68" w14:textId="72C3567B" w:rsidR="00596BFA" w:rsidRDefault="00596BFA"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4A462387" w14:textId="77777777" w:rsidR="00596BFA" w:rsidRPr="006A10E3" w:rsidRDefault="00596BFA"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FCDD3AC" w14:textId="77777777" w:rsidR="00596BFA" w:rsidRPr="006A10E3" w:rsidRDefault="00596BFA"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63E6154" w14:textId="77777777" w:rsidR="00596BFA" w:rsidRPr="006A10E3" w:rsidRDefault="00596BFA" w:rsidP="001814D8">
            <w:pPr>
              <w:jc w:val="center"/>
              <w:rPr>
                <w:rFonts w:ascii="Source Sans Pro SemiBold" w:hAnsi="Source Sans Pro SemiBold" w:cs="Calibri"/>
                <w:b/>
                <w:bCs/>
                <w:i/>
                <w:iCs/>
                <w:color w:val="000000"/>
                <w:sz w:val="16"/>
                <w:szCs w:val="16"/>
              </w:rPr>
            </w:pPr>
          </w:p>
        </w:tc>
      </w:tr>
      <w:tr w:rsidR="00596BFA" w:rsidRPr="006A10E3" w14:paraId="3C3D9B20"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DC493D0" w14:textId="4AD9B1AE" w:rsidR="00596BFA" w:rsidRDefault="00596BFA"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5967729F" w14:textId="16B8A5A3" w:rsidR="00596BFA" w:rsidRDefault="00596BFA" w:rsidP="001814D8">
            <w:pPr>
              <w:rPr>
                <w:rFonts w:ascii="Source Sans Pro SemiBold" w:hAnsi="Source Sans Pro SemiBold"/>
                <w:b/>
                <w:bCs/>
                <w:sz w:val="16"/>
                <w:szCs w:val="16"/>
              </w:rPr>
            </w:pPr>
            <w:r w:rsidRPr="00596BFA">
              <w:rPr>
                <w:rFonts w:ascii="Source Sans Pro SemiBold" w:hAnsi="Source Sans Pro SemiBold"/>
                <w:b/>
                <w:bCs/>
                <w:sz w:val="16"/>
                <w:szCs w:val="16"/>
              </w:rPr>
              <w:t>dysk SSD SATA</w:t>
            </w:r>
          </w:p>
        </w:tc>
        <w:tc>
          <w:tcPr>
            <w:tcW w:w="1594" w:type="dxa"/>
            <w:tcBorders>
              <w:top w:val="single" w:sz="8" w:space="0" w:color="auto"/>
              <w:left w:val="nil"/>
              <w:bottom w:val="single" w:sz="8" w:space="0" w:color="auto"/>
              <w:right w:val="single" w:sz="4" w:space="0" w:color="auto"/>
            </w:tcBorders>
            <w:shd w:val="clear" w:color="auto" w:fill="auto"/>
            <w:vAlign w:val="center"/>
          </w:tcPr>
          <w:p w14:paraId="70A5125A" w14:textId="77777777" w:rsidR="00596BFA" w:rsidRPr="006A10E3" w:rsidRDefault="00596BFA"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07BE09AC" w14:textId="44B72552" w:rsidR="00596BFA" w:rsidRDefault="00596BFA"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03" w:type="dxa"/>
            <w:tcBorders>
              <w:top w:val="single" w:sz="8" w:space="0" w:color="auto"/>
              <w:left w:val="nil"/>
              <w:bottom w:val="single" w:sz="8" w:space="0" w:color="auto"/>
              <w:right w:val="single" w:sz="4" w:space="0" w:color="auto"/>
            </w:tcBorders>
            <w:shd w:val="clear" w:color="auto" w:fill="auto"/>
            <w:vAlign w:val="center"/>
          </w:tcPr>
          <w:p w14:paraId="2085D272" w14:textId="77777777" w:rsidR="00596BFA" w:rsidRPr="006A10E3" w:rsidRDefault="00596BFA"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8E7136A" w14:textId="77777777" w:rsidR="00596BFA" w:rsidRPr="006A10E3" w:rsidRDefault="00596BFA"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3E0A598" w14:textId="77777777" w:rsidR="00596BFA" w:rsidRPr="006A10E3" w:rsidRDefault="00596BFA" w:rsidP="001814D8">
            <w:pPr>
              <w:jc w:val="center"/>
              <w:rPr>
                <w:rFonts w:ascii="Source Sans Pro SemiBold" w:hAnsi="Source Sans Pro SemiBold" w:cs="Calibri"/>
                <w:b/>
                <w:bCs/>
                <w:i/>
                <w:iCs/>
                <w:color w:val="000000"/>
                <w:sz w:val="16"/>
                <w:szCs w:val="16"/>
              </w:rPr>
            </w:pPr>
          </w:p>
        </w:tc>
      </w:tr>
      <w:tr w:rsidR="000C554C" w:rsidRPr="006A10E3" w14:paraId="03E8E395" w14:textId="77777777" w:rsidTr="001814D8">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6B5E881B" w14:textId="77777777" w:rsidR="000C554C" w:rsidRPr="006A10E3" w:rsidRDefault="000C554C"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24985EBC" w14:textId="77777777" w:rsidR="000C554C" w:rsidRPr="006A10E3" w:rsidRDefault="000C554C" w:rsidP="001814D8">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4770D92" w14:textId="77777777" w:rsidR="000C554C" w:rsidRPr="006A10E3" w:rsidRDefault="000C554C" w:rsidP="001814D8">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66504126" w14:textId="77777777" w:rsidR="000C554C" w:rsidRPr="006A10E3" w:rsidRDefault="000C554C"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2FE047F7"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A359D8E"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05EA2DBA"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0C554C" w:rsidRPr="006A10E3" w14:paraId="2DDBE8D1" w14:textId="77777777" w:rsidTr="001814D8">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86F88A6" w14:textId="77777777" w:rsidR="000C554C" w:rsidRPr="006A10E3" w:rsidRDefault="000C554C" w:rsidP="001814D8">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9DA00A8" w14:textId="77777777" w:rsidR="000C554C" w:rsidRPr="006A10E3" w:rsidRDefault="000C554C" w:rsidP="001814D8">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B57D0ED" w14:textId="77777777" w:rsidR="000C554C" w:rsidRPr="006A10E3" w:rsidRDefault="000C554C" w:rsidP="001814D8">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2F6C7CC" w14:textId="77777777" w:rsidR="000C554C" w:rsidRPr="006A10E3" w:rsidRDefault="000C554C" w:rsidP="001814D8">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05BC3B0" w14:textId="77777777" w:rsidR="000C554C" w:rsidRPr="006A10E3" w:rsidRDefault="000C554C" w:rsidP="001814D8">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2B6F03F7" w14:textId="77777777" w:rsidR="000C554C" w:rsidRPr="006A10E3" w:rsidRDefault="000C554C" w:rsidP="001814D8">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5CF7EA14" w14:textId="77777777" w:rsidR="000C554C" w:rsidRPr="006A10E3" w:rsidRDefault="000C554C" w:rsidP="001814D8">
            <w:pPr>
              <w:rPr>
                <w:rFonts w:ascii="Source Sans Pro SemiBold" w:hAnsi="Source Sans Pro SemiBold" w:cs="Calibri"/>
                <w:color w:val="000000"/>
                <w:sz w:val="16"/>
                <w:szCs w:val="16"/>
              </w:rPr>
            </w:pPr>
          </w:p>
        </w:tc>
      </w:tr>
    </w:tbl>
    <w:p w14:paraId="687F74D0" w14:textId="77777777" w:rsidR="000C554C" w:rsidRPr="00477A05" w:rsidRDefault="000C554C" w:rsidP="000C554C">
      <w:pPr>
        <w:jc w:val="both"/>
        <w:rPr>
          <w:rFonts w:ascii="Adagio_Slab" w:hAnsi="Adagio_Slab"/>
          <w:sz w:val="20"/>
          <w:szCs w:val="20"/>
        </w:rPr>
      </w:pPr>
    </w:p>
    <w:p w14:paraId="7CB13610" w14:textId="77777777" w:rsidR="000C554C" w:rsidRPr="00477A05" w:rsidRDefault="000C554C" w:rsidP="000C554C">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3573F03C" w14:textId="77777777" w:rsidR="000C554C" w:rsidRPr="00477A05" w:rsidRDefault="000C554C" w:rsidP="000C554C">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3BD40158" w14:textId="77777777" w:rsidR="000C554C" w:rsidRPr="00477A05" w:rsidRDefault="000C554C" w:rsidP="000C554C">
      <w:pPr>
        <w:jc w:val="both"/>
        <w:rPr>
          <w:rFonts w:ascii="Adagio_Slab" w:hAnsi="Adagio_Slab"/>
          <w:sz w:val="20"/>
          <w:szCs w:val="20"/>
        </w:rPr>
      </w:pPr>
    </w:p>
    <w:p w14:paraId="4F4454C0" w14:textId="77777777" w:rsidR="000C554C" w:rsidRPr="00477A05" w:rsidRDefault="000C554C" w:rsidP="000C554C">
      <w:pPr>
        <w:jc w:val="both"/>
        <w:rPr>
          <w:rFonts w:ascii="Adagio_Slab" w:hAnsi="Adagio_Slab"/>
          <w:sz w:val="20"/>
          <w:szCs w:val="20"/>
        </w:rPr>
      </w:pPr>
    </w:p>
    <w:p w14:paraId="0B74240B" w14:textId="77777777" w:rsidR="000C554C" w:rsidRDefault="000C554C" w:rsidP="000C554C">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346AE54" w14:textId="77777777" w:rsidR="008E7E76" w:rsidRDefault="008E7E76" w:rsidP="0042085C">
      <w:pPr>
        <w:spacing w:after="160" w:line="360" w:lineRule="auto"/>
        <w:jc w:val="center"/>
        <w:rPr>
          <w:rFonts w:ascii="Adagio_Slab" w:hAnsi="Adagio_Slab"/>
          <w:b/>
          <w:bCs/>
          <w:sz w:val="20"/>
          <w:szCs w:val="20"/>
        </w:rPr>
      </w:pPr>
    </w:p>
    <w:p w14:paraId="67CBFE3B" w14:textId="77777777" w:rsidR="00D408F0" w:rsidRDefault="00D408F0" w:rsidP="0042085C">
      <w:pPr>
        <w:spacing w:after="160" w:line="360" w:lineRule="auto"/>
        <w:jc w:val="center"/>
        <w:rPr>
          <w:rFonts w:ascii="Adagio_Slab" w:hAnsi="Adagio_Slab"/>
          <w:b/>
          <w:bCs/>
          <w:sz w:val="20"/>
          <w:szCs w:val="20"/>
        </w:rPr>
      </w:pPr>
    </w:p>
    <w:p w14:paraId="48FCE6ED" w14:textId="77777777" w:rsidR="00D408F0" w:rsidRDefault="00D408F0" w:rsidP="0042085C">
      <w:pPr>
        <w:spacing w:after="160" w:line="360" w:lineRule="auto"/>
        <w:jc w:val="center"/>
        <w:rPr>
          <w:rFonts w:ascii="Adagio_Slab" w:hAnsi="Adagio_Slab"/>
          <w:b/>
          <w:bCs/>
          <w:sz w:val="20"/>
          <w:szCs w:val="20"/>
        </w:rPr>
      </w:pPr>
    </w:p>
    <w:p w14:paraId="469BF71F" w14:textId="77777777" w:rsidR="00D408F0" w:rsidRDefault="00D408F0" w:rsidP="0042085C">
      <w:pPr>
        <w:spacing w:after="160" w:line="360" w:lineRule="auto"/>
        <w:jc w:val="center"/>
        <w:rPr>
          <w:rFonts w:ascii="Adagio_Slab" w:hAnsi="Adagio_Slab"/>
          <w:b/>
          <w:bCs/>
          <w:sz w:val="20"/>
          <w:szCs w:val="20"/>
        </w:rPr>
      </w:pPr>
    </w:p>
    <w:p w14:paraId="66275F5C" w14:textId="77777777" w:rsidR="00D408F0" w:rsidRDefault="00D408F0" w:rsidP="0042085C">
      <w:pPr>
        <w:spacing w:after="160" w:line="360" w:lineRule="auto"/>
        <w:jc w:val="center"/>
        <w:rPr>
          <w:rFonts w:ascii="Adagio_Slab" w:hAnsi="Adagio_Slab"/>
          <w:b/>
          <w:bCs/>
          <w:sz w:val="20"/>
          <w:szCs w:val="20"/>
        </w:rPr>
      </w:pPr>
    </w:p>
    <w:p w14:paraId="11AECB3C" w14:textId="77777777" w:rsidR="00D408F0" w:rsidRDefault="00D408F0" w:rsidP="0042085C">
      <w:pPr>
        <w:spacing w:after="160" w:line="360" w:lineRule="auto"/>
        <w:jc w:val="center"/>
        <w:rPr>
          <w:rFonts w:ascii="Adagio_Slab" w:hAnsi="Adagio_Slab"/>
          <w:b/>
          <w:bCs/>
          <w:sz w:val="20"/>
          <w:szCs w:val="20"/>
        </w:rPr>
      </w:pPr>
    </w:p>
    <w:p w14:paraId="0FC7E32C" w14:textId="77777777" w:rsidR="00D408F0" w:rsidRDefault="00D408F0" w:rsidP="0042085C">
      <w:pPr>
        <w:spacing w:after="160" w:line="360" w:lineRule="auto"/>
        <w:jc w:val="center"/>
        <w:rPr>
          <w:rFonts w:ascii="Adagio_Slab" w:hAnsi="Adagio_Slab"/>
          <w:b/>
          <w:bCs/>
          <w:sz w:val="20"/>
          <w:szCs w:val="20"/>
        </w:rPr>
      </w:pPr>
    </w:p>
    <w:p w14:paraId="20948882" w14:textId="77777777" w:rsidR="00D408F0" w:rsidRDefault="00D408F0" w:rsidP="0042085C">
      <w:pPr>
        <w:spacing w:after="160" w:line="360" w:lineRule="auto"/>
        <w:jc w:val="center"/>
        <w:rPr>
          <w:rFonts w:ascii="Adagio_Slab" w:hAnsi="Adagio_Slab"/>
          <w:b/>
          <w:bCs/>
          <w:sz w:val="20"/>
          <w:szCs w:val="20"/>
        </w:rPr>
      </w:pPr>
    </w:p>
    <w:p w14:paraId="7083556E" w14:textId="77777777" w:rsidR="00D408F0" w:rsidRPr="00477A05" w:rsidRDefault="00D408F0" w:rsidP="00D408F0">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797144CF" w14:textId="77777777" w:rsidR="00D408F0" w:rsidRPr="00477A05" w:rsidRDefault="00D408F0" w:rsidP="00D408F0">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408F0" w:rsidRPr="00477A05" w14:paraId="587EAC54" w14:textId="77777777" w:rsidTr="001814D8">
        <w:trPr>
          <w:trHeight w:val="706"/>
        </w:trPr>
        <w:tc>
          <w:tcPr>
            <w:tcW w:w="3119" w:type="dxa"/>
            <w:tcBorders>
              <w:top w:val="nil"/>
              <w:left w:val="nil"/>
              <w:bottom w:val="nil"/>
              <w:right w:val="nil"/>
            </w:tcBorders>
          </w:tcPr>
          <w:p w14:paraId="0969B01D" w14:textId="77777777" w:rsidR="00D408F0" w:rsidRPr="00477A05" w:rsidRDefault="00D408F0" w:rsidP="001814D8">
            <w:pPr>
              <w:jc w:val="both"/>
              <w:rPr>
                <w:rFonts w:ascii="Adagio_Slab" w:hAnsi="Adagio_Slab"/>
                <w:sz w:val="20"/>
                <w:szCs w:val="20"/>
              </w:rPr>
            </w:pPr>
          </w:p>
          <w:p w14:paraId="36960634" w14:textId="77777777" w:rsidR="00D408F0" w:rsidRPr="00477A05" w:rsidRDefault="00D408F0" w:rsidP="001814D8">
            <w:pPr>
              <w:jc w:val="both"/>
              <w:rPr>
                <w:rFonts w:ascii="Adagio_Slab" w:hAnsi="Adagio_Slab"/>
                <w:i/>
                <w:sz w:val="20"/>
                <w:szCs w:val="20"/>
              </w:rPr>
            </w:pPr>
          </w:p>
          <w:p w14:paraId="3478BF2D" w14:textId="77777777" w:rsidR="00D408F0" w:rsidRPr="00477A05" w:rsidRDefault="00D408F0" w:rsidP="001814D8">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74AE35D" w14:textId="77777777" w:rsidR="00D408F0" w:rsidRPr="00477A05" w:rsidRDefault="00D408F0" w:rsidP="001814D8">
            <w:pPr>
              <w:jc w:val="center"/>
              <w:rPr>
                <w:rFonts w:ascii="Adagio_Slab" w:hAnsi="Adagio_Slab"/>
                <w:b/>
                <w:sz w:val="20"/>
                <w:szCs w:val="20"/>
              </w:rPr>
            </w:pPr>
            <w:r w:rsidRPr="00477A05">
              <w:rPr>
                <w:rFonts w:ascii="Adagio_Slab" w:hAnsi="Adagio_Slab"/>
                <w:b/>
                <w:sz w:val="20"/>
                <w:szCs w:val="20"/>
              </w:rPr>
              <w:t>SZCZEGÓŁOWA KALKULACJA CENY</w:t>
            </w:r>
          </w:p>
          <w:p w14:paraId="2F011B3C" w14:textId="77777777" w:rsidR="00D408F0" w:rsidRPr="00477A05" w:rsidRDefault="00D408F0" w:rsidP="001814D8">
            <w:pPr>
              <w:jc w:val="center"/>
              <w:rPr>
                <w:rFonts w:ascii="Adagio_Slab" w:hAnsi="Adagio_Slab"/>
                <w:b/>
                <w:sz w:val="20"/>
                <w:szCs w:val="20"/>
              </w:rPr>
            </w:pPr>
            <w:r>
              <w:rPr>
                <w:rFonts w:ascii="Adagio_Slab" w:hAnsi="Adagio_Slab"/>
                <w:b/>
                <w:sz w:val="20"/>
                <w:szCs w:val="20"/>
              </w:rPr>
              <w:t xml:space="preserve">- FORMULARZ  CENOWY - </w:t>
            </w:r>
          </w:p>
        </w:tc>
      </w:tr>
    </w:tbl>
    <w:p w14:paraId="0EA60310" w14:textId="77777777" w:rsidR="00D408F0" w:rsidRPr="00477A05" w:rsidRDefault="00D408F0" w:rsidP="00D408F0">
      <w:pPr>
        <w:jc w:val="both"/>
        <w:rPr>
          <w:rFonts w:ascii="Adagio_Slab" w:hAnsi="Adagio_Slab"/>
          <w:sz w:val="20"/>
          <w:szCs w:val="20"/>
        </w:rPr>
      </w:pPr>
    </w:p>
    <w:p w14:paraId="11D0298C" w14:textId="73412C3C" w:rsidR="00D408F0" w:rsidRDefault="00D408F0" w:rsidP="00D408F0">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 xml:space="preserve">Dostawa sprzętu komputerowego dla </w:t>
      </w:r>
      <w:r w:rsidR="00596BFA" w:rsidRPr="00596BFA">
        <w:rPr>
          <w:rFonts w:ascii="Adagio_Slab" w:hAnsi="Adagio_Slab" w:cs="Arial"/>
          <w:b/>
          <w:color w:val="0000FF"/>
          <w:sz w:val="20"/>
          <w:szCs w:val="20"/>
        </w:rPr>
        <w:t xml:space="preserve">Instytutu Techniki Cieplnej </w:t>
      </w:r>
      <w:r w:rsidRPr="008E7E76">
        <w:rPr>
          <w:rFonts w:ascii="Adagio_Slab" w:hAnsi="Adagio_Slab" w:cs="Arial"/>
          <w:b/>
          <w:color w:val="0000FF"/>
          <w:sz w:val="20"/>
          <w:szCs w:val="20"/>
        </w:rPr>
        <w:t>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596BFA">
        <w:rPr>
          <w:rFonts w:ascii="Adagio_Slab" w:hAnsi="Adagio_Slab"/>
          <w:color w:val="0000FF"/>
          <w:sz w:val="20"/>
          <w:szCs w:val="20"/>
        </w:rPr>
        <w:t>9.2025</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79D6A431" w14:textId="1A1B726D" w:rsidR="00D408F0" w:rsidRPr="00464E64" w:rsidRDefault="00D408F0" w:rsidP="00D408F0">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5</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D408F0" w:rsidRPr="006A10E3" w14:paraId="2F3064EA" w14:textId="77777777" w:rsidTr="001814D8">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A65DED1"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7121CADE"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3870A9C6"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552DE5F9"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5CDC6183"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D95D98D"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48C7AC78"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D408F0" w:rsidRPr="006A10E3" w14:paraId="2E1B20F2"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E9C3F5E"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B37FB98"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2DBBFF90"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20480F35"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77C1A35" w14:textId="77777777" w:rsidR="00D408F0" w:rsidRPr="006A10E3" w:rsidRDefault="00D408F0" w:rsidP="001814D8">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3F060E57"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6660E417"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D408F0" w:rsidRPr="006A10E3" w14:paraId="06937E0E"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1CBAE8A"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5DF3E109" w14:textId="6DE5B3F8" w:rsidR="00D408F0" w:rsidRPr="006A10E3" w:rsidRDefault="00596BFA" w:rsidP="001814D8">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w:t>
            </w:r>
            <w:r w:rsidRPr="00596BFA">
              <w:rPr>
                <w:rFonts w:ascii="Source Sans Pro SemiBold" w:hAnsi="Source Sans Pro SemiBold"/>
                <w:b/>
                <w:bCs/>
                <w:sz w:val="16"/>
                <w:szCs w:val="16"/>
              </w:rPr>
              <w:t>Laptop</w:t>
            </w:r>
          </w:p>
        </w:tc>
        <w:tc>
          <w:tcPr>
            <w:tcW w:w="1594" w:type="dxa"/>
            <w:tcBorders>
              <w:top w:val="single" w:sz="8" w:space="0" w:color="auto"/>
              <w:left w:val="nil"/>
              <w:bottom w:val="single" w:sz="8" w:space="0" w:color="auto"/>
              <w:right w:val="single" w:sz="4" w:space="0" w:color="auto"/>
            </w:tcBorders>
            <w:shd w:val="clear" w:color="auto" w:fill="auto"/>
            <w:vAlign w:val="center"/>
          </w:tcPr>
          <w:p w14:paraId="700D0E9A"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FF61F35" w14:textId="77777777" w:rsidR="00D408F0" w:rsidRPr="006A10E3"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1 </w:t>
            </w:r>
          </w:p>
        </w:tc>
        <w:tc>
          <w:tcPr>
            <w:tcW w:w="1903" w:type="dxa"/>
            <w:tcBorders>
              <w:top w:val="single" w:sz="8" w:space="0" w:color="auto"/>
              <w:left w:val="nil"/>
              <w:bottom w:val="single" w:sz="8" w:space="0" w:color="auto"/>
              <w:right w:val="single" w:sz="4" w:space="0" w:color="auto"/>
            </w:tcBorders>
            <w:shd w:val="clear" w:color="auto" w:fill="auto"/>
            <w:vAlign w:val="center"/>
          </w:tcPr>
          <w:p w14:paraId="6018186E"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76E2E8C"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8FC6AA0"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2D5ED473"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57915C" w14:textId="77777777" w:rsidR="00D408F0" w:rsidRPr="006A10E3"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3170720E" w14:textId="017E6972" w:rsidR="00D408F0" w:rsidRDefault="00596BFA" w:rsidP="001814D8">
            <w:pPr>
              <w:rPr>
                <w:rFonts w:ascii="Source Sans Pro SemiBold" w:hAnsi="Source Sans Pro SemiBold"/>
                <w:b/>
                <w:bCs/>
                <w:sz w:val="16"/>
                <w:szCs w:val="16"/>
              </w:rPr>
            </w:pPr>
            <w:r>
              <w:rPr>
                <w:rFonts w:ascii="Source Sans Pro SemiBold" w:hAnsi="Source Sans Pro SemiBold"/>
                <w:b/>
                <w:bCs/>
                <w:sz w:val="16"/>
                <w:szCs w:val="16"/>
              </w:rPr>
              <w:t xml:space="preserve"> </w:t>
            </w:r>
            <w:r w:rsidR="00FF1BCE" w:rsidRPr="00FF1BCE">
              <w:rPr>
                <w:rFonts w:ascii="Source Sans Pro SemiBold" w:hAnsi="Source Sans Pro SemiBold"/>
                <w:b/>
                <w:bCs/>
                <w:sz w:val="16"/>
                <w:szCs w:val="16"/>
              </w:rPr>
              <w:t xml:space="preserve">Switch </w:t>
            </w:r>
            <w:proofErr w:type="spellStart"/>
            <w:r w:rsidR="00FF1BCE" w:rsidRPr="00FF1BCE">
              <w:rPr>
                <w:rFonts w:ascii="Source Sans Pro SemiBold" w:hAnsi="Source Sans Pro SemiBold"/>
                <w:b/>
                <w:bCs/>
                <w:sz w:val="16"/>
                <w:szCs w:val="16"/>
              </w:rPr>
              <w:t>niezarządzalny</w:t>
            </w:r>
            <w:proofErr w:type="spellEnd"/>
            <w:r w:rsidR="00FF1BCE" w:rsidRPr="00FF1BCE">
              <w:rPr>
                <w:rFonts w:ascii="Source Sans Pro SemiBold" w:hAnsi="Source Sans Pro SemiBold"/>
                <w:b/>
                <w:bCs/>
                <w:sz w:val="16"/>
                <w:szCs w:val="16"/>
              </w:rPr>
              <w:t xml:space="preserve"> 5 portów</w:t>
            </w:r>
          </w:p>
        </w:tc>
        <w:tc>
          <w:tcPr>
            <w:tcW w:w="1594" w:type="dxa"/>
            <w:tcBorders>
              <w:top w:val="single" w:sz="8" w:space="0" w:color="auto"/>
              <w:left w:val="nil"/>
              <w:bottom w:val="single" w:sz="8" w:space="0" w:color="auto"/>
              <w:right w:val="single" w:sz="4" w:space="0" w:color="auto"/>
            </w:tcBorders>
            <w:shd w:val="clear" w:color="auto" w:fill="auto"/>
            <w:vAlign w:val="center"/>
          </w:tcPr>
          <w:p w14:paraId="41D451B0"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094E952C" w14:textId="77777777" w:rsidR="00D408F0"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1</w:t>
            </w:r>
          </w:p>
        </w:tc>
        <w:tc>
          <w:tcPr>
            <w:tcW w:w="1903" w:type="dxa"/>
            <w:tcBorders>
              <w:top w:val="single" w:sz="8" w:space="0" w:color="auto"/>
              <w:left w:val="nil"/>
              <w:bottom w:val="single" w:sz="8" w:space="0" w:color="auto"/>
              <w:right w:val="single" w:sz="4" w:space="0" w:color="auto"/>
            </w:tcBorders>
            <w:shd w:val="clear" w:color="auto" w:fill="auto"/>
            <w:vAlign w:val="center"/>
          </w:tcPr>
          <w:p w14:paraId="26BD705C"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C8C35D0"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9F955D6"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1C2E66E8" w14:textId="77777777" w:rsidTr="001814D8">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2A091439" w14:textId="77777777" w:rsidR="00D408F0" w:rsidRPr="006A10E3" w:rsidRDefault="00D408F0"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39599D62" w14:textId="77777777" w:rsidR="00D408F0" w:rsidRPr="006A10E3" w:rsidRDefault="00D408F0" w:rsidP="001814D8">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3DF787CD" w14:textId="77777777" w:rsidR="00D408F0" w:rsidRPr="006A10E3" w:rsidRDefault="00D408F0" w:rsidP="001814D8">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5C219D16" w14:textId="77777777" w:rsidR="00D408F0" w:rsidRPr="006A10E3" w:rsidRDefault="00D408F0"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10943820"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2139E304"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44C6DD8E"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D408F0" w:rsidRPr="006A10E3" w14:paraId="0ADE7A7B" w14:textId="77777777" w:rsidTr="001814D8">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3B2E8F59" w14:textId="77777777" w:rsidR="00D408F0" w:rsidRPr="006A10E3" w:rsidRDefault="00D408F0" w:rsidP="001814D8">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3E2499" w14:textId="77777777" w:rsidR="00D408F0" w:rsidRPr="006A10E3" w:rsidRDefault="00D408F0" w:rsidP="001814D8">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5F0EBE33" w14:textId="77777777" w:rsidR="00D408F0" w:rsidRPr="006A10E3" w:rsidRDefault="00D408F0" w:rsidP="001814D8">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53A38258" w14:textId="77777777" w:rsidR="00D408F0" w:rsidRPr="006A10E3" w:rsidRDefault="00D408F0" w:rsidP="001814D8">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42CC3F50" w14:textId="77777777" w:rsidR="00D408F0" w:rsidRPr="006A10E3" w:rsidRDefault="00D408F0" w:rsidP="001814D8">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30A5B5A2" w14:textId="77777777" w:rsidR="00D408F0" w:rsidRPr="006A10E3" w:rsidRDefault="00D408F0" w:rsidP="001814D8">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6035CBF6" w14:textId="77777777" w:rsidR="00D408F0" w:rsidRPr="006A10E3" w:rsidRDefault="00D408F0" w:rsidP="001814D8">
            <w:pPr>
              <w:rPr>
                <w:rFonts w:ascii="Source Sans Pro SemiBold" w:hAnsi="Source Sans Pro SemiBold" w:cs="Calibri"/>
                <w:color w:val="000000"/>
                <w:sz w:val="16"/>
                <w:szCs w:val="16"/>
              </w:rPr>
            </w:pPr>
          </w:p>
        </w:tc>
      </w:tr>
    </w:tbl>
    <w:p w14:paraId="140D798F" w14:textId="77777777" w:rsidR="00D408F0" w:rsidRPr="00477A05" w:rsidRDefault="00D408F0" w:rsidP="00D408F0">
      <w:pPr>
        <w:jc w:val="both"/>
        <w:rPr>
          <w:rFonts w:ascii="Adagio_Slab" w:hAnsi="Adagio_Slab"/>
          <w:sz w:val="20"/>
          <w:szCs w:val="20"/>
        </w:rPr>
      </w:pPr>
    </w:p>
    <w:p w14:paraId="63FD1141" w14:textId="77777777" w:rsidR="00D408F0" w:rsidRPr="00477A05" w:rsidRDefault="00D408F0" w:rsidP="00D408F0">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7E8BCE31" w14:textId="77777777" w:rsidR="00D408F0" w:rsidRPr="00477A05" w:rsidRDefault="00D408F0" w:rsidP="00D408F0">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54721700" w14:textId="77777777" w:rsidR="00D408F0" w:rsidRPr="00477A05" w:rsidRDefault="00D408F0" w:rsidP="00D408F0">
      <w:pPr>
        <w:jc w:val="both"/>
        <w:rPr>
          <w:rFonts w:ascii="Adagio_Slab" w:hAnsi="Adagio_Slab"/>
          <w:sz w:val="20"/>
          <w:szCs w:val="20"/>
        </w:rPr>
      </w:pPr>
    </w:p>
    <w:p w14:paraId="37E935BD" w14:textId="77777777" w:rsidR="00D408F0" w:rsidRPr="00477A05" w:rsidRDefault="00D408F0" w:rsidP="00D408F0">
      <w:pPr>
        <w:jc w:val="both"/>
        <w:rPr>
          <w:rFonts w:ascii="Adagio_Slab" w:hAnsi="Adagio_Slab"/>
          <w:sz w:val="20"/>
          <w:szCs w:val="20"/>
        </w:rPr>
      </w:pPr>
    </w:p>
    <w:p w14:paraId="08BF6C3B" w14:textId="77777777" w:rsidR="00D408F0" w:rsidRDefault="00D408F0" w:rsidP="00D408F0">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05C5B28" w14:textId="77777777" w:rsidR="008E7E76" w:rsidRDefault="008E7E76" w:rsidP="0042085C">
      <w:pPr>
        <w:spacing w:after="160" w:line="360" w:lineRule="auto"/>
        <w:jc w:val="center"/>
        <w:rPr>
          <w:rFonts w:ascii="Adagio_Slab" w:hAnsi="Adagio_Slab"/>
          <w:b/>
          <w:bCs/>
          <w:sz w:val="20"/>
          <w:szCs w:val="20"/>
        </w:rPr>
      </w:pPr>
    </w:p>
    <w:p w14:paraId="4A62716C" w14:textId="77777777" w:rsidR="008E7E76" w:rsidRDefault="008E7E76" w:rsidP="0042085C">
      <w:pPr>
        <w:spacing w:after="160" w:line="360" w:lineRule="auto"/>
        <w:jc w:val="center"/>
        <w:rPr>
          <w:rFonts w:ascii="Adagio_Slab" w:hAnsi="Adagio_Slab"/>
          <w:b/>
          <w:bCs/>
          <w:sz w:val="20"/>
          <w:szCs w:val="20"/>
        </w:rPr>
      </w:pPr>
    </w:p>
    <w:p w14:paraId="501B1B37" w14:textId="77777777" w:rsidR="00D408F0" w:rsidRDefault="00D408F0" w:rsidP="0042085C">
      <w:pPr>
        <w:spacing w:after="160" w:line="360" w:lineRule="auto"/>
        <w:jc w:val="center"/>
        <w:rPr>
          <w:rFonts w:ascii="Adagio_Slab" w:hAnsi="Adagio_Slab"/>
          <w:b/>
          <w:bCs/>
          <w:sz w:val="20"/>
          <w:szCs w:val="20"/>
        </w:rPr>
      </w:pPr>
    </w:p>
    <w:p w14:paraId="2173CC95" w14:textId="77777777" w:rsidR="00D408F0" w:rsidRDefault="00D408F0" w:rsidP="0042085C">
      <w:pPr>
        <w:spacing w:after="160" w:line="360" w:lineRule="auto"/>
        <w:jc w:val="center"/>
        <w:rPr>
          <w:rFonts w:ascii="Adagio_Slab" w:hAnsi="Adagio_Slab"/>
          <w:b/>
          <w:bCs/>
          <w:sz w:val="20"/>
          <w:szCs w:val="20"/>
        </w:rPr>
      </w:pPr>
    </w:p>
    <w:p w14:paraId="22825F8C" w14:textId="77777777" w:rsidR="00D408F0" w:rsidRDefault="00D408F0" w:rsidP="0042085C">
      <w:pPr>
        <w:spacing w:after="160" w:line="360" w:lineRule="auto"/>
        <w:jc w:val="center"/>
        <w:rPr>
          <w:rFonts w:ascii="Adagio_Slab" w:hAnsi="Adagio_Slab"/>
          <w:b/>
          <w:bCs/>
          <w:sz w:val="20"/>
          <w:szCs w:val="20"/>
        </w:rPr>
      </w:pPr>
    </w:p>
    <w:p w14:paraId="4F30D125" w14:textId="77777777" w:rsidR="00FF1BCE" w:rsidRDefault="00FF1BCE" w:rsidP="0042085C">
      <w:pPr>
        <w:spacing w:after="160" w:line="360" w:lineRule="auto"/>
        <w:jc w:val="center"/>
        <w:rPr>
          <w:rFonts w:ascii="Adagio_Slab" w:hAnsi="Adagio_Slab"/>
          <w:b/>
          <w:bCs/>
          <w:sz w:val="20"/>
          <w:szCs w:val="20"/>
        </w:rPr>
      </w:pPr>
    </w:p>
    <w:p w14:paraId="52E6C002" w14:textId="77777777" w:rsidR="00FF1BCE" w:rsidRDefault="00FF1BCE" w:rsidP="0042085C">
      <w:pPr>
        <w:spacing w:after="160" w:line="360" w:lineRule="auto"/>
        <w:jc w:val="center"/>
        <w:rPr>
          <w:rFonts w:ascii="Adagio_Slab" w:hAnsi="Adagio_Slab"/>
          <w:b/>
          <w:bCs/>
          <w:sz w:val="20"/>
          <w:szCs w:val="20"/>
        </w:rPr>
      </w:pPr>
    </w:p>
    <w:p w14:paraId="165D3022" w14:textId="77777777" w:rsidR="00FF1BCE" w:rsidRDefault="00FF1BCE" w:rsidP="0042085C">
      <w:pPr>
        <w:spacing w:after="160" w:line="360" w:lineRule="auto"/>
        <w:jc w:val="center"/>
        <w:rPr>
          <w:rFonts w:ascii="Adagio_Slab" w:hAnsi="Adagio_Slab"/>
          <w:b/>
          <w:bCs/>
          <w:sz w:val="20"/>
          <w:szCs w:val="20"/>
        </w:rPr>
      </w:pPr>
    </w:p>
    <w:p w14:paraId="32D9DD30" w14:textId="77777777" w:rsidR="00D408F0" w:rsidRDefault="00D408F0" w:rsidP="0042085C">
      <w:pPr>
        <w:spacing w:after="160" w:line="360" w:lineRule="auto"/>
        <w:jc w:val="center"/>
        <w:rPr>
          <w:rFonts w:ascii="Adagio_Slab" w:hAnsi="Adagio_Slab"/>
          <w:b/>
          <w:bCs/>
          <w:sz w:val="20"/>
          <w:szCs w:val="20"/>
        </w:rPr>
      </w:pPr>
    </w:p>
    <w:p w14:paraId="2AC8C4A0" w14:textId="77777777" w:rsidR="008E7E76" w:rsidRDefault="008E7E76" w:rsidP="0042085C">
      <w:pPr>
        <w:spacing w:after="160" w:line="360" w:lineRule="auto"/>
        <w:jc w:val="center"/>
        <w:rPr>
          <w:rFonts w:ascii="Adagio_Slab" w:hAnsi="Adagio_Slab"/>
          <w:b/>
          <w:bCs/>
          <w:sz w:val="20"/>
          <w:szCs w:val="20"/>
        </w:rPr>
      </w:pPr>
    </w:p>
    <w:p w14:paraId="56152C90" w14:textId="77777777" w:rsidR="00D408F0" w:rsidRPr="00477A05" w:rsidRDefault="00D408F0" w:rsidP="00D408F0">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055B6ECD" w14:textId="77777777" w:rsidR="00D408F0" w:rsidRPr="00477A05" w:rsidRDefault="00D408F0" w:rsidP="00D408F0">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408F0" w:rsidRPr="00477A05" w14:paraId="014C7F81" w14:textId="77777777" w:rsidTr="001814D8">
        <w:trPr>
          <w:trHeight w:val="706"/>
        </w:trPr>
        <w:tc>
          <w:tcPr>
            <w:tcW w:w="3119" w:type="dxa"/>
            <w:tcBorders>
              <w:top w:val="nil"/>
              <w:left w:val="nil"/>
              <w:bottom w:val="nil"/>
              <w:right w:val="nil"/>
            </w:tcBorders>
          </w:tcPr>
          <w:p w14:paraId="1FB663D3" w14:textId="77777777" w:rsidR="00D408F0" w:rsidRPr="00477A05" w:rsidRDefault="00D408F0" w:rsidP="001814D8">
            <w:pPr>
              <w:jc w:val="both"/>
              <w:rPr>
                <w:rFonts w:ascii="Adagio_Slab" w:hAnsi="Adagio_Slab"/>
                <w:sz w:val="20"/>
                <w:szCs w:val="20"/>
              </w:rPr>
            </w:pPr>
          </w:p>
          <w:p w14:paraId="332055B8" w14:textId="77777777" w:rsidR="00D408F0" w:rsidRPr="00477A05" w:rsidRDefault="00D408F0" w:rsidP="001814D8">
            <w:pPr>
              <w:jc w:val="both"/>
              <w:rPr>
                <w:rFonts w:ascii="Adagio_Slab" w:hAnsi="Adagio_Slab"/>
                <w:i/>
                <w:sz w:val="20"/>
                <w:szCs w:val="20"/>
              </w:rPr>
            </w:pPr>
          </w:p>
          <w:p w14:paraId="7A8532EE" w14:textId="77777777" w:rsidR="00D408F0" w:rsidRPr="00477A05" w:rsidRDefault="00D408F0" w:rsidP="001814D8">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2FFD26A" w14:textId="77777777" w:rsidR="00D408F0" w:rsidRPr="00477A05" w:rsidRDefault="00D408F0" w:rsidP="001814D8">
            <w:pPr>
              <w:jc w:val="center"/>
              <w:rPr>
                <w:rFonts w:ascii="Adagio_Slab" w:hAnsi="Adagio_Slab"/>
                <w:b/>
                <w:sz w:val="20"/>
                <w:szCs w:val="20"/>
              </w:rPr>
            </w:pPr>
            <w:r w:rsidRPr="00477A05">
              <w:rPr>
                <w:rFonts w:ascii="Adagio_Slab" w:hAnsi="Adagio_Slab"/>
                <w:b/>
                <w:sz w:val="20"/>
                <w:szCs w:val="20"/>
              </w:rPr>
              <w:t>SZCZEGÓŁOWA KALKULACJA CENY</w:t>
            </w:r>
          </w:p>
          <w:p w14:paraId="0B381363" w14:textId="77777777" w:rsidR="00D408F0" w:rsidRPr="00477A05" w:rsidRDefault="00D408F0" w:rsidP="001814D8">
            <w:pPr>
              <w:jc w:val="center"/>
              <w:rPr>
                <w:rFonts w:ascii="Adagio_Slab" w:hAnsi="Adagio_Slab"/>
                <w:b/>
                <w:sz w:val="20"/>
                <w:szCs w:val="20"/>
              </w:rPr>
            </w:pPr>
            <w:r>
              <w:rPr>
                <w:rFonts w:ascii="Adagio_Slab" w:hAnsi="Adagio_Slab"/>
                <w:b/>
                <w:sz w:val="20"/>
                <w:szCs w:val="20"/>
              </w:rPr>
              <w:t xml:space="preserve">- FORMULARZ  CENOWY - </w:t>
            </w:r>
          </w:p>
        </w:tc>
      </w:tr>
    </w:tbl>
    <w:p w14:paraId="6EC436BA" w14:textId="77777777" w:rsidR="00D408F0" w:rsidRPr="00477A05" w:rsidRDefault="00D408F0" w:rsidP="00D408F0">
      <w:pPr>
        <w:jc w:val="both"/>
        <w:rPr>
          <w:rFonts w:ascii="Adagio_Slab" w:hAnsi="Adagio_Slab"/>
          <w:sz w:val="20"/>
          <w:szCs w:val="20"/>
        </w:rPr>
      </w:pPr>
    </w:p>
    <w:p w14:paraId="7874669E" w14:textId="404EA668" w:rsidR="00D408F0" w:rsidRDefault="00D408F0" w:rsidP="00D408F0">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 xml:space="preserve">Dostawa sprzętu komputerowego dla </w:t>
      </w:r>
      <w:r w:rsidR="00FF1BCE">
        <w:rPr>
          <w:rFonts w:ascii="Adagio_Slab" w:hAnsi="Adagio_Slab" w:cs="Arial"/>
          <w:b/>
          <w:color w:val="0000FF"/>
          <w:sz w:val="20"/>
          <w:szCs w:val="20"/>
        </w:rPr>
        <w:t xml:space="preserve">Instytutu Techniki Cieplnej </w:t>
      </w:r>
      <w:r w:rsidRPr="008E7E76">
        <w:rPr>
          <w:rFonts w:ascii="Adagio_Slab" w:hAnsi="Adagio_Slab" w:cs="Arial"/>
          <w:b/>
          <w:color w:val="0000FF"/>
          <w:sz w:val="20"/>
          <w:szCs w:val="20"/>
        </w:rPr>
        <w:t>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FF1BCE">
        <w:rPr>
          <w:rFonts w:ascii="Adagio_Slab" w:hAnsi="Adagio_Slab"/>
          <w:color w:val="0000FF"/>
          <w:sz w:val="20"/>
          <w:szCs w:val="20"/>
        </w:rPr>
        <w:t>9.2025</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2491BA1B" w14:textId="10421B9C" w:rsidR="00D408F0" w:rsidRPr="00464E64" w:rsidRDefault="00D408F0" w:rsidP="00D408F0">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6</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D408F0" w:rsidRPr="006A10E3" w14:paraId="1F8F902E" w14:textId="77777777" w:rsidTr="001814D8">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59D5748"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002A24D9"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BD45B71"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4CC4EA40"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395B6634"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26CA147"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C73BFBE"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D408F0" w:rsidRPr="006A10E3" w14:paraId="2AF87780"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19AE902"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0EE9E9B1"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EB6D75C"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0770B6C6"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A206EF3" w14:textId="77777777" w:rsidR="00D408F0" w:rsidRPr="006A10E3" w:rsidRDefault="00D408F0" w:rsidP="001814D8">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94D096A"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3B6EF6A2"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D408F0" w:rsidRPr="006A10E3" w14:paraId="53777114"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90D2A64"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291FFD58" w14:textId="1EDC5D3C" w:rsidR="00D408F0" w:rsidRPr="006A10E3" w:rsidRDefault="00FF1BCE" w:rsidP="001814D8">
            <w:pPr>
              <w:rPr>
                <w:rFonts w:ascii="Source Sans Pro SemiBold" w:hAnsi="Source Sans Pro SemiBold" w:cs="Calibri"/>
                <w:b/>
                <w:bCs/>
                <w:i/>
                <w:iCs/>
                <w:color w:val="000000"/>
                <w:sz w:val="16"/>
                <w:szCs w:val="16"/>
              </w:rPr>
            </w:pPr>
            <w:r w:rsidRPr="00FF1BCE">
              <w:rPr>
                <w:rFonts w:ascii="Source Sans Pro SemiBold" w:hAnsi="Source Sans Pro SemiBold"/>
                <w:b/>
                <w:bCs/>
                <w:sz w:val="16"/>
                <w:szCs w:val="16"/>
              </w:rPr>
              <w:t>Hub USB C</w:t>
            </w:r>
            <w:r w:rsidRPr="00FF1BCE">
              <w:rPr>
                <w:rFonts w:ascii="Source Sans Pro SemiBold" w:hAnsi="Source Sans Pro SemiBold"/>
                <w:b/>
                <w:bCs/>
                <w:sz w:val="16"/>
                <w:szCs w:val="16"/>
              </w:rPr>
              <w:tab/>
            </w:r>
          </w:p>
        </w:tc>
        <w:tc>
          <w:tcPr>
            <w:tcW w:w="1594" w:type="dxa"/>
            <w:tcBorders>
              <w:top w:val="single" w:sz="8" w:space="0" w:color="auto"/>
              <w:left w:val="nil"/>
              <w:bottom w:val="single" w:sz="8" w:space="0" w:color="auto"/>
              <w:right w:val="single" w:sz="4" w:space="0" w:color="auto"/>
            </w:tcBorders>
            <w:shd w:val="clear" w:color="auto" w:fill="auto"/>
            <w:vAlign w:val="center"/>
          </w:tcPr>
          <w:p w14:paraId="4B46E997"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A7C30C6" w14:textId="6F3A295A" w:rsidR="00D408F0" w:rsidRPr="006A10E3"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096823DA"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B3428D9"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B10180D"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4094AA8F"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839FB9C" w14:textId="77777777" w:rsidR="00D408F0" w:rsidRPr="006A10E3"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5376665D" w14:textId="588BAEEE" w:rsidR="00D408F0" w:rsidRPr="00FF1BCE" w:rsidRDefault="00FF1BCE" w:rsidP="001814D8">
            <w:pPr>
              <w:rPr>
                <w:rFonts w:ascii="Source Sans Pro SemiBold" w:hAnsi="Source Sans Pro SemiBold"/>
                <w:bCs/>
                <w:sz w:val="20"/>
                <w:szCs w:val="20"/>
              </w:rPr>
            </w:pPr>
            <w:r w:rsidRPr="00FF1BCE">
              <w:rPr>
                <w:bCs/>
                <w:sz w:val="20"/>
                <w:szCs w:val="20"/>
              </w:rPr>
              <w:t>Laserowe urządzenie wielofunkcyjne (drukarka, skaner, kopiarka)</w:t>
            </w:r>
            <w:r w:rsidRPr="00FF1BCE">
              <w:rPr>
                <w:bCs/>
                <w:sz w:val="20"/>
                <w:szCs w:val="20"/>
              </w:rPr>
              <w:tab/>
            </w:r>
          </w:p>
        </w:tc>
        <w:tc>
          <w:tcPr>
            <w:tcW w:w="1594" w:type="dxa"/>
            <w:tcBorders>
              <w:top w:val="single" w:sz="8" w:space="0" w:color="auto"/>
              <w:left w:val="nil"/>
              <w:bottom w:val="single" w:sz="8" w:space="0" w:color="auto"/>
              <w:right w:val="single" w:sz="4" w:space="0" w:color="auto"/>
            </w:tcBorders>
            <w:shd w:val="clear" w:color="auto" w:fill="auto"/>
            <w:vAlign w:val="center"/>
          </w:tcPr>
          <w:p w14:paraId="0041DDB3"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9E2BC51" w14:textId="3C6DBA2A" w:rsidR="00D408F0"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0A5F7AA6"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BF0E08A"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2E2C462"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1E905BA5"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2600A51" w14:textId="2A9B9036" w:rsidR="00D408F0"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59787B26" w14:textId="0D5120F9" w:rsidR="00D408F0" w:rsidRDefault="00FF1BCE" w:rsidP="001814D8">
            <w:pPr>
              <w:rPr>
                <w:rFonts w:ascii="Source Sans Pro SemiBold" w:hAnsi="Source Sans Pro SemiBold"/>
                <w:b/>
                <w:bCs/>
                <w:sz w:val="16"/>
                <w:szCs w:val="16"/>
              </w:rPr>
            </w:pPr>
            <w:r w:rsidRPr="00FF1BCE">
              <w:rPr>
                <w:rFonts w:ascii="Source Sans Pro SemiBold" w:hAnsi="Source Sans Pro SemiBold"/>
                <w:b/>
                <w:bCs/>
                <w:sz w:val="16"/>
                <w:szCs w:val="16"/>
              </w:rPr>
              <w:t>Monitor</w:t>
            </w:r>
          </w:p>
        </w:tc>
        <w:tc>
          <w:tcPr>
            <w:tcW w:w="1594" w:type="dxa"/>
            <w:tcBorders>
              <w:top w:val="single" w:sz="8" w:space="0" w:color="auto"/>
              <w:left w:val="nil"/>
              <w:bottom w:val="single" w:sz="8" w:space="0" w:color="auto"/>
              <w:right w:val="single" w:sz="4" w:space="0" w:color="auto"/>
            </w:tcBorders>
            <w:shd w:val="clear" w:color="auto" w:fill="auto"/>
            <w:vAlign w:val="center"/>
          </w:tcPr>
          <w:p w14:paraId="7E1943B5"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A476DF7" w14:textId="76FF4ACD" w:rsidR="00D408F0"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11527646"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390113B"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8F1C7F1"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287B1E6D"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3187C6B" w14:textId="1722A265" w:rsidR="00D408F0"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7D69E68A" w14:textId="2AE4497A" w:rsidR="00D408F0" w:rsidRDefault="00FF1BCE" w:rsidP="001814D8">
            <w:pPr>
              <w:rPr>
                <w:rFonts w:ascii="Source Sans Pro SemiBold" w:hAnsi="Source Sans Pro SemiBold"/>
                <w:b/>
                <w:bCs/>
                <w:sz w:val="16"/>
                <w:szCs w:val="16"/>
              </w:rPr>
            </w:pPr>
            <w:r w:rsidRPr="00FF1BCE">
              <w:rPr>
                <w:rFonts w:ascii="Source Sans Pro SemiBold" w:hAnsi="Source Sans Pro SemiBold"/>
                <w:b/>
                <w:bCs/>
                <w:sz w:val="16"/>
                <w:szCs w:val="16"/>
              </w:rPr>
              <w:t>Mobilny stojak do monitora</w:t>
            </w:r>
          </w:p>
        </w:tc>
        <w:tc>
          <w:tcPr>
            <w:tcW w:w="1594" w:type="dxa"/>
            <w:tcBorders>
              <w:top w:val="single" w:sz="8" w:space="0" w:color="auto"/>
              <w:left w:val="nil"/>
              <w:bottom w:val="single" w:sz="8" w:space="0" w:color="auto"/>
              <w:right w:val="single" w:sz="4" w:space="0" w:color="auto"/>
            </w:tcBorders>
            <w:shd w:val="clear" w:color="auto" w:fill="auto"/>
            <w:vAlign w:val="center"/>
          </w:tcPr>
          <w:p w14:paraId="62BE3BE2"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70C41C4" w14:textId="12E393D5" w:rsidR="00D408F0"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C43CEEC"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06621F5"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9316EF8"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FF1BCE" w:rsidRPr="006A10E3" w14:paraId="0FCBF6E2"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E695CFB" w14:textId="3FAB02EF" w:rsidR="00FF1BCE"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40" w:type="dxa"/>
            <w:tcBorders>
              <w:top w:val="single" w:sz="8" w:space="0" w:color="auto"/>
              <w:left w:val="nil"/>
              <w:bottom w:val="single" w:sz="8" w:space="0" w:color="auto"/>
              <w:right w:val="single" w:sz="4" w:space="0" w:color="auto"/>
            </w:tcBorders>
            <w:shd w:val="clear" w:color="auto" w:fill="auto"/>
            <w:vAlign w:val="center"/>
          </w:tcPr>
          <w:p w14:paraId="3B20EC2A" w14:textId="3D83A5AB" w:rsidR="00FF1BCE" w:rsidRDefault="00FF1BCE" w:rsidP="001814D8">
            <w:pPr>
              <w:rPr>
                <w:rFonts w:ascii="Source Sans Pro SemiBold" w:hAnsi="Source Sans Pro SemiBold"/>
                <w:b/>
                <w:bCs/>
                <w:sz w:val="16"/>
                <w:szCs w:val="16"/>
              </w:rPr>
            </w:pPr>
            <w:r w:rsidRPr="00FF1BCE">
              <w:rPr>
                <w:rFonts w:ascii="Source Sans Pro SemiBold" w:hAnsi="Source Sans Pro SemiBold"/>
                <w:b/>
                <w:bCs/>
                <w:sz w:val="16"/>
                <w:szCs w:val="16"/>
              </w:rPr>
              <w:t>Zasilacz do komputera ASUS ET2230I</w:t>
            </w:r>
          </w:p>
        </w:tc>
        <w:tc>
          <w:tcPr>
            <w:tcW w:w="1594" w:type="dxa"/>
            <w:tcBorders>
              <w:top w:val="single" w:sz="8" w:space="0" w:color="auto"/>
              <w:left w:val="nil"/>
              <w:bottom w:val="single" w:sz="8" w:space="0" w:color="auto"/>
              <w:right w:val="single" w:sz="4" w:space="0" w:color="auto"/>
            </w:tcBorders>
            <w:shd w:val="clear" w:color="auto" w:fill="auto"/>
            <w:vAlign w:val="center"/>
          </w:tcPr>
          <w:p w14:paraId="7910DF12" w14:textId="77777777" w:rsidR="00FF1BCE" w:rsidRPr="006A10E3" w:rsidRDefault="00FF1BCE"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74AB140" w14:textId="2CB13F58" w:rsidR="00FF1BCE"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03" w:type="dxa"/>
            <w:tcBorders>
              <w:top w:val="single" w:sz="8" w:space="0" w:color="auto"/>
              <w:left w:val="nil"/>
              <w:bottom w:val="single" w:sz="8" w:space="0" w:color="auto"/>
              <w:right w:val="single" w:sz="4" w:space="0" w:color="auto"/>
            </w:tcBorders>
            <w:shd w:val="clear" w:color="auto" w:fill="auto"/>
            <w:vAlign w:val="center"/>
          </w:tcPr>
          <w:p w14:paraId="277E9388" w14:textId="77777777" w:rsidR="00FF1BCE" w:rsidRPr="006A10E3" w:rsidRDefault="00FF1BCE"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3DEE937C" w14:textId="77777777" w:rsidR="00FF1BCE" w:rsidRPr="006A10E3" w:rsidRDefault="00FF1BCE"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49CD60A" w14:textId="77777777" w:rsidR="00FF1BCE" w:rsidRPr="006A10E3" w:rsidRDefault="00FF1BCE" w:rsidP="001814D8">
            <w:pPr>
              <w:jc w:val="center"/>
              <w:rPr>
                <w:rFonts w:ascii="Source Sans Pro SemiBold" w:hAnsi="Source Sans Pro SemiBold" w:cs="Calibri"/>
                <w:b/>
                <w:bCs/>
                <w:i/>
                <w:iCs/>
                <w:color w:val="000000"/>
                <w:sz w:val="16"/>
                <w:szCs w:val="16"/>
              </w:rPr>
            </w:pPr>
          </w:p>
        </w:tc>
      </w:tr>
      <w:tr w:rsidR="00FF1BCE" w:rsidRPr="006A10E3" w14:paraId="49171F90"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7F6EBC" w14:textId="7E7768B5" w:rsidR="00FF1BCE"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6</w:t>
            </w:r>
          </w:p>
        </w:tc>
        <w:tc>
          <w:tcPr>
            <w:tcW w:w="1940" w:type="dxa"/>
            <w:tcBorders>
              <w:top w:val="single" w:sz="8" w:space="0" w:color="auto"/>
              <w:left w:val="nil"/>
              <w:bottom w:val="single" w:sz="8" w:space="0" w:color="auto"/>
              <w:right w:val="single" w:sz="4" w:space="0" w:color="auto"/>
            </w:tcBorders>
            <w:shd w:val="clear" w:color="auto" w:fill="auto"/>
            <w:vAlign w:val="center"/>
          </w:tcPr>
          <w:p w14:paraId="2AC81EFB" w14:textId="798AC012" w:rsidR="00FF1BCE" w:rsidRDefault="00FF1BCE" w:rsidP="001814D8">
            <w:pPr>
              <w:rPr>
                <w:rFonts w:ascii="Source Sans Pro SemiBold" w:hAnsi="Source Sans Pro SemiBold"/>
                <w:b/>
                <w:bCs/>
                <w:sz w:val="16"/>
                <w:szCs w:val="16"/>
              </w:rPr>
            </w:pPr>
            <w:r w:rsidRPr="00FF1BCE">
              <w:rPr>
                <w:rFonts w:ascii="Source Sans Pro SemiBold" w:hAnsi="Source Sans Pro SemiBold"/>
                <w:b/>
                <w:bCs/>
                <w:sz w:val="16"/>
                <w:szCs w:val="16"/>
              </w:rPr>
              <w:t>Klawiatura przewodowa do komputera</w:t>
            </w:r>
          </w:p>
        </w:tc>
        <w:tc>
          <w:tcPr>
            <w:tcW w:w="1594" w:type="dxa"/>
            <w:tcBorders>
              <w:top w:val="single" w:sz="8" w:space="0" w:color="auto"/>
              <w:left w:val="nil"/>
              <w:bottom w:val="single" w:sz="8" w:space="0" w:color="auto"/>
              <w:right w:val="single" w:sz="4" w:space="0" w:color="auto"/>
            </w:tcBorders>
            <w:shd w:val="clear" w:color="auto" w:fill="auto"/>
            <w:vAlign w:val="center"/>
          </w:tcPr>
          <w:p w14:paraId="5A594040" w14:textId="77777777" w:rsidR="00FF1BCE" w:rsidRPr="006A10E3" w:rsidRDefault="00FF1BCE"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D02B284" w14:textId="5AF76F71" w:rsidR="00FF1BCE"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B872E92" w14:textId="77777777" w:rsidR="00FF1BCE" w:rsidRPr="006A10E3" w:rsidRDefault="00FF1BCE"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6C126EDA" w14:textId="77777777" w:rsidR="00FF1BCE" w:rsidRPr="006A10E3" w:rsidRDefault="00FF1BCE"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A339CE8" w14:textId="77777777" w:rsidR="00FF1BCE" w:rsidRPr="006A10E3" w:rsidRDefault="00FF1BCE" w:rsidP="001814D8">
            <w:pPr>
              <w:jc w:val="center"/>
              <w:rPr>
                <w:rFonts w:ascii="Source Sans Pro SemiBold" w:hAnsi="Source Sans Pro SemiBold" w:cs="Calibri"/>
                <w:b/>
                <w:bCs/>
                <w:i/>
                <w:iCs/>
                <w:color w:val="000000"/>
                <w:sz w:val="16"/>
                <w:szCs w:val="16"/>
              </w:rPr>
            </w:pPr>
          </w:p>
        </w:tc>
      </w:tr>
      <w:tr w:rsidR="00FF1BCE" w:rsidRPr="006A10E3" w14:paraId="7B38B657"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7E4350B" w14:textId="49B81E8E" w:rsidR="00FF1BCE"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7</w:t>
            </w:r>
          </w:p>
        </w:tc>
        <w:tc>
          <w:tcPr>
            <w:tcW w:w="1940" w:type="dxa"/>
            <w:tcBorders>
              <w:top w:val="single" w:sz="8" w:space="0" w:color="auto"/>
              <w:left w:val="nil"/>
              <w:bottom w:val="single" w:sz="8" w:space="0" w:color="auto"/>
              <w:right w:val="single" w:sz="4" w:space="0" w:color="auto"/>
            </w:tcBorders>
            <w:shd w:val="clear" w:color="auto" w:fill="auto"/>
            <w:vAlign w:val="center"/>
          </w:tcPr>
          <w:p w14:paraId="38D3E1BB" w14:textId="687BA9F9" w:rsidR="00FF1BCE" w:rsidRPr="00FF1BCE" w:rsidRDefault="00FF1BCE" w:rsidP="001814D8">
            <w:pPr>
              <w:rPr>
                <w:rFonts w:ascii="Source Sans Pro SemiBold" w:hAnsi="Source Sans Pro SemiBold"/>
                <w:b/>
                <w:bCs/>
                <w:sz w:val="16"/>
                <w:szCs w:val="16"/>
              </w:rPr>
            </w:pPr>
            <w:r w:rsidRPr="00FF1BCE">
              <w:rPr>
                <w:rFonts w:ascii="Source Sans Pro SemiBold" w:hAnsi="Source Sans Pro SemiBold"/>
                <w:b/>
                <w:bCs/>
                <w:sz w:val="16"/>
                <w:szCs w:val="16"/>
              </w:rPr>
              <w:t>Mysz przewodowa do komputera</w:t>
            </w:r>
          </w:p>
        </w:tc>
        <w:tc>
          <w:tcPr>
            <w:tcW w:w="1594" w:type="dxa"/>
            <w:tcBorders>
              <w:top w:val="single" w:sz="8" w:space="0" w:color="auto"/>
              <w:left w:val="nil"/>
              <w:bottom w:val="single" w:sz="8" w:space="0" w:color="auto"/>
              <w:right w:val="single" w:sz="4" w:space="0" w:color="auto"/>
            </w:tcBorders>
            <w:shd w:val="clear" w:color="auto" w:fill="auto"/>
            <w:vAlign w:val="center"/>
          </w:tcPr>
          <w:p w14:paraId="33878AA4" w14:textId="77777777" w:rsidR="00FF1BCE" w:rsidRPr="006A10E3" w:rsidRDefault="00FF1BCE"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1DE88E5" w14:textId="4AD50F05" w:rsidR="00FF1BCE" w:rsidRDefault="00FF1BC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0136B8CC" w14:textId="77777777" w:rsidR="00FF1BCE" w:rsidRPr="006A10E3" w:rsidRDefault="00FF1BCE"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B5C2A79" w14:textId="77777777" w:rsidR="00FF1BCE" w:rsidRPr="006A10E3" w:rsidRDefault="00FF1BCE"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9D63EED" w14:textId="77777777" w:rsidR="00FF1BCE" w:rsidRPr="006A10E3" w:rsidRDefault="00FF1BCE" w:rsidP="001814D8">
            <w:pPr>
              <w:jc w:val="center"/>
              <w:rPr>
                <w:rFonts w:ascii="Source Sans Pro SemiBold" w:hAnsi="Source Sans Pro SemiBold" w:cs="Calibri"/>
                <w:b/>
                <w:bCs/>
                <w:i/>
                <w:iCs/>
                <w:color w:val="000000"/>
                <w:sz w:val="16"/>
                <w:szCs w:val="16"/>
              </w:rPr>
            </w:pPr>
          </w:p>
        </w:tc>
      </w:tr>
      <w:tr w:rsidR="00D408F0" w:rsidRPr="006A10E3" w14:paraId="1FD57483" w14:textId="77777777" w:rsidTr="001814D8">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164B06E7" w14:textId="77777777" w:rsidR="00D408F0" w:rsidRPr="006A10E3" w:rsidRDefault="00D408F0"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57549473" w14:textId="77777777" w:rsidR="00D408F0" w:rsidRPr="006A10E3" w:rsidRDefault="00D408F0" w:rsidP="001814D8">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62CFD305" w14:textId="77777777" w:rsidR="00D408F0" w:rsidRPr="006A10E3" w:rsidRDefault="00D408F0" w:rsidP="001814D8">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59DF5F73" w14:textId="77777777" w:rsidR="00D408F0" w:rsidRPr="006A10E3" w:rsidRDefault="00D408F0"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695DA98C"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93E59D8"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8098237"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D408F0" w:rsidRPr="006A10E3" w14:paraId="76671F79" w14:textId="77777777" w:rsidTr="001814D8">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5AE39B3B" w14:textId="77777777" w:rsidR="00D408F0" w:rsidRPr="006A10E3" w:rsidRDefault="00D408F0" w:rsidP="001814D8">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68C717DF" w14:textId="77777777" w:rsidR="00D408F0" w:rsidRPr="006A10E3" w:rsidRDefault="00D408F0" w:rsidP="001814D8">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38EBC65D" w14:textId="77777777" w:rsidR="00D408F0" w:rsidRPr="006A10E3" w:rsidRDefault="00D408F0" w:rsidP="001814D8">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825BD65" w14:textId="77777777" w:rsidR="00D408F0" w:rsidRPr="006A10E3" w:rsidRDefault="00D408F0" w:rsidP="001814D8">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6ADF9CD6" w14:textId="77777777" w:rsidR="00D408F0" w:rsidRPr="006A10E3" w:rsidRDefault="00D408F0" w:rsidP="001814D8">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F90B315" w14:textId="77777777" w:rsidR="00D408F0" w:rsidRPr="006A10E3" w:rsidRDefault="00D408F0" w:rsidP="001814D8">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0D32F17E" w14:textId="77777777" w:rsidR="00D408F0" w:rsidRPr="006A10E3" w:rsidRDefault="00D408F0" w:rsidP="001814D8">
            <w:pPr>
              <w:rPr>
                <w:rFonts w:ascii="Source Sans Pro SemiBold" w:hAnsi="Source Sans Pro SemiBold" w:cs="Calibri"/>
                <w:color w:val="000000"/>
                <w:sz w:val="16"/>
                <w:szCs w:val="16"/>
              </w:rPr>
            </w:pPr>
          </w:p>
        </w:tc>
      </w:tr>
    </w:tbl>
    <w:p w14:paraId="6D2F67B4" w14:textId="77777777" w:rsidR="00D408F0" w:rsidRPr="00477A05" w:rsidRDefault="00D408F0" w:rsidP="00D408F0">
      <w:pPr>
        <w:jc w:val="both"/>
        <w:rPr>
          <w:rFonts w:ascii="Adagio_Slab" w:hAnsi="Adagio_Slab"/>
          <w:sz w:val="20"/>
          <w:szCs w:val="20"/>
        </w:rPr>
      </w:pPr>
    </w:p>
    <w:p w14:paraId="4EAA633E" w14:textId="77777777" w:rsidR="00D408F0" w:rsidRPr="00477A05" w:rsidRDefault="00D408F0" w:rsidP="00D408F0">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79AE2F4A" w14:textId="77777777" w:rsidR="00D408F0" w:rsidRPr="00477A05" w:rsidRDefault="00D408F0" w:rsidP="00D408F0">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2A592E0F" w14:textId="77777777" w:rsidR="00D408F0" w:rsidRPr="00477A05" w:rsidRDefault="00D408F0" w:rsidP="00D408F0">
      <w:pPr>
        <w:jc w:val="both"/>
        <w:rPr>
          <w:rFonts w:ascii="Adagio_Slab" w:hAnsi="Adagio_Slab"/>
          <w:sz w:val="20"/>
          <w:szCs w:val="20"/>
        </w:rPr>
      </w:pPr>
    </w:p>
    <w:p w14:paraId="3A48B8CF" w14:textId="77777777" w:rsidR="00D408F0" w:rsidRPr="00477A05" w:rsidRDefault="00D408F0" w:rsidP="00D408F0">
      <w:pPr>
        <w:jc w:val="both"/>
        <w:rPr>
          <w:rFonts w:ascii="Adagio_Slab" w:hAnsi="Adagio_Slab"/>
          <w:sz w:val="20"/>
          <w:szCs w:val="20"/>
        </w:rPr>
      </w:pPr>
    </w:p>
    <w:p w14:paraId="12E6C25B" w14:textId="77777777" w:rsidR="00D408F0" w:rsidRDefault="00D408F0" w:rsidP="00D408F0">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C3D3A89" w14:textId="77777777" w:rsidR="00D408F0" w:rsidRDefault="00D408F0" w:rsidP="0042085C">
      <w:pPr>
        <w:spacing w:after="160" w:line="360" w:lineRule="auto"/>
        <w:jc w:val="center"/>
        <w:rPr>
          <w:rFonts w:ascii="Adagio_Slab" w:hAnsi="Adagio_Slab"/>
          <w:b/>
          <w:bCs/>
          <w:sz w:val="20"/>
          <w:szCs w:val="20"/>
        </w:rPr>
      </w:pPr>
    </w:p>
    <w:p w14:paraId="50FCB148" w14:textId="77777777" w:rsidR="003B5596" w:rsidRDefault="003B5596" w:rsidP="0042085C">
      <w:pPr>
        <w:spacing w:after="160" w:line="360" w:lineRule="auto"/>
        <w:jc w:val="center"/>
        <w:rPr>
          <w:rFonts w:ascii="Adagio_Slab" w:hAnsi="Adagio_Slab"/>
          <w:b/>
          <w:bCs/>
          <w:sz w:val="20"/>
          <w:szCs w:val="20"/>
        </w:rPr>
      </w:pPr>
    </w:p>
    <w:p w14:paraId="289C3D7C" w14:textId="77777777" w:rsidR="003B5596" w:rsidRDefault="003B5596" w:rsidP="0042085C">
      <w:pPr>
        <w:spacing w:after="160" w:line="360" w:lineRule="auto"/>
        <w:jc w:val="center"/>
        <w:rPr>
          <w:rFonts w:ascii="Adagio_Slab" w:hAnsi="Adagio_Slab"/>
          <w:b/>
          <w:bCs/>
          <w:sz w:val="20"/>
          <w:szCs w:val="20"/>
        </w:rPr>
      </w:pPr>
    </w:p>
    <w:p w14:paraId="5A86A078" w14:textId="77777777" w:rsidR="003B5596" w:rsidRDefault="003B5596" w:rsidP="0042085C">
      <w:pPr>
        <w:spacing w:after="160" w:line="360" w:lineRule="auto"/>
        <w:jc w:val="center"/>
        <w:rPr>
          <w:rFonts w:ascii="Adagio_Slab" w:hAnsi="Adagio_Slab"/>
          <w:b/>
          <w:bCs/>
          <w:sz w:val="20"/>
          <w:szCs w:val="20"/>
        </w:rPr>
      </w:pPr>
    </w:p>
    <w:p w14:paraId="6282E0D2" w14:textId="77777777" w:rsidR="003B5596" w:rsidRDefault="003B5596" w:rsidP="0042085C">
      <w:pPr>
        <w:spacing w:after="160" w:line="360" w:lineRule="auto"/>
        <w:jc w:val="center"/>
        <w:rPr>
          <w:rFonts w:ascii="Adagio_Slab" w:hAnsi="Adagio_Slab"/>
          <w:b/>
          <w:bCs/>
          <w:sz w:val="20"/>
          <w:szCs w:val="20"/>
        </w:rPr>
      </w:pPr>
    </w:p>
    <w:p w14:paraId="06007E86" w14:textId="77777777" w:rsidR="003B5596" w:rsidRPr="00477A05" w:rsidRDefault="003B5596" w:rsidP="003B5596">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5C029FFD" w14:textId="77777777" w:rsidR="003B5596" w:rsidRPr="00477A05" w:rsidRDefault="003B5596" w:rsidP="003B559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3B5596" w:rsidRPr="00477A05" w14:paraId="6DCF5C73" w14:textId="77777777" w:rsidTr="00F4386E">
        <w:trPr>
          <w:trHeight w:val="706"/>
        </w:trPr>
        <w:tc>
          <w:tcPr>
            <w:tcW w:w="3119" w:type="dxa"/>
            <w:tcBorders>
              <w:top w:val="nil"/>
              <w:left w:val="nil"/>
              <w:bottom w:val="nil"/>
              <w:right w:val="nil"/>
            </w:tcBorders>
          </w:tcPr>
          <w:p w14:paraId="6BC092EB" w14:textId="77777777" w:rsidR="003B5596" w:rsidRPr="00477A05" w:rsidRDefault="003B5596" w:rsidP="00F4386E">
            <w:pPr>
              <w:jc w:val="both"/>
              <w:rPr>
                <w:rFonts w:ascii="Adagio_Slab" w:hAnsi="Adagio_Slab"/>
                <w:sz w:val="20"/>
                <w:szCs w:val="20"/>
              </w:rPr>
            </w:pPr>
          </w:p>
          <w:p w14:paraId="55D13270" w14:textId="77777777" w:rsidR="003B5596" w:rsidRPr="00477A05" w:rsidRDefault="003B5596" w:rsidP="00F4386E">
            <w:pPr>
              <w:jc w:val="both"/>
              <w:rPr>
                <w:rFonts w:ascii="Adagio_Slab" w:hAnsi="Adagio_Slab"/>
                <w:i/>
                <w:sz w:val="20"/>
                <w:szCs w:val="20"/>
              </w:rPr>
            </w:pPr>
          </w:p>
          <w:p w14:paraId="5588D046" w14:textId="77777777" w:rsidR="003B5596" w:rsidRPr="00477A05" w:rsidRDefault="003B5596" w:rsidP="00F4386E">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AAE23F" w14:textId="77777777" w:rsidR="003B5596" w:rsidRPr="00477A05" w:rsidRDefault="003B5596" w:rsidP="00F4386E">
            <w:pPr>
              <w:jc w:val="center"/>
              <w:rPr>
                <w:rFonts w:ascii="Adagio_Slab" w:hAnsi="Adagio_Slab"/>
                <w:b/>
                <w:sz w:val="20"/>
                <w:szCs w:val="20"/>
              </w:rPr>
            </w:pPr>
            <w:r w:rsidRPr="00477A05">
              <w:rPr>
                <w:rFonts w:ascii="Adagio_Slab" w:hAnsi="Adagio_Slab"/>
                <w:b/>
                <w:sz w:val="20"/>
                <w:szCs w:val="20"/>
              </w:rPr>
              <w:t>SZCZEGÓŁOWA KALKULACJA CENY</w:t>
            </w:r>
          </w:p>
          <w:p w14:paraId="42B67C67" w14:textId="77777777" w:rsidR="003B5596" w:rsidRPr="00477A05" w:rsidRDefault="003B5596" w:rsidP="00F4386E">
            <w:pPr>
              <w:jc w:val="center"/>
              <w:rPr>
                <w:rFonts w:ascii="Adagio_Slab" w:hAnsi="Adagio_Slab"/>
                <w:b/>
                <w:sz w:val="20"/>
                <w:szCs w:val="20"/>
              </w:rPr>
            </w:pPr>
            <w:r>
              <w:rPr>
                <w:rFonts w:ascii="Adagio_Slab" w:hAnsi="Adagio_Slab"/>
                <w:b/>
                <w:sz w:val="20"/>
                <w:szCs w:val="20"/>
              </w:rPr>
              <w:t xml:space="preserve">- FORMULARZ  CENOWY - </w:t>
            </w:r>
          </w:p>
        </w:tc>
      </w:tr>
    </w:tbl>
    <w:p w14:paraId="471A8A3C" w14:textId="77777777" w:rsidR="003B5596" w:rsidRPr="00477A05" w:rsidRDefault="003B5596" w:rsidP="003B5596">
      <w:pPr>
        <w:jc w:val="both"/>
        <w:rPr>
          <w:rFonts w:ascii="Adagio_Slab" w:hAnsi="Adagio_Slab"/>
          <w:sz w:val="20"/>
          <w:szCs w:val="20"/>
        </w:rPr>
      </w:pPr>
    </w:p>
    <w:p w14:paraId="6035ED59" w14:textId="183A7907" w:rsidR="003B5596" w:rsidRDefault="003B5596" w:rsidP="003B5596">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 xml:space="preserve">Dostawa sprzętu komputerowego dla </w:t>
      </w:r>
      <w:r w:rsidR="00FF1BCE" w:rsidRPr="00FF1BCE">
        <w:rPr>
          <w:rFonts w:ascii="Adagio_Slab" w:hAnsi="Adagio_Slab" w:cs="Arial"/>
          <w:b/>
          <w:color w:val="0000FF"/>
          <w:sz w:val="20"/>
          <w:szCs w:val="20"/>
        </w:rPr>
        <w:t xml:space="preserve">Instytutu Techniki Cieplnej </w:t>
      </w:r>
      <w:r w:rsidR="00FF1BCE">
        <w:rPr>
          <w:rFonts w:ascii="Adagio_Slab" w:hAnsi="Adagio_Slab" w:cs="Arial"/>
          <w:b/>
          <w:color w:val="0000FF"/>
          <w:sz w:val="20"/>
          <w:szCs w:val="20"/>
        </w:rPr>
        <w:t xml:space="preserve"> </w:t>
      </w:r>
      <w:r w:rsidRPr="008E7E76">
        <w:rPr>
          <w:rFonts w:ascii="Adagio_Slab" w:hAnsi="Adagio_Slab" w:cs="Arial"/>
          <w:b/>
          <w:color w:val="0000FF"/>
          <w:sz w:val="20"/>
          <w:szCs w:val="20"/>
        </w:rPr>
        <w:t>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0A7C1A">
        <w:rPr>
          <w:rFonts w:ascii="Adagio_Slab" w:hAnsi="Adagio_Slab"/>
          <w:color w:val="0000FF"/>
          <w:sz w:val="20"/>
          <w:szCs w:val="20"/>
        </w:rPr>
        <w:t>9.2025</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0FDF4919" w14:textId="2E06BFD7" w:rsidR="003B5596" w:rsidRPr="00464E64" w:rsidRDefault="003B5596" w:rsidP="003B5596">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7</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3B5596" w:rsidRPr="006A10E3" w14:paraId="01BCA3B5" w14:textId="77777777" w:rsidTr="00F4386E">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4040ECA" w14:textId="77777777" w:rsidR="003B5596" w:rsidRPr="006A10E3" w:rsidRDefault="003B5596" w:rsidP="00F4386E">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2AB81288" w14:textId="77777777" w:rsidR="003B5596" w:rsidRPr="006A10E3" w:rsidRDefault="003B5596" w:rsidP="00F4386E">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72ABB941" w14:textId="77777777" w:rsidR="003B5596" w:rsidRPr="006A10E3" w:rsidRDefault="003B5596" w:rsidP="00F4386E">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40EEE840" w14:textId="77777777" w:rsidR="003B5596" w:rsidRPr="006A10E3" w:rsidRDefault="003B5596" w:rsidP="00F4386E">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2850BFFC" w14:textId="77777777" w:rsidR="003B5596" w:rsidRPr="006A10E3" w:rsidRDefault="003B5596" w:rsidP="00F4386E">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3CE1ED21" w14:textId="77777777" w:rsidR="003B5596" w:rsidRPr="006A10E3" w:rsidRDefault="003B5596" w:rsidP="00F4386E">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4252E8E0" w14:textId="77777777" w:rsidR="003B5596" w:rsidRPr="006A10E3" w:rsidRDefault="003B5596" w:rsidP="00F4386E">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3B5596" w:rsidRPr="006A10E3" w14:paraId="53914E24"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3CE1116C"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21663EB2"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6A7FF0B4"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49421284"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6CD25BA" w14:textId="77777777" w:rsidR="003B5596" w:rsidRPr="006A10E3" w:rsidRDefault="003B5596" w:rsidP="00F4386E">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072D06E6"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656E4D1D"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3B5596" w:rsidRPr="006A10E3" w14:paraId="55B36DDD"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6F978B"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3C156884" w14:textId="17C1AE1C" w:rsidR="003B5596" w:rsidRPr="006A10E3" w:rsidRDefault="00FF1BCE" w:rsidP="00F4386E">
            <w:pPr>
              <w:rPr>
                <w:rFonts w:ascii="Source Sans Pro SemiBold" w:hAnsi="Source Sans Pro SemiBold" w:cs="Calibri"/>
                <w:b/>
                <w:bCs/>
                <w:i/>
                <w:iCs/>
                <w:color w:val="000000"/>
                <w:sz w:val="16"/>
                <w:szCs w:val="16"/>
              </w:rPr>
            </w:pPr>
            <w:r w:rsidRPr="00FF1BCE">
              <w:rPr>
                <w:rFonts w:ascii="Source Sans Pro SemiBold" w:hAnsi="Source Sans Pro SemiBold"/>
                <w:b/>
                <w:bCs/>
                <w:sz w:val="16"/>
                <w:szCs w:val="16"/>
              </w:rPr>
              <w:t>Klawiatura bezprzewodowa</w:t>
            </w:r>
          </w:p>
        </w:tc>
        <w:tc>
          <w:tcPr>
            <w:tcW w:w="1594" w:type="dxa"/>
            <w:tcBorders>
              <w:top w:val="single" w:sz="8" w:space="0" w:color="auto"/>
              <w:left w:val="nil"/>
              <w:bottom w:val="single" w:sz="8" w:space="0" w:color="auto"/>
              <w:right w:val="single" w:sz="4" w:space="0" w:color="auto"/>
            </w:tcBorders>
            <w:shd w:val="clear" w:color="auto" w:fill="auto"/>
            <w:vAlign w:val="center"/>
          </w:tcPr>
          <w:p w14:paraId="1C577290"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1D2B349" w14:textId="67C8ECBE" w:rsidR="003B5596" w:rsidRPr="006A10E3"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B34E177" w14:textId="77777777" w:rsidR="003B5596" w:rsidRPr="006A10E3" w:rsidRDefault="003B5596"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66BA8C49"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DA4C8AE" w14:textId="77777777" w:rsidR="003B5596" w:rsidRPr="006A10E3" w:rsidRDefault="003B5596" w:rsidP="00F4386E">
            <w:pPr>
              <w:jc w:val="center"/>
              <w:rPr>
                <w:rFonts w:ascii="Source Sans Pro SemiBold" w:hAnsi="Source Sans Pro SemiBold" w:cs="Calibri"/>
                <w:b/>
                <w:bCs/>
                <w:i/>
                <w:iCs/>
                <w:color w:val="000000"/>
                <w:sz w:val="16"/>
                <w:szCs w:val="16"/>
              </w:rPr>
            </w:pPr>
          </w:p>
        </w:tc>
      </w:tr>
      <w:tr w:rsidR="003B5596" w:rsidRPr="006A10E3" w14:paraId="787A0155"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F8A8908" w14:textId="222F2C3D" w:rsidR="003B5596" w:rsidRPr="006A10E3"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r w:rsidR="003B5596">
              <w:rPr>
                <w:rFonts w:ascii="Source Sans Pro SemiBold" w:hAnsi="Source Sans Pro SemiBold" w:cs="Calibri"/>
                <w:b/>
                <w:bCs/>
                <w:i/>
                <w:iCs/>
                <w:color w:val="000000"/>
                <w:sz w:val="16"/>
                <w:szCs w:val="16"/>
              </w:rPr>
              <w:t xml:space="preserve"> </w:t>
            </w:r>
          </w:p>
        </w:tc>
        <w:tc>
          <w:tcPr>
            <w:tcW w:w="1940" w:type="dxa"/>
            <w:tcBorders>
              <w:top w:val="single" w:sz="8" w:space="0" w:color="auto"/>
              <w:left w:val="nil"/>
              <w:bottom w:val="single" w:sz="8" w:space="0" w:color="auto"/>
              <w:right w:val="single" w:sz="4" w:space="0" w:color="auto"/>
            </w:tcBorders>
            <w:shd w:val="clear" w:color="auto" w:fill="auto"/>
            <w:vAlign w:val="center"/>
          </w:tcPr>
          <w:p w14:paraId="60B7D843" w14:textId="2E9087F0" w:rsidR="003B5596" w:rsidRDefault="00FF1BCE" w:rsidP="00F4386E">
            <w:pPr>
              <w:rPr>
                <w:rFonts w:ascii="Source Sans Pro SemiBold" w:hAnsi="Source Sans Pro SemiBold"/>
                <w:b/>
                <w:bCs/>
                <w:sz w:val="16"/>
                <w:szCs w:val="16"/>
              </w:rPr>
            </w:pPr>
            <w:r w:rsidRPr="00FF1BCE">
              <w:rPr>
                <w:rFonts w:ascii="Source Sans Pro SemiBold" w:hAnsi="Source Sans Pro SemiBold"/>
                <w:b/>
                <w:bCs/>
                <w:sz w:val="16"/>
                <w:szCs w:val="16"/>
              </w:rPr>
              <w:t>Interaktywny monitor dotykowy 75”UHD</w:t>
            </w:r>
          </w:p>
        </w:tc>
        <w:tc>
          <w:tcPr>
            <w:tcW w:w="1594" w:type="dxa"/>
            <w:tcBorders>
              <w:top w:val="single" w:sz="8" w:space="0" w:color="auto"/>
              <w:left w:val="nil"/>
              <w:bottom w:val="single" w:sz="8" w:space="0" w:color="auto"/>
              <w:right w:val="single" w:sz="4" w:space="0" w:color="auto"/>
            </w:tcBorders>
            <w:shd w:val="clear" w:color="auto" w:fill="auto"/>
            <w:vAlign w:val="center"/>
          </w:tcPr>
          <w:p w14:paraId="07F072D0"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E713B54" w14:textId="5D82A2BD" w:rsidR="003B5596" w:rsidRDefault="003B5596"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r w:rsidR="00FF1BCE">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48FDCDF9" w14:textId="77777777" w:rsidR="003B5596" w:rsidRPr="006A10E3" w:rsidRDefault="003B5596"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BD395BC"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F2423B1" w14:textId="77777777" w:rsidR="003B5596" w:rsidRPr="006A10E3" w:rsidRDefault="003B5596" w:rsidP="00F4386E">
            <w:pPr>
              <w:jc w:val="center"/>
              <w:rPr>
                <w:rFonts w:ascii="Source Sans Pro SemiBold" w:hAnsi="Source Sans Pro SemiBold" w:cs="Calibri"/>
                <w:b/>
                <w:bCs/>
                <w:i/>
                <w:iCs/>
                <w:color w:val="000000"/>
                <w:sz w:val="16"/>
                <w:szCs w:val="16"/>
              </w:rPr>
            </w:pPr>
          </w:p>
        </w:tc>
      </w:tr>
      <w:tr w:rsidR="003B5596" w:rsidRPr="006A10E3" w14:paraId="2FBF7E09"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B921761" w14:textId="79BBC133" w:rsidR="003B5596" w:rsidRDefault="003B5596"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r w:rsidR="00FF1BCE">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2E97EE08" w14:textId="4A0A8942" w:rsidR="003B5596" w:rsidRDefault="003B5596" w:rsidP="00F4386E">
            <w:pPr>
              <w:rPr>
                <w:rFonts w:ascii="Source Sans Pro SemiBold" w:hAnsi="Source Sans Pro SemiBold"/>
                <w:b/>
                <w:bCs/>
                <w:sz w:val="16"/>
                <w:szCs w:val="16"/>
              </w:rPr>
            </w:pPr>
            <w:r>
              <w:rPr>
                <w:rFonts w:ascii="Source Sans Pro SemiBold" w:hAnsi="Source Sans Pro SemiBold"/>
                <w:b/>
                <w:bCs/>
                <w:sz w:val="16"/>
                <w:szCs w:val="16"/>
              </w:rPr>
              <w:t xml:space="preserve"> </w:t>
            </w:r>
            <w:r w:rsidR="00FF1BCE" w:rsidRPr="00FF1BCE">
              <w:rPr>
                <w:rFonts w:ascii="Source Sans Pro SemiBold" w:hAnsi="Source Sans Pro SemiBold"/>
                <w:b/>
                <w:bCs/>
                <w:sz w:val="16"/>
                <w:szCs w:val="16"/>
              </w:rPr>
              <w:t>Stojak do monitora</w:t>
            </w:r>
          </w:p>
        </w:tc>
        <w:tc>
          <w:tcPr>
            <w:tcW w:w="1594" w:type="dxa"/>
            <w:tcBorders>
              <w:top w:val="single" w:sz="8" w:space="0" w:color="auto"/>
              <w:left w:val="nil"/>
              <w:bottom w:val="single" w:sz="8" w:space="0" w:color="auto"/>
              <w:right w:val="single" w:sz="4" w:space="0" w:color="auto"/>
            </w:tcBorders>
            <w:shd w:val="clear" w:color="auto" w:fill="auto"/>
            <w:vAlign w:val="center"/>
          </w:tcPr>
          <w:p w14:paraId="1593843F"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7452879" w14:textId="11408943" w:rsidR="003B5596"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r w:rsidR="003B5596">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132E7DA8" w14:textId="77777777" w:rsidR="003B5596" w:rsidRPr="006A10E3" w:rsidRDefault="003B5596"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9974562"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B4DB903" w14:textId="77777777" w:rsidR="003B5596" w:rsidRPr="006A10E3" w:rsidRDefault="003B5596" w:rsidP="00F4386E">
            <w:pPr>
              <w:jc w:val="center"/>
              <w:rPr>
                <w:rFonts w:ascii="Source Sans Pro SemiBold" w:hAnsi="Source Sans Pro SemiBold" w:cs="Calibri"/>
                <w:b/>
                <w:bCs/>
                <w:i/>
                <w:iCs/>
                <w:color w:val="000000"/>
                <w:sz w:val="16"/>
                <w:szCs w:val="16"/>
              </w:rPr>
            </w:pPr>
          </w:p>
        </w:tc>
      </w:tr>
      <w:tr w:rsidR="003B5596" w:rsidRPr="006A10E3" w14:paraId="1947EDD3"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052DFDB" w14:textId="73DE9279" w:rsidR="003B5596"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6662C46D" w14:textId="06972C68" w:rsidR="003B5596" w:rsidRDefault="00FF1BCE" w:rsidP="00F4386E">
            <w:pPr>
              <w:rPr>
                <w:rFonts w:ascii="Source Sans Pro SemiBold" w:hAnsi="Source Sans Pro SemiBold"/>
                <w:b/>
                <w:bCs/>
                <w:sz w:val="16"/>
                <w:szCs w:val="16"/>
              </w:rPr>
            </w:pPr>
            <w:r w:rsidRPr="00FF1BCE">
              <w:rPr>
                <w:rFonts w:ascii="Source Sans Pro SemiBold" w:hAnsi="Source Sans Pro SemiBold"/>
                <w:b/>
                <w:bCs/>
                <w:sz w:val="16"/>
                <w:szCs w:val="16"/>
              </w:rPr>
              <w:t xml:space="preserve">Kabel do </w:t>
            </w:r>
            <w:proofErr w:type="spellStart"/>
            <w:r w:rsidRPr="00FF1BCE">
              <w:rPr>
                <w:rFonts w:ascii="Source Sans Pro SemiBold" w:hAnsi="Source Sans Pro SemiBold"/>
                <w:b/>
                <w:bCs/>
                <w:sz w:val="16"/>
                <w:szCs w:val="16"/>
              </w:rPr>
              <w:t>Logitech</w:t>
            </w:r>
            <w:proofErr w:type="spellEnd"/>
            <w:r w:rsidRPr="00FF1BCE">
              <w:rPr>
                <w:rFonts w:ascii="Source Sans Pro SemiBold" w:hAnsi="Source Sans Pro SemiBold"/>
                <w:b/>
                <w:bCs/>
                <w:sz w:val="16"/>
                <w:szCs w:val="16"/>
              </w:rPr>
              <w:t xml:space="preserve"> Group </w:t>
            </w:r>
            <w:proofErr w:type="spellStart"/>
            <w:r w:rsidRPr="00FF1BCE">
              <w:rPr>
                <w:rFonts w:ascii="Source Sans Pro SemiBold" w:hAnsi="Source Sans Pro SemiBold"/>
                <w:b/>
                <w:bCs/>
                <w:sz w:val="16"/>
                <w:szCs w:val="16"/>
              </w:rPr>
              <w:t>ConferenceCam</w:t>
            </w:r>
            <w:proofErr w:type="spellEnd"/>
          </w:p>
        </w:tc>
        <w:tc>
          <w:tcPr>
            <w:tcW w:w="1594" w:type="dxa"/>
            <w:tcBorders>
              <w:top w:val="single" w:sz="8" w:space="0" w:color="auto"/>
              <w:left w:val="nil"/>
              <w:bottom w:val="single" w:sz="8" w:space="0" w:color="auto"/>
              <w:right w:val="single" w:sz="4" w:space="0" w:color="auto"/>
            </w:tcBorders>
            <w:shd w:val="clear" w:color="auto" w:fill="auto"/>
            <w:vAlign w:val="center"/>
          </w:tcPr>
          <w:p w14:paraId="76166AB4"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50864D0" w14:textId="30B54331" w:rsidR="003B5596"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3E106F48" w14:textId="77777777" w:rsidR="003B5596" w:rsidRPr="006A10E3" w:rsidRDefault="003B5596"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789F054"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1D591D2" w14:textId="77777777" w:rsidR="003B5596" w:rsidRPr="006A10E3" w:rsidRDefault="003B5596" w:rsidP="00F4386E">
            <w:pPr>
              <w:jc w:val="center"/>
              <w:rPr>
                <w:rFonts w:ascii="Source Sans Pro SemiBold" w:hAnsi="Source Sans Pro SemiBold" w:cs="Calibri"/>
                <w:b/>
                <w:bCs/>
                <w:i/>
                <w:iCs/>
                <w:color w:val="000000"/>
                <w:sz w:val="16"/>
                <w:szCs w:val="16"/>
              </w:rPr>
            </w:pPr>
          </w:p>
        </w:tc>
      </w:tr>
      <w:tr w:rsidR="00FF1BCE" w:rsidRPr="006A10E3" w14:paraId="0EDCADC6"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80DEB20" w14:textId="59D4A2C1" w:rsidR="00FF1BCE"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40" w:type="dxa"/>
            <w:tcBorders>
              <w:top w:val="single" w:sz="8" w:space="0" w:color="auto"/>
              <w:left w:val="nil"/>
              <w:bottom w:val="single" w:sz="8" w:space="0" w:color="auto"/>
              <w:right w:val="single" w:sz="4" w:space="0" w:color="auto"/>
            </w:tcBorders>
            <w:shd w:val="clear" w:color="auto" w:fill="auto"/>
            <w:vAlign w:val="center"/>
          </w:tcPr>
          <w:p w14:paraId="5901F301" w14:textId="00DA82B2" w:rsidR="00FF1BCE" w:rsidRPr="00FF1BCE" w:rsidRDefault="00FF1BCE" w:rsidP="00F4386E">
            <w:pPr>
              <w:rPr>
                <w:rFonts w:ascii="Source Sans Pro SemiBold" w:hAnsi="Source Sans Pro SemiBold"/>
                <w:b/>
                <w:bCs/>
                <w:sz w:val="16"/>
                <w:szCs w:val="16"/>
              </w:rPr>
            </w:pPr>
            <w:r w:rsidRPr="00FF1BCE">
              <w:rPr>
                <w:rFonts w:ascii="Source Sans Pro SemiBold" w:hAnsi="Source Sans Pro SemiBold"/>
                <w:b/>
                <w:bCs/>
                <w:sz w:val="16"/>
                <w:szCs w:val="16"/>
              </w:rPr>
              <w:t>Kabel HDMI - HDMI 20m</w:t>
            </w:r>
          </w:p>
        </w:tc>
        <w:tc>
          <w:tcPr>
            <w:tcW w:w="1594" w:type="dxa"/>
            <w:tcBorders>
              <w:top w:val="single" w:sz="8" w:space="0" w:color="auto"/>
              <w:left w:val="nil"/>
              <w:bottom w:val="single" w:sz="8" w:space="0" w:color="auto"/>
              <w:right w:val="single" w:sz="4" w:space="0" w:color="auto"/>
            </w:tcBorders>
            <w:shd w:val="clear" w:color="auto" w:fill="auto"/>
            <w:vAlign w:val="center"/>
          </w:tcPr>
          <w:p w14:paraId="3AD45909" w14:textId="77777777" w:rsidR="00FF1BCE" w:rsidRPr="006A10E3" w:rsidRDefault="00FF1BCE"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F6888C8" w14:textId="34DF7562" w:rsidR="00FF1BCE"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8544AAD" w14:textId="77777777" w:rsidR="00FF1BCE" w:rsidRPr="006A10E3" w:rsidRDefault="00FF1BCE"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4C1CFF4" w14:textId="77777777" w:rsidR="00FF1BCE" w:rsidRPr="006A10E3" w:rsidRDefault="00FF1BCE"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A5375D8" w14:textId="77777777" w:rsidR="00FF1BCE" w:rsidRPr="006A10E3" w:rsidRDefault="00FF1BCE" w:rsidP="00F4386E">
            <w:pPr>
              <w:jc w:val="center"/>
              <w:rPr>
                <w:rFonts w:ascii="Source Sans Pro SemiBold" w:hAnsi="Source Sans Pro SemiBold" w:cs="Calibri"/>
                <w:b/>
                <w:bCs/>
                <w:i/>
                <w:iCs/>
                <w:color w:val="000000"/>
                <w:sz w:val="16"/>
                <w:szCs w:val="16"/>
              </w:rPr>
            </w:pPr>
          </w:p>
        </w:tc>
      </w:tr>
      <w:tr w:rsidR="00FF1BCE" w:rsidRPr="006A10E3" w14:paraId="4E38BAC5"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60C68FB" w14:textId="4D74B9E1" w:rsidR="00FF1BCE"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6</w:t>
            </w:r>
          </w:p>
        </w:tc>
        <w:tc>
          <w:tcPr>
            <w:tcW w:w="1940" w:type="dxa"/>
            <w:tcBorders>
              <w:top w:val="single" w:sz="8" w:space="0" w:color="auto"/>
              <w:left w:val="nil"/>
              <w:bottom w:val="single" w:sz="8" w:space="0" w:color="auto"/>
              <w:right w:val="single" w:sz="4" w:space="0" w:color="auto"/>
            </w:tcBorders>
            <w:shd w:val="clear" w:color="auto" w:fill="auto"/>
            <w:vAlign w:val="center"/>
          </w:tcPr>
          <w:p w14:paraId="052453DB" w14:textId="1757EEA3" w:rsidR="00FF1BCE" w:rsidRPr="00FF1BCE" w:rsidRDefault="00FF1BCE" w:rsidP="00F4386E">
            <w:pPr>
              <w:rPr>
                <w:rFonts w:ascii="Source Sans Pro SemiBold" w:hAnsi="Source Sans Pro SemiBold"/>
                <w:b/>
                <w:bCs/>
                <w:sz w:val="16"/>
                <w:szCs w:val="16"/>
              </w:rPr>
            </w:pPr>
            <w:r w:rsidRPr="00FF1BCE">
              <w:rPr>
                <w:rFonts w:ascii="Source Sans Pro SemiBold" w:hAnsi="Source Sans Pro SemiBold"/>
                <w:b/>
                <w:bCs/>
                <w:sz w:val="16"/>
                <w:szCs w:val="16"/>
              </w:rPr>
              <w:t>Przełącznik 8 portowy</w:t>
            </w:r>
          </w:p>
        </w:tc>
        <w:tc>
          <w:tcPr>
            <w:tcW w:w="1594" w:type="dxa"/>
            <w:tcBorders>
              <w:top w:val="single" w:sz="8" w:space="0" w:color="auto"/>
              <w:left w:val="nil"/>
              <w:bottom w:val="single" w:sz="8" w:space="0" w:color="auto"/>
              <w:right w:val="single" w:sz="4" w:space="0" w:color="auto"/>
            </w:tcBorders>
            <w:shd w:val="clear" w:color="auto" w:fill="auto"/>
            <w:vAlign w:val="center"/>
          </w:tcPr>
          <w:p w14:paraId="5DB1B6E6" w14:textId="77777777" w:rsidR="00FF1BCE" w:rsidRPr="006A10E3" w:rsidRDefault="00FF1BCE"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05C27431" w14:textId="236AAC1F" w:rsidR="00FF1BCE"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0FF03F17" w14:textId="77777777" w:rsidR="00FF1BCE" w:rsidRPr="006A10E3" w:rsidRDefault="00FF1BCE"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EB10D2E" w14:textId="77777777" w:rsidR="00FF1BCE" w:rsidRPr="006A10E3" w:rsidRDefault="00FF1BCE"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9535D8D" w14:textId="77777777" w:rsidR="00FF1BCE" w:rsidRPr="006A10E3" w:rsidRDefault="00FF1BCE" w:rsidP="00F4386E">
            <w:pPr>
              <w:jc w:val="center"/>
              <w:rPr>
                <w:rFonts w:ascii="Source Sans Pro SemiBold" w:hAnsi="Source Sans Pro SemiBold" w:cs="Calibri"/>
                <w:b/>
                <w:bCs/>
                <w:i/>
                <w:iCs/>
                <w:color w:val="000000"/>
                <w:sz w:val="16"/>
                <w:szCs w:val="16"/>
              </w:rPr>
            </w:pPr>
          </w:p>
        </w:tc>
      </w:tr>
      <w:tr w:rsidR="00FF1BCE" w:rsidRPr="006A10E3" w14:paraId="225F3BBD"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22868A" w14:textId="4E59F0FC" w:rsidR="00FF1BCE"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7</w:t>
            </w:r>
          </w:p>
        </w:tc>
        <w:tc>
          <w:tcPr>
            <w:tcW w:w="1940" w:type="dxa"/>
            <w:tcBorders>
              <w:top w:val="single" w:sz="8" w:space="0" w:color="auto"/>
              <w:left w:val="nil"/>
              <w:bottom w:val="single" w:sz="8" w:space="0" w:color="auto"/>
              <w:right w:val="single" w:sz="4" w:space="0" w:color="auto"/>
            </w:tcBorders>
            <w:shd w:val="clear" w:color="auto" w:fill="auto"/>
            <w:vAlign w:val="center"/>
          </w:tcPr>
          <w:p w14:paraId="39902590" w14:textId="120AFAE4" w:rsidR="00FF1BCE" w:rsidRPr="00FF1BCE" w:rsidRDefault="00FF1BCE" w:rsidP="00F4386E">
            <w:pPr>
              <w:rPr>
                <w:rFonts w:ascii="Source Sans Pro SemiBold" w:hAnsi="Source Sans Pro SemiBold"/>
                <w:b/>
                <w:bCs/>
                <w:sz w:val="16"/>
                <w:szCs w:val="16"/>
              </w:rPr>
            </w:pPr>
            <w:r w:rsidRPr="00FF1BCE">
              <w:rPr>
                <w:rFonts w:ascii="Source Sans Pro SemiBold" w:hAnsi="Source Sans Pro SemiBold"/>
                <w:b/>
                <w:bCs/>
                <w:sz w:val="16"/>
                <w:szCs w:val="16"/>
              </w:rPr>
              <w:t>Komputer</w:t>
            </w:r>
          </w:p>
        </w:tc>
        <w:tc>
          <w:tcPr>
            <w:tcW w:w="1594" w:type="dxa"/>
            <w:tcBorders>
              <w:top w:val="single" w:sz="8" w:space="0" w:color="auto"/>
              <w:left w:val="nil"/>
              <w:bottom w:val="single" w:sz="8" w:space="0" w:color="auto"/>
              <w:right w:val="single" w:sz="4" w:space="0" w:color="auto"/>
            </w:tcBorders>
            <w:shd w:val="clear" w:color="auto" w:fill="auto"/>
            <w:vAlign w:val="center"/>
          </w:tcPr>
          <w:p w14:paraId="69FDDF73" w14:textId="77777777" w:rsidR="00FF1BCE" w:rsidRPr="006A10E3" w:rsidRDefault="00FF1BCE"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4B722C52" w14:textId="4A47C50F" w:rsidR="00FF1BCE" w:rsidRDefault="00FF1BCE"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761B350E" w14:textId="77777777" w:rsidR="00FF1BCE" w:rsidRPr="006A10E3" w:rsidRDefault="00FF1BCE"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CCF502D" w14:textId="77777777" w:rsidR="00FF1BCE" w:rsidRPr="006A10E3" w:rsidRDefault="00FF1BCE"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8438C04" w14:textId="77777777" w:rsidR="00FF1BCE" w:rsidRPr="006A10E3" w:rsidRDefault="00FF1BCE" w:rsidP="00F4386E">
            <w:pPr>
              <w:jc w:val="center"/>
              <w:rPr>
                <w:rFonts w:ascii="Source Sans Pro SemiBold" w:hAnsi="Source Sans Pro SemiBold" w:cs="Calibri"/>
                <w:b/>
                <w:bCs/>
                <w:i/>
                <w:iCs/>
                <w:color w:val="000000"/>
                <w:sz w:val="16"/>
                <w:szCs w:val="16"/>
              </w:rPr>
            </w:pPr>
          </w:p>
        </w:tc>
      </w:tr>
      <w:tr w:rsidR="003B5596" w:rsidRPr="006A10E3" w14:paraId="60A69AEA" w14:textId="77777777" w:rsidTr="00F4386E">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77B6488" w14:textId="77777777" w:rsidR="003B5596" w:rsidRPr="006A10E3" w:rsidRDefault="003B5596" w:rsidP="00F4386E">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53CCAE0A" w14:textId="77777777" w:rsidR="003B5596" w:rsidRPr="006A10E3" w:rsidRDefault="003B5596" w:rsidP="00F4386E">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6E3DA08E" w14:textId="77777777" w:rsidR="003B5596" w:rsidRPr="006A10E3" w:rsidRDefault="003B5596" w:rsidP="00F4386E">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4D454924" w14:textId="77777777" w:rsidR="003B5596" w:rsidRPr="006A10E3" w:rsidRDefault="003B5596" w:rsidP="00F4386E">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7613D719" w14:textId="77777777" w:rsidR="003B5596" w:rsidRPr="006A10E3" w:rsidRDefault="003B5596" w:rsidP="00F4386E">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722FBEEF" w14:textId="77777777" w:rsidR="003B5596" w:rsidRPr="006A10E3" w:rsidRDefault="003B5596" w:rsidP="00F4386E">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2CBCC38C" w14:textId="77777777" w:rsidR="003B5596" w:rsidRPr="006A10E3" w:rsidRDefault="003B5596" w:rsidP="00F4386E">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3B5596" w:rsidRPr="006A10E3" w14:paraId="2D19B7EF" w14:textId="77777777" w:rsidTr="00F4386E">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7291E0AA" w14:textId="77777777" w:rsidR="003B5596" w:rsidRPr="006A10E3" w:rsidRDefault="003B5596" w:rsidP="00F4386E">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6164DBE8" w14:textId="77777777" w:rsidR="003B5596" w:rsidRPr="006A10E3" w:rsidRDefault="003B5596" w:rsidP="00F4386E">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755540C0" w14:textId="77777777" w:rsidR="003B5596" w:rsidRPr="006A10E3" w:rsidRDefault="003B5596" w:rsidP="00F4386E">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62A1EE0C" w14:textId="77777777" w:rsidR="003B5596" w:rsidRPr="006A10E3" w:rsidRDefault="003B5596" w:rsidP="00F4386E">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79363C90" w14:textId="77777777" w:rsidR="003B5596" w:rsidRPr="006A10E3" w:rsidRDefault="003B5596" w:rsidP="00F4386E">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30BE6A55" w14:textId="77777777" w:rsidR="003B5596" w:rsidRPr="006A10E3" w:rsidRDefault="003B5596" w:rsidP="00F4386E">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140208D6" w14:textId="77777777" w:rsidR="003B5596" w:rsidRPr="006A10E3" w:rsidRDefault="003B5596" w:rsidP="00F4386E">
            <w:pPr>
              <w:rPr>
                <w:rFonts w:ascii="Source Sans Pro SemiBold" w:hAnsi="Source Sans Pro SemiBold" w:cs="Calibri"/>
                <w:color w:val="000000"/>
                <w:sz w:val="16"/>
                <w:szCs w:val="16"/>
              </w:rPr>
            </w:pPr>
          </w:p>
        </w:tc>
      </w:tr>
    </w:tbl>
    <w:p w14:paraId="4EB21C85" w14:textId="77777777" w:rsidR="003B5596" w:rsidRPr="00477A05" w:rsidRDefault="003B5596" w:rsidP="003B5596">
      <w:pPr>
        <w:jc w:val="both"/>
        <w:rPr>
          <w:rFonts w:ascii="Adagio_Slab" w:hAnsi="Adagio_Slab"/>
          <w:sz w:val="20"/>
          <w:szCs w:val="20"/>
        </w:rPr>
      </w:pPr>
    </w:p>
    <w:p w14:paraId="21FD0C36" w14:textId="77777777" w:rsidR="003B5596" w:rsidRPr="00477A05" w:rsidRDefault="003B5596" w:rsidP="003B5596">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03CA2AB2" w14:textId="77777777" w:rsidR="003B5596" w:rsidRPr="00477A05" w:rsidRDefault="003B5596" w:rsidP="003B5596">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7DD48F2E" w14:textId="77777777" w:rsidR="003B5596" w:rsidRPr="00477A05" w:rsidRDefault="003B5596" w:rsidP="003B5596">
      <w:pPr>
        <w:jc w:val="both"/>
        <w:rPr>
          <w:rFonts w:ascii="Adagio_Slab" w:hAnsi="Adagio_Slab"/>
          <w:sz w:val="20"/>
          <w:szCs w:val="20"/>
        </w:rPr>
      </w:pPr>
    </w:p>
    <w:p w14:paraId="5E85D178" w14:textId="77777777" w:rsidR="003B5596" w:rsidRPr="00477A05" w:rsidRDefault="003B5596" w:rsidP="003B5596">
      <w:pPr>
        <w:jc w:val="both"/>
        <w:rPr>
          <w:rFonts w:ascii="Adagio_Slab" w:hAnsi="Adagio_Slab"/>
          <w:sz w:val="20"/>
          <w:szCs w:val="20"/>
        </w:rPr>
      </w:pPr>
    </w:p>
    <w:p w14:paraId="4EC1C8E0" w14:textId="77777777" w:rsidR="003B5596" w:rsidRDefault="003B5596" w:rsidP="003B559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7B4422DF" w14:textId="77777777" w:rsidR="003B5596" w:rsidRDefault="003B5596" w:rsidP="003B5596">
      <w:pPr>
        <w:spacing w:after="160" w:line="360" w:lineRule="auto"/>
        <w:jc w:val="center"/>
        <w:rPr>
          <w:rFonts w:ascii="Adagio_Slab" w:hAnsi="Adagio_Slab"/>
          <w:b/>
          <w:bCs/>
          <w:sz w:val="20"/>
          <w:szCs w:val="20"/>
        </w:rPr>
      </w:pPr>
    </w:p>
    <w:p w14:paraId="0FC77CCE" w14:textId="77777777" w:rsidR="00D408F0" w:rsidRDefault="00D408F0" w:rsidP="0042085C">
      <w:pPr>
        <w:spacing w:after="160" w:line="360" w:lineRule="auto"/>
        <w:jc w:val="center"/>
        <w:rPr>
          <w:rFonts w:ascii="Adagio_Slab" w:hAnsi="Adagio_Slab"/>
          <w:b/>
          <w:bCs/>
          <w:sz w:val="20"/>
          <w:szCs w:val="20"/>
        </w:rPr>
      </w:pPr>
    </w:p>
    <w:p w14:paraId="21438389" w14:textId="77777777" w:rsidR="00D408F0" w:rsidRDefault="00D408F0" w:rsidP="0042085C">
      <w:pPr>
        <w:spacing w:after="160" w:line="360" w:lineRule="auto"/>
        <w:jc w:val="center"/>
        <w:rPr>
          <w:rFonts w:ascii="Adagio_Slab" w:hAnsi="Adagio_Slab"/>
          <w:b/>
          <w:bCs/>
          <w:sz w:val="20"/>
          <w:szCs w:val="20"/>
        </w:rPr>
      </w:pPr>
    </w:p>
    <w:p w14:paraId="1BAE5E01" w14:textId="77777777" w:rsidR="00D408F0" w:rsidRDefault="00D408F0" w:rsidP="0042085C">
      <w:pPr>
        <w:spacing w:after="160" w:line="360" w:lineRule="auto"/>
        <w:jc w:val="center"/>
        <w:rPr>
          <w:rFonts w:ascii="Adagio_Slab" w:hAnsi="Adagio_Slab"/>
          <w:b/>
          <w:bCs/>
          <w:sz w:val="20"/>
          <w:szCs w:val="20"/>
        </w:rPr>
      </w:pPr>
    </w:p>
    <w:p w14:paraId="55B5F37B" w14:textId="77777777" w:rsidR="00D408F0" w:rsidRDefault="00D408F0" w:rsidP="0042085C">
      <w:pPr>
        <w:spacing w:after="160" w:line="360" w:lineRule="auto"/>
        <w:jc w:val="center"/>
        <w:rPr>
          <w:rFonts w:ascii="Adagio_Slab" w:hAnsi="Adagio_Slab"/>
          <w:b/>
          <w:bCs/>
          <w:sz w:val="20"/>
          <w:szCs w:val="20"/>
        </w:rPr>
      </w:pPr>
    </w:p>
    <w:p w14:paraId="0B986981" w14:textId="77777777" w:rsidR="00D408F0" w:rsidRDefault="00D408F0" w:rsidP="0042085C">
      <w:pPr>
        <w:spacing w:after="160" w:line="360" w:lineRule="auto"/>
        <w:jc w:val="center"/>
        <w:rPr>
          <w:rFonts w:ascii="Adagio_Slab" w:hAnsi="Adagio_Slab"/>
          <w:b/>
          <w:bCs/>
          <w:sz w:val="20"/>
          <w:szCs w:val="20"/>
        </w:rPr>
      </w:pPr>
    </w:p>
    <w:p w14:paraId="2F80A43E" w14:textId="77777777" w:rsidR="00D408F0" w:rsidRDefault="00D408F0" w:rsidP="0042085C">
      <w:pPr>
        <w:spacing w:after="160" w:line="360" w:lineRule="auto"/>
        <w:jc w:val="center"/>
        <w:rPr>
          <w:rFonts w:ascii="Adagio_Slab" w:hAnsi="Adagio_Slab"/>
          <w:b/>
          <w:bCs/>
          <w:sz w:val="20"/>
          <w:szCs w:val="20"/>
        </w:rPr>
      </w:pPr>
    </w:p>
    <w:p w14:paraId="5AAFAF2F" w14:textId="77777777" w:rsidR="00D408F0" w:rsidRDefault="00D408F0" w:rsidP="0042085C">
      <w:pPr>
        <w:spacing w:after="160" w:line="360" w:lineRule="auto"/>
        <w:jc w:val="center"/>
        <w:rPr>
          <w:rFonts w:ascii="Adagio_Slab" w:hAnsi="Adagio_Slab"/>
          <w:b/>
          <w:bCs/>
          <w:sz w:val="20"/>
          <w:szCs w:val="20"/>
        </w:rPr>
      </w:pPr>
    </w:p>
    <w:p w14:paraId="21B81E68" w14:textId="7053DD54" w:rsidR="00EC5485" w:rsidRPr="00477A05" w:rsidRDefault="00573DDE" w:rsidP="0042085C">
      <w:pPr>
        <w:spacing w:after="160" w:line="360" w:lineRule="auto"/>
        <w:jc w:val="center"/>
        <w:rPr>
          <w:rFonts w:ascii="Adagio_Slab" w:hAnsi="Adagio_Slab" w:cs="Arial"/>
          <w:b/>
          <w:bCs/>
          <w:sz w:val="20"/>
          <w:szCs w:val="20"/>
        </w:rPr>
      </w:pPr>
      <w:r>
        <w:rPr>
          <w:rFonts w:ascii="Adagio_Slab" w:hAnsi="Adagio_Slab"/>
          <w:b/>
          <w:bCs/>
          <w:sz w:val="20"/>
          <w:szCs w:val="20"/>
        </w:rPr>
        <w:t xml:space="preserve"> </w:t>
      </w: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5C07FA05" w14:textId="50F21841" w:rsidR="00816B00" w:rsidRPr="00477A05" w:rsidRDefault="00782F69" w:rsidP="008E7E76">
      <w:pPr>
        <w:pStyle w:val="Zwykytekst1"/>
        <w:tabs>
          <w:tab w:val="left" w:leader="dot" w:pos="9360"/>
        </w:tabs>
        <w:spacing w:before="120" w:after="120"/>
        <w:jc w:val="both"/>
        <w:rPr>
          <w:rFonts w:ascii="Adagio_Slab" w:hAnsi="Adagio_Slab" w:cs="Arial"/>
          <w:b/>
          <w:bCs/>
          <w:color w:val="0033CC"/>
        </w:rPr>
      </w:pPr>
      <w:r w:rsidRPr="00477A05">
        <w:rPr>
          <w:rFonts w:ascii="Adagio_Slab" w:hAnsi="Adagio_Slab" w:cs="Arial"/>
          <w:b/>
        </w:rPr>
        <w:t xml:space="preserve">Na potrzeby postępowania o udzielenie zamówienia publicznego na: </w:t>
      </w:r>
      <w:r w:rsidR="008E7E76" w:rsidRPr="008E7E76">
        <w:rPr>
          <w:rFonts w:ascii="Adagio_Slab" w:hAnsi="Adagio_Slab" w:cs="Arial"/>
          <w:b/>
          <w:color w:val="0000FF"/>
        </w:rPr>
        <w:t xml:space="preserve">Dostawa sprzętu komputerowego dla </w:t>
      </w:r>
      <w:r w:rsidR="007B4225">
        <w:rPr>
          <w:rFonts w:ascii="Adagio_Slab" w:hAnsi="Adagio_Slab" w:cs="Arial"/>
          <w:b/>
          <w:color w:val="0000FF"/>
        </w:rPr>
        <w:t xml:space="preserve">Instytutu Techniki Cieplnej </w:t>
      </w:r>
      <w:r w:rsidR="008E7E76" w:rsidRPr="008E7E76">
        <w:rPr>
          <w:rFonts w:ascii="Adagio_Slab" w:hAnsi="Adagio_Slab" w:cs="Arial"/>
          <w:b/>
          <w:color w:val="0000FF"/>
        </w:rPr>
        <w:t>Wydziału Mechanicznego Energetyki i Lotnictwa Politechniki Warszawskiej</w:t>
      </w:r>
      <w:r w:rsidR="008E7E76">
        <w:rPr>
          <w:rFonts w:ascii="Adagio_Slab" w:hAnsi="Adagio_Slab" w:cs="Arial"/>
          <w:b/>
          <w:color w:val="0000FF"/>
        </w:rPr>
        <w:t xml:space="preserve"> </w:t>
      </w:r>
      <w:r w:rsidRPr="00477A05">
        <w:rPr>
          <w:rFonts w:ascii="Adagio_Slab" w:hAnsi="Adagio_Slab" w:cs="Arial"/>
          <w:spacing w:val="-2"/>
        </w:rPr>
        <w:t xml:space="preserve">Znak postępowania: </w:t>
      </w:r>
      <w:r w:rsidR="00816B00" w:rsidRPr="00477A05">
        <w:rPr>
          <w:rFonts w:ascii="Adagio_Slab" w:hAnsi="Adagio_Slab" w:cs="Arial"/>
          <w:b/>
          <w:bCs/>
          <w:color w:val="0033CC"/>
        </w:rPr>
        <w:t>MELBDZ.261.</w:t>
      </w:r>
      <w:r w:rsidR="007B4225">
        <w:rPr>
          <w:rFonts w:ascii="Adagio_Slab" w:hAnsi="Adagio_Slab" w:cs="Arial"/>
          <w:b/>
          <w:bCs/>
          <w:color w:val="0033CC"/>
        </w:rPr>
        <w:t>9.2025</w:t>
      </w:r>
      <w:r w:rsidR="00816B00" w:rsidRPr="00477A05">
        <w:rPr>
          <w:rFonts w:ascii="Adagio_Slab" w:hAnsi="Adagio_Slab" w:cs="Arial"/>
          <w:b/>
          <w:bCs/>
          <w:color w:val="0033CC"/>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Default="004B7B9C" w:rsidP="00796D11">
      <w:pPr>
        <w:pStyle w:val="Zwykytekst3"/>
        <w:spacing w:before="120"/>
        <w:rPr>
          <w:rFonts w:ascii="Adagio_Slab" w:hAnsi="Adagio_Slab" w:cs="Arial"/>
        </w:rPr>
      </w:pPr>
    </w:p>
    <w:p w14:paraId="1734786B" w14:textId="77777777" w:rsidR="008E7E76" w:rsidRPr="00477A05" w:rsidRDefault="008E7E76"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74B72666" w14:textId="77777777" w:rsidR="005B50D2" w:rsidRPr="005B50D2" w:rsidRDefault="005B50D2" w:rsidP="005B50D2">
      <w:pPr>
        <w:rPr>
          <w:rFonts w:ascii="Adagio_Slab" w:hAnsi="Adagio_Slab"/>
          <w:sz w:val="18"/>
          <w:szCs w:val="18"/>
        </w:rPr>
      </w:pPr>
      <w:r w:rsidRPr="005B50D2">
        <w:rPr>
          <w:rFonts w:ascii="Adagio_Slab" w:hAnsi="Adagio_Slab"/>
          <w:sz w:val="18"/>
          <w:szCs w:val="18"/>
        </w:rPr>
        <w:t>Formularz 3.3.</w:t>
      </w:r>
    </w:p>
    <w:p w14:paraId="3148FFF5" w14:textId="77777777" w:rsidR="005B50D2" w:rsidRPr="005B50D2" w:rsidRDefault="005B50D2" w:rsidP="005B50D2">
      <w:pPr>
        <w:jc w:val="both"/>
        <w:rPr>
          <w:rFonts w:ascii="Adagio_Slab" w:hAnsi="Adagio_Slab"/>
          <w:b/>
          <w:sz w:val="18"/>
          <w:szCs w:val="18"/>
          <w:u w:val="single"/>
        </w:rPr>
      </w:pPr>
    </w:p>
    <w:p w14:paraId="589018DE" w14:textId="77777777" w:rsidR="005B50D2" w:rsidRPr="005B50D2" w:rsidRDefault="005B50D2" w:rsidP="005B50D2">
      <w:pPr>
        <w:rPr>
          <w:rFonts w:ascii="Cambria" w:hAnsi="Cambria" w:cs="Arial"/>
          <w:b/>
        </w:rPr>
      </w:pPr>
      <w:r w:rsidRPr="005B50D2">
        <w:rPr>
          <w:rFonts w:ascii="Cambria" w:hAnsi="Cambria" w:cs="Arial"/>
          <w:b/>
        </w:rPr>
        <w:t>Wykonawca:</w:t>
      </w:r>
    </w:p>
    <w:p w14:paraId="2B16E5B3" w14:textId="77777777" w:rsidR="005B50D2" w:rsidRPr="005B50D2" w:rsidRDefault="005B50D2" w:rsidP="005B50D2">
      <w:pPr>
        <w:spacing w:line="480" w:lineRule="auto"/>
        <w:ind w:right="5954"/>
        <w:rPr>
          <w:rFonts w:ascii="Cambria" w:hAnsi="Cambria" w:cs="Arial"/>
        </w:rPr>
      </w:pPr>
      <w:r w:rsidRPr="005B50D2">
        <w:rPr>
          <w:rFonts w:ascii="Cambria" w:hAnsi="Cambria" w:cs="Arial"/>
        </w:rPr>
        <w:t>………………………………………………………………………………</w:t>
      </w:r>
    </w:p>
    <w:p w14:paraId="2876D0D5" w14:textId="77777777" w:rsidR="005B50D2" w:rsidRPr="005B50D2" w:rsidRDefault="005B50D2" w:rsidP="005B50D2">
      <w:pPr>
        <w:ind w:right="5953"/>
        <w:rPr>
          <w:rFonts w:ascii="Cambria" w:hAnsi="Cambria" w:cs="Arial"/>
          <w:i/>
          <w:sz w:val="18"/>
          <w:szCs w:val="18"/>
        </w:rPr>
      </w:pPr>
      <w:r w:rsidRPr="005B50D2">
        <w:rPr>
          <w:rFonts w:ascii="Cambria" w:hAnsi="Cambria" w:cs="Arial"/>
          <w:i/>
          <w:sz w:val="18"/>
          <w:szCs w:val="18"/>
        </w:rPr>
        <w:t>(pełna nazwa/firma, adres, w zależności od podmiotu: NIP/PESEL, KRS/</w:t>
      </w:r>
      <w:proofErr w:type="spellStart"/>
      <w:r w:rsidRPr="005B50D2">
        <w:rPr>
          <w:rFonts w:ascii="Cambria" w:hAnsi="Cambria" w:cs="Arial"/>
          <w:i/>
          <w:sz w:val="18"/>
          <w:szCs w:val="18"/>
        </w:rPr>
        <w:t>CEiDG</w:t>
      </w:r>
      <w:proofErr w:type="spellEnd"/>
      <w:r w:rsidRPr="005B50D2">
        <w:rPr>
          <w:rFonts w:ascii="Cambria" w:hAnsi="Cambria" w:cs="Arial"/>
          <w:i/>
          <w:sz w:val="18"/>
          <w:szCs w:val="18"/>
        </w:rPr>
        <w:t>)</w:t>
      </w:r>
    </w:p>
    <w:p w14:paraId="713635D2" w14:textId="77777777" w:rsidR="005B50D2" w:rsidRPr="005B50D2" w:rsidRDefault="005B50D2" w:rsidP="005B50D2">
      <w:pPr>
        <w:rPr>
          <w:rFonts w:ascii="Cambria" w:hAnsi="Cambria" w:cs="Arial"/>
        </w:rPr>
      </w:pPr>
    </w:p>
    <w:p w14:paraId="47BBAD34" w14:textId="77777777" w:rsidR="005B50D2" w:rsidRPr="005B50D2" w:rsidRDefault="005B50D2" w:rsidP="005B50D2">
      <w:pPr>
        <w:rPr>
          <w:rFonts w:ascii="Cambria" w:hAnsi="Cambria" w:cs="Arial"/>
          <w:b/>
        </w:rPr>
      </w:pPr>
    </w:p>
    <w:p w14:paraId="05F07DBC" w14:textId="77777777" w:rsidR="005B50D2" w:rsidRPr="005B50D2" w:rsidRDefault="005B50D2" w:rsidP="005B50D2">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7614409A" w14:textId="77777777" w:rsidR="005B50D2" w:rsidRPr="005B50D2" w:rsidRDefault="005B50D2" w:rsidP="005B50D2">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01FF53B4" w14:textId="77777777" w:rsidR="005B50D2" w:rsidRPr="005B50D2" w:rsidRDefault="005B50D2" w:rsidP="005B50D2">
      <w:pPr>
        <w:spacing w:before="120" w:line="360" w:lineRule="auto"/>
        <w:jc w:val="center"/>
        <w:rPr>
          <w:b/>
          <w:sz w:val="18"/>
          <w:szCs w:val="18"/>
          <w:u w:val="single"/>
        </w:rPr>
      </w:pPr>
      <w:r w:rsidRPr="005B50D2">
        <w:rPr>
          <w:b/>
          <w:sz w:val="18"/>
          <w:szCs w:val="18"/>
        </w:rPr>
        <w:t xml:space="preserve">składane na podstawie art. 125 ust. 1 ustawy </w:t>
      </w:r>
      <w:proofErr w:type="spellStart"/>
      <w:r w:rsidRPr="005B50D2">
        <w:rPr>
          <w:b/>
          <w:sz w:val="18"/>
          <w:szCs w:val="18"/>
        </w:rPr>
        <w:t>Pzp</w:t>
      </w:r>
      <w:proofErr w:type="spellEnd"/>
    </w:p>
    <w:p w14:paraId="3B3AC854" w14:textId="76727112" w:rsidR="005B50D2" w:rsidRPr="005B50D2" w:rsidRDefault="005B50D2" w:rsidP="005B50D2">
      <w:pPr>
        <w:spacing w:before="240"/>
        <w:ind w:firstLine="709"/>
        <w:jc w:val="both"/>
        <w:rPr>
          <w:sz w:val="18"/>
          <w:szCs w:val="18"/>
        </w:rPr>
      </w:pPr>
      <w:r w:rsidRPr="005B50D2">
        <w:rPr>
          <w:sz w:val="18"/>
          <w:szCs w:val="18"/>
        </w:rPr>
        <w:t xml:space="preserve">Na potrzeby postępowania o udzielenie zamówienia publicznego </w:t>
      </w:r>
      <w:r w:rsidRPr="005B50D2">
        <w:rPr>
          <w:sz w:val="18"/>
          <w:szCs w:val="18"/>
        </w:rPr>
        <w:br/>
        <w:t xml:space="preserve">pn. </w:t>
      </w:r>
      <w:r w:rsidR="008E7E76" w:rsidRPr="008E7E76">
        <w:rPr>
          <w:color w:val="0000FF"/>
          <w:sz w:val="18"/>
          <w:szCs w:val="18"/>
        </w:rPr>
        <w:t xml:space="preserve">Dostawa sprzętu komputerowego dla </w:t>
      </w:r>
      <w:r w:rsidR="007B4225" w:rsidRPr="007B4225">
        <w:rPr>
          <w:color w:val="0000FF"/>
          <w:sz w:val="18"/>
          <w:szCs w:val="18"/>
        </w:rPr>
        <w:t xml:space="preserve">Instytutu Techniki Cieplnej </w:t>
      </w:r>
      <w:r w:rsidR="007B4225">
        <w:rPr>
          <w:color w:val="0000FF"/>
          <w:sz w:val="18"/>
          <w:szCs w:val="18"/>
        </w:rPr>
        <w:t xml:space="preserve"> </w:t>
      </w:r>
      <w:r w:rsidR="008E7E76" w:rsidRPr="008E7E76">
        <w:rPr>
          <w:color w:val="0000FF"/>
          <w:sz w:val="18"/>
          <w:szCs w:val="18"/>
        </w:rPr>
        <w:t xml:space="preserve">Wydziału Mechanicznego Energetyki i Lotnictwa Politechniki Warszawskiej </w:t>
      </w:r>
      <w:r w:rsidRPr="000E35B8">
        <w:rPr>
          <w:color w:val="0000FF"/>
          <w:sz w:val="18"/>
          <w:szCs w:val="18"/>
        </w:rPr>
        <w:t>Znak postępowania: MELBDZ.261.</w:t>
      </w:r>
      <w:r w:rsidR="007B4225">
        <w:rPr>
          <w:color w:val="0000FF"/>
          <w:sz w:val="18"/>
          <w:szCs w:val="18"/>
        </w:rPr>
        <w:t>9.2025</w:t>
      </w:r>
      <w:r w:rsidRPr="005B50D2">
        <w:rPr>
          <w:i/>
          <w:sz w:val="18"/>
          <w:szCs w:val="18"/>
        </w:rPr>
        <w:t xml:space="preserve">, </w:t>
      </w:r>
      <w:r w:rsidRPr="005B50D2">
        <w:rPr>
          <w:sz w:val="18"/>
          <w:szCs w:val="18"/>
        </w:rPr>
        <w:t>oświadczam, co następuje:</w:t>
      </w:r>
    </w:p>
    <w:p w14:paraId="5924113D" w14:textId="77777777" w:rsidR="005B50D2" w:rsidRPr="005B50D2" w:rsidRDefault="005B50D2" w:rsidP="005B50D2">
      <w:pPr>
        <w:shd w:val="clear" w:color="auto" w:fill="BFBFBF" w:themeFill="background1" w:themeFillShade="BF"/>
        <w:spacing w:before="360"/>
        <w:rPr>
          <w:b/>
          <w:sz w:val="18"/>
          <w:szCs w:val="18"/>
        </w:rPr>
      </w:pPr>
      <w:r w:rsidRPr="005B50D2">
        <w:rPr>
          <w:b/>
          <w:sz w:val="18"/>
          <w:szCs w:val="18"/>
        </w:rPr>
        <w:t>OŚWIADCZENIA DOTYCZĄCE WYKONAWCY:</w:t>
      </w:r>
    </w:p>
    <w:p w14:paraId="57B63005" w14:textId="77777777" w:rsidR="005B50D2" w:rsidRPr="005B50D2" w:rsidRDefault="005B50D2">
      <w:pPr>
        <w:numPr>
          <w:ilvl w:val="0"/>
          <w:numId w:val="17"/>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035D0803" w14:textId="77777777" w:rsidR="005B50D2" w:rsidRPr="005B50D2" w:rsidRDefault="005B50D2">
      <w:pPr>
        <w:numPr>
          <w:ilvl w:val="0"/>
          <w:numId w:val="17"/>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2309068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2C4D1030"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2372C76C"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055946B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4CFB8598"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6840F640"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F33F3E2" w14:textId="77777777" w:rsidR="005B50D2" w:rsidRPr="005B50D2" w:rsidRDefault="005B50D2" w:rsidP="005B50D2">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271FD788" w14:textId="77777777" w:rsidR="005B50D2" w:rsidRPr="005B50D2" w:rsidRDefault="005B50D2" w:rsidP="005B50D2">
      <w:pPr>
        <w:jc w:val="both"/>
        <w:rPr>
          <w:b/>
          <w:sz w:val="18"/>
          <w:szCs w:val="18"/>
        </w:rPr>
      </w:pPr>
    </w:p>
    <w:p w14:paraId="0B9C3940" w14:textId="77777777" w:rsidR="005B50D2" w:rsidRPr="005B50D2" w:rsidRDefault="005B50D2" w:rsidP="005B50D2">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034D129D" w14:textId="77777777" w:rsidR="005B50D2" w:rsidRPr="005B50D2" w:rsidRDefault="005B50D2" w:rsidP="005B50D2">
      <w:pPr>
        <w:jc w:val="both"/>
        <w:rPr>
          <w:sz w:val="18"/>
          <w:szCs w:val="18"/>
        </w:rPr>
      </w:pPr>
    </w:p>
    <w:p w14:paraId="3ECFB3A7" w14:textId="77777777" w:rsidR="005B50D2" w:rsidRPr="005B50D2" w:rsidRDefault="005B50D2" w:rsidP="005B50D2">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412BE45D" w14:textId="77777777" w:rsidR="005B50D2" w:rsidRPr="005B50D2" w:rsidRDefault="005B50D2" w:rsidP="005B50D2">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4BE49455" w14:textId="77777777" w:rsidR="005B50D2" w:rsidRPr="005B50D2" w:rsidRDefault="005B50D2" w:rsidP="005B50D2">
      <w:pPr>
        <w:jc w:val="both"/>
        <w:rPr>
          <w:sz w:val="18"/>
          <w:szCs w:val="18"/>
        </w:rPr>
      </w:pPr>
      <w:r w:rsidRPr="005B50D2">
        <w:rPr>
          <w:i/>
          <w:sz w:val="18"/>
          <w:szCs w:val="18"/>
        </w:rPr>
        <w:t>(wskazać podmiotowy środek dowodowy, adres internetowy, wydający urząd lub organ, dokładne dane referencyjne dokumentacji)</w:t>
      </w:r>
    </w:p>
    <w:p w14:paraId="1B1B64D6" w14:textId="77777777" w:rsidR="005B50D2" w:rsidRPr="005B50D2" w:rsidRDefault="005B50D2" w:rsidP="005B50D2">
      <w:pPr>
        <w:jc w:val="both"/>
        <w:rPr>
          <w:sz w:val="18"/>
          <w:szCs w:val="18"/>
        </w:rPr>
      </w:pPr>
      <w:r w:rsidRPr="005B50D2">
        <w:rPr>
          <w:sz w:val="18"/>
          <w:szCs w:val="18"/>
        </w:rPr>
        <w:t>2) .......................................................................................................................................................</w:t>
      </w:r>
    </w:p>
    <w:p w14:paraId="04F8250F" w14:textId="77777777" w:rsidR="005B50D2" w:rsidRPr="005B50D2" w:rsidRDefault="005B50D2" w:rsidP="005B50D2">
      <w:pPr>
        <w:jc w:val="both"/>
        <w:rPr>
          <w:i/>
          <w:sz w:val="18"/>
          <w:szCs w:val="18"/>
        </w:rPr>
      </w:pPr>
      <w:r w:rsidRPr="005B50D2">
        <w:rPr>
          <w:i/>
          <w:sz w:val="18"/>
          <w:szCs w:val="18"/>
        </w:rPr>
        <w:t>(wskazać podmiotowy środek dowodowy, adres internetowy, wydający urząd lub organ, dokładne dane referencyjne dokumentacji)</w:t>
      </w:r>
    </w:p>
    <w:p w14:paraId="3EB27695" w14:textId="77777777" w:rsidR="005B50D2" w:rsidRPr="005B50D2" w:rsidRDefault="005B50D2" w:rsidP="005B50D2">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5F7C0C91" w14:textId="77777777" w:rsidR="005B50D2" w:rsidRPr="005B50D2" w:rsidRDefault="005B50D2" w:rsidP="005B50D2">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7" w:name="_Hlk102639179"/>
      <w:r w:rsidRPr="005B50D2">
        <w:rPr>
          <w:i/>
          <w:sz w:val="18"/>
          <w:szCs w:val="18"/>
        </w:rPr>
        <w:t xml:space="preserve">kwalifikowany podpis elektroniczny </w:t>
      </w:r>
      <w:bookmarkEnd w:id="7"/>
    </w:p>
    <w:p w14:paraId="34FAF9BB" w14:textId="77777777" w:rsidR="005B50D2" w:rsidRPr="005B50D2" w:rsidRDefault="005B50D2" w:rsidP="005B50D2">
      <w:pPr>
        <w:spacing w:before="120"/>
        <w:rPr>
          <w:rFonts w:ascii="Adagio_Slab" w:hAnsi="Adagio_Slab" w:cs="Arial"/>
          <w:sz w:val="20"/>
          <w:szCs w:val="20"/>
          <w:lang w:eastAsia="ar-SA"/>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00DCA631" w14:textId="0328A819" w:rsidR="005B50D2" w:rsidRDefault="005B50D2" w:rsidP="005B50D2">
      <w:pPr>
        <w:pStyle w:val="Zwykytekst3"/>
        <w:spacing w:before="120"/>
        <w:jc w:val="center"/>
        <w:rPr>
          <w:rFonts w:ascii="Adagio_Slab" w:hAnsi="Adagio_Slab" w:cs="Arial"/>
          <w:b/>
          <w:bCs/>
        </w:rPr>
      </w:pPr>
    </w:p>
    <w:p w14:paraId="5AAAF4FF" w14:textId="77777777" w:rsidR="005B50D2" w:rsidRDefault="005B50D2" w:rsidP="004B6CCD">
      <w:pPr>
        <w:pStyle w:val="Zwykytekst3"/>
        <w:spacing w:before="120"/>
        <w:jc w:val="center"/>
        <w:rPr>
          <w:rFonts w:ascii="Adagio_Slab" w:hAnsi="Adagio_Slab" w:cs="Arial"/>
          <w:b/>
          <w:bCs/>
        </w:rPr>
      </w:pPr>
    </w:p>
    <w:p w14:paraId="0608AFD6" w14:textId="77777777" w:rsidR="005B50D2" w:rsidRDefault="005B50D2" w:rsidP="004B6CCD">
      <w:pPr>
        <w:pStyle w:val="Zwykytekst3"/>
        <w:spacing w:before="120"/>
        <w:jc w:val="center"/>
        <w:rPr>
          <w:rFonts w:ascii="Adagio_Slab" w:hAnsi="Adagio_Slab" w:cs="Arial"/>
          <w:b/>
          <w:bCs/>
        </w:rPr>
      </w:pPr>
    </w:p>
    <w:p w14:paraId="569B2E04" w14:textId="77777777" w:rsidR="005B50D2" w:rsidRDefault="005B50D2" w:rsidP="004B6CCD">
      <w:pPr>
        <w:pStyle w:val="Zwykytekst3"/>
        <w:spacing w:before="120"/>
        <w:jc w:val="center"/>
        <w:rPr>
          <w:rFonts w:ascii="Adagio_Slab" w:hAnsi="Adagio_Slab" w:cs="Arial"/>
          <w:b/>
          <w:bCs/>
        </w:rPr>
      </w:pPr>
    </w:p>
    <w:p w14:paraId="50C8B4B1" w14:textId="77777777" w:rsidR="005B50D2" w:rsidRDefault="005B50D2" w:rsidP="004B6CCD">
      <w:pPr>
        <w:pStyle w:val="Zwykytekst3"/>
        <w:spacing w:before="120"/>
        <w:jc w:val="center"/>
        <w:rPr>
          <w:rFonts w:ascii="Adagio_Slab" w:hAnsi="Adagio_Slab" w:cs="Arial"/>
          <w:b/>
          <w:bCs/>
        </w:rPr>
      </w:pPr>
    </w:p>
    <w:p w14:paraId="3ABCC0D9" w14:textId="77777777" w:rsidR="005B50D2" w:rsidRDefault="005B50D2" w:rsidP="004B6CCD">
      <w:pPr>
        <w:pStyle w:val="Zwykytekst3"/>
        <w:spacing w:before="120"/>
        <w:jc w:val="center"/>
        <w:rPr>
          <w:rFonts w:ascii="Adagio_Slab" w:hAnsi="Adagio_Slab" w:cs="Arial"/>
          <w:b/>
          <w:bCs/>
        </w:rPr>
      </w:pPr>
    </w:p>
    <w:p w14:paraId="6F96B1FF" w14:textId="77777777" w:rsidR="005B50D2" w:rsidRPr="00477A05" w:rsidRDefault="005B50D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03A94B1D" w14:textId="77777777" w:rsidR="002960BB" w:rsidRDefault="002960BB" w:rsidP="002960BB">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10B34BD7" w14:textId="77777777" w:rsidR="002960BB" w:rsidRDefault="002960BB" w:rsidP="002960BB">
      <w:pPr>
        <w:spacing w:before="120"/>
        <w:jc w:val="center"/>
        <w:rPr>
          <w:rFonts w:ascii="Adagio_Slab" w:hAnsi="Adagio_Slab" w:cs="Arial"/>
          <w:b/>
          <w:bCs/>
          <w:sz w:val="20"/>
          <w:szCs w:val="20"/>
          <w:lang w:eastAsia="ar-SA"/>
        </w:rPr>
      </w:pPr>
    </w:p>
    <w:p w14:paraId="49712257" w14:textId="77777777" w:rsidR="002960BB" w:rsidRDefault="002960BB" w:rsidP="002960BB">
      <w:pPr>
        <w:spacing w:line="360" w:lineRule="auto"/>
        <w:jc w:val="center"/>
        <w:rPr>
          <w:rFonts w:ascii="Adagio_Slab" w:hAnsi="Adagio_Slab" w:cs="Arial"/>
          <w:b/>
          <w:bCs/>
        </w:rPr>
      </w:pPr>
      <w:r>
        <w:rPr>
          <w:rFonts w:ascii="Adagio_Slab" w:hAnsi="Adagio_Slab" w:cs="Arial"/>
          <w:b/>
          <w:bCs/>
        </w:rPr>
        <w:t>PROJEKTOWANE POSTANOWIENIA UMOWY</w:t>
      </w:r>
    </w:p>
    <w:p w14:paraId="143F3608" w14:textId="77777777" w:rsidR="002960BB" w:rsidRDefault="002960BB" w:rsidP="002960BB">
      <w:pPr>
        <w:spacing w:line="360" w:lineRule="auto"/>
        <w:jc w:val="center"/>
        <w:rPr>
          <w:rFonts w:ascii="Adagio_Slab" w:eastAsia="Calibri" w:hAnsi="Adagio_Slab" w:cs="Arial"/>
          <w:color w:val="000000"/>
          <w:sz w:val="20"/>
          <w:szCs w:val="20"/>
        </w:rPr>
      </w:pPr>
    </w:p>
    <w:p w14:paraId="58087CE3" w14:textId="77777777" w:rsidR="002960BB" w:rsidRDefault="002960BB" w:rsidP="002960BB">
      <w:pPr>
        <w:spacing w:line="360" w:lineRule="auto"/>
        <w:jc w:val="both"/>
        <w:rPr>
          <w:rFonts w:ascii="Adagio_Slab" w:eastAsia="Calibri" w:hAnsi="Adagio_Slab" w:cs="Arial"/>
          <w:color w:val="000000"/>
          <w:sz w:val="20"/>
          <w:szCs w:val="20"/>
        </w:rPr>
      </w:pPr>
    </w:p>
    <w:p w14:paraId="58AC0234" w14:textId="77777777" w:rsidR="002960BB" w:rsidRDefault="002960BB" w:rsidP="002960BB">
      <w:pPr>
        <w:spacing w:line="360" w:lineRule="auto"/>
        <w:jc w:val="both"/>
        <w:rPr>
          <w:rFonts w:ascii="Adagio_Slab" w:eastAsia="Calibri" w:hAnsi="Adagio_Slab" w:cs="Arial"/>
          <w:color w:val="000000"/>
          <w:sz w:val="20"/>
          <w:szCs w:val="20"/>
        </w:rPr>
      </w:pPr>
    </w:p>
    <w:p w14:paraId="59DD7AC0" w14:textId="77777777" w:rsidR="002960BB" w:rsidRDefault="002960BB" w:rsidP="002960BB">
      <w:pPr>
        <w:spacing w:line="360" w:lineRule="auto"/>
        <w:jc w:val="both"/>
        <w:rPr>
          <w:rFonts w:ascii="Adagio_Slab" w:eastAsia="Calibri" w:hAnsi="Adagio_Slab" w:cs="Arial"/>
          <w:color w:val="000000"/>
          <w:sz w:val="20"/>
          <w:szCs w:val="20"/>
        </w:rPr>
      </w:pPr>
    </w:p>
    <w:p w14:paraId="20BB0D3D" w14:textId="77777777" w:rsidR="002960BB" w:rsidRDefault="002960BB" w:rsidP="002960BB">
      <w:pPr>
        <w:spacing w:line="360" w:lineRule="auto"/>
        <w:jc w:val="both"/>
        <w:rPr>
          <w:rFonts w:ascii="Adagio_Slab" w:eastAsia="Calibri" w:hAnsi="Adagio_Slab" w:cs="Arial"/>
          <w:color w:val="000000"/>
          <w:sz w:val="20"/>
          <w:szCs w:val="20"/>
        </w:rPr>
      </w:pPr>
    </w:p>
    <w:p w14:paraId="42F7AFCE" w14:textId="77777777" w:rsidR="002960BB" w:rsidRDefault="002960BB" w:rsidP="002960BB">
      <w:pPr>
        <w:spacing w:line="360" w:lineRule="auto"/>
        <w:jc w:val="both"/>
        <w:rPr>
          <w:rFonts w:ascii="Adagio_Slab" w:eastAsia="Calibri" w:hAnsi="Adagio_Slab" w:cs="Arial"/>
          <w:color w:val="000000"/>
          <w:sz w:val="20"/>
          <w:szCs w:val="20"/>
        </w:rPr>
      </w:pPr>
    </w:p>
    <w:p w14:paraId="33205917" w14:textId="77777777" w:rsidR="002960BB" w:rsidRDefault="002960BB" w:rsidP="002960BB">
      <w:pPr>
        <w:spacing w:line="360" w:lineRule="auto"/>
        <w:jc w:val="both"/>
        <w:rPr>
          <w:rFonts w:ascii="Adagio_Slab" w:eastAsia="Calibri" w:hAnsi="Adagio_Slab" w:cs="Arial"/>
          <w:color w:val="000000"/>
          <w:sz w:val="20"/>
          <w:szCs w:val="20"/>
        </w:rPr>
      </w:pPr>
    </w:p>
    <w:p w14:paraId="7B06865E" w14:textId="77777777" w:rsidR="002960BB" w:rsidRDefault="002960BB" w:rsidP="002960BB">
      <w:pPr>
        <w:spacing w:line="360" w:lineRule="auto"/>
        <w:jc w:val="both"/>
        <w:rPr>
          <w:rFonts w:ascii="Adagio_Slab" w:eastAsia="Calibri" w:hAnsi="Adagio_Slab" w:cs="Arial"/>
          <w:color w:val="000000"/>
          <w:sz w:val="20"/>
          <w:szCs w:val="20"/>
        </w:rPr>
      </w:pPr>
    </w:p>
    <w:p w14:paraId="445DBB22" w14:textId="77777777" w:rsidR="002960BB" w:rsidRDefault="002960BB" w:rsidP="002960BB">
      <w:pPr>
        <w:spacing w:line="360" w:lineRule="auto"/>
        <w:jc w:val="both"/>
        <w:rPr>
          <w:rFonts w:ascii="Adagio_Slab" w:eastAsia="Calibri" w:hAnsi="Adagio_Slab" w:cs="Arial"/>
          <w:color w:val="000000"/>
          <w:sz w:val="20"/>
          <w:szCs w:val="20"/>
        </w:rPr>
      </w:pPr>
    </w:p>
    <w:p w14:paraId="5AE0F246" w14:textId="77777777" w:rsidR="002960BB" w:rsidRDefault="002960BB" w:rsidP="002960BB">
      <w:pPr>
        <w:spacing w:line="360" w:lineRule="auto"/>
        <w:jc w:val="both"/>
        <w:rPr>
          <w:rFonts w:ascii="Adagio_Slab" w:eastAsia="Calibri" w:hAnsi="Adagio_Slab" w:cs="Arial"/>
          <w:color w:val="000000"/>
          <w:sz w:val="20"/>
          <w:szCs w:val="20"/>
        </w:rPr>
      </w:pPr>
    </w:p>
    <w:p w14:paraId="02BB48FE" w14:textId="77777777" w:rsidR="002960BB" w:rsidRDefault="002960BB" w:rsidP="002960BB">
      <w:pPr>
        <w:spacing w:line="360" w:lineRule="auto"/>
        <w:jc w:val="both"/>
        <w:rPr>
          <w:rFonts w:ascii="Adagio_Slab" w:eastAsia="Calibri" w:hAnsi="Adagio_Slab" w:cs="Arial"/>
          <w:color w:val="000000"/>
          <w:sz w:val="20"/>
          <w:szCs w:val="20"/>
        </w:rPr>
      </w:pPr>
    </w:p>
    <w:p w14:paraId="65EBD86A" w14:textId="77777777" w:rsidR="002960BB" w:rsidRDefault="002960BB" w:rsidP="002960BB">
      <w:pPr>
        <w:spacing w:line="360" w:lineRule="auto"/>
        <w:jc w:val="both"/>
        <w:rPr>
          <w:rFonts w:ascii="Adagio_Slab" w:eastAsia="Calibri" w:hAnsi="Adagio_Slab" w:cs="Arial"/>
          <w:color w:val="000000"/>
          <w:sz w:val="20"/>
          <w:szCs w:val="20"/>
        </w:rPr>
      </w:pPr>
    </w:p>
    <w:p w14:paraId="23DA57CB" w14:textId="77777777" w:rsidR="002960BB" w:rsidRDefault="002960BB" w:rsidP="002960BB">
      <w:pPr>
        <w:spacing w:line="360" w:lineRule="auto"/>
        <w:jc w:val="both"/>
        <w:rPr>
          <w:rFonts w:ascii="Adagio_Slab" w:eastAsia="Calibri" w:hAnsi="Adagio_Slab" w:cs="Arial"/>
          <w:color w:val="000000"/>
          <w:sz w:val="20"/>
          <w:szCs w:val="20"/>
        </w:rPr>
      </w:pPr>
    </w:p>
    <w:p w14:paraId="0A66C5D7" w14:textId="77777777" w:rsidR="002960BB" w:rsidRDefault="002960BB" w:rsidP="002960BB">
      <w:pPr>
        <w:spacing w:line="360" w:lineRule="auto"/>
        <w:jc w:val="both"/>
        <w:rPr>
          <w:rFonts w:ascii="Adagio_Slab" w:eastAsia="Calibri" w:hAnsi="Adagio_Slab" w:cs="Arial"/>
          <w:color w:val="000000"/>
          <w:sz w:val="20"/>
          <w:szCs w:val="20"/>
        </w:rPr>
      </w:pPr>
    </w:p>
    <w:p w14:paraId="23C07A56" w14:textId="77777777" w:rsidR="002960BB" w:rsidRDefault="002960BB" w:rsidP="002960BB">
      <w:pPr>
        <w:spacing w:line="360" w:lineRule="auto"/>
        <w:jc w:val="both"/>
        <w:rPr>
          <w:rFonts w:ascii="Adagio_Slab" w:eastAsia="Calibri" w:hAnsi="Adagio_Slab" w:cs="Arial"/>
          <w:color w:val="000000"/>
          <w:sz w:val="20"/>
          <w:szCs w:val="20"/>
        </w:rPr>
      </w:pPr>
    </w:p>
    <w:p w14:paraId="2A21F5AF" w14:textId="77777777" w:rsidR="002960BB" w:rsidRDefault="002960BB" w:rsidP="002960BB">
      <w:pPr>
        <w:spacing w:line="360" w:lineRule="auto"/>
        <w:jc w:val="both"/>
        <w:rPr>
          <w:rFonts w:ascii="Adagio_Slab" w:eastAsia="Calibri" w:hAnsi="Adagio_Slab" w:cs="Arial"/>
          <w:color w:val="000000"/>
          <w:sz w:val="20"/>
          <w:szCs w:val="20"/>
        </w:rPr>
      </w:pPr>
    </w:p>
    <w:p w14:paraId="73DAF624" w14:textId="77777777" w:rsidR="002960BB" w:rsidRDefault="002960BB" w:rsidP="002960BB">
      <w:pPr>
        <w:spacing w:line="360" w:lineRule="auto"/>
        <w:jc w:val="both"/>
        <w:rPr>
          <w:rFonts w:ascii="Adagio_Slab" w:eastAsia="Calibri" w:hAnsi="Adagio_Slab" w:cs="Arial"/>
          <w:color w:val="000000"/>
          <w:sz w:val="20"/>
          <w:szCs w:val="20"/>
        </w:rPr>
      </w:pPr>
    </w:p>
    <w:p w14:paraId="3221AC6E" w14:textId="77777777" w:rsidR="002960BB" w:rsidRDefault="002960BB" w:rsidP="002960BB">
      <w:pPr>
        <w:spacing w:line="360" w:lineRule="auto"/>
        <w:jc w:val="both"/>
        <w:rPr>
          <w:rFonts w:ascii="Adagio_Slab" w:eastAsia="Calibri" w:hAnsi="Adagio_Slab" w:cs="Arial"/>
          <w:color w:val="000000"/>
          <w:sz w:val="20"/>
          <w:szCs w:val="20"/>
        </w:rPr>
      </w:pPr>
    </w:p>
    <w:p w14:paraId="50E0BA6C" w14:textId="77777777" w:rsidR="002960BB" w:rsidRDefault="002960BB" w:rsidP="002960BB">
      <w:pPr>
        <w:spacing w:line="360" w:lineRule="auto"/>
        <w:jc w:val="both"/>
        <w:rPr>
          <w:rFonts w:ascii="Adagio_Slab" w:eastAsia="Calibri" w:hAnsi="Adagio_Slab" w:cs="Arial"/>
          <w:color w:val="000000"/>
          <w:sz w:val="20"/>
          <w:szCs w:val="20"/>
        </w:rPr>
      </w:pPr>
    </w:p>
    <w:p w14:paraId="585C9F7E" w14:textId="77777777" w:rsidR="002960BB" w:rsidRDefault="002960BB" w:rsidP="002960BB">
      <w:pPr>
        <w:spacing w:line="360" w:lineRule="auto"/>
        <w:jc w:val="both"/>
        <w:rPr>
          <w:rFonts w:ascii="Adagio_Slab" w:eastAsia="Calibri" w:hAnsi="Adagio_Slab" w:cs="Arial"/>
          <w:color w:val="000000"/>
          <w:sz w:val="20"/>
          <w:szCs w:val="20"/>
        </w:rPr>
      </w:pPr>
    </w:p>
    <w:p w14:paraId="745F91F1" w14:textId="77777777" w:rsidR="002960BB" w:rsidRDefault="002960BB" w:rsidP="002960BB">
      <w:pPr>
        <w:spacing w:line="360" w:lineRule="auto"/>
        <w:jc w:val="both"/>
        <w:rPr>
          <w:rFonts w:ascii="Adagio_Slab" w:eastAsia="Calibri" w:hAnsi="Adagio_Slab" w:cs="Arial"/>
          <w:color w:val="000000"/>
          <w:sz w:val="20"/>
          <w:szCs w:val="20"/>
        </w:rPr>
      </w:pPr>
    </w:p>
    <w:p w14:paraId="116EBD58" w14:textId="77777777" w:rsidR="002960BB" w:rsidRDefault="002960BB" w:rsidP="002960BB">
      <w:pPr>
        <w:spacing w:line="360" w:lineRule="auto"/>
        <w:jc w:val="both"/>
        <w:rPr>
          <w:rFonts w:ascii="Adagio_Slab" w:eastAsia="Calibri" w:hAnsi="Adagio_Slab" w:cs="Arial"/>
          <w:color w:val="000000"/>
          <w:sz w:val="20"/>
          <w:szCs w:val="20"/>
        </w:rPr>
      </w:pPr>
    </w:p>
    <w:p w14:paraId="606296EF" w14:textId="77777777" w:rsidR="002960BB" w:rsidRDefault="002960BB" w:rsidP="002960BB">
      <w:pPr>
        <w:spacing w:line="360" w:lineRule="auto"/>
        <w:jc w:val="both"/>
        <w:rPr>
          <w:rFonts w:ascii="Adagio_Slab" w:eastAsia="Calibri" w:hAnsi="Adagio_Slab" w:cs="Arial"/>
          <w:color w:val="000000"/>
          <w:sz w:val="20"/>
          <w:szCs w:val="20"/>
        </w:rPr>
      </w:pPr>
    </w:p>
    <w:p w14:paraId="414530FB" w14:textId="77777777" w:rsidR="002960BB" w:rsidRDefault="002960BB" w:rsidP="002960BB">
      <w:pPr>
        <w:spacing w:line="360" w:lineRule="auto"/>
        <w:jc w:val="both"/>
        <w:rPr>
          <w:rFonts w:ascii="Adagio_Slab" w:eastAsia="Calibri" w:hAnsi="Adagio_Slab" w:cs="Arial"/>
          <w:color w:val="000000"/>
          <w:sz w:val="20"/>
          <w:szCs w:val="20"/>
        </w:rPr>
      </w:pPr>
    </w:p>
    <w:p w14:paraId="1674E514" w14:textId="77777777" w:rsidR="002960BB" w:rsidRDefault="002960BB" w:rsidP="002960BB">
      <w:pPr>
        <w:spacing w:line="360" w:lineRule="auto"/>
        <w:jc w:val="both"/>
        <w:rPr>
          <w:rFonts w:ascii="Adagio_Slab" w:eastAsia="Calibri" w:hAnsi="Adagio_Slab" w:cs="Arial"/>
          <w:color w:val="000000"/>
          <w:sz w:val="20"/>
          <w:szCs w:val="20"/>
        </w:rPr>
      </w:pPr>
    </w:p>
    <w:p w14:paraId="1D84E637" w14:textId="77777777" w:rsidR="002960BB" w:rsidRDefault="002960BB" w:rsidP="002960BB">
      <w:pPr>
        <w:spacing w:line="360" w:lineRule="auto"/>
        <w:jc w:val="both"/>
        <w:rPr>
          <w:rFonts w:ascii="Adagio_Slab" w:eastAsia="Calibri" w:hAnsi="Adagio_Slab" w:cs="Arial"/>
          <w:color w:val="000000"/>
          <w:sz w:val="20"/>
          <w:szCs w:val="20"/>
        </w:rPr>
      </w:pPr>
    </w:p>
    <w:p w14:paraId="0E809D6E" w14:textId="77777777" w:rsidR="002960BB" w:rsidRDefault="002960BB" w:rsidP="002960BB">
      <w:pPr>
        <w:spacing w:line="360" w:lineRule="auto"/>
        <w:jc w:val="both"/>
        <w:rPr>
          <w:rFonts w:ascii="Adagio_Slab" w:eastAsia="Calibri" w:hAnsi="Adagio_Slab" w:cs="Arial"/>
          <w:color w:val="000000"/>
          <w:sz w:val="20"/>
          <w:szCs w:val="20"/>
        </w:rPr>
      </w:pPr>
    </w:p>
    <w:p w14:paraId="77244971" w14:textId="77777777" w:rsidR="002960BB" w:rsidRDefault="002960BB" w:rsidP="002960BB">
      <w:pPr>
        <w:spacing w:line="360" w:lineRule="auto"/>
        <w:jc w:val="both"/>
        <w:rPr>
          <w:rFonts w:ascii="Adagio_Slab" w:eastAsia="Calibri" w:hAnsi="Adagio_Slab" w:cs="Arial"/>
          <w:color w:val="000000"/>
          <w:sz w:val="20"/>
          <w:szCs w:val="20"/>
        </w:rPr>
      </w:pPr>
    </w:p>
    <w:p w14:paraId="46227501" w14:textId="77777777" w:rsidR="002960BB" w:rsidRDefault="002960BB" w:rsidP="002960BB">
      <w:pPr>
        <w:spacing w:line="360" w:lineRule="auto"/>
        <w:jc w:val="both"/>
        <w:rPr>
          <w:rFonts w:ascii="Adagio_Slab" w:eastAsia="Calibri" w:hAnsi="Adagio_Slab" w:cs="Arial"/>
          <w:color w:val="000000"/>
          <w:sz w:val="20"/>
          <w:szCs w:val="20"/>
        </w:rPr>
      </w:pPr>
    </w:p>
    <w:p w14:paraId="32EF7211" w14:textId="77777777" w:rsidR="002960BB" w:rsidRDefault="002960BB" w:rsidP="002960BB">
      <w:pPr>
        <w:spacing w:line="360" w:lineRule="auto"/>
        <w:jc w:val="both"/>
        <w:rPr>
          <w:rFonts w:ascii="Adagio_Slab" w:eastAsia="Calibri" w:hAnsi="Adagio_Slab" w:cs="Arial"/>
          <w:color w:val="000000"/>
          <w:sz w:val="20"/>
          <w:szCs w:val="20"/>
        </w:rPr>
      </w:pPr>
    </w:p>
    <w:p w14:paraId="26F7D3B0" w14:textId="77777777" w:rsidR="002960BB" w:rsidRDefault="002960BB" w:rsidP="002960BB">
      <w:pPr>
        <w:spacing w:line="360" w:lineRule="auto"/>
        <w:jc w:val="both"/>
        <w:rPr>
          <w:rFonts w:ascii="Adagio_Slab" w:eastAsia="Calibri" w:hAnsi="Adagio_Slab" w:cs="Arial"/>
          <w:color w:val="000000"/>
          <w:sz w:val="20"/>
          <w:szCs w:val="20"/>
        </w:rPr>
      </w:pPr>
    </w:p>
    <w:p w14:paraId="0C80D4CB" w14:textId="77777777" w:rsidR="002960BB" w:rsidRDefault="002960BB" w:rsidP="002960BB">
      <w:pPr>
        <w:spacing w:line="360" w:lineRule="auto"/>
        <w:jc w:val="both"/>
        <w:rPr>
          <w:rFonts w:ascii="Adagio_Slab" w:eastAsia="Calibri" w:hAnsi="Adagio_Slab" w:cs="Arial"/>
          <w:color w:val="000000"/>
          <w:sz w:val="20"/>
          <w:szCs w:val="20"/>
        </w:rPr>
      </w:pPr>
    </w:p>
    <w:p w14:paraId="1FDF47DD" w14:textId="77777777" w:rsidR="000E35B8" w:rsidRDefault="000E35B8" w:rsidP="002960BB">
      <w:pPr>
        <w:spacing w:line="360" w:lineRule="auto"/>
        <w:jc w:val="both"/>
        <w:rPr>
          <w:rFonts w:ascii="Adagio_Slab" w:eastAsia="Calibri" w:hAnsi="Adagio_Slab" w:cs="Arial"/>
          <w:color w:val="000000"/>
          <w:sz w:val="20"/>
          <w:szCs w:val="20"/>
        </w:rPr>
      </w:pPr>
    </w:p>
    <w:p w14:paraId="1F522DB8" w14:textId="77777777" w:rsidR="000E35B8" w:rsidRDefault="000E35B8" w:rsidP="002960BB">
      <w:pPr>
        <w:spacing w:line="360" w:lineRule="auto"/>
        <w:jc w:val="both"/>
        <w:rPr>
          <w:rFonts w:ascii="Adagio_Slab" w:eastAsia="Calibri" w:hAnsi="Adagio_Slab" w:cs="Arial"/>
          <w:color w:val="000000"/>
          <w:sz w:val="20"/>
          <w:szCs w:val="20"/>
        </w:rPr>
      </w:pPr>
    </w:p>
    <w:p w14:paraId="457018A8" w14:textId="77777777" w:rsidR="002960BB" w:rsidRDefault="002960BB" w:rsidP="002960BB">
      <w:pPr>
        <w:spacing w:line="360" w:lineRule="auto"/>
        <w:jc w:val="both"/>
        <w:rPr>
          <w:rFonts w:ascii="Adagio_Slab" w:eastAsia="Calibri" w:hAnsi="Adagio_Slab" w:cs="Arial"/>
          <w:color w:val="000000"/>
          <w:sz w:val="20"/>
          <w:szCs w:val="20"/>
        </w:rPr>
      </w:pPr>
    </w:p>
    <w:p w14:paraId="24166035" w14:textId="77777777" w:rsidR="002960BB" w:rsidRDefault="002960BB" w:rsidP="002960BB">
      <w:pPr>
        <w:spacing w:line="360" w:lineRule="auto"/>
        <w:jc w:val="both"/>
        <w:rPr>
          <w:rFonts w:ascii="Adagio_Slab" w:eastAsia="Calibri" w:hAnsi="Adagio_Slab" w:cs="Arial"/>
          <w:color w:val="000000"/>
          <w:sz w:val="20"/>
          <w:szCs w:val="20"/>
        </w:rPr>
      </w:pPr>
    </w:p>
    <w:p w14:paraId="097592F8" w14:textId="4B8A990B"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202</w:t>
      </w:r>
      <w:r w:rsidR="007B4225">
        <w:rPr>
          <w:rFonts w:ascii="Adagio_Slab" w:eastAsia="Calibri" w:hAnsi="Adagio_Slab" w:cs="Arial"/>
          <w:color w:val="000000"/>
          <w:sz w:val="20"/>
          <w:szCs w:val="20"/>
        </w:rPr>
        <w:t>5</w:t>
      </w:r>
      <w:r>
        <w:rPr>
          <w:rFonts w:ascii="Adagio_Slab" w:eastAsia="Calibri" w:hAnsi="Adagio_Slab" w:cs="Arial"/>
          <w:color w:val="000000"/>
          <w:sz w:val="20"/>
          <w:szCs w:val="20"/>
        </w:rPr>
        <w:t xml:space="preserve"> roku w Warszawie, pomiędzy: </w:t>
      </w:r>
    </w:p>
    <w:p w14:paraId="7E93F308" w14:textId="77777777" w:rsidR="002960BB" w:rsidRDefault="002960BB" w:rsidP="002960BB">
      <w:pPr>
        <w:spacing w:line="360" w:lineRule="auto"/>
        <w:jc w:val="both"/>
        <w:rPr>
          <w:rFonts w:ascii="Adagio_Slab" w:eastAsia="Calibri" w:hAnsi="Adagio_Slab" w:cs="Arial"/>
          <w:color w:val="000000"/>
          <w:sz w:val="20"/>
          <w:szCs w:val="20"/>
        </w:rPr>
      </w:pPr>
    </w:p>
    <w:p w14:paraId="0CDF69ED" w14:textId="19688CF0"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w:t>
      </w:r>
      <w:r w:rsidR="007B4225">
        <w:rPr>
          <w:rFonts w:ascii="Adagio_Slab" w:eastAsia="Calibri" w:hAnsi="Adagio_Slab" w:cs="Arial"/>
          <w:color w:val="000000"/>
          <w:sz w:val="20"/>
          <w:szCs w:val="20"/>
        </w:rPr>
        <w:t>……………………</w:t>
      </w:r>
      <w:r>
        <w:rPr>
          <w:rFonts w:ascii="Adagio_Slab" w:eastAsia="Calibri" w:hAnsi="Adagio_Slab" w:cs="Arial"/>
          <w:color w:val="000000"/>
          <w:sz w:val="20"/>
          <w:szCs w:val="20"/>
        </w:rPr>
        <w:t xml:space="preserve"> -  działającego  z upoważnienia Rektora Politechniki Warszawskiej na podstawie pełnomocnictwa nr ……… z dnia …………..., zwaną dalej „Zamawiającym.</w:t>
      </w:r>
    </w:p>
    <w:p w14:paraId="71EF71DA"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09EFA059"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8E73C64"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6A049BCC" w14:textId="77777777" w:rsidR="002960BB" w:rsidRDefault="002960BB" w:rsidP="002960BB">
      <w:pPr>
        <w:spacing w:line="360" w:lineRule="auto"/>
        <w:jc w:val="both"/>
        <w:rPr>
          <w:rFonts w:ascii="Adagio_Slab" w:eastAsia="Calibri" w:hAnsi="Adagio_Slab" w:cs="Arial"/>
          <w:color w:val="000000"/>
          <w:sz w:val="20"/>
          <w:szCs w:val="20"/>
        </w:rPr>
      </w:pPr>
    </w:p>
    <w:p w14:paraId="4DD9C849" w14:textId="060560CC"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wyniku przeprowadzenia postępowania o udzielenie zamówienia publicznego w trybie przetargu nieograniczonego na podstawie przepisów art. 132  ustawy z dnia 11 września 2019 r. – Prawo zamówień publicznych,</w:t>
      </w:r>
      <w:r>
        <w:rPr>
          <w:rFonts w:ascii="Adagio_Slab" w:eastAsia="Calibri" w:hAnsi="Adagio_Slab" w:cs="Arial"/>
          <w:color w:val="0000FF"/>
          <w:sz w:val="20"/>
          <w:szCs w:val="20"/>
        </w:rPr>
        <w:t xml:space="preserve"> nr MELBDZ.261.</w:t>
      </w:r>
      <w:r w:rsidR="007B4225">
        <w:rPr>
          <w:rFonts w:ascii="Adagio_Slab" w:eastAsia="Calibri" w:hAnsi="Adagio_Slab" w:cs="Arial"/>
          <w:color w:val="0000FF"/>
          <w:sz w:val="20"/>
          <w:szCs w:val="20"/>
        </w:rPr>
        <w:t>9.2025</w:t>
      </w:r>
      <w:r>
        <w:rPr>
          <w:rFonts w:ascii="Adagio_Slab" w:eastAsia="Calibri" w:hAnsi="Adagio_Slab" w:cs="Arial"/>
          <w:color w:val="0000FF"/>
          <w:sz w:val="20"/>
          <w:szCs w:val="20"/>
        </w:rPr>
        <w:t xml:space="preserve"> na </w:t>
      </w:r>
      <w:r w:rsidR="008E7E76" w:rsidRPr="008E7E76">
        <w:rPr>
          <w:rFonts w:ascii="Adagio_Slab" w:eastAsia="Calibri" w:hAnsi="Adagio_Slab" w:cs="Arial"/>
          <w:color w:val="0000FF"/>
          <w:sz w:val="20"/>
          <w:szCs w:val="20"/>
        </w:rPr>
        <w:t xml:space="preserve">Dostawa sprzętu komputerowego dla </w:t>
      </w:r>
      <w:r w:rsidR="007B4225" w:rsidRPr="007B4225">
        <w:rPr>
          <w:rFonts w:ascii="Adagio_Slab" w:eastAsia="Calibri" w:hAnsi="Adagio_Slab" w:cs="Arial"/>
          <w:color w:val="0000FF"/>
          <w:sz w:val="20"/>
          <w:szCs w:val="20"/>
        </w:rPr>
        <w:t xml:space="preserve">Instytutu Techniki Cieplnej </w:t>
      </w:r>
      <w:r w:rsidR="008E7E76" w:rsidRPr="008E7E76">
        <w:rPr>
          <w:rFonts w:ascii="Adagio_Slab" w:eastAsia="Calibri" w:hAnsi="Adagio_Slab" w:cs="Arial"/>
          <w:color w:val="0000FF"/>
          <w:sz w:val="20"/>
          <w:szCs w:val="20"/>
        </w:rPr>
        <w:t xml:space="preserve">Wydziału Mechanicznego Energetyki i Lotnictwa Politechniki Warszawskiej </w:t>
      </w:r>
      <w:r>
        <w:rPr>
          <w:rFonts w:ascii="Adagio_Slab" w:eastAsia="Calibri" w:hAnsi="Adagio_Slab" w:cs="Arial"/>
          <w:color w:val="000000"/>
          <w:sz w:val="20"/>
          <w:szCs w:val="20"/>
        </w:rPr>
        <w:t>strony zawierają umowę następującej treści:</w:t>
      </w:r>
    </w:p>
    <w:p w14:paraId="36E576EE" w14:textId="77777777" w:rsidR="002960BB" w:rsidRDefault="002960BB" w:rsidP="002960BB">
      <w:pPr>
        <w:autoSpaceDN w:val="0"/>
        <w:ind w:left="3538" w:firstLine="709"/>
        <w:rPr>
          <w:rFonts w:ascii="Adagio_Slab" w:hAnsi="Adagio_Slab" w:cs="Arial"/>
          <w:sz w:val="20"/>
          <w:szCs w:val="20"/>
          <w:lang w:eastAsia="en-US"/>
        </w:rPr>
      </w:pPr>
    </w:p>
    <w:p w14:paraId="1C105D35" w14:textId="77777777" w:rsidR="002960BB" w:rsidRDefault="002960BB" w:rsidP="002960BB">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AD47E70" w14:textId="77777777" w:rsidR="002960BB" w:rsidRDefault="002960BB" w:rsidP="002960BB">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050373C5" w14:textId="7E050B44" w:rsidR="002960BB" w:rsidRDefault="002960BB" w:rsidP="002960BB">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2. W przypadku wycofania oferowanego sprzętu ze sprzedaży/produkcji Zamawiający dopuszcza dostawę sprzętu, o parametrach technicznych i użytkowych nie gorszych niż podane w ofercie, zgodnego ze Specyfikacją </w:t>
      </w:r>
      <w:r w:rsidR="00AE5C64">
        <w:rPr>
          <w:rFonts w:ascii="Adagio_Slab" w:eastAsia="Calibri" w:hAnsi="Adagio_Slab" w:cs="Arial"/>
          <w:color w:val="000000"/>
          <w:sz w:val="20"/>
          <w:szCs w:val="20"/>
        </w:rPr>
        <w:t xml:space="preserve"> </w:t>
      </w:r>
      <w:r>
        <w:rPr>
          <w:rFonts w:ascii="Adagio_Slab" w:eastAsia="Calibri" w:hAnsi="Adagio_Slab" w:cs="Arial"/>
          <w:color w:val="000000"/>
          <w:sz w:val="20"/>
          <w:szCs w:val="20"/>
        </w:rPr>
        <w:t xml:space="preserve"> Warunków Zamówienia (SWZ), za tą samą cenę .</w:t>
      </w:r>
    </w:p>
    <w:p w14:paraId="707D0150" w14:textId="77777777" w:rsidR="002960BB" w:rsidRDefault="002960BB" w:rsidP="002960BB">
      <w:pPr>
        <w:spacing w:line="360" w:lineRule="auto"/>
        <w:jc w:val="center"/>
        <w:rPr>
          <w:rFonts w:ascii="Adagio_Slab" w:eastAsia="Calibri" w:hAnsi="Adagio_Slab" w:cs="Arial"/>
          <w:color w:val="000000"/>
          <w:sz w:val="20"/>
          <w:szCs w:val="20"/>
        </w:rPr>
      </w:pPr>
    </w:p>
    <w:p w14:paraId="06A8557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02E3BCBB" w14:textId="77777777" w:rsidR="002960BB" w:rsidRDefault="002960BB" w:rsidP="002960BB">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5CC0721" w14:textId="77777777" w:rsidR="002960BB" w:rsidRDefault="002960BB" w:rsidP="002960BB">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2F3A7BD8" w14:textId="77777777" w:rsidR="002960BB" w:rsidRDefault="002960BB" w:rsidP="002960BB">
      <w:pPr>
        <w:jc w:val="center"/>
        <w:rPr>
          <w:rFonts w:ascii="Adagio_Slab" w:eastAsia="Calibri" w:hAnsi="Adagio_Slab" w:cs="Arial"/>
          <w:color w:val="000000"/>
          <w:sz w:val="20"/>
          <w:szCs w:val="20"/>
        </w:rPr>
      </w:pPr>
    </w:p>
    <w:p w14:paraId="71ADEBCD" w14:textId="77777777" w:rsidR="002960BB" w:rsidRDefault="002960BB" w:rsidP="002960BB">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383C0B9D" w14:textId="77777777" w:rsidR="002960BB" w:rsidRDefault="002960BB" w:rsidP="002960BB">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72964E7D" w14:textId="77777777" w:rsidR="002960BB" w:rsidRDefault="002960BB" w:rsidP="002960BB">
      <w:pPr>
        <w:spacing w:before="120" w:line="360" w:lineRule="auto"/>
        <w:jc w:val="center"/>
        <w:rPr>
          <w:rFonts w:ascii="Adagio_Slab" w:eastAsia="Calibri" w:hAnsi="Adagio_Slab" w:cs="Arial"/>
          <w:color w:val="000000"/>
          <w:sz w:val="20"/>
          <w:szCs w:val="20"/>
        </w:rPr>
      </w:pPr>
    </w:p>
    <w:p w14:paraId="0B4E040E"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4AFE3D44" w14:textId="737A8C15" w:rsidR="002960BB" w:rsidRDefault="002960BB" w:rsidP="002960BB">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Wykonawca dostarczy przedmiot umowy do siedziby Zamawiającego tj. Warszawa, ul. Nowowiejska 21/25 </w:t>
      </w:r>
      <w:r w:rsidR="00D408F0">
        <w:rPr>
          <w:rFonts w:ascii="Adagio_Slab" w:eastAsia="Calibri" w:hAnsi="Adagio_Slab" w:cs="Arial"/>
          <w:color w:val="000000"/>
          <w:sz w:val="20"/>
          <w:szCs w:val="20"/>
        </w:rPr>
        <w:t xml:space="preserve"> </w:t>
      </w:r>
      <w:r w:rsidR="00414F37">
        <w:rPr>
          <w:rFonts w:ascii="Adagio_Slab" w:eastAsia="Calibri" w:hAnsi="Adagio_Slab" w:cs="Arial"/>
          <w:color w:val="000000"/>
          <w:sz w:val="20"/>
          <w:szCs w:val="20"/>
        </w:rPr>
        <w:t xml:space="preserve"> </w:t>
      </w:r>
    </w:p>
    <w:p w14:paraId="16812BAD"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74755ABF" w14:textId="77777777" w:rsidR="002960BB" w:rsidRDefault="002960BB" w:rsidP="002960BB">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5527357D"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5C3BF006"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8"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8"/>
    <w:p w14:paraId="0273FA70"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365B4F83"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6806309A"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08376E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5E74AE5E"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3D522610"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138B0C75" w14:textId="77777777" w:rsidR="002960BB" w:rsidRDefault="002960BB">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58699368"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6548F1BE" w14:textId="77777777" w:rsidR="002960BB" w:rsidRDefault="002960BB" w:rsidP="002960BB">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A6EF49E" w14:textId="77777777" w:rsidR="002960BB" w:rsidRDefault="002960BB" w:rsidP="002960BB">
      <w:pPr>
        <w:spacing w:line="360" w:lineRule="auto"/>
        <w:jc w:val="center"/>
        <w:rPr>
          <w:rFonts w:ascii="Adagio_Slab" w:hAnsi="Adagio_Slab" w:cs="Arial"/>
          <w:sz w:val="20"/>
          <w:szCs w:val="20"/>
          <w:lang w:eastAsia="en-US"/>
        </w:rPr>
      </w:pPr>
    </w:p>
    <w:p w14:paraId="4DAB2F2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3B3C0E1C"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9F60B16"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F140656"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Gdy po trzeciej naprawie sprzęt będzie nadal wykazywał zgłaszaną wadę, Wykonawca wymieni wadliwy sprzęt na nowy, bez żadnej dopłaty, nawet gdyby w międzyczasie ceny na taki sprzęt uległy podwyżce. </w:t>
      </w:r>
    </w:p>
    <w:p w14:paraId="7E43E5AF"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0DCF5F9E" w14:textId="77777777" w:rsidR="002960BB" w:rsidRDefault="002960BB" w:rsidP="002960BB">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6793D96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2E076C27"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6DCCEF0E"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9FBD296"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7CCAB0E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06F1D47B" w14:textId="77777777" w:rsidR="002960BB" w:rsidRDefault="002960BB">
      <w:pPr>
        <w:widowControl w:val="0"/>
        <w:numPr>
          <w:ilvl w:val="0"/>
          <w:numId w:val="21"/>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067133A6"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3FD72D4A"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3CF13C63"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0DA666E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43C6639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2CE7701F"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45C52E0D" w14:textId="77777777" w:rsidR="002960BB" w:rsidRDefault="002960BB">
      <w:pPr>
        <w:numPr>
          <w:ilvl w:val="0"/>
          <w:numId w:val="22"/>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38848BEE"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4FF8EFD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C151446"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6FB771C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lastRenderedPageBreak/>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6B93FF62" w14:textId="77777777" w:rsidR="002960BB" w:rsidRDefault="002960BB">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27B93FA0" w14:textId="77777777" w:rsidR="002960BB" w:rsidRDefault="002960BB">
      <w:pPr>
        <w:numPr>
          <w:ilvl w:val="0"/>
          <w:numId w:val="22"/>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08CA9BB2"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5FC3A27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F3CFF9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1226BC9F"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31ED508"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00DF99BB"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1D195E4C"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1434866"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3D3D5EA3" w14:textId="77777777" w:rsidR="002960BB" w:rsidRDefault="002960BB" w:rsidP="002960BB">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766472E5" w14:textId="77777777" w:rsidR="002960BB" w:rsidRDefault="002960BB" w:rsidP="002960BB">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720BCB1"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16 </w:t>
      </w:r>
    </w:p>
    <w:p w14:paraId="2DF397E9"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51795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2. W przypadku udostępnienia danych osobowych, związanych z realizacją niniejszej Umowy, Strona, której udostępniono przedmiotowe dane osobowe staje się ich Administratorem (danych </w:t>
      </w:r>
      <w:r>
        <w:rPr>
          <w:rFonts w:ascii="Adagio_Slab" w:hAnsi="Adagio_Slab" w:cs="Arial"/>
          <w:color w:val="000000"/>
          <w:sz w:val="20"/>
          <w:szCs w:val="20"/>
          <w:lang w:eastAsia="en-US"/>
        </w:rPr>
        <w:lastRenderedPageBreak/>
        <w:t>osobowych) i jest zobowiązana do samodzielnego przestrzegania powszechnie obowiązujących przepisów prawa, w zakresie ochrony danych osobowych oraz ponosi odpowiedzialność za udostępnione dane osobowe (od momentu ich otrzymania).</w:t>
      </w:r>
    </w:p>
    <w:p w14:paraId="24D59A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19B21A2"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27660E55" w14:textId="77777777" w:rsidR="002960BB" w:rsidRDefault="002960BB" w:rsidP="002960BB">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409B7D" w14:textId="77777777" w:rsidR="002960BB" w:rsidRDefault="002960BB">
      <w:pPr>
        <w:pStyle w:val="Akapitzlist"/>
        <w:numPr>
          <w:ilvl w:val="0"/>
          <w:numId w:val="25"/>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7699BE4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17 </w:t>
      </w:r>
    </w:p>
    <w:p w14:paraId="0324DE7E"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38784CA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7A20B9EB"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bookmarkStart w:id="9" w:name="_Hlk133491819"/>
      <w:bookmarkStart w:id="10" w:name="_Hlk85101070"/>
      <w:r>
        <w:rPr>
          <w:rFonts w:ascii="Calibri Light" w:hAnsi="Calibri Light" w:cs="Calibri Light"/>
        </w:rPr>
        <w:t xml:space="preserve">Spory wynikłe na tle wykonania niniejszej umowy rozwiązywane będą </w:t>
      </w:r>
      <w:bookmarkStart w:id="11" w:name="_Hlk89761923"/>
      <w:r>
        <w:rPr>
          <w:rFonts w:ascii="Calibri Light" w:hAnsi="Calibri Light" w:cs="Calibri Light"/>
        </w:rPr>
        <w:t xml:space="preserve">w sposób polubowny </w:t>
      </w:r>
      <w:bookmarkStart w:id="12" w:name="_Hlk94163373"/>
      <w:bookmarkStart w:id="13" w:name="_Hlk89759928"/>
      <w:r>
        <w:rPr>
          <w:rFonts w:ascii="Calibri Light" w:hAnsi="Calibri Light" w:cs="Calibri Light"/>
        </w:rPr>
        <w:t xml:space="preserve">w </w:t>
      </w:r>
      <w:bookmarkStart w:id="14" w:name="_Hlk89336586"/>
      <w:bookmarkStart w:id="15" w:name="_Hlk85104411"/>
      <w:r>
        <w:rPr>
          <w:rFonts w:ascii="Calibri Light" w:hAnsi="Calibri Light" w:cs="Calibri Light"/>
        </w:rPr>
        <w:t>trybie zawezwania do próby ugodowej na podstawie przepisów art. 184-186 Kodeksu postępowania cywilnego</w:t>
      </w:r>
      <w:bookmarkEnd w:id="9"/>
      <w:bookmarkEnd w:id="12"/>
      <w:bookmarkEnd w:id="14"/>
      <w:r>
        <w:rPr>
          <w:rFonts w:ascii="Calibri Light" w:hAnsi="Calibri Light" w:cs="Calibri Light"/>
        </w:rPr>
        <w:t>.</w:t>
      </w:r>
      <w:bookmarkEnd w:id="10"/>
      <w:bookmarkEnd w:id="11"/>
      <w:bookmarkEnd w:id="13"/>
      <w:bookmarkEnd w:id="15"/>
    </w:p>
    <w:p w14:paraId="54895FC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Spory mogące wynikać z realizacji niniejszej umowy </w:t>
      </w:r>
      <w:r>
        <w:rPr>
          <w:rFonts w:ascii="Calibri Light" w:hAnsi="Calibri Light" w:cs="Calibri Light"/>
        </w:rPr>
        <w:t xml:space="preserve">nierozwiązane w sposób polubowny </w:t>
      </w:r>
      <w:r>
        <w:rPr>
          <w:rFonts w:ascii="Adagio_Slab" w:eastAsia="Calibri" w:hAnsi="Adagio_Slab" w:cs="Arial"/>
          <w:color w:val="000000"/>
          <w:sz w:val="20"/>
          <w:szCs w:val="20"/>
        </w:rPr>
        <w:t>będą rozstrzygnięte przez Sąd właściwy miejscowo dla siedziby Zamawiającego.</w:t>
      </w:r>
    </w:p>
    <w:p w14:paraId="352B8B31" w14:textId="77777777" w:rsidR="002960BB" w:rsidRDefault="002960BB" w:rsidP="002960BB">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628797FD" w14:textId="77777777" w:rsidR="002960BB" w:rsidRDefault="002960BB" w:rsidP="002960BB">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06DE9FCD" w14:textId="77777777" w:rsidR="002960BB" w:rsidRDefault="002960BB" w:rsidP="002960BB">
      <w:pPr>
        <w:ind w:firstLine="142"/>
        <w:rPr>
          <w:rFonts w:ascii="Adagio_Slab" w:hAnsi="Adagio_Slab" w:cs="Arial"/>
          <w:b/>
          <w:sz w:val="20"/>
          <w:szCs w:val="20"/>
          <w:lang w:eastAsia="en-US"/>
        </w:rPr>
      </w:pPr>
    </w:p>
    <w:p w14:paraId="25A53B9D"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4EECBC18"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6AF8B830"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3 – Opis Przedmiotu zamówienia.</w:t>
      </w:r>
    </w:p>
    <w:p w14:paraId="62BEF09D" w14:textId="77777777" w:rsidR="002960BB" w:rsidRDefault="002960BB" w:rsidP="002960BB">
      <w:pPr>
        <w:ind w:firstLine="708"/>
        <w:rPr>
          <w:rFonts w:ascii="Adagio_Slab" w:hAnsi="Adagio_Slab" w:cs="Arial"/>
          <w:b/>
          <w:sz w:val="20"/>
          <w:szCs w:val="20"/>
          <w:lang w:eastAsia="en-US"/>
        </w:rPr>
      </w:pPr>
    </w:p>
    <w:p w14:paraId="52219585" w14:textId="77777777" w:rsidR="002960BB" w:rsidRDefault="002960BB" w:rsidP="002960BB">
      <w:pPr>
        <w:ind w:firstLine="708"/>
        <w:rPr>
          <w:rFonts w:ascii="Adagio_Slab" w:hAnsi="Adagio_Slab" w:cs="Arial"/>
          <w:b/>
          <w:sz w:val="20"/>
          <w:szCs w:val="20"/>
          <w:lang w:eastAsia="en-US"/>
        </w:rPr>
      </w:pPr>
    </w:p>
    <w:p w14:paraId="6D71EB07" w14:textId="395F8F96" w:rsidR="002960BB" w:rsidRDefault="007B4225" w:rsidP="002960BB">
      <w:bookmarkStart w:id="16" w:name="_Hlk85457892"/>
      <w:bookmarkStart w:id="17" w:name="_Hlk104204634"/>
      <w:r>
        <w:t xml:space="preserve"> </w:t>
      </w:r>
    </w:p>
    <w:bookmarkEnd w:id="16"/>
    <w:bookmarkEnd w:id="17"/>
    <w:p w14:paraId="465251F8" w14:textId="77777777" w:rsidR="002960BB" w:rsidRDefault="002960BB" w:rsidP="002960BB">
      <w:pPr>
        <w:rPr>
          <w:rFonts w:ascii="Adagio_Slab" w:hAnsi="Adagio_Slab" w:cs="Arial"/>
          <w:b/>
          <w:sz w:val="20"/>
          <w:szCs w:val="20"/>
          <w:lang w:eastAsia="en-US"/>
        </w:rPr>
      </w:pPr>
      <w:r>
        <w:rPr>
          <w:rFonts w:ascii="Adagio_Slab" w:hAnsi="Adagio_Slab" w:cs="Arial"/>
          <w:b/>
          <w:sz w:val="20"/>
          <w:szCs w:val="20"/>
          <w:lang w:eastAsia="en-US"/>
        </w:rPr>
        <w:br w:type="page"/>
      </w:r>
    </w:p>
    <w:p w14:paraId="5F1F7C9F" w14:textId="77777777" w:rsidR="002960BB" w:rsidRDefault="002960BB" w:rsidP="002960BB">
      <w:pPr>
        <w:ind w:firstLine="708"/>
        <w:rPr>
          <w:rFonts w:ascii="Adagio_Slab" w:hAnsi="Adagio_Slab" w:cs="Arial"/>
          <w:b/>
          <w:sz w:val="20"/>
          <w:szCs w:val="20"/>
          <w:lang w:eastAsia="en-US"/>
        </w:rPr>
      </w:pPr>
    </w:p>
    <w:p w14:paraId="55FCBE52" w14:textId="77777777" w:rsidR="002960BB" w:rsidRDefault="002960BB" w:rsidP="002960BB">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5C1E3278" w14:textId="77777777" w:rsidR="002960BB" w:rsidRDefault="002960BB" w:rsidP="002960BB">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0D8307E7" w14:textId="77777777" w:rsidR="002960BB" w:rsidRDefault="002960BB" w:rsidP="002960BB">
      <w:pPr>
        <w:spacing w:after="160" w:line="254" w:lineRule="auto"/>
        <w:rPr>
          <w:rFonts w:ascii="Adagio_Slab" w:eastAsia="Calibri" w:hAnsi="Adagio_Slab" w:cs="Arial"/>
          <w:color w:val="000000"/>
          <w:sz w:val="20"/>
          <w:szCs w:val="20"/>
        </w:rPr>
      </w:pPr>
    </w:p>
    <w:p w14:paraId="76D2E861"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1429CBAD"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227757D5" w14:textId="77777777" w:rsidR="002960BB" w:rsidRDefault="002960BB" w:rsidP="002960BB">
      <w:pPr>
        <w:spacing w:after="160" w:line="254" w:lineRule="auto"/>
        <w:jc w:val="both"/>
        <w:rPr>
          <w:rFonts w:ascii="Adagio_Slab" w:eastAsia="Calibri" w:hAnsi="Adagio_Slab" w:cs="Arial"/>
          <w:color w:val="000000"/>
          <w:sz w:val="20"/>
          <w:szCs w:val="20"/>
        </w:rPr>
      </w:pPr>
    </w:p>
    <w:p w14:paraId="577151C1" w14:textId="77777777" w:rsidR="002960BB" w:rsidRDefault="002960BB" w:rsidP="002960BB">
      <w:pPr>
        <w:spacing w:after="160" w:line="254" w:lineRule="auto"/>
        <w:jc w:val="both"/>
        <w:rPr>
          <w:rFonts w:ascii="Adagio_Slab" w:eastAsia="Calibri" w:hAnsi="Adagio_Slab" w:cs="Arial"/>
          <w:color w:val="000000"/>
          <w:sz w:val="20"/>
          <w:szCs w:val="20"/>
        </w:rPr>
      </w:pPr>
    </w:p>
    <w:p w14:paraId="315A4EFA"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70949BF1"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102F6590"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05580647" w14:textId="77777777" w:rsidR="002960BB" w:rsidRDefault="002960BB" w:rsidP="002960BB">
      <w:pPr>
        <w:spacing w:after="160" w:line="254" w:lineRule="auto"/>
        <w:jc w:val="both"/>
        <w:rPr>
          <w:rFonts w:ascii="Adagio_Slab" w:eastAsia="Calibri" w:hAnsi="Adagio_Slab" w:cs="Arial"/>
          <w:color w:val="000000"/>
          <w:sz w:val="20"/>
          <w:szCs w:val="20"/>
        </w:rPr>
      </w:pPr>
    </w:p>
    <w:p w14:paraId="1CF597C7" w14:textId="77777777" w:rsidR="002960BB" w:rsidRDefault="002960BB" w:rsidP="002960BB">
      <w:pPr>
        <w:spacing w:after="160" w:line="254" w:lineRule="auto"/>
        <w:jc w:val="both"/>
        <w:rPr>
          <w:rFonts w:ascii="Adagio_Slab" w:eastAsia="Calibri" w:hAnsi="Adagio_Slab" w:cs="Arial"/>
          <w:color w:val="000000"/>
          <w:sz w:val="20"/>
          <w:szCs w:val="20"/>
        </w:rPr>
      </w:pPr>
    </w:p>
    <w:p w14:paraId="14CC79CC"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03694C0C" w14:textId="77777777" w:rsidR="002960BB" w:rsidRDefault="002960BB" w:rsidP="002960BB">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2960BB" w14:paraId="6F178FEC" w14:textId="77777777" w:rsidTr="002960BB">
        <w:tc>
          <w:tcPr>
            <w:tcW w:w="8170" w:type="dxa"/>
            <w:hideMark/>
          </w:tcPr>
          <w:p w14:paraId="79972007"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5B4AB2C"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0522E51C" w14:textId="77777777" w:rsidTr="002960BB">
        <w:tc>
          <w:tcPr>
            <w:tcW w:w="8170" w:type="dxa"/>
            <w:hideMark/>
          </w:tcPr>
          <w:p w14:paraId="75F941E0"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76611300"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464603D4" w14:textId="77777777" w:rsidTr="002960BB">
        <w:tc>
          <w:tcPr>
            <w:tcW w:w="8170" w:type="dxa"/>
            <w:hideMark/>
          </w:tcPr>
          <w:p w14:paraId="26BC0B43"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1708C3A3"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bl>
    <w:p w14:paraId="070DBE07" w14:textId="77777777" w:rsidR="002960BB" w:rsidRDefault="002960BB" w:rsidP="002960BB">
      <w:pPr>
        <w:spacing w:after="160" w:line="254" w:lineRule="auto"/>
        <w:jc w:val="both"/>
        <w:rPr>
          <w:rFonts w:ascii="Adagio_Slab" w:eastAsia="Calibri" w:hAnsi="Adagio_Slab" w:cs="Arial"/>
          <w:color w:val="000000"/>
          <w:sz w:val="20"/>
          <w:szCs w:val="20"/>
        </w:rPr>
      </w:pPr>
    </w:p>
    <w:p w14:paraId="353FB623"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683B1AE7"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3E8406FB"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6A0C96B6" w14:textId="77777777" w:rsidR="002960BB" w:rsidRDefault="002960BB" w:rsidP="002960BB">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2960BB" w14:paraId="5F60F2FF" w14:textId="77777777" w:rsidTr="002960BB">
        <w:trPr>
          <w:jc w:val="center"/>
        </w:trPr>
        <w:tc>
          <w:tcPr>
            <w:tcW w:w="4606" w:type="dxa"/>
          </w:tcPr>
          <w:p w14:paraId="7FFEA18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Wykonawca</w:t>
            </w:r>
          </w:p>
          <w:p w14:paraId="66888B77"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1F5B4E24"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0CD182DD"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C960C36"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c>
          <w:tcPr>
            <w:tcW w:w="4606" w:type="dxa"/>
          </w:tcPr>
          <w:p w14:paraId="035F48B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Zamawiający</w:t>
            </w:r>
          </w:p>
          <w:p w14:paraId="79763B5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47CEAFA0"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F346A4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78DD5DB5"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r>
    </w:tbl>
    <w:p w14:paraId="2556FF6C" w14:textId="77777777" w:rsidR="002960BB" w:rsidRDefault="002960BB" w:rsidP="002960BB">
      <w:pPr>
        <w:spacing w:after="160" w:line="254" w:lineRule="auto"/>
        <w:rPr>
          <w:rFonts w:ascii="Adagio_Slab" w:eastAsia="Calibri" w:hAnsi="Adagio_Slab" w:cs="Arial"/>
          <w:color w:val="000000"/>
          <w:sz w:val="20"/>
          <w:szCs w:val="20"/>
        </w:rPr>
      </w:pPr>
    </w:p>
    <w:p w14:paraId="1591A376" w14:textId="77777777" w:rsidR="002960BB" w:rsidRDefault="002960BB" w:rsidP="002960BB"/>
    <w:p w14:paraId="06CC1F84" w14:textId="77777777" w:rsidR="00D07C10" w:rsidRPr="00477A05" w:rsidRDefault="00D07C10" w:rsidP="00D07C10">
      <w:pPr>
        <w:spacing w:after="160" w:line="256" w:lineRule="auto"/>
        <w:rPr>
          <w:rFonts w:ascii="Adagio_Slab" w:eastAsia="Calibri" w:hAnsi="Adagio_Slab" w:cs="Arial"/>
          <w:color w:val="000000"/>
          <w:sz w:val="20"/>
          <w:szCs w:val="20"/>
        </w:rPr>
      </w:pPr>
    </w:p>
    <w:p w14:paraId="5FE1CFD0" w14:textId="77777777" w:rsidR="00D07C10" w:rsidRPr="00477A05" w:rsidRDefault="00D07C10" w:rsidP="00D07C10">
      <w:pPr>
        <w:spacing w:after="160" w:line="256" w:lineRule="auto"/>
        <w:rPr>
          <w:rFonts w:ascii="Adagio_Slab" w:eastAsia="Calibri" w:hAnsi="Adagio_Slab" w:cs="Calibri"/>
          <w:color w:val="000000"/>
          <w:sz w:val="20"/>
          <w:szCs w:val="20"/>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A623E37" w14:textId="439EBEF2" w:rsidR="000115F9" w:rsidRDefault="008E7E76" w:rsidP="006F2D8A">
      <w:pPr>
        <w:keepNext/>
        <w:keepLines/>
        <w:spacing w:before="240"/>
        <w:jc w:val="both"/>
        <w:outlineLvl w:val="0"/>
        <w:rPr>
          <w:rFonts w:ascii="Adagio_Slab" w:hAnsi="Adagio_Slab" w:cs="Arial"/>
          <w:bCs/>
          <w:color w:val="0000FF"/>
          <w:sz w:val="20"/>
          <w:szCs w:val="20"/>
        </w:rPr>
      </w:pPr>
      <w:r w:rsidRPr="008E7E76">
        <w:rPr>
          <w:rFonts w:ascii="Adagio_Slab" w:hAnsi="Adagio_Slab" w:cs="Arial"/>
          <w:bCs/>
          <w:color w:val="0000FF"/>
          <w:sz w:val="20"/>
          <w:szCs w:val="20"/>
        </w:rPr>
        <w:t>Dostawa sprzętu komputerowego dla Wydziału Mechanicznego Energetyki i Lotnictwa Politechniki Warszawskiej</w:t>
      </w:r>
    </w:p>
    <w:p w14:paraId="0A125438" w14:textId="7DA6283A" w:rsidR="00D07C10" w:rsidRPr="00AD714C" w:rsidRDefault="00D07C10" w:rsidP="006F2D8A">
      <w:pPr>
        <w:keepNext/>
        <w:keepLines/>
        <w:spacing w:before="240"/>
        <w:jc w:val="both"/>
        <w:outlineLvl w:val="0"/>
        <w:rPr>
          <w:rFonts w:ascii="Adagio_Slab" w:hAnsi="Adagio_Slab" w:cs="Arial"/>
          <w:bCs/>
          <w:sz w:val="20"/>
          <w:szCs w:val="20"/>
        </w:rPr>
      </w:pPr>
      <w:r w:rsidRPr="00AD714C">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087E437" w14:textId="77777777" w:rsidR="000E35B8" w:rsidRDefault="003D6679" w:rsidP="000E35B8">
      <w:pPr>
        <w:rPr>
          <w:rFonts w:ascii="Adagio_Slab" w:eastAsiaTheme="minorHAnsi" w:hAnsi="Adagio_Slab"/>
          <w:sz w:val="20"/>
          <w:szCs w:val="20"/>
          <w:lang w:eastAsia="en-US"/>
        </w:rPr>
      </w:pPr>
      <w:r w:rsidRPr="00AD714C">
        <w:rPr>
          <w:rFonts w:ascii="Adagio_Slab" w:eastAsiaTheme="minorHAnsi" w:hAnsi="Adagio_Slab"/>
          <w:sz w:val="20"/>
          <w:szCs w:val="20"/>
          <w:lang w:eastAsia="en-US"/>
        </w:rPr>
        <w:t xml:space="preserve"> </w:t>
      </w:r>
    </w:p>
    <w:p w14:paraId="2E9BB993" w14:textId="77777777" w:rsidR="000E35B8" w:rsidRDefault="000E35B8" w:rsidP="000E35B8">
      <w:pPr>
        <w:rPr>
          <w:rFonts w:ascii="Adagio_Slab" w:eastAsiaTheme="minorHAnsi" w:hAnsi="Adagio_Slab"/>
          <w:sz w:val="20"/>
          <w:szCs w:val="20"/>
          <w:lang w:eastAsia="en-US"/>
        </w:rPr>
      </w:pPr>
    </w:p>
    <w:p w14:paraId="50525BEC" w14:textId="60B4485D" w:rsidR="0062361A" w:rsidRDefault="008E7E76" w:rsidP="008E7E76">
      <w:pPr>
        <w:rPr>
          <w:rFonts w:asciiTheme="majorHAnsi" w:hAnsiTheme="majorHAnsi" w:cstheme="majorHAnsi"/>
          <w:b/>
          <w:bCs/>
        </w:rPr>
      </w:pPr>
      <w:r>
        <w:rPr>
          <w:rFonts w:asciiTheme="majorHAnsi" w:hAnsiTheme="majorHAnsi" w:cstheme="majorHAnsi"/>
          <w:b/>
          <w:bCs/>
        </w:rPr>
        <w:t xml:space="preserve">Zadanie 1  </w:t>
      </w:r>
    </w:p>
    <w:p w14:paraId="35524F77" w14:textId="77777777" w:rsidR="007B4225" w:rsidRDefault="007B4225" w:rsidP="007B4225">
      <w:pPr>
        <w:pStyle w:val="Akapitzlist"/>
        <w:numPr>
          <w:ilvl w:val="0"/>
          <w:numId w:val="44"/>
        </w:numPr>
        <w:ind w:left="0" w:hanging="357"/>
        <w:contextualSpacing/>
        <w:rPr>
          <w:b/>
          <w:sz w:val="24"/>
          <w:szCs w:val="24"/>
        </w:rPr>
      </w:pPr>
      <w:r w:rsidRPr="00004980">
        <w:rPr>
          <w:b/>
          <w:sz w:val="24"/>
          <w:szCs w:val="24"/>
        </w:rPr>
        <w:t>Komputer stacjonarny</w:t>
      </w:r>
      <w:r>
        <w:rPr>
          <w:b/>
          <w:sz w:val="24"/>
          <w:szCs w:val="24"/>
        </w:rPr>
        <w:t xml:space="preserve"> AIO 27”</w:t>
      </w:r>
      <w:r>
        <w:rPr>
          <w:b/>
          <w:sz w:val="24"/>
          <w:szCs w:val="24"/>
        </w:rPr>
        <w:tab/>
      </w:r>
      <w:r>
        <w:rPr>
          <w:b/>
          <w:sz w:val="24"/>
          <w:szCs w:val="24"/>
        </w:rPr>
        <w:tab/>
      </w:r>
      <w:r>
        <w:rPr>
          <w:b/>
          <w:sz w:val="24"/>
          <w:szCs w:val="24"/>
        </w:rPr>
        <w:tab/>
        <w:t>3 szt.</w:t>
      </w:r>
    </w:p>
    <w:p w14:paraId="31BF56D5" w14:textId="77777777" w:rsidR="007B4225" w:rsidRPr="001A6597" w:rsidRDefault="007B4225" w:rsidP="007B4225">
      <w:r w:rsidRPr="001A6597">
        <w:t>PROCESOR</w:t>
      </w:r>
    </w:p>
    <w:p w14:paraId="1472F19D" w14:textId="77777777" w:rsidR="007B4225" w:rsidRDefault="007B4225" w:rsidP="007B4225">
      <w:pPr>
        <w:ind w:left="284"/>
      </w:pPr>
      <w:r>
        <w:t xml:space="preserve">Procesor: </w:t>
      </w:r>
      <w:r w:rsidRPr="000F65B6">
        <w:t xml:space="preserve">Procesor klasy x86, wielordzeniowy, zaprojektowany do pracy w komputerach </w:t>
      </w:r>
      <w:r>
        <w:t>AIO</w:t>
      </w:r>
      <w:r w:rsidRPr="000F65B6">
        <w:t xml:space="preserve">, osiągający w testach wydajności (wg </w:t>
      </w:r>
      <w:proofErr w:type="spellStart"/>
      <w:r w:rsidRPr="000F65B6">
        <w:t>PassMark</w:t>
      </w:r>
      <w:proofErr w:type="spellEnd"/>
      <w:r w:rsidRPr="000F65B6">
        <w:t xml:space="preserve"> CPU Mark http://www.cpubench</w:t>
      </w:r>
      <w:r>
        <w:t xml:space="preserve">mark.net  03.02.2023) minimum 30,660 </w:t>
      </w:r>
      <w:r w:rsidRPr="000F65B6">
        <w:t>pkt.</w:t>
      </w:r>
    </w:p>
    <w:p w14:paraId="18ABCB69" w14:textId="77777777" w:rsidR="007B4225" w:rsidRDefault="007B4225" w:rsidP="007B4225">
      <w:r w:rsidRPr="001A6597">
        <w:t>PAMIĘĆ</w:t>
      </w:r>
    </w:p>
    <w:p w14:paraId="11A7378A" w14:textId="77777777" w:rsidR="007B4225" w:rsidRPr="001A6597" w:rsidRDefault="007B4225" w:rsidP="007B4225">
      <w:pPr>
        <w:ind w:left="284"/>
      </w:pPr>
      <w:r w:rsidRPr="001A6597">
        <w:t>Zainstalowana ilość pamięci</w:t>
      </w:r>
      <w:r>
        <w:t>: 32 GB</w:t>
      </w:r>
    </w:p>
    <w:p w14:paraId="570A6C0B" w14:textId="77777777" w:rsidR="007B4225" w:rsidRPr="001A6597" w:rsidRDefault="007B4225" w:rsidP="007B4225">
      <w:pPr>
        <w:ind w:left="284"/>
      </w:pPr>
      <w:r w:rsidRPr="001A6597">
        <w:t xml:space="preserve">Typ </w:t>
      </w:r>
      <w:r>
        <w:t xml:space="preserve">i szybkość </w:t>
      </w:r>
      <w:r w:rsidRPr="001A6597">
        <w:t>zainstalowanej pamięci</w:t>
      </w:r>
      <w:r>
        <w:t xml:space="preserve">: </w:t>
      </w:r>
      <w:r>
        <w:tab/>
        <w:t>DDR5 UDIMM,</w:t>
      </w:r>
      <w:r w:rsidRPr="001A6597">
        <w:tab/>
        <w:t>4800 MHz</w:t>
      </w:r>
    </w:p>
    <w:p w14:paraId="45DFC3B4" w14:textId="77777777" w:rsidR="007B4225" w:rsidRPr="001A6597" w:rsidRDefault="007B4225" w:rsidP="007B4225">
      <w:pPr>
        <w:ind w:left="284"/>
      </w:pPr>
      <w:r w:rsidRPr="001A6597">
        <w:t>Maksymalna wielkość pamięci</w:t>
      </w:r>
      <w:r>
        <w:t xml:space="preserve">: </w:t>
      </w:r>
      <w:r w:rsidRPr="001A6597">
        <w:tab/>
        <w:t>64 GB</w:t>
      </w:r>
    </w:p>
    <w:p w14:paraId="3463A4D6" w14:textId="77777777" w:rsidR="007B4225" w:rsidRPr="001A6597" w:rsidRDefault="007B4225" w:rsidP="007B4225">
      <w:r>
        <w:t>DYSKI</w:t>
      </w:r>
    </w:p>
    <w:p w14:paraId="6DB7746A" w14:textId="77777777" w:rsidR="007B4225" w:rsidRPr="001A6597" w:rsidRDefault="007B4225" w:rsidP="007B4225">
      <w:pPr>
        <w:ind w:left="284"/>
      </w:pPr>
      <w:r>
        <w:t>Pojemność dysku: min.</w:t>
      </w:r>
      <w:r w:rsidRPr="001A6597">
        <w:tab/>
        <w:t>512 GB</w:t>
      </w:r>
    </w:p>
    <w:p w14:paraId="31F9FC12" w14:textId="77777777" w:rsidR="007B4225" w:rsidRPr="001A6597" w:rsidRDefault="007B4225" w:rsidP="007B4225">
      <w:pPr>
        <w:ind w:left="284"/>
      </w:pPr>
      <w:r>
        <w:t xml:space="preserve">Interfejs dysku: M.2 </w:t>
      </w:r>
      <w:proofErr w:type="spellStart"/>
      <w:r>
        <w:t>NVMe</w:t>
      </w:r>
      <w:proofErr w:type="spellEnd"/>
      <w:r>
        <w:t xml:space="preserve"> </w:t>
      </w:r>
      <w:proofErr w:type="spellStart"/>
      <w:r>
        <w:t>PCIe</w:t>
      </w:r>
      <w:proofErr w:type="spellEnd"/>
      <w:r>
        <w:t xml:space="preserve"> 4.0</w:t>
      </w:r>
    </w:p>
    <w:p w14:paraId="5E48183A" w14:textId="77777777" w:rsidR="007B4225" w:rsidRPr="001A6597" w:rsidRDefault="007B4225" w:rsidP="007B4225">
      <w:pPr>
        <w:ind w:left="284"/>
      </w:pPr>
      <w:r w:rsidRPr="001A6597">
        <w:t>Możliwość instalacji dodatkowego dysku</w:t>
      </w:r>
    </w:p>
    <w:p w14:paraId="0ED6532C" w14:textId="77777777" w:rsidR="007B4225" w:rsidRPr="001A6597" w:rsidRDefault="007B4225" w:rsidP="007B4225">
      <w:r w:rsidRPr="001A6597">
        <w:t>EKRAN</w:t>
      </w:r>
    </w:p>
    <w:p w14:paraId="4F417A41" w14:textId="77777777" w:rsidR="007B4225" w:rsidRPr="001A6597" w:rsidRDefault="007B4225" w:rsidP="007B4225">
      <w:pPr>
        <w:ind w:left="284"/>
      </w:pPr>
      <w:r w:rsidRPr="001A6597">
        <w:t>Przekątna ekranu (cale)</w:t>
      </w:r>
      <w:r>
        <w:t>:</w:t>
      </w:r>
      <w:r>
        <w:tab/>
      </w:r>
      <w:r w:rsidRPr="001A6597">
        <w:t>27"</w:t>
      </w:r>
    </w:p>
    <w:p w14:paraId="1DFBDD17" w14:textId="77777777" w:rsidR="007B4225" w:rsidRPr="001A6597" w:rsidRDefault="007B4225" w:rsidP="007B4225">
      <w:pPr>
        <w:ind w:left="284"/>
      </w:pPr>
      <w:r w:rsidRPr="001A6597">
        <w:t>Rozdzielczość ekranu (piksele)</w:t>
      </w:r>
      <w:r>
        <w:t>: ·1920 x</w:t>
      </w:r>
      <w:r w:rsidRPr="001A6597">
        <w:t xml:space="preserve"> 1080 (FHD)</w:t>
      </w:r>
    </w:p>
    <w:p w14:paraId="625D8E26" w14:textId="77777777" w:rsidR="007B4225" w:rsidRPr="001A6597" w:rsidRDefault="007B4225" w:rsidP="007B4225">
      <w:pPr>
        <w:ind w:left="284"/>
      </w:pPr>
      <w:r>
        <w:t xml:space="preserve">Matryca: </w:t>
      </w:r>
      <w:r w:rsidRPr="001A6597">
        <w:t>IPS</w:t>
      </w:r>
      <w:r>
        <w:t xml:space="preserve">, </w:t>
      </w:r>
      <w:r w:rsidRPr="002C1F25">
        <w:t>z powłoką antyrefleksyjną</w:t>
      </w:r>
    </w:p>
    <w:p w14:paraId="3A233CFE" w14:textId="77777777" w:rsidR="007B4225" w:rsidRPr="001A6597" w:rsidRDefault="007B4225" w:rsidP="007B4225">
      <w:pPr>
        <w:ind w:left="284"/>
      </w:pPr>
      <w:r w:rsidRPr="001A6597">
        <w:t>Podświetlenie matrycy (nity)</w:t>
      </w:r>
      <w:r>
        <w:t xml:space="preserve">: min. </w:t>
      </w:r>
      <w:r w:rsidRPr="001A6597">
        <w:t>250</w:t>
      </w:r>
    </w:p>
    <w:p w14:paraId="74E7B968" w14:textId="77777777" w:rsidR="007B4225" w:rsidRPr="001A6597" w:rsidRDefault="007B4225" w:rsidP="007B4225">
      <w:pPr>
        <w:ind w:left="284"/>
      </w:pPr>
      <w:r w:rsidRPr="001A6597">
        <w:t>Kamera</w:t>
      </w:r>
      <w:r>
        <w:t xml:space="preserve">: </w:t>
      </w:r>
      <w:r w:rsidRPr="001A6597">
        <w:t>Kamera 5 MP IR</w:t>
      </w:r>
    </w:p>
    <w:p w14:paraId="78C0C283" w14:textId="77777777" w:rsidR="007B4225" w:rsidRPr="001A6597" w:rsidRDefault="007B4225" w:rsidP="007B4225">
      <w:r w:rsidRPr="001A6597">
        <w:t>‏‏‎ ‎</w:t>
      </w:r>
      <w:r>
        <w:t>‎</w:t>
      </w:r>
      <w:r w:rsidRPr="001A6597">
        <w:t>KARTA GRAFICZNA</w:t>
      </w:r>
    </w:p>
    <w:p w14:paraId="15F325FC" w14:textId="77777777" w:rsidR="007B4225" w:rsidRPr="001A6597" w:rsidRDefault="007B4225" w:rsidP="007B4225">
      <w:pPr>
        <w:ind w:left="284"/>
      </w:pPr>
      <w:r>
        <w:t xml:space="preserve">Zintegrowana karta </w:t>
      </w:r>
      <w:r w:rsidRPr="001A6597">
        <w:t>graficzn</w:t>
      </w:r>
      <w:r>
        <w:t>a</w:t>
      </w:r>
    </w:p>
    <w:p w14:paraId="2C04FAE8" w14:textId="77777777" w:rsidR="007B4225" w:rsidRPr="001A6597" w:rsidRDefault="007B4225" w:rsidP="007B4225">
      <w:r>
        <w:t>‏‎ ‎</w:t>
      </w:r>
      <w:r w:rsidRPr="001A6597">
        <w:t>ROZSZERZENIA / SLOTY</w:t>
      </w:r>
    </w:p>
    <w:p w14:paraId="561A5F43" w14:textId="77777777" w:rsidR="007B4225" w:rsidRPr="00E95AEC" w:rsidRDefault="007B4225" w:rsidP="007B4225">
      <w:pPr>
        <w:ind w:left="284"/>
      </w:pPr>
      <w:r w:rsidRPr="00E95AEC">
        <w:t>Slot M.2 Card – 2280: 2  / 1 (wolny) x M.2 Card - 2280 (na SSD)</w:t>
      </w:r>
    </w:p>
    <w:p w14:paraId="4CC56408" w14:textId="77777777" w:rsidR="007B4225" w:rsidRPr="002410D6" w:rsidRDefault="007B4225" w:rsidP="007B4225">
      <w:pPr>
        <w:rPr>
          <w:lang w:val="en-US"/>
        </w:rPr>
      </w:pPr>
      <w:r w:rsidRPr="002410D6">
        <w:rPr>
          <w:lang w:val="en-US"/>
        </w:rPr>
        <w:t>‏‏‎‎PORTY I ZŁĄCZA</w:t>
      </w:r>
    </w:p>
    <w:p w14:paraId="4B9B66D0" w14:textId="77777777" w:rsidR="007B4225" w:rsidRPr="00585C7D" w:rsidRDefault="007B4225" w:rsidP="007B4225">
      <w:pPr>
        <w:ind w:left="284"/>
        <w:rPr>
          <w:lang w:val="en-US"/>
        </w:rPr>
      </w:pPr>
      <w:r w:rsidRPr="00585C7D">
        <w:rPr>
          <w:lang w:val="en-US"/>
        </w:rPr>
        <w:t xml:space="preserve">Port USB-C: </w:t>
      </w:r>
      <w:r w:rsidRPr="00585C7D">
        <w:rPr>
          <w:lang w:val="en-US"/>
        </w:rPr>
        <w:tab/>
      </w:r>
      <w:r>
        <w:rPr>
          <w:lang w:val="en-US"/>
        </w:rPr>
        <w:t>min.</w:t>
      </w:r>
      <w:r w:rsidRPr="00585C7D">
        <w:rPr>
          <w:lang w:val="en-US"/>
        </w:rPr>
        <w:t>1</w:t>
      </w:r>
      <w:r>
        <w:rPr>
          <w:lang w:val="en-US"/>
        </w:rPr>
        <w:t xml:space="preserve"> (</w:t>
      </w:r>
      <w:r w:rsidRPr="001A6597">
        <w:rPr>
          <w:lang w:val="en-US"/>
        </w:rPr>
        <w:t>1 x USB-C 3.2 Gen 2</w:t>
      </w:r>
      <w:r>
        <w:rPr>
          <w:lang w:val="en-US"/>
        </w:rPr>
        <w:t>)</w:t>
      </w:r>
    </w:p>
    <w:p w14:paraId="23C42696" w14:textId="77777777" w:rsidR="007B4225" w:rsidRPr="001A6597" w:rsidRDefault="007B4225" w:rsidP="007B4225">
      <w:pPr>
        <w:ind w:left="284"/>
        <w:rPr>
          <w:lang w:val="en-US"/>
        </w:rPr>
      </w:pPr>
      <w:r w:rsidRPr="001A6597">
        <w:rPr>
          <w:lang w:val="en-US"/>
        </w:rPr>
        <w:t>Port USB 3.x</w:t>
      </w:r>
      <w:r>
        <w:rPr>
          <w:lang w:val="en-US"/>
        </w:rPr>
        <w:t xml:space="preserve">: </w:t>
      </w:r>
      <w:r w:rsidRPr="001A6597">
        <w:rPr>
          <w:lang w:val="en-US"/>
        </w:rPr>
        <w:t>5</w:t>
      </w:r>
      <w:r>
        <w:rPr>
          <w:lang w:val="en-US"/>
        </w:rPr>
        <w:t xml:space="preserve"> (min. </w:t>
      </w:r>
      <w:r w:rsidRPr="001A6597">
        <w:rPr>
          <w:lang w:val="en-US"/>
        </w:rPr>
        <w:t>3 x USB 3.2 Gen 2</w:t>
      </w:r>
      <w:r>
        <w:rPr>
          <w:lang w:val="en-US"/>
        </w:rPr>
        <w:t>)</w:t>
      </w:r>
    </w:p>
    <w:p w14:paraId="370906FC" w14:textId="77777777" w:rsidR="007B4225" w:rsidRPr="001A6597" w:rsidRDefault="007B4225" w:rsidP="007B4225">
      <w:pPr>
        <w:ind w:left="284"/>
        <w:rPr>
          <w:lang w:val="en-US"/>
        </w:rPr>
      </w:pPr>
      <w:r w:rsidRPr="001A6597">
        <w:rPr>
          <w:lang w:val="en-US"/>
        </w:rPr>
        <w:t>Port HDMI</w:t>
      </w:r>
      <w:r>
        <w:rPr>
          <w:lang w:val="en-US"/>
        </w:rPr>
        <w:t xml:space="preserve">: </w:t>
      </w:r>
      <w:r w:rsidRPr="001A6597">
        <w:rPr>
          <w:lang w:val="en-US"/>
        </w:rPr>
        <w:tab/>
        <w:t>1</w:t>
      </w:r>
    </w:p>
    <w:p w14:paraId="705DB7C1" w14:textId="77777777" w:rsidR="007B4225" w:rsidRPr="001A6597" w:rsidRDefault="007B4225" w:rsidP="007B4225">
      <w:pPr>
        <w:ind w:left="284"/>
        <w:rPr>
          <w:lang w:val="en-US"/>
        </w:rPr>
      </w:pPr>
      <w:r w:rsidRPr="001A6597">
        <w:rPr>
          <w:lang w:val="en-US"/>
        </w:rPr>
        <w:t xml:space="preserve">Port DisplayPort / </w:t>
      </w:r>
      <w:proofErr w:type="spellStart"/>
      <w:r w:rsidRPr="001A6597">
        <w:rPr>
          <w:lang w:val="en-US"/>
        </w:rPr>
        <w:t>miniDisplayPort</w:t>
      </w:r>
      <w:proofErr w:type="spellEnd"/>
      <w:r>
        <w:rPr>
          <w:lang w:val="en-US"/>
        </w:rPr>
        <w:t xml:space="preserve">: </w:t>
      </w:r>
      <w:r w:rsidRPr="001A6597">
        <w:rPr>
          <w:lang w:val="en-US"/>
        </w:rPr>
        <w:tab/>
        <w:t>1</w:t>
      </w:r>
    </w:p>
    <w:p w14:paraId="565F4885" w14:textId="77777777" w:rsidR="007B4225" w:rsidRDefault="007B4225" w:rsidP="007B4225">
      <w:pPr>
        <w:ind w:left="284"/>
        <w:rPr>
          <w:lang w:val="en-US"/>
        </w:rPr>
      </w:pPr>
      <w:r w:rsidRPr="001A6597">
        <w:rPr>
          <w:lang w:val="en-US"/>
        </w:rPr>
        <w:t>Port RJ-45 (LAN)</w:t>
      </w:r>
      <w:r>
        <w:rPr>
          <w:lang w:val="en-US"/>
        </w:rPr>
        <w:t>:</w:t>
      </w:r>
      <w:r w:rsidRPr="001A6597">
        <w:rPr>
          <w:lang w:val="en-US"/>
        </w:rPr>
        <w:tab/>
        <w:t>1 x LAN (Gigabit Ethernet)</w:t>
      </w:r>
    </w:p>
    <w:p w14:paraId="206DF541" w14:textId="77777777" w:rsidR="007B4225" w:rsidRPr="00585C7D" w:rsidRDefault="007B4225" w:rsidP="007B4225">
      <w:pPr>
        <w:ind w:left="284"/>
      </w:pPr>
      <w:r w:rsidRPr="00585C7D">
        <w:t>słuchawki/mikrofon: 1</w:t>
      </w:r>
    </w:p>
    <w:p w14:paraId="35667769" w14:textId="77777777" w:rsidR="007B4225" w:rsidRPr="001A6597" w:rsidRDefault="007B4225" w:rsidP="007B4225">
      <w:r w:rsidRPr="001A6597">
        <w:t>KOMUNIKACJA</w:t>
      </w:r>
    </w:p>
    <w:p w14:paraId="36FFC4D9" w14:textId="77777777" w:rsidR="007B4225" w:rsidRPr="00E95AEC" w:rsidRDefault="007B4225" w:rsidP="007B4225">
      <w:r w:rsidRPr="001A6597">
        <w:tab/>
      </w:r>
      <w:proofErr w:type="spellStart"/>
      <w:r w:rsidRPr="00E95AEC">
        <w:t>WiFi</w:t>
      </w:r>
      <w:proofErr w:type="spellEnd"/>
      <w:r w:rsidRPr="00E95AEC">
        <w:t xml:space="preserve"> 6E, Bluetooth® 5.3,  LAN </w:t>
      </w:r>
      <w:r w:rsidRPr="00E95AEC">
        <w:tab/>
        <w:t xml:space="preserve">100/1000 </w:t>
      </w:r>
      <w:proofErr w:type="spellStart"/>
      <w:r w:rsidRPr="00E95AEC">
        <w:t>Mbit</w:t>
      </w:r>
      <w:proofErr w:type="spellEnd"/>
      <w:r w:rsidRPr="00E95AEC">
        <w:t>/s‏‏‎ ‎</w:t>
      </w:r>
    </w:p>
    <w:p w14:paraId="0D2F7A2C" w14:textId="77777777" w:rsidR="007B4225" w:rsidRPr="001A6597" w:rsidRDefault="007B4225" w:rsidP="007B4225">
      <w:r w:rsidRPr="001A6597">
        <w:t>POZOSTAŁE INFORMACJE</w:t>
      </w:r>
    </w:p>
    <w:p w14:paraId="716EAC71" w14:textId="77777777" w:rsidR="007B4225" w:rsidRPr="00585C7D" w:rsidRDefault="007B4225" w:rsidP="007B4225">
      <w:pPr>
        <w:ind w:left="284"/>
      </w:pPr>
      <w:r w:rsidRPr="00585C7D">
        <w:t>System Operacyjny: Windows 11 Professional 64-bit</w:t>
      </w:r>
    </w:p>
    <w:p w14:paraId="3DDA6FAD" w14:textId="77777777" w:rsidR="007B4225" w:rsidRPr="001A6597" w:rsidRDefault="007B4225" w:rsidP="007B4225">
      <w:pPr>
        <w:ind w:left="284"/>
      </w:pPr>
      <w:r w:rsidRPr="001A6597">
        <w:t>Gwarancja</w:t>
      </w:r>
      <w:r>
        <w:t xml:space="preserve">: </w:t>
      </w:r>
      <w:r w:rsidRPr="001A6597">
        <w:t>3 lata</w:t>
      </w:r>
    </w:p>
    <w:p w14:paraId="7FFB06CD" w14:textId="77777777" w:rsidR="007B4225" w:rsidRPr="001A6597" w:rsidRDefault="007B4225" w:rsidP="007B4225">
      <w:pPr>
        <w:ind w:left="284"/>
      </w:pPr>
      <w:r w:rsidRPr="001A6597">
        <w:t xml:space="preserve">Ochrona </w:t>
      </w:r>
      <w:proofErr w:type="spellStart"/>
      <w:r w:rsidRPr="001A6597">
        <w:t>przeciwkradzieżowa</w:t>
      </w:r>
      <w:proofErr w:type="spellEnd"/>
    </w:p>
    <w:p w14:paraId="5C40E733" w14:textId="77777777" w:rsidR="007B4225" w:rsidRPr="001A6597" w:rsidRDefault="007B4225" w:rsidP="007B4225">
      <w:pPr>
        <w:ind w:left="284"/>
      </w:pPr>
      <w:r w:rsidRPr="001A6597">
        <w:tab/>
        <w:t>Gniazdo blokady bezpieczeństwa (linka bezpieczeństwa sprzedawana osobno), czujnik nieautoryzowanego dostępu</w:t>
      </w:r>
    </w:p>
    <w:p w14:paraId="40F26BC4" w14:textId="77777777" w:rsidR="007B4225" w:rsidRPr="001A6597" w:rsidRDefault="007B4225" w:rsidP="007B4225">
      <w:pPr>
        <w:ind w:left="284"/>
      </w:pPr>
      <w:r w:rsidRPr="001A6597">
        <w:lastRenderedPageBreak/>
        <w:t>Inne cechy</w:t>
      </w:r>
    </w:p>
    <w:p w14:paraId="2F1D08AF" w14:textId="77777777" w:rsidR="007B4225" w:rsidRPr="001A6597" w:rsidRDefault="007B4225" w:rsidP="007B4225">
      <w:r w:rsidRPr="001A6597">
        <w:tab/>
        <w:t>VESA 100 x 100 mm</w:t>
      </w:r>
    </w:p>
    <w:p w14:paraId="07E2EA2F" w14:textId="77777777" w:rsidR="007B4225" w:rsidRDefault="007B4225" w:rsidP="007B4225">
      <w:r w:rsidRPr="001A6597">
        <w:t>W zestawie</w:t>
      </w:r>
      <w:r>
        <w:t xml:space="preserve">: </w:t>
      </w:r>
      <w:r>
        <w:tab/>
        <w:t>m</w:t>
      </w:r>
      <w:r w:rsidRPr="001A6597">
        <w:t>ysz i klawiatura</w:t>
      </w:r>
    </w:p>
    <w:p w14:paraId="273EC0ED" w14:textId="77777777" w:rsidR="007B4225" w:rsidRPr="00316431" w:rsidRDefault="007B4225" w:rsidP="007B4225">
      <w:pPr>
        <w:rPr>
          <w:b/>
        </w:rPr>
      </w:pPr>
      <w:r>
        <w:t xml:space="preserve">Uwaga: jeśli w zestawie oferowana jest klawiatura bezprzewodowa należy dołączyć dodatkowo pełnowymiarową klawiaturę przewodową o następującej specyfikacji </w:t>
      </w:r>
    </w:p>
    <w:p w14:paraId="2D7C1240" w14:textId="77777777" w:rsidR="007B4225" w:rsidRPr="00B72F80" w:rsidRDefault="007B4225" w:rsidP="007B4225">
      <w:pPr>
        <w:ind w:left="1134"/>
      </w:pPr>
      <w:r w:rsidRPr="00B72F80">
        <w:t>( Komunikacja z komputerem Przewodowa;</w:t>
      </w:r>
    </w:p>
    <w:p w14:paraId="0BD4E60A" w14:textId="77777777" w:rsidR="007B4225" w:rsidRPr="00B72F80" w:rsidRDefault="007B4225" w:rsidP="007B4225">
      <w:pPr>
        <w:ind w:left="1134"/>
      </w:pPr>
      <w:r w:rsidRPr="00B72F80">
        <w:t>Układ klawiatury US; Typ klawiatury Wyspowa; Blok numeryczny; Podpórka pod nadgarstki)</w:t>
      </w:r>
    </w:p>
    <w:p w14:paraId="29567DE8"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2232009D" w14:textId="0BEEC59A" w:rsidR="00850888" w:rsidRDefault="000C554C" w:rsidP="007B4225">
      <w:pPr>
        <w:spacing w:line="259" w:lineRule="auto"/>
        <w:rPr>
          <w:rFonts w:asciiTheme="majorHAnsi" w:hAnsiTheme="majorHAnsi" w:cstheme="majorHAnsi"/>
          <w:b/>
          <w:bCs/>
        </w:rPr>
      </w:pPr>
      <w:r w:rsidRPr="000C554C">
        <w:rPr>
          <w:rFonts w:asciiTheme="majorHAnsi" w:eastAsiaTheme="minorHAnsi" w:hAnsiTheme="majorHAnsi" w:cstheme="majorHAnsi"/>
          <w:sz w:val="22"/>
          <w:szCs w:val="22"/>
          <w:lang w:eastAsia="en-US"/>
        </w:rPr>
        <w:t xml:space="preserve"> </w:t>
      </w:r>
    </w:p>
    <w:p w14:paraId="51FA615D" w14:textId="51220BF8" w:rsidR="008E7E76" w:rsidRDefault="008E7E76" w:rsidP="008E7E76">
      <w:pPr>
        <w:rPr>
          <w:rFonts w:asciiTheme="majorHAnsi" w:hAnsiTheme="majorHAnsi" w:cstheme="majorHAnsi"/>
          <w:b/>
          <w:bCs/>
        </w:rPr>
      </w:pPr>
      <w:r>
        <w:rPr>
          <w:rFonts w:asciiTheme="majorHAnsi" w:hAnsiTheme="majorHAnsi" w:cstheme="majorHAnsi"/>
          <w:b/>
          <w:bCs/>
        </w:rPr>
        <w:t>Zadanie 2</w:t>
      </w:r>
    </w:p>
    <w:p w14:paraId="4D88D1CE" w14:textId="77777777" w:rsidR="007B4225" w:rsidRPr="00927D9E" w:rsidRDefault="007B4225" w:rsidP="007B4225">
      <w:pPr>
        <w:pStyle w:val="Akapitzlist"/>
        <w:numPr>
          <w:ilvl w:val="0"/>
          <w:numId w:val="45"/>
        </w:numPr>
        <w:ind w:left="0"/>
        <w:contextualSpacing/>
        <w:rPr>
          <w:rFonts w:cstheme="minorHAnsi"/>
          <w:b/>
        </w:rPr>
      </w:pPr>
      <w:r w:rsidRPr="00927D9E">
        <w:rPr>
          <w:rFonts w:cstheme="minorHAnsi"/>
          <w:b/>
        </w:rPr>
        <w:t>Dysk przenośny 1TB SSD</w:t>
      </w:r>
      <w:r>
        <w:rPr>
          <w:rFonts w:cstheme="minorHAnsi"/>
          <w:b/>
        </w:rPr>
        <w:t xml:space="preserve"> – 2 sztuki</w:t>
      </w:r>
      <w:r w:rsidRPr="00927D9E">
        <w:rPr>
          <w:rFonts w:cstheme="minorHAnsi"/>
          <w:b/>
        </w:rPr>
        <w:tab/>
      </w:r>
      <w:r w:rsidRPr="00927D9E">
        <w:rPr>
          <w:rFonts w:cstheme="minorHAnsi"/>
          <w:b/>
        </w:rPr>
        <w:tab/>
      </w:r>
      <w:r w:rsidRPr="00927D9E">
        <w:rPr>
          <w:rFonts w:cstheme="minorHAnsi"/>
          <w:b/>
        </w:rPr>
        <w:tab/>
      </w:r>
      <w:r w:rsidRPr="00927D9E">
        <w:rPr>
          <w:rFonts w:cstheme="minorHAnsi"/>
          <w:b/>
        </w:rPr>
        <w:tab/>
      </w:r>
      <w:r w:rsidRPr="00927D9E">
        <w:rPr>
          <w:rFonts w:cstheme="minorHAnsi"/>
          <w:b/>
        </w:rPr>
        <w:tab/>
      </w:r>
      <w:r w:rsidRPr="00927D9E">
        <w:rPr>
          <w:rFonts w:cstheme="minorHAnsi"/>
          <w:b/>
        </w:rPr>
        <w:tab/>
      </w:r>
      <w:r w:rsidRPr="00927D9E">
        <w:rPr>
          <w:rFonts w:cstheme="minorHAnsi"/>
          <w:b/>
        </w:rPr>
        <w:tab/>
      </w:r>
    </w:p>
    <w:p w14:paraId="14E59E56" w14:textId="77777777" w:rsidR="007B4225" w:rsidRPr="00927D9E" w:rsidRDefault="007B4225" w:rsidP="007B4225">
      <w:pPr>
        <w:ind w:left="426" w:hanging="426"/>
        <w:rPr>
          <w:rFonts w:cstheme="minorHAnsi"/>
        </w:rPr>
      </w:pPr>
      <w:r w:rsidRPr="00927D9E">
        <w:rPr>
          <w:rFonts w:cstheme="minorHAnsi"/>
        </w:rPr>
        <w:t>Pojemność: min.1 TB</w:t>
      </w:r>
    </w:p>
    <w:p w14:paraId="47F7FC31" w14:textId="77777777" w:rsidR="007B4225" w:rsidRPr="00927D9E" w:rsidRDefault="007B4225" w:rsidP="007B4225">
      <w:pPr>
        <w:ind w:left="426" w:hanging="426"/>
        <w:rPr>
          <w:rFonts w:cstheme="minorHAnsi"/>
        </w:rPr>
      </w:pPr>
      <w:r w:rsidRPr="00927D9E">
        <w:rPr>
          <w:rFonts w:cstheme="minorHAnsi"/>
        </w:rPr>
        <w:t>Typ podłączenia: USB 3.2 Gen 2</w:t>
      </w:r>
    </w:p>
    <w:p w14:paraId="0F92D16D" w14:textId="77777777" w:rsidR="007B4225" w:rsidRPr="00927D9E" w:rsidRDefault="007B4225" w:rsidP="007B4225">
      <w:pPr>
        <w:ind w:left="426" w:hanging="426"/>
        <w:rPr>
          <w:rFonts w:cstheme="minorHAnsi"/>
        </w:rPr>
      </w:pPr>
      <w:r w:rsidRPr="00927D9E">
        <w:rPr>
          <w:rFonts w:cstheme="minorHAnsi"/>
        </w:rPr>
        <w:t>Format:2,5 cala</w:t>
      </w:r>
    </w:p>
    <w:p w14:paraId="0E78EC1C" w14:textId="77777777" w:rsidR="007B4225" w:rsidRPr="00927D9E" w:rsidRDefault="007B4225" w:rsidP="007B4225">
      <w:pPr>
        <w:ind w:left="426" w:hanging="426"/>
        <w:rPr>
          <w:rFonts w:cstheme="minorHAnsi"/>
        </w:rPr>
      </w:pPr>
      <w:r w:rsidRPr="00927D9E">
        <w:rPr>
          <w:rFonts w:cstheme="minorHAnsi"/>
        </w:rPr>
        <w:t>Maks. odczyt: 800 MB/s</w:t>
      </w:r>
    </w:p>
    <w:p w14:paraId="5006B9C6" w14:textId="77777777" w:rsidR="007B4225" w:rsidRPr="00927D9E" w:rsidRDefault="007B4225" w:rsidP="007B4225">
      <w:pPr>
        <w:ind w:left="426" w:hanging="426"/>
        <w:rPr>
          <w:rFonts w:cstheme="minorHAnsi"/>
        </w:rPr>
      </w:pPr>
      <w:r w:rsidRPr="00927D9E">
        <w:rPr>
          <w:rFonts w:cstheme="minorHAnsi"/>
        </w:rPr>
        <w:t>Odporność: na pył, na wodę, na wstrząsy</w:t>
      </w:r>
    </w:p>
    <w:p w14:paraId="2D11C556" w14:textId="77777777" w:rsidR="007B4225" w:rsidRPr="00927D9E" w:rsidRDefault="007B4225" w:rsidP="007B4225">
      <w:pPr>
        <w:ind w:left="426" w:hanging="426"/>
        <w:rPr>
          <w:rFonts w:cstheme="minorHAnsi"/>
        </w:rPr>
      </w:pPr>
      <w:r w:rsidRPr="00927D9E">
        <w:rPr>
          <w:rFonts w:cstheme="minorHAnsi"/>
        </w:rPr>
        <w:t>Waga:  mak.40 g</w:t>
      </w:r>
    </w:p>
    <w:p w14:paraId="1DCC3701" w14:textId="77777777" w:rsidR="007B4225" w:rsidRPr="00927D9E" w:rsidRDefault="007B4225" w:rsidP="007B4225">
      <w:pPr>
        <w:ind w:left="426" w:hanging="426"/>
        <w:rPr>
          <w:rFonts w:cstheme="minorHAnsi"/>
        </w:rPr>
      </w:pPr>
      <w:r w:rsidRPr="00927D9E">
        <w:rPr>
          <w:rFonts w:cstheme="minorHAnsi"/>
        </w:rPr>
        <w:t>Wyposażenie: kabel USB C na A</w:t>
      </w:r>
    </w:p>
    <w:p w14:paraId="3E66F522" w14:textId="77777777" w:rsidR="007B4225" w:rsidRDefault="007B4225" w:rsidP="007B4225">
      <w:pPr>
        <w:ind w:left="426" w:hanging="426"/>
        <w:rPr>
          <w:rFonts w:cstheme="minorHAnsi"/>
        </w:rPr>
      </w:pPr>
      <w:r w:rsidRPr="00927D9E">
        <w:rPr>
          <w:rFonts w:cstheme="minorHAnsi"/>
        </w:rPr>
        <w:t>Gwarancja: min. 36 miesięcy</w:t>
      </w:r>
    </w:p>
    <w:p w14:paraId="0ED6F60B" w14:textId="77777777" w:rsidR="007B4225" w:rsidRPr="00927D9E" w:rsidRDefault="007B4225" w:rsidP="007B4225">
      <w:pPr>
        <w:ind w:left="426" w:hanging="426"/>
        <w:rPr>
          <w:rFonts w:cstheme="minorHAnsi"/>
        </w:rPr>
      </w:pPr>
    </w:p>
    <w:p w14:paraId="67A9AB8E" w14:textId="77777777" w:rsidR="007B4225" w:rsidRPr="00927D9E" w:rsidRDefault="007B4225" w:rsidP="007B4225">
      <w:pPr>
        <w:pStyle w:val="Akapitzlist"/>
        <w:numPr>
          <w:ilvl w:val="0"/>
          <w:numId w:val="45"/>
        </w:numPr>
        <w:spacing w:after="200"/>
        <w:ind w:left="0" w:hanging="284"/>
        <w:contextualSpacing/>
        <w:rPr>
          <w:rFonts w:cstheme="minorHAnsi"/>
          <w:b/>
        </w:rPr>
      </w:pPr>
      <w:r w:rsidRPr="00927D9E">
        <w:rPr>
          <w:rFonts w:cstheme="minorHAnsi"/>
          <w:b/>
        </w:rPr>
        <w:t>Laserowe urządzenie wielofunkcyjne (drukarka, skaner, kopiarka)</w:t>
      </w:r>
      <w:r>
        <w:rPr>
          <w:rFonts w:cstheme="minorHAnsi"/>
          <w:b/>
        </w:rPr>
        <w:t xml:space="preserve"> - </w:t>
      </w:r>
      <w:r w:rsidRPr="00927D9E">
        <w:rPr>
          <w:rFonts w:cstheme="minorHAnsi"/>
          <w:b/>
        </w:rPr>
        <w:t>1 szt</w:t>
      </w:r>
      <w:r>
        <w:rPr>
          <w:rFonts w:cstheme="minorHAnsi"/>
          <w:b/>
        </w:rPr>
        <w:t>.</w:t>
      </w:r>
    </w:p>
    <w:p w14:paraId="73276330" w14:textId="77777777" w:rsidR="007B4225" w:rsidRPr="00927D9E" w:rsidRDefault="007B4225" w:rsidP="007B4225">
      <w:pPr>
        <w:rPr>
          <w:rFonts w:cstheme="minorHAnsi"/>
        </w:rPr>
      </w:pPr>
      <w:r w:rsidRPr="00927D9E">
        <w:rPr>
          <w:rFonts w:cstheme="minorHAnsi"/>
        </w:rPr>
        <w:t>Technologia druku: Laserowa, kolorowa</w:t>
      </w:r>
    </w:p>
    <w:p w14:paraId="49152B43" w14:textId="77777777" w:rsidR="007B4225" w:rsidRPr="00927D9E" w:rsidRDefault="007B4225" w:rsidP="007B4225">
      <w:pPr>
        <w:rPr>
          <w:rFonts w:cstheme="minorHAnsi"/>
        </w:rPr>
      </w:pPr>
      <w:r w:rsidRPr="00927D9E">
        <w:rPr>
          <w:rFonts w:cstheme="minorHAnsi"/>
        </w:rPr>
        <w:t>Funkcje urządzenia: drukowanie, skanowanie, kopiowanie</w:t>
      </w:r>
    </w:p>
    <w:p w14:paraId="4C2988DF" w14:textId="77777777" w:rsidR="007B4225" w:rsidRPr="00927D9E" w:rsidRDefault="007B4225" w:rsidP="007B4225">
      <w:pPr>
        <w:rPr>
          <w:rFonts w:cstheme="minorHAnsi"/>
        </w:rPr>
      </w:pPr>
      <w:r w:rsidRPr="00927D9E">
        <w:rPr>
          <w:rFonts w:cstheme="minorHAnsi"/>
        </w:rPr>
        <w:t>Skanowanie: automatyczne jednostronne (Podajnik ADF)</w:t>
      </w:r>
    </w:p>
    <w:p w14:paraId="7074C38D" w14:textId="77777777" w:rsidR="007B4225" w:rsidRPr="00927D9E" w:rsidRDefault="007B4225" w:rsidP="007B4225">
      <w:pPr>
        <w:rPr>
          <w:rFonts w:cstheme="minorHAnsi"/>
        </w:rPr>
      </w:pPr>
      <w:r w:rsidRPr="00927D9E">
        <w:rPr>
          <w:rFonts w:cstheme="minorHAnsi"/>
        </w:rPr>
        <w:t>Druk dwustronny (Duplex): Automatyczny</w:t>
      </w:r>
    </w:p>
    <w:p w14:paraId="4A7EF1AE" w14:textId="77777777" w:rsidR="007B4225" w:rsidRPr="00927D9E" w:rsidRDefault="007B4225" w:rsidP="007B4225">
      <w:pPr>
        <w:rPr>
          <w:rFonts w:cstheme="minorHAnsi"/>
        </w:rPr>
      </w:pPr>
      <w:r w:rsidRPr="00927D9E">
        <w:rPr>
          <w:rFonts w:cstheme="minorHAnsi"/>
        </w:rPr>
        <w:t xml:space="preserve">Dodatkowe funkcje:  druk przez </w:t>
      </w:r>
      <w:proofErr w:type="spellStart"/>
      <w:r w:rsidRPr="00927D9E">
        <w:rPr>
          <w:rFonts w:cstheme="minorHAnsi"/>
        </w:rPr>
        <w:t>WiFi</w:t>
      </w:r>
      <w:proofErr w:type="spellEnd"/>
      <w:r w:rsidRPr="00927D9E">
        <w:rPr>
          <w:rFonts w:cstheme="minorHAnsi"/>
        </w:rPr>
        <w:t xml:space="preserve">, druk w sieci LAN, </w:t>
      </w:r>
      <w:proofErr w:type="spellStart"/>
      <w:r w:rsidRPr="00927D9E">
        <w:rPr>
          <w:rFonts w:cstheme="minorHAnsi"/>
        </w:rPr>
        <w:t>dukowanie</w:t>
      </w:r>
      <w:proofErr w:type="spellEnd"/>
      <w:r w:rsidRPr="00927D9E">
        <w:rPr>
          <w:rFonts w:cstheme="minorHAnsi"/>
        </w:rPr>
        <w:t xml:space="preserve"> ze </w:t>
      </w:r>
      <w:proofErr w:type="spellStart"/>
      <w:r w:rsidRPr="00927D9E">
        <w:rPr>
          <w:rFonts w:cstheme="minorHAnsi"/>
        </w:rPr>
        <w:t>smartfona</w:t>
      </w:r>
      <w:proofErr w:type="spellEnd"/>
      <w:r w:rsidRPr="00927D9E">
        <w:rPr>
          <w:rFonts w:cstheme="minorHAnsi"/>
        </w:rPr>
        <w:t>(Android i iOS)</w:t>
      </w:r>
    </w:p>
    <w:p w14:paraId="030A8AFD" w14:textId="77777777" w:rsidR="007B4225" w:rsidRPr="00927D9E" w:rsidRDefault="007B4225" w:rsidP="007B4225">
      <w:pPr>
        <w:rPr>
          <w:rFonts w:cstheme="minorHAnsi"/>
        </w:rPr>
      </w:pPr>
      <w:r w:rsidRPr="00927D9E">
        <w:rPr>
          <w:rFonts w:cstheme="minorHAnsi"/>
        </w:rPr>
        <w:t xml:space="preserve">Wyświetlacz: wbudowany, kolorowy ekran dotykowy </w:t>
      </w:r>
      <w:proofErr w:type="spellStart"/>
      <w:r w:rsidRPr="00927D9E">
        <w:rPr>
          <w:rFonts w:cstheme="minorHAnsi"/>
        </w:rPr>
        <w:t>oprzekatnej</w:t>
      </w:r>
      <w:proofErr w:type="spellEnd"/>
      <w:r w:rsidRPr="00927D9E">
        <w:rPr>
          <w:rFonts w:cstheme="minorHAnsi"/>
        </w:rPr>
        <w:t xml:space="preserve"> min. 8,8 cm</w:t>
      </w:r>
    </w:p>
    <w:p w14:paraId="4682B92B" w14:textId="77777777" w:rsidR="007B4225" w:rsidRPr="00927D9E" w:rsidRDefault="007B4225" w:rsidP="007B4225">
      <w:pPr>
        <w:rPr>
          <w:rFonts w:cstheme="minorHAnsi"/>
        </w:rPr>
      </w:pPr>
      <w:r w:rsidRPr="00927D9E">
        <w:rPr>
          <w:rFonts w:cstheme="minorHAnsi"/>
        </w:rPr>
        <w:t>Maksymalny format papieru; A4</w:t>
      </w:r>
    </w:p>
    <w:p w14:paraId="20067560" w14:textId="77777777" w:rsidR="007B4225" w:rsidRPr="00927D9E" w:rsidRDefault="007B4225" w:rsidP="007B4225">
      <w:pPr>
        <w:rPr>
          <w:rFonts w:cstheme="minorHAnsi"/>
        </w:rPr>
      </w:pPr>
      <w:r w:rsidRPr="00927D9E">
        <w:rPr>
          <w:rFonts w:cstheme="minorHAnsi"/>
        </w:rPr>
        <w:t xml:space="preserve">Maksymalna rozdzielczość druku: co najmniej 2400 x 600 </w:t>
      </w:r>
      <w:proofErr w:type="spellStart"/>
      <w:r w:rsidRPr="00927D9E">
        <w:rPr>
          <w:rFonts w:cstheme="minorHAnsi"/>
        </w:rPr>
        <w:t>dpi</w:t>
      </w:r>
      <w:proofErr w:type="spellEnd"/>
    </w:p>
    <w:p w14:paraId="32D1AAAF" w14:textId="77777777" w:rsidR="007B4225" w:rsidRPr="00927D9E" w:rsidRDefault="007B4225" w:rsidP="007B4225">
      <w:pPr>
        <w:rPr>
          <w:rFonts w:cstheme="minorHAnsi"/>
        </w:rPr>
      </w:pPr>
      <w:r w:rsidRPr="00927D9E">
        <w:rPr>
          <w:rFonts w:cstheme="minorHAnsi"/>
        </w:rPr>
        <w:t xml:space="preserve">Maksymalna rozdzielczość skanowania: nie mniej niż 1200 x 1200 </w:t>
      </w:r>
      <w:proofErr w:type="spellStart"/>
      <w:r w:rsidRPr="00927D9E">
        <w:rPr>
          <w:rFonts w:cstheme="minorHAnsi"/>
        </w:rPr>
        <w:t>dpi</w:t>
      </w:r>
      <w:proofErr w:type="spellEnd"/>
      <w:r w:rsidRPr="00927D9E">
        <w:rPr>
          <w:rFonts w:cstheme="minorHAnsi"/>
        </w:rPr>
        <w:t xml:space="preserve">: </w:t>
      </w:r>
    </w:p>
    <w:p w14:paraId="308DC801" w14:textId="77777777" w:rsidR="007B4225" w:rsidRPr="00927D9E" w:rsidRDefault="007B4225" w:rsidP="007B4225">
      <w:pPr>
        <w:rPr>
          <w:rFonts w:cstheme="minorHAnsi"/>
        </w:rPr>
      </w:pPr>
      <w:r w:rsidRPr="00927D9E">
        <w:rPr>
          <w:rFonts w:cstheme="minorHAnsi"/>
        </w:rPr>
        <w:t>Szybkość druku w mono: min. 26 stron na minutę</w:t>
      </w:r>
    </w:p>
    <w:p w14:paraId="4A3E8C54" w14:textId="77777777" w:rsidR="007B4225" w:rsidRPr="00927D9E" w:rsidRDefault="007B4225" w:rsidP="007B4225">
      <w:pPr>
        <w:rPr>
          <w:rFonts w:cstheme="minorHAnsi"/>
        </w:rPr>
      </w:pPr>
      <w:r w:rsidRPr="00927D9E">
        <w:rPr>
          <w:rFonts w:cstheme="minorHAnsi"/>
        </w:rPr>
        <w:t>Szybkość druku w kolorze: min. 26 stron na minutę</w:t>
      </w:r>
    </w:p>
    <w:p w14:paraId="5C9A54AC" w14:textId="77777777" w:rsidR="007B4225" w:rsidRPr="00927D9E" w:rsidRDefault="007B4225" w:rsidP="007B4225">
      <w:pPr>
        <w:rPr>
          <w:rFonts w:cstheme="minorHAnsi"/>
        </w:rPr>
      </w:pPr>
      <w:r w:rsidRPr="00927D9E">
        <w:rPr>
          <w:rFonts w:cstheme="minorHAnsi"/>
        </w:rPr>
        <w:t>Szybkość kopiowania: min. 26 stron na minutę</w:t>
      </w:r>
    </w:p>
    <w:p w14:paraId="27AF2261" w14:textId="77777777" w:rsidR="007B4225" w:rsidRPr="00927D9E" w:rsidRDefault="007B4225" w:rsidP="007B4225">
      <w:pPr>
        <w:rPr>
          <w:rFonts w:cstheme="minorHAnsi"/>
        </w:rPr>
      </w:pPr>
      <w:r w:rsidRPr="00927D9E">
        <w:rPr>
          <w:rFonts w:cstheme="minorHAnsi"/>
        </w:rPr>
        <w:t>Szybkość skanowania: min.21 stron na minutę</w:t>
      </w:r>
    </w:p>
    <w:p w14:paraId="04C69931" w14:textId="77777777" w:rsidR="007B4225" w:rsidRPr="00927D9E" w:rsidRDefault="007B4225" w:rsidP="007B4225">
      <w:pPr>
        <w:rPr>
          <w:rFonts w:cstheme="minorHAnsi"/>
        </w:rPr>
      </w:pPr>
      <w:r w:rsidRPr="00927D9E">
        <w:rPr>
          <w:rFonts w:cstheme="minorHAnsi"/>
        </w:rPr>
        <w:t>Obsługiwany typ nośnika: Papier zwykły</w:t>
      </w:r>
    </w:p>
    <w:p w14:paraId="51EF97E2" w14:textId="77777777" w:rsidR="007B4225" w:rsidRPr="00927D9E" w:rsidRDefault="007B4225" w:rsidP="007B4225">
      <w:pPr>
        <w:rPr>
          <w:rFonts w:cstheme="minorHAnsi"/>
        </w:rPr>
      </w:pPr>
      <w:r w:rsidRPr="00927D9E">
        <w:rPr>
          <w:rFonts w:cstheme="minorHAnsi"/>
        </w:rPr>
        <w:t>Obsługiwane formaty nośników: A4, A5, A6</w:t>
      </w:r>
    </w:p>
    <w:p w14:paraId="6FA2A3F2" w14:textId="77777777" w:rsidR="007B4225" w:rsidRPr="00927D9E" w:rsidRDefault="007B4225" w:rsidP="007B4225">
      <w:pPr>
        <w:rPr>
          <w:rFonts w:cstheme="minorHAnsi"/>
        </w:rPr>
      </w:pPr>
      <w:r w:rsidRPr="00927D9E">
        <w:rPr>
          <w:rFonts w:cstheme="minorHAnsi"/>
        </w:rPr>
        <w:t>Maksymalna gramatura papieru: 163 g/m²</w:t>
      </w:r>
    </w:p>
    <w:p w14:paraId="4D787BDD" w14:textId="77777777" w:rsidR="007B4225" w:rsidRPr="00927D9E" w:rsidRDefault="007B4225" w:rsidP="007B4225">
      <w:pPr>
        <w:rPr>
          <w:rFonts w:cstheme="minorHAnsi"/>
        </w:rPr>
      </w:pPr>
      <w:r w:rsidRPr="00927D9E">
        <w:rPr>
          <w:rFonts w:cstheme="minorHAnsi"/>
        </w:rPr>
        <w:t>Podajnik papieru: Główny: 250 arkuszy | Ręczny: 1 arkusz | ADF: 50 arkuszy</w:t>
      </w:r>
    </w:p>
    <w:p w14:paraId="2234BE5B" w14:textId="77777777" w:rsidR="007B4225" w:rsidRPr="00927D9E" w:rsidRDefault="007B4225" w:rsidP="007B4225">
      <w:pPr>
        <w:rPr>
          <w:rFonts w:cstheme="minorHAnsi"/>
        </w:rPr>
      </w:pPr>
      <w:r w:rsidRPr="00927D9E">
        <w:rPr>
          <w:rFonts w:cstheme="minorHAnsi"/>
        </w:rPr>
        <w:t>Odbiornik papieru: 150 arkuszy</w:t>
      </w:r>
    </w:p>
    <w:p w14:paraId="5C776034" w14:textId="77777777" w:rsidR="007B4225" w:rsidRPr="00927D9E" w:rsidRDefault="007B4225" w:rsidP="007B4225">
      <w:pPr>
        <w:rPr>
          <w:rFonts w:cstheme="minorHAnsi"/>
        </w:rPr>
      </w:pPr>
      <w:r w:rsidRPr="00927D9E">
        <w:rPr>
          <w:rFonts w:cstheme="minorHAnsi"/>
        </w:rPr>
        <w:t>Miesięczne obciążenie: nie mniej niż 40000 stron na miesiąc</w:t>
      </w:r>
    </w:p>
    <w:p w14:paraId="6AB29F1A" w14:textId="77777777" w:rsidR="007B4225" w:rsidRPr="00927D9E" w:rsidRDefault="007B4225" w:rsidP="007B4225">
      <w:pPr>
        <w:ind w:left="426" w:hanging="426"/>
        <w:rPr>
          <w:rFonts w:cstheme="minorHAnsi"/>
        </w:rPr>
      </w:pPr>
      <w:r w:rsidRPr="00927D9E">
        <w:rPr>
          <w:rFonts w:cstheme="minorHAnsi"/>
        </w:rPr>
        <w:t xml:space="preserve">Inne funkcje: drukowanie dokumentów poufnych, skanowanie do chmury, skanowanie bezpośrednio do e-mail </w:t>
      </w:r>
    </w:p>
    <w:p w14:paraId="618E9E15" w14:textId="77777777" w:rsidR="007B4225" w:rsidRPr="00927D9E" w:rsidRDefault="007B4225" w:rsidP="007B4225">
      <w:pPr>
        <w:rPr>
          <w:rFonts w:cstheme="minorHAnsi"/>
        </w:rPr>
      </w:pPr>
      <w:r w:rsidRPr="00927D9E">
        <w:rPr>
          <w:rFonts w:cstheme="minorHAnsi"/>
        </w:rPr>
        <w:t>Liczba wkładów drukujących: 4</w:t>
      </w:r>
    </w:p>
    <w:p w14:paraId="37536C36" w14:textId="77777777" w:rsidR="007B4225" w:rsidRPr="00927D9E" w:rsidRDefault="007B4225" w:rsidP="007B4225">
      <w:pPr>
        <w:rPr>
          <w:rFonts w:cstheme="minorHAnsi"/>
        </w:rPr>
      </w:pPr>
      <w:r w:rsidRPr="00927D9E">
        <w:rPr>
          <w:rFonts w:cstheme="minorHAnsi"/>
        </w:rPr>
        <w:t>Język menu: Polski, angielski i inne</w:t>
      </w:r>
    </w:p>
    <w:p w14:paraId="166B32A1" w14:textId="77777777" w:rsidR="007B4225" w:rsidRPr="00927D9E" w:rsidRDefault="007B4225" w:rsidP="007B4225">
      <w:pPr>
        <w:ind w:left="426" w:hanging="426"/>
        <w:rPr>
          <w:rFonts w:cstheme="minorHAnsi"/>
        </w:rPr>
      </w:pPr>
      <w:r w:rsidRPr="00927D9E">
        <w:rPr>
          <w:rFonts w:cstheme="minorHAnsi"/>
        </w:rPr>
        <w:t xml:space="preserve">Obsługiwane systemy operacyjne: co najmniej Windows 11, 10, 8, 7, Server, </w:t>
      </w:r>
      <w:proofErr w:type="spellStart"/>
      <w:r w:rsidRPr="00927D9E">
        <w:rPr>
          <w:rFonts w:cstheme="minorHAnsi"/>
        </w:rPr>
        <w:t>macOS</w:t>
      </w:r>
      <w:proofErr w:type="spellEnd"/>
      <w:r w:rsidRPr="00927D9E">
        <w:rPr>
          <w:rFonts w:cstheme="minorHAnsi"/>
        </w:rPr>
        <w:t>, Linux, Android, iOS</w:t>
      </w:r>
    </w:p>
    <w:p w14:paraId="29820A41" w14:textId="77777777" w:rsidR="007B4225" w:rsidRPr="00927D9E" w:rsidRDefault="007B4225" w:rsidP="007B4225">
      <w:pPr>
        <w:rPr>
          <w:rFonts w:cstheme="minorHAnsi"/>
        </w:rPr>
      </w:pPr>
      <w:r w:rsidRPr="00927D9E">
        <w:rPr>
          <w:rFonts w:cstheme="minorHAnsi"/>
        </w:rPr>
        <w:t>Dołączone akcesoria:</w:t>
      </w:r>
      <w:r>
        <w:rPr>
          <w:rFonts w:cstheme="minorHAnsi"/>
        </w:rPr>
        <w:t xml:space="preserve"> </w:t>
      </w:r>
      <w:r w:rsidRPr="00927D9E">
        <w:rPr>
          <w:rFonts w:cstheme="minorHAnsi"/>
        </w:rPr>
        <w:t>Kabel zasilający, Tonery startowe</w:t>
      </w:r>
    </w:p>
    <w:p w14:paraId="7CD02931" w14:textId="77777777" w:rsidR="007B4225" w:rsidRPr="00927D9E" w:rsidRDefault="007B4225" w:rsidP="007B4225">
      <w:pPr>
        <w:ind w:left="426" w:hanging="426"/>
        <w:rPr>
          <w:rFonts w:cstheme="minorHAnsi"/>
        </w:rPr>
      </w:pPr>
      <w:r w:rsidRPr="00927D9E">
        <w:rPr>
          <w:rFonts w:cstheme="minorHAnsi"/>
        </w:rPr>
        <w:lastRenderedPageBreak/>
        <w:t>Gwarancja producenta:36 miesięcy (zamawiający dopuszcza 24 miesiące z opcja dodatkowego roku po bezpłatnej rejestracji na stronie producenta)</w:t>
      </w:r>
    </w:p>
    <w:p w14:paraId="58C924E0" w14:textId="77777777" w:rsidR="007B4225" w:rsidRPr="00927D9E" w:rsidRDefault="007B4225" w:rsidP="007B4225">
      <w:pPr>
        <w:ind w:left="426" w:hanging="426"/>
        <w:rPr>
          <w:rFonts w:cstheme="minorHAnsi"/>
        </w:rPr>
      </w:pPr>
      <w:r w:rsidRPr="00927D9E">
        <w:rPr>
          <w:rFonts w:cstheme="minorHAnsi"/>
          <w:b/>
        </w:rPr>
        <w:t>Uwaga:</w:t>
      </w:r>
      <w:r w:rsidRPr="00927D9E">
        <w:rPr>
          <w:rFonts w:cstheme="minorHAnsi"/>
        </w:rPr>
        <w:t xml:space="preserve"> do urządzenia powinny być dołączone: kabel RJ45 </w:t>
      </w:r>
      <w:proofErr w:type="spellStart"/>
      <w:r w:rsidRPr="00927D9E">
        <w:rPr>
          <w:rFonts w:cstheme="minorHAnsi"/>
        </w:rPr>
        <w:t>cat</w:t>
      </w:r>
      <w:proofErr w:type="spellEnd"/>
      <w:r w:rsidRPr="00927D9E">
        <w:rPr>
          <w:rFonts w:cstheme="minorHAnsi"/>
        </w:rPr>
        <w:t xml:space="preserve">. 6 od długości 2 m i kabel </w:t>
      </w:r>
      <w:proofErr w:type="spellStart"/>
      <w:r w:rsidRPr="00927D9E">
        <w:rPr>
          <w:rFonts w:cstheme="minorHAnsi"/>
        </w:rPr>
        <w:t>usb</w:t>
      </w:r>
      <w:proofErr w:type="spellEnd"/>
      <w:r w:rsidRPr="00927D9E">
        <w:rPr>
          <w:rFonts w:cstheme="minorHAnsi"/>
        </w:rPr>
        <w:t xml:space="preserve"> pozwalający podłączyć urządzenie bezpośrednio do komputera.</w:t>
      </w:r>
    </w:p>
    <w:p w14:paraId="37988AC1" w14:textId="77777777" w:rsidR="007B4225" w:rsidRPr="00927D9E" w:rsidRDefault="007B4225" w:rsidP="007B4225">
      <w:pPr>
        <w:ind w:left="426" w:hanging="426"/>
        <w:rPr>
          <w:rFonts w:cstheme="minorHAnsi"/>
        </w:rPr>
      </w:pPr>
    </w:p>
    <w:p w14:paraId="720FDEBC" w14:textId="77777777" w:rsidR="007B4225" w:rsidRPr="00927D9E" w:rsidRDefault="007B4225" w:rsidP="007B4225">
      <w:pPr>
        <w:pStyle w:val="Akapitzlist"/>
        <w:numPr>
          <w:ilvl w:val="0"/>
          <w:numId w:val="45"/>
        </w:numPr>
        <w:spacing w:after="200"/>
        <w:ind w:left="0" w:hanging="284"/>
        <w:contextualSpacing/>
        <w:rPr>
          <w:rFonts w:cstheme="minorHAnsi"/>
          <w:b/>
          <w:lang w:val="en-US"/>
        </w:rPr>
      </w:pPr>
      <w:proofErr w:type="spellStart"/>
      <w:r w:rsidRPr="00927D9E">
        <w:rPr>
          <w:rFonts w:cstheme="minorHAnsi"/>
          <w:b/>
          <w:lang w:val="en-US"/>
        </w:rPr>
        <w:t>Komputer</w:t>
      </w:r>
      <w:proofErr w:type="spellEnd"/>
      <w:r>
        <w:rPr>
          <w:rFonts w:cstheme="minorHAnsi"/>
          <w:b/>
          <w:lang w:val="en-US"/>
        </w:rPr>
        <w:t xml:space="preserve"> </w:t>
      </w:r>
      <w:r w:rsidRPr="00927D9E">
        <w:rPr>
          <w:rFonts w:cstheme="minorHAnsi"/>
          <w:b/>
          <w:lang w:val="en-US"/>
        </w:rPr>
        <w:t>all-in-one</w:t>
      </w:r>
      <w:r>
        <w:rPr>
          <w:rFonts w:cstheme="minorHAnsi"/>
          <w:b/>
          <w:lang w:val="en-US"/>
        </w:rPr>
        <w:t xml:space="preserve"> - </w:t>
      </w:r>
      <w:r w:rsidRPr="00927D9E">
        <w:rPr>
          <w:rFonts w:cstheme="minorHAnsi"/>
          <w:b/>
          <w:lang w:val="en-US"/>
        </w:rPr>
        <w:t xml:space="preserve">1 </w:t>
      </w:r>
      <w:proofErr w:type="spellStart"/>
      <w:r w:rsidRPr="00927D9E">
        <w:rPr>
          <w:rFonts w:cstheme="minorHAnsi"/>
          <w:b/>
          <w:lang w:val="en-US"/>
        </w:rPr>
        <w:t>szt</w:t>
      </w:r>
      <w:proofErr w:type="spellEnd"/>
      <w:r w:rsidRPr="00927D9E">
        <w:rPr>
          <w:rFonts w:cstheme="minorHAnsi"/>
          <w:b/>
          <w:lang w:val="en-US"/>
        </w:rPr>
        <w:t>.</w:t>
      </w:r>
    </w:p>
    <w:p w14:paraId="65E0BD38" w14:textId="77777777" w:rsidR="007B4225" w:rsidRPr="00927D9E" w:rsidRDefault="007B4225" w:rsidP="007B4225">
      <w:pPr>
        <w:pStyle w:val="Akapitzlist"/>
        <w:rPr>
          <w:rFonts w:cstheme="minorHAnsi"/>
        </w:rPr>
      </w:pPr>
      <w:r w:rsidRPr="00927D9E">
        <w:rPr>
          <w:rFonts w:cstheme="minorHAnsi"/>
        </w:rPr>
        <w:t>Przekątna ekranu:</w:t>
      </w:r>
      <w:r w:rsidRPr="00927D9E">
        <w:rPr>
          <w:rFonts w:cstheme="minorHAnsi"/>
        </w:rPr>
        <w:tab/>
        <w:t>23,8 "</w:t>
      </w:r>
    </w:p>
    <w:p w14:paraId="79C7EEF9" w14:textId="77777777" w:rsidR="007B4225" w:rsidRPr="00927D9E" w:rsidRDefault="007B4225" w:rsidP="007B4225">
      <w:pPr>
        <w:pStyle w:val="Akapitzlist"/>
        <w:rPr>
          <w:rFonts w:cstheme="minorHAnsi"/>
        </w:rPr>
      </w:pPr>
      <w:r w:rsidRPr="00927D9E">
        <w:rPr>
          <w:rFonts w:cstheme="minorHAnsi"/>
        </w:rPr>
        <w:t>Rozdzielczość ekranu:</w:t>
      </w:r>
      <w:r w:rsidRPr="00927D9E">
        <w:rPr>
          <w:rFonts w:cstheme="minorHAnsi"/>
        </w:rPr>
        <w:tab/>
        <w:t>1920 x 1080 pikseli</w:t>
      </w:r>
    </w:p>
    <w:p w14:paraId="0627BA4D" w14:textId="77777777" w:rsidR="007B4225" w:rsidRPr="00927D9E" w:rsidRDefault="007B4225" w:rsidP="007B4225">
      <w:pPr>
        <w:pStyle w:val="Akapitzlist"/>
        <w:rPr>
          <w:rFonts w:cstheme="minorHAnsi"/>
        </w:rPr>
      </w:pPr>
      <w:r w:rsidRPr="00927D9E">
        <w:rPr>
          <w:rFonts w:cstheme="minorHAnsi"/>
        </w:rPr>
        <w:t xml:space="preserve">Rodzaj i Typ matrycy: </w:t>
      </w:r>
      <w:r w:rsidRPr="00927D9E">
        <w:rPr>
          <w:rFonts w:cstheme="minorHAnsi"/>
        </w:rPr>
        <w:tab/>
        <w:t>IPS, matowa</w:t>
      </w:r>
    </w:p>
    <w:p w14:paraId="3D22C88E" w14:textId="77777777" w:rsidR="007B4225" w:rsidRPr="00927D9E" w:rsidRDefault="007B4225" w:rsidP="007B4225">
      <w:pPr>
        <w:ind w:left="426" w:hanging="426"/>
        <w:rPr>
          <w:rFonts w:cstheme="minorHAnsi"/>
        </w:rPr>
      </w:pPr>
      <w:r w:rsidRPr="00927D9E">
        <w:rPr>
          <w:rFonts w:cstheme="minorHAnsi"/>
        </w:rPr>
        <w:t xml:space="preserve">Procesor: Procesor klasy x86, wielordzeniowy, zaprojektowany do pracy w komputerach przenośnych, osiągający w testach wydajności (wg </w:t>
      </w:r>
      <w:proofErr w:type="spellStart"/>
      <w:r w:rsidRPr="00927D9E">
        <w:rPr>
          <w:rFonts w:cstheme="minorHAnsi"/>
        </w:rPr>
        <w:t>PassMark</w:t>
      </w:r>
      <w:proofErr w:type="spellEnd"/>
      <w:r w:rsidRPr="00927D9E">
        <w:rPr>
          <w:rFonts w:cstheme="minorHAnsi"/>
        </w:rPr>
        <w:t xml:space="preserve"> CPU Mark http://www.cpubenchmark.net 04-02-2025) minimum 14657 pkt.</w:t>
      </w:r>
    </w:p>
    <w:p w14:paraId="7A74CC58" w14:textId="77777777" w:rsidR="007B4225" w:rsidRPr="00927D9E" w:rsidRDefault="007B4225" w:rsidP="007B4225">
      <w:pPr>
        <w:ind w:left="426" w:hanging="426"/>
        <w:rPr>
          <w:rFonts w:cstheme="minorHAnsi"/>
        </w:rPr>
      </w:pPr>
      <w:r w:rsidRPr="00927D9E">
        <w:rPr>
          <w:rFonts w:cstheme="minorHAnsi"/>
        </w:rPr>
        <w:t xml:space="preserve">Pamięć RAM: </w:t>
      </w:r>
      <w:r w:rsidRPr="00927D9E">
        <w:rPr>
          <w:rFonts w:cstheme="minorHAnsi"/>
        </w:rPr>
        <w:tab/>
        <w:t xml:space="preserve">min 16 GB DDR5 5200 </w:t>
      </w:r>
      <w:proofErr w:type="spellStart"/>
      <w:r w:rsidRPr="00927D9E">
        <w:rPr>
          <w:rFonts w:cstheme="minorHAnsi"/>
        </w:rPr>
        <w:t>Mhz</w:t>
      </w:r>
      <w:proofErr w:type="spellEnd"/>
    </w:p>
    <w:p w14:paraId="6DD04739" w14:textId="77777777" w:rsidR="007B4225" w:rsidRPr="00927D9E" w:rsidRDefault="007B4225" w:rsidP="007B4225">
      <w:pPr>
        <w:ind w:left="426" w:hanging="426"/>
        <w:rPr>
          <w:rFonts w:cstheme="minorHAnsi"/>
        </w:rPr>
      </w:pPr>
      <w:r w:rsidRPr="00927D9E">
        <w:rPr>
          <w:rFonts w:cstheme="minorHAnsi"/>
        </w:rPr>
        <w:t xml:space="preserve">Karta graficzna: </w:t>
      </w:r>
      <w:proofErr w:type="spellStart"/>
      <w:r w:rsidRPr="00927D9E">
        <w:rPr>
          <w:rFonts w:cstheme="minorHAnsi"/>
        </w:rPr>
        <w:t>wdudowana</w:t>
      </w:r>
      <w:proofErr w:type="spellEnd"/>
    </w:p>
    <w:p w14:paraId="6A494E44" w14:textId="77777777" w:rsidR="007B4225" w:rsidRPr="00927D9E" w:rsidRDefault="007B4225" w:rsidP="007B4225">
      <w:pPr>
        <w:ind w:left="426" w:hanging="426"/>
        <w:rPr>
          <w:rFonts w:cstheme="minorHAnsi"/>
        </w:rPr>
      </w:pPr>
      <w:r w:rsidRPr="00927D9E">
        <w:rPr>
          <w:rFonts w:cstheme="minorHAnsi"/>
        </w:rPr>
        <w:t>Pamięć karty graficznej: współdzielona z pamięcią systemową</w:t>
      </w:r>
    </w:p>
    <w:p w14:paraId="194C6A96" w14:textId="77777777" w:rsidR="007B4225" w:rsidRPr="00927D9E" w:rsidRDefault="007B4225" w:rsidP="007B4225">
      <w:pPr>
        <w:ind w:left="426" w:hanging="426"/>
        <w:rPr>
          <w:rFonts w:cstheme="minorHAnsi"/>
        </w:rPr>
      </w:pPr>
      <w:r w:rsidRPr="00927D9E">
        <w:rPr>
          <w:rFonts w:cstheme="minorHAnsi"/>
        </w:rPr>
        <w:t xml:space="preserve">Dysk: min 512 GB SSD, typu </w:t>
      </w:r>
      <w:proofErr w:type="spellStart"/>
      <w:r w:rsidRPr="00927D9E">
        <w:rPr>
          <w:rFonts w:cstheme="minorHAnsi"/>
        </w:rPr>
        <w:t>PCIe</w:t>
      </w:r>
      <w:proofErr w:type="spellEnd"/>
      <w:r w:rsidRPr="00927D9E">
        <w:rPr>
          <w:rFonts w:cstheme="minorHAnsi"/>
        </w:rPr>
        <w:t xml:space="preserve"> </w:t>
      </w:r>
      <w:proofErr w:type="spellStart"/>
      <w:r w:rsidRPr="00927D9E">
        <w:rPr>
          <w:rFonts w:cstheme="minorHAnsi"/>
        </w:rPr>
        <w:t>NVMe</w:t>
      </w:r>
      <w:proofErr w:type="spellEnd"/>
    </w:p>
    <w:p w14:paraId="23A1B4D7" w14:textId="77777777" w:rsidR="007B4225" w:rsidRPr="00927D9E" w:rsidRDefault="007B4225" w:rsidP="007B4225">
      <w:pPr>
        <w:ind w:left="426" w:hanging="426"/>
        <w:rPr>
          <w:rFonts w:cstheme="minorHAnsi"/>
        </w:rPr>
      </w:pPr>
      <w:r w:rsidRPr="00927D9E">
        <w:rPr>
          <w:rFonts w:cstheme="minorHAnsi"/>
        </w:rPr>
        <w:t xml:space="preserve">System operacyjny: Windows 11 </w:t>
      </w:r>
    </w:p>
    <w:p w14:paraId="0DA3665D" w14:textId="77777777" w:rsidR="007B4225" w:rsidRPr="00927D9E" w:rsidRDefault="007B4225" w:rsidP="007B4225">
      <w:pPr>
        <w:ind w:left="426" w:hanging="426"/>
        <w:rPr>
          <w:rFonts w:cstheme="minorHAnsi"/>
        </w:rPr>
      </w:pPr>
      <w:r w:rsidRPr="00927D9E">
        <w:rPr>
          <w:rFonts w:cstheme="minorHAnsi"/>
        </w:rPr>
        <w:t>Kamera: min 5 mln pikseli</w:t>
      </w:r>
    </w:p>
    <w:p w14:paraId="509AB17C" w14:textId="77777777" w:rsidR="007B4225" w:rsidRPr="00927D9E" w:rsidRDefault="007B4225" w:rsidP="007B4225">
      <w:pPr>
        <w:ind w:left="426" w:hanging="426"/>
        <w:rPr>
          <w:rFonts w:cstheme="minorHAnsi"/>
        </w:rPr>
      </w:pPr>
      <w:r w:rsidRPr="00927D9E">
        <w:rPr>
          <w:rFonts w:cstheme="minorHAnsi"/>
        </w:rPr>
        <w:t>Karta dźwiękowa: zintegrowana</w:t>
      </w:r>
    </w:p>
    <w:p w14:paraId="5997C89F" w14:textId="77777777" w:rsidR="007B4225" w:rsidRPr="00927D9E" w:rsidRDefault="007B4225" w:rsidP="007B4225">
      <w:pPr>
        <w:ind w:left="426" w:hanging="426"/>
        <w:rPr>
          <w:rFonts w:cstheme="minorHAnsi"/>
        </w:rPr>
      </w:pPr>
      <w:r w:rsidRPr="00927D9E">
        <w:rPr>
          <w:rFonts w:cstheme="minorHAnsi"/>
        </w:rPr>
        <w:t>Wbudowane głośniki: min 2 x 3 W</w:t>
      </w:r>
    </w:p>
    <w:p w14:paraId="2EF86F27" w14:textId="77777777" w:rsidR="007B4225" w:rsidRPr="00927D9E" w:rsidRDefault="007B4225" w:rsidP="007B4225">
      <w:pPr>
        <w:ind w:left="426" w:hanging="426"/>
        <w:rPr>
          <w:rFonts w:cstheme="minorHAnsi"/>
        </w:rPr>
      </w:pPr>
      <w:r w:rsidRPr="00927D9E">
        <w:rPr>
          <w:rFonts w:cstheme="minorHAnsi"/>
        </w:rPr>
        <w:t>Wbudowany mikrofon</w:t>
      </w:r>
    </w:p>
    <w:p w14:paraId="0BCCFA85" w14:textId="77777777" w:rsidR="007B4225" w:rsidRPr="00927D9E" w:rsidRDefault="007B4225" w:rsidP="007B4225">
      <w:pPr>
        <w:ind w:left="426" w:hanging="426"/>
        <w:rPr>
          <w:rFonts w:cstheme="minorHAnsi"/>
        </w:rPr>
      </w:pPr>
      <w:r w:rsidRPr="00927D9E">
        <w:rPr>
          <w:rFonts w:cstheme="minorHAnsi"/>
        </w:rPr>
        <w:t>Łączność bezprzewodowa: Bluetooth, Wi-Fi 6 (802.11ax)</w:t>
      </w:r>
    </w:p>
    <w:p w14:paraId="51B38181" w14:textId="77777777" w:rsidR="007B4225" w:rsidRPr="00927D9E" w:rsidRDefault="007B4225" w:rsidP="007B4225">
      <w:pPr>
        <w:ind w:left="426" w:hanging="426"/>
        <w:rPr>
          <w:rFonts w:cstheme="minorHAnsi"/>
        </w:rPr>
      </w:pPr>
      <w:r w:rsidRPr="00927D9E">
        <w:rPr>
          <w:rFonts w:cstheme="minorHAnsi"/>
        </w:rPr>
        <w:t>Karta sieciowa przewodowa:</w:t>
      </w:r>
      <w:r w:rsidRPr="00927D9E">
        <w:rPr>
          <w:rFonts w:cstheme="minorHAnsi"/>
        </w:rPr>
        <w:tab/>
        <w:t xml:space="preserve">10/100/1000 </w:t>
      </w:r>
      <w:proofErr w:type="spellStart"/>
      <w:r w:rsidRPr="00927D9E">
        <w:rPr>
          <w:rFonts w:cstheme="minorHAnsi"/>
        </w:rPr>
        <w:t>Mbps</w:t>
      </w:r>
      <w:proofErr w:type="spellEnd"/>
    </w:p>
    <w:p w14:paraId="6E7C0CC0" w14:textId="77777777" w:rsidR="007B4225" w:rsidRPr="00927D9E" w:rsidRDefault="007B4225" w:rsidP="007B4225">
      <w:pPr>
        <w:ind w:left="426" w:hanging="426"/>
        <w:rPr>
          <w:rFonts w:cstheme="minorHAnsi"/>
        </w:rPr>
      </w:pPr>
      <w:r w:rsidRPr="00927D9E">
        <w:rPr>
          <w:rFonts w:cstheme="minorHAnsi"/>
        </w:rPr>
        <w:t>Złącza/Wbudowane urządzenia</w:t>
      </w:r>
    </w:p>
    <w:p w14:paraId="28020841" w14:textId="77777777" w:rsidR="007B4225" w:rsidRPr="00927D9E" w:rsidRDefault="007B4225" w:rsidP="007B4225">
      <w:pPr>
        <w:pStyle w:val="Akapitzlist"/>
        <w:rPr>
          <w:rFonts w:cstheme="minorHAnsi"/>
        </w:rPr>
      </w:pPr>
      <w:r w:rsidRPr="00927D9E">
        <w:rPr>
          <w:rFonts w:cstheme="minorHAnsi"/>
        </w:rPr>
        <w:t>Złącza HDMI: 1  - HDMI 1.4, 1 - HDMI 2.1 TMDS</w:t>
      </w:r>
    </w:p>
    <w:p w14:paraId="71036BAB" w14:textId="77777777" w:rsidR="007B4225" w:rsidRPr="00927D9E" w:rsidRDefault="007B4225" w:rsidP="007B4225">
      <w:pPr>
        <w:pStyle w:val="Akapitzlist"/>
        <w:rPr>
          <w:rFonts w:cstheme="minorHAnsi"/>
        </w:rPr>
      </w:pPr>
      <w:r w:rsidRPr="00927D9E">
        <w:rPr>
          <w:rFonts w:cstheme="minorHAnsi"/>
        </w:rPr>
        <w:t>Złącza USB 2.0:</w:t>
      </w:r>
      <w:r w:rsidRPr="00927D9E">
        <w:rPr>
          <w:rFonts w:cstheme="minorHAnsi"/>
        </w:rPr>
        <w:tab/>
        <w:t>2</w:t>
      </w:r>
    </w:p>
    <w:p w14:paraId="2B4678F5" w14:textId="77777777" w:rsidR="007B4225" w:rsidRPr="00927D9E" w:rsidRDefault="007B4225" w:rsidP="007B4225">
      <w:pPr>
        <w:pStyle w:val="Akapitzlist"/>
        <w:rPr>
          <w:rFonts w:cstheme="minorHAnsi"/>
        </w:rPr>
      </w:pPr>
      <w:r w:rsidRPr="00927D9E">
        <w:rPr>
          <w:rFonts w:cstheme="minorHAnsi"/>
        </w:rPr>
        <w:t>Złącza USB 3.0:1</w:t>
      </w:r>
    </w:p>
    <w:p w14:paraId="499B0FF7" w14:textId="77777777" w:rsidR="007B4225" w:rsidRPr="00927D9E" w:rsidRDefault="007B4225" w:rsidP="007B4225">
      <w:pPr>
        <w:pStyle w:val="Akapitzlist"/>
        <w:rPr>
          <w:rFonts w:cstheme="minorHAnsi"/>
          <w:lang w:val="en-US"/>
        </w:rPr>
      </w:pPr>
      <w:r w:rsidRPr="00927D9E">
        <w:rPr>
          <w:rFonts w:cstheme="minorHAnsi"/>
          <w:lang w:val="en-US"/>
        </w:rPr>
        <w:t xml:space="preserve">USB 3.2 Gen 2 </w:t>
      </w:r>
      <w:proofErr w:type="spellStart"/>
      <w:r w:rsidRPr="00927D9E">
        <w:rPr>
          <w:rFonts w:cstheme="minorHAnsi"/>
          <w:lang w:val="en-US"/>
        </w:rPr>
        <w:t>typ</w:t>
      </w:r>
      <w:proofErr w:type="spellEnd"/>
      <w:r w:rsidRPr="00927D9E">
        <w:rPr>
          <w:rFonts w:cstheme="minorHAnsi"/>
          <w:lang w:val="en-US"/>
        </w:rPr>
        <w:t xml:space="preserve"> C (10 Gbps)</w:t>
      </w:r>
      <w:r w:rsidRPr="00927D9E">
        <w:rPr>
          <w:rFonts w:cstheme="minorHAnsi"/>
          <w:lang w:val="en-US"/>
        </w:rPr>
        <w:tab/>
        <w:t>1</w:t>
      </w:r>
    </w:p>
    <w:p w14:paraId="5CC06313" w14:textId="77777777" w:rsidR="007B4225" w:rsidRPr="00927D9E" w:rsidRDefault="007B4225" w:rsidP="007B4225">
      <w:pPr>
        <w:pStyle w:val="Akapitzlist"/>
        <w:rPr>
          <w:rFonts w:cstheme="minorHAnsi"/>
        </w:rPr>
      </w:pPr>
      <w:r w:rsidRPr="00927D9E">
        <w:rPr>
          <w:rFonts w:cstheme="minorHAnsi"/>
        </w:rPr>
        <w:t xml:space="preserve">Złącze Combo </w:t>
      </w:r>
      <w:proofErr w:type="spellStart"/>
      <w:r w:rsidRPr="00927D9E">
        <w:rPr>
          <w:rFonts w:cstheme="minorHAnsi"/>
        </w:rPr>
        <w:t>jack</w:t>
      </w:r>
      <w:proofErr w:type="spellEnd"/>
      <w:r w:rsidRPr="00927D9E">
        <w:rPr>
          <w:rFonts w:cstheme="minorHAnsi"/>
        </w:rPr>
        <w:t xml:space="preserve"> (wejście/wyjście audio): 1</w:t>
      </w:r>
    </w:p>
    <w:p w14:paraId="5BA5C2C4" w14:textId="77777777" w:rsidR="007B4225" w:rsidRPr="00927D9E" w:rsidRDefault="007B4225" w:rsidP="007B4225">
      <w:pPr>
        <w:ind w:left="426" w:hanging="426"/>
        <w:rPr>
          <w:rFonts w:cstheme="minorHAnsi"/>
        </w:rPr>
      </w:pPr>
      <w:r w:rsidRPr="00927D9E">
        <w:rPr>
          <w:rFonts w:cstheme="minorHAnsi"/>
        </w:rPr>
        <w:t>Funkcje dodatkowe:</w:t>
      </w:r>
    </w:p>
    <w:p w14:paraId="012DC481" w14:textId="77777777" w:rsidR="007B4225" w:rsidRPr="00927D9E" w:rsidRDefault="007B4225" w:rsidP="007B4225">
      <w:pPr>
        <w:pStyle w:val="Akapitzlist"/>
        <w:rPr>
          <w:rFonts w:cstheme="minorHAnsi"/>
          <w:lang w:val="en-US"/>
        </w:rPr>
      </w:pPr>
      <w:r w:rsidRPr="00927D9E">
        <w:rPr>
          <w:rFonts w:cstheme="minorHAnsi"/>
          <w:lang w:val="en-US"/>
        </w:rPr>
        <w:t xml:space="preserve">system </w:t>
      </w:r>
      <w:proofErr w:type="spellStart"/>
      <w:r w:rsidRPr="00927D9E">
        <w:rPr>
          <w:rFonts w:cstheme="minorHAnsi"/>
          <w:lang w:val="en-US"/>
        </w:rPr>
        <w:t>dźwięku</w:t>
      </w:r>
      <w:proofErr w:type="spellEnd"/>
      <w:r w:rsidRPr="00927D9E">
        <w:rPr>
          <w:rFonts w:cstheme="minorHAnsi"/>
          <w:lang w:val="en-US"/>
        </w:rPr>
        <w:t xml:space="preserve"> Harman Kardon, </w:t>
      </w:r>
      <w:proofErr w:type="spellStart"/>
      <w:r w:rsidRPr="00927D9E">
        <w:rPr>
          <w:rFonts w:cstheme="minorHAnsi"/>
          <w:lang w:val="en-US"/>
        </w:rPr>
        <w:t>technologia</w:t>
      </w:r>
      <w:proofErr w:type="spellEnd"/>
      <w:r w:rsidRPr="00927D9E">
        <w:rPr>
          <w:rFonts w:cstheme="minorHAnsi"/>
          <w:lang w:val="en-US"/>
        </w:rPr>
        <w:t xml:space="preserve"> Flicker Free, </w:t>
      </w:r>
      <w:proofErr w:type="spellStart"/>
      <w:r w:rsidRPr="00927D9E">
        <w:rPr>
          <w:rFonts w:cstheme="minorHAnsi"/>
          <w:lang w:val="en-US"/>
        </w:rPr>
        <w:t>technologia</w:t>
      </w:r>
      <w:proofErr w:type="spellEnd"/>
      <w:r w:rsidRPr="00927D9E">
        <w:rPr>
          <w:rFonts w:cstheme="minorHAnsi"/>
          <w:lang w:val="en-US"/>
        </w:rPr>
        <w:t xml:space="preserve"> Low Blue Light</w:t>
      </w:r>
    </w:p>
    <w:p w14:paraId="53D84089" w14:textId="77777777" w:rsidR="007B4225" w:rsidRPr="00927D9E" w:rsidRDefault="007B4225" w:rsidP="007B4225">
      <w:pPr>
        <w:rPr>
          <w:rFonts w:cstheme="minorHAnsi"/>
        </w:rPr>
      </w:pPr>
      <w:r w:rsidRPr="00927D9E">
        <w:rPr>
          <w:rFonts w:cstheme="minorHAnsi"/>
        </w:rPr>
        <w:t>Wyposażenie:</w:t>
      </w:r>
    </w:p>
    <w:p w14:paraId="2A30A00A" w14:textId="77777777" w:rsidR="007B4225" w:rsidRPr="00927D9E" w:rsidRDefault="007B4225" w:rsidP="007B4225">
      <w:pPr>
        <w:pStyle w:val="Akapitzlist"/>
        <w:rPr>
          <w:rFonts w:cstheme="minorHAnsi"/>
        </w:rPr>
      </w:pPr>
      <w:r w:rsidRPr="00927D9E">
        <w:rPr>
          <w:rFonts w:cstheme="minorHAnsi"/>
        </w:rPr>
        <w:t>instrukcja obsługi, karta gwarancyjna, klawiatura, mysz</w:t>
      </w:r>
    </w:p>
    <w:p w14:paraId="26785D87" w14:textId="77777777" w:rsidR="007B4225" w:rsidRPr="00927D9E" w:rsidRDefault="007B4225" w:rsidP="007B4225">
      <w:pPr>
        <w:pStyle w:val="Akapitzlist"/>
        <w:rPr>
          <w:rFonts w:cstheme="minorHAnsi"/>
        </w:rPr>
      </w:pPr>
      <w:r w:rsidRPr="00927D9E">
        <w:rPr>
          <w:rFonts w:cstheme="minorHAnsi"/>
        </w:rPr>
        <w:t>(Jeśli producent wyposażył zestaw w mysz i klawiaturę bezprzewodową, należy dołączyć dodatkow</w:t>
      </w:r>
      <w:r>
        <w:rPr>
          <w:rFonts w:cstheme="minorHAnsi"/>
        </w:rPr>
        <w:t>o</w:t>
      </w:r>
      <w:r w:rsidRPr="00927D9E">
        <w:rPr>
          <w:rFonts w:cstheme="minorHAnsi"/>
        </w:rPr>
        <w:t xml:space="preserve"> ich przewodowe wersje)</w:t>
      </w:r>
    </w:p>
    <w:p w14:paraId="72A8B8DD" w14:textId="77777777" w:rsidR="007B4225" w:rsidRPr="00927D9E" w:rsidRDefault="007B4225" w:rsidP="007B4225">
      <w:pPr>
        <w:rPr>
          <w:rFonts w:cstheme="minorHAnsi"/>
        </w:rPr>
      </w:pPr>
      <w:r w:rsidRPr="00927D9E">
        <w:rPr>
          <w:rFonts w:cstheme="minorHAnsi"/>
        </w:rPr>
        <w:t>Gwarancja: min. 24 miesiące</w:t>
      </w:r>
    </w:p>
    <w:p w14:paraId="4DC8F8A9" w14:textId="77777777" w:rsidR="007B4225" w:rsidRPr="00927D9E" w:rsidRDefault="007B4225" w:rsidP="007B4225">
      <w:pPr>
        <w:rPr>
          <w:rFonts w:cstheme="minorHAnsi"/>
          <w:color w:val="2B2B2B"/>
          <w:shd w:val="clear" w:color="auto" w:fill="FFFFFF"/>
        </w:rPr>
      </w:pPr>
      <w:r w:rsidRPr="00927D9E">
        <w:rPr>
          <w:rFonts w:cstheme="minorHAnsi"/>
          <w:color w:val="2B2B2B"/>
          <w:shd w:val="clear" w:color="auto" w:fill="FFFFFF"/>
        </w:rPr>
        <w:tab/>
      </w:r>
      <w:r w:rsidRPr="00927D9E">
        <w:rPr>
          <w:rFonts w:cstheme="minorHAnsi"/>
          <w:color w:val="2B2B2B"/>
          <w:shd w:val="clear" w:color="auto" w:fill="FFFFFF"/>
        </w:rPr>
        <w:tab/>
      </w:r>
      <w:r w:rsidRPr="00927D9E">
        <w:rPr>
          <w:rFonts w:cstheme="minorHAnsi"/>
          <w:color w:val="2B2B2B"/>
          <w:shd w:val="clear" w:color="auto" w:fill="FFFFFF"/>
        </w:rPr>
        <w:tab/>
      </w:r>
      <w:r w:rsidRPr="00927D9E">
        <w:rPr>
          <w:rFonts w:cstheme="minorHAnsi"/>
          <w:color w:val="2B2B2B"/>
          <w:shd w:val="clear" w:color="auto" w:fill="FFFFFF"/>
        </w:rPr>
        <w:tab/>
      </w:r>
      <w:r w:rsidRPr="00927D9E">
        <w:rPr>
          <w:rFonts w:cstheme="minorHAnsi"/>
          <w:color w:val="2B2B2B"/>
          <w:shd w:val="clear" w:color="auto" w:fill="FFFFFF"/>
        </w:rPr>
        <w:tab/>
      </w:r>
      <w:r w:rsidRPr="00927D9E">
        <w:rPr>
          <w:rFonts w:cstheme="minorHAnsi"/>
          <w:color w:val="2B2B2B"/>
          <w:shd w:val="clear" w:color="auto" w:fill="FFFFFF"/>
        </w:rPr>
        <w:tab/>
      </w:r>
    </w:p>
    <w:p w14:paraId="31F84755" w14:textId="77777777" w:rsidR="007B4225" w:rsidRPr="00927D9E" w:rsidRDefault="007B4225" w:rsidP="007B4225">
      <w:pPr>
        <w:rPr>
          <w:rFonts w:cstheme="minorHAnsi"/>
        </w:rPr>
      </w:pPr>
    </w:p>
    <w:p w14:paraId="5E6C1105" w14:textId="77777777" w:rsidR="000C554C" w:rsidRDefault="000C554C" w:rsidP="000C554C"/>
    <w:p w14:paraId="106C131A" w14:textId="77777777" w:rsidR="000C554C" w:rsidRDefault="000C554C" w:rsidP="000C554C"/>
    <w:p w14:paraId="410B6508" w14:textId="16FCA358" w:rsidR="000C554C" w:rsidRPr="000C554C" w:rsidRDefault="000C554C" w:rsidP="000C554C">
      <w:pPr>
        <w:rPr>
          <w:b/>
          <w:bCs/>
        </w:rPr>
      </w:pPr>
      <w:r w:rsidRPr="000C554C">
        <w:rPr>
          <w:b/>
          <w:bCs/>
        </w:rPr>
        <w:t>Zadanie 3</w:t>
      </w:r>
    </w:p>
    <w:p w14:paraId="78A55C30" w14:textId="77777777" w:rsidR="000C554C" w:rsidRDefault="000C554C" w:rsidP="000C554C"/>
    <w:p w14:paraId="1BD96832" w14:textId="77777777" w:rsidR="007B4225" w:rsidRPr="00A2796A" w:rsidRDefault="007B4225" w:rsidP="007B4225">
      <w:pPr>
        <w:rPr>
          <w:b/>
        </w:rPr>
      </w:pPr>
      <w:r>
        <w:rPr>
          <w:b/>
        </w:rPr>
        <w:t>1.</w:t>
      </w:r>
      <w:r w:rsidRPr="002521BE">
        <w:rPr>
          <w:b/>
        </w:rPr>
        <w:t xml:space="preserve">Komputer </w:t>
      </w:r>
      <w:r>
        <w:rPr>
          <w:b/>
        </w:rPr>
        <w:t>przenośny</w:t>
      </w:r>
    </w:p>
    <w:p w14:paraId="7E7EF8F6" w14:textId="77777777" w:rsidR="007B4225" w:rsidRDefault="007B4225" w:rsidP="007B4225">
      <w:r>
        <w:t xml:space="preserve">Procesor: </w:t>
      </w:r>
      <w:r w:rsidRPr="000F65B6">
        <w:t xml:space="preserve">Procesor klasy x86, wielordzeniowy, zaprojektowany do pracy w komputerach </w:t>
      </w:r>
      <w:r>
        <w:t>przenośnych</w:t>
      </w:r>
      <w:r w:rsidRPr="000F65B6">
        <w:t xml:space="preserve">, osiągający w testach wydajności (wg </w:t>
      </w:r>
      <w:proofErr w:type="spellStart"/>
      <w:r w:rsidRPr="000F65B6">
        <w:t>PassMark</w:t>
      </w:r>
      <w:proofErr w:type="spellEnd"/>
      <w:r w:rsidRPr="000F65B6">
        <w:t xml:space="preserve"> CPU Mark http://www.cpubench</w:t>
      </w:r>
      <w:r>
        <w:t xml:space="preserve">mark.net  03.02.2023) minimum </w:t>
      </w:r>
      <w:r w:rsidRPr="00230B3F">
        <w:t xml:space="preserve">17,193 </w:t>
      </w:r>
      <w:r w:rsidRPr="000F65B6">
        <w:t>pkt.</w:t>
      </w:r>
    </w:p>
    <w:p w14:paraId="6821FB69" w14:textId="77777777" w:rsidR="007B4225" w:rsidRDefault="007B4225" w:rsidP="007B4225">
      <w:r>
        <w:t>Pamięć RAM: min.32 GB (DDR5, 5600 MHz)</w:t>
      </w:r>
    </w:p>
    <w:p w14:paraId="7AB6E9B2" w14:textId="77777777" w:rsidR="007B4225" w:rsidRDefault="007B4225" w:rsidP="007B4225">
      <w:r>
        <w:t>Maksymalna obsługiwana ilość pamięci RAM: 64 GB</w:t>
      </w:r>
    </w:p>
    <w:p w14:paraId="563049D9" w14:textId="77777777" w:rsidR="007B4225" w:rsidRDefault="007B4225" w:rsidP="007B4225">
      <w:r>
        <w:t xml:space="preserve">Dysk SSD:  M.2 </w:t>
      </w:r>
      <w:proofErr w:type="spellStart"/>
      <w:r>
        <w:t>PCIe</w:t>
      </w:r>
      <w:proofErr w:type="spellEnd"/>
      <w:r>
        <w:t xml:space="preserve">  min. 512 GB</w:t>
      </w:r>
    </w:p>
    <w:p w14:paraId="158DF129" w14:textId="77777777" w:rsidR="007B4225" w:rsidRDefault="007B4225" w:rsidP="007B4225">
      <w:r>
        <w:t>Typ ekranu: Matowy, LED, IPS</w:t>
      </w:r>
    </w:p>
    <w:p w14:paraId="016977E2" w14:textId="77777777" w:rsidR="007B4225" w:rsidRDefault="007B4225" w:rsidP="007B4225">
      <w:r>
        <w:lastRenderedPageBreak/>
        <w:t>Przekątna ekranu: 16"</w:t>
      </w:r>
    </w:p>
    <w:p w14:paraId="4628BF3D" w14:textId="77777777" w:rsidR="007B4225" w:rsidRDefault="007B4225" w:rsidP="007B4225">
      <w:r>
        <w:t>Rozdzielczość ekranu: 1920 x 1200 (WUXGA)</w:t>
      </w:r>
    </w:p>
    <w:p w14:paraId="243D7276" w14:textId="77777777" w:rsidR="007B4225" w:rsidRDefault="007B4225" w:rsidP="007B4225">
      <w:r>
        <w:t>Jasność matrycy: min. 300 cd/m²</w:t>
      </w:r>
    </w:p>
    <w:p w14:paraId="645CDC00" w14:textId="77777777" w:rsidR="007B4225" w:rsidRDefault="007B4225" w:rsidP="007B4225">
      <w:r>
        <w:t>Pamięć karty graficznej: pamięć współdzielona</w:t>
      </w:r>
    </w:p>
    <w:p w14:paraId="5970E29C" w14:textId="77777777" w:rsidR="007B4225" w:rsidRDefault="007B4225" w:rsidP="007B4225">
      <w:r>
        <w:t>Dźwięk: wbudowane głośniki stereo, wbudowane dwa mikrofony</w:t>
      </w:r>
    </w:p>
    <w:p w14:paraId="5AB2691D" w14:textId="77777777" w:rsidR="007B4225" w:rsidRDefault="007B4225" w:rsidP="007B4225">
      <w:r>
        <w:t>Kamera: min. HD, kamera na podczerwień</w:t>
      </w:r>
    </w:p>
    <w:p w14:paraId="097773B3" w14:textId="77777777" w:rsidR="007B4225" w:rsidRPr="00A2796A" w:rsidRDefault="007B4225" w:rsidP="007B4225">
      <w:r>
        <w:t xml:space="preserve">Łączność:  LAN 1 </w:t>
      </w:r>
      <w:proofErr w:type="spellStart"/>
      <w:r>
        <w:t>Gb</w:t>
      </w:r>
      <w:proofErr w:type="spellEnd"/>
      <w:r>
        <w:t xml:space="preserve">/s, Wi-Fi 6E, </w:t>
      </w:r>
      <w:r w:rsidRPr="00A2796A">
        <w:t>Moduł Bluetooth 5.3</w:t>
      </w:r>
    </w:p>
    <w:p w14:paraId="469E5EA9" w14:textId="77777777" w:rsidR="007B4225" w:rsidRPr="00A2796A" w:rsidRDefault="007B4225" w:rsidP="007B4225">
      <w:r w:rsidRPr="00A2796A">
        <w:t>Złącza:</w:t>
      </w:r>
    </w:p>
    <w:p w14:paraId="44A261EB" w14:textId="77777777" w:rsidR="007B4225" w:rsidRPr="00A2796A" w:rsidRDefault="007B4225" w:rsidP="007B4225">
      <w:pPr>
        <w:ind w:left="567"/>
      </w:pPr>
      <w:r w:rsidRPr="00A2796A">
        <w:t xml:space="preserve">USB 3.2 Gen. 1 </w:t>
      </w:r>
      <w:r>
        <w:t>–</w:t>
      </w:r>
      <w:r w:rsidRPr="00A2796A">
        <w:t xml:space="preserve"> min</w:t>
      </w:r>
      <w:r>
        <w:t xml:space="preserve">. </w:t>
      </w:r>
      <w:r w:rsidRPr="00A2796A">
        <w:t>2 szt.</w:t>
      </w:r>
    </w:p>
    <w:p w14:paraId="24935D1F" w14:textId="77777777" w:rsidR="007B4225" w:rsidRDefault="007B4225" w:rsidP="007B4225">
      <w:pPr>
        <w:ind w:left="567"/>
      </w:pPr>
      <w:r>
        <w:t xml:space="preserve">USB4 Typu-C (z </w:t>
      </w:r>
      <w:proofErr w:type="spellStart"/>
      <w:r>
        <w:t>Thunderbolt</w:t>
      </w:r>
      <w:proofErr w:type="spellEnd"/>
      <w:r>
        <w:t>™ 4) - 2 szt.</w:t>
      </w:r>
    </w:p>
    <w:p w14:paraId="4468458E" w14:textId="77777777" w:rsidR="007B4225" w:rsidRDefault="007B4225" w:rsidP="007B4225">
      <w:pPr>
        <w:ind w:left="567"/>
      </w:pPr>
      <w:r>
        <w:t>HDMI 2.1 - 1 szt.</w:t>
      </w:r>
    </w:p>
    <w:p w14:paraId="6F412383" w14:textId="77777777" w:rsidR="007B4225" w:rsidRDefault="007B4225" w:rsidP="007B4225">
      <w:pPr>
        <w:ind w:left="567"/>
      </w:pPr>
      <w:r>
        <w:t>RJ-45 (LAN) - 1 szt.</w:t>
      </w:r>
    </w:p>
    <w:p w14:paraId="30FC4B02" w14:textId="77777777" w:rsidR="007B4225" w:rsidRDefault="007B4225" w:rsidP="007B4225">
      <w:pPr>
        <w:ind w:left="567"/>
      </w:pPr>
      <w:r>
        <w:t>Wyjście słuchawkowe/wejście mikrofonowe - 1 szt.</w:t>
      </w:r>
    </w:p>
    <w:p w14:paraId="59D64D4A" w14:textId="77777777" w:rsidR="007B4225" w:rsidRDefault="007B4225" w:rsidP="007B4225">
      <w:r>
        <w:t xml:space="preserve">Bateria: pojemność baterii min.  3392 </w:t>
      </w:r>
      <w:proofErr w:type="spellStart"/>
      <w:r>
        <w:t>mAh</w:t>
      </w:r>
      <w:proofErr w:type="spellEnd"/>
    </w:p>
    <w:p w14:paraId="0D5FE741" w14:textId="77777777" w:rsidR="007B4225" w:rsidRDefault="007B4225" w:rsidP="007B4225">
      <w:r>
        <w:t>Zabezpieczenia:</w:t>
      </w:r>
    </w:p>
    <w:p w14:paraId="33375426" w14:textId="77777777" w:rsidR="007B4225" w:rsidRDefault="007B4225" w:rsidP="007B4225">
      <w:pPr>
        <w:ind w:left="567"/>
      </w:pPr>
      <w:r>
        <w:t xml:space="preserve">Możliwość zabezpieczenia linką (port </w:t>
      </w:r>
      <w:proofErr w:type="spellStart"/>
      <w:r>
        <w:t>Kensington</w:t>
      </w:r>
      <w:proofErr w:type="spellEnd"/>
      <w:r>
        <w:t xml:space="preserve"> Lock)</w:t>
      </w:r>
    </w:p>
    <w:p w14:paraId="6CA3FDBC" w14:textId="77777777" w:rsidR="007B4225" w:rsidRDefault="007B4225" w:rsidP="007B4225">
      <w:pPr>
        <w:ind w:left="567"/>
      </w:pPr>
      <w:r>
        <w:t>Szyfrowanie TPM 2.0</w:t>
      </w:r>
    </w:p>
    <w:p w14:paraId="6A49FD85" w14:textId="77777777" w:rsidR="007B4225" w:rsidRDefault="007B4225" w:rsidP="007B4225">
      <w:pPr>
        <w:ind w:left="567"/>
      </w:pPr>
      <w:r>
        <w:t>Windows Hello</w:t>
      </w:r>
    </w:p>
    <w:p w14:paraId="338FCAA2" w14:textId="77777777" w:rsidR="007B4225" w:rsidRDefault="007B4225" w:rsidP="007B4225">
      <w:pPr>
        <w:ind w:left="567"/>
      </w:pPr>
      <w:r>
        <w:t>Kamera z wbudowaną zaślepką</w:t>
      </w:r>
    </w:p>
    <w:p w14:paraId="2E5D713C" w14:textId="77777777" w:rsidR="007B4225" w:rsidRDefault="007B4225" w:rsidP="007B4225">
      <w:r>
        <w:t>Obudowa i wykonanie: Standard militarny MIL-STD-810H</w:t>
      </w:r>
    </w:p>
    <w:p w14:paraId="51CDD01B" w14:textId="77777777" w:rsidR="007B4225" w:rsidRDefault="007B4225" w:rsidP="007B4225">
      <w:r>
        <w:t>System operacyjny: Microsoft Windows 11 Pro</w:t>
      </w:r>
    </w:p>
    <w:p w14:paraId="5FB57652" w14:textId="77777777" w:rsidR="007B4225" w:rsidRDefault="007B4225" w:rsidP="007B4225">
      <w:r>
        <w:t xml:space="preserve">Dołączone oprogramowanie: Partycja </w:t>
      </w:r>
      <w:proofErr w:type="spellStart"/>
      <w:r>
        <w:t>recovery</w:t>
      </w:r>
      <w:proofErr w:type="spellEnd"/>
      <w:r>
        <w:t xml:space="preserve"> (opcja przywrócenia systemu z dysku)</w:t>
      </w:r>
    </w:p>
    <w:p w14:paraId="4F8911D0" w14:textId="77777777" w:rsidR="007B4225" w:rsidRDefault="007B4225" w:rsidP="007B4225">
      <w:r>
        <w:t xml:space="preserve">Dodatkowe informacje: </w:t>
      </w:r>
    </w:p>
    <w:p w14:paraId="587D3339" w14:textId="77777777" w:rsidR="007B4225" w:rsidRDefault="007B4225" w:rsidP="007B4225">
      <w:pPr>
        <w:ind w:left="567"/>
      </w:pPr>
      <w:r>
        <w:t xml:space="preserve">Czytnik linii papilarnych, </w:t>
      </w:r>
    </w:p>
    <w:p w14:paraId="562309AB" w14:textId="77777777" w:rsidR="007B4225" w:rsidRDefault="007B4225" w:rsidP="007B4225">
      <w:pPr>
        <w:ind w:left="567"/>
      </w:pPr>
      <w:r>
        <w:t>Podświetlana klawiatura, wydzielona klawiatura numeryczna</w:t>
      </w:r>
    </w:p>
    <w:p w14:paraId="1936B78B" w14:textId="77777777" w:rsidR="007B4225" w:rsidRDefault="007B4225" w:rsidP="007B4225">
      <w:pPr>
        <w:ind w:left="567"/>
      </w:pPr>
      <w:r>
        <w:t>Układ klawiatury QWERTY</w:t>
      </w:r>
    </w:p>
    <w:p w14:paraId="632C21D7" w14:textId="77777777" w:rsidR="007B4225" w:rsidRDefault="007B4225" w:rsidP="007B4225">
      <w:pPr>
        <w:ind w:left="567"/>
      </w:pPr>
      <w:r>
        <w:t xml:space="preserve">Wielodotykowy, intuicyjny </w:t>
      </w:r>
      <w:proofErr w:type="spellStart"/>
      <w:r>
        <w:t>touchpad</w:t>
      </w:r>
      <w:proofErr w:type="spellEnd"/>
    </w:p>
    <w:p w14:paraId="2F1B26D9" w14:textId="77777777" w:rsidR="007B4225" w:rsidRDefault="007B4225" w:rsidP="007B4225">
      <w:pPr>
        <w:ind w:left="567"/>
      </w:pPr>
      <w:proofErr w:type="spellStart"/>
      <w:r>
        <w:t>Trackpoint</w:t>
      </w:r>
      <w:proofErr w:type="spellEnd"/>
    </w:p>
    <w:p w14:paraId="3FAE2255" w14:textId="77777777" w:rsidR="007B4225" w:rsidRDefault="007B4225" w:rsidP="007B4225">
      <w:r>
        <w:t>Waga: nie więcej niż 1,66 kg</w:t>
      </w:r>
    </w:p>
    <w:p w14:paraId="1667E602" w14:textId="77777777" w:rsidR="007B4225" w:rsidRDefault="007B4225" w:rsidP="007B4225">
      <w:r>
        <w:t>Dołączone akcesoria: Zasilacz</w:t>
      </w:r>
    </w:p>
    <w:p w14:paraId="2AEF8703" w14:textId="77777777" w:rsidR="007B4225" w:rsidRDefault="007B4225" w:rsidP="007B4225">
      <w:r>
        <w:t xml:space="preserve">Gwarancja: 36 miesięcy </w:t>
      </w:r>
    </w:p>
    <w:p w14:paraId="421B3EFA" w14:textId="77777777" w:rsidR="007B4225" w:rsidRPr="009A387B" w:rsidRDefault="007B4225" w:rsidP="007B4225">
      <w:pPr>
        <w:rPr>
          <w:b/>
        </w:rPr>
      </w:pPr>
      <w:r w:rsidRPr="009A387B">
        <w:rPr>
          <w:b/>
        </w:rPr>
        <w:t>2.Mysz bezprzewodowa</w:t>
      </w:r>
    </w:p>
    <w:p w14:paraId="2A4BE233" w14:textId="77777777" w:rsidR="007B4225" w:rsidRDefault="007B4225" w:rsidP="007B4225">
      <w:r>
        <w:t>Łączność: bezprzewodowa</w:t>
      </w:r>
    </w:p>
    <w:p w14:paraId="3C318F27" w14:textId="77777777" w:rsidR="007B4225" w:rsidRDefault="007B4225" w:rsidP="007B4225">
      <w:r>
        <w:t>Sensor: Optyczny</w:t>
      </w:r>
    </w:p>
    <w:p w14:paraId="544D8FBA" w14:textId="77777777" w:rsidR="007B4225" w:rsidRDefault="007B4225" w:rsidP="007B4225">
      <w:r>
        <w:t xml:space="preserve">Rozdzielczość: min. 4000 </w:t>
      </w:r>
      <w:proofErr w:type="spellStart"/>
      <w:r>
        <w:t>dpi</w:t>
      </w:r>
      <w:proofErr w:type="spellEnd"/>
    </w:p>
    <w:p w14:paraId="3E8FB421" w14:textId="77777777" w:rsidR="007B4225" w:rsidRDefault="007B4225" w:rsidP="007B4225">
      <w:r>
        <w:t>Liczba przycisków min. 5</w:t>
      </w:r>
    </w:p>
    <w:p w14:paraId="29FE1C7F" w14:textId="77777777" w:rsidR="007B4225" w:rsidRDefault="007B4225" w:rsidP="007B4225">
      <w:r>
        <w:t>Rolka przewijania</w:t>
      </w:r>
    </w:p>
    <w:p w14:paraId="14980B0E" w14:textId="77777777" w:rsidR="007B4225" w:rsidRDefault="007B4225" w:rsidP="007B4225">
      <w:r>
        <w:t>Interfejs: 2,4 GHz, Bluetooth</w:t>
      </w:r>
    </w:p>
    <w:p w14:paraId="27ECE68A" w14:textId="77777777" w:rsidR="007B4225" w:rsidRDefault="007B4225" w:rsidP="007B4225">
      <w:r>
        <w:t>Zasięg pracy: do 10 m</w:t>
      </w:r>
    </w:p>
    <w:p w14:paraId="4654F66D" w14:textId="77777777" w:rsidR="007B4225" w:rsidRDefault="007B4225" w:rsidP="007B4225">
      <w:r>
        <w:t>Zasilanie: Bateria AA x1</w:t>
      </w:r>
    </w:p>
    <w:p w14:paraId="447E9993" w14:textId="77777777" w:rsidR="007B4225" w:rsidRDefault="007B4225" w:rsidP="007B4225">
      <w:r>
        <w:t>Czas pracy na baterii: Do 24 miesięcy</w:t>
      </w:r>
    </w:p>
    <w:p w14:paraId="47D67E69" w14:textId="77777777" w:rsidR="007B4225" w:rsidRDefault="007B4225" w:rsidP="007B4225">
      <w:r>
        <w:t xml:space="preserve">Dodatkowe informacje: </w:t>
      </w:r>
    </w:p>
    <w:p w14:paraId="0ABC4C1A" w14:textId="77777777" w:rsidR="007B4225" w:rsidRDefault="007B4225" w:rsidP="007B4225">
      <w:pPr>
        <w:ind w:left="993"/>
      </w:pPr>
      <w:r>
        <w:t>Antypoślizgowe panele boczne</w:t>
      </w:r>
    </w:p>
    <w:p w14:paraId="74C03FA2" w14:textId="77777777" w:rsidR="007B4225" w:rsidRDefault="007B4225" w:rsidP="007B4225">
      <w:pPr>
        <w:ind w:left="993"/>
      </w:pPr>
      <w:r>
        <w:t>Programowalne przyciski</w:t>
      </w:r>
    </w:p>
    <w:p w14:paraId="0E5620EA" w14:textId="77777777" w:rsidR="007B4225" w:rsidRDefault="007B4225" w:rsidP="007B4225">
      <w:pPr>
        <w:ind w:left="993"/>
      </w:pPr>
      <w:r>
        <w:t>Żywotność 10 milionów kliknięć</w:t>
      </w:r>
    </w:p>
    <w:p w14:paraId="19397C9D" w14:textId="77777777" w:rsidR="007B4225" w:rsidRDefault="007B4225" w:rsidP="007B4225">
      <w:r>
        <w:t xml:space="preserve">Dołączone akcesoria: </w:t>
      </w:r>
    </w:p>
    <w:p w14:paraId="4D6E5113" w14:textId="77777777" w:rsidR="007B4225" w:rsidRDefault="007B4225" w:rsidP="007B4225">
      <w:pPr>
        <w:ind w:left="993"/>
      </w:pPr>
      <w:proofErr w:type="spellStart"/>
      <w:r>
        <w:t>Nanoodbiornik</w:t>
      </w:r>
      <w:proofErr w:type="spellEnd"/>
    </w:p>
    <w:p w14:paraId="1C292F07" w14:textId="77777777" w:rsidR="007B4225" w:rsidRDefault="007B4225" w:rsidP="007B4225">
      <w:pPr>
        <w:ind w:left="993"/>
      </w:pPr>
      <w:r>
        <w:t>Bateria AA - 1 szt.</w:t>
      </w:r>
    </w:p>
    <w:p w14:paraId="72FDF34F" w14:textId="77777777" w:rsidR="007B4225" w:rsidRDefault="007B4225" w:rsidP="007B4225">
      <w:r>
        <w:t>Kolor: ciemny</w:t>
      </w:r>
    </w:p>
    <w:p w14:paraId="136C20C0" w14:textId="77777777" w:rsidR="007B4225" w:rsidRDefault="007B4225" w:rsidP="007B4225">
      <w:r>
        <w:t xml:space="preserve">Gwarancja: min.24 miesiące </w:t>
      </w:r>
    </w:p>
    <w:p w14:paraId="363133C0" w14:textId="77777777" w:rsidR="007B4225" w:rsidRDefault="007B4225" w:rsidP="007B4225"/>
    <w:p w14:paraId="670440C6" w14:textId="77777777" w:rsidR="000C554C" w:rsidRPr="00DC70F4" w:rsidRDefault="000C554C" w:rsidP="000C554C">
      <w:pPr>
        <w:pStyle w:val="Tekstpodstawowy"/>
        <w:tabs>
          <w:tab w:val="left" w:pos="3635"/>
        </w:tabs>
        <w:spacing w:before="1"/>
        <w:ind w:left="284"/>
        <w:rPr>
          <w:rFonts w:asciiTheme="minorHAnsi" w:hAnsiTheme="minorHAnsi" w:cstheme="minorHAnsi"/>
        </w:rPr>
      </w:pPr>
    </w:p>
    <w:p w14:paraId="610A0AC6" w14:textId="6B730E23" w:rsidR="000C554C" w:rsidRDefault="000C554C" w:rsidP="000C554C">
      <w:pPr>
        <w:rPr>
          <w:rFonts w:ascii="Adagio_Slab" w:eastAsiaTheme="minorHAnsi" w:hAnsi="Adagio_Slab"/>
          <w:b/>
          <w:bCs/>
          <w:sz w:val="28"/>
          <w:szCs w:val="28"/>
        </w:rPr>
      </w:pPr>
      <w:r w:rsidRPr="000C554C">
        <w:rPr>
          <w:rFonts w:ascii="Adagio_Slab" w:eastAsiaTheme="minorHAnsi" w:hAnsi="Adagio_Slab"/>
          <w:b/>
          <w:bCs/>
          <w:sz w:val="28"/>
          <w:szCs w:val="28"/>
        </w:rPr>
        <w:t>Zadanie 4</w:t>
      </w:r>
    </w:p>
    <w:p w14:paraId="7A937801" w14:textId="1E18C91B" w:rsidR="007B4225" w:rsidRDefault="007B4225" w:rsidP="007B4225">
      <w:pPr>
        <w:pStyle w:val="Akapitzlist"/>
        <w:numPr>
          <w:ilvl w:val="3"/>
          <w:numId w:val="27"/>
        </w:numPr>
      </w:pPr>
      <w:r>
        <w:t>Stacja dokująca 3w1 USB Typ C (adapter HUB USB-C 3w1 HDMI, USB 3.0)</w:t>
      </w:r>
      <w:r w:rsidR="003C54A9">
        <w:t>- sztuk 5</w:t>
      </w:r>
    </w:p>
    <w:tbl>
      <w:tblPr>
        <w:tblStyle w:val="Tabela-Siatka"/>
        <w:tblW w:w="0" w:type="auto"/>
        <w:tblLook w:val="04A0" w:firstRow="1" w:lastRow="0" w:firstColumn="1" w:lastColumn="0" w:noHBand="0" w:noVBand="1"/>
      </w:tblPr>
      <w:tblGrid>
        <w:gridCol w:w="3696"/>
        <w:gridCol w:w="4690"/>
      </w:tblGrid>
      <w:tr w:rsidR="007B4225" w:rsidRPr="00006CA0" w14:paraId="5E7E11E3" w14:textId="77777777" w:rsidTr="00146D76">
        <w:tc>
          <w:tcPr>
            <w:tcW w:w="0" w:type="auto"/>
            <w:hideMark/>
          </w:tcPr>
          <w:p w14:paraId="066FC264" w14:textId="77777777" w:rsidR="007B4225" w:rsidRPr="00006CA0" w:rsidRDefault="007B4225" w:rsidP="00146D76">
            <w:pPr>
              <w:jc w:val="center"/>
              <w:rPr>
                <w:b/>
                <w:bCs/>
              </w:rPr>
            </w:pPr>
            <w:r>
              <w:rPr>
                <w:b/>
                <w:bCs/>
              </w:rPr>
              <w:t>Port wejściowy</w:t>
            </w:r>
            <w:r w:rsidRPr="00006CA0">
              <w:rPr>
                <w:b/>
                <w:bCs/>
              </w:rPr>
              <w:t>:</w:t>
            </w:r>
          </w:p>
        </w:tc>
        <w:tc>
          <w:tcPr>
            <w:tcW w:w="0" w:type="auto"/>
            <w:hideMark/>
          </w:tcPr>
          <w:p w14:paraId="08812BE8" w14:textId="77777777" w:rsidR="007B4225" w:rsidRPr="00006CA0" w:rsidRDefault="007B4225" w:rsidP="00146D76">
            <w:r w:rsidRPr="00006CA0">
              <w:t xml:space="preserve">USB Typu C </w:t>
            </w:r>
          </w:p>
        </w:tc>
      </w:tr>
      <w:tr w:rsidR="007B4225" w:rsidRPr="00006CA0" w14:paraId="33F0E036" w14:textId="77777777" w:rsidTr="00146D76">
        <w:tc>
          <w:tcPr>
            <w:tcW w:w="0" w:type="auto"/>
            <w:hideMark/>
          </w:tcPr>
          <w:p w14:paraId="25810A8E" w14:textId="77777777" w:rsidR="007B4225" w:rsidRPr="00006CA0" w:rsidRDefault="007B4225" w:rsidP="00146D76">
            <w:pPr>
              <w:jc w:val="center"/>
              <w:rPr>
                <w:b/>
                <w:bCs/>
              </w:rPr>
            </w:pPr>
            <w:r w:rsidRPr="00006CA0">
              <w:rPr>
                <w:b/>
                <w:bCs/>
              </w:rPr>
              <w:t>Typ:</w:t>
            </w:r>
          </w:p>
        </w:tc>
        <w:tc>
          <w:tcPr>
            <w:tcW w:w="0" w:type="auto"/>
            <w:hideMark/>
          </w:tcPr>
          <w:p w14:paraId="627EC24D" w14:textId="77777777" w:rsidR="007B4225" w:rsidRPr="00006CA0" w:rsidRDefault="007B4225" w:rsidP="00146D76">
            <w:r w:rsidRPr="00006CA0">
              <w:t xml:space="preserve">Pasywny </w:t>
            </w:r>
          </w:p>
        </w:tc>
      </w:tr>
      <w:tr w:rsidR="007B4225" w:rsidRPr="002F4973" w14:paraId="76666B93" w14:textId="77777777" w:rsidTr="00146D76">
        <w:tc>
          <w:tcPr>
            <w:tcW w:w="0" w:type="auto"/>
            <w:hideMark/>
          </w:tcPr>
          <w:p w14:paraId="3AD64219" w14:textId="77777777" w:rsidR="007B4225" w:rsidRPr="00006CA0" w:rsidRDefault="007B4225" w:rsidP="00146D76">
            <w:pPr>
              <w:jc w:val="center"/>
              <w:rPr>
                <w:b/>
                <w:bCs/>
              </w:rPr>
            </w:pPr>
            <w:r w:rsidRPr="00006CA0">
              <w:rPr>
                <w:b/>
                <w:bCs/>
              </w:rPr>
              <w:t>Dodatkowe informacje:</w:t>
            </w:r>
          </w:p>
        </w:tc>
        <w:tc>
          <w:tcPr>
            <w:tcW w:w="0" w:type="auto"/>
            <w:hideMark/>
          </w:tcPr>
          <w:p w14:paraId="48B281B0" w14:textId="77777777" w:rsidR="007B4225" w:rsidRPr="002F4973" w:rsidRDefault="007B4225" w:rsidP="00146D76">
            <w:pPr>
              <w:rPr>
                <w:lang w:val="en-US"/>
              </w:rPr>
            </w:pPr>
            <w:proofErr w:type="spellStart"/>
            <w:r w:rsidRPr="002F4973">
              <w:rPr>
                <w:lang w:val="en-US"/>
              </w:rPr>
              <w:t>Funkcja</w:t>
            </w:r>
            <w:proofErr w:type="spellEnd"/>
            <w:r w:rsidRPr="002F4973">
              <w:rPr>
                <w:lang w:val="en-US"/>
              </w:rPr>
              <w:t xml:space="preserve"> Power Delivery </w:t>
            </w:r>
          </w:p>
          <w:p w14:paraId="03261728" w14:textId="77777777" w:rsidR="007B4225" w:rsidRPr="002F4973" w:rsidRDefault="007B4225" w:rsidP="00146D76">
            <w:pPr>
              <w:rPr>
                <w:lang w:val="en-US"/>
              </w:rPr>
            </w:pPr>
            <w:r w:rsidRPr="002F4973">
              <w:rPr>
                <w:lang w:val="en-US"/>
              </w:rPr>
              <w:t xml:space="preserve">Obsługa </w:t>
            </w:r>
            <w:proofErr w:type="spellStart"/>
            <w:r w:rsidRPr="002F4973">
              <w:rPr>
                <w:lang w:val="en-US"/>
              </w:rPr>
              <w:t>monitora</w:t>
            </w:r>
            <w:proofErr w:type="spellEnd"/>
            <w:r w:rsidRPr="002F4973">
              <w:rPr>
                <w:lang w:val="en-US"/>
              </w:rPr>
              <w:t xml:space="preserve"> 4K 30Hz </w:t>
            </w:r>
          </w:p>
          <w:p w14:paraId="67530151" w14:textId="77777777" w:rsidR="007B4225" w:rsidRPr="002F4973" w:rsidRDefault="007B4225" w:rsidP="00146D76">
            <w:pPr>
              <w:rPr>
                <w:lang w:val="en-US"/>
              </w:rPr>
            </w:pPr>
            <w:proofErr w:type="spellStart"/>
            <w:r w:rsidRPr="002F4973">
              <w:rPr>
                <w:lang w:val="en-US"/>
              </w:rPr>
              <w:t>Plug&amp;Play</w:t>
            </w:r>
            <w:proofErr w:type="spellEnd"/>
            <w:r w:rsidRPr="002F4973">
              <w:rPr>
                <w:lang w:val="en-US"/>
              </w:rPr>
              <w:t xml:space="preserve"> </w:t>
            </w:r>
          </w:p>
        </w:tc>
      </w:tr>
      <w:tr w:rsidR="007B4225" w:rsidRPr="00006CA0" w14:paraId="6B0B7A33" w14:textId="77777777" w:rsidTr="00146D76">
        <w:tc>
          <w:tcPr>
            <w:tcW w:w="0" w:type="auto"/>
            <w:hideMark/>
          </w:tcPr>
          <w:p w14:paraId="5239CD81" w14:textId="77777777" w:rsidR="007B4225" w:rsidRPr="00006CA0" w:rsidRDefault="007B4225" w:rsidP="00146D76">
            <w:pPr>
              <w:jc w:val="center"/>
              <w:rPr>
                <w:b/>
                <w:bCs/>
              </w:rPr>
            </w:pPr>
            <w:r w:rsidRPr="00006CA0">
              <w:rPr>
                <w:b/>
                <w:bCs/>
              </w:rPr>
              <w:t>Liczba portów wyjściowych [szt.]:</w:t>
            </w:r>
          </w:p>
        </w:tc>
        <w:tc>
          <w:tcPr>
            <w:tcW w:w="0" w:type="auto"/>
            <w:hideMark/>
          </w:tcPr>
          <w:p w14:paraId="0E8DA54F" w14:textId="77777777" w:rsidR="007B4225" w:rsidRPr="00006CA0" w:rsidRDefault="007B4225" w:rsidP="00146D76">
            <w:r w:rsidRPr="00006CA0">
              <w:t xml:space="preserve">Min.3 </w:t>
            </w:r>
          </w:p>
        </w:tc>
      </w:tr>
      <w:tr w:rsidR="007B4225" w:rsidRPr="00006CA0" w14:paraId="5CDB98B6" w14:textId="77777777" w:rsidTr="00146D76">
        <w:tc>
          <w:tcPr>
            <w:tcW w:w="0" w:type="auto"/>
            <w:hideMark/>
          </w:tcPr>
          <w:p w14:paraId="325BE0B4" w14:textId="77777777" w:rsidR="007B4225" w:rsidRPr="00006CA0" w:rsidRDefault="007B4225" w:rsidP="00146D76">
            <w:pPr>
              <w:jc w:val="center"/>
              <w:rPr>
                <w:b/>
                <w:bCs/>
              </w:rPr>
            </w:pPr>
            <w:r w:rsidRPr="00006CA0">
              <w:rPr>
                <w:b/>
                <w:bCs/>
              </w:rPr>
              <w:t>Liczba portów ładujących [szt.]:</w:t>
            </w:r>
          </w:p>
        </w:tc>
        <w:tc>
          <w:tcPr>
            <w:tcW w:w="0" w:type="auto"/>
            <w:hideMark/>
          </w:tcPr>
          <w:p w14:paraId="09C81BB5" w14:textId="77777777" w:rsidR="007B4225" w:rsidRPr="00006CA0" w:rsidRDefault="007B4225" w:rsidP="00146D76">
            <w:r w:rsidRPr="00006CA0">
              <w:t xml:space="preserve">1 </w:t>
            </w:r>
          </w:p>
        </w:tc>
      </w:tr>
      <w:tr w:rsidR="007B4225" w:rsidRPr="002F4973" w14:paraId="14FAB527" w14:textId="77777777" w:rsidTr="00146D76">
        <w:tc>
          <w:tcPr>
            <w:tcW w:w="0" w:type="auto"/>
            <w:hideMark/>
          </w:tcPr>
          <w:p w14:paraId="6F7E7387" w14:textId="77777777" w:rsidR="007B4225" w:rsidRPr="00006CA0" w:rsidRDefault="007B4225" w:rsidP="00146D76">
            <w:pPr>
              <w:jc w:val="center"/>
              <w:rPr>
                <w:b/>
                <w:bCs/>
              </w:rPr>
            </w:pPr>
            <w:r w:rsidRPr="00006CA0">
              <w:rPr>
                <w:b/>
                <w:bCs/>
              </w:rPr>
              <w:t>Obsługiwane standardy USB:</w:t>
            </w:r>
          </w:p>
        </w:tc>
        <w:tc>
          <w:tcPr>
            <w:tcW w:w="0" w:type="auto"/>
            <w:hideMark/>
          </w:tcPr>
          <w:p w14:paraId="6122F415" w14:textId="77777777" w:rsidR="007B4225" w:rsidRPr="00006CA0" w:rsidRDefault="007B4225" w:rsidP="00146D76">
            <w:pPr>
              <w:rPr>
                <w:lang w:val="en-US"/>
              </w:rPr>
            </w:pPr>
            <w:r w:rsidRPr="00006CA0">
              <w:rPr>
                <w:lang w:val="en-US"/>
              </w:rPr>
              <w:t xml:space="preserve">USB 3.2 Gen. 1 (USB 3.0/3.1 Gen. 1) - 5 Gb/s </w:t>
            </w:r>
          </w:p>
        </w:tc>
      </w:tr>
      <w:tr w:rsidR="007B4225" w:rsidRPr="00006CA0" w14:paraId="198D82E9" w14:textId="77777777" w:rsidTr="00146D76">
        <w:tc>
          <w:tcPr>
            <w:tcW w:w="0" w:type="auto"/>
            <w:hideMark/>
          </w:tcPr>
          <w:p w14:paraId="710465BE" w14:textId="77777777" w:rsidR="007B4225" w:rsidRPr="00006CA0" w:rsidRDefault="007B4225" w:rsidP="00146D76">
            <w:pPr>
              <w:jc w:val="center"/>
              <w:rPr>
                <w:b/>
                <w:bCs/>
              </w:rPr>
            </w:pPr>
            <w:r w:rsidRPr="00006CA0">
              <w:rPr>
                <w:b/>
                <w:bCs/>
              </w:rPr>
              <w:t>Porty wyjścia:</w:t>
            </w:r>
          </w:p>
        </w:tc>
        <w:tc>
          <w:tcPr>
            <w:tcW w:w="0" w:type="auto"/>
            <w:hideMark/>
          </w:tcPr>
          <w:p w14:paraId="50C01C4A" w14:textId="77777777" w:rsidR="007B4225" w:rsidRDefault="007B4225" w:rsidP="00146D76">
            <w:r w:rsidRPr="00006CA0">
              <w:t xml:space="preserve">HDMI - 1 szt. </w:t>
            </w:r>
          </w:p>
          <w:p w14:paraId="750A1CDE" w14:textId="77777777" w:rsidR="007B4225" w:rsidRDefault="007B4225" w:rsidP="00146D76">
            <w:r w:rsidRPr="00006CA0">
              <w:t xml:space="preserve">USB 3.2 Gen. 1 - 1 szt. </w:t>
            </w:r>
          </w:p>
          <w:p w14:paraId="2002769F" w14:textId="77777777" w:rsidR="007B4225" w:rsidRPr="00006CA0" w:rsidRDefault="007B4225" w:rsidP="00146D76">
            <w:r w:rsidRPr="00006CA0">
              <w:t xml:space="preserve">USB Typu C - 1 szt. </w:t>
            </w:r>
          </w:p>
        </w:tc>
      </w:tr>
      <w:tr w:rsidR="007B4225" w:rsidRPr="00006CA0" w14:paraId="345AEE17" w14:textId="77777777" w:rsidTr="00146D76">
        <w:tc>
          <w:tcPr>
            <w:tcW w:w="0" w:type="auto"/>
            <w:hideMark/>
          </w:tcPr>
          <w:p w14:paraId="64E3F39E" w14:textId="77777777" w:rsidR="007B4225" w:rsidRPr="00006CA0" w:rsidRDefault="007B4225" w:rsidP="00146D76">
            <w:pPr>
              <w:jc w:val="center"/>
              <w:rPr>
                <w:b/>
                <w:bCs/>
              </w:rPr>
            </w:pPr>
            <w:r w:rsidRPr="00006CA0">
              <w:rPr>
                <w:b/>
                <w:bCs/>
              </w:rPr>
              <w:t>Porty ładujące:</w:t>
            </w:r>
          </w:p>
        </w:tc>
        <w:tc>
          <w:tcPr>
            <w:tcW w:w="0" w:type="auto"/>
            <w:hideMark/>
          </w:tcPr>
          <w:p w14:paraId="1805DF79" w14:textId="77777777" w:rsidR="007B4225" w:rsidRPr="00006CA0" w:rsidRDefault="007B4225" w:rsidP="00146D76">
            <w:r w:rsidRPr="00006CA0">
              <w:t xml:space="preserve">USB-C PD: 100W </w:t>
            </w:r>
          </w:p>
        </w:tc>
      </w:tr>
      <w:tr w:rsidR="007B4225" w:rsidRPr="00006CA0" w14:paraId="25ADB85F" w14:textId="77777777" w:rsidTr="00146D76">
        <w:tc>
          <w:tcPr>
            <w:tcW w:w="0" w:type="auto"/>
            <w:hideMark/>
          </w:tcPr>
          <w:p w14:paraId="1F6CA6A0" w14:textId="77777777" w:rsidR="007B4225" w:rsidRPr="00006CA0" w:rsidRDefault="007B4225" w:rsidP="00146D76">
            <w:pPr>
              <w:jc w:val="center"/>
              <w:rPr>
                <w:b/>
                <w:bCs/>
              </w:rPr>
            </w:pPr>
            <w:r w:rsidRPr="00006CA0">
              <w:rPr>
                <w:b/>
                <w:bCs/>
              </w:rPr>
              <w:t>Dołączone akcesoria:</w:t>
            </w:r>
          </w:p>
        </w:tc>
        <w:tc>
          <w:tcPr>
            <w:tcW w:w="0" w:type="auto"/>
            <w:hideMark/>
          </w:tcPr>
          <w:p w14:paraId="2640F96E" w14:textId="77777777" w:rsidR="007B4225" w:rsidRPr="00006CA0" w:rsidRDefault="007B4225" w:rsidP="00146D76">
            <w:r w:rsidRPr="00006CA0">
              <w:t xml:space="preserve">Instrukcja obsługi </w:t>
            </w:r>
          </w:p>
        </w:tc>
      </w:tr>
      <w:tr w:rsidR="007B4225" w:rsidRPr="00006CA0" w14:paraId="70A447B9" w14:textId="77777777" w:rsidTr="00146D76">
        <w:tc>
          <w:tcPr>
            <w:tcW w:w="0" w:type="auto"/>
            <w:hideMark/>
          </w:tcPr>
          <w:p w14:paraId="1486CBF6" w14:textId="77777777" w:rsidR="007B4225" w:rsidRPr="00006CA0" w:rsidRDefault="007B4225" w:rsidP="00146D76">
            <w:pPr>
              <w:jc w:val="center"/>
              <w:rPr>
                <w:b/>
                <w:bCs/>
              </w:rPr>
            </w:pPr>
            <w:r w:rsidRPr="00006CA0">
              <w:rPr>
                <w:b/>
                <w:bCs/>
              </w:rPr>
              <w:t>Gwarancja:</w:t>
            </w:r>
          </w:p>
        </w:tc>
        <w:tc>
          <w:tcPr>
            <w:tcW w:w="0" w:type="auto"/>
            <w:hideMark/>
          </w:tcPr>
          <w:p w14:paraId="124B5FBB" w14:textId="77777777" w:rsidR="007B4225" w:rsidRPr="00006CA0" w:rsidRDefault="007B4225" w:rsidP="00146D76">
            <w:r w:rsidRPr="002F4973">
              <w:t>z 2 letnią gwarancją  w serwisie sprzedawcy</w:t>
            </w:r>
          </w:p>
        </w:tc>
      </w:tr>
      <w:tr w:rsidR="007B4225" w:rsidRPr="00006CA0" w14:paraId="0125A025" w14:textId="77777777" w:rsidTr="00146D76">
        <w:tc>
          <w:tcPr>
            <w:tcW w:w="0" w:type="auto"/>
            <w:hideMark/>
          </w:tcPr>
          <w:p w14:paraId="69606649" w14:textId="77777777" w:rsidR="007B4225" w:rsidRPr="00006CA0" w:rsidRDefault="007B4225" w:rsidP="00146D76">
            <w:pPr>
              <w:jc w:val="center"/>
              <w:rPr>
                <w:b/>
                <w:bCs/>
              </w:rPr>
            </w:pPr>
            <w:r w:rsidRPr="00006CA0">
              <w:rPr>
                <w:b/>
                <w:bCs/>
              </w:rPr>
              <w:t>Długość kabla [m]:</w:t>
            </w:r>
          </w:p>
        </w:tc>
        <w:tc>
          <w:tcPr>
            <w:tcW w:w="0" w:type="auto"/>
            <w:hideMark/>
          </w:tcPr>
          <w:p w14:paraId="3240F5E2" w14:textId="77777777" w:rsidR="007B4225" w:rsidRPr="00006CA0" w:rsidRDefault="007B4225" w:rsidP="00146D76">
            <w:r w:rsidRPr="00006CA0">
              <w:t xml:space="preserve">Min. 0.135 </w:t>
            </w:r>
          </w:p>
        </w:tc>
      </w:tr>
      <w:tr w:rsidR="007B4225" w:rsidRPr="00006CA0" w14:paraId="4B5D78B1" w14:textId="77777777" w:rsidTr="00146D76">
        <w:tc>
          <w:tcPr>
            <w:tcW w:w="0" w:type="auto"/>
          </w:tcPr>
          <w:p w14:paraId="1B7D5208" w14:textId="77777777" w:rsidR="007B4225" w:rsidRPr="00006CA0" w:rsidRDefault="007B4225" w:rsidP="00146D76">
            <w:pPr>
              <w:jc w:val="center"/>
              <w:rPr>
                <w:b/>
                <w:bCs/>
              </w:rPr>
            </w:pPr>
            <w:r>
              <w:rPr>
                <w:b/>
                <w:bCs/>
              </w:rPr>
              <w:t>Stan</w:t>
            </w:r>
          </w:p>
        </w:tc>
        <w:tc>
          <w:tcPr>
            <w:tcW w:w="0" w:type="auto"/>
          </w:tcPr>
          <w:p w14:paraId="31C0C54A" w14:textId="77777777" w:rsidR="007B4225" w:rsidRPr="00006CA0" w:rsidRDefault="007B4225" w:rsidP="00146D76">
            <w:r>
              <w:t>Nowy</w:t>
            </w:r>
          </w:p>
        </w:tc>
      </w:tr>
    </w:tbl>
    <w:p w14:paraId="5BEC0776" w14:textId="77777777" w:rsidR="007B4225" w:rsidRDefault="007B4225" w:rsidP="007B4225"/>
    <w:p w14:paraId="3D2F75E6" w14:textId="6EC68039" w:rsidR="007B4225" w:rsidRPr="007B4225" w:rsidRDefault="007B4225" w:rsidP="007B4225">
      <w:pPr>
        <w:rPr>
          <w:rFonts w:ascii="Arial" w:hAnsi="Arial" w:cs="Arial"/>
          <w:sz w:val="22"/>
          <w:szCs w:val="22"/>
          <w:lang w:eastAsia="en-US"/>
        </w:rPr>
      </w:pPr>
      <w:r>
        <w:rPr>
          <w:rFonts w:ascii="Arial" w:hAnsi="Arial" w:cs="Arial"/>
          <w:sz w:val="22"/>
          <w:szCs w:val="22"/>
          <w:lang w:eastAsia="en-US"/>
        </w:rPr>
        <w:t>2</w:t>
      </w:r>
      <w:r w:rsidRPr="007B4225">
        <w:rPr>
          <w:rFonts w:ascii="Arial" w:hAnsi="Arial" w:cs="Arial"/>
          <w:sz w:val="22"/>
          <w:szCs w:val="22"/>
          <w:lang w:eastAsia="en-US"/>
        </w:rPr>
        <w:t>.</w:t>
      </w:r>
      <w:r w:rsidRPr="007B4225">
        <w:rPr>
          <w:rFonts w:ascii="Arial" w:hAnsi="Arial" w:cs="Arial"/>
          <w:sz w:val="22"/>
          <w:szCs w:val="22"/>
          <w:lang w:eastAsia="en-US"/>
        </w:rPr>
        <w:tab/>
        <w:t>Karta Micro SDHC</w:t>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t>Liczba szt.: 10</w:t>
      </w:r>
    </w:p>
    <w:p w14:paraId="60CACE59"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Wymagania techniczne</w:t>
      </w:r>
    </w:p>
    <w:p w14:paraId="5F5B0558"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Pojemność: 32GB</w:t>
      </w:r>
    </w:p>
    <w:p w14:paraId="41E8F914"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Klasa prędkości: Class 10, UHS-1</w:t>
      </w:r>
    </w:p>
    <w:p w14:paraId="21A854A0"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Minimalna prędkość odczytu: 100MB/s</w:t>
      </w:r>
    </w:p>
    <w:p w14:paraId="51C3483A"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Gwarancja: 7 lat</w:t>
      </w:r>
    </w:p>
    <w:p w14:paraId="4BB6CB8F" w14:textId="77777777" w:rsidR="007B4225" w:rsidRPr="007B4225" w:rsidRDefault="007B4225" w:rsidP="007B4225">
      <w:pPr>
        <w:rPr>
          <w:rFonts w:ascii="Arial" w:hAnsi="Arial" w:cs="Arial"/>
          <w:sz w:val="22"/>
          <w:szCs w:val="22"/>
          <w:lang w:eastAsia="en-US"/>
        </w:rPr>
      </w:pPr>
    </w:p>
    <w:p w14:paraId="3EAC1BC5" w14:textId="2B9FB565" w:rsidR="007B4225" w:rsidRPr="007B4225" w:rsidRDefault="007B4225" w:rsidP="007B4225">
      <w:pPr>
        <w:rPr>
          <w:rFonts w:ascii="Arial" w:hAnsi="Arial" w:cs="Arial"/>
          <w:sz w:val="22"/>
          <w:szCs w:val="22"/>
          <w:lang w:eastAsia="en-US"/>
        </w:rPr>
      </w:pPr>
      <w:r>
        <w:rPr>
          <w:rFonts w:ascii="Arial" w:hAnsi="Arial" w:cs="Arial"/>
          <w:sz w:val="22"/>
          <w:szCs w:val="22"/>
          <w:lang w:eastAsia="en-US"/>
        </w:rPr>
        <w:t>3</w:t>
      </w:r>
      <w:r w:rsidRPr="007B4225">
        <w:rPr>
          <w:rFonts w:ascii="Arial" w:hAnsi="Arial" w:cs="Arial"/>
          <w:sz w:val="22"/>
          <w:szCs w:val="22"/>
          <w:lang w:eastAsia="en-US"/>
        </w:rPr>
        <w:t>.</w:t>
      </w:r>
      <w:r w:rsidRPr="007B4225">
        <w:rPr>
          <w:rFonts w:ascii="Arial" w:hAnsi="Arial" w:cs="Arial"/>
          <w:sz w:val="22"/>
          <w:szCs w:val="22"/>
          <w:lang w:eastAsia="en-US"/>
        </w:rPr>
        <w:tab/>
        <w:t xml:space="preserve">Projektor multimedialny </w:t>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t>Liczba szt.: 1</w:t>
      </w:r>
    </w:p>
    <w:p w14:paraId="6BB220D7"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Minimalne wymagania techniczne:</w:t>
      </w:r>
    </w:p>
    <w:p w14:paraId="2BA2D4DD"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Rozdzielczość: 4K UHD (3840 x 2160)</w:t>
      </w:r>
    </w:p>
    <w:p w14:paraId="20CCE666"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Technologia wyświetlania: 3LCD</w:t>
      </w:r>
    </w:p>
    <w:p w14:paraId="6FAF8ECC"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Jasność: 2 800 lumenów</w:t>
      </w:r>
    </w:p>
    <w:p w14:paraId="3D062DB5"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Kontrast: 35 000:1</w:t>
      </w:r>
    </w:p>
    <w:p w14:paraId="31144D80"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Moc lampy [W]: min. 200</w:t>
      </w:r>
    </w:p>
    <w:p w14:paraId="72EDEBAF"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Żywotność lampy: 7 500 godzin</w:t>
      </w:r>
    </w:p>
    <w:p w14:paraId="2C777DA7"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Złącza: HDMI, USB,</w:t>
      </w:r>
    </w:p>
    <w:p w14:paraId="7F1C4ADA"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Komunikacja Wi-Fi</w:t>
      </w:r>
    </w:p>
    <w:p w14:paraId="7B708F91"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Obsługa HDR10</w:t>
      </w:r>
    </w:p>
    <w:p w14:paraId="2840AFFA"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Wbudowany głośnik</w:t>
      </w:r>
    </w:p>
    <w:p w14:paraId="54ABDEDD"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Możliwość prezentacji bez komputera</w:t>
      </w:r>
    </w:p>
    <w:p w14:paraId="6091A457"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Korekcja pionowa (</w:t>
      </w:r>
      <w:proofErr w:type="spellStart"/>
      <w:r w:rsidRPr="007B4225">
        <w:rPr>
          <w:rFonts w:ascii="Arial" w:hAnsi="Arial" w:cs="Arial"/>
          <w:sz w:val="22"/>
          <w:szCs w:val="22"/>
          <w:lang w:eastAsia="en-US"/>
        </w:rPr>
        <w:t>Keystone</w:t>
      </w:r>
      <w:proofErr w:type="spellEnd"/>
      <w:r w:rsidRPr="007B4225">
        <w:rPr>
          <w:rFonts w:ascii="Arial" w:hAnsi="Arial" w:cs="Arial"/>
          <w:sz w:val="22"/>
          <w:szCs w:val="22"/>
          <w:lang w:eastAsia="en-US"/>
        </w:rPr>
        <w:t>): W pionie +/- 30 stopni, W poziomie +/- 30 stopni:</w:t>
      </w:r>
    </w:p>
    <w:p w14:paraId="4E5A9890"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r>
      <w:proofErr w:type="spellStart"/>
      <w:r w:rsidRPr="007B4225">
        <w:rPr>
          <w:rFonts w:ascii="Arial" w:hAnsi="Arial" w:cs="Arial"/>
          <w:sz w:val="22"/>
          <w:szCs w:val="22"/>
          <w:lang w:eastAsia="en-US"/>
        </w:rPr>
        <w:t>Złacza</w:t>
      </w:r>
      <w:proofErr w:type="spellEnd"/>
      <w:r w:rsidRPr="007B4225">
        <w:rPr>
          <w:rFonts w:ascii="Arial" w:hAnsi="Arial" w:cs="Arial"/>
          <w:sz w:val="22"/>
          <w:szCs w:val="22"/>
          <w:lang w:eastAsia="en-US"/>
        </w:rPr>
        <w:t xml:space="preserve"> : HDMI, USB, wyjście liniowe audio, Wi-Fi</w:t>
      </w:r>
    </w:p>
    <w:p w14:paraId="049BA8EE"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Wbudowany system Android TV</w:t>
      </w:r>
    </w:p>
    <w:p w14:paraId="62AC530E"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Gwarancja: 24 miesiące</w:t>
      </w:r>
    </w:p>
    <w:p w14:paraId="07FB1A74" w14:textId="77777777" w:rsidR="007B4225" w:rsidRPr="007B4225" w:rsidRDefault="007B4225" w:rsidP="007B4225">
      <w:pPr>
        <w:rPr>
          <w:rFonts w:ascii="Arial" w:hAnsi="Arial" w:cs="Arial"/>
          <w:sz w:val="22"/>
          <w:szCs w:val="22"/>
          <w:lang w:eastAsia="en-US"/>
        </w:rPr>
      </w:pPr>
    </w:p>
    <w:p w14:paraId="473289DD" w14:textId="4D4A1824" w:rsidR="007B4225" w:rsidRPr="007B4225" w:rsidRDefault="007B4225" w:rsidP="007B4225">
      <w:pPr>
        <w:rPr>
          <w:rFonts w:ascii="Arial" w:hAnsi="Arial" w:cs="Arial"/>
          <w:sz w:val="22"/>
          <w:szCs w:val="22"/>
          <w:lang w:eastAsia="en-US"/>
        </w:rPr>
      </w:pPr>
      <w:r>
        <w:rPr>
          <w:rFonts w:ascii="Arial" w:hAnsi="Arial" w:cs="Arial"/>
          <w:sz w:val="22"/>
          <w:szCs w:val="22"/>
          <w:lang w:eastAsia="en-US"/>
        </w:rPr>
        <w:t>4</w:t>
      </w:r>
      <w:r w:rsidRPr="007B4225">
        <w:rPr>
          <w:rFonts w:ascii="Arial" w:hAnsi="Arial" w:cs="Arial"/>
          <w:sz w:val="22"/>
          <w:szCs w:val="22"/>
          <w:lang w:eastAsia="en-US"/>
        </w:rPr>
        <w:t>.</w:t>
      </w:r>
      <w:r w:rsidRPr="007B4225">
        <w:rPr>
          <w:rFonts w:ascii="Arial" w:hAnsi="Arial" w:cs="Arial"/>
          <w:sz w:val="22"/>
          <w:szCs w:val="22"/>
          <w:lang w:eastAsia="en-US"/>
        </w:rPr>
        <w:tab/>
        <w:t>dysk SSD SATA</w:t>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r>
      <w:r w:rsidRPr="007B4225">
        <w:rPr>
          <w:rFonts w:ascii="Arial" w:hAnsi="Arial" w:cs="Arial"/>
          <w:sz w:val="22"/>
          <w:szCs w:val="22"/>
          <w:lang w:eastAsia="en-US"/>
        </w:rPr>
        <w:tab/>
        <w:t>Liczba szt.: 3</w:t>
      </w:r>
    </w:p>
    <w:p w14:paraId="78DFC630"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przeznaczony do zastosowań ogólnych oraz pracy w komputerach osobistych i biurowych.</w:t>
      </w:r>
    </w:p>
    <w:p w14:paraId="3BC316A6"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Minimalne wymagania techniczne:</w:t>
      </w:r>
    </w:p>
    <w:p w14:paraId="4648B7D8"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Pojemność: 500 GB</w:t>
      </w:r>
    </w:p>
    <w:p w14:paraId="6EC1B5A1"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Format: 2,5 cala</w:t>
      </w:r>
    </w:p>
    <w:p w14:paraId="1861CB5D"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 xml:space="preserve">Interfejs: SATA III (6 </w:t>
      </w:r>
      <w:proofErr w:type="spellStart"/>
      <w:r w:rsidRPr="007B4225">
        <w:rPr>
          <w:rFonts w:ascii="Arial" w:hAnsi="Arial" w:cs="Arial"/>
          <w:sz w:val="22"/>
          <w:szCs w:val="22"/>
          <w:lang w:eastAsia="en-US"/>
        </w:rPr>
        <w:t>Gb</w:t>
      </w:r>
      <w:proofErr w:type="spellEnd"/>
      <w:r w:rsidRPr="007B4225">
        <w:rPr>
          <w:rFonts w:ascii="Arial" w:hAnsi="Arial" w:cs="Arial"/>
          <w:sz w:val="22"/>
          <w:szCs w:val="22"/>
          <w:lang w:eastAsia="en-US"/>
        </w:rPr>
        <w:t>/s)</w:t>
      </w:r>
    </w:p>
    <w:p w14:paraId="7AC37B95"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Technologia pamięci: 3D NAND</w:t>
      </w:r>
    </w:p>
    <w:p w14:paraId="38690A4D"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Prędkość odczytu: min. 545 MB/s</w:t>
      </w:r>
    </w:p>
    <w:p w14:paraId="30BCF986"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lastRenderedPageBreak/>
        <w:t>•</w:t>
      </w:r>
      <w:r w:rsidRPr="007B4225">
        <w:rPr>
          <w:rFonts w:ascii="Arial" w:hAnsi="Arial" w:cs="Arial"/>
          <w:sz w:val="22"/>
          <w:szCs w:val="22"/>
          <w:lang w:eastAsia="en-US"/>
        </w:rPr>
        <w:tab/>
        <w:t>Prędkość zapisu: min. 450 MB/s</w:t>
      </w:r>
    </w:p>
    <w:p w14:paraId="5CBD6371"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Niski pobór mocy i cicha praca</w:t>
      </w:r>
    </w:p>
    <w:p w14:paraId="689CD71E"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Odporność na wibracje i wstrząsy</w:t>
      </w:r>
    </w:p>
    <w:p w14:paraId="63F57768"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Obsługa technologii TRIM i S.M.A.R.T.</w:t>
      </w:r>
    </w:p>
    <w:p w14:paraId="5AF2C4FE" w14:textId="77777777" w:rsidR="007B4225" w:rsidRPr="007B4225" w:rsidRDefault="007B4225" w:rsidP="007B4225">
      <w:pPr>
        <w:rPr>
          <w:rFonts w:ascii="Arial" w:hAnsi="Arial" w:cs="Arial"/>
          <w:sz w:val="22"/>
          <w:szCs w:val="22"/>
          <w:lang w:eastAsia="en-US"/>
        </w:rPr>
      </w:pPr>
      <w:r w:rsidRPr="007B4225">
        <w:rPr>
          <w:rFonts w:ascii="Arial" w:hAnsi="Arial" w:cs="Arial"/>
          <w:sz w:val="22"/>
          <w:szCs w:val="22"/>
          <w:lang w:eastAsia="en-US"/>
        </w:rPr>
        <w:t>•</w:t>
      </w:r>
      <w:r w:rsidRPr="007B4225">
        <w:rPr>
          <w:rFonts w:ascii="Arial" w:hAnsi="Arial" w:cs="Arial"/>
          <w:sz w:val="22"/>
          <w:szCs w:val="22"/>
          <w:lang w:eastAsia="en-US"/>
        </w:rPr>
        <w:tab/>
        <w:t>Gwarancja: 5 lat</w:t>
      </w:r>
    </w:p>
    <w:p w14:paraId="5DF4F60E" w14:textId="77777777" w:rsidR="000C554C" w:rsidRDefault="000C554C" w:rsidP="000C554C"/>
    <w:p w14:paraId="7309D2D5" w14:textId="6E9C23D8" w:rsidR="000C554C" w:rsidRDefault="000C554C" w:rsidP="000C554C">
      <w:pPr>
        <w:rPr>
          <w:rFonts w:ascii="Adagio_Slab" w:eastAsiaTheme="minorHAnsi" w:hAnsi="Adagio_Slab"/>
          <w:b/>
          <w:bCs/>
          <w:sz w:val="28"/>
          <w:szCs w:val="28"/>
        </w:rPr>
      </w:pPr>
      <w:r>
        <w:rPr>
          <w:rFonts w:ascii="Adagio_Slab" w:eastAsiaTheme="minorHAnsi" w:hAnsi="Adagio_Slab"/>
          <w:b/>
          <w:bCs/>
          <w:sz w:val="28"/>
          <w:szCs w:val="28"/>
        </w:rPr>
        <w:t>Zadanie 5</w:t>
      </w:r>
    </w:p>
    <w:p w14:paraId="112BC93E" w14:textId="77777777" w:rsidR="00D408F0" w:rsidRDefault="00D408F0" w:rsidP="000C554C">
      <w:pPr>
        <w:rPr>
          <w:rFonts w:ascii="Adagio_Slab" w:eastAsiaTheme="minorHAnsi" w:hAnsi="Adagio_Slab"/>
          <w:b/>
          <w:bCs/>
          <w:sz w:val="28"/>
          <w:szCs w:val="28"/>
        </w:rPr>
      </w:pPr>
    </w:p>
    <w:p w14:paraId="50CBA0A8" w14:textId="0DC5C720" w:rsidR="007B4225" w:rsidRPr="007B4225" w:rsidRDefault="007B4225" w:rsidP="007B4225">
      <w:pPr>
        <w:pStyle w:val="Zwykytekst"/>
        <w:numPr>
          <w:ilvl w:val="3"/>
          <w:numId w:val="23"/>
        </w:numPr>
        <w:rPr>
          <w:rFonts w:ascii="Arial" w:hAnsi="Arial" w:cs="Arial"/>
          <w:lang w:val="en-US"/>
        </w:rPr>
      </w:pPr>
      <w:r w:rsidRPr="007B4225">
        <w:rPr>
          <w:rFonts w:ascii="Arial" w:hAnsi="Arial" w:cs="Arial"/>
          <w:lang w:val="en-US"/>
        </w:rPr>
        <w:t xml:space="preserve">Laptop – 1 </w:t>
      </w:r>
      <w:proofErr w:type="spellStart"/>
      <w:r w:rsidRPr="007B4225">
        <w:rPr>
          <w:rFonts w:ascii="Arial" w:hAnsi="Arial" w:cs="Arial"/>
          <w:lang w:val="en-US"/>
        </w:rPr>
        <w:t>sztuka</w:t>
      </w:r>
      <w:proofErr w:type="spellEnd"/>
      <w:r w:rsidRPr="007B4225">
        <w:rPr>
          <w:rFonts w:ascii="Arial" w:hAnsi="Arial" w:cs="Arial"/>
          <w:lang w:val="en-US"/>
        </w:rPr>
        <w:t>:</w:t>
      </w:r>
    </w:p>
    <w:p w14:paraId="2EDF3CAD" w14:textId="77777777" w:rsidR="007B4225" w:rsidRPr="007B4225" w:rsidRDefault="007B4225" w:rsidP="007B4225">
      <w:pPr>
        <w:pStyle w:val="Zwykytekst"/>
        <w:rPr>
          <w:rFonts w:ascii="Arial" w:hAnsi="Arial" w:cs="Arial"/>
          <w:lang w:val="en-US"/>
        </w:rPr>
      </w:pPr>
      <w:r w:rsidRPr="007B4225">
        <w:rPr>
          <w:rFonts w:ascii="Arial" w:hAnsi="Arial" w:cs="Arial"/>
          <w:lang w:val="en-US"/>
        </w:rPr>
        <w:t>•</w:t>
      </w:r>
      <w:r w:rsidRPr="007B4225">
        <w:rPr>
          <w:rFonts w:ascii="Arial" w:hAnsi="Arial" w:cs="Arial"/>
          <w:lang w:val="en-US"/>
        </w:rPr>
        <w:tab/>
      </w:r>
      <w:proofErr w:type="spellStart"/>
      <w:r w:rsidRPr="007B4225">
        <w:rPr>
          <w:rFonts w:ascii="Arial" w:hAnsi="Arial" w:cs="Arial"/>
          <w:lang w:val="en-US"/>
        </w:rPr>
        <w:t>Procesor</w:t>
      </w:r>
      <w:proofErr w:type="spellEnd"/>
      <w:r w:rsidRPr="007B4225">
        <w:rPr>
          <w:rFonts w:ascii="Arial" w:hAnsi="Arial" w:cs="Arial"/>
          <w:lang w:val="en-US"/>
        </w:rPr>
        <w:t xml:space="preserve"> – </w:t>
      </w:r>
      <w:proofErr w:type="spellStart"/>
      <w:r w:rsidRPr="007B4225">
        <w:rPr>
          <w:rFonts w:ascii="Arial" w:hAnsi="Arial" w:cs="Arial"/>
          <w:lang w:val="en-US"/>
        </w:rPr>
        <w:t>powinien</w:t>
      </w:r>
      <w:proofErr w:type="spellEnd"/>
      <w:r w:rsidRPr="007B4225">
        <w:rPr>
          <w:rFonts w:ascii="Arial" w:hAnsi="Arial" w:cs="Arial"/>
          <w:lang w:val="en-US"/>
        </w:rPr>
        <w:t xml:space="preserve"> </w:t>
      </w:r>
      <w:proofErr w:type="spellStart"/>
      <w:r w:rsidRPr="007B4225">
        <w:rPr>
          <w:rFonts w:ascii="Arial" w:hAnsi="Arial" w:cs="Arial"/>
          <w:lang w:val="en-US"/>
        </w:rPr>
        <w:t>osiągać</w:t>
      </w:r>
      <w:proofErr w:type="spellEnd"/>
      <w:r w:rsidRPr="007B4225">
        <w:rPr>
          <w:rFonts w:ascii="Arial" w:hAnsi="Arial" w:cs="Arial"/>
          <w:lang w:val="en-US"/>
        </w:rPr>
        <w:t xml:space="preserve"> w </w:t>
      </w:r>
      <w:proofErr w:type="spellStart"/>
      <w:r w:rsidRPr="007B4225">
        <w:rPr>
          <w:rFonts w:ascii="Arial" w:hAnsi="Arial" w:cs="Arial"/>
          <w:lang w:val="en-US"/>
        </w:rPr>
        <w:t>teście</w:t>
      </w:r>
      <w:proofErr w:type="spellEnd"/>
      <w:r w:rsidRPr="007B4225">
        <w:rPr>
          <w:rFonts w:ascii="Arial" w:hAnsi="Arial" w:cs="Arial"/>
          <w:lang w:val="en-US"/>
        </w:rPr>
        <w:t xml:space="preserve"> </w:t>
      </w:r>
      <w:proofErr w:type="spellStart"/>
      <w:r w:rsidRPr="007B4225">
        <w:rPr>
          <w:rFonts w:ascii="Arial" w:hAnsi="Arial" w:cs="Arial"/>
          <w:lang w:val="en-US"/>
        </w:rPr>
        <w:t>wydajności</w:t>
      </w:r>
      <w:proofErr w:type="spellEnd"/>
      <w:r w:rsidRPr="007B4225">
        <w:rPr>
          <w:rFonts w:ascii="Arial" w:hAnsi="Arial" w:cs="Arial"/>
          <w:lang w:val="en-US"/>
        </w:rPr>
        <w:t xml:space="preserve"> </w:t>
      </w:r>
      <w:proofErr w:type="spellStart"/>
      <w:r w:rsidRPr="007B4225">
        <w:rPr>
          <w:rFonts w:ascii="Arial" w:hAnsi="Arial" w:cs="Arial"/>
          <w:lang w:val="en-US"/>
        </w:rPr>
        <w:t>Passmark</w:t>
      </w:r>
      <w:proofErr w:type="spellEnd"/>
      <w:r w:rsidRPr="007B4225">
        <w:rPr>
          <w:rFonts w:ascii="Arial" w:hAnsi="Arial" w:cs="Arial"/>
          <w:lang w:val="en-US"/>
        </w:rPr>
        <w:t xml:space="preserve"> CPU Mark </w:t>
      </w:r>
      <w:proofErr w:type="spellStart"/>
      <w:r w:rsidRPr="007B4225">
        <w:rPr>
          <w:rFonts w:ascii="Arial" w:hAnsi="Arial" w:cs="Arial"/>
          <w:lang w:val="en-US"/>
        </w:rPr>
        <w:t>wynik</w:t>
      </w:r>
      <w:proofErr w:type="spellEnd"/>
      <w:r w:rsidRPr="007B4225">
        <w:rPr>
          <w:rFonts w:ascii="Arial" w:hAnsi="Arial" w:cs="Arial"/>
          <w:lang w:val="en-US"/>
        </w:rPr>
        <w:t xml:space="preserve"> co </w:t>
      </w:r>
      <w:proofErr w:type="spellStart"/>
      <w:r w:rsidRPr="007B4225">
        <w:rPr>
          <w:rFonts w:ascii="Arial" w:hAnsi="Arial" w:cs="Arial"/>
          <w:lang w:val="en-US"/>
        </w:rPr>
        <w:t>najmniej</w:t>
      </w:r>
      <w:proofErr w:type="spellEnd"/>
      <w:r w:rsidRPr="007B4225">
        <w:rPr>
          <w:rFonts w:ascii="Arial" w:hAnsi="Arial" w:cs="Arial"/>
          <w:lang w:val="en-US"/>
        </w:rPr>
        <w:t xml:space="preserve"> 26840 </w:t>
      </w:r>
      <w:proofErr w:type="spellStart"/>
      <w:r w:rsidRPr="007B4225">
        <w:rPr>
          <w:rFonts w:ascii="Arial" w:hAnsi="Arial" w:cs="Arial"/>
          <w:lang w:val="en-US"/>
        </w:rPr>
        <w:t>punktów</w:t>
      </w:r>
      <w:proofErr w:type="spellEnd"/>
      <w:r w:rsidRPr="007B4225">
        <w:rPr>
          <w:rFonts w:ascii="Arial" w:hAnsi="Arial" w:cs="Arial"/>
          <w:lang w:val="en-US"/>
        </w:rPr>
        <w:t xml:space="preserve"> (na dzień 04.02.2025, </w:t>
      </w:r>
      <w:proofErr w:type="spellStart"/>
      <w:r w:rsidRPr="007B4225">
        <w:rPr>
          <w:rFonts w:ascii="Arial" w:hAnsi="Arial" w:cs="Arial"/>
          <w:lang w:val="en-US"/>
        </w:rPr>
        <w:t>według</w:t>
      </w:r>
      <w:proofErr w:type="spellEnd"/>
      <w:r w:rsidRPr="007B4225">
        <w:rPr>
          <w:rFonts w:ascii="Arial" w:hAnsi="Arial" w:cs="Arial"/>
          <w:lang w:val="en-US"/>
        </w:rPr>
        <w:t xml:space="preserve"> </w:t>
      </w:r>
      <w:proofErr w:type="spellStart"/>
      <w:r w:rsidRPr="007B4225">
        <w:rPr>
          <w:rFonts w:ascii="Arial" w:hAnsi="Arial" w:cs="Arial"/>
          <w:lang w:val="en-US"/>
        </w:rPr>
        <w:t>strony</w:t>
      </w:r>
      <w:proofErr w:type="spellEnd"/>
      <w:r w:rsidRPr="007B4225">
        <w:rPr>
          <w:rFonts w:ascii="Arial" w:hAnsi="Arial" w:cs="Arial"/>
          <w:lang w:val="en-US"/>
        </w:rPr>
        <w:t>: www.cpubenchmark.net )</w:t>
      </w:r>
    </w:p>
    <w:p w14:paraId="4527850D" w14:textId="77777777" w:rsidR="007B4225" w:rsidRPr="007B4225" w:rsidRDefault="007B4225" w:rsidP="007B4225">
      <w:pPr>
        <w:pStyle w:val="Zwykytekst"/>
        <w:rPr>
          <w:rFonts w:ascii="Arial" w:hAnsi="Arial" w:cs="Arial"/>
          <w:lang w:val="en-US"/>
        </w:rPr>
      </w:pPr>
      <w:r w:rsidRPr="007B4225">
        <w:rPr>
          <w:rFonts w:ascii="Arial" w:hAnsi="Arial" w:cs="Arial"/>
          <w:lang w:val="en-US"/>
        </w:rPr>
        <w:t>•</w:t>
      </w:r>
      <w:r w:rsidRPr="007B4225">
        <w:rPr>
          <w:rFonts w:ascii="Arial" w:hAnsi="Arial" w:cs="Arial"/>
          <w:lang w:val="en-US"/>
        </w:rPr>
        <w:tab/>
      </w:r>
      <w:proofErr w:type="spellStart"/>
      <w:r w:rsidRPr="007B4225">
        <w:rPr>
          <w:rFonts w:ascii="Arial" w:hAnsi="Arial" w:cs="Arial"/>
          <w:lang w:val="en-US"/>
        </w:rPr>
        <w:t>Pamięć</w:t>
      </w:r>
      <w:proofErr w:type="spellEnd"/>
      <w:r w:rsidRPr="007B4225">
        <w:rPr>
          <w:rFonts w:ascii="Arial" w:hAnsi="Arial" w:cs="Arial"/>
          <w:lang w:val="en-US"/>
        </w:rPr>
        <w:t xml:space="preserve"> RAM – co </w:t>
      </w:r>
      <w:proofErr w:type="spellStart"/>
      <w:r w:rsidRPr="007B4225">
        <w:rPr>
          <w:rFonts w:ascii="Arial" w:hAnsi="Arial" w:cs="Arial"/>
          <w:lang w:val="en-US"/>
        </w:rPr>
        <w:t>najmniej</w:t>
      </w:r>
      <w:proofErr w:type="spellEnd"/>
      <w:r w:rsidRPr="007B4225">
        <w:rPr>
          <w:rFonts w:ascii="Arial" w:hAnsi="Arial" w:cs="Arial"/>
          <w:lang w:val="en-US"/>
        </w:rPr>
        <w:t xml:space="preserve"> 32 GB DDR5</w:t>
      </w:r>
    </w:p>
    <w:p w14:paraId="18281326" w14:textId="77777777" w:rsidR="007B4225" w:rsidRPr="007B4225" w:rsidRDefault="007B4225" w:rsidP="007B4225">
      <w:pPr>
        <w:pStyle w:val="Zwykytekst"/>
        <w:rPr>
          <w:rFonts w:ascii="Arial" w:hAnsi="Arial" w:cs="Arial"/>
          <w:lang w:val="en-US"/>
        </w:rPr>
      </w:pPr>
      <w:r w:rsidRPr="007B4225">
        <w:rPr>
          <w:rFonts w:ascii="Arial" w:hAnsi="Arial" w:cs="Arial"/>
          <w:lang w:val="en-US"/>
        </w:rPr>
        <w:t>•</w:t>
      </w:r>
      <w:r w:rsidRPr="007B4225">
        <w:rPr>
          <w:rFonts w:ascii="Arial" w:hAnsi="Arial" w:cs="Arial"/>
          <w:lang w:val="en-US"/>
        </w:rPr>
        <w:tab/>
      </w:r>
      <w:proofErr w:type="spellStart"/>
      <w:r w:rsidRPr="007B4225">
        <w:rPr>
          <w:rFonts w:ascii="Arial" w:hAnsi="Arial" w:cs="Arial"/>
          <w:lang w:val="en-US"/>
        </w:rPr>
        <w:t>Dysk</w:t>
      </w:r>
      <w:proofErr w:type="spellEnd"/>
      <w:r w:rsidRPr="007B4225">
        <w:rPr>
          <w:rFonts w:ascii="Arial" w:hAnsi="Arial" w:cs="Arial"/>
          <w:lang w:val="en-US"/>
        </w:rPr>
        <w:t xml:space="preserve"> – co </w:t>
      </w:r>
      <w:proofErr w:type="spellStart"/>
      <w:r w:rsidRPr="007B4225">
        <w:rPr>
          <w:rFonts w:ascii="Arial" w:hAnsi="Arial" w:cs="Arial"/>
          <w:lang w:val="en-US"/>
        </w:rPr>
        <w:t>najmniej</w:t>
      </w:r>
      <w:proofErr w:type="spellEnd"/>
      <w:r w:rsidRPr="007B4225">
        <w:rPr>
          <w:rFonts w:ascii="Arial" w:hAnsi="Arial" w:cs="Arial"/>
          <w:lang w:val="en-US"/>
        </w:rPr>
        <w:t xml:space="preserve"> 512 GB SSD</w:t>
      </w:r>
    </w:p>
    <w:p w14:paraId="547360F6" w14:textId="77777777" w:rsidR="007B4225" w:rsidRPr="007B4225" w:rsidRDefault="007B4225" w:rsidP="007B4225">
      <w:pPr>
        <w:pStyle w:val="Zwykytekst"/>
        <w:rPr>
          <w:rFonts w:ascii="Arial" w:hAnsi="Arial" w:cs="Arial"/>
          <w:lang w:val="en-US"/>
        </w:rPr>
      </w:pPr>
      <w:r w:rsidRPr="007B4225">
        <w:rPr>
          <w:rFonts w:ascii="Arial" w:hAnsi="Arial" w:cs="Arial"/>
          <w:lang w:val="en-US"/>
        </w:rPr>
        <w:t>•</w:t>
      </w:r>
      <w:r w:rsidRPr="007B4225">
        <w:rPr>
          <w:rFonts w:ascii="Arial" w:hAnsi="Arial" w:cs="Arial"/>
          <w:lang w:val="en-US"/>
        </w:rPr>
        <w:tab/>
        <w:t xml:space="preserve">Karta </w:t>
      </w:r>
      <w:proofErr w:type="spellStart"/>
      <w:r w:rsidRPr="007B4225">
        <w:rPr>
          <w:rFonts w:ascii="Arial" w:hAnsi="Arial" w:cs="Arial"/>
          <w:lang w:val="en-US"/>
        </w:rPr>
        <w:t>graficzna</w:t>
      </w:r>
      <w:proofErr w:type="spellEnd"/>
      <w:r w:rsidRPr="007B4225">
        <w:rPr>
          <w:rFonts w:ascii="Arial" w:hAnsi="Arial" w:cs="Arial"/>
          <w:lang w:val="en-US"/>
        </w:rPr>
        <w:t xml:space="preserve"> – </w:t>
      </w:r>
      <w:proofErr w:type="spellStart"/>
      <w:r w:rsidRPr="007B4225">
        <w:rPr>
          <w:rFonts w:ascii="Arial" w:hAnsi="Arial" w:cs="Arial"/>
          <w:lang w:val="en-US"/>
        </w:rPr>
        <w:t>zintegrowana</w:t>
      </w:r>
      <w:proofErr w:type="spellEnd"/>
    </w:p>
    <w:p w14:paraId="695B9422" w14:textId="77777777" w:rsidR="007B4225" w:rsidRPr="007B4225" w:rsidRDefault="007B4225" w:rsidP="007B4225">
      <w:pPr>
        <w:pStyle w:val="Zwykytekst"/>
        <w:rPr>
          <w:rFonts w:ascii="Arial" w:hAnsi="Arial" w:cs="Arial"/>
          <w:lang w:val="en-US"/>
        </w:rPr>
      </w:pPr>
      <w:r w:rsidRPr="007B4225">
        <w:rPr>
          <w:rFonts w:ascii="Arial" w:hAnsi="Arial" w:cs="Arial"/>
          <w:lang w:val="en-US"/>
        </w:rPr>
        <w:t>•</w:t>
      </w:r>
      <w:r w:rsidRPr="007B4225">
        <w:rPr>
          <w:rFonts w:ascii="Arial" w:hAnsi="Arial" w:cs="Arial"/>
          <w:lang w:val="en-US"/>
        </w:rPr>
        <w:tab/>
      </w:r>
      <w:proofErr w:type="spellStart"/>
      <w:r w:rsidRPr="007B4225">
        <w:rPr>
          <w:rFonts w:ascii="Arial" w:hAnsi="Arial" w:cs="Arial"/>
          <w:lang w:val="en-US"/>
        </w:rPr>
        <w:t>Wyświetlacz</w:t>
      </w:r>
      <w:proofErr w:type="spellEnd"/>
      <w:r w:rsidRPr="007B4225">
        <w:rPr>
          <w:rFonts w:ascii="Arial" w:hAnsi="Arial" w:cs="Arial"/>
          <w:lang w:val="en-US"/>
        </w:rPr>
        <w:t xml:space="preserve"> – </w:t>
      </w:r>
      <w:proofErr w:type="spellStart"/>
      <w:r w:rsidRPr="007B4225">
        <w:rPr>
          <w:rFonts w:ascii="Arial" w:hAnsi="Arial" w:cs="Arial"/>
          <w:lang w:val="en-US"/>
        </w:rPr>
        <w:t>przekątna</w:t>
      </w:r>
      <w:proofErr w:type="spellEnd"/>
      <w:r w:rsidRPr="007B4225">
        <w:rPr>
          <w:rFonts w:ascii="Arial" w:hAnsi="Arial" w:cs="Arial"/>
          <w:lang w:val="en-US"/>
        </w:rPr>
        <w:t xml:space="preserve"> 16 </w:t>
      </w:r>
      <w:proofErr w:type="spellStart"/>
      <w:r w:rsidRPr="007B4225">
        <w:rPr>
          <w:rFonts w:ascii="Arial" w:hAnsi="Arial" w:cs="Arial"/>
          <w:lang w:val="en-US"/>
        </w:rPr>
        <w:t>cali</w:t>
      </w:r>
      <w:proofErr w:type="spellEnd"/>
      <w:r w:rsidRPr="007B4225">
        <w:rPr>
          <w:rFonts w:ascii="Arial" w:hAnsi="Arial" w:cs="Arial"/>
          <w:lang w:val="en-US"/>
        </w:rPr>
        <w:t xml:space="preserve">, </w:t>
      </w:r>
      <w:proofErr w:type="spellStart"/>
      <w:r w:rsidRPr="007B4225">
        <w:rPr>
          <w:rFonts w:ascii="Arial" w:hAnsi="Arial" w:cs="Arial"/>
          <w:lang w:val="en-US"/>
        </w:rPr>
        <w:t>powłoka</w:t>
      </w:r>
      <w:proofErr w:type="spellEnd"/>
      <w:r w:rsidRPr="007B4225">
        <w:rPr>
          <w:rFonts w:ascii="Arial" w:hAnsi="Arial" w:cs="Arial"/>
          <w:lang w:val="en-US"/>
        </w:rPr>
        <w:t xml:space="preserve"> </w:t>
      </w:r>
      <w:proofErr w:type="spellStart"/>
      <w:r w:rsidRPr="007B4225">
        <w:rPr>
          <w:rFonts w:ascii="Arial" w:hAnsi="Arial" w:cs="Arial"/>
          <w:lang w:val="en-US"/>
        </w:rPr>
        <w:t>matowa</w:t>
      </w:r>
      <w:proofErr w:type="spellEnd"/>
      <w:r w:rsidRPr="007B4225">
        <w:rPr>
          <w:rFonts w:ascii="Arial" w:hAnsi="Arial" w:cs="Arial"/>
          <w:lang w:val="en-US"/>
        </w:rPr>
        <w:t xml:space="preserve">, </w:t>
      </w:r>
      <w:proofErr w:type="spellStart"/>
      <w:r w:rsidRPr="007B4225">
        <w:rPr>
          <w:rFonts w:ascii="Arial" w:hAnsi="Arial" w:cs="Arial"/>
          <w:lang w:val="en-US"/>
        </w:rPr>
        <w:t>częstotliwość</w:t>
      </w:r>
      <w:proofErr w:type="spellEnd"/>
      <w:r w:rsidRPr="007B4225">
        <w:rPr>
          <w:rFonts w:ascii="Arial" w:hAnsi="Arial" w:cs="Arial"/>
          <w:lang w:val="en-US"/>
        </w:rPr>
        <w:t xml:space="preserve"> </w:t>
      </w:r>
      <w:proofErr w:type="spellStart"/>
      <w:r w:rsidRPr="007B4225">
        <w:rPr>
          <w:rFonts w:ascii="Arial" w:hAnsi="Arial" w:cs="Arial"/>
          <w:lang w:val="en-US"/>
        </w:rPr>
        <w:t>odświeżania</w:t>
      </w:r>
      <w:proofErr w:type="spellEnd"/>
      <w:r w:rsidRPr="007B4225">
        <w:rPr>
          <w:rFonts w:ascii="Arial" w:hAnsi="Arial" w:cs="Arial"/>
          <w:lang w:val="en-US"/>
        </w:rPr>
        <w:t xml:space="preserve"> 60 Hz</w:t>
      </w:r>
    </w:p>
    <w:p w14:paraId="794EC33A" w14:textId="77777777" w:rsidR="007B4225" w:rsidRPr="007B4225" w:rsidRDefault="007B4225" w:rsidP="007B4225">
      <w:pPr>
        <w:pStyle w:val="Zwykytekst"/>
        <w:rPr>
          <w:rFonts w:ascii="Arial" w:hAnsi="Arial" w:cs="Arial"/>
          <w:lang w:val="en-US"/>
        </w:rPr>
      </w:pPr>
      <w:r w:rsidRPr="007B4225">
        <w:rPr>
          <w:rFonts w:ascii="Arial" w:hAnsi="Arial" w:cs="Arial"/>
          <w:lang w:val="en-US"/>
        </w:rPr>
        <w:t>•</w:t>
      </w:r>
      <w:r w:rsidRPr="007B4225">
        <w:rPr>
          <w:rFonts w:ascii="Arial" w:hAnsi="Arial" w:cs="Arial"/>
          <w:lang w:val="en-US"/>
        </w:rPr>
        <w:tab/>
        <w:t xml:space="preserve">Porty – co </w:t>
      </w:r>
      <w:proofErr w:type="spellStart"/>
      <w:r w:rsidRPr="007B4225">
        <w:rPr>
          <w:rFonts w:ascii="Arial" w:hAnsi="Arial" w:cs="Arial"/>
          <w:lang w:val="en-US"/>
        </w:rPr>
        <w:t>najmniej</w:t>
      </w:r>
      <w:proofErr w:type="spellEnd"/>
      <w:r w:rsidRPr="007B4225">
        <w:rPr>
          <w:rFonts w:ascii="Arial" w:hAnsi="Arial" w:cs="Arial"/>
          <w:lang w:val="en-US"/>
        </w:rPr>
        <w:t xml:space="preserve"> 1x HDMI, co </w:t>
      </w:r>
      <w:proofErr w:type="spellStart"/>
      <w:r w:rsidRPr="007B4225">
        <w:rPr>
          <w:rFonts w:ascii="Arial" w:hAnsi="Arial" w:cs="Arial"/>
          <w:lang w:val="en-US"/>
        </w:rPr>
        <w:t>najmniej</w:t>
      </w:r>
      <w:proofErr w:type="spellEnd"/>
      <w:r w:rsidRPr="007B4225">
        <w:rPr>
          <w:rFonts w:ascii="Arial" w:hAnsi="Arial" w:cs="Arial"/>
          <w:lang w:val="en-US"/>
        </w:rPr>
        <w:t xml:space="preserve"> 2x USB3.0, co </w:t>
      </w:r>
      <w:proofErr w:type="spellStart"/>
      <w:r w:rsidRPr="007B4225">
        <w:rPr>
          <w:rFonts w:ascii="Arial" w:hAnsi="Arial" w:cs="Arial"/>
          <w:lang w:val="en-US"/>
        </w:rPr>
        <w:t>najmniej</w:t>
      </w:r>
      <w:proofErr w:type="spellEnd"/>
      <w:r w:rsidRPr="007B4225">
        <w:rPr>
          <w:rFonts w:ascii="Arial" w:hAnsi="Arial" w:cs="Arial"/>
          <w:lang w:val="en-US"/>
        </w:rPr>
        <w:t xml:space="preserve"> 1x USB-C, </w:t>
      </w:r>
      <w:proofErr w:type="spellStart"/>
      <w:r w:rsidRPr="007B4225">
        <w:rPr>
          <w:rFonts w:ascii="Arial" w:hAnsi="Arial" w:cs="Arial"/>
          <w:lang w:val="en-US"/>
        </w:rPr>
        <w:t>czytnik</w:t>
      </w:r>
      <w:proofErr w:type="spellEnd"/>
      <w:r w:rsidRPr="007B4225">
        <w:rPr>
          <w:rFonts w:ascii="Arial" w:hAnsi="Arial" w:cs="Arial"/>
          <w:lang w:val="en-US"/>
        </w:rPr>
        <w:t xml:space="preserve"> kart </w:t>
      </w:r>
      <w:proofErr w:type="spellStart"/>
      <w:r w:rsidRPr="007B4225">
        <w:rPr>
          <w:rFonts w:ascii="Arial" w:hAnsi="Arial" w:cs="Arial"/>
          <w:lang w:val="en-US"/>
        </w:rPr>
        <w:t>pamięci</w:t>
      </w:r>
      <w:proofErr w:type="spellEnd"/>
    </w:p>
    <w:p w14:paraId="5DA470F8" w14:textId="77777777" w:rsidR="007B4225" w:rsidRPr="007B4225" w:rsidRDefault="007B4225" w:rsidP="007B4225">
      <w:pPr>
        <w:pStyle w:val="Zwykytekst"/>
        <w:rPr>
          <w:rFonts w:ascii="Arial" w:hAnsi="Arial" w:cs="Arial"/>
          <w:lang w:val="en-US"/>
        </w:rPr>
      </w:pPr>
      <w:r w:rsidRPr="007B4225">
        <w:rPr>
          <w:rFonts w:ascii="Arial" w:hAnsi="Arial" w:cs="Arial"/>
          <w:lang w:val="en-US"/>
        </w:rPr>
        <w:t>•</w:t>
      </w:r>
      <w:r w:rsidRPr="007B4225">
        <w:rPr>
          <w:rFonts w:ascii="Arial" w:hAnsi="Arial" w:cs="Arial"/>
          <w:lang w:val="en-US"/>
        </w:rPr>
        <w:tab/>
        <w:t xml:space="preserve">Inne – </w:t>
      </w:r>
      <w:proofErr w:type="spellStart"/>
      <w:r w:rsidRPr="007B4225">
        <w:rPr>
          <w:rFonts w:ascii="Arial" w:hAnsi="Arial" w:cs="Arial"/>
          <w:lang w:val="en-US"/>
        </w:rPr>
        <w:t>karta</w:t>
      </w:r>
      <w:proofErr w:type="spellEnd"/>
      <w:r w:rsidRPr="007B4225">
        <w:rPr>
          <w:rFonts w:ascii="Arial" w:hAnsi="Arial" w:cs="Arial"/>
          <w:lang w:val="en-US"/>
        </w:rPr>
        <w:t xml:space="preserve"> </w:t>
      </w:r>
      <w:proofErr w:type="spellStart"/>
      <w:r w:rsidRPr="007B4225">
        <w:rPr>
          <w:rFonts w:ascii="Arial" w:hAnsi="Arial" w:cs="Arial"/>
          <w:lang w:val="en-US"/>
        </w:rPr>
        <w:t>sieciowa</w:t>
      </w:r>
      <w:proofErr w:type="spellEnd"/>
      <w:r w:rsidRPr="007B4225">
        <w:rPr>
          <w:rFonts w:ascii="Arial" w:hAnsi="Arial" w:cs="Arial"/>
          <w:lang w:val="en-US"/>
        </w:rPr>
        <w:t xml:space="preserve"> 1GB, </w:t>
      </w:r>
      <w:proofErr w:type="spellStart"/>
      <w:r w:rsidRPr="007B4225">
        <w:rPr>
          <w:rFonts w:ascii="Arial" w:hAnsi="Arial" w:cs="Arial"/>
          <w:lang w:val="en-US"/>
        </w:rPr>
        <w:t>WiFi</w:t>
      </w:r>
      <w:proofErr w:type="spellEnd"/>
      <w:r w:rsidRPr="007B4225">
        <w:rPr>
          <w:rFonts w:ascii="Arial" w:hAnsi="Arial" w:cs="Arial"/>
          <w:lang w:val="en-US"/>
        </w:rPr>
        <w:t xml:space="preserve">, Bluetooth, </w:t>
      </w:r>
      <w:proofErr w:type="spellStart"/>
      <w:r w:rsidRPr="007B4225">
        <w:rPr>
          <w:rFonts w:ascii="Arial" w:hAnsi="Arial" w:cs="Arial"/>
          <w:lang w:val="en-US"/>
        </w:rPr>
        <w:t>waga</w:t>
      </w:r>
      <w:proofErr w:type="spellEnd"/>
      <w:r w:rsidRPr="007B4225">
        <w:rPr>
          <w:rFonts w:ascii="Arial" w:hAnsi="Arial" w:cs="Arial"/>
          <w:lang w:val="en-US"/>
        </w:rPr>
        <w:t xml:space="preserve"> </w:t>
      </w:r>
      <w:proofErr w:type="spellStart"/>
      <w:r w:rsidRPr="007B4225">
        <w:rPr>
          <w:rFonts w:ascii="Arial" w:hAnsi="Arial" w:cs="Arial"/>
          <w:lang w:val="en-US"/>
        </w:rPr>
        <w:t>mniejsza</w:t>
      </w:r>
      <w:proofErr w:type="spellEnd"/>
      <w:r w:rsidRPr="007B4225">
        <w:rPr>
          <w:rFonts w:ascii="Arial" w:hAnsi="Arial" w:cs="Arial"/>
          <w:lang w:val="en-US"/>
        </w:rPr>
        <w:t xml:space="preserve"> </w:t>
      </w:r>
      <w:proofErr w:type="spellStart"/>
      <w:r w:rsidRPr="007B4225">
        <w:rPr>
          <w:rFonts w:ascii="Arial" w:hAnsi="Arial" w:cs="Arial"/>
          <w:lang w:val="en-US"/>
        </w:rPr>
        <w:t>niż</w:t>
      </w:r>
      <w:proofErr w:type="spellEnd"/>
      <w:r w:rsidRPr="007B4225">
        <w:rPr>
          <w:rFonts w:ascii="Arial" w:hAnsi="Arial" w:cs="Arial"/>
          <w:lang w:val="en-US"/>
        </w:rPr>
        <w:t xml:space="preserve"> 1.8 kg</w:t>
      </w:r>
    </w:p>
    <w:p w14:paraId="088EBF53" w14:textId="77777777" w:rsidR="007B4225" w:rsidRPr="007B4225" w:rsidRDefault="007B4225" w:rsidP="007B4225">
      <w:pPr>
        <w:pStyle w:val="Zwykytekst"/>
        <w:rPr>
          <w:rFonts w:ascii="Arial" w:hAnsi="Arial" w:cs="Arial"/>
          <w:lang w:val="en-US"/>
        </w:rPr>
      </w:pPr>
      <w:r w:rsidRPr="007B4225">
        <w:rPr>
          <w:rFonts w:ascii="Arial" w:hAnsi="Arial" w:cs="Arial"/>
          <w:lang w:val="en-US"/>
        </w:rPr>
        <w:t>•</w:t>
      </w:r>
      <w:r w:rsidRPr="007B4225">
        <w:rPr>
          <w:rFonts w:ascii="Arial" w:hAnsi="Arial" w:cs="Arial"/>
          <w:lang w:val="en-US"/>
        </w:rPr>
        <w:tab/>
        <w:t xml:space="preserve">System </w:t>
      </w:r>
      <w:proofErr w:type="spellStart"/>
      <w:r w:rsidRPr="007B4225">
        <w:rPr>
          <w:rFonts w:ascii="Arial" w:hAnsi="Arial" w:cs="Arial"/>
          <w:lang w:val="en-US"/>
        </w:rPr>
        <w:t>operacyjny</w:t>
      </w:r>
      <w:proofErr w:type="spellEnd"/>
      <w:r w:rsidRPr="007B4225">
        <w:rPr>
          <w:rFonts w:ascii="Arial" w:hAnsi="Arial" w:cs="Arial"/>
          <w:lang w:val="en-US"/>
        </w:rPr>
        <w:t xml:space="preserve"> – Windows 11 Pro</w:t>
      </w:r>
    </w:p>
    <w:p w14:paraId="674E95D6" w14:textId="77777777" w:rsidR="007B4225" w:rsidRPr="007B4225" w:rsidRDefault="007B4225" w:rsidP="007B4225">
      <w:pPr>
        <w:pStyle w:val="Zwykytekst"/>
        <w:rPr>
          <w:rFonts w:ascii="Arial" w:hAnsi="Arial" w:cs="Arial"/>
          <w:lang w:val="en-US"/>
        </w:rPr>
      </w:pPr>
      <w:r w:rsidRPr="007B4225">
        <w:rPr>
          <w:rFonts w:ascii="Arial" w:hAnsi="Arial" w:cs="Arial"/>
          <w:lang w:val="en-US"/>
        </w:rPr>
        <w:t>•</w:t>
      </w:r>
      <w:r w:rsidRPr="007B4225">
        <w:rPr>
          <w:rFonts w:ascii="Arial" w:hAnsi="Arial" w:cs="Arial"/>
          <w:lang w:val="en-US"/>
        </w:rPr>
        <w:tab/>
      </w:r>
      <w:proofErr w:type="spellStart"/>
      <w:r w:rsidRPr="007B4225">
        <w:rPr>
          <w:rFonts w:ascii="Arial" w:hAnsi="Arial" w:cs="Arial"/>
          <w:lang w:val="en-US"/>
        </w:rPr>
        <w:t>Gwarancja</w:t>
      </w:r>
      <w:proofErr w:type="spellEnd"/>
      <w:r w:rsidRPr="007B4225">
        <w:rPr>
          <w:rFonts w:ascii="Arial" w:hAnsi="Arial" w:cs="Arial"/>
          <w:lang w:val="en-US"/>
        </w:rPr>
        <w:t xml:space="preserve"> 36 </w:t>
      </w:r>
      <w:proofErr w:type="spellStart"/>
      <w:r w:rsidRPr="007B4225">
        <w:rPr>
          <w:rFonts w:ascii="Arial" w:hAnsi="Arial" w:cs="Arial"/>
          <w:lang w:val="en-US"/>
        </w:rPr>
        <w:t>miesięcy</w:t>
      </w:r>
      <w:proofErr w:type="spellEnd"/>
    </w:p>
    <w:p w14:paraId="30D08BB9" w14:textId="77777777" w:rsidR="00D408F0" w:rsidRPr="007B4225" w:rsidRDefault="00D408F0" w:rsidP="00D408F0">
      <w:pPr>
        <w:pStyle w:val="Zwykytekst"/>
        <w:rPr>
          <w:rFonts w:ascii="Arial" w:hAnsi="Arial" w:cs="Arial"/>
        </w:rPr>
      </w:pPr>
    </w:p>
    <w:p w14:paraId="64159C53" w14:textId="04778A32" w:rsidR="007B4225" w:rsidRPr="007B4225" w:rsidRDefault="007B4225" w:rsidP="007B4225">
      <w:pPr>
        <w:pStyle w:val="Zwykytekst"/>
        <w:numPr>
          <w:ilvl w:val="3"/>
          <w:numId w:val="23"/>
        </w:numPr>
        <w:rPr>
          <w:rFonts w:ascii="Arial" w:hAnsi="Arial" w:cs="Arial"/>
        </w:rPr>
      </w:pPr>
      <w:r w:rsidRPr="007B4225">
        <w:rPr>
          <w:rFonts w:ascii="Arial" w:hAnsi="Arial" w:cs="Arial"/>
        </w:rPr>
        <w:t xml:space="preserve">Switch </w:t>
      </w:r>
      <w:proofErr w:type="spellStart"/>
      <w:r w:rsidRPr="007B4225">
        <w:rPr>
          <w:rFonts w:ascii="Arial" w:hAnsi="Arial" w:cs="Arial"/>
        </w:rPr>
        <w:t>niezarządzalny</w:t>
      </w:r>
      <w:proofErr w:type="spellEnd"/>
      <w:r w:rsidRPr="007B4225">
        <w:rPr>
          <w:rFonts w:ascii="Arial" w:hAnsi="Arial" w:cs="Arial"/>
        </w:rPr>
        <w:t xml:space="preserve"> 5 portów 10/100/1000                     1 szt.</w:t>
      </w:r>
    </w:p>
    <w:p w14:paraId="2C1B0D98" w14:textId="77777777" w:rsidR="007B4225" w:rsidRPr="007B4225" w:rsidRDefault="007B4225" w:rsidP="007B4225">
      <w:pPr>
        <w:pStyle w:val="Zwykytekst"/>
        <w:ind w:left="360"/>
        <w:rPr>
          <w:rFonts w:ascii="Arial" w:hAnsi="Arial" w:cs="Arial"/>
        </w:rPr>
      </w:pPr>
      <w:r w:rsidRPr="007B4225">
        <w:rPr>
          <w:rFonts w:ascii="Arial" w:hAnsi="Arial" w:cs="Arial"/>
        </w:rPr>
        <w:t>Architektura portów Gigabit Ethernet</w:t>
      </w:r>
    </w:p>
    <w:p w14:paraId="24E55A36" w14:textId="77777777" w:rsidR="007B4225" w:rsidRPr="007B4225" w:rsidRDefault="007B4225" w:rsidP="007B4225">
      <w:pPr>
        <w:pStyle w:val="Zwykytekst"/>
        <w:ind w:left="360"/>
        <w:rPr>
          <w:rFonts w:ascii="Arial" w:hAnsi="Arial" w:cs="Arial"/>
        </w:rPr>
      </w:pPr>
      <w:proofErr w:type="spellStart"/>
      <w:r w:rsidRPr="007B4225">
        <w:rPr>
          <w:rFonts w:ascii="Arial" w:hAnsi="Arial" w:cs="Arial"/>
        </w:rPr>
        <w:t>Zarządzalny</w:t>
      </w:r>
      <w:proofErr w:type="spellEnd"/>
      <w:r w:rsidRPr="007B4225">
        <w:rPr>
          <w:rFonts w:ascii="Arial" w:hAnsi="Arial" w:cs="Arial"/>
        </w:rPr>
        <w:t xml:space="preserve"> Nie</w:t>
      </w:r>
    </w:p>
    <w:p w14:paraId="0DC282DE" w14:textId="77777777" w:rsidR="007B4225" w:rsidRPr="007B4225" w:rsidRDefault="007B4225" w:rsidP="007B4225">
      <w:pPr>
        <w:pStyle w:val="Zwykytekst"/>
        <w:ind w:left="360"/>
        <w:rPr>
          <w:rFonts w:ascii="Arial" w:hAnsi="Arial" w:cs="Arial"/>
        </w:rPr>
      </w:pPr>
      <w:r w:rsidRPr="007B4225">
        <w:rPr>
          <w:rFonts w:ascii="Arial" w:hAnsi="Arial" w:cs="Arial"/>
        </w:rPr>
        <w:t xml:space="preserve">Prędkość magistrali min.10 </w:t>
      </w:r>
      <w:proofErr w:type="spellStart"/>
      <w:r w:rsidRPr="007B4225">
        <w:rPr>
          <w:rFonts w:ascii="Arial" w:hAnsi="Arial" w:cs="Arial"/>
        </w:rPr>
        <w:t>Gb</w:t>
      </w:r>
      <w:proofErr w:type="spellEnd"/>
      <w:r w:rsidRPr="007B4225">
        <w:rPr>
          <w:rFonts w:ascii="Arial" w:hAnsi="Arial" w:cs="Arial"/>
        </w:rPr>
        <w:t>/s</w:t>
      </w:r>
    </w:p>
    <w:p w14:paraId="7A23296E" w14:textId="77777777" w:rsidR="007B4225" w:rsidRPr="007B4225" w:rsidRDefault="007B4225" w:rsidP="007B4225">
      <w:pPr>
        <w:pStyle w:val="Zwykytekst"/>
        <w:ind w:left="360"/>
        <w:rPr>
          <w:rFonts w:ascii="Arial" w:hAnsi="Arial" w:cs="Arial"/>
        </w:rPr>
      </w:pPr>
      <w:r w:rsidRPr="007B4225">
        <w:rPr>
          <w:rFonts w:ascii="Arial" w:hAnsi="Arial" w:cs="Arial"/>
        </w:rPr>
        <w:t xml:space="preserve">Przepustowość min.7.4 </w:t>
      </w:r>
      <w:proofErr w:type="spellStart"/>
      <w:r w:rsidRPr="007B4225">
        <w:rPr>
          <w:rFonts w:ascii="Arial" w:hAnsi="Arial" w:cs="Arial"/>
        </w:rPr>
        <w:t>Mp</w:t>
      </w:r>
      <w:proofErr w:type="spellEnd"/>
      <w:r w:rsidRPr="007B4225">
        <w:rPr>
          <w:rFonts w:ascii="Arial" w:hAnsi="Arial" w:cs="Arial"/>
        </w:rPr>
        <w:t>/s</w:t>
      </w:r>
    </w:p>
    <w:p w14:paraId="31F9564D" w14:textId="77777777" w:rsidR="007B4225" w:rsidRPr="007B4225" w:rsidRDefault="007B4225" w:rsidP="007B4225">
      <w:pPr>
        <w:pStyle w:val="Zwykytekst"/>
        <w:ind w:left="360"/>
        <w:rPr>
          <w:rFonts w:ascii="Arial" w:hAnsi="Arial" w:cs="Arial"/>
        </w:rPr>
      </w:pPr>
      <w:r w:rsidRPr="007B4225">
        <w:rPr>
          <w:rFonts w:ascii="Arial" w:hAnsi="Arial" w:cs="Arial"/>
        </w:rPr>
        <w:t>Bufor pamięci min.1 MB</w:t>
      </w:r>
    </w:p>
    <w:p w14:paraId="45708CD5" w14:textId="77777777" w:rsidR="007B4225" w:rsidRPr="007B4225" w:rsidRDefault="007B4225" w:rsidP="007B4225">
      <w:pPr>
        <w:pStyle w:val="Zwykytekst"/>
        <w:ind w:left="360"/>
        <w:rPr>
          <w:rFonts w:ascii="Arial" w:hAnsi="Arial" w:cs="Arial"/>
        </w:rPr>
      </w:pPr>
      <w:r w:rsidRPr="007B4225">
        <w:rPr>
          <w:rFonts w:ascii="Arial" w:hAnsi="Arial" w:cs="Arial"/>
        </w:rPr>
        <w:t>Rozmiar tablicy adresów MAC min. 2 tys.</w:t>
      </w:r>
    </w:p>
    <w:p w14:paraId="6CF78112" w14:textId="77777777" w:rsidR="007B4225" w:rsidRPr="007B4225" w:rsidRDefault="007B4225" w:rsidP="007B4225">
      <w:pPr>
        <w:pStyle w:val="Zwykytekst"/>
        <w:ind w:left="360"/>
        <w:rPr>
          <w:rFonts w:ascii="Arial" w:hAnsi="Arial" w:cs="Arial"/>
        </w:rPr>
      </w:pPr>
      <w:r w:rsidRPr="007B4225">
        <w:rPr>
          <w:rFonts w:ascii="Arial" w:hAnsi="Arial" w:cs="Arial"/>
        </w:rPr>
        <w:t>Warstwa przełączania 2</w:t>
      </w:r>
    </w:p>
    <w:p w14:paraId="2FE657CD" w14:textId="29A9AA50" w:rsidR="007B4225" w:rsidRPr="007B4225" w:rsidRDefault="007B4225" w:rsidP="007B4225">
      <w:pPr>
        <w:pStyle w:val="Zwykytekst"/>
        <w:ind w:left="360"/>
        <w:rPr>
          <w:rFonts w:ascii="Arial" w:hAnsi="Arial" w:cs="Arial"/>
        </w:rPr>
      </w:pPr>
      <w:r w:rsidRPr="007B4225">
        <w:rPr>
          <w:rFonts w:ascii="Arial" w:hAnsi="Arial" w:cs="Arial"/>
        </w:rPr>
        <w:t xml:space="preserve">Porty </w:t>
      </w:r>
    </w:p>
    <w:p w14:paraId="32C32BE4" w14:textId="77777777" w:rsidR="007B4225" w:rsidRPr="007B4225" w:rsidRDefault="007B4225" w:rsidP="007B4225">
      <w:pPr>
        <w:pStyle w:val="Zwykytekst"/>
        <w:ind w:left="360"/>
        <w:rPr>
          <w:rFonts w:ascii="Arial" w:hAnsi="Arial" w:cs="Arial"/>
        </w:rPr>
      </w:pPr>
      <w:r w:rsidRPr="007B4225">
        <w:rPr>
          <w:rFonts w:ascii="Arial" w:hAnsi="Arial" w:cs="Arial"/>
        </w:rPr>
        <w:t>Ilość portów 10/100/1000 - 5</w:t>
      </w:r>
    </w:p>
    <w:p w14:paraId="097827FF" w14:textId="4D53EB28" w:rsidR="007B4225" w:rsidRDefault="007B4225" w:rsidP="007B4225">
      <w:pPr>
        <w:pStyle w:val="Zwykytekst"/>
        <w:ind w:left="360"/>
      </w:pPr>
    </w:p>
    <w:p w14:paraId="4B8CFDE4" w14:textId="77777777" w:rsidR="00D408F0" w:rsidRDefault="00D408F0" w:rsidP="00D408F0">
      <w:pPr>
        <w:pStyle w:val="Zwykytekst"/>
      </w:pPr>
    </w:p>
    <w:p w14:paraId="7D5E3354" w14:textId="0351ED19" w:rsidR="00D408F0" w:rsidRDefault="00D408F0" w:rsidP="000C554C">
      <w:pPr>
        <w:rPr>
          <w:rFonts w:ascii="Adagio_Slab" w:eastAsiaTheme="minorHAnsi" w:hAnsi="Adagio_Slab"/>
          <w:b/>
          <w:bCs/>
          <w:sz w:val="28"/>
          <w:szCs w:val="28"/>
        </w:rPr>
      </w:pPr>
      <w:r>
        <w:rPr>
          <w:rFonts w:ascii="Adagio_Slab" w:eastAsiaTheme="minorHAnsi" w:hAnsi="Adagio_Slab"/>
          <w:b/>
          <w:bCs/>
          <w:sz w:val="28"/>
          <w:szCs w:val="28"/>
        </w:rPr>
        <w:t>Zadanie 6</w:t>
      </w:r>
    </w:p>
    <w:p w14:paraId="4A9BC6E6" w14:textId="77777777" w:rsidR="00D408F0" w:rsidRDefault="00D408F0" w:rsidP="000C554C">
      <w:pPr>
        <w:rPr>
          <w:rFonts w:ascii="Adagio_Slab" w:eastAsiaTheme="minorHAnsi" w:hAnsi="Adagio_Slab"/>
          <w:b/>
          <w:bCs/>
          <w:sz w:val="28"/>
          <w:szCs w:val="28"/>
        </w:rPr>
      </w:pPr>
    </w:p>
    <w:p w14:paraId="6662993C" w14:textId="77777777" w:rsidR="007B4225" w:rsidRDefault="007B4225" w:rsidP="007B4225">
      <w:pPr>
        <w:pStyle w:val="Akapitzlist"/>
        <w:numPr>
          <w:ilvl w:val="0"/>
          <w:numId w:val="46"/>
        </w:numPr>
        <w:spacing w:after="160" w:line="278" w:lineRule="auto"/>
        <w:ind w:left="0"/>
        <w:contextualSpacing/>
      </w:pPr>
      <w:r w:rsidRPr="005B0E77">
        <w:rPr>
          <w:b/>
        </w:rPr>
        <w:t>Hub USB C</w:t>
      </w:r>
      <w:r w:rsidRPr="005B0E77">
        <w:rPr>
          <w:b/>
        </w:rPr>
        <w:tab/>
      </w:r>
      <w:r>
        <w:tab/>
      </w:r>
      <w:r>
        <w:tab/>
      </w:r>
      <w:r>
        <w:tab/>
      </w:r>
      <w:r>
        <w:tab/>
      </w:r>
      <w:r>
        <w:tab/>
      </w:r>
      <w:r>
        <w:tab/>
      </w:r>
      <w:r>
        <w:tab/>
      </w:r>
      <w:r>
        <w:tab/>
      </w:r>
      <w:r>
        <w:tab/>
      </w:r>
      <w:r>
        <w:tab/>
        <w:t>2 szt.</w:t>
      </w:r>
    </w:p>
    <w:p w14:paraId="6F9D8AFB" w14:textId="77777777" w:rsidR="007B4225" w:rsidRDefault="007B4225" w:rsidP="007B4225">
      <w:pPr>
        <w:pStyle w:val="Akapitzlist"/>
        <w:ind w:left="0"/>
      </w:pPr>
      <w:r w:rsidRPr="00B942EC">
        <w:t>Hub USB C,</w:t>
      </w:r>
      <w:r>
        <w:t xml:space="preserve"> </w:t>
      </w:r>
      <w:r w:rsidRPr="00B942EC">
        <w:t>obsługujący ładowanie 100W, posiadający minimum: 4 porty USB (w tym 2x 3.0), 2 x HDMI, gniazdo Ethernet, gniazdo VGA, czytnik kart SD i mikro S.C.</w:t>
      </w:r>
      <w:r>
        <w:t xml:space="preserve"> </w:t>
      </w:r>
    </w:p>
    <w:p w14:paraId="09E9A683" w14:textId="77777777" w:rsidR="007B4225" w:rsidRDefault="007B4225" w:rsidP="007B4225">
      <w:pPr>
        <w:pStyle w:val="Akapitzlist"/>
      </w:pPr>
    </w:p>
    <w:p w14:paraId="63A5B5A5" w14:textId="77777777" w:rsidR="007B4225" w:rsidRDefault="007B4225" w:rsidP="007B4225">
      <w:pPr>
        <w:pStyle w:val="Akapitzlist"/>
        <w:numPr>
          <w:ilvl w:val="0"/>
          <w:numId w:val="46"/>
        </w:numPr>
        <w:spacing w:after="160" w:line="278" w:lineRule="auto"/>
        <w:ind w:left="0"/>
        <w:contextualSpacing/>
      </w:pPr>
      <w:r w:rsidRPr="005B0E77">
        <w:rPr>
          <w:b/>
        </w:rPr>
        <w:t>Laserowe urządzenie wielofunkcyjne (drukarka, skaner, kopiarka)</w:t>
      </w:r>
      <w:r>
        <w:tab/>
      </w:r>
      <w:r>
        <w:tab/>
      </w:r>
      <w:r w:rsidRPr="005B0E77">
        <w:t>1 szt</w:t>
      </w:r>
      <w:r>
        <w:t>.</w:t>
      </w:r>
    </w:p>
    <w:p w14:paraId="673674C6" w14:textId="77777777" w:rsidR="007B4225" w:rsidRDefault="007B4225" w:rsidP="007B4225">
      <w:pPr>
        <w:ind w:left="360"/>
      </w:pPr>
      <w:r>
        <w:t>Technologia druku: Laserowa, kolorowa</w:t>
      </w:r>
    </w:p>
    <w:p w14:paraId="2F2AB71B" w14:textId="77777777" w:rsidR="007B4225" w:rsidRDefault="007B4225" w:rsidP="007B4225">
      <w:pPr>
        <w:ind w:left="360"/>
      </w:pPr>
      <w:r>
        <w:t>Funkcje urządzenia: drukowanie, skanowanie, kopiowanie</w:t>
      </w:r>
    </w:p>
    <w:p w14:paraId="14BF6539" w14:textId="77777777" w:rsidR="007B4225" w:rsidRDefault="007B4225" w:rsidP="007B4225">
      <w:pPr>
        <w:ind w:left="360"/>
      </w:pPr>
      <w:r>
        <w:t>Skanowanie: automatyczne jednostronne (Podajnik ADF)</w:t>
      </w:r>
    </w:p>
    <w:p w14:paraId="0D9AEA17" w14:textId="77777777" w:rsidR="007B4225" w:rsidRDefault="007B4225" w:rsidP="007B4225">
      <w:pPr>
        <w:ind w:left="360"/>
      </w:pPr>
      <w:r>
        <w:t>Druk dwustronny (Duplex): Automatyczny</w:t>
      </w:r>
    </w:p>
    <w:p w14:paraId="0B13388B" w14:textId="77777777" w:rsidR="007B4225" w:rsidRDefault="007B4225" w:rsidP="007B4225">
      <w:pPr>
        <w:ind w:left="360"/>
      </w:pPr>
      <w:r>
        <w:t>Dodatkowe funkcje:  druk przez Wi-Fi, druk w sieci LAN, drukowanie ze smartfonu ( Android i iOS)</w:t>
      </w:r>
    </w:p>
    <w:p w14:paraId="7B6CEB35" w14:textId="77777777" w:rsidR="007B4225" w:rsidRDefault="007B4225" w:rsidP="007B4225">
      <w:pPr>
        <w:ind w:left="360"/>
      </w:pPr>
      <w:r>
        <w:t>Wyświetlacz: wbudowany, kolorowy ekran dotykowy o przekątnej min. 8,8 cm</w:t>
      </w:r>
    </w:p>
    <w:p w14:paraId="1C8851BC" w14:textId="77777777" w:rsidR="007B4225" w:rsidRDefault="007B4225" w:rsidP="007B4225">
      <w:pPr>
        <w:ind w:left="360"/>
      </w:pPr>
      <w:r>
        <w:t>Maksymalny format papieru; A4</w:t>
      </w:r>
    </w:p>
    <w:p w14:paraId="34B447FA" w14:textId="77777777" w:rsidR="007B4225" w:rsidRDefault="007B4225" w:rsidP="007B4225">
      <w:pPr>
        <w:ind w:left="360"/>
      </w:pPr>
      <w:r>
        <w:t xml:space="preserve">Maksymalna rozdzielczość druku: co najmniej 2400 x 600 </w:t>
      </w:r>
      <w:proofErr w:type="spellStart"/>
      <w:r>
        <w:t>dpi</w:t>
      </w:r>
      <w:proofErr w:type="spellEnd"/>
    </w:p>
    <w:p w14:paraId="033A21E2" w14:textId="77777777" w:rsidR="007B4225" w:rsidRDefault="007B4225" w:rsidP="007B4225">
      <w:pPr>
        <w:ind w:left="360"/>
      </w:pPr>
      <w:r>
        <w:t xml:space="preserve">Maksymalna rozdzielczość skanowania: nie mniej niż 1200 x 1200 </w:t>
      </w:r>
      <w:proofErr w:type="spellStart"/>
      <w:r>
        <w:t>dpi</w:t>
      </w:r>
      <w:proofErr w:type="spellEnd"/>
      <w:r>
        <w:t xml:space="preserve">: </w:t>
      </w:r>
    </w:p>
    <w:p w14:paraId="68328955" w14:textId="77777777" w:rsidR="007B4225" w:rsidRDefault="007B4225" w:rsidP="007B4225">
      <w:pPr>
        <w:ind w:left="360"/>
      </w:pPr>
      <w:r>
        <w:t>Szybkość druku w mono: min. 26 stron na minutę</w:t>
      </w:r>
    </w:p>
    <w:p w14:paraId="75CB5E7D" w14:textId="77777777" w:rsidR="007B4225" w:rsidRDefault="007B4225" w:rsidP="007B4225">
      <w:pPr>
        <w:ind w:left="360"/>
      </w:pPr>
      <w:r>
        <w:t>Szybkość druku w kolorze: min. 26 stron na minutę</w:t>
      </w:r>
    </w:p>
    <w:p w14:paraId="15F4E5BD" w14:textId="77777777" w:rsidR="007B4225" w:rsidRDefault="007B4225" w:rsidP="007B4225">
      <w:pPr>
        <w:ind w:left="360"/>
      </w:pPr>
      <w:r>
        <w:t>Szybkość kopiowania: min. 26 stron na minutę</w:t>
      </w:r>
    </w:p>
    <w:p w14:paraId="6F1E2EBE" w14:textId="77777777" w:rsidR="007B4225" w:rsidRDefault="007B4225" w:rsidP="007B4225">
      <w:pPr>
        <w:ind w:left="360"/>
      </w:pPr>
      <w:r>
        <w:t>Szybkość skanowania: min.21 stron na minutę</w:t>
      </w:r>
    </w:p>
    <w:p w14:paraId="73F419DE" w14:textId="77777777" w:rsidR="007B4225" w:rsidRDefault="007B4225" w:rsidP="007B4225">
      <w:pPr>
        <w:ind w:left="360"/>
      </w:pPr>
      <w:r>
        <w:lastRenderedPageBreak/>
        <w:t>Obsługiwany typ nośnika: Papier zwykły</w:t>
      </w:r>
    </w:p>
    <w:p w14:paraId="76915ABF" w14:textId="77777777" w:rsidR="007B4225" w:rsidRDefault="007B4225" w:rsidP="007B4225">
      <w:pPr>
        <w:ind w:left="360"/>
      </w:pPr>
      <w:r>
        <w:t>Obsługiwane formaty nośników: A4, A5, A6</w:t>
      </w:r>
    </w:p>
    <w:p w14:paraId="41535064" w14:textId="77777777" w:rsidR="007B4225" w:rsidRDefault="007B4225" w:rsidP="007B4225">
      <w:pPr>
        <w:ind w:left="360"/>
      </w:pPr>
      <w:r>
        <w:t>Maksymalna gramatura papieru: 163 g/m²</w:t>
      </w:r>
    </w:p>
    <w:p w14:paraId="343FE1AC" w14:textId="77777777" w:rsidR="007B4225" w:rsidRDefault="007B4225" w:rsidP="007B4225">
      <w:pPr>
        <w:ind w:left="360"/>
      </w:pPr>
      <w:r>
        <w:t>Podajnik papieru: Główny: 250 arkuszy | Ręczny: 1 arkusz | ADF: 50 arkuszy</w:t>
      </w:r>
    </w:p>
    <w:p w14:paraId="11C1590E" w14:textId="77777777" w:rsidR="007B4225" w:rsidRDefault="007B4225" w:rsidP="007B4225">
      <w:pPr>
        <w:ind w:left="360"/>
      </w:pPr>
      <w:r>
        <w:t>Odbiornik papieru: 150 arkuszy</w:t>
      </w:r>
    </w:p>
    <w:p w14:paraId="41823232" w14:textId="77777777" w:rsidR="007B4225" w:rsidRDefault="007B4225" w:rsidP="007B4225">
      <w:pPr>
        <w:ind w:left="360"/>
      </w:pPr>
      <w:r>
        <w:t>Miesięczne obciążenie: nie mniej niż 40000 stron na miesiąc</w:t>
      </w:r>
    </w:p>
    <w:p w14:paraId="3ACC8646" w14:textId="77777777" w:rsidR="007B4225" w:rsidRDefault="007B4225" w:rsidP="007B4225">
      <w:pPr>
        <w:ind w:left="360"/>
      </w:pPr>
      <w:r>
        <w:t xml:space="preserve">Inne funkcje: drukowanie dokumentów poufnych, skanowanie do chmury, skanowanie bezpośrednio do e-mail </w:t>
      </w:r>
    </w:p>
    <w:p w14:paraId="53480AAA" w14:textId="77777777" w:rsidR="007B4225" w:rsidRDefault="007B4225" w:rsidP="007B4225">
      <w:pPr>
        <w:ind w:left="360"/>
      </w:pPr>
      <w:r>
        <w:t>Liczba wkładów drukujących: 4</w:t>
      </w:r>
    </w:p>
    <w:p w14:paraId="0DCDF06E" w14:textId="77777777" w:rsidR="007B4225" w:rsidRDefault="007B4225" w:rsidP="007B4225">
      <w:pPr>
        <w:ind w:left="360"/>
      </w:pPr>
      <w:r>
        <w:t>Język menu: Polski, angielski i inne</w:t>
      </w:r>
    </w:p>
    <w:p w14:paraId="308D692E" w14:textId="77777777" w:rsidR="007B4225" w:rsidRDefault="007B4225" w:rsidP="007B4225">
      <w:pPr>
        <w:ind w:left="360"/>
      </w:pPr>
      <w:r>
        <w:t xml:space="preserve">Obsługiwane systemy operacyjne: co najmniej Windows 11, 10, 8, 7, Server, </w:t>
      </w:r>
      <w:proofErr w:type="spellStart"/>
      <w:r>
        <w:t>macOS</w:t>
      </w:r>
      <w:proofErr w:type="spellEnd"/>
      <w:r>
        <w:t>, Linux, Android, iOS</w:t>
      </w:r>
    </w:p>
    <w:p w14:paraId="3C08CC8C" w14:textId="77777777" w:rsidR="007B4225" w:rsidRPr="009C68B7" w:rsidRDefault="007B4225" w:rsidP="007B4225">
      <w:pPr>
        <w:ind w:left="360"/>
      </w:pPr>
      <w:r>
        <w:t xml:space="preserve">Dołączone akcesoria: Kabel zasilający, Tonery startowe oraz </w:t>
      </w:r>
      <w:r w:rsidRPr="005707A5">
        <w:t xml:space="preserve">komplet dodatkowych tonerów dedykowany </w:t>
      </w:r>
      <w:r>
        <w:t>do</w:t>
      </w:r>
      <w:r w:rsidRPr="005707A5">
        <w:t xml:space="preserve"> zaoferowanej drukarki o możliwie największej wydajności stron</w:t>
      </w:r>
    </w:p>
    <w:p w14:paraId="389BF199" w14:textId="77777777" w:rsidR="007B4225" w:rsidRDefault="007B4225" w:rsidP="007B4225">
      <w:pPr>
        <w:ind w:left="360"/>
      </w:pPr>
      <w:r>
        <w:t>Gwarancja producenta:36 miesięcy (zamawiający dopuszcza 24 miesiące z opcja dodatkowego roku po bezpłatnej rejestracji na stronie producenta)</w:t>
      </w:r>
    </w:p>
    <w:p w14:paraId="51905326" w14:textId="77777777" w:rsidR="007B4225" w:rsidRDefault="007B4225" w:rsidP="007B4225">
      <w:pPr>
        <w:ind w:left="360"/>
      </w:pPr>
      <w:r w:rsidRPr="005B0E77">
        <w:rPr>
          <w:b/>
        </w:rPr>
        <w:t>Uwaga:</w:t>
      </w:r>
      <w:r>
        <w:t xml:space="preserve"> do urządzenia powinny być dołączone: kabel RJ45 </w:t>
      </w:r>
      <w:proofErr w:type="spellStart"/>
      <w:r>
        <w:t>cat</w:t>
      </w:r>
      <w:proofErr w:type="spellEnd"/>
      <w:r>
        <w:t xml:space="preserve">. 6 od długości 2 m i kabel </w:t>
      </w:r>
      <w:proofErr w:type="spellStart"/>
      <w:r>
        <w:t>usb</w:t>
      </w:r>
      <w:proofErr w:type="spellEnd"/>
      <w:r>
        <w:t xml:space="preserve"> pozwalający podłączyć urządzenie bezpośrednio do komputera.</w:t>
      </w:r>
    </w:p>
    <w:p w14:paraId="28D2A71B" w14:textId="77777777" w:rsidR="007B4225" w:rsidRDefault="007B4225" w:rsidP="007B4225"/>
    <w:p w14:paraId="34618988" w14:textId="77777777" w:rsidR="007B4225" w:rsidRPr="005B0E77" w:rsidRDefault="007B4225" w:rsidP="007B4225">
      <w:pPr>
        <w:pStyle w:val="Akapitzlist"/>
        <w:numPr>
          <w:ilvl w:val="0"/>
          <w:numId w:val="46"/>
        </w:numPr>
        <w:spacing w:after="160" w:line="278" w:lineRule="auto"/>
        <w:ind w:left="0"/>
        <w:contextualSpacing/>
        <w:rPr>
          <w:b/>
        </w:rPr>
      </w:pPr>
      <w:r w:rsidRPr="005B0E77">
        <w:rPr>
          <w:b/>
        </w:rPr>
        <w:t xml:space="preserve">Monitor </w:t>
      </w:r>
      <w:r>
        <w:rPr>
          <w:b/>
        </w:rPr>
        <w:tab/>
      </w:r>
      <w:r>
        <w:rPr>
          <w:b/>
        </w:rPr>
        <w:tab/>
      </w:r>
      <w:r>
        <w:rPr>
          <w:b/>
        </w:rPr>
        <w:tab/>
      </w:r>
      <w:r>
        <w:rPr>
          <w:b/>
        </w:rPr>
        <w:tab/>
      </w:r>
      <w:r>
        <w:rPr>
          <w:b/>
        </w:rPr>
        <w:tab/>
      </w:r>
      <w:r>
        <w:rPr>
          <w:b/>
        </w:rPr>
        <w:tab/>
      </w:r>
      <w:r>
        <w:rPr>
          <w:b/>
        </w:rPr>
        <w:tab/>
      </w:r>
      <w:r>
        <w:rPr>
          <w:b/>
        </w:rPr>
        <w:tab/>
      </w:r>
      <w:r>
        <w:rPr>
          <w:b/>
        </w:rPr>
        <w:tab/>
        <w:t>1 szt.</w:t>
      </w:r>
    </w:p>
    <w:p w14:paraId="1CE5EE44" w14:textId="77777777" w:rsidR="007B4225" w:rsidRDefault="007B4225" w:rsidP="007B4225">
      <w:r>
        <w:t>Parametry monitora:</w:t>
      </w:r>
    </w:p>
    <w:p w14:paraId="3BF26199" w14:textId="77777777" w:rsidR="007B4225" w:rsidRDefault="007B4225" w:rsidP="007B4225">
      <w:r>
        <w:t>•</w:t>
      </w:r>
      <w:r>
        <w:tab/>
        <w:t>Przekątna ekranu: 50-60”</w:t>
      </w:r>
    </w:p>
    <w:p w14:paraId="5C96FB94" w14:textId="77777777" w:rsidR="007B4225" w:rsidRDefault="007B4225" w:rsidP="007B4225">
      <w:r>
        <w:t>•</w:t>
      </w:r>
      <w:r>
        <w:tab/>
        <w:t>Powierzchnia matrycy: Matowa</w:t>
      </w:r>
    </w:p>
    <w:p w14:paraId="273E442B" w14:textId="77777777" w:rsidR="007B4225" w:rsidRDefault="007B4225" w:rsidP="007B4225">
      <w:r>
        <w:t>•</w:t>
      </w:r>
      <w:r>
        <w:tab/>
        <w:t>Ekran dotykowy: Tak</w:t>
      </w:r>
    </w:p>
    <w:p w14:paraId="1AC9F293" w14:textId="77777777" w:rsidR="007B4225" w:rsidRDefault="007B4225" w:rsidP="007B4225">
      <w:r>
        <w:t>•</w:t>
      </w:r>
      <w:r>
        <w:tab/>
        <w:t>Rozdzielczość: około 3840 x 2160</w:t>
      </w:r>
    </w:p>
    <w:p w14:paraId="506BB9C8" w14:textId="77777777" w:rsidR="007B4225" w:rsidRDefault="007B4225" w:rsidP="007B4225">
      <w:r>
        <w:t>•</w:t>
      </w:r>
      <w:r>
        <w:tab/>
        <w:t>Czas reakcji: 8 ms</w:t>
      </w:r>
    </w:p>
    <w:p w14:paraId="4FC31954" w14:textId="77777777" w:rsidR="007B4225" w:rsidRDefault="007B4225" w:rsidP="007B4225">
      <w:r>
        <w:t>•</w:t>
      </w:r>
      <w:r>
        <w:tab/>
        <w:t>Jasność: 400 cd/m²</w:t>
      </w:r>
    </w:p>
    <w:p w14:paraId="0AAF8608" w14:textId="77777777" w:rsidR="007B4225" w:rsidRDefault="007B4225" w:rsidP="007B4225">
      <w:r>
        <w:t>•</w:t>
      </w:r>
      <w:r>
        <w:tab/>
        <w:t>Kontrast statyczny: 1 200:1</w:t>
      </w:r>
    </w:p>
    <w:p w14:paraId="0AB5A492" w14:textId="77777777" w:rsidR="007B4225" w:rsidRDefault="007B4225" w:rsidP="007B4225">
      <w:r>
        <w:t>•</w:t>
      </w:r>
      <w:r>
        <w:tab/>
        <w:t>Kąt widzenia poziomy: 178 °</w:t>
      </w:r>
    </w:p>
    <w:p w14:paraId="75772956" w14:textId="77777777" w:rsidR="007B4225" w:rsidRDefault="007B4225" w:rsidP="007B4225">
      <w:r>
        <w:t>•</w:t>
      </w:r>
      <w:r>
        <w:tab/>
        <w:t>Kąt widzenia pionowy: 178 °</w:t>
      </w:r>
    </w:p>
    <w:p w14:paraId="7779C033" w14:textId="77777777" w:rsidR="007B4225" w:rsidRDefault="007B4225" w:rsidP="007B4225">
      <w:r>
        <w:t>•</w:t>
      </w:r>
      <w:r>
        <w:tab/>
        <w:t>Ilość kolorów: 1,07 mld</w:t>
      </w:r>
    </w:p>
    <w:p w14:paraId="14CF5D64" w14:textId="77777777" w:rsidR="007B4225" w:rsidRDefault="007B4225" w:rsidP="007B4225">
      <w:r>
        <w:t>•</w:t>
      </w:r>
      <w:r>
        <w:tab/>
        <w:t>Gniazda we/wy:</w:t>
      </w:r>
    </w:p>
    <w:p w14:paraId="723E785A" w14:textId="77777777" w:rsidR="007B4225" w:rsidRDefault="007B4225" w:rsidP="007B4225">
      <w:r>
        <w:t>•</w:t>
      </w:r>
      <w:r>
        <w:tab/>
        <w:t xml:space="preserve">3 x 3,5 mm mini </w:t>
      </w:r>
      <w:proofErr w:type="spellStart"/>
      <w:r>
        <w:t>jack</w:t>
      </w:r>
      <w:proofErr w:type="spellEnd"/>
    </w:p>
    <w:p w14:paraId="619C0948" w14:textId="77777777" w:rsidR="007B4225" w:rsidRPr="00856C99" w:rsidRDefault="007B4225" w:rsidP="007B4225">
      <w:pPr>
        <w:rPr>
          <w:lang w:val="en-US"/>
        </w:rPr>
      </w:pPr>
      <w:r w:rsidRPr="00856C99">
        <w:rPr>
          <w:lang w:val="en-US"/>
        </w:rPr>
        <w:t>•</w:t>
      </w:r>
      <w:r w:rsidRPr="00856C99">
        <w:rPr>
          <w:lang w:val="en-US"/>
        </w:rPr>
        <w:tab/>
        <w:t>1 x 15-pin D-Sub</w:t>
      </w:r>
    </w:p>
    <w:p w14:paraId="3A1D0146" w14:textId="77777777" w:rsidR="007B4225" w:rsidRPr="00856C99" w:rsidRDefault="007B4225" w:rsidP="007B4225">
      <w:pPr>
        <w:rPr>
          <w:lang w:val="en-US"/>
        </w:rPr>
      </w:pPr>
      <w:r w:rsidRPr="00856C99">
        <w:rPr>
          <w:lang w:val="en-US"/>
        </w:rPr>
        <w:t>•</w:t>
      </w:r>
      <w:r w:rsidRPr="00856C99">
        <w:rPr>
          <w:lang w:val="en-US"/>
        </w:rPr>
        <w:tab/>
        <w:t>4 x HDMI</w:t>
      </w:r>
    </w:p>
    <w:p w14:paraId="05C6A669" w14:textId="77777777" w:rsidR="007B4225" w:rsidRPr="00856C99" w:rsidRDefault="007B4225" w:rsidP="007B4225">
      <w:pPr>
        <w:rPr>
          <w:lang w:val="en-US"/>
        </w:rPr>
      </w:pPr>
      <w:r w:rsidRPr="00856C99">
        <w:rPr>
          <w:lang w:val="en-US"/>
        </w:rPr>
        <w:t>•</w:t>
      </w:r>
      <w:r w:rsidRPr="00856C99">
        <w:rPr>
          <w:lang w:val="en-US"/>
        </w:rPr>
        <w:tab/>
        <w:t>2 x USB (Type C)</w:t>
      </w:r>
    </w:p>
    <w:p w14:paraId="30EAC4AA" w14:textId="77777777" w:rsidR="007B4225" w:rsidRPr="00856C99" w:rsidRDefault="007B4225" w:rsidP="007B4225">
      <w:pPr>
        <w:rPr>
          <w:lang w:val="en-US"/>
        </w:rPr>
      </w:pPr>
      <w:r w:rsidRPr="00856C99">
        <w:rPr>
          <w:lang w:val="en-US"/>
        </w:rPr>
        <w:t>•</w:t>
      </w:r>
      <w:r w:rsidRPr="00856C99">
        <w:rPr>
          <w:lang w:val="en-US"/>
        </w:rPr>
        <w:tab/>
        <w:t>1 x RS-232 (COM)</w:t>
      </w:r>
    </w:p>
    <w:p w14:paraId="39878247" w14:textId="77777777" w:rsidR="007B4225" w:rsidRPr="00856C99" w:rsidRDefault="007B4225" w:rsidP="007B4225">
      <w:pPr>
        <w:rPr>
          <w:lang w:val="en-US"/>
        </w:rPr>
      </w:pPr>
      <w:r w:rsidRPr="00856C99">
        <w:rPr>
          <w:lang w:val="en-US"/>
        </w:rPr>
        <w:t>•</w:t>
      </w:r>
      <w:r w:rsidRPr="00856C99">
        <w:rPr>
          <w:lang w:val="en-US"/>
        </w:rPr>
        <w:tab/>
        <w:t>3 x RJ-45 LAN</w:t>
      </w:r>
    </w:p>
    <w:p w14:paraId="1E9DB370" w14:textId="77777777" w:rsidR="007B4225" w:rsidRPr="00856C99" w:rsidRDefault="007B4225" w:rsidP="007B4225">
      <w:pPr>
        <w:rPr>
          <w:lang w:val="en-US"/>
        </w:rPr>
      </w:pPr>
      <w:r w:rsidRPr="00856C99">
        <w:rPr>
          <w:lang w:val="en-US"/>
        </w:rPr>
        <w:t>•</w:t>
      </w:r>
      <w:r w:rsidRPr="00856C99">
        <w:rPr>
          <w:lang w:val="en-US"/>
        </w:rPr>
        <w:tab/>
        <w:t>4 x USB 3.0</w:t>
      </w:r>
    </w:p>
    <w:p w14:paraId="22F99AC5" w14:textId="77777777" w:rsidR="007B4225" w:rsidRPr="00856C99" w:rsidRDefault="007B4225" w:rsidP="007B4225">
      <w:pPr>
        <w:rPr>
          <w:lang w:val="en-US"/>
        </w:rPr>
      </w:pPr>
      <w:r w:rsidRPr="00856C99">
        <w:rPr>
          <w:lang w:val="en-US"/>
        </w:rPr>
        <w:t>•</w:t>
      </w:r>
      <w:r w:rsidRPr="00856C99">
        <w:rPr>
          <w:lang w:val="en-US"/>
        </w:rPr>
        <w:tab/>
        <w:t>1 x SPDIF out</w:t>
      </w:r>
    </w:p>
    <w:p w14:paraId="5CB32B31" w14:textId="77777777" w:rsidR="007B4225" w:rsidRPr="00856C99" w:rsidRDefault="007B4225" w:rsidP="007B4225">
      <w:pPr>
        <w:rPr>
          <w:lang w:val="en-US"/>
        </w:rPr>
      </w:pPr>
      <w:r w:rsidRPr="00856C99">
        <w:rPr>
          <w:lang w:val="en-US"/>
        </w:rPr>
        <w:t>•</w:t>
      </w:r>
      <w:r w:rsidRPr="00856C99">
        <w:rPr>
          <w:lang w:val="en-US"/>
        </w:rPr>
        <w:tab/>
        <w:t>Bluetooth: Tak</w:t>
      </w:r>
    </w:p>
    <w:p w14:paraId="608CD668" w14:textId="77777777" w:rsidR="007B4225" w:rsidRPr="001E5768" w:rsidRDefault="007B4225" w:rsidP="007B4225">
      <w:r w:rsidRPr="00856C99">
        <w:rPr>
          <w:lang w:val="en-US"/>
        </w:rPr>
        <w:t>•</w:t>
      </w:r>
      <w:r w:rsidRPr="00856C99">
        <w:rPr>
          <w:lang w:val="en-US"/>
        </w:rPr>
        <w:tab/>
        <w:t>Wi-Fi</w:t>
      </w:r>
      <w:r w:rsidRPr="001E5768">
        <w:t>: Tak</w:t>
      </w:r>
    </w:p>
    <w:p w14:paraId="160A4B4B" w14:textId="77777777" w:rsidR="007B4225" w:rsidRDefault="007B4225" w:rsidP="007B4225">
      <w:r>
        <w:t>•</w:t>
      </w:r>
      <w:r>
        <w:tab/>
        <w:t>Wbudowane głośniki: Tak</w:t>
      </w:r>
    </w:p>
    <w:p w14:paraId="23F74B39" w14:textId="77777777" w:rsidR="007B4225" w:rsidRDefault="007B4225" w:rsidP="007B4225">
      <w:r>
        <w:t>•</w:t>
      </w:r>
      <w:r>
        <w:tab/>
        <w:t xml:space="preserve">Technologia dotykowa: </w:t>
      </w:r>
      <w:proofErr w:type="spellStart"/>
      <w:r>
        <w:t>Pure</w:t>
      </w:r>
      <w:proofErr w:type="spellEnd"/>
      <w:r>
        <w:t xml:space="preserve"> </w:t>
      </w:r>
      <w:proofErr w:type="spellStart"/>
      <w:r>
        <w:t>Touch</w:t>
      </w:r>
      <w:proofErr w:type="spellEnd"/>
      <w:r>
        <w:t>-IR</w:t>
      </w:r>
    </w:p>
    <w:p w14:paraId="610D8E6A" w14:textId="77777777" w:rsidR="007B4225" w:rsidRDefault="007B4225" w:rsidP="007B4225">
      <w:r>
        <w:t>•</w:t>
      </w:r>
      <w:r>
        <w:tab/>
        <w:t>Dokładność dotyku: +- 1.5mm</w:t>
      </w:r>
    </w:p>
    <w:p w14:paraId="601D6800" w14:textId="77777777" w:rsidR="007B4225" w:rsidRDefault="007B4225" w:rsidP="007B4225">
      <w:r>
        <w:t>•</w:t>
      </w:r>
      <w:r>
        <w:tab/>
        <w:t>Dotyk wykonywany: stylusem, palcem</w:t>
      </w:r>
    </w:p>
    <w:p w14:paraId="632BACA0" w14:textId="77777777" w:rsidR="007B4225" w:rsidRDefault="007B4225" w:rsidP="007B4225">
      <w:r>
        <w:t>•</w:t>
      </w:r>
      <w:r>
        <w:tab/>
        <w:t>Tryb kiosk</w:t>
      </w:r>
    </w:p>
    <w:p w14:paraId="1D8A7428" w14:textId="77777777" w:rsidR="007B4225" w:rsidRDefault="007B4225" w:rsidP="007B4225">
      <w:r>
        <w:t>•</w:t>
      </w:r>
      <w:r>
        <w:tab/>
        <w:t>Odtwarzanie multimediów</w:t>
      </w:r>
    </w:p>
    <w:p w14:paraId="6396E9F0" w14:textId="77777777" w:rsidR="007B4225" w:rsidRDefault="007B4225" w:rsidP="007B4225">
      <w:r>
        <w:t>•</w:t>
      </w:r>
      <w:r>
        <w:tab/>
        <w:t>Redukcja niebieskiego światła</w:t>
      </w:r>
    </w:p>
    <w:p w14:paraId="2F997A00" w14:textId="77777777" w:rsidR="007B4225" w:rsidRDefault="007B4225" w:rsidP="007B4225">
      <w:pPr>
        <w:pStyle w:val="Akapitzlist"/>
        <w:numPr>
          <w:ilvl w:val="0"/>
          <w:numId w:val="46"/>
        </w:numPr>
        <w:spacing w:after="160" w:line="278" w:lineRule="auto"/>
        <w:ind w:left="0"/>
        <w:contextualSpacing/>
      </w:pPr>
      <w:r w:rsidRPr="005B0E77">
        <w:rPr>
          <w:b/>
        </w:rPr>
        <w:t>Mobilny</w:t>
      </w:r>
      <w:r w:rsidRPr="00B86284">
        <w:t xml:space="preserve"> stojak do monitora </w:t>
      </w:r>
      <w:r>
        <w:t>z punktu 3</w:t>
      </w:r>
    </w:p>
    <w:p w14:paraId="2DEA155D" w14:textId="77777777" w:rsidR="007B4225" w:rsidRDefault="007B4225" w:rsidP="007B4225">
      <w:pPr>
        <w:pStyle w:val="Akapitzlist"/>
        <w:ind w:left="0"/>
      </w:pPr>
      <w:r>
        <w:t>Mobilny stojak podłogowy dostosowany do monitora z punktu 3.</w:t>
      </w:r>
    </w:p>
    <w:p w14:paraId="08424F94" w14:textId="77777777" w:rsidR="007B4225" w:rsidRDefault="007B4225" w:rsidP="007B4225">
      <w:pPr>
        <w:pStyle w:val="Akapitzlist"/>
        <w:numPr>
          <w:ilvl w:val="0"/>
          <w:numId w:val="46"/>
        </w:numPr>
        <w:spacing w:after="160" w:line="278" w:lineRule="auto"/>
        <w:ind w:left="0"/>
        <w:contextualSpacing/>
        <w:rPr>
          <w:b/>
        </w:rPr>
      </w:pPr>
      <w:r w:rsidRPr="00EC055B">
        <w:rPr>
          <w:b/>
        </w:rPr>
        <w:lastRenderedPageBreak/>
        <w:t>Zasilacz do komputera ASUS</w:t>
      </w:r>
      <w:r>
        <w:rPr>
          <w:b/>
        </w:rPr>
        <w:t xml:space="preserve"> </w:t>
      </w:r>
      <w:r w:rsidRPr="00EC055B">
        <w:rPr>
          <w:b/>
        </w:rPr>
        <w:t>ET2230I</w:t>
      </w:r>
      <w:r>
        <w:rPr>
          <w:b/>
        </w:rPr>
        <w:tab/>
      </w:r>
      <w:r>
        <w:rPr>
          <w:b/>
        </w:rPr>
        <w:tab/>
      </w:r>
      <w:r>
        <w:rPr>
          <w:b/>
        </w:rPr>
        <w:tab/>
      </w:r>
      <w:r>
        <w:rPr>
          <w:b/>
        </w:rPr>
        <w:tab/>
      </w:r>
      <w:r>
        <w:rPr>
          <w:b/>
        </w:rPr>
        <w:tab/>
        <w:t>3 szt.</w:t>
      </w:r>
    </w:p>
    <w:p w14:paraId="72F39C7B" w14:textId="77777777" w:rsidR="007B4225" w:rsidRDefault="007B4225" w:rsidP="007B4225">
      <w:pPr>
        <w:pStyle w:val="Akapitzlist"/>
        <w:ind w:left="0"/>
      </w:pPr>
      <w:r w:rsidRPr="00EC055B">
        <w:t xml:space="preserve">Zasilacz do komputera </w:t>
      </w:r>
      <w:r w:rsidRPr="00EC055B">
        <w:rPr>
          <w:b/>
        </w:rPr>
        <w:t>AIO ASUS</w:t>
      </w:r>
      <w:r w:rsidRPr="00EC055B">
        <w:t xml:space="preserve"> model </w:t>
      </w:r>
      <w:r w:rsidRPr="00EC055B">
        <w:rPr>
          <w:b/>
        </w:rPr>
        <w:t>ET2230I</w:t>
      </w:r>
    </w:p>
    <w:p w14:paraId="06C711F9" w14:textId="77777777" w:rsidR="007B4225" w:rsidRPr="00EC055B" w:rsidRDefault="007B4225" w:rsidP="007B4225">
      <w:pPr>
        <w:pStyle w:val="Akapitzlist"/>
        <w:ind w:left="0"/>
        <w:rPr>
          <w:lang w:val="en-US"/>
        </w:rPr>
      </w:pPr>
      <w:r w:rsidRPr="00EC055B">
        <w:rPr>
          <w:lang w:val="en-US"/>
        </w:rPr>
        <w:t>INPUT: AC100-240V1.5A</w:t>
      </w:r>
    </w:p>
    <w:p w14:paraId="1E093787" w14:textId="77777777" w:rsidR="007B4225" w:rsidRPr="00EC055B" w:rsidRDefault="007B4225" w:rsidP="007B4225">
      <w:pPr>
        <w:pStyle w:val="Akapitzlist"/>
        <w:ind w:left="0"/>
        <w:rPr>
          <w:lang w:val="en-US"/>
        </w:rPr>
      </w:pPr>
      <w:r w:rsidRPr="00EC055B">
        <w:rPr>
          <w:lang w:val="en-US"/>
        </w:rPr>
        <w:t>OUPUT: 19V, 4,7 A</w:t>
      </w:r>
    </w:p>
    <w:p w14:paraId="62A4071D" w14:textId="77777777" w:rsidR="007B4225" w:rsidRDefault="007B4225" w:rsidP="007B4225">
      <w:pPr>
        <w:pStyle w:val="Akapitzlist"/>
        <w:numPr>
          <w:ilvl w:val="0"/>
          <w:numId w:val="46"/>
        </w:numPr>
        <w:spacing w:after="160" w:line="278" w:lineRule="auto"/>
        <w:ind w:left="0"/>
        <w:contextualSpacing/>
        <w:rPr>
          <w:b/>
        </w:rPr>
      </w:pPr>
      <w:r w:rsidRPr="00EC055B">
        <w:rPr>
          <w:b/>
        </w:rPr>
        <w:t>Klawiatura przewodowa do komputera</w:t>
      </w:r>
      <w:r w:rsidRPr="00EC055B">
        <w:rPr>
          <w:b/>
        </w:rPr>
        <w:tab/>
      </w:r>
      <w:r w:rsidRPr="00EC055B">
        <w:rPr>
          <w:b/>
        </w:rPr>
        <w:tab/>
      </w:r>
      <w:r w:rsidRPr="00EC055B">
        <w:rPr>
          <w:b/>
        </w:rPr>
        <w:tab/>
      </w:r>
      <w:r w:rsidRPr="00EC055B">
        <w:rPr>
          <w:b/>
        </w:rPr>
        <w:tab/>
      </w:r>
      <w:r w:rsidRPr="00EC055B">
        <w:rPr>
          <w:b/>
        </w:rPr>
        <w:tab/>
        <w:t>1 szt</w:t>
      </w:r>
      <w:r>
        <w:rPr>
          <w:b/>
        </w:rPr>
        <w:t>.</w:t>
      </w:r>
    </w:p>
    <w:p w14:paraId="49B1D1E7" w14:textId="77777777" w:rsidR="007B4225" w:rsidRPr="00DF4C1A" w:rsidRDefault="007B4225" w:rsidP="007B4225">
      <w:pPr>
        <w:pStyle w:val="Akapitzlist"/>
        <w:ind w:left="0"/>
      </w:pPr>
      <w:r w:rsidRPr="00DF4C1A">
        <w:t>Układ klawiszy: QWERTY, US</w:t>
      </w:r>
    </w:p>
    <w:p w14:paraId="45CE7A1D" w14:textId="77777777" w:rsidR="007B4225" w:rsidRPr="00DF4C1A" w:rsidRDefault="007B4225" w:rsidP="007B4225">
      <w:pPr>
        <w:pStyle w:val="Akapitzlist"/>
        <w:ind w:left="0"/>
      </w:pPr>
      <w:r w:rsidRPr="00DF4C1A">
        <w:t xml:space="preserve">Długość przewodu: min. 1,5m </w:t>
      </w:r>
    </w:p>
    <w:p w14:paraId="1D2F734B" w14:textId="77777777" w:rsidR="007B4225" w:rsidRPr="00DF4C1A" w:rsidRDefault="007B4225" w:rsidP="007B4225">
      <w:pPr>
        <w:pStyle w:val="Akapitzlist"/>
        <w:ind w:left="0"/>
      </w:pPr>
      <w:r w:rsidRPr="00DF4C1A">
        <w:t>Klawisze numeryczne: Tak</w:t>
      </w:r>
    </w:p>
    <w:p w14:paraId="4066C609" w14:textId="77777777" w:rsidR="007B4225" w:rsidRPr="00DF4C1A" w:rsidRDefault="007B4225" w:rsidP="007B4225">
      <w:pPr>
        <w:pStyle w:val="Akapitzlist"/>
        <w:ind w:left="0"/>
      </w:pPr>
      <w:r w:rsidRPr="00DF4C1A">
        <w:t xml:space="preserve">Komunikacja z komputerem: USB </w:t>
      </w:r>
    </w:p>
    <w:p w14:paraId="41C80D2E" w14:textId="77777777" w:rsidR="007B4225" w:rsidRPr="0035223B" w:rsidRDefault="007B4225" w:rsidP="007B4225">
      <w:pPr>
        <w:pStyle w:val="Akapitzlist"/>
        <w:ind w:left="0"/>
      </w:pPr>
      <w:r w:rsidRPr="0035223B">
        <w:t>Cechy: Ciche klawisze</w:t>
      </w:r>
    </w:p>
    <w:p w14:paraId="32AE633F" w14:textId="77777777" w:rsidR="007B4225" w:rsidRPr="00074CCD" w:rsidRDefault="007B4225" w:rsidP="007B4225">
      <w:pPr>
        <w:pStyle w:val="Akapitzlist"/>
        <w:ind w:left="0"/>
      </w:pPr>
      <w:r w:rsidRPr="00074CCD">
        <w:t xml:space="preserve">Dodatkowe informacje: odporność na zachlapanie, oznaczenie CE </w:t>
      </w:r>
    </w:p>
    <w:p w14:paraId="672230F1" w14:textId="77777777" w:rsidR="007B4225" w:rsidRPr="00DF4C1A" w:rsidRDefault="007B4225" w:rsidP="007B4225">
      <w:pPr>
        <w:pStyle w:val="Akapitzlist"/>
        <w:ind w:left="0"/>
      </w:pPr>
      <w:r w:rsidRPr="00DF4C1A">
        <w:t>Kolor sugerowany : Czarny lub szary</w:t>
      </w:r>
    </w:p>
    <w:p w14:paraId="25BC6B37" w14:textId="77777777" w:rsidR="007B4225" w:rsidRPr="00EC055B" w:rsidRDefault="007B4225" w:rsidP="007B4225">
      <w:pPr>
        <w:pStyle w:val="Akapitzlist"/>
        <w:ind w:left="0"/>
        <w:rPr>
          <w:b/>
        </w:rPr>
      </w:pPr>
    </w:p>
    <w:p w14:paraId="4869D267" w14:textId="77777777" w:rsidR="007B4225" w:rsidRDefault="007B4225" w:rsidP="007B4225">
      <w:pPr>
        <w:pStyle w:val="Akapitzlist"/>
        <w:numPr>
          <w:ilvl w:val="0"/>
          <w:numId w:val="46"/>
        </w:numPr>
        <w:spacing w:after="160" w:line="278" w:lineRule="auto"/>
        <w:ind w:left="0"/>
        <w:contextualSpacing/>
        <w:rPr>
          <w:b/>
        </w:rPr>
      </w:pPr>
      <w:r w:rsidRPr="00EC055B">
        <w:rPr>
          <w:b/>
        </w:rPr>
        <w:t xml:space="preserve">Mysz przewodowa do komputera </w:t>
      </w:r>
      <w:r w:rsidRPr="00EC055B">
        <w:rPr>
          <w:b/>
        </w:rPr>
        <w:tab/>
      </w:r>
      <w:r w:rsidRPr="00EC055B">
        <w:rPr>
          <w:b/>
        </w:rPr>
        <w:tab/>
      </w:r>
      <w:r w:rsidRPr="00EC055B">
        <w:rPr>
          <w:b/>
        </w:rPr>
        <w:tab/>
      </w:r>
      <w:r w:rsidRPr="00EC055B">
        <w:rPr>
          <w:b/>
        </w:rPr>
        <w:tab/>
      </w:r>
      <w:r w:rsidRPr="00EC055B">
        <w:rPr>
          <w:b/>
        </w:rPr>
        <w:tab/>
        <w:t>1 szt</w:t>
      </w:r>
      <w:r>
        <w:rPr>
          <w:b/>
        </w:rPr>
        <w:t>.</w:t>
      </w:r>
    </w:p>
    <w:p w14:paraId="1EB9A6D1" w14:textId="77777777" w:rsidR="007B4225" w:rsidRPr="0035223B" w:rsidRDefault="007B4225" w:rsidP="007B4225">
      <w:pPr>
        <w:pStyle w:val="Akapitzlist"/>
        <w:ind w:left="0"/>
      </w:pPr>
      <w:r w:rsidRPr="0035223B">
        <w:t xml:space="preserve">Typ sensora: Laserowy </w:t>
      </w:r>
    </w:p>
    <w:p w14:paraId="53415AE5" w14:textId="77777777" w:rsidR="007B4225" w:rsidRPr="00074CCD" w:rsidRDefault="007B4225" w:rsidP="007B4225">
      <w:pPr>
        <w:pStyle w:val="Akapitzlist"/>
        <w:ind w:left="0"/>
      </w:pPr>
      <w:r w:rsidRPr="00074CCD">
        <w:t xml:space="preserve">Komunikacja z komputerem: USB minimum 2.0 </w:t>
      </w:r>
    </w:p>
    <w:p w14:paraId="0D48DB29" w14:textId="77777777" w:rsidR="007B4225" w:rsidRPr="00074CCD" w:rsidRDefault="007B4225" w:rsidP="007B4225">
      <w:pPr>
        <w:pStyle w:val="Akapitzlist"/>
        <w:ind w:left="0"/>
      </w:pPr>
      <w:r w:rsidRPr="00074CCD">
        <w:t xml:space="preserve">Rozdzielczość: Regulowana 400,800,1600,3200 </w:t>
      </w:r>
      <w:proofErr w:type="spellStart"/>
      <w:r w:rsidRPr="00074CCD">
        <w:t>dpi</w:t>
      </w:r>
      <w:proofErr w:type="spellEnd"/>
      <w:r w:rsidRPr="00074CCD">
        <w:t xml:space="preserve"> ze wskaźnikiem </w:t>
      </w:r>
    </w:p>
    <w:p w14:paraId="3F0C70D0" w14:textId="77777777" w:rsidR="007B4225" w:rsidRPr="00074CCD" w:rsidRDefault="007B4225" w:rsidP="007B4225">
      <w:pPr>
        <w:pStyle w:val="Akapitzlist"/>
        <w:ind w:left="0"/>
      </w:pPr>
      <w:r w:rsidRPr="00074CCD">
        <w:t>Liczba przycisków 5 przycisków</w:t>
      </w:r>
    </w:p>
    <w:p w14:paraId="5B50A8E3" w14:textId="77777777" w:rsidR="007B4225" w:rsidRPr="00074CCD" w:rsidRDefault="007B4225" w:rsidP="007B4225">
      <w:pPr>
        <w:pStyle w:val="Akapitzlist"/>
        <w:ind w:left="0"/>
      </w:pPr>
      <w:r w:rsidRPr="00074CCD">
        <w:t xml:space="preserve">Przewijanie: Mechaniczne </w:t>
      </w:r>
    </w:p>
    <w:p w14:paraId="406BF7B0" w14:textId="77777777" w:rsidR="007B4225" w:rsidRPr="00074CCD" w:rsidRDefault="007B4225" w:rsidP="007B4225">
      <w:pPr>
        <w:pStyle w:val="Akapitzlist"/>
        <w:ind w:left="0"/>
      </w:pPr>
      <w:r w:rsidRPr="00074CCD">
        <w:t xml:space="preserve">Dodatkowe informacje: oznaczenie CE </w:t>
      </w:r>
    </w:p>
    <w:p w14:paraId="0909F202" w14:textId="77777777" w:rsidR="007B4225" w:rsidRPr="00DF4C1A" w:rsidRDefault="007B4225" w:rsidP="007B4225">
      <w:pPr>
        <w:pStyle w:val="Akapitzlist"/>
        <w:ind w:left="0"/>
      </w:pPr>
      <w:r w:rsidRPr="00DF4C1A">
        <w:t>Kolor sugerowany : Czarna lub szara</w:t>
      </w:r>
    </w:p>
    <w:p w14:paraId="7C194BA0" w14:textId="77777777" w:rsidR="00D408F0" w:rsidRDefault="00D408F0" w:rsidP="00D408F0">
      <w:pPr>
        <w:pStyle w:val="paragraph"/>
        <w:spacing w:before="0" w:beforeAutospacing="0" w:after="0" w:afterAutospacing="0"/>
        <w:textAlignment w:val="baseline"/>
      </w:pPr>
    </w:p>
    <w:p w14:paraId="717726D1" w14:textId="77777777" w:rsidR="00D408F0" w:rsidRPr="007E4A1C" w:rsidRDefault="00D408F0" w:rsidP="00D408F0">
      <w:pPr>
        <w:rPr>
          <w:b/>
          <w:bCs/>
        </w:rPr>
      </w:pPr>
    </w:p>
    <w:p w14:paraId="537AF895" w14:textId="14BCE658" w:rsidR="00D408F0" w:rsidRDefault="003B5596" w:rsidP="000C554C">
      <w:pPr>
        <w:rPr>
          <w:rFonts w:ascii="Adagio_Slab" w:eastAsiaTheme="minorHAnsi" w:hAnsi="Adagio_Slab"/>
          <w:b/>
          <w:bCs/>
          <w:sz w:val="28"/>
          <w:szCs w:val="28"/>
        </w:rPr>
      </w:pPr>
      <w:r>
        <w:rPr>
          <w:rFonts w:ascii="Adagio_Slab" w:eastAsiaTheme="minorHAnsi" w:hAnsi="Adagio_Slab"/>
          <w:b/>
          <w:bCs/>
          <w:sz w:val="28"/>
          <w:szCs w:val="28"/>
        </w:rPr>
        <w:t>Zadanie 7</w:t>
      </w:r>
    </w:p>
    <w:p w14:paraId="26B44D4A" w14:textId="77777777" w:rsidR="003B5596" w:rsidRDefault="003B5596" w:rsidP="000C554C">
      <w:pPr>
        <w:rPr>
          <w:rFonts w:ascii="Adagio_Slab" w:eastAsiaTheme="minorHAnsi" w:hAnsi="Adagio_Slab"/>
          <w:b/>
          <w:bCs/>
          <w:sz w:val="28"/>
          <w:szCs w:val="28"/>
        </w:rPr>
      </w:pPr>
    </w:p>
    <w:p w14:paraId="0EF681E4" w14:textId="77777777" w:rsidR="007B4225" w:rsidRPr="007B4225" w:rsidRDefault="007B4225" w:rsidP="007B4225">
      <w:pPr>
        <w:rPr>
          <w:rFonts w:eastAsiaTheme="minorHAnsi"/>
          <w:sz w:val="22"/>
          <w:szCs w:val="22"/>
        </w:rPr>
      </w:pPr>
      <w:r w:rsidRPr="007B4225">
        <w:rPr>
          <w:rFonts w:ascii="Adagio_Slab" w:eastAsiaTheme="minorHAnsi" w:hAnsi="Adagio_Slab"/>
          <w:b/>
          <w:bCs/>
          <w:sz w:val="28"/>
          <w:szCs w:val="28"/>
        </w:rPr>
        <w:t>1.</w:t>
      </w:r>
      <w:r w:rsidRPr="007B4225">
        <w:rPr>
          <w:rFonts w:ascii="Adagio_Slab" w:eastAsiaTheme="minorHAnsi" w:hAnsi="Adagio_Slab"/>
          <w:b/>
          <w:bCs/>
          <w:sz w:val="28"/>
          <w:szCs w:val="28"/>
        </w:rPr>
        <w:tab/>
      </w:r>
      <w:r w:rsidRPr="007B4225">
        <w:rPr>
          <w:rFonts w:eastAsiaTheme="minorHAnsi"/>
          <w:sz w:val="22"/>
          <w:szCs w:val="22"/>
        </w:rPr>
        <w:t>Klawiatura bezprzewodowa</w:t>
      </w:r>
      <w:r w:rsidRPr="007B4225">
        <w:rPr>
          <w:rFonts w:eastAsiaTheme="minorHAnsi"/>
          <w:sz w:val="22"/>
          <w:szCs w:val="22"/>
        </w:rPr>
        <w:tab/>
      </w:r>
      <w:r w:rsidRPr="007B4225">
        <w:rPr>
          <w:rFonts w:eastAsiaTheme="minorHAnsi"/>
          <w:sz w:val="22"/>
          <w:szCs w:val="22"/>
        </w:rPr>
        <w:tab/>
      </w:r>
      <w:r w:rsidRPr="007B4225">
        <w:rPr>
          <w:rFonts w:eastAsiaTheme="minorHAnsi"/>
          <w:sz w:val="22"/>
          <w:szCs w:val="22"/>
        </w:rPr>
        <w:tab/>
      </w:r>
      <w:r w:rsidRPr="007B4225">
        <w:rPr>
          <w:rFonts w:eastAsiaTheme="minorHAnsi"/>
          <w:sz w:val="22"/>
          <w:szCs w:val="22"/>
        </w:rPr>
        <w:tab/>
        <w:t xml:space="preserve">1 </w:t>
      </w:r>
      <w:proofErr w:type="spellStart"/>
      <w:r w:rsidRPr="007B4225">
        <w:rPr>
          <w:rFonts w:eastAsiaTheme="minorHAnsi"/>
          <w:sz w:val="22"/>
          <w:szCs w:val="22"/>
        </w:rPr>
        <w:t>szt</w:t>
      </w:r>
      <w:proofErr w:type="spellEnd"/>
    </w:p>
    <w:p w14:paraId="21E1C978" w14:textId="77777777" w:rsidR="007B4225" w:rsidRPr="007B4225" w:rsidRDefault="007B4225" w:rsidP="007B4225">
      <w:pPr>
        <w:rPr>
          <w:rFonts w:eastAsiaTheme="minorHAnsi"/>
          <w:sz w:val="22"/>
          <w:szCs w:val="22"/>
        </w:rPr>
      </w:pPr>
      <w:r w:rsidRPr="007B4225">
        <w:rPr>
          <w:rFonts w:eastAsiaTheme="minorHAnsi"/>
          <w:sz w:val="22"/>
          <w:szCs w:val="22"/>
        </w:rPr>
        <w:t xml:space="preserve">Rodzaj klawiatury: </w:t>
      </w:r>
      <w:r w:rsidRPr="007B4225">
        <w:rPr>
          <w:rFonts w:eastAsiaTheme="minorHAnsi"/>
          <w:sz w:val="22"/>
          <w:szCs w:val="22"/>
        </w:rPr>
        <w:tab/>
        <w:t>bezprzewodowa</w:t>
      </w:r>
    </w:p>
    <w:p w14:paraId="6DFAB890" w14:textId="77777777" w:rsidR="007B4225" w:rsidRPr="007B4225" w:rsidRDefault="007B4225" w:rsidP="007B4225">
      <w:pPr>
        <w:rPr>
          <w:rFonts w:eastAsiaTheme="minorHAnsi"/>
          <w:sz w:val="22"/>
          <w:szCs w:val="22"/>
        </w:rPr>
      </w:pPr>
      <w:r w:rsidRPr="007B4225">
        <w:rPr>
          <w:rFonts w:eastAsiaTheme="minorHAnsi"/>
          <w:sz w:val="22"/>
          <w:szCs w:val="22"/>
        </w:rPr>
        <w:t>Typ podłączenia:  Bluetooth i dołączonego odbiornika USB</w:t>
      </w:r>
    </w:p>
    <w:p w14:paraId="46876074" w14:textId="77777777" w:rsidR="007B4225" w:rsidRPr="007B4225" w:rsidRDefault="007B4225" w:rsidP="007B4225">
      <w:pPr>
        <w:rPr>
          <w:rFonts w:eastAsiaTheme="minorHAnsi"/>
          <w:sz w:val="22"/>
          <w:szCs w:val="22"/>
        </w:rPr>
      </w:pPr>
      <w:r w:rsidRPr="007B4225">
        <w:rPr>
          <w:rFonts w:eastAsiaTheme="minorHAnsi"/>
          <w:sz w:val="22"/>
          <w:szCs w:val="22"/>
        </w:rPr>
        <w:t>Rodzaj przełączników: Membranowe</w:t>
      </w:r>
    </w:p>
    <w:p w14:paraId="528C0A98" w14:textId="77777777" w:rsidR="007B4225" w:rsidRPr="007B4225" w:rsidRDefault="007B4225" w:rsidP="007B4225">
      <w:pPr>
        <w:rPr>
          <w:rFonts w:eastAsiaTheme="minorHAnsi"/>
          <w:sz w:val="22"/>
          <w:szCs w:val="22"/>
        </w:rPr>
      </w:pPr>
      <w:r w:rsidRPr="007B4225">
        <w:rPr>
          <w:rFonts w:eastAsiaTheme="minorHAnsi"/>
          <w:sz w:val="22"/>
          <w:szCs w:val="22"/>
        </w:rPr>
        <w:t>Układ klawiatury: US</w:t>
      </w:r>
    </w:p>
    <w:p w14:paraId="617F5BDB" w14:textId="77777777" w:rsidR="007B4225" w:rsidRPr="007B4225" w:rsidRDefault="007B4225" w:rsidP="007B4225">
      <w:pPr>
        <w:rPr>
          <w:rFonts w:eastAsiaTheme="minorHAnsi"/>
          <w:sz w:val="22"/>
          <w:szCs w:val="22"/>
        </w:rPr>
      </w:pPr>
      <w:r w:rsidRPr="007B4225">
        <w:rPr>
          <w:rFonts w:eastAsiaTheme="minorHAnsi"/>
          <w:sz w:val="22"/>
          <w:szCs w:val="22"/>
        </w:rPr>
        <w:t>Dodatkowe informacje: Regulowane stopki, stopki antypoślizgowe, odporność na zachlapanie, klawisze multimedialne, klawisze numeryczne</w:t>
      </w:r>
    </w:p>
    <w:p w14:paraId="6DF3DD50" w14:textId="77777777" w:rsidR="007B4225" w:rsidRPr="007B4225" w:rsidRDefault="007B4225" w:rsidP="007B4225">
      <w:pPr>
        <w:rPr>
          <w:rFonts w:eastAsiaTheme="minorHAnsi"/>
          <w:sz w:val="22"/>
          <w:szCs w:val="22"/>
        </w:rPr>
      </w:pPr>
      <w:r w:rsidRPr="007B4225">
        <w:rPr>
          <w:rFonts w:eastAsiaTheme="minorHAnsi"/>
          <w:sz w:val="22"/>
          <w:szCs w:val="22"/>
        </w:rPr>
        <w:t xml:space="preserve">wskaźniki świetlne: włączony </w:t>
      </w:r>
      <w:proofErr w:type="spellStart"/>
      <w:r w:rsidRPr="007B4225">
        <w:rPr>
          <w:rFonts w:eastAsiaTheme="minorHAnsi"/>
          <w:sz w:val="22"/>
          <w:szCs w:val="22"/>
        </w:rPr>
        <w:t>Caps</w:t>
      </w:r>
      <w:proofErr w:type="spellEnd"/>
      <w:r w:rsidRPr="007B4225">
        <w:rPr>
          <w:rFonts w:eastAsiaTheme="minorHAnsi"/>
          <w:sz w:val="22"/>
          <w:szCs w:val="22"/>
        </w:rPr>
        <w:t xml:space="preserve"> Lock, klawisz łączenia i stan baterii</w:t>
      </w:r>
    </w:p>
    <w:p w14:paraId="3F7E3076" w14:textId="77777777" w:rsidR="007B4225" w:rsidRPr="007B4225" w:rsidRDefault="007B4225" w:rsidP="007B4225">
      <w:pPr>
        <w:rPr>
          <w:rFonts w:eastAsiaTheme="minorHAnsi"/>
          <w:sz w:val="22"/>
          <w:szCs w:val="22"/>
        </w:rPr>
      </w:pPr>
      <w:r w:rsidRPr="007B4225">
        <w:rPr>
          <w:rFonts w:eastAsiaTheme="minorHAnsi"/>
          <w:sz w:val="22"/>
          <w:szCs w:val="22"/>
        </w:rPr>
        <w:t>zintegrowana podpórce pod nadgarstki</w:t>
      </w:r>
    </w:p>
    <w:p w14:paraId="6715F602" w14:textId="77777777" w:rsidR="007B4225" w:rsidRPr="007B4225" w:rsidRDefault="007B4225" w:rsidP="007B4225">
      <w:pPr>
        <w:rPr>
          <w:rFonts w:eastAsiaTheme="minorHAnsi"/>
          <w:sz w:val="22"/>
          <w:szCs w:val="22"/>
        </w:rPr>
      </w:pPr>
      <w:r w:rsidRPr="007B4225">
        <w:rPr>
          <w:rFonts w:eastAsiaTheme="minorHAnsi"/>
          <w:sz w:val="22"/>
          <w:szCs w:val="22"/>
        </w:rPr>
        <w:t>W zestawie: klawiatura, baterie, odbiornik USB</w:t>
      </w:r>
    </w:p>
    <w:p w14:paraId="508B8E15" w14:textId="77777777" w:rsidR="007B4225" w:rsidRPr="007B4225" w:rsidRDefault="007B4225" w:rsidP="007B4225">
      <w:pPr>
        <w:rPr>
          <w:rFonts w:eastAsiaTheme="minorHAnsi"/>
          <w:sz w:val="22"/>
          <w:szCs w:val="22"/>
        </w:rPr>
      </w:pPr>
      <w:r w:rsidRPr="007B4225">
        <w:rPr>
          <w:rFonts w:eastAsiaTheme="minorHAnsi"/>
          <w:sz w:val="22"/>
          <w:szCs w:val="22"/>
        </w:rPr>
        <w:t>Gwarancja:</w:t>
      </w:r>
    </w:p>
    <w:p w14:paraId="72857FA7" w14:textId="36623591" w:rsidR="003B5596" w:rsidRPr="007B4225" w:rsidRDefault="007B4225" w:rsidP="007B4225">
      <w:pPr>
        <w:pStyle w:val="Akapitzlist"/>
        <w:numPr>
          <w:ilvl w:val="0"/>
          <w:numId w:val="48"/>
        </w:numPr>
        <w:rPr>
          <w:rFonts w:eastAsiaTheme="minorHAnsi"/>
        </w:rPr>
      </w:pPr>
      <w:proofErr w:type="spellStart"/>
      <w:r w:rsidRPr="007B4225">
        <w:rPr>
          <w:rFonts w:eastAsiaTheme="minorHAnsi"/>
        </w:rPr>
        <w:t>iesiące</w:t>
      </w:r>
      <w:proofErr w:type="spellEnd"/>
    </w:p>
    <w:p w14:paraId="364DEFB9" w14:textId="77777777" w:rsidR="007B4225" w:rsidRDefault="007B4225" w:rsidP="007B4225">
      <w:pPr>
        <w:rPr>
          <w:rFonts w:eastAsiaTheme="minorHAnsi"/>
          <w:sz w:val="22"/>
          <w:szCs w:val="22"/>
        </w:rPr>
      </w:pPr>
    </w:p>
    <w:p w14:paraId="440C8E34" w14:textId="4348AB78" w:rsidR="007B4225" w:rsidRPr="007B4225" w:rsidRDefault="007B4225" w:rsidP="007B4225">
      <w:pPr>
        <w:pStyle w:val="Akapitzlist"/>
        <w:numPr>
          <w:ilvl w:val="0"/>
          <w:numId w:val="49"/>
        </w:numPr>
        <w:spacing w:after="200"/>
        <w:contextualSpacing/>
        <w:rPr>
          <w:b/>
        </w:rPr>
      </w:pPr>
      <w:r w:rsidRPr="007B4225">
        <w:rPr>
          <w:b/>
        </w:rPr>
        <w:t>Interaktywny monitor dotykowy 75”UHD</w:t>
      </w:r>
      <w:r w:rsidRPr="007B4225">
        <w:rPr>
          <w:b/>
        </w:rPr>
        <w:tab/>
        <w:t>1 szt.</w:t>
      </w:r>
    </w:p>
    <w:p w14:paraId="30B83FD3" w14:textId="77777777" w:rsidR="007B4225" w:rsidRDefault="007B4225" w:rsidP="007B4225">
      <w:pPr>
        <w:pStyle w:val="Akapitzlist"/>
      </w:pPr>
      <w:r>
        <w:t>Przekątna:    75"</w:t>
      </w:r>
    </w:p>
    <w:p w14:paraId="277560D0" w14:textId="77777777" w:rsidR="007B4225" w:rsidRDefault="007B4225" w:rsidP="007B4225">
      <w:pPr>
        <w:pStyle w:val="Akapitzlist"/>
      </w:pPr>
      <w:r>
        <w:t>Rozdzielczość:    4k (3840 x 2160 Pikseli)</w:t>
      </w:r>
    </w:p>
    <w:p w14:paraId="5D0FD943" w14:textId="77777777" w:rsidR="007B4225" w:rsidRDefault="007B4225" w:rsidP="007B4225">
      <w:pPr>
        <w:pStyle w:val="Akapitzlist"/>
      </w:pPr>
      <w:r>
        <w:t xml:space="preserve">Rodzaj panelu:   </w:t>
      </w:r>
      <w:r w:rsidRPr="005E6AB9">
        <w:t>LED</w:t>
      </w:r>
    </w:p>
    <w:p w14:paraId="440EC70A" w14:textId="77777777" w:rsidR="007B4225" w:rsidRDefault="007B4225" w:rsidP="007B4225">
      <w:pPr>
        <w:pStyle w:val="Akapitzlist"/>
      </w:pPr>
      <w:r>
        <w:t>Jasność (cd/m2): min    450</w:t>
      </w:r>
    </w:p>
    <w:p w14:paraId="05F6B376" w14:textId="77777777" w:rsidR="007B4225" w:rsidRDefault="007B4225" w:rsidP="007B4225">
      <w:pPr>
        <w:pStyle w:val="Akapitzlist"/>
      </w:pPr>
      <w:r>
        <w:t>Format obrazu:    16:9</w:t>
      </w:r>
    </w:p>
    <w:p w14:paraId="644F6DC3" w14:textId="77777777" w:rsidR="007B4225" w:rsidRDefault="007B4225" w:rsidP="007B4225">
      <w:pPr>
        <w:pStyle w:val="Akapitzlist"/>
      </w:pPr>
      <w:r>
        <w:t>Kontrast: min    5000:1 (dynamiczny 5000:1)</w:t>
      </w:r>
    </w:p>
    <w:p w14:paraId="5632BF02" w14:textId="77777777" w:rsidR="007B4225" w:rsidRDefault="007B4225" w:rsidP="007B4225">
      <w:pPr>
        <w:pStyle w:val="Akapitzlist"/>
      </w:pPr>
      <w:r>
        <w:t>Czas reakcji: min    8 ms</w:t>
      </w:r>
    </w:p>
    <w:p w14:paraId="73D6A284" w14:textId="77777777" w:rsidR="007B4225" w:rsidRDefault="007B4225" w:rsidP="007B4225">
      <w:pPr>
        <w:pStyle w:val="Akapitzlist"/>
      </w:pPr>
      <w:r w:rsidRPr="00EA74C6">
        <w:t>Kąty widzenia</w:t>
      </w:r>
      <w:r>
        <w:t>:</w:t>
      </w:r>
      <w:r w:rsidRPr="00EA74C6">
        <w:t xml:space="preserve"> </w:t>
      </w:r>
      <w:r w:rsidRPr="00EA74C6">
        <w:tab/>
        <w:t>poziomo/pionowo: 178°/178</w:t>
      </w:r>
    </w:p>
    <w:p w14:paraId="0C258649" w14:textId="77777777" w:rsidR="007B4225" w:rsidRDefault="007B4225" w:rsidP="007B4225">
      <w:pPr>
        <w:pStyle w:val="Akapitzlist"/>
      </w:pPr>
      <w:r>
        <w:t>Standard VESA:     800x400</w:t>
      </w:r>
    </w:p>
    <w:p w14:paraId="169D5A64" w14:textId="77777777" w:rsidR="007B4225" w:rsidRDefault="007B4225" w:rsidP="007B4225">
      <w:pPr>
        <w:pStyle w:val="Akapitzlist"/>
      </w:pPr>
      <w:r>
        <w:t>Ilość pkt dotyku:    20 pkt</w:t>
      </w:r>
    </w:p>
    <w:p w14:paraId="2DA166D3" w14:textId="77777777" w:rsidR="007B4225" w:rsidRDefault="007B4225" w:rsidP="007B4225">
      <w:pPr>
        <w:pStyle w:val="Akapitzlist"/>
      </w:pPr>
      <w:r w:rsidRPr="00EA74C6">
        <w:t xml:space="preserve">Dokładność dotyku </w:t>
      </w:r>
      <w:r w:rsidRPr="00EA74C6">
        <w:tab/>
        <w:t>+- 1mm</w:t>
      </w:r>
    </w:p>
    <w:p w14:paraId="23F284D8" w14:textId="77777777" w:rsidR="007B4225" w:rsidRDefault="007B4225" w:rsidP="007B4225">
      <w:pPr>
        <w:pStyle w:val="Akapitzlist"/>
      </w:pPr>
      <w:r w:rsidRPr="00EA74C6">
        <w:lastRenderedPageBreak/>
        <w:t xml:space="preserve">Dotyk wykonywany </w:t>
      </w:r>
      <w:r w:rsidRPr="00EA74C6">
        <w:tab/>
        <w:t>rysik, palcem, w rękawiczce</w:t>
      </w:r>
    </w:p>
    <w:p w14:paraId="29DF244B" w14:textId="77777777" w:rsidR="007B4225" w:rsidRDefault="007B4225" w:rsidP="007B4225">
      <w:pPr>
        <w:pStyle w:val="Akapitzlist"/>
      </w:pPr>
      <w:r>
        <w:t>Wspierane systemy operacyjne:</w:t>
      </w:r>
    </w:p>
    <w:p w14:paraId="70801235" w14:textId="77777777" w:rsidR="007B4225" w:rsidRDefault="007B4225" w:rsidP="007B4225">
      <w:pPr>
        <w:pStyle w:val="Akapitzlist"/>
      </w:pPr>
      <w:r>
        <w:t xml:space="preserve">    monitor Plug &amp; Play, kompatybilny z systemami Windows i Linux</w:t>
      </w:r>
    </w:p>
    <w:p w14:paraId="7C476799" w14:textId="77777777" w:rsidR="007B4225" w:rsidRDefault="007B4225" w:rsidP="007B4225">
      <w:pPr>
        <w:pStyle w:val="Akapitzlist"/>
      </w:pPr>
      <w:r>
        <w:t>Złącza:</w:t>
      </w:r>
    </w:p>
    <w:p w14:paraId="5A5E4B98" w14:textId="77777777" w:rsidR="007B4225" w:rsidRDefault="007B4225" w:rsidP="007B4225">
      <w:pPr>
        <w:pStyle w:val="Akapitzlist"/>
        <w:ind w:left="851"/>
      </w:pPr>
      <w:r>
        <w:t xml:space="preserve">Cyfrowe wejścia sygnału: </w:t>
      </w:r>
    </w:p>
    <w:p w14:paraId="6E86FF86" w14:textId="77777777" w:rsidR="007B4225" w:rsidRDefault="007B4225" w:rsidP="007B4225">
      <w:pPr>
        <w:pStyle w:val="Akapitzlist"/>
        <w:ind w:left="1134"/>
      </w:pPr>
      <w:r>
        <w:t>HDMI min. 3 (v.2.0, max. 3840x2160 @60Hz, RGB444)</w:t>
      </w:r>
    </w:p>
    <w:p w14:paraId="4C05BACE" w14:textId="77777777" w:rsidR="007B4225" w:rsidRPr="00A75D40" w:rsidRDefault="007B4225" w:rsidP="007B4225">
      <w:pPr>
        <w:pStyle w:val="Akapitzlist"/>
        <w:ind w:left="1134"/>
        <w:rPr>
          <w:lang w:val="en-US"/>
        </w:rPr>
      </w:pPr>
      <w:r w:rsidRPr="00A75D40">
        <w:rPr>
          <w:lang w:val="en-US"/>
        </w:rPr>
        <w:t>DisplayPort</w:t>
      </w:r>
    </w:p>
    <w:p w14:paraId="12DC45E2" w14:textId="77777777" w:rsidR="007B4225" w:rsidRPr="00252887" w:rsidRDefault="007B4225" w:rsidP="007B4225">
      <w:pPr>
        <w:pStyle w:val="Akapitzlist"/>
        <w:ind w:left="1134"/>
        <w:rPr>
          <w:lang w:val="en-US"/>
        </w:rPr>
      </w:pPr>
      <w:r w:rsidRPr="00252887">
        <w:rPr>
          <w:lang w:val="en-US"/>
        </w:rPr>
        <w:t>USB-C min. 1 (v.3.2 (Gen 1, 5Gbit), 3840x2160 @60Hz - RGB444) - (65W charging, Touch)</w:t>
      </w:r>
    </w:p>
    <w:p w14:paraId="2771A8CC" w14:textId="77777777" w:rsidR="007B4225" w:rsidRDefault="007B4225" w:rsidP="007B4225">
      <w:pPr>
        <w:pStyle w:val="Akapitzlist"/>
        <w:ind w:left="851"/>
      </w:pPr>
      <w:r>
        <w:t>Cyfrowe wyjścia sygnału:</w:t>
      </w:r>
    </w:p>
    <w:p w14:paraId="4E656EB4" w14:textId="77777777" w:rsidR="007B4225" w:rsidRDefault="007B4225" w:rsidP="007B4225">
      <w:pPr>
        <w:pStyle w:val="Akapitzlist"/>
        <w:ind w:left="1134"/>
      </w:pPr>
      <w:r w:rsidRPr="00A0770C">
        <w:t>HDMI</w:t>
      </w:r>
      <w:r>
        <w:t xml:space="preserve"> x1</w:t>
      </w:r>
      <w:r>
        <w:br/>
      </w:r>
      <w:r w:rsidRPr="00A0770C">
        <w:t>USB-C</w:t>
      </w:r>
      <w:r>
        <w:t xml:space="preserve"> x1</w:t>
      </w:r>
    </w:p>
    <w:p w14:paraId="2454CC01" w14:textId="77777777" w:rsidR="007B4225" w:rsidRDefault="007B4225" w:rsidP="007B4225">
      <w:pPr>
        <w:pStyle w:val="Akapitzlist"/>
        <w:ind w:left="851"/>
      </w:pPr>
      <w:r>
        <w:t xml:space="preserve">Wejścia audio: </w:t>
      </w:r>
      <w:r>
        <w:tab/>
        <w:t xml:space="preserve">Mini </w:t>
      </w:r>
      <w:proofErr w:type="spellStart"/>
      <w:r>
        <w:t>jack</w:t>
      </w:r>
      <w:proofErr w:type="spellEnd"/>
      <w:r>
        <w:t xml:space="preserve"> x1</w:t>
      </w:r>
    </w:p>
    <w:p w14:paraId="64230952" w14:textId="77777777" w:rsidR="007B4225" w:rsidRPr="005E54C3" w:rsidRDefault="007B4225" w:rsidP="007B4225">
      <w:pPr>
        <w:pStyle w:val="Akapitzlist"/>
        <w:ind w:left="851"/>
      </w:pPr>
      <w:r w:rsidRPr="005E54C3">
        <w:t xml:space="preserve">Wyjścia audio: S/PDIF (Optical) x1,Mini </w:t>
      </w:r>
      <w:proofErr w:type="spellStart"/>
      <w:r w:rsidRPr="005E54C3">
        <w:t>jack</w:t>
      </w:r>
      <w:proofErr w:type="spellEnd"/>
      <w:r w:rsidRPr="005E54C3">
        <w:t xml:space="preserve"> x1</w:t>
      </w:r>
    </w:p>
    <w:p w14:paraId="2F296927" w14:textId="77777777" w:rsidR="007B4225" w:rsidRPr="00A0770C" w:rsidRDefault="007B4225" w:rsidP="007B4225">
      <w:pPr>
        <w:pStyle w:val="Akapitzlist"/>
        <w:ind w:left="851"/>
      </w:pPr>
      <w:r>
        <w:t>Wbudowane głośniki</w:t>
      </w:r>
    </w:p>
    <w:p w14:paraId="62B3D941" w14:textId="77777777" w:rsidR="007B4225" w:rsidRDefault="007B4225" w:rsidP="007B4225">
      <w:pPr>
        <w:pStyle w:val="Akapitzlist"/>
        <w:ind w:left="851"/>
      </w:pPr>
      <w:r>
        <w:t>Sterowanie: RS-232c x1, RJ45 (LAN) x1 (Automatyczne przełączanie na PC i Androida, 1GB)</w:t>
      </w:r>
    </w:p>
    <w:p w14:paraId="28A27585" w14:textId="77777777" w:rsidR="007B4225" w:rsidRDefault="007B4225" w:rsidP="007B4225">
      <w:pPr>
        <w:pStyle w:val="Akapitzlist"/>
        <w:ind w:left="851"/>
      </w:pPr>
      <w:r>
        <w:t xml:space="preserve">Porty </w:t>
      </w:r>
      <w:proofErr w:type="spellStart"/>
      <w:r>
        <w:t>usb</w:t>
      </w:r>
      <w:proofErr w:type="spellEnd"/>
      <w:r>
        <w:t>: min 5</w:t>
      </w:r>
    </w:p>
    <w:p w14:paraId="7B834029" w14:textId="77777777" w:rsidR="007B4225" w:rsidRDefault="007B4225" w:rsidP="007B4225">
      <w:pPr>
        <w:pStyle w:val="Akapitzlist"/>
        <w:ind w:left="851"/>
      </w:pPr>
      <w:r>
        <w:t>RJ45: min. 1</w:t>
      </w:r>
    </w:p>
    <w:p w14:paraId="754164B8" w14:textId="77777777" w:rsidR="007B4225" w:rsidRDefault="007B4225" w:rsidP="007B4225">
      <w:pPr>
        <w:pStyle w:val="Akapitzlist"/>
      </w:pPr>
      <w:r>
        <w:t>Właściwości</w:t>
      </w:r>
    </w:p>
    <w:p w14:paraId="68C1E28C" w14:textId="77777777" w:rsidR="007B4225" w:rsidRDefault="007B4225" w:rsidP="007B4225">
      <w:pPr>
        <w:pStyle w:val="Akapitzlist"/>
        <w:ind w:left="993"/>
      </w:pPr>
      <w:r>
        <w:t>Tryb kiosk</w:t>
      </w:r>
    </w:p>
    <w:p w14:paraId="711D10DD" w14:textId="77777777" w:rsidR="007B4225" w:rsidRDefault="007B4225" w:rsidP="007B4225">
      <w:pPr>
        <w:pStyle w:val="Akapitzlist"/>
        <w:ind w:left="993"/>
      </w:pPr>
      <w:r>
        <w:t>Odtwarzanie multimediów</w:t>
      </w:r>
    </w:p>
    <w:p w14:paraId="031CDFBB" w14:textId="77777777" w:rsidR="007B4225" w:rsidRDefault="007B4225" w:rsidP="007B4225">
      <w:pPr>
        <w:pStyle w:val="Akapitzlist"/>
        <w:ind w:left="993"/>
      </w:pPr>
      <w:r w:rsidRPr="00A0770C">
        <w:t>Redukcja niebieskiego światła</w:t>
      </w:r>
    </w:p>
    <w:p w14:paraId="05BFBCB7" w14:textId="77777777" w:rsidR="007B4225" w:rsidRDefault="007B4225" w:rsidP="007B4225">
      <w:pPr>
        <w:pStyle w:val="Akapitzlist"/>
        <w:ind w:left="993"/>
      </w:pPr>
      <w:r>
        <w:t>Twardość szkła: 7H</w:t>
      </w:r>
    </w:p>
    <w:p w14:paraId="27B7594E" w14:textId="77777777" w:rsidR="007B4225" w:rsidRPr="00822517" w:rsidRDefault="007B4225" w:rsidP="007B4225">
      <w:pPr>
        <w:pStyle w:val="Akapitzlist"/>
        <w:ind w:left="993"/>
      </w:pPr>
      <w:r w:rsidRPr="00822517">
        <w:t>Języki menu OSD: EN, DE, FR, ES, IT, RU, CZ, NL, PL</w:t>
      </w:r>
    </w:p>
    <w:p w14:paraId="3FE9BEDF" w14:textId="77777777" w:rsidR="007B4225" w:rsidRPr="00822517" w:rsidRDefault="007B4225" w:rsidP="007B4225">
      <w:pPr>
        <w:pStyle w:val="Akapitzlist"/>
        <w:ind w:left="993"/>
      </w:pPr>
      <w:r>
        <w:t>Blokada przycisków OSD</w:t>
      </w:r>
    </w:p>
    <w:p w14:paraId="054C4ECA" w14:textId="77777777" w:rsidR="007B4225" w:rsidRDefault="007B4225" w:rsidP="007B4225">
      <w:pPr>
        <w:pStyle w:val="Akapitzlist"/>
      </w:pPr>
      <w:r>
        <w:t>Akcesoria w zestawie</w:t>
      </w:r>
    </w:p>
    <w:p w14:paraId="5B77480A" w14:textId="77777777" w:rsidR="007B4225" w:rsidRDefault="007B4225" w:rsidP="007B4225">
      <w:pPr>
        <w:pStyle w:val="Akapitzlist"/>
        <w:ind w:left="993"/>
      </w:pPr>
      <w:r>
        <w:t>Kable: zasilający, HDMI, USB dla funkcji dotykowej</w:t>
      </w:r>
    </w:p>
    <w:p w14:paraId="0A138B5E" w14:textId="77777777" w:rsidR="007B4225" w:rsidRDefault="007B4225" w:rsidP="007B4225">
      <w:pPr>
        <w:pStyle w:val="Akapitzlist"/>
        <w:ind w:left="993"/>
      </w:pPr>
      <w:r>
        <w:t>Rysik: x4 (Rysik z dwiema końcówkami)</w:t>
      </w:r>
    </w:p>
    <w:p w14:paraId="2AD63F8F" w14:textId="77777777" w:rsidR="007B4225" w:rsidRDefault="007B4225" w:rsidP="007B4225">
      <w:pPr>
        <w:pStyle w:val="Akapitzlist"/>
        <w:ind w:left="993"/>
      </w:pPr>
      <w:r>
        <w:t>Instrukcje: skrócona instrukcja obsługi, instrukcja bezpieczeństwa</w:t>
      </w:r>
    </w:p>
    <w:p w14:paraId="78512371" w14:textId="77777777" w:rsidR="007B4225" w:rsidRDefault="007B4225" w:rsidP="007B4225">
      <w:pPr>
        <w:pStyle w:val="Akapitzlist"/>
        <w:ind w:left="993"/>
      </w:pPr>
      <w:r>
        <w:t>Pilot z bateriami</w:t>
      </w:r>
    </w:p>
    <w:p w14:paraId="5BC9A5BA" w14:textId="77777777" w:rsidR="007B4225" w:rsidRDefault="007B4225" w:rsidP="007B4225">
      <w:pPr>
        <w:pStyle w:val="Akapitzlist"/>
      </w:pPr>
      <w:r>
        <w:t>Gwarancja Standard 3 lata / Dla edukacji 5 lat</w:t>
      </w:r>
    </w:p>
    <w:p w14:paraId="61E7BE30" w14:textId="7CA0822B" w:rsidR="007B4225" w:rsidRPr="007B4225" w:rsidRDefault="007B4225" w:rsidP="007B4225">
      <w:pPr>
        <w:pStyle w:val="Akapitzlist"/>
        <w:numPr>
          <w:ilvl w:val="0"/>
          <w:numId w:val="49"/>
        </w:numPr>
        <w:spacing w:after="200"/>
        <w:contextualSpacing/>
        <w:rPr>
          <w:b/>
        </w:rPr>
      </w:pPr>
      <w:r w:rsidRPr="007B4225">
        <w:rPr>
          <w:b/>
        </w:rPr>
        <w:t>Stojak do monitora</w:t>
      </w:r>
      <w:r w:rsidRPr="007B4225">
        <w:rPr>
          <w:b/>
        </w:rPr>
        <w:tab/>
      </w:r>
      <w:r w:rsidRPr="007B4225">
        <w:rPr>
          <w:b/>
        </w:rPr>
        <w:tab/>
        <w:t>1 szt.</w:t>
      </w:r>
    </w:p>
    <w:p w14:paraId="12782DAD" w14:textId="77777777" w:rsidR="007B4225" w:rsidRDefault="007B4225" w:rsidP="007B4225">
      <w:pPr>
        <w:pStyle w:val="Akapitzlist"/>
      </w:pPr>
      <w:r>
        <w:t>Stojak do monitora z punktu 1</w:t>
      </w:r>
    </w:p>
    <w:p w14:paraId="277D1174" w14:textId="77777777" w:rsidR="007B4225" w:rsidRDefault="007B4225" w:rsidP="007B4225">
      <w:pPr>
        <w:pStyle w:val="Akapitzlist"/>
      </w:pPr>
      <w:r>
        <w:t>Rodzaj: Stojak podłogowy</w:t>
      </w:r>
    </w:p>
    <w:p w14:paraId="04134D2F" w14:textId="77777777" w:rsidR="007B4225" w:rsidRDefault="007B4225" w:rsidP="007B4225">
      <w:pPr>
        <w:pStyle w:val="Akapitzlist"/>
      </w:pPr>
      <w:r>
        <w:t>Maksymalna wielkość ekranu 90''</w:t>
      </w:r>
    </w:p>
    <w:p w14:paraId="7384C6D5" w14:textId="77777777" w:rsidR="007B4225" w:rsidRDefault="007B4225" w:rsidP="007B4225">
      <w:pPr>
        <w:pStyle w:val="Akapitzlist"/>
      </w:pPr>
      <w:r>
        <w:t>Maksymalna waga ekranu 91 kg</w:t>
      </w:r>
    </w:p>
    <w:p w14:paraId="47CCD383" w14:textId="77777777" w:rsidR="007B4225" w:rsidRDefault="007B4225" w:rsidP="007B4225">
      <w:pPr>
        <w:pStyle w:val="Akapitzlist"/>
      </w:pPr>
      <w:r>
        <w:t xml:space="preserve">Standard VESA: od 200x200 do </w:t>
      </w:r>
      <w:r w:rsidRPr="00877A2E">
        <w:t xml:space="preserve"> 800x500 mm</w:t>
      </w:r>
    </w:p>
    <w:p w14:paraId="17DB256E" w14:textId="77777777" w:rsidR="007B4225" w:rsidRDefault="007B4225" w:rsidP="007B4225">
      <w:pPr>
        <w:pStyle w:val="Akapitzlist"/>
      </w:pPr>
      <w:r>
        <w:t xml:space="preserve"> regulacja wysokości w zakresie: 135 ~165 cm (co 5 cm)</w:t>
      </w:r>
    </w:p>
    <w:p w14:paraId="4D37A276" w14:textId="77777777" w:rsidR="007B4225" w:rsidRDefault="007B4225" w:rsidP="007B4225">
      <w:pPr>
        <w:pStyle w:val="Akapitzlist"/>
      </w:pPr>
      <w:r>
        <w:t>regulowana półka na sprzęt AV - udźwig do 4,5 kg</w:t>
      </w:r>
    </w:p>
    <w:p w14:paraId="6A6056DE" w14:textId="77777777" w:rsidR="007B4225" w:rsidRDefault="007B4225" w:rsidP="007B4225">
      <w:pPr>
        <w:pStyle w:val="Akapitzlist"/>
      </w:pPr>
      <w:r>
        <w:t>regulowana pólka na kamerę - udźwig do 4,5 kg</w:t>
      </w:r>
    </w:p>
    <w:p w14:paraId="0CF15FDD" w14:textId="77777777" w:rsidR="007B4225" w:rsidRDefault="007B4225" w:rsidP="007B4225">
      <w:pPr>
        <w:pStyle w:val="Akapitzlist"/>
      </w:pPr>
      <w:r>
        <w:t>system zarządzania kablami</w:t>
      </w:r>
    </w:p>
    <w:p w14:paraId="22F75344" w14:textId="77777777" w:rsidR="007B4225" w:rsidRDefault="007B4225" w:rsidP="007B4225">
      <w:pPr>
        <w:pStyle w:val="Akapitzlist"/>
      </w:pPr>
      <w:r>
        <w:t>4 x skrętne kółka 3-calowe z funkcją blokady</w:t>
      </w:r>
    </w:p>
    <w:p w14:paraId="0542111A" w14:textId="77777777" w:rsidR="007B4225" w:rsidRDefault="007B4225" w:rsidP="007B4225">
      <w:pPr>
        <w:pStyle w:val="Akapitzlist"/>
      </w:pPr>
    </w:p>
    <w:p w14:paraId="5296CB2A" w14:textId="77777777" w:rsidR="007B4225" w:rsidRPr="00877A2E" w:rsidRDefault="007B4225" w:rsidP="007B4225">
      <w:pPr>
        <w:pStyle w:val="Akapitzlist"/>
        <w:numPr>
          <w:ilvl w:val="0"/>
          <w:numId w:val="49"/>
        </w:numPr>
        <w:spacing w:after="200"/>
        <w:contextualSpacing/>
        <w:rPr>
          <w:b/>
        </w:rPr>
      </w:pPr>
      <w:r w:rsidRPr="00877A2E">
        <w:rPr>
          <w:rFonts w:ascii="Calibri" w:hAnsi="Calibri" w:cs="Calibri"/>
          <w:b/>
          <w:color w:val="000000"/>
          <w:shd w:val="clear" w:color="auto" w:fill="FFFFFF"/>
        </w:rPr>
        <w:t xml:space="preserve">Kabel do </w:t>
      </w:r>
      <w:proofErr w:type="spellStart"/>
      <w:r w:rsidRPr="00877A2E">
        <w:rPr>
          <w:rFonts w:ascii="Calibri" w:hAnsi="Calibri" w:cs="Calibri"/>
          <w:b/>
          <w:color w:val="000000"/>
          <w:shd w:val="clear" w:color="auto" w:fill="FFFFFF"/>
        </w:rPr>
        <w:t>Logitech</w:t>
      </w:r>
      <w:proofErr w:type="spellEnd"/>
      <w:r w:rsidRPr="00877A2E">
        <w:rPr>
          <w:rFonts w:ascii="Calibri" w:hAnsi="Calibri" w:cs="Calibri"/>
          <w:b/>
          <w:color w:val="000000"/>
          <w:shd w:val="clear" w:color="auto" w:fill="FFFFFF"/>
        </w:rPr>
        <w:t xml:space="preserve"> Group </w:t>
      </w:r>
      <w:proofErr w:type="spellStart"/>
      <w:r w:rsidRPr="00877A2E">
        <w:rPr>
          <w:rFonts w:ascii="Calibri" w:hAnsi="Calibri" w:cs="Calibri"/>
          <w:b/>
          <w:color w:val="000000"/>
          <w:shd w:val="clear" w:color="auto" w:fill="FFFFFF"/>
        </w:rPr>
        <w:t>ConferenceCam</w:t>
      </w:r>
      <w:proofErr w:type="spellEnd"/>
      <w:r w:rsidRPr="00877A2E">
        <w:rPr>
          <w:rFonts w:ascii="Calibri" w:hAnsi="Calibri" w:cs="Calibri"/>
          <w:b/>
          <w:color w:val="000000"/>
          <w:shd w:val="clear" w:color="auto" w:fill="FFFFFF"/>
        </w:rPr>
        <w:t xml:space="preserve"> </w:t>
      </w:r>
      <w:r>
        <w:rPr>
          <w:rFonts w:ascii="Calibri" w:hAnsi="Calibri" w:cs="Calibri"/>
          <w:b/>
          <w:color w:val="000000"/>
          <w:shd w:val="clear" w:color="auto" w:fill="FFFFFF"/>
        </w:rPr>
        <w:tab/>
      </w:r>
      <w:r>
        <w:rPr>
          <w:rFonts w:ascii="Calibri" w:hAnsi="Calibri" w:cs="Calibri"/>
          <w:b/>
          <w:color w:val="000000"/>
          <w:shd w:val="clear" w:color="auto" w:fill="FFFFFF"/>
        </w:rPr>
        <w:tab/>
      </w:r>
      <w:r w:rsidRPr="00877A2E">
        <w:rPr>
          <w:rFonts w:ascii="Calibri" w:hAnsi="Calibri" w:cs="Calibri"/>
          <w:b/>
          <w:color w:val="000000"/>
          <w:shd w:val="clear" w:color="auto" w:fill="FFFFFF"/>
        </w:rPr>
        <w:t>2 szt</w:t>
      </w:r>
      <w:r>
        <w:rPr>
          <w:rFonts w:ascii="Calibri" w:hAnsi="Calibri" w:cs="Calibri"/>
          <w:b/>
          <w:color w:val="000000"/>
          <w:shd w:val="clear" w:color="auto" w:fill="FFFFFF"/>
        </w:rPr>
        <w:t>.</w:t>
      </w:r>
    </w:p>
    <w:p w14:paraId="7DFCF75A" w14:textId="77777777" w:rsidR="007B4225" w:rsidRDefault="007B4225" w:rsidP="007B4225">
      <w:pPr>
        <w:pStyle w:val="Akapitzlist"/>
      </w:pPr>
      <w:r>
        <w:t xml:space="preserve">Kabel do </w:t>
      </w:r>
      <w:proofErr w:type="spellStart"/>
      <w:r>
        <w:t>Logitech</w:t>
      </w:r>
      <w:proofErr w:type="spellEnd"/>
      <w:r>
        <w:t xml:space="preserve"> Group </w:t>
      </w:r>
      <w:proofErr w:type="spellStart"/>
      <w:r>
        <w:t>ConferenceCam</w:t>
      </w:r>
      <w:proofErr w:type="spellEnd"/>
      <w:r>
        <w:t xml:space="preserve"> długości 10m, łączący koncentrator z zestawem głośnomówiącym (939-001487).</w:t>
      </w:r>
    </w:p>
    <w:p w14:paraId="6CAA2384" w14:textId="77777777" w:rsidR="007B4225" w:rsidRPr="00877A2E" w:rsidRDefault="007B4225" w:rsidP="007B4225">
      <w:pPr>
        <w:pStyle w:val="Akapitzlist"/>
        <w:numPr>
          <w:ilvl w:val="0"/>
          <w:numId w:val="49"/>
        </w:numPr>
        <w:spacing w:after="200"/>
        <w:contextualSpacing/>
        <w:rPr>
          <w:b/>
        </w:rPr>
      </w:pPr>
      <w:r w:rsidRPr="00877A2E">
        <w:rPr>
          <w:b/>
        </w:rPr>
        <w:t>Kabel HDMI - HDMI 20m</w:t>
      </w:r>
      <w:r w:rsidRPr="00877A2E">
        <w:rPr>
          <w:b/>
        </w:rPr>
        <w:tab/>
      </w:r>
      <w:r w:rsidRPr="00877A2E">
        <w:rPr>
          <w:b/>
        </w:rPr>
        <w:tab/>
      </w:r>
      <w:r w:rsidRPr="00877A2E">
        <w:rPr>
          <w:b/>
        </w:rPr>
        <w:tab/>
      </w:r>
      <w:r w:rsidRPr="00877A2E">
        <w:rPr>
          <w:b/>
        </w:rPr>
        <w:tab/>
        <w:t>1 szt.</w:t>
      </w:r>
    </w:p>
    <w:p w14:paraId="5621677A" w14:textId="77777777" w:rsidR="007B4225" w:rsidRPr="00732CA2" w:rsidRDefault="007B4225" w:rsidP="007B4225">
      <w:pPr>
        <w:pStyle w:val="Akapitzlist"/>
      </w:pPr>
      <w:r w:rsidRPr="00732CA2">
        <w:t>Długość kabla: 20m</w:t>
      </w:r>
    </w:p>
    <w:p w14:paraId="5A8B9C25" w14:textId="77777777" w:rsidR="007B4225" w:rsidRPr="00732CA2" w:rsidRDefault="007B4225" w:rsidP="007B4225">
      <w:pPr>
        <w:pStyle w:val="Akapitzlist"/>
      </w:pPr>
      <w:r w:rsidRPr="00732CA2">
        <w:lastRenderedPageBreak/>
        <w:t>Rodzaj wtyków:  Wtyk - Wtyk</w:t>
      </w:r>
    </w:p>
    <w:p w14:paraId="38F215B4" w14:textId="77777777" w:rsidR="007B4225" w:rsidRPr="00FE572F" w:rsidRDefault="007B4225" w:rsidP="007B4225">
      <w:pPr>
        <w:pStyle w:val="Akapitzlist"/>
      </w:pPr>
      <w:r w:rsidRPr="00FE572F">
        <w:t>Rodzaj złącz: HDMI A mę</w:t>
      </w:r>
      <w:r>
        <w:t>ski -</w:t>
      </w:r>
      <w:r w:rsidRPr="00FE572F">
        <w:t xml:space="preserve"> HDMI A męski</w:t>
      </w:r>
    </w:p>
    <w:p w14:paraId="3A376133" w14:textId="77777777" w:rsidR="007B4225" w:rsidRPr="00732CA2" w:rsidRDefault="007B4225" w:rsidP="007B4225">
      <w:pPr>
        <w:pStyle w:val="Akapitzlist"/>
      </w:pPr>
      <w:r w:rsidRPr="00732CA2">
        <w:t xml:space="preserve">Wiązka przewodząca: </w:t>
      </w:r>
      <w:r w:rsidRPr="00FE572F">
        <w:t>światłowód</w:t>
      </w:r>
    </w:p>
    <w:p w14:paraId="7998ADF3" w14:textId="77777777" w:rsidR="007B4225" w:rsidRPr="00732CA2" w:rsidRDefault="007B4225" w:rsidP="007B4225">
      <w:pPr>
        <w:pStyle w:val="Akapitzlist"/>
      </w:pPr>
      <w:r w:rsidRPr="00732CA2">
        <w:t>Nie wymagają zasilania zewnętrznego</w:t>
      </w:r>
    </w:p>
    <w:p w14:paraId="71564DF8" w14:textId="77777777" w:rsidR="007B4225" w:rsidRDefault="007B4225" w:rsidP="007B4225">
      <w:pPr>
        <w:pStyle w:val="Akapitzlist"/>
      </w:pPr>
      <w:r w:rsidRPr="00FE572F">
        <w:t>Wyświetlana</w:t>
      </w:r>
      <w:r w:rsidRPr="00732CA2">
        <w:t xml:space="preserve"> rozdzielczość: min 4K</w:t>
      </w:r>
    </w:p>
    <w:p w14:paraId="16FA0554" w14:textId="77777777" w:rsidR="007B4225" w:rsidRPr="00822517" w:rsidRDefault="007B4225" w:rsidP="007B4225">
      <w:pPr>
        <w:pStyle w:val="Akapitzlist"/>
      </w:pPr>
      <w:r w:rsidRPr="00822517">
        <w:t xml:space="preserve">Standard: Ultra High </w:t>
      </w:r>
      <w:proofErr w:type="spellStart"/>
      <w:r w:rsidRPr="00822517">
        <w:t>Speed</w:t>
      </w:r>
      <w:proofErr w:type="spellEnd"/>
      <w:r w:rsidRPr="00822517">
        <w:t xml:space="preserve"> HDMI 2.1</w:t>
      </w:r>
    </w:p>
    <w:p w14:paraId="10AB2017" w14:textId="77777777" w:rsidR="007B4225" w:rsidRPr="00952EBB" w:rsidRDefault="007B4225" w:rsidP="007B4225">
      <w:pPr>
        <w:pStyle w:val="Akapitzlist"/>
        <w:rPr>
          <w:lang w:val="en-US"/>
        </w:rPr>
      </w:pPr>
      <w:r w:rsidRPr="00732CA2">
        <w:t>Przepustowość</w:t>
      </w:r>
      <w:r w:rsidRPr="00732CA2">
        <w:rPr>
          <w:lang w:val="en-US"/>
        </w:rPr>
        <w:t xml:space="preserve">: </w:t>
      </w:r>
      <w:r>
        <w:rPr>
          <w:lang w:val="en-US"/>
        </w:rPr>
        <w:t xml:space="preserve">min. </w:t>
      </w:r>
      <w:r w:rsidRPr="00732CA2">
        <w:rPr>
          <w:lang w:val="en-US"/>
        </w:rPr>
        <w:t>48 Gbps</w:t>
      </w:r>
    </w:p>
    <w:p w14:paraId="0FFACB28" w14:textId="77777777" w:rsidR="007B4225" w:rsidRPr="00F265B7" w:rsidRDefault="007B4225" w:rsidP="007B4225">
      <w:pPr>
        <w:pStyle w:val="Akapitzlist"/>
        <w:numPr>
          <w:ilvl w:val="0"/>
          <w:numId w:val="49"/>
        </w:numPr>
        <w:spacing w:after="200"/>
        <w:contextualSpacing/>
        <w:rPr>
          <w:b/>
        </w:rPr>
      </w:pPr>
      <w:r w:rsidRPr="00F265B7">
        <w:rPr>
          <w:b/>
        </w:rPr>
        <w:t>Przełącznik 8 portowy</w:t>
      </w:r>
      <w:r w:rsidRPr="00F265B7">
        <w:rPr>
          <w:b/>
        </w:rPr>
        <w:tab/>
      </w:r>
      <w:r w:rsidRPr="00F265B7">
        <w:rPr>
          <w:b/>
        </w:rPr>
        <w:tab/>
      </w:r>
      <w:r w:rsidRPr="00F265B7">
        <w:rPr>
          <w:b/>
        </w:rPr>
        <w:tab/>
      </w:r>
      <w:r w:rsidRPr="00F265B7">
        <w:rPr>
          <w:b/>
        </w:rPr>
        <w:tab/>
      </w:r>
      <w:r w:rsidRPr="00F265B7">
        <w:rPr>
          <w:b/>
        </w:rPr>
        <w:tab/>
        <w:t xml:space="preserve">2 </w:t>
      </w:r>
      <w:proofErr w:type="spellStart"/>
      <w:r w:rsidRPr="00F265B7">
        <w:rPr>
          <w:b/>
        </w:rPr>
        <w:t>szt</w:t>
      </w:r>
      <w:proofErr w:type="spellEnd"/>
    </w:p>
    <w:p w14:paraId="235064DF" w14:textId="77777777" w:rsidR="007B4225" w:rsidRDefault="007B4225" w:rsidP="007B4225">
      <w:pPr>
        <w:pStyle w:val="Akapitzlist"/>
      </w:pPr>
      <w:r>
        <w:t>Architektura portów: Gigabit Ethernet</w:t>
      </w:r>
    </w:p>
    <w:p w14:paraId="5E3A8059" w14:textId="77777777" w:rsidR="007B4225" w:rsidRDefault="007B4225" w:rsidP="007B4225">
      <w:pPr>
        <w:pStyle w:val="Akapitzlist"/>
      </w:pPr>
      <w:r>
        <w:t xml:space="preserve">Prędkość magistrali: min 16 </w:t>
      </w:r>
      <w:proofErr w:type="spellStart"/>
      <w:r>
        <w:t>Gb</w:t>
      </w:r>
      <w:proofErr w:type="spellEnd"/>
      <w:r>
        <w:t>/s</w:t>
      </w:r>
    </w:p>
    <w:p w14:paraId="055ABF29" w14:textId="77777777" w:rsidR="007B4225" w:rsidRDefault="007B4225" w:rsidP="007B4225">
      <w:pPr>
        <w:pStyle w:val="Akapitzlist"/>
      </w:pPr>
      <w:r>
        <w:t xml:space="preserve">Przepustowość: min. 11.9 </w:t>
      </w:r>
      <w:proofErr w:type="spellStart"/>
      <w:r>
        <w:t>Mp</w:t>
      </w:r>
      <w:proofErr w:type="spellEnd"/>
      <w:r>
        <w:t>/s</w:t>
      </w:r>
    </w:p>
    <w:p w14:paraId="05643FCC" w14:textId="77777777" w:rsidR="007B4225" w:rsidRDefault="007B4225" w:rsidP="007B4225">
      <w:pPr>
        <w:pStyle w:val="Akapitzlist"/>
      </w:pPr>
      <w:r>
        <w:t>Rozmiar tablicy adresów: min. MAC 4 tys.</w:t>
      </w:r>
    </w:p>
    <w:p w14:paraId="71F0158D" w14:textId="77777777" w:rsidR="007B4225" w:rsidRDefault="007B4225" w:rsidP="007B4225">
      <w:pPr>
        <w:pStyle w:val="Akapitzlist"/>
      </w:pPr>
      <w:r>
        <w:t>Ilość portów: 8</w:t>
      </w:r>
    </w:p>
    <w:p w14:paraId="2277B504" w14:textId="77777777" w:rsidR="007B4225" w:rsidRDefault="007B4225" w:rsidP="007B4225">
      <w:pPr>
        <w:pStyle w:val="Akapitzlist"/>
      </w:pPr>
      <w:r>
        <w:t>Ilość złącz 10/100/1000: 8</w:t>
      </w:r>
    </w:p>
    <w:p w14:paraId="6568186B" w14:textId="77777777" w:rsidR="007B4225" w:rsidRPr="00A75D40" w:rsidRDefault="007B4225" w:rsidP="007B4225">
      <w:pPr>
        <w:pStyle w:val="Akapitzlist"/>
        <w:numPr>
          <w:ilvl w:val="0"/>
          <w:numId w:val="49"/>
        </w:numPr>
        <w:spacing w:after="200"/>
        <w:contextualSpacing/>
        <w:rPr>
          <w:b/>
        </w:rPr>
      </w:pPr>
      <w:r w:rsidRPr="00A75D40">
        <w:rPr>
          <w:b/>
        </w:rPr>
        <w:t>Komputer</w:t>
      </w:r>
    </w:p>
    <w:p w14:paraId="657DA306" w14:textId="77777777" w:rsidR="007B4225" w:rsidRPr="009D6EA1" w:rsidRDefault="007B4225" w:rsidP="007B4225">
      <w:pPr>
        <w:pStyle w:val="Akapitzlist"/>
      </w:pPr>
      <w:r w:rsidRPr="009D6EA1">
        <w:t xml:space="preserve">Obudowa: Micro Form </w:t>
      </w:r>
      <w:proofErr w:type="spellStart"/>
      <w:r w:rsidRPr="009D6EA1">
        <w:t>Factor</w:t>
      </w:r>
      <w:proofErr w:type="spellEnd"/>
    </w:p>
    <w:p w14:paraId="1FE41B70" w14:textId="77777777" w:rsidR="007B4225" w:rsidRDefault="007B4225" w:rsidP="007B4225">
      <w:pPr>
        <w:pStyle w:val="Akapitzlist"/>
      </w:pPr>
      <w:r w:rsidRPr="009D6EA1">
        <w:t>Procesor</w:t>
      </w:r>
      <w:r>
        <w:t xml:space="preserve">: </w:t>
      </w:r>
      <w:r w:rsidRPr="009D6EA1">
        <w:t>procesor</w:t>
      </w:r>
      <w:r w:rsidRPr="000F65B6">
        <w:t xml:space="preserve"> klasy x86, wielordzeniowy, osiągający w testach wydajności (wg </w:t>
      </w:r>
      <w:proofErr w:type="spellStart"/>
      <w:r w:rsidRPr="000F65B6">
        <w:t>PassMark</w:t>
      </w:r>
      <w:proofErr w:type="spellEnd"/>
      <w:r w:rsidRPr="000F65B6">
        <w:t xml:space="preserve"> CPU Mark http://www.cpubench</w:t>
      </w:r>
      <w:r>
        <w:t xml:space="preserve">mark.net  03.02.2023) minimum </w:t>
      </w:r>
      <w:r w:rsidRPr="009D6EA1">
        <w:t xml:space="preserve">23,648 </w:t>
      </w:r>
      <w:r w:rsidRPr="000F65B6">
        <w:t>pkt.</w:t>
      </w:r>
    </w:p>
    <w:p w14:paraId="0CFD4DA4" w14:textId="77777777" w:rsidR="007B4225" w:rsidRDefault="007B4225" w:rsidP="007B4225">
      <w:pPr>
        <w:pStyle w:val="Akapitzlist"/>
      </w:pPr>
      <w:r>
        <w:t>Dysk:</w:t>
      </w:r>
      <w:r w:rsidRPr="00A75D40">
        <w:t xml:space="preserve"> </w:t>
      </w:r>
      <w:r>
        <w:t xml:space="preserve">SSD M.2 </w:t>
      </w:r>
      <w:proofErr w:type="spellStart"/>
      <w:r>
        <w:t>PCIe</w:t>
      </w:r>
      <w:proofErr w:type="spellEnd"/>
      <w:r>
        <w:t xml:space="preserve"> </w:t>
      </w:r>
      <w:proofErr w:type="spellStart"/>
      <w:r>
        <w:t>NVMe</w:t>
      </w:r>
      <w:proofErr w:type="spellEnd"/>
      <w:r>
        <w:t>, min.512GB</w:t>
      </w:r>
    </w:p>
    <w:p w14:paraId="6C9837A9" w14:textId="77777777" w:rsidR="007B4225" w:rsidRPr="00A75D40" w:rsidRDefault="007B4225" w:rsidP="007B4225">
      <w:pPr>
        <w:pStyle w:val="Akapitzlist"/>
      </w:pPr>
      <w:r w:rsidRPr="00A75D40">
        <w:t>Pamięć RAM: 16 GB, DDR5 SO-DIMM 4800 MHZ</w:t>
      </w:r>
    </w:p>
    <w:p w14:paraId="269C393F" w14:textId="77777777" w:rsidR="007B4225" w:rsidRDefault="007B4225" w:rsidP="007B4225">
      <w:pPr>
        <w:pStyle w:val="Akapitzlist"/>
      </w:pPr>
      <w:r>
        <w:t>Karta graficzna: ·Zintegrowana</w:t>
      </w:r>
    </w:p>
    <w:p w14:paraId="524CDA43" w14:textId="77777777" w:rsidR="007B4225" w:rsidRDefault="007B4225" w:rsidP="007B4225">
      <w:pPr>
        <w:pStyle w:val="Akapitzlist"/>
      </w:pPr>
      <w:r>
        <w:t>Ilość pamięci: Przydzielana dynamicznie</w:t>
      </w:r>
    </w:p>
    <w:p w14:paraId="695E14E7" w14:textId="77777777" w:rsidR="007B4225" w:rsidRDefault="007B4225" w:rsidP="007B4225">
      <w:pPr>
        <w:pStyle w:val="Akapitzlist"/>
      </w:pPr>
      <w:r>
        <w:t>ZŁĄCZA:</w:t>
      </w:r>
    </w:p>
    <w:p w14:paraId="5954D695" w14:textId="77777777" w:rsidR="007B4225" w:rsidRDefault="007B4225" w:rsidP="007B4225">
      <w:pPr>
        <w:pStyle w:val="Akapitzlist"/>
      </w:pPr>
      <w:r>
        <w:t>Gniazdo Mikrofon/Słuchawki</w:t>
      </w:r>
    </w:p>
    <w:p w14:paraId="26B8E4DA" w14:textId="77777777" w:rsidR="007B4225" w:rsidRPr="005E54C3" w:rsidRDefault="007B4225" w:rsidP="007B4225">
      <w:pPr>
        <w:pStyle w:val="Akapitzlist"/>
      </w:pPr>
      <w:r w:rsidRPr="005E54C3">
        <w:t>USB: min. 1x USB-C 3.2 Gen 2, 3x USB 3.2 Gen 1, 2x USB 2.0</w:t>
      </w:r>
    </w:p>
    <w:p w14:paraId="1E30470E" w14:textId="77777777" w:rsidR="007B4225" w:rsidRPr="005E54C3" w:rsidRDefault="007B4225" w:rsidP="007B4225">
      <w:pPr>
        <w:pStyle w:val="Akapitzlist"/>
      </w:pPr>
      <w:r w:rsidRPr="005E54C3">
        <w:t>HDMI: 1</w:t>
      </w:r>
    </w:p>
    <w:p w14:paraId="3D229EFB" w14:textId="77777777" w:rsidR="007B4225" w:rsidRPr="005E54C3" w:rsidRDefault="007B4225" w:rsidP="007B4225">
      <w:pPr>
        <w:pStyle w:val="Akapitzlist"/>
      </w:pPr>
      <w:proofErr w:type="spellStart"/>
      <w:r w:rsidRPr="005E54C3">
        <w:t>DisplayPort</w:t>
      </w:r>
      <w:proofErr w:type="spellEnd"/>
      <w:r w:rsidRPr="005E54C3">
        <w:t>: 1</w:t>
      </w:r>
    </w:p>
    <w:p w14:paraId="7439D42E" w14:textId="77777777" w:rsidR="007B4225" w:rsidRPr="005E54C3" w:rsidRDefault="007B4225" w:rsidP="007B4225">
      <w:pPr>
        <w:pStyle w:val="Akapitzlist"/>
      </w:pPr>
      <w:r w:rsidRPr="005E54C3">
        <w:t>RJ-45 (Ethernet): 1</w:t>
      </w:r>
    </w:p>
    <w:p w14:paraId="698DD01C" w14:textId="77777777" w:rsidR="007B4225" w:rsidRDefault="007B4225" w:rsidP="007B4225">
      <w:pPr>
        <w:pStyle w:val="Akapitzlist"/>
      </w:pPr>
      <w:r>
        <w:t>Czytnik kart pamięci</w:t>
      </w:r>
      <w:r>
        <w:tab/>
        <w:t>Nie</w:t>
      </w:r>
    </w:p>
    <w:p w14:paraId="0075B57E" w14:textId="77777777" w:rsidR="007B4225" w:rsidRDefault="007B4225" w:rsidP="007B4225">
      <w:pPr>
        <w:pStyle w:val="Akapitzlist"/>
      </w:pPr>
      <w:r>
        <w:t xml:space="preserve">Czytnik </w:t>
      </w:r>
      <w:proofErr w:type="spellStart"/>
      <w:r>
        <w:t>SmartCard</w:t>
      </w:r>
      <w:proofErr w:type="spellEnd"/>
      <w:r>
        <w:tab/>
        <w:t>Nie</w:t>
      </w:r>
    </w:p>
    <w:p w14:paraId="3EC044CB" w14:textId="77777777" w:rsidR="007B4225" w:rsidRDefault="007B4225" w:rsidP="007B4225">
      <w:pPr>
        <w:pStyle w:val="Akapitzlist"/>
      </w:pPr>
      <w:r>
        <w:t xml:space="preserve">KOMUNIKACJA: </w:t>
      </w:r>
    </w:p>
    <w:p w14:paraId="711BE50E" w14:textId="77777777" w:rsidR="007B4225" w:rsidRDefault="007B4225" w:rsidP="007B4225">
      <w:pPr>
        <w:pStyle w:val="Akapitzlist"/>
        <w:ind w:left="1134"/>
      </w:pPr>
      <w:r>
        <w:t xml:space="preserve">Karta sieciowa LAN 10/100/1000, </w:t>
      </w:r>
    </w:p>
    <w:p w14:paraId="562F3010" w14:textId="77777777" w:rsidR="007B4225" w:rsidRDefault="007B4225" w:rsidP="007B4225">
      <w:pPr>
        <w:pStyle w:val="Akapitzlist"/>
        <w:ind w:left="1134"/>
      </w:pPr>
      <w:r>
        <w:t xml:space="preserve">Karta bezprzewodowa Wi-Fi 6E (Wi-Fi 802.11ax), </w:t>
      </w:r>
    </w:p>
    <w:p w14:paraId="6B53B7E4" w14:textId="77777777" w:rsidR="007B4225" w:rsidRDefault="007B4225" w:rsidP="007B4225">
      <w:pPr>
        <w:pStyle w:val="Akapitzlist"/>
        <w:ind w:left="1134"/>
      </w:pPr>
      <w:r>
        <w:t>Bluetooth</w:t>
      </w:r>
    </w:p>
    <w:p w14:paraId="05C29D1E" w14:textId="77777777" w:rsidR="007B4225" w:rsidRDefault="007B4225" w:rsidP="007B4225">
      <w:pPr>
        <w:pStyle w:val="Akapitzlist"/>
      </w:pPr>
      <w:r>
        <w:t>BEZPIECZEŃSTWO:</w:t>
      </w:r>
    </w:p>
    <w:p w14:paraId="161241F9" w14:textId="77777777" w:rsidR="007B4225" w:rsidRDefault="007B4225" w:rsidP="007B4225">
      <w:pPr>
        <w:pStyle w:val="Akapitzlist"/>
        <w:ind w:left="1134"/>
      </w:pPr>
      <w:r>
        <w:t>Szyfrowanie TPM</w:t>
      </w:r>
    </w:p>
    <w:p w14:paraId="5579982A" w14:textId="77777777" w:rsidR="007B4225" w:rsidRDefault="007B4225" w:rsidP="007B4225">
      <w:pPr>
        <w:pStyle w:val="Akapitzlist"/>
        <w:ind w:left="1134"/>
      </w:pPr>
      <w:r>
        <w:t>Gniazdo blokady bezpieczeństwa</w:t>
      </w:r>
    </w:p>
    <w:p w14:paraId="34CF71A1" w14:textId="77777777" w:rsidR="007B4225" w:rsidRDefault="007B4225" w:rsidP="007B4225">
      <w:pPr>
        <w:pStyle w:val="Akapitzlist"/>
      </w:pPr>
      <w:r>
        <w:t>OPROGRAMOWANIE</w:t>
      </w:r>
    </w:p>
    <w:p w14:paraId="1546F652" w14:textId="77777777" w:rsidR="007B4225" w:rsidRDefault="007B4225" w:rsidP="007B4225">
      <w:pPr>
        <w:pStyle w:val="Akapitzlist"/>
        <w:ind w:left="1134"/>
      </w:pPr>
      <w:r>
        <w:t>System operacyjny</w:t>
      </w:r>
      <w:r>
        <w:tab/>
        <w:t>Windows 11 Professional</w:t>
      </w:r>
    </w:p>
    <w:p w14:paraId="5E64708B" w14:textId="77777777" w:rsidR="007B4225" w:rsidRDefault="007B4225" w:rsidP="007B4225">
      <w:pPr>
        <w:pStyle w:val="Akapitzlist"/>
      </w:pPr>
      <w:r>
        <w:t xml:space="preserve">W zestawie: </w:t>
      </w:r>
      <w:r w:rsidRPr="00A75D40">
        <w:t>kabel zasilający, zestaw przewodowy mysz/ klawiatura</w:t>
      </w:r>
    </w:p>
    <w:p w14:paraId="4E3E6CA5" w14:textId="77777777" w:rsidR="007B4225" w:rsidRDefault="007B4225" w:rsidP="007B4225">
      <w:pPr>
        <w:pStyle w:val="Akapitzlist"/>
      </w:pPr>
      <w:r>
        <w:t xml:space="preserve">GWARANCJA: 36 miesięcy </w:t>
      </w:r>
      <w:r w:rsidRPr="00A75D40">
        <w:t>(na miejscu u Klienta)</w:t>
      </w:r>
    </w:p>
    <w:p w14:paraId="4BDAE236" w14:textId="77777777" w:rsidR="007B4225" w:rsidRDefault="007B4225" w:rsidP="007B4225">
      <w:pPr>
        <w:pStyle w:val="Akapitzlist"/>
      </w:pPr>
    </w:p>
    <w:p w14:paraId="27251D84" w14:textId="77777777" w:rsidR="007B4225" w:rsidRPr="00C822FA" w:rsidRDefault="007B4225" w:rsidP="007B4225"/>
    <w:p w14:paraId="78287B3B" w14:textId="14DC7EC4" w:rsidR="007B4225" w:rsidRPr="00CF78F1" w:rsidRDefault="00CF78F1" w:rsidP="007B4225">
      <w:pPr>
        <w:rPr>
          <w:rFonts w:eastAsiaTheme="minorHAnsi"/>
          <w:color w:val="FF0000"/>
          <w:sz w:val="22"/>
          <w:szCs w:val="22"/>
        </w:rPr>
      </w:pPr>
      <w:r w:rsidRPr="00CF78F1">
        <w:rPr>
          <w:rFonts w:eastAsiaTheme="minorHAnsi"/>
          <w:color w:val="FF0000"/>
          <w:sz w:val="22"/>
          <w:szCs w:val="22"/>
        </w:rPr>
        <w:t>UWAGA:</w:t>
      </w:r>
    </w:p>
    <w:p w14:paraId="66753378" w14:textId="79F09107" w:rsidR="00CF78F1" w:rsidRPr="00CF78F1" w:rsidRDefault="00CF78F1" w:rsidP="007B4225">
      <w:pPr>
        <w:rPr>
          <w:rFonts w:eastAsiaTheme="minorHAnsi"/>
          <w:color w:val="FF0000"/>
          <w:sz w:val="22"/>
          <w:szCs w:val="22"/>
        </w:rPr>
      </w:pPr>
      <w:r w:rsidRPr="00CF78F1">
        <w:rPr>
          <w:rFonts w:eastAsiaTheme="minorHAnsi"/>
          <w:color w:val="FF0000"/>
          <w:sz w:val="22"/>
          <w:szCs w:val="22"/>
        </w:rPr>
        <w:t>ze względu na różne źródła finansowania Zamawiający będzie prosił o oddzielne faktury z podziałem na zadania.</w:t>
      </w:r>
    </w:p>
    <w:sectPr w:rsidR="00CF78F1" w:rsidRPr="00CF78F1" w:rsidSect="00403867">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1A59" w14:textId="77777777" w:rsidR="00DD780F" w:rsidRDefault="00DD780F" w:rsidP="00BE245A">
      <w:r>
        <w:separator/>
      </w:r>
    </w:p>
  </w:endnote>
  <w:endnote w:type="continuationSeparator" w:id="0">
    <w:p w14:paraId="76DD66D4" w14:textId="77777777" w:rsidR="00DD780F" w:rsidRDefault="00DD780F"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auto"/>
    <w:pitch w:val="variable"/>
  </w:font>
  <w:font w:name="Source Sans Pro SemiBold">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C63F" w14:textId="4458E6C9" w:rsidR="00E4057A" w:rsidRDefault="00E4057A">
    <w:pPr>
      <w:pStyle w:val="Stopka"/>
      <w:rPr>
        <w:noProof/>
      </w:rPr>
    </w:pPr>
  </w:p>
  <w:p w14:paraId="76712D42" w14:textId="3AABCF8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5707A" w14:textId="77777777" w:rsidR="00DD780F" w:rsidRDefault="00DD780F" w:rsidP="00BE245A">
      <w:r>
        <w:separator/>
      </w:r>
    </w:p>
  </w:footnote>
  <w:footnote w:type="continuationSeparator" w:id="0">
    <w:p w14:paraId="3159C327" w14:textId="77777777" w:rsidR="00DD780F" w:rsidRDefault="00DD780F" w:rsidP="00BE245A">
      <w:r>
        <w:continuationSeparator/>
      </w:r>
    </w:p>
  </w:footnote>
  <w:footnote w:id="1">
    <w:p w14:paraId="1B4B59B8" w14:textId="77777777" w:rsidR="005B50D2" w:rsidRPr="00B929A1" w:rsidRDefault="005B50D2" w:rsidP="005B50D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BDB911" w14:textId="77777777" w:rsidR="005B50D2" w:rsidRDefault="005B50D2">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D71971E" w14:textId="77777777" w:rsidR="005B50D2" w:rsidRDefault="005B50D2">
      <w:pPr>
        <w:pStyle w:val="Tekstprzypisudolnego"/>
        <w:numPr>
          <w:ilvl w:val="0"/>
          <w:numId w:val="16"/>
        </w:numPr>
        <w:rPr>
          <w:rFonts w:ascii="Arial" w:hAnsi="Arial" w:cs="Arial"/>
          <w:sz w:val="16"/>
          <w:szCs w:val="16"/>
        </w:rPr>
      </w:pPr>
      <w:bookmarkStart w:id="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6"/>
    </w:p>
    <w:p w14:paraId="39BF40DA" w14:textId="77777777" w:rsidR="005B50D2" w:rsidRPr="00B929A1" w:rsidRDefault="005B50D2">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27B4D9" w14:textId="77777777" w:rsidR="005B50D2" w:rsidRPr="004E3F67" w:rsidRDefault="005B50D2" w:rsidP="005B50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351D7E1" w14:textId="77777777" w:rsidR="005B50D2" w:rsidRPr="00A82964" w:rsidRDefault="005B50D2" w:rsidP="005B50D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5D38DB4"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F030B9"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9FD34" w14:textId="77777777" w:rsidR="005B50D2" w:rsidRPr="00896587" w:rsidRDefault="005B50D2" w:rsidP="005B50D2">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BF08" w14:textId="55546C43"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CA6390">
      <w:rPr>
        <w:rFonts w:ascii="Adagio_Slab" w:hAnsi="Adagio_Slab" w:cs="Arial"/>
        <w:b/>
        <w:bCs/>
        <w:color w:val="0033CC"/>
        <w:sz w:val="16"/>
        <w:szCs w:val="16"/>
      </w:rPr>
      <w:t>9.2025</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D914" w14:textId="72A1F43B"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CA6390">
      <w:rPr>
        <w:rFonts w:ascii="Adagio_Slab" w:hAnsi="Adagio_Slab" w:cs="Arial"/>
        <w:b/>
        <w:bCs/>
        <w:color w:val="0033CC"/>
        <w:sz w:val="16"/>
        <w:szCs w:val="16"/>
      </w:rPr>
      <w:t>9.2025</w:t>
    </w:r>
  </w:p>
  <w:p w14:paraId="725ACCD3" w14:textId="76ADF68F" w:rsidR="004B042D" w:rsidRDefault="00172D1F" w:rsidP="004B042D">
    <w:pPr>
      <w:pStyle w:val="Nagwek"/>
      <w:ind w:left="-567"/>
    </w:pPr>
    <w:r>
      <w:rPr>
        <w:noProof/>
        <w:sz w:val="20"/>
      </w:rPr>
      <w:drawing>
        <wp:inline distT="0" distB="0" distL="0" distR="0" wp14:anchorId="0AD8C57D" wp14:editId="269A8449">
          <wp:extent cx="5759450" cy="1403350"/>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1D15F1"/>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4557189"/>
    <w:multiLevelType w:val="multilevel"/>
    <w:tmpl w:val="EBEC5694"/>
    <w:lvl w:ilvl="0">
      <w:start w:val="1"/>
      <w:numFmt w:val="bullet"/>
      <w:lvlText w:val="o"/>
      <w:lvlJc w:val="left"/>
      <w:pPr>
        <w:tabs>
          <w:tab w:val="num" w:pos="1353"/>
        </w:tabs>
        <w:ind w:left="1353"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25C13E2"/>
    <w:multiLevelType w:val="hybridMultilevel"/>
    <w:tmpl w:val="7DD6DFFE"/>
    <w:lvl w:ilvl="0" w:tplc="41A6D2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E6FA1"/>
    <w:multiLevelType w:val="hybridMultilevel"/>
    <w:tmpl w:val="6F022B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1F3735AB"/>
    <w:multiLevelType w:val="hybridMultilevel"/>
    <w:tmpl w:val="D2189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B4D59CD"/>
    <w:multiLevelType w:val="hybridMultilevel"/>
    <w:tmpl w:val="05B0ACB2"/>
    <w:lvl w:ilvl="0" w:tplc="04150001">
      <w:start w:val="1"/>
      <w:numFmt w:val="bullet"/>
      <w:lvlText w:val=""/>
      <w:lvlJc w:val="left"/>
      <w:pPr>
        <w:ind w:left="360" w:hanging="360"/>
      </w:pPr>
      <w:rPr>
        <w:rFonts w:ascii="Symbol" w:hAnsi="Symbol" w:hint="default"/>
      </w:rPr>
    </w:lvl>
    <w:lvl w:ilvl="1" w:tplc="FAC8656C">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CE74EA3"/>
    <w:multiLevelType w:val="hybridMultilevel"/>
    <w:tmpl w:val="240674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34F72B23"/>
    <w:multiLevelType w:val="hybridMultilevel"/>
    <w:tmpl w:val="7260523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5CA570C"/>
    <w:multiLevelType w:val="hybridMultilevel"/>
    <w:tmpl w:val="D8945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6" w15:restartNumberingAfterBreak="0">
    <w:nsid w:val="40831497"/>
    <w:multiLevelType w:val="hybridMultilevel"/>
    <w:tmpl w:val="AC0E41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43A41E2F"/>
    <w:multiLevelType w:val="multilevel"/>
    <w:tmpl w:val="47502A16"/>
    <w:lvl w:ilvl="0">
      <w:start w:val="1"/>
      <w:numFmt w:val="bullet"/>
      <w:lvlText w:val=""/>
      <w:lvlJc w:val="left"/>
      <w:pPr>
        <w:tabs>
          <w:tab w:val="num" w:pos="708"/>
        </w:tabs>
        <w:ind w:left="708" w:hanging="360"/>
      </w:pPr>
      <w:rPr>
        <w:rFonts w:ascii="Symbol" w:hAnsi="Symbol" w:hint="default"/>
        <w:sz w:val="20"/>
      </w:rPr>
    </w:lvl>
    <w:lvl w:ilvl="1">
      <w:start w:val="1"/>
      <w:numFmt w:val="bullet"/>
      <w:lvlText w:val=""/>
      <w:lvlJc w:val="left"/>
      <w:pPr>
        <w:tabs>
          <w:tab w:val="num" w:pos="1428"/>
        </w:tabs>
        <w:ind w:left="1428" w:hanging="360"/>
      </w:pPr>
      <w:rPr>
        <w:rFonts w:ascii="Symbol" w:hAnsi="Symbol" w:hint="default"/>
        <w:sz w:val="20"/>
      </w:rPr>
    </w:lvl>
    <w:lvl w:ilvl="2">
      <w:start w:val="1"/>
      <w:numFmt w:val="bullet"/>
      <w:lvlText w:val=""/>
      <w:lvlJc w:val="left"/>
      <w:pPr>
        <w:tabs>
          <w:tab w:val="num" w:pos="2148"/>
        </w:tabs>
        <w:ind w:left="2148" w:hanging="360"/>
      </w:pPr>
      <w:rPr>
        <w:rFonts w:ascii="Symbol" w:hAnsi="Symbol" w:hint="default"/>
        <w:sz w:val="20"/>
      </w:rPr>
    </w:lvl>
    <w:lvl w:ilvl="3">
      <w:start w:val="1"/>
      <w:numFmt w:val="bullet"/>
      <w:lvlText w:val=""/>
      <w:lvlJc w:val="left"/>
      <w:pPr>
        <w:tabs>
          <w:tab w:val="num" w:pos="2868"/>
        </w:tabs>
        <w:ind w:left="2868" w:hanging="360"/>
      </w:pPr>
      <w:rPr>
        <w:rFonts w:ascii="Symbol" w:hAnsi="Symbol" w:hint="default"/>
        <w:sz w:val="20"/>
      </w:rPr>
    </w:lvl>
    <w:lvl w:ilvl="4">
      <w:start w:val="1"/>
      <w:numFmt w:val="bullet"/>
      <w:lvlText w:val=""/>
      <w:lvlJc w:val="left"/>
      <w:pPr>
        <w:tabs>
          <w:tab w:val="num" w:pos="3588"/>
        </w:tabs>
        <w:ind w:left="3588" w:hanging="360"/>
      </w:pPr>
      <w:rPr>
        <w:rFonts w:ascii="Symbol" w:hAnsi="Symbol" w:hint="default"/>
        <w:sz w:val="20"/>
      </w:rPr>
    </w:lvl>
    <w:lvl w:ilvl="5">
      <w:start w:val="1"/>
      <w:numFmt w:val="bullet"/>
      <w:lvlText w:val=""/>
      <w:lvlJc w:val="left"/>
      <w:pPr>
        <w:tabs>
          <w:tab w:val="num" w:pos="4308"/>
        </w:tabs>
        <w:ind w:left="4308" w:hanging="360"/>
      </w:pPr>
      <w:rPr>
        <w:rFonts w:ascii="Symbol" w:hAnsi="Symbol" w:hint="default"/>
        <w:sz w:val="20"/>
      </w:rPr>
    </w:lvl>
    <w:lvl w:ilvl="6">
      <w:start w:val="1"/>
      <w:numFmt w:val="bullet"/>
      <w:lvlText w:val=""/>
      <w:lvlJc w:val="left"/>
      <w:pPr>
        <w:tabs>
          <w:tab w:val="num" w:pos="5028"/>
        </w:tabs>
        <w:ind w:left="5028" w:hanging="360"/>
      </w:pPr>
      <w:rPr>
        <w:rFonts w:ascii="Symbol" w:hAnsi="Symbol" w:hint="default"/>
        <w:sz w:val="20"/>
      </w:rPr>
    </w:lvl>
    <w:lvl w:ilvl="7">
      <w:start w:val="1"/>
      <w:numFmt w:val="bullet"/>
      <w:lvlText w:val=""/>
      <w:lvlJc w:val="left"/>
      <w:pPr>
        <w:tabs>
          <w:tab w:val="num" w:pos="5748"/>
        </w:tabs>
        <w:ind w:left="5748" w:hanging="360"/>
      </w:pPr>
      <w:rPr>
        <w:rFonts w:ascii="Symbol" w:hAnsi="Symbol" w:hint="default"/>
        <w:sz w:val="20"/>
      </w:rPr>
    </w:lvl>
    <w:lvl w:ilvl="8">
      <w:start w:val="1"/>
      <w:numFmt w:val="bullet"/>
      <w:lvlText w:val=""/>
      <w:lvlJc w:val="left"/>
      <w:pPr>
        <w:tabs>
          <w:tab w:val="num" w:pos="6468"/>
        </w:tabs>
        <w:ind w:left="6468" w:hanging="360"/>
      </w:pPr>
      <w:rPr>
        <w:rFonts w:ascii="Symbol" w:hAnsi="Symbol" w:hint="default"/>
        <w:sz w:val="20"/>
      </w:rPr>
    </w:lvl>
  </w:abstractNum>
  <w:abstractNum w:abstractNumId="28" w15:restartNumberingAfterBreak="0">
    <w:nsid w:val="4FAE03BC"/>
    <w:multiLevelType w:val="hybridMultilevel"/>
    <w:tmpl w:val="21D4112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502A145A"/>
    <w:multiLevelType w:val="hybridMultilevel"/>
    <w:tmpl w:val="CA303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3504E4"/>
    <w:multiLevelType w:val="hybridMultilevel"/>
    <w:tmpl w:val="3DDA22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48D7419"/>
    <w:multiLevelType w:val="hybridMultilevel"/>
    <w:tmpl w:val="61C8C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554B712D"/>
    <w:multiLevelType w:val="hybridMultilevel"/>
    <w:tmpl w:val="4A06590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0B2B86"/>
    <w:multiLevelType w:val="hybridMultilevel"/>
    <w:tmpl w:val="D92024E0"/>
    <w:lvl w:ilvl="0" w:tplc="4AC027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02915"/>
    <w:multiLevelType w:val="hybridMultilevel"/>
    <w:tmpl w:val="DACC4E3A"/>
    <w:lvl w:ilvl="0" w:tplc="C75472D6">
      <w:start w:val="24"/>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FF02D5"/>
    <w:multiLevelType w:val="hybridMultilevel"/>
    <w:tmpl w:val="A6521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41"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B65952"/>
    <w:multiLevelType w:val="hybridMultilevel"/>
    <w:tmpl w:val="FF46DA28"/>
    <w:lvl w:ilvl="0" w:tplc="F77E41CE">
      <w:start w:val="1"/>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782C0B43"/>
    <w:multiLevelType w:val="hybridMultilevel"/>
    <w:tmpl w:val="4304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4"/>
  </w:num>
  <w:num w:numId="2" w16cid:durableId="895091535">
    <w:abstractNumId w:val="0"/>
  </w:num>
  <w:num w:numId="3" w16cid:durableId="1355841477">
    <w:abstractNumId w:val="9"/>
  </w:num>
  <w:num w:numId="4" w16cid:durableId="232201864">
    <w:abstractNumId w:val="15"/>
  </w:num>
  <w:num w:numId="5" w16cid:durableId="574361719">
    <w:abstractNumId w:val="19"/>
  </w:num>
  <w:num w:numId="6" w16cid:durableId="1116176326">
    <w:abstractNumId w:val="25"/>
  </w:num>
  <w:num w:numId="7" w16cid:durableId="466246832">
    <w:abstractNumId w:val="11"/>
  </w:num>
  <w:num w:numId="8" w16cid:durableId="6289020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40"/>
  </w:num>
  <w:num w:numId="13" w16cid:durableId="1026371427">
    <w:abstractNumId w:val="33"/>
  </w:num>
  <w:num w:numId="14" w16cid:durableId="773938411">
    <w:abstractNumId w:val="24"/>
  </w:num>
  <w:num w:numId="15" w16cid:durableId="1907761856">
    <w:abstractNumId w:val="13"/>
  </w:num>
  <w:num w:numId="16" w16cid:durableId="2052148707">
    <w:abstractNumId w:val="47"/>
  </w:num>
  <w:num w:numId="17" w16cid:durableId="1189023025">
    <w:abstractNumId w:val="37"/>
  </w:num>
  <w:num w:numId="18" w16cid:durableId="1925608181">
    <w:abstractNumId w:val="32"/>
  </w:num>
  <w:num w:numId="19" w16cid:durableId="1003892476">
    <w:abstractNumId w:val="49"/>
  </w:num>
  <w:num w:numId="20" w16cid:durableId="20977434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177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0207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11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7742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61906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290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04890">
    <w:abstractNumId w:val="6"/>
  </w:num>
  <w:num w:numId="28" w16cid:durableId="1129938520">
    <w:abstractNumId w:val="39"/>
  </w:num>
  <w:num w:numId="29" w16cid:durableId="1204711981">
    <w:abstractNumId w:val="21"/>
  </w:num>
  <w:num w:numId="30" w16cid:durableId="1906992259">
    <w:abstractNumId w:val="35"/>
  </w:num>
  <w:num w:numId="31" w16cid:durableId="105203432">
    <w:abstractNumId w:val="31"/>
  </w:num>
  <w:num w:numId="32" w16cid:durableId="2129658700">
    <w:abstractNumId w:val="34"/>
  </w:num>
  <w:num w:numId="33" w16cid:durableId="1506241427">
    <w:abstractNumId w:val="17"/>
  </w:num>
  <w:num w:numId="34" w16cid:durableId="761921991">
    <w:abstractNumId w:val="29"/>
  </w:num>
  <w:num w:numId="35" w16cid:durableId="552159025">
    <w:abstractNumId w:val="23"/>
  </w:num>
  <w:num w:numId="36" w16cid:durableId="1484811393">
    <w:abstractNumId w:val="26"/>
  </w:num>
  <w:num w:numId="37" w16cid:durableId="1027100647">
    <w:abstractNumId w:val="22"/>
  </w:num>
  <w:num w:numId="38" w16cid:durableId="18286187">
    <w:abstractNumId w:val="18"/>
  </w:num>
  <w:num w:numId="39" w16cid:durableId="1058819420">
    <w:abstractNumId w:val="43"/>
  </w:num>
  <w:num w:numId="40" w16cid:durableId="399256410">
    <w:abstractNumId w:val="27"/>
  </w:num>
  <w:num w:numId="41" w16cid:durableId="535317428">
    <w:abstractNumId w:val="7"/>
  </w:num>
  <w:num w:numId="42" w16cid:durableId="760878916">
    <w:abstractNumId w:val="13"/>
  </w:num>
  <w:num w:numId="43" w16cid:durableId="943654362">
    <w:abstractNumId w:val="24"/>
  </w:num>
  <w:num w:numId="44" w16cid:durableId="1253128857">
    <w:abstractNumId w:val="38"/>
  </w:num>
  <w:num w:numId="45" w16cid:durableId="1125075711">
    <w:abstractNumId w:val="30"/>
  </w:num>
  <w:num w:numId="46" w16cid:durableId="1385829152">
    <w:abstractNumId w:val="16"/>
  </w:num>
  <w:num w:numId="47" w16cid:durableId="1515413315">
    <w:abstractNumId w:val="28"/>
  </w:num>
  <w:num w:numId="48" w16cid:durableId="1969623219">
    <w:abstractNumId w:val="36"/>
  </w:num>
  <w:num w:numId="49" w16cid:durableId="192363594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F6E"/>
    <w:rsid w:val="00001F7F"/>
    <w:rsid w:val="000026C9"/>
    <w:rsid w:val="000028B5"/>
    <w:rsid w:val="00003A20"/>
    <w:rsid w:val="00003BCA"/>
    <w:rsid w:val="00004D2D"/>
    <w:rsid w:val="00005331"/>
    <w:rsid w:val="000104BB"/>
    <w:rsid w:val="000106AE"/>
    <w:rsid w:val="000115F9"/>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1F57"/>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2EDD"/>
    <w:rsid w:val="000A329C"/>
    <w:rsid w:val="000A38CC"/>
    <w:rsid w:val="000A54E8"/>
    <w:rsid w:val="000A5DF2"/>
    <w:rsid w:val="000A5F66"/>
    <w:rsid w:val="000A7C1A"/>
    <w:rsid w:val="000A7D49"/>
    <w:rsid w:val="000B0815"/>
    <w:rsid w:val="000B0C34"/>
    <w:rsid w:val="000B2044"/>
    <w:rsid w:val="000B4F9A"/>
    <w:rsid w:val="000B5291"/>
    <w:rsid w:val="000B5A3B"/>
    <w:rsid w:val="000B7915"/>
    <w:rsid w:val="000C08A1"/>
    <w:rsid w:val="000C0EEE"/>
    <w:rsid w:val="000C133A"/>
    <w:rsid w:val="000C177D"/>
    <w:rsid w:val="000C28BF"/>
    <w:rsid w:val="000C2BEE"/>
    <w:rsid w:val="000C345F"/>
    <w:rsid w:val="000C38AF"/>
    <w:rsid w:val="000C5143"/>
    <w:rsid w:val="000C554C"/>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2108"/>
    <w:rsid w:val="000E35B8"/>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2D1F"/>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480"/>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3A98"/>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5F05"/>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D7BE1"/>
    <w:rsid w:val="001E004D"/>
    <w:rsid w:val="001E2D3B"/>
    <w:rsid w:val="001E3F88"/>
    <w:rsid w:val="001E5132"/>
    <w:rsid w:val="001E581E"/>
    <w:rsid w:val="001E605D"/>
    <w:rsid w:val="001E64FC"/>
    <w:rsid w:val="001E70B3"/>
    <w:rsid w:val="001E7406"/>
    <w:rsid w:val="001E770C"/>
    <w:rsid w:val="001F2080"/>
    <w:rsid w:val="001F2585"/>
    <w:rsid w:val="001F3A37"/>
    <w:rsid w:val="001F3D95"/>
    <w:rsid w:val="001F4A4B"/>
    <w:rsid w:val="001F7102"/>
    <w:rsid w:val="00201F4E"/>
    <w:rsid w:val="00203019"/>
    <w:rsid w:val="002034F3"/>
    <w:rsid w:val="002036A3"/>
    <w:rsid w:val="00203B5D"/>
    <w:rsid w:val="002045FD"/>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3F9"/>
    <w:rsid w:val="00293E76"/>
    <w:rsid w:val="00294D07"/>
    <w:rsid w:val="002953B3"/>
    <w:rsid w:val="00295D21"/>
    <w:rsid w:val="002960BB"/>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A7A95"/>
    <w:rsid w:val="002B0341"/>
    <w:rsid w:val="002B066D"/>
    <w:rsid w:val="002B09A1"/>
    <w:rsid w:val="002B0A53"/>
    <w:rsid w:val="002B0F32"/>
    <w:rsid w:val="002B1A97"/>
    <w:rsid w:val="002B1B7B"/>
    <w:rsid w:val="002B2B16"/>
    <w:rsid w:val="002B2D5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1AC6"/>
    <w:rsid w:val="00302229"/>
    <w:rsid w:val="0030302F"/>
    <w:rsid w:val="00303696"/>
    <w:rsid w:val="00303A50"/>
    <w:rsid w:val="00304745"/>
    <w:rsid w:val="00304B9E"/>
    <w:rsid w:val="00304DA7"/>
    <w:rsid w:val="00305E61"/>
    <w:rsid w:val="00305EBC"/>
    <w:rsid w:val="00306554"/>
    <w:rsid w:val="0030710C"/>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82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6F91"/>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2B8"/>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5596"/>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4A9"/>
    <w:rsid w:val="003C586B"/>
    <w:rsid w:val="003C6434"/>
    <w:rsid w:val="003C770F"/>
    <w:rsid w:val="003C7F5B"/>
    <w:rsid w:val="003D0228"/>
    <w:rsid w:val="003D032F"/>
    <w:rsid w:val="003D0C78"/>
    <w:rsid w:val="003D0F7B"/>
    <w:rsid w:val="003D1C29"/>
    <w:rsid w:val="003D2187"/>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584"/>
    <w:rsid w:val="00400846"/>
    <w:rsid w:val="00400AE7"/>
    <w:rsid w:val="00401114"/>
    <w:rsid w:val="004013CF"/>
    <w:rsid w:val="00401ACF"/>
    <w:rsid w:val="004020FC"/>
    <w:rsid w:val="004024A4"/>
    <w:rsid w:val="00402E62"/>
    <w:rsid w:val="00403867"/>
    <w:rsid w:val="00404073"/>
    <w:rsid w:val="0040467F"/>
    <w:rsid w:val="0040469E"/>
    <w:rsid w:val="004046D3"/>
    <w:rsid w:val="00404B73"/>
    <w:rsid w:val="00404DE4"/>
    <w:rsid w:val="00405D22"/>
    <w:rsid w:val="00406753"/>
    <w:rsid w:val="00407619"/>
    <w:rsid w:val="00410BB2"/>
    <w:rsid w:val="00413C41"/>
    <w:rsid w:val="004143D0"/>
    <w:rsid w:val="00414F37"/>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568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376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38B"/>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394"/>
    <w:rsid w:val="004E09DC"/>
    <w:rsid w:val="004E1047"/>
    <w:rsid w:val="004E143D"/>
    <w:rsid w:val="004E1BB3"/>
    <w:rsid w:val="004E2749"/>
    <w:rsid w:val="004E41E2"/>
    <w:rsid w:val="004E4657"/>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6E7"/>
    <w:rsid w:val="00504D2D"/>
    <w:rsid w:val="00505FD8"/>
    <w:rsid w:val="00506EC0"/>
    <w:rsid w:val="005102F7"/>
    <w:rsid w:val="00510949"/>
    <w:rsid w:val="00510A1C"/>
    <w:rsid w:val="00511488"/>
    <w:rsid w:val="00511C64"/>
    <w:rsid w:val="00513E60"/>
    <w:rsid w:val="00514A02"/>
    <w:rsid w:val="00515CE5"/>
    <w:rsid w:val="00517206"/>
    <w:rsid w:val="00517512"/>
    <w:rsid w:val="00517BE7"/>
    <w:rsid w:val="00520337"/>
    <w:rsid w:val="00520B48"/>
    <w:rsid w:val="005224F8"/>
    <w:rsid w:val="00522FC5"/>
    <w:rsid w:val="00524853"/>
    <w:rsid w:val="00524BF8"/>
    <w:rsid w:val="00524D20"/>
    <w:rsid w:val="00524DB1"/>
    <w:rsid w:val="005271AB"/>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675"/>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6BFA"/>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0D2"/>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E7A2E"/>
    <w:rsid w:val="005F03BF"/>
    <w:rsid w:val="005F072F"/>
    <w:rsid w:val="005F0F82"/>
    <w:rsid w:val="005F11AB"/>
    <w:rsid w:val="005F1583"/>
    <w:rsid w:val="005F2E5A"/>
    <w:rsid w:val="005F2E7C"/>
    <w:rsid w:val="005F4740"/>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050"/>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BEF"/>
    <w:rsid w:val="00620665"/>
    <w:rsid w:val="00620A43"/>
    <w:rsid w:val="00620B20"/>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032"/>
    <w:rsid w:val="0064118C"/>
    <w:rsid w:val="00642B05"/>
    <w:rsid w:val="006435C7"/>
    <w:rsid w:val="00643DFA"/>
    <w:rsid w:val="00644C5E"/>
    <w:rsid w:val="006453FF"/>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A19"/>
    <w:rsid w:val="00657F08"/>
    <w:rsid w:val="0066060C"/>
    <w:rsid w:val="00660DC2"/>
    <w:rsid w:val="00660EE8"/>
    <w:rsid w:val="00661E0D"/>
    <w:rsid w:val="00661E3E"/>
    <w:rsid w:val="00663514"/>
    <w:rsid w:val="006662F9"/>
    <w:rsid w:val="006665D4"/>
    <w:rsid w:val="00670135"/>
    <w:rsid w:val="0067014B"/>
    <w:rsid w:val="00670EEA"/>
    <w:rsid w:val="0067197B"/>
    <w:rsid w:val="00673398"/>
    <w:rsid w:val="006738B7"/>
    <w:rsid w:val="00674505"/>
    <w:rsid w:val="00674E1D"/>
    <w:rsid w:val="00675294"/>
    <w:rsid w:val="00675B3D"/>
    <w:rsid w:val="00676850"/>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0E3"/>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C6969"/>
    <w:rsid w:val="006D0876"/>
    <w:rsid w:val="006D2228"/>
    <w:rsid w:val="006D25D0"/>
    <w:rsid w:val="006D37CA"/>
    <w:rsid w:val="006D5D5F"/>
    <w:rsid w:val="006D5F74"/>
    <w:rsid w:val="006D658D"/>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143"/>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AE0"/>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3362"/>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5C2D"/>
    <w:rsid w:val="007662B3"/>
    <w:rsid w:val="0076631A"/>
    <w:rsid w:val="00766F4B"/>
    <w:rsid w:val="00767981"/>
    <w:rsid w:val="0077075C"/>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B7B"/>
    <w:rsid w:val="00794E67"/>
    <w:rsid w:val="00796244"/>
    <w:rsid w:val="00796D11"/>
    <w:rsid w:val="00797081"/>
    <w:rsid w:val="00797E82"/>
    <w:rsid w:val="007A0BCE"/>
    <w:rsid w:val="007A1016"/>
    <w:rsid w:val="007A1946"/>
    <w:rsid w:val="007A1AEA"/>
    <w:rsid w:val="007A24BF"/>
    <w:rsid w:val="007A2AEA"/>
    <w:rsid w:val="007A3E95"/>
    <w:rsid w:val="007A463F"/>
    <w:rsid w:val="007A4883"/>
    <w:rsid w:val="007A5609"/>
    <w:rsid w:val="007A5B9A"/>
    <w:rsid w:val="007A5F1B"/>
    <w:rsid w:val="007A7072"/>
    <w:rsid w:val="007B073F"/>
    <w:rsid w:val="007B0953"/>
    <w:rsid w:val="007B1A38"/>
    <w:rsid w:val="007B1D7A"/>
    <w:rsid w:val="007B2C1E"/>
    <w:rsid w:val="007B3412"/>
    <w:rsid w:val="007B3938"/>
    <w:rsid w:val="007B3C42"/>
    <w:rsid w:val="007B3C56"/>
    <w:rsid w:val="007B3F0A"/>
    <w:rsid w:val="007B4225"/>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5DD1"/>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199"/>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28A"/>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7FF"/>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0888"/>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5D1"/>
    <w:rsid w:val="00861BD6"/>
    <w:rsid w:val="00862622"/>
    <w:rsid w:val="00862B14"/>
    <w:rsid w:val="008637C5"/>
    <w:rsid w:val="008649B4"/>
    <w:rsid w:val="00864D7E"/>
    <w:rsid w:val="00865A82"/>
    <w:rsid w:val="00865F71"/>
    <w:rsid w:val="008667D8"/>
    <w:rsid w:val="00866F24"/>
    <w:rsid w:val="00867132"/>
    <w:rsid w:val="00867709"/>
    <w:rsid w:val="00867C04"/>
    <w:rsid w:val="00867EDC"/>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4DD2"/>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3E2"/>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E7E76"/>
    <w:rsid w:val="008F003F"/>
    <w:rsid w:val="008F0399"/>
    <w:rsid w:val="008F2232"/>
    <w:rsid w:val="008F22D1"/>
    <w:rsid w:val="008F2BCE"/>
    <w:rsid w:val="008F4390"/>
    <w:rsid w:val="008F4C42"/>
    <w:rsid w:val="008F50E2"/>
    <w:rsid w:val="008F591D"/>
    <w:rsid w:val="008F6379"/>
    <w:rsid w:val="008F6C6A"/>
    <w:rsid w:val="008F702C"/>
    <w:rsid w:val="008F7698"/>
    <w:rsid w:val="008F7DDA"/>
    <w:rsid w:val="00900050"/>
    <w:rsid w:val="00901F9A"/>
    <w:rsid w:val="0090296F"/>
    <w:rsid w:val="0090331F"/>
    <w:rsid w:val="0090396B"/>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4347"/>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29B3"/>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6AD9"/>
    <w:rsid w:val="009B7254"/>
    <w:rsid w:val="009B75CE"/>
    <w:rsid w:val="009B75D5"/>
    <w:rsid w:val="009C08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0C"/>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515"/>
    <w:rsid w:val="00A41A29"/>
    <w:rsid w:val="00A41ED8"/>
    <w:rsid w:val="00A42631"/>
    <w:rsid w:val="00A42907"/>
    <w:rsid w:val="00A440B6"/>
    <w:rsid w:val="00A44A2B"/>
    <w:rsid w:val="00A4600A"/>
    <w:rsid w:val="00A502BC"/>
    <w:rsid w:val="00A531F1"/>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33CD"/>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15C"/>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C64"/>
    <w:rsid w:val="00AE5D40"/>
    <w:rsid w:val="00AE7157"/>
    <w:rsid w:val="00AE7588"/>
    <w:rsid w:val="00AF086F"/>
    <w:rsid w:val="00AF120A"/>
    <w:rsid w:val="00AF18AD"/>
    <w:rsid w:val="00AF1E72"/>
    <w:rsid w:val="00AF21D9"/>
    <w:rsid w:val="00AF40A3"/>
    <w:rsid w:val="00AF590C"/>
    <w:rsid w:val="00AF5AA4"/>
    <w:rsid w:val="00AF60AC"/>
    <w:rsid w:val="00AF637B"/>
    <w:rsid w:val="00AF6AC4"/>
    <w:rsid w:val="00AF7686"/>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0CFA"/>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4"/>
    <w:rsid w:val="00B401AA"/>
    <w:rsid w:val="00B416E7"/>
    <w:rsid w:val="00B425F6"/>
    <w:rsid w:val="00B429B3"/>
    <w:rsid w:val="00B42C76"/>
    <w:rsid w:val="00B42FAC"/>
    <w:rsid w:val="00B43361"/>
    <w:rsid w:val="00B43426"/>
    <w:rsid w:val="00B43742"/>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2B51"/>
    <w:rsid w:val="00B649B9"/>
    <w:rsid w:val="00B64B2C"/>
    <w:rsid w:val="00B6548A"/>
    <w:rsid w:val="00B656AB"/>
    <w:rsid w:val="00B6587E"/>
    <w:rsid w:val="00B665FE"/>
    <w:rsid w:val="00B668EE"/>
    <w:rsid w:val="00B66A26"/>
    <w:rsid w:val="00B66B26"/>
    <w:rsid w:val="00B671FF"/>
    <w:rsid w:val="00B67465"/>
    <w:rsid w:val="00B67B3E"/>
    <w:rsid w:val="00B70785"/>
    <w:rsid w:val="00B70A6A"/>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D56"/>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3E6"/>
    <w:rsid w:val="00BF4866"/>
    <w:rsid w:val="00BF5212"/>
    <w:rsid w:val="00BF5269"/>
    <w:rsid w:val="00BF5325"/>
    <w:rsid w:val="00BF6853"/>
    <w:rsid w:val="00BF6CDC"/>
    <w:rsid w:val="00BF7384"/>
    <w:rsid w:val="00BF7DB0"/>
    <w:rsid w:val="00C0097F"/>
    <w:rsid w:val="00C00F3B"/>
    <w:rsid w:val="00C01EE6"/>
    <w:rsid w:val="00C0323A"/>
    <w:rsid w:val="00C04AAF"/>
    <w:rsid w:val="00C0511F"/>
    <w:rsid w:val="00C05529"/>
    <w:rsid w:val="00C063B8"/>
    <w:rsid w:val="00C07516"/>
    <w:rsid w:val="00C07A66"/>
    <w:rsid w:val="00C11283"/>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0D3"/>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390"/>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5ADD"/>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50"/>
    <w:rsid w:val="00CF37B5"/>
    <w:rsid w:val="00CF43BD"/>
    <w:rsid w:val="00CF47B1"/>
    <w:rsid w:val="00CF5992"/>
    <w:rsid w:val="00CF5CE1"/>
    <w:rsid w:val="00CF78F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07C29"/>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4FF2"/>
    <w:rsid w:val="00D25B06"/>
    <w:rsid w:val="00D2650A"/>
    <w:rsid w:val="00D26C04"/>
    <w:rsid w:val="00D26D63"/>
    <w:rsid w:val="00D26F7B"/>
    <w:rsid w:val="00D27407"/>
    <w:rsid w:val="00D2741A"/>
    <w:rsid w:val="00D27FBF"/>
    <w:rsid w:val="00D3070B"/>
    <w:rsid w:val="00D32C15"/>
    <w:rsid w:val="00D32EDB"/>
    <w:rsid w:val="00D33543"/>
    <w:rsid w:val="00D337E0"/>
    <w:rsid w:val="00D35540"/>
    <w:rsid w:val="00D3577B"/>
    <w:rsid w:val="00D35911"/>
    <w:rsid w:val="00D408F0"/>
    <w:rsid w:val="00D409EF"/>
    <w:rsid w:val="00D40CD5"/>
    <w:rsid w:val="00D41DBA"/>
    <w:rsid w:val="00D431E9"/>
    <w:rsid w:val="00D432F4"/>
    <w:rsid w:val="00D4344F"/>
    <w:rsid w:val="00D44286"/>
    <w:rsid w:val="00D45186"/>
    <w:rsid w:val="00D452D0"/>
    <w:rsid w:val="00D45C65"/>
    <w:rsid w:val="00D47954"/>
    <w:rsid w:val="00D47DAF"/>
    <w:rsid w:val="00D47F5D"/>
    <w:rsid w:val="00D50786"/>
    <w:rsid w:val="00D50F7D"/>
    <w:rsid w:val="00D51386"/>
    <w:rsid w:val="00D51F3D"/>
    <w:rsid w:val="00D53833"/>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AAE"/>
    <w:rsid w:val="00D96B4D"/>
    <w:rsid w:val="00D97D03"/>
    <w:rsid w:val="00DA0E0D"/>
    <w:rsid w:val="00DA0E3F"/>
    <w:rsid w:val="00DA11C1"/>
    <w:rsid w:val="00DA14B7"/>
    <w:rsid w:val="00DA1866"/>
    <w:rsid w:val="00DA22B8"/>
    <w:rsid w:val="00DA22D3"/>
    <w:rsid w:val="00DA448D"/>
    <w:rsid w:val="00DA44F2"/>
    <w:rsid w:val="00DA458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D780F"/>
    <w:rsid w:val="00DE0A0C"/>
    <w:rsid w:val="00DE20C0"/>
    <w:rsid w:val="00DE2361"/>
    <w:rsid w:val="00DE2BF4"/>
    <w:rsid w:val="00DE2E63"/>
    <w:rsid w:val="00DE39D7"/>
    <w:rsid w:val="00DE4769"/>
    <w:rsid w:val="00DE4FB0"/>
    <w:rsid w:val="00DE5364"/>
    <w:rsid w:val="00DE6F66"/>
    <w:rsid w:val="00DE7C07"/>
    <w:rsid w:val="00DE7DA6"/>
    <w:rsid w:val="00DF03CD"/>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EE6"/>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10"/>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2BAB"/>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4F71"/>
    <w:rsid w:val="00F6506E"/>
    <w:rsid w:val="00F65CD0"/>
    <w:rsid w:val="00F6682E"/>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1BCE"/>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03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attribute-name">
    <w:name w:val="attribute-name"/>
    <w:basedOn w:val="Domylnaczcionkaakapitu"/>
    <w:rsid w:val="00A531F1"/>
  </w:style>
  <w:style w:type="table" w:customStyle="1" w:styleId="Tabela-Siatka7">
    <w:name w:val="Tabela - Siatka7"/>
    <w:basedOn w:val="Standardowy"/>
    <w:next w:val="Tabela-Siatka"/>
    <w:uiPriority w:val="39"/>
    <w:rsid w:val="006D65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6A10E3"/>
  </w:style>
  <w:style w:type="character" w:customStyle="1" w:styleId="tabchar">
    <w:name w:val="tabchar"/>
    <w:basedOn w:val="Domylnaczcionkaakapitu"/>
    <w:rsid w:val="00D408F0"/>
  </w:style>
  <w:style w:type="character" w:customStyle="1" w:styleId="scxw203080358">
    <w:name w:val="scxw203080358"/>
    <w:basedOn w:val="Domylnaczcionkaakapitu"/>
    <w:rsid w:val="00D4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8">
      <w:bodyDiv w:val="1"/>
      <w:marLeft w:val="0"/>
      <w:marRight w:val="0"/>
      <w:marTop w:val="0"/>
      <w:marBottom w:val="0"/>
      <w:divBdr>
        <w:top w:val="none" w:sz="0" w:space="0" w:color="auto"/>
        <w:left w:val="none" w:sz="0" w:space="0" w:color="auto"/>
        <w:bottom w:val="none" w:sz="0" w:space="0" w:color="auto"/>
        <w:right w:val="none" w:sz="0" w:space="0" w:color="auto"/>
      </w:divBdr>
    </w:div>
    <w:div w:id="14497661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955451156">
      <w:bodyDiv w:val="1"/>
      <w:marLeft w:val="0"/>
      <w:marRight w:val="0"/>
      <w:marTop w:val="0"/>
      <w:marBottom w:val="0"/>
      <w:divBdr>
        <w:top w:val="none" w:sz="0" w:space="0" w:color="auto"/>
        <w:left w:val="none" w:sz="0" w:space="0" w:color="auto"/>
        <w:bottom w:val="none" w:sz="0" w:space="0" w:color="auto"/>
        <w:right w:val="none" w:sz="0" w:space="0" w:color="auto"/>
      </w:divBdr>
    </w:div>
    <w:div w:id="1329164615">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680817051">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7232</Words>
  <Characters>43398</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2025-02-19T09:00:00Z</cp:lastPrinted>
  <dcterms:created xsi:type="dcterms:W3CDTF">2025-02-20T14:22:00Z</dcterms:created>
  <dcterms:modified xsi:type="dcterms:W3CDTF">2025-02-20T14:22:00Z</dcterms:modified>
</cp:coreProperties>
</file>