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AE40" w14:textId="1CF45D98" w:rsidR="001D4899" w:rsidRPr="0016600C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16600C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16600C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16600C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16600C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16600C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16600C" w:rsidRPr="0016600C" w14:paraId="1BCBBC3E" w14:textId="77777777" w:rsidTr="00263767">
        <w:tc>
          <w:tcPr>
            <w:tcW w:w="7650" w:type="dxa"/>
          </w:tcPr>
          <w:p w14:paraId="0F74F596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16600C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16600C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16600C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16600C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6600C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16600C" w:rsidRDefault="00A228E6" w:rsidP="00A228E6">
      <w:pPr>
        <w:jc w:val="center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16600C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  <w:r w:rsidRPr="0016600C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5B7D7A0F" w14:textId="77777777" w:rsidR="00A228E6" w:rsidRPr="0016600C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16600C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16600C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16600C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16600C">
        <w:rPr>
          <w:rFonts w:ascii="Arial" w:hAnsi="Arial" w:cs="Arial"/>
          <w:b/>
          <w:bCs/>
          <w:sz w:val="20"/>
        </w:rPr>
        <w:t>Pzp</w:t>
      </w:r>
      <w:proofErr w:type="spellEnd"/>
      <w:r w:rsidRPr="0016600C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16600C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284D1FB7" w:rsidR="00A228E6" w:rsidRPr="0016600C" w:rsidRDefault="00A228E6" w:rsidP="006D67F1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16600C">
        <w:rPr>
          <w:rFonts w:ascii="Arial" w:hAnsi="Arial" w:cs="Arial"/>
          <w:sz w:val="20"/>
        </w:rPr>
        <w:t>Na potrzeby postępowania o udzielenie zamówienia publicznego</w:t>
      </w:r>
      <w:r w:rsidRPr="0016600C">
        <w:rPr>
          <w:rFonts w:ascii="Arial" w:hAnsi="Arial" w:cs="Arial"/>
          <w:b/>
          <w:bCs/>
          <w:sz w:val="20"/>
        </w:rPr>
        <w:t xml:space="preserve"> </w:t>
      </w:r>
      <w:bookmarkStart w:id="1" w:name="_Hlk103758026"/>
      <w:r w:rsidR="00DE056E" w:rsidRPr="0016600C">
        <w:rPr>
          <w:rFonts w:ascii="Arial" w:hAnsi="Arial" w:cs="Arial"/>
          <w:b/>
          <w:bCs/>
          <w:sz w:val="20"/>
        </w:rPr>
        <w:t xml:space="preserve">na </w:t>
      </w:r>
      <w:r w:rsidR="00D53B50">
        <w:rPr>
          <w:rFonts w:ascii="Arial" w:hAnsi="Arial" w:cs="Arial"/>
          <w:b/>
          <w:bCs/>
          <w:sz w:val="20"/>
        </w:rPr>
        <w:t>u</w:t>
      </w:r>
      <w:r w:rsidR="00D53B50" w:rsidRPr="00D53B50">
        <w:rPr>
          <w:rFonts w:ascii="Arial" w:hAnsi="Arial" w:cs="Arial"/>
          <w:b/>
          <w:bCs/>
          <w:sz w:val="20"/>
        </w:rPr>
        <w:t>sług</w:t>
      </w:r>
      <w:r w:rsidR="00D53B50">
        <w:rPr>
          <w:rFonts w:ascii="Arial" w:hAnsi="Arial" w:cs="Arial"/>
          <w:b/>
          <w:bCs/>
          <w:sz w:val="20"/>
        </w:rPr>
        <w:t>ę</w:t>
      </w:r>
      <w:r w:rsidR="00D53B50" w:rsidRPr="00D53B50">
        <w:rPr>
          <w:rFonts w:ascii="Arial" w:hAnsi="Arial" w:cs="Arial"/>
          <w:b/>
          <w:bCs/>
          <w:sz w:val="20"/>
        </w:rPr>
        <w:t xml:space="preserve"> sporządzenia operatów szacunkowych w celu określenia wartości rynkowej prawa własności nieruchomości gruntowych</w:t>
      </w:r>
      <w:r w:rsidR="00ED0544">
        <w:rPr>
          <w:rFonts w:ascii="Arial" w:hAnsi="Arial" w:cs="Arial"/>
          <w:b/>
          <w:bCs/>
          <w:sz w:val="20"/>
        </w:rPr>
        <w:t xml:space="preserve"> niezabudowanych</w:t>
      </w:r>
      <w:r w:rsidR="00D53B50" w:rsidRPr="00D53B50">
        <w:rPr>
          <w:rFonts w:ascii="Arial" w:hAnsi="Arial" w:cs="Arial"/>
          <w:b/>
          <w:bCs/>
          <w:sz w:val="20"/>
        </w:rPr>
        <w:t>, położonych w Radomiu</w:t>
      </w:r>
      <w:r w:rsidR="00ED0544">
        <w:rPr>
          <w:rFonts w:ascii="Arial" w:hAnsi="Arial" w:cs="Arial"/>
          <w:b/>
          <w:bCs/>
          <w:sz w:val="20"/>
        </w:rPr>
        <w:t xml:space="preserve"> przy ul. Grunwaldzkiej</w:t>
      </w:r>
      <w:r w:rsidRPr="0016600C">
        <w:rPr>
          <w:rFonts w:ascii="Arial" w:hAnsi="Arial" w:cs="Arial"/>
          <w:b/>
          <w:bCs/>
          <w:sz w:val="20"/>
        </w:rPr>
        <w:t>,</w:t>
      </w:r>
      <w:bookmarkEnd w:id="1"/>
      <w:r w:rsidRPr="0016600C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16600C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16600C">
        <w:rPr>
          <w:rFonts w:ascii="Arial" w:hAnsi="Arial" w:cs="Arial"/>
          <w:sz w:val="20"/>
        </w:rPr>
        <w:t>t.j</w:t>
      </w:r>
      <w:proofErr w:type="spellEnd"/>
      <w:r w:rsidRPr="0016600C">
        <w:rPr>
          <w:rFonts w:ascii="Arial" w:hAnsi="Arial" w:cs="Arial"/>
          <w:sz w:val="20"/>
        </w:rPr>
        <w:t xml:space="preserve">. Dz. U. z </w:t>
      </w:r>
      <w:r w:rsidR="00B2760F">
        <w:rPr>
          <w:rFonts w:ascii="Arial" w:hAnsi="Arial" w:cs="Arial"/>
          <w:sz w:val="20"/>
        </w:rPr>
        <w:t>2024r. poz. 1320</w:t>
      </w:r>
      <w:r w:rsidRPr="0016600C">
        <w:rPr>
          <w:rFonts w:ascii="Arial" w:hAnsi="Arial" w:cs="Arial"/>
          <w:sz w:val="20"/>
        </w:rPr>
        <w:t>)</w:t>
      </w:r>
      <w:bookmarkEnd w:id="0"/>
      <w:r w:rsidRPr="0016600C">
        <w:rPr>
          <w:rFonts w:ascii="Arial" w:hAnsi="Arial" w:cs="Arial"/>
          <w:b/>
          <w:sz w:val="20"/>
        </w:rPr>
        <w:t xml:space="preserve"> </w:t>
      </w:r>
      <w:r w:rsidRPr="0016600C">
        <w:rPr>
          <w:rFonts w:ascii="Arial" w:hAnsi="Arial" w:cs="Arial"/>
          <w:sz w:val="20"/>
        </w:rPr>
        <w:t xml:space="preserve">– dalej „ustawa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” </w:t>
      </w:r>
      <w:r w:rsidRPr="0016600C">
        <w:rPr>
          <w:rFonts w:ascii="Arial" w:hAnsi="Arial" w:cs="Arial"/>
          <w:b/>
          <w:bCs/>
          <w:sz w:val="20"/>
          <w:u w:val="single"/>
        </w:rPr>
        <w:t>oświadczam</w:t>
      </w:r>
      <w:r w:rsidRPr="0016600C">
        <w:rPr>
          <w:rFonts w:ascii="Arial" w:hAnsi="Arial" w:cs="Arial"/>
          <w:sz w:val="20"/>
          <w:u w:val="single"/>
        </w:rPr>
        <w:t xml:space="preserve">, </w:t>
      </w:r>
      <w:r w:rsidRPr="0016600C">
        <w:rPr>
          <w:rFonts w:ascii="Arial" w:hAnsi="Arial" w:cs="Arial"/>
          <w:b/>
          <w:bCs/>
          <w:sz w:val="20"/>
          <w:u w:val="single"/>
        </w:rPr>
        <w:t>co następuje:</w:t>
      </w:r>
      <w:r w:rsidRPr="0016600C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16600C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2" w:name="_Hlk66727200"/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2"/>
    </w:tbl>
    <w:p w14:paraId="24827E97" w14:textId="77777777" w:rsidR="00A228E6" w:rsidRPr="0016600C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16600C" w:rsidRDefault="00A228E6" w:rsidP="00916881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podlegam wykluczeniu</w:t>
      </w:r>
      <w:r w:rsidRPr="0016600C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>.</w:t>
      </w:r>
    </w:p>
    <w:p w14:paraId="3BE45DE4" w14:textId="77777777" w:rsidR="00A228E6" w:rsidRPr="0016600C" w:rsidRDefault="00A228E6" w:rsidP="00916881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podlegam wykluczeniu</w:t>
      </w:r>
      <w:r w:rsidRPr="0016600C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>.</w:t>
      </w:r>
    </w:p>
    <w:p w14:paraId="42F2D54F" w14:textId="01EFEB06" w:rsidR="00A228E6" w:rsidRPr="0016600C" w:rsidRDefault="00A228E6" w:rsidP="00916881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nie zachodzą</w:t>
      </w:r>
      <w:r w:rsidRPr="0016600C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16600C">
        <w:rPr>
          <w:rFonts w:ascii="Arial" w:hAnsi="Arial" w:cs="Arial"/>
          <w:sz w:val="20"/>
        </w:rPr>
        <w:t>(</w:t>
      </w:r>
      <w:proofErr w:type="spellStart"/>
      <w:r w:rsidR="00131406" w:rsidRPr="0016600C">
        <w:rPr>
          <w:rFonts w:ascii="Arial" w:hAnsi="Arial" w:cs="Arial"/>
          <w:sz w:val="20"/>
        </w:rPr>
        <w:t>t.j</w:t>
      </w:r>
      <w:proofErr w:type="spellEnd"/>
      <w:r w:rsidR="00131406" w:rsidRPr="0016600C">
        <w:rPr>
          <w:rFonts w:ascii="Arial" w:hAnsi="Arial" w:cs="Arial"/>
          <w:sz w:val="20"/>
        </w:rPr>
        <w:t>. Dz. U. z 2024 r. poz. 507</w:t>
      </w:r>
      <w:r w:rsidR="005A7F88">
        <w:rPr>
          <w:rFonts w:ascii="Arial" w:hAnsi="Arial" w:cs="Arial"/>
          <w:sz w:val="20"/>
        </w:rPr>
        <w:t xml:space="preserve"> ze zm.</w:t>
      </w:r>
      <w:r w:rsidR="00131406" w:rsidRPr="0016600C">
        <w:rPr>
          <w:rFonts w:ascii="Arial" w:hAnsi="Arial" w:cs="Arial"/>
          <w:sz w:val="20"/>
        </w:rPr>
        <w:t>)</w:t>
      </w:r>
      <w:r w:rsidRPr="0016600C">
        <w:rPr>
          <w:rFonts w:ascii="Arial" w:hAnsi="Arial" w:cs="Arial"/>
          <w:sz w:val="20"/>
        </w:rPr>
        <w:t>*.</w:t>
      </w:r>
    </w:p>
    <w:p w14:paraId="78EE1D99" w14:textId="77777777" w:rsidR="00A228E6" w:rsidRPr="0016600C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6600C">
        <w:rPr>
          <w:rFonts w:ascii="Arial" w:hAnsi="Arial" w:cs="Arial"/>
          <w:sz w:val="16"/>
          <w:szCs w:val="18"/>
        </w:rPr>
        <w:t>Pzp</w:t>
      </w:r>
      <w:proofErr w:type="spellEnd"/>
      <w:r w:rsidRPr="0016600C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1)</w:t>
      </w:r>
      <w:r w:rsidRPr="0016600C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16600C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2)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16600C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16600C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16600C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16600C">
        <w:rPr>
          <w:rFonts w:ascii="Arial" w:hAnsi="Arial" w:cs="Arial"/>
          <w:sz w:val="16"/>
          <w:szCs w:val="18"/>
        </w:rPr>
        <w:br/>
      </w:r>
      <w:r w:rsidRPr="0016600C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16600C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16600C">
        <w:rPr>
          <w:rFonts w:ascii="Arial" w:hAnsi="Arial" w:cs="Arial"/>
          <w:sz w:val="16"/>
          <w:szCs w:val="18"/>
        </w:rPr>
        <w:t>3)</w:t>
      </w:r>
      <w:r w:rsidRPr="0016600C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16600C">
        <w:rPr>
          <w:rFonts w:ascii="Arial" w:hAnsi="Arial" w:cs="Arial"/>
          <w:sz w:val="16"/>
          <w:szCs w:val="18"/>
        </w:rPr>
        <w:t>(Dz. U. z 2023 r. poz. 120, 295 i 1598)</w:t>
      </w:r>
      <w:r w:rsidRPr="0016600C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16600C" w:rsidRPr="0016600C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48"/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16600C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3"/>
    </w:tbl>
    <w:p w14:paraId="770B81F7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16600C">
        <w:rPr>
          <w:rFonts w:ascii="Arial" w:hAnsi="Arial" w:cs="Arial"/>
          <w:sz w:val="20"/>
        </w:rPr>
        <w:t xml:space="preserve">Oświadczam, że </w:t>
      </w:r>
      <w:r w:rsidRPr="0016600C">
        <w:rPr>
          <w:rFonts w:ascii="Arial" w:hAnsi="Arial" w:cs="Arial"/>
          <w:b/>
          <w:bCs/>
          <w:sz w:val="20"/>
        </w:rPr>
        <w:t>zachodzą w stosunku do mnie podstawy wykluczenia</w:t>
      </w:r>
      <w:r w:rsidRPr="0016600C">
        <w:rPr>
          <w:rFonts w:ascii="Arial" w:hAnsi="Arial" w:cs="Arial"/>
          <w:sz w:val="20"/>
        </w:rPr>
        <w:t xml:space="preserve"> z postępowania na podstawie </w:t>
      </w:r>
      <w:r w:rsidRPr="0016600C">
        <w:rPr>
          <w:rFonts w:ascii="Arial" w:hAnsi="Arial" w:cs="Arial"/>
          <w:sz w:val="20"/>
        </w:rPr>
        <w:br/>
        <w:t xml:space="preserve">art. </w:t>
      </w:r>
      <w:r w:rsidR="00C12128" w:rsidRPr="0016600C">
        <w:rPr>
          <w:rFonts w:ascii="Arial" w:hAnsi="Arial" w:cs="Arial"/>
          <w:b/>
          <w:sz w:val="20"/>
        </w:rPr>
        <w:t>________________</w:t>
      </w:r>
      <w:r w:rsidRPr="0016600C">
        <w:rPr>
          <w:rFonts w:ascii="Arial" w:hAnsi="Arial" w:cs="Arial"/>
          <w:sz w:val="20"/>
        </w:rPr>
        <w:t xml:space="preserve">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16600C">
        <w:rPr>
          <w:rFonts w:ascii="Arial" w:hAnsi="Arial" w:cs="Arial"/>
          <w:sz w:val="20"/>
        </w:rPr>
        <w:t>Pzp</w:t>
      </w:r>
      <w:proofErr w:type="spellEnd"/>
      <w:r w:rsidRPr="0016600C">
        <w:rPr>
          <w:rFonts w:ascii="Arial" w:hAnsi="Arial" w:cs="Arial"/>
          <w:sz w:val="20"/>
        </w:rPr>
        <w:t xml:space="preserve"> podjąłem następujące środki naprawcze </w:t>
      </w:r>
      <w:r w:rsidRPr="0016600C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16600C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16600C">
        <w:rPr>
          <w:rFonts w:ascii="Arial" w:hAnsi="Arial" w:cs="Arial"/>
          <w:i/>
          <w:iCs/>
          <w:sz w:val="16"/>
          <w:szCs w:val="16"/>
        </w:rPr>
        <w:t>)</w:t>
      </w:r>
      <w:r w:rsidRPr="0016600C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16600C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16600C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77777777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 udziału w postępowaniu polega na zasobach następującego/</w:t>
      </w:r>
      <w:proofErr w:type="spellStart"/>
      <w:r w:rsidRPr="0016600C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16600C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16600C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16600C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16600C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16600C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16600C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16600C" w:rsidRPr="0016600C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16600C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16600C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Oświadczam, że wszystkie informacje podane w powyższym oświadczeniu są aktualne </w:t>
      </w:r>
      <w:r w:rsidRPr="0016600C">
        <w:rPr>
          <w:rFonts w:ascii="Arial" w:hAnsi="Arial" w:cs="Arial"/>
          <w:sz w:val="20"/>
        </w:rPr>
        <w:br/>
        <w:t>i zgodne z prawdą oraz zostały przedstawione z pełną świadomością konsekwencji wprowadzenia Zamawiającego w błąd przy przedstawianiu informacji.</w:t>
      </w:r>
    </w:p>
    <w:p w14:paraId="64B89FA2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16600C" w:rsidRPr="0016600C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16600C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16600C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16600C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16600C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1) </w:t>
      </w:r>
      <w:r w:rsidR="0072556A" w:rsidRPr="0016600C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16600C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16600C">
        <w:rPr>
          <w:rFonts w:ascii="Arial" w:hAnsi="Arial" w:cs="Arial"/>
          <w:sz w:val="20"/>
        </w:rPr>
        <w:t xml:space="preserve">2) </w:t>
      </w:r>
      <w:r w:rsidR="0072556A" w:rsidRPr="0016600C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16600C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16600C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16600C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16600C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16600C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16600C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16600C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16600C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16600C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4" w:name="_DV_M4300"/>
      <w:bookmarkStart w:id="5" w:name="_DV_M4301"/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 w14:paraId="14E4BF68" w14:textId="74C294BB" w:rsidR="00E93DB0" w:rsidRPr="0016600C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16600C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16600C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16600C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62EC6A6" w14:textId="77777777" w:rsidR="00B96919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sectPr w:rsidR="00B96919" w:rsidSect="00140020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6DFD55" w14:textId="77777777" w:rsidR="00790768" w:rsidRDefault="00790768">
      <w:r>
        <w:separator/>
      </w:r>
    </w:p>
  </w:endnote>
  <w:endnote w:type="continuationSeparator" w:id="0">
    <w:p w14:paraId="273A89C6" w14:textId="77777777" w:rsidR="00790768" w:rsidRDefault="0079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DB4D9C" w:rsidRPr="002E3D20" w:rsidRDefault="00DB4D9C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36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DB4D9C" w:rsidRDefault="00DB4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A5FB8" w14:textId="77777777" w:rsidR="00790768" w:rsidRDefault="00790768">
      <w:r>
        <w:separator/>
      </w:r>
    </w:p>
  </w:footnote>
  <w:footnote w:type="continuationSeparator" w:id="0">
    <w:p w14:paraId="483CCCA8" w14:textId="77777777" w:rsidR="00790768" w:rsidRDefault="007907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5E94ABF7" w:rsidR="00DB4D9C" w:rsidRDefault="00DB4D9C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465B7B7E" w:rsidR="00DB4D9C" w:rsidRPr="003B3E80" w:rsidRDefault="00DB4D9C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176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3B42B38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B64D9BE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F80EEB6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D700CAC8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01E3978"/>
    <w:multiLevelType w:val="hybridMultilevel"/>
    <w:tmpl w:val="C88C26A4"/>
    <w:lvl w:ilvl="0" w:tplc="7B2E276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666BA3C">
      <w:start w:val="1"/>
      <w:numFmt w:val="decimal"/>
      <w:lvlText w:val="%4."/>
      <w:lvlJc w:val="left"/>
      <w:pPr>
        <w:ind w:left="2880" w:hanging="360"/>
      </w:pPr>
      <w:rPr>
        <w:b/>
        <w:bCs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8321720"/>
    <w:multiLevelType w:val="multilevel"/>
    <w:tmpl w:val="F7B20528"/>
    <w:lvl w:ilvl="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0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D1035E1"/>
    <w:multiLevelType w:val="hybridMultilevel"/>
    <w:tmpl w:val="938AB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6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8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29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0" w15:restartNumberingAfterBreak="0">
    <w:nsid w:val="22096400"/>
    <w:multiLevelType w:val="multilevel"/>
    <w:tmpl w:val="20C46280"/>
    <w:lvl w:ilvl="0">
      <w:start w:val="1"/>
      <w:numFmt w:val="lowerLetter"/>
      <w:lvlText w:val="%1)"/>
      <w:lvlJc w:val="left"/>
      <w:pPr>
        <w:ind w:left="735" w:hanging="375"/>
      </w:pPr>
      <w:rPr>
        <w:rFonts w:ascii="Neo Sans Pro" w:hAnsi="Neo Sans Pro" w:cs="Times New Roman"/>
        <w:b/>
        <w:i w:val="0"/>
        <w:sz w:val="20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eo Sans Pro" w:eastAsia="Neo Sans Pro" w:hAnsi="Neo Sans Pro" w:cs="Neo Sans Pro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3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5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7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1869C8"/>
    <w:multiLevelType w:val="multilevel"/>
    <w:tmpl w:val="E4CACD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0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1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023F41"/>
    <w:multiLevelType w:val="hybridMultilevel"/>
    <w:tmpl w:val="12709C6A"/>
    <w:lvl w:ilvl="0" w:tplc="F7F89868">
      <w:start w:val="2"/>
      <w:numFmt w:val="decimal"/>
      <w:lvlText w:val="%1."/>
      <w:lvlJc w:val="left"/>
      <w:pPr>
        <w:ind w:left="4330" w:hanging="360"/>
      </w:pPr>
      <w:rPr>
        <w:rFonts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325F30D2"/>
    <w:multiLevelType w:val="hybridMultilevel"/>
    <w:tmpl w:val="EC40014E"/>
    <w:lvl w:ilvl="0" w:tplc="4E42880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bCs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327C7865"/>
    <w:multiLevelType w:val="hybridMultilevel"/>
    <w:tmpl w:val="1BE80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7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9621B9"/>
    <w:multiLevelType w:val="hybridMultilevel"/>
    <w:tmpl w:val="99BA17E0"/>
    <w:lvl w:ilvl="0" w:tplc="69A205A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1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8E0867"/>
    <w:multiLevelType w:val="hybridMultilevel"/>
    <w:tmpl w:val="D4D4608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EE8F194">
      <w:start w:val="1"/>
      <w:numFmt w:val="lowerLetter"/>
      <w:lvlText w:val="%2)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46171C7F"/>
    <w:multiLevelType w:val="hybridMultilevel"/>
    <w:tmpl w:val="34866D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3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4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69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3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5" w15:restartNumberingAfterBreak="0">
    <w:nsid w:val="5F5B7DA1"/>
    <w:multiLevelType w:val="hybridMultilevel"/>
    <w:tmpl w:val="34866D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8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79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2" w15:restartNumberingAfterBreak="0">
    <w:nsid w:val="695B1152"/>
    <w:multiLevelType w:val="hybridMultilevel"/>
    <w:tmpl w:val="9D707830"/>
    <w:lvl w:ilvl="0" w:tplc="6F64C01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3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7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8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0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737BC7"/>
    <w:multiLevelType w:val="multilevel"/>
    <w:tmpl w:val="989C174C"/>
    <w:lvl w:ilvl="0">
      <w:start w:val="1"/>
      <w:numFmt w:val="lowerLetter"/>
      <w:lvlText w:val="%1)"/>
      <w:lvlJc w:val="left"/>
      <w:pPr>
        <w:ind w:left="109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93" w15:restartNumberingAfterBreak="0">
    <w:nsid w:val="7EDD3617"/>
    <w:multiLevelType w:val="multilevel"/>
    <w:tmpl w:val="18D4D74C"/>
    <w:lvl w:ilvl="0">
      <w:start w:val="1"/>
      <w:numFmt w:val="lowerLetter"/>
      <w:lvlText w:val="%1)"/>
      <w:lvlJc w:val="left"/>
      <w:pPr>
        <w:ind w:left="1095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81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3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5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7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9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1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3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55" w:hanging="180"/>
      </w:pPr>
      <w:rPr>
        <w:rFonts w:hint="default"/>
      </w:rPr>
    </w:lvl>
  </w:abstractNum>
  <w:num w:numId="1" w16cid:durableId="1476946430">
    <w:abstractNumId w:val="84"/>
  </w:num>
  <w:num w:numId="2" w16cid:durableId="1359161496">
    <w:abstractNumId w:val="43"/>
  </w:num>
  <w:num w:numId="3" w16cid:durableId="1069838869">
    <w:abstractNumId w:val="85"/>
  </w:num>
  <w:num w:numId="4" w16cid:durableId="1603806002">
    <w:abstractNumId w:val="82"/>
  </w:num>
  <w:num w:numId="5" w16cid:durableId="1717850099">
    <w:abstractNumId w:val="65"/>
  </w:num>
  <w:num w:numId="6" w16cid:durableId="853112221">
    <w:abstractNumId w:val="47"/>
  </w:num>
  <w:num w:numId="7" w16cid:durableId="83770394">
    <w:abstractNumId w:val="14"/>
  </w:num>
  <w:num w:numId="8" w16cid:durableId="1472135705">
    <w:abstractNumId w:val="19"/>
  </w:num>
  <w:num w:numId="9" w16cid:durableId="1908757024">
    <w:abstractNumId w:val="89"/>
  </w:num>
  <w:num w:numId="10" w16cid:durableId="669214442">
    <w:abstractNumId w:val="27"/>
  </w:num>
  <w:num w:numId="11" w16cid:durableId="201525890">
    <w:abstractNumId w:val="72"/>
  </w:num>
  <w:num w:numId="12" w16cid:durableId="691341341">
    <w:abstractNumId w:val="91"/>
  </w:num>
  <w:num w:numId="13" w16cid:durableId="827481630">
    <w:abstractNumId w:val="35"/>
  </w:num>
  <w:num w:numId="14" w16cid:durableId="1717198609">
    <w:abstractNumId w:val="75"/>
  </w:num>
  <w:num w:numId="15" w16cid:durableId="150097952">
    <w:abstractNumId w:val="71"/>
  </w:num>
  <w:num w:numId="16" w16cid:durableId="1891769623">
    <w:abstractNumId w:val="23"/>
  </w:num>
  <w:num w:numId="17" w16cid:durableId="1005864511">
    <w:abstractNumId w:val="33"/>
  </w:num>
  <w:num w:numId="18" w16cid:durableId="138617412">
    <w:abstractNumId w:val="20"/>
  </w:num>
  <w:num w:numId="19" w16cid:durableId="696583583">
    <w:abstractNumId w:val="37"/>
  </w:num>
  <w:num w:numId="20" w16cid:durableId="1691878789">
    <w:abstractNumId w:val="67"/>
  </w:num>
  <w:num w:numId="21" w16cid:durableId="40183199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74633184">
    <w:abstractNumId w:val="40"/>
  </w:num>
  <w:num w:numId="23" w16cid:durableId="2029330650">
    <w:abstractNumId w:val="63"/>
  </w:num>
  <w:num w:numId="24" w16cid:durableId="461920556">
    <w:abstractNumId w:val="22"/>
  </w:num>
  <w:num w:numId="25" w16cid:durableId="609817893">
    <w:abstractNumId w:val="21"/>
  </w:num>
  <w:num w:numId="26" w16cid:durableId="1844858892">
    <w:abstractNumId w:val="29"/>
  </w:num>
  <w:num w:numId="27" w16cid:durableId="1169830489">
    <w:abstractNumId w:val="55"/>
  </w:num>
  <w:num w:numId="28" w16cid:durableId="1786924848">
    <w:abstractNumId w:val="13"/>
  </w:num>
  <w:num w:numId="29" w16cid:durableId="147749882">
    <w:abstractNumId w:val="41"/>
  </w:num>
  <w:num w:numId="30" w16cid:durableId="1844010775">
    <w:abstractNumId w:val="25"/>
  </w:num>
  <w:num w:numId="31" w16cid:durableId="1157109452">
    <w:abstractNumId w:val="90"/>
  </w:num>
  <w:num w:numId="32" w16cid:durableId="684984165">
    <w:abstractNumId w:val="26"/>
  </w:num>
  <w:num w:numId="33" w16cid:durableId="96220737">
    <w:abstractNumId w:val="36"/>
  </w:num>
  <w:num w:numId="34" w16cid:durableId="697465611">
    <w:abstractNumId w:val="53"/>
  </w:num>
  <w:num w:numId="35" w16cid:durableId="456803592">
    <w:abstractNumId w:val="68"/>
  </w:num>
  <w:num w:numId="36" w16cid:durableId="1235240374">
    <w:abstractNumId w:val="69"/>
  </w:num>
  <w:num w:numId="37" w16cid:durableId="1002048780">
    <w:abstractNumId w:val="83"/>
  </w:num>
  <w:num w:numId="38" w16cid:durableId="1021391315">
    <w:abstractNumId w:val="87"/>
  </w:num>
  <w:num w:numId="39" w16cid:durableId="884756967">
    <w:abstractNumId w:val="31"/>
  </w:num>
  <w:num w:numId="40" w16cid:durableId="1920944907">
    <w:abstractNumId w:val="57"/>
  </w:num>
  <w:num w:numId="41" w16cid:durableId="1311791275">
    <w:abstractNumId w:val="56"/>
  </w:num>
  <w:num w:numId="42" w16cid:durableId="336806244">
    <w:abstractNumId w:val="52"/>
  </w:num>
  <w:num w:numId="43" w16cid:durableId="1177888758">
    <w:abstractNumId w:val="34"/>
  </w:num>
  <w:num w:numId="44" w16cid:durableId="448085340">
    <w:abstractNumId w:val="86"/>
  </w:num>
  <w:num w:numId="45" w16cid:durableId="105082898">
    <w:abstractNumId w:val="32"/>
  </w:num>
  <w:num w:numId="46" w16cid:durableId="208687686">
    <w:abstractNumId w:val="39"/>
  </w:num>
  <w:num w:numId="47" w16cid:durableId="497187873">
    <w:abstractNumId w:val="62"/>
  </w:num>
  <w:num w:numId="48" w16cid:durableId="1980917365">
    <w:abstractNumId w:val="58"/>
  </w:num>
  <w:num w:numId="49" w16cid:durableId="1423066422">
    <w:abstractNumId w:val="59"/>
  </w:num>
  <w:num w:numId="50" w16cid:durableId="2117601185">
    <w:abstractNumId w:val="16"/>
  </w:num>
  <w:num w:numId="51" w16cid:durableId="202809177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83131727">
    <w:abstractNumId w:val="76"/>
  </w:num>
  <w:num w:numId="53" w16cid:durableId="1555854651">
    <w:abstractNumId w:val="78"/>
  </w:num>
  <w:num w:numId="54" w16cid:durableId="1106345712">
    <w:abstractNumId w:val="18"/>
  </w:num>
  <w:num w:numId="55" w16cid:durableId="937179121">
    <w:abstractNumId w:val="50"/>
  </w:num>
  <w:num w:numId="56" w16cid:durableId="1292978335">
    <w:abstractNumId w:val="88"/>
  </w:num>
  <w:num w:numId="57" w16cid:durableId="1348484804">
    <w:abstractNumId w:val="15"/>
  </w:num>
  <w:num w:numId="58" w16cid:durableId="199783792">
    <w:abstractNumId w:val="74"/>
  </w:num>
  <w:num w:numId="59" w16cid:durableId="1883248296">
    <w:abstractNumId w:val="48"/>
  </w:num>
  <w:num w:numId="60" w16cid:durableId="1703819427">
    <w:abstractNumId w:val="66"/>
  </w:num>
  <w:num w:numId="61" w16cid:durableId="62219606">
    <w:abstractNumId w:val="5"/>
  </w:num>
  <w:num w:numId="62" w16cid:durableId="1828356070">
    <w:abstractNumId w:val="28"/>
  </w:num>
  <w:num w:numId="63" w16cid:durableId="825052764">
    <w:abstractNumId w:val="81"/>
  </w:num>
  <w:num w:numId="64" w16cid:durableId="352927073">
    <w:abstractNumId w:val="49"/>
  </w:num>
  <w:num w:numId="65" w16cid:durableId="612368689">
    <w:abstractNumId w:val="54"/>
  </w:num>
  <w:num w:numId="66" w16cid:durableId="1610963690">
    <w:abstractNumId w:val="44"/>
  </w:num>
  <w:num w:numId="67" w16cid:durableId="1665280833">
    <w:abstractNumId w:val="61"/>
  </w:num>
  <w:num w:numId="68" w16cid:durableId="799030137">
    <w:abstractNumId w:val="73"/>
  </w:num>
  <w:num w:numId="69" w16cid:durableId="2012101896">
    <w:abstractNumId w:val="17"/>
  </w:num>
  <w:num w:numId="70" w16cid:durableId="1322345596">
    <w:abstractNumId w:val="2"/>
  </w:num>
  <w:num w:numId="71" w16cid:durableId="345060903">
    <w:abstractNumId w:val="4"/>
  </w:num>
  <w:num w:numId="72" w16cid:durableId="282350627">
    <w:abstractNumId w:val="6"/>
  </w:num>
  <w:num w:numId="73" w16cid:durableId="1649555844">
    <w:abstractNumId w:val="7"/>
  </w:num>
  <w:num w:numId="74" w16cid:durableId="1725332067">
    <w:abstractNumId w:val="8"/>
  </w:num>
  <w:num w:numId="75" w16cid:durableId="228537550">
    <w:abstractNumId w:val="51"/>
  </w:num>
  <w:num w:numId="76" w16cid:durableId="633561179">
    <w:abstractNumId w:val="38"/>
  </w:num>
  <w:num w:numId="77" w16cid:durableId="883296001">
    <w:abstractNumId w:val="30"/>
  </w:num>
  <w:num w:numId="78" w16cid:durableId="1643194814">
    <w:abstractNumId w:val="12"/>
  </w:num>
  <w:num w:numId="79" w16cid:durableId="308171118">
    <w:abstractNumId w:val="92"/>
  </w:num>
  <w:num w:numId="80" w16cid:durableId="261963164">
    <w:abstractNumId w:val="93"/>
  </w:num>
  <w:num w:numId="81" w16cid:durableId="757366481">
    <w:abstractNumId w:val="45"/>
  </w:num>
  <w:num w:numId="82" w16cid:durableId="1508712069">
    <w:abstractNumId w:val="24"/>
  </w:num>
  <w:num w:numId="83" w16cid:durableId="728308952">
    <w:abstractNumId w:val="60"/>
  </w:num>
  <w:num w:numId="84" w16cid:durableId="681590504">
    <w:abstractNumId w:val="42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5AF6"/>
    <w:rsid w:val="0000662D"/>
    <w:rsid w:val="00006772"/>
    <w:rsid w:val="0000681E"/>
    <w:rsid w:val="00006B3E"/>
    <w:rsid w:val="00007034"/>
    <w:rsid w:val="00007721"/>
    <w:rsid w:val="000079E7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207A4"/>
    <w:rsid w:val="00020BAF"/>
    <w:rsid w:val="00020E52"/>
    <w:rsid w:val="000211B6"/>
    <w:rsid w:val="00021E68"/>
    <w:rsid w:val="000224A0"/>
    <w:rsid w:val="0002259C"/>
    <w:rsid w:val="000239D7"/>
    <w:rsid w:val="00024C1A"/>
    <w:rsid w:val="00025292"/>
    <w:rsid w:val="00025809"/>
    <w:rsid w:val="00025B30"/>
    <w:rsid w:val="00025F46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17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7D3"/>
    <w:rsid w:val="00043811"/>
    <w:rsid w:val="00043A12"/>
    <w:rsid w:val="00043B4A"/>
    <w:rsid w:val="00044A08"/>
    <w:rsid w:val="00045091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2CD6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714D"/>
    <w:rsid w:val="000671CC"/>
    <w:rsid w:val="000704BE"/>
    <w:rsid w:val="000705D6"/>
    <w:rsid w:val="000709C2"/>
    <w:rsid w:val="00071F22"/>
    <w:rsid w:val="00071FCC"/>
    <w:rsid w:val="00072331"/>
    <w:rsid w:val="000725B1"/>
    <w:rsid w:val="00072A5C"/>
    <w:rsid w:val="00072B22"/>
    <w:rsid w:val="00072C6E"/>
    <w:rsid w:val="00072DEE"/>
    <w:rsid w:val="000733A2"/>
    <w:rsid w:val="00073453"/>
    <w:rsid w:val="00073E65"/>
    <w:rsid w:val="00074003"/>
    <w:rsid w:val="0007429E"/>
    <w:rsid w:val="00075526"/>
    <w:rsid w:val="000759EC"/>
    <w:rsid w:val="00075AC7"/>
    <w:rsid w:val="00075B36"/>
    <w:rsid w:val="00075D3B"/>
    <w:rsid w:val="00075EAE"/>
    <w:rsid w:val="000761D0"/>
    <w:rsid w:val="000763D7"/>
    <w:rsid w:val="000766C7"/>
    <w:rsid w:val="00076ADA"/>
    <w:rsid w:val="00077910"/>
    <w:rsid w:val="0008001C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ACA"/>
    <w:rsid w:val="000A1352"/>
    <w:rsid w:val="000A30F9"/>
    <w:rsid w:val="000A3CC0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4D03"/>
    <w:rsid w:val="000B552B"/>
    <w:rsid w:val="000B567C"/>
    <w:rsid w:val="000B5AFD"/>
    <w:rsid w:val="000B628F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F17"/>
    <w:rsid w:val="000F0110"/>
    <w:rsid w:val="000F0F89"/>
    <w:rsid w:val="000F1552"/>
    <w:rsid w:val="000F1A7F"/>
    <w:rsid w:val="000F1ACD"/>
    <w:rsid w:val="000F1B69"/>
    <w:rsid w:val="000F207D"/>
    <w:rsid w:val="000F2545"/>
    <w:rsid w:val="000F28CA"/>
    <w:rsid w:val="000F2A92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C0E"/>
    <w:rsid w:val="00103BF2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172D"/>
    <w:rsid w:val="0011180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AD9"/>
    <w:rsid w:val="00140D92"/>
    <w:rsid w:val="00140F47"/>
    <w:rsid w:val="001425A8"/>
    <w:rsid w:val="00142F5B"/>
    <w:rsid w:val="00144245"/>
    <w:rsid w:val="001444A0"/>
    <w:rsid w:val="00144BB2"/>
    <w:rsid w:val="00144D85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523"/>
    <w:rsid w:val="00153FB7"/>
    <w:rsid w:val="0015400A"/>
    <w:rsid w:val="001548ED"/>
    <w:rsid w:val="00154A0D"/>
    <w:rsid w:val="00154C30"/>
    <w:rsid w:val="001553B0"/>
    <w:rsid w:val="00155774"/>
    <w:rsid w:val="001561A7"/>
    <w:rsid w:val="00156210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00C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06C"/>
    <w:rsid w:val="0018420C"/>
    <w:rsid w:val="001849B8"/>
    <w:rsid w:val="00184E52"/>
    <w:rsid w:val="00185118"/>
    <w:rsid w:val="001854A9"/>
    <w:rsid w:val="001854EE"/>
    <w:rsid w:val="00187505"/>
    <w:rsid w:val="0019049B"/>
    <w:rsid w:val="00190A77"/>
    <w:rsid w:val="00190B9F"/>
    <w:rsid w:val="00191D69"/>
    <w:rsid w:val="001922B0"/>
    <w:rsid w:val="00192FC1"/>
    <w:rsid w:val="0019485C"/>
    <w:rsid w:val="00194B72"/>
    <w:rsid w:val="00194F42"/>
    <w:rsid w:val="001954CC"/>
    <w:rsid w:val="00195779"/>
    <w:rsid w:val="00195CE1"/>
    <w:rsid w:val="00196222"/>
    <w:rsid w:val="001963D8"/>
    <w:rsid w:val="0019678B"/>
    <w:rsid w:val="00196BF3"/>
    <w:rsid w:val="00197463"/>
    <w:rsid w:val="00197676"/>
    <w:rsid w:val="0019797F"/>
    <w:rsid w:val="001A0144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729"/>
    <w:rsid w:val="001A78C6"/>
    <w:rsid w:val="001A79A9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494"/>
    <w:rsid w:val="001C4CC9"/>
    <w:rsid w:val="001C4D52"/>
    <w:rsid w:val="001C4E60"/>
    <w:rsid w:val="001C561A"/>
    <w:rsid w:val="001C60F0"/>
    <w:rsid w:val="001C6261"/>
    <w:rsid w:val="001C6B27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381"/>
    <w:rsid w:val="001D4452"/>
    <w:rsid w:val="001D4899"/>
    <w:rsid w:val="001D5574"/>
    <w:rsid w:val="001D576A"/>
    <w:rsid w:val="001D5C8C"/>
    <w:rsid w:val="001D6A0C"/>
    <w:rsid w:val="001D6AE8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7C13"/>
    <w:rsid w:val="001F7FCA"/>
    <w:rsid w:val="002007EA"/>
    <w:rsid w:val="00200C3B"/>
    <w:rsid w:val="00201401"/>
    <w:rsid w:val="00202139"/>
    <w:rsid w:val="0020270B"/>
    <w:rsid w:val="0020367D"/>
    <w:rsid w:val="00203AB4"/>
    <w:rsid w:val="00203AC4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0A35"/>
    <w:rsid w:val="002119A4"/>
    <w:rsid w:val="00211A76"/>
    <w:rsid w:val="00211FDB"/>
    <w:rsid w:val="00212238"/>
    <w:rsid w:val="00212243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68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CCF"/>
    <w:rsid w:val="00230E5F"/>
    <w:rsid w:val="00230F08"/>
    <w:rsid w:val="002328FC"/>
    <w:rsid w:val="00232939"/>
    <w:rsid w:val="00232C40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7202"/>
    <w:rsid w:val="002373C8"/>
    <w:rsid w:val="00237511"/>
    <w:rsid w:val="0023752E"/>
    <w:rsid w:val="00237DF8"/>
    <w:rsid w:val="00237F6B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E59"/>
    <w:rsid w:val="00255ACB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767"/>
    <w:rsid w:val="00263790"/>
    <w:rsid w:val="00263CC1"/>
    <w:rsid w:val="00264211"/>
    <w:rsid w:val="00264380"/>
    <w:rsid w:val="00265765"/>
    <w:rsid w:val="00265A0D"/>
    <w:rsid w:val="00266639"/>
    <w:rsid w:val="0026690F"/>
    <w:rsid w:val="00266CE6"/>
    <w:rsid w:val="002700F3"/>
    <w:rsid w:val="00270117"/>
    <w:rsid w:val="00270257"/>
    <w:rsid w:val="00270330"/>
    <w:rsid w:val="00270554"/>
    <w:rsid w:val="0027153C"/>
    <w:rsid w:val="0027179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667"/>
    <w:rsid w:val="00280946"/>
    <w:rsid w:val="00280A4E"/>
    <w:rsid w:val="00280FEE"/>
    <w:rsid w:val="00281281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5F5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D28"/>
    <w:rsid w:val="002A6FFC"/>
    <w:rsid w:val="002A73F1"/>
    <w:rsid w:val="002B0E33"/>
    <w:rsid w:val="002B117D"/>
    <w:rsid w:val="002B1DC7"/>
    <w:rsid w:val="002B1EC8"/>
    <w:rsid w:val="002B2AC2"/>
    <w:rsid w:val="002B2F83"/>
    <w:rsid w:val="002B33CD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28E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107F"/>
    <w:rsid w:val="002E2561"/>
    <w:rsid w:val="002E274A"/>
    <w:rsid w:val="002E28B3"/>
    <w:rsid w:val="002E2A3F"/>
    <w:rsid w:val="002E3D20"/>
    <w:rsid w:val="002E4BDF"/>
    <w:rsid w:val="002E5CE1"/>
    <w:rsid w:val="002E634B"/>
    <w:rsid w:val="002E75B6"/>
    <w:rsid w:val="002E790C"/>
    <w:rsid w:val="002E7966"/>
    <w:rsid w:val="002E7E78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19E"/>
    <w:rsid w:val="003054E7"/>
    <w:rsid w:val="00306872"/>
    <w:rsid w:val="00306D43"/>
    <w:rsid w:val="0030744C"/>
    <w:rsid w:val="00307FB0"/>
    <w:rsid w:val="0031013D"/>
    <w:rsid w:val="003108C3"/>
    <w:rsid w:val="003114EC"/>
    <w:rsid w:val="00311561"/>
    <w:rsid w:val="003121A0"/>
    <w:rsid w:val="00312B7B"/>
    <w:rsid w:val="00312DA6"/>
    <w:rsid w:val="0031395B"/>
    <w:rsid w:val="003139D1"/>
    <w:rsid w:val="0031409A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42B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7148"/>
    <w:rsid w:val="003273D6"/>
    <w:rsid w:val="003275D3"/>
    <w:rsid w:val="00327BAE"/>
    <w:rsid w:val="003304FC"/>
    <w:rsid w:val="00331812"/>
    <w:rsid w:val="0033198B"/>
    <w:rsid w:val="00331BB3"/>
    <w:rsid w:val="00331CB7"/>
    <w:rsid w:val="003326E7"/>
    <w:rsid w:val="00332B0D"/>
    <w:rsid w:val="00332E1E"/>
    <w:rsid w:val="003332B4"/>
    <w:rsid w:val="003340BE"/>
    <w:rsid w:val="00334349"/>
    <w:rsid w:val="00334523"/>
    <w:rsid w:val="00334871"/>
    <w:rsid w:val="00334A52"/>
    <w:rsid w:val="00335126"/>
    <w:rsid w:val="003361F8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19F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954"/>
    <w:rsid w:val="00344EB9"/>
    <w:rsid w:val="0034658B"/>
    <w:rsid w:val="00346797"/>
    <w:rsid w:val="003513DF"/>
    <w:rsid w:val="003515F6"/>
    <w:rsid w:val="003520A6"/>
    <w:rsid w:val="003549CE"/>
    <w:rsid w:val="00355041"/>
    <w:rsid w:val="00355176"/>
    <w:rsid w:val="003551EC"/>
    <w:rsid w:val="003554F2"/>
    <w:rsid w:val="00355DAB"/>
    <w:rsid w:val="0035664D"/>
    <w:rsid w:val="00356846"/>
    <w:rsid w:val="00356C93"/>
    <w:rsid w:val="00356D8B"/>
    <w:rsid w:val="00357422"/>
    <w:rsid w:val="00357BA5"/>
    <w:rsid w:val="00357FAF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68BB"/>
    <w:rsid w:val="00366A2A"/>
    <w:rsid w:val="0037167C"/>
    <w:rsid w:val="00371BBE"/>
    <w:rsid w:val="00371BE5"/>
    <w:rsid w:val="0037213C"/>
    <w:rsid w:val="003723F9"/>
    <w:rsid w:val="00373255"/>
    <w:rsid w:val="00373432"/>
    <w:rsid w:val="00373BF4"/>
    <w:rsid w:val="00373E61"/>
    <w:rsid w:val="00374165"/>
    <w:rsid w:val="0037446A"/>
    <w:rsid w:val="003753AF"/>
    <w:rsid w:val="003756EC"/>
    <w:rsid w:val="00375826"/>
    <w:rsid w:val="00376502"/>
    <w:rsid w:val="00376AD1"/>
    <w:rsid w:val="00376E1C"/>
    <w:rsid w:val="0037761B"/>
    <w:rsid w:val="00377759"/>
    <w:rsid w:val="0038016C"/>
    <w:rsid w:val="00380876"/>
    <w:rsid w:val="00380B1B"/>
    <w:rsid w:val="00380C74"/>
    <w:rsid w:val="00382058"/>
    <w:rsid w:val="003820B0"/>
    <w:rsid w:val="003832E3"/>
    <w:rsid w:val="00383776"/>
    <w:rsid w:val="00383CF1"/>
    <w:rsid w:val="003841D2"/>
    <w:rsid w:val="00384C85"/>
    <w:rsid w:val="00384EA8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0F91"/>
    <w:rsid w:val="00391F2A"/>
    <w:rsid w:val="00392FD5"/>
    <w:rsid w:val="003934DB"/>
    <w:rsid w:val="00393526"/>
    <w:rsid w:val="00393CF4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CB3"/>
    <w:rsid w:val="003A328F"/>
    <w:rsid w:val="003A42F9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6CF6"/>
    <w:rsid w:val="003B72F1"/>
    <w:rsid w:val="003B7594"/>
    <w:rsid w:val="003B7C01"/>
    <w:rsid w:val="003C0AAC"/>
    <w:rsid w:val="003C1E18"/>
    <w:rsid w:val="003C1FD8"/>
    <w:rsid w:val="003C3880"/>
    <w:rsid w:val="003C3F41"/>
    <w:rsid w:val="003C44D4"/>
    <w:rsid w:val="003C48CE"/>
    <w:rsid w:val="003C50DA"/>
    <w:rsid w:val="003C515E"/>
    <w:rsid w:val="003C5267"/>
    <w:rsid w:val="003C5495"/>
    <w:rsid w:val="003C5510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BE6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1EC"/>
    <w:rsid w:val="004028A5"/>
    <w:rsid w:val="00402A71"/>
    <w:rsid w:val="00403195"/>
    <w:rsid w:val="00403884"/>
    <w:rsid w:val="00404056"/>
    <w:rsid w:val="004053FE"/>
    <w:rsid w:val="00405528"/>
    <w:rsid w:val="00406672"/>
    <w:rsid w:val="00406B8E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F80"/>
    <w:rsid w:val="00445113"/>
    <w:rsid w:val="00445AC8"/>
    <w:rsid w:val="00445BC1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1C84"/>
    <w:rsid w:val="00462397"/>
    <w:rsid w:val="0046272F"/>
    <w:rsid w:val="00462CBD"/>
    <w:rsid w:val="004631E1"/>
    <w:rsid w:val="00463361"/>
    <w:rsid w:val="00463D60"/>
    <w:rsid w:val="004641C5"/>
    <w:rsid w:val="004654E2"/>
    <w:rsid w:val="0046607D"/>
    <w:rsid w:val="00466B13"/>
    <w:rsid w:val="00466F0D"/>
    <w:rsid w:val="004679EF"/>
    <w:rsid w:val="00467DFA"/>
    <w:rsid w:val="00470453"/>
    <w:rsid w:val="004705CD"/>
    <w:rsid w:val="00470D92"/>
    <w:rsid w:val="0047124C"/>
    <w:rsid w:val="00471957"/>
    <w:rsid w:val="00471D18"/>
    <w:rsid w:val="00472257"/>
    <w:rsid w:val="00472F3C"/>
    <w:rsid w:val="004734BF"/>
    <w:rsid w:val="004744B5"/>
    <w:rsid w:val="0047547B"/>
    <w:rsid w:val="00475FE2"/>
    <w:rsid w:val="0047687B"/>
    <w:rsid w:val="00476B2F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3DC"/>
    <w:rsid w:val="0048377E"/>
    <w:rsid w:val="00483A6E"/>
    <w:rsid w:val="004847CB"/>
    <w:rsid w:val="00484B35"/>
    <w:rsid w:val="004851C0"/>
    <w:rsid w:val="00485548"/>
    <w:rsid w:val="00485569"/>
    <w:rsid w:val="004868BB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4EE4"/>
    <w:rsid w:val="004B4EF3"/>
    <w:rsid w:val="004B5248"/>
    <w:rsid w:val="004B5433"/>
    <w:rsid w:val="004B56D4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D0021"/>
    <w:rsid w:val="004D0492"/>
    <w:rsid w:val="004D0694"/>
    <w:rsid w:val="004D08CA"/>
    <w:rsid w:val="004D0CA4"/>
    <w:rsid w:val="004D1A81"/>
    <w:rsid w:val="004D257A"/>
    <w:rsid w:val="004D2D5F"/>
    <w:rsid w:val="004D38EB"/>
    <w:rsid w:val="004D3D81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35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2E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1D0"/>
    <w:rsid w:val="00535542"/>
    <w:rsid w:val="005359B6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992"/>
    <w:rsid w:val="00554CDC"/>
    <w:rsid w:val="0055508C"/>
    <w:rsid w:val="00556700"/>
    <w:rsid w:val="00556B88"/>
    <w:rsid w:val="00556FD0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4B3F"/>
    <w:rsid w:val="00564B43"/>
    <w:rsid w:val="0056546D"/>
    <w:rsid w:val="00565871"/>
    <w:rsid w:val="00565F9C"/>
    <w:rsid w:val="0056627F"/>
    <w:rsid w:val="005669F6"/>
    <w:rsid w:val="00566CDC"/>
    <w:rsid w:val="005678E6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172C"/>
    <w:rsid w:val="00581AF0"/>
    <w:rsid w:val="00582180"/>
    <w:rsid w:val="0058235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A001B"/>
    <w:rsid w:val="005A0530"/>
    <w:rsid w:val="005A0D5E"/>
    <w:rsid w:val="005A0E55"/>
    <w:rsid w:val="005A19A7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A7F88"/>
    <w:rsid w:val="005B0059"/>
    <w:rsid w:val="005B05BF"/>
    <w:rsid w:val="005B0A36"/>
    <w:rsid w:val="005B117E"/>
    <w:rsid w:val="005B1559"/>
    <w:rsid w:val="005B1661"/>
    <w:rsid w:val="005B195B"/>
    <w:rsid w:val="005B1B29"/>
    <w:rsid w:val="005B1B2A"/>
    <w:rsid w:val="005B1BC5"/>
    <w:rsid w:val="005B206A"/>
    <w:rsid w:val="005B2811"/>
    <w:rsid w:val="005B2B01"/>
    <w:rsid w:val="005B2F2A"/>
    <w:rsid w:val="005B31C1"/>
    <w:rsid w:val="005B44F4"/>
    <w:rsid w:val="005B5024"/>
    <w:rsid w:val="005B519A"/>
    <w:rsid w:val="005B574D"/>
    <w:rsid w:val="005B5C12"/>
    <w:rsid w:val="005B5CFB"/>
    <w:rsid w:val="005B6CA7"/>
    <w:rsid w:val="005B7514"/>
    <w:rsid w:val="005C1B8F"/>
    <w:rsid w:val="005C1DFE"/>
    <w:rsid w:val="005C1E50"/>
    <w:rsid w:val="005C23E0"/>
    <w:rsid w:val="005C35C2"/>
    <w:rsid w:val="005C362E"/>
    <w:rsid w:val="005C3AE1"/>
    <w:rsid w:val="005C4598"/>
    <w:rsid w:val="005C48D1"/>
    <w:rsid w:val="005C4AA0"/>
    <w:rsid w:val="005C5454"/>
    <w:rsid w:val="005C5DAB"/>
    <w:rsid w:val="005C793F"/>
    <w:rsid w:val="005C7DDB"/>
    <w:rsid w:val="005D0232"/>
    <w:rsid w:val="005D04E1"/>
    <w:rsid w:val="005D0760"/>
    <w:rsid w:val="005D0C05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A8"/>
    <w:rsid w:val="005D7F38"/>
    <w:rsid w:val="005E015D"/>
    <w:rsid w:val="005E0D30"/>
    <w:rsid w:val="005E0D86"/>
    <w:rsid w:val="005E160B"/>
    <w:rsid w:val="005E1643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F6"/>
    <w:rsid w:val="005F1A6A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AFD"/>
    <w:rsid w:val="006241BE"/>
    <w:rsid w:val="006241D7"/>
    <w:rsid w:val="00624BF9"/>
    <w:rsid w:val="00624FD5"/>
    <w:rsid w:val="006259C6"/>
    <w:rsid w:val="00626FCF"/>
    <w:rsid w:val="0062709E"/>
    <w:rsid w:val="00627109"/>
    <w:rsid w:val="006273E2"/>
    <w:rsid w:val="00627550"/>
    <w:rsid w:val="0062763D"/>
    <w:rsid w:val="0062771E"/>
    <w:rsid w:val="00631DB2"/>
    <w:rsid w:val="006343A8"/>
    <w:rsid w:val="00634D57"/>
    <w:rsid w:val="00634E8D"/>
    <w:rsid w:val="00634F7C"/>
    <w:rsid w:val="00635A5B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6BF0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15B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746"/>
    <w:rsid w:val="006A5778"/>
    <w:rsid w:val="006A5803"/>
    <w:rsid w:val="006A59D2"/>
    <w:rsid w:val="006A5C23"/>
    <w:rsid w:val="006A6735"/>
    <w:rsid w:val="006A6921"/>
    <w:rsid w:val="006A7257"/>
    <w:rsid w:val="006A75D5"/>
    <w:rsid w:val="006A76CA"/>
    <w:rsid w:val="006A7F40"/>
    <w:rsid w:val="006B0332"/>
    <w:rsid w:val="006B03D6"/>
    <w:rsid w:val="006B12A8"/>
    <w:rsid w:val="006B16E8"/>
    <w:rsid w:val="006B2873"/>
    <w:rsid w:val="006B2A7D"/>
    <w:rsid w:val="006B3C7F"/>
    <w:rsid w:val="006B49AE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622"/>
    <w:rsid w:val="006D5832"/>
    <w:rsid w:val="006D5B97"/>
    <w:rsid w:val="006D5BDC"/>
    <w:rsid w:val="006D5FC2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5A3F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C00"/>
    <w:rsid w:val="00710E8F"/>
    <w:rsid w:val="00711018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3C1F"/>
    <w:rsid w:val="00714D51"/>
    <w:rsid w:val="00715612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EB"/>
    <w:rsid w:val="0074216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BC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E6D"/>
    <w:rsid w:val="00762523"/>
    <w:rsid w:val="007626ED"/>
    <w:rsid w:val="00762EF7"/>
    <w:rsid w:val="007631F2"/>
    <w:rsid w:val="00763305"/>
    <w:rsid w:val="0076353A"/>
    <w:rsid w:val="00763820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E6C"/>
    <w:rsid w:val="0078137B"/>
    <w:rsid w:val="00781740"/>
    <w:rsid w:val="007819AD"/>
    <w:rsid w:val="00781C63"/>
    <w:rsid w:val="00782239"/>
    <w:rsid w:val="0078519A"/>
    <w:rsid w:val="00786218"/>
    <w:rsid w:val="007867FD"/>
    <w:rsid w:val="00786873"/>
    <w:rsid w:val="007869F0"/>
    <w:rsid w:val="007877E7"/>
    <w:rsid w:val="00790636"/>
    <w:rsid w:val="0079066A"/>
    <w:rsid w:val="00790768"/>
    <w:rsid w:val="00790C61"/>
    <w:rsid w:val="00791B6B"/>
    <w:rsid w:val="00792412"/>
    <w:rsid w:val="0079263F"/>
    <w:rsid w:val="007927E7"/>
    <w:rsid w:val="00792EF3"/>
    <w:rsid w:val="00793114"/>
    <w:rsid w:val="00793BCB"/>
    <w:rsid w:val="00793CD7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7F"/>
    <w:rsid w:val="007B23C7"/>
    <w:rsid w:val="007B2790"/>
    <w:rsid w:val="007B2E7F"/>
    <w:rsid w:val="007B406D"/>
    <w:rsid w:val="007B4364"/>
    <w:rsid w:val="007B493D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9B4"/>
    <w:rsid w:val="007C7507"/>
    <w:rsid w:val="007C7CE2"/>
    <w:rsid w:val="007D05F2"/>
    <w:rsid w:val="007D08C1"/>
    <w:rsid w:val="007D0C75"/>
    <w:rsid w:val="007D0E1F"/>
    <w:rsid w:val="007D186C"/>
    <w:rsid w:val="007D2133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DB6"/>
    <w:rsid w:val="007E3730"/>
    <w:rsid w:val="007E3FC9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20A"/>
    <w:rsid w:val="007F75F3"/>
    <w:rsid w:val="007F7885"/>
    <w:rsid w:val="008001E6"/>
    <w:rsid w:val="00800263"/>
    <w:rsid w:val="008035A1"/>
    <w:rsid w:val="00803707"/>
    <w:rsid w:val="008038C7"/>
    <w:rsid w:val="00803938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7A4"/>
    <w:rsid w:val="008116BD"/>
    <w:rsid w:val="00812C9A"/>
    <w:rsid w:val="00812EDB"/>
    <w:rsid w:val="008133A3"/>
    <w:rsid w:val="008133DB"/>
    <w:rsid w:val="008138F1"/>
    <w:rsid w:val="00813AC8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0525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BEF"/>
    <w:rsid w:val="00843ECC"/>
    <w:rsid w:val="008440B7"/>
    <w:rsid w:val="00844605"/>
    <w:rsid w:val="00844722"/>
    <w:rsid w:val="00845248"/>
    <w:rsid w:val="008454E0"/>
    <w:rsid w:val="008455AB"/>
    <w:rsid w:val="008463B1"/>
    <w:rsid w:val="0084670C"/>
    <w:rsid w:val="00846F34"/>
    <w:rsid w:val="00847089"/>
    <w:rsid w:val="008470F2"/>
    <w:rsid w:val="00847956"/>
    <w:rsid w:val="00847BEB"/>
    <w:rsid w:val="008501A5"/>
    <w:rsid w:val="008506D6"/>
    <w:rsid w:val="00850860"/>
    <w:rsid w:val="00850A72"/>
    <w:rsid w:val="00851F58"/>
    <w:rsid w:val="00852109"/>
    <w:rsid w:val="0085243B"/>
    <w:rsid w:val="00852585"/>
    <w:rsid w:val="00852A17"/>
    <w:rsid w:val="00852D81"/>
    <w:rsid w:val="0085381A"/>
    <w:rsid w:val="00853ADD"/>
    <w:rsid w:val="00853D7C"/>
    <w:rsid w:val="00853D8A"/>
    <w:rsid w:val="00854295"/>
    <w:rsid w:val="008544F5"/>
    <w:rsid w:val="00854B98"/>
    <w:rsid w:val="00855420"/>
    <w:rsid w:val="00855796"/>
    <w:rsid w:val="00856065"/>
    <w:rsid w:val="0085654F"/>
    <w:rsid w:val="00856B7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A9A"/>
    <w:rsid w:val="008640CB"/>
    <w:rsid w:val="00864140"/>
    <w:rsid w:val="00864C17"/>
    <w:rsid w:val="00864F2B"/>
    <w:rsid w:val="00865902"/>
    <w:rsid w:val="0086654A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6F0"/>
    <w:rsid w:val="00877B5E"/>
    <w:rsid w:val="00877FFE"/>
    <w:rsid w:val="0088042E"/>
    <w:rsid w:val="00880796"/>
    <w:rsid w:val="00880A85"/>
    <w:rsid w:val="00881C4B"/>
    <w:rsid w:val="00881D73"/>
    <w:rsid w:val="00883D78"/>
    <w:rsid w:val="00884221"/>
    <w:rsid w:val="008842B4"/>
    <w:rsid w:val="008851BC"/>
    <w:rsid w:val="0088540E"/>
    <w:rsid w:val="00886017"/>
    <w:rsid w:val="00886A93"/>
    <w:rsid w:val="00886E25"/>
    <w:rsid w:val="0089031F"/>
    <w:rsid w:val="008903E7"/>
    <w:rsid w:val="00890497"/>
    <w:rsid w:val="008905E4"/>
    <w:rsid w:val="0089093A"/>
    <w:rsid w:val="00890AA5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456A"/>
    <w:rsid w:val="0089544C"/>
    <w:rsid w:val="0089582C"/>
    <w:rsid w:val="00895BD3"/>
    <w:rsid w:val="00896648"/>
    <w:rsid w:val="00896BC4"/>
    <w:rsid w:val="0089710B"/>
    <w:rsid w:val="0089786E"/>
    <w:rsid w:val="00897888"/>
    <w:rsid w:val="00897D2A"/>
    <w:rsid w:val="00897E37"/>
    <w:rsid w:val="00897FD4"/>
    <w:rsid w:val="008A0724"/>
    <w:rsid w:val="008A087F"/>
    <w:rsid w:val="008A14CB"/>
    <w:rsid w:val="008A1817"/>
    <w:rsid w:val="008A1990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2B6"/>
    <w:rsid w:val="008B0439"/>
    <w:rsid w:val="008B0542"/>
    <w:rsid w:val="008B0A9E"/>
    <w:rsid w:val="008B0AC2"/>
    <w:rsid w:val="008B0F23"/>
    <w:rsid w:val="008B1A0F"/>
    <w:rsid w:val="008B2B57"/>
    <w:rsid w:val="008B2CD1"/>
    <w:rsid w:val="008B32EA"/>
    <w:rsid w:val="008B356A"/>
    <w:rsid w:val="008B3A9E"/>
    <w:rsid w:val="008B41A9"/>
    <w:rsid w:val="008B44AB"/>
    <w:rsid w:val="008B52DF"/>
    <w:rsid w:val="008B58CB"/>
    <w:rsid w:val="008B5963"/>
    <w:rsid w:val="008B5B62"/>
    <w:rsid w:val="008B61A3"/>
    <w:rsid w:val="008B673F"/>
    <w:rsid w:val="008B77F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276"/>
    <w:rsid w:val="008D43FE"/>
    <w:rsid w:val="008D4557"/>
    <w:rsid w:val="008D4705"/>
    <w:rsid w:val="008D4ED6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DEA"/>
    <w:rsid w:val="008E2DC5"/>
    <w:rsid w:val="008E2E8A"/>
    <w:rsid w:val="008E31A5"/>
    <w:rsid w:val="008E3974"/>
    <w:rsid w:val="008E4B0A"/>
    <w:rsid w:val="008E4C29"/>
    <w:rsid w:val="008E5161"/>
    <w:rsid w:val="008E5637"/>
    <w:rsid w:val="008E60E4"/>
    <w:rsid w:val="008E7530"/>
    <w:rsid w:val="008E7F8D"/>
    <w:rsid w:val="008F02F1"/>
    <w:rsid w:val="008F02F7"/>
    <w:rsid w:val="008F0C5F"/>
    <w:rsid w:val="008F0EB6"/>
    <w:rsid w:val="008F10B3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5614"/>
    <w:rsid w:val="008F5887"/>
    <w:rsid w:val="008F59FE"/>
    <w:rsid w:val="008F6402"/>
    <w:rsid w:val="008F6E90"/>
    <w:rsid w:val="008F7092"/>
    <w:rsid w:val="008F70DC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6EE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75E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6147"/>
    <w:rsid w:val="00916881"/>
    <w:rsid w:val="00916B98"/>
    <w:rsid w:val="009176AD"/>
    <w:rsid w:val="0092027B"/>
    <w:rsid w:val="00920519"/>
    <w:rsid w:val="00920838"/>
    <w:rsid w:val="00920C1A"/>
    <w:rsid w:val="009215B3"/>
    <w:rsid w:val="00921BAD"/>
    <w:rsid w:val="00921FFC"/>
    <w:rsid w:val="009226E5"/>
    <w:rsid w:val="00922EB3"/>
    <w:rsid w:val="00923258"/>
    <w:rsid w:val="00923429"/>
    <w:rsid w:val="009238EE"/>
    <w:rsid w:val="00923B56"/>
    <w:rsid w:val="00924BE5"/>
    <w:rsid w:val="00924DDF"/>
    <w:rsid w:val="009251F3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8F5"/>
    <w:rsid w:val="00946FEB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5E2A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6F6"/>
    <w:rsid w:val="00966742"/>
    <w:rsid w:val="00967807"/>
    <w:rsid w:val="0096791B"/>
    <w:rsid w:val="00967BA3"/>
    <w:rsid w:val="00967D6B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51C"/>
    <w:rsid w:val="009B4A83"/>
    <w:rsid w:val="009B4E0E"/>
    <w:rsid w:val="009B56D8"/>
    <w:rsid w:val="009B5C59"/>
    <w:rsid w:val="009B6D53"/>
    <w:rsid w:val="009B73B0"/>
    <w:rsid w:val="009C01E7"/>
    <w:rsid w:val="009C14A7"/>
    <w:rsid w:val="009C18D3"/>
    <w:rsid w:val="009C1D49"/>
    <w:rsid w:val="009C2F89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C41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46A3"/>
    <w:rsid w:val="009D47FC"/>
    <w:rsid w:val="009D4ACA"/>
    <w:rsid w:val="009D5386"/>
    <w:rsid w:val="009D58E6"/>
    <w:rsid w:val="009D5B25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5E0"/>
    <w:rsid w:val="009E5665"/>
    <w:rsid w:val="009E5D19"/>
    <w:rsid w:val="009E5DE4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C4C"/>
    <w:rsid w:val="00A2354D"/>
    <w:rsid w:val="00A23C92"/>
    <w:rsid w:val="00A245BC"/>
    <w:rsid w:val="00A249F1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296F"/>
    <w:rsid w:val="00A633E5"/>
    <w:rsid w:val="00A63A14"/>
    <w:rsid w:val="00A64DDC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882"/>
    <w:rsid w:val="00A66ABC"/>
    <w:rsid w:val="00A67A89"/>
    <w:rsid w:val="00A7028F"/>
    <w:rsid w:val="00A70564"/>
    <w:rsid w:val="00A70903"/>
    <w:rsid w:val="00A70932"/>
    <w:rsid w:val="00A717BF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66FB"/>
    <w:rsid w:val="00A86E58"/>
    <w:rsid w:val="00A87073"/>
    <w:rsid w:val="00A8775C"/>
    <w:rsid w:val="00A9004A"/>
    <w:rsid w:val="00A90526"/>
    <w:rsid w:val="00A9088F"/>
    <w:rsid w:val="00A911BA"/>
    <w:rsid w:val="00A917B2"/>
    <w:rsid w:val="00A91805"/>
    <w:rsid w:val="00A91B3C"/>
    <w:rsid w:val="00A91EBD"/>
    <w:rsid w:val="00A92C04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40F2"/>
    <w:rsid w:val="00AC4403"/>
    <w:rsid w:val="00AC4650"/>
    <w:rsid w:val="00AC6733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348"/>
    <w:rsid w:val="00AD5789"/>
    <w:rsid w:val="00AD6A1B"/>
    <w:rsid w:val="00AD6BE6"/>
    <w:rsid w:val="00AD70D8"/>
    <w:rsid w:val="00AD74C1"/>
    <w:rsid w:val="00AD7C22"/>
    <w:rsid w:val="00AE0475"/>
    <w:rsid w:val="00AE0F4C"/>
    <w:rsid w:val="00AE13D3"/>
    <w:rsid w:val="00AE1971"/>
    <w:rsid w:val="00AE2040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33B"/>
    <w:rsid w:val="00AF55D5"/>
    <w:rsid w:val="00AF574B"/>
    <w:rsid w:val="00AF5801"/>
    <w:rsid w:val="00AF583C"/>
    <w:rsid w:val="00AF5FC3"/>
    <w:rsid w:val="00AF62AD"/>
    <w:rsid w:val="00AF669E"/>
    <w:rsid w:val="00AF70E6"/>
    <w:rsid w:val="00AF7422"/>
    <w:rsid w:val="00AF7B78"/>
    <w:rsid w:val="00AF7ECD"/>
    <w:rsid w:val="00B000E3"/>
    <w:rsid w:val="00B00AB8"/>
    <w:rsid w:val="00B01035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BFC"/>
    <w:rsid w:val="00B0776B"/>
    <w:rsid w:val="00B079BB"/>
    <w:rsid w:val="00B11334"/>
    <w:rsid w:val="00B116F9"/>
    <w:rsid w:val="00B11A18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17D72"/>
    <w:rsid w:val="00B207A1"/>
    <w:rsid w:val="00B20838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46A4"/>
    <w:rsid w:val="00B24C0A"/>
    <w:rsid w:val="00B256CB"/>
    <w:rsid w:val="00B2582A"/>
    <w:rsid w:val="00B26063"/>
    <w:rsid w:val="00B266D0"/>
    <w:rsid w:val="00B26BA8"/>
    <w:rsid w:val="00B27364"/>
    <w:rsid w:val="00B2760F"/>
    <w:rsid w:val="00B27D11"/>
    <w:rsid w:val="00B27DB9"/>
    <w:rsid w:val="00B30033"/>
    <w:rsid w:val="00B3142F"/>
    <w:rsid w:val="00B31C6E"/>
    <w:rsid w:val="00B320B1"/>
    <w:rsid w:val="00B32344"/>
    <w:rsid w:val="00B32589"/>
    <w:rsid w:val="00B32737"/>
    <w:rsid w:val="00B32738"/>
    <w:rsid w:val="00B32894"/>
    <w:rsid w:val="00B33085"/>
    <w:rsid w:val="00B33CFF"/>
    <w:rsid w:val="00B342A9"/>
    <w:rsid w:val="00B34612"/>
    <w:rsid w:val="00B352A0"/>
    <w:rsid w:val="00B35394"/>
    <w:rsid w:val="00B36E3C"/>
    <w:rsid w:val="00B37D8C"/>
    <w:rsid w:val="00B40527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56FF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2EEE"/>
    <w:rsid w:val="00B54A62"/>
    <w:rsid w:val="00B54D20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AA8"/>
    <w:rsid w:val="00B61073"/>
    <w:rsid w:val="00B6283B"/>
    <w:rsid w:val="00B62E58"/>
    <w:rsid w:val="00B64CCB"/>
    <w:rsid w:val="00B64DA0"/>
    <w:rsid w:val="00B6535C"/>
    <w:rsid w:val="00B65535"/>
    <w:rsid w:val="00B66723"/>
    <w:rsid w:val="00B673F3"/>
    <w:rsid w:val="00B67E7F"/>
    <w:rsid w:val="00B67F99"/>
    <w:rsid w:val="00B701B5"/>
    <w:rsid w:val="00B70948"/>
    <w:rsid w:val="00B70AEE"/>
    <w:rsid w:val="00B70B36"/>
    <w:rsid w:val="00B7133F"/>
    <w:rsid w:val="00B715B3"/>
    <w:rsid w:val="00B717BA"/>
    <w:rsid w:val="00B71C63"/>
    <w:rsid w:val="00B720C2"/>
    <w:rsid w:val="00B729D9"/>
    <w:rsid w:val="00B72D08"/>
    <w:rsid w:val="00B74E5A"/>
    <w:rsid w:val="00B75A1C"/>
    <w:rsid w:val="00B75DAD"/>
    <w:rsid w:val="00B7613D"/>
    <w:rsid w:val="00B765C9"/>
    <w:rsid w:val="00B768A9"/>
    <w:rsid w:val="00B77118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5159"/>
    <w:rsid w:val="00B865BD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B2B"/>
    <w:rsid w:val="00B9508F"/>
    <w:rsid w:val="00B9527C"/>
    <w:rsid w:val="00B9555B"/>
    <w:rsid w:val="00B955AC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F47"/>
    <w:rsid w:val="00BA50CE"/>
    <w:rsid w:val="00BA6F84"/>
    <w:rsid w:val="00BA7408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0E15"/>
    <w:rsid w:val="00BC1594"/>
    <w:rsid w:val="00BC2D9C"/>
    <w:rsid w:val="00BC3569"/>
    <w:rsid w:val="00BC3878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E49"/>
    <w:rsid w:val="00BD7172"/>
    <w:rsid w:val="00BD73A3"/>
    <w:rsid w:val="00BE091E"/>
    <w:rsid w:val="00BE0C0E"/>
    <w:rsid w:val="00BE1273"/>
    <w:rsid w:val="00BE35B9"/>
    <w:rsid w:val="00BE3CBC"/>
    <w:rsid w:val="00BE3F1A"/>
    <w:rsid w:val="00BE4E48"/>
    <w:rsid w:val="00BE55BD"/>
    <w:rsid w:val="00BE55D9"/>
    <w:rsid w:val="00BE639F"/>
    <w:rsid w:val="00BE7449"/>
    <w:rsid w:val="00BE7E37"/>
    <w:rsid w:val="00BF02DC"/>
    <w:rsid w:val="00BF0407"/>
    <w:rsid w:val="00BF0811"/>
    <w:rsid w:val="00BF1261"/>
    <w:rsid w:val="00BF1A3B"/>
    <w:rsid w:val="00BF1EE3"/>
    <w:rsid w:val="00BF209F"/>
    <w:rsid w:val="00BF27F1"/>
    <w:rsid w:val="00BF2B89"/>
    <w:rsid w:val="00BF2E3D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FD7"/>
    <w:rsid w:val="00C25002"/>
    <w:rsid w:val="00C25307"/>
    <w:rsid w:val="00C25646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B4C"/>
    <w:rsid w:val="00C403BB"/>
    <w:rsid w:val="00C40E7B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40D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675A4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6BA"/>
    <w:rsid w:val="00C81EFD"/>
    <w:rsid w:val="00C82274"/>
    <w:rsid w:val="00C82319"/>
    <w:rsid w:val="00C82D8D"/>
    <w:rsid w:val="00C83826"/>
    <w:rsid w:val="00C83A9F"/>
    <w:rsid w:val="00C843F2"/>
    <w:rsid w:val="00C849BB"/>
    <w:rsid w:val="00C85DA1"/>
    <w:rsid w:val="00C85DF7"/>
    <w:rsid w:val="00C86426"/>
    <w:rsid w:val="00C87167"/>
    <w:rsid w:val="00C87DC9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5BB4"/>
    <w:rsid w:val="00CA60FB"/>
    <w:rsid w:val="00CA615C"/>
    <w:rsid w:val="00CA6B66"/>
    <w:rsid w:val="00CA73FC"/>
    <w:rsid w:val="00CA7E55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652D"/>
    <w:rsid w:val="00CB6780"/>
    <w:rsid w:val="00CB6A95"/>
    <w:rsid w:val="00CB6D46"/>
    <w:rsid w:val="00CB6D97"/>
    <w:rsid w:val="00CB713B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A45"/>
    <w:rsid w:val="00CD0D42"/>
    <w:rsid w:val="00CD0FF5"/>
    <w:rsid w:val="00CD1942"/>
    <w:rsid w:val="00CD1D50"/>
    <w:rsid w:val="00CD26AC"/>
    <w:rsid w:val="00CD2C29"/>
    <w:rsid w:val="00CD36F6"/>
    <w:rsid w:val="00CD3D94"/>
    <w:rsid w:val="00CD43B7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61A"/>
    <w:rsid w:val="00CE2778"/>
    <w:rsid w:val="00CE2F52"/>
    <w:rsid w:val="00CE3ED8"/>
    <w:rsid w:val="00CE47FE"/>
    <w:rsid w:val="00CE4A86"/>
    <w:rsid w:val="00CE4AAE"/>
    <w:rsid w:val="00CE5853"/>
    <w:rsid w:val="00CE6C6C"/>
    <w:rsid w:val="00CE763E"/>
    <w:rsid w:val="00CE76DF"/>
    <w:rsid w:val="00CE7772"/>
    <w:rsid w:val="00CE7853"/>
    <w:rsid w:val="00CE7DEF"/>
    <w:rsid w:val="00CF06A0"/>
    <w:rsid w:val="00CF088A"/>
    <w:rsid w:val="00CF0C7E"/>
    <w:rsid w:val="00CF241D"/>
    <w:rsid w:val="00CF339C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4BA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A9C"/>
    <w:rsid w:val="00D11CFF"/>
    <w:rsid w:val="00D11D0C"/>
    <w:rsid w:val="00D11DAD"/>
    <w:rsid w:val="00D11F15"/>
    <w:rsid w:val="00D11FA1"/>
    <w:rsid w:val="00D12DE4"/>
    <w:rsid w:val="00D13D3E"/>
    <w:rsid w:val="00D1437D"/>
    <w:rsid w:val="00D14C71"/>
    <w:rsid w:val="00D14E9D"/>
    <w:rsid w:val="00D14EBE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91"/>
    <w:rsid w:val="00D25BAF"/>
    <w:rsid w:val="00D26129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39C"/>
    <w:rsid w:val="00D31449"/>
    <w:rsid w:val="00D314BE"/>
    <w:rsid w:val="00D31734"/>
    <w:rsid w:val="00D329EB"/>
    <w:rsid w:val="00D33752"/>
    <w:rsid w:val="00D3376F"/>
    <w:rsid w:val="00D33E74"/>
    <w:rsid w:val="00D34488"/>
    <w:rsid w:val="00D34AC9"/>
    <w:rsid w:val="00D35A9D"/>
    <w:rsid w:val="00D35C32"/>
    <w:rsid w:val="00D35EC1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896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50013"/>
    <w:rsid w:val="00D51032"/>
    <w:rsid w:val="00D5191B"/>
    <w:rsid w:val="00D51A1D"/>
    <w:rsid w:val="00D51AE9"/>
    <w:rsid w:val="00D51D0B"/>
    <w:rsid w:val="00D5290E"/>
    <w:rsid w:val="00D5320F"/>
    <w:rsid w:val="00D53B50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5BDC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2B2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A3"/>
    <w:rsid w:val="00D84FDA"/>
    <w:rsid w:val="00D850A4"/>
    <w:rsid w:val="00D8523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40"/>
    <w:rsid w:val="00D9215D"/>
    <w:rsid w:val="00D922F1"/>
    <w:rsid w:val="00D92707"/>
    <w:rsid w:val="00D939DD"/>
    <w:rsid w:val="00D94BD4"/>
    <w:rsid w:val="00D9501C"/>
    <w:rsid w:val="00D952BF"/>
    <w:rsid w:val="00D954BD"/>
    <w:rsid w:val="00D95D08"/>
    <w:rsid w:val="00D96042"/>
    <w:rsid w:val="00D96045"/>
    <w:rsid w:val="00D9617A"/>
    <w:rsid w:val="00D96A67"/>
    <w:rsid w:val="00D96D56"/>
    <w:rsid w:val="00D97191"/>
    <w:rsid w:val="00D97400"/>
    <w:rsid w:val="00D976AF"/>
    <w:rsid w:val="00D97A8D"/>
    <w:rsid w:val="00D97D75"/>
    <w:rsid w:val="00DA022C"/>
    <w:rsid w:val="00DA04CE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3F5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9F"/>
    <w:rsid w:val="00DB3A4E"/>
    <w:rsid w:val="00DB4032"/>
    <w:rsid w:val="00DB4D9C"/>
    <w:rsid w:val="00DC0135"/>
    <w:rsid w:val="00DC0E6F"/>
    <w:rsid w:val="00DC0F9A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FE1"/>
    <w:rsid w:val="00DF2886"/>
    <w:rsid w:val="00DF2ACA"/>
    <w:rsid w:val="00DF39E6"/>
    <w:rsid w:val="00DF39FC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7413"/>
    <w:rsid w:val="00E077CB"/>
    <w:rsid w:val="00E10256"/>
    <w:rsid w:val="00E106E0"/>
    <w:rsid w:val="00E10746"/>
    <w:rsid w:val="00E10760"/>
    <w:rsid w:val="00E10F77"/>
    <w:rsid w:val="00E115CF"/>
    <w:rsid w:val="00E11B3D"/>
    <w:rsid w:val="00E135FD"/>
    <w:rsid w:val="00E13A87"/>
    <w:rsid w:val="00E144C5"/>
    <w:rsid w:val="00E149EA"/>
    <w:rsid w:val="00E15642"/>
    <w:rsid w:val="00E158EC"/>
    <w:rsid w:val="00E15AD4"/>
    <w:rsid w:val="00E160F5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35F"/>
    <w:rsid w:val="00E2762D"/>
    <w:rsid w:val="00E307A8"/>
    <w:rsid w:val="00E30B9A"/>
    <w:rsid w:val="00E3175D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3FB5"/>
    <w:rsid w:val="00E447E9"/>
    <w:rsid w:val="00E45611"/>
    <w:rsid w:val="00E457A2"/>
    <w:rsid w:val="00E45C87"/>
    <w:rsid w:val="00E45E2F"/>
    <w:rsid w:val="00E46C9C"/>
    <w:rsid w:val="00E471A5"/>
    <w:rsid w:val="00E4770A"/>
    <w:rsid w:val="00E47924"/>
    <w:rsid w:val="00E47E23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3DC"/>
    <w:rsid w:val="00E6178B"/>
    <w:rsid w:val="00E61800"/>
    <w:rsid w:val="00E62A2E"/>
    <w:rsid w:val="00E6308E"/>
    <w:rsid w:val="00E63727"/>
    <w:rsid w:val="00E64A1B"/>
    <w:rsid w:val="00E654F6"/>
    <w:rsid w:val="00E6610E"/>
    <w:rsid w:val="00E663D5"/>
    <w:rsid w:val="00E665CF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374"/>
    <w:rsid w:val="00E83418"/>
    <w:rsid w:val="00E83CD4"/>
    <w:rsid w:val="00E83FC5"/>
    <w:rsid w:val="00E8430F"/>
    <w:rsid w:val="00E84A78"/>
    <w:rsid w:val="00E84F5A"/>
    <w:rsid w:val="00E851D4"/>
    <w:rsid w:val="00E85253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23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D36"/>
    <w:rsid w:val="00EA1D5B"/>
    <w:rsid w:val="00EA20BE"/>
    <w:rsid w:val="00EA22E1"/>
    <w:rsid w:val="00EA2AF1"/>
    <w:rsid w:val="00EA2CEB"/>
    <w:rsid w:val="00EA3150"/>
    <w:rsid w:val="00EA3F7B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52AE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D0544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712C"/>
    <w:rsid w:val="00EF006B"/>
    <w:rsid w:val="00EF022B"/>
    <w:rsid w:val="00EF0631"/>
    <w:rsid w:val="00EF0E50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7EC"/>
    <w:rsid w:val="00F00C72"/>
    <w:rsid w:val="00F00D40"/>
    <w:rsid w:val="00F00DE2"/>
    <w:rsid w:val="00F012E6"/>
    <w:rsid w:val="00F01403"/>
    <w:rsid w:val="00F01502"/>
    <w:rsid w:val="00F01734"/>
    <w:rsid w:val="00F01EB4"/>
    <w:rsid w:val="00F029EF"/>
    <w:rsid w:val="00F02A19"/>
    <w:rsid w:val="00F02CE2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2D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73CF"/>
    <w:rsid w:val="00F3026C"/>
    <w:rsid w:val="00F30314"/>
    <w:rsid w:val="00F30580"/>
    <w:rsid w:val="00F30913"/>
    <w:rsid w:val="00F3118D"/>
    <w:rsid w:val="00F31C8F"/>
    <w:rsid w:val="00F31D24"/>
    <w:rsid w:val="00F31DCE"/>
    <w:rsid w:val="00F32332"/>
    <w:rsid w:val="00F330D5"/>
    <w:rsid w:val="00F33115"/>
    <w:rsid w:val="00F3315A"/>
    <w:rsid w:val="00F33AE4"/>
    <w:rsid w:val="00F33B42"/>
    <w:rsid w:val="00F33D39"/>
    <w:rsid w:val="00F33ED6"/>
    <w:rsid w:val="00F3476C"/>
    <w:rsid w:val="00F34C9D"/>
    <w:rsid w:val="00F353A5"/>
    <w:rsid w:val="00F356A9"/>
    <w:rsid w:val="00F36853"/>
    <w:rsid w:val="00F40256"/>
    <w:rsid w:val="00F40A3C"/>
    <w:rsid w:val="00F40BF2"/>
    <w:rsid w:val="00F40C97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771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475"/>
    <w:rsid w:val="00F62B9A"/>
    <w:rsid w:val="00F62C34"/>
    <w:rsid w:val="00F635A8"/>
    <w:rsid w:val="00F63A36"/>
    <w:rsid w:val="00F63A89"/>
    <w:rsid w:val="00F63DD4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AFE"/>
    <w:rsid w:val="00F73D92"/>
    <w:rsid w:val="00F74094"/>
    <w:rsid w:val="00F74176"/>
    <w:rsid w:val="00F758D5"/>
    <w:rsid w:val="00F75B3A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547"/>
    <w:rsid w:val="00F83625"/>
    <w:rsid w:val="00F83B15"/>
    <w:rsid w:val="00F851B8"/>
    <w:rsid w:val="00F85466"/>
    <w:rsid w:val="00F85ADA"/>
    <w:rsid w:val="00F86524"/>
    <w:rsid w:val="00F87390"/>
    <w:rsid w:val="00F876E1"/>
    <w:rsid w:val="00F8783C"/>
    <w:rsid w:val="00F87B02"/>
    <w:rsid w:val="00F87E3E"/>
    <w:rsid w:val="00F90244"/>
    <w:rsid w:val="00F9036E"/>
    <w:rsid w:val="00F90C4C"/>
    <w:rsid w:val="00F90C5B"/>
    <w:rsid w:val="00F9154C"/>
    <w:rsid w:val="00F916DF"/>
    <w:rsid w:val="00F91947"/>
    <w:rsid w:val="00F919EF"/>
    <w:rsid w:val="00F922B7"/>
    <w:rsid w:val="00F92548"/>
    <w:rsid w:val="00F9429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745F"/>
    <w:rsid w:val="00FA759E"/>
    <w:rsid w:val="00FA7EF4"/>
    <w:rsid w:val="00FB02F3"/>
    <w:rsid w:val="00FB06A7"/>
    <w:rsid w:val="00FB085E"/>
    <w:rsid w:val="00FB1C28"/>
    <w:rsid w:val="00FB1CFD"/>
    <w:rsid w:val="00FB1F00"/>
    <w:rsid w:val="00FB2503"/>
    <w:rsid w:val="00FB2A8F"/>
    <w:rsid w:val="00FB3D5C"/>
    <w:rsid w:val="00FB49CB"/>
    <w:rsid w:val="00FB58B6"/>
    <w:rsid w:val="00FB5BE5"/>
    <w:rsid w:val="00FB60C6"/>
    <w:rsid w:val="00FB6326"/>
    <w:rsid w:val="00FB65B1"/>
    <w:rsid w:val="00FB669D"/>
    <w:rsid w:val="00FB7102"/>
    <w:rsid w:val="00FB76D8"/>
    <w:rsid w:val="00FB7977"/>
    <w:rsid w:val="00FB7F56"/>
    <w:rsid w:val="00FC05AE"/>
    <w:rsid w:val="00FC1430"/>
    <w:rsid w:val="00FC1DB1"/>
    <w:rsid w:val="00FC2F95"/>
    <w:rsid w:val="00FC36A3"/>
    <w:rsid w:val="00FC3923"/>
    <w:rsid w:val="00FC3B6B"/>
    <w:rsid w:val="00FC3B86"/>
    <w:rsid w:val="00FC3E74"/>
    <w:rsid w:val="00FC3EC6"/>
    <w:rsid w:val="00FC4303"/>
    <w:rsid w:val="00FC572D"/>
    <w:rsid w:val="00FC62E3"/>
    <w:rsid w:val="00FC7253"/>
    <w:rsid w:val="00FC7629"/>
    <w:rsid w:val="00FC76F4"/>
    <w:rsid w:val="00FC77B7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585A"/>
    <w:rsid w:val="00FD5B65"/>
    <w:rsid w:val="00FD61EE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EF7"/>
    <w:rsid w:val="00FE67D5"/>
    <w:rsid w:val="00FE69D9"/>
    <w:rsid w:val="00FE6ADC"/>
    <w:rsid w:val="00FE7097"/>
    <w:rsid w:val="00FE77E1"/>
    <w:rsid w:val="00FF0063"/>
    <w:rsid w:val="00FF0AD7"/>
    <w:rsid w:val="00FF2143"/>
    <w:rsid w:val="00FF236B"/>
    <w:rsid w:val="00FF3D8F"/>
    <w:rsid w:val="00FF3F33"/>
    <w:rsid w:val="00FF41F6"/>
    <w:rsid w:val="00FF46AB"/>
    <w:rsid w:val="00FF4B64"/>
    <w:rsid w:val="00FF503E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A125D55"/>
  <w15:chartTrackingRefBased/>
  <w15:docId w15:val="{D6C841BD-B134-478C-918E-84BA8728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295F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0">
    <w:name w:val="Akapit z listą2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0">
    <w:name w:val="Znak1 Znak Znak Znak Znak Znak Znak"/>
    <w:basedOn w:val="Normalny"/>
    <w:rsid w:val="003304FC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1">
    <w:name w:val="Znak1 Znak Znak Znak Znak Znak Znak"/>
    <w:basedOn w:val="Normalny"/>
    <w:rsid w:val="00F029EF"/>
    <w:rPr>
      <w:szCs w:val="24"/>
    </w:rPr>
  </w:style>
  <w:style w:type="paragraph" w:customStyle="1" w:styleId="Znak1ZnakZnakZnakZnakZnakZnak2">
    <w:name w:val="Znak1 Znak Znak Znak Znak Znak Znak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"/>
    <w:basedOn w:val="Normalny"/>
    <w:rsid w:val="00F85466"/>
    <w:rPr>
      <w:szCs w:val="24"/>
    </w:rPr>
  </w:style>
  <w:style w:type="paragraph" w:customStyle="1" w:styleId="Znak1ZnakZnakZnakZnakZnakZnak4">
    <w:name w:val="Znak1 Znak Znak Znak Znak Znak Znak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5">
    <w:name w:val="Znak1 Znak Znak Znak Znak Znak Znak"/>
    <w:basedOn w:val="Normalny"/>
    <w:rsid w:val="003C1E18"/>
    <w:rPr>
      <w:szCs w:val="24"/>
    </w:rPr>
  </w:style>
  <w:style w:type="paragraph" w:customStyle="1" w:styleId="Znak1ZnakZnakZnakZnakZnakZnak6">
    <w:name w:val="Znak1 Znak Znak Znak Znak Znak Znak"/>
    <w:basedOn w:val="Normalny"/>
    <w:rsid w:val="00C675A4"/>
    <w:rPr>
      <w:szCs w:val="24"/>
    </w:rPr>
  </w:style>
  <w:style w:type="paragraph" w:customStyle="1" w:styleId="Znak1ZnakZnakZnakZnakZnakZnak7">
    <w:name w:val="Znak1 Znak Znak Znak Znak Znak Znak"/>
    <w:basedOn w:val="Normalny"/>
    <w:rsid w:val="00DB4D9C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35E67-D492-4D2D-8D78-857FF4458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735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5584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EMILIA FARYNA</cp:lastModifiedBy>
  <cp:revision>5</cp:revision>
  <cp:lastPrinted>2024-06-18T05:45:00Z</cp:lastPrinted>
  <dcterms:created xsi:type="dcterms:W3CDTF">2025-03-11T11:52:00Z</dcterms:created>
  <dcterms:modified xsi:type="dcterms:W3CDTF">2025-03-11T12:04:00Z</dcterms:modified>
</cp:coreProperties>
</file>