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55E1" w14:textId="2EB117C9" w:rsidR="00B360E4" w:rsidRPr="00887994" w:rsidRDefault="00B360E4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887994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b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360E4" w:rsidRPr="00887994" w14:paraId="3934E8D0" w14:textId="77777777" w:rsidTr="00915794">
        <w:trPr>
          <w:trHeight w:val="437"/>
        </w:trPr>
        <w:tc>
          <w:tcPr>
            <w:tcW w:w="7824" w:type="dxa"/>
            <w:shd w:val="clear" w:color="auto" w:fill="auto"/>
          </w:tcPr>
          <w:p w14:paraId="47817580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858465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DD45066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51D34EB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887994" w14:paraId="174D978D" w14:textId="77777777" w:rsidTr="00915794">
        <w:trPr>
          <w:trHeight w:val="378"/>
        </w:trPr>
        <w:tc>
          <w:tcPr>
            <w:tcW w:w="7850" w:type="dxa"/>
            <w:shd w:val="clear" w:color="auto" w:fill="auto"/>
          </w:tcPr>
          <w:p w14:paraId="1C83E960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9CBEBA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6BBB59F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3A334D7C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887994" w14:paraId="56C23AFC" w14:textId="77777777" w:rsidTr="00915794">
        <w:trPr>
          <w:trHeight w:val="451"/>
        </w:trPr>
        <w:tc>
          <w:tcPr>
            <w:tcW w:w="7850" w:type="dxa"/>
            <w:shd w:val="clear" w:color="auto" w:fill="auto"/>
          </w:tcPr>
          <w:p w14:paraId="5D3054C7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231421E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45DB753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4A4EECEE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F26B9F" w14:paraId="5D393607" w14:textId="77777777" w:rsidTr="00915794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50E43104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360E4" w:rsidRPr="00F26B9F" w14:paraId="3785BBBE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6DA80A2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360E4" w:rsidRPr="00F26B9F" w14:paraId="6FBCB760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080294A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5D3C042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360E4" w:rsidRPr="00F26B9F" w14:paraId="30EDEB2E" w14:textId="77777777" w:rsidTr="00915794">
        <w:trPr>
          <w:trHeight w:val="467"/>
        </w:trPr>
        <w:tc>
          <w:tcPr>
            <w:tcW w:w="7925" w:type="dxa"/>
            <w:shd w:val="clear" w:color="auto" w:fill="auto"/>
          </w:tcPr>
          <w:p w14:paraId="17836A7D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98EDF7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264245F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6D41020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F26B9F" w14:paraId="1740B864" w14:textId="77777777" w:rsidTr="00915794">
        <w:trPr>
          <w:trHeight w:val="503"/>
        </w:trPr>
        <w:tc>
          <w:tcPr>
            <w:tcW w:w="7913" w:type="dxa"/>
            <w:shd w:val="clear" w:color="auto" w:fill="auto"/>
          </w:tcPr>
          <w:p w14:paraId="507B7DA1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C8F79CF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EEA507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663DC912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360E4" w:rsidRPr="00F26B9F" w14:paraId="4D7D29EF" w14:textId="77777777" w:rsidTr="00915794">
        <w:trPr>
          <w:trHeight w:val="441"/>
        </w:trPr>
        <w:tc>
          <w:tcPr>
            <w:tcW w:w="7963" w:type="dxa"/>
            <w:shd w:val="clear" w:color="auto" w:fill="auto"/>
          </w:tcPr>
          <w:p w14:paraId="6B5794F9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9FB01B5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5BEA3F8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05C67AB9" w14:textId="77777777" w:rsidR="00D95ACD" w:rsidRDefault="00D95ACD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16E3F3B9" w14:textId="67C4D905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>: Gmina Miasta Radomia</w:t>
      </w:r>
    </w:p>
    <w:p w14:paraId="4209C0DF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0B38FB7D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2414A109" w14:textId="77777777" w:rsidR="00B360E4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7A085143" w14:textId="77777777" w:rsidR="00D47BAD" w:rsidRPr="00F26B9F" w:rsidRDefault="00D47BAD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7F7A83" w14:textId="58D8C449" w:rsidR="00B360E4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2 ZAMÓWIENIA</w:t>
      </w:r>
    </w:p>
    <w:p w14:paraId="768BD18C" w14:textId="77777777" w:rsidR="00B360E4" w:rsidRPr="00783DFF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6CF2DF84" w14:textId="608A2884" w:rsidR="00B360E4" w:rsidRPr="002D4275" w:rsidRDefault="00B360E4" w:rsidP="00B360E4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Usługa </w:t>
      </w:r>
      <w:r w:rsidR="00715A45" w:rsidRPr="00715A45">
        <w:rPr>
          <w:rFonts w:ascii="Arial" w:hAnsi="Arial" w:cs="Arial"/>
          <w:bCs/>
          <w:i/>
          <w:iCs/>
          <w:sz w:val="20"/>
          <w:u w:val="single"/>
        </w:rPr>
        <w:t>sporządzenia operat</w:t>
      </w:r>
      <w:r w:rsidR="00715A45">
        <w:rPr>
          <w:rFonts w:ascii="Arial" w:hAnsi="Arial" w:cs="Arial"/>
          <w:bCs/>
          <w:i/>
          <w:iCs/>
          <w:sz w:val="20"/>
          <w:u w:val="single"/>
        </w:rPr>
        <w:t>ów</w:t>
      </w:r>
      <w:r w:rsidR="00715A45" w:rsidRPr="00715A45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 w:rsidR="00715A45">
        <w:rPr>
          <w:rFonts w:ascii="Arial" w:hAnsi="Arial" w:cs="Arial"/>
          <w:bCs/>
          <w:i/>
          <w:iCs/>
          <w:sz w:val="20"/>
          <w:u w:val="single"/>
        </w:rPr>
        <w:t>ych</w:t>
      </w:r>
      <w:r w:rsidR="00715A45" w:rsidRPr="00715A45">
        <w:rPr>
          <w:rFonts w:ascii="Arial" w:hAnsi="Arial" w:cs="Arial"/>
          <w:bCs/>
          <w:i/>
          <w:iCs/>
          <w:sz w:val="20"/>
          <w:u w:val="single"/>
        </w:rPr>
        <w:t xml:space="preserve"> w celu określenia wartości rynkowej </w:t>
      </w:r>
      <w:r w:rsidR="00F624A5" w:rsidRPr="00F624A5">
        <w:rPr>
          <w:rFonts w:ascii="Arial" w:hAnsi="Arial" w:cs="Arial"/>
          <w:bCs/>
          <w:i/>
          <w:iCs/>
          <w:sz w:val="20"/>
          <w:u w:val="single"/>
        </w:rPr>
        <w:t xml:space="preserve">prawa własności nieruchomości gruntowej zabudowanej, położonej przy ul. </w:t>
      </w:r>
      <w:r w:rsidR="001656D5">
        <w:rPr>
          <w:rFonts w:ascii="Arial" w:hAnsi="Arial" w:cs="Arial"/>
          <w:bCs/>
          <w:i/>
          <w:iCs/>
          <w:sz w:val="20"/>
          <w:u w:val="single"/>
        </w:rPr>
        <w:t>Toruńskiej</w:t>
      </w:r>
      <w:r w:rsidR="00F624A5" w:rsidRPr="00F624A5">
        <w:rPr>
          <w:rFonts w:ascii="Arial" w:hAnsi="Arial" w:cs="Arial"/>
          <w:bCs/>
          <w:i/>
          <w:iCs/>
          <w:sz w:val="20"/>
          <w:u w:val="single"/>
        </w:rPr>
        <w:t xml:space="preserve"> w Radomiu</w:t>
      </w:r>
      <w:r w:rsidR="00F624A5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3C75CE4E" w14:textId="77777777" w:rsidR="00B360E4" w:rsidRPr="00F26B9F" w:rsidRDefault="00B360E4" w:rsidP="00B360E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E7849DA" w14:textId="77777777" w:rsidR="00B360E4" w:rsidRPr="00F26B9F" w:rsidRDefault="00B360E4" w:rsidP="00B360E4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7B5D68F" w14:textId="77777777" w:rsidR="00B360E4" w:rsidRPr="00F26B9F" w:rsidRDefault="00B360E4" w:rsidP="00D95ACD">
      <w:pPr>
        <w:widowControl w:val="0"/>
        <w:numPr>
          <w:ilvl w:val="0"/>
          <w:numId w:val="8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5F505CA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360E4" w:rsidRPr="00F26B9F" w14:paraId="2DFA288C" w14:textId="77777777" w:rsidTr="00915794">
        <w:tc>
          <w:tcPr>
            <w:tcW w:w="9344" w:type="dxa"/>
            <w:vAlign w:val="center"/>
          </w:tcPr>
          <w:p w14:paraId="33EBE80E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C323A79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360E4" w:rsidRPr="00F26B9F" w14:paraId="1F66B920" w14:textId="77777777" w:rsidTr="00915794">
        <w:tc>
          <w:tcPr>
            <w:tcW w:w="9344" w:type="dxa"/>
            <w:vAlign w:val="center"/>
          </w:tcPr>
          <w:p w14:paraId="70F24E9C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BEA904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360E4" w:rsidRPr="00F26B9F" w14:paraId="39F8B8B7" w14:textId="77777777" w:rsidTr="00915794">
        <w:tc>
          <w:tcPr>
            <w:tcW w:w="9344" w:type="dxa"/>
            <w:vAlign w:val="center"/>
          </w:tcPr>
          <w:p w14:paraId="42D8BCB8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FCCAC3F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15D3176E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5E368D5B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6DD9D750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5926108C" w14:textId="77777777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>i usług (</w:t>
      </w:r>
      <w:proofErr w:type="spellStart"/>
      <w:r w:rsidRPr="00887994">
        <w:rPr>
          <w:rFonts w:ascii="Arial" w:hAnsi="Arial" w:cs="Arial"/>
          <w:b/>
          <w:sz w:val="18"/>
          <w:szCs w:val="18"/>
        </w:rPr>
        <w:t>t.j</w:t>
      </w:r>
      <w:proofErr w:type="spellEnd"/>
      <w:r w:rsidRPr="00887994">
        <w:rPr>
          <w:rFonts w:ascii="Arial" w:hAnsi="Arial" w:cs="Arial"/>
          <w:b/>
          <w:sz w:val="18"/>
          <w:szCs w:val="18"/>
        </w:rPr>
        <w:t xml:space="preserve">. Dz. U. z 2024 r. poz. 361 i 852), </w:t>
      </w:r>
      <w:r w:rsidRPr="00887994">
        <w:rPr>
          <w:rFonts w:ascii="Arial" w:hAnsi="Arial" w:cs="Arial"/>
          <w:b/>
          <w:sz w:val="18"/>
          <w:szCs w:val="18"/>
        </w:rPr>
        <w:br/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2455A7B3" w14:textId="77777777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50F3388" w14:textId="77777777" w:rsidR="00B360E4" w:rsidRPr="00887994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wykonam przedmiot zamówienia w terminie:</w:t>
      </w:r>
      <w:r w:rsidRPr="00887994">
        <w:rPr>
          <w:rFonts w:ascii="Arial" w:hAnsi="Arial" w:cs="Arial"/>
          <w:b/>
          <w:bCs/>
          <w:sz w:val="20"/>
        </w:rPr>
        <w:t xml:space="preserve"> ______ dni </w:t>
      </w:r>
      <w:r w:rsidRPr="00887994">
        <w:rPr>
          <w:rFonts w:ascii="Arial" w:hAnsi="Arial" w:cs="Arial"/>
          <w:bCs/>
          <w:sz w:val="20"/>
        </w:rPr>
        <w:t>od dnia podpisania umowy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b/>
          <w:sz w:val="20"/>
        </w:rPr>
        <w:t>(należy wskazać konkretną liczbę dni, np. 7, 10, 14)</w:t>
      </w:r>
      <w:r w:rsidRPr="00887994">
        <w:rPr>
          <w:rFonts w:ascii="Arial" w:hAnsi="Arial" w:cs="Arial"/>
          <w:sz w:val="20"/>
        </w:rPr>
        <w:t>.</w:t>
      </w:r>
    </w:p>
    <w:p w14:paraId="3338900B" w14:textId="77777777" w:rsidR="00B360E4" w:rsidRPr="00F26B9F" w:rsidRDefault="00B360E4" w:rsidP="00B360E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/>
          <w:bCs/>
          <w:sz w:val="20"/>
        </w:rPr>
        <w:t>od dnia podpisania umowy</w:t>
      </w:r>
      <w:r w:rsidRPr="00F26B9F">
        <w:rPr>
          <w:rFonts w:ascii="Arial" w:hAnsi="Arial" w:cs="Arial"/>
          <w:b/>
          <w:sz w:val="20"/>
        </w:rPr>
        <w:t>.</w:t>
      </w:r>
    </w:p>
    <w:p w14:paraId="1BFAD336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0857099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1A3D56FB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E3E93E8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1BCFD85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A568506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743A0960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186A2AE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</w:t>
      </w:r>
      <w:r w:rsidRPr="00887994">
        <w:rPr>
          <w:rFonts w:ascii="Arial" w:hAnsi="Arial" w:cs="Arial"/>
          <w:iCs/>
          <w:sz w:val="20"/>
        </w:rPr>
        <w:t>publicznych (</w:t>
      </w:r>
      <w:proofErr w:type="spellStart"/>
      <w:r w:rsidRPr="00887994">
        <w:rPr>
          <w:rFonts w:ascii="Arial" w:hAnsi="Arial" w:cs="Arial"/>
          <w:iCs/>
          <w:sz w:val="20"/>
        </w:rPr>
        <w:t>t.j</w:t>
      </w:r>
      <w:proofErr w:type="spellEnd"/>
      <w:r w:rsidRPr="00887994">
        <w:rPr>
          <w:rFonts w:ascii="Arial" w:hAnsi="Arial" w:cs="Arial"/>
          <w:iCs/>
          <w:sz w:val="20"/>
        </w:rPr>
        <w:t>.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iCs/>
          <w:sz w:val="20"/>
        </w:rPr>
        <w:t>Dz. U. z 2024 r. poz. 1320) 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551BE253" w14:textId="77777777" w:rsidR="00B360E4" w:rsidRPr="00F26B9F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9C66066" w14:textId="77777777" w:rsidR="00B360E4" w:rsidRPr="00F26B9F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A6CDF27" w14:textId="77777777" w:rsidR="00B360E4" w:rsidRPr="00887994" w:rsidRDefault="00B360E4" w:rsidP="00B360E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DB9BA8C" w14:textId="77777777" w:rsidR="00B360E4" w:rsidRPr="00887994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Pr="00887994">
        <w:rPr>
          <w:rFonts w:ascii="Arial" w:hAnsi="Arial" w:cs="Arial"/>
          <w:b/>
          <w:sz w:val="20"/>
        </w:rPr>
        <w:t>należy zaznaczyć właściwe)</w:t>
      </w:r>
    </w:p>
    <w:p w14:paraId="593695D4" w14:textId="77777777" w:rsidR="00B360E4" w:rsidRPr="00887994" w:rsidRDefault="00B360E4" w:rsidP="00B360E4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1E1EC15B" w14:textId="77777777" w:rsidR="00B360E4" w:rsidRPr="00887994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CEC83A5" w14:textId="77777777" w:rsidR="00B360E4" w:rsidRPr="00887994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388324A3" w14:textId="77777777" w:rsidR="00B360E4" w:rsidRPr="00887994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887994">
        <w:rPr>
          <w:rFonts w:ascii="Arial" w:hAnsi="Arial" w:cs="Arial"/>
          <w:b/>
          <w:sz w:val="20"/>
        </w:rPr>
        <w:t xml:space="preserve"> </w:t>
      </w: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360E4" w:rsidRPr="00F26B9F" w14:paraId="70AA08FB" w14:textId="77777777" w:rsidTr="0091579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56EF" w14:textId="77777777" w:rsidR="00B360E4" w:rsidRPr="00887994" w:rsidRDefault="00B360E4" w:rsidP="00915794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0E0E0" w14:textId="77777777" w:rsidR="00B360E4" w:rsidRPr="00887994" w:rsidRDefault="00B360E4" w:rsidP="00915794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FA0E0" w14:textId="77777777" w:rsidR="00B360E4" w:rsidRPr="00887994" w:rsidRDefault="00B360E4" w:rsidP="00915794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B7B8" w14:textId="77777777" w:rsidR="00B360E4" w:rsidRPr="00887994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D6401E9" w14:textId="77777777" w:rsidR="00B360E4" w:rsidRPr="00F26B9F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360E4" w:rsidRPr="00F26B9F" w14:paraId="626E9E56" w14:textId="77777777" w:rsidTr="00915794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276E02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4210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653097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5D950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B360E4" w:rsidRPr="00F26B9F" w14:paraId="11C36FCC" w14:textId="77777777" w:rsidTr="0091579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45F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3320A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5A69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17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F26B9F" w14:paraId="4AB1DAB6" w14:textId="77777777" w:rsidTr="0091579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A5ED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2D24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6B930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2AB2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F26B9F" w14:paraId="567155AE" w14:textId="77777777" w:rsidTr="0091579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04F1C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BA98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0F65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4F0D2B2" w14:textId="77777777" w:rsidR="00B360E4" w:rsidRPr="00F26B9F" w:rsidRDefault="00B360E4" w:rsidP="00B360E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18"/>
          <w:szCs w:val="18"/>
        </w:rPr>
        <w:t>W</w:t>
      </w:r>
      <w:r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35CFD261" w14:textId="77777777" w:rsidR="00B360E4" w:rsidRPr="00F26B9F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00C6934E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D0DD66D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76E7EB30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3A3682B4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58410D61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AB21D9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0A3E52FC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inny rodzaj ______________________________________________________________________</w:t>
      </w:r>
    </w:p>
    <w:p w14:paraId="14023629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3E4879B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1330E70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EBDC350" w14:textId="77777777" w:rsidR="00B360E4" w:rsidRPr="00887994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</w:t>
      </w:r>
      <w:r w:rsidRPr="00887994">
        <w:rPr>
          <w:rFonts w:ascii="Arial" w:hAnsi="Arial" w:cs="Arial"/>
          <w:sz w:val="20"/>
        </w:rPr>
        <w:t>publicznych (t. j. Dz. U. z 2024 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887994">
        <w:rPr>
          <w:rFonts w:ascii="Arial" w:hAnsi="Arial" w:cs="Arial"/>
          <w:sz w:val="20"/>
        </w:rPr>
        <w:t>t.j</w:t>
      </w:r>
      <w:proofErr w:type="spellEnd"/>
      <w:r w:rsidRPr="00887994">
        <w:rPr>
          <w:rFonts w:ascii="Arial" w:hAnsi="Arial" w:cs="Arial"/>
          <w:sz w:val="20"/>
        </w:rPr>
        <w:t xml:space="preserve">. Dz. U. z </w:t>
      </w:r>
      <w:r w:rsidRPr="00887994">
        <w:rPr>
          <w:rFonts w:ascii="Arial" w:hAnsi="Arial" w:cs="Arial"/>
          <w:sz w:val="20"/>
          <w:shd w:val="clear" w:color="auto" w:fill="FFFFFF"/>
        </w:rPr>
        <w:t>2022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50FAD217" w14:textId="77777777" w:rsidR="00B360E4" w:rsidRPr="00887994" w:rsidRDefault="00B360E4" w:rsidP="00D95ACD">
      <w:pPr>
        <w:numPr>
          <w:ilvl w:val="0"/>
          <w:numId w:val="8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t xml:space="preserve"> 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15AAA47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 xml:space="preserve">****) </w:t>
      </w:r>
      <w:r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4E432B2D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01DC3ED5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796330EA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D588269" w14:textId="77777777" w:rsidR="00B360E4" w:rsidRPr="00F26B9F" w:rsidRDefault="00B360E4" w:rsidP="00B360E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778FDB38" w14:textId="77777777" w:rsidR="00B360E4" w:rsidRPr="00F26B9F" w:rsidRDefault="00B360E4" w:rsidP="00D47BAD">
      <w:pPr>
        <w:widowControl w:val="0"/>
        <w:autoSpaceDE w:val="0"/>
        <w:autoSpaceDN w:val="0"/>
        <w:adjustRightInd w:val="0"/>
        <w:ind w:left="6663" w:hanging="709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3DC91D6D" w14:textId="64D9F4E5" w:rsidR="00B360E4" w:rsidRDefault="00B360E4" w:rsidP="00D47BAD">
      <w:pPr>
        <w:pStyle w:val="Tekstkomentarza"/>
        <w:ind w:left="581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ABC6AE1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7CF6C94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62B249B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308D607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3DFC5594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9CD3F3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66D39CF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29CE4EF2" w14:textId="77777777" w:rsidR="009C1BE6" w:rsidRDefault="009C1BE6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169C35EF" w14:textId="77777777" w:rsidR="009C1BE6" w:rsidRDefault="009C1BE6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4CFD3951" w14:textId="77777777" w:rsidR="009C1BE6" w:rsidRDefault="009C1BE6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1896A13D" w14:textId="77777777" w:rsidR="009C1BE6" w:rsidRDefault="009C1BE6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46188E4" w14:textId="77777777" w:rsidR="009C1BE6" w:rsidRDefault="009C1BE6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DAD63A4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sectPr w:rsidR="00B360E4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7A65" w14:textId="77777777" w:rsidR="00693FB1" w:rsidRDefault="00693FB1">
      <w:r>
        <w:separator/>
      </w:r>
    </w:p>
  </w:endnote>
  <w:endnote w:type="continuationSeparator" w:id="0">
    <w:p w14:paraId="4F20323F" w14:textId="77777777" w:rsidR="00693FB1" w:rsidRDefault="0069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A45BCF" w:rsidRPr="002E3D20" w:rsidRDefault="00A45BC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45BCF" w:rsidRDefault="00A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B928" w14:textId="77777777" w:rsidR="00693FB1" w:rsidRDefault="00693FB1">
      <w:r>
        <w:separator/>
      </w:r>
    </w:p>
  </w:footnote>
  <w:footnote w:type="continuationSeparator" w:id="0">
    <w:p w14:paraId="184DC1E6" w14:textId="77777777" w:rsidR="00693FB1" w:rsidRDefault="00693FB1">
      <w:r>
        <w:continuationSeparator/>
      </w:r>
    </w:p>
  </w:footnote>
  <w:footnote w:id="1">
    <w:p w14:paraId="1894D148" w14:textId="77777777" w:rsidR="00A45BCF" w:rsidRPr="00C05CAC" w:rsidRDefault="00A45BCF" w:rsidP="00B360E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A45BCF" w:rsidRDefault="00A45BC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AB50F4A" w:rsidR="00A45BCF" w:rsidRPr="003B3E80" w:rsidRDefault="00A45BCF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191.193.200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A22A07"/>
    <w:multiLevelType w:val="hybridMultilevel"/>
    <w:tmpl w:val="0790A166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414C4"/>
    <w:multiLevelType w:val="hybridMultilevel"/>
    <w:tmpl w:val="00308518"/>
    <w:lvl w:ilvl="0" w:tplc="C96016F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FC034A"/>
    <w:multiLevelType w:val="hybridMultilevel"/>
    <w:tmpl w:val="A3FC7EDE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9BB2490"/>
    <w:multiLevelType w:val="hybridMultilevel"/>
    <w:tmpl w:val="569047D0"/>
    <w:lvl w:ilvl="0" w:tplc="6F0E0E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16141"/>
    <w:multiLevelType w:val="multilevel"/>
    <w:tmpl w:val="FE582A1C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FF46C2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2F016CD5"/>
    <w:multiLevelType w:val="hybridMultilevel"/>
    <w:tmpl w:val="136EC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862"/>
    <w:multiLevelType w:val="hybridMultilevel"/>
    <w:tmpl w:val="C8248ECA"/>
    <w:lvl w:ilvl="0" w:tplc="3C8E5EB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80338C"/>
    <w:multiLevelType w:val="hybridMultilevel"/>
    <w:tmpl w:val="78DABD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EE1A17"/>
    <w:multiLevelType w:val="hybridMultilevel"/>
    <w:tmpl w:val="D2DA8D4A"/>
    <w:lvl w:ilvl="0" w:tplc="E04EC6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5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1939">
    <w:abstractNumId w:val="96"/>
  </w:num>
  <w:num w:numId="2" w16cid:durableId="724649198">
    <w:abstractNumId w:val="48"/>
  </w:num>
  <w:num w:numId="3" w16cid:durableId="695690736">
    <w:abstractNumId w:val="97"/>
  </w:num>
  <w:num w:numId="4" w16cid:durableId="1102186543">
    <w:abstractNumId w:val="94"/>
  </w:num>
  <w:num w:numId="5" w16cid:durableId="1555314264">
    <w:abstractNumId w:val="73"/>
  </w:num>
  <w:num w:numId="6" w16cid:durableId="1495225127">
    <w:abstractNumId w:val="54"/>
  </w:num>
  <w:num w:numId="7" w16cid:durableId="1041054400">
    <w:abstractNumId w:val="14"/>
  </w:num>
  <w:num w:numId="8" w16cid:durableId="1560751113">
    <w:abstractNumId w:val="19"/>
  </w:num>
  <w:num w:numId="9" w16cid:durableId="1220676977">
    <w:abstractNumId w:val="101"/>
  </w:num>
  <w:num w:numId="10" w16cid:durableId="303581267">
    <w:abstractNumId w:val="29"/>
  </w:num>
  <w:num w:numId="11" w16cid:durableId="105002570">
    <w:abstractNumId w:val="82"/>
  </w:num>
  <w:num w:numId="12" w16cid:durableId="2048486117">
    <w:abstractNumId w:val="103"/>
  </w:num>
  <w:num w:numId="13" w16cid:durableId="798306041">
    <w:abstractNumId w:val="38"/>
  </w:num>
  <w:num w:numId="14" w16cid:durableId="776750541">
    <w:abstractNumId w:val="85"/>
  </w:num>
  <w:num w:numId="15" w16cid:durableId="447045376">
    <w:abstractNumId w:val="81"/>
  </w:num>
  <w:num w:numId="16" w16cid:durableId="983124623">
    <w:abstractNumId w:val="26"/>
  </w:num>
  <w:num w:numId="17" w16cid:durableId="1463697354">
    <w:abstractNumId w:val="36"/>
  </w:num>
  <w:num w:numId="18" w16cid:durableId="1138182020">
    <w:abstractNumId w:val="20"/>
  </w:num>
  <w:num w:numId="19" w16cid:durableId="476341589">
    <w:abstractNumId w:val="40"/>
  </w:num>
  <w:num w:numId="20" w16cid:durableId="409620824">
    <w:abstractNumId w:val="75"/>
  </w:num>
  <w:num w:numId="21" w16cid:durableId="797603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444008">
    <w:abstractNumId w:val="44"/>
  </w:num>
  <w:num w:numId="23" w16cid:durableId="1047992861">
    <w:abstractNumId w:val="71"/>
  </w:num>
  <w:num w:numId="24" w16cid:durableId="1389113829">
    <w:abstractNumId w:val="25"/>
  </w:num>
  <w:num w:numId="25" w16cid:durableId="310671786">
    <w:abstractNumId w:val="23"/>
  </w:num>
  <w:num w:numId="26" w16cid:durableId="431170453">
    <w:abstractNumId w:val="32"/>
  </w:num>
  <w:num w:numId="27" w16cid:durableId="1936549827">
    <w:abstractNumId w:val="62"/>
  </w:num>
  <w:num w:numId="28" w16cid:durableId="2030371921">
    <w:abstractNumId w:val="12"/>
  </w:num>
  <w:num w:numId="29" w16cid:durableId="1170873938">
    <w:abstractNumId w:val="46"/>
  </w:num>
  <w:num w:numId="30" w16cid:durableId="1629823929">
    <w:abstractNumId w:val="27"/>
  </w:num>
  <w:num w:numId="31" w16cid:durableId="725186144">
    <w:abstractNumId w:val="102"/>
  </w:num>
  <w:num w:numId="32" w16cid:durableId="1388920222">
    <w:abstractNumId w:val="28"/>
  </w:num>
  <w:num w:numId="33" w16cid:durableId="1471436362">
    <w:abstractNumId w:val="39"/>
  </w:num>
  <w:num w:numId="34" w16cid:durableId="670647086">
    <w:abstractNumId w:val="60"/>
  </w:num>
  <w:num w:numId="35" w16cid:durableId="907768343">
    <w:abstractNumId w:val="78"/>
  </w:num>
  <w:num w:numId="36" w16cid:durableId="1387492894">
    <w:abstractNumId w:val="79"/>
  </w:num>
  <w:num w:numId="37" w16cid:durableId="1661495286">
    <w:abstractNumId w:val="95"/>
  </w:num>
  <w:num w:numId="38" w16cid:durableId="358973322">
    <w:abstractNumId w:val="99"/>
  </w:num>
  <w:num w:numId="39" w16cid:durableId="1642811996">
    <w:abstractNumId w:val="34"/>
  </w:num>
  <w:num w:numId="40" w16cid:durableId="1052117107">
    <w:abstractNumId w:val="66"/>
  </w:num>
  <w:num w:numId="41" w16cid:durableId="331034096">
    <w:abstractNumId w:val="65"/>
  </w:num>
  <w:num w:numId="42" w16cid:durableId="2017614507">
    <w:abstractNumId w:val="59"/>
  </w:num>
  <w:num w:numId="43" w16cid:durableId="828982368">
    <w:abstractNumId w:val="37"/>
  </w:num>
  <w:num w:numId="44" w16cid:durableId="425997863">
    <w:abstractNumId w:val="98"/>
  </w:num>
  <w:num w:numId="45" w16cid:durableId="1422875507">
    <w:abstractNumId w:val="35"/>
  </w:num>
  <w:num w:numId="46" w16cid:durableId="1987737949">
    <w:abstractNumId w:val="43"/>
  </w:num>
  <w:num w:numId="47" w16cid:durableId="1040519363">
    <w:abstractNumId w:val="70"/>
  </w:num>
  <w:num w:numId="48" w16cid:durableId="479881894">
    <w:abstractNumId w:val="67"/>
  </w:num>
  <w:num w:numId="49" w16cid:durableId="1815944534">
    <w:abstractNumId w:val="68"/>
  </w:num>
  <w:num w:numId="50" w16cid:durableId="945040823">
    <w:abstractNumId w:val="16"/>
  </w:num>
  <w:num w:numId="51" w16cid:durableId="164600980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69994635">
    <w:abstractNumId w:val="88"/>
  </w:num>
  <w:num w:numId="53" w16cid:durableId="1507358173">
    <w:abstractNumId w:val="90"/>
  </w:num>
  <w:num w:numId="54" w16cid:durableId="1837644474">
    <w:abstractNumId w:val="18"/>
  </w:num>
  <w:num w:numId="55" w16cid:durableId="1450781542">
    <w:abstractNumId w:val="57"/>
  </w:num>
  <w:num w:numId="56" w16cid:durableId="1066293712">
    <w:abstractNumId w:val="100"/>
  </w:num>
  <w:num w:numId="57" w16cid:durableId="1069690230">
    <w:abstractNumId w:val="15"/>
  </w:num>
  <w:num w:numId="58" w16cid:durableId="1130787880">
    <w:abstractNumId w:val="84"/>
  </w:num>
  <w:num w:numId="59" w16cid:durableId="528497077">
    <w:abstractNumId w:val="55"/>
  </w:num>
  <w:num w:numId="60" w16cid:durableId="321007842">
    <w:abstractNumId w:val="74"/>
  </w:num>
  <w:num w:numId="61" w16cid:durableId="1832912309">
    <w:abstractNumId w:val="5"/>
  </w:num>
  <w:num w:numId="62" w16cid:durableId="2076199298">
    <w:abstractNumId w:val="30"/>
  </w:num>
  <w:num w:numId="63" w16cid:durableId="1000549771">
    <w:abstractNumId w:val="93"/>
  </w:num>
  <w:num w:numId="64" w16cid:durableId="1112240030">
    <w:abstractNumId w:val="56"/>
  </w:num>
  <w:num w:numId="65" w16cid:durableId="21365748">
    <w:abstractNumId w:val="61"/>
  </w:num>
  <w:num w:numId="66" w16cid:durableId="1682776425">
    <w:abstractNumId w:val="50"/>
  </w:num>
  <w:num w:numId="67" w16cid:durableId="611792148">
    <w:abstractNumId w:val="69"/>
  </w:num>
  <w:num w:numId="68" w16cid:durableId="1481314534">
    <w:abstractNumId w:val="83"/>
  </w:num>
  <w:num w:numId="69" w16cid:durableId="902327612">
    <w:abstractNumId w:val="4"/>
  </w:num>
  <w:num w:numId="70" w16cid:durableId="292248743">
    <w:abstractNumId w:val="6"/>
  </w:num>
  <w:num w:numId="71" w16cid:durableId="243729404">
    <w:abstractNumId w:val="7"/>
  </w:num>
  <w:num w:numId="72" w16cid:durableId="1675065855">
    <w:abstractNumId w:val="8"/>
  </w:num>
  <w:num w:numId="73" w16cid:durableId="625548477">
    <w:abstractNumId w:val="58"/>
  </w:num>
  <w:num w:numId="74" w16cid:durableId="56040690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9208748">
    <w:abstractNumId w:val="24"/>
  </w:num>
  <w:num w:numId="76" w16cid:durableId="1362393526">
    <w:abstractNumId w:val="17"/>
  </w:num>
  <w:num w:numId="77" w16cid:durableId="1578053938">
    <w:abstractNumId w:val="33"/>
  </w:num>
  <w:num w:numId="78" w16cid:durableId="1956400433">
    <w:abstractNumId w:val="87"/>
  </w:num>
  <w:num w:numId="79" w16cid:durableId="288246206">
    <w:abstractNumId w:val="22"/>
  </w:num>
  <w:num w:numId="80" w16cid:durableId="1061752236">
    <w:abstractNumId w:val="77"/>
  </w:num>
  <w:num w:numId="81" w16cid:durableId="541329389">
    <w:abstractNumId w:val="86"/>
  </w:num>
  <w:num w:numId="82" w16cid:durableId="164631947">
    <w:abstractNumId w:val="63"/>
  </w:num>
  <w:num w:numId="83" w16cid:durableId="382607709">
    <w:abstractNumId w:val="76"/>
  </w:num>
  <w:num w:numId="84" w16cid:durableId="660620745">
    <w:abstractNumId w:val="52"/>
  </w:num>
  <w:num w:numId="85" w16cid:durableId="1112088543">
    <w:abstractNumId w:val="42"/>
  </w:num>
  <w:num w:numId="86" w16cid:durableId="977994354">
    <w:abstractNumId w:val="49"/>
  </w:num>
  <w:num w:numId="87" w16cid:durableId="1756900146">
    <w:abstractNumId w:val="45"/>
  </w:num>
  <w:num w:numId="88" w16cid:durableId="304045765">
    <w:abstractNumId w:val="13"/>
  </w:num>
  <w:num w:numId="89" w16cid:durableId="306398574">
    <w:abstractNumId w:val="21"/>
  </w:num>
  <w:num w:numId="90" w16cid:durableId="1005740760">
    <w:abstractNumId w:val="64"/>
  </w:num>
  <w:num w:numId="91" w16cid:durableId="1591545383">
    <w:abstractNumId w:val="41"/>
  </w:num>
  <w:num w:numId="92" w16cid:durableId="1910261807">
    <w:abstractNumId w:val="31"/>
  </w:num>
  <w:num w:numId="93" w16cid:durableId="728575694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CDB"/>
    <w:rsid w:val="00063EE0"/>
    <w:rsid w:val="00064D6A"/>
    <w:rsid w:val="00064DAC"/>
    <w:rsid w:val="00065113"/>
    <w:rsid w:val="000651C4"/>
    <w:rsid w:val="000656B7"/>
    <w:rsid w:val="000656DA"/>
    <w:rsid w:val="000658A9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876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7D9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17A10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0B9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56D5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1B3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4097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CAB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A35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6F4C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5AB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717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A05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282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0F5A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C6E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11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B29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4F1A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891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7C3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0C67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BAD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3FB1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958"/>
    <w:rsid w:val="00701A21"/>
    <w:rsid w:val="00701B06"/>
    <w:rsid w:val="0070207A"/>
    <w:rsid w:val="0070355E"/>
    <w:rsid w:val="007038F8"/>
    <w:rsid w:val="0070391E"/>
    <w:rsid w:val="00703DF3"/>
    <w:rsid w:val="0070428B"/>
    <w:rsid w:val="0070450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51B"/>
    <w:rsid w:val="00761E6D"/>
    <w:rsid w:val="00762523"/>
    <w:rsid w:val="007626ED"/>
    <w:rsid w:val="00762EF7"/>
    <w:rsid w:val="007631F2"/>
    <w:rsid w:val="00763305"/>
    <w:rsid w:val="0076353A"/>
    <w:rsid w:val="00763820"/>
    <w:rsid w:val="00763ABD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6796C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3D21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8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A0D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472"/>
    <w:rsid w:val="007E2DB6"/>
    <w:rsid w:val="007E3730"/>
    <w:rsid w:val="007E45F5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CE9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688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1F2D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29AD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B11"/>
    <w:rsid w:val="00992E39"/>
    <w:rsid w:val="00992F3A"/>
    <w:rsid w:val="00993224"/>
    <w:rsid w:val="0099498A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BE6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35F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32E"/>
    <w:rsid w:val="009E5945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0B0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BCF"/>
    <w:rsid w:val="00A45EFF"/>
    <w:rsid w:val="00A460AC"/>
    <w:rsid w:val="00A46FB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4F63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66D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026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410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462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0ABD"/>
    <w:rsid w:val="00B61073"/>
    <w:rsid w:val="00B6283B"/>
    <w:rsid w:val="00B62E58"/>
    <w:rsid w:val="00B64CCB"/>
    <w:rsid w:val="00B6535C"/>
    <w:rsid w:val="00B65535"/>
    <w:rsid w:val="00B658D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3821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2F2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61A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38E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5B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DE9"/>
    <w:rsid w:val="00C33DF2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A4F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3C3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2F5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2AD7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0FE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6F7E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DCC"/>
    <w:rsid w:val="00DF1FE1"/>
    <w:rsid w:val="00DF23B3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3C43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5FA1"/>
    <w:rsid w:val="00E6610E"/>
    <w:rsid w:val="00E663D5"/>
    <w:rsid w:val="00E665CF"/>
    <w:rsid w:val="00E66774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B12"/>
    <w:rsid w:val="00E96ED3"/>
    <w:rsid w:val="00E97077"/>
    <w:rsid w:val="00E97A33"/>
    <w:rsid w:val="00EA04B2"/>
    <w:rsid w:val="00EA05F9"/>
    <w:rsid w:val="00EA0BAD"/>
    <w:rsid w:val="00EA1061"/>
    <w:rsid w:val="00EA15C6"/>
    <w:rsid w:val="00EA1D36"/>
    <w:rsid w:val="00EA1D5B"/>
    <w:rsid w:val="00EA20BE"/>
    <w:rsid w:val="00EA22E1"/>
    <w:rsid w:val="00EA2AF1"/>
    <w:rsid w:val="00EA2CEB"/>
    <w:rsid w:val="00EA3150"/>
    <w:rsid w:val="00EA3F7B"/>
    <w:rsid w:val="00EA4C36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410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1F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940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4A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C7B48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F2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0997-71EA-42E4-9FF1-77125932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7362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2025-03-25T10:10:00Z</cp:lastPrinted>
  <dcterms:created xsi:type="dcterms:W3CDTF">2025-03-25T10:12:00Z</dcterms:created>
  <dcterms:modified xsi:type="dcterms:W3CDTF">2025-03-25T10:12:00Z</dcterms:modified>
</cp:coreProperties>
</file>