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0638F30B" w:rsidR="001D4899" w:rsidRPr="00E85238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E85238">
        <w:rPr>
          <w:rFonts w:ascii="Arial" w:hAnsi="Arial" w:cs="Arial"/>
          <w:b/>
        </w:rPr>
        <w:t>Załącznik nr 2</w:t>
      </w:r>
      <w:r w:rsidR="002D4275" w:rsidRPr="00E85238">
        <w:rPr>
          <w:rFonts w:ascii="Arial" w:hAnsi="Arial" w:cs="Arial"/>
          <w:b/>
        </w:rPr>
        <w:t>a</w:t>
      </w:r>
      <w:r w:rsidRPr="00E85238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E85238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E85238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E85238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E85238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E85238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E85238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E85238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E85238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E85238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E85238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E85238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06DF2CE9" w14:textId="77777777" w:rsidR="00341881" w:rsidRPr="00FB040A" w:rsidRDefault="001D4899" w:rsidP="0034188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341881" w:rsidRPr="00FB040A">
        <w:rPr>
          <w:rFonts w:ascii="Arial" w:hAnsi="Arial" w:cs="Arial"/>
          <w:b/>
          <w:bCs/>
          <w:sz w:val="22"/>
          <w:szCs w:val="22"/>
        </w:rPr>
        <w:t>Skarb Państwa</w:t>
      </w:r>
    </w:p>
    <w:p w14:paraId="367DF3C0" w14:textId="3ACA9E51" w:rsidR="001D4899" w:rsidRPr="00FB040A" w:rsidRDefault="00341881" w:rsidP="0034188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FB040A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B040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E85238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B040A">
        <w:rPr>
          <w:rFonts w:ascii="Arial" w:hAnsi="Arial" w:cs="Arial"/>
          <w:b/>
          <w:bCs/>
          <w:sz w:val="22"/>
          <w:szCs w:val="22"/>
        </w:rPr>
        <w:t>0</w:t>
      </w:r>
      <w:r w:rsidRPr="00FB040A">
        <w:rPr>
          <w:rFonts w:ascii="Arial" w:hAnsi="Arial" w:cs="Arial"/>
          <w:b/>
          <w:bCs/>
          <w:sz w:val="22"/>
          <w:szCs w:val="22"/>
        </w:rPr>
        <w:t>0</w:t>
      </w:r>
      <w:r w:rsidRPr="00E85238">
        <w:rPr>
          <w:rFonts w:ascii="Arial" w:hAnsi="Arial" w:cs="Arial"/>
          <w:b/>
          <w:bCs/>
          <w:sz w:val="22"/>
          <w:szCs w:val="22"/>
        </w:rPr>
        <w:t xml:space="preserve"> Radom</w:t>
      </w:r>
    </w:p>
    <w:p w14:paraId="0CA0A611" w14:textId="77777777" w:rsidR="00D47BAD" w:rsidRPr="00E85238" w:rsidRDefault="00D47BAD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CE6CA6" w14:textId="77777777" w:rsidR="001D4899" w:rsidRPr="00E85238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85D7B2C" w:rsidR="001D4899" w:rsidRPr="00E85238" w:rsidRDefault="00B72665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85238">
        <w:rPr>
          <w:rFonts w:ascii="Arial" w:hAnsi="Arial" w:cs="Arial"/>
          <w:b/>
          <w:bCs/>
          <w:sz w:val="20"/>
          <w:u w:val="single"/>
        </w:rPr>
        <w:t>OFERTA DLA CZĘŚCI 1 ZAMÓWIENIA</w:t>
      </w:r>
    </w:p>
    <w:p w14:paraId="0BA75A3F" w14:textId="77777777" w:rsidR="00783DFF" w:rsidRPr="00E85238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F5CA93" w14:textId="28F1EE2E" w:rsidR="00887994" w:rsidRPr="00E85238" w:rsidRDefault="00887994" w:rsidP="0088799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Usługa sporządzenia </w:t>
      </w:r>
      <w:r w:rsidR="00326E48">
        <w:rPr>
          <w:rFonts w:ascii="Arial" w:hAnsi="Arial" w:cs="Arial"/>
          <w:bCs/>
          <w:i/>
          <w:iCs/>
          <w:sz w:val="20"/>
          <w:u w:val="single"/>
        </w:rPr>
        <w:t xml:space="preserve">5 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>operat</w:t>
      </w:r>
      <w:r w:rsidR="00326E48">
        <w:rPr>
          <w:rFonts w:ascii="Arial" w:hAnsi="Arial" w:cs="Arial"/>
          <w:bCs/>
          <w:i/>
          <w:iCs/>
          <w:sz w:val="20"/>
          <w:u w:val="single"/>
        </w:rPr>
        <w:t>ów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 w:rsidR="00326E48">
        <w:rPr>
          <w:rFonts w:ascii="Arial" w:hAnsi="Arial" w:cs="Arial"/>
          <w:bCs/>
          <w:i/>
          <w:iCs/>
          <w:sz w:val="20"/>
          <w:u w:val="single"/>
        </w:rPr>
        <w:t>ych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="00A90F68">
        <w:rPr>
          <w:rFonts w:ascii="Arial" w:hAnsi="Arial" w:cs="Arial"/>
          <w:bCs/>
          <w:i/>
          <w:iCs/>
          <w:sz w:val="20"/>
          <w:u w:val="single"/>
        </w:rPr>
        <w:t>w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celu określenie </w:t>
      </w:r>
      <w:r w:rsidR="002D4275" w:rsidRPr="00E85238">
        <w:rPr>
          <w:rFonts w:ascii="Arial" w:hAnsi="Arial" w:cs="Arial"/>
          <w:bCs/>
          <w:i/>
          <w:iCs/>
          <w:sz w:val="20"/>
          <w:u w:val="single"/>
        </w:rPr>
        <w:t xml:space="preserve">wartości </w:t>
      </w:r>
      <w:r w:rsidR="00A90F68" w:rsidRPr="00E85238">
        <w:rPr>
          <w:rFonts w:ascii="Arial" w:hAnsi="Arial" w:cs="Arial"/>
          <w:bCs/>
          <w:i/>
          <w:iCs/>
          <w:sz w:val="20"/>
          <w:u w:val="single"/>
        </w:rPr>
        <w:t>prawa własności nieruchomości gruntow</w:t>
      </w:r>
      <w:r w:rsidR="00326E48">
        <w:rPr>
          <w:rFonts w:ascii="Arial" w:hAnsi="Arial" w:cs="Arial"/>
          <w:bCs/>
          <w:i/>
          <w:iCs/>
          <w:sz w:val="20"/>
          <w:u w:val="single"/>
        </w:rPr>
        <w:t>ych</w:t>
      </w:r>
      <w:r w:rsidR="00A90F68" w:rsidRPr="00E85238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="00D8496B" w:rsidRPr="00E85238">
        <w:rPr>
          <w:rFonts w:ascii="Arial" w:hAnsi="Arial" w:cs="Arial"/>
          <w:bCs/>
          <w:i/>
          <w:iCs/>
          <w:sz w:val="20"/>
          <w:u w:val="single"/>
        </w:rPr>
        <w:t>położon</w:t>
      </w:r>
      <w:r w:rsidR="00D8496B">
        <w:rPr>
          <w:rFonts w:ascii="Arial" w:hAnsi="Arial" w:cs="Arial"/>
          <w:bCs/>
          <w:i/>
          <w:iCs/>
          <w:sz w:val="20"/>
          <w:u w:val="single"/>
        </w:rPr>
        <w:t>ych</w:t>
      </w:r>
      <w:r w:rsidR="00A90F68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="00A90F68" w:rsidRPr="00E85238">
        <w:rPr>
          <w:rFonts w:ascii="Arial" w:hAnsi="Arial" w:cs="Arial"/>
          <w:bCs/>
          <w:i/>
          <w:iCs/>
          <w:sz w:val="20"/>
          <w:u w:val="single"/>
        </w:rPr>
        <w:t xml:space="preserve">w Radomiu przy ul. </w:t>
      </w:r>
      <w:r w:rsidR="00326E48">
        <w:rPr>
          <w:rFonts w:ascii="Arial" w:hAnsi="Arial" w:cs="Arial"/>
          <w:bCs/>
          <w:i/>
          <w:iCs/>
          <w:sz w:val="20"/>
          <w:u w:val="single"/>
        </w:rPr>
        <w:t>Przemysłowej</w:t>
      </w:r>
      <w:r w:rsidR="00A90F68" w:rsidRPr="00E85238">
        <w:rPr>
          <w:rFonts w:ascii="Arial" w:hAnsi="Arial" w:cs="Arial"/>
          <w:bCs/>
          <w:i/>
          <w:iCs/>
          <w:sz w:val="20"/>
          <w:u w:val="single"/>
        </w:rPr>
        <w:t>.</w:t>
      </w:r>
      <w:r w:rsidR="002D4275" w:rsidRPr="00E85238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28DB5756" w14:textId="77777777" w:rsidR="00B24C0A" w:rsidRPr="00E85238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E85238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E85238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E85238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94"/>
      </w:tblGrid>
      <w:tr w:rsidR="00B24C0A" w:rsidRPr="00E85238" w14:paraId="37339DF5" w14:textId="77777777" w:rsidTr="00341881">
        <w:trPr>
          <w:trHeight w:val="516"/>
        </w:trPr>
        <w:tc>
          <w:tcPr>
            <w:tcW w:w="9394" w:type="dxa"/>
            <w:vAlign w:val="center"/>
          </w:tcPr>
          <w:p w14:paraId="5133FC63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E85238" w14:paraId="08251C4F" w14:textId="77777777" w:rsidTr="00341881">
        <w:trPr>
          <w:trHeight w:val="501"/>
        </w:trPr>
        <w:tc>
          <w:tcPr>
            <w:tcW w:w="9394" w:type="dxa"/>
            <w:vAlign w:val="center"/>
          </w:tcPr>
          <w:p w14:paraId="523F8E4E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E85238" w14:paraId="00CA2C47" w14:textId="77777777" w:rsidTr="00341881">
        <w:trPr>
          <w:trHeight w:val="516"/>
        </w:trPr>
        <w:tc>
          <w:tcPr>
            <w:tcW w:w="9394" w:type="dxa"/>
            <w:vAlign w:val="center"/>
          </w:tcPr>
          <w:p w14:paraId="12BBBDAC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E85238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E85238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E85238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E85238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E85238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E85238">
        <w:rPr>
          <w:rFonts w:ascii="Arial" w:hAnsi="Arial" w:cs="Arial"/>
          <w:sz w:val="16"/>
          <w:szCs w:val="16"/>
        </w:rPr>
        <w:br/>
        <w:t xml:space="preserve">w Rozdziale V SWZ </w:t>
      </w:r>
      <w:r w:rsidRPr="00E85238">
        <w:rPr>
          <w:rFonts w:ascii="Arial" w:hAnsi="Arial" w:cs="Arial"/>
          <w:bCs/>
          <w:sz w:val="16"/>
          <w:szCs w:val="16"/>
        </w:rPr>
        <w:t>i projekcie umowy</w:t>
      </w:r>
      <w:r w:rsidRPr="00E85238">
        <w:rPr>
          <w:rFonts w:ascii="Arial" w:hAnsi="Arial" w:cs="Arial"/>
          <w:sz w:val="16"/>
          <w:szCs w:val="16"/>
        </w:rPr>
        <w:t xml:space="preserve">. </w:t>
      </w:r>
      <w:r w:rsidRPr="00E85238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E85238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E85238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 xml:space="preserve"> </w:t>
      </w:r>
    </w:p>
    <w:p w14:paraId="6D067313" w14:textId="78DA4C51" w:rsidR="001D4899" w:rsidRPr="00E85238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E85238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E85238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proofErr w:type="spellStart"/>
      <w:r w:rsidR="003C472A" w:rsidRPr="00E85238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E85238">
        <w:rPr>
          <w:rFonts w:ascii="Arial" w:hAnsi="Arial" w:cs="Arial"/>
          <w:b/>
          <w:sz w:val="18"/>
          <w:szCs w:val="18"/>
        </w:rPr>
        <w:t xml:space="preserve">. </w:t>
      </w:r>
      <w:r w:rsidR="00E2327F" w:rsidRPr="00E85238">
        <w:rPr>
          <w:rFonts w:ascii="Arial" w:hAnsi="Arial" w:cs="Arial"/>
          <w:b/>
          <w:sz w:val="18"/>
          <w:szCs w:val="18"/>
        </w:rPr>
        <w:t>Dz.</w:t>
      </w:r>
      <w:r w:rsidR="00442691" w:rsidRPr="00E85238">
        <w:rPr>
          <w:rFonts w:ascii="Arial" w:hAnsi="Arial" w:cs="Arial"/>
          <w:b/>
          <w:sz w:val="18"/>
          <w:szCs w:val="18"/>
        </w:rPr>
        <w:t xml:space="preserve"> </w:t>
      </w:r>
      <w:r w:rsidR="00E2327F" w:rsidRPr="00E85238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E85238">
        <w:rPr>
          <w:rFonts w:ascii="Arial" w:hAnsi="Arial" w:cs="Arial"/>
          <w:b/>
          <w:sz w:val="18"/>
          <w:szCs w:val="18"/>
        </w:rPr>
        <w:t>2024</w:t>
      </w:r>
      <w:r w:rsidR="00887994" w:rsidRPr="00E85238">
        <w:rPr>
          <w:rFonts w:ascii="Arial" w:hAnsi="Arial" w:cs="Arial"/>
          <w:b/>
          <w:sz w:val="18"/>
          <w:szCs w:val="18"/>
        </w:rPr>
        <w:t xml:space="preserve"> </w:t>
      </w:r>
      <w:r w:rsidR="003C472A" w:rsidRPr="00E85238">
        <w:rPr>
          <w:rFonts w:ascii="Arial" w:hAnsi="Arial" w:cs="Arial"/>
          <w:b/>
          <w:sz w:val="18"/>
          <w:szCs w:val="18"/>
        </w:rPr>
        <w:t>r. poz. 361 i 852</w:t>
      </w:r>
      <w:r w:rsidRPr="00E85238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E85238">
        <w:rPr>
          <w:rFonts w:ascii="Arial" w:hAnsi="Arial" w:cs="Arial"/>
          <w:b/>
          <w:sz w:val="18"/>
          <w:szCs w:val="18"/>
        </w:rPr>
        <w:br/>
      </w:r>
      <w:r w:rsidRPr="00E85238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E85238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E85238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E85238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wykonam przedmiot zamówienia w terminie:</w:t>
      </w:r>
      <w:r w:rsidRPr="00E85238">
        <w:rPr>
          <w:rFonts w:ascii="Arial" w:hAnsi="Arial" w:cs="Arial"/>
          <w:b/>
          <w:bCs/>
          <w:sz w:val="20"/>
        </w:rPr>
        <w:t xml:space="preserve"> </w:t>
      </w:r>
      <w:r w:rsidR="00371BE5" w:rsidRPr="00E85238">
        <w:rPr>
          <w:rFonts w:ascii="Arial" w:hAnsi="Arial" w:cs="Arial"/>
          <w:b/>
          <w:bCs/>
          <w:sz w:val="20"/>
        </w:rPr>
        <w:t>______</w:t>
      </w:r>
      <w:r w:rsidRPr="00E85238">
        <w:rPr>
          <w:rFonts w:ascii="Arial" w:hAnsi="Arial" w:cs="Arial"/>
          <w:b/>
          <w:bCs/>
          <w:sz w:val="20"/>
        </w:rPr>
        <w:t xml:space="preserve"> dni </w:t>
      </w:r>
      <w:r w:rsidRPr="00E85238">
        <w:rPr>
          <w:rFonts w:ascii="Arial" w:hAnsi="Arial" w:cs="Arial"/>
          <w:bCs/>
          <w:sz w:val="20"/>
        </w:rPr>
        <w:t>od dnia podpisania umowy</w:t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b/>
          <w:sz w:val="20"/>
        </w:rPr>
        <w:t>(należy wskazać konkretną liczbę dni, np.</w:t>
      </w:r>
      <w:r w:rsidR="00BC78BD" w:rsidRPr="00E85238">
        <w:rPr>
          <w:rFonts w:ascii="Arial" w:hAnsi="Arial" w:cs="Arial"/>
          <w:b/>
          <w:sz w:val="20"/>
        </w:rPr>
        <w:t xml:space="preserve"> </w:t>
      </w:r>
      <w:r w:rsidR="005A0530" w:rsidRPr="00E85238">
        <w:rPr>
          <w:rFonts w:ascii="Arial" w:hAnsi="Arial" w:cs="Arial"/>
          <w:b/>
          <w:sz w:val="20"/>
        </w:rPr>
        <w:t>7, 10, 14</w:t>
      </w:r>
      <w:r w:rsidRPr="00E85238">
        <w:rPr>
          <w:rFonts w:ascii="Arial" w:hAnsi="Arial" w:cs="Arial"/>
          <w:b/>
          <w:sz w:val="20"/>
        </w:rPr>
        <w:t>)</w:t>
      </w:r>
      <w:r w:rsidRPr="00E85238">
        <w:rPr>
          <w:rFonts w:ascii="Arial" w:hAnsi="Arial" w:cs="Arial"/>
          <w:sz w:val="20"/>
        </w:rPr>
        <w:t>.</w:t>
      </w:r>
    </w:p>
    <w:p w14:paraId="41153254" w14:textId="0324AF99" w:rsidR="001D4899" w:rsidRPr="00E85238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sz w:val="20"/>
        </w:rPr>
        <w:t xml:space="preserve">UWAGA!!! Zaoferowany termin </w:t>
      </w:r>
      <w:r w:rsidR="00835B1A" w:rsidRPr="00E85238">
        <w:rPr>
          <w:rFonts w:ascii="Arial" w:hAnsi="Arial" w:cs="Arial"/>
          <w:b/>
          <w:sz w:val="20"/>
        </w:rPr>
        <w:t>wykonania</w:t>
      </w:r>
      <w:r w:rsidRPr="00E85238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E85238">
        <w:rPr>
          <w:rFonts w:ascii="Arial" w:hAnsi="Arial" w:cs="Arial"/>
          <w:b/>
          <w:sz w:val="20"/>
        </w:rPr>
        <w:t>1</w:t>
      </w:r>
      <w:r w:rsidR="007B2790" w:rsidRPr="00E85238">
        <w:rPr>
          <w:rFonts w:ascii="Arial" w:hAnsi="Arial" w:cs="Arial"/>
          <w:b/>
          <w:sz w:val="20"/>
        </w:rPr>
        <w:t>4</w:t>
      </w:r>
      <w:r w:rsidRPr="00E85238">
        <w:rPr>
          <w:rFonts w:ascii="Arial" w:hAnsi="Arial" w:cs="Arial"/>
          <w:b/>
          <w:bCs/>
          <w:sz w:val="20"/>
        </w:rPr>
        <w:t xml:space="preserve"> dni od dnia podpisania umowy</w:t>
      </w:r>
      <w:r w:rsidRPr="00E85238">
        <w:rPr>
          <w:rFonts w:ascii="Arial" w:hAnsi="Arial" w:cs="Arial"/>
          <w:b/>
          <w:sz w:val="20"/>
        </w:rPr>
        <w:t>.</w:t>
      </w:r>
    </w:p>
    <w:p w14:paraId="65388EAA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E85238">
          <w:rPr>
            <w:rFonts w:ascii="Arial" w:hAnsi="Arial" w:cs="Arial"/>
            <w:sz w:val="20"/>
            <w:u w:val="single"/>
          </w:rPr>
          <w:t>platformazakupowa.pl</w:t>
        </w:r>
      </w:hyperlink>
      <w:r w:rsidRPr="00E85238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8523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85238">
        <w:rPr>
          <w:rFonts w:ascii="Arial" w:hAnsi="Arial" w:cs="Arial"/>
          <w:sz w:val="20"/>
        </w:rPr>
        <w:t>.</w:t>
      </w:r>
    </w:p>
    <w:p w14:paraId="4065F30A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85238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E85238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E85238">
        <w:rPr>
          <w:rFonts w:ascii="Arial" w:hAnsi="Arial" w:cs="Arial"/>
          <w:iCs/>
          <w:sz w:val="20"/>
        </w:rPr>
        <w:t>t.j</w:t>
      </w:r>
      <w:proofErr w:type="spellEnd"/>
      <w:r w:rsidR="003D28E7" w:rsidRPr="00E85238">
        <w:rPr>
          <w:rFonts w:ascii="Arial" w:hAnsi="Arial" w:cs="Arial"/>
          <w:iCs/>
          <w:sz w:val="20"/>
        </w:rPr>
        <w:t>.</w:t>
      </w:r>
      <w:r w:rsidR="007F7E9C" w:rsidRPr="00E85238">
        <w:rPr>
          <w:rFonts w:ascii="Arial" w:hAnsi="Arial" w:cs="Arial"/>
          <w:sz w:val="20"/>
        </w:rPr>
        <w:t xml:space="preserve"> </w:t>
      </w:r>
      <w:r w:rsidR="007F7E9C" w:rsidRPr="00E85238">
        <w:rPr>
          <w:rFonts w:ascii="Arial" w:hAnsi="Arial" w:cs="Arial"/>
          <w:iCs/>
          <w:sz w:val="20"/>
        </w:rPr>
        <w:t>Dz. U. z 2024 r. poz. 1320</w:t>
      </w:r>
      <w:r w:rsidR="003D28E7" w:rsidRPr="00E85238">
        <w:rPr>
          <w:rFonts w:ascii="Arial" w:hAnsi="Arial" w:cs="Arial"/>
          <w:iCs/>
          <w:sz w:val="20"/>
        </w:rPr>
        <w:t xml:space="preserve">) </w:t>
      </w:r>
      <w:r w:rsidRPr="00E85238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E8523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sz w:val="20"/>
        </w:rPr>
        <w:sym w:font="Wingdings 2" w:char="F0A3"/>
      </w:r>
      <w:r w:rsidRPr="00E85238">
        <w:rPr>
          <w:rFonts w:ascii="Arial" w:hAnsi="Arial" w:cs="Arial"/>
          <w:sz w:val="20"/>
        </w:rPr>
        <w:t xml:space="preserve"> </w:t>
      </w:r>
      <w:r w:rsidR="0070533B" w:rsidRPr="00E85238">
        <w:rPr>
          <w:rFonts w:ascii="Arial" w:hAnsi="Arial" w:cs="Arial"/>
          <w:sz w:val="20"/>
        </w:rPr>
        <w:tab/>
      </w:r>
      <w:r w:rsidRPr="00E85238">
        <w:rPr>
          <w:rFonts w:ascii="Arial" w:hAnsi="Arial" w:cs="Arial"/>
          <w:b/>
          <w:iCs/>
          <w:sz w:val="20"/>
        </w:rPr>
        <w:t xml:space="preserve">nie będzie </w:t>
      </w:r>
      <w:r w:rsidRPr="00E8523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E8523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sz w:val="20"/>
        </w:rPr>
        <w:sym w:font="Wingdings 2" w:char="F0A3"/>
      </w:r>
      <w:r w:rsidRPr="00E85238">
        <w:rPr>
          <w:rFonts w:ascii="Arial" w:hAnsi="Arial" w:cs="Arial"/>
          <w:sz w:val="20"/>
        </w:rPr>
        <w:t xml:space="preserve"> </w:t>
      </w:r>
      <w:r w:rsidR="0070533B" w:rsidRPr="00E85238">
        <w:rPr>
          <w:rFonts w:ascii="Arial" w:hAnsi="Arial" w:cs="Arial"/>
          <w:sz w:val="20"/>
        </w:rPr>
        <w:tab/>
      </w:r>
      <w:r w:rsidRPr="00E85238">
        <w:rPr>
          <w:rFonts w:ascii="Arial" w:hAnsi="Arial" w:cs="Arial"/>
          <w:b/>
          <w:iCs/>
          <w:sz w:val="20"/>
        </w:rPr>
        <w:t xml:space="preserve">będzie </w:t>
      </w:r>
      <w:r w:rsidRPr="00E8523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E85238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E85238">
        <w:rPr>
          <w:rFonts w:ascii="Arial" w:hAnsi="Arial" w:cs="Arial"/>
          <w:iCs/>
          <w:sz w:val="20"/>
        </w:rPr>
        <w:t>**)</w:t>
      </w:r>
      <w:r w:rsidR="001D4899" w:rsidRPr="00E85238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E85238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bCs/>
          <w:iCs/>
          <w:sz w:val="20"/>
        </w:rPr>
        <w:t>(</w:t>
      </w:r>
      <w:r w:rsidR="001D4899" w:rsidRPr="00E85238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E85238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E85238">
        <w:rPr>
          <w:rFonts w:ascii="Arial" w:hAnsi="Arial" w:cs="Arial"/>
          <w:iCs/>
          <w:sz w:val="20"/>
        </w:rPr>
        <w:t xml:space="preserve">**) </w:t>
      </w:r>
      <w:r w:rsidRPr="00E85238">
        <w:rPr>
          <w:rFonts w:ascii="Arial" w:hAnsi="Arial" w:cs="Arial"/>
          <w:sz w:val="18"/>
          <w:szCs w:val="18"/>
        </w:rPr>
        <w:t>n</w:t>
      </w:r>
      <w:r w:rsidRPr="00E85238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E85238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E8523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E85238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E85238">
        <w:rPr>
          <w:rFonts w:ascii="Arial" w:hAnsi="Arial" w:cs="Arial"/>
          <w:b/>
          <w:sz w:val="20"/>
        </w:rPr>
        <w:t xml:space="preserve"> </w:t>
      </w:r>
      <w:r w:rsidR="00FD61EE" w:rsidRPr="00E85238">
        <w:rPr>
          <w:rFonts w:ascii="Arial" w:hAnsi="Arial" w:cs="Arial"/>
          <w:sz w:val="20"/>
        </w:rPr>
        <w:t>**</w:t>
      </w:r>
      <w:r w:rsidR="00FD61EE" w:rsidRPr="00E85238">
        <w:rPr>
          <w:rFonts w:ascii="Arial" w:hAnsi="Arial" w:cs="Arial"/>
          <w:b/>
          <w:sz w:val="20"/>
        </w:rPr>
        <w:t>*</w:t>
      </w:r>
      <w:r w:rsidRPr="00E85238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E85238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E85238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E85238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E85238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85238">
              <w:rPr>
                <w:rFonts w:ascii="Arial" w:eastAsia="MS Mincho" w:hAnsi="Arial" w:cs="Arial"/>
                <w:b/>
              </w:rPr>
              <w:t>Wartość brutto (</w:t>
            </w:r>
            <w:r w:rsidRPr="00E85238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E85238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E85238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E85238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E85238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85238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85238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85238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E8523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E85238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20"/>
        </w:rPr>
        <w:t>**</w:t>
      </w:r>
      <w:r w:rsidRPr="00E85238">
        <w:rPr>
          <w:rFonts w:ascii="Arial" w:hAnsi="Arial" w:cs="Arial"/>
          <w:b/>
          <w:sz w:val="20"/>
        </w:rPr>
        <w:t>*)</w:t>
      </w:r>
      <w:r w:rsidR="001D4899" w:rsidRPr="00E85238">
        <w:rPr>
          <w:rFonts w:ascii="Arial" w:hAnsi="Arial" w:cs="Arial"/>
          <w:sz w:val="20"/>
        </w:rPr>
        <w:t xml:space="preserve"> </w:t>
      </w:r>
      <w:r w:rsidR="001D4899" w:rsidRPr="00E85238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Oświadczam, że jestem </w:t>
      </w:r>
      <w:r w:rsidRPr="00E85238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E85238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E85238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 xml:space="preserve">inny rodzaj </w:t>
      </w:r>
      <w:r w:rsidR="000F207D" w:rsidRPr="00E85238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E8523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E85238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E85238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E85238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9AEBD74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E85238">
        <w:rPr>
          <w:rFonts w:ascii="Arial" w:hAnsi="Arial" w:cs="Arial"/>
          <w:sz w:val="20"/>
        </w:rPr>
        <w:t xml:space="preserve">z dnia 11 września 2019r. – Prawo zamówień publicznych (t. j. </w:t>
      </w:r>
      <w:r w:rsidR="007F7E9C" w:rsidRPr="00E85238">
        <w:rPr>
          <w:rFonts w:ascii="Arial" w:hAnsi="Arial" w:cs="Arial"/>
          <w:sz w:val="20"/>
        </w:rPr>
        <w:t>Dz. U. z 2024 r. poz. 1320</w:t>
      </w:r>
      <w:r w:rsidR="000F0110" w:rsidRPr="00E85238">
        <w:rPr>
          <w:rFonts w:ascii="Arial" w:hAnsi="Arial" w:cs="Arial"/>
          <w:sz w:val="20"/>
        </w:rPr>
        <w:t>)</w:t>
      </w:r>
      <w:r w:rsidR="003D28E7"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E85238">
        <w:rPr>
          <w:rFonts w:ascii="Arial" w:hAnsi="Arial" w:cs="Arial"/>
          <w:sz w:val="20"/>
        </w:rPr>
        <w:t>t.j</w:t>
      </w:r>
      <w:proofErr w:type="spellEnd"/>
      <w:r w:rsidR="00D57D8F" w:rsidRPr="00E85238">
        <w:rPr>
          <w:rFonts w:ascii="Arial" w:hAnsi="Arial" w:cs="Arial"/>
          <w:sz w:val="20"/>
        </w:rPr>
        <w:t xml:space="preserve">. Dz. U. z </w:t>
      </w:r>
      <w:r w:rsidR="00571F91" w:rsidRPr="00E85238">
        <w:rPr>
          <w:rFonts w:ascii="Arial" w:hAnsi="Arial" w:cs="Arial"/>
          <w:sz w:val="20"/>
          <w:shd w:val="clear" w:color="auto" w:fill="FFFFFF"/>
        </w:rPr>
        <w:t>2022</w:t>
      </w:r>
      <w:r w:rsidR="00887994" w:rsidRPr="00E85238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E85238">
        <w:rPr>
          <w:rFonts w:ascii="Arial" w:hAnsi="Arial" w:cs="Arial"/>
          <w:sz w:val="20"/>
          <w:shd w:val="clear" w:color="auto" w:fill="FFFFFF"/>
        </w:rPr>
        <w:t>r. poz. 1233</w:t>
      </w:r>
      <w:r w:rsidRPr="00E8523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E85238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8523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E8523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E85238">
        <w:rPr>
          <w:rFonts w:ascii="Arial" w:hAnsi="Arial" w:cs="Arial"/>
          <w:b/>
          <w:sz w:val="20"/>
        </w:rPr>
        <w:t>****</w:t>
      </w:r>
      <w:r w:rsidR="004C1879" w:rsidRPr="00E85238">
        <w:rPr>
          <w:rFonts w:ascii="Arial" w:hAnsi="Arial" w:cs="Arial"/>
          <w:b/>
          <w:sz w:val="20"/>
        </w:rPr>
        <w:t>)</w:t>
      </w:r>
    </w:p>
    <w:p w14:paraId="58651332" w14:textId="70B7B36C" w:rsidR="001D4899" w:rsidRPr="00E85238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b/>
          <w:sz w:val="20"/>
        </w:rPr>
        <w:t>****</w:t>
      </w:r>
      <w:r w:rsidR="004C1879" w:rsidRPr="00E85238">
        <w:rPr>
          <w:rFonts w:ascii="Arial" w:hAnsi="Arial" w:cs="Arial"/>
          <w:b/>
          <w:sz w:val="20"/>
        </w:rPr>
        <w:t>)</w:t>
      </w:r>
      <w:r w:rsidR="00EC6540" w:rsidRPr="00E85238">
        <w:rPr>
          <w:rFonts w:ascii="Arial" w:hAnsi="Arial" w:cs="Arial"/>
          <w:b/>
          <w:sz w:val="20"/>
        </w:rPr>
        <w:t xml:space="preserve"> </w:t>
      </w:r>
      <w:r w:rsidR="001D4899" w:rsidRPr="00E85238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E85238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E8523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E85238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E85238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E85238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E85238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E8523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E85238">
        <w:rPr>
          <w:rFonts w:ascii="Arial" w:hAnsi="Arial" w:cs="Arial"/>
          <w:sz w:val="16"/>
          <w:szCs w:val="16"/>
        </w:rPr>
        <w:t>Podpis Wykonawcy lub Pełnomocnika</w:t>
      </w:r>
      <w:r w:rsidRPr="00E85238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E8523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E85238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4B9FA3E" w14:textId="77777777" w:rsidR="00B360E4" w:rsidRPr="00E85238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177CCD" w14:textId="77777777" w:rsidR="00B360E4" w:rsidRPr="00E85238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FAA9C2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A7B387F" w14:textId="77777777" w:rsidR="008143C1" w:rsidRDefault="008143C1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CE66625" w14:textId="77777777" w:rsidR="008143C1" w:rsidRDefault="008143C1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8143C1" w:rsidSect="000555C3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9158" w14:textId="77777777" w:rsidR="00ED3FE0" w:rsidRDefault="00ED3FE0">
      <w:r>
        <w:separator/>
      </w:r>
    </w:p>
  </w:endnote>
  <w:endnote w:type="continuationSeparator" w:id="0">
    <w:p w14:paraId="56AE5162" w14:textId="77777777" w:rsidR="00ED3FE0" w:rsidRDefault="00E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93CFE" w:rsidRPr="002E3D20" w:rsidRDefault="00993CF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93CFE" w:rsidRDefault="0099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CDB" w14:textId="77777777" w:rsidR="00ED3FE0" w:rsidRDefault="00ED3FE0">
      <w:r>
        <w:separator/>
      </w:r>
    </w:p>
  </w:footnote>
  <w:footnote w:type="continuationSeparator" w:id="0">
    <w:p w14:paraId="65CE63DC" w14:textId="77777777" w:rsidR="00ED3FE0" w:rsidRDefault="00ED3FE0">
      <w:r>
        <w:continuationSeparator/>
      </w:r>
    </w:p>
  </w:footnote>
  <w:footnote w:id="1">
    <w:p w14:paraId="250F34A2" w14:textId="77777777" w:rsidR="00993CFE" w:rsidRPr="00C05CAC" w:rsidRDefault="00993CFE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93CFE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A4FAD0E" w:rsidR="00993CFE" w:rsidRPr="003B3E80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233.234.243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1776D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79242A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B48A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FC034A"/>
    <w:multiLevelType w:val="hybridMultilevel"/>
    <w:tmpl w:val="FF0046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D6378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4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8BD5AD5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E997BF1"/>
    <w:multiLevelType w:val="hybridMultilevel"/>
    <w:tmpl w:val="AE7C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EFF2D7E"/>
    <w:multiLevelType w:val="hybridMultilevel"/>
    <w:tmpl w:val="CB9A91F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7" w15:restartNumberingAfterBreak="0">
    <w:nsid w:val="62F92C31"/>
    <w:multiLevelType w:val="hybridMultilevel"/>
    <w:tmpl w:val="AE7C7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5346">
    <w:abstractNumId w:val="96"/>
  </w:num>
  <w:num w:numId="2" w16cid:durableId="741215110">
    <w:abstractNumId w:val="46"/>
  </w:num>
  <w:num w:numId="3" w16cid:durableId="1566448620">
    <w:abstractNumId w:val="97"/>
  </w:num>
  <w:num w:numId="4" w16cid:durableId="1539049947">
    <w:abstractNumId w:val="94"/>
  </w:num>
  <w:num w:numId="5" w16cid:durableId="1591507476">
    <w:abstractNumId w:val="72"/>
  </w:num>
  <w:num w:numId="6" w16cid:durableId="483932556">
    <w:abstractNumId w:val="51"/>
  </w:num>
  <w:num w:numId="7" w16cid:durableId="1787697549">
    <w:abstractNumId w:val="14"/>
  </w:num>
  <w:num w:numId="8" w16cid:durableId="1576667955">
    <w:abstractNumId w:val="20"/>
  </w:num>
  <w:num w:numId="9" w16cid:durableId="15692831">
    <w:abstractNumId w:val="101"/>
  </w:num>
  <w:num w:numId="10" w16cid:durableId="1147018677">
    <w:abstractNumId w:val="29"/>
  </w:num>
  <w:num w:numId="11" w16cid:durableId="1034379428">
    <w:abstractNumId w:val="80"/>
  </w:num>
  <w:num w:numId="12" w16cid:durableId="1018311899">
    <w:abstractNumId w:val="103"/>
  </w:num>
  <w:num w:numId="13" w16cid:durableId="1951891326">
    <w:abstractNumId w:val="37"/>
  </w:num>
  <w:num w:numId="14" w16cid:durableId="1874030011">
    <w:abstractNumId w:val="84"/>
  </w:num>
  <w:num w:numId="15" w16cid:durableId="120075066">
    <w:abstractNumId w:val="79"/>
  </w:num>
  <w:num w:numId="16" w16cid:durableId="875854861">
    <w:abstractNumId w:val="26"/>
  </w:num>
  <w:num w:numId="17" w16cid:durableId="748818769">
    <w:abstractNumId w:val="35"/>
  </w:num>
  <w:num w:numId="18" w16cid:durableId="1900824396">
    <w:abstractNumId w:val="21"/>
  </w:num>
  <w:num w:numId="19" w16cid:durableId="1174026503">
    <w:abstractNumId w:val="40"/>
  </w:num>
  <w:num w:numId="20" w16cid:durableId="81537433">
    <w:abstractNumId w:val="74"/>
  </w:num>
  <w:num w:numId="21" w16cid:durableId="182708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460788">
    <w:abstractNumId w:val="44"/>
  </w:num>
  <w:num w:numId="23" w16cid:durableId="606230075">
    <w:abstractNumId w:val="69"/>
  </w:num>
  <w:num w:numId="24" w16cid:durableId="1262253271">
    <w:abstractNumId w:val="25"/>
  </w:num>
  <w:num w:numId="25" w16cid:durableId="1904756819">
    <w:abstractNumId w:val="23"/>
  </w:num>
  <w:num w:numId="26" w16cid:durableId="1826817310">
    <w:abstractNumId w:val="31"/>
  </w:num>
  <w:num w:numId="27" w16cid:durableId="1482036847">
    <w:abstractNumId w:val="61"/>
  </w:num>
  <w:num w:numId="28" w16cid:durableId="558442069">
    <w:abstractNumId w:val="12"/>
  </w:num>
  <w:num w:numId="29" w16cid:durableId="1293946638">
    <w:abstractNumId w:val="45"/>
  </w:num>
  <w:num w:numId="30" w16cid:durableId="431514431">
    <w:abstractNumId w:val="27"/>
  </w:num>
  <w:num w:numId="31" w16cid:durableId="115565825">
    <w:abstractNumId w:val="102"/>
  </w:num>
  <w:num w:numId="32" w16cid:durableId="272909932">
    <w:abstractNumId w:val="28"/>
  </w:num>
  <w:num w:numId="33" w16cid:durableId="1566523797">
    <w:abstractNumId w:val="38"/>
  </w:num>
  <w:num w:numId="34" w16cid:durableId="1045983465">
    <w:abstractNumId w:val="59"/>
  </w:num>
  <w:num w:numId="35" w16cid:durableId="1894194225">
    <w:abstractNumId w:val="76"/>
  </w:num>
  <w:num w:numId="36" w16cid:durableId="853230988">
    <w:abstractNumId w:val="77"/>
  </w:num>
  <w:num w:numId="37" w16cid:durableId="1664888496">
    <w:abstractNumId w:val="95"/>
  </w:num>
  <w:num w:numId="38" w16cid:durableId="127628868">
    <w:abstractNumId w:val="99"/>
  </w:num>
  <w:num w:numId="39" w16cid:durableId="926187027">
    <w:abstractNumId w:val="33"/>
  </w:num>
  <w:num w:numId="40" w16cid:durableId="176702313">
    <w:abstractNumId w:val="64"/>
  </w:num>
  <w:num w:numId="41" w16cid:durableId="2006712493">
    <w:abstractNumId w:val="63"/>
  </w:num>
  <w:num w:numId="42" w16cid:durableId="1951619287">
    <w:abstractNumId w:val="58"/>
  </w:num>
  <w:num w:numId="43" w16cid:durableId="1690251822">
    <w:abstractNumId w:val="36"/>
  </w:num>
  <w:num w:numId="44" w16cid:durableId="193661303">
    <w:abstractNumId w:val="98"/>
  </w:num>
  <w:num w:numId="45" w16cid:durableId="733966264">
    <w:abstractNumId w:val="34"/>
  </w:num>
  <w:num w:numId="46" w16cid:durableId="48039256">
    <w:abstractNumId w:val="43"/>
  </w:num>
  <w:num w:numId="47" w16cid:durableId="1726368433">
    <w:abstractNumId w:val="68"/>
  </w:num>
  <w:num w:numId="48" w16cid:durableId="658730361">
    <w:abstractNumId w:val="65"/>
  </w:num>
  <w:num w:numId="49" w16cid:durableId="10887249">
    <w:abstractNumId w:val="66"/>
  </w:num>
  <w:num w:numId="50" w16cid:durableId="1706102854">
    <w:abstractNumId w:val="16"/>
  </w:num>
  <w:num w:numId="51" w16cid:durableId="973681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0600939">
    <w:abstractNumId w:val="88"/>
  </w:num>
  <w:num w:numId="53" w16cid:durableId="1133861958">
    <w:abstractNumId w:val="90"/>
  </w:num>
  <w:num w:numId="54" w16cid:durableId="378943146">
    <w:abstractNumId w:val="19"/>
  </w:num>
  <w:num w:numId="55" w16cid:durableId="792292020">
    <w:abstractNumId w:val="56"/>
  </w:num>
  <w:num w:numId="56" w16cid:durableId="1522550258">
    <w:abstractNumId w:val="100"/>
  </w:num>
  <w:num w:numId="57" w16cid:durableId="1804539588">
    <w:abstractNumId w:val="15"/>
  </w:num>
  <w:num w:numId="58" w16cid:durableId="613904293">
    <w:abstractNumId w:val="83"/>
  </w:num>
  <w:num w:numId="59" w16cid:durableId="1297182974">
    <w:abstractNumId w:val="52"/>
  </w:num>
  <w:num w:numId="60" w16cid:durableId="515922933">
    <w:abstractNumId w:val="73"/>
  </w:num>
  <w:num w:numId="61" w16cid:durableId="905533495">
    <w:abstractNumId w:val="5"/>
  </w:num>
  <w:num w:numId="62" w16cid:durableId="687174591">
    <w:abstractNumId w:val="30"/>
  </w:num>
  <w:num w:numId="63" w16cid:durableId="830366502">
    <w:abstractNumId w:val="93"/>
  </w:num>
  <w:num w:numId="64" w16cid:durableId="2060668312">
    <w:abstractNumId w:val="54"/>
  </w:num>
  <w:num w:numId="65" w16cid:durableId="783965064">
    <w:abstractNumId w:val="60"/>
  </w:num>
  <w:num w:numId="66" w16cid:durableId="1502233028">
    <w:abstractNumId w:val="47"/>
  </w:num>
  <w:num w:numId="67" w16cid:durableId="406539333">
    <w:abstractNumId w:val="67"/>
  </w:num>
  <w:num w:numId="68" w16cid:durableId="210730279">
    <w:abstractNumId w:val="81"/>
  </w:num>
  <w:num w:numId="69" w16cid:durableId="1273321499">
    <w:abstractNumId w:val="4"/>
  </w:num>
  <w:num w:numId="70" w16cid:durableId="1381830642">
    <w:abstractNumId w:val="6"/>
  </w:num>
  <w:num w:numId="71" w16cid:durableId="643127013">
    <w:abstractNumId w:val="7"/>
  </w:num>
  <w:num w:numId="72" w16cid:durableId="75320562">
    <w:abstractNumId w:val="8"/>
  </w:num>
  <w:num w:numId="73" w16cid:durableId="1564606543">
    <w:abstractNumId w:val="57"/>
  </w:num>
  <w:num w:numId="74" w16cid:durableId="831675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13924771">
    <w:abstractNumId w:val="24"/>
  </w:num>
  <w:num w:numId="76" w16cid:durableId="173230175">
    <w:abstractNumId w:val="17"/>
  </w:num>
  <w:num w:numId="77" w16cid:durableId="1935045847">
    <w:abstractNumId w:val="32"/>
  </w:num>
  <w:num w:numId="78" w16cid:durableId="1016271231">
    <w:abstractNumId w:val="86"/>
  </w:num>
  <w:num w:numId="79" w16cid:durableId="332606832">
    <w:abstractNumId w:val="22"/>
  </w:num>
  <w:num w:numId="80" w16cid:durableId="608507518">
    <w:abstractNumId w:val="75"/>
  </w:num>
  <w:num w:numId="81" w16cid:durableId="837110144">
    <w:abstractNumId w:val="85"/>
  </w:num>
  <w:num w:numId="82" w16cid:durableId="441071696">
    <w:abstractNumId w:val="49"/>
  </w:num>
  <w:num w:numId="83" w16cid:durableId="698432954">
    <w:abstractNumId w:val="13"/>
  </w:num>
  <w:num w:numId="84" w16cid:durableId="1042250493">
    <w:abstractNumId w:val="62"/>
  </w:num>
  <w:num w:numId="85" w16cid:durableId="72364146">
    <w:abstractNumId w:val="42"/>
  </w:num>
  <w:num w:numId="86" w16cid:durableId="2060743521">
    <w:abstractNumId w:val="18"/>
  </w:num>
  <w:num w:numId="87" w16cid:durableId="192809051">
    <w:abstractNumId w:val="53"/>
  </w:num>
  <w:num w:numId="88" w16cid:durableId="2077312917">
    <w:abstractNumId w:val="55"/>
  </w:num>
  <w:num w:numId="89" w16cid:durableId="265774861">
    <w:abstractNumId w:val="41"/>
  </w:num>
  <w:num w:numId="90" w16cid:durableId="1186871169">
    <w:abstractNumId w:val="39"/>
  </w:num>
  <w:num w:numId="91" w16cid:durableId="969365225">
    <w:abstractNumId w:val="82"/>
  </w:num>
  <w:num w:numId="92" w16cid:durableId="1486899647">
    <w:abstractNumId w:val="70"/>
  </w:num>
  <w:num w:numId="93" w16cid:durableId="515583622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E55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6D87"/>
    <w:rsid w:val="000174AD"/>
    <w:rsid w:val="000207A4"/>
    <w:rsid w:val="00020BAF"/>
    <w:rsid w:val="00020E52"/>
    <w:rsid w:val="000211B6"/>
    <w:rsid w:val="00021D90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0D6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5C3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40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39E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2F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775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4F85"/>
    <w:rsid w:val="00145971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59F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0D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9A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7D4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6E40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276"/>
    <w:rsid w:val="00253E59"/>
    <w:rsid w:val="00255ACB"/>
    <w:rsid w:val="0025639D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13C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7C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6E48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1FE6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881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1030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5E70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B5F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05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24E"/>
    <w:rsid w:val="0047687B"/>
    <w:rsid w:val="00476B2F"/>
    <w:rsid w:val="004800FD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35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C76A7"/>
    <w:rsid w:val="004D0021"/>
    <w:rsid w:val="004D0492"/>
    <w:rsid w:val="004D0694"/>
    <w:rsid w:val="004D08CA"/>
    <w:rsid w:val="004D0CA4"/>
    <w:rsid w:val="004D1A81"/>
    <w:rsid w:val="004D257A"/>
    <w:rsid w:val="004D2D5F"/>
    <w:rsid w:val="004D2FD4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A7C"/>
    <w:rsid w:val="00535DCB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38F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0B1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A3E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726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7A7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A9B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546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1E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2F3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4AB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66F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3E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40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98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2E8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C3B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D4E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8B0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3C1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2CC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495"/>
    <w:rsid w:val="0085381A"/>
    <w:rsid w:val="00853ADD"/>
    <w:rsid w:val="00853D28"/>
    <w:rsid w:val="00853D7C"/>
    <w:rsid w:val="00853D8A"/>
    <w:rsid w:val="00854295"/>
    <w:rsid w:val="008544F5"/>
    <w:rsid w:val="00854B98"/>
    <w:rsid w:val="00855420"/>
    <w:rsid w:val="00855796"/>
    <w:rsid w:val="00855798"/>
    <w:rsid w:val="00856065"/>
    <w:rsid w:val="0085654F"/>
    <w:rsid w:val="00856872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497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8A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572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1B0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4B9C"/>
    <w:rsid w:val="008F5614"/>
    <w:rsid w:val="008F5887"/>
    <w:rsid w:val="008F59FE"/>
    <w:rsid w:val="008F6402"/>
    <w:rsid w:val="008F6E90"/>
    <w:rsid w:val="008F7092"/>
    <w:rsid w:val="008F70DC"/>
    <w:rsid w:val="008F7253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0D7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CFE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BE6"/>
    <w:rsid w:val="009C1D49"/>
    <w:rsid w:val="009C2502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B9B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0F68"/>
    <w:rsid w:val="00A911BA"/>
    <w:rsid w:val="00A91388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30E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6DB9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952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29E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3E2E"/>
    <w:rsid w:val="00B342A9"/>
    <w:rsid w:val="00B34612"/>
    <w:rsid w:val="00B352A0"/>
    <w:rsid w:val="00B35394"/>
    <w:rsid w:val="00B360E4"/>
    <w:rsid w:val="00B36E3C"/>
    <w:rsid w:val="00B37D8C"/>
    <w:rsid w:val="00B4029A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36AE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F6B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50A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43F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C36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C90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160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3683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5E4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6B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4B2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7C5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2F13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74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0C8"/>
    <w:rsid w:val="00E613DC"/>
    <w:rsid w:val="00E6178B"/>
    <w:rsid w:val="00E61800"/>
    <w:rsid w:val="00E61BB8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238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318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07C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FE0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6B97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F3"/>
    <w:rsid w:val="00F353A5"/>
    <w:rsid w:val="00F356A9"/>
    <w:rsid w:val="00F36853"/>
    <w:rsid w:val="00F376DF"/>
    <w:rsid w:val="00F40256"/>
    <w:rsid w:val="00F40A3C"/>
    <w:rsid w:val="00F40BF2"/>
    <w:rsid w:val="00F40C97"/>
    <w:rsid w:val="00F40D10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91E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5D4A"/>
    <w:rsid w:val="00F85D8A"/>
    <w:rsid w:val="00F85E10"/>
    <w:rsid w:val="00F85EA4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6F36"/>
    <w:rsid w:val="00FA745F"/>
    <w:rsid w:val="00FA759E"/>
    <w:rsid w:val="00FA7EF4"/>
    <w:rsid w:val="00FB015D"/>
    <w:rsid w:val="00FB02F3"/>
    <w:rsid w:val="00FB040A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ABE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CDD7-4A1F-4301-AA2D-3E92F6D7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7381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2025-04-15T08:54:00Z</cp:lastPrinted>
  <dcterms:created xsi:type="dcterms:W3CDTF">2025-04-15T10:54:00Z</dcterms:created>
  <dcterms:modified xsi:type="dcterms:W3CDTF">2025-04-15T10:54:00Z</dcterms:modified>
</cp:coreProperties>
</file>