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A6E0" w14:textId="60A7DFED" w:rsidR="001656D5" w:rsidRPr="00887994" w:rsidRDefault="001656D5" w:rsidP="001656D5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887994">
        <w:rPr>
          <w:rFonts w:ascii="Arial" w:hAnsi="Arial" w:cs="Arial"/>
          <w:b/>
        </w:rPr>
        <w:t>Załącznik nr 2</w:t>
      </w:r>
      <w:r w:rsidR="00AD6410">
        <w:rPr>
          <w:rFonts w:ascii="Arial" w:hAnsi="Arial" w:cs="Arial"/>
          <w:b/>
        </w:rPr>
        <w:t>c</w:t>
      </w:r>
      <w:r w:rsidRPr="0088799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1656D5" w:rsidRPr="00887994" w14:paraId="34C3EFEE" w14:textId="77777777" w:rsidTr="00A45BCF">
        <w:trPr>
          <w:trHeight w:val="437"/>
        </w:trPr>
        <w:tc>
          <w:tcPr>
            <w:tcW w:w="7824" w:type="dxa"/>
            <w:shd w:val="clear" w:color="auto" w:fill="auto"/>
          </w:tcPr>
          <w:p w14:paraId="179BDC49" w14:textId="77777777" w:rsidR="001656D5" w:rsidRPr="00887994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15E9697" w14:textId="77777777" w:rsidR="001656D5" w:rsidRPr="00887994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BD84577" w14:textId="77777777" w:rsidR="001656D5" w:rsidRPr="00887994" w:rsidRDefault="001656D5" w:rsidP="001656D5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(osoba upoważniona do reprezentacji Wykonawcy/-ów i podpisująca ofertę)</w:t>
      </w:r>
    </w:p>
    <w:p w14:paraId="12EDD56D" w14:textId="77777777" w:rsidR="001656D5" w:rsidRPr="00887994" w:rsidRDefault="001656D5" w:rsidP="001656D5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56D5" w:rsidRPr="00887994" w14:paraId="45AB55BD" w14:textId="77777777" w:rsidTr="00A45BCF">
        <w:trPr>
          <w:trHeight w:val="378"/>
        </w:trPr>
        <w:tc>
          <w:tcPr>
            <w:tcW w:w="7850" w:type="dxa"/>
            <w:shd w:val="clear" w:color="auto" w:fill="auto"/>
          </w:tcPr>
          <w:p w14:paraId="49217F5A" w14:textId="77777777" w:rsidR="001656D5" w:rsidRPr="00887994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51F87D9" w14:textId="77777777" w:rsidR="001656D5" w:rsidRPr="00887994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9051F8E" w14:textId="77777777" w:rsidR="001656D5" w:rsidRPr="00887994" w:rsidRDefault="001656D5" w:rsidP="001656D5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(nazwa albo imię i nazwisko Wykonawcy) - powielić tyle razy ile potrzeba</w:t>
      </w:r>
    </w:p>
    <w:p w14:paraId="34987A01" w14:textId="77777777" w:rsidR="001656D5" w:rsidRPr="00887994" w:rsidRDefault="001656D5" w:rsidP="001656D5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56D5" w:rsidRPr="00887994" w14:paraId="034D9421" w14:textId="77777777" w:rsidTr="00A45BCF">
        <w:trPr>
          <w:trHeight w:val="451"/>
        </w:trPr>
        <w:tc>
          <w:tcPr>
            <w:tcW w:w="7850" w:type="dxa"/>
            <w:shd w:val="clear" w:color="auto" w:fill="auto"/>
          </w:tcPr>
          <w:p w14:paraId="588D5606" w14:textId="77777777" w:rsidR="001656D5" w:rsidRPr="00887994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129FFF8" w14:textId="77777777" w:rsidR="001656D5" w:rsidRPr="00887994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23870F5" w14:textId="77777777" w:rsidR="001656D5" w:rsidRPr="00887994" w:rsidRDefault="001656D5" w:rsidP="001656D5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(siedziba albo miejsce zamieszkania i adres Wykonawcy)</w:t>
      </w:r>
    </w:p>
    <w:p w14:paraId="5A523EF9" w14:textId="77777777" w:rsidR="001656D5" w:rsidRPr="00F26B9F" w:rsidRDefault="001656D5" w:rsidP="001656D5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56D5" w:rsidRPr="00F26B9F" w14:paraId="52030F7F" w14:textId="77777777" w:rsidTr="00A45BCF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2046AA61" w14:textId="77777777" w:rsidR="001656D5" w:rsidRPr="00F26B9F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1656D5" w:rsidRPr="00F26B9F" w14:paraId="0B614D12" w14:textId="77777777" w:rsidTr="00A45BCF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5A76672F" w14:textId="77777777" w:rsidR="001656D5" w:rsidRPr="00F26B9F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1656D5" w:rsidRPr="00F26B9F" w14:paraId="705E55C1" w14:textId="77777777" w:rsidTr="00A45BCF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ED65A98" w14:textId="77777777" w:rsidR="001656D5" w:rsidRPr="00F26B9F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6E0CB376" w14:textId="77777777" w:rsidR="001656D5" w:rsidRPr="00F26B9F" w:rsidRDefault="001656D5" w:rsidP="001656D5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1656D5" w:rsidRPr="00F26B9F" w14:paraId="6D4F23F4" w14:textId="77777777" w:rsidTr="00A45BCF">
        <w:trPr>
          <w:trHeight w:val="467"/>
        </w:trPr>
        <w:tc>
          <w:tcPr>
            <w:tcW w:w="7925" w:type="dxa"/>
            <w:shd w:val="clear" w:color="auto" w:fill="auto"/>
          </w:tcPr>
          <w:p w14:paraId="784DBADD" w14:textId="77777777" w:rsidR="001656D5" w:rsidRPr="00F26B9F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9069A02" w14:textId="77777777" w:rsidR="001656D5" w:rsidRPr="00F26B9F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02330B1" w14:textId="77777777" w:rsidR="001656D5" w:rsidRPr="00F26B9F" w:rsidRDefault="001656D5" w:rsidP="001656D5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310FC341" w14:textId="77777777" w:rsidR="001656D5" w:rsidRPr="00F26B9F" w:rsidRDefault="001656D5" w:rsidP="001656D5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56D5" w:rsidRPr="00F26B9F" w14:paraId="2C7E896E" w14:textId="77777777" w:rsidTr="00A45BCF">
        <w:trPr>
          <w:trHeight w:val="503"/>
        </w:trPr>
        <w:tc>
          <w:tcPr>
            <w:tcW w:w="7913" w:type="dxa"/>
            <w:shd w:val="clear" w:color="auto" w:fill="auto"/>
          </w:tcPr>
          <w:p w14:paraId="44C25CFE" w14:textId="77777777" w:rsidR="001656D5" w:rsidRPr="00F26B9F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F7667F1" w14:textId="77777777" w:rsidR="001656D5" w:rsidRPr="00F26B9F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D6B04A0" w14:textId="77777777" w:rsidR="001656D5" w:rsidRPr="00F26B9F" w:rsidRDefault="001656D5" w:rsidP="001656D5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5D9D226C" w14:textId="77777777" w:rsidR="001656D5" w:rsidRPr="00F26B9F" w:rsidRDefault="001656D5" w:rsidP="001656D5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1656D5" w:rsidRPr="00F26B9F" w14:paraId="7AB4A5D6" w14:textId="77777777" w:rsidTr="00A45BCF">
        <w:trPr>
          <w:trHeight w:val="441"/>
        </w:trPr>
        <w:tc>
          <w:tcPr>
            <w:tcW w:w="7963" w:type="dxa"/>
            <w:shd w:val="clear" w:color="auto" w:fill="auto"/>
          </w:tcPr>
          <w:p w14:paraId="703E8131" w14:textId="77777777" w:rsidR="001656D5" w:rsidRPr="00F26B9F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8EF2D96" w14:textId="77777777" w:rsidR="001656D5" w:rsidRPr="00F26B9F" w:rsidRDefault="001656D5" w:rsidP="00A45BCF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F4AF47B" w14:textId="77777777" w:rsidR="001656D5" w:rsidRPr="00F26B9F" w:rsidRDefault="001656D5" w:rsidP="001656D5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799208B1" w14:textId="77777777" w:rsidR="001656D5" w:rsidRDefault="001656D5" w:rsidP="001656D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726471CC" w14:textId="77777777" w:rsidR="001656D5" w:rsidRPr="00887994" w:rsidRDefault="001656D5" w:rsidP="001656D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Zamawiający</w:t>
      </w:r>
      <w:r w:rsidRPr="00887994">
        <w:rPr>
          <w:rFonts w:ascii="Arial" w:hAnsi="Arial" w:cs="Arial"/>
          <w:b/>
          <w:bCs/>
          <w:sz w:val="22"/>
          <w:szCs w:val="22"/>
        </w:rPr>
        <w:t>: Gmina Miasta Radomia</w:t>
      </w:r>
    </w:p>
    <w:p w14:paraId="126E96EC" w14:textId="77777777" w:rsidR="001656D5" w:rsidRPr="00F26B9F" w:rsidRDefault="001656D5" w:rsidP="001656D5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799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7A0A04B" w14:textId="77777777" w:rsidR="001656D5" w:rsidRPr="00F26B9F" w:rsidRDefault="001656D5" w:rsidP="001656D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28323ECE" w14:textId="77777777" w:rsidR="001656D5" w:rsidRDefault="001656D5" w:rsidP="001656D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2AA02B58" w14:textId="77777777" w:rsidR="001656D5" w:rsidRPr="00F26B9F" w:rsidRDefault="001656D5" w:rsidP="001656D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ABA5E2" w14:textId="07E35859" w:rsidR="001656D5" w:rsidRDefault="001656D5" w:rsidP="001656D5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DLA CZĘŚCI 3 ZAMÓWIENIA</w:t>
      </w:r>
    </w:p>
    <w:p w14:paraId="1D07C3EB" w14:textId="77777777" w:rsidR="001656D5" w:rsidRPr="00783DFF" w:rsidRDefault="001656D5" w:rsidP="001656D5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4DF3C8AA" w14:textId="394D328B" w:rsidR="001656D5" w:rsidRPr="002D4275" w:rsidRDefault="001656D5" w:rsidP="001656D5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Usługa </w:t>
      </w:r>
      <w:r w:rsidRPr="00715A45">
        <w:rPr>
          <w:rFonts w:ascii="Arial" w:hAnsi="Arial" w:cs="Arial"/>
          <w:bCs/>
          <w:i/>
          <w:iCs/>
          <w:sz w:val="20"/>
          <w:u w:val="single"/>
        </w:rPr>
        <w:t>sporządzenia operat</w:t>
      </w:r>
      <w:r>
        <w:rPr>
          <w:rFonts w:ascii="Arial" w:hAnsi="Arial" w:cs="Arial"/>
          <w:bCs/>
          <w:i/>
          <w:iCs/>
          <w:sz w:val="20"/>
          <w:u w:val="single"/>
        </w:rPr>
        <w:t>ów</w:t>
      </w:r>
      <w:r w:rsidRPr="00715A45">
        <w:rPr>
          <w:rFonts w:ascii="Arial" w:hAnsi="Arial" w:cs="Arial"/>
          <w:bCs/>
          <w:i/>
          <w:iCs/>
          <w:sz w:val="20"/>
          <w:u w:val="single"/>
        </w:rPr>
        <w:t xml:space="preserve"> szacunkow</w:t>
      </w:r>
      <w:r>
        <w:rPr>
          <w:rFonts w:ascii="Arial" w:hAnsi="Arial" w:cs="Arial"/>
          <w:bCs/>
          <w:i/>
          <w:iCs/>
          <w:sz w:val="20"/>
          <w:u w:val="single"/>
        </w:rPr>
        <w:t>ych</w:t>
      </w:r>
      <w:r w:rsidRPr="00715A45">
        <w:rPr>
          <w:rFonts w:ascii="Arial" w:hAnsi="Arial" w:cs="Arial"/>
          <w:bCs/>
          <w:i/>
          <w:iCs/>
          <w:sz w:val="20"/>
          <w:u w:val="single"/>
        </w:rPr>
        <w:t xml:space="preserve"> w celu określenia wartości rynkowej </w:t>
      </w:r>
      <w:r w:rsidRPr="00F624A5">
        <w:rPr>
          <w:rFonts w:ascii="Arial" w:hAnsi="Arial" w:cs="Arial"/>
          <w:bCs/>
          <w:i/>
          <w:iCs/>
          <w:sz w:val="20"/>
          <w:u w:val="single"/>
        </w:rPr>
        <w:t xml:space="preserve">prawa własności nieruchomości gruntowej </w:t>
      </w:r>
      <w:r>
        <w:rPr>
          <w:rFonts w:ascii="Arial" w:hAnsi="Arial" w:cs="Arial"/>
          <w:bCs/>
          <w:i/>
          <w:iCs/>
          <w:sz w:val="20"/>
          <w:u w:val="single"/>
        </w:rPr>
        <w:t>nie</w:t>
      </w:r>
      <w:r w:rsidRPr="00F624A5">
        <w:rPr>
          <w:rFonts w:ascii="Arial" w:hAnsi="Arial" w:cs="Arial"/>
          <w:bCs/>
          <w:i/>
          <w:iCs/>
          <w:sz w:val="20"/>
          <w:u w:val="single"/>
        </w:rPr>
        <w:t xml:space="preserve">zabudowanej, położonej przy ul. </w:t>
      </w:r>
      <w:proofErr w:type="spellStart"/>
      <w:r>
        <w:rPr>
          <w:rFonts w:ascii="Arial" w:hAnsi="Arial" w:cs="Arial"/>
          <w:bCs/>
          <w:i/>
          <w:iCs/>
          <w:sz w:val="20"/>
          <w:u w:val="single"/>
        </w:rPr>
        <w:t>Wośnickiej</w:t>
      </w:r>
      <w:proofErr w:type="spellEnd"/>
      <w:r w:rsidRPr="00F624A5">
        <w:rPr>
          <w:rFonts w:ascii="Arial" w:hAnsi="Arial" w:cs="Arial"/>
          <w:bCs/>
          <w:i/>
          <w:iCs/>
          <w:sz w:val="20"/>
          <w:u w:val="single"/>
        </w:rPr>
        <w:t xml:space="preserve"> w Radomiu</w:t>
      </w:r>
      <w:r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1C6607BD" w14:textId="77777777" w:rsidR="001656D5" w:rsidRPr="00F26B9F" w:rsidRDefault="001656D5" w:rsidP="001656D5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1143994E" w14:textId="77777777" w:rsidR="001656D5" w:rsidRPr="00F26B9F" w:rsidRDefault="001656D5" w:rsidP="001656D5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95D0F4A" w14:textId="77777777" w:rsidR="001656D5" w:rsidRPr="00F26B9F" w:rsidRDefault="001656D5" w:rsidP="00DA6F7E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2206E70" w14:textId="77777777" w:rsidR="001656D5" w:rsidRPr="00F26B9F" w:rsidRDefault="001656D5" w:rsidP="001656D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1656D5" w:rsidRPr="00F26B9F" w14:paraId="53D38335" w14:textId="77777777" w:rsidTr="00A45BCF">
        <w:tc>
          <w:tcPr>
            <w:tcW w:w="9344" w:type="dxa"/>
            <w:vAlign w:val="center"/>
          </w:tcPr>
          <w:p w14:paraId="21398F63" w14:textId="77777777" w:rsidR="001656D5" w:rsidRPr="00F26B9F" w:rsidRDefault="001656D5" w:rsidP="00A45BCF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3E947E" w14:textId="77777777" w:rsidR="001656D5" w:rsidRPr="00F26B9F" w:rsidRDefault="001656D5" w:rsidP="00A45BCF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1656D5" w:rsidRPr="00F26B9F" w14:paraId="5DB76B79" w14:textId="77777777" w:rsidTr="00A45BCF">
        <w:tc>
          <w:tcPr>
            <w:tcW w:w="9344" w:type="dxa"/>
            <w:vAlign w:val="center"/>
          </w:tcPr>
          <w:p w14:paraId="745D757F" w14:textId="77777777" w:rsidR="001656D5" w:rsidRPr="00F26B9F" w:rsidRDefault="001656D5" w:rsidP="00A45BCF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7182E5" w14:textId="77777777" w:rsidR="001656D5" w:rsidRPr="00F26B9F" w:rsidRDefault="001656D5" w:rsidP="00A45BCF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1656D5" w:rsidRPr="00F26B9F" w14:paraId="32EB6632" w14:textId="77777777" w:rsidTr="00A45BCF">
        <w:tc>
          <w:tcPr>
            <w:tcW w:w="9344" w:type="dxa"/>
            <w:vAlign w:val="center"/>
          </w:tcPr>
          <w:p w14:paraId="60A2EA74" w14:textId="77777777" w:rsidR="001656D5" w:rsidRPr="00F26B9F" w:rsidRDefault="001656D5" w:rsidP="00A45BCF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095AC0" w14:textId="77777777" w:rsidR="001656D5" w:rsidRPr="00F26B9F" w:rsidRDefault="001656D5" w:rsidP="00A45BCF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0BBC5BF7" w14:textId="77777777" w:rsidR="001656D5" w:rsidRPr="00F26B9F" w:rsidRDefault="001656D5" w:rsidP="001656D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5420D75D" w14:textId="77777777" w:rsidR="001656D5" w:rsidRPr="00F26B9F" w:rsidRDefault="001656D5" w:rsidP="001656D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0AF2F350" w14:textId="77777777" w:rsidR="001656D5" w:rsidRPr="00F26B9F" w:rsidRDefault="001656D5" w:rsidP="001656D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</w:t>
      </w:r>
    </w:p>
    <w:p w14:paraId="256D0673" w14:textId="77777777" w:rsidR="001656D5" w:rsidRPr="00887994" w:rsidRDefault="001656D5" w:rsidP="001656D5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</w:t>
      </w:r>
      <w:r w:rsidRPr="00887994">
        <w:rPr>
          <w:rFonts w:ascii="Arial" w:hAnsi="Arial" w:cs="Arial"/>
          <w:b/>
          <w:sz w:val="18"/>
          <w:szCs w:val="18"/>
        </w:rPr>
        <w:t>i usług (</w:t>
      </w:r>
      <w:proofErr w:type="spellStart"/>
      <w:r w:rsidRPr="00887994">
        <w:rPr>
          <w:rFonts w:ascii="Arial" w:hAnsi="Arial" w:cs="Arial"/>
          <w:b/>
          <w:sz w:val="18"/>
          <w:szCs w:val="18"/>
        </w:rPr>
        <w:t>t.j</w:t>
      </w:r>
      <w:proofErr w:type="spellEnd"/>
      <w:r w:rsidRPr="00887994">
        <w:rPr>
          <w:rFonts w:ascii="Arial" w:hAnsi="Arial" w:cs="Arial"/>
          <w:b/>
          <w:sz w:val="18"/>
          <w:szCs w:val="18"/>
        </w:rPr>
        <w:t xml:space="preserve">. Dz. U. z 2024 r. poz. 361 i 852), </w:t>
      </w:r>
      <w:r w:rsidRPr="00887994">
        <w:rPr>
          <w:rFonts w:ascii="Arial" w:hAnsi="Arial" w:cs="Arial"/>
          <w:b/>
          <w:sz w:val="18"/>
          <w:szCs w:val="18"/>
        </w:rPr>
        <w:br/>
        <w:t xml:space="preserve">tj. w sytuacji opisanej w pkt. 6 Rozdziału XXII SWZ, Wykonawca zobowiązany jest podać wartość przedmiotu zamówienia bez kwoty podatku, którego obowiązek zapłaty leży </w:t>
      </w:r>
      <w:r w:rsidRPr="0088799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87994">
        <w:rPr>
          <w:rFonts w:ascii="Arial" w:hAnsi="Arial" w:cs="Arial"/>
          <w:sz w:val="18"/>
          <w:szCs w:val="18"/>
        </w:rPr>
        <w:t xml:space="preserve"> </w:t>
      </w:r>
    </w:p>
    <w:p w14:paraId="629D4111" w14:textId="77777777" w:rsidR="001656D5" w:rsidRPr="00887994" w:rsidRDefault="001656D5" w:rsidP="001656D5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45D61A78" w14:textId="77777777" w:rsidR="001656D5" w:rsidRPr="00887994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Oświadczam, że wykonam przedmiot zamówienia w terminie:</w:t>
      </w:r>
      <w:r w:rsidRPr="00887994">
        <w:rPr>
          <w:rFonts w:ascii="Arial" w:hAnsi="Arial" w:cs="Arial"/>
          <w:b/>
          <w:bCs/>
          <w:sz w:val="20"/>
        </w:rPr>
        <w:t xml:space="preserve"> ______ dni </w:t>
      </w:r>
      <w:r w:rsidRPr="00887994">
        <w:rPr>
          <w:rFonts w:ascii="Arial" w:hAnsi="Arial" w:cs="Arial"/>
          <w:bCs/>
          <w:sz w:val="20"/>
        </w:rPr>
        <w:t>od dnia podpisania umowy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b/>
          <w:sz w:val="20"/>
        </w:rPr>
        <w:t>(należy wskazać konkretną liczbę dni, np. 7, 10, 14)</w:t>
      </w:r>
      <w:r w:rsidRPr="00887994">
        <w:rPr>
          <w:rFonts w:ascii="Arial" w:hAnsi="Arial" w:cs="Arial"/>
          <w:sz w:val="20"/>
        </w:rPr>
        <w:t>.</w:t>
      </w:r>
    </w:p>
    <w:p w14:paraId="41C239A5" w14:textId="77777777" w:rsidR="001656D5" w:rsidRPr="00F26B9F" w:rsidRDefault="001656D5" w:rsidP="001656D5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F26B9F">
        <w:rPr>
          <w:rFonts w:ascii="Arial" w:hAnsi="Arial" w:cs="Arial"/>
          <w:b/>
          <w:bCs/>
          <w:sz w:val="20"/>
        </w:rPr>
        <w:t>od dnia podpisania umowy</w:t>
      </w:r>
      <w:r w:rsidRPr="00F26B9F">
        <w:rPr>
          <w:rFonts w:ascii="Arial" w:hAnsi="Arial" w:cs="Arial"/>
          <w:b/>
          <w:sz w:val="20"/>
        </w:rPr>
        <w:t>.</w:t>
      </w:r>
    </w:p>
    <w:p w14:paraId="532A56CB" w14:textId="77777777" w:rsidR="001656D5" w:rsidRPr="00F26B9F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1A507A26" w14:textId="77777777" w:rsidR="001656D5" w:rsidRPr="00F26B9F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 SWZ i projektem Umowy.</w:t>
      </w:r>
    </w:p>
    <w:p w14:paraId="1C6AB376" w14:textId="77777777" w:rsidR="001656D5" w:rsidRPr="00F26B9F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44737D6C" w14:textId="77777777" w:rsidR="001656D5" w:rsidRPr="00F26B9F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1D9F83FC" w14:textId="77777777" w:rsidR="001656D5" w:rsidRPr="00F26B9F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B9715AB" w14:textId="77777777" w:rsidR="001656D5" w:rsidRPr="00F26B9F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3E2700A9" w14:textId="77777777" w:rsidR="001656D5" w:rsidRPr="00F26B9F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9512E6E" w14:textId="77777777" w:rsidR="001656D5" w:rsidRPr="00F26B9F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</w:t>
      </w:r>
      <w:r w:rsidRPr="00887994">
        <w:rPr>
          <w:rFonts w:ascii="Arial" w:hAnsi="Arial" w:cs="Arial"/>
          <w:iCs/>
          <w:sz w:val="20"/>
        </w:rPr>
        <w:t>publicznych (</w:t>
      </w:r>
      <w:proofErr w:type="spellStart"/>
      <w:r w:rsidRPr="00887994">
        <w:rPr>
          <w:rFonts w:ascii="Arial" w:hAnsi="Arial" w:cs="Arial"/>
          <w:iCs/>
          <w:sz w:val="20"/>
        </w:rPr>
        <w:t>t.j</w:t>
      </w:r>
      <w:proofErr w:type="spellEnd"/>
      <w:r w:rsidRPr="00887994">
        <w:rPr>
          <w:rFonts w:ascii="Arial" w:hAnsi="Arial" w:cs="Arial"/>
          <w:iCs/>
          <w:sz w:val="20"/>
        </w:rPr>
        <w:t>.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iCs/>
          <w:sz w:val="20"/>
        </w:rPr>
        <w:t>Dz. U. z 2024 r. poz. 1320) informuję</w:t>
      </w:r>
      <w:r w:rsidRPr="00F26B9F">
        <w:rPr>
          <w:rFonts w:ascii="Arial" w:hAnsi="Arial" w:cs="Arial"/>
          <w:iCs/>
          <w:sz w:val="20"/>
        </w:rPr>
        <w:t>, że wybór mojej oferty:</w:t>
      </w:r>
    </w:p>
    <w:p w14:paraId="3A6F2666" w14:textId="77777777" w:rsidR="001656D5" w:rsidRPr="00F26B9F" w:rsidRDefault="001656D5" w:rsidP="001656D5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nie będzie </w:t>
      </w:r>
      <w:r w:rsidRPr="00F26B9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5520FB62" w14:textId="77777777" w:rsidR="001656D5" w:rsidRPr="00F26B9F" w:rsidRDefault="001656D5" w:rsidP="001656D5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będzie </w:t>
      </w:r>
      <w:r w:rsidRPr="00F26B9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D58C0C1" w14:textId="77777777" w:rsidR="001656D5" w:rsidRPr="00887994" w:rsidRDefault="001656D5" w:rsidP="001656D5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8799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00E7AA5F" w14:textId="77777777" w:rsidR="001656D5" w:rsidRPr="00887994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bCs/>
          <w:iCs/>
          <w:sz w:val="20"/>
        </w:rPr>
        <w:t>(</w:t>
      </w:r>
      <w:r w:rsidRPr="00887994">
        <w:rPr>
          <w:rFonts w:ascii="Arial" w:hAnsi="Arial" w:cs="Arial"/>
          <w:b/>
          <w:sz w:val="20"/>
        </w:rPr>
        <w:t>należy zaznaczyć właściwe)</w:t>
      </w:r>
    </w:p>
    <w:p w14:paraId="527FB489" w14:textId="77777777" w:rsidR="001656D5" w:rsidRPr="00887994" w:rsidRDefault="001656D5" w:rsidP="001656D5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887994">
        <w:rPr>
          <w:rFonts w:ascii="Arial" w:hAnsi="Arial" w:cs="Arial"/>
          <w:iCs/>
          <w:sz w:val="20"/>
        </w:rPr>
        <w:t xml:space="preserve">**) </w:t>
      </w:r>
      <w:r w:rsidRPr="00887994">
        <w:rPr>
          <w:rFonts w:ascii="Arial" w:hAnsi="Arial" w:cs="Arial"/>
          <w:sz w:val="18"/>
          <w:szCs w:val="18"/>
        </w:rPr>
        <w:t>n</w:t>
      </w:r>
      <w:r w:rsidRPr="0088799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083DC431" w14:textId="77777777" w:rsidR="001656D5" w:rsidRPr="00887994" w:rsidRDefault="001656D5" w:rsidP="001656D5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88799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49C3144" w14:textId="77777777" w:rsidR="001656D5" w:rsidRPr="00887994" w:rsidRDefault="001656D5" w:rsidP="001656D5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371AD0A6" w14:textId="77777777" w:rsidR="001656D5" w:rsidRPr="00887994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887994">
        <w:rPr>
          <w:rFonts w:ascii="Arial" w:hAnsi="Arial" w:cs="Arial"/>
          <w:b/>
          <w:sz w:val="20"/>
        </w:rPr>
        <w:t xml:space="preserve"> </w:t>
      </w: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656D5" w:rsidRPr="00F26B9F" w14:paraId="6054F69C" w14:textId="77777777" w:rsidTr="00A45BC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34D12" w14:textId="77777777" w:rsidR="001656D5" w:rsidRPr="00887994" w:rsidRDefault="001656D5" w:rsidP="00A45BCF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05A12" w14:textId="77777777" w:rsidR="001656D5" w:rsidRPr="00887994" w:rsidRDefault="001656D5" w:rsidP="00A45BCF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C36A9" w14:textId="77777777" w:rsidR="001656D5" w:rsidRPr="00887994" w:rsidRDefault="001656D5" w:rsidP="00A45BCF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87994">
              <w:rPr>
                <w:rFonts w:ascii="Arial" w:eastAsia="MS Mincho" w:hAnsi="Arial" w:cs="Arial"/>
                <w:b/>
              </w:rPr>
              <w:t>Wartość brutto (</w:t>
            </w:r>
            <w:r w:rsidRPr="0088799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CE3B" w14:textId="77777777" w:rsidR="001656D5" w:rsidRPr="00887994" w:rsidRDefault="001656D5" w:rsidP="00A45BCF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5E39894B" w14:textId="77777777" w:rsidR="001656D5" w:rsidRPr="00F26B9F" w:rsidRDefault="001656D5" w:rsidP="00A45BCF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656D5" w:rsidRPr="00F26B9F" w14:paraId="27E86241" w14:textId="77777777" w:rsidTr="00A45BCF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859BE2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BA0571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6F9FD0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2A749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1656D5" w:rsidRPr="00F26B9F" w14:paraId="01DE191D" w14:textId="77777777" w:rsidTr="00A45BCF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E2893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76023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000E9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B2E0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56D5" w:rsidRPr="00F26B9F" w14:paraId="0522907F" w14:textId="77777777" w:rsidTr="00A45BCF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629ED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35261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BFF39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F916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56D5" w:rsidRPr="00F26B9F" w14:paraId="684C50AB" w14:textId="77777777" w:rsidTr="00A45BCF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0E00E6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54A34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6DC7" w14:textId="77777777" w:rsidR="001656D5" w:rsidRPr="00F26B9F" w:rsidRDefault="001656D5" w:rsidP="00A45BCF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2BFA71B" w14:textId="77777777" w:rsidR="001656D5" w:rsidRPr="00F26B9F" w:rsidRDefault="001656D5" w:rsidP="001656D5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sz w:val="18"/>
          <w:szCs w:val="18"/>
        </w:rPr>
        <w:t>W</w:t>
      </w:r>
      <w:r w:rsidRPr="00F26B9F">
        <w:rPr>
          <w:rFonts w:ascii="Arial" w:hAnsi="Arial" w:cs="Arial"/>
          <w:sz w:val="18"/>
          <w:szCs w:val="18"/>
        </w:rPr>
        <w:t xml:space="preserve"> przypadku wykonania zamówienia samodzielnie, należy przekreślić treść oświadczenia lub nie wypełniać tabeli.</w:t>
      </w:r>
    </w:p>
    <w:p w14:paraId="1D7AA1BC" w14:textId="77777777" w:rsidR="001656D5" w:rsidRPr="00F26B9F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Oświadczam, że jestem </w:t>
      </w:r>
      <w:r w:rsidRPr="00F26B9F">
        <w:rPr>
          <w:rFonts w:ascii="Arial" w:hAnsi="Arial" w:cs="Arial"/>
          <w:b/>
          <w:sz w:val="20"/>
        </w:rPr>
        <w:t>(należy zaznaczyć właściwe):</w:t>
      </w:r>
    </w:p>
    <w:p w14:paraId="049B647F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86AFC48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1B5D2D13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6097005A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1BF55D5B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2F0B2BAD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5A97477D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inny rodzaj ______________________________________________________________________</w:t>
      </w:r>
    </w:p>
    <w:p w14:paraId="789E76B9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23DA21F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41817679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1EAAD980" w14:textId="77777777" w:rsidR="001656D5" w:rsidRPr="00887994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</w:t>
      </w:r>
      <w:r w:rsidRPr="00887994">
        <w:rPr>
          <w:rFonts w:ascii="Arial" w:hAnsi="Arial" w:cs="Arial"/>
          <w:sz w:val="20"/>
        </w:rPr>
        <w:t>publicznych (t. j. Dz. U. z 2024 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887994">
        <w:rPr>
          <w:rFonts w:ascii="Arial" w:hAnsi="Arial" w:cs="Arial"/>
          <w:sz w:val="20"/>
        </w:rPr>
        <w:t>t.j</w:t>
      </w:r>
      <w:proofErr w:type="spellEnd"/>
      <w:r w:rsidRPr="00887994">
        <w:rPr>
          <w:rFonts w:ascii="Arial" w:hAnsi="Arial" w:cs="Arial"/>
          <w:sz w:val="20"/>
        </w:rPr>
        <w:t xml:space="preserve">. Dz. U. z </w:t>
      </w:r>
      <w:r w:rsidRPr="00887994">
        <w:rPr>
          <w:rFonts w:ascii="Arial" w:hAnsi="Arial" w:cs="Arial"/>
          <w:sz w:val="20"/>
          <w:shd w:val="clear" w:color="auto" w:fill="FFFFFF"/>
        </w:rPr>
        <w:t>2022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 w:rsidRPr="00887994">
        <w:rPr>
          <w:rFonts w:ascii="Arial" w:hAnsi="Arial" w:cs="Arial"/>
          <w:sz w:val="20"/>
          <w:shd w:val="clear" w:color="auto" w:fill="FFFFFF"/>
        </w:rPr>
        <w:t>r. poz. 1233</w:t>
      </w:r>
      <w:r w:rsidRPr="0088799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1B66B94D" w14:textId="77777777" w:rsidR="001656D5" w:rsidRPr="00887994" w:rsidRDefault="001656D5" w:rsidP="00DA6F7E">
      <w:pPr>
        <w:numPr>
          <w:ilvl w:val="0"/>
          <w:numId w:val="9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b/>
          <w:sz w:val="20"/>
        </w:rPr>
        <w:t xml:space="preserve"> Oświadczam, że wypełniłem </w:t>
      </w:r>
      <w:r w:rsidRPr="00887994">
        <w:rPr>
          <w:rFonts w:ascii="Arial" w:hAnsi="Arial" w:cs="Arial"/>
          <w:b/>
          <w:sz w:val="20"/>
        </w:rPr>
        <w:t>obowiązki informacyjne przewidziane w art. 13 lub art. 14 RODO</w:t>
      </w:r>
      <w:r w:rsidRPr="00887994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88799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EDF827C" w14:textId="77777777" w:rsidR="001656D5" w:rsidRPr="00F26B9F" w:rsidRDefault="001656D5" w:rsidP="001656D5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b/>
          <w:sz w:val="20"/>
        </w:rPr>
        <w:t xml:space="preserve">****) </w:t>
      </w:r>
      <w:r w:rsidRPr="00887994">
        <w:rPr>
          <w:rFonts w:ascii="Arial" w:hAnsi="Arial" w:cs="Arial"/>
          <w:sz w:val="18"/>
          <w:szCs w:val="18"/>
        </w:rPr>
        <w:t xml:space="preserve">W przypadku, gdy Wykonawca </w:t>
      </w:r>
      <w:r w:rsidRPr="0088799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88799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</w:t>
      </w:r>
      <w:r w:rsidRPr="00F26B9F">
        <w:rPr>
          <w:rFonts w:ascii="Arial" w:hAnsi="Arial" w:cs="Arial"/>
          <w:sz w:val="18"/>
          <w:szCs w:val="18"/>
        </w:rPr>
        <w:t>, stosownie do art. 13 ust. 4 lub art. 14 ust. 5 RODO treści oświadczenia Wykonawca nie składa (usunięcie treści oświadczenia np. przez jego wykreślenie).</w:t>
      </w:r>
    </w:p>
    <w:p w14:paraId="6F9D9BC5" w14:textId="77777777" w:rsidR="001656D5" w:rsidRPr="00F26B9F" w:rsidRDefault="001656D5" w:rsidP="001656D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0C6DD4C6" w14:textId="77777777" w:rsidR="001656D5" w:rsidRPr="00F26B9F" w:rsidRDefault="001656D5" w:rsidP="001656D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C885B50" w14:textId="77777777" w:rsidR="001656D5" w:rsidRPr="00F26B9F" w:rsidRDefault="001656D5" w:rsidP="001656D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623EC6C" w14:textId="77777777" w:rsidR="001656D5" w:rsidRPr="00F26B9F" w:rsidRDefault="001656D5" w:rsidP="001656D5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6B31B57C" w14:textId="77777777" w:rsidR="001656D5" w:rsidRPr="00F26B9F" w:rsidRDefault="001656D5" w:rsidP="001656D5">
      <w:pPr>
        <w:widowControl w:val="0"/>
        <w:autoSpaceDE w:val="0"/>
        <w:autoSpaceDN w:val="0"/>
        <w:adjustRightInd w:val="0"/>
        <w:ind w:left="6663" w:hanging="709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6D0C5679" w14:textId="77777777" w:rsidR="001656D5" w:rsidRDefault="001656D5" w:rsidP="001656D5">
      <w:pPr>
        <w:pStyle w:val="Tekstkomentarza"/>
        <w:ind w:left="5812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D5E46B0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74CA829C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18018F1D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0EDC0981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2A6555A8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0C93E5ED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20E86B0C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0F5F7CCF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5D43D5AF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0E69752A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7EC096E2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3D695902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0D8873C7" w14:textId="77777777" w:rsidR="001656D5" w:rsidRDefault="001656D5" w:rsidP="001656D5">
      <w:pPr>
        <w:pStyle w:val="Tekstkomentarza"/>
        <w:rPr>
          <w:rFonts w:ascii="Arial" w:hAnsi="Arial" w:cs="Arial"/>
          <w:i/>
          <w:sz w:val="16"/>
          <w:szCs w:val="16"/>
        </w:rPr>
      </w:pPr>
    </w:p>
    <w:sectPr w:rsidR="001656D5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7A65" w14:textId="77777777" w:rsidR="00693FB1" w:rsidRDefault="00693FB1">
      <w:r>
        <w:separator/>
      </w:r>
    </w:p>
  </w:endnote>
  <w:endnote w:type="continuationSeparator" w:id="0">
    <w:p w14:paraId="4F20323F" w14:textId="77777777" w:rsidR="00693FB1" w:rsidRDefault="0069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A45BCF" w:rsidRPr="002E3D20" w:rsidRDefault="00A45BCF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45BCF" w:rsidRDefault="00A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B928" w14:textId="77777777" w:rsidR="00693FB1" w:rsidRDefault="00693FB1">
      <w:r>
        <w:separator/>
      </w:r>
    </w:p>
  </w:footnote>
  <w:footnote w:type="continuationSeparator" w:id="0">
    <w:p w14:paraId="184DC1E6" w14:textId="77777777" w:rsidR="00693FB1" w:rsidRDefault="00693FB1">
      <w:r>
        <w:continuationSeparator/>
      </w:r>
    </w:p>
  </w:footnote>
  <w:footnote w:id="1">
    <w:p w14:paraId="46CE48CC" w14:textId="77777777" w:rsidR="00A45BCF" w:rsidRPr="00C05CAC" w:rsidRDefault="00A45BCF" w:rsidP="001656D5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A45BCF" w:rsidRDefault="00A45BCF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AB50F4A" w:rsidR="00A45BCF" w:rsidRPr="003B3E80" w:rsidRDefault="00A45BCF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191.193.200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A22A07"/>
    <w:multiLevelType w:val="hybridMultilevel"/>
    <w:tmpl w:val="0790A166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414C4"/>
    <w:multiLevelType w:val="hybridMultilevel"/>
    <w:tmpl w:val="00308518"/>
    <w:lvl w:ilvl="0" w:tplc="C96016F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FC034A"/>
    <w:multiLevelType w:val="hybridMultilevel"/>
    <w:tmpl w:val="A3FC7EDE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9BB2490"/>
    <w:multiLevelType w:val="hybridMultilevel"/>
    <w:tmpl w:val="569047D0"/>
    <w:lvl w:ilvl="0" w:tplc="6F0E0E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16141"/>
    <w:multiLevelType w:val="multilevel"/>
    <w:tmpl w:val="FE582A1C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FF46C2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2F016CD5"/>
    <w:multiLevelType w:val="hybridMultilevel"/>
    <w:tmpl w:val="136EC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862"/>
    <w:multiLevelType w:val="hybridMultilevel"/>
    <w:tmpl w:val="C8248ECA"/>
    <w:lvl w:ilvl="0" w:tplc="3C8E5EB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80338C"/>
    <w:multiLevelType w:val="hybridMultilevel"/>
    <w:tmpl w:val="78DABD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EE1A17"/>
    <w:multiLevelType w:val="hybridMultilevel"/>
    <w:tmpl w:val="D2DA8D4A"/>
    <w:lvl w:ilvl="0" w:tplc="E04EC6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5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1939">
    <w:abstractNumId w:val="96"/>
  </w:num>
  <w:num w:numId="2" w16cid:durableId="724649198">
    <w:abstractNumId w:val="48"/>
  </w:num>
  <w:num w:numId="3" w16cid:durableId="695690736">
    <w:abstractNumId w:val="97"/>
  </w:num>
  <w:num w:numId="4" w16cid:durableId="1102186543">
    <w:abstractNumId w:val="94"/>
  </w:num>
  <w:num w:numId="5" w16cid:durableId="1555314264">
    <w:abstractNumId w:val="73"/>
  </w:num>
  <w:num w:numId="6" w16cid:durableId="1495225127">
    <w:abstractNumId w:val="54"/>
  </w:num>
  <w:num w:numId="7" w16cid:durableId="1041054400">
    <w:abstractNumId w:val="14"/>
  </w:num>
  <w:num w:numId="8" w16cid:durableId="1560751113">
    <w:abstractNumId w:val="19"/>
  </w:num>
  <w:num w:numId="9" w16cid:durableId="1220676977">
    <w:abstractNumId w:val="101"/>
  </w:num>
  <w:num w:numId="10" w16cid:durableId="303581267">
    <w:abstractNumId w:val="29"/>
  </w:num>
  <w:num w:numId="11" w16cid:durableId="105002570">
    <w:abstractNumId w:val="82"/>
  </w:num>
  <w:num w:numId="12" w16cid:durableId="2048486117">
    <w:abstractNumId w:val="103"/>
  </w:num>
  <w:num w:numId="13" w16cid:durableId="798306041">
    <w:abstractNumId w:val="38"/>
  </w:num>
  <w:num w:numId="14" w16cid:durableId="776750541">
    <w:abstractNumId w:val="85"/>
  </w:num>
  <w:num w:numId="15" w16cid:durableId="447045376">
    <w:abstractNumId w:val="81"/>
  </w:num>
  <w:num w:numId="16" w16cid:durableId="983124623">
    <w:abstractNumId w:val="26"/>
  </w:num>
  <w:num w:numId="17" w16cid:durableId="1463697354">
    <w:abstractNumId w:val="36"/>
  </w:num>
  <w:num w:numId="18" w16cid:durableId="1138182020">
    <w:abstractNumId w:val="20"/>
  </w:num>
  <w:num w:numId="19" w16cid:durableId="476341589">
    <w:abstractNumId w:val="40"/>
  </w:num>
  <w:num w:numId="20" w16cid:durableId="409620824">
    <w:abstractNumId w:val="75"/>
  </w:num>
  <w:num w:numId="21" w16cid:durableId="797603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444008">
    <w:abstractNumId w:val="44"/>
  </w:num>
  <w:num w:numId="23" w16cid:durableId="1047992861">
    <w:abstractNumId w:val="71"/>
  </w:num>
  <w:num w:numId="24" w16cid:durableId="1389113829">
    <w:abstractNumId w:val="25"/>
  </w:num>
  <w:num w:numId="25" w16cid:durableId="310671786">
    <w:abstractNumId w:val="23"/>
  </w:num>
  <w:num w:numId="26" w16cid:durableId="431170453">
    <w:abstractNumId w:val="32"/>
  </w:num>
  <w:num w:numId="27" w16cid:durableId="1936549827">
    <w:abstractNumId w:val="62"/>
  </w:num>
  <w:num w:numId="28" w16cid:durableId="2030371921">
    <w:abstractNumId w:val="12"/>
  </w:num>
  <w:num w:numId="29" w16cid:durableId="1170873938">
    <w:abstractNumId w:val="46"/>
  </w:num>
  <w:num w:numId="30" w16cid:durableId="1629823929">
    <w:abstractNumId w:val="27"/>
  </w:num>
  <w:num w:numId="31" w16cid:durableId="725186144">
    <w:abstractNumId w:val="102"/>
  </w:num>
  <w:num w:numId="32" w16cid:durableId="1388920222">
    <w:abstractNumId w:val="28"/>
  </w:num>
  <w:num w:numId="33" w16cid:durableId="1471436362">
    <w:abstractNumId w:val="39"/>
  </w:num>
  <w:num w:numId="34" w16cid:durableId="670647086">
    <w:abstractNumId w:val="60"/>
  </w:num>
  <w:num w:numId="35" w16cid:durableId="907768343">
    <w:abstractNumId w:val="78"/>
  </w:num>
  <w:num w:numId="36" w16cid:durableId="1387492894">
    <w:abstractNumId w:val="79"/>
  </w:num>
  <w:num w:numId="37" w16cid:durableId="1661495286">
    <w:abstractNumId w:val="95"/>
  </w:num>
  <w:num w:numId="38" w16cid:durableId="358973322">
    <w:abstractNumId w:val="99"/>
  </w:num>
  <w:num w:numId="39" w16cid:durableId="1642811996">
    <w:abstractNumId w:val="34"/>
  </w:num>
  <w:num w:numId="40" w16cid:durableId="1052117107">
    <w:abstractNumId w:val="66"/>
  </w:num>
  <w:num w:numId="41" w16cid:durableId="331034096">
    <w:abstractNumId w:val="65"/>
  </w:num>
  <w:num w:numId="42" w16cid:durableId="2017614507">
    <w:abstractNumId w:val="59"/>
  </w:num>
  <w:num w:numId="43" w16cid:durableId="828982368">
    <w:abstractNumId w:val="37"/>
  </w:num>
  <w:num w:numId="44" w16cid:durableId="425997863">
    <w:abstractNumId w:val="98"/>
  </w:num>
  <w:num w:numId="45" w16cid:durableId="1422875507">
    <w:abstractNumId w:val="35"/>
  </w:num>
  <w:num w:numId="46" w16cid:durableId="1987737949">
    <w:abstractNumId w:val="43"/>
  </w:num>
  <w:num w:numId="47" w16cid:durableId="1040519363">
    <w:abstractNumId w:val="70"/>
  </w:num>
  <w:num w:numId="48" w16cid:durableId="479881894">
    <w:abstractNumId w:val="67"/>
  </w:num>
  <w:num w:numId="49" w16cid:durableId="1815944534">
    <w:abstractNumId w:val="68"/>
  </w:num>
  <w:num w:numId="50" w16cid:durableId="945040823">
    <w:abstractNumId w:val="16"/>
  </w:num>
  <w:num w:numId="51" w16cid:durableId="164600980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69994635">
    <w:abstractNumId w:val="88"/>
  </w:num>
  <w:num w:numId="53" w16cid:durableId="1507358173">
    <w:abstractNumId w:val="90"/>
  </w:num>
  <w:num w:numId="54" w16cid:durableId="1837644474">
    <w:abstractNumId w:val="18"/>
  </w:num>
  <w:num w:numId="55" w16cid:durableId="1450781542">
    <w:abstractNumId w:val="57"/>
  </w:num>
  <w:num w:numId="56" w16cid:durableId="1066293712">
    <w:abstractNumId w:val="100"/>
  </w:num>
  <w:num w:numId="57" w16cid:durableId="1069690230">
    <w:abstractNumId w:val="15"/>
  </w:num>
  <w:num w:numId="58" w16cid:durableId="1130787880">
    <w:abstractNumId w:val="84"/>
  </w:num>
  <w:num w:numId="59" w16cid:durableId="528497077">
    <w:abstractNumId w:val="55"/>
  </w:num>
  <w:num w:numId="60" w16cid:durableId="321007842">
    <w:abstractNumId w:val="74"/>
  </w:num>
  <w:num w:numId="61" w16cid:durableId="1832912309">
    <w:abstractNumId w:val="5"/>
  </w:num>
  <w:num w:numId="62" w16cid:durableId="2076199298">
    <w:abstractNumId w:val="30"/>
  </w:num>
  <w:num w:numId="63" w16cid:durableId="1000549771">
    <w:abstractNumId w:val="93"/>
  </w:num>
  <w:num w:numId="64" w16cid:durableId="1112240030">
    <w:abstractNumId w:val="56"/>
  </w:num>
  <w:num w:numId="65" w16cid:durableId="21365748">
    <w:abstractNumId w:val="61"/>
  </w:num>
  <w:num w:numId="66" w16cid:durableId="1682776425">
    <w:abstractNumId w:val="50"/>
  </w:num>
  <w:num w:numId="67" w16cid:durableId="611792148">
    <w:abstractNumId w:val="69"/>
  </w:num>
  <w:num w:numId="68" w16cid:durableId="1481314534">
    <w:abstractNumId w:val="83"/>
  </w:num>
  <w:num w:numId="69" w16cid:durableId="902327612">
    <w:abstractNumId w:val="4"/>
  </w:num>
  <w:num w:numId="70" w16cid:durableId="292248743">
    <w:abstractNumId w:val="6"/>
  </w:num>
  <w:num w:numId="71" w16cid:durableId="243729404">
    <w:abstractNumId w:val="7"/>
  </w:num>
  <w:num w:numId="72" w16cid:durableId="1675065855">
    <w:abstractNumId w:val="8"/>
  </w:num>
  <w:num w:numId="73" w16cid:durableId="625548477">
    <w:abstractNumId w:val="58"/>
  </w:num>
  <w:num w:numId="74" w16cid:durableId="56040690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9208748">
    <w:abstractNumId w:val="24"/>
  </w:num>
  <w:num w:numId="76" w16cid:durableId="1362393526">
    <w:abstractNumId w:val="17"/>
  </w:num>
  <w:num w:numId="77" w16cid:durableId="1578053938">
    <w:abstractNumId w:val="33"/>
  </w:num>
  <w:num w:numId="78" w16cid:durableId="1956400433">
    <w:abstractNumId w:val="87"/>
  </w:num>
  <w:num w:numId="79" w16cid:durableId="288246206">
    <w:abstractNumId w:val="22"/>
  </w:num>
  <w:num w:numId="80" w16cid:durableId="1061752236">
    <w:abstractNumId w:val="77"/>
  </w:num>
  <w:num w:numId="81" w16cid:durableId="541329389">
    <w:abstractNumId w:val="86"/>
  </w:num>
  <w:num w:numId="82" w16cid:durableId="164631947">
    <w:abstractNumId w:val="63"/>
  </w:num>
  <w:num w:numId="83" w16cid:durableId="382607709">
    <w:abstractNumId w:val="76"/>
  </w:num>
  <w:num w:numId="84" w16cid:durableId="660620745">
    <w:abstractNumId w:val="52"/>
  </w:num>
  <w:num w:numId="85" w16cid:durableId="1112088543">
    <w:abstractNumId w:val="42"/>
  </w:num>
  <w:num w:numId="86" w16cid:durableId="977994354">
    <w:abstractNumId w:val="49"/>
  </w:num>
  <w:num w:numId="87" w16cid:durableId="1756900146">
    <w:abstractNumId w:val="45"/>
  </w:num>
  <w:num w:numId="88" w16cid:durableId="304045765">
    <w:abstractNumId w:val="13"/>
  </w:num>
  <w:num w:numId="89" w16cid:durableId="306398574">
    <w:abstractNumId w:val="21"/>
  </w:num>
  <w:num w:numId="90" w16cid:durableId="1005740760">
    <w:abstractNumId w:val="64"/>
  </w:num>
  <w:num w:numId="91" w16cid:durableId="1591545383">
    <w:abstractNumId w:val="41"/>
  </w:num>
  <w:num w:numId="92" w16cid:durableId="1910261807">
    <w:abstractNumId w:val="31"/>
  </w:num>
  <w:num w:numId="93" w16cid:durableId="728575694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CDB"/>
    <w:rsid w:val="00063EE0"/>
    <w:rsid w:val="00064D6A"/>
    <w:rsid w:val="00064DAC"/>
    <w:rsid w:val="00065113"/>
    <w:rsid w:val="000651C4"/>
    <w:rsid w:val="000656B7"/>
    <w:rsid w:val="000656DA"/>
    <w:rsid w:val="000658A9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876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7D9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17A10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0B9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56D5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1B3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4097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CAB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A35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6F4C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5AB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717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A05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282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0F5A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C6E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11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B29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2B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4F1A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891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7C3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0C67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BAD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3FB1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958"/>
    <w:rsid w:val="00701A21"/>
    <w:rsid w:val="00701B06"/>
    <w:rsid w:val="0070207A"/>
    <w:rsid w:val="0070355E"/>
    <w:rsid w:val="007038F8"/>
    <w:rsid w:val="0070391E"/>
    <w:rsid w:val="00703DF3"/>
    <w:rsid w:val="0070428B"/>
    <w:rsid w:val="0070450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51B"/>
    <w:rsid w:val="00761E6D"/>
    <w:rsid w:val="00762523"/>
    <w:rsid w:val="007626ED"/>
    <w:rsid w:val="00762EF7"/>
    <w:rsid w:val="007631F2"/>
    <w:rsid w:val="00763305"/>
    <w:rsid w:val="0076353A"/>
    <w:rsid w:val="00763820"/>
    <w:rsid w:val="00763ABD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6796C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3D21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8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4A0D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472"/>
    <w:rsid w:val="007E2DB6"/>
    <w:rsid w:val="007E3730"/>
    <w:rsid w:val="007E45F5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CE9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688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1F2D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29AD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B11"/>
    <w:rsid w:val="00992E39"/>
    <w:rsid w:val="00992F3A"/>
    <w:rsid w:val="00993224"/>
    <w:rsid w:val="0099498A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BE6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35F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32E"/>
    <w:rsid w:val="009E5945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0B0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BCF"/>
    <w:rsid w:val="00A45EFF"/>
    <w:rsid w:val="00A460AC"/>
    <w:rsid w:val="00A46FB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4F63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66D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026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410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462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0ABD"/>
    <w:rsid w:val="00B61073"/>
    <w:rsid w:val="00B6283B"/>
    <w:rsid w:val="00B62E58"/>
    <w:rsid w:val="00B64CCB"/>
    <w:rsid w:val="00B6535C"/>
    <w:rsid w:val="00B65535"/>
    <w:rsid w:val="00B658D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3821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2F2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61A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38E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5B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DE9"/>
    <w:rsid w:val="00C33DF2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A4F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3C3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2F5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2AD7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0FE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6F7E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DCC"/>
    <w:rsid w:val="00DF1FE1"/>
    <w:rsid w:val="00DF23B3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3C43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5FA1"/>
    <w:rsid w:val="00E6610E"/>
    <w:rsid w:val="00E663D5"/>
    <w:rsid w:val="00E665CF"/>
    <w:rsid w:val="00E66774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B12"/>
    <w:rsid w:val="00E96ED3"/>
    <w:rsid w:val="00E97077"/>
    <w:rsid w:val="00E97A33"/>
    <w:rsid w:val="00EA04B2"/>
    <w:rsid w:val="00EA05F9"/>
    <w:rsid w:val="00EA0BAD"/>
    <w:rsid w:val="00EA1061"/>
    <w:rsid w:val="00EA15C6"/>
    <w:rsid w:val="00EA1D36"/>
    <w:rsid w:val="00EA1D5B"/>
    <w:rsid w:val="00EA20BE"/>
    <w:rsid w:val="00EA22E1"/>
    <w:rsid w:val="00EA2AF1"/>
    <w:rsid w:val="00EA2CEB"/>
    <w:rsid w:val="00EA3150"/>
    <w:rsid w:val="00EA3F7B"/>
    <w:rsid w:val="00EA4C36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410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1F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940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4A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C7B48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5F2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0997-71EA-42E4-9FF1-77125932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7365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2025-03-25T10:10:00Z</cp:lastPrinted>
  <dcterms:created xsi:type="dcterms:W3CDTF">2025-03-25T10:13:00Z</dcterms:created>
  <dcterms:modified xsi:type="dcterms:W3CDTF">2025-03-25T10:13:00Z</dcterms:modified>
</cp:coreProperties>
</file>