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FA93" w14:textId="55271CF4" w:rsidR="000617D8" w:rsidRDefault="000617D8" w:rsidP="00F53B82">
      <w:pPr>
        <w:tabs>
          <w:tab w:val="right" w:pos="9214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GMINA BĘDZINO</w:t>
      </w:r>
      <w:r>
        <w:rPr>
          <w:rFonts w:asciiTheme="minorHAnsi" w:hAnsiTheme="minorHAnsi" w:cstheme="minorHAnsi"/>
          <w:sz w:val="22"/>
          <w:szCs w:val="22"/>
        </w:rPr>
        <w:tab/>
      </w:r>
      <w:r w:rsidRPr="000617D8">
        <w:rPr>
          <w:rFonts w:asciiTheme="minorHAnsi" w:hAnsiTheme="minorHAnsi" w:cstheme="minorHAnsi"/>
          <w:sz w:val="22"/>
          <w:szCs w:val="22"/>
        </w:rPr>
        <w:t>Będzino,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r w:rsidR="00F53B82">
        <w:rPr>
          <w:rFonts w:asciiTheme="minorHAnsi" w:hAnsiTheme="minorHAnsi" w:cstheme="minorHAnsi"/>
          <w:sz w:val="22"/>
          <w:szCs w:val="22"/>
        </w:rPr>
        <w:t>1</w:t>
      </w:r>
      <w:r w:rsidR="002E2A22">
        <w:rPr>
          <w:rFonts w:asciiTheme="minorHAnsi" w:hAnsiTheme="minorHAnsi" w:cstheme="minorHAnsi"/>
          <w:sz w:val="22"/>
          <w:szCs w:val="22"/>
        </w:rPr>
        <w:t>6</w:t>
      </w:r>
      <w:r w:rsidR="00CA719E">
        <w:rPr>
          <w:rFonts w:asciiTheme="minorHAnsi" w:hAnsiTheme="minorHAnsi" w:cstheme="minorHAnsi"/>
          <w:sz w:val="22"/>
          <w:szCs w:val="22"/>
        </w:rPr>
        <w:t>.10</w:t>
      </w:r>
      <w:r w:rsidRPr="000617D8">
        <w:rPr>
          <w:rFonts w:asciiTheme="minorHAnsi" w:hAnsiTheme="minorHAnsi" w:cstheme="minorHAnsi"/>
          <w:sz w:val="22"/>
          <w:szCs w:val="22"/>
        </w:rPr>
        <w:t>.2023 r.</w:t>
      </w:r>
    </w:p>
    <w:p w14:paraId="3F14E81E" w14:textId="02F4C03F" w:rsidR="000E76AA" w:rsidRDefault="000E76AA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76-037 Będzino 19</w:t>
      </w:r>
    </w:p>
    <w:p w14:paraId="39AC2081" w14:textId="3A786E91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ZP.271.</w:t>
      </w:r>
      <w:r w:rsidR="00CA719E">
        <w:rPr>
          <w:rFonts w:asciiTheme="minorHAnsi" w:hAnsiTheme="minorHAnsi" w:cstheme="minorHAnsi"/>
          <w:sz w:val="22"/>
          <w:szCs w:val="22"/>
        </w:rPr>
        <w:t>15</w:t>
      </w:r>
      <w:r w:rsidRPr="000617D8">
        <w:rPr>
          <w:rFonts w:asciiTheme="minorHAnsi" w:hAnsiTheme="minorHAnsi" w:cstheme="minorHAnsi"/>
          <w:sz w:val="22"/>
          <w:szCs w:val="22"/>
        </w:rPr>
        <w:t>.2023</w:t>
      </w:r>
    </w:p>
    <w:p w14:paraId="401AE4E8" w14:textId="77777777" w:rsid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F252FDD" w14:textId="77777777" w:rsidR="004D75B2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6851BC7" w14:textId="77777777" w:rsidR="004D75B2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AC1B41C" w14:textId="77777777" w:rsidR="004D75B2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DA56FC9" w14:textId="77777777" w:rsidR="00524EA4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2633502" w14:textId="183D473A" w:rsidR="008E7F72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3459">
        <w:rPr>
          <w:rFonts w:asciiTheme="minorHAnsi" w:hAnsiTheme="minorHAnsi" w:cstheme="minorHAnsi"/>
          <w:sz w:val="22"/>
          <w:szCs w:val="22"/>
        </w:rPr>
        <w:t>nr ZP.271.</w:t>
      </w:r>
      <w:r w:rsidR="00CA719E">
        <w:rPr>
          <w:rFonts w:asciiTheme="minorHAnsi" w:hAnsiTheme="minorHAnsi" w:cstheme="minorHAnsi"/>
          <w:sz w:val="22"/>
          <w:szCs w:val="22"/>
        </w:rPr>
        <w:t>15</w:t>
      </w:r>
      <w:r w:rsidR="00583459">
        <w:rPr>
          <w:rFonts w:asciiTheme="minorHAnsi" w:hAnsiTheme="minorHAnsi" w:cstheme="minorHAnsi"/>
          <w:sz w:val="22"/>
          <w:szCs w:val="22"/>
        </w:rPr>
        <w:t xml:space="preserve">.2023 </w:t>
      </w:r>
      <w:r w:rsidRPr="000617D8">
        <w:rPr>
          <w:rFonts w:asciiTheme="minorHAnsi" w:hAnsiTheme="minorHAnsi" w:cstheme="minorHAnsi"/>
          <w:sz w:val="22"/>
          <w:szCs w:val="22"/>
        </w:rPr>
        <w:t xml:space="preserve">prowadzonego w trybie podstawowym bez negocjacji pn.: </w:t>
      </w:r>
    </w:p>
    <w:p w14:paraId="751347DB" w14:textId="6EFD9C54" w:rsidR="000617D8" w:rsidRPr="000617D8" w:rsidRDefault="00583459" w:rsidP="00944CE1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83459">
        <w:rPr>
          <w:rFonts w:asciiTheme="minorHAnsi" w:hAnsiTheme="minorHAnsi" w:cstheme="minorHAnsi"/>
          <w:i/>
          <w:iCs/>
          <w:sz w:val="22"/>
          <w:szCs w:val="22"/>
        </w:rPr>
        <w:t>Budowa oczyszczalni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583459">
        <w:rPr>
          <w:rFonts w:asciiTheme="minorHAnsi" w:hAnsiTheme="minorHAnsi" w:cstheme="minorHAnsi"/>
          <w:i/>
          <w:iCs/>
          <w:sz w:val="22"/>
          <w:szCs w:val="22"/>
        </w:rPr>
        <w:t>ścieków wraz z budową sieci kanalizacji sanitarnej w Gminie Będzino</w:t>
      </w:r>
      <w:r w:rsidR="000E76AA" w:rsidRPr="000E76A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FB8A500" w14:textId="49DCCA33" w:rsidR="000617D8" w:rsidRPr="000617D8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A6F303D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EE85C" w14:textId="630C503D" w:rsidR="000617D8" w:rsidRDefault="000617D8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17D8">
        <w:rPr>
          <w:rFonts w:asciiTheme="minorHAnsi" w:hAnsiTheme="minorHAnsi" w:cstheme="minorHAnsi"/>
          <w:b/>
          <w:bCs/>
          <w:sz w:val="22"/>
          <w:szCs w:val="22"/>
        </w:rPr>
        <w:t xml:space="preserve">ZAPYTANIA I ODPOWIEDZI </w:t>
      </w:r>
    </w:p>
    <w:p w14:paraId="320F92E8" w14:textId="77777777" w:rsidR="00BA5112" w:rsidRDefault="00BA511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61703" w14:textId="77777777" w:rsidR="004D75B2" w:rsidRDefault="004D75B2" w:rsidP="00944CE1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A5B1B" w14:textId="19136E3C" w:rsidR="001E4ACB" w:rsidRDefault="000617D8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Zamawiający Gmina Będzino działając w oparciu o art. 284 ust. 2 ustawy z dnia 11 września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617D8">
        <w:rPr>
          <w:rFonts w:asciiTheme="minorHAnsi" w:hAnsiTheme="minorHAnsi" w:cstheme="minorHAnsi"/>
          <w:sz w:val="22"/>
          <w:szCs w:val="22"/>
        </w:rPr>
        <w:t>r. Prawo zamówień publicznych (Dz.U.</w:t>
      </w:r>
      <w:r w:rsidR="008765F7">
        <w:rPr>
          <w:rFonts w:asciiTheme="minorHAnsi" w:hAnsiTheme="minorHAnsi" w:cstheme="minorHAnsi"/>
          <w:sz w:val="22"/>
          <w:szCs w:val="22"/>
        </w:rPr>
        <w:t>2023.1605</w:t>
      </w:r>
      <w:r w:rsidRPr="000617D8">
        <w:rPr>
          <w:rFonts w:asciiTheme="minorHAnsi" w:hAnsiTheme="minorHAnsi" w:cstheme="minorHAnsi"/>
          <w:sz w:val="22"/>
          <w:szCs w:val="22"/>
        </w:rPr>
        <w:t xml:space="preserve"> t.j. ze zm.</w:t>
      </w:r>
      <w:r w:rsidR="008E7F72">
        <w:rPr>
          <w:rFonts w:asciiTheme="minorHAnsi" w:hAnsiTheme="minorHAnsi" w:cstheme="minorHAnsi"/>
          <w:sz w:val="22"/>
          <w:szCs w:val="22"/>
        </w:rPr>
        <w:t>, zwana dalej ‘ustawą’</w:t>
      </w:r>
      <w:r w:rsidRPr="000617D8">
        <w:rPr>
          <w:rFonts w:asciiTheme="minorHAnsi" w:hAnsiTheme="minorHAnsi" w:cstheme="minorHAnsi"/>
          <w:sz w:val="22"/>
          <w:szCs w:val="22"/>
        </w:rPr>
        <w:t>) udziela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>odpowiedzi na przesłane pytania:</w:t>
      </w:r>
    </w:p>
    <w:p w14:paraId="670E0CE5" w14:textId="77777777" w:rsidR="00524EA4" w:rsidRDefault="00524EA4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77DD25F" w14:textId="77777777" w:rsidR="004D75B2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B544207" w14:textId="77777777" w:rsidR="004D75B2" w:rsidRPr="00330489" w:rsidRDefault="004D75B2" w:rsidP="00944CE1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96697C9" w14:textId="6281F0B8" w:rsidR="00CA27F8" w:rsidRPr="00466C33" w:rsidRDefault="00CA27F8" w:rsidP="00CA27F8">
      <w:pPr>
        <w:keepNext/>
        <w:keepLines/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C33">
        <w:rPr>
          <w:rFonts w:asciiTheme="minorHAnsi" w:hAnsiTheme="minorHAnsi" w:cstheme="minorHAnsi"/>
          <w:b/>
          <w:bCs/>
          <w:sz w:val="24"/>
          <w:szCs w:val="24"/>
        </w:rPr>
        <w:t xml:space="preserve">PYTANIE nr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E2A22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466C3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37B69E6" w14:textId="77777777" w:rsidR="002E2A22" w:rsidRPr="002E2A22" w:rsidRDefault="002E2A22" w:rsidP="002E2A22">
      <w:pPr>
        <w:rPr>
          <w:rFonts w:asciiTheme="minorHAnsi" w:hAnsiTheme="minorHAnsi" w:cstheme="minorHAnsi"/>
          <w:sz w:val="22"/>
          <w:szCs w:val="22"/>
        </w:rPr>
      </w:pPr>
      <w:r w:rsidRPr="002E2A22">
        <w:rPr>
          <w:rFonts w:asciiTheme="minorHAnsi" w:hAnsiTheme="minorHAnsi" w:cstheme="minorHAnsi"/>
          <w:sz w:val="22"/>
          <w:szCs w:val="22"/>
        </w:rPr>
        <w:t>Czy w związku ze zmiana doświadczenia projektanta, Zamawiający zamierza adekwatnie zmienić  doświadczenie kierownika budowy? Tj.: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78"/>
      </w:tblGrid>
      <w:tr w:rsidR="002E2A22" w:rsidRPr="00D76B0C" w14:paraId="451490CE" w14:textId="77777777" w:rsidTr="00D81095">
        <w:trPr>
          <w:trHeight w:val="300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9A82FB" w14:textId="77777777" w:rsidR="002E2A22" w:rsidRPr="00D76B0C" w:rsidRDefault="002E2A22" w:rsidP="00D8109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Z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9FBCA4" w14:textId="77777777" w:rsidR="002E2A22" w:rsidRPr="00D76B0C" w:rsidRDefault="002E2A22" w:rsidP="00D8109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NA</w:t>
            </w:r>
            <w:r w:rsidRPr="00D76B0C">
              <w:rPr>
                <w:rFonts w:ascii="Calibri" w:hAnsi="Calibri" w:cs="Calibri"/>
              </w:rPr>
              <w:t> </w:t>
            </w:r>
          </w:p>
        </w:tc>
      </w:tr>
      <w:tr w:rsidR="002E2A22" w:rsidRPr="002E2A22" w14:paraId="6A6ED6DE" w14:textId="77777777" w:rsidTr="002E2A22">
        <w:trPr>
          <w:trHeight w:val="65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415A4" w14:textId="5D9DB2E8" w:rsidR="002E2A22" w:rsidRPr="002E2A22" w:rsidRDefault="002E2A22" w:rsidP="002E2A22">
            <w:pPr>
              <w:pStyle w:val="Styl1"/>
              <w:numPr>
                <w:ilvl w:val="0"/>
                <w:numId w:val="0"/>
              </w:numPr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5. </w:t>
            </w:r>
            <w:r w:rsidRPr="002E2A22">
              <w:rPr>
                <w:rFonts w:asciiTheme="minorHAnsi" w:hAnsiTheme="minorHAnsi" w:cstheme="minorHAnsi"/>
                <w:b/>
              </w:rPr>
              <w:t>Kryterium doświadczenie kierownika budowy (D)</w:t>
            </w:r>
            <w:r w:rsidRPr="002E2A22">
              <w:rPr>
                <w:rFonts w:asciiTheme="minorHAnsi" w:hAnsiTheme="minorHAnsi" w:cstheme="minorHAnsi"/>
              </w:rPr>
              <w:t xml:space="preserve"> będzie rozpatrywane na podstawie zaoferowanego doświadczenia kierownika budowy (dot. branży instalacji sanitarnych). Ilość punktów w tym kryterium zostanie przyznana zgodnie z poniższymi progami:</w:t>
            </w:r>
          </w:p>
          <w:p w14:paraId="54BF0726" w14:textId="77777777" w:rsidR="002E2A22" w:rsidRPr="002E2A22" w:rsidRDefault="002E2A22" w:rsidP="002E2A22">
            <w:pPr>
              <w:pStyle w:val="Akapitzlist"/>
              <w:numPr>
                <w:ilvl w:val="1"/>
                <w:numId w:val="30"/>
              </w:numPr>
              <w:tabs>
                <w:tab w:val="left" w:pos="269"/>
              </w:tabs>
              <w:spacing w:line="276" w:lineRule="auto"/>
              <w:ind w:left="57" w:right="57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>od 0 do 5 lat (włącznie): D = 5punktów,</w:t>
            </w:r>
          </w:p>
          <w:p w14:paraId="3F821D17" w14:textId="77777777" w:rsidR="002E2A22" w:rsidRPr="002E2A22" w:rsidRDefault="002E2A22" w:rsidP="002E2A22">
            <w:pPr>
              <w:pStyle w:val="Akapitzlist"/>
              <w:numPr>
                <w:ilvl w:val="1"/>
                <w:numId w:val="30"/>
              </w:numPr>
              <w:tabs>
                <w:tab w:val="left" w:pos="269"/>
              </w:tabs>
              <w:spacing w:line="276" w:lineRule="auto"/>
              <w:ind w:left="57" w:right="57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>pomiędzy 5 a 10 lat: D = 10 punktów,</w:t>
            </w:r>
          </w:p>
          <w:p w14:paraId="7DA2BE7D" w14:textId="58660DDF" w:rsidR="002E2A22" w:rsidRPr="002E2A22" w:rsidRDefault="002E2A22" w:rsidP="002E2A22">
            <w:pPr>
              <w:pStyle w:val="Akapitzlist"/>
              <w:numPr>
                <w:ilvl w:val="1"/>
                <w:numId w:val="30"/>
              </w:numPr>
              <w:tabs>
                <w:tab w:val="left" w:pos="269"/>
              </w:tabs>
              <w:spacing w:line="276" w:lineRule="auto"/>
              <w:ind w:left="57" w:right="57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 xml:space="preserve">10 lat i więcej: </w:t>
            </w:r>
            <w:r w:rsidR="004D75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>D = 15 punktów.</w:t>
            </w:r>
          </w:p>
          <w:p w14:paraId="6772B805" w14:textId="24AFE9D7" w:rsidR="002E2A22" w:rsidRPr="002E2A22" w:rsidRDefault="002E2A22" w:rsidP="002E2A22">
            <w:pPr>
              <w:pStyle w:val="Styl1"/>
              <w:numPr>
                <w:ilvl w:val="0"/>
                <w:numId w:val="0"/>
              </w:numPr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5.1. </w:t>
            </w:r>
            <w:r w:rsidRPr="002E2A22">
              <w:rPr>
                <w:rFonts w:asciiTheme="minorHAnsi" w:hAnsiTheme="minorHAnsi" w:cstheme="minorHAnsi"/>
              </w:rPr>
              <w:t>Wykonawca zobowiązany jest podać w ofercie oferowane doświadczenia kierownika budowy (dot. branży instalacji sanitarnych), określając je w latach.</w:t>
            </w:r>
          </w:p>
          <w:p w14:paraId="370A8656" w14:textId="2A44CF65" w:rsidR="002E2A22" w:rsidRPr="002E2A22" w:rsidRDefault="002E2A22" w:rsidP="002E2A22">
            <w:pPr>
              <w:pStyle w:val="Styl1"/>
              <w:numPr>
                <w:ilvl w:val="0"/>
                <w:numId w:val="0"/>
              </w:numPr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2E2A22">
              <w:rPr>
                <w:rFonts w:asciiTheme="minorHAnsi" w:hAnsiTheme="minorHAnsi" w:cstheme="minorHAnsi"/>
              </w:rPr>
              <w:t>W przypadku braku podania w ofercie doświadczenia kierownika budowy (dot. branży instalacji sanitarnych), zamawiający uzna, że wykonawca zapewnia kierownika budowy z zakresu od 0 do 5 lat.</w:t>
            </w:r>
          </w:p>
          <w:p w14:paraId="29D06803" w14:textId="77777777" w:rsidR="002E2A22" w:rsidRPr="002E2A22" w:rsidRDefault="002E2A22" w:rsidP="002E2A22">
            <w:pPr>
              <w:ind w:right="57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2FB9B" w14:textId="77777777" w:rsidR="002E2A22" w:rsidRPr="002E2A22" w:rsidRDefault="002E2A22" w:rsidP="002E2A22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5. Kryterium doświadczenie kierownika budowy/kierownika robót w specjalności instancyjnej w zakresie sieci, instalacji i urządzeń cieplnych, wentylacyjnych, gazowych, wodociągowych i kanalizacyjnych (D) będzie rozpatrywane na podstawie zaoferowanego doświadczenia kierownika budowy/kierownika robót w zakresie:</w:t>
            </w:r>
          </w:p>
          <w:p w14:paraId="2DEB2BD9" w14:textId="77777777" w:rsidR="002E2A22" w:rsidRPr="002E2A22" w:rsidRDefault="002E2A22" w:rsidP="002E2A22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5.1. dla części nr 1: budowy, przebudowy lub rozbudowy oczyszczalni ścieków</w:t>
            </w:r>
          </w:p>
          <w:p w14:paraId="31FDE2B3" w14:textId="77777777" w:rsidR="002E2A22" w:rsidRPr="002E2A22" w:rsidRDefault="002E2A22" w:rsidP="002E2A22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5.2. dla części nr 2 i 3: budowy, przebudowy lub rozbudowy sieci kanalizacji sanitarnej lub kanalizacji deszczowej o długości nie mniejszej niż 1000 m.</w:t>
            </w:r>
          </w:p>
          <w:p w14:paraId="73EEAFB6" w14:textId="77777777" w:rsidR="002E2A22" w:rsidRPr="002E2A22" w:rsidRDefault="002E2A22" w:rsidP="002E2A22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5.3. Ilość punktów w tym kryterium zostanie przyznana zgodnie z poniższymi progami:</w:t>
            </w:r>
          </w:p>
          <w:p w14:paraId="26D7CC49" w14:textId="77777777" w:rsidR="002E2A22" w:rsidRPr="002E2A22" w:rsidRDefault="002E2A22" w:rsidP="002E2A22">
            <w:pPr>
              <w:pStyle w:val="Akapitzlist"/>
              <w:numPr>
                <w:ilvl w:val="1"/>
                <w:numId w:val="30"/>
              </w:numPr>
              <w:tabs>
                <w:tab w:val="left" w:pos="268"/>
              </w:tabs>
              <w:spacing w:line="276" w:lineRule="auto"/>
              <w:ind w:left="57" w:right="57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>Poniżej roku : D = 0 punktów,</w:t>
            </w:r>
          </w:p>
          <w:p w14:paraId="3FC4C70A" w14:textId="77777777" w:rsidR="002E2A22" w:rsidRPr="002E2A22" w:rsidRDefault="002E2A22" w:rsidP="002E2A22">
            <w:pPr>
              <w:pStyle w:val="Akapitzlist"/>
              <w:numPr>
                <w:ilvl w:val="1"/>
                <w:numId w:val="30"/>
              </w:numPr>
              <w:tabs>
                <w:tab w:val="left" w:pos="268"/>
              </w:tabs>
              <w:spacing w:line="276" w:lineRule="auto"/>
              <w:ind w:left="57" w:right="57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>od 1 do 5 lat (włącznie): D = 5 punktów</w:t>
            </w:r>
          </w:p>
          <w:p w14:paraId="7B149F26" w14:textId="77777777" w:rsidR="002E2A22" w:rsidRPr="002E2A22" w:rsidRDefault="002E2A22" w:rsidP="002E2A22">
            <w:pPr>
              <w:pStyle w:val="Akapitzlist"/>
              <w:numPr>
                <w:ilvl w:val="1"/>
                <w:numId w:val="30"/>
              </w:numPr>
              <w:tabs>
                <w:tab w:val="left" w:pos="268"/>
              </w:tabs>
              <w:spacing w:line="276" w:lineRule="auto"/>
              <w:ind w:left="57" w:right="57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>pomiędzy 5 a 10 lat: D =10 punktów,</w:t>
            </w:r>
          </w:p>
          <w:p w14:paraId="612A70CF" w14:textId="77777777" w:rsidR="002E2A22" w:rsidRPr="002E2A22" w:rsidRDefault="002E2A22" w:rsidP="002E2A22">
            <w:pPr>
              <w:pStyle w:val="Akapitzlist"/>
              <w:numPr>
                <w:ilvl w:val="1"/>
                <w:numId w:val="30"/>
              </w:numPr>
              <w:tabs>
                <w:tab w:val="left" w:pos="268"/>
              </w:tabs>
              <w:spacing w:line="276" w:lineRule="auto"/>
              <w:ind w:left="57" w:right="57" w:firstLine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Fonts w:asciiTheme="minorHAnsi" w:hAnsiTheme="minorHAnsi" w:cstheme="minorHAnsi"/>
                <w:sz w:val="20"/>
                <w:szCs w:val="20"/>
              </w:rPr>
              <w:t>powyżej 10 lat: D =15 punktów.</w:t>
            </w:r>
          </w:p>
          <w:p w14:paraId="3436A6B7" w14:textId="77777777" w:rsidR="002E2A22" w:rsidRPr="002E2A22" w:rsidRDefault="002E2A22" w:rsidP="002E2A22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5.4. Wykonawca zobowiązany jest podać w ofercie oferowane doświadczenia kierownika/ kierownika robót, określając je w latach.</w:t>
            </w:r>
          </w:p>
          <w:p w14:paraId="25A5F32D" w14:textId="23A45BF1" w:rsidR="002E2A22" w:rsidRPr="002E2A22" w:rsidRDefault="002E2A22" w:rsidP="002E2A22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E2A2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5.5. W przypadku braku podania w ofercie doświadczenia kierownika/ kierownika robót, zamawiający uzna, że wykonawca zapewnia kierownika/ kierownika robót, który nie posiada wymaganego doświadczenia.</w:t>
            </w:r>
          </w:p>
        </w:tc>
      </w:tr>
    </w:tbl>
    <w:p w14:paraId="3935F477" w14:textId="77777777" w:rsidR="002E2A22" w:rsidRDefault="002E2A22" w:rsidP="002E2A22"/>
    <w:p w14:paraId="6C1922C6" w14:textId="7ABD83EF" w:rsidR="00A123C1" w:rsidRPr="00330489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1E2F36" w14:textId="77777777" w:rsidR="00CA27F8" w:rsidRPr="00CA27F8" w:rsidRDefault="00CA27F8" w:rsidP="00CA27F8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A27F8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7005EF19" w14:textId="6099336E" w:rsidR="00CA27F8" w:rsidRPr="00502139" w:rsidRDefault="004D75B2" w:rsidP="00CA27F8">
      <w:p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planuje wprowadzić opisanej powyżej zmiany</w:t>
      </w:r>
      <w:r w:rsidR="00CA27F8" w:rsidRPr="00CA27F8">
        <w:rPr>
          <w:rFonts w:asciiTheme="minorHAnsi" w:hAnsiTheme="minorHAnsi" w:cstheme="minorHAnsi"/>
          <w:sz w:val="22"/>
          <w:szCs w:val="22"/>
        </w:rPr>
        <w:t>.</w:t>
      </w:r>
    </w:p>
    <w:p w14:paraId="0F61A423" w14:textId="77777777" w:rsidR="00A123C1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294BA" w14:textId="77777777" w:rsidR="00A123C1" w:rsidRPr="00330489" w:rsidRDefault="00A123C1" w:rsidP="00A123C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1EE8CC" w14:textId="77777777" w:rsidR="004E122F" w:rsidRDefault="004E122F" w:rsidP="00944CE1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1D16EB" w14:textId="6384FC6C" w:rsidR="004E122F" w:rsidRPr="00210957" w:rsidRDefault="004E122F" w:rsidP="00944CE1">
      <w:pPr>
        <w:keepNext/>
        <w:tabs>
          <w:tab w:val="center" w:pos="6804"/>
        </w:tabs>
        <w:suppressAutoHyphens/>
        <w:spacing w:after="120"/>
        <w:rPr>
          <w:rFonts w:ascii="Calibri" w:eastAsia="Calibri" w:hAnsi="Calibri" w:cs="Calibri"/>
          <w:sz w:val="24"/>
          <w:szCs w:val="24"/>
          <w:u w:val="single"/>
        </w:rPr>
      </w:pPr>
      <w:r w:rsidRPr="004E122F">
        <w:rPr>
          <w:rFonts w:ascii="Calibri" w:eastAsia="Calibri" w:hAnsi="Calibri" w:cs="Calibri"/>
          <w:sz w:val="24"/>
          <w:szCs w:val="24"/>
        </w:rPr>
        <w:tab/>
      </w:r>
      <w:r w:rsidRPr="00210957">
        <w:rPr>
          <w:rFonts w:ascii="Calibri" w:eastAsia="Calibri" w:hAnsi="Calibri" w:cs="Calibri"/>
          <w:sz w:val="24"/>
          <w:szCs w:val="24"/>
          <w:u w:val="single"/>
        </w:rPr>
        <w:t xml:space="preserve">Zatwierdził: </w:t>
      </w:r>
    </w:p>
    <w:p w14:paraId="7604F25C" w14:textId="77777777" w:rsidR="004E122F" w:rsidRDefault="004E122F" w:rsidP="00944CE1">
      <w:pPr>
        <w:keepNext/>
        <w:tabs>
          <w:tab w:val="center" w:pos="6804"/>
        </w:tabs>
        <w:suppressAutoHyphens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Wójt Gminy Będzino</w:t>
      </w:r>
    </w:p>
    <w:p w14:paraId="05A0F67F" w14:textId="04FF7868" w:rsidR="004E122F" w:rsidRPr="004E122F" w:rsidRDefault="004E122F" w:rsidP="00944CE1">
      <w:pPr>
        <w:keepNext/>
        <w:tabs>
          <w:tab w:val="center" w:pos="6804"/>
        </w:tabs>
        <w:suppressAutoHyphens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4E122F">
        <w:rPr>
          <w:rFonts w:ascii="Calibri" w:eastAsia="Calibri" w:hAnsi="Calibri" w:cs="Calibri"/>
          <w:b/>
          <w:bCs/>
          <w:sz w:val="24"/>
          <w:szCs w:val="24"/>
        </w:rPr>
        <w:t>Sylwia Halama</w:t>
      </w:r>
    </w:p>
    <w:sectPr w:rsidR="004E122F" w:rsidRPr="004E122F" w:rsidSect="00944CE1">
      <w:footerReference w:type="default" r:id="rId8"/>
      <w:headerReference w:type="first" r:id="rId9"/>
      <w:footerReference w:type="first" r:id="rId10"/>
      <w:pgSz w:w="11906" w:h="16838"/>
      <w:pgMar w:top="1134" w:right="1274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BB2C" w14:textId="77777777" w:rsidR="00AE629C" w:rsidRDefault="00AE629C">
      <w:r>
        <w:separator/>
      </w:r>
    </w:p>
  </w:endnote>
  <w:endnote w:type="continuationSeparator" w:id="0">
    <w:p w14:paraId="096A1C7C" w14:textId="77777777" w:rsidR="00AE629C" w:rsidRDefault="00AE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67646"/>
      <w:docPartObj>
        <w:docPartGallery w:val="Page Numbers (Bottom of Page)"/>
        <w:docPartUnique/>
      </w:docPartObj>
    </w:sdtPr>
    <w:sdtContent>
      <w:p w14:paraId="0DB132E3" w14:textId="0B133791" w:rsidR="00930453" w:rsidRDefault="008E7F7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D67663" wp14:editId="4D4F9A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89096850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7E86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D67663" id="Prostokąt 2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E887E86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96888983"/>
      <w:docPartObj>
        <w:docPartGallery w:val="Page Numbers (Bottom of Page)"/>
        <w:docPartUnique/>
      </w:docPartObj>
    </w:sdtPr>
    <w:sdtContent>
      <w:p w14:paraId="7644B80D" w14:textId="40FF0C04" w:rsidR="00930453" w:rsidRPr="008E7F72" w:rsidRDefault="008E7F72" w:rsidP="00A95574">
        <w:pPr>
          <w:pStyle w:val="Stopka"/>
          <w:tabs>
            <w:tab w:val="clear" w:pos="4536"/>
            <w:tab w:val="clear" w:pos="9072"/>
            <w:tab w:val="left" w:pos="1350"/>
          </w:tabs>
          <w:rPr>
            <w:sz w:val="16"/>
            <w:szCs w:val="16"/>
          </w:rPr>
        </w:pPr>
        <w:r w:rsidRPr="008E7F72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FA01C6" wp14:editId="29A15D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94196718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2F247" w14:textId="77777777" w:rsidR="008E7F72" w:rsidRPr="008E7F72" w:rsidRDefault="008E7F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8E7F72">
                                <w:fldChar w:fldCharType="begin"/>
                              </w:r>
                              <w:r w:rsidRPr="008E7F72">
                                <w:instrText>PAGE   \* MERGEFORMAT</w:instrText>
                              </w:r>
                              <w:r w:rsidRPr="008E7F72">
                                <w:fldChar w:fldCharType="separate"/>
                              </w:r>
                              <w:r w:rsidRPr="008E7F72">
                                <w:t>2</w:t>
                              </w:r>
                              <w:r w:rsidRPr="008E7F7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6FA01C6" id="Prostokąt 1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5022F247" w14:textId="77777777" w:rsidR="008E7F72" w:rsidRPr="008E7F72" w:rsidRDefault="008E7F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8E7F72">
                          <w:fldChar w:fldCharType="begin"/>
                        </w:r>
                        <w:r w:rsidRPr="008E7F72">
                          <w:instrText>PAGE   \* MERGEFORMAT</w:instrText>
                        </w:r>
                        <w:r w:rsidRPr="008E7F72">
                          <w:fldChar w:fldCharType="separate"/>
                        </w:r>
                        <w:r w:rsidRPr="008E7F72">
                          <w:t>2</w:t>
                        </w:r>
                        <w:r w:rsidRPr="008E7F7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B396" w14:textId="77777777" w:rsidR="00AE629C" w:rsidRDefault="00AE629C">
      <w:r>
        <w:separator/>
      </w:r>
    </w:p>
  </w:footnote>
  <w:footnote w:type="continuationSeparator" w:id="0">
    <w:p w14:paraId="1848B883" w14:textId="77777777" w:rsidR="00AE629C" w:rsidRDefault="00AE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17"/>
      <w:gridCol w:w="2436"/>
      <w:gridCol w:w="2275"/>
    </w:tblGrid>
    <w:tr w:rsidR="000E76AA" w14:paraId="3A91E44B" w14:textId="77777777" w:rsidTr="00804DA2">
      <w:trPr>
        <w:jc w:val="center"/>
      </w:trPr>
      <w:tc>
        <w:tcPr>
          <w:tcW w:w="2501" w:type="dxa"/>
          <w:hideMark/>
        </w:tcPr>
        <w:p w14:paraId="4D34A018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7097F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8946970" r:id="rId2"/>
            </w:object>
          </w:r>
        </w:p>
      </w:tc>
      <w:tc>
        <w:tcPr>
          <w:tcW w:w="2501" w:type="dxa"/>
          <w:hideMark/>
        </w:tcPr>
        <w:p w14:paraId="76EE897E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02608E02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8946971" r:id="rId4"/>
            </w:object>
          </w:r>
        </w:p>
      </w:tc>
      <w:tc>
        <w:tcPr>
          <w:tcW w:w="2501" w:type="dxa"/>
          <w:hideMark/>
        </w:tcPr>
        <w:p w14:paraId="381D9046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08B607DD" wp14:editId="4A585A37">
                <wp:extent cx="1200150" cy="428625"/>
                <wp:effectExtent l="0" t="0" r="0" b="9525"/>
                <wp:docPr id="731905233" name="Obraz 731905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1349DAD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89BAE9" wp14:editId="50D448B2">
                <wp:extent cx="561975" cy="428625"/>
                <wp:effectExtent l="0" t="0" r="9525" b="9525"/>
                <wp:docPr id="2026842712" name="Obraz 2026842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76AA" w14:paraId="52994DFE" w14:textId="77777777" w:rsidTr="00804DA2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9EFE10C" w14:textId="77777777" w:rsidR="000E76AA" w:rsidRDefault="000E76AA" w:rsidP="000E76AA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5D65FE0" w14:textId="254C0033" w:rsidR="00A66FA4" w:rsidRPr="000E76AA" w:rsidRDefault="00A66FA4" w:rsidP="000E7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3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72663F1"/>
    <w:multiLevelType w:val="hybridMultilevel"/>
    <w:tmpl w:val="AC9C53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6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27E1FC8"/>
    <w:multiLevelType w:val="multilevel"/>
    <w:tmpl w:val="F5824346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29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9E848F0"/>
    <w:multiLevelType w:val="multilevel"/>
    <w:tmpl w:val="A5E6E07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4" w:hanging="1440"/>
      </w:pPr>
      <w:rPr>
        <w:rFonts w:hint="default"/>
      </w:rPr>
    </w:lvl>
  </w:abstractNum>
  <w:abstractNum w:abstractNumId="42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9"/>
  </w:num>
  <w:num w:numId="2" w16cid:durableId="35980050">
    <w:abstractNumId w:val="26"/>
  </w:num>
  <w:num w:numId="3" w16cid:durableId="1349990042">
    <w:abstractNumId w:val="47"/>
  </w:num>
  <w:num w:numId="4" w16cid:durableId="2000310085">
    <w:abstractNumId w:val="39"/>
  </w:num>
  <w:num w:numId="5" w16cid:durableId="46611707">
    <w:abstractNumId w:val="25"/>
  </w:num>
  <w:num w:numId="6" w16cid:durableId="1776822672">
    <w:abstractNumId w:val="25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30"/>
  </w:num>
  <w:num w:numId="10" w16cid:durableId="1420830197">
    <w:abstractNumId w:val="11"/>
  </w:num>
  <w:num w:numId="11" w16cid:durableId="1398091659">
    <w:abstractNumId w:val="35"/>
  </w:num>
  <w:num w:numId="12" w16cid:durableId="616831999">
    <w:abstractNumId w:val="36"/>
  </w:num>
  <w:num w:numId="13" w16cid:durableId="516388617">
    <w:abstractNumId w:val="43"/>
  </w:num>
  <w:num w:numId="14" w16cid:durableId="2093506203">
    <w:abstractNumId w:val="16"/>
  </w:num>
  <w:num w:numId="15" w16cid:durableId="1716268747">
    <w:abstractNumId w:val="32"/>
  </w:num>
  <w:num w:numId="16" w16cid:durableId="1961379681">
    <w:abstractNumId w:val="21"/>
  </w:num>
  <w:num w:numId="17" w16cid:durableId="776754971">
    <w:abstractNumId w:val="13"/>
  </w:num>
  <w:num w:numId="18" w16cid:durableId="2079815424">
    <w:abstractNumId w:val="40"/>
  </w:num>
  <w:num w:numId="19" w16cid:durableId="1751075658">
    <w:abstractNumId w:val="15"/>
  </w:num>
  <w:num w:numId="20" w16cid:durableId="1838837051">
    <w:abstractNumId w:val="22"/>
  </w:num>
  <w:num w:numId="21" w16cid:durableId="377584932">
    <w:abstractNumId w:val="19"/>
  </w:num>
  <w:num w:numId="22" w16cid:durableId="6955139">
    <w:abstractNumId w:val="46"/>
  </w:num>
  <w:num w:numId="23" w16cid:durableId="804003279">
    <w:abstractNumId w:val="20"/>
  </w:num>
  <w:num w:numId="24" w16cid:durableId="641084165">
    <w:abstractNumId w:val="27"/>
  </w:num>
  <w:num w:numId="25" w16cid:durableId="918322602">
    <w:abstractNumId w:val="38"/>
  </w:num>
  <w:num w:numId="26" w16cid:durableId="821392078">
    <w:abstractNumId w:val="33"/>
  </w:num>
  <w:num w:numId="27" w16cid:durableId="1626426878">
    <w:abstractNumId w:val="18"/>
  </w:num>
  <w:num w:numId="28" w16cid:durableId="1673724851">
    <w:abstractNumId w:val="42"/>
  </w:num>
  <w:num w:numId="29" w16cid:durableId="746196678">
    <w:abstractNumId w:val="28"/>
  </w:num>
  <w:num w:numId="30" w16cid:durableId="258225493">
    <w:abstractNumId w:val="24"/>
  </w:num>
  <w:num w:numId="31" w16cid:durableId="476143180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43E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452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78C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2A83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4D1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CCD"/>
    <w:rsid w:val="002E1F5D"/>
    <w:rsid w:val="002E2A22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085B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E0B91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0F4D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5B2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3459"/>
    <w:rsid w:val="005870CB"/>
    <w:rsid w:val="00587736"/>
    <w:rsid w:val="00587F9E"/>
    <w:rsid w:val="005933B3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6022"/>
    <w:rsid w:val="005E6BC9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26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7F2"/>
    <w:rsid w:val="007D18DF"/>
    <w:rsid w:val="007D2060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12B8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07E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65F7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224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C88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E7F72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4CE1"/>
    <w:rsid w:val="009452A2"/>
    <w:rsid w:val="009465BF"/>
    <w:rsid w:val="00946637"/>
    <w:rsid w:val="0094746A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56FB6"/>
    <w:rsid w:val="00960C93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23C1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5D4A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629C"/>
    <w:rsid w:val="00AE7554"/>
    <w:rsid w:val="00AF0045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24"/>
    <w:rsid w:val="00B16F6E"/>
    <w:rsid w:val="00B17289"/>
    <w:rsid w:val="00B176C8"/>
    <w:rsid w:val="00B17EE2"/>
    <w:rsid w:val="00B2191D"/>
    <w:rsid w:val="00B21E5C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112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5F9"/>
    <w:rsid w:val="00BC273A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27F8"/>
    <w:rsid w:val="00CA4A7D"/>
    <w:rsid w:val="00CA4D63"/>
    <w:rsid w:val="00CA55C6"/>
    <w:rsid w:val="00CA57FC"/>
    <w:rsid w:val="00CA6D07"/>
    <w:rsid w:val="00CA719E"/>
    <w:rsid w:val="00CA7368"/>
    <w:rsid w:val="00CA7D7C"/>
    <w:rsid w:val="00CB0B59"/>
    <w:rsid w:val="00CB23BE"/>
    <w:rsid w:val="00CB3CDC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C7B28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348D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15A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711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3B82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3D85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  <w:style w:type="character" w:styleId="Nierozpoznanawzmianka">
    <w:name w:val="Unresolved Mention"/>
    <w:basedOn w:val="Domylnaczcionkaakapitu"/>
    <w:uiPriority w:val="99"/>
    <w:semiHidden/>
    <w:unhideWhenUsed/>
    <w:rsid w:val="000C4452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2E2A22"/>
    <w:pPr>
      <w:numPr>
        <w:numId w:val="29"/>
      </w:numPr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2E2A22"/>
    <w:rPr>
      <w:rFonts w:ascii="Arial" w:hAnsi="Arial" w:cs="Arial"/>
    </w:rPr>
  </w:style>
  <w:style w:type="paragraph" w:customStyle="1" w:styleId="paragraph">
    <w:name w:val="paragraph"/>
    <w:basedOn w:val="Normalny"/>
    <w:rsid w:val="002E2A2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2E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2636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29</cp:revision>
  <cp:lastPrinted>2023-10-10T06:29:00Z</cp:lastPrinted>
  <dcterms:created xsi:type="dcterms:W3CDTF">2023-04-11T06:52:00Z</dcterms:created>
  <dcterms:modified xsi:type="dcterms:W3CDTF">2023-10-16T05:36:00Z</dcterms:modified>
</cp:coreProperties>
</file>