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E7C2" w14:textId="77777777" w:rsidR="00D97D5A" w:rsidRPr="00D97D5A" w:rsidRDefault="00D97D5A" w:rsidP="00D97D5A">
      <w:pPr>
        <w:spacing w:after="0" w:line="240" w:lineRule="auto"/>
        <w:jc w:val="center"/>
        <w:rPr>
          <w:rFonts w:ascii="Times New Roman" w:eastAsia="Times New Roman" w:hAnsi="Times New Roman" w:cs="Times New Roman"/>
          <w:b/>
          <w:sz w:val="16"/>
          <w:szCs w:val="20"/>
          <w:lang w:eastAsia="pl-PL"/>
        </w:rPr>
      </w:pPr>
    </w:p>
    <w:p w14:paraId="74ECBE23" w14:textId="77777777" w:rsidR="00D97D5A" w:rsidRPr="00D97D5A" w:rsidRDefault="00D97D5A" w:rsidP="00D97D5A">
      <w:pPr>
        <w:spacing w:after="0" w:line="240" w:lineRule="auto"/>
        <w:jc w:val="center"/>
        <w:rPr>
          <w:rFonts w:ascii="Times New Roman" w:eastAsia="Times New Roman" w:hAnsi="Times New Roman" w:cs="Times New Roman"/>
          <w:b/>
          <w:noProof/>
          <w:sz w:val="16"/>
          <w:szCs w:val="20"/>
          <w:lang w:eastAsia="pl-PL"/>
        </w:rPr>
      </w:pPr>
      <w:r w:rsidRPr="00D97D5A">
        <w:rPr>
          <w:rFonts w:ascii="Times New Roman" w:eastAsia="Times New Roman" w:hAnsi="Times New Roman" w:cs="Times New Roman"/>
          <w:b/>
          <w:noProof/>
          <w:sz w:val="16"/>
          <w:szCs w:val="20"/>
          <w:lang w:eastAsia="pl-PL"/>
        </w:rPr>
        <w:drawing>
          <wp:inline distT="0" distB="0" distL="0" distR="0" wp14:anchorId="576523C1" wp14:editId="5E198664">
            <wp:extent cx="922020" cy="8439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843915"/>
                    </a:xfrm>
                    <a:prstGeom prst="rect">
                      <a:avLst/>
                    </a:prstGeom>
                    <a:noFill/>
                    <a:ln>
                      <a:noFill/>
                    </a:ln>
                  </pic:spPr>
                </pic:pic>
              </a:graphicData>
            </a:graphic>
          </wp:inline>
        </w:drawing>
      </w:r>
    </w:p>
    <w:p w14:paraId="39473B8D" w14:textId="77777777" w:rsidR="00D97D5A" w:rsidRPr="00D97D5A" w:rsidRDefault="00D97D5A" w:rsidP="00D97D5A">
      <w:pPr>
        <w:spacing w:after="0" w:line="240" w:lineRule="auto"/>
        <w:jc w:val="center"/>
        <w:rPr>
          <w:rFonts w:ascii="Times New Roman" w:eastAsia="Times New Roman" w:hAnsi="Times New Roman" w:cs="Times New Roman"/>
          <w:b/>
          <w:noProof/>
          <w:sz w:val="16"/>
          <w:szCs w:val="20"/>
          <w:lang w:eastAsia="pl-PL"/>
        </w:rPr>
      </w:pPr>
    </w:p>
    <w:p w14:paraId="7CC46D5B" w14:textId="77777777" w:rsidR="00D97D5A" w:rsidRPr="00D97D5A" w:rsidRDefault="00D97D5A" w:rsidP="00D97D5A">
      <w:pPr>
        <w:spacing w:after="0" w:line="240" w:lineRule="auto"/>
        <w:jc w:val="center"/>
        <w:rPr>
          <w:rFonts w:ascii="Times New Roman" w:eastAsia="Times New Roman" w:hAnsi="Times New Roman" w:cs="Times New Roman"/>
          <w:b/>
          <w:noProof/>
          <w:sz w:val="16"/>
          <w:szCs w:val="20"/>
          <w:lang w:eastAsia="pl-PL"/>
        </w:rPr>
      </w:pPr>
    </w:p>
    <w:p w14:paraId="16A433CC" w14:textId="77777777" w:rsidR="00D97D5A" w:rsidRPr="00D97D5A" w:rsidRDefault="00D97D5A" w:rsidP="00D97D5A">
      <w:pPr>
        <w:spacing w:after="0" w:line="240" w:lineRule="auto"/>
        <w:jc w:val="center"/>
        <w:rPr>
          <w:rFonts w:ascii="Times New Roman" w:eastAsia="Times New Roman" w:hAnsi="Times New Roman" w:cs="Times New Roman"/>
          <w:b/>
          <w:sz w:val="20"/>
          <w:szCs w:val="20"/>
          <w:lang w:eastAsia="pl-PL"/>
        </w:rPr>
      </w:pPr>
    </w:p>
    <w:p w14:paraId="3463D6C7" w14:textId="77777777" w:rsidR="00D97D5A" w:rsidRPr="00D97D5A" w:rsidRDefault="00D97D5A" w:rsidP="00D97D5A">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center"/>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SPECYFIKACJA WARUNKÓW ZAMÓWIENIA (SWZ)</w:t>
      </w:r>
    </w:p>
    <w:p w14:paraId="75335693" w14:textId="77777777" w:rsidR="00D97D5A" w:rsidRPr="00D97D5A" w:rsidRDefault="00D97D5A" w:rsidP="00D97D5A">
      <w:pPr>
        <w:spacing w:after="0" w:line="240" w:lineRule="auto"/>
        <w:jc w:val="center"/>
        <w:rPr>
          <w:rFonts w:ascii="Times New Roman" w:eastAsia="Times New Roman" w:hAnsi="Times New Roman" w:cs="Times New Roman"/>
          <w:b/>
          <w:bCs/>
          <w:sz w:val="20"/>
          <w:szCs w:val="20"/>
          <w:lang w:eastAsia="pl-PL"/>
        </w:rPr>
      </w:pPr>
    </w:p>
    <w:p w14:paraId="4D8D2DC7" w14:textId="77777777" w:rsidR="00D97D5A" w:rsidRPr="00D97D5A" w:rsidRDefault="00D97D5A" w:rsidP="00D97D5A">
      <w:pPr>
        <w:spacing w:after="0" w:line="240" w:lineRule="auto"/>
        <w:jc w:val="center"/>
        <w:rPr>
          <w:rFonts w:ascii="Times New Roman" w:eastAsia="Times New Roman" w:hAnsi="Times New Roman" w:cs="Times New Roman"/>
          <w:lang w:eastAsia="pl-PL"/>
        </w:rPr>
      </w:pPr>
    </w:p>
    <w:p w14:paraId="3C22062E" w14:textId="77777777" w:rsidR="00D97D5A" w:rsidRPr="00D97D5A" w:rsidRDefault="00D97D5A" w:rsidP="00D97D5A">
      <w:pPr>
        <w:spacing w:after="0" w:line="240" w:lineRule="auto"/>
        <w:jc w:val="center"/>
        <w:rPr>
          <w:rFonts w:ascii="Times New Roman" w:eastAsia="Times New Roman" w:hAnsi="Times New Roman" w:cs="Times New Roman"/>
          <w:b/>
          <w:sz w:val="24"/>
          <w:szCs w:val="24"/>
          <w:lang w:eastAsia="pl-PL"/>
        </w:rPr>
      </w:pPr>
      <w:r w:rsidRPr="00D97D5A">
        <w:rPr>
          <w:rFonts w:ascii="Times New Roman" w:eastAsia="Times New Roman" w:hAnsi="Times New Roman" w:cs="Times New Roman"/>
          <w:b/>
          <w:sz w:val="24"/>
          <w:szCs w:val="24"/>
          <w:lang w:eastAsia="pl-PL"/>
        </w:rPr>
        <w:t>ZAMAWIAJĄCY:</w:t>
      </w:r>
    </w:p>
    <w:p w14:paraId="0053F938" w14:textId="77777777" w:rsidR="00D97D5A" w:rsidRPr="00D97D5A" w:rsidRDefault="00D97D5A" w:rsidP="00D97D5A">
      <w:pPr>
        <w:spacing w:after="0" w:line="240" w:lineRule="auto"/>
        <w:jc w:val="center"/>
        <w:rPr>
          <w:rFonts w:ascii="Times New Roman" w:eastAsia="Times New Roman" w:hAnsi="Times New Roman" w:cs="Times New Roman"/>
          <w:b/>
          <w:lang w:eastAsia="pl-PL"/>
        </w:rPr>
      </w:pPr>
    </w:p>
    <w:p w14:paraId="308C790A" w14:textId="77777777" w:rsidR="00D97D5A" w:rsidRPr="00D97D5A" w:rsidRDefault="00D97D5A" w:rsidP="00D97D5A">
      <w:pPr>
        <w:keepNext/>
        <w:spacing w:after="0" w:line="240" w:lineRule="auto"/>
        <w:jc w:val="center"/>
        <w:outlineLvl w:val="1"/>
        <w:rPr>
          <w:rFonts w:ascii="Times New Roman" w:eastAsia="Times New Roman" w:hAnsi="Times New Roman" w:cs="Times New Roman"/>
          <w:b/>
          <w:bCs/>
          <w:sz w:val="28"/>
          <w:szCs w:val="28"/>
          <w:lang w:eastAsia="pl-PL"/>
        </w:rPr>
      </w:pPr>
      <w:r w:rsidRPr="00D97D5A">
        <w:rPr>
          <w:rFonts w:ascii="Times New Roman" w:eastAsia="Times New Roman" w:hAnsi="Times New Roman" w:cs="Times New Roman"/>
          <w:b/>
          <w:bCs/>
          <w:sz w:val="28"/>
          <w:szCs w:val="28"/>
          <w:lang w:eastAsia="pl-PL"/>
        </w:rPr>
        <w:t>Gmina Kołbaskowo</w:t>
      </w:r>
    </w:p>
    <w:p w14:paraId="180C481B" w14:textId="77777777" w:rsidR="00D97D5A" w:rsidRPr="00D97D5A" w:rsidRDefault="00D97D5A" w:rsidP="00D97D5A">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D97D5A">
        <w:rPr>
          <w:rFonts w:ascii="Times New Roman" w:eastAsia="Times New Roman" w:hAnsi="Times New Roman" w:cs="Times New Roman"/>
          <w:bCs/>
          <w:color w:val="000000"/>
          <w:lang w:eastAsia="pl-PL"/>
        </w:rPr>
        <w:t>72-001 Kołbaskowo</w:t>
      </w:r>
    </w:p>
    <w:p w14:paraId="2A370302" w14:textId="77777777" w:rsidR="00D97D5A" w:rsidRPr="00D97D5A" w:rsidRDefault="00D97D5A" w:rsidP="00D97D5A">
      <w:pPr>
        <w:keepNext/>
        <w:spacing w:after="0" w:line="240" w:lineRule="auto"/>
        <w:ind w:left="2832" w:hanging="2832"/>
        <w:jc w:val="center"/>
        <w:outlineLvl w:val="1"/>
        <w:rPr>
          <w:rFonts w:ascii="Times New Roman" w:eastAsia="Times New Roman" w:hAnsi="Times New Roman" w:cs="Times New Roman"/>
          <w:b/>
          <w:bCs/>
          <w:lang w:eastAsia="pl-PL"/>
        </w:rPr>
      </w:pPr>
      <w:r w:rsidRPr="00D97D5A">
        <w:rPr>
          <w:rFonts w:ascii="Times New Roman" w:eastAsia="Times New Roman" w:hAnsi="Times New Roman" w:cs="Times New Roman"/>
          <w:bCs/>
          <w:color w:val="000000"/>
          <w:lang w:eastAsia="pl-PL"/>
        </w:rPr>
        <w:t>Kołbaskowo 106</w:t>
      </w:r>
    </w:p>
    <w:p w14:paraId="1B7B3D58" w14:textId="77777777" w:rsidR="00D97D5A" w:rsidRPr="00D97D5A" w:rsidRDefault="00D97D5A" w:rsidP="00D97D5A">
      <w:pPr>
        <w:spacing w:after="0" w:line="240" w:lineRule="auto"/>
        <w:rPr>
          <w:rFonts w:ascii="Times New Roman" w:eastAsia="Times New Roman" w:hAnsi="Times New Roman" w:cs="Times New Roman"/>
          <w:b/>
          <w:lang w:eastAsia="pl-PL"/>
        </w:rPr>
      </w:pPr>
    </w:p>
    <w:p w14:paraId="61ED15BC" w14:textId="77777777" w:rsidR="00D97D5A" w:rsidRPr="00D97D5A" w:rsidRDefault="00D97D5A" w:rsidP="00D97D5A">
      <w:pPr>
        <w:spacing w:after="0" w:line="240" w:lineRule="auto"/>
        <w:jc w:val="center"/>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 xml:space="preserve">zaprasza do złożenia oferty w postępowaniu o udzielenie zamówienia publicznego w trybie podstawowym z fakultatywnymi negocjacjami </w:t>
      </w:r>
      <w:r w:rsidRPr="00D97D5A">
        <w:rPr>
          <w:rFonts w:ascii="Times New Roman" w:eastAsia="Times New Roman" w:hAnsi="Times New Roman" w:cs="Times New Roman"/>
          <w:b/>
          <w:bCs/>
          <w:sz w:val="24"/>
          <w:szCs w:val="24"/>
          <w:lang w:eastAsia="pl-PL"/>
        </w:rPr>
        <w:br/>
        <w:t>o wartości zamówienia nie przekraczającej progów unijnych  o jakich stanowi art. 3 ustawy  z 11 września 2019 r. prawo zamówień publicznych pn.:</w:t>
      </w:r>
    </w:p>
    <w:p w14:paraId="5F67B30C" w14:textId="77777777" w:rsidR="00D97D5A" w:rsidRPr="00D97D5A" w:rsidRDefault="00D97D5A" w:rsidP="00D97D5A">
      <w:pPr>
        <w:spacing w:after="0" w:line="240" w:lineRule="auto"/>
        <w:jc w:val="center"/>
        <w:rPr>
          <w:rFonts w:ascii="Times New Roman" w:eastAsia="Times New Roman" w:hAnsi="Times New Roman" w:cs="Times New Roman"/>
          <w:b/>
          <w:bCs/>
          <w:sz w:val="20"/>
          <w:szCs w:val="20"/>
          <w:lang w:eastAsia="pl-PL"/>
        </w:rPr>
      </w:pPr>
    </w:p>
    <w:p w14:paraId="284CC6D3" w14:textId="77777777" w:rsidR="00D97D5A" w:rsidRPr="00D97D5A" w:rsidRDefault="00D97D5A" w:rsidP="00D97D5A">
      <w:pPr>
        <w:spacing w:after="0" w:line="240" w:lineRule="auto"/>
        <w:jc w:val="center"/>
        <w:rPr>
          <w:rFonts w:ascii="Times New Roman" w:eastAsia="Times New Roman" w:hAnsi="Times New Roman" w:cs="Times New Roman"/>
          <w:b/>
          <w:bCs/>
          <w:sz w:val="20"/>
          <w:szCs w:val="20"/>
          <w:lang w:eastAsia="pl-PL"/>
        </w:rPr>
      </w:pPr>
    </w:p>
    <w:p w14:paraId="247462F9" w14:textId="77777777" w:rsidR="00D97D5A" w:rsidRPr="00D97D5A" w:rsidRDefault="00D97D5A" w:rsidP="00D97D5A">
      <w:pPr>
        <w:spacing w:after="0" w:line="240" w:lineRule="auto"/>
        <w:jc w:val="center"/>
        <w:rPr>
          <w:rFonts w:ascii="Times New Roman" w:eastAsia="Times New Roman" w:hAnsi="Times New Roman" w:cs="Times New Roman"/>
          <w:b/>
          <w:bCs/>
          <w:sz w:val="20"/>
          <w:szCs w:val="20"/>
          <w:lang w:eastAsia="pl-PL"/>
        </w:rPr>
      </w:pPr>
    </w:p>
    <w:p w14:paraId="2005A787" w14:textId="10B57839" w:rsidR="00D97D5A" w:rsidRPr="00D97D5A" w:rsidRDefault="00D97D5A" w:rsidP="00D97D5A">
      <w:pPr>
        <w:spacing w:after="0" w:line="240" w:lineRule="auto"/>
        <w:jc w:val="center"/>
        <w:rPr>
          <w:rFonts w:ascii="Times New Roman" w:eastAsia="Times New Roman" w:hAnsi="Times New Roman" w:cs="Times New Roman"/>
          <w:b/>
          <w:sz w:val="28"/>
          <w:szCs w:val="28"/>
          <w:lang w:eastAsia="zh-CN"/>
        </w:rPr>
      </w:pPr>
      <w:bookmarkStart w:id="0" w:name="_Hlk66777098"/>
      <w:r w:rsidRPr="00D97D5A">
        <w:rPr>
          <w:rFonts w:ascii="Times New Roman" w:eastAsia="Times New Roman" w:hAnsi="Times New Roman" w:cs="Times New Roman"/>
          <w:sz w:val="28"/>
          <w:szCs w:val="28"/>
          <w:lang w:eastAsia="zh-CN"/>
        </w:rPr>
        <w:t>„</w:t>
      </w:r>
      <w:r>
        <w:rPr>
          <w:rFonts w:ascii="Times New Roman" w:eastAsia="Times New Roman" w:hAnsi="Times New Roman" w:cs="Times New Roman"/>
          <w:b/>
          <w:sz w:val="28"/>
          <w:szCs w:val="28"/>
          <w:lang w:eastAsia="zh-CN"/>
        </w:rPr>
        <w:t>Jednorazowy odbiór i zagospodarowanie odpadów zebranych od mieszkańców gminy Kołbaskowo na terenie Punktu Selektywnej Zbiórki Odpadów Komunalnych w Smolęcinie</w:t>
      </w:r>
      <w:r w:rsidRPr="00D97D5A">
        <w:rPr>
          <w:rFonts w:ascii="Times New Roman" w:eastAsia="Times New Roman" w:hAnsi="Times New Roman" w:cs="Times New Roman"/>
          <w:sz w:val="28"/>
          <w:szCs w:val="28"/>
          <w:lang w:eastAsia="zh-CN"/>
        </w:rPr>
        <w:t>”</w:t>
      </w:r>
    </w:p>
    <w:bookmarkEnd w:id="0"/>
    <w:p w14:paraId="13F89AF2" w14:textId="77777777" w:rsidR="00D97D5A" w:rsidRPr="00D97D5A" w:rsidRDefault="00D97D5A" w:rsidP="00D97D5A">
      <w:pPr>
        <w:spacing w:after="0" w:line="240" w:lineRule="auto"/>
        <w:jc w:val="both"/>
        <w:rPr>
          <w:rFonts w:ascii="Times New Roman" w:eastAsia="Times New Roman" w:hAnsi="Times New Roman" w:cs="Times New Roman"/>
          <w:b/>
          <w:sz w:val="20"/>
          <w:szCs w:val="20"/>
          <w:u w:val="single"/>
          <w:lang w:eastAsia="pl-PL"/>
        </w:rPr>
      </w:pPr>
    </w:p>
    <w:p w14:paraId="435CF288" w14:textId="77777777" w:rsidR="00D97D5A" w:rsidRPr="00D97D5A" w:rsidRDefault="00D97D5A" w:rsidP="00D97D5A">
      <w:pPr>
        <w:spacing w:after="0" w:line="240" w:lineRule="auto"/>
        <w:jc w:val="both"/>
        <w:rPr>
          <w:rFonts w:ascii="Times New Roman" w:eastAsia="Times New Roman" w:hAnsi="Times New Roman" w:cs="Times New Roman"/>
          <w:b/>
          <w:sz w:val="20"/>
          <w:szCs w:val="20"/>
          <w:u w:val="single"/>
          <w:lang w:eastAsia="pl-PL"/>
        </w:rPr>
      </w:pPr>
    </w:p>
    <w:p w14:paraId="5FD12338" w14:textId="77777777" w:rsidR="00D97D5A" w:rsidRPr="00D97D5A" w:rsidRDefault="00D97D5A" w:rsidP="00D97D5A">
      <w:pPr>
        <w:spacing w:after="0" w:line="240" w:lineRule="auto"/>
        <w:jc w:val="both"/>
        <w:rPr>
          <w:rFonts w:ascii="Times New Roman" w:eastAsia="Times New Roman" w:hAnsi="Times New Roman" w:cs="Times New Roman"/>
          <w:b/>
          <w:sz w:val="20"/>
          <w:szCs w:val="20"/>
          <w:u w:val="single"/>
          <w:lang w:eastAsia="pl-PL"/>
        </w:rPr>
      </w:pPr>
    </w:p>
    <w:p w14:paraId="7541170C" w14:textId="77777777" w:rsidR="00D97D5A" w:rsidRPr="00D97D5A" w:rsidRDefault="00D97D5A" w:rsidP="00D97D5A">
      <w:pPr>
        <w:spacing w:after="0" w:line="240" w:lineRule="auto"/>
        <w:jc w:val="both"/>
        <w:rPr>
          <w:rFonts w:ascii="Times New Roman" w:eastAsia="Times New Roman" w:hAnsi="Times New Roman" w:cs="Times New Roman"/>
          <w:b/>
          <w:sz w:val="20"/>
          <w:szCs w:val="20"/>
          <w:u w:val="single"/>
          <w:lang w:eastAsia="pl-PL"/>
        </w:rPr>
      </w:pPr>
    </w:p>
    <w:p w14:paraId="5D1E234A" w14:textId="77777777" w:rsidR="00D97D5A" w:rsidRPr="00D97D5A" w:rsidRDefault="00D97D5A" w:rsidP="00D97D5A">
      <w:pPr>
        <w:spacing w:after="0" w:line="240" w:lineRule="auto"/>
        <w:jc w:val="both"/>
        <w:rPr>
          <w:rFonts w:ascii="Times New Roman" w:eastAsia="Times New Roman" w:hAnsi="Times New Roman" w:cs="Times New Roman"/>
          <w:b/>
          <w:sz w:val="20"/>
          <w:szCs w:val="20"/>
          <w:u w:val="single"/>
          <w:lang w:eastAsia="pl-PL"/>
        </w:rPr>
      </w:pPr>
    </w:p>
    <w:p w14:paraId="683CB881" w14:textId="77777777" w:rsidR="00D97D5A" w:rsidRPr="00D97D5A" w:rsidRDefault="00D97D5A" w:rsidP="00D97D5A">
      <w:pPr>
        <w:spacing w:after="0" w:line="240" w:lineRule="auto"/>
        <w:jc w:val="both"/>
        <w:rPr>
          <w:rFonts w:ascii="Times New Roman" w:eastAsia="Times New Roman" w:hAnsi="Times New Roman" w:cs="Times New Roman"/>
          <w:b/>
          <w:sz w:val="20"/>
          <w:szCs w:val="20"/>
          <w:u w:val="single"/>
          <w:lang w:eastAsia="pl-PL"/>
        </w:rPr>
      </w:pPr>
    </w:p>
    <w:p w14:paraId="7C7F18E8" w14:textId="77777777" w:rsidR="00D97D5A" w:rsidRPr="00D97D5A" w:rsidRDefault="00D97D5A" w:rsidP="00D97D5A">
      <w:pPr>
        <w:spacing w:after="0" w:line="240" w:lineRule="auto"/>
        <w:jc w:val="both"/>
        <w:rPr>
          <w:rFonts w:ascii="Times New Roman" w:eastAsia="Times New Roman" w:hAnsi="Times New Roman" w:cs="Times New Roman"/>
          <w:b/>
          <w:sz w:val="20"/>
          <w:szCs w:val="20"/>
          <w:u w:val="single"/>
          <w:lang w:eastAsia="pl-PL"/>
        </w:rPr>
      </w:pPr>
      <w:r w:rsidRPr="00D97D5A">
        <w:rPr>
          <w:rFonts w:ascii="Times New Roman" w:eastAsia="Times New Roman" w:hAnsi="Times New Roman" w:cs="Times New Roman"/>
          <w:b/>
          <w:sz w:val="20"/>
          <w:szCs w:val="20"/>
          <w:u w:val="single"/>
          <w:lang w:eastAsia="pl-PL"/>
        </w:rPr>
        <w:t>ZAŁĄCZNIKI:</w:t>
      </w:r>
    </w:p>
    <w:p w14:paraId="32EB79A3" w14:textId="77777777" w:rsidR="00D97D5A" w:rsidRPr="00D97D5A" w:rsidRDefault="00D97D5A" w:rsidP="00D97D5A">
      <w:pPr>
        <w:spacing w:after="0" w:line="240" w:lineRule="auto"/>
        <w:jc w:val="both"/>
        <w:rPr>
          <w:rFonts w:ascii="Times New Roman" w:eastAsia="Times New Roman" w:hAnsi="Times New Roman" w:cs="Times New Roman"/>
          <w:b/>
          <w:sz w:val="20"/>
          <w:szCs w:val="20"/>
          <w:u w:val="single"/>
          <w:lang w:eastAsia="pl-PL"/>
        </w:rPr>
      </w:pPr>
    </w:p>
    <w:p w14:paraId="0EA637B6" w14:textId="77777777" w:rsidR="00D97D5A" w:rsidRPr="00D97D5A" w:rsidRDefault="00D97D5A" w:rsidP="00D97D5A">
      <w:pPr>
        <w:tabs>
          <w:tab w:val="left" w:pos="0"/>
        </w:tabs>
        <w:spacing w:after="0" w:line="240" w:lineRule="auto"/>
        <w:rPr>
          <w:rFonts w:ascii="Times New Roman" w:eastAsia="Times New Roman" w:hAnsi="Times New Roman" w:cs="Times New Roman"/>
          <w:sz w:val="20"/>
          <w:szCs w:val="20"/>
          <w:lang w:eastAsia="pl-PL"/>
        </w:rPr>
      </w:pPr>
      <w:r w:rsidRPr="00D97D5A">
        <w:rPr>
          <w:rFonts w:ascii="Times New Roman" w:eastAsia="Times New Roman" w:hAnsi="Times New Roman" w:cs="Times New Roman"/>
          <w:b/>
          <w:sz w:val="20"/>
          <w:szCs w:val="20"/>
          <w:lang w:eastAsia="pl-PL"/>
        </w:rPr>
        <w:t>Załącznik nr  1</w:t>
      </w:r>
      <w:r w:rsidRPr="00D97D5A">
        <w:rPr>
          <w:rFonts w:ascii="Times New Roman" w:eastAsia="Times New Roman" w:hAnsi="Times New Roman" w:cs="Times New Roman"/>
          <w:b/>
          <w:sz w:val="20"/>
          <w:szCs w:val="20"/>
          <w:lang w:eastAsia="pl-PL"/>
        </w:rPr>
        <w:tab/>
      </w:r>
      <w:r w:rsidRPr="00D97D5A">
        <w:rPr>
          <w:rFonts w:ascii="Times New Roman" w:eastAsia="Times New Roman" w:hAnsi="Times New Roman" w:cs="Times New Roman"/>
          <w:sz w:val="20"/>
          <w:szCs w:val="20"/>
          <w:lang w:eastAsia="pl-PL"/>
        </w:rPr>
        <w:t>formularz oferty</w:t>
      </w:r>
    </w:p>
    <w:p w14:paraId="19B3FE43" w14:textId="77777777" w:rsidR="00D97D5A" w:rsidRPr="00D97D5A" w:rsidRDefault="00D97D5A" w:rsidP="00D97D5A">
      <w:pPr>
        <w:tabs>
          <w:tab w:val="left" w:pos="0"/>
        </w:tabs>
        <w:spacing w:after="0" w:line="240" w:lineRule="auto"/>
        <w:rPr>
          <w:rFonts w:ascii="Times New Roman" w:eastAsia="Times New Roman" w:hAnsi="Times New Roman" w:cs="Times New Roman"/>
          <w:sz w:val="20"/>
          <w:szCs w:val="20"/>
          <w:lang w:eastAsia="pl-PL"/>
        </w:rPr>
      </w:pPr>
      <w:r w:rsidRPr="00D97D5A">
        <w:rPr>
          <w:rFonts w:ascii="Times New Roman" w:eastAsia="Times New Roman" w:hAnsi="Times New Roman" w:cs="Times New Roman"/>
          <w:b/>
          <w:sz w:val="20"/>
          <w:szCs w:val="20"/>
          <w:lang w:eastAsia="pl-PL"/>
        </w:rPr>
        <w:t>Załącznik nr  2</w:t>
      </w:r>
      <w:r w:rsidRPr="00D97D5A">
        <w:rPr>
          <w:rFonts w:ascii="Times New Roman" w:eastAsia="Times New Roman" w:hAnsi="Times New Roman" w:cs="Times New Roman"/>
          <w:sz w:val="20"/>
          <w:szCs w:val="20"/>
          <w:lang w:eastAsia="pl-PL"/>
        </w:rPr>
        <w:tab/>
        <w:t>oświadczenie o braku podstaw do wykluczenia wykonawcy</w:t>
      </w:r>
    </w:p>
    <w:p w14:paraId="292E0C36" w14:textId="77777777" w:rsidR="00D97D5A" w:rsidRPr="00D97D5A" w:rsidRDefault="00D97D5A" w:rsidP="00D97D5A">
      <w:pPr>
        <w:tabs>
          <w:tab w:val="left" w:pos="0"/>
        </w:tabs>
        <w:spacing w:after="0" w:line="240" w:lineRule="auto"/>
        <w:rPr>
          <w:rFonts w:ascii="Times New Roman" w:eastAsia="Times New Roman" w:hAnsi="Times New Roman" w:cs="Times New Roman"/>
          <w:sz w:val="20"/>
          <w:szCs w:val="20"/>
          <w:lang w:eastAsia="pl-PL"/>
        </w:rPr>
      </w:pPr>
      <w:r w:rsidRPr="00D97D5A">
        <w:rPr>
          <w:rFonts w:ascii="Times New Roman" w:eastAsia="Times New Roman" w:hAnsi="Times New Roman" w:cs="Times New Roman"/>
          <w:b/>
          <w:sz w:val="20"/>
          <w:szCs w:val="20"/>
          <w:lang w:eastAsia="pl-PL"/>
        </w:rPr>
        <w:t>Załącznik nr  3</w:t>
      </w:r>
      <w:r w:rsidRPr="00D97D5A">
        <w:rPr>
          <w:rFonts w:ascii="Times New Roman" w:eastAsia="Times New Roman" w:hAnsi="Times New Roman" w:cs="Times New Roman"/>
          <w:sz w:val="20"/>
          <w:szCs w:val="20"/>
          <w:lang w:eastAsia="pl-PL"/>
        </w:rPr>
        <w:tab/>
        <w:t>oświadczenie o spełnianiu warunków udziału i podmiotach trzecich</w:t>
      </w:r>
    </w:p>
    <w:p w14:paraId="66972C1C" w14:textId="77777777" w:rsidR="00D97D5A" w:rsidRPr="00D97D5A" w:rsidRDefault="00D97D5A" w:rsidP="00D97D5A">
      <w:pPr>
        <w:tabs>
          <w:tab w:val="left" w:pos="0"/>
        </w:tabs>
        <w:spacing w:after="0" w:line="240" w:lineRule="auto"/>
        <w:rPr>
          <w:rFonts w:ascii="Times New Roman" w:eastAsia="Times New Roman" w:hAnsi="Times New Roman" w:cs="Times New Roman"/>
          <w:b/>
          <w:sz w:val="20"/>
          <w:szCs w:val="20"/>
          <w:lang w:eastAsia="pl-PL"/>
        </w:rPr>
      </w:pPr>
      <w:r w:rsidRPr="00D97D5A">
        <w:rPr>
          <w:rFonts w:ascii="Times New Roman" w:eastAsia="Times New Roman" w:hAnsi="Times New Roman" w:cs="Times New Roman"/>
          <w:b/>
          <w:sz w:val="20"/>
          <w:szCs w:val="20"/>
          <w:lang w:eastAsia="pl-PL"/>
        </w:rPr>
        <w:t>Załącznik nr  4</w:t>
      </w:r>
      <w:r w:rsidRPr="00D97D5A">
        <w:rPr>
          <w:rFonts w:ascii="Times New Roman" w:eastAsia="Times New Roman" w:hAnsi="Times New Roman" w:cs="Times New Roman"/>
          <w:sz w:val="20"/>
          <w:szCs w:val="20"/>
          <w:lang w:eastAsia="pl-PL"/>
        </w:rPr>
        <w:tab/>
        <w:t>wzór zobowiązania podmiotu udostępniającego zasoby</w:t>
      </w:r>
    </w:p>
    <w:p w14:paraId="50842CBA" w14:textId="77777777" w:rsidR="00D97D5A" w:rsidRPr="00D97D5A" w:rsidRDefault="00D97D5A" w:rsidP="00D97D5A">
      <w:pPr>
        <w:tabs>
          <w:tab w:val="left" w:pos="0"/>
        </w:tabs>
        <w:spacing w:after="0" w:line="240" w:lineRule="auto"/>
        <w:rPr>
          <w:rFonts w:ascii="Times New Roman" w:eastAsia="Times New Roman" w:hAnsi="Times New Roman" w:cs="Times New Roman"/>
          <w:sz w:val="20"/>
          <w:szCs w:val="20"/>
          <w:lang w:eastAsia="pl-PL"/>
        </w:rPr>
      </w:pPr>
      <w:r w:rsidRPr="00D97D5A">
        <w:rPr>
          <w:rFonts w:ascii="Times New Roman" w:eastAsia="Times New Roman" w:hAnsi="Times New Roman" w:cs="Times New Roman"/>
          <w:b/>
          <w:sz w:val="20"/>
          <w:szCs w:val="20"/>
          <w:lang w:eastAsia="pl-PL"/>
        </w:rPr>
        <w:t xml:space="preserve">Załącznik nr  5  </w:t>
      </w:r>
      <w:r w:rsidRPr="00D97D5A">
        <w:rPr>
          <w:rFonts w:ascii="Times New Roman" w:eastAsia="Times New Roman" w:hAnsi="Times New Roman" w:cs="Times New Roman"/>
          <w:sz w:val="20"/>
          <w:szCs w:val="20"/>
          <w:lang w:eastAsia="pl-PL"/>
        </w:rPr>
        <w:t xml:space="preserve"> wzór umowy</w:t>
      </w:r>
    </w:p>
    <w:p w14:paraId="79B4AD64" w14:textId="77777777" w:rsidR="00D97D5A" w:rsidRPr="00D97D5A" w:rsidRDefault="00D97D5A" w:rsidP="00D97D5A">
      <w:pPr>
        <w:tabs>
          <w:tab w:val="left" w:pos="0"/>
        </w:tabs>
        <w:spacing w:after="0" w:line="240" w:lineRule="auto"/>
        <w:rPr>
          <w:rFonts w:ascii="Times New Roman" w:eastAsia="Times New Roman" w:hAnsi="Times New Roman" w:cs="Times New Roman"/>
          <w:b/>
          <w:sz w:val="20"/>
          <w:szCs w:val="20"/>
          <w:lang w:eastAsia="pl-PL"/>
        </w:rPr>
      </w:pPr>
      <w:r w:rsidRPr="00D97D5A">
        <w:rPr>
          <w:rFonts w:ascii="Times New Roman" w:eastAsia="Times New Roman" w:hAnsi="Times New Roman" w:cs="Times New Roman"/>
          <w:b/>
          <w:sz w:val="20"/>
          <w:szCs w:val="20"/>
          <w:lang w:eastAsia="pl-PL"/>
        </w:rPr>
        <w:t xml:space="preserve">Załącznik nr 5a do umowy </w:t>
      </w:r>
      <w:r w:rsidRPr="00D97D5A">
        <w:rPr>
          <w:rFonts w:ascii="Times New Roman" w:eastAsia="Times New Roman" w:hAnsi="Times New Roman" w:cs="Times New Roman"/>
          <w:sz w:val="20"/>
          <w:szCs w:val="20"/>
          <w:lang w:eastAsia="pl-PL"/>
        </w:rPr>
        <w:t>przykładowy wzór oświadczenie Wykonawcy do faktur</w:t>
      </w:r>
    </w:p>
    <w:p w14:paraId="236CBCA8" w14:textId="77777777" w:rsidR="00D97D5A" w:rsidRPr="00D97D5A" w:rsidRDefault="00D97D5A" w:rsidP="00D97D5A">
      <w:pPr>
        <w:tabs>
          <w:tab w:val="left" w:pos="0"/>
        </w:tabs>
        <w:spacing w:after="0" w:line="240" w:lineRule="auto"/>
        <w:rPr>
          <w:rFonts w:ascii="Times New Roman" w:eastAsia="Times New Roman" w:hAnsi="Times New Roman" w:cs="Times New Roman"/>
          <w:b/>
          <w:sz w:val="20"/>
          <w:szCs w:val="20"/>
          <w:lang w:eastAsia="pl-PL"/>
        </w:rPr>
      </w:pPr>
      <w:r w:rsidRPr="00D97D5A">
        <w:rPr>
          <w:rFonts w:ascii="Times New Roman" w:eastAsia="Times New Roman" w:hAnsi="Times New Roman" w:cs="Times New Roman"/>
          <w:b/>
          <w:sz w:val="20"/>
          <w:szCs w:val="20"/>
          <w:lang w:eastAsia="pl-PL"/>
        </w:rPr>
        <w:t xml:space="preserve">Załącznik nr 5b do umowy </w:t>
      </w:r>
      <w:r w:rsidRPr="00D97D5A">
        <w:rPr>
          <w:rFonts w:ascii="Times New Roman" w:eastAsia="Times New Roman" w:hAnsi="Times New Roman" w:cs="Times New Roman"/>
          <w:sz w:val="20"/>
          <w:szCs w:val="20"/>
          <w:lang w:eastAsia="pl-PL"/>
        </w:rPr>
        <w:t>przykładowy wzór oświadczenie częściowe od Podwykonawcy</w:t>
      </w:r>
    </w:p>
    <w:p w14:paraId="1D8E3F17" w14:textId="77777777" w:rsidR="00D97D5A" w:rsidRPr="00D97D5A" w:rsidRDefault="00D97D5A" w:rsidP="00D97D5A">
      <w:pPr>
        <w:tabs>
          <w:tab w:val="left" w:pos="0"/>
        </w:tabs>
        <w:spacing w:after="0" w:line="240" w:lineRule="auto"/>
        <w:rPr>
          <w:rFonts w:ascii="Times New Roman" w:eastAsia="Times New Roman" w:hAnsi="Times New Roman" w:cs="Times New Roman"/>
          <w:b/>
          <w:sz w:val="20"/>
          <w:szCs w:val="20"/>
          <w:lang w:eastAsia="pl-PL"/>
        </w:rPr>
      </w:pPr>
      <w:r w:rsidRPr="00D97D5A">
        <w:rPr>
          <w:rFonts w:ascii="Times New Roman" w:eastAsia="Times New Roman" w:hAnsi="Times New Roman" w:cs="Times New Roman"/>
          <w:b/>
          <w:sz w:val="20"/>
          <w:szCs w:val="20"/>
          <w:lang w:eastAsia="pl-PL"/>
        </w:rPr>
        <w:t xml:space="preserve">Załącznik nr 5c do umowy </w:t>
      </w:r>
      <w:r w:rsidRPr="00D97D5A">
        <w:rPr>
          <w:rFonts w:ascii="Times New Roman" w:eastAsia="Times New Roman" w:hAnsi="Times New Roman" w:cs="Times New Roman"/>
          <w:sz w:val="20"/>
          <w:szCs w:val="20"/>
          <w:lang w:eastAsia="pl-PL"/>
        </w:rPr>
        <w:t>przykładowy wzór oświadczenie końcowe od Podwykonawcy</w:t>
      </w:r>
    </w:p>
    <w:p w14:paraId="751728D3" w14:textId="77777777" w:rsidR="00D97D5A" w:rsidRPr="00D97D5A" w:rsidRDefault="00D97D5A" w:rsidP="00D97D5A">
      <w:pPr>
        <w:tabs>
          <w:tab w:val="left" w:pos="0"/>
        </w:tabs>
        <w:spacing w:after="0" w:line="240" w:lineRule="auto"/>
        <w:rPr>
          <w:rFonts w:ascii="Times New Roman" w:eastAsia="Times New Roman" w:hAnsi="Times New Roman" w:cs="Times New Roman"/>
          <w:b/>
          <w:sz w:val="20"/>
          <w:szCs w:val="20"/>
          <w:lang w:eastAsia="pl-PL"/>
        </w:rPr>
      </w:pPr>
      <w:r w:rsidRPr="00D97D5A">
        <w:rPr>
          <w:rFonts w:ascii="Times New Roman" w:eastAsia="Times New Roman" w:hAnsi="Times New Roman" w:cs="Times New Roman"/>
          <w:b/>
          <w:sz w:val="20"/>
          <w:szCs w:val="20"/>
          <w:lang w:eastAsia="pl-PL"/>
        </w:rPr>
        <w:t xml:space="preserve">Załącznik nr 5d do umowy </w:t>
      </w:r>
      <w:r w:rsidRPr="00D97D5A">
        <w:rPr>
          <w:rFonts w:ascii="Times New Roman" w:eastAsia="Times New Roman" w:hAnsi="Times New Roman" w:cs="Times New Roman"/>
          <w:sz w:val="20"/>
          <w:szCs w:val="20"/>
          <w:lang w:eastAsia="pl-PL"/>
        </w:rPr>
        <w:t>przykładowy wzór oświadczenie końcowe Wykonawcy</w:t>
      </w:r>
    </w:p>
    <w:p w14:paraId="14860DD5" w14:textId="77777777" w:rsidR="00D97D5A" w:rsidRPr="00D97D5A" w:rsidRDefault="00D97D5A" w:rsidP="00D97D5A">
      <w:pPr>
        <w:tabs>
          <w:tab w:val="left" w:pos="1134"/>
        </w:tabs>
        <w:spacing w:after="0" w:line="240" w:lineRule="auto"/>
        <w:rPr>
          <w:rFonts w:ascii="Times New Roman" w:eastAsia="Times New Roman" w:hAnsi="Times New Roman" w:cs="Times New Roman"/>
          <w:bCs/>
          <w:sz w:val="20"/>
          <w:szCs w:val="20"/>
          <w:lang w:eastAsia="pl-PL"/>
        </w:rPr>
      </w:pPr>
      <w:r w:rsidRPr="00D97D5A">
        <w:rPr>
          <w:rFonts w:ascii="Times New Roman" w:eastAsia="Times New Roman" w:hAnsi="Times New Roman" w:cs="Times New Roman"/>
          <w:b/>
          <w:sz w:val="20"/>
          <w:szCs w:val="20"/>
          <w:lang w:eastAsia="pl-PL"/>
        </w:rPr>
        <w:t xml:space="preserve">Załącznik nr  6a    </w:t>
      </w:r>
      <w:r w:rsidRPr="00D97D5A">
        <w:rPr>
          <w:rFonts w:ascii="Times New Roman" w:eastAsia="Times New Roman" w:hAnsi="Times New Roman" w:cs="Times New Roman"/>
          <w:bCs/>
          <w:sz w:val="20"/>
          <w:szCs w:val="20"/>
          <w:lang w:eastAsia="pl-PL"/>
        </w:rPr>
        <w:t xml:space="preserve"> koncepcja techniczna</w:t>
      </w:r>
    </w:p>
    <w:p w14:paraId="75CD5C7F" w14:textId="77777777" w:rsidR="00D97D5A" w:rsidRPr="00D97D5A" w:rsidRDefault="00D97D5A" w:rsidP="00D97D5A">
      <w:pPr>
        <w:tabs>
          <w:tab w:val="left" w:pos="1134"/>
        </w:tabs>
        <w:spacing w:after="0" w:line="240" w:lineRule="auto"/>
        <w:rPr>
          <w:rFonts w:ascii="Times New Roman" w:eastAsia="Times New Roman" w:hAnsi="Times New Roman" w:cs="Times New Roman"/>
          <w:sz w:val="20"/>
          <w:szCs w:val="20"/>
          <w:lang w:eastAsia="pl-PL"/>
        </w:rPr>
      </w:pPr>
      <w:r w:rsidRPr="00D97D5A">
        <w:rPr>
          <w:rFonts w:ascii="Times New Roman" w:eastAsia="Times New Roman" w:hAnsi="Times New Roman" w:cs="Times New Roman"/>
          <w:b/>
          <w:bCs/>
          <w:sz w:val="20"/>
          <w:szCs w:val="20"/>
          <w:lang w:eastAsia="pl-PL"/>
        </w:rPr>
        <w:t xml:space="preserve">Załącznik nr  6b     </w:t>
      </w:r>
      <w:r w:rsidRPr="00D97D5A">
        <w:rPr>
          <w:rFonts w:ascii="Times New Roman" w:eastAsia="Times New Roman" w:hAnsi="Times New Roman" w:cs="Times New Roman"/>
          <w:sz w:val="20"/>
          <w:szCs w:val="20"/>
          <w:lang w:eastAsia="pl-PL"/>
        </w:rPr>
        <w:t>inwentaryzacja</w:t>
      </w:r>
    </w:p>
    <w:p w14:paraId="62627636" w14:textId="77777777" w:rsidR="00D97D5A" w:rsidRPr="00D97D5A" w:rsidRDefault="00D97D5A" w:rsidP="00D97D5A">
      <w:pPr>
        <w:spacing w:after="0" w:line="240" w:lineRule="auto"/>
        <w:rPr>
          <w:rFonts w:ascii="Times New Roman" w:eastAsia="Times New Roman" w:hAnsi="Times New Roman" w:cs="Times New Roman"/>
          <w:sz w:val="24"/>
          <w:szCs w:val="20"/>
          <w:lang w:eastAsia="pl-PL"/>
        </w:rPr>
      </w:pPr>
      <w:r w:rsidRPr="00D97D5A">
        <w:rPr>
          <w:rFonts w:ascii="Times New Roman" w:eastAsia="Times New Roman" w:hAnsi="Times New Roman" w:cs="Times New Roman"/>
          <w:b/>
          <w:sz w:val="20"/>
          <w:szCs w:val="20"/>
          <w:lang w:eastAsia="pl-PL"/>
        </w:rPr>
        <w:t>Załącznik nr  7</w:t>
      </w:r>
      <w:r w:rsidRPr="00D97D5A">
        <w:rPr>
          <w:rFonts w:ascii="Times New Roman" w:eastAsia="Times New Roman" w:hAnsi="Times New Roman" w:cs="Times New Roman"/>
          <w:sz w:val="20"/>
          <w:szCs w:val="20"/>
          <w:lang w:eastAsia="pl-PL"/>
        </w:rPr>
        <w:t xml:space="preserve">       specyfikacja techniczna wykonania i odbioru robót</w:t>
      </w:r>
      <w:r w:rsidRPr="00D97D5A">
        <w:rPr>
          <w:rFonts w:ascii="Times New Roman" w:eastAsia="Times New Roman" w:hAnsi="Times New Roman" w:cs="Times New Roman"/>
          <w:sz w:val="24"/>
          <w:szCs w:val="20"/>
          <w:lang w:eastAsia="pl-PL"/>
        </w:rPr>
        <w:t xml:space="preserve"> </w:t>
      </w:r>
    </w:p>
    <w:p w14:paraId="765DDC0B" w14:textId="77777777" w:rsidR="00D97D5A" w:rsidRPr="00D97D5A" w:rsidRDefault="00D97D5A" w:rsidP="00D97D5A">
      <w:pPr>
        <w:tabs>
          <w:tab w:val="left" w:pos="1134"/>
        </w:tabs>
        <w:spacing w:after="0" w:line="240" w:lineRule="auto"/>
        <w:rPr>
          <w:rFonts w:ascii="Times New Roman" w:eastAsia="Times New Roman" w:hAnsi="Times New Roman" w:cs="Times New Roman"/>
          <w:sz w:val="20"/>
          <w:szCs w:val="20"/>
          <w:lang w:eastAsia="pl-PL"/>
        </w:rPr>
      </w:pPr>
      <w:r w:rsidRPr="00D97D5A">
        <w:rPr>
          <w:rFonts w:ascii="Times New Roman" w:eastAsia="Times New Roman" w:hAnsi="Times New Roman" w:cs="Times New Roman"/>
          <w:b/>
          <w:sz w:val="20"/>
          <w:szCs w:val="20"/>
          <w:lang w:eastAsia="pl-PL"/>
        </w:rPr>
        <w:t xml:space="preserve">Załącznik nr  8       </w:t>
      </w:r>
      <w:r w:rsidRPr="00D97D5A">
        <w:rPr>
          <w:rFonts w:ascii="Times New Roman" w:eastAsia="Times New Roman" w:hAnsi="Times New Roman" w:cs="Times New Roman"/>
          <w:sz w:val="20"/>
          <w:szCs w:val="20"/>
          <w:lang w:eastAsia="pl-PL"/>
        </w:rPr>
        <w:t>przedmiar robót</w:t>
      </w:r>
    </w:p>
    <w:p w14:paraId="09CF7774" w14:textId="77777777" w:rsidR="00D97D5A" w:rsidRPr="00D97D5A" w:rsidRDefault="00D97D5A" w:rsidP="00D97D5A">
      <w:pPr>
        <w:tabs>
          <w:tab w:val="left" w:pos="1134"/>
        </w:tabs>
        <w:spacing w:after="0" w:line="240" w:lineRule="auto"/>
        <w:rPr>
          <w:rFonts w:ascii="Times New Roman" w:eastAsia="Times New Roman" w:hAnsi="Times New Roman" w:cs="Times New Roman"/>
          <w:sz w:val="20"/>
          <w:szCs w:val="20"/>
          <w:lang w:eastAsia="pl-PL"/>
        </w:rPr>
      </w:pPr>
      <w:r w:rsidRPr="00D97D5A">
        <w:rPr>
          <w:rFonts w:ascii="Times New Roman" w:eastAsia="Times New Roman" w:hAnsi="Times New Roman" w:cs="Times New Roman"/>
          <w:b/>
          <w:sz w:val="20"/>
          <w:szCs w:val="20"/>
          <w:lang w:eastAsia="pl-PL"/>
        </w:rPr>
        <w:t xml:space="preserve">Załącznik nr  9       </w:t>
      </w:r>
      <w:r w:rsidRPr="00D97D5A">
        <w:rPr>
          <w:rFonts w:ascii="Times New Roman" w:eastAsia="Times New Roman" w:hAnsi="Times New Roman" w:cs="Times New Roman"/>
          <w:sz w:val="20"/>
          <w:szCs w:val="20"/>
          <w:lang w:eastAsia="pl-PL"/>
        </w:rPr>
        <w:t>wzór gwarancji należytego wykonania umowy.</w:t>
      </w:r>
    </w:p>
    <w:p w14:paraId="589CEA23" w14:textId="77777777" w:rsidR="00D97D5A" w:rsidRPr="00D97D5A" w:rsidRDefault="00D97D5A" w:rsidP="007F0323">
      <w:pPr>
        <w:tabs>
          <w:tab w:val="left" w:pos="1134"/>
        </w:tabs>
        <w:spacing w:after="0" w:line="240" w:lineRule="auto"/>
        <w:rPr>
          <w:rFonts w:ascii="Times New Roman" w:eastAsia="Times New Roman" w:hAnsi="Times New Roman" w:cs="Times New Roman"/>
          <w:b/>
          <w:sz w:val="20"/>
          <w:szCs w:val="20"/>
          <w:lang w:eastAsia="pl-PL"/>
        </w:rPr>
      </w:pPr>
    </w:p>
    <w:p w14:paraId="16CF38C1" w14:textId="77777777" w:rsidR="00D97D5A" w:rsidRPr="00D97D5A" w:rsidRDefault="00D97D5A" w:rsidP="00D97D5A">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lastRenderedPageBreak/>
        <w:t>ROZDZIAŁ I – Podstawowe informacje o postępowaniu</w:t>
      </w:r>
    </w:p>
    <w:p w14:paraId="26C0F724" w14:textId="77777777" w:rsidR="00D97D5A" w:rsidRPr="00D97D5A" w:rsidRDefault="00D97D5A" w:rsidP="00D97D5A">
      <w:pPr>
        <w:spacing w:after="0" w:line="240" w:lineRule="auto"/>
        <w:jc w:val="both"/>
        <w:rPr>
          <w:rFonts w:ascii="Times New Roman" w:eastAsia="Times New Roman" w:hAnsi="Times New Roman" w:cs="Times New Roman"/>
          <w:sz w:val="24"/>
          <w:szCs w:val="24"/>
          <w:lang w:eastAsia="pl-PL"/>
        </w:rPr>
      </w:pPr>
    </w:p>
    <w:p w14:paraId="53D5EE4D" w14:textId="77777777" w:rsidR="00D97D5A" w:rsidRPr="00D97D5A" w:rsidRDefault="00D97D5A" w:rsidP="00D97D5A">
      <w:pPr>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  Zamawiający:</w:t>
      </w:r>
    </w:p>
    <w:p w14:paraId="5123F216"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b/>
          <w:sz w:val="24"/>
          <w:szCs w:val="24"/>
          <w:lang w:eastAsia="pl-PL"/>
        </w:rPr>
      </w:pP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b/>
          <w:sz w:val="24"/>
          <w:szCs w:val="24"/>
          <w:lang w:eastAsia="pl-PL"/>
        </w:rPr>
        <w:t>Gmina Kołbaskowo</w:t>
      </w:r>
    </w:p>
    <w:p w14:paraId="6B0B2855"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b/>
          <w:sz w:val="24"/>
          <w:szCs w:val="24"/>
          <w:lang w:eastAsia="pl-PL"/>
        </w:rPr>
      </w:pPr>
      <w:r w:rsidRPr="00D97D5A">
        <w:rPr>
          <w:rFonts w:ascii="Times New Roman" w:eastAsia="Times New Roman" w:hAnsi="Times New Roman" w:cs="Times New Roman"/>
          <w:b/>
          <w:sz w:val="24"/>
          <w:szCs w:val="24"/>
          <w:lang w:eastAsia="pl-PL"/>
        </w:rPr>
        <w:tab/>
        <w:t>Kołbaskowo 106</w:t>
      </w:r>
    </w:p>
    <w:p w14:paraId="261725C3"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b/>
          <w:sz w:val="24"/>
          <w:szCs w:val="24"/>
          <w:lang w:eastAsia="pl-PL"/>
        </w:rPr>
      </w:pPr>
      <w:r w:rsidRPr="00D97D5A">
        <w:rPr>
          <w:rFonts w:ascii="Times New Roman" w:eastAsia="Times New Roman" w:hAnsi="Times New Roman" w:cs="Times New Roman"/>
          <w:b/>
          <w:sz w:val="24"/>
          <w:szCs w:val="24"/>
          <w:lang w:eastAsia="pl-PL"/>
        </w:rPr>
        <w:tab/>
        <w:t>72-001 Kołbaskowo</w:t>
      </w:r>
    </w:p>
    <w:p w14:paraId="61107E6F" w14:textId="77777777" w:rsidR="00D97D5A" w:rsidRPr="00D97D5A" w:rsidRDefault="00D97D5A" w:rsidP="00D97D5A">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numer telefonu: +48 91311-95-10</w:t>
      </w:r>
    </w:p>
    <w:p w14:paraId="50CF44EF" w14:textId="77777777" w:rsidR="00D97D5A" w:rsidRPr="00D97D5A" w:rsidRDefault="00D97D5A" w:rsidP="00D97D5A">
      <w:pPr>
        <w:numPr>
          <w:ilvl w:val="0"/>
          <w:numId w:val="9"/>
        </w:num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adres poczty elektronicznej: </w:t>
      </w:r>
      <w:hyperlink r:id="rId8" w:history="1">
        <w:r w:rsidRPr="00D97D5A">
          <w:rPr>
            <w:rFonts w:ascii="Times New Roman" w:eastAsia="Times New Roman" w:hAnsi="Times New Roman" w:cs="Times New Roman"/>
            <w:color w:val="0000FF"/>
            <w:sz w:val="24"/>
            <w:szCs w:val="24"/>
            <w:u w:val="single"/>
            <w:lang w:eastAsia="pl-PL"/>
          </w:rPr>
          <w:t>biuro@kolbaskowo.pl</w:t>
        </w:r>
      </w:hyperlink>
    </w:p>
    <w:p w14:paraId="3A947225" w14:textId="77777777" w:rsidR="00D97D5A" w:rsidRPr="00D97D5A" w:rsidRDefault="00D97D5A" w:rsidP="00D97D5A">
      <w:pPr>
        <w:numPr>
          <w:ilvl w:val="0"/>
          <w:numId w:val="9"/>
        </w:numPr>
        <w:tabs>
          <w:tab w:val="left" w:pos="284"/>
        </w:tabs>
        <w:spacing w:after="0" w:line="240" w:lineRule="auto"/>
        <w:rPr>
          <w:rFonts w:ascii="Times New Roman" w:eastAsia="Times New Roman" w:hAnsi="Times New Roman" w:cs="Times New Roman"/>
          <w:color w:val="FF0000"/>
          <w:sz w:val="24"/>
          <w:szCs w:val="24"/>
          <w:lang w:eastAsia="pl-PL"/>
        </w:rPr>
      </w:pPr>
      <w:r w:rsidRPr="00D97D5A">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hyperlink r:id="rId9" w:history="1">
        <w:r w:rsidRPr="00D97D5A">
          <w:rPr>
            <w:rFonts w:ascii="Times New Roman" w:eastAsia="Times New Roman" w:hAnsi="Times New Roman" w:cs="Times New Roman"/>
            <w:color w:val="0000FF"/>
            <w:sz w:val="24"/>
            <w:szCs w:val="24"/>
            <w:u w:val="single"/>
            <w:lang w:eastAsia="pl-PL"/>
          </w:rPr>
          <w:t>https://platformazakupowa.pl/pn/kolbaskowo</w:t>
        </w:r>
      </w:hyperlink>
      <w:r w:rsidRPr="00D97D5A">
        <w:rPr>
          <w:rFonts w:ascii="Times New Roman" w:eastAsia="Times New Roman" w:hAnsi="Times New Roman" w:cs="Times New Roman"/>
          <w:color w:val="FF0000"/>
          <w:sz w:val="24"/>
          <w:szCs w:val="24"/>
          <w:u w:val="single"/>
          <w:lang w:eastAsia="pl-PL"/>
        </w:rPr>
        <w:t xml:space="preserve"> </w:t>
      </w:r>
    </w:p>
    <w:p w14:paraId="6BEBCFCD" w14:textId="77777777" w:rsidR="00D97D5A" w:rsidRPr="00D97D5A" w:rsidRDefault="00D97D5A" w:rsidP="00D97D5A">
      <w:pPr>
        <w:numPr>
          <w:ilvl w:val="0"/>
          <w:numId w:val="9"/>
        </w:numPr>
        <w:tabs>
          <w:tab w:val="left" w:pos="284"/>
        </w:tabs>
        <w:spacing w:after="0" w:line="240" w:lineRule="auto"/>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godziny pracy zamawiającego: 07:30 – 15:30 (dni pracujące, od poniedziałku do piątku)</w:t>
      </w:r>
    </w:p>
    <w:p w14:paraId="508FEDEC" w14:textId="77777777" w:rsidR="00D97D5A" w:rsidRPr="00D97D5A" w:rsidRDefault="00D97D5A" w:rsidP="00D97D5A">
      <w:pPr>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2.  Nazwa postępowania:</w:t>
      </w:r>
    </w:p>
    <w:p w14:paraId="343251AC" w14:textId="77777777" w:rsidR="00D97D5A" w:rsidRPr="00D97D5A" w:rsidRDefault="00D97D5A" w:rsidP="00D97D5A">
      <w:pPr>
        <w:spacing w:after="0" w:line="240" w:lineRule="auto"/>
        <w:jc w:val="center"/>
        <w:rPr>
          <w:rFonts w:ascii="Times New Roman" w:eastAsia="Times New Roman" w:hAnsi="Times New Roman" w:cs="Times New Roman"/>
          <w:b/>
          <w:sz w:val="24"/>
          <w:szCs w:val="24"/>
          <w:lang w:eastAsia="zh-CN"/>
        </w:rPr>
      </w:pPr>
      <w:r w:rsidRPr="00D97D5A">
        <w:rPr>
          <w:rFonts w:ascii="Times New Roman" w:eastAsia="Times New Roman" w:hAnsi="Times New Roman" w:cs="Times New Roman"/>
          <w:sz w:val="24"/>
          <w:szCs w:val="24"/>
          <w:lang w:eastAsia="zh-CN"/>
        </w:rPr>
        <w:t>„</w:t>
      </w:r>
      <w:r w:rsidRPr="00D97D5A">
        <w:rPr>
          <w:rFonts w:ascii="Times New Roman" w:eastAsia="Times New Roman" w:hAnsi="Times New Roman" w:cs="Times New Roman"/>
          <w:b/>
          <w:sz w:val="24"/>
          <w:szCs w:val="24"/>
          <w:lang w:eastAsia="zh-CN"/>
        </w:rPr>
        <w:t>Jednorazowy odbiór i zagospodarowanie odpadów zebranych od mieszkańców gminy Kołbaskowo na terenie Punktu Selektywnej Zbiórki Odpadów Komunalnych w Smolęcinie</w:t>
      </w:r>
      <w:r w:rsidRPr="00D97D5A">
        <w:rPr>
          <w:rFonts w:ascii="Times New Roman" w:eastAsia="Times New Roman" w:hAnsi="Times New Roman" w:cs="Times New Roman"/>
          <w:sz w:val="24"/>
          <w:szCs w:val="24"/>
          <w:lang w:eastAsia="zh-CN"/>
        </w:rPr>
        <w:t>”</w:t>
      </w:r>
    </w:p>
    <w:p w14:paraId="7B29994B" w14:textId="77777777" w:rsidR="00D97D5A" w:rsidRPr="00D97D5A" w:rsidRDefault="00D97D5A" w:rsidP="00D97D5A">
      <w:pPr>
        <w:tabs>
          <w:tab w:val="left" w:pos="284"/>
        </w:tabs>
        <w:spacing w:after="0" w:line="240" w:lineRule="auto"/>
        <w:ind w:left="284" w:hanging="284"/>
        <w:jc w:val="both"/>
        <w:rPr>
          <w:rFonts w:ascii="Times New Roman" w:eastAsia="Times New Roman" w:hAnsi="Times New Roman" w:cs="Times New Roman"/>
          <w:bCs/>
          <w:sz w:val="24"/>
          <w:szCs w:val="24"/>
        </w:rPr>
      </w:pPr>
      <w:r w:rsidRPr="00D97D5A">
        <w:rPr>
          <w:rFonts w:ascii="Times New Roman" w:eastAsia="Times New Roman" w:hAnsi="Times New Roman" w:cs="Times New Roman"/>
          <w:bCs/>
          <w:sz w:val="24"/>
          <w:szCs w:val="24"/>
        </w:rPr>
        <w:t xml:space="preserve">3. Podstawa prawna: art. 275 pkt. 2 ustawa z dnia 11 września 2019 r. Prawo zamówień publicznych  (Dz.U. 2019 r,. poz. 2019 ze zm.), zwana dalej ustawą . </w:t>
      </w:r>
    </w:p>
    <w:p w14:paraId="05EACDF5"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bCs/>
          <w:sz w:val="24"/>
          <w:szCs w:val="24"/>
        </w:rPr>
      </w:pPr>
      <w:r w:rsidRPr="00D97D5A">
        <w:rPr>
          <w:rFonts w:ascii="Times New Roman" w:eastAsia="Times New Roman" w:hAnsi="Times New Roman" w:cs="Times New Roman"/>
          <w:bCs/>
          <w:sz w:val="24"/>
          <w:szCs w:val="24"/>
        </w:rPr>
        <w:tab/>
        <w:t>Postępowanie prowadzone jest w trybie podstawowym z możliwością prowadzenia negocjacji.</w:t>
      </w:r>
    </w:p>
    <w:p w14:paraId="1BEBDF49"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4"/>
          <w:u w:val="single"/>
          <w:lang w:eastAsia="pl-PL"/>
        </w:rPr>
      </w:pPr>
      <w:r w:rsidRPr="00D97D5A">
        <w:rPr>
          <w:rFonts w:ascii="Times New Roman" w:eastAsia="Times New Roman" w:hAnsi="Times New Roman" w:cs="Times New Roman"/>
          <w:bCs/>
          <w:sz w:val="24"/>
          <w:szCs w:val="24"/>
        </w:rPr>
        <w:t xml:space="preserve">4. Wykonawca składa ofertę na </w:t>
      </w:r>
      <w:r w:rsidRPr="00D97D5A">
        <w:rPr>
          <w:rFonts w:ascii="Times New Roman" w:eastAsia="Times New Roman" w:hAnsi="Times New Roman" w:cs="Times New Roman"/>
          <w:b/>
          <w:sz w:val="24"/>
          <w:szCs w:val="24"/>
          <w:lang w:eastAsia="pl-PL"/>
        </w:rPr>
        <w:t>formularzu oferty</w:t>
      </w:r>
      <w:r w:rsidRPr="00D97D5A">
        <w:rPr>
          <w:rFonts w:ascii="Times New Roman" w:eastAsia="Times New Roman" w:hAnsi="Times New Roman" w:cs="Times New Roman"/>
          <w:sz w:val="24"/>
          <w:szCs w:val="24"/>
          <w:lang w:eastAsia="pl-PL"/>
        </w:rPr>
        <w:t xml:space="preserve">, dostępnym na stronie Platformy </w:t>
      </w:r>
      <w:r w:rsidRPr="00D97D5A">
        <w:rPr>
          <w:rFonts w:ascii="Times New Roman" w:eastAsia="Times New Roman" w:hAnsi="Times New Roman" w:cs="Times New Roman"/>
          <w:sz w:val="24"/>
          <w:szCs w:val="24"/>
          <w:lang w:eastAsia="pl-PL"/>
        </w:rPr>
        <w:br/>
      </w: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color w:val="1F3864"/>
          <w:sz w:val="24"/>
          <w:szCs w:val="24"/>
          <w:u w:val="single"/>
          <w:lang w:eastAsia="pl-PL"/>
        </w:rPr>
        <w:t xml:space="preserve">platformazakupowa.pl </w:t>
      </w:r>
      <w:r w:rsidRPr="00D97D5A">
        <w:rPr>
          <w:rFonts w:ascii="Times New Roman" w:eastAsia="Times New Roman" w:hAnsi="Times New Roman" w:cs="Times New Roman"/>
          <w:sz w:val="24"/>
          <w:szCs w:val="24"/>
          <w:lang w:eastAsia="pl-PL"/>
        </w:rPr>
        <w:t xml:space="preserve">pod adresem: </w:t>
      </w:r>
      <w:hyperlink r:id="rId10" w:history="1">
        <w:r w:rsidRPr="00D97D5A">
          <w:rPr>
            <w:rFonts w:ascii="Times New Roman" w:eastAsia="Times New Roman" w:hAnsi="Times New Roman" w:cs="Times New Roman"/>
            <w:color w:val="0000FF"/>
            <w:sz w:val="24"/>
            <w:szCs w:val="24"/>
            <w:u w:val="single"/>
            <w:lang w:eastAsia="pl-PL"/>
          </w:rPr>
          <w:t>https://platformazakupowa.pl/pn/kolbaskowo</w:t>
        </w:r>
      </w:hyperlink>
      <w:r w:rsidRPr="00D97D5A">
        <w:rPr>
          <w:rFonts w:ascii="Times New Roman" w:eastAsia="Times New Roman" w:hAnsi="Times New Roman" w:cs="Times New Roman"/>
          <w:sz w:val="24"/>
          <w:szCs w:val="24"/>
          <w:u w:val="single"/>
          <w:lang w:eastAsia="pl-PL"/>
        </w:rPr>
        <w:t xml:space="preserve"> </w:t>
      </w:r>
    </w:p>
    <w:p w14:paraId="42E1BE99"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5.  Postępowanie prowadzone jest w języku polskim.</w:t>
      </w:r>
    </w:p>
    <w:p w14:paraId="6959CD92"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6.  Wykonawca składa tylko jedną ofertę.</w:t>
      </w:r>
    </w:p>
    <w:p w14:paraId="353039A6"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7. Zamawiający nie dopuszcza składania ofert wariantowych oraz w postaci katalogów </w:t>
      </w:r>
      <w:r w:rsidRPr="00D97D5A">
        <w:rPr>
          <w:rFonts w:ascii="Times New Roman" w:eastAsia="Times New Roman" w:hAnsi="Times New Roman" w:cs="Times New Roman"/>
          <w:sz w:val="24"/>
          <w:szCs w:val="24"/>
          <w:lang w:eastAsia="pl-PL"/>
        </w:rPr>
        <w:tab/>
        <w:t>elektronicznych.</w:t>
      </w:r>
    </w:p>
    <w:p w14:paraId="16206674"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8.  Zamawiający nie dopuszcza składania ofert częściowych.</w:t>
      </w:r>
    </w:p>
    <w:p w14:paraId="74073F1D" w14:textId="77777777" w:rsidR="00D97D5A" w:rsidRPr="00D97D5A" w:rsidRDefault="00D97D5A" w:rsidP="00D97D5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Zamawiający nie przewiduje udzielenia zamówień, o których mowa w art. 214 ust. 1 pkt 7 ustawy. </w:t>
      </w:r>
    </w:p>
    <w:p w14:paraId="550D269B" w14:textId="77777777" w:rsidR="00D97D5A" w:rsidRPr="00D97D5A" w:rsidRDefault="00D97D5A" w:rsidP="00D97D5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Zamawiający nie przewiduje aukcji elektronicznej.</w:t>
      </w:r>
    </w:p>
    <w:p w14:paraId="748EF7E0" w14:textId="77777777" w:rsidR="00D97D5A" w:rsidRPr="00D97D5A" w:rsidRDefault="00D97D5A" w:rsidP="00D97D5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Zamawiający nie prowadzi postępowania w celu zawarcia umowy ramowej.</w:t>
      </w:r>
    </w:p>
    <w:p w14:paraId="2BC837F9" w14:textId="77777777" w:rsidR="00D97D5A" w:rsidRPr="00D97D5A" w:rsidRDefault="00D97D5A" w:rsidP="00D97D5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ustawy.</w:t>
      </w:r>
    </w:p>
    <w:p w14:paraId="3B181F01" w14:textId="77777777" w:rsidR="00D97D5A" w:rsidRPr="00D97D5A" w:rsidRDefault="00D97D5A" w:rsidP="00D97D5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276A3125" w14:textId="77777777" w:rsidR="00D97D5A" w:rsidRPr="00D97D5A" w:rsidRDefault="00D97D5A" w:rsidP="00D97D5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Zamawiający przewiduje wybór najkorzystniejszej oferty z możliwością prowadzenia  negocjacji</w:t>
      </w:r>
    </w:p>
    <w:p w14:paraId="2FEC32BB" w14:textId="77777777" w:rsidR="00D97D5A" w:rsidRPr="00D97D5A" w:rsidRDefault="00D97D5A" w:rsidP="00D97D5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Zgodnie z art. 310 pkt 1 ustawy Zamawiający przewiduje możliwość unieważnienia przedmiotowego postępowania, jeżeli środki, które Zamawiający zamierzał przeznaczyć na sfinansowanie całości lub części zamówienia, nie zostały mu przyznane.</w:t>
      </w:r>
    </w:p>
    <w:p w14:paraId="1363050E" w14:textId="77777777" w:rsidR="00D97D5A" w:rsidRPr="00D97D5A" w:rsidRDefault="00D97D5A" w:rsidP="00D97D5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97D5A">
        <w:rPr>
          <w:rFonts w:ascii="Times New Roman" w:eastAsia="Courier New" w:hAnsi="Times New Roman" w:cs="Times New Roman"/>
          <w:color w:val="000000"/>
          <w:sz w:val="24"/>
          <w:szCs w:val="24"/>
          <w:lang w:bidi="pl-PL"/>
        </w:rPr>
        <w:t>Zamawiający nie przewiduje rozliczenia w walutach obcych.</w:t>
      </w:r>
    </w:p>
    <w:p w14:paraId="58C5AABF" w14:textId="77777777" w:rsidR="00D97D5A" w:rsidRPr="00D97D5A" w:rsidRDefault="00D97D5A" w:rsidP="00D97D5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97D5A">
        <w:rPr>
          <w:rFonts w:ascii="Times New Roman" w:eastAsia="Courier New" w:hAnsi="Times New Roman" w:cs="Times New Roman"/>
          <w:color w:val="000000"/>
          <w:sz w:val="24"/>
          <w:szCs w:val="24"/>
          <w:lang w:bidi="pl-PL"/>
        </w:rPr>
        <w:t>Zamawiający nie przewiduje udzielenia zaliczek na poczet wykonania zamówienia.</w:t>
      </w:r>
    </w:p>
    <w:p w14:paraId="32345839" w14:textId="77777777" w:rsidR="00D97D5A" w:rsidRPr="00D97D5A" w:rsidRDefault="00D97D5A" w:rsidP="00D97D5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97D5A">
        <w:rPr>
          <w:rFonts w:ascii="Times New Roman" w:eastAsia="Courier New" w:hAnsi="Times New Roman" w:cs="Times New Roman"/>
          <w:color w:val="000000"/>
          <w:sz w:val="24"/>
          <w:szCs w:val="24"/>
          <w:lang w:bidi="pl-PL"/>
        </w:rPr>
        <w:t>Zamawiający nie zastrzega obowiązku osobistego wykonania przez Wykonawcę kluczowych zadań.</w:t>
      </w:r>
    </w:p>
    <w:p w14:paraId="1D295FB2" w14:textId="77777777" w:rsidR="00D97D5A" w:rsidRPr="00D97D5A" w:rsidRDefault="00D97D5A" w:rsidP="00D97D5A">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D97D5A">
        <w:rPr>
          <w:rFonts w:ascii="Times New Roman" w:hAnsi="Times New Roman" w:cs="Times New Roman"/>
          <w:bCs/>
          <w:color w:val="000000"/>
          <w:sz w:val="24"/>
          <w:szCs w:val="24"/>
        </w:rPr>
        <w:t>Zamawiający nie wymaga zatrudnienia osób, o których mowa w art.96 ust. 2 pkt 2 ustawy.</w:t>
      </w:r>
    </w:p>
    <w:p w14:paraId="2138867F" w14:textId="77777777" w:rsidR="00D97D5A" w:rsidRPr="00D97D5A" w:rsidRDefault="00D97D5A" w:rsidP="00D97D5A">
      <w:pPr>
        <w:autoSpaceDE w:val="0"/>
        <w:autoSpaceDN w:val="0"/>
        <w:adjustRightInd w:val="0"/>
        <w:spacing w:after="27" w:line="240" w:lineRule="auto"/>
        <w:ind w:left="1080"/>
        <w:contextualSpacing/>
        <w:jc w:val="both"/>
        <w:rPr>
          <w:rFonts w:ascii="Times New Roman" w:eastAsia="Times New Roman" w:hAnsi="Times New Roman" w:cs="Times New Roman"/>
          <w:sz w:val="24"/>
          <w:szCs w:val="24"/>
          <w:lang w:eastAsia="pl-PL"/>
        </w:rPr>
      </w:pPr>
    </w:p>
    <w:p w14:paraId="108C6CB0" w14:textId="77777777" w:rsidR="00D97D5A" w:rsidRPr="00D97D5A" w:rsidRDefault="00D97D5A" w:rsidP="00D97D5A">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II - Jawność postępowania</w:t>
      </w:r>
    </w:p>
    <w:p w14:paraId="76325867" w14:textId="77777777" w:rsidR="00D97D5A" w:rsidRPr="00D97D5A" w:rsidRDefault="00D97D5A" w:rsidP="00D97D5A">
      <w:pPr>
        <w:autoSpaceDE w:val="0"/>
        <w:autoSpaceDN w:val="0"/>
        <w:adjustRightInd w:val="0"/>
        <w:spacing w:after="0" w:line="240" w:lineRule="auto"/>
        <w:rPr>
          <w:rFonts w:ascii="Arial" w:eastAsia="Times New Roman" w:hAnsi="Arial" w:cs="Arial"/>
          <w:color w:val="000000"/>
          <w:sz w:val="24"/>
          <w:szCs w:val="24"/>
          <w:lang w:eastAsia="pl-PL"/>
        </w:rPr>
      </w:pPr>
    </w:p>
    <w:p w14:paraId="047657AA" w14:textId="77777777" w:rsidR="00D97D5A" w:rsidRPr="00D97D5A" w:rsidRDefault="00D97D5A" w:rsidP="00D97D5A">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lastRenderedPageBreak/>
        <w:t xml:space="preserve">1.  Zamawiający prowadzi i udostępnia protokół postępowania na zasadach określonych w ustawie </w:t>
      </w:r>
      <w:r w:rsidRPr="00D97D5A">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D97D5A">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D97D5A">
        <w:rPr>
          <w:rFonts w:ascii="Times New Roman" w:eastAsia="Times New Roman" w:hAnsi="Times New Roman" w:cs="Times New Roman"/>
          <w:color w:val="000000"/>
          <w:sz w:val="24"/>
          <w:szCs w:val="24"/>
          <w:lang w:eastAsia="pl-PL"/>
        </w:rPr>
        <w:tab/>
        <w:t xml:space="preserve">publicznego. </w:t>
      </w:r>
    </w:p>
    <w:p w14:paraId="4B0DCC21" w14:textId="77777777" w:rsidR="00D97D5A" w:rsidRPr="00D97D5A" w:rsidRDefault="00D97D5A" w:rsidP="00D97D5A">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6B5CF0BE" w14:textId="77777777" w:rsidR="00D97D5A" w:rsidRPr="00D97D5A" w:rsidRDefault="00D97D5A" w:rsidP="00D97D5A">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678C924C" w14:textId="77777777" w:rsidR="00D97D5A" w:rsidRPr="00D97D5A" w:rsidRDefault="00D97D5A" w:rsidP="00D97D5A">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D97D5A">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D97D5A">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D97D5A">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D97D5A">
        <w:rPr>
          <w:rFonts w:ascii="Times New Roman" w:eastAsia="Times New Roman" w:hAnsi="Times New Roman" w:cs="Times New Roman"/>
          <w:color w:val="000000"/>
          <w:sz w:val="24"/>
          <w:szCs w:val="24"/>
          <w:lang w:eastAsia="pl-PL"/>
        </w:rPr>
        <w:tab/>
        <w:t xml:space="preserve">ochronie danych) (Dz. Urz. UE L 119 z 04.05.2016, str. 1, z późn. zm.), zwanego dalej </w:t>
      </w:r>
      <w:r w:rsidRPr="00D97D5A">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D97D5A">
        <w:rPr>
          <w:rFonts w:ascii="Times New Roman" w:eastAsia="Times New Roman" w:hAnsi="Times New Roman" w:cs="Times New Roman"/>
          <w:color w:val="000000"/>
          <w:sz w:val="24"/>
          <w:szCs w:val="24"/>
          <w:lang w:eastAsia="pl-PL"/>
        </w:rPr>
        <w:tab/>
        <w:t xml:space="preserve">ustawie, do upływu terminu na ich wniesienie. </w:t>
      </w:r>
    </w:p>
    <w:p w14:paraId="16D54F65" w14:textId="77777777" w:rsidR="00D97D5A" w:rsidRPr="00D97D5A" w:rsidRDefault="00D97D5A" w:rsidP="00D97D5A">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5.  Zgodnie z art. 13 ust. 1-3 RODO, zamawiający informuje, że:</w:t>
      </w:r>
    </w:p>
    <w:p w14:paraId="10538ABE" w14:textId="77777777" w:rsidR="00D97D5A" w:rsidRPr="00D97D5A" w:rsidRDefault="00D97D5A" w:rsidP="00D97D5A">
      <w:pPr>
        <w:tabs>
          <w:tab w:val="left" w:pos="567"/>
        </w:tabs>
        <w:spacing w:after="0" w:line="240" w:lineRule="auto"/>
        <w:ind w:left="426" w:hanging="142"/>
        <w:jc w:val="both"/>
        <w:rPr>
          <w:rFonts w:ascii="Times New Roman" w:eastAsia="Times New Roman" w:hAnsi="Times New Roman" w:cs="Times New Roman"/>
          <w:color w:val="2F5496"/>
          <w:sz w:val="24"/>
          <w:szCs w:val="24"/>
          <w:lang w:eastAsia="pl-PL"/>
        </w:rPr>
      </w:pPr>
      <w:r w:rsidRPr="00D97D5A">
        <w:rPr>
          <w:rFonts w:ascii="Times New Roman" w:eastAsia="Times New Roman" w:hAnsi="Times New Roman" w:cs="Times New Roman"/>
          <w:color w:val="000000"/>
          <w:sz w:val="24"/>
          <w:szCs w:val="24"/>
          <w:lang w:eastAsia="pl-PL"/>
        </w:rPr>
        <w:t xml:space="preserve">1) administratorem i również podmiotem przetwarzającym wszelkie dane osobowe osób fizycznych związanych z niniejszym postępowaniem jest Gmina Kołbaskowo </w:t>
      </w:r>
      <w:r w:rsidRPr="00D97D5A">
        <w:rPr>
          <w:rFonts w:ascii="Times New Roman" w:eastAsia="Times New Roman" w:hAnsi="Times New Roman" w:cs="Times New Roman"/>
          <w:iCs/>
          <w:color w:val="000000"/>
          <w:sz w:val="24"/>
          <w:szCs w:val="24"/>
          <w:lang w:eastAsia="pl-PL"/>
        </w:rPr>
        <w:t xml:space="preserve">oraz </w:t>
      </w:r>
      <w:r w:rsidRPr="00D97D5A">
        <w:rPr>
          <w:rFonts w:ascii="Times New Roman" w:eastAsia="Times New Roman" w:hAnsi="Times New Roman" w:cs="Times New Roman"/>
          <w:color w:val="000000"/>
          <w:sz w:val="24"/>
          <w:szCs w:val="24"/>
          <w:lang w:eastAsia="pl-PL"/>
        </w:rPr>
        <w:t xml:space="preserve">spółka z  ograniczoną odpowiedzialnością Open Nexus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t>
      </w:r>
      <w:r w:rsidRPr="00D97D5A">
        <w:rPr>
          <w:rFonts w:ascii="Times New Roman" w:eastAsia="Times New Roman" w:hAnsi="Times New Roman" w:cs="Times New Roman"/>
          <w:sz w:val="24"/>
          <w:szCs w:val="24"/>
          <w:lang w:eastAsia="pl-PL"/>
        </w:rPr>
        <w:t>właściciel Platformy Zakupowej, na której Gmina Kołbaskowo prowadzi postępowania o udzielenie zamówienia publicznego, działającą pod adresem:</w:t>
      </w:r>
      <w:r w:rsidRPr="00D97D5A">
        <w:rPr>
          <w:rFonts w:ascii="Times New Roman" w:eastAsia="Times New Roman" w:hAnsi="Times New Roman" w:cs="Times New Roman"/>
          <w:color w:val="FF0000"/>
          <w:sz w:val="24"/>
          <w:szCs w:val="24"/>
          <w:lang w:eastAsia="pl-PL"/>
        </w:rPr>
        <w:t xml:space="preserve"> </w:t>
      </w:r>
      <w:r w:rsidRPr="00D97D5A">
        <w:rPr>
          <w:rFonts w:ascii="Times New Roman" w:eastAsia="Times New Roman" w:hAnsi="Times New Roman" w:cs="Times New Roman"/>
          <w:color w:val="FF0000"/>
          <w:sz w:val="24"/>
          <w:szCs w:val="24"/>
          <w:lang w:eastAsia="pl-PL"/>
        </w:rPr>
        <w:tab/>
      </w:r>
      <w:r w:rsidRPr="00D97D5A">
        <w:rPr>
          <w:rFonts w:ascii="Times New Roman" w:eastAsia="Times New Roman" w:hAnsi="Times New Roman" w:cs="Times New Roman"/>
          <w:color w:val="FF0000"/>
          <w:sz w:val="24"/>
          <w:szCs w:val="24"/>
          <w:lang w:eastAsia="pl-PL"/>
        </w:rPr>
        <w:tab/>
      </w:r>
      <w:r w:rsidRPr="00D97D5A">
        <w:rPr>
          <w:rFonts w:ascii="Times New Roman" w:eastAsia="Times New Roman" w:hAnsi="Times New Roman" w:cs="Times New Roman"/>
          <w:color w:val="FF0000"/>
          <w:sz w:val="24"/>
          <w:szCs w:val="24"/>
          <w:lang w:eastAsia="pl-PL"/>
        </w:rPr>
        <w:tab/>
      </w:r>
      <w:r w:rsidRPr="00D97D5A">
        <w:rPr>
          <w:rFonts w:ascii="Times New Roman" w:eastAsia="Times New Roman" w:hAnsi="Times New Roman" w:cs="Times New Roman"/>
          <w:color w:val="FF0000"/>
          <w:sz w:val="24"/>
          <w:szCs w:val="24"/>
          <w:lang w:eastAsia="pl-PL"/>
        </w:rPr>
        <w:tab/>
      </w:r>
      <w:hyperlink r:id="rId11" w:history="1">
        <w:r w:rsidRPr="00D97D5A">
          <w:rPr>
            <w:rFonts w:ascii="Times New Roman" w:eastAsia="Times New Roman" w:hAnsi="Times New Roman" w:cs="Times New Roman"/>
            <w:color w:val="2F5496"/>
            <w:sz w:val="24"/>
            <w:szCs w:val="24"/>
            <w:u w:val="single"/>
            <w:lang w:eastAsia="pl-PL"/>
          </w:rPr>
          <w:t>https://platformazakupowa.pl/pn/kolbaskowo</w:t>
        </w:r>
      </w:hyperlink>
      <w:r w:rsidRPr="00D97D5A">
        <w:rPr>
          <w:rFonts w:ascii="Times New Roman" w:eastAsia="Times New Roman" w:hAnsi="Times New Roman" w:cs="Times New Roman"/>
          <w:color w:val="2F5496"/>
          <w:sz w:val="24"/>
          <w:szCs w:val="24"/>
          <w:lang w:eastAsia="pl-PL"/>
        </w:rPr>
        <w:t xml:space="preserve"> </w:t>
      </w:r>
    </w:p>
    <w:p w14:paraId="6FFE6593" w14:textId="77777777" w:rsidR="00D97D5A" w:rsidRPr="00D97D5A" w:rsidRDefault="00D97D5A" w:rsidP="00D97D5A">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2) kontakt do inspektora ochrony danych osobowych w Gminie Kołbaskowo pod adres e-mail: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40404"/>
          <w:sz w:val="24"/>
          <w:szCs w:val="24"/>
          <w:lang w:eastAsia="pl-PL"/>
        </w:rPr>
        <w:t>iodo_kolbaskowo@wp.pl;</w:t>
      </w:r>
    </w:p>
    <w:p w14:paraId="0D8BAE58" w14:textId="77777777" w:rsidR="00D97D5A" w:rsidRPr="00D97D5A" w:rsidRDefault="00D97D5A" w:rsidP="00D97D5A">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z postępowaniem o udzielenie niniejszego zamówienia, </w:t>
      </w:r>
    </w:p>
    <w:p w14:paraId="42AC15D9" w14:textId="77777777" w:rsidR="00D97D5A" w:rsidRPr="00D97D5A" w:rsidRDefault="00D97D5A" w:rsidP="00D97D5A">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4) odbiorcami ww. danych osobowych będą osoby lub podmioty, którym udostępniona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zostanie dokumentacja postępowania w oparciu o art. 18 oraz art. 74 ustawy oraz umowy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dofinansowania (jeżeli dotyczy), </w:t>
      </w:r>
    </w:p>
    <w:p w14:paraId="5ECF024B" w14:textId="77777777" w:rsidR="00D97D5A" w:rsidRPr="00D97D5A" w:rsidRDefault="00D97D5A" w:rsidP="00D97D5A">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5) ww. dane osobowe będą przechowywane odpowiednio: </w:t>
      </w:r>
    </w:p>
    <w:p w14:paraId="4697D6A1" w14:textId="77777777" w:rsidR="00D97D5A" w:rsidRPr="00D97D5A" w:rsidRDefault="00D97D5A" w:rsidP="00D97D5A">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okres obowiązywania umowy przekracza 4 lata;</w:t>
      </w:r>
    </w:p>
    <w:p w14:paraId="4A11C118" w14:textId="77777777" w:rsidR="00D97D5A" w:rsidRPr="00D97D5A" w:rsidRDefault="00D97D5A" w:rsidP="00D97D5A">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lastRenderedPageBreak/>
        <w:tab/>
        <w:t xml:space="preserve">- do czasu przeprowadzania archiwizacji dokumentacji - w zakresie określonym w </w:t>
      </w:r>
      <w:r w:rsidRPr="00D97D5A">
        <w:rPr>
          <w:rFonts w:ascii="Times New Roman" w:eastAsia="Times New Roman" w:hAnsi="Times New Roman" w:cs="Times New Roman"/>
          <w:color w:val="000000"/>
          <w:sz w:val="24"/>
          <w:szCs w:val="24"/>
          <w:lang w:eastAsia="pl-PL"/>
        </w:rPr>
        <w:tab/>
        <w:t xml:space="preserve">przepisach o archiwizacji, </w:t>
      </w:r>
    </w:p>
    <w:p w14:paraId="2629910F" w14:textId="77777777" w:rsidR="00D97D5A" w:rsidRPr="00D97D5A" w:rsidRDefault="00D97D5A" w:rsidP="00D97D5A">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D97D5A">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D97D5A">
        <w:rPr>
          <w:rFonts w:ascii="Times New Roman" w:eastAsia="Times New Roman" w:hAnsi="Times New Roman" w:cs="Times New Roman"/>
          <w:color w:val="000000"/>
          <w:sz w:val="24"/>
          <w:szCs w:val="24"/>
          <w:lang w:eastAsia="pl-PL"/>
        </w:rPr>
        <w:tab/>
        <w:t xml:space="preserve">konsekwencje niepodania określonych danych wynikają z ustawy, </w:t>
      </w:r>
    </w:p>
    <w:p w14:paraId="23AEB009" w14:textId="77777777" w:rsidR="00D97D5A" w:rsidRPr="00D97D5A" w:rsidRDefault="00D97D5A" w:rsidP="00D97D5A">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D97D5A">
        <w:rPr>
          <w:rFonts w:ascii="Times New Roman" w:eastAsia="Times New Roman" w:hAnsi="Times New Roman" w:cs="Times New Roman"/>
          <w:color w:val="000000"/>
          <w:sz w:val="24"/>
          <w:szCs w:val="24"/>
          <w:lang w:eastAsia="pl-PL"/>
        </w:rPr>
        <w:tab/>
        <w:t xml:space="preserve">zautomatyzowany, stosownie do art. 22 RODO, </w:t>
      </w:r>
    </w:p>
    <w:p w14:paraId="7FA41CF6" w14:textId="77777777" w:rsidR="00D97D5A" w:rsidRPr="00D97D5A" w:rsidRDefault="00D97D5A" w:rsidP="00D97D5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8)   osoba fizyczna, której dane osobowe dotyczą posiada: </w:t>
      </w:r>
    </w:p>
    <w:p w14:paraId="55F80573" w14:textId="77777777" w:rsidR="00D97D5A" w:rsidRPr="00D97D5A" w:rsidRDefault="00D97D5A" w:rsidP="00D97D5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D97D5A">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D97D5A">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D97D5A">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D97D5A">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26F5DED3" w14:textId="77777777" w:rsidR="00D97D5A" w:rsidRPr="00D97D5A" w:rsidRDefault="00D97D5A" w:rsidP="00D97D5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D97D5A">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D97D5A">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D97D5A">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D97D5A">
        <w:rPr>
          <w:rFonts w:ascii="Times New Roman" w:eastAsia="Times New Roman" w:hAnsi="Times New Roman" w:cs="Times New Roman"/>
          <w:color w:val="000000"/>
          <w:sz w:val="24"/>
          <w:szCs w:val="24"/>
          <w:lang w:eastAsia="pl-PL"/>
        </w:rPr>
        <w:tab/>
        <w:t xml:space="preserve">protokołu postępowania oraz jego załączników); </w:t>
      </w:r>
    </w:p>
    <w:p w14:paraId="41721A85" w14:textId="77777777" w:rsidR="00D97D5A" w:rsidRPr="00D97D5A" w:rsidRDefault="00D97D5A" w:rsidP="00D97D5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D97D5A">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D97D5A">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D97D5A">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D97D5A">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D97D5A">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D97D5A">
        <w:rPr>
          <w:rFonts w:ascii="Times New Roman" w:eastAsia="Times New Roman" w:hAnsi="Times New Roman" w:cs="Times New Roman"/>
          <w:color w:val="000000"/>
          <w:sz w:val="24"/>
          <w:szCs w:val="24"/>
          <w:lang w:eastAsia="pl-PL"/>
        </w:rPr>
        <w:tab/>
        <w:t xml:space="preserve">RODO; </w:t>
      </w:r>
    </w:p>
    <w:p w14:paraId="5170404C" w14:textId="77777777" w:rsidR="00D97D5A" w:rsidRPr="00D97D5A" w:rsidRDefault="00D97D5A" w:rsidP="00D97D5A">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D97D5A">
        <w:rPr>
          <w:rFonts w:ascii="Times New Roman" w:eastAsia="Times New Roman" w:hAnsi="Times New Roman" w:cs="Times New Roman"/>
          <w:color w:val="000000"/>
          <w:sz w:val="24"/>
          <w:szCs w:val="24"/>
          <w:lang w:eastAsia="pl-PL"/>
        </w:rPr>
        <w:tab/>
        <w:t xml:space="preserve">przetwarzanie danych osobowych narusza przepisy RODO, </w:t>
      </w:r>
    </w:p>
    <w:p w14:paraId="5A5F9799" w14:textId="77777777" w:rsidR="00D97D5A" w:rsidRPr="00D97D5A" w:rsidRDefault="00D97D5A" w:rsidP="00D97D5A">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9)    osobie fizycznej, której dane osobowe dotyczą nie przysługuje: </w:t>
      </w:r>
    </w:p>
    <w:p w14:paraId="2047A951" w14:textId="77777777" w:rsidR="00D97D5A" w:rsidRPr="00D97D5A" w:rsidRDefault="00D97D5A" w:rsidP="00D97D5A">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78374F01" w14:textId="77777777" w:rsidR="00D97D5A" w:rsidRPr="00D97D5A" w:rsidRDefault="00D97D5A" w:rsidP="00D97D5A">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7CDEDD9C" w14:textId="77777777" w:rsidR="00D97D5A" w:rsidRPr="00D97D5A" w:rsidRDefault="00D97D5A" w:rsidP="00D97D5A">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0CE89A71" w14:textId="77777777" w:rsidR="00D97D5A" w:rsidRPr="00D97D5A" w:rsidRDefault="00D97D5A" w:rsidP="00D97D5A">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1F65F825" w14:textId="0CF00BC2" w:rsidR="00D97D5A" w:rsidRPr="007F0323" w:rsidRDefault="00D97D5A" w:rsidP="007F0323">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14:paraId="25ED6D19" w14:textId="77777777" w:rsidR="00D97D5A" w:rsidRPr="00D97D5A" w:rsidRDefault="00D97D5A" w:rsidP="00D97D5A">
      <w:pPr>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 Informacje o środkach komunikacji elektronicznej przy użyciu których Zamawiający będzie komunikował się z Wykonawcami:</w:t>
      </w:r>
    </w:p>
    <w:p w14:paraId="207F20C4" w14:textId="77777777" w:rsidR="00D97D5A" w:rsidRPr="00D97D5A" w:rsidRDefault="00D97D5A" w:rsidP="00D97D5A">
      <w:pPr>
        <w:numPr>
          <w:ilvl w:val="0"/>
          <w:numId w:val="10"/>
        </w:numPr>
        <w:spacing w:after="0" w:line="240" w:lineRule="auto"/>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Z zastrzeżeniem art. 61 ust. 2 ustawy, komunikacja między zamawiającym a Wykonawcami, w tym oferty oraz wszelkie oświadczenia, wnioski (w tym o wyjaśnienia treści SWZ), zawiadomienia i informacje przekazywane są wyłącznie </w:t>
      </w:r>
      <w:r w:rsidRPr="00D97D5A">
        <w:rPr>
          <w:rFonts w:ascii="Times New Roman" w:eastAsia="Times New Roman" w:hAnsi="Times New Roman" w:cs="Times New Roman"/>
          <w:b/>
          <w:bCs/>
          <w:sz w:val="23"/>
          <w:szCs w:val="23"/>
          <w:lang w:eastAsia="pl-PL"/>
        </w:rPr>
        <w:t>w formie elektronicznej za pośrednictwem platformyzakupowej.pl</w:t>
      </w:r>
      <w:r w:rsidRPr="00D97D5A">
        <w:rPr>
          <w:rFonts w:ascii="Times New Roman" w:eastAsia="Times New Roman" w:hAnsi="Times New Roman" w:cs="Times New Roman"/>
          <w:sz w:val="24"/>
          <w:szCs w:val="24"/>
          <w:lang w:eastAsia="pl-PL"/>
        </w:rPr>
        <w:t xml:space="preserve">, pod adresem: </w:t>
      </w:r>
      <w:hyperlink r:id="rId12" w:history="1">
        <w:r w:rsidRPr="00D97D5A">
          <w:rPr>
            <w:rFonts w:ascii="Times New Roman" w:eastAsia="Times New Roman" w:hAnsi="Times New Roman" w:cs="Times New Roman"/>
            <w:color w:val="0000FF"/>
            <w:sz w:val="24"/>
            <w:szCs w:val="24"/>
            <w:u w:val="single"/>
            <w:lang w:eastAsia="pl-PL"/>
          </w:rPr>
          <w:t>https://platformazakupowa.pl/pn/kolbaskowo</w:t>
        </w:r>
      </w:hyperlink>
      <w:r w:rsidRPr="00D97D5A">
        <w:rPr>
          <w:rFonts w:ascii="Times New Roman" w:eastAsia="Times New Roman" w:hAnsi="Times New Roman" w:cs="Times New Roman"/>
          <w:color w:val="FF0000"/>
          <w:sz w:val="24"/>
          <w:szCs w:val="24"/>
          <w:lang w:eastAsia="pl-PL"/>
        </w:rPr>
        <w:t xml:space="preserve"> </w:t>
      </w:r>
      <w:r w:rsidRPr="00D97D5A">
        <w:rPr>
          <w:rFonts w:ascii="Times New Roman" w:eastAsia="Times New Roman" w:hAnsi="Times New Roman" w:cs="Times New Roman"/>
          <w:sz w:val="24"/>
          <w:szCs w:val="24"/>
          <w:lang w:eastAsia="pl-PL"/>
        </w:rPr>
        <w:t>zwanego dalej Systemem lub Platformą.</w:t>
      </w:r>
    </w:p>
    <w:p w14:paraId="4818BA06" w14:textId="77777777" w:rsidR="00D97D5A" w:rsidRPr="00D97D5A" w:rsidRDefault="00D97D5A" w:rsidP="00D97D5A">
      <w:pPr>
        <w:numPr>
          <w:ilvl w:val="0"/>
          <w:numId w:val="10"/>
        </w:numPr>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Korespondencja przekazana zamawiającemu w inny sposób (np. listownie, mailem) nie będzie brana pod uwagę.</w:t>
      </w:r>
    </w:p>
    <w:p w14:paraId="77A54235"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lastRenderedPageBreak/>
        <w:t xml:space="preserve">2. Wymagania techniczne i organizacyjne sporządzania, wysyłania i odbierania korespondencji </w:t>
      </w:r>
      <w:r w:rsidRPr="00D97D5A">
        <w:rPr>
          <w:rFonts w:ascii="Times New Roman" w:eastAsia="Times New Roman" w:hAnsi="Times New Roman" w:cs="Times New Roman"/>
          <w:sz w:val="24"/>
          <w:szCs w:val="24"/>
          <w:lang w:eastAsia="pl-PL"/>
        </w:rPr>
        <w:tab/>
        <w:t>elektronicznej:</w:t>
      </w:r>
    </w:p>
    <w:p w14:paraId="19E9D6C7" w14:textId="77777777" w:rsidR="00D97D5A" w:rsidRPr="00D97D5A" w:rsidRDefault="00D97D5A" w:rsidP="00D97D5A">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7D5A">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elektronicznego) lub w postaci elektronicznej opatrzonej podpisem zaufanym lub podpisem osobistym. </w:t>
      </w:r>
    </w:p>
    <w:p w14:paraId="3AE15CF2" w14:textId="77777777" w:rsidR="00D97D5A" w:rsidRPr="00D97D5A" w:rsidRDefault="00D97D5A" w:rsidP="00D97D5A">
      <w:pPr>
        <w:numPr>
          <w:ilvl w:val="0"/>
          <w:numId w:val="11"/>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D97D5A">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D97D5A">
        <w:rPr>
          <w:rFonts w:ascii="Times New Roman" w:eastAsia="Times New Roman" w:hAnsi="Times New Roman" w:cs="Times New Roman"/>
          <w:i/>
          <w:iCs/>
          <w:color w:val="000000"/>
          <w:sz w:val="24"/>
          <w:szCs w:val="24"/>
        </w:rPr>
        <w:t xml:space="preserve">z dnia 23 grudnia 2020 r. w sprawie podmiotowych środków dowodowych oraz innych dokumentów lub oświadczeń, jakich może żądać zamawiający od wykonawcy </w:t>
      </w:r>
      <w:r w:rsidRPr="00D97D5A">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14:paraId="72B782C8" w14:textId="77777777" w:rsidR="00D97D5A" w:rsidRPr="00D97D5A" w:rsidRDefault="00D97D5A" w:rsidP="00D97D5A">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7D5A">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D97D5A">
        <w:rPr>
          <w:rFonts w:ascii="Times New Roman" w:eastAsia="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D97D5A">
        <w:rPr>
          <w:rFonts w:ascii="Times New Roman" w:eastAsia="Times New Roman" w:hAnsi="Times New Roman" w:cs="Times New Roman"/>
          <w:color w:val="000000"/>
          <w:sz w:val="24"/>
          <w:szCs w:val="24"/>
        </w:rPr>
        <w:t xml:space="preserve">oraz w rozporządzeniu Ministra Rozwoju, Pracy i Technologii z dnia 23 grudnia 2020 r. </w:t>
      </w:r>
      <w:r w:rsidRPr="00D97D5A">
        <w:rPr>
          <w:rFonts w:ascii="Times New Roman" w:eastAsia="Times New Roman" w:hAnsi="Times New Roman" w:cs="Times New Roman"/>
          <w:i/>
          <w:iCs/>
          <w:color w:val="000000"/>
          <w:sz w:val="24"/>
          <w:szCs w:val="24"/>
        </w:rPr>
        <w:t>w sprawie podmiotowych środków dowodowych oraz innych dokumentów lub oświadczeń, jakich może żądać zamawiający od Wykonawcy.</w:t>
      </w:r>
    </w:p>
    <w:p w14:paraId="05212ED1" w14:textId="77777777" w:rsidR="00D97D5A" w:rsidRPr="00D97D5A" w:rsidRDefault="00D97D5A" w:rsidP="00D97D5A">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Osobą uprawnioną do kontaktu z Wykonawcami jest: </w:t>
      </w:r>
    </w:p>
    <w:p w14:paraId="650DBAA6" w14:textId="77777777" w:rsidR="00D97D5A" w:rsidRPr="00D97D5A" w:rsidRDefault="00D97D5A" w:rsidP="00D97D5A">
      <w:pPr>
        <w:tabs>
          <w:tab w:val="left" w:pos="851"/>
        </w:tabs>
        <w:spacing w:after="0" w:line="240" w:lineRule="auto"/>
        <w:ind w:left="720"/>
        <w:jc w:val="both"/>
        <w:rPr>
          <w:rFonts w:ascii="Times New Roman" w:eastAsia="Times New Roman" w:hAnsi="Times New Roman" w:cs="Times New Roman"/>
          <w:b/>
          <w:sz w:val="24"/>
          <w:szCs w:val="24"/>
          <w:lang w:eastAsia="pl-PL"/>
        </w:rPr>
      </w:pPr>
      <w:r w:rsidRPr="00D97D5A">
        <w:rPr>
          <w:rFonts w:ascii="Times New Roman" w:eastAsia="Times New Roman" w:hAnsi="Times New Roman" w:cs="Times New Roman"/>
          <w:sz w:val="24"/>
          <w:szCs w:val="24"/>
          <w:lang w:eastAsia="pl-PL"/>
        </w:rPr>
        <w:t xml:space="preserve">● Mariusz Kuźniewski tel. +48 91/884-90-34, e-mail: </w:t>
      </w:r>
      <w:hyperlink r:id="rId13" w:history="1">
        <w:r w:rsidRPr="00D97D5A">
          <w:rPr>
            <w:rFonts w:ascii="Times New Roman" w:eastAsia="Times New Roman" w:hAnsi="Times New Roman" w:cs="Times New Roman"/>
            <w:sz w:val="24"/>
            <w:szCs w:val="24"/>
            <w:u w:val="single"/>
            <w:lang w:eastAsia="pl-PL"/>
          </w:rPr>
          <w:t>biuro@kolbaskowo.pl</w:t>
        </w:r>
      </w:hyperlink>
      <w:r w:rsidRPr="00D97D5A">
        <w:rPr>
          <w:rFonts w:ascii="Times New Roman" w:eastAsia="Times New Roman" w:hAnsi="Times New Roman" w:cs="Times New Roman"/>
          <w:sz w:val="24"/>
          <w:szCs w:val="24"/>
          <w:lang w:eastAsia="pl-PL"/>
        </w:rPr>
        <w:t xml:space="preserve"> – </w:t>
      </w:r>
      <w:r w:rsidRPr="00D97D5A">
        <w:rPr>
          <w:rFonts w:ascii="Times New Roman" w:eastAsia="Times New Roman" w:hAnsi="Times New Roman" w:cs="Times New Roman"/>
          <w:b/>
          <w:sz w:val="24"/>
          <w:szCs w:val="24"/>
          <w:lang w:eastAsia="pl-PL"/>
        </w:rPr>
        <w:t xml:space="preserve">w zakresie </w:t>
      </w:r>
      <w:r w:rsidRPr="00D97D5A">
        <w:rPr>
          <w:rFonts w:ascii="Times New Roman" w:eastAsia="Times New Roman" w:hAnsi="Times New Roman" w:cs="Times New Roman"/>
          <w:b/>
          <w:sz w:val="24"/>
          <w:szCs w:val="24"/>
          <w:lang w:eastAsia="pl-PL"/>
        </w:rPr>
        <w:tab/>
        <w:t xml:space="preserve">  przedmiotu zamówienia</w:t>
      </w:r>
    </w:p>
    <w:p w14:paraId="5ABE7162" w14:textId="77777777" w:rsidR="00D97D5A" w:rsidRPr="00D97D5A" w:rsidRDefault="00D97D5A" w:rsidP="00D97D5A">
      <w:pPr>
        <w:tabs>
          <w:tab w:val="left" w:pos="851"/>
        </w:tabs>
        <w:spacing w:after="0" w:line="240" w:lineRule="auto"/>
        <w:ind w:left="720"/>
        <w:jc w:val="both"/>
        <w:rPr>
          <w:rFonts w:ascii="Times New Roman" w:eastAsia="Times New Roman" w:hAnsi="Times New Roman" w:cs="Times New Roman"/>
          <w:b/>
          <w:sz w:val="24"/>
          <w:szCs w:val="24"/>
          <w:lang w:eastAsia="pl-PL"/>
        </w:rPr>
      </w:pPr>
      <w:r w:rsidRPr="00D97D5A">
        <w:rPr>
          <w:rFonts w:ascii="Times New Roman" w:eastAsia="Times New Roman" w:hAnsi="Times New Roman" w:cs="Times New Roman"/>
          <w:sz w:val="24"/>
          <w:szCs w:val="24"/>
          <w:lang w:eastAsia="pl-PL"/>
        </w:rPr>
        <w:t xml:space="preserve">● Aniela Szerszeń tel. + 48 91/884-90-30, e-mail: </w:t>
      </w:r>
      <w:hyperlink r:id="rId14" w:history="1">
        <w:r w:rsidRPr="00D97D5A">
          <w:rPr>
            <w:rFonts w:ascii="Times New Roman" w:eastAsia="Times New Roman" w:hAnsi="Times New Roman" w:cs="Times New Roman"/>
            <w:sz w:val="24"/>
            <w:szCs w:val="24"/>
            <w:u w:val="single"/>
            <w:lang w:eastAsia="pl-PL"/>
          </w:rPr>
          <w:t>biuro@kolbaskowo.pl</w:t>
        </w:r>
      </w:hyperlink>
      <w:r w:rsidRPr="00D97D5A">
        <w:rPr>
          <w:rFonts w:ascii="Times New Roman" w:eastAsia="Times New Roman" w:hAnsi="Times New Roman" w:cs="Times New Roman"/>
          <w:sz w:val="24"/>
          <w:szCs w:val="24"/>
          <w:lang w:eastAsia="pl-PL"/>
        </w:rPr>
        <w:t xml:space="preserve"> – </w:t>
      </w:r>
      <w:r w:rsidRPr="00D97D5A">
        <w:rPr>
          <w:rFonts w:ascii="Times New Roman" w:eastAsia="Times New Roman" w:hAnsi="Times New Roman" w:cs="Times New Roman"/>
          <w:b/>
          <w:sz w:val="24"/>
          <w:szCs w:val="24"/>
          <w:lang w:eastAsia="pl-PL"/>
        </w:rPr>
        <w:t xml:space="preserve">w zakresie    </w:t>
      </w:r>
      <w:r w:rsidRPr="00D97D5A">
        <w:rPr>
          <w:rFonts w:ascii="Times New Roman" w:eastAsia="Times New Roman" w:hAnsi="Times New Roman" w:cs="Times New Roman"/>
          <w:b/>
          <w:sz w:val="24"/>
          <w:szCs w:val="24"/>
          <w:lang w:eastAsia="pl-PL"/>
        </w:rPr>
        <w:tab/>
        <w:t xml:space="preserve">  procedury przetargowej</w:t>
      </w:r>
    </w:p>
    <w:p w14:paraId="571098D6" w14:textId="77777777" w:rsidR="00D97D5A" w:rsidRPr="00D97D5A" w:rsidRDefault="00D97D5A" w:rsidP="00D97D5A">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D97D5A">
        <w:rPr>
          <w:rFonts w:ascii="Times New Roman" w:eastAsia="Times New Roman" w:hAnsi="Times New Roman" w:cs="Times New Roman"/>
          <w:sz w:val="24"/>
          <w:szCs w:val="24"/>
          <w:lang w:eastAsia="pl-PL"/>
        </w:rPr>
        <w:t xml:space="preserve">Komunikacja między zamawiającym a Wykonawcami, w tym wszelkie oświadczenia, wnioski, zawiadomienia oraz informacje, przekazywane będą za pośrednictwem </w:t>
      </w:r>
      <w:hyperlink r:id="rId15" w:history="1">
        <w:r w:rsidRPr="00D97D5A">
          <w:rPr>
            <w:rFonts w:ascii="Times New Roman" w:eastAsia="Times New Roman" w:hAnsi="Times New Roman" w:cs="Times New Roman"/>
            <w:color w:val="1155CC"/>
            <w:sz w:val="24"/>
            <w:szCs w:val="24"/>
            <w:u w:val="single"/>
            <w:lang w:eastAsia="pl-PL"/>
          </w:rPr>
          <w:t>platformazakupowa</w:t>
        </w:r>
      </w:hyperlink>
      <w:hyperlink r:id="rId16" w:history="1">
        <w:r w:rsidRPr="00D97D5A">
          <w:rPr>
            <w:rFonts w:ascii="Times New Roman" w:eastAsia="Times New Roman" w:hAnsi="Times New Roman" w:cs="Times New Roman"/>
            <w:color w:val="1155CC"/>
            <w:sz w:val="24"/>
            <w:szCs w:val="24"/>
            <w:u w:val="single"/>
            <w:lang w:eastAsia="pl-PL"/>
          </w:rPr>
          <w:t>.</w:t>
        </w:r>
      </w:hyperlink>
      <w:hyperlink r:id="rId17" w:history="1">
        <w:r w:rsidRPr="00D97D5A">
          <w:rPr>
            <w:rFonts w:ascii="Times New Roman" w:eastAsia="Times New Roman" w:hAnsi="Times New Roman" w:cs="Times New Roman"/>
            <w:color w:val="1155CC"/>
            <w:sz w:val="24"/>
            <w:szCs w:val="24"/>
            <w:u w:val="single"/>
            <w:lang w:val="en-US" w:eastAsia="pl-PL"/>
          </w:rPr>
          <w:t>pl</w:t>
        </w:r>
      </w:hyperlink>
      <w:r w:rsidRPr="00D97D5A">
        <w:rPr>
          <w:rFonts w:ascii="Times New Roman" w:eastAsia="Times New Roman" w:hAnsi="Times New Roman" w:cs="Times New Roman"/>
          <w:sz w:val="24"/>
          <w:szCs w:val="24"/>
          <w:lang w:val="en-US" w:eastAsia="pl-PL"/>
        </w:rPr>
        <w:t xml:space="preserve"> i formularza „</w:t>
      </w:r>
      <w:r w:rsidRPr="00D97D5A">
        <w:rPr>
          <w:rFonts w:ascii="Times New Roman" w:eastAsia="Times New Roman" w:hAnsi="Times New Roman" w:cs="Times New Roman"/>
          <w:b/>
          <w:bCs/>
          <w:sz w:val="24"/>
          <w:szCs w:val="24"/>
          <w:lang w:val="en-US" w:eastAsia="pl-PL"/>
        </w:rPr>
        <w:t>Wyślij wiadomość do zamawiającego</w:t>
      </w:r>
      <w:r w:rsidRPr="00D97D5A">
        <w:rPr>
          <w:rFonts w:ascii="Times New Roman" w:eastAsia="Times New Roman" w:hAnsi="Times New Roman" w:cs="Times New Roman"/>
          <w:sz w:val="24"/>
          <w:szCs w:val="24"/>
          <w:lang w:val="en-US" w:eastAsia="pl-PL"/>
        </w:rPr>
        <w:t xml:space="preserve">”. </w:t>
      </w:r>
    </w:p>
    <w:p w14:paraId="32C43A96" w14:textId="77777777" w:rsidR="00D97D5A" w:rsidRPr="00D97D5A" w:rsidRDefault="00D97D5A" w:rsidP="00D97D5A">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8" w:history="1">
        <w:r w:rsidRPr="00D97D5A">
          <w:rPr>
            <w:rFonts w:ascii="Times New Roman" w:eastAsia="Times New Roman" w:hAnsi="Times New Roman" w:cs="Times New Roman"/>
            <w:color w:val="1155CC"/>
            <w:sz w:val="24"/>
            <w:szCs w:val="24"/>
            <w:u w:val="single"/>
            <w:lang w:eastAsia="pl-PL"/>
          </w:rPr>
          <w:t>platformazakupowa</w:t>
        </w:r>
      </w:hyperlink>
      <w:hyperlink r:id="rId19" w:history="1">
        <w:r w:rsidRPr="00D97D5A">
          <w:rPr>
            <w:rFonts w:ascii="Times New Roman" w:eastAsia="Times New Roman" w:hAnsi="Times New Roman" w:cs="Times New Roman"/>
            <w:color w:val="1155CC"/>
            <w:sz w:val="24"/>
            <w:szCs w:val="24"/>
            <w:u w:val="single"/>
            <w:lang w:eastAsia="pl-PL"/>
          </w:rPr>
          <w:t>.</w:t>
        </w:r>
      </w:hyperlink>
      <w:hyperlink r:id="rId20" w:history="1">
        <w:r w:rsidRPr="00D97D5A">
          <w:rPr>
            <w:rFonts w:ascii="Times New Roman" w:eastAsia="Times New Roman" w:hAnsi="Times New Roman" w:cs="Times New Roman"/>
            <w:color w:val="1155CC"/>
            <w:sz w:val="24"/>
            <w:szCs w:val="24"/>
            <w:u w:val="single"/>
            <w:lang w:eastAsia="pl-PL"/>
          </w:rPr>
          <w:t>pl</w:t>
        </w:r>
      </w:hyperlink>
      <w:r w:rsidRPr="00D97D5A">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2D085519" w14:textId="77777777" w:rsidR="00D97D5A" w:rsidRPr="00D97D5A" w:rsidRDefault="00D97D5A" w:rsidP="00D97D5A">
      <w:pPr>
        <w:numPr>
          <w:ilvl w:val="0"/>
          <w:numId w:val="11"/>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D97D5A">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21" w:history="1">
        <w:r w:rsidRPr="00D97D5A">
          <w:rPr>
            <w:rFonts w:ascii="Times New Roman" w:eastAsia="Times New Roman" w:hAnsi="Times New Roman" w:cs="Times New Roman"/>
            <w:color w:val="1155CC"/>
            <w:sz w:val="24"/>
            <w:szCs w:val="24"/>
            <w:u w:val="single"/>
            <w:lang w:eastAsia="pl-PL"/>
          </w:rPr>
          <w:t>platformazakupowa</w:t>
        </w:r>
      </w:hyperlink>
      <w:hyperlink r:id="rId22" w:history="1">
        <w:r w:rsidRPr="00D97D5A">
          <w:rPr>
            <w:rFonts w:ascii="Times New Roman" w:eastAsia="Times New Roman" w:hAnsi="Times New Roman" w:cs="Times New Roman"/>
            <w:color w:val="1155CC"/>
            <w:sz w:val="24"/>
            <w:szCs w:val="24"/>
            <w:u w:val="single"/>
            <w:lang w:eastAsia="pl-PL"/>
          </w:rPr>
          <w:t>.</w:t>
        </w:r>
      </w:hyperlink>
      <w:hyperlink r:id="rId23" w:history="1">
        <w:r w:rsidRPr="00D97D5A">
          <w:rPr>
            <w:rFonts w:ascii="Times New Roman" w:eastAsia="Times New Roman" w:hAnsi="Times New Roman" w:cs="Times New Roman"/>
            <w:color w:val="1155CC"/>
            <w:sz w:val="24"/>
            <w:szCs w:val="24"/>
            <w:u w:val="single"/>
            <w:lang w:eastAsia="pl-PL"/>
          </w:rPr>
          <w:t>pl</w:t>
        </w:r>
      </w:hyperlink>
      <w:r w:rsidRPr="00D97D5A">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D97D5A">
          <w:rPr>
            <w:rFonts w:ascii="Times New Roman" w:eastAsia="Times New Roman" w:hAnsi="Times New Roman" w:cs="Times New Roman"/>
            <w:color w:val="1155CC"/>
            <w:sz w:val="24"/>
            <w:szCs w:val="24"/>
            <w:u w:val="single"/>
            <w:lang w:eastAsia="pl-PL"/>
          </w:rPr>
          <w:t>platformazakupowa</w:t>
        </w:r>
      </w:hyperlink>
      <w:hyperlink r:id="rId25" w:history="1">
        <w:r w:rsidRPr="00D97D5A">
          <w:rPr>
            <w:rFonts w:ascii="Times New Roman" w:eastAsia="Times New Roman" w:hAnsi="Times New Roman" w:cs="Times New Roman"/>
            <w:color w:val="1155CC"/>
            <w:sz w:val="24"/>
            <w:szCs w:val="24"/>
            <w:u w:val="single"/>
            <w:lang w:eastAsia="pl-PL"/>
          </w:rPr>
          <w:t>.</w:t>
        </w:r>
      </w:hyperlink>
      <w:hyperlink r:id="rId26" w:history="1">
        <w:r w:rsidRPr="00D97D5A">
          <w:rPr>
            <w:rFonts w:ascii="Times New Roman" w:eastAsia="Times New Roman" w:hAnsi="Times New Roman" w:cs="Times New Roman"/>
            <w:color w:val="1155CC"/>
            <w:sz w:val="24"/>
            <w:szCs w:val="24"/>
            <w:u w:val="single"/>
            <w:lang w:val="en-US" w:eastAsia="pl-PL"/>
          </w:rPr>
          <w:t>pl</w:t>
        </w:r>
      </w:hyperlink>
      <w:r w:rsidRPr="00D97D5A">
        <w:rPr>
          <w:rFonts w:ascii="Times New Roman" w:eastAsia="Times New Roman" w:hAnsi="Times New Roman" w:cs="Times New Roman"/>
          <w:sz w:val="24"/>
          <w:szCs w:val="24"/>
          <w:lang w:val="en-US" w:eastAsia="pl-PL"/>
        </w:rPr>
        <w:t xml:space="preserve"> do konkretnego wykonawcy.</w:t>
      </w:r>
    </w:p>
    <w:p w14:paraId="33B57A4C" w14:textId="77777777" w:rsidR="00D97D5A" w:rsidRPr="00D97D5A" w:rsidRDefault="00D97D5A" w:rsidP="00217A90">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2183C2" w14:textId="77777777" w:rsidR="00D97D5A" w:rsidRPr="00D97D5A" w:rsidRDefault="00D97D5A" w:rsidP="00217A90">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24C894A0" w14:textId="77777777" w:rsidR="00D97D5A" w:rsidRPr="00D97D5A" w:rsidRDefault="00D97D5A" w:rsidP="00217A90">
      <w:pPr>
        <w:numPr>
          <w:ilvl w:val="1"/>
          <w:numId w:val="23"/>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lastRenderedPageBreak/>
        <w:t>stały dostęp do sieci Internet o gwarantowanej przepustowości nie mniejszej niż 512 kb/s,</w:t>
      </w:r>
    </w:p>
    <w:p w14:paraId="3DFA8E39" w14:textId="77777777" w:rsidR="00D97D5A" w:rsidRPr="00D97D5A" w:rsidRDefault="00D97D5A" w:rsidP="00217A90">
      <w:pPr>
        <w:numPr>
          <w:ilvl w:val="1"/>
          <w:numId w:val="23"/>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zainstalowana dowolna przeglądarka internetowa, w przypadku Internet Explorer minimalnie wersja 10 0.,</w:t>
      </w:r>
    </w:p>
    <w:p w14:paraId="502F0137" w14:textId="77777777" w:rsidR="00D97D5A" w:rsidRPr="00D97D5A" w:rsidRDefault="00D97D5A" w:rsidP="00217A90">
      <w:pPr>
        <w:numPr>
          <w:ilvl w:val="1"/>
          <w:numId w:val="23"/>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D97D5A">
        <w:rPr>
          <w:rFonts w:ascii="Times New Roman" w:eastAsia="Times New Roman" w:hAnsi="Times New Roman" w:cs="Times New Roman"/>
          <w:sz w:val="24"/>
          <w:szCs w:val="24"/>
          <w:lang w:val="en-US" w:eastAsia="pl-PL"/>
        </w:rPr>
        <w:t>włączona obsługa JavaScript,</w:t>
      </w:r>
    </w:p>
    <w:p w14:paraId="364E7306" w14:textId="77777777" w:rsidR="00D97D5A" w:rsidRPr="00D97D5A" w:rsidRDefault="00D97D5A" w:rsidP="00217A90">
      <w:pPr>
        <w:numPr>
          <w:ilvl w:val="1"/>
          <w:numId w:val="23"/>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zainstalowany program Adobe Acrobat Reader lub inny obsługujący format plików .pdf,</w:t>
      </w:r>
    </w:p>
    <w:p w14:paraId="7A9F7110" w14:textId="77777777" w:rsidR="00D97D5A" w:rsidRPr="00D97D5A" w:rsidRDefault="00D97D5A" w:rsidP="00217A90">
      <w:pPr>
        <w:numPr>
          <w:ilvl w:val="1"/>
          <w:numId w:val="23"/>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platformazakupowa.pl działa według standardu przyjętego w komunikacji sieciowej - kodowanie UTF8,</w:t>
      </w:r>
    </w:p>
    <w:p w14:paraId="51C16261" w14:textId="77777777" w:rsidR="00D97D5A" w:rsidRPr="00D97D5A" w:rsidRDefault="00D97D5A" w:rsidP="00217A90">
      <w:pPr>
        <w:numPr>
          <w:ilvl w:val="1"/>
          <w:numId w:val="23"/>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02E80EEA" w14:textId="77777777" w:rsidR="00D97D5A" w:rsidRPr="00D97D5A" w:rsidRDefault="00D97D5A" w:rsidP="00217A90">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Wykonawca, przystępując do niniejszego postępowania o udzielenie zamówienia publicznego:</w:t>
      </w:r>
    </w:p>
    <w:p w14:paraId="1B90DB29" w14:textId="77777777" w:rsidR="00D97D5A" w:rsidRPr="00D97D5A" w:rsidRDefault="00D97D5A" w:rsidP="00217A90">
      <w:pPr>
        <w:numPr>
          <w:ilvl w:val="0"/>
          <w:numId w:val="24"/>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akceptuje warunki korzystania z </w:t>
      </w:r>
      <w:hyperlink r:id="rId27" w:history="1">
        <w:r w:rsidRPr="00D97D5A">
          <w:rPr>
            <w:rFonts w:ascii="Times New Roman" w:eastAsia="Times New Roman" w:hAnsi="Times New Roman" w:cs="Times New Roman"/>
            <w:color w:val="1155CC"/>
            <w:sz w:val="24"/>
            <w:szCs w:val="24"/>
            <w:u w:val="single"/>
            <w:lang w:eastAsia="pl-PL"/>
          </w:rPr>
          <w:t>platformazakupowa</w:t>
        </w:r>
      </w:hyperlink>
      <w:hyperlink r:id="rId28" w:history="1">
        <w:r w:rsidRPr="00D97D5A">
          <w:rPr>
            <w:rFonts w:ascii="Times New Roman" w:eastAsia="Times New Roman" w:hAnsi="Times New Roman" w:cs="Times New Roman"/>
            <w:color w:val="1155CC"/>
            <w:sz w:val="24"/>
            <w:szCs w:val="24"/>
            <w:u w:val="single"/>
            <w:lang w:eastAsia="pl-PL"/>
          </w:rPr>
          <w:t>.</w:t>
        </w:r>
      </w:hyperlink>
      <w:hyperlink r:id="rId29" w:history="1">
        <w:r w:rsidRPr="00D97D5A">
          <w:rPr>
            <w:rFonts w:ascii="Times New Roman" w:eastAsia="Times New Roman" w:hAnsi="Times New Roman" w:cs="Times New Roman"/>
            <w:color w:val="1155CC"/>
            <w:sz w:val="24"/>
            <w:szCs w:val="24"/>
            <w:u w:val="single"/>
            <w:lang w:eastAsia="pl-PL"/>
          </w:rPr>
          <w:t>pl</w:t>
        </w:r>
      </w:hyperlink>
      <w:r w:rsidRPr="00D97D5A">
        <w:rPr>
          <w:rFonts w:ascii="Times New Roman" w:eastAsia="Times New Roman" w:hAnsi="Times New Roman" w:cs="Times New Roman"/>
          <w:sz w:val="24"/>
          <w:szCs w:val="24"/>
          <w:lang w:eastAsia="pl-PL"/>
        </w:rPr>
        <w:t xml:space="preserve"> określone w Regulaminie zamieszczonym na stronie internetowej </w:t>
      </w:r>
      <w:hyperlink r:id="rId30" w:history="1">
        <w:r w:rsidRPr="00D97D5A">
          <w:rPr>
            <w:rFonts w:ascii="Times New Roman" w:eastAsia="Times New Roman" w:hAnsi="Times New Roman" w:cs="Times New Roman"/>
            <w:sz w:val="24"/>
            <w:szCs w:val="24"/>
            <w:lang w:eastAsia="pl-PL"/>
          </w:rPr>
          <w:t>pod</w:t>
        </w:r>
      </w:hyperlink>
      <w:hyperlink r:id="rId31" w:history="1">
        <w:r w:rsidRPr="00D97D5A">
          <w:rPr>
            <w:rFonts w:ascii="Times New Roman" w:eastAsia="Times New Roman" w:hAnsi="Times New Roman" w:cs="Times New Roman"/>
            <w:sz w:val="24"/>
            <w:szCs w:val="24"/>
            <w:lang w:eastAsia="pl-PL"/>
          </w:rPr>
          <w:t xml:space="preserve"> </w:t>
        </w:r>
      </w:hyperlink>
      <w:hyperlink r:id="rId32" w:history="1">
        <w:r w:rsidRPr="00D97D5A">
          <w:rPr>
            <w:rFonts w:ascii="Times New Roman" w:eastAsia="Times New Roman" w:hAnsi="Times New Roman" w:cs="Times New Roman"/>
            <w:sz w:val="24"/>
            <w:szCs w:val="24"/>
            <w:lang w:eastAsia="pl-PL"/>
          </w:rPr>
          <w:t>linkiem</w:t>
        </w:r>
      </w:hyperlink>
      <w:r w:rsidRPr="00D97D5A">
        <w:rPr>
          <w:rFonts w:ascii="Times New Roman" w:eastAsia="Times New Roman" w:hAnsi="Times New Roman" w:cs="Times New Roman"/>
          <w:sz w:val="24"/>
          <w:szCs w:val="24"/>
          <w:lang w:eastAsia="pl-PL"/>
        </w:rPr>
        <w:t xml:space="preserve">  w zakładce „Regulamin" oraz uznaje go za wiążący,</w:t>
      </w:r>
    </w:p>
    <w:p w14:paraId="1F34778F" w14:textId="77777777" w:rsidR="00D97D5A" w:rsidRPr="00D97D5A" w:rsidRDefault="00D97D5A" w:rsidP="00217A90">
      <w:pPr>
        <w:numPr>
          <w:ilvl w:val="0"/>
          <w:numId w:val="24"/>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zapoznał i stosuje się do Instrukcji składania ofert dostępnej </w:t>
      </w:r>
      <w:hyperlink r:id="rId33" w:history="1">
        <w:r w:rsidRPr="00D97D5A">
          <w:rPr>
            <w:rFonts w:ascii="Times New Roman" w:eastAsia="Times New Roman" w:hAnsi="Times New Roman" w:cs="Times New Roman"/>
            <w:color w:val="1155CC"/>
            <w:sz w:val="24"/>
            <w:szCs w:val="24"/>
            <w:u w:val="single"/>
            <w:lang w:eastAsia="pl-PL"/>
          </w:rPr>
          <w:t>pod</w:t>
        </w:r>
      </w:hyperlink>
      <w:hyperlink r:id="rId34" w:history="1">
        <w:r w:rsidRPr="00D97D5A">
          <w:rPr>
            <w:rFonts w:ascii="Times New Roman" w:eastAsia="Times New Roman" w:hAnsi="Times New Roman" w:cs="Times New Roman"/>
            <w:color w:val="1155CC"/>
            <w:sz w:val="24"/>
            <w:szCs w:val="24"/>
            <w:u w:val="single"/>
            <w:lang w:eastAsia="pl-PL"/>
          </w:rPr>
          <w:t xml:space="preserve"> </w:t>
        </w:r>
      </w:hyperlink>
      <w:hyperlink r:id="rId35" w:history="1">
        <w:r w:rsidRPr="00D97D5A">
          <w:rPr>
            <w:rFonts w:ascii="Times New Roman" w:eastAsia="Times New Roman" w:hAnsi="Times New Roman" w:cs="Times New Roman"/>
            <w:color w:val="1155CC"/>
            <w:sz w:val="24"/>
            <w:szCs w:val="24"/>
            <w:u w:val="single"/>
            <w:lang w:eastAsia="pl-PL"/>
          </w:rPr>
          <w:t>linkiem</w:t>
        </w:r>
      </w:hyperlink>
      <w:r w:rsidRPr="00D97D5A">
        <w:rPr>
          <w:rFonts w:ascii="Times New Roman" w:eastAsia="Times New Roman" w:hAnsi="Times New Roman" w:cs="Times New Roman"/>
          <w:sz w:val="24"/>
          <w:szCs w:val="24"/>
          <w:lang w:eastAsia="pl-PL"/>
        </w:rPr>
        <w:t xml:space="preserve">. </w:t>
      </w:r>
    </w:p>
    <w:p w14:paraId="3ADB7441" w14:textId="77777777" w:rsidR="00D97D5A" w:rsidRPr="00D97D5A" w:rsidRDefault="00D97D5A" w:rsidP="00217A90">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6" w:history="1">
        <w:r w:rsidRPr="00D97D5A">
          <w:rPr>
            <w:rFonts w:ascii="Times New Roman" w:eastAsia="Times New Roman" w:hAnsi="Times New Roman" w:cs="Times New Roman"/>
            <w:b/>
            <w:bCs/>
            <w:color w:val="1155CC"/>
            <w:sz w:val="24"/>
            <w:szCs w:val="24"/>
            <w:u w:val="single"/>
            <w:lang w:eastAsia="pl-PL"/>
          </w:rPr>
          <w:t>platformazakupowa</w:t>
        </w:r>
      </w:hyperlink>
      <w:hyperlink r:id="rId37" w:history="1">
        <w:r w:rsidRPr="00D97D5A">
          <w:rPr>
            <w:rFonts w:ascii="Times New Roman" w:eastAsia="Times New Roman" w:hAnsi="Times New Roman" w:cs="Times New Roman"/>
            <w:b/>
            <w:bCs/>
            <w:color w:val="1155CC"/>
            <w:sz w:val="24"/>
            <w:szCs w:val="24"/>
            <w:u w:val="single"/>
            <w:lang w:eastAsia="pl-PL"/>
          </w:rPr>
          <w:t>.</w:t>
        </w:r>
      </w:hyperlink>
      <w:hyperlink r:id="rId38" w:history="1">
        <w:r w:rsidRPr="00D97D5A">
          <w:rPr>
            <w:rFonts w:ascii="Times New Roman" w:eastAsia="Times New Roman" w:hAnsi="Times New Roman" w:cs="Times New Roman"/>
            <w:b/>
            <w:bCs/>
            <w:color w:val="1155CC"/>
            <w:sz w:val="24"/>
            <w:szCs w:val="24"/>
            <w:u w:val="single"/>
            <w:lang w:eastAsia="pl-PL"/>
          </w:rPr>
          <w:t>pl</w:t>
        </w:r>
      </w:hyperlink>
      <w:r w:rsidRPr="00D97D5A">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D97D5A">
        <w:rPr>
          <w:rFonts w:ascii="Times New Roman" w:eastAsia="Times New Roman" w:hAnsi="Times New Roman" w:cs="Times New Roman"/>
          <w:sz w:val="24"/>
          <w:szCs w:val="24"/>
          <w:lang w:eastAsia="pl-PL"/>
        </w:rPr>
        <w:br/>
        <w:t>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 226 ust. 1 pkt 6 ustawy.</w:t>
      </w:r>
    </w:p>
    <w:p w14:paraId="1007AA26" w14:textId="77777777" w:rsidR="00D97D5A" w:rsidRPr="00D97D5A" w:rsidRDefault="00D97D5A" w:rsidP="00D97D5A">
      <w:pPr>
        <w:tabs>
          <w:tab w:val="left" w:pos="360"/>
          <w:tab w:val="left" w:pos="720"/>
        </w:tabs>
        <w:spacing w:after="0" w:line="240" w:lineRule="auto"/>
        <w:ind w:left="360"/>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12) Zamawiający informuje, że instrukcje korzystania z </w:t>
      </w:r>
      <w:hyperlink r:id="rId39" w:history="1">
        <w:r w:rsidRPr="00D97D5A">
          <w:rPr>
            <w:rFonts w:ascii="Times New Roman" w:eastAsia="Times New Roman" w:hAnsi="Times New Roman" w:cs="Times New Roman"/>
            <w:color w:val="1155CC"/>
            <w:sz w:val="24"/>
            <w:szCs w:val="24"/>
            <w:u w:val="single"/>
            <w:lang w:eastAsia="pl-PL"/>
          </w:rPr>
          <w:t>platformazakupowa</w:t>
        </w:r>
      </w:hyperlink>
      <w:hyperlink r:id="rId40" w:history="1">
        <w:r w:rsidRPr="00D97D5A">
          <w:rPr>
            <w:rFonts w:ascii="Times New Roman" w:eastAsia="Times New Roman" w:hAnsi="Times New Roman" w:cs="Times New Roman"/>
            <w:color w:val="1155CC"/>
            <w:sz w:val="24"/>
            <w:szCs w:val="24"/>
            <w:u w:val="single"/>
            <w:lang w:eastAsia="pl-PL"/>
          </w:rPr>
          <w:t>.</w:t>
        </w:r>
      </w:hyperlink>
      <w:hyperlink r:id="rId41" w:history="1">
        <w:r w:rsidRPr="00D97D5A">
          <w:rPr>
            <w:rFonts w:ascii="Times New Roman" w:eastAsia="Times New Roman" w:hAnsi="Times New Roman" w:cs="Times New Roman"/>
            <w:color w:val="1155CC"/>
            <w:sz w:val="24"/>
            <w:szCs w:val="24"/>
            <w:u w:val="single"/>
            <w:lang w:eastAsia="pl-PL"/>
          </w:rPr>
          <w:t>pl</w:t>
        </w:r>
      </w:hyperlink>
      <w:r w:rsidRPr="00D97D5A">
        <w:rPr>
          <w:rFonts w:ascii="Times New Roman" w:eastAsia="Times New Roman" w:hAnsi="Times New Roman" w:cs="Times New Roman"/>
          <w:sz w:val="24"/>
          <w:szCs w:val="24"/>
          <w:lang w:eastAsia="pl-PL"/>
        </w:rPr>
        <w:t xml:space="preserve"> dotyczące w </w:t>
      </w:r>
      <w:r w:rsidRPr="00D97D5A">
        <w:rPr>
          <w:rFonts w:ascii="Times New Roman" w:eastAsia="Times New Roman" w:hAnsi="Times New Roman" w:cs="Times New Roman"/>
          <w:sz w:val="24"/>
          <w:szCs w:val="24"/>
          <w:lang w:eastAsia="pl-PL"/>
        </w:rPr>
        <w:tab/>
        <w:t xml:space="preserve">szczególności </w:t>
      </w:r>
      <w:r w:rsidRPr="00D97D5A">
        <w:rPr>
          <w:rFonts w:ascii="Times New Roman" w:eastAsia="Times New Roman" w:hAnsi="Times New Roman" w:cs="Times New Roman"/>
          <w:sz w:val="24"/>
          <w:szCs w:val="24"/>
          <w:lang w:eastAsia="pl-PL"/>
        </w:rPr>
        <w:tab/>
        <w:t xml:space="preserve">logowania, składania wniosków o wyjaśnienie treści SWZ, składania ofert </w:t>
      </w:r>
      <w:r w:rsidRPr="00D97D5A">
        <w:rPr>
          <w:rFonts w:ascii="Times New Roman" w:eastAsia="Times New Roman" w:hAnsi="Times New Roman" w:cs="Times New Roman"/>
          <w:sz w:val="24"/>
          <w:szCs w:val="24"/>
          <w:lang w:eastAsia="pl-PL"/>
        </w:rPr>
        <w:tab/>
        <w:t xml:space="preserve">oraz innych czynności podejmowanych w niniejszym postępowaniu przy użyciu </w:t>
      </w:r>
      <w:r w:rsidRPr="00D97D5A">
        <w:rPr>
          <w:rFonts w:ascii="Times New Roman" w:eastAsia="Times New Roman" w:hAnsi="Times New Roman" w:cs="Times New Roman"/>
          <w:sz w:val="24"/>
          <w:szCs w:val="24"/>
          <w:lang w:eastAsia="pl-PL"/>
        </w:rPr>
        <w:tab/>
      </w:r>
      <w:hyperlink r:id="rId42" w:history="1">
        <w:r w:rsidRPr="00D97D5A">
          <w:rPr>
            <w:rFonts w:ascii="Times New Roman" w:eastAsia="Times New Roman" w:hAnsi="Times New Roman" w:cs="Times New Roman"/>
            <w:color w:val="1155CC"/>
            <w:sz w:val="24"/>
            <w:szCs w:val="24"/>
            <w:u w:val="single"/>
            <w:lang w:eastAsia="pl-PL"/>
          </w:rPr>
          <w:t>platformazakupowa</w:t>
        </w:r>
      </w:hyperlink>
      <w:hyperlink r:id="rId43" w:history="1">
        <w:r w:rsidRPr="00D97D5A">
          <w:rPr>
            <w:rFonts w:ascii="Times New Roman" w:eastAsia="Times New Roman" w:hAnsi="Times New Roman" w:cs="Times New Roman"/>
            <w:color w:val="1155CC"/>
            <w:sz w:val="24"/>
            <w:szCs w:val="24"/>
            <w:u w:val="single"/>
            <w:lang w:eastAsia="pl-PL"/>
          </w:rPr>
          <w:t>.</w:t>
        </w:r>
      </w:hyperlink>
      <w:hyperlink r:id="rId44" w:history="1">
        <w:r w:rsidRPr="00D97D5A">
          <w:rPr>
            <w:rFonts w:ascii="Times New Roman" w:eastAsia="Times New Roman" w:hAnsi="Times New Roman" w:cs="Times New Roman"/>
            <w:color w:val="1155CC"/>
            <w:sz w:val="24"/>
            <w:szCs w:val="24"/>
            <w:u w:val="single"/>
            <w:lang w:eastAsia="pl-PL"/>
          </w:rPr>
          <w:t>pl</w:t>
        </w:r>
      </w:hyperlink>
      <w:r w:rsidRPr="00D97D5A">
        <w:rPr>
          <w:rFonts w:ascii="Times New Roman" w:eastAsia="Times New Roman" w:hAnsi="Times New Roman" w:cs="Times New Roman"/>
          <w:sz w:val="24"/>
          <w:szCs w:val="24"/>
          <w:lang w:eastAsia="pl-PL"/>
        </w:rPr>
        <w:t xml:space="preserve"> znajdują się w zakładce „Instrukcje dla Wykonawców" na stronie </w:t>
      </w:r>
      <w:r w:rsidRPr="00D97D5A">
        <w:rPr>
          <w:rFonts w:ascii="Times New Roman" w:eastAsia="Times New Roman" w:hAnsi="Times New Roman" w:cs="Times New Roman"/>
          <w:sz w:val="24"/>
          <w:szCs w:val="24"/>
          <w:lang w:eastAsia="pl-PL"/>
        </w:rPr>
        <w:tab/>
        <w:t xml:space="preserve">internetowej pod adresem: </w:t>
      </w:r>
      <w:hyperlink r:id="rId45" w:history="1">
        <w:r w:rsidRPr="00D97D5A">
          <w:rPr>
            <w:rFonts w:ascii="Times New Roman" w:eastAsia="Times New Roman" w:hAnsi="Times New Roman" w:cs="Times New Roman"/>
            <w:color w:val="1155CC"/>
            <w:sz w:val="24"/>
            <w:szCs w:val="24"/>
            <w:u w:val="single"/>
            <w:lang w:eastAsia="pl-PL"/>
          </w:rPr>
          <w:t>https</w:t>
        </w:r>
      </w:hyperlink>
      <w:hyperlink r:id="rId46" w:history="1">
        <w:r w:rsidRPr="00D97D5A">
          <w:rPr>
            <w:rFonts w:ascii="Times New Roman" w:eastAsia="Times New Roman" w:hAnsi="Times New Roman" w:cs="Times New Roman"/>
            <w:color w:val="1155CC"/>
            <w:sz w:val="24"/>
            <w:szCs w:val="24"/>
            <w:u w:val="single"/>
            <w:lang w:eastAsia="pl-PL"/>
          </w:rPr>
          <w:t>://</w:t>
        </w:r>
      </w:hyperlink>
      <w:hyperlink r:id="rId47" w:history="1">
        <w:r w:rsidRPr="00D97D5A">
          <w:rPr>
            <w:rFonts w:ascii="Times New Roman" w:eastAsia="Times New Roman" w:hAnsi="Times New Roman" w:cs="Times New Roman"/>
            <w:color w:val="1155CC"/>
            <w:sz w:val="24"/>
            <w:szCs w:val="24"/>
            <w:u w:val="single"/>
            <w:lang w:eastAsia="pl-PL"/>
          </w:rPr>
          <w:t>platformazakupowa</w:t>
        </w:r>
      </w:hyperlink>
      <w:hyperlink r:id="rId48" w:history="1">
        <w:r w:rsidRPr="00D97D5A">
          <w:rPr>
            <w:rFonts w:ascii="Times New Roman" w:eastAsia="Times New Roman" w:hAnsi="Times New Roman" w:cs="Times New Roman"/>
            <w:color w:val="1155CC"/>
            <w:sz w:val="24"/>
            <w:szCs w:val="24"/>
            <w:u w:val="single"/>
            <w:lang w:eastAsia="pl-PL"/>
          </w:rPr>
          <w:t>.</w:t>
        </w:r>
      </w:hyperlink>
      <w:hyperlink r:id="rId49" w:history="1">
        <w:r w:rsidRPr="00D97D5A">
          <w:rPr>
            <w:rFonts w:ascii="Times New Roman" w:eastAsia="Times New Roman" w:hAnsi="Times New Roman" w:cs="Times New Roman"/>
            <w:color w:val="1155CC"/>
            <w:sz w:val="24"/>
            <w:szCs w:val="24"/>
            <w:u w:val="single"/>
            <w:lang w:eastAsia="pl-PL"/>
          </w:rPr>
          <w:t>pl</w:t>
        </w:r>
      </w:hyperlink>
      <w:hyperlink r:id="rId50" w:history="1">
        <w:r w:rsidRPr="00D97D5A">
          <w:rPr>
            <w:rFonts w:ascii="Times New Roman" w:eastAsia="Times New Roman" w:hAnsi="Times New Roman" w:cs="Times New Roman"/>
            <w:color w:val="1155CC"/>
            <w:sz w:val="24"/>
            <w:szCs w:val="24"/>
            <w:u w:val="single"/>
            <w:lang w:eastAsia="pl-PL"/>
          </w:rPr>
          <w:t>/</w:t>
        </w:r>
      </w:hyperlink>
      <w:hyperlink r:id="rId51" w:history="1">
        <w:r w:rsidRPr="00D97D5A">
          <w:rPr>
            <w:rFonts w:ascii="Times New Roman" w:eastAsia="Times New Roman" w:hAnsi="Times New Roman" w:cs="Times New Roman"/>
            <w:color w:val="1155CC"/>
            <w:sz w:val="24"/>
            <w:szCs w:val="24"/>
            <w:u w:val="single"/>
            <w:lang w:eastAsia="pl-PL"/>
          </w:rPr>
          <w:t>strona</w:t>
        </w:r>
      </w:hyperlink>
      <w:hyperlink r:id="rId52" w:history="1">
        <w:r w:rsidRPr="00D97D5A">
          <w:rPr>
            <w:rFonts w:ascii="Times New Roman" w:eastAsia="Times New Roman" w:hAnsi="Times New Roman" w:cs="Times New Roman"/>
            <w:color w:val="1155CC"/>
            <w:sz w:val="24"/>
            <w:szCs w:val="24"/>
            <w:u w:val="single"/>
            <w:lang w:eastAsia="pl-PL"/>
          </w:rPr>
          <w:t>/45-</w:t>
        </w:r>
      </w:hyperlink>
      <w:hyperlink r:id="rId53" w:history="1">
        <w:r w:rsidRPr="00D97D5A">
          <w:rPr>
            <w:rFonts w:ascii="Times New Roman" w:eastAsia="Times New Roman" w:hAnsi="Times New Roman" w:cs="Times New Roman"/>
            <w:color w:val="1155CC"/>
            <w:sz w:val="24"/>
            <w:szCs w:val="24"/>
            <w:u w:val="single"/>
            <w:lang w:eastAsia="pl-PL"/>
          </w:rPr>
          <w:t>instrukcje</w:t>
        </w:r>
      </w:hyperlink>
    </w:p>
    <w:p w14:paraId="111720B1" w14:textId="77777777" w:rsidR="00D97D5A" w:rsidRPr="00D97D5A" w:rsidRDefault="00D97D5A" w:rsidP="00D97D5A">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27862607" w14:textId="6FFFCC25"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 xml:space="preserve">ROZDZIAŁ IV – Opis sposobu przygotowania oferty oraz wymaganych dokumentów </w:t>
      </w:r>
    </w:p>
    <w:p w14:paraId="606DAE29" w14:textId="77777777" w:rsidR="00D97D5A" w:rsidRPr="00D97D5A" w:rsidRDefault="00D97D5A" w:rsidP="00217A90">
      <w:pPr>
        <w:numPr>
          <w:ilvl w:val="0"/>
          <w:numId w:val="25"/>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Oferta oraz podmiotowe środki dowodowe i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który następnie przesyła do systemu (</w:t>
      </w:r>
      <w:r w:rsidRPr="00D97D5A">
        <w:rPr>
          <w:rFonts w:ascii="Times New Roman" w:eastAsia="Times New Roman" w:hAnsi="Times New Roman" w:cs="Times New Roman"/>
          <w:b/>
          <w:bCs/>
          <w:sz w:val="24"/>
          <w:szCs w:val="24"/>
          <w:lang w:eastAsia="pl-PL"/>
        </w:rPr>
        <w:t xml:space="preserve">opcja rekomendowana </w:t>
      </w:r>
      <w:r w:rsidRPr="00D97D5A">
        <w:rPr>
          <w:rFonts w:ascii="Times New Roman" w:eastAsia="Times New Roman" w:hAnsi="Times New Roman" w:cs="Times New Roman"/>
          <w:sz w:val="24"/>
          <w:szCs w:val="24"/>
          <w:lang w:eastAsia="pl-PL"/>
        </w:rPr>
        <w:t>przez</w:t>
      </w:r>
      <w:r w:rsidRPr="00D97D5A">
        <w:rPr>
          <w:rFonts w:ascii="Times New Roman" w:eastAsia="Times New Roman" w:hAnsi="Times New Roman" w:cs="Times New Roman"/>
          <w:b/>
          <w:bCs/>
          <w:sz w:val="24"/>
          <w:szCs w:val="24"/>
          <w:lang w:eastAsia="pl-PL"/>
        </w:rPr>
        <w:t xml:space="preserve"> </w:t>
      </w:r>
      <w:hyperlink r:id="rId54" w:history="1">
        <w:r w:rsidRPr="00D97D5A">
          <w:rPr>
            <w:rFonts w:ascii="Times New Roman" w:eastAsia="Times New Roman" w:hAnsi="Times New Roman" w:cs="Times New Roman"/>
            <w:b/>
            <w:bCs/>
            <w:color w:val="1155CC"/>
            <w:sz w:val="24"/>
            <w:szCs w:val="24"/>
            <w:u w:val="single"/>
            <w:lang w:eastAsia="pl-PL"/>
          </w:rPr>
          <w:t>platformazakupowa</w:t>
        </w:r>
      </w:hyperlink>
      <w:hyperlink r:id="rId55" w:history="1">
        <w:r w:rsidRPr="00D97D5A">
          <w:rPr>
            <w:rFonts w:ascii="Times New Roman" w:eastAsia="Times New Roman" w:hAnsi="Times New Roman" w:cs="Times New Roman"/>
            <w:b/>
            <w:bCs/>
            <w:color w:val="1155CC"/>
            <w:sz w:val="24"/>
            <w:szCs w:val="24"/>
            <w:u w:val="single"/>
            <w:lang w:eastAsia="pl-PL"/>
          </w:rPr>
          <w:t>.</w:t>
        </w:r>
      </w:hyperlink>
      <w:hyperlink r:id="rId56" w:history="1">
        <w:r w:rsidRPr="00D97D5A">
          <w:rPr>
            <w:rFonts w:ascii="Times New Roman" w:eastAsia="Times New Roman" w:hAnsi="Times New Roman" w:cs="Times New Roman"/>
            <w:b/>
            <w:bCs/>
            <w:color w:val="1155CC"/>
            <w:sz w:val="24"/>
            <w:szCs w:val="24"/>
            <w:u w:val="single"/>
            <w:lang w:eastAsia="pl-PL"/>
          </w:rPr>
          <w:t>pl</w:t>
        </w:r>
      </w:hyperlink>
      <w:r w:rsidRPr="00D97D5A">
        <w:rPr>
          <w:rFonts w:ascii="Times New Roman" w:eastAsia="Times New Roman" w:hAnsi="Times New Roman" w:cs="Times New Roman"/>
          <w:sz w:val="24"/>
          <w:szCs w:val="24"/>
          <w:lang w:eastAsia="pl-PL"/>
        </w:rPr>
        <w:t xml:space="preserve">) oraz dodatkowo dla całego pakietu dokumentów w kroku 2 </w:t>
      </w:r>
      <w:r w:rsidRPr="00D97D5A">
        <w:rPr>
          <w:rFonts w:ascii="Times New Roman" w:eastAsia="Times New Roman" w:hAnsi="Times New Roman" w:cs="Times New Roman"/>
          <w:b/>
          <w:bCs/>
          <w:sz w:val="24"/>
          <w:szCs w:val="24"/>
          <w:lang w:eastAsia="pl-PL"/>
        </w:rPr>
        <w:t xml:space="preserve">Formularza składania oferty lub wniosku </w:t>
      </w:r>
      <w:r w:rsidRPr="00D97D5A">
        <w:rPr>
          <w:rFonts w:ascii="Times New Roman" w:eastAsia="Times New Roman" w:hAnsi="Times New Roman" w:cs="Times New Roman"/>
          <w:sz w:val="24"/>
          <w:szCs w:val="24"/>
          <w:lang w:eastAsia="pl-PL"/>
        </w:rPr>
        <w:t xml:space="preserve">(po kliknięciu w przycisk </w:t>
      </w:r>
      <w:r w:rsidRPr="00D97D5A">
        <w:rPr>
          <w:rFonts w:ascii="Times New Roman" w:eastAsia="Times New Roman" w:hAnsi="Times New Roman" w:cs="Times New Roman"/>
          <w:b/>
          <w:bCs/>
          <w:sz w:val="24"/>
          <w:szCs w:val="24"/>
          <w:lang w:eastAsia="pl-PL"/>
        </w:rPr>
        <w:t>Przejdź do podsumowania</w:t>
      </w:r>
      <w:r w:rsidRPr="00D97D5A">
        <w:rPr>
          <w:rFonts w:ascii="Times New Roman" w:eastAsia="Times New Roman" w:hAnsi="Times New Roman" w:cs="Times New Roman"/>
          <w:sz w:val="24"/>
          <w:szCs w:val="24"/>
          <w:lang w:eastAsia="pl-PL"/>
        </w:rPr>
        <w:t>).</w:t>
      </w:r>
    </w:p>
    <w:p w14:paraId="6ABF5001" w14:textId="77777777" w:rsidR="00D97D5A" w:rsidRPr="00D97D5A" w:rsidRDefault="00D97D5A" w:rsidP="00217A90">
      <w:pPr>
        <w:numPr>
          <w:ilvl w:val="0"/>
          <w:numId w:val="25"/>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1" w:name="h.21eeoojwb3nb"/>
      <w:bookmarkEnd w:id="1"/>
      <w:r w:rsidRPr="00D97D5A">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w:t>
      </w:r>
      <w:r w:rsidRPr="00D97D5A">
        <w:rPr>
          <w:rFonts w:ascii="Times New Roman" w:eastAsia="Times New Roman" w:hAnsi="Times New Roman" w:cs="Times New Roman"/>
          <w:color w:val="000000"/>
          <w:sz w:val="24"/>
          <w:szCs w:val="24"/>
          <w:lang w:eastAsia="pl-PL"/>
        </w:rPr>
        <w:lastRenderedPageBreak/>
        <w:t xml:space="preserve">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86D32E5" w14:textId="77777777" w:rsidR="00D97D5A" w:rsidRPr="00D97D5A" w:rsidRDefault="00D97D5A" w:rsidP="00217A90">
      <w:pPr>
        <w:numPr>
          <w:ilvl w:val="0"/>
          <w:numId w:val="25"/>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D97D5A">
        <w:rPr>
          <w:rFonts w:ascii="Times New Roman" w:eastAsia="Times New Roman" w:hAnsi="Times New Roman" w:cs="Times New Roman"/>
          <w:sz w:val="24"/>
          <w:szCs w:val="24"/>
          <w:lang w:val="en-US" w:eastAsia="pl-PL"/>
        </w:rPr>
        <w:t>Oferta powinna być:</w:t>
      </w:r>
    </w:p>
    <w:p w14:paraId="204650B0" w14:textId="77777777" w:rsidR="00D97D5A" w:rsidRPr="00D97D5A" w:rsidRDefault="00D97D5A" w:rsidP="00217A90">
      <w:pPr>
        <w:numPr>
          <w:ilvl w:val="1"/>
          <w:numId w:val="26"/>
        </w:numPr>
        <w:tabs>
          <w:tab w:val="left" w:pos="108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sporządzona na podstawie załączników niniejszej SWZ w języku polskim,</w:t>
      </w:r>
    </w:p>
    <w:p w14:paraId="44922D14" w14:textId="77777777" w:rsidR="00D97D5A" w:rsidRPr="00D97D5A" w:rsidRDefault="00D97D5A" w:rsidP="00217A90">
      <w:pPr>
        <w:numPr>
          <w:ilvl w:val="1"/>
          <w:numId w:val="26"/>
        </w:numPr>
        <w:tabs>
          <w:tab w:val="left" w:pos="1080"/>
          <w:tab w:val="left" w:pos="1134"/>
          <w:tab w:val="left" w:pos="1440"/>
        </w:tabs>
        <w:spacing w:after="0" w:line="240" w:lineRule="auto"/>
        <w:jc w:val="both"/>
        <w:rPr>
          <w:rFonts w:ascii="Times New Roman" w:eastAsia="Times New Roman" w:hAnsi="Times New Roman" w:cs="Times New Roman"/>
          <w:sz w:val="24"/>
          <w:szCs w:val="24"/>
          <w:lang w:val="en-US" w:eastAsia="pl-PL"/>
        </w:rPr>
      </w:pPr>
      <w:r w:rsidRPr="00D97D5A">
        <w:rPr>
          <w:rFonts w:ascii="Times New Roman" w:eastAsia="Times New Roman" w:hAnsi="Times New Roman" w:cs="Times New Roman"/>
          <w:sz w:val="24"/>
          <w:szCs w:val="24"/>
          <w:lang w:eastAsia="pl-PL"/>
        </w:rPr>
        <w:t xml:space="preserve">złożona przy użyciu środków komunikacji elektronicznej tzn. za pośrednictwem </w:t>
      </w:r>
      <w:hyperlink r:id="rId57" w:history="1">
        <w:r w:rsidRPr="00D97D5A">
          <w:rPr>
            <w:rFonts w:ascii="Times New Roman" w:eastAsia="Times New Roman" w:hAnsi="Times New Roman" w:cs="Times New Roman"/>
            <w:color w:val="1155CC"/>
            <w:sz w:val="24"/>
            <w:szCs w:val="24"/>
            <w:u w:val="single"/>
            <w:lang w:eastAsia="pl-PL"/>
          </w:rPr>
          <w:t>platformazakupowa</w:t>
        </w:r>
      </w:hyperlink>
      <w:hyperlink r:id="rId58" w:history="1">
        <w:r w:rsidRPr="00D97D5A">
          <w:rPr>
            <w:rFonts w:ascii="Times New Roman" w:eastAsia="Times New Roman" w:hAnsi="Times New Roman" w:cs="Times New Roman"/>
            <w:color w:val="1155CC"/>
            <w:sz w:val="24"/>
            <w:szCs w:val="24"/>
            <w:u w:val="single"/>
            <w:lang w:eastAsia="pl-PL"/>
          </w:rPr>
          <w:t>.</w:t>
        </w:r>
      </w:hyperlink>
      <w:hyperlink r:id="rId59" w:history="1">
        <w:r w:rsidRPr="00D97D5A">
          <w:rPr>
            <w:rFonts w:ascii="Times New Roman" w:eastAsia="Times New Roman" w:hAnsi="Times New Roman" w:cs="Times New Roman"/>
            <w:color w:val="1155CC"/>
            <w:sz w:val="24"/>
            <w:szCs w:val="24"/>
            <w:u w:val="single"/>
            <w:lang w:val="en-US" w:eastAsia="pl-PL"/>
          </w:rPr>
          <w:t>pl</w:t>
        </w:r>
      </w:hyperlink>
      <w:r w:rsidRPr="00D97D5A">
        <w:rPr>
          <w:rFonts w:ascii="Times New Roman" w:eastAsia="Times New Roman" w:hAnsi="Times New Roman" w:cs="Times New Roman"/>
          <w:sz w:val="24"/>
          <w:szCs w:val="24"/>
          <w:lang w:val="en-US" w:eastAsia="pl-PL"/>
        </w:rPr>
        <w:t>,</w:t>
      </w:r>
    </w:p>
    <w:p w14:paraId="36D83A7F" w14:textId="77777777" w:rsidR="00D97D5A" w:rsidRPr="00D97D5A" w:rsidRDefault="00D97D5A" w:rsidP="00217A90">
      <w:pPr>
        <w:numPr>
          <w:ilvl w:val="1"/>
          <w:numId w:val="26"/>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podpisana </w:t>
      </w:r>
      <w:hyperlink r:id="rId60" w:history="1">
        <w:r w:rsidRPr="00D97D5A">
          <w:rPr>
            <w:rFonts w:ascii="Times New Roman" w:eastAsia="Times New Roman" w:hAnsi="Times New Roman" w:cs="Times New Roman"/>
            <w:b/>
            <w:bCs/>
            <w:sz w:val="24"/>
            <w:szCs w:val="24"/>
            <w:u w:val="single"/>
            <w:lang w:eastAsia="pl-PL"/>
          </w:rPr>
          <w:t>kwalifikowanym</w:t>
        </w:r>
      </w:hyperlink>
      <w:hyperlink r:id="rId61" w:history="1">
        <w:r w:rsidRPr="00D97D5A">
          <w:rPr>
            <w:rFonts w:ascii="Times New Roman" w:eastAsia="Times New Roman" w:hAnsi="Times New Roman" w:cs="Times New Roman"/>
            <w:b/>
            <w:bCs/>
            <w:sz w:val="24"/>
            <w:szCs w:val="24"/>
            <w:u w:val="single"/>
            <w:lang w:eastAsia="pl-PL"/>
          </w:rPr>
          <w:t xml:space="preserve"> </w:t>
        </w:r>
      </w:hyperlink>
      <w:hyperlink r:id="rId62" w:history="1">
        <w:r w:rsidRPr="00D97D5A">
          <w:rPr>
            <w:rFonts w:ascii="Times New Roman" w:eastAsia="Times New Roman" w:hAnsi="Times New Roman" w:cs="Times New Roman"/>
            <w:b/>
            <w:bCs/>
            <w:sz w:val="24"/>
            <w:szCs w:val="24"/>
            <w:u w:val="single"/>
            <w:lang w:eastAsia="pl-PL"/>
          </w:rPr>
          <w:t>podpisem</w:t>
        </w:r>
      </w:hyperlink>
      <w:hyperlink r:id="rId63" w:history="1">
        <w:r w:rsidRPr="00D97D5A">
          <w:rPr>
            <w:rFonts w:ascii="Times New Roman" w:eastAsia="Times New Roman" w:hAnsi="Times New Roman" w:cs="Times New Roman"/>
            <w:b/>
            <w:bCs/>
            <w:sz w:val="24"/>
            <w:szCs w:val="24"/>
            <w:u w:val="single"/>
            <w:lang w:eastAsia="pl-PL"/>
          </w:rPr>
          <w:t xml:space="preserve"> </w:t>
        </w:r>
      </w:hyperlink>
      <w:hyperlink r:id="rId64" w:history="1">
        <w:r w:rsidRPr="00D97D5A">
          <w:rPr>
            <w:rFonts w:ascii="Times New Roman" w:eastAsia="Times New Roman" w:hAnsi="Times New Roman" w:cs="Times New Roman"/>
            <w:b/>
            <w:bCs/>
            <w:sz w:val="24"/>
            <w:szCs w:val="24"/>
            <w:u w:val="single"/>
            <w:lang w:eastAsia="pl-PL"/>
          </w:rPr>
          <w:t>elektronicznym</w:t>
        </w:r>
      </w:hyperlink>
      <w:r w:rsidRPr="00D97D5A">
        <w:rPr>
          <w:rFonts w:ascii="Times New Roman" w:eastAsia="Times New Roman" w:hAnsi="Times New Roman" w:cs="Times New Roman"/>
          <w:sz w:val="24"/>
          <w:szCs w:val="24"/>
          <w:lang w:eastAsia="pl-PL"/>
        </w:rPr>
        <w:t xml:space="preserve"> lub </w:t>
      </w:r>
      <w:hyperlink r:id="rId65" w:history="1">
        <w:r w:rsidRPr="00D97D5A">
          <w:rPr>
            <w:rFonts w:ascii="Times New Roman" w:eastAsia="Times New Roman" w:hAnsi="Times New Roman" w:cs="Times New Roman"/>
            <w:b/>
            <w:bCs/>
            <w:sz w:val="24"/>
            <w:szCs w:val="24"/>
            <w:u w:val="single"/>
            <w:lang w:eastAsia="pl-PL"/>
          </w:rPr>
          <w:t>podpisem</w:t>
        </w:r>
      </w:hyperlink>
      <w:hyperlink r:id="rId66" w:history="1">
        <w:r w:rsidRPr="00D97D5A">
          <w:rPr>
            <w:rFonts w:ascii="Times New Roman" w:eastAsia="Times New Roman" w:hAnsi="Times New Roman" w:cs="Times New Roman"/>
            <w:b/>
            <w:bCs/>
            <w:sz w:val="24"/>
            <w:szCs w:val="24"/>
            <w:u w:val="single"/>
            <w:lang w:eastAsia="pl-PL"/>
          </w:rPr>
          <w:t xml:space="preserve"> </w:t>
        </w:r>
      </w:hyperlink>
      <w:hyperlink r:id="rId67" w:history="1">
        <w:r w:rsidRPr="00D97D5A">
          <w:rPr>
            <w:rFonts w:ascii="Times New Roman" w:eastAsia="Times New Roman" w:hAnsi="Times New Roman" w:cs="Times New Roman"/>
            <w:b/>
            <w:bCs/>
            <w:sz w:val="24"/>
            <w:szCs w:val="24"/>
            <w:u w:val="single"/>
            <w:lang w:eastAsia="pl-PL"/>
          </w:rPr>
          <w:t>zaufanym</w:t>
        </w:r>
      </w:hyperlink>
      <w:r w:rsidRPr="00D97D5A">
        <w:rPr>
          <w:rFonts w:ascii="Times New Roman" w:eastAsia="Times New Roman" w:hAnsi="Times New Roman" w:cs="Times New Roman"/>
          <w:sz w:val="24"/>
          <w:szCs w:val="24"/>
          <w:lang w:eastAsia="pl-PL"/>
        </w:rPr>
        <w:t xml:space="preserve"> lub </w:t>
      </w:r>
      <w:hyperlink r:id="rId68" w:history="1">
        <w:r w:rsidRPr="00D97D5A">
          <w:rPr>
            <w:rFonts w:ascii="Times New Roman" w:eastAsia="Times New Roman" w:hAnsi="Times New Roman" w:cs="Times New Roman"/>
            <w:b/>
            <w:bCs/>
            <w:sz w:val="24"/>
            <w:szCs w:val="24"/>
            <w:u w:val="single"/>
            <w:lang w:eastAsia="pl-PL"/>
          </w:rPr>
          <w:t>podpisem</w:t>
        </w:r>
      </w:hyperlink>
      <w:hyperlink r:id="rId69" w:history="1">
        <w:r w:rsidRPr="00D97D5A">
          <w:rPr>
            <w:rFonts w:ascii="Times New Roman" w:eastAsia="Times New Roman" w:hAnsi="Times New Roman" w:cs="Times New Roman"/>
            <w:b/>
            <w:bCs/>
            <w:sz w:val="24"/>
            <w:szCs w:val="24"/>
            <w:u w:val="single"/>
            <w:lang w:eastAsia="pl-PL"/>
          </w:rPr>
          <w:t xml:space="preserve"> </w:t>
        </w:r>
      </w:hyperlink>
      <w:hyperlink r:id="rId70" w:history="1">
        <w:r w:rsidRPr="00D97D5A">
          <w:rPr>
            <w:rFonts w:ascii="Times New Roman" w:eastAsia="Times New Roman" w:hAnsi="Times New Roman" w:cs="Times New Roman"/>
            <w:b/>
            <w:bCs/>
            <w:sz w:val="24"/>
            <w:szCs w:val="24"/>
            <w:u w:val="single"/>
            <w:lang w:eastAsia="pl-PL"/>
          </w:rPr>
          <w:t>osobistym</w:t>
        </w:r>
      </w:hyperlink>
      <w:r w:rsidRPr="00D97D5A">
        <w:rPr>
          <w:rFonts w:ascii="Times New Roman" w:eastAsia="Times New Roman" w:hAnsi="Times New Roman" w:cs="Times New Roman"/>
          <w:sz w:val="24"/>
          <w:szCs w:val="24"/>
          <w:lang w:eastAsia="pl-PL"/>
        </w:rPr>
        <w:t xml:space="preserve"> przez osobę/osoby upoważnioną/upoważnione.</w:t>
      </w:r>
    </w:p>
    <w:p w14:paraId="2048F900" w14:textId="77777777" w:rsidR="00D97D5A" w:rsidRPr="00D97D5A" w:rsidRDefault="00D97D5A" w:rsidP="00217A90">
      <w:pPr>
        <w:numPr>
          <w:ilvl w:val="0"/>
          <w:numId w:val="25"/>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8526D4" w14:textId="77777777" w:rsidR="00D97D5A" w:rsidRPr="00D97D5A" w:rsidRDefault="00D97D5A" w:rsidP="00217A90">
      <w:pPr>
        <w:numPr>
          <w:ilvl w:val="0"/>
          <w:numId w:val="25"/>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W przypadku wykorzystania formatu podpisu XAdES zewnętrzny Zamawiający wymaga dołączenia odpowiedniej ilości plików tj. podpisywanych plików z danymi oraz plików XAdES.</w:t>
      </w:r>
    </w:p>
    <w:p w14:paraId="512F64D6" w14:textId="77777777" w:rsidR="00D97D5A" w:rsidRPr="00D97D5A" w:rsidRDefault="00D97D5A" w:rsidP="00217A90">
      <w:pPr>
        <w:numPr>
          <w:ilvl w:val="0"/>
          <w:numId w:val="25"/>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23C4D12" w14:textId="77777777" w:rsidR="00D97D5A" w:rsidRPr="00D97D5A" w:rsidRDefault="00D97D5A" w:rsidP="00217A90">
      <w:pPr>
        <w:numPr>
          <w:ilvl w:val="0"/>
          <w:numId w:val="25"/>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Wykonawca, za pośrednictwem </w:t>
      </w:r>
      <w:hyperlink r:id="rId71" w:history="1">
        <w:r w:rsidRPr="00D97D5A">
          <w:rPr>
            <w:rFonts w:ascii="Times New Roman" w:eastAsia="Times New Roman" w:hAnsi="Times New Roman" w:cs="Times New Roman"/>
            <w:color w:val="1155CC"/>
            <w:sz w:val="24"/>
            <w:szCs w:val="24"/>
            <w:u w:val="single"/>
            <w:lang w:eastAsia="pl-PL"/>
          </w:rPr>
          <w:t>platformazakupowa</w:t>
        </w:r>
      </w:hyperlink>
      <w:hyperlink r:id="rId72" w:history="1">
        <w:r w:rsidRPr="00D97D5A">
          <w:rPr>
            <w:rFonts w:ascii="Times New Roman" w:eastAsia="Times New Roman" w:hAnsi="Times New Roman" w:cs="Times New Roman"/>
            <w:color w:val="1155CC"/>
            <w:sz w:val="24"/>
            <w:szCs w:val="24"/>
            <w:u w:val="single"/>
            <w:lang w:eastAsia="pl-PL"/>
          </w:rPr>
          <w:t>.</w:t>
        </w:r>
      </w:hyperlink>
      <w:hyperlink r:id="rId73" w:history="1">
        <w:r w:rsidRPr="00D97D5A">
          <w:rPr>
            <w:rFonts w:ascii="Times New Roman" w:eastAsia="Times New Roman" w:hAnsi="Times New Roman" w:cs="Times New Roman"/>
            <w:color w:val="1155CC"/>
            <w:sz w:val="24"/>
            <w:szCs w:val="24"/>
            <w:u w:val="single"/>
            <w:lang w:eastAsia="pl-PL"/>
          </w:rPr>
          <w:t>pl</w:t>
        </w:r>
      </w:hyperlink>
      <w:r w:rsidRPr="00D97D5A">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7E657185" w14:textId="77777777" w:rsidR="00D97D5A" w:rsidRPr="00D97D5A" w:rsidRDefault="00D97D5A" w:rsidP="00D97D5A">
      <w:pPr>
        <w:tabs>
          <w:tab w:val="left" w:pos="360"/>
        </w:tabs>
        <w:spacing w:after="0" w:line="240" w:lineRule="auto"/>
        <w:ind w:left="426" w:hanging="426"/>
        <w:jc w:val="both"/>
        <w:rPr>
          <w:rFonts w:ascii="Times New Roman" w:eastAsia="Times New Roman" w:hAnsi="Times New Roman" w:cs="Times New Roman"/>
          <w:sz w:val="24"/>
          <w:szCs w:val="24"/>
          <w:lang w:val="en-US" w:eastAsia="pl-PL"/>
        </w:rPr>
      </w:pPr>
      <w:r w:rsidRPr="00D97D5A">
        <w:rPr>
          <w:rFonts w:ascii="Times New Roman" w:eastAsia="Times New Roman" w:hAnsi="Times New Roman" w:cs="Times New Roman"/>
          <w:sz w:val="24"/>
          <w:szCs w:val="24"/>
          <w:lang w:eastAsia="pl-PL"/>
        </w:rPr>
        <w:tab/>
      </w:r>
      <w:hyperlink r:id="rId74" w:history="1">
        <w:r w:rsidRPr="00D97D5A">
          <w:rPr>
            <w:rFonts w:ascii="Times New Roman" w:eastAsia="Times New Roman" w:hAnsi="Times New Roman" w:cs="Times New Roman"/>
            <w:color w:val="1155CC"/>
            <w:sz w:val="24"/>
            <w:szCs w:val="24"/>
            <w:u w:val="single"/>
            <w:lang w:val="en-US" w:eastAsia="pl-PL"/>
          </w:rPr>
          <w:t>https</w:t>
        </w:r>
      </w:hyperlink>
      <w:hyperlink r:id="rId75" w:history="1">
        <w:r w:rsidRPr="00D97D5A">
          <w:rPr>
            <w:rFonts w:ascii="Times New Roman" w:eastAsia="Times New Roman" w:hAnsi="Times New Roman" w:cs="Times New Roman"/>
            <w:color w:val="1155CC"/>
            <w:sz w:val="24"/>
            <w:szCs w:val="24"/>
            <w:u w:val="single"/>
            <w:lang w:val="en-US" w:eastAsia="pl-PL"/>
          </w:rPr>
          <w:t>://</w:t>
        </w:r>
      </w:hyperlink>
      <w:hyperlink r:id="rId76" w:history="1">
        <w:r w:rsidRPr="00D97D5A">
          <w:rPr>
            <w:rFonts w:ascii="Times New Roman" w:eastAsia="Times New Roman" w:hAnsi="Times New Roman" w:cs="Times New Roman"/>
            <w:color w:val="1155CC"/>
            <w:sz w:val="24"/>
            <w:szCs w:val="24"/>
            <w:u w:val="single"/>
            <w:lang w:val="en-US" w:eastAsia="pl-PL"/>
          </w:rPr>
          <w:t>platformazakupowa</w:t>
        </w:r>
      </w:hyperlink>
      <w:hyperlink r:id="rId77" w:history="1">
        <w:r w:rsidRPr="00D97D5A">
          <w:rPr>
            <w:rFonts w:ascii="Times New Roman" w:eastAsia="Times New Roman" w:hAnsi="Times New Roman" w:cs="Times New Roman"/>
            <w:color w:val="1155CC"/>
            <w:sz w:val="24"/>
            <w:szCs w:val="24"/>
            <w:u w:val="single"/>
            <w:lang w:val="en-US" w:eastAsia="pl-PL"/>
          </w:rPr>
          <w:t>.</w:t>
        </w:r>
      </w:hyperlink>
      <w:hyperlink r:id="rId78" w:history="1">
        <w:r w:rsidRPr="00D97D5A">
          <w:rPr>
            <w:rFonts w:ascii="Times New Roman" w:eastAsia="Times New Roman" w:hAnsi="Times New Roman" w:cs="Times New Roman"/>
            <w:color w:val="1155CC"/>
            <w:sz w:val="24"/>
            <w:szCs w:val="24"/>
            <w:u w:val="single"/>
            <w:lang w:val="en-US" w:eastAsia="pl-PL"/>
          </w:rPr>
          <w:t>pl</w:t>
        </w:r>
      </w:hyperlink>
      <w:hyperlink r:id="rId79" w:history="1">
        <w:r w:rsidRPr="00D97D5A">
          <w:rPr>
            <w:rFonts w:ascii="Times New Roman" w:eastAsia="Times New Roman" w:hAnsi="Times New Roman" w:cs="Times New Roman"/>
            <w:color w:val="1155CC"/>
            <w:sz w:val="24"/>
            <w:szCs w:val="24"/>
            <w:u w:val="single"/>
            <w:lang w:val="en-US" w:eastAsia="pl-PL"/>
          </w:rPr>
          <w:t>/</w:t>
        </w:r>
      </w:hyperlink>
      <w:hyperlink r:id="rId80" w:history="1">
        <w:r w:rsidRPr="00D97D5A">
          <w:rPr>
            <w:rFonts w:ascii="Times New Roman" w:eastAsia="Times New Roman" w:hAnsi="Times New Roman" w:cs="Times New Roman"/>
            <w:color w:val="1155CC"/>
            <w:sz w:val="24"/>
            <w:szCs w:val="24"/>
            <w:u w:val="single"/>
            <w:lang w:val="en-US" w:eastAsia="pl-PL"/>
          </w:rPr>
          <w:t>strona</w:t>
        </w:r>
      </w:hyperlink>
      <w:hyperlink r:id="rId81" w:history="1">
        <w:r w:rsidRPr="00D97D5A">
          <w:rPr>
            <w:rFonts w:ascii="Times New Roman" w:eastAsia="Times New Roman" w:hAnsi="Times New Roman" w:cs="Times New Roman"/>
            <w:color w:val="1155CC"/>
            <w:sz w:val="24"/>
            <w:szCs w:val="24"/>
            <w:u w:val="single"/>
            <w:lang w:val="en-US" w:eastAsia="pl-PL"/>
          </w:rPr>
          <w:t>/45-</w:t>
        </w:r>
      </w:hyperlink>
      <w:hyperlink r:id="rId82" w:history="1">
        <w:r w:rsidRPr="00D97D5A">
          <w:rPr>
            <w:rFonts w:ascii="Times New Roman" w:eastAsia="Times New Roman" w:hAnsi="Times New Roman" w:cs="Times New Roman"/>
            <w:color w:val="1155CC"/>
            <w:sz w:val="24"/>
            <w:szCs w:val="24"/>
            <w:u w:val="single"/>
            <w:lang w:val="en-US" w:eastAsia="pl-PL"/>
          </w:rPr>
          <w:t>instrukcje</w:t>
        </w:r>
      </w:hyperlink>
    </w:p>
    <w:p w14:paraId="14C0EE2F" w14:textId="77777777" w:rsidR="00D97D5A" w:rsidRPr="00D97D5A" w:rsidRDefault="00D97D5A" w:rsidP="00217A90">
      <w:pPr>
        <w:numPr>
          <w:ilvl w:val="0"/>
          <w:numId w:val="25"/>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487E4615" w14:textId="77777777" w:rsidR="00D97D5A" w:rsidRPr="00D97D5A" w:rsidRDefault="00D97D5A" w:rsidP="00217A90">
      <w:pPr>
        <w:numPr>
          <w:ilvl w:val="0"/>
          <w:numId w:val="25"/>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Maksymalny rozmiar jednego pliku przesyłanego za pośrednictwem dedykowanych formularzy</w:t>
      </w:r>
    </w:p>
    <w:p w14:paraId="2F5378A2" w14:textId="77777777" w:rsidR="00D97D5A" w:rsidRPr="00D97D5A" w:rsidRDefault="00D97D5A" w:rsidP="00D97D5A">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3047B2FF" w14:textId="77777777" w:rsidR="00D97D5A" w:rsidRPr="00D97D5A" w:rsidRDefault="00D97D5A" w:rsidP="00217A90">
      <w:pPr>
        <w:numPr>
          <w:ilvl w:val="0"/>
          <w:numId w:val="25"/>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D97D5A">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AAB9CD" w14:textId="77777777" w:rsidR="00D97D5A" w:rsidRPr="00D97D5A" w:rsidRDefault="00D97D5A" w:rsidP="00217A90">
      <w:pPr>
        <w:numPr>
          <w:ilvl w:val="0"/>
          <w:numId w:val="25"/>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D97D5A">
        <w:rPr>
          <w:rFonts w:ascii="Times New Roman" w:eastAsia="Times New Roman" w:hAnsi="Times New Roman" w:cs="Times New Roman"/>
          <w:sz w:val="24"/>
          <w:szCs w:val="24"/>
          <w:lang w:eastAsia="pl-PL"/>
        </w:rPr>
        <w:t xml:space="preserve">Zamawiający rekomenduje wykorzystanie formatów: .pdf .doc .docx .xls .xlsx .jpg (.jpeg) </w:t>
      </w:r>
      <w:r w:rsidRPr="00D97D5A">
        <w:rPr>
          <w:rFonts w:ascii="Times New Roman" w:eastAsia="Times New Roman" w:hAnsi="Times New Roman" w:cs="Times New Roman"/>
          <w:sz w:val="24"/>
          <w:szCs w:val="24"/>
          <w:lang w:eastAsia="pl-PL"/>
        </w:rPr>
        <w:br/>
      </w:r>
      <w:r w:rsidRPr="00D97D5A">
        <w:rPr>
          <w:rFonts w:ascii="Times New Roman" w:eastAsia="Times New Roman" w:hAnsi="Times New Roman" w:cs="Times New Roman"/>
          <w:b/>
          <w:bCs/>
          <w:sz w:val="24"/>
          <w:szCs w:val="24"/>
          <w:u w:val="single"/>
          <w:lang w:eastAsia="pl-PL"/>
        </w:rPr>
        <w:t>ze szczególnym wskazaniem na .pdf</w:t>
      </w:r>
    </w:p>
    <w:p w14:paraId="35A6CD28" w14:textId="77777777" w:rsidR="00D97D5A" w:rsidRPr="00D97D5A" w:rsidRDefault="00D97D5A" w:rsidP="00217A90">
      <w:pPr>
        <w:numPr>
          <w:ilvl w:val="0"/>
          <w:numId w:val="25"/>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D97D5A">
        <w:rPr>
          <w:rFonts w:ascii="Times New Roman" w:eastAsia="Times New Roman" w:hAnsi="Times New Roman" w:cs="Times New Roman"/>
          <w:sz w:val="24"/>
          <w:szCs w:val="24"/>
          <w:lang w:eastAsia="pl-PL"/>
        </w:rPr>
        <w:t xml:space="preserve">W celu ewentualnej kompresji danych stosuje się jeden z formatów danych zgodnych Załącznikiem nr 2 do Rozporządzenia KRI.  </w:t>
      </w:r>
      <w:r w:rsidRPr="00D97D5A">
        <w:rPr>
          <w:rFonts w:ascii="Times New Roman" w:eastAsia="Times New Roman" w:hAnsi="Times New Roman" w:cs="Times New Roman"/>
          <w:sz w:val="24"/>
          <w:szCs w:val="24"/>
          <w:lang w:val="en-US" w:eastAsia="pl-PL"/>
        </w:rPr>
        <w:t>Zamawiający rekomenduje wykorzystanie formatu z jednym z rozszerzeń:</w:t>
      </w:r>
    </w:p>
    <w:p w14:paraId="5B194FA5" w14:textId="77777777" w:rsidR="00D97D5A" w:rsidRPr="00D97D5A" w:rsidRDefault="00D97D5A" w:rsidP="00217A90">
      <w:pPr>
        <w:numPr>
          <w:ilvl w:val="1"/>
          <w:numId w:val="27"/>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D97D5A">
        <w:rPr>
          <w:rFonts w:ascii="Times New Roman" w:eastAsia="Times New Roman" w:hAnsi="Times New Roman" w:cs="Times New Roman"/>
          <w:sz w:val="24"/>
          <w:szCs w:val="24"/>
          <w:lang w:val="en-US" w:eastAsia="pl-PL"/>
        </w:rPr>
        <w:t xml:space="preserve">.zip </w:t>
      </w:r>
    </w:p>
    <w:p w14:paraId="75115E28" w14:textId="77777777" w:rsidR="00D97D5A" w:rsidRPr="00D97D5A" w:rsidRDefault="00D97D5A" w:rsidP="00217A90">
      <w:pPr>
        <w:numPr>
          <w:ilvl w:val="1"/>
          <w:numId w:val="27"/>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D97D5A">
        <w:rPr>
          <w:rFonts w:ascii="Times New Roman" w:eastAsia="Times New Roman" w:hAnsi="Times New Roman" w:cs="Times New Roman"/>
          <w:sz w:val="24"/>
          <w:szCs w:val="24"/>
          <w:lang w:val="en-US" w:eastAsia="pl-PL"/>
        </w:rPr>
        <w:t>.7Z</w:t>
      </w:r>
    </w:p>
    <w:p w14:paraId="36560FFB" w14:textId="77777777" w:rsidR="00D97D5A" w:rsidRPr="00D97D5A" w:rsidRDefault="00D97D5A" w:rsidP="00217A90">
      <w:pPr>
        <w:numPr>
          <w:ilvl w:val="0"/>
          <w:numId w:val="25"/>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lastRenderedPageBreak/>
        <w:t>Dokumenty w plikach w formatach z rozszerzeniami nie występującymi w Rozporządzeniu KRI są niedozwolone do stosowania i zostaną uznane za złożone nieskutecznie.</w:t>
      </w:r>
      <w:r w:rsidRPr="00D97D5A">
        <w:rPr>
          <w:rFonts w:ascii="Times New Roman" w:eastAsia="Times New Roman" w:hAnsi="Times New Roman" w:cs="Times New Roman"/>
          <w:sz w:val="24"/>
          <w:szCs w:val="24"/>
          <w:lang w:eastAsia="pl-PL"/>
        </w:rPr>
        <w:t xml:space="preserve"> Wśród rozszerzeń powszechnych a </w:t>
      </w:r>
      <w:r w:rsidRPr="00D97D5A">
        <w:rPr>
          <w:rFonts w:ascii="Times New Roman" w:eastAsia="Times New Roman" w:hAnsi="Times New Roman" w:cs="Times New Roman"/>
          <w:b/>
          <w:bCs/>
          <w:sz w:val="24"/>
          <w:szCs w:val="24"/>
          <w:lang w:eastAsia="pl-PL"/>
        </w:rPr>
        <w:t>niewystępujących</w:t>
      </w:r>
      <w:r w:rsidRPr="00D97D5A">
        <w:rPr>
          <w:rFonts w:ascii="Times New Roman" w:eastAsia="Times New Roman" w:hAnsi="Times New Roman" w:cs="Times New Roman"/>
          <w:sz w:val="24"/>
          <w:szCs w:val="24"/>
          <w:lang w:eastAsia="pl-PL"/>
        </w:rPr>
        <w:t xml:space="preserve"> w Rozporządzeniu KRI występują: .rar .gif .bmp .numbers .pages.</w:t>
      </w:r>
    </w:p>
    <w:p w14:paraId="1EAFD5F2" w14:textId="77777777" w:rsidR="00D97D5A" w:rsidRPr="00D97D5A" w:rsidRDefault="00D97D5A" w:rsidP="00217A90">
      <w:pPr>
        <w:numPr>
          <w:ilvl w:val="0"/>
          <w:numId w:val="25"/>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D97D5A">
        <w:rPr>
          <w:rFonts w:ascii="Times New Roman" w:eastAsia="Times New Roman" w:hAnsi="Times New Roman" w:cs="Times New Roman"/>
          <w:b/>
          <w:bCs/>
          <w:sz w:val="24"/>
          <w:szCs w:val="24"/>
          <w:lang w:eastAsia="pl-PL"/>
        </w:rPr>
        <w:t>maksymalnie 10MB</w:t>
      </w:r>
      <w:r w:rsidRPr="00D97D5A">
        <w:rPr>
          <w:rFonts w:ascii="Times New Roman" w:eastAsia="Times New Roman" w:hAnsi="Times New Roman" w:cs="Times New Roman"/>
          <w:sz w:val="24"/>
          <w:szCs w:val="24"/>
          <w:lang w:eastAsia="pl-PL"/>
        </w:rPr>
        <w:t xml:space="preserve">, oraz na ograniczenie wielkości plików podpisywanych w aplikacji eDoApp służącej do składania podpisu osobistego, który wynosi </w:t>
      </w:r>
      <w:r w:rsidRPr="00D97D5A">
        <w:rPr>
          <w:rFonts w:ascii="Times New Roman" w:eastAsia="Times New Roman" w:hAnsi="Times New Roman" w:cs="Times New Roman"/>
          <w:b/>
          <w:bCs/>
          <w:sz w:val="24"/>
          <w:szCs w:val="24"/>
          <w:lang w:eastAsia="pl-PL"/>
        </w:rPr>
        <w:t>maksymalnie 5MB</w:t>
      </w:r>
      <w:r w:rsidRPr="00D97D5A">
        <w:rPr>
          <w:rFonts w:ascii="Times New Roman" w:eastAsia="Times New Roman" w:hAnsi="Times New Roman" w:cs="Times New Roman"/>
          <w:sz w:val="24"/>
          <w:szCs w:val="24"/>
          <w:lang w:eastAsia="pl-PL"/>
        </w:rPr>
        <w:t>.</w:t>
      </w:r>
    </w:p>
    <w:p w14:paraId="5AAF5C82" w14:textId="77777777" w:rsidR="00D97D5A" w:rsidRPr="00D97D5A" w:rsidRDefault="00D97D5A" w:rsidP="00217A90">
      <w:pPr>
        <w:numPr>
          <w:ilvl w:val="0"/>
          <w:numId w:val="25"/>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W przypadku stosowania przez wykonawcę kwalifikowanego podpisu elektronicznego:</w:t>
      </w:r>
    </w:p>
    <w:p w14:paraId="147CDEE4" w14:textId="77777777" w:rsidR="00D97D5A" w:rsidRPr="00D97D5A" w:rsidRDefault="00D97D5A" w:rsidP="00217A90">
      <w:pPr>
        <w:numPr>
          <w:ilvl w:val="0"/>
          <w:numId w:val="28"/>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D97D5A">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PAdES. </w:t>
      </w:r>
    </w:p>
    <w:p w14:paraId="157F8761" w14:textId="77777777" w:rsidR="00D97D5A" w:rsidRPr="00D97D5A" w:rsidRDefault="00D97D5A" w:rsidP="00217A90">
      <w:pPr>
        <w:numPr>
          <w:ilvl w:val="0"/>
          <w:numId w:val="28"/>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Pliki w innych formatach niż PDF </w:t>
      </w:r>
      <w:r w:rsidRPr="00D97D5A">
        <w:rPr>
          <w:rFonts w:ascii="Times New Roman" w:eastAsia="Times New Roman" w:hAnsi="Times New Roman" w:cs="Times New Roman"/>
          <w:b/>
          <w:bCs/>
          <w:sz w:val="24"/>
          <w:szCs w:val="24"/>
          <w:lang w:eastAsia="pl-PL"/>
        </w:rPr>
        <w:t>zaleca się opatrzyć podpisem w formacie XAdES o typie zewnętrznym</w:t>
      </w:r>
      <w:r w:rsidRPr="00D97D5A">
        <w:rPr>
          <w:rFonts w:ascii="Times New Roman" w:eastAsia="Times New Roman" w:hAnsi="Times New Roman" w:cs="Times New Roman"/>
          <w:sz w:val="24"/>
          <w:szCs w:val="24"/>
          <w:lang w:eastAsia="pl-PL"/>
        </w:rPr>
        <w:t>. Wykonawca powinien pamiętać, aby plik z podpisem przekazywać łącznie z dokumentem podpisywanym.</w:t>
      </w:r>
    </w:p>
    <w:p w14:paraId="587950B4" w14:textId="77777777" w:rsidR="00D97D5A" w:rsidRPr="00D97D5A" w:rsidRDefault="00D97D5A" w:rsidP="00217A90">
      <w:pPr>
        <w:numPr>
          <w:ilvl w:val="0"/>
          <w:numId w:val="28"/>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Zamawiający rekomenduje wykorzystanie podpisu z kwalifikowanym znacznikiem czasu.</w:t>
      </w:r>
    </w:p>
    <w:p w14:paraId="4119F9A2" w14:textId="77777777" w:rsidR="00D97D5A" w:rsidRPr="00D97D5A" w:rsidRDefault="00D97D5A" w:rsidP="00217A90">
      <w:pPr>
        <w:numPr>
          <w:ilvl w:val="0"/>
          <w:numId w:val="25"/>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Zamawiający zaleca, aby</w:t>
      </w:r>
      <w:r w:rsidRPr="00D97D5A">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D97D5A">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1C8A9971" w14:textId="77777777" w:rsidR="00D97D5A" w:rsidRPr="00D97D5A" w:rsidRDefault="00D97D5A" w:rsidP="00217A90">
      <w:pPr>
        <w:numPr>
          <w:ilvl w:val="0"/>
          <w:numId w:val="25"/>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0C2D3283" w14:textId="77777777" w:rsidR="00D97D5A" w:rsidRPr="00D97D5A" w:rsidRDefault="00D97D5A" w:rsidP="00217A90">
      <w:pPr>
        <w:numPr>
          <w:ilvl w:val="0"/>
          <w:numId w:val="25"/>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Osobą składającą ofertę powinna być osoba kontaktowa podawana w dokumentacji.</w:t>
      </w:r>
    </w:p>
    <w:p w14:paraId="3CF77061" w14:textId="77777777" w:rsidR="00D97D5A" w:rsidRPr="00D97D5A" w:rsidRDefault="00D97D5A" w:rsidP="00217A90">
      <w:pPr>
        <w:numPr>
          <w:ilvl w:val="0"/>
          <w:numId w:val="25"/>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D97D5A">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r w:rsidRPr="00D97D5A">
        <w:rPr>
          <w:rFonts w:ascii="Times New Roman" w:eastAsia="Times New Roman" w:hAnsi="Times New Roman" w:cs="Times New Roman"/>
          <w:sz w:val="24"/>
          <w:szCs w:val="24"/>
          <w:lang w:val="en-US" w:eastAsia="pl-PL"/>
        </w:rPr>
        <w:t xml:space="preserve">Sugerujemy złożenie oferty na 24 godziny przed terminem składania ofert. </w:t>
      </w:r>
    </w:p>
    <w:p w14:paraId="7B9F1A31" w14:textId="77777777" w:rsidR="00D97D5A" w:rsidRPr="00D97D5A" w:rsidRDefault="00D97D5A" w:rsidP="00217A90">
      <w:pPr>
        <w:numPr>
          <w:ilvl w:val="0"/>
          <w:numId w:val="25"/>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21BCCBA7" w14:textId="77777777" w:rsidR="00D97D5A" w:rsidRPr="00D97D5A" w:rsidRDefault="00D97D5A" w:rsidP="00217A90">
      <w:pPr>
        <w:numPr>
          <w:ilvl w:val="0"/>
          <w:numId w:val="25"/>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Zamawiający zaleca aby </w:t>
      </w:r>
      <w:r w:rsidRPr="00D97D5A">
        <w:rPr>
          <w:rFonts w:ascii="Times New Roman" w:eastAsia="Times New Roman" w:hAnsi="Times New Roman" w:cs="Times New Roman"/>
          <w:b/>
          <w:bCs/>
          <w:sz w:val="24"/>
          <w:szCs w:val="24"/>
          <w:u w:val="single"/>
          <w:lang w:eastAsia="pl-PL"/>
        </w:rPr>
        <w:t>nie</w:t>
      </w:r>
      <w:r w:rsidRPr="00D97D5A">
        <w:rPr>
          <w:rFonts w:ascii="Times New Roman" w:eastAsia="Times New Roman" w:hAnsi="Times New Roman" w:cs="Times New Roman"/>
          <w:b/>
          <w:bCs/>
          <w:sz w:val="24"/>
          <w:szCs w:val="24"/>
          <w:lang w:eastAsia="pl-PL"/>
        </w:rPr>
        <w:t xml:space="preserve"> </w:t>
      </w:r>
      <w:r w:rsidRPr="00D97D5A">
        <w:rPr>
          <w:rFonts w:ascii="Times New Roman" w:eastAsia="Times New Roman" w:hAnsi="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14:paraId="62DD9743" w14:textId="77777777" w:rsidR="00D97D5A" w:rsidRPr="00D97D5A" w:rsidRDefault="00D97D5A" w:rsidP="00D97D5A">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D97D5A">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D97D5A">
        <w:rPr>
          <w:rFonts w:ascii="Times New Roman" w:eastAsia="Times New Roman" w:hAnsi="Times New Roman" w:cs="Times New Roman"/>
          <w:color w:val="000000"/>
          <w:sz w:val="24"/>
          <w:szCs w:val="24"/>
          <w:lang w:eastAsia="pl-PL"/>
        </w:rPr>
        <w:tab/>
        <w:t xml:space="preserve">internetowym: </w:t>
      </w:r>
      <w:r w:rsidRPr="00D97D5A">
        <w:rPr>
          <w:rFonts w:ascii="Times New Roman" w:eastAsia="Times New Roman" w:hAnsi="Times New Roman" w:cs="Times New Roman"/>
          <w:color w:val="000000"/>
          <w:sz w:val="24"/>
          <w:szCs w:val="24"/>
          <w:lang w:eastAsia="pl-PL"/>
        </w:rPr>
        <w:tab/>
        <w:t xml:space="preserve">http://www.nccert.pl/kontakt.htm </w:t>
      </w:r>
    </w:p>
    <w:p w14:paraId="6A00DE1F" w14:textId="77777777" w:rsidR="00D97D5A" w:rsidRPr="00D97D5A" w:rsidRDefault="00D97D5A" w:rsidP="00D97D5A">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26.  Szczegółowe informacje o sposobie pozyskania usługi profilu zaufanego można znaleźć pod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adresem internetowym: </w:t>
      </w:r>
    </w:p>
    <w:p w14:paraId="3E5643F9" w14:textId="77777777" w:rsidR="00D97D5A" w:rsidRPr="00D97D5A" w:rsidRDefault="00D97D5A" w:rsidP="00D97D5A">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https://www.gov.pl/web/gov/zaloz-profil-zaufany </w:t>
      </w:r>
    </w:p>
    <w:p w14:paraId="0E7A72D7" w14:textId="77777777" w:rsidR="00D97D5A" w:rsidRPr="00D97D5A" w:rsidRDefault="00D97D5A" w:rsidP="00D97D5A">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27.  Szczegółowe informacje o sposobie pozyskania podpisu osobistego można znaleźć pod adresem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internetowym: </w:t>
      </w:r>
    </w:p>
    <w:p w14:paraId="0A944B3F" w14:textId="77777777" w:rsidR="00D97D5A" w:rsidRPr="00D97D5A" w:rsidRDefault="00D97D5A" w:rsidP="00D97D5A">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sz w:val="24"/>
          <w:szCs w:val="24"/>
          <w:lang w:eastAsia="pl-PL"/>
        </w:rPr>
        <w:tab/>
      </w:r>
      <w:hyperlink r:id="rId83" w:history="1">
        <w:r w:rsidRPr="00D97D5A">
          <w:rPr>
            <w:rFonts w:ascii="Times New Roman" w:eastAsia="Times New Roman" w:hAnsi="Times New Roman" w:cs="Times New Roman"/>
            <w:sz w:val="24"/>
            <w:szCs w:val="24"/>
            <w:lang w:eastAsia="pl-PL"/>
          </w:rPr>
          <w:t>https://www.gov.pl/web/e-dowod/podpis-osobisty</w:t>
        </w:r>
      </w:hyperlink>
    </w:p>
    <w:p w14:paraId="761758A5" w14:textId="77777777" w:rsidR="00D97D5A" w:rsidRPr="00D97D5A" w:rsidRDefault="00D97D5A" w:rsidP="00D97D5A">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78B0AAF3" w14:textId="77777777" w:rsidR="00D97D5A" w:rsidRPr="00D97D5A" w:rsidRDefault="00D97D5A" w:rsidP="00D97D5A">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V - Wspólne ubieganie się o udzielenie zamówienia</w:t>
      </w:r>
    </w:p>
    <w:p w14:paraId="2C9B139B" w14:textId="77777777" w:rsidR="00D97D5A" w:rsidRPr="00D97D5A" w:rsidRDefault="00D97D5A" w:rsidP="00D97D5A">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44BE75E" w14:textId="77777777" w:rsidR="00D97D5A" w:rsidRPr="00D97D5A" w:rsidRDefault="00D97D5A" w:rsidP="00D97D5A">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lastRenderedPageBreak/>
        <w:t xml:space="preserve">1.  Wykonawcy wspólnie ubiegający się o udzielenie zamówienia ustanawiają pełnomocnika do </w:t>
      </w:r>
      <w:r w:rsidRPr="00D97D5A">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D97D5A">
        <w:rPr>
          <w:rFonts w:ascii="Times New Roman" w:eastAsia="Times New Roman" w:hAnsi="Times New Roman" w:cs="Times New Roman"/>
          <w:color w:val="000000"/>
          <w:sz w:val="24"/>
          <w:szCs w:val="24"/>
          <w:lang w:eastAsia="pl-PL"/>
        </w:rPr>
        <w:tab/>
        <w:t xml:space="preserve">zawarcia </w:t>
      </w:r>
      <w:r w:rsidRPr="00D97D5A">
        <w:rPr>
          <w:rFonts w:ascii="Times New Roman" w:eastAsia="Times New Roman" w:hAnsi="Times New Roman" w:cs="Times New Roman"/>
          <w:color w:val="000000"/>
          <w:sz w:val="24"/>
          <w:szCs w:val="24"/>
          <w:lang w:eastAsia="pl-PL"/>
        </w:rPr>
        <w:tab/>
        <w:t xml:space="preserve">umowy. </w:t>
      </w:r>
    </w:p>
    <w:p w14:paraId="7EF7D49D" w14:textId="77777777" w:rsidR="00D97D5A" w:rsidRPr="00D97D5A" w:rsidRDefault="00D97D5A" w:rsidP="00D97D5A">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2.  </w:t>
      </w:r>
      <w:r w:rsidRPr="00FA2E1E">
        <w:rPr>
          <w:rFonts w:ascii="Times New Roman" w:eastAsia="Times New Roman" w:hAnsi="Times New Roman" w:cs="Times New Roman"/>
          <w:b/>
          <w:bCs/>
          <w:color w:val="000000"/>
          <w:sz w:val="24"/>
          <w:szCs w:val="24"/>
          <w:lang w:eastAsia="pl-PL"/>
        </w:rPr>
        <w:t>Pełnomocnictwo, o którym mowa w ust. 1</w:t>
      </w:r>
      <w:r w:rsidRPr="00D97D5A">
        <w:rPr>
          <w:rFonts w:ascii="Times New Roman" w:eastAsia="Times New Roman" w:hAnsi="Times New Roman" w:cs="Times New Roman"/>
          <w:color w:val="000000"/>
          <w:sz w:val="24"/>
          <w:szCs w:val="24"/>
          <w:lang w:eastAsia="pl-PL"/>
        </w:rPr>
        <w:t xml:space="preserve"> </w:t>
      </w:r>
      <w:r w:rsidRPr="00D97D5A">
        <w:rPr>
          <w:rFonts w:ascii="Times New Roman" w:eastAsia="Times New Roman" w:hAnsi="Times New Roman" w:cs="Times New Roman"/>
          <w:b/>
          <w:color w:val="000000"/>
          <w:sz w:val="24"/>
          <w:szCs w:val="24"/>
          <w:lang w:eastAsia="pl-PL"/>
        </w:rPr>
        <w:t>należy dołączyć do oferty.</w:t>
      </w:r>
      <w:r w:rsidRPr="00D97D5A">
        <w:rPr>
          <w:rFonts w:ascii="Times New Roman" w:eastAsia="Times New Roman" w:hAnsi="Times New Roman" w:cs="Times New Roman"/>
          <w:color w:val="000000"/>
          <w:sz w:val="24"/>
          <w:szCs w:val="24"/>
          <w:lang w:eastAsia="pl-PL"/>
        </w:rPr>
        <w:t xml:space="preserve"> </w:t>
      </w:r>
    </w:p>
    <w:p w14:paraId="04A49894" w14:textId="77777777" w:rsidR="00D97D5A" w:rsidRPr="00D97D5A" w:rsidRDefault="00D97D5A" w:rsidP="00D97D5A">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3.  Wszelką korespondencję w postępowaniu zamawiający kieruje do pełnomocnika. </w:t>
      </w:r>
    </w:p>
    <w:p w14:paraId="397E1DE3" w14:textId="77777777" w:rsidR="00D97D5A" w:rsidRPr="00D97D5A" w:rsidRDefault="00D97D5A" w:rsidP="00D97D5A">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D97D5A">
        <w:rPr>
          <w:rFonts w:ascii="Times New Roman" w:eastAsia="Times New Roman" w:hAnsi="Times New Roman" w:cs="Times New Roman"/>
          <w:color w:val="000000"/>
          <w:sz w:val="24"/>
          <w:szCs w:val="24"/>
          <w:lang w:eastAsia="pl-PL"/>
        </w:rPr>
        <w:tab/>
        <w:t xml:space="preserve">zamówienia     </w:t>
      </w:r>
      <w:r w:rsidRPr="00D97D5A">
        <w:rPr>
          <w:rFonts w:ascii="Times New Roman" w:eastAsia="Times New Roman" w:hAnsi="Times New Roman" w:cs="Times New Roman"/>
          <w:color w:val="000000"/>
          <w:sz w:val="24"/>
          <w:szCs w:val="24"/>
          <w:lang w:eastAsia="pl-PL"/>
        </w:rPr>
        <w:tab/>
        <w:t xml:space="preserve">i mają do nich zastosowanie zasady określone w ust. 1 – 3. </w:t>
      </w:r>
    </w:p>
    <w:p w14:paraId="364D692E" w14:textId="77777777" w:rsidR="00D97D5A" w:rsidRPr="00D97D5A" w:rsidRDefault="00D97D5A" w:rsidP="00D97D5A">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5.</w:t>
      </w:r>
      <w:r w:rsidRPr="00D97D5A">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D97D5A">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D97D5A">
        <w:rPr>
          <w:rFonts w:ascii="Times New Roman" w:eastAsia="Times New Roman" w:hAnsi="Times New Roman" w:cs="Times New Roman"/>
          <w:color w:val="000000"/>
          <w:sz w:val="24"/>
          <w:szCs w:val="24"/>
          <w:lang w:eastAsia="pl-PL"/>
        </w:rPr>
        <w:tab/>
        <w:t xml:space="preserve">wykonawców, zawierającą, co najmniej: </w:t>
      </w:r>
    </w:p>
    <w:p w14:paraId="52C8C9C6" w14:textId="77777777" w:rsidR="00D97D5A" w:rsidRPr="00D97D5A" w:rsidRDefault="00D97D5A" w:rsidP="00D97D5A">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swoim zakresem realizację przedmiotu zamówienia, </w:t>
      </w:r>
    </w:p>
    <w:p w14:paraId="7BF19661" w14:textId="77777777" w:rsidR="00D97D5A" w:rsidRPr="00D97D5A" w:rsidRDefault="00D97D5A" w:rsidP="00D97D5A">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2) określenie zakresu działania poszczególnych stron umowy, </w:t>
      </w:r>
    </w:p>
    <w:p w14:paraId="7E230530" w14:textId="77777777" w:rsidR="00D97D5A" w:rsidRPr="00D97D5A" w:rsidRDefault="00D97D5A" w:rsidP="00D97D5A">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D97D5A">
        <w:rPr>
          <w:rFonts w:ascii="Times New Roman" w:eastAsia="Times New Roman" w:hAnsi="Times New Roman" w:cs="Times New Roman"/>
          <w:color w:val="000000"/>
          <w:sz w:val="24"/>
          <w:szCs w:val="24"/>
          <w:lang w:eastAsia="pl-PL"/>
        </w:rPr>
        <w:tab/>
      </w:r>
      <w:r w:rsidRPr="00D97D5A">
        <w:rPr>
          <w:rFonts w:ascii="Times New Roman" w:eastAsia="Times New Roman" w:hAnsi="Times New Roman" w:cs="Times New Roman"/>
          <w:color w:val="000000"/>
          <w:sz w:val="24"/>
          <w:szCs w:val="24"/>
          <w:lang w:eastAsia="pl-PL"/>
        </w:rPr>
        <w:tab/>
        <w:t xml:space="preserve">zamówienia. </w:t>
      </w:r>
    </w:p>
    <w:p w14:paraId="208B0FAE" w14:textId="77777777" w:rsidR="00D97D5A" w:rsidRPr="00D97D5A" w:rsidRDefault="00D97D5A" w:rsidP="00D97D5A">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4278C7D" w14:textId="60923251"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VI – Poleganie na zasobach innych podmiotów</w:t>
      </w:r>
    </w:p>
    <w:p w14:paraId="1C4555FA"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color w:val="000000"/>
          <w:sz w:val="24"/>
          <w:szCs w:val="24"/>
          <w:lang w:eastAsia="pl-PL"/>
        </w:rPr>
        <w:t>1.</w:t>
      </w:r>
      <w:r w:rsidRPr="00D97D5A">
        <w:rPr>
          <w:rFonts w:ascii="Times New Roman" w:eastAsia="Times New Roman" w:hAnsi="Times New Roman" w:cs="Times New Roman"/>
          <w:b/>
          <w:color w:val="000000"/>
          <w:sz w:val="24"/>
          <w:szCs w:val="24"/>
          <w:lang w:eastAsia="pl-PL"/>
        </w:rPr>
        <w:tab/>
      </w:r>
      <w:r w:rsidRPr="00D97D5A">
        <w:rPr>
          <w:rFonts w:ascii="Times New Roman" w:eastAsia="Times New Roman" w:hAnsi="Times New Roman" w:cs="Times New Roman"/>
          <w:sz w:val="24"/>
          <w:szCs w:val="24"/>
          <w:lang w:eastAsia="pl-PL"/>
        </w:rPr>
        <w:t xml:space="preserve">Wykonawca może w celu potwierdzenia spełniania warunków udziału w polegać na zdolnościach technicznych lub zawodowych </w:t>
      </w:r>
      <w:bookmarkStart w:id="2" w:name="_Hlk69733901"/>
      <w:r w:rsidRPr="00D97D5A">
        <w:rPr>
          <w:rFonts w:ascii="Times New Roman" w:eastAsia="Times New Roman" w:hAnsi="Times New Roman" w:cs="Times New Roman"/>
          <w:sz w:val="24"/>
          <w:szCs w:val="24"/>
          <w:lang w:eastAsia="pl-PL"/>
        </w:rPr>
        <w:t xml:space="preserve">lub sytuacji finansowej lub ekonomicznej </w:t>
      </w:r>
      <w:bookmarkEnd w:id="2"/>
      <w:r w:rsidRPr="00D97D5A">
        <w:rPr>
          <w:rFonts w:ascii="Times New Roman" w:eastAsia="Times New Roman" w:hAnsi="Times New Roman" w:cs="Times New Roman"/>
          <w:sz w:val="24"/>
          <w:szCs w:val="24"/>
          <w:lang w:eastAsia="pl-PL"/>
        </w:rPr>
        <w:t>podmiotów udostępniających zasoby, niezależnie od charakteru prawnego łączących go z nimi stosunków prawnych.</w:t>
      </w:r>
    </w:p>
    <w:p w14:paraId="2B002500"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2.</w:t>
      </w:r>
      <w:r w:rsidRPr="00D97D5A">
        <w:rPr>
          <w:rFonts w:ascii="Times New Roman" w:eastAsia="Times New Roman" w:hAnsi="Times New Roman" w:cs="Times New Roman"/>
          <w:b/>
          <w:sz w:val="24"/>
          <w:szCs w:val="24"/>
          <w:lang w:eastAsia="pl-PL"/>
        </w:rPr>
        <w:tab/>
      </w:r>
      <w:r w:rsidRPr="00D97D5A">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3F9827EC"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3.</w:t>
      </w:r>
      <w:r w:rsidRPr="00D97D5A">
        <w:rPr>
          <w:rFonts w:ascii="Times New Roman" w:eastAsia="Times New Roman" w:hAnsi="Times New Roman" w:cs="Times New Roman"/>
          <w:b/>
          <w:sz w:val="24"/>
          <w:szCs w:val="24"/>
          <w:lang w:eastAsia="pl-PL"/>
        </w:rPr>
        <w:tab/>
      </w:r>
      <w:r w:rsidRPr="00D97D5A">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97D5A">
        <w:rPr>
          <w:rFonts w:ascii="Times New Roman" w:eastAsia="Times New Roman" w:hAnsi="Times New Roman" w:cs="Times New Roman"/>
          <w:bCs/>
          <w:sz w:val="24"/>
          <w:szCs w:val="24"/>
          <w:lang w:eastAsia="pl-PL"/>
        </w:rPr>
        <w:t>załącznik nr 4 do SWZ.</w:t>
      </w:r>
    </w:p>
    <w:p w14:paraId="4B40680B"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4.</w:t>
      </w:r>
      <w:r w:rsidRPr="00D97D5A">
        <w:rPr>
          <w:rFonts w:ascii="Times New Roman" w:eastAsia="Times New Roman" w:hAnsi="Times New Roman" w:cs="Times New Roman"/>
          <w:b/>
          <w:sz w:val="24"/>
          <w:szCs w:val="24"/>
          <w:lang w:eastAsia="pl-PL"/>
        </w:rPr>
        <w:tab/>
      </w:r>
      <w:r w:rsidRPr="00D97D5A">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0E449A3"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5.</w:t>
      </w:r>
      <w:r w:rsidRPr="00D97D5A">
        <w:rPr>
          <w:rFonts w:ascii="Times New Roman" w:eastAsia="Times New Roman" w:hAnsi="Times New Roman" w:cs="Times New Roman"/>
          <w:b/>
          <w:sz w:val="24"/>
          <w:szCs w:val="24"/>
          <w:lang w:eastAsia="pl-PL"/>
        </w:rPr>
        <w:tab/>
      </w:r>
      <w:r w:rsidRPr="00D97D5A">
        <w:rPr>
          <w:rFonts w:ascii="Times New Roman" w:eastAsia="Times New Roman" w:hAnsi="Times New Roman" w:cs="Times New Roman"/>
          <w:sz w:val="24"/>
          <w:szCs w:val="24"/>
          <w:lang w:eastAsia="pl-PL"/>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0E9AB4F" w14:textId="77777777" w:rsidR="00D97D5A" w:rsidRPr="00D97D5A" w:rsidRDefault="00D97D5A" w:rsidP="00D97D5A">
      <w:pPr>
        <w:spacing w:after="0" w:line="240" w:lineRule="auto"/>
        <w:ind w:left="426" w:hanging="426"/>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6.</w:t>
      </w:r>
      <w:r w:rsidRPr="00D97D5A">
        <w:rPr>
          <w:rFonts w:ascii="Times New Roman" w:eastAsia="Times New Roman" w:hAnsi="Times New Roman" w:cs="Times New Roman"/>
          <w:b/>
          <w:color w:val="000000"/>
          <w:sz w:val="24"/>
          <w:szCs w:val="24"/>
          <w:lang w:eastAsia="pl-PL"/>
        </w:rPr>
        <w:tab/>
        <w:t xml:space="preserve">UWAGA: </w:t>
      </w:r>
      <w:r w:rsidRPr="00D97D5A">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DDF47" w14:textId="77777777" w:rsidR="00D97D5A" w:rsidRPr="00D97D5A" w:rsidRDefault="00D97D5A" w:rsidP="00D97D5A">
      <w:pPr>
        <w:spacing w:after="0" w:line="240" w:lineRule="auto"/>
        <w:ind w:left="426" w:hanging="426"/>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7.</w:t>
      </w:r>
      <w:r w:rsidRPr="00D97D5A">
        <w:rPr>
          <w:rFonts w:ascii="Times New Roman" w:eastAsia="Times New Roman" w:hAnsi="Times New Roman" w:cs="Times New Roman"/>
          <w:b/>
          <w:color w:val="000000"/>
          <w:sz w:val="24"/>
          <w:szCs w:val="24"/>
          <w:lang w:eastAsia="pl-PL"/>
        </w:rPr>
        <w:tab/>
      </w:r>
      <w:r w:rsidRPr="00D97D5A">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 Rozdziale XII ust. 1 pkt 4 SWZ, </w:t>
      </w:r>
      <w:r w:rsidRPr="00D97D5A">
        <w:rPr>
          <w:rFonts w:ascii="Times New Roman" w:eastAsia="Times New Roman" w:hAnsi="Times New Roman" w:cs="Times New Roman"/>
          <w:color w:val="000000"/>
          <w:sz w:val="24"/>
          <w:szCs w:val="24"/>
          <w:lang w:eastAsia="pl-PL"/>
        </w:rPr>
        <w:lastRenderedPageBreak/>
        <w:t>także oświadczenie podmiotu udostępniającego zasoby, potwierdzające brak podst</w:t>
      </w:r>
      <w:r w:rsidRPr="00D97D5A">
        <w:rPr>
          <w:rFonts w:ascii="Times New Roman" w:eastAsia="Times New Roman" w:hAnsi="Times New Roman" w:cs="Times New Roman"/>
          <w:color w:val="FF0000"/>
          <w:sz w:val="24"/>
          <w:szCs w:val="24"/>
          <w:lang w:eastAsia="pl-PL"/>
        </w:rPr>
        <w:t>a</w:t>
      </w:r>
      <w:r w:rsidRPr="00D97D5A">
        <w:rPr>
          <w:rFonts w:ascii="Times New Roman" w:eastAsia="Times New Roman" w:hAnsi="Times New Roman" w:cs="Times New Roman"/>
          <w:color w:val="000000"/>
          <w:sz w:val="24"/>
          <w:szCs w:val="24"/>
          <w:lang w:eastAsia="pl-PL"/>
        </w:rPr>
        <w:t>w wykluczenia tego podmiotu oraz odpowiednio spełnianie warunków udziału w postępowaniu, w zakresie, w jakim wykonawca powołuje się na jego zasoby, zgodnie z katalogiem dokumentów określonych w Rozdziale XII SWZ.</w:t>
      </w:r>
    </w:p>
    <w:p w14:paraId="3F4B631C"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8.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A260B7A"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p>
    <w:p w14:paraId="30932D26" w14:textId="77777777" w:rsidR="00D97D5A" w:rsidRPr="00D97D5A" w:rsidRDefault="00D97D5A" w:rsidP="00D97D5A">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VII - Podwykonawstwo</w:t>
      </w:r>
    </w:p>
    <w:p w14:paraId="1937DEE0" w14:textId="77777777" w:rsidR="00D97D5A" w:rsidRPr="00D97D5A" w:rsidRDefault="00D97D5A" w:rsidP="00D97D5A">
      <w:pPr>
        <w:spacing w:before="240"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w:t>
      </w:r>
      <w:r w:rsidRPr="00D97D5A">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0F6E0993"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2.</w:t>
      </w:r>
      <w:r w:rsidRPr="00D97D5A">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0B7209D9"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3.</w:t>
      </w:r>
      <w:r w:rsidRPr="00D97D5A">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30F07B36" w14:textId="77777777" w:rsidR="00D97D5A" w:rsidRPr="00D97D5A" w:rsidRDefault="00D97D5A" w:rsidP="00D97D5A">
      <w:pPr>
        <w:spacing w:after="0" w:line="240" w:lineRule="auto"/>
        <w:ind w:left="426" w:hanging="426"/>
        <w:jc w:val="both"/>
        <w:rPr>
          <w:rFonts w:ascii="Times New Roman" w:eastAsia="Times New Roman" w:hAnsi="Times New Roman" w:cs="Times New Roman"/>
          <w:color w:val="FF0000"/>
          <w:sz w:val="24"/>
          <w:szCs w:val="24"/>
          <w:lang w:eastAsia="pl-PL"/>
        </w:rPr>
      </w:pPr>
    </w:p>
    <w:p w14:paraId="4867ADF6" w14:textId="63A141A3"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VIII– Wizja lokalna</w:t>
      </w:r>
    </w:p>
    <w:p w14:paraId="4C89A077"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0"/>
          <w:lang w:eastAsia="pl-PL"/>
        </w:rPr>
      </w:pPr>
      <w:r w:rsidRPr="00D97D5A">
        <w:rPr>
          <w:rFonts w:ascii="Times New Roman" w:eastAsia="Times New Roman" w:hAnsi="Times New Roman" w:cs="Times New Roman"/>
          <w:sz w:val="24"/>
          <w:szCs w:val="20"/>
          <w:lang w:eastAsia="pl-PL"/>
        </w:rPr>
        <w:t xml:space="preserve">1. Zamawiający nie przewiduje obowiązku odbycia przez Wykonawcę wizji lokalnej oraz </w:t>
      </w:r>
      <w:r w:rsidRPr="00D97D5A">
        <w:rPr>
          <w:rFonts w:ascii="Times New Roman" w:eastAsia="Times New Roman" w:hAnsi="Times New Roman" w:cs="Times New Roman"/>
          <w:sz w:val="24"/>
          <w:szCs w:val="20"/>
          <w:lang w:eastAsia="pl-PL"/>
        </w:rPr>
        <w:tab/>
        <w:t xml:space="preserve">sprawdzenia przez Wykonawcę dokumentów niezbędnych do realizacji zamówienia dostępnych </w:t>
      </w:r>
      <w:r w:rsidRPr="00D97D5A">
        <w:rPr>
          <w:rFonts w:ascii="Times New Roman" w:eastAsia="Times New Roman" w:hAnsi="Times New Roman" w:cs="Times New Roman"/>
          <w:sz w:val="24"/>
          <w:szCs w:val="20"/>
          <w:lang w:eastAsia="pl-PL"/>
        </w:rPr>
        <w:tab/>
        <w:t>na miejscu u zamawiającego.</w:t>
      </w:r>
    </w:p>
    <w:p w14:paraId="56DDD6DC" w14:textId="77777777" w:rsidR="00D97D5A" w:rsidRPr="00D97D5A" w:rsidRDefault="00D97D5A" w:rsidP="00D97D5A">
      <w:pPr>
        <w:tabs>
          <w:tab w:val="left" w:pos="0"/>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p>
    <w:p w14:paraId="70E570A2" w14:textId="3C5FFFDA"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IX - Podstawy wykluczenia</w:t>
      </w:r>
    </w:p>
    <w:p w14:paraId="2D1EEC0A"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w:t>
      </w:r>
      <w:r w:rsidRPr="00D97D5A">
        <w:rPr>
          <w:rFonts w:ascii="Times New Roman" w:eastAsia="Times New Roman" w:hAnsi="Times New Roman" w:cs="Times New Roman"/>
          <w:b/>
          <w:sz w:val="24"/>
          <w:szCs w:val="24"/>
          <w:lang w:eastAsia="pl-PL"/>
        </w:rPr>
        <w:t xml:space="preserve"> </w:t>
      </w:r>
      <w:r w:rsidRPr="00D97D5A">
        <w:rPr>
          <w:rFonts w:ascii="Times New Roman" w:eastAsia="Times New Roman" w:hAnsi="Times New Roman" w:cs="Times New Roman"/>
          <w:sz w:val="24"/>
          <w:szCs w:val="24"/>
          <w:lang w:eastAsia="pl-PL"/>
        </w:rPr>
        <w:t xml:space="preserve">Z postępowania o udzielenie zamówienia wyklucza się Wykonawców, w stosunku do których   </w:t>
      </w:r>
      <w:r w:rsidRPr="00D97D5A">
        <w:rPr>
          <w:rFonts w:ascii="Times New Roman" w:eastAsia="Times New Roman" w:hAnsi="Times New Roman" w:cs="Times New Roman"/>
          <w:sz w:val="24"/>
          <w:szCs w:val="24"/>
          <w:lang w:eastAsia="pl-PL"/>
        </w:rPr>
        <w:tab/>
        <w:t>zachodzi którakolwiek z okoliczności wskazanych:</w:t>
      </w:r>
    </w:p>
    <w:p w14:paraId="165218C6" w14:textId="77777777" w:rsidR="00D97D5A" w:rsidRPr="00D97D5A" w:rsidRDefault="00D97D5A" w:rsidP="00D97D5A">
      <w:pPr>
        <w:numPr>
          <w:ilvl w:val="0"/>
          <w:numId w:val="12"/>
        </w:num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w art.108 ust. 1 ustawy,</w:t>
      </w:r>
    </w:p>
    <w:p w14:paraId="668D0EF0" w14:textId="77777777" w:rsidR="00D97D5A" w:rsidRPr="00D97D5A" w:rsidRDefault="00D97D5A" w:rsidP="00D97D5A">
      <w:pPr>
        <w:numPr>
          <w:ilvl w:val="0"/>
          <w:numId w:val="12"/>
        </w:num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w art. 109 ust. 1 pkt 4, 5, 7 ustawy tj.:</w:t>
      </w:r>
    </w:p>
    <w:p w14:paraId="4C82F111" w14:textId="77777777" w:rsidR="00D97D5A" w:rsidRPr="00D97D5A" w:rsidRDefault="00D97D5A" w:rsidP="00D97D5A">
      <w:pPr>
        <w:numPr>
          <w:ilvl w:val="0"/>
          <w:numId w:val="13"/>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6F7E2" w14:textId="77777777" w:rsidR="00D97D5A" w:rsidRPr="00D97D5A" w:rsidRDefault="00D97D5A" w:rsidP="00D97D5A">
      <w:pPr>
        <w:numPr>
          <w:ilvl w:val="0"/>
          <w:numId w:val="13"/>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74089B8" w14:textId="77777777" w:rsidR="00D97D5A" w:rsidRPr="00D97D5A" w:rsidRDefault="00D97D5A" w:rsidP="00D97D5A">
      <w:pPr>
        <w:numPr>
          <w:ilvl w:val="0"/>
          <w:numId w:val="13"/>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który z przyczyn leżących po stronie, w znacznym stopniu lub zakresie nie wykonał lub nienależycie wykonał albo długotrwale wykonał istotne zobowiązania wynikające z wcześniejszej umowy w sprawie zamówienia publicznego lub umowy koncesji, co doprowadziło do wypowiedzenia lub odstąpienia od umowy, odszkodowania, wykonania zastępczego lub realizacji uprawnień z tytułu rękojmi za wady.</w:t>
      </w:r>
    </w:p>
    <w:p w14:paraId="11F031E9"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2. Wykluczenie Wykonawcy następuje zgodnie z art. 111 ustawy.</w:t>
      </w:r>
    </w:p>
    <w:p w14:paraId="46B777DC"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4"/>
          <w:lang w:eastAsia="pl-PL"/>
        </w:rPr>
      </w:pPr>
    </w:p>
    <w:p w14:paraId="07D0DCA1" w14:textId="49E72EC7"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lastRenderedPageBreak/>
        <w:t>Rozdział X – Warunki udziału w postępowaniu</w:t>
      </w:r>
    </w:p>
    <w:p w14:paraId="72ACCDAC" w14:textId="77777777" w:rsidR="00D97D5A" w:rsidRPr="00D97D5A" w:rsidRDefault="00D97D5A" w:rsidP="00D97D5A">
      <w:pPr>
        <w:autoSpaceDE w:val="0"/>
        <w:autoSpaceDN w:val="0"/>
        <w:adjustRightInd w:val="0"/>
        <w:spacing w:after="0" w:line="240" w:lineRule="auto"/>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 O udzielenie zamówienia mogą ubiegać się Wykonawcy, którzy nie podlegają wykluczeniu na</w:t>
      </w:r>
    </w:p>
    <w:p w14:paraId="6A5B40BC" w14:textId="77777777" w:rsidR="00D97D5A" w:rsidRPr="00D97D5A" w:rsidRDefault="00D97D5A" w:rsidP="00D97D5A">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ab/>
        <w:t>zasadach określonych w Rozdziale IX SWZ, oraz spełniają określone przez Zamawiającego</w:t>
      </w:r>
    </w:p>
    <w:p w14:paraId="49CF52E0" w14:textId="77777777" w:rsidR="00D97D5A" w:rsidRPr="00D97D5A" w:rsidRDefault="00D97D5A" w:rsidP="00D97D5A">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ab/>
        <w:t>warunki udziału w postępowaniu.</w:t>
      </w:r>
    </w:p>
    <w:p w14:paraId="31AB2867" w14:textId="77777777" w:rsidR="00D97D5A" w:rsidRPr="00D97D5A" w:rsidRDefault="00D97D5A" w:rsidP="00D97D5A">
      <w:pPr>
        <w:autoSpaceDE w:val="0"/>
        <w:autoSpaceDN w:val="0"/>
        <w:adjustRightInd w:val="0"/>
        <w:spacing w:after="0" w:line="240" w:lineRule="auto"/>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2. O udzielenie zamówienia mogą ubiegać się Wykonawcy, którzy spełniają warunki dotyczące:</w:t>
      </w:r>
    </w:p>
    <w:p w14:paraId="0E39C6C5" w14:textId="77777777" w:rsidR="00D97D5A" w:rsidRPr="00D97D5A" w:rsidRDefault="00D97D5A" w:rsidP="00D97D5A">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sz w:val="24"/>
          <w:szCs w:val="24"/>
          <w:lang w:eastAsia="pl-PL"/>
        </w:rPr>
        <w:tab/>
        <w:t xml:space="preserve">1) </w:t>
      </w:r>
      <w:r w:rsidRPr="00D97D5A">
        <w:rPr>
          <w:rFonts w:ascii="Times New Roman" w:eastAsia="Times New Roman" w:hAnsi="Times New Roman" w:cs="Times New Roman"/>
          <w:b/>
          <w:bCs/>
          <w:sz w:val="24"/>
          <w:szCs w:val="24"/>
          <w:lang w:eastAsia="pl-PL"/>
        </w:rPr>
        <w:t>zdolności do występowania w obrocie gospodarczym:</w:t>
      </w:r>
    </w:p>
    <w:p w14:paraId="598B34C1" w14:textId="77777777" w:rsidR="00D97D5A" w:rsidRPr="00D97D5A" w:rsidRDefault="00D97D5A" w:rsidP="00D97D5A">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sz w:val="24"/>
          <w:szCs w:val="24"/>
          <w:lang w:eastAsia="pl-PL"/>
        </w:rPr>
        <w:tab/>
      </w:r>
      <w:bookmarkStart w:id="3" w:name="_Hlk72314361"/>
      <w:r w:rsidRPr="00D97D5A">
        <w:rPr>
          <w:rFonts w:ascii="Times New Roman" w:eastAsia="Times New Roman" w:hAnsi="Times New Roman" w:cs="Times New Roman"/>
          <w:sz w:val="24"/>
          <w:szCs w:val="24"/>
          <w:lang w:eastAsia="pl-PL"/>
        </w:rPr>
        <w:t>Zamawiający nie stawia warunku w powyższym zakresie.</w:t>
      </w:r>
    </w:p>
    <w:bookmarkEnd w:id="3"/>
    <w:p w14:paraId="4C73AB00" w14:textId="77777777" w:rsidR="00D97D5A" w:rsidRPr="00D97D5A" w:rsidRDefault="00D97D5A" w:rsidP="00D97D5A">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sz w:val="24"/>
          <w:szCs w:val="24"/>
          <w:lang w:eastAsia="pl-PL"/>
        </w:rPr>
        <w:tab/>
        <w:t xml:space="preserve">2) </w:t>
      </w:r>
      <w:r w:rsidRPr="00D97D5A">
        <w:rPr>
          <w:rFonts w:ascii="Times New Roman" w:eastAsia="Times New Roman" w:hAnsi="Times New Roman" w:cs="Times New Roman"/>
          <w:b/>
          <w:bCs/>
          <w:sz w:val="24"/>
          <w:szCs w:val="24"/>
          <w:lang w:eastAsia="pl-PL"/>
        </w:rPr>
        <w:t>uprawnień do prowadzenia określonej działalności gospodarczej lub zawodowej, o ile</w:t>
      </w:r>
    </w:p>
    <w:p w14:paraId="0C740581" w14:textId="77777777" w:rsidR="00D97D5A" w:rsidRPr="00D97D5A" w:rsidRDefault="00D97D5A" w:rsidP="00D97D5A">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ab/>
      </w:r>
      <w:r w:rsidRPr="00D97D5A">
        <w:rPr>
          <w:rFonts w:ascii="Times New Roman" w:eastAsia="Times New Roman" w:hAnsi="Times New Roman" w:cs="Times New Roman"/>
          <w:b/>
          <w:bCs/>
          <w:sz w:val="24"/>
          <w:szCs w:val="24"/>
          <w:lang w:eastAsia="pl-PL"/>
        </w:rPr>
        <w:tab/>
        <w:t>wynika to z odrębnych przepisów:</w:t>
      </w:r>
    </w:p>
    <w:p w14:paraId="69E64789" w14:textId="77777777" w:rsidR="007326D1" w:rsidRPr="00D97D5A" w:rsidRDefault="00D97D5A" w:rsidP="007326D1">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sz w:val="24"/>
          <w:szCs w:val="24"/>
          <w:lang w:eastAsia="pl-PL"/>
        </w:rPr>
        <w:tab/>
      </w:r>
      <w:r w:rsidR="007326D1" w:rsidRPr="00D97D5A">
        <w:rPr>
          <w:rFonts w:ascii="Times New Roman" w:eastAsia="Times New Roman" w:hAnsi="Times New Roman" w:cs="Times New Roman"/>
          <w:sz w:val="24"/>
          <w:szCs w:val="24"/>
          <w:lang w:eastAsia="pl-PL"/>
        </w:rPr>
        <w:tab/>
        <w:t>Wykonawca spełni warunek, jeżeli wykaże, że:</w:t>
      </w:r>
    </w:p>
    <w:p w14:paraId="425336CD" w14:textId="77777777" w:rsidR="007326D1" w:rsidRDefault="007326D1" w:rsidP="00217A90">
      <w:pPr>
        <w:pStyle w:val="Akapitzlist"/>
        <w:numPr>
          <w:ilvl w:val="1"/>
          <w:numId w:val="37"/>
        </w:numPr>
        <w:tabs>
          <w:tab w:val="left" w:pos="284"/>
          <w:tab w:val="left" w:pos="567"/>
        </w:tabs>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wpis do rejestru działalności regulowanej w zakresie odbierania odpadów komunalnych od właścicieli nieruchomości z terenu Gminy Kołbaskowo, o którym mowa w art. 9b i następnych ustawy z dnia 13 września 1996 r. o utrzymaniu czystości i porządku w gminach,</w:t>
      </w:r>
    </w:p>
    <w:p w14:paraId="0D6A1CC2" w14:textId="77777777" w:rsidR="007326D1" w:rsidRDefault="007326D1" w:rsidP="00217A90">
      <w:pPr>
        <w:pStyle w:val="Akapitzlist"/>
        <w:numPr>
          <w:ilvl w:val="1"/>
          <w:numId w:val="37"/>
        </w:numPr>
        <w:tabs>
          <w:tab w:val="left" w:pos="284"/>
          <w:tab w:val="left" w:pos="567"/>
        </w:tabs>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zezwolenie na zbieranie odpadów albo zbieranie i przetwarzanie odpadów, posiada umowę z podmiotem posiadającym zezwolenie przetwarzania odpadów, o których mowa w art. 41 ustawy z dnia 14 grudnia 2012 roku o odpadach,</w:t>
      </w:r>
    </w:p>
    <w:p w14:paraId="3ADE007D" w14:textId="77777777" w:rsidR="007326D1" w:rsidRPr="00897EF1" w:rsidRDefault="007326D1" w:rsidP="00217A90">
      <w:pPr>
        <w:pStyle w:val="Akapitzlist"/>
        <w:numPr>
          <w:ilvl w:val="1"/>
          <w:numId w:val="37"/>
        </w:numPr>
        <w:tabs>
          <w:tab w:val="left" w:pos="284"/>
          <w:tab w:val="left" w:pos="567"/>
        </w:tabs>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nieposiadania zezwolenia na przetwarzaniem odpadów, posiada umowę z podmiotem posiadającym zezwolenie przetwarzanie odpadów, o których mowa w art. 41 ustawy z dnia 14 grudnia 2012 o odpadach,</w:t>
      </w:r>
    </w:p>
    <w:p w14:paraId="71C59638" w14:textId="1A46185C" w:rsidR="007326D1" w:rsidRDefault="007326D1" w:rsidP="00217A90">
      <w:pPr>
        <w:pStyle w:val="Akapitzlist"/>
        <w:numPr>
          <w:ilvl w:val="1"/>
          <w:numId w:val="37"/>
        </w:numPr>
        <w:tabs>
          <w:tab w:val="left" w:pos="284"/>
          <w:tab w:val="left" w:pos="567"/>
        </w:tabs>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wpis do rejestru podmiotów wprowadzających produkty w opakowaniach i gospodarujących odpadami.</w:t>
      </w:r>
    </w:p>
    <w:p w14:paraId="637E9034" w14:textId="4420E83E" w:rsidR="00D97D5A" w:rsidRPr="00D97D5A" w:rsidRDefault="00D97D5A" w:rsidP="007326D1">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sz w:val="24"/>
          <w:szCs w:val="24"/>
          <w:lang w:eastAsia="pl-PL"/>
        </w:rPr>
        <w:tab/>
        <w:t xml:space="preserve">3) </w:t>
      </w:r>
      <w:r w:rsidRPr="00D97D5A">
        <w:rPr>
          <w:rFonts w:ascii="Times New Roman" w:eastAsia="Times New Roman" w:hAnsi="Times New Roman" w:cs="Times New Roman"/>
          <w:b/>
          <w:bCs/>
          <w:sz w:val="24"/>
          <w:szCs w:val="24"/>
          <w:lang w:eastAsia="pl-PL"/>
        </w:rPr>
        <w:t>sytuacji ekonomicznej lub finansowej:</w:t>
      </w:r>
    </w:p>
    <w:p w14:paraId="59D26D24" w14:textId="77777777" w:rsidR="00812E7A" w:rsidRPr="00D97D5A" w:rsidRDefault="00D97D5A" w:rsidP="00812E7A">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ab/>
      </w:r>
      <w:r w:rsidR="00812E7A" w:rsidRPr="00D97D5A">
        <w:rPr>
          <w:rFonts w:ascii="Times New Roman" w:eastAsia="Times New Roman" w:hAnsi="Times New Roman" w:cs="Times New Roman"/>
          <w:sz w:val="24"/>
          <w:szCs w:val="24"/>
          <w:lang w:eastAsia="pl-PL"/>
        </w:rPr>
        <w:t>Zamawiający nie stawia warunku w powyższym zakresie.</w:t>
      </w:r>
    </w:p>
    <w:p w14:paraId="141B633D" w14:textId="78B1F523" w:rsidR="00D97D5A" w:rsidRPr="00D97D5A" w:rsidRDefault="00D97D5A" w:rsidP="00812E7A">
      <w:pPr>
        <w:tabs>
          <w:tab w:val="left" w:pos="567"/>
        </w:tabs>
        <w:spacing w:after="0" w:line="240" w:lineRule="auto"/>
        <w:ind w:left="360"/>
        <w:jc w:val="both"/>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sz w:val="24"/>
          <w:szCs w:val="24"/>
          <w:lang w:eastAsia="pl-PL"/>
        </w:rPr>
        <w:tab/>
        <w:t xml:space="preserve">4) </w:t>
      </w:r>
      <w:r w:rsidRPr="00D97D5A">
        <w:rPr>
          <w:rFonts w:ascii="Times New Roman" w:eastAsia="Times New Roman" w:hAnsi="Times New Roman" w:cs="Times New Roman"/>
          <w:b/>
          <w:bCs/>
          <w:sz w:val="24"/>
          <w:szCs w:val="24"/>
          <w:lang w:eastAsia="pl-PL"/>
        </w:rPr>
        <w:t>zdolności technicznej lub zawodowej:</w:t>
      </w:r>
    </w:p>
    <w:p w14:paraId="79BADF58" w14:textId="77777777" w:rsidR="00D97D5A" w:rsidRPr="00D97D5A" w:rsidRDefault="00D97D5A" w:rsidP="00D97D5A">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sz w:val="24"/>
          <w:szCs w:val="24"/>
          <w:lang w:eastAsia="pl-PL"/>
        </w:rPr>
        <w:tab/>
        <w:t>Wykonawca spełni warunek, jeżeli wykaże, że:</w:t>
      </w:r>
    </w:p>
    <w:p w14:paraId="16A9B52C" w14:textId="105FAAE2" w:rsidR="00897EF1" w:rsidRDefault="00530B23" w:rsidP="00217A90">
      <w:pPr>
        <w:pStyle w:val="Akapitzlist"/>
        <w:numPr>
          <w:ilvl w:val="1"/>
          <w:numId w:val="38"/>
        </w:numPr>
        <w:tabs>
          <w:tab w:val="left" w:pos="284"/>
          <w:tab w:val="left" w:pos="567"/>
        </w:tabs>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realizuje przedmiot zamówienia zgodnie z obowiązującymi przepisami prawa, w szczególności z ustawą Prawo ochrony środowiska oraz ustawą o utrzymaniu czystości i porządku w gminach oraz spełniać wymogi określone obowiązującymi przepisami prawa, w tym w Rozporządzeniu Ministra Środowiska z dnia 29 grudnia 2016 r. w sprawie szczegółowego sposobu selektywnego zbierania wybranych frakcji odpadów</w:t>
      </w:r>
      <w:r w:rsidR="00476F7E">
        <w:rPr>
          <w:rFonts w:ascii="Times New Roman" w:eastAsia="Times New Roman" w:hAnsi="Times New Roman"/>
          <w:sz w:val="24"/>
          <w:szCs w:val="24"/>
          <w:lang w:eastAsia="pl-PL"/>
        </w:rPr>
        <w:t>, Rozporządzeniu Ministra Środowiska z dnia 11 stycznia 2013 r., w sprawie szczegółowych wymagań w zakresie odbierania odpadów komunalnych od właścicieli nieruchomości oraz Rozporządzeniu Ministra Środowiska z dnia 16 czerwca 2009 r. w sprawie bezpieczeństwa i higieny pracy przy gospodarowaniu odpadami komunalnymi,</w:t>
      </w:r>
    </w:p>
    <w:p w14:paraId="412B68DB" w14:textId="179A7A3B" w:rsidR="00476F7E" w:rsidRPr="00812E7A" w:rsidRDefault="00476F7E" w:rsidP="00217A90">
      <w:pPr>
        <w:pStyle w:val="Akapitzlist"/>
        <w:numPr>
          <w:ilvl w:val="1"/>
          <w:numId w:val="38"/>
        </w:numPr>
        <w:tabs>
          <w:tab w:val="left" w:pos="284"/>
          <w:tab w:val="left" w:pos="567"/>
        </w:tabs>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dysponuje środkami transportu, bazą magazynowo-transportową i potencjałem osobowym gwarantującym stałe, ciągłe i bezawaryjne świadczenie usług odbioru i zagospodarowania odpadów, w zakresie odbioru i zagospodarowania odpadów komunalnych.</w:t>
      </w:r>
    </w:p>
    <w:p w14:paraId="2325B438" w14:textId="77777777" w:rsidR="00D97D5A" w:rsidRPr="00D97D5A" w:rsidRDefault="00D97D5A" w:rsidP="00217A90">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Zamawiający, w stosunku do Wykonawców wspólnie ubiegających się o udzielenie zamówienia,</w:t>
      </w:r>
    </w:p>
    <w:p w14:paraId="787F8302" w14:textId="1C4FEE72" w:rsidR="00D97D5A" w:rsidRPr="00D97D5A" w:rsidRDefault="00D97D5A" w:rsidP="00D97D5A">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w odniesieniu do warunku dotyczącego zdolności technicznej lub zawodowej – dopuszcza łączne spełnianie warunku przez Wykonawców.</w:t>
      </w:r>
    </w:p>
    <w:p w14:paraId="4ED1EC8C" w14:textId="77777777" w:rsidR="00D97D5A" w:rsidRPr="00D97D5A" w:rsidRDefault="00D97D5A" w:rsidP="00217A90">
      <w:pPr>
        <w:numPr>
          <w:ilvl w:val="0"/>
          <w:numId w:val="2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66C8468" w14:textId="77777777" w:rsidR="00D97D5A" w:rsidRPr="00D97D5A" w:rsidRDefault="00D97D5A" w:rsidP="00D97D5A">
      <w:pPr>
        <w:spacing w:after="0" w:line="240" w:lineRule="auto"/>
        <w:jc w:val="both"/>
        <w:rPr>
          <w:rFonts w:ascii="Times New Roman" w:eastAsia="Times New Roman" w:hAnsi="Times New Roman" w:cs="Times New Roman"/>
          <w:sz w:val="24"/>
          <w:szCs w:val="24"/>
          <w:lang w:eastAsia="pl-PL"/>
        </w:rPr>
      </w:pPr>
    </w:p>
    <w:p w14:paraId="37577A59" w14:textId="44FA674D"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31FD85EB" w14:textId="77777777" w:rsidR="00D97D5A" w:rsidRPr="00D97D5A" w:rsidRDefault="00D97D5A" w:rsidP="00D97D5A">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97D5A">
        <w:rPr>
          <w:rFonts w:ascii="Times New Roman" w:eastAsia="Trebuchet MS" w:hAnsi="Times New Roman" w:cs="Times New Roman"/>
          <w:sz w:val="24"/>
          <w:szCs w:val="24"/>
          <w:lang w:eastAsia="pl-PL"/>
        </w:rPr>
        <w:t>Do oferty Wykonawca zobowiązany jest dołączyć aktualne na dzień składania ofert oświadczenie o spełnianiu warunków udziału w postępowaniu oraz o braku podstaw do wykluczenia z postępowania - zgodnie z Załącznikiem nr 2 i 3 do SWZ.</w:t>
      </w:r>
    </w:p>
    <w:p w14:paraId="66075D30" w14:textId="77777777" w:rsidR="00D97D5A" w:rsidRPr="00D97D5A" w:rsidRDefault="00D97D5A" w:rsidP="00D97D5A">
      <w:pPr>
        <w:widowControl w:val="0"/>
        <w:autoSpaceDE w:val="0"/>
        <w:autoSpaceDN w:val="0"/>
        <w:spacing w:after="0" w:line="240" w:lineRule="auto"/>
        <w:ind w:left="426"/>
        <w:jc w:val="both"/>
        <w:rPr>
          <w:rFonts w:ascii="Times New Roman" w:eastAsia="Times New Roman" w:hAnsi="Times New Roman" w:cs="Times New Roman"/>
          <w:sz w:val="23"/>
          <w:szCs w:val="23"/>
          <w:lang w:eastAsia="pl-PL"/>
        </w:rPr>
      </w:pPr>
      <w:r w:rsidRPr="00D97D5A">
        <w:rPr>
          <w:rFonts w:ascii="Times New Roman" w:eastAsia="Times New Roman" w:hAnsi="Times New Roman" w:cs="Times New Roman"/>
          <w:sz w:val="23"/>
          <w:szCs w:val="23"/>
          <w:lang w:eastAsia="pl-PL"/>
        </w:rPr>
        <w:t>Uwaga! W przypadku wspólnego ubiegania się wykonawców o udzielenie zamówienia ww. dokument składa każdy z wykonawców (Załącznik nr 2).</w:t>
      </w:r>
    </w:p>
    <w:p w14:paraId="438EEBF4" w14:textId="77777777" w:rsidR="00D97D5A" w:rsidRPr="00D97D5A" w:rsidRDefault="00D97D5A" w:rsidP="00D97D5A">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D97D5A">
        <w:rPr>
          <w:rFonts w:ascii="Times New Roman" w:eastAsia="Times New Roman" w:hAnsi="Times New Roman" w:cs="Times New Roman"/>
          <w:sz w:val="23"/>
          <w:szCs w:val="23"/>
          <w:lang w:eastAsia="pl-PL"/>
        </w:rPr>
        <w:t>Uwaga! W przypadku wspólnego ubiegania się wykonawców o udzielenie zamówienia ww. dokument składa każdy z wykonawców, w zakresie, w jakim wykazuje spełnianie warunków udziału w postępowaniu (Załącznik nr 3).</w:t>
      </w:r>
    </w:p>
    <w:p w14:paraId="5CFED099" w14:textId="77777777" w:rsidR="00D97D5A" w:rsidRPr="00D97D5A" w:rsidRDefault="00D97D5A" w:rsidP="00D97D5A">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97D5A">
        <w:rPr>
          <w:rFonts w:ascii="Times New Roman" w:eastAsia="Trebuchet MS" w:hAnsi="Times New Roman" w:cs="Times New Roman"/>
          <w:sz w:val="24"/>
          <w:szCs w:val="24"/>
          <w:lang w:eastAsia="pl-PL"/>
        </w:rPr>
        <w:t>Informacje zawarte w oświadczeniu, o którym mowa w pkt 1 stanowią wstępne potwierdzenie, że Wykonawca nie podlega wykluczeniu oraz spełnia warunki udziału w postępowaniu.</w:t>
      </w:r>
    </w:p>
    <w:p w14:paraId="36955912" w14:textId="77777777" w:rsidR="00D97D5A" w:rsidRPr="00D97D5A" w:rsidRDefault="00D97D5A" w:rsidP="00D97D5A">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97D5A">
        <w:rPr>
          <w:rFonts w:ascii="Times New Roman" w:eastAsia="Trebuchet MS"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A86D910" w14:textId="77777777" w:rsidR="00D97D5A" w:rsidRPr="00D97D5A" w:rsidRDefault="00D97D5A" w:rsidP="00D97D5A">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97D5A">
        <w:rPr>
          <w:rFonts w:ascii="Times New Roman" w:eastAsia="Trebuchet MS" w:hAnsi="Times New Roman" w:cs="Times New Roman"/>
          <w:sz w:val="24"/>
          <w:szCs w:val="24"/>
          <w:lang w:eastAsia="pl-PL"/>
        </w:rPr>
        <w:t>Podmiotowe środki dowodowe wymagane od wykonawcy obejmują:</w:t>
      </w:r>
    </w:p>
    <w:p w14:paraId="42420644" w14:textId="77777777" w:rsidR="00D97D5A" w:rsidRPr="00D97D5A" w:rsidRDefault="00D97D5A" w:rsidP="00D97D5A">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D97D5A">
        <w:rPr>
          <w:rFonts w:ascii="Times New Roman" w:eastAsia="Trebuchet MS" w:hAnsi="Times New Roman" w:cs="Times New Roman"/>
          <w:b/>
          <w:bCs/>
          <w:sz w:val="24"/>
          <w:szCs w:val="24"/>
          <w:lang w:eastAsia="pl-PL"/>
        </w:rPr>
        <w:t>oświadczenie wykonawcy</w:t>
      </w:r>
      <w:r w:rsidRPr="00D97D5A">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0F3563C" w14:textId="77777777" w:rsidR="007326D1" w:rsidRDefault="00D97D5A" w:rsidP="007326D1">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97D5A">
        <w:rPr>
          <w:rFonts w:ascii="Times New Roman" w:eastAsia="Trebuchet MS" w:hAnsi="Times New Roman" w:cs="Times New Roman"/>
          <w:b/>
          <w:bCs/>
          <w:sz w:val="24"/>
          <w:szCs w:val="24"/>
          <w:lang w:eastAsia="pl-PL"/>
        </w:rPr>
        <w:t>odpis lub informacja</w:t>
      </w:r>
      <w:r w:rsidRPr="00D97D5A">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F44FC6E" w14:textId="3C695BCB" w:rsidR="007326D1" w:rsidRPr="007326D1" w:rsidRDefault="007326D1" w:rsidP="007326D1">
      <w:pPr>
        <w:widowControl w:val="0"/>
        <w:numPr>
          <w:ilvl w:val="0"/>
          <w:numId w:val="15"/>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7326D1">
        <w:rPr>
          <w:rFonts w:ascii="Times New Roman" w:hAnsi="Times New Roman" w:cs="Times New Roman"/>
          <w:b/>
          <w:bCs/>
          <w:sz w:val="24"/>
          <w:szCs w:val="24"/>
        </w:rPr>
        <w:t xml:space="preserve">zezwolenie na prowadzenie działalności </w:t>
      </w:r>
      <w:r w:rsidRPr="007326D1">
        <w:rPr>
          <w:rFonts w:ascii="Times New Roman" w:hAnsi="Times New Roman" w:cs="Times New Roman"/>
          <w:sz w:val="24"/>
          <w:szCs w:val="24"/>
        </w:rPr>
        <w:t>w zakresie zbierania odpadów albo zbierania i     przetwarzania odpadów.</w:t>
      </w:r>
    </w:p>
    <w:p w14:paraId="7DAF09E8" w14:textId="77777777" w:rsidR="007326D1" w:rsidRDefault="007326D1" w:rsidP="007326D1">
      <w:pPr>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pl-PL"/>
        </w:rPr>
      </w:pPr>
      <w:r w:rsidRPr="007326D1">
        <w:rPr>
          <w:rFonts w:ascii="Times New Roman" w:eastAsia="Times New Roman" w:hAnsi="Times New Roman" w:cs="Times New Roman"/>
          <w:color w:val="000000"/>
          <w:sz w:val="24"/>
          <w:szCs w:val="24"/>
          <w:lang w:eastAsia="pl-PL"/>
        </w:rPr>
        <w:t>W przypadku składania oferty wspólnej ww. dokument składa ten z wykonawców składających ofertę wspólną, który w ramach konsorcjum będzie odpowiadał za realizację prac objętych uprawnieniem.</w:t>
      </w:r>
    </w:p>
    <w:p w14:paraId="5DDE1032" w14:textId="063D8A4E" w:rsidR="007326D1" w:rsidRPr="007326D1" w:rsidRDefault="007326D1" w:rsidP="00217A90">
      <w:pPr>
        <w:pStyle w:val="Akapitzlist"/>
        <w:numPr>
          <w:ilvl w:val="0"/>
          <w:numId w:val="39"/>
        </w:num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7326D1">
        <w:rPr>
          <w:rFonts w:ascii="Times New Roman" w:eastAsia="Times New Roman" w:hAnsi="Times New Roman"/>
          <w:b/>
          <w:bCs/>
          <w:color w:val="000000"/>
          <w:sz w:val="24"/>
          <w:szCs w:val="24"/>
          <w:lang w:eastAsia="pl-PL"/>
        </w:rPr>
        <w:t xml:space="preserve">wpis do rejestru </w:t>
      </w:r>
      <w:r w:rsidRPr="007326D1">
        <w:rPr>
          <w:rFonts w:ascii="Times New Roman" w:eastAsia="Times New Roman" w:hAnsi="Times New Roman"/>
          <w:color w:val="000000"/>
          <w:sz w:val="24"/>
          <w:szCs w:val="24"/>
          <w:lang w:eastAsia="pl-PL"/>
        </w:rPr>
        <w:t>podmiotów wprowadzających produkty, produkty w opakowaniach i gospodarujących odpadami..</w:t>
      </w:r>
    </w:p>
    <w:p w14:paraId="494AF9C6" w14:textId="77777777" w:rsidR="007326D1" w:rsidRDefault="007326D1" w:rsidP="007326D1">
      <w:pPr>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pl-PL"/>
        </w:rPr>
      </w:pPr>
      <w:r w:rsidRPr="007326D1">
        <w:rPr>
          <w:rFonts w:ascii="Times New Roman" w:eastAsia="Times New Roman" w:hAnsi="Times New Roman" w:cs="Times New Roman"/>
          <w:color w:val="000000"/>
          <w:sz w:val="24"/>
          <w:szCs w:val="24"/>
          <w:lang w:eastAsia="pl-PL"/>
        </w:rPr>
        <w:t>W przypadku składania oferty wspólnej ww. dokument składa ten z wykonawców składających ofertę wspólna, który w ramach konsorcjum będzie odpowiadał za realizację prac objętych uprawnieniem.</w:t>
      </w:r>
    </w:p>
    <w:p w14:paraId="0E96DE6A" w14:textId="6AF02154" w:rsidR="007326D1" w:rsidRPr="007326D1" w:rsidRDefault="007326D1" w:rsidP="00217A90">
      <w:pPr>
        <w:pStyle w:val="Akapitzlist"/>
        <w:numPr>
          <w:ilvl w:val="0"/>
          <w:numId w:val="40"/>
        </w:numPr>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7326D1">
        <w:rPr>
          <w:rFonts w:ascii="Times New Roman" w:eastAsia="Times New Roman" w:hAnsi="Times New Roman"/>
          <w:b/>
          <w:bCs/>
          <w:color w:val="000000"/>
          <w:sz w:val="24"/>
          <w:szCs w:val="24"/>
          <w:lang w:eastAsia="pl-PL"/>
        </w:rPr>
        <w:t xml:space="preserve">wpis do rejestru działalności regulowanej </w:t>
      </w:r>
      <w:r w:rsidRPr="007326D1">
        <w:rPr>
          <w:rFonts w:ascii="Times New Roman" w:eastAsia="Times New Roman" w:hAnsi="Times New Roman"/>
          <w:color w:val="000000"/>
          <w:sz w:val="24"/>
          <w:szCs w:val="24"/>
          <w:lang w:eastAsia="pl-PL"/>
        </w:rPr>
        <w:t>w zakresie odbierania odpadów komunalnych od właścicieli nieruchomości z Gminy Kołbaskowo, o którym mowa w art. 9b oraz 9c ustawy z 13 września 1996 r. o utrzymaniu czystości i porządku w gminach,</w:t>
      </w:r>
    </w:p>
    <w:p w14:paraId="3F2D8EDF" w14:textId="77777777" w:rsidR="00EF52BC" w:rsidRDefault="007326D1" w:rsidP="00EF52BC">
      <w:pPr>
        <w:tabs>
          <w:tab w:val="left" w:pos="851"/>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   </w:t>
      </w:r>
      <w:r w:rsidRPr="007326D1">
        <w:rPr>
          <w:rFonts w:ascii="Times New Roman" w:eastAsia="Times New Roman" w:hAnsi="Times New Roman" w:cs="Times New Roman"/>
          <w:color w:val="000000"/>
          <w:sz w:val="24"/>
          <w:szCs w:val="24"/>
          <w:lang w:eastAsia="pl-PL"/>
        </w:rPr>
        <w:t xml:space="preserve">W przypadku składania oferty wspólnej ww. dokument składa ten z wykonawców </w:t>
      </w:r>
      <w:r w:rsidRPr="007326D1">
        <w:rPr>
          <w:rFonts w:ascii="Times New Roman" w:eastAsia="Times New Roman" w:hAnsi="Times New Roman" w:cs="Times New Roman"/>
          <w:color w:val="000000"/>
          <w:sz w:val="24"/>
          <w:szCs w:val="24"/>
          <w:lang w:eastAsia="pl-PL"/>
        </w:rPr>
        <w:tab/>
        <w:t xml:space="preserve">składających ofertę wspólna, który w ramach konsorcjum będzie odpowiadał za realizację </w:t>
      </w:r>
      <w:r w:rsidRPr="007326D1">
        <w:rPr>
          <w:rFonts w:ascii="Times New Roman" w:eastAsia="Times New Roman" w:hAnsi="Times New Roman" w:cs="Times New Roman"/>
          <w:color w:val="000000"/>
          <w:sz w:val="24"/>
          <w:szCs w:val="24"/>
          <w:lang w:eastAsia="pl-PL"/>
        </w:rPr>
        <w:tab/>
        <w:t>prac objętych uprawnieniem</w:t>
      </w:r>
      <w:r>
        <w:rPr>
          <w:rFonts w:ascii="Times New Roman" w:eastAsia="Times New Roman" w:hAnsi="Times New Roman" w:cs="Times New Roman"/>
          <w:color w:val="000000"/>
          <w:sz w:val="24"/>
          <w:szCs w:val="24"/>
          <w:lang w:eastAsia="pl-PL"/>
        </w:rPr>
        <w:t>.</w:t>
      </w:r>
    </w:p>
    <w:p w14:paraId="5ED1B71F" w14:textId="77777777" w:rsidR="00EF52BC" w:rsidRPr="00EF52BC" w:rsidRDefault="007326D1" w:rsidP="00217A90">
      <w:pPr>
        <w:pStyle w:val="Akapitzlist"/>
        <w:numPr>
          <w:ilvl w:val="0"/>
          <w:numId w:val="42"/>
        </w:numPr>
        <w:tabs>
          <w:tab w:val="left" w:pos="851"/>
        </w:tabs>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EF52BC">
        <w:rPr>
          <w:rFonts w:ascii="Times New Roman" w:eastAsia="Times New Roman" w:hAnsi="Times New Roman"/>
          <w:b/>
          <w:bCs/>
          <w:sz w:val="24"/>
          <w:szCs w:val="24"/>
          <w:lang w:eastAsia="pl-PL"/>
        </w:rPr>
        <w:t xml:space="preserve">wykazu narzędzi, wyposażenia zakładu lub urządzeń technicznych </w:t>
      </w:r>
      <w:r w:rsidRPr="00EF52BC">
        <w:rPr>
          <w:rFonts w:ascii="Times New Roman" w:eastAsia="Times New Roman" w:hAnsi="Times New Roman"/>
          <w:sz w:val="24"/>
          <w:szCs w:val="24"/>
          <w:lang w:eastAsia="pl-PL"/>
        </w:rPr>
        <w:t>dostępnych</w:t>
      </w:r>
      <w:r w:rsidR="00EF52BC">
        <w:rPr>
          <w:rFonts w:ascii="Times New Roman" w:eastAsia="Times New Roman" w:hAnsi="Times New Roman"/>
          <w:sz w:val="24"/>
          <w:szCs w:val="24"/>
          <w:lang w:eastAsia="pl-PL"/>
        </w:rPr>
        <w:t xml:space="preserve"> </w:t>
      </w:r>
      <w:r w:rsidRPr="00EF52BC">
        <w:rPr>
          <w:rFonts w:ascii="Times New Roman" w:eastAsia="Times New Roman" w:hAnsi="Times New Roman"/>
          <w:sz w:val="24"/>
          <w:szCs w:val="24"/>
          <w:lang w:eastAsia="pl-PL"/>
        </w:rPr>
        <w:t xml:space="preserve">wykonawcy w celu wykonania zamówienia publicznego wraz z informacją o podstawie do dysponowania tymi zasobami. </w:t>
      </w:r>
    </w:p>
    <w:p w14:paraId="59AA09F8" w14:textId="2E6B1441" w:rsidR="007326D1" w:rsidRPr="00EF52BC" w:rsidRDefault="007326D1" w:rsidP="00EF52BC">
      <w:pPr>
        <w:pStyle w:val="Akapitzlist"/>
        <w:tabs>
          <w:tab w:val="left" w:pos="851"/>
        </w:tabs>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EF52BC">
        <w:rPr>
          <w:rFonts w:ascii="Times New Roman" w:eastAsia="Times New Roman" w:hAnsi="Times New Roman"/>
          <w:sz w:val="24"/>
          <w:szCs w:val="24"/>
          <w:lang w:eastAsia="pl-PL"/>
        </w:rPr>
        <w:t xml:space="preserve">W przypadku składania oferty wspólnej wykonawcy składający ofertę wspólną składają </w:t>
      </w:r>
      <w:r w:rsidRPr="00EF52BC">
        <w:rPr>
          <w:rFonts w:ascii="Times New Roman" w:eastAsia="Times New Roman" w:hAnsi="Times New Roman"/>
          <w:sz w:val="24"/>
          <w:szCs w:val="24"/>
          <w:lang w:eastAsia="pl-PL"/>
        </w:rPr>
        <w:tab/>
        <w:t xml:space="preserve">jeden wspólny ww. wykaz. </w:t>
      </w:r>
    </w:p>
    <w:p w14:paraId="567D48C3" w14:textId="5CF4BBFB" w:rsidR="007326D1" w:rsidRPr="00EF52BC" w:rsidRDefault="007326D1" w:rsidP="00EF52BC">
      <w:pPr>
        <w:tabs>
          <w:tab w:val="left" w:pos="851"/>
        </w:tabs>
        <w:autoSpaceDE w:val="0"/>
        <w:autoSpaceDN w:val="0"/>
        <w:adjustRightInd w:val="0"/>
        <w:spacing w:after="0" w:line="240" w:lineRule="auto"/>
        <w:ind w:left="360"/>
        <w:rPr>
          <w:rFonts w:ascii="Times New Roman" w:eastAsia="Times New Roman" w:hAnsi="Times New Roman" w:cs="Times New Roman"/>
          <w:sz w:val="24"/>
          <w:szCs w:val="24"/>
          <w:u w:val="single"/>
          <w:lang w:eastAsia="pl-PL"/>
        </w:rPr>
      </w:pPr>
      <w:r w:rsidRPr="007326D1">
        <w:rPr>
          <w:rFonts w:ascii="Times New Roman" w:eastAsia="Times New Roman" w:hAnsi="Times New Roman" w:cs="Times New Roman"/>
          <w:sz w:val="23"/>
          <w:szCs w:val="23"/>
          <w:lang w:eastAsia="pl-PL"/>
        </w:rPr>
        <w:tab/>
      </w:r>
    </w:p>
    <w:p w14:paraId="4DC9F377" w14:textId="371FB55C" w:rsidR="00D97D5A" w:rsidRPr="007326D1" w:rsidRDefault="00D97D5A" w:rsidP="00217A90">
      <w:pPr>
        <w:pStyle w:val="Akapitzlist"/>
        <w:widowControl w:val="0"/>
        <w:numPr>
          <w:ilvl w:val="0"/>
          <w:numId w:val="41"/>
        </w:numPr>
        <w:autoSpaceDE w:val="0"/>
        <w:autoSpaceDN w:val="0"/>
        <w:spacing w:after="0" w:line="240" w:lineRule="auto"/>
        <w:ind w:left="426" w:hanging="426"/>
        <w:jc w:val="both"/>
        <w:rPr>
          <w:rFonts w:ascii="Times New Roman" w:eastAsia="Trebuchet MS" w:hAnsi="Times New Roman"/>
          <w:sz w:val="24"/>
          <w:szCs w:val="24"/>
          <w:lang w:eastAsia="pl-PL"/>
        </w:rPr>
      </w:pPr>
      <w:r w:rsidRPr="007326D1">
        <w:rPr>
          <w:rFonts w:ascii="Times New Roman" w:eastAsia="Trebuchet MS" w:hAnsi="Times New Roman"/>
          <w:sz w:val="24"/>
          <w:szCs w:val="24"/>
          <w:lang w:eastAsia="pl-PL"/>
        </w:rPr>
        <w:t>Zamawiający nie wzywa do złożenia podmiotowych środków dowodowych, jeżeli:</w:t>
      </w:r>
    </w:p>
    <w:p w14:paraId="578DEF1A" w14:textId="77777777" w:rsidR="00D97D5A" w:rsidRPr="00D97D5A" w:rsidRDefault="00D97D5A" w:rsidP="00D97D5A">
      <w:pPr>
        <w:widowControl w:val="0"/>
        <w:numPr>
          <w:ilvl w:val="0"/>
          <w:numId w:val="16"/>
        </w:numPr>
        <w:tabs>
          <w:tab w:val="left" w:pos="1134"/>
        </w:tabs>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97D5A">
        <w:rPr>
          <w:rFonts w:ascii="Times New Roman" w:eastAsia="Trebuchet MS" w:hAnsi="Times New Roman" w:cs="Times New Roman"/>
          <w:sz w:val="24"/>
          <w:szCs w:val="24"/>
          <w:lang w:eastAsia="pl-P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dane umożliwiające dostęp do tych środków;</w:t>
      </w:r>
    </w:p>
    <w:p w14:paraId="7B1A8E3C" w14:textId="77777777" w:rsidR="00D97D5A" w:rsidRPr="00D97D5A" w:rsidRDefault="00D97D5A" w:rsidP="00D97D5A">
      <w:pPr>
        <w:widowControl w:val="0"/>
        <w:numPr>
          <w:ilvl w:val="0"/>
          <w:numId w:val="16"/>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D97D5A">
        <w:rPr>
          <w:rFonts w:ascii="Times New Roman" w:eastAsia="Trebuchet MS" w:hAnsi="Times New Roman" w:cs="Times New Roman"/>
          <w:sz w:val="24"/>
          <w:szCs w:val="24"/>
          <w:lang w:eastAsia="pl-PL"/>
        </w:rPr>
        <w:t>podmiotowym środkiem dowodowym jest oświadczenie, którego treść odpowiada zakresowi oświadczenia, o którym mowa w art. 125 ust. 1.</w:t>
      </w:r>
    </w:p>
    <w:p w14:paraId="44CF932D" w14:textId="77777777" w:rsidR="00D97D5A" w:rsidRPr="00D97D5A" w:rsidRDefault="00D97D5A" w:rsidP="00D97D5A">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97D5A">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6A4DF718" w14:textId="77777777" w:rsidR="00D97D5A" w:rsidRPr="00D97D5A" w:rsidRDefault="00D97D5A" w:rsidP="00D97D5A">
      <w:pPr>
        <w:widowControl w:val="0"/>
        <w:numPr>
          <w:ilvl w:val="0"/>
          <w:numId w:val="14"/>
        </w:numPr>
        <w:autoSpaceDE w:val="0"/>
        <w:autoSpaceDN w:val="0"/>
        <w:spacing w:after="0" w:line="240" w:lineRule="auto"/>
        <w:ind w:left="426" w:hanging="426"/>
        <w:jc w:val="both"/>
        <w:rPr>
          <w:rFonts w:ascii="Times New Roman" w:eastAsia="Trebuchet MS" w:hAnsi="Times New Roman" w:cs="Times New Roman"/>
          <w:color w:val="00B050"/>
          <w:sz w:val="24"/>
          <w:szCs w:val="24"/>
          <w:lang w:eastAsia="pl-PL"/>
        </w:rPr>
      </w:pPr>
      <w:r w:rsidRPr="00D97D5A">
        <w:rPr>
          <w:rFonts w:ascii="Times New Roman" w:eastAsia="Trebuchet MS" w:hAnsi="Times New Roman" w:cs="Times New Roman"/>
          <w:sz w:val="24"/>
          <w:szCs w:val="24"/>
          <w:lang w:eastAsia="pl-PL"/>
        </w:rPr>
        <w:t>W zakresie nieuregulowanym ustawą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4C0D3413" w14:textId="77777777" w:rsidR="00D97D5A" w:rsidRPr="00D97D5A" w:rsidRDefault="00D97D5A" w:rsidP="00D97D5A">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096EE1A4" w14:textId="5559DB19"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XII – Wykaz dokumentów składanych razem z ofertą</w:t>
      </w:r>
    </w:p>
    <w:p w14:paraId="7DD31908" w14:textId="77777777" w:rsidR="00D97D5A" w:rsidRPr="00D97D5A" w:rsidRDefault="00D97D5A" w:rsidP="00D97D5A">
      <w:pPr>
        <w:tabs>
          <w:tab w:val="left" w:pos="426"/>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    D</w:t>
      </w:r>
      <w:r w:rsidRPr="00D97D5A">
        <w:rPr>
          <w:rFonts w:ascii="Times New Roman" w:eastAsia="Times New Roman" w:hAnsi="Times New Roman" w:cs="Times New Roman"/>
          <w:bCs/>
          <w:color w:val="000000"/>
          <w:sz w:val="24"/>
          <w:szCs w:val="24"/>
          <w:lang w:eastAsia="pl-PL"/>
        </w:rPr>
        <w:t xml:space="preserve">okumenty wymagane przez zamawiającego, które należy złożyć razem z ofertą pod rygorem </w:t>
      </w:r>
      <w:r w:rsidRPr="00D97D5A">
        <w:rPr>
          <w:rFonts w:ascii="Times New Roman" w:eastAsia="Times New Roman" w:hAnsi="Times New Roman" w:cs="Times New Roman"/>
          <w:bCs/>
          <w:color w:val="000000"/>
          <w:sz w:val="24"/>
          <w:szCs w:val="24"/>
          <w:lang w:eastAsia="pl-PL"/>
        </w:rPr>
        <w:tab/>
        <w:t xml:space="preserve"> nieważności w formie elektronicznej (tj. przy użyciu podpisu kwalifikowanego) lub w postaci </w:t>
      </w:r>
      <w:r w:rsidRPr="00D97D5A">
        <w:rPr>
          <w:rFonts w:ascii="Times New Roman" w:eastAsia="Times New Roman" w:hAnsi="Times New Roman" w:cs="Times New Roman"/>
          <w:bCs/>
          <w:color w:val="000000"/>
          <w:sz w:val="24"/>
          <w:szCs w:val="24"/>
          <w:lang w:eastAsia="pl-PL"/>
        </w:rPr>
        <w:tab/>
        <w:t xml:space="preserve"> elektronicznej opatrzonej podpisem zaufanym lub podpisem osobistym, to: </w:t>
      </w:r>
    </w:p>
    <w:p w14:paraId="26743A8C" w14:textId="77777777" w:rsidR="00D97D5A" w:rsidRPr="00D97D5A" w:rsidRDefault="00D97D5A" w:rsidP="00D97D5A">
      <w:p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D97D5A">
        <w:rPr>
          <w:rFonts w:ascii="Times New Roman" w:eastAsia="Times New Roman" w:hAnsi="Times New Roman" w:cs="Times New Roman"/>
          <w:color w:val="000000"/>
          <w:sz w:val="24"/>
          <w:szCs w:val="24"/>
          <w:lang w:eastAsia="pl-PL"/>
        </w:rPr>
        <w:tab/>
        <w:t xml:space="preserve">1) </w:t>
      </w:r>
      <w:r w:rsidRPr="00D97D5A">
        <w:rPr>
          <w:rFonts w:ascii="Times New Roman" w:eastAsia="Times New Roman" w:hAnsi="Times New Roman" w:cs="Times New Roman"/>
          <w:b/>
          <w:bCs/>
          <w:color w:val="000000"/>
          <w:sz w:val="24"/>
          <w:szCs w:val="24"/>
          <w:lang w:eastAsia="pl-PL"/>
        </w:rPr>
        <w:t>formularz oferty</w:t>
      </w:r>
      <w:r w:rsidRPr="00D97D5A">
        <w:rPr>
          <w:rFonts w:ascii="Times New Roman" w:eastAsia="Times New Roman" w:hAnsi="Times New Roman" w:cs="Times New Roman"/>
          <w:bCs/>
          <w:color w:val="000000"/>
          <w:sz w:val="24"/>
          <w:szCs w:val="24"/>
          <w:lang w:eastAsia="pl-PL"/>
        </w:rPr>
        <w:t xml:space="preserve"> </w:t>
      </w:r>
      <w:r w:rsidRPr="00D97D5A">
        <w:rPr>
          <w:rFonts w:ascii="Times New Roman" w:eastAsia="Times New Roman" w:hAnsi="Times New Roman" w:cs="Times New Roman"/>
          <w:color w:val="000000"/>
          <w:sz w:val="24"/>
          <w:szCs w:val="24"/>
          <w:lang w:eastAsia="pl-PL"/>
        </w:rPr>
        <w:t xml:space="preserve">według wzoru stanowiącego </w:t>
      </w:r>
      <w:r w:rsidRPr="00D97D5A">
        <w:rPr>
          <w:rFonts w:ascii="Times New Roman" w:eastAsia="Times New Roman" w:hAnsi="Times New Roman" w:cs="Times New Roman"/>
          <w:bCs/>
          <w:color w:val="000000"/>
          <w:sz w:val="24"/>
          <w:szCs w:val="24"/>
          <w:lang w:eastAsia="pl-PL"/>
        </w:rPr>
        <w:t xml:space="preserve">załącznik nr 1 </w:t>
      </w:r>
      <w:r w:rsidRPr="00D97D5A">
        <w:rPr>
          <w:rFonts w:ascii="Times New Roman" w:eastAsia="Times New Roman" w:hAnsi="Times New Roman" w:cs="Times New Roman"/>
          <w:color w:val="000000"/>
          <w:sz w:val="24"/>
          <w:szCs w:val="24"/>
          <w:lang w:eastAsia="pl-PL"/>
        </w:rPr>
        <w:t>do SWZ;</w:t>
      </w:r>
      <w:r w:rsidRPr="00D97D5A">
        <w:rPr>
          <w:rFonts w:ascii="Arial" w:eastAsia="Times New Roman" w:hAnsi="Arial" w:cs="Arial"/>
          <w:color w:val="000000"/>
          <w:sz w:val="23"/>
          <w:szCs w:val="23"/>
          <w:lang w:eastAsia="pl-PL"/>
        </w:rPr>
        <w:t xml:space="preserve"> </w:t>
      </w:r>
    </w:p>
    <w:p w14:paraId="53F6E367" w14:textId="77777777" w:rsidR="00D97D5A" w:rsidRPr="00D97D5A" w:rsidRDefault="00D97D5A" w:rsidP="00D97D5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97D5A">
        <w:rPr>
          <w:rFonts w:ascii="Arial" w:eastAsia="Times New Roman" w:hAnsi="Arial" w:cs="Arial"/>
          <w:color w:val="000000"/>
          <w:sz w:val="23"/>
          <w:szCs w:val="23"/>
          <w:lang w:eastAsia="pl-PL"/>
        </w:rPr>
        <w:tab/>
      </w:r>
      <w:r w:rsidRPr="00D97D5A">
        <w:rPr>
          <w:rFonts w:ascii="Times New Roman" w:eastAsia="Times New Roman" w:hAnsi="Times New Roman" w:cs="Times New Roman"/>
          <w:color w:val="000000"/>
          <w:sz w:val="24"/>
          <w:szCs w:val="24"/>
          <w:lang w:eastAsia="pl-PL"/>
        </w:rPr>
        <w:t xml:space="preserve">2) </w:t>
      </w:r>
      <w:r w:rsidRPr="00D97D5A">
        <w:rPr>
          <w:rFonts w:ascii="Times New Roman" w:eastAsia="Trebuchet MS" w:hAnsi="Times New Roman" w:cs="Times New Roman"/>
          <w:b/>
          <w:sz w:val="24"/>
          <w:szCs w:val="24"/>
          <w:lang w:eastAsia="pl-PL"/>
        </w:rPr>
        <w:t xml:space="preserve">oświadczenie o spełnianiu warunków udziału w postępowaniu oraz o braku podstaw do </w:t>
      </w:r>
      <w:r w:rsidRPr="00D97D5A">
        <w:rPr>
          <w:rFonts w:ascii="Times New Roman" w:eastAsia="Trebuchet MS" w:hAnsi="Times New Roman" w:cs="Times New Roman"/>
          <w:b/>
          <w:sz w:val="24"/>
          <w:szCs w:val="24"/>
          <w:lang w:eastAsia="pl-PL"/>
        </w:rPr>
        <w:tab/>
      </w:r>
      <w:r w:rsidRPr="00D97D5A">
        <w:rPr>
          <w:rFonts w:ascii="Times New Roman" w:eastAsia="Trebuchet MS" w:hAnsi="Times New Roman" w:cs="Times New Roman"/>
          <w:b/>
          <w:sz w:val="24"/>
          <w:szCs w:val="24"/>
          <w:lang w:eastAsia="pl-PL"/>
        </w:rPr>
        <w:tab/>
        <w:t>wykluczenia z postępowania</w:t>
      </w:r>
      <w:r w:rsidRPr="00D97D5A">
        <w:rPr>
          <w:rFonts w:ascii="Times New Roman" w:eastAsia="Trebuchet MS" w:hAnsi="Times New Roman" w:cs="Times New Roman"/>
          <w:sz w:val="24"/>
          <w:szCs w:val="24"/>
          <w:lang w:eastAsia="pl-PL"/>
        </w:rPr>
        <w:t xml:space="preserve"> - zgodnie z załącznikiem nr 2 i 3 do SWZ;</w:t>
      </w:r>
    </w:p>
    <w:p w14:paraId="417EB864" w14:textId="77777777" w:rsidR="00D97D5A" w:rsidRPr="00D97D5A" w:rsidRDefault="00D97D5A" w:rsidP="00D97D5A">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D97D5A">
        <w:rPr>
          <w:rFonts w:ascii="Arial" w:eastAsia="Times New Roman" w:hAnsi="Arial" w:cs="Arial"/>
          <w:sz w:val="23"/>
          <w:szCs w:val="23"/>
          <w:lang w:eastAsia="pl-PL"/>
        </w:rPr>
        <w:tab/>
      </w:r>
      <w:r w:rsidRPr="00D97D5A">
        <w:rPr>
          <w:rFonts w:ascii="Times New Roman" w:eastAsia="Times New Roman" w:hAnsi="Times New Roman" w:cs="Times New Roman"/>
          <w:sz w:val="24"/>
          <w:szCs w:val="24"/>
          <w:lang w:eastAsia="pl-PL"/>
        </w:rPr>
        <w:t>3)</w:t>
      </w:r>
      <w:r w:rsidRPr="00D97D5A">
        <w:rPr>
          <w:rFonts w:ascii="Arial" w:eastAsia="Times New Roman" w:hAnsi="Arial" w:cs="Arial"/>
          <w:sz w:val="23"/>
          <w:szCs w:val="23"/>
          <w:lang w:eastAsia="pl-PL"/>
        </w:rPr>
        <w:t xml:space="preserve"> </w:t>
      </w:r>
      <w:r w:rsidRPr="00D97D5A">
        <w:rPr>
          <w:rFonts w:ascii="Times New Roman" w:eastAsia="Times New Roman" w:hAnsi="Times New Roman" w:cs="Times New Roman"/>
          <w:b/>
          <w:bCs/>
          <w:sz w:val="24"/>
          <w:szCs w:val="24"/>
          <w:lang w:eastAsia="pl-PL"/>
        </w:rPr>
        <w:t xml:space="preserve">pełnomocnictwa </w:t>
      </w:r>
      <w:r w:rsidRPr="00D97D5A">
        <w:rPr>
          <w:rFonts w:ascii="Times New Roman" w:eastAsia="Times New Roman" w:hAnsi="Times New Roman" w:cs="Times New Roman"/>
          <w:sz w:val="24"/>
          <w:szCs w:val="24"/>
          <w:lang w:eastAsia="pl-PL"/>
        </w:rPr>
        <w:t>lub inne dokumenty potwierdzające umocowanie do reprezentowania (odpowiednio: wykonawcy, podmiotu udostępniającego zasoby, wykonawców wspólnie ubiegających się o udzielenie zamówienia), jeżeli w imieniu (odpowiednio: wykonawcy, podmiotu udostępniającego zasoby, wykonawców wspólnie ubiegających się o udzielenie zamówienia) działa osoba, której umocowanie do reprezentowania wynika z tych dokumentów;</w:t>
      </w:r>
    </w:p>
    <w:p w14:paraId="3574A33B" w14:textId="77777777" w:rsidR="00D97D5A" w:rsidRPr="00D97D5A" w:rsidRDefault="00D97D5A" w:rsidP="00217A90">
      <w:pPr>
        <w:numPr>
          <w:ilvl w:val="0"/>
          <w:numId w:val="34"/>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
          <w:bCs/>
          <w:sz w:val="24"/>
          <w:szCs w:val="24"/>
          <w:lang w:eastAsia="pl-PL"/>
        </w:rPr>
        <w:t>oświadczenie wykonawcy o poleganiu na zdolnościach lub sytuacji podmiotów udostępniających zasoby</w:t>
      </w:r>
      <w:r w:rsidRPr="00D97D5A">
        <w:rPr>
          <w:rFonts w:ascii="Times New Roman" w:eastAsia="Times New Roman" w:hAnsi="Times New Roman" w:cs="Times New Roman"/>
          <w:sz w:val="24"/>
          <w:szCs w:val="24"/>
          <w:lang w:eastAsia="pl-PL"/>
        </w:rPr>
        <w:t xml:space="preserve">, według wzoru stanowiącego </w:t>
      </w:r>
      <w:r w:rsidRPr="00D97D5A">
        <w:rPr>
          <w:rFonts w:ascii="Times New Roman" w:eastAsia="Times New Roman" w:hAnsi="Times New Roman" w:cs="Times New Roman"/>
          <w:b/>
          <w:bCs/>
          <w:sz w:val="24"/>
          <w:szCs w:val="24"/>
          <w:lang w:eastAsia="pl-PL"/>
        </w:rPr>
        <w:t xml:space="preserve">załącznik nr 1 </w:t>
      </w:r>
      <w:r w:rsidRPr="00D97D5A">
        <w:rPr>
          <w:rFonts w:ascii="Times New Roman" w:eastAsia="Times New Roman" w:hAnsi="Times New Roman" w:cs="Times New Roman"/>
          <w:sz w:val="24"/>
          <w:szCs w:val="24"/>
          <w:lang w:eastAsia="pl-PL"/>
        </w:rPr>
        <w:t xml:space="preserve">do SWZ wraz z </w:t>
      </w:r>
      <w:r w:rsidRPr="00D97D5A">
        <w:rPr>
          <w:rFonts w:ascii="Times New Roman" w:eastAsia="Times New Roman" w:hAnsi="Times New Roman" w:cs="Times New Roman"/>
          <w:b/>
          <w:bCs/>
          <w:sz w:val="24"/>
          <w:szCs w:val="24"/>
          <w:lang w:eastAsia="pl-PL"/>
        </w:rPr>
        <w:t xml:space="preserve">oświadczeniem podmiotu trzeciego, potwierdzającym brak podstaw wykluczenia tego </w:t>
      </w:r>
      <w:r w:rsidRPr="00D97D5A">
        <w:rPr>
          <w:rFonts w:ascii="Times New Roman" w:eastAsia="Times New Roman" w:hAnsi="Times New Roman" w:cs="Times New Roman"/>
          <w:b/>
          <w:bCs/>
          <w:sz w:val="24"/>
          <w:szCs w:val="24"/>
          <w:lang w:eastAsia="pl-PL"/>
        </w:rPr>
        <w:lastRenderedPageBreak/>
        <w:t>podmiotu oraz spełnianie warunków udziału w postępowaniu</w:t>
      </w:r>
      <w:r w:rsidRPr="00D97D5A">
        <w:rPr>
          <w:rFonts w:ascii="Times New Roman" w:eastAsia="Times New Roman" w:hAnsi="Times New Roman" w:cs="Times New Roman"/>
          <w:sz w:val="24"/>
          <w:szCs w:val="24"/>
          <w:lang w:eastAsia="pl-PL"/>
        </w:rPr>
        <w:t>, w zakresie, w jakim podmiot udostępnia swoje zasoby Wykonawcy; uwaga! w/w dokument należy złożyć tylko wtedy, gdy wykonawca polega na zdolnościach lub sytuacji podmiotu udostępniającego zasoby.</w:t>
      </w:r>
    </w:p>
    <w:p w14:paraId="56A6CC2C" w14:textId="77777777" w:rsidR="00D97D5A" w:rsidRPr="00D97D5A" w:rsidRDefault="00D97D5A" w:rsidP="00D97D5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ab/>
        <w:t xml:space="preserve">5) </w:t>
      </w:r>
      <w:r w:rsidRPr="00D97D5A">
        <w:rPr>
          <w:rFonts w:ascii="Times New Roman" w:eastAsia="Times New Roman" w:hAnsi="Times New Roman" w:cs="Times New Roman"/>
          <w:b/>
          <w:bCs/>
          <w:sz w:val="24"/>
          <w:szCs w:val="24"/>
          <w:lang w:eastAsia="pl-PL"/>
        </w:rPr>
        <w:t xml:space="preserve">zobowiązanie podmiotu udostępniającego zasoby </w:t>
      </w:r>
      <w:r w:rsidRPr="00D97D5A">
        <w:rPr>
          <w:rFonts w:ascii="Times New Roman" w:eastAsia="Times New Roman" w:hAnsi="Times New Roman" w:cs="Times New Roman"/>
          <w:sz w:val="24"/>
          <w:szCs w:val="24"/>
          <w:lang w:eastAsia="pl-PL"/>
        </w:rPr>
        <w:t xml:space="preserve">do oddania wykonawcy do dyspozycji </w:t>
      </w: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sz w:val="24"/>
          <w:szCs w:val="24"/>
          <w:lang w:eastAsia="pl-PL"/>
        </w:rPr>
        <w:tab/>
        <w:t xml:space="preserve">niezbędnych zasobów na potrzeby realizacji danego zamówienia (wg wzoru stanowiącego </w:t>
      </w: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sz w:val="24"/>
          <w:szCs w:val="24"/>
          <w:lang w:eastAsia="pl-PL"/>
        </w:rPr>
        <w:tab/>
        <w:t>do SWZ</w:t>
      </w:r>
      <w:r w:rsidRPr="00D97D5A">
        <w:rPr>
          <w:rFonts w:ascii="Times New Roman" w:eastAsia="Times New Roman" w:hAnsi="Times New Roman" w:cs="Times New Roman"/>
          <w:bCs/>
          <w:sz w:val="24"/>
          <w:szCs w:val="24"/>
          <w:lang w:eastAsia="pl-PL"/>
        </w:rPr>
        <w:t xml:space="preserve"> załącznik nr 4</w:t>
      </w:r>
      <w:r w:rsidRPr="00D97D5A">
        <w:rPr>
          <w:rFonts w:ascii="Times New Roman" w:eastAsia="Times New Roman" w:hAnsi="Times New Roman" w:cs="Times New Roman"/>
          <w:sz w:val="24"/>
          <w:szCs w:val="24"/>
          <w:lang w:eastAsia="pl-PL"/>
        </w:rPr>
        <w:t xml:space="preserve">). Zobowiązanie podmiotu udostępniającego zasoby może być </w:t>
      </w: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sz w:val="24"/>
          <w:szCs w:val="24"/>
          <w:lang w:eastAsia="pl-PL"/>
        </w:rPr>
        <w:tab/>
        <w:t xml:space="preserve">zastąpione innym podmiotowym środkiem dowodowym potwierdzającym, że wykonawca </w:t>
      </w: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sz w:val="24"/>
          <w:szCs w:val="24"/>
          <w:lang w:eastAsia="pl-PL"/>
        </w:rPr>
        <w:tab/>
        <w:t xml:space="preserve">realizując zamówienie, będzie dysponował niezbędnymi zasobami tego podmiotu; </w:t>
      </w:r>
    </w:p>
    <w:p w14:paraId="57F3A799" w14:textId="77777777" w:rsidR="00D97D5A" w:rsidRPr="00D97D5A" w:rsidRDefault="00D97D5A" w:rsidP="00D97D5A">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Pr="00D97D5A">
        <w:rPr>
          <w:rFonts w:ascii="Times New Roman" w:eastAsia="Times New Roman" w:hAnsi="Times New Roman" w:cs="Times New Roman"/>
          <w:sz w:val="24"/>
          <w:szCs w:val="24"/>
          <w:lang w:eastAsia="pl-PL"/>
        </w:rPr>
        <w:t>.</w:t>
      </w:r>
    </w:p>
    <w:p w14:paraId="39717CD6" w14:textId="77777777" w:rsidR="00D97D5A" w:rsidRPr="00D97D5A" w:rsidRDefault="00D97D5A" w:rsidP="00D97D5A">
      <w:pPr>
        <w:tabs>
          <w:tab w:val="left" w:pos="851"/>
        </w:tabs>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lang w:eastAsia="pl-PL"/>
        </w:rPr>
      </w:pPr>
      <w:r w:rsidRPr="00D97D5A">
        <w:rPr>
          <w:rFonts w:ascii="Times New Roman" w:eastAsia="Times New Roman" w:hAnsi="Times New Roman" w:cs="Times New Roman"/>
          <w:sz w:val="24"/>
          <w:szCs w:val="24"/>
          <w:lang w:eastAsia="pl-PL"/>
        </w:rPr>
        <w:t xml:space="preserve">6) </w:t>
      </w:r>
      <w:r w:rsidRPr="00D97D5A">
        <w:rPr>
          <w:rFonts w:ascii="Times New Roman" w:eastAsia="Times New Roman" w:hAnsi="Times New Roman" w:cs="Times New Roman"/>
          <w:b/>
          <w:bCs/>
          <w:sz w:val="24"/>
          <w:szCs w:val="24"/>
          <w:lang w:eastAsia="pl-PL"/>
        </w:rPr>
        <w:t xml:space="preserve">oświadczenie </w:t>
      </w:r>
      <w:r w:rsidRPr="00D97D5A">
        <w:rPr>
          <w:rFonts w:ascii="Times New Roman" w:eastAsia="Times New Roman" w:hAnsi="Times New Roman" w:cs="Times New Roman"/>
          <w:b/>
          <w:sz w:val="24"/>
          <w:szCs w:val="24"/>
          <w:lang w:eastAsia="pl-PL"/>
        </w:rPr>
        <w:t>wykonawców wspólnie ubiegających</w:t>
      </w:r>
      <w:r w:rsidRPr="00D97D5A">
        <w:rPr>
          <w:rFonts w:ascii="Times New Roman" w:eastAsia="Times New Roman" w:hAnsi="Times New Roman" w:cs="Times New Roman"/>
          <w:sz w:val="24"/>
          <w:szCs w:val="24"/>
          <w:lang w:eastAsia="pl-PL"/>
        </w:rPr>
        <w:t xml:space="preserve"> się o udzielenie zamówienia wskazujące, które usługi wykonają poszczególni wykonawcy, według wzoru stanowiącego </w:t>
      </w:r>
      <w:r w:rsidRPr="00D97D5A">
        <w:rPr>
          <w:rFonts w:ascii="Times New Roman" w:eastAsia="Times New Roman" w:hAnsi="Times New Roman" w:cs="Times New Roman"/>
          <w:b/>
          <w:bCs/>
          <w:sz w:val="24"/>
          <w:szCs w:val="24"/>
          <w:lang w:eastAsia="pl-PL"/>
        </w:rPr>
        <w:t xml:space="preserve">załącznik nr 1 </w:t>
      </w:r>
      <w:r w:rsidRPr="00D97D5A">
        <w:rPr>
          <w:rFonts w:ascii="Times New Roman" w:eastAsia="Times New Roman" w:hAnsi="Times New Roman" w:cs="Times New Roman"/>
          <w:sz w:val="24"/>
          <w:szCs w:val="24"/>
          <w:lang w:eastAsia="pl-PL"/>
        </w:rPr>
        <w:t xml:space="preserve">do SWZ wraz z </w:t>
      </w:r>
      <w:r w:rsidRPr="00D97D5A">
        <w:rPr>
          <w:rFonts w:ascii="Times New Roman" w:eastAsia="Times New Roman" w:hAnsi="Times New Roman" w:cs="Times New Roman"/>
          <w:bCs/>
          <w:sz w:val="24"/>
          <w:szCs w:val="24"/>
          <w:lang w:eastAsia="pl-PL"/>
        </w:rPr>
        <w:t xml:space="preserve">oświadczeniem (każdy spośród wykonawców wspólnie </w:t>
      </w:r>
      <w:r w:rsidRPr="00D97D5A">
        <w:rPr>
          <w:rFonts w:ascii="Times New Roman" w:eastAsia="Times New Roman" w:hAnsi="Times New Roman" w:cs="Times New Roman"/>
          <w:bCs/>
          <w:color w:val="000000"/>
          <w:sz w:val="24"/>
          <w:szCs w:val="24"/>
          <w:lang w:eastAsia="pl-PL"/>
        </w:rPr>
        <w:t>ubiegających się o udzielenie zamówienia) potwierdzającym brak podstaw wykluczenia Wykonawcy oraz spełnianie warunków udziału w postępowaniu w zakresie, w jakim każdy z Wykonawców wykazuje spełnieni warunków udziału w postępowaniu;</w:t>
      </w:r>
    </w:p>
    <w:p w14:paraId="5C5886FC" w14:textId="59D08FB4" w:rsidR="00D97D5A" w:rsidRPr="00EF52BC" w:rsidRDefault="00D97D5A" w:rsidP="00EF52BC">
      <w:pPr>
        <w:spacing w:after="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ab/>
        <w:t xml:space="preserve">w/w dokument należy złożyć w przypadku wspólnego ubiegania się wykonawców o </w:t>
      </w:r>
      <w:r w:rsidRPr="00D97D5A">
        <w:rPr>
          <w:rFonts w:ascii="Times New Roman" w:eastAsia="Times New Roman" w:hAnsi="Times New Roman" w:cs="Times New Roman"/>
          <w:color w:val="000000"/>
          <w:sz w:val="24"/>
          <w:szCs w:val="24"/>
          <w:lang w:eastAsia="pl-PL"/>
        </w:rPr>
        <w:tab/>
        <w:t>udzielenie zamówienia;</w:t>
      </w:r>
    </w:p>
    <w:p w14:paraId="4B3F4A43" w14:textId="4B8EAD09" w:rsidR="00D97D5A" w:rsidRPr="00D97D5A" w:rsidRDefault="00D97D5A" w:rsidP="00D97D5A">
      <w:pPr>
        <w:spacing w:after="0" w:line="252" w:lineRule="auto"/>
        <w:contextualSpacing/>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rPr>
        <w:t xml:space="preserve">       </w:t>
      </w:r>
      <w:r w:rsidR="00EF52BC">
        <w:rPr>
          <w:rFonts w:ascii="Times New Roman" w:eastAsia="Times New Roman" w:hAnsi="Times New Roman" w:cs="Times New Roman"/>
          <w:bCs/>
          <w:sz w:val="24"/>
          <w:szCs w:val="24"/>
        </w:rPr>
        <w:t>7</w:t>
      </w:r>
      <w:r w:rsidRPr="00D97D5A">
        <w:rPr>
          <w:rFonts w:ascii="Times New Roman" w:eastAsia="Times New Roman" w:hAnsi="Times New Roman" w:cs="Times New Roman"/>
          <w:bCs/>
          <w:sz w:val="24"/>
          <w:szCs w:val="24"/>
        </w:rPr>
        <w:t xml:space="preserve">) </w:t>
      </w:r>
      <w:r w:rsidRPr="00D97D5A">
        <w:rPr>
          <w:rFonts w:ascii="Times New Roman" w:eastAsia="Times New Roman" w:hAnsi="Times New Roman" w:cs="Times New Roman"/>
          <w:b/>
          <w:bCs/>
          <w:sz w:val="24"/>
          <w:szCs w:val="24"/>
        </w:rPr>
        <w:t>zastrzeżenie tajemnicy przedsiębiorstwa</w:t>
      </w:r>
      <w:r w:rsidRPr="00D97D5A">
        <w:rPr>
          <w:rFonts w:ascii="Times New Roman" w:eastAsia="Times New Roman" w:hAnsi="Times New Roman" w:cs="Times New Roman"/>
          <w:bCs/>
          <w:sz w:val="24"/>
          <w:szCs w:val="24"/>
        </w:rPr>
        <w:t xml:space="preserve"> – </w:t>
      </w:r>
      <w:r w:rsidRPr="00D97D5A">
        <w:rPr>
          <w:rFonts w:ascii="Times New Roman" w:eastAsia="Times New Roman" w:hAnsi="Times New Roman" w:cs="Times New Roman"/>
          <w:sz w:val="24"/>
          <w:szCs w:val="24"/>
          <w:lang w:eastAsia="pl-PL"/>
        </w:rPr>
        <w:t xml:space="preserve">w sytuacji, gdy oferta lub inne dokumenty </w:t>
      </w:r>
      <w:r w:rsidRPr="00D97D5A">
        <w:rPr>
          <w:rFonts w:ascii="Times New Roman" w:eastAsia="Times New Roman" w:hAnsi="Times New Roman" w:cs="Times New Roman"/>
          <w:sz w:val="24"/>
          <w:szCs w:val="24"/>
          <w:lang w:eastAsia="pl-PL"/>
        </w:rPr>
        <w:tab/>
        <w:t xml:space="preserve">składane w toku postępowania będą zawierały tajemnicę przedsiębiorstwa, Wykonawca, </w:t>
      </w:r>
      <w:r w:rsidRPr="00D97D5A">
        <w:rPr>
          <w:rFonts w:ascii="Times New Roman" w:eastAsia="Times New Roman" w:hAnsi="Times New Roman" w:cs="Times New Roman"/>
          <w:sz w:val="24"/>
          <w:szCs w:val="24"/>
          <w:lang w:eastAsia="pl-PL"/>
        </w:rPr>
        <w:tab/>
        <w:t xml:space="preserve">wraz z przekazaniem takich </w:t>
      </w:r>
      <w:r w:rsidRPr="00D97D5A">
        <w:rPr>
          <w:rFonts w:ascii="Times New Roman" w:eastAsia="Times New Roman" w:hAnsi="Times New Roman" w:cs="Times New Roman"/>
          <w:sz w:val="24"/>
          <w:szCs w:val="24"/>
          <w:lang w:eastAsia="pl-PL"/>
        </w:rPr>
        <w:tab/>
        <w:t xml:space="preserve">informacji, zastrzega, że nie mogą być one udostępniane, oraz </w:t>
      </w:r>
      <w:r w:rsidRPr="00D97D5A">
        <w:rPr>
          <w:rFonts w:ascii="Times New Roman" w:eastAsia="Times New Roman" w:hAnsi="Times New Roman" w:cs="Times New Roman"/>
          <w:sz w:val="24"/>
          <w:szCs w:val="24"/>
          <w:lang w:eastAsia="pl-PL"/>
        </w:rPr>
        <w:tab/>
        <w:t xml:space="preserve">wykazuje, że zastrzeżone informacje stanowią tajemnicę przedsiębiorstwa w rozumieniu </w:t>
      </w:r>
      <w:r w:rsidRPr="00D97D5A">
        <w:rPr>
          <w:rFonts w:ascii="Times New Roman" w:eastAsia="Times New Roman" w:hAnsi="Times New Roman" w:cs="Times New Roman"/>
          <w:sz w:val="24"/>
          <w:szCs w:val="24"/>
          <w:lang w:eastAsia="pl-PL"/>
        </w:rPr>
        <w:tab/>
        <w:t>przepisów ustawy z 16 kwietnia 1993 r. o zwalczaniu nieuczciwej konkurencji.</w:t>
      </w:r>
    </w:p>
    <w:p w14:paraId="5CEBA03E" w14:textId="77777777" w:rsidR="00D97D5A" w:rsidRPr="00D97D5A" w:rsidRDefault="00D97D5A" w:rsidP="00D97D5A">
      <w:pPr>
        <w:spacing w:after="0" w:line="252" w:lineRule="auto"/>
        <w:ind w:left="720"/>
        <w:contextualSpacing/>
        <w:jc w:val="both"/>
        <w:rPr>
          <w:rFonts w:ascii="Times New Roman" w:eastAsia="Times New Roman" w:hAnsi="Times New Roman" w:cs="Times New Roman"/>
          <w:bCs/>
          <w:sz w:val="24"/>
          <w:szCs w:val="24"/>
        </w:rPr>
      </w:pPr>
    </w:p>
    <w:p w14:paraId="566F597E"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2.</w:t>
      </w: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Pr="00D97D5A">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Pr="00D97D5A">
        <w:rPr>
          <w:rFonts w:ascii="Times New Roman" w:eastAsia="Times New Roman" w:hAnsi="Times New Roman" w:cs="Times New Roman"/>
          <w:color w:val="000000"/>
          <w:sz w:val="24"/>
          <w:szCs w:val="24"/>
          <w:lang w:eastAsia="pl-PL"/>
        </w:rPr>
        <w:tab/>
        <w:t xml:space="preserve">lub </w:t>
      </w:r>
      <w:r w:rsidRPr="00D97D5A">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Pr="00D97D5A">
        <w:rPr>
          <w:rFonts w:ascii="Times New Roman" w:eastAsia="Times New Roman" w:hAnsi="Times New Roman" w:cs="Times New Roman"/>
          <w:color w:val="000000"/>
          <w:sz w:val="24"/>
          <w:szCs w:val="24"/>
          <w:lang w:eastAsia="pl-PL"/>
        </w:rPr>
        <w:tab/>
        <w:t xml:space="preserve">błędy, zamawiający wezwie wykonawcę </w:t>
      </w:r>
      <w:r w:rsidRPr="00D97D5A">
        <w:rPr>
          <w:rFonts w:ascii="Times New Roman" w:eastAsia="Times New Roman" w:hAnsi="Times New Roman" w:cs="Times New Roman"/>
          <w:sz w:val="24"/>
          <w:szCs w:val="24"/>
          <w:lang w:eastAsia="pl-PL"/>
        </w:rPr>
        <w:t xml:space="preserve">odpowiednio do ich złożenia, poprawienia lub </w:t>
      </w:r>
      <w:r w:rsidRPr="00D97D5A">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08C910FE" w14:textId="77777777" w:rsidR="00D97D5A" w:rsidRPr="00D97D5A" w:rsidRDefault="00D97D5A" w:rsidP="00D97D5A">
      <w:pPr>
        <w:spacing w:after="0" w:line="240" w:lineRule="auto"/>
        <w:jc w:val="both"/>
        <w:rPr>
          <w:rFonts w:ascii="Times New Roman" w:eastAsia="Times New Roman" w:hAnsi="Times New Roman" w:cs="Times New Roman"/>
          <w:sz w:val="24"/>
          <w:szCs w:val="24"/>
          <w:lang w:eastAsia="pl-PL"/>
        </w:rPr>
      </w:pPr>
    </w:p>
    <w:p w14:paraId="249D8810" w14:textId="77777777" w:rsidR="00D97D5A" w:rsidRPr="00D97D5A" w:rsidRDefault="00D97D5A" w:rsidP="00D97D5A">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XIII - Wykonawcy zagraniczni</w:t>
      </w:r>
    </w:p>
    <w:p w14:paraId="4A799299" w14:textId="77777777" w:rsidR="00D97D5A" w:rsidRPr="00D97D5A" w:rsidRDefault="00D97D5A" w:rsidP="00D97D5A">
      <w:p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1. Jeżeli wykonawca ma siedzibę lub miejsce zamieszkania poza granicami Rzeczypospolitej </w:t>
      </w:r>
      <w:r w:rsidRPr="00D97D5A">
        <w:rPr>
          <w:rFonts w:ascii="Times New Roman" w:eastAsia="Times New Roman" w:hAnsi="Times New Roman" w:cs="Times New Roman"/>
          <w:sz w:val="24"/>
          <w:szCs w:val="24"/>
          <w:lang w:eastAsia="pl-PL"/>
        </w:rPr>
        <w:tab/>
        <w:t>Polskiej, zamiast:</w:t>
      </w:r>
    </w:p>
    <w:p w14:paraId="34F9C7AE" w14:textId="77777777" w:rsidR="00D97D5A" w:rsidRPr="00D97D5A" w:rsidRDefault="00D97D5A" w:rsidP="00217A90">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odpisu lub informacji o których mowa w rozdziale XI ust. 4 pkt 2) składa dokument  wystawiony w kraju, w którym Wykonawca ma siedzibę lub miejsce zamieszkania potwierdzające, że: </w:t>
      </w:r>
    </w:p>
    <w:p w14:paraId="6D6E3EB7" w14:textId="77777777" w:rsidR="00D97D5A" w:rsidRPr="00D97D5A" w:rsidRDefault="00D97D5A" w:rsidP="00217A90">
      <w:pPr>
        <w:numPr>
          <w:ilvl w:val="0"/>
          <w:numId w:val="18"/>
        </w:numPr>
        <w:tabs>
          <w:tab w:val="left" w:pos="284"/>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968F0E3" w14:textId="77777777" w:rsidR="00D97D5A" w:rsidRPr="00D97D5A" w:rsidRDefault="00D97D5A" w:rsidP="00D97D5A">
      <w:pPr>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2. Dokument, o którym mowa w ust. 1 pkt 1, powinien być wystawiony nie wcześniej niż 3 miesięcy przed jego złożeniem. </w:t>
      </w:r>
    </w:p>
    <w:p w14:paraId="09EDF86E" w14:textId="77777777" w:rsidR="00D97D5A" w:rsidRPr="00D97D5A" w:rsidRDefault="00D97D5A" w:rsidP="00D97D5A">
      <w:pPr>
        <w:autoSpaceDE w:val="0"/>
        <w:autoSpaceDN w:val="0"/>
        <w:adjustRightInd w:val="0"/>
        <w:spacing w:after="0" w:line="240" w:lineRule="auto"/>
        <w:ind w:left="284"/>
        <w:contextualSpacing/>
        <w:jc w:val="both"/>
        <w:rPr>
          <w:rFonts w:ascii="Calibri" w:eastAsia="Calibri" w:hAnsi="Calibri" w:cs="Times New Roman"/>
          <w:sz w:val="24"/>
        </w:rPr>
      </w:pPr>
    </w:p>
    <w:p w14:paraId="4C2E960B" w14:textId="73373E06"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lastRenderedPageBreak/>
        <w:t>ROZDZIAŁ XIV - Termin wykonania zamówienia, miejsce, gwarancja i rękojmia</w:t>
      </w:r>
    </w:p>
    <w:p w14:paraId="323EF7EB" w14:textId="7CA66B33" w:rsidR="00D97D5A" w:rsidRPr="00D97D5A" w:rsidRDefault="00D97D5A" w:rsidP="00D97D5A">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Termin wykonania zamówienia nie może być dłuższy niż 4 </w:t>
      </w:r>
      <w:r w:rsidR="00353020">
        <w:rPr>
          <w:rFonts w:ascii="Times New Roman" w:eastAsia="Times New Roman" w:hAnsi="Times New Roman" w:cs="Times New Roman"/>
          <w:sz w:val="24"/>
          <w:szCs w:val="24"/>
          <w:lang w:eastAsia="pl-PL"/>
        </w:rPr>
        <w:t>tygodnie</w:t>
      </w:r>
      <w:r w:rsidRPr="00D97D5A">
        <w:rPr>
          <w:rFonts w:ascii="Times New Roman" w:eastAsia="Times New Roman" w:hAnsi="Times New Roman" w:cs="Times New Roman"/>
          <w:sz w:val="24"/>
          <w:szCs w:val="24"/>
          <w:lang w:eastAsia="pl-PL"/>
        </w:rPr>
        <w:t xml:space="preserve"> kalendarzowe liczone od dnia podpisania umowy, ale nie krótszy niż 2 </w:t>
      </w:r>
      <w:r w:rsidR="00353020">
        <w:rPr>
          <w:rFonts w:ascii="Times New Roman" w:eastAsia="Times New Roman" w:hAnsi="Times New Roman" w:cs="Times New Roman"/>
          <w:sz w:val="24"/>
          <w:szCs w:val="24"/>
          <w:lang w:eastAsia="pl-PL"/>
        </w:rPr>
        <w:t>tygodnie</w:t>
      </w:r>
      <w:r w:rsidRPr="00D97D5A">
        <w:rPr>
          <w:rFonts w:ascii="Times New Roman" w:eastAsia="Times New Roman" w:hAnsi="Times New Roman" w:cs="Times New Roman"/>
          <w:sz w:val="24"/>
          <w:szCs w:val="24"/>
          <w:lang w:eastAsia="pl-PL"/>
        </w:rPr>
        <w:t xml:space="preserve"> kalendarzowe.</w:t>
      </w:r>
      <w:r w:rsidRPr="00D97D5A">
        <w:rPr>
          <w:rFonts w:ascii="Times New Roman" w:eastAsia="Times New Roman" w:hAnsi="Times New Roman" w:cs="Times New Roman"/>
          <w:color w:val="FF0000"/>
          <w:sz w:val="24"/>
          <w:szCs w:val="24"/>
          <w:lang w:eastAsia="pl-PL"/>
        </w:rPr>
        <w:t xml:space="preserve"> </w:t>
      </w:r>
      <w:r w:rsidRPr="00D97D5A">
        <w:rPr>
          <w:rFonts w:ascii="Times New Roman" w:eastAsia="Times New Roman" w:hAnsi="Times New Roman" w:cs="Times New Roman"/>
          <w:sz w:val="24"/>
          <w:szCs w:val="24"/>
          <w:lang w:eastAsia="pl-PL"/>
        </w:rPr>
        <w:t>Wykonawca w</w:t>
      </w:r>
      <w:r w:rsidRPr="00D97D5A">
        <w:rPr>
          <w:rFonts w:ascii="Times New Roman" w:eastAsia="Times New Roman" w:hAnsi="Times New Roman" w:cs="Times New Roman"/>
          <w:i/>
          <w:sz w:val="24"/>
          <w:szCs w:val="24"/>
          <w:lang w:eastAsia="pl-PL"/>
        </w:rPr>
        <w:t xml:space="preserve"> </w:t>
      </w:r>
      <w:r w:rsidRPr="00D97D5A">
        <w:rPr>
          <w:rFonts w:ascii="Times New Roman" w:eastAsia="Times New Roman" w:hAnsi="Times New Roman" w:cs="Times New Roman"/>
          <w:sz w:val="24"/>
          <w:szCs w:val="24"/>
          <w:lang w:eastAsia="pl-PL"/>
        </w:rPr>
        <w:t xml:space="preserve">formularzu oferty powinien podać termin realizacji określony w </w:t>
      </w:r>
      <w:r w:rsidR="00353020">
        <w:rPr>
          <w:rFonts w:ascii="Times New Roman" w:eastAsia="Times New Roman" w:hAnsi="Times New Roman" w:cs="Times New Roman"/>
          <w:sz w:val="24"/>
          <w:szCs w:val="24"/>
          <w:lang w:eastAsia="pl-PL"/>
        </w:rPr>
        <w:t>tygodniach</w:t>
      </w:r>
      <w:r w:rsidRPr="00D97D5A">
        <w:rPr>
          <w:rFonts w:ascii="Times New Roman" w:eastAsia="Times New Roman" w:hAnsi="Times New Roman" w:cs="Times New Roman"/>
          <w:sz w:val="24"/>
          <w:szCs w:val="24"/>
          <w:lang w:eastAsia="pl-PL"/>
        </w:rPr>
        <w:t xml:space="preserve"> kalendarzowych. Termin realizacji zamówienia stanowi jedno z kryteriów oceny ofert.</w:t>
      </w:r>
    </w:p>
    <w:p w14:paraId="45F206B3" w14:textId="77777777" w:rsidR="00EF52BC" w:rsidRPr="00D97D5A" w:rsidRDefault="00EF52BC" w:rsidP="00EF52BC">
      <w:pPr>
        <w:spacing w:after="0" w:line="240" w:lineRule="auto"/>
        <w:ind w:left="284"/>
        <w:jc w:val="both"/>
        <w:rPr>
          <w:rFonts w:ascii="Times New Roman" w:eastAsia="Times New Roman" w:hAnsi="Times New Roman" w:cs="Times New Roman"/>
          <w:sz w:val="24"/>
          <w:szCs w:val="20"/>
          <w:lang w:val="x-none" w:eastAsia="pl-PL"/>
        </w:rPr>
      </w:pPr>
    </w:p>
    <w:p w14:paraId="28002E43" w14:textId="29535442"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XV - Wadium</w:t>
      </w:r>
    </w:p>
    <w:p w14:paraId="29FB7684" w14:textId="77777777" w:rsidR="00D97D5A" w:rsidRPr="00D97D5A" w:rsidRDefault="00D97D5A" w:rsidP="00D97D5A">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bookmarkStart w:id="4" w:name="_Hlk72329801"/>
      <w:r w:rsidRPr="00D97D5A">
        <w:rPr>
          <w:rFonts w:ascii="Times New Roman" w:eastAsia="Times New Roman" w:hAnsi="Times New Roman" w:cs="Times New Roman"/>
          <w:sz w:val="24"/>
          <w:szCs w:val="24"/>
          <w:lang w:eastAsia="pl-PL"/>
        </w:rPr>
        <w:t>Zamawiający nie wymaga wnoszenia wadium.</w:t>
      </w:r>
    </w:p>
    <w:bookmarkEnd w:id="4"/>
    <w:p w14:paraId="2EFE65F1" w14:textId="77777777" w:rsidR="00D97D5A" w:rsidRPr="00D97D5A" w:rsidRDefault="00D97D5A" w:rsidP="00D97D5A">
      <w:pPr>
        <w:spacing w:after="0" w:line="240" w:lineRule="auto"/>
        <w:ind w:left="284"/>
        <w:jc w:val="both"/>
        <w:rPr>
          <w:rFonts w:ascii="Times New Roman" w:eastAsia="Times New Roman" w:hAnsi="Times New Roman" w:cs="Times New Roman"/>
          <w:sz w:val="24"/>
          <w:szCs w:val="24"/>
          <w:lang w:eastAsia="pl-PL"/>
        </w:rPr>
      </w:pPr>
    </w:p>
    <w:p w14:paraId="52900DFB" w14:textId="7CD426FD"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 xml:space="preserve">ROZDZIAŁ XVI - Wyjaśnienia treści SWZ i jej modyfikacja </w:t>
      </w:r>
    </w:p>
    <w:p w14:paraId="7B753C9B" w14:textId="77777777" w:rsidR="00D97D5A" w:rsidRPr="00D97D5A" w:rsidRDefault="00D97D5A" w:rsidP="00D97D5A">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D97D5A">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D97D5A">
        <w:rPr>
          <w:rFonts w:ascii="Times New Roman" w:eastAsia="Times New Roman" w:hAnsi="Times New Roman" w:cs="Times New Roman"/>
          <w:b/>
          <w:bCs/>
          <w:color w:val="000000"/>
          <w:sz w:val="24"/>
          <w:szCs w:val="24"/>
          <w:lang w:eastAsia="pl-PL"/>
        </w:rPr>
        <w:t xml:space="preserve">na Platformie platformazakupowa.pl </w:t>
      </w:r>
      <w:r w:rsidRPr="00D97D5A">
        <w:rPr>
          <w:rFonts w:ascii="Times New Roman" w:eastAsia="Times New Roman" w:hAnsi="Times New Roman" w:cs="Times New Roman"/>
          <w:color w:val="000000"/>
          <w:sz w:val="24"/>
          <w:szCs w:val="24"/>
          <w:lang w:eastAsia="pl-PL"/>
        </w:rPr>
        <w:t xml:space="preserve">nie później niż na 4 dni przed upływem terminu składania </w:t>
      </w:r>
      <w:r w:rsidRPr="00D97D5A">
        <w:rPr>
          <w:rFonts w:ascii="Times New Roman" w:eastAsia="Times New Roman" w:hAnsi="Times New Roman" w:cs="Times New Roman"/>
          <w:sz w:val="24"/>
          <w:szCs w:val="24"/>
          <w:lang w:eastAsia="pl-PL"/>
        </w:rPr>
        <w:t>ofert zgodnie z art. 284 ust. 2 ustawy.</w:t>
      </w:r>
    </w:p>
    <w:p w14:paraId="5BA31220" w14:textId="77777777" w:rsidR="00D97D5A" w:rsidRPr="00D97D5A" w:rsidRDefault="00D97D5A" w:rsidP="00D97D5A">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D97D5A">
        <w:rPr>
          <w:rFonts w:ascii="Times New Roman" w:eastAsia="Times New Roman" w:hAnsi="Times New Roman" w:cs="Times New Roman"/>
          <w:color w:val="000000"/>
          <w:sz w:val="24"/>
          <w:szCs w:val="24"/>
          <w:lang w:eastAsia="pl-PL"/>
        </w:rPr>
        <w:tab/>
        <w:t xml:space="preserve">pakietami. </w:t>
      </w:r>
    </w:p>
    <w:p w14:paraId="19FB2D5E" w14:textId="77777777" w:rsidR="00D97D5A" w:rsidRPr="00D97D5A" w:rsidRDefault="00D97D5A" w:rsidP="00D97D5A">
      <w:pPr>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3. Zaleca się, aby wnioski o wyjaśnienie treści SWZ były przekazywane w wersji edytowalnej.</w:t>
      </w:r>
    </w:p>
    <w:p w14:paraId="54083D86" w14:textId="77777777" w:rsidR="00D97D5A" w:rsidRPr="00D97D5A" w:rsidRDefault="00D97D5A" w:rsidP="00217A90">
      <w:pPr>
        <w:numPr>
          <w:ilvl w:val="0"/>
          <w:numId w:val="30"/>
        </w:numPr>
        <w:autoSpaceDE w:val="0"/>
        <w:autoSpaceDN w:val="0"/>
        <w:adjustRightInd w:val="0"/>
        <w:spacing w:after="20" w:line="240" w:lineRule="auto"/>
        <w:ind w:left="284" w:hanging="284"/>
        <w:contextualSpacing/>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Treść pytań wraz z wyjaśnieniami zamawiający udostępnia </w:t>
      </w:r>
      <w:r w:rsidRPr="00D97D5A">
        <w:rPr>
          <w:rFonts w:ascii="Times New Roman" w:eastAsia="Times New Roman" w:hAnsi="Times New Roman" w:cs="Times New Roman"/>
          <w:b/>
          <w:bCs/>
          <w:color w:val="000000"/>
          <w:sz w:val="24"/>
          <w:szCs w:val="24"/>
          <w:lang w:eastAsia="pl-PL"/>
        </w:rPr>
        <w:t xml:space="preserve">na Platformie platformazakupowa.pl </w:t>
      </w:r>
      <w:r w:rsidRPr="00D97D5A">
        <w:rPr>
          <w:rFonts w:ascii="Times New Roman" w:eastAsia="Times New Roman" w:hAnsi="Times New Roman" w:cs="Times New Roman"/>
          <w:color w:val="000000"/>
          <w:sz w:val="24"/>
          <w:szCs w:val="24"/>
          <w:lang w:eastAsia="pl-PL"/>
        </w:rPr>
        <w:t xml:space="preserve">bez ujawniania źródła zapytania. </w:t>
      </w:r>
    </w:p>
    <w:p w14:paraId="5B2D175E" w14:textId="77777777" w:rsidR="00D97D5A" w:rsidRPr="00D97D5A" w:rsidRDefault="00D97D5A" w:rsidP="00D97D5A">
      <w:pPr>
        <w:tabs>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D97D5A">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D97D5A">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D97D5A">
        <w:rPr>
          <w:rFonts w:ascii="Times New Roman" w:eastAsia="Times New Roman" w:hAnsi="Times New Roman" w:cs="Times New Roman"/>
          <w:b/>
          <w:bCs/>
          <w:color w:val="000000"/>
          <w:sz w:val="24"/>
          <w:szCs w:val="24"/>
          <w:lang w:eastAsia="pl-PL"/>
        </w:rPr>
        <w:t xml:space="preserve">na Platformie </w:t>
      </w:r>
      <w:r w:rsidRPr="00D97D5A">
        <w:rPr>
          <w:rFonts w:ascii="Times New Roman" w:eastAsia="Times New Roman" w:hAnsi="Times New Roman" w:cs="Times New Roman"/>
          <w:b/>
          <w:bCs/>
          <w:color w:val="000000"/>
          <w:sz w:val="24"/>
          <w:szCs w:val="24"/>
          <w:lang w:eastAsia="pl-PL"/>
        </w:rPr>
        <w:tab/>
        <w:t>platformazakupowa.pl</w:t>
      </w:r>
    </w:p>
    <w:p w14:paraId="6BE65B3F" w14:textId="77777777" w:rsidR="00D97D5A" w:rsidRPr="00D97D5A" w:rsidRDefault="00D97D5A" w:rsidP="00D97D5A">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bCs/>
          <w:color w:val="000000"/>
          <w:sz w:val="24"/>
          <w:szCs w:val="24"/>
          <w:lang w:eastAsia="pl-PL"/>
        </w:rPr>
        <w:t xml:space="preserve">6.  </w:t>
      </w:r>
      <w:r w:rsidRPr="00D97D5A">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D97D5A">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D97D5A">
        <w:rPr>
          <w:rFonts w:ascii="Times New Roman" w:eastAsia="Times New Roman" w:hAnsi="Times New Roman" w:cs="Times New Roman"/>
          <w:sz w:val="24"/>
          <w:szCs w:val="24"/>
          <w:lang w:eastAsia="pl-PL"/>
        </w:rPr>
        <w:tab/>
        <w:t xml:space="preserve">wyjaśnieniami niezbędnymi do należytego przygotowania i złożenia ofert. W </w:t>
      </w:r>
      <w:r w:rsidRPr="00D97D5A">
        <w:rPr>
          <w:rFonts w:ascii="Times New Roman" w:eastAsia="Times New Roman" w:hAnsi="Times New Roman" w:cs="Times New Roman"/>
          <w:sz w:val="24"/>
          <w:szCs w:val="24"/>
          <w:lang w:eastAsia="pl-PL"/>
        </w:rPr>
        <w:tab/>
        <w:t xml:space="preserve">przypadku gdy </w:t>
      </w:r>
      <w:r w:rsidRPr="00D97D5A">
        <w:rPr>
          <w:rFonts w:ascii="Times New Roman" w:eastAsia="Times New Roman" w:hAnsi="Times New Roman" w:cs="Times New Roman"/>
          <w:sz w:val="24"/>
          <w:szCs w:val="24"/>
          <w:lang w:eastAsia="pl-PL"/>
        </w:rPr>
        <w:tab/>
        <w:t xml:space="preserve">wniosek o wyjaśnienie treści SWZ nie wpłynął w terminie, o którym mowa w ust. 1, </w:t>
      </w:r>
      <w:r w:rsidRPr="00D97D5A">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D97D5A">
        <w:rPr>
          <w:rFonts w:ascii="Times New Roman" w:eastAsia="Times New Roman" w:hAnsi="Times New Roman" w:cs="Times New Roman"/>
          <w:sz w:val="24"/>
          <w:szCs w:val="24"/>
          <w:lang w:eastAsia="pl-PL"/>
        </w:rPr>
        <w:tab/>
        <w:t>składania ofert.</w:t>
      </w:r>
    </w:p>
    <w:p w14:paraId="7F476184" w14:textId="77777777" w:rsidR="00D97D5A" w:rsidRPr="00D97D5A" w:rsidRDefault="00D97D5A" w:rsidP="00D97D5A">
      <w:pPr>
        <w:spacing w:after="0" w:line="240" w:lineRule="auto"/>
        <w:ind w:left="284" w:hanging="284"/>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02432B29" w14:textId="77777777" w:rsidR="00D97D5A" w:rsidRPr="00D97D5A" w:rsidRDefault="00D97D5A" w:rsidP="00D97D5A">
      <w:pPr>
        <w:spacing w:after="0" w:line="240" w:lineRule="auto"/>
        <w:jc w:val="both"/>
        <w:rPr>
          <w:rFonts w:ascii="Times New Roman" w:eastAsia="Times New Roman" w:hAnsi="Times New Roman" w:cs="Times New Roman"/>
          <w:sz w:val="24"/>
          <w:szCs w:val="20"/>
          <w:lang w:eastAsia="pl-PL"/>
        </w:rPr>
      </w:pPr>
    </w:p>
    <w:p w14:paraId="30795DF0" w14:textId="07DE1774" w:rsidR="00D97D5A" w:rsidRPr="008473E2" w:rsidRDefault="00D97D5A" w:rsidP="008473E2">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XVII - Sposób obliczenia ceny oferty</w:t>
      </w:r>
      <w:r w:rsidRPr="00D97D5A">
        <w:rPr>
          <w:rFonts w:ascii="Times New Roman" w:eastAsia="Times New Roman" w:hAnsi="Times New Roman" w:cs="Times New Roman"/>
          <w:b/>
          <w:bCs/>
          <w:sz w:val="24"/>
          <w:szCs w:val="24"/>
          <w:lang w:eastAsia="pl-PL"/>
        </w:rPr>
        <w:tab/>
      </w:r>
    </w:p>
    <w:p w14:paraId="3B157CF4" w14:textId="77777777" w:rsidR="00D97D5A" w:rsidRPr="00D97D5A" w:rsidRDefault="00D97D5A" w:rsidP="00D97D5A">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D97D5A">
        <w:rPr>
          <w:rFonts w:ascii="Times New Roman" w:eastAsia="Times New Roman" w:hAnsi="Times New Roman" w:cs="Times New Roman"/>
          <w:sz w:val="24"/>
          <w:szCs w:val="24"/>
        </w:rPr>
        <w:t>W celu obliczenia ceny oferty, wykonawca wypełnia formularz cenowy, stanowiący załącznik nr 1 do SWZ:</w:t>
      </w:r>
    </w:p>
    <w:p w14:paraId="42678265" w14:textId="77777777" w:rsidR="00D97D5A" w:rsidRPr="00D97D5A" w:rsidRDefault="00D97D5A" w:rsidP="00D97D5A">
      <w:pPr>
        <w:spacing w:after="200" w:line="252" w:lineRule="auto"/>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t>2.  Rozliczenia będą prowadzone w złotych polskich z dokładnością do dwóch miejsc po przecinku.</w:t>
      </w:r>
    </w:p>
    <w:p w14:paraId="180229CC" w14:textId="77777777" w:rsidR="00D97D5A" w:rsidRPr="00D97D5A" w:rsidRDefault="00D97D5A" w:rsidP="00D97D5A">
      <w:pPr>
        <w:tabs>
          <w:tab w:val="left" w:pos="284"/>
        </w:tabs>
        <w:spacing w:after="200" w:line="252" w:lineRule="auto"/>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t xml:space="preserve">3. Wykonawca zobowiązany jest zastosować stawkę VAT zgodnie z obowiązującymi przepisami </w:t>
      </w:r>
      <w:r w:rsidRPr="00D97D5A">
        <w:rPr>
          <w:rFonts w:ascii="Times New Roman" w:eastAsia="Times New Roman" w:hAnsi="Times New Roman" w:cs="Times New Roman"/>
          <w:sz w:val="24"/>
          <w:szCs w:val="24"/>
        </w:rPr>
        <w:tab/>
        <w:t>ustawy z 11 marca 2004 r. o  podatku od towarów i usług.</w:t>
      </w:r>
    </w:p>
    <w:p w14:paraId="260A2711" w14:textId="77777777" w:rsidR="00D97D5A" w:rsidRPr="00D97D5A" w:rsidRDefault="00D97D5A" w:rsidP="00D97D5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D97D5A">
        <w:rPr>
          <w:rFonts w:ascii="Times New Roman" w:eastAsia="Times New Roman" w:hAnsi="Times New Roman" w:cs="Times New Roman"/>
          <w:color w:val="000000"/>
          <w:sz w:val="24"/>
          <w:szCs w:val="24"/>
          <w:lang w:eastAsia="pl-PL"/>
        </w:rPr>
        <w:t>Uwaga! Zgodnie z ust. 1 Komunikatu Prezesa Głównego Urzędu Statystycznego z dnia 24 stycznia 2005 r. (Dz. Urz. GUS Nr 1 z 2005 r., poz. 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6E89743D" w14:textId="140EDF1E" w:rsidR="00D97D5A" w:rsidRPr="00D97D5A" w:rsidRDefault="00D97D5A" w:rsidP="00D97D5A">
      <w:pPr>
        <w:numPr>
          <w:ilvl w:val="0"/>
          <w:numId w:val="3"/>
        </w:numPr>
        <w:spacing w:after="200" w:line="252" w:lineRule="auto"/>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lastRenderedPageBreak/>
        <w:t>Cenę oferty należy obliczyć, uwzględniając całość wynagrodzenia Wykonawcy za prawidłowe wykonanie umowy. Wykonawca jest zobowiązany skalkulować cenę na podstawie wszelkich wymogów związanych z realizacją zamówienia, w szczególności zapisami:</w:t>
      </w:r>
      <w:r w:rsidR="008503DE">
        <w:rPr>
          <w:rFonts w:ascii="Times New Roman" w:eastAsia="Times New Roman" w:hAnsi="Times New Roman" w:cs="Times New Roman"/>
          <w:sz w:val="24"/>
          <w:szCs w:val="24"/>
        </w:rPr>
        <w:t xml:space="preserve"> niniejszego SWZ</w:t>
      </w:r>
      <w:r w:rsidRPr="00D97D5A">
        <w:rPr>
          <w:rFonts w:ascii="Times New Roman" w:eastAsia="Times New Roman" w:hAnsi="Times New Roman" w:cs="Times New Roman"/>
          <w:sz w:val="24"/>
          <w:szCs w:val="24"/>
        </w:rPr>
        <w:t xml:space="preserve"> i wzoru umowy (załącznik nr 5).</w:t>
      </w:r>
    </w:p>
    <w:p w14:paraId="0C448727" w14:textId="77777777" w:rsidR="00D97D5A" w:rsidRPr="00D97D5A" w:rsidRDefault="00D97D5A" w:rsidP="00217A90">
      <w:pPr>
        <w:numPr>
          <w:ilvl w:val="0"/>
          <w:numId w:val="32"/>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14:paraId="3C01A28F" w14:textId="77777777" w:rsidR="00D97D5A" w:rsidRPr="00D97D5A" w:rsidRDefault="00D97D5A" w:rsidP="00217A90">
      <w:pPr>
        <w:numPr>
          <w:ilvl w:val="0"/>
          <w:numId w:val="32"/>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t>Wykonawcy ponoszą wszelkie koszty związane z przygotowaniem i złożeniem oferty.</w:t>
      </w:r>
    </w:p>
    <w:p w14:paraId="25C6150D" w14:textId="77777777" w:rsidR="00D97D5A" w:rsidRPr="00D97D5A" w:rsidRDefault="00D97D5A" w:rsidP="00217A90">
      <w:pPr>
        <w:numPr>
          <w:ilvl w:val="0"/>
          <w:numId w:val="32"/>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t>W formularzu oferty wypełnianym za pośrednictwem Platformy wykonawca poda wyłącznie cenę oferty, która uwzględnia całkowity koszt realizacji zamówienia w okresie obowiązywania umowy, obliczoną zgodnie z powyższymi dyspozycjami.</w:t>
      </w:r>
    </w:p>
    <w:p w14:paraId="3B226A0A" w14:textId="140BC795" w:rsidR="00D97D5A" w:rsidRPr="00D97D5A" w:rsidRDefault="00D97D5A" w:rsidP="00217A90">
      <w:pPr>
        <w:numPr>
          <w:ilvl w:val="0"/>
          <w:numId w:val="32"/>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w:t>
      </w:r>
      <w:r w:rsidR="008503DE">
        <w:rPr>
          <w:rFonts w:ascii="Times New Roman" w:eastAsia="Times New Roman" w:hAnsi="Times New Roman" w:cs="Times New Roman"/>
          <w:sz w:val="24"/>
          <w:szCs w:val="24"/>
        </w:rPr>
        <w:t xml:space="preserve"> </w:t>
      </w:r>
      <w:r w:rsidRPr="00D97D5A">
        <w:rPr>
          <w:rFonts w:ascii="Times New Roman" w:eastAsia="Times New Roman" w:hAnsi="Times New Roman" w:cs="Times New Roman"/>
          <w:sz w:val="24"/>
          <w:szCs w:val="24"/>
        </w:rPr>
        <w:t>dolicza do przedstawionej w tej ofercie ceny kwotę podatku od towarów i usług, którą miałby obowiązek rozliczyć. W takiej sytuacji wykonawca ma obowiązek:</w:t>
      </w:r>
    </w:p>
    <w:p w14:paraId="324AE510" w14:textId="77777777" w:rsidR="00D97D5A" w:rsidRPr="00D97D5A" w:rsidRDefault="00D97D5A" w:rsidP="00D97D5A">
      <w:pPr>
        <w:spacing w:after="200" w:line="252" w:lineRule="auto"/>
        <w:ind w:left="284"/>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tab/>
        <w:t xml:space="preserve">1) poinformowania zamawiającego, że wybór jego oferty będzie prowadził do powstania u </w:t>
      </w:r>
      <w:r w:rsidRPr="00D97D5A">
        <w:rPr>
          <w:rFonts w:ascii="Times New Roman" w:eastAsia="Times New Roman" w:hAnsi="Times New Roman" w:cs="Times New Roman"/>
          <w:sz w:val="24"/>
          <w:szCs w:val="24"/>
        </w:rPr>
        <w:tab/>
        <w:t xml:space="preserve">     zamawiającego obowiązku podatkowego;</w:t>
      </w:r>
    </w:p>
    <w:p w14:paraId="7E427212" w14:textId="77777777" w:rsidR="00D97D5A" w:rsidRPr="00D97D5A" w:rsidRDefault="00D97D5A" w:rsidP="00D97D5A">
      <w:pPr>
        <w:spacing w:after="200" w:line="252" w:lineRule="auto"/>
        <w:ind w:left="284"/>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tab/>
        <w:t xml:space="preserve">2) wskazania nazwy (rodzaju) towaru lub usługi, których dostawa lub świadczenie będą </w:t>
      </w:r>
      <w:r w:rsidRPr="00D97D5A">
        <w:rPr>
          <w:rFonts w:ascii="Times New Roman" w:eastAsia="Times New Roman" w:hAnsi="Times New Roman" w:cs="Times New Roman"/>
          <w:sz w:val="24"/>
          <w:szCs w:val="24"/>
        </w:rPr>
        <w:tab/>
        <w:t xml:space="preserve">     prowadziły do powstania obowiązku podatkowego;</w:t>
      </w:r>
    </w:p>
    <w:p w14:paraId="561F25E2" w14:textId="77777777" w:rsidR="00D97D5A" w:rsidRPr="00D97D5A" w:rsidRDefault="00D97D5A" w:rsidP="00D97D5A">
      <w:pPr>
        <w:spacing w:after="200" w:line="252" w:lineRule="auto"/>
        <w:ind w:left="284"/>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tab/>
        <w:t xml:space="preserve">3) wskazania wartości towaru lub usługi objętego obowiązkiem podatkowym </w:t>
      </w:r>
      <w:r w:rsidRPr="00D97D5A">
        <w:rPr>
          <w:rFonts w:ascii="Times New Roman" w:eastAsia="Times New Roman" w:hAnsi="Times New Roman" w:cs="Times New Roman"/>
          <w:sz w:val="24"/>
          <w:szCs w:val="24"/>
        </w:rPr>
        <w:tab/>
      </w:r>
      <w:r w:rsidRPr="00D97D5A">
        <w:rPr>
          <w:rFonts w:ascii="Times New Roman" w:eastAsia="Times New Roman" w:hAnsi="Times New Roman" w:cs="Times New Roman"/>
          <w:sz w:val="24"/>
          <w:szCs w:val="24"/>
        </w:rPr>
        <w:tab/>
      </w:r>
      <w:r w:rsidRPr="00D97D5A">
        <w:rPr>
          <w:rFonts w:ascii="Times New Roman" w:eastAsia="Times New Roman" w:hAnsi="Times New Roman" w:cs="Times New Roman"/>
          <w:sz w:val="24"/>
          <w:szCs w:val="24"/>
        </w:rPr>
        <w:tab/>
        <w:t xml:space="preserve">     zamawiającego, bez kwoty podatku;</w:t>
      </w:r>
    </w:p>
    <w:p w14:paraId="03FD26FF" w14:textId="77777777" w:rsidR="00D97D5A" w:rsidRPr="00D97D5A" w:rsidRDefault="00D97D5A" w:rsidP="00D97D5A">
      <w:pPr>
        <w:spacing w:after="200" w:line="252" w:lineRule="auto"/>
        <w:ind w:left="284"/>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tab/>
        <w:t xml:space="preserve">4) wskazania stawki podatku od towarów i usług, która zgodnie z wiedzą wykonawcy, </w:t>
      </w:r>
      <w:r w:rsidRPr="00D97D5A">
        <w:rPr>
          <w:rFonts w:ascii="Times New Roman" w:eastAsia="Times New Roman" w:hAnsi="Times New Roman" w:cs="Times New Roman"/>
          <w:sz w:val="24"/>
          <w:szCs w:val="24"/>
        </w:rPr>
        <w:tab/>
        <w:t xml:space="preserve">  </w:t>
      </w:r>
      <w:r w:rsidRPr="00D97D5A">
        <w:rPr>
          <w:rFonts w:ascii="Times New Roman" w:eastAsia="Times New Roman" w:hAnsi="Times New Roman" w:cs="Times New Roman"/>
          <w:sz w:val="24"/>
          <w:szCs w:val="24"/>
        </w:rPr>
        <w:tab/>
        <w:t xml:space="preserve">     będzie miała zastosowanie.</w:t>
      </w:r>
    </w:p>
    <w:p w14:paraId="21CDBA96" w14:textId="77777777" w:rsidR="00D97D5A" w:rsidRPr="00D97D5A" w:rsidRDefault="00D97D5A" w:rsidP="00217A90">
      <w:pPr>
        <w:numPr>
          <w:ilvl w:val="0"/>
          <w:numId w:val="33"/>
        </w:numPr>
        <w:spacing w:after="200" w:line="252" w:lineRule="auto"/>
        <w:ind w:left="284" w:hanging="284"/>
        <w:contextualSpacing/>
        <w:jc w:val="both"/>
        <w:rPr>
          <w:rFonts w:ascii="Times New Roman" w:eastAsia="Times New Roman" w:hAnsi="Times New Roman" w:cs="Times New Roman"/>
          <w:sz w:val="24"/>
          <w:szCs w:val="24"/>
        </w:rPr>
      </w:pPr>
      <w:r w:rsidRPr="00D97D5A">
        <w:rPr>
          <w:rFonts w:ascii="Times New Roman" w:eastAsia="Times New Roman" w:hAnsi="Times New Roman" w:cs="Times New Roman"/>
          <w:sz w:val="24"/>
          <w:szCs w:val="24"/>
        </w:rPr>
        <w:t>Informację w powyższym zakresie wykonawca składa w załączniku nr 1 do SWZ. Brak złożenia ww. informacji będzie postrzegany jako brak powstania obowiązku podatkowego u zamawiającego.</w:t>
      </w:r>
    </w:p>
    <w:p w14:paraId="6C7BDDF0" w14:textId="77777777" w:rsidR="00D97D5A" w:rsidRPr="00D97D5A" w:rsidRDefault="00D97D5A" w:rsidP="00D97D5A">
      <w:pPr>
        <w:spacing w:after="200" w:line="252" w:lineRule="auto"/>
        <w:ind w:left="284" w:hanging="284"/>
        <w:contextualSpacing/>
        <w:jc w:val="both"/>
        <w:rPr>
          <w:rFonts w:ascii="Times New Roman" w:eastAsia="Times New Roman" w:hAnsi="Times New Roman" w:cs="Times New Roman"/>
          <w:sz w:val="24"/>
          <w:szCs w:val="24"/>
        </w:rPr>
      </w:pPr>
    </w:p>
    <w:p w14:paraId="3FC5D302" w14:textId="6E366839" w:rsidR="00D97D5A" w:rsidRPr="008473E2" w:rsidRDefault="00D97D5A" w:rsidP="008473E2">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XVIII - Otwarcie ofert</w:t>
      </w:r>
    </w:p>
    <w:p w14:paraId="233CCC4B" w14:textId="137645F2" w:rsidR="00D97D5A" w:rsidRPr="00D97D5A" w:rsidRDefault="00D97D5A" w:rsidP="00217A90">
      <w:pPr>
        <w:numPr>
          <w:ilvl w:val="1"/>
          <w:numId w:val="19"/>
        </w:numPr>
        <w:spacing w:after="0" w:line="240" w:lineRule="auto"/>
        <w:ind w:left="431" w:right="-108"/>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Ofertę należy złożyć w terminie do dnia </w:t>
      </w:r>
      <w:r w:rsidRPr="00D97D5A">
        <w:rPr>
          <w:rFonts w:ascii="Times New Roman" w:eastAsia="Times New Roman" w:hAnsi="Times New Roman" w:cs="Times New Roman"/>
          <w:b/>
          <w:bCs/>
          <w:sz w:val="24"/>
          <w:szCs w:val="24"/>
          <w:lang w:eastAsia="pl-PL"/>
        </w:rPr>
        <w:t>0</w:t>
      </w:r>
      <w:r w:rsidR="008503DE">
        <w:rPr>
          <w:rFonts w:ascii="Times New Roman" w:eastAsia="Times New Roman" w:hAnsi="Times New Roman" w:cs="Times New Roman"/>
          <w:b/>
          <w:bCs/>
          <w:sz w:val="24"/>
          <w:szCs w:val="24"/>
          <w:lang w:eastAsia="pl-PL"/>
        </w:rPr>
        <w:t>9</w:t>
      </w:r>
      <w:r w:rsidRPr="00D97D5A">
        <w:rPr>
          <w:rFonts w:ascii="Times New Roman" w:eastAsia="Times New Roman" w:hAnsi="Times New Roman" w:cs="Times New Roman"/>
          <w:b/>
          <w:bCs/>
          <w:sz w:val="24"/>
          <w:szCs w:val="24"/>
          <w:lang w:eastAsia="pl-PL"/>
        </w:rPr>
        <w:t>.06.2021 r.</w:t>
      </w:r>
      <w:r w:rsidRPr="00D97D5A">
        <w:rPr>
          <w:rFonts w:ascii="Times New Roman" w:eastAsia="Times New Roman" w:hAnsi="Times New Roman" w:cs="Times New Roman"/>
          <w:sz w:val="24"/>
          <w:szCs w:val="24"/>
          <w:lang w:eastAsia="pl-PL"/>
        </w:rPr>
        <w:t xml:space="preserve"> do godz. </w:t>
      </w:r>
      <w:r w:rsidRPr="00D97D5A">
        <w:rPr>
          <w:rFonts w:ascii="Times New Roman" w:eastAsia="Times New Roman" w:hAnsi="Times New Roman" w:cs="Times New Roman"/>
          <w:b/>
          <w:bCs/>
          <w:sz w:val="24"/>
          <w:szCs w:val="24"/>
          <w:lang w:eastAsia="pl-PL"/>
        </w:rPr>
        <w:t>10.45.</w:t>
      </w:r>
    </w:p>
    <w:p w14:paraId="6E76278B" w14:textId="77777777" w:rsidR="00D97D5A" w:rsidRPr="00D97D5A" w:rsidRDefault="00D97D5A" w:rsidP="00217A90">
      <w:pPr>
        <w:numPr>
          <w:ilvl w:val="1"/>
          <w:numId w:val="19"/>
        </w:numPr>
        <w:spacing w:after="0" w:line="240" w:lineRule="auto"/>
        <w:ind w:left="431" w:right="-108"/>
        <w:rPr>
          <w:rFonts w:ascii="Times New Roman" w:eastAsia="Times New Roman" w:hAnsi="Times New Roman" w:cs="Times New Roman"/>
          <w:color w:val="FF0000"/>
          <w:sz w:val="24"/>
          <w:szCs w:val="24"/>
          <w:lang w:eastAsia="pl-PL"/>
        </w:rPr>
      </w:pPr>
      <w:r w:rsidRPr="00D97D5A">
        <w:rPr>
          <w:rFonts w:ascii="Times New Roman" w:eastAsia="Times New Roman" w:hAnsi="Times New Roman" w:cs="Times New Roman"/>
          <w:sz w:val="24"/>
          <w:szCs w:val="24"/>
          <w:lang w:eastAsia="pl-PL"/>
        </w:rPr>
        <w:t xml:space="preserve">Sposób składania ofert za pośrednictwem Platformy: </w:t>
      </w:r>
      <w:hyperlink r:id="rId84" w:history="1">
        <w:r w:rsidRPr="00D97D5A">
          <w:rPr>
            <w:rFonts w:ascii="Times New Roman" w:eastAsia="Times New Roman" w:hAnsi="Times New Roman" w:cs="Times New Roman"/>
            <w:color w:val="0000FF"/>
            <w:sz w:val="24"/>
            <w:szCs w:val="24"/>
            <w:u w:val="single"/>
            <w:lang w:eastAsia="pl-PL"/>
          </w:rPr>
          <w:t>https://platformazakupowa.pl/pn/kolbaskowo</w:t>
        </w:r>
      </w:hyperlink>
      <w:r w:rsidRPr="00D97D5A">
        <w:rPr>
          <w:rFonts w:ascii="Times New Roman" w:eastAsia="Times New Roman" w:hAnsi="Times New Roman" w:cs="Times New Roman"/>
          <w:color w:val="FF0000"/>
          <w:sz w:val="24"/>
          <w:szCs w:val="24"/>
          <w:lang w:eastAsia="pl-PL"/>
        </w:rPr>
        <w:t xml:space="preserve"> </w:t>
      </w:r>
    </w:p>
    <w:p w14:paraId="45D7F895" w14:textId="5833C9C5" w:rsidR="00D97D5A" w:rsidRPr="00D97D5A" w:rsidRDefault="00D97D5A" w:rsidP="00217A90">
      <w:pPr>
        <w:numPr>
          <w:ilvl w:val="1"/>
          <w:numId w:val="19"/>
        </w:numPr>
        <w:spacing w:after="0" w:line="240" w:lineRule="auto"/>
        <w:ind w:left="431" w:right="-108"/>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Otwarcie ofert nastąpi w dniu </w:t>
      </w:r>
      <w:r w:rsidRPr="00D97D5A">
        <w:rPr>
          <w:rFonts w:ascii="Times New Roman" w:eastAsia="Times New Roman" w:hAnsi="Times New Roman" w:cs="Times New Roman"/>
          <w:b/>
          <w:bCs/>
          <w:sz w:val="24"/>
          <w:szCs w:val="24"/>
          <w:lang w:eastAsia="pl-PL"/>
        </w:rPr>
        <w:t>0</w:t>
      </w:r>
      <w:r w:rsidR="008503DE">
        <w:rPr>
          <w:rFonts w:ascii="Times New Roman" w:eastAsia="Times New Roman" w:hAnsi="Times New Roman" w:cs="Times New Roman"/>
          <w:b/>
          <w:bCs/>
          <w:sz w:val="24"/>
          <w:szCs w:val="24"/>
          <w:lang w:eastAsia="pl-PL"/>
        </w:rPr>
        <w:t>9</w:t>
      </w:r>
      <w:r w:rsidRPr="00D97D5A">
        <w:rPr>
          <w:rFonts w:ascii="Times New Roman" w:eastAsia="Times New Roman" w:hAnsi="Times New Roman" w:cs="Times New Roman"/>
          <w:b/>
          <w:bCs/>
          <w:sz w:val="24"/>
          <w:szCs w:val="24"/>
          <w:lang w:eastAsia="pl-PL"/>
        </w:rPr>
        <w:t>.06.2021 r.</w:t>
      </w:r>
      <w:r w:rsidRPr="00D97D5A">
        <w:rPr>
          <w:rFonts w:ascii="Times New Roman" w:eastAsia="Times New Roman" w:hAnsi="Times New Roman" w:cs="Times New Roman"/>
          <w:sz w:val="24"/>
          <w:szCs w:val="24"/>
          <w:lang w:eastAsia="pl-PL"/>
        </w:rPr>
        <w:t xml:space="preserve"> o godz. </w:t>
      </w:r>
      <w:r w:rsidRPr="00D97D5A">
        <w:rPr>
          <w:rFonts w:ascii="Times New Roman" w:eastAsia="Times New Roman" w:hAnsi="Times New Roman" w:cs="Times New Roman"/>
          <w:b/>
          <w:bCs/>
          <w:sz w:val="24"/>
          <w:szCs w:val="24"/>
          <w:lang w:eastAsia="pl-PL"/>
        </w:rPr>
        <w:t>11.00</w:t>
      </w:r>
      <w:r w:rsidRPr="00D97D5A">
        <w:rPr>
          <w:rFonts w:ascii="Times New Roman" w:eastAsia="Times New Roman" w:hAnsi="Times New Roman" w:cs="Times New Roman"/>
          <w:sz w:val="24"/>
          <w:szCs w:val="24"/>
          <w:lang w:eastAsia="pl-PL"/>
        </w:rPr>
        <w:t xml:space="preserve"> poprzez odszyfrowanie wczytanych na Platformie ofert.</w:t>
      </w:r>
    </w:p>
    <w:p w14:paraId="096833FD" w14:textId="77777777" w:rsidR="00D97D5A" w:rsidRPr="00D97D5A" w:rsidRDefault="00D97D5A" w:rsidP="00217A90">
      <w:pPr>
        <w:numPr>
          <w:ilvl w:val="1"/>
          <w:numId w:val="19"/>
        </w:numPr>
        <w:spacing w:after="0" w:line="240" w:lineRule="auto"/>
        <w:ind w:right="-108"/>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7D9F2BCD" w14:textId="77777777" w:rsidR="00D97D5A" w:rsidRPr="00D97D5A" w:rsidRDefault="00D97D5A" w:rsidP="00217A90">
      <w:pPr>
        <w:numPr>
          <w:ilvl w:val="1"/>
          <w:numId w:val="19"/>
        </w:numPr>
        <w:spacing w:after="0" w:line="240" w:lineRule="auto"/>
        <w:ind w:right="-108"/>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rPr>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5E604ED5" w14:textId="77777777" w:rsidR="00D97D5A" w:rsidRPr="00D97D5A" w:rsidRDefault="00D97D5A" w:rsidP="00217A90">
      <w:pPr>
        <w:numPr>
          <w:ilvl w:val="1"/>
          <w:numId w:val="19"/>
        </w:numPr>
        <w:spacing w:after="0" w:line="240" w:lineRule="auto"/>
        <w:ind w:right="-108"/>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2FBD28DB" w14:textId="77777777" w:rsidR="00D97D5A" w:rsidRPr="00D97D5A" w:rsidRDefault="00D97D5A" w:rsidP="00217A90">
      <w:pPr>
        <w:numPr>
          <w:ilvl w:val="0"/>
          <w:numId w:val="20"/>
        </w:numPr>
        <w:spacing w:after="0" w:line="240" w:lineRule="auto"/>
        <w:ind w:right="-108"/>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lastRenderedPageBreak/>
        <w:t>nazwach albo imionach i nazwiskach oraz siedzibach lub miejscach prowadzonej działalności gospodarczej bądź miejscach zamieszkania wykonawców, których oferty zostały otwarte;</w:t>
      </w:r>
    </w:p>
    <w:p w14:paraId="06D52D7B" w14:textId="77777777" w:rsidR="00D97D5A" w:rsidRPr="00D97D5A" w:rsidRDefault="00D97D5A" w:rsidP="00217A90">
      <w:pPr>
        <w:numPr>
          <w:ilvl w:val="0"/>
          <w:numId w:val="20"/>
        </w:numPr>
        <w:spacing w:after="0" w:line="240" w:lineRule="auto"/>
        <w:ind w:right="-108"/>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cenach lub kosztach zawartych w ofertach.</w:t>
      </w:r>
    </w:p>
    <w:p w14:paraId="3B3E8BF2" w14:textId="32D6BD50" w:rsidR="00D97D5A" w:rsidRPr="00D97D5A" w:rsidRDefault="00D97D5A" w:rsidP="00D97D5A">
      <w:pPr>
        <w:spacing w:after="0" w:line="240" w:lineRule="auto"/>
        <w:ind w:right="-108"/>
        <w:jc w:val="both"/>
        <w:rPr>
          <w:rFonts w:ascii="Times New Roman" w:eastAsia="Times New Roman" w:hAnsi="Times New Roman" w:cs="Times New Roman"/>
          <w:i/>
          <w:iCs/>
          <w:sz w:val="24"/>
          <w:szCs w:val="24"/>
          <w:lang w:eastAsia="pl-PL"/>
        </w:rPr>
      </w:pPr>
      <w:r w:rsidRPr="00D97D5A">
        <w:rPr>
          <w:rFonts w:ascii="Times New Roman" w:eastAsia="Times New Roman" w:hAnsi="Times New Roman" w:cs="Times New Roman"/>
          <w:sz w:val="24"/>
          <w:szCs w:val="24"/>
          <w:lang w:eastAsia="pl-PL"/>
        </w:rPr>
        <w:t xml:space="preserve">7.   Wykonawca pozostaje związany ofertą </w:t>
      </w:r>
      <w:r w:rsidRPr="00D97D5A">
        <w:rPr>
          <w:rFonts w:ascii="Times New Roman" w:eastAsia="Times New Roman" w:hAnsi="Times New Roman" w:cs="Times New Roman"/>
          <w:b/>
          <w:bCs/>
          <w:sz w:val="24"/>
          <w:szCs w:val="24"/>
          <w:lang w:eastAsia="pl-PL"/>
        </w:rPr>
        <w:t xml:space="preserve">do dnia </w:t>
      </w:r>
      <w:r w:rsidR="008503DE">
        <w:rPr>
          <w:rFonts w:ascii="Times New Roman" w:eastAsia="Times New Roman" w:hAnsi="Times New Roman" w:cs="Times New Roman"/>
          <w:b/>
          <w:bCs/>
          <w:sz w:val="24"/>
          <w:szCs w:val="24"/>
          <w:lang w:eastAsia="pl-PL"/>
        </w:rPr>
        <w:t>08</w:t>
      </w:r>
      <w:r w:rsidRPr="00D97D5A">
        <w:rPr>
          <w:rFonts w:ascii="Times New Roman" w:eastAsia="Times New Roman" w:hAnsi="Times New Roman" w:cs="Times New Roman"/>
          <w:b/>
          <w:bCs/>
          <w:sz w:val="24"/>
          <w:szCs w:val="24"/>
          <w:lang w:eastAsia="pl-PL"/>
        </w:rPr>
        <w:t>.0</w:t>
      </w:r>
      <w:r w:rsidR="008503DE">
        <w:rPr>
          <w:rFonts w:ascii="Times New Roman" w:eastAsia="Times New Roman" w:hAnsi="Times New Roman" w:cs="Times New Roman"/>
          <w:b/>
          <w:bCs/>
          <w:sz w:val="24"/>
          <w:szCs w:val="24"/>
          <w:lang w:eastAsia="pl-PL"/>
        </w:rPr>
        <w:t>7</w:t>
      </w:r>
      <w:r w:rsidRPr="00D97D5A">
        <w:rPr>
          <w:rFonts w:ascii="Times New Roman" w:eastAsia="Times New Roman" w:hAnsi="Times New Roman" w:cs="Times New Roman"/>
          <w:b/>
          <w:bCs/>
          <w:sz w:val="24"/>
          <w:szCs w:val="24"/>
          <w:lang w:eastAsia="pl-PL"/>
        </w:rPr>
        <w:t xml:space="preserve">.2021 r. </w:t>
      </w:r>
    </w:p>
    <w:p w14:paraId="698B8898" w14:textId="77777777" w:rsidR="00D97D5A" w:rsidRPr="00D97D5A" w:rsidRDefault="00D97D5A" w:rsidP="00D97D5A">
      <w:pPr>
        <w:spacing w:after="0" w:line="240" w:lineRule="auto"/>
        <w:ind w:right="-108"/>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iCs/>
          <w:sz w:val="24"/>
          <w:szCs w:val="24"/>
          <w:lang w:eastAsia="pl-PL"/>
        </w:rPr>
        <w:t xml:space="preserve">8. </w:t>
      </w:r>
      <w:r w:rsidRPr="00D97D5A">
        <w:rPr>
          <w:rFonts w:ascii="Times New Roman" w:eastAsia="Times New Roman" w:hAnsi="Times New Roman" w:cs="Times New Roman"/>
          <w:sz w:val="24"/>
          <w:szCs w:val="24"/>
          <w:lang w:eastAsia="pl-PL"/>
        </w:rPr>
        <w:t xml:space="preserve">   </w:t>
      </w:r>
      <w:r w:rsidRPr="00D97D5A">
        <w:rPr>
          <w:rFonts w:ascii="Times New Roman" w:eastAsia="Times New Roman" w:hAnsi="Times New Roman" w:cs="Times New Roman"/>
          <w:bCs/>
          <w:sz w:val="24"/>
          <w:szCs w:val="24"/>
          <w:lang w:eastAsia="pl-PL"/>
        </w:rPr>
        <w:t>Bieg terminu związania ofertą rozpoczyna się wraz z upływem terminu składania ofert.</w:t>
      </w:r>
    </w:p>
    <w:p w14:paraId="29042C93"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9.</w:t>
      </w:r>
      <w:r w:rsidRPr="00D97D5A">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14:paraId="202ED8D3"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10.</w:t>
      </w:r>
      <w:r w:rsidRPr="00D97D5A">
        <w:rPr>
          <w:rFonts w:ascii="Times New Roman" w:eastAsia="Times New Roman" w:hAnsi="Times New Roman" w:cs="Times New Roman"/>
          <w:sz w:val="24"/>
          <w:szCs w:val="24"/>
          <w:lang w:eastAsia="pl-PL"/>
        </w:rPr>
        <w:tab/>
        <w:t>Odmowa wyrażenia zgody na przedłużenie terminu związania ofertą nie powoduje utraty wadium.</w:t>
      </w:r>
    </w:p>
    <w:p w14:paraId="4040CCD3" w14:textId="77777777" w:rsidR="00D97D5A" w:rsidRPr="00D97D5A" w:rsidRDefault="00D97D5A" w:rsidP="00D97D5A">
      <w:pPr>
        <w:spacing w:after="0" w:line="240" w:lineRule="auto"/>
        <w:jc w:val="both"/>
        <w:rPr>
          <w:rFonts w:ascii="Times New Roman" w:eastAsia="Times New Roman" w:hAnsi="Times New Roman" w:cs="Times New Roman"/>
          <w:sz w:val="24"/>
          <w:szCs w:val="20"/>
          <w:lang w:eastAsia="pl-PL"/>
        </w:rPr>
      </w:pPr>
    </w:p>
    <w:p w14:paraId="137381DA" w14:textId="38493D8E" w:rsidR="00D97D5A" w:rsidRPr="008473E2" w:rsidRDefault="00D97D5A" w:rsidP="008473E2">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XIX – Opis kryteriów oceny ofert, wraz z podaniem wag tych kryteriów i sposobu oceny ofert</w:t>
      </w:r>
    </w:p>
    <w:p w14:paraId="01CAE3ED" w14:textId="05C5B652" w:rsidR="00D97D5A" w:rsidRPr="007F0323" w:rsidRDefault="00D97D5A" w:rsidP="007F0323">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lang w:val="x-none" w:eastAsia="x-none"/>
        </w:rPr>
      </w:pPr>
      <w:r w:rsidRPr="00D97D5A">
        <w:rPr>
          <w:rFonts w:ascii="Times New Roman" w:eastAsia="Times New Roman" w:hAnsi="Times New Roman" w:cs="Times New Roman"/>
          <w:bCs/>
          <w:sz w:val="24"/>
          <w:szCs w:val="24"/>
          <w:lang w:val="x-none" w:eastAsia="x-none"/>
        </w:rPr>
        <w:t>Wybór oferty najkorzystniejszej zostanie dokonany według następujących kryteriów oceny</w:t>
      </w:r>
      <w:r w:rsidRPr="00D97D5A">
        <w:rPr>
          <w:rFonts w:ascii="Times New Roman" w:eastAsia="Times New Roman" w:hAnsi="Times New Roman" w:cs="Times New Roman"/>
          <w:b/>
          <w:bCs/>
          <w:sz w:val="24"/>
          <w:szCs w:val="24"/>
          <w:lang w:val="x-none" w:eastAsia="x-none"/>
        </w:rPr>
        <w:t xml:space="preserve"> </w:t>
      </w:r>
      <w:r w:rsidRPr="00D97D5A">
        <w:rPr>
          <w:rFonts w:ascii="Times New Roman" w:eastAsia="Times New Roman" w:hAnsi="Times New Roman" w:cs="Times New Roman"/>
          <w:bCs/>
          <w:sz w:val="24"/>
          <w:szCs w:val="24"/>
          <w:lang w:val="x-none" w:eastAsia="x-none"/>
        </w:rPr>
        <w:t xml:space="preserve">ofert: </w:t>
      </w:r>
    </w:p>
    <w:p w14:paraId="5F96BA30" w14:textId="77777777" w:rsidR="00D97D5A" w:rsidRPr="00D97D5A" w:rsidRDefault="00D97D5A" w:rsidP="00D97D5A">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D97D5A">
        <w:rPr>
          <w:rFonts w:ascii="Times New Roman" w:eastAsia="Times New Roman" w:hAnsi="Times New Roman" w:cs="Times New Roman"/>
          <w:bCs/>
          <w:sz w:val="24"/>
          <w:szCs w:val="24"/>
          <w:lang w:val="x-none" w:eastAsia="x-none"/>
        </w:rPr>
        <w:t>1)</w:t>
      </w:r>
      <w:r w:rsidRPr="00D97D5A">
        <w:rPr>
          <w:rFonts w:ascii="Times New Roman" w:eastAsia="Times New Roman" w:hAnsi="Times New Roman" w:cs="Times New Roman"/>
          <w:bCs/>
          <w:sz w:val="24"/>
          <w:szCs w:val="24"/>
          <w:lang w:val="x-none" w:eastAsia="x-none"/>
        </w:rPr>
        <w:tab/>
      </w:r>
      <w:r w:rsidRPr="00D97D5A">
        <w:rPr>
          <w:rFonts w:ascii="Times New Roman" w:eastAsia="Times New Roman" w:hAnsi="Times New Roman" w:cs="Times New Roman"/>
          <w:b/>
          <w:bCs/>
          <w:sz w:val="24"/>
          <w:szCs w:val="24"/>
          <w:lang w:val="x-none" w:eastAsia="x-none"/>
        </w:rPr>
        <w:t xml:space="preserve">cena – </w:t>
      </w:r>
      <w:r w:rsidRPr="00D97D5A">
        <w:rPr>
          <w:rFonts w:ascii="Times New Roman" w:eastAsia="Times New Roman" w:hAnsi="Times New Roman" w:cs="Times New Roman"/>
          <w:b/>
          <w:bCs/>
          <w:sz w:val="24"/>
          <w:szCs w:val="24"/>
          <w:lang w:eastAsia="x-none"/>
        </w:rPr>
        <w:t>60</w:t>
      </w:r>
      <w:r w:rsidRPr="00D97D5A">
        <w:rPr>
          <w:rFonts w:ascii="Times New Roman" w:eastAsia="Times New Roman" w:hAnsi="Times New Roman" w:cs="Times New Roman"/>
          <w:b/>
          <w:bCs/>
          <w:sz w:val="24"/>
          <w:szCs w:val="24"/>
          <w:lang w:val="x-none" w:eastAsia="x-none"/>
        </w:rPr>
        <w:t>%</w:t>
      </w:r>
    </w:p>
    <w:p w14:paraId="34719B08" w14:textId="77777777" w:rsidR="00D97D5A" w:rsidRPr="00D97D5A" w:rsidRDefault="00D97D5A" w:rsidP="00D97D5A">
      <w:pPr>
        <w:tabs>
          <w:tab w:val="left" w:pos="-2127"/>
          <w:tab w:val="left" w:pos="284"/>
        </w:tabs>
        <w:spacing w:after="0" w:line="240" w:lineRule="auto"/>
        <w:ind w:left="284" w:hanging="142"/>
        <w:jc w:val="both"/>
        <w:rPr>
          <w:rFonts w:ascii="Times New Roman" w:eastAsia="Times New Roman" w:hAnsi="Times New Roman" w:cs="Times New Roman"/>
          <w:b/>
          <w:sz w:val="24"/>
          <w:szCs w:val="24"/>
          <w:lang w:eastAsia="pl-PL"/>
        </w:rPr>
      </w:pPr>
      <w:r w:rsidRPr="00D97D5A">
        <w:rPr>
          <w:rFonts w:ascii="Times New Roman" w:eastAsia="Times New Roman" w:hAnsi="Times New Roman" w:cs="Times New Roman"/>
          <w:b/>
          <w:bCs/>
          <w:sz w:val="24"/>
          <w:szCs w:val="24"/>
          <w:lang w:val="x-none" w:eastAsia="x-none"/>
        </w:rPr>
        <w:tab/>
      </w:r>
      <w:r w:rsidRPr="00D97D5A">
        <w:rPr>
          <w:rFonts w:ascii="Times New Roman" w:eastAsia="Times New Roman" w:hAnsi="Times New Roman" w:cs="Times New Roman"/>
          <w:sz w:val="24"/>
          <w:szCs w:val="24"/>
          <w:lang w:eastAsia="pl-PL"/>
        </w:rPr>
        <w:t xml:space="preserve">Sposób przyznania punktów w kryterium „cena” (C): </w:t>
      </w:r>
    </w:p>
    <w:p w14:paraId="0555595A" w14:textId="77777777" w:rsidR="00D97D5A" w:rsidRPr="00D97D5A" w:rsidRDefault="00D97D5A" w:rsidP="00D97D5A">
      <w:pPr>
        <w:spacing w:after="0" w:line="240" w:lineRule="auto"/>
        <w:jc w:val="both"/>
        <w:rPr>
          <w:rFonts w:ascii="Times New Roman" w:eastAsia="Times New Roman" w:hAnsi="Times New Roman" w:cs="Times New Roman"/>
          <w:sz w:val="24"/>
          <w:szCs w:val="24"/>
          <w:lang w:eastAsia="pl-PL"/>
        </w:rPr>
      </w:pPr>
    </w:p>
    <w:p w14:paraId="36518433" w14:textId="77777777" w:rsidR="00D97D5A" w:rsidRPr="00D97D5A" w:rsidRDefault="00D97D5A" w:rsidP="00D97D5A">
      <w:pPr>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                   najniższa cena ofertowa    </w:t>
      </w:r>
    </w:p>
    <w:p w14:paraId="70495C56" w14:textId="77777777" w:rsidR="00D97D5A" w:rsidRPr="00D97D5A" w:rsidRDefault="00D97D5A" w:rsidP="00D97D5A">
      <w:pPr>
        <w:tabs>
          <w:tab w:val="left" w:pos="2127"/>
        </w:tabs>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     C  = ---------------------------------------------------- x 100 pkt x 60%</w:t>
      </w:r>
    </w:p>
    <w:p w14:paraId="496837D8" w14:textId="77777777" w:rsidR="00D97D5A" w:rsidRPr="00D97D5A" w:rsidRDefault="00D97D5A" w:rsidP="00D97D5A">
      <w:pPr>
        <w:spacing w:after="0" w:line="240" w:lineRule="auto"/>
        <w:ind w:left="708" w:firstLine="132"/>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    cena ofertowa w ofercie ocenianej</w:t>
      </w:r>
    </w:p>
    <w:p w14:paraId="3E3322D3" w14:textId="77777777" w:rsidR="00D97D5A" w:rsidRPr="00D97D5A" w:rsidRDefault="00D97D5A" w:rsidP="00D97D5A">
      <w:pPr>
        <w:spacing w:after="0" w:line="240" w:lineRule="auto"/>
        <w:jc w:val="both"/>
        <w:rPr>
          <w:rFonts w:ascii="Times New Roman" w:eastAsia="Times New Roman" w:hAnsi="Times New Roman" w:cs="Times New Roman"/>
          <w:sz w:val="23"/>
          <w:szCs w:val="23"/>
          <w:lang w:eastAsia="pl-PL"/>
        </w:rPr>
      </w:pPr>
    </w:p>
    <w:p w14:paraId="4ACBCBD3" w14:textId="04DB5850" w:rsidR="00D97D5A" w:rsidRPr="00D97D5A" w:rsidRDefault="00D97D5A" w:rsidP="00D97D5A">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D97D5A">
        <w:rPr>
          <w:rFonts w:ascii="Times New Roman" w:eastAsia="Times New Roman" w:hAnsi="Times New Roman" w:cs="Times New Roman"/>
          <w:bCs/>
          <w:sz w:val="24"/>
          <w:szCs w:val="24"/>
          <w:lang w:val="x-none" w:eastAsia="x-none"/>
        </w:rPr>
        <w:t>2)</w:t>
      </w:r>
      <w:r w:rsidRPr="00D97D5A">
        <w:rPr>
          <w:rFonts w:ascii="Times New Roman" w:eastAsia="Times New Roman" w:hAnsi="Times New Roman" w:cs="Times New Roman"/>
          <w:b/>
          <w:bCs/>
          <w:sz w:val="24"/>
          <w:szCs w:val="24"/>
          <w:lang w:val="x-none" w:eastAsia="x-none"/>
        </w:rPr>
        <w:tab/>
        <w:t xml:space="preserve">termin realizacji </w:t>
      </w:r>
      <w:r w:rsidRPr="00D97D5A">
        <w:rPr>
          <w:rFonts w:ascii="Times New Roman" w:eastAsia="Times New Roman" w:hAnsi="Times New Roman" w:cs="Times New Roman"/>
          <w:b/>
          <w:bCs/>
          <w:sz w:val="24"/>
          <w:szCs w:val="24"/>
          <w:lang w:eastAsia="x-none"/>
        </w:rPr>
        <w:t xml:space="preserve">zamówienia </w:t>
      </w:r>
      <w:r w:rsidRPr="00D97D5A">
        <w:rPr>
          <w:rFonts w:ascii="Times New Roman" w:eastAsia="Times New Roman" w:hAnsi="Times New Roman" w:cs="Times New Roman"/>
          <w:b/>
          <w:bCs/>
          <w:sz w:val="24"/>
          <w:szCs w:val="24"/>
          <w:lang w:val="x-none" w:eastAsia="x-none"/>
        </w:rPr>
        <w:t xml:space="preserve">– </w:t>
      </w:r>
      <w:r w:rsidR="008503DE">
        <w:rPr>
          <w:rFonts w:ascii="Times New Roman" w:eastAsia="Times New Roman" w:hAnsi="Times New Roman" w:cs="Times New Roman"/>
          <w:b/>
          <w:bCs/>
          <w:sz w:val="24"/>
          <w:szCs w:val="24"/>
          <w:lang w:eastAsia="x-none"/>
        </w:rPr>
        <w:t>40</w:t>
      </w:r>
      <w:r w:rsidRPr="00D97D5A">
        <w:rPr>
          <w:rFonts w:ascii="Times New Roman" w:eastAsia="Times New Roman" w:hAnsi="Times New Roman" w:cs="Times New Roman"/>
          <w:b/>
          <w:bCs/>
          <w:sz w:val="24"/>
          <w:szCs w:val="24"/>
          <w:lang w:val="x-none" w:eastAsia="x-none"/>
        </w:rPr>
        <w:t xml:space="preserve"> %</w:t>
      </w:r>
    </w:p>
    <w:p w14:paraId="075728F6" w14:textId="77777777" w:rsidR="00D97D5A" w:rsidRPr="00D97D5A" w:rsidRDefault="00D97D5A" w:rsidP="00D97D5A">
      <w:pPr>
        <w:tabs>
          <w:tab w:val="left" w:pos="-2127"/>
        </w:tabs>
        <w:spacing w:after="0" w:line="240" w:lineRule="auto"/>
        <w:ind w:left="426" w:firstLine="283"/>
        <w:jc w:val="both"/>
        <w:rPr>
          <w:rFonts w:ascii="Times New Roman" w:eastAsia="Times New Roman" w:hAnsi="Times New Roman" w:cs="Times New Roman"/>
          <w:b/>
          <w:sz w:val="24"/>
          <w:szCs w:val="24"/>
          <w:lang w:eastAsia="pl-PL"/>
        </w:rPr>
      </w:pPr>
      <w:r w:rsidRPr="00D97D5A">
        <w:rPr>
          <w:rFonts w:ascii="Times New Roman" w:eastAsia="Times New Roman" w:hAnsi="Times New Roman" w:cs="Times New Roman"/>
          <w:sz w:val="24"/>
          <w:szCs w:val="24"/>
          <w:lang w:eastAsia="pl-PL"/>
        </w:rPr>
        <w:t xml:space="preserve">Sposób przyznania punktów w kryterium „termin realizacji” (T): </w:t>
      </w:r>
    </w:p>
    <w:p w14:paraId="35CB0789" w14:textId="77777777" w:rsidR="00D97D5A" w:rsidRPr="00D97D5A" w:rsidRDefault="00D97D5A" w:rsidP="00D97D5A">
      <w:pPr>
        <w:spacing w:after="0" w:line="240" w:lineRule="auto"/>
        <w:jc w:val="both"/>
        <w:rPr>
          <w:rFonts w:ascii="Times New Roman" w:eastAsia="Times New Roman" w:hAnsi="Times New Roman" w:cs="Times New Roman"/>
          <w:sz w:val="24"/>
          <w:szCs w:val="24"/>
          <w:lang w:eastAsia="pl-PL"/>
        </w:rPr>
      </w:pPr>
    </w:p>
    <w:p w14:paraId="0E0028CF" w14:textId="201D97FE" w:rsidR="00D97D5A" w:rsidRDefault="008503DE" w:rsidP="008503DE">
      <w:pPr>
        <w:spacing w:after="0" w:line="240" w:lineRule="auto"/>
        <w:jc w:val="both"/>
        <w:rPr>
          <w:rFonts w:ascii="Times New Roman" w:hAnsi="Times New Roman" w:cs="Times New Roman"/>
          <w:bCs/>
          <w:sz w:val="24"/>
          <w:szCs w:val="24"/>
        </w:rPr>
      </w:pPr>
      <w:r w:rsidRPr="008503DE">
        <w:rPr>
          <w:rFonts w:ascii="Times New Roman" w:hAnsi="Times New Roman" w:cs="Times New Roman"/>
          <w:bCs/>
          <w:sz w:val="24"/>
          <w:szCs w:val="24"/>
        </w:rPr>
        <w:t xml:space="preserve">Punkty zostaną przyznane </w:t>
      </w:r>
      <w:r w:rsidRPr="008503DE">
        <w:rPr>
          <w:rFonts w:ascii="Times New Roman" w:hAnsi="Times New Roman" w:cs="Times New Roman"/>
          <w:bCs/>
          <w:sz w:val="24"/>
          <w:szCs w:val="24"/>
          <w:u w:val="single"/>
        </w:rPr>
        <w:t>w skali od 0 do 40</w:t>
      </w:r>
      <w:r w:rsidRPr="008503DE">
        <w:rPr>
          <w:rFonts w:ascii="Times New Roman" w:hAnsi="Times New Roman" w:cs="Times New Roman"/>
          <w:bCs/>
          <w:sz w:val="24"/>
          <w:szCs w:val="24"/>
        </w:rPr>
        <w:t xml:space="preserve"> w oparciu o przedłożony przez wykonawcę</w:t>
      </w:r>
      <w:r>
        <w:rPr>
          <w:rFonts w:ascii="Times New Roman" w:hAnsi="Times New Roman" w:cs="Times New Roman"/>
          <w:bCs/>
          <w:sz w:val="24"/>
          <w:szCs w:val="24"/>
        </w:rPr>
        <w:t xml:space="preserve"> termin:</w:t>
      </w:r>
    </w:p>
    <w:p w14:paraId="2A9BE02E" w14:textId="00CB6E2A" w:rsidR="008503DE" w:rsidRDefault="008503DE" w:rsidP="008503DE">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czas realizacji zamówienia 2 tygodnie – 40 punktów,</w:t>
      </w:r>
    </w:p>
    <w:p w14:paraId="174DF017" w14:textId="6F657138" w:rsidR="008503DE" w:rsidRDefault="008503DE" w:rsidP="008503DE">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czas realizacji zamówienia 3 tygodnie – 20 punktów,</w:t>
      </w:r>
    </w:p>
    <w:p w14:paraId="21B56E7A" w14:textId="01611A54" w:rsidR="008503DE" w:rsidRDefault="008503DE" w:rsidP="008503DE">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czas realizacji zamówienia 4 tygodnie – 0 punktów.</w:t>
      </w:r>
    </w:p>
    <w:p w14:paraId="053BC2BD" w14:textId="77777777" w:rsidR="008503DE" w:rsidRPr="008503DE" w:rsidRDefault="008503DE" w:rsidP="008503DE">
      <w:pPr>
        <w:spacing w:after="0" w:line="240" w:lineRule="auto"/>
        <w:jc w:val="both"/>
        <w:rPr>
          <w:rFonts w:ascii="Times New Roman" w:eastAsia="Times New Roman" w:hAnsi="Times New Roman" w:cs="Times New Roman"/>
          <w:bCs/>
          <w:sz w:val="24"/>
          <w:szCs w:val="24"/>
          <w:lang w:eastAsia="pl-PL"/>
        </w:rPr>
      </w:pPr>
    </w:p>
    <w:p w14:paraId="372A3596" w14:textId="3A66D1DA" w:rsidR="00D97D5A" w:rsidRPr="00D97D5A" w:rsidRDefault="00D97D5A" w:rsidP="00D97D5A">
      <w:pPr>
        <w:tabs>
          <w:tab w:val="left" w:pos="360"/>
        </w:tabs>
        <w:spacing w:after="0" w:line="240" w:lineRule="auto"/>
        <w:ind w:left="284"/>
        <w:jc w:val="both"/>
        <w:rPr>
          <w:rFonts w:ascii="Times New Roman" w:eastAsia="Times New Roman" w:hAnsi="Times New Roman" w:cs="Times New Roman"/>
          <w:sz w:val="24"/>
          <w:szCs w:val="24"/>
          <w:lang w:val="x-none" w:eastAsia="x-none"/>
        </w:rPr>
      </w:pPr>
      <w:r w:rsidRPr="00D97D5A">
        <w:rPr>
          <w:rFonts w:ascii="Times New Roman" w:eastAsia="Times New Roman" w:hAnsi="Times New Roman" w:cs="Times New Roman"/>
          <w:bCs/>
          <w:sz w:val="24"/>
          <w:szCs w:val="24"/>
          <w:lang w:val="x-none" w:eastAsia="x-none"/>
        </w:rPr>
        <w:t xml:space="preserve">Maksymalny termin realizacji zamówienia wynosi </w:t>
      </w:r>
      <w:r w:rsidRPr="00D97D5A">
        <w:rPr>
          <w:rFonts w:ascii="Times New Roman" w:eastAsia="Times New Roman" w:hAnsi="Times New Roman" w:cs="Times New Roman"/>
          <w:b/>
          <w:bCs/>
          <w:sz w:val="24"/>
          <w:szCs w:val="24"/>
          <w:lang w:eastAsia="x-none"/>
        </w:rPr>
        <w:t>4</w:t>
      </w:r>
      <w:r w:rsidRPr="00D97D5A">
        <w:rPr>
          <w:rFonts w:ascii="Times New Roman" w:eastAsia="Times New Roman" w:hAnsi="Times New Roman" w:cs="Times New Roman"/>
          <w:b/>
          <w:bCs/>
          <w:sz w:val="24"/>
          <w:szCs w:val="24"/>
          <w:lang w:val="x-none" w:eastAsia="x-none"/>
        </w:rPr>
        <w:t xml:space="preserve"> </w:t>
      </w:r>
      <w:r w:rsidR="008503DE">
        <w:rPr>
          <w:rFonts w:ascii="Times New Roman" w:eastAsia="Times New Roman" w:hAnsi="Times New Roman" w:cs="Times New Roman"/>
          <w:b/>
          <w:bCs/>
          <w:sz w:val="24"/>
          <w:szCs w:val="24"/>
          <w:lang w:eastAsia="x-none"/>
        </w:rPr>
        <w:t>tygodnie</w:t>
      </w:r>
      <w:r w:rsidRPr="00D97D5A">
        <w:rPr>
          <w:rFonts w:ascii="Times New Roman" w:eastAsia="Times New Roman" w:hAnsi="Times New Roman" w:cs="Times New Roman"/>
          <w:bCs/>
          <w:sz w:val="24"/>
          <w:szCs w:val="24"/>
          <w:lang w:val="x-none" w:eastAsia="x-none"/>
        </w:rPr>
        <w:t xml:space="preserve"> kalendarzo</w:t>
      </w:r>
      <w:r w:rsidRPr="00D97D5A">
        <w:rPr>
          <w:rFonts w:ascii="Times New Roman" w:eastAsia="Times New Roman" w:hAnsi="Times New Roman" w:cs="Times New Roman"/>
          <w:bCs/>
          <w:sz w:val="24"/>
          <w:szCs w:val="24"/>
          <w:lang w:eastAsia="x-none"/>
        </w:rPr>
        <w:t>we</w:t>
      </w:r>
      <w:r w:rsidRPr="00D97D5A">
        <w:rPr>
          <w:rFonts w:ascii="Times New Roman" w:eastAsia="Times New Roman" w:hAnsi="Times New Roman" w:cs="Times New Roman"/>
          <w:bCs/>
          <w:sz w:val="24"/>
          <w:szCs w:val="24"/>
          <w:lang w:val="x-none" w:eastAsia="x-none"/>
        </w:rPr>
        <w:t xml:space="preserve"> od dnia podpisania umowy. </w:t>
      </w:r>
      <w:r w:rsidRPr="00D97D5A">
        <w:rPr>
          <w:rFonts w:ascii="Times New Roman" w:eastAsia="Times New Roman" w:hAnsi="Times New Roman" w:cs="Times New Roman"/>
          <w:sz w:val="24"/>
          <w:szCs w:val="24"/>
          <w:lang w:val="x-none" w:eastAsia="x-none"/>
        </w:rPr>
        <w:t xml:space="preserve">Jeżeli Wykonawca zaproponuje termin realizacji krótszy </w:t>
      </w:r>
      <w:r w:rsidRPr="00D97D5A">
        <w:rPr>
          <w:rFonts w:ascii="Times New Roman" w:eastAsia="Times New Roman" w:hAnsi="Times New Roman" w:cs="Times New Roman"/>
          <w:b/>
          <w:sz w:val="24"/>
          <w:szCs w:val="24"/>
          <w:lang w:val="x-none" w:eastAsia="x-none"/>
        </w:rPr>
        <w:t xml:space="preserve">niż </w:t>
      </w:r>
      <w:r w:rsidR="008503DE">
        <w:rPr>
          <w:rFonts w:ascii="Times New Roman" w:eastAsia="Times New Roman" w:hAnsi="Times New Roman" w:cs="Times New Roman"/>
          <w:b/>
          <w:sz w:val="24"/>
          <w:szCs w:val="24"/>
          <w:lang w:eastAsia="x-none"/>
        </w:rPr>
        <w:t>2 tygodnie</w:t>
      </w:r>
      <w:r w:rsidRPr="00D97D5A">
        <w:rPr>
          <w:rFonts w:ascii="Times New Roman" w:eastAsia="Times New Roman" w:hAnsi="Times New Roman" w:cs="Times New Roman"/>
          <w:sz w:val="24"/>
          <w:szCs w:val="24"/>
          <w:lang w:val="x-none" w:eastAsia="x-none"/>
        </w:rPr>
        <w:t xml:space="preserve"> kalendarzo</w:t>
      </w:r>
      <w:r w:rsidRPr="00D97D5A">
        <w:rPr>
          <w:rFonts w:ascii="Times New Roman" w:eastAsia="Times New Roman" w:hAnsi="Times New Roman" w:cs="Times New Roman"/>
          <w:sz w:val="24"/>
          <w:szCs w:val="24"/>
          <w:lang w:eastAsia="x-none"/>
        </w:rPr>
        <w:t>we</w:t>
      </w:r>
      <w:r w:rsidRPr="00D97D5A">
        <w:rPr>
          <w:rFonts w:ascii="Times New Roman" w:eastAsia="Times New Roman" w:hAnsi="Times New Roman" w:cs="Times New Roman"/>
          <w:sz w:val="24"/>
          <w:szCs w:val="24"/>
          <w:lang w:val="x-none" w:eastAsia="x-none"/>
        </w:rPr>
        <w:t xml:space="preserve"> od dnia podpisania umowy, do oceny ofert w kryterium „termin realizacji” zostanie przyjęty termin </w:t>
      </w:r>
      <w:r w:rsidRPr="00D97D5A">
        <w:rPr>
          <w:rFonts w:ascii="Times New Roman" w:eastAsia="Times New Roman" w:hAnsi="Times New Roman" w:cs="Times New Roman"/>
          <w:b/>
          <w:sz w:val="24"/>
          <w:szCs w:val="24"/>
          <w:lang w:eastAsia="x-none"/>
        </w:rPr>
        <w:t xml:space="preserve">2 </w:t>
      </w:r>
      <w:r w:rsidR="008503DE">
        <w:rPr>
          <w:rFonts w:ascii="Times New Roman" w:eastAsia="Times New Roman" w:hAnsi="Times New Roman" w:cs="Times New Roman"/>
          <w:b/>
          <w:sz w:val="24"/>
          <w:szCs w:val="24"/>
          <w:lang w:eastAsia="x-none"/>
        </w:rPr>
        <w:t>tygodni</w:t>
      </w:r>
      <w:r w:rsidRPr="00D97D5A">
        <w:rPr>
          <w:rFonts w:ascii="Times New Roman" w:eastAsia="Times New Roman" w:hAnsi="Times New Roman" w:cs="Times New Roman"/>
          <w:sz w:val="24"/>
          <w:szCs w:val="24"/>
          <w:lang w:val="x-none" w:eastAsia="x-none"/>
        </w:rPr>
        <w:t xml:space="preserve">, czyli minimalny zgodny z możliwościami i żądaniem zamawiającego zawartym w siwz. </w:t>
      </w:r>
    </w:p>
    <w:p w14:paraId="5432DE9C" w14:textId="158D5D0F" w:rsidR="00D97D5A" w:rsidRPr="008503DE" w:rsidRDefault="00D97D5A" w:rsidP="00D97D5A">
      <w:pPr>
        <w:spacing w:after="0" w:line="240" w:lineRule="auto"/>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     </w:t>
      </w:r>
    </w:p>
    <w:p w14:paraId="3E92E77B" w14:textId="77777777" w:rsidR="00D97D5A" w:rsidRPr="00D97D5A" w:rsidRDefault="00D97D5A" w:rsidP="00D97D5A">
      <w:pPr>
        <w:numPr>
          <w:ilvl w:val="0"/>
          <w:numId w:val="4"/>
        </w:numPr>
        <w:tabs>
          <w:tab w:val="num" w:pos="284"/>
        </w:tabs>
        <w:spacing w:after="0" w:line="240" w:lineRule="auto"/>
        <w:ind w:left="284" w:hanging="284"/>
        <w:jc w:val="both"/>
        <w:rPr>
          <w:rFonts w:ascii="Times New Roman" w:eastAsia="Times New Roman" w:hAnsi="Times New Roman" w:cs="Times New Roman"/>
          <w:bCs/>
          <w:color w:val="000000"/>
          <w:sz w:val="24"/>
          <w:szCs w:val="24"/>
          <w:lang w:val="x-none" w:eastAsia="x-none"/>
        </w:rPr>
      </w:pPr>
      <w:r w:rsidRPr="00D97D5A">
        <w:rPr>
          <w:rFonts w:ascii="Times New Roman" w:eastAsia="Times New Roman" w:hAnsi="Times New Roman" w:cs="Times New Roman"/>
          <w:bCs/>
          <w:color w:val="000000"/>
          <w:sz w:val="24"/>
          <w:szCs w:val="24"/>
          <w:lang w:val="x-none" w:eastAsia="x-none"/>
        </w:rPr>
        <w:t>Komisja przetargowa oceni oferty sumując punkty uzyskane z poszczególnych kryteriów</w:t>
      </w:r>
      <w:r w:rsidRPr="00D97D5A">
        <w:rPr>
          <w:rFonts w:ascii="Times New Roman" w:eastAsia="Times New Roman" w:hAnsi="Times New Roman" w:cs="Times New Roman"/>
          <w:bCs/>
          <w:color w:val="000000"/>
          <w:sz w:val="24"/>
          <w:szCs w:val="24"/>
          <w:lang w:eastAsia="x-none"/>
        </w:rPr>
        <w:t>:</w:t>
      </w:r>
    </w:p>
    <w:p w14:paraId="24C7273D" w14:textId="4A61D6F1" w:rsidR="00D97D5A" w:rsidRPr="00D97D5A" w:rsidRDefault="00D97D5A" w:rsidP="00D97D5A">
      <w:pPr>
        <w:spacing w:after="0" w:line="240" w:lineRule="auto"/>
        <w:ind w:left="284"/>
        <w:jc w:val="both"/>
        <w:rPr>
          <w:rFonts w:ascii="Times New Roman" w:eastAsia="Times New Roman" w:hAnsi="Times New Roman" w:cs="Times New Roman"/>
          <w:bCs/>
          <w:color w:val="000000"/>
          <w:sz w:val="24"/>
          <w:szCs w:val="24"/>
          <w:lang w:val="x-none" w:eastAsia="x-none"/>
        </w:rPr>
      </w:pPr>
      <w:r w:rsidRPr="00D97D5A">
        <w:rPr>
          <w:rFonts w:ascii="Times New Roman" w:eastAsia="Times New Roman" w:hAnsi="Times New Roman" w:cs="Times New Roman"/>
          <w:b/>
          <w:bCs/>
          <w:sz w:val="23"/>
          <w:szCs w:val="23"/>
          <w:lang w:val="x-none" w:eastAsia="x-none"/>
        </w:rPr>
        <w:t xml:space="preserve">   S = C + T </w:t>
      </w:r>
    </w:p>
    <w:p w14:paraId="53C6E98E" w14:textId="77777777" w:rsidR="008503DE" w:rsidRPr="00D97D5A" w:rsidRDefault="008503DE" w:rsidP="00D97D5A">
      <w:pPr>
        <w:spacing w:after="0" w:line="240" w:lineRule="auto"/>
        <w:jc w:val="both"/>
        <w:rPr>
          <w:rFonts w:ascii="Times New Roman" w:eastAsia="Times New Roman" w:hAnsi="Times New Roman" w:cs="Times New Roman"/>
          <w:b/>
          <w:sz w:val="23"/>
          <w:szCs w:val="23"/>
          <w:lang w:eastAsia="pl-PL"/>
        </w:rPr>
      </w:pPr>
    </w:p>
    <w:p w14:paraId="50E08BF7" w14:textId="6CCB4B52" w:rsidR="00D97D5A" w:rsidRPr="008473E2" w:rsidRDefault="00D97D5A" w:rsidP="008473E2">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XX – Prowadzenie procedury wraz z negocjacjami</w:t>
      </w:r>
    </w:p>
    <w:p w14:paraId="51665095"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1.</w:t>
      </w:r>
      <w:r w:rsidRPr="00D97D5A">
        <w:rPr>
          <w:rFonts w:ascii="Times New Roman" w:eastAsia="Times New Roman" w:hAnsi="Times New Roman" w:cs="Times New Roman"/>
          <w:b/>
          <w:bCs/>
          <w:sz w:val="24"/>
          <w:szCs w:val="24"/>
          <w:lang w:eastAsia="pl-PL"/>
        </w:rPr>
        <w:tab/>
      </w:r>
      <w:r w:rsidRPr="00D97D5A">
        <w:rPr>
          <w:rFonts w:ascii="Times New Roman" w:eastAsia="Times New Roman" w:hAnsi="Times New Roman" w:cs="Times New Roman"/>
          <w:sz w:val="24"/>
          <w:szCs w:val="24"/>
          <w:lang w:eastAsia="pl-PL"/>
        </w:rPr>
        <w:t>Zamawiający nie korzysta z uprawnienia, o jakim stanowi art. 288 ust. 1 ustawy.</w:t>
      </w:r>
    </w:p>
    <w:p w14:paraId="5D2E3367"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2.</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5076D700" w14:textId="77777777" w:rsidR="00D97D5A" w:rsidRPr="00D97D5A" w:rsidRDefault="00D97D5A" w:rsidP="00D97D5A">
      <w:pPr>
        <w:spacing w:after="200" w:line="240" w:lineRule="auto"/>
        <w:ind w:left="852" w:hanging="426"/>
        <w:contextualSpacing/>
        <w:jc w:val="both"/>
        <w:rPr>
          <w:rFonts w:ascii="Times New Roman" w:eastAsia="Calibri" w:hAnsi="Times New Roman" w:cs="Times New Roman"/>
          <w:sz w:val="24"/>
          <w:szCs w:val="24"/>
        </w:rPr>
      </w:pPr>
      <w:r w:rsidRPr="00D97D5A">
        <w:rPr>
          <w:rFonts w:ascii="Times New Roman" w:eastAsia="Calibri" w:hAnsi="Times New Roman" w:cs="Times New Roman"/>
          <w:sz w:val="24"/>
          <w:szCs w:val="24"/>
        </w:rPr>
        <w:t>1)</w:t>
      </w:r>
      <w:r w:rsidRPr="00D97D5A">
        <w:rPr>
          <w:rFonts w:ascii="Times New Roman" w:eastAsia="Calibri" w:hAnsi="Times New Roman" w:cs="Times New Roman"/>
          <w:sz w:val="24"/>
          <w:szCs w:val="24"/>
        </w:rPr>
        <w:tab/>
        <w:t>których oferty nie zostały odrzucone, oraz punktacji przyznanej ofertom w każdym kryterium oceny ofert i łącznej punktacji,</w:t>
      </w:r>
    </w:p>
    <w:p w14:paraId="7A22FA01" w14:textId="77777777" w:rsidR="00D97D5A" w:rsidRPr="00D97D5A" w:rsidRDefault="00D97D5A" w:rsidP="00D97D5A">
      <w:pPr>
        <w:spacing w:after="200" w:line="240" w:lineRule="auto"/>
        <w:ind w:left="852" w:hanging="426"/>
        <w:contextualSpacing/>
        <w:jc w:val="both"/>
        <w:rPr>
          <w:rFonts w:ascii="Times New Roman" w:eastAsia="Calibri" w:hAnsi="Times New Roman" w:cs="Times New Roman"/>
          <w:sz w:val="24"/>
          <w:szCs w:val="24"/>
        </w:rPr>
      </w:pPr>
      <w:r w:rsidRPr="00D97D5A">
        <w:rPr>
          <w:rFonts w:ascii="Times New Roman" w:eastAsia="Calibri" w:hAnsi="Times New Roman" w:cs="Times New Roman"/>
          <w:sz w:val="24"/>
          <w:szCs w:val="24"/>
        </w:rPr>
        <w:t>2)</w:t>
      </w:r>
      <w:r w:rsidRPr="00D97D5A">
        <w:rPr>
          <w:rFonts w:ascii="Times New Roman" w:eastAsia="Calibri" w:hAnsi="Times New Roman" w:cs="Times New Roman"/>
          <w:sz w:val="24"/>
          <w:szCs w:val="24"/>
        </w:rPr>
        <w:tab/>
        <w:t>których oferty zostały odrzucone:</w:t>
      </w:r>
    </w:p>
    <w:p w14:paraId="2ADE04DB" w14:textId="77777777" w:rsidR="00D97D5A" w:rsidRPr="00D97D5A" w:rsidRDefault="00D97D5A" w:rsidP="00217A90">
      <w:pPr>
        <w:numPr>
          <w:ilvl w:val="0"/>
          <w:numId w:val="21"/>
        </w:numPr>
        <w:spacing w:after="0" w:line="240" w:lineRule="auto"/>
        <w:contextualSpacing/>
        <w:jc w:val="both"/>
        <w:rPr>
          <w:rFonts w:ascii="Times New Roman" w:eastAsia="Calibri" w:hAnsi="Times New Roman" w:cs="Times New Roman"/>
          <w:sz w:val="24"/>
          <w:szCs w:val="24"/>
        </w:rPr>
      </w:pPr>
      <w:r w:rsidRPr="00D97D5A">
        <w:rPr>
          <w:rFonts w:ascii="Times New Roman" w:eastAsia="Calibri" w:hAnsi="Times New Roman" w:cs="Times New Roman"/>
          <w:sz w:val="24"/>
          <w:szCs w:val="24"/>
        </w:rPr>
        <w:t>podając uzasadnienie faktyczne i prawne.</w:t>
      </w:r>
    </w:p>
    <w:p w14:paraId="226D0F37"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lastRenderedPageBreak/>
        <w:t>3.</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Zamawiający w zaproszeniu do negocjacji wskaże miejsce, termin i sposób prowadzenia negocjacji oraz kryteria oceny ofert, w ramach których będą prowadzone negocjacje w celu ulepszenia treści ofert.</w:t>
      </w:r>
    </w:p>
    <w:p w14:paraId="4CED79A9"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4.</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4D612993"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5.</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Po zakończeniu negocjacji z wszystkimi wykonawcami, zamawiający informuje o tym fakcie uczestników negocjacji oraz zaprasza ich do składania ofert dodatkowych.</w:t>
      </w:r>
    </w:p>
    <w:p w14:paraId="2384DCCC"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6.</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Zaproszenie do złożenia ofert dodatkowych będzie zawierać co najmniej:</w:t>
      </w:r>
    </w:p>
    <w:p w14:paraId="3B174345" w14:textId="77777777" w:rsidR="00D97D5A" w:rsidRPr="00D97D5A" w:rsidRDefault="00D97D5A" w:rsidP="00D97D5A">
      <w:pPr>
        <w:spacing w:after="0" w:line="240" w:lineRule="auto"/>
        <w:ind w:left="852"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w:t>
      </w:r>
      <w:r w:rsidRPr="00D97D5A">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067C7AA6" w14:textId="77777777" w:rsidR="00D97D5A" w:rsidRPr="00D97D5A" w:rsidRDefault="00D97D5A" w:rsidP="00D97D5A">
      <w:pPr>
        <w:spacing w:after="0" w:line="240" w:lineRule="auto"/>
        <w:ind w:left="852"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2)</w:t>
      </w:r>
      <w:r w:rsidRPr="00D97D5A">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7079D7D7"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7.</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0D5A5363"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8.</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 xml:space="preserve">Oferta dodatkowa nie może być mniej korzystna w żadnym z kryteriów oceny ofert wskazanych w zaproszeniu do negocjacji niż oferta złożona w odpowiedzi na ogłoszenie o zamówieniu. </w:t>
      </w:r>
    </w:p>
    <w:p w14:paraId="5D3DAF3E"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9.</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 xml:space="preserve">Oferta złożona w odpowiedzi na ogłoszenie o zamówieniu przestaje wiązać wykonawcę w zakresie, w jakim złoży on ofertę dodatkową zawierającą korzystniejsze propozycje w ramach każdego z kryteriów oceny ofert wskazanych w zaproszeniu do negocjacji. </w:t>
      </w:r>
    </w:p>
    <w:p w14:paraId="2278B2CB"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10.</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Oferta dodatkowa, która jest mniej korzystna w którymkolwiek z kryteriów oceny ofert wskazanych w zaproszeniu do negocjacji niż oferta złożona w odpowiedzi na ogłoszenie o zamówieniu, podlega odrzuceniu.</w:t>
      </w:r>
    </w:p>
    <w:p w14:paraId="0B6FE459" w14:textId="77777777" w:rsidR="00D97D5A" w:rsidRPr="00D97D5A" w:rsidRDefault="00D97D5A" w:rsidP="00D97D5A">
      <w:pPr>
        <w:spacing w:after="0" w:line="240" w:lineRule="auto"/>
        <w:jc w:val="both"/>
        <w:rPr>
          <w:rFonts w:ascii="Times New Roman" w:eastAsia="Times New Roman" w:hAnsi="Times New Roman" w:cs="Times New Roman"/>
          <w:b/>
          <w:sz w:val="23"/>
          <w:szCs w:val="23"/>
          <w:lang w:eastAsia="pl-PL"/>
        </w:rPr>
      </w:pPr>
    </w:p>
    <w:p w14:paraId="06415C0D" w14:textId="4E1587B8" w:rsidR="00D97D5A" w:rsidRPr="008473E2" w:rsidRDefault="00D97D5A" w:rsidP="008473E2">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XXI – Informacje o formalnościach, jakie muszą zostać dopełnione po wyborze oferty w celu zawarcia umowy w sprawie zamówienia publicznego</w:t>
      </w:r>
    </w:p>
    <w:p w14:paraId="14751B1E"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w:t>
      </w:r>
      <w:r w:rsidRPr="00D97D5A">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p>
    <w:p w14:paraId="6B9E10CF"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2.</w:t>
      </w:r>
      <w:r w:rsidRPr="00D97D5A">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zamówienia.</w:t>
      </w:r>
    </w:p>
    <w:p w14:paraId="29F7B6E8"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3.</w:t>
      </w:r>
      <w:r w:rsidRPr="00D97D5A">
        <w:rPr>
          <w:rFonts w:ascii="Times New Roman" w:eastAsia="Times New Roman" w:hAnsi="Times New Roman" w:cs="Times New Roman"/>
          <w:sz w:val="24"/>
          <w:szCs w:val="24"/>
          <w:lang w:eastAsia="pl-PL"/>
        </w:rPr>
        <w:tab/>
        <w:t>Wykonawca, którego oferta zostanie uznana za najkorzystniejszą, będzie zobowiązany przed podpisaniem umowy do wniesienia zabezpieczenia należytego wykonania umowy w wysokości i formie określonej w Rozdziale XXII SWZ.</w:t>
      </w:r>
    </w:p>
    <w:p w14:paraId="1F30B6BA"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4.</w:t>
      </w:r>
      <w:r w:rsidRPr="00D97D5A">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ADECC3F"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5.</w:t>
      </w:r>
      <w:r w:rsidRPr="00D97D5A">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404E5C16"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6.</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Wybrany Wykonawca jest zobowiązany do zawarcia umowy w sprawie zamówienia publicznego na warunkach określonych we wzorze Umowy, stanowiącym Załącznik nr 5 do SWZ.</w:t>
      </w:r>
    </w:p>
    <w:p w14:paraId="192F919C"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7.</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Zakres świadczenia Wykonawcy wynikający z umowy jest tożsamy z jego zobowiązaniem zawartym w ofercie.</w:t>
      </w:r>
    </w:p>
    <w:p w14:paraId="50F1CA70"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lastRenderedPageBreak/>
        <w:t>8.</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Zamawiający przewiduje możliwość zmiany zawartej umowy w stosunku do treści wybranej oferty w zakresie uregulowanym w art. 454-455 ustawy oraz wskazanym we wzorze Umowy, stanowiącym Załącznik nr 5 do SWZ.</w:t>
      </w:r>
    </w:p>
    <w:p w14:paraId="66F01070" w14:textId="77777777" w:rsidR="00D97D5A" w:rsidRPr="00D97D5A" w:rsidRDefault="00D97D5A" w:rsidP="00D97D5A">
      <w:pPr>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9.</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Zmiana umowy wymaga dla swej ważności, pod rygorem nieważności, zachowania formy pisemnej.</w:t>
      </w:r>
    </w:p>
    <w:p w14:paraId="22B38C27" w14:textId="77777777" w:rsidR="00D97D5A" w:rsidRPr="00D97D5A" w:rsidRDefault="00D97D5A" w:rsidP="00D97D5A">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78119A79" w14:textId="2C36D927"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XXII – Zabezpieczenie należytego wykonania umowy</w:t>
      </w:r>
    </w:p>
    <w:p w14:paraId="1B7FDF0E" w14:textId="4089FC14" w:rsidR="00D41162" w:rsidRPr="00D41162" w:rsidRDefault="00D41162" w:rsidP="00217A90">
      <w:pPr>
        <w:pStyle w:val="Akapitzlist"/>
        <w:numPr>
          <w:ilvl w:val="3"/>
          <w:numId w:val="25"/>
        </w:numPr>
        <w:spacing w:after="0" w:line="240" w:lineRule="auto"/>
        <w:ind w:left="426" w:hanging="284"/>
        <w:jc w:val="both"/>
        <w:rPr>
          <w:rFonts w:ascii="Times New Roman" w:eastAsia="Times New Roman" w:hAnsi="Times New Roman"/>
          <w:sz w:val="24"/>
          <w:szCs w:val="24"/>
          <w:lang w:eastAsia="pl-PL"/>
        </w:rPr>
      </w:pPr>
      <w:r w:rsidRPr="00D41162">
        <w:rPr>
          <w:rFonts w:ascii="Times New Roman" w:eastAsia="Times New Roman" w:hAnsi="Times New Roman"/>
          <w:sz w:val="24"/>
          <w:szCs w:val="24"/>
          <w:lang w:eastAsia="pl-PL"/>
        </w:rPr>
        <w:t xml:space="preserve">Zamawiający nie wymaga </w:t>
      </w:r>
      <w:r>
        <w:rPr>
          <w:rFonts w:ascii="Times New Roman" w:eastAsia="Times New Roman" w:hAnsi="Times New Roman"/>
          <w:sz w:val="24"/>
          <w:szCs w:val="24"/>
          <w:lang w:eastAsia="pl-PL"/>
        </w:rPr>
        <w:t>zabezpieczenia należytego wykonania umowy.</w:t>
      </w:r>
    </w:p>
    <w:p w14:paraId="7CAF7FB5" w14:textId="77777777" w:rsidR="00D97D5A" w:rsidRPr="00D97D5A" w:rsidRDefault="00D97D5A" w:rsidP="00D97D5A">
      <w:pPr>
        <w:spacing w:after="0" w:line="240" w:lineRule="auto"/>
        <w:ind w:left="720"/>
        <w:jc w:val="both"/>
        <w:rPr>
          <w:rFonts w:ascii="Times New Roman" w:eastAsia="Times New Roman" w:hAnsi="Times New Roman" w:cs="Times New Roman"/>
          <w:b/>
          <w:sz w:val="24"/>
          <w:szCs w:val="24"/>
          <w:lang w:eastAsia="pl-PL"/>
        </w:rPr>
      </w:pPr>
    </w:p>
    <w:p w14:paraId="25B2D9C1" w14:textId="2B046C4C" w:rsidR="00D97D5A" w:rsidRPr="008473E2" w:rsidRDefault="00D97D5A" w:rsidP="008473E2">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XXIII - Pouczenie o środkach ochrony prawnej</w:t>
      </w:r>
    </w:p>
    <w:p w14:paraId="59588AC4" w14:textId="77777777" w:rsidR="00D97D5A" w:rsidRPr="00D97D5A" w:rsidRDefault="00D97D5A" w:rsidP="00D97D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w:t>
      </w:r>
      <w:r w:rsidRPr="00D97D5A">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w:t>
      </w:r>
    </w:p>
    <w:p w14:paraId="34D0703F" w14:textId="77777777" w:rsidR="00D97D5A" w:rsidRPr="00D97D5A" w:rsidRDefault="00D97D5A" w:rsidP="00D97D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2.</w:t>
      </w:r>
      <w:r w:rsidRPr="00D97D5A">
        <w:rPr>
          <w:rFonts w:ascii="Times New Roman" w:eastAsia="Times New Roman" w:hAnsi="Times New Roman" w:cs="Times New Roman"/>
          <w:sz w:val="24"/>
          <w:szCs w:val="24"/>
          <w:lang w:eastAsia="pl-PL"/>
        </w:rPr>
        <w:tab/>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3B6F0212" w14:textId="77777777" w:rsidR="00D97D5A" w:rsidRPr="00D97D5A" w:rsidRDefault="00D97D5A" w:rsidP="00D97D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3.</w:t>
      </w:r>
      <w:r w:rsidRPr="00D97D5A">
        <w:rPr>
          <w:rFonts w:ascii="Times New Roman" w:eastAsia="Times New Roman" w:hAnsi="Times New Roman" w:cs="Times New Roman"/>
          <w:sz w:val="24"/>
          <w:szCs w:val="24"/>
          <w:lang w:eastAsia="pl-PL"/>
        </w:rPr>
        <w:tab/>
        <w:t>Odwołanie przysługuje na:</w:t>
      </w:r>
    </w:p>
    <w:p w14:paraId="2CAF3692" w14:textId="77777777" w:rsidR="00D97D5A" w:rsidRPr="00D97D5A" w:rsidRDefault="00D97D5A" w:rsidP="00D97D5A">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w:t>
      </w:r>
      <w:r w:rsidRPr="00D97D5A">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58CD4432" w14:textId="77777777" w:rsidR="00D97D5A" w:rsidRPr="00D97D5A" w:rsidRDefault="00D97D5A" w:rsidP="00D97D5A">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2)</w:t>
      </w:r>
      <w:r w:rsidRPr="00D97D5A">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55BE251A" w14:textId="77777777" w:rsidR="00D97D5A" w:rsidRPr="00D97D5A" w:rsidRDefault="00D97D5A" w:rsidP="00D97D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4.</w:t>
      </w: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AA248B5" w14:textId="77777777" w:rsidR="00D97D5A" w:rsidRPr="00D97D5A" w:rsidRDefault="00D97D5A" w:rsidP="00D97D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5.</w:t>
      </w:r>
      <w:r w:rsidRPr="00D97D5A">
        <w:rPr>
          <w:rFonts w:ascii="Times New Roman" w:eastAsia="Times New Roman" w:hAnsi="Times New Roman" w:cs="Times New Roman"/>
          <w:sz w:val="24"/>
          <w:szCs w:val="24"/>
          <w:lang w:eastAsia="pl-PL"/>
        </w:rPr>
        <w:tab/>
      </w:r>
      <w:r w:rsidRPr="00D97D5A">
        <w:rPr>
          <w:rFonts w:ascii="Times New Roman" w:eastAsia="Times New Roman" w:hAnsi="Times New Roman" w:cs="Times New Roman"/>
          <w:sz w:val="24"/>
          <w:szCs w:val="24"/>
          <w:lang w:eastAsia="pl-PL"/>
        </w:rPr>
        <w:tab/>
        <w:t>Odwołanie wobec treści ogłoszenia lub treści SWZ wnosi się w terminie 5 dni od dnia zamieszczenia ogłoszenia w Biuletynie Zamówień Publicznych lub treści SWZ na stronie internetowej.</w:t>
      </w:r>
    </w:p>
    <w:p w14:paraId="3ECC4808" w14:textId="77777777" w:rsidR="00D97D5A" w:rsidRPr="00D97D5A" w:rsidRDefault="00D97D5A" w:rsidP="00D97D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6.</w:t>
      </w:r>
      <w:r w:rsidRPr="00D97D5A">
        <w:rPr>
          <w:rFonts w:ascii="Times New Roman" w:eastAsia="Times New Roman" w:hAnsi="Times New Roman" w:cs="Times New Roman"/>
          <w:sz w:val="24"/>
          <w:szCs w:val="24"/>
          <w:lang w:eastAsia="pl-PL"/>
        </w:rPr>
        <w:tab/>
        <w:t>Odwołanie wnosi się w terminie:</w:t>
      </w:r>
    </w:p>
    <w:p w14:paraId="3DF4338C" w14:textId="77777777" w:rsidR="00D97D5A" w:rsidRPr="00D97D5A" w:rsidRDefault="00D97D5A" w:rsidP="00D97D5A">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w:t>
      </w:r>
      <w:r w:rsidRPr="00D97D5A">
        <w:rPr>
          <w:rFonts w:ascii="Times New Roman" w:eastAsia="Times New Roman" w:hAnsi="Times New Roman" w:cs="Times New Roman"/>
          <w:sz w:val="24"/>
          <w:szCs w:val="24"/>
          <w:lang w:eastAsia="pl-PL"/>
        </w:rPr>
        <w:tab/>
        <w:t>5 dni od dnia przekazania informacji o czynności zamawiającego stanowiącej podstawę jego wniesienia, jeżeli informacja została przekazana przy użyciu środków komunikacji elektronicznej,</w:t>
      </w:r>
    </w:p>
    <w:p w14:paraId="5C6A5720" w14:textId="77777777" w:rsidR="00D97D5A" w:rsidRPr="00D97D5A" w:rsidRDefault="00D97D5A" w:rsidP="00D97D5A">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2)</w:t>
      </w:r>
      <w:r w:rsidRPr="00D97D5A">
        <w:rPr>
          <w:rFonts w:ascii="Times New Roman" w:eastAsia="Times New Roman" w:hAnsi="Times New Roman" w:cs="Times New Roman"/>
          <w:sz w:val="24"/>
          <w:szCs w:val="24"/>
          <w:lang w:eastAsia="pl-PL"/>
        </w:rPr>
        <w:tab/>
        <w:t>10 dni od dnia przekazania informacji o czynności zamawiającego stanowiącej podstawę jego wniesienia, jeżeli informacja została przekazana w sposób inny niż określony w pkt 1).</w:t>
      </w:r>
    </w:p>
    <w:p w14:paraId="769D5B96" w14:textId="77777777" w:rsidR="00D97D5A" w:rsidRPr="00D97D5A" w:rsidRDefault="00D97D5A" w:rsidP="00D97D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7.</w:t>
      </w:r>
      <w:r w:rsidRPr="00D97D5A">
        <w:rPr>
          <w:rFonts w:ascii="Times New Roman" w:eastAsia="Times New Roman" w:hAnsi="Times New Roman" w:cs="Times New Roman"/>
          <w:bCs/>
          <w:sz w:val="24"/>
          <w:szCs w:val="24"/>
          <w:lang w:eastAsia="pl-PL"/>
        </w:rPr>
        <w:tab/>
      </w:r>
      <w:r w:rsidRPr="00D97D5A">
        <w:rPr>
          <w:rFonts w:ascii="Times New Roman" w:eastAsia="Times New Roman" w:hAnsi="Times New Roman" w:cs="Times New Roman"/>
          <w:sz w:val="24"/>
          <w:szCs w:val="24"/>
          <w:lang w:eastAsia="pl-PL"/>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0DCF7817" w14:textId="77777777" w:rsidR="00D97D5A" w:rsidRPr="00D97D5A" w:rsidRDefault="00D97D5A" w:rsidP="00D97D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bCs/>
          <w:sz w:val="24"/>
          <w:szCs w:val="24"/>
          <w:lang w:eastAsia="pl-PL"/>
        </w:rPr>
        <w:t>8.</w:t>
      </w:r>
      <w:r w:rsidRPr="00D97D5A">
        <w:rPr>
          <w:rFonts w:ascii="Times New Roman" w:eastAsia="Times New Roman" w:hAnsi="Times New Roman" w:cs="Times New Roman"/>
          <w:sz w:val="24"/>
          <w:szCs w:val="24"/>
          <w:lang w:eastAsia="pl-PL"/>
        </w:rPr>
        <w:tab/>
        <w:t>Na orzeczenie Izby oraz postanowienie Prezesa Izby, o którym mowa w art. 519 ust. 1 ustawy Pzp, stronom oraz uczestnikom postępowania odwoławczego przysługuje skarga do sądu.</w:t>
      </w:r>
    </w:p>
    <w:p w14:paraId="6B3EC1BA" w14:textId="77777777" w:rsidR="00D97D5A" w:rsidRPr="00D97D5A" w:rsidRDefault="00D97D5A" w:rsidP="00D97D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9.</w:t>
      </w:r>
      <w:r w:rsidRPr="00D97D5A">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619ADF53" w14:textId="77777777" w:rsidR="00D97D5A" w:rsidRPr="00D97D5A" w:rsidRDefault="00D97D5A" w:rsidP="00D97D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10.</w:t>
      </w:r>
      <w:r w:rsidRPr="00D97D5A">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Pzp., przesyłając jednocześnie jej odpis przeciwnikowi skargi. </w:t>
      </w:r>
    </w:p>
    <w:p w14:paraId="0D765C94" w14:textId="77777777" w:rsidR="00D97D5A" w:rsidRPr="00D97D5A" w:rsidRDefault="00D97D5A" w:rsidP="00D97D5A">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11. Tryb postępowania odwoławczego  oraz postępowania skargowego przed sądem zamówień    publicznych jest uregulowany w Dziale IX środki ochrony prawnej ustawy Pzp.</w:t>
      </w:r>
    </w:p>
    <w:p w14:paraId="085258D2" w14:textId="77777777" w:rsidR="00D97D5A" w:rsidRPr="00D97D5A" w:rsidRDefault="00D97D5A" w:rsidP="007F0323">
      <w:pPr>
        <w:tabs>
          <w:tab w:val="num" w:pos="709"/>
          <w:tab w:val="left" w:pos="993"/>
        </w:tabs>
        <w:spacing w:after="0" w:line="240" w:lineRule="auto"/>
        <w:jc w:val="both"/>
        <w:rPr>
          <w:rFonts w:ascii="Times New Roman" w:eastAsia="Times New Roman" w:hAnsi="Times New Roman" w:cs="Times New Roman"/>
          <w:sz w:val="24"/>
          <w:szCs w:val="24"/>
          <w:lang w:eastAsia="pl-PL"/>
        </w:rPr>
      </w:pPr>
    </w:p>
    <w:p w14:paraId="03C10D2E" w14:textId="40919611" w:rsidR="00D97D5A" w:rsidRPr="007F0323" w:rsidRDefault="00D97D5A" w:rsidP="007F032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D97D5A">
        <w:rPr>
          <w:rFonts w:ascii="Times New Roman" w:eastAsia="Times New Roman" w:hAnsi="Times New Roman" w:cs="Times New Roman"/>
          <w:b/>
          <w:bCs/>
          <w:sz w:val="24"/>
          <w:szCs w:val="24"/>
          <w:lang w:eastAsia="pl-PL"/>
        </w:rPr>
        <w:t>ROZDZIAŁ XXIV - Opis przedmiotu zamówienia</w:t>
      </w:r>
    </w:p>
    <w:p w14:paraId="02C864A7" w14:textId="06834728" w:rsidR="00A464F1" w:rsidRDefault="00D97D5A" w:rsidP="00A464F1">
      <w:pPr>
        <w:numPr>
          <w:ilvl w:val="0"/>
          <w:numId w:val="36"/>
        </w:numPr>
        <w:suppressAutoHyphens/>
        <w:spacing w:after="200" w:line="240" w:lineRule="auto"/>
        <w:ind w:left="426" w:hanging="426"/>
        <w:contextualSpacing/>
        <w:jc w:val="both"/>
        <w:rPr>
          <w:rFonts w:ascii="Times New Roman" w:eastAsia="SimSun" w:hAnsi="Times New Roman" w:cs="Times New Roman"/>
          <w:bCs/>
          <w:iCs/>
          <w:kern w:val="1"/>
          <w:sz w:val="24"/>
          <w:szCs w:val="24"/>
          <w:lang w:eastAsia="ar-SA"/>
        </w:rPr>
      </w:pPr>
      <w:r w:rsidRPr="00D97D5A">
        <w:rPr>
          <w:rFonts w:ascii="Times New Roman" w:eastAsia="SimSun" w:hAnsi="Times New Roman" w:cs="Times New Roman"/>
          <w:bCs/>
          <w:iCs/>
          <w:kern w:val="1"/>
          <w:sz w:val="24"/>
          <w:szCs w:val="24"/>
          <w:lang w:eastAsia="ar-SA"/>
        </w:rPr>
        <w:t xml:space="preserve">Przedmiotem zamówienia jest uporządkowanie terenu </w:t>
      </w:r>
      <w:r w:rsidR="00D41162">
        <w:rPr>
          <w:rFonts w:ascii="Times New Roman" w:eastAsia="SimSun" w:hAnsi="Times New Roman" w:cs="Times New Roman"/>
          <w:bCs/>
          <w:iCs/>
          <w:kern w:val="1"/>
          <w:sz w:val="24"/>
          <w:szCs w:val="24"/>
          <w:lang w:eastAsia="ar-SA"/>
        </w:rPr>
        <w:t xml:space="preserve">Punktu Selektywnej Zbiórki Odpadów Komunalnych w Smolęcinie polegające na jednorazowym odbiorze i zagospodarowaniu odpadów zebranych od mieszkańców </w:t>
      </w:r>
      <w:r w:rsidR="00C21454">
        <w:rPr>
          <w:rFonts w:ascii="Times New Roman" w:eastAsia="SimSun" w:hAnsi="Times New Roman" w:cs="Times New Roman"/>
          <w:bCs/>
          <w:iCs/>
          <w:kern w:val="1"/>
          <w:sz w:val="24"/>
          <w:szCs w:val="24"/>
          <w:lang w:eastAsia="ar-SA"/>
        </w:rPr>
        <w:t>gminy Kołbaskowo</w:t>
      </w:r>
      <w:r w:rsidRPr="00D97D5A">
        <w:rPr>
          <w:rFonts w:ascii="Times New Roman" w:eastAsia="SimSun" w:hAnsi="Times New Roman" w:cs="Times New Roman"/>
          <w:bCs/>
          <w:iCs/>
          <w:kern w:val="1"/>
          <w:sz w:val="24"/>
          <w:szCs w:val="24"/>
          <w:lang w:eastAsia="ar-SA"/>
        </w:rPr>
        <w:t xml:space="preserve">. </w:t>
      </w:r>
      <w:bookmarkStart w:id="5" w:name="_Hlk72408084"/>
      <w:r w:rsidRPr="00D97D5A">
        <w:rPr>
          <w:rFonts w:ascii="Times New Roman" w:eastAsia="SimSun" w:hAnsi="Times New Roman" w:cs="Times New Roman"/>
          <w:bCs/>
          <w:iCs/>
          <w:kern w:val="1"/>
          <w:sz w:val="24"/>
          <w:szCs w:val="24"/>
          <w:lang w:eastAsia="ar-SA"/>
        </w:rPr>
        <w:t xml:space="preserve">CPV: </w:t>
      </w:r>
      <w:r w:rsidR="00A464F1">
        <w:rPr>
          <w:rFonts w:ascii="Times New Roman" w:eastAsia="SimSun" w:hAnsi="Times New Roman" w:cs="Times New Roman"/>
          <w:bCs/>
          <w:iCs/>
          <w:kern w:val="1"/>
          <w:sz w:val="24"/>
          <w:szCs w:val="24"/>
          <w:lang w:eastAsia="ar-SA"/>
        </w:rPr>
        <w:t>90500000-2 Usługi związane z odpadami, 90511000-2 Usługi wywozu odpadów, 905</w:t>
      </w:r>
      <w:r w:rsidR="007F0323">
        <w:rPr>
          <w:rFonts w:ascii="Times New Roman" w:eastAsia="SimSun" w:hAnsi="Times New Roman" w:cs="Times New Roman"/>
          <w:bCs/>
          <w:iCs/>
          <w:kern w:val="1"/>
          <w:sz w:val="24"/>
          <w:szCs w:val="24"/>
          <w:lang w:eastAsia="ar-SA"/>
        </w:rPr>
        <w:t>13100-7</w:t>
      </w:r>
      <w:r w:rsidR="00A464F1">
        <w:rPr>
          <w:rFonts w:ascii="Times New Roman" w:eastAsia="SimSun" w:hAnsi="Times New Roman" w:cs="Times New Roman"/>
          <w:bCs/>
          <w:iCs/>
          <w:kern w:val="1"/>
          <w:sz w:val="24"/>
          <w:szCs w:val="24"/>
          <w:lang w:eastAsia="ar-SA"/>
        </w:rPr>
        <w:t xml:space="preserve"> Usługi </w:t>
      </w:r>
      <w:r w:rsidR="007F0323">
        <w:rPr>
          <w:rFonts w:ascii="Times New Roman" w:eastAsia="SimSun" w:hAnsi="Times New Roman" w:cs="Times New Roman"/>
          <w:bCs/>
          <w:iCs/>
          <w:kern w:val="1"/>
          <w:sz w:val="24"/>
          <w:szCs w:val="24"/>
          <w:lang w:eastAsia="ar-SA"/>
        </w:rPr>
        <w:t>wywozu</w:t>
      </w:r>
      <w:r w:rsidR="00A464F1">
        <w:rPr>
          <w:rFonts w:ascii="Times New Roman" w:eastAsia="SimSun" w:hAnsi="Times New Roman" w:cs="Times New Roman"/>
          <w:bCs/>
          <w:iCs/>
          <w:kern w:val="1"/>
          <w:sz w:val="24"/>
          <w:szCs w:val="24"/>
          <w:lang w:eastAsia="ar-SA"/>
        </w:rPr>
        <w:t xml:space="preserve"> odpadów</w:t>
      </w:r>
      <w:r w:rsidR="007F0323">
        <w:rPr>
          <w:rFonts w:ascii="Times New Roman" w:eastAsia="SimSun" w:hAnsi="Times New Roman" w:cs="Times New Roman"/>
          <w:bCs/>
          <w:iCs/>
          <w:kern w:val="1"/>
          <w:sz w:val="24"/>
          <w:szCs w:val="24"/>
          <w:lang w:eastAsia="ar-SA"/>
        </w:rPr>
        <w:t xml:space="preserve"> pochodzących</w:t>
      </w:r>
      <w:r w:rsidR="00A464F1">
        <w:rPr>
          <w:rFonts w:ascii="Times New Roman" w:eastAsia="SimSun" w:hAnsi="Times New Roman" w:cs="Times New Roman"/>
          <w:bCs/>
          <w:iCs/>
          <w:kern w:val="1"/>
          <w:sz w:val="24"/>
          <w:szCs w:val="24"/>
          <w:lang w:eastAsia="ar-SA"/>
        </w:rPr>
        <w:t xml:space="preserve"> z gospodarstw domowych</w:t>
      </w:r>
      <w:r w:rsidR="007F0323">
        <w:rPr>
          <w:rFonts w:ascii="Times New Roman" w:eastAsia="SimSun" w:hAnsi="Times New Roman" w:cs="Times New Roman"/>
          <w:bCs/>
          <w:iCs/>
          <w:kern w:val="1"/>
          <w:sz w:val="24"/>
          <w:szCs w:val="24"/>
          <w:lang w:eastAsia="ar-SA"/>
        </w:rPr>
        <w:t xml:space="preserve">, 90512000-9 Usługi transportu odpadów. </w:t>
      </w:r>
    </w:p>
    <w:bookmarkEnd w:id="5"/>
    <w:p w14:paraId="11A6A953" w14:textId="77777777" w:rsidR="00A464F1" w:rsidRDefault="00D97D5A" w:rsidP="00A464F1">
      <w:pPr>
        <w:numPr>
          <w:ilvl w:val="0"/>
          <w:numId w:val="36"/>
        </w:numPr>
        <w:suppressAutoHyphens/>
        <w:spacing w:after="200" w:line="240" w:lineRule="auto"/>
        <w:ind w:left="426" w:hanging="426"/>
        <w:contextualSpacing/>
        <w:jc w:val="both"/>
        <w:rPr>
          <w:rFonts w:ascii="Times New Roman" w:eastAsia="SimSun" w:hAnsi="Times New Roman" w:cs="Times New Roman"/>
          <w:bCs/>
          <w:iCs/>
          <w:kern w:val="1"/>
          <w:sz w:val="24"/>
          <w:szCs w:val="24"/>
          <w:lang w:eastAsia="ar-SA"/>
        </w:rPr>
      </w:pPr>
      <w:r w:rsidRPr="00A464F1">
        <w:rPr>
          <w:rFonts w:ascii="Times New Roman" w:eastAsia="Times New Roman" w:hAnsi="Times New Roman" w:cs="Times New Roman"/>
          <w:sz w:val="23"/>
          <w:szCs w:val="23"/>
          <w:lang w:eastAsia="pl-PL"/>
        </w:rPr>
        <w:t>Zgodnie z art. 95 ust. 3a ustawy, Zamawiający wymaga, aby Wykonawca i podwykonawca(y) zatrudniali na podstawie umowy o pracę w rozumieniu art. 22 § 1 ustawy z dnia 26 czerwca 1974 r. Kodeks pracy wszystkie osoby, które będą wykonywać prace fizyczne związane z robotami ziemnymi, instalacyjnymi, montażowymi oraz porządkowymi podczas realizacji zamówienia.</w:t>
      </w:r>
    </w:p>
    <w:p w14:paraId="52ACAC6E" w14:textId="562A4E7E" w:rsidR="00D97D5A" w:rsidRPr="00A464F1" w:rsidRDefault="00A464F1" w:rsidP="00A464F1">
      <w:pPr>
        <w:suppressAutoHyphens/>
        <w:spacing w:after="200" w:line="240" w:lineRule="auto"/>
        <w:ind w:left="426"/>
        <w:contextualSpacing/>
        <w:jc w:val="both"/>
        <w:rPr>
          <w:rFonts w:ascii="Times New Roman" w:eastAsia="SimSun" w:hAnsi="Times New Roman" w:cs="Times New Roman"/>
          <w:bCs/>
          <w:iCs/>
          <w:kern w:val="1"/>
          <w:sz w:val="24"/>
          <w:szCs w:val="24"/>
          <w:lang w:eastAsia="ar-SA"/>
        </w:rPr>
      </w:pPr>
      <w:r w:rsidRPr="00A464F1">
        <w:rPr>
          <w:rFonts w:ascii="Times New Roman" w:eastAsia="Times New Roman" w:hAnsi="Times New Roman" w:cs="Times New Roman"/>
          <w:sz w:val="23"/>
          <w:szCs w:val="23"/>
          <w:lang w:eastAsia="pl-PL"/>
        </w:rPr>
        <w:t xml:space="preserve"> </w:t>
      </w:r>
      <w:r w:rsidR="00D97D5A" w:rsidRPr="00A464F1">
        <w:rPr>
          <w:rFonts w:ascii="Times New Roman" w:eastAsia="Times New Roman" w:hAnsi="Times New Roman" w:cs="Times New Roman"/>
          <w:sz w:val="23"/>
          <w:szCs w:val="23"/>
          <w:lang w:eastAsia="pl-PL"/>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w:t>
      </w:r>
      <w:r>
        <w:rPr>
          <w:rFonts w:ascii="Times New Roman" w:eastAsia="Times New Roman" w:hAnsi="Times New Roman" w:cs="Times New Roman"/>
          <w:sz w:val="23"/>
          <w:szCs w:val="23"/>
          <w:lang w:eastAsia="pl-PL"/>
        </w:rPr>
        <w:t>–</w:t>
      </w:r>
      <w:r w:rsidR="00D97D5A" w:rsidRPr="00A464F1">
        <w:rPr>
          <w:rFonts w:ascii="Times New Roman" w:eastAsia="Times New Roman" w:hAnsi="Times New Roman" w:cs="Times New Roman"/>
          <w:sz w:val="23"/>
          <w:szCs w:val="23"/>
          <w:lang w:eastAsia="pl-PL"/>
        </w:rPr>
        <w:t xml:space="preserve"> do</w:t>
      </w:r>
      <w:r>
        <w:rPr>
          <w:rFonts w:ascii="Times New Roman" w:eastAsia="Times New Roman" w:hAnsi="Times New Roman" w:cs="Times New Roman"/>
          <w:sz w:val="23"/>
          <w:szCs w:val="23"/>
          <w:lang w:eastAsia="pl-PL"/>
        </w:rPr>
        <w:t xml:space="preserve"> </w:t>
      </w:r>
      <w:r w:rsidR="00D97D5A" w:rsidRPr="00A464F1">
        <w:rPr>
          <w:rFonts w:ascii="Times New Roman" w:eastAsia="Times New Roman" w:hAnsi="Times New Roman" w:cs="Times New Roman"/>
          <w:sz w:val="23"/>
          <w:szCs w:val="23"/>
          <w:lang w:eastAsia="pl-PL"/>
        </w:rPr>
        <w:t>zatrudniania pracownika za wynagrodzeniem.</w:t>
      </w:r>
    </w:p>
    <w:p w14:paraId="455FE009" w14:textId="77777777" w:rsidR="00D97D5A" w:rsidRPr="00D97D5A" w:rsidRDefault="00D97D5A" w:rsidP="00217A90">
      <w:pPr>
        <w:numPr>
          <w:ilvl w:val="0"/>
          <w:numId w:val="3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3"/>
          <w:szCs w:val="23"/>
          <w:lang w:eastAsia="pl-PL"/>
        </w:rPr>
      </w:pPr>
      <w:r w:rsidRPr="00D97D5A">
        <w:rPr>
          <w:rFonts w:ascii="Times New Roman" w:eastAsia="Times New Roman" w:hAnsi="Times New Roman" w:cs="Times New Roman"/>
          <w:sz w:val="24"/>
          <w:szCs w:val="24"/>
          <w:lang w:eastAsia="pl-PL"/>
        </w:rPr>
        <w:t>Szczegółowe zasady dokumentowania zatrudnienia na podstawie umowy o pracę ww. osób oraz kontrolowanie tego obowiązku przez Zamawiającego i przewidziane z tego tytułu sankcje określone są we wzorze umowy stanowiącym załącznik do SWZ</w:t>
      </w:r>
      <w:r w:rsidRPr="00D97D5A">
        <w:rPr>
          <w:rFonts w:ascii="Times New Roman" w:eastAsia="Times New Roman" w:hAnsi="Times New Roman" w:cs="Times New Roman"/>
          <w:sz w:val="23"/>
          <w:szCs w:val="23"/>
          <w:lang w:eastAsia="pl-PL"/>
        </w:rPr>
        <w:t xml:space="preserve">. </w:t>
      </w:r>
    </w:p>
    <w:p w14:paraId="0A229E94" w14:textId="63BB59E7" w:rsidR="00D97D5A" w:rsidRDefault="00D97D5A" w:rsidP="00D97D5A">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2574D8E6" w14:textId="77777777" w:rsidR="008473E2" w:rsidRPr="00D97D5A" w:rsidRDefault="008473E2" w:rsidP="00D97D5A">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6D2A370E" w14:textId="184D1DE9" w:rsidR="00D97D5A" w:rsidRPr="00D97D5A" w:rsidRDefault="00D97D5A" w:rsidP="00D97D5A">
      <w:pPr>
        <w:tabs>
          <w:tab w:val="left" w:pos="567"/>
        </w:tabs>
        <w:spacing w:after="0" w:line="240" w:lineRule="auto"/>
        <w:jc w:val="both"/>
        <w:rPr>
          <w:rFonts w:ascii="Times New Roman" w:eastAsia="Times New Roman" w:hAnsi="Times New Roman" w:cs="Times New Roman"/>
          <w:bCs/>
          <w:sz w:val="24"/>
          <w:szCs w:val="24"/>
          <w:lang w:eastAsia="pl-PL"/>
        </w:rPr>
      </w:pPr>
      <w:r w:rsidRPr="00D97D5A">
        <w:rPr>
          <w:rFonts w:ascii="Times New Roman" w:eastAsia="Times New Roman" w:hAnsi="Times New Roman" w:cs="Times New Roman"/>
          <w:bCs/>
          <w:sz w:val="24"/>
          <w:szCs w:val="24"/>
          <w:lang w:eastAsia="pl-PL"/>
        </w:rPr>
        <w:t xml:space="preserve">Kołbaskowo, dn. </w:t>
      </w:r>
      <w:r w:rsidR="007F0323">
        <w:rPr>
          <w:rFonts w:ascii="Times New Roman" w:eastAsia="Times New Roman" w:hAnsi="Times New Roman" w:cs="Times New Roman"/>
          <w:bCs/>
          <w:sz w:val="24"/>
          <w:szCs w:val="24"/>
          <w:lang w:eastAsia="pl-PL"/>
        </w:rPr>
        <w:t>2</w:t>
      </w:r>
      <w:r w:rsidR="000108DA">
        <w:rPr>
          <w:rFonts w:ascii="Times New Roman" w:eastAsia="Times New Roman" w:hAnsi="Times New Roman" w:cs="Times New Roman"/>
          <w:bCs/>
          <w:sz w:val="24"/>
          <w:szCs w:val="24"/>
          <w:lang w:eastAsia="pl-PL"/>
        </w:rPr>
        <w:t>4</w:t>
      </w:r>
      <w:r w:rsidRPr="00D97D5A">
        <w:rPr>
          <w:rFonts w:ascii="Times New Roman" w:eastAsia="Times New Roman" w:hAnsi="Times New Roman" w:cs="Times New Roman"/>
          <w:bCs/>
          <w:sz w:val="24"/>
          <w:szCs w:val="24"/>
          <w:lang w:eastAsia="pl-PL"/>
        </w:rPr>
        <w:t>.05.2021 r.</w:t>
      </w:r>
    </w:p>
    <w:p w14:paraId="078F0322" w14:textId="77777777" w:rsidR="00D97D5A" w:rsidRPr="00D97D5A" w:rsidRDefault="00D97D5A" w:rsidP="00D97D5A">
      <w:pPr>
        <w:spacing w:after="0" w:line="240" w:lineRule="auto"/>
        <w:jc w:val="center"/>
        <w:rPr>
          <w:rFonts w:ascii="Times New Roman" w:eastAsia="Times New Roman" w:hAnsi="Times New Roman" w:cs="Times New Roman"/>
          <w:sz w:val="24"/>
          <w:szCs w:val="24"/>
          <w:lang w:eastAsia="pl-PL"/>
        </w:rPr>
      </w:pPr>
      <w:r w:rsidRPr="00D97D5A">
        <w:rPr>
          <w:rFonts w:ascii="Times New Roman" w:eastAsia="Times New Roman" w:hAnsi="Times New Roman" w:cs="Times New Roman"/>
          <w:sz w:val="24"/>
          <w:szCs w:val="24"/>
          <w:lang w:eastAsia="pl-PL"/>
        </w:rPr>
        <w:t xml:space="preserve">                                                                                                               Z A T W I E R D Z I Ł:</w:t>
      </w:r>
    </w:p>
    <w:p w14:paraId="1477EA53" w14:textId="77777777" w:rsidR="00D97D5A" w:rsidRPr="00D97D5A" w:rsidRDefault="00D97D5A" w:rsidP="00D97D5A">
      <w:pPr>
        <w:spacing w:after="0" w:line="240" w:lineRule="auto"/>
        <w:rPr>
          <w:rFonts w:ascii="Times New Roman" w:eastAsia="Times New Roman" w:hAnsi="Times New Roman" w:cs="Times New Roman"/>
          <w:sz w:val="24"/>
          <w:szCs w:val="20"/>
          <w:lang w:eastAsia="pl-PL"/>
        </w:rPr>
      </w:pPr>
    </w:p>
    <w:p w14:paraId="3B5763BD" w14:textId="77777777" w:rsidR="0096521C" w:rsidRDefault="0096521C"/>
    <w:sectPr w:rsidR="0096521C" w:rsidSect="0080179E">
      <w:headerReference w:type="default" r:id="rId85"/>
      <w:footerReference w:type="default" r:id="rId86"/>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E653" w14:textId="77777777" w:rsidR="00A379F1" w:rsidRDefault="00A379F1" w:rsidP="00D97D5A">
      <w:pPr>
        <w:spacing w:after="0" w:line="240" w:lineRule="auto"/>
      </w:pPr>
      <w:r>
        <w:separator/>
      </w:r>
    </w:p>
  </w:endnote>
  <w:endnote w:type="continuationSeparator" w:id="0">
    <w:p w14:paraId="1FA27E80" w14:textId="77777777" w:rsidR="00A379F1" w:rsidRDefault="00A379F1" w:rsidP="00D9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C11C" w14:textId="77777777" w:rsidR="0080179E" w:rsidRDefault="00571A23">
    <w:pPr>
      <w:pStyle w:val="Stopka"/>
      <w:jc w:val="center"/>
    </w:pPr>
    <w:r>
      <w:fldChar w:fldCharType="begin"/>
    </w:r>
    <w:r>
      <w:instrText>PAGE   \* MERGEFORMAT</w:instrText>
    </w:r>
    <w:r>
      <w:fldChar w:fldCharType="separate"/>
    </w:r>
    <w:r>
      <w:rPr>
        <w:noProof/>
      </w:rPr>
      <w:t>22</w:t>
    </w:r>
    <w:r>
      <w:fldChar w:fldCharType="end"/>
    </w:r>
  </w:p>
  <w:p w14:paraId="00D10F8A" w14:textId="77777777" w:rsidR="0080179E" w:rsidRDefault="00A379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448E" w14:textId="77777777" w:rsidR="00A379F1" w:rsidRDefault="00A379F1" w:rsidP="00D97D5A">
      <w:pPr>
        <w:spacing w:after="0" w:line="240" w:lineRule="auto"/>
      </w:pPr>
      <w:r>
        <w:separator/>
      </w:r>
    </w:p>
  </w:footnote>
  <w:footnote w:type="continuationSeparator" w:id="0">
    <w:p w14:paraId="0EA05067" w14:textId="77777777" w:rsidR="00A379F1" w:rsidRDefault="00A379F1" w:rsidP="00D97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9E05" w14:textId="0B4C1A23" w:rsidR="0080179E" w:rsidRDefault="00571A23">
    <w:pPr>
      <w:pStyle w:val="Nagwek"/>
    </w:pPr>
    <w:r w:rsidRPr="005352F4">
      <w:t>ZP.</w:t>
    </w:r>
    <w:r>
      <w:t>271.1</w:t>
    </w:r>
    <w:r w:rsidR="00D97D5A">
      <w:t>1</w:t>
    </w:r>
    <w:r>
      <w:t>.2021.AS</w:t>
    </w:r>
  </w:p>
  <w:p w14:paraId="4DCBEAAD" w14:textId="77777777" w:rsidR="0080179E" w:rsidRPr="00A30B6A" w:rsidRDefault="00A379F1" w:rsidP="0080179E">
    <w:pPr>
      <w:rPr>
        <w:b/>
        <w:sz w:val="16"/>
      </w:rPr>
    </w:pPr>
  </w:p>
  <w:p w14:paraId="22F6C5EB" w14:textId="77777777" w:rsidR="0080179E" w:rsidRPr="005352F4" w:rsidRDefault="00A379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06F20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2"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6" w15:restartNumberingAfterBreak="0">
    <w:nsid w:val="0C47432E"/>
    <w:multiLevelType w:val="multilevel"/>
    <w:tmpl w:val="44A040CA"/>
    <w:lvl w:ilvl="0">
      <w:start w:val="1"/>
      <w:numFmt w:val="decimal"/>
      <w:lvlText w:val="%1."/>
      <w:lvlJc w:val="left"/>
      <w:pPr>
        <w:ind w:left="375" w:hanging="37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7" w15:restartNumberingAfterBreak="0">
    <w:nsid w:val="0C541A6A"/>
    <w:multiLevelType w:val="hybridMultilevel"/>
    <w:tmpl w:val="8026B738"/>
    <w:lvl w:ilvl="0" w:tplc="DA9C42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9" w15:restartNumberingAfterBreak="0">
    <w:nsid w:val="1B56696F"/>
    <w:multiLevelType w:val="hybridMultilevel"/>
    <w:tmpl w:val="4148FC78"/>
    <w:lvl w:ilvl="0" w:tplc="1D4C31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AE6BE3"/>
    <w:multiLevelType w:val="multilevel"/>
    <w:tmpl w:val="48983FF4"/>
    <w:lvl w:ilvl="0">
      <w:start w:val="1"/>
      <w:numFmt w:val="decimal"/>
      <w:lvlText w:val="%1."/>
      <w:lvlJc w:val="left"/>
      <w:pPr>
        <w:ind w:left="375" w:hanging="37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1FD14F75"/>
    <w:multiLevelType w:val="hybridMultilevel"/>
    <w:tmpl w:val="E45E67FC"/>
    <w:lvl w:ilvl="0" w:tplc="CE08C776">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6F1165A"/>
    <w:multiLevelType w:val="hybridMultilevel"/>
    <w:tmpl w:val="F75AD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5"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2B092D"/>
    <w:multiLevelType w:val="hybridMultilevel"/>
    <w:tmpl w:val="27380670"/>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EE0CC7"/>
    <w:multiLevelType w:val="hybridMultilevel"/>
    <w:tmpl w:val="B59CAFC6"/>
    <w:lvl w:ilvl="0" w:tplc="511E48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5F515D"/>
    <w:multiLevelType w:val="hybridMultilevel"/>
    <w:tmpl w:val="316C7E64"/>
    <w:lvl w:ilvl="0" w:tplc="1A78C4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051832"/>
    <w:multiLevelType w:val="hybridMultilevel"/>
    <w:tmpl w:val="9962D258"/>
    <w:lvl w:ilvl="0" w:tplc="5ACE1E1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914AA"/>
    <w:multiLevelType w:val="hybridMultilevel"/>
    <w:tmpl w:val="3376BCEC"/>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3"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55DB6A46"/>
    <w:multiLevelType w:val="hybridMultilevel"/>
    <w:tmpl w:val="B97438EE"/>
    <w:lvl w:ilvl="0" w:tplc="EF8099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B8E29CA"/>
    <w:multiLevelType w:val="hybridMultilevel"/>
    <w:tmpl w:val="BDC84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16F29F5"/>
    <w:multiLevelType w:val="hybridMultilevel"/>
    <w:tmpl w:val="44806BE4"/>
    <w:lvl w:ilvl="0" w:tplc="8438F732">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CA4B63"/>
    <w:multiLevelType w:val="hybridMultilevel"/>
    <w:tmpl w:val="A11068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4D448B"/>
    <w:multiLevelType w:val="hybridMultilevel"/>
    <w:tmpl w:val="AF92E646"/>
    <w:lvl w:ilvl="0" w:tplc="F9F014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8036665"/>
    <w:multiLevelType w:val="hybridMultilevel"/>
    <w:tmpl w:val="3878C9E4"/>
    <w:lvl w:ilvl="0" w:tplc="7212A3B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C113CC"/>
    <w:multiLevelType w:val="hybridMultilevel"/>
    <w:tmpl w:val="E9A60374"/>
    <w:lvl w:ilvl="0" w:tplc="7CDA36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5"/>
  </w:num>
  <w:num w:numId="3">
    <w:abstractNumId w:val="1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num>
  <w:num w:numId="7">
    <w:abstractNumId w:val="16"/>
  </w:num>
  <w:num w:numId="8">
    <w:abstractNumId w:val="27"/>
  </w:num>
  <w:num w:numId="9">
    <w:abstractNumId w:val="8"/>
  </w:num>
  <w:num w:numId="10">
    <w:abstractNumId w:val="17"/>
  </w:num>
  <w:num w:numId="11">
    <w:abstractNumId w:val="33"/>
  </w:num>
  <w:num w:numId="12">
    <w:abstractNumId w:val="13"/>
  </w:num>
  <w:num w:numId="13">
    <w:abstractNumId w:val="28"/>
  </w:num>
  <w:num w:numId="14">
    <w:abstractNumId w:val="36"/>
  </w:num>
  <w:num w:numId="15">
    <w:abstractNumId w:val="35"/>
  </w:num>
  <w:num w:numId="16">
    <w:abstractNumId w:val="23"/>
  </w:num>
  <w:num w:numId="17">
    <w:abstractNumId w:val="29"/>
  </w:num>
  <w:num w:numId="18">
    <w:abstractNumId w:val="22"/>
  </w:num>
  <w:num w:numId="19">
    <w:abstractNumId w:val="32"/>
  </w:num>
  <w:num w:numId="20">
    <w:abstractNumId w:val="15"/>
  </w:num>
  <w:num w:numId="21">
    <w:abstractNumId w:val="14"/>
  </w:num>
  <w:num w:numId="22">
    <w:abstractNumId w:val="1"/>
  </w:num>
  <w:num w:numId="23">
    <w:abstractNumId w:val="2"/>
  </w:num>
  <w:num w:numId="24">
    <w:abstractNumId w:val="39"/>
  </w:num>
  <w:num w:numId="25">
    <w:abstractNumId w:val="3"/>
  </w:num>
  <w:num w:numId="26">
    <w:abstractNumId w:val="4"/>
  </w:num>
  <w:num w:numId="27">
    <w:abstractNumId w:val="5"/>
  </w:num>
  <w:num w:numId="28">
    <w:abstractNumId w:val="34"/>
  </w:num>
  <w:num w:numId="29">
    <w:abstractNumId w:val="7"/>
  </w:num>
  <w:num w:numId="30">
    <w:abstractNumId w:val="19"/>
  </w:num>
  <w:num w:numId="31">
    <w:abstractNumId w:val="11"/>
  </w:num>
  <w:num w:numId="32">
    <w:abstractNumId w:val="21"/>
  </w:num>
  <w:num w:numId="33">
    <w:abstractNumId w:val="41"/>
  </w:num>
  <w:num w:numId="34">
    <w:abstractNumId w:val="20"/>
  </w:num>
  <w:num w:numId="35">
    <w:abstractNumId w:val="37"/>
  </w:num>
  <w:num w:numId="36">
    <w:abstractNumId w:val="31"/>
  </w:num>
  <w:num w:numId="37">
    <w:abstractNumId w:val="10"/>
  </w:num>
  <w:num w:numId="38">
    <w:abstractNumId w:val="6"/>
  </w:num>
  <w:num w:numId="39">
    <w:abstractNumId w:val="9"/>
  </w:num>
  <w:num w:numId="40">
    <w:abstractNumId w:val="38"/>
  </w:num>
  <w:num w:numId="41">
    <w:abstractNumId w:val="40"/>
  </w:num>
  <w:num w:numId="4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5A"/>
    <w:rsid w:val="000108DA"/>
    <w:rsid w:val="00217A90"/>
    <w:rsid w:val="00264DDE"/>
    <w:rsid w:val="00353020"/>
    <w:rsid w:val="00432815"/>
    <w:rsid w:val="00476F7E"/>
    <w:rsid w:val="00530B23"/>
    <w:rsid w:val="00571A23"/>
    <w:rsid w:val="005D4521"/>
    <w:rsid w:val="006E1684"/>
    <w:rsid w:val="00723762"/>
    <w:rsid w:val="007326D1"/>
    <w:rsid w:val="007F0323"/>
    <w:rsid w:val="00812E7A"/>
    <w:rsid w:val="008473E2"/>
    <w:rsid w:val="008503DE"/>
    <w:rsid w:val="00897EF1"/>
    <w:rsid w:val="0096521C"/>
    <w:rsid w:val="00A07C65"/>
    <w:rsid w:val="00A379F1"/>
    <w:rsid w:val="00A464F1"/>
    <w:rsid w:val="00C21454"/>
    <w:rsid w:val="00D27707"/>
    <w:rsid w:val="00D41162"/>
    <w:rsid w:val="00D97D5A"/>
    <w:rsid w:val="00DB6BA1"/>
    <w:rsid w:val="00DC49F6"/>
    <w:rsid w:val="00EF52BC"/>
    <w:rsid w:val="00FA2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2A3E"/>
  <w15:chartTrackingRefBased/>
  <w15:docId w15:val="{AEEACCFA-AF5D-4BE6-812E-3C08F11F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97D5A"/>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D97D5A"/>
    <w:pPr>
      <w:keepNext/>
      <w:spacing w:after="0" w:line="240" w:lineRule="auto"/>
      <w:jc w:val="center"/>
      <w:outlineLvl w:val="1"/>
    </w:pPr>
    <w:rPr>
      <w:rFonts w:ascii="Times New Roman" w:eastAsia="Times New Roman" w:hAnsi="Times New Roman" w:cs="Times New Roman"/>
      <w:b/>
      <w:bCs/>
      <w:color w:val="000000"/>
      <w:sz w:val="24"/>
      <w:szCs w:val="24"/>
      <w:lang w:eastAsia="pl-PL"/>
    </w:rPr>
  </w:style>
  <w:style w:type="paragraph" w:styleId="Nagwek3">
    <w:name w:val="heading 3"/>
    <w:basedOn w:val="Normalny"/>
    <w:next w:val="Normalny"/>
    <w:link w:val="Nagwek3Znak"/>
    <w:qFormat/>
    <w:rsid w:val="00D97D5A"/>
    <w:pPr>
      <w:keepNext/>
      <w:spacing w:after="0" w:line="240" w:lineRule="auto"/>
      <w:jc w:val="center"/>
      <w:outlineLvl w:val="2"/>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qFormat/>
    <w:rsid w:val="00D97D5A"/>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unhideWhenUsed/>
    <w:qFormat/>
    <w:rsid w:val="00D97D5A"/>
    <w:pPr>
      <w:spacing w:before="240" w:after="60" w:line="240" w:lineRule="auto"/>
      <w:outlineLvl w:val="4"/>
    </w:pPr>
    <w:rPr>
      <w:rFonts w:ascii="Calibri" w:eastAsia="Times New Roman" w:hAnsi="Calibri" w:cs="Times New Roman"/>
      <w:b/>
      <w:bCs/>
      <w:i/>
      <w:iCs/>
      <w:sz w:val="26"/>
      <w:szCs w:val="26"/>
      <w:lang w:eastAsia="pl-PL"/>
    </w:rPr>
  </w:style>
  <w:style w:type="paragraph" w:styleId="Nagwek7">
    <w:name w:val="heading 7"/>
    <w:basedOn w:val="Normalny"/>
    <w:next w:val="Normalny"/>
    <w:link w:val="Nagwek7Znak"/>
    <w:qFormat/>
    <w:rsid w:val="00D97D5A"/>
    <w:pPr>
      <w:keepNext/>
      <w:tabs>
        <w:tab w:val="left" w:pos="993"/>
      </w:tabs>
      <w:spacing w:after="0" w:line="24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97D5A"/>
    <w:pPr>
      <w:keepNext/>
      <w:spacing w:after="0" w:line="240" w:lineRule="auto"/>
      <w:outlineLvl w:val="7"/>
    </w:pPr>
    <w:rPr>
      <w:rFonts w:ascii="Times New Roman" w:eastAsia="Times New Roman" w:hAnsi="Times New Roman" w:cs="Times New Roman"/>
      <w:b/>
      <w:bCs/>
      <w:sz w:val="24"/>
      <w:szCs w:val="24"/>
      <w:lang w:eastAsia="pl-PL"/>
    </w:rPr>
  </w:style>
  <w:style w:type="paragraph" w:styleId="Nagwek9">
    <w:name w:val="heading 9"/>
    <w:basedOn w:val="Normalny"/>
    <w:next w:val="Normalny"/>
    <w:link w:val="Nagwek9Znak"/>
    <w:qFormat/>
    <w:rsid w:val="00D97D5A"/>
    <w:pPr>
      <w:keepNext/>
      <w:spacing w:before="40" w:after="40" w:line="240" w:lineRule="auto"/>
      <w:ind w:left="708"/>
      <w:jc w:val="both"/>
      <w:outlineLvl w:val="8"/>
    </w:pPr>
    <w:rPr>
      <w:rFonts w:ascii="Times New Roman" w:eastAsia="Times New Roman" w:hAnsi="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7D5A"/>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D97D5A"/>
    <w:rPr>
      <w:rFonts w:ascii="Times New Roman" w:eastAsia="Times New Roman" w:hAnsi="Times New Roman" w:cs="Times New Roman"/>
      <w:b/>
      <w:bCs/>
      <w:color w:val="000000"/>
      <w:sz w:val="24"/>
      <w:szCs w:val="24"/>
      <w:lang w:eastAsia="pl-PL"/>
    </w:rPr>
  </w:style>
  <w:style w:type="character" w:customStyle="1" w:styleId="Nagwek3Znak">
    <w:name w:val="Nagłówek 3 Znak"/>
    <w:basedOn w:val="Domylnaczcionkaakapitu"/>
    <w:link w:val="Nagwek3"/>
    <w:rsid w:val="00D97D5A"/>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D97D5A"/>
    <w:rPr>
      <w:rFonts w:ascii="Times New Roman" w:eastAsia="Times New Roman" w:hAnsi="Times New Roman" w:cs="Times New Roman"/>
      <w:b/>
      <w:bCs/>
      <w:sz w:val="24"/>
      <w:szCs w:val="24"/>
      <w:shd w:val="clear" w:color="auto" w:fill="FC9D96"/>
      <w:lang w:eastAsia="pl-PL"/>
    </w:rPr>
  </w:style>
  <w:style w:type="character" w:customStyle="1" w:styleId="Nagwek5Znak">
    <w:name w:val="Nagłówek 5 Znak"/>
    <w:basedOn w:val="Domylnaczcionkaakapitu"/>
    <w:link w:val="Nagwek5"/>
    <w:rsid w:val="00D97D5A"/>
    <w:rPr>
      <w:rFonts w:ascii="Calibri" w:eastAsia="Times New Roman" w:hAnsi="Calibri" w:cs="Times New Roman"/>
      <w:b/>
      <w:bCs/>
      <w:i/>
      <w:iCs/>
      <w:sz w:val="26"/>
      <w:szCs w:val="26"/>
      <w:lang w:eastAsia="pl-PL"/>
    </w:rPr>
  </w:style>
  <w:style w:type="character" w:customStyle="1" w:styleId="Nagwek7Znak">
    <w:name w:val="Nagłówek 7 Znak"/>
    <w:basedOn w:val="Domylnaczcionkaakapitu"/>
    <w:link w:val="Nagwek7"/>
    <w:rsid w:val="00D97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97D5A"/>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D97D5A"/>
    <w:rPr>
      <w:rFonts w:ascii="Times New Roman" w:eastAsia="Times New Roman" w:hAnsi="Times New Roman" w:cs="Times New Roman"/>
      <w:sz w:val="24"/>
      <w:szCs w:val="24"/>
      <w:u w:val="single"/>
      <w:lang w:eastAsia="pl-PL"/>
    </w:rPr>
  </w:style>
  <w:style w:type="numbering" w:customStyle="1" w:styleId="Bezlisty1">
    <w:name w:val="Bez listy1"/>
    <w:next w:val="Bezlisty"/>
    <w:semiHidden/>
    <w:rsid w:val="00D97D5A"/>
  </w:style>
  <w:style w:type="paragraph" w:styleId="Tekstpodstawowy3">
    <w:name w:val="Body Text 3"/>
    <w:basedOn w:val="Normalny"/>
    <w:link w:val="Tekstpodstawowy3Znak"/>
    <w:rsid w:val="00D97D5A"/>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D97D5A"/>
    <w:rPr>
      <w:rFonts w:ascii="Times New Roman" w:eastAsia="Times New Roman" w:hAnsi="Times New Roman" w:cs="Times New Roman"/>
      <w:b/>
      <w:bCs/>
      <w:sz w:val="28"/>
      <w:szCs w:val="28"/>
      <w:lang w:eastAsia="pl-PL"/>
    </w:rPr>
  </w:style>
  <w:style w:type="paragraph" w:customStyle="1" w:styleId="BodyText21">
    <w:name w:val="Body Text 21"/>
    <w:basedOn w:val="Normalny"/>
    <w:rsid w:val="00D97D5A"/>
    <w:pPr>
      <w:tabs>
        <w:tab w:val="left" w:pos="0"/>
      </w:tabs>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D97D5A"/>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D97D5A"/>
    <w:rPr>
      <w:rFonts w:ascii="Times New Roman" w:eastAsia="Times New Roman" w:hAnsi="Times New Roman" w:cs="Times New Roman"/>
      <w:b/>
      <w:bCs/>
      <w:sz w:val="32"/>
      <w:szCs w:val="32"/>
      <w:lang w:eastAsia="pl-PL"/>
    </w:rPr>
  </w:style>
  <w:style w:type="paragraph" w:styleId="Tekstpodstawowywcity">
    <w:name w:val="Body Text Indent"/>
    <w:basedOn w:val="Normalny"/>
    <w:link w:val="TekstpodstawowywcityZnak"/>
    <w:uiPriority w:val="99"/>
    <w:rsid w:val="00D97D5A"/>
    <w:pPr>
      <w:tabs>
        <w:tab w:val="num" w:pos="709"/>
      </w:tabs>
      <w:spacing w:after="0" w:line="240" w:lineRule="auto"/>
      <w:jc w:val="both"/>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uiPriority w:val="99"/>
    <w:rsid w:val="00D97D5A"/>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D97D5A"/>
    <w:pPr>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2Znak">
    <w:name w:val="Tekst podstawowy wcięty 2 Znak"/>
    <w:basedOn w:val="Domylnaczcionkaakapitu"/>
    <w:link w:val="Tekstpodstawowywcity2"/>
    <w:uiPriority w:val="99"/>
    <w:rsid w:val="00D97D5A"/>
    <w:rPr>
      <w:rFonts w:ascii="Times New Roman" w:eastAsia="Times New Roman" w:hAnsi="Times New Roman" w:cs="Times New Roman"/>
      <w:b/>
      <w:bCs/>
      <w:sz w:val="24"/>
      <w:szCs w:val="24"/>
      <w:lang w:val="x-none" w:eastAsia="x-none"/>
    </w:rPr>
  </w:style>
  <w:style w:type="paragraph" w:customStyle="1" w:styleId="pkt">
    <w:name w:val="pkt"/>
    <w:basedOn w:val="Normalny"/>
    <w:link w:val="pktZnak"/>
    <w:rsid w:val="00D97D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Nagwek">
    <w:name w:val="header"/>
    <w:basedOn w:val="Normalny"/>
    <w:link w:val="NagwekZnak"/>
    <w:rsid w:val="00D97D5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97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97D5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D97D5A"/>
    <w:rPr>
      <w:rFonts w:ascii="Times New Roman" w:eastAsia="Times New Roman" w:hAnsi="Times New Roman" w:cs="Times New Roman"/>
      <w:sz w:val="20"/>
      <w:szCs w:val="20"/>
      <w:lang w:eastAsia="pl-PL"/>
    </w:rPr>
  </w:style>
  <w:style w:type="character" w:styleId="Numerstrony">
    <w:name w:val="page number"/>
    <w:basedOn w:val="Domylnaczcionkaakapitu"/>
    <w:rsid w:val="00D97D5A"/>
  </w:style>
  <w:style w:type="paragraph" w:styleId="Tekstpodstawowywcity3">
    <w:name w:val="Body Text Indent 3"/>
    <w:basedOn w:val="Normalny"/>
    <w:link w:val="Tekstpodstawowywcity3Znak"/>
    <w:rsid w:val="00D97D5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97D5A"/>
    <w:rPr>
      <w:rFonts w:ascii="Times New Roman" w:eastAsia="Times New Roman" w:hAnsi="Times New Roman" w:cs="Times New Roman"/>
      <w:sz w:val="16"/>
      <w:szCs w:val="16"/>
      <w:lang w:eastAsia="pl-PL"/>
    </w:rPr>
  </w:style>
  <w:style w:type="paragraph" w:customStyle="1" w:styleId="lit1">
    <w:name w:val="lit1"/>
    <w:basedOn w:val="Normalny"/>
    <w:rsid w:val="00D97D5A"/>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Default">
    <w:name w:val="Default"/>
    <w:rsid w:val="00D97D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yt">
    <w:name w:val="tyt"/>
    <w:basedOn w:val="Normalny"/>
    <w:rsid w:val="00D97D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ust">
    <w:name w:val="ust"/>
    <w:rsid w:val="00D97D5A"/>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zmart2">
    <w:name w:val="zm art2"/>
    <w:basedOn w:val="Normalny"/>
    <w:rsid w:val="00D97D5A"/>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pkt1art">
    <w:name w:val="pkt1 art"/>
    <w:rsid w:val="00D97D5A"/>
    <w:pPr>
      <w:spacing w:before="60" w:after="60" w:line="240" w:lineRule="auto"/>
      <w:ind w:left="2269" w:hanging="284"/>
      <w:jc w:val="both"/>
    </w:pPr>
    <w:rPr>
      <w:rFonts w:ascii="Times New Roman" w:eastAsia="Times New Roman" w:hAnsi="Times New Roman" w:cs="Times New Roman"/>
      <w:sz w:val="24"/>
      <w:szCs w:val="20"/>
      <w:lang w:eastAsia="pl-PL"/>
    </w:rPr>
  </w:style>
  <w:style w:type="paragraph" w:customStyle="1" w:styleId="Standard">
    <w:name w:val="Standard"/>
    <w:rsid w:val="00D97D5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97D5A"/>
    <w:pPr>
      <w:spacing w:after="200" w:line="276" w:lineRule="auto"/>
      <w:ind w:left="720"/>
      <w:contextualSpacing/>
    </w:pPr>
    <w:rPr>
      <w:rFonts w:ascii="Calibri" w:eastAsia="Calibri" w:hAnsi="Calibri" w:cs="Times New Roman"/>
    </w:rPr>
  </w:style>
  <w:style w:type="paragraph" w:styleId="Tekstpodstawowy2">
    <w:name w:val="Body Text 2"/>
    <w:basedOn w:val="Normalny"/>
    <w:link w:val="Tekstpodstawowy2Znak"/>
    <w:rsid w:val="00D97D5A"/>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D97D5A"/>
    <w:rPr>
      <w:rFonts w:ascii="Times New Roman" w:eastAsia="Times New Roman" w:hAnsi="Times New Roman" w:cs="Times New Roman"/>
      <w:sz w:val="20"/>
      <w:szCs w:val="20"/>
      <w:lang w:eastAsia="pl-PL"/>
    </w:rPr>
  </w:style>
  <w:style w:type="paragraph" w:styleId="Bezodstpw">
    <w:name w:val="No Spacing"/>
    <w:uiPriority w:val="1"/>
    <w:qFormat/>
    <w:rsid w:val="00D97D5A"/>
    <w:pPr>
      <w:spacing w:after="0" w:line="240" w:lineRule="auto"/>
    </w:pPr>
    <w:rPr>
      <w:rFonts w:ascii="Calibri" w:eastAsia="Calibri" w:hAnsi="Calibri" w:cs="Times New Roman"/>
    </w:rPr>
  </w:style>
  <w:style w:type="paragraph" w:styleId="Tekstblokowy">
    <w:name w:val="Block Text"/>
    <w:basedOn w:val="Normalny"/>
    <w:rsid w:val="00D97D5A"/>
    <w:pPr>
      <w:widowControl w:val="0"/>
      <w:shd w:val="clear" w:color="auto" w:fill="FFFFFF"/>
      <w:autoSpaceDE w:val="0"/>
      <w:autoSpaceDN w:val="0"/>
      <w:adjustRightInd w:val="0"/>
      <w:spacing w:after="0" w:line="240" w:lineRule="auto"/>
      <w:ind w:left="1402" w:right="2" w:hanging="1402"/>
      <w:jc w:val="center"/>
    </w:pPr>
    <w:rPr>
      <w:rFonts w:ascii="Times New Roman" w:eastAsia="Times New Roman" w:hAnsi="Times New Roman" w:cs="Times New Roman"/>
      <w:b/>
      <w:bCs/>
      <w:color w:val="000000"/>
      <w:spacing w:val="-3"/>
      <w:sz w:val="24"/>
      <w:szCs w:val="24"/>
      <w:lang w:eastAsia="pl-PL"/>
    </w:rPr>
  </w:style>
  <w:style w:type="character" w:styleId="Odwoaniedokomentarza">
    <w:name w:val="annotation reference"/>
    <w:rsid w:val="00D97D5A"/>
    <w:rPr>
      <w:sz w:val="16"/>
      <w:szCs w:val="16"/>
    </w:rPr>
  </w:style>
  <w:style w:type="paragraph" w:styleId="Tekstkomentarza">
    <w:name w:val="annotation text"/>
    <w:basedOn w:val="Normalny"/>
    <w:link w:val="TekstkomentarzaZnak"/>
    <w:rsid w:val="00D97D5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D97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97D5A"/>
    <w:rPr>
      <w:b/>
      <w:bCs/>
      <w:lang w:val="x-none" w:eastAsia="x-none"/>
    </w:rPr>
  </w:style>
  <w:style w:type="character" w:customStyle="1" w:styleId="TematkomentarzaZnak">
    <w:name w:val="Temat komentarza Znak"/>
    <w:basedOn w:val="TekstkomentarzaZnak"/>
    <w:link w:val="Tematkomentarza"/>
    <w:rsid w:val="00D97D5A"/>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rsid w:val="00D97D5A"/>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D97D5A"/>
    <w:rPr>
      <w:rFonts w:ascii="Tahoma" w:eastAsia="Times New Roman" w:hAnsi="Tahoma" w:cs="Times New Roman"/>
      <w:sz w:val="16"/>
      <w:szCs w:val="16"/>
      <w:lang w:val="x-none" w:eastAsia="x-none"/>
    </w:rPr>
  </w:style>
  <w:style w:type="character" w:styleId="Hipercze">
    <w:name w:val="Hyperlink"/>
    <w:uiPriority w:val="99"/>
    <w:unhideWhenUsed/>
    <w:rsid w:val="00D97D5A"/>
    <w:rPr>
      <w:color w:val="0000FF"/>
      <w:u w:val="single"/>
    </w:rPr>
  </w:style>
  <w:style w:type="paragraph" w:customStyle="1" w:styleId="ZLITPKTzmpktliter">
    <w:name w:val="Z_LIT/PKT – zm. pkt literą"/>
    <w:basedOn w:val="Normalny"/>
    <w:uiPriority w:val="47"/>
    <w:qFormat/>
    <w:rsid w:val="00D97D5A"/>
    <w:pPr>
      <w:spacing w:after="0" w:line="360" w:lineRule="auto"/>
      <w:ind w:left="1497"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D97D5A"/>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character" w:customStyle="1" w:styleId="Teksttreci">
    <w:name w:val="Tekst treści_"/>
    <w:link w:val="Teksttreci0"/>
    <w:rsid w:val="00D97D5A"/>
    <w:rPr>
      <w:shd w:val="clear" w:color="auto" w:fill="FFFFFF"/>
    </w:rPr>
  </w:style>
  <w:style w:type="paragraph" w:customStyle="1" w:styleId="Teksttreci0">
    <w:name w:val="Tekst treści"/>
    <w:basedOn w:val="Normalny"/>
    <w:link w:val="Teksttreci"/>
    <w:rsid w:val="00D97D5A"/>
    <w:pPr>
      <w:shd w:val="clear" w:color="auto" w:fill="FFFFFF"/>
      <w:spacing w:after="0" w:line="398" w:lineRule="exact"/>
      <w:ind w:hanging="780"/>
    </w:pPr>
  </w:style>
  <w:style w:type="paragraph" w:styleId="Lista">
    <w:name w:val="List"/>
    <w:basedOn w:val="Normalny"/>
    <w:rsid w:val="00D97D5A"/>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rsid w:val="00D97D5A"/>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rsid w:val="00D97D5A"/>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punktowana3">
    <w:name w:val="List Bullet 3"/>
    <w:basedOn w:val="Normalny"/>
    <w:rsid w:val="00D97D5A"/>
    <w:pPr>
      <w:numPr>
        <w:numId w:val="6"/>
      </w:numPr>
      <w:spacing w:after="0" w:line="240" w:lineRule="auto"/>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rsid w:val="00D97D5A"/>
    <w:pPr>
      <w:tabs>
        <w:tab w:val="clear" w:pos="567"/>
      </w:tabs>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rsid w:val="00D97D5A"/>
    <w:rPr>
      <w:rFonts w:ascii="Times New Roman" w:eastAsia="Times New Roman" w:hAnsi="Times New Roman" w:cs="Times New Roman"/>
      <w:b w:val="0"/>
      <w:bCs w:val="0"/>
      <w:sz w:val="20"/>
      <w:szCs w:val="20"/>
      <w:lang w:eastAsia="pl-PL"/>
    </w:rPr>
  </w:style>
  <w:style w:type="paragraph" w:styleId="Tekstpodstawowyzwciciem2">
    <w:name w:val="Body Text First Indent 2"/>
    <w:basedOn w:val="Tekstpodstawowywcity"/>
    <w:link w:val="Tekstpodstawowyzwciciem2Znak"/>
    <w:rsid w:val="00D97D5A"/>
    <w:pPr>
      <w:tabs>
        <w:tab w:val="clear" w:pos="709"/>
      </w:tabs>
      <w:spacing w:after="120"/>
      <w:ind w:left="283" w:firstLine="210"/>
      <w:jc w:val="left"/>
    </w:pPr>
    <w:rPr>
      <w:color w:val="auto"/>
      <w:sz w:val="20"/>
      <w:szCs w:val="20"/>
    </w:rPr>
  </w:style>
  <w:style w:type="character" w:customStyle="1" w:styleId="Tekstpodstawowyzwciciem2Znak">
    <w:name w:val="Tekst podstawowy z wcięciem 2 Znak"/>
    <w:basedOn w:val="TekstpodstawowywcityZnak"/>
    <w:link w:val="Tekstpodstawowyzwciciem2"/>
    <w:rsid w:val="00D97D5A"/>
    <w:rPr>
      <w:rFonts w:ascii="Times New Roman" w:eastAsia="Times New Roman" w:hAnsi="Times New Roman" w:cs="Times New Roman"/>
      <w:color w:val="000000"/>
      <w:sz w:val="20"/>
      <w:szCs w:val="20"/>
      <w:lang w:eastAsia="pl-PL"/>
    </w:rPr>
  </w:style>
  <w:style w:type="paragraph" w:styleId="Nagweknotatki">
    <w:name w:val="Note Heading"/>
    <w:basedOn w:val="Normalny"/>
    <w:next w:val="Normalny"/>
    <w:link w:val="NagweknotatkiZnak"/>
    <w:rsid w:val="00D97D5A"/>
    <w:pPr>
      <w:spacing w:after="0" w:line="240" w:lineRule="auto"/>
    </w:pPr>
    <w:rPr>
      <w:rFonts w:ascii="Times New Roman" w:eastAsia="Times New Roman" w:hAnsi="Times New Roman" w:cs="Times New Roman"/>
      <w:sz w:val="20"/>
      <w:szCs w:val="20"/>
      <w:lang w:eastAsia="pl-PL"/>
    </w:rPr>
  </w:style>
  <w:style w:type="character" w:customStyle="1" w:styleId="NagweknotatkiZnak">
    <w:name w:val="Nagłówek notatki Znak"/>
    <w:basedOn w:val="Domylnaczcionkaakapitu"/>
    <w:link w:val="Nagweknotatki"/>
    <w:rsid w:val="00D97D5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D97D5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D97D5A"/>
    <w:rPr>
      <w:rFonts w:ascii="Times New Roman" w:eastAsia="Times New Roman" w:hAnsi="Times New Roman" w:cs="Times New Roman"/>
      <w:sz w:val="20"/>
      <w:szCs w:val="20"/>
      <w:lang w:eastAsia="pl-PL"/>
    </w:rPr>
  </w:style>
  <w:style w:type="character" w:styleId="Odwoanieprzypisukocowego">
    <w:name w:val="endnote reference"/>
    <w:rsid w:val="00D97D5A"/>
    <w:rPr>
      <w:vertAlign w:val="superscript"/>
    </w:rPr>
  </w:style>
  <w:style w:type="table" w:styleId="Tabela-Siatka">
    <w:name w:val="Table Grid"/>
    <w:basedOn w:val="Standardowy"/>
    <w:uiPriority w:val="39"/>
    <w:rsid w:val="00D97D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D97D5A"/>
    <w:pPr>
      <w:widowControl w:val="0"/>
      <w:numPr>
        <w:numId w:val="8"/>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97D5A"/>
    <w:rPr>
      <w:rFonts w:ascii="Calibri" w:eastAsia="Calibri" w:hAnsi="Calibri" w:cs="Times New Roman"/>
    </w:rPr>
  </w:style>
  <w:style w:type="character" w:customStyle="1" w:styleId="pktZnak">
    <w:name w:val="pkt Znak"/>
    <w:link w:val="pkt"/>
    <w:locked/>
    <w:rsid w:val="00D97D5A"/>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97D5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D97D5A"/>
    <w:rPr>
      <w:rFonts w:ascii="Tahoma" w:eastAsia="Times New Roman" w:hAnsi="Tahoma" w:cs="Times New Roman"/>
      <w:sz w:val="20"/>
      <w:szCs w:val="20"/>
      <w:lang w:eastAsia="pl-PL"/>
    </w:rPr>
  </w:style>
  <w:style w:type="character" w:styleId="Odwoanieprzypisudolnego">
    <w:name w:val="footnote reference"/>
    <w:uiPriority w:val="99"/>
    <w:rsid w:val="00D97D5A"/>
    <w:rPr>
      <w:rFonts w:cs="Times New Roman"/>
      <w:sz w:val="20"/>
      <w:vertAlign w:val="superscript"/>
    </w:rPr>
  </w:style>
  <w:style w:type="paragraph" w:customStyle="1" w:styleId="arimr">
    <w:name w:val="arimr"/>
    <w:basedOn w:val="Normalny"/>
    <w:rsid w:val="00D97D5A"/>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Pogrubienie">
    <w:name w:val="Tekst treści + Pogrubienie"/>
    <w:rsid w:val="00D97D5A"/>
    <w:rPr>
      <w:rFonts w:ascii="Verdana" w:hAnsi="Verdana" w:cs="Verdana"/>
      <w:b/>
      <w:bCs/>
      <w:spacing w:val="0"/>
      <w:sz w:val="19"/>
      <w:szCs w:val="19"/>
      <w:shd w:val="clear" w:color="auto" w:fill="FFFFFF"/>
    </w:rPr>
  </w:style>
  <w:style w:type="character" w:styleId="Nierozpoznanawzmianka">
    <w:name w:val="Unresolved Mention"/>
    <w:uiPriority w:val="99"/>
    <w:semiHidden/>
    <w:unhideWhenUsed/>
    <w:rsid w:val="00D97D5A"/>
    <w:rPr>
      <w:color w:val="605E5C"/>
      <w:shd w:val="clear" w:color="auto" w:fill="E1DFDD"/>
    </w:rPr>
  </w:style>
  <w:style w:type="character" w:styleId="UyteHipercze">
    <w:name w:val="FollowedHyperlink"/>
    <w:rsid w:val="00D97D5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kolbaskowo.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s://www.nccert.pl/" TargetMode="External"/><Relationship Id="rId68" Type="http://schemas.openxmlformats.org/officeDocument/2006/relationships/hyperlink" Target="https://www.gov.pl/web/mswia/oprogramowanie-do-pobrania" TargetMode="External"/><Relationship Id="rId76" Type="http://schemas.openxmlformats.org/officeDocument/2006/relationships/hyperlink" Target="https://platformazakupowa.pl/strona/45-instrukcje" TargetMode="External"/><Relationship Id="rId84" Type="http://schemas.openxmlformats.org/officeDocument/2006/relationships/hyperlink" Target="https://platformazakupowa.pl/pn/kolbaskowo" TargetMode="External"/><Relationship Id="rId7" Type="http://schemas.openxmlformats.org/officeDocument/2006/relationships/image" Target="media/image1.wmf"/><Relationship Id="rId71"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kolbaskowo"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moj.gov.pl/nforms/signer/upload?xFormsAppName=SIGNER"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strona/45-instrukcje"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ccert.pl/" TargetMode="External"/><Relationship Id="rId82"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lbaskowo" TargetMode="External"/><Relationship Id="rId14" Type="http://schemas.openxmlformats.org/officeDocument/2006/relationships/hyperlink" Target="mailto:biuro@kolbaskow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1-regulamin" TargetMode="External"/><Relationship Id="rId64" Type="http://schemas.openxmlformats.org/officeDocument/2006/relationships/hyperlink" Target="https://www.nccert.pl/" TargetMode="External"/><Relationship Id="rId69" Type="http://schemas.openxmlformats.org/officeDocument/2006/relationships/hyperlink" Target="https://www.gov.pl/web/mswia/oprogramowanie-do-pobrania" TargetMode="External"/><Relationship Id="rId77" Type="http://schemas.openxmlformats.org/officeDocument/2006/relationships/hyperlink" Target="https://platformazakupowa.pl/strona/45-instrukcje" TargetMode="External"/><Relationship Id="rId8" Type="http://schemas.openxmlformats.org/officeDocument/2006/relationships/hyperlink" Target="mailto:biuro@kolbaskowo.pl"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platformazakupowa.pl/" TargetMode="External"/><Relationship Id="rId80" Type="http://schemas.openxmlformats.org/officeDocument/2006/relationships/hyperlink" Target="https://platformazakupowa.pl/strona/45-instrukcje"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platformazakupowa.pl/pn/kolbaskow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 TargetMode="External"/><Relationship Id="rId67"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www.nccert.pl/" TargetMode="External"/><Relationship Id="rId70" Type="http://schemas.openxmlformats.org/officeDocument/2006/relationships/hyperlink" Target="https://www.gov.pl/web/mswia/oprogramowanie-do-pobrania"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www.gov.pl/web/e-dowod/podpis-osobisty"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kolbaskowo"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www.nccert.pl/" TargetMode="External"/><Relationship Id="rId65" Type="http://schemas.openxmlformats.org/officeDocument/2006/relationships/hyperlink" Target="https://moj.gov.pl/nforms/signer/upload?xFormsAppName=SIGNER" TargetMode="External"/><Relationship Id="rId73" Type="http://schemas.openxmlformats.org/officeDocument/2006/relationships/hyperlink" Target="https://platformazakupowa.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s://platformazakupowa.pl/strona/45-instrukcje" TargetMode="External"/><Relationship Id="rId86"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20</Pages>
  <Words>8888</Words>
  <Characters>53331</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7</cp:revision>
  <dcterms:created xsi:type="dcterms:W3CDTF">2021-05-18T09:45:00Z</dcterms:created>
  <dcterms:modified xsi:type="dcterms:W3CDTF">2021-05-25T06:20:00Z</dcterms:modified>
</cp:coreProperties>
</file>