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779EB241" w:rsidR="001D4899" w:rsidRPr="00887994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887994">
        <w:rPr>
          <w:rFonts w:ascii="Arial" w:hAnsi="Arial" w:cs="Arial"/>
          <w:b/>
        </w:rPr>
        <w:t>Załącznik nr 2</w:t>
      </w:r>
      <w:r w:rsidR="002D4275">
        <w:rPr>
          <w:rFonts w:ascii="Arial" w:hAnsi="Arial" w:cs="Arial"/>
          <w:b/>
        </w:rPr>
        <w:t>a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887994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F26B9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26B9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F26B9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F26B9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887994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 xml:space="preserve">: </w:t>
      </w:r>
      <w:r w:rsidR="00783DFF" w:rsidRPr="00887994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887994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26B9F">
        <w:rPr>
          <w:rFonts w:ascii="Arial" w:hAnsi="Arial" w:cs="Arial"/>
          <w:b/>
          <w:bCs/>
          <w:sz w:val="22"/>
          <w:szCs w:val="22"/>
        </w:rPr>
        <w:t>0</w:t>
      </w:r>
      <w:r w:rsidRPr="00F26B9F">
        <w:rPr>
          <w:rFonts w:ascii="Arial" w:hAnsi="Arial" w:cs="Arial"/>
          <w:b/>
          <w:bCs/>
          <w:sz w:val="22"/>
          <w:szCs w:val="22"/>
        </w:rPr>
        <w:t>0 Radom</w:t>
      </w:r>
    </w:p>
    <w:p w14:paraId="0CA0A611" w14:textId="77777777" w:rsidR="00D47BAD" w:rsidRPr="00F26B9F" w:rsidRDefault="00D47BAD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CE6CA6" w14:textId="77777777" w:rsidR="001D4899" w:rsidRPr="00F26B9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85D7B2C" w:rsidR="001D4899" w:rsidRDefault="00B72665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1 ZAMÓWIENIA</w:t>
      </w:r>
    </w:p>
    <w:p w14:paraId="0BA75A3F" w14:textId="77777777" w:rsidR="00783DFF" w:rsidRPr="00783DF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50CDE7C" w14:textId="78F7AC93" w:rsidR="00AE3ED5" w:rsidRDefault="00887994" w:rsidP="0088799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>Usługa sporządzenia operat</w:t>
      </w:r>
      <w:r w:rsidR="00AE3ED5">
        <w:rPr>
          <w:rFonts w:ascii="Arial" w:hAnsi="Arial" w:cs="Arial"/>
          <w:bCs/>
          <w:i/>
          <w:iCs/>
          <w:sz w:val="20"/>
          <w:u w:val="single"/>
        </w:rPr>
        <w:t>u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 w:rsidR="00AE3ED5">
        <w:rPr>
          <w:rFonts w:ascii="Arial" w:hAnsi="Arial" w:cs="Arial"/>
          <w:bCs/>
          <w:i/>
          <w:iCs/>
          <w:sz w:val="20"/>
          <w:u w:val="single"/>
        </w:rPr>
        <w:t>ego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mając</w:t>
      </w:r>
      <w:r w:rsidR="00AE3ED5">
        <w:rPr>
          <w:rFonts w:ascii="Arial" w:hAnsi="Arial" w:cs="Arial"/>
          <w:bCs/>
          <w:i/>
          <w:iCs/>
          <w:sz w:val="20"/>
          <w:u w:val="single"/>
        </w:rPr>
        <w:t>ego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na celu określenie </w:t>
      </w:r>
      <w:r w:rsidR="000F4242">
        <w:rPr>
          <w:rFonts w:ascii="Arial" w:hAnsi="Arial" w:cs="Arial"/>
          <w:bCs/>
          <w:i/>
          <w:iCs/>
          <w:sz w:val="20"/>
          <w:u w:val="single"/>
        </w:rPr>
        <w:t>wysokości odszkodowania za poniesioną szkodę wynikającą z ograniczenia sposobu korzystania z nieruchomości położonej w Radomiu przy ul. Gospodarczej</w:t>
      </w:r>
      <w:r w:rsidR="00AE3ED5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01B2510B" w14:textId="1A765C04" w:rsidR="00B24C0A" w:rsidRPr="00F26B9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26B9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F26B9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F26B9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26B9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 xml:space="preserve">W cenie uwzględnia się podatek od towarów i usług, jeżeli na podstawie odrębnych przepisów </w:t>
      </w:r>
      <w:r w:rsidRPr="00F26B9F">
        <w:rPr>
          <w:rFonts w:ascii="Arial" w:hAnsi="Arial" w:cs="Arial"/>
          <w:sz w:val="16"/>
          <w:szCs w:val="16"/>
          <w:u w:val="single"/>
        </w:rPr>
        <w:lastRenderedPageBreak/>
        <w:t>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26B9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6D067313" w14:textId="78DA4C51" w:rsidR="001D4899" w:rsidRPr="0088799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="003C472A"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887994">
        <w:rPr>
          <w:rFonts w:ascii="Arial" w:hAnsi="Arial" w:cs="Arial"/>
          <w:b/>
          <w:sz w:val="18"/>
          <w:szCs w:val="18"/>
        </w:rPr>
        <w:t xml:space="preserve">. </w:t>
      </w:r>
      <w:r w:rsidR="00E2327F" w:rsidRPr="00887994">
        <w:rPr>
          <w:rFonts w:ascii="Arial" w:hAnsi="Arial" w:cs="Arial"/>
          <w:b/>
          <w:sz w:val="18"/>
          <w:szCs w:val="18"/>
        </w:rPr>
        <w:t>Dz.</w:t>
      </w:r>
      <w:r w:rsidR="00442691" w:rsidRPr="00887994">
        <w:rPr>
          <w:rFonts w:ascii="Arial" w:hAnsi="Arial" w:cs="Arial"/>
          <w:b/>
          <w:sz w:val="18"/>
          <w:szCs w:val="18"/>
        </w:rPr>
        <w:t xml:space="preserve"> </w:t>
      </w:r>
      <w:r w:rsidR="00E2327F" w:rsidRPr="00887994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887994">
        <w:rPr>
          <w:rFonts w:ascii="Arial" w:hAnsi="Arial" w:cs="Arial"/>
          <w:b/>
          <w:sz w:val="18"/>
          <w:szCs w:val="18"/>
        </w:rPr>
        <w:t>2024</w:t>
      </w:r>
      <w:r w:rsidR="00887994" w:rsidRPr="00887994">
        <w:rPr>
          <w:rFonts w:ascii="Arial" w:hAnsi="Arial" w:cs="Arial"/>
          <w:b/>
          <w:sz w:val="18"/>
          <w:szCs w:val="18"/>
        </w:rPr>
        <w:t xml:space="preserve"> </w:t>
      </w:r>
      <w:r w:rsidR="003C472A" w:rsidRPr="00887994">
        <w:rPr>
          <w:rFonts w:ascii="Arial" w:hAnsi="Arial" w:cs="Arial"/>
          <w:b/>
          <w:sz w:val="18"/>
          <w:szCs w:val="18"/>
        </w:rPr>
        <w:t>r. poz. 361 i 852</w:t>
      </w:r>
      <w:r w:rsidRPr="00887994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887994">
        <w:rPr>
          <w:rFonts w:ascii="Arial" w:hAnsi="Arial" w:cs="Arial"/>
          <w:b/>
          <w:sz w:val="18"/>
          <w:szCs w:val="18"/>
        </w:rPr>
        <w:br/>
      </w:r>
      <w:r w:rsidRPr="00887994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88799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r w:rsidR="00371BE5" w:rsidRPr="00887994">
        <w:rPr>
          <w:rFonts w:ascii="Arial" w:hAnsi="Arial" w:cs="Arial"/>
          <w:b/>
          <w:bCs/>
          <w:sz w:val="20"/>
        </w:rPr>
        <w:t>______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</w:t>
      </w:r>
      <w:r w:rsidR="00BC78BD" w:rsidRPr="00887994">
        <w:rPr>
          <w:rFonts w:ascii="Arial" w:hAnsi="Arial" w:cs="Arial"/>
          <w:b/>
          <w:sz w:val="20"/>
        </w:rPr>
        <w:t xml:space="preserve"> </w:t>
      </w:r>
      <w:r w:rsidR="005A0530" w:rsidRPr="00887994">
        <w:rPr>
          <w:rFonts w:ascii="Arial" w:hAnsi="Arial" w:cs="Arial"/>
          <w:b/>
          <w:sz w:val="20"/>
        </w:rPr>
        <w:t>7, 10, 14</w:t>
      </w:r>
      <w:r w:rsidRPr="00887994">
        <w:rPr>
          <w:rFonts w:ascii="Arial" w:hAnsi="Arial" w:cs="Arial"/>
          <w:b/>
          <w:sz w:val="20"/>
        </w:rPr>
        <w:t>)</w:t>
      </w:r>
      <w:r w:rsidRPr="00887994">
        <w:rPr>
          <w:rFonts w:ascii="Arial" w:hAnsi="Arial" w:cs="Arial"/>
          <w:sz w:val="20"/>
        </w:rPr>
        <w:t>.</w:t>
      </w:r>
    </w:p>
    <w:p w14:paraId="41153254" w14:textId="0324AF99" w:rsidR="001D4899" w:rsidRPr="00F26B9F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 xml:space="preserve">UWAGA!!! Zaoferowany termin </w:t>
      </w:r>
      <w:r w:rsidR="00835B1A" w:rsidRPr="00887994">
        <w:rPr>
          <w:rFonts w:ascii="Arial" w:hAnsi="Arial" w:cs="Arial"/>
          <w:b/>
          <w:sz w:val="20"/>
        </w:rPr>
        <w:t>wykonania</w:t>
      </w:r>
      <w:r w:rsidRPr="00887994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887994">
        <w:rPr>
          <w:rFonts w:ascii="Arial" w:hAnsi="Arial" w:cs="Arial"/>
          <w:b/>
          <w:sz w:val="20"/>
        </w:rPr>
        <w:t>1</w:t>
      </w:r>
      <w:r w:rsidR="007B2790" w:rsidRPr="00887994">
        <w:rPr>
          <w:rFonts w:ascii="Arial" w:hAnsi="Arial" w:cs="Arial"/>
          <w:b/>
          <w:sz w:val="20"/>
        </w:rPr>
        <w:t>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4065F30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26B9F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887994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887994">
        <w:rPr>
          <w:rFonts w:ascii="Arial" w:hAnsi="Arial" w:cs="Arial"/>
          <w:iCs/>
          <w:sz w:val="20"/>
        </w:rPr>
        <w:t>t.j</w:t>
      </w:r>
      <w:proofErr w:type="spellEnd"/>
      <w:r w:rsidR="003D28E7" w:rsidRPr="00887994">
        <w:rPr>
          <w:rFonts w:ascii="Arial" w:hAnsi="Arial" w:cs="Arial"/>
          <w:iCs/>
          <w:sz w:val="20"/>
        </w:rPr>
        <w:t>.</w:t>
      </w:r>
      <w:r w:rsidR="007F7E9C" w:rsidRPr="00887994">
        <w:rPr>
          <w:rFonts w:ascii="Arial" w:hAnsi="Arial" w:cs="Arial"/>
          <w:sz w:val="20"/>
        </w:rPr>
        <w:t xml:space="preserve"> </w:t>
      </w:r>
      <w:r w:rsidR="007F7E9C" w:rsidRPr="00887994">
        <w:rPr>
          <w:rFonts w:ascii="Arial" w:hAnsi="Arial" w:cs="Arial"/>
          <w:iCs/>
          <w:sz w:val="20"/>
        </w:rPr>
        <w:t>Dz. U. z 2024 r. poz. 1320</w:t>
      </w:r>
      <w:r w:rsidR="003D28E7" w:rsidRPr="00887994">
        <w:rPr>
          <w:rFonts w:ascii="Arial" w:hAnsi="Arial" w:cs="Arial"/>
          <w:iCs/>
          <w:sz w:val="20"/>
        </w:rPr>
        <w:t xml:space="preserve">) </w:t>
      </w:r>
      <w:r w:rsidRPr="00887994">
        <w:rPr>
          <w:rFonts w:ascii="Arial" w:hAnsi="Arial" w:cs="Arial"/>
          <w:iCs/>
          <w:sz w:val="20"/>
        </w:rPr>
        <w:t>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30A0D34E" w14:textId="1B28971B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88799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887994">
        <w:rPr>
          <w:rFonts w:ascii="Arial" w:hAnsi="Arial" w:cs="Arial"/>
          <w:iCs/>
          <w:sz w:val="20"/>
        </w:rPr>
        <w:t>**)</w:t>
      </w:r>
      <w:r w:rsidR="001D4899" w:rsidRPr="00887994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887994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="001D4899" w:rsidRPr="00887994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887994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887994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887994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887994">
        <w:rPr>
          <w:rFonts w:ascii="Arial" w:hAnsi="Arial" w:cs="Arial"/>
          <w:b/>
          <w:sz w:val="20"/>
        </w:rPr>
        <w:t xml:space="preserve"> </w:t>
      </w:r>
      <w:r w:rsidR="00FD61EE" w:rsidRPr="00887994">
        <w:rPr>
          <w:rFonts w:ascii="Arial" w:hAnsi="Arial" w:cs="Arial"/>
          <w:sz w:val="20"/>
        </w:rPr>
        <w:t>**</w:t>
      </w:r>
      <w:r w:rsidR="00FD61EE" w:rsidRPr="00887994">
        <w:rPr>
          <w:rFonts w:ascii="Arial" w:hAnsi="Arial" w:cs="Arial"/>
          <w:b/>
          <w:sz w:val="20"/>
        </w:rPr>
        <w:t>*</w:t>
      </w:r>
      <w:r w:rsidRPr="00887994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F26B9F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88799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88799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F26B9F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F26B9F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lastRenderedPageBreak/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F26B9F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="001D4899" w:rsidRPr="00887994">
        <w:rPr>
          <w:rFonts w:ascii="Arial" w:hAnsi="Arial" w:cs="Arial"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>W</w:t>
      </w:r>
      <w:r w:rsidR="001D4899"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4C7ECEB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26B9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 xml:space="preserve">inny rodzaj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26B9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69AEBD74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F26B9F">
        <w:rPr>
          <w:rFonts w:ascii="Arial" w:hAnsi="Arial" w:cs="Arial"/>
          <w:sz w:val="20"/>
        </w:rPr>
        <w:t xml:space="preserve">z dnia 11 września 2019r. – Prawo zamówień </w:t>
      </w:r>
      <w:r w:rsidR="000F0110" w:rsidRPr="00887994">
        <w:rPr>
          <w:rFonts w:ascii="Arial" w:hAnsi="Arial" w:cs="Arial"/>
          <w:sz w:val="20"/>
        </w:rPr>
        <w:t xml:space="preserve">publicznych (t. j. </w:t>
      </w:r>
      <w:r w:rsidR="007F7E9C" w:rsidRPr="00887994">
        <w:rPr>
          <w:rFonts w:ascii="Arial" w:hAnsi="Arial" w:cs="Arial"/>
          <w:sz w:val="20"/>
        </w:rPr>
        <w:t>Dz. U. z 2024 r. poz. 1320</w:t>
      </w:r>
      <w:r w:rsidR="000F0110" w:rsidRPr="00887994">
        <w:rPr>
          <w:rFonts w:ascii="Arial" w:hAnsi="Arial" w:cs="Arial"/>
          <w:sz w:val="20"/>
        </w:rPr>
        <w:t>)</w:t>
      </w:r>
      <w:r w:rsidR="003D28E7"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887994">
        <w:rPr>
          <w:rFonts w:ascii="Arial" w:hAnsi="Arial" w:cs="Arial"/>
          <w:sz w:val="20"/>
        </w:rPr>
        <w:t>t.j</w:t>
      </w:r>
      <w:proofErr w:type="spellEnd"/>
      <w:r w:rsidR="00D57D8F" w:rsidRPr="00887994">
        <w:rPr>
          <w:rFonts w:ascii="Arial" w:hAnsi="Arial" w:cs="Arial"/>
          <w:sz w:val="20"/>
        </w:rPr>
        <w:t xml:space="preserve">. Dz. U. z </w:t>
      </w:r>
      <w:r w:rsidR="00571F91" w:rsidRPr="00887994">
        <w:rPr>
          <w:rFonts w:ascii="Arial" w:hAnsi="Arial" w:cs="Arial"/>
          <w:sz w:val="20"/>
          <w:shd w:val="clear" w:color="auto" w:fill="FFFFFF"/>
        </w:rPr>
        <w:t>2022</w:t>
      </w:r>
      <w:r w:rsidR="00887994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528BEBC7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26B9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  <w:r w:rsidR="00EC6540" w:rsidRPr="00887994">
        <w:rPr>
          <w:rFonts w:ascii="Arial" w:hAnsi="Arial" w:cs="Arial"/>
          <w:b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="001D4899"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2BE50919" w14:textId="7B367488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F26B9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26B9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26B9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4B9FA3E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8177CCD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1FAA9C2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2E46C94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3F91137" w14:textId="77777777" w:rsidR="00617BD7" w:rsidRDefault="00617BD7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9D0C263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79D98CD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88E55E1" w14:textId="1FD7F6CA" w:rsidR="00B360E4" w:rsidRPr="00887994" w:rsidRDefault="00B360E4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887994">
        <w:rPr>
          <w:rFonts w:ascii="Arial" w:hAnsi="Arial" w:cs="Arial"/>
          <w:b/>
        </w:rPr>
        <w:lastRenderedPageBreak/>
        <w:t>Załącznik nr 2</w:t>
      </w:r>
      <w:r>
        <w:rPr>
          <w:rFonts w:ascii="Arial" w:hAnsi="Arial" w:cs="Arial"/>
          <w:b/>
        </w:rPr>
        <w:t>b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360E4" w:rsidRPr="00887994" w14:paraId="3934E8D0" w14:textId="77777777" w:rsidTr="00915794">
        <w:trPr>
          <w:trHeight w:val="437"/>
        </w:trPr>
        <w:tc>
          <w:tcPr>
            <w:tcW w:w="7824" w:type="dxa"/>
            <w:shd w:val="clear" w:color="auto" w:fill="auto"/>
          </w:tcPr>
          <w:p w14:paraId="4781758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858465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DD45066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51D34EB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174D978D" w14:textId="77777777" w:rsidTr="00915794">
        <w:trPr>
          <w:trHeight w:val="378"/>
        </w:trPr>
        <w:tc>
          <w:tcPr>
            <w:tcW w:w="7850" w:type="dxa"/>
            <w:shd w:val="clear" w:color="auto" w:fill="auto"/>
          </w:tcPr>
          <w:p w14:paraId="1C83E96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9CBEBA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BBB59F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3A334D7C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56C23AFC" w14:textId="77777777" w:rsidTr="00915794">
        <w:trPr>
          <w:trHeight w:val="451"/>
        </w:trPr>
        <w:tc>
          <w:tcPr>
            <w:tcW w:w="7850" w:type="dxa"/>
            <w:shd w:val="clear" w:color="auto" w:fill="auto"/>
          </w:tcPr>
          <w:p w14:paraId="5D3054C7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31421E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5DB753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4A4EECEE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5D393607" w14:textId="77777777" w:rsidTr="00915794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0E43104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360E4" w:rsidRPr="00F26B9F" w14:paraId="3785BBBE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6DA80A2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360E4" w:rsidRPr="00F26B9F" w14:paraId="6FBCB760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080294A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5D3C04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360E4" w:rsidRPr="00F26B9F" w14:paraId="30EDEB2E" w14:textId="77777777" w:rsidTr="00915794">
        <w:trPr>
          <w:trHeight w:val="467"/>
        </w:trPr>
        <w:tc>
          <w:tcPr>
            <w:tcW w:w="7925" w:type="dxa"/>
            <w:shd w:val="clear" w:color="auto" w:fill="auto"/>
          </w:tcPr>
          <w:p w14:paraId="17836A7D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98EDF7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264245F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6D41020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1740B864" w14:textId="77777777" w:rsidTr="00915794">
        <w:trPr>
          <w:trHeight w:val="503"/>
        </w:trPr>
        <w:tc>
          <w:tcPr>
            <w:tcW w:w="7913" w:type="dxa"/>
            <w:shd w:val="clear" w:color="auto" w:fill="auto"/>
          </w:tcPr>
          <w:p w14:paraId="507B7DA1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8F79CF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EA507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663DC91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360E4" w:rsidRPr="00F26B9F" w14:paraId="4D7D29EF" w14:textId="77777777" w:rsidTr="00915794">
        <w:trPr>
          <w:trHeight w:val="441"/>
        </w:trPr>
        <w:tc>
          <w:tcPr>
            <w:tcW w:w="7963" w:type="dxa"/>
            <w:shd w:val="clear" w:color="auto" w:fill="auto"/>
          </w:tcPr>
          <w:p w14:paraId="6B5794F9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9FB01B5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BEA3F8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0DA53B63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p w14:paraId="05C67AB9" w14:textId="77777777" w:rsidR="00D95ACD" w:rsidRDefault="00D95AC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16E3F3B9" w14:textId="67C4D905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>: Gmina Miasta Radomia</w:t>
      </w:r>
    </w:p>
    <w:p w14:paraId="4209C0DF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B38FB7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414A109" w14:textId="77777777" w:rsidR="00B360E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7A085143" w14:textId="77777777" w:rsidR="00D47BAD" w:rsidRPr="00F26B9F" w:rsidRDefault="00D47BA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7299B4" w14:textId="77777777" w:rsidR="00B360E4" w:rsidRPr="00F26B9F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57F7A83" w14:textId="58D8C449" w:rsidR="00B360E4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2 ZAMÓWIENIA</w:t>
      </w:r>
    </w:p>
    <w:p w14:paraId="768BD18C" w14:textId="77777777" w:rsidR="00B360E4" w:rsidRPr="00783DFF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46E0E2E7" w14:textId="088C6A86" w:rsidR="005D4342" w:rsidRPr="002D4275" w:rsidRDefault="005D4342" w:rsidP="005D4342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>Usługa sporządzenia operat</w:t>
      </w:r>
      <w:r>
        <w:rPr>
          <w:rFonts w:ascii="Arial" w:hAnsi="Arial" w:cs="Arial"/>
          <w:bCs/>
          <w:i/>
          <w:iCs/>
          <w:sz w:val="20"/>
          <w:u w:val="single"/>
        </w:rPr>
        <w:t>ów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mając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na celu określenie wartości prawa własności 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nieruchomości gruntowych położonych w Radomiu </w:t>
      </w:r>
      <w:r w:rsidR="00AE3ED5">
        <w:rPr>
          <w:rFonts w:ascii="Arial" w:hAnsi="Arial" w:cs="Arial"/>
          <w:bCs/>
          <w:i/>
          <w:iCs/>
          <w:sz w:val="20"/>
          <w:u w:val="single"/>
        </w:rPr>
        <w:t>w rejonie ul. Wierzbickiej oraz Łąkowej</w:t>
      </w:r>
      <w:r>
        <w:rPr>
          <w:rFonts w:ascii="Arial" w:hAnsi="Arial" w:cs="Arial"/>
          <w:i/>
          <w:iCs/>
          <w:sz w:val="20"/>
          <w:u w:val="single"/>
        </w:rPr>
        <w:t>.</w:t>
      </w:r>
      <w:r w:rsidRPr="002D4275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3C75CE4E" w14:textId="77777777" w:rsidR="00B360E4" w:rsidRPr="00F26B9F" w:rsidRDefault="00B360E4" w:rsidP="00B360E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7849DA" w14:textId="77777777" w:rsidR="00B360E4" w:rsidRPr="00F26B9F" w:rsidRDefault="00B360E4" w:rsidP="00B360E4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B5D68F" w14:textId="77777777" w:rsidR="00B360E4" w:rsidRPr="00F26B9F" w:rsidRDefault="00B360E4" w:rsidP="00CE4542">
      <w:pPr>
        <w:widowControl w:val="0"/>
        <w:numPr>
          <w:ilvl w:val="0"/>
          <w:numId w:val="8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5F505CA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360E4" w:rsidRPr="00F26B9F" w14:paraId="2DFA288C" w14:textId="77777777" w:rsidTr="00915794">
        <w:tc>
          <w:tcPr>
            <w:tcW w:w="9344" w:type="dxa"/>
            <w:vAlign w:val="center"/>
          </w:tcPr>
          <w:p w14:paraId="33EBE80E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23A79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360E4" w:rsidRPr="00F26B9F" w14:paraId="1F66B920" w14:textId="77777777" w:rsidTr="00915794">
        <w:tc>
          <w:tcPr>
            <w:tcW w:w="9344" w:type="dxa"/>
            <w:vAlign w:val="center"/>
          </w:tcPr>
          <w:p w14:paraId="70F24E9C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BEA904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360E4" w:rsidRPr="00F26B9F" w14:paraId="39F8B8B7" w14:textId="77777777" w:rsidTr="00915794">
        <w:tc>
          <w:tcPr>
            <w:tcW w:w="9344" w:type="dxa"/>
            <w:vAlign w:val="center"/>
          </w:tcPr>
          <w:p w14:paraId="42D8BCB8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CCAC3F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15D3176E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E368D5B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</w:r>
      <w:r w:rsidRPr="00F26B9F">
        <w:rPr>
          <w:rFonts w:ascii="Arial" w:hAnsi="Arial" w:cs="Arial"/>
          <w:sz w:val="16"/>
          <w:szCs w:val="16"/>
        </w:rPr>
        <w:lastRenderedPageBreak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6DD9D750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5926108C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Pr="00887994">
        <w:rPr>
          <w:rFonts w:ascii="Arial" w:hAnsi="Arial" w:cs="Arial"/>
          <w:b/>
          <w:sz w:val="18"/>
          <w:szCs w:val="18"/>
        </w:rPr>
        <w:t xml:space="preserve">. Dz. U. z 2024 r. poz. 361 i 852), </w:t>
      </w:r>
      <w:r w:rsidRPr="00887994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455A7B3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50F3388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______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 7, 10, 14)</w:t>
      </w:r>
      <w:r w:rsidRPr="00887994">
        <w:rPr>
          <w:rFonts w:ascii="Arial" w:hAnsi="Arial" w:cs="Arial"/>
          <w:sz w:val="20"/>
        </w:rPr>
        <w:t>.</w:t>
      </w:r>
    </w:p>
    <w:p w14:paraId="3338900B" w14:textId="77777777" w:rsidR="00B360E4" w:rsidRPr="00F26B9F" w:rsidRDefault="00B360E4" w:rsidP="00B360E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1BFAD336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0857099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1A3D56FB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3E93E8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1BCFD85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568506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743A0960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86A2AE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</w:t>
      </w:r>
      <w:r w:rsidRPr="00887994">
        <w:rPr>
          <w:rFonts w:ascii="Arial" w:hAnsi="Arial" w:cs="Arial"/>
          <w:iCs/>
          <w:sz w:val="20"/>
        </w:rPr>
        <w:t>publicznych (</w:t>
      </w:r>
      <w:proofErr w:type="spellStart"/>
      <w:r w:rsidRPr="00887994">
        <w:rPr>
          <w:rFonts w:ascii="Arial" w:hAnsi="Arial" w:cs="Arial"/>
          <w:iCs/>
          <w:sz w:val="20"/>
        </w:rPr>
        <w:t>t.j</w:t>
      </w:r>
      <w:proofErr w:type="spellEnd"/>
      <w:r w:rsidRPr="00887994">
        <w:rPr>
          <w:rFonts w:ascii="Arial" w:hAnsi="Arial" w:cs="Arial"/>
          <w:iCs/>
          <w:sz w:val="20"/>
        </w:rPr>
        <w:t>.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iCs/>
          <w:sz w:val="20"/>
        </w:rPr>
        <w:t>Dz. U. z 2024 r. poz. 1320) 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551BE253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9C66066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A6CDF27" w14:textId="77777777" w:rsidR="00B360E4" w:rsidRPr="00887994" w:rsidRDefault="00B360E4" w:rsidP="00B360E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DB9BA8C" w14:textId="77777777" w:rsidR="00B360E4" w:rsidRPr="00887994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Pr="00887994">
        <w:rPr>
          <w:rFonts w:ascii="Arial" w:hAnsi="Arial" w:cs="Arial"/>
          <w:b/>
          <w:sz w:val="20"/>
        </w:rPr>
        <w:t>należy zaznaczyć właściwe)</w:t>
      </w:r>
    </w:p>
    <w:p w14:paraId="593695D4" w14:textId="77777777" w:rsidR="00B360E4" w:rsidRPr="00887994" w:rsidRDefault="00B360E4" w:rsidP="00B360E4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E1EC15B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CEC83A5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88324A3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360E4" w:rsidRPr="00F26B9F" w14:paraId="70AA08FB" w14:textId="77777777" w:rsidTr="0091579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56EF" w14:textId="77777777" w:rsidR="00B360E4" w:rsidRPr="00887994" w:rsidRDefault="00B360E4" w:rsidP="0091579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E0E0" w14:textId="77777777" w:rsidR="00B360E4" w:rsidRPr="00887994" w:rsidRDefault="00B360E4" w:rsidP="0091579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A0E0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7B8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6401E9" w14:textId="77777777" w:rsidR="00B360E4" w:rsidRPr="00F26B9F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360E4" w:rsidRPr="00F26B9F" w14:paraId="626E9E56" w14:textId="77777777" w:rsidTr="0091579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276E0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4210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53097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5D95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B360E4" w:rsidRPr="00F26B9F" w14:paraId="11C36FCC" w14:textId="77777777" w:rsidTr="0091579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45F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320A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5A69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17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4AB1DAB6" w14:textId="77777777" w:rsidTr="0091579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5ED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2D24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B93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AB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567155AE" w14:textId="77777777" w:rsidTr="0091579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04F1C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A98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F65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4F0D2B2" w14:textId="77777777" w:rsidR="00B360E4" w:rsidRPr="00F26B9F" w:rsidRDefault="00B360E4" w:rsidP="00B360E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18"/>
          <w:szCs w:val="18"/>
        </w:rPr>
        <w:t>W</w:t>
      </w:r>
      <w:r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35CFD261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00C6934E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0DD66D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76E7EB3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3A3682B4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58410D61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AB21D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0A3E52FC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402362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3E4879B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1330E7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EBDC350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887994">
        <w:rPr>
          <w:rFonts w:ascii="Arial" w:hAnsi="Arial" w:cs="Arial"/>
          <w:sz w:val="20"/>
        </w:rPr>
        <w:t>publicznych (t. j. Dz. U. z 2024 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887994">
        <w:rPr>
          <w:rFonts w:ascii="Arial" w:hAnsi="Arial" w:cs="Arial"/>
          <w:sz w:val="20"/>
        </w:rPr>
        <w:t>t.j</w:t>
      </w:r>
      <w:proofErr w:type="spellEnd"/>
      <w:r w:rsidRPr="00887994">
        <w:rPr>
          <w:rFonts w:ascii="Arial" w:hAnsi="Arial" w:cs="Arial"/>
          <w:sz w:val="20"/>
        </w:rPr>
        <w:t xml:space="preserve">. Dz. U. z </w:t>
      </w:r>
      <w:r w:rsidRPr="00887994">
        <w:rPr>
          <w:rFonts w:ascii="Arial" w:hAnsi="Arial" w:cs="Arial"/>
          <w:sz w:val="20"/>
          <w:shd w:val="clear" w:color="auto" w:fill="FFFFFF"/>
        </w:rPr>
        <w:t>2022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50FAD217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15AAA47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 xml:space="preserve">****) </w:t>
      </w:r>
      <w:r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4E432B2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1DC3ED5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6330EA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D588269" w14:textId="77777777" w:rsidR="00B360E4" w:rsidRPr="00F26B9F" w:rsidRDefault="00B360E4" w:rsidP="00B360E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778FDB38" w14:textId="77777777" w:rsidR="00B360E4" w:rsidRPr="00F26B9F" w:rsidRDefault="00B360E4" w:rsidP="00D47BAD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00E9D09E" w14:textId="7CB82283" w:rsidR="00BE55BD" w:rsidRPr="00F26B9F" w:rsidRDefault="00B360E4" w:rsidP="00A341AD">
      <w:pPr>
        <w:pStyle w:val="Tekstkomentarza"/>
        <w:ind w:left="5812"/>
        <w:jc w:val="center"/>
        <w:rPr>
          <w:rFonts w:ascii="Arial" w:hAnsi="Arial" w:cs="Arial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F26B9F" w:rsidSect="00140020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058C" w14:textId="77777777" w:rsidR="002765F3" w:rsidRDefault="002765F3">
      <w:r>
        <w:separator/>
      </w:r>
    </w:p>
  </w:endnote>
  <w:endnote w:type="continuationSeparator" w:id="0">
    <w:p w14:paraId="3B76A95B" w14:textId="77777777" w:rsidR="002765F3" w:rsidRDefault="002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9C563C" w:rsidRPr="002E3D20" w:rsidRDefault="009C563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C563C" w:rsidRDefault="009C5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EC9E" w14:textId="77777777" w:rsidR="002765F3" w:rsidRDefault="002765F3">
      <w:r>
        <w:separator/>
      </w:r>
    </w:p>
  </w:footnote>
  <w:footnote w:type="continuationSeparator" w:id="0">
    <w:p w14:paraId="29A326C2" w14:textId="77777777" w:rsidR="002765F3" w:rsidRDefault="002765F3">
      <w:r>
        <w:continuationSeparator/>
      </w:r>
    </w:p>
  </w:footnote>
  <w:footnote w:id="1">
    <w:p w14:paraId="250F34A2" w14:textId="77777777" w:rsidR="009C563C" w:rsidRPr="00C05CAC" w:rsidRDefault="009C563C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894D148" w14:textId="77777777" w:rsidR="009C563C" w:rsidRPr="00C05CAC" w:rsidRDefault="009C563C" w:rsidP="00B360E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9C563C" w:rsidRDefault="009C563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FB983E3" w:rsidR="009C563C" w:rsidRPr="003B3E80" w:rsidRDefault="009C563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258.262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43525"/>
    <w:multiLevelType w:val="multilevel"/>
    <w:tmpl w:val="6B60DD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760BF5"/>
    <w:multiLevelType w:val="multilevel"/>
    <w:tmpl w:val="76446B8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2" w15:restartNumberingAfterBreak="0">
    <w:nsid w:val="20800BE1"/>
    <w:multiLevelType w:val="multilevel"/>
    <w:tmpl w:val="C8FE52B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16141"/>
    <w:multiLevelType w:val="multilevel"/>
    <w:tmpl w:val="76446B8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25F30D2"/>
    <w:multiLevelType w:val="hybridMultilevel"/>
    <w:tmpl w:val="292CEFE2"/>
    <w:lvl w:ilvl="0" w:tplc="446EC1B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9621B9"/>
    <w:multiLevelType w:val="hybridMultilevel"/>
    <w:tmpl w:val="C2B65BCC"/>
    <w:lvl w:ilvl="0" w:tplc="079415E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5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8E0867"/>
    <w:multiLevelType w:val="hybridMultilevel"/>
    <w:tmpl w:val="BD4C7F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2EAC0A72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7EB3454"/>
    <w:multiLevelType w:val="multilevel"/>
    <w:tmpl w:val="BA3E898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5" w15:restartNumberingAfterBreak="0">
    <w:nsid w:val="4D725250"/>
    <w:multiLevelType w:val="multilevel"/>
    <w:tmpl w:val="63B0E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8BDE33F6"/>
    <w:lvl w:ilvl="0" w:tplc="E66A3778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6C42BB3A"/>
    <w:lvl w:ilvl="0" w:tplc="50C293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29890">
    <w:abstractNumId w:val="91"/>
  </w:num>
  <w:num w:numId="2" w16cid:durableId="429356203">
    <w:abstractNumId w:val="46"/>
  </w:num>
  <w:num w:numId="3" w16cid:durableId="648830853">
    <w:abstractNumId w:val="92"/>
  </w:num>
  <w:num w:numId="4" w16cid:durableId="2133160522">
    <w:abstractNumId w:val="89"/>
  </w:num>
  <w:num w:numId="5" w16cid:durableId="1308170027">
    <w:abstractNumId w:val="69"/>
  </w:num>
  <w:num w:numId="6" w16cid:durableId="146481297">
    <w:abstractNumId w:val="51"/>
  </w:num>
  <w:num w:numId="7" w16cid:durableId="1966546177">
    <w:abstractNumId w:val="14"/>
  </w:num>
  <w:num w:numId="8" w16cid:durableId="2024284816">
    <w:abstractNumId w:val="20"/>
  </w:num>
  <w:num w:numId="9" w16cid:durableId="1940983050">
    <w:abstractNumId w:val="96"/>
  </w:num>
  <w:num w:numId="10" w16cid:durableId="1463840175">
    <w:abstractNumId w:val="30"/>
  </w:num>
  <w:num w:numId="11" w16cid:durableId="1512334650">
    <w:abstractNumId w:val="77"/>
  </w:num>
  <w:num w:numId="12" w16cid:durableId="2081906800">
    <w:abstractNumId w:val="98"/>
  </w:num>
  <w:num w:numId="13" w16cid:durableId="104619693">
    <w:abstractNumId w:val="39"/>
  </w:num>
  <w:num w:numId="14" w16cid:durableId="1199860000">
    <w:abstractNumId w:val="80"/>
  </w:num>
  <w:num w:numId="15" w16cid:durableId="1833330063">
    <w:abstractNumId w:val="76"/>
  </w:num>
  <w:num w:numId="16" w16cid:durableId="670723509">
    <w:abstractNumId w:val="27"/>
  </w:num>
  <w:num w:numId="17" w16cid:durableId="333649343">
    <w:abstractNumId w:val="37"/>
  </w:num>
  <w:num w:numId="18" w16cid:durableId="1866018775">
    <w:abstractNumId w:val="21"/>
  </w:num>
  <w:num w:numId="19" w16cid:durableId="1743210667">
    <w:abstractNumId w:val="41"/>
  </w:num>
  <w:num w:numId="20" w16cid:durableId="470558003">
    <w:abstractNumId w:val="71"/>
  </w:num>
  <w:num w:numId="21" w16cid:durableId="767505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7070663">
    <w:abstractNumId w:val="43"/>
  </w:num>
  <w:num w:numId="23" w16cid:durableId="1527790436">
    <w:abstractNumId w:val="67"/>
  </w:num>
  <w:num w:numId="24" w16cid:durableId="1469936766">
    <w:abstractNumId w:val="26"/>
  </w:num>
  <w:num w:numId="25" w16cid:durableId="1952128955">
    <w:abstractNumId w:val="24"/>
  </w:num>
  <w:num w:numId="26" w16cid:durableId="166673066">
    <w:abstractNumId w:val="33"/>
  </w:num>
  <w:num w:numId="27" w16cid:durableId="901452922">
    <w:abstractNumId w:val="59"/>
  </w:num>
  <w:num w:numId="28" w16cid:durableId="1397126741">
    <w:abstractNumId w:val="12"/>
  </w:num>
  <w:num w:numId="29" w16cid:durableId="1696811439">
    <w:abstractNumId w:val="45"/>
  </w:num>
  <w:num w:numId="30" w16cid:durableId="853569861">
    <w:abstractNumId w:val="28"/>
  </w:num>
  <w:num w:numId="31" w16cid:durableId="710763722">
    <w:abstractNumId w:val="97"/>
  </w:num>
  <w:num w:numId="32" w16cid:durableId="1397708230">
    <w:abstractNumId w:val="29"/>
  </w:num>
  <w:num w:numId="33" w16cid:durableId="1761756788">
    <w:abstractNumId w:val="40"/>
  </w:num>
  <w:num w:numId="34" w16cid:durableId="597762723">
    <w:abstractNumId w:val="57"/>
  </w:num>
  <w:num w:numId="35" w16cid:durableId="1212108349">
    <w:abstractNumId w:val="73"/>
  </w:num>
  <w:num w:numId="36" w16cid:durableId="1564291314">
    <w:abstractNumId w:val="74"/>
  </w:num>
  <w:num w:numId="37" w16cid:durableId="1697345766">
    <w:abstractNumId w:val="90"/>
  </w:num>
  <w:num w:numId="38" w16cid:durableId="573244580">
    <w:abstractNumId w:val="94"/>
  </w:num>
  <w:num w:numId="39" w16cid:durableId="41289878">
    <w:abstractNumId w:val="35"/>
  </w:num>
  <w:num w:numId="40" w16cid:durableId="1727484101">
    <w:abstractNumId w:val="61"/>
  </w:num>
  <w:num w:numId="41" w16cid:durableId="2102331343">
    <w:abstractNumId w:val="60"/>
  </w:num>
  <w:num w:numId="42" w16cid:durableId="1053888076">
    <w:abstractNumId w:val="56"/>
  </w:num>
  <w:num w:numId="43" w16cid:durableId="1398090921">
    <w:abstractNumId w:val="38"/>
  </w:num>
  <w:num w:numId="44" w16cid:durableId="1130249578">
    <w:abstractNumId w:val="93"/>
  </w:num>
  <w:num w:numId="45" w16cid:durableId="1646620569">
    <w:abstractNumId w:val="36"/>
  </w:num>
  <w:num w:numId="46" w16cid:durableId="691762399">
    <w:abstractNumId w:val="42"/>
  </w:num>
  <w:num w:numId="47" w16cid:durableId="1692758566">
    <w:abstractNumId w:val="66"/>
  </w:num>
  <w:num w:numId="48" w16cid:durableId="1403217487">
    <w:abstractNumId w:val="62"/>
  </w:num>
  <w:num w:numId="49" w16cid:durableId="674499640">
    <w:abstractNumId w:val="63"/>
  </w:num>
  <w:num w:numId="50" w16cid:durableId="1413964493">
    <w:abstractNumId w:val="17"/>
  </w:num>
  <w:num w:numId="51" w16cid:durableId="10223230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91663940">
    <w:abstractNumId w:val="83"/>
  </w:num>
  <w:num w:numId="53" w16cid:durableId="1095518237">
    <w:abstractNumId w:val="85"/>
  </w:num>
  <w:num w:numId="54" w16cid:durableId="1816486125">
    <w:abstractNumId w:val="19"/>
  </w:num>
  <w:num w:numId="55" w16cid:durableId="1245992979">
    <w:abstractNumId w:val="54"/>
  </w:num>
  <w:num w:numId="56" w16cid:durableId="2068916581">
    <w:abstractNumId w:val="95"/>
  </w:num>
  <w:num w:numId="57" w16cid:durableId="1045593511">
    <w:abstractNumId w:val="16"/>
  </w:num>
  <w:num w:numId="58" w16cid:durableId="184950788">
    <w:abstractNumId w:val="79"/>
  </w:num>
  <w:num w:numId="59" w16cid:durableId="106200724">
    <w:abstractNumId w:val="52"/>
  </w:num>
  <w:num w:numId="60" w16cid:durableId="1371761944">
    <w:abstractNumId w:val="70"/>
  </w:num>
  <w:num w:numId="61" w16cid:durableId="1049645190">
    <w:abstractNumId w:val="5"/>
  </w:num>
  <w:num w:numId="62" w16cid:durableId="180820574">
    <w:abstractNumId w:val="31"/>
  </w:num>
  <w:num w:numId="63" w16cid:durableId="5328632">
    <w:abstractNumId w:val="88"/>
  </w:num>
  <w:num w:numId="64" w16cid:durableId="255096451">
    <w:abstractNumId w:val="53"/>
  </w:num>
  <w:num w:numId="65" w16cid:durableId="2019231837">
    <w:abstractNumId w:val="58"/>
  </w:num>
  <w:num w:numId="66" w16cid:durableId="605311473">
    <w:abstractNumId w:val="47"/>
  </w:num>
  <w:num w:numId="67" w16cid:durableId="1749764384">
    <w:abstractNumId w:val="65"/>
  </w:num>
  <w:num w:numId="68" w16cid:durableId="1156805262">
    <w:abstractNumId w:val="78"/>
  </w:num>
  <w:num w:numId="69" w16cid:durableId="1155414917">
    <w:abstractNumId w:val="4"/>
  </w:num>
  <w:num w:numId="70" w16cid:durableId="881088931">
    <w:abstractNumId w:val="6"/>
  </w:num>
  <w:num w:numId="71" w16cid:durableId="730034913">
    <w:abstractNumId w:val="7"/>
  </w:num>
  <w:num w:numId="72" w16cid:durableId="172842670">
    <w:abstractNumId w:val="8"/>
  </w:num>
  <w:num w:numId="73" w16cid:durableId="956831700">
    <w:abstractNumId w:val="55"/>
  </w:num>
  <w:num w:numId="74" w16cid:durableId="2644657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41054211">
    <w:abstractNumId w:val="25"/>
  </w:num>
  <w:num w:numId="76" w16cid:durableId="2144225251">
    <w:abstractNumId w:val="18"/>
  </w:num>
  <w:num w:numId="77" w16cid:durableId="1742871598">
    <w:abstractNumId w:val="34"/>
  </w:num>
  <w:num w:numId="78" w16cid:durableId="2103530878">
    <w:abstractNumId w:val="82"/>
  </w:num>
  <w:num w:numId="79" w16cid:durableId="584073572">
    <w:abstractNumId w:val="23"/>
  </w:num>
  <w:num w:numId="80" w16cid:durableId="2011758696">
    <w:abstractNumId w:val="72"/>
  </w:num>
  <w:num w:numId="81" w16cid:durableId="1232496524">
    <w:abstractNumId w:val="81"/>
  </w:num>
  <w:num w:numId="82" w16cid:durableId="449859029">
    <w:abstractNumId w:val="49"/>
  </w:num>
  <w:num w:numId="83" w16cid:durableId="398946701">
    <w:abstractNumId w:val="44"/>
  </w:num>
  <w:num w:numId="84" w16cid:durableId="1883636522">
    <w:abstractNumId w:val="13"/>
  </w:num>
  <w:num w:numId="85" w16cid:durableId="1836148522">
    <w:abstractNumId w:val="15"/>
  </w:num>
  <w:num w:numId="86" w16cid:durableId="888031065">
    <w:abstractNumId w:val="32"/>
  </w:num>
  <w:num w:numId="87" w16cid:durableId="920873919">
    <w:abstractNumId w:val="64"/>
  </w:num>
  <w:num w:numId="88" w16cid:durableId="105349103">
    <w:abstractNumId w:val="2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3BE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2781D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775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D19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242"/>
    <w:rsid w:val="000F4801"/>
    <w:rsid w:val="000F4BDB"/>
    <w:rsid w:val="000F4CD1"/>
    <w:rsid w:val="000F53DD"/>
    <w:rsid w:val="000F6074"/>
    <w:rsid w:val="000F6BCE"/>
    <w:rsid w:val="000F6F6A"/>
    <w:rsid w:val="000F70D1"/>
    <w:rsid w:val="000F7278"/>
    <w:rsid w:val="000F78B8"/>
    <w:rsid w:val="000F7CD8"/>
    <w:rsid w:val="00100ADA"/>
    <w:rsid w:val="00100DA7"/>
    <w:rsid w:val="001011A2"/>
    <w:rsid w:val="00101BE1"/>
    <w:rsid w:val="00101F3E"/>
    <w:rsid w:val="0010201D"/>
    <w:rsid w:val="00102C0E"/>
    <w:rsid w:val="001030CC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804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3CB2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6DB5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489F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8C8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566E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32A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4EE3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5F3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45A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C7AF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017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208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5A62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593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77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850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7D4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490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1F81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479AD"/>
    <w:rsid w:val="004500F0"/>
    <w:rsid w:val="00450A4A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2FD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2D35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714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082"/>
    <w:rsid w:val="005627E0"/>
    <w:rsid w:val="00563605"/>
    <w:rsid w:val="00564B3F"/>
    <w:rsid w:val="00564B43"/>
    <w:rsid w:val="0056546D"/>
    <w:rsid w:val="00565871"/>
    <w:rsid w:val="00565E0D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2886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342"/>
    <w:rsid w:val="005D47BC"/>
    <w:rsid w:val="005D5579"/>
    <w:rsid w:val="005D6728"/>
    <w:rsid w:val="005D67A8"/>
    <w:rsid w:val="005D7F38"/>
    <w:rsid w:val="005E015D"/>
    <w:rsid w:val="005E0AB8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2D7C"/>
    <w:rsid w:val="005F4EC8"/>
    <w:rsid w:val="005F51F9"/>
    <w:rsid w:val="005F5414"/>
    <w:rsid w:val="005F5541"/>
    <w:rsid w:val="005F5672"/>
    <w:rsid w:val="005F586A"/>
    <w:rsid w:val="005F5D47"/>
    <w:rsid w:val="005F6DE1"/>
    <w:rsid w:val="005F7184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17BD7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800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5A"/>
    <w:rsid w:val="0064717E"/>
    <w:rsid w:val="006475EE"/>
    <w:rsid w:val="006501D4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07A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1769"/>
    <w:rsid w:val="006926BF"/>
    <w:rsid w:val="00692EC6"/>
    <w:rsid w:val="0069327F"/>
    <w:rsid w:val="00693682"/>
    <w:rsid w:val="00694ABC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6C2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C37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D5B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9D4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14"/>
    <w:rsid w:val="007E0580"/>
    <w:rsid w:val="007E06D6"/>
    <w:rsid w:val="007E092C"/>
    <w:rsid w:val="007E1883"/>
    <w:rsid w:val="007E1ABD"/>
    <w:rsid w:val="007E1BDD"/>
    <w:rsid w:val="007E1D38"/>
    <w:rsid w:val="007E1D5A"/>
    <w:rsid w:val="007E2DB6"/>
    <w:rsid w:val="007E3730"/>
    <w:rsid w:val="007E3EE2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66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451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3A0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26CB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C32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36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985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938"/>
    <w:rsid w:val="009B4064"/>
    <w:rsid w:val="009B451C"/>
    <w:rsid w:val="009B4937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563C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E69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BD2"/>
    <w:rsid w:val="00A31C36"/>
    <w:rsid w:val="00A325ED"/>
    <w:rsid w:val="00A32642"/>
    <w:rsid w:val="00A3290F"/>
    <w:rsid w:val="00A32B3B"/>
    <w:rsid w:val="00A32DC6"/>
    <w:rsid w:val="00A33522"/>
    <w:rsid w:val="00A33AEF"/>
    <w:rsid w:val="00A341AD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191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3E6D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9B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228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C2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3ED5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49F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2B60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3F75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B7B"/>
    <w:rsid w:val="00C27D52"/>
    <w:rsid w:val="00C30776"/>
    <w:rsid w:val="00C30805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5DD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56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CF5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542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37B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696D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9EE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6774"/>
    <w:rsid w:val="00E66902"/>
    <w:rsid w:val="00E676BC"/>
    <w:rsid w:val="00E679EF"/>
    <w:rsid w:val="00E67E40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265C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3C3D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804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6CAE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6A4B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35A0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1C22"/>
    <w:rsid w:val="00F922B7"/>
    <w:rsid w:val="00F92548"/>
    <w:rsid w:val="00F9450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93B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7FC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AEC3-D70B-466C-BFC6-77935035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1928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14769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2025-03-05T11:14:00Z</cp:lastPrinted>
  <dcterms:created xsi:type="dcterms:W3CDTF">2025-04-14T12:55:00Z</dcterms:created>
  <dcterms:modified xsi:type="dcterms:W3CDTF">2025-04-15T06:50:00Z</dcterms:modified>
</cp:coreProperties>
</file>