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E40" w14:textId="70C60910" w:rsidR="001D4899" w:rsidRPr="00F26B9F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t xml:space="preserve">Załącznik nr </w:t>
      </w:r>
      <w:r w:rsidR="00D742DC">
        <w:rPr>
          <w:rFonts w:ascii="Arial" w:eastAsia="Calibri" w:hAnsi="Arial" w:cs="Arial"/>
          <w:b/>
        </w:rPr>
        <w:t>4</w:t>
      </w:r>
      <w:r w:rsidRPr="00F26B9F">
        <w:rPr>
          <w:rFonts w:ascii="Arial" w:eastAsia="Calibri" w:hAnsi="Arial" w:cs="Arial"/>
          <w:b/>
        </w:rPr>
        <w:t xml:space="preserve"> do SWZ</w:t>
      </w:r>
    </w:p>
    <w:p w14:paraId="0EAFB554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F26B9F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F26B9F" w14:paraId="1BCBBC3E" w14:textId="77777777" w:rsidTr="00263767">
        <w:tc>
          <w:tcPr>
            <w:tcW w:w="7650" w:type="dxa"/>
          </w:tcPr>
          <w:p w14:paraId="0F74F596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F26B9F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F26B9F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F26B9F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0BB28288" w:rsidR="00A228E6" w:rsidRPr="00F26B9F" w:rsidRDefault="00A228E6" w:rsidP="004637D0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F26B9F">
        <w:rPr>
          <w:rFonts w:ascii="Arial" w:hAnsi="Arial" w:cs="Arial"/>
          <w:sz w:val="20"/>
        </w:rPr>
        <w:t xml:space="preserve">Na potrzeby </w:t>
      </w:r>
      <w:r w:rsidRPr="00887994">
        <w:rPr>
          <w:rFonts w:ascii="Arial" w:hAnsi="Arial" w:cs="Arial"/>
          <w:sz w:val="20"/>
        </w:rPr>
        <w:t>postępowania o udzielenie zamówienia publicznego</w:t>
      </w:r>
      <w:r w:rsidRPr="00887994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BD6863" w:rsidRPr="00BD6863">
        <w:rPr>
          <w:rFonts w:ascii="Arial" w:hAnsi="Arial" w:cs="Arial"/>
          <w:b/>
          <w:bCs/>
          <w:sz w:val="20"/>
        </w:rPr>
        <w:t xml:space="preserve">na usługę </w:t>
      </w:r>
      <w:r w:rsidR="00D742DC">
        <w:rPr>
          <w:rFonts w:ascii="Arial" w:hAnsi="Arial" w:cs="Arial"/>
          <w:b/>
          <w:bCs/>
          <w:sz w:val="20"/>
        </w:rPr>
        <w:t>wykonania modernizacji ewidencji gruntów i budynków m. Radomia dla obrębów 0121-Godów oraz 0120-Ustronie</w:t>
      </w:r>
      <w:r w:rsidRPr="00887994">
        <w:rPr>
          <w:rFonts w:ascii="Arial" w:hAnsi="Arial" w:cs="Arial"/>
          <w:b/>
          <w:bCs/>
          <w:sz w:val="20"/>
        </w:rPr>
        <w:t>,</w:t>
      </w:r>
      <w:bookmarkEnd w:id="1"/>
      <w:r w:rsidRPr="00887994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887994">
        <w:rPr>
          <w:rFonts w:ascii="Arial" w:hAnsi="Arial" w:cs="Arial"/>
          <w:sz w:val="20"/>
        </w:rPr>
        <w:t>stosownie do treści art. 125 ust. 1 ustawy z dnia 11 września 2019r. - Prawo zamówień publicznych (t.j.</w:t>
      </w:r>
      <w:r w:rsidR="007F7E9C" w:rsidRPr="00887994">
        <w:rPr>
          <w:rFonts w:ascii="Arial" w:hAnsi="Arial" w:cs="Arial"/>
          <w:sz w:val="20"/>
        </w:rPr>
        <w:t xml:space="preserve"> Dz. U. z 2024 r. poz. 1320</w:t>
      </w:r>
      <w:r w:rsidRPr="00887994">
        <w:rPr>
          <w:rFonts w:ascii="Arial" w:hAnsi="Arial" w:cs="Arial"/>
          <w:sz w:val="20"/>
        </w:rPr>
        <w:t>)</w:t>
      </w:r>
      <w:bookmarkEnd w:id="0"/>
      <w:r w:rsidRPr="00887994">
        <w:rPr>
          <w:rFonts w:ascii="Arial" w:hAnsi="Arial" w:cs="Arial"/>
          <w:b/>
          <w:sz w:val="20"/>
        </w:rPr>
        <w:t xml:space="preserve"> </w:t>
      </w:r>
      <w:r w:rsidRPr="00887994">
        <w:rPr>
          <w:rFonts w:ascii="Arial" w:hAnsi="Arial" w:cs="Arial"/>
          <w:sz w:val="20"/>
        </w:rPr>
        <w:t xml:space="preserve">– dalej </w:t>
      </w:r>
      <w:r w:rsidRPr="00F26B9F">
        <w:rPr>
          <w:rFonts w:ascii="Arial" w:hAnsi="Arial" w:cs="Arial"/>
          <w:sz w:val="20"/>
        </w:rPr>
        <w:t xml:space="preserve">„ustawa Pzp” </w:t>
      </w:r>
      <w:r w:rsidRPr="00F26B9F">
        <w:rPr>
          <w:rFonts w:ascii="Arial" w:hAnsi="Arial" w:cs="Arial"/>
          <w:b/>
          <w:bCs/>
          <w:sz w:val="20"/>
          <w:u w:val="single"/>
        </w:rPr>
        <w:t>oświadczam</w:t>
      </w:r>
      <w:r w:rsidRPr="00F26B9F">
        <w:rPr>
          <w:rFonts w:ascii="Arial" w:hAnsi="Arial" w:cs="Arial"/>
          <w:sz w:val="20"/>
          <w:u w:val="single"/>
        </w:rPr>
        <w:t xml:space="preserve">, </w:t>
      </w:r>
      <w:r w:rsidRPr="00F26B9F">
        <w:rPr>
          <w:rFonts w:ascii="Arial" w:hAnsi="Arial" w:cs="Arial"/>
          <w:b/>
          <w:bCs/>
          <w:sz w:val="20"/>
          <w:u w:val="single"/>
        </w:rPr>
        <w:t>co następuje:</w:t>
      </w:r>
      <w:r w:rsidRPr="00F26B9F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F26B9F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F26B9F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887994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 xml:space="preserve">nie </w:t>
      </w:r>
      <w:r w:rsidRPr="00887994">
        <w:rPr>
          <w:rFonts w:ascii="Arial" w:hAnsi="Arial" w:cs="Arial"/>
          <w:b/>
          <w:bCs/>
          <w:sz w:val="20"/>
        </w:rPr>
        <w:t>podlegam wykluczeniu</w:t>
      </w:r>
      <w:r w:rsidRPr="00887994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58115FC7" w:rsidR="00A228E6" w:rsidRPr="00270788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Oświadczam, że </w:t>
      </w:r>
      <w:r w:rsidRPr="00887994">
        <w:rPr>
          <w:rFonts w:ascii="Arial" w:hAnsi="Arial" w:cs="Arial"/>
          <w:b/>
          <w:bCs/>
          <w:sz w:val="20"/>
        </w:rPr>
        <w:t>nie podlegam wykluczeniu</w:t>
      </w:r>
      <w:r w:rsidRPr="00887994">
        <w:rPr>
          <w:rFonts w:ascii="Arial" w:hAnsi="Arial" w:cs="Arial"/>
          <w:sz w:val="20"/>
        </w:rPr>
        <w:t xml:space="preserve"> z postępowania na podstawie art. </w:t>
      </w:r>
      <w:r w:rsidRPr="00270788">
        <w:rPr>
          <w:rFonts w:ascii="Arial" w:hAnsi="Arial" w:cs="Arial"/>
          <w:sz w:val="20"/>
        </w:rPr>
        <w:t>109 ust. 1 pkt</w:t>
      </w:r>
      <w:r w:rsidR="00A73208" w:rsidRPr="00270788">
        <w:rPr>
          <w:rFonts w:ascii="Arial" w:hAnsi="Arial" w:cs="Arial"/>
          <w:sz w:val="20"/>
        </w:rPr>
        <w:t xml:space="preserve"> 1 i</w:t>
      </w:r>
      <w:r w:rsidRPr="00270788">
        <w:rPr>
          <w:rFonts w:ascii="Arial" w:hAnsi="Arial" w:cs="Arial"/>
          <w:sz w:val="20"/>
        </w:rPr>
        <w:t xml:space="preserve"> 4 ustawy Pzp.</w:t>
      </w:r>
    </w:p>
    <w:p w14:paraId="42F2D54F" w14:textId="163699A5" w:rsidR="00A228E6" w:rsidRPr="00887994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270788">
        <w:rPr>
          <w:rFonts w:ascii="Arial" w:hAnsi="Arial" w:cs="Arial"/>
          <w:sz w:val="20"/>
        </w:rPr>
        <w:t xml:space="preserve">Oświadczam, że </w:t>
      </w:r>
      <w:r w:rsidRPr="00270788">
        <w:rPr>
          <w:rFonts w:ascii="Arial" w:hAnsi="Arial" w:cs="Arial"/>
          <w:b/>
          <w:bCs/>
          <w:sz w:val="20"/>
        </w:rPr>
        <w:t>nie zachodzą</w:t>
      </w:r>
      <w:r w:rsidRPr="00270788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270788">
        <w:rPr>
          <w:rFonts w:ascii="Arial" w:hAnsi="Arial" w:cs="Arial"/>
          <w:sz w:val="20"/>
        </w:rPr>
        <w:t xml:space="preserve">(t.j. </w:t>
      </w:r>
      <w:r w:rsidR="00131406" w:rsidRPr="00270788">
        <w:rPr>
          <w:rFonts w:ascii="Arial" w:hAnsi="Arial" w:cs="Arial"/>
          <w:color w:val="000000"/>
          <w:sz w:val="20"/>
        </w:rPr>
        <w:t>Dz. U. z 2024</w:t>
      </w:r>
      <w:r w:rsidR="00887994" w:rsidRPr="00270788">
        <w:rPr>
          <w:rFonts w:ascii="Arial" w:hAnsi="Arial" w:cs="Arial"/>
          <w:color w:val="000000"/>
          <w:sz w:val="20"/>
        </w:rPr>
        <w:t xml:space="preserve"> </w:t>
      </w:r>
      <w:r w:rsidR="00131406" w:rsidRPr="00270788">
        <w:rPr>
          <w:rFonts w:ascii="Arial" w:hAnsi="Arial" w:cs="Arial"/>
          <w:color w:val="000000"/>
          <w:sz w:val="20"/>
        </w:rPr>
        <w:t>r.</w:t>
      </w:r>
      <w:r w:rsidR="00131406" w:rsidRPr="00887994">
        <w:rPr>
          <w:rFonts w:ascii="Arial" w:hAnsi="Arial" w:cs="Arial"/>
          <w:color w:val="000000"/>
          <w:sz w:val="20"/>
        </w:rPr>
        <w:t xml:space="preserve"> poz. 507</w:t>
      </w:r>
      <w:r w:rsidR="00687083">
        <w:rPr>
          <w:rFonts w:ascii="Arial" w:hAnsi="Arial" w:cs="Arial"/>
          <w:color w:val="000000"/>
          <w:sz w:val="20"/>
        </w:rPr>
        <w:t xml:space="preserve"> z późn. zm.</w:t>
      </w:r>
      <w:r w:rsidR="00131406" w:rsidRPr="00887994">
        <w:rPr>
          <w:rFonts w:ascii="Arial" w:hAnsi="Arial" w:cs="Arial"/>
          <w:sz w:val="20"/>
        </w:rPr>
        <w:t>)</w:t>
      </w:r>
      <w:r w:rsidRPr="00887994">
        <w:rPr>
          <w:rFonts w:ascii="Arial" w:hAnsi="Arial" w:cs="Arial"/>
          <w:sz w:val="20"/>
        </w:rPr>
        <w:t>*.</w:t>
      </w:r>
    </w:p>
    <w:p w14:paraId="78EE1D99" w14:textId="77777777" w:rsidR="00A228E6" w:rsidRPr="00F26B9F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5B52D4" w14:textId="180BB94E" w:rsidR="007877E7" w:rsidRPr="00F26B9F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>1)</w:t>
      </w:r>
      <w:r w:rsidRPr="00F26B9F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887994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>2)</w:t>
      </w:r>
      <w:r w:rsidRPr="00F26B9F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F26B9F">
        <w:rPr>
          <w:rFonts w:ascii="Arial" w:hAnsi="Arial" w:cs="Arial"/>
          <w:sz w:val="16"/>
          <w:szCs w:val="18"/>
        </w:rPr>
        <w:br/>
        <w:t xml:space="preserve">o przeciwdziałaniu praniu pieniędzy oraz finansowaniu </w:t>
      </w:r>
      <w:r w:rsidRPr="00887994">
        <w:rPr>
          <w:rFonts w:ascii="Arial" w:hAnsi="Arial" w:cs="Arial"/>
          <w:sz w:val="16"/>
          <w:szCs w:val="18"/>
        </w:rPr>
        <w:t xml:space="preserve">terroryzmu </w:t>
      </w:r>
      <w:r w:rsidR="00131406" w:rsidRPr="00887994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887994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887994">
        <w:rPr>
          <w:rFonts w:ascii="Arial" w:hAnsi="Arial" w:cs="Arial"/>
          <w:sz w:val="16"/>
          <w:szCs w:val="18"/>
        </w:rPr>
        <w:br/>
      </w:r>
      <w:r w:rsidRPr="00887994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F26B9F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87994">
        <w:rPr>
          <w:rFonts w:ascii="Arial" w:hAnsi="Arial" w:cs="Arial"/>
          <w:sz w:val="16"/>
          <w:szCs w:val="18"/>
        </w:rPr>
        <w:t>3)</w:t>
      </w:r>
      <w:r w:rsidRPr="00887994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887994">
        <w:rPr>
          <w:rFonts w:ascii="Arial" w:hAnsi="Arial" w:cs="Arial"/>
          <w:sz w:val="16"/>
          <w:szCs w:val="18"/>
        </w:rPr>
        <w:t>(Dz. U. z 2023 r. poz. 120, 295 i 1598)</w:t>
      </w:r>
      <w:r w:rsidRPr="00887994">
        <w:rPr>
          <w:rFonts w:ascii="Arial" w:hAnsi="Arial" w:cs="Arial"/>
          <w:sz w:val="16"/>
          <w:szCs w:val="18"/>
        </w:rPr>
        <w:t xml:space="preserve"> jest podmiot</w:t>
      </w:r>
      <w:r w:rsidRPr="00F26B9F">
        <w:rPr>
          <w:rFonts w:ascii="Arial" w:hAnsi="Arial" w:cs="Arial"/>
          <w:sz w:val="16"/>
          <w:szCs w:val="18"/>
        </w:rPr>
        <w:t xml:space="preserve">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zachodzą w stosunku do mnie podstawy wykluczenia</w:t>
      </w:r>
      <w:r w:rsidRPr="00F26B9F">
        <w:rPr>
          <w:rFonts w:ascii="Arial" w:hAnsi="Arial" w:cs="Arial"/>
          <w:sz w:val="20"/>
        </w:rPr>
        <w:t xml:space="preserve"> z postępowania na podstawie </w:t>
      </w:r>
      <w:r w:rsidRPr="00F26B9F">
        <w:rPr>
          <w:rFonts w:ascii="Arial" w:hAnsi="Arial" w:cs="Arial"/>
          <w:sz w:val="20"/>
        </w:rPr>
        <w:br/>
        <w:t xml:space="preserve">art. </w:t>
      </w:r>
      <w:r w:rsidR="00C12128" w:rsidRPr="00F26B9F">
        <w:rPr>
          <w:rFonts w:ascii="Arial" w:hAnsi="Arial" w:cs="Arial"/>
          <w:b/>
          <w:sz w:val="20"/>
        </w:rPr>
        <w:t>________________</w:t>
      </w:r>
      <w:r w:rsidRPr="00F26B9F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Pzp podjąłem następujące środki naprawcze </w:t>
      </w:r>
      <w:r w:rsidRPr="00F26B9F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F26B9F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F26B9F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AD44D1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AD44D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highlight w:val="magenta"/>
              </w:rPr>
            </w:pPr>
            <w:r w:rsidRPr="003F41BE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AD44D1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highlight w:val="magenta"/>
        </w:rPr>
      </w:pPr>
    </w:p>
    <w:p w14:paraId="6FC9468F" w14:textId="77777777" w:rsidR="003F41BE" w:rsidRPr="00270788" w:rsidRDefault="003F41BE" w:rsidP="003F41BE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</w:rPr>
      </w:pPr>
      <w:r w:rsidRPr="00270788">
        <w:rPr>
          <w:rFonts w:ascii="Arial" w:hAnsi="Arial" w:cs="Arial"/>
          <w:sz w:val="20"/>
        </w:rPr>
        <w:t>Oświadczam, że spełniam warunki udziału w postępowaniu określone:</w:t>
      </w:r>
    </w:p>
    <w:p w14:paraId="17A4CA52" w14:textId="77777777" w:rsidR="003F41BE" w:rsidRPr="00270788" w:rsidRDefault="003F41BE" w:rsidP="003F41B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7F274B2" w14:textId="77777777" w:rsidR="003F41BE" w:rsidRPr="00270788" w:rsidRDefault="003F41BE" w:rsidP="003F41B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70788">
        <w:rPr>
          <w:rFonts w:ascii="Arial" w:hAnsi="Arial" w:cs="Arial"/>
          <w:szCs w:val="24"/>
        </w:rPr>
        <w:sym w:font="Wingdings 2" w:char="F0A3"/>
      </w:r>
      <w:r w:rsidRPr="00270788">
        <w:rPr>
          <w:rFonts w:ascii="Arial" w:hAnsi="Arial" w:cs="Arial"/>
          <w:sz w:val="20"/>
        </w:rPr>
        <w:t xml:space="preserve"> w pkt 1.4 a) Rozdziału VII SWZ </w:t>
      </w:r>
      <w:r w:rsidRPr="00270788">
        <w:rPr>
          <w:rFonts w:ascii="Arial" w:hAnsi="Arial" w:cs="Arial"/>
          <w:b/>
          <w:bCs/>
          <w:sz w:val="22"/>
          <w:szCs w:val="22"/>
        </w:rPr>
        <w:t>*</w:t>
      </w:r>
    </w:p>
    <w:p w14:paraId="1B73A064" w14:textId="77777777" w:rsidR="003F41BE" w:rsidRPr="00270788" w:rsidRDefault="003F41BE" w:rsidP="003F41B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10"/>
          <w:szCs w:val="10"/>
        </w:rPr>
      </w:pPr>
    </w:p>
    <w:p w14:paraId="3DDCD9FF" w14:textId="77777777" w:rsidR="003F41BE" w:rsidRPr="00270788" w:rsidRDefault="003F41BE" w:rsidP="003F41B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270788">
        <w:rPr>
          <w:rFonts w:ascii="Arial" w:hAnsi="Arial" w:cs="Arial"/>
          <w:szCs w:val="24"/>
        </w:rPr>
        <w:sym w:font="Wingdings 2" w:char="F0A3"/>
      </w:r>
      <w:r w:rsidRPr="00270788">
        <w:rPr>
          <w:rFonts w:ascii="Arial" w:hAnsi="Arial" w:cs="Arial"/>
          <w:sz w:val="20"/>
        </w:rPr>
        <w:t xml:space="preserve"> w pkt 1.4 b) Rozdziału VII SWZ </w:t>
      </w:r>
      <w:r w:rsidRPr="00270788">
        <w:rPr>
          <w:rFonts w:ascii="Arial" w:hAnsi="Arial" w:cs="Arial"/>
          <w:b/>
          <w:bCs/>
          <w:sz w:val="22"/>
          <w:szCs w:val="22"/>
        </w:rPr>
        <w:t>*</w:t>
      </w:r>
    </w:p>
    <w:p w14:paraId="5CA3D1EB" w14:textId="77777777" w:rsidR="003F41BE" w:rsidRPr="00270788" w:rsidRDefault="003F41BE" w:rsidP="003F41BE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0"/>
          <w:szCs w:val="10"/>
          <w:lang w:eastAsia="en-GB"/>
        </w:rPr>
      </w:pPr>
    </w:p>
    <w:p w14:paraId="68F16412" w14:textId="0A174114" w:rsidR="00A228E6" w:rsidRPr="00270788" w:rsidRDefault="003F41BE" w:rsidP="003F41BE">
      <w:pPr>
        <w:spacing w:line="276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270788">
        <w:rPr>
          <w:rFonts w:ascii="Arial" w:hAnsi="Arial" w:cs="Arial"/>
          <w:b/>
          <w:bCs/>
          <w:sz w:val="22"/>
          <w:szCs w:val="22"/>
        </w:rPr>
        <w:t>*</w:t>
      </w:r>
      <w:r w:rsidRPr="00270788">
        <w:rPr>
          <w:rFonts w:ascii="Arial" w:hAnsi="Arial" w:cs="Arial"/>
          <w:b/>
          <w:bCs/>
          <w:sz w:val="20"/>
        </w:rPr>
        <w:t xml:space="preserve">  </w:t>
      </w:r>
      <w:r w:rsidRPr="00270788">
        <w:rPr>
          <w:rFonts w:ascii="Arial" w:hAnsi="Arial" w:cs="Arial"/>
          <w:b/>
          <w:bCs/>
          <w:sz w:val="18"/>
          <w:szCs w:val="18"/>
          <w:u w:val="single"/>
        </w:rPr>
        <w:t>zaznaczyć właściwe</w:t>
      </w:r>
    </w:p>
    <w:p w14:paraId="7C0D8F85" w14:textId="77777777" w:rsidR="00A228E6" w:rsidRPr="00270788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270788" w14:paraId="5A661EEA" w14:textId="77777777" w:rsidTr="009B3613">
        <w:trPr>
          <w:trHeight w:val="491"/>
        </w:trPr>
        <w:tc>
          <w:tcPr>
            <w:tcW w:w="9771" w:type="dxa"/>
            <w:shd w:val="clear" w:color="auto" w:fill="D9D9D9"/>
            <w:vAlign w:val="center"/>
          </w:tcPr>
          <w:p w14:paraId="2F47D6BB" w14:textId="77777777" w:rsidR="00A228E6" w:rsidRPr="0027078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270788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27078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270788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3CA99A23" w14:textId="77777777" w:rsidR="009B3613" w:rsidRPr="00270788" w:rsidRDefault="009B3613" w:rsidP="009B3613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4172B423" w14:textId="590F57D6" w:rsidR="009B3613" w:rsidRPr="00270788" w:rsidRDefault="009B3613" w:rsidP="009B3613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70788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następującego/ych podmiotu/ów:</w:t>
      </w:r>
    </w:p>
    <w:p w14:paraId="68758445" w14:textId="77777777" w:rsidR="009B3613" w:rsidRPr="00270788" w:rsidRDefault="009B3613" w:rsidP="009B3613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7F6037EF" w14:textId="77777777" w:rsidR="009B3613" w:rsidRPr="00270788" w:rsidRDefault="009B3613" w:rsidP="009B3613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2"/>
          <w:szCs w:val="24"/>
        </w:rPr>
      </w:pPr>
      <w:r w:rsidRPr="00270788">
        <w:rPr>
          <w:rFonts w:ascii="Arial" w:eastAsia="Calibri" w:hAnsi="Arial" w:cs="Arial"/>
          <w:iCs/>
          <w:sz w:val="20"/>
          <w:szCs w:val="22"/>
        </w:rPr>
        <w:t xml:space="preserve">_____________________________________________ </w:t>
      </w:r>
      <w:r w:rsidRPr="00270788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270788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294EC91B" w14:textId="77777777" w:rsidR="009B3613" w:rsidRPr="00270788" w:rsidRDefault="009B3613" w:rsidP="009B3613">
      <w:pPr>
        <w:spacing w:line="276" w:lineRule="auto"/>
        <w:jc w:val="both"/>
        <w:rPr>
          <w:rFonts w:ascii="Arial" w:eastAsia="Calibri" w:hAnsi="Arial" w:cs="Arial"/>
          <w:iCs/>
          <w:sz w:val="10"/>
          <w:szCs w:val="12"/>
        </w:rPr>
      </w:pPr>
    </w:p>
    <w:p w14:paraId="4E85DF42" w14:textId="77777777" w:rsidR="009B3613" w:rsidRPr="00270788" w:rsidRDefault="009B3613" w:rsidP="009B3613">
      <w:pPr>
        <w:spacing w:after="120"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70788">
        <w:rPr>
          <w:rFonts w:ascii="Arial" w:eastAsia="Calibri" w:hAnsi="Arial" w:cs="Arial"/>
          <w:iCs/>
          <w:sz w:val="20"/>
          <w:szCs w:val="22"/>
        </w:rPr>
        <w:t>w zakresie warunku określonego:</w:t>
      </w:r>
    </w:p>
    <w:p w14:paraId="00D2C7A3" w14:textId="77777777" w:rsidR="009B3613" w:rsidRPr="00270788" w:rsidRDefault="009B3613" w:rsidP="009B3613">
      <w:pPr>
        <w:spacing w:after="120"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70788">
        <w:rPr>
          <w:rFonts w:ascii="Arial" w:eastAsia="Calibri" w:hAnsi="Arial" w:cs="Arial"/>
          <w:iCs/>
          <w:sz w:val="20"/>
          <w:szCs w:val="22"/>
        </w:rPr>
        <w:sym w:font="Wingdings 2" w:char="F0A3"/>
      </w:r>
      <w:r w:rsidRPr="00270788">
        <w:rPr>
          <w:rFonts w:ascii="Arial" w:eastAsia="Calibri" w:hAnsi="Arial" w:cs="Arial"/>
          <w:iCs/>
          <w:sz w:val="20"/>
          <w:szCs w:val="22"/>
        </w:rPr>
        <w:t xml:space="preserve"> w pkt 1.4 a) Rozdziału VII SWZ * </w:t>
      </w:r>
    </w:p>
    <w:p w14:paraId="314177D5" w14:textId="77777777" w:rsidR="009B3613" w:rsidRPr="00270788" w:rsidRDefault="009B3613" w:rsidP="009B3613">
      <w:pPr>
        <w:spacing w:after="120"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70788">
        <w:rPr>
          <w:rFonts w:ascii="Arial" w:eastAsia="Calibri" w:hAnsi="Arial" w:cs="Arial"/>
          <w:iCs/>
          <w:sz w:val="20"/>
          <w:szCs w:val="22"/>
        </w:rPr>
        <w:sym w:font="Wingdings 2" w:char="F0A3"/>
      </w:r>
      <w:r w:rsidRPr="00270788">
        <w:rPr>
          <w:rFonts w:ascii="Arial" w:eastAsia="Calibri" w:hAnsi="Arial" w:cs="Arial"/>
          <w:iCs/>
          <w:sz w:val="20"/>
          <w:szCs w:val="22"/>
        </w:rPr>
        <w:t xml:space="preserve"> w pkt 1.4 b) Rozdziału VII SWZ *</w:t>
      </w:r>
    </w:p>
    <w:p w14:paraId="6A7FEB4D" w14:textId="379EE206" w:rsidR="00A228E6" w:rsidRPr="00F26B9F" w:rsidRDefault="009B3613" w:rsidP="009B3613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270788">
        <w:rPr>
          <w:rFonts w:ascii="Arial" w:eastAsia="Calibri" w:hAnsi="Arial" w:cs="Arial"/>
          <w:b/>
          <w:bCs/>
          <w:iCs/>
          <w:sz w:val="18"/>
          <w:szCs w:val="18"/>
        </w:rPr>
        <w:t xml:space="preserve">*  </w:t>
      </w:r>
      <w:r w:rsidRPr="00270788">
        <w:rPr>
          <w:rFonts w:ascii="Arial" w:eastAsia="Calibri" w:hAnsi="Arial" w:cs="Arial"/>
          <w:b/>
          <w:bCs/>
          <w:iCs/>
          <w:sz w:val="18"/>
          <w:szCs w:val="18"/>
          <w:u w:val="single"/>
        </w:rPr>
        <w:t>zaznaczyć właściwe</w:t>
      </w:r>
    </w:p>
    <w:p w14:paraId="7A5FC0E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F26B9F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12FFFE5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B89FA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F26B9F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26B9F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F26B9F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2)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2722DC2" w14:textId="6AF12820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2" w:name="_Hlk106889645"/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F26B9F" w14:paraId="3F10D78C" w14:textId="77777777" w:rsidTr="00263767">
        <w:tc>
          <w:tcPr>
            <w:tcW w:w="7650" w:type="dxa"/>
          </w:tcPr>
          <w:p w14:paraId="3ACD5EF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2"/>
    <w:p w14:paraId="3A70FAA9" w14:textId="7BC72824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F26B9F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F26B9F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6B9F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F26B9F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F26B9F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F26B9F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311A2ADC" w:rsidR="00BE55BD" w:rsidRPr="00F26B9F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Na potrzeby po</w:t>
      </w:r>
      <w:r w:rsidRPr="00E2725D">
        <w:rPr>
          <w:rFonts w:ascii="Arial" w:hAnsi="Arial" w:cs="Arial"/>
          <w:sz w:val="20"/>
        </w:rPr>
        <w:t xml:space="preserve">stępowania o udzielenie zamówienia publicznego </w:t>
      </w:r>
      <w:r w:rsidR="00D742DC" w:rsidRPr="00D742DC">
        <w:rPr>
          <w:rFonts w:ascii="Arial" w:hAnsi="Arial" w:cs="Arial"/>
          <w:b/>
          <w:bCs/>
          <w:sz w:val="20"/>
        </w:rPr>
        <w:t>na usługę wykonania modernizacji ewidencji gruntów i budynków m. Radomia dla obrębów 0121-Godów oraz 0120-Ustronie</w:t>
      </w:r>
      <w:r w:rsidRPr="00F26B9F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26B9F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F26B9F">
        <w:rPr>
          <w:rFonts w:ascii="Arial" w:hAnsi="Arial" w:cs="Arial"/>
          <w:sz w:val="20"/>
        </w:rPr>
        <w:t xml:space="preserve"> </w:t>
      </w:r>
      <w:r w:rsidRPr="00E2725D">
        <w:rPr>
          <w:rFonts w:ascii="Arial" w:hAnsi="Arial" w:cs="Arial"/>
          <w:sz w:val="20"/>
        </w:rPr>
        <w:t>publicznych</w:t>
      </w:r>
      <w:r w:rsidR="003C44D4" w:rsidRPr="00E2725D">
        <w:rPr>
          <w:rFonts w:ascii="Arial" w:hAnsi="Arial" w:cs="Arial"/>
          <w:sz w:val="20"/>
        </w:rPr>
        <w:t xml:space="preserve"> </w:t>
      </w:r>
      <w:r w:rsidRPr="00E2725D">
        <w:rPr>
          <w:rFonts w:ascii="Arial" w:hAnsi="Arial" w:cs="Arial"/>
          <w:sz w:val="20"/>
        </w:rPr>
        <w:t>(t</w:t>
      </w:r>
      <w:r w:rsidR="006E5F9F" w:rsidRPr="00E2725D">
        <w:rPr>
          <w:rFonts w:ascii="Arial" w:hAnsi="Arial" w:cs="Arial"/>
          <w:sz w:val="20"/>
        </w:rPr>
        <w:t>.</w:t>
      </w:r>
      <w:r w:rsidRPr="00E2725D">
        <w:rPr>
          <w:rFonts w:ascii="Arial" w:hAnsi="Arial" w:cs="Arial"/>
          <w:sz w:val="20"/>
        </w:rPr>
        <w:t>j.</w:t>
      </w:r>
      <w:r w:rsidR="003E0095" w:rsidRPr="00E2725D">
        <w:rPr>
          <w:rFonts w:ascii="Arial" w:hAnsi="Arial" w:cs="Arial"/>
          <w:sz w:val="20"/>
        </w:rPr>
        <w:t xml:space="preserve"> </w:t>
      </w:r>
      <w:r w:rsidR="007F7E9C" w:rsidRPr="00E2725D">
        <w:rPr>
          <w:rFonts w:ascii="Arial" w:hAnsi="Arial" w:cs="Arial"/>
          <w:sz w:val="20"/>
        </w:rPr>
        <w:t>Dz. U. z 2024 r. poz. 1320</w:t>
      </w:r>
      <w:r w:rsidRPr="00E2725D">
        <w:rPr>
          <w:rFonts w:ascii="Arial" w:hAnsi="Arial" w:cs="Arial"/>
          <w:sz w:val="20"/>
        </w:rPr>
        <w:t>) –</w:t>
      </w:r>
      <w:r w:rsidRPr="00F26B9F">
        <w:rPr>
          <w:rFonts w:ascii="Arial" w:hAnsi="Arial" w:cs="Arial"/>
          <w:sz w:val="20"/>
        </w:rPr>
        <w:t xml:space="preserve"> dalej „ustawa Pzp” </w:t>
      </w:r>
      <w:r w:rsidRPr="00F26B9F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F26B9F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F26B9F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F26B9F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F26B9F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F26B9F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 xml:space="preserve">nie zachodzą </w:t>
      </w:r>
      <w:r w:rsidRPr="00F26B9F">
        <w:rPr>
          <w:rFonts w:ascii="Arial" w:hAnsi="Arial" w:cs="Arial"/>
          <w:bCs/>
          <w:sz w:val="20"/>
        </w:rPr>
        <w:t>w stosunku do mnie przesłanki wykluczenia</w:t>
      </w:r>
      <w:r w:rsidRPr="00F26B9F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385CD081" w:rsidR="00BE55BD" w:rsidRPr="00F26B9F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nie zachodzą</w:t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bCs/>
          <w:sz w:val="20"/>
        </w:rPr>
        <w:t>w stosunku do mnie przesłanki wykluczenia</w:t>
      </w:r>
      <w:r w:rsidRPr="00F26B9F">
        <w:rPr>
          <w:rFonts w:ascii="Arial" w:hAnsi="Arial" w:cs="Arial"/>
          <w:sz w:val="20"/>
        </w:rPr>
        <w:t xml:space="preserve"> z postępowania na podstawie art. 109 ust. 1 pkt</w:t>
      </w:r>
      <w:r w:rsidR="00D742DC">
        <w:rPr>
          <w:rFonts w:ascii="Arial" w:hAnsi="Arial" w:cs="Arial"/>
          <w:sz w:val="20"/>
        </w:rPr>
        <w:t xml:space="preserve"> 1 i</w:t>
      </w:r>
      <w:r w:rsidRPr="00F26B9F">
        <w:rPr>
          <w:rFonts w:ascii="Arial" w:hAnsi="Arial" w:cs="Arial"/>
          <w:sz w:val="20"/>
        </w:rPr>
        <w:t xml:space="preserve"> 4 ustawy Pzp.</w:t>
      </w:r>
    </w:p>
    <w:p w14:paraId="6DDE8298" w14:textId="7BB9A96D" w:rsidR="00BE55BD" w:rsidRPr="00E2725D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nie zachodzą</w:t>
      </w:r>
      <w:r w:rsidRPr="00F26B9F">
        <w:rPr>
          <w:rFonts w:ascii="Arial" w:hAnsi="Arial" w:cs="Arial"/>
          <w:sz w:val="20"/>
        </w:rPr>
        <w:t xml:space="preserve"> w </w:t>
      </w:r>
      <w:r w:rsidRPr="00E2725D">
        <w:rPr>
          <w:rFonts w:ascii="Arial" w:hAnsi="Arial" w:cs="Arial"/>
          <w:sz w:val="20"/>
        </w:rPr>
        <w:t xml:space="preserve">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E2725D">
        <w:rPr>
          <w:rFonts w:ascii="Arial" w:hAnsi="Arial" w:cs="Arial"/>
          <w:sz w:val="20"/>
        </w:rPr>
        <w:t>(t.j. Dz. U. z 2024 r. poz. 507</w:t>
      </w:r>
      <w:r w:rsidR="00687083">
        <w:rPr>
          <w:rFonts w:ascii="Arial" w:hAnsi="Arial" w:cs="Arial"/>
          <w:sz w:val="20"/>
        </w:rPr>
        <w:t xml:space="preserve"> z późn. </w:t>
      </w:r>
      <w:proofErr w:type="spellStart"/>
      <w:r w:rsidR="00687083">
        <w:rPr>
          <w:rFonts w:ascii="Arial" w:hAnsi="Arial" w:cs="Arial"/>
          <w:sz w:val="20"/>
        </w:rPr>
        <w:t>zm</w:t>
      </w:r>
      <w:proofErr w:type="spellEnd"/>
      <w:r w:rsidR="00131406" w:rsidRPr="00E2725D">
        <w:rPr>
          <w:rFonts w:ascii="Arial" w:hAnsi="Arial" w:cs="Arial"/>
          <w:sz w:val="20"/>
        </w:rPr>
        <w:t>)</w:t>
      </w:r>
      <w:r w:rsidRPr="00E2725D">
        <w:rPr>
          <w:rFonts w:ascii="Arial" w:hAnsi="Arial" w:cs="Arial"/>
          <w:b/>
          <w:sz w:val="20"/>
        </w:rPr>
        <w:t>*</w:t>
      </w:r>
      <w:r w:rsidRPr="00E2725D">
        <w:rPr>
          <w:rFonts w:ascii="Arial" w:hAnsi="Arial" w:cs="Arial"/>
          <w:sz w:val="20"/>
        </w:rPr>
        <w:t>.</w:t>
      </w:r>
    </w:p>
    <w:p w14:paraId="0C44E819" w14:textId="77777777" w:rsidR="00BE55BD" w:rsidRPr="00E2725D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2725D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F7C77E3" w14:textId="3FE41CCB" w:rsidR="007877E7" w:rsidRPr="00E2725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 xml:space="preserve">1) </w:t>
      </w:r>
      <w:r w:rsidRPr="00E2725D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E2725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>2)</w:t>
      </w:r>
      <w:r w:rsidRPr="00E2725D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E2725D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E2725D">
        <w:rPr>
          <w:rFonts w:ascii="Arial" w:hAnsi="Arial" w:cs="Arial"/>
          <w:sz w:val="16"/>
          <w:szCs w:val="18"/>
        </w:rPr>
        <w:t>(Dz. U. z 2023 r. poz. 1124, 1285, 1723 i 1843)</w:t>
      </w:r>
      <w:r w:rsidRPr="00E2725D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E2725D">
        <w:rPr>
          <w:rFonts w:ascii="Arial" w:hAnsi="Arial" w:cs="Arial"/>
          <w:sz w:val="16"/>
          <w:szCs w:val="18"/>
        </w:rPr>
        <w:br/>
      </w:r>
      <w:r w:rsidRPr="00E2725D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E2725D">
        <w:rPr>
          <w:rFonts w:ascii="Arial" w:hAnsi="Arial" w:cs="Arial"/>
          <w:sz w:val="16"/>
          <w:szCs w:val="18"/>
        </w:rPr>
        <w:br/>
      </w:r>
      <w:r w:rsidRPr="00E2725D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07D05E90" w14:textId="291887C3" w:rsidR="00E8430F" w:rsidRDefault="007877E7" w:rsidP="001566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>3)</w:t>
      </w:r>
      <w:r w:rsidRPr="00E2725D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E2725D">
        <w:rPr>
          <w:rFonts w:ascii="Arial" w:hAnsi="Arial" w:cs="Arial"/>
          <w:sz w:val="16"/>
          <w:szCs w:val="18"/>
        </w:rPr>
        <w:t>(Dz. U. z 2023 r. poz. 120, 295 i 1598)</w:t>
      </w:r>
      <w:r w:rsidRPr="00E2725D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F26B9F">
        <w:rPr>
          <w:rFonts w:ascii="Arial" w:hAnsi="Arial" w:cs="Arial"/>
          <w:sz w:val="16"/>
          <w:szCs w:val="18"/>
        </w:rPr>
        <w:t xml:space="preserve"> o zastosowaniu środka, o którym mowa w art. 1 pkt 3 ustawy.</w:t>
      </w:r>
    </w:p>
    <w:p w14:paraId="79556409" w14:textId="77777777" w:rsidR="00A743D9" w:rsidRDefault="00A743D9" w:rsidP="001566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77855980" w14:textId="77777777" w:rsidR="00A743D9" w:rsidRDefault="00A743D9" w:rsidP="001566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2F4A7D09" w14:textId="77777777" w:rsidR="00D742DC" w:rsidRPr="00156629" w:rsidRDefault="00D742DC" w:rsidP="001566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6BB75AB0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spełniam warunki udziału w postępowaniu określone </w:t>
      </w:r>
      <w:r w:rsidR="00D742DC">
        <w:rPr>
          <w:rFonts w:ascii="Arial" w:hAnsi="Arial" w:cs="Arial"/>
          <w:sz w:val="20"/>
        </w:rPr>
        <w:t>przez Zamawiającego:</w:t>
      </w:r>
    </w:p>
    <w:p w14:paraId="4E31F94F" w14:textId="1B4C77D3" w:rsidR="00D742DC" w:rsidRDefault="00D742DC" w:rsidP="00BE55BD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  </w:t>
      </w:r>
      <w:r w:rsidRPr="00D742DC">
        <w:rPr>
          <w:rFonts w:ascii="Arial" w:hAnsi="Arial" w:cs="Arial"/>
          <w:iCs/>
          <w:sz w:val="20"/>
        </w:rPr>
        <w:t>w pkt 1.4 a) Rozdziału VII SWZ *</w:t>
      </w:r>
    </w:p>
    <w:p w14:paraId="2520F8F7" w14:textId="1B371E73" w:rsidR="00D742DC" w:rsidRDefault="00D742DC" w:rsidP="00BE55BD">
      <w:pPr>
        <w:spacing w:line="276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  </w:t>
      </w:r>
      <w:r w:rsidRPr="00D742DC">
        <w:rPr>
          <w:rFonts w:ascii="Arial" w:hAnsi="Arial" w:cs="Arial"/>
          <w:iCs/>
          <w:sz w:val="20"/>
        </w:rPr>
        <w:t>w pkt 1.4 b) Rozdziału VII SWZ *</w:t>
      </w:r>
    </w:p>
    <w:p w14:paraId="0C074F30" w14:textId="77777777" w:rsidR="00D742DC" w:rsidRPr="00D742DC" w:rsidRDefault="00D742DC" w:rsidP="00D742DC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742DC">
        <w:rPr>
          <w:rFonts w:ascii="Arial" w:hAnsi="Arial" w:cs="Arial"/>
          <w:b/>
          <w:bCs/>
          <w:sz w:val="18"/>
          <w:szCs w:val="18"/>
        </w:rPr>
        <w:t xml:space="preserve">*  </w:t>
      </w:r>
      <w:r w:rsidRPr="00D742DC">
        <w:rPr>
          <w:rFonts w:ascii="Arial" w:hAnsi="Arial" w:cs="Arial"/>
          <w:b/>
          <w:bCs/>
          <w:sz w:val="18"/>
          <w:szCs w:val="18"/>
          <w:u w:val="single"/>
        </w:rPr>
        <w:t>zaznaczyć właściwe</w:t>
      </w:r>
    </w:p>
    <w:p w14:paraId="4E8F6CB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hAnsi="Arial" w:cs="Arial"/>
          <w:sz w:val="20"/>
        </w:rPr>
        <w:t xml:space="preserve">2)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F26B9F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7C02739A" w14:textId="77777777" w:rsidR="00D742DC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br w:type="page"/>
      </w:r>
    </w:p>
    <w:p w14:paraId="043D0B04" w14:textId="355FB533" w:rsidR="00D742DC" w:rsidRPr="00F26B9F" w:rsidRDefault="00D742DC" w:rsidP="00D742DC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F26B9F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</w:rPr>
        <w:t>6</w:t>
      </w:r>
      <w:r w:rsidRPr="00F26B9F">
        <w:rPr>
          <w:rFonts w:ascii="Arial" w:eastAsia="Calibri" w:hAnsi="Arial" w:cs="Arial"/>
          <w:b/>
          <w:sz w:val="20"/>
        </w:rPr>
        <w:t xml:space="preserve"> do SWZ</w:t>
      </w:r>
    </w:p>
    <w:p w14:paraId="34DC4FAD" w14:textId="77777777" w:rsidR="00D742DC" w:rsidRPr="00F26B9F" w:rsidRDefault="00D742DC" w:rsidP="00D742DC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2E974AC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512D8F46" w14:textId="77777777" w:rsidR="00D742DC" w:rsidRPr="00F26B9F" w:rsidRDefault="00D742DC" w:rsidP="00D742DC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D742DC" w:rsidRPr="00F26B9F" w14:paraId="362C56B8" w14:textId="77777777" w:rsidTr="00947094">
        <w:tc>
          <w:tcPr>
            <w:tcW w:w="5524" w:type="dxa"/>
          </w:tcPr>
          <w:p w14:paraId="5BDE5163" w14:textId="77777777" w:rsidR="00D742DC" w:rsidRPr="00F26B9F" w:rsidRDefault="00D742DC" w:rsidP="00947094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7AE53574" w14:textId="77777777" w:rsidR="00D742DC" w:rsidRPr="00F26B9F" w:rsidRDefault="00D742DC" w:rsidP="00947094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464091F6" w14:textId="77777777" w:rsidR="00D742DC" w:rsidRPr="00F26B9F" w:rsidRDefault="00D742DC" w:rsidP="00947094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5E07AE34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67B2E72A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F26B9F">
        <w:rPr>
          <w:rFonts w:ascii="Arial" w:hAnsi="Arial" w:cs="Arial"/>
          <w:sz w:val="20"/>
        </w:rPr>
        <w:t>podmiotu udostępniającego zasoby</w:t>
      </w:r>
      <w:bookmarkEnd w:id="13"/>
      <w:r w:rsidRPr="00F26B9F">
        <w:rPr>
          <w:rFonts w:ascii="Arial" w:hAnsi="Arial" w:cs="Arial"/>
          <w:sz w:val="20"/>
        </w:rPr>
        <w:t>)</w:t>
      </w:r>
    </w:p>
    <w:p w14:paraId="555B3423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6EC028D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472A9AE9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4885C59E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4EFB2A98" w14:textId="77777777" w:rsidR="00D742DC" w:rsidRPr="00887994" w:rsidRDefault="00D742DC" w:rsidP="00D742D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149DEE26" w14:textId="1D700B52" w:rsidR="00D742DC" w:rsidRDefault="00D742DC" w:rsidP="00D742DC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887994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Pr="00D742DC">
        <w:rPr>
          <w:rFonts w:ascii="Arial" w:hAnsi="Arial" w:cs="Arial"/>
          <w:bCs/>
          <w:sz w:val="20"/>
        </w:rPr>
        <w:t>na usługę wykonania modernizacji ewidencji gruntów i budynków m. Radomia dla obrębów 0121-Godów oraz 0120-Ustronie</w:t>
      </w:r>
      <w:r>
        <w:rPr>
          <w:rFonts w:ascii="Arial" w:hAnsi="Arial" w:cs="Arial"/>
          <w:bCs/>
          <w:sz w:val="20"/>
        </w:rPr>
        <w:t xml:space="preserve"> </w:t>
      </w:r>
      <w:r w:rsidRPr="00156629">
        <w:rPr>
          <w:rFonts w:ascii="Arial" w:hAnsi="Arial" w:cs="Arial"/>
          <w:bCs/>
          <w:sz w:val="20"/>
        </w:rPr>
        <w:t>dla części ______ zamówienia</w:t>
      </w:r>
      <w:r w:rsidRPr="00887994">
        <w:rPr>
          <w:rFonts w:ascii="Arial" w:hAnsi="Arial" w:cs="Arial"/>
          <w:b w:val="0"/>
          <w:bCs/>
          <w:sz w:val="20"/>
        </w:rPr>
        <w:t>, zobowiązuję się do udostępni</w:t>
      </w:r>
      <w:r w:rsidRPr="00F26B9F">
        <w:rPr>
          <w:rFonts w:ascii="Arial" w:hAnsi="Arial" w:cs="Arial"/>
          <w:b w:val="0"/>
          <w:bCs/>
          <w:sz w:val="20"/>
        </w:rPr>
        <w:t>enia Wykonawcy: _______________________ ________________ (nazwa, adres)</w:t>
      </w:r>
      <w:r w:rsidRPr="00F26B9F">
        <w:rPr>
          <w:rFonts w:ascii="Arial" w:hAnsi="Arial" w:cs="Arial"/>
          <w:b w:val="0"/>
          <w:bCs/>
        </w:rPr>
        <w:t xml:space="preserve"> </w:t>
      </w:r>
      <w:r w:rsidRPr="00F26B9F">
        <w:rPr>
          <w:rFonts w:ascii="Arial" w:hAnsi="Arial" w:cs="Arial"/>
          <w:b w:val="0"/>
          <w:bCs/>
          <w:sz w:val="20"/>
        </w:rPr>
        <w:t xml:space="preserve">następujących </w:t>
      </w:r>
      <w:r w:rsidRPr="00887994">
        <w:rPr>
          <w:rFonts w:ascii="Arial" w:hAnsi="Arial" w:cs="Arial"/>
          <w:b w:val="0"/>
          <w:bCs/>
          <w:sz w:val="20"/>
        </w:rPr>
        <w:t>zasobów na zasadach określonych w art. 118 ustawy z dnia 11 września 2019r. - Prawo zamówień publicznych (t.j.</w:t>
      </w:r>
      <w:r w:rsidRPr="00887994">
        <w:rPr>
          <w:rFonts w:ascii="Arial" w:hAnsi="Arial" w:cs="Arial"/>
          <w:b w:val="0"/>
          <w:sz w:val="20"/>
        </w:rPr>
        <w:t xml:space="preserve"> </w:t>
      </w:r>
      <w:r w:rsidRPr="00887994">
        <w:rPr>
          <w:rFonts w:ascii="Arial" w:hAnsi="Arial" w:cs="Arial"/>
          <w:b w:val="0"/>
          <w:bCs/>
          <w:sz w:val="20"/>
        </w:rPr>
        <w:t>Dz. U. z 2024 r. poz. 1320), na potwierdzenie spełnienia warunku określonego</w:t>
      </w:r>
      <w:r>
        <w:rPr>
          <w:rFonts w:ascii="Arial" w:hAnsi="Arial" w:cs="Arial"/>
          <w:b w:val="0"/>
          <w:bCs/>
          <w:sz w:val="20"/>
        </w:rPr>
        <w:t>:</w:t>
      </w:r>
    </w:p>
    <w:p w14:paraId="1BD32D1C" w14:textId="77777777" w:rsidR="00D742DC" w:rsidRPr="00D742DC" w:rsidRDefault="00D742DC" w:rsidP="00D742D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D742DC">
        <w:rPr>
          <w:rFonts w:ascii="Arial" w:hAnsi="Arial" w:cs="Arial"/>
          <w:szCs w:val="24"/>
        </w:rPr>
        <w:sym w:font="Wingdings 2" w:char="F0A3"/>
      </w:r>
      <w:r w:rsidRPr="00D742DC">
        <w:rPr>
          <w:rFonts w:ascii="Arial" w:hAnsi="Arial" w:cs="Arial"/>
          <w:sz w:val="20"/>
        </w:rPr>
        <w:t xml:space="preserve"> w pkt 1.4 a) Rozdziału VII SWZ *</w:t>
      </w:r>
    </w:p>
    <w:p w14:paraId="0F764B3D" w14:textId="77777777" w:rsidR="00D742DC" w:rsidRPr="00D742DC" w:rsidRDefault="00D742DC" w:rsidP="00D742D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D742DC">
        <w:rPr>
          <w:rFonts w:ascii="Arial" w:hAnsi="Arial" w:cs="Arial"/>
          <w:szCs w:val="24"/>
        </w:rPr>
        <w:sym w:font="Wingdings 2" w:char="F0A3"/>
      </w:r>
      <w:r w:rsidRPr="00D742DC">
        <w:rPr>
          <w:rFonts w:ascii="Arial" w:hAnsi="Arial" w:cs="Arial"/>
          <w:sz w:val="20"/>
        </w:rPr>
        <w:t xml:space="preserve"> w pkt 1.4 b) Rozdziału VII SWZ *</w:t>
      </w:r>
    </w:p>
    <w:p w14:paraId="48312240" w14:textId="77777777" w:rsidR="00D742DC" w:rsidRPr="00D742DC" w:rsidRDefault="00D742DC" w:rsidP="00D742DC">
      <w:pPr>
        <w:spacing w:line="276" w:lineRule="auto"/>
        <w:ind w:firstLine="360"/>
        <w:jc w:val="both"/>
        <w:rPr>
          <w:rFonts w:ascii="Arial" w:hAnsi="Arial" w:cs="Arial"/>
          <w:b/>
          <w:sz w:val="10"/>
          <w:szCs w:val="10"/>
          <w:lang w:val="x-none" w:eastAsia="x-none"/>
        </w:rPr>
      </w:pPr>
    </w:p>
    <w:p w14:paraId="1FFBC8D8" w14:textId="77777777" w:rsidR="00D742DC" w:rsidRPr="00D742DC" w:rsidRDefault="00D742DC" w:rsidP="00D742DC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14"/>
          <w:u w:val="single"/>
          <w:lang w:val="x-none" w:eastAsia="x-none"/>
        </w:rPr>
      </w:pPr>
      <w:r w:rsidRPr="00D742DC">
        <w:rPr>
          <w:rFonts w:ascii="Arial" w:hAnsi="Arial" w:cs="Arial"/>
          <w:sz w:val="20"/>
          <w:szCs w:val="16"/>
          <w:lang w:val="x-none" w:eastAsia="x-none"/>
        </w:rPr>
        <w:t>*</w:t>
      </w:r>
      <w:r w:rsidRPr="00D742DC">
        <w:rPr>
          <w:rFonts w:ascii="Arial" w:hAnsi="Arial" w:cs="Arial"/>
          <w:bCs/>
          <w:sz w:val="18"/>
          <w:szCs w:val="14"/>
          <w:u w:val="single"/>
          <w:lang w:val="x-none" w:eastAsia="x-none"/>
        </w:rPr>
        <w:t xml:space="preserve"> (należy zaznaczyć właściwe)</w:t>
      </w:r>
    </w:p>
    <w:p w14:paraId="08D6C975" w14:textId="77777777" w:rsidR="00D742DC" w:rsidRPr="00D742DC" w:rsidRDefault="00D742DC" w:rsidP="00D742DC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sz w:val="20"/>
        </w:rPr>
      </w:pPr>
    </w:p>
    <w:p w14:paraId="09C5F4FC" w14:textId="77777777" w:rsidR="00D742DC" w:rsidRPr="00887994" w:rsidRDefault="00D742DC" w:rsidP="00D742DC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A541E79" w14:textId="77777777" w:rsidR="00D742DC" w:rsidRPr="00F26B9F" w:rsidRDefault="00D742DC" w:rsidP="00D742DC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</w:t>
      </w:r>
    </w:p>
    <w:p w14:paraId="5821C0E7" w14:textId="77777777" w:rsidR="00D742DC" w:rsidRPr="00F26B9F" w:rsidRDefault="00D742DC" w:rsidP="00D742DC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21F2398F" w14:textId="77777777" w:rsidR="00D742DC" w:rsidRPr="00F26B9F" w:rsidRDefault="00D742DC" w:rsidP="00D742D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</w:t>
      </w:r>
    </w:p>
    <w:p w14:paraId="6496DC0B" w14:textId="77777777" w:rsidR="00D742DC" w:rsidRPr="00F26B9F" w:rsidRDefault="00D742DC" w:rsidP="00D742DC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0A847B93" w14:textId="77777777" w:rsidR="00D742DC" w:rsidRPr="00F26B9F" w:rsidRDefault="00D742DC" w:rsidP="00D742D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</w:t>
      </w:r>
    </w:p>
    <w:p w14:paraId="17856742" w14:textId="77777777" w:rsidR="00D742DC" w:rsidRPr="00F26B9F" w:rsidRDefault="00D742DC" w:rsidP="00D742DC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73D712EF" w14:textId="77777777" w:rsidR="00D742DC" w:rsidRPr="00F26B9F" w:rsidRDefault="00D742DC" w:rsidP="00D742DC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</w:t>
      </w:r>
    </w:p>
    <w:p w14:paraId="1CFE515D" w14:textId="77777777" w:rsidR="00D742DC" w:rsidRPr="00F26B9F" w:rsidRDefault="00D742DC" w:rsidP="00D742DC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63841E0C" w14:textId="77777777" w:rsidR="00D742DC" w:rsidRPr="00F26B9F" w:rsidRDefault="00D742DC" w:rsidP="00D742DC">
      <w:pPr>
        <w:spacing w:line="360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Pr="00F26B9F">
        <w:rPr>
          <w:rFonts w:ascii="Arial" w:hAnsi="Arial" w:cs="Arial"/>
          <w:sz w:val="20"/>
        </w:rPr>
        <w:br/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5E819437" w14:textId="77777777" w:rsidR="00D742DC" w:rsidRPr="00F26B9F" w:rsidRDefault="00D742DC" w:rsidP="00D742DC">
      <w:pPr>
        <w:spacing w:line="276" w:lineRule="auto"/>
        <w:jc w:val="both"/>
        <w:rPr>
          <w:rFonts w:ascii="Arial" w:hAnsi="Arial" w:cs="Arial"/>
          <w:sz w:val="20"/>
        </w:rPr>
      </w:pPr>
    </w:p>
    <w:p w14:paraId="2C1FE45D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5E888A37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372B564B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49A4DD2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7EA82B35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48E79C2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18"/>
          <w:szCs w:val="18"/>
        </w:rPr>
        <w:t>Podpis podmiotu udostępniającego zasoby</w:t>
      </w:r>
    </w:p>
    <w:p w14:paraId="38E1B15D" w14:textId="77777777" w:rsidR="00D742DC" w:rsidRPr="00F26B9F" w:rsidRDefault="00D742DC" w:rsidP="00D742D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455E04DE" w14:textId="77777777" w:rsidR="00D742DC" w:rsidRPr="00F26B9F" w:rsidRDefault="00D742DC" w:rsidP="00D742D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2ED8872" w14:textId="77777777" w:rsidR="00D742DC" w:rsidRPr="00F26B9F" w:rsidRDefault="00D742DC" w:rsidP="00D742D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184AAF8A" w14:textId="77777777" w:rsidR="00D742DC" w:rsidRDefault="00D742DC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</w:rPr>
      </w:pPr>
    </w:p>
    <w:p w14:paraId="37489AE7" w14:textId="77777777" w:rsidR="00D742DC" w:rsidRDefault="00D742DC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3B6A459C" w14:textId="69684469" w:rsidR="001D4899" w:rsidRPr="00F26B9F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F26B9F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="00F83088">
        <w:rPr>
          <w:rFonts w:ascii="Arial" w:eastAsia="Calibri" w:hAnsi="Arial" w:cs="Arial"/>
          <w:b/>
          <w:sz w:val="20"/>
          <w:szCs w:val="20"/>
          <w:lang w:val="pl-PL"/>
        </w:rPr>
        <w:t>7</w:t>
      </w:r>
      <w:r w:rsidRPr="00F26B9F"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 w:rsidRPr="00F26B9F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F26B9F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F26B9F">
        <w:rPr>
          <w:rFonts w:ascii="Arial" w:hAnsi="Arial" w:cs="Arial"/>
          <w:i/>
          <w:iCs/>
          <w:sz w:val="16"/>
          <w:szCs w:val="16"/>
        </w:rPr>
        <w:t>wraz z ofertą</w:t>
      </w:r>
      <w:r w:rsidRPr="00F26B9F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F26B9F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23285FD3" w14:textId="77777777" w:rsidTr="00C12128">
        <w:tc>
          <w:tcPr>
            <w:tcW w:w="6658" w:type="dxa"/>
          </w:tcPr>
          <w:p w14:paraId="5B633FAC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FEE0A77" w14:textId="77777777" w:rsidTr="00C12128">
        <w:tc>
          <w:tcPr>
            <w:tcW w:w="6658" w:type="dxa"/>
          </w:tcPr>
          <w:p w14:paraId="1E844BA8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26B9F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E2725D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E2725D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(t.j.</w:t>
            </w:r>
            <w:r w:rsidR="007F7E9C" w:rsidRPr="00E2725D">
              <w:rPr>
                <w:rFonts w:ascii="Arial" w:hAnsi="Arial" w:cs="Arial"/>
                <w:sz w:val="20"/>
              </w:rPr>
              <w:t xml:space="preserve"> </w:t>
            </w:r>
            <w:r w:rsidR="007F7E9C"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2725D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570F429E" w:rsidR="00BE55BD" w:rsidRPr="00F26B9F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E2725D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F83088" w:rsidRPr="00F83088">
        <w:rPr>
          <w:rFonts w:ascii="Arial" w:hAnsi="Arial" w:cs="Arial"/>
          <w:b/>
          <w:bCs/>
          <w:sz w:val="20"/>
        </w:rPr>
        <w:t xml:space="preserve">na usługę wykonania modernizacji </w:t>
      </w:r>
      <w:r w:rsidR="00F83088" w:rsidRPr="00270788">
        <w:rPr>
          <w:rFonts w:ascii="Arial" w:hAnsi="Arial" w:cs="Arial"/>
          <w:b/>
          <w:bCs/>
          <w:sz w:val="20"/>
        </w:rPr>
        <w:t>ewidencji gruntów i budynków m. Radomia dla obrębów 0121-Godów oraz 0120-Ustronie</w:t>
      </w:r>
      <w:r w:rsidR="00AD44D1" w:rsidRPr="00270788">
        <w:rPr>
          <w:rFonts w:ascii="Arial" w:hAnsi="Arial" w:cs="Arial"/>
          <w:b/>
          <w:bCs/>
          <w:sz w:val="20"/>
        </w:rPr>
        <w:t xml:space="preserve"> </w:t>
      </w:r>
      <w:r w:rsidR="00AD44D1" w:rsidRPr="00270788">
        <w:rPr>
          <w:rFonts w:ascii="Arial" w:hAnsi="Arial" w:cs="Arial"/>
          <w:sz w:val="20"/>
        </w:rPr>
        <w:t xml:space="preserve">- dla części </w:t>
      </w:r>
      <w:r w:rsidR="00AD44D1" w:rsidRPr="00270788">
        <w:rPr>
          <w:rFonts w:ascii="Arial" w:hAnsi="Arial" w:cs="Arial"/>
          <w:bCs/>
          <w:sz w:val="20"/>
        </w:rPr>
        <w:t>______</w:t>
      </w:r>
      <w:r w:rsidR="00AD44D1" w:rsidRPr="00270788">
        <w:rPr>
          <w:rFonts w:ascii="Arial" w:hAnsi="Arial" w:cs="Arial"/>
          <w:sz w:val="20"/>
        </w:rPr>
        <w:t xml:space="preserve"> zamówienia</w:t>
      </w:r>
      <w:r w:rsidR="00E2725D" w:rsidRPr="00270788">
        <w:rPr>
          <w:rFonts w:ascii="Arial" w:hAnsi="Arial" w:cs="Arial"/>
          <w:b/>
          <w:bCs/>
          <w:sz w:val="20"/>
        </w:rPr>
        <w:t>,</w:t>
      </w:r>
      <w:r w:rsidRPr="00270788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270788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270788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270788">
        <w:rPr>
          <w:rFonts w:ascii="Arial" w:eastAsia="Calibri" w:hAnsi="Arial" w:cs="Arial"/>
          <w:b/>
          <w:sz w:val="20"/>
          <w:lang w:eastAsia="en-US"/>
        </w:rPr>
        <w:t>ż</w:t>
      </w:r>
      <w:r w:rsidRPr="00270788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F26B9F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F26B9F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F26B9F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F26B9F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F26B9F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F26B9F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F26B9F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F26B9F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F26B9F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F26B9F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F26B9F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F26B9F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F26B9F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F26B9F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F26B9F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F26B9F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ED6067F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 xml:space="preserve">Załącznik nr </w:t>
      </w:r>
      <w:r w:rsidR="00F83088">
        <w:rPr>
          <w:rFonts w:ascii="Arial" w:eastAsia="Calibri" w:hAnsi="Arial" w:cs="Arial"/>
          <w:b/>
        </w:rPr>
        <w:t>8</w:t>
      </w:r>
      <w:r w:rsidRPr="00F26B9F">
        <w:rPr>
          <w:rFonts w:ascii="Arial" w:eastAsia="Calibri" w:hAnsi="Arial" w:cs="Arial"/>
          <w:b/>
        </w:rPr>
        <w:t xml:space="preserve"> do SWZ</w:t>
      </w:r>
    </w:p>
    <w:p w14:paraId="0862016E" w14:textId="77777777" w:rsidR="0072556A" w:rsidRPr="00F26B9F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F26B9F" w14:paraId="54512848" w14:textId="77777777" w:rsidTr="00263767">
        <w:tc>
          <w:tcPr>
            <w:tcW w:w="7650" w:type="dxa"/>
          </w:tcPr>
          <w:p w14:paraId="32DD8253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F26B9F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E2725D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F26B9F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F26B9F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E2725D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20F970C5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E2725D">
        <w:rPr>
          <w:rFonts w:ascii="Arial" w:hAnsi="Arial" w:cs="Arial"/>
          <w:sz w:val="20"/>
        </w:rPr>
        <w:t xml:space="preserve">Na potrzeby postępowania o udzielenie zamówienia publicznego </w:t>
      </w:r>
      <w:r w:rsidR="00F83088" w:rsidRPr="00F83088">
        <w:rPr>
          <w:rFonts w:ascii="Arial" w:hAnsi="Arial" w:cs="Arial"/>
          <w:b/>
          <w:bCs/>
          <w:sz w:val="20"/>
        </w:rPr>
        <w:t>na usługę wykonania modernizacji ewidencji gruntów i budynków m. Radomia dla obrębów 0121-Godów oraz 0120-Ustronie</w:t>
      </w:r>
      <w:r w:rsidRPr="00E2725D">
        <w:rPr>
          <w:rFonts w:ascii="Arial" w:hAnsi="Arial" w:cs="Arial"/>
          <w:b/>
          <w:bCs/>
          <w:i/>
          <w:iCs/>
          <w:sz w:val="20"/>
        </w:rPr>
        <w:t>,</w:t>
      </w:r>
      <w:r w:rsidRPr="00E2725D">
        <w:rPr>
          <w:rFonts w:ascii="Arial" w:hAnsi="Arial" w:cs="Arial"/>
          <w:i/>
          <w:iCs/>
          <w:sz w:val="20"/>
        </w:rPr>
        <w:t xml:space="preserve"> </w:t>
      </w:r>
      <w:r w:rsidRPr="00E2725D">
        <w:rPr>
          <w:rFonts w:ascii="Arial" w:hAnsi="Arial" w:cs="Arial"/>
          <w:sz w:val="20"/>
        </w:rPr>
        <w:t xml:space="preserve">stosownie </w:t>
      </w:r>
      <w:r w:rsidR="00F83088">
        <w:rPr>
          <w:rFonts w:ascii="Arial" w:hAnsi="Arial" w:cs="Arial"/>
          <w:sz w:val="20"/>
        </w:rPr>
        <w:br/>
      </w:r>
      <w:r w:rsidRPr="00E2725D">
        <w:rPr>
          <w:rFonts w:ascii="Arial" w:hAnsi="Arial" w:cs="Arial"/>
          <w:sz w:val="20"/>
        </w:rPr>
        <w:t xml:space="preserve">do treści art. 125 ust. 1 ustawy z dnia 11 września 2019r. - Prawo zamówień publicznych (t.j. </w:t>
      </w:r>
      <w:r w:rsidR="007F7E9C" w:rsidRPr="00E2725D">
        <w:rPr>
          <w:rFonts w:ascii="Arial" w:hAnsi="Arial" w:cs="Arial"/>
          <w:sz w:val="20"/>
        </w:rPr>
        <w:t>Dz. U. z 2024</w:t>
      </w:r>
      <w:r w:rsidR="00E2725D" w:rsidRPr="00E2725D">
        <w:rPr>
          <w:rFonts w:ascii="Arial" w:hAnsi="Arial" w:cs="Arial"/>
          <w:sz w:val="20"/>
        </w:rPr>
        <w:t xml:space="preserve"> </w:t>
      </w:r>
      <w:r w:rsidR="007F7E9C" w:rsidRPr="00E2725D">
        <w:rPr>
          <w:rFonts w:ascii="Arial" w:hAnsi="Arial" w:cs="Arial"/>
          <w:sz w:val="20"/>
        </w:rPr>
        <w:t>r. poz. 1320</w:t>
      </w:r>
      <w:r w:rsidRPr="00E2725D">
        <w:rPr>
          <w:rFonts w:ascii="Arial" w:hAnsi="Arial" w:cs="Arial"/>
          <w:sz w:val="20"/>
        </w:rPr>
        <w:t xml:space="preserve">) </w:t>
      </w:r>
      <w:r w:rsidRPr="00F26B9F">
        <w:rPr>
          <w:rFonts w:ascii="Arial" w:hAnsi="Arial" w:cs="Arial"/>
          <w:sz w:val="20"/>
        </w:rPr>
        <w:t xml:space="preserve">– dalej „ustawa Pzp” </w:t>
      </w:r>
      <w:r w:rsidRPr="00F26B9F">
        <w:rPr>
          <w:rFonts w:ascii="Arial" w:hAnsi="Arial" w:cs="Arial"/>
          <w:b/>
          <w:bCs/>
          <w:sz w:val="20"/>
        </w:rPr>
        <w:t>oświadczam,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że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informacje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zawarte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w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oświadczeniu</w:t>
      </w:r>
      <w:r w:rsidRPr="00F26B9F">
        <w:rPr>
          <w:rFonts w:ascii="Arial" w:hAnsi="Arial" w:cs="Arial"/>
          <w:bCs/>
          <w:sz w:val="20"/>
        </w:rPr>
        <w:t xml:space="preserve">, o którym mowa </w:t>
      </w:r>
      <w:r w:rsidR="00F83088">
        <w:rPr>
          <w:rFonts w:ascii="Arial" w:hAnsi="Arial" w:cs="Arial"/>
          <w:bCs/>
          <w:sz w:val="20"/>
        </w:rPr>
        <w:br/>
      </w:r>
      <w:r w:rsidRPr="00F26B9F">
        <w:rPr>
          <w:rFonts w:ascii="Arial" w:hAnsi="Arial" w:cs="Arial"/>
          <w:bCs/>
          <w:sz w:val="20"/>
        </w:rPr>
        <w:t xml:space="preserve">w art. 125 ust. 1 ustawy Pzp w zakresie podstaw wykluczenia z postępowania wskazanych przez zamawiającego, o których mowa </w:t>
      </w:r>
      <w:r w:rsidRPr="00F26B9F">
        <w:rPr>
          <w:rFonts w:ascii="Arial" w:hAnsi="Arial" w:cs="Arial"/>
          <w:sz w:val="20"/>
        </w:rPr>
        <w:t>w:</w:t>
      </w:r>
      <w:r w:rsidRPr="00F26B9F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5A2FB97E" w:rsidR="00BE55BD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>art. 109 ust. 1 pkt</w:t>
      </w:r>
      <w:r w:rsidR="00F83088">
        <w:rPr>
          <w:rFonts w:ascii="Arial" w:hAnsi="Arial" w:cs="Arial"/>
          <w:b/>
          <w:bCs/>
          <w:sz w:val="20"/>
          <w:szCs w:val="20"/>
        </w:rPr>
        <w:t xml:space="preserve"> 1 i</w:t>
      </w:r>
      <w:r w:rsidRPr="00F26B9F">
        <w:rPr>
          <w:rFonts w:ascii="Arial" w:hAnsi="Arial" w:cs="Arial"/>
          <w:b/>
          <w:bCs/>
          <w:sz w:val="20"/>
          <w:szCs w:val="20"/>
        </w:rPr>
        <w:t xml:space="preserve"> 4 ustawy Pzp</w:t>
      </w:r>
      <w:r w:rsidR="00F83088">
        <w:rPr>
          <w:rFonts w:ascii="Arial" w:hAnsi="Arial" w:cs="Arial"/>
          <w:b/>
          <w:bCs/>
          <w:sz w:val="20"/>
          <w:szCs w:val="20"/>
        </w:rPr>
        <w:t>,</w:t>
      </w:r>
    </w:p>
    <w:p w14:paraId="1F2BD2CB" w14:textId="1B56C733" w:rsidR="00F83088" w:rsidRPr="00F26B9F" w:rsidRDefault="00F83088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art. 109 ust. 1 pkt 1 ustawy Pzp </w:t>
      </w:r>
      <w:r>
        <w:rPr>
          <w:rFonts w:ascii="Arial" w:hAnsi="Arial" w:cs="Arial"/>
          <w:sz w:val="20"/>
          <w:szCs w:val="20"/>
        </w:rPr>
        <w:t xml:space="preserve">odnośnie naruszania obowiązków dotyczących płatności podatków i opłat lokalnych, o których mowa w ustawie z dnia 12 stycznia 1991 r. o podatkach i opłatach lokalnych </w:t>
      </w:r>
      <w:r>
        <w:rPr>
          <w:rFonts w:ascii="Arial" w:hAnsi="Arial" w:cs="Arial"/>
          <w:sz w:val="20"/>
          <w:szCs w:val="20"/>
        </w:rPr>
        <w:br/>
      </w:r>
      <w:r w:rsidR="002E0D68" w:rsidRPr="002E0D68">
        <w:rPr>
          <w:rFonts w:ascii="Arial" w:hAnsi="Arial" w:cs="Arial"/>
          <w:sz w:val="20"/>
          <w:szCs w:val="20"/>
        </w:rPr>
        <w:t>(Dz. U. z 2019 r. poz. 1170)</w:t>
      </w:r>
      <w:r>
        <w:rPr>
          <w:rFonts w:ascii="Arial" w:hAnsi="Arial" w:cs="Arial"/>
          <w:sz w:val="20"/>
          <w:szCs w:val="20"/>
        </w:rPr>
        <w:t>.</w:t>
      </w:r>
    </w:p>
    <w:p w14:paraId="1D4EF869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F26B9F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F26B9F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F26B9F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F26B9F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F26B9F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DA19F5E" w14:textId="77777777" w:rsidR="00F83088" w:rsidRPr="007F1BA7" w:rsidRDefault="00F83088" w:rsidP="00F83088">
      <w:pPr>
        <w:spacing w:line="276" w:lineRule="auto"/>
        <w:jc w:val="right"/>
        <w:rPr>
          <w:rFonts w:ascii="Arial" w:hAnsi="Arial" w:cs="Arial"/>
          <w:b/>
          <w:bCs/>
          <w:sz w:val="20"/>
        </w:rPr>
      </w:pPr>
      <w:r w:rsidRPr="007F1BA7">
        <w:rPr>
          <w:rFonts w:ascii="Arial" w:hAnsi="Arial" w:cs="Arial"/>
          <w:b/>
          <w:bCs/>
          <w:sz w:val="20"/>
        </w:rPr>
        <w:lastRenderedPageBreak/>
        <w:t>Załącznik nr 9 do SWZ</w:t>
      </w:r>
    </w:p>
    <w:p w14:paraId="0C6B98B1" w14:textId="77777777" w:rsidR="00F83088" w:rsidRPr="007F1BA7" w:rsidRDefault="00F83088" w:rsidP="00F83088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  <w:r w:rsidRPr="007F1BA7">
        <w:rPr>
          <w:rFonts w:ascii="Arial" w:hAnsi="Arial" w:cs="Arial"/>
          <w:i/>
          <w:iCs/>
          <w:sz w:val="16"/>
          <w:szCs w:val="16"/>
        </w:rPr>
        <w:t>(składany na wezwanie Zamawiającego</w:t>
      </w:r>
    </w:p>
    <w:p w14:paraId="16CD72FA" w14:textId="77777777" w:rsidR="00F83088" w:rsidRPr="007F1BA7" w:rsidRDefault="00F83088" w:rsidP="00F83088">
      <w:pPr>
        <w:autoSpaceDE w:val="0"/>
        <w:autoSpaceDN w:val="0"/>
        <w:adjustRightInd w:val="0"/>
        <w:spacing w:line="276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</w:p>
    <w:p w14:paraId="62C0AEE5" w14:textId="77777777" w:rsidR="00F83088" w:rsidRPr="007F1BA7" w:rsidRDefault="00F83088" w:rsidP="00F83088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83088" w:rsidRPr="007F1BA7" w14:paraId="3403D727" w14:textId="77777777" w:rsidTr="00947094">
        <w:tc>
          <w:tcPr>
            <w:tcW w:w="5382" w:type="dxa"/>
            <w:shd w:val="clear" w:color="auto" w:fill="auto"/>
          </w:tcPr>
          <w:p w14:paraId="15026B60" w14:textId="77777777" w:rsidR="00F83088" w:rsidRPr="007F1BA7" w:rsidRDefault="00F83088" w:rsidP="0094709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18DDEFBC" w14:textId="77777777" w:rsidR="00F83088" w:rsidRPr="007F1BA7" w:rsidRDefault="00F83088" w:rsidP="0094709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1542B912" w14:textId="77777777" w:rsidR="00F83088" w:rsidRPr="007F1BA7" w:rsidRDefault="00F83088" w:rsidP="0094709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BC29CBD" w14:textId="77777777" w:rsidR="00F83088" w:rsidRPr="007F1BA7" w:rsidRDefault="00F83088" w:rsidP="00947094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2ECFFBBC" w14:textId="77777777" w:rsidR="00F83088" w:rsidRDefault="00F83088" w:rsidP="00F8308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F83088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261BA81" w14:textId="2406AAB7" w:rsidR="00F83088" w:rsidRPr="00F83088" w:rsidRDefault="00F83088" w:rsidP="00F8308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83088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F83088">
        <w:rPr>
          <w:rFonts w:ascii="Arial" w:hAnsi="Arial" w:cs="Arial"/>
          <w:sz w:val="18"/>
          <w:szCs w:val="18"/>
        </w:rPr>
        <w:t>)</w:t>
      </w:r>
    </w:p>
    <w:p w14:paraId="4A3C9757" w14:textId="77777777" w:rsidR="00F83088" w:rsidRPr="007F1BA7" w:rsidRDefault="00F83088" w:rsidP="00F83088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1186D274" w14:textId="77777777" w:rsidR="00F83088" w:rsidRPr="007F1BA7" w:rsidRDefault="00F83088" w:rsidP="00F83088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7C446A8D" w14:textId="77777777" w:rsidR="00F83088" w:rsidRPr="007F1BA7" w:rsidRDefault="00F83088" w:rsidP="00F83088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67B8AF30" w14:textId="77777777" w:rsidR="00F83088" w:rsidRPr="007F1BA7" w:rsidRDefault="00F83088" w:rsidP="00F83088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3325A9F7" w14:textId="77777777" w:rsidR="00F83088" w:rsidRPr="007F1BA7" w:rsidRDefault="00F83088" w:rsidP="00F83088">
      <w:pPr>
        <w:spacing w:before="120" w:after="120" w:line="276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  <w:r w:rsidRPr="007F1BA7">
        <w:rPr>
          <w:rFonts w:ascii="Arial" w:eastAsia="Calibri" w:hAnsi="Arial" w:cs="Arial"/>
          <w:b/>
          <w:bCs/>
          <w:sz w:val="22"/>
          <w:u w:val="single"/>
          <w:lang w:eastAsia="en-GB"/>
        </w:rPr>
        <w:t>WYKAZ USŁUG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4"/>
        <w:gridCol w:w="1443"/>
        <w:gridCol w:w="2074"/>
        <w:gridCol w:w="2942"/>
      </w:tblGrid>
      <w:tr w:rsidR="00F83088" w:rsidRPr="007F1BA7" w14:paraId="28B45F82" w14:textId="77777777" w:rsidTr="00947094">
        <w:trPr>
          <w:trHeight w:val="8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F6474A" w14:textId="77777777" w:rsidR="00F83088" w:rsidRPr="007F1BA7" w:rsidRDefault="00F83088" w:rsidP="00947094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7F1BA7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19C490" w14:textId="77777777" w:rsidR="00F83088" w:rsidRPr="007F1BA7" w:rsidRDefault="00F83088" w:rsidP="0094709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7F1BA7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Przedmiot zamówienia</w:t>
            </w:r>
          </w:p>
          <w:p w14:paraId="0496AA9F" w14:textId="77777777" w:rsidR="00F83088" w:rsidRPr="007F1BA7" w:rsidRDefault="00F83088" w:rsidP="00947094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7F1BA7">
              <w:rPr>
                <w:rFonts w:ascii="Arial" w:eastAsia="Calibri" w:hAnsi="Arial" w:cs="Arial"/>
                <w:sz w:val="16"/>
                <w:szCs w:val="16"/>
                <w:lang w:eastAsia="en-GB"/>
              </w:rPr>
              <w:t>(w tym zakres)</w:t>
            </w:r>
          </w:p>
          <w:p w14:paraId="231C553A" w14:textId="77777777" w:rsidR="00F83088" w:rsidRPr="007F1BA7" w:rsidRDefault="00F83088" w:rsidP="00947094">
            <w:pPr>
              <w:spacing w:line="276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7F1BA7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 – </w:t>
            </w:r>
            <w:r w:rsidRPr="007F1BA7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na potwierdzenie spełnienia warunku określonego w pkt </w:t>
            </w:r>
            <w:r w:rsidRPr="007F1BA7">
              <w:rPr>
                <w:rFonts w:ascii="Arial" w:hAnsi="Arial" w:cs="Arial"/>
                <w:sz w:val="16"/>
                <w:szCs w:val="16"/>
                <w:lang w:eastAsia="en-GB"/>
              </w:rPr>
              <w:t>1.4 b) Rozdziału VII SWZ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FE6625" w14:textId="77777777" w:rsidR="00F83088" w:rsidRPr="007F1BA7" w:rsidRDefault="00F83088" w:rsidP="00947094">
            <w:pPr>
              <w:spacing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7F1BA7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Data wykonania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14547" w14:textId="77777777" w:rsidR="00F83088" w:rsidRPr="007F1BA7" w:rsidRDefault="00F83088" w:rsidP="00947094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7F1BA7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Wartość przedmiotu zamówienia </w:t>
            </w:r>
          </w:p>
          <w:p w14:paraId="67EB723B" w14:textId="77777777" w:rsidR="00F83088" w:rsidRPr="007F1BA7" w:rsidRDefault="00F83088" w:rsidP="00947094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7F1BA7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w PLN/innej walucie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A3F8A" w14:textId="77777777" w:rsidR="00F83088" w:rsidRPr="007F1BA7" w:rsidRDefault="00F83088" w:rsidP="00947094">
            <w:pPr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7F1BA7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Podmiot, na rzecz którego usługa została wykonana</w:t>
            </w:r>
            <w:r w:rsidRPr="007F1BA7">
              <w:t xml:space="preserve"> </w:t>
            </w:r>
            <w:r w:rsidRPr="007F1BA7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lub jest wykonywana</w:t>
            </w:r>
          </w:p>
        </w:tc>
      </w:tr>
      <w:tr w:rsidR="00F83088" w:rsidRPr="007F1BA7" w14:paraId="2C57B2AC" w14:textId="77777777" w:rsidTr="00947094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D7EB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F1BA7">
              <w:rPr>
                <w:rFonts w:ascii="Arial" w:eastAsia="Calibri" w:hAnsi="Arial" w:cs="Arial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61B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B70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B87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CFD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F83088" w:rsidRPr="007F1BA7" w14:paraId="4E187818" w14:textId="77777777" w:rsidTr="00947094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4561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7F1BA7">
              <w:rPr>
                <w:rFonts w:ascii="Arial" w:eastAsia="Calibri" w:hAnsi="Arial" w:cs="Arial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C5D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243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D9D6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B1C" w14:textId="77777777" w:rsidR="00F83088" w:rsidRPr="007F1BA7" w:rsidRDefault="00F83088" w:rsidP="00947094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14:paraId="1BC41008" w14:textId="77777777" w:rsidR="00F83088" w:rsidRPr="007F1BA7" w:rsidRDefault="00F83088" w:rsidP="00F83088">
      <w:pPr>
        <w:tabs>
          <w:tab w:val="left" w:pos="-6379"/>
        </w:tabs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4BA7B82E" w14:textId="77777777" w:rsidR="00F83088" w:rsidRPr="007F1BA7" w:rsidRDefault="00F83088" w:rsidP="00F83088">
      <w:pPr>
        <w:widowControl w:val="0"/>
        <w:tabs>
          <w:tab w:val="left" w:pos="6480"/>
        </w:tabs>
        <w:autoSpaceDE w:val="0"/>
        <w:spacing w:line="276" w:lineRule="auto"/>
        <w:ind w:right="70"/>
        <w:jc w:val="both"/>
        <w:rPr>
          <w:rFonts w:ascii="Arial" w:hAnsi="Arial" w:cs="Arial"/>
          <w:sz w:val="20"/>
        </w:rPr>
      </w:pPr>
    </w:p>
    <w:p w14:paraId="7C519C2B" w14:textId="77777777" w:rsidR="00F83088" w:rsidRPr="007F1BA7" w:rsidRDefault="00F83088" w:rsidP="00F83088">
      <w:pPr>
        <w:widowControl w:val="0"/>
        <w:autoSpaceDE w:val="0"/>
        <w:spacing w:line="276" w:lineRule="auto"/>
        <w:ind w:right="70"/>
        <w:jc w:val="both"/>
        <w:rPr>
          <w:rFonts w:ascii="Arial" w:hAnsi="Arial" w:cs="Arial"/>
          <w:b/>
          <w:bCs/>
          <w:sz w:val="20"/>
        </w:rPr>
      </w:pPr>
      <w:r w:rsidRPr="007F1BA7">
        <w:rPr>
          <w:rFonts w:ascii="Arial" w:hAnsi="Arial" w:cs="Arial"/>
          <w:b/>
          <w:bCs/>
          <w:sz w:val="20"/>
        </w:rPr>
        <w:t xml:space="preserve">Uwaga!!! </w:t>
      </w:r>
    </w:p>
    <w:p w14:paraId="61E10731" w14:textId="77777777" w:rsidR="00F83088" w:rsidRPr="007F1BA7" w:rsidRDefault="00F83088" w:rsidP="00F83088">
      <w:pPr>
        <w:pStyle w:val="Nagwek1"/>
        <w:spacing w:before="0" w:after="0" w:line="276" w:lineRule="auto"/>
        <w:rPr>
          <w:rFonts w:ascii="Arial" w:hAnsi="Arial" w:cs="Arial"/>
          <w:sz w:val="20"/>
          <w:szCs w:val="20"/>
        </w:rPr>
      </w:pPr>
      <w:r w:rsidRPr="007F1BA7">
        <w:rPr>
          <w:rFonts w:ascii="Arial" w:hAnsi="Arial" w:cs="Arial"/>
          <w:sz w:val="20"/>
          <w:szCs w:val="20"/>
        </w:rPr>
        <w:t>Należy załączyć dowody potwierdzające, że wskazane w powyższej tabeli usługi zostały wykonane lub są wykonywane należycie</w:t>
      </w:r>
    </w:p>
    <w:p w14:paraId="10DDE075" w14:textId="77777777" w:rsidR="00F83088" w:rsidRPr="007F1BA7" w:rsidRDefault="00F83088" w:rsidP="00F83088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2AF8B36F" w14:textId="77777777" w:rsidR="00F83088" w:rsidRPr="007F1BA7" w:rsidRDefault="00F83088" w:rsidP="00F83088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22087561" w14:textId="77777777" w:rsidR="00F83088" w:rsidRPr="007F1BA7" w:rsidRDefault="00F83088" w:rsidP="00F83088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398BCBBA" w14:textId="77777777" w:rsidR="00F83088" w:rsidRPr="007F1BA7" w:rsidRDefault="00F83088" w:rsidP="00F83088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="Arial" w:hAnsi="Arial" w:cs="Arial"/>
          <w:sz w:val="20"/>
        </w:rPr>
      </w:pPr>
    </w:p>
    <w:p w14:paraId="43136EF8" w14:textId="77777777" w:rsidR="00F83088" w:rsidRPr="007F1BA7" w:rsidRDefault="00F83088" w:rsidP="00F83088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1985" w:right="70"/>
        <w:jc w:val="center"/>
        <w:rPr>
          <w:rFonts w:ascii="Arial" w:hAnsi="Arial" w:cs="Arial"/>
          <w:sz w:val="16"/>
          <w:szCs w:val="16"/>
        </w:rPr>
      </w:pPr>
      <w:r w:rsidRPr="007F1BA7">
        <w:rPr>
          <w:rFonts w:ascii="Arial" w:hAnsi="Arial" w:cs="Arial"/>
          <w:sz w:val="18"/>
          <w:szCs w:val="18"/>
        </w:rPr>
        <w:tab/>
      </w:r>
      <w:r w:rsidRPr="007F1BA7">
        <w:rPr>
          <w:rFonts w:ascii="Arial" w:hAnsi="Arial" w:cs="Arial"/>
          <w:sz w:val="18"/>
          <w:szCs w:val="18"/>
        </w:rPr>
        <w:tab/>
      </w:r>
      <w:r w:rsidRPr="007F1BA7">
        <w:rPr>
          <w:rFonts w:ascii="Arial" w:hAnsi="Arial" w:cs="Arial"/>
          <w:sz w:val="18"/>
          <w:szCs w:val="18"/>
        </w:rPr>
        <w:tab/>
      </w:r>
      <w:r w:rsidRPr="007F1BA7">
        <w:rPr>
          <w:rFonts w:ascii="Arial" w:hAnsi="Arial" w:cs="Arial"/>
          <w:sz w:val="18"/>
          <w:szCs w:val="18"/>
        </w:rPr>
        <w:tab/>
      </w:r>
      <w:r w:rsidRPr="007F1BA7">
        <w:rPr>
          <w:rFonts w:ascii="Arial" w:hAnsi="Arial" w:cs="Arial"/>
          <w:sz w:val="18"/>
          <w:szCs w:val="18"/>
        </w:rPr>
        <w:tab/>
      </w:r>
      <w:r w:rsidRPr="007F1BA7">
        <w:rPr>
          <w:rFonts w:ascii="Arial" w:hAnsi="Arial" w:cs="Arial"/>
          <w:sz w:val="18"/>
          <w:szCs w:val="18"/>
        </w:rPr>
        <w:tab/>
      </w:r>
      <w:r w:rsidRPr="007F1BA7">
        <w:rPr>
          <w:rFonts w:ascii="Arial" w:hAnsi="Arial" w:cs="Arial"/>
          <w:sz w:val="16"/>
          <w:szCs w:val="16"/>
        </w:rPr>
        <w:t xml:space="preserve"> Podpis </w:t>
      </w:r>
    </w:p>
    <w:p w14:paraId="5B94F61C" w14:textId="77777777" w:rsidR="00F83088" w:rsidRPr="007F1BA7" w:rsidRDefault="00F83088" w:rsidP="00F83088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ascii="Arial" w:hAnsi="Arial" w:cs="Arial"/>
          <w:sz w:val="6"/>
          <w:szCs w:val="6"/>
        </w:rPr>
      </w:pPr>
    </w:p>
    <w:p w14:paraId="061EED10" w14:textId="5E004F90" w:rsidR="00F83088" w:rsidRDefault="00F83088" w:rsidP="00F83088">
      <w:pPr>
        <w:pStyle w:val="Tekstkomentarza"/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7F1BA7">
        <w:rPr>
          <w:rFonts w:ascii="Arial" w:hAnsi="Arial" w:cs="Arial"/>
          <w:i/>
          <w:sz w:val="16"/>
          <w:szCs w:val="16"/>
        </w:rPr>
        <w:t>(opatrzyć kwalifikowanym podpisem</w:t>
      </w:r>
    </w:p>
    <w:p w14:paraId="60327C09" w14:textId="4CF93A2D" w:rsidR="00F83088" w:rsidRDefault="00F83088" w:rsidP="00F83088">
      <w:pPr>
        <w:pStyle w:val="Tekstkomentarza"/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7F1BA7">
        <w:rPr>
          <w:rFonts w:ascii="Arial" w:hAnsi="Arial" w:cs="Arial"/>
          <w:i/>
          <w:sz w:val="16"/>
          <w:szCs w:val="16"/>
        </w:rPr>
        <w:t>elektronicznym, podpisem zaufanym</w:t>
      </w:r>
    </w:p>
    <w:p w14:paraId="39E7D34A" w14:textId="205461A3" w:rsidR="00F83088" w:rsidRDefault="00F83088" w:rsidP="00F83088">
      <w:pPr>
        <w:pStyle w:val="Tekstkomentarza"/>
        <w:spacing w:line="360" w:lineRule="auto"/>
        <w:ind w:left="5670"/>
        <w:jc w:val="center"/>
        <w:rPr>
          <w:rFonts w:ascii="Arial" w:eastAsia="Calibri" w:hAnsi="Arial" w:cs="Arial"/>
          <w:b/>
        </w:rPr>
      </w:pPr>
      <w:r w:rsidRPr="007F1BA7">
        <w:rPr>
          <w:rFonts w:ascii="Arial" w:hAnsi="Arial" w:cs="Arial"/>
          <w:i/>
          <w:sz w:val="16"/>
          <w:szCs w:val="16"/>
        </w:rPr>
        <w:t>lub podpisem osobistym)</w:t>
      </w:r>
    </w:p>
    <w:p w14:paraId="40C6D4B7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81D822C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C01D9FC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2F9202D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EC81AE8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A81D707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AE4D26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6EE232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7E52300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05A8A75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1849DA4" w14:textId="77777777" w:rsidR="00F83088" w:rsidRDefault="00F8308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225BB054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 xml:space="preserve">Załącznik nr </w:t>
      </w:r>
      <w:r w:rsidR="00F83088">
        <w:rPr>
          <w:rFonts w:ascii="Arial" w:eastAsia="Calibri" w:hAnsi="Arial" w:cs="Arial"/>
          <w:b/>
        </w:rPr>
        <w:t>10</w:t>
      </w:r>
      <w:r w:rsidRPr="00F26B9F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F26B9F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F26B9F" w14:paraId="0D92800F" w14:textId="77777777" w:rsidTr="0072556A">
        <w:tc>
          <w:tcPr>
            <w:tcW w:w="5382" w:type="dxa"/>
          </w:tcPr>
          <w:p w14:paraId="76F42C92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F26B9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F26B9F">
        <w:rPr>
          <w:rFonts w:ascii="Arial" w:hAnsi="Arial" w:cs="Arial"/>
          <w:sz w:val="20"/>
        </w:rPr>
        <w:t>)</w:t>
      </w:r>
    </w:p>
    <w:p w14:paraId="4CFADA9E" w14:textId="77777777" w:rsidR="00BE55BD" w:rsidRPr="00F26B9F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F26B9F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F26B9F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26B9F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4E5A89F0" w14:textId="77777777" w:rsidR="00BE55BD" w:rsidRPr="00AD44D1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highlight w:val="magenta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9"/>
        <w:gridCol w:w="1508"/>
        <w:gridCol w:w="2362"/>
        <w:gridCol w:w="2191"/>
        <w:gridCol w:w="1834"/>
      </w:tblGrid>
      <w:tr w:rsidR="009B3613" w:rsidRPr="00270788" w14:paraId="0BE22208" w14:textId="77777777" w:rsidTr="009B3613">
        <w:trPr>
          <w:trHeight w:val="655"/>
          <w:jc w:val="center"/>
        </w:trPr>
        <w:tc>
          <w:tcPr>
            <w:tcW w:w="802" w:type="pct"/>
            <w:shd w:val="clear" w:color="auto" w:fill="E7E6E6"/>
            <w:vAlign w:val="center"/>
          </w:tcPr>
          <w:p w14:paraId="52DB7F8F" w14:textId="77777777" w:rsidR="009B3613" w:rsidRPr="00270788" w:rsidRDefault="009B3613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802" w:type="pct"/>
            <w:shd w:val="clear" w:color="auto" w:fill="E7E6E6"/>
            <w:vAlign w:val="center"/>
          </w:tcPr>
          <w:p w14:paraId="0BF4B8DE" w14:textId="77777777" w:rsidR="009B3613" w:rsidRPr="00270788" w:rsidRDefault="009B3613" w:rsidP="009B36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>Kwalifikacje zawodowe, uprawnienia</w:t>
            </w:r>
          </w:p>
          <w:p w14:paraId="026AA790" w14:textId="0C427DFA" w:rsidR="009B3613" w:rsidRPr="00270788" w:rsidRDefault="009B3613" w:rsidP="009B36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(zakres </w:t>
            </w: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br/>
              <w:t>i nr uprawnień)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132CE9CD" w14:textId="77777777" w:rsidR="009B3613" w:rsidRPr="00270788" w:rsidRDefault="009B3613" w:rsidP="009B36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  <w:p w14:paraId="3D1215E5" w14:textId="77777777" w:rsidR="009B3613" w:rsidRPr="00270788" w:rsidRDefault="009B3613" w:rsidP="009B36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>(tj. rodzaj pełnionej funkcji</w:t>
            </w:r>
          </w:p>
          <w:p w14:paraId="4ADD4DC9" w14:textId="79DEC369" w:rsidR="009B3613" w:rsidRPr="00270788" w:rsidRDefault="009B3613" w:rsidP="009B36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>w trakcie realizacji zamówienia))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6DE79325" w:rsidR="009B3613" w:rsidRPr="00270788" w:rsidRDefault="009B3613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Opis posiadanego doświadczenia (doświadczenie dotyczy tylko osób wymienionych w Rozdziale VII pkt 1.4a) </w:t>
            </w:r>
            <w:proofErr w:type="spellStart"/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>tiret</w:t>
            </w:r>
            <w:proofErr w:type="spellEnd"/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 xml:space="preserve"> trzeci </w:t>
            </w: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br/>
              <w:t>i czwarty)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9B3613" w:rsidRPr="00270788" w:rsidRDefault="009B3613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270788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270788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9B3613" w:rsidRPr="00270788" w14:paraId="57D4DEB0" w14:textId="77777777" w:rsidTr="009B3613">
        <w:trPr>
          <w:cantSplit/>
          <w:trHeight w:val="1000"/>
          <w:jc w:val="center"/>
        </w:trPr>
        <w:tc>
          <w:tcPr>
            <w:tcW w:w="802" w:type="pct"/>
          </w:tcPr>
          <w:p w14:paraId="24777EC0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7D403165" w14:textId="13A46305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3613" w:rsidRPr="00270788" w14:paraId="6ED58F4A" w14:textId="77777777" w:rsidTr="009B3613">
        <w:trPr>
          <w:trHeight w:val="972"/>
          <w:jc w:val="center"/>
        </w:trPr>
        <w:tc>
          <w:tcPr>
            <w:tcW w:w="802" w:type="pct"/>
          </w:tcPr>
          <w:p w14:paraId="57560C87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1C6FE2DA" w14:textId="6E3A8D92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3613" w:rsidRPr="00270788" w14:paraId="2171226D" w14:textId="77777777" w:rsidTr="009B3613">
        <w:trPr>
          <w:trHeight w:val="972"/>
          <w:jc w:val="center"/>
        </w:trPr>
        <w:tc>
          <w:tcPr>
            <w:tcW w:w="802" w:type="pct"/>
          </w:tcPr>
          <w:p w14:paraId="261B1238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7796A4BD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693AE1EA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12F9C692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3438C7C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B3613" w:rsidRPr="00270788" w14:paraId="1CDBD2D5" w14:textId="77777777" w:rsidTr="009B3613">
        <w:trPr>
          <w:trHeight w:val="972"/>
          <w:jc w:val="center"/>
        </w:trPr>
        <w:tc>
          <w:tcPr>
            <w:tcW w:w="802" w:type="pct"/>
          </w:tcPr>
          <w:p w14:paraId="6EC3F737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6EEFF715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6E6D572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09730C8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2337559B" w14:textId="77777777" w:rsidR="009B3613" w:rsidRPr="00270788" w:rsidRDefault="009B3613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270788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BF1D044" w:rsidR="00BE55BD" w:rsidRPr="00270788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270788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270788">
        <w:rPr>
          <w:rFonts w:ascii="Arial" w:hAnsi="Arial" w:cs="Arial"/>
          <w:b/>
          <w:bCs/>
          <w:sz w:val="20"/>
        </w:rPr>
        <w:t>„zasoby własne”.</w:t>
      </w:r>
      <w:r w:rsidRPr="00270788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270788">
        <w:rPr>
          <w:rFonts w:ascii="Arial" w:hAnsi="Arial" w:cs="Arial"/>
          <w:sz w:val="20"/>
        </w:rPr>
        <w:br/>
        <w:t>w art. 118 ustawy z dnia 11 września 2019 r. - Prawo zamówień publicznych (t.j.</w:t>
      </w:r>
      <w:r w:rsidR="007F7E9C" w:rsidRPr="00270788">
        <w:rPr>
          <w:rFonts w:ascii="Arial" w:hAnsi="Arial" w:cs="Arial"/>
          <w:sz w:val="20"/>
        </w:rPr>
        <w:t xml:space="preserve"> Dz. U. z 2024 r. poz. 1320</w:t>
      </w:r>
      <w:r w:rsidRPr="00270788">
        <w:rPr>
          <w:rFonts w:ascii="Arial" w:hAnsi="Arial" w:cs="Arial"/>
          <w:sz w:val="20"/>
        </w:rPr>
        <w:t xml:space="preserve">) należy wpisać </w:t>
      </w:r>
      <w:r w:rsidRPr="00270788">
        <w:rPr>
          <w:rFonts w:ascii="Arial" w:hAnsi="Arial" w:cs="Arial"/>
          <w:b/>
          <w:bCs/>
          <w:sz w:val="20"/>
        </w:rPr>
        <w:t>„zobowiązanie innego podmiotu”.</w:t>
      </w:r>
      <w:r w:rsidRPr="00270788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F26B9F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F26B9F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F26B9F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862" w14:textId="77777777" w:rsidR="00037294" w:rsidRDefault="00037294">
      <w:r>
        <w:separator/>
      </w:r>
    </w:p>
  </w:endnote>
  <w:endnote w:type="continuationSeparator" w:id="0">
    <w:p w14:paraId="46D380C1" w14:textId="77777777" w:rsidR="00037294" w:rsidRDefault="0003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CA5D20" w:rsidRPr="002E3D20" w:rsidRDefault="00CA5D20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A5D20" w:rsidRDefault="00CA5D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E174" w14:textId="77777777" w:rsidR="00037294" w:rsidRDefault="00037294">
      <w:r>
        <w:separator/>
      </w:r>
    </w:p>
  </w:footnote>
  <w:footnote w:type="continuationSeparator" w:id="0">
    <w:p w14:paraId="0F23767E" w14:textId="77777777" w:rsidR="00037294" w:rsidRDefault="0003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CA5D20" w:rsidRDefault="00CA5D20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EFB8831" w:rsidR="00CA5D20" w:rsidRPr="003B3E80" w:rsidRDefault="00CA5D20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216.217.</w:t>
    </w:r>
    <w:r w:rsidRPr="003B3E80">
      <w:rPr>
        <w:rFonts w:ascii="Arial" w:hAnsi="Arial" w:cs="Arial"/>
        <w:b/>
        <w:iCs/>
        <w:color w:val="000000"/>
        <w:sz w:val="20"/>
      </w:rPr>
      <w:t>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9500F3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4D788D7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D063A"/>
    <w:multiLevelType w:val="hybridMultilevel"/>
    <w:tmpl w:val="51CECDD2"/>
    <w:lvl w:ilvl="0" w:tplc="228474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3F5330"/>
    <w:multiLevelType w:val="hybridMultilevel"/>
    <w:tmpl w:val="B0A09438"/>
    <w:lvl w:ilvl="0" w:tplc="C946FA4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C54E2C"/>
    <w:multiLevelType w:val="hybridMultilevel"/>
    <w:tmpl w:val="5F9C811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0563662B"/>
    <w:multiLevelType w:val="hybridMultilevel"/>
    <w:tmpl w:val="7992583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6FA64AC"/>
    <w:multiLevelType w:val="hybridMultilevel"/>
    <w:tmpl w:val="AFF4A2EA"/>
    <w:lvl w:ilvl="0" w:tplc="86A609F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87E7A99"/>
    <w:multiLevelType w:val="hybridMultilevel"/>
    <w:tmpl w:val="6C5EF316"/>
    <w:name w:val="WW8Num21222222"/>
    <w:lvl w:ilvl="0" w:tplc="16FE6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0ED4053D"/>
    <w:multiLevelType w:val="hybridMultilevel"/>
    <w:tmpl w:val="EABCE9DC"/>
    <w:name w:val="WW8Num21222"/>
    <w:lvl w:ilvl="0" w:tplc="85F6A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1D4BB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EF06940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B60F1"/>
    <w:multiLevelType w:val="multilevel"/>
    <w:tmpl w:val="3B1E5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11F063C2"/>
    <w:multiLevelType w:val="hybridMultilevel"/>
    <w:tmpl w:val="C302BCD8"/>
    <w:name w:val="WW8Num2122222222"/>
    <w:lvl w:ilvl="0" w:tplc="D1121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34BA56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FB82E8C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01505"/>
    <w:multiLevelType w:val="hybridMultilevel"/>
    <w:tmpl w:val="C34E214C"/>
    <w:lvl w:ilvl="0" w:tplc="C79C656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29231ED"/>
    <w:multiLevelType w:val="hybridMultilevel"/>
    <w:tmpl w:val="BA1A03F4"/>
    <w:lvl w:ilvl="0" w:tplc="0A387DF6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3B41DE6"/>
    <w:multiLevelType w:val="hybridMultilevel"/>
    <w:tmpl w:val="371C74A6"/>
    <w:name w:val="WW8Num2122222222222"/>
    <w:lvl w:ilvl="0" w:tplc="768693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257204"/>
    <w:multiLevelType w:val="hybridMultilevel"/>
    <w:tmpl w:val="094614F0"/>
    <w:lvl w:ilvl="0" w:tplc="B546DD34">
      <w:start w:val="1"/>
      <w:numFmt w:val="lowerLetter"/>
      <w:lvlText w:val="%1)"/>
      <w:lvlJc w:val="left"/>
      <w:pPr>
        <w:ind w:left="1069" w:hanging="360"/>
      </w:pPr>
      <w:rPr>
        <w:rFonts w:eastAsia="Neo Sans Pro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1C772D76"/>
    <w:multiLevelType w:val="hybridMultilevel"/>
    <w:tmpl w:val="90D24168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1C940EBB"/>
    <w:multiLevelType w:val="hybridMultilevel"/>
    <w:tmpl w:val="F36E4D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BDC25F76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1D5D353F"/>
    <w:multiLevelType w:val="multilevel"/>
    <w:tmpl w:val="15CC96B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570597"/>
    <w:multiLevelType w:val="hybridMultilevel"/>
    <w:tmpl w:val="6832D06A"/>
    <w:lvl w:ilvl="0" w:tplc="F2A07A4A">
      <w:start w:val="1"/>
      <w:numFmt w:val="decimal"/>
      <w:lvlText w:val="%1)"/>
      <w:lvlJc w:val="left"/>
      <w:pPr>
        <w:ind w:left="71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201E5C55"/>
    <w:multiLevelType w:val="hybridMultilevel"/>
    <w:tmpl w:val="E44E495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E2488DDA">
      <w:start w:val="1"/>
      <w:numFmt w:val="lowerLetter"/>
      <w:lvlText w:val="%2)"/>
      <w:lvlJc w:val="left"/>
      <w:pPr>
        <w:ind w:left="3141" w:hanging="360"/>
      </w:pPr>
      <w:rPr>
        <w:b/>
        <w:bCs/>
      </w:r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12C21058">
      <w:start w:val="1"/>
      <w:numFmt w:val="decimal"/>
      <w:lvlText w:val="%4)"/>
      <w:lvlJc w:val="left"/>
      <w:pPr>
        <w:ind w:left="4581" w:hanging="360"/>
      </w:pPr>
      <w:rPr>
        <w:rFonts w:hint="default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0" w15:restartNumberingAfterBreak="0">
    <w:nsid w:val="206D28B2"/>
    <w:multiLevelType w:val="hybridMultilevel"/>
    <w:tmpl w:val="29305C7E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4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2" w15:restartNumberingAfterBreak="0">
    <w:nsid w:val="214A5272"/>
    <w:multiLevelType w:val="hybridMultilevel"/>
    <w:tmpl w:val="319A42BC"/>
    <w:name w:val="WW8Num212"/>
    <w:lvl w:ilvl="0" w:tplc="706AF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A71E99"/>
    <w:multiLevelType w:val="hybridMultilevel"/>
    <w:tmpl w:val="8450902A"/>
    <w:name w:val="WW8Num21222222222"/>
    <w:lvl w:ilvl="0" w:tplc="0352C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8132DD"/>
    <w:multiLevelType w:val="hybridMultilevel"/>
    <w:tmpl w:val="6022912C"/>
    <w:lvl w:ilvl="0" w:tplc="A7D4ED6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3E954AB"/>
    <w:multiLevelType w:val="multilevel"/>
    <w:tmpl w:val="8ECA6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8" w15:restartNumberingAfterBreak="0">
    <w:nsid w:val="245B689F"/>
    <w:multiLevelType w:val="hybridMultilevel"/>
    <w:tmpl w:val="1AB88780"/>
    <w:lvl w:ilvl="0" w:tplc="E3A6D822">
      <w:start w:val="1"/>
      <w:numFmt w:val="decimal"/>
      <w:lvlText w:val="%1)"/>
      <w:lvlJc w:val="left"/>
      <w:pPr>
        <w:ind w:left="1353" w:hanging="360"/>
      </w:pPr>
      <w:rPr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643C83"/>
    <w:multiLevelType w:val="multilevel"/>
    <w:tmpl w:val="16D2C0D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50" w15:restartNumberingAfterBreak="0">
    <w:nsid w:val="24B201BD"/>
    <w:multiLevelType w:val="multilevel"/>
    <w:tmpl w:val="B3E60E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64C6F72"/>
    <w:multiLevelType w:val="multilevel"/>
    <w:tmpl w:val="D4B48C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2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E697A"/>
    <w:multiLevelType w:val="multilevel"/>
    <w:tmpl w:val="ABBE11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677BA"/>
    <w:multiLevelType w:val="hybridMultilevel"/>
    <w:tmpl w:val="4532109A"/>
    <w:lvl w:ilvl="0" w:tplc="5032072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3347DAB"/>
    <w:multiLevelType w:val="hybridMultilevel"/>
    <w:tmpl w:val="A0DA752C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00865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35B22B25"/>
    <w:multiLevelType w:val="hybridMultilevel"/>
    <w:tmpl w:val="3B548610"/>
    <w:lvl w:ilvl="0" w:tplc="93385AB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37127ADA"/>
    <w:multiLevelType w:val="multilevel"/>
    <w:tmpl w:val="467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4A19E6"/>
    <w:multiLevelType w:val="hybridMultilevel"/>
    <w:tmpl w:val="3D1A5B68"/>
    <w:lvl w:ilvl="0" w:tplc="3E42FDD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4704D4"/>
    <w:multiLevelType w:val="hybridMultilevel"/>
    <w:tmpl w:val="9020BF6E"/>
    <w:lvl w:ilvl="0" w:tplc="563EE2B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8E0867"/>
    <w:multiLevelType w:val="hybridMultilevel"/>
    <w:tmpl w:val="1476526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FCF608E8">
      <w:start w:val="1"/>
      <w:numFmt w:val="decimal"/>
      <w:lvlText w:val="%3)"/>
      <w:lvlJc w:val="left"/>
      <w:pPr>
        <w:ind w:left="2907" w:hanging="360"/>
      </w:pPr>
      <w:rPr>
        <w:rFonts w:hint="default"/>
        <w:b/>
        <w:bCs/>
      </w:rPr>
    </w:lvl>
    <w:lvl w:ilvl="3" w:tplc="03402F06">
      <w:start w:val="1"/>
      <w:numFmt w:val="decimal"/>
      <w:lvlText w:val="%4."/>
      <w:lvlJc w:val="left"/>
      <w:pPr>
        <w:ind w:left="3447" w:hanging="360"/>
      </w:pPr>
      <w:rPr>
        <w:rFonts w:hint="default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5D3D10"/>
    <w:multiLevelType w:val="hybridMultilevel"/>
    <w:tmpl w:val="12A226B4"/>
    <w:lvl w:ilvl="0" w:tplc="1710246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BD1FBE"/>
    <w:multiLevelType w:val="hybridMultilevel"/>
    <w:tmpl w:val="565EB346"/>
    <w:name w:val="WW8Num212222222"/>
    <w:lvl w:ilvl="0" w:tplc="2E6EA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026BA5"/>
    <w:multiLevelType w:val="hybridMultilevel"/>
    <w:tmpl w:val="4C3889AC"/>
    <w:lvl w:ilvl="0" w:tplc="F0848694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69633E4"/>
    <w:multiLevelType w:val="hybridMultilevel"/>
    <w:tmpl w:val="80F00CAA"/>
    <w:lvl w:ilvl="0" w:tplc="100CF46C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4D725250"/>
    <w:multiLevelType w:val="multilevel"/>
    <w:tmpl w:val="9C20F7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DFF7572"/>
    <w:multiLevelType w:val="hybridMultilevel"/>
    <w:tmpl w:val="A64065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AB2EB410">
      <w:start w:val="1"/>
      <w:numFmt w:val="lowerLetter"/>
      <w:lvlText w:val="%3)"/>
      <w:lvlJc w:val="left"/>
      <w:pPr>
        <w:ind w:left="2907" w:hanging="360"/>
      </w:pPr>
      <w:rPr>
        <w:b/>
        <w:bCs/>
      </w:rPr>
    </w:lvl>
    <w:lvl w:ilvl="3" w:tplc="053C4506">
      <w:start w:val="1"/>
      <w:numFmt w:val="decimal"/>
      <w:lvlText w:val="%4."/>
      <w:lvlJc w:val="left"/>
      <w:pPr>
        <w:ind w:left="401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2" w15:restartNumberingAfterBreak="0">
    <w:nsid w:val="4EB11040"/>
    <w:multiLevelType w:val="hybridMultilevel"/>
    <w:tmpl w:val="2A80DCE6"/>
    <w:lvl w:ilvl="0" w:tplc="038A4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512CF8"/>
    <w:multiLevelType w:val="hybridMultilevel"/>
    <w:tmpl w:val="CF98B60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56BB7C71"/>
    <w:multiLevelType w:val="hybridMultilevel"/>
    <w:tmpl w:val="A30A5176"/>
    <w:lvl w:ilvl="0" w:tplc="73064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E557DE"/>
    <w:multiLevelType w:val="hybridMultilevel"/>
    <w:tmpl w:val="6298E926"/>
    <w:lvl w:ilvl="0" w:tplc="F02095E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8F756FE"/>
    <w:multiLevelType w:val="hybridMultilevel"/>
    <w:tmpl w:val="1352B35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592E0042"/>
    <w:multiLevelType w:val="multilevel"/>
    <w:tmpl w:val="AC9683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2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AA70930"/>
    <w:multiLevelType w:val="hybridMultilevel"/>
    <w:tmpl w:val="AB64B484"/>
    <w:lvl w:ilvl="0" w:tplc="C1F202F6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5AF956F8"/>
    <w:multiLevelType w:val="hybridMultilevel"/>
    <w:tmpl w:val="79A40C44"/>
    <w:name w:val="WW8Num212222"/>
    <w:lvl w:ilvl="0" w:tplc="D4D8E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F30876"/>
    <w:multiLevelType w:val="multilevel"/>
    <w:tmpl w:val="9F703A1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7" w15:restartNumberingAfterBreak="0">
    <w:nsid w:val="5E291BE1"/>
    <w:multiLevelType w:val="multilevel"/>
    <w:tmpl w:val="B8505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98" w15:restartNumberingAfterBreak="0">
    <w:nsid w:val="5ECD3BDE"/>
    <w:multiLevelType w:val="hybridMultilevel"/>
    <w:tmpl w:val="F1D62DC0"/>
    <w:lvl w:ilvl="0" w:tplc="B73AB7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5F4B055C"/>
    <w:multiLevelType w:val="hybridMultilevel"/>
    <w:tmpl w:val="888CE95C"/>
    <w:lvl w:ilvl="0" w:tplc="EEA03592">
      <w:start w:val="1"/>
      <w:numFmt w:val="decimal"/>
      <w:lvlText w:val="%1)"/>
      <w:lvlJc w:val="left"/>
      <w:pPr>
        <w:ind w:left="433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0" w15:restartNumberingAfterBreak="0">
    <w:nsid w:val="5F5B7DA1"/>
    <w:multiLevelType w:val="hybridMultilevel"/>
    <w:tmpl w:val="4102743A"/>
    <w:lvl w:ilvl="0" w:tplc="3BE08A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DF300E"/>
    <w:multiLevelType w:val="hybridMultilevel"/>
    <w:tmpl w:val="DF020EF6"/>
    <w:lvl w:ilvl="0" w:tplc="788274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D7689F"/>
    <w:multiLevelType w:val="hybridMultilevel"/>
    <w:tmpl w:val="BA841452"/>
    <w:name w:val="WW8Num2122"/>
    <w:lvl w:ilvl="0" w:tplc="DDFEF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04" w15:restartNumberingAfterBreak="0">
    <w:nsid w:val="6542563A"/>
    <w:multiLevelType w:val="hybridMultilevel"/>
    <w:tmpl w:val="35B244F2"/>
    <w:lvl w:ilvl="0" w:tplc="581ED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7" w15:restartNumberingAfterBreak="0">
    <w:nsid w:val="65C916FC"/>
    <w:multiLevelType w:val="hybridMultilevel"/>
    <w:tmpl w:val="E5B84920"/>
    <w:name w:val="WW8Num2122222"/>
    <w:lvl w:ilvl="0" w:tplc="D2F0E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0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3" w15:restartNumberingAfterBreak="0">
    <w:nsid w:val="6A910665"/>
    <w:multiLevelType w:val="hybridMultilevel"/>
    <w:tmpl w:val="F1364EC8"/>
    <w:lvl w:ilvl="0" w:tplc="B1DCF4C0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6AED5A95"/>
    <w:multiLevelType w:val="hybridMultilevel"/>
    <w:tmpl w:val="BA28FEF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6B9D358F"/>
    <w:multiLevelType w:val="hybridMultilevel"/>
    <w:tmpl w:val="07268A26"/>
    <w:lvl w:ilvl="0" w:tplc="529C886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6C5C5BA1"/>
    <w:multiLevelType w:val="hybridMultilevel"/>
    <w:tmpl w:val="6396FE4C"/>
    <w:name w:val="WW8Num21222222222222"/>
    <w:lvl w:ilvl="0" w:tplc="76CCD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09C5A2A"/>
    <w:multiLevelType w:val="hybridMultilevel"/>
    <w:tmpl w:val="5A8035E2"/>
    <w:lvl w:ilvl="0" w:tplc="7C6CD8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0" w15:restartNumberingAfterBreak="0">
    <w:nsid w:val="73380DDB"/>
    <w:multiLevelType w:val="hybridMultilevel"/>
    <w:tmpl w:val="0E8A2BBE"/>
    <w:lvl w:ilvl="0" w:tplc="7394955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3FB414F"/>
    <w:multiLevelType w:val="hybridMultilevel"/>
    <w:tmpl w:val="2EA249F0"/>
    <w:lvl w:ilvl="0" w:tplc="F120E0E4">
      <w:start w:val="16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AC4D0A"/>
    <w:multiLevelType w:val="hybridMultilevel"/>
    <w:tmpl w:val="7FA6624A"/>
    <w:lvl w:ilvl="0" w:tplc="B73AB7E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3" w15:restartNumberingAfterBreak="0">
    <w:nsid w:val="74B21E65"/>
    <w:multiLevelType w:val="hybridMultilevel"/>
    <w:tmpl w:val="A590F01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188C035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D982EA96">
      <w:start w:val="1"/>
      <w:numFmt w:val="decimal"/>
      <w:lvlText w:val="%4."/>
      <w:lvlJc w:val="left"/>
      <w:pPr>
        <w:ind w:left="4014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74C02B9F"/>
    <w:multiLevelType w:val="hybridMultilevel"/>
    <w:tmpl w:val="A0CE8F96"/>
    <w:lvl w:ilvl="0" w:tplc="623E69DA">
      <w:start w:val="1"/>
      <w:numFmt w:val="decimal"/>
      <w:lvlText w:val="%1)"/>
      <w:lvlJc w:val="left"/>
      <w:pPr>
        <w:ind w:left="1004" w:hanging="360"/>
      </w:pPr>
      <w:rPr>
        <w:rFonts w:hint="default"/>
        <w:b/>
        <w:bCs w:val="0"/>
        <w:sz w:val="20"/>
        <w:szCs w:val="16"/>
      </w:rPr>
    </w:lvl>
    <w:lvl w:ilvl="1" w:tplc="D1D2EFB6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1116E734">
      <w:start w:val="1"/>
      <w:numFmt w:val="decimal"/>
      <w:lvlText w:val="%7."/>
      <w:lvlJc w:val="left"/>
      <w:pPr>
        <w:ind w:left="5324" w:hanging="360"/>
      </w:pPr>
      <w:rPr>
        <w:b/>
        <w:bCs/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77484CCC"/>
    <w:multiLevelType w:val="hybridMultilevel"/>
    <w:tmpl w:val="3B7C8BBC"/>
    <w:lvl w:ilvl="0" w:tplc="119E208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E005A"/>
    <w:multiLevelType w:val="hybridMultilevel"/>
    <w:tmpl w:val="20D8778C"/>
    <w:name w:val="WW8Num212222222222"/>
    <w:lvl w:ilvl="0" w:tplc="B17A1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E51351"/>
    <w:multiLevelType w:val="hybridMultilevel"/>
    <w:tmpl w:val="5F6C348C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7B182CFA"/>
    <w:multiLevelType w:val="hybridMultilevel"/>
    <w:tmpl w:val="0FD229C8"/>
    <w:lvl w:ilvl="0" w:tplc="30405A58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B1D67B9"/>
    <w:multiLevelType w:val="hybridMultilevel"/>
    <w:tmpl w:val="F49CC02E"/>
    <w:lvl w:ilvl="0" w:tplc="4EF2EB8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50240C7A">
      <w:start w:val="1"/>
      <w:numFmt w:val="decimal"/>
      <w:lvlText w:val="%4."/>
      <w:lvlJc w:val="left"/>
      <w:pPr>
        <w:ind w:left="280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7B634F14"/>
    <w:multiLevelType w:val="hybridMultilevel"/>
    <w:tmpl w:val="30B29A94"/>
    <w:lvl w:ilvl="0" w:tplc="8CBA4A4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C9F4119"/>
    <w:multiLevelType w:val="hybridMultilevel"/>
    <w:tmpl w:val="84E0E558"/>
    <w:lvl w:ilvl="0" w:tplc="1CE00FC8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7CE64A28"/>
    <w:multiLevelType w:val="hybridMultilevel"/>
    <w:tmpl w:val="44AABA2E"/>
    <w:lvl w:ilvl="0" w:tplc="0A885E8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7E4D25B0"/>
    <w:multiLevelType w:val="hybridMultilevel"/>
    <w:tmpl w:val="7354BA5A"/>
    <w:lvl w:ilvl="0" w:tplc="83167734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02802085">
    <w:abstractNumId w:val="117"/>
  </w:num>
  <w:num w:numId="2" w16cid:durableId="2015840883">
    <w:abstractNumId w:val="57"/>
  </w:num>
  <w:num w:numId="3" w16cid:durableId="954290200">
    <w:abstractNumId w:val="118"/>
  </w:num>
  <w:num w:numId="4" w16cid:durableId="1072849281">
    <w:abstractNumId w:val="112"/>
  </w:num>
  <w:num w:numId="5" w16cid:durableId="1880820390">
    <w:abstractNumId w:val="84"/>
  </w:num>
  <w:num w:numId="6" w16cid:durableId="1255478761">
    <w:abstractNumId w:val="63"/>
  </w:num>
  <w:num w:numId="7" w16cid:durableId="1546915712">
    <w:abstractNumId w:val="16"/>
  </w:num>
  <w:num w:numId="8" w16cid:durableId="1423212037">
    <w:abstractNumId w:val="25"/>
  </w:num>
  <w:num w:numId="9" w16cid:durableId="1651324392">
    <w:abstractNumId w:val="123"/>
  </w:num>
  <w:num w:numId="10" w16cid:durableId="932473766">
    <w:abstractNumId w:val="39"/>
  </w:num>
  <w:num w:numId="11" w16cid:durableId="735396736">
    <w:abstractNumId w:val="96"/>
  </w:num>
  <w:num w:numId="12" w16cid:durableId="709763063">
    <w:abstractNumId w:val="130"/>
  </w:num>
  <w:num w:numId="13" w16cid:durableId="775255137">
    <w:abstractNumId w:val="50"/>
  </w:num>
  <w:num w:numId="14" w16cid:durableId="897740893">
    <w:abstractNumId w:val="100"/>
  </w:num>
  <w:num w:numId="15" w16cid:durableId="2104298715">
    <w:abstractNumId w:val="94"/>
  </w:num>
  <w:num w:numId="16" w16cid:durableId="1857956917">
    <w:abstractNumId w:val="35"/>
  </w:num>
  <w:num w:numId="17" w16cid:durableId="1832719937">
    <w:abstractNumId w:val="48"/>
  </w:num>
  <w:num w:numId="18" w16cid:durableId="1682585655">
    <w:abstractNumId w:val="28"/>
  </w:num>
  <w:num w:numId="19" w16cid:durableId="1175150573">
    <w:abstractNumId w:val="52"/>
  </w:num>
  <w:num w:numId="20" w16cid:durableId="995306518">
    <w:abstractNumId w:val="85"/>
  </w:num>
  <w:num w:numId="21" w16cid:durableId="141315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3192779">
    <w:abstractNumId w:val="54"/>
  </w:num>
  <w:num w:numId="23" w16cid:durableId="1262489844">
    <w:abstractNumId w:val="81"/>
  </w:num>
  <w:num w:numId="24" w16cid:durableId="2062897329">
    <w:abstractNumId w:val="33"/>
  </w:num>
  <w:num w:numId="25" w16cid:durableId="491801402">
    <w:abstractNumId w:val="31"/>
  </w:num>
  <w:num w:numId="26" w16cid:durableId="1986466967">
    <w:abstractNumId w:val="41"/>
  </w:num>
  <w:num w:numId="27" w16cid:durableId="46074307">
    <w:abstractNumId w:val="71"/>
  </w:num>
  <w:num w:numId="28" w16cid:durableId="1282489768">
    <w:abstractNumId w:val="13"/>
  </w:num>
  <w:num w:numId="29" w16cid:durableId="895162082">
    <w:abstractNumId w:val="55"/>
  </w:num>
  <w:num w:numId="30" w16cid:durableId="553736744">
    <w:abstractNumId w:val="36"/>
  </w:num>
  <w:num w:numId="31" w16cid:durableId="953753498">
    <w:abstractNumId w:val="125"/>
  </w:num>
  <w:num w:numId="32" w16cid:durableId="1445616113">
    <w:abstractNumId w:val="37"/>
  </w:num>
  <w:num w:numId="33" w16cid:durableId="777872499">
    <w:abstractNumId w:val="51"/>
  </w:num>
  <w:num w:numId="34" w16cid:durableId="979648078">
    <w:abstractNumId w:val="69"/>
  </w:num>
  <w:num w:numId="35" w16cid:durableId="991711675">
    <w:abstractNumId w:val="91"/>
  </w:num>
  <w:num w:numId="36" w16cid:durableId="1426461886">
    <w:abstractNumId w:val="92"/>
  </w:num>
  <w:num w:numId="37" w16cid:durableId="1340231306">
    <w:abstractNumId w:val="113"/>
  </w:num>
  <w:num w:numId="38" w16cid:durableId="993678889">
    <w:abstractNumId w:val="120"/>
  </w:num>
  <w:num w:numId="39" w16cid:durableId="1879464070">
    <w:abstractNumId w:val="45"/>
  </w:num>
  <w:num w:numId="40" w16cid:durableId="462888904">
    <w:abstractNumId w:val="74"/>
  </w:num>
  <w:num w:numId="41" w16cid:durableId="1317876295">
    <w:abstractNumId w:val="73"/>
  </w:num>
  <w:num w:numId="42" w16cid:durableId="429007583">
    <w:abstractNumId w:val="68"/>
  </w:num>
  <w:num w:numId="43" w16cid:durableId="1732315182">
    <w:abstractNumId w:val="49"/>
  </w:num>
  <w:num w:numId="44" w16cid:durableId="169685685">
    <w:abstractNumId w:val="119"/>
  </w:num>
  <w:num w:numId="45" w16cid:durableId="2123453770">
    <w:abstractNumId w:val="47"/>
  </w:num>
  <w:num w:numId="46" w16cid:durableId="307365758">
    <w:abstractNumId w:val="53"/>
  </w:num>
  <w:num w:numId="47" w16cid:durableId="1868180065">
    <w:abstractNumId w:val="80"/>
  </w:num>
  <w:num w:numId="48" w16cid:durableId="1660957753">
    <w:abstractNumId w:val="76"/>
  </w:num>
  <w:num w:numId="49" w16cid:durableId="851336790">
    <w:abstractNumId w:val="77"/>
  </w:num>
  <w:num w:numId="50" w16cid:durableId="20475417">
    <w:abstractNumId w:val="20"/>
  </w:num>
  <w:num w:numId="51" w16cid:durableId="180376535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54645528">
    <w:abstractNumId w:val="105"/>
  </w:num>
  <w:num w:numId="53" w16cid:durableId="332225629">
    <w:abstractNumId w:val="108"/>
  </w:num>
  <w:num w:numId="54" w16cid:durableId="926036247">
    <w:abstractNumId w:val="23"/>
  </w:num>
  <w:num w:numId="55" w16cid:durableId="1685088927">
    <w:abstractNumId w:val="66"/>
  </w:num>
  <w:num w:numId="56" w16cid:durableId="2129411">
    <w:abstractNumId w:val="121"/>
  </w:num>
  <w:num w:numId="57" w16cid:durableId="44762773">
    <w:abstractNumId w:val="18"/>
  </w:num>
  <w:num w:numId="58" w16cid:durableId="1567110570">
    <w:abstractNumId w:val="99"/>
  </w:num>
  <w:num w:numId="59" w16cid:durableId="901671045">
    <w:abstractNumId w:val="64"/>
  </w:num>
  <w:num w:numId="60" w16cid:durableId="101384697">
    <w:abstractNumId w:val="5"/>
  </w:num>
  <w:num w:numId="61" w16cid:durableId="735052451">
    <w:abstractNumId w:val="40"/>
  </w:num>
  <w:num w:numId="62" w16cid:durableId="554701001">
    <w:abstractNumId w:val="111"/>
  </w:num>
  <w:num w:numId="63" w16cid:durableId="693923936">
    <w:abstractNumId w:val="65"/>
  </w:num>
  <w:num w:numId="64" w16cid:durableId="550963484">
    <w:abstractNumId w:val="70"/>
  </w:num>
  <w:num w:numId="65" w16cid:durableId="1334599922">
    <w:abstractNumId w:val="58"/>
  </w:num>
  <w:num w:numId="66" w16cid:durableId="1392926175">
    <w:abstractNumId w:val="79"/>
  </w:num>
  <w:num w:numId="67" w16cid:durableId="650989730">
    <w:abstractNumId w:val="97"/>
  </w:num>
  <w:num w:numId="68" w16cid:durableId="922908711">
    <w:abstractNumId w:val="6"/>
  </w:num>
  <w:num w:numId="69" w16cid:durableId="418714878">
    <w:abstractNumId w:val="7"/>
  </w:num>
  <w:num w:numId="70" w16cid:durableId="1166629158">
    <w:abstractNumId w:val="67"/>
  </w:num>
  <w:num w:numId="71" w16cid:durableId="2217948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32615111">
    <w:abstractNumId w:val="32"/>
  </w:num>
  <w:num w:numId="73" w16cid:durableId="879512874">
    <w:abstractNumId w:val="43"/>
  </w:num>
  <w:num w:numId="74" w16cid:durableId="1709333912">
    <w:abstractNumId w:val="103"/>
  </w:num>
  <w:num w:numId="75" w16cid:durableId="1986153594">
    <w:abstractNumId w:val="89"/>
  </w:num>
  <w:num w:numId="76" w16cid:durableId="1123616159">
    <w:abstractNumId w:val="101"/>
  </w:num>
  <w:num w:numId="77" w16cid:durableId="2079202212">
    <w:abstractNumId w:val="60"/>
  </w:num>
  <w:num w:numId="78" w16cid:durableId="629632911">
    <w:abstractNumId w:val="15"/>
  </w:num>
  <w:num w:numId="79" w16cid:durableId="1884124865">
    <w:abstractNumId w:val="82"/>
  </w:num>
  <w:num w:numId="80" w16cid:durableId="1601600050">
    <w:abstractNumId w:val="30"/>
  </w:num>
  <w:num w:numId="81" w16cid:durableId="120195737">
    <w:abstractNumId w:val="122"/>
  </w:num>
  <w:num w:numId="82" w16cid:durableId="399446321">
    <w:abstractNumId w:val="98"/>
  </w:num>
  <w:num w:numId="83" w16cid:durableId="1807578822">
    <w:abstractNumId w:val="46"/>
  </w:num>
  <w:num w:numId="84" w16cid:durableId="1241479415">
    <w:abstractNumId w:val="14"/>
  </w:num>
  <w:num w:numId="85" w16cid:durableId="800684852">
    <w:abstractNumId w:val="127"/>
  </w:num>
  <w:num w:numId="86" w16cid:durableId="1817263583">
    <w:abstractNumId w:val="19"/>
  </w:num>
  <w:num w:numId="87" w16cid:durableId="984163502">
    <w:abstractNumId w:val="128"/>
  </w:num>
  <w:num w:numId="88" w16cid:durableId="145709278">
    <w:abstractNumId w:val="34"/>
  </w:num>
  <w:num w:numId="89" w16cid:durableId="1715693219">
    <w:abstractNumId w:val="114"/>
  </w:num>
  <w:num w:numId="90" w16cid:durableId="622923202">
    <w:abstractNumId w:val="90"/>
  </w:num>
  <w:num w:numId="91" w16cid:durableId="631450054">
    <w:abstractNumId w:val="131"/>
  </w:num>
  <w:num w:numId="92" w16cid:durableId="1718116950">
    <w:abstractNumId w:val="38"/>
  </w:num>
  <w:num w:numId="93" w16cid:durableId="804741190">
    <w:abstractNumId w:val="88"/>
  </w:num>
  <w:num w:numId="94" w16cid:durableId="1556158746">
    <w:abstractNumId w:val="132"/>
  </w:num>
  <w:num w:numId="95" w16cid:durableId="621808428">
    <w:abstractNumId w:val="87"/>
  </w:num>
  <w:num w:numId="96" w16cid:durableId="1828552556">
    <w:abstractNumId w:val="56"/>
  </w:num>
  <w:num w:numId="97" w16cid:durableId="462507374">
    <w:abstractNumId w:val="104"/>
  </w:num>
  <w:num w:numId="98" w16cid:durableId="1709715752">
    <w:abstractNumId w:val="27"/>
  </w:num>
  <w:num w:numId="99" w16cid:durableId="1583758787">
    <w:abstractNumId w:val="42"/>
  </w:num>
  <w:num w:numId="100" w16cid:durableId="172495913">
    <w:abstractNumId w:val="102"/>
  </w:num>
  <w:num w:numId="101" w16cid:durableId="714961323">
    <w:abstractNumId w:val="12"/>
  </w:num>
  <w:num w:numId="102" w16cid:durableId="588390988">
    <w:abstractNumId w:val="133"/>
  </w:num>
  <w:num w:numId="103" w16cid:durableId="1276869299">
    <w:abstractNumId w:val="24"/>
  </w:num>
  <w:num w:numId="104" w16cid:durableId="814680242">
    <w:abstractNumId w:val="124"/>
  </w:num>
  <w:num w:numId="105" w16cid:durableId="1470317974">
    <w:abstractNumId w:val="95"/>
  </w:num>
  <w:num w:numId="106" w16cid:durableId="1356692950">
    <w:abstractNumId w:val="107"/>
  </w:num>
  <w:num w:numId="107" w16cid:durableId="1584532755">
    <w:abstractNumId w:val="22"/>
  </w:num>
  <w:num w:numId="108" w16cid:durableId="427702331">
    <w:abstractNumId w:val="21"/>
  </w:num>
  <w:num w:numId="109" w16cid:durableId="506478819">
    <w:abstractNumId w:val="75"/>
  </w:num>
  <w:num w:numId="110" w16cid:durableId="499194824">
    <w:abstractNumId w:val="26"/>
  </w:num>
  <w:num w:numId="111" w16cid:durableId="1059744663">
    <w:abstractNumId w:val="115"/>
  </w:num>
  <w:num w:numId="112" w16cid:durableId="1896888705">
    <w:abstractNumId w:val="129"/>
  </w:num>
  <w:num w:numId="113" w16cid:durableId="1514683148">
    <w:abstractNumId w:val="44"/>
  </w:num>
  <w:num w:numId="114" w16cid:durableId="1153107671">
    <w:abstractNumId w:val="126"/>
  </w:num>
  <w:num w:numId="115" w16cid:durableId="1455564442">
    <w:abstractNumId w:val="29"/>
  </w:num>
  <w:num w:numId="116" w16cid:durableId="924530370">
    <w:abstractNumId w:val="78"/>
  </w:num>
  <w:num w:numId="117" w16cid:durableId="1070805736">
    <w:abstractNumId w:val="116"/>
  </w:num>
  <w:num w:numId="118" w16cid:durableId="1776750147">
    <w:abstractNumId w:val="62"/>
  </w:num>
  <w:num w:numId="119" w16cid:durableId="1096748470">
    <w:abstractNumId w:val="17"/>
  </w:num>
  <w:num w:numId="120" w16cid:durableId="1107041162">
    <w:abstractNumId w:val="86"/>
  </w:num>
  <w:num w:numId="121" w16cid:durableId="1466777045">
    <w:abstractNumId w:val="7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2DD2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044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4AED"/>
    <w:rsid w:val="000358B6"/>
    <w:rsid w:val="00035F90"/>
    <w:rsid w:val="0003612B"/>
    <w:rsid w:val="0003630C"/>
    <w:rsid w:val="00037294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2C0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323"/>
    <w:rsid w:val="000808D2"/>
    <w:rsid w:val="00080A2E"/>
    <w:rsid w:val="00080D74"/>
    <w:rsid w:val="00081496"/>
    <w:rsid w:val="00082762"/>
    <w:rsid w:val="000827F4"/>
    <w:rsid w:val="00082D8E"/>
    <w:rsid w:val="000835B3"/>
    <w:rsid w:val="00083CAA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87D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DD5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02"/>
    <w:rsid w:val="000E3745"/>
    <w:rsid w:val="000E3F97"/>
    <w:rsid w:val="000E4162"/>
    <w:rsid w:val="000E4449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545D"/>
    <w:rsid w:val="001061AB"/>
    <w:rsid w:val="001062E3"/>
    <w:rsid w:val="00106439"/>
    <w:rsid w:val="00106CAA"/>
    <w:rsid w:val="0011063B"/>
    <w:rsid w:val="00111060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344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A58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629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EF9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4B4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A17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BF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157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1D9"/>
    <w:rsid w:val="001F3A16"/>
    <w:rsid w:val="001F438C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C"/>
    <w:rsid w:val="002112C8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BAB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788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77A64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4AB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EC1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A7E56"/>
    <w:rsid w:val="002B0447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0D68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7F4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339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5AE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975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093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035C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880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BE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49B1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4AA"/>
    <w:rsid w:val="00440B9E"/>
    <w:rsid w:val="00440EB0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3EE"/>
    <w:rsid w:val="004B3A14"/>
    <w:rsid w:val="004B3A5B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096"/>
    <w:rsid w:val="004F6627"/>
    <w:rsid w:val="004F66B0"/>
    <w:rsid w:val="004F675E"/>
    <w:rsid w:val="004F6E8C"/>
    <w:rsid w:val="004F71EA"/>
    <w:rsid w:val="004F729C"/>
    <w:rsid w:val="004F74C9"/>
    <w:rsid w:val="004F7733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BBE"/>
    <w:rsid w:val="00506D49"/>
    <w:rsid w:val="00507210"/>
    <w:rsid w:val="00507277"/>
    <w:rsid w:val="00507D1A"/>
    <w:rsid w:val="005102D9"/>
    <w:rsid w:val="005114B0"/>
    <w:rsid w:val="00511583"/>
    <w:rsid w:val="005115C9"/>
    <w:rsid w:val="0051198B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6FED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60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440A"/>
    <w:rsid w:val="00586781"/>
    <w:rsid w:val="00586969"/>
    <w:rsid w:val="005869EE"/>
    <w:rsid w:val="00586E32"/>
    <w:rsid w:val="00587228"/>
    <w:rsid w:val="00587500"/>
    <w:rsid w:val="0058750F"/>
    <w:rsid w:val="00591435"/>
    <w:rsid w:val="005914A6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1831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CAF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0B83"/>
    <w:rsid w:val="005F1A6A"/>
    <w:rsid w:val="005F2578"/>
    <w:rsid w:val="005F26CF"/>
    <w:rsid w:val="005F2901"/>
    <w:rsid w:val="005F2A62"/>
    <w:rsid w:val="005F2AD5"/>
    <w:rsid w:val="005F2D11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C99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05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736"/>
    <w:rsid w:val="00631DB2"/>
    <w:rsid w:val="006321D5"/>
    <w:rsid w:val="00632BE9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039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3F90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083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072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BA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86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5F18"/>
    <w:rsid w:val="0070622F"/>
    <w:rsid w:val="007069A7"/>
    <w:rsid w:val="007072E4"/>
    <w:rsid w:val="00707574"/>
    <w:rsid w:val="0070781F"/>
    <w:rsid w:val="007079CE"/>
    <w:rsid w:val="00710585"/>
    <w:rsid w:val="00710E8F"/>
    <w:rsid w:val="00710EF3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2E88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A63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3F1E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310"/>
    <w:rsid w:val="007C4632"/>
    <w:rsid w:val="007C4CF7"/>
    <w:rsid w:val="007C4FE4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3DB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3F46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999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3401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4CD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9BE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58D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5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1FAF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3C5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5E74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A19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094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30F3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06F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98A"/>
    <w:rsid w:val="00994BE4"/>
    <w:rsid w:val="00996233"/>
    <w:rsid w:val="00996258"/>
    <w:rsid w:val="00996719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1B10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613"/>
    <w:rsid w:val="009B4064"/>
    <w:rsid w:val="009B451C"/>
    <w:rsid w:val="009B4A83"/>
    <w:rsid w:val="009B4E0E"/>
    <w:rsid w:val="009B56D8"/>
    <w:rsid w:val="009B5AC1"/>
    <w:rsid w:val="009B6D53"/>
    <w:rsid w:val="009B73B0"/>
    <w:rsid w:val="009B7E77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D84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E75F1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7B4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821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5FE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0D9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6BE"/>
    <w:rsid w:val="00A4379B"/>
    <w:rsid w:val="00A43D85"/>
    <w:rsid w:val="00A44175"/>
    <w:rsid w:val="00A44886"/>
    <w:rsid w:val="00A44CFE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7B9"/>
    <w:rsid w:val="00A55A71"/>
    <w:rsid w:val="00A5616D"/>
    <w:rsid w:val="00A5636D"/>
    <w:rsid w:val="00A56A88"/>
    <w:rsid w:val="00A57902"/>
    <w:rsid w:val="00A609DE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67B93"/>
    <w:rsid w:val="00A7028F"/>
    <w:rsid w:val="00A70564"/>
    <w:rsid w:val="00A70903"/>
    <w:rsid w:val="00A70932"/>
    <w:rsid w:val="00A717BF"/>
    <w:rsid w:val="00A71CE8"/>
    <w:rsid w:val="00A726BE"/>
    <w:rsid w:val="00A72874"/>
    <w:rsid w:val="00A73208"/>
    <w:rsid w:val="00A73740"/>
    <w:rsid w:val="00A7381F"/>
    <w:rsid w:val="00A7438F"/>
    <w:rsid w:val="00A743D9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5B43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4C2B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4D1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092A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B4D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8F9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97E1C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165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0FB1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863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1A4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475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6F61"/>
    <w:rsid w:val="00C707AD"/>
    <w:rsid w:val="00C71048"/>
    <w:rsid w:val="00C71074"/>
    <w:rsid w:val="00C71EDE"/>
    <w:rsid w:val="00C721C0"/>
    <w:rsid w:val="00C721CD"/>
    <w:rsid w:val="00C72553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D2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1C9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5A2"/>
    <w:rsid w:val="00CF77B8"/>
    <w:rsid w:val="00D001F7"/>
    <w:rsid w:val="00D00420"/>
    <w:rsid w:val="00D00B9F"/>
    <w:rsid w:val="00D00E33"/>
    <w:rsid w:val="00D0103D"/>
    <w:rsid w:val="00D0194D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56B7"/>
    <w:rsid w:val="00D06EFE"/>
    <w:rsid w:val="00D06F2A"/>
    <w:rsid w:val="00D06FFB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C4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9ED"/>
    <w:rsid w:val="00D60B81"/>
    <w:rsid w:val="00D6115D"/>
    <w:rsid w:val="00D623ED"/>
    <w:rsid w:val="00D63044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25D"/>
    <w:rsid w:val="00D7182B"/>
    <w:rsid w:val="00D71A4D"/>
    <w:rsid w:val="00D727AE"/>
    <w:rsid w:val="00D73375"/>
    <w:rsid w:val="00D73599"/>
    <w:rsid w:val="00D735AD"/>
    <w:rsid w:val="00D73658"/>
    <w:rsid w:val="00D73A74"/>
    <w:rsid w:val="00D73D63"/>
    <w:rsid w:val="00D740F7"/>
    <w:rsid w:val="00D742DC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10A0"/>
    <w:rsid w:val="00DA2079"/>
    <w:rsid w:val="00DA22DC"/>
    <w:rsid w:val="00DA26F6"/>
    <w:rsid w:val="00DA29C3"/>
    <w:rsid w:val="00DA4205"/>
    <w:rsid w:val="00DA4910"/>
    <w:rsid w:val="00DA53CB"/>
    <w:rsid w:val="00DA5599"/>
    <w:rsid w:val="00DA5CC0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187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389E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B09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0C57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B39"/>
    <w:rsid w:val="00E40EF0"/>
    <w:rsid w:val="00E41370"/>
    <w:rsid w:val="00E414DE"/>
    <w:rsid w:val="00E4179E"/>
    <w:rsid w:val="00E421C2"/>
    <w:rsid w:val="00E439F9"/>
    <w:rsid w:val="00E43BAB"/>
    <w:rsid w:val="00E44534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1CCB"/>
    <w:rsid w:val="00E62A2E"/>
    <w:rsid w:val="00E6308E"/>
    <w:rsid w:val="00E63727"/>
    <w:rsid w:val="00E64A1B"/>
    <w:rsid w:val="00E654F6"/>
    <w:rsid w:val="00E6610E"/>
    <w:rsid w:val="00E663D5"/>
    <w:rsid w:val="00E665CF"/>
    <w:rsid w:val="00E66774"/>
    <w:rsid w:val="00E66C20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0FC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212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4E1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15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8D1"/>
    <w:rsid w:val="00F22C13"/>
    <w:rsid w:val="00F2397E"/>
    <w:rsid w:val="00F239B2"/>
    <w:rsid w:val="00F240F8"/>
    <w:rsid w:val="00F24306"/>
    <w:rsid w:val="00F244C6"/>
    <w:rsid w:val="00F2464F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B9A"/>
    <w:rsid w:val="00F62C34"/>
    <w:rsid w:val="00F62C85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07A"/>
    <w:rsid w:val="00F775C9"/>
    <w:rsid w:val="00F8028A"/>
    <w:rsid w:val="00F80582"/>
    <w:rsid w:val="00F80A32"/>
    <w:rsid w:val="00F8110B"/>
    <w:rsid w:val="00F817BC"/>
    <w:rsid w:val="00F81FE9"/>
    <w:rsid w:val="00F824AA"/>
    <w:rsid w:val="00F82699"/>
    <w:rsid w:val="00F829D5"/>
    <w:rsid w:val="00F82E8B"/>
    <w:rsid w:val="00F82F64"/>
    <w:rsid w:val="00F83088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6E4E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2DC5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0D90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5F94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824"/>
    <w:rsid w:val="00FD3A3D"/>
    <w:rsid w:val="00FD3A43"/>
    <w:rsid w:val="00FD524A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2A5D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99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99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CC20-AACC-4287-B20A-2DCFDCD4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2168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16657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Norbert Kornacki</cp:lastModifiedBy>
  <cp:revision>2</cp:revision>
  <cp:lastPrinted>2025-04-16T08:58:00Z</cp:lastPrinted>
  <dcterms:created xsi:type="dcterms:W3CDTF">2025-04-16T09:01:00Z</dcterms:created>
  <dcterms:modified xsi:type="dcterms:W3CDTF">2025-04-16T09:01:00Z</dcterms:modified>
</cp:coreProperties>
</file>