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8664" w14:textId="37A4BC3D" w:rsidR="001D4899" w:rsidRPr="009F3DA4" w:rsidRDefault="001D4899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9F3DA4">
        <w:rPr>
          <w:rFonts w:ascii="Arial" w:hAnsi="Arial" w:cs="Arial"/>
          <w:b/>
        </w:rPr>
        <w:t>Załącznik nr 2</w:t>
      </w:r>
      <w:r w:rsidR="003D3974" w:rsidRPr="009F3DA4">
        <w:rPr>
          <w:rFonts w:ascii="Arial" w:hAnsi="Arial" w:cs="Arial"/>
          <w:b/>
        </w:rPr>
        <w:t>a</w:t>
      </w:r>
      <w:r w:rsidRPr="009F3DA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62E58" w:rsidRPr="009F3DA4" w14:paraId="6F21049B" w14:textId="77777777" w:rsidTr="006C7A76">
        <w:trPr>
          <w:trHeight w:val="437"/>
        </w:trPr>
        <w:tc>
          <w:tcPr>
            <w:tcW w:w="7824" w:type="dxa"/>
            <w:shd w:val="clear" w:color="auto" w:fill="auto"/>
          </w:tcPr>
          <w:p w14:paraId="23A7958D" w14:textId="77777777" w:rsidR="00B62E58" w:rsidRPr="009F3DA4" w:rsidRDefault="00B62E58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0BAABF6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62E58" w:rsidRPr="009F3DA4" w14:paraId="30C3324E" w14:textId="77777777" w:rsidTr="006C7A76">
        <w:trPr>
          <w:trHeight w:val="378"/>
        </w:trPr>
        <w:tc>
          <w:tcPr>
            <w:tcW w:w="7850" w:type="dxa"/>
            <w:shd w:val="clear" w:color="auto" w:fill="auto"/>
          </w:tcPr>
          <w:p w14:paraId="0A45BF29" w14:textId="77777777" w:rsidR="00B62E58" w:rsidRPr="009F3DA4" w:rsidRDefault="00B62E58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B6DACD5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62E58" w:rsidRPr="009F3DA4" w14:paraId="22F01047" w14:textId="77777777" w:rsidTr="006C7A76">
        <w:trPr>
          <w:trHeight w:val="451"/>
        </w:trPr>
        <w:tc>
          <w:tcPr>
            <w:tcW w:w="7850" w:type="dxa"/>
            <w:shd w:val="clear" w:color="auto" w:fill="auto"/>
          </w:tcPr>
          <w:p w14:paraId="5DF5349B" w14:textId="77777777" w:rsidR="00B62E58" w:rsidRPr="009F3DA4" w:rsidRDefault="00B62E58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EAD31D5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055DA182" w14:textId="4CDA2551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62E58" w:rsidRPr="009F3DA4" w14:paraId="3E7B2A19" w14:textId="77777777" w:rsidTr="006C7A76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126F469" w14:textId="77777777" w:rsidR="00B62E58" w:rsidRPr="009F3DA4" w:rsidRDefault="00B62E58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B62E58" w:rsidRPr="009F3DA4" w14:paraId="3363D289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3B186EEA" w14:textId="77777777" w:rsidR="00B62E58" w:rsidRPr="009F3DA4" w:rsidRDefault="00B62E58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B62E58" w:rsidRPr="009F3DA4" w14:paraId="67B5511C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49E4B23" w14:textId="77777777" w:rsidR="00B62E58" w:rsidRPr="009F3DA4" w:rsidRDefault="00B62E58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31F57F62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62E58" w:rsidRPr="009F3DA4" w14:paraId="105291E6" w14:textId="77777777" w:rsidTr="006C7A76">
        <w:trPr>
          <w:trHeight w:val="467"/>
        </w:trPr>
        <w:tc>
          <w:tcPr>
            <w:tcW w:w="7925" w:type="dxa"/>
            <w:shd w:val="clear" w:color="auto" w:fill="auto"/>
          </w:tcPr>
          <w:p w14:paraId="3F85EFF0" w14:textId="77777777" w:rsidR="00B62E58" w:rsidRPr="009F3DA4" w:rsidRDefault="00B62E58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8A3D781" w14:textId="77777777" w:rsidR="008C0EF2" w:rsidRPr="009F3DA4" w:rsidRDefault="00B62E58" w:rsidP="003900EC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4AB3D183" w14:textId="7F25CFDA" w:rsidR="00B62E58" w:rsidRPr="009F3DA4" w:rsidRDefault="00B62E58" w:rsidP="003900EC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(w tym spółki cywilne) należy wskazać ustanowionego pełnomocnika (lidera)</w:t>
      </w:r>
    </w:p>
    <w:p w14:paraId="6F7967D4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62E58" w:rsidRPr="009F3DA4" w14:paraId="7D6F73DD" w14:textId="77777777" w:rsidTr="006C7A76">
        <w:trPr>
          <w:trHeight w:val="503"/>
        </w:trPr>
        <w:tc>
          <w:tcPr>
            <w:tcW w:w="7913" w:type="dxa"/>
            <w:shd w:val="clear" w:color="auto" w:fill="auto"/>
          </w:tcPr>
          <w:p w14:paraId="1C1F7245" w14:textId="77777777" w:rsidR="00B62E58" w:rsidRPr="009F3DA4" w:rsidRDefault="00B62E58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7BCEB55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62E58" w:rsidRPr="009F3DA4" w14:paraId="7D836FF2" w14:textId="77777777" w:rsidTr="006C7A76">
        <w:trPr>
          <w:trHeight w:val="441"/>
        </w:trPr>
        <w:tc>
          <w:tcPr>
            <w:tcW w:w="7963" w:type="dxa"/>
            <w:shd w:val="clear" w:color="auto" w:fill="auto"/>
          </w:tcPr>
          <w:p w14:paraId="504EE3BB" w14:textId="77777777" w:rsidR="00B62E58" w:rsidRPr="009F3DA4" w:rsidRDefault="00B62E58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66A9026" w14:textId="77777777" w:rsidR="00B62E58" w:rsidRPr="009F3DA4" w:rsidRDefault="00B62E58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153B8C1A" w14:textId="77777777" w:rsidR="006C7A76" w:rsidRPr="009F3DA4" w:rsidRDefault="006C7A76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367DF3C0" w14:textId="24AF0A0D" w:rsidR="001D4899" w:rsidRPr="009F3DA4" w:rsidRDefault="001D4899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bookmarkStart w:id="1" w:name="_Hlk178763257"/>
      <w:r w:rsidRPr="009F3DA4">
        <w:rPr>
          <w:rFonts w:ascii="Arial" w:hAnsi="Arial" w:cs="Arial"/>
          <w:b/>
          <w:bCs/>
          <w:sz w:val="20"/>
        </w:rPr>
        <w:t xml:space="preserve">Zamawiający: </w:t>
      </w:r>
      <w:r w:rsidR="00846D93" w:rsidRPr="009F3DA4">
        <w:rPr>
          <w:rFonts w:ascii="Arial" w:hAnsi="Arial" w:cs="Arial"/>
          <w:b/>
          <w:bCs/>
          <w:sz w:val="20"/>
        </w:rPr>
        <w:t>Gmina Miasta Radomia</w:t>
      </w:r>
    </w:p>
    <w:p w14:paraId="36F399E0" w14:textId="77777777" w:rsidR="001D4899" w:rsidRPr="009F3DA4" w:rsidRDefault="001D4899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3A6301DD" w14:textId="77777777" w:rsidR="001D4899" w:rsidRPr="009F3DA4" w:rsidRDefault="001D4899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034B4CD0" w14:textId="4F8DA5FF" w:rsidR="001D4899" w:rsidRPr="009F3DA4" w:rsidRDefault="001D4899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</w:t>
      </w:r>
      <w:r w:rsidR="00704ECF" w:rsidRPr="009F3DA4">
        <w:rPr>
          <w:rFonts w:ascii="Arial" w:hAnsi="Arial" w:cs="Arial"/>
          <w:b/>
          <w:bCs/>
          <w:sz w:val="20"/>
        </w:rPr>
        <w:t>0</w:t>
      </w:r>
      <w:r w:rsidRPr="009F3DA4">
        <w:rPr>
          <w:rFonts w:ascii="Arial" w:hAnsi="Arial" w:cs="Arial"/>
          <w:b/>
          <w:bCs/>
          <w:sz w:val="20"/>
        </w:rPr>
        <w:t>0 Radom</w:t>
      </w:r>
    </w:p>
    <w:bookmarkEnd w:id="1"/>
    <w:p w14:paraId="7ACE6CA6" w14:textId="77777777" w:rsidR="001D4899" w:rsidRPr="009F3DA4" w:rsidRDefault="001D4899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EF6C31D" w14:textId="77777777" w:rsidR="004F4751" w:rsidRPr="009F3DA4" w:rsidRDefault="001D4899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>OFERTA</w:t>
      </w:r>
      <w:r w:rsidR="006C7A76" w:rsidRPr="009F3DA4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671230B2" w14:textId="681D8150" w:rsidR="003D3974" w:rsidRPr="009F3DA4" w:rsidRDefault="003D3974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6395DC8C" w14:textId="77777777" w:rsidR="006C7A76" w:rsidRPr="009F3DA4" w:rsidRDefault="006C7A76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F122773" w14:textId="4E789E7C" w:rsidR="006C7A76" w:rsidRPr="009F3DA4" w:rsidRDefault="0064169B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bookmarkStart w:id="2" w:name="_Hlk189821137"/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9F79FE" w:rsidRPr="009F3DA4">
        <w:rPr>
          <w:rFonts w:ascii="Arial" w:hAnsi="Arial" w:cs="Arial"/>
          <w:i/>
          <w:iCs/>
          <w:sz w:val="20"/>
          <w:u w:val="single"/>
        </w:rPr>
        <w:t xml:space="preserve">indywidualnych konsultacji psychologicznych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bookmarkEnd w:id="2"/>
      <w:r w:rsidR="008638EE" w:rsidRPr="009F3DA4">
        <w:rPr>
          <w:rFonts w:ascii="Arial" w:hAnsi="Arial" w:cs="Arial"/>
          <w:bCs/>
          <w:i/>
          <w:iCs/>
          <w:sz w:val="20"/>
          <w:u w:val="single"/>
          <w:lang w:eastAsia="zh-CN"/>
        </w:rPr>
        <w:t>„Mazowiecka Strefa Rozwoju Pieczy Zastępczej”</w:t>
      </w:r>
    </w:p>
    <w:p w14:paraId="2A3C64B6" w14:textId="77777777" w:rsidR="00CB7879" w:rsidRPr="009F3DA4" w:rsidRDefault="00CB7879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77CCA407" w14:textId="5EE65262" w:rsidR="00A77C67" w:rsidRPr="009F3DA4" w:rsidRDefault="00A77C67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93B5066" w14:textId="77777777" w:rsidR="00B62E58" w:rsidRPr="009F3DA4" w:rsidRDefault="001D4899" w:rsidP="00D331EB">
      <w:pPr>
        <w:widowControl w:val="0"/>
        <w:numPr>
          <w:ilvl w:val="0"/>
          <w:numId w:val="45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DF9427D" w14:textId="77777777" w:rsidR="00A303C6" w:rsidRPr="009F3DA4" w:rsidRDefault="00A303C6" w:rsidP="00A303C6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</w:p>
    <w:p w14:paraId="1424A484" w14:textId="77777777" w:rsidR="00A303C6" w:rsidRPr="009F3DA4" w:rsidRDefault="00A303C6" w:rsidP="00A303C6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</w:p>
    <w:p w14:paraId="0526BC8E" w14:textId="77777777" w:rsidR="00A303C6" w:rsidRPr="009F3DA4" w:rsidRDefault="00A303C6" w:rsidP="00A303C6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</w:p>
    <w:p w14:paraId="3D61B885" w14:textId="77777777" w:rsidR="004F4751" w:rsidRPr="009F3DA4" w:rsidRDefault="004F4751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2977"/>
        <w:gridCol w:w="2121"/>
      </w:tblGrid>
      <w:tr w:rsidR="00FD5AA2" w:rsidRPr="009F3DA4" w14:paraId="2068E2FB" w14:textId="77777777" w:rsidTr="00FD5AA2">
        <w:tc>
          <w:tcPr>
            <w:tcW w:w="562" w:type="dxa"/>
            <w:shd w:val="clear" w:color="auto" w:fill="E7E6E6" w:themeFill="background2"/>
            <w:vAlign w:val="center"/>
          </w:tcPr>
          <w:p w14:paraId="35544070" w14:textId="7E6BAF00" w:rsidR="004F4751" w:rsidRPr="009F3DA4" w:rsidRDefault="007B2294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lastRenderedPageBreak/>
              <w:t>LP</w:t>
            </w:r>
            <w:r w:rsidR="004F4751" w:rsidRPr="009F3D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6B3D18D" w14:textId="7C1739D1" w:rsidR="001B6C84" w:rsidRPr="009F3DA4" w:rsidRDefault="00D46E7B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7C38E5E5" w14:textId="382CE070" w:rsidR="004F4751" w:rsidRPr="009F3DA4" w:rsidRDefault="008772E0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DE5DBD0" w14:textId="77777777" w:rsidR="00AA5A19" w:rsidRPr="009F3DA4" w:rsidRDefault="00D46E7B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2DD880E6" w14:textId="31A294F3" w:rsidR="004F4751" w:rsidRPr="009F3DA4" w:rsidRDefault="00D46E7B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BRUTTO</w:t>
            </w:r>
            <w:r w:rsidR="00AA5A19"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ZA 1 </w:t>
            </w:r>
            <w:r w:rsidR="00E704BA"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GODZINĘ </w:t>
            </w:r>
            <w:r w:rsidR="0024575B"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ŚWIADCZENI</w:t>
            </w:r>
            <w:r w:rsidR="00E704BA"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A</w:t>
            </w:r>
            <w:r w:rsidR="0024575B"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(ZŁ)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5D5B106" w14:textId="75DE4EAA" w:rsidR="004F4751" w:rsidRPr="009F3DA4" w:rsidRDefault="00D46E7B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ŁĄCZNA MAKSYMALNA LICZBA GODZIN </w:t>
            </w:r>
            <w:r w:rsidR="00FF1C71" w:rsidRPr="009F3DA4">
              <w:rPr>
                <w:rFonts w:ascii="Arial" w:hAnsi="Arial" w:cs="Arial"/>
                <w:b/>
                <w:sz w:val="20"/>
                <w:szCs w:val="20"/>
              </w:rPr>
              <w:t xml:space="preserve">ŚWIADCZENIA </w:t>
            </w:r>
            <w:r w:rsidRPr="009F3DA4">
              <w:rPr>
                <w:rFonts w:ascii="Arial" w:hAnsi="Arial" w:cs="Arial"/>
                <w:b/>
                <w:sz w:val="20"/>
                <w:szCs w:val="20"/>
              </w:rPr>
              <w:t>W OKRESIE REALIZACJI UMOWY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51F5193B" w14:textId="212A2281" w:rsidR="004F4751" w:rsidRPr="009F3DA4" w:rsidRDefault="000B520A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WARTOŚĆ RAZEM </w:t>
            </w:r>
            <w:r w:rsidR="004908DA" w:rsidRPr="009F3DA4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  <w:p w14:paraId="42D5D569" w14:textId="77777777" w:rsidR="004F4751" w:rsidRPr="009F3DA4" w:rsidRDefault="004F4751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4F4751" w:rsidRPr="009F3DA4" w14:paraId="55E687E9" w14:textId="77777777" w:rsidTr="00FD5AA2">
        <w:trPr>
          <w:trHeight w:val="337"/>
        </w:trPr>
        <w:tc>
          <w:tcPr>
            <w:tcW w:w="562" w:type="dxa"/>
            <w:shd w:val="clear" w:color="auto" w:fill="FFFFFF" w:themeFill="background1"/>
            <w:vAlign w:val="center"/>
          </w:tcPr>
          <w:p w14:paraId="72D875BF" w14:textId="77777777" w:rsidR="004F4751" w:rsidRPr="009F3DA4" w:rsidRDefault="004F4751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2A13EC" w14:textId="77777777" w:rsidR="004F4751" w:rsidRPr="009F3DA4" w:rsidRDefault="004F4751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4B4888" w14:textId="77777777" w:rsidR="004F4751" w:rsidRPr="009F3DA4" w:rsidRDefault="004F4751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2A76BA" w14:textId="77777777" w:rsidR="004F4751" w:rsidRPr="009F3DA4" w:rsidRDefault="004F4751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291997F0" w14:textId="77777777" w:rsidR="004F4751" w:rsidRPr="009F3DA4" w:rsidRDefault="004F4751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4F4751" w:rsidRPr="009F3DA4" w14:paraId="1B6704C3" w14:textId="77777777" w:rsidTr="00FD5AA2">
        <w:trPr>
          <w:trHeight w:val="850"/>
        </w:trPr>
        <w:tc>
          <w:tcPr>
            <w:tcW w:w="562" w:type="dxa"/>
            <w:vAlign w:val="center"/>
          </w:tcPr>
          <w:p w14:paraId="07F8D88E" w14:textId="77777777" w:rsidR="004F4751" w:rsidRPr="009F3DA4" w:rsidRDefault="004F4751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222A0E01" w14:textId="1B1F1C50" w:rsidR="004F4751" w:rsidRPr="009F3DA4" w:rsidRDefault="00181CC8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>i</w:t>
            </w:r>
            <w:r w:rsidR="004663BE" w:rsidRPr="009F3DA4">
              <w:rPr>
                <w:rFonts w:ascii="Arial" w:hAnsi="Arial" w:cs="Arial"/>
                <w:sz w:val="20"/>
                <w:szCs w:val="20"/>
              </w:rPr>
              <w:t>ndywidualn</w:t>
            </w:r>
            <w:r w:rsidR="00797F36" w:rsidRPr="009F3DA4">
              <w:rPr>
                <w:rFonts w:ascii="Arial" w:hAnsi="Arial" w:cs="Arial"/>
                <w:sz w:val="20"/>
                <w:szCs w:val="20"/>
              </w:rPr>
              <w:t>e</w:t>
            </w:r>
            <w:r w:rsidR="004663BE" w:rsidRPr="009F3DA4">
              <w:rPr>
                <w:rFonts w:ascii="Arial" w:hAnsi="Arial" w:cs="Arial"/>
                <w:sz w:val="20"/>
                <w:szCs w:val="20"/>
              </w:rPr>
              <w:t xml:space="preserve"> konsultacj</w:t>
            </w:r>
            <w:r w:rsidRPr="009F3DA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4663BE" w:rsidRPr="009F3DA4">
              <w:rPr>
                <w:rFonts w:ascii="Arial" w:hAnsi="Arial" w:cs="Arial"/>
                <w:sz w:val="20"/>
                <w:szCs w:val="20"/>
              </w:rPr>
              <w:t>psychologiczn</w:t>
            </w:r>
            <w:r w:rsidRPr="009F3DA4">
              <w:rPr>
                <w:rFonts w:ascii="Arial" w:hAnsi="Arial" w:cs="Arial"/>
                <w:sz w:val="20"/>
                <w:szCs w:val="20"/>
              </w:rPr>
              <w:t>e</w:t>
            </w:r>
            <w:r w:rsidR="004663BE" w:rsidRPr="009F3D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2D7C2253" w14:textId="4F5F1C69" w:rsidR="004F4751" w:rsidRPr="009F3DA4" w:rsidRDefault="004F4751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</w:t>
            </w:r>
            <w:r w:rsidR="006C65D2" w:rsidRPr="009F3DA4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</w:t>
            </w:r>
          </w:p>
        </w:tc>
        <w:tc>
          <w:tcPr>
            <w:tcW w:w="2977" w:type="dxa"/>
            <w:vAlign w:val="center"/>
          </w:tcPr>
          <w:p w14:paraId="0E3D8E44" w14:textId="149AC698" w:rsidR="004F4751" w:rsidRPr="009F3DA4" w:rsidRDefault="003F07DB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777CF" w:rsidRPr="009F3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3DA4">
              <w:rPr>
                <w:rFonts w:ascii="Arial" w:hAnsi="Arial" w:cs="Arial"/>
                <w:b/>
                <w:sz w:val="20"/>
                <w:szCs w:val="20"/>
              </w:rPr>
              <w:t>080</w:t>
            </w:r>
          </w:p>
        </w:tc>
        <w:tc>
          <w:tcPr>
            <w:tcW w:w="2121" w:type="dxa"/>
            <w:vAlign w:val="bottom"/>
          </w:tcPr>
          <w:p w14:paraId="6B0AE102" w14:textId="3E4C978D" w:rsidR="004F4751" w:rsidRPr="009F3DA4" w:rsidRDefault="004F4751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</w:t>
            </w:r>
          </w:p>
        </w:tc>
      </w:tr>
      <w:tr w:rsidR="004F4751" w:rsidRPr="009F3DA4" w14:paraId="76D037F9" w14:textId="77777777" w:rsidTr="00D46E7B">
        <w:tc>
          <w:tcPr>
            <w:tcW w:w="9771" w:type="dxa"/>
            <w:gridSpan w:val="5"/>
            <w:vAlign w:val="center"/>
          </w:tcPr>
          <w:p w14:paraId="26EB7A50" w14:textId="77777777" w:rsidR="00667351" w:rsidRPr="009F3DA4" w:rsidRDefault="00667351" w:rsidP="00BC37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Pr="009F3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(SŁOWNIE): </w:t>
            </w:r>
          </w:p>
          <w:p w14:paraId="49C3C7AE" w14:textId="77777777" w:rsidR="004F4751" w:rsidRPr="009F3DA4" w:rsidRDefault="004F4751" w:rsidP="00BC37DC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6E596641" w14:textId="77777777" w:rsidR="005A0530" w:rsidRPr="009F3DA4" w:rsidRDefault="005A053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25CE8F20" w14:textId="518E1E6B" w:rsidR="00537897" w:rsidRPr="009F3DA4" w:rsidRDefault="001D4899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20"/>
          <w:lang w:eastAsia="x-none"/>
        </w:rPr>
        <w:t>*)</w:t>
      </w: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9F3DA4">
        <w:rPr>
          <w:rFonts w:ascii="Arial" w:hAnsi="Arial" w:cs="Arial"/>
          <w:sz w:val="18"/>
          <w:szCs w:val="18"/>
          <w:u w:val="single"/>
        </w:rPr>
        <w:t xml:space="preserve"> </w:t>
      </w:r>
      <w:r w:rsidRPr="009F3DA4">
        <w:rPr>
          <w:rFonts w:ascii="Arial" w:hAnsi="Arial" w:cs="Arial"/>
          <w:sz w:val="18"/>
          <w:szCs w:val="18"/>
          <w:u w:val="single"/>
        </w:rPr>
        <w:t>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1E4E3E85" w14:textId="77777777" w:rsidR="00324641" w:rsidRPr="009F3DA4" w:rsidRDefault="00324641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6D067313" w14:textId="5403DDE1" w:rsidR="001D4899" w:rsidRPr="009F3DA4" w:rsidRDefault="001D4899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9F3DA4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9F3DA4">
        <w:rPr>
          <w:rFonts w:ascii="Arial" w:hAnsi="Arial" w:cs="Arial"/>
          <w:b/>
          <w:sz w:val="18"/>
          <w:szCs w:val="18"/>
        </w:rPr>
        <w:t>Dz.</w:t>
      </w:r>
      <w:r w:rsidR="00442691" w:rsidRPr="009F3DA4">
        <w:rPr>
          <w:rFonts w:ascii="Arial" w:hAnsi="Arial" w:cs="Arial"/>
          <w:b/>
          <w:sz w:val="18"/>
          <w:szCs w:val="18"/>
        </w:rPr>
        <w:t xml:space="preserve"> </w:t>
      </w:r>
      <w:r w:rsidR="00E2327F" w:rsidRPr="009F3DA4">
        <w:rPr>
          <w:rFonts w:ascii="Arial" w:hAnsi="Arial" w:cs="Arial"/>
          <w:b/>
          <w:sz w:val="18"/>
          <w:szCs w:val="18"/>
        </w:rPr>
        <w:t>U. z 202</w:t>
      </w:r>
      <w:r w:rsidR="00A868A9" w:rsidRPr="009F3DA4">
        <w:rPr>
          <w:rFonts w:ascii="Arial" w:hAnsi="Arial" w:cs="Arial"/>
          <w:b/>
          <w:sz w:val="18"/>
          <w:szCs w:val="18"/>
        </w:rPr>
        <w:t>4</w:t>
      </w:r>
      <w:r w:rsidR="00E2327F" w:rsidRPr="009F3DA4">
        <w:rPr>
          <w:rFonts w:ascii="Arial" w:hAnsi="Arial" w:cs="Arial"/>
          <w:b/>
          <w:sz w:val="18"/>
          <w:szCs w:val="18"/>
        </w:rPr>
        <w:t xml:space="preserve">r. poz. </w:t>
      </w:r>
      <w:r w:rsidR="00A868A9" w:rsidRPr="009F3DA4">
        <w:rPr>
          <w:rFonts w:ascii="Arial" w:hAnsi="Arial" w:cs="Arial"/>
          <w:b/>
          <w:sz w:val="18"/>
          <w:szCs w:val="18"/>
        </w:rPr>
        <w:t>361 i 852</w:t>
      </w:r>
      <w:r w:rsidRPr="009F3DA4">
        <w:rPr>
          <w:rFonts w:ascii="Arial" w:hAnsi="Arial" w:cs="Arial"/>
          <w:b/>
          <w:sz w:val="18"/>
          <w:szCs w:val="18"/>
        </w:rPr>
        <w:t xml:space="preserve">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9F3DA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9F3DA4" w:rsidRDefault="001D4899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7C933FB3" w14:textId="0E7CDD01" w:rsidR="00F56BD1" w:rsidRPr="009F3DA4" w:rsidRDefault="004F4751" w:rsidP="00FB592B">
      <w:pPr>
        <w:numPr>
          <w:ilvl w:val="0"/>
          <w:numId w:val="45"/>
        </w:numPr>
        <w:tabs>
          <w:tab w:val="clear" w:pos="720"/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bookmarkStart w:id="3" w:name="_Hlk194399307"/>
      <w:r w:rsidRPr="009F3DA4">
        <w:rPr>
          <w:rFonts w:ascii="Arial" w:hAnsi="Arial" w:cs="Arial"/>
          <w:sz w:val="20"/>
        </w:rPr>
        <w:t>Oświadczam, że</w:t>
      </w:r>
      <w:r w:rsidR="00846A14" w:rsidRPr="009F3DA4">
        <w:rPr>
          <w:rFonts w:ascii="Arial" w:hAnsi="Arial" w:cs="Arial"/>
          <w:sz w:val="20"/>
        </w:rPr>
        <w:t xml:space="preserve"> osoba skierowana do </w:t>
      </w:r>
      <w:r w:rsidR="00AC244C" w:rsidRPr="009F3DA4">
        <w:rPr>
          <w:rFonts w:ascii="Arial" w:hAnsi="Arial" w:cs="Arial"/>
          <w:sz w:val="20"/>
        </w:rPr>
        <w:t xml:space="preserve">realizacji zamówienia </w:t>
      </w:r>
      <w:r w:rsidR="00A51BA1" w:rsidRPr="009F3DA4">
        <w:rPr>
          <w:rFonts w:ascii="Arial" w:hAnsi="Arial" w:cs="Arial"/>
          <w:sz w:val="20"/>
        </w:rPr>
        <w:t xml:space="preserve">wykaże </w:t>
      </w:r>
      <w:r w:rsidR="000F3AA2" w:rsidRPr="009F3DA4">
        <w:rPr>
          <w:rFonts w:ascii="Arial" w:hAnsi="Arial" w:cs="Arial"/>
          <w:sz w:val="20"/>
        </w:rPr>
        <w:t>___</w:t>
      </w:r>
      <w:r w:rsidR="00AC244C" w:rsidRPr="009F3DA4">
        <w:rPr>
          <w:rFonts w:ascii="Arial" w:hAnsi="Arial" w:cs="Arial"/>
          <w:sz w:val="20"/>
        </w:rPr>
        <w:t>____</w:t>
      </w:r>
      <w:r w:rsidR="000F3AA2" w:rsidRPr="009F3DA4">
        <w:rPr>
          <w:rFonts w:ascii="Arial" w:hAnsi="Arial" w:cs="Arial"/>
          <w:sz w:val="20"/>
        </w:rPr>
        <w:t xml:space="preserve">__ letnie </w:t>
      </w:r>
      <w:r w:rsidR="00A51BA1" w:rsidRPr="009F3DA4">
        <w:rPr>
          <w:rFonts w:ascii="Arial" w:hAnsi="Arial" w:cs="Arial"/>
          <w:sz w:val="20"/>
        </w:rPr>
        <w:t xml:space="preserve">doświadczenie </w:t>
      </w:r>
      <w:r w:rsidR="000F3AA2" w:rsidRPr="009F3DA4">
        <w:rPr>
          <w:rFonts w:ascii="Arial" w:hAnsi="Arial" w:cs="Arial"/>
          <w:sz w:val="20"/>
        </w:rPr>
        <w:t xml:space="preserve">zawodowe </w:t>
      </w:r>
      <w:r w:rsidR="00DC0A4B" w:rsidRPr="009F3DA4">
        <w:rPr>
          <w:rFonts w:ascii="Arial" w:hAnsi="Arial" w:cs="Arial"/>
          <w:sz w:val="20"/>
        </w:rPr>
        <w:t>związane z przedmiotem zamówienia.</w:t>
      </w:r>
    </w:p>
    <w:p w14:paraId="6381CAAD" w14:textId="77777777" w:rsidR="00F96764" w:rsidRPr="009F3DA4" w:rsidRDefault="00F96764" w:rsidP="001F0182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1ED790C7" w14:textId="6AC65BAF" w:rsidR="00846A14" w:rsidRPr="009F3DA4" w:rsidRDefault="00846A14" w:rsidP="001F0182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 xml:space="preserve">należy wskazać </w:t>
      </w:r>
      <w:r w:rsidR="00A51BA1" w:rsidRPr="009F3DA4">
        <w:rPr>
          <w:rFonts w:ascii="Arial" w:hAnsi="Arial" w:cs="Arial"/>
          <w:bCs/>
          <w:sz w:val="20"/>
          <w:u w:val="single"/>
        </w:rPr>
        <w:t xml:space="preserve">liczbę lat pracy zawodowej podczas których </w:t>
      </w:r>
      <w:r w:rsidR="000A0602" w:rsidRPr="009F3DA4">
        <w:rPr>
          <w:rFonts w:ascii="Arial" w:hAnsi="Arial" w:cs="Arial"/>
          <w:bCs/>
          <w:sz w:val="20"/>
          <w:u w:val="single"/>
        </w:rPr>
        <w:t>n</w:t>
      </w:r>
      <w:r w:rsidR="00A51BA1" w:rsidRPr="009F3DA4">
        <w:rPr>
          <w:rFonts w:ascii="Arial" w:hAnsi="Arial" w:cs="Arial"/>
          <w:bCs/>
          <w:sz w:val="20"/>
          <w:u w:val="single"/>
        </w:rPr>
        <w:t>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2991FE73" w14:textId="77777777" w:rsidR="0070558E" w:rsidRPr="009F3DA4" w:rsidRDefault="0070558E" w:rsidP="001F0182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4ED9F816" w14:textId="706600CE" w:rsidR="00846A14" w:rsidRPr="009F3DA4" w:rsidRDefault="00846A14" w:rsidP="001F0182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F3DA4">
        <w:rPr>
          <w:rFonts w:ascii="Arial" w:hAnsi="Arial" w:cs="Arial"/>
          <w:b/>
          <w:bCs/>
          <w:sz w:val="20"/>
          <w:szCs w:val="20"/>
        </w:rPr>
        <w:t>UWAGA!!! Zaoferowan</w:t>
      </w:r>
      <w:r w:rsidR="00DC0A4B" w:rsidRPr="009F3DA4">
        <w:rPr>
          <w:rFonts w:ascii="Arial" w:hAnsi="Arial" w:cs="Arial"/>
          <w:b/>
          <w:bCs/>
          <w:sz w:val="20"/>
          <w:szCs w:val="20"/>
        </w:rPr>
        <w:t>e</w:t>
      </w:r>
      <w:r w:rsidRPr="009F3DA4">
        <w:rPr>
          <w:rFonts w:ascii="Arial" w:hAnsi="Arial" w:cs="Arial"/>
          <w:b/>
          <w:bCs/>
          <w:sz w:val="20"/>
          <w:szCs w:val="20"/>
        </w:rPr>
        <w:t xml:space="preserve"> </w:t>
      </w:r>
      <w:r w:rsidR="00DC0A4B" w:rsidRPr="009F3DA4">
        <w:rPr>
          <w:rFonts w:ascii="Arial" w:hAnsi="Arial" w:cs="Arial"/>
          <w:b/>
          <w:bCs/>
          <w:sz w:val="20"/>
          <w:szCs w:val="20"/>
        </w:rPr>
        <w:t xml:space="preserve">doświadczenie zawodowe </w:t>
      </w:r>
      <w:r w:rsidRPr="009F3DA4">
        <w:rPr>
          <w:rFonts w:ascii="Arial" w:hAnsi="Arial" w:cs="Arial"/>
          <w:b/>
          <w:bCs/>
          <w:sz w:val="20"/>
          <w:szCs w:val="20"/>
        </w:rPr>
        <w:t>nie może być mniejsz</w:t>
      </w:r>
      <w:r w:rsidR="00DC0A4B" w:rsidRPr="009F3DA4">
        <w:rPr>
          <w:rFonts w:ascii="Arial" w:hAnsi="Arial" w:cs="Arial"/>
          <w:b/>
          <w:bCs/>
          <w:sz w:val="20"/>
          <w:szCs w:val="20"/>
        </w:rPr>
        <w:t>e</w:t>
      </w:r>
      <w:r w:rsidRPr="009F3DA4">
        <w:rPr>
          <w:rFonts w:ascii="Arial" w:hAnsi="Arial" w:cs="Arial"/>
          <w:b/>
          <w:bCs/>
          <w:sz w:val="20"/>
          <w:szCs w:val="20"/>
        </w:rPr>
        <w:t xml:space="preserve"> niż </w:t>
      </w:r>
      <w:r w:rsidR="00DD024A" w:rsidRPr="009F3DA4">
        <w:rPr>
          <w:rFonts w:ascii="Arial" w:hAnsi="Arial" w:cs="Arial"/>
          <w:b/>
          <w:bCs/>
          <w:sz w:val="20"/>
          <w:szCs w:val="20"/>
        </w:rPr>
        <w:t>2</w:t>
      </w:r>
      <w:r w:rsidR="00DC0A4B" w:rsidRPr="009F3DA4">
        <w:rPr>
          <w:rFonts w:ascii="Arial" w:hAnsi="Arial" w:cs="Arial"/>
          <w:b/>
          <w:bCs/>
          <w:sz w:val="20"/>
          <w:szCs w:val="20"/>
        </w:rPr>
        <w:t xml:space="preserve"> lata</w:t>
      </w:r>
      <w:r w:rsidRPr="009F3DA4">
        <w:rPr>
          <w:rFonts w:ascii="Arial" w:hAnsi="Arial" w:cs="Arial"/>
          <w:b/>
          <w:bCs/>
          <w:sz w:val="20"/>
          <w:szCs w:val="20"/>
        </w:rPr>
        <w:t>.</w:t>
      </w:r>
    </w:p>
    <w:bookmarkEnd w:id="3"/>
    <w:p w14:paraId="6401013A" w14:textId="77777777" w:rsidR="0070558E" w:rsidRPr="009F3DA4" w:rsidRDefault="0070558E" w:rsidP="001F0182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10"/>
          <w:szCs w:val="10"/>
        </w:rPr>
      </w:pPr>
    </w:p>
    <w:p w14:paraId="45598AF4" w14:textId="2B31E1C3" w:rsidR="004F4751" w:rsidRPr="009F3DA4" w:rsidRDefault="004F4751" w:rsidP="00D331EB">
      <w:pPr>
        <w:numPr>
          <w:ilvl w:val="0"/>
          <w:numId w:val="4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 xml:space="preserve">od dnia podpisania umowy </w:t>
      </w:r>
      <w:r w:rsidRPr="009F3DA4">
        <w:rPr>
          <w:rFonts w:ascii="Arial" w:hAnsi="Arial" w:cs="Arial"/>
          <w:b/>
          <w:bCs/>
          <w:sz w:val="20"/>
          <w:u w:val="single"/>
        </w:rPr>
        <w:t>do</w:t>
      </w:r>
      <w:r w:rsidRPr="009F3DA4">
        <w:rPr>
          <w:rFonts w:ascii="Arial" w:hAnsi="Arial" w:cs="Arial"/>
          <w:sz w:val="20"/>
          <w:u w:val="single"/>
        </w:rPr>
        <w:t xml:space="preserve"> </w:t>
      </w:r>
      <w:r w:rsidRPr="009F3DA4">
        <w:rPr>
          <w:rFonts w:ascii="Arial" w:hAnsi="Arial" w:cs="Arial"/>
          <w:b/>
          <w:bCs/>
          <w:sz w:val="20"/>
          <w:u w:val="single"/>
        </w:rPr>
        <w:t>dnia 3</w:t>
      </w:r>
      <w:r w:rsidR="00444051" w:rsidRPr="009F3DA4">
        <w:rPr>
          <w:rFonts w:ascii="Arial" w:hAnsi="Arial" w:cs="Arial"/>
          <w:b/>
          <w:bCs/>
          <w:sz w:val="20"/>
          <w:u w:val="single"/>
        </w:rPr>
        <w:t>0</w:t>
      </w:r>
      <w:r w:rsidRPr="009F3DA4">
        <w:rPr>
          <w:rFonts w:ascii="Arial" w:hAnsi="Arial" w:cs="Arial"/>
          <w:b/>
          <w:bCs/>
          <w:sz w:val="20"/>
          <w:u w:val="single"/>
        </w:rPr>
        <w:t>.</w:t>
      </w:r>
      <w:r w:rsidR="00444051" w:rsidRPr="009F3DA4">
        <w:rPr>
          <w:rFonts w:ascii="Arial" w:hAnsi="Arial" w:cs="Arial"/>
          <w:b/>
          <w:bCs/>
          <w:sz w:val="20"/>
          <w:u w:val="single"/>
        </w:rPr>
        <w:t>09</w:t>
      </w:r>
      <w:r w:rsidRPr="009F3DA4">
        <w:rPr>
          <w:rFonts w:ascii="Arial" w:hAnsi="Arial" w:cs="Arial"/>
          <w:b/>
          <w:bCs/>
          <w:sz w:val="20"/>
          <w:u w:val="single"/>
        </w:rPr>
        <w:t>.202</w:t>
      </w:r>
      <w:r w:rsidR="00444051" w:rsidRPr="009F3DA4">
        <w:rPr>
          <w:rFonts w:ascii="Arial" w:hAnsi="Arial" w:cs="Arial"/>
          <w:b/>
          <w:bCs/>
          <w:sz w:val="20"/>
          <w:u w:val="single"/>
        </w:rPr>
        <w:t>6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r.</w:t>
      </w:r>
    </w:p>
    <w:p w14:paraId="4A5F4EAD" w14:textId="77777777" w:rsidR="00577EF4" w:rsidRPr="009F3DA4" w:rsidRDefault="00577EF4" w:rsidP="001F0182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10"/>
          <w:szCs w:val="10"/>
        </w:rPr>
      </w:pPr>
    </w:p>
    <w:p w14:paraId="1A4D8AF6" w14:textId="659BFB02" w:rsidR="006D6365" w:rsidRPr="009F3DA4" w:rsidRDefault="00801637" w:rsidP="00D331EB">
      <w:pPr>
        <w:numPr>
          <w:ilvl w:val="0"/>
          <w:numId w:val="45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do realizacji zamówienia zostanie skierowan</w:t>
      </w:r>
      <w:r w:rsidR="00577EF4" w:rsidRPr="009F3DA4">
        <w:rPr>
          <w:rFonts w:ascii="Arial" w:hAnsi="Arial" w:cs="Arial"/>
          <w:sz w:val="20"/>
        </w:rPr>
        <w:t>a</w:t>
      </w:r>
      <w:r w:rsidRPr="009F3DA4">
        <w:rPr>
          <w:rFonts w:ascii="Arial" w:hAnsi="Arial" w:cs="Arial"/>
          <w:sz w:val="20"/>
        </w:rPr>
        <w:t xml:space="preserve"> nw. </w:t>
      </w:r>
      <w:r w:rsidR="00577EF4" w:rsidRPr="009F3DA4">
        <w:rPr>
          <w:rFonts w:ascii="Arial" w:hAnsi="Arial" w:cs="Arial"/>
          <w:sz w:val="20"/>
        </w:rPr>
        <w:t>osoba</w:t>
      </w:r>
      <w:r w:rsidR="00792EC2" w:rsidRPr="009F3DA4">
        <w:rPr>
          <w:rFonts w:ascii="Arial" w:hAnsi="Arial" w:cs="Arial"/>
          <w:sz w:val="20"/>
        </w:rPr>
        <w:t>,</w:t>
      </w:r>
      <w:r w:rsidR="00577EF4" w:rsidRPr="009F3DA4">
        <w:rPr>
          <w:rFonts w:ascii="Arial" w:hAnsi="Arial" w:cs="Arial"/>
          <w:sz w:val="20"/>
        </w:rPr>
        <w:t xml:space="preserve"> która posiada doświadczenie </w:t>
      </w:r>
      <w:r w:rsidR="00090D6C" w:rsidRPr="009F3DA4">
        <w:rPr>
          <w:rFonts w:ascii="Arial" w:hAnsi="Arial" w:cs="Arial"/>
          <w:sz w:val="20"/>
        </w:rPr>
        <w:t xml:space="preserve">wskazane </w:t>
      </w:r>
      <w:r w:rsidRPr="009F3DA4">
        <w:rPr>
          <w:rFonts w:ascii="Arial" w:hAnsi="Arial" w:cs="Arial"/>
          <w:sz w:val="20"/>
        </w:rPr>
        <w:t xml:space="preserve">w pkt 2 </w:t>
      </w:r>
      <w:r w:rsidR="008935A7" w:rsidRPr="009F3DA4">
        <w:rPr>
          <w:rFonts w:ascii="Arial" w:hAnsi="Arial" w:cs="Arial"/>
          <w:sz w:val="20"/>
        </w:rPr>
        <w:t>oraz wykształcenie</w:t>
      </w:r>
      <w:r w:rsidR="008935A7" w:rsidRPr="009F3DA4">
        <w:rPr>
          <w:rFonts w:ascii="Arial" w:hAnsi="Arial" w:cs="Arial"/>
          <w:bCs/>
          <w:sz w:val="20"/>
        </w:rPr>
        <w:t xml:space="preserve"> </w:t>
      </w:r>
      <w:r w:rsidR="008935A7" w:rsidRPr="009F3DA4">
        <w:rPr>
          <w:rFonts w:ascii="Arial" w:hAnsi="Arial" w:cs="Arial"/>
          <w:sz w:val="20"/>
        </w:rPr>
        <w:t>określone w Rozdziale V SWZ</w:t>
      </w:r>
      <w:r w:rsidR="00810FE6" w:rsidRPr="009F3DA4">
        <w:rPr>
          <w:rFonts w:ascii="Arial" w:hAnsi="Arial" w:cs="Arial"/>
          <w:sz w:val="20"/>
        </w:rPr>
        <w:t xml:space="preserve"> </w:t>
      </w:r>
      <w:proofErr w:type="spellStart"/>
      <w:r w:rsidR="006D6365" w:rsidRPr="009F3DA4">
        <w:rPr>
          <w:rFonts w:ascii="Arial" w:hAnsi="Arial" w:cs="Arial"/>
          <w:sz w:val="20"/>
        </w:rPr>
        <w:t>t.j</w:t>
      </w:r>
      <w:proofErr w:type="spellEnd"/>
      <w:r w:rsidR="006D6365" w:rsidRPr="009F3DA4">
        <w:rPr>
          <w:rFonts w:ascii="Arial" w:hAnsi="Arial" w:cs="Arial"/>
          <w:sz w:val="20"/>
        </w:rPr>
        <w:t>.:</w:t>
      </w:r>
      <w:r w:rsidR="00AC17CC" w:rsidRPr="009F3DA4">
        <w:rPr>
          <w:rFonts w:ascii="Arial" w:hAnsi="Arial" w:cs="Arial"/>
          <w:sz w:val="20"/>
        </w:rPr>
        <w:t xml:space="preserve"> posiada </w:t>
      </w:r>
      <w:r w:rsidR="006B42D9" w:rsidRPr="009F3DA4">
        <w:rPr>
          <w:rFonts w:ascii="Arial" w:hAnsi="Arial" w:cs="Arial"/>
          <w:bCs/>
          <w:sz w:val="20"/>
        </w:rPr>
        <w:t xml:space="preserve">wykształcenie </w:t>
      </w:r>
      <w:r w:rsidR="00D0512F" w:rsidRPr="009F3DA4">
        <w:rPr>
          <w:rFonts w:ascii="Arial" w:hAnsi="Arial" w:cs="Arial"/>
          <w:bCs/>
          <w:sz w:val="20"/>
        </w:rPr>
        <w:t xml:space="preserve">wyższe </w:t>
      </w:r>
      <w:r w:rsidR="00DF7296" w:rsidRPr="009F3DA4">
        <w:rPr>
          <w:rFonts w:ascii="Arial" w:hAnsi="Arial" w:cs="Arial"/>
          <w:bCs/>
          <w:sz w:val="20"/>
        </w:rPr>
        <w:t>psychologiczne (tytuł magistra)</w:t>
      </w:r>
      <w:r w:rsidR="00DF7296" w:rsidRPr="009F3DA4">
        <w:rPr>
          <w:rFonts w:ascii="Arial" w:hAnsi="Arial" w:cs="Arial"/>
          <w:sz w:val="20"/>
        </w:rPr>
        <w:t xml:space="preserve"> </w:t>
      </w:r>
      <w:r w:rsidR="00DF7296" w:rsidRPr="009F3DA4">
        <w:rPr>
          <w:rFonts w:ascii="Arial" w:hAnsi="Arial" w:cs="Arial"/>
          <w:bCs/>
          <w:sz w:val="20"/>
        </w:rPr>
        <w:t>lub tożsame zagraniczne studia psychologiczne uznane w Rzeczypospolitej Polskiej</w:t>
      </w:r>
      <w:r w:rsidR="00DE3ADC" w:rsidRPr="009F3DA4">
        <w:rPr>
          <w:rFonts w:ascii="Arial" w:hAnsi="Arial" w:cs="Arial"/>
          <w:bCs/>
          <w:sz w:val="20"/>
        </w:rPr>
        <w:t>:</w:t>
      </w:r>
    </w:p>
    <w:p w14:paraId="3C8B8CBE" w14:textId="2BCA522D" w:rsidR="005F5F57" w:rsidRPr="009F3DA4" w:rsidRDefault="005F5F57" w:rsidP="001F0182">
      <w:pPr>
        <w:pStyle w:val="Akapitzlist"/>
        <w:suppressAutoHyphens w:val="0"/>
        <w:spacing w:after="0" w:line="360" w:lineRule="auto"/>
        <w:ind w:left="426" w:right="7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0A33C6C" w14:textId="77777777" w:rsidR="005F5F57" w:rsidRPr="009F3DA4" w:rsidRDefault="005F5F57" w:rsidP="001F0182">
      <w:pPr>
        <w:tabs>
          <w:tab w:val="num" w:pos="1353"/>
        </w:tabs>
        <w:spacing w:line="360" w:lineRule="auto"/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__________________________________________________________________________________</w:t>
      </w:r>
    </w:p>
    <w:p w14:paraId="2151EE8D" w14:textId="0FA91EBF" w:rsidR="005F5F57" w:rsidRPr="009F3DA4" w:rsidRDefault="005F5F57" w:rsidP="007A640C">
      <w:pPr>
        <w:pStyle w:val="Akapitzlist"/>
        <w:suppressAutoHyphens w:val="0"/>
        <w:spacing w:after="0" w:line="360" w:lineRule="auto"/>
        <w:ind w:left="0" w:right="68"/>
        <w:contextualSpacing w:val="0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9F3DA4">
        <w:rPr>
          <w:rFonts w:ascii="Arial" w:hAnsi="Arial" w:cs="Arial"/>
          <w:bCs/>
          <w:i/>
          <w:iCs/>
          <w:sz w:val="20"/>
          <w:szCs w:val="20"/>
        </w:rPr>
        <w:t xml:space="preserve">imię i nazwisko </w:t>
      </w:r>
      <w:r w:rsidR="007A640C" w:rsidRPr="009F3DA4">
        <w:rPr>
          <w:rFonts w:ascii="Arial" w:hAnsi="Arial" w:cs="Arial"/>
          <w:bCs/>
          <w:i/>
          <w:iCs/>
          <w:sz w:val="20"/>
          <w:szCs w:val="20"/>
        </w:rPr>
        <w:t xml:space="preserve">osoby skierowanej </w:t>
      </w:r>
      <w:r w:rsidRPr="009F3DA4">
        <w:rPr>
          <w:rFonts w:ascii="Arial" w:hAnsi="Arial" w:cs="Arial"/>
          <w:bCs/>
          <w:i/>
          <w:iCs/>
          <w:sz w:val="20"/>
          <w:szCs w:val="20"/>
        </w:rPr>
        <w:t>do realizacji zamówienia</w:t>
      </w:r>
    </w:p>
    <w:p w14:paraId="73ABE77C" w14:textId="77777777" w:rsidR="00577EF4" w:rsidRPr="009F3DA4" w:rsidRDefault="00577EF4" w:rsidP="001F0182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10"/>
          <w:szCs w:val="10"/>
        </w:rPr>
      </w:pPr>
    </w:p>
    <w:p w14:paraId="0C25B502" w14:textId="0EBDF24B" w:rsidR="007E225C" w:rsidRPr="009F3DA4" w:rsidRDefault="007E225C" w:rsidP="00860A8D">
      <w:pPr>
        <w:numPr>
          <w:ilvl w:val="0"/>
          <w:numId w:val="78"/>
        </w:numPr>
        <w:tabs>
          <w:tab w:val="clear" w:pos="4330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wskazana powyżej osoba do realizacji zamówienia nie figuruje w Rejestrze Sprawców Przestępstw na Tle Seksualnym ani Krajowym Rejestrze Karnym. </w:t>
      </w:r>
    </w:p>
    <w:p w14:paraId="65388EAA" w14:textId="385ECE65" w:rsidR="001D4899" w:rsidRPr="009F3DA4" w:rsidRDefault="001D4899" w:rsidP="00860A8D">
      <w:pPr>
        <w:numPr>
          <w:ilvl w:val="0"/>
          <w:numId w:val="78"/>
        </w:numPr>
        <w:tabs>
          <w:tab w:val="clear" w:pos="4330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iż zapoznałam (-em) się i stosuję się do Instrukcji dla Wykonawców platformazakupowa.pl.</w:t>
      </w:r>
    </w:p>
    <w:p w14:paraId="0081B26F" w14:textId="77777777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4065F30A" w14:textId="77777777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77E9DD46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9F3DA4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9F3DA4">
        <w:rPr>
          <w:rFonts w:ascii="Arial" w:hAnsi="Arial" w:cs="Arial"/>
          <w:iCs/>
          <w:sz w:val="20"/>
        </w:rPr>
        <w:t>t.j</w:t>
      </w:r>
      <w:proofErr w:type="spellEnd"/>
      <w:r w:rsidR="003D28E7" w:rsidRPr="009F3DA4">
        <w:rPr>
          <w:rFonts w:ascii="Arial" w:hAnsi="Arial" w:cs="Arial"/>
          <w:iCs/>
          <w:sz w:val="20"/>
        </w:rPr>
        <w:t xml:space="preserve">. </w:t>
      </w:r>
      <w:r w:rsidR="00A13D07" w:rsidRPr="009F3DA4">
        <w:rPr>
          <w:rFonts w:ascii="Arial" w:hAnsi="Arial" w:cs="Arial"/>
          <w:iCs/>
          <w:sz w:val="20"/>
        </w:rPr>
        <w:t>Dz. U. z 2024r. poz. 1320</w:t>
      </w:r>
      <w:r w:rsidR="003D28E7" w:rsidRPr="009F3DA4">
        <w:rPr>
          <w:rFonts w:ascii="Arial" w:hAnsi="Arial" w:cs="Arial"/>
          <w:iCs/>
          <w:sz w:val="20"/>
        </w:rPr>
        <w:t xml:space="preserve">) </w:t>
      </w:r>
      <w:r w:rsidRPr="009F3DA4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9F3DA4" w:rsidRDefault="001D4899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="0070533B"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9F3DA4" w:rsidRDefault="001D4899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="0070533B"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3B74191" w:rsidR="001D4899" w:rsidRPr="009F3DA4" w:rsidRDefault="000F207D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C83AF1" w:rsidRPr="009F3DA4">
        <w:rPr>
          <w:rFonts w:ascii="Arial" w:hAnsi="Arial" w:cs="Arial"/>
          <w:iCs/>
          <w:sz w:val="20"/>
        </w:rPr>
        <w:t>**)</w:t>
      </w:r>
      <w:r w:rsidR="001D4899" w:rsidRPr="009F3DA4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3E889BD2" w14:textId="77777777" w:rsidR="002A53FE" w:rsidRPr="009F3DA4" w:rsidRDefault="002A53FE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0"/>
          <w:szCs w:val="10"/>
        </w:rPr>
      </w:pPr>
    </w:p>
    <w:p w14:paraId="2C44DA8A" w14:textId="2F0F4433" w:rsidR="00C83AF1" w:rsidRPr="009F3DA4" w:rsidRDefault="00C83AF1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7B233447" w14:textId="77777777" w:rsidR="004C0889" w:rsidRPr="009F3DA4" w:rsidRDefault="004C0889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4" w:name="_Hlk78144613"/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F230791" w14:textId="77777777" w:rsidR="00B455E5" w:rsidRPr="009F3DA4" w:rsidRDefault="00B455E5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10998FB8" w14:textId="782A1C25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DF3B0D" w:rsidRPr="009F3DA4">
        <w:rPr>
          <w:rFonts w:ascii="Arial" w:hAnsi="Arial" w:cs="Arial"/>
          <w:b/>
          <w:sz w:val="20"/>
        </w:rPr>
        <w:t xml:space="preserve"> *</w:t>
      </w:r>
      <w:bookmarkStart w:id="5" w:name="_Hlk170116744"/>
      <w:r w:rsidRPr="009F3DA4">
        <w:rPr>
          <w:rFonts w:ascii="Arial" w:hAnsi="Arial" w:cs="Arial"/>
          <w:b/>
          <w:sz w:val="20"/>
        </w:rPr>
        <w:t>*</w:t>
      </w:r>
      <w:bookmarkEnd w:id="5"/>
      <w:r w:rsidR="00C83AF1"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9F3DA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9F3DA4" w:rsidRDefault="001D4899" w:rsidP="00BC37DC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9F3DA4" w:rsidRDefault="001D4899" w:rsidP="00BC37DC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9F3DA4" w:rsidRDefault="001D4899" w:rsidP="00BC37DC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9F3DA4" w:rsidRDefault="001D4899" w:rsidP="00BC37DC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9F3DA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9F3DA4" w:rsidRDefault="001D4899" w:rsidP="00BC37DC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9F3DA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9F3DA4" w:rsidRDefault="001D4899" w:rsidP="00BC37DC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  <w:tr w:rsidR="001D4899" w:rsidRPr="009F3DA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9F3DA4" w:rsidRDefault="001D4899" w:rsidP="00BC37DC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  <w:tr w:rsidR="001D4899" w:rsidRPr="009F3DA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9F3DA4" w:rsidRDefault="001D4899" w:rsidP="00BC37DC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</w:tbl>
    <w:p w14:paraId="533BBAFF" w14:textId="0286AD9B" w:rsidR="001D4899" w:rsidRPr="009F3DA4" w:rsidRDefault="00DF3B0D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</w:t>
      </w:r>
      <w:r w:rsidR="00C83AF1" w:rsidRPr="009F3DA4">
        <w:rPr>
          <w:rFonts w:ascii="Arial" w:hAnsi="Arial" w:cs="Arial"/>
          <w:b/>
          <w:sz w:val="20"/>
        </w:rPr>
        <w:t>*</w:t>
      </w:r>
      <w:r w:rsidR="001D4899" w:rsidRPr="009F3DA4">
        <w:rPr>
          <w:rFonts w:ascii="Arial" w:hAnsi="Arial" w:cs="Arial"/>
          <w:b/>
          <w:sz w:val="20"/>
        </w:rPr>
        <w:t>*)</w:t>
      </w:r>
      <w:r w:rsidR="001D4899"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3581B80E" w14:textId="77777777" w:rsidR="001D4899" w:rsidRPr="009F3DA4" w:rsidRDefault="001D4899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4C7ECEBF" w14:textId="77777777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9F3DA4" w:rsidRDefault="00DD72E1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6" w:name="_Hlk103600394"/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6"/>
    </w:p>
    <w:p w14:paraId="37CE512D" w14:textId="6CD16438" w:rsidR="001D4899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010CF262" w14:textId="77777777" w:rsidR="001D4899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68BB5491" w14:textId="77777777" w:rsidR="001D4899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75A83D01" w14:textId="77777777" w:rsidR="001D4899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52393E1B" w14:textId="77777777" w:rsidR="001D4899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79107DA1" w14:textId="2F350194" w:rsidR="001D4899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 xml:space="preserve">inny rodzaj </w:t>
      </w:r>
      <w:r w:rsidR="000F207D" w:rsidRPr="009F3DA4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lastRenderedPageBreak/>
        <w:t>Mikroprzedsiębiorstwo</w:t>
      </w:r>
      <w:r w:rsidRPr="009F3DA4">
        <w:rPr>
          <w:rFonts w:ascii="Arial" w:hAnsi="Arial" w:cs="Arial"/>
          <w:i/>
          <w:sz w:val="20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Małe przedsiębiorstwo</w:t>
      </w:r>
      <w:r w:rsidRPr="009F3DA4">
        <w:rPr>
          <w:rFonts w:ascii="Arial" w:hAnsi="Arial" w:cs="Arial"/>
          <w:i/>
          <w:sz w:val="20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9F3DA4" w:rsidRDefault="00C660B5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Średnie</w:t>
      </w:r>
      <w:r w:rsidR="001D4899" w:rsidRPr="009F3DA4">
        <w:rPr>
          <w:rFonts w:ascii="Arial" w:hAnsi="Arial" w:cs="Arial"/>
          <w:b/>
          <w:i/>
          <w:sz w:val="20"/>
        </w:rPr>
        <w:t xml:space="preserve"> przedsiębiorstwo</w:t>
      </w:r>
      <w:r w:rsidR="001D4899" w:rsidRPr="009F3DA4">
        <w:rPr>
          <w:rFonts w:ascii="Arial" w:hAnsi="Arial" w:cs="Arial"/>
          <w:i/>
          <w:sz w:val="20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C18F01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9F3DA4">
        <w:rPr>
          <w:rFonts w:ascii="Arial" w:hAnsi="Arial" w:cs="Arial"/>
          <w:sz w:val="20"/>
        </w:rPr>
        <w:t xml:space="preserve">z dnia 11 września 2019r. – Prawo zamówień publicznych (t. j. </w:t>
      </w:r>
      <w:r w:rsidR="00A13D07" w:rsidRPr="009F3DA4">
        <w:rPr>
          <w:rFonts w:ascii="Arial" w:hAnsi="Arial" w:cs="Arial"/>
          <w:sz w:val="20"/>
        </w:rPr>
        <w:t>Dz. U. z 2024r. poz. 1320</w:t>
      </w:r>
      <w:r w:rsidR="000F0110" w:rsidRPr="009F3DA4">
        <w:rPr>
          <w:rFonts w:ascii="Arial" w:hAnsi="Arial" w:cs="Arial"/>
          <w:sz w:val="20"/>
        </w:rPr>
        <w:t>)</w:t>
      </w:r>
      <w:r w:rsidR="003D28E7"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9F3DA4">
        <w:rPr>
          <w:rFonts w:ascii="Arial" w:hAnsi="Arial" w:cs="Arial"/>
          <w:sz w:val="20"/>
        </w:rPr>
        <w:t>t.j</w:t>
      </w:r>
      <w:proofErr w:type="spellEnd"/>
      <w:r w:rsidR="00D57D8F" w:rsidRPr="009F3DA4">
        <w:rPr>
          <w:rFonts w:ascii="Arial" w:hAnsi="Arial" w:cs="Arial"/>
          <w:sz w:val="20"/>
        </w:rPr>
        <w:t xml:space="preserve">. Dz. U. z </w:t>
      </w:r>
      <w:r w:rsidR="00571F91"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4"/>
    </w:p>
    <w:p w14:paraId="37EE9F61" w14:textId="03BED806" w:rsidR="001D4899" w:rsidRPr="009F3DA4" w:rsidRDefault="001D4899" w:rsidP="00860A8D">
      <w:pPr>
        <w:numPr>
          <w:ilvl w:val="0"/>
          <w:numId w:val="7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DF3B0D" w:rsidRPr="009F3DA4">
        <w:rPr>
          <w:rFonts w:ascii="Arial" w:hAnsi="Arial" w:cs="Arial"/>
          <w:b/>
          <w:sz w:val="20"/>
        </w:rPr>
        <w:t>*</w:t>
      </w:r>
      <w:r w:rsidR="00C83AF1" w:rsidRPr="009F3DA4">
        <w:rPr>
          <w:rFonts w:ascii="Arial" w:hAnsi="Arial" w:cs="Arial"/>
          <w:b/>
          <w:sz w:val="20"/>
        </w:rPr>
        <w:t>*</w:t>
      </w:r>
      <w:r w:rsidR="00DF3B0D" w:rsidRPr="009F3DA4">
        <w:rPr>
          <w:rFonts w:ascii="Arial" w:hAnsi="Arial" w:cs="Arial"/>
          <w:b/>
          <w:sz w:val="20"/>
        </w:rPr>
        <w:t>*</w:t>
      </w:r>
      <w:r w:rsidR="006A6829" w:rsidRPr="009F3DA4">
        <w:rPr>
          <w:rFonts w:ascii="Arial" w:hAnsi="Arial" w:cs="Arial"/>
          <w:b/>
          <w:sz w:val="20"/>
        </w:rPr>
        <w:t>)</w:t>
      </w:r>
    </w:p>
    <w:p w14:paraId="58651332" w14:textId="1A49FBCB" w:rsidR="001D4899" w:rsidRPr="009F3DA4" w:rsidRDefault="001D4899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="00C83AF1" w:rsidRPr="009F3DA4">
        <w:rPr>
          <w:rFonts w:ascii="Arial" w:hAnsi="Arial" w:cs="Arial"/>
          <w:b/>
          <w:sz w:val="20"/>
        </w:rPr>
        <w:t>*</w:t>
      </w:r>
      <w:r w:rsidR="00DF3B0D" w:rsidRPr="009F3DA4">
        <w:rPr>
          <w:rFonts w:ascii="Arial" w:hAnsi="Arial" w:cs="Arial"/>
          <w:sz w:val="20"/>
        </w:rPr>
        <w:t>**</w:t>
      </w:r>
      <w:r w:rsidR="006A6829" w:rsidRPr="009F3DA4">
        <w:rPr>
          <w:rFonts w:ascii="Arial" w:hAnsi="Arial" w:cs="Arial"/>
          <w:sz w:val="20"/>
        </w:rPr>
        <w:t>)</w:t>
      </w:r>
      <w:r w:rsidR="00DF3B0D"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 xml:space="preserve">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3D612E" w14:textId="77777777" w:rsidR="00A52FE7" w:rsidRPr="009F3DA4" w:rsidRDefault="00A52FE7" w:rsidP="001F0182">
      <w:pPr>
        <w:widowControl w:val="0"/>
        <w:autoSpaceDE w:val="0"/>
        <w:autoSpaceDN w:val="0"/>
        <w:adjustRightInd w:val="0"/>
        <w:spacing w:line="360" w:lineRule="auto"/>
        <w:ind w:left="4956" w:right="70" w:firstLine="431"/>
        <w:rPr>
          <w:rFonts w:ascii="Arial" w:hAnsi="Arial" w:cs="Arial"/>
          <w:sz w:val="20"/>
        </w:rPr>
      </w:pPr>
    </w:p>
    <w:p w14:paraId="30E7F896" w14:textId="77777777" w:rsidR="00A52FE7" w:rsidRPr="009F3DA4" w:rsidRDefault="00A52FE7" w:rsidP="001F0182">
      <w:pPr>
        <w:widowControl w:val="0"/>
        <w:autoSpaceDE w:val="0"/>
        <w:autoSpaceDN w:val="0"/>
        <w:adjustRightInd w:val="0"/>
        <w:spacing w:line="360" w:lineRule="auto"/>
        <w:ind w:left="4956" w:right="70" w:firstLine="431"/>
        <w:rPr>
          <w:rFonts w:ascii="Arial" w:hAnsi="Arial" w:cs="Arial"/>
          <w:sz w:val="20"/>
        </w:rPr>
      </w:pPr>
    </w:p>
    <w:p w14:paraId="6472F821" w14:textId="77777777" w:rsidR="00A52FE7" w:rsidRPr="009F3DA4" w:rsidRDefault="00A52FE7" w:rsidP="001F0182">
      <w:pPr>
        <w:widowControl w:val="0"/>
        <w:autoSpaceDE w:val="0"/>
        <w:autoSpaceDN w:val="0"/>
        <w:adjustRightInd w:val="0"/>
        <w:spacing w:line="360" w:lineRule="auto"/>
        <w:ind w:left="4956" w:right="70" w:firstLine="431"/>
        <w:rPr>
          <w:rFonts w:ascii="Arial" w:hAnsi="Arial" w:cs="Arial"/>
          <w:sz w:val="20"/>
        </w:rPr>
      </w:pPr>
    </w:p>
    <w:p w14:paraId="5DABDBF8" w14:textId="77777777" w:rsidR="00A52FE7" w:rsidRPr="009F3DA4" w:rsidRDefault="00A52FE7" w:rsidP="001F0182">
      <w:pPr>
        <w:widowControl w:val="0"/>
        <w:autoSpaceDE w:val="0"/>
        <w:autoSpaceDN w:val="0"/>
        <w:adjustRightInd w:val="0"/>
        <w:spacing w:line="360" w:lineRule="auto"/>
        <w:ind w:left="4956" w:right="70" w:firstLine="431"/>
        <w:rPr>
          <w:rFonts w:ascii="Arial" w:hAnsi="Arial" w:cs="Arial"/>
          <w:sz w:val="20"/>
        </w:rPr>
      </w:pPr>
    </w:p>
    <w:p w14:paraId="3BFB3A85" w14:textId="77777777" w:rsidR="00A52FE7" w:rsidRPr="009F3DA4" w:rsidRDefault="00A52FE7" w:rsidP="001F0182">
      <w:pPr>
        <w:widowControl w:val="0"/>
        <w:autoSpaceDE w:val="0"/>
        <w:autoSpaceDN w:val="0"/>
        <w:adjustRightInd w:val="0"/>
        <w:spacing w:line="360" w:lineRule="auto"/>
        <w:ind w:left="4956" w:right="70" w:firstLine="431"/>
        <w:rPr>
          <w:rFonts w:ascii="Arial" w:hAnsi="Arial" w:cs="Arial"/>
          <w:sz w:val="20"/>
        </w:rPr>
      </w:pPr>
    </w:p>
    <w:p w14:paraId="75F6DCFA" w14:textId="25229D5A" w:rsidR="000F207D" w:rsidRPr="009F3DA4" w:rsidRDefault="001D4899" w:rsidP="001F0182">
      <w:pPr>
        <w:widowControl w:val="0"/>
        <w:autoSpaceDE w:val="0"/>
        <w:autoSpaceDN w:val="0"/>
        <w:adjustRightInd w:val="0"/>
        <w:spacing w:line="360" w:lineRule="auto"/>
        <w:ind w:left="4956" w:right="70" w:firstLine="431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20"/>
        </w:rPr>
        <w:t>Podpis Wykonawcy lub Pełnomocnika</w:t>
      </w:r>
      <w:r w:rsidRPr="009F3DA4">
        <w:rPr>
          <w:rFonts w:ascii="Arial" w:hAnsi="Arial" w:cs="Arial"/>
          <w:sz w:val="20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  <w:bookmarkEnd w:id="0"/>
    </w:p>
    <w:p w14:paraId="474A99DD" w14:textId="77777777" w:rsidR="00C71D2F" w:rsidRPr="009F3DA4" w:rsidRDefault="00C71D2F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7" w:name="_Hlk178763621"/>
    </w:p>
    <w:p w14:paraId="00DC9925" w14:textId="77777777" w:rsidR="00C71D2F" w:rsidRPr="009F3DA4" w:rsidRDefault="00C71D2F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DEDBE80" w14:textId="77777777" w:rsidR="00AC7344" w:rsidRPr="009F3DA4" w:rsidRDefault="00AC7344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BB22A3D" w14:textId="77777777" w:rsidR="00AC7344" w:rsidRPr="009F3DA4" w:rsidRDefault="00AC7344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208042A" w14:textId="77777777" w:rsidR="00AC7344" w:rsidRPr="009F3DA4" w:rsidRDefault="00AC7344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9C4AE9B" w14:textId="77777777" w:rsidR="00AC7344" w:rsidRPr="009F3DA4" w:rsidRDefault="00AC7344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72B7B84" w14:textId="77777777" w:rsidR="00A92EB9" w:rsidRPr="009F3DA4" w:rsidRDefault="00A92EB9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B68C9BE" w14:textId="77777777" w:rsidR="00A92EB9" w:rsidRPr="009F3DA4" w:rsidRDefault="00A92EB9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34B0A00" w14:textId="77777777" w:rsidR="00F50715" w:rsidRPr="009F3DA4" w:rsidRDefault="00F50715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FA1B1EA" w14:textId="6A2E4061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312913" w:rsidRPr="009F3DA4">
        <w:rPr>
          <w:rFonts w:ascii="Arial" w:hAnsi="Arial" w:cs="Arial"/>
          <w:b/>
        </w:rPr>
        <w:t>b</w:t>
      </w:r>
      <w:r w:rsidRPr="009F3DA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0548367C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3FB571C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2EDA3C4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E5EE4BA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p w14:paraId="59797774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3F3A3B3E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23E88CB6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2B6AE75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7FF814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p w14:paraId="6010679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40FB48C5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70643A3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01B438D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323918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069280F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F9E82FF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D6B7CC6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2BF513E7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5F1461B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24B91ED8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40952C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6CE0FED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1C2FB5BA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0E9D44B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4260F1F9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D800076" w14:textId="77777777" w:rsidR="00B4516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 xml:space="preserve">W przypadku wykonawców ubiegających się wspólnie o udzielenie zamówienia </w:t>
      </w:r>
    </w:p>
    <w:p w14:paraId="6D5B52FF" w14:textId="2CEF258B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(w tym spółki cywilne) należy wskazać ustanowionego pełnomocnika (lidera)</w:t>
      </w:r>
    </w:p>
    <w:p w14:paraId="638BE3D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4"/>
          <w:szCs w:val="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7168F953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08B09BD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A56DCF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331EB7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33097774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46CB9B3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C0EE8E6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D3863F4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296936B9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44651300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7496BEE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56260D24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0CD2EF87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33BD288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79085FA1" w14:textId="6405F656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312913" w:rsidRPr="009F3DA4">
        <w:rPr>
          <w:rFonts w:ascii="Arial" w:hAnsi="Arial" w:cs="Arial"/>
          <w:b/>
          <w:bCs/>
          <w:sz w:val="20"/>
          <w:u w:val="single"/>
        </w:rPr>
        <w:t>2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5149947B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ED2093B" w14:textId="1F913E1F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indywidualnych </w:t>
      </w:r>
      <w:r w:rsidR="002E7E28" w:rsidRPr="009F3DA4">
        <w:rPr>
          <w:rFonts w:ascii="Arial" w:hAnsi="Arial" w:cs="Arial"/>
          <w:i/>
          <w:iCs/>
          <w:sz w:val="20"/>
          <w:u w:val="single"/>
        </w:rPr>
        <w:t xml:space="preserve">wsparcie </w:t>
      </w:r>
      <w:proofErr w:type="spellStart"/>
      <w:r w:rsidR="002E7E28" w:rsidRPr="009F3DA4">
        <w:rPr>
          <w:rFonts w:ascii="Arial" w:hAnsi="Arial" w:cs="Arial"/>
          <w:i/>
          <w:iCs/>
          <w:sz w:val="20"/>
          <w:u w:val="single"/>
        </w:rPr>
        <w:t>diagnostyczno</w:t>
      </w:r>
      <w:proofErr w:type="spellEnd"/>
      <w:r w:rsidR="002E7E28" w:rsidRPr="009F3DA4">
        <w:rPr>
          <w:rFonts w:ascii="Arial" w:hAnsi="Arial" w:cs="Arial"/>
          <w:i/>
          <w:iCs/>
          <w:sz w:val="20"/>
          <w:u w:val="single"/>
        </w:rPr>
        <w:t xml:space="preserve"> – psychologiczne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</w:t>
      </w:r>
      <w:r w:rsidR="00FB1DCA" w:rsidRPr="009F3DA4">
        <w:rPr>
          <w:rFonts w:ascii="Arial" w:hAnsi="Arial" w:cs="Arial"/>
          <w:i/>
          <w:iCs/>
          <w:sz w:val="20"/>
          <w:u w:val="single"/>
        </w:rPr>
        <w:t>j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”</w:t>
      </w:r>
    </w:p>
    <w:p w14:paraId="2AB8C80B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0DDF1CE6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364614C" w14:textId="41C73BA6" w:rsidR="00D94390" w:rsidRPr="009F3DA4" w:rsidRDefault="00D94390" w:rsidP="00EE0ECD">
      <w:pPr>
        <w:pStyle w:val="Akapitzlist"/>
        <w:widowControl w:val="0"/>
        <w:numPr>
          <w:ilvl w:val="6"/>
          <w:numId w:val="21"/>
        </w:numPr>
        <w:tabs>
          <w:tab w:val="clear" w:pos="5400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4B705B96" w14:textId="77777777" w:rsidR="00262BFD" w:rsidRPr="009F3DA4" w:rsidRDefault="00262BFD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2977"/>
        <w:gridCol w:w="2121"/>
      </w:tblGrid>
      <w:tr w:rsidR="00144FA3" w:rsidRPr="009F3DA4" w14:paraId="1BF08BB7" w14:textId="77777777" w:rsidTr="005C6F74">
        <w:tc>
          <w:tcPr>
            <w:tcW w:w="562" w:type="dxa"/>
            <w:shd w:val="clear" w:color="auto" w:fill="E7E6E6" w:themeFill="background2"/>
            <w:vAlign w:val="center"/>
          </w:tcPr>
          <w:p w14:paraId="50B14520" w14:textId="77777777" w:rsidR="00144FA3" w:rsidRPr="009F3DA4" w:rsidRDefault="00144FA3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16BC065" w14:textId="77777777" w:rsidR="00144FA3" w:rsidRPr="009F3DA4" w:rsidRDefault="00144FA3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48226280" w14:textId="0DC0A010" w:rsidR="00144FA3" w:rsidRPr="009F3DA4" w:rsidRDefault="00144FA3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E4BCD35" w14:textId="77777777" w:rsidR="00144FA3" w:rsidRPr="009F3DA4" w:rsidRDefault="00144FA3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5CA719DC" w14:textId="0D0C1D35" w:rsidR="00144FA3" w:rsidRPr="009F3DA4" w:rsidRDefault="00144FA3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BRUTTO ZA 1 GODZINĘ ŚWIADCZENIA (ZŁ)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197EF02" w14:textId="42B758FF" w:rsidR="00144FA3" w:rsidRPr="009F3DA4" w:rsidRDefault="00144FA3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ŁĄCZNA MAKSYMALNA LICZBA GODZIN </w:t>
            </w:r>
            <w:r w:rsidR="00FF1C71" w:rsidRPr="009F3DA4">
              <w:rPr>
                <w:rFonts w:ascii="Arial" w:hAnsi="Arial" w:cs="Arial"/>
                <w:b/>
                <w:sz w:val="20"/>
                <w:szCs w:val="20"/>
              </w:rPr>
              <w:t xml:space="preserve">ŚWIADCZENIA </w:t>
            </w:r>
            <w:r w:rsidR="005C6F74" w:rsidRPr="009F3DA4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Pr="009F3DA4">
              <w:rPr>
                <w:rFonts w:ascii="Arial" w:hAnsi="Arial" w:cs="Arial"/>
                <w:b/>
                <w:sz w:val="20"/>
                <w:szCs w:val="20"/>
              </w:rPr>
              <w:t> OKRESIE REALIZACJI UMOWY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6ED76818" w14:textId="77777777" w:rsidR="00EB4BFC" w:rsidRPr="009F3DA4" w:rsidRDefault="00144FA3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WARTOŚĆ RAZEM </w:t>
            </w:r>
          </w:p>
          <w:p w14:paraId="15A8EDC9" w14:textId="06E0883E" w:rsidR="00144FA3" w:rsidRPr="009F3DA4" w:rsidRDefault="00144FA3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  <w:p w14:paraId="283532F4" w14:textId="0CB6FAC9" w:rsidR="00144FA3" w:rsidRPr="009F3DA4" w:rsidRDefault="00144FA3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262BFD" w:rsidRPr="009F3DA4" w14:paraId="466665ED" w14:textId="77777777" w:rsidTr="005C6F74">
        <w:trPr>
          <w:trHeight w:val="337"/>
        </w:trPr>
        <w:tc>
          <w:tcPr>
            <w:tcW w:w="562" w:type="dxa"/>
            <w:shd w:val="clear" w:color="auto" w:fill="FFFFFF" w:themeFill="background1"/>
            <w:vAlign w:val="center"/>
          </w:tcPr>
          <w:p w14:paraId="762CB37C" w14:textId="77777777" w:rsidR="00262BFD" w:rsidRPr="009F3DA4" w:rsidRDefault="00262BFD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EE8B3E" w14:textId="77777777" w:rsidR="00262BFD" w:rsidRPr="009F3DA4" w:rsidRDefault="00262BFD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609247" w14:textId="77777777" w:rsidR="00262BFD" w:rsidRPr="009F3DA4" w:rsidRDefault="00262BFD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D895F2" w14:textId="77777777" w:rsidR="00262BFD" w:rsidRPr="009F3DA4" w:rsidRDefault="00262BFD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7FD2AF8" w14:textId="77777777" w:rsidR="00262BFD" w:rsidRPr="009F3DA4" w:rsidRDefault="00262BFD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262BFD" w:rsidRPr="009F3DA4" w14:paraId="4A36146D" w14:textId="77777777" w:rsidTr="00B7149E">
        <w:trPr>
          <w:trHeight w:val="1122"/>
        </w:trPr>
        <w:tc>
          <w:tcPr>
            <w:tcW w:w="562" w:type="dxa"/>
            <w:vAlign w:val="center"/>
          </w:tcPr>
          <w:p w14:paraId="61611C6C" w14:textId="77777777" w:rsidR="00262BFD" w:rsidRPr="009F3DA4" w:rsidRDefault="00262BFD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658C4794" w14:textId="3C7FCD47" w:rsidR="00262BFD" w:rsidRPr="009F3DA4" w:rsidRDefault="00262BFD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indywidualne </w:t>
            </w:r>
            <w:r w:rsidR="002E7E28" w:rsidRPr="009F3DA4">
              <w:rPr>
                <w:rFonts w:ascii="Arial" w:hAnsi="Arial" w:cs="Arial"/>
                <w:sz w:val="20"/>
                <w:szCs w:val="20"/>
              </w:rPr>
              <w:t xml:space="preserve">wsparcie </w:t>
            </w:r>
            <w:proofErr w:type="spellStart"/>
            <w:r w:rsidR="002E7E28" w:rsidRPr="009F3DA4">
              <w:rPr>
                <w:rFonts w:ascii="Arial" w:hAnsi="Arial" w:cs="Arial"/>
                <w:sz w:val="20"/>
                <w:szCs w:val="20"/>
              </w:rPr>
              <w:t>diagnostyczno</w:t>
            </w:r>
            <w:proofErr w:type="spellEnd"/>
            <w:r w:rsidR="002E7E28" w:rsidRPr="009F3DA4">
              <w:rPr>
                <w:rFonts w:ascii="Arial" w:hAnsi="Arial" w:cs="Arial"/>
                <w:sz w:val="20"/>
                <w:szCs w:val="20"/>
              </w:rPr>
              <w:t xml:space="preserve"> – psychologiczne</w:t>
            </w:r>
          </w:p>
        </w:tc>
        <w:tc>
          <w:tcPr>
            <w:tcW w:w="2126" w:type="dxa"/>
            <w:vAlign w:val="bottom"/>
          </w:tcPr>
          <w:p w14:paraId="51A2EBA1" w14:textId="77777777" w:rsidR="00262BFD" w:rsidRPr="009F3DA4" w:rsidRDefault="00262BFD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977" w:type="dxa"/>
            <w:vAlign w:val="center"/>
          </w:tcPr>
          <w:p w14:paraId="72366AC8" w14:textId="1B631F25" w:rsidR="00262BFD" w:rsidRPr="009F3DA4" w:rsidRDefault="00450C2C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45A6F" w:rsidRPr="009F3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3DA4">
              <w:rPr>
                <w:rFonts w:ascii="Arial" w:hAnsi="Arial" w:cs="Arial"/>
                <w:b/>
                <w:sz w:val="20"/>
                <w:szCs w:val="20"/>
              </w:rPr>
              <w:t>080</w:t>
            </w:r>
          </w:p>
        </w:tc>
        <w:tc>
          <w:tcPr>
            <w:tcW w:w="2121" w:type="dxa"/>
            <w:vAlign w:val="bottom"/>
          </w:tcPr>
          <w:p w14:paraId="2CAB7F0E" w14:textId="77777777" w:rsidR="00262BFD" w:rsidRPr="009F3DA4" w:rsidRDefault="00262BFD" w:rsidP="00BC37D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</w:t>
            </w:r>
          </w:p>
        </w:tc>
      </w:tr>
      <w:tr w:rsidR="00262BFD" w:rsidRPr="009F3DA4" w14:paraId="76BD8D2C" w14:textId="77777777" w:rsidTr="00B7149E">
        <w:trPr>
          <w:trHeight w:val="685"/>
        </w:trPr>
        <w:tc>
          <w:tcPr>
            <w:tcW w:w="9771" w:type="dxa"/>
            <w:gridSpan w:val="5"/>
            <w:vAlign w:val="center"/>
          </w:tcPr>
          <w:p w14:paraId="17BA795C" w14:textId="77777777" w:rsidR="00262BFD" w:rsidRPr="009F3DA4" w:rsidRDefault="00262BFD" w:rsidP="00BC37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Pr="009F3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(SŁOWNIE): </w:t>
            </w:r>
          </w:p>
          <w:p w14:paraId="67CE7724" w14:textId="77777777" w:rsidR="00262BFD" w:rsidRPr="009F3DA4" w:rsidRDefault="00262BFD" w:rsidP="00BC37DC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000904A8" w14:textId="77777777" w:rsidR="00262BFD" w:rsidRPr="009F3DA4" w:rsidRDefault="00262BFD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5BEA8507" w14:textId="4DAF8DFA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>.</w:t>
      </w:r>
      <w:r w:rsidRPr="009F3DA4">
        <w:rPr>
          <w:rFonts w:ascii="Arial" w:hAnsi="Arial" w:cs="Arial"/>
          <w:sz w:val="20"/>
        </w:rPr>
        <w:t xml:space="preserve"> </w:t>
      </w:r>
    </w:p>
    <w:p w14:paraId="4EFE5308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0DC42C8E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9F3DA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9F3DA4">
        <w:rPr>
          <w:rFonts w:ascii="Arial" w:hAnsi="Arial" w:cs="Arial"/>
          <w:sz w:val="18"/>
          <w:szCs w:val="18"/>
        </w:rPr>
        <w:t xml:space="preserve"> </w:t>
      </w:r>
    </w:p>
    <w:p w14:paraId="39EE0479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12FC6349" w14:textId="067678FA" w:rsidR="00A303C6" w:rsidRPr="009F3DA4" w:rsidRDefault="00D94390" w:rsidP="00A303C6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b/>
          <w:sz w:val="10"/>
          <w:szCs w:val="10"/>
        </w:rPr>
      </w:pPr>
      <w:r w:rsidRPr="009F3DA4">
        <w:rPr>
          <w:rFonts w:ascii="Arial" w:hAnsi="Arial" w:cs="Arial"/>
          <w:sz w:val="20"/>
        </w:rPr>
        <w:t>Oświadczam</w:t>
      </w:r>
      <w:r w:rsidR="00A303C6" w:rsidRPr="009F3DA4">
        <w:rPr>
          <w:rFonts w:ascii="Arial" w:hAnsi="Arial" w:cs="Arial"/>
          <w:sz w:val="20"/>
        </w:rPr>
        <w:t xml:space="preserve">, że osoba skierowana do przeprowadzenia świadczenia wykaże _____ letnie doświadczenie </w:t>
      </w:r>
    </w:p>
    <w:p w14:paraId="7779A76E" w14:textId="77777777" w:rsidR="00A303C6" w:rsidRPr="009F3DA4" w:rsidRDefault="00A303C6" w:rsidP="00A303C6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zawodowe związane z przedmiotem zamówienia.</w:t>
      </w:r>
    </w:p>
    <w:p w14:paraId="111924D8" w14:textId="77777777" w:rsidR="00A303C6" w:rsidRPr="009F3DA4" w:rsidRDefault="00A303C6" w:rsidP="00A303C6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0CA72BF1" w14:textId="59A362D5" w:rsidR="00A303C6" w:rsidRPr="009F3DA4" w:rsidRDefault="00A303C6" w:rsidP="00A303C6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</w:t>
      </w:r>
      <w:r w:rsidRPr="009F3DA4">
        <w:rPr>
          <w:rFonts w:ascii="Arial" w:hAnsi="Arial" w:cs="Arial"/>
          <w:sz w:val="20"/>
        </w:rPr>
        <w:t>)</w:t>
      </w:r>
    </w:p>
    <w:p w14:paraId="044D7C3E" w14:textId="77777777" w:rsidR="00A303C6" w:rsidRPr="009F3DA4" w:rsidRDefault="00A303C6" w:rsidP="00A303C6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2BA41923" w14:textId="2D59D9EA" w:rsidR="00A303C6" w:rsidRPr="009F3DA4" w:rsidRDefault="00A303C6" w:rsidP="00A303C6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F3DA4">
        <w:rPr>
          <w:rFonts w:ascii="Arial" w:hAnsi="Arial" w:cs="Arial"/>
          <w:b/>
          <w:bCs/>
          <w:sz w:val="20"/>
          <w:szCs w:val="20"/>
        </w:rPr>
        <w:t xml:space="preserve">UWAGA!!! Zaoferowane doświadczenie zawodowe nie może być mniejsze niż </w:t>
      </w:r>
      <w:r w:rsidR="00123201" w:rsidRPr="009F3DA4">
        <w:rPr>
          <w:rFonts w:ascii="Arial" w:hAnsi="Arial" w:cs="Arial"/>
          <w:b/>
          <w:bCs/>
          <w:sz w:val="20"/>
          <w:szCs w:val="20"/>
        </w:rPr>
        <w:t>2</w:t>
      </w:r>
      <w:r w:rsidRPr="009F3DA4">
        <w:rPr>
          <w:rFonts w:ascii="Arial" w:hAnsi="Arial" w:cs="Arial"/>
          <w:b/>
          <w:bCs/>
          <w:sz w:val="20"/>
          <w:szCs w:val="20"/>
        </w:rPr>
        <w:t xml:space="preserve"> lata</w:t>
      </w:r>
      <w:r w:rsidRPr="009F3DA4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4743E6DC" w14:textId="77777777" w:rsidR="00A303C6" w:rsidRPr="009F3DA4" w:rsidRDefault="00A303C6" w:rsidP="00A303C6">
      <w:pPr>
        <w:spacing w:line="360" w:lineRule="auto"/>
        <w:ind w:left="284"/>
        <w:jc w:val="both"/>
        <w:rPr>
          <w:rFonts w:ascii="Arial" w:hAnsi="Arial" w:cs="Arial"/>
          <w:b/>
          <w:sz w:val="10"/>
          <w:szCs w:val="10"/>
        </w:rPr>
      </w:pPr>
    </w:p>
    <w:p w14:paraId="1DA94AF5" w14:textId="50404779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1C4C1058" w14:textId="77777777" w:rsidR="00B45160" w:rsidRPr="009F3DA4" w:rsidRDefault="00B45160" w:rsidP="001F0182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10"/>
          <w:szCs w:val="10"/>
        </w:rPr>
      </w:pPr>
    </w:p>
    <w:p w14:paraId="110DC9C7" w14:textId="6D804D63" w:rsidR="00AB416B" w:rsidRPr="009F3DA4" w:rsidRDefault="00812EF8" w:rsidP="00EE0ECD">
      <w:pPr>
        <w:pStyle w:val="Akapitzlist"/>
        <w:numPr>
          <w:ilvl w:val="0"/>
          <w:numId w:val="21"/>
        </w:numPr>
        <w:tabs>
          <w:tab w:val="clear" w:pos="1080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do realizacji </w:t>
      </w:r>
      <w:r w:rsidR="00AB416B" w:rsidRPr="009F3DA4">
        <w:rPr>
          <w:rFonts w:ascii="Arial" w:hAnsi="Arial" w:cs="Arial"/>
          <w:sz w:val="20"/>
        </w:rPr>
        <w:t>zamówienia zostanie skierowana nw. osoba, która posiada doświadczenie wskazane w pkt 2 oraz wykształcenie</w:t>
      </w:r>
      <w:r w:rsidR="00AB416B" w:rsidRPr="009F3DA4">
        <w:rPr>
          <w:rFonts w:ascii="Arial" w:hAnsi="Arial" w:cs="Arial"/>
          <w:bCs/>
          <w:sz w:val="20"/>
        </w:rPr>
        <w:t xml:space="preserve"> </w:t>
      </w:r>
      <w:r w:rsidR="00AB416B"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="00AB416B" w:rsidRPr="009F3DA4">
        <w:rPr>
          <w:rFonts w:ascii="Arial" w:hAnsi="Arial" w:cs="Arial"/>
          <w:sz w:val="20"/>
        </w:rPr>
        <w:t>t.j</w:t>
      </w:r>
      <w:proofErr w:type="spellEnd"/>
      <w:r w:rsidR="00AB416B" w:rsidRPr="009F3DA4">
        <w:rPr>
          <w:rFonts w:ascii="Arial" w:hAnsi="Arial" w:cs="Arial"/>
          <w:sz w:val="20"/>
        </w:rPr>
        <w:t xml:space="preserve">.: posiada </w:t>
      </w:r>
      <w:r w:rsidR="00CD2635" w:rsidRPr="009F3DA4">
        <w:rPr>
          <w:rFonts w:ascii="Arial" w:hAnsi="Arial" w:cs="Arial"/>
          <w:sz w:val="20"/>
        </w:rPr>
        <w:t>wykształcenie</w:t>
      </w:r>
      <w:r w:rsidR="00CD2635" w:rsidRPr="009F3DA4">
        <w:rPr>
          <w:rFonts w:ascii="Arial" w:hAnsi="Arial" w:cs="Arial"/>
          <w:bCs/>
          <w:sz w:val="20"/>
        </w:rPr>
        <w:t xml:space="preserve"> </w:t>
      </w:r>
      <w:r w:rsidR="006B42D9" w:rsidRPr="009F3DA4">
        <w:rPr>
          <w:rFonts w:ascii="Arial" w:hAnsi="Arial" w:cs="Arial"/>
          <w:bCs/>
          <w:sz w:val="20"/>
        </w:rPr>
        <w:t xml:space="preserve">wyższe </w:t>
      </w:r>
      <w:r w:rsidR="00040876" w:rsidRPr="009F3DA4">
        <w:rPr>
          <w:rFonts w:ascii="Arial" w:hAnsi="Arial" w:cs="Arial"/>
          <w:bCs/>
          <w:sz w:val="20"/>
        </w:rPr>
        <w:t>psychologiczne (tytuł magistra)</w:t>
      </w:r>
      <w:r w:rsidR="00040876" w:rsidRPr="009F3DA4">
        <w:rPr>
          <w:rFonts w:ascii="Arial" w:hAnsi="Arial" w:cs="Arial"/>
          <w:sz w:val="20"/>
        </w:rPr>
        <w:t xml:space="preserve"> </w:t>
      </w:r>
      <w:r w:rsidR="00040876" w:rsidRPr="009F3DA4">
        <w:rPr>
          <w:rFonts w:ascii="Arial" w:hAnsi="Arial" w:cs="Arial"/>
          <w:bCs/>
          <w:sz w:val="20"/>
        </w:rPr>
        <w:t>lub tożsame zagraniczne studia psychologiczne uznane w Rzeczypospolitej Polskiej</w:t>
      </w:r>
      <w:r w:rsidR="00AB416B" w:rsidRPr="009F3DA4">
        <w:rPr>
          <w:rFonts w:ascii="Arial" w:hAnsi="Arial" w:cs="Arial"/>
          <w:bCs/>
          <w:sz w:val="20"/>
        </w:rPr>
        <w:t>:</w:t>
      </w:r>
    </w:p>
    <w:p w14:paraId="59028D2A" w14:textId="77777777" w:rsidR="00AB416B" w:rsidRPr="009F3DA4" w:rsidRDefault="00AB416B" w:rsidP="001F0182">
      <w:pPr>
        <w:pStyle w:val="Akapitzlist"/>
        <w:suppressAutoHyphens w:val="0"/>
        <w:spacing w:after="0" w:line="360" w:lineRule="auto"/>
        <w:ind w:left="426" w:right="7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1EE7519" w14:textId="77777777" w:rsidR="00AB416B" w:rsidRPr="009F3DA4" w:rsidRDefault="00AB416B" w:rsidP="001F0182">
      <w:pPr>
        <w:tabs>
          <w:tab w:val="num" w:pos="1353"/>
        </w:tabs>
        <w:spacing w:line="360" w:lineRule="auto"/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__________________________________________________________________________________</w:t>
      </w:r>
    </w:p>
    <w:p w14:paraId="07B05117" w14:textId="77777777" w:rsidR="007A640C" w:rsidRPr="009F3DA4" w:rsidRDefault="007A640C" w:rsidP="007A640C">
      <w:pPr>
        <w:pStyle w:val="Akapitzlist"/>
        <w:suppressAutoHyphens w:val="0"/>
        <w:spacing w:after="0" w:line="360" w:lineRule="auto"/>
        <w:ind w:left="0" w:right="68"/>
        <w:contextualSpacing w:val="0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9F3DA4">
        <w:rPr>
          <w:rFonts w:ascii="Arial" w:hAnsi="Arial" w:cs="Arial"/>
          <w:bCs/>
          <w:i/>
          <w:iCs/>
          <w:sz w:val="18"/>
          <w:szCs w:val="18"/>
        </w:rPr>
        <w:t>imię i nazwisko osoby skierowanej do realizacji zamówienia</w:t>
      </w:r>
    </w:p>
    <w:p w14:paraId="14449DE7" w14:textId="77777777" w:rsidR="00E212CC" w:rsidRPr="009F3DA4" w:rsidRDefault="00E212CC" w:rsidP="007A640C">
      <w:pPr>
        <w:pStyle w:val="Akapitzlist"/>
        <w:suppressAutoHyphens w:val="0"/>
        <w:spacing w:after="0" w:line="360" w:lineRule="auto"/>
        <w:ind w:left="0" w:right="68"/>
        <w:contextualSpacing w:val="0"/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14:paraId="6071C904" w14:textId="77777777" w:rsidR="00E212CC" w:rsidRPr="009F3DA4" w:rsidRDefault="00E212CC" w:rsidP="00E212CC">
      <w:pPr>
        <w:pStyle w:val="Akapitzlist"/>
        <w:numPr>
          <w:ilvl w:val="0"/>
          <w:numId w:val="21"/>
        </w:numPr>
        <w:tabs>
          <w:tab w:val="clear" w:pos="1080"/>
        </w:tabs>
        <w:spacing w:after="0"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wskazana powyżej osoba do realizacji zamówienia nie figuruje w Rejestrze Sprawców Przestępstw na Tle Seksualnym ani Krajowym Rejestrze Karnym. </w:t>
      </w:r>
    </w:p>
    <w:p w14:paraId="02AD534D" w14:textId="56305417" w:rsidR="00D94390" w:rsidRPr="009F3DA4" w:rsidRDefault="00D94390" w:rsidP="00E212CC">
      <w:pPr>
        <w:pStyle w:val="Akapitzlist"/>
        <w:numPr>
          <w:ilvl w:val="0"/>
          <w:numId w:val="21"/>
        </w:numPr>
        <w:tabs>
          <w:tab w:val="clear" w:pos="1080"/>
        </w:tabs>
        <w:spacing w:after="0"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E617096" w14:textId="77777777" w:rsidR="00D94390" w:rsidRPr="009F3DA4" w:rsidRDefault="00D94390" w:rsidP="00E212CC">
      <w:pPr>
        <w:numPr>
          <w:ilvl w:val="0"/>
          <w:numId w:val="21"/>
        </w:numPr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0B290C81" w14:textId="77777777" w:rsidR="00D94390" w:rsidRPr="009F3DA4" w:rsidRDefault="00D94390" w:rsidP="00E212CC">
      <w:pPr>
        <w:numPr>
          <w:ilvl w:val="0"/>
          <w:numId w:val="21"/>
        </w:numPr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 xml:space="preserve">Oświadczam, iż akceptuję warunki korzystania z </w:t>
      </w:r>
      <w:hyperlink r:id="rId9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40D16B75" w14:textId="77777777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3D1442FE" w14:textId="77777777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D5ADBCC" w14:textId="77777777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31AEEC90" w14:textId="77777777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EB626C8" w14:textId="77777777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4CFA91A9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43B2D36A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E656D3D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541C8DEF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</w:rPr>
        <w:t>(należy zaznaczyć właściwe)</w:t>
      </w:r>
    </w:p>
    <w:p w14:paraId="667DDC5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0"/>
          <w:szCs w:val="10"/>
        </w:rPr>
      </w:pPr>
    </w:p>
    <w:p w14:paraId="057A0F1C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iCs/>
          <w:sz w:val="18"/>
          <w:szCs w:val="18"/>
        </w:rPr>
      </w:pPr>
      <w:r w:rsidRPr="009F3DA4">
        <w:rPr>
          <w:rFonts w:ascii="Arial" w:hAnsi="Arial" w:cs="Arial"/>
          <w:iCs/>
          <w:sz w:val="18"/>
          <w:szCs w:val="18"/>
        </w:rPr>
        <w:t xml:space="preserve">**) </w:t>
      </w:r>
      <w:r w:rsidRPr="009F3DA4">
        <w:rPr>
          <w:rFonts w:ascii="Arial" w:hAnsi="Arial" w:cs="Arial"/>
          <w:sz w:val="18"/>
          <w:szCs w:val="18"/>
        </w:rPr>
        <w:t>n</w:t>
      </w:r>
      <w:r w:rsidRPr="009F3DA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4A603D1D" w14:textId="77777777" w:rsidR="004C2F5A" w:rsidRPr="009F3DA4" w:rsidRDefault="004C2F5A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10"/>
          <w:szCs w:val="10"/>
        </w:rPr>
      </w:pPr>
    </w:p>
    <w:p w14:paraId="36A24611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A66CA0E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24622054" w14:textId="77777777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9200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37"/>
        <w:gridCol w:w="2694"/>
      </w:tblGrid>
      <w:tr w:rsidR="00D94390" w:rsidRPr="009F3DA4" w14:paraId="16AAD6D6" w14:textId="77777777" w:rsidTr="00CA472C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EF48E" w14:textId="77777777" w:rsidR="00D94390" w:rsidRPr="009F3DA4" w:rsidRDefault="00D94390" w:rsidP="001F0182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8D4B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51DE2" w14:textId="77777777" w:rsidR="00D94390" w:rsidRPr="009F3DA4" w:rsidRDefault="00D94390" w:rsidP="001F0182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6A28" w14:textId="77777777" w:rsidR="00D94390" w:rsidRPr="009F3DA4" w:rsidRDefault="00D94390" w:rsidP="001F0182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06D282C" w14:textId="77777777" w:rsidR="00D94390" w:rsidRPr="009F3DA4" w:rsidRDefault="00D94390" w:rsidP="001F0182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36FA240A" w14:textId="77777777" w:rsidTr="00CA472C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0081B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7D4F9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3A60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547A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1B83AD84" w14:textId="77777777" w:rsidTr="00CA472C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555B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655A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FB689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96A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500D1CCA" w14:textId="77777777" w:rsidTr="00CA472C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450D6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DD7D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E327E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C80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5C73974F" w14:textId="77777777" w:rsidTr="00CA472C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65B5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BA9F9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A01E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9808791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32DDA5A9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7C291204" w14:textId="77777777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4EA52A8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315E29E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04798199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446D6A6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lastRenderedPageBreak/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3498B90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61FE3A4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710F54C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7433D74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03D6337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4B81BF3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B90758B" w14:textId="77777777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7FFA3EEB" w14:textId="77777777" w:rsidR="00D94390" w:rsidRPr="009F3DA4" w:rsidRDefault="00D94390" w:rsidP="00EE0ECD">
      <w:pPr>
        <w:numPr>
          <w:ilvl w:val="0"/>
          <w:numId w:val="21"/>
        </w:numPr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3E4CAD0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F4423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10"/>
          <w:szCs w:val="10"/>
        </w:rPr>
      </w:pPr>
    </w:p>
    <w:p w14:paraId="44344DE4" w14:textId="77777777" w:rsidR="000F7852" w:rsidRPr="009F3DA4" w:rsidRDefault="000F7852" w:rsidP="0055115A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06C185D2" w14:textId="77777777" w:rsidR="000E0BEA" w:rsidRPr="009F3DA4" w:rsidRDefault="000E0BEA" w:rsidP="0055115A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714436AA" w14:textId="77777777" w:rsidR="000E0BEA" w:rsidRPr="009F3DA4" w:rsidRDefault="000E0BEA" w:rsidP="0055115A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111B8D8C" w14:textId="77777777" w:rsidR="000F7852" w:rsidRPr="009F3DA4" w:rsidRDefault="000F7852" w:rsidP="0055115A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0C9A9F5B" w14:textId="259CF2CE" w:rsidR="00D94390" w:rsidRPr="009F3DA4" w:rsidRDefault="00D94390" w:rsidP="0055115A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20"/>
        </w:rPr>
        <w:t>Podpis Wykonawcy lub Pełnomocnika</w:t>
      </w:r>
      <w:r w:rsidRPr="009F3DA4">
        <w:rPr>
          <w:rFonts w:ascii="Arial" w:hAnsi="Arial" w:cs="Arial"/>
          <w:sz w:val="20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022E6654" w14:textId="77777777" w:rsidR="0046047E" w:rsidRPr="009F3DA4" w:rsidRDefault="0046047E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9A72B4B" w14:textId="77777777" w:rsidR="004A143B" w:rsidRPr="009F3DA4" w:rsidRDefault="004A143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BF207E0" w14:textId="77777777" w:rsidR="004A143B" w:rsidRPr="009F3DA4" w:rsidRDefault="004A143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B36C901" w14:textId="77777777" w:rsidR="004A143B" w:rsidRPr="009F3DA4" w:rsidRDefault="004A143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C856627" w14:textId="77777777" w:rsidR="004A143B" w:rsidRPr="009F3DA4" w:rsidRDefault="004A143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FD95AB9" w14:textId="77777777" w:rsidR="004A143B" w:rsidRPr="009F3DA4" w:rsidRDefault="004A143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57E024A" w14:textId="77777777" w:rsidR="004A143B" w:rsidRPr="009F3DA4" w:rsidRDefault="004A143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2A6D563" w14:textId="77777777" w:rsidR="00AC7344" w:rsidRPr="009F3DA4" w:rsidRDefault="00AC7344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D90684B" w14:textId="2E07B959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312913" w:rsidRPr="009F3DA4">
        <w:rPr>
          <w:rFonts w:ascii="Arial" w:hAnsi="Arial" w:cs="Arial"/>
          <w:b/>
        </w:rPr>
        <w:t>c</w:t>
      </w:r>
      <w:r w:rsidRPr="009F3DA4">
        <w:rPr>
          <w:rFonts w:ascii="Arial" w:hAnsi="Arial" w:cs="Arial"/>
          <w:b/>
        </w:rPr>
        <w:t xml:space="preserve"> do SWZ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4B8C2E1B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3487747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BD1AE14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(osoba upoważniona do reprezentacji Wykonawcy/-ów i podpisująca ofertę)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22631FFF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200607B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FCF40AB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(nazwa albo imię i nazwisko Wykonawcy) - powielić tyle razy ile potrzeba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4FBA61AE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282C8A1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C423B6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(siedziba albo miejsce zamieszkania i adres Wykonawcy)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  <w:gridCol w:w="12"/>
      </w:tblGrid>
      <w:tr w:rsidR="00D94390" w:rsidRPr="009F3DA4" w14:paraId="7631E4E5" w14:textId="77777777" w:rsidTr="002F7648">
        <w:trPr>
          <w:gridAfter w:val="1"/>
          <w:wAfter w:w="12" w:type="dxa"/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0F5620B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3C011169" w14:textId="77777777" w:rsidTr="002F7648">
        <w:trPr>
          <w:gridAfter w:val="1"/>
          <w:wAfter w:w="12" w:type="dxa"/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3270BE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4655A365" w14:textId="77777777" w:rsidTr="002F7648">
        <w:trPr>
          <w:gridAfter w:val="1"/>
          <w:wAfter w:w="12" w:type="dxa"/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005B74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  <w:tr w:rsidR="00D94390" w:rsidRPr="009F3DA4" w14:paraId="52D9C2E5" w14:textId="77777777" w:rsidTr="002F7648">
        <w:trPr>
          <w:trHeight w:val="467"/>
        </w:trPr>
        <w:tc>
          <w:tcPr>
            <w:tcW w:w="7925" w:type="dxa"/>
            <w:gridSpan w:val="2"/>
            <w:shd w:val="clear" w:color="auto" w:fill="auto"/>
          </w:tcPr>
          <w:p w14:paraId="79F8A4D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418923E" w14:textId="77777777" w:rsidR="0063618C" w:rsidRPr="009F3DA4" w:rsidRDefault="00D94390" w:rsidP="00D9617C">
      <w:pPr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 xml:space="preserve">W przypadku wykonawców ubiegających się wspólnie o udzielenie zamówienia </w:t>
      </w:r>
    </w:p>
    <w:p w14:paraId="0716BAEA" w14:textId="76CA908E" w:rsidR="00D94390" w:rsidRPr="009F3DA4" w:rsidRDefault="00D94390" w:rsidP="00D9617C">
      <w:pPr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(w tym spółki cywilne) należy wskazać ustanowionego pełnomocnika (lidera)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7AACE9F9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53302FF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698EE1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Adres e-mail na który Zamawiający ma przesyłać korespondencję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28CF84CF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7CD23F3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C26C7A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66C5C258" w14:textId="77777777" w:rsidR="00D94390" w:rsidRPr="009F3DA4" w:rsidRDefault="00D94390" w:rsidP="00BA4233">
      <w:pPr>
        <w:widowControl w:val="0"/>
        <w:autoSpaceDE w:val="0"/>
        <w:autoSpaceDN w:val="0"/>
        <w:adjustRightInd w:val="0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4BBD8BF9" w14:textId="77777777" w:rsidR="00D94390" w:rsidRPr="009F3DA4" w:rsidRDefault="00D94390" w:rsidP="00BA4233">
      <w:pPr>
        <w:widowControl w:val="0"/>
        <w:autoSpaceDE w:val="0"/>
        <w:autoSpaceDN w:val="0"/>
        <w:adjustRightInd w:val="0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41AFBFC6" w14:textId="77777777" w:rsidR="00D94390" w:rsidRPr="009F3DA4" w:rsidRDefault="00D94390" w:rsidP="00BA4233">
      <w:pPr>
        <w:widowControl w:val="0"/>
        <w:autoSpaceDE w:val="0"/>
        <w:autoSpaceDN w:val="0"/>
        <w:adjustRightInd w:val="0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0E5CF37D" w14:textId="77777777" w:rsidR="00D94390" w:rsidRPr="009F3DA4" w:rsidRDefault="00D94390" w:rsidP="00BA4233">
      <w:pPr>
        <w:widowControl w:val="0"/>
        <w:autoSpaceDE w:val="0"/>
        <w:autoSpaceDN w:val="0"/>
        <w:adjustRightInd w:val="0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51F0E6EA" w14:textId="61B90C3E" w:rsidR="00D94390" w:rsidRPr="009F3DA4" w:rsidRDefault="00D94390" w:rsidP="001F6AEF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>OFERTA</w:t>
      </w:r>
    </w:p>
    <w:p w14:paraId="21D77C72" w14:textId="086CD879" w:rsidR="00D94390" w:rsidRPr="009F3DA4" w:rsidRDefault="00D94390" w:rsidP="001F6AEF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312913" w:rsidRPr="009F3DA4">
        <w:rPr>
          <w:rFonts w:ascii="Arial" w:hAnsi="Arial" w:cs="Arial"/>
          <w:b/>
          <w:bCs/>
          <w:sz w:val="20"/>
          <w:u w:val="single"/>
        </w:rPr>
        <w:t>3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22E331ED" w14:textId="79165FB1" w:rsidR="00441918" w:rsidRPr="009F3DA4" w:rsidRDefault="00D94390" w:rsidP="001F6AEF">
      <w:pPr>
        <w:widowControl w:val="0"/>
        <w:autoSpaceDE w:val="0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>wiadczenie indywidualn</w:t>
      </w:r>
      <w:r w:rsidR="00441918" w:rsidRPr="009F3DA4">
        <w:rPr>
          <w:rFonts w:ascii="Arial" w:hAnsi="Arial" w:cs="Arial"/>
          <w:i/>
          <w:iCs/>
          <w:sz w:val="20"/>
          <w:u w:val="single"/>
        </w:rPr>
        <w:t>ego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 </w:t>
      </w:r>
      <w:r w:rsidR="00441918" w:rsidRPr="009F3DA4">
        <w:rPr>
          <w:rFonts w:ascii="Arial" w:hAnsi="Arial" w:cs="Arial"/>
          <w:i/>
          <w:iCs/>
          <w:sz w:val="20"/>
          <w:u w:val="single"/>
        </w:rPr>
        <w:t xml:space="preserve">wsparcia psychoterapeutycznego i konsultacji </w:t>
      </w:r>
    </w:p>
    <w:p w14:paraId="10557F02" w14:textId="547E94A1" w:rsidR="00D94390" w:rsidRPr="009F3DA4" w:rsidRDefault="00441918" w:rsidP="001F6AEF">
      <w:pPr>
        <w:widowControl w:val="0"/>
        <w:autoSpaceDE w:val="0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i/>
          <w:iCs/>
          <w:sz w:val="20"/>
          <w:u w:val="single"/>
        </w:rPr>
        <w:t xml:space="preserve">w zakresie uzależnień </w:t>
      </w:r>
      <w:r w:rsidR="00D94390"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3AF62992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10A5A893" w14:textId="77777777" w:rsidR="00D94390" w:rsidRPr="009F3DA4" w:rsidRDefault="00D94390" w:rsidP="00462B50">
      <w:pPr>
        <w:spacing w:before="40" w:after="40"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E40BD69" w14:textId="66D851A7" w:rsidR="00D94390" w:rsidRPr="009F3DA4" w:rsidRDefault="00D94390" w:rsidP="00462B50">
      <w:pPr>
        <w:pStyle w:val="Akapitzlist"/>
        <w:widowControl w:val="0"/>
        <w:numPr>
          <w:ilvl w:val="3"/>
          <w:numId w:val="21"/>
        </w:numPr>
        <w:tabs>
          <w:tab w:val="clear" w:pos="3240"/>
        </w:tabs>
        <w:autoSpaceDE w:val="0"/>
        <w:autoSpaceDN w:val="0"/>
        <w:adjustRightInd w:val="0"/>
        <w:spacing w:before="40" w:after="40"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Oferuję kompleksowe wykonanie przedmiotu zamówienia opisanego w Rozdziale V SWZ, zgodnie z wymaganiami specyfikacji warunków zamówienia oraz na warunkach przedstawionych w projekcie umowy, za wynagrodzeniem w wysokości: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570"/>
        <w:gridCol w:w="1843"/>
        <w:gridCol w:w="2693"/>
        <w:gridCol w:w="2121"/>
      </w:tblGrid>
      <w:tr w:rsidR="00144FA3" w:rsidRPr="009F3DA4" w14:paraId="1BE82C29" w14:textId="77777777" w:rsidTr="00462B50">
        <w:tc>
          <w:tcPr>
            <w:tcW w:w="544" w:type="dxa"/>
            <w:shd w:val="clear" w:color="auto" w:fill="E7E6E6" w:themeFill="background2"/>
            <w:vAlign w:val="center"/>
          </w:tcPr>
          <w:p w14:paraId="5F587A84" w14:textId="77777777" w:rsidR="00144FA3" w:rsidRPr="009F3DA4" w:rsidRDefault="00144FA3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3DA4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2570" w:type="dxa"/>
            <w:shd w:val="clear" w:color="auto" w:fill="E7E6E6" w:themeFill="background2"/>
            <w:vAlign w:val="center"/>
          </w:tcPr>
          <w:p w14:paraId="3EA13BF4" w14:textId="77777777" w:rsidR="00144FA3" w:rsidRPr="009F3DA4" w:rsidRDefault="00144FA3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3DA4">
              <w:rPr>
                <w:rFonts w:ascii="Arial" w:hAnsi="Arial" w:cs="Arial"/>
                <w:b/>
                <w:sz w:val="19"/>
                <w:szCs w:val="19"/>
              </w:rPr>
              <w:t xml:space="preserve">RODZAJ </w:t>
            </w:r>
          </w:p>
          <w:p w14:paraId="025E8575" w14:textId="4A85D9B4" w:rsidR="00144FA3" w:rsidRPr="009F3DA4" w:rsidRDefault="00144FA3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3DA4">
              <w:rPr>
                <w:rFonts w:ascii="Arial" w:hAnsi="Arial" w:cs="Arial"/>
                <w:b/>
                <w:sz w:val="19"/>
                <w:szCs w:val="19"/>
              </w:rPr>
              <w:t>ŚWIADCZENIA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F145B1F" w14:textId="77777777" w:rsidR="00144FA3" w:rsidRPr="009F3DA4" w:rsidRDefault="00144FA3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3DA4">
              <w:rPr>
                <w:rFonts w:ascii="Arial" w:hAnsi="Arial" w:cs="Arial"/>
                <w:b/>
                <w:sz w:val="19"/>
                <w:szCs w:val="19"/>
              </w:rPr>
              <w:t xml:space="preserve">CENA </w:t>
            </w:r>
          </w:p>
          <w:p w14:paraId="7F328722" w14:textId="6AF8839C" w:rsidR="00144FA3" w:rsidRPr="009F3DA4" w:rsidRDefault="00144FA3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3DA4">
              <w:rPr>
                <w:rFonts w:ascii="Arial" w:hAnsi="Arial" w:cs="Arial"/>
                <w:b/>
                <w:sz w:val="19"/>
                <w:szCs w:val="19"/>
                <w:shd w:val="clear" w:color="auto" w:fill="E7E6E6" w:themeFill="background2"/>
              </w:rPr>
              <w:t>BRUTTO ZA 1 GODZINĘ ŚWIADCZENIA (ZŁ)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07714F2" w14:textId="0CC968C0" w:rsidR="00144FA3" w:rsidRPr="009F3DA4" w:rsidRDefault="00144FA3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3DA4">
              <w:rPr>
                <w:rFonts w:ascii="Arial" w:hAnsi="Arial" w:cs="Arial"/>
                <w:b/>
                <w:sz w:val="19"/>
                <w:szCs w:val="19"/>
              </w:rPr>
              <w:t>ŁĄCZNA MAKSYMALNA LICZBA GODZIN ŚWIADCZEŃ W OKRESIE REALIZACJI UMOWY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374FB30A" w14:textId="77777777" w:rsidR="00EB4BFC" w:rsidRPr="009F3DA4" w:rsidRDefault="00144FA3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3DA4">
              <w:rPr>
                <w:rFonts w:ascii="Arial" w:hAnsi="Arial" w:cs="Arial"/>
                <w:b/>
                <w:sz w:val="19"/>
                <w:szCs w:val="19"/>
              </w:rPr>
              <w:t xml:space="preserve">WARTOŚĆ RAZEM </w:t>
            </w:r>
          </w:p>
          <w:p w14:paraId="7343D40B" w14:textId="78142155" w:rsidR="00144FA3" w:rsidRPr="009F3DA4" w:rsidRDefault="00144FA3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3DA4">
              <w:rPr>
                <w:rFonts w:ascii="Arial" w:hAnsi="Arial" w:cs="Arial"/>
                <w:b/>
                <w:sz w:val="19"/>
                <w:szCs w:val="19"/>
              </w:rPr>
              <w:t>W ZŁ</w:t>
            </w:r>
          </w:p>
          <w:p w14:paraId="4963FCDB" w14:textId="0C2AA495" w:rsidR="00144FA3" w:rsidRPr="009F3DA4" w:rsidRDefault="00144FA3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3DA4">
              <w:rPr>
                <w:rFonts w:ascii="Arial" w:hAnsi="Arial" w:cs="Arial"/>
                <w:b/>
                <w:sz w:val="19"/>
                <w:szCs w:val="19"/>
              </w:rPr>
              <w:t>[kol. 3 x kol. 4]</w:t>
            </w:r>
          </w:p>
        </w:tc>
      </w:tr>
      <w:tr w:rsidR="00D94390" w:rsidRPr="009F3DA4" w14:paraId="0458BA0B" w14:textId="77777777" w:rsidTr="00462B50">
        <w:trPr>
          <w:trHeight w:val="337"/>
        </w:trPr>
        <w:tc>
          <w:tcPr>
            <w:tcW w:w="544" w:type="dxa"/>
            <w:shd w:val="clear" w:color="auto" w:fill="auto"/>
            <w:vAlign w:val="center"/>
          </w:tcPr>
          <w:p w14:paraId="34F2E920" w14:textId="77777777" w:rsidR="00D94390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5E64E5C" w14:textId="77777777" w:rsidR="00D94390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9022D" w14:textId="77777777" w:rsidR="00D94390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B561A0" w14:textId="77777777" w:rsidR="00D94390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D6EF277" w14:textId="77777777" w:rsidR="00D94390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7EDCDEF6" w14:textId="77777777" w:rsidTr="00462B50">
        <w:trPr>
          <w:trHeight w:val="850"/>
        </w:trPr>
        <w:tc>
          <w:tcPr>
            <w:tcW w:w="544" w:type="dxa"/>
            <w:shd w:val="clear" w:color="auto" w:fill="auto"/>
            <w:vAlign w:val="center"/>
          </w:tcPr>
          <w:p w14:paraId="5AE5E04E" w14:textId="77777777" w:rsidR="00D94390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A60C970" w14:textId="1E7C9D1B" w:rsidR="00441918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indywidualne </w:t>
            </w:r>
            <w:r w:rsidR="00441918" w:rsidRPr="009F3DA4">
              <w:rPr>
                <w:rFonts w:ascii="Arial" w:hAnsi="Arial" w:cs="Arial"/>
                <w:sz w:val="20"/>
                <w:szCs w:val="20"/>
              </w:rPr>
              <w:t>wsparci</w:t>
            </w:r>
            <w:r w:rsidR="008268E3" w:rsidRPr="009F3DA4">
              <w:rPr>
                <w:rFonts w:ascii="Arial" w:hAnsi="Arial" w:cs="Arial"/>
                <w:sz w:val="20"/>
                <w:szCs w:val="20"/>
              </w:rPr>
              <w:t>e</w:t>
            </w:r>
            <w:r w:rsidR="00441918" w:rsidRPr="009F3DA4">
              <w:rPr>
                <w:rFonts w:ascii="Arial" w:hAnsi="Arial" w:cs="Arial"/>
                <w:sz w:val="20"/>
                <w:szCs w:val="20"/>
              </w:rPr>
              <w:t xml:space="preserve"> psychoterapeutyczne i konsultacj</w:t>
            </w:r>
            <w:r w:rsidR="001A5916" w:rsidRPr="009F3DA4">
              <w:rPr>
                <w:rFonts w:ascii="Arial" w:hAnsi="Arial" w:cs="Arial"/>
                <w:sz w:val="20"/>
                <w:szCs w:val="20"/>
              </w:rPr>
              <w:t>e</w:t>
            </w:r>
            <w:r w:rsidR="00441918" w:rsidRPr="009F3D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B05E6" w14:textId="2E1CA5BB" w:rsidR="00D94390" w:rsidRPr="009F3DA4" w:rsidRDefault="00441918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>w zakresie uzależnień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7E222B" w14:textId="0F5F6133" w:rsidR="00D94390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F1AEC1" w14:textId="3FD46EF1" w:rsidR="00D94390" w:rsidRPr="009F3DA4" w:rsidRDefault="00887ED4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7FC9E180" w14:textId="6D4B06DE" w:rsidR="00D94390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</w:t>
            </w:r>
          </w:p>
        </w:tc>
      </w:tr>
      <w:tr w:rsidR="00D94390" w:rsidRPr="009F3DA4" w14:paraId="5B9A7D7B" w14:textId="77777777" w:rsidTr="007E7A5E">
        <w:trPr>
          <w:trHeight w:val="767"/>
        </w:trPr>
        <w:tc>
          <w:tcPr>
            <w:tcW w:w="7650" w:type="dxa"/>
            <w:gridSpan w:val="4"/>
            <w:vAlign w:val="center"/>
          </w:tcPr>
          <w:p w14:paraId="7A62801F" w14:textId="77777777" w:rsidR="00D94390" w:rsidRPr="009F3DA4" w:rsidRDefault="00D94390" w:rsidP="00C37872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121" w:type="dxa"/>
            <w:vAlign w:val="bottom"/>
          </w:tcPr>
          <w:p w14:paraId="2FDA0FBC" w14:textId="064D283D" w:rsidR="00D94390" w:rsidRPr="009F3DA4" w:rsidRDefault="00D94390" w:rsidP="00C37872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</w:t>
            </w:r>
          </w:p>
        </w:tc>
      </w:tr>
      <w:tr w:rsidR="00D94390" w:rsidRPr="009F3DA4" w14:paraId="09F81D0C" w14:textId="77777777" w:rsidTr="004C2CB4">
        <w:tc>
          <w:tcPr>
            <w:tcW w:w="9771" w:type="dxa"/>
            <w:gridSpan w:val="5"/>
            <w:vAlign w:val="center"/>
          </w:tcPr>
          <w:p w14:paraId="50CCBDE3" w14:textId="77777777" w:rsidR="00D94390" w:rsidRPr="009F3DA4" w:rsidRDefault="00D94390" w:rsidP="00C37872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599D7E03" w14:textId="77777777" w:rsidR="00D94390" w:rsidRPr="009F3DA4" w:rsidRDefault="00D94390" w:rsidP="00C37872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0E7F14AD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3C48F6FB" w14:textId="4039864B" w:rsidR="00D94390" w:rsidRPr="009F3DA4" w:rsidRDefault="00D94390" w:rsidP="00F02737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20"/>
          <w:lang w:eastAsia="x-none"/>
        </w:rPr>
        <w:lastRenderedPageBreak/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</w:t>
      </w:r>
      <w:r w:rsidR="00225E74" w:rsidRPr="009F3DA4">
        <w:rPr>
          <w:rFonts w:ascii="Arial" w:hAnsi="Arial" w:cs="Arial"/>
          <w:sz w:val="18"/>
          <w:szCs w:val="18"/>
          <w:u w:val="single"/>
        </w:rPr>
        <w:t> </w:t>
      </w:r>
      <w:r w:rsidRPr="009F3DA4">
        <w:rPr>
          <w:rFonts w:ascii="Arial" w:hAnsi="Arial" w:cs="Arial"/>
          <w:sz w:val="18"/>
          <w:szCs w:val="18"/>
          <w:u w:val="single"/>
        </w:rPr>
        <w:t xml:space="preserve">usług, jeżeli na podstawie odrębnych przepisów sprzedaż towaru (usługi) podlega obciążeniu podatkiem od towarów i usług, </w:t>
      </w:r>
      <w:r w:rsidR="001A5916" w:rsidRPr="009F3DA4">
        <w:rPr>
          <w:rFonts w:ascii="Arial" w:hAnsi="Arial" w:cs="Arial"/>
          <w:sz w:val="18"/>
          <w:szCs w:val="18"/>
          <w:u w:val="single"/>
        </w:rPr>
        <w:br/>
      </w:r>
      <w:r w:rsidRPr="009F3DA4">
        <w:rPr>
          <w:rFonts w:ascii="Arial" w:hAnsi="Arial" w:cs="Arial"/>
          <w:sz w:val="18"/>
          <w:szCs w:val="18"/>
          <w:u w:val="single"/>
        </w:rPr>
        <w:t>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5637D59F" w14:textId="77777777" w:rsidR="00D94390" w:rsidRPr="009F3DA4" w:rsidRDefault="00D94390" w:rsidP="00F02737">
      <w:pPr>
        <w:widowControl w:val="0"/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bCs/>
          <w:sz w:val="10"/>
          <w:szCs w:val="10"/>
        </w:rPr>
      </w:pPr>
    </w:p>
    <w:p w14:paraId="370B17D1" w14:textId="77777777" w:rsidR="00D94390" w:rsidRPr="009F3DA4" w:rsidRDefault="00D94390" w:rsidP="00F02737">
      <w:pPr>
        <w:widowControl w:val="0"/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9F3DA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9F3DA4">
        <w:rPr>
          <w:rFonts w:ascii="Arial" w:hAnsi="Arial" w:cs="Arial"/>
          <w:sz w:val="18"/>
          <w:szCs w:val="18"/>
        </w:rPr>
        <w:t xml:space="preserve"> </w:t>
      </w:r>
    </w:p>
    <w:p w14:paraId="3F9D8BB6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7008BDE3" w14:textId="65F4A953" w:rsidR="001C2564" w:rsidRPr="009F3DA4" w:rsidRDefault="00D94390" w:rsidP="00860A8D">
      <w:pPr>
        <w:numPr>
          <w:ilvl w:val="0"/>
          <w:numId w:val="102"/>
        </w:numPr>
        <w:tabs>
          <w:tab w:val="clear" w:pos="720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</w:t>
      </w:r>
      <w:r w:rsidR="001C2564" w:rsidRPr="009F3DA4">
        <w:rPr>
          <w:rFonts w:ascii="Arial" w:hAnsi="Arial" w:cs="Arial"/>
          <w:sz w:val="20"/>
        </w:rPr>
        <w:t>, że osoba skierowana do przeprowadzenia świadczenia wykaże _____ letnie doświadczenie zawodowe związane z przedmiotem zamówienia.</w:t>
      </w:r>
    </w:p>
    <w:p w14:paraId="1A699911" w14:textId="77777777" w:rsidR="001C2564" w:rsidRPr="009F3DA4" w:rsidRDefault="001C2564" w:rsidP="001C2564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6021CE5B" w14:textId="77777777" w:rsidR="001C2564" w:rsidRPr="009F3DA4" w:rsidRDefault="001C2564" w:rsidP="001C2564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0BF66735" w14:textId="77777777" w:rsidR="001C2564" w:rsidRPr="009F3DA4" w:rsidRDefault="001C2564" w:rsidP="001C2564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06E2102F" w14:textId="1517D79E" w:rsidR="001C2564" w:rsidRPr="009F3DA4" w:rsidRDefault="001C2564" w:rsidP="001C256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F3DA4">
        <w:rPr>
          <w:rFonts w:ascii="Arial" w:hAnsi="Arial" w:cs="Arial"/>
          <w:b/>
          <w:bCs/>
          <w:sz w:val="20"/>
          <w:szCs w:val="20"/>
        </w:rPr>
        <w:t xml:space="preserve">UWAGA!!! Zaoferowane doświadczenie zawodowe nie może być mniejsze niż </w:t>
      </w:r>
      <w:r w:rsidR="009F1D77" w:rsidRPr="009F3DA4">
        <w:rPr>
          <w:rFonts w:ascii="Arial" w:hAnsi="Arial" w:cs="Arial"/>
          <w:b/>
          <w:bCs/>
          <w:sz w:val="20"/>
          <w:szCs w:val="20"/>
        </w:rPr>
        <w:t>2</w:t>
      </w:r>
      <w:r w:rsidRPr="009F3DA4">
        <w:rPr>
          <w:rFonts w:ascii="Arial" w:hAnsi="Arial" w:cs="Arial"/>
          <w:b/>
          <w:bCs/>
          <w:sz w:val="20"/>
          <w:szCs w:val="20"/>
        </w:rPr>
        <w:t xml:space="preserve"> lata.</w:t>
      </w:r>
    </w:p>
    <w:p w14:paraId="4E7D4C7C" w14:textId="018DEF62" w:rsidR="00D94390" w:rsidRPr="009F3DA4" w:rsidRDefault="00D94390" w:rsidP="00860A8D">
      <w:pPr>
        <w:numPr>
          <w:ilvl w:val="0"/>
          <w:numId w:val="98"/>
        </w:numPr>
        <w:tabs>
          <w:tab w:val="clear" w:pos="1080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5EC49403" w14:textId="2BB0C7D3" w:rsidR="00F179DA" w:rsidRPr="009F3DA4" w:rsidRDefault="00B22F0C" w:rsidP="00860A8D">
      <w:pPr>
        <w:pStyle w:val="Akapitzlist"/>
        <w:numPr>
          <w:ilvl w:val="0"/>
          <w:numId w:val="98"/>
        </w:numPr>
        <w:spacing w:after="100" w:line="360" w:lineRule="auto"/>
        <w:ind w:left="284" w:right="68" w:hanging="284"/>
        <w:jc w:val="both"/>
        <w:rPr>
          <w:rFonts w:ascii="Arial" w:hAnsi="Arial" w:cs="Arial"/>
          <w:sz w:val="20"/>
        </w:rPr>
      </w:pPr>
      <w:bookmarkStart w:id="8" w:name="_Hlk192857500"/>
      <w:r w:rsidRPr="009F3DA4">
        <w:rPr>
          <w:rFonts w:ascii="Arial" w:hAnsi="Arial" w:cs="Arial"/>
          <w:sz w:val="20"/>
        </w:rPr>
        <w:t xml:space="preserve">Oświadczam, że </w:t>
      </w:r>
      <w:r w:rsidRPr="009F3DA4">
        <w:rPr>
          <w:rFonts w:ascii="Arial" w:hAnsi="Arial" w:cs="Arial"/>
          <w:b/>
          <w:bCs/>
          <w:sz w:val="20"/>
          <w:szCs w:val="20"/>
          <w:u w:val="single"/>
        </w:rPr>
        <w:t xml:space="preserve">do realizacji zamówienia </w:t>
      </w:r>
      <w:r w:rsidR="00F179DA" w:rsidRPr="009F3DA4">
        <w:rPr>
          <w:rFonts w:ascii="Arial" w:hAnsi="Arial" w:cs="Arial"/>
          <w:b/>
          <w:bCs/>
          <w:sz w:val="20"/>
          <w:u w:val="single"/>
        </w:rPr>
        <w:t>zostanie skierowana nw. osoba, która posiada doświadczenie wskazane w pkt 2 oraz wykształcenie określone w Rozdziale V SWZ</w:t>
      </w:r>
      <w:r w:rsidR="00F179DA" w:rsidRPr="009F3DA4">
        <w:rPr>
          <w:rFonts w:ascii="Arial" w:hAnsi="Arial" w:cs="Arial"/>
          <w:sz w:val="20"/>
        </w:rPr>
        <w:t xml:space="preserve"> </w:t>
      </w:r>
      <w:proofErr w:type="spellStart"/>
      <w:r w:rsidR="00F179DA" w:rsidRPr="009F3DA4">
        <w:rPr>
          <w:rFonts w:ascii="Arial" w:hAnsi="Arial" w:cs="Arial"/>
          <w:sz w:val="20"/>
        </w:rPr>
        <w:t>t.j</w:t>
      </w:r>
      <w:proofErr w:type="spellEnd"/>
      <w:r w:rsidR="00F179DA" w:rsidRPr="009F3DA4">
        <w:rPr>
          <w:rFonts w:ascii="Arial" w:hAnsi="Arial" w:cs="Arial"/>
          <w:sz w:val="20"/>
        </w:rPr>
        <w:t xml:space="preserve">.: posiada </w:t>
      </w:r>
      <w:r w:rsidR="00D0512F" w:rsidRPr="009F3DA4">
        <w:rPr>
          <w:rFonts w:ascii="Arial" w:hAnsi="Arial" w:cs="Arial"/>
          <w:bCs/>
          <w:sz w:val="20"/>
        </w:rPr>
        <w:t xml:space="preserve">wykształcenie </w:t>
      </w:r>
      <w:r w:rsidR="006720B5" w:rsidRPr="009F3DA4">
        <w:rPr>
          <w:rFonts w:ascii="Arial" w:hAnsi="Arial" w:cs="Arial"/>
          <w:bCs/>
          <w:sz w:val="20"/>
        </w:rPr>
        <w:t xml:space="preserve">wyższe (tytuł magistra) na kierunku: psychologia lub resocjalizacja </w:t>
      </w:r>
      <w:r w:rsidR="006720B5" w:rsidRPr="009F3DA4">
        <w:rPr>
          <w:rFonts w:ascii="Arial" w:hAnsi="Arial" w:cs="Arial"/>
          <w:b/>
          <w:sz w:val="20"/>
        </w:rPr>
        <w:t>lub</w:t>
      </w:r>
      <w:r w:rsidR="006720B5" w:rsidRPr="009F3DA4">
        <w:rPr>
          <w:rFonts w:ascii="Arial" w:hAnsi="Arial" w:cs="Arial"/>
          <w:bCs/>
          <w:sz w:val="20"/>
        </w:rPr>
        <w:t xml:space="preserve"> socjologia lub teologia lub filozofia lub nauki o rodzinie </w:t>
      </w:r>
      <w:r w:rsidR="00422C97" w:rsidRPr="009F3DA4">
        <w:rPr>
          <w:rFonts w:ascii="Arial" w:hAnsi="Arial" w:cs="Arial"/>
          <w:b/>
          <w:sz w:val="20"/>
        </w:rPr>
        <w:t>oraz</w:t>
      </w:r>
      <w:r w:rsidR="00422C97" w:rsidRPr="009F3DA4">
        <w:rPr>
          <w:rFonts w:ascii="Arial" w:hAnsi="Arial" w:cs="Arial"/>
          <w:bCs/>
          <w:sz w:val="20"/>
        </w:rPr>
        <w:t xml:space="preserve"> </w:t>
      </w:r>
      <w:r w:rsidR="006720B5" w:rsidRPr="009F3DA4">
        <w:rPr>
          <w:rFonts w:ascii="Arial" w:hAnsi="Arial" w:cs="Arial"/>
          <w:bCs/>
          <w:sz w:val="20"/>
        </w:rPr>
        <w:t>kwalifikacje specjalisty psychoterapii uzależnień, o których mowa w ustawie z dnia 29 lipca 2005 r. o</w:t>
      </w:r>
      <w:r w:rsidR="00195405" w:rsidRPr="009F3DA4">
        <w:rPr>
          <w:rFonts w:ascii="Arial" w:hAnsi="Arial" w:cs="Arial"/>
          <w:bCs/>
          <w:sz w:val="20"/>
        </w:rPr>
        <w:t> </w:t>
      </w:r>
      <w:r w:rsidR="006720B5" w:rsidRPr="009F3DA4">
        <w:rPr>
          <w:rFonts w:ascii="Arial" w:hAnsi="Arial" w:cs="Arial"/>
          <w:bCs/>
          <w:sz w:val="20"/>
        </w:rPr>
        <w:t xml:space="preserve">przeciwdziałaniu narkomanii </w:t>
      </w:r>
      <w:r w:rsidR="006720B5" w:rsidRPr="009F3DA4">
        <w:rPr>
          <w:rFonts w:ascii="Arial" w:hAnsi="Arial" w:cs="Arial"/>
          <w:b/>
          <w:sz w:val="20"/>
        </w:rPr>
        <w:t>lub</w:t>
      </w:r>
      <w:r w:rsidR="006720B5" w:rsidRPr="009F3DA4">
        <w:rPr>
          <w:rFonts w:ascii="Arial" w:hAnsi="Arial" w:cs="Arial"/>
          <w:bCs/>
          <w:sz w:val="20"/>
        </w:rPr>
        <w:t xml:space="preserve"> kwalifikacje psychoterapeuty uzależnień, o których mowa w ustawie z dnia 26 października 1982 r. o wychowaniu w trzeźwości i przeciwdziałaniu alkoholizmowi, lub </w:t>
      </w:r>
      <w:r w:rsidR="00590A7B" w:rsidRPr="009F3DA4">
        <w:rPr>
          <w:rFonts w:ascii="Arial" w:hAnsi="Arial" w:cs="Arial"/>
          <w:bCs/>
          <w:sz w:val="20"/>
        </w:rPr>
        <w:t xml:space="preserve">tożsame </w:t>
      </w:r>
      <w:r w:rsidR="006720B5" w:rsidRPr="009F3DA4">
        <w:rPr>
          <w:rFonts w:ascii="Arial" w:hAnsi="Arial" w:cs="Arial"/>
          <w:bCs/>
          <w:sz w:val="20"/>
        </w:rPr>
        <w:t>zagraniczne studia uznane w Rzeczypospolitej Polskiej</w:t>
      </w:r>
      <w:r w:rsidR="00F179DA" w:rsidRPr="009F3DA4">
        <w:rPr>
          <w:rFonts w:ascii="Arial" w:hAnsi="Arial" w:cs="Arial"/>
          <w:bCs/>
          <w:sz w:val="20"/>
        </w:rPr>
        <w:t>:</w:t>
      </w:r>
    </w:p>
    <w:p w14:paraId="366F25AF" w14:textId="77777777" w:rsidR="00F179DA" w:rsidRPr="009F3DA4" w:rsidRDefault="00F179DA" w:rsidP="001F0182">
      <w:pPr>
        <w:pStyle w:val="Akapitzlist"/>
        <w:suppressAutoHyphens w:val="0"/>
        <w:spacing w:after="0" w:line="360" w:lineRule="auto"/>
        <w:ind w:left="426" w:right="70"/>
        <w:contextualSpacing w:val="0"/>
        <w:jc w:val="both"/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76453F" w:rsidRPr="009F3DA4" w14:paraId="22CAD0F9" w14:textId="77777777" w:rsidTr="00947881">
        <w:trPr>
          <w:trHeight w:val="553"/>
        </w:trPr>
        <w:tc>
          <w:tcPr>
            <w:tcW w:w="58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C9B2FEC" w14:textId="3B1457BD" w:rsidR="0076453F" w:rsidRPr="009F3DA4" w:rsidRDefault="00A9752A" w:rsidP="00DA5C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OSOBA WYZNACZONA DO ZREALIZOWANIA ZAMÓWIENIA: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88A7581" w14:textId="4BC3F0A4" w:rsidR="0076453F" w:rsidRPr="009F3DA4" w:rsidRDefault="00A9752A" w:rsidP="00DA5C2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KIERUNEK WYKSZTAŁCENIA</w:t>
            </w:r>
          </w:p>
        </w:tc>
      </w:tr>
      <w:tr w:rsidR="0076453F" w:rsidRPr="009F3DA4" w14:paraId="46808802" w14:textId="77777777" w:rsidTr="00883386">
        <w:trPr>
          <w:trHeight w:val="491"/>
        </w:trPr>
        <w:tc>
          <w:tcPr>
            <w:tcW w:w="5812" w:type="dxa"/>
            <w:shd w:val="clear" w:color="auto" w:fill="auto"/>
            <w:vAlign w:val="bottom"/>
          </w:tcPr>
          <w:p w14:paraId="59BFA4A4" w14:textId="77777777" w:rsidR="0076453F" w:rsidRPr="009F3DA4" w:rsidRDefault="0076453F" w:rsidP="00DA5C2F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F4B47C" w14:textId="6139D059" w:rsidR="0076453F" w:rsidRPr="009F3DA4" w:rsidRDefault="00DA5C2F" w:rsidP="00DA5C2F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___________________________________</w:t>
            </w:r>
          </w:p>
          <w:p w14:paraId="70E1B566" w14:textId="1B91D4DB" w:rsidR="00217738" w:rsidRPr="009F3DA4" w:rsidRDefault="00167B60" w:rsidP="00DA5C2F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F90D08" w14:textId="77777777" w:rsidR="0076453F" w:rsidRPr="009F3DA4" w:rsidRDefault="0076453F" w:rsidP="00DA5C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75B2DC" w14:textId="77777777" w:rsidR="0076453F" w:rsidRPr="009F3DA4" w:rsidRDefault="0076453F" w:rsidP="00DA5C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6C1D4" w14:textId="77777777" w:rsidR="00DA5C2F" w:rsidRPr="009F3DA4" w:rsidRDefault="00DA5C2F" w:rsidP="00DA5C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7B968C" w14:textId="75741652" w:rsidR="0076453F" w:rsidRPr="009F3DA4" w:rsidRDefault="005F0A1F" w:rsidP="00DA5C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________</w:t>
            </w:r>
            <w:r w:rsidR="00883386" w:rsidRPr="009F3DA4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Pr="009F3DA4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  <w:r w:rsidR="0076453F" w:rsidRPr="009F3D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E5D25D1" w14:textId="34EEA7CD" w:rsidR="0076453F" w:rsidRPr="009F3DA4" w:rsidRDefault="005F0A1F" w:rsidP="00DA5C2F">
            <w:pPr>
              <w:pStyle w:val="Akapitzlist"/>
              <w:tabs>
                <w:tab w:val="num" w:pos="1353"/>
              </w:tabs>
              <w:spacing w:after="0" w:line="240" w:lineRule="auto"/>
              <w:ind w:left="0" w:right="68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9F3DA4">
              <w:rPr>
                <w:rFonts w:ascii="Arial" w:hAnsi="Arial" w:cs="Arial"/>
                <w:i/>
                <w:iCs/>
                <w:sz w:val="20"/>
              </w:rPr>
              <w:t xml:space="preserve">Należy wskazać ukończony kierunek studiów: </w:t>
            </w:r>
            <w:r w:rsidR="00B17BBD" w:rsidRPr="009F3DA4">
              <w:rPr>
                <w:rFonts w:ascii="Arial" w:hAnsi="Arial" w:cs="Arial"/>
                <w:bCs/>
                <w:i/>
                <w:iCs/>
                <w:sz w:val="20"/>
              </w:rPr>
              <w:t>psychologia lub resocjalizacja lub socjologia lub teologia lub filozofia lub nauki o rodzinie</w:t>
            </w:r>
          </w:p>
        </w:tc>
      </w:tr>
      <w:tr w:rsidR="0076453F" w:rsidRPr="009F3DA4" w14:paraId="0522A344" w14:textId="77777777" w:rsidTr="00947881">
        <w:trPr>
          <w:trHeight w:val="645"/>
        </w:trPr>
        <w:tc>
          <w:tcPr>
            <w:tcW w:w="5812" w:type="dxa"/>
            <w:shd w:val="clear" w:color="auto" w:fill="D9D9D9"/>
            <w:vAlign w:val="center"/>
          </w:tcPr>
          <w:p w14:paraId="4BEEA0B3" w14:textId="19421445" w:rsidR="0076453F" w:rsidRPr="009F3DA4" w:rsidRDefault="00941B55" w:rsidP="00DA5C2F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POSIADANE KWALIFIKACJE: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1C97C30E" w14:textId="6748E02D" w:rsidR="0076453F" w:rsidRPr="009F3DA4" w:rsidRDefault="00941B55" w:rsidP="00DA5C2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ZAZNACZYĆ JEDEN WŁAŚCIWY WARIANT (KWADRAT) ODPOWIADAJĄCY POSIADANYM KWALIFIKACJOM</w:t>
            </w:r>
          </w:p>
        </w:tc>
      </w:tr>
      <w:tr w:rsidR="0076453F" w:rsidRPr="009F3DA4" w14:paraId="0221AC9B" w14:textId="77777777" w:rsidTr="002F7648">
        <w:trPr>
          <w:trHeight w:val="491"/>
        </w:trPr>
        <w:tc>
          <w:tcPr>
            <w:tcW w:w="5812" w:type="dxa"/>
            <w:vAlign w:val="center"/>
          </w:tcPr>
          <w:p w14:paraId="1CDE1D81" w14:textId="3FCFFCA6" w:rsidR="0076453F" w:rsidRPr="009F3DA4" w:rsidRDefault="002D174E" w:rsidP="00DA5C2F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9F3DA4">
              <w:rPr>
                <w:rFonts w:ascii="Arial" w:hAnsi="Arial" w:cs="Arial"/>
                <w:bCs/>
                <w:sz w:val="20"/>
              </w:rPr>
              <w:t>kwalifikacje specjalisty psychoterapii uzależnień, o których mowa w ustawie z dnia 29 lipca 2005 r. o przeciwdziałaniu narkomanii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1EA160" w14:textId="77777777" w:rsidR="0076453F" w:rsidRPr="009F3DA4" w:rsidRDefault="0076453F" w:rsidP="00DA5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F3DA4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</w:tr>
      <w:tr w:rsidR="0076453F" w:rsidRPr="009F3DA4" w14:paraId="1E9717B2" w14:textId="77777777" w:rsidTr="002F7648">
        <w:trPr>
          <w:trHeight w:val="491"/>
        </w:trPr>
        <w:tc>
          <w:tcPr>
            <w:tcW w:w="5812" w:type="dxa"/>
            <w:vAlign w:val="center"/>
          </w:tcPr>
          <w:p w14:paraId="60E769C8" w14:textId="42A4FAF8" w:rsidR="0076453F" w:rsidRPr="009F3DA4" w:rsidRDefault="002D174E" w:rsidP="00DA5C2F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9F3DA4">
              <w:rPr>
                <w:rFonts w:ascii="Arial" w:hAnsi="Arial" w:cs="Arial"/>
                <w:bCs/>
                <w:sz w:val="20"/>
              </w:rPr>
              <w:t>kwalifikacje psychoterapeuty uzależnień, o których mowa w ustawie z dnia 26 października 1982 r. o wychowaniu w trzeźwości i przeciwdziałaniu alkoholizmowi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D215B2" w14:textId="77777777" w:rsidR="0076453F" w:rsidRPr="009F3DA4" w:rsidRDefault="0076453F" w:rsidP="00DA5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F3DA4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</w:tr>
      <w:bookmarkEnd w:id="8"/>
    </w:tbl>
    <w:p w14:paraId="06FD83EA" w14:textId="77777777" w:rsidR="00FA318F" w:rsidRPr="009F3DA4" w:rsidRDefault="00FA318F" w:rsidP="00FA318F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10"/>
          <w:szCs w:val="10"/>
        </w:rPr>
      </w:pPr>
    </w:p>
    <w:p w14:paraId="52EC3669" w14:textId="77777777" w:rsidR="006D07B4" w:rsidRPr="009F3DA4" w:rsidRDefault="006D07B4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wskazana powyżej osoba do realizacji zamówienia nie figuruje w Rejestrze Sprawców Przestępstw na Tle Seksualnym ani Krajowym Rejestrze Karnym. </w:t>
      </w:r>
    </w:p>
    <w:p w14:paraId="37EC0438" w14:textId="21D50129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746AA3A5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3A14DFD6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0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4DDBE7FD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85FA72F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89D7A7C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2C70BAAB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BB600DE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104C412F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586D575A" w14:textId="33C779EF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75BD0922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70145DB3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4E658B1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8"/>
          <w:szCs w:val="18"/>
        </w:rPr>
      </w:pPr>
      <w:r w:rsidRPr="009F3DA4">
        <w:rPr>
          <w:rFonts w:ascii="Arial" w:hAnsi="Arial" w:cs="Arial"/>
          <w:iCs/>
          <w:sz w:val="18"/>
          <w:szCs w:val="18"/>
        </w:rPr>
        <w:t xml:space="preserve">**) </w:t>
      </w:r>
      <w:r w:rsidRPr="009F3DA4">
        <w:rPr>
          <w:rFonts w:ascii="Arial" w:hAnsi="Arial" w:cs="Arial"/>
          <w:sz w:val="18"/>
          <w:szCs w:val="18"/>
        </w:rPr>
        <w:t>n</w:t>
      </w:r>
      <w:r w:rsidRPr="009F3DA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2895E98B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A2D3A76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542886D9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9341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21"/>
        <w:gridCol w:w="2835"/>
        <w:gridCol w:w="3118"/>
      </w:tblGrid>
      <w:tr w:rsidR="00D94390" w:rsidRPr="009F3DA4" w14:paraId="150B4B11" w14:textId="77777777" w:rsidTr="00B46F8D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A25B3" w14:textId="77777777" w:rsidR="00D94390" w:rsidRPr="009F3DA4" w:rsidRDefault="00D94390" w:rsidP="00A053A7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508F6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5A367" w14:textId="77777777" w:rsidR="00D94390" w:rsidRPr="009F3DA4" w:rsidRDefault="00D94390" w:rsidP="00A053A7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7EAE" w14:textId="77777777" w:rsidR="00D94390" w:rsidRPr="009F3DA4" w:rsidRDefault="00D94390" w:rsidP="00A053A7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42BAD85D" w14:textId="77777777" w:rsidR="00D94390" w:rsidRPr="009F3DA4" w:rsidRDefault="00D94390" w:rsidP="00A053A7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68548E3B" w14:textId="77777777" w:rsidTr="00B46F8D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4B9880" w14:textId="77777777" w:rsidR="00D94390" w:rsidRPr="009F3DA4" w:rsidRDefault="00D94390" w:rsidP="00A053A7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2651BA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19FD59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1922B0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1AE750E7" w14:textId="77777777" w:rsidTr="00B46F8D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1548A" w14:textId="77777777" w:rsidR="00D94390" w:rsidRPr="009F3DA4" w:rsidRDefault="00D94390" w:rsidP="00A053A7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4E335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D677C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C401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  <w:tr w:rsidR="00D94390" w:rsidRPr="009F3DA4" w14:paraId="1D55410D" w14:textId="77777777" w:rsidTr="00B46F8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76F2E" w14:textId="77777777" w:rsidR="00D94390" w:rsidRPr="009F3DA4" w:rsidRDefault="00D94390" w:rsidP="00A053A7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11992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EB20F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AFE3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  <w:tr w:rsidR="00D94390" w:rsidRPr="009F3DA4" w14:paraId="67CE67BE" w14:textId="77777777" w:rsidTr="00B46F8D">
        <w:trPr>
          <w:trHeight w:val="231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D624B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0B788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9F8A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</w:tbl>
    <w:p w14:paraId="746ED277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717A8866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04CFA08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2C4EFF7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6DAC3613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02A364A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5159F85E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lastRenderedPageBreak/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039A1ED9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4A9E162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2DC43C7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5C5095D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1A90650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308122FA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65278B56" w14:textId="77777777" w:rsidR="00D94390" w:rsidRPr="009F3DA4" w:rsidRDefault="00D94390" w:rsidP="00860A8D">
      <w:pPr>
        <w:numPr>
          <w:ilvl w:val="0"/>
          <w:numId w:val="98"/>
        </w:numPr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3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39195D2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5C3FBB" w14:textId="77777777" w:rsidR="00EF4216" w:rsidRPr="009F3DA4" w:rsidRDefault="00EF421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06D827FB" w14:textId="77777777" w:rsidR="00EF4216" w:rsidRPr="009F3DA4" w:rsidRDefault="00EF421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4196D53C" w14:textId="77777777" w:rsidR="000E0BEA" w:rsidRPr="009F3DA4" w:rsidRDefault="000E0BEA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000E683F" w14:textId="77777777" w:rsidR="00EF4216" w:rsidRPr="009F3DA4" w:rsidRDefault="00EF421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2809644E" w14:textId="2D826FF9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1F3E6070" w14:textId="77777777" w:rsidR="002D16C9" w:rsidRPr="009F3DA4" w:rsidRDefault="002D16C9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EBEF2BF" w14:textId="77777777" w:rsidR="002D16C9" w:rsidRPr="009F3DA4" w:rsidRDefault="002D16C9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8055BDB" w14:textId="77777777" w:rsidR="000E0BEA" w:rsidRPr="009F3DA4" w:rsidRDefault="000E0BE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A8F294F" w14:textId="77777777" w:rsidR="000E0BEA" w:rsidRPr="009F3DA4" w:rsidRDefault="000E0BE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48E969A" w14:textId="77777777" w:rsidR="000E0BEA" w:rsidRPr="009F3DA4" w:rsidRDefault="000E0BE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A7D44B8" w14:textId="77777777" w:rsidR="000E0BEA" w:rsidRPr="009F3DA4" w:rsidRDefault="000E0BE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6DAEB64" w14:textId="77777777" w:rsidR="000E0BEA" w:rsidRPr="009F3DA4" w:rsidRDefault="000E0BE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5D31D61" w14:textId="77777777" w:rsidR="002D16C9" w:rsidRPr="009F3DA4" w:rsidRDefault="002D16C9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E90F9D9" w14:textId="55BAB205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312913" w:rsidRPr="009F3DA4">
        <w:rPr>
          <w:rFonts w:ascii="Arial" w:hAnsi="Arial" w:cs="Arial"/>
          <w:b/>
        </w:rPr>
        <w:t>d</w:t>
      </w:r>
      <w:r w:rsidRPr="009F3DA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77AA2B86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6E05F24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52DC34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654A9B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(osoba upoważniona do reprezentacji Wykonawcy/-ów i podpisująca ofertę)</w:t>
      </w:r>
    </w:p>
    <w:p w14:paraId="08FEC87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4AF4FE3A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315C421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3B5F1D5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3C9C153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(nazwa albo imię i nazwisko Wykonawcy) - powielić tyle razy ile potrzeba</w:t>
      </w:r>
    </w:p>
    <w:p w14:paraId="5E0A673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22169F2C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50268F8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25E2DF9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8E51C3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(siedziba albo miejsce zamieszkania i adres Wykonawcy)</w:t>
      </w:r>
    </w:p>
    <w:p w14:paraId="68797EB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80E5936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1800216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33BD1708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398162E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687510EF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8296E3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6E17976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59137E86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1A196BC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C48348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017AD1B" w14:textId="77777777" w:rsidR="00123D9F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 xml:space="preserve">W przypadku wykonawców ubiegających się wspólnie o udzielenie zamówienia </w:t>
      </w:r>
    </w:p>
    <w:p w14:paraId="5BE9BAF6" w14:textId="76F56B06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(w tym spółki cywilne) należy wskazać ustanowionego pełnomocnika (lidera)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36EA8C04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5E7C0CE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8079BA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F0A3A1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Adres e-mail na który Zamawiający ma przesyłać korespondencję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20B82281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49951EB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8C7B6A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3107AEA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026CAA5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1DCEE1CF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24B989C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7CE6B3DC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3DA7A2C1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631BA113" w14:textId="63C564C5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645EAC" w:rsidRPr="009F3DA4">
        <w:rPr>
          <w:rFonts w:ascii="Arial" w:hAnsi="Arial" w:cs="Arial"/>
          <w:b/>
          <w:bCs/>
          <w:sz w:val="20"/>
          <w:u w:val="single"/>
        </w:rPr>
        <w:t>4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7F4E3D1D" w14:textId="3B2D7F45" w:rsidR="003D5D42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3D5D42" w:rsidRPr="009F3DA4">
        <w:rPr>
          <w:rFonts w:ascii="Arial" w:hAnsi="Arial" w:cs="Arial"/>
          <w:i/>
          <w:iCs/>
          <w:sz w:val="20"/>
          <w:u w:val="single"/>
        </w:rPr>
        <w:t xml:space="preserve">indywidualnego wsparcia i konsultacji </w:t>
      </w:r>
    </w:p>
    <w:p w14:paraId="1CC87BD0" w14:textId="778B6D0E" w:rsidR="00D94390" w:rsidRPr="009F3DA4" w:rsidRDefault="003D5D42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i/>
          <w:iCs/>
          <w:sz w:val="20"/>
          <w:u w:val="single"/>
        </w:rPr>
        <w:t xml:space="preserve">seksuologicznych </w:t>
      </w:r>
      <w:r w:rsidR="00D94390"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5242AE68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6329AF6F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513C257E" w14:textId="6CCC2CB4" w:rsidR="00D94390" w:rsidRPr="009F3DA4" w:rsidRDefault="00D94390" w:rsidP="00860A8D">
      <w:pPr>
        <w:pStyle w:val="Akapitzlist"/>
        <w:widowControl w:val="0"/>
        <w:numPr>
          <w:ilvl w:val="3"/>
          <w:numId w:val="98"/>
        </w:numPr>
        <w:tabs>
          <w:tab w:val="clear" w:pos="3240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Oferuję kompleksowe wykonanie przedmiotu zamówienia opisanego w Rozdziale V SWZ, zgodnie z wymaganiami specyfikacji warunków zamówienia oraz na warunkach przedstawionych w projekcie umowy, za wynagrodzeniem w wysokości:</w:t>
      </w:r>
    </w:p>
    <w:p w14:paraId="4911E266" w14:textId="77777777" w:rsidR="00901DF6" w:rsidRPr="009F3DA4" w:rsidRDefault="00901DF6" w:rsidP="00901DF6">
      <w:pPr>
        <w:widowControl w:val="0"/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0B772965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2285"/>
        <w:gridCol w:w="2268"/>
        <w:gridCol w:w="2835"/>
        <w:gridCol w:w="1838"/>
      </w:tblGrid>
      <w:tr w:rsidR="000F06C6" w:rsidRPr="009F3DA4" w14:paraId="1EAFA190" w14:textId="77777777" w:rsidTr="00C7081F">
        <w:tc>
          <w:tcPr>
            <w:tcW w:w="545" w:type="dxa"/>
            <w:shd w:val="clear" w:color="auto" w:fill="E7E6E6" w:themeFill="background2"/>
            <w:vAlign w:val="center"/>
          </w:tcPr>
          <w:p w14:paraId="757BBA44" w14:textId="40ACA8B6" w:rsidR="000F06C6" w:rsidRPr="009F3DA4" w:rsidRDefault="000F06C6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85" w:type="dxa"/>
            <w:shd w:val="clear" w:color="auto" w:fill="E7E6E6" w:themeFill="background2"/>
            <w:vAlign w:val="center"/>
          </w:tcPr>
          <w:p w14:paraId="06E51D6F" w14:textId="77777777" w:rsidR="000F06C6" w:rsidRPr="009F3DA4" w:rsidRDefault="000F06C6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3DF14A19" w14:textId="1EA6F26F" w:rsidR="000F06C6" w:rsidRPr="009F3DA4" w:rsidRDefault="000F06C6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15A3430" w14:textId="77777777" w:rsidR="000F06C6" w:rsidRPr="009F3DA4" w:rsidRDefault="000F06C6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6CB478BF" w14:textId="6C90D2BA" w:rsidR="000F06C6" w:rsidRPr="009F3DA4" w:rsidRDefault="000F06C6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BRUTTO ZA 1 GODZINĘ ŚWIADCZENIA (ZŁ)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2892528" w14:textId="14711E0B" w:rsidR="000F06C6" w:rsidRPr="009F3DA4" w:rsidRDefault="000F06C6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</w:t>
            </w:r>
            <w:r w:rsidR="00FF1C71" w:rsidRPr="009F3DA4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 W OKRESIE REALIZACJI UMOWY</w:t>
            </w: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58331AF7" w14:textId="77777777" w:rsidR="000F06C6" w:rsidRPr="009F3DA4" w:rsidRDefault="000F06C6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769DCC32" w14:textId="3B9E5A96" w:rsidR="000F06C6" w:rsidRPr="009F3DA4" w:rsidRDefault="000F06C6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51B316EC" w14:textId="77777777" w:rsidTr="00C7081F">
        <w:trPr>
          <w:trHeight w:val="337"/>
        </w:trPr>
        <w:tc>
          <w:tcPr>
            <w:tcW w:w="545" w:type="dxa"/>
            <w:vAlign w:val="center"/>
          </w:tcPr>
          <w:p w14:paraId="52D5CD7B" w14:textId="77777777" w:rsidR="00D94390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85" w:type="dxa"/>
            <w:vAlign w:val="center"/>
          </w:tcPr>
          <w:p w14:paraId="6F38BC0D" w14:textId="77777777" w:rsidR="00D94390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6E932CCA" w14:textId="77777777" w:rsidR="00D94390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1F2A3B25" w14:textId="77777777" w:rsidR="00D94390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838" w:type="dxa"/>
            <w:vAlign w:val="center"/>
          </w:tcPr>
          <w:p w14:paraId="322BB45D" w14:textId="77777777" w:rsidR="00D94390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41F50E12" w14:textId="77777777" w:rsidTr="00C7081F">
        <w:trPr>
          <w:trHeight w:val="850"/>
        </w:trPr>
        <w:tc>
          <w:tcPr>
            <w:tcW w:w="545" w:type="dxa"/>
            <w:vAlign w:val="center"/>
          </w:tcPr>
          <w:p w14:paraId="5E832BFB" w14:textId="77777777" w:rsidR="00D94390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285" w:type="dxa"/>
            <w:vAlign w:val="center"/>
          </w:tcPr>
          <w:p w14:paraId="07A2462B" w14:textId="5B7848E4" w:rsidR="00320B4F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indywidualne </w:t>
            </w:r>
            <w:r w:rsidR="003D5D42" w:rsidRPr="009F3DA4">
              <w:rPr>
                <w:rFonts w:ascii="Arial" w:hAnsi="Arial" w:cs="Arial"/>
                <w:sz w:val="20"/>
                <w:szCs w:val="20"/>
              </w:rPr>
              <w:t>wsparci</w:t>
            </w:r>
            <w:r w:rsidR="00320B4F" w:rsidRPr="009F3DA4">
              <w:rPr>
                <w:rFonts w:ascii="Arial" w:hAnsi="Arial" w:cs="Arial"/>
                <w:sz w:val="20"/>
                <w:szCs w:val="20"/>
              </w:rPr>
              <w:t>e</w:t>
            </w:r>
            <w:r w:rsidR="003D5D42" w:rsidRPr="009F3D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A3F68C" w14:textId="0013D590" w:rsidR="003D5D42" w:rsidRPr="009F3DA4" w:rsidRDefault="003D5D42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 i konsultacj</w:t>
            </w:r>
            <w:r w:rsidR="00320B4F" w:rsidRPr="009F3DA4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93B2AA0" w14:textId="6F4E984E" w:rsidR="00D94390" w:rsidRPr="009F3DA4" w:rsidRDefault="003D5D42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>seksuologiczn</w:t>
            </w:r>
            <w:r w:rsidR="00320B4F" w:rsidRPr="009F3D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  <w:vAlign w:val="bottom"/>
          </w:tcPr>
          <w:p w14:paraId="1DDF324A" w14:textId="77777777" w:rsidR="00D94390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835" w:type="dxa"/>
            <w:vAlign w:val="center"/>
          </w:tcPr>
          <w:p w14:paraId="16990585" w14:textId="7B7E94E3" w:rsidR="00D94390" w:rsidRPr="009F3DA4" w:rsidRDefault="00DD4D46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838" w:type="dxa"/>
            <w:vAlign w:val="bottom"/>
          </w:tcPr>
          <w:p w14:paraId="0775817B" w14:textId="0B8F0AFC" w:rsidR="00D94390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</w:p>
        </w:tc>
      </w:tr>
      <w:tr w:rsidR="00D94390" w:rsidRPr="009F3DA4" w14:paraId="526B97C0" w14:textId="77777777" w:rsidTr="00C7081F">
        <w:trPr>
          <w:trHeight w:val="884"/>
        </w:trPr>
        <w:tc>
          <w:tcPr>
            <w:tcW w:w="7933" w:type="dxa"/>
            <w:gridSpan w:val="4"/>
            <w:vAlign w:val="center"/>
          </w:tcPr>
          <w:p w14:paraId="71299FD4" w14:textId="77777777" w:rsidR="00D94390" w:rsidRPr="009F3DA4" w:rsidRDefault="00D94390" w:rsidP="00901DF6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1838" w:type="dxa"/>
            <w:vAlign w:val="bottom"/>
          </w:tcPr>
          <w:p w14:paraId="64E5794E" w14:textId="561DD867" w:rsidR="00D94390" w:rsidRPr="009F3DA4" w:rsidRDefault="00D94390" w:rsidP="00901DF6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</w:p>
        </w:tc>
      </w:tr>
      <w:tr w:rsidR="00D94390" w:rsidRPr="009F3DA4" w14:paraId="157FA1FD" w14:textId="77777777" w:rsidTr="00320B4F">
        <w:tc>
          <w:tcPr>
            <w:tcW w:w="9771" w:type="dxa"/>
            <w:gridSpan w:val="5"/>
            <w:vAlign w:val="center"/>
          </w:tcPr>
          <w:p w14:paraId="04A9889B" w14:textId="77777777" w:rsidR="00D94390" w:rsidRPr="009F3DA4" w:rsidRDefault="00D94390" w:rsidP="00901DF6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76EA4C57" w14:textId="77777777" w:rsidR="00D94390" w:rsidRPr="009F3DA4" w:rsidRDefault="00D94390" w:rsidP="00901DF6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5C762E77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3CE176FA" w14:textId="1E694DE0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  <w:lang w:eastAsia="x-none"/>
        </w:rPr>
        <w:t xml:space="preserve">*) </w:t>
      </w:r>
      <w:r w:rsidRPr="009F3DA4">
        <w:rPr>
          <w:rFonts w:ascii="Arial" w:hAnsi="Arial" w:cs="Arial"/>
          <w:sz w:val="20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20"/>
        </w:rPr>
        <w:t>i projekcie umowy</w:t>
      </w:r>
      <w:r w:rsidRPr="009F3DA4">
        <w:rPr>
          <w:rFonts w:ascii="Arial" w:hAnsi="Arial" w:cs="Arial"/>
          <w:sz w:val="20"/>
        </w:rPr>
        <w:t xml:space="preserve">. </w:t>
      </w:r>
      <w:r w:rsidRPr="009F3DA4">
        <w:rPr>
          <w:rFonts w:ascii="Arial" w:hAnsi="Arial" w:cs="Arial"/>
          <w:sz w:val="20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20"/>
        </w:rPr>
        <w:t xml:space="preserve">. </w:t>
      </w:r>
    </w:p>
    <w:p w14:paraId="309E364E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40960DE0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579F2569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5B3E0B1E" w14:textId="70F5A873" w:rsidR="00D23C25" w:rsidRPr="009F3DA4" w:rsidRDefault="00D94390" w:rsidP="00860A8D">
      <w:pPr>
        <w:numPr>
          <w:ilvl w:val="0"/>
          <w:numId w:val="99"/>
        </w:numPr>
        <w:tabs>
          <w:tab w:val="clear" w:pos="1080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</w:t>
      </w:r>
      <w:r w:rsidR="00D23C25" w:rsidRPr="009F3DA4">
        <w:rPr>
          <w:rFonts w:ascii="Arial" w:hAnsi="Arial" w:cs="Arial"/>
          <w:sz w:val="20"/>
        </w:rPr>
        <w:t xml:space="preserve">osoba </w:t>
      </w:r>
      <w:r w:rsidR="000D0B67" w:rsidRPr="009F3DA4">
        <w:rPr>
          <w:rFonts w:ascii="Arial" w:hAnsi="Arial" w:cs="Arial"/>
          <w:sz w:val="20"/>
        </w:rPr>
        <w:t>skierowana do realizacji zamówienia wykaże _________ letnie doświadczenie zawodowe związane z przedmiotem zamówienia.</w:t>
      </w:r>
    </w:p>
    <w:p w14:paraId="763D557D" w14:textId="77777777" w:rsidR="00D23C25" w:rsidRPr="009F3DA4" w:rsidRDefault="00D23C25" w:rsidP="001F0182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28AA7342" w14:textId="77777777" w:rsidR="000D0B67" w:rsidRPr="009F3DA4" w:rsidRDefault="000D0B67" w:rsidP="000D0B67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2E146AAB" w14:textId="77777777" w:rsidR="000D0B67" w:rsidRPr="009F3DA4" w:rsidRDefault="000D0B67" w:rsidP="000D0B6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604CE4BB" w14:textId="77777777" w:rsidR="000D0B67" w:rsidRPr="009F3DA4" w:rsidRDefault="000D0B67" w:rsidP="000D0B67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  <w:szCs w:val="20"/>
        </w:rPr>
        <w:t>UWAGA!!! Zaoferowane doświadczenie zawodowe nie może być mniejsze niż 2 lata.</w:t>
      </w:r>
    </w:p>
    <w:p w14:paraId="451865FC" w14:textId="59F9D385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30556E24" w14:textId="5EFF96F2" w:rsidR="00CD4721" w:rsidRPr="009F3DA4" w:rsidRDefault="00206CCF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do realizacji </w:t>
      </w:r>
      <w:r w:rsidR="00CD4721" w:rsidRPr="009F3DA4">
        <w:rPr>
          <w:rFonts w:ascii="Arial" w:hAnsi="Arial" w:cs="Arial"/>
          <w:sz w:val="20"/>
        </w:rPr>
        <w:t>zamówienia zostanie skierowana nw. osoba, która posiada doświadczenie wskazane w pkt 2 oraz wykształcenie</w:t>
      </w:r>
      <w:r w:rsidR="00CD4721" w:rsidRPr="009F3DA4">
        <w:rPr>
          <w:rFonts w:ascii="Arial" w:hAnsi="Arial" w:cs="Arial"/>
          <w:bCs/>
          <w:sz w:val="20"/>
        </w:rPr>
        <w:t xml:space="preserve"> </w:t>
      </w:r>
      <w:r w:rsidR="00CD4721"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="00CD4721" w:rsidRPr="009F3DA4">
        <w:rPr>
          <w:rFonts w:ascii="Arial" w:hAnsi="Arial" w:cs="Arial"/>
          <w:sz w:val="20"/>
        </w:rPr>
        <w:t>t.j</w:t>
      </w:r>
      <w:proofErr w:type="spellEnd"/>
      <w:r w:rsidR="00CD4721" w:rsidRPr="009F3DA4">
        <w:rPr>
          <w:rFonts w:ascii="Arial" w:hAnsi="Arial" w:cs="Arial"/>
          <w:sz w:val="20"/>
        </w:rPr>
        <w:t xml:space="preserve">.: posiada </w:t>
      </w:r>
      <w:r w:rsidR="00D0512F" w:rsidRPr="009F3DA4">
        <w:rPr>
          <w:rFonts w:ascii="Arial" w:hAnsi="Arial" w:cs="Arial"/>
          <w:bCs/>
          <w:sz w:val="20"/>
        </w:rPr>
        <w:t xml:space="preserve">wykształcenie </w:t>
      </w:r>
      <w:r w:rsidR="00503886" w:rsidRPr="009F3DA4">
        <w:rPr>
          <w:rFonts w:ascii="Arial" w:hAnsi="Arial" w:cs="Arial"/>
          <w:bCs/>
          <w:sz w:val="20"/>
        </w:rPr>
        <w:t>wyższe</w:t>
      </w:r>
      <w:r w:rsidR="00D05700" w:rsidRPr="009F3DA4">
        <w:rPr>
          <w:rFonts w:ascii="Arial" w:hAnsi="Arial" w:cs="Arial"/>
          <w:bCs/>
          <w:sz w:val="20"/>
        </w:rPr>
        <w:t xml:space="preserve"> </w:t>
      </w:r>
      <w:r w:rsidR="00503886" w:rsidRPr="009F3DA4">
        <w:rPr>
          <w:rFonts w:ascii="Arial" w:hAnsi="Arial" w:cs="Arial"/>
          <w:bCs/>
          <w:sz w:val="20"/>
        </w:rPr>
        <w:t>(tytuł magistra) na kierunku psychologia oraz dyplom z zakresu seksuologii klinicznej, lub tożsame zagraniczne studia uznane w Rzeczypospolitej Polskiej</w:t>
      </w:r>
      <w:r w:rsidR="00CD4721" w:rsidRPr="009F3DA4">
        <w:rPr>
          <w:rFonts w:ascii="Arial" w:hAnsi="Arial" w:cs="Arial"/>
          <w:bCs/>
          <w:sz w:val="20"/>
        </w:rPr>
        <w:t>:</w:t>
      </w:r>
    </w:p>
    <w:p w14:paraId="586F1F09" w14:textId="77777777" w:rsidR="00CD4721" w:rsidRPr="009F3DA4" w:rsidRDefault="00CD4721" w:rsidP="001F0182">
      <w:pPr>
        <w:pStyle w:val="Akapitzlist"/>
        <w:suppressAutoHyphens w:val="0"/>
        <w:spacing w:after="0" w:line="360" w:lineRule="auto"/>
        <w:ind w:left="426" w:right="7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A0692CF" w14:textId="77777777" w:rsidR="00CD4721" w:rsidRPr="009F3DA4" w:rsidRDefault="00CD4721" w:rsidP="001F0182">
      <w:pPr>
        <w:tabs>
          <w:tab w:val="num" w:pos="1353"/>
        </w:tabs>
        <w:spacing w:line="360" w:lineRule="auto"/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__________________________________________________________________________________</w:t>
      </w:r>
    </w:p>
    <w:p w14:paraId="6A7EA643" w14:textId="77777777" w:rsidR="007A640C" w:rsidRPr="009F3DA4" w:rsidRDefault="007A640C" w:rsidP="007A640C">
      <w:pPr>
        <w:pStyle w:val="Akapitzlist"/>
        <w:suppressAutoHyphens w:val="0"/>
        <w:spacing w:after="0" w:line="360" w:lineRule="auto"/>
        <w:ind w:left="0" w:right="68"/>
        <w:contextualSpacing w:val="0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9F3DA4">
        <w:rPr>
          <w:rFonts w:ascii="Arial" w:hAnsi="Arial" w:cs="Arial"/>
          <w:bCs/>
          <w:i/>
          <w:iCs/>
          <w:sz w:val="20"/>
          <w:szCs w:val="20"/>
        </w:rPr>
        <w:t>imię i nazwisko osoby skierowanej do realizacji zamówienia</w:t>
      </w:r>
    </w:p>
    <w:p w14:paraId="59475231" w14:textId="77777777" w:rsidR="00206CCF" w:rsidRPr="009F3DA4" w:rsidRDefault="00206CCF" w:rsidP="001F0182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10"/>
          <w:szCs w:val="10"/>
        </w:rPr>
      </w:pPr>
    </w:p>
    <w:p w14:paraId="23CAF399" w14:textId="77777777" w:rsidR="00E913EA" w:rsidRPr="009F3DA4" w:rsidRDefault="00E913EA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wskazana powyżej osoba do realizacji zamówienia nie figuruje w Rejestrze Sprawców Przestępstw na Tle Seksualnym ani Krajowym Rejestrze Karnym. </w:t>
      </w:r>
    </w:p>
    <w:p w14:paraId="540D4C36" w14:textId="2C483378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1D31A164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140930C7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1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FA105A7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1F62BCD3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29F2A65F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5CE55B6F" w14:textId="73D823AD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i złożone oświadczenia opisują stan faktyczny i prawny, aktualny na dzień składania ofert (art. 297 kk). </w:t>
      </w:r>
    </w:p>
    <w:p w14:paraId="65F191C1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7F71908C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42C3393B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56775556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3B11BA5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78BC1D24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18"/>
          <w:szCs w:val="18"/>
        </w:rPr>
      </w:pPr>
      <w:r w:rsidRPr="009F3DA4">
        <w:rPr>
          <w:rFonts w:ascii="Arial" w:hAnsi="Arial" w:cs="Arial"/>
          <w:iCs/>
          <w:sz w:val="18"/>
          <w:szCs w:val="18"/>
        </w:rPr>
        <w:t xml:space="preserve">**) </w:t>
      </w:r>
      <w:r w:rsidRPr="009F3DA4">
        <w:rPr>
          <w:rFonts w:ascii="Arial" w:hAnsi="Arial" w:cs="Arial"/>
          <w:sz w:val="18"/>
          <w:szCs w:val="18"/>
        </w:rPr>
        <w:t>n</w:t>
      </w:r>
      <w:r w:rsidRPr="009F3DA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63B6D674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784DFB07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62A4220B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9483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37"/>
        <w:gridCol w:w="3402"/>
        <w:gridCol w:w="2977"/>
      </w:tblGrid>
      <w:tr w:rsidR="00D94390" w:rsidRPr="009F3DA4" w14:paraId="13D598EC" w14:textId="77777777" w:rsidTr="00986793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AEC6B" w14:textId="77777777" w:rsidR="00D94390" w:rsidRPr="009F3DA4" w:rsidRDefault="00D94390" w:rsidP="00A053A7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C9858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D28C8" w14:textId="77777777" w:rsidR="00D94390" w:rsidRPr="009F3DA4" w:rsidRDefault="00D94390" w:rsidP="00A053A7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5F12" w14:textId="77777777" w:rsidR="00D94390" w:rsidRPr="009F3DA4" w:rsidRDefault="00D94390" w:rsidP="00A053A7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6515E3EB" w14:textId="77777777" w:rsidR="00D94390" w:rsidRPr="009F3DA4" w:rsidRDefault="00D94390" w:rsidP="00A053A7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65DAFF22" w14:textId="77777777" w:rsidTr="00986793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585474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AC9AE4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BEF1DF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1D812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4F4E0A5B" w14:textId="77777777" w:rsidTr="00986793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A97F7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4A5B1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52B4D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050F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76FDBA9E" w14:textId="77777777" w:rsidTr="00986793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03346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C0C0D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71FDF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7CFD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6EF6CC56" w14:textId="77777777" w:rsidTr="00986793">
        <w:trPr>
          <w:trHeight w:val="231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D2EE3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CC574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F140" w14:textId="77777777" w:rsidR="00D94390" w:rsidRPr="009F3DA4" w:rsidRDefault="00D94390" w:rsidP="00A053A7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D09DFE7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4EDF60AE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6A8CE327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39F3373E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429B2AD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55C6D0A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47401F2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lastRenderedPageBreak/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01F86F7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32D80C1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255446C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2D2C96F7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Mikroprzedsiębiorstwo</w:t>
      </w:r>
      <w:r w:rsidRPr="009F3DA4">
        <w:rPr>
          <w:rFonts w:ascii="Arial" w:hAnsi="Arial" w:cs="Arial"/>
          <w:i/>
          <w:sz w:val="20"/>
        </w:rPr>
        <w:t xml:space="preserve"> przedsiębiorstwo, które zatrudnia mniej niż 10 osób i którego roczny obrót lub roczna suma bilansowa nie przekracza 2 milionów EUR;</w:t>
      </w:r>
    </w:p>
    <w:p w14:paraId="22A8449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Małe przedsiębiorstwo</w:t>
      </w:r>
      <w:r w:rsidRPr="009F3DA4">
        <w:rPr>
          <w:rFonts w:ascii="Arial" w:hAnsi="Arial" w:cs="Arial"/>
          <w:i/>
          <w:sz w:val="20"/>
        </w:rPr>
        <w:t xml:space="preserve">: przedsiębiorstwo, które zatrudnia mniej niż 50 osób i którego roczny obrót lub roczna suma bilansowa nie przekracza 10 milionów EUR; </w:t>
      </w:r>
    </w:p>
    <w:p w14:paraId="2C5B496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Średnie przedsiębiorstwo</w:t>
      </w:r>
      <w:r w:rsidRPr="009F3DA4">
        <w:rPr>
          <w:rFonts w:ascii="Arial" w:hAnsi="Arial" w:cs="Arial"/>
          <w:i/>
          <w:sz w:val="20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51C4013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67D2E733" w14:textId="77777777" w:rsidR="00D94390" w:rsidRPr="009F3DA4" w:rsidRDefault="00D94390" w:rsidP="00860A8D">
      <w:pPr>
        <w:numPr>
          <w:ilvl w:val="0"/>
          <w:numId w:val="99"/>
        </w:numPr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4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20FC889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108161" w14:textId="77777777" w:rsidR="001A5CD6" w:rsidRPr="009F3DA4" w:rsidRDefault="001A5CD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2A5FF704" w14:textId="77777777" w:rsidR="001A5CD6" w:rsidRPr="009F3DA4" w:rsidRDefault="001A5CD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55F76276" w14:textId="77777777" w:rsidR="001A5CD6" w:rsidRPr="009F3DA4" w:rsidRDefault="001A5CD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66883E76" w14:textId="77777777" w:rsidR="000A4C42" w:rsidRPr="009F3DA4" w:rsidRDefault="000A4C42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5A1C1A29" w14:textId="77777777" w:rsidR="000A4C42" w:rsidRPr="009F3DA4" w:rsidRDefault="000A4C42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3DB7AEEB" w14:textId="77777777" w:rsidR="001A5CD6" w:rsidRPr="009F3DA4" w:rsidRDefault="001A5CD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1CB8B2D6" w14:textId="0E8920B0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71E1F27A" w14:textId="77777777" w:rsidR="00975FCA" w:rsidRPr="009F3DA4" w:rsidRDefault="00975FC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244D02B" w14:textId="77777777" w:rsidR="00975FCA" w:rsidRPr="009F3DA4" w:rsidRDefault="00975FC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397F283" w14:textId="77777777" w:rsidR="00975FCA" w:rsidRPr="009F3DA4" w:rsidRDefault="00975FC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8C68064" w14:textId="77777777" w:rsidR="00975FCA" w:rsidRPr="009F3DA4" w:rsidRDefault="00975FC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6EC9A2E" w14:textId="77777777" w:rsidR="00975FCA" w:rsidRPr="009F3DA4" w:rsidRDefault="00975FC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8B0AA3C" w14:textId="7433AD1E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4502BD" w:rsidRPr="009F3DA4">
        <w:rPr>
          <w:rFonts w:ascii="Arial" w:hAnsi="Arial" w:cs="Arial"/>
          <w:b/>
        </w:rPr>
        <w:t>e</w:t>
      </w:r>
      <w:r w:rsidRPr="009F3DA4">
        <w:rPr>
          <w:rFonts w:ascii="Arial" w:hAnsi="Arial" w:cs="Arial"/>
          <w:b/>
        </w:rPr>
        <w:t xml:space="preserve"> do SWZ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526F3F95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18A2B7F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3577DD3D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0E7097A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28F8D045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204E9A8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28AFC2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C5AA7F4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p w14:paraId="6CEA3805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40580C6C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707405B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2E0CE91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CE173FD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70866552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5B55400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1DA87E21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6EE9E2A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40DD7450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63FB75A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0AC4097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483F6173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1DAAE88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40A65609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3BAF7F8" w14:textId="77777777" w:rsidR="00B97296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W przypadku wykonawców ubiegających się wspólnie o udzielenie zamówienia</w:t>
      </w:r>
    </w:p>
    <w:p w14:paraId="428A4BDF" w14:textId="3B908E9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(w tym spółki cywilne) należy wskazać ustanowionego pełnomocnika (lidera)</w:t>
      </w:r>
    </w:p>
    <w:p w14:paraId="4E8D94B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38B39C7B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288ED6C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AD2167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D86F3B2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1D3FEBC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62BA9909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3844EB4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47033FFD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B8DDD1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2ACB283F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4ED3BCFF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2C0660C0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0BBA5EA0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5718358A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56CAD855" w14:textId="105D0673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1A0055" w:rsidRPr="009F3DA4">
        <w:rPr>
          <w:rFonts w:ascii="Arial" w:hAnsi="Arial" w:cs="Arial"/>
          <w:b/>
          <w:bCs/>
          <w:sz w:val="20"/>
          <w:u w:val="single"/>
        </w:rPr>
        <w:t>5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3EDA0F9E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4E95F8F7" w14:textId="679B0383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4C1BC8" w:rsidRPr="009F3DA4">
        <w:rPr>
          <w:rFonts w:ascii="Arial" w:hAnsi="Arial" w:cs="Arial"/>
          <w:i/>
          <w:iCs/>
          <w:sz w:val="20"/>
          <w:u w:val="single"/>
        </w:rPr>
        <w:t xml:space="preserve">indywidualnego poradnictwo prawnego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6A7CEA07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552B07A0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ED07358" w14:textId="69651407" w:rsidR="00D94390" w:rsidRPr="009F3DA4" w:rsidRDefault="00D94390" w:rsidP="00860A8D">
      <w:pPr>
        <w:pStyle w:val="Akapitzlist"/>
        <w:widowControl w:val="0"/>
        <w:numPr>
          <w:ilvl w:val="3"/>
          <w:numId w:val="99"/>
        </w:numPr>
        <w:tabs>
          <w:tab w:val="clear" w:pos="3240"/>
        </w:tabs>
        <w:autoSpaceDE w:val="0"/>
        <w:autoSpaceDN w:val="0"/>
        <w:adjustRightInd w:val="0"/>
        <w:spacing w:line="360" w:lineRule="auto"/>
        <w:ind w:left="426"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4DE5D83A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835"/>
        <w:gridCol w:w="2121"/>
      </w:tblGrid>
      <w:tr w:rsidR="00564849" w:rsidRPr="009F3DA4" w14:paraId="7EC4F670" w14:textId="77777777" w:rsidTr="00BE5580">
        <w:tc>
          <w:tcPr>
            <w:tcW w:w="562" w:type="dxa"/>
            <w:shd w:val="clear" w:color="auto" w:fill="E7E6E6" w:themeFill="background2"/>
            <w:vAlign w:val="center"/>
          </w:tcPr>
          <w:p w14:paraId="05A4FA39" w14:textId="5A8A4872" w:rsidR="00564849" w:rsidRPr="009F3DA4" w:rsidRDefault="00564849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4F3E86D9" w14:textId="77777777" w:rsidR="00564849" w:rsidRPr="009F3DA4" w:rsidRDefault="00564849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5878DF7F" w14:textId="2CC821F4" w:rsidR="00564849" w:rsidRPr="009F3DA4" w:rsidRDefault="00564849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6B2F4DE" w14:textId="77777777" w:rsidR="00564849" w:rsidRPr="009F3DA4" w:rsidRDefault="00564849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3022FAA2" w14:textId="2A68D48C" w:rsidR="00564849" w:rsidRPr="009F3DA4" w:rsidRDefault="00564849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BRUTTO ZA 1 GODZINĘ ŚWIADCZENIA (ZŁ)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8F5D71E" w14:textId="563839AB" w:rsidR="00564849" w:rsidRPr="009F3DA4" w:rsidRDefault="00564849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69A621AD" w14:textId="77777777" w:rsidR="00564849" w:rsidRPr="009F3DA4" w:rsidRDefault="00564849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34F38F15" w14:textId="2566CB2E" w:rsidR="00564849" w:rsidRPr="009F3DA4" w:rsidRDefault="00564849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2C54D585" w14:textId="77777777" w:rsidTr="00BE5580">
        <w:trPr>
          <w:trHeight w:val="337"/>
        </w:trPr>
        <w:tc>
          <w:tcPr>
            <w:tcW w:w="562" w:type="dxa"/>
            <w:vAlign w:val="center"/>
          </w:tcPr>
          <w:p w14:paraId="652F1069" w14:textId="77777777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5995715F" w14:textId="77777777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552B328F" w14:textId="77777777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753F8B1C" w14:textId="77777777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21" w:type="dxa"/>
            <w:vAlign w:val="center"/>
          </w:tcPr>
          <w:p w14:paraId="21C8B858" w14:textId="77777777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62D52C21" w14:textId="77777777" w:rsidTr="00BE5580">
        <w:trPr>
          <w:trHeight w:val="713"/>
        </w:trPr>
        <w:tc>
          <w:tcPr>
            <w:tcW w:w="562" w:type="dxa"/>
            <w:vAlign w:val="center"/>
          </w:tcPr>
          <w:p w14:paraId="4D902914" w14:textId="77777777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2E84D555" w14:textId="79E1CE13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indywidualne </w:t>
            </w:r>
            <w:r w:rsidR="004C1BC8" w:rsidRPr="009F3DA4">
              <w:rPr>
                <w:rFonts w:ascii="Arial" w:hAnsi="Arial" w:cs="Arial"/>
                <w:sz w:val="20"/>
                <w:szCs w:val="20"/>
              </w:rPr>
              <w:t>poradnictwo prawne</w:t>
            </w:r>
          </w:p>
        </w:tc>
        <w:tc>
          <w:tcPr>
            <w:tcW w:w="2126" w:type="dxa"/>
            <w:vAlign w:val="bottom"/>
          </w:tcPr>
          <w:p w14:paraId="38F8FB64" w14:textId="77777777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835" w:type="dxa"/>
            <w:vAlign w:val="center"/>
          </w:tcPr>
          <w:p w14:paraId="42D0F92E" w14:textId="23FA89EB" w:rsidR="00D94390" w:rsidRPr="009F3DA4" w:rsidRDefault="009D64E4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121" w:type="dxa"/>
            <w:vAlign w:val="bottom"/>
          </w:tcPr>
          <w:p w14:paraId="65F428FC" w14:textId="6C5EA09E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</w:t>
            </w:r>
          </w:p>
        </w:tc>
      </w:tr>
      <w:tr w:rsidR="00D94390" w:rsidRPr="009F3DA4" w14:paraId="66F980C8" w14:textId="77777777" w:rsidTr="00152100">
        <w:trPr>
          <w:trHeight w:val="708"/>
        </w:trPr>
        <w:tc>
          <w:tcPr>
            <w:tcW w:w="7650" w:type="dxa"/>
            <w:gridSpan w:val="4"/>
            <w:vAlign w:val="center"/>
          </w:tcPr>
          <w:p w14:paraId="270ACD00" w14:textId="77777777" w:rsidR="00D94390" w:rsidRPr="009F3DA4" w:rsidRDefault="00D94390" w:rsidP="00F6408B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121" w:type="dxa"/>
            <w:vAlign w:val="bottom"/>
          </w:tcPr>
          <w:p w14:paraId="646738C3" w14:textId="0544B2EE" w:rsidR="00D94390" w:rsidRPr="009F3DA4" w:rsidRDefault="00D94390" w:rsidP="00F6408B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</w:t>
            </w:r>
          </w:p>
        </w:tc>
      </w:tr>
      <w:tr w:rsidR="00D94390" w:rsidRPr="009F3DA4" w14:paraId="16BEACD1" w14:textId="77777777" w:rsidTr="00564849">
        <w:tc>
          <w:tcPr>
            <w:tcW w:w="9771" w:type="dxa"/>
            <w:gridSpan w:val="5"/>
            <w:vAlign w:val="center"/>
          </w:tcPr>
          <w:p w14:paraId="0CCE60BC" w14:textId="77777777" w:rsidR="00D94390" w:rsidRPr="009F3DA4" w:rsidRDefault="00D94390" w:rsidP="00F6408B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6461CB3C" w14:textId="77777777" w:rsidR="00D94390" w:rsidRPr="009F3DA4" w:rsidRDefault="00D94390" w:rsidP="00F6408B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2BF8969C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7AB6997D" w14:textId="46A0CB2B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>.</w:t>
      </w:r>
      <w:r w:rsidRPr="009F3DA4">
        <w:rPr>
          <w:rFonts w:ascii="Arial" w:hAnsi="Arial" w:cs="Arial"/>
          <w:sz w:val="20"/>
        </w:rPr>
        <w:t xml:space="preserve"> </w:t>
      </w:r>
    </w:p>
    <w:p w14:paraId="4A2B40CD" w14:textId="582C311A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7861E3FE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9F3DA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9F3DA4">
        <w:rPr>
          <w:rFonts w:ascii="Arial" w:hAnsi="Arial" w:cs="Arial"/>
          <w:sz w:val="18"/>
          <w:szCs w:val="18"/>
        </w:rPr>
        <w:t xml:space="preserve"> </w:t>
      </w:r>
    </w:p>
    <w:p w14:paraId="5E747A36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38EBD5D9" w14:textId="567A2E80" w:rsidR="00973B48" w:rsidRPr="009F3DA4" w:rsidRDefault="00D94390" w:rsidP="00860A8D">
      <w:pPr>
        <w:numPr>
          <w:ilvl w:val="0"/>
          <w:numId w:val="100"/>
        </w:numPr>
        <w:tabs>
          <w:tab w:val="clear" w:pos="2662"/>
          <w:tab w:val="left" w:pos="2302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</w:t>
      </w:r>
      <w:bookmarkStart w:id="9" w:name="_Hlk194403476"/>
      <w:r w:rsidR="005963AA" w:rsidRPr="009F3DA4">
        <w:rPr>
          <w:rFonts w:ascii="Arial" w:hAnsi="Arial" w:cs="Arial"/>
          <w:sz w:val="20"/>
        </w:rPr>
        <w:t>że osoba skierowana do realizacji zamówienia wykaże _________ letnie doświadczenie zawodowe związane z przedmiotem zamówienia.</w:t>
      </w:r>
      <w:bookmarkEnd w:id="9"/>
    </w:p>
    <w:p w14:paraId="4A77C61E" w14:textId="77777777" w:rsidR="00973B48" w:rsidRPr="009F3DA4" w:rsidRDefault="00973B48" w:rsidP="001F0182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5DE79D71" w14:textId="77777777" w:rsidR="005963AA" w:rsidRPr="009F3DA4" w:rsidRDefault="005963AA" w:rsidP="005963AA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22CA11D1" w14:textId="77777777" w:rsidR="00973B48" w:rsidRPr="009F3DA4" w:rsidRDefault="00973B48" w:rsidP="001F0182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2C34BB7B" w14:textId="77777777" w:rsidR="005963AA" w:rsidRPr="009F3DA4" w:rsidRDefault="005963AA" w:rsidP="005963AA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  <w:szCs w:val="20"/>
        </w:rPr>
        <w:t>UWAGA!!! Zaoferowane doświadczenie zawodowe nie może być mniejsze niż 2 lata.</w:t>
      </w:r>
    </w:p>
    <w:p w14:paraId="66A0E17B" w14:textId="598D2130" w:rsidR="00D94390" w:rsidRPr="009F3DA4" w:rsidRDefault="00D94390" w:rsidP="00860A8D">
      <w:pPr>
        <w:numPr>
          <w:ilvl w:val="0"/>
          <w:numId w:val="101"/>
        </w:numPr>
        <w:tabs>
          <w:tab w:val="clear" w:pos="2662"/>
          <w:tab w:val="left" w:pos="426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2DF1A0C1" w14:textId="2F0141CB" w:rsidR="007E2688" w:rsidRPr="009F3DA4" w:rsidRDefault="00F605B0" w:rsidP="00860A8D">
      <w:pPr>
        <w:numPr>
          <w:ilvl w:val="0"/>
          <w:numId w:val="101"/>
        </w:numPr>
        <w:tabs>
          <w:tab w:val="clear" w:pos="2662"/>
          <w:tab w:val="left" w:pos="426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do realizacji </w:t>
      </w:r>
      <w:r w:rsidR="007E2688" w:rsidRPr="009F3DA4">
        <w:rPr>
          <w:rFonts w:ascii="Arial" w:hAnsi="Arial" w:cs="Arial"/>
          <w:sz w:val="20"/>
        </w:rPr>
        <w:t>zamówienia zostanie skierowana nw. osoba, która posiada doświadczenie wskazane w pkt 2 oraz wykształcenie</w:t>
      </w:r>
      <w:r w:rsidR="007E2688" w:rsidRPr="009F3DA4">
        <w:rPr>
          <w:rFonts w:ascii="Arial" w:hAnsi="Arial" w:cs="Arial"/>
          <w:bCs/>
          <w:sz w:val="20"/>
        </w:rPr>
        <w:t xml:space="preserve"> </w:t>
      </w:r>
      <w:r w:rsidR="007E2688"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="007E2688" w:rsidRPr="009F3DA4">
        <w:rPr>
          <w:rFonts w:ascii="Arial" w:hAnsi="Arial" w:cs="Arial"/>
          <w:sz w:val="20"/>
        </w:rPr>
        <w:t>t.j</w:t>
      </w:r>
      <w:proofErr w:type="spellEnd"/>
      <w:r w:rsidR="007E2688" w:rsidRPr="009F3DA4">
        <w:rPr>
          <w:rFonts w:ascii="Arial" w:hAnsi="Arial" w:cs="Arial"/>
          <w:sz w:val="20"/>
        </w:rPr>
        <w:t xml:space="preserve">.: posiada </w:t>
      </w:r>
      <w:r w:rsidR="00D0512F" w:rsidRPr="009F3DA4">
        <w:rPr>
          <w:rFonts w:ascii="Arial" w:hAnsi="Arial" w:cs="Arial"/>
          <w:bCs/>
          <w:sz w:val="20"/>
        </w:rPr>
        <w:t xml:space="preserve">wykształcenie </w:t>
      </w:r>
      <w:r w:rsidR="00503886" w:rsidRPr="009F3DA4">
        <w:rPr>
          <w:rFonts w:ascii="Arial" w:hAnsi="Arial" w:cs="Arial"/>
          <w:bCs/>
          <w:sz w:val="20"/>
        </w:rPr>
        <w:t>wyższe</w:t>
      </w:r>
      <w:r w:rsidR="006B42D9" w:rsidRPr="009F3DA4">
        <w:rPr>
          <w:rFonts w:ascii="Arial" w:hAnsi="Arial" w:cs="Arial"/>
          <w:bCs/>
          <w:sz w:val="20"/>
        </w:rPr>
        <w:t xml:space="preserve"> </w:t>
      </w:r>
      <w:r w:rsidR="00503886" w:rsidRPr="009F3DA4">
        <w:rPr>
          <w:rFonts w:ascii="Arial" w:hAnsi="Arial" w:cs="Arial"/>
          <w:bCs/>
          <w:sz w:val="20"/>
        </w:rPr>
        <w:t>prawnicze (tytuł magistra) lub tożsame zagraniczne studia prawnicze uznane w Rzeczypospolitej Polskiej oraz aplikację radcowską lub adwokacka (bądź bycie w procesie aplikacji).</w:t>
      </w:r>
    </w:p>
    <w:p w14:paraId="6ED00827" w14:textId="77777777" w:rsidR="00C145D3" w:rsidRPr="009F3DA4" w:rsidRDefault="00C145D3" w:rsidP="00C145D3">
      <w:pPr>
        <w:tabs>
          <w:tab w:val="left" w:pos="426"/>
        </w:tabs>
        <w:spacing w:line="360" w:lineRule="auto"/>
        <w:ind w:left="284" w:right="70"/>
        <w:jc w:val="both"/>
        <w:rPr>
          <w:rFonts w:ascii="Arial" w:hAnsi="Arial" w:cs="Arial"/>
          <w:sz w:val="14"/>
          <w:szCs w:val="14"/>
        </w:rPr>
      </w:pPr>
    </w:p>
    <w:p w14:paraId="04AEEB82" w14:textId="77777777" w:rsidR="007E2688" w:rsidRPr="009F3DA4" w:rsidRDefault="007E2688" w:rsidP="001F0182">
      <w:pPr>
        <w:tabs>
          <w:tab w:val="num" w:pos="1353"/>
        </w:tabs>
        <w:spacing w:line="360" w:lineRule="auto"/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__________________________________________________________________________________</w:t>
      </w:r>
    </w:p>
    <w:p w14:paraId="17BD3780" w14:textId="77777777" w:rsidR="007A640C" w:rsidRPr="009F3DA4" w:rsidRDefault="007A640C" w:rsidP="007A640C">
      <w:pPr>
        <w:pStyle w:val="Akapitzlist"/>
        <w:suppressAutoHyphens w:val="0"/>
        <w:spacing w:after="0" w:line="360" w:lineRule="auto"/>
        <w:ind w:left="0" w:right="68"/>
        <w:contextualSpacing w:val="0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9F3DA4">
        <w:rPr>
          <w:rFonts w:ascii="Arial" w:hAnsi="Arial" w:cs="Arial"/>
          <w:bCs/>
          <w:i/>
          <w:iCs/>
          <w:sz w:val="20"/>
          <w:szCs w:val="20"/>
        </w:rPr>
        <w:t>imię i nazwisko osoby skierowanej do realizacji zamówienia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BB3F7C" w:rsidRPr="009F3DA4" w14:paraId="0BD1C521" w14:textId="77777777" w:rsidTr="002F7648">
        <w:trPr>
          <w:trHeight w:val="645"/>
        </w:trPr>
        <w:tc>
          <w:tcPr>
            <w:tcW w:w="5812" w:type="dxa"/>
            <w:shd w:val="clear" w:color="auto" w:fill="D9D9D9"/>
            <w:vAlign w:val="center"/>
          </w:tcPr>
          <w:p w14:paraId="3D17C136" w14:textId="6723389C" w:rsidR="00BB3F7C" w:rsidRPr="009F3DA4" w:rsidRDefault="00BB3F7C" w:rsidP="002F764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z w:val="20"/>
              </w:rPr>
            </w:pPr>
            <w:r w:rsidRPr="009F3DA4">
              <w:rPr>
                <w:rFonts w:ascii="Arial" w:hAnsi="Arial" w:cs="Arial"/>
                <w:b/>
                <w:sz w:val="20"/>
              </w:rPr>
              <w:t>POSIADAN</w:t>
            </w:r>
            <w:r w:rsidR="009514B6" w:rsidRPr="009F3DA4">
              <w:rPr>
                <w:rFonts w:ascii="Arial" w:hAnsi="Arial" w:cs="Arial"/>
                <w:b/>
                <w:sz w:val="20"/>
              </w:rPr>
              <w:t>A</w:t>
            </w:r>
            <w:r w:rsidRPr="009F3DA4">
              <w:rPr>
                <w:rFonts w:ascii="Arial" w:hAnsi="Arial" w:cs="Arial"/>
                <w:b/>
                <w:sz w:val="20"/>
              </w:rPr>
              <w:t xml:space="preserve"> </w:t>
            </w:r>
            <w:r w:rsidR="009514B6" w:rsidRPr="009F3DA4">
              <w:rPr>
                <w:rFonts w:ascii="Arial" w:hAnsi="Arial" w:cs="Arial"/>
                <w:b/>
                <w:sz w:val="20"/>
              </w:rPr>
              <w:t>APLIKACJA</w:t>
            </w:r>
            <w:r w:rsidRPr="009F3DA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75DF84E0" w14:textId="77777777" w:rsidR="004A3444" w:rsidRPr="009F3DA4" w:rsidRDefault="00BB3F7C" w:rsidP="002F7648">
            <w:pPr>
              <w:jc w:val="center"/>
            </w:pPr>
            <w:r w:rsidRPr="009F3DA4">
              <w:rPr>
                <w:rFonts w:ascii="Arial" w:hAnsi="Arial" w:cs="Arial"/>
                <w:b/>
                <w:sz w:val="20"/>
                <w:lang w:eastAsia="en-US"/>
              </w:rPr>
              <w:t>ZAZNACZYĆ JEDEN WŁAŚCIWY WARIANT (KWADRAT) ODPOWIADAJĄCY POSIADAN</w:t>
            </w:r>
            <w:r w:rsidR="009514B6" w:rsidRPr="009F3DA4">
              <w:rPr>
                <w:rFonts w:ascii="Arial" w:hAnsi="Arial" w:cs="Arial"/>
                <w:b/>
                <w:sz w:val="20"/>
                <w:lang w:eastAsia="en-US"/>
              </w:rPr>
              <w:t>EJ</w:t>
            </w:r>
            <w:r w:rsidRPr="009F3DA4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="009514B6" w:rsidRPr="009F3DA4">
              <w:rPr>
                <w:rFonts w:ascii="Arial" w:hAnsi="Arial" w:cs="Arial"/>
                <w:b/>
                <w:sz w:val="20"/>
              </w:rPr>
              <w:t>APLIKACJI</w:t>
            </w:r>
            <w:r w:rsidR="004A3444" w:rsidRPr="009F3DA4">
              <w:t xml:space="preserve"> </w:t>
            </w:r>
          </w:p>
          <w:p w14:paraId="535C0251" w14:textId="217A8F7D" w:rsidR="00BB3F7C" w:rsidRPr="009F3DA4" w:rsidRDefault="004A3444" w:rsidP="002F764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9F3DA4">
              <w:rPr>
                <w:rFonts w:ascii="Arial" w:hAnsi="Arial" w:cs="Arial"/>
                <w:b/>
                <w:sz w:val="20"/>
              </w:rPr>
              <w:t>BĄDŹ BYCIE W PROCESIE APLIKACJI</w:t>
            </w:r>
          </w:p>
        </w:tc>
      </w:tr>
      <w:tr w:rsidR="00BB3F7C" w:rsidRPr="009F3DA4" w14:paraId="07A4E572" w14:textId="77777777" w:rsidTr="002F7648">
        <w:trPr>
          <w:trHeight w:val="491"/>
        </w:trPr>
        <w:tc>
          <w:tcPr>
            <w:tcW w:w="5812" w:type="dxa"/>
            <w:vAlign w:val="center"/>
          </w:tcPr>
          <w:p w14:paraId="09844574" w14:textId="0D84CC26" w:rsidR="00BB3F7C" w:rsidRPr="009F3DA4" w:rsidRDefault="00BB3F7C" w:rsidP="002F764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trike/>
                <w:sz w:val="20"/>
              </w:rPr>
            </w:pPr>
            <w:proofErr w:type="spellStart"/>
            <w:r w:rsidRPr="009F3DA4">
              <w:rPr>
                <w:rFonts w:ascii="Arial" w:hAnsi="Arial" w:cs="Arial"/>
                <w:bCs/>
                <w:sz w:val="20"/>
              </w:rPr>
              <w:t>apilkacja</w:t>
            </w:r>
            <w:proofErr w:type="spellEnd"/>
            <w:r w:rsidRPr="009F3DA4">
              <w:rPr>
                <w:rFonts w:ascii="Arial" w:hAnsi="Arial" w:cs="Arial"/>
                <w:bCs/>
                <w:sz w:val="20"/>
              </w:rPr>
              <w:t xml:space="preserve"> radcowska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692B0A" w14:textId="77777777" w:rsidR="00BB3F7C" w:rsidRPr="009F3DA4" w:rsidRDefault="00BB3F7C" w:rsidP="002F764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F3DA4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</w:tr>
      <w:tr w:rsidR="00BB3F7C" w:rsidRPr="009F3DA4" w14:paraId="10880A77" w14:textId="77777777" w:rsidTr="002F7648">
        <w:trPr>
          <w:trHeight w:val="491"/>
        </w:trPr>
        <w:tc>
          <w:tcPr>
            <w:tcW w:w="5812" w:type="dxa"/>
            <w:vAlign w:val="center"/>
          </w:tcPr>
          <w:p w14:paraId="5C02EC7A" w14:textId="672C0425" w:rsidR="00BB3F7C" w:rsidRPr="009F3DA4" w:rsidRDefault="00BB3F7C" w:rsidP="002F764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trike/>
                <w:sz w:val="20"/>
              </w:rPr>
            </w:pPr>
            <w:proofErr w:type="spellStart"/>
            <w:r w:rsidRPr="009F3DA4">
              <w:rPr>
                <w:rFonts w:ascii="Arial" w:hAnsi="Arial" w:cs="Arial"/>
                <w:bCs/>
                <w:sz w:val="20"/>
              </w:rPr>
              <w:t>apilkacja</w:t>
            </w:r>
            <w:proofErr w:type="spellEnd"/>
            <w:r w:rsidRPr="009F3DA4">
              <w:rPr>
                <w:rFonts w:ascii="Arial" w:hAnsi="Arial" w:cs="Arial"/>
                <w:bCs/>
                <w:sz w:val="20"/>
              </w:rPr>
              <w:t xml:space="preserve"> adwokacka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36E8A5" w14:textId="77777777" w:rsidR="00BB3F7C" w:rsidRPr="009F3DA4" w:rsidRDefault="00BB3F7C" w:rsidP="002F764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F3DA4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</w:tr>
    </w:tbl>
    <w:p w14:paraId="2254DEAA" w14:textId="77777777" w:rsidR="00EA0AE0" w:rsidRPr="009F3DA4" w:rsidRDefault="00EA0AE0" w:rsidP="007A640C">
      <w:pPr>
        <w:pStyle w:val="Akapitzlist"/>
        <w:suppressAutoHyphens w:val="0"/>
        <w:spacing w:after="0" w:line="360" w:lineRule="auto"/>
        <w:ind w:left="0" w:right="68"/>
        <w:contextualSpacing w:val="0"/>
        <w:jc w:val="center"/>
        <w:rPr>
          <w:rFonts w:ascii="Arial" w:hAnsi="Arial" w:cs="Arial"/>
          <w:bCs/>
          <w:i/>
          <w:iCs/>
          <w:sz w:val="10"/>
          <w:szCs w:val="10"/>
        </w:rPr>
      </w:pPr>
    </w:p>
    <w:p w14:paraId="33C6F330" w14:textId="726C4CA7" w:rsidR="001908AB" w:rsidRPr="009F3DA4" w:rsidRDefault="001908AB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że wskazana powyżej osoba do realizacji zamówienia nie figuruje w Rejestrze Sprawców Przestępstw na Tle Seksualnym ani Krajowym Rejestrze Karnym</w:t>
      </w:r>
    </w:p>
    <w:p w14:paraId="44F71F86" w14:textId="1FC716EB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7812A79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11475926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2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933BD93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50FCA823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7CB2ABF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1833A7AC" w14:textId="1FB5B2D0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i złożone oświadczenia opisują stan faktyczny i prawny, aktualny na dzień składania ofert (art. 297 kk). </w:t>
      </w:r>
    </w:p>
    <w:p w14:paraId="10B43380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6C2869F3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65756ECF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528EBD1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6DEB8AF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003FF27E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4"/>
          <w:szCs w:val="4"/>
        </w:rPr>
      </w:pPr>
    </w:p>
    <w:p w14:paraId="30467283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19A3E1E9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E325C8D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426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9483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54"/>
        <w:gridCol w:w="3412"/>
        <w:gridCol w:w="3250"/>
      </w:tblGrid>
      <w:tr w:rsidR="00D94390" w:rsidRPr="009F3DA4" w14:paraId="2DEAE03D" w14:textId="77777777" w:rsidTr="0060203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5583A" w14:textId="77777777" w:rsidR="00D94390" w:rsidRPr="009F3DA4" w:rsidRDefault="00D94390" w:rsidP="00A053A7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67C16" w14:textId="77777777" w:rsidR="00D94390" w:rsidRPr="009F3DA4" w:rsidRDefault="00D94390" w:rsidP="00A053A7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36217" w14:textId="77777777" w:rsidR="00D94390" w:rsidRPr="009F3DA4" w:rsidRDefault="00D94390" w:rsidP="00A053A7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B6D6" w14:textId="77777777" w:rsidR="00D94390" w:rsidRPr="009F3DA4" w:rsidRDefault="00D94390" w:rsidP="00A053A7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64E12F92" w14:textId="77777777" w:rsidR="00D94390" w:rsidRPr="009F3DA4" w:rsidRDefault="00D94390" w:rsidP="00A053A7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28B9D263" w14:textId="77777777" w:rsidTr="00AE6190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A942B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71A6B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16CAAD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A07C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1A60E785" w14:textId="77777777" w:rsidTr="0060203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8D90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BFE0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D0379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03E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7CC83F6D" w14:textId="77777777" w:rsidTr="0060203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E9AC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5A13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750D1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297C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2C41DE2E" w14:textId="77777777" w:rsidTr="00602032">
        <w:trPr>
          <w:trHeight w:val="231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6407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3150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A8F8D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5F548E6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5DFA969D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7170F700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426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15C09F6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19B01B8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lastRenderedPageBreak/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141D774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4975486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3366F24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0F687DD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36B1170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42CCFA33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4CA7592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4B1348B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3DD871E3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426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3395E529" w14:textId="77777777" w:rsidR="00D94390" w:rsidRPr="009F3DA4" w:rsidRDefault="00D94390" w:rsidP="00860A8D">
      <w:pPr>
        <w:numPr>
          <w:ilvl w:val="0"/>
          <w:numId w:val="101"/>
        </w:numPr>
        <w:tabs>
          <w:tab w:val="clear" w:pos="2662"/>
        </w:tabs>
        <w:spacing w:line="360" w:lineRule="auto"/>
        <w:ind w:left="426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5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18852B9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A0CF1F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10"/>
          <w:szCs w:val="10"/>
        </w:rPr>
      </w:pPr>
    </w:p>
    <w:p w14:paraId="146117C0" w14:textId="77777777" w:rsidR="0088210A" w:rsidRPr="009F3DA4" w:rsidRDefault="0088210A" w:rsidP="001F0182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10"/>
          <w:szCs w:val="10"/>
        </w:rPr>
      </w:pPr>
    </w:p>
    <w:p w14:paraId="77A60E80" w14:textId="77777777" w:rsidR="0088210A" w:rsidRPr="009F3DA4" w:rsidRDefault="0088210A" w:rsidP="001F0182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10"/>
          <w:szCs w:val="10"/>
        </w:rPr>
      </w:pPr>
    </w:p>
    <w:p w14:paraId="7646A167" w14:textId="2C2F7C55" w:rsidR="00D94390" w:rsidRPr="009F3DA4" w:rsidRDefault="00D94390" w:rsidP="003236B9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0307FEF0" w14:textId="77777777" w:rsidR="007232C1" w:rsidRPr="009F3DA4" w:rsidRDefault="007232C1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C4A390B" w14:textId="77777777" w:rsidR="007232C1" w:rsidRPr="009F3DA4" w:rsidRDefault="007232C1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67A78DD" w14:textId="77777777" w:rsidR="007232C1" w:rsidRPr="009F3DA4" w:rsidRDefault="007232C1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FC358F4" w14:textId="77777777" w:rsidR="007232C1" w:rsidRPr="009F3DA4" w:rsidRDefault="007232C1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527A462" w14:textId="77777777" w:rsidR="0088210A" w:rsidRPr="009F3DA4" w:rsidRDefault="0088210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746629C" w14:textId="77777777" w:rsidR="0088210A" w:rsidRPr="009F3DA4" w:rsidRDefault="0088210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12CC59B" w14:textId="77777777" w:rsidR="007232C1" w:rsidRPr="009F3DA4" w:rsidRDefault="007232C1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8A8FE5D" w14:textId="77777777" w:rsidR="007232C1" w:rsidRPr="009F3DA4" w:rsidRDefault="007232C1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526D04F" w14:textId="3DA5B1F6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325610" w:rsidRPr="009F3DA4">
        <w:rPr>
          <w:rFonts w:ascii="Arial" w:hAnsi="Arial" w:cs="Arial"/>
          <w:b/>
        </w:rPr>
        <w:t>f</w:t>
      </w:r>
      <w:r w:rsidRPr="009F3DA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0E021376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16A689D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0B14500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1DDC0841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2F2E4A1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D35612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11F52754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7BF8C6F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4F28D4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C3F7642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0931F2E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23CD79D8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9A897A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40C50354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CC80719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611D7EA9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22ECA0DC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2EEF070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BAEA9F9" w14:textId="77777777" w:rsidR="001A33F5" w:rsidRPr="009F3DA4" w:rsidRDefault="00D94390" w:rsidP="009F4B0B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przypadku wykonawców ubiegających się wspólnie o udzielenie zamówienia</w:t>
      </w:r>
    </w:p>
    <w:p w14:paraId="6AE3D62F" w14:textId="05A6D10E" w:rsidR="00D94390" w:rsidRPr="009F3DA4" w:rsidRDefault="00D94390" w:rsidP="009F4B0B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(w tym spółki cywilne) należy wskazać ustanowionego pełnomocnika (lidera)</w:t>
      </w:r>
    </w:p>
    <w:p w14:paraId="419CC71B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1E95FE3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2B8CC189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1106D5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6E408A2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637C3FDE" w14:textId="77777777" w:rsidTr="00BE7519">
        <w:trPr>
          <w:trHeight w:val="441"/>
        </w:trPr>
        <w:tc>
          <w:tcPr>
            <w:tcW w:w="7963" w:type="dxa"/>
            <w:shd w:val="clear" w:color="auto" w:fill="auto"/>
          </w:tcPr>
          <w:p w14:paraId="15CC8E5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0AB195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54EC8A40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11808B86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0B755818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2FC13DFA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1829E793" w14:textId="77777777" w:rsidR="0028273F" w:rsidRPr="009F3DA4" w:rsidRDefault="0028273F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</w:p>
    <w:p w14:paraId="1E65AD35" w14:textId="77777777" w:rsidR="00D94390" w:rsidRPr="009F3DA4" w:rsidRDefault="00D94390" w:rsidP="009E255D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3DB29FBF" w14:textId="6213CCED" w:rsidR="00D94390" w:rsidRPr="009F3DA4" w:rsidRDefault="00D94390" w:rsidP="009E255D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325610" w:rsidRPr="009F3DA4">
        <w:rPr>
          <w:rFonts w:ascii="Arial" w:hAnsi="Arial" w:cs="Arial"/>
          <w:b/>
          <w:bCs/>
          <w:sz w:val="20"/>
          <w:u w:val="single"/>
        </w:rPr>
        <w:t>6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7E85E37A" w14:textId="77777777" w:rsidR="00417B7E" w:rsidRPr="009F3DA4" w:rsidRDefault="00417B7E" w:rsidP="009E255D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4311E10" w14:textId="7A141C84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A67024" w:rsidRPr="009F3DA4">
        <w:rPr>
          <w:rFonts w:ascii="Arial" w:hAnsi="Arial" w:cs="Arial"/>
          <w:i/>
          <w:iCs/>
          <w:sz w:val="20"/>
          <w:u w:val="single"/>
        </w:rPr>
        <w:t xml:space="preserve">indywidualnego doradztwa zawodowego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3B5B044F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</w:p>
    <w:p w14:paraId="2DC122E4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56456A6" w14:textId="4660DC2C" w:rsidR="00D94390" w:rsidRPr="009F3DA4" w:rsidRDefault="00D94390" w:rsidP="00860A8D">
      <w:pPr>
        <w:pStyle w:val="Akapitzlist"/>
        <w:widowControl w:val="0"/>
        <w:numPr>
          <w:ilvl w:val="6"/>
          <w:numId w:val="99"/>
        </w:numPr>
        <w:tabs>
          <w:tab w:val="clear" w:pos="5400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26023E01" w14:textId="77777777" w:rsidR="00417B7E" w:rsidRPr="009F3DA4" w:rsidRDefault="00417B7E" w:rsidP="00417B7E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2426E8FC" w14:textId="77777777" w:rsidR="00417B7E" w:rsidRPr="009F3DA4" w:rsidRDefault="00417B7E" w:rsidP="00417B7E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1C20040B" w14:textId="77777777" w:rsidR="00417B7E" w:rsidRPr="009F3DA4" w:rsidRDefault="00417B7E" w:rsidP="00417B7E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457FC2AC" w14:textId="77777777" w:rsidR="00417B7E" w:rsidRPr="009F3DA4" w:rsidRDefault="00417B7E" w:rsidP="00417B7E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2977"/>
        <w:gridCol w:w="2263"/>
      </w:tblGrid>
      <w:tr w:rsidR="00FC26E6" w:rsidRPr="009F3DA4" w14:paraId="26BD4C1A" w14:textId="77777777" w:rsidTr="00FC26E6">
        <w:tc>
          <w:tcPr>
            <w:tcW w:w="562" w:type="dxa"/>
            <w:shd w:val="clear" w:color="auto" w:fill="E7E6E6" w:themeFill="background2"/>
            <w:vAlign w:val="center"/>
          </w:tcPr>
          <w:p w14:paraId="6CADDDD5" w14:textId="0D3C3D0C" w:rsidR="00FC26E6" w:rsidRPr="009F3DA4" w:rsidRDefault="00FC26E6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72FA4F2" w14:textId="77777777" w:rsidR="00FC26E6" w:rsidRPr="009F3DA4" w:rsidRDefault="00FC26E6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370260E6" w14:textId="79D7C96D" w:rsidR="00FC26E6" w:rsidRPr="009F3DA4" w:rsidRDefault="00FC26E6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1572FCE" w14:textId="77777777" w:rsidR="00FC26E6" w:rsidRPr="009F3DA4" w:rsidRDefault="00FC26E6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714C1631" w14:textId="48D1C634" w:rsidR="00FC26E6" w:rsidRPr="009F3DA4" w:rsidRDefault="00FC26E6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BRUTTO ZA 1 GODZINĘ ŚWIADCZENIA (ZŁ)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EFC5050" w14:textId="4AEAFEB0" w:rsidR="00FC26E6" w:rsidRPr="009F3DA4" w:rsidRDefault="00FC26E6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  OKRESIE REALIZACJI UMOWY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1CD0C800" w14:textId="77777777" w:rsidR="00FC26E6" w:rsidRPr="009F3DA4" w:rsidRDefault="00FC26E6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WARTOŚĆ RAZEM </w:t>
            </w:r>
          </w:p>
          <w:p w14:paraId="10957BFF" w14:textId="77777777" w:rsidR="00FC26E6" w:rsidRPr="009F3DA4" w:rsidRDefault="00FC26E6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  <w:p w14:paraId="584D40D7" w14:textId="51C2B0DD" w:rsidR="00FC26E6" w:rsidRPr="009F3DA4" w:rsidRDefault="00FC26E6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766A1983" w14:textId="77777777" w:rsidTr="00FC26E6">
        <w:trPr>
          <w:trHeight w:val="337"/>
        </w:trPr>
        <w:tc>
          <w:tcPr>
            <w:tcW w:w="562" w:type="dxa"/>
            <w:vAlign w:val="center"/>
          </w:tcPr>
          <w:p w14:paraId="471D5823" w14:textId="77777777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4BCB169F" w14:textId="77777777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492FBEC8" w14:textId="77777777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14:paraId="47B6E382" w14:textId="77777777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3" w:type="dxa"/>
            <w:vAlign w:val="center"/>
          </w:tcPr>
          <w:p w14:paraId="4E42DECC" w14:textId="77777777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77D3EB70" w14:textId="77777777" w:rsidTr="00FC26E6">
        <w:trPr>
          <w:trHeight w:val="850"/>
        </w:trPr>
        <w:tc>
          <w:tcPr>
            <w:tcW w:w="562" w:type="dxa"/>
            <w:vAlign w:val="center"/>
          </w:tcPr>
          <w:p w14:paraId="5F61BBE3" w14:textId="77777777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4371D2B3" w14:textId="1C429BF4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indywidualne </w:t>
            </w:r>
            <w:r w:rsidR="00A4683A" w:rsidRPr="009F3DA4">
              <w:rPr>
                <w:rFonts w:ascii="Arial" w:hAnsi="Arial" w:cs="Arial"/>
                <w:sz w:val="20"/>
                <w:szCs w:val="20"/>
              </w:rPr>
              <w:t>doradztwo zawodowe</w:t>
            </w:r>
          </w:p>
        </w:tc>
        <w:tc>
          <w:tcPr>
            <w:tcW w:w="2126" w:type="dxa"/>
            <w:vAlign w:val="bottom"/>
          </w:tcPr>
          <w:p w14:paraId="00ACF1B3" w14:textId="77777777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977" w:type="dxa"/>
            <w:vAlign w:val="center"/>
          </w:tcPr>
          <w:p w14:paraId="05C11D3F" w14:textId="2FF67E78" w:rsidR="00D94390" w:rsidRPr="009F3DA4" w:rsidRDefault="007F41C5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2263" w:type="dxa"/>
            <w:vAlign w:val="bottom"/>
          </w:tcPr>
          <w:p w14:paraId="5C8BBCB9" w14:textId="45B35771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368D0C79" w14:textId="77777777" w:rsidTr="00FC26E6">
        <w:trPr>
          <w:trHeight w:val="884"/>
        </w:trPr>
        <w:tc>
          <w:tcPr>
            <w:tcW w:w="7508" w:type="dxa"/>
            <w:gridSpan w:val="4"/>
            <w:vAlign w:val="center"/>
          </w:tcPr>
          <w:p w14:paraId="17FC2DA9" w14:textId="77777777" w:rsidR="00D94390" w:rsidRPr="009F3DA4" w:rsidRDefault="00D94390" w:rsidP="007D58BE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263" w:type="dxa"/>
            <w:vAlign w:val="bottom"/>
          </w:tcPr>
          <w:p w14:paraId="40707D8B" w14:textId="0C2E6ED5" w:rsidR="00D94390" w:rsidRPr="009F3DA4" w:rsidRDefault="00D94390" w:rsidP="007D58BE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06D272E2" w14:textId="77777777" w:rsidTr="00FC26E6">
        <w:tc>
          <w:tcPr>
            <w:tcW w:w="9771" w:type="dxa"/>
            <w:gridSpan w:val="5"/>
            <w:vAlign w:val="center"/>
          </w:tcPr>
          <w:p w14:paraId="5C2442AA" w14:textId="77777777" w:rsidR="00D94390" w:rsidRPr="009F3DA4" w:rsidRDefault="00D94390" w:rsidP="007D58BE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761E6340" w14:textId="77777777" w:rsidR="00D94390" w:rsidRPr="009F3DA4" w:rsidRDefault="00D94390" w:rsidP="007D58BE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528DF97A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2BA8B20F" w14:textId="011F4ADC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01C3C324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20"/>
        </w:rPr>
      </w:pPr>
    </w:p>
    <w:p w14:paraId="4E21FFD0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095FB03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</w:p>
    <w:p w14:paraId="767492E1" w14:textId="20D2F407" w:rsidR="00CE0D55" w:rsidRPr="009F3DA4" w:rsidRDefault="00D94390" w:rsidP="00860A8D">
      <w:pPr>
        <w:numPr>
          <w:ilvl w:val="0"/>
          <w:numId w:val="69"/>
        </w:numPr>
        <w:tabs>
          <w:tab w:val="clear" w:pos="720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</w:t>
      </w:r>
      <w:r w:rsidR="00CE0D55" w:rsidRPr="009F3DA4">
        <w:rPr>
          <w:rFonts w:ascii="Arial" w:hAnsi="Arial" w:cs="Arial"/>
          <w:sz w:val="20"/>
        </w:rPr>
        <w:t>że osoba skierowana do realizacji zamówienia wykaże _________ letnie doświadczenie zawodowe związane z przedmiotem zamówienia.</w:t>
      </w:r>
    </w:p>
    <w:p w14:paraId="7133BB6B" w14:textId="77777777" w:rsidR="00CE0D55" w:rsidRPr="009F3DA4" w:rsidRDefault="00CE0D55" w:rsidP="00CE0D5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68A9F779" w14:textId="77777777" w:rsidR="00CE0D55" w:rsidRPr="009F3DA4" w:rsidRDefault="00CE0D55" w:rsidP="00FB7E2F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bookmarkStart w:id="10" w:name="_Hlk194403579"/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bookmarkEnd w:id="10"/>
    <w:p w14:paraId="5B87C3AF" w14:textId="77777777" w:rsidR="00CE0D55" w:rsidRPr="009F3DA4" w:rsidRDefault="00CE0D55" w:rsidP="00CE0D5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3973663" w14:textId="53B5D522" w:rsidR="00D94390" w:rsidRPr="009F3DA4" w:rsidRDefault="00CE0D55" w:rsidP="00CE0D55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UWAGA!!! Zaoferowane doświadczenie zawodowe nie może być mniejsze niż 2 lata.</w:t>
      </w:r>
    </w:p>
    <w:p w14:paraId="04A67836" w14:textId="77777777" w:rsidR="005B40E7" w:rsidRPr="009F3DA4" w:rsidRDefault="005B40E7" w:rsidP="00CE0D55">
      <w:pPr>
        <w:spacing w:line="360" w:lineRule="auto"/>
        <w:ind w:left="284"/>
        <w:jc w:val="both"/>
        <w:rPr>
          <w:rFonts w:ascii="Arial" w:hAnsi="Arial" w:cs="Arial"/>
          <w:b/>
          <w:sz w:val="20"/>
        </w:rPr>
      </w:pPr>
    </w:p>
    <w:p w14:paraId="4B0E4A0F" w14:textId="0F690CB6" w:rsidR="00D94390" w:rsidRPr="009F3DA4" w:rsidRDefault="00D94390" w:rsidP="00860A8D">
      <w:pPr>
        <w:numPr>
          <w:ilvl w:val="0"/>
          <w:numId w:val="69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534AA1BC" w14:textId="0582ED64" w:rsidR="007121E6" w:rsidRPr="009F3DA4" w:rsidRDefault="00290089" w:rsidP="00860A8D">
      <w:pPr>
        <w:numPr>
          <w:ilvl w:val="0"/>
          <w:numId w:val="69"/>
        </w:numPr>
        <w:tabs>
          <w:tab w:val="clear" w:pos="720"/>
        </w:tabs>
        <w:spacing w:line="360" w:lineRule="auto"/>
        <w:ind w:left="284" w:right="68"/>
        <w:jc w:val="both"/>
        <w:rPr>
          <w:rFonts w:ascii="Arial" w:hAnsi="Arial" w:cs="Arial"/>
          <w:sz w:val="20"/>
        </w:rPr>
      </w:pPr>
      <w:bookmarkStart w:id="11" w:name="_Hlk192856802"/>
      <w:r w:rsidRPr="009F3DA4">
        <w:rPr>
          <w:rFonts w:ascii="Arial" w:hAnsi="Arial" w:cs="Arial"/>
          <w:sz w:val="20"/>
        </w:rPr>
        <w:t xml:space="preserve">Oświadczam, że do </w:t>
      </w:r>
      <w:bookmarkEnd w:id="11"/>
      <w:r w:rsidR="007121E6" w:rsidRPr="009F3DA4">
        <w:rPr>
          <w:rFonts w:ascii="Arial" w:hAnsi="Arial" w:cs="Arial"/>
          <w:b/>
          <w:bCs/>
          <w:sz w:val="20"/>
          <w:u w:val="single"/>
        </w:rPr>
        <w:t>realizacji zamówienia zostanie skierowana nw. osoba, która posiada doświadczenie wskazane w pkt 2 oraz wykształcenie określone w Rozdziale V SWZ</w:t>
      </w:r>
      <w:r w:rsidR="007121E6" w:rsidRPr="009F3DA4">
        <w:rPr>
          <w:rFonts w:ascii="Arial" w:hAnsi="Arial" w:cs="Arial"/>
          <w:sz w:val="20"/>
        </w:rPr>
        <w:t xml:space="preserve"> </w:t>
      </w:r>
      <w:proofErr w:type="spellStart"/>
      <w:r w:rsidR="007121E6" w:rsidRPr="009F3DA4">
        <w:rPr>
          <w:rFonts w:ascii="Arial" w:hAnsi="Arial" w:cs="Arial"/>
          <w:sz w:val="20"/>
        </w:rPr>
        <w:t>t.j</w:t>
      </w:r>
      <w:proofErr w:type="spellEnd"/>
      <w:r w:rsidR="007121E6" w:rsidRPr="009F3DA4">
        <w:rPr>
          <w:rFonts w:ascii="Arial" w:hAnsi="Arial" w:cs="Arial"/>
          <w:sz w:val="20"/>
        </w:rPr>
        <w:t xml:space="preserve">.: posiada </w:t>
      </w:r>
      <w:r w:rsidR="00F974A8" w:rsidRPr="009F3DA4">
        <w:rPr>
          <w:rFonts w:ascii="Arial" w:hAnsi="Arial" w:cs="Arial"/>
          <w:bCs/>
          <w:sz w:val="20"/>
        </w:rPr>
        <w:t xml:space="preserve">wykształcenie wyższe </w:t>
      </w:r>
      <w:r w:rsidR="006B42D9" w:rsidRPr="009F3DA4">
        <w:rPr>
          <w:rFonts w:ascii="Arial" w:hAnsi="Arial" w:cs="Arial"/>
          <w:bCs/>
          <w:sz w:val="20"/>
        </w:rPr>
        <w:t>(</w:t>
      </w:r>
      <w:r w:rsidR="00F974A8" w:rsidRPr="009F3DA4">
        <w:rPr>
          <w:rFonts w:ascii="Arial" w:hAnsi="Arial" w:cs="Arial"/>
          <w:bCs/>
          <w:sz w:val="20"/>
        </w:rPr>
        <w:t>dyplom ukończenia studiów I lub II stopnia</w:t>
      </w:r>
      <w:r w:rsidR="006B42D9" w:rsidRPr="009F3DA4">
        <w:rPr>
          <w:rFonts w:ascii="Arial" w:hAnsi="Arial" w:cs="Arial"/>
          <w:bCs/>
          <w:sz w:val="20"/>
        </w:rPr>
        <w:t>)</w:t>
      </w:r>
      <w:r w:rsidR="00F974A8" w:rsidRPr="009F3DA4">
        <w:rPr>
          <w:rFonts w:ascii="Arial" w:hAnsi="Arial" w:cs="Arial"/>
          <w:bCs/>
          <w:sz w:val="20"/>
        </w:rPr>
        <w:t xml:space="preserve"> na kierunku doradztwo zawodowe lub pedagogika pracy lub </w:t>
      </w:r>
      <w:r w:rsidR="00F974A8" w:rsidRPr="009F3DA4">
        <w:rPr>
          <w:rFonts w:ascii="Arial" w:hAnsi="Arial" w:cs="Arial"/>
          <w:color w:val="474747"/>
          <w:sz w:val="20"/>
          <w:shd w:val="clear" w:color="auto" w:fill="FFFFFF"/>
        </w:rPr>
        <w:t xml:space="preserve">w dziedzinie nauk społecznych </w:t>
      </w:r>
      <w:r w:rsidR="00F974A8" w:rsidRPr="009F3DA4">
        <w:rPr>
          <w:rFonts w:ascii="Arial" w:hAnsi="Arial" w:cs="Arial"/>
          <w:bCs/>
          <w:sz w:val="20"/>
        </w:rPr>
        <w:t xml:space="preserve">lub studia magisterskie wraz ze studiami podyplomowymi z zakresu: doradztwa zawodowego lub  </w:t>
      </w:r>
      <w:proofErr w:type="spellStart"/>
      <w:r w:rsidR="00F974A8" w:rsidRPr="009F3DA4">
        <w:rPr>
          <w:rFonts w:ascii="Arial" w:hAnsi="Arial" w:cs="Arial"/>
          <w:bCs/>
          <w:sz w:val="20"/>
        </w:rPr>
        <w:t>job</w:t>
      </w:r>
      <w:proofErr w:type="spellEnd"/>
      <w:r w:rsidR="00F974A8" w:rsidRPr="009F3DA4">
        <w:rPr>
          <w:rFonts w:ascii="Arial" w:hAnsi="Arial" w:cs="Arial"/>
          <w:bCs/>
          <w:sz w:val="20"/>
        </w:rPr>
        <w:t xml:space="preserve"> coachingu lub coachingu kariery albo tożsame zagraniczne studia uznane w Rzeczypospolitej Polskiej</w:t>
      </w:r>
    </w:p>
    <w:p w14:paraId="3A6CE163" w14:textId="77777777" w:rsidR="00AC01DB" w:rsidRPr="009F3DA4" w:rsidRDefault="00AC01DB" w:rsidP="00AC01DB">
      <w:pPr>
        <w:spacing w:line="360" w:lineRule="auto"/>
        <w:ind w:left="284" w:right="68"/>
        <w:jc w:val="both"/>
        <w:rPr>
          <w:rFonts w:ascii="Arial" w:hAnsi="Arial" w:cs="Arial"/>
          <w:bCs/>
          <w:sz w:val="20"/>
        </w:rPr>
      </w:pPr>
    </w:p>
    <w:p w14:paraId="2E5868D5" w14:textId="77777777" w:rsidR="00AC01DB" w:rsidRPr="009F3DA4" w:rsidRDefault="00AC01DB" w:rsidP="00AC01DB">
      <w:pPr>
        <w:spacing w:line="360" w:lineRule="auto"/>
        <w:ind w:left="284" w:right="68"/>
        <w:jc w:val="both"/>
        <w:rPr>
          <w:rFonts w:ascii="Arial" w:hAnsi="Arial" w:cs="Arial"/>
          <w:bCs/>
          <w:sz w:val="20"/>
        </w:rPr>
      </w:pPr>
    </w:p>
    <w:p w14:paraId="5CFF8F16" w14:textId="77777777" w:rsidR="00AC01DB" w:rsidRPr="009F3DA4" w:rsidRDefault="00AC01DB" w:rsidP="00AC01DB">
      <w:pPr>
        <w:spacing w:line="360" w:lineRule="auto"/>
        <w:ind w:left="284" w:right="68"/>
        <w:jc w:val="both"/>
        <w:rPr>
          <w:rFonts w:ascii="Arial" w:hAnsi="Arial" w:cs="Arial"/>
          <w:bCs/>
          <w:sz w:val="20"/>
        </w:rPr>
      </w:pPr>
    </w:p>
    <w:p w14:paraId="3B600B69" w14:textId="77777777" w:rsidR="00AC01DB" w:rsidRPr="009F3DA4" w:rsidRDefault="00AC01DB" w:rsidP="00AC01DB">
      <w:pPr>
        <w:spacing w:line="360" w:lineRule="auto"/>
        <w:ind w:left="284" w:right="68"/>
        <w:jc w:val="both"/>
        <w:rPr>
          <w:rFonts w:ascii="Arial" w:hAnsi="Arial" w:cs="Arial"/>
          <w:bCs/>
          <w:sz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87"/>
      </w:tblGrid>
      <w:tr w:rsidR="00F80377" w:rsidRPr="009F3DA4" w14:paraId="3681F4B7" w14:textId="77777777" w:rsidTr="007C386F">
        <w:trPr>
          <w:trHeight w:val="475"/>
        </w:trPr>
        <w:tc>
          <w:tcPr>
            <w:tcW w:w="9487" w:type="dxa"/>
            <w:shd w:val="clear" w:color="auto" w:fill="E7E6E6" w:themeFill="background2"/>
            <w:vAlign w:val="center"/>
          </w:tcPr>
          <w:p w14:paraId="35EBEA22" w14:textId="57F5688D" w:rsidR="00F80377" w:rsidRPr="009F3DA4" w:rsidRDefault="00F80377" w:rsidP="00F80377">
            <w:pPr>
              <w:spacing w:line="360" w:lineRule="auto"/>
              <w:ind w:right="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OSOBA WYZNACZONA DO ZREALIZOWANIA ZAMÓWIENIA</w:t>
            </w:r>
          </w:p>
        </w:tc>
      </w:tr>
      <w:tr w:rsidR="00F0528F" w:rsidRPr="009F3DA4" w14:paraId="4EB24549" w14:textId="77777777" w:rsidTr="00877C5F">
        <w:tc>
          <w:tcPr>
            <w:tcW w:w="9487" w:type="dxa"/>
          </w:tcPr>
          <w:p w14:paraId="10E7D433" w14:textId="77777777" w:rsidR="00F0528F" w:rsidRPr="009F3DA4" w:rsidRDefault="00F0528F" w:rsidP="00AC01D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4D411790" w14:textId="77777777" w:rsidR="00F0528F" w:rsidRPr="009F3DA4" w:rsidRDefault="00F0528F" w:rsidP="00AC01D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531C6AE" w14:textId="48636F9D" w:rsidR="00F0528F" w:rsidRPr="009F3DA4" w:rsidRDefault="00F0528F" w:rsidP="00F0528F">
            <w:pPr>
              <w:spacing w:line="360" w:lineRule="auto"/>
              <w:ind w:right="68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F3D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____________________________________________________</w:t>
            </w:r>
          </w:p>
          <w:p w14:paraId="14F679FB" w14:textId="3E2AE7FF" w:rsidR="00F0528F" w:rsidRPr="009F3DA4" w:rsidRDefault="00F0528F" w:rsidP="003F2EEB">
            <w:pPr>
              <w:spacing w:line="360" w:lineRule="auto"/>
              <w:ind w:right="68"/>
              <w:jc w:val="center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Imię i nazwisko osoby skierowanej do realizacji zamówienia</w:t>
            </w:r>
          </w:p>
        </w:tc>
      </w:tr>
      <w:tr w:rsidR="00F0528F" w:rsidRPr="009F3DA4" w14:paraId="7C34CF93" w14:textId="77777777" w:rsidTr="00F0528F">
        <w:trPr>
          <w:trHeight w:val="537"/>
        </w:trPr>
        <w:tc>
          <w:tcPr>
            <w:tcW w:w="9487" w:type="dxa"/>
            <w:shd w:val="clear" w:color="auto" w:fill="E7E6E6" w:themeFill="background2"/>
            <w:vAlign w:val="center"/>
          </w:tcPr>
          <w:p w14:paraId="7EC239EA" w14:textId="50F4BD4C" w:rsidR="00F0528F" w:rsidRPr="009F3DA4" w:rsidRDefault="00F0528F" w:rsidP="00F0528F">
            <w:pPr>
              <w:ind w:right="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KIERUNEK WYKSZTAŁCENIA</w:t>
            </w:r>
          </w:p>
        </w:tc>
      </w:tr>
      <w:tr w:rsidR="00F0528F" w:rsidRPr="009F3DA4" w14:paraId="05349859" w14:textId="77777777" w:rsidTr="00877C5F">
        <w:tc>
          <w:tcPr>
            <w:tcW w:w="9487" w:type="dxa"/>
          </w:tcPr>
          <w:p w14:paraId="046A0032" w14:textId="77777777" w:rsidR="00F0528F" w:rsidRPr="009F3DA4" w:rsidRDefault="00F0528F" w:rsidP="00F0528F">
            <w:pPr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B5FA237" w14:textId="77777777" w:rsidR="00F0528F" w:rsidRPr="009F3DA4" w:rsidRDefault="00F0528F" w:rsidP="00F0528F">
            <w:pPr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B7562A3" w14:textId="5275487E" w:rsidR="00F0528F" w:rsidRPr="009F3DA4" w:rsidRDefault="00F0528F" w:rsidP="00F0528F">
            <w:pPr>
              <w:spacing w:line="360" w:lineRule="auto"/>
              <w:ind w:right="68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F3D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_______________________________________________________</w:t>
            </w:r>
          </w:p>
          <w:p w14:paraId="047D228A" w14:textId="6D0696B0" w:rsidR="003F2EEB" w:rsidRPr="009F3DA4" w:rsidRDefault="001D7B18" w:rsidP="00F0528F">
            <w:pPr>
              <w:spacing w:line="360" w:lineRule="auto"/>
              <w:ind w:right="68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9F3DA4">
              <w:rPr>
                <w:rFonts w:ascii="Arial" w:hAnsi="Arial" w:cs="Arial"/>
                <w:bCs/>
                <w:i/>
                <w:iCs/>
                <w:sz w:val="20"/>
              </w:rPr>
              <w:t>K</w:t>
            </w:r>
            <w:r w:rsidR="00834F23" w:rsidRPr="009F3DA4">
              <w:rPr>
                <w:rFonts w:ascii="Arial" w:hAnsi="Arial" w:cs="Arial"/>
                <w:bCs/>
                <w:i/>
                <w:iCs/>
                <w:sz w:val="20"/>
              </w:rPr>
              <w:t>ierunek ukończonych studiów</w:t>
            </w:r>
          </w:p>
          <w:p w14:paraId="2FD4D773" w14:textId="77777777" w:rsidR="00834F23" w:rsidRPr="009F3DA4" w:rsidRDefault="00834F23" w:rsidP="00F0528F">
            <w:pPr>
              <w:spacing w:line="360" w:lineRule="auto"/>
              <w:ind w:right="68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3C81B027" w14:textId="066EBDF0" w:rsidR="00F0528F" w:rsidRPr="009F3DA4" w:rsidRDefault="00F0528F" w:rsidP="003F2EE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bCs/>
                <w:sz w:val="20"/>
              </w:rPr>
              <w:t xml:space="preserve">Należy wskazać kierunek ukończonych studiów tj.: </w:t>
            </w:r>
          </w:p>
          <w:p w14:paraId="564FA8AD" w14:textId="77777777" w:rsidR="00F0528F" w:rsidRPr="009F3DA4" w:rsidRDefault="00F0528F" w:rsidP="003F2EE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bCs/>
                <w:sz w:val="20"/>
              </w:rPr>
              <w:t xml:space="preserve">- doradztwo zawodowe lub </w:t>
            </w:r>
          </w:p>
          <w:p w14:paraId="4906CCE3" w14:textId="77777777" w:rsidR="00F0528F" w:rsidRPr="009F3DA4" w:rsidRDefault="00F0528F" w:rsidP="003F2EE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bCs/>
                <w:sz w:val="20"/>
              </w:rPr>
              <w:t xml:space="preserve">- pedagogika pracy lub </w:t>
            </w:r>
          </w:p>
          <w:p w14:paraId="24EF0AB7" w14:textId="77777777" w:rsidR="00F0528F" w:rsidRPr="009F3DA4" w:rsidRDefault="00F0528F" w:rsidP="003F2EE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bCs/>
                <w:sz w:val="20"/>
              </w:rPr>
              <w:t xml:space="preserve">- w dziedzinie nauk społecznych </w:t>
            </w:r>
          </w:p>
          <w:p w14:paraId="2BF3DB7B" w14:textId="77777777" w:rsidR="00834F23" w:rsidRPr="009F3DA4" w:rsidRDefault="00F0528F" w:rsidP="003F2EE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bCs/>
                <w:sz w:val="20"/>
              </w:rPr>
              <w:t xml:space="preserve">lub </w:t>
            </w:r>
          </w:p>
          <w:p w14:paraId="0D7954AA" w14:textId="0906905B" w:rsidR="00F0528F" w:rsidRPr="009F3DA4" w:rsidRDefault="00834F23" w:rsidP="003F2EEB">
            <w:pPr>
              <w:spacing w:line="360" w:lineRule="auto"/>
              <w:ind w:right="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Cs/>
                <w:sz w:val="20"/>
              </w:rPr>
              <w:t xml:space="preserve">- </w:t>
            </w:r>
            <w:r w:rsidR="00F0528F" w:rsidRPr="009F3DA4">
              <w:rPr>
                <w:rFonts w:ascii="Arial" w:hAnsi="Arial" w:cs="Arial"/>
                <w:bCs/>
                <w:sz w:val="20"/>
              </w:rPr>
              <w:t xml:space="preserve">inny kierunek ukończonych studiów </w:t>
            </w:r>
            <w:r w:rsidR="00280FE0" w:rsidRPr="009F3DA4">
              <w:rPr>
                <w:rFonts w:ascii="Arial" w:hAnsi="Arial" w:cs="Arial"/>
                <w:bCs/>
                <w:sz w:val="20"/>
              </w:rPr>
              <w:t xml:space="preserve">niż wskazane powyżej </w:t>
            </w:r>
            <w:r w:rsidR="00F0528F" w:rsidRPr="009F3DA4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80FE0" w:rsidRPr="009F3DA4">
              <w:rPr>
                <w:rFonts w:ascii="Arial" w:hAnsi="Arial" w:cs="Arial"/>
                <w:b/>
                <w:sz w:val="18"/>
                <w:szCs w:val="18"/>
              </w:rPr>
              <w:t>W TAKIM PRZYPADKU NALEŻY POSIADAĆ UKOŃCZONE STUDIA PODYPLOMOWE NA MIN. JEDNYM Z PONIŻEJ WSKAZANYCH KIERUNKÓW</w:t>
            </w:r>
            <w:r w:rsidRPr="009F3DA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704DEBA7" w14:textId="77777777" w:rsidR="00F0528F" w:rsidRPr="009F3DA4" w:rsidRDefault="00F0528F" w:rsidP="00AC01D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4165EA1" w14:textId="45EE18DF" w:rsidR="00F0528F" w:rsidRPr="009F3DA4" w:rsidRDefault="00F0528F" w:rsidP="00AC01D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 w:rsidRPr="009F3DA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F3DA4">
              <w:rPr>
                <w:rFonts w:ascii="Arial" w:hAnsi="Arial" w:cs="Arial"/>
                <w:bCs/>
                <w:sz w:val="20"/>
              </w:rPr>
              <w:t>z zakresu doradztwa zawodowego</w:t>
            </w:r>
          </w:p>
          <w:p w14:paraId="027FBDDC" w14:textId="39390B6F" w:rsidR="00F0528F" w:rsidRPr="009F3DA4" w:rsidRDefault="00F0528F" w:rsidP="00AC01D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 w:rsidR="003F2EEB" w:rsidRPr="009F3DA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F3DA4">
              <w:rPr>
                <w:rFonts w:ascii="Arial" w:hAnsi="Arial" w:cs="Arial"/>
                <w:bCs/>
                <w:sz w:val="20"/>
              </w:rPr>
              <w:t xml:space="preserve">z zakresu </w:t>
            </w:r>
            <w:proofErr w:type="spellStart"/>
            <w:r w:rsidRPr="009F3DA4">
              <w:rPr>
                <w:rFonts w:ascii="Arial" w:hAnsi="Arial" w:cs="Arial"/>
                <w:bCs/>
                <w:sz w:val="20"/>
              </w:rPr>
              <w:t>job</w:t>
            </w:r>
            <w:proofErr w:type="spellEnd"/>
            <w:r w:rsidRPr="009F3DA4">
              <w:rPr>
                <w:rFonts w:ascii="Arial" w:hAnsi="Arial" w:cs="Arial"/>
                <w:bCs/>
                <w:sz w:val="20"/>
              </w:rPr>
              <w:t xml:space="preserve"> coachingu</w:t>
            </w:r>
          </w:p>
          <w:p w14:paraId="3DF261DF" w14:textId="77777777" w:rsidR="00F0528F" w:rsidRPr="009F3DA4" w:rsidRDefault="00F0528F" w:rsidP="00AC01D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 w:rsidR="003F2EEB" w:rsidRPr="009F3DA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F3DA4">
              <w:rPr>
                <w:rFonts w:ascii="Arial" w:hAnsi="Arial" w:cs="Arial"/>
                <w:bCs/>
                <w:sz w:val="20"/>
              </w:rPr>
              <w:t>z zakresu coachingu kariery</w:t>
            </w:r>
          </w:p>
          <w:p w14:paraId="4FD6F9A9" w14:textId="16A18440" w:rsidR="00834F23" w:rsidRPr="009F3DA4" w:rsidRDefault="00834F23" w:rsidP="00AC01DB">
            <w:pPr>
              <w:spacing w:line="360" w:lineRule="auto"/>
              <w:ind w:right="68"/>
              <w:jc w:val="both"/>
              <w:rPr>
                <w:rFonts w:ascii="Arial" w:hAnsi="Arial" w:cs="Arial"/>
                <w:bCs/>
                <w:sz w:val="20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(zaznaczyć właściwy wariant)</w:t>
            </w:r>
          </w:p>
        </w:tc>
      </w:tr>
    </w:tbl>
    <w:p w14:paraId="649C349D" w14:textId="77777777" w:rsidR="006B79F8" w:rsidRPr="009F3DA4" w:rsidRDefault="006B79F8" w:rsidP="006B79F8">
      <w:pPr>
        <w:spacing w:line="360" w:lineRule="auto"/>
        <w:ind w:left="567" w:right="70"/>
        <w:jc w:val="both"/>
        <w:rPr>
          <w:rFonts w:ascii="Arial" w:hAnsi="Arial" w:cs="Arial"/>
          <w:sz w:val="10"/>
          <w:szCs w:val="10"/>
        </w:rPr>
      </w:pPr>
    </w:p>
    <w:p w14:paraId="4722161F" w14:textId="2A88285D" w:rsidR="006B79F8" w:rsidRPr="009F3DA4" w:rsidRDefault="006B79F8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wskazana powyżej osoba do realizacji zamówienia nie figuruje w Rejestrze Sprawców Przestępstw na Tle Seksualnym ani Krajowym Rejestrze Karnym.</w:t>
      </w:r>
    </w:p>
    <w:p w14:paraId="7E3BEFF8" w14:textId="1D404EF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C720B15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1E200690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3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4DA8854C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550E9D49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2CB4C9D8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2EB03285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388EE3FF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lastRenderedPageBreak/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5CCD72A5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50B408F2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25C8000F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04B7189E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7F381EB7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4"/>
          <w:szCs w:val="4"/>
        </w:rPr>
      </w:pPr>
    </w:p>
    <w:p w14:paraId="26FF50F6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2BD1B839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79527CB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20245C5B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9341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37"/>
        <w:gridCol w:w="3129"/>
        <w:gridCol w:w="3108"/>
      </w:tblGrid>
      <w:tr w:rsidR="00D94390" w:rsidRPr="009F3DA4" w14:paraId="20E73D31" w14:textId="77777777" w:rsidTr="00D45A1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7DF15" w14:textId="77777777" w:rsidR="00D94390" w:rsidRPr="009F3DA4" w:rsidRDefault="00D94390" w:rsidP="00BB498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022C" w14:textId="77777777" w:rsidR="00D94390" w:rsidRPr="009F3DA4" w:rsidRDefault="00D94390" w:rsidP="00BB498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E07C8" w14:textId="77777777" w:rsidR="00D94390" w:rsidRPr="009F3DA4" w:rsidRDefault="00D94390" w:rsidP="00BB498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6D87" w14:textId="77777777" w:rsidR="00D94390" w:rsidRPr="009F3DA4" w:rsidRDefault="00D94390" w:rsidP="00BB498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1DFC723" w14:textId="77777777" w:rsidR="00D94390" w:rsidRPr="009F3DA4" w:rsidRDefault="00D94390" w:rsidP="00BB498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2CADA5C1" w14:textId="77777777" w:rsidTr="00D45A19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235279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1FC55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E2B58E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BFAB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035B14FA" w14:textId="77777777" w:rsidTr="00D45A19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CB93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9BC7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EBF2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D47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64C35772" w14:textId="77777777" w:rsidTr="00D45A19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05C2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C8A9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D290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F20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503B0725" w14:textId="77777777" w:rsidTr="00D45A19">
        <w:trPr>
          <w:trHeight w:val="231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FEA20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9E84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364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38E04BD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7A588885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4"/>
          <w:szCs w:val="4"/>
        </w:rPr>
      </w:pPr>
    </w:p>
    <w:p w14:paraId="317A498F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3B64B483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216DDCF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0EC274E7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550B89D9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36B4320F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39F1365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75BDF5E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139074E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27E128F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03ED794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85261B3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</w:t>
      </w:r>
      <w:r w:rsidRPr="009F3DA4">
        <w:rPr>
          <w:rFonts w:ascii="Arial" w:hAnsi="Arial" w:cs="Arial"/>
          <w:sz w:val="20"/>
        </w:rPr>
        <w:lastRenderedPageBreak/>
        <w:t>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1B7ADFC1" w14:textId="77777777" w:rsidR="00D94390" w:rsidRPr="009F3DA4" w:rsidRDefault="00D94390" w:rsidP="00860A8D">
      <w:pPr>
        <w:numPr>
          <w:ilvl w:val="0"/>
          <w:numId w:val="69"/>
        </w:numPr>
        <w:spacing w:line="360" w:lineRule="auto"/>
        <w:ind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6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53E6ACC7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F851F7" w14:textId="77777777" w:rsidR="0088210A" w:rsidRPr="009F3DA4" w:rsidRDefault="0088210A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72AE9279" w14:textId="77777777" w:rsidR="0088210A" w:rsidRPr="009F3DA4" w:rsidRDefault="0088210A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6C3AB9CE" w14:textId="77777777" w:rsidR="0088210A" w:rsidRPr="009F3DA4" w:rsidRDefault="0088210A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28A7AF13" w14:textId="77777777" w:rsidR="00680ED6" w:rsidRPr="009F3DA4" w:rsidRDefault="00680ED6" w:rsidP="00680ED6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18"/>
          <w:szCs w:val="18"/>
        </w:rPr>
      </w:pPr>
    </w:p>
    <w:p w14:paraId="70EF8DDE" w14:textId="7932B070" w:rsidR="00D94390" w:rsidRPr="009F3DA4" w:rsidRDefault="00D94390" w:rsidP="00680ED6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25A96091" w14:textId="77777777" w:rsidR="009E10D5" w:rsidRPr="009F3DA4" w:rsidRDefault="009E10D5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8EB5671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F3C2DCB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AC0071E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EF5DAAC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FDBC64E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DF86ECD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B520C85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4F4618E" w14:textId="77777777" w:rsidR="0088210A" w:rsidRPr="009F3DA4" w:rsidRDefault="0088210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5CC6E70" w14:textId="77777777" w:rsidR="0088210A" w:rsidRPr="009F3DA4" w:rsidRDefault="0088210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1A769E7" w14:textId="77777777" w:rsidR="0088210A" w:rsidRPr="009F3DA4" w:rsidRDefault="0088210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14E5D8A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E1CBCE1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24624344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5D97757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2D1ADBC3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5E6FB2C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5FF6A0C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430F3BE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3193FA5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EFB8832" w14:textId="77777777" w:rsidR="006F525C" w:rsidRPr="009F3DA4" w:rsidRDefault="006F52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F6BD22D" w14:textId="589E28D9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5538CF" w:rsidRPr="009F3DA4">
        <w:rPr>
          <w:rFonts w:ascii="Arial" w:hAnsi="Arial" w:cs="Arial"/>
          <w:b/>
        </w:rPr>
        <w:t>g</w:t>
      </w:r>
      <w:r w:rsidRPr="009F3DA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60E60531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372D456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ECC5BA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362009D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(osoba upoważniona do reprezentacji Wykonawcy/-ów i podpisująca ofertę)</w:t>
      </w:r>
    </w:p>
    <w:p w14:paraId="11BE82B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04382585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54AA88A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2D49D33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904188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(nazwa albo imię i nazwisko Wykonawcy) - powielić tyle razy ile potrzeba</w:t>
      </w:r>
    </w:p>
    <w:p w14:paraId="2D2F1D7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43BE84BB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038A06E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6138310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EF6DEE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(siedziba albo miejsce zamieszkania i adres Wykonawcy)</w:t>
      </w:r>
    </w:p>
    <w:p w14:paraId="5FD37155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66119C8C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4DAFA31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08C8AC93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4CAFA13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010F8F1A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59144F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4CF183FA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13D7EDEF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6860FC1D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6BB4D839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CC251BC" w14:textId="77777777" w:rsidR="00A92B95" w:rsidRPr="009F3DA4" w:rsidRDefault="00D94390" w:rsidP="00171831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W przypadku wykonawców ubiegających się wspólnie o udzielenie zamówienia</w:t>
      </w:r>
    </w:p>
    <w:p w14:paraId="5DCF9A9A" w14:textId="05C67DC8" w:rsidR="00D94390" w:rsidRPr="009F3DA4" w:rsidRDefault="00D94390" w:rsidP="00171831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(w tym spółki cywilne) należy wskazać ustanowionego pełnomocnika (lidera)</w:t>
      </w:r>
    </w:p>
    <w:p w14:paraId="006AE94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89F77C7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2085034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29DB2EC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8C2F4C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Adres e-mail na który Zamawiający ma przesyłać korespondencję</w:t>
      </w:r>
    </w:p>
    <w:p w14:paraId="6A366D62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1C41E3FB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450F2DD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25E071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6D3CEB4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(osoba odpowiedzialna za kontakty z Zamawiającym)</w:t>
      </w:r>
    </w:p>
    <w:p w14:paraId="6E75F749" w14:textId="77777777" w:rsidR="00D94390" w:rsidRPr="009F3DA4" w:rsidRDefault="00D94390" w:rsidP="00E46FBF">
      <w:pPr>
        <w:widowControl w:val="0"/>
        <w:autoSpaceDE w:val="0"/>
        <w:autoSpaceDN w:val="0"/>
        <w:adjustRightInd w:val="0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3E9C9CF6" w14:textId="77777777" w:rsidR="00D94390" w:rsidRPr="009F3DA4" w:rsidRDefault="00D94390" w:rsidP="00E46FBF">
      <w:pPr>
        <w:widowControl w:val="0"/>
        <w:autoSpaceDE w:val="0"/>
        <w:autoSpaceDN w:val="0"/>
        <w:adjustRightInd w:val="0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193E6382" w14:textId="77777777" w:rsidR="00D94390" w:rsidRPr="009F3DA4" w:rsidRDefault="00D94390" w:rsidP="00E46FBF">
      <w:pPr>
        <w:widowControl w:val="0"/>
        <w:autoSpaceDE w:val="0"/>
        <w:autoSpaceDN w:val="0"/>
        <w:adjustRightInd w:val="0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097C3969" w14:textId="77777777" w:rsidR="00D94390" w:rsidRPr="009F3DA4" w:rsidRDefault="00D94390" w:rsidP="00E46FBF">
      <w:pPr>
        <w:widowControl w:val="0"/>
        <w:autoSpaceDE w:val="0"/>
        <w:autoSpaceDN w:val="0"/>
        <w:adjustRightInd w:val="0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7DB33A0C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FC6D472" w14:textId="77777777" w:rsidR="00D94390" w:rsidRPr="009F3DA4" w:rsidRDefault="00D94390" w:rsidP="009E10D5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69D0FD71" w14:textId="55191AE6" w:rsidR="00D94390" w:rsidRPr="009F3DA4" w:rsidRDefault="00D94390" w:rsidP="009E10D5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5538CF" w:rsidRPr="009F3DA4">
        <w:rPr>
          <w:rFonts w:ascii="Arial" w:hAnsi="Arial" w:cs="Arial"/>
          <w:b/>
          <w:bCs/>
          <w:sz w:val="20"/>
          <w:u w:val="single"/>
        </w:rPr>
        <w:t>7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1197C4B3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661C90B" w14:textId="7EE106F1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EC7302" w:rsidRPr="009F3DA4">
        <w:rPr>
          <w:rFonts w:ascii="Arial" w:hAnsi="Arial" w:cs="Arial"/>
          <w:i/>
          <w:iCs/>
          <w:sz w:val="20"/>
          <w:u w:val="single"/>
        </w:rPr>
        <w:t xml:space="preserve">usług pośrednictwa pracy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706A5F71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3BDC77F3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13F26F89" w14:textId="135F2C12" w:rsidR="00D94390" w:rsidRPr="009F3DA4" w:rsidRDefault="00D94390" w:rsidP="00860A8D">
      <w:pPr>
        <w:pStyle w:val="Akapitzlist"/>
        <w:widowControl w:val="0"/>
        <w:numPr>
          <w:ilvl w:val="6"/>
          <w:numId w:val="98"/>
        </w:numPr>
        <w:tabs>
          <w:tab w:val="clear" w:pos="5400"/>
        </w:tabs>
        <w:autoSpaceDE w:val="0"/>
        <w:autoSpaceDN w:val="0"/>
        <w:adjustRightInd w:val="0"/>
        <w:spacing w:line="360" w:lineRule="auto"/>
        <w:ind w:left="426"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8B1A7CB" w14:textId="77777777" w:rsidR="009E10D5" w:rsidRPr="009F3DA4" w:rsidRDefault="009E10D5" w:rsidP="009E10D5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 w:right="68"/>
        <w:jc w:val="both"/>
        <w:rPr>
          <w:rFonts w:ascii="Arial" w:hAnsi="Arial" w:cs="Arial"/>
          <w:sz w:val="20"/>
        </w:rPr>
      </w:pPr>
    </w:p>
    <w:p w14:paraId="56AD8E78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3260"/>
        <w:gridCol w:w="2121"/>
      </w:tblGrid>
      <w:tr w:rsidR="00B21509" w:rsidRPr="009F3DA4" w14:paraId="3F341370" w14:textId="77777777" w:rsidTr="00B21509">
        <w:tc>
          <w:tcPr>
            <w:tcW w:w="562" w:type="dxa"/>
            <w:shd w:val="clear" w:color="auto" w:fill="E7E6E6" w:themeFill="background2"/>
            <w:vAlign w:val="center"/>
          </w:tcPr>
          <w:p w14:paraId="5B3F782B" w14:textId="49EB2930" w:rsidR="00CD7A5B" w:rsidRPr="009F3DA4" w:rsidRDefault="00CD7A5B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81AAEC7" w14:textId="77777777" w:rsidR="00CD7A5B" w:rsidRPr="009F3DA4" w:rsidRDefault="00CD7A5B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5A842B70" w14:textId="22AFD77F" w:rsidR="00CD7A5B" w:rsidRPr="009F3DA4" w:rsidRDefault="00CD7A5B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222F7719" w14:textId="77777777" w:rsidR="00CD7A5B" w:rsidRPr="009F3DA4" w:rsidRDefault="00CD7A5B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1B834F3E" w14:textId="60A13FE5" w:rsidR="00CD7A5B" w:rsidRPr="009F3DA4" w:rsidRDefault="00CD7A5B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BRUTTO ZA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br/>
              <w:t>1 GODZINĘ ŚWIADCZENIA (ZŁ)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783B20D" w14:textId="50A429C4" w:rsidR="00CD7A5B" w:rsidRPr="009F3DA4" w:rsidRDefault="00CD7A5B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59744D1D" w14:textId="77777777" w:rsidR="00CD7A5B" w:rsidRPr="009F3DA4" w:rsidRDefault="00CD7A5B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1CC15058" w14:textId="5DBF3484" w:rsidR="00CD7A5B" w:rsidRPr="009F3DA4" w:rsidRDefault="00CD7A5B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B21509" w:rsidRPr="009F3DA4" w14:paraId="2B88F055" w14:textId="77777777" w:rsidTr="00CD7A5B">
        <w:trPr>
          <w:trHeight w:val="337"/>
        </w:trPr>
        <w:tc>
          <w:tcPr>
            <w:tcW w:w="562" w:type="dxa"/>
            <w:vAlign w:val="center"/>
          </w:tcPr>
          <w:p w14:paraId="4BDA96DD" w14:textId="77777777" w:rsidR="00D94390" w:rsidRPr="009F3DA4" w:rsidRDefault="00D94390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1BDA7AB3" w14:textId="77777777" w:rsidR="00D94390" w:rsidRPr="009F3DA4" w:rsidRDefault="00D94390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27A1D369" w14:textId="77777777" w:rsidR="00D94390" w:rsidRPr="009F3DA4" w:rsidRDefault="00D94390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14:paraId="06382755" w14:textId="77777777" w:rsidR="00D94390" w:rsidRPr="009F3DA4" w:rsidRDefault="00D94390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21" w:type="dxa"/>
            <w:vAlign w:val="center"/>
          </w:tcPr>
          <w:p w14:paraId="3349A698" w14:textId="77777777" w:rsidR="00D94390" w:rsidRPr="009F3DA4" w:rsidRDefault="00D94390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B21509" w:rsidRPr="009F3DA4" w14:paraId="019A5357" w14:textId="77777777" w:rsidTr="00397780">
        <w:trPr>
          <w:trHeight w:val="734"/>
        </w:trPr>
        <w:tc>
          <w:tcPr>
            <w:tcW w:w="562" w:type="dxa"/>
            <w:vAlign w:val="center"/>
          </w:tcPr>
          <w:p w14:paraId="3F78C1EC" w14:textId="77777777" w:rsidR="00D94390" w:rsidRPr="009F3DA4" w:rsidRDefault="00D94390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16B45ACC" w14:textId="4C98FB53" w:rsidR="00D94390" w:rsidRPr="009F3DA4" w:rsidRDefault="00324EA4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r w:rsidR="00EC7302" w:rsidRPr="009F3DA4">
              <w:rPr>
                <w:rFonts w:ascii="Arial" w:hAnsi="Arial" w:cs="Arial"/>
                <w:sz w:val="20"/>
                <w:szCs w:val="20"/>
              </w:rPr>
              <w:t>pośrednictw</w:t>
            </w:r>
            <w:r w:rsidR="00CA342B" w:rsidRPr="009F3DA4">
              <w:rPr>
                <w:rFonts w:ascii="Arial" w:hAnsi="Arial" w:cs="Arial"/>
                <w:sz w:val="20"/>
                <w:szCs w:val="20"/>
              </w:rPr>
              <w:t>a</w:t>
            </w:r>
            <w:r w:rsidR="00EC7302" w:rsidRPr="009F3DA4">
              <w:rPr>
                <w:rFonts w:ascii="Arial" w:hAnsi="Arial" w:cs="Arial"/>
                <w:sz w:val="20"/>
                <w:szCs w:val="20"/>
              </w:rPr>
              <w:t xml:space="preserve"> pracy </w:t>
            </w:r>
          </w:p>
        </w:tc>
        <w:tc>
          <w:tcPr>
            <w:tcW w:w="2127" w:type="dxa"/>
            <w:vAlign w:val="bottom"/>
          </w:tcPr>
          <w:p w14:paraId="200BF258" w14:textId="77777777" w:rsidR="00D94390" w:rsidRPr="009F3DA4" w:rsidRDefault="00D94390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3260" w:type="dxa"/>
            <w:vAlign w:val="center"/>
          </w:tcPr>
          <w:p w14:paraId="055CD039" w14:textId="6A676C0B" w:rsidR="00D94390" w:rsidRPr="009F3DA4" w:rsidRDefault="00CD7A5B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121" w:type="dxa"/>
            <w:vAlign w:val="bottom"/>
          </w:tcPr>
          <w:p w14:paraId="54ACBB4D" w14:textId="0C2EEFC4" w:rsidR="00D94390" w:rsidRPr="009F3DA4" w:rsidRDefault="00D94390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</w:t>
            </w:r>
          </w:p>
        </w:tc>
      </w:tr>
      <w:tr w:rsidR="00B21509" w:rsidRPr="009F3DA4" w14:paraId="07699696" w14:textId="77777777" w:rsidTr="00397780">
        <w:trPr>
          <w:trHeight w:val="689"/>
        </w:trPr>
        <w:tc>
          <w:tcPr>
            <w:tcW w:w="7650" w:type="dxa"/>
            <w:gridSpan w:val="4"/>
            <w:vAlign w:val="center"/>
          </w:tcPr>
          <w:p w14:paraId="187BE655" w14:textId="77777777" w:rsidR="00D94390" w:rsidRPr="009F3DA4" w:rsidRDefault="00D94390" w:rsidP="00C071D8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121" w:type="dxa"/>
            <w:vAlign w:val="bottom"/>
          </w:tcPr>
          <w:p w14:paraId="6440076C" w14:textId="0D1E5109" w:rsidR="00D94390" w:rsidRPr="009F3DA4" w:rsidRDefault="00D94390" w:rsidP="00C071D8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</w:t>
            </w:r>
          </w:p>
        </w:tc>
      </w:tr>
      <w:tr w:rsidR="00B21509" w:rsidRPr="009F3DA4" w14:paraId="4C34ABC9" w14:textId="77777777" w:rsidTr="0021589A">
        <w:trPr>
          <w:trHeight w:val="675"/>
        </w:trPr>
        <w:tc>
          <w:tcPr>
            <w:tcW w:w="9771" w:type="dxa"/>
            <w:gridSpan w:val="5"/>
            <w:vAlign w:val="center"/>
          </w:tcPr>
          <w:p w14:paraId="78C2BA47" w14:textId="77777777" w:rsidR="00D94390" w:rsidRPr="009F3DA4" w:rsidRDefault="00D94390" w:rsidP="00C071D8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61712210" w14:textId="77777777" w:rsidR="00D94390" w:rsidRPr="009F3DA4" w:rsidRDefault="00D94390" w:rsidP="00C071D8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1BAF0E0C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25BA958A" w14:textId="0C5C3BB0" w:rsidR="00D94390" w:rsidRPr="009F3DA4" w:rsidRDefault="00D94390" w:rsidP="00A7382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020784EF" w14:textId="77777777" w:rsidR="00D94390" w:rsidRPr="009F3DA4" w:rsidRDefault="00D94390" w:rsidP="00A7382A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6"/>
          <w:szCs w:val="6"/>
        </w:rPr>
      </w:pPr>
    </w:p>
    <w:p w14:paraId="75838855" w14:textId="43F63BC9" w:rsidR="00D94390" w:rsidRPr="009F3DA4" w:rsidRDefault="00D94390" w:rsidP="00A7382A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</w:p>
    <w:p w14:paraId="521217F8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6"/>
          <w:szCs w:val="6"/>
        </w:rPr>
      </w:pPr>
    </w:p>
    <w:p w14:paraId="0D5F81A8" w14:textId="77777777" w:rsidR="00C64E2E" w:rsidRPr="009F3DA4" w:rsidRDefault="00D94390" w:rsidP="00860A8D">
      <w:pPr>
        <w:numPr>
          <w:ilvl w:val="0"/>
          <w:numId w:val="125"/>
        </w:numPr>
        <w:tabs>
          <w:tab w:val="clear" w:pos="720"/>
          <w:tab w:val="num" w:pos="1353"/>
        </w:tabs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</w:t>
      </w:r>
      <w:bookmarkStart w:id="12" w:name="_Hlk194403884"/>
      <w:r w:rsidR="00C64E2E" w:rsidRPr="009F3DA4">
        <w:rPr>
          <w:rFonts w:ascii="Arial" w:hAnsi="Arial" w:cs="Arial"/>
          <w:sz w:val="20"/>
        </w:rPr>
        <w:t>że osoba skierowana do realizacji zamówienia wykaże _________ letnie doświadczenie zawodowe związane z przedmiotem zamówienia.</w:t>
      </w:r>
    </w:p>
    <w:p w14:paraId="23FDC96D" w14:textId="77777777" w:rsidR="00C64E2E" w:rsidRPr="009F3DA4" w:rsidRDefault="00C64E2E" w:rsidP="00C64E2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5A251856" w14:textId="77777777" w:rsidR="00C64E2E" w:rsidRPr="009F3DA4" w:rsidRDefault="00C64E2E" w:rsidP="00A7382A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bookmarkStart w:id="13" w:name="_Hlk194403494"/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5C238EDB" w14:textId="77777777" w:rsidR="00C64E2E" w:rsidRPr="009F3DA4" w:rsidRDefault="00C64E2E" w:rsidP="00A7382A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5B2C4BD0" w14:textId="77777777" w:rsidR="00C64E2E" w:rsidRPr="009F3DA4" w:rsidRDefault="00C64E2E" w:rsidP="00A7382A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bookmarkStart w:id="14" w:name="_Hlk194403584"/>
      <w:r w:rsidRPr="009F3DA4">
        <w:rPr>
          <w:rFonts w:ascii="Arial" w:hAnsi="Arial" w:cs="Arial"/>
          <w:b/>
          <w:bCs/>
          <w:sz w:val="20"/>
          <w:szCs w:val="20"/>
        </w:rPr>
        <w:t>UWAGA!!! Zaoferowane doświadczenie zawodowe nie może być mniejsze niż 2 lata</w:t>
      </w:r>
      <w:bookmarkEnd w:id="12"/>
      <w:r w:rsidRPr="009F3DA4">
        <w:rPr>
          <w:rFonts w:ascii="Arial" w:hAnsi="Arial" w:cs="Arial"/>
          <w:b/>
          <w:bCs/>
          <w:sz w:val="20"/>
          <w:szCs w:val="20"/>
        </w:rPr>
        <w:t>.</w:t>
      </w:r>
    </w:p>
    <w:bookmarkEnd w:id="13"/>
    <w:bookmarkEnd w:id="14"/>
    <w:p w14:paraId="5B9EC429" w14:textId="05C6F96F" w:rsidR="00D94390" w:rsidRPr="009F3DA4" w:rsidRDefault="00D94390" w:rsidP="00A7382A">
      <w:pPr>
        <w:numPr>
          <w:ilvl w:val="0"/>
          <w:numId w:val="125"/>
        </w:numPr>
        <w:tabs>
          <w:tab w:val="clear" w:pos="720"/>
          <w:tab w:val="num" w:pos="360"/>
        </w:tabs>
        <w:spacing w:line="360" w:lineRule="auto"/>
        <w:ind w:left="425" w:right="68" w:hanging="357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2BA00042" w14:textId="7ECBBF05" w:rsidR="005A5153" w:rsidRPr="009F3DA4" w:rsidRDefault="005A5153" w:rsidP="00A7382A">
      <w:pPr>
        <w:numPr>
          <w:ilvl w:val="0"/>
          <w:numId w:val="125"/>
        </w:numPr>
        <w:tabs>
          <w:tab w:val="clear" w:pos="720"/>
          <w:tab w:val="num" w:pos="360"/>
        </w:tabs>
        <w:spacing w:line="360" w:lineRule="auto"/>
        <w:ind w:left="425" w:right="68" w:hanging="357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</w:t>
      </w:r>
      <w:r w:rsidRPr="009F3DA4">
        <w:rPr>
          <w:rFonts w:ascii="Arial" w:hAnsi="Arial" w:cs="Arial"/>
          <w:b/>
          <w:bCs/>
          <w:sz w:val="20"/>
          <w:u w:val="single"/>
        </w:rPr>
        <w:t>do realizacji zamówienia zostanie skierowana nw. osoba, która posiada doświadczenie wskazane w pkt 2 oraz wykształcenie określone w Rozdziale V SWZ</w:t>
      </w:r>
      <w:r w:rsidRPr="009F3DA4">
        <w:rPr>
          <w:rFonts w:ascii="Arial" w:hAnsi="Arial" w:cs="Arial"/>
          <w:sz w:val="20"/>
        </w:rPr>
        <w:t xml:space="preserve"> 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.: posiada </w:t>
      </w:r>
      <w:r w:rsidR="0028776F" w:rsidRPr="009F3DA4">
        <w:rPr>
          <w:rFonts w:ascii="Arial" w:hAnsi="Arial" w:cs="Arial"/>
          <w:bCs/>
          <w:sz w:val="20"/>
        </w:rPr>
        <w:t>wykształcenie wyższe o kierunku związanym ze świadczeniem usług rynku pracy (pośrednictwo pracy lub poradnictwo zawodowe lub organizacja szkoleń) lub w dziedzinie nauk społecznych (</w:t>
      </w:r>
      <w:r w:rsidR="00047AC2" w:rsidRPr="009F3DA4">
        <w:rPr>
          <w:rFonts w:ascii="Arial" w:hAnsi="Arial" w:cs="Arial"/>
          <w:color w:val="000000" w:themeColor="text1"/>
          <w:sz w:val="20"/>
        </w:rPr>
        <w:t>dziennikarstwo i</w:t>
      </w:r>
      <w:r w:rsidR="006C4C7D" w:rsidRPr="009F3DA4">
        <w:rPr>
          <w:rFonts w:ascii="Arial" w:hAnsi="Arial" w:cs="Arial"/>
          <w:color w:val="000000" w:themeColor="text1"/>
          <w:sz w:val="20"/>
        </w:rPr>
        <w:t> </w:t>
      </w:r>
      <w:r w:rsidR="00047AC2" w:rsidRPr="009F3DA4">
        <w:rPr>
          <w:rFonts w:ascii="Arial" w:hAnsi="Arial" w:cs="Arial"/>
          <w:color w:val="000000" w:themeColor="text1"/>
          <w:sz w:val="20"/>
        </w:rPr>
        <w:t>komunikacja społeczna lub socjologia lub politologia lub psychologia lub kulturoznawstwo lub europeistyka lub nauki o rodzinie</w:t>
      </w:r>
      <w:r w:rsidR="0028776F" w:rsidRPr="009F3DA4">
        <w:rPr>
          <w:rFonts w:ascii="Arial" w:hAnsi="Arial" w:cs="Arial"/>
          <w:color w:val="000000"/>
          <w:sz w:val="20"/>
        </w:rPr>
        <w:t>)</w:t>
      </w:r>
      <w:r w:rsidR="00D83F2E" w:rsidRPr="009F3DA4">
        <w:rPr>
          <w:rFonts w:ascii="Arial" w:hAnsi="Arial" w:cs="Arial"/>
          <w:bCs/>
          <w:sz w:val="20"/>
        </w:rPr>
        <w:t xml:space="preserve"> albo tożsame zagraniczne studia uznane w Rzeczypospolitej Polskiej.</w:t>
      </w:r>
    </w:p>
    <w:p w14:paraId="3BBED9D8" w14:textId="533086F1" w:rsidR="00047AC2" w:rsidRPr="009F3DA4" w:rsidRDefault="00047AC2" w:rsidP="00047AC2">
      <w:pPr>
        <w:spacing w:line="360" w:lineRule="auto"/>
        <w:ind w:left="425" w:right="68"/>
        <w:jc w:val="both"/>
        <w:rPr>
          <w:rFonts w:ascii="Arial" w:hAnsi="Arial" w:cs="Arial"/>
          <w:sz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4791"/>
      </w:tblGrid>
      <w:tr w:rsidR="004976DA" w:rsidRPr="009F3DA4" w14:paraId="4C6199D1" w14:textId="77777777" w:rsidTr="00306891">
        <w:trPr>
          <w:trHeight w:val="515"/>
        </w:trPr>
        <w:tc>
          <w:tcPr>
            <w:tcW w:w="51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E802CF" w14:textId="77777777" w:rsidR="00C03584" w:rsidRPr="009F3DA4" w:rsidRDefault="00C03584" w:rsidP="00C071D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OSOBA WYZNACZONA DO ZREALIZOWANIA ZAMÓWIENIA: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6C0C566" w14:textId="77777777" w:rsidR="00C03584" w:rsidRPr="009F3DA4" w:rsidRDefault="00C03584" w:rsidP="00C071D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KIERUNEK WYKSZTAŁCENIA</w:t>
            </w:r>
          </w:p>
        </w:tc>
      </w:tr>
      <w:tr w:rsidR="004976DA" w:rsidRPr="009F3DA4" w14:paraId="27A374A0" w14:textId="77777777" w:rsidTr="00306891">
        <w:trPr>
          <w:trHeight w:val="491"/>
        </w:trPr>
        <w:tc>
          <w:tcPr>
            <w:tcW w:w="5132" w:type="dxa"/>
            <w:shd w:val="clear" w:color="auto" w:fill="auto"/>
            <w:vAlign w:val="bottom"/>
          </w:tcPr>
          <w:p w14:paraId="5756D6DE" w14:textId="77777777" w:rsidR="00C03584" w:rsidRPr="009F3DA4" w:rsidRDefault="00C03584" w:rsidP="00C071D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A2A083" w14:textId="03C4FC3D" w:rsidR="00C03584" w:rsidRPr="009F3DA4" w:rsidRDefault="00D15A0D" w:rsidP="00C071D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______________</w:t>
            </w:r>
            <w:r w:rsidR="00306891" w:rsidRPr="009F3DA4">
              <w:rPr>
                <w:rFonts w:ascii="Arial" w:hAnsi="Arial" w:cs="Arial"/>
                <w:b/>
                <w:sz w:val="18"/>
                <w:szCs w:val="18"/>
              </w:rPr>
              <w:t>__________</w:t>
            </w:r>
            <w:r w:rsidRPr="009F3DA4">
              <w:rPr>
                <w:rFonts w:ascii="Arial" w:hAnsi="Arial" w:cs="Arial"/>
                <w:b/>
                <w:sz w:val="18"/>
                <w:szCs w:val="18"/>
              </w:rPr>
              <w:t>_____________________</w:t>
            </w:r>
          </w:p>
          <w:p w14:paraId="2FF48B3F" w14:textId="77777777" w:rsidR="00C03584" w:rsidRPr="009F3DA4" w:rsidRDefault="00C03584" w:rsidP="00C071D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F3D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2C85743" w14:textId="77777777" w:rsidR="00C071D8" w:rsidRPr="009F3DA4" w:rsidRDefault="00C071D8" w:rsidP="00C07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7375AE" w14:textId="77777777" w:rsidR="00C93CFE" w:rsidRPr="009F3DA4" w:rsidRDefault="00C93CFE" w:rsidP="00C07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ABDCE" w14:textId="073244DF" w:rsidR="00C03584" w:rsidRPr="009F3DA4" w:rsidRDefault="00C03584" w:rsidP="00C07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  <w:r w:rsidR="00963921" w:rsidRPr="009F3DA4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9F3DA4">
              <w:rPr>
                <w:rFonts w:ascii="Arial" w:hAnsi="Arial" w:cs="Arial"/>
                <w:b/>
                <w:sz w:val="18"/>
                <w:szCs w:val="18"/>
              </w:rPr>
              <w:t xml:space="preserve">______________ </w:t>
            </w:r>
          </w:p>
          <w:p w14:paraId="61702E0C" w14:textId="4CAACF59" w:rsidR="00C03584" w:rsidRPr="009F3DA4" w:rsidRDefault="00C03584" w:rsidP="002F154B">
            <w:pPr>
              <w:pStyle w:val="Akapitzlist"/>
              <w:tabs>
                <w:tab w:val="num" w:pos="1353"/>
              </w:tabs>
              <w:spacing w:after="0" w:line="240" w:lineRule="auto"/>
              <w:ind w:left="0"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F3D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wskazać ukończony kierunek studiów: </w:t>
            </w:r>
            <w:r w:rsidR="00C80E1D" w:rsidRPr="009F3D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pośrednictwo pracy lub poradnictwo zawodowe lub organizacja szkoleń) lub w dziedzinie nauk społecznych (dziennikarstwo i komunikacja społeczna lub socjologia lub politologia lub psychologia lub kulturoznawstwo lub europeistyka lub nauki o rodzinie))</w:t>
            </w:r>
          </w:p>
        </w:tc>
      </w:tr>
    </w:tbl>
    <w:p w14:paraId="03DF81E2" w14:textId="77777777" w:rsidR="00A27CDC" w:rsidRPr="009F3DA4" w:rsidRDefault="00A27CDC" w:rsidP="00A27CDC">
      <w:pPr>
        <w:tabs>
          <w:tab w:val="num" w:pos="2662"/>
        </w:tabs>
        <w:spacing w:line="360" w:lineRule="auto"/>
        <w:ind w:left="426" w:right="70"/>
        <w:jc w:val="both"/>
        <w:rPr>
          <w:rFonts w:ascii="Arial" w:hAnsi="Arial" w:cs="Arial"/>
          <w:sz w:val="10"/>
          <w:szCs w:val="10"/>
        </w:rPr>
      </w:pPr>
    </w:p>
    <w:p w14:paraId="56792DFE" w14:textId="6EBCBF76" w:rsidR="00705DE7" w:rsidRPr="009F3DA4" w:rsidRDefault="00705DE7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że wskazana powyżej osoba do realizacji zamówienia nie figuruje w Rejestrze Sprawców Przestępstw na Tle Seksualnym ani Krajowym Rejestrze Karnym.</w:t>
      </w:r>
    </w:p>
    <w:p w14:paraId="74D83C9F" w14:textId="67B99AEC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269A96E6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139BC834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4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5A5C33C7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1E3B3EAC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61E01D1B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6DC97FBB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66360A7D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423D4A6E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445D42D1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48D91222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4A9983C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585E034D" w14:textId="77777777" w:rsidR="00D94390" w:rsidRPr="009F3DA4" w:rsidRDefault="00D94390" w:rsidP="0095515C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29B19530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BDB23B3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37"/>
        <w:gridCol w:w="2279"/>
      </w:tblGrid>
      <w:tr w:rsidR="00D94390" w:rsidRPr="009F3DA4" w14:paraId="24E14DDB" w14:textId="77777777" w:rsidTr="0031687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56909" w14:textId="77777777" w:rsidR="00D94390" w:rsidRPr="009F3DA4" w:rsidRDefault="00D94390" w:rsidP="004D36F8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B6465" w14:textId="77777777" w:rsidR="00D94390" w:rsidRPr="009F3DA4" w:rsidRDefault="00D94390" w:rsidP="004D36F8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766A3" w14:textId="77777777" w:rsidR="00D94390" w:rsidRPr="009F3DA4" w:rsidRDefault="00D94390" w:rsidP="004D36F8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3D14" w14:textId="77777777" w:rsidR="00D94390" w:rsidRPr="009F3DA4" w:rsidRDefault="00D94390" w:rsidP="004D36F8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77F8F524" w14:textId="77777777" w:rsidR="00D94390" w:rsidRPr="009F3DA4" w:rsidRDefault="00D94390" w:rsidP="004D36F8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2A7F0967" w14:textId="77777777" w:rsidTr="0031687F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74940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610AE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ECC2CC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9D57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5779CAFF" w14:textId="77777777" w:rsidTr="0031687F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87FB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8A4BE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4B9E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CB8D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1D1E7091" w14:textId="77777777" w:rsidTr="0031687F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D6C41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EEEB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92BD1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A70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68D6F23C" w14:textId="77777777" w:rsidTr="0031687F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D126E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EE0B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F69B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917CB74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29161C88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5051665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lastRenderedPageBreak/>
        <w:t>W przypadku składania oferty wspólnej - należy podać odrębnie dla każdego z Wykonawców wspólnie ubiegających się o udzielenie zamówienia.</w:t>
      </w:r>
    </w:p>
    <w:p w14:paraId="5DD02F1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16AC29A7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65C6B56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1329D9B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4791AB7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3A6B4B8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413DFB7F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01E6157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72D290B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1307449C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18DFC3A8" w14:textId="77777777" w:rsidR="00D94390" w:rsidRPr="009F3DA4" w:rsidRDefault="00D94390" w:rsidP="00860A8D">
      <w:pPr>
        <w:numPr>
          <w:ilvl w:val="0"/>
          <w:numId w:val="125"/>
        </w:numPr>
        <w:spacing w:line="360" w:lineRule="auto"/>
        <w:ind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7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5B61B33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62CB37" w14:textId="2AF35EE3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06E366E8" w14:textId="77777777" w:rsidR="005B6DB7" w:rsidRPr="009F3DA4" w:rsidRDefault="005B6DB7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D60622F" w14:textId="77777777" w:rsidR="0095515C" w:rsidRPr="009F3DA4" w:rsidRDefault="0095515C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5BCDC73" w14:textId="77777777" w:rsidR="00CB7186" w:rsidRPr="009F3DA4" w:rsidRDefault="00CB7186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3FB2D11" w14:textId="77777777" w:rsidR="00CB7186" w:rsidRPr="009F3DA4" w:rsidRDefault="00CB7186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25D2788" w14:textId="77777777" w:rsidR="00CB7186" w:rsidRPr="009F3DA4" w:rsidRDefault="00CB7186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240495F" w14:textId="77777777" w:rsidR="00CB7186" w:rsidRPr="009F3DA4" w:rsidRDefault="00CB7186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D1A6045" w14:textId="77777777" w:rsidR="00CB7186" w:rsidRPr="009F3DA4" w:rsidRDefault="00CB7186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54611FB" w14:textId="77777777" w:rsidR="00CB7186" w:rsidRPr="009F3DA4" w:rsidRDefault="00CB7186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241AAADF" w14:textId="77777777" w:rsidR="000A5C93" w:rsidRPr="009F3DA4" w:rsidRDefault="000A5C93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51E1C98" w14:textId="6A101ADC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t>Załącznik nr 2</w:t>
      </w:r>
      <w:r w:rsidR="001F6340" w:rsidRPr="009F3DA4">
        <w:rPr>
          <w:rFonts w:ascii="Arial" w:hAnsi="Arial" w:cs="Arial"/>
          <w:b/>
        </w:rPr>
        <w:t>h</w:t>
      </w:r>
      <w:r w:rsidRPr="009F3DA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7F1EAE7E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4849FB2D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935C6F6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71923E3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p w14:paraId="7A82AF13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653A9B9E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02837686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866A7A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470E71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p w14:paraId="4A5E1AB9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56125286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1733FBF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40569EA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7F4CC4D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254E75D9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366E73BB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4E0BD16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1B477370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465A8FB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4D9EAF04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F24460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5BAD02B2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62FAE955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174D432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A15020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93A2FCE" w14:textId="77777777" w:rsidR="00077921" w:rsidRPr="009F3DA4" w:rsidRDefault="00D94390" w:rsidP="003D49FA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4ED63D37" w14:textId="1F02CB33" w:rsidR="00D94390" w:rsidRPr="009F3DA4" w:rsidRDefault="00D94390" w:rsidP="003D49FA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(w tym spółki cywilne) należy wskazać ustanowionego pełnomocnika (lidera)</w:t>
      </w:r>
    </w:p>
    <w:p w14:paraId="0BF750E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46D2EB4C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29E88E2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9A26A3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499987B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337B604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0042B708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1F2A5DF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3763871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A74656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5C12C148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568DCCAF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18F2342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1EC6DF09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6418B571" w14:textId="77777777" w:rsidR="00D94390" w:rsidRPr="009F3DA4" w:rsidRDefault="00D94390" w:rsidP="002F7858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22F5AA7C" w14:textId="67A96564" w:rsidR="00D94390" w:rsidRPr="009F3DA4" w:rsidRDefault="00D94390" w:rsidP="002F7858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1F6340" w:rsidRPr="009F3DA4">
        <w:rPr>
          <w:rFonts w:ascii="Arial" w:hAnsi="Arial" w:cs="Arial"/>
          <w:b/>
          <w:bCs/>
          <w:sz w:val="20"/>
          <w:u w:val="single"/>
        </w:rPr>
        <w:t>8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462D1354" w14:textId="6F42C42E" w:rsidR="00D94390" w:rsidRPr="009F3DA4" w:rsidRDefault="00D94390" w:rsidP="003D49FA">
      <w:pPr>
        <w:widowControl w:val="0"/>
        <w:autoSpaceDE w:val="0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indywidualnych </w:t>
      </w:r>
      <w:r w:rsidR="000E365B" w:rsidRPr="009F3DA4">
        <w:rPr>
          <w:rFonts w:ascii="Arial" w:hAnsi="Arial" w:cs="Arial"/>
          <w:i/>
          <w:iCs/>
          <w:sz w:val="20"/>
          <w:u w:val="single"/>
        </w:rPr>
        <w:t xml:space="preserve">konsultacji psychiatrycznych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40A76EC3" w14:textId="77777777" w:rsidR="003D49FA" w:rsidRPr="009F3DA4" w:rsidRDefault="003D49FA" w:rsidP="003D49FA">
      <w:pPr>
        <w:widowControl w:val="0"/>
        <w:autoSpaceDE w:val="0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</w:p>
    <w:p w14:paraId="514E95DB" w14:textId="77777777" w:rsidR="003D49FA" w:rsidRPr="009F3DA4" w:rsidRDefault="003D49FA" w:rsidP="003D49FA">
      <w:pPr>
        <w:widowControl w:val="0"/>
        <w:autoSpaceDE w:val="0"/>
        <w:jc w:val="center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4712935A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2EABBD63" w14:textId="243EFEC1" w:rsidR="00D94390" w:rsidRPr="009F3DA4" w:rsidRDefault="00D94390" w:rsidP="0034322B">
      <w:pPr>
        <w:pStyle w:val="Akapitzlist"/>
        <w:widowControl w:val="0"/>
        <w:numPr>
          <w:ilvl w:val="6"/>
          <w:numId w:val="21"/>
        </w:numPr>
        <w:tabs>
          <w:tab w:val="clear" w:pos="5400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</w:t>
      </w:r>
      <w:r w:rsidRPr="009F3DA4">
        <w:rPr>
          <w:rFonts w:ascii="Arial" w:hAnsi="Arial" w:cs="Arial"/>
          <w:sz w:val="20"/>
        </w:rPr>
        <w:lastRenderedPageBreak/>
        <w:t xml:space="preserve">umowy, za wynagrodzeniem w wysokości: </w:t>
      </w:r>
    </w:p>
    <w:p w14:paraId="0D8D42B4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3118"/>
        <w:gridCol w:w="2263"/>
      </w:tblGrid>
      <w:tr w:rsidR="00CD724C" w:rsidRPr="009F3DA4" w14:paraId="063B2570" w14:textId="77777777" w:rsidTr="006931D2">
        <w:tc>
          <w:tcPr>
            <w:tcW w:w="562" w:type="dxa"/>
            <w:shd w:val="clear" w:color="auto" w:fill="E7E6E6" w:themeFill="background2"/>
            <w:vAlign w:val="center"/>
          </w:tcPr>
          <w:p w14:paraId="7F44AEA8" w14:textId="06BE1F45" w:rsidR="00CD724C" w:rsidRPr="009F3DA4" w:rsidRDefault="00CD724C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60ECBB7" w14:textId="77777777" w:rsidR="00CD724C" w:rsidRPr="009F3DA4" w:rsidRDefault="00CD724C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142A7BF6" w14:textId="20A9EE9E" w:rsidR="00CD724C" w:rsidRPr="009F3DA4" w:rsidRDefault="00CD724C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0E16EF64" w14:textId="77777777" w:rsidR="00CD724C" w:rsidRPr="009F3DA4" w:rsidRDefault="00CD724C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3CE242C4" w14:textId="20EA78C4" w:rsidR="00CD724C" w:rsidRPr="009F3DA4" w:rsidRDefault="00CD724C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BRUTTO ZA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br/>
              <w:t>1 GODZINĘ ŚWIADCZENIA (ZŁ)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F282E19" w14:textId="355DE945" w:rsidR="00CD724C" w:rsidRPr="009F3DA4" w:rsidRDefault="00CD724C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72F93F6E" w14:textId="77777777" w:rsidR="00CD724C" w:rsidRPr="009F3DA4" w:rsidRDefault="00CD724C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082172BB" w14:textId="5F035053" w:rsidR="00CD724C" w:rsidRPr="009F3DA4" w:rsidRDefault="00CD724C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4F627B8F" w14:textId="77777777" w:rsidTr="006931D2">
        <w:trPr>
          <w:trHeight w:val="337"/>
        </w:trPr>
        <w:tc>
          <w:tcPr>
            <w:tcW w:w="562" w:type="dxa"/>
            <w:vAlign w:val="center"/>
          </w:tcPr>
          <w:p w14:paraId="2617E154" w14:textId="77777777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7D2C0A5C" w14:textId="77777777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1D966A21" w14:textId="77777777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14:paraId="2E722D76" w14:textId="77777777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3" w:type="dxa"/>
            <w:vAlign w:val="center"/>
          </w:tcPr>
          <w:p w14:paraId="6D46C78E" w14:textId="77777777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7BEF10FE" w14:textId="77777777" w:rsidTr="006931D2">
        <w:trPr>
          <w:trHeight w:val="850"/>
        </w:trPr>
        <w:tc>
          <w:tcPr>
            <w:tcW w:w="562" w:type="dxa"/>
            <w:vAlign w:val="center"/>
          </w:tcPr>
          <w:p w14:paraId="102B0939" w14:textId="77777777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5E0D953D" w14:textId="4100855B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indywidualne konsultacje </w:t>
            </w:r>
            <w:r w:rsidR="000E365B" w:rsidRPr="009F3DA4">
              <w:rPr>
                <w:rFonts w:ascii="Arial" w:hAnsi="Arial" w:cs="Arial"/>
                <w:sz w:val="20"/>
                <w:szCs w:val="20"/>
              </w:rPr>
              <w:t>psychiatryczne</w:t>
            </w:r>
          </w:p>
        </w:tc>
        <w:tc>
          <w:tcPr>
            <w:tcW w:w="2127" w:type="dxa"/>
            <w:vAlign w:val="bottom"/>
          </w:tcPr>
          <w:p w14:paraId="4A233494" w14:textId="77777777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3118" w:type="dxa"/>
            <w:vAlign w:val="center"/>
          </w:tcPr>
          <w:p w14:paraId="43A4EF6D" w14:textId="3D5213BE" w:rsidR="00D94390" w:rsidRPr="009F3DA4" w:rsidRDefault="00CD724C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2263" w:type="dxa"/>
            <w:vAlign w:val="bottom"/>
          </w:tcPr>
          <w:p w14:paraId="29820463" w14:textId="60AE0CF6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</w:t>
            </w:r>
          </w:p>
        </w:tc>
      </w:tr>
      <w:tr w:rsidR="00D94390" w:rsidRPr="009F3DA4" w14:paraId="04CC1B9B" w14:textId="77777777" w:rsidTr="006931D2">
        <w:trPr>
          <w:trHeight w:val="706"/>
        </w:trPr>
        <w:tc>
          <w:tcPr>
            <w:tcW w:w="7508" w:type="dxa"/>
            <w:gridSpan w:val="4"/>
            <w:vAlign w:val="center"/>
          </w:tcPr>
          <w:p w14:paraId="1D6BE7F9" w14:textId="77777777" w:rsidR="00D94390" w:rsidRPr="009F3DA4" w:rsidRDefault="00D94390" w:rsidP="00C2014A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263" w:type="dxa"/>
            <w:vAlign w:val="bottom"/>
          </w:tcPr>
          <w:p w14:paraId="4FAEED22" w14:textId="27C1EA99" w:rsidR="00D94390" w:rsidRPr="009F3DA4" w:rsidRDefault="00D94390" w:rsidP="00C2014A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2E9357F7" w14:textId="77777777" w:rsidTr="006931D2">
        <w:trPr>
          <w:trHeight w:val="689"/>
        </w:trPr>
        <w:tc>
          <w:tcPr>
            <w:tcW w:w="9771" w:type="dxa"/>
            <w:gridSpan w:val="5"/>
            <w:vAlign w:val="center"/>
          </w:tcPr>
          <w:p w14:paraId="254BAC27" w14:textId="77777777" w:rsidR="00D94390" w:rsidRPr="009F3DA4" w:rsidRDefault="00D94390" w:rsidP="00C2014A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63181966" w14:textId="77777777" w:rsidR="00D94390" w:rsidRPr="009F3DA4" w:rsidRDefault="00D94390" w:rsidP="00C2014A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65A26683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224389E1" w14:textId="3949802F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140D51DC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5E0A2595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4650BBF7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4708A4A9" w14:textId="77777777" w:rsidR="002F7858" w:rsidRPr="009F3DA4" w:rsidRDefault="00D94390" w:rsidP="00860A8D">
      <w:pPr>
        <w:numPr>
          <w:ilvl w:val="0"/>
          <w:numId w:val="126"/>
        </w:numPr>
        <w:tabs>
          <w:tab w:val="clear" w:pos="720"/>
        </w:tabs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</w:t>
      </w:r>
      <w:bookmarkStart w:id="15" w:name="_Hlk194404198"/>
      <w:r w:rsidR="002F7858" w:rsidRPr="009F3DA4">
        <w:rPr>
          <w:rFonts w:ascii="Arial" w:hAnsi="Arial" w:cs="Arial"/>
          <w:sz w:val="20"/>
        </w:rPr>
        <w:t>że osoba skierowana do realizacji zamówienia wykaże _________ letnie doświadczenie zawodowe związane z przedmiotem zamówienia.</w:t>
      </w:r>
    </w:p>
    <w:p w14:paraId="31A1B7F2" w14:textId="77777777" w:rsidR="002F7858" w:rsidRPr="009F3DA4" w:rsidRDefault="002F7858" w:rsidP="002F7858">
      <w:pPr>
        <w:pStyle w:val="Akapitzlist"/>
        <w:spacing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241A7C82" w14:textId="77777777" w:rsidR="002F7858" w:rsidRPr="009F3DA4" w:rsidRDefault="002F7858" w:rsidP="002F7858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2727468B" w14:textId="77777777" w:rsidR="002F7858" w:rsidRPr="009F3DA4" w:rsidRDefault="002F7858" w:rsidP="002F7858">
      <w:pPr>
        <w:pStyle w:val="Akapitzlist"/>
        <w:spacing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28CA08A1" w14:textId="77777777" w:rsidR="002F7858" w:rsidRPr="009F3DA4" w:rsidRDefault="002F7858" w:rsidP="002F7858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UWAGA!!! Zaoferowane doświadczenie zawodowe nie może być mniejsze niż 2 lata.</w:t>
      </w:r>
    </w:p>
    <w:bookmarkEnd w:id="15"/>
    <w:p w14:paraId="2C4E28FE" w14:textId="05A54A78" w:rsidR="00D94390" w:rsidRPr="009F3DA4" w:rsidRDefault="00D94390" w:rsidP="00860A8D">
      <w:pPr>
        <w:numPr>
          <w:ilvl w:val="0"/>
          <w:numId w:val="126"/>
        </w:numPr>
        <w:tabs>
          <w:tab w:val="clear" w:pos="720"/>
          <w:tab w:val="num" w:pos="360"/>
        </w:tabs>
        <w:spacing w:line="360" w:lineRule="auto"/>
        <w:ind w:left="426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7F5AA307" w14:textId="41FDF21E" w:rsidR="00DF5D38" w:rsidRPr="009F3DA4" w:rsidRDefault="00DF5D38" w:rsidP="00860A8D">
      <w:pPr>
        <w:numPr>
          <w:ilvl w:val="0"/>
          <w:numId w:val="126"/>
        </w:numPr>
        <w:tabs>
          <w:tab w:val="clear" w:pos="720"/>
          <w:tab w:val="num" w:pos="360"/>
        </w:tabs>
        <w:spacing w:line="360" w:lineRule="auto"/>
        <w:ind w:left="426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do realizacji zamówienia zostanie skierowana nw. osoba, która posiada doświadczenie wskazane w pkt 2 oraz wykształcenie</w:t>
      </w:r>
      <w:r w:rsidRPr="009F3DA4">
        <w:rPr>
          <w:rFonts w:ascii="Arial" w:hAnsi="Arial" w:cs="Arial"/>
          <w:bCs/>
          <w:sz w:val="20"/>
        </w:rPr>
        <w:t xml:space="preserve"> </w:t>
      </w:r>
      <w:r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.: posiada </w:t>
      </w:r>
      <w:r w:rsidR="00747361" w:rsidRPr="009F3DA4">
        <w:rPr>
          <w:rFonts w:ascii="Arial" w:hAnsi="Arial" w:cs="Arial"/>
          <w:bCs/>
          <w:sz w:val="20"/>
        </w:rPr>
        <w:t>tytuł specjalisty w zakresie psychiatrii (lekarz psychiatra) dodatkowo</w:t>
      </w:r>
      <w:r w:rsidR="00747361" w:rsidRPr="009F3DA4">
        <w:rPr>
          <w:rFonts w:ascii="Arial" w:hAnsi="Arial" w:cs="Arial"/>
          <w:sz w:val="20"/>
        </w:rPr>
        <w:t xml:space="preserve"> </w:t>
      </w:r>
      <w:r w:rsidR="00747361" w:rsidRPr="009F3DA4">
        <w:rPr>
          <w:rFonts w:ascii="Arial" w:hAnsi="Arial" w:cs="Arial"/>
          <w:bCs/>
          <w:sz w:val="20"/>
        </w:rPr>
        <w:t>specjalizacja  bądź bycie w trakcie specjalizacji z psychiatrii dzieci i młodzieży lub tożsame zagraniczne studia – dyplom uznany w Rzeczypospolitej Polskiej</w:t>
      </w:r>
    </w:p>
    <w:p w14:paraId="532D3D73" w14:textId="77777777" w:rsidR="00DF5D38" w:rsidRPr="009F3DA4" w:rsidRDefault="00DF5D38" w:rsidP="001F0182">
      <w:pPr>
        <w:tabs>
          <w:tab w:val="left" w:pos="426"/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bCs/>
          <w:sz w:val="10"/>
          <w:szCs w:val="10"/>
        </w:rPr>
      </w:pPr>
    </w:p>
    <w:p w14:paraId="26CBE1E5" w14:textId="77777777" w:rsidR="00DF5D38" w:rsidRPr="009F3DA4" w:rsidRDefault="00DF5D38" w:rsidP="001F0182">
      <w:pPr>
        <w:tabs>
          <w:tab w:val="num" w:pos="1353"/>
        </w:tabs>
        <w:spacing w:line="360" w:lineRule="auto"/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</w:t>
      </w:r>
    </w:p>
    <w:p w14:paraId="76A5DF30" w14:textId="1BBE95CD" w:rsidR="00DF5D38" w:rsidRPr="009F3DA4" w:rsidRDefault="00DF5D38" w:rsidP="001F0182">
      <w:pPr>
        <w:pStyle w:val="Akapitzlist"/>
        <w:tabs>
          <w:tab w:val="left" w:pos="1418"/>
          <w:tab w:val="left" w:pos="1985"/>
        </w:tabs>
        <w:spacing w:line="360" w:lineRule="auto"/>
        <w:ind w:left="2268" w:right="68"/>
        <w:contextualSpacing w:val="0"/>
        <w:jc w:val="both"/>
        <w:rPr>
          <w:rFonts w:ascii="Arial" w:hAnsi="Arial" w:cs="Arial"/>
          <w:bCs/>
          <w:i/>
          <w:iCs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 xml:space="preserve">imię i nazwisko </w:t>
      </w:r>
      <w:proofErr w:type="spellStart"/>
      <w:r w:rsidRPr="009F3DA4">
        <w:rPr>
          <w:rFonts w:ascii="Arial" w:hAnsi="Arial" w:cs="Arial"/>
          <w:bCs/>
          <w:i/>
          <w:iCs/>
          <w:sz w:val="20"/>
        </w:rPr>
        <w:t>soby</w:t>
      </w:r>
      <w:proofErr w:type="spellEnd"/>
      <w:r w:rsidRPr="009F3DA4">
        <w:rPr>
          <w:rFonts w:ascii="Arial" w:hAnsi="Arial" w:cs="Arial"/>
          <w:bCs/>
          <w:i/>
          <w:iCs/>
          <w:sz w:val="20"/>
        </w:rPr>
        <w:t xml:space="preserve"> skierowanej do realizacji zamówienia</w:t>
      </w:r>
    </w:p>
    <w:p w14:paraId="1C0727C5" w14:textId="1E451C97" w:rsidR="00AB5869" w:rsidRPr="009F3DA4" w:rsidRDefault="00AB5869" w:rsidP="00743E5D">
      <w:pPr>
        <w:numPr>
          <w:ilvl w:val="0"/>
          <w:numId w:val="126"/>
        </w:numPr>
        <w:tabs>
          <w:tab w:val="clear" w:pos="720"/>
          <w:tab w:val="num" w:pos="426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wskazana powyżej osoba do realizacji zamówienia nie figuruje w Rejestrze Sprawców Przestępstw na Tle Seksualnym ani Krajowym Rejestrze Karnym.</w:t>
      </w:r>
    </w:p>
    <w:p w14:paraId="4D876227" w14:textId="58C1C09D" w:rsidR="00D94390" w:rsidRPr="009F3DA4" w:rsidRDefault="00D94390" w:rsidP="00743E5D">
      <w:pPr>
        <w:numPr>
          <w:ilvl w:val="0"/>
          <w:numId w:val="126"/>
        </w:numPr>
        <w:tabs>
          <w:tab w:val="clear" w:pos="720"/>
          <w:tab w:val="num" w:pos="426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DCD4FC0" w14:textId="77777777" w:rsidR="00D94390" w:rsidRPr="009F3DA4" w:rsidRDefault="00D94390" w:rsidP="00743E5D">
      <w:pPr>
        <w:numPr>
          <w:ilvl w:val="0"/>
          <w:numId w:val="126"/>
        </w:numPr>
        <w:tabs>
          <w:tab w:val="clear" w:pos="720"/>
          <w:tab w:val="num" w:pos="426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287973EF" w14:textId="77777777" w:rsidR="00D94390" w:rsidRPr="009F3DA4" w:rsidRDefault="00D94390" w:rsidP="00743E5D">
      <w:pPr>
        <w:numPr>
          <w:ilvl w:val="0"/>
          <w:numId w:val="126"/>
        </w:numPr>
        <w:tabs>
          <w:tab w:val="clear" w:pos="720"/>
          <w:tab w:val="num" w:pos="426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5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566162FA" w14:textId="77777777" w:rsidR="00D94390" w:rsidRPr="009F3DA4" w:rsidRDefault="00D94390" w:rsidP="00743E5D">
      <w:pPr>
        <w:numPr>
          <w:ilvl w:val="0"/>
          <w:numId w:val="126"/>
        </w:numPr>
        <w:tabs>
          <w:tab w:val="clear" w:pos="720"/>
          <w:tab w:val="num" w:pos="426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711EF1C6" w14:textId="77777777" w:rsidR="00D94390" w:rsidRPr="009F3DA4" w:rsidRDefault="00D94390" w:rsidP="00743E5D">
      <w:pPr>
        <w:numPr>
          <w:ilvl w:val="0"/>
          <w:numId w:val="126"/>
        </w:numPr>
        <w:tabs>
          <w:tab w:val="clear" w:pos="720"/>
          <w:tab w:val="num" w:pos="426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B2E3AC8" w14:textId="77777777" w:rsidR="00D94390" w:rsidRPr="009F3DA4" w:rsidRDefault="00D94390" w:rsidP="00860A8D">
      <w:pPr>
        <w:numPr>
          <w:ilvl w:val="0"/>
          <w:numId w:val="126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4791DC41" w14:textId="4D2D1548" w:rsidR="00D94390" w:rsidRPr="009F3DA4" w:rsidRDefault="00D94390" w:rsidP="00860A8D">
      <w:pPr>
        <w:numPr>
          <w:ilvl w:val="0"/>
          <w:numId w:val="126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41BB7C09" w14:textId="0CD4E492" w:rsidR="00D94390" w:rsidRPr="009F3DA4" w:rsidRDefault="00D94390" w:rsidP="00860A8D">
      <w:pPr>
        <w:numPr>
          <w:ilvl w:val="0"/>
          <w:numId w:val="126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>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5092379D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146C73C7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1FA268CB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349B02DF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142ECF49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62D2E288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F497264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4FB65140" w14:textId="77777777" w:rsidR="00D94390" w:rsidRPr="009F3DA4" w:rsidRDefault="00D94390" w:rsidP="00860A8D">
      <w:pPr>
        <w:numPr>
          <w:ilvl w:val="0"/>
          <w:numId w:val="126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9058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37"/>
        <w:gridCol w:w="2552"/>
      </w:tblGrid>
      <w:tr w:rsidR="00D94390" w:rsidRPr="009F3DA4" w14:paraId="41945FA9" w14:textId="77777777" w:rsidTr="00E15C2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7E5CF" w14:textId="77777777" w:rsidR="00D94390" w:rsidRPr="009F3DA4" w:rsidRDefault="00D94390" w:rsidP="0082785A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7FCB4" w14:textId="77777777" w:rsidR="00D94390" w:rsidRPr="009F3DA4" w:rsidRDefault="00D94390" w:rsidP="0082785A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682AC" w14:textId="77777777" w:rsidR="00D94390" w:rsidRPr="009F3DA4" w:rsidRDefault="00D94390" w:rsidP="0082785A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CEF0" w14:textId="77777777" w:rsidR="00D94390" w:rsidRPr="009F3DA4" w:rsidRDefault="00D94390" w:rsidP="0082785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382877C" w14:textId="77777777" w:rsidR="00D94390" w:rsidRPr="009F3DA4" w:rsidRDefault="00D94390" w:rsidP="0082785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0B1470CC" w14:textId="77777777" w:rsidTr="00E15C2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26B866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7D116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104E2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9292BE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08DFBEB8" w14:textId="77777777" w:rsidTr="00E15C26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7F98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DA64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209D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D24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39D0A479" w14:textId="77777777" w:rsidTr="00E15C26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452E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DC31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185F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8A4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5A3A2349" w14:textId="77777777" w:rsidTr="00E15C2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428D1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BDB7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BFC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3687EF7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3139CD9C" w14:textId="77777777" w:rsidR="00D94390" w:rsidRPr="009F3DA4" w:rsidRDefault="00D94390" w:rsidP="00860A8D">
      <w:pPr>
        <w:numPr>
          <w:ilvl w:val="0"/>
          <w:numId w:val="126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11919BE9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1A17030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7FDAEA2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lastRenderedPageBreak/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0C56654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6978907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514BE5A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67B4F946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24CBDD9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3C0046D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71AB6CC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58797FC9" w14:textId="77777777" w:rsidR="00D94390" w:rsidRPr="009F3DA4" w:rsidRDefault="00D94390" w:rsidP="00860A8D">
      <w:pPr>
        <w:numPr>
          <w:ilvl w:val="0"/>
          <w:numId w:val="126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48282C58" w14:textId="77777777" w:rsidR="00D94390" w:rsidRPr="009F3DA4" w:rsidRDefault="00D94390" w:rsidP="00860A8D">
      <w:pPr>
        <w:numPr>
          <w:ilvl w:val="0"/>
          <w:numId w:val="126"/>
        </w:numPr>
        <w:spacing w:line="360" w:lineRule="auto"/>
        <w:ind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8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839FC2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5CCF18" w14:textId="78DC3224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18"/>
          <w:szCs w:val="18"/>
        </w:rPr>
      </w:pPr>
    </w:p>
    <w:p w14:paraId="38224B0B" w14:textId="77777777" w:rsidR="00756AB4" w:rsidRPr="009F3DA4" w:rsidRDefault="00756AB4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68210D47" w14:textId="77777777" w:rsidR="00F1635F" w:rsidRPr="009F3DA4" w:rsidRDefault="00F1635F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58BF0C06" w14:textId="77777777" w:rsidR="00F1635F" w:rsidRPr="009F3DA4" w:rsidRDefault="00F1635F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4D4B998E" w14:textId="77777777" w:rsidR="00F1635F" w:rsidRPr="009F3DA4" w:rsidRDefault="00F1635F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6D1E85DD" w14:textId="77777777" w:rsidR="00756AB4" w:rsidRPr="009F3DA4" w:rsidRDefault="00756AB4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175D22E8" w14:textId="77777777" w:rsidR="00AB462D" w:rsidRPr="009F3DA4" w:rsidRDefault="00AB462D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2E4C0A2F" w14:textId="77777777" w:rsidR="00F1635F" w:rsidRPr="009F3DA4" w:rsidRDefault="00F1635F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514BF589" w14:textId="16A5AE5B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03C6D86E" w14:textId="77777777" w:rsidR="008F58FB" w:rsidRPr="009F3DA4" w:rsidRDefault="008F58FB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20"/>
        </w:rPr>
      </w:pPr>
    </w:p>
    <w:p w14:paraId="03062637" w14:textId="77777777" w:rsidR="00AB462D" w:rsidRPr="009F3DA4" w:rsidRDefault="00AB462D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20"/>
        </w:rPr>
      </w:pPr>
    </w:p>
    <w:p w14:paraId="1E9647B1" w14:textId="6500A72E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A46210" w:rsidRPr="009F3DA4">
        <w:rPr>
          <w:rFonts w:ascii="Arial" w:hAnsi="Arial" w:cs="Arial"/>
          <w:b/>
        </w:rPr>
        <w:t>i</w:t>
      </w:r>
      <w:r w:rsidRPr="009F3DA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11D63810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3AFB4FF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636DD5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2316F0A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p w14:paraId="1D7DB970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26AD5532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7B3FB94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6B2DBF6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2AA170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p w14:paraId="3243879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283F255C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63B6AB3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1D234C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989127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3A96231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75C0740A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2CCDFF1B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2B18A55B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3309D8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00C09783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6B8C4F06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778139A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2B2639F9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338DBD4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FA3D4C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2817E8B" w14:textId="77777777" w:rsidR="00DF0D2E" w:rsidRPr="009F3DA4" w:rsidRDefault="00D94390" w:rsidP="00153614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748AC5F8" w14:textId="19FC637D" w:rsidR="00D94390" w:rsidRPr="009F3DA4" w:rsidRDefault="00D94390" w:rsidP="00153614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(w tym spółki cywilne) należy wskazać ustanowionego pełnomocnika (lidera)</w:t>
      </w:r>
    </w:p>
    <w:p w14:paraId="0AD9A3F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14AFD507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5A752C8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C39138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88C27FD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73E6E275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2F9843EA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7B8AA2A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108DEBB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F723495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5B582A65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605F3EAE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40F478D2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7DCBE16F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119454AA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0280C29F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0B6FE78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274CF79F" w14:textId="43F67960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A46210" w:rsidRPr="009F3DA4">
        <w:rPr>
          <w:rFonts w:ascii="Arial" w:hAnsi="Arial" w:cs="Arial"/>
          <w:b/>
          <w:bCs/>
          <w:sz w:val="20"/>
          <w:u w:val="single"/>
        </w:rPr>
        <w:t>9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4EC457D1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2697A7C" w14:textId="2788E460" w:rsidR="007075DC" w:rsidRPr="009F3DA4" w:rsidRDefault="007075DC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indywidualnych </w:t>
      </w:r>
      <w:r w:rsidR="004C3C51" w:rsidRPr="009F3DA4">
        <w:rPr>
          <w:rFonts w:ascii="Arial" w:hAnsi="Arial" w:cs="Arial"/>
          <w:i/>
          <w:iCs/>
          <w:sz w:val="20"/>
          <w:u w:val="single"/>
        </w:rPr>
        <w:t xml:space="preserve">usług logopedycznych  </w:t>
      </w:r>
      <w:r w:rsidRPr="009F3DA4">
        <w:rPr>
          <w:rFonts w:ascii="Arial" w:hAnsi="Arial" w:cs="Arial"/>
          <w:i/>
          <w:iCs/>
          <w:sz w:val="20"/>
          <w:u w:val="single"/>
        </w:rPr>
        <w:t>w ramach projektu „Mazowiecka Strefa Rozwoju Pieczy Zastępczej”</w:t>
      </w:r>
    </w:p>
    <w:p w14:paraId="3E8DB848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5DE36930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784737C4" w14:textId="77777777" w:rsidR="00D94390" w:rsidRPr="009F3DA4" w:rsidRDefault="00D94390" w:rsidP="00D331EB">
      <w:pPr>
        <w:widowControl w:val="0"/>
        <w:numPr>
          <w:ilvl w:val="0"/>
          <w:numId w:val="60"/>
        </w:numPr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</w:t>
      </w:r>
      <w:r w:rsidRPr="009F3DA4">
        <w:rPr>
          <w:rFonts w:ascii="Arial" w:hAnsi="Arial" w:cs="Arial"/>
          <w:sz w:val="20"/>
        </w:rPr>
        <w:lastRenderedPageBreak/>
        <w:t xml:space="preserve">umowy, za wynagrodzeniem w wysokości: </w:t>
      </w:r>
    </w:p>
    <w:p w14:paraId="5F335888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2552"/>
        <w:gridCol w:w="2546"/>
      </w:tblGrid>
      <w:tr w:rsidR="002B50C9" w:rsidRPr="009F3DA4" w14:paraId="5CD348BB" w14:textId="77777777" w:rsidTr="00CB23CA">
        <w:tc>
          <w:tcPr>
            <w:tcW w:w="562" w:type="dxa"/>
            <w:shd w:val="clear" w:color="auto" w:fill="E7E6E6" w:themeFill="background2"/>
            <w:vAlign w:val="center"/>
          </w:tcPr>
          <w:p w14:paraId="4FD83CD6" w14:textId="32EB0A62" w:rsidR="002B50C9" w:rsidRPr="009F3DA4" w:rsidRDefault="002B50C9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1A09CE2" w14:textId="77777777" w:rsidR="002B50C9" w:rsidRPr="009F3DA4" w:rsidRDefault="002B50C9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3EA03E58" w14:textId="09AF2F32" w:rsidR="002B50C9" w:rsidRPr="009F3DA4" w:rsidRDefault="002B50C9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17ECA92" w14:textId="77777777" w:rsidR="002B50C9" w:rsidRPr="009F3DA4" w:rsidRDefault="002B50C9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24848DC9" w14:textId="282E24B6" w:rsidR="002B50C9" w:rsidRPr="009F3DA4" w:rsidRDefault="002B50C9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BRUTTO ZA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br/>
              <w:t>1 GODZINĘ ŚWIADCZENIA (ZŁ)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C402D5E" w14:textId="61FA000B" w:rsidR="002B50C9" w:rsidRPr="009F3DA4" w:rsidRDefault="002B50C9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16867B8E" w14:textId="77777777" w:rsidR="002B50C9" w:rsidRPr="009F3DA4" w:rsidRDefault="002B50C9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7FAE4D2A" w14:textId="403EA8B7" w:rsidR="002B50C9" w:rsidRPr="009F3DA4" w:rsidRDefault="002B50C9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65016092" w14:textId="77777777" w:rsidTr="002B50C9">
        <w:trPr>
          <w:trHeight w:val="337"/>
        </w:trPr>
        <w:tc>
          <w:tcPr>
            <w:tcW w:w="562" w:type="dxa"/>
            <w:vAlign w:val="center"/>
          </w:tcPr>
          <w:p w14:paraId="309A0D2B" w14:textId="77777777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20F7FF4B" w14:textId="77777777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65099D76" w14:textId="77777777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14:paraId="3CEAA111" w14:textId="77777777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546" w:type="dxa"/>
            <w:vAlign w:val="center"/>
          </w:tcPr>
          <w:p w14:paraId="1031E3EB" w14:textId="77777777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5D0C11F6" w14:textId="77777777" w:rsidTr="002B50C9">
        <w:trPr>
          <w:trHeight w:val="850"/>
        </w:trPr>
        <w:tc>
          <w:tcPr>
            <w:tcW w:w="562" w:type="dxa"/>
            <w:vAlign w:val="center"/>
          </w:tcPr>
          <w:p w14:paraId="00E2B5B5" w14:textId="77777777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14618D1D" w14:textId="5ACE1CAE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indywidualne </w:t>
            </w:r>
            <w:r w:rsidR="004C3C51" w:rsidRPr="009F3DA4">
              <w:rPr>
                <w:rFonts w:ascii="Arial" w:hAnsi="Arial" w:cs="Arial"/>
                <w:sz w:val="20"/>
                <w:szCs w:val="20"/>
              </w:rPr>
              <w:t xml:space="preserve">usługi logopedyczne  </w:t>
            </w:r>
          </w:p>
        </w:tc>
        <w:tc>
          <w:tcPr>
            <w:tcW w:w="2126" w:type="dxa"/>
            <w:vAlign w:val="bottom"/>
          </w:tcPr>
          <w:p w14:paraId="7D6F5964" w14:textId="77777777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552" w:type="dxa"/>
            <w:vAlign w:val="center"/>
          </w:tcPr>
          <w:p w14:paraId="33C53E16" w14:textId="5991418A" w:rsidR="00D94390" w:rsidRPr="009F3DA4" w:rsidRDefault="00D66E63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546" w:type="dxa"/>
            <w:vAlign w:val="bottom"/>
          </w:tcPr>
          <w:p w14:paraId="30EBB1AD" w14:textId="26178261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</w:t>
            </w:r>
          </w:p>
        </w:tc>
      </w:tr>
      <w:tr w:rsidR="00D94390" w:rsidRPr="009F3DA4" w14:paraId="44FFE960" w14:textId="77777777" w:rsidTr="002B50C9">
        <w:trPr>
          <w:trHeight w:val="884"/>
        </w:trPr>
        <w:tc>
          <w:tcPr>
            <w:tcW w:w="7225" w:type="dxa"/>
            <w:gridSpan w:val="4"/>
            <w:vAlign w:val="center"/>
          </w:tcPr>
          <w:p w14:paraId="3319FB96" w14:textId="77777777" w:rsidR="00D94390" w:rsidRPr="009F3DA4" w:rsidRDefault="00D94390" w:rsidP="00837757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546" w:type="dxa"/>
            <w:vAlign w:val="bottom"/>
          </w:tcPr>
          <w:p w14:paraId="06D56E94" w14:textId="6EF1870C" w:rsidR="00D94390" w:rsidRPr="009F3DA4" w:rsidRDefault="00D94390" w:rsidP="00837757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</w:t>
            </w:r>
          </w:p>
        </w:tc>
      </w:tr>
      <w:tr w:rsidR="00D94390" w:rsidRPr="009F3DA4" w14:paraId="7D92B0E1" w14:textId="77777777" w:rsidTr="002B50C9">
        <w:tc>
          <w:tcPr>
            <w:tcW w:w="9771" w:type="dxa"/>
            <w:gridSpan w:val="5"/>
            <w:vAlign w:val="center"/>
          </w:tcPr>
          <w:p w14:paraId="28A8D7E6" w14:textId="77777777" w:rsidR="00D94390" w:rsidRPr="009F3DA4" w:rsidRDefault="00D94390" w:rsidP="00837757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706F6C17" w14:textId="77777777" w:rsidR="00D94390" w:rsidRPr="009F3DA4" w:rsidRDefault="00D94390" w:rsidP="00837757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7F9891C2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1B1CC095" w14:textId="1D51FA5B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3914C668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6D0C590C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0DC1165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15BD9B34" w14:textId="4B1124D5" w:rsidR="00956B97" w:rsidRPr="009F3DA4" w:rsidRDefault="00D94390" w:rsidP="00860A8D">
      <w:pPr>
        <w:numPr>
          <w:ilvl w:val="0"/>
          <w:numId w:val="127"/>
        </w:numPr>
        <w:tabs>
          <w:tab w:val="clear" w:pos="720"/>
        </w:tabs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</w:t>
      </w:r>
      <w:r w:rsidR="00956B97" w:rsidRPr="009F3DA4">
        <w:rPr>
          <w:rFonts w:ascii="Arial" w:hAnsi="Arial" w:cs="Arial"/>
          <w:sz w:val="20"/>
        </w:rPr>
        <w:t xml:space="preserve"> osoba skierowana do realizacji zamówienia wykaże _________ letnie doświadczenie zawodowe związane z przedmiotem zamówienia.</w:t>
      </w:r>
    </w:p>
    <w:p w14:paraId="25F7D769" w14:textId="77777777" w:rsidR="00956B97" w:rsidRPr="009F3DA4" w:rsidRDefault="00956B97" w:rsidP="00956B97">
      <w:pPr>
        <w:spacing w:line="360" w:lineRule="auto"/>
        <w:ind w:left="284"/>
        <w:contextualSpacing/>
        <w:jc w:val="both"/>
        <w:rPr>
          <w:rFonts w:ascii="Arial" w:hAnsi="Arial" w:cs="Arial"/>
          <w:sz w:val="10"/>
          <w:szCs w:val="10"/>
          <w:u w:val="single"/>
        </w:rPr>
      </w:pPr>
    </w:p>
    <w:p w14:paraId="300F8F7E" w14:textId="77777777" w:rsidR="00956B97" w:rsidRPr="009F3DA4" w:rsidRDefault="00956B97" w:rsidP="00956B97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60009F07" w14:textId="77777777" w:rsidR="00956B97" w:rsidRPr="009F3DA4" w:rsidRDefault="00956B97" w:rsidP="00956B97">
      <w:pPr>
        <w:spacing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12E1A99C" w14:textId="77777777" w:rsidR="00956B97" w:rsidRPr="009F3DA4" w:rsidRDefault="00956B97" w:rsidP="00956B97">
      <w:pPr>
        <w:spacing w:line="360" w:lineRule="auto"/>
        <w:ind w:left="284"/>
        <w:contextualSpacing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UWAGA!!! Zaoferowane doświadczenie zawodowe nie może być mniejsze niż 2 lata.</w:t>
      </w:r>
    </w:p>
    <w:p w14:paraId="374864F0" w14:textId="763485E2" w:rsidR="00D94390" w:rsidRPr="009F3DA4" w:rsidRDefault="00D94390" w:rsidP="00956B97">
      <w:pPr>
        <w:spacing w:line="360" w:lineRule="auto"/>
        <w:ind w:left="284"/>
        <w:jc w:val="both"/>
        <w:rPr>
          <w:rFonts w:ascii="Arial" w:hAnsi="Arial" w:cs="Arial"/>
          <w:b/>
          <w:sz w:val="10"/>
          <w:szCs w:val="10"/>
        </w:rPr>
      </w:pPr>
    </w:p>
    <w:p w14:paraId="6F551C1C" w14:textId="2D3F6C3E" w:rsidR="00D94390" w:rsidRPr="009F3DA4" w:rsidRDefault="00D94390" w:rsidP="00860A8D">
      <w:pPr>
        <w:numPr>
          <w:ilvl w:val="0"/>
          <w:numId w:val="127"/>
        </w:numPr>
        <w:tabs>
          <w:tab w:val="clear" w:pos="720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050AF511" w14:textId="3D25123D" w:rsidR="008E25DE" w:rsidRPr="009F3DA4" w:rsidRDefault="008E25DE" w:rsidP="00860A8D">
      <w:pPr>
        <w:numPr>
          <w:ilvl w:val="0"/>
          <w:numId w:val="127"/>
        </w:numPr>
        <w:tabs>
          <w:tab w:val="clear" w:pos="720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do realizacji zamówienia zostanie skierowana nw. osoba, która posiada doświadczenie wskazane w pkt 2 oraz wykształcenie</w:t>
      </w:r>
      <w:r w:rsidRPr="009F3DA4">
        <w:rPr>
          <w:rFonts w:ascii="Arial" w:hAnsi="Arial" w:cs="Arial"/>
          <w:bCs/>
          <w:sz w:val="20"/>
        </w:rPr>
        <w:t xml:space="preserve"> </w:t>
      </w:r>
      <w:r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.: posiada </w:t>
      </w:r>
      <w:r w:rsidRPr="009F3DA4">
        <w:rPr>
          <w:rFonts w:ascii="Arial" w:hAnsi="Arial" w:cs="Arial"/>
          <w:bCs/>
          <w:sz w:val="20"/>
        </w:rPr>
        <w:t xml:space="preserve">wykształcenie </w:t>
      </w:r>
      <w:r w:rsidR="006B42D9" w:rsidRPr="009F3DA4">
        <w:rPr>
          <w:rFonts w:ascii="Arial" w:hAnsi="Arial" w:cs="Arial"/>
          <w:bCs/>
          <w:sz w:val="20"/>
        </w:rPr>
        <w:t xml:space="preserve">wyższe </w:t>
      </w:r>
      <w:r w:rsidRPr="009F3DA4">
        <w:rPr>
          <w:rFonts w:ascii="Arial" w:hAnsi="Arial" w:cs="Arial"/>
          <w:bCs/>
          <w:sz w:val="20"/>
        </w:rPr>
        <w:t xml:space="preserve">magisterskie z przygotowaniem pedagogicznym, kierunek logopedia lub </w:t>
      </w:r>
      <w:r w:rsidR="00590A7B" w:rsidRPr="009F3DA4">
        <w:rPr>
          <w:rFonts w:ascii="Arial" w:hAnsi="Arial" w:cs="Arial"/>
          <w:bCs/>
          <w:sz w:val="20"/>
        </w:rPr>
        <w:t xml:space="preserve">tożsame </w:t>
      </w:r>
      <w:r w:rsidRPr="009F3DA4">
        <w:rPr>
          <w:rFonts w:ascii="Arial" w:hAnsi="Arial" w:cs="Arial"/>
          <w:bCs/>
          <w:sz w:val="20"/>
        </w:rPr>
        <w:t>zagraniczne studia prawnicze uznane w Rzeczypospolitej Polskiej</w:t>
      </w:r>
    </w:p>
    <w:p w14:paraId="0954660D" w14:textId="77777777" w:rsidR="008E25DE" w:rsidRPr="009F3DA4" w:rsidRDefault="008E25DE" w:rsidP="001F0182">
      <w:pPr>
        <w:tabs>
          <w:tab w:val="left" w:pos="426"/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bCs/>
          <w:sz w:val="20"/>
        </w:rPr>
      </w:pPr>
    </w:p>
    <w:p w14:paraId="05DBC297" w14:textId="77777777" w:rsidR="008E25DE" w:rsidRPr="009F3DA4" w:rsidRDefault="008E25DE" w:rsidP="001F0182">
      <w:pPr>
        <w:tabs>
          <w:tab w:val="num" w:pos="1353"/>
        </w:tabs>
        <w:spacing w:line="360" w:lineRule="auto"/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</w:t>
      </w:r>
    </w:p>
    <w:p w14:paraId="5AC4C15E" w14:textId="04EE494A" w:rsidR="008E25DE" w:rsidRPr="009F3DA4" w:rsidRDefault="008E25DE" w:rsidP="001F0182">
      <w:pPr>
        <w:pStyle w:val="Akapitzlist"/>
        <w:tabs>
          <w:tab w:val="left" w:pos="1418"/>
          <w:tab w:val="left" w:pos="1985"/>
        </w:tabs>
        <w:spacing w:line="360" w:lineRule="auto"/>
        <w:ind w:left="2268" w:right="68"/>
        <w:contextualSpacing w:val="0"/>
        <w:jc w:val="both"/>
        <w:rPr>
          <w:rFonts w:ascii="Arial" w:hAnsi="Arial" w:cs="Arial"/>
          <w:bCs/>
          <w:i/>
          <w:iCs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 xml:space="preserve">imię i nazwisko </w:t>
      </w:r>
      <w:r w:rsidR="00C561C4" w:rsidRPr="009F3DA4">
        <w:rPr>
          <w:rFonts w:ascii="Arial" w:hAnsi="Arial" w:cs="Arial"/>
          <w:bCs/>
          <w:i/>
          <w:iCs/>
          <w:sz w:val="20"/>
        </w:rPr>
        <w:t>osoby</w:t>
      </w:r>
      <w:r w:rsidRPr="009F3DA4">
        <w:rPr>
          <w:rFonts w:ascii="Arial" w:hAnsi="Arial" w:cs="Arial"/>
          <w:bCs/>
          <w:i/>
          <w:iCs/>
          <w:sz w:val="20"/>
        </w:rPr>
        <w:t xml:space="preserve"> skierowane</w:t>
      </w:r>
      <w:r w:rsidR="00C561C4" w:rsidRPr="009F3DA4">
        <w:rPr>
          <w:rFonts w:ascii="Arial" w:hAnsi="Arial" w:cs="Arial"/>
          <w:bCs/>
          <w:i/>
          <w:iCs/>
          <w:sz w:val="20"/>
        </w:rPr>
        <w:t>j</w:t>
      </w:r>
      <w:r w:rsidRPr="009F3DA4">
        <w:rPr>
          <w:rFonts w:ascii="Arial" w:hAnsi="Arial" w:cs="Arial"/>
          <w:bCs/>
          <w:i/>
          <w:iCs/>
          <w:sz w:val="20"/>
        </w:rPr>
        <w:t xml:space="preserve"> do realizacji zamówienia</w:t>
      </w:r>
    </w:p>
    <w:p w14:paraId="2410A3AB" w14:textId="61A8C025" w:rsidR="00AC5DC0" w:rsidRPr="009F3DA4" w:rsidRDefault="00AC5DC0" w:rsidP="00860A8D">
      <w:pPr>
        <w:numPr>
          <w:ilvl w:val="0"/>
          <w:numId w:val="127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wskazana powyżej osoba do realizacji zamówienia nie figuruje w Rejestrze Sprawców Przestępstw na Tle Seksualnym ani Krajowym Rejestrze Karnym.</w:t>
      </w:r>
    </w:p>
    <w:p w14:paraId="2F243E9B" w14:textId="541AD2AA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1C829175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5813047A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6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6C9FA764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43E596D2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9D7DAEB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48F64109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A29E40B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241E3172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355BA5C7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17F38216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73D241B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642FB40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0"/>
          <w:szCs w:val="10"/>
        </w:rPr>
      </w:pPr>
    </w:p>
    <w:p w14:paraId="151AC412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3EE09140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8310C42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1CB008CF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D94390" w:rsidRPr="009F3DA4" w14:paraId="4E74647C" w14:textId="77777777" w:rsidTr="00BD2168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B5F5" w14:textId="77777777" w:rsidR="00D94390" w:rsidRPr="009F3DA4" w:rsidRDefault="00D94390" w:rsidP="005607BA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39CA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E6A8" w14:textId="77777777" w:rsidR="00D94390" w:rsidRPr="009F3DA4" w:rsidRDefault="00D94390" w:rsidP="005607BA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80A4" w14:textId="77777777" w:rsidR="00D94390" w:rsidRPr="009F3DA4" w:rsidRDefault="00D94390" w:rsidP="005607B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9BCE39A" w14:textId="77777777" w:rsidR="00D94390" w:rsidRPr="009F3DA4" w:rsidRDefault="00D94390" w:rsidP="005607B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6125D376" w14:textId="77777777" w:rsidTr="002F7648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3FC53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7D6C21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A9FAB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04185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7308809F" w14:textId="77777777" w:rsidTr="002F7648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E2F4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7C534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527A4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C7EC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  <w:tr w:rsidR="00D94390" w:rsidRPr="009F3DA4" w14:paraId="54A7FF87" w14:textId="77777777" w:rsidTr="002F7648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B567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FD823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37B32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2E1E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  <w:tr w:rsidR="00D94390" w:rsidRPr="009F3DA4" w14:paraId="080B9A19" w14:textId="77777777" w:rsidTr="002F7648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02B496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6B077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C9422" w14:textId="77777777" w:rsidR="00D94390" w:rsidRPr="009F3DA4" w:rsidRDefault="00D94390" w:rsidP="005607BA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</w:tbl>
    <w:p w14:paraId="402357F8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26F2A95A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46579685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2936485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lastRenderedPageBreak/>
        <w:t>W przypadku składania oferty wspólnej - należy podać odrębnie dla każdego z Wykonawców wspólnie ubiegających się o udzielenie zamówienia.</w:t>
      </w:r>
    </w:p>
    <w:p w14:paraId="22819A7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610F291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1DA8F04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7516130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6AE5DC5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0F4226B6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77D3BD66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1115F57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12773A3E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030205BD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7FA2D363" w14:textId="77777777" w:rsidR="00D94390" w:rsidRPr="009F3DA4" w:rsidRDefault="00D94390" w:rsidP="00860A8D">
      <w:pPr>
        <w:numPr>
          <w:ilvl w:val="0"/>
          <w:numId w:val="127"/>
        </w:numPr>
        <w:spacing w:line="360" w:lineRule="auto"/>
        <w:ind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9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249471D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C20148" w14:textId="5268F0DD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          </w:t>
      </w:r>
    </w:p>
    <w:p w14:paraId="37C6B974" w14:textId="1EED2E6C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</w:t>
      </w:r>
      <w:r w:rsidRPr="009F3DA4">
        <w:rPr>
          <w:rFonts w:ascii="Arial" w:hAnsi="Arial" w:cs="Arial"/>
          <w:i/>
          <w:sz w:val="20"/>
        </w:rPr>
        <w:t>)</w:t>
      </w:r>
    </w:p>
    <w:p w14:paraId="32347917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AD9FC62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0922AE6" w14:textId="77777777" w:rsidR="007E474A" w:rsidRPr="009F3DA4" w:rsidRDefault="007E474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34CAA53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A5C2769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9726B87" w14:textId="56E91A7C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B353C0" w:rsidRPr="009F3DA4">
        <w:rPr>
          <w:rFonts w:ascii="Arial" w:hAnsi="Arial" w:cs="Arial"/>
          <w:b/>
        </w:rPr>
        <w:t>j</w:t>
      </w:r>
      <w:r w:rsidRPr="009F3DA4">
        <w:rPr>
          <w:rFonts w:ascii="Arial" w:hAnsi="Arial" w:cs="Arial"/>
          <w:b/>
        </w:rPr>
        <w:t xml:space="preserve"> do SWZ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68D8AE6F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0AF6D4B6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3A4AF65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BA8C1D2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08523CDA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1FA3E50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6D9500F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5F53144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04716198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6E5C704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6B4D02CD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CB9C61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4DF0E08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66430901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2CE19CA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61DFEAD4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34BD6BD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5B9DDE3E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6640B64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5263D48D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4F6A72FE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5ADE11D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14605A0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9C2B0FF" w14:textId="77777777" w:rsidR="00CF330D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41CA59CF" w14:textId="142C1231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(w tym spółki cywilne) należy wskazać ustanowionego pełnomocnika (lidera)</w:t>
      </w:r>
    </w:p>
    <w:p w14:paraId="0AE42462" w14:textId="2E3C2655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003A956C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6D54705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B66579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282FCBD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5626DAD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71E9BDF9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2BA56B5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4134279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F29E52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7547FD9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65D7E164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25EEB63C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51D1EDC5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7D9B6D76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4EC35256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63A7A7F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7C7A1806" w14:textId="6FC40415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B353C0" w:rsidRPr="009F3DA4">
        <w:rPr>
          <w:rFonts w:ascii="Arial" w:hAnsi="Arial" w:cs="Arial"/>
          <w:b/>
          <w:bCs/>
          <w:sz w:val="20"/>
          <w:u w:val="single"/>
        </w:rPr>
        <w:t>10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72F89FBA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4714A505" w14:textId="624A6424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konsultacji </w:t>
      </w:r>
      <w:r w:rsidR="00F2712C" w:rsidRPr="009F3DA4">
        <w:rPr>
          <w:rFonts w:ascii="Arial" w:hAnsi="Arial" w:cs="Arial"/>
          <w:i/>
          <w:iCs/>
          <w:sz w:val="20"/>
          <w:u w:val="single"/>
        </w:rPr>
        <w:t xml:space="preserve">dietetycznych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7E0B93CB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1D31D0EE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1B28E972" w14:textId="77777777" w:rsidR="00D94390" w:rsidRPr="009F3DA4" w:rsidRDefault="00D94390" w:rsidP="00D331EB">
      <w:pPr>
        <w:widowControl w:val="0"/>
        <w:numPr>
          <w:ilvl w:val="0"/>
          <w:numId w:val="61"/>
        </w:numPr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169"/>
        <w:gridCol w:w="3076"/>
        <w:gridCol w:w="2263"/>
      </w:tblGrid>
      <w:tr w:rsidR="00FC4DE1" w:rsidRPr="009F3DA4" w14:paraId="7E1A3DFB" w14:textId="77777777" w:rsidTr="00FC4DE1">
        <w:tc>
          <w:tcPr>
            <w:tcW w:w="562" w:type="dxa"/>
            <w:shd w:val="clear" w:color="auto" w:fill="E7E6E6" w:themeFill="background2"/>
            <w:vAlign w:val="center"/>
          </w:tcPr>
          <w:p w14:paraId="3E30BCDF" w14:textId="34C6C866" w:rsidR="00FC4DE1" w:rsidRPr="009F3DA4" w:rsidRDefault="00FC4DE1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96B392C" w14:textId="77777777" w:rsidR="00FC4DE1" w:rsidRPr="009F3DA4" w:rsidRDefault="00FC4DE1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6CC7A57E" w14:textId="717CFAD6" w:rsidR="00FC4DE1" w:rsidRPr="009F3DA4" w:rsidRDefault="00FC4DE1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169" w:type="dxa"/>
            <w:shd w:val="clear" w:color="auto" w:fill="E7E6E6" w:themeFill="background2"/>
            <w:vAlign w:val="center"/>
          </w:tcPr>
          <w:p w14:paraId="11BA01CD" w14:textId="77777777" w:rsidR="00FC4DE1" w:rsidRPr="009F3DA4" w:rsidRDefault="00FC4DE1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4224CDE1" w14:textId="27E3CE92" w:rsidR="00FC4DE1" w:rsidRPr="009F3DA4" w:rsidRDefault="00FC4DE1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BRUTTO ZA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br/>
              <w:t>1 GODZINĘ ŚWIADCZENIA (ZŁ)</w:t>
            </w:r>
          </w:p>
        </w:tc>
        <w:tc>
          <w:tcPr>
            <w:tcW w:w="3076" w:type="dxa"/>
            <w:shd w:val="clear" w:color="auto" w:fill="E7E6E6" w:themeFill="background2"/>
            <w:vAlign w:val="center"/>
          </w:tcPr>
          <w:p w14:paraId="18FB1B5D" w14:textId="4DF6C077" w:rsidR="00FC4DE1" w:rsidRPr="009F3DA4" w:rsidRDefault="00FC4DE1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28243AC3" w14:textId="77777777" w:rsidR="00FC4DE1" w:rsidRPr="009F3DA4" w:rsidRDefault="00FC4DE1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0FC7C697" w14:textId="10EF0BF5" w:rsidR="00FC4DE1" w:rsidRPr="009F3DA4" w:rsidRDefault="00FC4DE1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21BE0997" w14:textId="77777777" w:rsidTr="00FC4DE1">
        <w:trPr>
          <w:trHeight w:val="337"/>
        </w:trPr>
        <w:tc>
          <w:tcPr>
            <w:tcW w:w="562" w:type="dxa"/>
            <w:vAlign w:val="center"/>
          </w:tcPr>
          <w:p w14:paraId="4FC8D00D" w14:textId="77777777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65E264F4" w14:textId="77777777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69" w:type="dxa"/>
            <w:vAlign w:val="center"/>
          </w:tcPr>
          <w:p w14:paraId="3947C380" w14:textId="77777777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076" w:type="dxa"/>
            <w:vAlign w:val="center"/>
          </w:tcPr>
          <w:p w14:paraId="1123DDB2" w14:textId="77777777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3" w:type="dxa"/>
            <w:vAlign w:val="center"/>
          </w:tcPr>
          <w:p w14:paraId="27FCA120" w14:textId="77777777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104EE297" w14:textId="77777777" w:rsidTr="00FC4DE1">
        <w:trPr>
          <w:trHeight w:val="850"/>
        </w:trPr>
        <w:tc>
          <w:tcPr>
            <w:tcW w:w="562" w:type="dxa"/>
            <w:vAlign w:val="center"/>
          </w:tcPr>
          <w:p w14:paraId="1282ABD7" w14:textId="77777777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3A07239C" w14:textId="586FD4E2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konsultacje </w:t>
            </w:r>
            <w:r w:rsidR="00F2712C" w:rsidRPr="009F3DA4">
              <w:rPr>
                <w:rFonts w:ascii="Arial" w:hAnsi="Arial" w:cs="Arial"/>
                <w:sz w:val="20"/>
                <w:szCs w:val="20"/>
              </w:rPr>
              <w:t>dietetyczne</w:t>
            </w:r>
          </w:p>
        </w:tc>
        <w:tc>
          <w:tcPr>
            <w:tcW w:w="2169" w:type="dxa"/>
            <w:vAlign w:val="bottom"/>
          </w:tcPr>
          <w:p w14:paraId="3EEDDC9B" w14:textId="77777777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3076" w:type="dxa"/>
            <w:vAlign w:val="center"/>
          </w:tcPr>
          <w:p w14:paraId="46350458" w14:textId="208562F6" w:rsidR="00D94390" w:rsidRPr="009F3DA4" w:rsidRDefault="00654E84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263" w:type="dxa"/>
            <w:vAlign w:val="bottom"/>
          </w:tcPr>
          <w:p w14:paraId="7AF47C3B" w14:textId="2E65CCF7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4D020CD6" w14:textId="77777777" w:rsidTr="00FC4DE1">
        <w:trPr>
          <w:trHeight w:val="884"/>
        </w:trPr>
        <w:tc>
          <w:tcPr>
            <w:tcW w:w="7508" w:type="dxa"/>
            <w:gridSpan w:val="4"/>
            <w:vAlign w:val="center"/>
          </w:tcPr>
          <w:p w14:paraId="3D5777C6" w14:textId="77777777" w:rsidR="00D94390" w:rsidRPr="009F3DA4" w:rsidRDefault="00D94390" w:rsidP="0085681C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263" w:type="dxa"/>
            <w:vAlign w:val="bottom"/>
          </w:tcPr>
          <w:p w14:paraId="5F9AB441" w14:textId="2AAB9DD4" w:rsidR="00D94390" w:rsidRPr="009F3DA4" w:rsidRDefault="00D94390" w:rsidP="0085681C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116E73E9" w14:textId="77777777" w:rsidTr="00FC4DE1">
        <w:tc>
          <w:tcPr>
            <w:tcW w:w="9771" w:type="dxa"/>
            <w:gridSpan w:val="5"/>
            <w:vAlign w:val="center"/>
          </w:tcPr>
          <w:p w14:paraId="62B344CF" w14:textId="77777777" w:rsidR="00D94390" w:rsidRPr="009F3DA4" w:rsidRDefault="00D94390" w:rsidP="0085681C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12639597" w14:textId="77777777" w:rsidR="00D94390" w:rsidRPr="009F3DA4" w:rsidRDefault="00D94390" w:rsidP="0085681C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55617202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165F91B1" w14:textId="3501D96B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6B64FA68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1BE75015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13F8097A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545D766A" w14:textId="2EA205EF" w:rsidR="001A0A81" w:rsidRPr="009F3DA4" w:rsidRDefault="00D94390" w:rsidP="001A0A81">
      <w:pPr>
        <w:numPr>
          <w:ilvl w:val="0"/>
          <w:numId w:val="61"/>
        </w:numPr>
        <w:tabs>
          <w:tab w:val="clear" w:pos="720"/>
          <w:tab w:val="num" w:pos="360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</w:t>
      </w:r>
      <w:r w:rsidR="001A0A81" w:rsidRPr="009F3DA4">
        <w:rPr>
          <w:rFonts w:ascii="Arial" w:hAnsi="Arial" w:cs="Arial"/>
          <w:sz w:val="20"/>
        </w:rPr>
        <w:t>osoba skierowana do realizacji zamówienia wykaże _________ letnie doświadczenie zawodowe związane z przedmiotem zamówienia.</w:t>
      </w:r>
    </w:p>
    <w:p w14:paraId="7FC6FBF1" w14:textId="77777777" w:rsidR="001A0A81" w:rsidRPr="009F3DA4" w:rsidRDefault="001A0A81" w:rsidP="001A0A81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4B8668B7" w14:textId="77777777" w:rsidR="001A0A81" w:rsidRPr="009F3DA4" w:rsidRDefault="001A0A81" w:rsidP="001A0A81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09297068" w14:textId="25CCA693" w:rsidR="00D94390" w:rsidRPr="009F3DA4" w:rsidRDefault="00D94390" w:rsidP="00D331EB">
      <w:pPr>
        <w:numPr>
          <w:ilvl w:val="0"/>
          <w:numId w:val="61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6D069AE2" w14:textId="68C3AD36" w:rsidR="00A32FEB" w:rsidRPr="009F3DA4" w:rsidRDefault="00A32FEB" w:rsidP="00D331EB">
      <w:pPr>
        <w:numPr>
          <w:ilvl w:val="0"/>
          <w:numId w:val="61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do realizacji zamówienia zostanie skierowana nw. osoba, która posiada doświadczenie wskazane w pkt 2 oraz wykształcenie</w:t>
      </w:r>
      <w:r w:rsidRPr="009F3DA4">
        <w:rPr>
          <w:rFonts w:ascii="Arial" w:hAnsi="Arial" w:cs="Arial"/>
          <w:bCs/>
          <w:sz w:val="20"/>
        </w:rPr>
        <w:t xml:space="preserve"> </w:t>
      </w:r>
      <w:r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.: posiada </w:t>
      </w:r>
      <w:bookmarkStart w:id="16" w:name="_Hlk193196252"/>
      <w:r w:rsidR="006B42D9" w:rsidRPr="009F3DA4">
        <w:rPr>
          <w:rFonts w:ascii="Arial" w:hAnsi="Arial" w:cs="Arial"/>
          <w:bCs/>
          <w:sz w:val="20"/>
        </w:rPr>
        <w:t>wykształcenie</w:t>
      </w:r>
      <w:bookmarkEnd w:id="16"/>
      <w:r w:rsidR="006B42D9" w:rsidRPr="009F3DA4">
        <w:rPr>
          <w:rFonts w:ascii="Arial" w:hAnsi="Arial" w:cs="Arial"/>
          <w:bCs/>
          <w:sz w:val="20"/>
        </w:rPr>
        <w:t xml:space="preserve"> </w:t>
      </w:r>
      <w:r w:rsidRPr="009F3DA4">
        <w:rPr>
          <w:rFonts w:ascii="Arial" w:hAnsi="Arial" w:cs="Arial"/>
          <w:bCs/>
          <w:sz w:val="20"/>
        </w:rPr>
        <w:t xml:space="preserve">wyższe </w:t>
      </w:r>
      <w:r w:rsidR="000F030E" w:rsidRPr="009F3DA4">
        <w:rPr>
          <w:rFonts w:ascii="Arial" w:hAnsi="Arial" w:cs="Arial"/>
          <w:bCs/>
          <w:color w:val="000000" w:themeColor="text1"/>
          <w:sz w:val="20"/>
        </w:rPr>
        <w:t>magisterskie, kierunek dietetyka albo tożsame zagraniczne studia uznane w Rzeczypospolitej Polskiej</w:t>
      </w:r>
    </w:p>
    <w:p w14:paraId="4B2B892D" w14:textId="77777777" w:rsidR="00A32FEB" w:rsidRPr="009F3DA4" w:rsidRDefault="00A32FEB" w:rsidP="00A32FEB">
      <w:pPr>
        <w:tabs>
          <w:tab w:val="left" w:pos="426"/>
          <w:tab w:val="num" w:pos="1353"/>
        </w:tabs>
        <w:spacing w:line="276" w:lineRule="auto"/>
        <w:ind w:left="284" w:right="70"/>
        <w:jc w:val="both"/>
        <w:rPr>
          <w:rFonts w:ascii="Arial" w:hAnsi="Arial" w:cs="Arial"/>
          <w:bCs/>
          <w:sz w:val="20"/>
        </w:rPr>
      </w:pPr>
    </w:p>
    <w:p w14:paraId="603A5A90" w14:textId="77777777" w:rsidR="00A32FEB" w:rsidRPr="009F3DA4" w:rsidRDefault="00A32FEB" w:rsidP="00A32FEB">
      <w:pPr>
        <w:tabs>
          <w:tab w:val="num" w:pos="1353"/>
        </w:tabs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</w:t>
      </w:r>
    </w:p>
    <w:p w14:paraId="39B130A3" w14:textId="64BF4835" w:rsidR="00A32FEB" w:rsidRPr="009F3DA4" w:rsidRDefault="00A32FEB" w:rsidP="00A32FEB">
      <w:pPr>
        <w:pStyle w:val="Akapitzlist"/>
        <w:tabs>
          <w:tab w:val="left" w:pos="1418"/>
          <w:tab w:val="left" w:pos="1985"/>
        </w:tabs>
        <w:ind w:left="2268" w:right="68"/>
        <w:contextualSpacing w:val="0"/>
        <w:jc w:val="both"/>
        <w:rPr>
          <w:rFonts w:ascii="Arial" w:hAnsi="Arial" w:cs="Arial"/>
          <w:bCs/>
          <w:i/>
          <w:iCs/>
          <w:sz w:val="20"/>
        </w:rPr>
      </w:pPr>
      <w:bookmarkStart w:id="17" w:name="_Hlk193196481"/>
      <w:r w:rsidRPr="009F3DA4">
        <w:rPr>
          <w:rFonts w:ascii="Arial" w:hAnsi="Arial" w:cs="Arial"/>
          <w:bCs/>
          <w:i/>
          <w:iCs/>
          <w:sz w:val="20"/>
        </w:rPr>
        <w:t xml:space="preserve">imię i nazwisko </w:t>
      </w:r>
      <w:r w:rsidR="00E410F9" w:rsidRPr="009F3DA4">
        <w:rPr>
          <w:rFonts w:ascii="Arial" w:hAnsi="Arial" w:cs="Arial"/>
          <w:bCs/>
          <w:i/>
          <w:iCs/>
          <w:sz w:val="20"/>
        </w:rPr>
        <w:t>osoby</w:t>
      </w:r>
      <w:r w:rsidRPr="009F3DA4">
        <w:rPr>
          <w:rFonts w:ascii="Arial" w:hAnsi="Arial" w:cs="Arial"/>
          <w:bCs/>
          <w:i/>
          <w:iCs/>
          <w:sz w:val="20"/>
        </w:rPr>
        <w:t xml:space="preserve"> skierowane</w:t>
      </w:r>
      <w:r w:rsidR="00E410F9" w:rsidRPr="009F3DA4">
        <w:rPr>
          <w:rFonts w:ascii="Arial" w:hAnsi="Arial" w:cs="Arial"/>
          <w:bCs/>
          <w:i/>
          <w:iCs/>
          <w:sz w:val="20"/>
        </w:rPr>
        <w:t>j</w:t>
      </w:r>
      <w:r w:rsidRPr="009F3DA4">
        <w:rPr>
          <w:rFonts w:ascii="Arial" w:hAnsi="Arial" w:cs="Arial"/>
          <w:bCs/>
          <w:i/>
          <w:iCs/>
          <w:sz w:val="20"/>
        </w:rPr>
        <w:t xml:space="preserve"> do realizacji zamówienia</w:t>
      </w:r>
    </w:p>
    <w:bookmarkEnd w:id="17"/>
    <w:p w14:paraId="153AFB36" w14:textId="12C415BF" w:rsidR="00C9755D" w:rsidRPr="009F3DA4" w:rsidRDefault="00C9755D" w:rsidP="00D331EB">
      <w:pPr>
        <w:numPr>
          <w:ilvl w:val="0"/>
          <w:numId w:val="61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wskazana powyżej osoba do realizacji zamówienia nie figuruje w Rejestrze Sprawców Przestępstw na Tle Seksualnym ani Krajowym Rejestrze Karnym</w:t>
      </w:r>
    </w:p>
    <w:p w14:paraId="15C9EF12" w14:textId="36E1F32E" w:rsidR="00D94390" w:rsidRPr="009F3DA4" w:rsidRDefault="00D94390" w:rsidP="00D331EB">
      <w:pPr>
        <w:numPr>
          <w:ilvl w:val="0"/>
          <w:numId w:val="61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7EE53C3C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3B44BA91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7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56B60E63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iż zapoznałam (-em) się i stosuję się do Instrukcji dla Wykonawców platformazakupowa.pl.</w:t>
      </w:r>
    </w:p>
    <w:p w14:paraId="2152D145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  <w:tab w:val="num" w:pos="360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1330DBA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  <w:tab w:val="num" w:pos="360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1EA23AE4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  <w:tab w:val="num" w:pos="360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50B9F7A6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  <w:tab w:val="num" w:pos="360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095E70D7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071B9584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48439F47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654234B7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37ED4D16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0"/>
          <w:szCs w:val="10"/>
        </w:rPr>
      </w:pPr>
    </w:p>
    <w:p w14:paraId="25B32175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64173E86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5BC134DB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D94390" w:rsidRPr="009F3DA4" w14:paraId="003D123B" w14:textId="77777777" w:rsidTr="002F7648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59F96" w14:textId="77777777" w:rsidR="00D94390" w:rsidRPr="009F3DA4" w:rsidRDefault="00D94390" w:rsidP="005F6B90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7F1CB" w14:textId="77777777" w:rsidR="00D94390" w:rsidRPr="009F3DA4" w:rsidRDefault="00D94390" w:rsidP="005F6B90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3CA57" w14:textId="77777777" w:rsidR="00D94390" w:rsidRPr="009F3DA4" w:rsidRDefault="00D94390" w:rsidP="005F6B90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6465" w14:textId="77777777" w:rsidR="00D94390" w:rsidRPr="009F3DA4" w:rsidRDefault="00D94390" w:rsidP="005F6B90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1622AD" w14:textId="77777777" w:rsidR="00D94390" w:rsidRPr="009F3DA4" w:rsidRDefault="00D94390" w:rsidP="005F6B90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014B7203" w14:textId="77777777" w:rsidTr="002F7648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F10A9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2F522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6FF64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85756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5A5DA358" w14:textId="77777777" w:rsidTr="002F7648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1828E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A5489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9CDA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8CB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1703D72E" w14:textId="77777777" w:rsidTr="002F7648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056D6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030D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EDE4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534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5FD9172B" w14:textId="77777777" w:rsidTr="002F7648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2CF2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139D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5F6C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65AB586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00F2948C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7539818B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3A2BA4A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3758D3D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65C2CC6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7D2825D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0841941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56D9D83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7E47BA5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20C4CD6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lastRenderedPageBreak/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3909105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2BC468E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8F8CEC4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  <w:tab w:val="num" w:pos="360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6C210A2B" w14:textId="77777777" w:rsidR="00D94390" w:rsidRPr="009F3DA4" w:rsidRDefault="00D94390" w:rsidP="00D331EB">
      <w:pPr>
        <w:numPr>
          <w:ilvl w:val="0"/>
          <w:numId w:val="61"/>
        </w:numPr>
        <w:tabs>
          <w:tab w:val="clear" w:pos="720"/>
          <w:tab w:val="num" w:pos="360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10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A901313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46A181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20"/>
        </w:rPr>
      </w:pPr>
    </w:p>
    <w:p w14:paraId="18082276" w14:textId="77777777" w:rsidR="007E474A" w:rsidRPr="009F3DA4" w:rsidRDefault="007E474A" w:rsidP="006A0AED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3953DDCA" w14:textId="77777777" w:rsidR="007E474A" w:rsidRPr="009F3DA4" w:rsidRDefault="007E474A" w:rsidP="006A0AED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31BF9458" w14:textId="77777777" w:rsidR="007E474A" w:rsidRPr="009F3DA4" w:rsidRDefault="007E474A" w:rsidP="006A0AED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6E362936" w14:textId="61707183" w:rsidR="00D94390" w:rsidRPr="009F3DA4" w:rsidRDefault="00D94390" w:rsidP="006A0AED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sz w:val="20"/>
        </w:rPr>
        <w:t>Podpis Wykonawcy lub Pełnomocnika</w:t>
      </w:r>
      <w:r w:rsidRPr="009F3DA4">
        <w:rPr>
          <w:rFonts w:ascii="Arial" w:hAnsi="Arial" w:cs="Arial"/>
          <w:sz w:val="20"/>
        </w:rPr>
        <w:br/>
      </w:r>
      <w:r w:rsidRPr="009F3DA4">
        <w:rPr>
          <w:rFonts w:ascii="Arial" w:hAnsi="Arial" w:cs="Arial"/>
          <w:i/>
          <w:sz w:val="20"/>
        </w:rPr>
        <w:t>(opatrzyć kwalifikowanym podpisem elektronicznym, podpisem zaufanym lub podpisem osobistym)</w:t>
      </w:r>
    </w:p>
    <w:p w14:paraId="08109C76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1C6D015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E1E1B62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E37C20A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B34AF36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BB5005A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26AAB37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9EF19A0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E898A70" w14:textId="77777777" w:rsidR="00CB77B4" w:rsidRPr="009F3DA4" w:rsidRDefault="00CB77B4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1F08D55" w14:textId="77777777" w:rsidR="00CB77B4" w:rsidRPr="009F3DA4" w:rsidRDefault="00CB77B4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AB3AD16" w14:textId="77777777" w:rsidR="006A0AED" w:rsidRPr="009F3DA4" w:rsidRDefault="006A0AED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932AD22" w14:textId="77777777" w:rsidR="00697D7B" w:rsidRPr="009F3DA4" w:rsidRDefault="00697D7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83ADC68" w14:textId="77777777" w:rsidR="007E180A" w:rsidRPr="009F3DA4" w:rsidRDefault="007E180A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2A04F107" w14:textId="0A55B50E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B5194F" w:rsidRPr="009F3DA4">
        <w:rPr>
          <w:rFonts w:ascii="Arial" w:hAnsi="Arial" w:cs="Arial"/>
          <w:b/>
        </w:rPr>
        <w:t>k</w:t>
      </w:r>
      <w:r w:rsidRPr="009F3DA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66D9F28F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6D1E01B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3333D75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23B47B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p w14:paraId="473C1E29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4"/>
          <w:szCs w:val="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3806B9BA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685DF87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810CFF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50FF899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p w14:paraId="00C0F23B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4"/>
          <w:szCs w:val="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56E17AE2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05198399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3EDA46F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3340213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1D4061C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4"/>
          <w:szCs w:val="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14BD004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49F4D99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6CB2B3F0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64780DB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14587041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EAE009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1FD71C39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0ACF7BE0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1A62697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4C73A00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6B33707" w14:textId="77777777" w:rsidR="000E452A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54CFE47D" w14:textId="1E337243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(w tym spółki cywilne) należy wskazać ustanowionego pełnomocnika (lidera)</w:t>
      </w:r>
    </w:p>
    <w:p w14:paraId="467D7E6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4"/>
          <w:szCs w:val="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12AAA309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5766297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551154B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73D3A0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42E718D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4"/>
          <w:szCs w:val="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414D18AA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36B1FB0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64F90BF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5B7F6F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3D8B41D2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2268DD1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2BF5D5D4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1118FB2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06672E62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3F6B0FB6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4"/>
          <w:szCs w:val="4"/>
          <w:u w:val="single"/>
        </w:rPr>
      </w:pPr>
    </w:p>
    <w:p w14:paraId="0946961B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73F94D3E" w14:textId="6D9E4F66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B5194F" w:rsidRPr="009F3DA4">
        <w:rPr>
          <w:rFonts w:ascii="Arial" w:hAnsi="Arial" w:cs="Arial"/>
          <w:b/>
          <w:bCs/>
          <w:sz w:val="20"/>
          <w:u w:val="single"/>
        </w:rPr>
        <w:t>1</w:t>
      </w:r>
      <w:r w:rsidRPr="009F3DA4">
        <w:rPr>
          <w:rFonts w:ascii="Arial" w:hAnsi="Arial" w:cs="Arial"/>
          <w:b/>
          <w:bCs/>
          <w:sz w:val="20"/>
          <w:u w:val="single"/>
        </w:rPr>
        <w:t>1 ZAMÓWIENIA</w:t>
      </w:r>
    </w:p>
    <w:p w14:paraId="3E152FA5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4"/>
          <w:szCs w:val="4"/>
        </w:rPr>
      </w:pPr>
    </w:p>
    <w:p w14:paraId="4DD1AAFA" w14:textId="1F7F2272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27012D" w:rsidRPr="009F3DA4">
        <w:rPr>
          <w:rFonts w:ascii="Arial" w:hAnsi="Arial" w:cs="Arial"/>
          <w:i/>
          <w:iCs/>
          <w:sz w:val="20"/>
          <w:u w:val="single"/>
        </w:rPr>
        <w:t xml:space="preserve">usług indywidualnego wsparcia mentora/trenera usamodzielnienia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7F991115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2E3151C9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51B48F0" w14:textId="77777777" w:rsidR="00D94390" w:rsidRPr="009F3DA4" w:rsidRDefault="00D94390" w:rsidP="00D331EB">
      <w:pPr>
        <w:widowControl w:val="0"/>
        <w:numPr>
          <w:ilvl w:val="0"/>
          <w:numId w:val="62"/>
        </w:numPr>
        <w:tabs>
          <w:tab w:val="clear" w:pos="720"/>
          <w:tab w:val="num" w:pos="360"/>
          <w:tab w:val="num" w:pos="1353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2C9EC83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85"/>
        <w:gridCol w:w="2793"/>
        <w:gridCol w:w="2546"/>
      </w:tblGrid>
      <w:tr w:rsidR="007D15B3" w:rsidRPr="009F3DA4" w14:paraId="0F8A9A0B" w14:textId="77777777" w:rsidTr="00D828FE">
        <w:tc>
          <w:tcPr>
            <w:tcW w:w="562" w:type="dxa"/>
            <w:shd w:val="clear" w:color="auto" w:fill="E7E6E6" w:themeFill="background2"/>
            <w:vAlign w:val="center"/>
          </w:tcPr>
          <w:p w14:paraId="478348D0" w14:textId="11D7CF28" w:rsidR="007D15B3" w:rsidRPr="009F3DA4" w:rsidRDefault="007D15B3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08AE3C1" w14:textId="77777777" w:rsidR="007D15B3" w:rsidRPr="009F3DA4" w:rsidRDefault="007D15B3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4CAC1EBF" w14:textId="6B501C05" w:rsidR="007D15B3" w:rsidRPr="009F3DA4" w:rsidRDefault="007D15B3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1885" w:type="dxa"/>
            <w:shd w:val="clear" w:color="auto" w:fill="E7E6E6" w:themeFill="background2"/>
            <w:vAlign w:val="center"/>
          </w:tcPr>
          <w:p w14:paraId="40FDCD02" w14:textId="77777777" w:rsidR="007D15B3" w:rsidRPr="009F3DA4" w:rsidRDefault="007D15B3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022459AF" w14:textId="63AE9779" w:rsidR="007D15B3" w:rsidRPr="009F3DA4" w:rsidRDefault="007D15B3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BRUTTO ZA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br/>
              <w:t>1 GODZINĘ ŚWIADCZENIA (ZŁ)</w:t>
            </w:r>
          </w:p>
        </w:tc>
        <w:tc>
          <w:tcPr>
            <w:tcW w:w="2793" w:type="dxa"/>
            <w:shd w:val="clear" w:color="auto" w:fill="E7E6E6" w:themeFill="background2"/>
            <w:vAlign w:val="center"/>
          </w:tcPr>
          <w:p w14:paraId="47914F50" w14:textId="62383687" w:rsidR="007D15B3" w:rsidRPr="009F3DA4" w:rsidRDefault="007D15B3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4ADD0F3A" w14:textId="77777777" w:rsidR="007D15B3" w:rsidRPr="009F3DA4" w:rsidRDefault="007D15B3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0C074FBC" w14:textId="1D9DF05A" w:rsidR="007D15B3" w:rsidRPr="009F3DA4" w:rsidRDefault="007D15B3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757EF3BB" w14:textId="77777777" w:rsidTr="000801FB">
        <w:trPr>
          <w:trHeight w:val="337"/>
        </w:trPr>
        <w:tc>
          <w:tcPr>
            <w:tcW w:w="562" w:type="dxa"/>
            <w:vAlign w:val="center"/>
          </w:tcPr>
          <w:p w14:paraId="53445B0E" w14:textId="77777777" w:rsidR="00D94390" w:rsidRPr="009F3DA4" w:rsidRDefault="00D94390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006617BC" w14:textId="77777777" w:rsidR="00D94390" w:rsidRPr="009F3DA4" w:rsidRDefault="00D94390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885" w:type="dxa"/>
            <w:vAlign w:val="center"/>
          </w:tcPr>
          <w:p w14:paraId="67A92D22" w14:textId="77777777" w:rsidR="00D94390" w:rsidRPr="009F3DA4" w:rsidRDefault="00D94390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93" w:type="dxa"/>
            <w:vAlign w:val="center"/>
          </w:tcPr>
          <w:p w14:paraId="60356723" w14:textId="77777777" w:rsidR="00D94390" w:rsidRPr="009F3DA4" w:rsidRDefault="00D94390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546" w:type="dxa"/>
            <w:vAlign w:val="center"/>
          </w:tcPr>
          <w:p w14:paraId="7BC2A69E" w14:textId="77777777" w:rsidR="00D94390" w:rsidRPr="009F3DA4" w:rsidRDefault="00D94390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5C96271E" w14:textId="77777777" w:rsidTr="000801FB">
        <w:trPr>
          <w:trHeight w:val="85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594259" w14:textId="77777777" w:rsidR="00D94390" w:rsidRPr="009F3DA4" w:rsidRDefault="00D94390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531C15" w14:textId="6DEA068D" w:rsidR="00D94390" w:rsidRPr="009F3DA4" w:rsidRDefault="0027012D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>indywidualne wsparci</w:t>
            </w:r>
            <w:r w:rsidR="007E7D47" w:rsidRPr="009F3DA4">
              <w:rPr>
                <w:rFonts w:ascii="Arial" w:hAnsi="Arial" w:cs="Arial"/>
                <w:sz w:val="20"/>
                <w:szCs w:val="20"/>
              </w:rPr>
              <w:t>e</w:t>
            </w:r>
            <w:r w:rsidRPr="009F3DA4">
              <w:rPr>
                <w:rFonts w:ascii="Arial" w:hAnsi="Arial" w:cs="Arial"/>
                <w:sz w:val="20"/>
                <w:szCs w:val="20"/>
              </w:rPr>
              <w:t xml:space="preserve"> mentora/trenera usamodzielnienia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bottom"/>
          </w:tcPr>
          <w:p w14:paraId="706943F8" w14:textId="77777777" w:rsidR="00D94390" w:rsidRPr="009F3DA4" w:rsidRDefault="00D94390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116161FB" w14:textId="1DD5EB03" w:rsidR="00D94390" w:rsidRPr="009F3DA4" w:rsidRDefault="00C47ECB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2DCF" w:rsidRPr="009F3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3DA4">
              <w:rPr>
                <w:rFonts w:ascii="Arial" w:hAnsi="Arial" w:cs="Arial"/>
                <w:b/>
                <w:sz w:val="20"/>
                <w:szCs w:val="20"/>
              </w:rPr>
              <w:t>080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5FF8886A" w14:textId="0E74AD42" w:rsidR="00D94390" w:rsidRPr="009F3DA4" w:rsidRDefault="00D94390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</w:t>
            </w:r>
          </w:p>
        </w:tc>
      </w:tr>
      <w:tr w:rsidR="00D94390" w:rsidRPr="009F3DA4" w14:paraId="0CE410D8" w14:textId="77777777" w:rsidTr="000801FB">
        <w:trPr>
          <w:trHeight w:val="753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739" w14:textId="77777777" w:rsidR="00D94390" w:rsidRPr="009F3DA4" w:rsidRDefault="00D94390" w:rsidP="005F6B90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119B5" w14:textId="5C17CF10" w:rsidR="00D94390" w:rsidRPr="009F3DA4" w:rsidRDefault="00D94390" w:rsidP="005F6B90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</w:t>
            </w:r>
          </w:p>
        </w:tc>
      </w:tr>
      <w:tr w:rsidR="00D94390" w:rsidRPr="009F3DA4" w14:paraId="4C41AAA7" w14:textId="77777777" w:rsidTr="007D15B3"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EB03" w14:textId="77777777" w:rsidR="00D94390" w:rsidRPr="009F3DA4" w:rsidRDefault="00D94390" w:rsidP="005F6B90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1B52A2F1" w14:textId="77777777" w:rsidR="00D94390" w:rsidRPr="009F3DA4" w:rsidRDefault="00D94390" w:rsidP="005F6B90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0E3C9DDD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4680EEEB" w14:textId="7E5F2A9F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5B5A79B9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38FC8B92" w14:textId="77777777" w:rsidR="00D94390" w:rsidRPr="009F3DA4" w:rsidRDefault="00D94390" w:rsidP="00BB5E37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4B831FF4" w14:textId="77777777" w:rsidR="00D94390" w:rsidRPr="009F3DA4" w:rsidRDefault="00D94390" w:rsidP="00BB5E37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4C91948E" w14:textId="77777777" w:rsidR="00860A8D" w:rsidRPr="009F3DA4" w:rsidRDefault="00D94390" w:rsidP="00BB5E37">
      <w:pPr>
        <w:numPr>
          <w:ilvl w:val="0"/>
          <w:numId w:val="128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</w:t>
      </w:r>
      <w:proofErr w:type="spellStart"/>
      <w:r w:rsidR="00860A8D" w:rsidRPr="009F3DA4">
        <w:rPr>
          <w:rFonts w:ascii="Arial" w:hAnsi="Arial" w:cs="Arial"/>
          <w:sz w:val="20"/>
        </w:rPr>
        <w:t>że</w:t>
      </w:r>
      <w:proofErr w:type="spellEnd"/>
      <w:r w:rsidR="00860A8D" w:rsidRPr="009F3DA4">
        <w:rPr>
          <w:rFonts w:ascii="Arial" w:hAnsi="Arial" w:cs="Arial"/>
          <w:sz w:val="20"/>
        </w:rPr>
        <w:t xml:space="preserve"> osoba skierowana do realizacji zamówienia wykaże _________ letnie doświadczenie zawodowe związane z przedmiotem zamówienia.</w:t>
      </w:r>
    </w:p>
    <w:p w14:paraId="07FCF923" w14:textId="77777777" w:rsidR="00860A8D" w:rsidRPr="009F3DA4" w:rsidRDefault="00860A8D" w:rsidP="00BB5E3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0EEE6D43" w14:textId="77777777" w:rsidR="00860A8D" w:rsidRPr="009F3DA4" w:rsidRDefault="00860A8D" w:rsidP="00BB5E37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6BE269FF" w14:textId="77777777" w:rsidR="00860A8D" w:rsidRPr="009F3DA4" w:rsidRDefault="00860A8D" w:rsidP="00BB5E3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6809407D" w14:textId="77777777" w:rsidR="00860A8D" w:rsidRPr="009F3DA4" w:rsidRDefault="00860A8D" w:rsidP="00BB5E37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UWAGA!!! Zaoferowane doświadczenie zawodowe nie może być mniejsze niż 2 lata.</w:t>
      </w:r>
    </w:p>
    <w:p w14:paraId="4B214BA8" w14:textId="415BBB18" w:rsidR="00D94390" w:rsidRPr="009F3DA4" w:rsidRDefault="00D94390" w:rsidP="00BB5E37">
      <w:pPr>
        <w:numPr>
          <w:ilvl w:val="0"/>
          <w:numId w:val="128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2E67E587" w14:textId="5CE96D7D" w:rsidR="00141274" w:rsidRPr="009F3DA4" w:rsidRDefault="00980B58" w:rsidP="00860A8D">
      <w:pPr>
        <w:numPr>
          <w:ilvl w:val="0"/>
          <w:numId w:val="128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</w:t>
      </w:r>
      <w:r w:rsidRPr="009F3DA4">
        <w:rPr>
          <w:rFonts w:ascii="Arial" w:hAnsi="Arial" w:cs="Arial"/>
          <w:b/>
          <w:bCs/>
          <w:sz w:val="20"/>
          <w:u w:val="single"/>
        </w:rPr>
        <w:t>do realizacji zamówienia zostanie skierowana nw. osoba, która posiada doświadczenie wskazane w pkt 2 oraz wykształcenie określone w Rozdziale V SWZ</w:t>
      </w:r>
      <w:r w:rsidRPr="009F3DA4">
        <w:rPr>
          <w:rFonts w:ascii="Arial" w:hAnsi="Arial" w:cs="Arial"/>
          <w:sz w:val="20"/>
        </w:rPr>
        <w:t xml:space="preserve"> 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.: posiada </w:t>
      </w:r>
      <w:r w:rsidR="006B42D9" w:rsidRPr="009F3DA4">
        <w:rPr>
          <w:rFonts w:ascii="Arial" w:hAnsi="Arial" w:cs="Arial"/>
          <w:bCs/>
          <w:sz w:val="20"/>
        </w:rPr>
        <w:t xml:space="preserve">wykształcenie wyższe </w:t>
      </w:r>
      <w:r w:rsidR="00141274" w:rsidRPr="009F3DA4">
        <w:rPr>
          <w:rFonts w:ascii="Arial" w:hAnsi="Arial" w:cs="Arial"/>
          <w:bCs/>
          <w:sz w:val="20"/>
        </w:rPr>
        <w:t>magisterskie z zakresu</w:t>
      </w:r>
      <w:r w:rsidR="0050179B" w:rsidRPr="009F3DA4">
        <w:rPr>
          <w:rFonts w:ascii="Arial" w:hAnsi="Arial" w:cs="Arial"/>
          <w:bCs/>
          <w:sz w:val="20"/>
        </w:rPr>
        <w:t>:</w:t>
      </w:r>
      <w:r w:rsidR="00141274" w:rsidRPr="009F3DA4">
        <w:rPr>
          <w:rFonts w:ascii="Arial" w:hAnsi="Arial" w:cs="Arial"/>
          <w:bCs/>
          <w:sz w:val="20"/>
        </w:rPr>
        <w:t xml:space="preserve"> </w:t>
      </w:r>
      <w:r w:rsidR="00DE68C4" w:rsidRPr="009F3DA4">
        <w:rPr>
          <w:rFonts w:ascii="Arial" w:hAnsi="Arial" w:cs="Arial"/>
          <w:bCs/>
          <w:sz w:val="20"/>
        </w:rPr>
        <w:t>pedagogiki lub psychologii lub socjologii lub pracy socjalnej lub tożsame zagraniczne studia uznane w Rzeczypospolitej Polskiej.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980B58" w:rsidRPr="009F3DA4" w14:paraId="6970EEBD" w14:textId="77777777" w:rsidTr="002F7648">
        <w:trPr>
          <w:trHeight w:val="679"/>
        </w:trPr>
        <w:tc>
          <w:tcPr>
            <w:tcW w:w="58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D976F1" w14:textId="77777777" w:rsidR="00980B58" w:rsidRPr="009F3DA4" w:rsidRDefault="00980B58" w:rsidP="002F764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OSOBA WYZNACZONA DO ZREALIZOWANIA ZAMÓWIENIA: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9B4D58A" w14:textId="77777777" w:rsidR="00980B58" w:rsidRPr="009F3DA4" w:rsidRDefault="00980B58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KIERUNEK WYKSZTAŁCENIA</w:t>
            </w:r>
          </w:p>
        </w:tc>
      </w:tr>
      <w:tr w:rsidR="00980B58" w:rsidRPr="009F3DA4" w14:paraId="6660F983" w14:textId="77777777" w:rsidTr="002F7648">
        <w:trPr>
          <w:trHeight w:val="491"/>
        </w:trPr>
        <w:tc>
          <w:tcPr>
            <w:tcW w:w="5812" w:type="dxa"/>
            <w:shd w:val="clear" w:color="auto" w:fill="auto"/>
            <w:vAlign w:val="bottom"/>
          </w:tcPr>
          <w:p w14:paraId="2C83C02C" w14:textId="77777777" w:rsidR="00980B58" w:rsidRPr="009F3DA4" w:rsidRDefault="00980B58" w:rsidP="002F76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937013" w14:textId="2700F673" w:rsidR="00980B58" w:rsidRPr="009F3DA4" w:rsidRDefault="004169A6" w:rsidP="008340B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</w:t>
            </w:r>
          </w:p>
          <w:p w14:paraId="153F7866" w14:textId="77777777" w:rsidR="00980B58" w:rsidRPr="009F3DA4" w:rsidRDefault="00980B58" w:rsidP="002F76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F3D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FA9F52" w14:textId="77777777" w:rsidR="00980B58" w:rsidRPr="009F3DA4" w:rsidRDefault="00980B58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BEE475" w14:textId="77777777" w:rsidR="00980B58" w:rsidRPr="009F3DA4" w:rsidRDefault="00980B58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EA0FD6" w14:textId="77777777" w:rsidR="004169A6" w:rsidRPr="009F3DA4" w:rsidRDefault="004169A6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217F74" w14:textId="33C326C5" w:rsidR="00980B58" w:rsidRPr="009F3DA4" w:rsidRDefault="00980B58" w:rsidP="008340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____________________________________ </w:t>
            </w:r>
          </w:p>
          <w:p w14:paraId="2C236EDE" w14:textId="6EA290BD" w:rsidR="00B124D1" w:rsidRPr="009F3DA4" w:rsidRDefault="00980B58" w:rsidP="002F7648">
            <w:pPr>
              <w:pStyle w:val="Akapitzlist"/>
              <w:tabs>
                <w:tab w:val="num" w:pos="1353"/>
              </w:tabs>
              <w:spacing w:after="100"/>
              <w:ind w:left="0" w:right="68"/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9F3DA4">
              <w:rPr>
                <w:rFonts w:ascii="Arial" w:hAnsi="Arial" w:cs="Arial"/>
                <w:i/>
                <w:iCs/>
                <w:sz w:val="20"/>
              </w:rPr>
              <w:t xml:space="preserve">Należy wskazać </w:t>
            </w:r>
            <w:r w:rsidR="00141274" w:rsidRPr="009F3DA4">
              <w:rPr>
                <w:rFonts w:ascii="Arial" w:hAnsi="Arial" w:cs="Arial"/>
                <w:i/>
                <w:iCs/>
                <w:sz w:val="20"/>
              </w:rPr>
              <w:t xml:space="preserve">faktycznie </w:t>
            </w:r>
            <w:r w:rsidRPr="009F3DA4">
              <w:rPr>
                <w:rFonts w:ascii="Arial" w:hAnsi="Arial" w:cs="Arial"/>
                <w:i/>
                <w:iCs/>
                <w:sz w:val="20"/>
              </w:rPr>
              <w:t xml:space="preserve">ukończony kierunek studiów: </w:t>
            </w:r>
            <w:r w:rsidR="00DE68C4" w:rsidRPr="009F3DA4">
              <w:rPr>
                <w:rFonts w:ascii="Arial" w:hAnsi="Arial" w:cs="Arial"/>
                <w:bCs/>
                <w:i/>
                <w:iCs/>
                <w:sz w:val="20"/>
              </w:rPr>
              <w:t>pedagogiki lub psychologii lub socjologii lub pracy socjalnej</w:t>
            </w:r>
          </w:p>
        </w:tc>
      </w:tr>
    </w:tbl>
    <w:p w14:paraId="47EA2872" w14:textId="77777777" w:rsidR="0050179B" w:rsidRPr="009F3DA4" w:rsidRDefault="0050179B" w:rsidP="0050179B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6EC8811D" w14:textId="1D0E23C2" w:rsidR="008B3193" w:rsidRPr="009F3DA4" w:rsidRDefault="008B3193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że wskazana powyżej osoba do realizacji zamówienia nie figuruje w Rejestrze Sprawców Przestępstw na Tle Seksualnym ani Krajowym Rejestrze Karnym</w:t>
      </w:r>
    </w:p>
    <w:p w14:paraId="57605B13" w14:textId="2DF017A9" w:rsidR="00D94390" w:rsidRPr="009F3DA4" w:rsidRDefault="00D94390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2692C916" w14:textId="77777777" w:rsidR="00D94390" w:rsidRPr="009F3DA4" w:rsidRDefault="00D94390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68391B05" w14:textId="77777777" w:rsidR="00D94390" w:rsidRPr="009F3DA4" w:rsidRDefault="00D94390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8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1CE7A56" w14:textId="77777777" w:rsidR="00D94390" w:rsidRPr="009F3DA4" w:rsidRDefault="00D94390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1938282F" w14:textId="77777777" w:rsidR="00D94390" w:rsidRPr="009F3DA4" w:rsidRDefault="00D94390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1A6A5F21" w14:textId="77777777" w:rsidR="00D94390" w:rsidRPr="009F3DA4" w:rsidRDefault="00D94390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7DD03679" w14:textId="77777777" w:rsidR="00D94390" w:rsidRPr="009F3DA4" w:rsidRDefault="00D94390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37C6B6B8" w14:textId="77777777" w:rsidR="00D94390" w:rsidRPr="009F3DA4" w:rsidRDefault="00D94390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5D5C86EF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41B173B6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4FB0F4BE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52A9FEE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5EA3E01E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4"/>
          <w:szCs w:val="4"/>
        </w:rPr>
      </w:pPr>
    </w:p>
    <w:p w14:paraId="4FD9CBB2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71683B9C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6C3C89B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5FF3C2BD" w14:textId="77777777" w:rsidR="00D94390" w:rsidRPr="009F3DA4" w:rsidRDefault="00D94390" w:rsidP="00860A8D">
      <w:pPr>
        <w:numPr>
          <w:ilvl w:val="0"/>
          <w:numId w:val="128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9200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71"/>
        <w:gridCol w:w="2410"/>
        <w:gridCol w:w="2552"/>
      </w:tblGrid>
      <w:tr w:rsidR="00D94390" w:rsidRPr="009F3DA4" w14:paraId="6A5F55B2" w14:textId="77777777" w:rsidTr="00BE683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2C419" w14:textId="77777777" w:rsidR="00D94390" w:rsidRPr="009F3DA4" w:rsidRDefault="00D94390" w:rsidP="005F6B90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9BB17" w14:textId="77777777" w:rsidR="00D94390" w:rsidRPr="009F3DA4" w:rsidRDefault="00D94390" w:rsidP="005F6B90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B2A30" w14:textId="77777777" w:rsidR="00D94390" w:rsidRPr="009F3DA4" w:rsidRDefault="00D94390" w:rsidP="005F6B90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3C31" w14:textId="77777777" w:rsidR="00D94390" w:rsidRPr="009F3DA4" w:rsidRDefault="00D94390" w:rsidP="005F6B90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1B280BF4" w14:textId="77777777" w:rsidR="00D94390" w:rsidRPr="009F3DA4" w:rsidRDefault="00D94390" w:rsidP="005F6B90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2C4BF094" w14:textId="77777777" w:rsidTr="00BE6839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67877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C5FA51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20AD79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BCFB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19C80830" w14:textId="77777777" w:rsidTr="00BE6839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91CA1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C358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EBC16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605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2EA3520F" w14:textId="77777777" w:rsidTr="00BE6839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ECD9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1DD8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BEB9D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DDF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38BD27C5" w14:textId="77777777" w:rsidTr="00BE6839">
        <w:trPr>
          <w:trHeight w:val="231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FDBCC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FEC7E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046E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AB8336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0DD595DF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55E34B07" w14:textId="77777777" w:rsidR="00D94390" w:rsidRPr="009F3DA4" w:rsidRDefault="00D94390" w:rsidP="00860A8D">
      <w:pPr>
        <w:numPr>
          <w:ilvl w:val="0"/>
          <w:numId w:val="128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0BC21C2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lastRenderedPageBreak/>
        <w:t>W przypadku składania oferty wspólnej - należy podać odrębnie dla każdego z Wykonawców wspólnie ubiegających się o udzielenie zamówienia.</w:t>
      </w:r>
    </w:p>
    <w:p w14:paraId="30BF622F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3926604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1047FD9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34D7C75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5506633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7119FBD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0CDE66E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4B1E8E0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6E3A66E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518B4C2B" w14:textId="77777777" w:rsidR="00D94390" w:rsidRPr="009F3DA4" w:rsidRDefault="00D94390" w:rsidP="00860A8D">
      <w:pPr>
        <w:numPr>
          <w:ilvl w:val="0"/>
          <w:numId w:val="128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67F5DEC4" w14:textId="77777777" w:rsidR="00D94390" w:rsidRPr="009F3DA4" w:rsidRDefault="00D94390" w:rsidP="00860A8D">
      <w:pPr>
        <w:numPr>
          <w:ilvl w:val="0"/>
          <w:numId w:val="128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11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5E6FFA8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77C73E" w14:textId="77777777" w:rsidR="002E12FF" w:rsidRPr="009F3DA4" w:rsidRDefault="002E12FF" w:rsidP="00230D16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28E02BFB" w14:textId="77777777" w:rsidR="002E12FF" w:rsidRPr="009F3DA4" w:rsidRDefault="002E12FF" w:rsidP="00230D16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0C562AB5" w14:textId="77777777" w:rsidR="009E7829" w:rsidRPr="009F3DA4" w:rsidRDefault="009E7829" w:rsidP="00230D16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20"/>
        </w:rPr>
      </w:pPr>
    </w:p>
    <w:p w14:paraId="616F3901" w14:textId="1D6438B5" w:rsidR="00D94390" w:rsidRPr="009F3DA4" w:rsidRDefault="00D94390" w:rsidP="00230D16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sz w:val="20"/>
        </w:rPr>
        <w:t>Podpis Wykonawcy lub Pełnomocnika</w:t>
      </w:r>
      <w:r w:rsidRPr="009F3DA4">
        <w:rPr>
          <w:rFonts w:ascii="Arial" w:hAnsi="Arial" w:cs="Arial"/>
          <w:sz w:val="20"/>
        </w:rPr>
        <w:br/>
      </w:r>
      <w:r w:rsidRPr="009F3DA4">
        <w:rPr>
          <w:rFonts w:ascii="Arial" w:hAnsi="Arial" w:cs="Arial"/>
          <w:i/>
          <w:sz w:val="20"/>
        </w:rPr>
        <w:t>(opatrzyć kwalifikowanym podpisem elektronicznym, podpisem zaufanym lub podpisem osobistym)</w:t>
      </w:r>
    </w:p>
    <w:p w14:paraId="3BA542BA" w14:textId="77777777" w:rsidR="000D5926" w:rsidRPr="009F3DA4" w:rsidRDefault="000D5926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EC4CB17" w14:textId="77777777" w:rsidR="00756C78" w:rsidRPr="009F3DA4" w:rsidRDefault="00756C78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F3D9648" w14:textId="77777777" w:rsidR="00756C78" w:rsidRPr="009F3DA4" w:rsidRDefault="00756C78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A37450B" w14:textId="77777777" w:rsidR="000D5926" w:rsidRPr="009F3DA4" w:rsidRDefault="000D5926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4373439" w14:textId="77777777" w:rsidR="009E7829" w:rsidRPr="009F3DA4" w:rsidRDefault="009E7829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397C226" w14:textId="6895A79E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8578DE" w:rsidRPr="009F3DA4">
        <w:rPr>
          <w:rFonts w:ascii="Arial" w:hAnsi="Arial" w:cs="Arial"/>
          <w:b/>
        </w:rPr>
        <w:t>l</w:t>
      </w:r>
      <w:r w:rsidRPr="009F3DA4">
        <w:rPr>
          <w:rFonts w:ascii="Arial" w:hAnsi="Arial" w:cs="Arial"/>
          <w:b/>
        </w:rPr>
        <w:t xml:space="preserve"> do SWZ </w:t>
      </w:r>
    </w:p>
    <w:p w14:paraId="6FFFE786" w14:textId="77777777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7069496D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4761E799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11FEA0B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232C17A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2CF1608B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5249C1A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2972EF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31191EF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p w14:paraId="141844B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35D67EA0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0210A72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3E93D0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0C48523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0E344E5C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803288E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07AECD3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517DB8F0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C37BDE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4DA29721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5F2C9D7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718CBB35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621914A2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3EF6C18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1B6A8FBD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73975EC" w14:textId="77777777" w:rsidR="00D94390" w:rsidRPr="009F3DA4" w:rsidRDefault="00D94390" w:rsidP="005B6D71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08D71905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798D6BB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416989C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EE78F1C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353D4F83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033A92D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91EFF8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C20160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45F8EDCB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79C75EE2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708FF1A5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5D36365C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03D04529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67F9F249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AD0C3CA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35F42474" w14:textId="3AA14206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>DLA CZĘŚCI 1</w:t>
      </w:r>
      <w:r w:rsidR="008578DE" w:rsidRPr="009F3DA4">
        <w:rPr>
          <w:rFonts w:ascii="Arial" w:hAnsi="Arial" w:cs="Arial"/>
          <w:b/>
          <w:bCs/>
          <w:sz w:val="20"/>
          <w:u w:val="single"/>
        </w:rPr>
        <w:t>2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72274A95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68652B2A" w14:textId="7DADBAD2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80098A" w:rsidRPr="009F3DA4">
        <w:rPr>
          <w:rFonts w:ascii="Arial" w:hAnsi="Arial" w:cs="Arial"/>
          <w:i/>
          <w:iCs/>
          <w:sz w:val="20"/>
          <w:u w:val="single"/>
        </w:rPr>
        <w:t xml:space="preserve">usług jako osoba opiekująca się dziećmi /opieki </w:t>
      </w:r>
      <w:proofErr w:type="spellStart"/>
      <w:r w:rsidR="0080098A" w:rsidRPr="009F3DA4">
        <w:rPr>
          <w:rFonts w:ascii="Arial" w:hAnsi="Arial" w:cs="Arial"/>
          <w:i/>
          <w:iCs/>
          <w:sz w:val="20"/>
          <w:u w:val="single"/>
        </w:rPr>
        <w:t>wytchnieniowej</w:t>
      </w:r>
      <w:proofErr w:type="spellEnd"/>
      <w:r w:rsidR="0080098A" w:rsidRPr="009F3DA4">
        <w:rPr>
          <w:rFonts w:ascii="Arial" w:hAnsi="Arial" w:cs="Arial"/>
          <w:i/>
          <w:iCs/>
          <w:sz w:val="20"/>
          <w:u w:val="single"/>
        </w:rPr>
        <w:t xml:space="preserve">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0C35DFF9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09DE14A6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27CAD8D5" w14:textId="77777777" w:rsidR="00D94390" w:rsidRPr="009F3DA4" w:rsidRDefault="00D94390" w:rsidP="00D331EB">
      <w:pPr>
        <w:widowControl w:val="0"/>
        <w:numPr>
          <w:ilvl w:val="0"/>
          <w:numId w:val="63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2BED2385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2552"/>
        <w:gridCol w:w="2546"/>
      </w:tblGrid>
      <w:tr w:rsidR="00B65536" w:rsidRPr="009F3DA4" w14:paraId="2C86775C" w14:textId="77777777" w:rsidTr="00BE6D57">
        <w:tc>
          <w:tcPr>
            <w:tcW w:w="562" w:type="dxa"/>
            <w:shd w:val="clear" w:color="auto" w:fill="E7E6E6" w:themeFill="background2"/>
            <w:vAlign w:val="center"/>
          </w:tcPr>
          <w:p w14:paraId="43786B60" w14:textId="4116E4E4" w:rsidR="00B65536" w:rsidRPr="009F3DA4" w:rsidRDefault="00B65536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5814E61" w14:textId="77777777" w:rsidR="00B65536" w:rsidRPr="009F3DA4" w:rsidRDefault="00B65536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338BB825" w14:textId="1CA89AF5" w:rsidR="00B65536" w:rsidRPr="009F3DA4" w:rsidRDefault="00B65536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64B5988" w14:textId="77777777" w:rsidR="00B65536" w:rsidRPr="009F3DA4" w:rsidRDefault="00B65536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122441EE" w14:textId="7368308F" w:rsidR="00B65536" w:rsidRPr="009F3DA4" w:rsidRDefault="00B65536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BRUTTO ZA 1</w:t>
            </w:r>
            <w:r w:rsidR="00BE6D57"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 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>GODZINĘ ŚWIADCZENIA (ZŁ)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401FCD0" w14:textId="7C7CEC21" w:rsidR="00B65536" w:rsidRPr="009F3DA4" w:rsidRDefault="00B65536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2446FD09" w14:textId="77777777" w:rsidR="00B65536" w:rsidRPr="009F3DA4" w:rsidRDefault="00B65536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2F961A94" w14:textId="52660F25" w:rsidR="00B65536" w:rsidRPr="009F3DA4" w:rsidRDefault="00B65536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0CDB53C1" w14:textId="77777777" w:rsidTr="00BE6D57">
        <w:trPr>
          <w:trHeight w:val="337"/>
        </w:trPr>
        <w:tc>
          <w:tcPr>
            <w:tcW w:w="562" w:type="dxa"/>
            <w:vAlign w:val="center"/>
          </w:tcPr>
          <w:p w14:paraId="3D9DC4DC" w14:textId="77777777" w:rsidR="00D94390" w:rsidRPr="009F3DA4" w:rsidRDefault="00D94390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68960DDA" w14:textId="77777777" w:rsidR="00D94390" w:rsidRPr="009F3DA4" w:rsidRDefault="00D94390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5F9E4D8B" w14:textId="77777777" w:rsidR="00D94390" w:rsidRPr="009F3DA4" w:rsidRDefault="00D94390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14:paraId="5711B62B" w14:textId="77777777" w:rsidR="00D94390" w:rsidRPr="009F3DA4" w:rsidRDefault="00D94390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546" w:type="dxa"/>
            <w:vAlign w:val="center"/>
          </w:tcPr>
          <w:p w14:paraId="5D86864E" w14:textId="77777777" w:rsidR="00D94390" w:rsidRPr="009F3DA4" w:rsidRDefault="00D94390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041558FC" w14:textId="77777777" w:rsidTr="00BE6D57">
        <w:trPr>
          <w:trHeight w:val="850"/>
        </w:trPr>
        <w:tc>
          <w:tcPr>
            <w:tcW w:w="562" w:type="dxa"/>
            <w:vAlign w:val="center"/>
          </w:tcPr>
          <w:p w14:paraId="5528B86D" w14:textId="77777777" w:rsidR="00D94390" w:rsidRPr="009F3DA4" w:rsidRDefault="00D94390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163818F9" w14:textId="6DDE1976" w:rsidR="00D94390" w:rsidRPr="009F3DA4" w:rsidRDefault="0080098A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usługa opieki nad dziećmi /opieka </w:t>
            </w:r>
            <w:proofErr w:type="spellStart"/>
            <w:r w:rsidRPr="009F3DA4">
              <w:rPr>
                <w:rFonts w:ascii="Arial" w:hAnsi="Arial" w:cs="Arial"/>
                <w:sz w:val="20"/>
                <w:szCs w:val="20"/>
              </w:rPr>
              <w:t>wytchnieniowa</w:t>
            </w:r>
            <w:proofErr w:type="spellEnd"/>
          </w:p>
        </w:tc>
        <w:tc>
          <w:tcPr>
            <w:tcW w:w="2126" w:type="dxa"/>
            <w:vAlign w:val="bottom"/>
          </w:tcPr>
          <w:p w14:paraId="0122C71A" w14:textId="77777777" w:rsidR="00D94390" w:rsidRPr="009F3DA4" w:rsidRDefault="00D94390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552" w:type="dxa"/>
            <w:vAlign w:val="center"/>
          </w:tcPr>
          <w:p w14:paraId="2E3CDE3A" w14:textId="3277965C" w:rsidR="00D94390" w:rsidRPr="009F3DA4" w:rsidRDefault="0080098A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900</w:t>
            </w:r>
          </w:p>
        </w:tc>
        <w:tc>
          <w:tcPr>
            <w:tcW w:w="2546" w:type="dxa"/>
            <w:vAlign w:val="bottom"/>
          </w:tcPr>
          <w:p w14:paraId="7026303C" w14:textId="217B46C7" w:rsidR="00D94390" w:rsidRPr="009F3DA4" w:rsidRDefault="00D94390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</w:t>
            </w:r>
          </w:p>
        </w:tc>
      </w:tr>
      <w:tr w:rsidR="00D94390" w:rsidRPr="009F3DA4" w14:paraId="1AD41F90" w14:textId="77777777" w:rsidTr="00B65536">
        <w:trPr>
          <w:trHeight w:val="884"/>
        </w:trPr>
        <w:tc>
          <w:tcPr>
            <w:tcW w:w="7225" w:type="dxa"/>
            <w:gridSpan w:val="4"/>
            <w:vAlign w:val="center"/>
          </w:tcPr>
          <w:p w14:paraId="42037C0F" w14:textId="77777777" w:rsidR="00D94390" w:rsidRPr="009F3DA4" w:rsidRDefault="00D94390" w:rsidP="00077E06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546" w:type="dxa"/>
            <w:vAlign w:val="bottom"/>
          </w:tcPr>
          <w:p w14:paraId="1ABB345A" w14:textId="6A96092B" w:rsidR="00D94390" w:rsidRPr="009F3DA4" w:rsidRDefault="00D94390" w:rsidP="00077E06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</w:t>
            </w:r>
          </w:p>
        </w:tc>
      </w:tr>
      <w:tr w:rsidR="00D94390" w:rsidRPr="009F3DA4" w14:paraId="31A79F48" w14:textId="77777777" w:rsidTr="009C6D13">
        <w:trPr>
          <w:trHeight w:val="581"/>
        </w:trPr>
        <w:tc>
          <w:tcPr>
            <w:tcW w:w="9771" w:type="dxa"/>
            <w:gridSpan w:val="5"/>
            <w:vAlign w:val="center"/>
          </w:tcPr>
          <w:p w14:paraId="56CB99FF" w14:textId="77777777" w:rsidR="00D94390" w:rsidRPr="009F3DA4" w:rsidRDefault="00D94390" w:rsidP="00077E06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5BDFBECD" w14:textId="77777777" w:rsidR="00D94390" w:rsidRPr="009F3DA4" w:rsidRDefault="00D94390" w:rsidP="00077E06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06965AB6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20"/>
        </w:rPr>
      </w:pPr>
    </w:p>
    <w:p w14:paraId="5122AB84" w14:textId="68FC346D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3A1AD805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20"/>
        </w:rPr>
      </w:pPr>
    </w:p>
    <w:p w14:paraId="32DE1554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0CE5055F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</w:p>
    <w:p w14:paraId="34A193B3" w14:textId="77777777" w:rsidR="006E1ABB" w:rsidRPr="009F3DA4" w:rsidRDefault="00D94390" w:rsidP="00BE6D57">
      <w:pPr>
        <w:numPr>
          <w:ilvl w:val="0"/>
          <w:numId w:val="129"/>
        </w:numPr>
        <w:tabs>
          <w:tab w:val="clear" w:pos="720"/>
        </w:tabs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</w:t>
      </w:r>
      <w:r w:rsidR="006E1ABB" w:rsidRPr="009F3DA4">
        <w:rPr>
          <w:rFonts w:ascii="Arial" w:hAnsi="Arial" w:cs="Arial"/>
          <w:sz w:val="20"/>
        </w:rPr>
        <w:t>osoba skierowana do realizacji zamówienia wykaże _________ letnie doświadczenie zawodowe związane z przedmiotem zamówienia.</w:t>
      </w:r>
    </w:p>
    <w:p w14:paraId="35AC1C2F" w14:textId="77777777" w:rsidR="006E1ABB" w:rsidRPr="009F3DA4" w:rsidRDefault="006E1ABB" w:rsidP="00BE6D5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26C20EF8" w14:textId="77777777" w:rsidR="006E1ABB" w:rsidRPr="009F3DA4" w:rsidRDefault="006E1ABB" w:rsidP="005B6D71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7DC4F60A" w14:textId="77777777" w:rsidR="006E1ABB" w:rsidRPr="009F3DA4" w:rsidRDefault="006E1ABB" w:rsidP="005B6D71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81FD572" w14:textId="77777777" w:rsidR="006E1ABB" w:rsidRPr="009F3DA4" w:rsidRDefault="006E1ABB" w:rsidP="005B6D71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UWAGA!!! Zaoferowane doświadczenie zawodowe nie może być mniejsze niż 2 lata.</w:t>
      </w:r>
    </w:p>
    <w:p w14:paraId="6FC99B2C" w14:textId="6F5EC527" w:rsidR="00D94390" w:rsidRPr="009F3DA4" w:rsidRDefault="00D94390" w:rsidP="005B6D71">
      <w:pPr>
        <w:numPr>
          <w:ilvl w:val="0"/>
          <w:numId w:val="129"/>
        </w:numPr>
        <w:tabs>
          <w:tab w:val="clear" w:pos="720"/>
          <w:tab w:val="num" w:pos="284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0BE58421" w14:textId="7F4CC7C1" w:rsidR="003A2D8F" w:rsidRPr="009F3DA4" w:rsidRDefault="00A20E9D" w:rsidP="003A2D8F">
      <w:pPr>
        <w:numPr>
          <w:ilvl w:val="0"/>
          <w:numId w:val="129"/>
        </w:numPr>
        <w:tabs>
          <w:tab w:val="clear" w:pos="720"/>
          <w:tab w:val="num" w:pos="284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do realizacji zamówienia zostanie skierowana nw. osoba, która posiada doświadczenie wskazane w pkt 2 oraz wykształcenie</w:t>
      </w:r>
      <w:r w:rsidRPr="009F3DA4">
        <w:rPr>
          <w:rFonts w:ascii="Arial" w:hAnsi="Arial" w:cs="Arial"/>
          <w:bCs/>
          <w:sz w:val="20"/>
        </w:rPr>
        <w:t xml:space="preserve"> </w:t>
      </w:r>
      <w:r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.: posiada </w:t>
      </w:r>
      <w:r w:rsidR="00B30778" w:rsidRPr="009F3DA4">
        <w:rPr>
          <w:rFonts w:ascii="Arial" w:hAnsi="Arial" w:cs="Arial"/>
          <w:bCs/>
          <w:sz w:val="20"/>
        </w:rPr>
        <w:t>średnie wykształcenie oraz ukończony kurs pierwszej pomocy przedmedycznej lub kurs opiekuna dziecięcego</w:t>
      </w:r>
    </w:p>
    <w:p w14:paraId="6DAFCC51" w14:textId="77777777" w:rsidR="003A2D8F" w:rsidRPr="009F3DA4" w:rsidRDefault="003A2D8F" w:rsidP="003A2D8F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54C38B01" w14:textId="77777777" w:rsidR="006A6537" w:rsidRPr="009F3DA4" w:rsidRDefault="006A6537" w:rsidP="006A6537">
      <w:pPr>
        <w:tabs>
          <w:tab w:val="left" w:pos="426"/>
          <w:tab w:val="num" w:pos="1353"/>
        </w:tabs>
        <w:spacing w:line="276" w:lineRule="auto"/>
        <w:ind w:left="284" w:right="70"/>
        <w:jc w:val="both"/>
        <w:rPr>
          <w:rFonts w:ascii="Arial" w:hAnsi="Arial" w:cs="Arial"/>
          <w:bCs/>
          <w:sz w:val="20"/>
        </w:rPr>
      </w:pPr>
    </w:p>
    <w:p w14:paraId="6CB8795B" w14:textId="77777777" w:rsidR="006A6537" w:rsidRPr="009F3DA4" w:rsidRDefault="006A6537" w:rsidP="006A6537">
      <w:pPr>
        <w:tabs>
          <w:tab w:val="num" w:pos="1353"/>
        </w:tabs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</w:t>
      </w:r>
    </w:p>
    <w:p w14:paraId="7C1489A6" w14:textId="77777777" w:rsidR="006A6537" w:rsidRPr="009F3DA4" w:rsidRDefault="006A6537" w:rsidP="006A6537">
      <w:pPr>
        <w:pStyle w:val="Akapitzlist"/>
        <w:tabs>
          <w:tab w:val="left" w:pos="1418"/>
          <w:tab w:val="left" w:pos="1985"/>
        </w:tabs>
        <w:ind w:left="2268" w:right="68"/>
        <w:contextualSpacing w:val="0"/>
        <w:jc w:val="both"/>
        <w:rPr>
          <w:rFonts w:ascii="Arial" w:hAnsi="Arial" w:cs="Arial"/>
          <w:bCs/>
          <w:i/>
          <w:iCs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imię i nazwisko osoby skierowanej do realizacji zamówienia</w:t>
      </w:r>
    </w:p>
    <w:p w14:paraId="575BE102" w14:textId="77777777" w:rsidR="0078329C" w:rsidRPr="009F3DA4" w:rsidRDefault="0078329C" w:rsidP="006A6537">
      <w:pPr>
        <w:pStyle w:val="Akapitzlist"/>
        <w:tabs>
          <w:tab w:val="left" w:pos="1418"/>
          <w:tab w:val="left" w:pos="1985"/>
        </w:tabs>
        <w:ind w:left="2268" w:right="68"/>
        <w:contextualSpacing w:val="0"/>
        <w:jc w:val="both"/>
        <w:rPr>
          <w:rFonts w:ascii="Arial" w:hAnsi="Arial" w:cs="Arial"/>
          <w:bCs/>
          <w:i/>
          <w:iCs/>
          <w:sz w:val="20"/>
        </w:rPr>
      </w:pPr>
    </w:p>
    <w:tbl>
      <w:tblPr>
        <w:tblW w:w="961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4111"/>
      </w:tblGrid>
      <w:tr w:rsidR="00082F01" w:rsidRPr="009F3DA4" w14:paraId="2E68A2A6" w14:textId="77777777" w:rsidTr="00082F01">
        <w:trPr>
          <w:trHeight w:val="787"/>
        </w:trPr>
        <w:tc>
          <w:tcPr>
            <w:tcW w:w="5499" w:type="dxa"/>
            <w:shd w:val="clear" w:color="auto" w:fill="D9D9D9"/>
            <w:vAlign w:val="center"/>
          </w:tcPr>
          <w:p w14:paraId="09E51A45" w14:textId="7AD2881C" w:rsidR="00082F01" w:rsidRPr="009F3DA4" w:rsidRDefault="00B30778" w:rsidP="002F764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lastRenderedPageBreak/>
              <w:t>POSIADANE KWALIFIKACJE PRZEZ OSOBĘ WYZNACZONĄ DO ZREALIZOWANIA ZAMÓWIENIA: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352D8589" w14:textId="5B8C4C52" w:rsidR="00082F01" w:rsidRPr="009F3DA4" w:rsidRDefault="00B30778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ZAZNACZYĆ JEDEN WŁAŚCIWY WARIANT (KWADRAT) ODPOWIADAJĄCY POSIADANYM KWALIFIKACJOM</w:t>
            </w:r>
          </w:p>
        </w:tc>
      </w:tr>
      <w:tr w:rsidR="00082F01" w:rsidRPr="009F3DA4" w14:paraId="51D7DD75" w14:textId="77777777" w:rsidTr="008729D6">
        <w:trPr>
          <w:trHeight w:val="567"/>
        </w:trPr>
        <w:tc>
          <w:tcPr>
            <w:tcW w:w="5499" w:type="dxa"/>
            <w:vAlign w:val="center"/>
          </w:tcPr>
          <w:p w14:paraId="7F3497E3" w14:textId="3D889825" w:rsidR="00082F01" w:rsidRPr="009F3DA4" w:rsidRDefault="008729D6" w:rsidP="002F764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trike/>
                <w:color w:val="000000" w:themeColor="text1"/>
                <w:sz w:val="18"/>
                <w:szCs w:val="18"/>
              </w:rPr>
            </w:pPr>
            <w:r w:rsidRPr="009F3DA4">
              <w:rPr>
                <w:rFonts w:ascii="Arial" w:hAnsi="Arial" w:cs="Arial"/>
                <w:bCs/>
                <w:color w:val="000000" w:themeColor="text1"/>
                <w:sz w:val="20"/>
              </w:rPr>
              <w:t>kurs pierwszej pomocy przedmedycznej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B3DAA6" w14:textId="77777777" w:rsidR="00082F01" w:rsidRPr="009F3DA4" w:rsidRDefault="00082F01" w:rsidP="002F7648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9F3DA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ingdings 2" w:char="F0A3"/>
            </w:r>
          </w:p>
        </w:tc>
      </w:tr>
      <w:tr w:rsidR="00082F01" w:rsidRPr="009F3DA4" w14:paraId="77F35894" w14:textId="77777777" w:rsidTr="008729D6">
        <w:trPr>
          <w:trHeight w:val="561"/>
        </w:trPr>
        <w:tc>
          <w:tcPr>
            <w:tcW w:w="5499" w:type="dxa"/>
            <w:vAlign w:val="center"/>
          </w:tcPr>
          <w:p w14:paraId="6157B276" w14:textId="3C419304" w:rsidR="00082F01" w:rsidRPr="009F3DA4" w:rsidRDefault="008729D6" w:rsidP="002F764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trike/>
                <w:color w:val="000000" w:themeColor="text1"/>
                <w:sz w:val="18"/>
                <w:szCs w:val="18"/>
              </w:rPr>
            </w:pPr>
            <w:r w:rsidRPr="009F3DA4">
              <w:rPr>
                <w:rFonts w:ascii="Arial" w:hAnsi="Arial" w:cs="Arial"/>
                <w:bCs/>
                <w:color w:val="000000" w:themeColor="text1"/>
                <w:sz w:val="20"/>
              </w:rPr>
              <w:t>kurs opiekuna dziecięcego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66345A" w14:textId="77777777" w:rsidR="00082F01" w:rsidRPr="009F3DA4" w:rsidRDefault="00082F01" w:rsidP="002F7648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9F3DA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ingdings 2" w:char="F0A3"/>
            </w:r>
          </w:p>
        </w:tc>
      </w:tr>
    </w:tbl>
    <w:p w14:paraId="7A25DD87" w14:textId="19B08140" w:rsidR="002F5D31" w:rsidRPr="009F3DA4" w:rsidRDefault="002F5D31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wskazana powyżej osoba do realizacji zamówienia nie figuruje w Rejestrze Sprawców Przestępstw na Tle Seksualnym ani Krajowym Rejestrze Karnym</w:t>
      </w:r>
    </w:p>
    <w:p w14:paraId="2452D701" w14:textId="36FF45CF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190F0A1F" w14:textId="77777777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7104090C" w14:textId="77777777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19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42DBFDA2" w14:textId="77777777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C9DF577" w14:textId="77777777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22DE7FE5" w14:textId="77777777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4CDD275E" w14:textId="77777777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5B3C1D4F" w14:textId="77777777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2C3D4993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463C5921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143420D5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2EDC36B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512AD75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0"/>
          <w:szCs w:val="10"/>
        </w:rPr>
      </w:pPr>
    </w:p>
    <w:p w14:paraId="73937FBD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7C9867C6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7DD20957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7DBD5CE4" w14:textId="77777777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D94390" w:rsidRPr="009F3DA4" w14:paraId="5B2721C6" w14:textId="77777777" w:rsidTr="00790676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194A1" w14:textId="77777777" w:rsidR="00D94390" w:rsidRPr="009F3DA4" w:rsidRDefault="00D94390" w:rsidP="004429CF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FE3CB" w14:textId="77777777" w:rsidR="00D94390" w:rsidRPr="009F3DA4" w:rsidRDefault="00D94390" w:rsidP="004429CF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2AD87" w14:textId="77777777" w:rsidR="00D94390" w:rsidRPr="009F3DA4" w:rsidRDefault="00D94390" w:rsidP="004429CF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D228" w14:textId="77777777" w:rsidR="00D94390" w:rsidRPr="009F3DA4" w:rsidRDefault="00D94390" w:rsidP="004429CF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03638A0" w14:textId="77777777" w:rsidR="00D94390" w:rsidRPr="009F3DA4" w:rsidRDefault="00D94390" w:rsidP="004429CF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27778166" w14:textId="77777777" w:rsidTr="002F7648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4785FF" w14:textId="77777777" w:rsidR="00D94390" w:rsidRPr="009F3DA4" w:rsidRDefault="00D94390" w:rsidP="00077E06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EC2BAD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5473D9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ED2A2A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54122E0C" w14:textId="77777777" w:rsidTr="00790676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BEE83" w14:textId="77777777" w:rsidR="00D94390" w:rsidRPr="009F3DA4" w:rsidRDefault="00D94390" w:rsidP="00077E06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9E3DF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7920A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7408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  <w:tr w:rsidR="00D94390" w:rsidRPr="009F3DA4" w14:paraId="006FF134" w14:textId="77777777" w:rsidTr="00790676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D65B7" w14:textId="77777777" w:rsidR="00D94390" w:rsidRPr="009F3DA4" w:rsidRDefault="00D94390" w:rsidP="00077E06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3F1C6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F2008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AA5A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  <w:tr w:rsidR="00D94390" w:rsidRPr="009F3DA4" w14:paraId="2D35950A" w14:textId="77777777" w:rsidTr="002F7648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84F556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4CCD8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4F4A" w14:textId="77777777" w:rsidR="00D94390" w:rsidRPr="009F3DA4" w:rsidRDefault="00D94390" w:rsidP="00077E06">
            <w:pPr>
              <w:pStyle w:val="Zwykytekst3"/>
              <w:snapToGrid w:val="0"/>
              <w:rPr>
                <w:rFonts w:ascii="Arial" w:hAnsi="Arial" w:cs="Arial"/>
              </w:rPr>
            </w:pPr>
          </w:p>
        </w:tc>
      </w:tr>
    </w:tbl>
    <w:p w14:paraId="7BA35B39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372F8E8C" w14:textId="77777777" w:rsidR="00D94390" w:rsidRPr="009F3DA4" w:rsidRDefault="00D94390" w:rsidP="006E1ABB">
      <w:pPr>
        <w:numPr>
          <w:ilvl w:val="0"/>
          <w:numId w:val="129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367C634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CF9938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6D9C873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28FD2506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1282266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260730D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7CE9FE5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37CE9BE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Mikroprzedsiębiorstwo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0C3FE089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Małe przedsiębiorstwo</w:t>
      </w:r>
      <w:r w:rsidRPr="009F3DA4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</w:p>
    <w:p w14:paraId="0995A5A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9F3DA4">
        <w:rPr>
          <w:rFonts w:ascii="Arial" w:hAnsi="Arial" w:cs="Arial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D011F95" w14:textId="77777777" w:rsidR="00D94390" w:rsidRPr="009F3DA4" w:rsidRDefault="00D94390" w:rsidP="006E1ABB">
      <w:pPr>
        <w:numPr>
          <w:ilvl w:val="0"/>
          <w:numId w:val="129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3F257324" w14:textId="77777777" w:rsidR="00D94390" w:rsidRPr="009F3DA4" w:rsidRDefault="00D94390" w:rsidP="006E1ABB">
      <w:pPr>
        <w:numPr>
          <w:ilvl w:val="0"/>
          <w:numId w:val="129"/>
        </w:numPr>
        <w:spacing w:line="360" w:lineRule="auto"/>
        <w:ind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12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1ABF080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404DCB" w14:textId="77777777" w:rsidR="00002001" w:rsidRPr="009F3DA4" w:rsidRDefault="00002001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019E75CF" w14:textId="77777777" w:rsidR="000409CB" w:rsidRPr="009F3DA4" w:rsidRDefault="000409CB" w:rsidP="00E8782D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18"/>
          <w:szCs w:val="18"/>
        </w:rPr>
      </w:pPr>
    </w:p>
    <w:p w14:paraId="4AA59085" w14:textId="7D675E6D" w:rsidR="00D94390" w:rsidRPr="009F3DA4" w:rsidRDefault="00D94390" w:rsidP="00E8782D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0E4F06A2" w14:textId="77777777" w:rsidR="00002001" w:rsidRPr="009F3DA4" w:rsidRDefault="00002001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B07E78F" w14:textId="08BE3751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D80833" w:rsidRPr="009F3DA4">
        <w:rPr>
          <w:rFonts w:ascii="Arial" w:hAnsi="Arial" w:cs="Arial"/>
          <w:b/>
        </w:rPr>
        <w:t>ł</w:t>
      </w:r>
      <w:r w:rsidRPr="009F3DA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4A0D0091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71C0856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1CA543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FDBA4ED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p w14:paraId="5852F84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1DF61687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020CAAD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3B03DB0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4CAFD02" w14:textId="6332B832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  <w:r w:rsidR="002358F3" w:rsidRPr="009F3DA4">
        <w:rPr>
          <w:rFonts w:ascii="Arial" w:hAnsi="Arial" w:cs="Arial"/>
          <w:sz w:val="20"/>
        </w:rPr>
        <w:t xml:space="preserve"> </w:t>
      </w:r>
    </w:p>
    <w:p w14:paraId="7A58DF89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2C84DF55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3E84723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A1FAEE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0788172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2A0AA36B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36B28600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752C11C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0EC2A4D1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9CB7E8B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2A8AC166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5C39A56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282A384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36426E77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76BCD30D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44F997D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71EB670" w14:textId="77777777" w:rsidR="008837B9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przypadku wykonawców ubiegających się wspólnie o udzielenie zamówienia</w:t>
      </w:r>
    </w:p>
    <w:p w14:paraId="2D94ABE4" w14:textId="55EAADE9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(w tym spółki cywilne) należy wskazać ustanowionego pełnomocnika (lidera)</w:t>
      </w:r>
    </w:p>
    <w:p w14:paraId="3B930971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B85DEF8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12DE160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6D01076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9C7C74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4035D4CD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655EFC77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6C3191A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44AE14C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8083E98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3F560D22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6342A8DE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0F552C7C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519850BC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5B5E2545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45C8B443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FB85345" w14:textId="77777777" w:rsidR="00D94390" w:rsidRPr="009F3DA4" w:rsidRDefault="00D94390" w:rsidP="007B6478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1D5F4B3F" w14:textId="34F34C08" w:rsidR="00D94390" w:rsidRPr="009F3DA4" w:rsidRDefault="00D94390" w:rsidP="007B6478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>DLA CZĘŚCI 1</w:t>
      </w:r>
      <w:r w:rsidR="00D80833" w:rsidRPr="009F3DA4">
        <w:rPr>
          <w:rFonts w:ascii="Arial" w:hAnsi="Arial" w:cs="Arial"/>
          <w:b/>
          <w:bCs/>
          <w:sz w:val="20"/>
          <w:u w:val="single"/>
        </w:rPr>
        <w:t>3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6BD666CF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1B32F283" w14:textId="69EACDE8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2020D2" w:rsidRPr="009F3DA4">
        <w:rPr>
          <w:rFonts w:ascii="Arial" w:hAnsi="Arial" w:cs="Arial"/>
          <w:i/>
          <w:iCs/>
          <w:sz w:val="20"/>
          <w:u w:val="single"/>
        </w:rPr>
        <w:t xml:space="preserve">usług korepetycji z matematyki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0C8E40DE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485B3DBE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F5C8B98" w14:textId="77777777" w:rsidR="00D94390" w:rsidRPr="009F3DA4" w:rsidRDefault="00D94390" w:rsidP="00D331EB">
      <w:pPr>
        <w:widowControl w:val="0"/>
        <w:numPr>
          <w:ilvl w:val="0"/>
          <w:numId w:val="64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left="426"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</w:t>
      </w:r>
      <w:r w:rsidRPr="009F3DA4">
        <w:rPr>
          <w:rFonts w:ascii="Arial" w:hAnsi="Arial" w:cs="Arial"/>
          <w:sz w:val="20"/>
        </w:rPr>
        <w:lastRenderedPageBreak/>
        <w:t xml:space="preserve">umowy, za wynagrodzeniem w wysokości: </w:t>
      </w:r>
    </w:p>
    <w:p w14:paraId="4C6443CC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2551"/>
        <w:gridCol w:w="2263"/>
      </w:tblGrid>
      <w:tr w:rsidR="005678BB" w:rsidRPr="009F3DA4" w14:paraId="55FF9ACA" w14:textId="77777777" w:rsidTr="00545A4C">
        <w:tc>
          <w:tcPr>
            <w:tcW w:w="562" w:type="dxa"/>
            <w:shd w:val="clear" w:color="auto" w:fill="E7E6E6" w:themeFill="background2"/>
            <w:vAlign w:val="center"/>
          </w:tcPr>
          <w:p w14:paraId="3D89D36F" w14:textId="149EB1BB" w:rsidR="005678BB" w:rsidRPr="009F3DA4" w:rsidRDefault="005678BB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B9B47B6" w14:textId="77777777" w:rsidR="005678BB" w:rsidRPr="009F3DA4" w:rsidRDefault="005678BB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52BC049D" w14:textId="3F1B0C60" w:rsidR="005678BB" w:rsidRPr="009F3DA4" w:rsidRDefault="005678BB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5E84357" w14:textId="77777777" w:rsidR="005678BB" w:rsidRPr="009F3DA4" w:rsidRDefault="005678BB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1209CF08" w14:textId="6A6C5EB5" w:rsidR="005678BB" w:rsidRPr="009F3DA4" w:rsidRDefault="005678BB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BRUTTO ZA </w:t>
            </w:r>
            <w:r w:rsidRPr="009F3DA4">
              <w:rPr>
                <w:rFonts w:ascii="Arial" w:hAnsi="Arial" w:cs="Arial"/>
                <w:b/>
                <w:sz w:val="20"/>
                <w:szCs w:val="20"/>
              </w:rPr>
              <w:br/>
              <w:t>1 GODZINĘ ŚWIADCZENIA (ZŁ)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D583123" w14:textId="1E25AD56" w:rsidR="005678BB" w:rsidRPr="009F3DA4" w:rsidRDefault="005678BB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50D76290" w14:textId="77777777" w:rsidR="005678BB" w:rsidRPr="009F3DA4" w:rsidRDefault="005678BB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520CF429" w14:textId="71ED1EA1" w:rsidR="005678BB" w:rsidRPr="009F3DA4" w:rsidRDefault="005678BB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2B171C3C" w14:textId="77777777" w:rsidTr="00AA5772">
        <w:trPr>
          <w:trHeight w:val="337"/>
        </w:trPr>
        <w:tc>
          <w:tcPr>
            <w:tcW w:w="562" w:type="dxa"/>
            <w:vAlign w:val="center"/>
          </w:tcPr>
          <w:p w14:paraId="49E225AD" w14:textId="77777777" w:rsidR="00D94390" w:rsidRPr="009F3DA4" w:rsidRDefault="00D94390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03CC4614" w14:textId="77777777" w:rsidR="00D94390" w:rsidRPr="009F3DA4" w:rsidRDefault="00D94390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4EA913C7" w14:textId="77777777" w:rsidR="00D94390" w:rsidRPr="009F3DA4" w:rsidRDefault="00D94390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vAlign w:val="center"/>
          </w:tcPr>
          <w:p w14:paraId="4768A112" w14:textId="77777777" w:rsidR="00D94390" w:rsidRPr="009F3DA4" w:rsidRDefault="00D94390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3" w:type="dxa"/>
            <w:vAlign w:val="center"/>
          </w:tcPr>
          <w:p w14:paraId="13F7F8F9" w14:textId="77777777" w:rsidR="00D94390" w:rsidRPr="009F3DA4" w:rsidRDefault="00D94390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0B450A36" w14:textId="77777777" w:rsidTr="00AA5772">
        <w:trPr>
          <w:trHeight w:val="850"/>
        </w:trPr>
        <w:tc>
          <w:tcPr>
            <w:tcW w:w="562" w:type="dxa"/>
            <w:vAlign w:val="center"/>
          </w:tcPr>
          <w:p w14:paraId="30A2F0FB" w14:textId="77777777" w:rsidR="00D94390" w:rsidRPr="009F3DA4" w:rsidRDefault="00D94390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76039616" w14:textId="58AF88A0" w:rsidR="00D94390" w:rsidRPr="009F3DA4" w:rsidRDefault="00926413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>korepetycje</w:t>
            </w:r>
            <w:r w:rsidR="002020D2" w:rsidRPr="009F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0D2" w:rsidRPr="009F3DA4">
              <w:rPr>
                <w:rFonts w:ascii="Arial" w:hAnsi="Arial" w:cs="Arial"/>
                <w:sz w:val="20"/>
                <w:szCs w:val="20"/>
              </w:rPr>
              <w:br/>
              <w:t>z matematyki</w:t>
            </w:r>
          </w:p>
        </w:tc>
        <w:tc>
          <w:tcPr>
            <w:tcW w:w="2410" w:type="dxa"/>
            <w:vAlign w:val="bottom"/>
          </w:tcPr>
          <w:p w14:paraId="02A1C015" w14:textId="77777777" w:rsidR="00D94390" w:rsidRPr="009F3DA4" w:rsidRDefault="00D94390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551" w:type="dxa"/>
            <w:vAlign w:val="center"/>
          </w:tcPr>
          <w:p w14:paraId="1252A34C" w14:textId="4A3FE184" w:rsidR="00D94390" w:rsidRPr="009F3DA4" w:rsidRDefault="00F44B46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263" w:type="dxa"/>
            <w:vAlign w:val="bottom"/>
          </w:tcPr>
          <w:p w14:paraId="074F60E6" w14:textId="765CF3CA" w:rsidR="00D94390" w:rsidRPr="009F3DA4" w:rsidRDefault="00D94390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527540AD" w14:textId="77777777" w:rsidTr="00AA5772">
        <w:trPr>
          <w:trHeight w:val="884"/>
        </w:trPr>
        <w:tc>
          <w:tcPr>
            <w:tcW w:w="7508" w:type="dxa"/>
            <w:gridSpan w:val="4"/>
            <w:vAlign w:val="center"/>
          </w:tcPr>
          <w:p w14:paraId="72A564FF" w14:textId="77777777" w:rsidR="00D94390" w:rsidRPr="009F3DA4" w:rsidRDefault="00D94390" w:rsidP="00473760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263" w:type="dxa"/>
            <w:vAlign w:val="bottom"/>
          </w:tcPr>
          <w:p w14:paraId="4E20915B" w14:textId="670190EE" w:rsidR="00D94390" w:rsidRPr="009F3DA4" w:rsidRDefault="00D94390" w:rsidP="00473760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3663FACF" w14:textId="77777777" w:rsidTr="008E1059">
        <w:tc>
          <w:tcPr>
            <w:tcW w:w="9771" w:type="dxa"/>
            <w:gridSpan w:val="5"/>
            <w:vAlign w:val="center"/>
          </w:tcPr>
          <w:p w14:paraId="773F06E9" w14:textId="77777777" w:rsidR="00D94390" w:rsidRPr="009F3DA4" w:rsidRDefault="00D94390" w:rsidP="00473760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47F8FF39" w14:textId="77777777" w:rsidR="00D94390" w:rsidRPr="009F3DA4" w:rsidRDefault="00D94390" w:rsidP="00473760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3499AD85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06A28463" w14:textId="20AA46AC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23BD7EDE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37B8C744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46C15385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12F56FCD" w14:textId="77777777" w:rsidR="004E05F2" w:rsidRPr="009F3DA4" w:rsidRDefault="00D94390" w:rsidP="004E05F2">
      <w:pPr>
        <w:numPr>
          <w:ilvl w:val="0"/>
          <w:numId w:val="130"/>
        </w:numPr>
        <w:tabs>
          <w:tab w:val="clear" w:pos="720"/>
        </w:tabs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</w:t>
      </w:r>
      <w:r w:rsidR="004E05F2" w:rsidRPr="009F3DA4">
        <w:rPr>
          <w:rFonts w:ascii="Arial" w:hAnsi="Arial" w:cs="Arial"/>
          <w:sz w:val="20"/>
        </w:rPr>
        <w:t>że osoba skierowana do realizacji zamówienia wykaże _________ letnie doświadczenie zawodowe związane z przedmiotem zamówienia.</w:t>
      </w:r>
    </w:p>
    <w:p w14:paraId="6CCECCCF" w14:textId="77777777" w:rsidR="004E05F2" w:rsidRPr="009F3DA4" w:rsidRDefault="004E05F2" w:rsidP="004E05F2">
      <w:pPr>
        <w:pStyle w:val="Akapitzlist"/>
        <w:spacing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54940A06" w14:textId="77777777" w:rsidR="004E05F2" w:rsidRPr="009F3DA4" w:rsidRDefault="004E05F2" w:rsidP="004E05F2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4E516684" w14:textId="77777777" w:rsidR="004E05F2" w:rsidRPr="009F3DA4" w:rsidRDefault="004E05F2" w:rsidP="004E05F2">
      <w:pPr>
        <w:pStyle w:val="Akapitzlist"/>
        <w:spacing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23D6A3BB" w14:textId="77777777" w:rsidR="004E05F2" w:rsidRPr="009F3DA4" w:rsidRDefault="004E05F2" w:rsidP="004E05F2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UWAGA!!! Zaoferowane doświadczenie zawodowe nie może być mniejsze niż 2 lata.</w:t>
      </w:r>
    </w:p>
    <w:p w14:paraId="58146029" w14:textId="21502E16" w:rsidR="00D94390" w:rsidRPr="009F3DA4" w:rsidRDefault="00D94390" w:rsidP="004E05F2">
      <w:pPr>
        <w:numPr>
          <w:ilvl w:val="0"/>
          <w:numId w:val="130"/>
        </w:numPr>
        <w:tabs>
          <w:tab w:val="clear" w:pos="720"/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 xml:space="preserve">od dnia podpisania umowy </w:t>
      </w:r>
      <w:r w:rsidRPr="009F3DA4">
        <w:rPr>
          <w:rFonts w:ascii="Arial" w:hAnsi="Arial" w:cs="Arial"/>
          <w:b/>
          <w:bCs/>
          <w:sz w:val="20"/>
          <w:u w:val="single"/>
        </w:rPr>
        <w:t>do dnia 30.09.2026 r.</w:t>
      </w:r>
    </w:p>
    <w:p w14:paraId="7D7E7390" w14:textId="648CA581" w:rsidR="00F02C7D" w:rsidRPr="009F3DA4" w:rsidRDefault="00F02C7D" w:rsidP="004E05F2">
      <w:pPr>
        <w:numPr>
          <w:ilvl w:val="0"/>
          <w:numId w:val="130"/>
        </w:numPr>
        <w:tabs>
          <w:tab w:val="clear" w:pos="720"/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18" w:name="_Hlk193197396"/>
      <w:r w:rsidRPr="009F3DA4">
        <w:rPr>
          <w:rFonts w:ascii="Arial" w:hAnsi="Arial" w:cs="Arial"/>
          <w:sz w:val="20"/>
        </w:rPr>
        <w:t>Oświadczam, że do realizacji zamówienia zostanie skierowana nw. osoba, która posiada doświadczenie wskazane w pkt 2 oraz wykształcenie</w:t>
      </w:r>
      <w:r w:rsidRPr="009F3DA4">
        <w:rPr>
          <w:rFonts w:ascii="Arial" w:hAnsi="Arial" w:cs="Arial"/>
          <w:bCs/>
          <w:sz w:val="20"/>
        </w:rPr>
        <w:t xml:space="preserve"> </w:t>
      </w:r>
      <w:r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.: posiada  </w:t>
      </w:r>
      <w:r w:rsidRPr="009F3DA4">
        <w:rPr>
          <w:rFonts w:ascii="Arial" w:hAnsi="Arial" w:cs="Arial"/>
          <w:bCs/>
          <w:sz w:val="20"/>
        </w:rPr>
        <w:t xml:space="preserve">uprawnienia pedagogiczne określone w §2 pkt 2 Rozporządzenia Ministra Edukacji Narodowej z dnia 1 sierpnia 2017 r. w sprawie szczegółowych kwalifikacji wymaganych od nauczycieli (Dz. U. z 2017r. poz. 1575 z późn. zm.) oraz </w:t>
      </w:r>
      <w:r w:rsidR="003E5AE1" w:rsidRPr="009F3DA4">
        <w:rPr>
          <w:rFonts w:ascii="Arial" w:hAnsi="Arial" w:cs="Arial"/>
          <w:bCs/>
          <w:sz w:val="20"/>
        </w:rPr>
        <w:t xml:space="preserve">ukończone studia wyższe I lub II stopnia </w:t>
      </w:r>
      <w:r w:rsidRPr="009F3DA4">
        <w:rPr>
          <w:rFonts w:ascii="Arial" w:hAnsi="Arial" w:cs="Arial"/>
          <w:bCs/>
          <w:sz w:val="20"/>
        </w:rPr>
        <w:t>na kierunku matematyka</w:t>
      </w:r>
    </w:p>
    <w:p w14:paraId="77716F4D" w14:textId="77777777" w:rsidR="00F02C7D" w:rsidRPr="009F3DA4" w:rsidRDefault="00F02C7D" w:rsidP="00F02C7D">
      <w:pPr>
        <w:tabs>
          <w:tab w:val="left" w:pos="426"/>
          <w:tab w:val="num" w:pos="1353"/>
        </w:tabs>
        <w:spacing w:line="276" w:lineRule="auto"/>
        <w:ind w:left="284" w:right="70"/>
        <w:jc w:val="both"/>
        <w:rPr>
          <w:rFonts w:ascii="Arial" w:hAnsi="Arial" w:cs="Arial"/>
          <w:bCs/>
          <w:sz w:val="20"/>
        </w:rPr>
      </w:pPr>
    </w:p>
    <w:p w14:paraId="55C7E6B1" w14:textId="77777777" w:rsidR="00F02C7D" w:rsidRPr="009F3DA4" w:rsidRDefault="00F02C7D" w:rsidP="00F02C7D">
      <w:pPr>
        <w:tabs>
          <w:tab w:val="num" w:pos="1353"/>
        </w:tabs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</w:t>
      </w:r>
    </w:p>
    <w:p w14:paraId="70E9E8BE" w14:textId="77777777" w:rsidR="00F02C7D" w:rsidRPr="009F3DA4" w:rsidRDefault="00F02C7D" w:rsidP="00F02C7D">
      <w:pPr>
        <w:pStyle w:val="Akapitzlist"/>
        <w:tabs>
          <w:tab w:val="left" w:pos="1418"/>
          <w:tab w:val="left" w:pos="1985"/>
        </w:tabs>
        <w:ind w:left="2268" w:right="68"/>
        <w:contextualSpacing w:val="0"/>
        <w:jc w:val="both"/>
        <w:rPr>
          <w:rFonts w:ascii="Arial" w:hAnsi="Arial" w:cs="Arial"/>
          <w:bCs/>
          <w:i/>
          <w:iCs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imię i nazwisko osoby skierowanej do realizacji zamówienia</w:t>
      </w:r>
    </w:p>
    <w:bookmarkEnd w:id="18"/>
    <w:p w14:paraId="034A5081" w14:textId="77777777" w:rsidR="00FE191D" w:rsidRPr="009F3DA4" w:rsidRDefault="00FE191D" w:rsidP="00FE191D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521A01C0" w14:textId="4AC20B93" w:rsidR="00DE155F" w:rsidRPr="009F3DA4" w:rsidRDefault="00DE155F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że wskazana powyżej osoba do realizacji zamówienia nie figuruje w Rejestrze Sprawców Przestępstw na Tle Seksualnym ani Krajowym Rejestrze Karnym</w:t>
      </w:r>
    </w:p>
    <w:p w14:paraId="20B9E3AE" w14:textId="72FAEE6B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zapoznałam (-em) się z opisem przedmiotu zamówienia, wymaganiami Zamawiającego, dotyczącymi przedmiotu zamówienia zamieszczonymi w SWZ wraz z załącznikami </w:t>
      </w:r>
      <w:r w:rsidR="00062B41" w:rsidRPr="009F3DA4">
        <w:rPr>
          <w:rFonts w:ascii="Arial" w:hAnsi="Arial" w:cs="Arial"/>
          <w:sz w:val="20"/>
        </w:rPr>
        <w:br/>
      </w:r>
      <w:r w:rsidRPr="009F3DA4">
        <w:rPr>
          <w:rFonts w:ascii="Arial" w:hAnsi="Arial" w:cs="Arial"/>
          <w:sz w:val="20"/>
        </w:rPr>
        <w:t>i nie wnoszę do nich zastrzeżeń.</w:t>
      </w:r>
    </w:p>
    <w:p w14:paraId="16605B70" w14:textId="77777777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09A08745" w14:textId="77777777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20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6E7222A7" w14:textId="77777777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2BA8508A" w14:textId="77777777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732678F3" w14:textId="77777777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25FAF2AC" w14:textId="77777777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73C75A5" w14:textId="77777777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557A0784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457F4538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E8F4F42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1AE06F9F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2F26D5A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0"/>
          <w:szCs w:val="10"/>
        </w:rPr>
      </w:pPr>
    </w:p>
    <w:p w14:paraId="7FDFCFB8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4830B470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F870A6D" w14:textId="098B06B8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4AA7B3FD" w14:textId="77777777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D94390" w:rsidRPr="009F3DA4" w14:paraId="7028F7C7" w14:textId="77777777" w:rsidTr="002F7648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0DA30" w14:textId="77777777" w:rsidR="00D94390" w:rsidRPr="009F3DA4" w:rsidRDefault="00D94390" w:rsidP="001F0182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F1EC9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CB31A" w14:textId="77777777" w:rsidR="00D94390" w:rsidRPr="009F3DA4" w:rsidRDefault="00D94390" w:rsidP="001F0182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BB1F" w14:textId="77777777" w:rsidR="00D94390" w:rsidRPr="009F3DA4" w:rsidRDefault="00D94390" w:rsidP="001F0182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5DAA7A76" w14:textId="77777777" w:rsidR="00D94390" w:rsidRPr="009F3DA4" w:rsidRDefault="00D94390" w:rsidP="001F0182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7FADCC90" w14:textId="77777777" w:rsidTr="002F7648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B6713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2363B6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B537A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3CE4A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49132CFA" w14:textId="77777777" w:rsidTr="00A2405A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DAEC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76C99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E150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998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399559FA" w14:textId="77777777" w:rsidTr="00A2405A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14C5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B419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FDB2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41D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07B17BD5" w14:textId="77777777" w:rsidTr="002F7648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A99E3E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882DE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706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EE84324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6F648EB9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7FC43674" w14:textId="77777777" w:rsidR="00D94390" w:rsidRPr="009F3DA4" w:rsidRDefault="00D94390" w:rsidP="004E05F2">
      <w:pPr>
        <w:numPr>
          <w:ilvl w:val="0"/>
          <w:numId w:val="130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256A0C09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05C6D8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24E330C9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3AD346FE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56574C0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6E0D5707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10D08C4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2BA12B86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Mikroprzedsiębiorstwo</w:t>
      </w:r>
      <w:r w:rsidRPr="009F3DA4">
        <w:rPr>
          <w:rFonts w:ascii="Arial" w:hAnsi="Arial" w:cs="Arial"/>
          <w:i/>
          <w:sz w:val="20"/>
        </w:rPr>
        <w:t xml:space="preserve"> przedsiębiorstwo, które zatrudnia mniej niż 10 osób i którego roczny obrót lub roczna suma bilansowa nie przekracza 2 milionów EUR;</w:t>
      </w:r>
    </w:p>
    <w:p w14:paraId="610F76F7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Małe przedsiębiorstwo</w:t>
      </w:r>
      <w:r w:rsidRPr="009F3DA4">
        <w:rPr>
          <w:rFonts w:ascii="Arial" w:hAnsi="Arial" w:cs="Arial"/>
          <w:i/>
          <w:sz w:val="20"/>
        </w:rPr>
        <w:t xml:space="preserve">: przedsiębiorstwo, które zatrudnia mniej niż 50 osób i którego roczny obrót lub roczna suma bilansowa nie przekracza 10 milionów EUR; </w:t>
      </w:r>
    </w:p>
    <w:p w14:paraId="2953BFE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Średnie przedsiębiorstwo</w:t>
      </w:r>
      <w:r w:rsidRPr="009F3DA4">
        <w:rPr>
          <w:rFonts w:ascii="Arial" w:hAnsi="Arial" w:cs="Arial"/>
          <w:i/>
          <w:sz w:val="20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0CF65A37" w14:textId="77777777" w:rsidR="00D94390" w:rsidRPr="009F3DA4" w:rsidRDefault="00D94390" w:rsidP="004E05F2">
      <w:pPr>
        <w:numPr>
          <w:ilvl w:val="0"/>
          <w:numId w:val="130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61EF9A2A" w14:textId="77777777" w:rsidR="00D94390" w:rsidRPr="009F3DA4" w:rsidRDefault="00D94390" w:rsidP="004E05F2">
      <w:pPr>
        <w:numPr>
          <w:ilvl w:val="0"/>
          <w:numId w:val="130"/>
        </w:numPr>
        <w:spacing w:line="360" w:lineRule="auto"/>
        <w:ind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13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3FFA2136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6BF7CF" w14:textId="77777777" w:rsidR="004D6724" w:rsidRPr="009F3DA4" w:rsidRDefault="004D6724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6AF48276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10"/>
          <w:szCs w:val="10"/>
        </w:rPr>
      </w:pPr>
    </w:p>
    <w:p w14:paraId="71F7AE47" w14:textId="56E3D649" w:rsidR="00D94390" w:rsidRPr="009F3DA4" w:rsidRDefault="00D94390" w:rsidP="007062BB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5128315B" w14:textId="77777777" w:rsidR="00E80D6E" w:rsidRPr="009F3DA4" w:rsidRDefault="00E80D6E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DFBEBB8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0E73186" w14:textId="77777777" w:rsidR="003A1970" w:rsidRPr="009F3DA4" w:rsidRDefault="003A197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C1EFA24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C1CF214" w14:textId="2FCED13F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E80D6E" w:rsidRPr="009F3DA4">
        <w:rPr>
          <w:rFonts w:ascii="Arial" w:hAnsi="Arial" w:cs="Arial"/>
          <w:b/>
        </w:rPr>
        <w:t>m</w:t>
      </w:r>
      <w:r w:rsidRPr="009F3DA4">
        <w:rPr>
          <w:rFonts w:ascii="Arial" w:hAnsi="Arial" w:cs="Arial"/>
          <w:b/>
        </w:rPr>
        <w:t xml:space="preserve"> do SWZ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1047106C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45BAFF07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31D6960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14DAC58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p w14:paraId="6BD96CC8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1202ECEC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0F2F131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1BFB47E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547D874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p w14:paraId="00478EE5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1781D186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544195D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31F6C1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A4FB334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0E9AD492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097AE01D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64D9901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40FD3F78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49F46CC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07C9D1B1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4E78B523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647E1BD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436EB7E2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54FEC4D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4CD2861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991344B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228FD6E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414D0119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0333EB22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79D025F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22FE570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4281CCDC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16B4F332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089CDF3B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52C7C9B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6E27113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2818AA50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554A92AE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28EA125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36CDD052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10BDAF49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57FA40A9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68F75A0" w14:textId="77777777" w:rsidR="00D94390" w:rsidRPr="009F3DA4" w:rsidRDefault="00D94390" w:rsidP="00196E24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38A059FC" w14:textId="751955C5" w:rsidR="00D94390" w:rsidRPr="009F3DA4" w:rsidRDefault="00D94390" w:rsidP="00196E24">
      <w:pPr>
        <w:widowControl w:val="0"/>
        <w:autoSpaceDE w:val="0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>DLA CZĘŚCI 1</w:t>
      </w:r>
      <w:r w:rsidR="00753E73" w:rsidRPr="009F3DA4">
        <w:rPr>
          <w:rFonts w:ascii="Arial" w:hAnsi="Arial" w:cs="Arial"/>
          <w:b/>
          <w:bCs/>
          <w:sz w:val="20"/>
          <w:u w:val="single"/>
        </w:rPr>
        <w:t>4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7AA8F0BC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3E28547B" w14:textId="6DBA0F58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E915A7" w:rsidRPr="009F3DA4">
        <w:rPr>
          <w:rFonts w:ascii="Arial" w:hAnsi="Arial" w:cs="Arial"/>
          <w:i/>
          <w:iCs/>
          <w:sz w:val="20"/>
          <w:u w:val="single"/>
        </w:rPr>
        <w:t xml:space="preserve">usługi korepetycji z języka angielskiego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2C3DDA03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5BE16B12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71D58467" w14:textId="77777777" w:rsidR="00D94390" w:rsidRPr="009F3DA4" w:rsidRDefault="00D94390" w:rsidP="00D331EB">
      <w:pPr>
        <w:widowControl w:val="0"/>
        <w:numPr>
          <w:ilvl w:val="0"/>
          <w:numId w:val="65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</w:t>
      </w:r>
      <w:r w:rsidRPr="009F3DA4">
        <w:rPr>
          <w:rFonts w:ascii="Arial" w:hAnsi="Arial" w:cs="Arial"/>
          <w:sz w:val="20"/>
        </w:rPr>
        <w:lastRenderedPageBreak/>
        <w:t xml:space="preserve">umowy, za wynagrodzeniem w wysokości: </w:t>
      </w:r>
    </w:p>
    <w:p w14:paraId="27454EB8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2551"/>
        <w:gridCol w:w="2263"/>
      </w:tblGrid>
      <w:tr w:rsidR="002C19BD" w:rsidRPr="009F3DA4" w14:paraId="02C521D5" w14:textId="77777777" w:rsidTr="0098335B">
        <w:tc>
          <w:tcPr>
            <w:tcW w:w="562" w:type="dxa"/>
            <w:shd w:val="clear" w:color="auto" w:fill="E7E6E6" w:themeFill="background2"/>
            <w:vAlign w:val="center"/>
          </w:tcPr>
          <w:p w14:paraId="28E9A084" w14:textId="22854F36" w:rsidR="002C19BD" w:rsidRPr="009F3DA4" w:rsidRDefault="002C19BD" w:rsidP="007F7E0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10E55C1" w14:textId="77777777" w:rsidR="002C19BD" w:rsidRPr="009F3DA4" w:rsidRDefault="002C19BD" w:rsidP="007F7E0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483DFD22" w14:textId="1DFC7B32" w:rsidR="002C19BD" w:rsidRPr="009F3DA4" w:rsidRDefault="002C19BD" w:rsidP="007F7E0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D24E48F" w14:textId="6383C3A9" w:rsidR="002C19BD" w:rsidRPr="009F3DA4" w:rsidRDefault="002C19BD" w:rsidP="00F226C7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BRUTTO ZA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br/>
              <w:t>1 GODZINĘ ŚWIADCZENIA (ZŁ)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B61084E" w14:textId="4F18C97E" w:rsidR="002C19BD" w:rsidRPr="009F3DA4" w:rsidRDefault="002C19BD" w:rsidP="007F7E0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0CB1F165" w14:textId="77777777" w:rsidR="002C19BD" w:rsidRPr="009F3DA4" w:rsidRDefault="002C19BD" w:rsidP="007F7E0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RAZEM W ZŁ</w:t>
            </w:r>
          </w:p>
          <w:p w14:paraId="74C9F4E6" w14:textId="21866FE8" w:rsidR="002C19BD" w:rsidRPr="009F3DA4" w:rsidRDefault="002C19BD" w:rsidP="007F7E0A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017F58F5" w14:textId="77777777" w:rsidTr="007F7E0A">
        <w:trPr>
          <w:trHeight w:val="337"/>
        </w:trPr>
        <w:tc>
          <w:tcPr>
            <w:tcW w:w="562" w:type="dxa"/>
            <w:vAlign w:val="center"/>
          </w:tcPr>
          <w:p w14:paraId="5FAF88AC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6C1B1356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65C1CDD0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vAlign w:val="center"/>
          </w:tcPr>
          <w:p w14:paraId="5701A344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3" w:type="dxa"/>
            <w:vAlign w:val="center"/>
          </w:tcPr>
          <w:p w14:paraId="74E14775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28A329C4" w14:textId="77777777" w:rsidTr="007F7E0A">
        <w:trPr>
          <w:trHeight w:val="850"/>
        </w:trPr>
        <w:tc>
          <w:tcPr>
            <w:tcW w:w="562" w:type="dxa"/>
            <w:vAlign w:val="center"/>
          </w:tcPr>
          <w:p w14:paraId="0D844F74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27E8BB35" w14:textId="53DC209B" w:rsidR="00D94390" w:rsidRPr="009F3DA4" w:rsidRDefault="00E915A7" w:rsidP="00926413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>korepetycj</w:t>
            </w:r>
            <w:r w:rsidR="00926413" w:rsidRPr="009F3DA4">
              <w:rPr>
                <w:rFonts w:ascii="Arial" w:hAnsi="Arial" w:cs="Arial"/>
                <w:sz w:val="20"/>
                <w:szCs w:val="20"/>
              </w:rPr>
              <w:t>e</w:t>
            </w:r>
            <w:r w:rsidRPr="009F3DA4">
              <w:rPr>
                <w:rFonts w:ascii="Arial" w:hAnsi="Arial" w:cs="Arial"/>
                <w:sz w:val="20"/>
                <w:szCs w:val="20"/>
              </w:rPr>
              <w:br/>
              <w:t>z języka angielskiego</w:t>
            </w:r>
          </w:p>
        </w:tc>
        <w:tc>
          <w:tcPr>
            <w:tcW w:w="2410" w:type="dxa"/>
            <w:vAlign w:val="bottom"/>
          </w:tcPr>
          <w:p w14:paraId="2662A9B9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551" w:type="dxa"/>
            <w:vAlign w:val="center"/>
          </w:tcPr>
          <w:p w14:paraId="3215E8A6" w14:textId="0C545DC8" w:rsidR="00D94390" w:rsidRPr="009F3DA4" w:rsidRDefault="009F7DC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263" w:type="dxa"/>
            <w:vAlign w:val="bottom"/>
          </w:tcPr>
          <w:p w14:paraId="0D8B009C" w14:textId="36827664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63ECB2D7" w14:textId="77777777" w:rsidTr="007F7E0A">
        <w:trPr>
          <w:trHeight w:val="884"/>
        </w:trPr>
        <w:tc>
          <w:tcPr>
            <w:tcW w:w="7508" w:type="dxa"/>
            <w:gridSpan w:val="4"/>
            <w:vAlign w:val="center"/>
          </w:tcPr>
          <w:p w14:paraId="1686122B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263" w:type="dxa"/>
            <w:vAlign w:val="bottom"/>
          </w:tcPr>
          <w:p w14:paraId="3073C22B" w14:textId="4FE0F76C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18BDFC96" w14:textId="77777777" w:rsidTr="001A2B43">
        <w:tc>
          <w:tcPr>
            <w:tcW w:w="9771" w:type="dxa"/>
            <w:gridSpan w:val="5"/>
            <w:vAlign w:val="center"/>
          </w:tcPr>
          <w:p w14:paraId="0A95C1AE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2E33EAA8" w14:textId="77777777" w:rsidR="00D94390" w:rsidRPr="009F3DA4" w:rsidRDefault="00D94390" w:rsidP="001F0182">
            <w:pPr>
              <w:tabs>
                <w:tab w:val="left" w:pos="-56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4B8FB9E5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p w14:paraId="63DB50E5" w14:textId="5F00D791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6FBB3EB3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7D614D3D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18DD12E0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06F71FFF" w14:textId="77777777" w:rsidR="00196E24" w:rsidRPr="009F3DA4" w:rsidRDefault="00D94390" w:rsidP="00196E24">
      <w:pPr>
        <w:numPr>
          <w:ilvl w:val="0"/>
          <w:numId w:val="131"/>
        </w:numPr>
        <w:tabs>
          <w:tab w:val="clear" w:pos="720"/>
        </w:tabs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</w:t>
      </w:r>
      <w:r w:rsidR="00196E24" w:rsidRPr="009F3DA4">
        <w:rPr>
          <w:rFonts w:ascii="Arial" w:hAnsi="Arial" w:cs="Arial"/>
          <w:sz w:val="20"/>
        </w:rPr>
        <w:t>że osoba skierowana do realizacji zamówienia wykaże _________ letnie doświadczenie zawodowe związane z przedmiotem zamówienia.</w:t>
      </w:r>
    </w:p>
    <w:p w14:paraId="51932552" w14:textId="77777777" w:rsidR="00196E24" w:rsidRPr="009F3DA4" w:rsidRDefault="00196E24" w:rsidP="00196E24">
      <w:pPr>
        <w:pStyle w:val="Akapitzlist"/>
        <w:spacing w:line="360" w:lineRule="auto"/>
        <w:ind w:left="284"/>
        <w:jc w:val="both"/>
        <w:rPr>
          <w:rFonts w:ascii="Arial" w:hAnsi="Arial" w:cs="Arial"/>
          <w:sz w:val="10"/>
          <w:szCs w:val="10"/>
          <w:u w:val="single"/>
        </w:rPr>
      </w:pPr>
    </w:p>
    <w:p w14:paraId="150BA7A7" w14:textId="77777777" w:rsidR="00196E24" w:rsidRPr="009F3DA4" w:rsidRDefault="00196E24" w:rsidP="00196E24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7B2B794C" w14:textId="77777777" w:rsidR="00196E24" w:rsidRPr="009F3DA4" w:rsidRDefault="00196E24" w:rsidP="00196E24">
      <w:pPr>
        <w:pStyle w:val="Akapitzlist"/>
        <w:spacing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4DD94B53" w14:textId="77777777" w:rsidR="00196E24" w:rsidRPr="009F3DA4" w:rsidRDefault="00196E24" w:rsidP="00196E24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UWAGA!!! Zaoferowane doświadczenie zawodowe nie może być mniejsze niż 2 lata.</w:t>
      </w:r>
    </w:p>
    <w:p w14:paraId="2F6726B2" w14:textId="00B77476" w:rsidR="00D94390" w:rsidRPr="009F3DA4" w:rsidRDefault="00D94390" w:rsidP="00196E24">
      <w:pPr>
        <w:numPr>
          <w:ilvl w:val="0"/>
          <w:numId w:val="131"/>
        </w:numPr>
        <w:tabs>
          <w:tab w:val="clear" w:pos="720"/>
          <w:tab w:val="num" w:pos="360"/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06B6EDA2" w14:textId="2135259C" w:rsidR="00FF3412" w:rsidRPr="009F3DA4" w:rsidRDefault="00FF3412" w:rsidP="00196E24">
      <w:pPr>
        <w:numPr>
          <w:ilvl w:val="0"/>
          <w:numId w:val="131"/>
        </w:numPr>
        <w:tabs>
          <w:tab w:val="clear" w:pos="720"/>
          <w:tab w:val="num" w:pos="360"/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do realizacji zamówienia zostanie skierowana nw. osoba, która posiada doświadczenie wskazane w pkt 2 oraz wykształcenie</w:t>
      </w:r>
      <w:r w:rsidRPr="009F3DA4">
        <w:rPr>
          <w:rFonts w:ascii="Arial" w:hAnsi="Arial" w:cs="Arial"/>
          <w:bCs/>
          <w:sz w:val="20"/>
        </w:rPr>
        <w:t xml:space="preserve"> </w:t>
      </w:r>
      <w:r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.: posiada  </w:t>
      </w:r>
      <w:r w:rsidRPr="009F3DA4">
        <w:rPr>
          <w:rFonts w:ascii="Arial" w:hAnsi="Arial" w:cs="Arial"/>
          <w:bCs/>
          <w:sz w:val="20"/>
        </w:rPr>
        <w:t xml:space="preserve">uprawnienia pedagogiczne określone w §2 pkt 2 Rozporządzenia Ministra Edukacji Narodowej z dnia 1 sierpnia 2017 r. w sprawie szczegółowych kwalifikacji wymaganych od nauczycieli (Dz. U. z 2017r. poz. 1575 z późn. zm.) oraz </w:t>
      </w:r>
      <w:proofErr w:type="spellStart"/>
      <w:r w:rsidR="003E5AE1" w:rsidRPr="009F3DA4">
        <w:rPr>
          <w:rFonts w:ascii="Arial" w:hAnsi="Arial" w:cs="Arial"/>
          <w:bCs/>
          <w:sz w:val="20"/>
        </w:rPr>
        <w:t>oraz</w:t>
      </w:r>
      <w:proofErr w:type="spellEnd"/>
      <w:r w:rsidR="003E5AE1" w:rsidRPr="009F3DA4">
        <w:rPr>
          <w:rFonts w:ascii="Arial" w:hAnsi="Arial" w:cs="Arial"/>
          <w:bCs/>
          <w:sz w:val="20"/>
        </w:rPr>
        <w:t xml:space="preserve"> ukończone studia wyższe I lub II stopnia na kierunku </w:t>
      </w:r>
      <w:r w:rsidRPr="009F3DA4">
        <w:rPr>
          <w:rFonts w:ascii="Arial" w:hAnsi="Arial" w:cs="Arial"/>
          <w:bCs/>
          <w:sz w:val="20"/>
        </w:rPr>
        <w:t>j. angielski.</w:t>
      </w:r>
    </w:p>
    <w:p w14:paraId="32C710B5" w14:textId="77777777" w:rsidR="00FF3412" w:rsidRPr="009F3DA4" w:rsidRDefault="00FF3412" w:rsidP="00FF3412">
      <w:pPr>
        <w:tabs>
          <w:tab w:val="left" w:pos="426"/>
          <w:tab w:val="num" w:pos="1353"/>
        </w:tabs>
        <w:spacing w:line="276" w:lineRule="auto"/>
        <w:ind w:left="284" w:right="70"/>
        <w:jc w:val="both"/>
        <w:rPr>
          <w:rFonts w:ascii="Arial" w:hAnsi="Arial" w:cs="Arial"/>
          <w:bCs/>
          <w:sz w:val="20"/>
        </w:rPr>
      </w:pPr>
    </w:p>
    <w:p w14:paraId="19D8B3B7" w14:textId="77777777" w:rsidR="00FF3412" w:rsidRPr="009F3DA4" w:rsidRDefault="00FF3412" w:rsidP="00FF3412">
      <w:pPr>
        <w:tabs>
          <w:tab w:val="num" w:pos="1353"/>
        </w:tabs>
        <w:ind w:left="567" w:right="68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___________________________________________________________________________</w:t>
      </w:r>
    </w:p>
    <w:p w14:paraId="297343A8" w14:textId="77777777" w:rsidR="00FF3412" w:rsidRPr="009F3DA4" w:rsidRDefault="00FF3412" w:rsidP="00FF3412">
      <w:pPr>
        <w:pStyle w:val="Akapitzlist"/>
        <w:tabs>
          <w:tab w:val="left" w:pos="1418"/>
          <w:tab w:val="left" w:pos="1985"/>
        </w:tabs>
        <w:ind w:left="2268" w:right="68"/>
        <w:contextualSpacing w:val="0"/>
        <w:jc w:val="both"/>
        <w:rPr>
          <w:rFonts w:ascii="Arial" w:hAnsi="Arial" w:cs="Arial"/>
          <w:bCs/>
          <w:i/>
          <w:iCs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imię i nazwisko osoby skierowanej do realizacji zamówienia</w:t>
      </w:r>
    </w:p>
    <w:p w14:paraId="6983F766" w14:textId="77777777" w:rsidR="00FF3412" w:rsidRPr="009F3DA4" w:rsidRDefault="00FF3412" w:rsidP="00FF34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4A7DD7BC" w14:textId="58CA36F0" w:rsidR="004750CF" w:rsidRPr="009F3DA4" w:rsidRDefault="004750CF" w:rsidP="00196E24">
      <w:pPr>
        <w:numPr>
          <w:ilvl w:val="0"/>
          <w:numId w:val="131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Oświadczam, że wskazana powyżej osoba do realizacji zamówienia nie figuruje w Rejestrze Sprawców Przestępstw na Tle Seksualnym ani Krajowym Rejestrze Karnym</w:t>
      </w:r>
    </w:p>
    <w:p w14:paraId="23443AF4" w14:textId="491F2290" w:rsidR="00D94390" w:rsidRPr="009F3DA4" w:rsidRDefault="00D94390" w:rsidP="00196E24">
      <w:pPr>
        <w:numPr>
          <w:ilvl w:val="0"/>
          <w:numId w:val="131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0B9676A4" w14:textId="77777777" w:rsidR="00D94390" w:rsidRPr="009F3DA4" w:rsidRDefault="00D94390" w:rsidP="00196E24">
      <w:pPr>
        <w:numPr>
          <w:ilvl w:val="0"/>
          <w:numId w:val="131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26521672" w14:textId="77777777" w:rsidR="00D94390" w:rsidRPr="009F3DA4" w:rsidRDefault="00D94390" w:rsidP="00196E24">
      <w:pPr>
        <w:numPr>
          <w:ilvl w:val="0"/>
          <w:numId w:val="131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21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633D4FA" w14:textId="77777777" w:rsidR="00D94390" w:rsidRPr="009F3DA4" w:rsidRDefault="00D94390" w:rsidP="00196E24">
      <w:pPr>
        <w:numPr>
          <w:ilvl w:val="0"/>
          <w:numId w:val="131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7D7E522F" w14:textId="77777777" w:rsidR="00D94390" w:rsidRPr="009F3DA4" w:rsidRDefault="00D94390" w:rsidP="00196E24">
      <w:pPr>
        <w:numPr>
          <w:ilvl w:val="0"/>
          <w:numId w:val="131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7223CD55" w14:textId="77777777" w:rsidR="00D94390" w:rsidRPr="009F3DA4" w:rsidRDefault="00D94390" w:rsidP="00196E24">
      <w:pPr>
        <w:numPr>
          <w:ilvl w:val="0"/>
          <w:numId w:val="131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6289243F" w14:textId="77777777" w:rsidR="00D94390" w:rsidRPr="009F3DA4" w:rsidRDefault="00D94390" w:rsidP="00196E24">
      <w:pPr>
        <w:numPr>
          <w:ilvl w:val="0"/>
          <w:numId w:val="131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42407428" w14:textId="77777777" w:rsidR="00D94390" w:rsidRPr="009F3DA4" w:rsidRDefault="00D94390" w:rsidP="00196E24">
      <w:pPr>
        <w:numPr>
          <w:ilvl w:val="0"/>
          <w:numId w:val="131"/>
        </w:num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3DB4F241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61BE8BA4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5FFFF39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28EF161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772EFE7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0"/>
          <w:szCs w:val="10"/>
        </w:rPr>
      </w:pPr>
    </w:p>
    <w:p w14:paraId="60E41495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28F688BF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4E8E174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451DDF5B" w14:textId="77777777" w:rsidR="00D94390" w:rsidRPr="009F3DA4" w:rsidRDefault="00D94390" w:rsidP="00196E24">
      <w:pPr>
        <w:numPr>
          <w:ilvl w:val="0"/>
          <w:numId w:val="131"/>
        </w:numPr>
        <w:tabs>
          <w:tab w:val="num" w:pos="360"/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D94390" w:rsidRPr="009F3DA4" w14:paraId="36BA93EF" w14:textId="77777777" w:rsidTr="002F7648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E7316" w14:textId="77777777" w:rsidR="00D94390" w:rsidRPr="009F3DA4" w:rsidRDefault="00D94390" w:rsidP="001F0182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1E25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50B28" w14:textId="77777777" w:rsidR="00D94390" w:rsidRPr="009F3DA4" w:rsidRDefault="00D94390" w:rsidP="001F0182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D86B" w14:textId="77777777" w:rsidR="00D94390" w:rsidRPr="009F3DA4" w:rsidRDefault="00D94390" w:rsidP="001F0182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19F06760" w14:textId="77777777" w:rsidR="00D94390" w:rsidRPr="009F3DA4" w:rsidRDefault="00D94390" w:rsidP="001F0182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67409E1F" w14:textId="77777777" w:rsidTr="002F7648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CA0B4C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20236D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FBC4A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3C2B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75190045" w14:textId="77777777" w:rsidTr="005D3E22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EF05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714B8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2ABE4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038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68F09954" w14:textId="77777777" w:rsidTr="005D3E22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C5A1D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9FEE6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49AC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298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500A5F4C" w14:textId="77777777" w:rsidTr="002F7648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371191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9D0A6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5C9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8F6D607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707DA833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1FAAAEAE" w14:textId="77777777" w:rsidR="00D94390" w:rsidRPr="009F3DA4" w:rsidRDefault="00D94390" w:rsidP="00196E24">
      <w:pPr>
        <w:numPr>
          <w:ilvl w:val="0"/>
          <w:numId w:val="131"/>
        </w:numPr>
        <w:tabs>
          <w:tab w:val="num" w:pos="360"/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71FC105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6E0ADBB9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319C426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52ACC03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4857B4EF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67C5075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0CB6AE1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5742091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Mikroprzedsiębiorstwo</w:t>
      </w:r>
      <w:r w:rsidRPr="009F3DA4">
        <w:rPr>
          <w:rFonts w:ascii="Arial" w:hAnsi="Arial" w:cs="Arial"/>
          <w:i/>
          <w:sz w:val="20"/>
        </w:rPr>
        <w:t xml:space="preserve"> przedsiębiorstwo, które zatrudnia mniej niż 10 osób i którego roczny obrót lub roczna suma bilansowa nie przekracza 2 milionów EUR;</w:t>
      </w:r>
    </w:p>
    <w:p w14:paraId="1B62A10D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Małe przedsiębiorstwo</w:t>
      </w:r>
      <w:r w:rsidRPr="009F3DA4">
        <w:rPr>
          <w:rFonts w:ascii="Arial" w:hAnsi="Arial" w:cs="Arial"/>
          <w:i/>
          <w:sz w:val="20"/>
        </w:rPr>
        <w:t xml:space="preserve">: przedsiębiorstwo, które zatrudnia mniej niż 50 osób i którego roczny obrót lub roczna suma bilansowa nie przekracza 10 milionów EUR; </w:t>
      </w:r>
    </w:p>
    <w:p w14:paraId="31C93B54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Średnie przedsiębiorstwo</w:t>
      </w:r>
      <w:r w:rsidRPr="009F3DA4">
        <w:rPr>
          <w:rFonts w:ascii="Arial" w:hAnsi="Arial" w:cs="Arial"/>
          <w:i/>
          <w:sz w:val="20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0FF5C38F" w14:textId="77777777" w:rsidR="00D94390" w:rsidRPr="009F3DA4" w:rsidRDefault="00D94390" w:rsidP="00196E24">
      <w:pPr>
        <w:numPr>
          <w:ilvl w:val="0"/>
          <w:numId w:val="131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625C07B5" w14:textId="77777777" w:rsidR="00D94390" w:rsidRPr="009F3DA4" w:rsidRDefault="00D94390" w:rsidP="00196E24">
      <w:pPr>
        <w:numPr>
          <w:ilvl w:val="0"/>
          <w:numId w:val="131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14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7FA0A4E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F11BD" w14:textId="77777777" w:rsidR="002D26E5" w:rsidRPr="009F3DA4" w:rsidRDefault="002D26E5" w:rsidP="002D26E5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18"/>
          <w:szCs w:val="18"/>
        </w:rPr>
      </w:pPr>
    </w:p>
    <w:p w14:paraId="3173E968" w14:textId="77777777" w:rsidR="002D26E5" w:rsidRPr="009F3DA4" w:rsidRDefault="002D26E5" w:rsidP="002D26E5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18"/>
          <w:szCs w:val="18"/>
        </w:rPr>
      </w:pPr>
    </w:p>
    <w:p w14:paraId="4D6B5AD8" w14:textId="77777777" w:rsidR="00803CF2" w:rsidRPr="009F3DA4" w:rsidRDefault="00803CF2" w:rsidP="002D26E5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18"/>
          <w:szCs w:val="18"/>
        </w:rPr>
      </w:pPr>
    </w:p>
    <w:p w14:paraId="65128205" w14:textId="77777777" w:rsidR="00803CF2" w:rsidRPr="009F3DA4" w:rsidRDefault="00803CF2" w:rsidP="002D26E5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sz w:val="18"/>
          <w:szCs w:val="18"/>
        </w:rPr>
      </w:pPr>
    </w:p>
    <w:p w14:paraId="4FC3D507" w14:textId="38586052" w:rsidR="00D94390" w:rsidRPr="009F3DA4" w:rsidRDefault="00D94390" w:rsidP="002D26E5">
      <w:pPr>
        <w:widowControl w:val="0"/>
        <w:autoSpaceDE w:val="0"/>
        <w:autoSpaceDN w:val="0"/>
        <w:adjustRightInd w:val="0"/>
        <w:ind w:left="4961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p w14:paraId="49D7C57E" w14:textId="77777777" w:rsidR="00F02509" w:rsidRPr="009F3DA4" w:rsidRDefault="00F02509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CCAE68C" w14:textId="77777777" w:rsidR="008F58FB" w:rsidRPr="009F3DA4" w:rsidRDefault="008F58FB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97A58E3" w14:textId="77777777" w:rsidR="003A1970" w:rsidRPr="009F3DA4" w:rsidRDefault="003A197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22320B0A" w14:textId="66DC076C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9F3DA4">
        <w:rPr>
          <w:rFonts w:ascii="Arial" w:hAnsi="Arial" w:cs="Arial"/>
          <w:b/>
        </w:rPr>
        <w:lastRenderedPageBreak/>
        <w:t>Załącznik nr 2</w:t>
      </w:r>
      <w:r w:rsidR="00753E73" w:rsidRPr="009F3DA4">
        <w:rPr>
          <w:rFonts w:ascii="Arial" w:hAnsi="Arial" w:cs="Arial"/>
          <w:b/>
        </w:rPr>
        <w:t>n</w:t>
      </w:r>
      <w:r w:rsidRPr="009F3DA4">
        <w:rPr>
          <w:rFonts w:ascii="Arial" w:hAnsi="Arial" w:cs="Arial"/>
          <w:b/>
        </w:rPr>
        <w:t xml:space="preserve"> do SWZ </w:t>
      </w:r>
    </w:p>
    <w:p w14:paraId="74DE40B7" w14:textId="77777777" w:rsidR="00D94390" w:rsidRPr="009F3DA4" w:rsidRDefault="00D94390" w:rsidP="001F0182">
      <w:pPr>
        <w:pStyle w:val="Tekstkomentarza"/>
        <w:spacing w:line="360" w:lineRule="auto"/>
        <w:jc w:val="right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D94390" w:rsidRPr="009F3DA4" w14:paraId="55E20D8E" w14:textId="77777777" w:rsidTr="002F7648">
        <w:trPr>
          <w:trHeight w:val="437"/>
        </w:trPr>
        <w:tc>
          <w:tcPr>
            <w:tcW w:w="7824" w:type="dxa"/>
            <w:shd w:val="clear" w:color="auto" w:fill="auto"/>
          </w:tcPr>
          <w:p w14:paraId="0D65B4A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11CF399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C2EF26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upoważniona do reprezentacji Wykonawcy/-ów i podpisująca ofertę)</w:t>
      </w:r>
    </w:p>
    <w:p w14:paraId="10162FE3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41A3B2C4" w14:textId="77777777" w:rsidTr="002F7648">
        <w:trPr>
          <w:trHeight w:val="378"/>
        </w:trPr>
        <w:tc>
          <w:tcPr>
            <w:tcW w:w="7850" w:type="dxa"/>
            <w:shd w:val="clear" w:color="auto" w:fill="auto"/>
          </w:tcPr>
          <w:p w14:paraId="3E37E278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00F7E89E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00DD9FA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(nazwa albo imię i nazwisko Wykonawcy) - powielić tyle razy ile potrzeba</w:t>
      </w:r>
    </w:p>
    <w:p w14:paraId="6E7029C7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D94390" w:rsidRPr="009F3DA4" w14:paraId="477D1AEC" w14:textId="77777777" w:rsidTr="002F7648">
        <w:trPr>
          <w:trHeight w:val="451"/>
        </w:trPr>
        <w:tc>
          <w:tcPr>
            <w:tcW w:w="7850" w:type="dxa"/>
            <w:shd w:val="clear" w:color="auto" w:fill="auto"/>
          </w:tcPr>
          <w:p w14:paraId="5FFFAEF4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6EE7A3A0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57EBBDC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(siedziba albo miejsce zamieszkania i adres Wykonawcy)</w:t>
      </w:r>
    </w:p>
    <w:p w14:paraId="09F99E8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306D4F2" w14:textId="77777777" w:rsidTr="002F7648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4843259D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D94390" w:rsidRPr="009F3DA4" w14:paraId="2E88AB44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48242ABF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D94390" w:rsidRPr="009F3DA4" w14:paraId="631944B3" w14:textId="77777777" w:rsidTr="002F7648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4C1F2D4A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  <w:r w:rsidRPr="009F3DA4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5B6D788B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D94390" w:rsidRPr="009F3DA4" w14:paraId="642A9002" w14:textId="77777777" w:rsidTr="002F7648">
        <w:trPr>
          <w:trHeight w:val="467"/>
        </w:trPr>
        <w:tc>
          <w:tcPr>
            <w:tcW w:w="7925" w:type="dxa"/>
            <w:shd w:val="clear" w:color="auto" w:fill="auto"/>
          </w:tcPr>
          <w:p w14:paraId="11B64D75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19C636A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DA88511" w14:textId="77777777" w:rsidR="002A458E" w:rsidRPr="009F3DA4" w:rsidRDefault="00D94390" w:rsidP="002A458E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4FE38E8B" w14:textId="6C3BD007" w:rsidR="00D94390" w:rsidRPr="009F3DA4" w:rsidRDefault="00D94390" w:rsidP="002A458E">
      <w:pPr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(w tym spółki cywilne) należy wskazać ustanowionego pełnomocnika (lidera)</w:t>
      </w:r>
    </w:p>
    <w:p w14:paraId="67E040F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D94390" w:rsidRPr="009F3DA4" w14:paraId="5969A827" w14:textId="77777777" w:rsidTr="002F7648">
        <w:trPr>
          <w:trHeight w:val="503"/>
        </w:trPr>
        <w:tc>
          <w:tcPr>
            <w:tcW w:w="7913" w:type="dxa"/>
            <w:shd w:val="clear" w:color="auto" w:fill="auto"/>
          </w:tcPr>
          <w:p w14:paraId="21290EB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3F27155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564D74E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Adres e-mail na który Zamawiający ma przesyłać korespondencję</w:t>
      </w:r>
    </w:p>
    <w:p w14:paraId="48A49DD5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D94390" w:rsidRPr="009F3DA4" w14:paraId="5F4FE9AE" w14:textId="77777777" w:rsidTr="002F7648">
        <w:trPr>
          <w:trHeight w:val="441"/>
        </w:trPr>
        <w:tc>
          <w:tcPr>
            <w:tcW w:w="7963" w:type="dxa"/>
            <w:shd w:val="clear" w:color="auto" w:fill="auto"/>
          </w:tcPr>
          <w:p w14:paraId="6E47CDB1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  <w:p w14:paraId="53AAECEC" w14:textId="77777777" w:rsidR="00D94390" w:rsidRPr="009F3DA4" w:rsidRDefault="00D94390" w:rsidP="001F0182">
            <w:pPr>
              <w:spacing w:line="360" w:lineRule="auto"/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7C4B126" w14:textId="77777777" w:rsidR="00D94390" w:rsidRPr="009F3DA4" w:rsidRDefault="00D94390" w:rsidP="001F0182">
      <w:pPr>
        <w:spacing w:line="360" w:lineRule="auto"/>
        <w:ind w:left="284" w:right="68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(osoba odpowiedzialna za kontakty z Zamawiającym)</w:t>
      </w:r>
    </w:p>
    <w:p w14:paraId="6FCCB8B9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1BD77AB5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Zamawiający: Gmina Miasta Radomia</w:t>
      </w:r>
    </w:p>
    <w:p w14:paraId="348B4201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5D6FE871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Biuro Zamówień Publicznych</w:t>
      </w:r>
    </w:p>
    <w:p w14:paraId="29352D37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</w:rPr>
        <w:t>ul. Jana Kilińskiego 30, 26-600 Radom</w:t>
      </w:r>
    </w:p>
    <w:p w14:paraId="78145B9D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00B7E8F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14031CC7" w14:textId="19B5C338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>DLA CZĘŚCI 1</w:t>
      </w:r>
      <w:r w:rsidR="00753E73" w:rsidRPr="009F3DA4">
        <w:rPr>
          <w:rFonts w:ascii="Arial" w:hAnsi="Arial" w:cs="Arial"/>
          <w:b/>
          <w:bCs/>
          <w:sz w:val="20"/>
          <w:u w:val="single"/>
        </w:rPr>
        <w:t>5</w:t>
      </w:r>
      <w:r w:rsidRPr="009F3DA4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5673B630" w14:textId="77777777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30213C9C" w14:textId="00F38E71" w:rsidR="00D94390" w:rsidRPr="009F3DA4" w:rsidRDefault="00D94390" w:rsidP="001F0182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9F3DA4">
        <w:rPr>
          <w:rFonts w:ascii="Arial" w:hAnsi="Arial" w:cs="Arial"/>
          <w:bCs/>
          <w:i/>
          <w:iCs/>
          <w:sz w:val="20"/>
          <w:u w:val="single"/>
        </w:rPr>
        <w:t>Ś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wiadczenie </w:t>
      </w:r>
      <w:r w:rsidR="00FD7A13" w:rsidRPr="009F3DA4">
        <w:rPr>
          <w:rFonts w:ascii="Arial" w:hAnsi="Arial" w:cs="Arial"/>
          <w:i/>
          <w:iCs/>
          <w:sz w:val="20"/>
          <w:u w:val="single"/>
        </w:rPr>
        <w:t xml:space="preserve">usług </w:t>
      </w:r>
      <w:proofErr w:type="spellStart"/>
      <w:r w:rsidR="00FD7A13" w:rsidRPr="009F3DA4">
        <w:rPr>
          <w:rFonts w:ascii="Arial" w:hAnsi="Arial" w:cs="Arial"/>
          <w:i/>
          <w:iCs/>
          <w:sz w:val="20"/>
          <w:u w:val="single"/>
        </w:rPr>
        <w:t>superwizji</w:t>
      </w:r>
      <w:proofErr w:type="spellEnd"/>
      <w:r w:rsidR="00FD7A13" w:rsidRPr="009F3DA4">
        <w:rPr>
          <w:rFonts w:ascii="Arial" w:hAnsi="Arial" w:cs="Arial"/>
          <w:i/>
          <w:iCs/>
          <w:sz w:val="20"/>
          <w:u w:val="single"/>
        </w:rPr>
        <w:t xml:space="preserve"> grupowej dla kadry punktu konsultacyjnego i pracowników pieczy zastępczej w</w:t>
      </w:r>
      <w:r w:rsidR="00CC289B" w:rsidRPr="009F3DA4">
        <w:rPr>
          <w:rFonts w:ascii="Arial" w:hAnsi="Arial" w:cs="Arial"/>
          <w:i/>
          <w:iCs/>
          <w:sz w:val="20"/>
          <w:u w:val="single"/>
        </w:rPr>
        <w:t> </w:t>
      </w:r>
      <w:r w:rsidR="00FD7A13" w:rsidRPr="009F3DA4">
        <w:rPr>
          <w:rFonts w:ascii="Arial" w:hAnsi="Arial" w:cs="Arial"/>
          <w:i/>
          <w:iCs/>
          <w:sz w:val="20"/>
          <w:u w:val="single"/>
        </w:rPr>
        <w:t xml:space="preserve">Radomiu </w:t>
      </w:r>
      <w:r w:rsidRPr="009F3DA4">
        <w:rPr>
          <w:rFonts w:ascii="Arial" w:hAnsi="Arial" w:cs="Arial"/>
          <w:i/>
          <w:iCs/>
          <w:sz w:val="20"/>
          <w:u w:val="single"/>
        </w:rPr>
        <w:t xml:space="preserve">w ramach projektu </w:t>
      </w:r>
      <w:r w:rsidR="008638EE" w:rsidRPr="009F3DA4">
        <w:rPr>
          <w:rFonts w:ascii="Arial" w:hAnsi="Arial" w:cs="Arial"/>
          <w:i/>
          <w:iCs/>
          <w:sz w:val="20"/>
          <w:u w:val="single"/>
        </w:rPr>
        <w:t>„Mazowiecka Strefa Rozwoju Pieczy Zastępczej”</w:t>
      </w:r>
    </w:p>
    <w:p w14:paraId="061EF91A" w14:textId="77777777" w:rsidR="00D94390" w:rsidRPr="009F3DA4" w:rsidRDefault="00D94390" w:rsidP="001F0182">
      <w:pPr>
        <w:widowControl w:val="0"/>
        <w:autoSpaceDE w:val="0"/>
        <w:spacing w:line="360" w:lineRule="auto"/>
        <w:jc w:val="both"/>
        <w:outlineLvl w:val="0"/>
        <w:rPr>
          <w:rFonts w:ascii="Arial" w:hAnsi="Arial" w:cs="Arial"/>
          <w:i/>
          <w:iCs/>
          <w:sz w:val="10"/>
          <w:szCs w:val="10"/>
          <w:u w:val="single"/>
        </w:rPr>
      </w:pPr>
    </w:p>
    <w:p w14:paraId="6D471869" w14:textId="77777777" w:rsidR="00D94390" w:rsidRPr="009F3DA4" w:rsidRDefault="00D94390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5B80564D" w14:textId="77777777" w:rsidR="00D94390" w:rsidRPr="009F3DA4" w:rsidRDefault="00D94390" w:rsidP="00D331EB">
      <w:pPr>
        <w:widowControl w:val="0"/>
        <w:numPr>
          <w:ilvl w:val="0"/>
          <w:numId w:val="66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</w:t>
      </w:r>
      <w:r w:rsidRPr="009F3DA4">
        <w:rPr>
          <w:rFonts w:ascii="Arial" w:hAnsi="Arial" w:cs="Arial"/>
          <w:sz w:val="20"/>
        </w:rPr>
        <w:lastRenderedPageBreak/>
        <w:t xml:space="preserve">umowy, za wynagrodzeniem w wysokości: </w:t>
      </w:r>
    </w:p>
    <w:p w14:paraId="657BA003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2693"/>
        <w:gridCol w:w="2263"/>
      </w:tblGrid>
      <w:tr w:rsidR="00424B26" w:rsidRPr="009F3DA4" w14:paraId="39ED7D17" w14:textId="77777777" w:rsidTr="00ED6A50">
        <w:tc>
          <w:tcPr>
            <w:tcW w:w="562" w:type="dxa"/>
            <w:shd w:val="clear" w:color="auto" w:fill="E7E6E6" w:themeFill="background2"/>
            <w:vAlign w:val="center"/>
          </w:tcPr>
          <w:p w14:paraId="52B67D56" w14:textId="175EED64" w:rsidR="00424B26" w:rsidRPr="009F3DA4" w:rsidRDefault="00424B26" w:rsidP="002D4B41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24AD1C8" w14:textId="77777777" w:rsidR="00424B26" w:rsidRPr="009F3DA4" w:rsidRDefault="00424B26" w:rsidP="002D4B41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374A5FCC" w14:textId="1B5ECEEF" w:rsidR="00424B26" w:rsidRPr="009F3DA4" w:rsidRDefault="00424B26" w:rsidP="002D4B41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ŚWIADCZENIA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E03E010" w14:textId="77777777" w:rsidR="00424B26" w:rsidRPr="009F3DA4" w:rsidRDefault="00424B26" w:rsidP="002D4B41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3B49E8A8" w14:textId="55B7BAD9" w:rsidR="00424B26" w:rsidRPr="009F3DA4" w:rsidRDefault="00424B26" w:rsidP="002D4B41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BRUTTO ZA </w:t>
            </w:r>
            <w:r w:rsidRPr="009F3DA4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br/>
              <w:t>1 GODZINĘ ŚWIADCZENIA (ZŁ)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D6F3CD1" w14:textId="7250584E" w:rsidR="00424B26" w:rsidRPr="009F3DA4" w:rsidRDefault="00424B26" w:rsidP="002D4B41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ŁĄCZNA MAKSYMALNA LICZBA GODZIN ŚWIADCZENIA W OKRESIE REALIZACJI UMOWY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54AF660E" w14:textId="77777777" w:rsidR="00072235" w:rsidRPr="009F3DA4" w:rsidRDefault="00424B26" w:rsidP="002D4B41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 xml:space="preserve">WARTOŚĆ RAZEM </w:t>
            </w:r>
          </w:p>
          <w:p w14:paraId="52EB3A0F" w14:textId="71D35D4E" w:rsidR="00424B26" w:rsidRPr="009F3DA4" w:rsidRDefault="00424B26" w:rsidP="002D4B41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  <w:p w14:paraId="028B6D51" w14:textId="251F2585" w:rsidR="00424B26" w:rsidRPr="009F3DA4" w:rsidRDefault="00424B26" w:rsidP="002D4B41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[kol. 3 x kol. 4]</w:t>
            </w:r>
          </w:p>
        </w:tc>
      </w:tr>
      <w:tr w:rsidR="00D94390" w:rsidRPr="009F3DA4" w14:paraId="755E7128" w14:textId="77777777" w:rsidTr="006A0073">
        <w:trPr>
          <w:trHeight w:val="337"/>
        </w:trPr>
        <w:tc>
          <w:tcPr>
            <w:tcW w:w="562" w:type="dxa"/>
            <w:vAlign w:val="center"/>
          </w:tcPr>
          <w:p w14:paraId="66E4ABD4" w14:textId="77777777" w:rsidR="00D94390" w:rsidRPr="009F3DA4" w:rsidRDefault="00D94390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6DA0D801" w14:textId="77777777" w:rsidR="00D94390" w:rsidRPr="009F3DA4" w:rsidRDefault="00D94390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4E8B7F18" w14:textId="77777777" w:rsidR="00D94390" w:rsidRPr="009F3DA4" w:rsidRDefault="00D94390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14:paraId="5897A8BD" w14:textId="77777777" w:rsidR="00D94390" w:rsidRPr="009F3DA4" w:rsidRDefault="00D94390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3" w:type="dxa"/>
            <w:vAlign w:val="center"/>
          </w:tcPr>
          <w:p w14:paraId="4D313F83" w14:textId="77777777" w:rsidR="00D94390" w:rsidRPr="009F3DA4" w:rsidRDefault="00D94390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D94390" w:rsidRPr="009F3DA4" w14:paraId="14BA1B63" w14:textId="77777777" w:rsidTr="006A0073">
        <w:trPr>
          <w:trHeight w:val="850"/>
        </w:trPr>
        <w:tc>
          <w:tcPr>
            <w:tcW w:w="562" w:type="dxa"/>
            <w:vAlign w:val="center"/>
          </w:tcPr>
          <w:p w14:paraId="4328134D" w14:textId="77777777" w:rsidR="00D94390" w:rsidRPr="009F3DA4" w:rsidRDefault="00D94390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73794FE7" w14:textId="2748B4AD" w:rsidR="00D94390" w:rsidRPr="009F3DA4" w:rsidRDefault="00FD7A13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A4">
              <w:rPr>
                <w:rFonts w:ascii="Arial" w:hAnsi="Arial" w:cs="Arial"/>
                <w:sz w:val="20"/>
                <w:szCs w:val="20"/>
              </w:rPr>
              <w:t xml:space="preserve">superwizor dla kadry  </w:t>
            </w:r>
          </w:p>
        </w:tc>
        <w:tc>
          <w:tcPr>
            <w:tcW w:w="2268" w:type="dxa"/>
            <w:vAlign w:val="bottom"/>
          </w:tcPr>
          <w:p w14:paraId="0FFB5672" w14:textId="77777777" w:rsidR="00D94390" w:rsidRPr="009F3DA4" w:rsidRDefault="00D94390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  <w:tc>
          <w:tcPr>
            <w:tcW w:w="2693" w:type="dxa"/>
            <w:vAlign w:val="center"/>
          </w:tcPr>
          <w:p w14:paraId="382FFAE7" w14:textId="43A585D3" w:rsidR="00D94390" w:rsidRPr="009F3DA4" w:rsidRDefault="00FD7A13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2263" w:type="dxa"/>
            <w:vAlign w:val="bottom"/>
          </w:tcPr>
          <w:p w14:paraId="23B93F32" w14:textId="53E569B6" w:rsidR="00D94390" w:rsidRPr="009F3DA4" w:rsidRDefault="00D94390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79EFF50D" w14:textId="77777777" w:rsidTr="005E6840">
        <w:trPr>
          <w:trHeight w:val="884"/>
        </w:trPr>
        <w:tc>
          <w:tcPr>
            <w:tcW w:w="7508" w:type="dxa"/>
            <w:gridSpan w:val="4"/>
            <w:vAlign w:val="center"/>
          </w:tcPr>
          <w:p w14:paraId="42B95D9C" w14:textId="77777777" w:rsidR="00D94390" w:rsidRPr="009F3DA4" w:rsidRDefault="00D94390" w:rsidP="002929AD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Wartość zamówienia brutto (maksymalna nominalna wartość zobowiązania):</w:t>
            </w:r>
          </w:p>
        </w:tc>
        <w:tc>
          <w:tcPr>
            <w:tcW w:w="2263" w:type="dxa"/>
            <w:vAlign w:val="bottom"/>
          </w:tcPr>
          <w:p w14:paraId="5C490FCC" w14:textId="052258BA" w:rsidR="00D94390" w:rsidRPr="009F3DA4" w:rsidRDefault="00D94390" w:rsidP="002929AD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</w:tc>
      </w:tr>
      <w:tr w:rsidR="00D94390" w:rsidRPr="009F3DA4" w14:paraId="1146BA09" w14:textId="77777777" w:rsidTr="000F0E8B">
        <w:tc>
          <w:tcPr>
            <w:tcW w:w="9771" w:type="dxa"/>
            <w:gridSpan w:val="5"/>
            <w:vAlign w:val="center"/>
          </w:tcPr>
          <w:p w14:paraId="0598DBCD" w14:textId="77777777" w:rsidR="00D94390" w:rsidRPr="009F3DA4" w:rsidRDefault="00D94390" w:rsidP="002929AD">
            <w:pPr>
              <w:tabs>
                <w:tab w:val="left" w:pos="-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3DA4">
              <w:rPr>
                <w:rFonts w:ascii="Arial" w:hAnsi="Arial" w:cs="Arial"/>
                <w:b/>
                <w:sz w:val="20"/>
                <w:szCs w:val="20"/>
              </w:rPr>
              <w:t>Słownie złotych:</w:t>
            </w:r>
          </w:p>
          <w:p w14:paraId="5435067D" w14:textId="77777777" w:rsidR="00D94390" w:rsidRPr="009F3DA4" w:rsidRDefault="00D94390" w:rsidP="002929AD">
            <w:pPr>
              <w:tabs>
                <w:tab w:val="left" w:pos="-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3DA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615BAFD4" w14:textId="77777777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-11" w:right="68"/>
        <w:jc w:val="both"/>
        <w:rPr>
          <w:rFonts w:ascii="Arial" w:hAnsi="Arial" w:cs="Arial"/>
          <w:szCs w:val="24"/>
        </w:rPr>
      </w:pPr>
    </w:p>
    <w:p w14:paraId="15753993" w14:textId="64F4BD64" w:rsidR="00D94390" w:rsidRPr="009F3DA4" w:rsidRDefault="00D94390" w:rsidP="001F018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b/>
          <w:sz w:val="18"/>
          <w:szCs w:val="18"/>
          <w:lang w:eastAsia="x-none"/>
        </w:rPr>
        <w:t xml:space="preserve">*) </w:t>
      </w:r>
      <w:r w:rsidRPr="009F3DA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9F3DA4">
        <w:rPr>
          <w:rFonts w:ascii="Arial" w:hAnsi="Arial" w:cs="Arial"/>
          <w:bCs/>
          <w:sz w:val="18"/>
          <w:szCs w:val="18"/>
        </w:rPr>
        <w:t>i projekcie umowy</w:t>
      </w:r>
      <w:r w:rsidRPr="009F3DA4">
        <w:rPr>
          <w:rFonts w:ascii="Arial" w:hAnsi="Arial" w:cs="Arial"/>
          <w:sz w:val="18"/>
          <w:szCs w:val="18"/>
        </w:rPr>
        <w:t xml:space="preserve">. </w:t>
      </w:r>
      <w:r w:rsidRPr="009F3DA4">
        <w:rPr>
          <w:rFonts w:ascii="Arial" w:hAnsi="Arial" w:cs="Arial"/>
          <w:sz w:val="18"/>
          <w:szCs w:val="18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9F3DA4">
        <w:rPr>
          <w:rFonts w:ascii="Arial" w:hAnsi="Arial" w:cs="Arial"/>
          <w:sz w:val="18"/>
          <w:szCs w:val="18"/>
        </w:rPr>
        <w:t xml:space="preserve">. </w:t>
      </w:r>
    </w:p>
    <w:p w14:paraId="4D2E82E9" w14:textId="77777777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0C60FB91" w14:textId="77777777" w:rsidR="00D94390" w:rsidRPr="009F3DA4" w:rsidRDefault="00D94390" w:rsidP="00834171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 xml:space="preserve">UWAGA!!! W sytuacji, gdy wybór oferty </w:t>
      </w:r>
      <w:r w:rsidRPr="009F3DA4">
        <w:rPr>
          <w:rFonts w:ascii="Arial" w:hAnsi="Arial" w:cs="Arial"/>
          <w:b/>
          <w:iCs/>
          <w:sz w:val="20"/>
        </w:rPr>
        <w:t xml:space="preserve">będzie prowadził </w:t>
      </w:r>
      <w:r w:rsidRPr="009F3DA4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2024r. poz. 361 i 852), tj. w sytuacji opisanej w pkt. 6 Rozdziału XXII SWZ, Wykonawca zobowiązany jest podać wartość przedmiotu zamówienia bez kwoty podatku, którego obowiązek zapłaty leży </w:t>
      </w:r>
      <w:r w:rsidRPr="009F3DA4">
        <w:rPr>
          <w:rFonts w:ascii="Arial" w:hAnsi="Arial" w:cs="Arial"/>
          <w:b/>
          <w:sz w:val="20"/>
          <w:u w:val="single"/>
        </w:rPr>
        <w:t>po stronie Zamawiającego.</w:t>
      </w:r>
      <w:r w:rsidRPr="009F3DA4">
        <w:rPr>
          <w:rFonts w:ascii="Arial" w:hAnsi="Arial" w:cs="Arial"/>
          <w:sz w:val="20"/>
        </w:rPr>
        <w:t xml:space="preserve"> </w:t>
      </w:r>
    </w:p>
    <w:p w14:paraId="7F9F91C2" w14:textId="77777777" w:rsidR="00D94390" w:rsidRPr="009F3DA4" w:rsidRDefault="00D94390" w:rsidP="00834171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0B289306" w14:textId="7185ED3B" w:rsidR="00AA3021" w:rsidRPr="009F3DA4" w:rsidRDefault="00D94390" w:rsidP="00834171">
      <w:pPr>
        <w:pStyle w:val="Akapitzlist"/>
        <w:numPr>
          <w:ilvl w:val="0"/>
          <w:numId w:val="66"/>
        </w:numPr>
        <w:tabs>
          <w:tab w:val="clear" w:pos="720"/>
          <w:tab w:val="num" w:pos="360"/>
        </w:tabs>
        <w:spacing w:after="0"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</w:t>
      </w:r>
      <w:r w:rsidR="00AA3021" w:rsidRPr="009F3DA4">
        <w:rPr>
          <w:rFonts w:ascii="Arial" w:hAnsi="Arial" w:cs="Arial"/>
          <w:sz w:val="20"/>
        </w:rPr>
        <w:t>że osoba skierowana do realizacji zamówienia wykaże _________ letnie doświadczenie zawodowe związane z przedmiotem zamówienia.</w:t>
      </w:r>
    </w:p>
    <w:p w14:paraId="2E9CF51E" w14:textId="77777777" w:rsidR="00AA3021" w:rsidRPr="009F3DA4" w:rsidRDefault="00AA3021" w:rsidP="00834171">
      <w:pPr>
        <w:pStyle w:val="Akapitzlist"/>
        <w:tabs>
          <w:tab w:val="num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</w:p>
    <w:p w14:paraId="5674529E" w14:textId="77777777" w:rsidR="00AA3021" w:rsidRPr="009F3DA4" w:rsidRDefault="00AA3021" w:rsidP="00834171">
      <w:pPr>
        <w:tabs>
          <w:tab w:val="num" w:pos="1353"/>
        </w:tabs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>(</w:t>
      </w:r>
      <w:r w:rsidRPr="009F3DA4">
        <w:rPr>
          <w:rFonts w:ascii="Arial" w:hAnsi="Arial" w:cs="Arial"/>
          <w:bCs/>
          <w:sz w:val="20"/>
          <w:u w:val="single"/>
        </w:rPr>
        <w:t>należy wskazać liczbę lat pracy zawodowej podczas których nw. osoba wykonywała zadania, działania tożsame z przedmiotem zamówienia opisanym szczegółowo w OPZ. Punktacji podlegać będzie liczba lat posiadanego doświadczenia zawodowego związanego z przedmiotem zamówienia.</w:t>
      </w:r>
      <w:r w:rsidRPr="009F3DA4">
        <w:rPr>
          <w:rFonts w:ascii="Arial" w:hAnsi="Arial" w:cs="Arial"/>
          <w:sz w:val="20"/>
        </w:rPr>
        <w:t>)</w:t>
      </w:r>
    </w:p>
    <w:p w14:paraId="4792659E" w14:textId="77777777" w:rsidR="00AA3021" w:rsidRPr="009F3DA4" w:rsidRDefault="00AA3021" w:rsidP="00AA3021">
      <w:pPr>
        <w:pStyle w:val="Akapitzlist"/>
        <w:tabs>
          <w:tab w:val="num" w:pos="360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6513FA8" w14:textId="77777777" w:rsidR="00AA3021" w:rsidRPr="009F3DA4" w:rsidRDefault="00AA3021" w:rsidP="00AA3021">
      <w:pPr>
        <w:pStyle w:val="Akapitzlist"/>
        <w:tabs>
          <w:tab w:val="num" w:pos="36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UWAGA!!! Zaoferowane doświadczenie zawodowe nie może być mniejsze niż 2 lata.</w:t>
      </w:r>
    </w:p>
    <w:p w14:paraId="53CB5DFF" w14:textId="04329196" w:rsidR="00D94390" w:rsidRPr="009F3DA4" w:rsidRDefault="00D94390" w:rsidP="00AA3021">
      <w:pPr>
        <w:numPr>
          <w:ilvl w:val="0"/>
          <w:numId w:val="66"/>
        </w:numPr>
        <w:tabs>
          <w:tab w:val="clear" w:pos="720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Termin </w:t>
      </w:r>
      <w:r w:rsidR="00EA2C97" w:rsidRPr="009F3DA4">
        <w:rPr>
          <w:rFonts w:ascii="Arial" w:hAnsi="Arial" w:cs="Arial"/>
          <w:b/>
          <w:bCs/>
          <w:sz w:val="20"/>
        </w:rPr>
        <w:t>realizacji</w:t>
      </w:r>
      <w:r w:rsidRPr="009F3DA4">
        <w:rPr>
          <w:rFonts w:ascii="Arial" w:hAnsi="Arial" w:cs="Arial"/>
          <w:b/>
          <w:bCs/>
          <w:sz w:val="20"/>
        </w:rPr>
        <w:t xml:space="preserve"> przedmiotu zamówienia: </w:t>
      </w:r>
      <w:r w:rsidRPr="009F3DA4">
        <w:rPr>
          <w:rFonts w:ascii="Arial" w:hAnsi="Arial" w:cs="Arial"/>
          <w:sz w:val="20"/>
          <w:u w:val="single"/>
        </w:rPr>
        <w:t>od dnia podpisania umowy do dnia 30.09.2026 r.</w:t>
      </w:r>
    </w:p>
    <w:p w14:paraId="16817C4C" w14:textId="5E45E069" w:rsidR="00DB662F" w:rsidRPr="009F3DA4" w:rsidRDefault="00DB662F" w:rsidP="00AA3021">
      <w:pPr>
        <w:numPr>
          <w:ilvl w:val="0"/>
          <w:numId w:val="66"/>
        </w:numPr>
        <w:tabs>
          <w:tab w:val="clear" w:pos="720"/>
          <w:tab w:val="num" w:pos="1135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do realizacji zamówienia zostanie skierowana nw. osoba, która posiada doświadczenie wskazane w pkt 2 oraz wykształcenie</w:t>
      </w:r>
      <w:r w:rsidRPr="009F3DA4">
        <w:rPr>
          <w:rFonts w:ascii="Arial" w:hAnsi="Arial" w:cs="Arial"/>
          <w:bCs/>
          <w:sz w:val="20"/>
        </w:rPr>
        <w:t xml:space="preserve"> </w:t>
      </w:r>
      <w:r w:rsidRPr="009F3DA4">
        <w:rPr>
          <w:rFonts w:ascii="Arial" w:hAnsi="Arial" w:cs="Arial"/>
          <w:sz w:val="20"/>
        </w:rPr>
        <w:t xml:space="preserve">określone w Rozdziale V SWZ 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.: posiada </w:t>
      </w:r>
      <w:r w:rsidR="006B42D9" w:rsidRPr="009F3DA4">
        <w:rPr>
          <w:rFonts w:ascii="Arial" w:hAnsi="Arial" w:cs="Arial"/>
          <w:bCs/>
          <w:sz w:val="20"/>
        </w:rPr>
        <w:t xml:space="preserve">wykształcenie wyższe </w:t>
      </w:r>
      <w:r w:rsidR="002D4B41" w:rsidRPr="009F3DA4">
        <w:rPr>
          <w:rFonts w:ascii="Arial" w:hAnsi="Arial" w:cs="Arial"/>
          <w:bCs/>
          <w:sz w:val="20"/>
        </w:rPr>
        <w:t xml:space="preserve">(tytuł magistra) na kierunku: </w:t>
      </w:r>
      <w:r w:rsidR="008141E9" w:rsidRPr="009F3DA4">
        <w:rPr>
          <w:rFonts w:ascii="Arial" w:hAnsi="Arial" w:cs="Arial"/>
          <w:bCs/>
          <w:color w:val="000000" w:themeColor="text1"/>
          <w:sz w:val="20"/>
        </w:rPr>
        <w:t>pedagogika lub pedagogika specjalna lub politologia i nauki społeczne lub polityka społeczna lub praca socjalna lub psychologia lub socjologia lub nauki o rodzinie, lub tożsame zagraniczne studia uznane w Rzeczypospolitej Polskiej</w:t>
      </w:r>
      <w:r w:rsidR="00F455F9" w:rsidRPr="009F3DA4">
        <w:rPr>
          <w:rFonts w:ascii="Arial" w:hAnsi="Arial" w:cs="Arial"/>
          <w:bCs/>
          <w:color w:val="000000" w:themeColor="text1"/>
          <w:sz w:val="20"/>
        </w:rPr>
        <w:t>:</w:t>
      </w:r>
    </w:p>
    <w:p w14:paraId="6D4A5A69" w14:textId="77777777" w:rsidR="00F455F9" w:rsidRPr="009F3DA4" w:rsidRDefault="00F455F9" w:rsidP="00F455F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59A61492" w14:textId="77777777" w:rsidR="005E6FC1" w:rsidRPr="009F3DA4" w:rsidRDefault="005E6FC1" w:rsidP="00F455F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008A2257" w14:textId="77777777" w:rsidR="00DB662F" w:rsidRPr="009F3DA4" w:rsidRDefault="00DB662F" w:rsidP="00DB662F">
      <w:pPr>
        <w:tabs>
          <w:tab w:val="left" w:pos="426"/>
          <w:tab w:val="num" w:pos="1353"/>
        </w:tabs>
        <w:spacing w:line="276" w:lineRule="auto"/>
        <w:ind w:left="284" w:right="70"/>
        <w:jc w:val="both"/>
        <w:rPr>
          <w:rFonts w:ascii="Arial" w:hAnsi="Arial" w:cs="Arial"/>
          <w:bCs/>
          <w:sz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7F3D86" w:rsidRPr="009F3DA4" w14:paraId="6507E893" w14:textId="77777777" w:rsidTr="002F7648">
        <w:trPr>
          <w:trHeight w:val="679"/>
        </w:trPr>
        <w:tc>
          <w:tcPr>
            <w:tcW w:w="58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7A6994C" w14:textId="77777777" w:rsidR="007F3D86" w:rsidRPr="009F3DA4" w:rsidRDefault="007F3D86" w:rsidP="002F764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lastRenderedPageBreak/>
              <w:t>OSOBA WYZNACZONA DO ZREALIZOWANIA ZAMÓWIENIA: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D53DB12" w14:textId="77777777" w:rsidR="007F3D86" w:rsidRPr="009F3DA4" w:rsidRDefault="007F3D86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KIERUNEK WYKSZTAŁCENIA</w:t>
            </w:r>
          </w:p>
        </w:tc>
      </w:tr>
      <w:tr w:rsidR="007F3D86" w:rsidRPr="009F3DA4" w14:paraId="109D8B62" w14:textId="77777777" w:rsidTr="002F7648">
        <w:trPr>
          <w:trHeight w:val="491"/>
        </w:trPr>
        <w:tc>
          <w:tcPr>
            <w:tcW w:w="5812" w:type="dxa"/>
            <w:shd w:val="clear" w:color="auto" w:fill="auto"/>
            <w:vAlign w:val="bottom"/>
          </w:tcPr>
          <w:p w14:paraId="7B724197" w14:textId="77777777" w:rsidR="007F3D86" w:rsidRPr="009F3DA4" w:rsidRDefault="007F3D86" w:rsidP="002F76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B372A" w14:textId="7C122708" w:rsidR="007F3D86" w:rsidRPr="009F3DA4" w:rsidRDefault="006B78B6" w:rsidP="002F76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</w:t>
            </w:r>
          </w:p>
          <w:p w14:paraId="05902319" w14:textId="77777777" w:rsidR="007F3D86" w:rsidRPr="009F3DA4" w:rsidRDefault="007F3D86" w:rsidP="002F764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9F2B96" w14:textId="77777777" w:rsidR="007F3D86" w:rsidRPr="009F3DA4" w:rsidRDefault="007F3D86" w:rsidP="002F76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57C121" w14:textId="77777777" w:rsidR="007F3D86" w:rsidRPr="009F3DA4" w:rsidRDefault="007F3D86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98EC33" w14:textId="77777777" w:rsidR="007F3D86" w:rsidRPr="009F3DA4" w:rsidRDefault="007F3D86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AA38DF" w14:textId="77777777" w:rsidR="007F3D86" w:rsidRPr="009F3DA4" w:rsidRDefault="007F3D86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DA4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____________________________________ </w:t>
            </w:r>
          </w:p>
          <w:p w14:paraId="55547C68" w14:textId="77777777" w:rsidR="007F3D86" w:rsidRPr="009F3DA4" w:rsidRDefault="007F3D86" w:rsidP="002F7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3580DE" w14:textId="72CA101D" w:rsidR="007F3D86" w:rsidRPr="009F3DA4" w:rsidRDefault="007F3D86" w:rsidP="002F7648">
            <w:pPr>
              <w:pStyle w:val="Akapitzlist"/>
              <w:tabs>
                <w:tab w:val="num" w:pos="1353"/>
              </w:tabs>
              <w:spacing w:after="100"/>
              <w:ind w:left="0" w:right="68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9F3DA4">
              <w:rPr>
                <w:rFonts w:ascii="Arial" w:hAnsi="Arial" w:cs="Arial"/>
                <w:i/>
                <w:iCs/>
                <w:sz w:val="20"/>
              </w:rPr>
              <w:t xml:space="preserve">Należy wskazać ukończony kierunek studiów: </w:t>
            </w:r>
            <w:r w:rsidRPr="009F3DA4">
              <w:rPr>
                <w:rFonts w:ascii="Arial" w:hAnsi="Arial" w:cs="Arial"/>
                <w:bCs/>
                <w:i/>
                <w:iCs/>
                <w:sz w:val="20"/>
              </w:rPr>
              <w:t xml:space="preserve">pedagogika lub pedagogika specjalna lub politologia i nauki społeczne lub polityka społeczna lub praca socjalna lub psychologia lub socjologia lub nauki </w:t>
            </w:r>
            <w:r w:rsidR="00530672" w:rsidRPr="009F3DA4">
              <w:rPr>
                <w:rFonts w:ascii="Arial" w:hAnsi="Arial" w:cs="Arial"/>
                <w:bCs/>
                <w:i/>
                <w:iCs/>
                <w:sz w:val="20"/>
              </w:rPr>
              <w:br/>
            </w:r>
            <w:r w:rsidRPr="009F3DA4">
              <w:rPr>
                <w:rFonts w:ascii="Arial" w:hAnsi="Arial" w:cs="Arial"/>
                <w:bCs/>
                <w:i/>
                <w:iCs/>
                <w:sz w:val="20"/>
              </w:rPr>
              <w:t>o rodzinie</w:t>
            </w:r>
          </w:p>
        </w:tc>
      </w:tr>
    </w:tbl>
    <w:p w14:paraId="5A02C103" w14:textId="77777777" w:rsidR="00DB662F" w:rsidRPr="009F3DA4" w:rsidRDefault="00DB662F" w:rsidP="002929AD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</w:p>
    <w:p w14:paraId="021322C6" w14:textId="2B635CDB" w:rsidR="006235D9" w:rsidRPr="009F3DA4" w:rsidRDefault="006235D9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wskazana powyżej osoba do realizacji zamówienia nie figuruje w Rejestrze Sprawców Przestępstw na Tle Seksualnym ani Krajowym Rejestrze Karnym</w:t>
      </w:r>
      <w:r w:rsidR="0039350B" w:rsidRPr="009F3DA4">
        <w:rPr>
          <w:rFonts w:ascii="Arial" w:hAnsi="Arial" w:cs="Arial"/>
          <w:sz w:val="20"/>
        </w:rPr>
        <w:t>.</w:t>
      </w:r>
    </w:p>
    <w:p w14:paraId="3BE1E132" w14:textId="1F996A3F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że zapoznałam (-em) się z opisem przedmiotu zamówienia, wymaganiami Zamawiającego, dotyczącymi przedmiotu zamówienia zamieszczonymi w SWZ wraz z załącznikami </w:t>
      </w:r>
      <w:r w:rsidR="00062B41" w:rsidRPr="009F3DA4">
        <w:rPr>
          <w:rFonts w:ascii="Arial" w:hAnsi="Arial" w:cs="Arial"/>
          <w:sz w:val="20"/>
        </w:rPr>
        <w:br/>
      </w:r>
      <w:r w:rsidRPr="009F3DA4">
        <w:rPr>
          <w:rFonts w:ascii="Arial" w:hAnsi="Arial" w:cs="Arial"/>
          <w:sz w:val="20"/>
        </w:rPr>
        <w:t>i nie wnoszę do nich zastrzeżeń.</w:t>
      </w:r>
    </w:p>
    <w:p w14:paraId="638901AB" w14:textId="77777777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zrealizuję zamówienie zgodnie z SWZ i projektem Umowy.</w:t>
      </w:r>
    </w:p>
    <w:p w14:paraId="1A11FA67" w14:textId="77777777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Oświadczam, iż akceptuję warunki korzystania z </w:t>
      </w:r>
      <w:hyperlink r:id="rId22" w:history="1">
        <w:r w:rsidRPr="009F3DA4">
          <w:rPr>
            <w:rFonts w:ascii="Arial" w:hAnsi="Arial" w:cs="Arial"/>
            <w:sz w:val="20"/>
            <w:u w:val="single"/>
          </w:rPr>
          <w:t>platformazakupowa.pl</w:t>
        </w:r>
      </w:hyperlink>
      <w:r w:rsidRPr="009F3D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EC00FDE" w14:textId="77777777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692D984E" w14:textId="77777777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1538CE51" w14:textId="77777777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F3D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F3DA4">
        <w:rPr>
          <w:rFonts w:ascii="Arial" w:hAnsi="Arial" w:cs="Arial"/>
          <w:sz w:val="20"/>
        </w:rPr>
        <w:t>.</w:t>
      </w:r>
    </w:p>
    <w:p w14:paraId="3F4FB512" w14:textId="77777777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F3D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6FE23D7E" w14:textId="77777777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9F3DA4">
        <w:rPr>
          <w:rFonts w:ascii="Arial" w:hAnsi="Arial" w:cs="Arial"/>
          <w:iCs/>
          <w:sz w:val="20"/>
        </w:rPr>
        <w:t>t.j</w:t>
      </w:r>
      <w:proofErr w:type="spellEnd"/>
      <w:r w:rsidRPr="009F3DA4">
        <w:rPr>
          <w:rFonts w:ascii="Arial" w:hAnsi="Arial" w:cs="Arial"/>
          <w:iCs/>
          <w:sz w:val="20"/>
        </w:rPr>
        <w:t>. Dz. U. z 2024r. poz. 1320) informuję, że wybór mojej oferty:</w:t>
      </w:r>
    </w:p>
    <w:p w14:paraId="555DEF54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nie będzie </w:t>
      </w:r>
      <w:r w:rsidRPr="009F3DA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0FB33A5E" w14:textId="77777777" w:rsidR="00D94390" w:rsidRPr="009F3DA4" w:rsidRDefault="00D94390" w:rsidP="001F018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sz w:val="20"/>
        </w:rPr>
        <w:sym w:font="Wingdings 2" w:char="F0A3"/>
      </w:r>
      <w:r w:rsidRPr="009F3DA4">
        <w:rPr>
          <w:rFonts w:ascii="Arial" w:hAnsi="Arial" w:cs="Arial"/>
          <w:sz w:val="20"/>
        </w:rPr>
        <w:t xml:space="preserve"> </w:t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b/>
          <w:iCs/>
          <w:sz w:val="20"/>
        </w:rPr>
        <w:t xml:space="preserve">będzie </w:t>
      </w:r>
      <w:r w:rsidRPr="009F3DA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9D2DB3F" w14:textId="77777777" w:rsidR="00D94390" w:rsidRPr="009F3DA4" w:rsidRDefault="00D94390" w:rsidP="001F018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5931FB71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>(należy zaznaczyć właściwe)</w:t>
      </w:r>
    </w:p>
    <w:p w14:paraId="6D880C0B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b/>
          <w:sz w:val="10"/>
          <w:szCs w:val="10"/>
        </w:rPr>
      </w:pPr>
    </w:p>
    <w:p w14:paraId="1742F4B7" w14:textId="77777777" w:rsidR="00D94390" w:rsidRPr="009F3DA4" w:rsidRDefault="00D94390" w:rsidP="001F0182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iCs/>
          <w:sz w:val="20"/>
        </w:rPr>
        <w:t xml:space="preserve">**) </w:t>
      </w:r>
      <w:r w:rsidRPr="009F3DA4">
        <w:rPr>
          <w:rFonts w:ascii="Arial" w:hAnsi="Arial" w:cs="Arial"/>
          <w:sz w:val="20"/>
        </w:rPr>
        <w:t>n</w:t>
      </w:r>
      <w:r w:rsidRPr="009F3DA4">
        <w:rPr>
          <w:rFonts w:ascii="Arial" w:hAnsi="Arial" w:cs="Arial"/>
          <w:iCs/>
          <w:sz w:val="20"/>
        </w:rPr>
        <w:t>ależy podać rodzaj każdego towaru / usługi oraz wartość bez podatku VAT/stawki VAT.</w:t>
      </w:r>
    </w:p>
    <w:p w14:paraId="7EB2C78D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F3DA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B9E5978" w14:textId="77777777" w:rsidR="00D94390" w:rsidRPr="009F3DA4" w:rsidRDefault="00D94390" w:rsidP="001F018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74DB2423" w14:textId="77777777" w:rsidR="00D94390" w:rsidRPr="009F3DA4" w:rsidRDefault="00D94390" w:rsidP="00AA3021">
      <w:pPr>
        <w:numPr>
          <w:ilvl w:val="0"/>
          <w:numId w:val="66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F3DA4">
        <w:rPr>
          <w:rFonts w:ascii="Arial" w:hAnsi="Arial" w:cs="Arial"/>
          <w:b/>
          <w:sz w:val="20"/>
        </w:rPr>
        <w:t xml:space="preserve"> 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D94390" w:rsidRPr="009F3DA4" w14:paraId="51D4DEB8" w14:textId="77777777" w:rsidTr="002F7648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640DD" w14:textId="77777777" w:rsidR="00D94390" w:rsidRPr="009F3DA4" w:rsidRDefault="00D94390" w:rsidP="001F0182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3125D" w14:textId="77777777" w:rsidR="00D94390" w:rsidRPr="009F3DA4" w:rsidRDefault="00D94390" w:rsidP="00023F49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43679" w14:textId="77777777" w:rsidR="00D94390" w:rsidRPr="009F3DA4" w:rsidRDefault="00D94390" w:rsidP="00023F49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F3DA4">
              <w:rPr>
                <w:rFonts w:ascii="Arial" w:eastAsia="MS Mincho" w:hAnsi="Arial" w:cs="Arial"/>
                <w:b/>
              </w:rPr>
              <w:t>Wartość brutto (</w:t>
            </w:r>
            <w:r w:rsidRPr="009F3DA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C51B" w14:textId="77777777" w:rsidR="00D94390" w:rsidRPr="009F3DA4" w:rsidRDefault="00D94390" w:rsidP="00023F49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4AE86E1B" w14:textId="77777777" w:rsidR="00D94390" w:rsidRPr="009F3DA4" w:rsidRDefault="00D94390" w:rsidP="00023F49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F3DA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94390" w:rsidRPr="009F3DA4" w14:paraId="567AC0A1" w14:textId="77777777" w:rsidTr="002F7648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711BAC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3F85B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FA0E4F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03A917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4</w:t>
            </w:r>
          </w:p>
        </w:tc>
      </w:tr>
      <w:tr w:rsidR="00D94390" w:rsidRPr="009F3DA4" w14:paraId="71F96663" w14:textId="77777777" w:rsidTr="002F7648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CC24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5AC7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6B53C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B4B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6E05DA15" w14:textId="77777777" w:rsidTr="002F7648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9D8DB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9F3DA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10AD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8FC25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F9D2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94390" w:rsidRPr="009F3DA4" w14:paraId="4E0849C2" w14:textId="77777777" w:rsidTr="002F7648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C4DF0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9F3DA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96E933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0A7D" w14:textId="77777777" w:rsidR="00D94390" w:rsidRPr="009F3DA4" w:rsidRDefault="00D94390" w:rsidP="001F0182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F026421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/>
          <w:sz w:val="20"/>
        </w:rPr>
        <w:t>***)</w:t>
      </w:r>
      <w:r w:rsidRPr="009F3DA4">
        <w:rPr>
          <w:rFonts w:ascii="Arial" w:hAnsi="Arial" w:cs="Arial"/>
          <w:sz w:val="20"/>
        </w:rPr>
        <w:t xml:space="preserve"> W przypadku wykonania zamówienia samodzielnie, należy przekreślić treść oświadczenia lub nie wypełniać tabeli.</w:t>
      </w:r>
    </w:p>
    <w:p w14:paraId="09C818DD" w14:textId="77777777" w:rsidR="00D94390" w:rsidRPr="009F3DA4" w:rsidRDefault="00D94390" w:rsidP="001F0182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5C6E85B7" w14:textId="77777777" w:rsidR="00D94390" w:rsidRPr="009F3DA4" w:rsidRDefault="00D94390" w:rsidP="00AA3021">
      <w:pPr>
        <w:numPr>
          <w:ilvl w:val="0"/>
          <w:numId w:val="66"/>
        </w:num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Oświadczam, że jestem </w:t>
      </w:r>
      <w:r w:rsidRPr="009F3DA4">
        <w:rPr>
          <w:rFonts w:ascii="Arial" w:hAnsi="Arial" w:cs="Arial"/>
          <w:b/>
          <w:sz w:val="20"/>
        </w:rPr>
        <w:t>(należy zaznaczyć właściwe):</w:t>
      </w:r>
    </w:p>
    <w:p w14:paraId="170C968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8F657E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mikroprzedsiębiorstwem</w:t>
      </w:r>
    </w:p>
    <w:p w14:paraId="7D965975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małym przedsiębiorstwem</w:t>
      </w:r>
    </w:p>
    <w:p w14:paraId="0BF2CDFA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średnim przedsiębiorstwem</w:t>
      </w:r>
    </w:p>
    <w:p w14:paraId="7CD495A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jednoosobowa działalność gospodarcza</w:t>
      </w:r>
    </w:p>
    <w:p w14:paraId="027E43D3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osoba fizyczna nieprowadząca działalności gospodarczej</w:t>
      </w:r>
    </w:p>
    <w:p w14:paraId="40FC9772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Segoe UI Symbol" w:hAnsi="Segoe UI Symbol" w:cs="Segoe UI Symbol"/>
          <w:sz w:val="20"/>
        </w:rPr>
        <w:t>☐</w:t>
      </w:r>
      <w:r w:rsidRPr="009F3DA4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354AC72F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Mikroprzedsiębiorstwo</w:t>
      </w:r>
      <w:r w:rsidRPr="009F3DA4">
        <w:rPr>
          <w:rFonts w:ascii="Arial" w:hAnsi="Arial" w:cs="Arial"/>
          <w:i/>
          <w:sz w:val="20"/>
        </w:rPr>
        <w:t xml:space="preserve"> przedsiębiorstwo, które zatrudnia mniej niż 10 osób i którego roczny obrót lub roczna suma bilansowa nie przekracza 2 milionów EUR;</w:t>
      </w:r>
    </w:p>
    <w:p w14:paraId="10C82D98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Małe przedsiębiorstwo</w:t>
      </w:r>
      <w:r w:rsidRPr="009F3DA4">
        <w:rPr>
          <w:rFonts w:ascii="Arial" w:hAnsi="Arial" w:cs="Arial"/>
          <w:i/>
          <w:sz w:val="20"/>
        </w:rPr>
        <w:t xml:space="preserve">: przedsiębiorstwo, które zatrudnia mniej niż 50 osób i którego roczny obrót lub roczna suma bilansowa nie przekracza 10 milionów EUR; </w:t>
      </w:r>
    </w:p>
    <w:p w14:paraId="6A89D9B0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b/>
          <w:i/>
          <w:sz w:val="20"/>
        </w:rPr>
        <w:t>Średnie przedsiębiorstwo</w:t>
      </w:r>
      <w:r w:rsidRPr="009F3DA4">
        <w:rPr>
          <w:rFonts w:ascii="Arial" w:hAnsi="Arial" w:cs="Arial"/>
          <w:i/>
          <w:sz w:val="20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5711AFD" w14:textId="77777777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z </w:t>
      </w:r>
      <w:r w:rsidRPr="009F3DA4">
        <w:rPr>
          <w:rFonts w:ascii="Arial" w:hAnsi="Arial" w:cs="Arial"/>
          <w:sz w:val="20"/>
          <w:shd w:val="clear" w:color="auto" w:fill="FFFFFF"/>
        </w:rPr>
        <w:t>2022r. poz. 1233</w:t>
      </w:r>
      <w:r w:rsidRPr="009F3DA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1F2544E3" w14:textId="77777777" w:rsidR="00D94390" w:rsidRPr="009F3DA4" w:rsidRDefault="00D94390" w:rsidP="00AA3021">
      <w:pPr>
        <w:numPr>
          <w:ilvl w:val="0"/>
          <w:numId w:val="66"/>
        </w:numPr>
        <w:tabs>
          <w:tab w:val="num" w:pos="1135"/>
        </w:tabs>
        <w:spacing w:line="360" w:lineRule="auto"/>
        <w:ind w:right="70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F3DA4">
        <w:rPr>
          <w:rStyle w:val="Odwoanieprzypisudolnego"/>
          <w:rFonts w:ascii="Arial" w:hAnsi="Arial" w:cs="Arial"/>
          <w:b/>
          <w:sz w:val="20"/>
        </w:rPr>
        <w:footnoteReference w:id="15"/>
      </w:r>
      <w:r w:rsidRPr="009F3DA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73D07E4C" w14:textId="77777777" w:rsidR="00D94390" w:rsidRPr="009F3DA4" w:rsidRDefault="00D94390" w:rsidP="001F018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lastRenderedPageBreak/>
        <w:t>*</w:t>
      </w:r>
      <w:r w:rsidRPr="009F3DA4">
        <w:rPr>
          <w:rFonts w:ascii="Arial" w:hAnsi="Arial" w:cs="Arial"/>
          <w:b/>
          <w:sz w:val="20"/>
        </w:rPr>
        <w:t>*</w:t>
      </w:r>
      <w:r w:rsidRPr="009F3DA4">
        <w:rPr>
          <w:rFonts w:ascii="Arial" w:hAnsi="Arial" w:cs="Arial"/>
          <w:sz w:val="20"/>
        </w:rPr>
        <w:t xml:space="preserve">**) W przypadku, gdy Wykonawca </w:t>
      </w:r>
      <w:r w:rsidRPr="009F3DA4">
        <w:rPr>
          <w:rFonts w:ascii="Arial" w:hAnsi="Arial" w:cs="Arial"/>
          <w:sz w:val="20"/>
          <w:u w:val="single"/>
        </w:rPr>
        <w:t>nie przekazuje danych osobowych</w:t>
      </w:r>
      <w:r w:rsidRPr="009F3DA4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965B35" w14:textId="77777777" w:rsidR="00424C46" w:rsidRDefault="00424C4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1EA914A2" w14:textId="77777777" w:rsidR="00424C46" w:rsidRDefault="00424C4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4A480A3C" w14:textId="77777777" w:rsidR="00424C46" w:rsidRDefault="00424C46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sz w:val="18"/>
          <w:szCs w:val="18"/>
        </w:rPr>
      </w:pPr>
    </w:p>
    <w:p w14:paraId="211FF3C6" w14:textId="57895328" w:rsidR="00D94390" w:rsidRPr="009F3DA4" w:rsidRDefault="00D94390" w:rsidP="001F0182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Podpis Wykonawcy lub Pełnomocnika</w:t>
      </w:r>
      <w:r w:rsidRPr="009F3DA4">
        <w:rPr>
          <w:rFonts w:ascii="Arial" w:hAnsi="Arial" w:cs="Arial"/>
          <w:sz w:val="18"/>
          <w:szCs w:val="18"/>
        </w:rPr>
        <w:br/>
      </w:r>
      <w:r w:rsidRPr="009F3DA4">
        <w:rPr>
          <w:rFonts w:ascii="Arial" w:hAnsi="Arial" w:cs="Arial"/>
          <w:i/>
          <w:sz w:val="18"/>
          <w:szCs w:val="18"/>
        </w:rPr>
        <w:t>(opatrzyć kwalifikowanym podpisem elektronicznym, podpisem zaufanym lub podpisem osobistym)</w:t>
      </w:r>
    </w:p>
    <w:bookmarkEnd w:id="7"/>
    <w:p w14:paraId="6EF3A585" w14:textId="0C3866A1" w:rsidR="002A18B5" w:rsidRPr="007430B3" w:rsidRDefault="002A18B5" w:rsidP="001F0182">
      <w:pPr>
        <w:widowControl w:val="0"/>
        <w:autoSpaceDE w:val="0"/>
        <w:autoSpaceDN w:val="0"/>
        <w:adjustRightInd w:val="0"/>
        <w:spacing w:line="360" w:lineRule="auto"/>
        <w:ind w:left="5103"/>
        <w:jc w:val="right"/>
        <w:rPr>
          <w:rFonts w:ascii="Arial" w:hAnsi="Arial" w:cs="Arial"/>
          <w:i/>
          <w:sz w:val="18"/>
          <w:szCs w:val="18"/>
        </w:rPr>
      </w:pPr>
    </w:p>
    <w:sectPr w:rsidR="002A18B5" w:rsidRPr="007430B3" w:rsidSect="003640C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Page"/>
      </w:footnotePr>
      <w:type w:val="continuous"/>
      <w:pgSz w:w="11906" w:h="16838"/>
      <w:pgMar w:top="1134" w:right="991" w:bottom="993" w:left="1134" w:header="284" w:footer="450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A763" w14:textId="77777777" w:rsidR="00AE3241" w:rsidRDefault="00AE3241">
      <w:r>
        <w:separator/>
      </w:r>
    </w:p>
    <w:p w14:paraId="4B125136" w14:textId="77777777" w:rsidR="00AE3241" w:rsidRDefault="00AE3241"/>
  </w:endnote>
  <w:endnote w:type="continuationSeparator" w:id="0">
    <w:p w14:paraId="76C4FC9C" w14:textId="77777777" w:rsidR="00AE3241" w:rsidRDefault="00AE3241">
      <w:r>
        <w:continuationSeparator/>
      </w:r>
    </w:p>
    <w:p w14:paraId="7E1BD7AA" w14:textId="77777777" w:rsidR="00AE3241" w:rsidRDefault="00AE3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swiss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C6FD" w14:textId="77777777" w:rsidR="00555E26" w:rsidRDefault="00555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20F57580" w:rsidR="00FB592B" w:rsidRPr="002E3D20" w:rsidRDefault="00FB592B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>
      <w:rPr>
        <w:rFonts w:ascii="Arial" w:hAnsi="Arial" w:cs="Arial"/>
        <w:sz w:val="20"/>
        <w:szCs w:val="16"/>
      </w:rPr>
      <w:fldChar w:fldCharType="begin"/>
    </w:r>
    <w:r>
      <w:rPr>
        <w:rFonts w:ascii="Arial" w:hAnsi="Arial" w:cs="Arial"/>
        <w:sz w:val="20"/>
        <w:szCs w:val="16"/>
      </w:rPr>
      <w:instrText xml:space="preserve"> PAGE   \* MERGEFORMAT </w:instrText>
    </w:r>
    <w:r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57</w:t>
    </w:r>
    <w:r>
      <w:rPr>
        <w:rFonts w:ascii="Arial" w:hAnsi="Arial" w:cs="Arial"/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6412" w14:textId="77777777" w:rsidR="00555E26" w:rsidRDefault="00555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73E3" w14:textId="77777777" w:rsidR="00AE3241" w:rsidRDefault="00AE3241">
      <w:r>
        <w:separator/>
      </w:r>
    </w:p>
    <w:p w14:paraId="12F18876" w14:textId="77777777" w:rsidR="00AE3241" w:rsidRDefault="00AE3241"/>
  </w:footnote>
  <w:footnote w:type="continuationSeparator" w:id="0">
    <w:p w14:paraId="1FE6AD37" w14:textId="77777777" w:rsidR="00AE3241" w:rsidRDefault="00AE3241">
      <w:r>
        <w:continuationSeparator/>
      </w:r>
    </w:p>
    <w:p w14:paraId="6F8FC80E" w14:textId="77777777" w:rsidR="00AE3241" w:rsidRDefault="00AE3241"/>
  </w:footnote>
  <w:footnote w:id="1">
    <w:p w14:paraId="250F34A2" w14:textId="77777777" w:rsidR="00FB592B" w:rsidRPr="00C05CAC" w:rsidRDefault="00FB592B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2E02FA4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B59C96C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4B1810C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EAAF192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122643A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D1AB852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6A17654E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5DC569A3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2ED7E9A4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02EAC517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4CA61888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45E5CE02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26D05AA4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61D7C8A6" w14:textId="77777777" w:rsidR="00FB592B" w:rsidRPr="00C05CAC" w:rsidRDefault="00FB592B" w:rsidP="00D943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AEE3" w14:textId="77777777" w:rsidR="00555E26" w:rsidRDefault="00555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CCB4" w14:textId="2D0DDDDE" w:rsidR="00FB592B" w:rsidRDefault="00FB592B" w:rsidP="003E3E7A">
    <w:pPr>
      <w:pStyle w:val="Nagwek"/>
      <w:rPr>
        <w:rFonts w:ascii="Arial" w:hAnsi="Arial" w:cs="Arial"/>
        <w:b/>
        <w:bCs/>
        <w:sz w:val="20"/>
      </w:rPr>
    </w:pPr>
  </w:p>
  <w:p w14:paraId="53A0B1F6" w14:textId="77777777" w:rsidR="00FB592B" w:rsidRPr="0068397C" w:rsidRDefault="00FB592B" w:rsidP="003E3E7A">
    <w:pPr>
      <w:pStyle w:val="Nagwek"/>
      <w:rPr>
        <w:rFonts w:ascii="Arial" w:hAnsi="Arial" w:cs="Arial"/>
        <w:b/>
        <w:bCs/>
        <w:sz w:val="10"/>
        <w:szCs w:val="10"/>
      </w:rPr>
    </w:pPr>
  </w:p>
  <w:p w14:paraId="5CE801DE" w14:textId="158C48F9" w:rsidR="00FB592B" w:rsidRPr="00B3596B" w:rsidRDefault="00FB592B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>
      <w:rPr>
        <w:noProof/>
        <w:sz w:val="20"/>
      </w:rPr>
      <w:drawing>
        <wp:inline distT="0" distB="0" distL="0" distR="0" wp14:anchorId="21077D25" wp14:editId="3758B58E">
          <wp:extent cx="5686543" cy="521207"/>
          <wp:effectExtent l="0" t="0" r="0" b="0"/>
          <wp:docPr id="18252098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543" cy="521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11EC9">
      <w:rPr>
        <w:rFonts w:ascii="Arial" w:hAnsi="Arial" w:cs="Arial"/>
        <w:b/>
        <w:bCs/>
        <w:sz w:val="20"/>
      </w:rPr>
      <w:t>BZP.271.1.108.2025.AK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AD6B" w14:textId="77777777" w:rsidR="00555E26" w:rsidRDefault="00555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3488A13A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E7B4645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C7AA697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EEC6DF6E"/>
    <w:name w:val="WW8Num21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3613B3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F25430"/>
    <w:multiLevelType w:val="hybridMultilevel"/>
    <w:tmpl w:val="F55663F0"/>
    <w:lvl w:ilvl="0" w:tplc="728842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C6DFD"/>
    <w:multiLevelType w:val="hybridMultilevel"/>
    <w:tmpl w:val="DBEECA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6F6F08"/>
    <w:multiLevelType w:val="hybridMultilevel"/>
    <w:tmpl w:val="8C9CA80E"/>
    <w:lvl w:ilvl="0" w:tplc="D2F8F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410747"/>
    <w:multiLevelType w:val="hybridMultilevel"/>
    <w:tmpl w:val="D2F22B86"/>
    <w:lvl w:ilvl="0" w:tplc="B9E4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BB0D90"/>
    <w:multiLevelType w:val="multilevel"/>
    <w:tmpl w:val="0D56D93C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12" w:hanging="42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04" w:hanging="42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96" w:hanging="42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88" w:hanging="42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0" w:hanging="42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72" w:hanging="42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64" w:hanging="42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56" w:hanging="428"/>
      </w:pPr>
      <w:rPr>
        <w:lang w:val="pl-PL" w:eastAsia="en-US" w:bidi="ar-SA"/>
      </w:rPr>
    </w:lvl>
  </w:abstractNum>
  <w:abstractNum w:abstractNumId="19" w15:restartNumberingAfterBreak="0">
    <w:nsid w:val="0D7B51C4"/>
    <w:multiLevelType w:val="multilevel"/>
    <w:tmpl w:val="8E583112"/>
    <w:lvl w:ilvl="0">
      <w:start w:val="1"/>
      <w:numFmt w:val="decimal"/>
      <w:lvlText w:val="%1)"/>
      <w:lvlJc w:val="left"/>
      <w:pPr>
        <w:ind w:left="849" w:hanging="284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72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4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0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lang w:val="pl-PL" w:eastAsia="en-US" w:bidi="ar-SA"/>
      </w:rPr>
    </w:lvl>
  </w:abstractNum>
  <w:abstractNum w:abstractNumId="20" w15:restartNumberingAfterBreak="0">
    <w:nsid w:val="0DE414ED"/>
    <w:multiLevelType w:val="hybridMultilevel"/>
    <w:tmpl w:val="DCB6C6D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25576F"/>
    <w:multiLevelType w:val="multilevel"/>
    <w:tmpl w:val="DA688232"/>
    <w:lvl w:ilvl="0">
      <w:start w:val="1"/>
      <w:numFmt w:val="decimal"/>
      <w:lvlText w:val="%1."/>
      <w:lvlJc w:val="right"/>
      <w:pPr>
        <w:ind w:left="710" w:hanging="428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22" w15:restartNumberingAfterBreak="0">
    <w:nsid w:val="0E446E16"/>
    <w:multiLevelType w:val="multilevel"/>
    <w:tmpl w:val="405C6F7A"/>
    <w:lvl w:ilvl="0">
      <w:start w:val="1"/>
      <w:numFmt w:val="decimal"/>
      <w:lvlText w:val="%1."/>
      <w:lvlJc w:val="left"/>
      <w:pPr>
        <w:ind w:left="708" w:hanging="401"/>
      </w:pPr>
      <w:rPr>
        <w:rFonts w:ascii="Calibri" w:eastAsia="Calibri" w:hAnsi="Calibri" w:cs="Calibri"/>
        <w:b w:val="0"/>
        <w:bCs w:val="0"/>
        <w:i w:val="0"/>
        <w:iCs w:val="0"/>
        <w:color w:val="1F1F20"/>
        <w:spacing w:val="-5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594" w:hanging="40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88" w:hanging="40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82" w:hanging="40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76" w:hanging="40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70" w:hanging="40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4" w:hanging="40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8" w:hanging="40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52" w:hanging="401"/>
      </w:pPr>
      <w:rPr>
        <w:lang w:val="pl-PL" w:eastAsia="en-US" w:bidi="ar-SA"/>
      </w:rPr>
    </w:lvl>
  </w:abstractNum>
  <w:abstractNum w:abstractNumId="2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11AA4FD0"/>
    <w:multiLevelType w:val="hybridMultilevel"/>
    <w:tmpl w:val="A19EA73E"/>
    <w:lvl w:ilvl="0" w:tplc="896EE0E6">
      <w:start w:val="1"/>
      <w:numFmt w:val="bullet"/>
      <w:lvlText w:val="-"/>
      <w:lvlJc w:val="left"/>
      <w:pPr>
        <w:ind w:left="1004" w:hanging="360"/>
      </w:pPr>
      <w:rPr>
        <w:rFonts w:ascii="Alef" w:hAnsi="Alef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3293A31"/>
    <w:multiLevelType w:val="multilevel"/>
    <w:tmpl w:val="4DD2CFDA"/>
    <w:lvl w:ilvl="0">
      <w:start w:val="2"/>
      <w:numFmt w:val="decimal"/>
      <w:lvlText w:val="%1."/>
      <w:lvlJc w:val="right"/>
      <w:pPr>
        <w:ind w:left="508" w:hanging="225"/>
      </w:pPr>
      <w:rPr>
        <w:rFonts w:ascii="Arial" w:hAnsi="Arial" w:cs="Arial" w:hint="default"/>
        <w:b/>
        <w:bCs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508" w:hanging="22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328" w:hanging="225"/>
      </w:pPr>
      <w:rPr>
        <w:rFonts w:hint="default"/>
      </w:rPr>
    </w:lvl>
    <w:lvl w:ilvl="3">
      <w:numFmt w:val="bullet"/>
      <w:lvlText w:val="•"/>
      <w:lvlJc w:val="left"/>
      <w:pPr>
        <w:ind w:left="3242" w:hanging="225"/>
      </w:pPr>
      <w:rPr>
        <w:rFonts w:hint="default"/>
      </w:rPr>
    </w:lvl>
    <w:lvl w:ilvl="4">
      <w:numFmt w:val="bullet"/>
      <w:lvlText w:val="•"/>
      <w:lvlJc w:val="left"/>
      <w:pPr>
        <w:ind w:left="4156" w:hanging="225"/>
      </w:pPr>
      <w:rPr>
        <w:rFonts w:hint="default"/>
      </w:rPr>
    </w:lvl>
    <w:lvl w:ilvl="5">
      <w:numFmt w:val="bullet"/>
      <w:lvlText w:val="•"/>
      <w:lvlJc w:val="left"/>
      <w:pPr>
        <w:ind w:left="5070" w:hanging="225"/>
      </w:pPr>
      <w:rPr>
        <w:rFonts w:hint="default"/>
      </w:rPr>
    </w:lvl>
    <w:lvl w:ilvl="6">
      <w:numFmt w:val="bullet"/>
      <w:lvlText w:val="•"/>
      <w:lvlJc w:val="left"/>
      <w:pPr>
        <w:ind w:left="5984" w:hanging="225"/>
      </w:pPr>
      <w:rPr>
        <w:rFonts w:hint="default"/>
      </w:rPr>
    </w:lvl>
    <w:lvl w:ilvl="7">
      <w:numFmt w:val="bullet"/>
      <w:lvlText w:val="•"/>
      <w:lvlJc w:val="left"/>
      <w:pPr>
        <w:ind w:left="6898" w:hanging="225"/>
      </w:pPr>
      <w:rPr>
        <w:rFonts w:hint="default"/>
      </w:rPr>
    </w:lvl>
    <w:lvl w:ilvl="8">
      <w:numFmt w:val="bullet"/>
      <w:lvlText w:val="•"/>
      <w:lvlJc w:val="left"/>
      <w:pPr>
        <w:ind w:left="7812" w:hanging="225"/>
      </w:pPr>
      <w:rPr>
        <w:rFonts w:hint="default"/>
      </w:rPr>
    </w:lvl>
  </w:abstractNum>
  <w:abstractNum w:abstractNumId="27" w15:restartNumberingAfterBreak="0">
    <w:nsid w:val="14972998"/>
    <w:multiLevelType w:val="hybridMultilevel"/>
    <w:tmpl w:val="B80A1056"/>
    <w:lvl w:ilvl="0" w:tplc="9DD0A6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E537FE"/>
    <w:multiLevelType w:val="hybridMultilevel"/>
    <w:tmpl w:val="7F460E18"/>
    <w:lvl w:ilvl="0" w:tplc="17162C40">
      <w:start w:val="14"/>
      <w:numFmt w:val="decimal"/>
      <w:lvlText w:val="%1."/>
      <w:lvlJc w:val="left"/>
      <w:pPr>
        <w:ind w:left="433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E25CF"/>
    <w:multiLevelType w:val="hybridMultilevel"/>
    <w:tmpl w:val="8AEE6A6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5203C9"/>
    <w:multiLevelType w:val="hybridMultilevel"/>
    <w:tmpl w:val="A22C135E"/>
    <w:lvl w:ilvl="0" w:tplc="896EE0E6">
      <w:start w:val="1"/>
      <w:numFmt w:val="bullet"/>
      <w:lvlText w:val="-"/>
      <w:lvlJc w:val="left"/>
      <w:pPr>
        <w:ind w:left="717" w:hanging="360"/>
      </w:pPr>
      <w:rPr>
        <w:rFonts w:ascii="Alef" w:hAnsi="Alef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68C4007"/>
    <w:multiLevelType w:val="multilevel"/>
    <w:tmpl w:val="7578F2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7C93CE8"/>
    <w:multiLevelType w:val="hybridMultilevel"/>
    <w:tmpl w:val="EFBEE8B4"/>
    <w:lvl w:ilvl="0" w:tplc="896EE0E6">
      <w:start w:val="1"/>
      <w:numFmt w:val="bullet"/>
      <w:lvlText w:val="-"/>
      <w:lvlJc w:val="left"/>
      <w:pPr>
        <w:ind w:left="720" w:hanging="360"/>
      </w:pPr>
      <w:rPr>
        <w:rFonts w:ascii="Alef" w:hAnsi="Alef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DD2599"/>
    <w:multiLevelType w:val="multilevel"/>
    <w:tmpl w:val="ECFAC62A"/>
    <w:lvl w:ilvl="0">
      <w:start w:val="1"/>
      <w:numFmt w:val="decimal"/>
      <w:lvlText w:val="%1."/>
      <w:lvlJc w:val="right"/>
      <w:pPr>
        <w:ind w:left="508" w:hanging="225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08" w:hanging="225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22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2" w:hanging="22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56" w:hanging="22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0" w:hanging="22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84" w:hanging="22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98" w:hanging="22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12" w:hanging="225"/>
      </w:pPr>
      <w:rPr>
        <w:lang w:val="pl-PL" w:eastAsia="en-US" w:bidi="ar-SA"/>
      </w:rPr>
    </w:lvl>
  </w:abstractNum>
  <w:abstractNum w:abstractNumId="34" w15:restartNumberingAfterBreak="0">
    <w:nsid w:val="197D7D56"/>
    <w:multiLevelType w:val="hybridMultilevel"/>
    <w:tmpl w:val="83A4B454"/>
    <w:lvl w:ilvl="0" w:tplc="8144B26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8B2EC5"/>
    <w:multiLevelType w:val="hybridMultilevel"/>
    <w:tmpl w:val="A12824FC"/>
    <w:lvl w:ilvl="0" w:tplc="735AD496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CC5716"/>
    <w:multiLevelType w:val="hybridMultilevel"/>
    <w:tmpl w:val="D480AA68"/>
    <w:lvl w:ilvl="0" w:tplc="896EE0E6">
      <w:start w:val="1"/>
      <w:numFmt w:val="bullet"/>
      <w:lvlText w:val="-"/>
      <w:lvlJc w:val="left"/>
      <w:pPr>
        <w:ind w:left="1004" w:hanging="360"/>
      </w:pPr>
      <w:rPr>
        <w:rFonts w:ascii="Alef" w:hAnsi="Alef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AE315D"/>
    <w:multiLevelType w:val="hybridMultilevel"/>
    <w:tmpl w:val="0770AEB0"/>
    <w:lvl w:ilvl="0" w:tplc="9CD8AF7C">
      <w:start w:val="2"/>
      <w:numFmt w:val="decimal"/>
      <w:lvlText w:val="%1."/>
      <w:lvlJc w:val="left"/>
      <w:pPr>
        <w:tabs>
          <w:tab w:val="num" w:pos="2662"/>
        </w:tabs>
        <w:ind w:left="26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C50868"/>
    <w:multiLevelType w:val="multilevel"/>
    <w:tmpl w:val="44969FBA"/>
    <w:lvl w:ilvl="0">
      <w:start w:val="1"/>
      <w:numFmt w:val="decimal"/>
      <w:lvlText w:val="%1)"/>
      <w:lvlJc w:val="left"/>
      <w:pPr>
        <w:ind w:left="84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2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4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0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lang w:val="pl-PL" w:eastAsia="en-US" w:bidi="ar-SA"/>
      </w:rPr>
    </w:lvl>
  </w:abstractNum>
  <w:abstractNum w:abstractNumId="40" w15:restartNumberingAfterBreak="0">
    <w:nsid w:val="1C3E3B91"/>
    <w:multiLevelType w:val="hybridMultilevel"/>
    <w:tmpl w:val="0D666DA4"/>
    <w:lvl w:ilvl="0" w:tplc="A2B0D0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D127E1F"/>
    <w:multiLevelType w:val="multilevel"/>
    <w:tmpl w:val="2056F840"/>
    <w:lvl w:ilvl="0">
      <w:start w:val="1"/>
      <w:numFmt w:val="decimal"/>
      <w:lvlText w:val="%1."/>
      <w:lvlJc w:val="left"/>
      <w:pPr>
        <w:ind w:left="710" w:hanging="428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43" w15:restartNumberingAfterBreak="0">
    <w:nsid w:val="1D5D353F"/>
    <w:multiLevelType w:val="multilevel"/>
    <w:tmpl w:val="CD8CF1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44" w15:restartNumberingAfterBreak="0">
    <w:nsid w:val="1DAC7B71"/>
    <w:multiLevelType w:val="hybridMultilevel"/>
    <w:tmpl w:val="096A8708"/>
    <w:lvl w:ilvl="0" w:tplc="9ED03E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5E3C98"/>
    <w:multiLevelType w:val="hybridMultilevel"/>
    <w:tmpl w:val="AC54C47C"/>
    <w:lvl w:ilvl="0" w:tplc="E9D89A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C07190"/>
    <w:multiLevelType w:val="multilevel"/>
    <w:tmpl w:val="460822A0"/>
    <w:name w:val="WW8Num212"/>
    <w:lvl w:ilvl="0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7" w15:restartNumberingAfterBreak="0">
    <w:nsid w:val="1EC81AD5"/>
    <w:multiLevelType w:val="multilevel"/>
    <w:tmpl w:val="A0EE77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53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5" w15:restartNumberingAfterBreak="0">
    <w:nsid w:val="28173AB2"/>
    <w:multiLevelType w:val="hybridMultilevel"/>
    <w:tmpl w:val="2A7ADEC4"/>
    <w:lvl w:ilvl="0" w:tplc="AD60CAA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F45E91"/>
    <w:multiLevelType w:val="hybridMultilevel"/>
    <w:tmpl w:val="D63EC9B6"/>
    <w:lvl w:ilvl="0" w:tplc="896EE0E6">
      <w:start w:val="1"/>
      <w:numFmt w:val="bullet"/>
      <w:lvlText w:val="-"/>
      <w:lvlJc w:val="left"/>
      <w:pPr>
        <w:ind w:left="1004" w:hanging="360"/>
      </w:pPr>
      <w:rPr>
        <w:rFonts w:ascii="Alef" w:hAnsi="Alef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29DE697A"/>
    <w:multiLevelType w:val="multilevel"/>
    <w:tmpl w:val="7E2CCA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8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2A4301B8"/>
    <w:multiLevelType w:val="hybridMultilevel"/>
    <w:tmpl w:val="7B7A858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CE4BD7"/>
    <w:multiLevelType w:val="hybridMultilevel"/>
    <w:tmpl w:val="BDA03EA6"/>
    <w:lvl w:ilvl="0" w:tplc="C03C728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CC66A7"/>
    <w:multiLevelType w:val="multilevel"/>
    <w:tmpl w:val="C352A6B8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6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2ECD3C07"/>
    <w:multiLevelType w:val="hybridMultilevel"/>
    <w:tmpl w:val="2E8E8326"/>
    <w:lvl w:ilvl="0" w:tplc="09FEC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84029F"/>
    <w:multiLevelType w:val="hybridMultilevel"/>
    <w:tmpl w:val="9DA428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17F09A1"/>
    <w:multiLevelType w:val="hybridMultilevel"/>
    <w:tmpl w:val="99CEF612"/>
    <w:lvl w:ilvl="0" w:tplc="9A2060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004B2"/>
    <w:multiLevelType w:val="hybridMultilevel"/>
    <w:tmpl w:val="396689FE"/>
    <w:lvl w:ilvl="0" w:tplc="6816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5F30D2"/>
    <w:multiLevelType w:val="hybridMultilevel"/>
    <w:tmpl w:val="90C4419E"/>
    <w:lvl w:ilvl="0" w:tplc="AC884DF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338F20B0"/>
    <w:multiLevelType w:val="hybridMultilevel"/>
    <w:tmpl w:val="767E49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33917CFD"/>
    <w:multiLevelType w:val="hybridMultilevel"/>
    <w:tmpl w:val="DCF8CA2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47525C"/>
    <w:multiLevelType w:val="multilevel"/>
    <w:tmpl w:val="B5E48920"/>
    <w:lvl w:ilvl="0">
      <w:start w:val="1"/>
      <w:numFmt w:val="decimal"/>
      <w:lvlText w:val="%1."/>
      <w:lvlJc w:val="left"/>
      <w:pPr>
        <w:ind w:left="1003" w:hanging="360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864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728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92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5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84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12" w:hanging="360"/>
      </w:pPr>
      <w:rPr>
        <w:lang w:val="pl-PL" w:eastAsia="en-US" w:bidi="ar-SA"/>
      </w:rPr>
    </w:lvl>
  </w:abstractNum>
  <w:abstractNum w:abstractNumId="7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350A7873"/>
    <w:multiLevelType w:val="hybridMultilevel"/>
    <w:tmpl w:val="6C44F35E"/>
    <w:lvl w:ilvl="0" w:tplc="FB3A640C">
      <w:start w:val="5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127ADA"/>
    <w:multiLevelType w:val="multilevel"/>
    <w:tmpl w:val="BA8C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7A3158E"/>
    <w:multiLevelType w:val="hybridMultilevel"/>
    <w:tmpl w:val="319239C0"/>
    <w:lvl w:ilvl="0" w:tplc="DE06401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89621B9"/>
    <w:multiLevelType w:val="hybridMultilevel"/>
    <w:tmpl w:val="27A09350"/>
    <w:lvl w:ilvl="0" w:tplc="FC608D2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8EB571B"/>
    <w:multiLevelType w:val="hybridMultilevel"/>
    <w:tmpl w:val="F7C85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B17397"/>
    <w:multiLevelType w:val="hybridMultilevel"/>
    <w:tmpl w:val="724C44B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8" w15:restartNumberingAfterBreak="0">
    <w:nsid w:val="39DB3703"/>
    <w:multiLevelType w:val="hybridMultilevel"/>
    <w:tmpl w:val="5734DBF8"/>
    <w:lvl w:ilvl="0" w:tplc="92FA0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F17232"/>
    <w:multiLevelType w:val="multilevel"/>
    <w:tmpl w:val="BD98FCE8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-5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540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40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40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4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40" w:hanging="360"/>
      </w:pPr>
      <w:rPr>
        <w:lang w:val="pl-PL" w:eastAsia="en-US" w:bidi="ar-SA"/>
      </w:rPr>
    </w:lvl>
  </w:abstractNum>
  <w:abstractNum w:abstractNumId="81" w15:restartNumberingAfterBreak="0">
    <w:nsid w:val="3B3A5021"/>
    <w:multiLevelType w:val="hybridMultilevel"/>
    <w:tmpl w:val="DCF8CA2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654E5D"/>
    <w:multiLevelType w:val="hybridMultilevel"/>
    <w:tmpl w:val="9C0C2452"/>
    <w:lvl w:ilvl="0" w:tplc="D62CD94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62464C"/>
    <w:multiLevelType w:val="hybridMultilevel"/>
    <w:tmpl w:val="D8EA0600"/>
    <w:lvl w:ilvl="0" w:tplc="0F06DA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9B4DF0"/>
    <w:multiLevelType w:val="multilevel"/>
    <w:tmpl w:val="9A867F46"/>
    <w:lvl w:ilvl="0">
      <w:start w:val="2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5" w15:restartNumberingAfterBreak="0">
    <w:nsid w:val="3F030FED"/>
    <w:multiLevelType w:val="multilevel"/>
    <w:tmpl w:val="4F0E2C64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86" w15:restartNumberingAfterBreak="0">
    <w:nsid w:val="42DF1E5B"/>
    <w:multiLevelType w:val="hybridMultilevel"/>
    <w:tmpl w:val="6EF2DB40"/>
    <w:lvl w:ilvl="0" w:tplc="E4B24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DC7343"/>
    <w:multiLevelType w:val="hybridMultilevel"/>
    <w:tmpl w:val="5956CF14"/>
    <w:lvl w:ilvl="0" w:tplc="896EE0E6">
      <w:start w:val="1"/>
      <w:numFmt w:val="bullet"/>
      <w:lvlText w:val="-"/>
      <w:lvlJc w:val="left"/>
      <w:pPr>
        <w:ind w:left="1211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8" w15:restartNumberingAfterBreak="0">
    <w:nsid w:val="44EB389A"/>
    <w:multiLevelType w:val="hybridMultilevel"/>
    <w:tmpl w:val="99F017A6"/>
    <w:lvl w:ilvl="0" w:tplc="CEFAC5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0B6A04"/>
    <w:multiLevelType w:val="hybridMultilevel"/>
    <w:tmpl w:val="3FB43B88"/>
    <w:lvl w:ilvl="0" w:tplc="24C63B5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0E6DC6"/>
    <w:multiLevelType w:val="hybridMultilevel"/>
    <w:tmpl w:val="28A82736"/>
    <w:lvl w:ilvl="0" w:tplc="CA0CCE4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5E68D5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6D7734C"/>
    <w:multiLevelType w:val="hybridMultilevel"/>
    <w:tmpl w:val="154A17B6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103DE1"/>
    <w:multiLevelType w:val="hybridMultilevel"/>
    <w:tmpl w:val="59F43AB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725250"/>
    <w:multiLevelType w:val="multilevel"/>
    <w:tmpl w:val="5712B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DEC1DB7"/>
    <w:multiLevelType w:val="multilevel"/>
    <w:tmpl w:val="AFCA78AE"/>
    <w:lvl w:ilvl="0">
      <w:start w:val="1"/>
      <w:numFmt w:val="decimal"/>
      <w:lvlText w:val="%1."/>
      <w:lvlJc w:val="left"/>
      <w:pPr>
        <w:ind w:left="56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-6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49" w:hanging="284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-5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817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95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73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51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29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06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4" w:hanging="284"/>
      </w:pPr>
      <w:rPr>
        <w:lang w:val="pl-PL" w:eastAsia="en-US" w:bidi="ar-SA"/>
      </w:rPr>
    </w:lvl>
  </w:abstractNum>
  <w:abstractNum w:abstractNumId="96" w15:restartNumberingAfterBreak="0">
    <w:nsid w:val="4E06093D"/>
    <w:multiLevelType w:val="multilevel"/>
    <w:tmpl w:val="2F60C1A4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4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202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265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27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52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15" w:hanging="281"/>
      </w:pPr>
      <w:rPr>
        <w:lang w:val="pl-PL" w:eastAsia="en-US" w:bidi="ar-SA"/>
      </w:rPr>
    </w:lvl>
  </w:abstractNum>
  <w:abstractNum w:abstractNumId="97" w15:restartNumberingAfterBreak="0">
    <w:nsid w:val="4E457D93"/>
    <w:multiLevelType w:val="multilevel"/>
    <w:tmpl w:val="CB38D1B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034BD3"/>
    <w:multiLevelType w:val="hybridMultilevel"/>
    <w:tmpl w:val="E73EB8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B03A24D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2F54278"/>
    <w:multiLevelType w:val="hybridMultilevel"/>
    <w:tmpl w:val="7250C218"/>
    <w:lvl w:ilvl="0" w:tplc="0658C77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904E57"/>
    <w:multiLevelType w:val="hybridMultilevel"/>
    <w:tmpl w:val="4E4062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5C814C8"/>
    <w:multiLevelType w:val="hybridMultilevel"/>
    <w:tmpl w:val="FD16F012"/>
    <w:lvl w:ilvl="0" w:tplc="67EEAE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FB54B3"/>
    <w:multiLevelType w:val="hybridMultilevel"/>
    <w:tmpl w:val="42D8B74E"/>
    <w:lvl w:ilvl="0" w:tplc="DA405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9720F7"/>
    <w:multiLevelType w:val="hybridMultilevel"/>
    <w:tmpl w:val="A20636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A238C9"/>
    <w:multiLevelType w:val="multilevel"/>
    <w:tmpl w:val="04022A02"/>
    <w:lvl w:ilvl="0">
      <w:start w:val="1"/>
      <w:numFmt w:val="decimal"/>
      <w:lvlText w:val="%1)"/>
      <w:lvlJc w:val="left"/>
      <w:pPr>
        <w:ind w:left="849" w:hanging="284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72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4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0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lang w:val="pl-PL" w:eastAsia="en-US" w:bidi="ar-SA"/>
      </w:rPr>
    </w:lvl>
  </w:abstractNum>
  <w:abstractNum w:abstractNumId="10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7" w15:restartNumberingAfterBreak="0">
    <w:nsid w:val="59F66A05"/>
    <w:multiLevelType w:val="hybridMultilevel"/>
    <w:tmpl w:val="92FE9114"/>
    <w:lvl w:ilvl="0" w:tplc="3FC601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A583792"/>
    <w:multiLevelType w:val="hybridMultilevel"/>
    <w:tmpl w:val="AC0E07E8"/>
    <w:lvl w:ilvl="0" w:tplc="C332C79E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5DF30876"/>
    <w:multiLevelType w:val="multilevel"/>
    <w:tmpl w:val="CA0E0E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8784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2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3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2C430A"/>
    <w:multiLevelType w:val="hybridMultilevel"/>
    <w:tmpl w:val="438E2618"/>
    <w:lvl w:ilvl="0" w:tplc="EBCEC5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CE71BF"/>
    <w:multiLevelType w:val="hybridMultilevel"/>
    <w:tmpl w:val="E6DE5C0E"/>
    <w:lvl w:ilvl="0" w:tplc="FFE0F942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62467148"/>
    <w:multiLevelType w:val="multilevel"/>
    <w:tmpl w:val="82F68794"/>
    <w:lvl w:ilvl="0">
      <w:start w:val="4"/>
      <w:numFmt w:val="decimal"/>
      <w:lvlText w:val="%1."/>
      <w:lvlJc w:val="left"/>
      <w:pPr>
        <w:ind w:left="710" w:hanging="428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1960" w:hanging="281"/>
      </w:pPr>
      <w:rPr>
        <w:rFonts w:hint="default"/>
      </w:rPr>
    </w:lvl>
    <w:lvl w:ilvl="3">
      <w:numFmt w:val="bullet"/>
      <w:lvlText w:val="•"/>
      <w:lvlJc w:val="left"/>
      <w:pPr>
        <w:ind w:left="2920" w:hanging="281"/>
      </w:pPr>
      <w:rPr>
        <w:rFonts w:hint="default"/>
      </w:rPr>
    </w:lvl>
    <w:lvl w:ilvl="4">
      <w:numFmt w:val="bullet"/>
      <w:lvlText w:val="•"/>
      <w:lvlJc w:val="left"/>
      <w:pPr>
        <w:ind w:left="3880" w:hanging="281"/>
      </w:pPr>
      <w:rPr>
        <w:rFonts w:hint="default"/>
      </w:rPr>
    </w:lvl>
    <w:lvl w:ilvl="5">
      <w:numFmt w:val="bullet"/>
      <w:lvlText w:val="•"/>
      <w:lvlJc w:val="left"/>
      <w:pPr>
        <w:ind w:left="4840" w:hanging="281"/>
      </w:pPr>
      <w:rPr>
        <w:rFonts w:hint="default"/>
      </w:rPr>
    </w:lvl>
    <w:lvl w:ilvl="6">
      <w:numFmt w:val="bullet"/>
      <w:lvlText w:val="•"/>
      <w:lvlJc w:val="left"/>
      <w:pPr>
        <w:ind w:left="5800" w:hanging="281"/>
      </w:pPr>
      <w:rPr>
        <w:rFonts w:hint="default"/>
      </w:rPr>
    </w:lvl>
    <w:lvl w:ilvl="7">
      <w:numFmt w:val="bullet"/>
      <w:lvlText w:val="•"/>
      <w:lvlJc w:val="left"/>
      <w:pPr>
        <w:ind w:left="6760" w:hanging="281"/>
      </w:pPr>
      <w:rPr>
        <w:rFonts w:hint="default"/>
      </w:rPr>
    </w:lvl>
    <w:lvl w:ilvl="8">
      <w:numFmt w:val="bullet"/>
      <w:lvlText w:val="•"/>
      <w:lvlJc w:val="left"/>
      <w:pPr>
        <w:ind w:left="7720" w:hanging="281"/>
      </w:pPr>
      <w:rPr>
        <w:rFonts w:hint="default"/>
      </w:rPr>
    </w:lvl>
  </w:abstractNum>
  <w:abstractNum w:abstractNumId="118" w15:restartNumberingAfterBreak="0">
    <w:nsid w:val="62B04ED7"/>
    <w:multiLevelType w:val="hybridMultilevel"/>
    <w:tmpl w:val="CB56308A"/>
    <w:lvl w:ilvl="0" w:tplc="FFE0F94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65F543E8"/>
    <w:multiLevelType w:val="multilevel"/>
    <w:tmpl w:val="78FE39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23" w15:restartNumberingAfterBreak="0">
    <w:nsid w:val="66D0743F"/>
    <w:multiLevelType w:val="hybridMultilevel"/>
    <w:tmpl w:val="B9CEBB74"/>
    <w:lvl w:ilvl="0" w:tplc="1E1C595E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8DE6577"/>
    <w:multiLevelType w:val="hybridMultilevel"/>
    <w:tmpl w:val="A81A8E3C"/>
    <w:lvl w:ilvl="0" w:tplc="9B385DEC">
      <w:start w:val="3"/>
      <w:numFmt w:val="decimal"/>
      <w:lvlText w:val="%1."/>
      <w:lvlJc w:val="left"/>
      <w:pPr>
        <w:tabs>
          <w:tab w:val="num" w:pos="2662"/>
        </w:tabs>
        <w:ind w:left="26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95B1152"/>
    <w:multiLevelType w:val="hybridMultilevel"/>
    <w:tmpl w:val="347E4B94"/>
    <w:lvl w:ilvl="0" w:tplc="C268B32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6BE912AD"/>
    <w:multiLevelType w:val="hybridMultilevel"/>
    <w:tmpl w:val="79EE2BE0"/>
    <w:name w:val="WW8Num92"/>
    <w:lvl w:ilvl="0" w:tplc="FB7664E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BF01F5E"/>
    <w:multiLevelType w:val="hybridMultilevel"/>
    <w:tmpl w:val="1E12F520"/>
    <w:lvl w:ilvl="0" w:tplc="32569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A33234"/>
    <w:multiLevelType w:val="multilevel"/>
    <w:tmpl w:val="77884070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134" w15:restartNumberingAfterBreak="0">
    <w:nsid w:val="709C5A2A"/>
    <w:multiLevelType w:val="hybridMultilevel"/>
    <w:tmpl w:val="66206F34"/>
    <w:lvl w:ilvl="0" w:tplc="96F2557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82683B"/>
    <w:multiLevelType w:val="hybridMultilevel"/>
    <w:tmpl w:val="986AABF4"/>
    <w:lvl w:ilvl="0" w:tplc="896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23533AC"/>
    <w:multiLevelType w:val="hybridMultilevel"/>
    <w:tmpl w:val="30B29A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3DB6551"/>
    <w:multiLevelType w:val="hybridMultilevel"/>
    <w:tmpl w:val="39F863D8"/>
    <w:name w:val="WW8Num922"/>
    <w:lvl w:ilvl="0" w:tplc="6AFCD20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745EC4"/>
    <w:multiLevelType w:val="hybridMultilevel"/>
    <w:tmpl w:val="F826679C"/>
    <w:lvl w:ilvl="0" w:tplc="48CAF2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 w15:restartNumberingAfterBreak="0">
    <w:nsid w:val="792C54E7"/>
    <w:multiLevelType w:val="multilevel"/>
    <w:tmpl w:val="DE7A86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lef" w:hAnsi="Alef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A2E0E51"/>
    <w:multiLevelType w:val="hybridMultilevel"/>
    <w:tmpl w:val="F2203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8C73E6"/>
    <w:multiLevelType w:val="multilevel"/>
    <w:tmpl w:val="104A6B5A"/>
    <w:lvl w:ilvl="0">
      <w:start w:val="1"/>
      <w:numFmt w:val="decimal"/>
      <w:lvlText w:val="%1."/>
      <w:lvlJc w:val="left"/>
      <w:pPr>
        <w:ind w:left="710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"/>
      <w:lvlJc w:val="left"/>
      <w:pPr>
        <w:ind w:left="641" w:hanging="358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11" w:hanging="35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02" w:hanging="35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93" w:hanging="35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84" w:hanging="35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75" w:hanging="35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66" w:hanging="35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58" w:hanging="358"/>
      </w:pPr>
      <w:rPr>
        <w:lang w:val="pl-PL" w:eastAsia="en-US" w:bidi="ar-SA"/>
      </w:rPr>
    </w:lvl>
  </w:abstractNum>
  <w:abstractNum w:abstractNumId="146" w15:restartNumberingAfterBreak="0">
    <w:nsid w:val="7DCD7B22"/>
    <w:multiLevelType w:val="hybridMultilevel"/>
    <w:tmpl w:val="F01605E6"/>
    <w:lvl w:ilvl="0" w:tplc="9EFA534E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8A58C928">
      <w:start w:val="1"/>
      <w:numFmt w:val="decimal"/>
      <w:lvlText w:val="%2."/>
      <w:lvlJc w:val="righ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671933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F9F557F"/>
    <w:multiLevelType w:val="hybridMultilevel"/>
    <w:tmpl w:val="6CBC0A84"/>
    <w:lvl w:ilvl="0" w:tplc="D578E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78E19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8326">
    <w:abstractNumId w:val="132"/>
  </w:num>
  <w:num w:numId="2" w16cid:durableId="1808204224">
    <w:abstractNumId w:val="62"/>
  </w:num>
  <w:num w:numId="3" w16cid:durableId="1716812159">
    <w:abstractNumId w:val="134"/>
  </w:num>
  <w:num w:numId="4" w16cid:durableId="2042238531">
    <w:abstractNumId w:val="128"/>
  </w:num>
  <w:num w:numId="5" w16cid:durableId="520974661">
    <w:abstractNumId w:val="99"/>
  </w:num>
  <w:num w:numId="6" w16cid:durableId="107940461">
    <w:abstractNumId w:val="73"/>
  </w:num>
  <w:num w:numId="7" w16cid:durableId="458844307">
    <w:abstractNumId w:val="15"/>
  </w:num>
  <w:num w:numId="8" w16cid:durableId="959190984">
    <w:abstractNumId w:val="23"/>
  </w:num>
  <w:num w:numId="9" w16cid:durableId="1479230141">
    <w:abstractNumId w:val="139"/>
  </w:num>
  <w:num w:numId="10" w16cid:durableId="1173184360">
    <w:abstractNumId w:val="48"/>
  </w:num>
  <w:num w:numId="11" w16cid:durableId="835851591">
    <w:abstractNumId w:val="111"/>
  </w:num>
  <w:num w:numId="12" w16cid:durableId="180243658">
    <w:abstractNumId w:val="144"/>
  </w:num>
  <w:num w:numId="13" w16cid:durableId="35274412">
    <w:abstractNumId w:val="53"/>
  </w:num>
  <w:num w:numId="14" w16cid:durableId="967398754">
    <w:abstractNumId w:val="113"/>
  </w:num>
  <w:num w:numId="15" w16cid:durableId="1008024361">
    <w:abstractNumId w:val="110"/>
  </w:num>
  <w:num w:numId="16" w16cid:durableId="1142429124">
    <w:abstractNumId w:val="41"/>
  </w:num>
  <w:num w:numId="17" w16cid:durableId="237985414">
    <w:abstractNumId w:val="51"/>
  </w:num>
  <w:num w:numId="18" w16cid:durableId="479155733">
    <w:abstractNumId w:val="25"/>
  </w:num>
  <w:num w:numId="19" w16cid:durableId="681249740">
    <w:abstractNumId w:val="55"/>
  </w:num>
  <w:num w:numId="20" w16cid:durableId="1883908528">
    <w:abstractNumId w:val="102"/>
  </w:num>
  <w:num w:numId="21" w16cid:durableId="964236264">
    <w:abstractNumId w:val="11"/>
  </w:num>
  <w:num w:numId="22" w16cid:durableId="489099963">
    <w:abstractNumId w:val="58"/>
  </w:num>
  <w:num w:numId="23" w16cid:durableId="1660034634">
    <w:abstractNumId w:val="97"/>
  </w:num>
  <w:num w:numId="24" w16cid:durableId="1272082708">
    <w:abstractNumId w:val="40"/>
  </w:num>
  <w:num w:numId="25" w16cid:durableId="1622957666">
    <w:abstractNumId w:val="34"/>
  </w:num>
  <w:num w:numId="26" w16cid:durableId="693114125">
    <w:abstractNumId w:val="49"/>
  </w:num>
  <w:num w:numId="27" w16cid:durableId="671834282">
    <w:abstractNumId w:val="82"/>
  </w:num>
  <w:num w:numId="28" w16cid:durableId="1879856217">
    <w:abstractNumId w:val="13"/>
  </w:num>
  <w:num w:numId="29" w16cid:durableId="1622763705">
    <w:abstractNumId w:val="60"/>
  </w:num>
  <w:num w:numId="30" w16cid:durableId="1766341073">
    <w:abstractNumId w:val="43"/>
  </w:num>
  <w:num w:numId="31" w16cid:durableId="1093166675">
    <w:abstractNumId w:val="140"/>
  </w:num>
  <w:num w:numId="32" w16cid:durableId="1135413006">
    <w:abstractNumId w:val="44"/>
  </w:num>
  <w:num w:numId="33" w16cid:durableId="1497770027">
    <w:abstractNumId w:val="54"/>
  </w:num>
  <w:num w:numId="34" w16cid:durableId="476606929">
    <w:abstractNumId w:val="79"/>
  </w:num>
  <w:num w:numId="35" w16cid:durableId="301859018">
    <w:abstractNumId w:val="106"/>
  </w:num>
  <w:num w:numId="36" w16cid:durableId="351497603">
    <w:abstractNumId w:val="107"/>
  </w:num>
  <w:num w:numId="37" w16cid:durableId="1646351539">
    <w:abstractNumId w:val="129"/>
  </w:num>
  <w:num w:numId="38" w16cid:durableId="674842001">
    <w:abstractNumId w:val="137"/>
  </w:num>
  <w:num w:numId="39" w16cid:durableId="1406803942">
    <w:abstractNumId w:val="50"/>
  </w:num>
  <w:num w:numId="40" w16cid:durableId="147864289">
    <w:abstractNumId w:val="90"/>
  </w:num>
  <w:num w:numId="41" w16cid:durableId="837186884">
    <w:abstractNumId w:val="89"/>
  </w:num>
  <w:num w:numId="42" w16cid:durableId="1535651086">
    <w:abstractNumId w:val="52"/>
  </w:num>
  <w:num w:numId="43" w16cid:durableId="1008483291">
    <w:abstractNumId w:val="57"/>
  </w:num>
  <w:num w:numId="44" w16cid:durableId="80650748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26388630">
    <w:abstractNumId w:val="119"/>
  </w:num>
  <w:num w:numId="46" w16cid:durableId="1842502670">
    <w:abstractNumId w:val="122"/>
  </w:num>
  <w:num w:numId="47" w16cid:durableId="820773112">
    <w:abstractNumId w:val="112"/>
  </w:num>
  <w:num w:numId="48" w16cid:durableId="1497838553">
    <w:abstractNumId w:val="100"/>
  </w:num>
  <w:num w:numId="49" w16cid:durableId="731781229">
    <w:abstractNumId w:val="5"/>
  </w:num>
  <w:num w:numId="50" w16cid:durableId="173227366">
    <w:abstractNumId w:val="37"/>
  </w:num>
  <w:num w:numId="51" w16cid:durableId="1810628818">
    <w:abstractNumId w:val="126"/>
  </w:num>
  <w:num w:numId="52" w16cid:durableId="1412777810">
    <w:abstractNumId w:val="76"/>
  </w:num>
  <w:num w:numId="53" w16cid:durableId="362026315">
    <w:abstractNumId w:val="114"/>
  </w:num>
  <w:num w:numId="54" w16cid:durableId="2033457702">
    <w:abstractNumId w:val="68"/>
  </w:num>
  <w:num w:numId="55" w16cid:durableId="1679503436">
    <w:abstractNumId w:val="75"/>
  </w:num>
  <w:num w:numId="56" w16cid:durableId="218784096">
    <w:abstractNumId w:val="67"/>
  </w:num>
  <w:num w:numId="57" w16cid:durableId="1015310075">
    <w:abstractNumId w:val="94"/>
  </w:num>
  <w:num w:numId="58" w16cid:durableId="481384302">
    <w:abstractNumId w:val="146"/>
  </w:num>
  <w:num w:numId="59" w16cid:durableId="412163679">
    <w:abstractNumId w:val="7"/>
  </w:num>
  <w:num w:numId="60" w16cid:durableId="234976059">
    <w:abstractNumId w:val="101"/>
  </w:num>
  <w:num w:numId="61" w16cid:durableId="1647323079">
    <w:abstractNumId w:val="136"/>
  </w:num>
  <w:num w:numId="62" w16cid:durableId="1783114435">
    <w:abstractNumId w:val="17"/>
  </w:num>
  <w:num w:numId="63" w16cid:durableId="2032100889">
    <w:abstractNumId w:val="14"/>
  </w:num>
  <w:num w:numId="64" w16cid:durableId="1526752404">
    <w:abstractNumId w:val="12"/>
  </w:num>
  <w:num w:numId="65" w16cid:durableId="1947930918">
    <w:abstractNumId w:val="91"/>
  </w:num>
  <w:num w:numId="66" w16cid:durableId="2125464499">
    <w:abstractNumId w:val="143"/>
  </w:num>
  <w:num w:numId="67" w16cid:durableId="2132631636">
    <w:abstractNumId w:val="147"/>
  </w:num>
  <w:num w:numId="68" w16cid:durableId="2043165606">
    <w:abstractNumId w:val="74"/>
  </w:num>
  <w:num w:numId="69" w16cid:durableId="425152730">
    <w:abstractNumId w:val="115"/>
  </w:num>
  <w:num w:numId="70" w16cid:durableId="636029813">
    <w:abstractNumId w:val="83"/>
  </w:num>
  <w:num w:numId="71" w16cid:durableId="172956473">
    <w:abstractNumId w:val="88"/>
  </w:num>
  <w:num w:numId="72" w16cid:durableId="223221876">
    <w:abstractNumId w:val="81"/>
  </w:num>
  <w:num w:numId="73" w16cid:durableId="23406475">
    <w:abstractNumId w:val="86"/>
  </w:num>
  <w:num w:numId="74" w16cid:durableId="2089495826">
    <w:abstractNumId w:val="69"/>
  </w:num>
  <w:num w:numId="75" w16cid:durableId="2139638150">
    <w:abstractNumId w:val="103"/>
  </w:num>
  <w:num w:numId="76" w16cid:durableId="714082307">
    <w:abstractNumId w:val="123"/>
  </w:num>
  <w:num w:numId="77" w16cid:durableId="2041855604">
    <w:abstractNumId w:val="92"/>
  </w:num>
  <w:num w:numId="78" w16cid:durableId="1771974319">
    <w:abstractNumId w:val="72"/>
  </w:num>
  <w:num w:numId="79" w16cid:durableId="1026249782">
    <w:abstractNumId w:val="121"/>
  </w:num>
  <w:num w:numId="80" w16cid:durableId="338119134">
    <w:abstractNumId w:val="142"/>
  </w:num>
  <w:num w:numId="81" w16cid:durableId="1703507912">
    <w:abstractNumId w:val="135"/>
  </w:num>
  <w:num w:numId="82" w16cid:durableId="2086611367">
    <w:abstractNumId w:val="16"/>
  </w:num>
  <w:num w:numId="83" w16cid:durableId="863978634">
    <w:abstractNumId w:val="31"/>
  </w:num>
  <w:num w:numId="84" w16cid:durableId="1286423517">
    <w:abstractNumId w:val="66"/>
  </w:num>
  <w:num w:numId="85" w16cid:durableId="705181606">
    <w:abstractNumId w:val="36"/>
  </w:num>
  <w:num w:numId="86" w16cid:durableId="1899244847">
    <w:abstractNumId w:val="87"/>
  </w:num>
  <w:num w:numId="87" w16cid:durableId="1724713314">
    <w:abstractNumId w:val="45"/>
  </w:num>
  <w:num w:numId="88" w16cid:durableId="625353565">
    <w:abstractNumId w:val="130"/>
  </w:num>
  <w:num w:numId="89" w16cid:durableId="1181624038">
    <w:abstractNumId w:val="30"/>
  </w:num>
  <w:num w:numId="90" w16cid:durableId="1574972584">
    <w:abstractNumId w:val="138"/>
  </w:num>
  <w:num w:numId="91" w16cid:durableId="621693616">
    <w:abstractNumId w:val="56"/>
  </w:num>
  <w:num w:numId="92" w16cid:durableId="1485924717">
    <w:abstractNumId w:val="24"/>
  </w:num>
  <w:num w:numId="93" w16cid:durableId="1554585970">
    <w:abstractNumId w:val="47"/>
  </w:num>
  <w:num w:numId="94" w16cid:durableId="2020233462">
    <w:abstractNumId w:val="118"/>
  </w:num>
  <w:num w:numId="95" w16cid:durableId="741370879">
    <w:abstractNumId w:val="116"/>
  </w:num>
  <w:num w:numId="96" w16cid:durableId="1557470663">
    <w:abstractNumId w:val="32"/>
  </w:num>
  <w:num w:numId="97" w16cid:durableId="874388316">
    <w:abstractNumId w:val="93"/>
  </w:num>
  <w:num w:numId="98" w16cid:durableId="380789876">
    <w:abstractNumId w:val="46"/>
  </w:num>
  <w:num w:numId="99" w16cid:durableId="406418926">
    <w:abstractNumId w:val="84"/>
  </w:num>
  <w:num w:numId="100" w16cid:durableId="839197858">
    <w:abstractNumId w:val="38"/>
  </w:num>
  <w:num w:numId="101" w16cid:durableId="772476329">
    <w:abstractNumId w:val="127"/>
  </w:num>
  <w:num w:numId="102" w16cid:durableId="1300259657">
    <w:abstractNumId w:val="131"/>
  </w:num>
  <w:num w:numId="103" w16cid:durableId="2114861746">
    <w:abstractNumId w:val="141"/>
  </w:num>
  <w:num w:numId="104" w16cid:durableId="1787189141">
    <w:abstractNumId w:val="78"/>
  </w:num>
  <w:num w:numId="105" w16cid:durableId="1982692122">
    <w:abstractNumId w:val="85"/>
  </w:num>
  <w:num w:numId="106" w16cid:durableId="1808014456">
    <w:abstractNumId w:val="21"/>
  </w:num>
  <w:num w:numId="107" w16cid:durableId="1342513606">
    <w:abstractNumId w:val="117"/>
  </w:num>
  <w:num w:numId="108" w16cid:durableId="1523975268">
    <w:abstractNumId w:val="96"/>
  </w:num>
  <w:num w:numId="109" w16cid:durableId="1483353896">
    <w:abstractNumId w:val="80"/>
  </w:num>
  <w:num w:numId="110" w16cid:durableId="1372341856">
    <w:abstractNumId w:val="22"/>
  </w:num>
  <w:num w:numId="111" w16cid:durableId="59407468">
    <w:abstractNumId w:val="61"/>
  </w:num>
  <w:num w:numId="112" w16cid:durableId="41372256">
    <w:abstractNumId w:val="133"/>
  </w:num>
  <w:num w:numId="113" w16cid:durableId="581960681">
    <w:abstractNumId w:val="18"/>
  </w:num>
  <w:num w:numId="114" w16cid:durableId="79102445">
    <w:abstractNumId w:val="95"/>
  </w:num>
  <w:num w:numId="115" w16cid:durableId="1886600012">
    <w:abstractNumId w:val="145"/>
  </w:num>
  <w:num w:numId="116" w16cid:durableId="541400379">
    <w:abstractNumId w:val="42"/>
  </w:num>
  <w:num w:numId="117" w16cid:durableId="543064046">
    <w:abstractNumId w:val="70"/>
  </w:num>
  <w:num w:numId="118" w16cid:durableId="173422808">
    <w:abstractNumId w:val="39"/>
  </w:num>
  <w:num w:numId="119" w16cid:durableId="666784517">
    <w:abstractNumId w:val="19"/>
  </w:num>
  <w:num w:numId="120" w16cid:durableId="1297686547">
    <w:abstractNumId w:val="105"/>
  </w:num>
  <w:num w:numId="121" w16cid:durableId="1417744750">
    <w:abstractNumId w:val="33"/>
  </w:num>
  <w:num w:numId="122" w16cid:durableId="2097708699">
    <w:abstractNumId w:val="26"/>
  </w:num>
  <w:num w:numId="123" w16cid:durableId="1739862428">
    <w:abstractNumId w:val="148"/>
  </w:num>
  <w:num w:numId="124" w16cid:durableId="2070883739">
    <w:abstractNumId w:val="109"/>
  </w:num>
  <w:num w:numId="125" w16cid:durableId="1885478121">
    <w:abstractNumId w:val="104"/>
  </w:num>
  <w:num w:numId="126" w16cid:durableId="2020304780">
    <w:abstractNumId w:val="59"/>
  </w:num>
  <w:num w:numId="127" w16cid:durableId="748237577">
    <w:abstractNumId w:val="63"/>
  </w:num>
  <w:num w:numId="128" w16cid:durableId="255404164">
    <w:abstractNumId w:val="20"/>
  </w:num>
  <w:num w:numId="129" w16cid:durableId="1070349593">
    <w:abstractNumId w:val="65"/>
  </w:num>
  <w:num w:numId="130" w16cid:durableId="661660345">
    <w:abstractNumId w:val="27"/>
  </w:num>
  <w:num w:numId="131" w16cid:durableId="1924101103">
    <w:abstractNumId w:val="29"/>
  </w:num>
  <w:num w:numId="132" w16cid:durableId="100078039">
    <w:abstractNumId w:val="28"/>
  </w:num>
  <w:num w:numId="133" w16cid:durableId="26684853">
    <w:abstractNumId w:val="64"/>
  </w:num>
  <w:num w:numId="134" w16cid:durableId="1387605592">
    <w:abstractNumId w:val="35"/>
  </w:num>
  <w:num w:numId="135" w16cid:durableId="986595280">
    <w:abstractNumId w:val="7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0D9B"/>
    <w:rsid w:val="00001068"/>
    <w:rsid w:val="000011B2"/>
    <w:rsid w:val="0000172C"/>
    <w:rsid w:val="00001822"/>
    <w:rsid w:val="00001C0F"/>
    <w:rsid w:val="00001E53"/>
    <w:rsid w:val="00002001"/>
    <w:rsid w:val="00002145"/>
    <w:rsid w:val="00002543"/>
    <w:rsid w:val="000029B1"/>
    <w:rsid w:val="00002D70"/>
    <w:rsid w:val="00002F6B"/>
    <w:rsid w:val="00003114"/>
    <w:rsid w:val="0000374F"/>
    <w:rsid w:val="00003C69"/>
    <w:rsid w:val="00003FB3"/>
    <w:rsid w:val="00004056"/>
    <w:rsid w:val="00004063"/>
    <w:rsid w:val="000047AA"/>
    <w:rsid w:val="000047F7"/>
    <w:rsid w:val="00004BB7"/>
    <w:rsid w:val="00004C05"/>
    <w:rsid w:val="000051D7"/>
    <w:rsid w:val="0000584A"/>
    <w:rsid w:val="000064BB"/>
    <w:rsid w:val="0000662D"/>
    <w:rsid w:val="00006772"/>
    <w:rsid w:val="0000681E"/>
    <w:rsid w:val="0000693A"/>
    <w:rsid w:val="00006A80"/>
    <w:rsid w:val="00007034"/>
    <w:rsid w:val="00007721"/>
    <w:rsid w:val="00007AD6"/>
    <w:rsid w:val="0001004D"/>
    <w:rsid w:val="000100D2"/>
    <w:rsid w:val="0001024F"/>
    <w:rsid w:val="000104BB"/>
    <w:rsid w:val="0001057A"/>
    <w:rsid w:val="00010713"/>
    <w:rsid w:val="0001110E"/>
    <w:rsid w:val="0001131D"/>
    <w:rsid w:val="00011474"/>
    <w:rsid w:val="00011630"/>
    <w:rsid w:val="00012237"/>
    <w:rsid w:val="000128A3"/>
    <w:rsid w:val="00012C67"/>
    <w:rsid w:val="0001344E"/>
    <w:rsid w:val="00013A61"/>
    <w:rsid w:val="00013B8F"/>
    <w:rsid w:val="00014365"/>
    <w:rsid w:val="000144AB"/>
    <w:rsid w:val="00014791"/>
    <w:rsid w:val="00015411"/>
    <w:rsid w:val="00015722"/>
    <w:rsid w:val="000158BE"/>
    <w:rsid w:val="0001596D"/>
    <w:rsid w:val="0001704D"/>
    <w:rsid w:val="00017145"/>
    <w:rsid w:val="00017DE2"/>
    <w:rsid w:val="000207A4"/>
    <w:rsid w:val="00020BAF"/>
    <w:rsid w:val="00020E52"/>
    <w:rsid w:val="00020E98"/>
    <w:rsid w:val="000211B6"/>
    <w:rsid w:val="0002156B"/>
    <w:rsid w:val="00021B09"/>
    <w:rsid w:val="00021E68"/>
    <w:rsid w:val="00021F34"/>
    <w:rsid w:val="000224A0"/>
    <w:rsid w:val="0002259C"/>
    <w:rsid w:val="00022C7C"/>
    <w:rsid w:val="000239D7"/>
    <w:rsid w:val="00023B3C"/>
    <w:rsid w:val="00023F49"/>
    <w:rsid w:val="00024C1A"/>
    <w:rsid w:val="00024C9D"/>
    <w:rsid w:val="00025292"/>
    <w:rsid w:val="000252A6"/>
    <w:rsid w:val="00025809"/>
    <w:rsid w:val="00025B30"/>
    <w:rsid w:val="00025F46"/>
    <w:rsid w:val="000262B6"/>
    <w:rsid w:val="00026568"/>
    <w:rsid w:val="000266A8"/>
    <w:rsid w:val="00027241"/>
    <w:rsid w:val="00027322"/>
    <w:rsid w:val="00027332"/>
    <w:rsid w:val="00030400"/>
    <w:rsid w:val="0003065A"/>
    <w:rsid w:val="00031168"/>
    <w:rsid w:val="00031305"/>
    <w:rsid w:val="00031309"/>
    <w:rsid w:val="00031704"/>
    <w:rsid w:val="000317A5"/>
    <w:rsid w:val="0003194D"/>
    <w:rsid w:val="00032A0F"/>
    <w:rsid w:val="0003348D"/>
    <w:rsid w:val="00033714"/>
    <w:rsid w:val="000337E7"/>
    <w:rsid w:val="000340B4"/>
    <w:rsid w:val="00034896"/>
    <w:rsid w:val="000349AC"/>
    <w:rsid w:val="00034B09"/>
    <w:rsid w:val="00034B94"/>
    <w:rsid w:val="00035197"/>
    <w:rsid w:val="000358B6"/>
    <w:rsid w:val="00035F90"/>
    <w:rsid w:val="0003612B"/>
    <w:rsid w:val="000362DD"/>
    <w:rsid w:val="0003630C"/>
    <w:rsid w:val="00036B25"/>
    <w:rsid w:val="00037875"/>
    <w:rsid w:val="00037AB5"/>
    <w:rsid w:val="00040172"/>
    <w:rsid w:val="00040280"/>
    <w:rsid w:val="0004034B"/>
    <w:rsid w:val="00040876"/>
    <w:rsid w:val="000409CB"/>
    <w:rsid w:val="00040C86"/>
    <w:rsid w:val="00040D59"/>
    <w:rsid w:val="00040E55"/>
    <w:rsid w:val="0004123C"/>
    <w:rsid w:val="00042335"/>
    <w:rsid w:val="00042674"/>
    <w:rsid w:val="00042A74"/>
    <w:rsid w:val="00042EDE"/>
    <w:rsid w:val="000432E4"/>
    <w:rsid w:val="000437D3"/>
    <w:rsid w:val="00043811"/>
    <w:rsid w:val="00043A12"/>
    <w:rsid w:val="00043B4A"/>
    <w:rsid w:val="000446E3"/>
    <w:rsid w:val="00044A08"/>
    <w:rsid w:val="00045091"/>
    <w:rsid w:val="0004587A"/>
    <w:rsid w:val="00045D10"/>
    <w:rsid w:val="000463FE"/>
    <w:rsid w:val="00046BAA"/>
    <w:rsid w:val="0004767C"/>
    <w:rsid w:val="0004782B"/>
    <w:rsid w:val="00047831"/>
    <w:rsid w:val="00047AC2"/>
    <w:rsid w:val="00047EA4"/>
    <w:rsid w:val="0005000D"/>
    <w:rsid w:val="00050054"/>
    <w:rsid w:val="000506EF"/>
    <w:rsid w:val="00051115"/>
    <w:rsid w:val="0005144C"/>
    <w:rsid w:val="00051687"/>
    <w:rsid w:val="00051BE6"/>
    <w:rsid w:val="00051C4D"/>
    <w:rsid w:val="000521C3"/>
    <w:rsid w:val="000521F4"/>
    <w:rsid w:val="000522C9"/>
    <w:rsid w:val="000524BE"/>
    <w:rsid w:val="000525A3"/>
    <w:rsid w:val="0005295D"/>
    <w:rsid w:val="00052B71"/>
    <w:rsid w:val="00052DD6"/>
    <w:rsid w:val="00052DD7"/>
    <w:rsid w:val="00052EE0"/>
    <w:rsid w:val="00053299"/>
    <w:rsid w:val="00053333"/>
    <w:rsid w:val="00053657"/>
    <w:rsid w:val="000539E6"/>
    <w:rsid w:val="00053A51"/>
    <w:rsid w:val="00053ACC"/>
    <w:rsid w:val="00053C59"/>
    <w:rsid w:val="000540EF"/>
    <w:rsid w:val="00054101"/>
    <w:rsid w:val="0005456E"/>
    <w:rsid w:val="00054F98"/>
    <w:rsid w:val="00055669"/>
    <w:rsid w:val="00055C5D"/>
    <w:rsid w:val="00055DC7"/>
    <w:rsid w:val="00055EFD"/>
    <w:rsid w:val="00055F28"/>
    <w:rsid w:val="0005615F"/>
    <w:rsid w:val="000565C9"/>
    <w:rsid w:val="000568A0"/>
    <w:rsid w:val="00056F95"/>
    <w:rsid w:val="00057144"/>
    <w:rsid w:val="000574E6"/>
    <w:rsid w:val="00057633"/>
    <w:rsid w:val="00057884"/>
    <w:rsid w:val="00057AD6"/>
    <w:rsid w:val="00057CBA"/>
    <w:rsid w:val="00057D5C"/>
    <w:rsid w:val="000600CA"/>
    <w:rsid w:val="000608C6"/>
    <w:rsid w:val="000609CD"/>
    <w:rsid w:val="000618A7"/>
    <w:rsid w:val="000618C0"/>
    <w:rsid w:val="000618CD"/>
    <w:rsid w:val="00061EC9"/>
    <w:rsid w:val="00061FB4"/>
    <w:rsid w:val="0006204C"/>
    <w:rsid w:val="000623B5"/>
    <w:rsid w:val="000623CE"/>
    <w:rsid w:val="00062547"/>
    <w:rsid w:val="0006293B"/>
    <w:rsid w:val="00062A51"/>
    <w:rsid w:val="00062B41"/>
    <w:rsid w:val="000631D1"/>
    <w:rsid w:val="0006336C"/>
    <w:rsid w:val="00063386"/>
    <w:rsid w:val="00063675"/>
    <w:rsid w:val="00063929"/>
    <w:rsid w:val="00063C1C"/>
    <w:rsid w:val="00063E9D"/>
    <w:rsid w:val="00063EE0"/>
    <w:rsid w:val="00063F0C"/>
    <w:rsid w:val="00064001"/>
    <w:rsid w:val="00064AC6"/>
    <w:rsid w:val="00064D6A"/>
    <w:rsid w:val="00064DAC"/>
    <w:rsid w:val="00065113"/>
    <w:rsid w:val="000651C4"/>
    <w:rsid w:val="000656B7"/>
    <w:rsid w:val="000656DA"/>
    <w:rsid w:val="00065ADA"/>
    <w:rsid w:val="00065E21"/>
    <w:rsid w:val="00065EA7"/>
    <w:rsid w:val="00065EED"/>
    <w:rsid w:val="0006617C"/>
    <w:rsid w:val="000662BC"/>
    <w:rsid w:val="0006637C"/>
    <w:rsid w:val="000663F1"/>
    <w:rsid w:val="00066B39"/>
    <w:rsid w:val="0006714D"/>
    <w:rsid w:val="000671CC"/>
    <w:rsid w:val="000700F8"/>
    <w:rsid w:val="00070294"/>
    <w:rsid w:val="000704BE"/>
    <w:rsid w:val="000705D6"/>
    <w:rsid w:val="000709C2"/>
    <w:rsid w:val="000716BF"/>
    <w:rsid w:val="00071E9A"/>
    <w:rsid w:val="00071F22"/>
    <w:rsid w:val="00071FCC"/>
    <w:rsid w:val="00072235"/>
    <w:rsid w:val="00072331"/>
    <w:rsid w:val="000724E0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65"/>
    <w:rsid w:val="00076ADA"/>
    <w:rsid w:val="00077910"/>
    <w:rsid w:val="00077921"/>
    <w:rsid w:val="00077E06"/>
    <w:rsid w:val="000801FB"/>
    <w:rsid w:val="000802F4"/>
    <w:rsid w:val="000808D2"/>
    <w:rsid w:val="00080A2E"/>
    <w:rsid w:val="00080AEC"/>
    <w:rsid w:val="00080D74"/>
    <w:rsid w:val="00081153"/>
    <w:rsid w:val="000812AE"/>
    <w:rsid w:val="00081496"/>
    <w:rsid w:val="00081A8E"/>
    <w:rsid w:val="00081C12"/>
    <w:rsid w:val="00081FBF"/>
    <w:rsid w:val="00082762"/>
    <w:rsid w:val="000827F4"/>
    <w:rsid w:val="000829AD"/>
    <w:rsid w:val="00082D8E"/>
    <w:rsid w:val="00082F01"/>
    <w:rsid w:val="0008331B"/>
    <w:rsid w:val="000835B3"/>
    <w:rsid w:val="00083EC0"/>
    <w:rsid w:val="00084269"/>
    <w:rsid w:val="000842E2"/>
    <w:rsid w:val="000845B6"/>
    <w:rsid w:val="00085049"/>
    <w:rsid w:val="0008558B"/>
    <w:rsid w:val="000856CE"/>
    <w:rsid w:val="00085A30"/>
    <w:rsid w:val="00086475"/>
    <w:rsid w:val="0008675E"/>
    <w:rsid w:val="00086853"/>
    <w:rsid w:val="00087852"/>
    <w:rsid w:val="000879F9"/>
    <w:rsid w:val="000900EB"/>
    <w:rsid w:val="0009031F"/>
    <w:rsid w:val="00090401"/>
    <w:rsid w:val="00090572"/>
    <w:rsid w:val="0009080F"/>
    <w:rsid w:val="00090876"/>
    <w:rsid w:val="00090D2F"/>
    <w:rsid w:val="00090D6C"/>
    <w:rsid w:val="00090EBE"/>
    <w:rsid w:val="00090FE9"/>
    <w:rsid w:val="0009151B"/>
    <w:rsid w:val="0009166D"/>
    <w:rsid w:val="000917C4"/>
    <w:rsid w:val="00091924"/>
    <w:rsid w:val="00091BBA"/>
    <w:rsid w:val="000926C1"/>
    <w:rsid w:val="00092F06"/>
    <w:rsid w:val="000934EA"/>
    <w:rsid w:val="00093917"/>
    <w:rsid w:val="00093B10"/>
    <w:rsid w:val="00093DF3"/>
    <w:rsid w:val="0009448E"/>
    <w:rsid w:val="00094893"/>
    <w:rsid w:val="00094B72"/>
    <w:rsid w:val="00094B75"/>
    <w:rsid w:val="00094BD4"/>
    <w:rsid w:val="00094EEA"/>
    <w:rsid w:val="0009513B"/>
    <w:rsid w:val="0009514A"/>
    <w:rsid w:val="00095249"/>
    <w:rsid w:val="000960D4"/>
    <w:rsid w:val="00096362"/>
    <w:rsid w:val="000966DE"/>
    <w:rsid w:val="00096BCF"/>
    <w:rsid w:val="00096F08"/>
    <w:rsid w:val="0009738D"/>
    <w:rsid w:val="00097ACA"/>
    <w:rsid w:val="000A0278"/>
    <w:rsid w:val="000A0602"/>
    <w:rsid w:val="000A1352"/>
    <w:rsid w:val="000A15F2"/>
    <w:rsid w:val="000A17C9"/>
    <w:rsid w:val="000A17D6"/>
    <w:rsid w:val="000A20AE"/>
    <w:rsid w:val="000A2172"/>
    <w:rsid w:val="000A29FD"/>
    <w:rsid w:val="000A30F9"/>
    <w:rsid w:val="000A3CC0"/>
    <w:rsid w:val="000A497D"/>
    <w:rsid w:val="000A4BC1"/>
    <w:rsid w:val="000A4C42"/>
    <w:rsid w:val="000A51DA"/>
    <w:rsid w:val="000A5C93"/>
    <w:rsid w:val="000A5DF7"/>
    <w:rsid w:val="000A5EF0"/>
    <w:rsid w:val="000A622C"/>
    <w:rsid w:val="000A6247"/>
    <w:rsid w:val="000A651B"/>
    <w:rsid w:val="000A6574"/>
    <w:rsid w:val="000A6772"/>
    <w:rsid w:val="000A67A9"/>
    <w:rsid w:val="000A6919"/>
    <w:rsid w:val="000A6D0B"/>
    <w:rsid w:val="000A6EC3"/>
    <w:rsid w:val="000A772C"/>
    <w:rsid w:val="000A7EFC"/>
    <w:rsid w:val="000B0375"/>
    <w:rsid w:val="000B0600"/>
    <w:rsid w:val="000B0C1F"/>
    <w:rsid w:val="000B0DA9"/>
    <w:rsid w:val="000B1053"/>
    <w:rsid w:val="000B1089"/>
    <w:rsid w:val="000B12F8"/>
    <w:rsid w:val="000B13F8"/>
    <w:rsid w:val="000B15E5"/>
    <w:rsid w:val="000B16CF"/>
    <w:rsid w:val="000B1820"/>
    <w:rsid w:val="000B1A4D"/>
    <w:rsid w:val="000B1F77"/>
    <w:rsid w:val="000B209C"/>
    <w:rsid w:val="000B219F"/>
    <w:rsid w:val="000B22AB"/>
    <w:rsid w:val="000B27EA"/>
    <w:rsid w:val="000B2F2F"/>
    <w:rsid w:val="000B31E7"/>
    <w:rsid w:val="000B3817"/>
    <w:rsid w:val="000B39A8"/>
    <w:rsid w:val="000B3A7E"/>
    <w:rsid w:val="000B3B0A"/>
    <w:rsid w:val="000B3E15"/>
    <w:rsid w:val="000B4D03"/>
    <w:rsid w:val="000B520A"/>
    <w:rsid w:val="000B5334"/>
    <w:rsid w:val="000B552B"/>
    <w:rsid w:val="000B567C"/>
    <w:rsid w:val="000B5807"/>
    <w:rsid w:val="000B58E0"/>
    <w:rsid w:val="000B5A1F"/>
    <w:rsid w:val="000B5AFD"/>
    <w:rsid w:val="000B5FCD"/>
    <w:rsid w:val="000B628F"/>
    <w:rsid w:val="000B6A90"/>
    <w:rsid w:val="000B6A97"/>
    <w:rsid w:val="000B6ED4"/>
    <w:rsid w:val="000B6FAC"/>
    <w:rsid w:val="000B723A"/>
    <w:rsid w:val="000B769B"/>
    <w:rsid w:val="000B7BBB"/>
    <w:rsid w:val="000C0207"/>
    <w:rsid w:val="000C024C"/>
    <w:rsid w:val="000C042C"/>
    <w:rsid w:val="000C0908"/>
    <w:rsid w:val="000C0CF2"/>
    <w:rsid w:val="000C1F78"/>
    <w:rsid w:val="000C1F98"/>
    <w:rsid w:val="000C2475"/>
    <w:rsid w:val="000C2689"/>
    <w:rsid w:val="000C2718"/>
    <w:rsid w:val="000C28B5"/>
    <w:rsid w:val="000C2E5B"/>
    <w:rsid w:val="000C310B"/>
    <w:rsid w:val="000C36B3"/>
    <w:rsid w:val="000C3710"/>
    <w:rsid w:val="000C37DB"/>
    <w:rsid w:val="000C3936"/>
    <w:rsid w:val="000C3984"/>
    <w:rsid w:val="000C3A28"/>
    <w:rsid w:val="000C3D75"/>
    <w:rsid w:val="000C4099"/>
    <w:rsid w:val="000C40F2"/>
    <w:rsid w:val="000C4221"/>
    <w:rsid w:val="000C4239"/>
    <w:rsid w:val="000C4389"/>
    <w:rsid w:val="000C49C4"/>
    <w:rsid w:val="000C518D"/>
    <w:rsid w:val="000C52FD"/>
    <w:rsid w:val="000C58EC"/>
    <w:rsid w:val="000C5C07"/>
    <w:rsid w:val="000C60DD"/>
    <w:rsid w:val="000C61CA"/>
    <w:rsid w:val="000C69A5"/>
    <w:rsid w:val="000C6E08"/>
    <w:rsid w:val="000C740C"/>
    <w:rsid w:val="000C75A2"/>
    <w:rsid w:val="000D07E0"/>
    <w:rsid w:val="000D0B67"/>
    <w:rsid w:val="000D0D36"/>
    <w:rsid w:val="000D0E2D"/>
    <w:rsid w:val="000D1428"/>
    <w:rsid w:val="000D18B6"/>
    <w:rsid w:val="000D1DFE"/>
    <w:rsid w:val="000D203D"/>
    <w:rsid w:val="000D293E"/>
    <w:rsid w:val="000D293F"/>
    <w:rsid w:val="000D321E"/>
    <w:rsid w:val="000D412C"/>
    <w:rsid w:val="000D42DE"/>
    <w:rsid w:val="000D4353"/>
    <w:rsid w:val="000D4969"/>
    <w:rsid w:val="000D4F9A"/>
    <w:rsid w:val="000D524B"/>
    <w:rsid w:val="000D5254"/>
    <w:rsid w:val="000D5305"/>
    <w:rsid w:val="000D532D"/>
    <w:rsid w:val="000D57D2"/>
    <w:rsid w:val="000D5926"/>
    <w:rsid w:val="000D5C2D"/>
    <w:rsid w:val="000D61C2"/>
    <w:rsid w:val="000D66DA"/>
    <w:rsid w:val="000D670E"/>
    <w:rsid w:val="000D6AA6"/>
    <w:rsid w:val="000D7232"/>
    <w:rsid w:val="000D7436"/>
    <w:rsid w:val="000D75B9"/>
    <w:rsid w:val="000D76D6"/>
    <w:rsid w:val="000D7B71"/>
    <w:rsid w:val="000D7CD5"/>
    <w:rsid w:val="000D7CE2"/>
    <w:rsid w:val="000E003A"/>
    <w:rsid w:val="000E0BEA"/>
    <w:rsid w:val="000E0C11"/>
    <w:rsid w:val="000E0D6C"/>
    <w:rsid w:val="000E1138"/>
    <w:rsid w:val="000E23A7"/>
    <w:rsid w:val="000E2412"/>
    <w:rsid w:val="000E242A"/>
    <w:rsid w:val="000E2675"/>
    <w:rsid w:val="000E2D1D"/>
    <w:rsid w:val="000E3451"/>
    <w:rsid w:val="000E364B"/>
    <w:rsid w:val="000E365B"/>
    <w:rsid w:val="000E3745"/>
    <w:rsid w:val="000E3F97"/>
    <w:rsid w:val="000E4162"/>
    <w:rsid w:val="000E44AF"/>
    <w:rsid w:val="000E452A"/>
    <w:rsid w:val="000E465B"/>
    <w:rsid w:val="000E4929"/>
    <w:rsid w:val="000E4C22"/>
    <w:rsid w:val="000E4F35"/>
    <w:rsid w:val="000E5022"/>
    <w:rsid w:val="000E52D7"/>
    <w:rsid w:val="000E5338"/>
    <w:rsid w:val="000E56B6"/>
    <w:rsid w:val="000E5AA1"/>
    <w:rsid w:val="000E63B1"/>
    <w:rsid w:val="000E66AC"/>
    <w:rsid w:val="000E6788"/>
    <w:rsid w:val="000E68C1"/>
    <w:rsid w:val="000E7048"/>
    <w:rsid w:val="000E729A"/>
    <w:rsid w:val="000E7849"/>
    <w:rsid w:val="000E7C6A"/>
    <w:rsid w:val="000E7F17"/>
    <w:rsid w:val="000F0110"/>
    <w:rsid w:val="000F030E"/>
    <w:rsid w:val="000F0551"/>
    <w:rsid w:val="000F06C6"/>
    <w:rsid w:val="000F0946"/>
    <w:rsid w:val="000F099C"/>
    <w:rsid w:val="000F09FE"/>
    <w:rsid w:val="000F0E8B"/>
    <w:rsid w:val="000F1552"/>
    <w:rsid w:val="000F1563"/>
    <w:rsid w:val="000F1907"/>
    <w:rsid w:val="000F1A7F"/>
    <w:rsid w:val="000F1ACD"/>
    <w:rsid w:val="000F1B69"/>
    <w:rsid w:val="000F207D"/>
    <w:rsid w:val="000F2545"/>
    <w:rsid w:val="000F28CA"/>
    <w:rsid w:val="000F3028"/>
    <w:rsid w:val="000F3AA2"/>
    <w:rsid w:val="000F4801"/>
    <w:rsid w:val="000F4BDB"/>
    <w:rsid w:val="000F4CD1"/>
    <w:rsid w:val="000F4EAB"/>
    <w:rsid w:val="000F53DD"/>
    <w:rsid w:val="000F5834"/>
    <w:rsid w:val="000F6074"/>
    <w:rsid w:val="000F6B07"/>
    <w:rsid w:val="000F6BCE"/>
    <w:rsid w:val="000F6F6A"/>
    <w:rsid w:val="000F70D1"/>
    <w:rsid w:val="000F7852"/>
    <w:rsid w:val="000F78B8"/>
    <w:rsid w:val="000F7CD8"/>
    <w:rsid w:val="000F7D47"/>
    <w:rsid w:val="0010005E"/>
    <w:rsid w:val="00100114"/>
    <w:rsid w:val="00100DA7"/>
    <w:rsid w:val="00100E13"/>
    <w:rsid w:val="00100ECD"/>
    <w:rsid w:val="001011A2"/>
    <w:rsid w:val="00101BE1"/>
    <w:rsid w:val="00101EB4"/>
    <w:rsid w:val="00101F3E"/>
    <w:rsid w:val="0010201D"/>
    <w:rsid w:val="00102485"/>
    <w:rsid w:val="00102849"/>
    <w:rsid w:val="00102B06"/>
    <w:rsid w:val="00102C0E"/>
    <w:rsid w:val="00102C4E"/>
    <w:rsid w:val="00102D99"/>
    <w:rsid w:val="001036A0"/>
    <w:rsid w:val="00103C0C"/>
    <w:rsid w:val="00103D62"/>
    <w:rsid w:val="001046DD"/>
    <w:rsid w:val="00104827"/>
    <w:rsid w:val="00104B0E"/>
    <w:rsid w:val="00104BB2"/>
    <w:rsid w:val="00104D28"/>
    <w:rsid w:val="00104E75"/>
    <w:rsid w:val="001055E8"/>
    <w:rsid w:val="001061AB"/>
    <w:rsid w:val="001062E3"/>
    <w:rsid w:val="001062FB"/>
    <w:rsid w:val="00106CAA"/>
    <w:rsid w:val="00106E97"/>
    <w:rsid w:val="001104B8"/>
    <w:rsid w:val="001107B5"/>
    <w:rsid w:val="00110805"/>
    <w:rsid w:val="0011172D"/>
    <w:rsid w:val="0011180C"/>
    <w:rsid w:val="00111E05"/>
    <w:rsid w:val="00111EC9"/>
    <w:rsid w:val="001127D3"/>
    <w:rsid w:val="001127E9"/>
    <w:rsid w:val="00112BB1"/>
    <w:rsid w:val="0011374F"/>
    <w:rsid w:val="0011379C"/>
    <w:rsid w:val="0011385E"/>
    <w:rsid w:val="00113A48"/>
    <w:rsid w:val="00114341"/>
    <w:rsid w:val="001144D4"/>
    <w:rsid w:val="00114BE1"/>
    <w:rsid w:val="00114CA5"/>
    <w:rsid w:val="00115189"/>
    <w:rsid w:val="00115199"/>
    <w:rsid w:val="001151A3"/>
    <w:rsid w:val="00115247"/>
    <w:rsid w:val="00115367"/>
    <w:rsid w:val="001158FF"/>
    <w:rsid w:val="00115D6A"/>
    <w:rsid w:val="0011606B"/>
    <w:rsid w:val="0011622B"/>
    <w:rsid w:val="001166A6"/>
    <w:rsid w:val="00116CF4"/>
    <w:rsid w:val="00120818"/>
    <w:rsid w:val="00120BED"/>
    <w:rsid w:val="0012120E"/>
    <w:rsid w:val="00121C29"/>
    <w:rsid w:val="00121FEC"/>
    <w:rsid w:val="001227C4"/>
    <w:rsid w:val="00122BCF"/>
    <w:rsid w:val="00122D62"/>
    <w:rsid w:val="0012310A"/>
    <w:rsid w:val="00123201"/>
    <w:rsid w:val="0012336B"/>
    <w:rsid w:val="0012365D"/>
    <w:rsid w:val="00123777"/>
    <w:rsid w:val="00123797"/>
    <w:rsid w:val="001237D1"/>
    <w:rsid w:val="00123C61"/>
    <w:rsid w:val="00123D9F"/>
    <w:rsid w:val="001241AE"/>
    <w:rsid w:val="001248BD"/>
    <w:rsid w:val="00124F5F"/>
    <w:rsid w:val="00125082"/>
    <w:rsid w:val="001250E5"/>
    <w:rsid w:val="001257D8"/>
    <w:rsid w:val="00125C2B"/>
    <w:rsid w:val="00125D2F"/>
    <w:rsid w:val="0012612C"/>
    <w:rsid w:val="00126632"/>
    <w:rsid w:val="00126ADF"/>
    <w:rsid w:val="00126CAC"/>
    <w:rsid w:val="001273A1"/>
    <w:rsid w:val="00127416"/>
    <w:rsid w:val="001276ED"/>
    <w:rsid w:val="00127791"/>
    <w:rsid w:val="0012782E"/>
    <w:rsid w:val="0012792F"/>
    <w:rsid w:val="00127ABB"/>
    <w:rsid w:val="00127C8A"/>
    <w:rsid w:val="00127D9D"/>
    <w:rsid w:val="001309D7"/>
    <w:rsid w:val="00130C60"/>
    <w:rsid w:val="00130DC7"/>
    <w:rsid w:val="001312F7"/>
    <w:rsid w:val="0013150A"/>
    <w:rsid w:val="001328A7"/>
    <w:rsid w:val="0013293B"/>
    <w:rsid w:val="00132ABF"/>
    <w:rsid w:val="00133369"/>
    <w:rsid w:val="0013406F"/>
    <w:rsid w:val="00134AA1"/>
    <w:rsid w:val="001350C5"/>
    <w:rsid w:val="00135396"/>
    <w:rsid w:val="00135B82"/>
    <w:rsid w:val="001368EE"/>
    <w:rsid w:val="00136A91"/>
    <w:rsid w:val="00136F76"/>
    <w:rsid w:val="00137679"/>
    <w:rsid w:val="001377AB"/>
    <w:rsid w:val="0013782C"/>
    <w:rsid w:val="00137D87"/>
    <w:rsid w:val="00137EB9"/>
    <w:rsid w:val="001402A6"/>
    <w:rsid w:val="0014073F"/>
    <w:rsid w:val="00140A29"/>
    <w:rsid w:val="00140AD9"/>
    <w:rsid w:val="00140D92"/>
    <w:rsid w:val="00140F47"/>
    <w:rsid w:val="00141274"/>
    <w:rsid w:val="00141433"/>
    <w:rsid w:val="00141A36"/>
    <w:rsid w:val="00141F85"/>
    <w:rsid w:val="001425A8"/>
    <w:rsid w:val="00142D41"/>
    <w:rsid w:val="00142D9D"/>
    <w:rsid w:val="00142F5B"/>
    <w:rsid w:val="001436CC"/>
    <w:rsid w:val="00144245"/>
    <w:rsid w:val="001444A0"/>
    <w:rsid w:val="00144BB2"/>
    <w:rsid w:val="00144BDE"/>
    <w:rsid w:val="00144D85"/>
    <w:rsid w:val="00144FA3"/>
    <w:rsid w:val="00145DE9"/>
    <w:rsid w:val="00145EFA"/>
    <w:rsid w:val="001464D9"/>
    <w:rsid w:val="00146A0B"/>
    <w:rsid w:val="00146DF3"/>
    <w:rsid w:val="001478EB"/>
    <w:rsid w:val="00147C83"/>
    <w:rsid w:val="00147DEB"/>
    <w:rsid w:val="001500B0"/>
    <w:rsid w:val="00150B97"/>
    <w:rsid w:val="00150BE1"/>
    <w:rsid w:val="00150DF4"/>
    <w:rsid w:val="00151C1C"/>
    <w:rsid w:val="00151E40"/>
    <w:rsid w:val="00152088"/>
    <w:rsid w:val="00152100"/>
    <w:rsid w:val="001521FA"/>
    <w:rsid w:val="001523F1"/>
    <w:rsid w:val="001525AB"/>
    <w:rsid w:val="00152A4E"/>
    <w:rsid w:val="00152B8B"/>
    <w:rsid w:val="00152D3D"/>
    <w:rsid w:val="0015338B"/>
    <w:rsid w:val="00153523"/>
    <w:rsid w:val="00153614"/>
    <w:rsid w:val="00153FB7"/>
    <w:rsid w:val="0015400A"/>
    <w:rsid w:val="00154472"/>
    <w:rsid w:val="00154A0D"/>
    <w:rsid w:val="00154C30"/>
    <w:rsid w:val="001553B0"/>
    <w:rsid w:val="00155774"/>
    <w:rsid w:val="00155F84"/>
    <w:rsid w:val="001561A7"/>
    <w:rsid w:val="00156210"/>
    <w:rsid w:val="00156B5D"/>
    <w:rsid w:val="001571FE"/>
    <w:rsid w:val="0015788F"/>
    <w:rsid w:val="001579C9"/>
    <w:rsid w:val="00157AAF"/>
    <w:rsid w:val="00157BAD"/>
    <w:rsid w:val="00157C9A"/>
    <w:rsid w:val="00157EFA"/>
    <w:rsid w:val="001604FA"/>
    <w:rsid w:val="00160E78"/>
    <w:rsid w:val="00161367"/>
    <w:rsid w:val="001615F2"/>
    <w:rsid w:val="001618B9"/>
    <w:rsid w:val="00161915"/>
    <w:rsid w:val="00161A97"/>
    <w:rsid w:val="00161B48"/>
    <w:rsid w:val="0016270B"/>
    <w:rsid w:val="001627A1"/>
    <w:rsid w:val="001639EC"/>
    <w:rsid w:val="00164392"/>
    <w:rsid w:val="001645D3"/>
    <w:rsid w:val="00165210"/>
    <w:rsid w:val="001653DD"/>
    <w:rsid w:val="0016560F"/>
    <w:rsid w:val="00165CC0"/>
    <w:rsid w:val="00166261"/>
    <w:rsid w:val="001662FA"/>
    <w:rsid w:val="00166A2A"/>
    <w:rsid w:val="00166EEA"/>
    <w:rsid w:val="00166FBB"/>
    <w:rsid w:val="00167781"/>
    <w:rsid w:val="00167840"/>
    <w:rsid w:val="00167B60"/>
    <w:rsid w:val="001703C0"/>
    <w:rsid w:val="00170406"/>
    <w:rsid w:val="0017095D"/>
    <w:rsid w:val="00170FA7"/>
    <w:rsid w:val="001710DE"/>
    <w:rsid w:val="0017119A"/>
    <w:rsid w:val="00171206"/>
    <w:rsid w:val="001714D0"/>
    <w:rsid w:val="00171723"/>
    <w:rsid w:val="0017173A"/>
    <w:rsid w:val="00171831"/>
    <w:rsid w:val="00171991"/>
    <w:rsid w:val="00171ABD"/>
    <w:rsid w:val="00172199"/>
    <w:rsid w:val="001722BF"/>
    <w:rsid w:val="00172424"/>
    <w:rsid w:val="00172756"/>
    <w:rsid w:val="00172BD9"/>
    <w:rsid w:val="00172FA3"/>
    <w:rsid w:val="00173087"/>
    <w:rsid w:val="0017339B"/>
    <w:rsid w:val="001737B0"/>
    <w:rsid w:val="00173A6D"/>
    <w:rsid w:val="00174418"/>
    <w:rsid w:val="001744E1"/>
    <w:rsid w:val="0017516B"/>
    <w:rsid w:val="00175322"/>
    <w:rsid w:val="0017547C"/>
    <w:rsid w:val="0017593C"/>
    <w:rsid w:val="00175AE9"/>
    <w:rsid w:val="00175C42"/>
    <w:rsid w:val="00175FC9"/>
    <w:rsid w:val="00176596"/>
    <w:rsid w:val="00176EFC"/>
    <w:rsid w:val="00177061"/>
    <w:rsid w:val="0017794C"/>
    <w:rsid w:val="00177BB0"/>
    <w:rsid w:val="00177CB6"/>
    <w:rsid w:val="00177F82"/>
    <w:rsid w:val="00177FD8"/>
    <w:rsid w:val="00180378"/>
    <w:rsid w:val="001808EF"/>
    <w:rsid w:val="00180B94"/>
    <w:rsid w:val="00180C1D"/>
    <w:rsid w:val="00180CAF"/>
    <w:rsid w:val="00180D5C"/>
    <w:rsid w:val="001815F7"/>
    <w:rsid w:val="0018162E"/>
    <w:rsid w:val="00181CC8"/>
    <w:rsid w:val="00181DC0"/>
    <w:rsid w:val="00181F33"/>
    <w:rsid w:val="00181F97"/>
    <w:rsid w:val="00182155"/>
    <w:rsid w:val="00182302"/>
    <w:rsid w:val="0018236D"/>
    <w:rsid w:val="001825DF"/>
    <w:rsid w:val="00182750"/>
    <w:rsid w:val="00182AB7"/>
    <w:rsid w:val="00182C27"/>
    <w:rsid w:val="0018344C"/>
    <w:rsid w:val="00183A77"/>
    <w:rsid w:val="00183D70"/>
    <w:rsid w:val="0018410B"/>
    <w:rsid w:val="0018420C"/>
    <w:rsid w:val="001849B8"/>
    <w:rsid w:val="00184E52"/>
    <w:rsid w:val="00185118"/>
    <w:rsid w:val="00185196"/>
    <w:rsid w:val="001854A9"/>
    <w:rsid w:val="001854EE"/>
    <w:rsid w:val="0018634E"/>
    <w:rsid w:val="00186640"/>
    <w:rsid w:val="00187505"/>
    <w:rsid w:val="0019049B"/>
    <w:rsid w:val="001906F1"/>
    <w:rsid w:val="001908AB"/>
    <w:rsid w:val="00190A77"/>
    <w:rsid w:val="00190B9F"/>
    <w:rsid w:val="00190F0D"/>
    <w:rsid w:val="00191D69"/>
    <w:rsid w:val="001922B0"/>
    <w:rsid w:val="00192FC1"/>
    <w:rsid w:val="00193A11"/>
    <w:rsid w:val="00193D4E"/>
    <w:rsid w:val="0019485C"/>
    <w:rsid w:val="00194B72"/>
    <w:rsid w:val="00194F42"/>
    <w:rsid w:val="00195405"/>
    <w:rsid w:val="001954CC"/>
    <w:rsid w:val="0019579A"/>
    <w:rsid w:val="00195CE1"/>
    <w:rsid w:val="00196222"/>
    <w:rsid w:val="001963D8"/>
    <w:rsid w:val="001964B9"/>
    <w:rsid w:val="0019678B"/>
    <w:rsid w:val="00196BF3"/>
    <w:rsid w:val="00196E24"/>
    <w:rsid w:val="00197463"/>
    <w:rsid w:val="00197622"/>
    <w:rsid w:val="00197676"/>
    <w:rsid w:val="0019797F"/>
    <w:rsid w:val="001A0055"/>
    <w:rsid w:val="001A0144"/>
    <w:rsid w:val="001A01D9"/>
    <w:rsid w:val="001A0A81"/>
    <w:rsid w:val="001A0B26"/>
    <w:rsid w:val="001A0D66"/>
    <w:rsid w:val="001A1362"/>
    <w:rsid w:val="001A1E48"/>
    <w:rsid w:val="001A222A"/>
    <w:rsid w:val="001A2A69"/>
    <w:rsid w:val="001A2B43"/>
    <w:rsid w:val="001A3136"/>
    <w:rsid w:val="001A33F5"/>
    <w:rsid w:val="001A3C3D"/>
    <w:rsid w:val="001A3E3E"/>
    <w:rsid w:val="001A3FC7"/>
    <w:rsid w:val="001A4119"/>
    <w:rsid w:val="001A4648"/>
    <w:rsid w:val="001A50E4"/>
    <w:rsid w:val="001A556F"/>
    <w:rsid w:val="001A5916"/>
    <w:rsid w:val="001A5B48"/>
    <w:rsid w:val="001A5CD6"/>
    <w:rsid w:val="001A66F5"/>
    <w:rsid w:val="001A67BF"/>
    <w:rsid w:val="001A6F1C"/>
    <w:rsid w:val="001A6F3D"/>
    <w:rsid w:val="001A70B6"/>
    <w:rsid w:val="001A740D"/>
    <w:rsid w:val="001A7605"/>
    <w:rsid w:val="001A78C6"/>
    <w:rsid w:val="001A7B70"/>
    <w:rsid w:val="001A7E23"/>
    <w:rsid w:val="001B05AA"/>
    <w:rsid w:val="001B05FC"/>
    <w:rsid w:val="001B07EC"/>
    <w:rsid w:val="001B0B82"/>
    <w:rsid w:val="001B0FE7"/>
    <w:rsid w:val="001B1056"/>
    <w:rsid w:val="001B1EEA"/>
    <w:rsid w:val="001B203D"/>
    <w:rsid w:val="001B2141"/>
    <w:rsid w:val="001B22EA"/>
    <w:rsid w:val="001B237A"/>
    <w:rsid w:val="001B28F9"/>
    <w:rsid w:val="001B2B11"/>
    <w:rsid w:val="001B2C2B"/>
    <w:rsid w:val="001B332E"/>
    <w:rsid w:val="001B447A"/>
    <w:rsid w:val="001B4684"/>
    <w:rsid w:val="001B493B"/>
    <w:rsid w:val="001B4A29"/>
    <w:rsid w:val="001B4E64"/>
    <w:rsid w:val="001B5108"/>
    <w:rsid w:val="001B525F"/>
    <w:rsid w:val="001B58E4"/>
    <w:rsid w:val="001B61E8"/>
    <w:rsid w:val="001B6667"/>
    <w:rsid w:val="001B6C84"/>
    <w:rsid w:val="001B6D6D"/>
    <w:rsid w:val="001B7400"/>
    <w:rsid w:val="001B7ABD"/>
    <w:rsid w:val="001B7AE6"/>
    <w:rsid w:val="001B7C0B"/>
    <w:rsid w:val="001B7D6D"/>
    <w:rsid w:val="001B7F7D"/>
    <w:rsid w:val="001C0662"/>
    <w:rsid w:val="001C08AB"/>
    <w:rsid w:val="001C0B15"/>
    <w:rsid w:val="001C0B95"/>
    <w:rsid w:val="001C101B"/>
    <w:rsid w:val="001C1138"/>
    <w:rsid w:val="001C12D6"/>
    <w:rsid w:val="001C12EE"/>
    <w:rsid w:val="001C19D2"/>
    <w:rsid w:val="001C1C53"/>
    <w:rsid w:val="001C1F77"/>
    <w:rsid w:val="001C2355"/>
    <w:rsid w:val="001C246A"/>
    <w:rsid w:val="001C2564"/>
    <w:rsid w:val="001C25CC"/>
    <w:rsid w:val="001C2A45"/>
    <w:rsid w:val="001C3175"/>
    <w:rsid w:val="001C332D"/>
    <w:rsid w:val="001C3708"/>
    <w:rsid w:val="001C3B45"/>
    <w:rsid w:val="001C3C87"/>
    <w:rsid w:val="001C3F16"/>
    <w:rsid w:val="001C4494"/>
    <w:rsid w:val="001C4CC9"/>
    <w:rsid w:val="001C4E60"/>
    <w:rsid w:val="001C561A"/>
    <w:rsid w:val="001C57B2"/>
    <w:rsid w:val="001C60F0"/>
    <w:rsid w:val="001C6261"/>
    <w:rsid w:val="001C64B1"/>
    <w:rsid w:val="001C6593"/>
    <w:rsid w:val="001C6B27"/>
    <w:rsid w:val="001C6C52"/>
    <w:rsid w:val="001C73F1"/>
    <w:rsid w:val="001C74C1"/>
    <w:rsid w:val="001C7594"/>
    <w:rsid w:val="001C76E0"/>
    <w:rsid w:val="001C7E3F"/>
    <w:rsid w:val="001D0260"/>
    <w:rsid w:val="001D0657"/>
    <w:rsid w:val="001D0787"/>
    <w:rsid w:val="001D0AE3"/>
    <w:rsid w:val="001D0B92"/>
    <w:rsid w:val="001D10D8"/>
    <w:rsid w:val="001D1898"/>
    <w:rsid w:val="001D1A6E"/>
    <w:rsid w:val="001D1B58"/>
    <w:rsid w:val="001D26D6"/>
    <w:rsid w:val="001D27EE"/>
    <w:rsid w:val="001D2AD8"/>
    <w:rsid w:val="001D2C33"/>
    <w:rsid w:val="001D2D9B"/>
    <w:rsid w:val="001D2DAF"/>
    <w:rsid w:val="001D2DD0"/>
    <w:rsid w:val="001D4036"/>
    <w:rsid w:val="001D4452"/>
    <w:rsid w:val="001D4899"/>
    <w:rsid w:val="001D4A97"/>
    <w:rsid w:val="001D4D70"/>
    <w:rsid w:val="001D5574"/>
    <w:rsid w:val="001D576A"/>
    <w:rsid w:val="001D59F8"/>
    <w:rsid w:val="001D5C8C"/>
    <w:rsid w:val="001D6A0C"/>
    <w:rsid w:val="001D6EE4"/>
    <w:rsid w:val="001D728D"/>
    <w:rsid w:val="001D7976"/>
    <w:rsid w:val="001D7A34"/>
    <w:rsid w:val="001D7A77"/>
    <w:rsid w:val="001D7B18"/>
    <w:rsid w:val="001E02AF"/>
    <w:rsid w:val="001E0612"/>
    <w:rsid w:val="001E06E4"/>
    <w:rsid w:val="001E0A7A"/>
    <w:rsid w:val="001E21D9"/>
    <w:rsid w:val="001E222A"/>
    <w:rsid w:val="001E2569"/>
    <w:rsid w:val="001E281C"/>
    <w:rsid w:val="001E2B60"/>
    <w:rsid w:val="001E301A"/>
    <w:rsid w:val="001E3560"/>
    <w:rsid w:val="001E35A2"/>
    <w:rsid w:val="001E370F"/>
    <w:rsid w:val="001E4371"/>
    <w:rsid w:val="001E4478"/>
    <w:rsid w:val="001E46F2"/>
    <w:rsid w:val="001E4A19"/>
    <w:rsid w:val="001E4A3F"/>
    <w:rsid w:val="001E4CF0"/>
    <w:rsid w:val="001E5300"/>
    <w:rsid w:val="001E53C2"/>
    <w:rsid w:val="001E596B"/>
    <w:rsid w:val="001E59E3"/>
    <w:rsid w:val="001E5A6D"/>
    <w:rsid w:val="001E5F2D"/>
    <w:rsid w:val="001E6236"/>
    <w:rsid w:val="001E6720"/>
    <w:rsid w:val="001E704D"/>
    <w:rsid w:val="001E7558"/>
    <w:rsid w:val="001F00CF"/>
    <w:rsid w:val="001F0182"/>
    <w:rsid w:val="001F02CD"/>
    <w:rsid w:val="001F057B"/>
    <w:rsid w:val="001F0B60"/>
    <w:rsid w:val="001F0E5D"/>
    <w:rsid w:val="001F1163"/>
    <w:rsid w:val="001F12C9"/>
    <w:rsid w:val="001F1454"/>
    <w:rsid w:val="001F1D5E"/>
    <w:rsid w:val="001F1DBF"/>
    <w:rsid w:val="001F1DCB"/>
    <w:rsid w:val="001F1F73"/>
    <w:rsid w:val="001F272C"/>
    <w:rsid w:val="001F2F2D"/>
    <w:rsid w:val="001F33DD"/>
    <w:rsid w:val="001F3F28"/>
    <w:rsid w:val="001F4E2E"/>
    <w:rsid w:val="001F5062"/>
    <w:rsid w:val="001F5264"/>
    <w:rsid w:val="001F55BC"/>
    <w:rsid w:val="001F56BB"/>
    <w:rsid w:val="001F58C8"/>
    <w:rsid w:val="001F5C17"/>
    <w:rsid w:val="001F630F"/>
    <w:rsid w:val="001F6340"/>
    <w:rsid w:val="001F6AEF"/>
    <w:rsid w:val="001F6D59"/>
    <w:rsid w:val="001F6E73"/>
    <w:rsid w:val="001F710E"/>
    <w:rsid w:val="001F74E6"/>
    <w:rsid w:val="001F7BF5"/>
    <w:rsid w:val="001F7C13"/>
    <w:rsid w:val="001F7FCA"/>
    <w:rsid w:val="00200123"/>
    <w:rsid w:val="002007EA"/>
    <w:rsid w:val="00200C3B"/>
    <w:rsid w:val="00200C78"/>
    <w:rsid w:val="00201401"/>
    <w:rsid w:val="00201539"/>
    <w:rsid w:val="0020165E"/>
    <w:rsid w:val="00201BD1"/>
    <w:rsid w:val="002020D2"/>
    <w:rsid w:val="00202139"/>
    <w:rsid w:val="0020270B"/>
    <w:rsid w:val="00202955"/>
    <w:rsid w:val="00203026"/>
    <w:rsid w:val="00203139"/>
    <w:rsid w:val="00203245"/>
    <w:rsid w:val="0020367D"/>
    <w:rsid w:val="00203AB4"/>
    <w:rsid w:val="0020448D"/>
    <w:rsid w:val="00204614"/>
    <w:rsid w:val="002050B8"/>
    <w:rsid w:val="002052F0"/>
    <w:rsid w:val="00205558"/>
    <w:rsid w:val="002058A6"/>
    <w:rsid w:val="002058AB"/>
    <w:rsid w:val="00205CBD"/>
    <w:rsid w:val="00205D54"/>
    <w:rsid w:val="00205E38"/>
    <w:rsid w:val="00206383"/>
    <w:rsid w:val="002066F6"/>
    <w:rsid w:val="00206B18"/>
    <w:rsid w:val="00206C37"/>
    <w:rsid w:val="00206CCF"/>
    <w:rsid w:val="002070FC"/>
    <w:rsid w:val="0020720F"/>
    <w:rsid w:val="002072B7"/>
    <w:rsid w:val="002077C8"/>
    <w:rsid w:val="002077ED"/>
    <w:rsid w:val="002078A9"/>
    <w:rsid w:val="00207C8E"/>
    <w:rsid w:val="00207D60"/>
    <w:rsid w:val="00207DAC"/>
    <w:rsid w:val="00207DFD"/>
    <w:rsid w:val="00210399"/>
    <w:rsid w:val="00210FAE"/>
    <w:rsid w:val="00211237"/>
    <w:rsid w:val="002119A4"/>
    <w:rsid w:val="00211A76"/>
    <w:rsid w:val="00211FDB"/>
    <w:rsid w:val="00212243"/>
    <w:rsid w:val="00212480"/>
    <w:rsid w:val="002128CB"/>
    <w:rsid w:val="00212FA1"/>
    <w:rsid w:val="002134C5"/>
    <w:rsid w:val="00213790"/>
    <w:rsid w:val="00213B7F"/>
    <w:rsid w:val="00213CC6"/>
    <w:rsid w:val="00213F6F"/>
    <w:rsid w:val="00214043"/>
    <w:rsid w:val="00214188"/>
    <w:rsid w:val="00214272"/>
    <w:rsid w:val="00214288"/>
    <w:rsid w:val="00214EA6"/>
    <w:rsid w:val="00215358"/>
    <w:rsid w:val="00215509"/>
    <w:rsid w:val="0021589A"/>
    <w:rsid w:val="00215E2F"/>
    <w:rsid w:val="00215EBB"/>
    <w:rsid w:val="0021629F"/>
    <w:rsid w:val="0021645C"/>
    <w:rsid w:val="002164DC"/>
    <w:rsid w:val="002168DD"/>
    <w:rsid w:val="00216CE0"/>
    <w:rsid w:val="00217738"/>
    <w:rsid w:val="0021784C"/>
    <w:rsid w:val="002178BA"/>
    <w:rsid w:val="00217C65"/>
    <w:rsid w:val="002207BE"/>
    <w:rsid w:val="002208B4"/>
    <w:rsid w:val="00220999"/>
    <w:rsid w:val="00220B71"/>
    <w:rsid w:val="00220D30"/>
    <w:rsid w:val="00221AA1"/>
    <w:rsid w:val="00222031"/>
    <w:rsid w:val="00222C02"/>
    <w:rsid w:val="002232E1"/>
    <w:rsid w:val="00223784"/>
    <w:rsid w:val="002237C8"/>
    <w:rsid w:val="00223938"/>
    <w:rsid w:val="00223A68"/>
    <w:rsid w:val="00223C62"/>
    <w:rsid w:val="00223CF3"/>
    <w:rsid w:val="00223ECC"/>
    <w:rsid w:val="0022424A"/>
    <w:rsid w:val="00224809"/>
    <w:rsid w:val="00224966"/>
    <w:rsid w:val="00224A82"/>
    <w:rsid w:val="00224CC2"/>
    <w:rsid w:val="00225253"/>
    <w:rsid w:val="00225459"/>
    <w:rsid w:val="00225E74"/>
    <w:rsid w:val="00225F5D"/>
    <w:rsid w:val="00226093"/>
    <w:rsid w:val="0022636D"/>
    <w:rsid w:val="00226492"/>
    <w:rsid w:val="00226757"/>
    <w:rsid w:val="002267A7"/>
    <w:rsid w:val="002267F7"/>
    <w:rsid w:val="00226CB2"/>
    <w:rsid w:val="00226D8E"/>
    <w:rsid w:val="0022710C"/>
    <w:rsid w:val="0022726D"/>
    <w:rsid w:val="002274E6"/>
    <w:rsid w:val="00227B86"/>
    <w:rsid w:val="00227D23"/>
    <w:rsid w:val="00227DD0"/>
    <w:rsid w:val="002303BB"/>
    <w:rsid w:val="002307C0"/>
    <w:rsid w:val="00230824"/>
    <w:rsid w:val="00230CCF"/>
    <w:rsid w:val="00230D16"/>
    <w:rsid w:val="00230E5F"/>
    <w:rsid w:val="00230F08"/>
    <w:rsid w:val="002317A8"/>
    <w:rsid w:val="002328FC"/>
    <w:rsid w:val="00232939"/>
    <w:rsid w:val="00232C0F"/>
    <w:rsid w:val="00232C40"/>
    <w:rsid w:val="002331A7"/>
    <w:rsid w:val="0023357A"/>
    <w:rsid w:val="00233908"/>
    <w:rsid w:val="00233AA3"/>
    <w:rsid w:val="00233AFD"/>
    <w:rsid w:val="00233B4A"/>
    <w:rsid w:val="0023414E"/>
    <w:rsid w:val="0023420B"/>
    <w:rsid w:val="00235579"/>
    <w:rsid w:val="00235684"/>
    <w:rsid w:val="002357E2"/>
    <w:rsid w:val="002358F3"/>
    <w:rsid w:val="00236B05"/>
    <w:rsid w:val="00236B63"/>
    <w:rsid w:val="00236DE2"/>
    <w:rsid w:val="002372E2"/>
    <w:rsid w:val="002373C8"/>
    <w:rsid w:val="00237511"/>
    <w:rsid w:val="0023752E"/>
    <w:rsid w:val="00237DF8"/>
    <w:rsid w:val="00237F6B"/>
    <w:rsid w:val="002401B5"/>
    <w:rsid w:val="0024029D"/>
    <w:rsid w:val="0024068F"/>
    <w:rsid w:val="002407CD"/>
    <w:rsid w:val="00240ACB"/>
    <w:rsid w:val="00240CA1"/>
    <w:rsid w:val="00240FA3"/>
    <w:rsid w:val="00241226"/>
    <w:rsid w:val="0024144F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4B2"/>
    <w:rsid w:val="002444F2"/>
    <w:rsid w:val="002445CF"/>
    <w:rsid w:val="00244C50"/>
    <w:rsid w:val="00244F58"/>
    <w:rsid w:val="00245233"/>
    <w:rsid w:val="0024575B"/>
    <w:rsid w:val="00245E20"/>
    <w:rsid w:val="00245F6A"/>
    <w:rsid w:val="00245F8B"/>
    <w:rsid w:val="0024611F"/>
    <w:rsid w:val="002462EF"/>
    <w:rsid w:val="0024694C"/>
    <w:rsid w:val="00246B12"/>
    <w:rsid w:val="00246C7B"/>
    <w:rsid w:val="00246DEB"/>
    <w:rsid w:val="00247517"/>
    <w:rsid w:val="0024751C"/>
    <w:rsid w:val="00247C69"/>
    <w:rsid w:val="00247D7F"/>
    <w:rsid w:val="00247DF9"/>
    <w:rsid w:val="0025015B"/>
    <w:rsid w:val="002501EF"/>
    <w:rsid w:val="00250C9A"/>
    <w:rsid w:val="00250E48"/>
    <w:rsid w:val="002511F8"/>
    <w:rsid w:val="00251273"/>
    <w:rsid w:val="002513AC"/>
    <w:rsid w:val="0025146B"/>
    <w:rsid w:val="002514CB"/>
    <w:rsid w:val="002517DF"/>
    <w:rsid w:val="00252BAB"/>
    <w:rsid w:val="00252F39"/>
    <w:rsid w:val="00253087"/>
    <w:rsid w:val="00253C7E"/>
    <w:rsid w:val="00253E59"/>
    <w:rsid w:val="00254A24"/>
    <w:rsid w:val="00254B0D"/>
    <w:rsid w:val="00254CFF"/>
    <w:rsid w:val="00255284"/>
    <w:rsid w:val="00255ACB"/>
    <w:rsid w:val="00255CE4"/>
    <w:rsid w:val="00256FC4"/>
    <w:rsid w:val="0025738D"/>
    <w:rsid w:val="00257517"/>
    <w:rsid w:val="00257A79"/>
    <w:rsid w:val="00257B42"/>
    <w:rsid w:val="00257C64"/>
    <w:rsid w:val="00257FA1"/>
    <w:rsid w:val="00260102"/>
    <w:rsid w:val="0026059C"/>
    <w:rsid w:val="0026099C"/>
    <w:rsid w:val="00260F1B"/>
    <w:rsid w:val="00261912"/>
    <w:rsid w:val="00261B66"/>
    <w:rsid w:val="00261BE1"/>
    <w:rsid w:val="00261C68"/>
    <w:rsid w:val="00261D00"/>
    <w:rsid w:val="0026252C"/>
    <w:rsid w:val="0026262B"/>
    <w:rsid w:val="00262BFD"/>
    <w:rsid w:val="00262EA8"/>
    <w:rsid w:val="00262F59"/>
    <w:rsid w:val="002631D9"/>
    <w:rsid w:val="0026348E"/>
    <w:rsid w:val="00263640"/>
    <w:rsid w:val="00263767"/>
    <w:rsid w:val="00263790"/>
    <w:rsid w:val="00263CC1"/>
    <w:rsid w:val="00263ECB"/>
    <w:rsid w:val="0026409E"/>
    <w:rsid w:val="00264211"/>
    <w:rsid w:val="00264380"/>
    <w:rsid w:val="00265765"/>
    <w:rsid w:val="00265A0D"/>
    <w:rsid w:val="00266639"/>
    <w:rsid w:val="0026690F"/>
    <w:rsid w:val="00266CE6"/>
    <w:rsid w:val="00266D43"/>
    <w:rsid w:val="00266FAD"/>
    <w:rsid w:val="00267253"/>
    <w:rsid w:val="00267977"/>
    <w:rsid w:val="00267C72"/>
    <w:rsid w:val="002700F3"/>
    <w:rsid w:val="00270117"/>
    <w:rsid w:val="0027012D"/>
    <w:rsid w:val="00270257"/>
    <w:rsid w:val="00270330"/>
    <w:rsid w:val="002703EC"/>
    <w:rsid w:val="00270554"/>
    <w:rsid w:val="0027153C"/>
    <w:rsid w:val="00271866"/>
    <w:rsid w:val="002718D9"/>
    <w:rsid w:val="00271D7D"/>
    <w:rsid w:val="00271DC3"/>
    <w:rsid w:val="00272035"/>
    <w:rsid w:val="00272172"/>
    <w:rsid w:val="00272EE8"/>
    <w:rsid w:val="00272F01"/>
    <w:rsid w:val="002734EC"/>
    <w:rsid w:val="002743F1"/>
    <w:rsid w:val="002744BA"/>
    <w:rsid w:val="00274A27"/>
    <w:rsid w:val="00274C2E"/>
    <w:rsid w:val="00275278"/>
    <w:rsid w:val="0027530F"/>
    <w:rsid w:val="00275C4D"/>
    <w:rsid w:val="00275F50"/>
    <w:rsid w:val="00276AFC"/>
    <w:rsid w:val="0027727C"/>
    <w:rsid w:val="002775D3"/>
    <w:rsid w:val="00277667"/>
    <w:rsid w:val="00280618"/>
    <w:rsid w:val="00280946"/>
    <w:rsid w:val="00280A4E"/>
    <w:rsid w:val="00280FE0"/>
    <w:rsid w:val="00280FEE"/>
    <w:rsid w:val="00281927"/>
    <w:rsid w:val="002823FD"/>
    <w:rsid w:val="00282431"/>
    <w:rsid w:val="00282654"/>
    <w:rsid w:val="0028273F"/>
    <w:rsid w:val="00282CBE"/>
    <w:rsid w:val="002831E6"/>
    <w:rsid w:val="00283544"/>
    <w:rsid w:val="00284135"/>
    <w:rsid w:val="00284252"/>
    <w:rsid w:val="00284B50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76F"/>
    <w:rsid w:val="00287E09"/>
    <w:rsid w:val="00290089"/>
    <w:rsid w:val="002903DB"/>
    <w:rsid w:val="0029061E"/>
    <w:rsid w:val="0029063B"/>
    <w:rsid w:val="00291038"/>
    <w:rsid w:val="0029140C"/>
    <w:rsid w:val="00291940"/>
    <w:rsid w:val="002929AD"/>
    <w:rsid w:val="00292B17"/>
    <w:rsid w:val="00292DBE"/>
    <w:rsid w:val="00293AF5"/>
    <w:rsid w:val="00293DC9"/>
    <w:rsid w:val="00293DD4"/>
    <w:rsid w:val="00293F06"/>
    <w:rsid w:val="002942A4"/>
    <w:rsid w:val="00294716"/>
    <w:rsid w:val="00294787"/>
    <w:rsid w:val="00294A52"/>
    <w:rsid w:val="00294F1B"/>
    <w:rsid w:val="00294FD0"/>
    <w:rsid w:val="002952BF"/>
    <w:rsid w:val="00295593"/>
    <w:rsid w:val="00296128"/>
    <w:rsid w:val="00296782"/>
    <w:rsid w:val="00296985"/>
    <w:rsid w:val="00296A8F"/>
    <w:rsid w:val="00296D52"/>
    <w:rsid w:val="00296DA6"/>
    <w:rsid w:val="00296F31"/>
    <w:rsid w:val="00297146"/>
    <w:rsid w:val="00297217"/>
    <w:rsid w:val="0029757D"/>
    <w:rsid w:val="002975E6"/>
    <w:rsid w:val="002976B0"/>
    <w:rsid w:val="00297B5C"/>
    <w:rsid w:val="00297CF0"/>
    <w:rsid w:val="00297DCE"/>
    <w:rsid w:val="002A030D"/>
    <w:rsid w:val="002A0DB1"/>
    <w:rsid w:val="002A18B5"/>
    <w:rsid w:val="002A1CF0"/>
    <w:rsid w:val="002A1D5C"/>
    <w:rsid w:val="002A1DB2"/>
    <w:rsid w:val="002A3289"/>
    <w:rsid w:val="002A365E"/>
    <w:rsid w:val="002A370A"/>
    <w:rsid w:val="002A3A16"/>
    <w:rsid w:val="002A3ADB"/>
    <w:rsid w:val="002A3C55"/>
    <w:rsid w:val="002A42FD"/>
    <w:rsid w:val="002A458E"/>
    <w:rsid w:val="002A4999"/>
    <w:rsid w:val="002A53FE"/>
    <w:rsid w:val="002A54B9"/>
    <w:rsid w:val="002A56FC"/>
    <w:rsid w:val="002A59C6"/>
    <w:rsid w:val="002A6460"/>
    <w:rsid w:val="002A6778"/>
    <w:rsid w:val="002A68AE"/>
    <w:rsid w:val="002A6A87"/>
    <w:rsid w:val="002A6C65"/>
    <w:rsid w:val="002A6D28"/>
    <w:rsid w:val="002A6FFC"/>
    <w:rsid w:val="002A72E0"/>
    <w:rsid w:val="002A73F1"/>
    <w:rsid w:val="002A79D5"/>
    <w:rsid w:val="002A7BC2"/>
    <w:rsid w:val="002B0E33"/>
    <w:rsid w:val="002B117D"/>
    <w:rsid w:val="002B1EC8"/>
    <w:rsid w:val="002B255F"/>
    <w:rsid w:val="002B2AC2"/>
    <w:rsid w:val="002B2F83"/>
    <w:rsid w:val="002B3AA4"/>
    <w:rsid w:val="002B46F3"/>
    <w:rsid w:val="002B4946"/>
    <w:rsid w:val="002B4F98"/>
    <w:rsid w:val="002B50C9"/>
    <w:rsid w:val="002B5A2B"/>
    <w:rsid w:val="002B5E7F"/>
    <w:rsid w:val="002B6856"/>
    <w:rsid w:val="002B6AD5"/>
    <w:rsid w:val="002B6BD3"/>
    <w:rsid w:val="002B6E8B"/>
    <w:rsid w:val="002B784E"/>
    <w:rsid w:val="002B7B69"/>
    <w:rsid w:val="002B7BE7"/>
    <w:rsid w:val="002C013A"/>
    <w:rsid w:val="002C0615"/>
    <w:rsid w:val="002C1112"/>
    <w:rsid w:val="002C1643"/>
    <w:rsid w:val="002C17A2"/>
    <w:rsid w:val="002C1882"/>
    <w:rsid w:val="002C19BD"/>
    <w:rsid w:val="002C1B2C"/>
    <w:rsid w:val="002C1CF5"/>
    <w:rsid w:val="002C21CE"/>
    <w:rsid w:val="002C2493"/>
    <w:rsid w:val="002C2AF7"/>
    <w:rsid w:val="002C2F97"/>
    <w:rsid w:val="002C336C"/>
    <w:rsid w:val="002C3374"/>
    <w:rsid w:val="002C34D7"/>
    <w:rsid w:val="002C3B50"/>
    <w:rsid w:val="002C3C37"/>
    <w:rsid w:val="002C3DB2"/>
    <w:rsid w:val="002C40B9"/>
    <w:rsid w:val="002C4A7E"/>
    <w:rsid w:val="002C4DBD"/>
    <w:rsid w:val="002C4FFC"/>
    <w:rsid w:val="002C54B5"/>
    <w:rsid w:val="002C5670"/>
    <w:rsid w:val="002C57D8"/>
    <w:rsid w:val="002C5829"/>
    <w:rsid w:val="002C595F"/>
    <w:rsid w:val="002C5F2F"/>
    <w:rsid w:val="002C60D6"/>
    <w:rsid w:val="002C668B"/>
    <w:rsid w:val="002C6B31"/>
    <w:rsid w:val="002C71CA"/>
    <w:rsid w:val="002C71EF"/>
    <w:rsid w:val="002C7322"/>
    <w:rsid w:val="002D0163"/>
    <w:rsid w:val="002D0A95"/>
    <w:rsid w:val="002D0D3B"/>
    <w:rsid w:val="002D133F"/>
    <w:rsid w:val="002D144E"/>
    <w:rsid w:val="002D16C9"/>
    <w:rsid w:val="002D174E"/>
    <w:rsid w:val="002D197B"/>
    <w:rsid w:val="002D1B50"/>
    <w:rsid w:val="002D1C6B"/>
    <w:rsid w:val="002D22EA"/>
    <w:rsid w:val="002D26E5"/>
    <w:rsid w:val="002D298F"/>
    <w:rsid w:val="002D2A08"/>
    <w:rsid w:val="002D2FDF"/>
    <w:rsid w:val="002D3194"/>
    <w:rsid w:val="002D337B"/>
    <w:rsid w:val="002D3690"/>
    <w:rsid w:val="002D3F22"/>
    <w:rsid w:val="002D41CF"/>
    <w:rsid w:val="002D42AD"/>
    <w:rsid w:val="002D49DC"/>
    <w:rsid w:val="002D4B41"/>
    <w:rsid w:val="002D4EF4"/>
    <w:rsid w:val="002D50D0"/>
    <w:rsid w:val="002D53F9"/>
    <w:rsid w:val="002D5794"/>
    <w:rsid w:val="002D5EA9"/>
    <w:rsid w:val="002D6116"/>
    <w:rsid w:val="002D61A4"/>
    <w:rsid w:val="002D660B"/>
    <w:rsid w:val="002D688D"/>
    <w:rsid w:val="002D6B45"/>
    <w:rsid w:val="002D6C8A"/>
    <w:rsid w:val="002D6D4B"/>
    <w:rsid w:val="002D7708"/>
    <w:rsid w:val="002D7866"/>
    <w:rsid w:val="002D7ADA"/>
    <w:rsid w:val="002D7B13"/>
    <w:rsid w:val="002E0096"/>
    <w:rsid w:val="002E107F"/>
    <w:rsid w:val="002E12FF"/>
    <w:rsid w:val="002E14A5"/>
    <w:rsid w:val="002E17F7"/>
    <w:rsid w:val="002E1B9E"/>
    <w:rsid w:val="002E1ED3"/>
    <w:rsid w:val="002E24B0"/>
    <w:rsid w:val="002E2561"/>
    <w:rsid w:val="002E274A"/>
    <w:rsid w:val="002E28B3"/>
    <w:rsid w:val="002E2A3F"/>
    <w:rsid w:val="002E2CEE"/>
    <w:rsid w:val="002E2DC2"/>
    <w:rsid w:val="002E3D20"/>
    <w:rsid w:val="002E3DA5"/>
    <w:rsid w:val="002E3FD6"/>
    <w:rsid w:val="002E431D"/>
    <w:rsid w:val="002E49AC"/>
    <w:rsid w:val="002E4BDF"/>
    <w:rsid w:val="002E51BD"/>
    <w:rsid w:val="002E5603"/>
    <w:rsid w:val="002E56AD"/>
    <w:rsid w:val="002E5CE1"/>
    <w:rsid w:val="002E634B"/>
    <w:rsid w:val="002E73DF"/>
    <w:rsid w:val="002E75B6"/>
    <w:rsid w:val="002E75BC"/>
    <w:rsid w:val="002E790C"/>
    <w:rsid w:val="002E7966"/>
    <w:rsid w:val="002E7E28"/>
    <w:rsid w:val="002E7E78"/>
    <w:rsid w:val="002F06F7"/>
    <w:rsid w:val="002F07D7"/>
    <w:rsid w:val="002F0840"/>
    <w:rsid w:val="002F1048"/>
    <w:rsid w:val="002F1089"/>
    <w:rsid w:val="002F12EE"/>
    <w:rsid w:val="002F154B"/>
    <w:rsid w:val="002F1671"/>
    <w:rsid w:val="002F18A7"/>
    <w:rsid w:val="002F217E"/>
    <w:rsid w:val="002F21C1"/>
    <w:rsid w:val="002F2269"/>
    <w:rsid w:val="002F2400"/>
    <w:rsid w:val="002F26E7"/>
    <w:rsid w:val="002F2862"/>
    <w:rsid w:val="002F2BA9"/>
    <w:rsid w:val="002F2E76"/>
    <w:rsid w:val="002F2EBB"/>
    <w:rsid w:val="002F3502"/>
    <w:rsid w:val="002F3A2A"/>
    <w:rsid w:val="002F3A47"/>
    <w:rsid w:val="002F3C58"/>
    <w:rsid w:val="002F3F9C"/>
    <w:rsid w:val="002F4AE4"/>
    <w:rsid w:val="002F4E45"/>
    <w:rsid w:val="002F5A5B"/>
    <w:rsid w:val="002F5D31"/>
    <w:rsid w:val="002F5DB0"/>
    <w:rsid w:val="002F5F23"/>
    <w:rsid w:val="002F6AE3"/>
    <w:rsid w:val="002F6DB9"/>
    <w:rsid w:val="002F73A7"/>
    <w:rsid w:val="002F748C"/>
    <w:rsid w:val="002F7648"/>
    <w:rsid w:val="002F7858"/>
    <w:rsid w:val="002F7E53"/>
    <w:rsid w:val="00300013"/>
    <w:rsid w:val="003000CA"/>
    <w:rsid w:val="0030029F"/>
    <w:rsid w:val="00300EB0"/>
    <w:rsid w:val="003013AC"/>
    <w:rsid w:val="00301EF0"/>
    <w:rsid w:val="00302396"/>
    <w:rsid w:val="0030254E"/>
    <w:rsid w:val="003026D5"/>
    <w:rsid w:val="003028A4"/>
    <w:rsid w:val="00302916"/>
    <w:rsid w:val="00303451"/>
    <w:rsid w:val="0030375E"/>
    <w:rsid w:val="00303B35"/>
    <w:rsid w:val="00303EC6"/>
    <w:rsid w:val="0030431B"/>
    <w:rsid w:val="00304482"/>
    <w:rsid w:val="0030474E"/>
    <w:rsid w:val="00304A90"/>
    <w:rsid w:val="00304EAD"/>
    <w:rsid w:val="00305169"/>
    <w:rsid w:val="003054E7"/>
    <w:rsid w:val="00306872"/>
    <w:rsid w:val="00306891"/>
    <w:rsid w:val="00306B3C"/>
    <w:rsid w:val="00306D43"/>
    <w:rsid w:val="0030744C"/>
    <w:rsid w:val="00307AB0"/>
    <w:rsid w:val="00307D0E"/>
    <w:rsid w:val="00307FB0"/>
    <w:rsid w:val="0031013D"/>
    <w:rsid w:val="003102A8"/>
    <w:rsid w:val="003108C3"/>
    <w:rsid w:val="00310A09"/>
    <w:rsid w:val="003114EC"/>
    <w:rsid w:val="003119BC"/>
    <w:rsid w:val="00311B71"/>
    <w:rsid w:val="00311DB9"/>
    <w:rsid w:val="003121A0"/>
    <w:rsid w:val="00312663"/>
    <w:rsid w:val="00312913"/>
    <w:rsid w:val="00312B7B"/>
    <w:rsid w:val="00312DA6"/>
    <w:rsid w:val="00312FE5"/>
    <w:rsid w:val="0031395B"/>
    <w:rsid w:val="003139D1"/>
    <w:rsid w:val="0031409A"/>
    <w:rsid w:val="00314639"/>
    <w:rsid w:val="00314C46"/>
    <w:rsid w:val="0031550C"/>
    <w:rsid w:val="00315534"/>
    <w:rsid w:val="0031557D"/>
    <w:rsid w:val="0031574C"/>
    <w:rsid w:val="00315BFD"/>
    <w:rsid w:val="00315EF8"/>
    <w:rsid w:val="00315F17"/>
    <w:rsid w:val="00315F49"/>
    <w:rsid w:val="00316057"/>
    <w:rsid w:val="003163D9"/>
    <w:rsid w:val="0031666B"/>
    <w:rsid w:val="0031687F"/>
    <w:rsid w:val="00316C7A"/>
    <w:rsid w:val="00317434"/>
    <w:rsid w:val="00317595"/>
    <w:rsid w:val="00317AEF"/>
    <w:rsid w:val="00317DA7"/>
    <w:rsid w:val="00320B4F"/>
    <w:rsid w:val="00320D1C"/>
    <w:rsid w:val="00320DC9"/>
    <w:rsid w:val="00320E65"/>
    <w:rsid w:val="00321021"/>
    <w:rsid w:val="00321352"/>
    <w:rsid w:val="003218DC"/>
    <w:rsid w:val="00321B5F"/>
    <w:rsid w:val="00321E7C"/>
    <w:rsid w:val="00322347"/>
    <w:rsid w:val="003235CD"/>
    <w:rsid w:val="0032366E"/>
    <w:rsid w:val="003236B9"/>
    <w:rsid w:val="00323867"/>
    <w:rsid w:val="003239C3"/>
    <w:rsid w:val="00323E0B"/>
    <w:rsid w:val="00323E68"/>
    <w:rsid w:val="00323F5A"/>
    <w:rsid w:val="00324254"/>
    <w:rsid w:val="003242D8"/>
    <w:rsid w:val="003245C7"/>
    <w:rsid w:val="00324641"/>
    <w:rsid w:val="0032473B"/>
    <w:rsid w:val="00324EA4"/>
    <w:rsid w:val="00324F79"/>
    <w:rsid w:val="003254CD"/>
    <w:rsid w:val="00325610"/>
    <w:rsid w:val="00325A75"/>
    <w:rsid w:val="00326789"/>
    <w:rsid w:val="00326CF0"/>
    <w:rsid w:val="00327148"/>
    <w:rsid w:val="003273D6"/>
    <w:rsid w:val="003275D3"/>
    <w:rsid w:val="00327BAE"/>
    <w:rsid w:val="003304FC"/>
    <w:rsid w:val="0033052D"/>
    <w:rsid w:val="00330D2D"/>
    <w:rsid w:val="00330FE9"/>
    <w:rsid w:val="00331812"/>
    <w:rsid w:val="00331911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4D8B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6BC"/>
    <w:rsid w:val="00341A7E"/>
    <w:rsid w:val="00341B08"/>
    <w:rsid w:val="00341CAA"/>
    <w:rsid w:val="00341CDF"/>
    <w:rsid w:val="00341EB1"/>
    <w:rsid w:val="0034221B"/>
    <w:rsid w:val="003422BD"/>
    <w:rsid w:val="00342475"/>
    <w:rsid w:val="0034253B"/>
    <w:rsid w:val="00342862"/>
    <w:rsid w:val="00342CEC"/>
    <w:rsid w:val="00343053"/>
    <w:rsid w:val="0034322B"/>
    <w:rsid w:val="00344085"/>
    <w:rsid w:val="003445C0"/>
    <w:rsid w:val="0034475B"/>
    <w:rsid w:val="003448F3"/>
    <w:rsid w:val="00344D4E"/>
    <w:rsid w:val="00344EB9"/>
    <w:rsid w:val="00345311"/>
    <w:rsid w:val="00346442"/>
    <w:rsid w:val="0034658B"/>
    <w:rsid w:val="00346797"/>
    <w:rsid w:val="00346B7D"/>
    <w:rsid w:val="00347BD2"/>
    <w:rsid w:val="003508C1"/>
    <w:rsid w:val="00350C0B"/>
    <w:rsid w:val="00350CE7"/>
    <w:rsid w:val="00351043"/>
    <w:rsid w:val="003513DF"/>
    <w:rsid w:val="00351580"/>
    <w:rsid w:val="003515F6"/>
    <w:rsid w:val="003516CC"/>
    <w:rsid w:val="003520A6"/>
    <w:rsid w:val="003527F8"/>
    <w:rsid w:val="003529BC"/>
    <w:rsid w:val="00352D7F"/>
    <w:rsid w:val="00352F81"/>
    <w:rsid w:val="003547C0"/>
    <w:rsid w:val="003549CE"/>
    <w:rsid w:val="00355041"/>
    <w:rsid w:val="00355176"/>
    <w:rsid w:val="003551EC"/>
    <w:rsid w:val="0035575A"/>
    <w:rsid w:val="00355DAB"/>
    <w:rsid w:val="0035664D"/>
    <w:rsid w:val="00356846"/>
    <w:rsid w:val="00356981"/>
    <w:rsid w:val="00356C93"/>
    <w:rsid w:val="00356D8B"/>
    <w:rsid w:val="00357422"/>
    <w:rsid w:val="00357767"/>
    <w:rsid w:val="00357BA5"/>
    <w:rsid w:val="00357C99"/>
    <w:rsid w:val="00357FAF"/>
    <w:rsid w:val="00360DDF"/>
    <w:rsid w:val="003611D3"/>
    <w:rsid w:val="00361683"/>
    <w:rsid w:val="00362425"/>
    <w:rsid w:val="003628C6"/>
    <w:rsid w:val="00362C63"/>
    <w:rsid w:val="0036323E"/>
    <w:rsid w:val="00363382"/>
    <w:rsid w:val="00363B5D"/>
    <w:rsid w:val="00363E30"/>
    <w:rsid w:val="003640CB"/>
    <w:rsid w:val="0036420A"/>
    <w:rsid w:val="003642F5"/>
    <w:rsid w:val="00364341"/>
    <w:rsid w:val="00364428"/>
    <w:rsid w:val="00364698"/>
    <w:rsid w:val="00364AA9"/>
    <w:rsid w:val="00364C31"/>
    <w:rsid w:val="00364D05"/>
    <w:rsid w:val="00364D9B"/>
    <w:rsid w:val="003653DD"/>
    <w:rsid w:val="00365781"/>
    <w:rsid w:val="00365A86"/>
    <w:rsid w:val="003668BB"/>
    <w:rsid w:val="00366A2A"/>
    <w:rsid w:val="003673F4"/>
    <w:rsid w:val="00367A55"/>
    <w:rsid w:val="0037138F"/>
    <w:rsid w:val="0037167C"/>
    <w:rsid w:val="00371B7B"/>
    <w:rsid w:val="00371BBE"/>
    <w:rsid w:val="00371BE5"/>
    <w:rsid w:val="0037213C"/>
    <w:rsid w:val="00372194"/>
    <w:rsid w:val="003723F9"/>
    <w:rsid w:val="00372783"/>
    <w:rsid w:val="00373255"/>
    <w:rsid w:val="00373432"/>
    <w:rsid w:val="00373B3C"/>
    <w:rsid w:val="00373BF4"/>
    <w:rsid w:val="00373E61"/>
    <w:rsid w:val="00374165"/>
    <w:rsid w:val="003744E9"/>
    <w:rsid w:val="0037468A"/>
    <w:rsid w:val="003753AF"/>
    <w:rsid w:val="003756EC"/>
    <w:rsid w:val="00375826"/>
    <w:rsid w:val="0037602D"/>
    <w:rsid w:val="00376417"/>
    <w:rsid w:val="003766E9"/>
    <w:rsid w:val="00376AD1"/>
    <w:rsid w:val="00376E1C"/>
    <w:rsid w:val="00376E37"/>
    <w:rsid w:val="0037741D"/>
    <w:rsid w:val="00377450"/>
    <w:rsid w:val="00377526"/>
    <w:rsid w:val="0037761B"/>
    <w:rsid w:val="00377632"/>
    <w:rsid w:val="00377759"/>
    <w:rsid w:val="00377907"/>
    <w:rsid w:val="0038001F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5909"/>
    <w:rsid w:val="00386DDB"/>
    <w:rsid w:val="003872C0"/>
    <w:rsid w:val="0038757C"/>
    <w:rsid w:val="00387A9D"/>
    <w:rsid w:val="00387B15"/>
    <w:rsid w:val="00387D3C"/>
    <w:rsid w:val="00387F71"/>
    <w:rsid w:val="00387FA3"/>
    <w:rsid w:val="00390028"/>
    <w:rsid w:val="00390037"/>
    <w:rsid w:val="003900EC"/>
    <w:rsid w:val="0039033A"/>
    <w:rsid w:val="0039040F"/>
    <w:rsid w:val="003904A8"/>
    <w:rsid w:val="00390529"/>
    <w:rsid w:val="00390D4B"/>
    <w:rsid w:val="00391617"/>
    <w:rsid w:val="003916C9"/>
    <w:rsid w:val="00391B25"/>
    <w:rsid w:val="00391F2A"/>
    <w:rsid w:val="00392052"/>
    <w:rsid w:val="00392982"/>
    <w:rsid w:val="00392993"/>
    <w:rsid w:val="00392FD5"/>
    <w:rsid w:val="00393399"/>
    <w:rsid w:val="003934DB"/>
    <w:rsid w:val="0039350B"/>
    <w:rsid w:val="00393526"/>
    <w:rsid w:val="0039356E"/>
    <w:rsid w:val="003941B5"/>
    <w:rsid w:val="0039460B"/>
    <w:rsid w:val="00395822"/>
    <w:rsid w:val="00396043"/>
    <w:rsid w:val="00396138"/>
    <w:rsid w:val="00397780"/>
    <w:rsid w:val="003A0170"/>
    <w:rsid w:val="003A019F"/>
    <w:rsid w:val="003A0286"/>
    <w:rsid w:val="003A079A"/>
    <w:rsid w:val="003A0F1A"/>
    <w:rsid w:val="003A0F91"/>
    <w:rsid w:val="003A1022"/>
    <w:rsid w:val="003A1730"/>
    <w:rsid w:val="003A1970"/>
    <w:rsid w:val="003A1CBE"/>
    <w:rsid w:val="003A1E59"/>
    <w:rsid w:val="003A1FC3"/>
    <w:rsid w:val="003A2CB3"/>
    <w:rsid w:val="003A2D8F"/>
    <w:rsid w:val="003A328F"/>
    <w:rsid w:val="003A3378"/>
    <w:rsid w:val="003A3A7E"/>
    <w:rsid w:val="003A4257"/>
    <w:rsid w:val="003A4313"/>
    <w:rsid w:val="003A4C14"/>
    <w:rsid w:val="003A512E"/>
    <w:rsid w:val="003A612A"/>
    <w:rsid w:val="003A6463"/>
    <w:rsid w:val="003A6787"/>
    <w:rsid w:val="003A6E3E"/>
    <w:rsid w:val="003A6FA4"/>
    <w:rsid w:val="003A72EF"/>
    <w:rsid w:val="003A73EF"/>
    <w:rsid w:val="003A7838"/>
    <w:rsid w:val="003A785E"/>
    <w:rsid w:val="003A7FB5"/>
    <w:rsid w:val="003B03B6"/>
    <w:rsid w:val="003B0426"/>
    <w:rsid w:val="003B0583"/>
    <w:rsid w:val="003B05E2"/>
    <w:rsid w:val="003B08A2"/>
    <w:rsid w:val="003B0A3A"/>
    <w:rsid w:val="003B1143"/>
    <w:rsid w:val="003B1523"/>
    <w:rsid w:val="003B18B5"/>
    <w:rsid w:val="003B1A13"/>
    <w:rsid w:val="003B1D16"/>
    <w:rsid w:val="003B1D1B"/>
    <w:rsid w:val="003B1EE8"/>
    <w:rsid w:val="003B27A8"/>
    <w:rsid w:val="003B2F14"/>
    <w:rsid w:val="003B2F79"/>
    <w:rsid w:val="003B3DF7"/>
    <w:rsid w:val="003B3E03"/>
    <w:rsid w:val="003B3E80"/>
    <w:rsid w:val="003B3F4B"/>
    <w:rsid w:val="003B42CD"/>
    <w:rsid w:val="003B4529"/>
    <w:rsid w:val="003B468F"/>
    <w:rsid w:val="003B4CB2"/>
    <w:rsid w:val="003B4ECF"/>
    <w:rsid w:val="003B516D"/>
    <w:rsid w:val="003B53F1"/>
    <w:rsid w:val="003B5912"/>
    <w:rsid w:val="003B5E5D"/>
    <w:rsid w:val="003B6A39"/>
    <w:rsid w:val="003B72F1"/>
    <w:rsid w:val="003B735B"/>
    <w:rsid w:val="003B7594"/>
    <w:rsid w:val="003B7BD3"/>
    <w:rsid w:val="003B7C01"/>
    <w:rsid w:val="003C0AAC"/>
    <w:rsid w:val="003C1E18"/>
    <w:rsid w:val="003C1FD8"/>
    <w:rsid w:val="003C2669"/>
    <w:rsid w:val="003C2D6D"/>
    <w:rsid w:val="003C2E7C"/>
    <w:rsid w:val="003C333A"/>
    <w:rsid w:val="003C3425"/>
    <w:rsid w:val="003C3880"/>
    <w:rsid w:val="003C3F41"/>
    <w:rsid w:val="003C44D4"/>
    <w:rsid w:val="003C48CE"/>
    <w:rsid w:val="003C50DA"/>
    <w:rsid w:val="003C514B"/>
    <w:rsid w:val="003C515E"/>
    <w:rsid w:val="003C5267"/>
    <w:rsid w:val="003C5495"/>
    <w:rsid w:val="003C5510"/>
    <w:rsid w:val="003C5CD7"/>
    <w:rsid w:val="003C6050"/>
    <w:rsid w:val="003C67C7"/>
    <w:rsid w:val="003C6A4C"/>
    <w:rsid w:val="003C6CE4"/>
    <w:rsid w:val="003C700B"/>
    <w:rsid w:val="003C7A3C"/>
    <w:rsid w:val="003C7A9E"/>
    <w:rsid w:val="003C7F6A"/>
    <w:rsid w:val="003D1214"/>
    <w:rsid w:val="003D1578"/>
    <w:rsid w:val="003D228D"/>
    <w:rsid w:val="003D2464"/>
    <w:rsid w:val="003D27E7"/>
    <w:rsid w:val="003D28E7"/>
    <w:rsid w:val="003D2CA2"/>
    <w:rsid w:val="003D300F"/>
    <w:rsid w:val="003D393F"/>
    <w:rsid w:val="003D3974"/>
    <w:rsid w:val="003D3F9C"/>
    <w:rsid w:val="003D450F"/>
    <w:rsid w:val="003D4535"/>
    <w:rsid w:val="003D492F"/>
    <w:rsid w:val="003D49FA"/>
    <w:rsid w:val="003D5C06"/>
    <w:rsid w:val="003D5D42"/>
    <w:rsid w:val="003D5FDE"/>
    <w:rsid w:val="003D6722"/>
    <w:rsid w:val="003D69A5"/>
    <w:rsid w:val="003D6BE8"/>
    <w:rsid w:val="003D6D8F"/>
    <w:rsid w:val="003D6EA1"/>
    <w:rsid w:val="003D6F93"/>
    <w:rsid w:val="003D7623"/>
    <w:rsid w:val="003D7835"/>
    <w:rsid w:val="003D7A36"/>
    <w:rsid w:val="003D7B17"/>
    <w:rsid w:val="003D7B5E"/>
    <w:rsid w:val="003D7DE1"/>
    <w:rsid w:val="003E0095"/>
    <w:rsid w:val="003E0098"/>
    <w:rsid w:val="003E020C"/>
    <w:rsid w:val="003E03A4"/>
    <w:rsid w:val="003E0908"/>
    <w:rsid w:val="003E0D99"/>
    <w:rsid w:val="003E0E85"/>
    <w:rsid w:val="003E0F5C"/>
    <w:rsid w:val="003E133F"/>
    <w:rsid w:val="003E15A6"/>
    <w:rsid w:val="003E1E54"/>
    <w:rsid w:val="003E23E8"/>
    <w:rsid w:val="003E260E"/>
    <w:rsid w:val="003E26E0"/>
    <w:rsid w:val="003E2C57"/>
    <w:rsid w:val="003E33BB"/>
    <w:rsid w:val="003E33CA"/>
    <w:rsid w:val="003E390A"/>
    <w:rsid w:val="003E3B6D"/>
    <w:rsid w:val="003E3E7A"/>
    <w:rsid w:val="003E3FB6"/>
    <w:rsid w:val="003E4E87"/>
    <w:rsid w:val="003E52E0"/>
    <w:rsid w:val="003E56A5"/>
    <w:rsid w:val="003E5ACC"/>
    <w:rsid w:val="003E5AE1"/>
    <w:rsid w:val="003E5AEE"/>
    <w:rsid w:val="003E5EB7"/>
    <w:rsid w:val="003E6147"/>
    <w:rsid w:val="003E6F8A"/>
    <w:rsid w:val="003E6FB1"/>
    <w:rsid w:val="003E70AF"/>
    <w:rsid w:val="003E73AA"/>
    <w:rsid w:val="003E786A"/>
    <w:rsid w:val="003E7A75"/>
    <w:rsid w:val="003E7B7D"/>
    <w:rsid w:val="003F0076"/>
    <w:rsid w:val="003F03A5"/>
    <w:rsid w:val="003F0425"/>
    <w:rsid w:val="003F07DB"/>
    <w:rsid w:val="003F097C"/>
    <w:rsid w:val="003F0994"/>
    <w:rsid w:val="003F0A89"/>
    <w:rsid w:val="003F0E63"/>
    <w:rsid w:val="003F1AD0"/>
    <w:rsid w:val="003F1B7B"/>
    <w:rsid w:val="003F1C06"/>
    <w:rsid w:val="003F1C35"/>
    <w:rsid w:val="003F1E66"/>
    <w:rsid w:val="003F1FBB"/>
    <w:rsid w:val="003F25A1"/>
    <w:rsid w:val="003F2682"/>
    <w:rsid w:val="003F2B95"/>
    <w:rsid w:val="003F2BA0"/>
    <w:rsid w:val="003F2BF7"/>
    <w:rsid w:val="003F2EEB"/>
    <w:rsid w:val="003F3310"/>
    <w:rsid w:val="003F39B0"/>
    <w:rsid w:val="003F3A5B"/>
    <w:rsid w:val="003F3E11"/>
    <w:rsid w:val="003F479C"/>
    <w:rsid w:val="003F4B81"/>
    <w:rsid w:val="003F572D"/>
    <w:rsid w:val="003F5CBF"/>
    <w:rsid w:val="003F6284"/>
    <w:rsid w:val="003F666D"/>
    <w:rsid w:val="003F70AB"/>
    <w:rsid w:val="003F78BF"/>
    <w:rsid w:val="003F7D30"/>
    <w:rsid w:val="003F7E75"/>
    <w:rsid w:val="004006B1"/>
    <w:rsid w:val="00400B49"/>
    <w:rsid w:val="00400BC1"/>
    <w:rsid w:val="00400F88"/>
    <w:rsid w:val="00401000"/>
    <w:rsid w:val="004010CB"/>
    <w:rsid w:val="004011EC"/>
    <w:rsid w:val="0040232F"/>
    <w:rsid w:val="004028A5"/>
    <w:rsid w:val="00402A71"/>
    <w:rsid w:val="00402C01"/>
    <w:rsid w:val="00403195"/>
    <w:rsid w:val="00403206"/>
    <w:rsid w:val="00403884"/>
    <w:rsid w:val="00403A6C"/>
    <w:rsid w:val="00404056"/>
    <w:rsid w:val="0040428D"/>
    <w:rsid w:val="004046EF"/>
    <w:rsid w:val="00404BEC"/>
    <w:rsid w:val="00404DA4"/>
    <w:rsid w:val="004053FE"/>
    <w:rsid w:val="00405528"/>
    <w:rsid w:val="0040563B"/>
    <w:rsid w:val="00405BB0"/>
    <w:rsid w:val="00406672"/>
    <w:rsid w:val="00406F85"/>
    <w:rsid w:val="0040764E"/>
    <w:rsid w:val="00407AF7"/>
    <w:rsid w:val="00410577"/>
    <w:rsid w:val="004109E1"/>
    <w:rsid w:val="00410B9E"/>
    <w:rsid w:val="00411153"/>
    <w:rsid w:val="004117FE"/>
    <w:rsid w:val="00411D7A"/>
    <w:rsid w:val="00411E70"/>
    <w:rsid w:val="00411F8B"/>
    <w:rsid w:val="004121E8"/>
    <w:rsid w:val="0041296E"/>
    <w:rsid w:val="00413139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69A6"/>
    <w:rsid w:val="00416CDB"/>
    <w:rsid w:val="00417ACC"/>
    <w:rsid w:val="00417B7E"/>
    <w:rsid w:val="00417D1C"/>
    <w:rsid w:val="00417FA7"/>
    <w:rsid w:val="00420010"/>
    <w:rsid w:val="00420454"/>
    <w:rsid w:val="00420683"/>
    <w:rsid w:val="004206B6"/>
    <w:rsid w:val="00420985"/>
    <w:rsid w:val="00420F3D"/>
    <w:rsid w:val="00421B36"/>
    <w:rsid w:val="00421D8A"/>
    <w:rsid w:val="0042219A"/>
    <w:rsid w:val="00422638"/>
    <w:rsid w:val="004228AC"/>
    <w:rsid w:val="00422902"/>
    <w:rsid w:val="00422C97"/>
    <w:rsid w:val="00422E59"/>
    <w:rsid w:val="00422EAB"/>
    <w:rsid w:val="004232C0"/>
    <w:rsid w:val="004244B0"/>
    <w:rsid w:val="00424605"/>
    <w:rsid w:val="004249FD"/>
    <w:rsid w:val="00424B26"/>
    <w:rsid w:val="00424C46"/>
    <w:rsid w:val="00424D13"/>
    <w:rsid w:val="0042503A"/>
    <w:rsid w:val="00425525"/>
    <w:rsid w:val="004257A5"/>
    <w:rsid w:val="00425AEC"/>
    <w:rsid w:val="00425CA4"/>
    <w:rsid w:val="00425F00"/>
    <w:rsid w:val="00426043"/>
    <w:rsid w:val="0042619C"/>
    <w:rsid w:val="004262E5"/>
    <w:rsid w:val="00426742"/>
    <w:rsid w:val="004269DA"/>
    <w:rsid w:val="00426E25"/>
    <w:rsid w:val="00427E1B"/>
    <w:rsid w:val="00427FEB"/>
    <w:rsid w:val="004305BF"/>
    <w:rsid w:val="00430EEA"/>
    <w:rsid w:val="004310A0"/>
    <w:rsid w:val="004315C2"/>
    <w:rsid w:val="004318BF"/>
    <w:rsid w:val="00432153"/>
    <w:rsid w:val="004326E8"/>
    <w:rsid w:val="00432900"/>
    <w:rsid w:val="00432B3B"/>
    <w:rsid w:val="00432E47"/>
    <w:rsid w:val="00433718"/>
    <w:rsid w:val="00433990"/>
    <w:rsid w:val="00433A59"/>
    <w:rsid w:val="00434193"/>
    <w:rsid w:val="00434336"/>
    <w:rsid w:val="00434A8A"/>
    <w:rsid w:val="00434D34"/>
    <w:rsid w:val="00434E54"/>
    <w:rsid w:val="0043561D"/>
    <w:rsid w:val="00435A91"/>
    <w:rsid w:val="00435D74"/>
    <w:rsid w:val="0043619A"/>
    <w:rsid w:val="004369CE"/>
    <w:rsid w:val="004375B7"/>
    <w:rsid w:val="00437EEC"/>
    <w:rsid w:val="004401F0"/>
    <w:rsid w:val="004403DE"/>
    <w:rsid w:val="004407EE"/>
    <w:rsid w:val="004408B3"/>
    <w:rsid w:val="00440B9E"/>
    <w:rsid w:val="00440BC5"/>
    <w:rsid w:val="00440F7D"/>
    <w:rsid w:val="004412D6"/>
    <w:rsid w:val="004417CB"/>
    <w:rsid w:val="00441918"/>
    <w:rsid w:val="00441C84"/>
    <w:rsid w:val="004425A2"/>
    <w:rsid w:val="00442691"/>
    <w:rsid w:val="004427D2"/>
    <w:rsid w:val="004429A8"/>
    <w:rsid w:val="004429CF"/>
    <w:rsid w:val="00442A42"/>
    <w:rsid w:val="00442D5F"/>
    <w:rsid w:val="00442E55"/>
    <w:rsid w:val="00442ECE"/>
    <w:rsid w:val="00443144"/>
    <w:rsid w:val="00443264"/>
    <w:rsid w:val="004439C8"/>
    <w:rsid w:val="00443B0A"/>
    <w:rsid w:val="00444051"/>
    <w:rsid w:val="00444273"/>
    <w:rsid w:val="004442DC"/>
    <w:rsid w:val="00444481"/>
    <w:rsid w:val="00444790"/>
    <w:rsid w:val="00444838"/>
    <w:rsid w:val="00444F4B"/>
    <w:rsid w:val="00444F80"/>
    <w:rsid w:val="00445113"/>
    <w:rsid w:val="004452EF"/>
    <w:rsid w:val="00445400"/>
    <w:rsid w:val="00445673"/>
    <w:rsid w:val="00445AC8"/>
    <w:rsid w:val="00445BC1"/>
    <w:rsid w:val="00445D9C"/>
    <w:rsid w:val="004469FE"/>
    <w:rsid w:val="00447E61"/>
    <w:rsid w:val="00447EF5"/>
    <w:rsid w:val="004502BD"/>
    <w:rsid w:val="00450C2C"/>
    <w:rsid w:val="00450D4F"/>
    <w:rsid w:val="004512C0"/>
    <w:rsid w:val="00451367"/>
    <w:rsid w:val="00451F12"/>
    <w:rsid w:val="00451F2F"/>
    <w:rsid w:val="004525D1"/>
    <w:rsid w:val="00452D9F"/>
    <w:rsid w:val="00452E74"/>
    <w:rsid w:val="00453BF0"/>
    <w:rsid w:val="00453CC2"/>
    <w:rsid w:val="00453DD2"/>
    <w:rsid w:val="004541CB"/>
    <w:rsid w:val="00454258"/>
    <w:rsid w:val="00454F3C"/>
    <w:rsid w:val="00454FD6"/>
    <w:rsid w:val="004568E6"/>
    <w:rsid w:val="00456CDA"/>
    <w:rsid w:val="00456DC7"/>
    <w:rsid w:val="0045780B"/>
    <w:rsid w:val="00457983"/>
    <w:rsid w:val="00457A41"/>
    <w:rsid w:val="00460287"/>
    <w:rsid w:val="0046046A"/>
    <w:rsid w:val="0046047E"/>
    <w:rsid w:val="004604EB"/>
    <w:rsid w:val="00460575"/>
    <w:rsid w:val="0046070A"/>
    <w:rsid w:val="004609FC"/>
    <w:rsid w:val="00460A2D"/>
    <w:rsid w:val="0046155B"/>
    <w:rsid w:val="00461C6C"/>
    <w:rsid w:val="00462397"/>
    <w:rsid w:val="0046272F"/>
    <w:rsid w:val="00462B50"/>
    <w:rsid w:val="00462CBD"/>
    <w:rsid w:val="00462E0F"/>
    <w:rsid w:val="004631E1"/>
    <w:rsid w:val="00463D60"/>
    <w:rsid w:val="004641C5"/>
    <w:rsid w:val="00464C00"/>
    <w:rsid w:val="00464D90"/>
    <w:rsid w:val="00465EBF"/>
    <w:rsid w:val="0046601D"/>
    <w:rsid w:val="0046607D"/>
    <w:rsid w:val="004660AC"/>
    <w:rsid w:val="004663BE"/>
    <w:rsid w:val="00466B13"/>
    <w:rsid w:val="00466F0D"/>
    <w:rsid w:val="004679EF"/>
    <w:rsid w:val="00467DFA"/>
    <w:rsid w:val="00470103"/>
    <w:rsid w:val="00470453"/>
    <w:rsid w:val="004705CD"/>
    <w:rsid w:val="00470AAA"/>
    <w:rsid w:val="00470D92"/>
    <w:rsid w:val="0047124C"/>
    <w:rsid w:val="00471D18"/>
    <w:rsid w:val="00472257"/>
    <w:rsid w:val="00472ACB"/>
    <w:rsid w:val="00472E5E"/>
    <w:rsid w:val="00472F3C"/>
    <w:rsid w:val="004734BF"/>
    <w:rsid w:val="00473760"/>
    <w:rsid w:val="004744B5"/>
    <w:rsid w:val="004750CF"/>
    <w:rsid w:val="004752FD"/>
    <w:rsid w:val="0047547B"/>
    <w:rsid w:val="00475C52"/>
    <w:rsid w:val="00475FE2"/>
    <w:rsid w:val="00476535"/>
    <w:rsid w:val="0047687B"/>
    <w:rsid w:val="00476B2F"/>
    <w:rsid w:val="00476C88"/>
    <w:rsid w:val="00477ADE"/>
    <w:rsid w:val="00477D11"/>
    <w:rsid w:val="00480153"/>
    <w:rsid w:val="0048054A"/>
    <w:rsid w:val="0048080E"/>
    <w:rsid w:val="00480C17"/>
    <w:rsid w:val="00480C18"/>
    <w:rsid w:val="00480E55"/>
    <w:rsid w:val="00480FD9"/>
    <w:rsid w:val="00481086"/>
    <w:rsid w:val="004815AF"/>
    <w:rsid w:val="004817A3"/>
    <w:rsid w:val="00481945"/>
    <w:rsid w:val="00481C03"/>
    <w:rsid w:val="00482224"/>
    <w:rsid w:val="004828A1"/>
    <w:rsid w:val="00482AB8"/>
    <w:rsid w:val="004833DC"/>
    <w:rsid w:val="00483546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8DA"/>
    <w:rsid w:val="00490A07"/>
    <w:rsid w:val="00490FF7"/>
    <w:rsid w:val="004916E4"/>
    <w:rsid w:val="004927A0"/>
    <w:rsid w:val="00492B54"/>
    <w:rsid w:val="00492CCA"/>
    <w:rsid w:val="00492CCC"/>
    <w:rsid w:val="00492EF0"/>
    <w:rsid w:val="0049397C"/>
    <w:rsid w:val="00493D5E"/>
    <w:rsid w:val="00493ECC"/>
    <w:rsid w:val="00494042"/>
    <w:rsid w:val="004943FC"/>
    <w:rsid w:val="004948CC"/>
    <w:rsid w:val="00494C75"/>
    <w:rsid w:val="00495206"/>
    <w:rsid w:val="004955DD"/>
    <w:rsid w:val="00495863"/>
    <w:rsid w:val="00495BA7"/>
    <w:rsid w:val="004964B9"/>
    <w:rsid w:val="00496B50"/>
    <w:rsid w:val="00497070"/>
    <w:rsid w:val="004971AE"/>
    <w:rsid w:val="00497271"/>
    <w:rsid w:val="004976DA"/>
    <w:rsid w:val="00497731"/>
    <w:rsid w:val="00497860"/>
    <w:rsid w:val="00497EA8"/>
    <w:rsid w:val="004A00A2"/>
    <w:rsid w:val="004A044F"/>
    <w:rsid w:val="004A069C"/>
    <w:rsid w:val="004A0F43"/>
    <w:rsid w:val="004A143B"/>
    <w:rsid w:val="004A15B2"/>
    <w:rsid w:val="004A18A9"/>
    <w:rsid w:val="004A1A80"/>
    <w:rsid w:val="004A1C5A"/>
    <w:rsid w:val="004A1DCD"/>
    <w:rsid w:val="004A2F79"/>
    <w:rsid w:val="004A33E0"/>
    <w:rsid w:val="004A3444"/>
    <w:rsid w:val="004A3E7C"/>
    <w:rsid w:val="004A3EB9"/>
    <w:rsid w:val="004A403E"/>
    <w:rsid w:val="004A4C2A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43F"/>
    <w:rsid w:val="004A76C8"/>
    <w:rsid w:val="004A77CB"/>
    <w:rsid w:val="004A7C48"/>
    <w:rsid w:val="004B159C"/>
    <w:rsid w:val="004B15A2"/>
    <w:rsid w:val="004B175E"/>
    <w:rsid w:val="004B17A9"/>
    <w:rsid w:val="004B1DC6"/>
    <w:rsid w:val="004B1FD7"/>
    <w:rsid w:val="004B2245"/>
    <w:rsid w:val="004B25DE"/>
    <w:rsid w:val="004B26BF"/>
    <w:rsid w:val="004B2B1C"/>
    <w:rsid w:val="004B2EF6"/>
    <w:rsid w:val="004B2FC7"/>
    <w:rsid w:val="004B35C4"/>
    <w:rsid w:val="004B3A14"/>
    <w:rsid w:val="004B3EA6"/>
    <w:rsid w:val="004B4EE4"/>
    <w:rsid w:val="004B4EF3"/>
    <w:rsid w:val="004B5131"/>
    <w:rsid w:val="004B5248"/>
    <w:rsid w:val="004B5433"/>
    <w:rsid w:val="004B5588"/>
    <w:rsid w:val="004B56D4"/>
    <w:rsid w:val="004B5A2D"/>
    <w:rsid w:val="004B5EB6"/>
    <w:rsid w:val="004B629A"/>
    <w:rsid w:val="004B688C"/>
    <w:rsid w:val="004B6EA8"/>
    <w:rsid w:val="004B7B30"/>
    <w:rsid w:val="004B7EC5"/>
    <w:rsid w:val="004C0125"/>
    <w:rsid w:val="004C021A"/>
    <w:rsid w:val="004C0889"/>
    <w:rsid w:val="004C0A38"/>
    <w:rsid w:val="004C14C7"/>
    <w:rsid w:val="004C1685"/>
    <w:rsid w:val="004C183E"/>
    <w:rsid w:val="004C1AF2"/>
    <w:rsid w:val="004C1BC8"/>
    <w:rsid w:val="004C24FA"/>
    <w:rsid w:val="004C2839"/>
    <w:rsid w:val="004C2A06"/>
    <w:rsid w:val="004C2CB4"/>
    <w:rsid w:val="004C2F5A"/>
    <w:rsid w:val="004C2FE7"/>
    <w:rsid w:val="004C3148"/>
    <w:rsid w:val="004C3C51"/>
    <w:rsid w:val="004C434F"/>
    <w:rsid w:val="004C4578"/>
    <w:rsid w:val="004C4B5A"/>
    <w:rsid w:val="004C5148"/>
    <w:rsid w:val="004C5282"/>
    <w:rsid w:val="004C572C"/>
    <w:rsid w:val="004C5CB7"/>
    <w:rsid w:val="004C5FBF"/>
    <w:rsid w:val="004C6D2B"/>
    <w:rsid w:val="004C6FDD"/>
    <w:rsid w:val="004C7C26"/>
    <w:rsid w:val="004D0021"/>
    <w:rsid w:val="004D0492"/>
    <w:rsid w:val="004D0694"/>
    <w:rsid w:val="004D083D"/>
    <w:rsid w:val="004D0CA4"/>
    <w:rsid w:val="004D12E6"/>
    <w:rsid w:val="004D159A"/>
    <w:rsid w:val="004D1A81"/>
    <w:rsid w:val="004D20A3"/>
    <w:rsid w:val="004D226D"/>
    <w:rsid w:val="004D257A"/>
    <w:rsid w:val="004D2D5F"/>
    <w:rsid w:val="004D2F1E"/>
    <w:rsid w:val="004D36F8"/>
    <w:rsid w:val="004D38EB"/>
    <w:rsid w:val="004D3D81"/>
    <w:rsid w:val="004D3D8D"/>
    <w:rsid w:val="004D4582"/>
    <w:rsid w:val="004D4C78"/>
    <w:rsid w:val="004D5386"/>
    <w:rsid w:val="004D53C1"/>
    <w:rsid w:val="004D5B98"/>
    <w:rsid w:val="004D5CD1"/>
    <w:rsid w:val="004D60C6"/>
    <w:rsid w:val="004D614C"/>
    <w:rsid w:val="004D61CF"/>
    <w:rsid w:val="004D66A8"/>
    <w:rsid w:val="004D6724"/>
    <w:rsid w:val="004D6B02"/>
    <w:rsid w:val="004D6E05"/>
    <w:rsid w:val="004D7075"/>
    <w:rsid w:val="004D7590"/>
    <w:rsid w:val="004D784E"/>
    <w:rsid w:val="004D7922"/>
    <w:rsid w:val="004D7CE1"/>
    <w:rsid w:val="004E0209"/>
    <w:rsid w:val="004E02BD"/>
    <w:rsid w:val="004E05F2"/>
    <w:rsid w:val="004E0CFE"/>
    <w:rsid w:val="004E0D86"/>
    <w:rsid w:val="004E0D98"/>
    <w:rsid w:val="004E0E3D"/>
    <w:rsid w:val="004E12AB"/>
    <w:rsid w:val="004E1499"/>
    <w:rsid w:val="004E1714"/>
    <w:rsid w:val="004E1882"/>
    <w:rsid w:val="004E2607"/>
    <w:rsid w:val="004E2C37"/>
    <w:rsid w:val="004E2CCA"/>
    <w:rsid w:val="004E2FB6"/>
    <w:rsid w:val="004E30BF"/>
    <w:rsid w:val="004E397D"/>
    <w:rsid w:val="004E3EA1"/>
    <w:rsid w:val="004E3ED7"/>
    <w:rsid w:val="004E3F5B"/>
    <w:rsid w:val="004E443F"/>
    <w:rsid w:val="004E462A"/>
    <w:rsid w:val="004E47DA"/>
    <w:rsid w:val="004E586A"/>
    <w:rsid w:val="004E5C60"/>
    <w:rsid w:val="004E673E"/>
    <w:rsid w:val="004E7098"/>
    <w:rsid w:val="004E73C6"/>
    <w:rsid w:val="004E778E"/>
    <w:rsid w:val="004E7A27"/>
    <w:rsid w:val="004E7CD5"/>
    <w:rsid w:val="004F02A7"/>
    <w:rsid w:val="004F0368"/>
    <w:rsid w:val="004F0934"/>
    <w:rsid w:val="004F0961"/>
    <w:rsid w:val="004F0B5D"/>
    <w:rsid w:val="004F0F52"/>
    <w:rsid w:val="004F109D"/>
    <w:rsid w:val="004F1606"/>
    <w:rsid w:val="004F1D28"/>
    <w:rsid w:val="004F1E58"/>
    <w:rsid w:val="004F20D0"/>
    <w:rsid w:val="004F2213"/>
    <w:rsid w:val="004F2503"/>
    <w:rsid w:val="004F2570"/>
    <w:rsid w:val="004F25BE"/>
    <w:rsid w:val="004F2603"/>
    <w:rsid w:val="004F2653"/>
    <w:rsid w:val="004F2A28"/>
    <w:rsid w:val="004F3055"/>
    <w:rsid w:val="004F3885"/>
    <w:rsid w:val="004F3928"/>
    <w:rsid w:val="004F413C"/>
    <w:rsid w:val="004F41B9"/>
    <w:rsid w:val="004F44A4"/>
    <w:rsid w:val="004F44AF"/>
    <w:rsid w:val="004F45AE"/>
    <w:rsid w:val="004F4751"/>
    <w:rsid w:val="004F47CA"/>
    <w:rsid w:val="004F4B29"/>
    <w:rsid w:val="004F522C"/>
    <w:rsid w:val="004F533F"/>
    <w:rsid w:val="004F5512"/>
    <w:rsid w:val="004F5523"/>
    <w:rsid w:val="004F5C7D"/>
    <w:rsid w:val="004F650B"/>
    <w:rsid w:val="004F6627"/>
    <w:rsid w:val="004F66B0"/>
    <w:rsid w:val="004F675E"/>
    <w:rsid w:val="004F6B55"/>
    <w:rsid w:val="004F6B69"/>
    <w:rsid w:val="004F6C9A"/>
    <w:rsid w:val="004F6E8C"/>
    <w:rsid w:val="004F71EA"/>
    <w:rsid w:val="004F729C"/>
    <w:rsid w:val="004F74C9"/>
    <w:rsid w:val="004F7907"/>
    <w:rsid w:val="004F7A85"/>
    <w:rsid w:val="00500497"/>
    <w:rsid w:val="005009CC"/>
    <w:rsid w:val="00500A51"/>
    <w:rsid w:val="005015EC"/>
    <w:rsid w:val="0050168B"/>
    <w:rsid w:val="005016B5"/>
    <w:rsid w:val="0050179B"/>
    <w:rsid w:val="005019C6"/>
    <w:rsid w:val="00501FEA"/>
    <w:rsid w:val="00502666"/>
    <w:rsid w:val="005026A7"/>
    <w:rsid w:val="005027C1"/>
    <w:rsid w:val="005029F6"/>
    <w:rsid w:val="00502C61"/>
    <w:rsid w:val="00502F8C"/>
    <w:rsid w:val="00503167"/>
    <w:rsid w:val="00503841"/>
    <w:rsid w:val="00503886"/>
    <w:rsid w:val="005039AD"/>
    <w:rsid w:val="00503F83"/>
    <w:rsid w:val="0050457E"/>
    <w:rsid w:val="00504699"/>
    <w:rsid w:val="005051F0"/>
    <w:rsid w:val="005058D2"/>
    <w:rsid w:val="00505CA5"/>
    <w:rsid w:val="005060D1"/>
    <w:rsid w:val="00506451"/>
    <w:rsid w:val="005064E3"/>
    <w:rsid w:val="00506582"/>
    <w:rsid w:val="00506A51"/>
    <w:rsid w:val="00506D49"/>
    <w:rsid w:val="00506E8A"/>
    <w:rsid w:val="00507210"/>
    <w:rsid w:val="00507277"/>
    <w:rsid w:val="005074EE"/>
    <w:rsid w:val="00507D1A"/>
    <w:rsid w:val="005102D9"/>
    <w:rsid w:val="0051096F"/>
    <w:rsid w:val="0051125B"/>
    <w:rsid w:val="00511328"/>
    <w:rsid w:val="005114B0"/>
    <w:rsid w:val="00511583"/>
    <w:rsid w:val="005115C9"/>
    <w:rsid w:val="005119F3"/>
    <w:rsid w:val="00511D2E"/>
    <w:rsid w:val="0051248C"/>
    <w:rsid w:val="005124F2"/>
    <w:rsid w:val="005126C8"/>
    <w:rsid w:val="005127BE"/>
    <w:rsid w:val="00512A60"/>
    <w:rsid w:val="00512E1E"/>
    <w:rsid w:val="00512E45"/>
    <w:rsid w:val="00512E9D"/>
    <w:rsid w:val="0051322B"/>
    <w:rsid w:val="00513620"/>
    <w:rsid w:val="005136C2"/>
    <w:rsid w:val="00513AE8"/>
    <w:rsid w:val="00513C50"/>
    <w:rsid w:val="00513C7F"/>
    <w:rsid w:val="00513D08"/>
    <w:rsid w:val="00513D3F"/>
    <w:rsid w:val="00513DEC"/>
    <w:rsid w:val="00513F2E"/>
    <w:rsid w:val="00514096"/>
    <w:rsid w:val="00514586"/>
    <w:rsid w:val="00514643"/>
    <w:rsid w:val="00514BBA"/>
    <w:rsid w:val="00515079"/>
    <w:rsid w:val="005153F8"/>
    <w:rsid w:val="0051590F"/>
    <w:rsid w:val="00515C96"/>
    <w:rsid w:val="00515D50"/>
    <w:rsid w:val="00515EBE"/>
    <w:rsid w:val="00516A06"/>
    <w:rsid w:val="00516A43"/>
    <w:rsid w:val="00516A92"/>
    <w:rsid w:val="005170DE"/>
    <w:rsid w:val="0051725C"/>
    <w:rsid w:val="005172DE"/>
    <w:rsid w:val="00517389"/>
    <w:rsid w:val="005173A0"/>
    <w:rsid w:val="005174E4"/>
    <w:rsid w:val="00517BE9"/>
    <w:rsid w:val="00517BEB"/>
    <w:rsid w:val="00520501"/>
    <w:rsid w:val="00520908"/>
    <w:rsid w:val="00520A1D"/>
    <w:rsid w:val="00521D79"/>
    <w:rsid w:val="00522026"/>
    <w:rsid w:val="005221D2"/>
    <w:rsid w:val="00522641"/>
    <w:rsid w:val="00522F3E"/>
    <w:rsid w:val="0052321A"/>
    <w:rsid w:val="0052350A"/>
    <w:rsid w:val="00523ECE"/>
    <w:rsid w:val="00523F65"/>
    <w:rsid w:val="005243FF"/>
    <w:rsid w:val="00524A59"/>
    <w:rsid w:val="00524ABD"/>
    <w:rsid w:val="00524D97"/>
    <w:rsid w:val="00524DFB"/>
    <w:rsid w:val="00524F14"/>
    <w:rsid w:val="00525792"/>
    <w:rsid w:val="00526073"/>
    <w:rsid w:val="0052669B"/>
    <w:rsid w:val="005268DC"/>
    <w:rsid w:val="005269E1"/>
    <w:rsid w:val="005277EB"/>
    <w:rsid w:val="00527C5C"/>
    <w:rsid w:val="00527D6A"/>
    <w:rsid w:val="005301B6"/>
    <w:rsid w:val="00530672"/>
    <w:rsid w:val="005306D6"/>
    <w:rsid w:val="00530D9E"/>
    <w:rsid w:val="00531052"/>
    <w:rsid w:val="005317C9"/>
    <w:rsid w:val="00531864"/>
    <w:rsid w:val="005318C8"/>
    <w:rsid w:val="0053200D"/>
    <w:rsid w:val="005320F4"/>
    <w:rsid w:val="00532CCC"/>
    <w:rsid w:val="00532D2C"/>
    <w:rsid w:val="00532E26"/>
    <w:rsid w:val="0053317B"/>
    <w:rsid w:val="00533325"/>
    <w:rsid w:val="005333C8"/>
    <w:rsid w:val="00533D3D"/>
    <w:rsid w:val="00533E7E"/>
    <w:rsid w:val="00533EF0"/>
    <w:rsid w:val="0053455D"/>
    <w:rsid w:val="00534A65"/>
    <w:rsid w:val="00534F10"/>
    <w:rsid w:val="00535542"/>
    <w:rsid w:val="005359B6"/>
    <w:rsid w:val="00535E5A"/>
    <w:rsid w:val="00535EB2"/>
    <w:rsid w:val="0053668D"/>
    <w:rsid w:val="00536D27"/>
    <w:rsid w:val="0053702A"/>
    <w:rsid w:val="005376E0"/>
    <w:rsid w:val="00537707"/>
    <w:rsid w:val="00537897"/>
    <w:rsid w:val="005401F9"/>
    <w:rsid w:val="005409D2"/>
    <w:rsid w:val="00540B5B"/>
    <w:rsid w:val="00540F2E"/>
    <w:rsid w:val="00541503"/>
    <w:rsid w:val="0054171E"/>
    <w:rsid w:val="00541891"/>
    <w:rsid w:val="0054197C"/>
    <w:rsid w:val="00541B51"/>
    <w:rsid w:val="00542739"/>
    <w:rsid w:val="00542819"/>
    <w:rsid w:val="00542968"/>
    <w:rsid w:val="00542AA9"/>
    <w:rsid w:val="00542D49"/>
    <w:rsid w:val="00543197"/>
    <w:rsid w:val="005448B2"/>
    <w:rsid w:val="0054493E"/>
    <w:rsid w:val="00544BF0"/>
    <w:rsid w:val="00544D13"/>
    <w:rsid w:val="00544EC4"/>
    <w:rsid w:val="00544F05"/>
    <w:rsid w:val="005452C8"/>
    <w:rsid w:val="00545390"/>
    <w:rsid w:val="005453D7"/>
    <w:rsid w:val="0054558F"/>
    <w:rsid w:val="00545A4C"/>
    <w:rsid w:val="00545A8D"/>
    <w:rsid w:val="00545C08"/>
    <w:rsid w:val="00546059"/>
    <w:rsid w:val="0054613B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115A"/>
    <w:rsid w:val="00551539"/>
    <w:rsid w:val="005516B3"/>
    <w:rsid w:val="0055255F"/>
    <w:rsid w:val="005527A4"/>
    <w:rsid w:val="005527F9"/>
    <w:rsid w:val="00552D86"/>
    <w:rsid w:val="0055322D"/>
    <w:rsid w:val="0055360D"/>
    <w:rsid w:val="00553804"/>
    <w:rsid w:val="005538CF"/>
    <w:rsid w:val="005547C9"/>
    <w:rsid w:val="00554857"/>
    <w:rsid w:val="00554A9A"/>
    <w:rsid w:val="00554CDC"/>
    <w:rsid w:val="0055508C"/>
    <w:rsid w:val="0055581C"/>
    <w:rsid w:val="00555E26"/>
    <w:rsid w:val="00556700"/>
    <w:rsid w:val="00556855"/>
    <w:rsid w:val="00556AF7"/>
    <w:rsid w:val="00556B88"/>
    <w:rsid w:val="00556FD0"/>
    <w:rsid w:val="00560117"/>
    <w:rsid w:val="005607BA"/>
    <w:rsid w:val="00560B2D"/>
    <w:rsid w:val="005610CA"/>
    <w:rsid w:val="00561230"/>
    <w:rsid w:val="0056134D"/>
    <w:rsid w:val="00561353"/>
    <w:rsid w:val="005614FE"/>
    <w:rsid w:val="00561501"/>
    <w:rsid w:val="00561522"/>
    <w:rsid w:val="0056179A"/>
    <w:rsid w:val="005617BA"/>
    <w:rsid w:val="00561F51"/>
    <w:rsid w:val="0056202E"/>
    <w:rsid w:val="005627E0"/>
    <w:rsid w:val="00562AB4"/>
    <w:rsid w:val="00562BDB"/>
    <w:rsid w:val="00562C9D"/>
    <w:rsid w:val="005632F8"/>
    <w:rsid w:val="00563362"/>
    <w:rsid w:val="005637A8"/>
    <w:rsid w:val="00564457"/>
    <w:rsid w:val="00564849"/>
    <w:rsid w:val="00564A80"/>
    <w:rsid w:val="00564AB2"/>
    <w:rsid w:val="00564B23"/>
    <w:rsid w:val="00564B3F"/>
    <w:rsid w:val="00564B43"/>
    <w:rsid w:val="00565199"/>
    <w:rsid w:val="005652BF"/>
    <w:rsid w:val="0056546D"/>
    <w:rsid w:val="00565871"/>
    <w:rsid w:val="00565C54"/>
    <w:rsid w:val="00565E41"/>
    <w:rsid w:val="00565F9C"/>
    <w:rsid w:val="0056627F"/>
    <w:rsid w:val="005669F6"/>
    <w:rsid w:val="00566CDC"/>
    <w:rsid w:val="0056781A"/>
    <w:rsid w:val="005678BB"/>
    <w:rsid w:val="005678E6"/>
    <w:rsid w:val="00567A4C"/>
    <w:rsid w:val="00567AE7"/>
    <w:rsid w:val="005703F8"/>
    <w:rsid w:val="00570586"/>
    <w:rsid w:val="00570A26"/>
    <w:rsid w:val="0057110B"/>
    <w:rsid w:val="0057152A"/>
    <w:rsid w:val="00571ADA"/>
    <w:rsid w:val="00571B80"/>
    <w:rsid w:val="00571C0E"/>
    <w:rsid w:val="00571D65"/>
    <w:rsid w:val="00571F91"/>
    <w:rsid w:val="005722C4"/>
    <w:rsid w:val="00572A11"/>
    <w:rsid w:val="00572AAD"/>
    <w:rsid w:val="00572B29"/>
    <w:rsid w:val="00572C55"/>
    <w:rsid w:val="00572D14"/>
    <w:rsid w:val="00572E56"/>
    <w:rsid w:val="0057337D"/>
    <w:rsid w:val="005735B9"/>
    <w:rsid w:val="00573DFC"/>
    <w:rsid w:val="00573E05"/>
    <w:rsid w:val="0057419A"/>
    <w:rsid w:val="0057483D"/>
    <w:rsid w:val="005748FF"/>
    <w:rsid w:val="00574B43"/>
    <w:rsid w:val="00574D93"/>
    <w:rsid w:val="00574F69"/>
    <w:rsid w:val="005753E0"/>
    <w:rsid w:val="00575881"/>
    <w:rsid w:val="005759BA"/>
    <w:rsid w:val="00575AE8"/>
    <w:rsid w:val="00575C33"/>
    <w:rsid w:val="005762A4"/>
    <w:rsid w:val="00576688"/>
    <w:rsid w:val="005769DD"/>
    <w:rsid w:val="00576A12"/>
    <w:rsid w:val="00576F28"/>
    <w:rsid w:val="00577484"/>
    <w:rsid w:val="00577751"/>
    <w:rsid w:val="00577A43"/>
    <w:rsid w:val="00577B1F"/>
    <w:rsid w:val="00577B9A"/>
    <w:rsid w:val="00577EF4"/>
    <w:rsid w:val="0058000F"/>
    <w:rsid w:val="00580160"/>
    <w:rsid w:val="0058075D"/>
    <w:rsid w:val="005807AD"/>
    <w:rsid w:val="00580973"/>
    <w:rsid w:val="00580B25"/>
    <w:rsid w:val="00580F10"/>
    <w:rsid w:val="00581631"/>
    <w:rsid w:val="0058172C"/>
    <w:rsid w:val="00581AF0"/>
    <w:rsid w:val="00581DDA"/>
    <w:rsid w:val="00581FC4"/>
    <w:rsid w:val="00582180"/>
    <w:rsid w:val="0058235B"/>
    <w:rsid w:val="00582653"/>
    <w:rsid w:val="00582D91"/>
    <w:rsid w:val="00583647"/>
    <w:rsid w:val="005836DC"/>
    <w:rsid w:val="00583D0E"/>
    <w:rsid w:val="00583D62"/>
    <w:rsid w:val="0058445E"/>
    <w:rsid w:val="00585294"/>
    <w:rsid w:val="00585775"/>
    <w:rsid w:val="00585E50"/>
    <w:rsid w:val="0058606B"/>
    <w:rsid w:val="0058662E"/>
    <w:rsid w:val="00586781"/>
    <w:rsid w:val="00586969"/>
    <w:rsid w:val="005869EE"/>
    <w:rsid w:val="00586E90"/>
    <w:rsid w:val="0058714D"/>
    <w:rsid w:val="00587228"/>
    <w:rsid w:val="00587500"/>
    <w:rsid w:val="0058750F"/>
    <w:rsid w:val="00587A20"/>
    <w:rsid w:val="0059018B"/>
    <w:rsid w:val="00590A7B"/>
    <w:rsid w:val="00590ECC"/>
    <w:rsid w:val="00591435"/>
    <w:rsid w:val="00591C3C"/>
    <w:rsid w:val="005924DD"/>
    <w:rsid w:val="0059288B"/>
    <w:rsid w:val="00592BF0"/>
    <w:rsid w:val="00592C56"/>
    <w:rsid w:val="005930B3"/>
    <w:rsid w:val="0059313E"/>
    <w:rsid w:val="005934E6"/>
    <w:rsid w:val="00593599"/>
    <w:rsid w:val="005935D2"/>
    <w:rsid w:val="00593823"/>
    <w:rsid w:val="005938A1"/>
    <w:rsid w:val="00593B7B"/>
    <w:rsid w:val="00593E02"/>
    <w:rsid w:val="0059423F"/>
    <w:rsid w:val="00594642"/>
    <w:rsid w:val="00594667"/>
    <w:rsid w:val="00595089"/>
    <w:rsid w:val="0059518D"/>
    <w:rsid w:val="0059531F"/>
    <w:rsid w:val="00595338"/>
    <w:rsid w:val="005958E2"/>
    <w:rsid w:val="00595A4E"/>
    <w:rsid w:val="00595C2F"/>
    <w:rsid w:val="00595F74"/>
    <w:rsid w:val="0059603E"/>
    <w:rsid w:val="005963AA"/>
    <w:rsid w:val="005963D1"/>
    <w:rsid w:val="00596862"/>
    <w:rsid w:val="00596B6C"/>
    <w:rsid w:val="00596BBA"/>
    <w:rsid w:val="00596F03"/>
    <w:rsid w:val="00597208"/>
    <w:rsid w:val="005973F7"/>
    <w:rsid w:val="0059788C"/>
    <w:rsid w:val="00597E38"/>
    <w:rsid w:val="005A001B"/>
    <w:rsid w:val="005A0530"/>
    <w:rsid w:val="005A0B50"/>
    <w:rsid w:val="005A0D5E"/>
    <w:rsid w:val="005A0E55"/>
    <w:rsid w:val="005A3324"/>
    <w:rsid w:val="005A34DA"/>
    <w:rsid w:val="005A367C"/>
    <w:rsid w:val="005A37F3"/>
    <w:rsid w:val="005A44DD"/>
    <w:rsid w:val="005A499A"/>
    <w:rsid w:val="005A4AEB"/>
    <w:rsid w:val="005A4B59"/>
    <w:rsid w:val="005A4EA5"/>
    <w:rsid w:val="005A5153"/>
    <w:rsid w:val="005A51FC"/>
    <w:rsid w:val="005A5366"/>
    <w:rsid w:val="005A557E"/>
    <w:rsid w:val="005A5D2C"/>
    <w:rsid w:val="005A6097"/>
    <w:rsid w:val="005A7027"/>
    <w:rsid w:val="005A70DE"/>
    <w:rsid w:val="005A70FD"/>
    <w:rsid w:val="005B0059"/>
    <w:rsid w:val="005B0076"/>
    <w:rsid w:val="005B04B5"/>
    <w:rsid w:val="005B05BF"/>
    <w:rsid w:val="005B0A36"/>
    <w:rsid w:val="005B0B8E"/>
    <w:rsid w:val="005B0EFD"/>
    <w:rsid w:val="005B0F67"/>
    <w:rsid w:val="005B117E"/>
    <w:rsid w:val="005B1661"/>
    <w:rsid w:val="005B195B"/>
    <w:rsid w:val="005B1B29"/>
    <w:rsid w:val="005B1B2A"/>
    <w:rsid w:val="005B1BC5"/>
    <w:rsid w:val="005B2773"/>
    <w:rsid w:val="005B2B01"/>
    <w:rsid w:val="005B2EE0"/>
    <w:rsid w:val="005B2F2A"/>
    <w:rsid w:val="005B31C1"/>
    <w:rsid w:val="005B3309"/>
    <w:rsid w:val="005B349E"/>
    <w:rsid w:val="005B4090"/>
    <w:rsid w:val="005B40E7"/>
    <w:rsid w:val="005B44F4"/>
    <w:rsid w:val="005B5024"/>
    <w:rsid w:val="005B519A"/>
    <w:rsid w:val="005B574D"/>
    <w:rsid w:val="005B5C12"/>
    <w:rsid w:val="005B5CFB"/>
    <w:rsid w:val="005B5D5A"/>
    <w:rsid w:val="005B6112"/>
    <w:rsid w:val="005B6CA7"/>
    <w:rsid w:val="005B6D71"/>
    <w:rsid w:val="005B6DB7"/>
    <w:rsid w:val="005B73F5"/>
    <w:rsid w:val="005B7514"/>
    <w:rsid w:val="005C0B7B"/>
    <w:rsid w:val="005C1B8F"/>
    <w:rsid w:val="005C1DFE"/>
    <w:rsid w:val="005C1E50"/>
    <w:rsid w:val="005C23E0"/>
    <w:rsid w:val="005C2459"/>
    <w:rsid w:val="005C2EF1"/>
    <w:rsid w:val="005C347D"/>
    <w:rsid w:val="005C35C2"/>
    <w:rsid w:val="005C362E"/>
    <w:rsid w:val="005C380B"/>
    <w:rsid w:val="005C3811"/>
    <w:rsid w:val="005C3AE1"/>
    <w:rsid w:val="005C3D23"/>
    <w:rsid w:val="005C43E2"/>
    <w:rsid w:val="005C4AA0"/>
    <w:rsid w:val="005C5454"/>
    <w:rsid w:val="005C5DAB"/>
    <w:rsid w:val="005C60F7"/>
    <w:rsid w:val="005C699A"/>
    <w:rsid w:val="005C6C5C"/>
    <w:rsid w:val="005C6F74"/>
    <w:rsid w:val="005C732E"/>
    <w:rsid w:val="005C73EB"/>
    <w:rsid w:val="005C793F"/>
    <w:rsid w:val="005C7F6D"/>
    <w:rsid w:val="005D00EE"/>
    <w:rsid w:val="005D0232"/>
    <w:rsid w:val="005D04E1"/>
    <w:rsid w:val="005D0521"/>
    <w:rsid w:val="005D0760"/>
    <w:rsid w:val="005D0CB7"/>
    <w:rsid w:val="005D0D54"/>
    <w:rsid w:val="005D1657"/>
    <w:rsid w:val="005D1A85"/>
    <w:rsid w:val="005D1AD6"/>
    <w:rsid w:val="005D1D27"/>
    <w:rsid w:val="005D2067"/>
    <w:rsid w:val="005D21EB"/>
    <w:rsid w:val="005D2B48"/>
    <w:rsid w:val="005D2B9A"/>
    <w:rsid w:val="005D2BF9"/>
    <w:rsid w:val="005D2F8B"/>
    <w:rsid w:val="005D320F"/>
    <w:rsid w:val="005D3D5E"/>
    <w:rsid w:val="005D3DD3"/>
    <w:rsid w:val="005D3E22"/>
    <w:rsid w:val="005D4410"/>
    <w:rsid w:val="005D47BC"/>
    <w:rsid w:val="005D5579"/>
    <w:rsid w:val="005D67A8"/>
    <w:rsid w:val="005D67B7"/>
    <w:rsid w:val="005D6AF1"/>
    <w:rsid w:val="005D6E53"/>
    <w:rsid w:val="005D757E"/>
    <w:rsid w:val="005D7EB2"/>
    <w:rsid w:val="005D7F38"/>
    <w:rsid w:val="005D7F44"/>
    <w:rsid w:val="005E015D"/>
    <w:rsid w:val="005E0868"/>
    <w:rsid w:val="005E0D30"/>
    <w:rsid w:val="005E0D86"/>
    <w:rsid w:val="005E160B"/>
    <w:rsid w:val="005E1A8E"/>
    <w:rsid w:val="005E1AD6"/>
    <w:rsid w:val="005E20F2"/>
    <w:rsid w:val="005E2668"/>
    <w:rsid w:val="005E2810"/>
    <w:rsid w:val="005E2A3A"/>
    <w:rsid w:val="005E3C5A"/>
    <w:rsid w:val="005E3E8D"/>
    <w:rsid w:val="005E4B61"/>
    <w:rsid w:val="005E4C0F"/>
    <w:rsid w:val="005E4DA8"/>
    <w:rsid w:val="005E531D"/>
    <w:rsid w:val="005E5714"/>
    <w:rsid w:val="005E602C"/>
    <w:rsid w:val="005E651F"/>
    <w:rsid w:val="005E6840"/>
    <w:rsid w:val="005E6A4F"/>
    <w:rsid w:val="005E6FC1"/>
    <w:rsid w:val="005E723E"/>
    <w:rsid w:val="005E7321"/>
    <w:rsid w:val="005E7B18"/>
    <w:rsid w:val="005E7DB6"/>
    <w:rsid w:val="005E7DF6"/>
    <w:rsid w:val="005E7E7C"/>
    <w:rsid w:val="005F03FD"/>
    <w:rsid w:val="005F07A2"/>
    <w:rsid w:val="005F0A1F"/>
    <w:rsid w:val="005F1058"/>
    <w:rsid w:val="005F1349"/>
    <w:rsid w:val="005F1A6A"/>
    <w:rsid w:val="005F2462"/>
    <w:rsid w:val="005F26CF"/>
    <w:rsid w:val="005F2901"/>
    <w:rsid w:val="005F2A62"/>
    <w:rsid w:val="005F2AD5"/>
    <w:rsid w:val="005F2D60"/>
    <w:rsid w:val="005F31BE"/>
    <w:rsid w:val="005F4EC8"/>
    <w:rsid w:val="005F51F9"/>
    <w:rsid w:val="005F5414"/>
    <w:rsid w:val="005F5541"/>
    <w:rsid w:val="005F5672"/>
    <w:rsid w:val="005F586A"/>
    <w:rsid w:val="005F5D47"/>
    <w:rsid w:val="005F5F57"/>
    <w:rsid w:val="005F6B90"/>
    <w:rsid w:val="005F6DE1"/>
    <w:rsid w:val="005F73ED"/>
    <w:rsid w:val="005F782A"/>
    <w:rsid w:val="005F797B"/>
    <w:rsid w:val="005F7D1C"/>
    <w:rsid w:val="0060005F"/>
    <w:rsid w:val="006003C4"/>
    <w:rsid w:val="006006CA"/>
    <w:rsid w:val="00600842"/>
    <w:rsid w:val="00600941"/>
    <w:rsid w:val="00600B60"/>
    <w:rsid w:val="00600DB7"/>
    <w:rsid w:val="00600EC7"/>
    <w:rsid w:val="00600ED6"/>
    <w:rsid w:val="006011EB"/>
    <w:rsid w:val="00601426"/>
    <w:rsid w:val="0060171D"/>
    <w:rsid w:val="00601C8C"/>
    <w:rsid w:val="00601E44"/>
    <w:rsid w:val="00602032"/>
    <w:rsid w:val="0060260C"/>
    <w:rsid w:val="006026C7"/>
    <w:rsid w:val="00602968"/>
    <w:rsid w:val="00602DAE"/>
    <w:rsid w:val="00602E46"/>
    <w:rsid w:val="00602F14"/>
    <w:rsid w:val="00602F26"/>
    <w:rsid w:val="00603427"/>
    <w:rsid w:val="006037F8"/>
    <w:rsid w:val="00603B9B"/>
    <w:rsid w:val="00603C66"/>
    <w:rsid w:val="00603D6A"/>
    <w:rsid w:val="006041A3"/>
    <w:rsid w:val="00604516"/>
    <w:rsid w:val="006049B4"/>
    <w:rsid w:val="00605318"/>
    <w:rsid w:val="0060532B"/>
    <w:rsid w:val="00605390"/>
    <w:rsid w:val="00605703"/>
    <w:rsid w:val="00605BCE"/>
    <w:rsid w:val="00605C93"/>
    <w:rsid w:val="00605EB8"/>
    <w:rsid w:val="00605F14"/>
    <w:rsid w:val="00605F3C"/>
    <w:rsid w:val="00605FFD"/>
    <w:rsid w:val="00606258"/>
    <w:rsid w:val="00606296"/>
    <w:rsid w:val="006062CF"/>
    <w:rsid w:val="006065A5"/>
    <w:rsid w:val="0060672A"/>
    <w:rsid w:val="00606AA2"/>
    <w:rsid w:val="00606E9C"/>
    <w:rsid w:val="006076C4"/>
    <w:rsid w:val="00607776"/>
    <w:rsid w:val="00607E1B"/>
    <w:rsid w:val="00607E74"/>
    <w:rsid w:val="00607F2C"/>
    <w:rsid w:val="006103A6"/>
    <w:rsid w:val="00610F34"/>
    <w:rsid w:val="006111AA"/>
    <w:rsid w:val="00611E8F"/>
    <w:rsid w:val="00611F9B"/>
    <w:rsid w:val="0061297E"/>
    <w:rsid w:val="00612CD9"/>
    <w:rsid w:val="00612D58"/>
    <w:rsid w:val="00613010"/>
    <w:rsid w:val="006134FD"/>
    <w:rsid w:val="00613544"/>
    <w:rsid w:val="006135DE"/>
    <w:rsid w:val="00613613"/>
    <w:rsid w:val="00613BE3"/>
    <w:rsid w:val="00613D07"/>
    <w:rsid w:val="00613D22"/>
    <w:rsid w:val="00613F9F"/>
    <w:rsid w:val="0061413F"/>
    <w:rsid w:val="0061438C"/>
    <w:rsid w:val="0061469F"/>
    <w:rsid w:val="006147A5"/>
    <w:rsid w:val="00614D17"/>
    <w:rsid w:val="00614E66"/>
    <w:rsid w:val="00615402"/>
    <w:rsid w:val="006156D5"/>
    <w:rsid w:val="00616913"/>
    <w:rsid w:val="00616AE2"/>
    <w:rsid w:val="00616F29"/>
    <w:rsid w:val="00617629"/>
    <w:rsid w:val="0061774F"/>
    <w:rsid w:val="0061799E"/>
    <w:rsid w:val="0062003B"/>
    <w:rsid w:val="00620607"/>
    <w:rsid w:val="00620645"/>
    <w:rsid w:val="00620676"/>
    <w:rsid w:val="00620859"/>
    <w:rsid w:val="006213A4"/>
    <w:rsid w:val="00621569"/>
    <w:rsid w:val="00621629"/>
    <w:rsid w:val="00621A6A"/>
    <w:rsid w:val="0062249D"/>
    <w:rsid w:val="006224D8"/>
    <w:rsid w:val="00622566"/>
    <w:rsid w:val="00623088"/>
    <w:rsid w:val="0062316E"/>
    <w:rsid w:val="00623408"/>
    <w:rsid w:val="006235D9"/>
    <w:rsid w:val="0062396C"/>
    <w:rsid w:val="00623AFD"/>
    <w:rsid w:val="006241BE"/>
    <w:rsid w:val="006241D7"/>
    <w:rsid w:val="00624BF9"/>
    <w:rsid w:val="00624CEC"/>
    <w:rsid w:val="00624DB3"/>
    <w:rsid w:val="00624FD5"/>
    <w:rsid w:val="006259C6"/>
    <w:rsid w:val="00626993"/>
    <w:rsid w:val="00626FCF"/>
    <w:rsid w:val="0062709E"/>
    <w:rsid w:val="006273E2"/>
    <w:rsid w:val="0062763D"/>
    <w:rsid w:val="0062771E"/>
    <w:rsid w:val="00627A37"/>
    <w:rsid w:val="00627CBA"/>
    <w:rsid w:val="0063019B"/>
    <w:rsid w:val="006308B3"/>
    <w:rsid w:val="006317F5"/>
    <w:rsid w:val="00631A29"/>
    <w:rsid w:val="00631DB2"/>
    <w:rsid w:val="00631E30"/>
    <w:rsid w:val="0063269F"/>
    <w:rsid w:val="00632983"/>
    <w:rsid w:val="00632DB3"/>
    <w:rsid w:val="00632F27"/>
    <w:rsid w:val="00633705"/>
    <w:rsid w:val="00633ACC"/>
    <w:rsid w:val="006343A8"/>
    <w:rsid w:val="00634D57"/>
    <w:rsid w:val="00634E8D"/>
    <w:rsid w:val="00634F7C"/>
    <w:rsid w:val="00635739"/>
    <w:rsid w:val="00635C81"/>
    <w:rsid w:val="00635CF1"/>
    <w:rsid w:val="0063618C"/>
    <w:rsid w:val="0063633D"/>
    <w:rsid w:val="0063658A"/>
    <w:rsid w:val="006367DB"/>
    <w:rsid w:val="00636C1F"/>
    <w:rsid w:val="00636CAF"/>
    <w:rsid w:val="00636CE8"/>
    <w:rsid w:val="00636F35"/>
    <w:rsid w:val="00636F98"/>
    <w:rsid w:val="00637764"/>
    <w:rsid w:val="00637DF5"/>
    <w:rsid w:val="00640021"/>
    <w:rsid w:val="00641027"/>
    <w:rsid w:val="006410A0"/>
    <w:rsid w:val="0064169B"/>
    <w:rsid w:val="006418FF"/>
    <w:rsid w:val="00641E74"/>
    <w:rsid w:val="006420E8"/>
    <w:rsid w:val="0064243A"/>
    <w:rsid w:val="0064296F"/>
    <w:rsid w:val="00642CDB"/>
    <w:rsid w:val="00642F81"/>
    <w:rsid w:val="0064333B"/>
    <w:rsid w:val="006434FB"/>
    <w:rsid w:val="0064378C"/>
    <w:rsid w:val="00643903"/>
    <w:rsid w:val="006446A8"/>
    <w:rsid w:val="00645159"/>
    <w:rsid w:val="00645217"/>
    <w:rsid w:val="006453B4"/>
    <w:rsid w:val="00645618"/>
    <w:rsid w:val="00645E1A"/>
    <w:rsid w:val="00645EAC"/>
    <w:rsid w:val="00646004"/>
    <w:rsid w:val="00646210"/>
    <w:rsid w:val="00646772"/>
    <w:rsid w:val="00646E58"/>
    <w:rsid w:val="0064717E"/>
    <w:rsid w:val="00647548"/>
    <w:rsid w:val="00647EAF"/>
    <w:rsid w:val="006502A5"/>
    <w:rsid w:val="00650384"/>
    <w:rsid w:val="00650796"/>
    <w:rsid w:val="00651219"/>
    <w:rsid w:val="00651ACA"/>
    <w:rsid w:val="00651BF8"/>
    <w:rsid w:val="00651C8F"/>
    <w:rsid w:val="00652920"/>
    <w:rsid w:val="00652C27"/>
    <w:rsid w:val="00652E8D"/>
    <w:rsid w:val="006533BB"/>
    <w:rsid w:val="006536BB"/>
    <w:rsid w:val="00653BA3"/>
    <w:rsid w:val="00654541"/>
    <w:rsid w:val="0065472C"/>
    <w:rsid w:val="00654B61"/>
    <w:rsid w:val="00654BBD"/>
    <w:rsid w:val="00654E84"/>
    <w:rsid w:val="00655945"/>
    <w:rsid w:val="00655A21"/>
    <w:rsid w:val="00655DED"/>
    <w:rsid w:val="006562C4"/>
    <w:rsid w:val="006565DF"/>
    <w:rsid w:val="00656712"/>
    <w:rsid w:val="00656F95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2970"/>
    <w:rsid w:val="0066303B"/>
    <w:rsid w:val="00663372"/>
    <w:rsid w:val="006633E1"/>
    <w:rsid w:val="0066349F"/>
    <w:rsid w:val="00663F72"/>
    <w:rsid w:val="0066401B"/>
    <w:rsid w:val="0066404A"/>
    <w:rsid w:val="00664526"/>
    <w:rsid w:val="006648CF"/>
    <w:rsid w:val="00664905"/>
    <w:rsid w:val="00665074"/>
    <w:rsid w:val="00665213"/>
    <w:rsid w:val="006656B6"/>
    <w:rsid w:val="006656BE"/>
    <w:rsid w:val="00665823"/>
    <w:rsid w:val="00665924"/>
    <w:rsid w:val="0066600B"/>
    <w:rsid w:val="006661E4"/>
    <w:rsid w:val="00666585"/>
    <w:rsid w:val="006665AC"/>
    <w:rsid w:val="0066663C"/>
    <w:rsid w:val="00666CEF"/>
    <w:rsid w:val="006670D1"/>
    <w:rsid w:val="00667351"/>
    <w:rsid w:val="0066746F"/>
    <w:rsid w:val="006678A5"/>
    <w:rsid w:val="00670841"/>
    <w:rsid w:val="0067089A"/>
    <w:rsid w:val="00670B38"/>
    <w:rsid w:val="00670F6B"/>
    <w:rsid w:val="00671202"/>
    <w:rsid w:val="00671241"/>
    <w:rsid w:val="00671315"/>
    <w:rsid w:val="00671B0F"/>
    <w:rsid w:val="00671F81"/>
    <w:rsid w:val="006720B5"/>
    <w:rsid w:val="006725F9"/>
    <w:rsid w:val="00672833"/>
    <w:rsid w:val="00672A88"/>
    <w:rsid w:val="00672B0B"/>
    <w:rsid w:val="00673180"/>
    <w:rsid w:val="006737A3"/>
    <w:rsid w:val="006738F7"/>
    <w:rsid w:val="00673B4E"/>
    <w:rsid w:val="00673F12"/>
    <w:rsid w:val="00674115"/>
    <w:rsid w:val="006741B1"/>
    <w:rsid w:val="006743A7"/>
    <w:rsid w:val="00674440"/>
    <w:rsid w:val="00674A72"/>
    <w:rsid w:val="00674B31"/>
    <w:rsid w:val="00674DE8"/>
    <w:rsid w:val="00675793"/>
    <w:rsid w:val="0067658A"/>
    <w:rsid w:val="00676A6B"/>
    <w:rsid w:val="00676C8A"/>
    <w:rsid w:val="00676D21"/>
    <w:rsid w:val="0067717F"/>
    <w:rsid w:val="006774B3"/>
    <w:rsid w:val="00677679"/>
    <w:rsid w:val="00677698"/>
    <w:rsid w:val="00677862"/>
    <w:rsid w:val="00677F5B"/>
    <w:rsid w:val="00677FF4"/>
    <w:rsid w:val="00680329"/>
    <w:rsid w:val="00680393"/>
    <w:rsid w:val="006804EC"/>
    <w:rsid w:val="00680C32"/>
    <w:rsid w:val="00680C8A"/>
    <w:rsid w:val="00680E25"/>
    <w:rsid w:val="00680ED6"/>
    <w:rsid w:val="0068163E"/>
    <w:rsid w:val="00681E47"/>
    <w:rsid w:val="00681E7B"/>
    <w:rsid w:val="00681EFC"/>
    <w:rsid w:val="00682012"/>
    <w:rsid w:val="00682277"/>
    <w:rsid w:val="00682420"/>
    <w:rsid w:val="006829F2"/>
    <w:rsid w:val="0068341C"/>
    <w:rsid w:val="00683464"/>
    <w:rsid w:val="00683858"/>
    <w:rsid w:val="0068397C"/>
    <w:rsid w:val="00683E6A"/>
    <w:rsid w:val="00684ED8"/>
    <w:rsid w:val="006850A8"/>
    <w:rsid w:val="00685866"/>
    <w:rsid w:val="00685DA5"/>
    <w:rsid w:val="00685E7E"/>
    <w:rsid w:val="00685F0F"/>
    <w:rsid w:val="00686034"/>
    <w:rsid w:val="00686B9B"/>
    <w:rsid w:val="00686C7C"/>
    <w:rsid w:val="0068753C"/>
    <w:rsid w:val="0068796B"/>
    <w:rsid w:val="00687E9F"/>
    <w:rsid w:val="006903B7"/>
    <w:rsid w:val="00690C94"/>
    <w:rsid w:val="00690D25"/>
    <w:rsid w:val="00690E18"/>
    <w:rsid w:val="0069107C"/>
    <w:rsid w:val="00691281"/>
    <w:rsid w:val="00691697"/>
    <w:rsid w:val="006917B4"/>
    <w:rsid w:val="00691F44"/>
    <w:rsid w:val="006926BF"/>
    <w:rsid w:val="00692EC6"/>
    <w:rsid w:val="00692F7A"/>
    <w:rsid w:val="00692F95"/>
    <w:rsid w:val="006931AF"/>
    <w:rsid w:val="006931D2"/>
    <w:rsid w:val="0069327F"/>
    <w:rsid w:val="00693682"/>
    <w:rsid w:val="00694138"/>
    <w:rsid w:val="006950E9"/>
    <w:rsid w:val="00695236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AE3"/>
    <w:rsid w:val="00697D7B"/>
    <w:rsid w:val="00697F50"/>
    <w:rsid w:val="00697FBC"/>
    <w:rsid w:val="00697FF1"/>
    <w:rsid w:val="006A0019"/>
    <w:rsid w:val="006A0073"/>
    <w:rsid w:val="006A030F"/>
    <w:rsid w:val="006A064C"/>
    <w:rsid w:val="006A090F"/>
    <w:rsid w:val="006A0AD5"/>
    <w:rsid w:val="006A0AED"/>
    <w:rsid w:val="006A0BA3"/>
    <w:rsid w:val="006A0EDB"/>
    <w:rsid w:val="006A107B"/>
    <w:rsid w:val="006A11DE"/>
    <w:rsid w:val="006A19EB"/>
    <w:rsid w:val="006A1B7A"/>
    <w:rsid w:val="006A1DDC"/>
    <w:rsid w:val="006A1E9C"/>
    <w:rsid w:val="006A1F78"/>
    <w:rsid w:val="006A1FFA"/>
    <w:rsid w:val="006A2269"/>
    <w:rsid w:val="006A272D"/>
    <w:rsid w:val="006A2856"/>
    <w:rsid w:val="006A2CBE"/>
    <w:rsid w:val="006A2D41"/>
    <w:rsid w:val="006A2DC3"/>
    <w:rsid w:val="006A2F20"/>
    <w:rsid w:val="006A3409"/>
    <w:rsid w:val="006A3461"/>
    <w:rsid w:val="006A3DE2"/>
    <w:rsid w:val="006A3E37"/>
    <w:rsid w:val="006A4147"/>
    <w:rsid w:val="006A418A"/>
    <w:rsid w:val="006A486C"/>
    <w:rsid w:val="006A4AFF"/>
    <w:rsid w:val="006A4C42"/>
    <w:rsid w:val="006A4DA9"/>
    <w:rsid w:val="006A4E73"/>
    <w:rsid w:val="006A5746"/>
    <w:rsid w:val="006A5778"/>
    <w:rsid w:val="006A5803"/>
    <w:rsid w:val="006A59D2"/>
    <w:rsid w:val="006A5C23"/>
    <w:rsid w:val="006A6537"/>
    <w:rsid w:val="006A6735"/>
    <w:rsid w:val="006A6829"/>
    <w:rsid w:val="006A6921"/>
    <w:rsid w:val="006A6C7F"/>
    <w:rsid w:val="006A7246"/>
    <w:rsid w:val="006A7257"/>
    <w:rsid w:val="006A75B8"/>
    <w:rsid w:val="006A75D5"/>
    <w:rsid w:val="006A76CA"/>
    <w:rsid w:val="006A7D08"/>
    <w:rsid w:val="006A7E2E"/>
    <w:rsid w:val="006A7F40"/>
    <w:rsid w:val="006B03D6"/>
    <w:rsid w:val="006B12A8"/>
    <w:rsid w:val="006B1516"/>
    <w:rsid w:val="006B16E8"/>
    <w:rsid w:val="006B21D6"/>
    <w:rsid w:val="006B279F"/>
    <w:rsid w:val="006B2873"/>
    <w:rsid w:val="006B2A7D"/>
    <w:rsid w:val="006B3C7F"/>
    <w:rsid w:val="006B42D9"/>
    <w:rsid w:val="006B49AE"/>
    <w:rsid w:val="006B4F93"/>
    <w:rsid w:val="006B515A"/>
    <w:rsid w:val="006B51BF"/>
    <w:rsid w:val="006B5F21"/>
    <w:rsid w:val="006B6169"/>
    <w:rsid w:val="006B6A25"/>
    <w:rsid w:val="006B6B8D"/>
    <w:rsid w:val="006B6DEE"/>
    <w:rsid w:val="006B6FD0"/>
    <w:rsid w:val="006B6FF9"/>
    <w:rsid w:val="006B7000"/>
    <w:rsid w:val="006B76CE"/>
    <w:rsid w:val="006B7877"/>
    <w:rsid w:val="006B78B6"/>
    <w:rsid w:val="006B79F8"/>
    <w:rsid w:val="006C00AC"/>
    <w:rsid w:val="006C0576"/>
    <w:rsid w:val="006C0659"/>
    <w:rsid w:val="006C0D7A"/>
    <w:rsid w:val="006C0E0F"/>
    <w:rsid w:val="006C0F89"/>
    <w:rsid w:val="006C1125"/>
    <w:rsid w:val="006C116A"/>
    <w:rsid w:val="006C14EA"/>
    <w:rsid w:val="006C1E27"/>
    <w:rsid w:val="006C1E9D"/>
    <w:rsid w:val="006C1FB2"/>
    <w:rsid w:val="006C234B"/>
    <w:rsid w:val="006C2524"/>
    <w:rsid w:val="006C2761"/>
    <w:rsid w:val="006C2D3E"/>
    <w:rsid w:val="006C3AE8"/>
    <w:rsid w:val="006C3CA2"/>
    <w:rsid w:val="006C43AB"/>
    <w:rsid w:val="006C4818"/>
    <w:rsid w:val="006C49E3"/>
    <w:rsid w:val="006C4C57"/>
    <w:rsid w:val="006C4C7D"/>
    <w:rsid w:val="006C5327"/>
    <w:rsid w:val="006C5439"/>
    <w:rsid w:val="006C59D8"/>
    <w:rsid w:val="006C5E19"/>
    <w:rsid w:val="006C637F"/>
    <w:rsid w:val="006C641E"/>
    <w:rsid w:val="006C656C"/>
    <w:rsid w:val="006C65D2"/>
    <w:rsid w:val="006C6845"/>
    <w:rsid w:val="006C6B23"/>
    <w:rsid w:val="006C6DA8"/>
    <w:rsid w:val="006C7385"/>
    <w:rsid w:val="006C793E"/>
    <w:rsid w:val="006C7A52"/>
    <w:rsid w:val="006C7A76"/>
    <w:rsid w:val="006C7E3A"/>
    <w:rsid w:val="006D0443"/>
    <w:rsid w:val="006D0719"/>
    <w:rsid w:val="006D079A"/>
    <w:rsid w:val="006D07B4"/>
    <w:rsid w:val="006D097D"/>
    <w:rsid w:val="006D1866"/>
    <w:rsid w:val="006D19A6"/>
    <w:rsid w:val="006D1B99"/>
    <w:rsid w:val="006D1CB1"/>
    <w:rsid w:val="006D1E36"/>
    <w:rsid w:val="006D20D2"/>
    <w:rsid w:val="006D22AC"/>
    <w:rsid w:val="006D245F"/>
    <w:rsid w:val="006D2A96"/>
    <w:rsid w:val="006D2C8A"/>
    <w:rsid w:val="006D36E7"/>
    <w:rsid w:val="006D3787"/>
    <w:rsid w:val="006D45BA"/>
    <w:rsid w:val="006D476A"/>
    <w:rsid w:val="006D4D95"/>
    <w:rsid w:val="006D4ECB"/>
    <w:rsid w:val="006D500C"/>
    <w:rsid w:val="006D518F"/>
    <w:rsid w:val="006D5394"/>
    <w:rsid w:val="006D5622"/>
    <w:rsid w:val="006D5832"/>
    <w:rsid w:val="006D5B97"/>
    <w:rsid w:val="006D5BDC"/>
    <w:rsid w:val="006D6365"/>
    <w:rsid w:val="006D6661"/>
    <w:rsid w:val="006D6750"/>
    <w:rsid w:val="006D6B58"/>
    <w:rsid w:val="006D701F"/>
    <w:rsid w:val="006D734C"/>
    <w:rsid w:val="006D73B3"/>
    <w:rsid w:val="006D743C"/>
    <w:rsid w:val="006D750C"/>
    <w:rsid w:val="006D75D3"/>
    <w:rsid w:val="006D76C7"/>
    <w:rsid w:val="006D76FB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ABB"/>
    <w:rsid w:val="006E1C6B"/>
    <w:rsid w:val="006E1CA8"/>
    <w:rsid w:val="006E2802"/>
    <w:rsid w:val="006E2859"/>
    <w:rsid w:val="006E2A8B"/>
    <w:rsid w:val="006E31B1"/>
    <w:rsid w:val="006E31B2"/>
    <w:rsid w:val="006E3316"/>
    <w:rsid w:val="006E3BFE"/>
    <w:rsid w:val="006E4654"/>
    <w:rsid w:val="006E4DE3"/>
    <w:rsid w:val="006E4E1D"/>
    <w:rsid w:val="006E52BF"/>
    <w:rsid w:val="006E5721"/>
    <w:rsid w:val="006E578A"/>
    <w:rsid w:val="006E57D0"/>
    <w:rsid w:val="006E5805"/>
    <w:rsid w:val="006E5A8E"/>
    <w:rsid w:val="006E5F9F"/>
    <w:rsid w:val="006E6AA8"/>
    <w:rsid w:val="006E741E"/>
    <w:rsid w:val="006E7868"/>
    <w:rsid w:val="006E7AB7"/>
    <w:rsid w:val="006E7C6F"/>
    <w:rsid w:val="006E7FA4"/>
    <w:rsid w:val="006F0569"/>
    <w:rsid w:val="006F077C"/>
    <w:rsid w:val="006F087A"/>
    <w:rsid w:val="006F0899"/>
    <w:rsid w:val="006F0AD1"/>
    <w:rsid w:val="006F0C77"/>
    <w:rsid w:val="006F0EDB"/>
    <w:rsid w:val="006F0F16"/>
    <w:rsid w:val="006F1860"/>
    <w:rsid w:val="006F1C6D"/>
    <w:rsid w:val="006F1D49"/>
    <w:rsid w:val="006F1E91"/>
    <w:rsid w:val="006F1F3E"/>
    <w:rsid w:val="006F1FA2"/>
    <w:rsid w:val="006F20C6"/>
    <w:rsid w:val="006F2107"/>
    <w:rsid w:val="006F2257"/>
    <w:rsid w:val="006F234D"/>
    <w:rsid w:val="006F248C"/>
    <w:rsid w:val="006F283D"/>
    <w:rsid w:val="006F2A8A"/>
    <w:rsid w:val="006F2BE5"/>
    <w:rsid w:val="006F3103"/>
    <w:rsid w:val="006F332D"/>
    <w:rsid w:val="006F3850"/>
    <w:rsid w:val="006F3BB3"/>
    <w:rsid w:val="006F3FAA"/>
    <w:rsid w:val="006F3FFE"/>
    <w:rsid w:val="006F40DB"/>
    <w:rsid w:val="006F463F"/>
    <w:rsid w:val="006F4942"/>
    <w:rsid w:val="006F49EA"/>
    <w:rsid w:val="006F4B4C"/>
    <w:rsid w:val="006F5142"/>
    <w:rsid w:val="006F51CD"/>
    <w:rsid w:val="006F525C"/>
    <w:rsid w:val="006F55D8"/>
    <w:rsid w:val="006F57B6"/>
    <w:rsid w:val="006F60D9"/>
    <w:rsid w:val="006F648B"/>
    <w:rsid w:val="006F65FD"/>
    <w:rsid w:val="006F679B"/>
    <w:rsid w:val="006F6D6E"/>
    <w:rsid w:val="006F6E45"/>
    <w:rsid w:val="006F7068"/>
    <w:rsid w:val="006F70DD"/>
    <w:rsid w:val="006F72BE"/>
    <w:rsid w:val="006F7529"/>
    <w:rsid w:val="006F7813"/>
    <w:rsid w:val="006F7FDC"/>
    <w:rsid w:val="007000A0"/>
    <w:rsid w:val="00700826"/>
    <w:rsid w:val="00701077"/>
    <w:rsid w:val="0070122D"/>
    <w:rsid w:val="007014D5"/>
    <w:rsid w:val="00701A21"/>
    <w:rsid w:val="00701B06"/>
    <w:rsid w:val="0070207A"/>
    <w:rsid w:val="007021CC"/>
    <w:rsid w:val="0070242D"/>
    <w:rsid w:val="0070355E"/>
    <w:rsid w:val="0070371D"/>
    <w:rsid w:val="007038F8"/>
    <w:rsid w:val="0070391E"/>
    <w:rsid w:val="00703DF3"/>
    <w:rsid w:val="007040A9"/>
    <w:rsid w:val="0070428B"/>
    <w:rsid w:val="00704DB6"/>
    <w:rsid w:val="00704DFA"/>
    <w:rsid w:val="00704ECF"/>
    <w:rsid w:val="0070533B"/>
    <w:rsid w:val="0070558E"/>
    <w:rsid w:val="00705656"/>
    <w:rsid w:val="00705994"/>
    <w:rsid w:val="00705DE7"/>
    <w:rsid w:val="00706203"/>
    <w:rsid w:val="0070622F"/>
    <w:rsid w:val="007062BB"/>
    <w:rsid w:val="007066D6"/>
    <w:rsid w:val="007069A7"/>
    <w:rsid w:val="007072E4"/>
    <w:rsid w:val="00707434"/>
    <w:rsid w:val="00707574"/>
    <w:rsid w:val="007075DC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1E6"/>
    <w:rsid w:val="007123C1"/>
    <w:rsid w:val="0071277F"/>
    <w:rsid w:val="00712DE3"/>
    <w:rsid w:val="00713051"/>
    <w:rsid w:val="00713932"/>
    <w:rsid w:val="00713A4C"/>
    <w:rsid w:val="00713F06"/>
    <w:rsid w:val="00714119"/>
    <w:rsid w:val="00714798"/>
    <w:rsid w:val="00714D51"/>
    <w:rsid w:val="00715254"/>
    <w:rsid w:val="00715612"/>
    <w:rsid w:val="00715AE8"/>
    <w:rsid w:val="00716015"/>
    <w:rsid w:val="00716096"/>
    <w:rsid w:val="00717078"/>
    <w:rsid w:val="007173C6"/>
    <w:rsid w:val="007179AC"/>
    <w:rsid w:val="00717AAC"/>
    <w:rsid w:val="00717C4D"/>
    <w:rsid w:val="007204C9"/>
    <w:rsid w:val="00720AD8"/>
    <w:rsid w:val="00720D67"/>
    <w:rsid w:val="00720FFA"/>
    <w:rsid w:val="007210EC"/>
    <w:rsid w:val="00721679"/>
    <w:rsid w:val="00721781"/>
    <w:rsid w:val="00721784"/>
    <w:rsid w:val="007219F3"/>
    <w:rsid w:val="007221FF"/>
    <w:rsid w:val="00722320"/>
    <w:rsid w:val="00722343"/>
    <w:rsid w:val="007224DC"/>
    <w:rsid w:val="007225DF"/>
    <w:rsid w:val="00722797"/>
    <w:rsid w:val="007232C1"/>
    <w:rsid w:val="00723400"/>
    <w:rsid w:val="00723680"/>
    <w:rsid w:val="007240D5"/>
    <w:rsid w:val="00724121"/>
    <w:rsid w:val="007245D6"/>
    <w:rsid w:val="0072556A"/>
    <w:rsid w:val="007260F8"/>
    <w:rsid w:val="007261D7"/>
    <w:rsid w:val="0072658F"/>
    <w:rsid w:val="00726AA4"/>
    <w:rsid w:val="00726E64"/>
    <w:rsid w:val="00726FDF"/>
    <w:rsid w:val="007304E2"/>
    <w:rsid w:val="007304FC"/>
    <w:rsid w:val="00730863"/>
    <w:rsid w:val="00730941"/>
    <w:rsid w:val="00730D5F"/>
    <w:rsid w:val="00731007"/>
    <w:rsid w:val="00731B07"/>
    <w:rsid w:val="00731D90"/>
    <w:rsid w:val="00733057"/>
    <w:rsid w:val="00733503"/>
    <w:rsid w:val="00733734"/>
    <w:rsid w:val="00733EAB"/>
    <w:rsid w:val="00734226"/>
    <w:rsid w:val="0073445E"/>
    <w:rsid w:val="00734705"/>
    <w:rsid w:val="007347F0"/>
    <w:rsid w:val="00734A39"/>
    <w:rsid w:val="00734C7D"/>
    <w:rsid w:val="00735162"/>
    <w:rsid w:val="0073545F"/>
    <w:rsid w:val="007357D4"/>
    <w:rsid w:val="007359B0"/>
    <w:rsid w:val="00735D53"/>
    <w:rsid w:val="00735F8C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018"/>
    <w:rsid w:val="007406F7"/>
    <w:rsid w:val="00740AA8"/>
    <w:rsid w:val="00740E00"/>
    <w:rsid w:val="007413BE"/>
    <w:rsid w:val="00741626"/>
    <w:rsid w:val="00741DEB"/>
    <w:rsid w:val="00742237"/>
    <w:rsid w:val="007423B4"/>
    <w:rsid w:val="007430B3"/>
    <w:rsid w:val="00743450"/>
    <w:rsid w:val="00743541"/>
    <w:rsid w:val="00743C2A"/>
    <w:rsid w:val="00743E5D"/>
    <w:rsid w:val="00743E69"/>
    <w:rsid w:val="00744CDE"/>
    <w:rsid w:val="00745274"/>
    <w:rsid w:val="0074566B"/>
    <w:rsid w:val="00745C65"/>
    <w:rsid w:val="00745C80"/>
    <w:rsid w:val="00745EDC"/>
    <w:rsid w:val="007468C9"/>
    <w:rsid w:val="00746ACD"/>
    <w:rsid w:val="0074704E"/>
    <w:rsid w:val="00747224"/>
    <w:rsid w:val="00747361"/>
    <w:rsid w:val="00747412"/>
    <w:rsid w:val="007502DC"/>
    <w:rsid w:val="00750552"/>
    <w:rsid w:val="0075070D"/>
    <w:rsid w:val="00750766"/>
    <w:rsid w:val="00750AEE"/>
    <w:rsid w:val="00750FD5"/>
    <w:rsid w:val="0075137A"/>
    <w:rsid w:val="0075153F"/>
    <w:rsid w:val="00751801"/>
    <w:rsid w:val="00751A9D"/>
    <w:rsid w:val="00751D34"/>
    <w:rsid w:val="00751ED9"/>
    <w:rsid w:val="00752366"/>
    <w:rsid w:val="00752674"/>
    <w:rsid w:val="007528A6"/>
    <w:rsid w:val="00753058"/>
    <w:rsid w:val="0075351C"/>
    <w:rsid w:val="00753881"/>
    <w:rsid w:val="00753B5C"/>
    <w:rsid w:val="00753C2F"/>
    <w:rsid w:val="00753E73"/>
    <w:rsid w:val="0075451B"/>
    <w:rsid w:val="007546B1"/>
    <w:rsid w:val="0075476F"/>
    <w:rsid w:val="00754E08"/>
    <w:rsid w:val="007552F5"/>
    <w:rsid w:val="00755763"/>
    <w:rsid w:val="00755DE2"/>
    <w:rsid w:val="0075617C"/>
    <w:rsid w:val="0075653D"/>
    <w:rsid w:val="00756771"/>
    <w:rsid w:val="00756955"/>
    <w:rsid w:val="00756AB4"/>
    <w:rsid w:val="00756C78"/>
    <w:rsid w:val="00756DF8"/>
    <w:rsid w:val="00756E72"/>
    <w:rsid w:val="0075741C"/>
    <w:rsid w:val="00757530"/>
    <w:rsid w:val="007578D0"/>
    <w:rsid w:val="00757956"/>
    <w:rsid w:val="00757DBA"/>
    <w:rsid w:val="00757EC0"/>
    <w:rsid w:val="007600F5"/>
    <w:rsid w:val="00760171"/>
    <w:rsid w:val="007602F8"/>
    <w:rsid w:val="00760518"/>
    <w:rsid w:val="0076094F"/>
    <w:rsid w:val="007611C7"/>
    <w:rsid w:val="00761291"/>
    <w:rsid w:val="007614D7"/>
    <w:rsid w:val="00761589"/>
    <w:rsid w:val="00761700"/>
    <w:rsid w:val="007619CB"/>
    <w:rsid w:val="00761E6D"/>
    <w:rsid w:val="00762523"/>
    <w:rsid w:val="007626ED"/>
    <w:rsid w:val="0076283A"/>
    <w:rsid w:val="00762EF7"/>
    <w:rsid w:val="007631F2"/>
    <w:rsid w:val="00763305"/>
    <w:rsid w:val="0076353A"/>
    <w:rsid w:val="00763820"/>
    <w:rsid w:val="00763D5A"/>
    <w:rsid w:val="00763DA4"/>
    <w:rsid w:val="00763E58"/>
    <w:rsid w:val="00764068"/>
    <w:rsid w:val="007641EF"/>
    <w:rsid w:val="0076453F"/>
    <w:rsid w:val="00764643"/>
    <w:rsid w:val="00764C00"/>
    <w:rsid w:val="00764EEF"/>
    <w:rsid w:val="007655B8"/>
    <w:rsid w:val="007658D8"/>
    <w:rsid w:val="0076592C"/>
    <w:rsid w:val="00765BB5"/>
    <w:rsid w:val="00765C82"/>
    <w:rsid w:val="00765E45"/>
    <w:rsid w:val="00765F4F"/>
    <w:rsid w:val="00766038"/>
    <w:rsid w:val="007664D1"/>
    <w:rsid w:val="00766965"/>
    <w:rsid w:val="00766A60"/>
    <w:rsid w:val="00766B40"/>
    <w:rsid w:val="00766C1E"/>
    <w:rsid w:val="00766DC0"/>
    <w:rsid w:val="00770133"/>
    <w:rsid w:val="00770953"/>
    <w:rsid w:val="00770C3F"/>
    <w:rsid w:val="00770D79"/>
    <w:rsid w:val="00770E20"/>
    <w:rsid w:val="00771114"/>
    <w:rsid w:val="007712A3"/>
    <w:rsid w:val="00771D98"/>
    <w:rsid w:val="007720C6"/>
    <w:rsid w:val="0077236C"/>
    <w:rsid w:val="00772381"/>
    <w:rsid w:val="00772A92"/>
    <w:rsid w:val="00772AF9"/>
    <w:rsid w:val="00772E5C"/>
    <w:rsid w:val="0077330C"/>
    <w:rsid w:val="00773591"/>
    <w:rsid w:val="00773B58"/>
    <w:rsid w:val="00773D4E"/>
    <w:rsid w:val="00774C50"/>
    <w:rsid w:val="00774FC9"/>
    <w:rsid w:val="007757EC"/>
    <w:rsid w:val="00775D5D"/>
    <w:rsid w:val="00776EB8"/>
    <w:rsid w:val="007773EA"/>
    <w:rsid w:val="00777445"/>
    <w:rsid w:val="00777789"/>
    <w:rsid w:val="0077778F"/>
    <w:rsid w:val="00780064"/>
    <w:rsid w:val="007801D5"/>
    <w:rsid w:val="00780430"/>
    <w:rsid w:val="00780C09"/>
    <w:rsid w:val="00780E60"/>
    <w:rsid w:val="00780E6C"/>
    <w:rsid w:val="0078137B"/>
    <w:rsid w:val="00781496"/>
    <w:rsid w:val="00781740"/>
    <w:rsid w:val="007819AD"/>
    <w:rsid w:val="00781C63"/>
    <w:rsid w:val="0078220E"/>
    <w:rsid w:val="00782239"/>
    <w:rsid w:val="00782E92"/>
    <w:rsid w:val="0078329C"/>
    <w:rsid w:val="00783887"/>
    <w:rsid w:val="00783E74"/>
    <w:rsid w:val="00784387"/>
    <w:rsid w:val="00784C55"/>
    <w:rsid w:val="00784D73"/>
    <w:rsid w:val="0078519A"/>
    <w:rsid w:val="00785334"/>
    <w:rsid w:val="00785FB4"/>
    <w:rsid w:val="00786218"/>
    <w:rsid w:val="0078673C"/>
    <w:rsid w:val="007867FD"/>
    <w:rsid w:val="00786873"/>
    <w:rsid w:val="007869F0"/>
    <w:rsid w:val="007877E7"/>
    <w:rsid w:val="00787E43"/>
    <w:rsid w:val="00790398"/>
    <w:rsid w:val="00790636"/>
    <w:rsid w:val="0079066A"/>
    <w:rsid w:val="00790676"/>
    <w:rsid w:val="00790CF6"/>
    <w:rsid w:val="007912CD"/>
    <w:rsid w:val="007919CF"/>
    <w:rsid w:val="00791B6B"/>
    <w:rsid w:val="00792412"/>
    <w:rsid w:val="0079263F"/>
    <w:rsid w:val="007927E7"/>
    <w:rsid w:val="00792EC2"/>
    <w:rsid w:val="00792EF3"/>
    <w:rsid w:val="00793114"/>
    <w:rsid w:val="0079312A"/>
    <w:rsid w:val="00793729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312"/>
    <w:rsid w:val="00796445"/>
    <w:rsid w:val="007967DA"/>
    <w:rsid w:val="00796B8D"/>
    <w:rsid w:val="0079734C"/>
    <w:rsid w:val="007974AC"/>
    <w:rsid w:val="00797E71"/>
    <w:rsid w:val="00797F36"/>
    <w:rsid w:val="007A0261"/>
    <w:rsid w:val="007A043D"/>
    <w:rsid w:val="007A0605"/>
    <w:rsid w:val="007A0A6C"/>
    <w:rsid w:val="007A0ACE"/>
    <w:rsid w:val="007A0B1A"/>
    <w:rsid w:val="007A1227"/>
    <w:rsid w:val="007A17DB"/>
    <w:rsid w:val="007A2157"/>
    <w:rsid w:val="007A217B"/>
    <w:rsid w:val="007A2834"/>
    <w:rsid w:val="007A299E"/>
    <w:rsid w:val="007A2C3C"/>
    <w:rsid w:val="007A2DCD"/>
    <w:rsid w:val="007A3365"/>
    <w:rsid w:val="007A34D9"/>
    <w:rsid w:val="007A368E"/>
    <w:rsid w:val="007A3FA8"/>
    <w:rsid w:val="007A441B"/>
    <w:rsid w:val="007A46C2"/>
    <w:rsid w:val="007A48C9"/>
    <w:rsid w:val="007A48F9"/>
    <w:rsid w:val="007A4A24"/>
    <w:rsid w:val="007A4A52"/>
    <w:rsid w:val="007A4E9C"/>
    <w:rsid w:val="007A5EF3"/>
    <w:rsid w:val="007A6035"/>
    <w:rsid w:val="007A640C"/>
    <w:rsid w:val="007A665A"/>
    <w:rsid w:val="007A68E8"/>
    <w:rsid w:val="007A68F0"/>
    <w:rsid w:val="007A6911"/>
    <w:rsid w:val="007A74A7"/>
    <w:rsid w:val="007A79D9"/>
    <w:rsid w:val="007A7CFC"/>
    <w:rsid w:val="007A7E46"/>
    <w:rsid w:val="007B0454"/>
    <w:rsid w:val="007B06D3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9A3"/>
    <w:rsid w:val="007B1ABE"/>
    <w:rsid w:val="007B2294"/>
    <w:rsid w:val="007B23C7"/>
    <w:rsid w:val="007B26AA"/>
    <w:rsid w:val="007B2790"/>
    <w:rsid w:val="007B2860"/>
    <w:rsid w:val="007B2E7F"/>
    <w:rsid w:val="007B336D"/>
    <w:rsid w:val="007B3701"/>
    <w:rsid w:val="007B3D32"/>
    <w:rsid w:val="007B406D"/>
    <w:rsid w:val="007B4364"/>
    <w:rsid w:val="007B46FF"/>
    <w:rsid w:val="007B5070"/>
    <w:rsid w:val="007B522A"/>
    <w:rsid w:val="007B5560"/>
    <w:rsid w:val="007B5888"/>
    <w:rsid w:val="007B59F4"/>
    <w:rsid w:val="007B5C51"/>
    <w:rsid w:val="007B5FBF"/>
    <w:rsid w:val="007B601E"/>
    <w:rsid w:val="007B614F"/>
    <w:rsid w:val="007B6478"/>
    <w:rsid w:val="007B64CF"/>
    <w:rsid w:val="007B6B9C"/>
    <w:rsid w:val="007B6C50"/>
    <w:rsid w:val="007B765A"/>
    <w:rsid w:val="007B7EE0"/>
    <w:rsid w:val="007B7F5F"/>
    <w:rsid w:val="007C07D5"/>
    <w:rsid w:val="007C0B4D"/>
    <w:rsid w:val="007C0D13"/>
    <w:rsid w:val="007C110A"/>
    <w:rsid w:val="007C1169"/>
    <w:rsid w:val="007C180D"/>
    <w:rsid w:val="007C1A1F"/>
    <w:rsid w:val="007C1DA3"/>
    <w:rsid w:val="007C1DDC"/>
    <w:rsid w:val="007C2144"/>
    <w:rsid w:val="007C2464"/>
    <w:rsid w:val="007C31D6"/>
    <w:rsid w:val="007C35D8"/>
    <w:rsid w:val="007C386F"/>
    <w:rsid w:val="007C3E41"/>
    <w:rsid w:val="007C3E81"/>
    <w:rsid w:val="007C3FE7"/>
    <w:rsid w:val="007C4154"/>
    <w:rsid w:val="007C4632"/>
    <w:rsid w:val="007C4AFB"/>
    <w:rsid w:val="007C4CF7"/>
    <w:rsid w:val="007C54D0"/>
    <w:rsid w:val="007C603B"/>
    <w:rsid w:val="007C64DF"/>
    <w:rsid w:val="007C69B4"/>
    <w:rsid w:val="007C6D28"/>
    <w:rsid w:val="007C6F57"/>
    <w:rsid w:val="007C72B8"/>
    <w:rsid w:val="007C7507"/>
    <w:rsid w:val="007D05F2"/>
    <w:rsid w:val="007D08C1"/>
    <w:rsid w:val="007D0C75"/>
    <w:rsid w:val="007D11FC"/>
    <w:rsid w:val="007D15B3"/>
    <w:rsid w:val="007D186C"/>
    <w:rsid w:val="007D23DA"/>
    <w:rsid w:val="007D25DD"/>
    <w:rsid w:val="007D29C6"/>
    <w:rsid w:val="007D2A00"/>
    <w:rsid w:val="007D2A46"/>
    <w:rsid w:val="007D2E50"/>
    <w:rsid w:val="007D2ED6"/>
    <w:rsid w:val="007D2F4A"/>
    <w:rsid w:val="007D3173"/>
    <w:rsid w:val="007D3278"/>
    <w:rsid w:val="007D3D18"/>
    <w:rsid w:val="007D3DEC"/>
    <w:rsid w:val="007D440B"/>
    <w:rsid w:val="007D4634"/>
    <w:rsid w:val="007D46AB"/>
    <w:rsid w:val="007D554F"/>
    <w:rsid w:val="007D58BE"/>
    <w:rsid w:val="007D6008"/>
    <w:rsid w:val="007D6277"/>
    <w:rsid w:val="007D6F0A"/>
    <w:rsid w:val="007D6F71"/>
    <w:rsid w:val="007D731A"/>
    <w:rsid w:val="007D7643"/>
    <w:rsid w:val="007D7E8F"/>
    <w:rsid w:val="007E02A9"/>
    <w:rsid w:val="007E0580"/>
    <w:rsid w:val="007E05C4"/>
    <w:rsid w:val="007E092C"/>
    <w:rsid w:val="007E0ED1"/>
    <w:rsid w:val="007E1312"/>
    <w:rsid w:val="007E14D2"/>
    <w:rsid w:val="007E180A"/>
    <w:rsid w:val="007E1883"/>
    <w:rsid w:val="007E1ABD"/>
    <w:rsid w:val="007E1BDD"/>
    <w:rsid w:val="007E1D38"/>
    <w:rsid w:val="007E1D5A"/>
    <w:rsid w:val="007E1F75"/>
    <w:rsid w:val="007E225C"/>
    <w:rsid w:val="007E2688"/>
    <w:rsid w:val="007E294A"/>
    <w:rsid w:val="007E2D29"/>
    <w:rsid w:val="007E2DB6"/>
    <w:rsid w:val="007E3730"/>
    <w:rsid w:val="007E3D57"/>
    <w:rsid w:val="007E44D0"/>
    <w:rsid w:val="007E474A"/>
    <w:rsid w:val="007E4B1A"/>
    <w:rsid w:val="007E4B91"/>
    <w:rsid w:val="007E4BE2"/>
    <w:rsid w:val="007E4CC6"/>
    <w:rsid w:val="007E4FC2"/>
    <w:rsid w:val="007E50B3"/>
    <w:rsid w:val="007E528F"/>
    <w:rsid w:val="007E52B7"/>
    <w:rsid w:val="007E5810"/>
    <w:rsid w:val="007E594B"/>
    <w:rsid w:val="007E5D7B"/>
    <w:rsid w:val="007E5E77"/>
    <w:rsid w:val="007E691C"/>
    <w:rsid w:val="007E6AB8"/>
    <w:rsid w:val="007E74AB"/>
    <w:rsid w:val="007E7A5E"/>
    <w:rsid w:val="007E7B68"/>
    <w:rsid w:val="007E7D47"/>
    <w:rsid w:val="007E7F34"/>
    <w:rsid w:val="007F05FA"/>
    <w:rsid w:val="007F0644"/>
    <w:rsid w:val="007F0C11"/>
    <w:rsid w:val="007F0E0C"/>
    <w:rsid w:val="007F1197"/>
    <w:rsid w:val="007F1205"/>
    <w:rsid w:val="007F14D8"/>
    <w:rsid w:val="007F162D"/>
    <w:rsid w:val="007F1842"/>
    <w:rsid w:val="007F18B8"/>
    <w:rsid w:val="007F372C"/>
    <w:rsid w:val="007F37E7"/>
    <w:rsid w:val="007F394E"/>
    <w:rsid w:val="007F3D53"/>
    <w:rsid w:val="007F3D86"/>
    <w:rsid w:val="007F41C5"/>
    <w:rsid w:val="007F43A1"/>
    <w:rsid w:val="007F44A1"/>
    <w:rsid w:val="007F4DBF"/>
    <w:rsid w:val="007F543F"/>
    <w:rsid w:val="007F5829"/>
    <w:rsid w:val="007F587B"/>
    <w:rsid w:val="007F609B"/>
    <w:rsid w:val="007F60CC"/>
    <w:rsid w:val="007F60FB"/>
    <w:rsid w:val="007F659F"/>
    <w:rsid w:val="007F65C4"/>
    <w:rsid w:val="007F670A"/>
    <w:rsid w:val="007F6937"/>
    <w:rsid w:val="007F6C29"/>
    <w:rsid w:val="007F70DE"/>
    <w:rsid w:val="007F720A"/>
    <w:rsid w:val="007F73E4"/>
    <w:rsid w:val="007F75F3"/>
    <w:rsid w:val="007F7850"/>
    <w:rsid w:val="007F7E0A"/>
    <w:rsid w:val="008001E6"/>
    <w:rsid w:val="00800263"/>
    <w:rsid w:val="00800264"/>
    <w:rsid w:val="008007B8"/>
    <w:rsid w:val="0080098A"/>
    <w:rsid w:val="00801637"/>
    <w:rsid w:val="00801766"/>
    <w:rsid w:val="008021C6"/>
    <w:rsid w:val="00802CF2"/>
    <w:rsid w:val="00802E13"/>
    <w:rsid w:val="0080345C"/>
    <w:rsid w:val="008035A1"/>
    <w:rsid w:val="00803707"/>
    <w:rsid w:val="008038C7"/>
    <w:rsid w:val="008038F3"/>
    <w:rsid w:val="00803938"/>
    <w:rsid w:val="008039AF"/>
    <w:rsid w:val="00803CF2"/>
    <w:rsid w:val="00803F1A"/>
    <w:rsid w:val="00804374"/>
    <w:rsid w:val="0080438A"/>
    <w:rsid w:val="00804C20"/>
    <w:rsid w:val="00804E8E"/>
    <w:rsid w:val="008051A7"/>
    <w:rsid w:val="008056CD"/>
    <w:rsid w:val="00805A74"/>
    <w:rsid w:val="008063FF"/>
    <w:rsid w:val="00806458"/>
    <w:rsid w:val="008068D6"/>
    <w:rsid w:val="00807E41"/>
    <w:rsid w:val="00807F09"/>
    <w:rsid w:val="00810172"/>
    <w:rsid w:val="0081023D"/>
    <w:rsid w:val="0081033F"/>
    <w:rsid w:val="00810FE6"/>
    <w:rsid w:val="008114CE"/>
    <w:rsid w:val="008116BD"/>
    <w:rsid w:val="00811B9B"/>
    <w:rsid w:val="00812C28"/>
    <w:rsid w:val="00812C9A"/>
    <w:rsid w:val="00812EDB"/>
    <w:rsid w:val="00812EF8"/>
    <w:rsid w:val="00813300"/>
    <w:rsid w:val="008133A3"/>
    <w:rsid w:val="008133DB"/>
    <w:rsid w:val="008138F1"/>
    <w:rsid w:val="00813AC8"/>
    <w:rsid w:val="008141E9"/>
    <w:rsid w:val="0081446A"/>
    <w:rsid w:val="0081459B"/>
    <w:rsid w:val="008146CD"/>
    <w:rsid w:val="00814768"/>
    <w:rsid w:val="00814B0D"/>
    <w:rsid w:val="00814D99"/>
    <w:rsid w:val="0081500C"/>
    <w:rsid w:val="008153CD"/>
    <w:rsid w:val="00815AB4"/>
    <w:rsid w:val="00815D86"/>
    <w:rsid w:val="00817416"/>
    <w:rsid w:val="008178BA"/>
    <w:rsid w:val="00817A5B"/>
    <w:rsid w:val="00817BDA"/>
    <w:rsid w:val="00817E62"/>
    <w:rsid w:val="00817FC4"/>
    <w:rsid w:val="00820089"/>
    <w:rsid w:val="0082009C"/>
    <w:rsid w:val="008205DB"/>
    <w:rsid w:val="008209EC"/>
    <w:rsid w:val="00820C6A"/>
    <w:rsid w:val="00820D58"/>
    <w:rsid w:val="00820F94"/>
    <w:rsid w:val="00821C4D"/>
    <w:rsid w:val="00822B74"/>
    <w:rsid w:val="00823144"/>
    <w:rsid w:val="008234E2"/>
    <w:rsid w:val="00823A11"/>
    <w:rsid w:val="00823EE7"/>
    <w:rsid w:val="00824076"/>
    <w:rsid w:val="00824870"/>
    <w:rsid w:val="00825820"/>
    <w:rsid w:val="00826148"/>
    <w:rsid w:val="008265F2"/>
    <w:rsid w:val="008268E3"/>
    <w:rsid w:val="00827048"/>
    <w:rsid w:val="0082785A"/>
    <w:rsid w:val="0082790C"/>
    <w:rsid w:val="00827A3D"/>
    <w:rsid w:val="00830286"/>
    <w:rsid w:val="008302E2"/>
    <w:rsid w:val="00830D1B"/>
    <w:rsid w:val="00830E6B"/>
    <w:rsid w:val="00831035"/>
    <w:rsid w:val="0083128B"/>
    <w:rsid w:val="008316B9"/>
    <w:rsid w:val="00831BF0"/>
    <w:rsid w:val="00832C1F"/>
    <w:rsid w:val="00832C50"/>
    <w:rsid w:val="0083409A"/>
    <w:rsid w:val="008340B6"/>
    <w:rsid w:val="00834171"/>
    <w:rsid w:val="008341AA"/>
    <w:rsid w:val="008341D2"/>
    <w:rsid w:val="0083447D"/>
    <w:rsid w:val="0083454A"/>
    <w:rsid w:val="00834727"/>
    <w:rsid w:val="00834906"/>
    <w:rsid w:val="00834F23"/>
    <w:rsid w:val="00835044"/>
    <w:rsid w:val="00835317"/>
    <w:rsid w:val="008356EE"/>
    <w:rsid w:val="008357F0"/>
    <w:rsid w:val="00835B1A"/>
    <w:rsid w:val="00835ED1"/>
    <w:rsid w:val="00836048"/>
    <w:rsid w:val="008365C3"/>
    <w:rsid w:val="00836657"/>
    <w:rsid w:val="0083669F"/>
    <w:rsid w:val="00837137"/>
    <w:rsid w:val="0083715D"/>
    <w:rsid w:val="0083751A"/>
    <w:rsid w:val="00837757"/>
    <w:rsid w:val="00837BBA"/>
    <w:rsid w:val="00837FC3"/>
    <w:rsid w:val="0084031F"/>
    <w:rsid w:val="0084037C"/>
    <w:rsid w:val="0084082F"/>
    <w:rsid w:val="00840955"/>
    <w:rsid w:val="00840C8C"/>
    <w:rsid w:val="00840DE2"/>
    <w:rsid w:val="00841102"/>
    <w:rsid w:val="00841394"/>
    <w:rsid w:val="0084142A"/>
    <w:rsid w:val="00841795"/>
    <w:rsid w:val="0084186E"/>
    <w:rsid w:val="00841B3C"/>
    <w:rsid w:val="00841C9F"/>
    <w:rsid w:val="00841D86"/>
    <w:rsid w:val="00841D9D"/>
    <w:rsid w:val="00841DBF"/>
    <w:rsid w:val="00841EE9"/>
    <w:rsid w:val="00841F64"/>
    <w:rsid w:val="00841FAE"/>
    <w:rsid w:val="0084273D"/>
    <w:rsid w:val="00842E3B"/>
    <w:rsid w:val="008430A1"/>
    <w:rsid w:val="0084340F"/>
    <w:rsid w:val="008438C3"/>
    <w:rsid w:val="008440B7"/>
    <w:rsid w:val="00844605"/>
    <w:rsid w:val="00844722"/>
    <w:rsid w:val="00845067"/>
    <w:rsid w:val="008450A3"/>
    <w:rsid w:val="00845248"/>
    <w:rsid w:val="008454A0"/>
    <w:rsid w:val="008454E0"/>
    <w:rsid w:val="008455AB"/>
    <w:rsid w:val="00845A6F"/>
    <w:rsid w:val="008463B1"/>
    <w:rsid w:val="008463CD"/>
    <w:rsid w:val="008464B2"/>
    <w:rsid w:val="0084670C"/>
    <w:rsid w:val="00846A14"/>
    <w:rsid w:val="00846D93"/>
    <w:rsid w:val="00846F34"/>
    <w:rsid w:val="00847089"/>
    <w:rsid w:val="008470F2"/>
    <w:rsid w:val="008476EE"/>
    <w:rsid w:val="00847956"/>
    <w:rsid w:val="00847BEB"/>
    <w:rsid w:val="00847ED1"/>
    <w:rsid w:val="0085007E"/>
    <w:rsid w:val="008501A5"/>
    <w:rsid w:val="008506D6"/>
    <w:rsid w:val="00850860"/>
    <w:rsid w:val="00850949"/>
    <w:rsid w:val="00851AF2"/>
    <w:rsid w:val="00851F58"/>
    <w:rsid w:val="00852109"/>
    <w:rsid w:val="00852282"/>
    <w:rsid w:val="0085243B"/>
    <w:rsid w:val="00852585"/>
    <w:rsid w:val="00852A17"/>
    <w:rsid w:val="00852D81"/>
    <w:rsid w:val="0085339B"/>
    <w:rsid w:val="008537CE"/>
    <w:rsid w:val="0085381A"/>
    <w:rsid w:val="00853ADD"/>
    <w:rsid w:val="00853D7C"/>
    <w:rsid w:val="00853D8A"/>
    <w:rsid w:val="00854295"/>
    <w:rsid w:val="008542D0"/>
    <w:rsid w:val="00854B98"/>
    <w:rsid w:val="00854C1A"/>
    <w:rsid w:val="00855420"/>
    <w:rsid w:val="00855796"/>
    <w:rsid w:val="00856065"/>
    <w:rsid w:val="008560F9"/>
    <w:rsid w:val="0085654F"/>
    <w:rsid w:val="0085681C"/>
    <w:rsid w:val="00856A03"/>
    <w:rsid w:val="00856D44"/>
    <w:rsid w:val="0085733E"/>
    <w:rsid w:val="00857403"/>
    <w:rsid w:val="00857654"/>
    <w:rsid w:val="008576ED"/>
    <w:rsid w:val="008578DE"/>
    <w:rsid w:val="00857AA7"/>
    <w:rsid w:val="00857F14"/>
    <w:rsid w:val="00857F90"/>
    <w:rsid w:val="008601FA"/>
    <w:rsid w:val="00860523"/>
    <w:rsid w:val="0086053E"/>
    <w:rsid w:val="008607FD"/>
    <w:rsid w:val="00860A8D"/>
    <w:rsid w:val="00860E8A"/>
    <w:rsid w:val="0086114F"/>
    <w:rsid w:val="008615E1"/>
    <w:rsid w:val="0086162F"/>
    <w:rsid w:val="00861B7B"/>
    <w:rsid w:val="00861BBA"/>
    <w:rsid w:val="008626E0"/>
    <w:rsid w:val="00862709"/>
    <w:rsid w:val="00863300"/>
    <w:rsid w:val="008638EE"/>
    <w:rsid w:val="00863A9A"/>
    <w:rsid w:val="00863B02"/>
    <w:rsid w:val="008640CB"/>
    <w:rsid w:val="00864140"/>
    <w:rsid w:val="008643A9"/>
    <w:rsid w:val="00864877"/>
    <w:rsid w:val="0086490B"/>
    <w:rsid w:val="00864B6C"/>
    <w:rsid w:val="00864C17"/>
    <w:rsid w:val="00864D2A"/>
    <w:rsid w:val="00864F2B"/>
    <w:rsid w:val="0086545B"/>
    <w:rsid w:val="00865902"/>
    <w:rsid w:val="00865991"/>
    <w:rsid w:val="00865AA2"/>
    <w:rsid w:val="00865BF6"/>
    <w:rsid w:val="008662B5"/>
    <w:rsid w:val="0086654A"/>
    <w:rsid w:val="008665DF"/>
    <w:rsid w:val="00866C40"/>
    <w:rsid w:val="00866CDA"/>
    <w:rsid w:val="00866E62"/>
    <w:rsid w:val="0086748B"/>
    <w:rsid w:val="008674DE"/>
    <w:rsid w:val="008675E2"/>
    <w:rsid w:val="00867A31"/>
    <w:rsid w:val="00867CF1"/>
    <w:rsid w:val="008702A0"/>
    <w:rsid w:val="008702EE"/>
    <w:rsid w:val="00870E15"/>
    <w:rsid w:val="008713DA"/>
    <w:rsid w:val="008717D3"/>
    <w:rsid w:val="008718BF"/>
    <w:rsid w:val="00871F0B"/>
    <w:rsid w:val="008720A0"/>
    <w:rsid w:val="0087236D"/>
    <w:rsid w:val="008724FD"/>
    <w:rsid w:val="008729D6"/>
    <w:rsid w:val="008731AA"/>
    <w:rsid w:val="0087339D"/>
    <w:rsid w:val="00873484"/>
    <w:rsid w:val="00873573"/>
    <w:rsid w:val="00873942"/>
    <w:rsid w:val="00873B94"/>
    <w:rsid w:val="00873CFE"/>
    <w:rsid w:val="00873D48"/>
    <w:rsid w:val="00873E9B"/>
    <w:rsid w:val="00873FF7"/>
    <w:rsid w:val="008741A9"/>
    <w:rsid w:val="008742CA"/>
    <w:rsid w:val="008743DA"/>
    <w:rsid w:val="00874753"/>
    <w:rsid w:val="00874782"/>
    <w:rsid w:val="00874829"/>
    <w:rsid w:val="0087482F"/>
    <w:rsid w:val="00875042"/>
    <w:rsid w:val="00875859"/>
    <w:rsid w:val="008758C5"/>
    <w:rsid w:val="00875B50"/>
    <w:rsid w:val="00875BDD"/>
    <w:rsid w:val="00876028"/>
    <w:rsid w:val="0087612B"/>
    <w:rsid w:val="00876264"/>
    <w:rsid w:val="00876B49"/>
    <w:rsid w:val="00876D59"/>
    <w:rsid w:val="008772E0"/>
    <w:rsid w:val="00877484"/>
    <w:rsid w:val="008776F0"/>
    <w:rsid w:val="00877B5E"/>
    <w:rsid w:val="00877C5F"/>
    <w:rsid w:val="00877CC3"/>
    <w:rsid w:val="00877E0F"/>
    <w:rsid w:val="00877FFE"/>
    <w:rsid w:val="008801CB"/>
    <w:rsid w:val="0088042E"/>
    <w:rsid w:val="00880796"/>
    <w:rsid w:val="008808B5"/>
    <w:rsid w:val="00880A21"/>
    <w:rsid w:val="00880A85"/>
    <w:rsid w:val="00880FF5"/>
    <w:rsid w:val="008814D5"/>
    <w:rsid w:val="00881C4B"/>
    <w:rsid w:val="00881D73"/>
    <w:rsid w:val="00881D7C"/>
    <w:rsid w:val="0088210A"/>
    <w:rsid w:val="00882947"/>
    <w:rsid w:val="00882BE6"/>
    <w:rsid w:val="00883386"/>
    <w:rsid w:val="008837B9"/>
    <w:rsid w:val="00883CA2"/>
    <w:rsid w:val="00883D78"/>
    <w:rsid w:val="00883F7D"/>
    <w:rsid w:val="00884221"/>
    <w:rsid w:val="008842B4"/>
    <w:rsid w:val="0088449F"/>
    <w:rsid w:val="00884AA4"/>
    <w:rsid w:val="008851BC"/>
    <w:rsid w:val="0088540E"/>
    <w:rsid w:val="008854D8"/>
    <w:rsid w:val="008859C0"/>
    <w:rsid w:val="00885D12"/>
    <w:rsid w:val="00885F08"/>
    <w:rsid w:val="00886017"/>
    <w:rsid w:val="008861EC"/>
    <w:rsid w:val="0088635A"/>
    <w:rsid w:val="00886A93"/>
    <w:rsid w:val="00886E25"/>
    <w:rsid w:val="0088725F"/>
    <w:rsid w:val="0088768E"/>
    <w:rsid w:val="00887ED4"/>
    <w:rsid w:val="008901B2"/>
    <w:rsid w:val="0089031F"/>
    <w:rsid w:val="008903E7"/>
    <w:rsid w:val="00890497"/>
    <w:rsid w:val="008905E4"/>
    <w:rsid w:val="0089093A"/>
    <w:rsid w:val="00890AA5"/>
    <w:rsid w:val="00890AD0"/>
    <w:rsid w:val="00890F60"/>
    <w:rsid w:val="008910C4"/>
    <w:rsid w:val="00891629"/>
    <w:rsid w:val="00891B1C"/>
    <w:rsid w:val="00891B64"/>
    <w:rsid w:val="00891C8F"/>
    <w:rsid w:val="0089205C"/>
    <w:rsid w:val="0089206D"/>
    <w:rsid w:val="0089261F"/>
    <w:rsid w:val="00892A91"/>
    <w:rsid w:val="00892FD6"/>
    <w:rsid w:val="00893064"/>
    <w:rsid w:val="008933EF"/>
    <w:rsid w:val="008935A7"/>
    <w:rsid w:val="00893B7D"/>
    <w:rsid w:val="00893C87"/>
    <w:rsid w:val="00893DF6"/>
    <w:rsid w:val="00893E9D"/>
    <w:rsid w:val="0089456A"/>
    <w:rsid w:val="008947B4"/>
    <w:rsid w:val="00894A8D"/>
    <w:rsid w:val="008950BA"/>
    <w:rsid w:val="0089544C"/>
    <w:rsid w:val="0089582C"/>
    <w:rsid w:val="00895BD3"/>
    <w:rsid w:val="008964CA"/>
    <w:rsid w:val="00896648"/>
    <w:rsid w:val="00896BC4"/>
    <w:rsid w:val="0089710B"/>
    <w:rsid w:val="00897555"/>
    <w:rsid w:val="0089786E"/>
    <w:rsid w:val="00897888"/>
    <w:rsid w:val="00897959"/>
    <w:rsid w:val="00897E37"/>
    <w:rsid w:val="00897FD4"/>
    <w:rsid w:val="008A0724"/>
    <w:rsid w:val="008A087F"/>
    <w:rsid w:val="008A0BF0"/>
    <w:rsid w:val="008A0F12"/>
    <w:rsid w:val="008A14CB"/>
    <w:rsid w:val="008A1817"/>
    <w:rsid w:val="008A1990"/>
    <w:rsid w:val="008A2841"/>
    <w:rsid w:val="008A37AE"/>
    <w:rsid w:val="008A39FC"/>
    <w:rsid w:val="008A413C"/>
    <w:rsid w:val="008A4CDE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4C9"/>
    <w:rsid w:val="008A77F1"/>
    <w:rsid w:val="008A7C56"/>
    <w:rsid w:val="008B0439"/>
    <w:rsid w:val="008B0542"/>
    <w:rsid w:val="008B0A9E"/>
    <w:rsid w:val="008B0AC2"/>
    <w:rsid w:val="008B0F13"/>
    <w:rsid w:val="008B15B1"/>
    <w:rsid w:val="008B1A0F"/>
    <w:rsid w:val="008B20F7"/>
    <w:rsid w:val="008B26F6"/>
    <w:rsid w:val="008B2B57"/>
    <w:rsid w:val="008B2CD1"/>
    <w:rsid w:val="008B2F88"/>
    <w:rsid w:val="008B3193"/>
    <w:rsid w:val="008B32EA"/>
    <w:rsid w:val="008B3343"/>
    <w:rsid w:val="008B356A"/>
    <w:rsid w:val="008B3CD3"/>
    <w:rsid w:val="008B41C3"/>
    <w:rsid w:val="008B449A"/>
    <w:rsid w:val="008B44AB"/>
    <w:rsid w:val="008B4FED"/>
    <w:rsid w:val="008B52DF"/>
    <w:rsid w:val="008B56DE"/>
    <w:rsid w:val="008B5781"/>
    <w:rsid w:val="008B57F2"/>
    <w:rsid w:val="008B58CB"/>
    <w:rsid w:val="008B5963"/>
    <w:rsid w:val="008B5B62"/>
    <w:rsid w:val="008B605D"/>
    <w:rsid w:val="008B61A3"/>
    <w:rsid w:val="008B673F"/>
    <w:rsid w:val="008B6B31"/>
    <w:rsid w:val="008B6E0D"/>
    <w:rsid w:val="008B7084"/>
    <w:rsid w:val="008B77FB"/>
    <w:rsid w:val="008B7AB7"/>
    <w:rsid w:val="008B7D64"/>
    <w:rsid w:val="008B7EA9"/>
    <w:rsid w:val="008C0225"/>
    <w:rsid w:val="008C03B5"/>
    <w:rsid w:val="008C0429"/>
    <w:rsid w:val="008C0EF2"/>
    <w:rsid w:val="008C1865"/>
    <w:rsid w:val="008C23DF"/>
    <w:rsid w:val="008C2493"/>
    <w:rsid w:val="008C25B3"/>
    <w:rsid w:val="008C2748"/>
    <w:rsid w:val="008C35FA"/>
    <w:rsid w:val="008C393F"/>
    <w:rsid w:val="008C3BB4"/>
    <w:rsid w:val="008C47F9"/>
    <w:rsid w:val="008C4C44"/>
    <w:rsid w:val="008C4DF8"/>
    <w:rsid w:val="008C50C3"/>
    <w:rsid w:val="008C5297"/>
    <w:rsid w:val="008C5632"/>
    <w:rsid w:val="008C5BB6"/>
    <w:rsid w:val="008C5D2A"/>
    <w:rsid w:val="008C6229"/>
    <w:rsid w:val="008C651D"/>
    <w:rsid w:val="008C66AC"/>
    <w:rsid w:val="008C66DE"/>
    <w:rsid w:val="008C67A2"/>
    <w:rsid w:val="008C67E4"/>
    <w:rsid w:val="008C6C8E"/>
    <w:rsid w:val="008C6D6E"/>
    <w:rsid w:val="008C6DC7"/>
    <w:rsid w:val="008C7341"/>
    <w:rsid w:val="008C742F"/>
    <w:rsid w:val="008C777B"/>
    <w:rsid w:val="008C7AC2"/>
    <w:rsid w:val="008C7BB4"/>
    <w:rsid w:val="008C7D2F"/>
    <w:rsid w:val="008D02BD"/>
    <w:rsid w:val="008D035B"/>
    <w:rsid w:val="008D03FF"/>
    <w:rsid w:val="008D0441"/>
    <w:rsid w:val="008D0456"/>
    <w:rsid w:val="008D050A"/>
    <w:rsid w:val="008D07D9"/>
    <w:rsid w:val="008D0894"/>
    <w:rsid w:val="008D0D38"/>
    <w:rsid w:val="008D1010"/>
    <w:rsid w:val="008D1040"/>
    <w:rsid w:val="008D1842"/>
    <w:rsid w:val="008D185E"/>
    <w:rsid w:val="008D1F24"/>
    <w:rsid w:val="008D2394"/>
    <w:rsid w:val="008D2864"/>
    <w:rsid w:val="008D2E91"/>
    <w:rsid w:val="008D31EA"/>
    <w:rsid w:val="008D31F5"/>
    <w:rsid w:val="008D32D7"/>
    <w:rsid w:val="008D34AF"/>
    <w:rsid w:val="008D3E06"/>
    <w:rsid w:val="008D3EFF"/>
    <w:rsid w:val="008D406A"/>
    <w:rsid w:val="008D4276"/>
    <w:rsid w:val="008D43FE"/>
    <w:rsid w:val="008D44FA"/>
    <w:rsid w:val="008D454F"/>
    <w:rsid w:val="008D4557"/>
    <w:rsid w:val="008D4835"/>
    <w:rsid w:val="008D4ED6"/>
    <w:rsid w:val="008D576D"/>
    <w:rsid w:val="008D5C14"/>
    <w:rsid w:val="008D5D5D"/>
    <w:rsid w:val="008D5EEC"/>
    <w:rsid w:val="008D60D3"/>
    <w:rsid w:val="008D61DE"/>
    <w:rsid w:val="008D64B5"/>
    <w:rsid w:val="008D6510"/>
    <w:rsid w:val="008D65A1"/>
    <w:rsid w:val="008D69C8"/>
    <w:rsid w:val="008D6D09"/>
    <w:rsid w:val="008D6D14"/>
    <w:rsid w:val="008D6EA3"/>
    <w:rsid w:val="008D70C7"/>
    <w:rsid w:val="008D744D"/>
    <w:rsid w:val="008D74EF"/>
    <w:rsid w:val="008D7992"/>
    <w:rsid w:val="008D7F82"/>
    <w:rsid w:val="008E00C1"/>
    <w:rsid w:val="008E011F"/>
    <w:rsid w:val="008E034E"/>
    <w:rsid w:val="008E05B4"/>
    <w:rsid w:val="008E0A6A"/>
    <w:rsid w:val="008E0C4B"/>
    <w:rsid w:val="008E0D21"/>
    <w:rsid w:val="008E1059"/>
    <w:rsid w:val="008E186D"/>
    <w:rsid w:val="008E19C9"/>
    <w:rsid w:val="008E1DEA"/>
    <w:rsid w:val="008E210A"/>
    <w:rsid w:val="008E25DE"/>
    <w:rsid w:val="008E2DC5"/>
    <w:rsid w:val="008E2E8A"/>
    <w:rsid w:val="008E31A5"/>
    <w:rsid w:val="008E3974"/>
    <w:rsid w:val="008E3A2C"/>
    <w:rsid w:val="008E4B0A"/>
    <w:rsid w:val="008E4C29"/>
    <w:rsid w:val="008E4C74"/>
    <w:rsid w:val="008E5333"/>
    <w:rsid w:val="008E5637"/>
    <w:rsid w:val="008E5897"/>
    <w:rsid w:val="008E60E4"/>
    <w:rsid w:val="008E640D"/>
    <w:rsid w:val="008E7351"/>
    <w:rsid w:val="008E7530"/>
    <w:rsid w:val="008E7F8D"/>
    <w:rsid w:val="008F010E"/>
    <w:rsid w:val="008F02F1"/>
    <w:rsid w:val="008F02F7"/>
    <w:rsid w:val="008F04DF"/>
    <w:rsid w:val="008F0C5E"/>
    <w:rsid w:val="008F0C5F"/>
    <w:rsid w:val="008F0EB6"/>
    <w:rsid w:val="008F121F"/>
    <w:rsid w:val="008F19A6"/>
    <w:rsid w:val="008F2175"/>
    <w:rsid w:val="008F2697"/>
    <w:rsid w:val="008F282A"/>
    <w:rsid w:val="008F2891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138"/>
    <w:rsid w:val="008F5614"/>
    <w:rsid w:val="008F5887"/>
    <w:rsid w:val="008F58FB"/>
    <w:rsid w:val="008F59FE"/>
    <w:rsid w:val="008F5CF5"/>
    <w:rsid w:val="008F6402"/>
    <w:rsid w:val="008F6E90"/>
    <w:rsid w:val="008F7092"/>
    <w:rsid w:val="008F70DC"/>
    <w:rsid w:val="008F77F7"/>
    <w:rsid w:val="008F7AD3"/>
    <w:rsid w:val="008F7E7A"/>
    <w:rsid w:val="00900288"/>
    <w:rsid w:val="009005FB"/>
    <w:rsid w:val="0090075E"/>
    <w:rsid w:val="00900DF3"/>
    <w:rsid w:val="0090148B"/>
    <w:rsid w:val="00901A0C"/>
    <w:rsid w:val="00901DF6"/>
    <w:rsid w:val="00901EA0"/>
    <w:rsid w:val="00901F7C"/>
    <w:rsid w:val="00902963"/>
    <w:rsid w:val="00903221"/>
    <w:rsid w:val="00903353"/>
    <w:rsid w:val="00903624"/>
    <w:rsid w:val="00903690"/>
    <w:rsid w:val="009040BA"/>
    <w:rsid w:val="0090440E"/>
    <w:rsid w:val="00904F9D"/>
    <w:rsid w:val="00905731"/>
    <w:rsid w:val="00905805"/>
    <w:rsid w:val="00905DE3"/>
    <w:rsid w:val="009065E3"/>
    <w:rsid w:val="00906930"/>
    <w:rsid w:val="0090696E"/>
    <w:rsid w:val="00906A04"/>
    <w:rsid w:val="00906AEE"/>
    <w:rsid w:val="00906F6B"/>
    <w:rsid w:val="00907008"/>
    <w:rsid w:val="0090714A"/>
    <w:rsid w:val="00907240"/>
    <w:rsid w:val="00907273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7C1"/>
    <w:rsid w:val="00912833"/>
    <w:rsid w:val="009128BC"/>
    <w:rsid w:val="00912D3E"/>
    <w:rsid w:val="00913017"/>
    <w:rsid w:val="009134D2"/>
    <w:rsid w:val="00913728"/>
    <w:rsid w:val="0091488E"/>
    <w:rsid w:val="00914C3F"/>
    <w:rsid w:val="00914D2A"/>
    <w:rsid w:val="00915504"/>
    <w:rsid w:val="00915F63"/>
    <w:rsid w:val="00916147"/>
    <w:rsid w:val="00916B98"/>
    <w:rsid w:val="00917299"/>
    <w:rsid w:val="0091734B"/>
    <w:rsid w:val="009176AD"/>
    <w:rsid w:val="00917C19"/>
    <w:rsid w:val="0092027B"/>
    <w:rsid w:val="00920519"/>
    <w:rsid w:val="00920838"/>
    <w:rsid w:val="00920C1A"/>
    <w:rsid w:val="009215B3"/>
    <w:rsid w:val="00921702"/>
    <w:rsid w:val="00921BAD"/>
    <w:rsid w:val="00921FFC"/>
    <w:rsid w:val="00922036"/>
    <w:rsid w:val="009226E5"/>
    <w:rsid w:val="00922EB3"/>
    <w:rsid w:val="00923148"/>
    <w:rsid w:val="00923429"/>
    <w:rsid w:val="009238EE"/>
    <w:rsid w:val="0092395B"/>
    <w:rsid w:val="009239A1"/>
    <w:rsid w:val="00923B56"/>
    <w:rsid w:val="00923C61"/>
    <w:rsid w:val="009243C9"/>
    <w:rsid w:val="00924489"/>
    <w:rsid w:val="0092457B"/>
    <w:rsid w:val="00924BE5"/>
    <w:rsid w:val="00924DDF"/>
    <w:rsid w:val="009251F3"/>
    <w:rsid w:val="009254C0"/>
    <w:rsid w:val="00925826"/>
    <w:rsid w:val="00925F65"/>
    <w:rsid w:val="00925FD3"/>
    <w:rsid w:val="00926413"/>
    <w:rsid w:val="009264A0"/>
    <w:rsid w:val="00927199"/>
    <w:rsid w:val="0092791B"/>
    <w:rsid w:val="00927CBE"/>
    <w:rsid w:val="0093010F"/>
    <w:rsid w:val="0093013D"/>
    <w:rsid w:val="009301E6"/>
    <w:rsid w:val="009302C0"/>
    <w:rsid w:val="00930430"/>
    <w:rsid w:val="009304B3"/>
    <w:rsid w:val="00930649"/>
    <w:rsid w:val="009307A5"/>
    <w:rsid w:val="00930BEF"/>
    <w:rsid w:val="00930C36"/>
    <w:rsid w:val="00931AAC"/>
    <w:rsid w:val="00932370"/>
    <w:rsid w:val="0093276D"/>
    <w:rsid w:val="00932A52"/>
    <w:rsid w:val="00932BE0"/>
    <w:rsid w:val="00933173"/>
    <w:rsid w:val="00933B94"/>
    <w:rsid w:val="00933C0A"/>
    <w:rsid w:val="00934B99"/>
    <w:rsid w:val="009353C3"/>
    <w:rsid w:val="00935B59"/>
    <w:rsid w:val="00935E67"/>
    <w:rsid w:val="0093640B"/>
    <w:rsid w:val="00936792"/>
    <w:rsid w:val="0093723D"/>
    <w:rsid w:val="00937338"/>
    <w:rsid w:val="009400E9"/>
    <w:rsid w:val="00940610"/>
    <w:rsid w:val="00940F20"/>
    <w:rsid w:val="00940F68"/>
    <w:rsid w:val="00940FC6"/>
    <w:rsid w:val="009413B2"/>
    <w:rsid w:val="00941A30"/>
    <w:rsid w:val="00941B55"/>
    <w:rsid w:val="00942129"/>
    <w:rsid w:val="00942325"/>
    <w:rsid w:val="009424BE"/>
    <w:rsid w:val="00942951"/>
    <w:rsid w:val="00942A9E"/>
    <w:rsid w:val="009430BF"/>
    <w:rsid w:val="00943152"/>
    <w:rsid w:val="009431E8"/>
    <w:rsid w:val="00943C19"/>
    <w:rsid w:val="00943F2F"/>
    <w:rsid w:val="00944247"/>
    <w:rsid w:val="009443AE"/>
    <w:rsid w:val="009443B2"/>
    <w:rsid w:val="009444D9"/>
    <w:rsid w:val="009451F1"/>
    <w:rsid w:val="009452F1"/>
    <w:rsid w:val="00945463"/>
    <w:rsid w:val="00945B32"/>
    <w:rsid w:val="00945F71"/>
    <w:rsid w:val="0094628D"/>
    <w:rsid w:val="00946FEB"/>
    <w:rsid w:val="00947200"/>
    <w:rsid w:val="00947560"/>
    <w:rsid w:val="0094768D"/>
    <w:rsid w:val="009476D7"/>
    <w:rsid w:val="00947881"/>
    <w:rsid w:val="00947ECC"/>
    <w:rsid w:val="00947F5A"/>
    <w:rsid w:val="00947FCD"/>
    <w:rsid w:val="009504BB"/>
    <w:rsid w:val="009504C9"/>
    <w:rsid w:val="00950546"/>
    <w:rsid w:val="009514B6"/>
    <w:rsid w:val="00951852"/>
    <w:rsid w:val="00951864"/>
    <w:rsid w:val="00951B5D"/>
    <w:rsid w:val="00952053"/>
    <w:rsid w:val="00952518"/>
    <w:rsid w:val="00952BC3"/>
    <w:rsid w:val="00953133"/>
    <w:rsid w:val="009531BD"/>
    <w:rsid w:val="00953486"/>
    <w:rsid w:val="0095385B"/>
    <w:rsid w:val="00953930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15C"/>
    <w:rsid w:val="009554E9"/>
    <w:rsid w:val="00955983"/>
    <w:rsid w:val="00955AC3"/>
    <w:rsid w:val="00956937"/>
    <w:rsid w:val="00956B97"/>
    <w:rsid w:val="00956CA1"/>
    <w:rsid w:val="00956D36"/>
    <w:rsid w:val="00956DAB"/>
    <w:rsid w:val="00956FAF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14D0"/>
    <w:rsid w:val="0096170E"/>
    <w:rsid w:val="009625B7"/>
    <w:rsid w:val="009625CC"/>
    <w:rsid w:val="00962963"/>
    <w:rsid w:val="00962987"/>
    <w:rsid w:val="009629CF"/>
    <w:rsid w:val="00963068"/>
    <w:rsid w:val="0096322A"/>
    <w:rsid w:val="00963377"/>
    <w:rsid w:val="009633B8"/>
    <w:rsid w:val="00963921"/>
    <w:rsid w:val="00963B37"/>
    <w:rsid w:val="00963D1E"/>
    <w:rsid w:val="00963D88"/>
    <w:rsid w:val="0096411A"/>
    <w:rsid w:val="009644E8"/>
    <w:rsid w:val="0096474F"/>
    <w:rsid w:val="00964C17"/>
    <w:rsid w:val="00964FE2"/>
    <w:rsid w:val="0096518C"/>
    <w:rsid w:val="00965529"/>
    <w:rsid w:val="00965738"/>
    <w:rsid w:val="009661C3"/>
    <w:rsid w:val="009666F6"/>
    <w:rsid w:val="00966742"/>
    <w:rsid w:val="00966B83"/>
    <w:rsid w:val="009670EC"/>
    <w:rsid w:val="00967510"/>
    <w:rsid w:val="00967807"/>
    <w:rsid w:val="0096782E"/>
    <w:rsid w:val="0096791B"/>
    <w:rsid w:val="00967BA3"/>
    <w:rsid w:val="00967D6B"/>
    <w:rsid w:val="00970C73"/>
    <w:rsid w:val="009717E2"/>
    <w:rsid w:val="009718F9"/>
    <w:rsid w:val="00971B1D"/>
    <w:rsid w:val="00971EA3"/>
    <w:rsid w:val="00971EEF"/>
    <w:rsid w:val="0097224A"/>
    <w:rsid w:val="009725C4"/>
    <w:rsid w:val="009726A7"/>
    <w:rsid w:val="00972C96"/>
    <w:rsid w:val="00972EEF"/>
    <w:rsid w:val="00973B48"/>
    <w:rsid w:val="00973FFE"/>
    <w:rsid w:val="009748BE"/>
    <w:rsid w:val="00974E16"/>
    <w:rsid w:val="009750CA"/>
    <w:rsid w:val="00975FCA"/>
    <w:rsid w:val="00976680"/>
    <w:rsid w:val="00976A6C"/>
    <w:rsid w:val="00976DF4"/>
    <w:rsid w:val="009775D2"/>
    <w:rsid w:val="00977730"/>
    <w:rsid w:val="009777B0"/>
    <w:rsid w:val="009777CF"/>
    <w:rsid w:val="00977BD6"/>
    <w:rsid w:val="0098025F"/>
    <w:rsid w:val="00980443"/>
    <w:rsid w:val="00980B58"/>
    <w:rsid w:val="00981E78"/>
    <w:rsid w:val="00982118"/>
    <w:rsid w:val="009827A6"/>
    <w:rsid w:val="00982F95"/>
    <w:rsid w:val="0098335B"/>
    <w:rsid w:val="00983C9E"/>
    <w:rsid w:val="00983DA9"/>
    <w:rsid w:val="00983EF4"/>
    <w:rsid w:val="00983FA7"/>
    <w:rsid w:val="00984D2B"/>
    <w:rsid w:val="00984D91"/>
    <w:rsid w:val="009850F0"/>
    <w:rsid w:val="0098517D"/>
    <w:rsid w:val="009851FB"/>
    <w:rsid w:val="0098578D"/>
    <w:rsid w:val="00985F45"/>
    <w:rsid w:val="0098626C"/>
    <w:rsid w:val="00986356"/>
    <w:rsid w:val="00986406"/>
    <w:rsid w:val="00986793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0CB7"/>
    <w:rsid w:val="009911D5"/>
    <w:rsid w:val="0099150E"/>
    <w:rsid w:val="0099228B"/>
    <w:rsid w:val="009922D4"/>
    <w:rsid w:val="00992E39"/>
    <w:rsid w:val="00992F3A"/>
    <w:rsid w:val="00993224"/>
    <w:rsid w:val="0099355A"/>
    <w:rsid w:val="00994BE4"/>
    <w:rsid w:val="00994FB7"/>
    <w:rsid w:val="009952F8"/>
    <w:rsid w:val="00995CCF"/>
    <w:rsid w:val="00995F90"/>
    <w:rsid w:val="00996233"/>
    <w:rsid w:val="00996756"/>
    <w:rsid w:val="009968FD"/>
    <w:rsid w:val="00996E7A"/>
    <w:rsid w:val="009971DA"/>
    <w:rsid w:val="009A05BE"/>
    <w:rsid w:val="009A0CFE"/>
    <w:rsid w:val="009A0E81"/>
    <w:rsid w:val="009A0E92"/>
    <w:rsid w:val="009A0E94"/>
    <w:rsid w:val="009A11D3"/>
    <w:rsid w:val="009A1452"/>
    <w:rsid w:val="009A1532"/>
    <w:rsid w:val="009A19B3"/>
    <w:rsid w:val="009A1D14"/>
    <w:rsid w:val="009A2AC3"/>
    <w:rsid w:val="009A2F83"/>
    <w:rsid w:val="009A30CE"/>
    <w:rsid w:val="009A328D"/>
    <w:rsid w:val="009A352A"/>
    <w:rsid w:val="009A3C2B"/>
    <w:rsid w:val="009A4143"/>
    <w:rsid w:val="009A47FF"/>
    <w:rsid w:val="009A4A19"/>
    <w:rsid w:val="009A4F33"/>
    <w:rsid w:val="009A5BCC"/>
    <w:rsid w:val="009A6EB6"/>
    <w:rsid w:val="009A7179"/>
    <w:rsid w:val="009A721B"/>
    <w:rsid w:val="009A7268"/>
    <w:rsid w:val="009A77FC"/>
    <w:rsid w:val="009A7B02"/>
    <w:rsid w:val="009A7D53"/>
    <w:rsid w:val="009B0197"/>
    <w:rsid w:val="009B03DF"/>
    <w:rsid w:val="009B08F4"/>
    <w:rsid w:val="009B0B14"/>
    <w:rsid w:val="009B0C9E"/>
    <w:rsid w:val="009B0E00"/>
    <w:rsid w:val="009B0E6F"/>
    <w:rsid w:val="009B0EB4"/>
    <w:rsid w:val="009B0F1A"/>
    <w:rsid w:val="009B1044"/>
    <w:rsid w:val="009B121F"/>
    <w:rsid w:val="009B124E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3888"/>
    <w:rsid w:val="009B451C"/>
    <w:rsid w:val="009B4A83"/>
    <w:rsid w:val="009B4A8C"/>
    <w:rsid w:val="009B4E0E"/>
    <w:rsid w:val="009B56D8"/>
    <w:rsid w:val="009B5D80"/>
    <w:rsid w:val="009B610B"/>
    <w:rsid w:val="009B6511"/>
    <w:rsid w:val="009B6D53"/>
    <w:rsid w:val="009B73B0"/>
    <w:rsid w:val="009B73BE"/>
    <w:rsid w:val="009C01E7"/>
    <w:rsid w:val="009C14A7"/>
    <w:rsid w:val="009C1579"/>
    <w:rsid w:val="009C171D"/>
    <w:rsid w:val="009C18D3"/>
    <w:rsid w:val="009C1B66"/>
    <w:rsid w:val="009C1D49"/>
    <w:rsid w:val="009C2FCE"/>
    <w:rsid w:val="009C373B"/>
    <w:rsid w:val="009C394B"/>
    <w:rsid w:val="009C3B27"/>
    <w:rsid w:val="009C415D"/>
    <w:rsid w:val="009C41D9"/>
    <w:rsid w:val="009C4DB9"/>
    <w:rsid w:val="009C4F68"/>
    <w:rsid w:val="009C4FD7"/>
    <w:rsid w:val="009C53EB"/>
    <w:rsid w:val="009C550E"/>
    <w:rsid w:val="009C55E4"/>
    <w:rsid w:val="009C5B7F"/>
    <w:rsid w:val="009C63FD"/>
    <w:rsid w:val="009C69EC"/>
    <w:rsid w:val="009C6D13"/>
    <w:rsid w:val="009C6E08"/>
    <w:rsid w:val="009C7C41"/>
    <w:rsid w:val="009C7C70"/>
    <w:rsid w:val="009D01FE"/>
    <w:rsid w:val="009D025A"/>
    <w:rsid w:val="009D0308"/>
    <w:rsid w:val="009D0345"/>
    <w:rsid w:val="009D04CC"/>
    <w:rsid w:val="009D04D7"/>
    <w:rsid w:val="009D097D"/>
    <w:rsid w:val="009D0BCC"/>
    <w:rsid w:val="009D0E4F"/>
    <w:rsid w:val="009D13F5"/>
    <w:rsid w:val="009D1937"/>
    <w:rsid w:val="009D210C"/>
    <w:rsid w:val="009D272E"/>
    <w:rsid w:val="009D28BB"/>
    <w:rsid w:val="009D29FE"/>
    <w:rsid w:val="009D3134"/>
    <w:rsid w:val="009D31ED"/>
    <w:rsid w:val="009D39B2"/>
    <w:rsid w:val="009D39BE"/>
    <w:rsid w:val="009D3B3E"/>
    <w:rsid w:val="009D3CA6"/>
    <w:rsid w:val="009D46A3"/>
    <w:rsid w:val="009D47FC"/>
    <w:rsid w:val="009D4814"/>
    <w:rsid w:val="009D4ACA"/>
    <w:rsid w:val="009D4E87"/>
    <w:rsid w:val="009D5076"/>
    <w:rsid w:val="009D5386"/>
    <w:rsid w:val="009D58E6"/>
    <w:rsid w:val="009D5986"/>
    <w:rsid w:val="009D5B25"/>
    <w:rsid w:val="009D64E4"/>
    <w:rsid w:val="009D67DB"/>
    <w:rsid w:val="009D6EDF"/>
    <w:rsid w:val="009D6F4C"/>
    <w:rsid w:val="009D7123"/>
    <w:rsid w:val="009D7385"/>
    <w:rsid w:val="009D77D5"/>
    <w:rsid w:val="009D7D22"/>
    <w:rsid w:val="009E0042"/>
    <w:rsid w:val="009E0062"/>
    <w:rsid w:val="009E0083"/>
    <w:rsid w:val="009E00E7"/>
    <w:rsid w:val="009E09AF"/>
    <w:rsid w:val="009E0DFA"/>
    <w:rsid w:val="009E10D5"/>
    <w:rsid w:val="009E157A"/>
    <w:rsid w:val="009E1A7D"/>
    <w:rsid w:val="009E1D38"/>
    <w:rsid w:val="009E1F4A"/>
    <w:rsid w:val="009E23EA"/>
    <w:rsid w:val="009E255D"/>
    <w:rsid w:val="009E2CFB"/>
    <w:rsid w:val="009E2FCF"/>
    <w:rsid w:val="009E3053"/>
    <w:rsid w:val="009E3110"/>
    <w:rsid w:val="009E35C2"/>
    <w:rsid w:val="009E3AF2"/>
    <w:rsid w:val="009E3DAE"/>
    <w:rsid w:val="009E4148"/>
    <w:rsid w:val="009E4397"/>
    <w:rsid w:val="009E45A0"/>
    <w:rsid w:val="009E4908"/>
    <w:rsid w:val="009E49EB"/>
    <w:rsid w:val="009E4F08"/>
    <w:rsid w:val="009E509D"/>
    <w:rsid w:val="009E54D6"/>
    <w:rsid w:val="009E57F1"/>
    <w:rsid w:val="009E5D19"/>
    <w:rsid w:val="009E5D87"/>
    <w:rsid w:val="009E62AB"/>
    <w:rsid w:val="009E638A"/>
    <w:rsid w:val="009E63A2"/>
    <w:rsid w:val="009E6B20"/>
    <w:rsid w:val="009E6C18"/>
    <w:rsid w:val="009E7829"/>
    <w:rsid w:val="009E793F"/>
    <w:rsid w:val="009F116A"/>
    <w:rsid w:val="009F1D77"/>
    <w:rsid w:val="009F1DB6"/>
    <w:rsid w:val="009F1FA7"/>
    <w:rsid w:val="009F245B"/>
    <w:rsid w:val="009F25CF"/>
    <w:rsid w:val="009F27D4"/>
    <w:rsid w:val="009F280A"/>
    <w:rsid w:val="009F2B87"/>
    <w:rsid w:val="009F2BF9"/>
    <w:rsid w:val="009F3065"/>
    <w:rsid w:val="009F334E"/>
    <w:rsid w:val="009F3573"/>
    <w:rsid w:val="009F36FA"/>
    <w:rsid w:val="009F370E"/>
    <w:rsid w:val="009F387F"/>
    <w:rsid w:val="009F3CAC"/>
    <w:rsid w:val="009F3DA4"/>
    <w:rsid w:val="009F42A5"/>
    <w:rsid w:val="009F444D"/>
    <w:rsid w:val="009F448A"/>
    <w:rsid w:val="009F4563"/>
    <w:rsid w:val="009F45FE"/>
    <w:rsid w:val="009F4648"/>
    <w:rsid w:val="009F4B0B"/>
    <w:rsid w:val="009F4CBE"/>
    <w:rsid w:val="009F500C"/>
    <w:rsid w:val="009F512E"/>
    <w:rsid w:val="009F5189"/>
    <w:rsid w:val="009F569A"/>
    <w:rsid w:val="009F5769"/>
    <w:rsid w:val="009F5E91"/>
    <w:rsid w:val="009F670F"/>
    <w:rsid w:val="009F67C0"/>
    <w:rsid w:val="009F6E3A"/>
    <w:rsid w:val="009F7370"/>
    <w:rsid w:val="009F74B6"/>
    <w:rsid w:val="009F7688"/>
    <w:rsid w:val="009F797D"/>
    <w:rsid w:val="009F79FE"/>
    <w:rsid w:val="009F7B24"/>
    <w:rsid w:val="009F7DC0"/>
    <w:rsid w:val="00A00796"/>
    <w:rsid w:val="00A009EE"/>
    <w:rsid w:val="00A00A7B"/>
    <w:rsid w:val="00A0116A"/>
    <w:rsid w:val="00A012DC"/>
    <w:rsid w:val="00A01681"/>
    <w:rsid w:val="00A016FA"/>
    <w:rsid w:val="00A01931"/>
    <w:rsid w:val="00A01AEA"/>
    <w:rsid w:val="00A01D37"/>
    <w:rsid w:val="00A022E2"/>
    <w:rsid w:val="00A0255E"/>
    <w:rsid w:val="00A02681"/>
    <w:rsid w:val="00A02A76"/>
    <w:rsid w:val="00A0327E"/>
    <w:rsid w:val="00A0364F"/>
    <w:rsid w:val="00A037EE"/>
    <w:rsid w:val="00A0489D"/>
    <w:rsid w:val="00A04D4D"/>
    <w:rsid w:val="00A04E63"/>
    <w:rsid w:val="00A04FC4"/>
    <w:rsid w:val="00A05259"/>
    <w:rsid w:val="00A053A7"/>
    <w:rsid w:val="00A057FB"/>
    <w:rsid w:val="00A05E7C"/>
    <w:rsid w:val="00A05E9F"/>
    <w:rsid w:val="00A06116"/>
    <w:rsid w:val="00A06273"/>
    <w:rsid w:val="00A063B3"/>
    <w:rsid w:val="00A06851"/>
    <w:rsid w:val="00A06D81"/>
    <w:rsid w:val="00A07A27"/>
    <w:rsid w:val="00A07D16"/>
    <w:rsid w:val="00A07F80"/>
    <w:rsid w:val="00A1064E"/>
    <w:rsid w:val="00A1067E"/>
    <w:rsid w:val="00A109E8"/>
    <w:rsid w:val="00A10ABA"/>
    <w:rsid w:val="00A10F81"/>
    <w:rsid w:val="00A112BF"/>
    <w:rsid w:val="00A116AF"/>
    <w:rsid w:val="00A117B7"/>
    <w:rsid w:val="00A11BAC"/>
    <w:rsid w:val="00A11D0C"/>
    <w:rsid w:val="00A11D37"/>
    <w:rsid w:val="00A11E14"/>
    <w:rsid w:val="00A1283E"/>
    <w:rsid w:val="00A12B67"/>
    <w:rsid w:val="00A131EA"/>
    <w:rsid w:val="00A13401"/>
    <w:rsid w:val="00A136E7"/>
    <w:rsid w:val="00A13C35"/>
    <w:rsid w:val="00A13C43"/>
    <w:rsid w:val="00A13D07"/>
    <w:rsid w:val="00A13E70"/>
    <w:rsid w:val="00A14235"/>
    <w:rsid w:val="00A14491"/>
    <w:rsid w:val="00A144C1"/>
    <w:rsid w:val="00A14555"/>
    <w:rsid w:val="00A1485E"/>
    <w:rsid w:val="00A14ADC"/>
    <w:rsid w:val="00A14E54"/>
    <w:rsid w:val="00A152F1"/>
    <w:rsid w:val="00A15563"/>
    <w:rsid w:val="00A15585"/>
    <w:rsid w:val="00A155DD"/>
    <w:rsid w:val="00A157A8"/>
    <w:rsid w:val="00A15BB7"/>
    <w:rsid w:val="00A16399"/>
    <w:rsid w:val="00A16501"/>
    <w:rsid w:val="00A1663D"/>
    <w:rsid w:val="00A16840"/>
    <w:rsid w:val="00A16844"/>
    <w:rsid w:val="00A172A5"/>
    <w:rsid w:val="00A175F0"/>
    <w:rsid w:val="00A17663"/>
    <w:rsid w:val="00A17BB4"/>
    <w:rsid w:val="00A201FA"/>
    <w:rsid w:val="00A205F9"/>
    <w:rsid w:val="00A206E7"/>
    <w:rsid w:val="00A20DA5"/>
    <w:rsid w:val="00A20E9D"/>
    <w:rsid w:val="00A211AB"/>
    <w:rsid w:val="00A21881"/>
    <w:rsid w:val="00A219F7"/>
    <w:rsid w:val="00A21BDF"/>
    <w:rsid w:val="00A21C01"/>
    <w:rsid w:val="00A2202D"/>
    <w:rsid w:val="00A22041"/>
    <w:rsid w:val="00A227A9"/>
    <w:rsid w:val="00A228E6"/>
    <w:rsid w:val="00A22A84"/>
    <w:rsid w:val="00A22B22"/>
    <w:rsid w:val="00A22C4C"/>
    <w:rsid w:val="00A2354D"/>
    <w:rsid w:val="00A23AB7"/>
    <w:rsid w:val="00A23C92"/>
    <w:rsid w:val="00A2405A"/>
    <w:rsid w:val="00A241CE"/>
    <w:rsid w:val="00A245BC"/>
    <w:rsid w:val="00A249F1"/>
    <w:rsid w:val="00A25713"/>
    <w:rsid w:val="00A25BA7"/>
    <w:rsid w:val="00A25C01"/>
    <w:rsid w:val="00A25CE3"/>
    <w:rsid w:val="00A26062"/>
    <w:rsid w:val="00A260A1"/>
    <w:rsid w:val="00A263DB"/>
    <w:rsid w:val="00A26894"/>
    <w:rsid w:val="00A26CA4"/>
    <w:rsid w:val="00A27028"/>
    <w:rsid w:val="00A272C2"/>
    <w:rsid w:val="00A27CDC"/>
    <w:rsid w:val="00A27D34"/>
    <w:rsid w:val="00A30056"/>
    <w:rsid w:val="00A302FD"/>
    <w:rsid w:val="00A303C6"/>
    <w:rsid w:val="00A3061D"/>
    <w:rsid w:val="00A30739"/>
    <w:rsid w:val="00A30928"/>
    <w:rsid w:val="00A30BFA"/>
    <w:rsid w:val="00A30DFE"/>
    <w:rsid w:val="00A31554"/>
    <w:rsid w:val="00A319BC"/>
    <w:rsid w:val="00A31A7D"/>
    <w:rsid w:val="00A31C36"/>
    <w:rsid w:val="00A32002"/>
    <w:rsid w:val="00A32304"/>
    <w:rsid w:val="00A325ED"/>
    <w:rsid w:val="00A32642"/>
    <w:rsid w:val="00A3290F"/>
    <w:rsid w:val="00A32B3B"/>
    <w:rsid w:val="00A32DC6"/>
    <w:rsid w:val="00A32FAA"/>
    <w:rsid w:val="00A32FEB"/>
    <w:rsid w:val="00A331C7"/>
    <w:rsid w:val="00A33522"/>
    <w:rsid w:val="00A33843"/>
    <w:rsid w:val="00A338C0"/>
    <w:rsid w:val="00A33985"/>
    <w:rsid w:val="00A33AEF"/>
    <w:rsid w:val="00A33C98"/>
    <w:rsid w:val="00A34307"/>
    <w:rsid w:val="00A345EB"/>
    <w:rsid w:val="00A3476E"/>
    <w:rsid w:val="00A35901"/>
    <w:rsid w:val="00A36268"/>
    <w:rsid w:val="00A36A58"/>
    <w:rsid w:val="00A3707F"/>
    <w:rsid w:val="00A375EF"/>
    <w:rsid w:val="00A37C3D"/>
    <w:rsid w:val="00A37F45"/>
    <w:rsid w:val="00A37F7E"/>
    <w:rsid w:val="00A40BEB"/>
    <w:rsid w:val="00A4118F"/>
    <w:rsid w:val="00A41447"/>
    <w:rsid w:val="00A41474"/>
    <w:rsid w:val="00A414FC"/>
    <w:rsid w:val="00A41C89"/>
    <w:rsid w:val="00A42298"/>
    <w:rsid w:val="00A42B45"/>
    <w:rsid w:val="00A42D76"/>
    <w:rsid w:val="00A42E49"/>
    <w:rsid w:val="00A4320F"/>
    <w:rsid w:val="00A4359C"/>
    <w:rsid w:val="00A4379B"/>
    <w:rsid w:val="00A438C1"/>
    <w:rsid w:val="00A43A78"/>
    <w:rsid w:val="00A43D85"/>
    <w:rsid w:val="00A44175"/>
    <w:rsid w:val="00A4430D"/>
    <w:rsid w:val="00A44886"/>
    <w:rsid w:val="00A44A2E"/>
    <w:rsid w:val="00A44E61"/>
    <w:rsid w:val="00A453A4"/>
    <w:rsid w:val="00A45EFF"/>
    <w:rsid w:val="00A460AC"/>
    <w:rsid w:val="00A46210"/>
    <w:rsid w:val="00A4683A"/>
    <w:rsid w:val="00A4734F"/>
    <w:rsid w:val="00A47B30"/>
    <w:rsid w:val="00A50C9E"/>
    <w:rsid w:val="00A51125"/>
    <w:rsid w:val="00A51769"/>
    <w:rsid w:val="00A51BA1"/>
    <w:rsid w:val="00A51F68"/>
    <w:rsid w:val="00A522DF"/>
    <w:rsid w:val="00A5265A"/>
    <w:rsid w:val="00A52E0C"/>
    <w:rsid w:val="00A52FE7"/>
    <w:rsid w:val="00A5309F"/>
    <w:rsid w:val="00A530E1"/>
    <w:rsid w:val="00A53219"/>
    <w:rsid w:val="00A53419"/>
    <w:rsid w:val="00A53753"/>
    <w:rsid w:val="00A538BD"/>
    <w:rsid w:val="00A539A9"/>
    <w:rsid w:val="00A53DB2"/>
    <w:rsid w:val="00A54045"/>
    <w:rsid w:val="00A54545"/>
    <w:rsid w:val="00A54AD6"/>
    <w:rsid w:val="00A54BC3"/>
    <w:rsid w:val="00A54BD6"/>
    <w:rsid w:val="00A54CC6"/>
    <w:rsid w:val="00A5531D"/>
    <w:rsid w:val="00A557E5"/>
    <w:rsid w:val="00A55A71"/>
    <w:rsid w:val="00A55E6B"/>
    <w:rsid w:val="00A55F2D"/>
    <w:rsid w:val="00A55FC2"/>
    <w:rsid w:val="00A5616D"/>
    <w:rsid w:val="00A5636D"/>
    <w:rsid w:val="00A5637E"/>
    <w:rsid w:val="00A56A88"/>
    <w:rsid w:val="00A57902"/>
    <w:rsid w:val="00A60A15"/>
    <w:rsid w:val="00A60BD2"/>
    <w:rsid w:val="00A60C8C"/>
    <w:rsid w:val="00A6140E"/>
    <w:rsid w:val="00A6179F"/>
    <w:rsid w:val="00A61BD1"/>
    <w:rsid w:val="00A61D49"/>
    <w:rsid w:val="00A62459"/>
    <w:rsid w:val="00A625B4"/>
    <w:rsid w:val="00A62AE8"/>
    <w:rsid w:val="00A62CFE"/>
    <w:rsid w:val="00A62DCF"/>
    <w:rsid w:val="00A633E5"/>
    <w:rsid w:val="00A633FE"/>
    <w:rsid w:val="00A63A14"/>
    <w:rsid w:val="00A63AC1"/>
    <w:rsid w:val="00A63CB0"/>
    <w:rsid w:val="00A6468C"/>
    <w:rsid w:val="00A64BE7"/>
    <w:rsid w:val="00A64DDC"/>
    <w:rsid w:val="00A65061"/>
    <w:rsid w:val="00A653D9"/>
    <w:rsid w:val="00A65480"/>
    <w:rsid w:val="00A65692"/>
    <w:rsid w:val="00A65910"/>
    <w:rsid w:val="00A659C8"/>
    <w:rsid w:val="00A65B71"/>
    <w:rsid w:val="00A65C48"/>
    <w:rsid w:val="00A65F1D"/>
    <w:rsid w:val="00A66021"/>
    <w:rsid w:val="00A66484"/>
    <w:rsid w:val="00A6666F"/>
    <w:rsid w:val="00A66ABC"/>
    <w:rsid w:val="00A66FD9"/>
    <w:rsid w:val="00A67024"/>
    <w:rsid w:val="00A6723D"/>
    <w:rsid w:val="00A67A89"/>
    <w:rsid w:val="00A7028F"/>
    <w:rsid w:val="00A70564"/>
    <w:rsid w:val="00A70807"/>
    <w:rsid w:val="00A70903"/>
    <w:rsid w:val="00A70932"/>
    <w:rsid w:val="00A7163A"/>
    <w:rsid w:val="00A717BF"/>
    <w:rsid w:val="00A71CA5"/>
    <w:rsid w:val="00A726BE"/>
    <w:rsid w:val="00A72874"/>
    <w:rsid w:val="00A73740"/>
    <w:rsid w:val="00A7381F"/>
    <w:rsid w:val="00A7382A"/>
    <w:rsid w:val="00A73DCB"/>
    <w:rsid w:val="00A7438F"/>
    <w:rsid w:val="00A7444A"/>
    <w:rsid w:val="00A747BB"/>
    <w:rsid w:val="00A74DC8"/>
    <w:rsid w:val="00A74E48"/>
    <w:rsid w:val="00A75029"/>
    <w:rsid w:val="00A767D1"/>
    <w:rsid w:val="00A76829"/>
    <w:rsid w:val="00A7684F"/>
    <w:rsid w:val="00A7691A"/>
    <w:rsid w:val="00A76CDB"/>
    <w:rsid w:val="00A76E36"/>
    <w:rsid w:val="00A771FD"/>
    <w:rsid w:val="00A77659"/>
    <w:rsid w:val="00A776A4"/>
    <w:rsid w:val="00A777DA"/>
    <w:rsid w:val="00A77B2B"/>
    <w:rsid w:val="00A77C67"/>
    <w:rsid w:val="00A77EFF"/>
    <w:rsid w:val="00A80239"/>
    <w:rsid w:val="00A80626"/>
    <w:rsid w:val="00A807E0"/>
    <w:rsid w:val="00A80906"/>
    <w:rsid w:val="00A817C0"/>
    <w:rsid w:val="00A81840"/>
    <w:rsid w:val="00A81AE3"/>
    <w:rsid w:val="00A81AF5"/>
    <w:rsid w:val="00A81D20"/>
    <w:rsid w:val="00A81DAF"/>
    <w:rsid w:val="00A8231E"/>
    <w:rsid w:val="00A824FA"/>
    <w:rsid w:val="00A828EB"/>
    <w:rsid w:val="00A82CAD"/>
    <w:rsid w:val="00A82CFB"/>
    <w:rsid w:val="00A82DAE"/>
    <w:rsid w:val="00A833DA"/>
    <w:rsid w:val="00A833EA"/>
    <w:rsid w:val="00A834E7"/>
    <w:rsid w:val="00A84186"/>
    <w:rsid w:val="00A8436A"/>
    <w:rsid w:val="00A843B6"/>
    <w:rsid w:val="00A84718"/>
    <w:rsid w:val="00A849C0"/>
    <w:rsid w:val="00A849E2"/>
    <w:rsid w:val="00A84A0F"/>
    <w:rsid w:val="00A84FE9"/>
    <w:rsid w:val="00A85E39"/>
    <w:rsid w:val="00A861FA"/>
    <w:rsid w:val="00A865D2"/>
    <w:rsid w:val="00A866FB"/>
    <w:rsid w:val="00A868A9"/>
    <w:rsid w:val="00A86E22"/>
    <w:rsid w:val="00A86E58"/>
    <w:rsid w:val="00A87073"/>
    <w:rsid w:val="00A8751F"/>
    <w:rsid w:val="00A8775C"/>
    <w:rsid w:val="00A87DBB"/>
    <w:rsid w:val="00A9004A"/>
    <w:rsid w:val="00A90526"/>
    <w:rsid w:val="00A911BA"/>
    <w:rsid w:val="00A917B2"/>
    <w:rsid w:val="00A91805"/>
    <w:rsid w:val="00A91B3C"/>
    <w:rsid w:val="00A91DC2"/>
    <w:rsid w:val="00A91EBD"/>
    <w:rsid w:val="00A92B95"/>
    <w:rsid w:val="00A92D39"/>
    <w:rsid w:val="00A92EB9"/>
    <w:rsid w:val="00A92EF9"/>
    <w:rsid w:val="00A933BA"/>
    <w:rsid w:val="00A93934"/>
    <w:rsid w:val="00A93C35"/>
    <w:rsid w:val="00A9408C"/>
    <w:rsid w:val="00A94315"/>
    <w:rsid w:val="00A943A3"/>
    <w:rsid w:val="00A94865"/>
    <w:rsid w:val="00A94A3A"/>
    <w:rsid w:val="00A95043"/>
    <w:rsid w:val="00A9512F"/>
    <w:rsid w:val="00A95367"/>
    <w:rsid w:val="00A95877"/>
    <w:rsid w:val="00A95983"/>
    <w:rsid w:val="00A959AC"/>
    <w:rsid w:val="00A95A47"/>
    <w:rsid w:val="00A95DB4"/>
    <w:rsid w:val="00A95F10"/>
    <w:rsid w:val="00A96825"/>
    <w:rsid w:val="00A9691C"/>
    <w:rsid w:val="00A96923"/>
    <w:rsid w:val="00A96DB2"/>
    <w:rsid w:val="00A97088"/>
    <w:rsid w:val="00A9752A"/>
    <w:rsid w:val="00A97641"/>
    <w:rsid w:val="00A97936"/>
    <w:rsid w:val="00A9798A"/>
    <w:rsid w:val="00A9799F"/>
    <w:rsid w:val="00A97BE7"/>
    <w:rsid w:val="00AA007A"/>
    <w:rsid w:val="00AA0453"/>
    <w:rsid w:val="00AA1704"/>
    <w:rsid w:val="00AA17FF"/>
    <w:rsid w:val="00AA1AEE"/>
    <w:rsid w:val="00AA1C8A"/>
    <w:rsid w:val="00AA1D1B"/>
    <w:rsid w:val="00AA21A2"/>
    <w:rsid w:val="00AA260E"/>
    <w:rsid w:val="00AA2960"/>
    <w:rsid w:val="00AA2CD9"/>
    <w:rsid w:val="00AA2F0E"/>
    <w:rsid w:val="00AA3021"/>
    <w:rsid w:val="00AA3054"/>
    <w:rsid w:val="00AA320A"/>
    <w:rsid w:val="00AA351D"/>
    <w:rsid w:val="00AA3716"/>
    <w:rsid w:val="00AA3984"/>
    <w:rsid w:val="00AA3A95"/>
    <w:rsid w:val="00AA3B09"/>
    <w:rsid w:val="00AA3DB7"/>
    <w:rsid w:val="00AA4587"/>
    <w:rsid w:val="00AA4684"/>
    <w:rsid w:val="00AA4717"/>
    <w:rsid w:val="00AA4822"/>
    <w:rsid w:val="00AA515E"/>
    <w:rsid w:val="00AA5364"/>
    <w:rsid w:val="00AA53FE"/>
    <w:rsid w:val="00AA5772"/>
    <w:rsid w:val="00AA5A19"/>
    <w:rsid w:val="00AA5AA5"/>
    <w:rsid w:val="00AA5CCD"/>
    <w:rsid w:val="00AA627A"/>
    <w:rsid w:val="00AA68D6"/>
    <w:rsid w:val="00AA7304"/>
    <w:rsid w:val="00AA7390"/>
    <w:rsid w:val="00AA7BFB"/>
    <w:rsid w:val="00AA7BFF"/>
    <w:rsid w:val="00AA7F0C"/>
    <w:rsid w:val="00AB01B7"/>
    <w:rsid w:val="00AB07BE"/>
    <w:rsid w:val="00AB09D8"/>
    <w:rsid w:val="00AB0BAB"/>
    <w:rsid w:val="00AB0BB7"/>
    <w:rsid w:val="00AB0DE3"/>
    <w:rsid w:val="00AB1478"/>
    <w:rsid w:val="00AB21D9"/>
    <w:rsid w:val="00AB307A"/>
    <w:rsid w:val="00AB32CC"/>
    <w:rsid w:val="00AB33DB"/>
    <w:rsid w:val="00AB3B6C"/>
    <w:rsid w:val="00AB3C39"/>
    <w:rsid w:val="00AB3DC8"/>
    <w:rsid w:val="00AB3E10"/>
    <w:rsid w:val="00AB416B"/>
    <w:rsid w:val="00AB42AF"/>
    <w:rsid w:val="00AB462D"/>
    <w:rsid w:val="00AB4B69"/>
    <w:rsid w:val="00AB4C38"/>
    <w:rsid w:val="00AB5869"/>
    <w:rsid w:val="00AB599E"/>
    <w:rsid w:val="00AB5BD9"/>
    <w:rsid w:val="00AB5C52"/>
    <w:rsid w:val="00AB5C7E"/>
    <w:rsid w:val="00AB5D60"/>
    <w:rsid w:val="00AB5E7B"/>
    <w:rsid w:val="00AB62F2"/>
    <w:rsid w:val="00AB66F1"/>
    <w:rsid w:val="00AB68A8"/>
    <w:rsid w:val="00AB6BE1"/>
    <w:rsid w:val="00AB6BF5"/>
    <w:rsid w:val="00AB7390"/>
    <w:rsid w:val="00AB7F01"/>
    <w:rsid w:val="00AC01DB"/>
    <w:rsid w:val="00AC08CC"/>
    <w:rsid w:val="00AC1028"/>
    <w:rsid w:val="00AC11F2"/>
    <w:rsid w:val="00AC140E"/>
    <w:rsid w:val="00AC14F7"/>
    <w:rsid w:val="00AC1643"/>
    <w:rsid w:val="00AC17CC"/>
    <w:rsid w:val="00AC1CC2"/>
    <w:rsid w:val="00AC1D47"/>
    <w:rsid w:val="00AC1DE1"/>
    <w:rsid w:val="00AC244C"/>
    <w:rsid w:val="00AC2659"/>
    <w:rsid w:val="00AC2875"/>
    <w:rsid w:val="00AC293C"/>
    <w:rsid w:val="00AC2978"/>
    <w:rsid w:val="00AC29AE"/>
    <w:rsid w:val="00AC3945"/>
    <w:rsid w:val="00AC3E1D"/>
    <w:rsid w:val="00AC40F2"/>
    <w:rsid w:val="00AC4650"/>
    <w:rsid w:val="00AC4C00"/>
    <w:rsid w:val="00AC50C2"/>
    <w:rsid w:val="00AC5DC0"/>
    <w:rsid w:val="00AC60B6"/>
    <w:rsid w:val="00AC6733"/>
    <w:rsid w:val="00AC6D3E"/>
    <w:rsid w:val="00AC713F"/>
    <w:rsid w:val="00AC720F"/>
    <w:rsid w:val="00AC7344"/>
    <w:rsid w:val="00AC758E"/>
    <w:rsid w:val="00AC78A2"/>
    <w:rsid w:val="00AC7924"/>
    <w:rsid w:val="00AC7C30"/>
    <w:rsid w:val="00AD01A6"/>
    <w:rsid w:val="00AD06EE"/>
    <w:rsid w:val="00AD09A9"/>
    <w:rsid w:val="00AD0B37"/>
    <w:rsid w:val="00AD0E01"/>
    <w:rsid w:val="00AD0F9D"/>
    <w:rsid w:val="00AD12D0"/>
    <w:rsid w:val="00AD13FD"/>
    <w:rsid w:val="00AD186F"/>
    <w:rsid w:val="00AD2322"/>
    <w:rsid w:val="00AD25C2"/>
    <w:rsid w:val="00AD2910"/>
    <w:rsid w:val="00AD317F"/>
    <w:rsid w:val="00AD32F0"/>
    <w:rsid w:val="00AD430A"/>
    <w:rsid w:val="00AD45D8"/>
    <w:rsid w:val="00AD4E0C"/>
    <w:rsid w:val="00AD4ECE"/>
    <w:rsid w:val="00AD50D1"/>
    <w:rsid w:val="00AD5348"/>
    <w:rsid w:val="00AD5789"/>
    <w:rsid w:val="00AD5993"/>
    <w:rsid w:val="00AD5B9D"/>
    <w:rsid w:val="00AD60FF"/>
    <w:rsid w:val="00AD6A1B"/>
    <w:rsid w:val="00AD6A5F"/>
    <w:rsid w:val="00AD6BE6"/>
    <w:rsid w:val="00AD70D8"/>
    <w:rsid w:val="00AD737D"/>
    <w:rsid w:val="00AD74C1"/>
    <w:rsid w:val="00AD7937"/>
    <w:rsid w:val="00AD79C7"/>
    <w:rsid w:val="00AD7C22"/>
    <w:rsid w:val="00AE0475"/>
    <w:rsid w:val="00AE061A"/>
    <w:rsid w:val="00AE0F4C"/>
    <w:rsid w:val="00AE13D3"/>
    <w:rsid w:val="00AE1971"/>
    <w:rsid w:val="00AE1FB1"/>
    <w:rsid w:val="00AE2040"/>
    <w:rsid w:val="00AE3216"/>
    <w:rsid w:val="00AE3241"/>
    <w:rsid w:val="00AE3891"/>
    <w:rsid w:val="00AE3B5D"/>
    <w:rsid w:val="00AE3F3E"/>
    <w:rsid w:val="00AE42AD"/>
    <w:rsid w:val="00AE45A1"/>
    <w:rsid w:val="00AE5161"/>
    <w:rsid w:val="00AE520B"/>
    <w:rsid w:val="00AE577F"/>
    <w:rsid w:val="00AE5DC1"/>
    <w:rsid w:val="00AE5F26"/>
    <w:rsid w:val="00AE6190"/>
    <w:rsid w:val="00AE72BF"/>
    <w:rsid w:val="00AE7323"/>
    <w:rsid w:val="00AE74B2"/>
    <w:rsid w:val="00AE7605"/>
    <w:rsid w:val="00AE7D71"/>
    <w:rsid w:val="00AF0230"/>
    <w:rsid w:val="00AF04F9"/>
    <w:rsid w:val="00AF08DD"/>
    <w:rsid w:val="00AF0D7D"/>
    <w:rsid w:val="00AF11F6"/>
    <w:rsid w:val="00AF1375"/>
    <w:rsid w:val="00AF2342"/>
    <w:rsid w:val="00AF2406"/>
    <w:rsid w:val="00AF2552"/>
    <w:rsid w:val="00AF330E"/>
    <w:rsid w:val="00AF3324"/>
    <w:rsid w:val="00AF3497"/>
    <w:rsid w:val="00AF3AF7"/>
    <w:rsid w:val="00AF3C6C"/>
    <w:rsid w:val="00AF4193"/>
    <w:rsid w:val="00AF42C6"/>
    <w:rsid w:val="00AF45A0"/>
    <w:rsid w:val="00AF55D5"/>
    <w:rsid w:val="00AF5801"/>
    <w:rsid w:val="00AF583C"/>
    <w:rsid w:val="00AF5A8F"/>
    <w:rsid w:val="00AF5F30"/>
    <w:rsid w:val="00AF5FC3"/>
    <w:rsid w:val="00AF669E"/>
    <w:rsid w:val="00AF6A4A"/>
    <w:rsid w:val="00AF6C19"/>
    <w:rsid w:val="00AF70E6"/>
    <w:rsid w:val="00AF739B"/>
    <w:rsid w:val="00AF7422"/>
    <w:rsid w:val="00AF7B78"/>
    <w:rsid w:val="00AF7ECD"/>
    <w:rsid w:val="00B00AB8"/>
    <w:rsid w:val="00B00CDE"/>
    <w:rsid w:val="00B015DF"/>
    <w:rsid w:val="00B01A10"/>
    <w:rsid w:val="00B01A71"/>
    <w:rsid w:val="00B01C16"/>
    <w:rsid w:val="00B02683"/>
    <w:rsid w:val="00B0270D"/>
    <w:rsid w:val="00B028B7"/>
    <w:rsid w:val="00B03ACC"/>
    <w:rsid w:val="00B03C2E"/>
    <w:rsid w:val="00B03E5A"/>
    <w:rsid w:val="00B04017"/>
    <w:rsid w:val="00B04096"/>
    <w:rsid w:val="00B0439D"/>
    <w:rsid w:val="00B044EB"/>
    <w:rsid w:val="00B0482A"/>
    <w:rsid w:val="00B05174"/>
    <w:rsid w:val="00B053B5"/>
    <w:rsid w:val="00B05557"/>
    <w:rsid w:val="00B05C48"/>
    <w:rsid w:val="00B05E56"/>
    <w:rsid w:val="00B06813"/>
    <w:rsid w:val="00B06BFC"/>
    <w:rsid w:val="00B06F1A"/>
    <w:rsid w:val="00B07303"/>
    <w:rsid w:val="00B0776B"/>
    <w:rsid w:val="00B079BB"/>
    <w:rsid w:val="00B07F86"/>
    <w:rsid w:val="00B11334"/>
    <w:rsid w:val="00B11548"/>
    <w:rsid w:val="00B11571"/>
    <w:rsid w:val="00B116F9"/>
    <w:rsid w:val="00B11F63"/>
    <w:rsid w:val="00B1247A"/>
    <w:rsid w:val="00B124D1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196"/>
    <w:rsid w:val="00B162F8"/>
    <w:rsid w:val="00B16593"/>
    <w:rsid w:val="00B173ED"/>
    <w:rsid w:val="00B17A0B"/>
    <w:rsid w:val="00B17BBD"/>
    <w:rsid w:val="00B17DDB"/>
    <w:rsid w:val="00B17E94"/>
    <w:rsid w:val="00B207A1"/>
    <w:rsid w:val="00B20A75"/>
    <w:rsid w:val="00B20C6C"/>
    <w:rsid w:val="00B2145F"/>
    <w:rsid w:val="00B214F3"/>
    <w:rsid w:val="00B21509"/>
    <w:rsid w:val="00B21527"/>
    <w:rsid w:val="00B21674"/>
    <w:rsid w:val="00B21B2A"/>
    <w:rsid w:val="00B21E76"/>
    <w:rsid w:val="00B22101"/>
    <w:rsid w:val="00B228FD"/>
    <w:rsid w:val="00B2292A"/>
    <w:rsid w:val="00B22B60"/>
    <w:rsid w:val="00B22D4E"/>
    <w:rsid w:val="00B22F0C"/>
    <w:rsid w:val="00B23223"/>
    <w:rsid w:val="00B23320"/>
    <w:rsid w:val="00B2395B"/>
    <w:rsid w:val="00B246A4"/>
    <w:rsid w:val="00B256CB"/>
    <w:rsid w:val="00B2582A"/>
    <w:rsid w:val="00B25DB5"/>
    <w:rsid w:val="00B25F8D"/>
    <w:rsid w:val="00B26063"/>
    <w:rsid w:val="00B26189"/>
    <w:rsid w:val="00B266D0"/>
    <w:rsid w:val="00B26759"/>
    <w:rsid w:val="00B26921"/>
    <w:rsid w:val="00B26BA8"/>
    <w:rsid w:val="00B26BF2"/>
    <w:rsid w:val="00B27364"/>
    <w:rsid w:val="00B27481"/>
    <w:rsid w:val="00B27D11"/>
    <w:rsid w:val="00B27DB9"/>
    <w:rsid w:val="00B30033"/>
    <w:rsid w:val="00B30778"/>
    <w:rsid w:val="00B30CCD"/>
    <w:rsid w:val="00B310C5"/>
    <w:rsid w:val="00B3142F"/>
    <w:rsid w:val="00B31533"/>
    <w:rsid w:val="00B31B16"/>
    <w:rsid w:val="00B31C30"/>
    <w:rsid w:val="00B31EF7"/>
    <w:rsid w:val="00B320B1"/>
    <w:rsid w:val="00B32344"/>
    <w:rsid w:val="00B3238D"/>
    <w:rsid w:val="00B324BA"/>
    <w:rsid w:val="00B32589"/>
    <w:rsid w:val="00B325AE"/>
    <w:rsid w:val="00B32737"/>
    <w:rsid w:val="00B32738"/>
    <w:rsid w:val="00B32894"/>
    <w:rsid w:val="00B32E77"/>
    <w:rsid w:val="00B33085"/>
    <w:rsid w:val="00B33720"/>
    <w:rsid w:val="00B33CFF"/>
    <w:rsid w:val="00B341BF"/>
    <w:rsid w:val="00B342A9"/>
    <w:rsid w:val="00B3445F"/>
    <w:rsid w:val="00B344ED"/>
    <w:rsid w:val="00B34612"/>
    <w:rsid w:val="00B346FE"/>
    <w:rsid w:val="00B34C3A"/>
    <w:rsid w:val="00B352A0"/>
    <w:rsid w:val="00B35394"/>
    <w:rsid w:val="00B353C0"/>
    <w:rsid w:val="00B3596B"/>
    <w:rsid w:val="00B36E3C"/>
    <w:rsid w:val="00B3735E"/>
    <w:rsid w:val="00B3755C"/>
    <w:rsid w:val="00B37825"/>
    <w:rsid w:val="00B37A84"/>
    <w:rsid w:val="00B37CF2"/>
    <w:rsid w:val="00B37D8C"/>
    <w:rsid w:val="00B40675"/>
    <w:rsid w:val="00B407D5"/>
    <w:rsid w:val="00B40AAC"/>
    <w:rsid w:val="00B40C47"/>
    <w:rsid w:val="00B414A8"/>
    <w:rsid w:val="00B417FC"/>
    <w:rsid w:val="00B419F3"/>
    <w:rsid w:val="00B41E5F"/>
    <w:rsid w:val="00B4234E"/>
    <w:rsid w:val="00B42C90"/>
    <w:rsid w:val="00B43255"/>
    <w:rsid w:val="00B43926"/>
    <w:rsid w:val="00B43953"/>
    <w:rsid w:val="00B43BD6"/>
    <w:rsid w:val="00B441A2"/>
    <w:rsid w:val="00B442B1"/>
    <w:rsid w:val="00B44393"/>
    <w:rsid w:val="00B44A01"/>
    <w:rsid w:val="00B44C56"/>
    <w:rsid w:val="00B44D23"/>
    <w:rsid w:val="00B44DFF"/>
    <w:rsid w:val="00B44E2C"/>
    <w:rsid w:val="00B45160"/>
    <w:rsid w:val="00B452DE"/>
    <w:rsid w:val="00B455D8"/>
    <w:rsid w:val="00B455E5"/>
    <w:rsid w:val="00B4589B"/>
    <w:rsid w:val="00B46485"/>
    <w:rsid w:val="00B464B0"/>
    <w:rsid w:val="00B465C7"/>
    <w:rsid w:val="00B46ABF"/>
    <w:rsid w:val="00B46B4B"/>
    <w:rsid w:val="00B46D00"/>
    <w:rsid w:val="00B46EE4"/>
    <w:rsid w:val="00B46F8D"/>
    <w:rsid w:val="00B5022E"/>
    <w:rsid w:val="00B50670"/>
    <w:rsid w:val="00B508D2"/>
    <w:rsid w:val="00B50A26"/>
    <w:rsid w:val="00B51237"/>
    <w:rsid w:val="00B51239"/>
    <w:rsid w:val="00B51289"/>
    <w:rsid w:val="00B51316"/>
    <w:rsid w:val="00B5194F"/>
    <w:rsid w:val="00B519B2"/>
    <w:rsid w:val="00B51B05"/>
    <w:rsid w:val="00B51D0B"/>
    <w:rsid w:val="00B51D73"/>
    <w:rsid w:val="00B51F47"/>
    <w:rsid w:val="00B52DBE"/>
    <w:rsid w:val="00B53204"/>
    <w:rsid w:val="00B532AA"/>
    <w:rsid w:val="00B543C3"/>
    <w:rsid w:val="00B547C7"/>
    <w:rsid w:val="00B54A62"/>
    <w:rsid w:val="00B55295"/>
    <w:rsid w:val="00B55845"/>
    <w:rsid w:val="00B560E3"/>
    <w:rsid w:val="00B56A57"/>
    <w:rsid w:val="00B56AE2"/>
    <w:rsid w:val="00B572CB"/>
    <w:rsid w:val="00B5788F"/>
    <w:rsid w:val="00B57AF1"/>
    <w:rsid w:val="00B57C5A"/>
    <w:rsid w:val="00B57C9B"/>
    <w:rsid w:val="00B60353"/>
    <w:rsid w:val="00B60488"/>
    <w:rsid w:val="00B60563"/>
    <w:rsid w:val="00B60AA8"/>
    <w:rsid w:val="00B60C54"/>
    <w:rsid w:val="00B61073"/>
    <w:rsid w:val="00B610A0"/>
    <w:rsid w:val="00B6233F"/>
    <w:rsid w:val="00B6268E"/>
    <w:rsid w:val="00B6283B"/>
    <w:rsid w:val="00B62E58"/>
    <w:rsid w:val="00B631B5"/>
    <w:rsid w:val="00B6366E"/>
    <w:rsid w:val="00B63772"/>
    <w:rsid w:val="00B639A8"/>
    <w:rsid w:val="00B64F8B"/>
    <w:rsid w:val="00B6535C"/>
    <w:rsid w:val="00B65535"/>
    <w:rsid w:val="00B65536"/>
    <w:rsid w:val="00B66246"/>
    <w:rsid w:val="00B66B8C"/>
    <w:rsid w:val="00B673F3"/>
    <w:rsid w:val="00B67E7F"/>
    <w:rsid w:val="00B67F99"/>
    <w:rsid w:val="00B701B5"/>
    <w:rsid w:val="00B70948"/>
    <w:rsid w:val="00B70AEE"/>
    <w:rsid w:val="00B70B36"/>
    <w:rsid w:val="00B70C33"/>
    <w:rsid w:val="00B71067"/>
    <w:rsid w:val="00B7133F"/>
    <w:rsid w:val="00B7149E"/>
    <w:rsid w:val="00B715B3"/>
    <w:rsid w:val="00B717BA"/>
    <w:rsid w:val="00B71B7C"/>
    <w:rsid w:val="00B71C63"/>
    <w:rsid w:val="00B720C2"/>
    <w:rsid w:val="00B729D9"/>
    <w:rsid w:val="00B72D08"/>
    <w:rsid w:val="00B72FF3"/>
    <w:rsid w:val="00B7323D"/>
    <w:rsid w:val="00B7349E"/>
    <w:rsid w:val="00B7358D"/>
    <w:rsid w:val="00B73876"/>
    <w:rsid w:val="00B743AD"/>
    <w:rsid w:val="00B74DF1"/>
    <w:rsid w:val="00B74E5A"/>
    <w:rsid w:val="00B7579C"/>
    <w:rsid w:val="00B75808"/>
    <w:rsid w:val="00B759D8"/>
    <w:rsid w:val="00B75A1C"/>
    <w:rsid w:val="00B75DAD"/>
    <w:rsid w:val="00B7613D"/>
    <w:rsid w:val="00B763B5"/>
    <w:rsid w:val="00B765C9"/>
    <w:rsid w:val="00B765D8"/>
    <w:rsid w:val="00B768A9"/>
    <w:rsid w:val="00B778A7"/>
    <w:rsid w:val="00B804B1"/>
    <w:rsid w:val="00B80948"/>
    <w:rsid w:val="00B80D3C"/>
    <w:rsid w:val="00B80DC8"/>
    <w:rsid w:val="00B80EDC"/>
    <w:rsid w:val="00B8163B"/>
    <w:rsid w:val="00B816D2"/>
    <w:rsid w:val="00B8190D"/>
    <w:rsid w:val="00B81AB9"/>
    <w:rsid w:val="00B81D5B"/>
    <w:rsid w:val="00B81D81"/>
    <w:rsid w:val="00B81DC2"/>
    <w:rsid w:val="00B8217F"/>
    <w:rsid w:val="00B82311"/>
    <w:rsid w:val="00B824AD"/>
    <w:rsid w:val="00B83049"/>
    <w:rsid w:val="00B831D0"/>
    <w:rsid w:val="00B83973"/>
    <w:rsid w:val="00B845E0"/>
    <w:rsid w:val="00B84990"/>
    <w:rsid w:val="00B84E52"/>
    <w:rsid w:val="00B8552B"/>
    <w:rsid w:val="00B86975"/>
    <w:rsid w:val="00B869AA"/>
    <w:rsid w:val="00B86D63"/>
    <w:rsid w:val="00B87DE7"/>
    <w:rsid w:val="00B9016F"/>
    <w:rsid w:val="00B90335"/>
    <w:rsid w:val="00B90ECB"/>
    <w:rsid w:val="00B91204"/>
    <w:rsid w:val="00B91564"/>
    <w:rsid w:val="00B916D8"/>
    <w:rsid w:val="00B91875"/>
    <w:rsid w:val="00B918FF"/>
    <w:rsid w:val="00B91A3D"/>
    <w:rsid w:val="00B91C32"/>
    <w:rsid w:val="00B9277D"/>
    <w:rsid w:val="00B928E6"/>
    <w:rsid w:val="00B92CED"/>
    <w:rsid w:val="00B92E3D"/>
    <w:rsid w:val="00B93088"/>
    <w:rsid w:val="00B9348D"/>
    <w:rsid w:val="00B93ACD"/>
    <w:rsid w:val="00B93DD0"/>
    <w:rsid w:val="00B9417F"/>
    <w:rsid w:val="00B9441A"/>
    <w:rsid w:val="00B94B2B"/>
    <w:rsid w:val="00B95078"/>
    <w:rsid w:val="00B9508F"/>
    <w:rsid w:val="00B9527C"/>
    <w:rsid w:val="00B9555B"/>
    <w:rsid w:val="00B956BA"/>
    <w:rsid w:val="00B956FE"/>
    <w:rsid w:val="00B957DC"/>
    <w:rsid w:val="00B958E2"/>
    <w:rsid w:val="00B95C0E"/>
    <w:rsid w:val="00B96172"/>
    <w:rsid w:val="00B96292"/>
    <w:rsid w:val="00B967C6"/>
    <w:rsid w:val="00B96919"/>
    <w:rsid w:val="00B9693D"/>
    <w:rsid w:val="00B96A52"/>
    <w:rsid w:val="00B97296"/>
    <w:rsid w:val="00B973F5"/>
    <w:rsid w:val="00BA0569"/>
    <w:rsid w:val="00BA0AD0"/>
    <w:rsid w:val="00BA0CD3"/>
    <w:rsid w:val="00BA11AC"/>
    <w:rsid w:val="00BA1900"/>
    <w:rsid w:val="00BA1AD2"/>
    <w:rsid w:val="00BA1E06"/>
    <w:rsid w:val="00BA2E8C"/>
    <w:rsid w:val="00BA2ED7"/>
    <w:rsid w:val="00BA4135"/>
    <w:rsid w:val="00BA4233"/>
    <w:rsid w:val="00BA4454"/>
    <w:rsid w:val="00BA4E24"/>
    <w:rsid w:val="00BA4F47"/>
    <w:rsid w:val="00BA6F84"/>
    <w:rsid w:val="00BA73D1"/>
    <w:rsid w:val="00BA7408"/>
    <w:rsid w:val="00BA752D"/>
    <w:rsid w:val="00BA7581"/>
    <w:rsid w:val="00BA7675"/>
    <w:rsid w:val="00BA78A6"/>
    <w:rsid w:val="00BA7C65"/>
    <w:rsid w:val="00BA7C7B"/>
    <w:rsid w:val="00BA7ED0"/>
    <w:rsid w:val="00BB0149"/>
    <w:rsid w:val="00BB0A95"/>
    <w:rsid w:val="00BB0B44"/>
    <w:rsid w:val="00BB0D47"/>
    <w:rsid w:val="00BB1020"/>
    <w:rsid w:val="00BB150B"/>
    <w:rsid w:val="00BB1812"/>
    <w:rsid w:val="00BB1A47"/>
    <w:rsid w:val="00BB1A9F"/>
    <w:rsid w:val="00BB1C2A"/>
    <w:rsid w:val="00BB2051"/>
    <w:rsid w:val="00BB21FF"/>
    <w:rsid w:val="00BB22FE"/>
    <w:rsid w:val="00BB3866"/>
    <w:rsid w:val="00BB3F07"/>
    <w:rsid w:val="00BB3F7C"/>
    <w:rsid w:val="00BB4505"/>
    <w:rsid w:val="00BB45DD"/>
    <w:rsid w:val="00BB4653"/>
    <w:rsid w:val="00BB46F9"/>
    <w:rsid w:val="00BB4986"/>
    <w:rsid w:val="00BB4DB8"/>
    <w:rsid w:val="00BB5456"/>
    <w:rsid w:val="00BB5E37"/>
    <w:rsid w:val="00BB5E9C"/>
    <w:rsid w:val="00BB5ED5"/>
    <w:rsid w:val="00BB6716"/>
    <w:rsid w:val="00BB6A7E"/>
    <w:rsid w:val="00BB6C6E"/>
    <w:rsid w:val="00BB6E35"/>
    <w:rsid w:val="00BB6EB1"/>
    <w:rsid w:val="00BB708C"/>
    <w:rsid w:val="00BB7475"/>
    <w:rsid w:val="00BC0206"/>
    <w:rsid w:val="00BC04DB"/>
    <w:rsid w:val="00BC076B"/>
    <w:rsid w:val="00BC0BDB"/>
    <w:rsid w:val="00BC0E0A"/>
    <w:rsid w:val="00BC1594"/>
    <w:rsid w:val="00BC2D9C"/>
    <w:rsid w:val="00BC2ECB"/>
    <w:rsid w:val="00BC31A2"/>
    <w:rsid w:val="00BC3222"/>
    <w:rsid w:val="00BC3569"/>
    <w:rsid w:val="00BC37DC"/>
    <w:rsid w:val="00BC3B49"/>
    <w:rsid w:val="00BC3EBE"/>
    <w:rsid w:val="00BC411A"/>
    <w:rsid w:val="00BC4122"/>
    <w:rsid w:val="00BC46EB"/>
    <w:rsid w:val="00BC47B6"/>
    <w:rsid w:val="00BC48A5"/>
    <w:rsid w:val="00BC50DA"/>
    <w:rsid w:val="00BC5197"/>
    <w:rsid w:val="00BC54B6"/>
    <w:rsid w:val="00BC5714"/>
    <w:rsid w:val="00BC5962"/>
    <w:rsid w:val="00BC5C05"/>
    <w:rsid w:val="00BC5E22"/>
    <w:rsid w:val="00BC5E33"/>
    <w:rsid w:val="00BC65F2"/>
    <w:rsid w:val="00BC6795"/>
    <w:rsid w:val="00BC6C7B"/>
    <w:rsid w:val="00BC6C80"/>
    <w:rsid w:val="00BC6DD6"/>
    <w:rsid w:val="00BC70A4"/>
    <w:rsid w:val="00BC78BD"/>
    <w:rsid w:val="00BC7B6A"/>
    <w:rsid w:val="00BC7C7A"/>
    <w:rsid w:val="00BC7E82"/>
    <w:rsid w:val="00BD0004"/>
    <w:rsid w:val="00BD00C2"/>
    <w:rsid w:val="00BD05CA"/>
    <w:rsid w:val="00BD0B6B"/>
    <w:rsid w:val="00BD0BC0"/>
    <w:rsid w:val="00BD0DCC"/>
    <w:rsid w:val="00BD11DA"/>
    <w:rsid w:val="00BD1E9E"/>
    <w:rsid w:val="00BD2168"/>
    <w:rsid w:val="00BD2A0A"/>
    <w:rsid w:val="00BD2B80"/>
    <w:rsid w:val="00BD2C6D"/>
    <w:rsid w:val="00BD31D7"/>
    <w:rsid w:val="00BD3309"/>
    <w:rsid w:val="00BD3923"/>
    <w:rsid w:val="00BD39E1"/>
    <w:rsid w:val="00BD407F"/>
    <w:rsid w:val="00BD4571"/>
    <w:rsid w:val="00BD47DA"/>
    <w:rsid w:val="00BD4C7F"/>
    <w:rsid w:val="00BD4E9E"/>
    <w:rsid w:val="00BD50DE"/>
    <w:rsid w:val="00BD5515"/>
    <w:rsid w:val="00BD6363"/>
    <w:rsid w:val="00BD63EF"/>
    <w:rsid w:val="00BD6437"/>
    <w:rsid w:val="00BD654B"/>
    <w:rsid w:val="00BD65DF"/>
    <w:rsid w:val="00BD6959"/>
    <w:rsid w:val="00BD6BB9"/>
    <w:rsid w:val="00BD6E49"/>
    <w:rsid w:val="00BD6F54"/>
    <w:rsid w:val="00BD73A3"/>
    <w:rsid w:val="00BE091E"/>
    <w:rsid w:val="00BE0C0E"/>
    <w:rsid w:val="00BE103E"/>
    <w:rsid w:val="00BE1177"/>
    <w:rsid w:val="00BE1273"/>
    <w:rsid w:val="00BE2318"/>
    <w:rsid w:val="00BE2DE1"/>
    <w:rsid w:val="00BE332C"/>
    <w:rsid w:val="00BE35B9"/>
    <w:rsid w:val="00BE3613"/>
    <w:rsid w:val="00BE3CBC"/>
    <w:rsid w:val="00BE3DA4"/>
    <w:rsid w:val="00BE3F1A"/>
    <w:rsid w:val="00BE4E48"/>
    <w:rsid w:val="00BE52C3"/>
    <w:rsid w:val="00BE537A"/>
    <w:rsid w:val="00BE5580"/>
    <w:rsid w:val="00BE55BD"/>
    <w:rsid w:val="00BE6385"/>
    <w:rsid w:val="00BE6839"/>
    <w:rsid w:val="00BE696C"/>
    <w:rsid w:val="00BE6C8E"/>
    <w:rsid w:val="00BE6D57"/>
    <w:rsid w:val="00BE7234"/>
    <w:rsid w:val="00BE7449"/>
    <w:rsid w:val="00BE7519"/>
    <w:rsid w:val="00BE7567"/>
    <w:rsid w:val="00BE7A81"/>
    <w:rsid w:val="00BE7E37"/>
    <w:rsid w:val="00BF02DC"/>
    <w:rsid w:val="00BF0407"/>
    <w:rsid w:val="00BF05F5"/>
    <w:rsid w:val="00BF060F"/>
    <w:rsid w:val="00BF0811"/>
    <w:rsid w:val="00BF1261"/>
    <w:rsid w:val="00BF1A3B"/>
    <w:rsid w:val="00BF27F1"/>
    <w:rsid w:val="00BF2B89"/>
    <w:rsid w:val="00BF3B67"/>
    <w:rsid w:val="00BF45C6"/>
    <w:rsid w:val="00BF4912"/>
    <w:rsid w:val="00BF4AE4"/>
    <w:rsid w:val="00BF55EC"/>
    <w:rsid w:val="00BF5BFC"/>
    <w:rsid w:val="00BF601C"/>
    <w:rsid w:val="00BF6446"/>
    <w:rsid w:val="00BF72F8"/>
    <w:rsid w:val="00BF74DC"/>
    <w:rsid w:val="00BF7588"/>
    <w:rsid w:val="00BF79DC"/>
    <w:rsid w:val="00BF7BFD"/>
    <w:rsid w:val="00C002A2"/>
    <w:rsid w:val="00C0054E"/>
    <w:rsid w:val="00C00D9B"/>
    <w:rsid w:val="00C00FC7"/>
    <w:rsid w:val="00C0138C"/>
    <w:rsid w:val="00C01B1F"/>
    <w:rsid w:val="00C01BC1"/>
    <w:rsid w:val="00C02AAC"/>
    <w:rsid w:val="00C03584"/>
    <w:rsid w:val="00C035EC"/>
    <w:rsid w:val="00C0361F"/>
    <w:rsid w:val="00C03723"/>
    <w:rsid w:val="00C03A0D"/>
    <w:rsid w:val="00C03ED0"/>
    <w:rsid w:val="00C03F4C"/>
    <w:rsid w:val="00C04258"/>
    <w:rsid w:val="00C043C4"/>
    <w:rsid w:val="00C04528"/>
    <w:rsid w:val="00C046B9"/>
    <w:rsid w:val="00C049D4"/>
    <w:rsid w:val="00C04FC3"/>
    <w:rsid w:val="00C04FCC"/>
    <w:rsid w:val="00C05179"/>
    <w:rsid w:val="00C05319"/>
    <w:rsid w:val="00C05368"/>
    <w:rsid w:val="00C05726"/>
    <w:rsid w:val="00C05BA8"/>
    <w:rsid w:val="00C05C00"/>
    <w:rsid w:val="00C0694F"/>
    <w:rsid w:val="00C06C84"/>
    <w:rsid w:val="00C06CEC"/>
    <w:rsid w:val="00C071BF"/>
    <w:rsid w:val="00C071D8"/>
    <w:rsid w:val="00C072E0"/>
    <w:rsid w:val="00C07A55"/>
    <w:rsid w:val="00C07D46"/>
    <w:rsid w:val="00C10223"/>
    <w:rsid w:val="00C10D58"/>
    <w:rsid w:val="00C11007"/>
    <w:rsid w:val="00C11605"/>
    <w:rsid w:val="00C11A67"/>
    <w:rsid w:val="00C11F93"/>
    <w:rsid w:val="00C11FB6"/>
    <w:rsid w:val="00C12128"/>
    <w:rsid w:val="00C126F7"/>
    <w:rsid w:val="00C128BC"/>
    <w:rsid w:val="00C129C3"/>
    <w:rsid w:val="00C12F89"/>
    <w:rsid w:val="00C139D4"/>
    <w:rsid w:val="00C14087"/>
    <w:rsid w:val="00C145D3"/>
    <w:rsid w:val="00C14824"/>
    <w:rsid w:val="00C14B75"/>
    <w:rsid w:val="00C14C16"/>
    <w:rsid w:val="00C15AC9"/>
    <w:rsid w:val="00C15DC2"/>
    <w:rsid w:val="00C16146"/>
    <w:rsid w:val="00C16173"/>
    <w:rsid w:val="00C1644F"/>
    <w:rsid w:val="00C1657D"/>
    <w:rsid w:val="00C165BD"/>
    <w:rsid w:val="00C16B4E"/>
    <w:rsid w:val="00C17223"/>
    <w:rsid w:val="00C175BB"/>
    <w:rsid w:val="00C176C0"/>
    <w:rsid w:val="00C17A32"/>
    <w:rsid w:val="00C17D5E"/>
    <w:rsid w:val="00C2009D"/>
    <w:rsid w:val="00C200CA"/>
    <w:rsid w:val="00C2014A"/>
    <w:rsid w:val="00C204C0"/>
    <w:rsid w:val="00C20C60"/>
    <w:rsid w:val="00C20E48"/>
    <w:rsid w:val="00C21D71"/>
    <w:rsid w:val="00C21DFD"/>
    <w:rsid w:val="00C22130"/>
    <w:rsid w:val="00C22273"/>
    <w:rsid w:val="00C2241E"/>
    <w:rsid w:val="00C2256E"/>
    <w:rsid w:val="00C22776"/>
    <w:rsid w:val="00C233CA"/>
    <w:rsid w:val="00C2422C"/>
    <w:rsid w:val="00C242B2"/>
    <w:rsid w:val="00C243D1"/>
    <w:rsid w:val="00C246C4"/>
    <w:rsid w:val="00C24A21"/>
    <w:rsid w:val="00C25002"/>
    <w:rsid w:val="00C25307"/>
    <w:rsid w:val="00C259F8"/>
    <w:rsid w:val="00C25AFB"/>
    <w:rsid w:val="00C25D29"/>
    <w:rsid w:val="00C25D48"/>
    <w:rsid w:val="00C25EB6"/>
    <w:rsid w:val="00C264F6"/>
    <w:rsid w:val="00C271B3"/>
    <w:rsid w:val="00C27371"/>
    <w:rsid w:val="00C27D52"/>
    <w:rsid w:val="00C27EC7"/>
    <w:rsid w:val="00C30565"/>
    <w:rsid w:val="00C30776"/>
    <w:rsid w:val="00C30DF5"/>
    <w:rsid w:val="00C310E2"/>
    <w:rsid w:val="00C312DF"/>
    <w:rsid w:val="00C315CA"/>
    <w:rsid w:val="00C31F61"/>
    <w:rsid w:val="00C320BA"/>
    <w:rsid w:val="00C32311"/>
    <w:rsid w:val="00C331C5"/>
    <w:rsid w:val="00C33322"/>
    <w:rsid w:val="00C33626"/>
    <w:rsid w:val="00C33E20"/>
    <w:rsid w:val="00C33EA9"/>
    <w:rsid w:val="00C341E4"/>
    <w:rsid w:val="00C34777"/>
    <w:rsid w:val="00C35121"/>
    <w:rsid w:val="00C351B1"/>
    <w:rsid w:val="00C35DEE"/>
    <w:rsid w:val="00C360A7"/>
    <w:rsid w:val="00C364BF"/>
    <w:rsid w:val="00C36A83"/>
    <w:rsid w:val="00C36AE0"/>
    <w:rsid w:val="00C36E0A"/>
    <w:rsid w:val="00C37872"/>
    <w:rsid w:val="00C37B4C"/>
    <w:rsid w:val="00C37D72"/>
    <w:rsid w:val="00C403BB"/>
    <w:rsid w:val="00C40E7B"/>
    <w:rsid w:val="00C41628"/>
    <w:rsid w:val="00C41700"/>
    <w:rsid w:val="00C419B4"/>
    <w:rsid w:val="00C41F3D"/>
    <w:rsid w:val="00C42B5D"/>
    <w:rsid w:val="00C42E05"/>
    <w:rsid w:val="00C42F74"/>
    <w:rsid w:val="00C4350E"/>
    <w:rsid w:val="00C43701"/>
    <w:rsid w:val="00C43B95"/>
    <w:rsid w:val="00C43C4A"/>
    <w:rsid w:val="00C4461A"/>
    <w:rsid w:val="00C44C35"/>
    <w:rsid w:val="00C44C67"/>
    <w:rsid w:val="00C44FC3"/>
    <w:rsid w:val="00C44FDF"/>
    <w:rsid w:val="00C4514F"/>
    <w:rsid w:val="00C455D1"/>
    <w:rsid w:val="00C45B66"/>
    <w:rsid w:val="00C45C3E"/>
    <w:rsid w:val="00C45C99"/>
    <w:rsid w:val="00C45F26"/>
    <w:rsid w:val="00C45FBF"/>
    <w:rsid w:val="00C46590"/>
    <w:rsid w:val="00C4689E"/>
    <w:rsid w:val="00C46F7C"/>
    <w:rsid w:val="00C470C8"/>
    <w:rsid w:val="00C470DF"/>
    <w:rsid w:val="00C47106"/>
    <w:rsid w:val="00C477E2"/>
    <w:rsid w:val="00C47ECB"/>
    <w:rsid w:val="00C50167"/>
    <w:rsid w:val="00C507CE"/>
    <w:rsid w:val="00C508DE"/>
    <w:rsid w:val="00C50940"/>
    <w:rsid w:val="00C517AC"/>
    <w:rsid w:val="00C51960"/>
    <w:rsid w:val="00C52025"/>
    <w:rsid w:val="00C52490"/>
    <w:rsid w:val="00C52B11"/>
    <w:rsid w:val="00C52F3A"/>
    <w:rsid w:val="00C533E7"/>
    <w:rsid w:val="00C53C6B"/>
    <w:rsid w:val="00C53C87"/>
    <w:rsid w:val="00C53D0D"/>
    <w:rsid w:val="00C5425D"/>
    <w:rsid w:val="00C542D4"/>
    <w:rsid w:val="00C542F0"/>
    <w:rsid w:val="00C54392"/>
    <w:rsid w:val="00C5459A"/>
    <w:rsid w:val="00C547E9"/>
    <w:rsid w:val="00C548A7"/>
    <w:rsid w:val="00C54ADC"/>
    <w:rsid w:val="00C54F94"/>
    <w:rsid w:val="00C552B1"/>
    <w:rsid w:val="00C552E7"/>
    <w:rsid w:val="00C553C9"/>
    <w:rsid w:val="00C5559B"/>
    <w:rsid w:val="00C5566E"/>
    <w:rsid w:val="00C55B5E"/>
    <w:rsid w:val="00C5619B"/>
    <w:rsid w:val="00C561C4"/>
    <w:rsid w:val="00C5659A"/>
    <w:rsid w:val="00C565DC"/>
    <w:rsid w:val="00C569AF"/>
    <w:rsid w:val="00C56D4E"/>
    <w:rsid w:val="00C56E15"/>
    <w:rsid w:val="00C57C4A"/>
    <w:rsid w:val="00C60376"/>
    <w:rsid w:val="00C60A45"/>
    <w:rsid w:val="00C60BC7"/>
    <w:rsid w:val="00C60C08"/>
    <w:rsid w:val="00C60CFE"/>
    <w:rsid w:val="00C61682"/>
    <w:rsid w:val="00C6172F"/>
    <w:rsid w:val="00C61F5F"/>
    <w:rsid w:val="00C621FF"/>
    <w:rsid w:val="00C6256B"/>
    <w:rsid w:val="00C62BEC"/>
    <w:rsid w:val="00C633DE"/>
    <w:rsid w:val="00C6372F"/>
    <w:rsid w:val="00C64613"/>
    <w:rsid w:val="00C64A32"/>
    <w:rsid w:val="00C64E2E"/>
    <w:rsid w:val="00C64EC2"/>
    <w:rsid w:val="00C6518B"/>
    <w:rsid w:val="00C651E8"/>
    <w:rsid w:val="00C653F6"/>
    <w:rsid w:val="00C65523"/>
    <w:rsid w:val="00C65733"/>
    <w:rsid w:val="00C659D9"/>
    <w:rsid w:val="00C65EE8"/>
    <w:rsid w:val="00C660B5"/>
    <w:rsid w:val="00C6628B"/>
    <w:rsid w:val="00C664E5"/>
    <w:rsid w:val="00C66596"/>
    <w:rsid w:val="00C66AD6"/>
    <w:rsid w:val="00C66D63"/>
    <w:rsid w:val="00C672F9"/>
    <w:rsid w:val="00C677BA"/>
    <w:rsid w:val="00C67DE5"/>
    <w:rsid w:val="00C702F9"/>
    <w:rsid w:val="00C705F0"/>
    <w:rsid w:val="00C707AD"/>
    <w:rsid w:val="00C7081F"/>
    <w:rsid w:val="00C71074"/>
    <w:rsid w:val="00C714DF"/>
    <w:rsid w:val="00C716C5"/>
    <w:rsid w:val="00C71D2F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327"/>
    <w:rsid w:val="00C76566"/>
    <w:rsid w:val="00C76751"/>
    <w:rsid w:val="00C76F67"/>
    <w:rsid w:val="00C7738F"/>
    <w:rsid w:val="00C773C1"/>
    <w:rsid w:val="00C774C0"/>
    <w:rsid w:val="00C775FF"/>
    <w:rsid w:val="00C77BD3"/>
    <w:rsid w:val="00C77E3B"/>
    <w:rsid w:val="00C80E1D"/>
    <w:rsid w:val="00C80F4C"/>
    <w:rsid w:val="00C8182A"/>
    <w:rsid w:val="00C81EFD"/>
    <w:rsid w:val="00C82274"/>
    <w:rsid w:val="00C82319"/>
    <w:rsid w:val="00C82D8D"/>
    <w:rsid w:val="00C83826"/>
    <w:rsid w:val="00C83A9F"/>
    <w:rsid w:val="00C83AF1"/>
    <w:rsid w:val="00C843F2"/>
    <w:rsid w:val="00C84529"/>
    <w:rsid w:val="00C845B5"/>
    <w:rsid w:val="00C849BB"/>
    <w:rsid w:val="00C84A69"/>
    <w:rsid w:val="00C855F9"/>
    <w:rsid w:val="00C85DA1"/>
    <w:rsid w:val="00C85DF7"/>
    <w:rsid w:val="00C86426"/>
    <w:rsid w:val="00C87167"/>
    <w:rsid w:val="00C87DC9"/>
    <w:rsid w:val="00C87EC7"/>
    <w:rsid w:val="00C903AD"/>
    <w:rsid w:val="00C904FC"/>
    <w:rsid w:val="00C90E1A"/>
    <w:rsid w:val="00C90FFD"/>
    <w:rsid w:val="00C910FC"/>
    <w:rsid w:val="00C9119F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33C"/>
    <w:rsid w:val="00C939C7"/>
    <w:rsid w:val="00C93CB4"/>
    <w:rsid w:val="00C93CFE"/>
    <w:rsid w:val="00C9409C"/>
    <w:rsid w:val="00C9432F"/>
    <w:rsid w:val="00C94602"/>
    <w:rsid w:val="00C94FA6"/>
    <w:rsid w:val="00C95ABD"/>
    <w:rsid w:val="00C95DCA"/>
    <w:rsid w:val="00C95F6D"/>
    <w:rsid w:val="00C9626C"/>
    <w:rsid w:val="00C962EE"/>
    <w:rsid w:val="00C965EC"/>
    <w:rsid w:val="00C9697B"/>
    <w:rsid w:val="00C9728A"/>
    <w:rsid w:val="00C97334"/>
    <w:rsid w:val="00C9735D"/>
    <w:rsid w:val="00C974B6"/>
    <w:rsid w:val="00C974DC"/>
    <w:rsid w:val="00C9755D"/>
    <w:rsid w:val="00C97AB9"/>
    <w:rsid w:val="00C97EAB"/>
    <w:rsid w:val="00C97FC5"/>
    <w:rsid w:val="00CA051B"/>
    <w:rsid w:val="00CA1068"/>
    <w:rsid w:val="00CA1865"/>
    <w:rsid w:val="00CA1C7A"/>
    <w:rsid w:val="00CA1DFF"/>
    <w:rsid w:val="00CA229C"/>
    <w:rsid w:val="00CA2802"/>
    <w:rsid w:val="00CA295F"/>
    <w:rsid w:val="00CA2C0B"/>
    <w:rsid w:val="00CA2DBC"/>
    <w:rsid w:val="00CA2DCE"/>
    <w:rsid w:val="00CA2F75"/>
    <w:rsid w:val="00CA33CF"/>
    <w:rsid w:val="00CA342B"/>
    <w:rsid w:val="00CA3F7F"/>
    <w:rsid w:val="00CA43A0"/>
    <w:rsid w:val="00CA4407"/>
    <w:rsid w:val="00CA4544"/>
    <w:rsid w:val="00CA472C"/>
    <w:rsid w:val="00CA4D3C"/>
    <w:rsid w:val="00CA50CE"/>
    <w:rsid w:val="00CA5406"/>
    <w:rsid w:val="00CA5410"/>
    <w:rsid w:val="00CA5FC2"/>
    <w:rsid w:val="00CA60FB"/>
    <w:rsid w:val="00CA615C"/>
    <w:rsid w:val="00CA674B"/>
    <w:rsid w:val="00CA6B66"/>
    <w:rsid w:val="00CA6E35"/>
    <w:rsid w:val="00CA78CC"/>
    <w:rsid w:val="00CA7E55"/>
    <w:rsid w:val="00CB0515"/>
    <w:rsid w:val="00CB0697"/>
    <w:rsid w:val="00CB099E"/>
    <w:rsid w:val="00CB09FE"/>
    <w:rsid w:val="00CB1514"/>
    <w:rsid w:val="00CB23CA"/>
    <w:rsid w:val="00CB2484"/>
    <w:rsid w:val="00CB2A7D"/>
    <w:rsid w:val="00CB3107"/>
    <w:rsid w:val="00CB3217"/>
    <w:rsid w:val="00CB4BEE"/>
    <w:rsid w:val="00CB4E57"/>
    <w:rsid w:val="00CB5203"/>
    <w:rsid w:val="00CB5416"/>
    <w:rsid w:val="00CB587A"/>
    <w:rsid w:val="00CB652D"/>
    <w:rsid w:val="00CB6780"/>
    <w:rsid w:val="00CB6A95"/>
    <w:rsid w:val="00CB6B37"/>
    <w:rsid w:val="00CB6D97"/>
    <w:rsid w:val="00CB713B"/>
    <w:rsid w:val="00CB7186"/>
    <w:rsid w:val="00CB7280"/>
    <w:rsid w:val="00CB77B4"/>
    <w:rsid w:val="00CB7879"/>
    <w:rsid w:val="00CB7C2F"/>
    <w:rsid w:val="00CC0242"/>
    <w:rsid w:val="00CC027A"/>
    <w:rsid w:val="00CC05C8"/>
    <w:rsid w:val="00CC083D"/>
    <w:rsid w:val="00CC0C51"/>
    <w:rsid w:val="00CC112E"/>
    <w:rsid w:val="00CC1195"/>
    <w:rsid w:val="00CC11B6"/>
    <w:rsid w:val="00CC1451"/>
    <w:rsid w:val="00CC164D"/>
    <w:rsid w:val="00CC189F"/>
    <w:rsid w:val="00CC206C"/>
    <w:rsid w:val="00CC207B"/>
    <w:rsid w:val="00CC289B"/>
    <w:rsid w:val="00CC2AA7"/>
    <w:rsid w:val="00CC2C9F"/>
    <w:rsid w:val="00CC2F25"/>
    <w:rsid w:val="00CC32B0"/>
    <w:rsid w:val="00CC343F"/>
    <w:rsid w:val="00CC3BF9"/>
    <w:rsid w:val="00CC3C10"/>
    <w:rsid w:val="00CC3C5E"/>
    <w:rsid w:val="00CC42C5"/>
    <w:rsid w:val="00CC47B4"/>
    <w:rsid w:val="00CC4A11"/>
    <w:rsid w:val="00CC4B29"/>
    <w:rsid w:val="00CC50E9"/>
    <w:rsid w:val="00CC5799"/>
    <w:rsid w:val="00CC5E9A"/>
    <w:rsid w:val="00CC5FA8"/>
    <w:rsid w:val="00CC607B"/>
    <w:rsid w:val="00CC62AF"/>
    <w:rsid w:val="00CC662A"/>
    <w:rsid w:val="00CC6883"/>
    <w:rsid w:val="00CC68BC"/>
    <w:rsid w:val="00CC7123"/>
    <w:rsid w:val="00CC72BA"/>
    <w:rsid w:val="00CC7673"/>
    <w:rsid w:val="00CC7C10"/>
    <w:rsid w:val="00CC7E78"/>
    <w:rsid w:val="00CD0D42"/>
    <w:rsid w:val="00CD0FF5"/>
    <w:rsid w:val="00CD1942"/>
    <w:rsid w:val="00CD1A31"/>
    <w:rsid w:val="00CD1D50"/>
    <w:rsid w:val="00CD2635"/>
    <w:rsid w:val="00CD26AC"/>
    <w:rsid w:val="00CD279B"/>
    <w:rsid w:val="00CD2C29"/>
    <w:rsid w:val="00CD36F6"/>
    <w:rsid w:val="00CD3717"/>
    <w:rsid w:val="00CD3D94"/>
    <w:rsid w:val="00CD3DBB"/>
    <w:rsid w:val="00CD46E6"/>
    <w:rsid w:val="00CD471E"/>
    <w:rsid w:val="00CD4721"/>
    <w:rsid w:val="00CD4728"/>
    <w:rsid w:val="00CD4EF0"/>
    <w:rsid w:val="00CD63D1"/>
    <w:rsid w:val="00CD65F1"/>
    <w:rsid w:val="00CD6B42"/>
    <w:rsid w:val="00CD6BFC"/>
    <w:rsid w:val="00CD6C2A"/>
    <w:rsid w:val="00CD7086"/>
    <w:rsid w:val="00CD724C"/>
    <w:rsid w:val="00CD7255"/>
    <w:rsid w:val="00CD7261"/>
    <w:rsid w:val="00CD727E"/>
    <w:rsid w:val="00CD74FE"/>
    <w:rsid w:val="00CD794C"/>
    <w:rsid w:val="00CD7A5B"/>
    <w:rsid w:val="00CD7C10"/>
    <w:rsid w:val="00CD7CE6"/>
    <w:rsid w:val="00CE045A"/>
    <w:rsid w:val="00CE0835"/>
    <w:rsid w:val="00CE09B3"/>
    <w:rsid w:val="00CE0C12"/>
    <w:rsid w:val="00CE0D55"/>
    <w:rsid w:val="00CE0D89"/>
    <w:rsid w:val="00CE1C34"/>
    <w:rsid w:val="00CE2285"/>
    <w:rsid w:val="00CE2315"/>
    <w:rsid w:val="00CE24E5"/>
    <w:rsid w:val="00CE261A"/>
    <w:rsid w:val="00CE2778"/>
    <w:rsid w:val="00CE2F52"/>
    <w:rsid w:val="00CE3AA8"/>
    <w:rsid w:val="00CE3ED8"/>
    <w:rsid w:val="00CE47FE"/>
    <w:rsid w:val="00CE4AAE"/>
    <w:rsid w:val="00CE4D70"/>
    <w:rsid w:val="00CE4ECB"/>
    <w:rsid w:val="00CE4ED6"/>
    <w:rsid w:val="00CE5853"/>
    <w:rsid w:val="00CE5D09"/>
    <w:rsid w:val="00CE651B"/>
    <w:rsid w:val="00CE671C"/>
    <w:rsid w:val="00CE6C6C"/>
    <w:rsid w:val="00CE71C8"/>
    <w:rsid w:val="00CE763E"/>
    <w:rsid w:val="00CE76DF"/>
    <w:rsid w:val="00CE7772"/>
    <w:rsid w:val="00CE7853"/>
    <w:rsid w:val="00CE7DEF"/>
    <w:rsid w:val="00CF00BF"/>
    <w:rsid w:val="00CF0674"/>
    <w:rsid w:val="00CF06A0"/>
    <w:rsid w:val="00CF088A"/>
    <w:rsid w:val="00CF1577"/>
    <w:rsid w:val="00CF172B"/>
    <w:rsid w:val="00CF1B19"/>
    <w:rsid w:val="00CF1BC4"/>
    <w:rsid w:val="00CF241D"/>
    <w:rsid w:val="00CF285B"/>
    <w:rsid w:val="00CF2D41"/>
    <w:rsid w:val="00CF2D64"/>
    <w:rsid w:val="00CF330D"/>
    <w:rsid w:val="00CF339C"/>
    <w:rsid w:val="00CF3B3C"/>
    <w:rsid w:val="00CF3D5D"/>
    <w:rsid w:val="00CF462A"/>
    <w:rsid w:val="00CF48E7"/>
    <w:rsid w:val="00CF4C1C"/>
    <w:rsid w:val="00CF4F69"/>
    <w:rsid w:val="00CF5C05"/>
    <w:rsid w:val="00CF5D02"/>
    <w:rsid w:val="00CF5F39"/>
    <w:rsid w:val="00CF61D8"/>
    <w:rsid w:val="00CF62E3"/>
    <w:rsid w:val="00CF67E6"/>
    <w:rsid w:val="00CF6851"/>
    <w:rsid w:val="00CF6B3E"/>
    <w:rsid w:val="00CF6E5B"/>
    <w:rsid w:val="00CF7268"/>
    <w:rsid w:val="00CF77B8"/>
    <w:rsid w:val="00D001F7"/>
    <w:rsid w:val="00D00A98"/>
    <w:rsid w:val="00D00AC6"/>
    <w:rsid w:val="00D00B9F"/>
    <w:rsid w:val="00D00E33"/>
    <w:rsid w:val="00D00FD1"/>
    <w:rsid w:val="00D0166B"/>
    <w:rsid w:val="00D01AA0"/>
    <w:rsid w:val="00D024DF"/>
    <w:rsid w:val="00D025CE"/>
    <w:rsid w:val="00D02830"/>
    <w:rsid w:val="00D02901"/>
    <w:rsid w:val="00D02E2E"/>
    <w:rsid w:val="00D036BF"/>
    <w:rsid w:val="00D038C7"/>
    <w:rsid w:val="00D03BD9"/>
    <w:rsid w:val="00D03F6D"/>
    <w:rsid w:val="00D04743"/>
    <w:rsid w:val="00D04AD7"/>
    <w:rsid w:val="00D04AF9"/>
    <w:rsid w:val="00D04EB2"/>
    <w:rsid w:val="00D0512F"/>
    <w:rsid w:val="00D054D7"/>
    <w:rsid w:val="00D05700"/>
    <w:rsid w:val="00D06F2A"/>
    <w:rsid w:val="00D07291"/>
    <w:rsid w:val="00D0740F"/>
    <w:rsid w:val="00D07837"/>
    <w:rsid w:val="00D07A00"/>
    <w:rsid w:val="00D07B62"/>
    <w:rsid w:val="00D07C4D"/>
    <w:rsid w:val="00D07FA4"/>
    <w:rsid w:val="00D104E5"/>
    <w:rsid w:val="00D11656"/>
    <w:rsid w:val="00D11B73"/>
    <w:rsid w:val="00D11CFF"/>
    <w:rsid w:val="00D11D0C"/>
    <w:rsid w:val="00D11DAD"/>
    <w:rsid w:val="00D11F15"/>
    <w:rsid w:val="00D11FA1"/>
    <w:rsid w:val="00D12DE4"/>
    <w:rsid w:val="00D13660"/>
    <w:rsid w:val="00D13D3E"/>
    <w:rsid w:val="00D141DB"/>
    <w:rsid w:val="00D1437D"/>
    <w:rsid w:val="00D14944"/>
    <w:rsid w:val="00D14E9D"/>
    <w:rsid w:val="00D14F48"/>
    <w:rsid w:val="00D150C9"/>
    <w:rsid w:val="00D153F2"/>
    <w:rsid w:val="00D15645"/>
    <w:rsid w:val="00D15A0D"/>
    <w:rsid w:val="00D15BDF"/>
    <w:rsid w:val="00D15D66"/>
    <w:rsid w:val="00D161D1"/>
    <w:rsid w:val="00D165F7"/>
    <w:rsid w:val="00D16812"/>
    <w:rsid w:val="00D16F18"/>
    <w:rsid w:val="00D1728C"/>
    <w:rsid w:val="00D172F0"/>
    <w:rsid w:val="00D17389"/>
    <w:rsid w:val="00D176B6"/>
    <w:rsid w:val="00D17C7B"/>
    <w:rsid w:val="00D20D47"/>
    <w:rsid w:val="00D2102B"/>
    <w:rsid w:val="00D212C1"/>
    <w:rsid w:val="00D218D1"/>
    <w:rsid w:val="00D21BB0"/>
    <w:rsid w:val="00D22029"/>
    <w:rsid w:val="00D220CD"/>
    <w:rsid w:val="00D2275D"/>
    <w:rsid w:val="00D22D44"/>
    <w:rsid w:val="00D230CD"/>
    <w:rsid w:val="00D2320D"/>
    <w:rsid w:val="00D23213"/>
    <w:rsid w:val="00D232F1"/>
    <w:rsid w:val="00D235A4"/>
    <w:rsid w:val="00D23A3A"/>
    <w:rsid w:val="00D23C25"/>
    <w:rsid w:val="00D23E28"/>
    <w:rsid w:val="00D24216"/>
    <w:rsid w:val="00D2447F"/>
    <w:rsid w:val="00D244C1"/>
    <w:rsid w:val="00D24933"/>
    <w:rsid w:val="00D254F9"/>
    <w:rsid w:val="00D25733"/>
    <w:rsid w:val="00D25891"/>
    <w:rsid w:val="00D25BAF"/>
    <w:rsid w:val="00D261B2"/>
    <w:rsid w:val="00D2626F"/>
    <w:rsid w:val="00D26371"/>
    <w:rsid w:val="00D264E4"/>
    <w:rsid w:val="00D26975"/>
    <w:rsid w:val="00D26980"/>
    <w:rsid w:val="00D26F40"/>
    <w:rsid w:val="00D270A1"/>
    <w:rsid w:val="00D271D7"/>
    <w:rsid w:val="00D273F5"/>
    <w:rsid w:val="00D306D7"/>
    <w:rsid w:val="00D30739"/>
    <w:rsid w:val="00D309F8"/>
    <w:rsid w:val="00D30A60"/>
    <w:rsid w:val="00D30B85"/>
    <w:rsid w:val="00D30FE9"/>
    <w:rsid w:val="00D3106D"/>
    <w:rsid w:val="00D31362"/>
    <w:rsid w:val="00D3139C"/>
    <w:rsid w:val="00D31449"/>
    <w:rsid w:val="00D314BE"/>
    <w:rsid w:val="00D31734"/>
    <w:rsid w:val="00D31BFE"/>
    <w:rsid w:val="00D320FB"/>
    <w:rsid w:val="00D329EB"/>
    <w:rsid w:val="00D331EB"/>
    <w:rsid w:val="00D33752"/>
    <w:rsid w:val="00D3376F"/>
    <w:rsid w:val="00D33A83"/>
    <w:rsid w:val="00D33ACE"/>
    <w:rsid w:val="00D33E74"/>
    <w:rsid w:val="00D34154"/>
    <w:rsid w:val="00D34488"/>
    <w:rsid w:val="00D34527"/>
    <w:rsid w:val="00D34AAC"/>
    <w:rsid w:val="00D34AC9"/>
    <w:rsid w:val="00D34DC8"/>
    <w:rsid w:val="00D34DFC"/>
    <w:rsid w:val="00D34ED4"/>
    <w:rsid w:val="00D35369"/>
    <w:rsid w:val="00D359FB"/>
    <w:rsid w:val="00D35A9D"/>
    <w:rsid w:val="00D35C32"/>
    <w:rsid w:val="00D35DFE"/>
    <w:rsid w:val="00D35EC1"/>
    <w:rsid w:val="00D3643D"/>
    <w:rsid w:val="00D36492"/>
    <w:rsid w:val="00D365D5"/>
    <w:rsid w:val="00D36689"/>
    <w:rsid w:val="00D3678C"/>
    <w:rsid w:val="00D36E7A"/>
    <w:rsid w:val="00D37246"/>
    <w:rsid w:val="00D3726B"/>
    <w:rsid w:val="00D376BE"/>
    <w:rsid w:val="00D3784D"/>
    <w:rsid w:val="00D37AA7"/>
    <w:rsid w:val="00D37D1C"/>
    <w:rsid w:val="00D37EB9"/>
    <w:rsid w:val="00D40292"/>
    <w:rsid w:val="00D40343"/>
    <w:rsid w:val="00D405BA"/>
    <w:rsid w:val="00D4069A"/>
    <w:rsid w:val="00D4080E"/>
    <w:rsid w:val="00D4094C"/>
    <w:rsid w:val="00D40A3C"/>
    <w:rsid w:val="00D41614"/>
    <w:rsid w:val="00D41814"/>
    <w:rsid w:val="00D4199B"/>
    <w:rsid w:val="00D42275"/>
    <w:rsid w:val="00D4280B"/>
    <w:rsid w:val="00D42D47"/>
    <w:rsid w:val="00D430A3"/>
    <w:rsid w:val="00D430B4"/>
    <w:rsid w:val="00D43397"/>
    <w:rsid w:val="00D43419"/>
    <w:rsid w:val="00D4374A"/>
    <w:rsid w:val="00D437AB"/>
    <w:rsid w:val="00D4396D"/>
    <w:rsid w:val="00D4452F"/>
    <w:rsid w:val="00D445BC"/>
    <w:rsid w:val="00D44604"/>
    <w:rsid w:val="00D44B7D"/>
    <w:rsid w:val="00D44D3F"/>
    <w:rsid w:val="00D452A8"/>
    <w:rsid w:val="00D45A19"/>
    <w:rsid w:val="00D46136"/>
    <w:rsid w:val="00D464EE"/>
    <w:rsid w:val="00D468FF"/>
    <w:rsid w:val="00D46AAB"/>
    <w:rsid w:val="00D46BCC"/>
    <w:rsid w:val="00D46E7B"/>
    <w:rsid w:val="00D475C3"/>
    <w:rsid w:val="00D47A1C"/>
    <w:rsid w:val="00D47F50"/>
    <w:rsid w:val="00D50013"/>
    <w:rsid w:val="00D50549"/>
    <w:rsid w:val="00D51032"/>
    <w:rsid w:val="00D5140C"/>
    <w:rsid w:val="00D5191B"/>
    <w:rsid w:val="00D51A1D"/>
    <w:rsid w:val="00D51AE9"/>
    <w:rsid w:val="00D51D0B"/>
    <w:rsid w:val="00D51EC4"/>
    <w:rsid w:val="00D5290E"/>
    <w:rsid w:val="00D5311B"/>
    <w:rsid w:val="00D5320F"/>
    <w:rsid w:val="00D5399E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1F4"/>
    <w:rsid w:val="00D55A4E"/>
    <w:rsid w:val="00D55C61"/>
    <w:rsid w:val="00D55EEC"/>
    <w:rsid w:val="00D55FA4"/>
    <w:rsid w:val="00D560B3"/>
    <w:rsid w:val="00D56529"/>
    <w:rsid w:val="00D56614"/>
    <w:rsid w:val="00D568FE"/>
    <w:rsid w:val="00D56C05"/>
    <w:rsid w:val="00D56DC1"/>
    <w:rsid w:val="00D5774B"/>
    <w:rsid w:val="00D57A2F"/>
    <w:rsid w:val="00D57D2C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1AD3"/>
    <w:rsid w:val="00D6212E"/>
    <w:rsid w:val="00D623ED"/>
    <w:rsid w:val="00D625D0"/>
    <w:rsid w:val="00D62603"/>
    <w:rsid w:val="00D62D68"/>
    <w:rsid w:val="00D62F1D"/>
    <w:rsid w:val="00D63B19"/>
    <w:rsid w:val="00D63F6E"/>
    <w:rsid w:val="00D641ED"/>
    <w:rsid w:val="00D64895"/>
    <w:rsid w:val="00D64E1C"/>
    <w:rsid w:val="00D655AD"/>
    <w:rsid w:val="00D65BDB"/>
    <w:rsid w:val="00D65FEE"/>
    <w:rsid w:val="00D66A83"/>
    <w:rsid w:val="00D66CE9"/>
    <w:rsid w:val="00D66E63"/>
    <w:rsid w:val="00D66F8F"/>
    <w:rsid w:val="00D670A8"/>
    <w:rsid w:val="00D670CB"/>
    <w:rsid w:val="00D671C6"/>
    <w:rsid w:val="00D6730B"/>
    <w:rsid w:val="00D70337"/>
    <w:rsid w:val="00D710B0"/>
    <w:rsid w:val="00D711CD"/>
    <w:rsid w:val="00D7182B"/>
    <w:rsid w:val="00D71A4D"/>
    <w:rsid w:val="00D71F11"/>
    <w:rsid w:val="00D72CF8"/>
    <w:rsid w:val="00D73375"/>
    <w:rsid w:val="00D73599"/>
    <w:rsid w:val="00D735AD"/>
    <w:rsid w:val="00D73658"/>
    <w:rsid w:val="00D73A74"/>
    <w:rsid w:val="00D740F7"/>
    <w:rsid w:val="00D74303"/>
    <w:rsid w:val="00D744B3"/>
    <w:rsid w:val="00D7513B"/>
    <w:rsid w:val="00D75D0E"/>
    <w:rsid w:val="00D76261"/>
    <w:rsid w:val="00D76455"/>
    <w:rsid w:val="00D76668"/>
    <w:rsid w:val="00D76C5E"/>
    <w:rsid w:val="00D76E93"/>
    <w:rsid w:val="00D76EB7"/>
    <w:rsid w:val="00D7734B"/>
    <w:rsid w:val="00D77D6D"/>
    <w:rsid w:val="00D77E4B"/>
    <w:rsid w:val="00D80044"/>
    <w:rsid w:val="00D80689"/>
    <w:rsid w:val="00D807F1"/>
    <w:rsid w:val="00D80833"/>
    <w:rsid w:val="00D80849"/>
    <w:rsid w:val="00D80907"/>
    <w:rsid w:val="00D8092C"/>
    <w:rsid w:val="00D80C12"/>
    <w:rsid w:val="00D80CB1"/>
    <w:rsid w:val="00D80D59"/>
    <w:rsid w:val="00D80DD6"/>
    <w:rsid w:val="00D81CAD"/>
    <w:rsid w:val="00D820EB"/>
    <w:rsid w:val="00D82145"/>
    <w:rsid w:val="00D828FE"/>
    <w:rsid w:val="00D8293A"/>
    <w:rsid w:val="00D830E0"/>
    <w:rsid w:val="00D83C60"/>
    <w:rsid w:val="00D83DD9"/>
    <w:rsid w:val="00D83F2E"/>
    <w:rsid w:val="00D844C5"/>
    <w:rsid w:val="00D846B8"/>
    <w:rsid w:val="00D849A3"/>
    <w:rsid w:val="00D84FDA"/>
    <w:rsid w:val="00D850A4"/>
    <w:rsid w:val="00D85112"/>
    <w:rsid w:val="00D85372"/>
    <w:rsid w:val="00D85648"/>
    <w:rsid w:val="00D856EA"/>
    <w:rsid w:val="00D85773"/>
    <w:rsid w:val="00D86C1F"/>
    <w:rsid w:val="00D86FB3"/>
    <w:rsid w:val="00D87022"/>
    <w:rsid w:val="00D900BE"/>
    <w:rsid w:val="00D90305"/>
    <w:rsid w:val="00D90635"/>
    <w:rsid w:val="00D90CA7"/>
    <w:rsid w:val="00D90F32"/>
    <w:rsid w:val="00D91187"/>
    <w:rsid w:val="00D91370"/>
    <w:rsid w:val="00D915D2"/>
    <w:rsid w:val="00D917BD"/>
    <w:rsid w:val="00D9183E"/>
    <w:rsid w:val="00D91AD2"/>
    <w:rsid w:val="00D91E91"/>
    <w:rsid w:val="00D9215D"/>
    <w:rsid w:val="00D922F1"/>
    <w:rsid w:val="00D92707"/>
    <w:rsid w:val="00D92DCA"/>
    <w:rsid w:val="00D92EBF"/>
    <w:rsid w:val="00D939DD"/>
    <w:rsid w:val="00D93D9D"/>
    <w:rsid w:val="00D94390"/>
    <w:rsid w:val="00D94BD4"/>
    <w:rsid w:val="00D952BF"/>
    <w:rsid w:val="00D954BD"/>
    <w:rsid w:val="00D9565C"/>
    <w:rsid w:val="00D95D08"/>
    <w:rsid w:val="00D95EE8"/>
    <w:rsid w:val="00D96042"/>
    <w:rsid w:val="00D96045"/>
    <w:rsid w:val="00D9617A"/>
    <w:rsid w:val="00D9617C"/>
    <w:rsid w:val="00D9621B"/>
    <w:rsid w:val="00D9686B"/>
    <w:rsid w:val="00D96A67"/>
    <w:rsid w:val="00D96D56"/>
    <w:rsid w:val="00D9715E"/>
    <w:rsid w:val="00D97191"/>
    <w:rsid w:val="00D97400"/>
    <w:rsid w:val="00D976AF"/>
    <w:rsid w:val="00D977BF"/>
    <w:rsid w:val="00D979C9"/>
    <w:rsid w:val="00D97A8D"/>
    <w:rsid w:val="00D97BDD"/>
    <w:rsid w:val="00D97CFB"/>
    <w:rsid w:val="00D97D75"/>
    <w:rsid w:val="00D97E05"/>
    <w:rsid w:val="00DA022C"/>
    <w:rsid w:val="00DA04CE"/>
    <w:rsid w:val="00DA1530"/>
    <w:rsid w:val="00DA3649"/>
    <w:rsid w:val="00DA39B1"/>
    <w:rsid w:val="00DA4205"/>
    <w:rsid w:val="00DA4910"/>
    <w:rsid w:val="00DA4C32"/>
    <w:rsid w:val="00DA53CB"/>
    <w:rsid w:val="00DA5599"/>
    <w:rsid w:val="00DA5C2F"/>
    <w:rsid w:val="00DA621C"/>
    <w:rsid w:val="00DA64FC"/>
    <w:rsid w:val="00DA672B"/>
    <w:rsid w:val="00DA6B15"/>
    <w:rsid w:val="00DA70D8"/>
    <w:rsid w:val="00DA717F"/>
    <w:rsid w:val="00DA73C5"/>
    <w:rsid w:val="00DA74B5"/>
    <w:rsid w:val="00DA75BC"/>
    <w:rsid w:val="00DA7BFA"/>
    <w:rsid w:val="00DA7D01"/>
    <w:rsid w:val="00DB057A"/>
    <w:rsid w:val="00DB0D08"/>
    <w:rsid w:val="00DB0FEC"/>
    <w:rsid w:val="00DB1923"/>
    <w:rsid w:val="00DB1DD1"/>
    <w:rsid w:val="00DB1EFF"/>
    <w:rsid w:val="00DB2706"/>
    <w:rsid w:val="00DB282A"/>
    <w:rsid w:val="00DB2B42"/>
    <w:rsid w:val="00DB2BD9"/>
    <w:rsid w:val="00DB30A0"/>
    <w:rsid w:val="00DB31D5"/>
    <w:rsid w:val="00DB32B9"/>
    <w:rsid w:val="00DB3460"/>
    <w:rsid w:val="00DB369F"/>
    <w:rsid w:val="00DB3A4E"/>
    <w:rsid w:val="00DB3BD3"/>
    <w:rsid w:val="00DB3CD3"/>
    <w:rsid w:val="00DB4032"/>
    <w:rsid w:val="00DB4E03"/>
    <w:rsid w:val="00DB5994"/>
    <w:rsid w:val="00DB6013"/>
    <w:rsid w:val="00DB662F"/>
    <w:rsid w:val="00DB6801"/>
    <w:rsid w:val="00DB6D03"/>
    <w:rsid w:val="00DB6E49"/>
    <w:rsid w:val="00DB6EF3"/>
    <w:rsid w:val="00DB76D5"/>
    <w:rsid w:val="00DB7D87"/>
    <w:rsid w:val="00DC0135"/>
    <w:rsid w:val="00DC0225"/>
    <w:rsid w:val="00DC098A"/>
    <w:rsid w:val="00DC0A4B"/>
    <w:rsid w:val="00DC0E6F"/>
    <w:rsid w:val="00DC0F9A"/>
    <w:rsid w:val="00DC17F2"/>
    <w:rsid w:val="00DC1A1C"/>
    <w:rsid w:val="00DC1D9C"/>
    <w:rsid w:val="00DC2457"/>
    <w:rsid w:val="00DC2ACA"/>
    <w:rsid w:val="00DC2D19"/>
    <w:rsid w:val="00DC3032"/>
    <w:rsid w:val="00DC3187"/>
    <w:rsid w:val="00DC3294"/>
    <w:rsid w:val="00DC3564"/>
    <w:rsid w:val="00DC3684"/>
    <w:rsid w:val="00DC3DF4"/>
    <w:rsid w:val="00DC4523"/>
    <w:rsid w:val="00DC4A3F"/>
    <w:rsid w:val="00DC4B75"/>
    <w:rsid w:val="00DC4C0C"/>
    <w:rsid w:val="00DC525F"/>
    <w:rsid w:val="00DC5AF3"/>
    <w:rsid w:val="00DC5C0A"/>
    <w:rsid w:val="00DC6442"/>
    <w:rsid w:val="00DC6795"/>
    <w:rsid w:val="00DC69B6"/>
    <w:rsid w:val="00DC6E48"/>
    <w:rsid w:val="00DC7291"/>
    <w:rsid w:val="00DD0155"/>
    <w:rsid w:val="00DD024A"/>
    <w:rsid w:val="00DD0E1B"/>
    <w:rsid w:val="00DD1010"/>
    <w:rsid w:val="00DD114A"/>
    <w:rsid w:val="00DD1758"/>
    <w:rsid w:val="00DD1BFD"/>
    <w:rsid w:val="00DD1CD1"/>
    <w:rsid w:val="00DD2012"/>
    <w:rsid w:val="00DD2287"/>
    <w:rsid w:val="00DD27EE"/>
    <w:rsid w:val="00DD2BF7"/>
    <w:rsid w:val="00DD3269"/>
    <w:rsid w:val="00DD35FF"/>
    <w:rsid w:val="00DD3992"/>
    <w:rsid w:val="00DD3E07"/>
    <w:rsid w:val="00DD4111"/>
    <w:rsid w:val="00DD4581"/>
    <w:rsid w:val="00DD4AF5"/>
    <w:rsid w:val="00DD4B6E"/>
    <w:rsid w:val="00DD4D46"/>
    <w:rsid w:val="00DD4F40"/>
    <w:rsid w:val="00DD518B"/>
    <w:rsid w:val="00DD57A9"/>
    <w:rsid w:val="00DD58B4"/>
    <w:rsid w:val="00DD5D36"/>
    <w:rsid w:val="00DD673F"/>
    <w:rsid w:val="00DD72E1"/>
    <w:rsid w:val="00DD77A6"/>
    <w:rsid w:val="00DD77C5"/>
    <w:rsid w:val="00DD79F3"/>
    <w:rsid w:val="00DD7AE6"/>
    <w:rsid w:val="00DD7B8E"/>
    <w:rsid w:val="00DD7E76"/>
    <w:rsid w:val="00DD7EA9"/>
    <w:rsid w:val="00DE056E"/>
    <w:rsid w:val="00DE05EC"/>
    <w:rsid w:val="00DE0656"/>
    <w:rsid w:val="00DE0803"/>
    <w:rsid w:val="00DE0CAD"/>
    <w:rsid w:val="00DE0F49"/>
    <w:rsid w:val="00DE155F"/>
    <w:rsid w:val="00DE166B"/>
    <w:rsid w:val="00DE1C56"/>
    <w:rsid w:val="00DE2B15"/>
    <w:rsid w:val="00DE2C70"/>
    <w:rsid w:val="00DE2D64"/>
    <w:rsid w:val="00DE2EEF"/>
    <w:rsid w:val="00DE306E"/>
    <w:rsid w:val="00DE3332"/>
    <w:rsid w:val="00DE347D"/>
    <w:rsid w:val="00DE360E"/>
    <w:rsid w:val="00DE3ADC"/>
    <w:rsid w:val="00DE4340"/>
    <w:rsid w:val="00DE487C"/>
    <w:rsid w:val="00DE4B66"/>
    <w:rsid w:val="00DE4C6B"/>
    <w:rsid w:val="00DE4E97"/>
    <w:rsid w:val="00DE4EEE"/>
    <w:rsid w:val="00DE4F3A"/>
    <w:rsid w:val="00DE4FBC"/>
    <w:rsid w:val="00DE5388"/>
    <w:rsid w:val="00DE547F"/>
    <w:rsid w:val="00DE59FA"/>
    <w:rsid w:val="00DE5D04"/>
    <w:rsid w:val="00DE5EA6"/>
    <w:rsid w:val="00DE6354"/>
    <w:rsid w:val="00DE6580"/>
    <w:rsid w:val="00DE6840"/>
    <w:rsid w:val="00DE68C4"/>
    <w:rsid w:val="00DE6E3D"/>
    <w:rsid w:val="00DE704D"/>
    <w:rsid w:val="00DE7156"/>
    <w:rsid w:val="00DE7365"/>
    <w:rsid w:val="00DE77F6"/>
    <w:rsid w:val="00DE7B00"/>
    <w:rsid w:val="00DF0068"/>
    <w:rsid w:val="00DF0D13"/>
    <w:rsid w:val="00DF0D2E"/>
    <w:rsid w:val="00DF1561"/>
    <w:rsid w:val="00DF1607"/>
    <w:rsid w:val="00DF1609"/>
    <w:rsid w:val="00DF17A5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54C"/>
    <w:rsid w:val="00DF577B"/>
    <w:rsid w:val="00DF59A4"/>
    <w:rsid w:val="00DF5BC6"/>
    <w:rsid w:val="00DF5C73"/>
    <w:rsid w:val="00DF5D38"/>
    <w:rsid w:val="00DF62BF"/>
    <w:rsid w:val="00DF62C7"/>
    <w:rsid w:val="00DF6321"/>
    <w:rsid w:val="00DF7037"/>
    <w:rsid w:val="00DF7296"/>
    <w:rsid w:val="00DF73C5"/>
    <w:rsid w:val="00DF773E"/>
    <w:rsid w:val="00DF7898"/>
    <w:rsid w:val="00DF7B43"/>
    <w:rsid w:val="00DF7C9D"/>
    <w:rsid w:val="00E000D7"/>
    <w:rsid w:val="00E003DC"/>
    <w:rsid w:val="00E00A65"/>
    <w:rsid w:val="00E00D96"/>
    <w:rsid w:val="00E01450"/>
    <w:rsid w:val="00E01886"/>
    <w:rsid w:val="00E01DDB"/>
    <w:rsid w:val="00E022CB"/>
    <w:rsid w:val="00E02F7F"/>
    <w:rsid w:val="00E034F6"/>
    <w:rsid w:val="00E03E1A"/>
    <w:rsid w:val="00E0478C"/>
    <w:rsid w:val="00E04D9F"/>
    <w:rsid w:val="00E04F74"/>
    <w:rsid w:val="00E04F83"/>
    <w:rsid w:val="00E04FCA"/>
    <w:rsid w:val="00E051AC"/>
    <w:rsid w:val="00E059AB"/>
    <w:rsid w:val="00E05C42"/>
    <w:rsid w:val="00E063AB"/>
    <w:rsid w:val="00E06544"/>
    <w:rsid w:val="00E067C6"/>
    <w:rsid w:val="00E0687F"/>
    <w:rsid w:val="00E07413"/>
    <w:rsid w:val="00E077CB"/>
    <w:rsid w:val="00E10256"/>
    <w:rsid w:val="00E106E0"/>
    <w:rsid w:val="00E10746"/>
    <w:rsid w:val="00E10F77"/>
    <w:rsid w:val="00E1134A"/>
    <w:rsid w:val="00E115CF"/>
    <w:rsid w:val="00E117E7"/>
    <w:rsid w:val="00E11B3D"/>
    <w:rsid w:val="00E11C2E"/>
    <w:rsid w:val="00E12EEC"/>
    <w:rsid w:val="00E135FD"/>
    <w:rsid w:val="00E13A87"/>
    <w:rsid w:val="00E144C5"/>
    <w:rsid w:val="00E14756"/>
    <w:rsid w:val="00E149EA"/>
    <w:rsid w:val="00E14CB3"/>
    <w:rsid w:val="00E15642"/>
    <w:rsid w:val="00E15AB7"/>
    <w:rsid w:val="00E15AD4"/>
    <w:rsid w:val="00E15C26"/>
    <w:rsid w:val="00E1614E"/>
    <w:rsid w:val="00E16163"/>
    <w:rsid w:val="00E167B8"/>
    <w:rsid w:val="00E16D02"/>
    <w:rsid w:val="00E16DC5"/>
    <w:rsid w:val="00E172A3"/>
    <w:rsid w:val="00E17608"/>
    <w:rsid w:val="00E20033"/>
    <w:rsid w:val="00E204D9"/>
    <w:rsid w:val="00E208B8"/>
    <w:rsid w:val="00E20D88"/>
    <w:rsid w:val="00E21110"/>
    <w:rsid w:val="00E212CC"/>
    <w:rsid w:val="00E215AE"/>
    <w:rsid w:val="00E21B2B"/>
    <w:rsid w:val="00E21F9D"/>
    <w:rsid w:val="00E224EF"/>
    <w:rsid w:val="00E22A36"/>
    <w:rsid w:val="00E22AB6"/>
    <w:rsid w:val="00E2327F"/>
    <w:rsid w:val="00E23A5B"/>
    <w:rsid w:val="00E23C5F"/>
    <w:rsid w:val="00E23CE5"/>
    <w:rsid w:val="00E23D0A"/>
    <w:rsid w:val="00E248D0"/>
    <w:rsid w:val="00E248F8"/>
    <w:rsid w:val="00E24AF3"/>
    <w:rsid w:val="00E24CAD"/>
    <w:rsid w:val="00E2545A"/>
    <w:rsid w:val="00E254ED"/>
    <w:rsid w:val="00E256CB"/>
    <w:rsid w:val="00E25B0B"/>
    <w:rsid w:val="00E25D40"/>
    <w:rsid w:val="00E25E8A"/>
    <w:rsid w:val="00E2623D"/>
    <w:rsid w:val="00E2668F"/>
    <w:rsid w:val="00E26797"/>
    <w:rsid w:val="00E269AE"/>
    <w:rsid w:val="00E26B07"/>
    <w:rsid w:val="00E26BDF"/>
    <w:rsid w:val="00E26ED8"/>
    <w:rsid w:val="00E26FD0"/>
    <w:rsid w:val="00E27112"/>
    <w:rsid w:val="00E2735F"/>
    <w:rsid w:val="00E2762D"/>
    <w:rsid w:val="00E305BB"/>
    <w:rsid w:val="00E306CD"/>
    <w:rsid w:val="00E307A8"/>
    <w:rsid w:val="00E30B9A"/>
    <w:rsid w:val="00E30EDB"/>
    <w:rsid w:val="00E3170B"/>
    <w:rsid w:val="00E31F13"/>
    <w:rsid w:val="00E31F2E"/>
    <w:rsid w:val="00E323F0"/>
    <w:rsid w:val="00E32688"/>
    <w:rsid w:val="00E3328B"/>
    <w:rsid w:val="00E33421"/>
    <w:rsid w:val="00E34698"/>
    <w:rsid w:val="00E34C40"/>
    <w:rsid w:val="00E34D60"/>
    <w:rsid w:val="00E35153"/>
    <w:rsid w:val="00E35601"/>
    <w:rsid w:val="00E36688"/>
    <w:rsid w:val="00E36A7E"/>
    <w:rsid w:val="00E36B93"/>
    <w:rsid w:val="00E375FF"/>
    <w:rsid w:val="00E37B87"/>
    <w:rsid w:val="00E37B8B"/>
    <w:rsid w:val="00E37B91"/>
    <w:rsid w:val="00E37CDF"/>
    <w:rsid w:val="00E40175"/>
    <w:rsid w:val="00E40B01"/>
    <w:rsid w:val="00E40CA5"/>
    <w:rsid w:val="00E40E97"/>
    <w:rsid w:val="00E40EF0"/>
    <w:rsid w:val="00E410F9"/>
    <w:rsid w:val="00E41111"/>
    <w:rsid w:val="00E41370"/>
    <w:rsid w:val="00E414DE"/>
    <w:rsid w:val="00E4179E"/>
    <w:rsid w:val="00E421C2"/>
    <w:rsid w:val="00E42BF7"/>
    <w:rsid w:val="00E43ACD"/>
    <w:rsid w:val="00E43BAB"/>
    <w:rsid w:val="00E447E9"/>
    <w:rsid w:val="00E44EE9"/>
    <w:rsid w:val="00E45220"/>
    <w:rsid w:val="00E4535B"/>
    <w:rsid w:val="00E45611"/>
    <w:rsid w:val="00E45720"/>
    <w:rsid w:val="00E457A2"/>
    <w:rsid w:val="00E45C87"/>
    <w:rsid w:val="00E465F9"/>
    <w:rsid w:val="00E467B2"/>
    <w:rsid w:val="00E46B75"/>
    <w:rsid w:val="00E46C9C"/>
    <w:rsid w:val="00E46FBF"/>
    <w:rsid w:val="00E471A5"/>
    <w:rsid w:val="00E4770A"/>
    <w:rsid w:val="00E47924"/>
    <w:rsid w:val="00E47E23"/>
    <w:rsid w:val="00E509AF"/>
    <w:rsid w:val="00E50C4D"/>
    <w:rsid w:val="00E51B34"/>
    <w:rsid w:val="00E527D5"/>
    <w:rsid w:val="00E528EC"/>
    <w:rsid w:val="00E52B6E"/>
    <w:rsid w:val="00E531F1"/>
    <w:rsid w:val="00E53597"/>
    <w:rsid w:val="00E535FC"/>
    <w:rsid w:val="00E54313"/>
    <w:rsid w:val="00E54467"/>
    <w:rsid w:val="00E54ECE"/>
    <w:rsid w:val="00E55236"/>
    <w:rsid w:val="00E56238"/>
    <w:rsid w:val="00E56E69"/>
    <w:rsid w:val="00E571AB"/>
    <w:rsid w:val="00E571D6"/>
    <w:rsid w:val="00E57232"/>
    <w:rsid w:val="00E57471"/>
    <w:rsid w:val="00E57A6B"/>
    <w:rsid w:val="00E57E91"/>
    <w:rsid w:val="00E600B8"/>
    <w:rsid w:val="00E60E25"/>
    <w:rsid w:val="00E61240"/>
    <w:rsid w:val="00E613DC"/>
    <w:rsid w:val="00E6178B"/>
    <w:rsid w:val="00E61800"/>
    <w:rsid w:val="00E62A2E"/>
    <w:rsid w:val="00E6308E"/>
    <w:rsid w:val="00E631C8"/>
    <w:rsid w:val="00E63727"/>
    <w:rsid w:val="00E63814"/>
    <w:rsid w:val="00E63D6F"/>
    <w:rsid w:val="00E64554"/>
    <w:rsid w:val="00E64834"/>
    <w:rsid w:val="00E64A1B"/>
    <w:rsid w:val="00E65055"/>
    <w:rsid w:val="00E654F6"/>
    <w:rsid w:val="00E657F1"/>
    <w:rsid w:val="00E6610E"/>
    <w:rsid w:val="00E663D5"/>
    <w:rsid w:val="00E665CF"/>
    <w:rsid w:val="00E66F69"/>
    <w:rsid w:val="00E6708F"/>
    <w:rsid w:val="00E676BC"/>
    <w:rsid w:val="00E679EF"/>
    <w:rsid w:val="00E67AEB"/>
    <w:rsid w:val="00E704BA"/>
    <w:rsid w:val="00E704F6"/>
    <w:rsid w:val="00E705EB"/>
    <w:rsid w:val="00E70E05"/>
    <w:rsid w:val="00E710DC"/>
    <w:rsid w:val="00E7126E"/>
    <w:rsid w:val="00E7143A"/>
    <w:rsid w:val="00E71D5E"/>
    <w:rsid w:val="00E71F11"/>
    <w:rsid w:val="00E72052"/>
    <w:rsid w:val="00E72064"/>
    <w:rsid w:val="00E721E0"/>
    <w:rsid w:val="00E72AC6"/>
    <w:rsid w:val="00E72ED7"/>
    <w:rsid w:val="00E73193"/>
    <w:rsid w:val="00E73509"/>
    <w:rsid w:val="00E735DA"/>
    <w:rsid w:val="00E73D00"/>
    <w:rsid w:val="00E741CF"/>
    <w:rsid w:val="00E741E7"/>
    <w:rsid w:val="00E7454A"/>
    <w:rsid w:val="00E745ED"/>
    <w:rsid w:val="00E7480C"/>
    <w:rsid w:val="00E74958"/>
    <w:rsid w:val="00E74A97"/>
    <w:rsid w:val="00E74BD7"/>
    <w:rsid w:val="00E751ED"/>
    <w:rsid w:val="00E75B28"/>
    <w:rsid w:val="00E75FA2"/>
    <w:rsid w:val="00E764CF"/>
    <w:rsid w:val="00E766C3"/>
    <w:rsid w:val="00E76818"/>
    <w:rsid w:val="00E769DA"/>
    <w:rsid w:val="00E76BB7"/>
    <w:rsid w:val="00E76E64"/>
    <w:rsid w:val="00E76ED6"/>
    <w:rsid w:val="00E773EF"/>
    <w:rsid w:val="00E77D2D"/>
    <w:rsid w:val="00E77E36"/>
    <w:rsid w:val="00E77F5A"/>
    <w:rsid w:val="00E800FF"/>
    <w:rsid w:val="00E80355"/>
    <w:rsid w:val="00E80410"/>
    <w:rsid w:val="00E8067E"/>
    <w:rsid w:val="00E80D6E"/>
    <w:rsid w:val="00E810CF"/>
    <w:rsid w:val="00E81735"/>
    <w:rsid w:val="00E81930"/>
    <w:rsid w:val="00E81973"/>
    <w:rsid w:val="00E819E6"/>
    <w:rsid w:val="00E81D63"/>
    <w:rsid w:val="00E81E2A"/>
    <w:rsid w:val="00E81EF9"/>
    <w:rsid w:val="00E82201"/>
    <w:rsid w:val="00E822A2"/>
    <w:rsid w:val="00E82721"/>
    <w:rsid w:val="00E82735"/>
    <w:rsid w:val="00E830F6"/>
    <w:rsid w:val="00E83374"/>
    <w:rsid w:val="00E83418"/>
    <w:rsid w:val="00E83476"/>
    <w:rsid w:val="00E83AF0"/>
    <w:rsid w:val="00E83FC5"/>
    <w:rsid w:val="00E8415A"/>
    <w:rsid w:val="00E8430F"/>
    <w:rsid w:val="00E84366"/>
    <w:rsid w:val="00E84A78"/>
    <w:rsid w:val="00E84F5A"/>
    <w:rsid w:val="00E84FA0"/>
    <w:rsid w:val="00E851D4"/>
    <w:rsid w:val="00E8566B"/>
    <w:rsid w:val="00E8580C"/>
    <w:rsid w:val="00E85A55"/>
    <w:rsid w:val="00E85B11"/>
    <w:rsid w:val="00E85B70"/>
    <w:rsid w:val="00E85E1B"/>
    <w:rsid w:val="00E85FBD"/>
    <w:rsid w:val="00E864B6"/>
    <w:rsid w:val="00E867BA"/>
    <w:rsid w:val="00E87211"/>
    <w:rsid w:val="00E8751A"/>
    <w:rsid w:val="00E8782D"/>
    <w:rsid w:val="00E87BA1"/>
    <w:rsid w:val="00E87BF1"/>
    <w:rsid w:val="00E90012"/>
    <w:rsid w:val="00E9049B"/>
    <w:rsid w:val="00E90B18"/>
    <w:rsid w:val="00E90B33"/>
    <w:rsid w:val="00E913EA"/>
    <w:rsid w:val="00E915A7"/>
    <w:rsid w:val="00E918DC"/>
    <w:rsid w:val="00E919DC"/>
    <w:rsid w:val="00E92B31"/>
    <w:rsid w:val="00E933A9"/>
    <w:rsid w:val="00E9353C"/>
    <w:rsid w:val="00E9367D"/>
    <w:rsid w:val="00E93DB0"/>
    <w:rsid w:val="00E93DB4"/>
    <w:rsid w:val="00E94210"/>
    <w:rsid w:val="00E9486E"/>
    <w:rsid w:val="00E951E8"/>
    <w:rsid w:val="00E95298"/>
    <w:rsid w:val="00E95438"/>
    <w:rsid w:val="00E957F9"/>
    <w:rsid w:val="00E95A2C"/>
    <w:rsid w:val="00E95A82"/>
    <w:rsid w:val="00E95D40"/>
    <w:rsid w:val="00E95DA5"/>
    <w:rsid w:val="00E95DFE"/>
    <w:rsid w:val="00E960AC"/>
    <w:rsid w:val="00E9651C"/>
    <w:rsid w:val="00E965FB"/>
    <w:rsid w:val="00E96ED3"/>
    <w:rsid w:val="00E97077"/>
    <w:rsid w:val="00E97357"/>
    <w:rsid w:val="00E9747C"/>
    <w:rsid w:val="00E977B7"/>
    <w:rsid w:val="00EA04B2"/>
    <w:rsid w:val="00EA05F9"/>
    <w:rsid w:val="00EA0AE0"/>
    <w:rsid w:val="00EA0AF7"/>
    <w:rsid w:val="00EA0BAD"/>
    <w:rsid w:val="00EA0ECF"/>
    <w:rsid w:val="00EA1061"/>
    <w:rsid w:val="00EA1835"/>
    <w:rsid w:val="00EA1D36"/>
    <w:rsid w:val="00EA1D5B"/>
    <w:rsid w:val="00EA1E01"/>
    <w:rsid w:val="00EA1F3D"/>
    <w:rsid w:val="00EA20BE"/>
    <w:rsid w:val="00EA22E1"/>
    <w:rsid w:val="00EA282D"/>
    <w:rsid w:val="00EA2AF1"/>
    <w:rsid w:val="00EA2C97"/>
    <w:rsid w:val="00EA2CEB"/>
    <w:rsid w:val="00EA3150"/>
    <w:rsid w:val="00EA3E0F"/>
    <w:rsid w:val="00EA3F7B"/>
    <w:rsid w:val="00EA4EC5"/>
    <w:rsid w:val="00EA504A"/>
    <w:rsid w:val="00EA5146"/>
    <w:rsid w:val="00EA5526"/>
    <w:rsid w:val="00EA56B5"/>
    <w:rsid w:val="00EA5AF9"/>
    <w:rsid w:val="00EA5B98"/>
    <w:rsid w:val="00EA61DA"/>
    <w:rsid w:val="00EA65FA"/>
    <w:rsid w:val="00EA6A52"/>
    <w:rsid w:val="00EA6AC6"/>
    <w:rsid w:val="00EA7366"/>
    <w:rsid w:val="00EA752A"/>
    <w:rsid w:val="00EA760B"/>
    <w:rsid w:val="00EA7691"/>
    <w:rsid w:val="00EA7722"/>
    <w:rsid w:val="00EA7E58"/>
    <w:rsid w:val="00EB00F9"/>
    <w:rsid w:val="00EB0392"/>
    <w:rsid w:val="00EB07EA"/>
    <w:rsid w:val="00EB126E"/>
    <w:rsid w:val="00EB1475"/>
    <w:rsid w:val="00EB15EF"/>
    <w:rsid w:val="00EB15F7"/>
    <w:rsid w:val="00EB1966"/>
    <w:rsid w:val="00EB262A"/>
    <w:rsid w:val="00EB2BB4"/>
    <w:rsid w:val="00EB2D90"/>
    <w:rsid w:val="00EB32A1"/>
    <w:rsid w:val="00EB32B2"/>
    <w:rsid w:val="00EB33B8"/>
    <w:rsid w:val="00EB3561"/>
    <w:rsid w:val="00EB366E"/>
    <w:rsid w:val="00EB3803"/>
    <w:rsid w:val="00EB3A26"/>
    <w:rsid w:val="00EB4261"/>
    <w:rsid w:val="00EB4276"/>
    <w:rsid w:val="00EB482C"/>
    <w:rsid w:val="00EB4BFC"/>
    <w:rsid w:val="00EB52AE"/>
    <w:rsid w:val="00EB5505"/>
    <w:rsid w:val="00EB56A7"/>
    <w:rsid w:val="00EB59BA"/>
    <w:rsid w:val="00EB5A4F"/>
    <w:rsid w:val="00EB5F6A"/>
    <w:rsid w:val="00EB601E"/>
    <w:rsid w:val="00EB657D"/>
    <w:rsid w:val="00EB6A12"/>
    <w:rsid w:val="00EB6F04"/>
    <w:rsid w:val="00EB6F70"/>
    <w:rsid w:val="00EB7080"/>
    <w:rsid w:val="00EB7421"/>
    <w:rsid w:val="00EB784C"/>
    <w:rsid w:val="00EB7925"/>
    <w:rsid w:val="00EC0829"/>
    <w:rsid w:val="00EC0CCC"/>
    <w:rsid w:val="00EC1F74"/>
    <w:rsid w:val="00EC1F86"/>
    <w:rsid w:val="00EC202D"/>
    <w:rsid w:val="00EC2844"/>
    <w:rsid w:val="00EC3182"/>
    <w:rsid w:val="00EC3385"/>
    <w:rsid w:val="00EC33B5"/>
    <w:rsid w:val="00EC3D02"/>
    <w:rsid w:val="00EC3E04"/>
    <w:rsid w:val="00EC3E56"/>
    <w:rsid w:val="00EC3E59"/>
    <w:rsid w:val="00EC41DA"/>
    <w:rsid w:val="00EC445C"/>
    <w:rsid w:val="00EC467A"/>
    <w:rsid w:val="00EC68F9"/>
    <w:rsid w:val="00EC6B4A"/>
    <w:rsid w:val="00EC6F1A"/>
    <w:rsid w:val="00EC7302"/>
    <w:rsid w:val="00EC7A23"/>
    <w:rsid w:val="00EC7DD4"/>
    <w:rsid w:val="00ED06E7"/>
    <w:rsid w:val="00ED0767"/>
    <w:rsid w:val="00ED08A2"/>
    <w:rsid w:val="00ED0EE1"/>
    <w:rsid w:val="00ED159D"/>
    <w:rsid w:val="00ED1682"/>
    <w:rsid w:val="00ED186A"/>
    <w:rsid w:val="00ED1EEF"/>
    <w:rsid w:val="00ED1EFF"/>
    <w:rsid w:val="00ED1F54"/>
    <w:rsid w:val="00ED22B9"/>
    <w:rsid w:val="00ED22BC"/>
    <w:rsid w:val="00ED2A4D"/>
    <w:rsid w:val="00ED2B3D"/>
    <w:rsid w:val="00ED2C76"/>
    <w:rsid w:val="00ED2EDA"/>
    <w:rsid w:val="00ED2F3E"/>
    <w:rsid w:val="00ED3334"/>
    <w:rsid w:val="00ED3660"/>
    <w:rsid w:val="00ED366C"/>
    <w:rsid w:val="00ED45CD"/>
    <w:rsid w:val="00ED4917"/>
    <w:rsid w:val="00ED53C1"/>
    <w:rsid w:val="00ED5A11"/>
    <w:rsid w:val="00ED5EC7"/>
    <w:rsid w:val="00ED61E2"/>
    <w:rsid w:val="00ED6A3F"/>
    <w:rsid w:val="00ED6A50"/>
    <w:rsid w:val="00ED6DE2"/>
    <w:rsid w:val="00ED74E2"/>
    <w:rsid w:val="00ED7546"/>
    <w:rsid w:val="00ED7837"/>
    <w:rsid w:val="00ED7CE6"/>
    <w:rsid w:val="00ED7D4A"/>
    <w:rsid w:val="00ED7EB3"/>
    <w:rsid w:val="00EE000C"/>
    <w:rsid w:val="00EE063C"/>
    <w:rsid w:val="00EE0B20"/>
    <w:rsid w:val="00EE0B47"/>
    <w:rsid w:val="00EE0ECD"/>
    <w:rsid w:val="00EE0EDC"/>
    <w:rsid w:val="00EE1AE9"/>
    <w:rsid w:val="00EE1CAE"/>
    <w:rsid w:val="00EE2403"/>
    <w:rsid w:val="00EE24B3"/>
    <w:rsid w:val="00EE310A"/>
    <w:rsid w:val="00EE3D02"/>
    <w:rsid w:val="00EE3F06"/>
    <w:rsid w:val="00EE428E"/>
    <w:rsid w:val="00EE443A"/>
    <w:rsid w:val="00EE4D82"/>
    <w:rsid w:val="00EE5FD0"/>
    <w:rsid w:val="00EE64D9"/>
    <w:rsid w:val="00EE656E"/>
    <w:rsid w:val="00EE6B54"/>
    <w:rsid w:val="00EE6EF0"/>
    <w:rsid w:val="00EE712C"/>
    <w:rsid w:val="00EF006B"/>
    <w:rsid w:val="00EF022B"/>
    <w:rsid w:val="00EF0631"/>
    <w:rsid w:val="00EF068C"/>
    <w:rsid w:val="00EF0E50"/>
    <w:rsid w:val="00EF14D3"/>
    <w:rsid w:val="00EF1607"/>
    <w:rsid w:val="00EF1680"/>
    <w:rsid w:val="00EF1912"/>
    <w:rsid w:val="00EF1945"/>
    <w:rsid w:val="00EF1B14"/>
    <w:rsid w:val="00EF1F83"/>
    <w:rsid w:val="00EF2074"/>
    <w:rsid w:val="00EF21E1"/>
    <w:rsid w:val="00EF2266"/>
    <w:rsid w:val="00EF2465"/>
    <w:rsid w:val="00EF2D95"/>
    <w:rsid w:val="00EF2DB2"/>
    <w:rsid w:val="00EF3712"/>
    <w:rsid w:val="00EF38CA"/>
    <w:rsid w:val="00EF395C"/>
    <w:rsid w:val="00EF4216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6175"/>
    <w:rsid w:val="00EF662B"/>
    <w:rsid w:val="00EF7415"/>
    <w:rsid w:val="00EF7915"/>
    <w:rsid w:val="00EF7EE4"/>
    <w:rsid w:val="00EF7EFC"/>
    <w:rsid w:val="00EF7FCB"/>
    <w:rsid w:val="00F0000C"/>
    <w:rsid w:val="00F000A5"/>
    <w:rsid w:val="00F00127"/>
    <w:rsid w:val="00F0031C"/>
    <w:rsid w:val="00F0087D"/>
    <w:rsid w:val="00F008E3"/>
    <w:rsid w:val="00F00C72"/>
    <w:rsid w:val="00F00D40"/>
    <w:rsid w:val="00F00DE2"/>
    <w:rsid w:val="00F00EC0"/>
    <w:rsid w:val="00F011EF"/>
    <w:rsid w:val="00F012E6"/>
    <w:rsid w:val="00F01502"/>
    <w:rsid w:val="00F01734"/>
    <w:rsid w:val="00F01EB4"/>
    <w:rsid w:val="00F02509"/>
    <w:rsid w:val="00F02737"/>
    <w:rsid w:val="00F029EF"/>
    <w:rsid w:val="00F02A19"/>
    <w:rsid w:val="00F02C7D"/>
    <w:rsid w:val="00F031F1"/>
    <w:rsid w:val="00F03344"/>
    <w:rsid w:val="00F036FB"/>
    <w:rsid w:val="00F03874"/>
    <w:rsid w:val="00F03876"/>
    <w:rsid w:val="00F03B4D"/>
    <w:rsid w:val="00F03D8D"/>
    <w:rsid w:val="00F03FDA"/>
    <w:rsid w:val="00F04224"/>
    <w:rsid w:val="00F04495"/>
    <w:rsid w:val="00F045C9"/>
    <w:rsid w:val="00F0479E"/>
    <w:rsid w:val="00F0494C"/>
    <w:rsid w:val="00F04C1B"/>
    <w:rsid w:val="00F04D64"/>
    <w:rsid w:val="00F0504F"/>
    <w:rsid w:val="00F051B1"/>
    <w:rsid w:val="00F0528F"/>
    <w:rsid w:val="00F05297"/>
    <w:rsid w:val="00F052BC"/>
    <w:rsid w:val="00F0567B"/>
    <w:rsid w:val="00F06239"/>
    <w:rsid w:val="00F062CF"/>
    <w:rsid w:val="00F0661E"/>
    <w:rsid w:val="00F06E58"/>
    <w:rsid w:val="00F07DE1"/>
    <w:rsid w:val="00F102A0"/>
    <w:rsid w:val="00F10A40"/>
    <w:rsid w:val="00F10D6A"/>
    <w:rsid w:val="00F110D6"/>
    <w:rsid w:val="00F1118E"/>
    <w:rsid w:val="00F114FC"/>
    <w:rsid w:val="00F118AA"/>
    <w:rsid w:val="00F11989"/>
    <w:rsid w:val="00F11C0D"/>
    <w:rsid w:val="00F11C2C"/>
    <w:rsid w:val="00F11C4A"/>
    <w:rsid w:val="00F11E22"/>
    <w:rsid w:val="00F11E33"/>
    <w:rsid w:val="00F124BE"/>
    <w:rsid w:val="00F12773"/>
    <w:rsid w:val="00F12B59"/>
    <w:rsid w:val="00F12DF5"/>
    <w:rsid w:val="00F13903"/>
    <w:rsid w:val="00F13E2B"/>
    <w:rsid w:val="00F140D0"/>
    <w:rsid w:val="00F14247"/>
    <w:rsid w:val="00F1461F"/>
    <w:rsid w:val="00F1470C"/>
    <w:rsid w:val="00F14A92"/>
    <w:rsid w:val="00F14B1A"/>
    <w:rsid w:val="00F14CD8"/>
    <w:rsid w:val="00F14EC5"/>
    <w:rsid w:val="00F15973"/>
    <w:rsid w:val="00F15AD1"/>
    <w:rsid w:val="00F15BBA"/>
    <w:rsid w:val="00F1635F"/>
    <w:rsid w:val="00F16369"/>
    <w:rsid w:val="00F165B4"/>
    <w:rsid w:val="00F17183"/>
    <w:rsid w:val="00F1727C"/>
    <w:rsid w:val="00F1740A"/>
    <w:rsid w:val="00F179DA"/>
    <w:rsid w:val="00F2006D"/>
    <w:rsid w:val="00F206FF"/>
    <w:rsid w:val="00F20928"/>
    <w:rsid w:val="00F21035"/>
    <w:rsid w:val="00F21584"/>
    <w:rsid w:val="00F21F3D"/>
    <w:rsid w:val="00F2260D"/>
    <w:rsid w:val="00F226C7"/>
    <w:rsid w:val="00F22742"/>
    <w:rsid w:val="00F22C13"/>
    <w:rsid w:val="00F2397E"/>
    <w:rsid w:val="00F239B2"/>
    <w:rsid w:val="00F240F8"/>
    <w:rsid w:val="00F24306"/>
    <w:rsid w:val="00F244C6"/>
    <w:rsid w:val="00F257F1"/>
    <w:rsid w:val="00F2670A"/>
    <w:rsid w:val="00F26BD6"/>
    <w:rsid w:val="00F26F2E"/>
    <w:rsid w:val="00F2712C"/>
    <w:rsid w:val="00F273CF"/>
    <w:rsid w:val="00F27731"/>
    <w:rsid w:val="00F277A8"/>
    <w:rsid w:val="00F27A9F"/>
    <w:rsid w:val="00F300F7"/>
    <w:rsid w:val="00F3026C"/>
    <w:rsid w:val="00F30314"/>
    <w:rsid w:val="00F30580"/>
    <w:rsid w:val="00F305AF"/>
    <w:rsid w:val="00F30913"/>
    <w:rsid w:val="00F31106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2B8"/>
    <w:rsid w:val="00F353A5"/>
    <w:rsid w:val="00F356A9"/>
    <w:rsid w:val="00F35E1B"/>
    <w:rsid w:val="00F35EC7"/>
    <w:rsid w:val="00F36853"/>
    <w:rsid w:val="00F36CB8"/>
    <w:rsid w:val="00F37346"/>
    <w:rsid w:val="00F40256"/>
    <w:rsid w:val="00F409CC"/>
    <w:rsid w:val="00F40A3C"/>
    <w:rsid w:val="00F40B15"/>
    <w:rsid w:val="00F40C97"/>
    <w:rsid w:val="00F410A9"/>
    <w:rsid w:val="00F4128A"/>
    <w:rsid w:val="00F4155A"/>
    <w:rsid w:val="00F42146"/>
    <w:rsid w:val="00F4253B"/>
    <w:rsid w:val="00F43620"/>
    <w:rsid w:val="00F43CEA"/>
    <w:rsid w:val="00F4463C"/>
    <w:rsid w:val="00F44B46"/>
    <w:rsid w:val="00F44BB7"/>
    <w:rsid w:val="00F44DF5"/>
    <w:rsid w:val="00F45506"/>
    <w:rsid w:val="00F455F9"/>
    <w:rsid w:val="00F45687"/>
    <w:rsid w:val="00F45984"/>
    <w:rsid w:val="00F4670D"/>
    <w:rsid w:val="00F467BE"/>
    <w:rsid w:val="00F469E0"/>
    <w:rsid w:val="00F47631"/>
    <w:rsid w:val="00F47D1C"/>
    <w:rsid w:val="00F47E59"/>
    <w:rsid w:val="00F50130"/>
    <w:rsid w:val="00F50247"/>
    <w:rsid w:val="00F50715"/>
    <w:rsid w:val="00F50B91"/>
    <w:rsid w:val="00F511D2"/>
    <w:rsid w:val="00F51275"/>
    <w:rsid w:val="00F5175E"/>
    <w:rsid w:val="00F51C57"/>
    <w:rsid w:val="00F51FC6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CA2"/>
    <w:rsid w:val="00F53ECB"/>
    <w:rsid w:val="00F543E5"/>
    <w:rsid w:val="00F54406"/>
    <w:rsid w:val="00F546EA"/>
    <w:rsid w:val="00F549CC"/>
    <w:rsid w:val="00F54FC1"/>
    <w:rsid w:val="00F55262"/>
    <w:rsid w:val="00F553D7"/>
    <w:rsid w:val="00F554F9"/>
    <w:rsid w:val="00F5550F"/>
    <w:rsid w:val="00F558F9"/>
    <w:rsid w:val="00F55BBC"/>
    <w:rsid w:val="00F55BD1"/>
    <w:rsid w:val="00F56103"/>
    <w:rsid w:val="00F56251"/>
    <w:rsid w:val="00F564C3"/>
    <w:rsid w:val="00F56BD1"/>
    <w:rsid w:val="00F57018"/>
    <w:rsid w:val="00F57345"/>
    <w:rsid w:val="00F573B9"/>
    <w:rsid w:val="00F5741B"/>
    <w:rsid w:val="00F5750C"/>
    <w:rsid w:val="00F57580"/>
    <w:rsid w:val="00F5776E"/>
    <w:rsid w:val="00F57E37"/>
    <w:rsid w:val="00F605B0"/>
    <w:rsid w:val="00F6069D"/>
    <w:rsid w:val="00F607F5"/>
    <w:rsid w:val="00F609E5"/>
    <w:rsid w:val="00F60CE0"/>
    <w:rsid w:val="00F60DFA"/>
    <w:rsid w:val="00F61145"/>
    <w:rsid w:val="00F619A8"/>
    <w:rsid w:val="00F62475"/>
    <w:rsid w:val="00F62B9A"/>
    <w:rsid w:val="00F62C34"/>
    <w:rsid w:val="00F62EA8"/>
    <w:rsid w:val="00F635A8"/>
    <w:rsid w:val="00F63A36"/>
    <w:rsid w:val="00F63A89"/>
    <w:rsid w:val="00F63C4D"/>
    <w:rsid w:val="00F63DD4"/>
    <w:rsid w:val="00F6408B"/>
    <w:rsid w:val="00F6428D"/>
    <w:rsid w:val="00F645AD"/>
    <w:rsid w:val="00F6486F"/>
    <w:rsid w:val="00F649D4"/>
    <w:rsid w:val="00F64DBE"/>
    <w:rsid w:val="00F6557B"/>
    <w:rsid w:val="00F65E37"/>
    <w:rsid w:val="00F65E98"/>
    <w:rsid w:val="00F6649E"/>
    <w:rsid w:val="00F667D2"/>
    <w:rsid w:val="00F66BD2"/>
    <w:rsid w:val="00F670BC"/>
    <w:rsid w:val="00F6710E"/>
    <w:rsid w:val="00F67251"/>
    <w:rsid w:val="00F67536"/>
    <w:rsid w:val="00F67B7A"/>
    <w:rsid w:val="00F67CBC"/>
    <w:rsid w:val="00F7012E"/>
    <w:rsid w:val="00F70259"/>
    <w:rsid w:val="00F704EC"/>
    <w:rsid w:val="00F70970"/>
    <w:rsid w:val="00F71629"/>
    <w:rsid w:val="00F71B26"/>
    <w:rsid w:val="00F71C74"/>
    <w:rsid w:val="00F71C89"/>
    <w:rsid w:val="00F72305"/>
    <w:rsid w:val="00F728E0"/>
    <w:rsid w:val="00F72917"/>
    <w:rsid w:val="00F72C33"/>
    <w:rsid w:val="00F736B2"/>
    <w:rsid w:val="00F736F5"/>
    <w:rsid w:val="00F7377E"/>
    <w:rsid w:val="00F73A7B"/>
    <w:rsid w:val="00F73B0A"/>
    <w:rsid w:val="00F73B7C"/>
    <w:rsid w:val="00F73D92"/>
    <w:rsid w:val="00F74094"/>
    <w:rsid w:val="00F74176"/>
    <w:rsid w:val="00F74657"/>
    <w:rsid w:val="00F746CF"/>
    <w:rsid w:val="00F7471F"/>
    <w:rsid w:val="00F753FA"/>
    <w:rsid w:val="00F7572B"/>
    <w:rsid w:val="00F75B3A"/>
    <w:rsid w:val="00F75CD9"/>
    <w:rsid w:val="00F75D37"/>
    <w:rsid w:val="00F75EC2"/>
    <w:rsid w:val="00F76604"/>
    <w:rsid w:val="00F766B7"/>
    <w:rsid w:val="00F766C8"/>
    <w:rsid w:val="00F766CB"/>
    <w:rsid w:val="00F76C92"/>
    <w:rsid w:val="00F775C9"/>
    <w:rsid w:val="00F7789A"/>
    <w:rsid w:val="00F77A5A"/>
    <w:rsid w:val="00F77FA2"/>
    <w:rsid w:val="00F8028A"/>
    <w:rsid w:val="00F802CD"/>
    <w:rsid w:val="00F802F4"/>
    <w:rsid w:val="00F80377"/>
    <w:rsid w:val="00F80582"/>
    <w:rsid w:val="00F80A32"/>
    <w:rsid w:val="00F80DC8"/>
    <w:rsid w:val="00F80DDF"/>
    <w:rsid w:val="00F8110B"/>
    <w:rsid w:val="00F817BC"/>
    <w:rsid w:val="00F81863"/>
    <w:rsid w:val="00F81FE9"/>
    <w:rsid w:val="00F82699"/>
    <w:rsid w:val="00F829D5"/>
    <w:rsid w:val="00F82E8B"/>
    <w:rsid w:val="00F83353"/>
    <w:rsid w:val="00F83625"/>
    <w:rsid w:val="00F83B15"/>
    <w:rsid w:val="00F83C97"/>
    <w:rsid w:val="00F844B0"/>
    <w:rsid w:val="00F85171"/>
    <w:rsid w:val="00F851B8"/>
    <w:rsid w:val="00F85466"/>
    <w:rsid w:val="00F855CF"/>
    <w:rsid w:val="00F8581D"/>
    <w:rsid w:val="00F85857"/>
    <w:rsid w:val="00F85ADA"/>
    <w:rsid w:val="00F86524"/>
    <w:rsid w:val="00F866AD"/>
    <w:rsid w:val="00F87390"/>
    <w:rsid w:val="00F874D4"/>
    <w:rsid w:val="00F875D8"/>
    <w:rsid w:val="00F87821"/>
    <w:rsid w:val="00F87A82"/>
    <w:rsid w:val="00F87B02"/>
    <w:rsid w:val="00F87E3E"/>
    <w:rsid w:val="00F900E1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3CE"/>
    <w:rsid w:val="00F92548"/>
    <w:rsid w:val="00F93D84"/>
    <w:rsid w:val="00F9405A"/>
    <w:rsid w:val="00F940BE"/>
    <w:rsid w:val="00F94112"/>
    <w:rsid w:val="00F9487C"/>
    <w:rsid w:val="00F94AC2"/>
    <w:rsid w:val="00F94B24"/>
    <w:rsid w:val="00F95085"/>
    <w:rsid w:val="00F95185"/>
    <w:rsid w:val="00F95ECA"/>
    <w:rsid w:val="00F9627A"/>
    <w:rsid w:val="00F963A4"/>
    <w:rsid w:val="00F96764"/>
    <w:rsid w:val="00F96F49"/>
    <w:rsid w:val="00F97036"/>
    <w:rsid w:val="00F97413"/>
    <w:rsid w:val="00F974A8"/>
    <w:rsid w:val="00F975C6"/>
    <w:rsid w:val="00F976D2"/>
    <w:rsid w:val="00F9774F"/>
    <w:rsid w:val="00F9792C"/>
    <w:rsid w:val="00F97AEC"/>
    <w:rsid w:val="00F97BA0"/>
    <w:rsid w:val="00F97CE9"/>
    <w:rsid w:val="00F97D87"/>
    <w:rsid w:val="00FA0350"/>
    <w:rsid w:val="00FA0356"/>
    <w:rsid w:val="00FA06A7"/>
    <w:rsid w:val="00FA0722"/>
    <w:rsid w:val="00FA0974"/>
    <w:rsid w:val="00FA0D31"/>
    <w:rsid w:val="00FA1BE3"/>
    <w:rsid w:val="00FA1C25"/>
    <w:rsid w:val="00FA2C78"/>
    <w:rsid w:val="00FA2EAE"/>
    <w:rsid w:val="00FA2F6A"/>
    <w:rsid w:val="00FA318F"/>
    <w:rsid w:val="00FA36B5"/>
    <w:rsid w:val="00FA3A3B"/>
    <w:rsid w:val="00FA450B"/>
    <w:rsid w:val="00FA4770"/>
    <w:rsid w:val="00FA4C32"/>
    <w:rsid w:val="00FA4E10"/>
    <w:rsid w:val="00FA5101"/>
    <w:rsid w:val="00FA52B5"/>
    <w:rsid w:val="00FA539F"/>
    <w:rsid w:val="00FA5696"/>
    <w:rsid w:val="00FA5E37"/>
    <w:rsid w:val="00FA6055"/>
    <w:rsid w:val="00FA6116"/>
    <w:rsid w:val="00FA6230"/>
    <w:rsid w:val="00FA6322"/>
    <w:rsid w:val="00FA67E9"/>
    <w:rsid w:val="00FA71B5"/>
    <w:rsid w:val="00FA745F"/>
    <w:rsid w:val="00FA759E"/>
    <w:rsid w:val="00FA77B0"/>
    <w:rsid w:val="00FA7EF4"/>
    <w:rsid w:val="00FB02F3"/>
    <w:rsid w:val="00FB02F4"/>
    <w:rsid w:val="00FB06A7"/>
    <w:rsid w:val="00FB085E"/>
    <w:rsid w:val="00FB0BBD"/>
    <w:rsid w:val="00FB0D6E"/>
    <w:rsid w:val="00FB18FE"/>
    <w:rsid w:val="00FB196E"/>
    <w:rsid w:val="00FB1C28"/>
    <w:rsid w:val="00FB1CFD"/>
    <w:rsid w:val="00FB1DCA"/>
    <w:rsid w:val="00FB1F00"/>
    <w:rsid w:val="00FB2503"/>
    <w:rsid w:val="00FB2A8F"/>
    <w:rsid w:val="00FB2F18"/>
    <w:rsid w:val="00FB2F3D"/>
    <w:rsid w:val="00FB3508"/>
    <w:rsid w:val="00FB38AA"/>
    <w:rsid w:val="00FB3D5C"/>
    <w:rsid w:val="00FB4578"/>
    <w:rsid w:val="00FB45F9"/>
    <w:rsid w:val="00FB46BD"/>
    <w:rsid w:val="00FB49CB"/>
    <w:rsid w:val="00FB5004"/>
    <w:rsid w:val="00FB58B6"/>
    <w:rsid w:val="00FB592B"/>
    <w:rsid w:val="00FB5AE1"/>
    <w:rsid w:val="00FB5BE5"/>
    <w:rsid w:val="00FB5F19"/>
    <w:rsid w:val="00FB60C6"/>
    <w:rsid w:val="00FB6326"/>
    <w:rsid w:val="00FB65B1"/>
    <w:rsid w:val="00FB669D"/>
    <w:rsid w:val="00FB6B8C"/>
    <w:rsid w:val="00FB7025"/>
    <w:rsid w:val="00FB76D8"/>
    <w:rsid w:val="00FB77C4"/>
    <w:rsid w:val="00FB7977"/>
    <w:rsid w:val="00FB7AC9"/>
    <w:rsid w:val="00FB7E2F"/>
    <w:rsid w:val="00FB7F56"/>
    <w:rsid w:val="00FC05AE"/>
    <w:rsid w:val="00FC0863"/>
    <w:rsid w:val="00FC1DB1"/>
    <w:rsid w:val="00FC26E6"/>
    <w:rsid w:val="00FC2E30"/>
    <w:rsid w:val="00FC2F95"/>
    <w:rsid w:val="00FC36A3"/>
    <w:rsid w:val="00FC3923"/>
    <w:rsid w:val="00FC3ABE"/>
    <w:rsid w:val="00FC3B6B"/>
    <w:rsid w:val="00FC3B86"/>
    <w:rsid w:val="00FC3EC6"/>
    <w:rsid w:val="00FC4303"/>
    <w:rsid w:val="00FC433E"/>
    <w:rsid w:val="00FC4810"/>
    <w:rsid w:val="00FC4DE1"/>
    <w:rsid w:val="00FC5076"/>
    <w:rsid w:val="00FC54F8"/>
    <w:rsid w:val="00FC5549"/>
    <w:rsid w:val="00FC572D"/>
    <w:rsid w:val="00FC5BA1"/>
    <w:rsid w:val="00FC6138"/>
    <w:rsid w:val="00FC61D2"/>
    <w:rsid w:val="00FC62E3"/>
    <w:rsid w:val="00FC6DB9"/>
    <w:rsid w:val="00FC7253"/>
    <w:rsid w:val="00FC7359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475A"/>
    <w:rsid w:val="00FD585A"/>
    <w:rsid w:val="00FD5AA2"/>
    <w:rsid w:val="00FD5B65"/>
    <w:rsid w:val="00FD6177"/>
    <w:rsid w:val="00FD77CD"/>
    <w:rsid w:val="00FD7A13"/>
    <w:rsid w:val="00FE013C"/>
    <w:rsid w:val="00FE0878"/>
    <w:rsid w:val="00FE0CEB"/>
    <w:rsid w:val="00FE1023"/>
    <w:rsid w:val="00FE1374"/>
    <w:rsid w:val="00FE14F4"/>
    <w:rsid w:val="00FE191D"/>
    <w:rsid w:val="00FE2036"/>
    <w:rsid w:val="00FE2AED"/>
    <w:rsid w:val="00FE2B8D"/>
    <w:rsid w:val="00FE3FAA"/>
    <w:rsid w:val="00FE4B36"/>
    <w:rsid w:val="00FE507E"/>
    <w:rsid w:val="00FE5384"/>
    <w:rsid w:val="00FE5585"/>
    <w:rsid w:val="00FE5970"/>
    <w:rsid w:val="00FE5EF7"/>
    <w:rsid w:val="00FE67D5"/>
    <w:rsid w:val="00FE69D9"/>
    <w:rsid w:val="00FE6ADC"/>
    <w:rsid w:val="00FE7097"/>
    <w:rsid w:val="00FE717A"/>
    <w:rsid w:val="00FE7215"/>
    <w:rsid w:val="00FE73F9"/>
    <w:rsid w:val="00FE77E1"/>
    <w:rsid w:val="00FE7AB5"/>
    <w:rsid w:val="00FE7C15"/>
    <w:rsid w:val="00FF0063"/>
    <w:rsid w:val="00FF0234"/>
    <w:rsid w:val="00FF03BC"/>
    <w:rsid w:val="00FF07C0"/>
    <w:rsid w:val="00FF0AD7"/>
    <w:rsid w:val="00FF0F23"/>
    <w:rsid w:val="00FF1C71"/>
    <w:rsid w:val="00FF2143"/>
    <w:rsid w:val="00FF236B"/>
    <w:rsid w:val="00FF327D"/>
    <w:rsid w:val="00FF3412"/>
    <w:rsid w:val="00FF35C3"/>
    <w:rsid w:val="00FF3D8F"/>
    <w:rsid w:val="00FF3F33"/>
    <w:rsid w:val="00FF41F6"/>
    <w:rsid w:val="00FF46AB"/>
    <w:rsid w:val="00FF46E4"/>
    <w:rsid w:val="00FF4B64"/>
    <w:rsid w:val="00FF4F48"/>
    <w:rsid w:val="00FF5A72"/>
    <w:rsid w:val="00FF617C"/>
    <w:rsid w:val="00FF6660"/>
    <w:rsid w:val="00FF6854"/>
    <w:rsid w:val="00FF68B3"/>
    <w:rsid w:val="00FF6908"/>
    <w:rsid w:val="00FF695F"/>
    <w:rsid w:val="00FF6A4C"/>
    <w:rsid w:val="00FF6ED1"/>
    <w:rsid w:val="00FF70B1"/>
    <w:rsid w:val="00FF7378"/>
    <w:rsid w:val="00FF75EA"/>
    <w:rsid w:val="00FF76D7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ny">
    <w:name w:val="Normal"/>
    <w:qFormat/>
    <w:rsid w:val="00D72CF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uiPriority w:val="9"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uiPriority w:val="9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F7789A"/>
    <w:rPr>
      <w:szCs w:val="24"/>
    </w:rPr>
  </w:style>
  <w:style w:type="paragraph" w:customStyle="1" w:styleId="Znak1ZnakZnakZnakZnakZnakZnak7">
    <w:name w:val="Znak1 Znak Znak Znak Znak Znak Znak"/>
    <w:basedOn w:val="Normalny"/>
    <w:rsid w:val="00AB1478"/>
    <w:rPr>
      <w:szCs w:val="24"/>
    </w:rPr>
  </w:style>
  <w:style w:type="paragraph" w:customStyle="1" w:styleId="Znak1ZnakZnakZnakZnakZnakZnak8">
    <w:name w:val="Znak1 Znak Znak Znak Znak Znak Znak"/>
    <w:basedOn w:val="Normalny"/>
    <w:rsid w:val="0075653D"/>
    <w:rPr>
      <w:szCs w:val="24"/>
    </w:rPr>
  </w:style>
  <w:style w:type="character" w:customStyle="1" w:styleId="Nagwek3Znak">
    <w:name w:val="Nagłówek 3 Znak"/>
    <w:basedOn w:val="Domylnaczcionkaakapitu"/>
    <w:rsid w:val="0030029F"/>
    <w:rPr>
      <w:rFonts w:eastAsia="Times New Roman" w:cs="Times New Roman"/>
      <w:color w:val="2F5496"/>
      <w:sz w:val="28"/>
      <w:szCs w:val="28"/>
    </w:rPr>
  </w:style>
  <w:style w:type="character" w:customStyle="1" w:styleId="Nagwek5Znak">
    <w:name w:val="Nagłówek 5 Znak"/>
    <w:basedOn w:val="Domylnaczcionkaakapitu"/>
    <w:rsid w:val="0030029F"/>
    <w:rPr>
      <w:rFonts w:eastAsia="Times New Roman" w:cs="Times New Roman"/>
      <w:color w:val="2F5496"/>
    </w:rPr>
  </w:style>
  <w:style w:type="character" w:customStyle="1" w:styleId="Nagwek9Znak">
    <w:name w:val="Nagłówek 9 Znak"/>
    <w:basedOn w:val="Domylnaczcionkaakapitu"/>
    <w:rsid w:val="0030029F"/>
    <w:rPr>
      <w:rFonts w:eastAsia="Times New Roman" w:cs="Times New Roman"/>
      <w:color w:val="27272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29F"/>
    <w:pPr>
      <w:widowControl w:val="0"/>
      <w:suppressAutoHyphens/>
      <w:autoSpaceDE w:val="0"/>
      <w:autoSpaceDN w:val="0"/>
      <w:textAlignment w:val="baseline"/>
    </w:pPr>
    <w:rPr>
      <w:rFonts w:ascii="Calibri" w:hAnsi="Calibri"/>
      <w:color w:val="595959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0029F"/>
    <w:rPr>
      <w:rFonts w:ascii="Calibri" w:hAnsi="Calibri"/>
      <w:color w:val="595959"/>
      <w:spacing w:val="15"/>
      <w:sz w:val="28"/>
      <w:szCs w:val="28"/>
      <w:lang w:eastAsia="en-US"/>
    </w:rPr>
  </w:style>
  <w:style w:type="paragraph" w:styleId="Cytat">
    <w:name w:val="Quote"/>
    <w:basedOn w:val="Normalny"/>
    <w:next w:val="Normalny"/>
    <w:link w:val="CytatZnak"/>
    <w:rsid w:val="0030029F"/>
    <w:pPr>
      <w:widowControl w:val="0"/>
      <w:suppressAutoHyphens/>
      <w:autoSpaceDE w:val="0"/>
      <w:autoSpaceDN w:val="0"/>
      <w:spacing w:before="160"/>
      <w:jc w:val="center"/>
      <w:textAlignment w:val="baseline"/>
    </w:pPr>
    <w:rPr>
      <w:rFonts w:ascii="Calibri" w:eastAsia="Calibri" w:hAnsi="Calibri" w:cs="Calibri"/>
      <w:i/>
      <w:iCs/>
      <w:color w:val="40404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rsid w:val="0030029F"/>
    <w:rPr>
      <w:rFonts w:ascii="Calibri" w:eastAsia="Calibri" w:hAnsi="Calibri" w:cs="Calibri"/>
      <w:i/>
      <w:iCs/>
      <w:color w:val="404040"/>
      <w:sz w:val="22"/>
      <w:szCs w:val="22"/>
      <w:lang w:eastAsia="en-US"/>
    </w:rPr>
  </w:style>
  <w:style w:type="character" w:styleId="Wyrnienieintensywne">
    <w:name w:val="Intense Emphasis"/>
    <w:basedOn w:val="Domylnaczcionkaakapitu"/>
    <w:rsid w:val="0030029F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rsid w:val="0030029F"/>
    <w:pPr>
      <w:widowControl w:val="0"/>
      <w:pBdr>
        <w:top w:val="single" w:sz="4" w:space="10" w:color="2F5496"/>
        <w:bottom w:val="single" w:sz="4" w:space="10" w:color="2F5496"/>
      </w:pBdr>
      <w:suppressAutoHyphens/>
      <w:autoSpaceDE w:val="0"/>
      <w:autoSpaceDN w:val="0"/>
      <w:spacing w:before="360" w:after="360"/>
      <w:ind w:left="864" w:right="864"/>
      <w:jc w:val="center"/>
      <w:textAlignment w:val="baseline"/>
    </w:pPr>
    <w:rPr>
      <w:rFonts w:ascii="Calibri" w:eastAsia="Calibri" w:hAnsi="Calibri" w:cs="Calibri"/>
      <w:i/>
      <w:iCs/>
      <w:color w:val="2F5496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rsid w:val="0030029F"/>
    <w:rPr>
      <w:rFonts w:ascii="Calibri" w:eastAsia="Calibri" w:hAnsi="Calibri" w:cs="Calibri"/>
      <w:i/>
      <w:iCs/>
      <w:color w:val="2F5496"/>
      <w:sz w:val="22"/>
      <w:szCs w:val="22"/>
      <w:lang w:eastAsia="en-US"/>
    </w:rPr>
  </w:style>
  <w:style w:type="character" w:styleId="Odwoanieintensywne">
    <w:name w:val="Intense Reference"/>
    <w:basedOn w:val="Domylnaczcionkaakapitu"/>
    <w:rsid w:val="0030029F"/>
    <w:rPr>
      <w:b/>
      <w:bCs/>
      <w:smallCaps/>
      <w:color w:val="2F5496"/>
      <w:spacing w:val="5"/>
    </w:rPr>
  </w:style>
  <w:style w:type="paragraph" w:customStyle="1" w:styleId="TableParagraph">
    <w:name w:val="Table Paragraph"/>
    <w:basedOn w:val="Normalny"/>
    <w:rsid w:val="0030029F"/>
    <w:pPr>
      <w:widowControl w:val="0"/>
      <w:suppressAutoHyphens/>
      <w:autoSpaceDE w:val="0"/>
      <w:autoSpaceDN w:val="0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nak1ZnakZnakZnakZnakZnakZnak9">
    <w:name w:val="Znak1 Znak Znak Znak Znak Znak Znak"/>
    <w:basedOn w:val="Normalny"/>
    <w:rsid w:val="00254B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B598-17AE-465C-81D6-0141BEA8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62</Pages>
  <Words>17059</Words>
  <Characters>114284</Characters>
  <Application>Microsoft Office Word</Application>
  <DocSecurity>0</DocSecurity>
  <Lines>952</Lines>
  <Paragraphs>262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131081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AGNIESZKA KOTOWSKA</cp:lastModifiedBy>
  <cp:revision>13</cp:revision>
  <cp:lastPrinted>2025-04-11T13:11:00Z</cp:lastPrinted>
  <dcterms:created xsi:type="dcterms:W3CDTF">2025-04-16T07:28:00Z</dcterms:created>
  <dcterms:modified xsi:type="dcterms:W3CDTF">2025-04-16T11:48:00Z</dcterms:modified>
</cp:coreProperties>
</file>