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6DCA0" w14:textId="77777777" w:rsidR="00926BA7" w:rsidRPr="00D97904" w:rsidRDefault="00926BA7" w:rsidP="00926BA7">
      <w:pPr>
        <w:spacing w:after="120"/>
        <w:ind w:right="-387"/>
        <w:jc w:val="right"/>
        <w:rPr>
          <w:rFonts w:ascii="Arial" w:hAnsi="Arial" w:cs="Arial"/>
          <w:b/>
          <w:sz w:val="24"/>
          <w:szCs w:val="24"/>
        </w:rPr>
      </w:pPr>
    </w:p>
    <w:p w14:paraId="1A8AD28D" w14:textId="77777777" w:rsidR="00926BA7" w:rsidRPr="00D97904" w:rsidRDefault="00926BA7" w:rsidP="00926BA7">
      <w:pPr>
        <w:spacing w:after="120"/>
        <w:ind w:right="-387"/>
        <w:jc w:val="right"/>
        <w:rPr>
          <w:rFonts w:ascii="Arial" w:hAnsi="Arial" w:cs="Arial"/>
          <w:b/>
          <w:sz w:val="24"/>
          <w:szCs w:val="24"/>
        </w:rPr>
      </w:pPr>
    </w:p>
    <w:p w14:paraId="5ABC1854" w14:textId="26D57AA1" w:rsidR="00926BA7" w:rsidRPr="00B32F20" w:rsidRDefault="00926BA7" w:rsidP="00B32F20">
      <w:pPr>
        <w:spacing w:after="120"/>
        <w:ind w:right="-387"/>
        <w:jc w:val="right"/>
        <w:rPr>
          <w:rFonts w:ascii="Arial" w:hAnsi="Arial" w:cs="Arial"/>
          <w:b/>
        </w:rPr>
      </w:pPr>
      <w:r w:rsidRPr="00D97904">
        <w:rPr>
          <w:rFonts w:ascii="Arial" w:hAnsi="Arial" w:cs="Arial"/>
          <w:b/>
        </w:rPr>
        <w:t xml:space="preserve">Załącznik nr </w:t>
      </w:r>
      <w:r w:rsidR="00D61ED7">
        <w:rPr>
          <w:rFonts w:ascii="Arial" w:hAnsi="Arial" w:cs="Arial"/>
          <w:b/>
        </w:rPr>
        <w:t>8</w:t>
      </w:r>
      <w:r w:rsidRPr="00D97904">
        <w:rPr>
          <w:rFonts w:ascii="Arial" w:hAnsi="Arial" w:cs="Arial"/>
          <w:b/>
        </w:rPr>
        <w:t xml:space="preserve"> do SWZ</w:t>
      </w:r>
    </w:p>
    <w:p w14:paraId="7CFE35B0" w14:textId="77777777" w:rsidR="00926BA7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Pr="00D97904">
        <w:rPr>
          <w:rFonts w:ascii="Arial" w:hAnsi="Arial" w:cs="Arial"/>
          <w:b/>
          <w:sz w:val="24"/>
          <w:szCs w:val="24"/>
        </w:rPr>
        <w:t xml:space="preserve">YKAZ USŁUG </w:t>
      </w:r>
    </w:p>
    <w:p w14:paraId="3F5EA5B6" w14:textId="77777777" w:rsidR="00926BA7" w:rsidRPr="00D97904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7904">
        <w:rPr>
          <w:rFonts w:ascii="Arial" w:hAnsi="Arial" w:cs="Arial"/>
          <w:b/>
          <w:sz w:val="24"/>
          <w:szCs w:val="24"/>
        </w:rPr>
        <w:t xml:space="preserve">potwierdzających okoliczności, o których mowa </w:t>
      </w:r>
    </w:p>
    <w:p w14:paraId="2D080BDD" w14:textId="4E4DB9EC" w:rsidR="00926BA7" w:rsidRDefault="00926BA7" w:rsidP="00926BA7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97904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 xml:space="preserve"> rozdziale </w:t>
      </w:r>
      <w:r w:rsidR="00B32F20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 xml:space="preserve"> ust. 1 pkt 4 </w:t>
      </w:r>
      <w:proofErr w:type="spellStart"/>
      <w:r>
        <w:rPr>
          <w:rFonts w:ascii="Arial" w:hAnsi="Arial" w:cs="Arial"/>
          <w:b/>
          <w:sz w:val="24"/>
          <w:szCs w:val="24"/>
        </w:rPr>
        <w:t>ppkt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</w:t>
      </w:r>
      <w:r w:rsidR="00313F5C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SWZ wykonanych </w:t>
      </w:r>
      <w:r w:rsidRPr="00E97137">
        <w:rPr>
          <w:rFonts w:ascii="Arial" w:eastAsia="Times New Roman" w:hAnsi="Arial" w:cs="Arial"/>
          <w:b/>
          <w:bCs/>
          <w:sz w:val="24"/>
          <w:szCs w:val="24"/>
        </w:rPr>
        <w:t xml:space="preserve">w okresie 3 lat przed upływem terminu składania ofert, </w:t>
      </w:r>
    </w:p>
    <w:p w14:paraId="28BBE179" w14:textId="77777777" w:rsidR="00926BA7" w:rsidRPr="00D97904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7137">
        <w:rPr>
          <w:rFonts w:ascii="Arial" w:eastAsia="Times New Roman" w:hAnsi="Arial" w:cs="Arial"/>
          <w:b/>
          <w:bCs/>
          <w:sz w:val="24"/>
          <w:szCs w:val="24"/>
        </w:rPr>
        <w:t>a jeżeli okres prowadzenia działalności jest krótszy – w tym okresie</w:t>
      </w:r>
    </w:p>
    <w:p w14:paraId="4AC59DAC" w14:textId="77777777" w:rsidR="00926BA7" w:rsidRPr="00D97904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E0D7B44" w14:textId="52D0335C" w:rsidR="00D61ED7" w:rsidRPr="009B79A6" w:rsidRDefault="009B79A6" w:rsidP="00D61ED7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71028785"/>
      <w:r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w postępowaniu pn.: </w:t>
      </w:r>
      <w:r w:rsidR="00D61ED7" w:rsidRPr="009B79A6">
        <w:rPr>
          <w:rFonts w:ascii="Arial" w:eastAsiaTheme="minorEastAsia" w:hAnsi="Arial" w:cs="Arial"/>
          <w:b/>
          <w:sz w:val="24"/>
          <w:szCs w:val="24"/>
          <w:lang w:eastAsia="pl-PL"/>
        </w:rPr>
        <w:t>Kompleksowa organizacja i przeprowadzenie dwóch 3-dniowych szkoleń, każde dla 20 osób, w ramach projektu pn. „Efekt synergii – koordynacja lubuskiego włączenia społecznego”</w:t>
      </w:r>
    </w:p>
    <w:bookmarkEnd w:id="0"/>
    <w:p w14:paraId="663ED4F7" w14:textId="77777777" w:rsidR="00D61ED7" w:rsidRPr="009B79A6" w:rsidRDefault="00D61ED7" w:rsidP="00D61E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79A6">
        <w:rPr>
          <w:rFonts w:ascii="Arial" w:hAnsi="Arial" w:cs="Arial"/>
          <w:b/>
          <w:sz w:val="24"/>
          <w:szCs w:val="24"/>
        </w:rPr>
        <w:t xml:space="preserve">Znak sprawy nr </w:t>
      </w:r>
      <w:bookmarkStart w:id="1" w:name="_Hlk176986316"/>
      <w:r w:rsidRPr="009B79A6">
        <w:rPr>
          <w:rFonts w:ascii="Arial" w:hAnsi="Arial" w:cs="Arial"/>
          <w:b/>
          <w:sz w:val="24"/>
          <w:szCs w:val="24"/>
        </w:rPr>
        <w:t>ROPS.V.5.43.2024.IS</w:t>
      </w:r>
      <w:bookmarkEnd w:id="1"/>
    </w:p>
    <w:p w14:paraId="5030FD8C" w14:textId="4915886B" w:rsidR="00313F5C" w:rsidRDefault="00313F5C" w:rsidP="008E7511">
      <w:pPr>
        <w:spacing w:after="0" w:line="240" w:lineRule="auto"/>
        <w:rPr>
          <w:rFonts w:ascii="Arial" w:hAnsi="Arial" w:cs="Arial"/>
          <w:b/>
        </w:rPr>
      </w:pPr>
    </w:p>
    <w:p w14:paraId="62E6AE24" w14:textId="77777777" w:rsidR="00926BA7" w:rsidRPr="00D97904" w:rsidRDefault="00926BA7" w:rsidP="00926BA7">
      <w:pPr>
        <w:widowControl w:val="0"/>
        <w:suppressAutoHyphens/>
        <w:spacing w:after="120"/>
        <w:rPr>
          <w:rFonts w:ascii="Arial" w:eastAsia="Times New Roman" w:hAnsi="Arial" w:cs="Arial"/>
          <w:sz w:val="24"/>
          <w:szCs w:val="24"/>
          <w:lang w:eastAsia="zh-CN"/>
        </w:rPr>
      </w:pPr>
      <w:r w:rsidRPr="00D97904">
        <w:rPr>
          <w:rFonts w:ascii="Arial" w:eastAsia="Times New Roman" w:hAnsi="Arial" w:cs="Arial"/>
          <w:sz w:val="24"/>
          <w:szCs w:val="24"/>
          <w:lang w:eastAsia="zh-CN"/>
        </w:rPr>
        <w:t>Nazwa Wykonawcy:</w:t>
      </w:r>
      <w:r w:rsidRPr="00D97904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. . . . . . . . . . . . . . . . . . . . . . . . . . . . . . . . . . . . . . . . . . . . . </w:t>
      </w:r>
    </w:p>
    <w:p w14:paraId="46B392BE" w14:textId="77777777" w:rsidR="00926BA7" w:rsidRPr="00D97904" w:rsidRDefault="00926BA7" w:rsidP="00926BA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904">
        <w:rPr>
          <w:rFonts w:ascii="Arial" w:hAnsi="Arial" w:cs="Arial"/>
          <w:sz w:val="24"/>
          <w:szCs w:val="24"/>
        </w:rPr>
        <w:t>Adres:</w:t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  <w:t xml:space="preserve">. . . . . . . . . . . . . . . . . . . . . . . . . . . . . . . . . . . . . . . . . . . . . . . . . </w:t>
      </w:r>
    </w:p>
    <w:p w14:paraId="72115092" w14:textId="77777777" w:rsidR="00926BA7" w:rsidRPr="00D97904" w:rsidRDefault="00926BA7" w:rsidP="00926BA7">
      <w:pPr>
        <w:widowControl w:val="0"/>
        <w:suppressAutoHyphens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Style w:val="Tabela-Siatka2"/>
        <w:tblW w:w="14220" w:type="dxa"/>
        <w:tblLook w:val="04A0" w:firstRow="1" w:lastRow="0" w:firstColumn="1" w:lastColumn="0" w:noHBand="0" w:noVBand="1"/>
      </w:tblPr>
      <w:tblGrid>
        <w:gridCol w:w="554"/>
        <w:gridCol w:w="1929"/>
        <w:gridCol w:w="3136"/>
        <w:gridCol w:w="1831"/>
        <w:gridCol w:w="2156"/>
        <w:gridCol w:w="1934"/>
        <w:gridCol w:w="2680"/>
      </w:tblGrid>
      <w:tr w:rsidR="00926BA7" w:rsidRPr="00D97904" w14:paraId="445E7CC4" w14:textId="77777777" w:rsidTr="00E85455">
        <w:trPr>
          <w:trHeight w:val="776"/>
        </w:trPr>
        <w:tc>
          <w:tcPr>
            <w:tcW w:w="554" w:type="dxa"/>
            <w:vAlign w:val="center"/>
          </w:tcPr>
          <w:p w14:paraId="1D4CF12B" w14:textId="77777777" w:rsidR="00926BA7" w:rsidRPr="00D61ED7" w:rsidRDefault="00926BA7" w:rsidP="00E85455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</w:p>
          <w:p w14:paraId="2BCCC97A" w14:textId="77777777" w:rsidR="00926BA7" w:rsidRPr="00D61ED7" w:rsidRDefault="00926BA7" w:rsidP="00E85455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D61ED7">
              <w:rPr>
                <w:rFonts w:ascii="Arial" w:hAnsi="Arial" w:cs="Arial"/>
                <w:b/>
                <w:lang w:eastAsia="zh-CN"/>
              </w:rPr>
              <w:t>Lp.</w:t>
            </w:r>
          </w:p>
        </w:tc>
        <w:tc>
          <w:tcPr>
            <w:tcW w:w="1929" w:type="dxa"/>
            <w:vAlign w:val="center"/>
          </w:tcPr>
          <w:p w14:paraId="6A5A1267" w14:textId="34A718F2" w:rsidR="00926BA7" w:rsidRPr="00D61ED7" w:rsidRDefault="008E7511" w:rsidP="00E85455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D61ED7">
              <w:rPr>
                <w:rFonts w:ascii="Arial" w:hAnsi="Arial" w:cs="Arial"/>
                <w:b/>
                <w:color w:val="000000" w:themeColor="text1"/>
              </w:rPr>
              <w:t>Podmiot na rzecz którego usługi zostały wykonane</w:t>
            </w:r>
          </w:p>
        </w:tc>
        <w:tc>
          <w:tcPr>
            <w:tcW w:w="3136" w:type="dxa"/>
          </w:tcPr>
          <w:p w14:paraId="1C80E564" w14:textId="77777777" w:rsidR="00926BA7" w:rsidRPr="00D61ED7" w:rsidRDefault="00926BA7" w:rsidP="00E85455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1ED7">
              <w:rPr>
                <w:rFonts w:ascii="Arial" w:hAnsi="Arial" w:cs="Arial"/>
                <w:b/>
              </w:rPr>
              <w:t>Zakres szkolenia</w:t>
            </w:r>
          </w:p>
          <w:p w14:paraId="17ECFD5B" w14:textId="77777777" w:rsidR="00926BA7" w:rsidRPr="00D61ED7" w:rsidRDefault="00926BA7" w:rsidP="00E8545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61ED7">
              <w:rPr>
                <w:rFonts w:ascii="Arial" w:hAnsi="Arial" w:cs="Arial"/>
                <w:b/>
              </w:rPr>
              <w:t>oraz opis potwierdzający spełnienie wymagań Zamawiającego, określonych w SWZ</w:t>
            </w:r>
          </w:p>
        </w:tc>
        <w:tc>
          <w:tcPr>
            <w:tcW w:w="1831" w:type="dxa"/>
            <w:vAlign w:val="center"/>
          </w:tcPr>
          <w:p w14:paraId="79C03F3B" w14:textId="77777777" w:rsidR="00926BA7" w:rsidRPr="00D61ED7" w:rsidRDefault="00926BA7" w:rsidP="00E85455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D61ED7">
              <w:rPr>
                <w:rFonts w:ascii="Arial" w:hAnsi="Arial" w:cs="Arial"/>
                <w:b/>
                <w:bCs/>
                <w:color w:val="000000" w:themeColor="text1"/>
              </w:rPr>
              <w:t>Data wykonania</w:t>
            </w:r>
          </w:p>
        </w:tc>
        <w:tc>
          <w:tcPr>
            <w:tcW w:w="2156" w:type="dxa"/>
            <w:vAlign w:val="center"/>
          </w:tcPr>
          <w:p w14:paraId="5F46BCF5" w14:textId="77777777" w:rsidR="00926BA7" w:rsidRPr="00D61ED7" w:rsidRDefault="00926BA7" w:rsidP="00E8545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61ED7">
              <w:rPr>
                <w:rFonts w:ascii="Arial" w:hAnsi="Arial" w:cs="Arial"/>
                <w:b/>
                <w:bCs/>
                <w:color w:val="000000" w:themeColor="text1"/>
              </w:rPr>
              <w:t>Wartość</w:t>
            </w:r>
          </w:p>
          <w:p w14:paraId="37CBED07" w14:textId="77777777" w:rsidR="00926BA7" w:rsidRPr="00D61ED7" w:rsidRDefault="00926BA7" w:rsidP="00E85455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D61ED7">
              <w:rPr>
                <w:rFonts w:ascii="Arial" w:hAnsi="Arial" w:cs="Arial"/>
                <w:b/>
                <w:bCs/>
                <w:color w:val="000000" w:themeColor="text1"/>
              </w:rPr>
              <w:t>zamówienia</w:t>
            </w:r>
          </w:p>
        </w:tc>
        <w:tc>
          <w:tcPr>
            <w:tcW w:w="1934" w:type="dxa"/>
          </w:tcPr>
          <w:p w14:paraId="25510035" w14:textId="77777777" w:rsidR="00926BA7" w:rsidRPr="00D61ED7" w:rsidRDefault="00926BA7" w:rsidP="00E85455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14:paraId="2F81C2DA" w14:textId="77777777" w:rsidR="00926BA7" w:rsidRPr="00D61ED7" w:rsidRDefault="00926BA7" w:rsidP="00E85455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14:paraId="201CF79E" w14:textId="77777777" w:rsidR="00926BA7" w:rsidRPr="00D61ED7" w:rsidRDefault="00926BA7" w:rsidP="00E85455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61ED7">
              <w:rPr>
                <w:rFonts w:ascii="Arial" w:hAnsi="Arial" w:cs="Arial"/>
                <w:b/>
              </w:rPr>
              <w:t>Liczba osób</w:t>
            </w:r>
          </w:p>
        </w:tc>
        <w:tc>
          <w:tcPr>
            <w:tcW w:w="2680" w:type="dxa"/>
            <w:vAlign w:val="center"/>
          </w:tcPr>
          <w:p w14:paraId="12543ABF" w14:textId="2D5A4837" w:rsidR="00926BA7" w:rsidRPr="00D61ED7" w:rsidRDefault="008E7511" w:rsidP="008E7511">
            <w:pPr>
              <w:suppressAutoHyphens/>
              <w:rPr>
                <w:rFonts w:ascii="Arial" w:hAnsi="Arial" w:cs="Arial"/>
                <w:b/>
                <w:lang w:eastAsia="zh-CN"/>
              </w:rPr>
            </w:pPr>
            <w:r w:rsidRPr="00D61ED7">
              <w:rPr>
                <w:rFonts w:ascii="Arial" w:hAnsi="Arial" w:cs="Arial"/>
                <w:b/>
                <w:lang w:eastAsia="zh-CN"/>
              </w:rPr>
              <w:t>Czy uczestnikiem szkoleń była kadra, o której mowa w Załączniku nr 1</w:t>
            </w:r>
            <w:r w:rsidR="00D61ED7">
              <w:rPr>
                <w:rFonts w:ascii="Arial" w:hAnsi="Arial" w:cs="Arial"/>
                <w:b/>
                <w:lang w:eastAsia="zh-CN"/>
              </w:rPr>
              <w:t xml:space="preserve"> do SWZ - SOPZ</w:t>
            </w:r>
            <w:r w:rsidRPr="00D61ED7">
              <w:rPr>
                <w:rFonts w:ascii="Arial" w:hAnsi="Arial" w:cs="Arial"/>
                <w:b/>
                <w:lang w:eastAsia="zh-CN"/>
              </w:rPr>
              <w:t xml:space="preserve"> ( tak/nie)</w:t>
            </w:r>
          </w:p>
        </w:tc>
      </w:tr>
      <w:tr w:rsidR="00926BA7" w:rsidRPr="00D97904" w14:paraId="7E87E884" w14:textId="77777777" w:rsidTr="00E85455">
        <w:trPr>
          <w:trHeight w:val="381"/>
        </w:trPr>
        <w:tc>
          <w:tcPr>
            <w:tcW w:w="554" w:type="dxa"/>
          </w:tcPr>
          <w:p w14:paraId="77E53AB3" w14:textId="77777777"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29" w:type="dxa"/>
          </w:tcPr>
          <w:p w14:paraId="3009DA84" w14:textId="77777777"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0510CC9A" w14:textId="77777777"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36" w:type="dxa"/>
          </w:tcPr>
          <w:p w14:paraId="7085F0D5" w14:textId="77777777"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31" w:type="dxa"/>
          </w:tcPr>
          <w:p w14:paraId="5D7500C1" w14:textId="77777777"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156" w:type="dxa"/>
          </w:tcPr>
          <w:p w14:paraId="6CAAE32C" w14:textId="77777777"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934" w:type="dxa"/>
          </w:tcPr>
          <w:p w14:paraId="72DA00DF" w14:textId="77777777"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80" w:type="dxa"/>
          </w:tcPr>
          <w:p w14:paraId="30606ED0" w14:textId="77777777"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926BA7" w:rsidRPr="00D97904" w14:paraId="47385003" w14:textId="77777777" w:rsidTr="00E85455">
        <w:tc>
          <w:tcPr>
            <w:tcW w:w="554" w:type="dxa"/>
          </w:tcPr>
          <w:p w14:paraId="3EF010AE" w14:textId="77777777"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29" w:type="dxa"/>
          </w:tcPr>
          <w:p w14:paraId="1ABCBF73" w14:textId="77777777"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36" w:type="dxa"/>
          </w:tcPr>
          <w:p w14:paraId="56096941" w14:textId="77777777"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31" w:type="dxa"/>
          </w:tcPr>
          <w:p w14:paraId="4217D195" w14:textId="77777777"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156" w:type="dxa"/>
          </w:tcPr>
          <w:p w14:paraId="26D01B58" w14:textId="77777777"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934" w:type="dxa"/>
          </w:tcPr>
          <w:p w14:paraId="18B5CD1F" w14:textId="77777777"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80" w:type="dxa"/>
          </w:tcPr>
          <w:p w14:paraId="118AE30D" w14:textId="77777777"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18351376" w14:textId="77777777"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926BA7" w:rsidRPr="00D97904" w14:paraId="74E54EE2" w14:textId="77777777" w:rsidTr="00E85455">
        <w:trPr>
          <w:trHeight w:val="393"/>
        </w:trPr>
        <w:tc>
          <w:tcPr>
            <w:tcW w:w="554" w:type="dxa"/>
          </w:tcPr>
          <w:p w14:paraId="56625B21" w14:textId="77777777"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929" w:type="dxa"/>
          </w:tcPr>
          <w:p w14:paraId="164EEB3D" w14:textId="77777777"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6CA34C5D" w14:textId="77777777"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36" w:type="dxa"/>
          </w:tcPr>
          <w:p w14:paraId="4FB57762" w14:textId="77777777"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31" w:type="dxa"/>
          </w:tcPr>
          <w:p w14:paraId="7FB1BE25" w14:textId="77777777"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156" w:type="dxa"/>
          </w:tcPr>
          <w:p w14:paraId="60D87F96" w14:textId="77777777"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934" w:type="dxa"/>
          </w:tcPr>
          <w:p w14:paraId="6CA377EE" w14:textId="77777777"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80" w:type="dxa"/>
          </w:tcPr>
          <w:p w14:paraId="563CC884" w14:textId="77777777"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1C1039A0" w14:textId="77777777" w:rsidR="00926BA7" w:rsidRPr="00D97904" w:rsidRDefault="00926BA7" w:rsidP="00926BA7">
      <w:pPr>
        <w:tabs>
          <w:tab w:val="num" w:pos="720"/>
        </w:tabs>
        <w:spacing w:after="120"/>
        <w:ind w:right="-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357F7CFA" w14:textId="77777777" w:rsidR="00926BA7" w:rsidRDefault="00926BA7" w:rsidP="00926BA7">
      <w:pPr>
        <w:spacing w:before="120"/>
        <w:ind w:left="793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76EA5217" w14:textId="77777777" w:rsidR="004C3C32" w:rsidRPr="00B32F20" w:rsidRDefault="00926BA7" w:rsidP="00B32F20">
      <w:pPr>
        <w:spacing w:before="120"/>
        <w:ind w:left="793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sectPr w:rsidR="004C3C32" w:rsidRPr="00B32F20" w:rsidSect="003972F1">
      <w:headerReference w:type="default" r:id="rId7"/>
      <w:footerReference w:type="default" r:id="rId8"/>
      <w:pgSz w:w="16838" w:h="11906" w:orient="landscape"/>
      <w:pgMar w:top="1417" w:right="1821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74FDC" w14:textId="77777777" w:rsidR="00990A10" w:rsidRDefault="00990A10" w:rsidP="006A1852">
      <w:pPr>
        <w:spacing w:after="0" w:line="240" w:lineRule="auto"/>
      </w:pPr>
      <w:r>
        <w:separator/>
      </w:r>
    </w:p>
  </w:endnote>
  <w:endnote w:type="continuationSeparator" w:id="0">
    <w:p w14:paraId="4405F305" w14:textId="77777777" w:rsidR="00990A10" w:rsidRDefault="00990A10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4F585" w14:textId="77777777"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 wp14:anchorId="6C61A8D6" wp14:editId="7996FC6B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C434E" w14:textId="77777777" w:rsidR="00990A10" w:rsidRDefault="00990A10" w:rsidP="006A1852">
      <w:pPr>
        <w:spacing w:after="0" w:line="240" w:lineRule="auto"/>
      </w:pPr>
      <w:r>
        <w:separator/>
      </w:r>
    </w:p>
  </w:footnote>
  <w:footnote w:type="continuationSeparator" w:id="0">
    <w:p w14:paraId="3B6AC62F" w14:textId="77777777" w:rsidR="00990A10" w:rsidRDefault="00990A10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4F917" w14:textId="77777777"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67385924" wp14:editId="77C0A6DF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4CEAF53" wp14:editId="7828D5CC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519EDA5C" wp14:editId="562BE0F3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0F72B0"/>
    <w:rsid w:val="00112455"/>
    <w:rsid w:val="00116C6F"/>
    <w:rsid w:val="00125F40"/>
    <w:rsid w:val="001330A9"/>
    <w:rsid w:val="00142D39"/>
    <w:rsid w:val="00175DEB"/>
    <w:rsid w:val="001B4508"/>
    <w:rsid w:val="001C08EC"/>
    <w:rsid w:val="001E0EB2"/>
    <w:rsid w:val="001F4481"/>
    <w:rsid w:val="00206DB3"/>
    <w:rsid w:val="00245A7B"/>
    <w:rsid w:val="00260EB3"/>
    <w:rsid w:val="002720CF"/>
    <w:rsid w:val="002726FC"/>
    <w:rsid w:val="002B5D3E"/>
    <w:rsid w:val="002D0874"/>
    <w:rsid w:val="002E5A1E"/>
    <w:rsid w:val="00313F5C"/>
    <w:rsid w:val="00343D23"/>
    <w:rsid w:val="00361E3C"/>
    <w:rsid w:val="003972F1"/>
    <w:rsid w:val="003A3F6B"/>
    <w:rsid w:val="003B6F39"/>
    <w:rsid w:val="003C16D4"/>
    <w:rsid w:val="003E5159"/>
    <w:rsid w:val="0041273D"/>
    <w:rsid w:val="00422291"/>
    <w:rsid w:val="00426F23"/>
    <w:rsid w:val="004645C8"/>
    <w:rsid w:val="00464B19"/>
    <w:rsid w:val="00495F30"/>
    <w:rsid w:val="004B2DEE"/>
    <w:rsid w:val="004C3C32"/>
    <w:rsid w:val="004E0B0F"/>
    <w:rsid w:val="00513872"/>
    <w:rsid w:val="00530778"/>
    <w:rsid w:val="00565767"/>
    <w:rsid w:val="00591B76"/>
    <w:rsid w:val="005A0EDE"/>
    <w:rsid w:val="005B2F06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77471"/>
    <w:rsid w:val="007B375A"/>
    <w:rsid w:val="007B56C9"/>
    <w:rsid w:val="007E5974"/>
    <w:rsid w:val="007F3EF5"/>
    <w:rsid w:val="0082563B"/>
    <w:rsid w:val="00837C3F"/>
    <w:rsid w:val="008A0AAA"/>
    <w:rsid w:val="008D67FA"/>
    <w:rsid w:val="008E7511"/>
    <w:rsid w:val="00926BA7"/>
    <w:rsid w:val="009740E7"/>
    <w:rsid w:val="00977A31"/>
    <w:rsid w:val="00981E83"/>
    <w:rsid w:val="00990A10"/>
    <w:rsid w:val="009A46B9"/>
    <w:rsid w:val="009B79A6"/>
    <w:rsid w:val="009C26A1"/>
    <w:rsid w:val="009C5A75"/>
    <w:rsid w:val="00A72C1F"/>
    <w:rsid w:val="00AA7613"/>
    <w:rsid w:val="00AB2A73"/>
    <w:rsid w:val="00AF1A0A"/>
    <w:rsid w:val="00B32F20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61ED7"/>
    <w:rsid w:val="00DE7DC6"/>
    <w:rsid w:val="00E638A4"/>
    <w:rsid w:val="00EA2C15"/>
    <w:rsid w:val="00ED4486"/>
    <w:rsid w:val="00F16559"/>
    <w:rsid w:val="00F3154F"/>
    <w:rsid w:val="00FA528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D17CE8"/>
  <w15:docId w15:val="{5CF2584D-638E-4AA3-AE3B-957490E0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E3C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qFormat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926B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3</cp:revision>
  <cp:lastPrinted>2023-10-23T08:18:00Z</cp:lastPrinted>
  <dcterms:created xsi:type="dcterms:W3CDTF">2024-09-13T07:45:00Z</dcterms:created>
  <dcterms:modified xsi:type="dcterms:W3CDTF">2024-09-16T19:51:00Z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