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5D132875" w:rsidR="009503F4" w:rsidRPr="00C34D95" w:rsidRDefault="00C34D95" w:rsidP="001C6AAF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C34D95">
        <w:rPr>
          <w:rFonts w:asciiTheme="minorHAnsi" w:hAnsiTheme="minorHAnsi" w:cstheme="minorHAnsi"/>
          <w:b/>
          <w:sz w:val="28"/>
          <w:szCs w:val="28"/>
        </w:rPr>
        <w:t>„</w:t>
      </w:r>
      <w:r w:rsidR="00597647">
        <w:rPr>
          <w:rFonts w:asciiTheme="minorHAnsi" w:hAnsiTheme="minorHAnsi" w:cstheme="minorHAnsi"/>
          <w:b/>
          <w:bCs/>
          <w:sz w:val="28"/>
          <w:szCs w:val="28"/>
          <w:lang w:val="pl-PL"/>
        </w:rPr>
        <w:t>Utrzymanie roślinności niskiej – koszenie i grabienie</w:t>
      </w:r>
      <w:r w:rsidR="00740983" w:rsidRPr="00C34D9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425802C0" w14:textId="62D0B4AA" w:rsidR="00837E20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tj. </w:t>
            </w:r>
            <w:r w:rsidR="0064190A" w:rsidRPr="0064190A">
              <w:rPr>
                <w:rFonts w:ascii="Arial Narrow" w:hAnsi="Arial Narrow"/>
                <w:b/>
              </w:rPr>
              <w:t>wykształcenie, doświadczenie</w:t>
            </w:r>
            <w:r w:rsidR="00597647">
              <w:rPr>
                <w:rFonts w:ascii="Arial Narrow" w:hAnsi="Arial Narrow"/>
                <w:b/>
              </w:rPr>
              <w:t xml:space="preserve"> </w:t>
            </w:r>
            <w:r w:rsidR="00837E20">
              <w:rPr>
                <w:rFonts w:ascii="Arial Narrow" w:hAnsi="Arial Narrow"/>
                <w:bCs/>
              </w:rPr>
              <w:t xml:space="preserve">zgodnie </w:t>
            </w:r>
          </w:p>
          <w:p w14:paraId="18B76A83" w14:textId="0AC4FE2F" w:rsidR="00517697" w:rsidRPr="00517697" w:rsidRDefault="00837E20" w:rsidP="005C36AB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 określonym warunkiem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2D63E81D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</w:t>
      </w:r>
      <w:r w:rsidR="00377C5D">
        <w:rPr>
          <w:rFonts w:ascii="Arial Narrow" w:hAnsi="Arial Narrow" w:cs="Arial"/>
          <w:b/>
          <w:bCs/>
        </w:rPr>
        <w:t>y</w:t>
      </w:r>
      <w:r w:rsidR="006E65ED" w:rsidRPr="00197BBB">
        <w:rPr>
          <w:rFonts w:ascii="Arial Narrow" w:hAnsi="Arial Narrow" w:cs="Arial"/>
          <w:b/>
          <w:bCs/>
        </w:rPr>
        <w:t xml:space="preserve"> wskazan</w:t>
      </w:r>
      <w:r w:rsidR="00377C5D">
        <w:rPr>
          <w:rFonts w:ascii="Arial Narrow" w:hAnsi="Arial Narrow" w:cs="Arial"/>
          <w:b/>
          <w:bCs/>
        </w:rPr>
        <w:t>e</w:t>
      </w:r>
      <w:r w:rsidR="006E65ED" w:rsidRPr="00197BBB">
        <w:rPr>
          <w:rFonts w:ascii="Arial Narrow" w:hAnsi="Arial Narrow" w:cs="Arial"/>
        </w:rPr>
        <w:t>, będ</w:t>
      </w:r>
      <w:r w:rsidR="00377C5D">
        <w:rPr>
          <w:rFonts w:ascii="Arial Narrow" w:hAnsi="Arial Narrow" w:cs="Arial"/>
        </w:rPr>
        <w:t>ą</w:t>
      </w:r>
      <w:r w:rsidR="006E65ED" w:rsidRPr="00197BBB">
        <w:rPr>
          <w:rFonts w:ascii="Arial Narrow" w:hAnsi="Arial Narrow" w:cs="Arial"/>
        </w:rPr>
        <w:t xml:space="preserve">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</w:t>
      </w:r>
      <w:r w:rsidR="00377C5D">
        <w:rPr>
          <w:rFonts w:ascii="Arial Narrow" w:hAnsi="Arial Narrow" w:cs="Arial"/>
        </w:rPr>
        <w:t>ją</w:t>
      </w:r>
      <w:r w:rsidR="006E65ED" w:rsidRPr="00197BBB">
        <w:rPr>
          <w:rFonts w:ascii="Arial Narrow" w:hAnsi="Arial Narrow" w:cs="Arial"/>
        </w:rPr>
        <w:t xml:space="preserve">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SWZ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</w:t>
      </w:r>
      <w:proofErr w:type="spellStart"/>
      <w:r w:rsidRPr="006E65ED">
        <w:rPr>
          <w:rFonts w:ascii="Arial Narrow" w:hAnsi="Arial Narrow"/>
        </w:rPr>
        <w:t>cywilno</w:t>
      </w:r>
      <w:proofErr w:type="spellEnd"/>
      <w:r w:rsidRPr="006E65ED">
        <w:rPr>
          <w:rFonts w:ascii="Arial Narrow" w:hAnsi="Arial Narrow"/>
        </w:rPr>
        <w:t xml:space="preserve">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3DD25C8D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4825E7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</w:t>
      </w:r>
      <w:proofErr w:type="spellStart"/>
      <w:r w:rsidRPr="00B52E46">
        <w:rPr>
          <w:rFonts w:ascii="Arial Narrow" w:eastAsia="Calibri" w:hAnsi="Arial Narrow" w:cs="Arial"/>
          <w:kern w:val="144"/>
          <w:lang w:eastAsia="en-US"/>
        </w:rPr>
        <w:t>ych</w:t>
      </w:r>
      <w:proofErr w:type="spellEnd"/>
      <w:r w:rsidRPr="00B52E46">
        <w:rPr>
          <w:rFonts w:ascii="Arial Narrow" w:eastAsia="Calibri" w:hAnsi="Arial Narrow" w:cs="Arial"/>
          <w:kern w:val="144"/>
          <w:lang w:eastAsia="en-US"/>
        </w:rPr>
        <w:t>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9F287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110C" w14:textId="77777777" w:rsidR="00EF526A" w:rsidRDefault="00EF526A">
      <w:r>
        <w:separator/>
      </w:r>
    </w:p>
  </w:endnote>
  <w:endnote w:type="continuationSeparator" w:id="0">
    <w:p w14:paraId="7DD7AA2F" w14:textId="77777777" w:rsidR="00EF526A" w:rsidRDefault="00EF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82AE" w14:textId="77777777" w:rsidR="00EF526A" w:rsidRDefault="00EF526A">
      <w:r>
        <w:separator/>
      </w:r>
    </w:p>
  </w:footnote>
  <w:footnote w:type="continuationSeparator" w:id="0">
    <w:p w14:paraId="3D1EEA47" w14:textId="77777777" w:rsidR="00EF526A" w:rsidRDefault="00EF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4BFADC93" w:rsidR="007F693E" w:rsidRPr="004825E7" w:rsidRDefault="007F693E" w:rsidP="00B970C8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Pr="004825E7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1F5D00" w:rsidRPr="004825E7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597647">
      <w:rPr>
        <w:rFonts w:asciiTheme="minorHAnsi" w:hAnsiTheme="minorHAnsi" w:cstheme="minorHAnsi"/>
        <w:bCs/>
        <w:iCs/>
        <w:color w:val="000000"/>
        <w:lang w:eastAsia="zh-CN"/>
      </w:rPr>
      <w:t>3</w:t>
    </w: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4825E7" w:rsidRPr="004825E7">
      <w:rPr>
        <w:rFonts w:asciiTheme="minorHAnsi" w:hAnsiTheme="minorHAnsi" w:cstheme="minorHAnsi"/>
        <w:bCs/>
        <w:iCs/>
        <w:color w:val="000000"/>
        <w:lang w:val="x-none" w:eastAsia="zh-CN"/>
      </w:rPr>
      <w:t>5</w:t>
    </w:r>
  </w:p>
  <w:p w14:paraId="01A9920C" w14:textId="0C7A0AB9" w:rsidR="007F693E" w:rsidRPr="004825E7" w:rsidRDefault="00C34D95" w:rsidP="001C6AAF">
    <w:pPr>
      <w:pStyle w:val="Nagwek"/>
      <w:rPr>
        <w:rFonts w:asciiTheme="minorHAnsi" w:hAnsiTheme="minorHAnsi" w:cstheme="minorHAnsi"/>
        <w:bCs/>
        <w:iCs/>
        <w:lang w:val="pl-PL"/>
      </w:rPr>
    </w:pPr>
    <w:r w:rsidRPr="004825E7">
      <w:rPr>
        <w:rFonts w:asciiTheme="minorHAnsi" w:hAnsiTheme="minorHAnsi" w:cstheme="minorHAnsi"/>
        <w:bCs/>
      </w:rPr>
      <w:t>„</w:t>
    </w:r>
    <w:r w:rsidR="00597647">
      <w:rPr>
        <w:rFonts w:asciiTheme="minorHAnsi" w:hAnsiTheme="minorHAnsi" w:cstheme="minorHAnsi"/>
        <w:bCs/>
        <w:lang w:val="pl-PL"/>
      </w:rPr>
      <w:t>Utrzymanie roślinności niskiej – koszenie i grabienie</w:t>
    </w:r>
    <w:r w:rsidRPr="004825E7">
      <w:rPr>
        <w:rFonts w:asciiTheme="minorHAnsi" w:hAnsiTheme="minorHAnsi" w:cstheme="minorHAnsi"/>
        <w:bCs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6696101">
    <w:abstractNumId w:val="39"/>
  </w:num>
  <w:num w:numId="2" w16cid:durableId="1858694804">
    <w:abstractNumId w:val="47"/>
  </w:num>
  <w:num w:numId="3" w16cid:durableId="1852141573">
    <w:abstractNumId w:val="32"/>
  </w:num>
  <w:num w:numId="4" w16cid:durableId="1526140628">
    <w:abstractNumId w:val="27"/>
  </w:num>
  <w:num w:numId="5" w16cid:durableId="70008843">
    <w:abstractNumId w:val="21"/>
  </w:num>
  <w:num w:numId="6" w16cid:durableId="144786508">
    <w:abstractNumId w:val="36"/>
  </w:num>
  <w:num w:numId="7" w16cid:durableId="326136682">
    <w:abstractNumId w:val="41"/>
  </w:num>
  <w:num w:numId="8" w16cid:durableId="1575703655">
    <w:abstractNumId w:val="25"/>
  </w:num>
  <w:num w:numId="9" w16cid:durableId="1521046477">
    <w:abstractNumId w:val="54"/>
  </w:num>
  <w:num w:numId="10" w16cid:durableId="1202521741">
    <w:abstractNumId w:val="59"/>
  </w:num>
  <w:num w:numId="11" w16cid:durableId="1333607030">
    <w:abstractNumId w:val="22"/>
  </w:num>
  <w:num w:numId="12" w16cid:durableId="659968130">
    <w:abstractNumId w:val="57"/>
  </w:num>
  <w:num w:numId="13" w16cid:durableId="868681461">
    <w:abstractNumId w:val="58"/>
  </w:num>
  <w:num w:numId="14" w16cid:durableId="2114085140">
    <w:abstractNumId w:val="14"/>
  </w:num>
  <w:num w:numId="15" w16cid:durableId="1563179308">
    <w:abstractNumId w:val="28"/>
  </w:num>
  <w:num w:numId="16" w16cid:durableId="1188133419">
    <w:abstractNumId w:val="35"/>
  </w:num>
  <w:num w:numId="17" w16cid:durableId="595409904">
    <w:abstractNumId w:val="53"/>
  </w:num>
  <w:num w:numId="18" w16cid:durableId="210768405">
    <w:abstractNumId w:val="24"/>
  </w:num>
  <w:num w:numId="19" w16cid:durableId="64692105">
    <w:abstractNumId w:val="16"/>
  </w:num>
  <w:num w:numId="20" w16cid:durableId="1945844256">
    <w:abstractNumId w:val="19"/>
  </w:num>
  <w:num w:numId="21" w16cid:durableId="66465491">
    <w:abstractNumId w:val="48"/>
  </w:num>
  <w:num w:numId="22" w16cid:durableId="726104599">
    <w:abstractNumId w:val="20"/>
  </w:num>
  <w:num w:numId="23" w16cid:durableId="966089507">
    <w:abstractNumId w:val="52"/>
  </w:num>
  <w:num w:numId="24" w16cid:durableId="1688560431">
    <w:abstractNumId w:val="50"/>
  </w:num>
  <w:num w:numId="25" w16cid:durableId="770735137">
    <w:abstractNumId w:val="23"/>
  </w:num>
  <w:num w:numId="26" w16cid:durableId="35515760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4272375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858181">
    <w:abstractNumId w:val="3"/>
  </w:num>
  <w:num w:numId="29" w16cid:durableId="1322583905">
    <w:abstractNumId w:val="8"/>
  </w:num>
  <w:num w:numId="30" w16cid:durableId="1632634686">
    <w:abstractNumId w:val="2"/>
  </w:num>
  <w:num w:numId="31" w16cid:durableId="762651899">
    <w:abstractNumId w:val="46"/>
  </w:num>
  <w:num w:numId="32" w16cid:durableId="1379084345">
    <w:abstractNumId w:val="12"/>
  </w:num>
  <w:num w:numId="33" w16cid:durableId="1223059422">
    <w:abstractNumId w:val="30"/>
  </w:num>
  <w:num w:numId="34" w16cid:durableId="1468934880">
    <w:abstractNumId w:val="49"/>
  </w:num>
  <w:num w:numId="35" w16cid:durableId="2075619474">
    <w:abstractNumId w:val="18"/>
  </w:num>
  <w:num w:numId="36" w16cid:durableId="76945869">
    <w:abstractNumId w:val="56"/>
  </w:num>
  <w:num w:numId="37" w16cid:durableId="408624297">
    <w:abstractNumId w:val="17"/>
  </w:num>
  <w:num w:numId="38" w16cid:durableId="915087085">
    <w:abstractNumId w:val="9"/>
  </w:num>
  <w:num w:numId="39" w16cid:durableId="1714303188">
    <w:abstractNumId w:val="26"/>
  </w:num>
  <w:num w:numId="40" w16cid:durableId="422730122">
    <w:abstractNumId w:val="42"/>
  </w:num>
  <w:num w:numId="41" w16cid:durableId="318078080">
    <w:abstractNumId w:val="37"/>
  </w:num>
  <w:num w:numId="42" w16cid:durableId="8592735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3156474">
    <w:abstractNumId w:val="13"/>
  </w:num>
  <w:num w:numId="44" w16cid:durableId="389422492">
    <w:abstractNumId w:val="34"/>
  </w:num>
  <w:num w:numId="45" w16cid:durableId="1472214414">
    <w:abstractNumId w:val="31"/>
  </w:num>
  <w:num w:numId="46" w16cid:durableId="85807975">
    <w:abstractNumId w:val="44"/>
  </w:num>
  <w:num w:numId="47" w16cid:durableId="417294431">
    <w:abstractNumId w:val="10"/>
  </w:num>
  <w:num w:numId="48" w16cid:durableId="295600080">
    <w:abstractNumId w:val="29"/>
  </w:num>
  <w:num w:numId="49" w16cid:durableId="2065329999">
    <w:abstractNumId w:val="11"/>
  </w:num>
  <w:num w:numId="50" w16cid:durableId="1047606213">
    <w:abstractNumId w:val="45"/>
  </w:num>
  <w:num w:numId="51" w16cid:durableId="61686037">
    <w:abstractNumId w:val="40"/>
  </w:num>
  <w:num w:numId="52" w16cid:durableId="124426770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5D00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2577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0F2D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3ED7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E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B6851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97647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37C90"/>
    <w:rsid w:val="0064190A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256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37E20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2D0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2875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5E65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2F5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970C8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95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1B64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2FA8"/>
    <w:rsid w:val="00EC4352"/>
    <w:rsid w:val="00EC538A"/>
    <w:rsid w:val="00ED4C88"/>
    <w:rsid w:val="00EE318B"/>
    <w:rsid w:val="00EE3C74"/>
    <w:rsid w:val="00EE72F1"/>
    <w:rsid w:val="00EE7A93"/>
    <w:rsid w:val="00EF0428"/>
    <w:rsid w:val="00EF07E9"/>
    <w:rsid w:val="00EF0C90"/>
    <w:rsid w:val="00EF1B4A"/>
    <w:rsid w:val="00EF2963"/>
    <w:rsid w:val="00EF39FF"/>
    <w:rsid w:val="00EF526A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8733C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7</cp:revision>
  <cp:lastPrinted>2024-01-31T09:08:00Z</cp:lastPrinted>
  <dcterms:created xsi:type="dcterms:W3CDTF">2024-01-18T11:28:00Z</dcterms:created>
  <dcterms:modified xsi:type="dcterms:W3CDTF">2025-01-24T08:51:00Z</dcterms:modified>
</cp:coreProperties>
</file>